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Yo’elii fi Waldaa Laa’odiiqeyaa Adveentistii Guyyaa Torbaffaa - Lakkoofsa Digdamii Afur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Lakkoofsa Digdamii Afur</w:t>
      </w:r>
    </w:p>
    <w:p>
      <w:pPr>
        <w:pStyle w:val="ArticleBody"/>
        <w:jc w:val="left"/>
      </w:pPr>
      <w:r>
        <w:rPr>
          <w:rFonts w:ascii="Times New Roman" w:hAnsi="Times New Roman" w:eastAsia="Times New Roman" w:cs="Times New Roman"/>
        </w:rPr>
        <w:t>Nuti keenya dhumaa keessatti, sararaalee walqixxee sadii kan dhugaa ba’umsa raajii ta’an, kanneen boqonnaawwan kudha tokko irraa hamma digdamii lamaa keessatti argaman, jechuunis Uumama—kitaaba jalqabaa Kakuu Moofaa, Maatewos—kitaaba jalqabaa Kakuu Haaraa, fi Mul’ata—kitaaba isa dhumaa Kakuu Haaraa fi Macaafa Qulqulluu guutuu keessaa—tuqnee turre. Sararri Uumamaa kakuu Abraam wajjin taasifame adda baasa; sararri Maatewos immoo kakuu waldaa kiristaanaa wajjin jiru adda baasa, Pheexirosis akka mallattoo jalqabaa fi dhuma Israa’el hafuuraa ammayyaa ta’ee. Lakkoofsi giddugaleessaa sararoota lamaan keessatti chaappaa Waaqayyoo adda baasa; Abraam wajjin kun “dhagna qabachuu” ture, Pheexiros wajjin immoo maqaan isaa jijjiiramuu isaa ture. Lakkoofsi giddugaleessaa sarara Mul’ataa keessatti boqonnaa kudha torba, lakkoofsa kudha lama dha.</w:t>
      </w:r>
    </w:p>
    <w:p>
      <w:pPr>
        <w:pStyle w:val="ArticleScripture"/>
        <w:jc w:val="left"/>
      </w:pPr>
      <w:r>
        <w:rPr>
          <w:rFonts w:ascii="Times New Roman" w:hAnsi="Times New Roman" w:eastAsia="Times New Roman" w:cs="Times New Roman"/>
        </w:rPr>
        <w:t>Inni gaaffileen kudhan ati argite mootota kudhan dha; isaan hamma ammaatti mootummaa hin arganne; garuu bineensicha wajjin saʼaatii tokkoof akka moototaatti aangoo ni fudhatu. Mulʼata 17:12.</w:t>
      </w:r>
    </w:p>
    <w:p>
      <w:pPr>
        <w:pStyle w:val="ArticleBody"/>
        <w:jc w:val="left"/>
      </w:pPr>
      <w:r>
        <w:rPr>
          <w:rFonts w:ascii="Times New Roman" w:hAnsi="Times New Roman" w:eastAsia="Times New Roman" w:cs="Times New Roman"/>
        </w:rPr>
        <w:t>Uumamni fi Maatewos walitti dhufeenya Waaqayyummaa fi namummaa adda baasu; Mulʼannis immoo seera Dilbataatti fuudhaa fi heeruma bineensichaa fi jawweedhichaa adda baasa. Sararoonni sadii hundinuu gara seera Dilbataatti akeeku; achitti gareen tokko mallattoo bineensichaa mulʼisa, kan kaanis chaappaa Waaqayyoo mulʼisa. Fakkaattuun sobaa kan bineensichaa fi jawweedhichaa lakkoofsa kudha lamaan keessatti argamu, umaami omegaa gamoo Nimrod isa Uumama boqonnaa kudha tokko keessatti eerame dha. Achitti amantiin kakuu sobaa fakkeessu murtii ishee argatte; Mulʼata boqonnaa kudha torbaffaas ejjituun—inni Baabilon Guddittii dha—ni muramti. Nimrood alfaadha omega Vaatikaanitti; kanaafis paappaasummaan Baabilon Guddittii dha, omegaa Baabel Nimrod isa alfaa taʼeetti.</w:t>
      </w:r>
    </w:p>
    <w:p>
      <w:pPr>
        <w:pStyle w:val="ArticleBody"/>
        <w:jc w:val="left"/>
      </w:pPr>
      <w:r>
        <w:rPr>
          <w:rFonts w:ascii="Times New Roman" w:hAnsi="Times New Roman" w:eastAsia="Times New Roman" w:cs="Times New Roman"/>
        </w:rPr>
        <w:t>Wantaan lakkoofsoota giddugaleessaa sadan kana keessatti hubatamuu qabu, dhugaa-baatuun tuqaa giddugaleessaa sarara sana keessatti argamu hundi dhugumaan lakkoofsoota sadii taʼuu isaati.</w:t>
      </w:r>
    </w:p>
    <w:p>
      <w:pPr>
        <w:pStyle w:val="ArticleScripture"/>
        <w:jc w:val="left"/>
      </w:pPr>
      <w:r>
        <w:rPr>
          <w:rFonts w:ascii="Times New Roman" w:hAnsi="Times New Roman" w:eastAsia="Times New Roman" w:cs="Times New Roman"/>
        </w:rPr>
        <w:t>Kun kakuu koo ti, isa isin eegdan, anaafi isin gidduu, sanyii kee isa si booddees gidduutti: dhiirri isin keessaa hundinuu dhagna hormaa irraa muramuu qaba. Foon gogaa dhagna hormaa keessaniis muruu qabdu; kunis mallattoo kakuu anaafi isin gidduu ta’a. Inni guyyaa saddeet guute, dhaloota keessan hundumaa keessatti dhiirri hundinuu isin gidduutti dhagna hormaa irraa muramuu qaba; inni mana keessatti dhalate yookaan maallaqaan alagaa kami irraa bitame, kan sanyii kee keessaa hin taane. Uumama 17:10–12.</w:t>
      </w:r>
    </w:p>
    <w:p>
      <w:pPr>
        <w:pStyle w:val="ArticleScripture"/>
        <w:jc w:val="left"/>
      </w:pPr>
      <w:r>
        <w:rPr>
          <w:rFonts w:ascii="Times New Roman" w:hAnsi="Times New Roman" w:eastAsia="Times New Roman" w:cs="Times New Roman"/>
        </w:rPr>
        <w:t>Yesusis deebisee, “Simoon Bar-Yoonaa, ati eebbifamtaa dha; waan kana foonii fi dhiigni sitti hin mul’isin, garuu Abbaan koo inni samii keessa jiru sitti mul’ise. Ani immoo sitti nan jedhu, ati Phexros dha; kattaa kana irrattis waldaa koo nan ijaara; balballoonni si’oolis ishee irratti humna hin qabaatan. Ani furtuu mootummaa samii siifan kenna; wanti ati lafa irratti hiitu kam iyyuu samii keessatti ni hidhama; wanti ati lafa irratti hiiku kam iyyuu samii keessatti ni hiikama.” Maatewos 16:17–19.</w:t>
      </w:r>
    </w:p>
    <w:p>
      <w:pPr>
        <w:pStyle w:val="ArticleScripture"/>
        <w:jc w:val="left"/>
      </w:pPr>
      <w:r>
        <w:rPr>
          <w:rFonts w:ascii="Ebrima" w:hAnsi="Ebrima" w:eastAsia="Ebrima" w:cs="Ebrima"/>
        </w:rPr>
        <w:t>የነበረውም</w:t>
      </w:r>
      <w:r>
        <w:rPr>
          <w:rFonts w:ascii="Times New Roman" w:hAnsi="Times New Roman" w:eastAsia="Times New Roman" w:cs="Times New Roman"/>
        </w:rPr>
        <w:t xml:space="preserve"> </w:t>
      </w:r>
      <w:r>
        <w:rPr>
          <w:rFonts w:ascii="Ebrima" w:hAnsi="Ebrima" w:eastAsia="Ebrima" w:cs="Ebrima"/>
        </w:rPr>
        <w:t>አውሬ፥</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የሌለውም፥</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ከሰባቱም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ጥፋትም</w:t>
      </w:r>
      <w:r>
        <w:rPr>
          <w:rFonts w:ascii="Times New Roman" w:hAnsi="Times New Roman" w:eastAsia="Times New Roman" w:cs="Times New Roman"/>
        </w:rPr>
        <w:t xml:space="preserve"> </w:t>
      </w:r>
      <w:r>
        <w:rPr>
          <w:rFonts w:ascii="Ebrima" w:hAnsi="Ebrima" w:eastAsia="Ebrima" w:cs="Ebrima"/>
        </w:rPr>
        <w:t>ይሄዳል።</w:t>
      </w:r>
      <w:r>
        <w:rPr>
          <w:rFonts w:ascii="Times New Roman" w:hAnsi="Times New Roman" w:eastAsia="Times New Roman" w:cs="Times New Roman"/>
        </w:rPr>
        <w:t xml:space="preserve"> </w:t>
      </w:r>
      <w:r>
        <w:rPr>
          <w:rFonts w:ascii="Ebrima" w:hAnsi="Ebrima" w:eastAsia="Ebrima" w:cs="Ebrima"/>
        </w:rPr>
        <w:t>ያየሃቸውም</w:t>
      </w:r>
      <w:r>
        <w:rPr>
          <w:rFonts w:ascii="Times New Roman" w:hAnsi="Times New Roman" w:eastAsia="Times New Roman" w:cs="Times New Roman"/>
        </w:rPr>
        <w:t xml:space="preserve"> </w:t>
      </w:r>
      <w:r>
        <w:rPr>
          <w:rFonts w:ascii="Ebrima" w:hAnsi="Ebrima" w:eastAsia="Ebrima" w:cs="Ebrima"/>
        </w:rPr>
        <w:t>አሥሩ</w:t>
      </w:r>
      <w:r>
        <w:rPr>
          <w:rFonts w:ascii="Times New Roman" w:hAnsi="Times New Roman" w:eastAsia="Times New Roman" w:cs="Times New Roman"/>
        </w:rPr>
        <w:t xml:space="preserve"> </w:t>
      </w:r>
      <w:r>
        <w:rPr>
          <w:rFonts w:ascii="Ebrima" w:hAnsi="Ebrima" w:eastAsia="Ebrima" w:cs="Ebrima"/>
        </w:rPr>
        <w:t>ቀንዶች</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እስካሁን</w:t>
      </w:r>
      <w:r>
        <w:rPr>
          <w:rFonts w:ascii="Times New Roman" w:hAnsi="Times New Roman" w:eastAsia="Times New Roman" w:cs="Times New Roman"/>
        </w:rPr>
        <w:t xml:space="preserve"> </w:t>
      </w:r>
      <w:r>
        <w:rPr>
          <w:rFonts w:ascii="Ebrima" w:hAnsi="Ebrima" w:eastAsia="Ebrima" w:cs="Ebrima"/>
        </w:rPr>
        <w:t>መንግሥትን</w:t>
      </w:r>
      <w:r>
        <w:rPr>
          <w:rFonts w:ascii="Times New Roman" w:hAnsi="Times New Roman" w:eastAsia="Times New Roman" w:cs="Times New Roman"/>
        </w:rPr>
        <w:t xml:space="preserve"> </w:t>
      </w:r>
      <w:r>
        <w:rPr>
          <w:rFonts w:ascii="Ebrima" w:hAnsi="Ebrima" w:eastAsia="Ebrima" w:cs="Ebrima"/>
        </w:rPr>
        <w:t>አልተቀበሉም፤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ከአውሬው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ለአንድ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ይቀበላሉ።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ሐሳብ</w:t>
      </w:r>
      <w:r>
        <w:rPr>
          <w:rFonts w:ascii="Times New Roman" w:hAnsi="Times New Roman" w:eastAsia="Times New Roman" w:cs="Times New Roman"/>
        </w:rPr>
        <w:t xml:space="preserve"> </w:t>
      </w:r>
      <w:r>
        <w:rPr>
          <w:rFonts w:ascii="Ebrima" w:hAnsi="Ebrima" w:eastAsia="Ebrima" w:cs="Ebrima"/>
        </w:rPr>
        <w:t>አላቸው፤</w:t>
      </w:r>
      <w:r>
        <w:rPr>
          <w:rFonts w:ascii="Times New Roman" w:hAnsi="Times New Roman" w:eastAsia="Times New Roman" w:cs="Times New Roman"/>
        </w:rPr>
        <w:t xml:space="preserve"> </w:t>
      </w:r>
      <w:r>
        <w:rPr>
          <w:rFonts w:ascii="Ebrima" w:hAnsi="Ebrima" w:eastAsia="Ebrima" w:cs="Ebrima"/>
        </w:rPr>
        <w:t>ኃይላቸውንና</w:t>
      </w:r>
      <w:r>
        <w:rPr>
          <w:rFonts w:ascii="Times New Roman" w:hAnsi="Times New Roman" w:eastAsia="Times New Roman" w:cs="Times New Roman"/>
        </w:rPr>
        <w:t xml:space="preserve"> </w:t>
      </w:r>
      <w:r>
        <w:rPr>
          <w:rFonts w:ascii="Ebrima" w:hAnsi="Ebrima" w:eastAsia="Ebrima" w:cs="Ebrima"/>
        </w:rPr>
        <w:t>ሥልጣናቸውንም</w:t>
      </w:r>
      <w:r>
        <w:rPr>
          <w:rFonts w:ascii="Times New Roman" w:hAnsi="Times New Roman" w:eastAsia="Times New Roman" w:cs="Times New Roman"/>
        </w:rPr>
        <w:t xml:space="preserve"> </w:t>
      </w:r>
      <w:r>
        <w:rPr>
          <w:rFonts w:ascii="Ebrima" w:hAnsi="Ebrima" w:eastAsia="Ebrima" w:cs="Ebrima"/>
        </w:rPr>
        <w:t>ለአውሬው</w:t>
      </w:r>
      <w:r>
        <w:rPr>
          <w:rFonts w:ascii="Times New Roman" w:hAnsi="Times New Roman" w:eastAsia="Times New Roman" w:cs="Times New Roman"/>
        </w:rPr>
        <w:t xml:space="preserve"> </w:t>
      </w:r>
      <w:r>
        <w:rPr>
          <w:rFonts w:ascii="Ebrima" w:hAnsi="Ebrima" w:eastAsia="Ebrima" w:cs="Ebrima"/>
        </w:rPr>
        <w:t>ይሰጣሉ።</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17</w:t>
      </w:r>
      <w:r>
        <w:rPr>
          <w:rFonts w:ascii="Ebrima" w:hAnsi="Ebrima" w:eastAsia="Ebrima" w:cs="Ebrima"/>
        </w:rPr>
        <w:t>፥</w:t>
      </w:r>
      <w:r>
        <w:rPr>
          <w:rFonts w:ascii="Times New Roman" w:hAnsi="Times New Roman" w:eastAsia="Times New Roman" w:cs="Times New Roman"/>
        </w:rPr>
        <w:t>11–13</w:t>
      </w:r>
      <w:r>
        <w:rPr>
          <w:rFonts w:ascii="Ebrima" w:hAnsi="Ebrima" w:eastAsia="Ebrima" w:cs="Ebrima"/>
        </w:rPr>
        <w:t>።</w:t>
      </w:r>
    </w:p>
    <w:p>
      <w:pPr>
        <w:pStyle w:val="ArticleBody"/>
        <w:jc w:val="left"/>
      </w:pP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ሐሰት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ብኒምሮድ</w:t>
      </w:r>
      <w:r>
        <w:rPr>
          <w:rFonts w:ascii="Times New Roman" w:hAnsi="Times New Roman" w:eastAsia="Times New Roman" w:cs="Times New Roman"/>
        </w:rPr>
        <w:t xml:space="preserve"> </w:t>
      </w:r>
      <w:r>
        <w:rPr>
          <w:rFonts w:ascii="Ebrima" w:hAnsi="Ebrima" w:eastAsia="Ebrima" w:cs="Ebrima"/>
        </w:rPr>
        <w:t>ጡብን</w:t>
      </w:r>
      <w:r>
        <w:rPr>
          <w:rFonts w:ascii="Times New Roman" w:hAnsi="Times New Roman" w:eastAsia="Times New Roman" w:cs="Times New Roman"/>
        </w:rPr>
        <w:t xml:space="preserve"> </w:t>
      </w:r>
      <w:r>
        <w:rPr>
          <w:rFonts w:ascii="Ebrima" w:hAnsi="Ebrima" w:eastAsia="Ebrima" w:cs="Ebrima"/>
        </w:rPr>
        <w:t>ልብስን</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ናቱ</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ሐሰት</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መንግሥትን፣</w:t>
      </w:r>
      <w:r>
        <w:rPr>
          <w:rFonts w:ascii="Times New Roman" w:hAnsi="Times New Roman" w:eastAsia="Times New Roman" w:cs="Times New Roman"/>
        </w:rPr>
        <w:t xml:space="preserve"> </w:t>
      </w:r>
      <w:r>
        <w:rPr>
          <w:rFonts w:ascii="Ebrima" w:hAnsi="Ebrima" w:eastAsia="Ebrima" w:cs="Ebrima"/>
        </w:rPr>
        <w:t>ብግንብን</w:t>
      </w:r>
      <w:r>
        <w:rPr>
          <w:rFonts w:ascii="Times New Roman" w:hAnsi="Times New Roman" w:eastAsia="Times New Roman" w:cs="Times New Roman"/>
        </w:rPr>
        <w:t xml:space="preserve"> </w:t>
      </w:r>
      <w:r>
        <w:rPr>
          <w:rFonts w:ascii="Ebrima" w:hAnsi="Ebrima" w:eastAsia="Ebrima" w:cs="Ebrima"/>
        </w:rPr>
        <w:t>ከተማን</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ኒምሮድ</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ይገልጽ።</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ማእከላዊ</w:t>
      </w:r>
      <w:r>
        <w:rPr>
          <w:rFonts w:ascii="Times New Roman" w:hAnsi="Times New Roman" w:eastAsia="Times New Roman" w:cs="Times New Roman"/>
        </w:rPr>
        <w:t xml:space="preserve"> </w:t>
      </w:r>
      <w:r>
        <w:rPr>
          <w:rFonts w:ascii="Ebrima" w:hAnsi="Ebrima" w:eastAsia="Ebrima" w:cs="Ebrima"/>
        </w:rPr>
        <w:t>ነጥብታት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ጥቕስታት፣</w:t>
      </w:r>
      <w:r>
        <w:rPr>
          <w:rFonts w:ascii="Times New Roman" w:hAnsi="Times New Roman" w:eastAsia="Times New Roman" w:cs="Times New Roman"/>
        </w:rPr>
        <w:t xml:space="preserve"> </w:t>
      </w:r>
      <w:r>
        <w:rPr>
          <w:rFonts w:ascii="Ebrima" w:hAnsi="Ebrima" w:eastAsia="Ebrima" w:cs="Ebrima"/>
        </w:rPr>
        <w:t>ኩሎም</w:t>
      </w:r>
      <w:r>
        <w:rPr>
          <w:rFonts w:ascii="Times New Roman" w:hAnsi="Times New Roman" w:eastAsia="Times New Roman" w:cs="Times New Roman"/>
        </w:rPr>
        <w:t xml:space="preserve"> </w:t>
      </w:r>
      <w:r>
        <w:rPr>
          <w:rFonts w:ascii="Ebrima" w:hAnsi="Ebrima" w:eastAsia="Ebrima" w:cs="Ebrima"/>
        </w:rPr>
        <w:t>ንኪዳን</w:t>
      </w:r>
      <w:r>
        <w:rPr>
          <w:rFonts w:ascii="Times New Roman" w:hAnsi="Times New Roman" w:eastAsia="Times New Roman" w:cs="Times New Roman"/>
        </w:rPr>
        <w:t xml:space="preserve"> </w:t>
      </w:r>
      <w:r>
        <w:rPr>
          <w:rFonts w:ascii="Ebrima" w:hAnsi="Ebrima" w:eastAsia="Ebrima" w:cs="Ebrima"/>
        </w:rPr>
        <w:t>ሕይወትን</w:t>
      </w:r>
      <w:r>
        <w:rPr>
          <w:rFonts w:ascii="Times New Roman" w:hAnsi="Times New Roman" w:eastAsia="Times New Roman" w:cs="Times New Roman"/>
        </w:rPr>
        <w:t xml:space="preserve"> </w:t>
      </w:r>
      <w:r>
        <w:rPr>
          <w:rFonts w:ascii="Ebrima" w:hAnsi="Ebrima" w:eastAsia="Ebrima" w:cs="Ebrima"/>
        </w:rPr>
        <w:t>ንኪዳን</w:t>
      </w:r>
      <w:r>
        <w:rPr>
          <w:rFonts w:ascii="Times New Roman" w:hAnsi="Times New Roman" w:eastAsia="Times New Roman" w:cs="Times New Roman"/>
        </w:rPr>
        <w:t xml:space="preserve"> </w:t>
      </w:r>
      <w:r>
        <w:rPr>
          <w:rFonts w:ascii="Ebrima" w:hAnsi="Ebrima" w:eastAsia="Ebrima" w:cs="Ebrima"/>
        </w:rPr>
        <w:t>ሞትን</w:t>
      </w:r>
      <w:r>
        <w:rPr>
          <w:rFonts w:ascii="Times New Roman" w:hAnsi="Times New Roman" w:eastAsia="Times New Roman" w:cs="Times New Roman"/>
        </w:rPr>
        <w:t xml:space="preserve"> </w:t>
      </w:r>
      <w:r>
        <w:rPr>
          <w:rFonts w:ascii="Ebrima" w:hAnsi="Ebrima" w:eastAsia="Ebrima" w:cs="Ebrima"/>
        </w:rPr>
        <w:t>ይምስክሩ።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ካብቶም</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ዝኾኑ</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ሻምናይ</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ጳጳስነት</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ንጹር</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ኒምሮድ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መርዓኦም</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ኣእምሮ</w:t>
      </w:r>
      <w:r>
        <w:rPr>
          <w:rFonts w:ascii="Times New Roman" w:hAnsi="Times New Roman" w:eastAsia="Times New Roman" w:cs="Times New Roman"/>
        </w:rPr>
        <w:t xml:space="preserve"> </w:t>
      </w:r>
      <w:r>
        <w:rPr>
          <w:rFonts w:ascii="Ebrima" w:hAnsi="Ebrima" w:eastAsia="Ebrima" w:cs="Ebrima"/>
        </w:rPr>
        <w:t>ኣለዎም፣</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ንቶም</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ኣእምሮ</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ሓድነት</w:t>
      </w:r>
      <w:r>
        <w:rPr>
          <w:rFonts w:ascii="Times New Roman" w:hAnsi="Times New Roman" w:eastAsia="Times New Roman" w:cs="Times New Roman"/>
        </w:rPr>
        <w:t xml:space="preserve"> </w:t>
      </w:r>
      <w:r>
        <w:rPr>
          <w:rFonts w:ascii="Ebrima" w:hAnsi="Ebrima" w:eastAsia="Ebrima" w:cs="Ebrima"/>
        </w:rPr>
        <w:t>ኣለዎም።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የለን፣</w:t>
      </w:r>
      <w:r>
        <w:rPr>
          <w:rFonts w:ascii="Times New Roman" w:hAnsi="Times New Roman" w:eastAsia="Times New Roman" w:cs="Times New Roman"/>
        </w:rPr>
        <w:t xml:space="preserve">” </w:t>
      </w:r>
      <w:r>
        <w:rPr>
          <w:rFonts w:ascii="Ebrima" w:hAnsi="Ebrima" w:eastAsia="Ebrima" w:cs="Ebrima"/>
        </w:rPr>
        <w:t>ንክርስቶስ</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ገናውን</w:t>
      </w:r>
      <w:r>
        <w:rPr>
          <w:rFonts w:ascii="Times New Roman" w:hAnsi="Times New Roman" w:eastAsia="Times New Roman" w:cs="Times New Roman"/>
        </w:rPr>
        <w:t xml:space="preserve"> </w:t>
      </w:r>
      <w:r>
        <w:rPr>
          <w:rFonts w:ascii="Ebrima" w:hAnsi="Ebrima" w:eastAsia="Ebrima" w:cs="Ebrima"/>
        </w:rPr>
        <w:t>ክመጽእ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ጥቕሲ</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ምሉእ</w:t>
      </w:r>
      <w:r>
        <w:rPr>
          <w:rFonts w:ascii="Times New Roman" w:hAnsi="Times New Roman" w:eastAsia="Times New Roman" w:cs="Times New Roman"/>
        </w:rPr>
        <w:t xml:space="preserve"> </w:t>
      </w:r>
      <w:r>
        <w:rPr>
          <w:rFonts w:ascii="Ebrima" w:hAnsi="Ebrima" w:eastAsia="Ebrima" w:cs="Ebrima"/>
        </w:rPr>
        <w:t>መግለጺ</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ብጳጳስነት</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ሐሰት</w:t>
      </w:r>
      <w:r>
        <w:rPr>
          <w:rFonts w:ascii="Times New Roman" w:hAnsi="Times New Roman" w:eastAsia="Times New Roman" w:cs="Times New Roman"/>
        </w:rPr>
        <w:t xml:space="preserve"> </w:t>
      </w:r>
      <w:r>
        <w:rPr>
          <w:rFonts w:ascii="Ebrima" w:hAnsi="Ebrima" w:eastAsia="Ebrima" w:cs="Ebrima"/>
        </w:rPr>
        <w:t>ተገሊጹ</w:t>
      </w:r>
      <w:r>
        <w:rPr>
          <w:rFonts w:ascii="Times New Roman" w:hAnsi="Times New Roman" w:eastAsia="Times New Roman" w:cs="Times New Roman"/>
        </w:rPr>
        <w:t xml:space="preserve"> </w:t>
      </w:r>
      <w:r>
        <w:rPr>
          <w:rFonts w:ascii="Ebrima" w:hAnsi="Ebrima" w:eastAsia="Ebrima" w:cs="Ebrima"/>
        </w:rPr>
        <w:t>ኣሎ።</w:t>
      </w:r>
    </w:p>
    <w:p>
      <w:pPr>
        <w:pStyle w:val="ArticleScripture"/>
        <w:jc w:val="left"/>
      </w:pPr>
      <w:r>
        <w:rPr>
          <w:rFonts w:ascii="Times New Roman" w:hAnsi="Times New Roman" w:eastAsia="Times New Roman" w:cs="Times New Roman"/>
        </w:rPr>
        <w:t>Bineensichi ati ati, ture, amma amma hin jiru; boolla qilee hin qabne keessaa ol baʼee gara badiisaatti ni deema; warri lafa irra jiraatanis, maqaan isaanii buʼuura addunyaa irraa jalqabee macaafa jireenyaa keessatti hin barreeffamin, yeroo bineensicha isa ture, amma hin jirre, taʼus jiru sana argan ni dinqisiifatu. Mulʼata 17:8.</w:t>
      </w:r>
    </w:p>
    <w:p>
      <w:pPr>
        <w:pStyle w:val="ArticleBody"/>
        <w:jc w:val="left"/>
      </w:pPr>
      <w:r>
        <w:rPr>
          <w:rFonts w:ascii="Times New Roman" w:hAnsi="Times New Roman" w:eastAsia="Times New Roman" w:cs="Times New Roman"/>
        </w:rPr>
        <w:t>Yesuus isa kan ture, kan jiru, kan amma illee dhufuuf jiru; abboommii paaphaasii immoo, saddeettaffaa kan torban keessaa taʼe, bineensa isa “ture, hin jiru, garuu ammas jira” jedhame sana dha. “Saʼaatii tokkoon” gaaʼelli jawwee fi bineensaa agarsiisu seenaa sanaa dha; seenaa sanas seera Dilbataa irraa kaasee, yeroo namoonni dhibba tokkoo kuma, warri Pheexiroosii fi Abraamitiin bakka buʼan, akka mallattoo tokkootti gara samii ol baʼanitti, yeroouma abboommii paaphaasii ol baʼutti mulʼisa.</w:t>
      </w:r>
    </w:p>
    <w:p>
      <w:pPr>
        <w:pStyle w:val="ArticleBody"/>
        <w:jc w:val="left"/>
      </w:pPr>
      <w:r>
        <w:rPr>
          <w:rFonts w:ascii="Times New Roman" w:hAnsi="Times New Roman" w:eastAsia="Times New Roman" w:cs="Times New Roman"/>
        </w:rPr>
        <w:t>Nuti Pheexiroo kitaaba Yo’eel irratti ilaalcha Phexroos guyyaa Phinxeqoostee irratti ergaa isaa kan Phinxeqoostee raawwii Yo’eel ta’uu adda baase sana irraa kaanee dubbachuuf yaalleerra. Sararoota kakuu sadan kanneen boqonnaa kudha lamaa kudha lamaa qaban keessatti, lakkoofsotni giddu galeessaa sadan kan sarara tokkoon tokkoo isaanii seenaa wal fakkaataa sana irratti dubbatu; seenaa sana keessattis Phexroos Qeesaariyaa Fiiliphhoos, jechuunis Phaaniyum, iddoo addunyaan amma itti mudannoo irra geessuuf qaroo jiru sana, Yesuus wajjin akka jiru agarsiifama. Phaaniyumitti, Phexroos yeroo dhangala’iinsi Phinxeqoostee ta’e Yerusaalem keessattis jira. Sararoonni sadan kan boqonnaa kudha lamaa kudha lamaa qaban Phaaniyumii fi Phinxeqoostee irratti walitti dhufu; yeroo sanatti chaappaan Waaqayyoo misirroo Kiristoos irratti maxxanfama, mallattoon bineensaa immoo misirroo Seexanaa irratti maxxanfama. Kitaabni Yo’eel yeroo waamichi dammaqinaa fakkeenya durboota kudhaniin keessatti dhageessifamu sana adda baasa; yeroo waldoon mootummaa Laa’odiiqeyaa kan Adveentistoota Guyyaa Torbaffaa akka badde hubattee dammaqxu sanatti.</w:t>
      </w:r>
    </w:p>
    <w:p>
      <w:pPr>
        <w:pStyle w:val="ArticleBody"/>
        <w:jc w:val="left"/>
      </w:pPr>
      <w:r>
        <w:rPr>
          <w:rFonts w:ascii="Times New Roman" w:hAnsi="Times New Roman" w:eastAsia="Times New Roman" w:cs="Times New Roman"/>
        </w:rPr>
        <w:t>Kitaabni Yo’eel keessatti haalli dubbatame dhaloota afur keessatti kaa’amee jira.</w:t>
      </w:r>
    </w:p>
    <w:p>
      <w:pPr>
        <w:pStyle w:val="ArticleScripture"/>
        <w:jc w:val="left"/>
      </w:pPr>
      <w:r>
        <w:rPr>
          <w:rFonts w:ascii="Times New Roman" w:hAnsi="Times New Roman" w:eastAsia="Times New Roman" w:cs="Times New Roman"/>
        </w:rPr>
        <w:t>Dubbiin Waaqayyoo kan Yo’el ilma Patu’elitti dhufe.</w:t>
      </w:r>
    </w:p>
    <w:p>
      <w:pPr>
        <w:pStyle w:val="ArticleScripture"/>
        <w:jc w:val="left"/>
      </w:pPr>
      <w:r>
        <w:rPr>
          <w:rFonts w:ascii="Times New Roman" w:hAnsi="Times New Roman" w:eastAsia="Times New Roman" w:cs="Times New Roman"/>
        </w:rPr>
        <w:t>Dhaga’aa kana dhaga’aa, isin jaarsolii; isin jiraattota biyya sanaa hundinuuis qalbeeffadhaa.</w:t>
      </w:r>
    </w:p>
    <w:p>
      <w:pPr>
        <w:pStyle w:val="ArticleScripture"/>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ପିତୃପୁରୁଷମାନଙ୍କ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ଘଟିଅଛି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ସନ୍ତାନମାନେ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ସନ୍ତାନମାନେ</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ପିଢ଼ୀକୁ</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ପାଲ୍ମର</w:t>
      </w:r>
      <w:r>
        <w:rPr>
          <w:rFonts w:ascii="Times New Roman" w:hAnsi="Times New Roman" w:eastAsia="Times New Roman" w:cs="Times New Roman"/>
        </w:rPr>
        <w:t xml:space="preserve"> </w:t>
      </w:r>
      <w:r>
        <w:rPr>
          <w:rFonts w:ascii="Nirmala UI" w:hAnsi="Nirmala UI" w:eastAsia="Nirmala UI" w:cs="Nirmala UI"/>
        </w:rPr>
        <w:t>କୀଟ</w:t>
      </w:r>
      <w:r>
        <w:rPr>
          <w:rFonts w:ascii="Times New Roman" w:hAnsi="Times New Roman" w:eastAsia="Times New Roman" w:cs="Times New Roman"/>
        </w:rPr>
        <w:t xml:space="preserve"> </w:t>
      </w:r>
      <w:r>
        <w:rPr>
          <w:rFonts w:ascii="Nirmala UI" w:hAnsi="Nirmala UI" w:eastAsia="Nirmala UI" w:cs="Nirmala UI"/>
        </w:rPr>
        <w:t>ଛାଡ଼ିଦେଇଥିଲା</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ପଙ୍ଗପାଳ</w:t>
      </w:r>
      <w:r>
        <w:rPr>
          <w:rFonts w:ascii="Times New Roman" w:hAnsi="Times New Roman" w:eastAsia="Times New Roman" w:cs="Times New Roman"/>
        </w:rPr>
        <w:t xml:space="preserve"> </w:t>
      </w:r>
      <w:r>
        <w:rPr>
          <w:rFonts w:ascii="Nirmala UI" w:hAnsi="Nirmala UI" w:eastAsia="Nirmala UI" w:cs="Nirmala UI"/>
        </w:rPr>
        <w:t>ଖାଇଦେଇଛି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ପଙ୍ଗପାଳ</w:t>
      </w:r>
      <w:r>
        <w:rPr>
          <w:rFonts w:ascii="Times New Roman" w:hAnsi="Times New Roman" w:eastAsia="Times New Roman" w:cs="Times New Roman"/>
        </w:rPr>
        <w:t xml:space="preserve"> </w:t>
      </w:r>
      <w:r>
        <w:rPr>
          <w:rFonts w:ascii="Nirmala UI" w:hAnsi="Nirmala UI" w:eastAsia="Nirmala UI" w:cs="Nirmala UI"/>
        </w:rPr>
        <w:t>ଛାଡ଼ିଦେଇଥିଲା</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କ୍ୟାଙ୍କର</w:t>
      </w:r>
      <w:r>
        <w:rPr>
          <w:rFonts w:ascii="Times New Roman" w:hAnsi="Times New Roman" w:eastAsia="Times New Roman" w:cs="Times New Roman"/>
        </w:rPr>
        <w:t xml:space="preserve"> </w:t>
      </w:r>
      <w:r>
        <w:rPr>
          <w:rFonts w:ascii="Nirmala UI" w:hAnsi="Nirmala UI" w:eastAsia="Nirmala UI" w:cs="Nirmala UI"/>
        </w:rPr>
        <w:t>କୀଟ</w:t>
      </w:r>
      <w:r>
        <w:rPr>
          <w:rFonts w:ascii="Times New Roman" w:hAnsi="Times New Roman" w:eastAsia="Times New Roman" w:cs="Times New Roman"/>
        </w:rPr>
        <w:t xml:space="preserve"> </w:t>
      </w:r>
      <w:r>
        <w:rPr>
          <w:rFonts w:ascii="Nirmala UI" w:hAnsi="Nirmala UI" w:eastAsia="Nirmala UI" w:cs="Nirmala UI"/>
        </w:rPr>
        <w:t>ଖାଇଦେଇଛି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କ୍ୟାଙ୍କର</w:t>
      </w:r>
      <w:r>
        <w:rPr>
          <w:rFonts w:ascii="Times New Roman" w:hAnsi="Times New Roman" w:eastAsia="Times New Roman" w:cs="Times New Roman"/>
        </w:rPr>
        <w:t xml:space="preserve"> </w:t>
      </w:r>
      <w:r>
        <w:rPr>
          <w:rFonts w:ascii="Nirmala UI" w:hAnsi="Nirmala UI" w:eastAsia="Nirmala UI" w:cs="Nirmala UI"/>
        </w:rPr>
        <w:t>କୀଟ</w:t>
      </w:r>
      <w:r>
        <w:rPr>
          <w:rFonts w:ascii="Times New Roman" w:hAnsi="Times New Roman" w:eastAsia="Times New Roman" w:cs="Times New Roman"/>
        </w:rPr>
        <w:t xml:space="preserve"> </w:t>
      </w:r>
      <w:r>
        <w:rPr>
          <w:rFonts w:ascii="Nirmala UI" w:hAnsi="Nirmala UI" w:eastAsia="Nirmala UI" w:cs="Nirmala UI"/>
        </w:rPr>
        <w:t>ଛାଡ଼ିଦେଇଥିଲା</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ଶୁଆପୋକ</w:t>
      </w:r>
      <w:r>
        <w:rPr>
          <w:rFonts w:ascii="Times New Roman" w:hAnsi="Times New Roman" w:eastAsia="Times New Roman" w:cs="Times New Roman"/>
        </w:rPr>
        <w:t xml:space="preserve"> </w:t>
      </w:r>
      <w:r>
        <w:rPr>
          <w:rFonts w:ascii="Nirmala UI" w:hAnsi="Nirmala UI" w:eastAsia="Nirmala UI" w:cs="Nirmala UI"/>
        </w:rPr>
        <w:t>ଖାଇଦେଇଛି।</w:t>
      </w:r>
      <w:r>
        <w:rPr>
          <w:rFonts w:ascii="Times New Roman" w:hAnsi="Times New Roman" w:eastAsia="Times New Roman" w:cs="Times New Roman"/>
        </w:rPr>
        <w:t xml:space="preserve"> </w:t>
      </w:r>
      <w:r>
        <w:rPr>
          <w:rFonts w:ascii="Nirmala UI" w:hAnsi="Nirmala UI" w:eastAsia="Nirmala UI" w:cs="Nirmala UI"/>
        </w:rPr>
        <w:t>ଯୋଏଲ</w:t>
      </w:r>
      <w:r>
        <w:rPr>
          <w:rFonts w:ascii="Times New Roman" w:hAnsi="Times New Roman" w:eastAsia="Times New Roman" w:cs="Times New Roman"/>
        </w:rPr>
        <w:t xml:space="preserve"> 1:1–4.</w:t>
      </w:r>
    </w:p>
    <w:p>
      <w:pPr>
        <w:pStyle w:val="ArticleBody"/>
        <w:jc w:val="left"/>
      </w:pPr>
      <w:r>
        <w:rPr>
          <w:rFonts w:ascii="Times New Roman" w:hAnsi="Times New Roman" w:eastAsia="Times New Roman" w:cs="Times New Roman"/>
        </w:rPr>
        <w:t>“</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ପୁରୁଷମାନେ</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ହଜାରଙ୍କର</w:t>
      </w:r>
      <w:r>
        <w:rPr>
          <w:rFonts w:ascii="Times New Roman" w:hAnsi="Times New Roman" w:eastAsia="Times New Roman" w:cs="Times New Roman"/>
        </w:rPr>
        <w:t xml:space="preserve"> </w:t>
      </w:r>
      <w:r>
        <w:rPr>
          <w:rFonts w:ascii="Nirmala UI" w:hAnsi="Nirmala UI" w:eastAsia="Nirmala UI" w:cs="Nirmala UI"/>
        </w:rPr>
        <w:t>ମୋହରାଙ୍କନ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ଦିନୀୟ</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ନେତାମାନେ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ମୋହରାଙ୍କନ</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ଉଣ୍ଡାଳନ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ପୁରୁଷମାନେ</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ଯେହେଜ୍କେଲ</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ପୁରୁଷମାନେ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Scripture"/>
        <w:jc w:val="left"/>
      </w:pPr>
      <w:r>
        <w:rPr>
          <w:rFonts w:ascii="Times New Roman" w:hAnsi="Times New Roman" w:eastAsia="Times New Roman" w:cs="Times New Roman"/>
        </w:rPr>
        <w:t>Achiis inni naanitti, “Yaa ilma namaa, maanguddoonni mana Israa’el dukkana keessatti waan godhan, namni hundinuu kutaa fakkiiwwan ofii isaa keessatti, argitee? Isaan, ‘Waaqayyo nu hin argu; Waaqayyo lafa dhiiseera’ jedhu.” Hisqi’el 8:12.</w:t>
      </w:r>
    </w:p>
    <w:p>
      <w:pPr>
        <w:pStyle w:val="ArticleBody"/>
        <w:jc w:val="left"/>
      </w:pPr>
      <w:r>
        <w:rPr>
          <w:rFonts w:ascii="Times New Roman" w:hAnsi="Times New Roman" w:eastAsia="Times New Roman" w:cs="Times New Roman"/>
        </w:rPr>
        <w:t>Waxyiin la waxyooday si cad buu u muujinayaa in shaabadaynta ku jirta Yexesqeel cutubka sagaalaad ay tahay isla shaabadayntii ku jirta Muujintii cutubka toddobaad. Waxa kale oo si cad u muuqata in “ragga waayeelka ah” ee afarta karaahiyada isa soo taraysa ee cutubka siddeedaad lagu matalay tirada 25. Shan iyo labaatan “nin oo waayeel ah” oo ay ahayd inay noqdaan ilaaliyeyaasha adhiga Ilaah, waa ragga qorraxda u sujuudaya. Iyagu waa kuwa ugu horreeya ee la xukumo. Marka loo eego macbudka ay ka jeedsadeen, waxay metelaan laba qaybood oo laba-iyo-toban wadaaddo ah iyo wadaadka sare. Markii sharciga Axadda yimaado, waxay u sujuudaan qorraxda oo waxay aqbalaan summadda bahalka, iyagoo ballanqaadaya raalligelintooda masduulaagga, bahalka, iyo nebiga beenta ah. Shan iyo labaatankaas waxa hore u sii tusay 250-kii ku jiray fallaagadii Qorax, Daataan, iyo Abiiraam, kuwaas oo metela ururka saddex-geesoodka ah ee 250-ka nin ee fooxa bixinaya ay ku biiraan. Saddexdii hoggaamiye ee ugu waaweynaa riddoobidda waxay dhinteen markii dhulku afkiisii kala qaaday oo uu liqay.</w:t>
      </w:r>
    </w:p>
    <w:p>
      <w:pPr>
        <w:pStyle w:val="ArticleScripture"/>
        <w:jc w:val="left"/>
      </w:pPr>
      <w:r>
        <w:rPr>
          <w:rFonts w:ascii="Times New Roman" w:hAnsi="Times New Roman" w:eastAsia="Times New Roman" w:cs="Times New Roman"/>
        </w:rPr>
        <w:t>Musaas akkana jedhe, “Kana hunduma gochuu kanaaf Waaqayyo akka na erge isin ittiin beektu kanaan; ani isaan yaada koo mataa kootiin hin goone. Yoo namoonni kun duʼa waliigalaa namoota hundumaa duʼan duʼan, yookaan akka nama hundumaatti adabaman; yeroo sana Waaqayyo ana hin ergine. Garuu yoo Waaqayyo waan haaraa tokko godhe, laftis afaan ishee banee isaan liqimsite, waan isaanii hundumaa wajjin, isaanis lubbuudhaan boolla keessa gad buʼan; yeroo sana namoonni kun Waaqayyoon akka tuffatan ni hubattu.”</w:t>
      </w:r>
    </w:p>
    <w:p>
      <w:pPr>
        <w:pStyle w:val="ArticleScripture"/>
        <w:jc w:val="left"/>
      </w:pP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ኹሉ</w:t>
      </w:r>
      <w:r>
        <w:rPr>
          <w:rFonts w:ascii="Times New Roman" w:hAnsi="Times New Roman" w:eastAsia="Times New Roman" w:cs="Times New Roman"/>
        </w:rPr>
        <w:t xml:space="preserve"> </w:t>
      </w:r>
      <w:r>
        <w:rPr>
          <w:rFonts w:ascii="Ebrima" w:hAnsi="Ebrima" w:eastAsia="Ebrima" w:cs="Ebrima"/>
        </w:rPr>
        <w:t>ክዛረብ</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ወድአ፡</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ትሕቲኦም</w:t>
      </w:r>
      <w:r>
        <w:rPr>
          <w:rFonts w:ascii="Times New Roman" w:hAnsi="Times New Roman" w:eastAsia="Times New Roman" w:cs="Times New Roman"/>
        </w:rPr>
        <w:t xml:space="preserve"> </w:t>
      </w:r>
      <w:r>
        <w:rPr>
          <w:rFonts w:ascii="Ebrima" w:hAnsi="Ebrima" w:eastAsia="Ebrima" w:cs="Ebrima"/>
        </w:rPr>
        <w:t>ዝነበረት</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ተቓልቀለት።</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ኣፋ</w:t>
      </w:r>
      <w:r>
        <w:rPr>
          <w:rFonts w:ascii="Times New Roman" w:hAnsi="Times New Roman" w:eastAsia="Times New Roman" w:cs="Times New Roman"/>
        </w:rPr>
        <w:t xml:space="preserve"> </w:t>
      </w:r>
      <w:r>
        <w:rPr>
          <w:rFonts w:ascii="Ebrima" w:hAnsi="Ebrima" w:eastAsia="Ebrima" w:cs="Ebrima"/>
        </w:rPr>
        <w:t>ኸፊታ፡</w:t>
      </w:r>
      <w:r>
        <w:rPr>
          <w:rFonts w:ascii="Times New Roman" w:hAnsi="Times New Roman" w:eastAsia="Times New Roman" w:cs="Times New Roman"/>
        </w:rPr>
        <w:t xml:space="preserve"> </w:t>
      </w:r>
      <w:r>
        <w:rPr>
          <w:rFonts w:ascii="Ebrima" w:hAnsi="Ebrima" w:eastAsia="Ebrima" w:cs="Ebrima"/>
        </w:rPr>
        <w:t>ንኣታቶምን</w:t>
      </w:r>
      <w:r>
        <w:rPr>
          <w:rFonts w:ascii="Times New Roman" w:hAnsi="Times New Roman" w:eastAsia="Times New Roman" w:cs="Times New Roman"/>
        </w:rPr>
        <w:t xml:space="preserve"> </w:t>
      </w:r>
      <w:r>
        <w:rPr>
          <w:rFonts w:ascii="Ebrima" w:hAnsi="Ebrima" w:eastAsia="Ebrima" w:cs="Ebrima"/>
        </w:rPr>
        <w:t>ንቤቶምን</w:t>
      </w:r>
      <w:r>
        <w:rPr>
          <w:rFonts w:ascii="Times New Roman" w:hAnsi="Times New Roman" w:eastAsia="Times New Roman" w:cs="Times New Roman"/>
        </w:rPr>
        <w:t xml:space="preserve"> </w:t>
      </w:r>
      <w:r>
        <w:rPr>
          <w:rFonts w:ascii="Ebrima" w:hAnsi="Ebrima" w:eastAsia="Ebrima" w:cs="Ebrima"/>
        </w:rPr>
        <w:t>ንኹሎም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ቆራሕ</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ሰባትን</w:t>
      </w:r>
      <w:r>
        <w:rPr>
          <w:rFonts w:ascii="Times New Roman" w:hAnsi="Times New Roman" w:eastAsia="Times New Roman" w:cs="Times New Roman"/>
        </w:rPr>
        <w:t xml:space="preserve"> </w:t>
      </w:r>
      <w:r>
        <w:rPr>
          <w:rFonts w:ascii="Ebrima" w:hAnsi="Ebrima" w:eastAsia="Ebrima" w:cs="Ebrima"/>
        </w:rPr>
        <w:t>ንኹሉ</w:t>
      </w:r>
      <w:r>
        <w:rPr>
          <w:rFonts w:ascii="Times New Roman" w:hAnsi="Times New Roman" w:eastAsia="Times New Roman" w:cs="Times New Roman"/>
        </w:rPr>
        <w:t xml:space="preserve"> </w:t>
      </w:r>
      <w:r>
        <w:rPr>
          <w:rFonts w:ascii="Ebrima" w:hAnsi="Ebrima" w:eastAsia="Ebrima" w:cs="Ebrima"/>
        </w:rPr>
        <w:t>ንብረቶምን</w:t>
      </w:r>
      <w:r>
        <w:rPr>
          <w:rFonts w:ascii="Times New Roman" w:hAnsi="Times New Roman" w:eastAsia="Times New Roman" w:cs="Times New Roman"/>
        </w:rPr>
        <w:t xml:space="preserve"> </w:t>
      </w:r>
      <w:r>
        <w:rPr>
          <w:rFonts w:ascii="Ebrima" w:hAnsi="Ebrima" w:eastAsia="Ebrima" w:cs="Ebrima"/>
        </w:rPr>
        <w:t>ዋጠጠቶም።</w:t>
      </w:r>
      <w:r>
        <w:rPr>
          <w:rFonts w:ascii="Times New Roman" w:hAnsi="Times New Roman" w:eastAsia="Times New Roman" w:cs="Times New Roman"/>
        </w:rPr>
        <w:t xml:space="preserve"> </w:t>
      </w:r>
      <w:r>
        <w:rPr>
          <w:rFonts w:ascii="Ebrima" w:hAnsi="Ebrima" w:eastAsia="Ebrima" w:cs="Ebrima"/>
        </w:rPr>
        <w:t>እቶምን</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ዝነበረሎምን</w:t>
      </w:r>
      <w:r>
        <w:rPr>
          <w:rFonts w:ascii="Times New Roman" w:hAnsi="Times New Roman" w:eastAsia="Times New Roman" w:cs="Times New Roman"/>
        </w:rPr>
        <w:t xml:space="preserve"> </w:t>
      </w:r>
      <w:r>
        <w:rPr>
          <w:rFonts w:ascii="Ebrima" w:hAnsi="Ebrima" w:eastAsia="Ebrima" w:cs="Ebrima"/>
        </w:rPr>
        <w:t>ብህይወቶም</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ጉድጓድ</w:t>
      </w:r>
      <w:r>
        <w:rPr>
          <w:rFonts w:ascii="Times New Roman" w:hAnsi="Times New Roman" w:eastAsia="Times New Roman" w:cs="Times New Roman"/>
        </w:rPr>
        <w:t xml:space="preserve"> </w:t>
      </w:r>
      <w:r>
        <w:rPr>
          <w:rFonts w:ascii="Ebrima" w:hAnsi="Ebrima" w:eastAsia="Ebrima" w:cs="Ebrima"/>
        </w:rPr>
        <w:t>ወረዱ፤</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ልዕሊኦም</w:t>
      </w:r>
      <w:r>
        <w:rPr>
          <w:rFonts w:ascii="Times New Roman" w:hAnsi="Times New Roman" w:eastAsia="Times New Roman" w:cs="Times New Roman"/>
        </w:rPr>
        <w:t xml:space="preserve"> </w:t>
      </w:r>
      <w:r>
        <w:rPr>
          <w:rFonts w:ascii="Ebrima" w:hAnsi="Ebrima" w:eastAsia="Ebrima" w:cs="Ebrima"/>
        </w:rPr>
        <w:t>ተዓጽየት፤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ማእከል</w:t>
      </w:r>
      <w:r>
        <w:rPr>
          <w:rFonts w:ascii="Times New Roman" w:hAnsi="Times New Roman" w:eastAsia="Times New Roman" w:cs="Times New Roman"/>
        </w:rPr>
        <w:t xml:space="preserve"> </w:t>
      </w:r>
      <w:r>
        <w:rPr>
          <w:rFonts w:ascii="Ebrima" w:hAnsi="Ebrima" w:eastAsia="Ebrima" w:cs="Ebrima"/>
        </w:rPr>
        <w:t>ጉባኤ</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ጠፍኡ።</w:t>
      </w:r>
    </w:p>
    <w:p>
      <w:pPr>
        <w:pStyle w:val="ArticleScripture"/>
        <w:jc w:val="left"/>
      </w:pPr>
      <w:r>
        <w:rPr>
          <w:rFonts w:ascii="Nirmala UI" w:hAnsi="Nirmala UI" w:eastAsia="Nirmala UI" w:cs="Nirmala UI"/>
        </w:rPr>
        <w:t>अमर्</w:t>
      </w:r>
      <w:r>
        <w:rPr>
          <w:rFonts w:ascii="Times New Roman" w:hAnsi="Times New Roman" w:eastAsia="Times New Roman" w:cs="Times New Roman"/>
        </w:rPr>
        <w:t xml:space="preserve">‌ </w:t>
      </w:r>
      <w:r>
        <w:rPr>
          <w:rFonts w:ascii="Nirmala UI" w:hAnsi="Nirmala UI" w:eastAsia="Nirmala UI" w:cs="Nirmala UI"/>
        </w:rPr>
        <w:t>सभीं</w:t>
      </w:r>
      <w:r>
        <w:rPr>
          <w:rFonts w:ascii="Times New Roman" w:hAnsi="Times New Roman" w:eastAsia="Times New Roman" w:cs="Times New Roman"/>
        </w:rPr>
        <w:t xml:space="preserve"> </w:t>
      </w:r>
      <w:r>
        <w:rPr>
          <w:rFonts w:ascii="Nirmala UI" w:hAnsi="Nirmala UI" w:eastAsia="Nirmala UI" w:cs="Nirmala UI"/>
        </w:rPr>
        <w:t>इस्राएल</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ताकर</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बटि</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थाइ</w:t>
      </w:r>
      <w:r>
        <w:rPr>
          <w:rFonts w:ascii="Times New Roman" w:hAnsi="Times New Roman" w:eastAsia="Times New Roman" w:cs="Times New Roman"/>
        </w:rPr>
        <w:t xml:space="preserve">, </w:t>
      </w:r>
      <w:r>
        <w:rPr>
          <w:rFonts w:ascii="Nirmala UI" w:hAnsi="Nirmala UI" w:eastAsia="Nirmala UI" w:cs="Nirmala UI"/>
        </w:rPr>
        <w:t>ओखर</w:t>
      </w:r>
      <w:r>
        <w:rPr>
          <w:rFonts w:ascii="Times New Roman" w:hAnsi="Times New Roman" w:eastAsia="Times New Roman" w:cs="Times New Roman"/>
        </w:rPr>
        <w:t xml:space="preserve"> </w:t>
      </w:r>
      <w:r>
        <w:rPr>
          <w:rFonts w:ascii="Nirmala UI" w:hAnsi="Nirmala UI" w:eastAsia="Nirmala UI" w:cs="Nirmala UI"/>
        </w:rPr>
        <w:t>चित्कार</w:t>
      </w:r>
      <w:r>
        <w:rPr>
          <w:rFonts w:ascii="Times New Roman" w:hAnsi="Times New Roman" w:eastAsia="Times New Roman" w:cs="Times New Roman"/>
        </w:rPr>
        <w:t xml:space="preserve"> </w:t>
      </w:r>
      <w:r>
        <w:rPr>
          <w:rFonts w:ascii="Nirmala UI" w:hAnsi="Nirmala UI" w:eastAsia="Nirmala UI" w:cs="Nirmala UI"/>
        </w:rPr>
        <w:t>सुनिके</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गइलैं</w:t>
      </w:r>
      <w:r>
        <w:rPr>
          <w:rFonts w:ascii="Times New Roman" w:hAnsi="Times New Roman" w:eastAsia="Times New Roman" w:cs="Times New Roman"/>
        </w:rPr>
        <w:t xml:space="preserve">; </w:t>
      </w:r>
      <w:r>
        <w:rPr>
          <w:rFonts w:ascii="Nirmala UI" w:hAnsi="Nirmala UI" w:eastAsia="Nirmala UI" w:cs="Nirmala UI"/>
        </w:rPr>
        <w:t>काहेकि</w:t>
      </w:r>
      <w:r>
        <w:rPr>
          <w:rFonts w:ascii="Times New Roman" w:hAnsi="Times New Roman" w:eastAsia="Times New Roman" w:cs="Times New Roman"/>
        </w:rPr>
        <w:t xml:space="preserve"> </w:t>
      </w:r>
      <w:r>
        <w:rPr>
          <w:rFonts w:ascii="Nirmala UI" w:hAnsi="Nirmala UI" w:eastAsia="Nirmala UI" w:cs="Nirmala UI"/>
        </w:rPr>
        <w:t>ऊ</w:t>
      </w:r>
      <w:r>
        <w:rPr>
          <w:rFonts w:ascii="Times New Roman" w:hAnsi="Times New Roman" w:eastAsia="Times New Roman" w:cs="Times New Roman"/>
        </w:rPr>
        <w:t xml:space="preserve"> </w:t>
      </w:r>
      <w:r>
        <w:rPr>
          <w:rFonts w:ascii="Nirmala UI" w:hAnsi="Nirmala UI" w:eastAsia="Nirmala UI" w:cs="Nirmala UI"/>
        </w:rPr>
        <w:t>सभि</w:t>
      </w:r>
      <w:r>
        <w:rPr>
          <w:rFonts w:ascii="Times New Roman" w:hAnsi="Times New Roman" w:eastAsia="Times New Roman" w:cs="Times New Roman"/>
        </w:rPr>
        <w:t xml:space="preserve"> </w:t>
      </w:r>
      <w:r>
        <w:rPr>
          <w:rFonts w:ascii="Nirmala UI" w:hAnsi="Nirmala UI" w:eastAsia="Nirmala UI" w:cs="Nirmala UI"/>
        </w:rPr>
        <w:t>कहलैं</w:t>
      </w:r>
      <w:r>
        <w:rPr>
          <w:rFonts w:ascii="Times New Roman" w:hAnsi="Times New Roman" w:eastAsia="Times New Roman" w:cs="Times New Roman"/>
        </w:rPr>
        <w:t>,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धरती</w:t>
      </w:r>
      <w:r>
        <w:rPr>
          <w:rFonts w:ascii="Times New Roman" w:hAnsi="Times New Roman" w:eastAsia="Times New Roman" w:cs="Times New Roman"/>
        </w:rPr>
        <w:t xml:space="preserve"> </w:t>
      </w:r>
      <w:r>
        <w:rPr>
          <w:rFonts w:ascii="Nirmala UI" w:hAnsi="Nirmala UI" w:eastAsia="Nirmala UI" w:cs="Nirmala UI"/>
        </w:rPr>
        <w:t>हमूँकेओ</w:t>
      </w:r>
      <w:r>
        <w:rPr>
          <w:rFonts w:ascii="Times New Roman" w:hAnsi="Times New Roman" w:eastAsia="Times New Roman" w:cs="Times New Roman"/>
        </w:rPr>
        <w:t xml:space="preserve"> </w:t>
      </w:r>
      <w:r>
        <w:rPr>
          <w:rFonts w:ascii="Nirmala UI" w:hAnsi="Nirmala UI" w:eastAsia="Nirmala UI" w:cs="Nirmala UI"/>
        </w:rPr>
        <w:t>निगलि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जाय।</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लगन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आगि</w:t>
      </w:r>
      <w:r>
        <w:rPr>
          <w:rFonts w:ascii="Times New Roman" w:hAnsi="Times New Roman" w:eastAsia="Times New Roman" w:cs="Times New Roman"/>
        </w:rPr>
        <w:t xml:space="preserve"> </w:t>
      </w:r>
      <w:r>
        <w:rPr>
          <w:rFonts w:ascii="Nirmala UI" w:hAnsi="Nirmala UI" w:eastAsia="Nirmala UI" w:cs="Nirmala UI"/>
        </w:rPr>
        <w:t>निकलल</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धूप</w:t>
      </w:r>
      <w:r>
        <w:rPr>
          <w:rFonts w:ascii="Times New Roman" w:hAnsi="Times New Roman" w:eastAsia="Times New Roman" w:cs="Times New Roman"/>
        </w:rPr>
        <w:t xml:space="preserve"> </w:t>
      </w:r>
      <w:r>
        <w:rPr>
          <w:rFonts w:ascii="Nirmala UI" w:hAnsi="Nirmala UI" w:eastAsia="Nirmala UI" w:cs="Nirmala UI"/>
        </w:rPr>
        <w:t>अर्पण</w:t>
      </w:r>
      <w:r>
        <w:rPr>
          <w:rFonts w:ascii="Times New Roman" w:hAnsi="Times New Roman" w:eastAsia="Times New Roman" w:cs="Times New Roman"/>
        </w:rPr>
        <w:t xml:space="preserve"> </w:t>
      </w:r>
      <w:r>
        <w:rPr>
          <w:rFonts w:ascii="Nirmala UI" w:hAnsi="Nirmala UI" w:eastAsia="Nirmala UI" w:cs="Nirmala UI"/>
        </w:rPr>
        <w:t>करैवाला</w:t>
      </w:r>
      <w:r>
        <w:rPr>
          <w:rFonts w:ascii="Times New Roman" w:hAnsi="Times New Roman" w:eastAsia="Times New Roman" w:cs="Times New Roman"/>
        </w:rPr>
        <w:t xml:space="preserve"> </w:t>
      </w:r>
      <w:r>
        <w:rPr>
          <w:rFonts w:ascii="Nirmala UI" w:hAnsi="Nirmala UI" w:eastAsia="Nirmala UI" w:cs="Nirmala UI"/>
        </w:rPr>
        <w:t>दुइ</w:t>
      </w:r>
      <w:r>
        <w:rPr>
          <w:rFonts w:ascii="Times New Roman" w:hAnsi="Times New Roman" w:eastAsia="Times New Roman" w:cs="Times New Roman"/>
        </w:rPr>
        <w:t xml:space="preserve"> </w:t>
      </w:r>
      <w:r>
        <w:rPr>
          <w:rFonts w:ascii="Nirmala UI" w:hAnsi="Nirmala UI" w:eastAsia="Nirmala UI" w:cs="Nirmala UI"/>
        </w:rPr>
        <w:t>सय</w:t>
      </w:r>
      <w:r>
        <w:rPr>
          <w:rFonts w:ascii="Times New Roman" w:hAnsi="Times New Roman" w:eastAsia="Times New Roman" w:cs="Times New Roman"/>
        </w:rPr>
        <w:t xml:space="preserve"> </w:t>
      </w:r>
      <w:r>
        <w:rPr>
          <w:rFonts w:ascii="Nirmala UI" w:hAnsi="Nirmala UI" w:eastAsia="Nirmala UI" w:cs="Nirmala UI"/>
        </w:rPr>
        <w:t>पचास</w:t>
      </w:r>
      <w:r>
        <w:rPr>
          <w:rFonts w:ascii="Times New Roman" w:hAnsi="Times New Roman" w:eastAsia="Times New Roman" w:cs="Times New Roman"/>
        </w:rPr>
        <w:t xml:space="preserve"> </w:t>
      </w:r>
      <w:r>
        <w:rPr>
          <w:rFonts w:ascii="Nirmala UI" w:hAnsi="Nirmala UI" w:eastAsia="Nirmala UI" w:cs="Nirmala UI"/>
        </w:rPr>
        <w:t>मनुखमनके</w:t>
      </w:r>
      <w:r>
        <w:rPr>
          <w:rFonts w:ascii="Times New Roman" w:hAnsi="Times New Roman" w:eastAsia="Times New Roman" w:cs="Times New Roman"/>
        </w:rPr>
        <w:t xml:space="preserve"> </w:t>
      </w:r>
      <w:r>
        <w:rPr>
          <w:rFonts w:ascii="Nirmala UI" w:hAnsi="Nirmala UI" w:eastAsia="Nirmala UI" w:cs="Nirmala UI"/>
        </w:rPr>
        <w:t>भस्म</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देलक।</w:t>
      </w:r>
      <w:r>
        <w:rPr>
          <w:rFonts w:ascii="Times New Roman" w:hAnsi="Times New Roman" w:eastAsia="Times New Roman" w:cs="Times New Roman"/>
        </w:rPr>
        <w:t xml:space="preserve"> </w:t>
      </w:r>
      <w:r>
        <w:rPr>
          <w:rFonts w:ascii="Nirmala UI" w:hAnsi="Nirmala UI" w:eastAsia="Nirmala UI" w:cs="Nirmala UI"/>
        </w:rPr>
        <w:t>गिनती</w:t>
      </w:r>
      <w:r>
        <w:rPr>
          <w:rFonts w:ascii="Times New Roman" w:hAnsi="Times New Roman" w:eastAsia="Times New Roman" w:cs="Times New Roman"/>
        </w:rPr>
        <w:t xml:space="preserve"> 16:28–35.</w:t>
      </w:r>
    </w:p>
    <w:p>
      <w:pPr>
        <w:pStyle w:val="ArticleBody"/>
        <w:jc w:val="left"/>
      </w:pPr>
      <w:r>
        <w:rPr>
          <w:rFonts w:ascii="Times New Roman" w:hAnsi="Times New Roman" w:eastAsia="Times New Roman" w:cs="Times New Roman"/>
        </w:rPr>
        <w:t>Fincilli 1888 keessa taʼe, fincila Qoraah, Daataan, Abiiraam fi namoota 250 aarsaa ixaanaa dhiʼeessaniin fakkeeffamee ture. Namoonni 250 sun waldaa qindaaʼaa sadii keessaa ijaarame tokko wajjin hidhata uuman; innis yeroo Seerri Dilbataa gaʼu, yeroo Ameerikaan, bineensi lafaa, afaan isaa banee akka jawwee dubbatu sanatti dhufa. Yeroo sana bokkaan boodaa safara malee in dhangalaafama; akkuma namoonni 250 aarsaa ixaanaa dhiʼeessan ibidda samiidhaa buʼeen bade. Namoonni 250 sirna amantii sobaa bakka buʼu; isaanis yeroo Seerri Dilbataa gaʼu dhangalaʼuu bokkaa boodaa keessatti ni badu. Lafa Qoraahii fi warra isaa liqimsituun, sochii lafaatii Mulʼata boqonnaa kudha tokkoo keessaa ti; isheenis Ameerikaan afaan ishee bantee akka jawwee dubbachuu adda baasti. Yeroo ibiddi samii keessaa namoota 250 irratti buʼe, inni ibidda Eliyaas Tulluu Qarmeloos irratti buʼetti fakkeenya ture; yeroo sanatti raajonni sobaa sun ajjeefaman. Ibidda Eliyaas Tulluu Qarmeloos irratti buʼe Seera Dilbataa wajjin wal-sima; kanaafuu ibiddi namoota 250 irratti buʼe, ibidda Seera Dilbataa kan bokkaa boodaa ti.</w:t>
      </w:r>
    </w:p>
    <w:p>
      <w:pPr>
        <w:pStyle w:val="ArticleBody"/>
        <w:jc w:val="left"/>
      </w:pPr>
      <w:r>
        <w:rPr>
          <w:rFonts w:ascii="Times New Roman" w:hAnsi="Times New Roman" w:eastAsia="Times New Roman" w:cs="Times New Roman"/>
        </w:rPr>
        <w:t>Lakkoobsi Seera Lakkoofsaa keessatti fincila Qoraa ilaalchisee jiru, karaa raajii tiin fincila ergaa Biyya Abdachiifamtee, akka Iyaasuu fi Kaalebiin dhiyaateen, mormu wajjin wal qixa taʼee jira. Fincilli sun “guyyaa dallansuu” jedhu kan Macaafa Qulqulluu keessatti ibsame bakka buʼa. Lakkoobsi fincila Qoraa ilaalchisee jiru akkana jedha: “namoonni kun Waaqayyoon akka dallansiisan ni hubattu.”</w:t>
      </w:r>
    </w:p>
    <w:p>
      <w:pPr>
        <w:pStyle w:val="ArticleBody"/>
        <w:jc w:val="left"/>
      </w:pPr>
      <w:r>
        <w:rPr>
          <w:rFonts w:ascii="Times New Roman" w:hAnsi="Times New Roman" w:eastAsia="Times New Roman" w:cs="Times New Roman"/>
        </w:rPr>
        <w:t>Warri ogeeyyi ni hubatu, ogeeyyi immoo akka hubatan ni ta’a; seenaan fincila Qoraa ergaa Iyyaasuu waa’ee Biyya Abdachiifamtee irratti ka’e irratti akka kaa’amu hubachuu qabu. Fincilli sun Qaadeshitti ta’e; Qaadeshis ta’ee fincilli Qoraa, yeroo seera Dilbataatti fincila Adventistoota Guyyaa Torbaffaa dha. Qoraanii fi namoonni 250 ixaana dhiheessan, Hisqi’eel 8 keessatti namoota 25 aduutti sagadan fakkeessan. Jaarsoliin durii Hisqi’eel boqonnaa saddeet keessatti argaman, xuraa’ummaawwan akka malee dabalaa deeman afran keessaa isa afuraffaa, jechuunis isa Yerusaalem keessatti raawwatamu, Yerusaalem immoo mallattoo waldaa Waaqayyoo taate, bakka bu’u.</w:t>
      </w:r>
    </w:p>
    <w:p>
      <w:pPr>
        <w:pStyle w:val="ArticleBody"/>
        <w:jc w:val="left"/>
      </w:pP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ርኵሰት</w:t>
      </w:r>
      <w:r>
        <w:rPr>
          <w:rFonts w:ascii="Times New Roman" w:hAnsi="Times New Roman" w:eastAsia="Times New Roman" w:cs="Times New Roman"/>
        </w:rPr>
        <w:t xml:space="preserve"> </w:t>
      </w:r>
      <w:r>
        <w:rPr>
          <w:rFonts w:ascii="Ebrima" w:hAnsi="Ebrima" w:eastAsia="Ebrima" w:cs="Ebrima"/>
        </w:rPr>
        <w:t>የቅንዓት</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የተሰወሩ</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ሦስተኛውም</w:t>
      </w:r>
      <w:r>
        <w:rPr>
          <w:rFonts w:ascii="Times New Roman" w:hAnsi="Times New Roman" w:eastAsia="Times New Roman" w:cs="Times New Roman"/>
        </w:rPr>
        <w:t xml:space="preserve"> </w:t>
      </w:r>
      <w:r>
        <w:rPr>
          <w:rFonts w:ascii="Ebrima" w:hAnsi="Ebrima" w:eastAsia="Ebrima" w:cs="Ebrima"/>
        </w:rPr>
        <w:t>ለታሙዝ</w:t>
      </w:r>
      <w:r>
        <w:rPr>
          <w:rFonts w:ascii="Times New Roman" w:hAnsi="Times New Roman" w:eastAsia="Times New Roman" w:cs="Times New Roman"/>
        </w:rPr>
        <w:t xml:space="preserve"> </w:t>
      </w:r>
      <w:r>
        <w:rPr>
          <w:rFonts w:ascii="Ebrima" w:hAnsi="Ebrima" w:eastAsia="Ebrima" w:cs="Ebrima"/>
        </w:rPr>
        <w:t>ልቅሶ</w:t>
      </w:r>
      <w:r>
        <w:rPr>
          <w:rFonts w:ascii="Times New Roman" w:hAnsi="Times New Roman" w:eastAsia="Times New Roman" w:cs="Times New Roman"/>
        </w:rPr>
        <w:t xml:space="preserve"> </w:t>
      </w:r>
      <w:r>
        <w:rPr>
          <w:rFonts w:ascii="Ebrima" w:hAnsi="Ebrima" w:eastAsia="Ebrima" w:cs="Ebrima"/>
        </w:rPr>
        <w:t>ማልቀስ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አምስቱ</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ለፀሐይ</w:t>
      </w:r>
      <w:r>
        <w:rPr>
          <w:rFonts w:ascii="Times New Roman" w:hAnsi="Times New Roman" w:eastAsia="Times New Roman" w:cs="Times New Roman"/>
        </w:rPr>
        <w:t xml:space="preserve"> </w:t>
      </w:r>
      <w:r>
        <w:rPr>
          <w:rFonts w:ascii="Ebrima" w:hAnsi="Ebrima" w:eastAsia="Ebrima" w:cs="Ebrima"/>
        </w:rPr>
        <w:t>ይሰግዳሉ።</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የተመለከቱትን</w:t>
      </w:r>
      <w:r>
        <w:rPr>
          <w:rFonts w:ascii="Times New Roman" w:hAnsi="Times New Roman" w:eastAsia="Times New Roman" w:cs="Times New Roman"/>
        </w:rPr>
        <w:t xml:space="preserve"> </w:t>
      </w:r>
      <w:r>
        <w:rPr>
          <w:rFonts w:ascii="Ebrima" w:hAnsi="Ebrima" w:eastAsia="Ebrima" w:cs="Ebrima"/>
        </w:rPr>
        <w:t>ርኵሰቶች</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በመቃተትና</w:t>
      </w:r>
      <w:r>
        <w:rPr>
          <w:rFonts w:ascii="Times New Roman" w:hAnsi="Times New Roman" w:eastAsia="Times New Roman" w:cs="Times New Roman"/>
        </w:rPr>
        <w:t xml:space="preserve"> </w:t>
      </w:r>
      <w:r>
        <w:rPr>
          <w:rFonts w:ascii="Ebrima" w:hAnsi="Ebrima" w:eastAsia="Ebrima" w:cs="Ebrima"/>
        </w:rPr>
        <w:t>በማልቀስ</w:t>
      </w:r>
      <w:r>
        <w:rPr>
          <w:rFonts w:ascii="Times New Roman" w:hAnsi="Times New Roman" w:eastAsia="Times New Roman" w:cs="Times New Roman"/>
        </w:rPr>
        <w:t xml:space="preserve"> </w:t>
      </w:r>
      <w:r>
        <w:rPr>
          <w:rFonts w:ascii="Ebrima" w:hAnsi="Ebrima" w:eastAsia="Ebrima" w:cs="Ebrima"/>
        </w:rPr>
        <w:t>የሚኖሩትን</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የሚቃትቱና</w:t>
      </w:r>
      <w:r>
        <w:rPr>
          <w:rFonts w:ascii="Times New Roman" w:hAnsi="Times New Roman" w:eastAsia="Times New Roman" w:cs="Times New Roman"/>
        </w:rPr>
        <w:t xml:space="preserve"> </w:t>
      </w:r>
      <w:r>
        <w:rPr>
          <w:rFonts w:ascii="Ebrima" w:hAnsi="Ebrima" w:eastAsia="Ebrima" w:cs="Ebrima"/>
        </w:rPr>
        <w:t>የሚያለቅሱት</w:t>
      </w:r>
      <w:r>
        <w:rPr>
          <w:rFonts w:ascii="Times New Roman" w:hAnsi="Times New Roman" w:eastAsia="Times New Roman" w:cs="Times New Roman"/>
        </w:rPr>
        <w:t xml:space="preserve"> </w:t>
      </w:r>
      <w:r>
        <w:rPr>
          <w:rFonts w:ascii="Ebrima" w:hAnsi="Ebrima" w:eastAsia="Ebrima" w:cs="Ebrima"/>
        </w:rPr>
        <w:t>ከምሥራቅ</w:t>
      </w:r>
      <w:r>
        <w:rPr>
          <w:rFonts w:ascii="Times New Roman" w:hAnsi="Times New Roman" w:eastAsia="Times New Roman" w:cs="Times New Roman"/>
        </w:rPr>
        <w:t xml:space="preserve"> </w:t>
      </w:r>
      <w:r>
        <w:rPr>
          <w:rFonts w:ascii="Ebrima" w:hAnsi="Ebrima" w:eastAsia="Ebrima" w:cs="Ebrima"/>
        </w:rPr>
        <w:t>በሚወጣው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ይታተማሉ።</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መልእክተኛ</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መልእክትንም</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Ebrima" w:hAnsi="Ebrima" w:eastAsia="Ebrima" w:cs="Ebrima"/>
        </w:rPr>
        <w:t>ምሥራቕ</w:t>
      </w:r>
      <w:r>
        <w:rPr>
          <w:rFonts w:ascii="Times New Roman" w:hAnsi="Times New Roman" w:eastAsia="Times New Roman" w:cs="Times New Roman"/>
        </w:rPr>
        <w:t xml:space="preserve"> </w:t>
      </w:r>
      <w:r>
        <w:rPr>
          <w:rFonts w:ascii="Ebrima" w:hAnsi="Ebrima" w:eastAsia="Ebrima" w:cs="Ebrima"/>
        </w:rPr>
        <w:t>ወገን</w:t>
      </w:r>
      <w:r>
        <w:rPr>
          <w:rFonts w:ascii="Times New Roman" w:hAnsi="Times New Roman" w:eastAsia="Times New Roman" w:cs="Times New Roman"/>
        </w:rPr>
        <w:t xml:space="preserve"> </w:t>
      </w:r>
      <w:r>
        <w:rPr>
          <w:rFonts w:ascii="Ebrima" w:hAnsi="Ebrima" w:eastAsia="Ebrima" w:cs="Ebrima"/>
        </w:rPr>
        <w:t>ዝመጸ</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ምሕታም፣</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ምሥራቕ</w:t>
      </w:r>
      <w:r>
        <w:rPr>
          <w:rFonts w:ascii="Times New Roman" w:hAnsi="Times New Roman" w:eastAsia="Times New Roman" w:cs="Times New Roman"/>
        </w:rPr>
        <w:t xml:space="preserve"> </w:t>
      </w:r>
      <w:r>
        <w:rPr>
          <w:rFonts w:ascii="Ebrima" w:hAnsi="Ebrima" w:eastAsia="Ebrima" w:cs="Ebrima"/>
        </w:rPr>
        <w:t>ንፋስ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ተሓተሙ፣</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መጥፍእቲ</w:t>
      </w:r>
      <w:r>
        <w:rPr>
          <w:rFonts w:ascii="Times New Roman" w:hAnsi="Times New Roman" w:eastAsia="Times New Roman" w:cs="Times New Roman"/>
        </w:rPr>
        <w:t xml:space="preserve"> </w:t>
      </w:r>
      <w:r>
        <w:rPr>
          <w:rFonts w:ascii="Ebrima" w:hAnsi="Ebrima" w:eastAsia="Ebrima" w:cs="Ebrima"/>
        </w:rPr>
        <w:t>መላእኽቲ</w:t>
      </w:r>
      <w:r>
        <w:rPr>
          <w:rFonts w:ascii="Times New Roman" w:hAnsi="Times New Roman" w:eastAsia="Times New Roman" w:cs="Times New Roman"/>
        </w:rPr>
        <w:t xml:space="preserve"> </w:t>
      </w:r>
      <w:r>
        <w:rPr>
          <w:rFonts w:ascii="Ebrima" w:hAnsi="Ebrima" w:eastAsia="Ebrima" w:cs="Ebrima"/>
        </w:rPr>
        <w:t>ስራሖም</w:t>
      </w:r>
      <w:r>
        <w:rPr>
          <w:rFonts w:ascii="Times New Roman" w:hAnsi="Times New Roman" w:eastAsia="Times New Roman" w:cs="Times New Roman"/>
        </w:rPr>
        <w:t xml:space="preserve"> </w:t>
      </w:r>
      <w:r>
        <w:rPr>
          <w:rFonts w:ascii="Ebrima" w:hAnsi="Ebrima" w:eastAsia="Ebrima" w:cs="Ebrima"/>
        </w:rPr>
        <w:t>ይጅምሩ፣</w:t>
      </w:r>
      <w:r>
        <w:rPr>
          <w:rFonts w:ascii="Times New Roman" w:hAnsi="Times New Roman" w:eastAsia="Times New Roman" w:cs="Times New Roman"/>
        </w:rPr>
        <w:t xml:space="preserve"> </w:t>
      </w:r>
      <w:r>
        <w:rPr>
          <w:rFonts w:ascii="Ebrima" w:hAnsi="Ebrima" w:eastAsia="Ebrima" w:cs="Ebrima"/>
        </w:rPr>
        <w:t>ብትኽክል</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ደገ</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ሃገራዊ</w:t>
      </w:r>
      <w:r>
        <w:rPr>
          <w:rFonts w:ascii="Times New Roman" w:hAnsi="Times New Roman" w:eastAsia="Times New Roman" w:cs="Times New Roman"/>
        </w:rPr>
        <w:t xml:space="preserve"> </w:t>
      </w:r>
      <w:r>
        <w:rPr>
          <w:rFonts w:ascii="Ebrima" w:hAnsi="Ebrima" w:eastAsia="Ebrima" w:cs="Ebrima"/>
        </w:rPr>
        <w:t>ክሕደት</w:t>
      </w:r>
      <w:r>
        <w:rPr>
          <w:rFonts w:ascii="Times New Roman" w:hAnsi="Times New Roman" w:eastAsia="Times New Roman" w:cs="Times New Roman"/>
        </w:rPr>
        <w:t xml:space="preserve"> </w:t>
      </w:r>
      <w:r>
        <w:rPr>
          <w:rFonts w:ascii="Ebrima" w:hAnsi="Ebrima" w:eastAsia="Ebrima" w:cs="Ebrima"/>
        </w:rPr>
        <w:t>ብሃገራዊ</w:t>
      </w:r>
      <w:r>
        <w:rPr>
          <w:rFonts w:ascii="Times New Roman" w:hAnsi="Times New Roman" w:eastAsia="Times New Roman" w:cs="Times New Roman"/>
        </w:rPr>
        <w:t xml:space="preserve"> </w:t>
      </w:r>
      <w:r>
        <w:rPr>
          <w:rFonts w:ascii="Ebrima" w:hAnsi="Ebrima" w:eastAsia="Ebrima" w:cs="Ebrima"/>
        </w:rPr>
        <w:t>ጥፍኣት</w:t>
      </w:r>
      <w:r>
        <w:rPr>
          <w:rFonts w:ascii="Times New Roman" w:hAnsi="Times New Roman" w:eastAsia="Times New Roman" w:cs="Times New Roman"/>
        </w:rPr>
        <w:t xml:space="preserve"> </w:t>
      </w:r>
      <w:r>
        <w:rPr>
          <w:rFonts w:ascii="Ebrima" w:hAnsi="Ebrima" w:eastAsia="Ebrima" w:cs="Ebrima"/>
        </w:rPr>
        <w:t>ትስዕብ</w:t>
      </w:r>
      <w:r>
        <w:rPr>
          <w:rFonts w:ascii="Times New Roman" w:hAnsi="Times New Roman" w:eastAsia="Times New Roman" w:cs="Times New Roman"/>
        </w:rPr>
        <w:t xml:space="preserve">” </w:t>
      </w:r>
      <w:r>
        <w:rPr>
          <w:rFonts w:ascii="Ebrima" w:hAnsi="Ebrima" w:eastAsia="Ebrima" w:cs="Ebrima"/>
        </w:rPr>
        <w:t>ኢሉ</w:t>
      </w:r>
      <w:r>
        <w:rPr>
          <w:rFonts w:ascii="Times New Roman" w:hAnsi="Times New Roman" w:eastAsia="Times New Roman" w:cs="Times New Roman"/>
        </w:rPr>
        <w:t xml:space="preserve"> </w:t>
      </w:r>
      <w:r>
        <w:rPr>
          <w:rFonts w:ascii="Ebrima" w:hAnsi="Ebrima" w:eastAsia="Ebrima" w:cs="Ebrima"/>
        </w:rPr>
        <w:t>ዝምህር</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ኣብቶም</w:t>
      </w:r>
      <w:r>
        <w:rPr>
          <w:rFonts w:ascii="Times New Roman" w:hAnsi="Times New Roman" w:eastAsia="Times New Roman" w:cs="Times New Roman"/>
        </w:rPr>
        <w:t xml:space="preserve"> </w:t>
      </w:r>
      <w:r>
        <w:rPr>
          <w:rFonts w:ascii="Ebrima" w:hAnsi="Ebrima" w:eastAsia="Ebrima" w:cs="Ebrima"/>
        </w:rPr>
        <w:t>ብቆራሕ</w:t>
      </w:r>
      <w:r>
        <w:rPr>
          <w:rFonts w:ascii="Times New Roman" w:hAnsi="Times New Roman" w:eastAsia="Times New Roman" w:cs="Times New Roman"/>
        </w:rPr>
        <w:t xml:space="preserve"> </w:t>
      </w:r>
      <w:r>
        <w:rPr>
          <w:rFonts w:ascii="Ebrima" w:hAnsi="Ebrima" w:eastAsia="Ebrima" w:cs="Ebrima"/>
        </w:rPr>
        <w:t>ዝተመሰሉ</w:t>
      </w:r>
      <w:r>
        <w:rPr>
          <w:rFonts w:ascii="Times New Roman" w:hAnsi="Times New Roman" w:eastAsia="Times New Roman" w:cs="Times New Roman"/>
        </w:rPr>
        <w:t xml:space="preserve"> </w:t>
      </w:r>
      <w:r>
        <w:rPr>
          <w:rFonts w:ascii="Ebrima" w:hAnsi="Ebrima" w:eastAsia="Ebrima" w:cs="Ebrima"/>
        </w:rPr>
        <w:t>ክፍጸም፣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ዓለውቲ</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ወጻኢ</w:t>
      </w:r>
      <w:r>
        <w:rPr>
          <w:rFonts w:ascii="Times New Roman" w:hAnsi="Times New Roman" w:eastAsia="Times New Roman" w:cs="Times New Roman"/>
        </w:rPr>
        <w:t xml:space="preserve"> </w:t>
      </w:r>
      <w:r>
        <w:rPr>
          <w:rFonts w:ascii="Ebrima" w:hAnsi="Ebrima" w:eastAsia="Ebrima" w:cs="Ebrima"/>
        </w:rPr>
        <w:t>የሩሳሌም</w:t>
      </w:r>
      <w:r>
        <w:rPr>
          <w:rFonts w:ascii="Times New Roman" w:hAnsi="Times New Roman" w:eastAsia="Times New Roman" w:cs="Times New Roman"/>
        </w:rPr>
        <w:t xml:space="preserve"> </w:t>
      </w:r>
      <w:r>
        <w:rPr>
          <w:rFonts w:ascii="Ebrima" w:hAnsi="Ebrima" w:eastAsia="Ebrima" w:cs="Ebrima"/>
        </w:rPr>
        <w:t>ይውሰዱ።</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ረሲኣን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የሩሳሌም</w:t>
      </w:r>
      <w:r>
        <w:rPr>
          <w:rFonts w:ascii="Times New Roman" w:hAnsi="Times New Roman" w:eastAsia="Times New Roman" w:cs="Times New Roman"/>
        </w:rPr>
        <w:t xml:space="preserve"> </w:t>
      </w:r>
      <w:r>
        <w:rPr>
          <w:rFonts w:ascii="Ebrima" w:hAnsi="Ebrima" w:eastAsia="Ebrima" w:cs="Ebrima"/>
        </w:rPr>
        <w:t>ይወግዱ፣</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የሩሳሌም</w:t>
      </w:r>
      <w:r>
        <w:rPr>
          <w:rFonts w:ascii="Times New Roman" w:hAnsi="Times New Roman" w:eastAsia="Times New Roman" w:cs="Times New Roman"/>
        </w:rPr>
        <w:t xml:space="preserve"> </w:t>
      </w:r>
      <w:r>
        <w:rPr>
          <w:rFonts w:ascii="Ebrima" w:hAnsi="Ebrima" w:eastAsia="Ebrima" w:cs="Ebrima"/>
        </w:rPr>
        <w:t>ዝሃድሙ</w:t>
      </w:r>
      <w:r>
        <w:rPr>
          <w:rFonts w:ascii="Times New Roman" w:hAnsi="Times New Roman" w:eastAsia="Times New Roman" w:cs="Times New Roman"/>
        </w:rPr>
        <w:t xml:space="preserve"> </w:t>
      </w:r>
      <w:r>
        <w:rPr>
          <w:rFonts w:ascii="Ebrima" w:hAnsi="Ebrima" w:eastAsia="Ebrima" w:cs="Ebrima"/>
        </w:rPr>
        <w:t>ጻድቃን</w:t>
      </w:r>
      <w:r>
        <w:rPr>
          <w:rFonts w:ascii="Times New Roman" w:hAnsi="Times New Roman" w:eastAsia="Times New Roman" w:cs="Times New Roman"/>
        </w:rPr>
        <w:t xml:space="preserve"> </w:t>
      </w:r>
      <w:r>
        <w:rPr>
          <w:rFonts w:ascii="Ebrima" w:hAnsi="Ebrima" w:eastAsia="Ebrima" w:cs="Ebrima"/>
        </w:rPr>
        <w:t>ኣይኮኑን።</w:t>
      </w:r>
    </w:p>
    <w:p>
      <w:pPr>
        <w:pStyle w:val="ArticleScripture"/>
        <w:jc w:val="left"/>
      </w:pPr>
      <w:r>
        <w:rPr>
          <w:rFonts w:ascii="Times New Roman" w:hAnsi="Times New Roman" w:eastAsia="Times New Roman" w:cs="Times New Roman"/>
        </w:rPr>
        <w:t>Kana malees hafuurichaa na ol na kaasa; innis gara karra mana Gooftaa isa baʼa aduutti garagalee jiruutti na fide; kunoo balbala karra sanaa irratti namoonni digdamii shanan turan; isaan gidduuttis mootummaa uummataa keessaa Yaazaaniyaa ilma Azuurii fi Phelaaxiyaa ilma Benaayaa nan arge.</w:t>
      </w:r>
    </w:p>
    <w:p>
      <w:pPr>
        <w:pStyle w:val="ArticleScripture"/>
        <w:jc w:val="left"/>
      </w:pPr>
      <w:r>
        <w:rPr>
          <w:rFonts w:ascii="Times New Roman" w:hAnsi="Times New Roman" w:eastAsia="Times New Roman" w:cs="Times New Roman"/>
        </w:rPr>
        <w:t>Innis naan jedhe an dymmooin, Vac y Dooinney, shoh ny deiney ta çhyndaays olk ayns nyn aigney, as ta coyrle olk cur magh ayns yn ard-valley shoh: ta gra, Cha nel eh faggys; lhig dooin thieyn y hroggal: she yn ard-valley shoh yn coire, as shinyn yn eill.</w:t>
      </w:r>
    </w:p>
    <w:p>
      <w:pPr>
        <w:pStyle w:val="ArticleScripture"/>
        <w:jc w:val="left"/>
      </w:pPr>
      <w:r>
        <w:rPr>
          <w:rFonts w:ascii="Times New Roman" w:hAnsi="Times New Roman" w:eastAsia="Times New Roman" w:cs="Times New Roman"/>
        </w:rPr>
        <w:t>Kanaaf isaanitti raaji; raaji, yaa ilma namaa. Hafuuri Gooftaas natti buʼe; innis naan jedhe, “Dubbadhu; Gooftaan akkana jedha;”</w:t>
      </w:r>
    </w:p>
    <w:p>
      <w:pPr>
        <w:pStyle w:val="ArticleScripture"/>
        <w:jc w:val="left"/>
      </w:pP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କହିଛ</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ଗୃହ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ମନରେ</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ଚିନ୍ତା</w:t>
      </w:r>
      <w:r>
        <w:rPr>
          <w:rFonts w:ascii="Times New Roman" w:hAnsi="Times New Roman" w:eastAsia="Times New Roman" w:cs="Times New Roman"/>
        </w:rPr>
        <w:t xml:space="preserve"> </w:t>
      </w:r>
      <w:r>
        <w:rPr>
          <w:rFonts w:ascii="Nirmala UI" w:hAnsi="Nirmala UI" w:eastAsia="Nirmala UI" w:cs="Nirmala UI"/>
        </w:rPr>
        <w:t>ଉପଜେ</w:t>
      </w:r>
      <w:r>
        <w:rPr>
          <w:rFonts w:ascii="Times New Roman" w:hAnsi="Times New Roman" w:eastAsia="Times New Roman" w:cs="Times New Roman"/>
        </w:rPr>
        <w:t xml:space="preserve">, </w:t>
      </w:r>
      <w:r>
        <w:rPr>
          <w:rFonts w:ascii="Nirmala UI" w:hAnsi="Nirmala UI" w:eastAsia="Nirmala UI" w:cs="Nirmala UI"/>
        </w:rPr>
        <w:t>ସେସବୁକୁ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ପ୍ରତ୍ୟେକଟିକୁ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ସହରରେ</w:t>
      </w:r>
      <w:r>
        <w:rPr>
          <w:rFonts w:ascii="Times New Roman" w:hAnsi="Times New Roman" w:eastAsia="Times New Roman" w:cs="Times New Roman"/>
        </w:rPr>
        <w:t xml:space="preserve"> </w:t>
      </w:r>
      <w:r>
        <w:rPr>
          <w:rFonts w:ascii="Nirmala UI" w:hAnsi="Nirmala UI" w:eastAsia="Nirmala UI" w:cs="Nirmala UI"/>
        </w:rPr>
        <w:t>ନିହତମାନଙ୍କ</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ବହୁଗୁଣିତ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ରାସ୍ତାଗୁଡ଼ିକୁ</w:t>
      </w:r>
      <w:r>
        <w:rPr>
          <w:rFonts w:ascii="Times New Roman" w:hAnsi="Times New Roman" w:eastAsia="Times New Roman" w:cs="Times New Roman"/>
        </w:rPr>
        <w:t xml:space="preserve"> </w:t>
      </w:r>
      <w:r>
        <w:rPr>
          <w:rFonts w:ascii="Nirmala UI" w:hAnsi="Nirmala UI" w:eastAsia="Nirmala UI" w:cs="Nirmala UI"/>
        </w:rPr>
        <w:t>ନିହତମାନଙ୍କରେ</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ଏହିହେତୁ</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ଯେମାନଙ୍କୁ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ପକାଇ</w:t>
      </w:r>
      <w:r>
        <w:rPr>
          <w:rFonts w:ascii="Times New Roman" w:hAnsi="Times New Roman" w:eastAsia="Times New Roman" w:cs="Times New Roman"/>
        </w:rPr>
        <w:t xml:space="preserve"> </w:t>
      </w:r>
      <w:r>
        <w:rPr>
          <w:rFonts w:ascii="Nirmala UI" w:hAnsi="Nirmala UI" w:eastAsia="Nirmala UI" w:cs="Nirmala UI"/>
        </w:rPr>
        <w:t>ରଖିଛ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ନିହତମାନେ</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ହଣ୍ଡି</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ଆଣିବି।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ତଳୱାରକୁ</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ତଳୱାର</w:t>
      </w:r>
      <w:r>
        <w:rPr>
          <w:rFonts w:ascii="Times New Roman" w:hAnsi="Times New Roman" w:eastAsia="Times New Roman" w:cs="Times New Roman"/>
        </w:rPr>
        <w:t xml:space="preserve"> </w:t>
      </w:r>
      <w:r>
        <w:rPr>
          <w:rFonts w:ascii="Nirmala UI" w:hAnsi="Nirmala UI" w:eastAsia="Nirmala UI" w:cs="Nirmala UI"/>
        </w:rPr>
        <w:t>ଆଣିବି।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ପରଦେଶୀମାନଙ୍କ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ସମର୍ପଣ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ବିଚାରକାର୍ଯ୍ୟ</w:t>
      </w:r>
      <w:r>
        <w:rPr>
          <w:rFonts w:ascii="Times New Roman" w:hAnsi="Times New Roman" w:eastAsia="Times New Roman" w:cs="Times New Roman"/>
        </w:rPr>
        <w:t xml:space="preserve"> </w:t>
      </w:r>
      <w:r>
        <w:rPr>
          <w:rFonts w:ascii="Nirmala UI" w:hAnsi="Nirmala UI" w:eastAsia="Nirmala UI" w:cs="Nirmala UI"/>
        </w:rPr>
        <w:t>ସମ୍ପାଦନ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ତଳୱାରରେ</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ସୀମାରେ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ଜାଣିବ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ସହର</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ହଣ୍ଡି</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ସୀମାରେ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ଜାଣିବ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ବିଧିମାନରେ</w:t>
      </w:r>
      <w:r>
        <w:rPr>
          <w:rFonts w:ascii="Times New Roman" w:hAnsi="Times New Roman" w:eastAsia="Times New Roman" w:cs="Times New Roman"/>
        </w:rPr>
        <w:t xml:space="preserve"> </w:t>
      </w:r>
      <w:r>
        <w:rPr>
          <w:rFonts w:ascii="Nirmala UI" w:hAnsi="Nirmala UI" w:eastAsia="Nirmala UI" w:cs="Nirmala UI"/>
        </w:rPr>
        <w:t>ଚାଲିନାହାଁ</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ନ୍ୟାୟବିଧିଗୁଡ଼ିକୁ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ଚାରିପାଶେ</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ଜାତିମାନଙ୍କର</w:t>
      </w:r>
      <w:r>
        <w:rPr>
          <w:rFonts w:ascii="Times New Roman" w:hAnsi="Times New Roman" w:eastAsia="Times New Roman" w:cs="Times New Roman"/>
        </w:rPr>
        <w:t xml:space="preserve"> </w:t>
      </w:r>
      <w:r>
        <w:rPr>
          <w:rFonts w:ascii="Nirmala UI" w:hAnsi="Nirmala UI" w:eastAsia="Nirmala UI" w:cs="Nirmala UI"/>
        </w:rPr>
        <w:t>ଆଚରଣାନୁସାରେ</w:t>
      </w:r>
      <w:r>
        <w:rPr>
          <w:rFonts w:ascii="Times New Roman" w:hAnsi="Times New Roman" w:eastAsia="Times New Roman" w:cs="Times New Roman"/>
        </w:rPr>
        <w:t xml:space="preserve"> </w:t>
      </w:r>
      <w:r>
        <w:rPr>
          <w:rFonts w:ascii="Nirmala UI" w:hAnsi="Nirmala UI" w:eastAsia="Nirmala UI" w:cs="Nirmala UI"/>
        </w:rPr>
        <w:t>କରିଛ।</w:t>
      </w:r>
    </w:p>
    <w:p>
      <w:pPr>
        <w:pStyle w:val="ArticleScripture"/>
        <w:jc w:val="left"/>
      </w:pPr>
      <w:r>
        <w:rPr>
          <w:rFonts w:ascii="Times New Roman" w:hAnsi="Times New Roman" w:eastAsia="Times New Roman" w:cs="Times New Roman"/>
        </w:rPr>
        <w:t>Yommuunis, an ani raajii dubbadhetti, Phelaaxiyaan ilmi Benaayaa duʼe. Anis fuula kootiin gad nan kufe; sagalee guddaadhaanis iyyeenan akkan jedhe, “Yaa Gooftaa Waaqayyo! Ati hafe mootummaa Israa’el guutummaatti ni balleessitaa ree?” Hisqiʼeel 11:1–13.</w:t>
      </w:r>
    </w:p>
    <w:p>
      <w:pPr>
        <w:pStyle w:val="ArticleBody"/>
        <w:jc w:val="left"/>
      </w:pPr>
      <w:r>
        <w:rPr>
          <w:rFonts w:ascii="Ebrima" w:hAnsi="Ebrima" w:eastAsia="Ebrima" w:cs="Ebrima"/>
        </w:rPr>
        <w:t>በሰንበት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ስንዴው</w:t>
      </w:r>
      <w:r>
        <w:rPr>
          <w:rFonts w:ascii="Times New Roman" w:hAnsi="Times New Roman" w:eastAsia="Times New Roman" w:cs="Times New Roman"/>
        </w:rPr>
        <w:t xml:space="preserve"> </w:t>
      </w:r>
      <w:r>
        <w:rPr>
          <w:rFonts w:ascii="Ebrima" w:hAnsi="Ebrima" w:eastAsia="Ebrima" w:cs="Ebrima"/>
        </w:rPr>
        <w:t>ከእንክርዳዱ</w:t>
      </w:r>
      <w:r>
        <w:rPr>
          <w:rFonts w:ascii="Times New Roman" w:hAnsi="Times New Roman" w:eastAsia="Times New Roman" w:cs="Times New Roman"/>
        </w:rPr>
        <w:t xml:space="preserve"> </w:t>
      </w:r>
      <w:r>
        <w:rPr>
          <w:rFonts w:ascii="Ebrima" w:hAnsi="Ebrima" w:eastAsia="Ebrima" w:cs="Ebrima"/>
        </w:rPr>
        <w:t>ሲለይ</w:t>
      </w:r>
      <w:r>
        <w:rPr>
          <w:rFonts w:ascii="Times New Roman" w:hAnsi="Times New Roman" w:eastAsia="Times New Roman" w:cs="Times New Roman"/>
        </w:rPr>
        <w:t xml:space="preserve"> </w:t>
      </w:r>
      <w:r>
        <w:rPr>
          <w:rFonts w:ascii="Ebrima" w:hAnsi="Ebrima" w:eastAsia="Ebrima" w:cs="Ebrima"/>
        </w:rPr>
        <w:t>ኢየሩሳሌም</w:t>
      </w:r>
      <w:r>
        <w:rPr>
          <w:rFonts w:ascii="Times New Roman" w:hAnsi="Times New Roman" w:eastAsia="Times New Roman" w:cs="Times New Roman"/>
        </w:rPr>
        <w:t xml:space="preserve"> </w:t>
      </w:r>
      <w:r>
        <w:rPr>
          <w:rFonts w:ascii="Ebrima" w:hAnsi="Ebrima" w:eastAsia="Ebrima" w:cs="Ebrima"/>
        </w:rPr>
        <w:t>ትነጻለች።</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25</w:t>
      </w:r>
      <w:r>
        <w:rPr>
          <w:rFonts w:ascii="Ebrima" w:hAnsi="Ebrima" w:eastAsia="Ebrima" w:cs="Ebrima"/>
        </w:rPr>
        <w:t>ዎቹ</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በቆሬ</w:t>
      </w:r>
      <w:r>
        <w:rPr>
          <w:rFonts w:ascii="Times New Roman" w:hAnsi="Times New Roman" w:eastAsia="Times New Roman" w:cs="Times New Roman"/>
        </w:rPr>
        <w:t xml:space="preserve"> 250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እንዲሞቱ</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ኢየሩሳሌም</w:t>
      </w:r>
      <w:r>
        <w:rPr>
          <w:rFonts w:ascii="Times New Roman" w:hAnsi="Times New Roman" w:eastAsia="Times New Roman" w:cs="Times New Roman"/>
        </w:rPr>
        <w:t xml:space="preserve"> “</w:t>
      </w:r>
      <w:r>
        <w:rPr>
          <w:rFonts w:ascii="Ebrima" w:hAnsi="Ebrima" w:eastAsia="Ebrima" w:cs="Ebrima"/>
        </w:rPr>
        <w:t>ዳርቻ</w:t>
      </w:r>
      <w:r>
        <w:rPr>
          <w:rFonts w:ascii="Times New Roman" w:hAnsi="Times New Roman" w:eastAsia="Times New Roman" w:cs="Times New Roman"/>
        </w:rPr>
        <w:t xml:space="preserve">” </w:t>
      </w:r>
      <w:r>
        <w:rPr>
          <w:rFonts w:ascii="Ebrima" w:hAnsi="Ebrima" w:eastAsia="Ebrima" w:cs="Ebrima"/>
        </w:rPr>
        <w:t>ውጭ</w:t>
      </w:r>
      <w:r>
        <w:rPr>
          <w:rFonts w:ascii="Times New Roman" w:hAnsi="Times New Roman" w:eastAsia="Times New Roman" w:cs="Times New Roman"/>
        </w:rPr>
        <w:t xml:space="preserve"> </w:t>
      </w:r>
      <w:r>
        <w:rPr>
          <w:rFonts w:ascii="Ebrima" w:hAnsi="Ebrima" w:eastAsia="Ebrima" w:cs="Ebrima"/>
        </w:rPr>
        <w:t>ይወሰዳሉ።</w:t>
      </w:r>
      <w:r>
        <w:rPr>
          <w:rFonts w:ascii="Times New Roman" w:hAnsi="Times New Roman" w:eastAsia="Times New Roman" w:cs="Times New Roman"/>
        </w:rPr>
        <w:t xml:space="preserve"> 25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የሚያገለግሉ</w:t>
      </w:r>
      <w:r>
        <w:rPr>
          <w:rFonts w:ascii="Times New Roman" w:hAnsi="Times New Roman" w:eastAsia="Times New Roman" w:cs="Times New Roman"/>
        </w:rPr>
        <w:t xml:space="preserve"> </w:t>
      </w:r>
      <w:r>
        <w:rPr>
          <w:rFonts w:ascii="Ebrima" w:hAnsi="Ebrima" w:eastAsia="Ebrima" w:cs="Ebrima"/>
        </w:rPr>
        <w:t>ካህናት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በአሥር</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250 </w:t>
      </w:r>
      <w:r>
        <w:rPr>
          <w:rFonts w:ascii="Ebrima" w:hAnsi="Ebrima" w:eastAsia="Ebrima" w:cs="Ebrima"/>
        </w:rPr>
        <w:t>ሲወከል</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አቀፍ</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የዓለም</w:t>
      </w:r>
      <w:r>
        <w:rPr>
          <w:rFonts w:ascii="Times New Roman" w:hAnsi="Times New Roman" w:eastAsia="Times New Roman" w:cs="Times New Roman"/>
        </w:rPr>
        <w:t xml:space="preserve"> </w:t>
      </w:r>
      <w:r>
        <w:rPr>
          <w:rFonts w:ascii="Ebrima" w:hAnsi="Ebrima" w:eastAsia="Ebrima" w:cs="Ebrima"/>
        </w:rPr>
        <w:t>አቀፍነት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ነውና።</w:t>
      </w:r>
      <w:r>
        <w:rPr>
          <w:rFonts w:ascii="Times New Roman" w:hAnsi="Times New Roman" w:eastAsia="Times New Roman" w:cs="Times New Roman"/>
        </w:rPr>
        <w:t xml:space="preserve"> </w:t>
      </w:r>
      <w:r>
        <w:rPr>
          <w:rFonts w:ascii="Ebrima" w:hAnsi="Ebrima" w:eastAsia="Ebrima" w:cs="Ebrima"/>
        </w:rPr>
        <w:t>ተዋጊቱ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ስንዴና</w:t>
      </w:r>
      <w:r>
        <w:rPr>
          <w:rFonts w:ascii="Times New Roman" w:hAnsi="Times New Roman" w:eastAsia="Times New Roman" w:cs="Times New Roman"/>
        </w:rPr>
        <w:t xml:space="preserve"> </w:t>
      </w:r>
      <w:r>
        <w:rPr>
          <w:rFonts w:ascii="Ebrima" w:hAnsi="Ebrima" w:eastAsia="Ebrima" w:cs="Ebrima"/>
        </w:rPr>
        <w:t>እንክርዳድ</w:t>
      </w:r>
      <w:r>
        <w:rPr>
          <w:rFonts w:ascii="Times New Roman" w:hAnsi="Times New Roman" w:eastAsia="Times New Roman" w:cs="Times New Roman"/>
        </w:rPr>
        <w:t xml:space="preserve"> </w:t>
      </w:r>
      <w:r>
        <w:rPr>
          <w:rFonts w:ascii="Ebrima" w:hAnsi="Ebrima" w:eastAsia="Ebrima" w:cs="Ebrima"/>
        </w:rPr>
        <w:t>የተቀላቀሉባት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መሆኗ</w:t>
      </w:r>
      <w:r>
        <w:rPr>
          <w:rFonts w:ascii="Times New Roman" w:hAnsi="Times New Roman" w:eastAsia="Times New Roman" w:cs="Times New Roman"/>
        </w:rPr>
        <w:t xml:space="preserve"> </w:t>
      </w:r>
      <w:r>
        <w:rPr>
          <w:rFonts w:ascii="Ebrima" w:hAnsi="Ebrima" w:eastAsia="Ebrima" w:cs="Ebrima"/>
        </w:rPr>
        <w:t>ተገልጿል፤</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አድራጊቱ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ስንዴ</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ያለባትን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ትወክላለች።</w:t>
      </w:r>
    </w:p>
    <w:p>
      <w:pPr>
        <w:pStyle w:val="ArticleScripture"/>
        <w:jc w:val="left"/>
      </w:pPr>
      <w:r>
        <w:rPr>
          <w:rFonts w:ascii="Times New Roman" w:hAnsi="Times New Roman" w:eastAsia="Times New Roman" w:cs="Times New Roman"/>
        </w:rPr>
        <w:t>“Waaqayyo waldaa jiraataa hin qabuu ree? Inni waldaa qaba; garuu isheen waldaa loltuu ti malee waldaa injifattootaa miti. Miseensonni hir’ina qaban akka jiran, qamadii gidduutti ashuuraan akka jiru ni gaddina. Yesuus akkana jedhe: ‘Mootummaan samii nama sanyii gaarii qonnaa isaa keessatti facaase fakkaata; namoonni yeroo rafan garuu, diinni isaa dhufee qamadii gidduutti ashuuraa facaasee deeme…. Kanaaf tajaajiltoonni abbaa mana sanaa dhufanii, Gooftaa, si’i sanyii gaarii qonnaa kee keessatti hin facaasnee? Egaa ashuuraan kun eessaa dhufe? jedhanii isa gaafatan. Innis, Diinni hojii kana hojjete, isaaniin jedhe. Tajaajiltoonnis, Egaa deemnee walitti qabnee haa buqqifnuu? jedhanii isa gaafatan. Inni garuu, Lakki; yeroo ashuuraa buqqiftanitti qamadiis isaa wajjin akka hin buqqifneef. Lamaanuu hamma yeroo haamaatti wal bira haa guddatan; yeroo haamaattis, ani haamtootaan, Duraa ashuuraa walitti qabaa, akka gubamuuf tuulotaatti hidhadhaa; qamadii garuu gootaraa koo keessa walitti qabaa, nan jedhu.’</w:t>
      </w:r>
    </w:p>
    <w:p>
      <w:pPr>
        <w:pStyle w:val="ArticleScripture"/>
        <w:jc w:val="left"/>
      </w:pPr>
      <w:r>
        <w:rPr>
          <w:rFonts w:ascii="Times New Roman" w:hAnsi="Times New Roman" w:eastAsia="Times New Roman" w:cs="Times New Roman"/>
        </w:rPr>
        <w:t>“Qoricha qamadii fi aramaa keessaa, sababii aramaan buqqaatamuu akka hin qabne ni argina; kunis aramaan wajjin qamadiinis akka hin buqqaatamneefi. Yaadni fi murtiin namaa dogoggora guddaa ni raawwata. Garuu dogoggorri tokko akka hin raawwatamneef, fi qamadii keessaa margi tokko illee akka hin buqqaatamneef, Gooftaan, ‘Lamaan isaanii iyyuu hamma haamaatti walitti haa guddatan’ jedha; yeroo sana ergamoonni aramaa wal keessaa baasanii ni walitti qabu; isaanis badiisaaf ni murtaa’u. Waldoota keenya keessatti, warri dhugaa fooyya’aa amanu jedhan keessatti illee, namoonni hir’ina qabanii fi dogoggoran, akka aramaa qamadii gidduutti jiran ni jiru; ta’us, Waaqayyo obsa-dheeraa fi danda’aa dha. Inni warra dogoggoran ni ifata, ni akeekkachiisas; garuu warra barumsa Inni isaan barsiisuu barbaadu barachuuf yeroo dheeraa fudhatan hin balleessu; aramaa qamadii keessaa hin buqqisu. Aramaanis qamadiinis hamma haamaatti waliin haa guddatan; yeroo qamadiin guddina guutuu fi dagaagina isaa ga’utti, akkasumas yeroo bilchaatu amala isaatiin, aramaa irraa guutummaatti adda ni baafama.”</w:t>
      </w:r>
    </w:p>
    <w:p>
      <w:pPr>
        <w:pStyle w:val="ArticleScripture"/>
        <w:jc w:val="left"/>
      </w:pPr>
      <w:r>
        <w:rPr>
          <w:rFonts w:ascii="Times New Roman" w:hAnsi="Times New Roman" w:eastAsia="Times New Roman" w:cs="Times New Roman"/>
        </w:rPr>
        <w:t>“Kristoosii waldaan lafaa irratti argamtu mudaa kan qabdu taʼa; garuu Waaqayyo waldaa Isaa sababa mudaa isheetiif hin balleessu. Warri hinaaffaan guutaman, garuu beekumsa irratti hundaaʼe hin taane, kanneen waldaa qulqulleessuufii fi qamadii gidduudhaa aramaa buqqisuuf yaalan ni turan, ammas ni jiraatu. Garuu Kristoos akkaataa warra dogoggoraa jiran, akkasumas warra waldaa keessatti hin geeddaraminiin itti qabamuu qaban irratti ifa addaa kenneera. Miseensonni waldaa namoota isaan amalatti hirʼina qaban jedhanii yaadan irraa addaan kutuuf tarkaanfii tasgabbiin ala taʼe, hinaaffaan guutame, ariifataa taʼe fudhachuu hin qaban. Aramaan qamadii keessaa ni mulʼata; garuu aramaa buqqisuun, yoo karaa Waaqayyo murteesseen hin taane, dhiisuu isaatii caalaa miidhaa guddaa geessisa. Gooftaan warra dhugumaan geeddaraman waldaa keessa galchaa jiruu, yeroo sanuma Seexanni immoo namoota hin geeddaramne tokkummaa ishee keessa galcha. Kristoos sanyii gaarii facaasee utuu jiruu, Seexanni aramaa facaasa. Dhiibbaawwan wal faallessan lama miseensota waldaa irratti yeroo hunda hojjechaa jiru. Dhiibbaa tokko qulqullina waldaaaf hojjechaa jira; inni kaan immoo saba Waaqayyoo mancaasuuf hojjechaa jira.” Testimonies to Ministers, 45, 46.</w:t>
      </w:r>
    </w:p>
    <w:p>
      <w:pPr>
        <w:pStyle w:val="ArticleBody"/>
        <w:jc w:val="left"/>
      </w:pPr>
      <w:r>
        <w:rPr>
          <w:rFonts w:ascii="Times New Roman" w:hAnsi="Times New Roman" w:eastAsia="Times New Roman" w:cs="Times New Roman"/>
        </w:rPr>
        <w:t>Jara hamoon Yerusaalem alatti baafamanii balleeffamu. Isaan yeroo haamamuu irraa kaafamu; kunis yeroo qamadiin bilchaate taʼe, yeroo sana qamadichi akka aarsaa sochooftuu firii jalqabaa buddeena sochooftuu lamaa Pheenxeqoosxee walitti qabamu waan taʼeef. Haamamuun firii jalqabaa qamadii mata-duree addaa raajii Macaafa Qulqulluu keessatti ibsamudha. Addaan baafamuun qamadii fi ashaakiltii dhimma kanauma ilaala; fakkeenyonni Kiristoos hedduunis mallattoo daandii raajii baayʼee barbaachisaa taʼe kana adda baasu.</w:t>
      </w:r>
    </w:p>
    <w:p>
      <w:pPr>
        <w:pStyle w:val="ArticleScripture"/>
        <w:jc w:val="left"/>
      </w:pPr>
      <w:r>
        <w:rPr>
          <w:rFonts w:ascii="Times New Roman" w:hAnsi="Times New Roman" w:eastAsia="Times New Roman" w:cs="Times New Roman"/>
        </w:rPr>
        <w:t>“Ammas, parabalewwan kun murtiin booddee yeroo qorumsaatiin itti kennamu akka hin jirre barsiisu. Yommuu hojii wangeelaa xumuramu, battaluma sanatti addaan ba’iinsi gaarii fi hamaa gidduutti adeemsifama; akkasumas carraan garee tokkoon tokkoo isaanii bara baraan murtaa’ee dhaabbata.” Christ’s Object Lessons, 123.</w:t>
      </w:r>
    </w:p>
    <w:p>
      <w:pPr>
        <w:pStyle w:val="ArticleBody"/>
        <w:jc w:val="left"/>
      </w:pPr>
      <w:r>
        <w:rPr>
          <w:rFonts w:ascii="Ebrima" w:hAnsi="Ebrima" w:eastAsia="Ebrima" w:cs="Ebrima"/>
        </w:rPr>
        <w:t>መሥዋዕቲ</w:t>
      </w:r>
      <w:r>
        <w:rPr>
          <w:rFonts w:ascii="Times New Roman" w:hAnsi="Times New Roman" w:eastAsia="Times New Roman" w:cs="Times New Roman"/>
        </w:rPr>
        <w:t xml:space="preserve"> </w:t>
      </w:r>
      <w:r>
        <w:rPr>
          <w:rFonts w:ascii="Ebrima" w:hAnsi="Ebrima" w:eastAsia="Ebrima" w:cs="Ebrima"/>
        </w:rPr>
        <w:t>ስርናይ</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ንስርናይ</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እክርዳድ</w:t>
      </w:r>
      <w:r>
        <w:rPr>
          <w:rFonts w:ascii="Times New Roman" w:hAnsi="Times New Roman" w:eastAsia="Times New Roman" w:cs="Times New Roman"/>
        </w:rPr>
        <w:t xml:space="preserve"> </w:t>
      </w:r>
      <w:r>
        <w:rPr>
          <w:rFonts w:ascii="Ebrima" w:hAnsi="Ebrima" w:eastAsia="Ebrima" w:cs="Ebrima"/>
        </w:rPr>
        <w:t>ይፈሊ።</w:t>
      </w:r>
    </w:p>
    <w:p>
      <w:pPr>
        <w:pStyle w:val="ArticleScripture"/>
        <w:jc w:val="left"/>
      </w:pPr>
      <w:r>
        <w:rPr>
          <w:rFonts w:ascii="Times New Roman" w:hAnsi="Times New Roman" w:eastAsia="Times New Roman" w:cs="Times New Roman"/>
        </w:rPr>
        <w:t>“Ergasii ani ergamaa sadaffaa arge. Ergamaan na wajjin jiru akkana naan jedhe, ‘Dubbiin isaa sodaachisaa dha, ergamni isaas baayʼee hamaa dha. Inni ergamaa qamadii fi asheeta adda baasu, qamadii immoo kuusaa samii keessatti kuufamuuf mallatteessu yookaan hidhu dha.’ Wantoonni kun hundi sammuu guutuu, xiyyeeffannoo guutuu qabsiisuu qabu. Ammas, warri ergaa araaraa isa dhumaa nu argachaa jirra jechuun amanan, warra dogoggora haaraa guyyaa guyyaadhaan fudhatan yookaan keessaa dhugan irraa adda taʼuun isaanii barbaachisaa taʼuu isaa natti mulʼifame. Ani dargaggoonnii fi jaarsoliin walgaʼii warra dogoggoraa fi dukkana keessa jiran sana irratti hirmaachuu akka hin qabne arge. Ergamaan akkana jedhe, ‘Sammuun wantoota buʼaa hin qabne irra turuu haa dhiisu.’” Manuscript Releases, volume 5, 425.</w:t>
      </w:r>
    </w:p>
    <w:p>
      <w:pPr>
        <w:pStyle w:val="ArticleBody"/>
        <w:jc w:val="left"/>
      </w:pPr>
      <w:r>
        <w:rPr>
          <w:rFonts w:ascii="Times New Roman" w:hAnsi="Times New Roman" w:eastAsia="Times New Roman" w:cs="Times New Roman"/>
        </w:rPr>
        <w:t>Malaaʼikaan sadaffaan qamadii mallatteessa, akkasumas qamadii keessaa caffee adda baasa. Malaaʼikaan sadaffaan seera Dilbataa bakka buʼa; iddoo sanattis namoonni 25, hoggantoota waldaa Adventistii Guyyaa Torbaffaa Laaʼodiiqeyaa bakka buʼan, Yerusaalem keessaa gara alaatti baafamanii murtiin irratti kennama. Yeroo sanatti waldaan loltuu taate waldaa moʼattuutti geeddarama.</w:t>
      </w:r>
    </w:p>
    <w:p>
      <w:pPr>
        <w:pStyle w:val="ArticleScripture"/>
        <w:jc w:val="left"/>
      </w:pPr>
      <w:r>
        <w:rPr>
          <w:rFonts w:ascii="Times New Roman" w:hAnsi="Times New Roman" w:eastAsia="Times New Roman" w:cs="Times New Roman"/>
        </w:rPr>
        <w:t>“</w:t>
      </w:r>
      <w:r>
        <w:rPr>
          <w:rFonts w:ascii="Microsoft Himalaya" w:hAnsi="Microsoft Himalaya" w:eastAsia="Microsoft Himalaya" w:cs="Microsoft Himalaya"/>
        </w:rPr>
        <w:t>ལས་ཀ་འདི་མྱུར་དུ་མཇུག་རྫོགས་འགྱུར།</w:t>
      </w:r>
      <w:r>
        <w:rPr>
          <w:rFonts w:ascii="Times New Roman" w:hAnsi="Times New Roman" w:eastAsia="Times New Roman" w:cs="Times New Roman"/>
        </w:rPr>
        <w:t xml:space="preserve"> </w:t>
      </w:r>
      <w:r>
        <w:rPr>
          <w:rFonts w:ascii="Microsoft Himalaya" w:hAnsi="Microsoft Himalaya" w:eastAsia="Microsoft Himalaya" w:cs="Microsoft Himalaya"/>
        </w:rPr>
        <w:t>འཐབ་འཛིང་གི་ཚོ་འདུས་ནང་དུ་དད་པའི་སྒོ་ནས་བརྟན་པོར་གནས་པར་སྟོན་པ་རྣམས་ནི་རྒྱལ་ཁའི་ཚོ་འདུས་སུ་འགྱུར་རོ།</w:t>
      </w:r>
      <w:r>
        <w:rPr>
          <w:rFonts w:ascii="Times New Roman" w:hAnsi="Times New Roman" w:eastAsia="Times New Roman" w:cs="Times New Roman"/>
        </w:rPr>
        <w:t xml:space="preserve"> </w:t>
      </w:r>
      <w:r>
        <w:rPr>
          <w:rFonts w:ascii="Microsoft Himalaya" w:hAnsi="Microsoft Himalaya" w:eastAsia="Microsoft Himalaya" w:cs="Microsoft Himalaya"/>
        </w:rPr>
        <w:t>ང་ཚོའི་འདས་པའི་ལོ་རྒྱུས་ལ་ཕྱིར་ལྟ་བྱེད་དེ།</w:t>
      </w:r>
      <w:r>
        <w:rPr>
          <w:rFonts w:ascii="Times New Roman" w:hAnsi="Times New Roman" w:eastAsia="Times New Roman" w:cs="Times New Roman"/>
        </w:rPr>
        <w:t xml:space="preserve"> </w:t>
      </w:r>
      <w:r>
        <w:rPr>
          <w:rFonts w:ascii="Microsoft Himalaya" w:hAnsi="Microsoft Himalaya" w:eastAsia="Microsoft Himalaya" w:cs="Microsoft Himalaya"/>
        </w:rPr>
        <w:t>ད་ལྟའི་གནས་ཚད་བར་གྱི་ཡར་རྒྱས་ཀྱི་གོམ་པ་རེ་རེར་བརྒྱུད་ནས།</w:t>
      </w:r>
      <w:r>
        <w:rPr>
          <w:rFonts w:ascii="Times New Roman" w:hAnsi="Times New Roman" w:eastAsia="Times New Roman" w:cs="Times New Roman"/>
        </w:rPr>
        <w:t xml:space="preserve"> </w:t>
      </w:r>
      <w:r>
        <w:rPr>
          <w:rFonts w:ascii="Microsoft Himalaya" w:hAnsi="Microsoft Himalaya" w:eastAsia="Microsoft Himalaya" w:cs="Microsoft Himalaya"/>
        </w:rPr>
        <w:t>ངས་འདི་ལྟར་བཤད་ཐུབ།</w:t>
      </w:r>
      <w:r>
        <w:rPr>
          <w:rFonts w:ascii="Times New Roman" w:hAnsi="Times New Roman" w:eastAsia="Times New Roman" w:cs="Times New Roman"/>
        </w:rPr>
        <w:t xml:space="preserve"> </w:t>
      </w:r>
      <w:r>
        <w:rPr>
          <w:rFonts w:ascii="Microsoft Himalaya" w:hAnsi="Microsoft Himalaya" w:eastAsia="Microsoft Himalaya" w:cs="Microsoft Himalaya"/>
        </w:rPr>
        <w:t>དཀོན་མཆོག་ལ་བསྟོད་པ་འབུལ།</w:t>
      </w:r>
      <w:r>
        <w:rPr>
          <w:rFonts w:ascii="Times New Roman" w:hAnsi="Times New Roman" w:eastAsia="Times New Roman" w:cs="Times New Roman"/>
        </w:rPr>
        <w:t xml:space="preserve"> </w:t>
      </w:r>
      <w:r>
        <w:rPr>
          <w:rFonts w:ascii="Microsoft Himalaya" w:hAnsi="Microsoft Himalaya" w:eastAsia="Microsoft Himalaya" w:cs="Microsoft Himalaya"/>
        </w:rPr>
        <w:t>དཀོན་མཆོག་གིས་མཛད་པ་གང་ཡིན་པ་ངས་མཐོང་བའི་ཚེ།</w:t>
      </w:r>
      <w:r>
        <w:rPr>
          <w:rFonts w:ascii="Times New Roman" w:hAnsi="Times New Roman" w:eastAsia="Times New Roman" w:cs="Times New Roman"/>
        </w:rPr>
        <w:t xml:space="preserve"> </w:t>
      </w:r>
      <w:r>
        <w:rPr>
          <w:rFonts w:ascii="Microsoft Himalaya" w:hAnsi="Microsoft Himalaya" w:eastAsia="Microsoft Himalaya" w:cs="Microsoft Himalaya"/>
        </w:rPr>
        <w:t>ང་ནི་ཡ་མཚན་གྱིས་ཁེངས་ཤིང་།</w:t>
      </w:r>
      <w:r>
        <w:rPr>
          <w:rFonts w:ascii="Times New Roman" w:hAnsi="Times New Roman" w:eastAsia="Times New Roman" w:cs="Times New Roman"/>
        </w:rPr>
        <w:t xml:space="preserve"> </w:t>
      </w:r>
      <w:r>
        <w:rPr>
          <w:rFonts w:ascii="Microsoft Himalaya" w:hAnsi="Microsoft Himalaya" w:eastAsia="Microsoft Himalaya" w:cs="Microsoft Himalaya"/>
        </w:rPr>
        <w:t>དབུ་ཁྲིད་པ་ཡིན་པའི་ཁྲིསེཊ་ལ་ཡིད་ཆེས་ཀྱིས་ཁེངས་སོ།</w:t>
      </w:r>
      <w:r>
        <w:rPr>
          <w:rFonts w:ascii="Times New Roman" w:hAnsi="Times New Roman" w:eastAsia="Times New Roman" w:cs="Times New Roman"/>
        </w:rPr>
        <w:t xml:space="preserve"> </w:t>
      </w:r>
      <w:r>
        <w:rPr>
          <w:rFonts w:ascii="Microsoft Himalaya" w:hAnsi="Microsoft Himalaya" w:eastAsia="Microsoft Himalaya" w:cs="Microsoft Himalaya"/>
        </w:rPr>
        <w:t>ང་ཚོས་མ་འོངས་པ་ལ་འཇིགས་པའི་རྒྱུ་ཅི་ཡང་མེད།</w:t>
      </w:r>
      <w:r>
        <w:rPr>
          <w:rFonts w:ascii="Times New Roman" w:hAnsi="Times New Roman" w:eastAsia="Times New Roman" w:cs="Times New Roman"/>
        </w:rPr>
        <w:t xml:space="preserve"> </w:t>
      </w:r>
      <w:r>
        <w:rPr>
          <w:rFonts w:ascii="Microsoft Himalaya" w:hAnsi="Microsoft Himalaya" w:eastAsia="Microsoft Himalaya" w:cs="Microsoft Himalaya"/>
        </w:rPr>
        <w:t>གཙོ་བོས་ང་ཚོ་ཇི་ལྟར་ཁྲིད་པ་དང་།</w:t>
      </w:r>
      <w:r>
        <w:rPr>
          <w:rFonts w:ascii="Times New Roman" w:hAnsi="Times New Roman" w:eastAsia="Times New Roman" w:cs="Times New Roman"/>
        </w:rPr>
        <w:t xml:space="preserve"> </w:t>
      </w:r>
      <w:r>
        <w:rPr>
          <w:rFonts w:ascii="Microsoft Himalaya" w:hAnsi="Microsoft Himalaya" w:eastAsia="Microsoft Himalaya" w:cs="Microsoft Himalaya"/>
        </w:rPr>
        <w:t>ང་ཚོའི་འདས་པའི་ལོ་རྒྱུས་ནང་གི་ཁོང་གི་བསླབ་བྱ་བརྗེད་པའི་ཚེ་ཁོ་ན་མ་གཏོགས།</w:t>
      </w:r>
      <w:r>
        <w:rPr>
          <w:rFonts w:ascii="Times New Roman" w:hAnsi="Times New Roman" w:eastAsia="Times New Roman" w:cs="Times New Roman"/>
        </w:rPr>
        <w:t>” General Conference Bulletin, January 29, 1893.</w:t>
      </w:r>
    </w:p>
    <w:p>
      <w:pPr>
        <w:pStyle w:val="ArticleBody"/>
        <w:jc w:val="left"/>
      </w:pP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ምፍላይ</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እንክርዳድ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ስርናይ</w:t>
      </w:r>
      <w:r>
        <w:rPr>
          <w:rFonts w:ascii="Times New Roman" w:hAnsi="Times New Roman" w:eastAsia="Times New Roman" w:cs="Times New Roman"/>
        </w:rPr>
        <w:t xml:space="preserve"> </w:t>
      </w:r>
      <w:r>
        <w:rPr>
          <w:rFonts w:ascii="Ebrima" w:hAnsi="Ebrima" w:eastAsia="Ebrima" w:cs="Ebrima"/>
        </w:rPr>
        <w:t>ዝምልከት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ኣርእስቲ፡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ዓቢ</w:t>
      </w:r>
      <w:r>
        <w:rPr>
          <w:rFonts w:ascii="Times New Roman" w:hAnsi="Times New Roman" w:eastAsia="Times New Roman" w:cs="Times New Roman"/>
        </w:rPr>
        <w:t xml:space="preserve"> </w:t>
      </w:r>
      <w:r>
        <w:rPr>
          <w:rFonts w:ascii="Ebrima" w:hAnsi="Ebrima" w:eastAsia="Ebrima" w:cs="Ebrima"/>
        </w:rPr>
        <w:t>ኣርእስቲ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ነታ</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ምንጻህ</w:t>
      </w:r>
      <w:r>
        <w:rPr>
          <w:rFonts w:ascii="Times New Roman" w:hAnsi="Times New Roman" w:eastAsia="Times New Roman" w:cs="Times New Roman"/>
        </w:rPr>
        <w:t xml:space="preserve"> </w:t>
      </w:r>
      <w:r>
        <w:rPr>
          <w:rFonts w:ascii="Ebrima" w:hAnsi="Ebrima" w:eastAsia="Ebrima" w:cs="Ebrima"/>
        </w:rPr>
        <w:t>ናይዚ</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መግለጺ</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ጫፉ</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ቀዳም</w:t>
      </w:r>
      <w:r>
        <w:rPr>
          <w:rFonts w:ascii="Times New Roman" w:hAnsi="Times New Roman" w:eastAsia="Times New Roman" w:cs="Times New Roman"/>
        </w:rPr>
        <w:t xml:space="preserve"> </w:t>
      </w:r>
      <w:r>
        <w:rPr>
          <w:rFonts w:ascii="Ebrima" w:hAnsi="Ebrima" w:eastAsia="Ebrima" w:cs="Ebrima"/>
        </w:rPr>
        <w:t>ይበጽሕ፣</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ክፍረዱ</w:t>
      </w:r>
      <w:r>
        <w:rPr>
          <w:rFonts w:ascii="Times New Roman" w:hAnsi="Times New Roman" w:eastAsia="Times New Roman" w:cs="Times New Roman"/>
        </w:rPr>
        <w:t xml:space="preserve"> </w:t>
      </w:r>
      <w:r>
        <w:rPr>
          <w:rFonts w:ascii="Ebrima" w:hAnsi="Ebrima" w:eastAsia="Ebrima" w:cs="Ebrima"/>
        </w:rPr>
        <w:t>ዝነበሮም</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ዳርቻ</w:t>
      </w:r>
      <w:r>
        <w:rPr>
          <w:rFonts w:ascii="Times New Roman" w:hAnsi="Times New Roman" w:eastAsia="Times New Roman" w:cs="Times New Roman"/>
        </w:rPr>
        <w:t xml:space="preserve"> </w:t>
      </w:r>
      <w:r>
        <w:rPr>
          <w:rFonts w:ascii="Ebrima" w:hAnsi="Ebrima" w:eastAsia="Ebrima" w:cs="Ebrima"/>
        </w:rPr>
        <w:t>ኢየሩሳሌም</w:t>
      </w:r>
      <w:r>
        <w:rPr>
          <w:rFonts w:ascii="Times New Roman" w:hAnsi="Times New Roman" w:eastAsia="Times New Roman" w:cs="Times New Roman"/>
        </w:rPr>
        <w:t xml:space="preserve"> </w:t>
      </w:r>
      <w:r>
        <w:rPr>
          <w:rFonts w:ascii="Ebrima" w:hAnsi="Ebrima" w:eastAsia="Ebrima" w:cs="Ebrima"/>
        </w:rPr>
        <w:t>ተወሲዶም</w:t>
      </w:r>
      <w:r>
        <w:rPr>
          <w:rFonts w:ascii="Times New Roman" w:hAnsi="Times New Roman" w:eastAsia="Times New Roman" w:cs="Times New Roman"/>
        </w:rPr>
        <w:t xml:space="preserve"> </w:t>
      </w:r>
      <w:r>
        <w:rPr>
          <w:rFonts w:ascii="Ebrima" w:hAnsi="Ebrima" w:eastAsia="Ebrima" w:cs="Ebrima"/>
        </w:rPr>
        <w:t>ክሞቱ</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እንርእዮም</w:t>
      </w:r>
      <w:r>
        <w:rPr>
          <w:rFonts w:ascii="Times New Roman" w:hAnsi="Times New Roman" w:eastAsia="Times New Roman" w:cs="Times New Roman"/>
        </w:rPr>
        <w:t xml:space="preserve"> </w:t>
      </w:r>
      <w:r>
        <w:rPr>
          <w:rFonts w:ascii="Ebrima" w:hAnsi="Ebrima" w:eastAsia="Ebrima" w:cs="Ebrima"/>
        </w:rPr>
        <w:t>እዩ።</w:t>
      </w:r>
    </w:p>
    <w:p>
      <w:pPr>
        <w:pStyle w:val="ArticleScripture"/>
        <w:jc w:val="left"/>
      </w:pPr>
      <w:r>
        <w:rPr>
          <w:rFonts w:ascii="Times New Roman" w:hAnsi="Times New Roman" w:eastAsia="Times New Roman" w:cs="Times New Roman"/>
        </w:rPr>
        <w:t>“Yeroo Yesuus tajaajila isaa ifa ta’e jalqabe, Inni Mana Qulqullummaa xureeffamuu qulqulleeffannaa Waaqayyummaa mormu irraa qulqulleesse. Hojii tajaajila Isaa keessaa hojiiwwan dhumaa keessaa inni tokko immoo qulqulleessuu Mana Qulqullummaa yeroo lammaffaa ture. Akkuma kana, hojii dhumaa addunyaan akeekkachiifamu keessatti, waamichi adda addaa lama waldoota amantootaatti godhama. Ergaan ergamaa lammaffaa, ‘Baabilon kufteerti, kufteerti; magaalaa guddoon sun, sababni isaas isheen saba hundumaa daadhii dheekkamsa sagaagalummaa ishee irraa dhugsite’ (Mul’ata 14:8) jedhu dha. Iyyi guddaa ergaa ergamaa sadaffaa keessatti immoo sagaleen tokko samii irraa akkana jedhu dhaga’ama: ‘Yaa saba koo, cubbuu ishee keessatti hirmaattota akka hin taaneef, dha’ichawwan ishee keessas akka hin fudhanneef, ishee keessaa ba’aa. Sababni isaas cubbuun ishee hamma samii ga’eera; Waaqayyos jal’inawwan ishee yaadateera’ (Mul’ata 18:4, 5).” Selected Messages, book 2, 118.</w:t>
      </w:r>
    </w:p>
    <w:p>
      <w:pPr>
        <w:pStyle w:val="ArticleBody"/>
        <w:jc w:val="left"/>
      </w:pPr>
      <w:r>
        <w:rPr>
          <w:rFonts w:ascii="Times New Roman" w:hAnsi="Times New Roman" w:eastAsia="Times New Roman" w:cs="Times New Roman"/>
        </w:rPr>
        <w:t>Waldaan qamadii fi urjiitii hamma yeroo rakkinni seera Dilbataa ga’utti jiraata; yeroo sanatti urjiituun humna namaatiin utuu hin ta’in, ergamaa sadaffaadhaan ni buqqifama—inni kun seera Dilbataa bakka bu’a; garuu ergaa rooba boodaa yeroo sana babal’atee iyyata guddaatti guddatus ni bakka bu’a. Akkuma qamadiin ta’e, urjiituunis qaama dhuga-baatuu raajii ti. Eegumsi Waaqayyoo hanga seera Dilbataatti ni ga’a, ergamaan sadaffaanis mana qulqullummaa yeroo lammaffaaf ni qulqulleessa. Inni Onkoloolessa 22, 1844 qulqulleesse, qulqulleessuun mana qulqullummaa yeroo lammaffaatis seera Dilbataati.</w:t>
      </w:r>
    </w:p>
    <w:p>
      <w:pPr>
        <w:pStyle w:val="ArticleBody"/>
        <w:jc w:val="left"/>
      </w:pPr>
      <w:r>
        <w:rPr>
          <w:rFonts w:ascii="Times New Roman" w:hAnsi="Times New Roman" w:eastAsia="Times New Roman" w:cs="Times New Roman"/>
        </w:rPr>
        <w:t>Seenaa seenaa alaa kan seera Dilbataa geessan keessaa tokko dhugaa-baatuu waldaa injifattuu keessatti wanta guddaa taʼe dha; akkuma qamadii sobaa, qamadii dhugaa, fi walitti hidhamuu garee lamaanis. Ergaawwan xumuraa Mulʼataa keessatti jiran ergaawwan ergamoota sadanii dha; isaanis garee lamaan addaan baasuudhaan walitti hidhu. Garuu obboleettii White akka ibsituutti, “ergaawwan xumuraa” sun “haammata akka bilchaatu” godhu jedhamuun isaanii hubachuun barbaachisaa dha. Ergaan xumuraa kan haammata bilcheessu rooba boodaa dha; innis ibidda namoota 250 “akka qoraan walitti qabameetti ibidda badiisaatiif” walitti hidhu dha.</w:t>
      </w:r>
    </w:p>
    <w:p>
      <w:pPr>
        <w:pStyle w:val="ArticleScripture"/>
        <w:jc w:val="left"/>
      </w:pPr>
      <w:r>
        <w:rPr>
          <w:rFonts w:ascii="Times New Roman" w:hAnsi="Times New Roman" w:eastAsia="Times New Roman" w:cs="Times New Roman"/>
        </w:rPr>
        <w:t>“Yohannisitti waajjirri muuxannoo waldaa keessatti argaman ilaalchisee mul’anni gadi fagoo fi qalbii raasan isaaf baname. Inni haala, balaa, wal’aansoo, fi furamuu dhumaa saba Waaqayyoo arge. Inni ergaawwan xumuraa kanneen midhaan lafa irraa bilcheessu galmeesse; inni tokkoon tokkoon isaanii yookaan akka midhaan walitti qabamee kuusaa samii keessatti kuufamuutti, yookaan akka qoree ibidda badiisaatiif qophaa’etti ta’a. Dhimmoonni baay’ee ulfaatoon isaaf mul’ifaman, addumaan waldaa dhumaaaf, akka warri dogoggora irraa gara dhugaatti deebi’an balaa fi wal’aansoo isaan dura jiran ilaalchisee barsiifamaniif. Namni tokko illee waan lafarratti dhufu ilaalchisee dukkana keessa ta’uun isa hin barbaachisu.” The Great Controversy, 341.</w:t>
      </w:r>
    </w:p>
    <w:p>
      <w:pPr>
        <w:pStyle w:val="ArticleBody"/>
        <w:jc w:val="left"/>
      </w:pPr>
      <w:r>
        <w:rPr>
          <w:rFonts w:ascii="Times New Roman" w:hAnsi="Times New Roman" w:eastAsia="Times New Roman" w:cs="Times New Roman"/>
        </w:rPr>
        <w:t>Inni qulqulleessuun mana qulqullummaa, hojii namicha Brush Biyyoo sanaa, inni Yohaannis Cuuphaan akka Inni tajaajila isaa duukaa dhufuutti beeksise, keessattis ni fakkeeffama. Inni sun isa abjuu Miller keessatti xurii sana qulqulleessee baasuudha.</w:t>
      </w:r>
    </w:p>
    <w:p>
      <w:pPr>
        <w:pStyle w:val="ArticleScripture"/>
        <w:jc w:val="left"/>
      </w:pPr>
      <w:r>
        <w:rPr>
          <w:rFonts w:ascii="Times New Roman" w:hAnsi="Times New Roman" w:eastAsia="Times New Roman" w:cs="Times New Roman"/>
        </w:rPr>
        <w:t>“</w:t>
      </w:r>
      <w:r>
        <w:rPr>
          <w:rFonts w:ascii="Ebrima" w:hAnsi="Ebrima" w:eastAsia="Ebrima" w:cs="Ebrima"/>
        </w:rPr>
        <w:t>ጎይታ</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ጻድቃንን</w:t>
      </w:r>
      <w:r>
        <w:rPr>
          <w:rFonts w:ascii="Times New Roman" w:hAnsi="Times New Roman" w:eastAsia="Times New Roman" w:cs="Times New Roman"/>
        </w:rPr>
        <w:t xml:space="preserve"> </w:t>
      </w:r>
      <w:r>
        <w:rPr>
          <w:rFonts w:ascii="Ebrima" w:hAnsi="Ebrima" w:eastAsia="Ebrima" w:cs="Ebrima"/>
        </w:rPr>
        <w:t>ክፉኣትን</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ፍልልይ</w:t>
      </w:r>
      <w:r>
        <w:rPr>
          <w:rFonts w:ascii="Times New Roman" w:hAnsi="Times New Roman" w:eastAsia="Times New Roman" w:cs="Times New Roman"/>
        </w:rPr>
        <w:t xml:space="preserve"> </w:t>
      </w:r>
      <w:r>
        <w:rPr>
          <w:rFonts w:ascii="Ebrima" w:hAnsi="Ebrima" w:eastAsia="Ebrima" w:cs="Ebrima"/>
        </w:rPr>
        <w:t>ክግለጽ</w:t>
      </w:r>
      <w:r>
        <w:rPr>
          <w:rFonts w:ascii="Times New Roman" w:hAnsi="Times New Roman" w:eastAsia="Times New Roman" w:cs="Times New Roman"/>
        </w:rPr>
        <w:t xml:space="preserve"> </w:t>
      </w:r>
      <w:r>
        <w:rPr>
          <w:rFonts w:ascii="Ebrima" w:hAnsi="Ebrima" w:eastAsia="Ebrima" w:cs="Ebrima"/>
        </w:rPr>
        <w:t>ቀሪቡ</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እንተሃለ</w:t>
      </w:r>
      <w:r>
        <w:rPr>
          <w:rFonts w:ascii="Times New Roman" w:hAnsi="Times New Roman" w:eastAsia="Times New Roman" w:cs="Times New Roman"/>
        </w:rPr>
        <w:t xml:space="preserve"> </w:t>
      </w:r>
      <w:r>
        <w:rPr>
          <w:rFonts w:ascii="Ebrima" w:hAnsi="Ebrima" w:eastAsia="Ebrima" w:cs="Ebrima"/>
        </w:rPr>
        <w:t>መንፈሱ</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ኢዱ</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ኣዕዋፉ</w:t>
      </w:r>
      <w:r>
        <w:rPr>
          <w:rFonts w:ascii="Times New Roman" w:hAnsi="Times New Roman" w:eastAsia="Times New Roman" w:cs="Times New Roman"/>
        </w:rPr>
        <w:t xml:space="preserve"> </w:t>
      </w:r>
      <w:r>
        <w:rPr>
          <w:rFonts w:ascii="Ebrima" w:hAnsi="Ebrima" w:eastAsia="Ebrima" w:cs="Ebrima"/>
        </w:rPr>
        <w:t>ፈጺሙ</w:t>
      </w:r>
      <w:r>
        <w:rPr>
          <w:rFonts w:ascii="Times New Roman" w:hAnsi="Times New Roman" w:eastAsia="Times New Roman" w:cs="Times New Roman"/>
        </w:rPr>
        <w:t xml:space="preserve"> </w:t>
      </w:r>
      <w:r>
        <w:rPr>
          <w:rFonts w:ascii="Ebrima" w:hAnsi="Ebrima" w:eastAsia="Ebrima" w:cs="Ebrima"/>
        </w:rPr>
        <w:t>ክጸርዮ</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ስርናዩ</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መኽዘኑ</w:t>
      </w:r>
      <w:r>
        <w:rPr>
          <w:rFonts w:ascii="Times New Roman" w:hAnsi="Times New Roman" w:eastAsia="Times New Roman" w:cs="Times New Roman"/>
        </w:rPr>
        <w:t xml:space="preserve"> </w:t>
      </w:r>
      <w:r>
        <w:rPr>
          <w:rFonts w:ascii="Ebrima" w:hAnsi="Ebrima" w:eastAsia="Ebrima" w:cs="Ebrima"/>
        </w:rPr>
        <w:t>ክእክቦ</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ሓሰሩ</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ብዘይጠፍእ</w:t>
      </w:r>
      <w:r>
        <w:rPr>
          <w:rFonts w:ascii="Times New Roman" w:hAnsi="Times New Roman" w:eastAsia="Times New Roman" w:cs="Times New Roman"/>
        </w:rPr>
        <w:t xml:space="preserve"> </w:t>
      </w:r>
      <w:r>
        <w:rPr>
          <w:rFonts w:ascii="Ebrima" w:hAnsi="Ebrima" w:eastAsia="Ebrima" w:cs="Ebrima"/>
        </w:rPr>
        <w:t>ሓዊ</w:t>
      </w:r>
      <w:r>
        <w:rPr>
          <w:rFonts w:ascii="Times New Roman" w:hAnsi="Times New Roman" w:eastAsia="Times New Roman" w:cs="Times New Roman"/>
        </w:rPr>
        <w:t xml:space="preserve"> </w:t>
      </w:r>
      <w:r>
        <w:rPr>
          <w:rFonts w:ascii="Ebrima" w:hAnsi="Ebrima" w:eastAsia="Ebrima" w:cs="Ebrima"/>
        </w:rPr>
        <w:t>ክነድዶ</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Review and Herald, November 8, 1892.</w:t>
      </w:r>
    </w:p>
    <w:p>
      <w:pPr>
        <w:pStyle w:val="ArticleBody"/>
        <w:jc w:val="left"/>
      </w:pPr>
      <w:r>
        <w:rPr>
          <w:rFonts w:ascii="Times New Roman" w:hAnsi="Times New Roman" w:eastAsia="Times New Roman" w:cs="Times New Roman"/>
        </w:rPr>
        <w:t>Ayesa’iyaas akkasumas Obboleettii Waayitii keessatti wabeeffameera; isheenis bara 1849 keessatti Gooftaan harka isaa yeroo lammaffaaf diriirsee haftee saba Isaa walitti qabuu adda baafte; Ayesa’iyaasii fi Obboleettiin Waayit immoo walitti qabama dhumaa namoota kuma dhibba tokkoo fi afurtamii afur sana adda baasaa jiru. Adeemsi walitti qabuu bittinnaa’uu fi walitti qabamuu of keessatti hammata; kunis akka abdii kutannaa isa jalqabaatti bakka buufamee, yeroo turtii tokkoo dhuma irratti gara walitti qabamaatti geessa. Qaamoleen hundinuu cufiinsa namoota kuma dhibba tokkoo fi afurtamii afur kanaa mata-duree addaa raajii Macaafa Qulqulluu ti. Seenaa alaa, isa Gooftaan cubbuu gara xumura isaatti fiduuf akka meeshaa Isaa itti fayyadamu, Daani’el 11:11 keessatti bakka buufameera; walitti qabamni dhumaa immoo Ayesa’iyaas 11:11 keessatti argama; dhumni yeroo turtii immoo Mul’ata 11:11 keessatti argama; qoodamuun qamadii fi ashaakiltii yeroo seera Dilbataattis Hisqi’eel 11:11 keessatti argama:</w:t>
      </w:r>
    </w:p>
    <w:p>
      <w:pPr>
        <w:pStyle w:val="ArticleScripture"/>
        <w:jc w:val="left"/>
      </w:pPr>
      <w:r>
        <w:rPr>
          <w:rFonts w:ascii="Myanmar Text" w:hAnsi="Myanmar Text" w:eastAsia="Myanmar Text" w:cs="Myanmar Text"/>
        </w:rPr>
        <w:t>အုတ်ကျင်းမူကား</w:t>
      </w:r>
      <w:r>
        <w:rPr>
          <w:rFonts w:ascii="Times New Roman" w:hAnsi="Times New Roman" w:eastAsia="Times New Roman" w:cs="Times New Roman"/>
        </w:rPr>
        <w:t xml:space="preserve"> </w:t>
      </w:r>
      <w:r>
        <w:rPr>
          <w:rFonts w:ascii="Myanmar Text" w:hAnsi="Myanmar Text" w:eastAsia="Myanmar Text" w:cs="Myanmar Text"/>
        </w:rPr>
        <w:t>ဤမြို့သည်</w:t>
      </w:r>
      <w:r>
        <w:rPr>
          <w:rFonts w:ascii="Times New Roman" w:hAnsi="Times New Roman" w:eastAsia="Times New Roman" w:cs="Times New Roman"/>
        </w:rPr>
        <w:t xml:space="preserve"> </w:t>
      </w:r>
      <w:r>
        <w:rPr>
          <w:rFonts w:ascii="Myanmar Text" w:hAnsi="Myanmar Text" w:eastAsia="Myanmar Text" w:cs="Myanmar Text"/>
        </w:rPr>
        <w:t>သင်တို့အတွက်</w:t>
      </w:r>
      <w:r>
        <w:rPr>
          <w:rFonts w:ascii="Times New Roman" w:hAnsi="Times New Roman" w:eastAsia="Times New Roman" w:cs="Times New Roman"/>
        </w:rPr>
        <w:t xml:space="preserve"> </w:t>
      </w:r>
      <w:r>
        <w:rPr>
          <w:rFonts w:ascii="Myanmar Text" w:hAnsi="Myanmar Text" w:eastAsia="Myanmar Text" w:cs="Myanmar Text"/>
        </w:rPr>
        <w:t>သံအိုးမဟုတ်၊</w:t>
      </w:r>
      <w:r>
        <w:rPr>
          <w:rFonts w:ascii="Times New Roman" w:hAnsi="Times New Roman" w:eastAsia="Times New Roman" w:cs="Times New Roman"/>
        </w:rPr>
        <w:t xml:space="preserve"> </w:t>
      </w:r>
      <w:r>
        <w:rPr>
          <w:rFonts w:ascii="Myanmar Text" w:hAnsi="Myanmar Text" w:eastAsia="Myanmar Text" w:cs="Myanmar Text"/>
        </w:rPr>
        <w:t>သင်တို့လည်း</w:t>
      </w:r>
      <w:r>
        <w:rPr>
          <w:rFonts w:ascii="Times New Roman" w:hAnsi="Times New Roman" w:eastAsia="Times New Roman" w:cs="Times New Roman"/>
        </w:rPr>
        <w:t xml:space="preserve"> </w:t>
      </w:r>
      <w:r>
        <w:rPr>
          <w:rFonts w:ascii="Myanmar Text" w:hAnsi="Myanmar Text" w:eastAsia="Myanmar Text" w:cs="Myanmar Text"/>
        </w:rPr>
        <w:t>၎င်း၏အလယ်၌ရှိသော</w:t>
      </w:r>
      <w:r>
        <w:rPr>
          <w:rFonts w:ascii="Times New Roman" w:hAnsi="Times New Roman" w:eastAsia="Times New Roman" w:cs="Times New Roman"/>
        </w:rPr>
        <w:t xml:space="preserve"> </w:t>
      </w:r>
      <w:r>
        <w:rPr>
          <w:rFonts w:ascii="Myanmar Text" w:hAnsi="Myanmar Text" w:eastAsia="Myanmar Text" w:cs="Myanmar Text"/>
        </w:rPr>
        <w:t>အသားမဟုတ်ကြ။</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သင်တို့ကို</w:t>
      </w:r>
      <w:r>
        <w:rPr>
          <w:rFonts w:ascii="Times New Roman" w:hAnsi="Times New Roman" w:eastAsia="Times New Roman" w:cs="Times New Roman"/>
        </w:rPr>
        <w:t xml:space="preserve"> </w:t>
      </w:r>
      <w:r>
        <w:rPr>
          <w:rFonts w:ascii="Myanmar Text" w:hAnsi="Myanmar Text" w:eastAsia="Myanmar Text" w:cs="Myanmar Text"/>
        </w:rPr>
        <w:t>ဣသရေလနယ်နိမိတ်၌</w:t>
      </w:r>
      <w:r>
        <w:rPr>
          <w:rFonts w:ascii="Times New Roman" w:hAnsi="Times New Roman" w:eastAsia="Times New Roman" w:cs="Times New Roman"/>
        </w:rPr>
        <w:t xml:space="preserve"> </w:t>
      </w:r>
      <w:r>
        <w:rPr>
          <w:rFonts w:ascii="Myanmar Text" w:hAnsi="Myanmar Text" w:eastAsia="Myanmar Text" w:cs="Myanmar Text"/>
        </w:rPr>
        <w:t>တရားစီရင်မည်။</w:t>
      </w:r>
      <w:r>
        <w:rPr>
          <w:rFonts w:ascii="Times New Roman" w:hAnsi="Times New Roman" w:eastAsia="Times New Roman" w:cs="Times New Roman"/>
        </w:rPr>
        <w:t xml:space="preserve"> </w:t>
      </w:r>
      <w:r>
        <w:rPr>
          <w:rFonts w:ascii="Myanmar Text" w:hAnsi="Myanmar Text" w:eastAsia="Myanmar Text" w:cs="Myanmar Text"/>
        </w:rPr>
        <w:t>ယေဇကျေလ</w:t>
      </w:r>
      <w:r>
        <w:rPr>
          <w:rFonts w:ascii="Times New Roman" w:hAnsi="Times New Roman" w:eastAsia="Times New Roman" w:cs="Times New Roman"/>
        </w:rPr>
        <w:t xml:space="preserve"> </w:t>
      </w:r>
      <w:r>
        <w:rPr>
          <w:rFonts w:ascii="Myanmar Text" w:hAnsi="Myanmar Text" w:eastAsia="Myanmar Text" w:cs="Myanmar Text"/>
        </w:rPr>
        <w:t>၁၁း၁၁။</w:t>
      </w:r>
    </w:p>
    <w:p>
      <w:pPr>
        <w:pStyle w:val="ArticleBody"/>
        <w:jc w:val="left"/>
      </w:pPr>
      <w:r>
        <w:rPr>
          <w:rFonts w:ascii="Nirmala UI" w:hAnsi="Nirmala UI" w:eastAsia="Nirmala UI" w:cs="Nirmala UI"/>
        </w:rPr>
        <w:t>ଯୋଏଲଙ୍କ</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ଦ୍ରାକ୍ଷାରସ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ବୃଦ୍ଧମାନଙ୍କଠାରୁ</w:t>
      </w:r>
      <w:r>
        <w:rPr>
          <w:rFonts w:ascii="Times New Roman" w:hAnsi="Times New Roman" w:eastAsia="Times New Roman" w:cs="Times New Roman"/>
        </w:rPr>
        <w:t xml:space="preserve"> </w:t>
      </w:r>
      <w:r>
        <w:rPr>
          <w:rFonts w:ascii="Nirmala UI" w:hAnsi="Nirmala UI" w:eastAsia="Nirmala UI" w:cs="Nirmala UI"/>
        </w:rPr>
        <w:t>ବିଚ୍ଛିନ୍ନ</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ପବିତ୍ରାଳୟର</w:t>
      </w:r>
      <w:r>
        <w:rPr>
          <w:rFonts w:ascii="Times New Roman" w:hAnsi="Times New Roman" w:eastAsia="Times New Roman" w:cs="Times New Roman"/>
        </w:rPr>
        <w:t xml:space="preserve"> </w:t>
      </w:r>
      <w:r>
        <w:rPr>
          <w:rFonts w:ascii="Nirmala UI" w:hAnsi="Nirmala UI" w:eastAsia="Nirmala UI" w:cs="Nirmala UI"/>
        </w:rPr>
        <w:t>ରକ୍ଷକ</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ଡାକର</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ଯୋଏଲଙ୍କର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ଦ୍ରାକ୍ଷାରସ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ତଳକୁ</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ପେନ୍ତେକୋଷ୍ଟର</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ବାର୍ତ୍ତାକୁ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ଦ୍ରାକ୍ଷାରସ</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ଧୂପ</w:t>
      </w:r>
      <w:r>
        <w:rPr>
          <w:rFonts w:ascii="Times New Roman" w:hAnsi="Times New Roman" w:eastAsia="Times New Roman" w:cs="Times New Roman"/>
        </w:rPr>
        <w:t xml:space="preserve"> </w:t>
      </w:r>
      <w:r>
        <w:rPr>
          <w:rFonts w:ascii="Nirmala UI" w:hAnsi="Nirmala UI" w:eastAsia="Nirmala UI" w:cs="Nirmala UI"/>
        </w:rPr>
        <w:t>ଅର୍ପଣ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୨୫୦</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ପୁରୁଷଙ୍କୁ</w:t>
      </w:r>
      <w:r>
        <w:rPr>
          <w:rFonts w:ascii="Times New Roman" w:hAnsi="Times New Roman" w:eastAsia="Times New Roman" w:cs="Times New Roman"/>
        </w:rPr>
        <w:t xml:space="preserve"> </w:t>
      </w:r>
      <w:r>
        <w:rPr>
          <w:rFonts w:ascii="Nirmala UI" w:hAnsi="Nirmala UI" w:eastAsia="Nirmala UI" w:cs="Nirmala UI"/>
        </w:rPr>
        <w:t>ନାଶ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ଲାଓଦିକିୟାର</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ଅବସାନ</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ଅପରିମିତ</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ଢାଳାଯାଏ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ଧୂପ</w:t>
      </w:r>
      <w:r>
        <w:rPr>
          <w:rFonts w:ascii="Times New Roman" w:hAnsi="Times New Roman" w:eastAsia="Times New Roman" w:cs="Times New Roman"/>
        </w:rPr>
        <w:t xml:space="preserve"> </w:t>
      </w:r>
      <w:r>
        <w:rPr>
          <w:rFonts w:ascii="Nirmala UI" w:hAnsi="Nirmala UI" w:eastAsia="Nirmala UI" w:cs="Nirmala UI"/>
        </w:rPr>
        <w:t>ଅର୍ପଣ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୨୫୦</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ପୁରୁଷଙ୍କୁ</w:t>
      </w:r>
      <w:r>
        <w:rPr>
          <w:rFonts w:ascii="Times New Roman" w:hAnsi="Times New Roman" w:eastAsia="Times New Roman" w:cs="Times New Roman"/>
        </w:rPr>
        <w:t xml:space="preserve"> </w:t>
      </w:r>
      <w:r>
        <w:rPr>
          <w:rFonts w:ascii="Nirmala UI" w:hAnsi="Nirmala UI" w:eastAsia="Nirmala UI" w:cs="Nirmala UI"/>
        </w:rPr>
        <w:t>ନାଶ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w:t>
      </w:r>
      <w:r>
        <w:rPr>
          <w:rFonts w:ascii="Nirmala UI" w:hAnsi="Nirmala UI" w:eastAsia="Nirmala UI" w:cs="Nirmala UI"/>
        </w:rPr>
        <w:t>ପ୍ରଣାଳୀକୁ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ନାଶ</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Yoo waldoon Adda Addunyaa torbaffaan amanamaa ta’e, yeroo seera Dilbataa humnii fi jabinni mootummaa Yunaayitid Isteetis isa cufsiisa. Yoo amanamaa hin taane immoo, maqaa isaa gara “Waldaa Adda Addunyaa guyyaa tokkoffaa” yookaan fakkeenyuma dhihoo biraatti ni jijjiira. Qajeelaa yookaan jal’aa ta’us, Waldaan Adda Addunyaa torbaffaan seera Dilbataa sana darbitee hin deemtu. Dhuga-baatuun raajii akka mul’isutti, Adda Addunyaan ergaa karaalee durii 9/11 irratti fudhachuu diddeera; karaaleen duriis gara balbala cufametti yeroo seera Dilbataatti geessu. Namoonni digdamii shanan sun kutaa Hisqi’eel keessatti “Yaazaaniyaa ilmi Azur, fi Phelaaxiyaa ilmi Benaayaa, bulchitoota saba” jedhamee bakka buufamaniiru.</w:t>
      </w:r>
    </w:p>
    <w:p>
      <w:pPr>
        <w:pStyle w:val="ArticleBody"/>
        <w:jc w:val="left"/>
      </w:pPr>
      <w:r>
        <w:rPr>
          <w:rFonts w:ascii="Times New Roman" w:hAnsi="Times New Roman" w:eastAsia="Times New Roman" w:cs="Times New Roman"/>
        </w:rPr>
        <w:t>Maqaan isaanii amaloota saba Waaqayyoo ni ibsa; garuu inni qofa hojii afaaniiti. Yaazaaniyaan jechuun Waaqni ni dhaga’a jechuudha; innis ilma Azuur ti; Azuur immoo gargaaruu fi eeguu jechuudha. Obboleettiin White akka jedhuutti, namoonni digdamii shanan sun “Azuur”iin akka bakka bu’utti eegdotta ta’uu qabu turan. Ilmi isaa Waaqayyoon “dhaga’u” jedhu ni beeksisa; garuu inni gosa warra arguudhaan iyyuu hin argine, dhaga’uudhaan iyyuu hin dhageenye sanaa dha. Phelaaxiyaa jechuun Waaqaan oolfame jechuudha; abbaan isaa “Benaayaan” immoo Waaqni ijaare jechuudha. Hisqi’eel ergaa akeekkachiisaa isaa yommuu xumure, Phelaaxiyaan du’e.</w:t>
      </w:r>
    </w:p>
    <w:p>
      <w:pPr>
        <w:pStyle w:val="ArticleScripture"/>
        <w:jc w:val="left"/>
      </w:pPr>
      <w:r>
        <w:rPr>
          <w:rFonts w:ascii="Times New Roman" w:hAnsi="Times New Roman" w:eastAsia="Times New Roman" w:cs="Times New Roman"/>
        </w:rPr>
        <w:t>Magaalli kun dheriittiin keessan hin taatu; isin immoo foon isa gidduu jirtan hin taatan; ani garuu daarii Israa’el keessatti isin nan murteessa. Isinis akka ani Waaqayyo taʼe ni beektu; isin sirna koo keessatti hin adeemne; murtii koo hin raawwanne; garuu akka amala ormoota naannoo keessan jiranitti hojjettan. Yommuu ani raajii dubbachaa turettis, Phelaaxiyaa ilmi Benaayaa ni duʼe. Kana irratti ani fuula koo irratti kufee, sagalee guddaadhaan iyyee, “Yaa Gooftaa Waaqayyo! Ati hafeenya Israa’el guutummaatti ni balleessitaa?” jedheen. Hisqiʼeel 11:11–13.</w:t>
      </w:r>
    </w:p>
    <w:p>
      <w:pPr>
        <w:pStyle w:val="ArticleBody"/>
        <w:jc w:val="left"/>
      </w:pPr>
      <w:r>
        <w:rPr>
          <w:rFonts w:ascii="Nirmala UI" w:hAnsi="Nirmala UI" w:eastAsia="Nirmala UI" w:cs="Nirmala UI"/>
        </w:rPr>
        <w:t>ପେଲଟିୟା</w:t>
      </w:r>
      <w:r>
        <w:rPr>
          <w:rFonts w:ascii="Times New Roman" w:hAnsi="Times New Roman" w:eastAsia="Times New Roman" w:cs="Times New Roman"/>
        </w:rPr>
        <w:t xml:space="preserve"> </w:t>
      </w:r>
      <w:r>
        <w:rPr>
          <w:rFonts w:ascii="Nirmala UI" w:hAnsi="Nirmala UI" w:eastAsia="Nirmala UI" w:cs="Nirmala UI"/>
        </w:rPr>
        <w:t>ଇଜିକିଏଲଙ୍କର</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ନାଦରେ</w:t>
      </w:r>
      <w:r>
        <w:rPr>
          <w:rFonts w:ascii="Times New Roman" w:hAnsi="Times New Roman" w:eastAsia="Times New Roman" w:cs="Times New Roman"/>
        </w:rPr>
        <w:t xml:space="preserve"> </w:t>
      </w:r>
      <w:r>
        <w:rPr>
          <w:rFonts w:ascii="Nirmala UI" w:hAnsi="Nirmala UI" w:eastAsia="Nirmala UI" w:cs="Nirmala UI"/>
        </w:rPr>
        <w:t>ମୃତ୍ୟୁବରଣ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ପୂରଣରେ</w:t>
      </w:r>
      <w:r>
        <w:rPr>
          <w:rFonts w:ascii="Times New Roman" w:hAnsi="Times New Roman" w:eastAsia="Times New Roman" w:cs="Times New Roman"/>
        </w:rPr>
        <w:t xml:space="preserve">, </w:t>
      </w:r>
      <w:r>
        <w:rPr>
          <w:rFonts w:ascii="Nirmala UI" w:hAnsi="Nirmala UI" w:eastAsia="Nirmala UI" w:cs="Nirmala UI"/>
        </w:rPr>
        <w:t>୨୦୨୦</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w:t>
      </w:r>
      <w:r>
        <w:rPr>
          <w:rFonts w:ascii="Nirmala UI" w:hAnsi="Nirmala UI" w:eastAsia="Nirmala UI" w:cs="Nirmala UI"/>
        </w:rPr>
        <w:t>୧୮</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ଗହୁଁଆ</w:t>
      </w:r>
      <w:r>
        <w:rPr>
          <w:rFonts w:ascii="Times New Roman" w:hAnsi="Times New Roman" w:eastAsia="Times New Roman" w:cs="Times New Roman"/>
        </w:rPr>
        <w:t xml:space="preserve"> </w:t>
      </w:r>
      <w:r>
        <w:rPr>
          <w:rFonts w:ascii="Nirmala UI" w:hAnsi="Nirmala UI" w:eastAsia="Nirmala UI" w:cs="Nirmala UI"/>
        </w:rPr>
        <w:t>ରାସ୍ତାରେ</w:t>
      </w:r>
      <w:r>
        <w:rPr>
          <w:rFonts w:ascii="Times New Roman" w:hAnsi="Times New Roman" w:eastAsia="Times New Roman" w:cs="Times New Roman"/>
        </w:rPr>
        <w:t xml:space="preserve"> </w:t>
      </w:r>
      <w:r>
        <w:rPr>
          <w:rFonts w:ascii="Nirmala UI" w:hAnsi="Nirmala UI" w:eastAsia="Nirmala UI" w:cs="Nirmala UI"/>
        </w:rPr>
        <w:t>ମରିଗଲା।</w:t>
      </w:r>
      <w:r>
        <w:rPr>
          <w:rFonts w:ascii="Times New Roman" w:hAnsi="Times New Roman" w:eastAsia="Times New Roman" w:cs="Times New Roman"/>
        </w:rPr>
        <w:t xml:space="preserve"> </w:t>
      </w:r>
      <w:r>
        <w:rPr>
          <w:rFonts w:ascii="Nirmala UI" w:hAnsi="Nirmala UI" w:eastAsia="Nirmala UI" w:cs="Nirmala UI"/>
        </w:rPr>
        <w:t>ଗହୁଁଆ</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ଲେଖକ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ଆସିବାକୁ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ଏଲୀୟଙ୍କର</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ଉକ୍ତି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ସୋଦୋମ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ରାସ୍ତାରେ</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11:11</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୨୦୨୪ରେ</w:t>
      </w:r>
      <w:r>
        <w:rPr>
          <w:rFonts w:ascii="Times New Roman" w:hAnsi="Times New Roman" w:eastAsia="Times New Roman" w:cs="Times New Roman"/>
        </w:rPr>
        <w:t xml:space="preserve"> </w:t>
      </w:r>
      <w:r>
        <w:rPr>
          <w:rFonts w:ascii="Nirmala UI" w:hAnsi="Nirmala UI" w:eastAsia="Nirmala UI" w:cs="Nirmala UI"/>
        </w:rPr>
        <w:t>ପୁନରୁତ୍ଥିତ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ସୋଦୋମ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ଇଜିକିଏଲ</w:t>
      </w:r>
      <w:r>
        <w:rPr>
          <w:rFonts w:ascii="Times New Roman" w:hAnsi="Times New Roman" w:eastAsia="Times New Roman" w:cs="Times New Roman"/>
        </w:rPr>
        <w:t xml:space="preserve"> </w:t>
      </w:r>
      <w:r>
        <w:rPr>
          <w:rFonts w:ascii="Nirmala UI" w:hAnsi="Nirmala UI" w:eastAsia="Nirmala UI" w:cs="Nirmala UI"/>
        </w:rPr>
        <w:t>ପେଲଟିୟାଙ୍କର</w:t>
      </w:r>
      <w:r>
        <w:rPr>
          <w:rFonts w:ascii="Times New Roman" w:hAnsi="Times New Roman" w:eastAsia="Times New Roman" w:cs="Times New Roman"/>
        </w:rPr>
        <w:t xml:space="preserve"> </w:t>
      </w:r>
      <w:r>
        <w:rPr>
          <w:rFonts w:ascii="Nirmala UI" w:hAnsi="Nirmala UI" w:eastAsia="Nirmala UI" w:cs="Nirmala UI"/>
        </w:rPr>
        <w:t>ମୃତ୍ୟୁକୁ</w:t>
      </w:r>
      <w:r>
        <w:rPr>
          <w:rFonts w:ascii="Times New Roman" w:hAnsi="Times New Roman" w:eastAsia="Times New Roman" w:cs="Times New Roman"/>
        </w:rPr>
        <w:t xml:space="preserve"> </w:t>
      </w:r>
      <w:r>
        <w:rPr>
          <w:rFonts w:ascii="Nirmala UI" w:hAnsi="Nirmala UI" w:eastAsia="Nirmala UI" w:cs="Nirmala UI"/>
        </w:rPr>
        <w:t>ଅବଶିଷ୍ଟମାନଙ୍କର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ଦେଇଛନ୍ତି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ଅବଶିଷ୍ଟଙ୍କୁ</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ଅନ୍ତ</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ଅବଶିଷ୍ଟମାନଙ୍କର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ସୋଦୋମ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ସେଭେନ୍ଥ</w:t>
      </w:r>
      <w:r>
        <w:rPr>
          <w:rFonts w:ascii="Times New Roman" w:hAnsi="Times New Roman" w:eastAsia="Times New Roman" w:cs="Times New Roman"/>
        </w:rPr>
        <w:t>-</w:t>
      </w:r>
      <w:r>
        <w:rPr>
          <w:rFonts w:ascii="Nirmala UI" w:hAnsi="Nirmala UI" w:eastAsia="Nirmala UI" w:cs="Nirmala UI"/>
        </w:rPr>
        <w:t>ଡେ</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କଳିସିଆ।</w:t>
      </w:r>
    </w:p>
    <w:p>
      <w:pPr>
        <w:pStyle w:val="ArticleScripture"/>
        <w:jc w:val="left"/>
      </w:pPr>
      <w:r>
        <w:rPr>
          <w:rFonts w:ascii="Times New Roman" w:hAnsi="Times New Roman" w:eastAsia="Times New Roman" w:cs="Times New Roman"/>
        </w:rPr>
        <w:t>Yaa samiiwwan, dhaga’aa; yaa lafa, gurra kenni; Waaqayyo dubbateera: “Ani ijoollee sooree guddise; isaan garuu natti fincilani. Sangaan abbaa isaa ni beeka; harreenis boolla nyaataa gooftaa isaa ni beekti; Israa’el garuu hin beeku; sabni koo hin hubatu.”</w:t>
      </w:r>
    </w:p>
    <w:p>
      <w:pPr>
        <w:pStyle w:val="ArticleScripture"/>
        <w:jc w:val="left"/>
      </w:pPr>
      <w:r>
        <w:rPr>
          <w:rFonts w:ascii="Times New Roman" w:hAnsi="Times New Roman" w:eastAsia="Times New Roman" w:cs="Times New Roman"/>
        </w:rPr>
        <w:t>Ya sabicha cubbuu, saba yakka cubbuudhaan baafame, sanyii warra hammina hojjetanii, ijoollee balleessitoota taʼan; isaan Waaqayyoon dhiisaniiru, Qulqulluu Israaʼel aarsaniiru, dugda duubatti deebiʼaniiru. Maaliif ammas rukutamtuu? Isin ammas itti fuftee finciltu. Mataan guutuun dhukkubsataa dha, onneen guutuunis laaftee jirti. Irree miilaa jalqabee hamma mataatti fayyummaan tokko illee keessa hin jiru; garuu madaa, tumamuu, madaan malaa baasu qofa keessa jira; isaan hin cufamne, hin hidhatamne, dibataanis hin lallaafamne. Biyyin keessan ontee dha; magaalonni keessan ibiddaan gubamanii jiru; lafa keessan alagoonni fuula keessan duratti nyaatu, innis ontee dha, akka alagoonni garagalchanii balleessanitti. Intalli Xiyoonis akka mana xinnaa iddoo wayinii keessa jiru tokkootti, akka gaaddisa iddoo qullubbii keessa jiruutti, akka magaalaa marfamteetti hafteerti.</w:t>
      </w:r>
    </w:p>
    <w:p>
      <w:pPr>
        <w:pStyle w:val="ArticleScripture"/>
        <w:jc w:val="left"/>
      </w:pPr>
      <w:r>
        <w:rPr>
          <w:rFonts w:ascii="Times New Roman" w:hAnsi="Times New Roman" w:eastAsia="Times New Roman" w:cs="Times New Roman"/>
        </w:rPr>
        <w:t>Yoo Waaqayyo Gooftaan maccaa humnootaa nuu hambisee hafe xinnoo baay’ee utuu hin jiraatin, nuti akka Sodoom taanee turre; akka Gomoraa fakkaannee turre. Isin bulchitoota Sodoom, dubbii Waaqayyoo dhaga’aa; isin uummata Gomoraa, seera Waaqa keenyaa qalbeeffadhaa. Isaayyaas 1:2–10.</w:t>
      </w:r>
    </w:p>
    <w:p>
      <w:pPr>
        <w:pStyle w:val="ArticleBody"/>
        <w:jc w:val="left"/>
      </w:pPr>
      <w:r>
        <w:rPr>
          <w:rFonts w:ascii="Ebrima" w:hAnsi="Ebrima" w:eastAsia="Ebrima" w:cs="Ebrima"/>
        </w:rPr>
        <w:t>በተረፉት</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ሙሴና</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በሰዶምና</w:t>
      </w:r>
      <w:r>
        <w:rPr>
          <w:rFonts w:ascii="Times New Roman" w:hAnsi="Times New Roman" w:eastAsia="Times New Roman" w:cs="Times New Roman"/>
        </w:rPr>
        <w:t xml:space="preserve"> </w:t>
      </w:r>
      <w:r>
        <w:rPr>
          <w:rFonts w:ascii="Ebrima" w:hAnsi="Ebrima" w:eastAsia="Ebrima" w:cs="Ebrima"/>
        </w:rPr>
        <w:t>በግብፅ</w:t>
      </w:r>
      <w:r>
        <w:rPr>
          <w:rFonts w:ascii="Times New Roman" w:hAnsi="Times New Roman" w:eastAsia="Times New Roman" w:cs="Times New Roman"/>
        </w:rPr>
        <w:t xml:space="preserve"> </w:t>
      </w:r>
      <w:r>
        <w:rPr>
          <w:rFonts w:ascii="Ebrima" w:hAnsi="Ebrima" w:eastAsia="Ebrima" w:cs="Ebrima"/>
        </w:rPr>
        <w:t>ይገደላሉ።</w:t>
      </w:r>
      <w:r>
        <w:rPr>
          <w:rFonts w:ascii="Times New Roman" w:hAnsi="Times New Roman" w:eastAsia="Times New Roman" w:cs="Times New Roman"/>
        </w:rPr>
        <w:t xml:space="preserve"> </w:t>
      </w:r>
      <w:r>
        <w:rPr>
          <w:rFonts w:ascii="Ebrima" w:hAnsi="Ebrima" w:eastAsia="Ebrima" w:cs="Ebrima"/>
        </w:rPr>
        <w:t>ግብፅ</w:t>
      </w:r>
      <w:r>
        <w:rPr>
          <w:rFonts w:ascii="Times New Roman" w:hAnsi="Times New Roman" w:eastAsia="Times New Roman" w:cs="Times New Roman"/>
        </w:rPr>
        <w:t xml:space="preserve"> </w:t>
      </w:r>
      <w:r>
        <w:rPr>
          <w:rFonts w:ascii="Ebrima" w:hAnsi="Ebrima" w:eastAsia="Ebrima" w:cs="Ebrima"/>
        </w:rPr>
        <w:t>የተበላሸ</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አስተዳደር</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ሰዶምም</w:t>
      </w:r>
      <w:r>
        <w:rPr>
          <w:rFonts w:ascii="Times New Roman" w:hAnsi="Times New Roman" w:eastAsia="Times New Roman" w:cs="Times New Roman"/>
        </w:rPr>
        <w:t xml:space="preserve"> </w:t>
      </w:r>
      <w:r>
        <w:rPr>
          <w:rFonts w:ascii="Ebrima" w:hAnsi="Ebrima" w:eastAsia="Ebrima" w:cs="Ebrima"/>
        </w:rPr>
        <w:t>የተበላሸ</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አስተዳደር</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የበናያስ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ፈላጥያ</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ይሞታል፤</w:t>
      </w:r>
      <w:r>
        <w:rPr>
          <w:rFonts w:ascii="Times New Roman" w:hAnsi="Times New Roman" w:eastAsia="Times New Roman" w:cs="Times New Roman"/>
        </w:rPr>
        <w:t xml:space="preserve"> </w:t>
      </w:r>
      <w:r>
        <w:rPr>
          <w:rFonts w:ascii="Ebrima" w:hAnsi="Ebrima" w:eastAsia="Ebrima" w:cs="Ebrima"/>
        </w:rPr>
        <w:t>ኢሳይያስም</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ከመጽሐፍ</w:t>
      </w:r>
      <w:r>
        <w:rPr>
          <w:rFonts w:ascii="Times New Roman" w:hAnsi="Times New Roman" w:eastAsia="Times New Roman" w:cs="Times New Roman"/>
        </w:rPr>
        <w:t xml:space="preserve"> </w:t>
      </w:r>
      <w:r>
        <w:rPr>
          <w:rFonts w:ascii="Ebrima" w:hAnsi="Ebrima" w:eastAsia="Ebrima" w:cs="Ebrima"/>
        </w:rPr>
        <w:t>ቅዱሱ</w:t>
      </w:r>
      <w:r>
        <w:rPr>
          <w:rFonts w:ascii="Times New Roman" w:hAnsi="Times New Roman" w:eastAsia="Times New Roman" w:cs="Times New Roman"/>
        </w:rPr>
        <w:t xml:space="preserve"> </w:t>
      </w:r>
      <w:r>
        <w:rPr>
          <w:rFonts w:ascii="Ebrima" w:hAnsi="Ebrima" w:eastAsia="Ebrima" w:cs="Ebrima"/>
        </w:rPr>
        <w:t>የቍጣ</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ያስማማዋል፤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1863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ሕጉ</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የበናያስ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ፈላጥያ</w:t>
      </w:r>
      <w:r>
        <w:rPr>
          <w:rFonts w:ascii="Times New Roman" w:hAnsi="Times New Roman" w:eastAsia="Times New Roman" w:cs="Times New Roman"/>
        </w:rPr>
        <w:t xml:space="preserve"> </w:t>
      </w:r>
      <w:r>
        <w:rPr>
          <w:rFonts w:ascii="Ebrima" w:hAnsi="Ebrima" w:eastAsia="Ebrima" w:cs="Ebrima"/>
        </w:rPr>
        <w:t>በእውነት</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የሚሰሙትን</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የሚያስመስል</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በተረፉት</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በሙሴና</w:t>
      </w:r>
      <w:r>
        <w:rPr>
          <w:rFonts w:ascii="Times New Roman" w:hAnsi="Times New Roman" w:eastAsia="Times New Roman" w:cs="Times New Roman"/>
        </w:rPr>
        <w:t xml:space="preserve"> </w:t>
      </w:r>
      <w:r>
        <w:rPr>
          <w:rFonts w:ascii="Ebrima" w:hAnsi="Ebrima" w:eastAsia="Ebrima" w:cs="Ebrima"/>
        </w:rPr>
        <w:t>በኤልያስ</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ይገደላሉ፤</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ይነሣሉ።</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ትንሣኤ</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ሐምሌ</w:t>
      </w:r>
      <w:r>
        <w:rPr>
          <w:rFonts w:ascii="Times New Roman" w:hAnsi="Times New Roman" w:eastAsia="Times New Roman" w:cs="Times New Roman"/>
        </w:rPr>
        <w:t xml:space="preserve"> </w:t>
      </w:r>
      <w:r>
        <w:rPr>
          <w:rFonts w:ascii="Ebrima" w:hAnsi="Ebrima" w:eastAsia="Ebrima" w:cs="Ebrima"/>
        </w:rPr>
        <w:t>ወር</w:t>
      </w:r>
      <w:r>
        <w:rPr>
          <w:rFonts w:ascii="Times New Roman" w:hAnsi="Times New Roman" w:eastAsia="Times New Roman" w:cs="Times New Roman"/>
        </w:rPr>
        <w:t xml:space="preserve"> </w:t>
      </w:r>
      <w:r>
        <w:rPr>
          <w:rFonts w:ascii="Ebrima" w:hAnsi="Ebrima" w:eastAsia="Ebrima" w:cs="Ebrima"/>
        </w:rPr>
        <w:t>በምድረ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ከጮኸ</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2024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የስንዴና</w:t>
      </w:r>
      <w:r>
        <w:rPr>
          <w:rFonts w:ascii="Times New Roman" w:hAnsi="Times New Roman" w:eastAsia="Times New Roman" w:cs="Times New Roman"/>
        </w:rPr>
        <w:t xml:space="preserve"> </w:t>
      </w:r>
      <w:r>
        <w:rPr>
          <w:rFonts w:ascii="Ebrima" w:hAnsi="Ebrima" w:eastAsia="Ebrima" w:cs="Ebrima"/>
        </w:rPr>
        <w:t>የእንክርዳድ</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መለያየት</w:t>
      </w:r>
      <w:r>
        <w:rPr>
          <w:rFonts w:ascii="Times New Roman" w:hAnsi="Times New Roman" w:eastAsia="Times New Roman" w:cs="Times New Roman"/>
        </w:rPr>
        <w:t xml:space="preserve"> </w:t>
      </w:r>
      <w:r>
        <w:rPr>
          <w:rFonts w:ascii="Ebrima" w:hAnsi="Ebrima" w:eastAsia="Ebrima" w:cs="Ebrima"/>
        </w:rPr>
        <w:t>በሂደት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Seera Dilbataa Sanbataa yeroo baʼu waldaan Adventistii Guyyaa Torbaffaa akka badan ni beeka.</w:t>
      </w:r>
    </w:p>
    <w:p>
      <w:pPr>
        <w:pStyle w:val="ArticleScripture"/>
        <w:jc w:val="left"/>
      </w:pPr>
      <w:r>
        <w:rPr>
          <w:rFonts w:ascii="Times New Roman" w:hAnsi="Times New Roman" w:eastAsia="Times New Roman" w:cs="Times New Roman"/>
        </w:rPr>
        <w:t>Magaalatti kun qodaa isinif hin taatu, isin immoo foon isa keessa jirtan hin taatan; ani garuu daangaa Israa’elitti isin nan murteessa. Isin akka ani Waaqayyo taʼe ni beektu; sababiin isaas isin sirna koo keessatti hin deddeebine, murtii koo illee hojii irra hin oolchine; garuu akka amala ormoota isin naannoo jiranitti hojjeettan. Yommuu ani raajii dubbachaa ture, Phelaaxiyaa ilmi Benaayaa ni duʼe. Hisqiʼel 11:11–13.</w:t>
      </w:r>
    </w:p>
    <w:p>
      <w:pPr>
        <w:pStyle w:val="ArticleBody"/>
        <w:jc w:val="left"/>
      </w:pPr>
      <w:r>
        <w:rPr>
          <w:rFonts w:ascii="Ebrima" w:hAnsi="Ebrima" w:eastAsia="Ebrima" w:cs="Ebrima"/>
        </w:rPr>
        <w:t>ፔላጥያ</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የተዳነ</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ለሞት</w:t>
      </w:r>
      <w:r>
        <w:rPr>
          <w:rFonts w:ascii="Times New Roman" w:hAnsi="Times New Roman" w:eastAsia="Times New Roman" w:cs="Times New Roman"/>
        </w:rPr>
        <w:t xml:space="preserve"> </w:t>
      </w:r>
      <w:r>
        <w:rPr>
          <w:rFonts w:ascii="Ebrima" w:hAnsi="Ebrima" w:eastAsia="Ebrima" w:cs="Ebrima"/>
        </w:rPr>
        <w:t>አልፎ</w:t>
      </w:r>
      <w:r>
        <w:rPr>
          <w:rFonts w:ascii="Times New Roman" w:hAnsi="Times New Roman" w:eastAsia="Times New Roman" w:cs="Times New Roman"/>
        </w:rPr>
        <w:t xml:space="preserve"> </w:t>
      </w:r>
      <w:r>
        <w:rPr>
          <w:rFonts w:ascii="Ebrima" w:hAnsi="Ebrima" w:eastAsia="Ebrima" w:cs="Ebrima"/>
        </w:rPr>
        <w:t>የተሰጠ</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11 </w:t>
      </w:r>
      <w:r>
        <w:rPr>
          <w:rFonts w:ascii="Ebrima" w:hAnsi="Ebrima" w:eastAsia="Ebrima" w:cs="Ebrima"/>
        </w:rPr>
        <w:t>ቁጥር</w:t>
      </w:r>
      <w:r>
        <w:rPr>
          <w:rFonts w:ascii="Times New Roman" w:hAnsi="Times New Roman" w:eastAsia="Times New Roman" w:cs="Times New Roman"/>
        </w:rPr>
        <w:t xml:space="preserve"> 41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የአስራ</w:t>
      </w:r>
      <w:r>
        <w:rPr>
          <w:rFonts w:ascii="Times New Roman" w:hAnsi="Times New Roman" w:eastAsia="Times New Roman" w:cs="Times New Roman"/>
        </w:rPr>
        <w:t xml:space="preserve"> </w:t>
      </w:r>
      <w:r>
        <w:rPr>
          <w:rFonts w:ascii="Ebrima" w:hAnsi="Ebrima" w:eastAsia="Ebrima" w:cs="Ebrima"/>
        </w:rPr>
        <w:t>አንደኛው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ሰራተኞች</w:t>
      </w:r>
      <w:r>
        <w:rPr>
          <w:rFonts w:ascii="Times New Roman" w:hAnsi="Times New Roman" w:eastAsia="Times New Roman" w:cs="Times New Roman"/>
        </w:rPr>
        <w:t xml:space="preserve"> </w:t>
      </w:r>
      <w:r>
        <w:rPr>
          <w:rFonts w:ascii="Ebrima" w:hAnsi="Ebrima" w:eastAsia="Ebrima" w:cs="Ebrima"/>
        </w:rPr>
        <w:t>ከሰሜኑ</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ነጻ</w:t>
      </w:r>
      <w:r>
        <w:rPr>
          <w:rFonts w:ascii="Times New Roman" w:hAnsi="Times New Roman" w:eastAsia="Times New Roman" w:cs="Times New Roman"/>
        </w:rPr>
        <w:t xml:space="preserve"> </w:t>
      </w:r>
      <w:r>
        <w:rPr>
          <w:rFonts w:ascii="Ebrima" w:hAnsi="Ebrima" w:eastAsia="Ebrima" w:cs="Ebrima"/>
        </w:rPr>
        <w:t>በሚወጡበት</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ፔላጥያ</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ሰሜኑ</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አልፎ</w:t>
      </w:r>
      <w:r>
        <w:rPr>
          <w:rFonts w:ascii="Times New Roman" w:hAnsi="Times New Roman" w:eastAsia="Times New Roman" w:cs="Times New Roman"/>
        </w:rPr>
        <w:t xml:space="preserve"> </w:t>
      </w:r>
      <w:r>
        <w:rPr>
          <w:rFonts w:ascii="Ebrima" w:hAnsi="Ebrima" w:eastAsia="Ebrima" w:cs="Ebrima"/>
        </w:rPr>
        <w:t>ይሰጣል።</w:t>
      </w:r>
      <w:r>
        <w:rPr>
          <w:rFonts w:ascii="Times New Roman" w:hAnsi="Times New Roman" w:eastAsia="Times New Roman" w:cs="Times New Roman"/>
        </w:rPr>
        <w:t xml:space="preserve"> </w:t>
      </w:r>
      <w:r>
        <w:rPr>
          <w:rFonts w:ascii="Ebrima" w:hAnsi="Ebrima" w:eastAsia="Ebrima" w:cs="Ebrima"/>
        </w:rPr>
        <w:t>ፔላጥያ፣</w:t>
      </w:r>
      <w:r>
        <w:rPr>
          <w:rFonts w:ascii="Times New Roman" w:hAnsi="Times New Roman" w:eastAsia="Times New Roman" w:cs="Times New Roman"/>
        </w:rPr>
        <w:t xml:space="preserve"> </w:t>
      </w:r>
      <w:r>
        <w:rPr>
          <w:rFonts w:ascii="Ebrima" w:hAnsi="Ebrima" w:eastAsia="Ebrima" w:cs="Ebrima"/>
        </w:rPr>
        <w:t>የበናያስ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ትርጉሙ</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የሠራው</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ሠርቶ፣</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አድራጊቱ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ሊያነሣው</w:t>
      </w:r>
      <w:r>
        <w:rPr>
          <w:rFonts w:ascii="Times New Roman" w:hAnsi="Times New Roman" w:eastAsia="Times New Roman" w:cs="Times New Roman"/>
        </w:rPr>
        <w:t xml:space="preserve"> </w:t>
      </w:r>
      <w:r>
        <w:rPr>
          <w:rFonts w:ascii="Ebrima" w:hAnsi="Ebrima" w:eastAsia="Ebrima" w:cs="Ebrima"/>
        </w:rPr>
        <w:t>ባለበት</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በፔላጥያ</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ለሞት</w:t>
      </w:r>
      <w:r>
        <w:rPr>
          <w:rFonts w:ascii="Times New Roman" w:hAnsi="Times New Roman" w:eastAsia="Times New Roman" w:cs="Times New Roman"/>
        </w:rPr>
        <w:t xml:space="preserve"> </w:t>
      </w:r>
      <w:r>
        <w:rPr>
          <w:rFonts w:ascii="Ebrima" w:hAnsi="Ebrima" w:eastAsia="Ebrima" w:cs="Ebrima"/>
        </w:rPr>
        <w:t>አልፈው</w:t>
      </w:r>
      <w:r>
        <w:rPr>
          <w:rFonts w:ascii="Times New Roman" w:hAnsi="Times New Roman" w:eastAsia="Times New Roman" w:cs="Times New Roman"/>
        </w:rPr>
        <w:t xml:space="preserve"> </w:t>
      </w:r>
      <w:r>
        <w:rPr>
          <w:rFonts w:ascii="Ebrima" w:hAnsi="Ebrima" w:eastAsia="Ebrima" w:cs="Ebrima"/>
        </w:rPr>
        <w:t>ይሰጣሉ፤</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የቀድሞውን</w:t>
      </w:r>
      <w:r>
        <w:rPr>
          <w:rFonts w:ascii="Times New Roman" w:hAnsi="Times New Roman" w:eastAsia="Times New Roman" w:cs="Times New Roman"/>
        </w:rPr>
        <w:t xml:space="preserve"> </w:t>
      </w:r>
      <w:r>
        <w:rPr>
          <w:rFonts w:ascii="Ebrima" w:hAnsi="Ebrima" w:eastAsia="Ebrima" w:cs="Ebrima"/>
        </w:rPr>
        <w:t>የፈረሱ</w:t>
      </w:r>
      <w:r>
        <w:rPr>
          <w:rFonts w:ascii="Times New Roman" w:hAnsi="Times New Roman" w:eastAsia="Times New Roman" w:cs="Times New Roman"/>
        </w:rPr>
        <w:t xml:space="preserve"> </w:t>
      </w:r>
      <w:r>
        <w:rPr>
          <w:rFonts w:ascii="Ebrima" w:hAnsi="Ebrima" w:eastAsia="Ebrima" w:cs="Ebrima"/>
        </w:rPr>
        <w:t>ስፍራዎች</w:t>
      </w:r>
      <w:r>
        <w:rPr>
          <w:rFonts w:ascii="Times New Roman" w:hAnsi="Times New Roman" w:eastAsia="Times New Roman" w:cs="Times New Roman"/>
        </w:rPr>
        <w:t xml:space="preserve"> </w:t>
      </w:r>
      <w:r>
        <w:rPr>
          <w:rFonts w:ascii="Ebrima" w:hAnsi="Ebrima" w:eastAsia="Ebrima" w:cs="Ebrima"/>
        </w:rPr>
        <w:t>በመልሶ</w:t>
      </w:r>
      <w:r>
        <w:rPr>
          <w:rFonts w:ascii="Times New Roman" w:hAnsi="Times New Roman" w:eastAsia="Times New Roman" w:cs="Times New Roman"/>
        </w:rPr>
        <w:t xml:space="preserve"> </w:t>
      </w:r>
      <w:r>
        <w:rPr>
          <w:rFonts w:ascii="Ebrima" w:hAnsi="Ebrima" w:eastAsia="Ebrima" w:cs="Ebrima"/>
        </w:rPr>
        <w:t>መገንባት</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ከመሳተፍ</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ለራሳቸው</w:t>
      </w:r>
      <w:r>
        <w:rPr>
          <w:rFonts w:ascii="Times New Roman" w:hAnsi="Times New Roman" w:eastAsia="Times New Roman" w:cs="Times New Roman"/>
        </w:rPr>
        <w:t xml:space="preserve"> </w:t>
      </w:r>
      <w:r>
        <w:rPr>
          <w:rFonts w:ascii="Ebrima" w:hAnsi="Ebrima" w:eastAsia="Ebrima" w:cs="Ebrima"/>
        </w:rPr>
        <w:t>የጦቢያ</w:t>
      </w:r>
      <w:r>
        <w:rPr>
          <w:rFonts w:ascii="Times New Roman" w:hAnsi="Times New Roman" w:eastAsia="Times New Roman" w:cs="Times New Roman"/>
        </w:rPr>
        <w:t xml:space="preserve"> </w:t>
      </w:r>
      <w:r>
        <w:rPr>
          <w:rFonts w:ascii="Ebrima" w:hAnsi="Ebrima" w:eastAsia="Ebrima" w:cs="Ebrima"/>
        </w:rPr>
        <w:t>መቃብር</w:t>
      </w:r>
      <w:r>
        <w:rPr>
          <w:rFonts w:ascii="Times New Roman" w:hAnsi="Times New Roman" w:eastAsia="Times New Roman" w:cs="Times New Roman"/>
        </w:rPr>
        <w:t xml:space="preserve"> </w:t>
      </w:r>
      <w:r>
        <w:rPr>
          <w:rFonts w:ascii="Ebrima" w:hAnsi="Ebrima" w:eastAsia="Ebrima" w:cs="Ebrima"/>
        </w:rPr>
        <w:t>ይሠሩ</w:t>
      </w:r>
      <w:r>
        <w:rPr>
          <w:rFonts w:ascii="Times New Roman" w:hAnsi="Times New Roman" w:eastAsia="Times New Roman" w:cs="Times New Roman"/>
        </w:rPr>
        <w:t xml:space="preserve"> </w:t>
      </w:r>
      <w:r>
        <w:rPr>
          <w:rFonts w:ascii="Ebrima" w:hAnsi="Ebrima" w:eastAsia="Ebrima" w:cs="Ebrima"/>
        </w:rPr>
        <w:t>ነበርና።</w:t>
      </w:r>
      <w:r>
        <w:rPr>
          <w:rFonts w:ascii="Times New Roman" w:hAnsi="Times New Roman" w:eastAsia="Times New Roman" w:cs="Times New Roman"/>
        </w:rPr>
        <w:t xml:space="preserve"> </w:t>
      </w:r>
      <w:r>
        <w:rPr>
          <w:rFonts w:ascii="Ebrima" w:hAnsi="Ebrima" w:eastAsia="Ebrima" w:cs="Ebrima"/>
        </w:rPr>
        <w:t>ፔላጥያ</w:t>
      </w:r>
      <w:r>
        <w:rPr>
          <w:rFonts w:ascii="Times New Roman" w:hAnsi="Times New Roman" w:eastAsia="Times New Roman" w:cs="Times New Roman"/>
        </w:rPr>
        <w:t xml:space="preserve"> </w:t>
      </w:r>
      <w:r>
        <w:rPr>
          <w:rFonts w:ascii="Ebrima" w:hAnsi="Ebrima" w:eastAsia="Ebrima" w:cs="Ebrima"/>
        </w:rPr>
        <w:t>ከኢሳይያስ</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ጫማ</w:t>
      </w:r>
      <w:r>
        <w:rPr>
          <w:rFonts w:ascii="Times New Roman" w:hAnsi="Times New Roman" w:eastAsia="Times New Roman" w:cs="Times New Roman"/>
        </w:rPr>
        <w:t xml:space="preserve"> </w:t>
      </w:r>
      <w:r>
        <w:rPr>
          <w:rFonts w:ascii="Ebrima" w:hAnsi="Ebrima" w:eastAsia="Ebrima" w:cs="Ebrima"/>
        </w:rPr>
        <w:t>ጫፍ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በኃጢአት</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የተጫነ</w:t>
      </w:r>
      <w:r>
        <w:rPr>
          <w:rFonts w:ascii="Times New Roman" w:hAnsi="Times New Roman" w:eastAsia="Times New Roman" w:cs="Times New Roman"/>
        </w:rPr>
        <w:t xml:space="preserve"> </w:t>
      </w:r>
      <w:r>
        <w:rPr>
          <w:rFonts w:ascii="Ebrima" w:hAnsi="Ebrima" w:eastAsia="Ebrima" w:cs="Ebrima"/>
        </w:rPr>
        <w:t>አካልን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አካል</w:t>
      </w:r>
      <w:r>
        <w:rPr>
          <w:rFonts w:ascii="Times New Roman" w:hAnsi="Times New Roman" w:eastAsia="Times New Roman" w:cs="Times New Roman"/>
        </w:rPr>
        <w:t xml:space="preserve"> </w:t>
      </w:r>
      <w:r>
        <w:rPr>
          <w:rFonts w:ascii="Ebrima" w:hAnsi="Ebrima" w:eastAsia="Ebrima" w:cs="Ebrima"/>
        </w:rPr>
        <w:t>ላዎድቅያዊቱ</w:t>
      </w:r>
      <w:r>
        <w:rPr>
          <w:rFonts w:ascii="Times New Roman" w:hAnsi="Times New Roman" w:eastAsia="Times New Roman" w:cs="Times New Roman"/>
        </w:rPr>
        <w:t xml:space="preserve"> </w:t>
      </w:r>
      <w:r>
        <w:rPr>
          <w:rFonts w:ascii="Ebrima" w:hAnsi="Ebrima" w:eastAsia="Ebrima" w:cs="Ebrima"/>
        </w:rPr>
        <w:t>የሰባተኛ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እየበዛ</w:t>
      </w:r>
      <w:r>
        <w:rPr>
          <w:rFonts w:ascii="Times New Roman" w:hAnsi="Times New Roman" w:eastAsia="Times New Roman" w:cs="Times New Roman"/>
        </w:rPr>
        <w:t xml:space="preserve"> </w:t>
      </w:r>
      <w:r>
        <w:rPr>
          <w:rFonts w:ascii="Ebrima" w:hAnsi="Ebrima" w:eastAsia="Ebrima" w:cs="Ebrima"/>
        </w:rPr>
        <w:t>ትክዱ</w:t>
      </w:r>
      <w:r>
        <w:rPr>
          <w:rFonts w:ascii="Times New Roman" w:hAnsi="Times New Roman" w:eastAsia="Times New Roman" w:cs="Times New Roman"/>
        </w:rPr>
        <w:t xml:space="preserve">” </w:t>
      </w:r>
      <w:r>
        <w:rPr>
          <w:rFonts w:ascii="Ebrima" w:hAnsi="Ebrima" w:eastAsia="Ebrima" w:cs="Ebrima"/>
        </w:rPr>
        <w:t>በማለት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የሚጨምር</w:t>
      </w:r>
      <w:r>
        <w:rPr>
          <w:rFonts w:ascii="Times New Roman" w:hAnsi="Times New Roman" w:eastAsia="Times New Roman" w:cs="Times New Roman"/>
        </w:rPr>
        <w:t xml:space="preserve"> </w:t>
      </w:r>
      <w:r>
        <w:rPr>
          <w:rFonts w:ascii="Ebrima" w:hAnsi="Ebrima" w:eastAsia="Ebrima" w:cs="Ebrima"/>
        </w:rPr>
        <w:t>አመፅ</w:t>
      </w:r>
      <w:r>
        <w:rPr>
          <w:rFonts w:ascii="Times New Roman" w:hAnsi="Times New Roman" w:eastAsia="Times New Roman" w:cs="Times New Roman"/>
        </w:rPr>
        <w:t xml:space="preserve"> </w:t>
      </w:r>
      <w:r>
        <w:rPr>
          <w:rFonts w:ascii="Ebrima" w:hAnsi="Ebrima" w:eastAsia="Ebrima" w:cs="Ebrima"/>
        </w:rPr>
        <w:t>አድርጎ</w:t>
      </w:r>
      <w:r>
        <w:rPr>
          <w:rFonts w:ascii="Times New Roman" w:hAnsi="Times New Roman" w:eastAsia="Times New Roman" w:cs="Times New Roman"/>
        </w:rPr>
        <w:t xml:space="preserve"> </w:t>
      </w:r>
      <w:r>
        <w:rPr>
          <w:rFonts w:ascii="Ebrima" w:hAnsi="Ebrima" w:eastAsia="Ebrima" w:cs="Ebrima"/>
        </w:rPr>
        <w:t>የገለጸው</w:t>
      </w:r>
      <w:r>
        <w:rPr>
          <w:rFonts w:ascii="Times New Roman" w:hAnsi="Times New Roman" w:eastAsia="Times New Roman" w:cs="Times New Roman"/>
        </w:rPr>
        <w:t xml:space="preserve"> </w:t>
      </w:r>
      <w:r>
        <w:rPr>
          <w:rFonts w:ascii="Ebrima" w:hAnsi="Ebrima" w:eastAsia="Ebrima" w:cs="Ebrima"/>
        </w:rPr>
        <w:t>የአራት</w:t>
      </w:r>
      <w:r>
        <w:rPr>
          <w:rFonts w:ascii="Times New Roman" w:hAnsi="Times New Roman" w:eastAsia="Times New Roman" w:cs="Times New Roman"/>
        </w:rPr>
        <w:t xml:space="preserve"> </w:t>
      </w:r>
      <w:r>
        <w:rPr>
          <w:rFonts w:ascii="Ebrima" w:hAnsi="Ebrima" w:eastAsia="Ebrima" w:cs="Ebrima"/>
        </w:rPr>
        <w:t>ትውልዶች</w:t>
      </w:r>
      <w:r>
        <w:rPr>
          <w:rFonts w:ascii="Times New Roman" w:hAnsi="Times New Roman" w:eastAsia="Times New Roman" w:cs="Times New Roman"/>
        </w:rPr>
        <w:t xml:space="preserve"> </w:t>
      </w:r>
      <w:r>
        <w:rPr>
          <w:rFonts w:ascii="Ebrima" w:hAnsi="Ebrima" w:eastAsia="Ebrima" w:cs="Ebrima"/>
        </w:rPr>
        <w:t>ተራማጅ</w:t>
      </w:r>
      <w:r>
        <w:rPr>
          <w:rFonts w:ascii="Times New Roman" w:hAnsi="Times New Roman" w:eastAsia="Times New Roman" w:cs="Times New Roman"/>
        </w:rPr>
        <w:t xml:space="preserve"> </w:t>
      </w:r>
      <w:r>
        <w:rPr>
          <w:rFonts w:ascii="Ebrima" w:hAnsi="Ebrima" w:eastAsia="Ebrima" w:cs="Ebrima"/>
        </w:rPr>
        <w:t>አመፅ</w:t>
      </w:r>
      <w:r>
        <w:rPr>
          <w:rFonts w:ascii="Times New Roman" w:hAnsi="Times New Roman" w:eastAsia="Times New Roman" w:cs="Times New Roman"/>
        </w:rPr>
        <w:t xml:space="preserve"> </w:t>
      </w:r>
      <w:r>
        <w:rPr>
          <w:rFonts w:ascii="Ebrima" w:hAnsi="Ebrima" w:eastAsia="Ebrima" w:cs="Ebrima"/>
        </w:rPr>
        <w:t>መደረሻ</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2024 </w:t>
      </w:r>
      <w:r>
        <w:rPr>
          <w:rFonts w:ascii="Ebrima" w:hAnsi="Ebrima" w:eastAsia="Ebrima" w:cs="Ebrima"/>
        </w:rPr>
        <w:t>የጀመረው</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ስንዴው</w:t>
      </w:r>
      <w:r>
        <w:rPr>
          <w:rFonts w:ascii="Times New Roman" w:hAnsi="Times New Roman" w:eastAsia="Times New Roman" w:cs="Times New Roman"/>
        </w:rPr>
        <w:t xml:space="preserve"> </w:t>
      </w:r>
      <w:r>
        <w:rPr>
          <w:rFonts w:ascii="Ebrima" w:hAnsi="Ebrima" w:eastAsia="Ebrima" w:cs="Ebrima"/>
        </w:rPr>
        <w:t>ለሦስት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ከግማሽ</w:t>
      </w:r>
      <w:r>
        <w:rPr>
          <w:rFonts w:ascii="Times New Roman" w:hAnsi="Times New Roman" w:eastAsia="Times New Roman" w:cs="Times New Roman"/>
        </w:rPr>
        <w:t xml:space="preserve"> </w:t>
      </w:r>
      <w:r>
        <w:rPr>
          <w:rFonts w:ascii="Ebrima" w:hAnsi="Ebrima" w:eastAsia="Ebrima" w:cs="Ebrima"/>
        </w:rPr>
        <w:t>ሞቶ</w:t>
      </w:r>
      <w:r>
        <w:rPr>
          <w:rFonts w:ascii="Times New Roman" w:hAnsi="Times New Roman" w:eastAsia="Times New Roman" w:cs="Times New Roman"/>
        </w:rPr>
        <w:t xml:space="preserve"> </w:t>
      </w:r>
      <w:r>
        <w:rPr>
          <w:rFonts w:ascii="Ebrima" w:hAnsi="Ebrima" w:eastAsia="Ebrima" w:cs="Ebrima"/>
        </w:rPr>
        <w:t>ይቆያል፤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ይነሣል፤</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ጊዜም</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ያውቃሉ።</w:t>
      </w:r>
    </w:p>
    <w:p>
      <w:pPr>
        <w:pStyle w:val="ArticleScripture"/>
        <w:jc w:val="left"/>
      </w:pPr>
      <w:r>
        <w:rPr>
          <w:rFonts w:ascii="Times New Roman" w:hAnsi="Times New Roman" w:eastAsia="Times New Roman" w:cs="Times New Roman"/>
        </w:rPr>
        <w:t>Kanaafuu raajii dubbadhuutii isaaniin jedhi, Akka kana Gooftaan Waaqayyo ni jedhu; Kunoo, yaa saba koo, ani awwaala keessan nan bana, awwaala keessan keessaa isin nan baasa, gara biyya Israa’elittis isin nan fida. Yeroo ani awwaala keessan bane, yaa saba koo, awwaala keessan keessaa isin baase, ani Gooftaa akka ta’e ni beektu. Hafuurri koo isin keessa nan kaa’a; isinis ni jiraattu; biyya ofii keessan keessattis isin nan qubsiisa. Ergasii ani, Gooftaan, dubbadhee akka raawwadhe ni beektu, jedha Gooftaan. Hisqi’el 37:12–14.</w:t>
      </w:r>
    </w:p>
    <w:p>
      <w:pPr>
        <w:pStyle w:val="ArticleBody"/>
        <w:jc w:val="left"/>
      </w:pPr>
      <w:r>
        <w:rPr>
          <w:rFonts w:ascii="Times New Roman" w:hAnsi="Times New Roman" w:eastAsia="Times New Roman" w:cs="Times New Roman"/>
        </w:rPr>
        <w:t>Luboon bultii sobaa kan 25ttiin bakka buʼan, yeroo seera Dilbataa sanatti, Gooftaan Waaqayyo akka taʼe ni beeku. Qamadiin bara 2024 keessatti Gooftaan Waaqayyo akka taʼe ni beeka; inkirdaadoon immoo yeroo seera Dilbataatti, yeroo baayʼee akka isaaniif darbe sanatti, beekumsa sanaaf ni dammaqu. Yeroon sun awwaalaa fi duʼaa kaʼuutiin jalqaba; awwaalaa fi duʼaa kaʼuu dhabuu tiin immoo xumurama. Qamadiin jalqaba irratti, yeroo inni duʼaa kaʼuu Mulʼata boqonnaa kudha tokkoo guutu sanatti, Waaqayyoon ni beeka; inkirdaadoon immoo yeroo sochoʼa lafaa seera Dilbataa isa boqonnaa sana keessa jirutti ni beeku. Mallattoolee yeroo lamaan sana gidduutti adeemsi qormaataa rooba boodaa gosa lamaan isaanii iyyuu haamaaf bilchina isaanii guutuutti ni geessa.</w:t>
      </w:r>
    </w:p>
    <w:p>
      <w:pPr>
        <w:pStyle w:val="ArticleBody"/>
        <w:jc w:val="left"/>
      </w:pPr>
      <w:r>
        <w:rPr>
          <w:rFonts w:ascii="Times New Roman" w:hAnsi="Times New Roman" w:eastAsia="Times New Roman" w:cs="Times New Roman"/>
        </w:rPr>
        <w:t>Ergaan Yoʼel ergaa iddoo wayinii ti; garuu dhimma inni jalqaba kaasu, namoonni guyyoota boodaa guyyoota duraaniitiin beekuu dandaʼuu isaanii ti. “Jaarsoliin” Yoʼel keessatti jiran kana gochuu hin dandeenye; yeroo waamichi dammaqsu halkan walakkaatti dhufu, isaan muramanii addaan baafamu—iddoo bineensi lafaa afaan isaa banee dubbatu sana irratti, afaan Gooftaa keessaa tufamanii baʼu; innis iddoo harreen Balaam dubbate, akkasumas iddoo abbaan Yohannis Cuuphaa dubbate dha.</w:t>
      </w:r>
    </w:p>
    <w:p>
      <w:pPr>
        <w:pStyle w:val="ArticleBody"/>
        <w:jc w:val="left"/>
      </w:pPr>
      <w:r>
        <w:rPr>
          <w:rFonts w:ascii="Times New Roman" w:hAnsi="Times New Roman" w:eastAsia="Times New Roman" w:cs="Times New Roman"/>
        </w:rPr>
        <w:t>“old ancient men” irratti murtiin kan hundaaʼe gaaffii kana irratti dha: kun bara abbootii keessanii keessatti taʼeeraa? Kutaan kun “kana dhagaʼaa” jechuun jalqaba. Achiis ragaa lama ni dhiheessa; inni tokko dhaloota afur namootaa, inni kaan immoo gosoota ilbiisotaa afur. Ergasii isaan Iyyata Halkan Gidduutti dammaqsu, garuu yeroo sanatti akka saba kakuu filatamoo Waaqayyoo taʼanii darbamanii akka hafan argatu. Isaan wayinii hin qabneef darbamanii hin hafne; isaan wayinii dogoggoraa qabaniif darbamanii hafan. Fakkeenya durboota kudhanii keessatti, wayiniin haaraan Yoʼeel zayita dha.</w:t>
      </w:r>
    </w:p>
    <w:p>
      <w:pPr>
        <w:pStyle w:val="ArticleBody"/>
        <w:jc w:val="left"/>
      </w:pPr>
      <w:r>
        <w:rPr>
          <w:rFonts w:ascii="Times New Roman" w:hAnsi="Times New Roman" w:eastAsia="Times New Roman" w:cs="Times New Roman"/>
        </w:rPr>
        <w:t>Fayyinni isaanii akkaataa isaan ergaa bokkaa boodaa keessaa “wayinii haaraa” sana fudhatan irratti hundeeffamee kaaʼameera. “Jaarsoliin moofaa fi durii” immoo Isaayaas keessatti akka “mattuuwwan Efreem”tti ibsaman; Efreemis Mulʼata boqonnaa torba keessatti warra chaappaa argatan keessaa hin bakka buʼu. Inni obboleessa isaa Minaasee tiin bakka buufameera. Mootii Minaasee caalaa hamaa taʼe argachuun ulfaataa dha; taʼus inni mattuuwwan Efreem bakka buʼa.</w:t>
      </w:r>
    </w:p>
    <w:p>
      <w:pPr>
        <w:pStyle w:val="ArticleScripture"/>
        <w:jc w:val="left"/>
      </w:pPr>
      <w:r>
        <w:rPr>
          <w:rFonts w:ascii="Times New Roman" w:hAnsi="Times New Roman" w:eastAsia="Times New Roman" w:cs="Times New Roman"/>
        </w:rPr>
        <w:t>“Namoonni kufaatii isaanii hafuuraa irratti hin gaddine, yookaan cubbuu warra kaanii irratti hin boonne, chaappaa Waaqayyoo malee ni hafan. Gooftaan ergamoota Isaa, jechuunis namoota harka isaanii keessatti meeshaa ajjeechaa qabatan, akkana jedhee ajaja: ‘Magaalaa keessa isa duukaa bu’aa dhaqaa, rukutaa; iji keessan hin mararsiifatin, yookaan hin araaraminaa: jaarsa fi dargaggeessa, durba dargaggoo fi daa’imman xixinnoo, dubartootas guutummaatti ajjeesaa; garuu nama mallattoo qabu irratti hin dhihaatinaa; iddoo qulqulluu Koo irraa jalqabaa.’ Sana booddee isaan jaarsolii durii warra mana sana dura turan irraa jalqaban.”</w:t>
      </w:r>
    </w:p>
    <w:p>
      <w:pPr>
        <w:pStyle w:val="ArticleScripture"/>
        <w:jc w:val="left"/>
      </w:pPr>
      <w:r>
        <w:rPr>
          <w:rFonts w:ascii="Times New Roman" w:hAnsi="Times New Roman" w:eastAsia="Times New Roman" w:cs="Times New Roman"/>
        </w:rPr>
        <w:t>“Geggeessa kana keessatti waldaan—iddoo qulqulluun Gooftaa—duraan dursitee rukuttaa dheekkamsa Waaqayyoo ni dhandhamte akka taʼe ni argina. Maanguddoonni, warri Waaqayyo ifa guddaa isaaniif kenneefii fi akka eegdotaa faayidaa hafuuraa uummataatiif dhaabatanii turan, amaanatni isaanii itti kenname sanatti ganuu isaanii mulʼisan. Isaan yeroo durii akkuma turetti dinqiiwwanii fi mulʼata ifa taʼe humna Waaqayyoo eeguu akka hin qabne jechuun of kaaʼan. Yeroon ni jijjiirame. Dubbiin kun amantii-dhabuu isaanii ni jabeessa; isaanis, “Gooftaan waan gaarii hin hojjetu; waan hamaa illee hin hojjetu” jedhu. Inni sabni isaa irratti murtiin dhufee akka isaan ilaaluuf gara-laafinaan baayʼee guutameera jedhu. Akkasitti, “Nagaa fi nageenyi” jechuun iyya namoota sagalee isaanii akka malakataatti ol kaasanii saba Waaqayyoo balleessaa isaanii fi mana Yaaqoob cubbuu isaanii argisiisuuf siʼachi matumaa hin dubbisne keessaa ni dhagahama. Sareewwan duudaa, warri hin boossine kun, isaanuma haaloo qajeelaa Waaqa dheekkame sana ni dhandhamu. Dhiironni, durboonni, ijoolleen xixinnoon hundi isaanii walumaan ni badu.”</w:t>
      </w:r>
    </w:p>
    <w:p>
      <w:pPr>
        <w:pStyle w:val="ArticleScripture"/>
        <w:jc w:val="left"/>
      </w:pPr>
      <w:r>
        <w:rPr>
          <w:rFonts w:ascii="Times New Roman" w:hAnsi="Times New Roman" w:eastAsia="Times New Roman" w:cs="Times New Roman"/>
        </w:rPr>
        <w:t>“Namoonni amanamoon sababii cubbuuwwan jibbisiisoo isaan itti boo’anii fi hafuuraan gungumanii turan, isa ija daangeffamaa namaatiin hubatamuu danda’u qofa ture; garuu cubbuuwwan hunda caalaa hamoon, warri hinaaffaa Waaqa qulqulluu fi qajeelaa sana kakaasan, hin mul’anne turan. Qorataan guddaan garaa namootaa hojii jal’inaa hojjettootaatiin dhoksaadhaan raawwatame hundumaa ni beeka. Namoonni kun gowwoomsaa isaanii keessatti of nageenyaan jiraachuu ni jalqabu; obsaa Isaa dheeraa irraa kan ka’e, ‘Gooftaan hin argu’ jedhu, ergasii akka Inni lafa dhiiseetti ni hojjetu. Garuu Inni fakkeessummaa isaanii ni saaxila; cubbuuwwan isaan of eeggannoo guddaadhaan dhoksaa turan sana immoo fuula namoota kaanii duratti ni bana.”</w:t>
      </w:r>
    </w:p>
    <w:p>
      <w:pPr>
        <w:pStyle w:val="ArticleScripture"/>
        <w:jc w:val="left"/>
      </w:pPr>
      <w:r>
        <w:rPr>
          <w:rFonts w:ascii="Times New Roman" w:hAnsi="Times New Roman" w:eastAsia="Times New Roman" w:cs="Times New Roman"/>
        </w:rPr>
        <w:t>“Sadarkaa olaantummaa, ulfinaa, yookaan ogummaa addunyaa keessaa tokkollee, akkasumas iddoo hojii qulqulluu keessatti qabaman tokkollee, namoonni garaa isaanii gowwoomsaa ofii isaanii irratti yeroo dhiifaman, akka isaan qajeelfama aarsaa godhan irraa isaan hin eegu. Warri akka namoota gaarii fi qajeelotaatti ilaalaman, gantummaa keessatti hooggantoota duraa taʼanii, akkasumas loogdummaa dhabuu fi araara Waaqayyoo irratti raawwatamuu miidhaa keessatti fakkeenya taʼuu isaanii ni mirkaneessu. Inni karaa isaanii hamaa sana kana caalaa hin obsu; dheekkamsa Isaa keessattis araara malee isaanitti murteessa.”</w:t>
      </w:r>
    </w:p>
    <w:p>
      <w:pPr>
        <w:pStyle w:val="ArticleScripture"/>
        <w:jc w:val="left"/>
      </w:pPr>
      <w:r>
        <w:rPr>
          <w:rFonts w:ascii="Times New Roman" w:hAnsi="Times New Roman" w:eastAsia="Times New Roman" w:cs="Times New Roman"/>
        </w:rPr>
        <w:t>“Waaqayyo warra ifa guddaadhaan eebbifamanii fi tajaajila isaanii keessatti humna dubbichaas namoota kaaniif hojjechaa jiruudhaan arganii turan irraa argamuu Isaa deebisuu keessatti fedhii hin qabu. Isaan yeroo tokko tajaajiltoota Isaa amanamoo turan; argamuu fi qajeelfama Isaa argatanii turan; garuu Isaa irraa goranii warra kaanis dogoggoratti geessisan, kanaafis jibbiinsa Waaqummaa jalatti galfamu.” Testimonies, volume 5, 211, 212.</w:t>
      </w:r>
    </w:p>
    <w:p>
      <w:pPr>
        <w:pStyle w:val="ArticleBody"/>
        <w:jc w:val="left"/>
      </w:pPr>
      <w:r>
        <w:rPr>
          <w:rFonts w:ascii="Times New Roman" w:hAnsi="Times New Roman" w:eastAsia="Times New Roman" w:cs="Times New Roman"/>
        </w:rPr>
        <w:t>Yoʼel yeroo “maanguddoota” adda baasu, inni hooggantoota waldaa Adventistii Guyyaa Torbaffaa Laaʼodiiqeyaa dubbachaa jira; garuu Yoʼel akkasumas warra hin baranne, akkuma Isaayaas warra beektoota irraa faallaa taʼanii waamu, dubbachaa jira. Yoʼel maanguddoota durii warra boqonnaa saddeeti keessatti kitaaba Hisqiʼelitti aduutti sagadan dubbachaa jira; isaanis warra jalqaba irratti boqonnaa sagal keessatti murtiin irratti raawwatamu. Inni akkasumas yeroo jedhu, “Kana dhagaʼaa, isin maanguddoonni; qalbiinis kennaa, isin hundi jiraattota biyya sanaa,” laayyoota waldaa Adventistii Guyyaa Torbaffaa Laaʼodiiqeyaa illee dubbachaa jira.</w:t>
      </w:r>
    </w:p>
    <w:p>
      <w:pPr>
        <w:pStyle w:val="ArticleBody"/>
        <w:jc w:val="left"/>
      </w:pPr>
      <w:r>
        <w:rPr>
          <w:rFonts w:ascii="Times New Roman" w:hAnsi="Times New Roman" w:eastAsia="Times New Roman" w:cs="Times New Roman"/>
        </w:rPr>
        <w:t>Boqonnaa shanan saddeeti keessatti ibsaman seera Dilbataatti argamu; achittis fuula isaanii gara qulqullummaa duuba garagalchanii aduutti sagadu. Isaan fincila namoota 250, warra Qooraah, Daataan fi Abiiraam wajjin dhaabatan sana keessaa “kudhan keessaa tokko” dha. Namoonni 25 kun akka mul’ata geggeessitutti bara 1888 keessatti irra deebi’amee raawwatameen fincila sanaa mallattoo dha; fincilichi sun immoo hooggansa mootummaa mana amantii Adventistii Guyyaa Torbaffaa Laa’oodiqiyaa kan 9/11 irraa kaasee hamma seera Dilbataatti ga’u fakkeenyaan agarsiisa. Isaan yeroo walfakkaataa keessatti, yeroo Isaayyaas boqonnaa ja’a keessatti ogeeyyii akka “kudhan keessaa tokko” isa keessa wanti hafe qabuutti adda baasutti, fincila “kudhan keessaa tokko” bakka bu’u.</w:t>
      </w:r>
    </w:p>
    <w:p>
      <w:pPr>
        <w:pStyle w:val="ArticleBody"/>
        <w:jc w:val="left"/>
      </w:pPr>
      <w:r>
        <w:rPr>
          <w:rFonts w:ascii="Times New Roman" w:hAnsi="Times New Roman" w:eastAsia="Times New Roman" w:cs="Times New Roman"/>
        </w:rPr>
        <w:t>Yoʼel inni Adventismiif labsii dha; isaan cubbuu keessatti yeroo qorama isaanii guutanii waan xumuranif, balballi qorama isaanii cufameera; guutummaan isaanii immoo mataa isaanii irraa hamma quba miilla isaaniitti dhibeen guutamee akka jiru jechuun ibsameera; kunis ergaan bokkaa boodaa afaan isaanii irraa addaan citee akka jiru adda baasa. Isaayaas boqonnaa digdamii-sagalii keessatti dhugaa kanauma ibsa.</w:t>
      </w:r>
    </w:p>
    <w:p>
      <w:pPr>
        <w:pStyle w:val="ArticleScripture"/>
        <w:jc w:val="left"/>
      </w:pPr>
      <w:r>
        <w:rPr>
          <w:rFonts w:ascii="Times New Roman" w:hAnsi="Times New Roman" w:eastAsia="Times New Roman" w:cs="Times New Roman"/>
        </w:rPr>
        <w:t>Ofuma keessanitti dhaabbadhaa, dinqisiifadhaas; iyyadhaa, iyyadhaas: isaan machaaʼaniiru, garuu daadhii wayinii miti; isaan madoowwaniiru, garuu dhugaatii cimaadhaan miti. Waaqayyo hafuura hirriba gad fagoo isin irratti dhangalaaseeraatii; inni ija keessan cufee jira; raajota, akkasumas bulchitoota keessan, jechuunis warra mulʼata argan, haguugee jira. Mulʼanni hundinuu isin duratti akka dubbii macaafa chaapphaaʼee taʼeera; namoonni isa nama barate tokkootti kennanii, “Maaloo, kana dubbisi” jedhu; inni immoo, “Ani hin dandaʼu; inni chaapphaaʼeeraatii” jedha. Macaafichis nama hin baranne tokkootti kennamee, “Maaloo, kana dubbisi” jedhama; inni immoo, “Ani hin baranne” jedha.</w:t>
      </w:r>
    </w:p>
    <w:p>
      <w:pPr>
        <w:pStyle w:val="ArticleScripture"/>
        <w:jc w:val="left"/>
      </w:pPr>
      <w:r>
        <w:rPr>
          <w:rFonts w:ascii="Times New Roman" w:hAnsi="Times New Roman" w:eastAsia="Times New Roman" w:cs="Times New Roman"/>
        </w:rPr>
        <w:t>Kanaaf Gooftaan akkana jedhe: “Sababiin isaanii kun afaan isaaniitiin natti dhiʼaatanii, hidhii isaaniitiinis na kabajan illee, garaa isaanii garuu ana irraa fagaatanii jiru; sodaan isaanii anatti qabanis qajeelfama namootaa irraa baratame. Kanaafis, kunoo, ani saba kana gidduutti hojii dinqisiisaa, hojii dinqisiisaatii fi ajaaʼibsiisaa taʼe nan raawwadha; ogummaan ogeeyyii isaanii ni bada, hubannaan warra hubatanii isaaniis ni dhokfama. Warra gorsa isaanii Waaqayyo duraa dhoksuuf gadi fagaatanii barbaadan irraa wayyoo; hojii isaanii dukkana keessa taʼa; isaanis, ‘Nu eenyutu arga? Nu eenyutu beeka?’ jedhu. Dhugumatti, wantoota garagalchuun keessan akka suphee supheessaa lakkaaʼama; hojii hojjetame hojjetaa isaatiin, ‘Inni na hin hojjenne’ jechuu dandaʼaa ree? Yookaan wanti bocame isa isa bocetti, ‘Inni hubannaa hin qabu’ jechuu dandaʼaa ree?” Isaayyaas 29:9–16.</w:t>
      </w:r>
    </w:p>
    <w:p>
      <w:pPr>
        <w:pStyle w:val="ArticleBody"/>
        <w:jc w:val="left"/>
      </w:pPr>
      <w:r>
        <w:rPr>
          <w:rFonts w:ascii="Times New Roman" w:hAnsi="Times New Roman" w:eastAsia="Times New Roman" w:cs="Times New Roman"/>
        </w:rPr>
        <w:t>“Hubannaa” namoota ogeeyyii taʼe sanaa hiikuu Dubbii raajii Waaqayyoo irraa chaappaan baafamu irratti hundaa’a. Warri dhaabbilee Adooventiizimii xuraaʼaa keessatti leenjifaman kitaaba raajii dubbisuu hin dandaʼan; hubannaa akka hin qabne immoo Waaqayyoon himatu. Yommuu raajiin sun chaappaa irraa hiikamu, isaan isa hubachuu hin dandaʼan; kanaafis kan hubannaa hin qabne Waaqayyoo taʼuu isaa himatu; akkas gochuudhaanis waan hunda garagalchu. Barattoonnii fi warri hin baranne Adooventiizimii keessaa yeroo qormaanni cufamuuf jedhu dura raajii chaappaa irraa hiikame hubachuu hin dandaʼan; kitaabni Yo’el immoo “jaarsota” akka dhagaʼan ajaja; garuu isaan garee dhagaʼanii hin dhageenye, arganiis hin argine dha.</w:t>
      </w:r>
    </w:p>
    <w:p>
      <w:pPr>
        <w:pStyle w:val="ArticleBody"/>
        <w:jc w:val="left"/>
      </w:pPr>
      <w:r>
        <w:rPr>
          <w:rFonts w:ascii="Times New Roman" w:hAnsi="Times New Roman" w:eastAsia="Times New Roman" w:cs="Times New Roman"/>
        </w:rPr>
        <w:t>Mormi diddaa fincila isaanii inni guddaan, Kiristoosin isa jalqabaa fi isa dhumaa akka taʼe beekuu dhabuu isaanii keessatti mulʼata. Kun haala boqonnaa gaaffiin, “Kun bara keessan keessa turee, yookaan bara abbootii keessanii keessattis?” jedhamee keessatti gaafaatame sanaa dha.</w:t>
      </w:r>
    </w:p>
    <w:p>
      <w:pPr>
        <w:pStyle w:val="ArticleBody"/>
        <w:jc w:val="left"/>
      </w:pPr>
      <w:r>
        <w:rPr>
          <w:rFonts w:ascii="Times New Roman" w:hAnsi="Times New Roman" w:eastAsia="Times New Roman" w:cs="Times New Roman"/>
        </w:rPr>
        <w:t>Abbaa keessan seenaa keessatti yeroo ummanni tokko Iyya Halkan Gidduutti dammaqee, booddee immoo durboota gowwoota taʼuu isaanii argatan jiraa? “Jaarsoliin” akka “dammaqan” ajajamanii jiru; akkuma warri Millerii walgaʼii kaampii Exeter keessatti bara 1844tti taʼe sana. Fakkeenyi durboota kudhanii fakkeenya muuxannoo saba Adventistii ti; innis seenaa warra Millerii keessatti jecha isaatti guutameera, akkasumas bara dhumaa keessattis deebiʼee jecha isaatti ni guutama. Dadhabbiin Adventismii Guyyaa Torbaffaa Laaʼodiiqeyaa seenaa hundeeffamaa waldaa isaanii bara dhumaa keessatti irra deebiʼamee akka raawwatamu beekuu dhabuun isaanii, qajeelfama raajii isa ergaa raajii hiikuuf furtuu taʼe cimsinee agarsiisa. Inni seera macaafa qulqulluu qofa utuu hin taʼin, garaa Mulʼata amala Yesuus Kiristoos isa yeroo muraasa qormaanni cufamuu dura hiikamuus ni taʼa.</w:t>
      </w:r>
    </w:p>
    <w:p>
      <w:pPr>
        <w:pStyle w:val="ArticleBody"/>
        <w:jc w:val="left"/>
      </w:pPr>
      <w:r>
        <w:rPr>
          <w:rFonts w:ascii="Nirmala UI" w:hAnsi="Nirmala UI" w:eastAsia="Nirmala UI" w:cs="Nirmala UI"/>
        </w:rPr>
        <w:t>योएलले</w:t>
      </w:r>
      <w:r>
        <w:rPr>
          <w:rFonts w:ascii="Times New Roman" w:hAnsi="Times New Roman" w:eastAsia="Times New Roman" w:cs="Times New Roman"/>
        </w:rPr>
        <w:t xml:space="preserve"> </w:t>
      </w:r>
      <w:r>
        <w:rPr>
          <w:rFonts w:ascii="Nirmala UI" w:hAnsi="Nirmala UI" w:eastAsia="Nirmala UI" w:cs="Nirmala UI"/>
        </w:rPr>
        <w:t>सोध्छन्</w:t>
      </w:r>
      <w:r>
        <w:rPr>
          <w:rFonts w:ascii="Times New Roman" w:hAnsi="Times New Roman" w:eastAsia="Times New Roman" w:cs="Times New Roman"/>
        </w:rPr>
        <w:t>,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तिमीहरूका</w:t>
      </w:r>
      <w:r>
        <w:rPr>
          <w:rFonts w:ascii="Times New Roman" w:hAnsi="Times New Roman" w:eastAsia="Times New Roman" w:cs="Times New Roman"/>
        </w:rPr>
        <w:t xml:space="preserve"> </w:t>
      </w:r>
      <w:r>
        <w:rPr>
          <w:rFonts w:ascii="Nirmala UI" w:hAnsi="Nirmala UI" w:eastAsia="Nirmala UI" w:cs="Nirmala UI"/>
        </w:rPr>
        <w:t>दिनहरूमा</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अथवा</w:t>
      </w:r>
      <w:r>
        <w:rPr>
          <w:rFonts w:ascii="Times New Roman" w:hAnsi="Times New Roman" w:eastAsia="Times New Roman" w:cs="Times New Roman"/>
        </w:rPr>
        <w:t xml:space="preserve"> </w:t>
      </w:r>
      <w:r>
        <w:rPr>
          <w:rFonts w:ascii="Nirmala UI" w:hAnsi="Nirmala UI" w:eastAsia="Nirmala UI" w:cs="Nirmala UI"/>
        </w:rPr>
        <w:t>तिमीहरूका</w:t>
      </w:r>
      <w:r>
        <w:rPr>
          <w:rFonts w:ascii="Times New Roman" w:hAnsi="Times New Roman" w:eastAsia="Times New Roman" w:cs="Times New Roman"/>
        </w:rPr>
        <w:t xml:space="preserve"> </w:t>
      </w:r>
      <w:r>
        <w:rPr>
          <w:rFonts w:ascii="Nirmala UI" w:hAnsi="Nirmala UI" w:eastAsia="Nirmala UI" w:cs="Nirmala UI"/>
        </w:rPr>
        <w:t>पिताहरूका</w:t>
      </w:r>
      <w:r>
        <w:rPr>
          <w:rFonts w:ascii="Times New Roman" w:hAnsi="Times New Roman" w:eastAsia="Times New Roman" w:cs="Times New Roman"/>
        </w:rPr>
        <w:t xml:space="preserve"> </w:t>
      </w:r>
      <w:r>
        <w:rPr>
          <w:rFonts w:ascii="Nirmala UI" w:hAnsi="Nirmala UI" w:eastAsia="Nirmala UI" w:cs="Nirmala UI"/>
        </w:rPr>
        <w:t>दिनहरूमा</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अथवा</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सोध्न</w:t>
      </w:r>
      <w:r>
        <w:rPr>
          <w:rFonts w:ascii="Times New Roman" w:hAnsi="Times New Roman" w:eastAsia="Times New Roman" w:cs="Times New Roman"/>
        </w:rPr>
        <w:t xml:space="preserve"> </w:t>
      </w:r>
      <w:r>
        <w:rPr>
          <w:rFonts w:ascii="Nirmala UI" w:hAnsi="Nirmala UI" w:eastAsia="Nirmala UI" w:cs="Nirmala UI"/>
        </w:rPr>
        <w:t>सकिन्छ</w:t>
      </w:r>
      <w:r>
        <w:rPr>
          <w:rFonts w:ascii="Times New Roman" w:hAnsi="Times New Roman" w:eastAsia="Times New Roman" w:cs="Times New Roman"/>
        </w:rPr>
        <w:t>, “</w:t>
      </w:r>
      <w:r>
        <w:rPr>
          <w:rFonts w:ascii="Nirmala UI" w:hAnsi="Nirmala UI" w:eastAsia="Nirmala UI" w:cs="Nirmala UI"/>
        </w:rPr>
        <w:t>तिमीहरूका</w:t>
      </w:r>
      <w:r>
        <w:rPr>
          <w:rFonts w:ascii="Times New Roman" w:hAnsi="Times New Roman" w:eastAsia="Times New Roman" w:cs="Times New Roman"/>
        </w:rPr>
        <w:t xml:space="preserve"> </w:t>
      </w:r>
      <w:r>
        <w:rPr>
          <w:rFonts w:ascii="Nirmala UI" w:hAnsi="Nirmala UI" w:eastAsia="Nirmala UI" w:cs="Nirmala UI"/>
        </w:rPr>
        <w:t>पिताहरूका</w:t>
      </w:r>
      <w:r>
        <w:rPr>
          <w:rFonts w:ascii="Times New Roman" w:hAnsi="Times New Roman" w:eastAsia="Times New Roman" w:cs="Times New Roman"/>
        </w:rPr>
        <w:t xml:space="preserve"> </w:t>
      </w:r>
      <w:r>
        <w:rPr>
          <w:rFonts w:ascii="Nirmala UI" w:hAnsi="Nirmala UI" w:eastAsia="Nirmala UI" w:cs="Nirmala UI"/>
        </w:rPr>
        <w:t>दिनहरूमा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परीक्षाको</w:t>
      </w:r>
      <w:r>
        <w:rPr>
          <w:rFonts w:ascii="Times New Roman" w:hAnsi="Times New Roman" w:eastAsia="Times New Roman" w:cs="Times New Roman"/>
        </w:rPr>
        <w:t xml:space="preserve"> </w:t>
      </w:r>
      <w:r>
        <w:rPr>
          <w:rFonts w:ascii="Nirmala UI" w:hAnsi="Nirmala UI" w:eastAsia="Nirmala UI" w:cs="Nirmala UI"/>
        </w:rPr>
        <w:t>प्रक्रिया</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नयाँ</w:t>
      </w:r>
      <w:r>
        <w:rPr>
          <w:rFonts w:ascii="Times New Roman" w:hAnsi="Times New Roman" w:eastAsia="Times New Roman" w:cs="Times New Roman"/>
        </w:rPr>
        <w:t xml:space="preserve"> </w:t>
      </w:r>
      <w:r>
        <w:rPr>
          <w:rFonts w:ascii="Nirmala UI" w:hAnsi="Nirmala UI" w:eastAsia="Nirmala UI" w:cs="Nirmala UI"/>
        </w:rPr>
        <w:t>करारका</w:t>
      </w:r>
      <w:r>
        <w:rPr>
          <w:rFonts w:ascii="Times New Roman" w:hAnsi="Times New Roman" w:eastAsia="Times New Roman" w:cs="Times New Roman"/>
        </w:rPr>
        <w:t xml:space="preserve"> </w:t>
      </w:r>
      <w:r>
        <w:rPr>
          <w:rFonts w:ascii="Nirmala UI" w:hAnsi="Nirmala UI" w:eastAsia="Nirmala UI" w:cs="Nirmala UI"/>
        </w:rPr>
        <w:t>मानिसहरूलाई</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करारका</w:t>
      </w:r>
      <w:r>
        <w:rPr>
          <w:rFonts w:ascii="Times New Roman" w:hAnsi="Times New Roman" w:eastAsia="Times New Roman" w:cs="Times New Roman"/>
        </w:rPr>
        <w:t xml:space="preserve"> </w:t>
      </w:r>
      <w:r>
        <w:rPr>
          <w:rFonts w:ascii="Nirmala UI" w:hAnsi="Nirmala UI" w:eastAsia="Nirmala UI" w:cs="Nirmala UI"/>
        </w:rPr>
        <w:t>मानिसहरूबाट</w:t>
      </w:r>
      <w:r>
        <w:rPr>
          <w:rFonts w:ascii="Times New Roman" w:hAnsi="Times New Roman" w:eastAsia="Times New Roman" w:cs="Times New Roman"/>
        </w:rPr>
        <w:t xml:space="preserve"> </w:t>
      </w:r>
      <w:r>
        <w:rPr>
          <w:rFonts w:ascii="Nirmala UI" w:hAnsi="Nirmala UI" w:eastAsia="Nirmala UI" w:cs="Nirmala UI"/>
        </w:rPr>
        <w:t>अलग</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विभाजन</w:t>
      </w:r>
      <w:r>
        <w:rPr>
          <w:rFonts w:ascii="Times New Roman" w:hAnsi="Times New Roman" w:eastAsia="Times New Roman" w:cs="Times New Roman"/>
        </w:rPr>
        <w:t xml:space="preserve"> </w:t>
      </w:r>
      <w:r>
        <w:rPr>
          <w:rFonts w:ascii="Nirmala UI" w:hAnsi="Nirmala UI" w:eastAsia="Nirmala UI" w:cs="Nirmala UI"/>
        </w:rPr>
        <w:t>दृष्टान्तमा</w:t>
      </w:r>
      <w:r>
        <w:rPr>
          <w:rFonts w:ascii="Times New Roman" w:hAnsi="Times New Roman" w:eastAsia="Times New Roman" w:cs="Times New Roman"/>
        </w:rPr>
        <w:t xml:space="preserve"> </w:t>
      </w:r>
      <w:r>
        <w:rPr>
          <w:rFonts w:ascii="Nirmala UI" w:hAnsi="Nirmala UI" w:eastAsia="Nirmala UI" w:cs="Nirmala UI"/>
        </w:rPr>
        <w:t>तेलको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भविष्यवाणीमय</w:t>
      </w:r>
      <w:r>
        <w:rPr>
          <w:rFonts w:ascii="Times New Roman" w:hAnsi="Times New Roman" w:eastAsia="Times New Roman" w:cs="Times New Roman"/>
        </w:rPr>
        <w:t xml:space="preserve"> </w:t>
      </w:r>
      <w:r>
        <w:rPr>
          <w:rFonts w:ascii="Nirmala UI" w:hAnsi="Nirmala UI" w:eastAsia="Nirmala UI" w:cs="Nirmala UI"/>
        </w:rPr>
        <w:t>सन्देशद्वारा</w:t>
      </w:r>
      <w:r>
        <w:rPr>
          <w:rFonts w:ascii="Times New Roman" w:hAnsi="Times New Roman" w:eastAsia="Times New Roman" w:cs="Times New Roman"/>
        </w:rPr>
        <w:t xml:space="preserve"> </w:t>
      </w:r>
      <w:r>
        <w:rPr>
          <w:rFonts w:ascii="Nirmala UI" w:hAnsi="Nirmala UI" w:eastAsia="Nirmala UI" w:cs="Nirmala UI"/>
        </w:rPr>
        <w:t>सम्पन्न</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तिमीहरूका</w:t>
      </w:r>
      <w:r>
        <w:rPr>
          <w:rFonts w:ascii="Times New Roman" w:hAnsi="Times New Roman" w:eastAsia="Times New Roman" w:cs="Times New Roman"/>
        </w:rPr>
        <w:t xml:space="preserve"> </w:t>
      </w:r>
      <w:r>
        <w:rPr>
          <w:rFonts w:ascii="Nirmala UI" w:hAnsi="Nirmala UI" w:eastAsia="Nirmala UI" w:cs="Nirmala UI"/>
        </w:rPr>
        <w:t>दिनहरूमा</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तिमीहरूका</w:t>
      </w:r>
      <w:r>
        <w:rPr>
          <w:rFonts w:ascii="Times New Roman" w:hAnsi="Times New Roman" w:eastAsia="Times New Roman" w:cs="Times New Roman"/>
        </w:rPr>
        <w:t xml:space="preserve"> </w:t>
      </w:r>
      <w:r>
        <w:rPr>
          <w:rFonts w:ascii="Nirmala UI" w:hAnsi="Nirmala UI" w:eastAsia="Nirmala UI" w:cs="Nirmala UI"/>
        </w:rPr>
        <w:t>पिताहरूका</w:t>
      </w:r>
      <w:r>
        <w:rPr>
          <w:rFonts w:ascii="Times New Roman" w:hAnsi="Times New Roman" w:eastAsia="Times New Roman" w:cs="Times New Roman"/>
        </w:rPr>
        <w:t xml:space="preserve"> </w:t>
      </w:r>
      <w:r>
        <w:rPr>
          <w:rFonts w:ascii="Nirmala UI" w:hAnsi="Nirmala UI" w:eastAsia="Nirmala UI" w:cs="Nirmala UI"/>
        </w:rPr>
        <w:t>दिनहरूमा</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वाक्यले</w:t>
      </w:r>
      <w:r>
        <w:rPr>
          <w:rFonts w:ascii="Times New Roman" w:hAnsi="Times New Roman" w:eastAsia="Times New Roman" w:cs="Times New Roman"/>
        </w:rPr>
        <w:t xml:space="preserve"> </w:t>
      </w:r>
      <w:r>
        <w:rPr>
          <w:rFonts w:ascii="Nirmala UI" w:hAnsi="Nirmala UI" w:eastAsia="Nirmala UI" w:cs="Nirmala UI"/>
        </w:rPr>
        <w:t>तुरुन्तै</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पिताहरूका</w:t>
      </w:r>
      <w:r>
        <w:rPr>
          <w:rFonts w:ascii="Times New Roman" w:hAnsi="Times New Roman" w:eastAsia="Times New Roman" w:cs="Times New Roman"/>
        </w:rPr>
        <w:t xml:space="preserve"> </w:t>
      </w:r>
      <w:r>
        <w:rPr>
          <w:rFonts w:ascii="Nirmala UI" w:hAnsi="Nirmala UI" w:eastAsia="Nirmala UI" w:cs="Nirmala UI"/>
        </w:rPr>
        <w:t>दिनहरूमा</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विनाशको</w:t>
      </w:r>
      <w:r>
        <w:rPr>
          <w:rFonts w:ascii="Times New Roman" w:hAnsi="Times New Roman" w:eastAsia="Times New Roman" w:cs="Times New Roman"/>
        </w:rPr>
        <w:t xml:space="preserve"> </w:t>
      </w:r>
      <w:r>
        <w:rPr>
          <w:rFonts w:ascii="Nirmala UI" w:hAnsi="Nirmala UI" w:eastAsia="Nirmala UI" w:cs="Nirmala UI"/>
        </w:rPr>
        <w:t>क्रमशः</w:t>
      </w:r>
      <w:r>
        <w:rPr>
          <w:rFonts w:ascii="Times New Roman" w:hAnsi="Times New Roman" w:eastAsia="Times New Roman" w:cs="Times New Roman"/>
        </w:rPr>
        <w:t xml:space="preserve"> </w:t>
      </w:r>
      <w:r>
        <w:rPr>
          <w:rFonts w:ascii="Nirmala UI" w:hAnsi="Nirmala UI" w:eastAsia="Nirmala UI" w:cs="Nirmala UI"/>
        </w:rPr>
        <w:t>तीव्र</w:t>
      </w:r>
      <w:r>
        <w:rPr>
          <w:rFonts w:ascii="Times New Roman" w:hAnsi="Times New Roman" w:eastAsia="Times New Roman" w:cs="Times New Roman"/>
        </w:rPr>
        <w:t xml:space="preserve"> </w:t>
      </w:r>
      <w:r>
        <w:rPr>
          <w:rFonts w:ascii="Nirmala UI" w:hAnsi="Nirmala UI" w:eastAsia="Nirmala UI" w:cs="Nirmala UI"/>
        </w:rPr>
        <w:t>हुँदै</w:t>
      </w:r>
      <w:r>
        <w:rPr>
          <w:rFonts w:ascii="Times New Roman" w:hAnsi="Times New Roman" w:eastAsia="Times New Roman" w:cs="Times New Roman"/>
        </w:rPr>
        <w:t xml:space="preserve"> </w:t>
      </w:r>
      <w:r>
        <w:rPr>
          <w:rFonts w:ascii="Nirmala UI" w:hAnsi="Nirmala UI" w:eastAsia="Nirmala UI" w:cs="Nirmala UI"/>
        </w:rPr>
        <w:t>गएको</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पुस्तापछिको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जागरण</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पुस्तासम्म</w:t>
      </w:r>
      <w:r>
        <w:rPr>
          <w:rFonts w:ascii="Times New Roman" w:hAnsi="Times New Roman" w:eastAsia="Times New Roman" w:cs="Times New Roman"/>
        </w:rPr>
        <w:t xml:space="preserve"> </w:t>
      </w:r>
      <w:r>
        <w:rPr>
          <w:rFonts w:ascii="Nirmala UI" w:hAnsi="Nirmala UI" w:eastAsia="Nirmala UI" w:cs="Nirmala UI"/>
        </w:rPr>
        <w:t>पठाउन</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आज्ञाद्वारा</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क्रमशः</w:t>
      </w:r>
      <w:r>
        <w:rPr>
          <w:rFonts w:ascii="Times New Roman" w:hAnsi="Times New Roman" w:eastAsia="Times New Roman" w:cs="Times New Roman"/>
        </w:rPr>
        <w:t xml:space="preserve"> </w:t>
      </w:r>
      <w:r>
        <w:rPr>
          <w:rFonts w:ascii="Nirmala UI" w:hAnsi="Nirmala UI" w:eastAsia="Nirmala UI" w:cs="Nirmala UI"/>
        </w:rPr>
        <w:t>तीव्र</w:t>
      </w:r>
      <w:r>
        <w:rPr>
          <w:rFonts w:ascii="Times New Roman" w:hAnsi="Times New Roman" w:eastAsia="Times New Roman" w:cs="Times New Roman"/>
        </w:rPr>
        <w:t xml:space="preserve"> </w:t>
      </w:r>
      <w:r>
        <w:rPr>
          <w:rFonts w:ascii="Nirmala UI" w:hAnsi="Nirmala UI" w:eastAsia="Nirmala UI" w:cs="Nirmala UI"/>
        </w:rPr>
        <w:t>हुँदै</w:t>
      </w:r>
      <w:r>
        <w:rPr>
          <w:rFonts w:ascii="Times New Roman" w:hAnsi="Times New Roman" w:eastAsia="Times New Roman" w:cs="Times New Roman"/>
        </w:rPr>
        <w:t xml:space="preserve"> </w:t>
      </w:r>
      <w:r>
        <w:rPr>
          <w:rFonts w:ascii="Nirmala UI" w:hAnsi="Nirmala UI" w:eastAsia="Nirmala UI" w:cs="Nirmala UI"/>
        </w:rPr>
        <w:t>गएको</w:t>
      </w:r>
      <w:r>
        <w:rPr>
          <w:rFonts w:ascii="Times New Roman" w:hAnsi="Times New Roman" w:eastAsia="Times New Roman" w:cs="Times New Roman"/>
        </w:rPr>
        <w:t xml:space="preserve"> </w:t>
      </w:r>
      <w:r>
        <w:rPr>
          <w:rFonts w:ascii="Nirmala UI" w:hAnsi="Nirmala UI" w:eastAsia="Nirmala UI" w:cs="Nirmala UI"/>
        </w:rPr>
        <w:t>विनाशका</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कीराहरूद्वारा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योएल</w:t>
      </w:r>
      <w:r>
        <w:rPr>
          <w:rFonts w:ascii="Times New Roman" w:hAnsi="Times New Roman" w:eastAsia="Times New Roman" w:cs="Times New Roman"/>
        </w:rPr>
        <w:t xml:space="preserve"> </w:t>
      </w:r>
      <w:r>
        <w:rPr>
          <w:rFonts w:ascii="Nirmala UI" w:hAnsi="Nirmala UI" w:eastAsia="Nirmala UI" w:cs="Nirmala UI"/>
        </w:rPr>
        <w:t>मध्यरात्रिको</w:t>
      </w:r>
      <w:r>
        <w:rPr>
          <w:rFonts w:ascii="Times New Roman" w:hAnsi="Times New Roman" w:eastAsia="Times New Roman" w:cs="Times New Roman"/>
        </w:rPr>
        <w:t xml:space="preserve"> </w:t>
      </w:r>
      <w:r>
        <w:rPr>
          <w:rFonts w:ascii="Nirmala UI" w:hAnsi="Nirmala UI" w:eastAsia="Nirmala UI" w:cs="Nirmala UI"/>
        </w:rPr>
        <w:t>पुकारमा</w:t>
      </w:r>
      <w:r>
        <w:rPr>
          <w:rFonts w:ascii="Times New Roman" w:hAnsi="Times New Roman" w:eastAsia="Times New Roman" w:cs="Times New Roman"/>
        </w:rPr>
        <w:t xml:space="preserve"> </w:t>
      </w:r>
      <w:r>
        <w:rPr>
          <w:rFonts w:ascii="Nirmala UI" w:hAnsi="Nirmala UI" w:eastAsia="Nirmala UI" w:cs="Nirmala UI"/>
        </w:rPr>
        <w:t>पश्चगामी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धर्मत्यागी</w:t>
      </w:r>
      <w:r>
        <w:rPr>
          <w:rFonts w:ascii="Times New Roman" w:hAnsi="Times New Roman" w:eastAsia="Times New Roman" w:cs="Times New Roman"/>
        </w:rPr>
        <w:t xml:space="preserve"> </w:t>
      </w:r>
      <w:r>
        <w:rPr>
          <w:rFonts w:ascii="Nirmala UI" w:hAnsi="Nirmala UI" w:eastAsia="Nirmala UI" w:cs="Nirmala UI"/>
        </w:rPr>
        <w:t>चर्चविरुद्धको</w:t>
      </w:r>
      <w:r>
        <w:rPr>
          <w:rFonts w:ascii="Times New Roman" w:hAnsi="Times New Roman" w:eastAsia="Times New Roman" w:cs="Times New Roman"/>
        </w:rPr>
        <w:t xml:space="preserve"> </w:t>
      </w:r>
      <w:r>
        <w:rPr>
          <w:rFonts w:ascii="Nirmala UI" w:hAnsi="Nirmala UI" w:eastAsia="Nirmala UI" w:cs="Nirmala UI"/>
        </w:rPr>
        <w:t>न्यायको</w:t>
      </w:r>
      <w:r>
        <w:rPr>
          <w:rFonts w:ascii="Times New Roman" w:hAnsi="Times New Roman" w:eastAsia="Times New Roman" w:cs="Times New Roman"/>
        </w:rPr>
        <w:t xml:space="preserve"> </w:t>
      </w:r>
      <w:r>
        <w:rPr>
          <w:rFonts w:ascii="Nirmala UI" w:hAnsi="Nirmala UI" w:eastAsia="Nirmala UI" w:cs="Nirmala UI"/>
        </w:rPr>
        <w:t>उद्घोष</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सेभेन्थ</w:t>
      </w:r>
      <w:r>
        <w:rPr>
          <w:rFonts w:ascii="Times New Roman" w:hAnsi="Times New Roman" w:eastAsia="Times New Roman" w:cs="Times New Roman"/>
        </w:rPr>
        <w:t>-</w:t>
      </w:r>
      <w:r>
        <w:rPr>
          <w:rFonts w:ascii="Nirmala UI" w:hAnsi="Nirmala UI" w:eastAsia="Nirmala UI" w:cs="Nirmala UI"/>
        </w:rPr>
        <w:t>डे</w:t>
      </w:r>
      <w:r>
        <w:rPr>
          <w:rFonts w:ascii="Times New Roman" w:hAnsi="Times New Roman" w:eastAsia="Times New Roman" w:cs="Times New Roman"/>
        </w:rPr>
        <w:t xml:space="preserve"> </w:t>
      </w:r>
      <w:r>
        <w:rPr>
          <w:rFonts w:ascii="Nirmala UI" w:hAnsi="Nirmala UI" w:eastAsia="Nirmala UI" w:cs="Nirmala UI"/>
        </w:rPr>
        <w:t>एड्भेन्टिस्ट</w:t>
      </w:r>
      <w:r>
        <w:rPr>
          <w:rFonts w:ascii="Times New Roman" w:hAnsi="Times New Roman" w:eastAsia="Times New Roman" w:cs="Times New Roman"/>
        </w:rPr>
        <w:t xml:space="preserve"> </w:t>
      </w:r>
      <w:r>
        <w:rPr>
          <w:rFonts w:ascii="Nirmala UI" w:hAnsi="Nirmala UI" w:eastAsia="Nirmala UI" w:cs="Nirmala UI"/>
        </w:rPr>
        <w:t>चर्चभन्दा</w:t>
      </w:r>
      <w:r>
        <w:rPr>
          <w:rFonts w:ascii="Times New Roman" w:hAnsi="Times New Roman" w:eastAsia="Times New Roman" w:cs="Times New Roman"/>
        </w:rPr>
        <w:t xml:space="preserve"> </w:t>
      </w:r>
      <w:r>
        <w:rPr>
          <w:rFonts w:ascii="Nirmala UI" w:hAnsi="Nirmala UI" w:eastAsia="Nirmala UI" w:cs="Nirmala UI"/>
        </w:rPr>
        <w:t>ठूलो</w:t>
      </w:r>
      <w:r>
        <w:rPr>
          <w:rFonts w:ascii="Times New Roman" w:hAnsi="Times New Roman" w:eastAsia="Times New Roman" w:cs="Times New Roman"/>
        </w:rPr>
        <w:t xml:space="preserve"> </w:t>
      </w:r>
      <w:r>
        <w:rPr>
          <w:rFonts w:ascii="Nirmala UI" w:hAnsi="Nirmala UI" w:eastAsia="Nirmala UI" w:cs="Nirmala UI"/>
        </w:rPr>
        <w:t>ज्योतिका</w:t>
      </w:r>
      <w:r>
        <w:rPr>
          <w:rFonts w:ascii="Times New Roman" w:hAnsi="Times New Roman" w:eastAsia="Times New Roman" w:cs="Times New Roman"/>
        </w:rPr>
        <w:t xml:space="preserve"> </w:t>
      </w:r>
      <w:r>
        <w:rPr>
          <w:rFonts w:ascii="Nirmala UI" w:hAnsi="Nirmala UI" w:eastAsia="Nirmala UI" w:cs="Nirmala UI"/>
        </w:rPr>
        <w:t>विरुद्ध</w:t>
      </w:r>
      <w:r>
        <w:rPr>
          <w:rFonts w:ascii="Times New Roman" w:hAnsi="Times New Roman" w:eastAsia="Times New Roman" w:cs="Times New Roman"/>
        </w:rPr>
        <w:t xml:space="preserve"> </w:t>
      </w:r>
      <w:r>
        <w:rPr>
          <w:rFonts w:ascii="Nirmala UI" w:hAnsi="Nirmala UI" w:eastAsia="Nirmala UI" w:cs="Nirmala UI"/>
        </w:rPr>
        <w:t>उभिएको</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चर्च</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सत्यविरुद्धको</w:t>
      </w:r>
      <w:r>
        <w:rPr>
          <w:rFonts w:ascii="Times New Roman" w:hAnsi="Times New Roman" w:eastAsia="Times New Roman" w:cs="Times New Roman"/>
        </w:rPr>
        <w:t xml:space="preserve"> </w:t>
      </w:r>
      <w:r>
        <w:rPr>
          <w:rFonts w:ascii="Nirmala UI" w:hAnsi="Nirmala UI" w:eastAsia="Nirmala UI" w:cs="Nirmala UI"/>
        </w:rPr>
        <w:t>त्यस्तो</w:t>
      </w:r>
      <w:r>
        <w:rPr>
          <w:rFonts w:ascii="Times New Roman" w:hAnsi="Times New Roman" w:eastAsia="Times New Roman" w:cs="Times New Roman"/>
        </w:rPr>
        <w:t xml:space="preserve"> </w:t>
      </w:r>
      <w:r>
        <w:rPr>
          <w:rFonts w:ascii="Nirmala UI" w:hAnsi="Nirmala UI" w:eastAsia="Nirmala UI" w:cs="Nirmala UI"/>
        </w:rPr>
        <w:t>प्रकारको</w:t>
      </w:r>
      <w:r>
        <w:rPr>
          <w:rFonts w:ascii="Times New Roman" w:hAnsi="Times New Roman" w:eastAsia="Times New Roman" w:cs="Times New Roman"/>
        </w:rPr>
        <w:t xml:space="preserve"> </w:t>
      </w:r>
      <w:r>
        <w:rPr>
          <w:rFonts w:ascii="Nirmala UI" w:hAnsi="Nirmala UI" w:eastAsia="Nirmala UI" w:cs="Nirmala UI"/>
        </w:rPr>
        <w:t>विद्रोहको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कफर्नहूम</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p>
    <w:p>
      <w:pPr>
        <w:pStyle w:val="ArticleBody"/>
        <w:jc w:val="left"/>
      </w:pPr>
      <w:r>
        <w:rPr>
          <w:rFonts w:ascii="Times New Roman" w:hAnsi="Times New Roman" w:eastAsia="Times New Roman" w:cs="Times New Roman"/>
        </w:rPr>
        <w:t>Nuti aṅka re āme jāri rakhība.</w:t>
      </w:r>
    </w:p>
    <w:p>
      <w:pPr>
        <w:pStyle w:val="ArticleScripture"/>
        <w:jc w:val="left"/>
      </w:pPr>
      <w:r>
        <w:rPr>
          <w:rFonts w:ascii="Times New Roman" w:hAnsi="Times New Roman" w:eastAsia="Times New Roman" w:cs="Times New Roman"/>
        </w:rPr>
        <w:t>“</w:t>
      </w:r>
      <w:r>
        <w:rPr>
          <w:rFonts w:ascii="Ebrima" w:hAnsi="Ebrima" w:eastAsia="Ebrima" w:cs="Ebrima"/>
        </w:rPr>
        <w:t>በቅፍርናሆም</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ወዲህና</w:t>
      </w:r>
      <w:r>
        <w:rPr>
          <w:rFonts w:ascii="Times New Roman" w:hAnsi="Times New Roman" w:eastAsia="Times New Roman" w:cs="Times New Roman"/>
        </w:rPr>
        <w:t xml:space="preserve"> </w:t>
      </w:r>
      <w:r>
        <w:rPr>
          <w:rFonts w:ascii="Ebrima" w:hAnsi="Ebrima" w:eastAsia="Ebrima" w:cs="Ebrima"/>
        </w:rPr>
        <w:t>ወዲያ</w:t>
      </w:r>
      <w:r>
        <w:rPr>
          <w:rFonts w:ascii="Times New Roman" w:hAnsi="Times New Roman" w:eastAsia="Times New Roman" w:cs="Times New Roman"/>
        </w:rPr>
        <w:t xml:space="preserve"> </w:t>
      </w:r>
      <w:r>
        <w:rPr>
          <w:rFonts w:ascii="Ebrima" w:hAnsi="Ebrima" w:eastAsia="Ebrima" w:cs="Ebrima"/>
        </w:rPr>
        <w:t>በሚያደርጋቸው</w:t>
      </w:r>
      <w:r>
        <w:rPr>
          <w:rFonts w:ascii="Times New Roman" w:hAnsi="Times New Roman" w:eastAsia="Times New Roman" w:cs="Times New Roman"/>
        </w:rPr>
        <w:t xml:space="preserve"> </w:t>
      </w:r>
      <w:r>
        <w:rPr>
          <w:rFonts w:ascii="Ebrima" w:hAnsi="Ebrima" w:eastAsia="Ebrima" w:cs="Ebrima"/>
        </w:rPr>
        <w:t>ጉዞዎቹ</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ይኖር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የራሱ</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ሊታወቅ</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በገሊላ</w:t>
      </w:r>
      <w:r>
        <w:rPr>
          <w:rFonts w:ascii="Times New Roman" w:hAnsi="Times New Roman" w:eastAsia="Times New Roman" w:cs="Times New Roman"/>
        </w:rPr>
        <w:t xml:space="preserve"> </w:t>
      </w:r>
      <w:r>
        <w:rPr>
          <w:rFonts w:ascii="Ebrima" w:hAnsi="Ebrima" w:eastAsia="Ebrima" w:cs="Ebrima"/>
        </w:rPr>
        <w:t>ባሕር</w:t>
      </w:r>
      <w:r>
        <w:rPr>
          <w:rFonts w:ascii="Times New Roman" w:hAnsi="Times New Roman" w:eastAsia="Times New Roman" w:cs="Times New Roman"/>
        </w:rPr>
        <w:t xml:space="preserve"> </w:t>
      </w:r>
      <w:r>
        <w:rPr>
          <w:rFonts w:ascii="Ebrima" w:hAnsi="Ebrima" w:eastAsia="Ebrima" w:cs="Ebrima"/>
        </w:rPr>
        <w:t>ዳርቻ</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ካልሆነም</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ከውቢቱ</w:t>
      </w:r>
      <w:r>
        <w:rPr>
          <w:rFonts w:ascii="Times New Roman" w:hAnsi="Times New Roman" w:eastAsia="Times New Roman" w:cs="Times New Roman"/>
        </w:rPr>
        <w:t xml:space="preserve"> </w:t>
      </w:r>
      <w:r>
        <w:rPr>
          <w:rFonts w:ascii="Ebrima" w:hAnsi="Ebrima" w:eastAsia="Ebrima" w:cs="Ebrima"/>
        </w:rPr>
        <w:t>የጌኔሳሬጥ</w:t>
      </w:r>
      <w:r>
        <w:rPr>
          <w:rFonts w:ascii="Times New Roman" w:hAnsi="Times New Roman" w:eastAsia="Times New Roman" w:cs="Times New Roman"/>
        </w:rPr>
        <w:t xml:space="preserve"> </w:t>
      </w:r>
      <w:r>
        <w:rPr>
          <w:rFonts w:ascii="Ebrima" w:hAnsi="Ebrima" w:eastAsia="Ebrima" w:cs="Ebrima"/>
        </w:rPr>
        <w:t>ሜዳ</w:t>
      </w:r>
      <w:r>
        <w:rPr>
          <w:rFonts w:ascii="Times New Roman" w:hAnsi="Times New Roman" w:eastAsia="Times New Roman" w:cs="Times New Roman"/>
        </w:rPr>
        <w:t xml:space="preserve"> </w:t>
      </w:r>
      <w:r>
        <w:rPr>
          <w:rFonts w:ascii="Ebrima" w:hAnsi="Ebrima" w:eastAsia="Ebrima" w:cs="Ebrima"/>
        </w:rPr>
        <w:t>ድንበሮች</w:t>
      </w:r>
      <w:r>
        <w:rPr>
          <w:rFonts w:ascii="Times New Roman" w:hAnsi="Times New Roman" w:eastAsia="Times New Roman" w:cs="Times New Roman"/>
        </w:rPr>
        <w:t xml:space="preserve"> </w:t>
      </w:r>
      <w:r>
        <w:rPr>
          <w:rFonts w:ascii="Ebrima" w:hAnsi="Ebrima" w:eastAsia="Ebrima" w:cs="Ebrima"/>
        </w:rPr>
        <w:t>አቅራቢያ</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The Desire of Ages, 252.</w:t>
      </w:r>
    </w:p>
    <w:p>
      <w:pPr>
        <w:pStyle w:val="ArticleScripture"/>
        <w:jc w:val="left"/>
      </w:pPr>
      <w:r>
        <w:rPr>
          <w:rFonts w:ascii="Times New Roman" w:hAnsi="Times New Roman" w:eastAsia="Times New Roman" w:cs="Times New Roman"/>
        </w:rPr>
        <w:t>“Waan ijoollee Waaqayyoo jedhaman gidduutti, obsi hammam xiqqaa mulʼate; jechoonni hadhaaʼoon hammam baayʼeen dubbataman; warra amantii keenya keessaa hin taane irratti balaaleffannaan hammam guddaan labsame. Baayʼeen isaanii warra waldoota mootummaa kiristaanaa biroo keessaa taʼan akka cubbamoota gurguddootti ilaalaniiru; garuu Gooftaan akka isaanii hin ilaalu. Warri akkasitti miseensota waldoota amantii biroo ilaalan, harka jabaa Waaqayyoo jala of gad deebisuu isaan barbaachisa. Warri isaan murteessan sun ifa muraasa qofa, carraa fi mirga muraasa qofa qabaatanii taʼuu dandaʼu. Osoo isaan ifa miseensonni waldoota keenya keessaa baayʼeen isaanii qaban sana argatanii, saffisa daran guddaadhaan fuulduratti adeemuu ni dandaʼu turan, amantii isaanii illee addunyaatti caalaatti gaariidhaan bakka buusuu ni dandaʼu turan. Warra ifa isaanii irratti of jajan, garuu keessatti deddeebiʼuu dadhaban ilaalchisee, Kiristoos akkana jedha: ‘Ani garuu isinittan jedhu, guyyaa murtiitti Xiirosii fi Siidoonaaf isinirra salphata taʼa. Ati immoo Qifirnaahoom [Adveentistoota Guyyaa Torbaffaa, warra ifa guddaa qaban], kan hamma samii ol kaafamte [gama mirgaatiin], gara siʼoolitti gad buufamta; hojiiwwan aangoo guddaa kan si keessatti hojjetaman sun utuu Sodoom keessatti hojjetamanii, isheen hamma harʼaatti jiraattee turte. Ani garuu siin nan jedhu, guyyaa murtiitti biyya Sodoom si caalaa salphinni isheedhaaf ni taʼa.’ Yeroo sana Yesuus deebisee akkana jedhe: ‘Yaa Abbaa, Gooftaa samii fi lafaa, waan ati wantoota kana ogeessotaa fi hubatoota [akka tilmaama ofii isaanii keessatti] irraa dhoksitee daaʼimmanitti mulʼifteef, sin galateeffadha.’”</w:t>
      </w:r>
    </w:p>
    <w:p>
      <w:pPr>
        <w:pStyle w:val="ArticleScripture"/>
        <w:jc w:val="left"/>
      </w:pPr>
      <w:r>
        <w:rPr>
          <w:rFonts w:ascii="Times New Roman" w:hAnsi="Times New Roman" w:eastAsia="Times New Roman" w:cs="Times New Roman"/>
        </w:rPr>
        <w:t>“‘Amma immoo isin hojiiwwan kana hundumaa raawwattaniirtu, jedha Waaqayyo, anis ganamaan ka’ee isinitti dubbadhe, garuu isin hin dhageenye; isin waame, garuu isin hin deebifne; kanaaf ani mana kana, isa maqaa kootiin waamamu, isa isin itti amanattan, akkasumas iddoo ani isinii fi abbootii keessaniif kenne, akkuma ani Shiiloo irratti godhe nan godha. Isin obboloota keessan hundumaa, jechuun sanyii Efreem guutuu akkuma ani of duraa ari’e, akkasuma anis isin fuula koo duraa nan ari’a.’”</w:t>
      </w:r>
    </w:p>
    <w:p>
      <w:pPr>
        <w:pStyle w:val="ArticleScripture"/>
        <w:jc w:val="left"/>
      </w:pPr>
      <w:r>
        <w:rPr>
          <w:rFonts w:ascii="Times New Roman" w:hAnsi="Times New Roman" w:eastAsia="Times New Roman" w:cs="Times New Roman"/>
        </w:rPr>
        <w:t>“Gooftaan gidduu keenya keessatti dhaabbatawwan baay’ee barbaachisoo ta’an hundeesseera; isaanis akka dhaabbatawwan addunyaa bulfamanitti utuu hin ta’in, akka sirna Waaqayyoo tiin bulfamuu qabu. Isaanis ulfina isaa qofa ilaalanii bulfamuu qabu; akka karaa hundumaan lubbuun badiitti adeemaa jiran fayyanitti. Sabni Waaqayyoo dhuga-baatota Hafuuraatiin gaafatameera; ta’us baay’een isaanii ifaajee, akeekkachiisa, fi gorsaaf xiyyeeffannoo hin kennine.”</w:t>
      </w:r>
    </w:p>
    <w:p>
      <w:pPr>
        <w:pStyle w:val="ArticleScripture"/>
        <w:jc w:val="left"/>
      </w:pPr>
      <w:r>
        <w:rPr>
          <w:rFonts w:ascii="Times New Roman" w:hAnsi="Times New Roman" w:eastAsia="Times New Roman" w:cs="Times New Roman"/>
        </w:rPr>
        <w:t>“‘Amma amma dhageeffadhaa, yaa saba gowwaa fi hubannaa hin qabne; warri ija qabdanii arguu hin dandeenye, gurra qabdanii dhaga’uu hin dandeenye; ana hin sodaatan moo? jedha Waaqayyo; fuula koo duratti hin hollattan moo? ani cirracha daarii galaanaaf akka ta’u, daangaa bara baraatiin kaa’eera, innis daangeffame sana ce’uu hin danda’u; yeroo dalgaan isaa of kaasu illee injifachuu hin danda’u; yeroo gurraachus isa ce’uu hin danda’u. Garuu sabni kun garaan isaa fincila qabeessaa fi didaa dha; isaan fincilanii fagaataniiru. Garaa isaanii keessatti illee, ‘Kottaa amma Waaqayyo Waaqa keenya haa sodaanu, isa rooba yeroo isaa keessatti kennu, rooba duraa fi rooba boodaa; inni torbanneen murtaa’an kan yeroo midhaanii nuuf eega’ hin jedhan. Hammeenyi keessan wantoota kana irraa isin deebiseera, cubbuun keessanis wantoota gaarii isin irraa ittiseera.... Isaan dhimma abbaa hin qabneetti murtii hin kennan, dhimma ijoollee abbaa hin qabnee illee; ta’us ni badhaadhu; mirga hiyyeeyyiis hin murteessan. Ani waan kanaaf isaan hin adabu moo? jedha Waaqayyo; lubbuun koo saba akkasii irratti haaloo hin baafattu moo?’”</w:t>
      </w:r>
    </w:p>
    <w:p>
      <w:pPr>
        <w:pStyle w:val="ArticleScripture"/>
        <w:jc w:val="left"/>
      </w:pPr>
      <w:r>
        <w:rPr>
          <w:rFonts w:ascii="Times New Roman" w:hAnsi="Times New Roman" w:eastAsia="Times New Roman" w:cs="Times New Roman"/>
        </w:rPr>
        <w:t>“</w:t>
      </w:r>
      <w:r>
        <w:rPr>
          <w:rFonts w:ascii="Nirmala UI" w:hAnsi="Nirmala UI" w:eastAsia="Nirmala UI" w:cs="Nirmala UI"/>
        </w:rPr>
        <w:t>প্রভু</w:t>
      </w:r>
      <w:r>
        <w:rPr>
          <w:rFonts w:ascii="Times New Roman" w:hAnsi="Times New Roman" w:eastAsia="Times New Roman" w:cs="Times New Roman"/>
        </w:rPr>
        <w:t xml:space="preserve"> </w:t>
      </w:r>
      <w:r>
        <w:rPr>
          <w:rFonts w:ascii="Nirmala UI" w:hAnsi="Nirmala UI" w:eastAsia="Nirmala UI" w:cs="Nirmala UI"/>
        </w:rPr>
        <w:t>কি</w:t>
      </w:r>
      <w:r>
        <w:rPr>
          <w:rFonts w:ascii="Times New Roman" w:hAnsi="Times New Roman" w:eastAsia="Times New Roman" w:cs="Times New Roman"/>
        </w:rPr>
        <w:t xml:space="preserve"> </w:t>
      </w:r>
      <w:r>
        <w:rPr>
          <w:rFonts w:ascii="Nirmala UI" w:hAnsi="Nirmala UI" w:eastAsia="Nirmala UI" w:cs="Nirmala UI"/>
        </w:rPr>
        <w:t>বাধ্য</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ক</w:t>
      </w:r>
      <w:r>
        <w:rPr>
          <w:rFonts w:ascii="Times New Roman" w:hAnsi="Times New Roman" w:eastAsia="Times New Roman" w:cs="Times New Roman"/>
        </w:rPr>
        <w:t>’</w:t>
      </w:r>
      <w:r>
        <w:rPr>
          <w:rFonts w:ascii="Nirmala UI" w:hAnsi="Nirmala UI" w:eastAsia="Nirmala UI" w:cs="Nirmala UI"/>
        </w:rPr>
        <w:t>বলৈ</w:t>
      </w:r>
      <w:r>
        <w:rPr>
          <w:rFonts w:ascii="Times New Roman" w:hAnsi="Times New Roman" w:eastAsia="Times New Roman" w:cs="Times New Roman"/>
        </w:rPr>
        <w:t>, ‘</w:t>
      </w:r>
      <w:r>
        <w:rPr>
          <w:rFonts w:ascii="Nirmala UI" w:hAnsi="Nirmala UI" w:eastAsia="Nirmala UI" w:cs="Nirmala UI"/>
        </w:rPr>
        <w:t>তুমি</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লোকসকলৰ</w:t>
      </w:r>
      <w:r>
        <w:rPr>
          <w:rFonts w:ascii="Times New Roman" w:hAnsi="Times New Roman" w:eastAsia="Times New Roman" w:cs="Times New Roman"/>
        </w:rPr>
        <w:t xml:space="preserve"> </w:t>
      </w:r>
      <w:r>
        <w:rPr>
          <w:rFonts w:ascii="Nirmala UI" w:hAnsi="Nirmala UI" w:eastAsia="Nirmala UI" w:cs="Nirmala UI"/>
        </w:rPr>
        <w:t>বাবে</w:t>
      </w:r>
      <w:r>
        <w:rPr>
          <w:rFonts w:ascii="Times New Roman" w:hAnsi="Times New Roman" w:eastAsia="Times New Roman" w:cs="Times New Roman"/>
        </w:rPr>
        <w:t xml:space="preserve"> </w:t>
      </w:r>
      <w:r>
        <w:rPr>
          <w:rFonts w:ascii="Nirmala UI" w:hAnsi="Nirmala UI" w:eastAsia="Nirmala UI" w:cs="Nirmala UI"/>
        </w:rPr>
        <w:t>প্ৰাৰ্থনা</w:t>
      </w:r>
      <w:r>
        <w:rPr>
          <w:rFonts w:ascii="Times New Roman" w:hAnsi="Times New Roman" w:eastAsia="Times New Roman" w:cs="Times New Roman"/>
        </w:rPr>
        <w:t xml:space="preserve"> </w:t>
      </w:r>
      <w:r>
        <w:rPr>
          <w:rFonts w:ascii="Nirmala UI" w:hAnsi="Nirmala UI" w:eastAsia="Nirmala UI" w:cs="Nirmala UI"/>
        </w:rPr>
        <w:t>নকৰিবা</w:t>
      </w:r>
      <w:r>
        <w:rPr>
          <w:rFonts w:ascii="Times New Roman" w:hAnsi="Times New Roman" w:eastAsia="Times New Roman" w:cs="Times New Roman"/>
        </w:rPr>
        <w:t xml:space="preserve">, </w:t>
      </w:r>
      <w:r>
        <w:rPr>
          <w:rFonts w:ascii="Nirmala UI" w:hAnsi="Nirmala UI" w:eastAsia="Nirmala UI" w:cs="Nirmala UI"/>
        </w:rPr>
        <w:t>তেওঁলোকৰ</w:t>
      </w:r>
      <w:r>
        <w:rPr>
          <w:rFonts w:ascii="Times New Roman" w:hAnsi="Times New Roman" w:eastAsia="Times New Roman" w:cs="Times New Roman"/>
        </w:rPr>
        <w:t xml:space="preserve"> </w:t>
      </w:r>
      <w:r>
        <w:rPr>
          <w:rFonts w:ascii="Nirmala UI" w:hAnsi="Nirmala UI" w:eastAsia="Nirmala UI" w:cs="Nirmala UI"/>
        </w:rPr>
        <w:t>বাবে</w:t>
      </w:r>
      <w:r>
        <w:rPr>
          <w:rFonts w:ascii="Times New Roman" w:hAnsi="Times New Roman" w:eastAsia="Times New Roman" w:cs="Times New Roman"/>
        </w:rPr>
        <w:t xml:space="preserve"> </w:t>
      </w:r>
      <w:r>
        <w:rPr>
          <w:rFonts w:ascii="Nirmala UI" w:hAnsi="Nirmala UI" w:eastAsia="Nirmala UI" w:cs="Nirmala UI"/>
        </w:rPr>
        <w:t>আৰ্তনাদ</w:t>
      </w:r>
      <w:r>
        <w:rPr>
          <w:rFonts w:ascii="Times New Roman" w:hAnsi="Times New Roman" w:eastAsia="Times New Roman" w:cs="Times New Roman"/>
        </w:rPr>
        <w:t xml:space="preserve"> </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নিবেদনো</w:t>
      </w:r>
      <w:r>
        <w:rPr>
          <w:rFonts w:ascii="Times New Roman" w:hAnsi="Times New Roman" w:eastAsia="Times New Roman" w:cs="Times New Roman"/>
        </w:rPr>
        <w:t xml:space="preserve"> </w:t>
      </w:r>
      <w:r>
        <w:rPr>
          <w:rFonts w:ascii="Nirmala UI" w:hAnsi="Nirmala UI" w:eastAsia="Nirmala UI" w:cs="Nirmala UI"/>
        </w:rPr>
        <w:t>নউঠাবা</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মোৰ</w:t>
      </w:r>
      <w:r>
        <w:rPr>
          <w:rFonts w:ascii="Times New Roman" w:hAnsi="Times New Roman" w:eastAsia="Times New Roman" w:cs="Times New Roman"/>
        </w:rPr>
        <w:t xml:space="preserve"> </w:t>
      </w:r>
      <w:r>
        <w:rPr>
          <w:rFonts w:ascii="Nirmala UI" w:hAnsi="Nirmala UI" w:eastAsia="Nirmala UI" w:cs="Nirmala UI"/>
        </w:rPr>
        <w:t>ওচৰত</w:t>
      </w:r>
      <w:r>
        <w:rPr>
          <w:rFonts w:ascii="Times New Roman" w:hAnsi="Times New Roman" w:eastAsia="Times New Roman" w:cs="Times New Roman"/>
        </w:rPr>
        <w:t xml:space="preserve"> </w:t>
      </w:r>
      <w:r>
        <w:rPr>
          <w:rFonts w:ascii="Nirmala UI" w:hAnsi="Nirmala UI" w:eastAsia="Nirmala UI" w:cs="Nirmala UI"/>
        </w:rPr>
        <w:t>মধ্যস্থতাও</w:t>
      </w:r>
      <w:r>
        <w:rPr>
          <w:rFonts w:ascii="Times New Roman" w:hAnsi="Times New Roman" w:eastAsia="Times New Roman" w:cs="Times New Roman"/>
        </w:rPr>
        <w:t xml:space="preserve"> </w:t>
      </w:r>
      <w:r>
        <w:rPr>
          <w:rFonts w:ascii="Nirmala UI" w:hAnsi="Nirmala UI" w:eastAsia="Nirmala UI" w:cs="Nirmala UI"/>
        </w:rPr>
        <w:t>নকৰিবা</w:t>
      </w:r>
      <w:r>
        <w:rPr>
          <w:rFonts w:ascii="Times New Roman" w:hAnsi="Times New Roman" w:eastAsia="Times New Roman" w:cs="Times New Roman"/>
        </w:rPr>
        <w:t xml:space="preserve">; </w:t>
      </w:r>
      <w:r>
        <w:rPr>
          <w:rFonts w:ascii="Nirmala UI" w:hAnsi="Nirmala UI" w:eastAsia="Nirmala UI" w:cs="Nirmala UI"/>
        </w:rPr>
        <w:t>কিয়নো</w:t>
      </w:r>
      <w:r>
        <w:rPr>
          <w:rFonts w:ascii="Times New Roman" w:hAnsi="Times New Roman" w:eastAsia="Times New Roman" w:cs="Times New Roman"/>
        </w:rPr>
        <w:t xml:space="preserve"> </w:t>
      </w:r>
      <w:r>
        <w:rPr>
          <w:rFonts w:ascii="Nirmala UI" w:hAnsi="Nirmala UI" w:eastAsia="Nirmala UI" w:cs="Nirmala UI"/>
        </w:rPr>
        <w:t>মই</w:t>
      </w:r>
      <w:r>
        <w:rPr>
          <w:rFonts w:ascii="Times New Roman" w:hAnsi="Times New Roman" w:eastAsia="Times New Roman" w:cs="Times New Roman"/>
        </w:rPr>
        <w:t xml:space="preserve"> </w:t>
      </w:r>
      <w:r>
        <w:rPr>
          <w:rFonts w:ascii="Nirmala UI" w:hAnsi="Nirmala UI" w:eastAsia="Nirmala UI" w:cs="Nirmala UI"/>
        </w:rPr>
        <w:t>তোমাৰ</w:t>
      </w:r>
      <w:r>
        <w:rPr>
          <w:rFonts w:ascii="Times New Roman" w:hAnsi="Times New Roman" w:eastAsia="Times New Roman" w:cs="Times New Roman"/>
        </w:rPr>
        <w:t xml:space="preserve"> </w:t>
      </w:r>
      <w:r>
        <w:rPr>
          <w:rFonts w:ascii="Nirmala UI" w:hAnsi="Nirmala UI" w:eastAsia="Nirmala UI" w:cs="Nirmala UI"/>
        </w:rPr>
        <w:t>কথা</w:t>
      </w:r>
      <w:r>
        <w:rPr>
          <w:rFonts w:ascii="Times New Roman" w:hAnsi="Times New Roman" w:eastAsia="Times New Roman" w:cs="Times New Roman"/>
        </w:rPr>
        <w:t xml:space="preserve"> </w:t>
      </w:r>
      <w:r>
        <w:rPr>
          <w:rFonts w:ascii="Nirmala UI" w:hAnsi="Nirmala UI" w:eastAsia="Nirmala UI" w:cs="Nirmala UI"/>
        </w:rPr>
        <w:t>নুশুনিম</w:t>
      </w:r>
      <w:r>
        <w:rPr>
          <w:rFonts w:ascii="Times New Roman" w:hAnsi="Times New Roman" w:eastAsia="Times New Roman" w:cs="Times New Roman"/>
        </w:rPr>
        <w:t>’? ‘</w:t>
      </w:r>
      <w:r>
        <w:rPr>
          <w:rFonts w:ascii="Nirmala UI" w:hAnsi="Nirmala UI" w:eastAsia="Nirmala UI" w:cs="Nirmala UI"/>
        </w:rPr>
        <w:t>এইহেতুকে</w:t>
      </w:r>
      <w:r>
        <w:rPr>
          <w:rFonts w:ascii="Times New Roman" w:hAnsi="Times New Roman" w:eastAsia="Times New Roman" w:cs="Times New Roman"/>
        </w:rPr>
        <w:t xml:space="preserve"> </w:t>
      </w:r>
      <w:r>
        <w:rPr>
          <w:rFonts w:ascii="Nirmala UI" w:hAnsi="Nirmala UI" w:eastAsia="Nirmala UI" w:cs="Nirmala UI"/>
        </w:rPr>
        <w:t>বৰষুণ</w:t>
      </w:r>
      <w:r>
        <w:rPr>
          <w:rFonts w:ascii="Times New Roman" w:hAnsi="Times New Roman" w:eastAsia="Times New Roman" w:cs="Times New Roman"/>
        </w:rPr>
        <w:t xml:space="preserve"> </w:t>
      </w:r>
      <w:r>
        <w:rPr>
          <w:rFonts w:ascii="Nirmala UI" w:hAnsi="Nirmala UI" w:eastAsia="Nirmala UI" w:cs="Nirmala UI"/>
        </w:rPr>
        <w:t>ধৰি</w:t>
      </w:r>
      <w:r>
        <w:rPr>
          <w:rFonts w:ascii="Times New Roman" w:hAnsi="Times New Roman" w:eastAsia="Times New Roman" w:cs="Times New Roman"/>
        </w:rPr>
        <w:t xml:space="preserve"> </w:t>
      </w:r>
      <w:r>
        <w:rPr>
          <w:rFonts w:ascii="Nirmala UI" w:hAnsi="Nirmala UI" w:eastAsia="Nirmala UI" w:cs="Nirmala UI"/>
        </w:rPr>
        <w:t>ৰখা</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পাছৰ</w:t>
      </w:r>
      <w:r>
        <w:rPr>
          <w:rFonts w:ascii="Times New Roman" w:hAnsi="Times New Roman" w:eastAsia="Times New Roman" w:cs="Times New Roman"/>
        </w:rPr>
        <w:t xml:space="preserve"> </w:t>
      </w:r>
      <w:r>
        <w:rPr>
          <w:rFonts w:ascii="Nirmala UI" w:hAnsi="Nirmala UI" w:eastAsia="Nirmala UI" w:cs="Nirmala UI"/>
        </w:rPr>
        <w:t>বৰষুণ</w:t>
      </w:r>
      <w:r>
        <w:rPr>
          <w:rFonts w:ascii="Times New Roman" w:hAnsi="Times New Roman" w:eastAsia="Times New Roman" w:cs="Times New Roman"/>
        </w:rPr>
        <w:t xml:space="preserve"> </w:t>
      </w:r>
      <w:r>
        <w:rPr>
          <w:rFonts w:ascii="Nirmala UI" w:hAnsi="Nirmala UI" w:eastAsia="Nirmala UI" w:cs="Nirmala UI"/>
        </w:rPr>
        <w:t>হোৱা</w:t>
      </w:r>
      <w:r>
        <w:rPr>
          <w:rFonts w:ascii="Times New Roman" w:hAnsi="Times New Roman" w:eastAsia="Times New Roman" w:cs="Times New Roman"/>
        </w:rPr>
        <w:t xml:space="preserve"> </w:t>
      </w:r>
      <w:r>
        <w:rPr>
          <w:rFonts w:ascii="Nirmala UI" w:hAnsi="Nirmala UI" w:eastAsia="Nirmala UI" w:cs="Nirmala UI"/>
        </w:rPr>
        <w:t>নাই</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সময়ৰ</w:t>
      </w:r>
      <w:r>
        <w:rPr>
          <w:rFonts w:ascii="Times New Roman" w:hAnsi="Times New Roman" w:eastAsia="Times New Roman" w:cs="Times New Roman"/>
        </w:rPr>
        <w:t xml:space="preserve"> </w:t>
      </w:r>
      <w:r>
        <w:rPr>
          <w:rFonts w:ascii="Nirmala UI" w:hAnsi="Nirmala UI" w:eastAsia="Nirmala UI" w:cs="Nirmala UI"/>
        </w:rPr>
        <w:t>পৰাই</w:t>
      </w:r>
      <w:r>
        <w:rPr>
          <w:rFonts w:ascii="Times New Roman" w:hAnsi="Times New Roman" w:eastAsia="Times New Roman" w:cs="Times New Roman"/>
        </w:rPr>
        <w:t xml:space="preserve"> </w:t>
      </w:r>
      <w:r>
        <w:rPr>
          <w:rFonts w:ascii="Nirmala UI" w:hAnsi="Nirmala UI" w:eastAsia="Nirmala UI" w:cs="Nirmala UI"/>
        </w:rPr>
        <w:t>তুমি</w:t>
      </w:r>
      <w:r>
        <w:rPr>
          <w:rFonts w:ascii="Times New Roman" w:hAnsi="Times New Roman" w:eastAsia="Times New Roman" w:cs="Times New Roman"/>
        </w:rPr>
        <w:t xml:space="preserve"> </w:t>
      </w:r>
      <w:r>
        <w:rPr>
          <w:rFonts w:ascii="Nirmala UI" w:hAnsi="Nirmala UI" w:eastAsia="Nirmala UI" w:cs="Nirmala UI"/>
        </w:rPr>
        <w:t>মোৰ</w:t>
      </w:r>
      <w:r>
        <w:rPr>
          <w:rFonts w:ascii="Times New Roman" w:hAnsi="Times New Roman" w:eastAsia="Times New Roman" w:cs="Times New Roman"/>
        </w:rPr>
        <w:t xml:space="preserve"> </w:t>
      </w:r>
      <w:r>
        <w:rPr>
          <w:rFonts w:ascii="Nirmala UI" w:hAnsi="Nirmala UI" w:eastAsia="Nirmala UI" w:cs="Nirmala UI"/>
        </w:rPr>
        <w:t>ওচৰত</w:t>
      </w:r>
      <w:r>
        <w:rPr>
          <w:rFonts w:ascii="Times New Roman" w:hAnsi="Times New Roman" w:eastAsia="Times New Roman" w:cs="Times New Roman"/>
        </w:rPr>
        <w:t xml:space="preserve"> </w:t>
      </w:r>
      <w:r>
        <w:rPr>
          <w:rFonts w:ascii="Nirmala UI" w:hAnsi="Nirmala UI" w:eastAsia="Nirmala UI" w:cs="Nirmala UI"/>
        </w:rPr>
        <w:t>কঁপি</w:t>
      </w:r>
      <w:r>
        <w:rPr>
          <w:rFonts w:ascii="Times New Roman" w:hAnsi="Times New Roman" w:eastAsia="Times New Roman" w:cs="Times New Roman"/>
        </w:rPr>
        <w:t xml:space="preserve"> </w:t>
      </w:r>
      <w:r>
        <w:rPr>
          <w:rFonts w:ascii="Nirmala UI" w:hAnsi="Nirmala UI" w:eastAsia="Nirmala UI" w:cs="Nirmala UI"/>
        </w:rPr>
        <w:t>নক</w:t>
      </w:r>
      <w:r>
        <w:rPr>
          <w:rFonts w:ascii="Times New Roman" w:hAnsi="Times New Roman" w:eastAsia="Times New Roman" w:cs="Times New Roman"/>
        </w:rPr>
        <w:t>’</w:t>
      </w:r>
      <w:r>
        <w:rPr>
          <w:rFonts w:ascii="Nirmala UI" w:hAnsi="Nirmala UI" w:eastAsia="Nirmala UI" w:cs="Nirmala UI"/>
        </w:rPr>
        <w:t>বানে</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 xml:space="preserve"> </w:t>
      </w:r>
      <w:r>
        <w:rPr>
          <w:rFonts w:ascii="Nirmala UI" w:hAnsi="Nirmala UI" w:eastAsia="Nirmala UI" w:cs="Nirmala UI"/>
        </w:rPr>
        <w:t>মোৰ</w:t>
      </w:r>
      <w:r>
        <w:rPr>
          <w:rFonts w:ascii="Times New Roman" w:hAnsi="Times New Roman" w:eastAsia="Times New Roman" w:cs="Times New Roman"/>
        </w:rPr>
        <w:t xml:space="preserve"> </w:t>
      </w:r>
      <w:r>
        <w:rPr>
          <w:rFonts w:ascii="Nirmala UI" w:hAnsi="Nirmala UI" w:eastAsia="Nirmala UI" w:cs="Nirmala UI"/>
        </w:rPr>
        <w:t>পিতা</w:t>
      </w:r>
      <w:r>
        <w:rPr>
          <w:rFonts w:ascii="Times New Roman" w:hAnsi="Times New Roman" w:eastAsia="Times New Roman" w:cs="Times New Roman"/>
        </w:rPr>
        <w:t xml:space="preserve">, </w:t>
      </w:r>
      <w:r>
        <w:rPr>
          <w:rFonts w:ascii="Nirmala UI" w:hAnsi="Nirmala UI" w:eastAsia="Nirmala UI" w:cs="Nirmala UI"/>
        </w:rPr>
        <w:t>তুমি</w:t>
      </w:r>
      <w:r>
        <w:rPr>
          <w:rFonts w:ascii="Times New Roman" w:hAnsi="Times New Roman" w:eastAsia="Times New Roman" w:cs="Times New Roman"/>
        </w:rPr>
        <w:t xml:space="preserve"> </w:t>
      </w:r>
      <w:r>
        <w:rPr>
          <w:rFonts w:ascii="Nirmala UI" w:hAnsi="Nirmala UI" w:eastAsia="Nirmala UI" w:cs="Nirmala UI"/>
        </w:rPr>
        <w:t>মোৰ</w:t>
      </w:r>
      <w:r>
        <w:rPr>
          <w:rFonts w:ascii="Times New Roman" w:hAnsi="Times New Roman" w:eastAsia="Times New Roman" w:cs="Times New Roman"/>
        </w:rPr>
        <w:t xml:space="preserve"> </w:t>
      </w:r>
      <w:r>
        <w:rPr>
          <w:rFonts w:ascii="Nirmala UI" w:hAnsi="Nirmala UI" w:eastAsia="Nirmala UI" w:cs="Nirmala UI"/>
        </w:rPr>
        <w:t>যৌৱনৰ</w:t>
      </w:r>
      <w:r>
        <w:rPr>
          <w:rFonts w:ascii="Times New Roman" w:hAnsi="Times New Roman" w:eastAsia="Times New Roman" w:cs="Times New Roman"/>
        </w:rPr>
        <w:t xml:space="preserve"> </w:t>
      </w:r>
      <w:r>
        <w:rPr>
          <w:rFonts w:ascii="Nirmala UI" w:hAnsi="Nirmala UI" w:eastAsia="Nirmala UI" w:cs="Nirmala UI"/>
        </w:rPr>
        <w:t>পথপ্ৰদৰ্শক</w:t>
      </w:r>
      <w:r>
        <w:rPr>
          <w:rFonts w:ascii="Times New Roman" w:hAnsi="Times New Roman" w:eastAsia="Times New Roman" w:cs="Times New Roman"/>
        </w:rPr>
        <w:t>?’”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Yo’elii fi Waldaa Laa’odiiqeyaa Adveentistii Guyyaa Torbaffaa - Lakkoofsa Digdamii Afur</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