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Yo’el fi Waldaa Adveentistii Guyyaa Torbaffaa Laa’odiiqeeyaa - Lakkoofsa Digdamii-Shan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Lakkoofsa Digdamii Shan</w:t>
      </w:r>
    </w:p>
    <w:p>
      <w:pPr>
        <w:pStyle w:val="ArticleBody"/>
        <w:jc w:val="left"/>
      </w:pPr>
      <w:r>
        <w:rPr>
          <w:rFonts w:ascii="Times New Roman" w:hAnsi="Times New Roman" w:eastAsia="Times New Roman" w:cs="Times New Roman"/>
        </w:rPr>
        <w:t>Kitaabni Yo’el angafoota afur keessatti fincila isaanii dabalaa dhufe ragaa ta’een geggeessitoota mootummaa mootummaa Laa’odiiqeyaa Guyyaa Torbaffaa Adveentistii fuuldura dhaabdi. Angafootni afur sunis Hisqi’eel boqonnaa saddeet keessatti ibsaman jiru; achitti namoonni digdamii shanan kan angafoo afuraffaa ta’an aduutti sagadu. Bara 1901, fincila bara 1888 irraa waggaa kudha sadii booda, waldaan Adveentistii mootummaa mootummaa waldaa sana geggeessuuf koree tokko hundeesse.</w:t>
      </w:r>
    </w:p>
    <w:p>
      <w:pPr>
        <w:pStyle w:val="ArticleBody"/>
        <w:jc w:val="left"/>
      </w:pPr>
      <w:r>
        <w:rPr>
          <w:rFonts w:ascii="Times New Roman" w:hAnsi="Times New Roman" w:eastAsia="Times New Roman" w:cs="Times New Roman"/>
        </w:rPr>
        <w:t>Walgahii raawwachiiftuu Konfaransii Waliigalaa isa jalqabaa yeroo sirna haaromsa guddaa irratti taa’ame Walga’ii Konfaransii Waliigalaa bara 1901tti hundeeffame; miseensota 25 of keessatti qabas ture. Kun koree bara 1901 dura ture irraa babal’ina guddaa ture; koreen sun miseensota 13 qofa qaba ture. Miseensonni waggoota keessa dabalaa dhufaniiru; garuu Yesuus yeroo hunda dhuma jalqaba wajjin wal simsiisa. Jalqabni miseensota 25 ture; keessaa tokko hoogganaa ta’ee, kunis tarsiimoo mana qulqullummaa keessatti argamu tokko wajjin wal qixa ture; innis luboota 24 fi angafa luba tokko of keessatti qabaa ture.</w:t>
      </w:r>
    </w:p>
    <w:p>
      <w:pPr>
        <w:pStyle w:val="ArticleBody"/>
        <w:jc w:val="left"/>
      </w:pPr>
      <w:r>
        <w:rPr>
          <w:rFonts w:ascii="Times New Roman" w:hAnsi="Times New Roman" w:eastAsia="Times New Roman" w:cs="Times New Roman"/>
        </w:rPr>
        <w:t>Yihudaa fi Saanhədriin yeroo Kiristoositti mallattoolee fincila lama dha. Saanhədriin waldaa Adveentistii Guyyaa Torbaffaa Laa’oodiqiyaa bakka bu’a. Hirmaannaan Saanhədriin fannifamuu Kiristoos keessatti qabu, gahee Adveentizimiin yeroo rakkoo seera Dilbataa keessatti qabu fakkeenyaan mul’isa. Saanhədriin—yaa’ii olaanaa Yihudootaa isa Yerusaalem keessatti argamu, luboota angafoo, maanguddootaa fi barreessitoota irraa ijaarame, Lubicha Olaanaa Qayyaafaasin durfamu—dhimmawwan gara du’a Yesuusiitti geessan keessatti gahee giddugaleessaa taphate.</w:t>
      </w:r>
    </w:p>
    <w:p>
      <w:pPr>
        <w:pStyle w:val="ArticleBody"/>
        <w:jc w:val="left"/>
      </w:pPr>
      <w:r>
        <w:rPr>
          <w:rFonts w:ascii="Times New Roman" w:hAnsi="Times New Roman" w:eastAsia="Times New Roman" w:cs="Times New Roman"/>
        </w:rPr>
        <w:t>Yeesus ergaa Getesemaanee keessatti qabamee booda (dabarfamee kennuun Yihuudaan qindaa’e), halkan mana Qayyaafaa keessatti Sanhedrin duratti geeffame. Isaan isa irratti murtii balleessaa baasuuf ragaa barbaadan; dhuma irratti ragaawwan isa arrabsan fi fincila kakaasuu irratti himatan dhiyeessan.</w:t>
      </w:r>
    </w:p>
    <w:p>
      <w:pPr>
        <w:pStyle w:val="ArticleBody"/>
        <w:jc w:val="left"/>
      </w:pPr>
      <w:r>
        <w:rPr>
          <w:rFonts w:ascii="Ebrima" w:hAnsi="Ebrima" w:eastAsia="Ebrima" w:cs="Ebrima"/>
        </w:rPr>
        <w:t>ይቅያፋስ</w:t>
      </w:r>
      <w:r>
        <w:rPr>
          <w:rFonts w:ascii="Times New Roman" w:hAnsi="Times New Roman" w:eastAsia="Times New Roman" w:cs="Times New Roman"/>
        </w:rPr>
        <w:t xml:space="preserve">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ኢየሱስን</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መሲሕ</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ሲጠይቀው፣</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የሰጠው</w:t>
      </w:r>
      <w:r>
        <w:rPr>
          <w:rFonts w:ascii="Times New Roman" w:hAnsi="Times New Roman" w:eastAsia="Times New Roman" w:cs="Times New Roman"/>
        </w:rPr>
        <w:t xml:space="preserve"> </w:t>
      </w:r>
      <w:r>
        <w:rPr>
          <w:rFonts w:ascii="Ebrima" w:hAnsi="Ebrima" w:eastAsia="Ebrima" w:cs="Ebrima"/>
        </w:rPr>
        <w:t>አዎንታዊ</w:t>
      </w:r>
      <w:r>
        <w:rPr>
          <w:rFonts w:ascii="Times New Roman" w:hAnsi="Times New Roman" w:eastAsia="Times New Roman" w:cs="Times New Roman"/>
        </w:rPr>
        <w:t xml:space="preserve"> </w:t>
      </w:r>
      <w:r>
        <w:rPr>
          <w:rFonts w:ascii="Ebrima" w:hAnsi="Ebrima" w:eastAsia="Ebrima" w:cs="Ebrima"/>
        </w:rPr>
        <w:t>መልስ፣</w:t>
      </w:r>
      <w:r>
        <w:rPr>
          <w:rFonts w:ascii="Times New Roman" w:hAnsi="Times New Roman" w:eastAsia="Times New Roman" w:cs="Times New Roman"/>
        </w:rPr>
        <w:t xml:space="preserve"> “</w:t>
      </w:r>
      <w:r>
        <w:rPr>
          <w:rFonts w:ascii="Ebrima" w:hAnsi="Ebrima" w:eastAsia="Ebrima" w:cs="Ebrima"/>
        </w:rPr>
        <w:t>አንተ</w:t>
      </w:r>
      <w:r>
        <w:rPr>
          <w:rFonts w:ascii="Times New Roman" w:hAnsi="Times New Roman" w:eastAsia="Times New Roman" w:cs="Times New Roman"/>
        </w:rPr>
        <w:t xml:space="preserve"> </w:t>
      </w:r>
      <w:r>
        <w:rPr>
          <w:rFonts w:ascii="Ebrima" w:hAnsi="Ebrima" w:eastAsia="Ebrima" w:cs="Ebrima"/>
        </w:rPr>
        <w:t>አልህ</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ሊቀ</w:t>
      </w:r>
      <w:r>
        <w:rPr>
          <w:rFonts w:ascii="Times New Roman" w:hAnsi="Times New Roman" w:eastAsia="Times New Roman" w:cs="Times New Roman"/>
        </w:rPr>
        <w:t xml:space="preserve"> </w:t>
      </w:r>
      <w:r>
        <w:rPr>
          <w:rFonts w:ascii="Ebrima" w:hAnsi="Ebrima" w:eastAsia="Ebrima" w:cs="Ebrima"/>
        </w:rPr>
        <w:t>ካህኑን</w:t>
      </w:r>
      <w:r>
        <w:rPr>
          <w:rFonts w:ascii="Times New Roman" w:hAnsi="Times New Roman" w:eastAsia="Times New Roman" w:cs="Times New Roman"/>
        </w:rPr>
        <w:t xml:space="preserve"> “</w:t>
      </w:r>
      <w:r>
        <w:rPr>
          <w:rFonts w:ascii="Ebrima" w:hAnsi="Ebrima" w:eastAsia="Ebrima" w:cs="Ebrima"/>
        </w:rPr>
        <w:t>ስድብ</w:t>
      </w:r>
      <w:r>
        <w:rPr>
          <w:rFonts w:ascii="Times New Roman" w:hAnsi="Times New Roman" w:eastAsia="Times New Roman" w:cs="Times New Roman"/>
        </w:rPr>
        <w:t xml:space="preserve">!” </w:t>
      </w:r>
      <w:r>
        <w:rPr>
          <w:rFonts w:ascii="Ebrima" w:hAnsi="Ebrima" w:eastAsia="Ebrima" w:cs="Ebrima"/>
        </w:rPr>
        <w:t>እንዲል</w:t>
      </w:r>
      <w:r>
        <w:rPr>
          <w:rFonts w:ascii="Times New Roman" w:hAnsi="Times New Roman" w:eastAsia="Times New Roman" w:cs="Times New Roman"/>
        </w:rPr>
        <w:t xml:space="preserve"> </w:t>
      </w:r>
      <w:r>
        <w:rPr>
          <w:rFonts w:ascii="Ebrima" w:hAnsi="Ebrima" w:eastAsia="Ebrima" w:cs="Ebrima"/>
        </w:rPr>
        <w:t>አደረገው።</w:t>
      </w:r>
      <w:r>
        <w:rPr>
          <w:rFonts w:ascii="Times New Roman" w:hAnsi="Times New Roman" w:eastAsia="Times New Roman" w:cs="Times New Roman"/>
        </w:rPr>
        <w:t xml:space="preserve"> </w:t>
      </w:r>
      <w:r>
        <w:rPr>
          <w:rFonts w:ascii="Ebrima" w:hAnsi="Ebrima" w:eastAsia="Ebrima" w:cs="Ebrima"/>
        </w:rPr>
        <w:t>ሸንጎውም</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የሚገባው</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ፈረደበት።</w:t>
      </w:r>
      <w:r>
        <w:rPr>
          <w:rFonts w:ascii="Times New Roman" w:hAnsi="Times New Roman" w:eastAsia="Times New Roman" w:cs="Times New Roman"/>
        </w:rPr>
        <w:t xml:space="preserve"> </w:t>
      </w:r>
      <w:r>
        <w:rPr>
          <w:rFonts w:ascii="Ebrima" w:hAnsi="Ebrima" w:eastAsia="Ebrima" w:cs="Ebrima"/>
        </w:rPr>
        <w:t>በሮማውያን</w:t>
      </w:r>
      <w:r>
        <w:rPr>
          <w:rFonts w:ascii="Times New Roman" w:hAnsi="Times New Roman" w:eastAsia="Times New Roman" w:cs="Times New Roman"/>
        </w:rPr>
        <w:t xml:space="preserve"> </w:t>
      </w:r>
      <w:r>
        <w:rPr>
          <w:rFonts w:ascii="Ebrima" w:hAnsi="Ebrima" w:eastAsia="Ebrima" w:cs="Ebrima"/>
        </w:rPr>
        <w:t>አገዛዝ</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የሞት</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ለማስፈጸም</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ስላልነበራቸው፣</w:t>
      </w:r>
      <w:r>
        <w:rPr>
          <w:rFonts w:ascii="Times New Roman" w:hAnsi="Times New Roman" w:eastAsia="Times New Roman" w:cs="Times New Roman"/>
        </w:rPr>
        <w:t xml:space="preserve"> </w:t>
      </w:r>
      <w:r>
        <w:rPr>
          <w:rFonts w:ascii="Ebrima" w:hAnsi="Ebrima" w:eastAsia="Ebrima" w:cs="Ebrima"/>
        </w:rPr>
        <w:t>የሮማ</w:t>
      </w:r>
      <w:r>
        <w:rPr>
          <w:rFonts w:ascii="Times New Roman" w:hAnsi="Times New Roman" w:eastAsia="Times New Roman" w:cs="Times New Roman"/>
        </w:rPr>
        <w:t xml:space="preserve"> </w:t>
      </w:r>
      <w:r>
        <w:rPr>
          <w:rFonts w:ascii="Ebrima" w:hAnsi="Ebrima" w:eastAsia="Ebrima" w:cs="Ebrima"/>
        </w:rPr>
        <w:t>ግዛት</w:t>
      </w:r>
      <w:r>
        <w:rPr>
          <w:rFonts w:ascii="Times New Roman" w:hAnsi="Times New Roman" w:eastAsia="Times New Roman" w:cs="Times New Roman"/>
        </w:rPr>
        <w:t xml:space="preserve"> </w:t>
      </w:r>
      <w:r>
        <w:rPr>
          <w:rFonts w:ascii="Ebrima" w:hAnsi="Ebrima" w:eastAsia="Ebrima" w:cs="Ebrima"/>
        </w:rPr>
        <w:t>አስተዳዳሪ</w:t>
      </w:r>
      <w:r>
        <w:rPr>
          <w:rFonts w:ascii="Times New Roman" w:hAnsi="Times New Roman" w:eastAsia="Times New Roman" w:cs="Times New Roman"/>
        </w:rPr>
        <w:t xml:space="preserve"> </w:t>
      </w:r>
      <w:r>
        <w:rPr>
          <w:rFonts w:ascii="Ebrima" w:hAnsi="Ebrima" w:eastAsia="Ebrima" w:cs="Ebrima"/>
        </w:rPr>
        <w:t>ለነበረው</w:t>
      </w:r>
      <w:r>
        <w:rPr>
          <w:rFonts w:ascii="Times New Roman" w:hAnsi="Times New Roman" w:eastAsia="Times New Roman" w:cs="Times New Roman"/>
        </w:rPr>
        <w:t xml:space="preserve"> </w:t>
      </w:r>
      <w:r>
        <w:rPr>
          <w:rFonts w:ascii="Ebrima" w:hAnsi="Ebrima" w:eastAsia="Ebrima" w:cs="Ebrima"/>
        </w:rPr>
        <w:t>ለጶንጤዎስ</w:t>
      </w:r>
      <w:r>
        <w:rPr>
          <w:rFonts w:ascii="Times New Roman" w:hAnsi="Times New Roman" w:eastAsia="Times New Roman" w:cs="Times New Roman"/>
        </w:rPr>
        <w:t xml:space="preserve"> </w:t>
      </w:r>
      <w:r>
        <w:rPr>
          <w:rFonts w:ascii="Ebrima" w:hAnsi="Ebrima" w:eastAsia="Ebrima" w:cs="Ebrima"/>
        </w:rPr>
        <w:t>ጲላጦስ</w:t>
      </w:r>
      <w:r>
        <w:rPr>
          <w:rFonts w:ascii="Times New Roman" w:hAnsi="Times New Roman" w:eastAsia="Times New Roman" w:cs="Times New Roman"/>
        </w:rPr>
        <w:t xml:space="preserve"> </w:t>
      </w:r>
      <w:r>
        <w:rPr>
          <w:rFonts w:ascii="Ebrima" w:hAnsi="Ebrima" w:eastAsia="Ebrima" w:cs="Ebrima"/>
        </w:rPr>
        <w:t>አሳልፈው</w:t>
      </w:r>
      <w:r>
        <w:rPr>
          <w:rFonts w:ascii="Times New Roman" w:hAnsi="Times New Roman" w:eastAsia="Times New Roman" w:cs="Times New Roman"/>
        </w:rPr>
        <w:t xml:space="preserve"> </w:t>
      </w:r>
      <w:r>
        <w:rPr>
          <w:rFonts w:ascii="Ebrima" w:hAnsi="Ebrima" w:eastAsia="Ebrima" w:cs="Ebrima"/>
        </w:rPr>
        <w:t>ሰጡት፤</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የሮማውያን</w:t>
      </w:r>
      <w:r>
        <w:rPr>
          <w:rFonts w:ascii="Times New Roman" w:hAnsi="Times New Roman" w:eastAsia="Times New Roman" w:cs="Times New Roman"/>
        </w:rPr>
        <w:t xml:space="preserve"> </w:t>
      </w:r>
      <w:r>
        <w:rPr>
          <w:rFonts w:ascii="Ebrima" w:hAnsi="Ebrima" w:eastAsia="Ebrima" w:cs="Ebrima"/>
        </w:rPr>
        <w:t>የግድያ</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እንዲፈጸምበት</w:t>
      </w:r>
      <w:r>
        <w:rPr>
          <w:rFonts w:ascii="Times New Roman" w:hAnsi="Times New Roman" w:eastAsia="Times New Roman" w:cs="Times New Roman"/>
        </w:rPr>
        <w:t xml:space="preserve"> </w:t>
      </w:r>
      <w:r>
        <w:rPr>
          <w:rFonts w:ascii="Ebrima" w:hAnsi="Ebrima" w:eastAsia="Ebrima" w:cs="Ebrima"/>
        </w:rPr>
        <w:t>በመንግሥት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አመፅ</w:t>
      </w:r>
      <w:r>
        <w:rPr>
          <w:rFonts w:ascii="Times New Roman" w:hAnsi="Times New Roman" w:eastAsia="Times New Roman" w:cs="Times New Roman"/>
        </w:rPr>
        <w:t xml:space="preserve"> </w:t>
      </w:r>
      <w:r>
        <w:rPr>
          <w:rFonts w:ascii="Ebrima" w:hAnsi="Ebrima" w:eastAsia="Ebrima" w:cs="Ebrima"/>
        </w:rPr>
        <w:t>እንዳነሣ</w:t>
      </w:r>
      <w:r>
        <w:rPr>
          <w:rFonts w:ascii="Times New Roman" w:hAnsi="Times New Roman" w:eastAsia="Times New Roman" w:cs="Times New Roman"/>
        </w:rPr>
        <w:t xml:space="preserve"> </w:t>
      </w:r>
      <w:r>
        <w:rPr>
          <w:rFonts w:ascii="Ebrima" w:hAnsi="Ebrima" w:eastAsia="Ebrima" w:cs="Ebrima"/>
        </w:rPr>
        <w:t>በመክሰስ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እውነተኛው</w:t>
      </w:r>
      <w:r>
        <w:rPr>
          <w:rFonts w:ascii="Times New Roman" w:hAnsi="Times New Roman" w:eastAsia="Times New Roman" w:cs="Times New Roman"/>
        </w:rPr>
        <w:t xml:space="preserve"> </w:t>
      </w:r>
      <w:r>
        <w:rPr>
          <w:rFonts w:ascii="Ebrima" w:hAnsi="Ebrima" w:eastAsia="Ebrima" w:cs="Ebrima"/>
        </w:rPr>
        <w:t>ስቅለት</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በጲላጦስ</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በሮማውያን</w:t>
      </w:r>
      <w:r>
        <w:rPr>
          <w:rFonts w:ascii="Times New Roman" w:hAnsi="Times New Roman" w:eastAsia="Times New Roman" w:cs="Times New Roman"/>
        </w:rPr>
        <w:t xml:space="preserve"> </w:t>
      </w:r>
      <w:r>
        <w:rPr>
          <w:rFonts w:ascii="Ebrima" w:hAnsi="Ebrima" w:eastAsia="Ebrima" w:cs="Ebrima"/>
        </w:rPr>
        <w:t>ወታደሮች</w:t>
      </w:r>
      <w:r>
        <w:rPr>
          <w:rFonts w:ascii="Times New Roman" w:hAnsi="Times New Roman" w:eastAsia="Times New Roman" w:cs="Times New Roman"/>
        </w:rPr>
        <w:t xml:space="preserve">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ጲላጦስ</w:t>
      </w:r>
      <w:r>
        <w:rPr>
          <w:rFonts w:ascii="Times New Roman" w:hAnsi="Times New Roman" w:eastAsia="Times New Roman" w:cs="Times New Roman"/>
        </w:rPr>
        <w:t xml:space="preserve"> </w:t>
      </w:r>
      <w:r>
        <w:rPr>
          <w:rFonts w:ascii="Ebrima" w:hAnsi="Ebrima" w:eastAsia="Ebrima" w:cs="Ebrima"/>
        </w:rPr>
        <w:t>ለዋና</w:t>
      </w:r>
      <w:r>
        <w:rPr>
          <w:rFonts w:ascii="Times New Roman" w:hAnsi="Times New Roman" w:eastAsia="Times New Roman" w:cs="Times New Roman"/>
        </w:rPr>
        <w:t xml:space="preserve"> </w:t>
      </w:r>
      <w:r>
        <w:rPr>
          <w:rFonts w:ascii="Ebrima" w:hAnsi="Ebrima" w:eastAsia="Ebrima" w:cs="Ebrima"/>
        </w:rPr>
        <w:t>ካህናቱና</w:t>
      </w:r>
      <w:r>
        <w:rPr>
          <w:rFonts w:ascii="Times New Roman" w:hAnsi="Times New Roman" w:eastAsia="Times New Roman" w:cs="Times New Roman"/>
        </w:rPr>
        <w:t xml:space="preserve"> </w:t>
      </w:r>
      <w:r>
        <w:rPr>
          <w:rFonts w:ascii="Ebrima" w:hAnsi="Ebrima" w:eastAsia="Ebrima" w:cs="Ebrima"/>
        </w:rPr>
        <w:t>ለሕዝቡ</w:t>
      </w:r>
      <w:r>
        <w:rPr>
          <w:rFonts w:ascii="Times New Roman" w:hAnsi="Times New Roman" w:eastAsia="Times New Roman" w:cs="Times New Roman"/>
        </w:rPr>
        <w:t xml:space="preserve"> </w:t>
      </w:r>
      <w:r>
        <w:rPr>
          <w:rFonts w:ascii="Ebrima" w:hAnsi="Ebrima" w:eastAsia="Ebrima" w:cs="Ebrima"/>
        </w:rPr>
        <w:t>ግፊት</w:t>
      </w:r>
      <w:r>
        <w:rPr>
          <w:rFonts w:ascii="Times New Roman" w:hAnsi="Times New Roman" w:eastAsia="Times New Roman" w:cs="Times New Roman"/>
        </w:rPr>
        <w:t xml:space="preserve"> </w:t>
      </w:r>
      <w:r>
        <w:rPr>
          <w:rFonts w:ascii="Ebrima" w:hAnsi="Ebrima" w:eastAsia="Ebrima" w:cs="Ebrima"/>
        </w:rPr>
        <w:t>ከተገዛ</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እንዲሞትና</w:t>
      </w:r>
      <w:r>
        <w:rPr>
          <w:rFonts w:ascii="Times New Roman" w:hAnsi="Times New Roman" w:eastAsia="Times New Roman" w:cs="Times New Roman"/>
        </w:rPr>
        <w:t xml:space="preserve"> </w:t>
      </w:r>
      <w:r>
        <w:rPr>
          <w:rFonts w:ascii="Ebrima" w:hAnsi="Ebrima" w:eastAsia="Ebrima" w:cs="Ebrima"/>
        </w:rPr>
        <w:t>በራባስ</w:t>
      </w:r>
      <w:r>
        <w:rPr>
          <w:rFonts w:ascii="Times New Roman" w:hAnsi="Times New Roman" w:eastAsia="Times New Roman" w:cs="Times New Roman"/>
        </w:rPr>
        <w:t xml:space="preserve"> </w:t>
      </w:r>
      <w:r>
        <w:rPr>
          <w:rFonts w:ascii="Ebrima" w:hAnsi="Ebrima" w:eastAsia="Ebrima" w:cs="Ebrima"/>
        </w:rPr>
        <w:t>እንዲፈታ</w:t>
      </w:r>
      <w:r>
        <w:rPr>
          <w:rFonts w:ascii="Times New Roman" w:hAnsi="Times New Roman" w:eastAsia="Times New Roman" w:cs="Times New Roman"/>
        </w:rPr>
        <w:t xml:space="preserve"> </w:t>
      </w:r>
      <w:r>
        <w:rPr>
          <w:rFonts w:ascii="Ebrima" w:hAnsi="Ebrima" w:eastAsia="Ebrima" w:cs="Ebrima"/>
        </w:rPr>
        <w:t>ጠይቀው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w:t>
      </w:r>
      <w:r>
        <w:rPr>
          <w:rFonts w:ascii="Ebrima" w:hAnsi="Ebrima" w:eastAsia="Ebrima" w:cs="Ebrima"/>
        </w:rPr>
        <w:t>።</w:t>
      </w:r>
    </w:p>
    <w:p>
      <w:pPr>
        <w:pStyle w:val="ArticleScripture"/>
        <w:jc w:val="left"/>
      </w:pPr>
      <w:r>
        <w:rPr>
          <w:rFonts w:ascii="Times New Roman" w:hAnsi="Times New Roman" w:eastAsia="Times New Roman" w:cs="Times New Roman"/>
        </w:rPr>
        <w:t>“Yeroo Kiristoos lafa kana irra turetti, addunyaan Barabbaasin filatte. Har’as addunyaanii fi waldoonni amantii filannoo isuma sana gochaa jiru. Haalli gantummaa, fudhatama dhabuu, fi fannifamuu Kiristoos irra ga’e irra deebi’amee raawwatameera; ammas immoo bal’ina guddaadhaan irra deebi’amee raawwatama. Namoonni amaloota diinaa sanaan ni guutamu; gowwoomsaan isaas isaan gidduutti humna guddaa qabaata. Hamma ifni didamutti, hamma sanaan hubannaa dogoggoraa fi wallaalchi ni jiraata. Warri Kiristoosin didanii Barabbaasin filatan gowwoomsa badiisa geessisu jalatti hojjetu. Ibsa sobaa fi ragaan sobaa gara fincila ifaatti ni guddatu. Iji yommuu hamaa ta’u, qaamni hundi dukkanaan guutama. Warri jaalala isaanii hoogganaa Kamiif iyyuu Kiristoosiin alatti kennan, gowwoomsa nama hawwatu tokkoon, kan humna isaa jalatti lubbuun dhugaa dhaga’uu irraa garagalee soba amanuutti geeddaramtu, qaama, lubbuu, fi hafuuraan to’annaa jala akka jiran of argatu. Isaan kiyyoo keessatti qabamanii ni fudhatamu; gocha isaanii hundumaanis, ‘Barabbaasin nuuf gadi dhiisaa; Kiristoosin garuu fannisaa’ jedhan iyyu.”</w:t>
      </w:r>
    </w:p>
    <w:p>
      <w:pPr>
        <w:pStyle w:val="ArticleScripture"/>
        <w:jc w:val="left"/>
      </w:pP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ମୁହୂର୍ତ୍ତରେ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ସିଦ୍ଧାନ୍ତ</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କରାଯାଉଛି।</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ଦୃଶ୍ୟଗୁଡ଼ିକ</w:t>
      </w:r>
      <w:r>
        <w:rPr>
          <w:rFonts w:ascii="Times New Roman" w:hAnsi="Times New Roman" w:eastAsia="Times New Roman" w:cs="Times New Roman"/>
        </w:rPr>
        <w:t xml:space="preserve"> </w:t>
      </w:r>
      <w:r>
        <w:rPr>
          <w:rFonts w:ascii="Nirmala UI" w:hAnsi="Nirmala UI" w:eastAsia="Nirmala UI" w:cs="Nirmala UI"/>
        </w:rPr>
        <w:t>ଅଭିନିତ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ପୁନରାୟ</w:t>
      </w:r>
      <w:r>
        <w:rPr>
          <w:rFonts w:ascii="Times New Roman" w:hAnsi="Times New Roman" w:eastAsia="Times New Roman" w:cs="Times New Roman"/>
        </w:rPr>
        <w:t xml:space="preserve"> </w:t>
      </w:r>
      <w:r>
        <w:rPr>
          <w:rFonts w:ascii="Nirmala UI" w:hAnsi="Nirmala UI" w:eastAsia="Nirmala UI" w:cs="Nirmala UI"/>
        </w:rPr>
        <w:t>ଅଭିନିତ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ସଭାମଣ୍ଡଳୀମାନେ</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ଧର୍ମରୁ</w:t>
      </w:r>
      <w:r>
        <w:rPr>
          <w:rFonts w:ascii="Times New Roman" w:hAnsi="Times New Roman" w:eastAsia="Times New Roman" w:cs="Times New Roman"/>
        </w:rPr>
        <w:t xml:space="preserve"> </w:t>
      </w:r>
      <w:r>
        <w:rPr>
          <w:rFonts w:ascii="Nirmala UI" w:hAnsi="Nirmala UI" w:eastAsia="Nirmala UI" w:cs="Nirmala UI"/>
        </w:rPr>
        <w:t>ବିଚ୍ୟୁତ</w:t>
      </w:r>
      <w:r>
        <w:rPr>
          <w:rFonts w:ascii="Times New Roman" w:hAnsi="Times New Roman" w:eastAsia="Times New Roman" w:cs="Times New Roman"/>
        </w:rPr>
        <w:t xml:space="preserve"> </w:t>
      </w:r>
      <w:r>
        <w:rPr>
          <w:rFonts w:ascii="Nirmala UI" w:hAnsi="Nirmala UI" w:eastAsia="Nirmala UI" w:cs="Nirmala UI"/>
        </w:rPr>
        <w:t>ହୋଇଛନ୍ତି</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ପ୍ରେମ</w:t>
      </w:r>
      <w:r>
        <w:rPr>
          <w:rFonts w:ascii="Times New Roman" w:hAnsi="Times New Roman" w:eastAsia="Times New Roman" w:cs="Times New Roman"/>
        </w:rPr>
        <w:t xml:space="preserve"> </w:t>
      </w:r>
      <w:r>
        <w:rPr>
          <w:rFonts w:ascii="Nirmala UI" w:hAnsi="Nirmala UI" w:eastAsia="Nirmala UI" w:cs="Nirmala UI"/>
        </w:rPr>
        <w:t>ଆତ୍ମାରେ</w:t>
      </w:r>
      <w:r>
        <w:rPr>
          <w:rFonts w:ascii="Times New Roman" w:hAnsi="Times New Roman" w:eastAsia="Times New Roman" w:cs="Times New Roman"/>
        </w:rPr>
        <w:t xml:space="preserve"> </w:t>
      </w:r>
      <w:r>
        <w:rPr>
          <w:rFonts w:ascii="Nirmala UI" w:hAnsi="Nirmala UI" w:eastAsia="Nirmala UI" w:cs="Nirmala UI"/>
        </w:rPr>
        <w:t>ସ୍ଥାୟୀ</w:t>
      </w:r>
      <w:r>
        <w:rPr>
          <w:rFonts w:ascii="Times New Roman" w:hAnsi="Times New Roman" w:eastAsia="Times New Roman" w:cs="Times New Roman"/>
        </w:rPr>
        <w:t xml:space="preserve"> </w:t>
      </w:r>
      <w:r>
        <w:rPr>
          <w:rFonts w:ascii="Nirmala UI" w:hAnsi="Nirmala UI" w:eastAsia="Nirmala UI" w:cs="Nirmala UI"/>
        </w:rPr>
        <w:t>ସିଦ୍ଧାନ୍ତ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ବସି</w:t>
      </w:r>
      <w:r>
        <w:rPr>
          <w:rFonts w:ascii="Times New Roman" w:hAnsi="Times New Roman" w:eastAsia="Times New Roman" w:cs="Times New Roman"/>
        </w:rPr>
        <w:t xml:space="preserve"> </w:t>
      </w:r>
      <w:r>
        <w:rPr>
          <w:rFonts w:ascii="Nirmala UI" w:hAnsi="Nirmala UI" w:eastAsia="Nirmala UI" w:cs="Nirmala UI"/>
        </w:rPr>
        <w:t>ନଥାଏ</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ମାନବ</w:t>
      </w:r>
      <w:r>
        <w:rPr>
          <w:rFonts w:ascii="Times New Roman" w:hAnsi="Times New Roman" w:eastAsia="Times New Roman" w:cs="Times New Roman"/>
        </w:rPr>
        <w:t xml:space="preserve"> </w:t>
      </w:r>
      <w:r>
        <w:rPr>
          <w:rFonts w:ascii="Nirmala UI" w:hAnsi="Nirmala UI" w:eastAsia="Nirmala UI" w:cs="Nirmala UI"/>
        </w:rPr>
        <w:t>ସ୍ୱଭାବ</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କରିପାରେ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ଆଶ୍ଚର୍ଯ୍ୟଚକିତ</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ଭୟାବହତାର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ବିସ୍ମିତ</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ଅପବିତ୍ର</w:t>
      </w:r>
      <w:r>
        <w:rPr>
          <w:rFonts w:ascii="Times New Roman" w:hAnsi="Times New Roman" w:eastAsia="Times New Roman" w:cs="Times New Roman"/>
        </w:rPr>
        <w:t xml:space="preserve"> </w:t>
      </w:r>
      <w:r>
        <w:rPr>
          <w:rFonts w:ascii="Nirmala UI" w:hAnsi="Nirmala UI" w:eastAsia="Nirmala UI" w:cs="Nirmala UI"/>
        </w:rPr>
        <w:t>ପାଦତଳରେ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ବ୍ୟବସ୍ଥାକୁ</w:t>
      </w:r>
      <w:r>
        <w:rPr>
          <w:rFonts w:ascii="Times New Roman" w:hAnsi="Times New Roman" w:eastAsia="Times New Roman" w:cs="Times New Roman"/>
        </w:rPr>
        <w:t xml:space="preserve"> </w:t>
      </w:r>
      <w:r>
        <w:rPr>
          <w:rFonts w:ascii="Nirmala UI" w:hAnsi="Nirmala UI" w:eastAsia="Nirmala UI" w:cs="Nirmala UI"/>
        </w:rPr>
        <w:t>ଦଳନ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ଅପମାନ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ବିଶ୍ୱାସଘାତ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ଲୋକମାନଙ୍କରେ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ବିବେକର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ଗ୍ଲାନି</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ପିତା</w:t>
      </w:r>
      <w:r>
        <w:rPr>
          <w:rFonts w:ascii="Times New Roman" w:hAnsi="Times New Roman" w:eastAsia="Times New Roman" w:cs="Times New Roman"/>
        </w:rPr>
        <w:t xml:space="preserve"> </w:t>
      </w:r>
      <w:r>
        <w:rPr>
          <w:rFonts w:ascii="Nirmala UI" w:hAnsi="Nirmala UI" w:eastAsia="Nirmala UI" w:cs="Nirmala UI"/>
        </w:rPr>
        <w:t>ଶୟତାନଙ୍କ</w:t>
      </w:r>
      <w:r>
        <w:rPr>
          <w:rFonts w:ascii="Times New Roman" w:hAnsi="Times New Roman" w:eastAsia="Times New Roman" w:cs="Times New Roman"/>
        </w:rPr>
        <w:t xml:space="preserve"> </w:t>
      </w:r>
      <w:r>
        <w:rPr>
          <w:rFonts w:ascii="Nirmala UI" w:hAnsi="Nirmala UI" w:eastAsia="Nirmala UI" w:cs="Nirmala UI"/>
        </w:rPr>
        <w:t>କର୍ମ</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ପ୍ରଶ୍ନ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ବିଶ୍ୱାସଘାତକ</w:t>
      </w:r>
      <w:r>
        <w:rPr>
          <w:rFonts w:ascii="Times New Roman" w:hAnsi="Times New Roman" w:eastAsia="Times New Roman" w:cs="Times New Roman"/>
        </w:rPr>
        <w:t xml:space="preserve"> </w:t>
      </w:r>
      <w:r>
        <w:rPr>
          <w:rFonts w:ascii="Nirmala UI" w:hAnsi="Nirmala UI" w:eastAsia="Nirmala UI" w:cs="Nirmala UI"/>
        </w:rPr>
        <w:t>ଯିହୂଦାଙ୍କ</w:t>
      </w:r>
      <w:r>
        <w:rPr>
          <w:rFonts w:ascii="Times New Roman" w:hAnsi="Times New Roman" w:eastAsia="Times New Roman" w:cs="Times New Roman"/>
        </w:rPr>
        <w:t xml:space="preserve"> </w:t>
      </w:r>
      <w:r>
        <w:rPr>
          <w:rFonts w:ascii="Nirmala UI" w:hAnsi="Nirmala UI" w:eastAsia="Nirmala UI" w:cs="Nirmala UI"/>
        </w:rPr>
        <w:t>ଅଧରରୁ</w:t>
      </w:r>
      <w:r>
        <w:rPr>
          <w:rFonts w:ascii="Times New Roman" w:hAnsi="Times New Roman" w:eastAsia="Times New Roman" w:cs="Times New Roman"/>
        </w:rPr>
        <w:t xml:space="preserve"> </w:t>
      </w:r>
      <w:r>
        <w:rPr>
          <w:rFonts w:ascii="Nirmala UI" w:hAnsi="Nirmala UI" w:eastAsia="Nirmala UI" w:cs="Nirmala UI"/>
        </w:rPr>
        <w:t>ନିସ୍ସରିତ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ସମର୍ପଣ</w:t>
      </w:r>
      <w:r>
        <w:rPr>
          <w:rFonts w:ascii="Times New Roman" w:hAnsi="Times New Roman" w:eastAsia="Times New Roman" w:cs="Times New Roman"/>
        </w:rPr>
        <w:t xml:space="preserve"> </w:t>
      </w:r>
      <w:r>
        <w:rPr>
          <w:rFonts w:ascii="Nirmala UI" w:hAnsi="Nirmala UI" w:eastAsia="Nirmala UI" w:cs="Nirmala UI"/>
        </w:rPr>
        <w:t>କରିଦେଉଁ</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ମୁହୂର୍ତ୍ତରେ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ପବିତ୍ରଜନମାନଙ୍କ</w:t>
      </w:r>
      <w:r>
        <w:rPr>
          <w:rFonts w:ascii="Times New Roman" w:hAnsi="Times New Roman" w:eastAsia="Times New Roman" w:cs="Times New Roman"/>
        </w:rPr>
        <w:t xml:space="preserve"> </w:t>
      </w:r>
      <w:r>
        <w:rPr>
          <w:rFonts w:ascii="Nirmala UI" w:hAnsi="Nirmala UI" w:eastAsia="Nirmala UI" w:cs="Nirmala UI"/>
        </w:rPr>
        <w:t>ବ୍ୟକ୍ତିତ୍ୱରେ</w:t>
      </w:r>
      <w:r>
        <w:rPr>
          <w:rFonts w:ascii="Times New Roman" w:hAnsi="Times New Roman" w:eastAsia="Times New Roman" w:cs="Times New Roman"/>
        </w:rPr>
        <w:t xml:space="preserve"> </w:t>
      </w:r>
      <w:r>
        <w:rPr>
          <w:rFonts w:ascii="Nirmala UI" w:hAnsi="Nirmala UI" w:eastAsia="Nirmala UI" w:cs="Nirmala UI"/>
        </w:rPr>
        <w:t>ବିଶ୍ୱାସଘାତିତ</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Review and Herald, January 30, 1900.</w:t>
      </w:r>
    </w:p>
    <w:p>
      <w:pPr>
        <w:pStyle w:val="ArticleBody"/>
        <w:jc w:val="left"/>
      </w:pPr>
      <w:r>
        <w:rPr>
          <w:rFonts w:ascii="Times New Roman" w:hAnsi="Times New Roman" w:eastAsia="Times New Roman" w:cs="Times New Roman"/>
        </w:rPr>
        <w:t>Yoo kutaan kun dhugumaan waan inni jedhu hiiku ta’e, yeroo sanatti warri “Barabaas filachuu” jedhamanii adda baafaman wanta kutaan sun barsiisu hubachuu hin danda’an. Namoonni sun warra 2 Tasalonqee keessatti ibsaman, sababni isaas dhugaa waan hin jaallanneef gowwoomsaa cimaa fudhatanidha. Isheen warra Barabaas filatan ilaalchisee akkana jetti: “Warri jaalala isaanii Kiristoosiin alatti geggeessaa kamiyyuu irratti kennan, hawwii sammuu nama boojiʼu tokkoo jalatti, qaama, lubbuu fi hafuura isaanii wajjin of argatu; hawwii sun baayʼee nama hawwata; humna isaa jalattis lubbuun dhugaa dhagaʼuu irraa garagaluun soba amanu.” Warri Barabaas filachaa jiran, mallattoo fannoo fi seera Dilbataa dura humna Seexanaa jala jiru. Haala sana keessa yeroo jiranitti wanta kutaan sun barsiisu hubachuu hin dandaʼan. Kanaafuu isaan akkana jedhu: “Haalli yeroo Obboleettii Waayit jechoota kana barreessite ture seenaa addaa sanaaf ture malee ammaaf miti.” Tarii akkanas jedhu: “Isheen waaʼee Kiristaanummaa akka waliigalaatti dubbachaa jirti; kun immoo kallattiidhaan Adveentistoota Guyyaa Torbaffaatti hin hojjetu.” Oduu faayidaa hin qabnedha.</w:t>
      </w:r>
    </w:p>
    <w:p>
      <w:pPr>
        <w:pStyle w:val="ArticleBody"/>
        <w:jc w:val="left"/>
      </w:pP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ଶବ୍ଦଗୁଡ଼ିକ</w:t>
      </w:r>
      <w:r>
        <w:rPr>
          <w:rFonts w:ascii="Times New Roman" w:hAnsi="Times New Roman" w:eastAsia="Times New Roman" w:cs="Times New Roman"/>
        </w:rPr>
        <w:t xml:space="preserve"> </w:t>
      </w:r>
      <w:r>
        <w:rPr>
          <w:rFonts w:ascii="Nirmala UI" w:hAnsi="Nirmala UI" w:eastAsia="Nirmala UI" w:cs="Nirmala UI"/>
        </w:rPr>
        <w:t>ଲେଖିଥିବା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ପରିସ୍ଥିତି</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ବ୍ୟକ୍ତିଗତ</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ଟିପ୍ପଣୀ</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ପ୍ରକାଶିତବାକ୍ୟରେ</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ମାମଲାରେ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ଭବିଷ୍ୟଦ୍ଦକ୍ତାଙ୍କୁ</w:t>
      </w:r>
      <w:r>
        <w:rPr>
          <w:rFonts w:ascii="Times New Roman" w:hAnsi="Times New Roman" w:eastAsia="Times New Roman" w:cs="Times New Roman"/>
        </w:rPr>
        <w:t xml:space="preserve"> </w:t>
      </w:r>
      <w:r>
        <w:rPr>
          <w:rFonts w:ascii="Nirmala UI" w:hAnsi="Nirmala UI" w:eastAsia="Nirmala UI" w:cs="Nirmala UI"/>
        </w:rPr>
        <w:t>ଲେଖିବାକୁ</w:t>
      </w:r>
      <w:r>
        <w:rPr>
          <w:rFonts w:ascii="Times New Roman" w:hAnsi="Times New Roman" w:eastAsia="Times New Roman" w:cs="Times New Roman"/>
        </w:rPr>
        <w:t xml:space="preserve"> </w:t>
      </w:r>
      <w:r>
        <w:rPr>
          <w:rFonts w:ascii="Nirmala UI" w:hAnsi="Nirmala UI" w:eastAsia="Nirmala UI" w:cs="Nirmala UI"/>
        </w:rPr>
        <w:t>କୁହାଯାଏ</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ଦେଖିଛ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ଲେଖିବାକୁ</w:t>
      </w:r>
      <w:r>
        <w:rPr>
          <w:rFonts w:ascii="Times New Roman" w:hAnsi="Times New Roman" w:eastAsia="Times New Roman" w:cs="Times New Roman"/>
        </w:rPr>
        <w:t xml:space="preserve"> </w:t>
      </w:r>
      <w:r>
        <w:rPr>
          <w:rFonts w:ascii="Nirmala UI" w:hAnsi="Nirmala UI" w:eastAsia="Nirmala UI" w:cs="Nirmala UI"/>
        </w:rPr>
        <w:t>କୁହାଯାଏ।</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ଭବିଷ୍ୟଦ୍ଦକ୍ତା</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ବିଷୟଗୁଡ଼ିକୁ</w:t>
      </w:r>
      <w:r>
        <w:rPr>
          <w:rFonts w:ascii="Times New Roman" w:hAnsi="Times New Roman" w:eastAsia="Times New Roman" w:cs="Times New Roman"/>
        </w:rPr>
        <w:t xml:space="preserve"> </w:t>
      </w:r>
      <w:r>
        <w:rPr>
          <w:rFonts w:ascii="Nirmala UI" w:hAnsi="Nirmala UI" w:eastAsia="Nirmala UI" w:cs="Nirmala UI"/>
        </w:rPr>
        <w:t>ଲିପିବଦ୍ଧ</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ଯାଉଛି</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ଲିପିବଦ୍ଧ</w:t>
      </w:r>
      <w:r>
        <w:rPr>
          <w:rFonts w:ascii="Times New Roman" w:hAnsi="Times New Roman" w:eastAsia="Times New Roman" w:cs="Times New Roman"/>
        </w:rPr>
        <w:t xml:space="preserve"> </w:t>
      </w:r>
      <w:r>
        <w:rPr>
          <w:rFonts w:ascii="Nirmala UI" w:hAnsi="Nirmala UI" w:eastAsia="Nirmala UI" w:cs="Nirmala UI"/>
        </w:rPr>
        <w:t>କରୁଛନ୍ତି।</w:t>
      </w:r>
    </w:p>
    <w:p>
      <w:pPr>
        <w:pStyle w:val="ArticleBody"/>
        <w:jc w:val="left"/>
      </w:pPr>
      <w:r>
        <w:rPr>
          <w:rFonts w:ascii="Ebrima" w:hAnsi="Ebrima" w:eastAsia="Ebrima" w:cs="Ebrima"/>
        </w:rPr>
        <w:t>መሪሕነት</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በሕዝቅኤል</w:t>
      </w:r>
      <w:r>
        <w:rPr>
          <w:rFonts w:ascii="Times New Roman" w:hAnsi="Times New Roman" w:eastAsia="Times New Roman" w:cs="Times New Roman"/>
        </w:rPr>
        <w:t xml:space="preserve"> 25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ይውከል፤</w:t>
      </w:r>
      <w:r>
        <w:rPr>
          <w:rFonts w:ascii="Times New Roman" w:hAnsi="Times New Roman" w:eastAsia="Times New Roman" w:cs="Times New Roman"/>
        </w:rPr>
        <w:t xml:space="preserve"> </w:t>
      </w:r>
      <w:r>
        <w:rPr>
          <w:rFonts w:ascii="Ebrima" w:hAnsi="Ebrima" w:eastAsia="Ebrima" w:cs="Ebrima"/>
        </w:rPr>
        <w:t>እዚኣቶም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ከራሕ፣</w:t>
      </w:r>
      <w:r>
        <w:rPr>
          <w:rFonts w:ascii="Times New Roman" w:hAnsi="Times New Roman" w:eastAsia="Times New Roman" w:cs="Times New Roman"/>
        </w:rPr>
        <w:t xml:space="preserve"> </w:t>
      </w:r>
      <w:r>
        <w:rPr>
          <w:rFonts w:ascii="Ebrima" w:hAnsi="Ebrima" w:eastAsia="Ebrima" w:cs="Ebrima"/>
        </w:rPr>
        <w:t>ዳታንን</w:t>
      </w:r>
      <w:r>
        <w:rPr>
          <w:rFonts w:ascii="Times New Roman" w:hAnsi="Times New Roman" w:eastAsia="Times New Roman" w:cs="Times New Roman"/>
        </w:rPr>
        <w:t xml:space="preserve"> </w:t>
      </w:r>
      <w:r>
        <w:rPr>
          <w:rFonts w:ascii="Ebrima" w:hAnsi="Ebrima" w:eastAsia="Ebrima" w:cs="Ebrima"/>
        </w:rPr>
        <w:t>ኣቢራምን</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ዝቖሙ</w:t>
      </w:r>
      <w:r>
        <w:rPr>
          <w:rFonts w:ascii="Times New Roman" w:hAnsi="Times New Roman" w:eastAsia="Times New Roman" w:cs="Times New Roman"/>
        </w:rPr>
        <w:t xml:space="preserve"> 250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ይሰማምዑ</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ብእኡ</w:t>
      </w:r>
      <w:r>
        <w:rPr>
          <w:rFonts w:ascii="Times New Roman" w:hAnsi="Times New Roman" w:eastAsia="Times New Roman" w:cs="Times New Roman"/>
        </w:rPr>
        <w:t xml:space="preserve"> </w:t>
      </w:r>
      <w:r>
        <w:rPr>
          <w:rFonts w:ascii="Ebrima" w:hAnsi="Ebrima" w:eastAsia="Ebrima" w:cs="Ebrima"/>
        </w:rPr>
        <w:t>መጠን</w:t>
      </w:r>
      <w:r>
        <w:rPr>
          <w:rFonts w:ascii="Times New Roman" w:hAnsi="Times New Roman" w:eastAsia="Times New Roman" w:cs="Times New Roman"/>
        </w:rPr>
        <w:t xml:space="preserve"> </w:t>
      </w:r>
      <w:r>
        <w:rPr>
          <w:rFonts w:ascii="Ebrima" w:hAnsi="Ebrima" w:eastAsia="Ebrima" w:cs="Ebrima"/>
        </w:rPr>
        <w:t>ኣገዳሲ</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1888 </w:t>
      </w:r>
      <w:r>
        <w:rPr>
          <w:rFonts w:ascii="Ebrima" w:hAnsi="Ebrima" w:eastAsia="Ebrima" w:cs="Ebrima"/>
        </w:rPr>
        <w:t>ዓመፀኛታትን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ሚኒያፖሊስ</w:t>
      </w:r>
      <w:r>
        <w:rPr>
          <w:rFonts w:ascii="Times New Roman" w:hAnsi="Times New Roman" w:eastAsia="Times New Roman" w:cs="Times New Roman"/>
        </w:rPr>
        <w:t xml:space="preserve"> </w:t>
      </w:r>
      <w:r>
        <w:rPr>
          <w:rFonts w:ascii="Ebrima" w:hAnsi="Ebrima" w:eastAsia="Ebrima" w:cs="Ebrima"/>
        </w:rPr>
        <w:t>ጠቕላላ</w:t>
      </w:r>
      <w:r>
        <w:rPr>
          <w:rFonts w:ascii="Times New Roman" w:hAnsi="Times New Roman" w:eastAsia="Times New Roman" w:cs="Times New Roman"/>
        </w:rPr>
        <w:t xml:space="preserve"> </w:t>
      </w:r>
      <w:r>
        <w:rPr>
          <w:rFonts w:ascii="Ebrima" w:hAnsi="Ebrima" w:eastAsia="Ebrima" w:cs="Ebrima"/>
        </w:rPr>
        <w:t>ጉባኤን</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ብእህት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ከራሕ፣</w:t>
      </w:r>
      <w:r>
        <w:rPr>
          <w:rFonts w:ascii="Times New Roman" w:hAnsi="Times New Roman" w:eastAsia="Times New Roman" w:cs="Times New Roman"/>
        </w:rPr>
        <w:t xml:space="preserve"> </w:t>
      </w:r>
      <w:r>
        <w:rPr>
          <w:rFonts w:ascii="Ebrima" w:hAnsi="Ebrima" w:eastAsia="Ebrima" w:cs="Ebrima"/>
        </w:rPr>
        <w:t>ዳታንን</w:t>
      </w:r>
      <w:r>
        <w:rPr>
          <w:rFonts w:ascii="Times New Roman" w:hAnsi="Times New Roman" w:eastAsia="Times New Roman" w:cs="Times New Roman"/>
        </w:rPr>
        <w:t xml:space="preserve"> </w:t>
      </w:r>
      <w:r>
        <w:rPr>
          <w:rFonts w:ascii="Ebrima" w:hAnsi="Ebrima" w:eastAsia="Ebrima" w:cs="Ebrima"/>
        </w:rPr>
        <w:t>ኣቢራምን</w:t>
      </w:r>
      <w:r>
        <w:rPr>
          <w:rFonts w:ascii="Times New Roman" w:hAnsi="Times New Roman" w:eastAsia="Times New Roman" w:cs="Times New Roman"/>
        </w:rPr>
        <w:t xml:space="preserve"> </w:t>
      </w:r>
      <w:r>
        <w:rPr>
          <w:rFonts w:ascii="Ebrima" w:hAnsi="Ebrima" w:eastAsia="Ebrima" w:cs="Ebrima"/>
        </w:rPr>
        <w:t>ዝደገሙ</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ዝኾኑ</w:t>
      </w:r>
      <w:r>
        <w:rPr>
          <w:rFonts w:ascii="Times New Roman" w:hAnsi="Times New Roman" w:eastAsia="Times New Roman" w:cs="Times New Roman"/>
        </w:rPr>
        <w:t xml:space="preserve"> </w:t>
      </w:r>
      <w:r>
        <w:rPr>
          <w:rFonts w:ascii="Ebrima" w:hAnsi="Ebrima" w:eastAsia="Ebrima" w:cs="Ebrima"/>
        </w:rPr>
        <w:t>ተለልዮም</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ብቐጥታ</w:t>
      </w:r>
      <w:r>
        <w:rPr>
          <w:rFonts w:ascii="Times New Roman" w:hAnsi="Times New Roman" w:eastAsia="Times New Roman" w:cs="Times New Roman"/>
        </w:rPr>
        <w:t xml:space="preserve"> </w:t>
      </w:r>
      <w:r>
        <w:rPr>
          <w:rFonts w:ascii="Ebrima" w:hAnsi="Ebrima" w:eastAsia="Ebrima" w:cs="Ebrima"/>
        </w:rPr>
        <w:t>ትምህርቲ</w:t>
      </w:r>
      <w:r>
        <w:rPr>
          <w:rFonts w:ascii="Times New Roman" w:hAnsi="Times New Roman" w:eastAsia="Times New Roman" w:cs="Times New Roman"/>
        </w:rPr>
        <w:t xml:space="preserve"> </w:t>
      </w:r>
      <w:r>
        <w:rPr>
          <w:rFonts w:ascii="Ebrima" w:hAnsi="Ebrima" w:eastAsia="Ebrima" w:cs="Ebrima"/>
        </w:rPr>
        <w:t>ትህብ</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ኣሰርተ</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ወረደ</w:t>
      </w:r>
      <w:r>
        <w:rPr>
          <w:rFonts w:ascii="Times New Roman" w:hAnsi="Times New Roman" w:eastAsia="Times New Roman" w:cs="Times New Roman"/>
        </w:rPr>
        <w:t xml:space="preserve"> </w:t>
      </w:r>
      <w:r>
        <w:rPr>
          <w:rFonts w:ascii="Ebrima" w:hAnsi="Ebrima" w:eastAsia="Ebrima" w:cs="Ebrima"/>
        </w:rPr>
        <w:t>ምድሪውን</w:t>
      </w:r>
      <w:r>
        <w:rPr>
          <w:rFonts w:ascii="Times New Roman" w:hAnsi="Times New Roman" w:eastAsia="Times New Roman" w:cs="Times New Roman"/>
        </w:rPr>
        <w:t xml:space="preserve"> </w:t>
      </w:r>
      <w:r>
        <w:rPr>
          <w:rFonts w:ascii="Ebrima" w:hAnsi="Ebrima" w:eastAsia="Ebrima" w:cs="Ebrima"/>
        </w:rPr>
        <w:t>ብኽብሩ</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ኣብረሃፀ፣</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ዳሕረዋይ</w:t>
      </w:r>
      <w:r>
        <w:rPr>
          <w:rFonts w:ascii="Times New Roman" w:hAnsi="Times New Roman" w:eastAsia="Times New Roman" w:cs="Times New Roman"/>
        </w:rPr>
        <w:t xml:space="preserve"> </w:t>
      </w:r>
      <w:r>
        <w:rPr>
          <w:rFonts w:ascii="Ebrima" w:hAnsi="Ebrima" w:eastAsia="Ebrima" w:cs="Ebrima"/>
        </w:rPr>
        <w:t>ይጅምር።</w:t>
      </w:r>
    </w:p>
    <w:p>
      <w:pPr>
        <w:pStyle w:val="ArticleScripture"/>
        <w:jc w:val="left"/>
      </w:pPr>
      <w:r>
        <w:rPr>
          <w:rFonts w:ascii="Times New Roman" w:hAnsi="Times New Roman" w:eastAsia="Times New Roman" w:cs="Times New Roman"/>
        </w:rPr>
        <w:t>“Rooba isa dhumaa kun saba Waaqayyoo irratti buʼuu qaba. Ergamaan humna qabeessi tokko samii irraa gad buʼuu qaba, lafti guutuunis ulfina isaatiin ifa argachuu qaba.” Review and Herald, April 21, 1891.</w:t>
      </w:r>
    </w:p>
    <w:p>
      <w:pPr>
        <w:pStyle w:val="ArticleBody"/>
        <w:jc w:val="left"/>
      </w:pPr>
      <w:r>
        <w:rPr>
          <w:rFonts w:ascii="Nirmala UI" w:hAnsi="Nirmala UI" w:eastAsia="Nirmala UI" w:cs="Nirmala UI"/>
        </w:rPr>
        <w:t>സഹോദരി</w:t>
      </w:r>
      <w:r>
        <w:rPr>
          <w:rFonts w:ascii="Times New Roman" w:hAnsi="Times New Roman" w:eastAsia="Times New Roman" w:cs="Times New Roman"/>
        </w:rPr>
        <w:t xml:space="preserve"> </w:t>
      </w:r>
      <w:r>
        <w:rPr>
          <w:rFonts w:ascii="Nirmala UI" w:hAnsi="Nirmala UI" w:eastAsia="Nirmala UI" w:cs="Nirmala UI"/>
        </w:rPr>
        <w:t>വൈറ്റ്</w:t>
      </w:r>
      <w:r>
        <w:rPr>
          <w:rFonts w:ascii="Times New Roman" w:hAnsi="Times New Roman" w:eastAsia="Times New Roman" w:cs="Times New Roman"/>
        </w:rPr>
        <w:t xml:space="preserve"> </w:t>
      </w:r>
      <w:r>
        <w:rPr>
          <w:rFonts w:ascii="Nirmala UI" w:hAnsi="Nirmala UI" w:eastAsia="Nirmala UI" w:cs="Nirmala UI"/>
        </w:rPr>
        <w:t>നേരിട്ടുതന്നെ</w:t>
      </w:r>
      <w:r>
        <w:rPr>
          <w:rFonts w:ascii="Times New Roman" w:hAnsi="Times New Roman" w:eastAsia="Times New Roman" w:cs="Times New Roman"/>
        </w:rPr>
        <w:t xml:space="preserve"> </w:t>
      </w:r>
      <w:r>
        <w:rPr>
          <w:rFonts w:ascii="Nirmala UI" w:hAnsi="Nirmala UI" w:eastAsia="Nirmala UI" w:cs="Nirmala UI"/>
        </w:rPr>
        <w:t>ഉപദേശിക്കുന്നത്</w:t>
      </w:r>
      <w:r>
        <w:rPr>
          <w:rFonts w:ascii="Times New Roman" w:hAnsi="Times New Roman" w:eastAsia="Times New Roman" w:cs="Times New Roman"/>
        </w:rPr>
        <w:t xml:space="preserve">, </w:t>
      </w:r>
      <w:r>
        <w:rPr>
          <w:rFonts w:ascii="Nirmala UI" w:hAnsi="Nirmala UI" w:eastAsia="Nirmala UI" w:cs="Nirmala UI"/>
        </w:rPr>
        <w:t>വെളിപ്പാട്</w:t>
      </w:r>
      <w:r>
        <w:rPr>
          <w:rFonts w:ascii="Times New Roman" w:hAnsi="Times New Roman" w:eastAsia="Times New Roman" w:cs="Times New Roman"/>
        </w:rPr>
        <w:t xml:space="preserve"> </w:t>
      </w:r>
      <w:r>
        <w:rPr>
          <w:rFonts w:ascii="Nirmala UI" w:hAnsi="Nirmala UI" w:eastAsia="Nirmala UI" w:cs="Nirmala UI"/>
        </w:rPr>
        <w:t>പതിനെട്ടിലെ</w:t>
      </w:r>
      <w:r>
        <w:rPr>
          <w:rFonts w:ascii="Times New Roman" w:hAnsi="Times New Roman" w:eastAsia="Times New Roman" w:cs="Times New Roman"/>
        </w:rPr>
        <w:t xml:space="preserve"> </w:t>
      </w:r>
      <w:r>
        <w:rPr>
          <w:rFonts w:ascii="Nirmala UI" w:hAnsi="Nirmala UI" w:eastAsia="Nirmala UI" w:cs="Nirmala UI"/>
        </w:rPr>
        <w:t>ദൂതൻ</w:t>
      </w:r>
      <w:r>
        <w:rPr>
          <w:rFonts w:ascii="Times New Roman" w:hAnsi="Times New Roman" w:eastAsia="Times New Roman" w:cs="Times New Roman"/>
        </w:rPr>
        <w:t xml:space="preserve"> 1888-</w:t>
      </w:r>
      <w:r>
        <w:rPr>
          <w:rFonts w:ascii="Nirmala UI" w:hAnsi="Nirmala UI" w:eastAsia="Nirmala UI" w:cs="Nirmala UI"/>
        </w:rPr>
        <w:t>ലെ</w:t>
      </w:r>
      <w:r>
        <w:rPr>
          <w:rFonts w:ascii="Times New Roman" w:hAnsi="Times New Roman" w:eastAsia="Times New Roman" w:cs="Times New Roman"/>
        </w:rPr>
        <w:t xml:space="preserve"> </w:t>
      </w:r>
      <w:r>
        <w:rPr>
          <w:rFonts w:ascii="Nirmala UI" w:hAnsi="Nirmala UI" w:eastAsia="Nirmala UI" w:cs="Nirmala UI"/>
        </w:rPr>
        <w:t>ജനറൽ</w:t>
      </w:r>
      <w:r>
        <w:rPr>
          <w:rFonts w:ascii="Times New Roman" w:hAnsi="Times New Roman" w:eastAsia="Times New Roman" w:cs="Times New Roman"/>
        </w:rPr>
        <w:t xml:space="preserve"> </w:t>
      </w:r>
      <w:r>
        <w:rPr>
          <w:rFonts w:ascii="Nirmala UI" w:hAnsi="Nirmala UI" w:eastAsia="Nirmala UI" w:cs="Nirmala UI"/>
        </w:rPr>
        <w:t>കോൺഫറൻസിൽ</w:t>
      </w:r>
      <w:r>
        <w:rPr>
          <w:rFonts w:ascii="Times New Roman" w:hAnsi="Times New Roman" w:eastAsia="Times New Roman" w:cs="Times New Roman"/>
        </w:rPr>
        <w:t xml:space="preserve"> A. T. Jones </w:t>
      </w:r>
      <w:r>
        <w:rPr>
          <w:rFonts w:ascii="Nirmala UI" w:hAnsi="Nirmala UI" w:eastAsia="Nirmala UI" w:cs="Nirmala UI"/>
        </w:rPr>
        <w:t>ഉം</w:t>
      </w:r>
      <w:r>
        <w:rPr>
          <w:rFonts w:ascii="Times New Roman" w:hAnsi="Times New Roman" w:eastAsia="Times New Roman" w:cs="Times New Roman"/>
        </w:rPr>
        <w:t xml:space="preserve"> E. J. Waggoner </w:t>
      </w:r>
      <w:r>
        <w:rPr>
          <w:rFonts w:ascii="Nirmala UI" w:hAnsi="Nirmala UI" w:eastAsia="Nirmala UI" w:cs="Nirmala UI"/>
        </w:rPr>
        <w:t>ഉം</w:t>
      </w:r>
      <w:r>
        <w:rPr>
          <w:rFonts w:ascii="Times New Roman" w:hAnsi="Times New Roman" w:eastAsia="Times New Roman" w:cs="Times New Roman"/>
        </w:rPr>
        <w:t xml:space="preserve"> </w:t>
      </w:r>
      <w:r>
        <w:rPr>
          <w:rFonts w:ascii="Nirmala UI" w:hAnsi="Nirmala UI" w:eastAsia="Nirmala UI" w:cs="Nirmala UI"/>
        </w:rPr>
        <w:t>നൽകിയ</w:t>
      </w:r>
      <w:r>
        <w:rPr>
          <w:rFonts w:ascii="Times New Roman" w:hAnsi="Times New Roman" w:eastAsia="Times New Roman" w:cs="Times New Roman"/>
        </w:rPr>
        <w:t xml:space="preserve"> </w:t>
      </w:r>
      <w:r>
        <w:rPr>
          <w:rFonts w:ascii="Nirmala UI" w:hAnsi="Nirmala UI" w:eastAsia="Nirmala UI" w:cs="Nirmala UI"/>
        </w:rPr>
        <w:t>സന്ദേശങ്ങളോടുകൂടെ</w:t>
      </w:r>
      <w:r>
        <w:rPr>
          <w:rFonts w:ascii="Times New Roman" w:hAnsi="Times New Roman" w:eastAsia="Times New Roman" w:cs="Times New Roman"/>
        </w:rPr>
        <w:t xml:space="preserve"> </w:t>
      </w:r>
      <w:r>
        <w:rPr>
          <w:rFonts w:ascii="Nirmala UI" w:hAnsi="Nirmala UI" w:eastAsia="Nirmala UI" w:cs="Nirmala UI"/>
        </w:rPr>
        <w:t>ഇറങ്ങിവന്നുവെന്നതാണ്</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കോൺഫറൻസിൽ</w:t>
      </w:r>
      <w:r>
        <w:rPr>
          <w:rFonts w:ascii="Times New Roman" w:hAnsi="Times New Roman" w:eastAsia="Times New Roman" w:cs="Times New Roman"/>
        </w:rPr>
        <w:t xml:space="preserve"> </w:t>
      </w:r>
      <w:r>
        <w:rPr>
          <w:rFonts w:ascii="Nirmala UI" w:hAnsi="Nirmala UI" w:eastAsia="Nirmala UI" w:cs="Nirmala UI"/>
        </w:rPr>
        <w:t>ഉണ്ടായിരിക്കുമ്പോൾ</w:t>
      </w:r>
      <w:r>
        <w:rPr>
          <w:rFonts w:ascii="Times New Roman" w:hAnsi="Times New Roman" w:eastAsia="Times New Roman" w:cs="Times New Roman"/>
        </w:rPr>
        <w:t xml:space="preserve">, </w:t>
      </w:r>
      <w:r>
        <w:rPr>
          <w:rFonts w:ascii="Nirmala UI" w:hAnsi="Nirmala UI" w:eastAsia="Nirmala UI" w:cs="Nirmala UI"/>
        </w:rPr>
        <w:t>അവിടെയുള്ള</w:t>
      </w:r>
      <w:r>
        <w:rPr>
          <w:rFonts w:ascii="Times New Roman" w:hAnsi="Times New Roman" w:eastAsia="Times New Roman" w:cs="Times New Roman"/>
        </w:rPr>
        <w:t xml:space="preserve"> </w:t>
      </w:r>
      <w:r>
        <w:rPr>
          <w:rFonts w:ascii="Nirmala UI" w:hAnsi="Nirmala UI" w:eastAsia="Nirmala UI" w:cs="Nirmala UI"/>
        </w:rPr>
        <w:t>കലാപം</w:t>
      </w:r>
      <w:r>
        <w:rPr>
          <w:rFonts w:ascii="Times New Roman" w:hAnsi="Times New Roman" w:eastAsia="Times New Roman" w:cs="Times New Roman"/>
        </w:rPr>
        <w:t xml:space="preserve"> </w:t>
      </w:r>
      <w:r>
        <w:rPr>
          <w:rFonts w:ascii="Nirmala UI" w:hAnsi="Nirmala UI" w:eastAsia="Nirmala UI" w:cs="Nirmala UI"/>
        </w:rPr>
        <w:t>മൂലം</w:t>
      </w:r>
      <w:r>
        <w:rPr>
          <w:rFonts w:ascii="Times New Roman" w:hAnsi="Times New Roman" w:eastAsia="Times New Roman" w:cs="Times New Roman"/>
        </w:rPr>
        <w:t xml:space="preserve"> </w:t>
      </w:r>
      <w:r>
        <w:rPr>
          <w:rFonts w:ascii="Nirmala UI" w:hAnsi="Nirmala UI" w:eastAsia="Nirmala UI" w:cs="Nirmala UI"/>
        </w:rPr>
        <w:t>അത്യന്തം</w:t>
      </w:r>
      <w:r>
        <w:rPr>
          <w:rFonts w:ascii="Times New Roman" w:hAnsi="Times New Roman" w:eastAsia="Times New Roman" w:cs="Times New Roman"/>
        </w:rPr>
        <w:t xml:space="preserve"> </w:t>
      </w:r>
      <w:r>
        <w:rPr>
          <w:rFonts w:ascii="Nirmala UI" w:hAnsi="Nirmala UI" w:eastAsia="Nirmala UI" w:cs="Nirmala UI"/>
        </w:rPr>
        <w:t>മനംനൊന്ത്</w:t>
      </w:r>
      <w:r>
        <w:rPr>
          <w:rFonts w:ascii="Times New Roman" w:hAnsi="Times New Roman" w:eastAsia="Times New Roman" w:cs="Times New Roman"/>
        </w:rPr>
        <w:t xml:space="preserve">, </w:t>
      </w:r>
      <w:r>
        <w:rPr>
          <w:rFonts w:ascii="Nirmala UI" w:hAnsi="Nirmala UI" w:eastAsia="Nirmala UI" w:cs="Nirmala UI"/>
        </w:rPr>
        <w:t>സ്വന്തം</w:t>
      </w:r>
      <w:r>
        <w:rPr>
          <w:rFonts w:ascii="Times New Roman" w:hAnsi="Times New Roman" w:eastAsia="Times New Roman" w:cs="Times New Roman"/>
        </w:rPr>
        <w:t xml:space="preserve"> </w:t>
      </w:r>
      <w:r>
        <w:rPr>
          <w:rFonts w:ascii="Nirmala UI" w:hAnsi="Nirmala UI" w:eastAsia="Nirmala UI" w:cs="Nirmala UI"/>
        </w:rPr>
        <w:t>സാധനങ്ങൾ</w:t>
      </w:r>
      <w:r>
        <w:rPr>
          <w:rFonts w:ascii="Times New Roman" w:hAnsi="Times New Roman" w:eastAsia="Times New Roman" w:cs="Times New Roman"/>
        </w:rPr>
        <w:t xml:space="preserve"> </w:t>
      </w:r>
      <w:r>
        <w:rPr>
          <w:rFonts w:ascii="Nirmala UI" w:hAnsi="Nirmala UI" w:eastAsia="Nirmala UI" w:cs="Nirmala UI"/>
        </w:rPr>
        <w:t>ചുമടുകെട്ടി</w:t>
      </w:r>
      <w:r>
        <w:rPr>
          <w:rFonts w:ascii="Times New Roman" w:hAnsi="Times New Roman" w:eastAsia="Times New Roman" w:cs="Times New Roman"/>
        </w:rPr>
        <w:t xml:space="preserve"> </w:t>
      </w:r>
      <w:r>
        <w:rPr>
          <w:rFonts w:ascii="Nirmala UI" w:hAnsi="Nirmala UI" w:eastAsia="Nirmala UI" w:cs="Nirmala UI"/>
        </w:rPr>
        <w:t>അവിടെ</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പോകാൻ</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തീരുമാനിച്ചു</w:t>
      </w:r>
      <w:r>
        <w:rPr>
          <w:rFonts w:ascii="Times New Roman" w:hAnsi="Times New Roman" w:eastAsia="Times New Roman" w:cs="Times New Roman"/>
        </w:rPr>
        <w:t xml:space="preserve">; </w:t>
      </w: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ദൂതൻ</w:t>
      </w:r>
      <w:r>
        <w:rPr>
          <w:rFonts w:ascii="Times New Roman" w:hAnsi="Times New Roman" w:eastAsia="Times New Roman" w:cs="Times New Roman"/>
        </w:rPr>
        <w:t xml:space="preserve"> </w:t>
      </w:r>
      <w:r>
        <w:rPr>
          <w:rFonts w:ascii="Nirmala UI" w:hAnsi="Nirmala UI" w:eastAsia="Nirmala UI" w:cs="Nirmala UI"/>
        </w:rPr>
        <w:t>അവരോടു</w:t>
      </w:r>
      <w:r>
        <w:rPr>
          <w:rFonts w:ascii="Times New Roman" w:hAnsi="Times New Roman" w:eastAsia="Times New Roman" w:cs="Times New Roman"/>
        </w:rPr>
        <w:t xml:space="preserve">, </w:t>
      </w:r>
      <w:r>
        <w:rPr>
          <w:rFonts w:ascii="Nirmala UI" w:hAnsi="Nirmala UI" w:eastAsia="Nirmala UI" w:cs="Nirmala UI"/>
        </w:rPr>
        <w:t>അവിടെ</w:t>
      </w:r>
      <w:r>
        <w:rPr>
          <w:rFonts w:ascii="Times New Roman" w:hAnsi="Times New Roman" w:eastAsia="Times New Roman" w:cs="Times New Roman"/>
        </w:rPr>
        <w:t xml:space="preserve"> </w:t>
      </w:r>
      <w:r>
        <w:rPr>
          <w:rFonts w:ascii="Nirmala UI" w:hAnsi="Nirmala UI" w:eastAsia="Nirmala UI" w:cs="Nirmala UI"/>
        </w:rPr>
        <w:t>തന്നെ</w:t>
      </w:r>
      <w:r>
        <w:rPr>
          <w:rFonts w:ascii="Times New Roman" w:hAnsi="Times New Roman" w:eastAsia="Times New Roman" w:cs="Times New Roman"/>
        </w:rPr>
        <w:t xml:space="preserve"> </w:t>
      </w:r>
      <w:r>
        <w:rPr>
          <w:rFonts w:ascii="Nirmala UI" w:hAnsi="Nirmala UI" w:eastAsia="Nirmala UI" w:cs="Nirmala UI"/>
        </w:rPr>
        <w:t>തങ്ങി</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ചരിത്രം</w:t>
      </w:r>
      <w:r>
        <w:rPr>
          <w:rFonts w:ascii="Times New Roman" w:hAnsi="Times New Roman" w:eastAsia="Times New Roman" w:cs="Times New Roman"/>
        </w:rPr>
        <w:t xml:space="preserve"> </w:t>
      </w:r>
      <w:r>
        <w:rPr>
          <w:rFonts w:ascii="Nirmala UI" w:hAnsi="Nirmala UI" w:eastAsia="Nirmala UI" w:cs="Nirmala UI"/>
        </w:rPr>
        <w:t>രേഖപ്പെടുത്തേണ്ടതുണ്ടെന്ന്</w:t>
      </w:r>
      <w:r>
        <w:rPr>
          <w:rFonts w:ascii="Times New Roman" w:hAnsi="Times New Roman" w:eastAsia="Times New Roman" w:cs="Times New Roman"/>
        </w:rPr>
        <w:t xml:space="preserve"> </w:t>
      </w:r>
      <w:r>
        <w:rPr>
          <w:rFonts w:ascii="Nirmala UI" w:hAnsi="Nirmala UI" w:eastAsia="Nirmala UI" w:cs="Nirmala UI"/>
        </w:rPr>
        <w:t>പറഞ്ഞു</w:t>
      </w:r>
      <w:r>
        <w:rPr>
          <w:rFonts w:ascii="Times New Roman" w:hAnsi="Times New Roman" w:eastAsia="Times New Roman" w:cs="Times New Roman"/>
        </w:rPr>
        <w:t xml:space="preserve">, </w:t>
      </w:r>
      <w:r>
        <w:rPr>
          <w:rFonts w:ascii="Nirmala UI" w:hAnsi="Nirmala UI" w:eastAsia="Nirmala UI" w:cs="Nirmala UI"/>
        </w:rPr>
        <w:t>കാരണം</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കോരാഹിന്റെ</w:t>
      </w:r>
      <w:r>
        <w:rPr>
          <w:rFonts w:ascii="Times New Roman" w:hAnsi="Times New Roman" w:eastAsia="Times New Roman" w:cs="Times New Roman"/>
        </w:rPr>
        <w:t xml:space="preserve"> </w:t>
      </w:r>
      <w:r>
        <w:rPr>
          <w:rFonts w:ascii="Nirmala UI" w:hAnsi="Nirmala UI" w:eastAsia="Nirmala UI" w:cs="Nirmala UI"/>
        </w:rPr>
        <w:t>കലാപത്തിന്റെ</w:t>
      </w:r>
      <w:r>
        <w:rPr>
          <w:rFonts w:ascii="Times New Roman" w:hAnsi="Times New Roman" w:eastAsia="Times New Roman" w:cs="Times New Roman"/>
        </w:rPr>
        <w:t xml:space="preserve"> </w:t>
      </w:r>
      <w:r>
        <w:rPr>
          <w:rFonts w:ascii="Nirmala UI" w:hAnsi="Nirmala UI" w:eastAsia="Nirmala UI" w:cs="Nirmala UI"/>
        </w:rPr>
        <w:t>ആവർത്തനമായിരുന്നു</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അന്ത്യദിവസങ്ങളിലെ</w:t>
      </w:r>
      <w:r>
        <w:rPr>
          <w:rFonts w:ascii="Times New Roman" w:hAnsi="Times New Roman" w:eastAsia="Times New Roman" w:cs="Times New Roman"/>
        </w:rPr>
        <w:t xml:space="preserve"> </w:t>
      </w:r>
      <w:r>
        <w:rPr>
          <w:rFonts w:ascii="Nirmala UI" w:hAnsi="Nirmala UI" w:eastAsia="Nirmala UI" w:cs="Nirmala UI"/>
        </w:rPr>
        <w:t>സാക്ഷ്യത്തിനായല്ലെങ്കിൽ</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ദൂതൻ</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രേഖപ്പെടുത്തണമെന്നു</w:t>
      </w:r>
      <w:r>
        <w:rPr>
          <w:rFonts w:ascii="Times New Roman" w:hAnsi="Times New Roman" w:eastAsia="Times New Roman" w:cs="Times New Roman"/>
        </w:rPr>
        <w:t xml:space="preserve"> </w:t>
      </w:r>
      <w:r>
        <w:rPr>
          <w:rFonts w:ascii="Nirmala UI" w:hAnsi="Nirmala UI" w:eastAsia="Nirmala UI" w:cs="Nirmala UI"/>
        </w:rPr>
        <w:t>ആഗ്രഹിച്ചതെന്തിന്</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അന്ത്യദിവസങ്ങളിലേക്കുള്ള</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സാക്ഷ്യമാണെങ്കിൽ</w:t>
      </w:r>
      <w:r>
        <w:rPr>
          <w:rFonts w:ascii="Times New Roman" w:hAnsi="Times New Roman" w:eastAsia="Times New Roman" w:cs="Times New Roman"/>
        </w:rPr>
        <w:t xml:space="preserve">, </w:t>
      </w:r>
      <w:r>
        <w:rPr>
          <w:rFonts w:ascii="Nirmala UI" w:hAnsi="Nirmala UI" w:eastAsia="Nirmala UI" w:cs="Nirmala UI"/>
        </w:rPr>
        <w:t>അതിന്റെ</w:t>
      </w:r>
      <w:r>
        <w:rPr>
          <w:rFonts w:ascii="Times New Roman" w:hAnsi="Times New Roman" w:eastAsia="Times New Roman" w:cs="Times New Roman"/>
        </w:rPr>
        <w:t xml:space="preserve"> </w:t>
      </w:r>
      <w:r>
        <w:rPr>
          <w:rFonts w:ascii="Nirmala UI" w:hAnsi="Nirmala UI" w:eastAsia="Nirmala UI" w:cs="Nirmala UI"/>
        </w:rPr>
        <w:t>അർത്ഥം</w:t>
      </w:r>
      <w:r>
        <w:rPr>
          <w:rFonts w:ascii="Times New Roman" w:hAnsi="Times New Roman" w:eastAsia="Times New Roman" w:cs="Times New Roman"/>
        </w:rPr>
        <w:t xml:space="preserve"> </w:t>
      </w:r>
      <w:r>
        <w:rPr>
          <w:rFonts w:ascii="Nirmala UI" w:hAnsi="Nirmala UI" w:eastAsia="Nirmala UI" w:cs="Nirmala UI"/>
        </w:rPr>
        <w:t>മറ്റെന്താകാം</w:t>
      </w:r>
      <w:r>
        <w:rPr>
          <w:rFonts w:ascii="Times New Roman" w:hAnsi="Times New Roman" w:eastAsia="Times New Roman" w:cs="Times New Roman"/>
        </w:rPr>
        <w:t xml:space="preserve">? </w:t>
      </w:r>
      <w:r>
        <w:rPr>
          <w:rFonts w:ascii="Nirmala UI" w:hAnsi="Nirmala UI" w:eastAsia="Nirmala UI" w:cs="Nirmala UI"/>
        </w:rPr>
        <w:t>ലൗദികേയയിലെ</w:t>
      </w:r>
      <w:r>
        <w:rPr>
          <w:rFonts w:ascii="Times New Roman" w:hAnsi="Times New Roman" w:eastAsia="Times New Roman" w:cs="Times New Roman"/>
        </w:rPr>
        <w:t xml:space="preserve"> </w:t>
      </w:r>
      <w:r>
        <w:rPr>
          <w:rFonts w:ascii="Nirmala UI" w:hAnsi="Nirmala UI" w:eastAsia="Nirmala UI" w:cs="Nirmala UI"/>
        </w:rPr>
        <w:t>ഏഴാം</w:t>
      </w:r>
      <w:r>
        <w:rPr>
          <w:rFonts w:ascii="Times New Roman" w:hAnsi="Times New Roman" w:eastAsia="Times New Roman" w:cs="Times New Roman"/>
        </w:rPr>
        <w:t xml:space="preserve"> </w:t>
      </w:r>
      <w:r>
        <w:rPr>
          <w:rFonts w:ascii="Nirmala UI" w:hAnsi="Nirmala UI" w:eastAsia="Nirmala UI" w:cs="Nirmala UI"/>
        </w:rPr>
        <w:t>ദിന</w:t>
      </w:r>
      <w:r>
        <w:rPr>
          <w:rFonts w:ascii="Times New Roman" w:hAnsi="Times New Roman" w:eastAsia="Times New Roman" w:cs="Times New Roman"/>
        </w:rPr>
        <w:t xml:space="preserve"> </w:t>
      </w:r>
      <w:r>
        <w:rPr>
          <w:rFonts w:ascii="Nirmala UI" w:hAnsi="Nirmala UI" w:eastAsia="Nirmala UI" w:cs="Nirmala UI"/>
        </w:rPr>
        <w:t>അഡ്വെന്റിസ്റ്റ്</w:t>
      </w:r>
      <w:r>
        <w:rPr>
          <w:rFonts w:ascii="Times New Roman" w:hAnsi="Times New Roman" w:eastAsia="Times New Roman" w:cs="Times New Roman"/>
        </w:rPr>
        <w:t xml:space="preserve"> </w:t>
      </w:r>
      <w:r>
        <w:rPr>
          <w:rFonts w:ascii="Nirmala UI" w:hAnsi="Nirmala UI" w:eastAsia="Nirmala UI" w:cs="Nirmala UI"/>
        </w:rPr>
        <w:t>സഭ</w:t>
      </w:r>
      <w:r>
        <w:rPr>
          <w:rFonts w:ascii="Times New Roman" w:hAnsi="Times New Roman" w:eastAsia="Times New Roman" w:cs="Times New Roman"/>
        </w:rPr>
        <w:t xml:space="preserve"> </w:t>
      </w:r>
      <w:r>
        <w:rPr>
          <w:rFonts w:ascii="Nirmala UI" w:hAnsi="Nirmala UI" w:eastAsia="Nirmala UI" w:cs="Nirmala UI"/>
        </w:rPr>
        <w:t>ഞായറാഴ്ച</w:t>
      </w:r>
      <w:r>
        <w:rPr>
          <w:rFonts w:ascii="Times New Roman" w:hAnsi="Times New Roman" w:eastAsia="Times New Roman" w:cs="Times New Roman"/>
        </w:rPr>
        <w:t xml:space="preserve"> </w:t>
      </w:r>
      <w:r>
        <w:rPr>
          <w:rFonts w:ascii="Nirmala UI" w:hAnsi="Nirmala UI" w:eastAsia="Nirmala UI" w:cs="Nirmala UI"/>
        </w:rPr>
        <w:t>നിയമസങ്കടകാലത്ത്</w:t>
      </w:r>
      <w:r>
        <w:rPr>
          <w:rFonts w:ascii="Times New Roman" w:hAnsi="Times New Roman" w:eastAsia="Times New Roman" w:cs="Times New Roman"/>
        </w:rPr>
        <w:t xml:space="preserve">, </w:t>
      </w:r>
      <w:r>
        <w:rPr>
          <w:rFonts w:ascii="Nirmala UI" w:hAnsi="Nirmala UI" w:eastAsia="Nirmala UI" w:cs="Nirmala UI"/>
        </w:rPr>
        <w:t>പ്രത്യേകിച്ചും</w:t>
      </w:r>
      <w:r>
        <w:rPr>
          <w:rFonts w:ascii="Times New Roman" w:hAnsi="Times New Roman" w:eastAsia="Times New Roman" w:cs="Times New Roman"/>
        </w:rPr>
        <w:t xml:space="preserve"> </w:t>
      </w:r>
      <w:r>
        <w:rPr>
          <w:rFonts w:ascii="Nirmala UI" w:hAnsi="Nirmala UI" w:eastAsia="Nirmala UI" w:cs="Nirmala UI"/>
        </w:rPr>
        <w:t>അതിലേക്കു</w:t>
      </w:r>
      <w:r>
        <w:rPr>
          <w:rFonts w:ascii="Times New Roman" w:hAnsi="Times New Roman" w:eastAsia="Times New Roman" w:cs="Times New Roman"/>
        </w:rPr>
        <w:t xml:space="preserve"> </w:t>
      </w:r>
      <w:r>
        <w:rPr>
          <w:rFonts w:ascii="Nirmala UI" w:hAnsi="Nirmala UI" w:eastAsia="Nirmala UI" w:cs="Nirmala UI"/>
        </w:rPr>
        <w:t>നയിക്കുന്ന</w:t>
      </w:r>
      <w:r>
        <w:rPr>
          <w:rFonts w:ascii="Times New Roman" w:hAnsi="Times New Roman" w:eastAsia="Times New Roman" w:cs="Times New Roman"/>
        </w:rPr>
        <w:t xml:space="preserve"> </w:t>
      </w:r>
      <w:r>
        <w:rPr>
          <w:rFonts w:ascii="Nirmala UI" w:hAnsi="Nirmala UI" w:eastAsia="Nirmala UI" w:cs="Nirmala UI"/>
        </w:rPr>
        <w:t>ചരിത്രത്തിൽ</w:t>
      </w:r>
      <w:r>
        <w:rPr>
          <w:rFonts w:ascii="Times New Roman" w:hAnsi="Times New Roman" w:eastAsia="Times New Roman" w:cs="Times New Roman"/>
        </w:rPr>
        <w:t xml:space="preserve">, </w:t>
      </w:r>
      <w:r>
        <w:rPr>
          <w:rFonts w:ascii="Nirmala UI" w:hAnsi="Nirmala UI" w:eastAsia="Nirmala UI" w:cs="Nirmala UI"/>
        </w:rPr>
        <w:t>സൻഹെഡ്രിന്റെ</w:t>
      </w:r>
      <w:r>
        <w:rPr>
          <w:rFonts w:ascii="Times New Roman" w:hAnsi="Times New Roman" w:eastAsia="Times New Roman" w:cs="Times New Roman"/>
        </w:rPr>
        <w:t xml:space="preserve"> </w:t>
      </w:r>
      <w:r>
        <w:rPr>
          <w:rFonts w:ascii="Nirmala UI" w:hAnsi="Nirmala UI" w:eastAsia="Nirmala UI" w:cs="Nirmala UI"/>
        </w:rPr>
        <w:t>പാതകളിൽ</w:t>
      </w:r>
      <w:r>
        <w:rPr>
          <w:rFonts w:ascii="Times New Roman" w:hAnsi="Times New Roman" w:eastAsia="Times New Roman" w:cs="Times New Roman"/>
        </w:rPr>
        <w:t xml:space="preserve"> </w:t>
      </w:r>
      <w:r>
        <w:rPr>
          <w:rFonts w:ascii="Nirmala UI" w:hAnsi="Nirmala UI" w:eastAsia="Nirmala UI" w:cs="Nirmala UI"/>
        </w:rPr>
        <w:t>നടക്കുമെന്നതല്ലാതെ</w:t>
      </w:r>
      <w:r>
        <w:rPr>
          <w:rFonts w:ascii="Times New Roman" w:hAnsi="Times New Roman" w:eastAsia="Times New Roman" w:cs="Times New Roman"/>
        </w:rPr>
        <w:t xml:space="preserve"> </w:t>
      </w:r>
      <w:r>
        <w:rPr>
          <w:rFonts w:ascii="Nirmala UI" w:hAnsi="Nirmala UI" w:eastAsia="Nirmala UI" w:cs="Nirmala UI"/>
        </w:rPr>
        <w:t>മറ്റൊന്നാകാനാകുമോ</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Jones na Waggoner ergaa isaanii akka “ergaa qajeelummaa amantiidhaan, dhugumaan,” “ergaa Laa’odiiqeyaa,” “ergaa qajeelummaa Kiristoos” fi “ergaa ergamaa sadaffaa” ta’ee bakka bu’amee ture. Warri finciltoonni ergaa sana ni morman; akkasumas qajeelfama Hafuura Raajii fi ergamtoota walga’ichaa filataman ni didan. Obboleettiin Waayit akkasumas ni barsiisti yeroo gamoowwan guguddoon Magaalaa Niiw Yoorkii tuqaa tokko humna Waaqayyootiin gad bu’anitti, Mul’ata 18:1–3 ni raawwatama. Erga 9/11 jalqabee asitti, hoggansi mootummaa amantii guyyaa torbaffaa Laa’odiiqeyaa fincila Qooraah, fincila namoota durii digdamaa shanan sanaa, fincila hoggansaa bara 1888 keessa ture fi fincila Saanhediriin yeroo fannoo duraatti geessutti ture irra deebi’anii jiru. Namoonni digdamaa shanan sun, lubummaa Leewwotaa sobaa bakka bu’anii agarsiisan fakkeenya dha.</w:t>
      </w:r>
    </w:p>
    <w:p>
      <w:pPr>
        <w:pStyle w:val="ArticleBody"/>
        <w:jc w:val="left"/>
      </w:pPr>
      <w:r>
        <w:rPr>
          <w:rFonts w:ascii="Ebrima" w:hAnsi="Ebrima" w:eastAsia="Ebrima" w:cs="Ebrima"/>
        </w:rPr>
        <w:t>ዘርዓ</w:t>
      </w:r>
      <w:r>
        <w:rPr>
          <w:rFonts w:ascii="Times New Roman" w:hAnsi="Times New Roman" w:eastAsia="Times New Roman" w:cs="Times New Roman"/>
        </w:rPr>
        <w:t xml:space="preserve"> </w:t>
      </w:r>
      <w:r>
        <w:rPr>
          <w:rFonts w:ascii="Ebrima" w:hAnsi="Ebrima" w:eastAsia="Ebrima" w:cs="Ebrima"/>
        </w:rPr>
        <w:t>ሌዊ</w:t>
      </w:r>
      <w:r>
        <w:rPr>
          <w:rFonts w:ascii="Times New Roman" w:hAnsi="Times New Roman" w:eastAsia="Times New Roman" w:cs="Times New Roman"/>
        </w:rPr>
        <w:t xml:space="preserve"> </w:t>
      </w:r>
      <w:r>
        <w:rPr>
          <w:rFonts w:ascii="Ebrima" w:hAnsi="Ebrima" w:eastAsia="Ebrima" w:cs="Ebrima"/>
        </w:rPr>
        <w:t>ኣገልግሎቱ</w:t>
      </w:r>
      <w:r>
        <w:rPr>
          <w:rFonts w:ascii="Times New Roman" w:hAnsi="Times New Roman" w:eastAsia="Times New Roman" w:cs="Times New Roman"/>
        </w:rPr>
        <w:t xml:space="preserve"> </w:t>
      </w:r>
      <w:r>
        <w:rPr>
          <w:rFonts w:ascii="Ebrima" w:hAnsi="Ebrima" w:eastAsia="Ebrima" w:cs="Ebrima"/>
        </w:rPr>
        <w:t>ክጅምር</w:t>
      </w:r>
      <w:r>
        <w:rPr>
          <w:rFonts w:ascii="Times New Roman" w:hAnsi="Times New Roman" w:eastAsia="Times New Roman" w:cs="Times New Roman"/>
        </w:rPr>
        <w:t xml:space="preserve"> </w:t>
      </w:r>
      <w:r>
        <w:rPr>
          <w:rFonts w:ascii="Ebrima" w:hAnsi="Ebrima" w:eastAsia="Ebrima" w:cs="Ebrima"/>
        </w:rPr>
        <w:t>እንከሎ</w:t>
      </w:r>
      <w:r>
        <w:rPr>
          <w:rFonts w:ascii="Times New Roman" w:hAnsi="Times New Roman" w:eastAsia="Times New Roman" w:cs="Times New Roman"/>
        </w:rPr>
        <w:t xml:space="preserve"> </w:t>
      </w:r>
      <w:r>
        <w:rPr>
          <w:rFonts w:ascii="Ebrima" w:hAnsi="Ebrima" w:eastAsia="Ebrima" w:cs="Ebrima"/>
        </w:rPr>
        <w:t>ዕድሜኡ</w:t>
      </w:r>
      <w:r>
        <w:rPr>
          <w:rFonts w:ascii="Times New Roman" w:hAnsi="Times New Roman" w:eastAsia="Times New Roman" w:cs="Times New Roman"/>
        </w:rPr>
        <w:t xml:space="preserve"> 25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ክኸውን</w:t>
      </w:r>
      <w:r>
        <w:rPr>
          <w:rFonts w:ascii="Times New Roman" w:hAnsi="Times New Roman" w:eastAsia="Times New Roman" w:cs="Times New Roman"/>
        </w:rPr>
        <w:t xml:space="preserve"> </w:t>
      </w:r>
      <w:r>
        <w:rPr>
          <w:rFonts w:ascii="Ebrima" w:hAnsi="Ebrima" w:eastAsia="Ebrima" w:cs="Ebrima"/>
        </w:rPr>
        <w:t>ነበረ።</w:t>
      </w:r>
    </w:p>
    <w:p>
      <w:pPr>
        <w:pStyle w:val="ArticleScripture"/>
        <w:jc w:val="left"/>
      </w:pPr>
      <w:r>
        <w:rPr>
          <w:rFonts w:ascii="Times New Roman" w:hAnsi="Times New Roman" w:eastAsia="Times New Roman" w:cs="Times New Roman"/>
        </w:rPr>
        <w:t>Waaqayyo immoo Museetti dubbatee, “Kun isa Lewwonni argatanidha: umuriin isaanii waggaa digdama shanii jalqabee ol yoo taʼe, hojii dunkaana walgaʼii keessatti tajaajiluuf haa seenan; gaafa immoo waggaa shantama gaʼan, hojii tajaajila sana irraa haa dhaaban, siʼachi hin tajaajilin. Garuu dunkaana walgaʼii keessatti hojii eegumsaa eeguu irratti obboloota isaanii wajjin haa tajaajilan malee, hojii biraa tokko illee hin hojjetin. Akka kanaatti waaʼee hojii isaanii ilaalchisee Lewwotaaf goota” jedhe. Lakkoobsa 8:23–26.</w:t>
      </w:r>
    </w:p>
    <w:p>
      <w:pPr>
        <w:pStyle w:val="ArticleBody"/>
        <w:jc w:val="left"/>
      </w:pPr>
      <w:r>
        <w:rPr>
          <w:rFonts w:ascii="Times New Roman" w:hAnsi="Times New Roman" w:eastAsia="Times New Roman" w:cs="Times New Roman"/>
        </w:rPr>
        <w:t>Laawiin tajaajila isaa umurii waggaa digdamii shaniitti jalqaba; waggaa digdamii shaniif tajaajilee, hamma waggaa shantamaatti tura. Ergamichi Kakuu inni Milkiyaas boqonnaa sadi keessatti ibsame, akkuma Inni Onkoloolessa 22, 1844 godhe sana, yeroo seera Dilbataa keessatti Laawota qulqulleessaa fi isaanii irraa xureessummaa keessaa baasaa jira.</w:t>
      </w:r>
    </w:p>
    <w:p>
      <w:pPr>
        <w:pStyle w:val="ArticleScripture"/>
        <w:jc w:val="left"/>
      </w:pPr>
      <w:r>
        <w:rPr>
          <w:rFonts w:ascii="Times New Roman" w:hAnsi="Times New Roman" w:eastAsia="Times New Roman" w:cs="Times New Roman"/>
        </w:rPr>
        <w:t>Kunoo, ani ergamaa koo nan erga; innis karaa ana dura qopheessa; Gooftaan isin barbaaddan immoo, utuu hin eegamin mana qulqullummaa isaa ni dhufa; jechuunis ergamaa kakuu sanaa, isa isin itti gammaddan; kunoo, inni ni dhufa, jedha Waaqayyo gooftaa loltootaa.</w:t>
      </w:r>
    </w:p>
    <w:p>
      <w:pPr>
        <w:pStyle w:val="ArticleScripture"/>
        <w:jc w:val="left"/>
      </w:pPr>
      <w:r>
        <w:rPr>
          <w:rFonts w:ascii="Times New Roman" w:hAnsi="Times New Roman" w:eastAsia="Times New Roman" w:cs="Times New Roman"/>
        </w:rPr>
        <w:t>Garuu guyyaan dhufaatii isaa eenyutu dandaʼa obsuu? Inni yeroo mulʼatutti eenyutu dhaabachuu dandaʼa? Inni ibidda baqsuutii fi saamuna warra uffata qulqulleessanii fakkaataatii. Inni akkuma nama meetii baqsee qulqulleessu tokkootti taaʼee, ilmaan Lewwii ni qulqulleessa; akkuma warqee fi meetii baqsanii qulqulleessanitti isaan ni xureessa irraa ni baasa; isaanis qajeelummaan aarsaa Waaqayyoof akka dhiʼeessaniif. Achiis aarsaan Yihudaa fi Yerusaalem akka bara duriitti, akka waggoota jalqabaatti Waaqayyotti ni tola. Miilkiyaas 3:1–4.</w:t>
      </w:r>
    </w:p>
    <w:p>
      <w:pPr>
        <w:pStyle w:val="ArticleBody"/>
        <w:jc w:val="left"/>
      </w:pPr>
      <w:r>
        <w:rPr>
          <w:rFonts w:ascii="Times New Roman" w:hAnsi="Times New Roman" w:eastAsia="Times New Roman" w:cs="Times New Roman"/>
        </w:rPr>
        <w:t>Lakkoofsi “25” akka mallattootti, Lewwii amanamaa qofa utuu hin taʼin, Lewwii sobaa illee bakka buʼa. Kanaafuu “25” akka mallattootti addaan baafamuu gosoota waaqeffattootaa lamaan ni mulʼisa; isaanii jechuun durboota ogeeyyii fi gowwoota, hoolotaa fi reʼoota, qamadii fi haramaa taʼan iyyuu. Lakkoofsi digdama shan Lewwii qofa osoo hin taane, akkuma barbaachisummaa isaatiin addaan baafamuu (qulqulleessamuu) Lewwootaas bakka buʼa. Addaan baafamuun sun seera Dilbataatti raawwatama; kunis mata-duree dubbii raajii Waaqayyoo keessaa isa ijoo dha. Kanaaf, boqonnaan digdama shanaan Maatewos keessatti argamu, Maatewos digdama afur keessatti raajii Yesuus waaʼee dhuma biyya lafaa dubbate itti fufu qofa taʼuun isaa ni mala.</w:t>
      </w:r>
    </w:p>
    <w:p>
      <w:pPr>
        <w:pStyle w:val="ArticleScripture"/>
        <w:jc w:val="left"/>
      </w:pPr>
      <w:r>
        <w:rPr>
          <w:rFonts w:ascii="Times New Roman" w:hAnsi="Times New Roman" w:eastAsia="Times New Roman" w:cs="Times New Roman"/>
        </w:rPr>
        <w:t>Yesuus maʼbadicha keessaa baʼee achii adeeme; bartoonni isaas ijaarsaawwan maʼbadichaa isa argisiisuuf gara isaa dhufan. Yesuus immoo isaanii, “Isin wantoota kana hundumaa hin argitanii ree? Dhugumaan isinitti nan jedhu, asitti dhagaan tokko illee kan irratti hafuu jiru hin taʼu; hundinuu ni diigama” jedheen. Maatewos 24:1, 2.</w:t>
      </w:r>
    </w:p>
    <w:p>
      <w:pPr>
        <w:pStyle w:val="ArticleBody"/>
        <w:jc w:val="left"/>
      </w:pP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ମନ୍ଦିରରୁ</w:t>
      </w:r>
      <w:r>
        <w:rPr>
          <w:rFonts w:ascii="Times New Roman" w:hAnsi="Times New Roman" w:eastAsia="Times New Roman" w:cs="Times New Roman"/>
        </w:rPr>
        <w:t xml:space="preserve"> </w:t>
      </w:r>
      <w:r>
        <w:rPr>
          <w:rFonts w:ascii="Nirmala UI" w:hAnsi="Nirmala UI" w:eastAsia="Nirmala UI" w:cs="Nirmala UI"/>
        </w:rPr>
        <w:t>ବିଦାୟ</w:t>
      </w:r>
      <w:r>
        <w:rPr>
          <w:rFonts w:ascii="Times New Roman" w:hAnsi="Times New Roman" w:eastAsia="Times New Roman" w:cs="Times New Roman"/>
        </w:rPr>
        <w:t xml:space="preserve"> </w:t>
      </w:r>
      <w:r>
        <w:rPr>
          <w:rFonts w:ascii="Nirmala UI" w:hAnsi="Nirmala UI" w:eastAsia="Nirmala UI" w:cs="Nirmala UI"/>
        </w:rPr>
        <w:t>ନେଲେ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ଫେରି</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ତେଇଶତମ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ପଦଗୁଡ଼ିକରେ</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ସାନହେଦ୍ରିନ୍</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ନ୍ୟାୟଘୋଷଣା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ନ୍ୟାୟ</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w:t>
      </w:r>
      <w:r>
        <w:rPr>
          <w:rFonts w:ascii="Nirmala UI" w:hAnsi="Nirmala UI" w:eastAsia="Nirmala UI" w:cs="Nirmala UI"/>
        </w:rPr>
        <w:t>ଟି</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ଏପରିକରେ</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ନୌକାରେ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ସୁନ୍ନତିର</w:t>
      </w:r>
      <w:r>
        <w:rPr>
          <w:rFonts w:ascii="Times New Roman" w:hAnsi="Times New Roman" w:eastAsia="Times New Roman" w:cs="Times New Roman"/>
        </w:rPr>
        <w:t xml:space="preserve"> </w:t>
      </w:r>
      <w:r>
        <w:rPr>
          <w:rFonts w:ascii="Nirmala UI" w:hAnsi="Nirmala UI" w:eastAsia="Nirmala UI" w:cs="Nirmala UI"/>
        </w:rPr>
        <w:t>ଆଠମ</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ପୁନରୁତ୍ଥାନର</w:t>
      </w:r>
      <w:r>
        <w:rPr>
          <w:rFonts w:ascii="Times New Roman" w:hAnsi="Times New Roman" w:eastAsia="Times New Roman" w:cs="Times New Roman"/>
        </w:rPr>
        <w:t xml:space="preserve"> </w:t>
      </w:r>
      <w:r>
        <w:rPr>
          <w:rFonts w:ascii="Nirmala UI" w:hAnsi="Nirmala UI" w:eastAsia="Nirmala UI" w:cs="Nirmala UI"/>
        </w:rPr>
        <w:t>ଆଠମ</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ଆବ୍ରାହାମଙ୍କ</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ପିଢ଼ୀ</w:t>
      </w:r>
      <w:r>
        <w:rPr>
          <w:rFonts w:ascii="Times New Roman" w:hAnsi="Times New Roman" w:eastAsia="Times New Roman" w:cs="Times New Roman"/>
        </w:rPr>
        <w:t>—</w:t>
      </w:r>
      <w:r>
        <w:rPr>
          <w:rFonts w:ascii="Nirmala UI" w:hAnsi="Nirmala UI" w:eastAsia="Nirmala UI" w:cs="Nirmala UI"/>
        </w:rPr>
        <w:t>୪୩୦</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ସବୁକୁ</w:t>
      </w:r>
      <w:r>
        <w:rPr>
          <w:rFonts w:ascii="Times New Roman" w:hAnsi="Times New Roman" w:eastAsia="Times New Roman" w:cs="Times New Roman"/>
        </w:rPr>
        <w:t>—</w:t>
      </w:r>
      <w:r>
        <w:rPr>
          <w:rFonts w:ascii="Nirmala UI" w:hAnsi="Nirmala UI" w:eastAsia="Nirmala UI" w:cs="Nirmala UI"/>
        </w:rPr>
        <w:t>ଜାଲିଆତିସ୍ୱରୂପ</w:t>
      </w:r>
      <w:r>
        <w:rPr>
          <w:rFonts w:ascii="Times New Roman" w:hAnsi="Times New Roman" w:eastAsia="Times New Roman" w:cs="Times New Roman"/>
        </w:rPr>
        <w:t xml:space="preserve"> </w:t>
      </w:r>
      <w:r>
        <w:rPr>
          <w:rFonts w:ascii="Nirmala UI" w:hAnsi="Nirmala UI" w:eastAsia="Nirmala UI" w:cs="Nirmala UI"/>
        </w:rPr>
        <w:t>ଅନୁକରଣ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ଜାଲିଆତି</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ଜାଲିଆତି</w:t>
      </w:r>
      <w:r>
        <w:rPr>
          <w:rFonts w:ascii="Times New Roman" w:hAnsi="Times New Roman" w:eastAsia="Times New Roman" w:cs="Times New Roman"/>
        </w:rPr>
        <w:t xml:space="preserve"> </w:t>
      </w:r>
      <w:r>
        <w:rPr>
          <w:rFonts w:ascii="Nirmala UI" w:hAnsi="Nirmala UI" w:eastAsia="Nirmala UI" w:cs="Nirmala UI"/>
        </w:rPr>
        <w:t>ଲେବୀୟଙ୍କ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ଅଟେ।</w:t>
      </w:r>
    </w:p>
    <w:p>
      <w:pPr>
        <w:pStyle w:val="ArticleScripture"/>
        <w:jc w:val="left"/>
      </w:pPr>
      <w:r>
        <w:rPr>
          <w:rFonts w:ascii="Times New Roman" w:hAnsi="Times New Roman" w:eastAsia="Times New Roman" w:cs="Times New Roman"/>
        </w:rPr>
        <w:t>Dhugumaan isinittan jedhu, wantoonni kun hundinuu dhaloota kana irratti ni dhufu.</w:t>
      </w:r>
    </w:p>
    <w:p>
      <w:pPr>
        <w:pStyle w:val="ArticleScripture"/>
        <w:jc w:val="left"/>
      </w:pPr>
      <w:r>
        <w:rPr>
          <w:rFonts w:ascii="Times New Roman" w:hAnsi="Times New Roman" w:eastAsia="Times New Roman" w:cs="Times New Roman"/>
        </w:rPr>
        <w:t>Yaa Yerusaalem, Yerusaalem, ati raajota ajjeeftu, warra gara keetti ergamanis dhagaadhaan rukuttu, akkuma lukkuu ilmaan ishee qoochoo ishee jalatti walitti qabdu, ani yeroo meeqa ilmaan kee walitti qabuuf fedhaan ture; isin garuu hin feene! Kunoo, manni keessan onaa ta’ee isiniif dhiifameera.</w:t>
      </w:r>
    </w:p>
    <w:p>
      <w:pPr>
        <w:pStyle w:val="ArticleScripture"/>
        <w:jc w:val="left"/>
      </w:pPr>
      <w:r>
        <w:rPr>
          <w:rFonts w:ascii="Times New Roman" w:hAnsi="Times New Roman" w:eastAsia="Times New Roman" w:cs="Times New Roman"/>
        </w:rPr>
        <w:t>Ani isiniin jedha; kanaa booddee hamma isin, “Kan maqaa Gooftaaatiin dhufu eebbifamaa dha” jettanitti, ana hin argitan. Maatewos 23:36–39.</w:t>
      </w:r>
    </w:p>
    <w:p>
      <w:pPr>
        <w:pStyle w:val="ArticleBody"/>
        <w:jc w:val="left"/>
      </w:pPr>
      <w:r>
        <w:rPr>
          <w:rFonts w:ascii="Times New Roman" w:hAnsi="Times New Roman" w:eastAsia="Times New Roman" w:cs="Times New Roman"/>
        </w:rPr>
        <w:t>Maatewos boqonnaa digdamii lamaffaa fakkeenya warra hamaa hidhamanii tuutatti walitti qabamuu agarsiisuun xumurama; akkasumas walitti dhufeenya dhumaa Kiristoosii fi Yihuudota mormitootaa gidduu tureen xumurama. Ergasii boqonnaa 24 keessatti Inni mana qulqullummaa yeroo dhumaatiif dhiisee ba’a; hojii Isaa Israa’el duriitiif godhu ni dhaaba. Boqonnaan sun akkuma itti jalqabeenitti xumurama; jechuunis, “manni isaanii duwwaa ta’ee isaaniif dhiifameera” jechuun labsama; innis yeroo jalqabaaf mana qulqullummaa qulqulleessetti “mana Abbaa Kootii” jedhee waame, amma immoo mana Yihuudotaa duwwaa ta’eera.</w:t>
      </w:r>
    </w:p>
    <w:p>
      <w:pPr>
        <w:pStyle w:val="ArticleBody"/>
        <w:jc w:val="left"/>
      </w:pPr>
      <w:r>
        <w:rPr>
          <w:rFonts w:ascii="Times New Roman" w:hAnsi="Times New Roman" w:eastAsia="Times New Roman" w:cs="Times New Roman"/>
        </w:rPr>
        <w:t>Boqonnaa 24 keessatti, Yesus waaʼee mana qulqullummaa fi badiisa isaa isa dhiʼachaa jiru ilaalchisee gaaffiiwwan deebisuuf jira. Badiisni sun dhaloota sana mataa isaa keessatti raawwatamuu qaba ture; dhaloonni sunis dhaloota buutota ture. Inni mana qulqullummaa sana irraa baʼee deebiʼee akka hin deebine waan taʼeef, raajiiwwan inni dhiheessu Israaʼel hafuuraa malee Israaʼel jechuun hiika qabatamaa irratti kan xiyyeeffatan miti. Akkuma inni Israaʼel durii wajjin godhe, yeroo Kiristoos mana qulqullummaa isa taʼe waldaa Adveentistii Guyyaa Torbaffaa Laaʼodiiqeyaa irraa baʼu; yeroo walfakkaatu keessatti, mana qulqullummaa namaa kan kumaa dhibba afurtamii afur taʼe bara baraaf mana qulqullummaa Waaqummaa wajjin walitti ni hidhama. Yeroo Yesus mana qulqullummaa Israaʼel durii irraa baʼe, ummata kakuu isaa duraanii sana bara baraaf ni hiike.</w:t>
      </w:r>
    </w:p>
    <w:p>
      <w:pPr>
        <w:pStyle w:val="ArticleBody"/>
        <w:jc w:val="left"/>
      </w:pPr>
      <w:r>
        <w:rPr>
          <w:rFonts w:ascii="Nirmala UI" w:hAnsi="Nirmala UI" w:eastAsia="Nirmala UI" w:cs="Nirmala UI"/>
        </w:rPr>
        <w:t>ମାଥିଉଙ୍କ</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ଏକାଦଶ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ବାଇଶତମ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ଅଂଶଟି</w:t>
      </w:r>
      <w:r>
        <w:rPr>
          <w:rFonts w:ascii="Times New Roman" w:hAnsi="Times New Roman" w:eastAsia="Times New Roman" w:cs="Times New Roman"/>
        </w:rPr>
        <w:t xml:space="preserve">, </w:t>
      </w:r>
      <w:r>
        <w:rPr>
          <w:rFonts w:ascii="Nirmala UI" w:hAnsi="Nirmala UI" w:eastAsia="Nirmala UI" w:cs="Nirmala UI"/>
        </w:rPr>
        <w:t>ଆଦିପୁସ୍ତକର</w:t>
      </w:r>
      <w:r>
        <w:rPr>
          <w:rFonts w:ascii="Times New Roman" w:hAnsi="Times New Roman" w:eastAsia="Times New Roman" w:cs="Times New Roman"/>
        </w:rPr>
        <w:t xml:space="preserve"> </w:t>
      </w:r>
      <w:r>
        <w:rPr>
          <w:rFonts w:ascii="Nirmala UI" w:hAnsi="Nirmala UI" w:eastAsia="Nirmala UI" w:cs="Nirmala UI"/>
        </w:rPr>
        <w:t>ଏକାଦଶରୁ</w:t>
      </w:r>
      <w:r>
        <w:rPr>
          <w:rFonts w:ascii="Times New Roman" w:hAnsi="Times New Roman" w:eastAsia="Times New Roman" w:cs="Times New Roman"/>
        </w:rPr>
        <w:t xml:space="preserve"> </w:t>
      </w:r>
      <w:r>
        <w:rPr>
          <w:rFonts w:ascii="Nirmala UI" w:hAnsi="Nirmala UI" w:eastAsia="Nirmala UI" w:cs="Nirmala UI"/>
        </w:rPr>
        <w:t>ବାଇଶତମ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ଧାରାର</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ଆଦିପୁସ୍ତକର</w:t>
      </w:r>
      <w:r>
        <w:rPr>
          <w:rFonts w:ascii="Times New Roman" w:hAnsi="Times New Roman" w:eastAsia="Times New Roman" w:cs="Times New Roman"/>
        </w:rPr>
        <w:t xml:space="preserve"> </w:t>
      </w:r>
      <w:r>
        <w:rPr>
          <w:rFonts w:ascii="Nirmala UI" w:hAnsi="Nirmala UI" w:eastAsia="Nirmala UI" w:cs="Nirmala UI"/>
        </w:rPr>
        <w:t>ଏକାଦଶ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ବାବେଲ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ବାବେଲର</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ସତରୋତମ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ଏକାଦଶ</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ପଦଟି</w:t>
      </w:r>
      <w:r>
        <w:rPr>
          <w:rFonts w:ascii="Times New Roman" w:hAnsi="Times New Roman" w:eastAsia="Times New Roman" w:cs="Times New Roman"/>
        </w:rPr>
        <w:t xml:space="preserve"> </w:t>
      </w:r>
      <w:r>
        <w:rPr>
          <w:rFonts w:ascii="Nirmala UI" w:hAnsi="Nirmala UI" w:eastAsia="Nirmala UI" w:cs="Nirmala UI"/>
        </w:rPr>
        <w:t>ଏକାଦଶରୁ</w:t>
      </w:r>
      <w:r>
        <w:rPr>
          <w:rFonts w:ascii="Times New Roman" w:hAnsi="Times New Roman" w:eastAsia="Times New Roman" w:cs="Times New Roman"/>
        </w:rPr>
        <w:t xml:space="preserve"> </w:t>
      </w:r>
      <w:r>
        <w:rPr>
          <w:rFonts w:ascii="Nirmala UI" w:hAnsi="Nirmala UI" w:eastAsia="Nirmala UI" w:cs="Nirmala UI"/>
        </w:rPr>
        <w:t>ବାଇଶତମ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ପଦଗୁଡ଼ିକର</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ମଧ୍ୟବିନ୍ଦୁ</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ଆଦିପୁସ୍ତକ</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ଏକାଦଶରୁ</w:t>
      </w:r>
      <w:r>
        <w:rPr>
          <w:rFonts w:ascii="Times New Roman" w:hAnsi="Times New Roman" w:eastAsia="Times New Roman" w:cs="Times New Roman"/>
        </w:rPr>
        <w:t xml:space="preserve"> </w:t>
      </w:r>
      <w:r>
        <w:rPr>
          <w:rFonts w:ascii="Nirmala UI" w:hAnsi="Nirmala UI" w:eastAsia="Nirmala UI" w:cs="Nirmala UI"/>
        </w:rPr>
        <w:t>ବାଇଶତମ</w:t>
      </w:r>
      <w:r>
        <w:rPr>
          <w:rFonts w:ascii="Times New Roman" w:hAnsi="Times New Roman" w:eastAsia="Times New Roman" w:cs="Times New Roman"/>
        </w:rPr>
        <w:t xml:space="preserve"> </w:t>
      </w:r>
      <w:r>
        <w:rPr>
          <w:rFonts w:ascii="Nirmala UI" w:hAnsi="Nirmala UI" w:eastAsia="Nirmala UI" w:cs="Nirmala UI"/>
        </w:rPr>
        <w:t>ଅଧ୍ୟାୟମାନଙ୍କ</w:t>
      </w:r>
      <w:r>
        <w:rPr>
          <w:rFonts w:ascii="Times New Roman" w:hAnsi="Times New Roman" w:eastAsia="Times New Roman" w:cs="Times New Roman"/>
        </w:rPr>
        <w:t xml:space="preserve"> </w:t>
      </w:r>
      <w:r>
        <w:rPr>
          <w:rFonts w:ascii="Nirmala UI" w:hAnsi="Nirmala UI" w:eastAsia="Nirmala UI" w:cs="Nirmala UI"/>
        </w:rPr>
        <w:t>ମଧ୍ୟଭାଗ</w:t>
      </w:r>
      <w:r>
        <w:rPr>
          <w:rFonts w:ascii="Times New Roman" w:hAnsi="Times New Roman" w:eastAsia="Times New Roman" w:cs="Times New Roman"/>
        </w:rPr>
        <w:t xml:space="preserve"> </w:t>
      </w:r>
      <w:r>
        <w:rPr>
          <w:rFonts w:ascii="Nirmala UI" w:hAnsi="Nirmala UI" w:eastAsia="Nirmala UI" w:cs="Nirmala UI"/>
        </w:rPr>
        <w:t>ପ୍ରତ୍ୟେକରେ</w:t>
      </w:r>
      <w:r>
        <w:rPr>
          <w:rFonts w:ascii="Times New Roman" w:hAnsi="Times New Roman" w:eastAsia="Times New Roman" w:cs="Times New Roman"/>
        </w:rPr>
        <w:t xml:space="preserve"> </w:t>
      </w:r>
      <w:r>
        <w:rPr>
          <w:rFonts w:ascii="Nirmala UI" w:hAnsi="Nirmala UI" w:eastAsia="Nirmala UI" w:cs="Nirmala UI"/>
        </w:rPr>
        <w:t>ଧ୍ୱଜ</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ଜାଲ</w:t>
      </w:r>
      <w:r>
        <w:rPr>
          <w:rFonts w:ascii="Times New Roman" w:hAnsi="Times New Roman" w:eastAsia="Times New Roman" w:cs="Times New Roman"/>
        </w:rPr>
        <w:t xml:space="preserve"> </w:t>
      </w:r>
      <w:r>
        <w:rPr>
          <w:rFonts w:ascii="Nirmala UI" w:hAnsi="Nirmala UI" w:eastAsia="Nirmala UI" w:cs="Nirmala UI"/>
        </w:rPr>
        <w:t>ଧ୍ୱଜକୁ</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ଆଦିପୁସ୍ତକରେ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ଧ୍ୱଜ</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ସୁନ୍ନତ</w:t>
      </w:r>
      <w:r>
        <w:rPr>
          <w:rFonts w:ascii="Times New Roman" w:hAnsi="Times New Roman" w:eastAsia="Times New Roman" w:cs="Times New Roman"/>
        </w:rPr>
        <w:t xml:space="preserve">; </w:t>
      </w:r>
      <w:r>
        <w:rPr>
          <w:rFonts w:ascii="Nirmala UI" w:hAnsi="Nirmala UI" w:eastAsia="Nirmala UI" w:cs="Nirmala UI"/>
        </w:rPr>
        <w:t>ମାଥିଉରେ</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ଶିଳା</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ଜାଲ</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ଉଦ୍ଭବ</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ସପ୍ତର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ବିବାହିତ</w:t>
      </w:r>
      <w:r>
        <w:rPr>
          <w:rFonts w:ascii="Times New Roman" w:hAnsi="Times New Roman" w:eastAsia="Times New Roman" w:cs="Times New Roman"/>
        </w:rPr>
        <w:t xml:space="preserve"> </w:t>
      </w:r>
      <w:r>
        <w:rPr>
          <w:rFonts w:ascii="Nirmala UI" w:hAnsi="Nirmala UI" w:eastAsia="Nirmala UI" w:cs="Nirmala UI"/>
        </w:rPr>
        <w:t>ହୁଏ।</w:t>
      </w:r>
    </w:p>
    <w:p>
      <w:pPr>
        <w:pStyle w:val="ArticleBody"/>
        <w:jc w:val="left"/>
      </w:pPr>
      <w:r>
        <w:rPr>
          <w:rFonts w:ascii="Nirmala UI" w:hAnsi="Nirmala UI" w:eastAsia="Nirmala UI" w:cs="Nirmala UI"/>
        </w:rPr>
        <w:t>ଏଗାର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ବାଇଶ</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ଦୈବତ୍ୱ</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ମାନବତ୍ୱର</w:t>
      </w:r>
      <w:r>
        <w:rPr>
          <w:rFonts w:ascii="Times New Roman" w:hAnsi="Times New Roman" w:eastAsia="Times New Roman" w:cs="Times New Roman"/>
        </w:rPr>
        <w:t xml:space="preserve"> </w:t>
      </w:r>
      <w:r>
        <w:rPr>
          <w:rFonts w:ascii="Nirmala UI" w:hAnsi="Nirmala UI" w:eastAsia="Nirmala UI" w:cs="Nirmala UI"/>
        </w:rPr>
        <w:t>ସଂଯୋଗକୁ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ସଂଯୋଗଟି</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ବ୍ୟବସ୍ଥାକୁ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ହୃଦୟ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ମନରେ</w:t>
      </w:r>
      <w:r>
        <w:rPr>
          <w:rFonts w:ascii="Times New Roman" w:hAnsi="Times New Roman" w:eastAsia="Times New Roman" w:cs="Times New Roman"/>
        </w:rPr>
        <w:t xml:space="preserve"> </w:t>
      </w:r>
      <w:r>
        <w:rPr>
          <w:rFonts w:ascii="Nirmala UI" w:hAnsi="Nirmala UI" w:eastAsia="Nirmala UI" w:cs="Nirmala UI"/>
        </w:rPr>
        <w:t>ଲେଖିବା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11 </w:t>
      </w:r>
      <w:r>
        <w:rPr>
          <w:rFonts w:ascii="Nirmala UI" w:hAnsi="Nirmala UI" w:eastAsia="Nirmala UI" w:cs="Nirmala UI"/>
        </w:rPr>
        <w:t>ଓ</w:t>
      </w:r>
      <w:r>
        <w:rPr>
          <w:rFonts w:ascii="Times New Roman" w:hAnsi="Times New Roman" w:eastAsia="Times New Roman" w:cs="Times New Roman"/>
        </w:rPr>
        <w:t xml:space="preserve"> 22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ମାଥିଉର</w:t>
      </w:r>
      <w:r>
        <w:rPr>
          <w:rFonts w:ascii="Times New Roman" w:hAnsi="Times New Roman" w:eastAsia="Times New Roman" w:cs="Times New Roman"/>
        </w:rPr>
        <w:t xml:space="preserve"> </w:t>
      </w:r>
      <w:r>
        <w:rPr>
          <w:rFonts w:ascii="Nirmala UI" w:hAnsi="Nirmala UI" w:eastAsia="Nirmala UI" w:cs="Nirmala UI"/>
        </w:rPr>
        <w:t>ତେଇଶତମ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ପୁରୋହିତତ୍ୱ</w:t>
      </w:r>
      <w:r>
        <w:rPr>
          <w:rFonts w:ascii="Times New Roman" w:hAnsi="Times New Roman" w:eastAsia="Times New Roman" w:cs="Times New Roman"/>
        </w:rPr>
        <w:t xml:space="preserve"> </w:t>
      </w:r>
      <w:r>
        <w:rPr>
          <w:rFonts w:ascii="Nirmala UI" w:hAnsi="Nirmala UI" w:eastAsia="Nirmala UI" w:cs="Nirmala UI"/>
        </w:rPr>
        <w:t>ଆଠଟି</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ପାଇଲା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ପୁରୋହିତତ୍ୱ</w:t>
      </w:r>
      <w:r>
        <w:rPr>
          <w:rFonts w:ascii="Times New Roman" w:hAnsi="Times New Roman" w:eastAsia="Times New Roman" w:cs="Times New Roman"/>
        </w:rPr>
        <w:t xml:space="preserve"> </w:t>
      </w:r>
      <w:r>
        <w:rPr>
          <w:rFonts w:ascii="Nirmala UI" w:hAnsi="Nirmala UI" w:eastAsia="Nirmala UI" w:cs="Nirmala UI"/>
        </w:rPr>
        <w:t>ଅଭିଷିକ୍ତ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ପୁରୋହିତମାନେ</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ପବିତ୍ରୀକୃତ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p>
    <w:p>
      <w:pPr>
        <w:pStyle w:val="ArticleBody"/>
        <w:jc w:val="left"/>
      </w:pPr>
      <w:r>
        <w:rPr>
          <w:rFonts w:ascii="Times New Roman" w:hAnsi="Times New Roman" w:eastAsia="Times New Roman" w:cs="Times New Roman"/>
        </w:rPr>
        <w:t>Akka tasaa kan guyyoonni torban qulqulleessummaa luboota isaanii, kan guyyaa saddeettaffaatti tajaajilli isaanii itti jalqabe, Lakkoobsa boqonnaa saddeetii fi lakkoofsa tokko keessatti jalqaban; “81” jechuun mallattoo lubootaa ti.</w:t>
      </w:r>
    </w:p>
    <w:p>
      <w:pPr>
        <w:pStyle w:val="ArticleScripture"/>
        <w:jc w:val="left"/>
      </w:pPr>
      <w:r>
        <w:rPr>
          <w:rFonts w:ascii="Ebrima" w:hAnsi="Ebrima" w:eastAsia="Ebrima" w:cs="Ebrima"/>
        </w:rPr>
        <w:t>እግዚአብሔርም</w:t>
      </w:r>
      <w:r>
        <w:rPr>
          <w:rFonts w:ascii="Times New Roman" w:hAnsi="Times New Roman" w:eastAsia="Times New Roman" w:cs="Times New Roman"/>
        </w:rPr>
        <w:t xml:space="preserve"> </w:t>
      </w:r>
      <w:r>
        <w:rPr>
          <w:rFonts w:ascii="Ebrima" w:hAnsi="Ebrima" w:eastAsia="Ebrima" w:cs="Ebrima"/>
        </w:rPr>
        <w:t>ለሙሴ</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ተናገረው፤</w:t>
      </w:r>
      <w:r>
        <w:rPr>
          <w:rFonts w:ascii="Times New Roman" w:hAnsi="Times New Roman" w:eastAsia="Times New Roman" w:cs="Times New Roman"/>
        </w:rPr>
        <w:t xml:space="preserve"> </w:t>
      </w:r>
      <w:r>
        <w:rPr>
          <w:rFonts w:ascii="Ebrima" w:hAnsi="Ebrima" w:eastAsia="Ebrima" w:cs="Ebrima"/>
        </w:rPr>
        <w:t>አሮንንና</w:t>
      </w:r>
      <w:r>
        <w:rPr>
          <w:rFonts w:ascii="Times New Roman" w:hAnsi="Times New Roman" w:eastAsia="Times New Roman" w:cs="Times New Roman"/>
        </w:rPr>
        <w:t xml:space="preserve"> </w:t>
      </w:r>
      <w:r>
        <w:rPr>
          <w:rFonts w:ascii="Ebrima" w:hAnsi="Ebrima" w:eastAsia="Ebrima" w:cs="Ebrima"/>
        </w:rPr>
        <w:t>ከእርሱ</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ልጆቹን፣</w:t>
      </w:r>
      <w:r>
        <w:rPr>
          <w:rFonts w:ascii="Times New Roman" w:hAnsi="Times New Roman" w:eastAsia="Times New Roman" w:cs="Times New Roman"/>
        </w:rPr>
        <w:t xml:space="preserve"> </w:t>
      </w:r>
      <w:r>
        <w:rPr>
          <w:rFonts w:ascii="Ebrima" w:hAnsi="Ebrima" w:eastAsia="Ebrima" w:cs="Ebrima"/>
        </w:rPr>
        <w:t>ልብሶቹንም፣</w:t>
      </w:r>
      <w:r>
        <w:rPr>
          <w:rFonts w:ascii="Times New Roman" w:hAnsi="Times New Roman" w:eastAsia="Times New Roman" w:cs="Times New Roman"/>
        </w:rPr>
        <w:t xml:space="preserve"> </w:t>
      </w:r>
      <w:r>
        <w:rPr>
          <w:rFonts w:ascii="Ebrima" w:hAnsi="Ebrima" w:eastAsia="Ebrima" w:cs="Ebrima"/>
        </w:rPr>
        <w:t>የቅባት</w:t>
      </w:r>
      <w:r>
        <w:rPr>
          <w:rFonts w:ascii="Times New Roman" w:hAnsi="Times New Roman" w:eastAsia="Times New Roman" w:cs="Times New Roman"/>
        </w:rPr>
        <w:t xml:space="preserve"> </w:t>
      </w:r>
      <w:r>
        <w:rPr>
          <w:rFonts w:ascii="Ebrima" w:hAnsi="Ebrima" w:eastAsia="Ebrima" w:cs="Ebrima"/>
        </w:rPr>
        <w:t>ዘይቱንም፣</w:t>
      </w:r>
      <w:r>
        <w:rPr>
          <w:rFonts w:ascii="Times New Roman" w:hAnsi="Times New Roman" w:eastAsia="Times New Roman" w:cs="Times New Roman"/>
        </w:rPr>
        <w:t xml:space="preserve"> </w:t>
      </w:r>
      <w:r>
        <w:rPr>
          <w:rFonts w:ascii="Ebrima" w:hAnsi="Ebrima" w:eastAsia="Ebrima" w:cs="Ebrima"/>
        </w:rPr>
        <w:t>ለኃጢአት</w:t>
      </w:r>
      <w:r>
        <w:rPr>
          <w:rFonts w:ascii="Times New Roman" w:hAnsi="Times New Roman" w:eastAsia="Times New Roman" w:cs="Times New Roman"/>
        </w:rPr>
        <w:t xml:space="preserve"> </w:t>
      </w:r>
      <w:r>
        <w:rPr>
          <w:rFonts w:ascii="Ebrima" w:hAnsi="Ebrima" w:eastAsia="Ebrima" w:cs="Ebrima"/>
        </w:rPr>
        <w:t>መሥዋዕት</w:t>
      </w:r>
      <w:r>
        <w:rPr>
          <w:rFonts w:ascii="Times New Roman" w:hAnsi="Times New Roman" w:eastAsia="Times New Roman" w:cs="Times New Roman"/>
        </w:rPr>
        <w:t xml:space="preserve"> </w:t>
      </w:r>
      <w:r>
        <w:rPr>
          <w:rFonts w:ascii="Ebrima" w:hAnsi="Ebrima" w:eastAsia="Ebrima" w:cs="Ebrima"/>
        </w:rPr>
        <w:t>የሚሆን</w:t>
      </w:r>
      <w:r>
        <w:rPr>
          <w:rFonts w:ascii="Times New Roman" w:hAnsi="Times New Roman" w:eastAsia="Times New Roman" w:cs="Times New Roman"/>
        </w:rPr>
        <w:t xml:space="preserve"> </w:t>
      </w:r>
      <w:r>
        <w:rPr>
          <w:rFonts w:ascii="Ebrima" w:hAnsi="Ebrima" w:eastAsia="Ebrima" w:cs="Ebrima"/>
        </w:rPr>
        <w:t>ወይፈንም፣</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አውራ</w:t>
      </w:r>
      <w:r>
        <w:rPr>
          <w:rFonts w:ascii="Times New Roman" w:hAnsi="Times New Roman" w:eastAsia="Times New Roman" w:cs="Times New Roman"/>
        </w:rPr>
        <w:t xml:space="preserve"> </w:t>
      </w:r>
      <w:r>
        <w:rPr>
          <w:rFonts w:ascii="Ebrima" w:hAnsi="Ebrima" w:eastAsia="Ebrima" w:cs="Ebrima"/>
        </w:rPr>
        <w:t>በጎችንም፣</w:t>
      </w:r>
      <w:r>
        <w:rPr>
          <w:rFonts w:ascii="Times New Roman" w:hAnsi="Times New Roman" w:eastAsia="Times New Roman" w:cs="Times New Roman"/>
        </w:rPr>
        <w:t xml:space="preserve"> </w:t>
      </w:r>
      <w:r>
        <w:rPr>
          <w:rFonts w:ascii="Ebrima" w:hAnsi="Ebrima" w:eastAsia="Ebrima" w:cs="Ebrima"/>
        </w:rPr>
        <w:t>ቂጣ</w:t>
      </w:r>
      <w:r>
        <w:rPr>
          <w:rFonts w:ascii="Times New Roman" w:hAnsi="Times New Roman" w:eastAsia="Times New Roman" w:cs="Times New Roman"/>
        </w:rPr>
        <w:t xml:space="preserve"> </w:t>
      </w:r>
      <w:r>
        <w:rPr>
          <w:rFonts w:ascii="Ebrima" w:hAnsi="Ebrima" w:eastAsia="Ebrima" w:cs="Ebrima"/>
        </w:rPr>
        <w:t>ያልገባበት</w:t>
      </w:r>
      <w:r>
        <w:rPr>
          <w:rFonts w:ascii="Times New Roman" w:hAnsi="Times New Roman" w:eastAsia="Times New Roman" w:cs="Times New Roman"/>
        </w:rPr>
        <w:t xml:space="preserve"> </w:t>
      </w:r>
      <w:r>
        <w:rPr>
          <w:rFonts w:ascii="Ebrima" w:hAnsi="Ebrima" w:eastAsia="Ebrima" w:cs="Ebrima"/>
        </w:rPr>
        <w:t>እንጀራ</w:t>
      </w:r>
      <w:r>
        <w:rPr>
          <w:rFonts w:ascii="Times New Roman" w:hAnsi="Times New Roman" w:eastAsia="Times New Roman" w:cs="Times New Roman"/>
        </w:rPr>
        <w:t xml:space="preserve"> </w:t>
      </w:r>
      <w:r>
        <w:rPr>
          <w:rFonts w:ascii="Ebrima" w:hAnsi="Ebrima" w:eastAsia="Ebrima" w:cs="Ebrima"/>
        </w:rPr>
        <w:t>የሞላበትንም</w:t>
      </w:r>
      <w:r>
        <w:rPr>
          <w:rFonts w:ascii="Times New Roman" w:hAnsi="Times New Roman" w:eastAsia="Times New Roman" w:cs="Times New Roman"/>
        </w:rPr>
        <w:t xml:space="preserve"> </w:t>
      </w:r>
      <w:r>
        <w:rPr>
          <w:rFonts w:ascii="Ebrima" w:hAnsi="Ebrima" w:eastAsia="Ebrima" w:cs="Ebrima"/>
        </w:rPr>
        <w:t>ቅርጫት</w:t>
      </w:r>
      <w:r>
        <w:rPr>
          <w:rFonts w:ascii="Times New Roman" w:hAnsi="Times New Roman" w:eastAsia="Times New Roman" w:cs="Times New Roman"/>
        </w:rPr>
        <w:t xml:space="preserve"> </w:t>
      </w:r>
      <w:r>
        <w:rPr>
          <w:rFonts w:ascii="Ebrima" w:hAnsi="Ebrima" w:eastAsia="Ebrima" w:cs="Ebrima"/>
        </w:rPr>
        <w:t>ውሰድ፤</w:t>
      </w:r>
      <w:r>
        <w:rPr>
          <w:rFonts w:ascii="Times New Roman" w:hAnsi="Times New Roman" w:eastAsia="Times New Roman" w:cs="Times New Roman"/>
        </w:rPr>
        <w:t xml:space="preserve"> </w:t>
      </w:r>
      <w:r>
        <w:rPr>
          <w:rFonts w:ascii="Ebrima" w:hAnsi="Ebrima" w:eastAsia="Ebrima" w:cs="Ebrima"/>
        </w:rPr>
        <w:t>ማኅበሩንም</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መገናኛው</w:t>
      </w:r>
      <w:r>
        <w:rPr>
          <w:rFonts w:ascii="Times New Roman" w:hAnsi="Times New Roman" w:eastAsia="Times New Roman" w:cs="Times New Roman"/>
        </w:rPr>
        <w:t xml:space="preserve"> </w:t>
      </w:r>
      <w:r>
        <w:rPr>
          <w:rFonts w:ascii="Ebrima" w:hAnsi="Ebrima" w:eastAsia="Ebrima" w:cs="Ebrima"/>
        </w:rPr>
        <w:t>ድንኳን</w:t>
      </w:r>
      <w:r>
        <w:rPr>
          <w:rFonts w:ascii="Times New Roman" w:hAnsi="Times New Roman" w:eastAsia="Times New Roman" w:cs="Times New Roman"/>
        </w:rPr>
        <w:t xml:space="preserve"> </w:t>
      </w:r>
      <w:r>
        <w:rPr>
          <w:rFonts w:ascii="Ebrima" w:hAnsi="Ebrima" w:eastAsia="Ebrima" w:cs="Ebrima"/>
        </w:rPr>
        <w:t>ደጅ</w:t>
      </w:r>
      <w:r>
        <w:rPr>
          <w:rFonts w:ascii="Times New Roman" w:hAnsi="Times New Roman" w:eastAsia="Times New Roman" w:cs="Times New Roman"/>
        </w:rPr>
        <w:t xml:space="preserve"> </w:t>
      </w:r>
      <w:r>
        <w:rPr>
          <w:rFonts w:ascii="Ebrima" w:hAnsi="Ebrima" w:eastAsia="Ebrima" w:cs="Ebrima"/>
        </w:rPr>
        <w:t>ሰብስብ።</w:t>
      </w:r>
      <w:r>
        <w:rPr>
          <w:rFonts w:ascii="Times New Roman" w:hAnsi="Times New Roman" w:eastAsia="Times New Roman" w:cs="Times New Roman"/>
        </w:rPr>
        <w:t xml:space="preserve"> </w:t>
      </w:r>
      <w:r>
        <w:rPr>
          <w:rFonts w:ascii="Ebrima" w:hAnsi="Ebrima" w:eastAsia="Ebrima" w:cs="Ebrima"/>
        </w:rPr>
        <w:t>ሙሴም</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እንዳዘዘው</w:t>
      </w:r>
      <w:r>
        <w:rPr>
          <w:rFonts w:ascii="Times New Roman" w:hAnsi="Times New Roman" w:eastAsia="Times New Roman" w:cs="Times New Roman"/>
        </w:rPr>
        <w:t xml:space="preserve"> </w:t>
      </w:r>
      <w:r>
        <w:rPr>
          <w:rFonts w:ascii="Ebrima" w:hAnsi="Ebrima" w:eastAsia="Ebrima" w:cs="Ebrima"/>
        </w:rPr>
        <w:t>አደረገ፤</w:t>
      </w:r>
      <w:r>
        <w:rPr>
          <w:rFonts w:ascii="Times New Roman" w:hAnsi="Times New Roman" w:eastAsia="Times New Roman" w:cs="Times New Roman"/>
        </w:rPr>
        <w:t xml:space="preserve"> </w:t>
      </w:r>
      <w:r>
        <w:rPr>
          <w:rFonts w:ascii="Ebrima" w:hAnsi="Ebrima" w:eastAsia="Ebrima" w:cs="Ebrima"/>
        </w:rPr>
        <w:t>ማኅበሩም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መገናኛው</w:t>
      </w:r>
      <w:r>
        <w:rPr>
          <w:rFonts w:ascii="Times New Roman" w:hAnsi="Times New Roman" w:eastAsia="Times New Roman" w:cs="Times New Roman"/>
        </w:rPr>
        <w:t xml:space="preserve"> </w:t>
      </w:r>
      <w:r>
        <w:rPr>
          <w:rFonts w:ascii="Ebrima" w:hAnsi="Ebrima" w:eastAsia="Ebrima" w:cs="Ebrima"/>
        </w:rPr>
        <w:t>ድንኳን</w:t>
      </w:r>
      <w:r>
        <w:rPr>
          <w:rFonts w:ascii="Times New Roman" w:hAnsi="Times New Roman" w:eastAsia="Times New Roman" w:cs="Times New Roman"/>
        </w:rPr>
        <w:t xml:space="preserve"> </w:t>
      </w:r>
      <w:r>
        <w:rPr>
          <w:rFonts w:ascii="Ebrima" w:hAnsi="Ebrima" w:eastAsia="Ebrima" w:cs="Ebrima"/>
        </w:rPr>
        <w:t>ደጅ</w:t>
      </w:r>
      <w:r>
        <w:rPr>
          <w:rFonts w:ascii="Times New Roman" w:hAnsi="Times New Roman" w:eastAsia="Times New Roman" w:cs="Times New Roman"/>
        </w:rPr>
        <w:t xml:space="preserve"> </w:t>
      </w:r>
      <w:r>
        <w:rPr>
          <w:rFonts w:ascii="Ebrima" w:hAnsi="Ebrima" w:eastAsia="Ebrima" w:cs="Ebrima"/>
        </w:rPr>
        <w:t>ተሰበሰበ።</w:t>
      </w:r>
      <w:r>
        <w:rPr>
          <w:rFonts w:ascii="Times New Roman" w:hAnsi="Times New Roman" w:eastAsia="Times New Roman" w:cs="Times New Roman"/>
        </w:rPr>
        <w:t xml:space="preserve"> </w:t>
      </w:r>
      <w:r>
        <w:rPr>
          <w:rFonts w:ascii="Ebrima" w:hAnsi="Ebrima" w:eastAsia="Ebrima" w:cs="Ebrima"/>
        </w:rPr>
        <w:t>ሙሴም</w:t>
      </w:r>
      <w:r>
        <w:rPr>
          <w:rFonts w:ascii="Times New Roman" w:hAnsi="Times New Roman" w:eastAsia="Times New Roman" w:cs="Times New Roman"/>
        </w:rPr>
        <w:t xml:space="preserve"> </w:t>
      </w:r>
      <w:r>
        <w:rPr>
          <w:rFonts w:ascii="Ebrima" w:hAnsi="Ebrima" w:eastAsia="Ebrima" w:cs="Ebrima"/>
        </w:rPr>
        <w:t>ለማኅበሩ፤</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እንዲደረግ</w:t>
      </w:r>
      <w:r>
        <w:rPr>
          <w:rFonts w:ascii="Times New Roman" w:hAnsi="Times New Roman" w:eastAsia="Times New Roman" w:cs="Times New Roman"/>
        </w:rPr>
        <w:t xml:space="preserve"> </w:t>
      </w:r>
      <w:r>
        <w:rPr>
          <w:rFonts w:ascii="Ebrima" w:hAnsi="Ebrima" w:eastAsia="Ebrima" w:cs="Ebrima"/>
        </w:rPr>
        <w:t>ያዘዘው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p>
    <w:p>
      <w:pPr>
        <w:pStyle w:val="ArticleScripture"/>
        <w:jc w:val="left"/>
      </w:pP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የመቀደሳችሁ</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እስኪፈጸም</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ከመገናኛውም</w:t>
      </w:r>
      <w:r>
        <w:rPr>
          <w:rFonts w:ascii="Times New Roman" w:hAnsi="Times New Roman" w:eastAsia="Times New Roman" w:cs="Times New Roman"/>
        </w:rPr>
        <w:t xml:space="preserve"> </w:t>
      </w:r>
      <w:r>
        <w:rPr>
          <w:rFonts w:ascii="Ebrima" w:hAnsi="Ebrima" w:eastAsia="Ebrima" w:cs="Ebrima"/>
        </w:rPr>
        <w:t>ድንኳን</w:t>
      </w:r>
      <w:r>
        <w:rPr>
          <w:rFonts w:ascii="Times New Roman" w:hAnsi="Times New Roman" w:eastAsia="Times New Roman" w:cs="Times New Roman"/>
        </w:rPr>
        <w:t xml:space="preserve"> </w:t>
      </w:r>
      <w:r>
        <w:rPr>
          <w:rFonts w:ascii="Ebrima" w:hAnsi="Ebrima" w:eastAsia="Ebrima" w:cs="Ebrima"/>
        </w:rPr>
        <w:t>ደጅ</w:t>
      </w:r>
      <w:r>
        <w:rPr>
          <w:rFonts w:ascii="Times New Roman" w:hAnsi="Times New Roman" w:eastAsia="Times New Roman" w:cs="Times New Roman"/>
        </w:rPr>
        <w:t xml:space="preserve"> </w:t>
      </w:r>
      <w:r>
        <w:rPr>
          <w:rFonts w:ascii="Ebrima" w:hAnsi="Ebrima" w:eastAsia="Ebrima" w:cs="Ebrima"/>
        </w:rPr>
        <w:t>አትውጡ፤</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ይቀድሳችኋልና።</w:t>
      </w:r>
      <w:r>
        <w:rPr>
          <w:rFonts w:ascii="Times New Roman" w:hAnsi="Times New Roman" w:eastAsia="Times New Roman" w:cs="Times New Roman"/>
        </w:rPr>
        <w:t xml:space="preserve"> </w:t>
      </w:r>
      <w:r>
        <w:rPr>
          <w:rFonts w:ascii="Ebrima" w:hAnsi="Ebrima" w:eastAsia="Ebrima" w:cs="Ebrima"/>
        </w:rPr>
        <w:t>ዛሬ</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ተደረገው፣</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ለእናንተ</w:t>
      </w:r>
      <w:r>
        <w:rPr>
          <w:rFonts w:ascii="Times New Roman" w:hAnsi="Times New Roman" w:eastAsia="Times New Roman" w:cs="Times New Roman"/>
        </w:rPr>
        <w:t xml:space="preserve"> </w:t>
      </w:r>
      <w:r>
        <w:rPr>
          <w:rFonts w:ascii="Ebrima" w:hAnsi="Ebrima" w:eastAsia="Ebrima" w:cs="Ebrima"/>
        </w:rPr>
        <w:t>ማስተስረይ</w:t>
      </w:r>
      <w:r>
        <w:rPr>
          <w:rFonts w:ascii="Times New Roman" w:hAnsi="Times New Roman" w:eastAsia="Times New Roman" w:cs="Times New Roman"/>
        </w:rPr>
        <w:t xml:space="preserve"> </w:t>
      </w:r>
      <w:r>
        <w:rPr>
          <w:rFonts w:ascii="Ebrima" w:hAnsi="Ebrima" w:eastAsia="Ebrima" w:cs="Ebrima"/>
        </w:rPr>
        <w:t>ይሆን</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እንዲደረግ</w:t>
      </w:r>
      <w:r>
        <w:rPr>
          <w:rFonts w:ascii="Times New Roman" w:hAnsi="Times New Roman" w:eastAsia="Times New Roman" w:cs="Times New Roman"/>
        </w:rPr>
        <w:t xml:space="preserve"> </w:t>
      </w:r>
      <w:r>
        <w:rPr>
          <w:rFonts w:ascii="Ebrima" w:hAnsi="Ebrima" w:eastAsia="Ebrima" w:cs="Ebrima"/>
        </w:rPr>
        <w:t>አዟል።</w:t>
      </w:r>
      <w:r>
        <w:rPr>
          <w:rFonts w:ascii="Times New Roman" w:hAnsi="Times New Roman" w:eastAsia="Times New Roman" w:cs="Times New Roman"/>
        </w:rPr>
        <w:t xml:space="preserve"> </w:t>
      </w:r>
      <w:r>
        <w:rPr>
          <w:rFonts w:ascii="Ebrima" w:hAnsi="Ebrima" w:eastAsia="Ebrima" w:cs="Ebrima"/>
        </w:rPr>
        <w:t>እንግዲህ</w:t>
      </w:r>
      <w:r>
        <w:rPr>
          <w:rFonts w:ascii="Times New Roman" w:hAnsi="Times New Roman" w:eastAsia="Times New Roman" w:cs="Times New Roman"/>
        </w:rPr>
        <w:t xml:space="preserve"> </w:t>
      </w:r>
      <w:r>
        <w:rPr>
          <w:rFonts w:ascii="Ebrima" w:hAnsi="Ebrima" w:eastAsia="Ebrima" w:cs="Ebrima"/>
        </w:rPr>
        <w:t>እንዳትሞቱ፣</w:t>
      </w:r>
      <w:r>
        <w:rPr>
          <w:rFonts w:ascii="Times New Roman" w:hAnsi="Times New Roman" w:eastAsia="Times New Roman" w:cs="Times New Roman"/>
        </w:rPr>
        <w:t xml:space="preserve"> </w:t>
      </w:r>
      <w:r>
        <w:rPr>
          <w:rFonts w:ascii="Ebrima" w:hAnsi="Ebrima" w:eastAsia="Ebrima" w:cs="Ebrima"/>
        </w:rPr>
        <w:t>የእግዚአብሔርንም</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ትጠብቁ</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ቀንና</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በመገናኛው</w:t>
      </w:r>
      <w:r>
        <w:rPr>
          <w:rFonts w:ascii="Times New Roman" w:hAnsi="Times New Roman" w:eastAsia="Times New Roman" w:cs="Times New Roman"/>
        </w:rPr>
        <w:t xml:space="preserve"> </w:t>
      </w:r>
      <w:r>
        <w:rPr>
          <w:rFonts w:ascii="Ebrima" w:hAnsi="Ebrima" w:eastAsia="Ebrima" w:cs="Ebrima"/>
        </w:rPr>
        <w:t>ድንኳን</w:t>
      </w:r>
      <w:r>
        <w:rPr>
          <w:rFonts w:ascii="Times New Roman" w:hAnsi="Times New Roman" w:eastAsia="Times New Roman" w:cs="Times New Roman"/>
        </w:rPr>
        <w:t xml:space="preserve"> </w:t>
      </w:r>
      <w:r>
        <w:rPr>
          <w:rFonts w:ascii="Ebrima" w:hAnsi="Ebrima" w:eastAsia="Ebrima" w:cs="Ebrima"/>
        </w:rPr>
        <w:t>ደጅ</w:t>
      </w:r>
      <w:r>
        <w:rPr>
          <w:rFonts w:ascii="Times New Roman" w:hAnsi="Times New Roman" w:eastAsia="Times New Roman" w:cs="Times New Roman"/>
        </w:rPr>
        <w:t xml:space="preserve"> </w:t>
      </w:r>
      <w:r>
        <w:rPr>
          <w:rFonts w:ascii="Ebrima" w:hAnsi="Ebrima" w:eastAsia="Ebrima" w:cs="Ebrima"/>
        </w:rPr>
        <w:t>ትቀመጣላችሁ፤</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ታዝዬአለሁና።</w:t>
      </w:r>
      <w:r>
        <w:rPr>
          <w:rFonts w:ascii="Times New Roman" w:hAnsi="Times New Roman" w:eastAsia="Times New Roman" w:cs="Times New Roman"/>
        </w:rPr>
        <w:t xml:space="preserve"> </w:t>
      </w:r>
      <w:r>
        <w:rPr>
          <w:rFonts w:ascii="Ebrima" w:hAnsi="Ebrima" w:eastAsia="Ebrima" w:cs="Ebrima"/>
        </w:rPr>
        <w:t>አሮንና</w:t>
      </w:r>
      <w:r>
        <w:rPr>
          <w:rFonts w:ascii="Times New Roman" w:hAnsi="Times New Roman" w:eastAsia="Times New Roman" w:cs="Times New Roman"/>
        </w:rPr>
        <w:t xml:space="preserve"> </w:t>
      </w:r>
      <w:r>
        <w:rPr>
          <w:rFonts w:ascii="Ebrima" w:hAnsi="Ebrima" w:eastAsia="Ebrima" w:cs="Ebrima"/>
        </w:rPr>
        <w:t>ልጆቹም</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በሙሴ</w:t>
      </w:r>
      <w:r>
        <w:rPr>
          <w:rFonts w:ascii="Times New Roman" w:hAnsi="Times New Roman" w:eastAsia="Times New Roman" w:cs="Times New Roman"/>
        </w:rPr>
        <w:t xml:space="preserve"> </w:t>
      </w:r>
      <w:r>
        <w:rPr>
          <w:rFonts w:ascii="Ebrima" w:hAnsi="Ebrima" w:eastAsia="Ebrima" w:cs="Ebrima"/>
        </w:rPr>
        <w:t>እጅ</w:t>
      </w:r>
      <w:r>
        <w:rPr>
          <w:rFonts w:ascii="Times New Roman" w:hAnsi="Times New Roman" w:eastAsia="Times New Roman" w:cs="Times New Roman"/>
        </w:rPr>
        <w:t xml:space="preserve"> </w:t>
      </w:r>
      <w:r>
        <w:rPr>
          <w:rFonts w:ascii="Ebrima" w:hAnsi="Ebrima" w:eastAsia="Ebrima" w:cs="Ebrima"/>
        </w:rPr>
        <w:t>ያዘዘውን</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አደረጉ።</w:t>
      </w:r>
      <w:r>
        <w:rPr>
          <w:rFonts w:ascii="Times New Roman" w:hAnsi="Times New Roman" w:eastAsia="Times New Roman" w:cs="Times New Roman"/>
        </w:rPr>
        <w:t xml:space="preserve"> </w:t>
      </w:r>
      <w:r>
        <w:rPr>
          <w:rFonts w:ascii="Ebrima" w:hAnsi="Ebrima" w:eastAsia="Ebrima" w:cs="Ebrima"/>
        </w:rPr>
        <w:t>በስምንተኛውም</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አሮንንና</w:t>
      </w:r>
      <w:r>
        <w:rPr>
          <w:rFonts w:ascii="Times New Roman" w:hAnsi="Times New Roman" w:eastAsia="Times New Roman" w:cs="Times New Roman"/>
        </w:rPr>
        <w:t xml:space="preserve"> </w:t>
      </w:r>
      <w:r>
        <w:rPr>
          <w:rFonts w:ascii="Ebrima" w:hAnsi="Ebrima" w:eastAsia="Ebrima" w:cs="Ebrima"/>
        </w:rPr>
        <w:t>ልጆቹን</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የእስራኤልን</w:t>
      </w:r>
      <w:r>
        <w:rPr>
          <w:rFonts w:ascii="Times New Roman" w:hAnsi="Times New Roman" w:eastAsia="Times New Roman" w:cs="Times New Roman"/>
        </w:rPr>
        <w:t xml:space="preserve"> </w:t>
      </w:r>
      <w:r>
        <w:rPr>
          <w:rFonts w:ascii="Ebrima" w:hAnsi="Ebrima" w:eastAsia="Ebrima" w:cs="Ebrima"/>
        </w:rPr>
        <w:t>ሽማግሌዎች</w:t>
      </w:r>
      <w:r>
        <w:rPr>
          <w:rFonts w:ascii="Times New Roman" w:hAnsi="Times New Roman" w:eastAsia="Times New Roman" w:cs="Times New Roman"/>
        </w:rPr>
        <w:t xml:space="preserve"> </w:t>
      </w:r>
      <w:r>
        <w:rPr>
          <w:rFonts w:ascii="Ebrima" w:hAnsi="Ebrima" w:eastAsia="Ebrima" w:cs="Ebrima"/>
        </w:rPr>
        <w:t>ጠራ፤</w:t>
      </w:r>
      <w:r>
        <w:rPr>
          <w:rFonts w:ascii="Times New Roman" w:hAnsi="Times New Roman" w:eastAsia="Times New Roman" w:cs="Times New Roman"/>
        </w:rPr>
        <w:t xml:space="preserve"> </w:t>
      </w:r>
      <w:r>
        <w:rPr>
          <w:rFonts w:ascii="Ebrima" w:hAnsi="Ebrima" w:eastAsia="Ebrima" w:cs="Ebrima"/>
        </w:rPr>
        <w:t>አሮንንም፦</w:t>
      </w:r>
      <w:r>
        <w:rPr>
          <w:rFonts w:ascii="Times New Roman" w:hAnsi="Times New Roman" w:eastAsia="Times New Roman" w:cs="Times New Roman"/>
        </w:rPr>
        <w:t xml:space="preserve"> </w:t>
      </w:r>
      <w:r>
        <w:rPr>
          <w:rFonts w:ascii="Ebrima" w:hAnsi="Ebrima" w:eastAsia="Ebrima" w:cs="Ebrima"/>
        </w:rPr>
        <w:t>ለኃጢአት</w:t>
      </w:r>
      <w:r>
        <w:rPr>
          <w:rFonts w:ascii="Times New Roman" w:hAnsi="Times New Roman" w:eastAsia="Times New Roman" w:cs="Times New Roman"/>
        </w:rPr>
        <w:t xml:space="preserve"> </w:t>
      </w:r>
      <w:r>
        <w:rPr>
          <w:rFonts w:ascii="Ebrima" w:hAnsi="Ebrima" w:eastAsia="Ebrima" w:cs="Ebrima"/>
        </w:rPr>
        <w:t>መሥዋዕት</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ጥጃ፣</w:t>
      </w:r>
      <w:r>
        <w:rPr>
          <w:rFonts w:ascii="Times New Roman" w:hAnsi="Times New Roman" w:eastAsia="Times New Roman" w:cs="Times New Roman"/>
        </w:rPr>
        <w:t xml:space="preserve"> </w:t>
      </w:r>
      <w:r>
        <w:rPr>
          <w:rFonts w:ascii="Ebrima" w:hAnsi="Ebrima" w:eastAsia="Ebrima" w:cs="Ebrima"/>
        </w:rPr>
        <w:t>ለሚቃጠልም</w:t>
      </w:r>
      <w:r>
        <w:rPr>
          <w:rFonts w:ascii="Times New Roman" w:hAnsi="Times New Roman" w:eastAsia="Times New Roman" w:cs="Times New Roman"/>
        </w:rPr>
        <w:t xml:space="preserve"> </w:t>
      </w:r>
      <w:r>
        <w:rPr>
          <w:rFonts w:ascii="Ebrima" w:hAnsi="Ebrima" w:eastAsia="Ebrima" w:cs="Ebrima"/>
        </w:rPr>
        <w:t>መሥዋዕት</w:t>
      </w:r>
      <w:r>
        <w:rPr>
          <w:rFonts w:ascii="Times New Roman" w:hAnsi="Times New Roman" w:eastAsia="Times New Roman" w:cs="Times New Roman"/>
        </w:rPr>
        <w:t xml:space="preserve"> </w:t>
      </w:r>
      <w:r>
        <w:rPr>
          <w:rFonts w:ascii="Ebrima" w:hAnsi="Ebrima" w:eastAsia="Ebrima" w:cs="Ebrima"/>
        </w:rPr>
        <w:t>እንከን</w:t>
      </w:r>
      <w:r>
        <w:rPr>
          <w:rFonts w:ascii="Times New Roman" w:hAnsi="Times New Roman" w:eastAsia="Times New Roman" w:cs="Times New Roman"/>
        </w:rPr>
        <w:t xml:space="preserve"> </w:t>
      </w:r>
      <w:r>
        <w:rPr>
          <w:rFonts w:ascii="Ebrima" w:hAnsi="Ebrima" w:eastAsia="Ebrima" w:cs="Ebrima"/>
        </w:rPr>
        <w:t>የሌለበት</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አውራ</w:t>
      </w:r>
      <w:r>
        <w:rPr>
          <w:rFonts w:ascii="Times New Roman" w:hAnsi="Times New Roman" w:eastAsia="Times New Roman" w:cs="Times New Roman"/>
        </w:rPr>
        <w:t xml:space="preserve"> </w:t>
      </w:r>
      <w:r>
        <w:rPr>
          <w:rFonts w:ascii="Ebrima" w:hAnsi="Ebrima" w:eastAsia="Ebrima" w:cs="Ebrima"/>
        </w:rPr>
        <w:t>በግ</w:t>
      </w:r>
      <w:r>
        <w:rPr>
          <w:rFonts w:ascii="Times New Roman" w:hAnsi="Times New Roman" w:eastAsia="Times New Roman" w:cs="Times New Roman"/>
        </w:rPr>
        <w:t xml:space="preserve"> </w:t>
      </w:r>
      <w:r>
        <w:rPr>
          <w:rFonts w:ascii="Ebrima" w:hAnsi="Ebrima" w:eastAsia="Ebrima" w:cs="Ebrima"/>
        </w:rPr>
        <w:t>ውሰድልህ፤</w:t>
      </w:r>
      <w:r>
        <w:rPr>
          <w:rFonts w:ascii="Times New Roman" w:hAnsi="Times New Roman" w:eastAsia="Times New Roman" w:cs="Times New Roman"/>
        </w:rPr>
        <w:t xml:space="preserve"> </w:t>
      </w:r>
      <w:r>
        <w:rPr>
          <w:rFonts w:ascii="Ebrima" w:hAnsi="Ebrima" w:eastAsia="Ebrima" w:cs="Ebrima"/>
        </w:rPr>
        <w:t>በእግዚአብሔርም</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አቅርባቸው</w:t>
      </w:r>
      <w:r>
        <w:rPr>
          <w:rFonts w:ascii="Times New Roman" w:hAnsi="Times New Roman" w:eastAsia="Times New Roman" w:cs="Times New Roman"/>
        </w:rPr>
        <w:t xml:space="preserve"> </w:t>
      </w:r>
      <w:r>
        <w:rPr>
          <w:rFonts w:ascii="Ebrima" w:hAnsi="Ebrima" w:eastAsia="Ebrima" w:cs="Ebrima"/>
        </w:rPr>
        <w:t>አለው።</w:t>
      </w:r>
      <w:r>
        <w:rPr>
          <w:rFonts w:ascii="Times New Roman" w:hAnsi="Times New Roman" w:eastAsia="Times New Roman" w:cs="Times New Roman"/>
        </w:rPr>
        <w:t xml:space="preserve"> … </w:t>
      </w:r>
      <w:r>
        <w:rPr>
          <w:rFonts w:ascii="Ebrima" w:hAnsi="Ebrima" w:eastAsia="Ebrima" w:cs="Ebrima"/>
        </w:rPr>
        <w:t>ሙሴም፦</w:t>
      </w:r>
      <w:r>
        <w:rPr>
          <w:rFonts w:ascii="Times New Roman" w:hAnsi="Times New Roman" w:eastAsia="Times New Roman" w:cs="Times New Roman"/>
        </w:rPr>
        <w:t xml:space="preserve"> </w:t>
      </w:r>
      <w:r>
        <w:rPr>
          <w:rFonts w:ascii="Ebrima" w:hAnsi="Ebrima" w:eastAsia="Ebrima" w:cs="Ebrima"/>
        </w:rPr>
        <w:t>የእግዚአብሔርም</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ይገለጥላችሁ</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እንድታደርጉት</w:t>
      </w:r>
      <w:r>
        <w:rPr>
          <w:rFonts w:ascii="Times New Roman" w:hAnsi="Times New Roman" w:eastAsia="Times New Roman" w:cs="Times New Roman"/>
        </w:rPr>
        <w:t xml:space="preserve"> </w:t>
      </w:r>
      <w:r>
        <w:rPr>
          <w:rFonts w:ascii="Ebrima" w:hAnsi="Ebrima" w:eastAsia="Ebrima" w:cs="Ebrima"/>
        </w:rPr>
        <w:t>ያዘዘው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 </w:t>
      </w:r>
      <w:r>
        <w:rPr>
          <w:rFonts w:ascii="Ebrima" w:hAnsi="Ebrima" w:eastAsia="Ebrima" w:cs="Ebrima"/>
        </w:rPr>
        <w:t>አሮንም</w:t>
      </w:r>
      <w:r>
        <w:rPr>
          <w:rFonts w:ascii="Times New Roman" w:hAnsi="Times New Roman" w:eastAsia="Times New Roman" w:cs="Times New Roman"/>
        </w:rPr>
        <w:t xml:space="preserve"> </w:t>
      </w:r>
      <w:r>
        <w:rPr>
          <w:rFonts w:ascii="Ebrima" w:hAnsi="Ebrima" w:eastAsia="Ebrima" w:cs="Ebrima"/>
        </w:rPr>
        <w:t>እጁን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ሕዝቡ</w:t>
      </w:r>
      <w:r>
        <w:rPr>
          <w:rFonts w:ascii="Times New Roman" w:hAnsi="Times New Roman" w:eastAsia="Times New Roman" w:cs="Times New Roman"/>
        </w:rPr>
        <w:t xml:space="preserve"> </w:t>
      </w:r>
      <w:r>
        <w:rPr>
          <w:rFonts w:ascii="Ebrima" w:hAnsi="Ebrima" w:eastAsia="Ebrima" w:cs="Ebrima"/>
        </w:rPr>
        <w:t>አንሥቶ</w:t>
      </w:r>
      <w:r>
        <w:rPr>
          <w:rFonts w:ascii="Times New Roman" w:hAnsi="Times New Roman" w:eastAsia="Times New Roman" w:cs="Times New Roman"/>
        </w:rPr>
        <w:t xml:space="preserve"> </w:t>
      </w:r>
      <w:r>
        <w:rPr>
          <w:rFonts w:ascii="Ebrima" w:hAnsi="Ebrima" w:eastAsia="Ebrima" w:cs="Ebrima"/>
        </w:rPr>
        <w:t>ባረካቸው፤</w:t>
      </w:r>
      <w:r>
        <w:rPr>
          <w:rFonts w:ascii="Times New Roman" w:hAnsi="Times New Roman" w:eastAsia="Times New Roman" w:cs="Times New Roman"/>
        </w:rPr>
        <w:t xml:space="preserve"> </w:t>
      </w:r>
      <w:r>
        <w:rPr>
          <w:rFonts w:ascii="Ebrima" w:hAnsi="Ebrima" w:eastAsia="Ebrima" w:cs="Ebrima"/>
        </w:rPr>
        <w:t>የኃጢአትንም</w:t>
      </w:r>
      <w:r>
        <w:rPr>
          <w:rFonts w:ascii="Times New Roman" w:hAnsi="Times New Roman" w:eastAsia="Times New Roman" w:cs="Times New Roman"/>
        </w:rPr>
        <w:t xml:space="preserve"> </w:t>
      </w:r>
      <w:r>
        <w:rPr>
          <w:rFonts w:ascii="Ebrima" w:hAnsi="Ebrima" w:eastAsia="Ebrima" w:cs="Ebrima"/>
        </w:rPr>
        <w:t>መሥዋዕት፣</w:t>
      </w:r>
      <w:r>
        <w:rPr>
          <w:rFonts w:ascii="Times New Roman" w:hAnsi="Times New Roman" w:eastAsia="Times New Roman" w:cs="Times New Roman"/>
        </w:rPr>
        <w:t xml:space="preserve"> </w:t>
      </w:r>
      <w:r>
        <w:rPr>
          <w:rFonts w:ascii="Ebrima" w:hAnsi="Ebrima" w:eastAsia="Ebrima" w:cs="Ebrima"/>
        </w:rPr>
        <w:t>የሚቃጠለውንም</w:t>
      </w:r>
      <w:r>
        <w:rPr>
          <w:rFonts w:ascii="Times New Roman" w:hAnsi="Times New Roman" w:eastAsia="Times New Roman" w:cs="Times New Roman"/>
        </w:rPr>
        <w:t xml:space="preserve"> </w:t>
      </w:r>
      <w:r>
        <w:rPr>
          <w:rFonts w:ascii="Ebrima" w:hAnsi="Ebrima" w:eastAsia="Ebrima" w:cs="Ebrima"/>
        </w:rPr>
        <w:t>መሥዋዕት፣</w:t>
      </w:r>
      <w:r>
        <w:rPr>
          <w:rFonts w:ascii="Times New Roman" w:hAnsi="Times New Roman" w:eastAsia="Times New Roman" w:cs="Times New Roman"/>
        </w:rPr>
        <w:t xml:space="preserve"> </w:t>
      </w:r>
      <w:r>
        <w:rPr>
          <w:rFonts w:ascii="Ebrima" w:hAnsi="Ebrima" w:eastAsia="Ebrima" w:cs="Ebrima"/>
        </w:rPr>
        <w:t>የደኅንነትም</w:t>
      </w:r>
      <w:r>
        <w:rPr>
          <w:rFonts w:ascii="Times New Roman" w:hAnsi="Times New Roman" w:eastAsia="Times New Roman" w:cs="Times New Roman"/>
        </w:rPr>
        <w:t xml:space="preserve"> </w:t>
      </w:r>
      <w:r>
        <w:rPr>
          <w:rFonts w:ascii="Ebrima" w:hAnsi="Ebrima" w:eastAsia="Ebrima" w:cs="Ebrima"/>
        </w:rPr>
        <w:t>መሥዋዕቶች</w:t>
      </w:r>
      <w:r>
        <w:rPr>
          <w:rFonts w:ascii="Times New Roman" w:hAnsi="Times New Roman" w:eastAsia="Times New Roman" w:cs="Times New Roman"/>
        </w:rPr>
        <w:t xml:space="preserve"> </w:t>
      </w:r>
      <w:r>
        <w:rPr>
          <w:rFonts w:ascii="Ebrima" w:hAnsi="Ebrima" w:eastAsia="Ebrima" w:cs="Ebrima"/>
        </w:rPr>
        <w:t>ካቀረበ</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ወረደ።</w:t>
      </w:r>
      <w:r>
        <w:rPr>
          <w:rFonts w:ascii="Times New Roman" w:hAnsi="Times New Roman" w:eastAsia="Times New Roman" w:cs="Times New Roman"/>
        </w:rPr>
        <w:t xml:space="preserve"> </w:t>
      </w:r>
      <w:r>
        <w:rPr>
          <w:rFonts w:ascii="Ebrima" w:hAnsi="Ebrima" w:eastAsia="Ebrima" w:cs="Ebrima"/>
        </w:rPr>
        <w:t>ሙሴና</w:t>
      </w:r>
      <w:r>
        <w:rPr>
          <w:rFonts w:ascii="Times New Roman" w:hAnsi="Times New Roman" w:eastAsia="Times New Roman" w:cs="Times New Roman"/>
        </w:rPr>
        <w:t xml:space="preserve"> </w:t>
      </w:r>
      <w:r>
        <w:rPr>
          <w:rFonts w:ascii="Ebrima" w:hAnsi="Ebrima" w:eastAsia="Ebrima" w:cs="Ebrima"/>
        </w:rPr>
        <w:t>አሮንም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መገናኛው</w:t>
      </w:r>
      <w:r>
        <w:rPr>
          <w:rFonts w:ascii="Times New Roman" w:hAnsi="Times New Roman" w:eastAsia="Times New Roman" w:cs="Times New Roman"/>
        </w:rPr>
        <w:t xml:space="preserve"> </w:t>
      </w:r>
      <w:r>
        <w:rPr>
          <w:rFonts w:ascii="Ebrima" w:hAnsi="Ebrima" w:eastAsia="Ebrima" w:cs="Ebrima"/>
        </w:rPr>
        <w:t>ድንኳን</w:t>
      </w:r>
      <w:r>
        <w:rPr>
          <w:rFonts w:ascii="Times New Roman" w:hAnsi="Times New Roman" w:eastAsia="Times New Roman" w:cs="Times New Roman"/>
        </w:rPr>
        <w:t xml:space="preserve"> </w:t>
      </w:r>
      <w:r>
        <w:rPr>
          <w:rFonts w:ascii="Ebrima" w:hAnsi="Ebrima" w:eastAsia="Ebrima" w:cs="Ebrima"/>
        </w:rPr>
        <w:t>ገብተው</w:t>
      </w:r>
      <w:r>
        <w:rPr>
          <w:rFonts w:ascii="Times New Roman" w:hAnsi="Times New Roman" w:eastAsia="Times New Roman" w:cs="Times New Roman"/>
        </w:rPr>
        <w:t xml:space="preserve"> </w:t>
      </w:r>
      <w:r>
        <w:rPr>
          <w:rFonts w:ascii="Ebrima" w:hAnsi="Ebrima" w:eastAsia="Ebrima" w:cs="Ebrima"/>
        </w:rPr>
        <w:t>ወጡ፤</w:t>
      </w:r>
      <w:r>
        <w:rPr>
          <w:rFonts w:ascii="Times New Roman" w:hAnsi="Times New Roman" w:eastAsia="Times New Roman" w:cs="Times New Roman"/>
        </w:rPr>
        <w:t xml:space="preserve"> </w:t>
      </w:r>
      <w:r>
        <w:rPr>
          <w:rFonts w:ascii="Ebrima" w:hAnsi="Ebrima" w:eastAsia="Ebrima" w:cs="Ebrima"/>
        </w:rPr>
        <w:t>ሕዝቡንም</w:t>
      </w:r>
      <w:r>
        <w:rPr>
          <w:rFonts w:ascii="Times New Roman" w:hAnsi="Times New Roman" w:eastAsia="Times New Roman" w:cs="Times New Roman"/>
        </w:rPr>
        <w:t xml:space="preserve"> </w:t>
      </w:r>
      <w:r>
        <w:rPr>
          <w:rFonts w:ascii="Ebrima" w:hAnsi="Ebrima" w:eastAsia="Ebrima" w:cs="Ebrima"/>
        </w:rPr>
        <w:t>ባረኩ፤</w:t>
      </w:r>
      <w:r>
        <w:rPr>
          <w:rFonts w:ascii="Times New Roman" w:hAnsi="Times New Roman" w:eastAsia="Times New Roman" w:cs="Times New Roman"/>
        </w:rPr>
        <w:t xml:space="preserve"> </w:t>
      </w:r>
      <w:r>
        <w:rPr>
          <w:rFonts w:ascii="Ebrima" w:hAnsi="Ebrima" w:eastAsia="Ebrima" w:cs="Ebrima"/>
        </w:rPr>
        <w:t>የእግዚአብሔርም</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ለሕዝቡ</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ተገለጠ።</w:t>
      </w:r>
      <w:r>
        <w:rPr>
          <w:rFonts w:ascii="Times New Roman" w:hAnsi="Times New Roman" w:eastAsia="Times New Roman" w:cs="Times New Roman"/>
        </w:rPr>
        <w:t xml:space="preserve"> </w:t>
      </w:r>
      <w:r>
        <w:rPr>
          <w:rFonts w:ascii="Ebrima" w:hAnsi="Ebrima" w:eastAsia="Ebrima" w:cs="Ebrima"/>
        </w:rPr>
        <w:t>ከእግዚአብሔርም</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እሳት</w:t>
      </w:r>
      <w:r>
        <w:rPr>
          <w:rFonts w:ascii="Times New Roman" w:hAnsi="Times New Roman" w:eastAsia="Times New Roman" w:cs="Times New Roman"/>
        </w:rPr>
        <w:t xml:space="preserve"> </w:t>
      </w:r>
      <w:r>
        <w:rPr>
          <w:rFonts w:ascii="Ebrima" w:hAnsi="Ebrima" w:eastAsia="Ebrima" w:cs="Ebrima"/>
        </w:rPr>
        <w:t>ወጥታ</w:t>
      </w:r>
      <w:r>
        <w:rPr>
          <w:rFonts w:ascii="Times New Roman" w:hAnsi="Times New Roman" w:eastAsia="Times New Roman" w:cs="Times New Roman"/>
        </w:rPr>
        <w:t xml:space="preserve"> </w:t>
      </w:r>
      <w:r>
        <w:rPr>
          <w:rFonts w:ascii="Ebrima" w:hAnsi="Ebrima" w:eastAsia="Ebrima" w:cs="Ebrima"/>
        </w:rPr>
        <w:t>በመሠዊያው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የሚቃጠለውን</w:t>
      </w:r>
      <w:r>
        <w:rPr>
          <w:rFonts w:ascii="Times New Roman" w:hAnsi="Times New Roman" w:eastAsia="Times New Roman" w:cs="Times New Roman"/>
        </w:rPr>
        <w:t xml:space="preserve"> </w:t>
      </w:r>
      <w:r>
        <w:rPr>
          <w:rFonts w:ascii="Ebrima" w:hAnsi="Ebrima" w:eastAsia="Ebrima" w:cs="Ebrima"/>
        </w:rPr>
        <w:t>መሥዋዕትና</w:t>
      </w:r>
      <w:r>
        <w:rPr>
          <w:rFonts w:ascii="Times New Roman" w:hAnsi="Times New Roman" w:eastAsia="Times New Roman" w:cs="Times New Roman"/>
        </w:rPr>
        <w:t xml:space="preserve"> </w:t>
      </w:r>
      <w:r>
        <w:rPr>
          <w:rFonts w:ascii="Ebrima" w:hAnsi="Ebrima" w:eastAsia="Ebrima" w:cs="Ebrima"/>
        </w:rPr>
        <w:t>ስብን</w:t>
      </w:r>
      <w:r>
        <w:rPr>
          <w:rFonts w:ascii="Times New Roman" w:hAnsi="Times New Roman" w:eastAsia="Times New Roman" w:cs="Times New Roman"/>
        </w:rPr>
        <w:t xml:space="preserve"> </w:t>
      </w:r>
      <w:r>
        <w:rPr>
          <w:rFonts w:ascii="Ebrima" w:hAnsi="Ebrima" w:eastAsia="Ebrima" w:cs="Ebrima"/>
        </w:rPr>
        <w:t>በላች፤</w:t>
      </w:r>
      <w:r>
        <w:rPr>
          <w:rFonts w:ascii="Times New Roman" w:hAnsi="Times New Roman" w:eastAsia="Times New Roman" w:cs="Times New Roman"/>
        </w:rPr>
        <w:t xml:space="preserve"> </w:t>
      </w:r>
      <w:r>
        <w:rPr>
          <w:rFonts w:ascii="Ebrima" w:hAnsi="Ebrima" w:eastAsia="Ebrima" w:cs="Ebrima"/>
        </w:rPr>
        <w:t>ሕዝቡም</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ባዩ</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እልል</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በግንባራቸውም</w:t>
      </w:r>
      <w:r>
        <w:rPr>
          <w:rFonts w:ascii="Times New Roman" w:hAnsi="Times New Roman" w:eastAsia="Times New Roman" w:cs="Times New Roman"/>
        </w:rPr>
        <w:t xml:space="preserve"> </w:t>
      </w:r>
      <w:r>
        <w:rPr>
          <w:rFonts w:ascii="Ebrima" w:hAnsi="Ebrima" w:eastAsia="Ebrima" w:cs="Ebrima"/>
        </w:rPr>
        <w:t>ወደቁ።</w:t>
      </w:r>
      <w:r>
        <w:rPr>
          <w:rFonts w:ascii="Times New Roman" w:hAnsi="Times New Roman" w:eastAsia="Times New Roman" w:cs="Times New Roman"/>
        </w:rPr>
        <w:t xml:space="preserve"> </w:t>
      </w:r>
      <w:r>
        <w:rPr>
          <w:rFonts w:ascii="Ebrima" w:hAnsi="Ebrima" w:eastAsia="Ebrima" w:cs="Ebrima"/>
        </w:rPr>
        <w:t>ዘሌዋውያን</w:t>
      </w:r>
      <w:r>
        <w:rPr>
          <w:rFonts w:ascii="Times New Roman" w:hAnsi="Times New Roman" w:eastAsia="Times New Roman" w:cs="Times New Roman"/>
        </w:rPr>
        <w:t xml:space="preserve"> 8</w:t>
      </w:r>
      <w:r>
        <w:rPr>
          <w:rFonts w:ascii="Ebrima" w:hAnsi="Ebrima" w:eastAsia="Ebrima" w:cs="Ebrima"/>
        </w:rPr>
        <w:t>፥</w:t>
      </w:r>
      <w:r>
        <w:rPr>
          <w:rFonts w:ascii="Times New Roman" w:hAnsi="Times New Roman" w:eastAsia="Times New Roman" w:cs="Times New Roman"/>
        </w:rPr>
        <w:t>1–5</w:t>
      </w:r>
      <w:r>
        <w:rPr>
          <w:rFonts w:ascii="Ebrima" w:hAnsi="Ebrima" w:eastAsia="Ebrima" w:cs="Ebrima"/>
        </w:rPr>
        <w:t>፣</w:t>
      </w:r>
      <w:r>
        <w:rPr>
          <w:rFonts w:ascii="Times New Roman" w:hAnsi="Times New Roman" w:eastAsia="Times New Roman" w:cs="Times New Roman"/>
        </w:rPr>
        <w:t xml:space="preserve"> 33–36</w:t>
      </w:r>
      <w:r>
        <w:rPr>
          <w:rFonts w:ascii="Ebrima" w:hAnsi="Ebrima" w:eastAsia="Ebrima" w:cs="Ebrima"/>
        </w:rPr>
        <w:t>፤</w:t>
      </w:r>
      <w:r>
        <w:rPr>
          <w:rFonts w:ascii="Times New Roman" w:hAnsi="Times New Roman" w:eastAsia="Times New Roman" w:cs="Times New Roman"/>
        </w:rPr>
        <w:t xml:space="preserve"> 9</w:t>
      </w:r>
      <w:r>
        <w:rPr>
          <w:rFonts w:ascii="Ebrima" w:hAnsi="Ebrima" w:eastAsia="Ebrima" w:cs="Ebrima"/>
        </w:rPr>
        <w:t>፥</w:t>
      </w:r>
      <w:r>
        <w:rPr>
          <w:rFonts w:ascii="Times New Roman" w:hAnsi="Times New Roman" w:eastAsia="Times New Roman" w:cs="Times New Roman"/>
        </w:rPr>
        <w:t>1</w:t>
      </w:r>
      <w:r>
        <w:rPr>
          <w:rFonts w:ascii="Ebrima" w:hAnsi="Ebrima" w:eastAsia="Ebrima" w:cs="Ebrima"/>
        </w:rPr>
        <w:t>፣</w:t>
      </w:r>
      <w:r>
        <w:rPr>
          <w:rFonts w:ascii="Times New Roman" w:hAnsi="Times New Roman" w:eastAsia="Times New Roman" w:cs="Times New Roman"/>
        </w:rPr>
        <w:t xml:space="preserve"> 2</w:t>
      </w:r>
      <w:r>
        <w:rPr>
          <w:rFonts w:ascii="Ebrima" w:hAnsi="Ebrima" w:eastAsia="Ebrima" w:cs="Ebrima"/>
        </w:rPr>
        <w:t>፣</w:t>
      </w:r>
      <w:r>
        <w:rPr>
          <w:rFonts w:ascii="Times New Roman" w:hAnsi="Times New Roman" w:eastAsia="Times New Roman" w:cs="Times New Roman"/>
        </w:rPr>
        <w:t xml:space="preserve"> 6</w:t>
      </w:r>
      <w:r>
        <w:rPr>
          <w:rFonts w:ascii="Ebrima" w:hAnsi="Ebrima" w:eastAsia="Ebrima" w:cs="Ebrima"/>
        </w:rPr>
        <w:t>፣</w:t>
      </w:r>
      <w:r>
        <w:rPr>
          <w:rFonts w:ascii="Times New Roman" w:hAnsi="Times New Roman" w:eastAsia="Times New Roman" w:cs="Times New Roman"/>
        </w:rPr>
        <w:t xml:space="preserve"> 22–24</w:t>
      </w:r>
      <w:r>
        <w:rPr>
          <w:rFonts w:ascii="Ebrima" w:hAnsi="Ebrima" w:eastAsia="Ebrima" w:cs="Ebrima"/>
        </w:rPr>
        <w:t>።</w:t>
      </w:r>
    </w:p>
    <w:p>
      <w:pPr>
        <w:pStyle w:val="ArticleBody"/>
        <w:jc w:val="left"/>
      </w:pPr>
      <w:r>
        <w:rPr>
          <w:rFonts w:ascii="Times New Roman" w:hAnsi="Times New Roman" w:eastAsia="Times New Roman" w:cs="Times New Roman"/>
        </w:rPr>
        <w:t>Boqonnaa digdamii sadii Lewwota sobaa yeroo Lewwotni dhugaan chaappaa godhamanitti mul’atan adda baasa. Boqonnaan digdamii lamaffaa Maatewos namni tokko illee kana booddee Yesuusin gaaffii dabalataa akka hin gaafanneen xumurama; ergasii boqonnaa digdamii sadi keessatti Inni wayyoo saddeet kaa’ee, yeroo qorumsi Saanhediriin cufame fi murtiin raawwachiisummaa yeroo sana jalqabamuu akka qabu adda baasa. Boqonnaa digdamii afur keessatti, Inni mana qulqullummaa akka mana Yihudootaa ta’e adda baasa. Tartiiba boqonnaawwan keessaa arguuf baay’ee barbaachisaa dha.</w:t>
      </w:r>
    </w:p>
    <w:p>
      <w:pPr>
        <w:pStyle w:val="ArticleBody"/>
        <w:jc w:val="left"/>
      </w:pPr>
      <w:r>
        <w:rPr>
          <w:rFonts w:ascii="Times New Roman" w:hAnsi="Times New Roman" w:eastAsia="Times New Roman" w:cs="Times New Roman"/>
        </w:rPr>
        <w:t>Maatii boqonnaawwan kudha tokko irraa hanga digdamii lamaatti jiran, keessatti xumura cufamuu kuma dhibba tokkoo fi afurtamii afurii, haala kakuu Waaqayyoo saba filatamaa wajjin qabu keessatti ni mul’isu. Mallattoon Paalmoonii kan alfaa ta’e boqonnaa kudha tokkoo, fi mallattoon Isaa kan oomeegaa ta’e boqonnaa digdamii lamaa, seenaa boqonnaawwan sana keessa jirutti ni dabalu.</w:t>
      </w:r>
    </w:p>
    <w:p>
      <w:pPr>
        <w:pStyle w:val="ArticleBody"/>
        <w:jc w:val="left"/>
      </w:pPr>
      <w:r>
        <w:rPr>
          <w:rFonts w:ascii="Times New Roman" w:hAnsi="Times New Roman" w:eastAsia="Times New Roman" w:cs="Times New Roman"/>
        </w:rPr>
        <w:t>Boqonnaa digdamii saddeetoffaan araara, lakkoofsa digdamii saddeetoffaan akka bakka buufamutti, Waaqummaa fi namummaa walitti makamuu dha. Garuu boqonnichatti dubbatamaa kan jiru murtii hojii raawwachiisaa qamadii keessa biqilan hamootaa, lubummaa sobaa, Leewwota sobaa dha. Lubni hundinuu Leewwii ture; garuu Leewwiin hundinuu luba hin turre. Sanyiiwwan Leewwii keessaa, hidda dhiigaa Aaron qofa lubummaaf gaʼumsa qaba ture. Macaafni Qulqulluun Leewwonni umurii waggaa digdamii shaniitti tajaajila jalqabu akka qaban ni ibsa; ilmaan Qohaat garuu umurii waggaa soddomatti tajaajilu turan.</w:t>
      </w:r>
    </w:p>
    <w:p>
      <w:pPr>
        <w:pStyle w:val="ArticleScripture"/>
        <w:jc w:val="left"/>
      </w:pPr>
      <w:r>
        <w:rPr>
          <w:rFonts w:ascii="Times New Roman" w:hAnsi="Times New Roman" w:eastAsia="Times New Roman" w:cs="Times New Roman"/>
        </w:rPr>
        <w:t>Waaqayyo Musee fi Arooniin akkana jedhee dubbate: “Ilmaan Leewwii keessaa ilmaan Qohaat walitti lakkaaʼaa, maatii isaanii akkaan, mana abbootii isaanii akkaan; warra waggaa soddoma irraa jalqabanii hamma waggaa shantamaatti jiran hundumaa, warra hojii hojjechuuf gara raayyaa seenan, hojii godoo walgaʼii keessatti hojjetan.” Lakkoobsa 4:1–3.</w:t>
      </w:r>
    </w:p>
    <w:p>
      <w:pPr>
        <w:pStyle w:val="ArticleBody"/>
        <w:jc w:val="left"/>
      </w:pPr>
      <w:r>
        <w:rPr>
          <w:rFonts w:ascii="Times New Roman" w:hAnsi="Times New Roman" w:eastAsia="Times New Roman" w:cs="Times New Roman"/>
        </w:rPr>
        <w:t>Lakkoofsi “30” luboota dhiiga sanyii Qohaat keessaa turan bakka bu’a; Qohaat ilmi Leewwii ture, ilmi Qohaat immoo Amraam ture, Amraam immoo abbaa Aroon ture. Leewwii jechuun “Waaqayyotti maxxane ykn Isa wajjin walitti hidhame” jechuudha. Qohaat jechuun “argamuu Isaa marfamanii walitti qabaman” jechuudha. Amraam jechuun “ummata ol kaafame” jechuudha; Aroon immoo “baataa ifaa ykn araaraa ol kaafame” jechuudha. Isaan kun walumaa galatti sochii Galaana Diimaa irraa gara Siinaa geessu agarsiisu; kanaanis kakuu Waaqayyoofi dhibba tokkoo fi afurtamii afur kuma sana gidduu jiru fakkeenyaan mul’isu; isaan mana qulqullummaa namummaa ti, yeroo Kiristoos hamba isaa gara mana qulqullummaa Isaatti walitti qabuuf harka Isaa yeroo lammaffaaf diriirsutti mana qulqullummaa waaqa irraa ta’e wajjin walitti makamu; achittis Inni isaan ol isaanii kaasa, isaanis akkuma Shaadraak, Meshaak fi Abednegoo Inni ibse sana, Lubicha Ol Aanaa Samii wajjin ifni isaanii ni ibsa.</w:t>
      </w:r>
    </w:p>
    <w:p>
      <w:pPr>
        <w:pStyle w:val="ArticleBody"/>
        <w:jc w:val="left"/>
      </w:pPr>
      <w:r>
        <w:rPr>
          <w:rFonts w:ascii="Times New Roman" w:hAnsi="Times New Roman" w:eastAsia="Times New Roman" w:cs="Times New Roman"/>
        </w:rPr>
        <w:t>Lakkoofsi “30” yeroo qophii lubootaatiif bakka bu’a; 25 immoo, umurii Leewwota akka ta’e irraa ka’uun, sarara irratti sararaan 30 irratti hojii irra ooluu qaba; sababiin isaas lubni hundinuu Leewwii ture, garuu Leewwiin hundinuu luba hin turre. Soddoma yeroo qophii isa bara 1989 keessatti, yeroo dhumaatti jalqabe bakka bu’a; innis Seera Dilbataa Ameerikaa keessatti xumurama. Lakkoofsi digdama-shan, akka mallattoo Leewwotaatti, akkasumas mallattoo addaan ba’iinsa garee lamaanii dha; haala luboota wajjin walqabateenis addaan ba’iinsa tokko adda baasa. Digdama-shan Seera Dilbataatti addaan ba’iinsa Leewwotaa fi Leewwota sobaa mallatteessa; akkasumas keessatti luboota dhugaa fi Leewwota dhugaa ilaalchisee garaagarummaa uuma; haa ta’u malee, akka Leewwota sobaa wajjin jiru sanaatti, addaan ba’iinsa hamaa miti.</w:t>
      </w:r>
    </w:p>
    <w:p>
      <w:pPr>
        <w:pStyle w:val="ArticleBody"/>
        <w:jc w:val="left"/>
      </w:pPr>
      <w:r>
        <w:rPr>
          <w:rFonts w:ascii="Nirmala UI" w:hAnsi="Nirmala UI" w:eastAsia="Nirmala UI" w:cs="Nirmala UI"/>
        </w:rPr>
        <w:t>କୋହାଥ</w:t>
      </w:r>
      <w:r>
        <w:rPr>
          <w:rFonts w:ascii="Times New Roman" w:hAnsi="Times New Roman" w:eastAsia="Times New Roman" w:cs="Times New Roman"/>
        </w:rPr>
        <w:t xml:space="preserve"> </w:t>
      </w:r>
      <w:r>
        <w:rPr>
          <w:rFonts w:ascii="Nirmala UI" w:hAnsi="Nirmala UI" w:eastAsia="Nirmala UI" w:cs="Nirmala UI"/>
        </w:rPr>
        <w:t>ଲେବୀୟମାନଙ୍କର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ପ୍ରଧାନ</w:t>
      </w:r>
      <w:r>
        <w:rPr>
          <w:rFonts w:ascii="Times New Roman" w:hAnsi="Times New Roman" w:eastAsia="Times New Roman" w:cs="Times New Roman"/>
        </w:rPr>
        <w:t xml:space="preserve"> </w:t>
      </w:r>
      <w:r>
        <w:rPr>
          <w:rFonts w:ascii="Nirmala UI" w:hAnsi="Nirmala UI" w:eastAsia="Nirmala UI" w:cs="Nirmala UI"/>
        </w:rPr>
        <w:t>ଶାଖାମଧ୍ୟରୁ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ଗେର୍ଶୋନ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ମେରାରୀ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ଯାଜକୀୟ</w:t>
      </w:r>
      <w:r>
        <w:rPr>
          <w:rFonts w:ascii="Times New Roman" w:hAnsi="Times New Roman" w:eastAsia="Times New Roman" w:cs="Times New Roman"/>
        </w:rPr>
        <w:t xml:space="preserve"> </w:t>
      </w:r>
      <w:r>
        <w:rPr>
          <w:rFonts w:ascii="Nirmala UI" w:hAnsi="Nirmala UI" w:eastAsia="Nirmala UI" w:cs="Nirmala UI"/>
        </w:rPr>
        <w:t>ବଂଶ</w:t>
      </w:r>
      <w:r>
        <w:rPr>
          <w:rFonts w:ascii="Times New Roman" w:hAnsi="Times New Roman" w:eastAsia="Times New Roman" w:cs="Times New Roman"/>
        </w:rPr>
        <w:t xml:space="preserve"> </w:t>
      </w:r>
      <w:r>
        <w:rPr>
          <w:rFonts w:ascii="Nirmala UI" w:hAnsi="Nirmala UI" w:eastAsia="Nirmala UI" w:cs="Nirmala UI"/>
        </w:rPr>
        <w:t>ବିଶେଷଭାବେ</w:t>
      </w:r>
      <w:r>
        <w:rPr>
          <w:rFonts w:ascii="Times New Roman" w:hAnsi="Times New Roman" w:eastAsia="Times New Roman" w:cs="Times New Roman"/>
        </w:rPr>
        <w:t xml:space="preserve"> </w:t>
      </w:r>
      <w:r>
        <w:rPr>
          <w:rFonts w:ascii="Nirmala UI" w:hAnsi="Nirmala UI" w:eastAsia="Nirmala UI" w:cs="Nirmala UI"/>
        </w:rPr>
        <w:t>କୋହାଥଙ୍କ</w:t>
      </w:r>
      <w:r>
        <w:rPr>
          <w:rFonts w:ascii="Times New Roman" w:hAnsi="Times New Roman" w:eastAsia="Times New Roman" w:cs="Times New Roman"/>
        </w:rPr>
        <w:t xml:space="preserve"> </w:t>
      </w:r>
      <w:r>
        <w:rPr>
          <w:rFonts w:ascii="Nirmala UI" w:hAnsi="Nirmala UI" w:eastAsia="Nirmala UI" w:cs="Nirmala UI"/>
        </w:rPr>
        <w:t>ବଂଶଧର</w:t>
      </w:r>
      <w:r>
        <w:rPr>
          <w:rFonts w:ascii="Times New Roman" w:hAnsi="Times New Roman" w:eastAsia="Times New Roman" w:cs="Times New Roman"/>
        </w:rPr>
        <w:t xml:space="preserve"> </w:t>
      </w:r>
      <w:r>
        <w:rPr>
          <w:rFonts w:ascii="Nirmala UI" w:hAnsi="Nirmala UI" w:eastAsia="Nirmala UI" w:cs="Nirmala UI"/>
        </w:rPr>
        <w:t>ଆହାରୋନଙ୍କ</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ଆହାରୋନ</w:t>
      </w:r>
      <w:r>
        <w:rPr>
          <w:rFonts w:ascii="Times New Roman" w:hAnsi="Times New Roman" w:eastAsia="Times New Roman" w:cs="Times New Roman"/>
        </w:rPr>
        <w:t xml:space="preserve"> </w:t>
      </w:r>
      <w:r>
        <w:rPr>
          <w:rFonts w:ascii="Nirmala UI" w:hAnsi="Nirmala UI" w:eastAsia="Nirmala UI" w:cs="Nirmala UI"/>
        </w:rPr>
        <w:t>ଲେବୀଙ୍କ</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ପୀଢୀୟ</w:t>
      </w:r>
      <w:r>
        <w:rPr>
          <w:rFonts w:ascii="Times New Roman" w:hAnsi="Times New Roman" w:eastAsia="Times New Roman" w:cs="Times New Roman"/>
        </w:rPr>
        <w:t xml:space="preserve"> </w:t>
      </w:r>
      <w:r>
        <w:rPr>
          <w:rFonts w:ascii="Nirmala UI" w:hAnsi="Nirmala UI" w:eastAsia="Nirmala UI" w:cs="Nirmala UI"/>
        </w:rPr>
        <w:t>ବଂଶଧର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ଯାଜକୀୟ</w:t>
      </w:r>
      <w:r>
        <w:rPr>
          <w:rFonts w:ascii="Times New Roman" w:hAnsi="Times New Roman" w:eastAsia="Times New Roman" w:cs="Times New Roman"/>
        </w:rPr>
        <w:t xml:space="preserve"> </w:t>
      </w:r>
      <w:r>
        <w:rPr>
          <w:rFonts w:ascii="Nirmala UI" w:hAnsi="Nirmala UI" w:eastAsia="Nirmala UI" w:cs="Nirmala UI"/>
        </w:rPr>
        <w:t>ବିଶେଷାଧିକାର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କୋହାଥୀୟ</w:t>
      </w:r>
      <w:r>
        <w:rPr>
          <w:rFonts w:ascii="Times New Roman" w:hAnsi="Times New Roman" w:eastAsia="Times New Roman" w:cs="Times New Roman"/>
        </w:rPr>
        <w:t xml:space="preserve"> </w:t>
      </w:r>
      <w:r>
        <w:rPr>
          <w:rFonts w:ascii="Nirmala UI" w:hAnsi="Nirmala UI" w:eastAsia="Nirmala UI" w:cs="Nirmala UI"/>
        </w:rPr>
        <w:t>ଶାଖାର</w:t>
      </w:r>
      <w:r>
        <w:rPr>
          <w:rFonts w:ascii="Times New Roman" w:hAnsi="Times New Roman" w:eastAsia="Times New Roman" w:cs="Times New Roman"/>
        </w:rPr>
        <w:t xml:space="preserve"> </w:t>
      </w:r>
      <w:r>
        <w:rPr>
          <w:rFonts w:ascii="Nirmala UI" w:hAnsi="Nirmala UI" w:eastAsia="Nirmala UI" w:cs="Nirmala UI"/>
        </w:rPr>
        <w:t>ଭିତରେ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ବଂଶଧରମାନଙ୍କ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କୋହାଥୀୟମାନେ</w:t>
      </w:r>
      <w:r>
        <w:rPr>
          <w:rFonts w:ascii="Times New Roman" w:hAnsi="Times New Roman" w:eastAsia="Times New Roman" w:cs="Times New Roman"/>
        </w:rPr>
        <w:t xml:space="preserve"> (</w:t>
      </w:r>
      <w:r>
        <w:rPr>
          <w:rFonts w:ascii="Nirmala UI" w:hAnsi="Nirmala UI" w:eastAsia="Nirmala UI" w:cs="Nirmala UI"/>
        </w:rPr>
        <w:t>କୋହାଥଙ୍କ</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ବଂଶଧର</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ପଦାର୍ଥଗୁଡ଼ିକୁ</w:t>
      </w:r>
      <w:r>
        <w:rPr>
          <w:rFonts w:ascii="Times New Roman" w:hAnsi="Times New Roman" w:eastAsia="Times New Roman" w:cs="Times New Roman"/>
        </w:rPr>
        <w:t xml:space="preserve"> </w:t>
      </w:r>
      <w:r>
        <w:rPr>
          <w:rFonts w:ascii="Nirmala UI" w:hAnsi="Nirmala UI" w:eastAsia="Nirmala UI" w:cs="Nirmala UI"/>
        </w:rPr>
        <w:t>ବହନ</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ସମ୍ମାନ</w:t>
      </w:r>
      <w:r>
        <w:rPr>
          <w:rFonts w:ascii="Times New Roman" w:hAnsi="Times New Roman" w:eastAsia="Times New Roman" w:cs="Times New Roman"/>
        </w:rPr>
        <w:t xml:space="preserve"> </w:t>
      </w:r>
      <w:r>
        <w:rPr>
          <w:rFonts w:ascii="Nirmala UI" w:hAnsi="Nirmala UI" w:eastAsia="Nirmala UI" w:cs="Nirmala UI"/>
        </w:rPr>
        <w:t>ପାଇଥିଲେ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ବାସ୍ତବରେ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ଆହାରୋନଙ୍କ</w:t>
      </w:r>
      <w:r>
        <w:rPr>
          <w:rFonts w:ascii="Times New Roman" w:hAnsi="Times New Roman" w:eastAsia="Times New Roman" w:cs="Times New Roman"/>
        </w:rPr>
        <w:t xml:space="preserve"> </w:t>
      </w:r>
      <w:r>
        <w:rPr>
          <w:rFonts w:ascii="Nirmala UI" w:hAnsi="Nirmala UI" w:eastAsia="Nirmala UI" w:cs="Nirmala UI"/>
        </w:rPr>
        <w:t>ବଂଶମାତ୍ର</w:t>
      </w:r>
      <w:r>
        <w:rPr>
          <w:rFonts w:ascii="Times New Roman" w:hAnsi="Times New Roman" w:eastAsia="Times New Roman" w:cs="Times New Roman"/>
        </w:rPr>
        <w:t xml:space="preserve"> </w:t>
      </w:r>
      <w:r>
        <w:rPr>
          <w:rFonts w:ascii="Nirmala UI" w:hAnsi="Nirmala UI" w:eastAsia="Nirmala UI" w:cs="Nirmala UI"/>
        </w:rPr>
        <w:t>ବେଦୀ</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ପବିତ୍ରସ୍ଥାନରେ</w:t>
      </w:r>
      <w:r>
        <w:rPr>
          <w:rFonts w:ascii="Times New Roman" w:hAnsi="Times New Roman" w:eastAsia="Times New Roman" w:cs="Times New Roman"/>
        </w:rPr>
        <w:t xml:space="preserve"> </w:t>
      </w:r>
      <w:r>
        <w:rPr>
          <w:rFonts w:ascii="Nirmala UI" w:hAnsi="Nirmala UI" w:eastAsia="Nirmala UI" w:cs="Nirmala UI"/>
        </w:rPr>
        <w:t>ଯାଜକୀୟ</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ସମ୍ପାଦନ</w:t>
      </w:r>
      <w:r>
        <w:rPr>
          <w:rFonts w:ascii="Times New Roman" w:hAnsi="Times New Roman" w:eastAsia="Times New Roman" w:cs="Times New Roman"/>
        </w:rPr>
        <w:t xml:space="preserve"> </w:t>
      </w:r>
      <w:r>
        <w:rPr>
          <w:rFonts w:ascii="Nirmala UI" w:hAnsi="Nirmala UI" w:eastAsia="Nirmala UI" w:cs="Nirmala UI"/>
        </w:rPr>
        <w:t>କରିପାରୁଥିଲେ।</w:t>
      </w:r>
      <w:r>
        <w:rPr>
          <w:rFonts w:ascii="Times New Roman" w:hAnsi="Times New Roman" w:eastAsia="Times New Roman" w:cs="Times New Roman"/>
        </w:rPr>
        <w:t xml:space="preserve"> </w:t>
      </w:r>
      <w:r>
        <w:rPr>
          <w:rFonts w:ascii="Nirmala UI" w:hAnsi="Nirmala UI" w:eastAsia="Nirmala UI" w:cs="Nirmala UI"/>
        </w:rPr>
        <w:t>ଆହାରୋନ</w:t>
      </w:r>
      <w:r>
        <w:rPr>
          <w:rFonts w:ascii="Times New Roman" w:hAnsi="Times New Roman" w:eastAsia="Times New Roman" w:cs="Times New Roman"/>
        </w:rPr>
        <w:t xml:space="preserve"> </w:t>
      </w:r>
      <w:r>
        <w:rPr>
          <w:rFonts w:ascii="Nirmala UI" w:hAnsi="Nirmala UI" w:eastAsia="Nirmala UI" w:cs="Nirmala UI"/>
        </w:rPr>
        <w:t>ଯୋଏଲଙ୍କ</w:t>
      </w:r>
      <w:r>
        <w:rPr>
          <w:rFonts w:ascii="Times New Roman" w:hAnsi="Times New Roman" w:eastAsia="Times New Roman" w:cs="Times New Roman"/>
        </w:rPr>
        <w:t xml:space="preserve"> “</w:t>
      </w:r>
      <w:r>
        <w:rPr>
          <w:rFonts w:ascii="Nirmala UI" w:hAnsi="Nirmala UI" w:eastAsia="Nirmala UI" w:cs="Nirmala UI"/>
        </w:rPr>
        <w:t>ବୃଦ୍ଧମାନଙ୍କ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ଯିହିଜ୍କିୟେଲ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ଆଠର</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ପୁରୁଷମାନଙ୍କ</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ସୂର୍ଯ୍ୟକୁ</w:t>
      </w:r>
      <w:r>
        <w:rPr>
          <w:rFonts w:ascii="Times New Roman" w:hAnsi="Times New Roman" w:eastAsia="Times New Roman" w:cs="Times New Roman"/>
        </w:rPr>
        <w:t xml:space="preserve"> </w:t>
      </w:r>
      <w:r>
        <w:rPr>
          <w:rFonts w:ascii="Nirmala UI" w:hAnsi="Nirmala UI" w:eastAsia="Nirmala UI" w:cs="Nirmala UI"/>
        </w:rPr>
        <w:t>ପ୍ରଣାମ</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Body"/>
        <w:jc w:val="left"/>
      </w:pPr>
      <w:r>
        <w:rPr>
          <w:rFonts w:ascii="Times New Roman" w:hAnsi="Times New Roman" w:eastAsia="Times New Roman" w:cs="Times New Roman"/>
        </w:rPr>
        <w:t>Sirni walitti dhufeenya tajaajilaa 24 (qoodamota) lubootaaf (akkasumas warra Leewwotaa luboota hin taaneef hojii deeggarsaa keessatti, kan akka sirboota taphatanii fi eegdotaa karraatti) ramadame, Mootii Daawit dhaan hundeeffame. Daawit ilmaan Aroon tajaajila wal-duraa duubaan raawwatamuuf sirna walitti dhufeenya 24tti (qoodamota 24tti) qoodde (1 Seenaa 24:1–19). Daawit, gargaarsa luboota Zaadoq (sanyii Eleʼaazaar irraa) fi Ahimelek (sanyii Itamaar irraa) waliin, isaan garee 24tti qoodde (16 maatii guddaa Eleʼaazaar irraa, 8 immoo Itamaar irraa). Tartii tajaajila isaanii murteessuuf ixaan buufame.</w:t>
      </w:r>
    </w:p>
    <w:p>
      <w:pPr>
        <w:pStyle w:val="ArticleBody"/>
        <w:jc w:val="left"/>
      </w:pPr>
      <w:r>
        <w:rPr>
          <w:rFonts w:ascii="Times New Roman" w:hAnsi="Times New Roman" w:eastAsia="Times New Roman" w:cs="Times New Roman"/>
        </w:rPr>
        <w:t>Mana hojii torbaan tokkoof tajaajila ture (Sanbata irraa kaasee hanga Sanbataatti), waggaatti yeroo lama, akkasumas ayyaana guguddoo yeroo ayyaaneffatamanitti manneen hojii hundi walitti tajaajilu turan (Faasikaa, Pheenxeqoosxee, Godoo). Daawitis akkasuma Lewwota luboota hin taʼin hojii muuziqaa, eeggumsa karraa, fi kkf. tajaajilaniif manneen hojii 24tti qopheesse (1 Seenaa 23–26). Sirni kun yeroo Solomoonitti hojii irra oole (2 Seenaa 8:14), yeroo Mana Qulqullummaa Lammaffaattis itti fufe. Zakkaariyaas, abbaa Yohannis Cuuphaa, mana hojii Abiyaa keessa ture—Luqaas 1:5; 1 Seenaa 24:10. Tartibni manneen hojii luboota 24 sanaa ixaan filatame, Zakkaariyaasis mana hojii Abiyaa keessatti argama ture; innis manneen hojii digdamii afur keessaa mana hojii “saddeettaffaa” bakka buʼa ture. Zakkaariyaas jechuun “Waaqayyo ni yaadata” jechuudha, maqaan abbaa isaa Abiyaa immoo “Waaqayyo abbaa koo dha” jechuudha.</w:t>
      </w:r>
    </w:p>
    <w:p>
      <w:pPr>
        <w:pStyle w:val="ArticleBody"/>
        <w:jc w:val="left"/>
      </w:pPr>
      <w:r>
        <w:rPr>
          <w:rFonts w:ascii="Times New Roman" w:hAnsi="Times New Roman" w:eastAsia="Times New Roman" w:cs="Times New Roman"/>
        </w:rPr>
        <w:t>Abbaan inni samii waadaa isaa, ergamaa karaa Masiihii qopheessu kaasuuf gale, yaadate. Garuu Zakariyaasis seera Dilbata wajjin wal simata; achittiin Sabatni, guyyaa namoonni yeroo hundumaa yaadachuu qaban, qormaata isa dhumaa ta’a. Zakariyaas lubaa, gosa Abiyaa keessaa ta’e bakka bu’a; innis gosa “saddeettaffaa” dha. Zakariyaas ergaa ergamaa hin amanu, hanga ilmi isaa Yohaannis dhalatutti arrabni isaa ni cufa. Yommuu Yohaannis dhalatu, Zakariyaas marii waa’ee maqaa Yohaannis irratti ta’utti seena; achiis ni dubbata. Dubbiin raajii kan bara dhumaa yeroo Ameerikaan akka jawwee dubbattutti raawwatama.</w:t>
      </w:r>
    </w:p>
    <w:p>
      <w:pPr>
        <w:pStyle w:val="ArticleScripture"/>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ሻምናይ</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መጸ፡</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ሕፃን</w:t>
      </w:r>
      <w:r>
        <w:rPr>
          <w:rFonts w:ascii="Times New Roman" w:hAnsi="Times New Roman" w:eastAsia="Times New Roman" w:cs="Times New Roman"/>
        </w:rPr>
        <w:t xml:space="preserve"> </w:t>
      </w:r>
      <w:r>
        <w:rPr>
          <w:rFonts w:ascii="Ebrima" w:hAnsi="Ebrima" w:eastAsia="Ebrima" w:cs="Ebrima"/>
        </w:rPr>
        <w:t>ኪገዝሩ</w:t>
      </w:r>
      <w:r>
        <w:rPr>
          <w:rFonts w:ascii="Times New Roman" w:hAnsi="Times New Roman" w:eastAsia="Times New Roman" w:cs="Times New Roman"/>
        </w:rPr>
        <w:t xml:space="preserve"> </w:t>
      </w:r>
      <w:r>
        <w:rPr>
          <w:rFonts w:ascii="Ebrima" w:hAnsi="Ebrima" w:eastAsia="Ebrima" w:cs="Ebrima"/>
        </w:rPr>
        <w:t>መጹ፤</w:t>
      </w:r>
      <w:r>
        <w:rPr>
          <w:rFonts w:ascii="Times New Roman" w:hAnsi="Times New Roman" w:eastAsia="Times New Roman" w:cs="Times New Roman"/>
        </w:rPr>
        <w:t xml:space="preserve"> </w:t>
      </w:r>
      <w:r>
        <w:rPr>
          <w:rFonts w:ascii="Ebrima" w:hAnsi="Ebrima" w:eastAsia="Ebrima" w:cs="Ebrima"/>
        </w:rPr>
        <w:t>ብስም</w:t>
      </w:r>
      <w:r>
        <w:rPr>
          <w:rFonts w:ascii="Times New Roman" w:hAnsi="Times New Roman" w:eastAsia="Times New Roman" w:cs="Times New Roman"/>
        </w:rPr>
        <w:t xml:space="preserve"> </w:t>
      </w:r>
      <w:r>
        <w:rPr>
          <w:rFonts w:ascii="Ebrima" w:hAnsi="Ebrima" w:eastAsia="Ebrima" w:cs="Ebrima"/>
        </w:rPr>
        <w:t>ኣቦኡ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ዘካርያስ</w:t>
      </w:r>
      <w:r>
        <w:rPr>
          <w:rFonts w:ascii="Times New Roman" w:hAnsi="Times New Roman" w:eastAsia="Times New Roman" w:cs="Times New Roman"/>
        </w:rPr>
        <w:t xml:space="preserve"> </w:t>
      </w:r>
      <w:r>
        <w:rPr>
          <w:rFonts w:ascii="Ebrima" w:hAnsi="Ebrima" w:eastAsia="Ebrima" w:cs="Ebrima"/>
        </w:rPr>
        <w:t>ኪብልዎ</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እናቱ</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መሊሳ</w:t>
      </w:r>
      <w:r>
        <w:rPr>
          <w:rFonts w:ascii="Times New Roman" w:hAnsi="Times New Roman" w:eastAsia="Times New Roman" w:cs="Times New Roman"/>
        </w:rPr>
        <w:t xml:space="preserve"> </w:t>
      </w:r>
      <w:r>
        <w:rPr>
          <w:rFonts w:ascii="Ebrima" w:hAnsi="Ebrima" w:eastAsia="Ebrima" w:cs="Ebrima"/>
        </w:rPr>
        <w:t>በለት፡</w:t>
      </w:r>
      <w:r>
        <w:rPr>
          <w:rFonts w:ascii="Times New Roman" w:hAnsi="Times New Roman" w:eastAsia="Times New Roman" w:cs="Times New Roman"/>
        </w:rPr>
        <w:t xml:space="preserve"> </w:t>
      </w:r>
      <w:r>
        <w:rPr>
          <w:rFonts w:ascii="Ebrima" w:hAnsi="Ebrima" w:eastAsia="Ebrima" w:cs="Ebrima"/>
        </w:rPr>
        <w:t>ከምዚ</w:t>
      </w:r>
      <w:r>
        <w:rPr>
          <w:rFonts w:ascii="Times New Roman" w:hAnsi="Times New Roman" w:eastAsia="Times New Roman" w:cs="Times New Roman"/>
        </w:rPr>
        <w:t xml:space="preserve"> </w:t>
      </w:r>
      <w:r>
        <w:rPr>
          <w:rFonts w:ascii="Ebrima" w:hAnsi="Ebrima" w:eastAsia="Ebrima" w:cs="Ebrima"/>
        </w:rPr>
        <w:t>ኣይኮነን፤</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ይሰመ</w:t>
      </w:r>
      <w:r>
        <w:rPr>
          <w:rFonts w:ascii="Times New Roman" w:hAnsi="Times New Roman" w:eastAsia="Times New Roman" w:cs="Times New Roman"/>
        </w:rPr>
        <w:t xml:space="preserve"> </w:t>
      </w:r>
      <w:r>
        <w:rPr>
          <w:rFonts w:ascii="Ebrima" w:hAnsi="Ebrima" w:eastAsia="Ebrima" w:cs="Ebrima"/>
        </w:rPr>
        <w:t>እምበር።</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በዚ</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ዚስመ</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እኳ</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ዘመድኪ</w:t>
      </w:r>
      <w:r>
        <w:rPr>
          <w:rFonts w:ascii="Times New Roman" w:hAnsi="Times New Roman" w:eastAsia="Times New Roman" w:cs="Times New Roman"/>
        </w:rPr>
        <w:t xml:space="preserve"> </w:t>
      </w:r>
      <w:r>
        <w:rPr>
          <w:rFonts w:ascii="Ebrima" w:hAnsi="Ebrima" w:eastAsia="Ebrima" w:cs="Ebrima"/>
        </w:rPr>
        <w:t>የልቦን፡</w:t>
      </w:r>
      <w:r>
        <w:rPr>
          <w:rFonts w:ascii="Times New Roman" w:hAnsi="Times New Roman" w:eastAsia="Times New Roman" w:cs="Times New Roman"/>
        </w:rPr>
        <w:t xml:space="preserve"> </w:t>
      </w:r>
      <w:r>
        <w:rPr>
          <w:rFonts w:ascii="Ebrima" w:hAnsi="Ebrima" w:eastAsia="Ebrima" w:cs="Ebrima"/>
        </w:rPr>
        <w:t>በልዋ።</w:t>
      </w:r>
      <w:r>
        <w:rPr>
          <w:rFonts w:ascii="Times New Roman" w:hAnsi="Times New Roman" w:eastAsia="Times New Roman" w:cs="Times New Roman"/>
        </w:rPr>
        <w:t xml:space="preserve"> </w:t>
      </w:r>
      <w:r>
        <w:rPr>
          <w:rFonts w:ascii="Ebrima" w:hAnsi="Ebrima" w:eastAsia="Ebrima" w:cs="Ebrima"/>
        </w:rPr>
        <w:t>ንኣቦኡ</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እንታይ</w:t>
      </w:r>
      <w:r>
        <w:rPr>
          <w:rFonts w:ascii="Times New Roman" w:hAnsi="Times New Roman" w:eastAsia="Times New Roman" w:cs="Times New Roman"/>
        </w:rPr>
        <w:t xml:space="preserve"> </w:t>
      </w:r>
      <w:r>
        <w:rPr>
          <w:rFonts w:ascii="Ebrima" w:hAnsi="Ebrima" w:eastAsia="Ebrima" w:cs="Ebrima"/>
        </w:rPr>
        <w:t>ኪሰምዮ</w:t>
      </w:r>
      <w:r>
        <w:rPr>
          <w:rFonts w:ascii="Times New Roman" w:hAnsi="Times New Roman" w:eastAsia="Times New Roman" w:cs="Times New Roman"/>
        </w:rPr>
        <w:t xml:space="preserve"> </w:t>
      </w:r>
      <w:r>
        <w:rPr>
          <w:rFonts w:ascii="Ebrima" w:hAnsi="Ebrima" w:eastAsia="Ebrima" w:cs="Ebrima"/>
        </w:rPr>
        <w:t>ኸም</w:t>
      </w:r>
      <w:r>
        <w:rPr>
          <w:rFonts w:ascii="Times New Roman" w:hAnsi="Times New Roman" w:eastAsia="Times New Roman" w:cs="Times New Roman"/>
        </w:rPr>
        <w:t xml:space="preserve"> </w:t>
      </w:r>
      <w:r>
        <w:rPr>
          <w:rFonts w:ascii="Ebrima" w:hAnsi="Ebrima" w:eastAsia="Ebrima" w:cs="Ebrima"/>
        </w:rPr>
        <w:t>ዚደሊ</w:t>
      </w:r>
      <w:r>
        <w:rPr>
          <w:rFonts w:ascii="Times New Roman" w:hAnsi="Times New Roman" w:eastAsia="Times New Roman" w:cs="Times New Roman"/>
        </w:rPr>
        <w:t xml:space="preserve"> </w:t>
      </w:r>
      <w:r>
        <w:rPr>
          <w:rFonts w:ascii="Ebrima" w:hAnsi="Ebrima" w:eastAsia="Ebrima" w:cs="Ebrima"/>
        </w:rPr>
        <w:t>ብምልክት</w:t>
      </w:r>
      <w:r>
        <w:rPr>
          <w:rFonts w:ascii="Times New Roman" w:hAnsi="Times New Roman" w:eastAsia="Times New Roman" w:cs="Times New Roman"/>
        </w:rPr>
        <w:t xml:space="preserve"> </w:t>
      </w:r>
      <w:r>
        <w:rPr>
          <w:rFonts w:ascii="Ebrima" w:hAnsi="Ebrima" w:eastAsia="Ebrima" w:cs="Ebrima"/>
        </w:rPr>
        <w:t>ሓተትዎ።</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ጽላት</w:t>
      </w:r>
      <w:r>
        <w:rPr>
          <w:rFonts w:ascii="Times New Roman" w:hAnsi="Times New Roman" w:eastAsia="Times New Roman" w:cs="Times New Roman"/>
        </w:rPr>
        <w:t xml:space="preserve"> </w:t>
      </w:r>
      <w:r>
        <w:rPr>
          <w:rFonts w:ascii="Ebrima" w:hAnsi="Ebrima" w:eastAsia="Ebrima" w:cs="Ebrima"/>
        </w:rPr>
        <w:t>ጽሕፈት</w:t>
      </w:r>
      <w:r>
        <w:rPr>
          <w:rFonts w:ascii="Times New Roman" w:hAnsi="Times New Roman" w:eastAsia="Times New Roman" w:cs="Times New Roman"/>
        </w:rPr>
        <w:t xml:space="preserve"> </w:t>
      </w:r>
      <w:r>
        <w:rPr>
          <w:rFonts w:ascii="Ebrima" w:hAnsi="Ebrima" w:eastAsia="Ebrima" w:cs="Ebrima"/>
        </w:rPr>
        <w:t>ሓቲቱ፡</w:t>
      </w:r>
      <w:r>
        <w:rPr>
          <w:rFonts w:ascii="Times New Roman" w:hAnsi="Times New Roman" w:eastAsia="Times New Roman" w:cs="Times New Roman"/>
        </w:rPr>
        <w:t xml:space="preserve"> </w:t>
      </w:r>
      <w:r>
        <w:rPr>
          <w:rFonts w:ascii="Ebrima" w:hAnsi="Ebrima" w:eastAsia="Ebrima" w:cs="Ebrima"/>
        </w:rPr>
        <w:t>ስሙ</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እናበለ</w:t>
      </w:r>
      <w:r>
        <w:rPr>
          <w:rFonts w:ascii="Times New Roman" w:hAnsi="Times New Roman" w:eastAsia="Times New Roman" w:cs="Times New Roman"/>
        </w:rPr>
        <w:t xml:space="preserve"> </w:t>
      </w:r>
      <w:r>
        <w:rPr>
          <w:rFonts w:ascii="Ebrima" w:hAnsi="Ebrima" w:eastAsia="Ebrima" w:cs="Ebrima"/>
        </w:rPr>
        <w:t>ጸሓፈ።</w:t>
      </w:r>
      <w:r>
        <w:rPr>
          <w:rFonts w:ascii="Times New Roman" w:hAnsi="Times New Roman" w:eastAsia="Times New Roman" w:cs="Times New Roman"/>
        </w:rPr>
        <w:t xml:space="preserve"> </w:t>
      </w:r>
      <w:r>
        <w:rPr>
          <w:rFonts w:ascii="Ebrima" w:hAnsi="Ebrima" w:eastAsia="Ebrima" w:cs="Ebrima"/>
        </w:rPr>
        <w:t>ኩላቶም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ተደነቑ።</w:t>
      </w:r>
      <w:r>
        <w:rPr>
          <w:rFonts w:ascii="Times New Roman" w:hAnsi="Times New Roman" w:eastAsia="Times New Roman" w:cs="Times New Roman"/>
        </w:rPr>
        <w:t xml:space="preserve"> </w:t>
      </w:r>
      <w:r>
        <w:rPr>
          <w:rFonts w:ascii="Ebrima" w:hAnsi="Ebrima" w:eastAsia="Ebrima" w:cs="Ebrima"/>
        </w:rPr>
        <w:t>ብኡብኡ</w:t>
      </w:r>
      <w:r>
        <w:rPr>
          <w:rFonts w:ascii="Times New Roman" w:hAnsi="Times New Roman" w:eastAsia="Times New Roman" w:cs="Times New Roman"/>
        </w:rPr>
        <w:t xml:space="preserve"> </w:t>
      </w:r>
      <w:r>
        <w:rPr>
          <w:rFonts w:ascii="Ebrima" w:hAnsi="Ebrima" w:eastAsia="Ebrima" w:cs="Ebrima"/>
        </w:rPr>
        <w:t>ኣፉ</w:t>
      </w:r>
      <w:r>
        <w:rPr>
          <w:rFonts w:ascii="Times New Roman" w:hAnsi="Times New Roman" w:eastAsia="Times New Roman" w:cs="Times New Roman"/>
        </w:rPr>
        <w:t xml:space="preserve"> </w:t>
      </w:r>
      <w:r>
        <w:rPr>
          <w:rFonts w:ascii="Ebrima" w:hAnsi="Ebrima" w:eastAsia="Ebrima" w:cs="Ebrima"/>
        </w:rPr>
        <w:t>ተኸፍተ፡</w:t>
      </w:r>
      <w:r>
        <w:rPr>
          <w:rFonts w:ascii="Times New Roman" w:hAnsi="Times New Roman" w:eastAsia="Times New Roman" w:cs="Times New Roman"/>
        </w:rPr>
        <w:t xml:space="preserve"> </w:t>
      </w:r>
      <w:r>
        <w:rPr>
          <w:rFonts w:ascii="Ebrima" w:hAnsi="Ebrima" w:eastAsia="Ebrima" w:cs="Ebrima"/>
        </w:rPr>
        <w:t>ልሳኑውን</w:t>
      </w:r>
      <w:r>
        <w:rPr>
          <w:rFonts w:ascii="Times New Roman" w:hAnsi="Times New Roman" w:eastAsia="Times New Roman" w:cs="Times New Roman"/>
        </w:rPr>
        <w:t xml:space="preserve"> </w:t>
      </w:r>
      <w:r>
        <w:rPr>
          <w:rFonts w:ascii="Ebrima" w:hAnsi="Ebrima" w:eastAsia="Ebrima" w:cs="Ebrima"/>
        </w:rPr>
        <w:t>ተፈትሐ፤</w:t>
      </w:r>
      <w:r>
        <w:rPr>
          <w:rFonts w:ascii="Times New Roman" w:hAnsi="Times New Roman" w:eastAsia="Times New Roman" w:cs="Times New Roman"/>
        </w:rPr>
        <w:t xml:space="preserve"> </w:t>
      </w:r>
      <w:r>
        <w:rPr>
          <w:rFonts w:ascii="Ebrima" w:hAnsi="Ebrima" w:eastAsia="Ebrima" w:cs="Ebrima"/>
        </w:rPr>
        <w:t>ተዛረበ</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ንእግዚኣብሔር</w:t>
      </w:r>
      <w:r>
        <w:rPr>
          <w:rFonts w:ascii="Times New Roman" w:hAnsi="Times New Roman" w:eastAsia="Times New Roman" w:cs="Times New Roman"/>
        </w:rPr>
        <w:t xml:space="preserve"> </w:t>
      </w:r>
      <w:r>
        <w:rPr>
          <w:rFonts w:ascii="Ebrima" w:hAnsi="Ebrima" w:eastAsia="Ebrima" w:cs="Ebrima"/>
        </w:rPr>
        <w:t>ኣመስገነ።</w:t>
      </w:r>
      <w:r>
        <w:rPr>
          <w:rFonts w:ascii="Times New Roman" w:hAnsi="Times New Roman" w:eastAsia="Times New Roman" w:cs="Times New Roman"/>
        </w:rPr>
        <w:t xml:space="preserve"> </w:t>
      </w:r>
      <w:r>
        <w:rPr>
          <w:rFonts w:ascii="Ebrima" w:hAnsi="Ebrima" w:eastAsia="Ebrima" w:cs="Ebrima"/>
        </w:rPr>
        <w:t>ሉቃስ</w:t>
      </w:r>
      <w:r>
        <w:rPr>
          <w:rFonts w:ascii="Times New Roman" w:hAnsi="Times New Roman" w:eastAsia="Times New Roman" w:cs="Times New Roman"/>
        </w:rPr>
        <w:t xml:space="preserve"> 1</w:t>
      </w:r>
      <w:r>
        <w:rPr>
          <w:rFonts w:ascii="Ebrima" w:hAnsi="Ebrima" w:eastAsia="Ebrima" w:cs="Ebrima"/>
        </w:rPr>
        <w:t>፡</w:t>
      </w:r>
      <w:r>
        <w:rPr>
          <w:rFonts w:ascii="Times New Roman" w:hAnsi="Times New Roman" w:eastAsia="Times New Roman" w:cs="Times New Roman"/>
        </w:rPr>
        <w:t>59-64</w:t>
      </w:r>
      <w:r>
        <w:rPr>
          <w:rFonts w:ascii="Ebrima" w:hAnsi="Ebrima" w:eastAsia="Ebrima" w:cs="Ebrima"/>
        </w:rPr>
        <w:t>።</w:t>
      </w:r>
    </w:p>
    <w:p>
      <w:pPr>
        <w:pStyle w:val="ArticleBody"/>
        <w:jc w:val="left"/>
      </w:pPr>
      <w:r>
        <w:rPr>
          <w:rFonts w:ascii="Nirmala UI" w:hAnsi="Nirmala UI" w:eastAsia="Nirmala UI" w:cs="Nirmala UI"/>
        </w:rPr>
        <w:t>ବାପ୍ତିସ୍ମଦାତା</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ପିତାଙ୍କ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ଅବିୟାଙ୍କ</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ପାଳିର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ଖତନା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ବାପ୍ତିସ୍ମଦାତା</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ଯାଜକ</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ଚୁକ୍ତିଗତ</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ଯେଉଁଥିରେ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ଲାଓଦିକିଆରୁ</w:t>
      </w:r>
      <w:r>
        <w:rPr>
          <w:rFonts w:ascii="Times New Roman" w:hAnsi="Times New Roman" w:eastAsia="Times New Roman" w:cs="Times New Roman"/>
        </w:rPr>
        <w:t xml:space="preserve"> </w:t>
      </w:r>
      <w:r>
        <w:rPr>
          <w:rFonts w:ascii="Nirmala UI" w:hAnsi="Nirmala UI" w:eastAsia="Nirmala UI" w:cs="Nirmala UI"/>
        </w:rPr>
        <w:t>ଫିଲାଦେଲଫିଆକୁ</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ଚିହ୍ନଦ୍ୱାରା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w:t>
      </w:r>
    </w:p>
    <w:p>
      <w:pPr>
        <w:pStyle w:val="ArticleBody"/>
        <w:jc w:val="left"/>
      </w:pPr>
      <w:r>
        <w:rPr>
          <w:rFonts w:ascii="Times New Roman" w:hAnsi="Times New Roman" w:eastAsia="Times New Roman" w:cs="Times New Roman"/>
        </w:rPr>
        <w:t>Nuti mana Waaqayyoo ti. Sararoonni raajii mana qulqullummaa dubbatan namoota dhuunfaa, dhiiraa fi dubartoota, ni dubbisu; akkasumas waldaanis ni dubbifama, sababiin isaas waldaan Waaqayyoo mataan ishee mana qulqullummaa dha. Akkasumas, dhugumatti, mana qulqullummaa samii jira; mana qulqullummaa Gooftaa kan ijaaru Kiristoos dha. Inni bu’uura kaa’a; Inni immoo mata-dhagee xumuraa mana qulqullummaa irra kaa’a. Lakkoofsi “25” akka mallattoo ta’etti yoo ilaalamu, 25 Leewwota agarsiisa; isaanis boqonnaa sadaffaa Malakiyaas keessatti Leewwota sobaa irraa qulqulleeffamanii (addaan baafamanii) jiru, akkasumas keessatti qooduma sana keessatti qulqulleeffamanii jiru. Boqonnaa 40 irraa kaasee hanga 48tti Hisqi’eel keessatti mana qulqullummaa mallattoo qabu bal’inaan ibsameera. Bishaan jireenyaa mana qulqullummaa sana keessaa ni ba’a; lafa guutuu immoo ni guuta.</w:t>
      </w:r>
    </w:p>
    <w:p>
      <w:pPr>
        <w:pStyle w:val="ArticleScripture"/>
        <w:jc w:val="left"/>
      </w:pPr>
      <w:r>
        <w:rPr>
          <w:rFonts w:ascii="Times New Roman" w:hAnsi="Times New Roman" w:eastAsia="Times New Roman" w:cs="Times New Roman"/>
        </w:rPr>
        <w:t>“Waaqayyoo hojii inni karaa tajaajiltoota Isaatiin raawwachuuf karoore guddaadha, maqaan Isaas akka ulfina argatuuf. Waaqayyoo Yoseef saba Gibxiiif burqaa jireenyaa godhe. Karaa Yoseef jireenyi saba sana guutuu eegame. Karaa Daani’eelis Waaqayyoo jireenya ogeeyyii Baabilon hundumaa oolche. Fayyinni kunnis akka barumsa fakkeenyaatti ture; eebba hafuuraa walitti dhufeenya isaanii Waaqayyoo Yoseefii fi Daani’el waaqeffatan sanaan isaaniif dhiyaate saba sanaaf ibsa ture. Akkasumas har’as Waaqayyoo karaa saba Isaa eebba addunyaadhaaf fiduu barbaada. Hojjetaan kam iyyuu kan Kiristoos garaan isaa keessa jiraatu, namni kam iyyuu jaalala Isaa addunyaatti mul’isu, namaa fi Waaqayyo waliin hojjetu kan dhala namaatiif eebba ta’u dha. Inni akka tola fayyinaa namoota biroof qooduuf irraa Fayyisaa irraa fudhatutti, uumama isaa guutuu keessaa lolaan jireenya hafuuraa ni burqa. Kiristoos akka Ogeessa Guddaa madaa cubbuun maatii dhala namaa irratti fide fayyisuuf dhufe; Hafuuri Isaas, karaa tajaajiltoota Isaatiin hojjechaa, nama cubbuudhaan dhukkubsate, dhiphatu sanaaf humna fayyinaa guddaa, qaamaafis lubbuudhaafis bu’a qabeessa ta’e ni kenna. “Guyyaa sana keessatti,” jedhu Caaffanni Qulqullaa’oon, “mana Daawit keessaa fi jiraattota Yerusaalem keessaaf cubbuudhaafis xuraa’ummaadhaafis burqaan tokko ni banama.” Zakaariyaas 13:1. Bishaan burqaa kanaa amaloota qoricha of keessaa qaba; isaanis dadhabina qaamaa fi hafuuraa lamaan isaanii iyyuu ni fayyisu.”</w:t>
      </w:r>
    </w:p>
    <w:p>
      <w:pPr>
        <w:pStyle w:val="ArticleScripture"/>
        <w:jc w:val="left"/>
      </w:pPr>
      <w:r>
        <w:rPr>
          <w:rFonts w:ascii="Times New Roman" w:hAnsi="Times New Roman" w:eastAsia="Times New Roman" w:cs="Times New Roman"/>
        </w:rPr>
        <w:t>“Fonsii kana keessaa laga humna guddaan, isa mul’ata Hisqi’eel keessatti mul’ate, ni yaa’a. ‘Bishaanonni kun gara biyya bahaa ni ba’u; gara lafa onaa ni bu’u; gara galaanaattis ni seenu; yommuu gara galaanichaatti ni geeffaman, bishaanonni ni fayyu. Kana boodas ni ta’a; wanti lubbuu qabu hundinuu, kan socho’u hundinuu, iddoon lagoonni kun itti ga’an hundatti ni jiraata…. Lageenicha qarqara isaa irratti, gama kanaa fi gama sana, mukkeen nyaataaf ta’an hundinuu ni biqilu; baalli isaanii hin coollagu, firiin isaaniis hin dhumu; ji’a ji’aan firii haaraa ni godhatu; bishaanonni isaanii mana qulqullummaa keessaa waan ba’anif; firiin isaanii nyaataaf, baalliin isaanii immoo qorichaaf ni ta’a.’ Hisqi’eel 47:8–12.” Dhugaa Baatota, jildii 6, 227.</w:t>
      </w:r>
    </w:p>
    <w:p>
      <w:pPr>
        <w:pStyle w:val="ArticleBody"/>
        <w:jc w:val="left"/>
      </w:pPr>
      <w:r>
        <w:rPr>
          <w:rFonts w:ascii="Gadugi" w:hAnsi="Gadugi" w:eastAsia="Gadugi" w:cs="Gadugi"/>
        </w:rPr>
        <w:t>ᎢᏏᎩᏥᎵᏍᏗᏱ</w:t>
      </w:r>
      <w:r>
        <w:rPr>
          <w:rFonts w:ascii="Times New Roman" w:hAnsi="Times New Roman" w:eastAsia="Times New Roman" w:cs="Times New Roman"/>
        </w:rPr>
        <w:t xml:space="preserve"> </w:t>
      </w:r>
      <w:r>
        <w:rPr>
          <w:rFonts w:ascii="Gadugi" w:hAnsi="Gadugi" w:eastAsia="Gadugi" w:cs="Gadugi"/>
        </w:rPr>
        <w:t>ᎤᏤᎵᎦ</w:t>
      </w:r>
      <w:r>
        <w:rPr>
          <w:rFonts w:ascii="Times New Roman" w:hAnsi="Times New Roman" w:eastAsia="Times New Roman" w:cs="Times New Roman"/>
        </w:rPr>
        <w:t xml:space="preserve"> </w:t>
      </w:r>
      <w:r>
        <w:rPr>
          <w:rFonts w:ascii="Gadugi" w:hAnsi="Gadugi" w:eastAsia="Gadugi" w:cs="Gadugi"/>
        </w:rPr>
        <w:t>ᏧᏓᎴᎾᏍᏗ</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ᎤᏙᏢᏒ</w:t>
      </w:r>
      <w:r>
        <w:rPr>
          <w:rFonts w:ascii="Times New Roman" w:hAnsi="Times New Roman" w:eastAsia="Times New Roman" w:cs="Times New Roman"/>
        </w:rPr>
        <w:t xml:space="preserve"> </w:t>
      </w:r>
      <w:r>
        <w:rPr>
          <w:rFonts w:ascii="Gadugi" w:hAnsi="Gadugi" w:eastAsia="Gadugi" w:cs="Gadugi"/>
        </w:rPr>
        <w:t>ᎤᏁᎬ</w:t>
      </w:r>
      <w:r>
        <w:rPr>
          <w:rFonts w:ascii="Times New Roman" w:hAnsi="Times New Roman" w:eastAsia="Times New Roman" w:cs="Times New Roman"/>
        </w:rPr>
        <w:t xml:space="preserve"> </w:t>
      </w:r>
      <w:r>
        <w:rPr>
          <w:rFonts w:ascii="Gadugi" w:hAnsi="Gadugi" w:eastAsia="Gadugi" w:cs="Gadugi"/>
        </w:rPr>
        <w:t>ᏗᎦᎸᏉᏗ</w:t>
      </w:r>
      <w:r>
        <w:rPr>
          <w:rFonts w:ascii="Times New Roman" w:hAnsi="Times New Roman" w:eastAsia="Times New Roman" w:cs="Times New Roman"/>
        </w:rPr>
        <w:t xml:space="preserve"> </w:t>
      </w:r>
      <w:r>
        <w:rPr>
          <w:rFonts w:ascii="Gadugi" w:hAnsi="Gadugi" w:eastAsia="Gadugi" w:cs="Gadugi"/>
        </w:rPr>
        <w:t>ᎤᏓᏅᏙ</w:t>
      </w:r>
      <w:r>
        <w:rPr>
          <w:rFonts w:ascii="Times New Roman" w:hAnsi="Times New Roman" w:eastAsia="Times New Roman" w:cs="Times New Roman"/>
        </w:rPr>
        <w:t xml:space="preserve"> </w:t>
      </w:r>
      <w:r>
        <w:rPr>
          <w:rFonts w:ascii="Gadugi" w:hAnsi="Gadugi" w:eastAsia="Gadugi" w:cs="Gadugi"/>
        </w:rPr>
        <w:t>ᎤᏤᎸ</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ᎤᎵᏌᎳᏗᏍᎬ</w:t>
      </w:r>
      <w:r>
        <w:rPr>
          <w:rFonts w:ascii="Times New Roman" w:hAnsi="Times New Roman" w:eastAsia="Times New Roman" w:cs="Times New Roman"/>
        </w:rPr>
        <w:t xml:space="preserve"> </w:t>
      </w:r>
      <w:r>
        <w:rPr>
          <w:rFonts w:ascii="Gadugi" w:hAnsi="Gadugi" w:eastAsia="Gadugi" w:cs="Gadugi"/>
        </w:rPr>
        <w:t>ᎨᏒᎢ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ᏣᏂ</w:t>
      </w:r>
      <w:r>
        <w:rPr>
          <w:rFonts w:ascii="Times New Roman" w:hAnsi="Times New Roman" w:eastAsia="Times New Roman" w:cs="Times New Roman"/>
        </w:rPr>
        <w:t xml:space="preserve"> </w:t>
      </w:r>
      <w:r>
        <w:rPr>
          <w:rFonts w:ascii="Gadugi" w:hAnsi="Gadugi" w:eastAsia="Gadugi" w:cs="Gadugi"/>
        </w:rPr>
        <w:t>ᎤᏥᏁᏤᎸ</w:t>
      </w:r>
      <w:r>
        <w:rPr>
          <w:rFonts w:ascii="Times New Roman" w:hAnsi="Times New Roman" w:eastAsia="Times New Roman" w:cs="Times New Roman"/>
        </w:rPr>
        <w:t xml:space="preserve"> </w:t>
      </w:r>
      <w:r>
        <w:rPr>
          <w:rFonts w:ascii="Gadugi" w:hAnsi="Gadugi" w:eastAsia="Gadugi" w:cs="Gadugi"/>
        </w:rPr>
        <w:t>ᎦᏥᏟᏍᏗᏱ</w:t>
      </w:r>
      <w:r>
        <w:rPr>
          <w:rFonts w:ascii="Times New Roman" w:hAnsi="Times New Roman" w:eastAsia="Times New Roman" w:cs="Times New Roman"/>
        </w:rPr>
        <w:t xml:space="preserve"> </w:t>
      </w:r>
      <w:r>
        <w:rPr>
          <w:rFonts w:ascii="Gadugi" w:hAnsi="Gadugi" w:eastAsia="Gadugi" w:cs="Gadugi"/>
        </w:rPr>
        <w:t>ᎦᎸᎳᏗᏢ</w:t>
      </w:r>
      <w:r>
        <w:rPr>
          <w:rFonts w:ascii="Times New Roman" w:hAnsi="Times New Roman" w:eastAsia="Times New Roman" w:cs="Times New Roman"/>
        </w:rPr>
        <w:t xml:space="preserve"> </w:t>
      </w:r>
      <w:r>
        <w:rPr>
          <w:rFonts w:ascii="Gadugi" w:hAnsi="Gadugi" w:eastAsia="Gadugi" w:cs="Gadugi"/>
        </w:rPr>
        <w:t>ᎪᎱᏍᏗ</w:t>
      </w:r>
      <w:r>
        <w:rPr>
          <w:rFonts w:ascii="Times New Roman" w:hAnsi="Times New Roman" w:eastAsia="Times New Roman" w:cs="Times New Roman"/>
        </w:rPr>
        <w:t xml:space="preserve"> </w:t>
      </w:r>
      <w:r>
        <w:rPr>
          <w:rFonts w:ascii="Gadugi" w:hAnsi="Gadugi" w:eastAsia="Gadugi" w:cs="Gadugi"/>
        </w:rPr>
        <w:t>ᎤᏬᏚᎯ</w:t>
      </w:r>
      <w:r>
        <w:rPr>
          <w:rFonts w:ascii="Times New Roman" w:hAnsi="Times New Roman" w:eastAsia="Times New Roman" w:cs="Times New Roman"/>
        </w:rPr>
        <w:t xml:space="preserve"> </w:t>
      </w:r>
      <w:r>
        <w:rPr>
          <w:rFonts w:ascii="Gadugi" w:hAnsi="Gadugi" w:eastAsia="Gadugi" w:cs="Gadugi"/>
        </w:rPr>
        <w:t>ᎠᏯᏙᎯᎯ</w:t>
      </w:r>
      <w:r>
        <w:rPr>
          <w:rFonts w:ascii="Times New Roman" w:hAnsi="Times New Roman" w:eastAsia="Times New Roman" w:cs="Times New Roman"/>
        </w:rPr>
        <w:t xml:space="preserve"> </w:t>
      </w:r>
      <w:r>
        <w:rPr>
          <w:rFonts w:ascii="Gadugi" w:hAnsi="Gadugi" w:eastAsia="Gadugi" w:cs="Gadugi"/>
        </w:rPr>
        <w:t>ᎠᏏᎾ</w:t>
      </w:r>
      <w:r>
        <w:rPr>
          <w:rFonts w:ascii="Times New Roman" w:hAnsi="Times New Roman" w:eastAsia="Times New Roman" w:cs="Times New Roman"/>
        </w:rPr>
        <w:t xml:space="preserve"> </w:t>
      </w:r>
      <w:r>
        <w:rPr>
          <w:rFonts w:ascii="Gadugi" w:hAnsi="Gadugi" w:eastAsia="Gadugi" w:cs="Gadugi"/>
        </w:rPr>
        <w:t>ᏌᏉᏁᎯ</w:t>
      </w:r>
      <w:r>
        <w:rPr>
          <w:rFonts w:ascii="Times New Roman" w:hAnsi="Times New Roman" w:eastAsia="Times New Roman" w:cs="Times New Roman"/>
        </w:rPr>
        <w:t xml:space="preserve"> </w:t>
      </w:r>
      <w:r>
        <w:rPr>
          <w:rFonts w:ascii="Gadugi" w:hAnsi="Gadugi" w:eastAsia="Gadugi" w:cs="Gadugi"/>
        </w:rPr>
        <w:t>ᎠᏓᏅᏙ</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ᎤᏟᎶᏍᏙᏗᏱ</w:t>
      </w:r>
      <w:r>
        <w:rPr>
          <w:rFonts w:ascii="Times New Roman" w:hAnsi="Times New Roman" w:eastAsia="Times New Roman" w:cs="Times New Roman"/>
        </w:rPr>
        <w:t xml:space="preserve"> </w:t>
      </w:r>
      <w:r>
        <w:rPr>
          <w:rFonts w:ascii="Gadugi" w:hAnsi="Gadugi" w:eastAsia="Gadugi" w:cs="Gadugi"/>
        </w:rPr>
        <w:t>ᎤᏤᎵ</w:t>
      </w:r>
      <w:r>
        <w:rPr>
          <w:rFonts w:ascii="Times New Roman" w:hAnsi="Times New Roman" w:eastAsia="Times New Roman" w:cs="Times New Roman"/>
        </w:rPr>
        <w:t xml:space="preserve"> </w:t>
      </w:r>
      <w:r>
        <w:rPr>
          <w:rFonts w:ascii="Gadugi" w:hAnsi="Gadugi" w:eastAsia="Gadugi" w:cs="Gadugi"/>
        </w:rPr>
        <w:t>ᎤᏁᎬ</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w:t>
      </w:r>
      <w:r>
        <w:rPr>
          <w:rFonts w:ascii="Gadugi" w:hAnsi="Gadugi" w:eastAsia="Gadugi" w:cs="Gadugi"/>
        </w:rPr>
        <w:t>ᎢᏴᏛ</w:t>
      </w:r>
      <w:r>
        <w:rPr>
          <w:rFonts w:ascii="Times New Roman" w:hAnsi="Times New Roman" w:eastAsia="Times New Roman" w:cs="Times New Roman"/>
        </w:rPr>
        <w:t xml:space="preserve"> </w:t>
      </w:r>
      <w:r>
        <w:rPr>
          <w:rFonts w:ascii="Gadugi" w:hAnsi="Gadugi" w:eastAsia="Gadugi" w:cs="Gadugi"/>
        </w:rPr>
        <w:t>ᏂᎨᏒᎾ</w:t>
      </w:r>
      <w:r>
        <w:rPr>
          <w:rFonts w:ascii="Times New Roman" w:hAnsi="Times New Roman" w:eastAsia="Times New Roman" w:cs="Times New Roman"/>
        </w:rPr>
        <w:t xml:space="preserve"> </w:t>
      </w:r>
      <w:r>
        <w:rPr>
          <w:rFonts w:ascii="Gadugi" w:hAnsi="Gadugi" w:eastAsia="Gadugi" w:cs="Gadugi"/>
        </w:rPr>
        <w:t>ᎠᏜᏓᎢ</w:t>
      </w:r>
      <w:r>
        <w:rPr>
          <w:rFonts w:ascii="Times New Roman" w:hAnsi="Times New Roman" w:eastAsia="Times New Roman" w:cs="Times New Roman"/>
        </w:rPr>
        <w:t xml:space="preserve"> </w:t>
      </w:r>
      <w:r>
        <w:rPr>
          <w:rFonts w:ascii="Gadugi" w:hAnsi="Gadugi" w:eastAsia="Gadugi" w:cs="Gadugi"/>
        </w:rPr>
        <w:t>ᏕᎦᏅᏟᏗ</w:t>
      </w:r>
      <w:r>
        <w:rPr>
          <w:rFonts w:ascii="Times New Roman" w:hAnsi="Times New Roman" w:eastAsia="Times New Roman" w:cs="Times New Roman"/>
        </w:rPr>
        <w:t xml:space="preserve"> </w:t>
      </w:r>
      <w:r>
        <w:rPr>
          <w:rFonts w:ascii="Gadugi" w:hAnsi="Gadugi" w:eastAsia="Gadugi" w:cs="Gadugi"/>
        </w:rPr>
        <w:t>ᏧᏜᏓᏅᏛᎢ</w:t>
      </w:r>
      <w:r>
        <w:rPr>
          <w:rFonts w:ascii="Times New Roman" w:hAnsi="Times New Roman" w:eastAsia="Times New Roman" w:cs="Times New Roman"/>
        </w:rPr>
        <w:t xml:space="preserve">. </w:t>
      </w:r>
      <w:r>
        <w:rPr>
          <w:rFonts w:ascii="Gadugi" w:hAnsi="Gadugi" w:eastAsia="Gadugi" w:cs="Gadugi"/>
        </w:rPr>
        <w:t>ᎢᏳᏃ</w:t>
      </w:r>
      <w:r>
        <w:rPr>
          <w:rFonts w:ascii="Times New Roman" w:hAnsi="Times New Roman" w:eastAsia="Times New Roman" w:cs="Times New Roman"/>
        </w:rPr>
        <w:t xml:space="preserve"> </w:t>
      </w:r>
      <w:r>
        <w:rPr>
          <w:rFonts w:ascii="Gadugi" w:hAnsi="Gadugi" w:eastAsia="Gadugi" w:cs="Gadugi"/>
        </w:rPr>
        <w:t>ᎠᏴᏫ</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ᎢᎬᏁᎸ</w:t>
      </w:r>
      <w:r>
        <w:rPr>
          <w:rFonts w:ascii="Times New Roman" w:hAnsi="Times New Roman" w:eastAsia="Times New Roman" w:cs="Times New Roman"/>
        </w:rPr>
        <w:t xml:space="preserve"> </w:t>
      </w:r>
      <w:r>
        <w:rPr>
          <w:rFonts w:ascii="Gadugi" w:hAnsi="Gadugi" w:eastAsia="Gadugi" w:cs="Gadugi"/>
        </w:rPr>
        <w:t>ᎢᏗᏍᏗ</w:t>
      </w:r>
      <w:r>
        <w:rPr>
          <w:rFonts w:ascii="Times New Roman" w:hAnsi="Times New Roman" w:eastAsia="Times New Roman" w:cs="Times New Roman"/>
        </w:rPr>
        <w:t xml:space="preserve"> </w:t>
      </w:r>
      <w:r>
        <w:rPr>
          <w:rFonts w:ascii="Gadugi" w:hAnsi="Gadugi" w:eastAsia="Gadugi" w:cs="Gadugi"/>
        </w:rPr>
        <w:t>ᎢᏏᎩᏥᎵᏍᏗᏱ</w:t>
      </w:r>
      <w:r>
        <w:rPr>
          <w:rFonts w:ascii="Times New Roman" w:hAnsi="Times New Roman" w:eastAsia="Times New Roman" w:cs="Times New Roman"/>
        </w:rPr>
        <w:t xml:space="preserve"> </w:t>
      </w:r>
      <w:r>
        <w:rPr>
          <w:rFonts w:ascii="Gadugi" w:hAnsi="Gadugi" w:eastAsia="Gadugi" w:cs="Gadugi"/>
        </w:rPr>
        <w:t>ᎤᏤᎵ</w:t>
      </w:r>
      <w:r>
        <w:rPr>
          <w:rFonts w:ascii="Times New Roman" w:hAnsi="Times New Roman" w:eastAsia="Times New Roman" w:cs="Times New Roman"/>
        </w:rPr>
        <w:t xml:space="preserve"> </w:t>
      </w:r>
      <w:r>
        <w:rPr>
          <w:rFonts w:ascii="Gadugi" w:hAnsi="Gadugi" w:eastAsia="Gadugi" w:cs="Gadugi"/>
        </w:rPr>
        <w:t>ᎤᏁᎬ</w:t>
      </w:r>
      <w:r>
        <w:rPr>
          <w:rFonts w:ascii="Times New Roman" w:hAnsi="Times New Roman" w:eastAsia="Times New Roman" w:cs="Times New Roman"/>
        </w:rPr>
        <w:t xml:space="preserve">, </w:t>
      </w:r>
      <w:r>
        <w:rPr>
          <w:rFonts w:ascii="Gadugi" w:hAnsi="Gadugi" w:eastAsia="Gadugi" w:cs="Gadugi"/>
        </w:rPr>
        <w:t>ᎿᎭᏉ</w:t>
      </w:r>
      <w:r>
        <w:rPr>
          <w:rFonts w:ascii="Times New Roman" w:hAnsi="Times New Roman" w:eastAsia="Times New Roman" w:cs="Times New Roman"/>
        </w:rPr>
        <w:t xml:space="preserve"> </w:t>
      </w:r>
      <w:r>
        <w:rPr>
          <w:rFonts w:ascii="Gadugi" w:hAnsi="Gadugi" w:eastAsia="Gadugi" w:cs="Gadugi"/>
        </w:rPr>
        <w:t>ᎢᏗᎪᎲᏍᎦ</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ᎠᏂᏔᎵ</w:t>
      </w:r>
      <w:r>
        <w:rPr>
          <w:rFonts w:ascii="Times New Roman" w:hAnsi="Times New Roman" w:eastAsia="Times New Roman" w:cs="Times New Roman"/>
        </w:rPr>
        <w:t xml:space="preserve"> </w:t>
      </w:r>
      <w:r>
        <w:rPr>
          <w:rFonts w:ascii="Gadugi" w:hAnsi="Gadugi" w:eastAsia="Gadugi" w:cs="Gadugi"/>
        </w:rPr>
        <w:t>ᎤᏟ</w:t>
      </w:r>
      <w:r>
        <w:rPr>
          <w:rFonts w:ascii="Times New Roman" w:hAnsi="Times New Roman" w:eastAsia="Times New Roman" w:cs="Times New Roman"/>
        </w:rPr>
        <w:t xml:space="preserve"> </w:t>
      </w:r>
      <w:r>
        <w:rPr>
          <w:rFonts w:ascii="Gadugi" w:hAnsi="Gadugi" w:eastAsia="Gadugi" w:cs="Gadugi"/>
        </w:rPr>
        <w:t>ᎬᏉᎳᎨ</w:t>
      </w:r>
      <w:r>
        <w:rPr>
          <w:rFonts w:ascii="Times New Roman" w:hAnsi="Times New Roman" w:eastAsia="Times New Roman" w:cs="Times New Roman"/>
        </w:rPr>
        <w:t xml:space="preserve"> </w:t>
      </w:r>
      <w:r>
        <w:rPr>
          <w:rFonts w:ascii="Gadugi" w:hAnsi="Gadugi" w:eastAsia="Gadugi" w:cs="Gadugi"/>
        </w:rPr>
        <w:t>ᎪᎯᏳ</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ᎤᏁᎬ</w:t>
      </w:r>
      <w:r>
        <w:rPr>
          <w:rFonts w:ascii="Times New Roman" w:hAnsi="Times New Roman" w:eastAsia="Times New Roman" w:cs="Times New Roman"/>
        </w:rPr>
        <w:t xml:space="preserve"> </w:t>
      </w:r>
      <w:r>
        <w:rPr>
          <w:rFonts w:ascii="Gadugi" w:hAnsi="Gadugi" w:eastAsia="Gadugi" w:cs="Gadugi"/>
        </w:rPr>
        <w:t>ᏧᎬᏩᎶᏗ</w:t>
      </w:r>
      <w:r>
        <w:rPr>
          <w:rFonts w:ascii="Times New Roman" w:hAnsi="Times New Roman" w:eastAsia="Times New Roman" w:cs="Times New Roman"/>
        </w:rPr>
        <w:t xml:space="preserve"> </w:t>
      </w:r>
      <w:r>
        <w:rPr>
          <w:rFonts w:ascii="Gadugi" w:hAnsi="Gadugi" w:eastAsia="Gadugi" w:cs="Gadugi"/>
        </w:rPr>
        <w:t>ᎠᏥᎸ</w:t>
      </w:r>
      <w:r>
        <w:rPr>
          <w:rFonts w:ascii="Times New Roman" w:hAnsi="Times New Roman" w:eastAsia="Times New Roman" w:cs="Times New Roman"/>
        </w:rPr>
        <w:t>-</w:t>
      </w:r>
      <w:r>
        <w:rPr>
          <w:rFonts w:ascii="Gadugi" w:hAnsi="Gadugi" w:eastAsia="Gadugi" w:cs="Gadugi"/>
        </w:rPr>
        <w:t>ᎠᏁᎶᏗ</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ᏗᏓᎴᎾᏍᏗ</w:t>
      </w:r>
      <w:r>
        <w:rPr>
          <w:rFonts w:ascii="Times New Roman" w:hAnsi="Times New Roman" w:eastAsia="Times New Roman" w:cs="Times New Roman"/>
        </w:rPr>
        <w:t xml:space="preserve"> </w:t>
      </w:r>
      <w:r>
        <w:rPr>
          <w:rFonts w:ascii="Gadugi" w:hAnsi="Gadugi" w:eastAsia="Gadugi" w:cs="Gadugi"/>
        </w:rPr>
        <w:t>ᎨᏒᎢ</w:t>
      </w:r>
      <w:r>
        <w:rPr>
          <w:rFonts w:ascii="Times New Roman" w:hAnsi="Times New Roman" w:eastAsia="Times New Roman" w:cs="Times New Roman"/>
        </w:rPr>
        <w:t xml:space="preserve">. 50 </w:t>
      </w:r>
      <w:r>
        <w:rPr>
          <w:rFonts w:ascii="Gadugi" w:hAnsi="Gadugi" w:eastAsia="Gadugi" w:cs="Gadugi"/>
        </w:rPr>
        <w:t>ᏧᏁᎳ</w:t>
      </w:r>
      <w:r>
        <w:rPr>
          <w:rFonts w:ascii="Times New Roman" w:hAnsi="Times New Roman" w:eastAsia="Times New Roman" w:cs="Times New Roman"/>
        </w:rPr>
        <w:t xml:space="preserve"> </w:t>
      </w:r>
      <w:r>
        <w:rPr>
          <w:rFonts w:ascii="Gadugi" w:hAnsi="Gadugi" w:eastAsia="Gadugi" w:cs="Gadugi"/>
        </w:rPr>
        <w:t>ᎦᎵᏉᎩᏍᏗ</w:t>
      </w:r>
      <w:r>
        <w:rPr>
          <w:rFonts w:ascii="Times New Roman" w:hAnsi="Times New Roman" w:eastAsia="Times New Roman" w:cs="Times New Roman"/>
        </w:rPr>
        <w:t xml:space="preserve"> </w:t>
      </w:r>
      <w:r>
        <w:rPr>
          <w:rFonts w:ascii="Gadugi" w:hAnsi="Gadugi" w:eastAsia="Gadugi" w:cs="Gadugi"/>
        </w:rPr>
        <w:t>ᎤᏟ</w:t>
      </w:r>
      <w:r>
        <w:rPr>
          <w:rFonts w:ascii="Times New Roman" w:hAnsi="Times New Roman" w:eastAsia="Times New Roman" w:cs="Times New Roman"/>
        </w:rPr>
        <w:t xml:space="preserve"> </w:t>
      </w:r>
      <w:r>
        <w:rPr>
          <w:rFonts w:ascii="Gadugi" w:hAnsi="Gadugi" w:eastAsia="Gadugi" w:cs="Gadugi"/>
        </w:rPr>
        <w:t>ᎬᏉᎳᎨ</w:t>
      </w:r>
      <w:r>
        <w:rPr>
          <w:rFonts w:ascii="Times New Roman" w:hAnsi="Times New Roman" w:eastAsia="Times New Roman" w:cs="Times New Roman"/>
        </w:rPr>
        <w:t xml:space="preserve"> </w:t>
      </w:r>
      <w:r>
        <w:rPr>
          <w:rFonts w:ascii="Gadugi" w:hAnsi="Gadugi" w:eastAsia="Gadugi" w:cs="Gadugi"/>
        </w:rPr>
        <w:t>ᎪᎯᏳ</w:t>
      </w:r>
      <w:r>
        <w:rPr>
          <w:rFonts w:ascii="Times New Roman" w:hAnsi="Times New Roman" w:eastAsia="Times New Roman" w:cs="Times New Roman"/>
        </w:rPr>
        <w:t xml:space="preserve"> </w:t>
      </w:r>
      <w:r>
        <w:rPr>
          <w:rFonts w:ascii="Gadugi" w:hAnsi="Gadugi" w:eastAsia="Gadugi" w:cs="Gadugi"/>
        </w:rPr>
        <w:t>ᎨᏒᎢ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11 </w:t>
      </w:r>
      <w:r>
        <w:rPr>
          <w:rFonts w:ascii="Gadugi" w:hAnsi="Gadugi" w:eastAsia="Gadugi" w:cs="Gadugi"/>
        </w:rPr>
        <w:t>ᏄᎵᏍᏔᏅ</w:t>
      </w:r>
      <w:r>
        <w:rPr>
          <w:rFonts w:ascii="Times New Roman" w:hAnsi="Times New Roman" w:eastAsia="Times New Roman" w:cs="Times New Roman"/>
        </w:rPr>
        <w:t xml:space="preserve"> </w:t>
      </w:r>
      <w:r>
        <w:rPr>
          <w:rFonts w:ascii="Gadugi" w:hAnsi="Gadugi" w:eastAsia="Gadugi" w:cs="Gadugi"/>
        </w:rPr>
        <w:t>ᎠᏥᏃᎮᎭ</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ᏧᏓᏟᎶᏍᏛ</w:t>
      </w:r>
      <w:r>
        <w:rPr>
          <w:rFonts w:ascii="Times New Roman" w:hAnsi="Times New Roman" w:eastAsia="Times New Roman" w:cs="Times New Roman"/>
        </w:rPr>
        <w:t xml:space="preserve"> </w:t>
      </w:r>
      <w:r>
        <w:rPr>
          <w:rFonts w:ascii="Gadugi" w:hAnsi="Gadugi" w:eastAsia="Gadugi" w:cs="Gadugi"/>
        </w:rPr>
        <w:t>ᏅᏙᎯ</w:t>
      </w:r>
      <w:r>
        <w:rPr>
          <w:rFonts w:ascii="Times New Roman" w:hAnsi="Times New Roman" w:eastAsia="Times New Roman" w:cs="Times New Roman"/>
        </w:rPr>
        <w:t xml:space="preserve"> </w:t>
      </w:r>
      <w:r>
        <w:rPr>
          <w:rFonts w:ascii="Gadugi" w:hAnsi="Gadugi" w:eastAsia="Gadugi" w:cs="Gadugi"/>
        </w:rPr>
        <w:t>ᏂᎦᏛ</w:t>
      </w:r>
      <w:r>
        <w:rPr>
          <w:rFonts w:ascii="Times New Roman" w:hAnsi="Times New Roman" w:eastAsia="Times New Roman" w:cs="Times New Roman"/>
        </w:rPr>
        <w:t xml:space="preserve"> </w:t>
      </w:r>
      <w:r>
        <w:rPr>
          <w:rFonts w:ascii="Gadugi" w:hAnsi="Gadugi" w:eastAsia="Gadugi" w:cs="Gadugi"/>
        </w:rPr>
        <w:t>ᏦᏍᏓ</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ᎢᎬᏁᎸ</w:t>
      </w:r>
      <w:r>
        <w:rPr>
          <w:rFonts w:ascii="Times New Roman" w:hAnsi="Times New Roman" w:eastAsia="Times New Roman" w:cs="Times New Roman"/>
        </w:rPr>
        <w:t xml:space="preserve"> (</w:t>
      </w:r>
      <w:r>
        <w:rPr>
          <w:rFonts w:ascii="Gadugi" w:hAnsi="Gadugi" w:eastAsia="Gadugi" w:cs="Gadugi"/>
        </w:rPr>
        <w:t>ᎢᏏᎩᏥᎵᏍᏗᏱ</w:t>
      </w:r>
      <w:r>
        <w:rPr>
          <w:rFonts w:ascii="Times New Roman" w:hAnsi="Times New Roman" w:eastAsia="Times New Roman" w:cs="Times New Roman"/>
        </w:rPr>
        <w:t xml:space="preserve"> 40:15, 21, 25, 29, 33, 36,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ᏐᎢ</w:t>
      </w:r>
      <w:r>
        <w:rPr>
          <w:rFonts w:ascii="Times New Roman" w:hAnsi="Times New Roman" w:eastAsia="Times New Roman" w:cs="Times New Roman"/>
        </w:rPr>
        <w:t xml:space="preserve">). 50 </w:t>
      </w:r>
      <w:r>
        <w:rPr>
          <w:rFonts w:ascii="Gadugi" w:hAnsi="Gadugi" w:eastAsia="Gadugi" w:cs="Gadugi"/>
        </w:rPr>
        <w:t>ᎾᏍᏉ</w:t>
      </w:r>
      <w:r>
        <w:rPr>
          <w:rFonts w:ascii="Times New Roman" w:hAnsi="Times New Roman" w:eastAsia="Times New Roman" w:cs="Times New Roman"/>
        </w:rPr>
        <w:t xml:space="preserve"> </w:t>
      </w:r>
      <w:r>
        <w:rPr>
          <w:rFonts w:ascii="Gadugi" w:hAnsi="Gadugi" w:eastAsia="Gadugi" w:cs="Gadugi"/>
        </w:rPr>
        <w:t>ᎠᏥᏃᎮᎭ</w:t>
      </w:r>
      <w:r>
        <w:rPr>
          <w:rFonts w:ascii="Times New Roman" w:hAnsi="Times New Roman" w:eastAsia="Times New Roman" w:cs="Times New Roman"/>
        </w:rPr>
        <w:t xml:space="preserve"> </w:t>
      </w:r>
      <w:r>
        <w:rPr>
          <w:rFonts w:ascii="Gadugi" w:hAnsi="Gadugi" w:eastAsia="Gadugi" w:cs="Gadugi"/>
        </w:rPr>
        <w:t>ᏧᏩᎾᎦᎳᏍᏗ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ᏧᏓᏁᎸ</w:t>
      </w:r>
      <w:r>
        <w:rPr>
          <w:rFonts w:ascii="Times New Roman" w:hAnsi="Times New Roman" w:eastAsia="Times New Roman" w:cs="Times New Roman"/>
        </w:rPr>
        <w:t xml:space="preserve"> </w:t>
      </w:r>
      <w:r>
        <w:rPr>
          <w:rFonts w:ascii="Gadugi" w:hAnsi="Gadugi" w:eastAsia="Gadugi" w:cs="Gadugi"/>
        </w:rPr>
        <w:t>ᎤᏅᏙ</w:t>
      </w:r>
      <w:r>
        <w:rPr>
          <w:rFonts w:ascii="Times New Roman" w:hAnsi="Times New Roman" w:eastAsia="Times New Roman" w:cs="Times New Roman"/>
        </w:rPr>
        <w:t xml:space="preserve"> </w:t>
      </w:r>
      <w:r>
        <w:rPr>
          <w:rFonts w:ascii="Gadugi" w:hAnsi="Gadugi" w:eastAsia="Gadugi" w:cs="Gadugi"/>
        </w:rPr>
        <w:t>ᏚᎬᏩᎶᏗ</w:t>
      </w:r>
      <w:r>
        <w:rPr>
          <w:rFonts w:ascii="Times New Roman" w:hAnsi="Times New Roman" w:eastAsia="Times New Roman" w:cs="Times New Roman"/>
        </w:rPr>
        <w:t xml:space="preserve"> </w:t>
      </w:r>
      <w:r>
        <w:rPr>
          <w:rFonts w:ascii="Gadugi" w:hAnsi="Gadugi" w:eastAsia="Gadugi" w:cs="Gadugi"/>
        </w:rPr>
        <w:t>ᎨᏒᎢ</w:t>
      </w:r>
      <w:r>
        <w:rPr>
          <w:rFonts w:ascii="Times New Roman" w:hAnsi="Times New Roman" w:eastAsia="Times New Roman" w:cs="Times New Roman"/>
        </w:rPr>
        <w:t xml:space="preserve"> (42:7–8).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ᎬᏉᎳᎨ</w:t>
      </w:r>
      <w:r>
        <w:rPr>
          <w:rFonts w:ascii="Times New Roman" w:hAnsi="Times New Roman" w:eastAsia="Times New Roman" w:cs="Times New Roman"/>
        </w:rPr>
        <w:t xml:space="preserve"> </w:t>
      </w:r>
      <w:r>
        <w:rPr>
          <w:rFonts w:ascii="Gadugi" w:hAnsi="Gadugi" w:eastAsia="Gadugi" w:cs="Gadugi"/>
        </w:rPr>
        <w:t>ᏂᎦᏛ</w:t>
      </w:r>
      <w:r>
        <w:rPr>
          <w:rFonts w:ascii="Times New Roman" w:hAnsi="Times New Roman" w:eastAsia="Times New Roman" w:cs="Times New Roman"/>
        </w:rPr>
        <w:t xml:space="preserve"> </w:t>
      </w:r>
      <w:r>
        <w:rPr>
          <w:rFonts w:ascii="Gadugi" w:hAnsi="Gadugi" w:eastAsia="Gadugi" w:cs="Gadugi"/>
        </w:rPr>
        <w:t>ᎠᏍᎩᏯ</w:t>
      </w:r>
      <w:r>
        <w:rPr>
          <w:rFonts w:ascii="Times New Roman" w:hAnsi="Times New Roman" w:eastAsia="Times New Roman" w:cs="Times New Roman"/>
        </w:rPr>
        <w:t xml:space="preserve"> </w:t>
      </w:r>
      <w:r>
        <w:rPr>
          <w:rFonts w:ascii="Gadugi" w:hAnsi="Gadugi" w:eastAsia="Gadugi" w:cs="Gadugi"/>
        </w:rPr>
        <w:t>ᏫᎦᎶᏍᏗᏱ</w:t>
      </w:r>
      <w:r>
        <w:rPr>
          <w:rFonts w:ascii="Times New Roman" w:hAnsi="Times New Roman" w:eastAsia="Times New Roman" w:cs="Times New Roman"/>
        </w:rPr>
        <w:t xml:space="preserve"> </w:t>
      </w:r>
      <w:r>
        <w:rPr>
          <w:rFonts w:ascii="Gadugi" w:hAnsi="Gadugi" w:eastAsia="Gadugi" w:cs="Gadugi"/>
        </w:rPr>
        <w:t>ᏓᏳᏍᏗ</w:t>
      </w:r>
      <w:r>
        <w:rPr>
          <w:rFonts w:ascii="Times New Roman" w:hAnsi="Times New Roman" w:eastAsia="Times New Roman" w:cs="Times New Roman"/>
        </w:rPr>
        <w:t xml:space="preserve"> </w:t>
      </w:r>
      <w:r>
        <w:rPr>
          <w:rFonts w:ascii="Gadugi" w:hAnsi="Gadugi" w:eastAsia="Gadugi" w:cs="Gadugi"/>
        </w:rPr>
        <w:t>ᏧᏙᎳᏛ</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ᎠᏂᏬᎵᏒ</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ᏗᏍᎪᎸᏗᏱ</w:t>
      </w:r>
      <w:r>
        <w:rPr>
          <w:rFonts w:ascii="Times New Roman" w:hAnsi="Times New Roman" w:eastAsia="Times New Roman" w:cs="Times New Roman"/>
        </w:rPr>
        <w:t xml:space="preserve"> </w:t>
      </w:r>
      <w:r>
        <w:rPr>
          <w:rFonts w:ascii="Gadugi" w:hAnsi="Gadugi" w:eastAsia="Gadugi" w:cs="Gadugi"/>
        </w:rPr>
        <w:t>ᎢᏗᏢ</w:t>
      </w:r>
      <w:r>
        <w:rPr>
          <w:rFonts w:ascii="Times New Roman" w:hAnsi="Times New Roman" w:eastAsia="Times New Roman" w:cs="Times New Roman"/>
        </w:rPr>
        <w:t xml:space="preserve"> </w:t>
      </w:r>
      <w:r>
        <w:rPr>
          <w:rFonts w:ascii="Gadugi" w:hAnsi="Gadugi" w:eastAsia="Gadugi" w:cs="Gadugi"/>
        </w:rPr>
        <w:t>ᎠᏛᏗᏍᎩ</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ᏗᏍᎪᎸᏗᏱ</w:t>
      </w:r>
      <w:r>
        <w:rPr>
          <w:rFonts w:ascii="Times New Roman" w:hAnsi="Times New Roman" w:eastAsia="Times New Roman" w:cs="Times New Roman"/>
        </w:rPr>
        <w:t xml:space="preserve"> </w:t>
      </w:r>
      <w:r>
        <w:rPr>
          <w:rFonts w:ascii="Gadugi" w:hAnsi="Gadugi" w:eastAsia="Gadugi" w:cs="Gadugi"/>
        </w:rPr>
        <w:t>ᎢᏗᏢ</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25 dhundhumaan ifa taʼe ifatti lammaffaa caalaa mul’atu dha. Bal’inaafi dalga waaqaawwan karra walxaxaa ta’anii akka ta’anitti yeroo 10 irra deddeebi’amee ibsameera (Hisqiʼeel 40:13, 21, 25, 29, 30, 33, 36). Walitti makamuudhaan, 50 fi 25 bal’ina 50 fi dalga 25 qabu, bocca reektangulaarawaa wal-irra hin cinne kan karrawwan ijoo jahaa uumu. Walitti hidhamiinsi 50 fi 25 kun ibsa ijaarsaa karrawwan gara naannolee keessaa geessan keessatti ol’aantummaa qaba. Mana qulqullummaa sana ijaaruu keessatti walitti hidhamiinsi biraa sirna qindaa’aa akkasiiin irra deddeebi’amu hin jiru.</w:t>
      </w:r>
    </w:p>
    <w:p>
      <w:pPr>
        <w:pStyle w:val="ArticleBody"/>
        <w:jc w:val="left"/>
      </w:pPr>
      <w:r>
        <w:rPr>
          <w:rFonts w:ascii="Times New Roman" w:hAnsi="Times New Roman" w:eastAsia="Times New Roman" w:cs="Times New Roman"/>
        </w:rPr>
        <w:t>Lewwonni tajaajila hojiitti seenuu isaanii waggaa 25 irratti ture (Lakkoobsa 8:24: “umrii waggaa digdamaa fi shan irraa kaasee olitti tajaajila irratti eegduu ta’uuf ni seenu”). Isaan hanga waggaa 50 tajaajilu turan (Lakkoobsa 4:3, 39, 43; 8:25: “hamma umrii waggaa shantamaatti”). Kun waggaa 25 guutuu tajaajila hojii sirriitti kenna (50 – 25 = 25).</w:t>
      </w:r>
    </w:p>
    <w:p>
      <w:pPr>
        <w:pStyle w:val="ArticleBody"/>
        <w:jc w:val="left"/>
      </w:pPr>
      <w:r>
        <w:rPr>
          <w:rFonts w:ascii="Times New Roman" w:hAnsi="Times New Roman" w:eastAsia="Times New Roman" w:cs="Times New Roman"/>
        </w:rPr>
        <w:t>Kanaaf, tajaajilli tajaajilaa Lewwotaa waggaa 25 taʼe sun, safartuuwwan dhundhuma 25 fi 50 kan karraawwan mana qulqullummaa fi caasaa isaa irratti ol’aantummaa qaban keessatti kallattiidhaan calaqqisa—iddoo Lewwotni itti tajaajilan sana keessaa. Safartuuwwan ijoo mana qulqullummaa Hisqi’el, jechuunis mana qulqullummaa waldaa injifattuu fi dhibba tokko afurtamii afur kuma sanaa, ijaarsaan mana qulqullummaa isaanii keessatti, iddoo isaan itti tajaajiluu qabaniitti, naqamaniiru; AKKUMA kromosoomonni afurtamii jaha mana qulqullummaa sana keessatti ijaaramanitti, iddoo uummanni Waaqayyoo itti tajaajiluu qabu. Palmooniin mallattoo mallattoosaa mana qulqullummaa dhuunfaa nama tokkoo irratti, akkasumas mana qulqullummaa qaama waliinii kan misirroo Isaa ta’uu qabu irratti kaa’eera.</w:t>
      </w:r>
    </w:p>
    <w:p>
      <w:pPr>
        <w:pStyle w:val="ArticleBody"/>
        <w:jc w:val="left"/>
      </w:pPr>
      <w:r>
        <w:rPr>
          <w:rFonts w:ascii="Times New Roman" w:hAnsi="Times New Roman" w:eastAsia="Times New Roman" w:cs="Times New Roman"/>
        </w:rPr>
        <w:t>Nuti itti aanutti yaada kana maqaa barruu itti aanu keessatti itti fufna.</w:t>
      </w:r>
    </w:p>
    <w:p>
      <w:pPr>
        <w:pStyle w:val="ArticleScripture"/>
        <w:jc w:val="left"/>
      </w:pPr>
      <w:r>
        <w:rPr>
          <w:rFonts w:ascii="Times New Roman" w:hAnsi="Times New Roman" w:eastAsia="Times New Roman" w:cs="Times New Roman"/>
        </w:rPr>
        <w:t>“Warrii isaan bakka itti gaafatamummaa qaban keessatti argaman, qajeelchawwan addunyaa of gammachiisummaa fi qisaasummaa irratti hundaa’anitti jijjiiramuu hin qaban; sababiin isaas isaan kana baachuu hin danda’an; yoo baachuu dandeessan illee, qajeelchawwan akka Kiristoosii kana hin eeyyaman. Barsiifni baay’een kennamuu qaba. ‘Inni eenyutti beekumsa barsiisa? eenyutti immoo barsiisa akka hubatu godha? Isaan aannani irraa addaan baafaman, harma irraa fagaafaman. Ajajni ajaja irratti ta’uu qaba, ajajni ajaja irratti; sararri sarara irratti, sararri sarara irratti; as xinnoo, achis xinnoo.’ Akkasitti dubbiin Waaqayyoo obsaan ijoollee duratti dhiyaachuu fi isaan duratti eegamuu qaba, warra dubbii Waaqayyoo amanan ta’aniin, jechuunis warra maatiin. ‘Afaan dadhabaa fi afaan biraatiin ummata kana dubbata. Isaaniin, Kun boqonnaa ittiin dadhabaan boqochiifamuu danda’u dha; kunis haaromsa dha, jedhe; ta’us isaan dhaggeeffachuu hin barbaanne. Garuu dubbiin Waaqayyoo isaan duratti ajaja irratti ajaja, ajaja irratti ajaja; sarara irratti sarara, sarara irratti sarara; as xinnoo, achis xinnoo ta’e; akka isaan deeman, duubatti kufan, caccaban, kiyyoo keessatti qabaman, fi fudhataman.’ Maaliif?—sababii dubbii Waaqayyoo gara isaaniitti dhufeef xiyyeeffannoo hin kennineef.”</w:t>
      </w:r>
    </w:p>
    <w:p>
      <w:pPr>
        <w:pStyle w:val="ArticleScripture"/>
        <w:jc w:val="left"/>
      </w:pPr>
      <w:r>
        <w:rPr>
          <w:rFonts w:ascii="Times New Roman" w:hAnsi="Times New Roman" w:eastAsia="Times New Roman" w:cs="Times New Roman"/>
        </w:rPr>
        <w:t>“Kun warri barumsa hin arganne, garuu ogummaa ofii isaanii jaallatanii, yaada ofii isaanii akkaataa hojii ittiin raawwatanitti filatan jechuudha. Gooftaan warra kanaaf qormaata kenna; isaan gorsa Isaa duukaa bu’uuf iddoo isaanii fudhachuu yookaan didanii akka yaada ofii isaaniitti hojjechuu filatu. Sana booda immoo Gooftaan bu’aa isaanii isa mirkanaa’eef isaan dhiisa. Karaa keenya hunda keessatti, tajaajila keenya hunda keessatti Waaqayyotti, Inni nuun jedhu, ‘Garaa kee naa kenni.’ Waan Waaqayyo barbaadu jechuun hafuura of gadi qabuu fi barsiifamuudhaaf qophaa’eedha. Wanti kadhannaatti ulfina isaa kennu immoo isa garaa jaalalaa fi ajajamaa ta’e keessaa baafamee hafuufame ta’uu isaati.”</w:t>
      </w:r>
    </w:p>
    <w:p>
      <w:pPr>
        <w:pStyle w:val="ArticleScripture"/>
        <w:jc w:val="left"/>
      </w:pPr>
      <w:r>
        <w:rPr>
          <w:rFonts w:ascii="Times New Roman" w:hAnsi="Times New Roman" w:eastAsia="Times New Roman" w:cs="Times New Roman"/>
        </w:rPr>
        <w:t>“Waaqayyo saba Isaa irraa wantoota murtaaʼoo ni barbaada; yoo isaan, Ani garaa koo waan kana hojjechuuf hin kennu, jedhanii dubbatan, Gooftaan ogummaa samii malee murtii isaanii isa isaan ogummaa fakkaatu keessatti akka itti fufan ni dhiisa, hamma caqasni kun [Isaayaas 28:13] raawwatamutti. Isin, Ani qajeelfama Gooftaa hanga iddoo murtiin koo wajjin walii galu tokkootti nan hordofa, jechuu hin qabdan; achiis yaada ofii keessan jabeessitanii qabachuun, fakkeenyummaa Gooftaa akkaan bocamuu diduun isin irraa hin eegamu. Gaaffiin, Kun mootummaa Gooftaa tii? jedhamee haa gaafatamu; Kun yaada yookaan murtii —– tii? miti.”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Yo’el fi Waldaa Adveentistii Guyyaa Torbaffaa Laa’odiiqeeyaa - Lakkoofsa Digdamii-Shan</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