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Yoʼeeliifi Waldaa Adveentistii Guyyaa Torbaffaa Laaʼodisiiyaa — Lakkofsa Digdamii Torbaaffaa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Lakkoofsa Digdamii Torba</w:t>
      </w:r>
    </w:p>
    <w:p>
      <w:pPr>
        <w:pStyle w:val="ArticleBody"/>
        <w:jc w:val="left"/>
      </w:pPr>
      <w:r>
        <w:rPr>
          <w:rFonts w:ascii="Times New Roman" w:hAnsi="Times New Roman" w:eastAsia="Times New Roman" w:cs="Times New Roman"/>
        </w:rPr>
        <w:t>Nuti dhugaa Isaan Leenci sanyii Yihuudaa amma hiikaa jiran galmeessaa jirra. Ergaa Yo’el irratti dubbachuuf dhugaawwan walitti qindeessaa jirra; ergicha Pheexiroos macaafa Hojii Ergamootaa keessatti akka ergaa rooba boodaa ibseera. Nuti gara dhugaawwan amma adeemsa keessatti raawwatamaa jiranitti dhihaachaa jirra; isaanis dhugaawwan yeroo dhugaan qormaataa hiikamu hundatti yeroo hunda mul’atan gareewwan lamaan gidduutti addaan baafamuu isa xumuraa raawwachiisanidha. Akkasumas, dhugaawwan hiikaman kanuma kana yeroo tokko qofa akka dubbii ergamaa sadaffaatti kan addaan baasutti utuu hin taane, akkasumas akka dubbii chaappaa namoota dhibba afurtamaa afur kuma afur sanaa raawwachiisutti ilaalaa jirra. Ergamaan sadaffaan ni qulqulleessa, ni xureessarraa ni baasa.</w:t>
      </w:r>
    </w:p>
    <w:p>
      <w:pPr>
        <w:pStyle w:val="ArticleBody"/>
        <w:jc w:val="left"/>
      </w:pPr>
      <w:r>
        <w:rPr>
          <w:rFonts w:ascii="Times New Roman" w:hAnsi="Times New Roman" w:eastAsia="Times New Roman" w:cs="Times New Roman"/>
        </w:rPr>
        <w:t>Waxabajjii 2023 irraa jalqabee, Leenci qomoo Yihudaa dhugaawwan seenaa saba haftee Waaqayyoo keessatti sararoota alaa fi keessaa wajjin walqabatan suuta suutaan hiikaa ture. Amma immoo gahee Phexiroos hubachuuf Kitaaba Maatewos banuu irra jirra. Phexiroos hariiroo kakuu Kiristoos misirroo Isaa Kiristaanaa—waldaa Inni Dhagaa irratti ijaaru sanaa—wajjin qabuuf mallattoo dha. Phexiroos misirroo Kiristaanaa jalqabaa fi kan dhumaa illee ni bakka bu’a. Phexiroos boqonnaawwan kudha tokkoo fi digdamii lamaa Maatewos keessaa lakkoofsa giddugaleessaa keessatti mallattoo sanauma ta’ee dhihaata; boqonnaawwan sunis sararoota wal-paralleelii Uumamaa fi Mul’ataa keessatti boqonnaawwan kudha tokko irraa kaasee hanga digdamii lamaatti jiran keessaa boqonnaawwan giddugaleessaa dha. Phexiroos bara dhumaa keessatti dhibba afurtamii afur kuma sana bakka bu’aa jira; kutaa sana keessattis inni Qeesariyaa Filiphoos jira; iddoo sunis Daani’el 11:13–15 keessatti Paaniyum dha.</w:t>
      </w:r>
    </w:p>
    <w:p>
      <w:pPr>
        <w:pStyle w:val="ArticleBody"/>
        <w:jc w:val="left"/>
      </w:pPr>
      <w:r>
        <w:rPr>
          <w:rFonts w:ascii="Times New Roman" w:hAnsi="Times New Roman" w:eastAsia="Times New Roman" w:cs="Times New Roman"/>
        </w:rPr>
        <w:t>Phexiros Paniumitti argama, innis guyyaa Phenteqoosxee, kutaa gubbaa keessa sa’aatii sadaffaatti ni argama; achii immoo mana qulqullummaa keessa sa’aatii sagalaffaatti ni argama. Sa’aatiileen ja’an sun yeroo namoonni dhibba afurtamii afur kuma ta’an san irratti chaappaan kaa’amu, seera Dilbataa dhufuu isaa dura geessu, bakka bu’u. Fannifamuu Kiristoosis sa’aatii sadaffaatti jalqabe; Innis sa’aatii sagalaffaatti du’e; kunis du’aa ka’umsaaf geesse; du’aa ka’uun sunis yeroo Phenteqoosxee jalqabe, yeroo Phexiros Phenteqoosxeetti sa’aatii sadaffaa fi sagalaffaatti argamuun xumurame. Yommuu Eegumsi Wangeela Ormootaatti erge, Qorneloos sa’aatii sagalaffaatti Phexiros akka dhufuuf ergate. Sa’aatiin sadaffaanis aarsaa ganamaa bakka bu’a; sa’aatiin sagalaffaan immoo aarsaa galgalaa bakka bu’a.</w:t>
      </w:r>
    </w:p>
    <w:p>
      <w:pPr>
        <w:pStyle w:val="ArticleBody"/>
        <w:jc w:val="left"/>
      </w:pPr>
      <w:r>
        <w:rPr>
          <w:rFonts w:ascii="Times New Roman" w:hAnsi="Times New Roman" w:eastAsia="Times New Roman" w:cs="Times New Roman"/>
        </w:rPr>
        <w:t>Jah sa’a jah jaha ture, yeroo walga’ii Kaampii Exeterii fi abdii guddaa cabsuun Onkoloolessa 22, 1844tti mul’ateen bakka buufame. Kitaaba Hojii Ergamootaa keessatti, Pheexiroos warra biroo dhibba afurtamii afur kuma tokko guutan wajjin tokkummaa keessa akka seenu dhuma boqonnaa tokkoffaatti bakka buufamee jira; yeroo Yihudaan Maatiyaasiin bakka buufamutti. Sana booda lakkoofsi sun guutameera. Seenaa keessatti adeemsi addaa ifatti adda baafame jira.</w:t>
      </w:r>
    </w:p>
    <w:p>
      <w:pPr>
        <w:pStyle w:val="ArticleBody"/>
        <w:jc w:val="left"/>
      </w:pPr>
      <w:r>
        <w:rPr>
          <w:rFonts w:ascii="Times New Roman" w:hAnsi="Times New Roman" w:eastAsia="Times New Roman" w:cs="Times New Roman"/>
        </w:rPr>
        <w:t>Pheexiros garaa bultii gubbaa keessa jalqaba, ergasii immoo mana qulqullummaa keessatti. Yommuu inni garaa bultii gubbaa keessa jiru saʼaatii sadaffaa dha; mana qulqullummaa keessattis saʼaatii saglaffaa dha. Dhiheessi saʼaatii sadaffaatti taasifame cuuphaan lubbuu kuma sadii fide.</w:t>
      </w:r>
    </w:p>
    <w:p>
      <w:pPr>
        <w:pStyle w:val="ArticleScripture"/>
        <w:jc w:val="left"/>
      </w:pPr>
      <w:r>
        <w:rPr>
          <w:rFonts w:ascii="Times New Roman" w:hAnsi="Times New Roman" w:eastAsia="Times New Roman" w:cs="Times New Roman"/>
        </w:rPr>
        <w:t>Sana warri gammachuudhaan dubbii isaa fudhatan ni cuuphaman; guyyuma sana immoo lubbuun kuma sadii ta’an isaanitti dabalaman. Hojii Ergamootaa 2:41.</w:t>
      </w:r>
    </w:p>
    <w:p>
      <w:pPr>
        <w:pStyle w:val="ArticleBody"/>
        <w:jc w:val="left"/>
      </w:pPr>
      <w:r>
        <w:rPr>
          <w:rFonts w:ascii="Times New Roman" w:hAnsi="Times New Roman" w:eastAsia="Times New Roman" w:cs="Times New Roman"/>
        </w:rPr>
        <w:t>Abala prathamara shesare thiba sankhyāṅkanaru ārambha kari, nabama ghaṇṭāre mandira paryanta, ehi kālabhāga eka lakhya cāḷiśa cāri hājāraṅka mudrāṅkita heba prakriyāku pratinidhitva kare.</w:t>
      </w:r>
    </w:p>
    <w:p>
      <w:pPr>
        <w:pStyle w:val="ArticleBody"/>
        <w:jc w:val="left"/>
      </w:pPr>
      <w:r>
        <w:rPr>
          <w:rFonts w:ascii="Times New Roman" w:hAnsi="Times New Roman" w:eastAsia="Times New Roman" w:cs="Times New Roman"/>
        </w:rPr>
        <w:t>Kumaa tokkoo fi afurtamii afur kumni sun ergaa qajeelummaa amantiidhaan argamu dhiyeessu; kunis ergaa ergamaa sadaffaa dhugumaan taʼe dha. Qajeelummaan hojii Waaqayyoo ti; akkuma Obboleettii Waayitiin sirriitti ibsite, ulfinni namaa biyyootti gadi buusuudha.</w:t>
      </w:r>
    </w:p>
    <w:p>
      <w:pPr>
        <w:pStyle w:val="ArticleScripture"/>
        <w:jc w:val="left"/>
      </w:pPr>
      <w:r>
        <w:rPr>
          <w:rFonts w:ascii="Times New Roman" w:hAnsi="Times New Roman" w:eastAsia="Times New Roman" w:cs="Times New Roman"/>
        </w:rPr>
        <w:t>“Amantiin amantiidhaan qajeelummaa maali? Inni hojii Waaqayyoo ti; ulfina namaa gara biyyootti buusuudhaan, namaafis waan inni ofii isaatiif gochuu humna hin qabne gochuu dha. Yommuu namoonni homtummaa isaanii ofii isaanii argu, qajeelummaa Kiristoosiin uffatamuuf qophaaʼu. Yommuu guyyaa guutuu Waaqayyoon galateeffachuu fi ol ol kaasuu jalqaban, yeroo sana ilaaluudhaan fakkii isuma sanatti geeddaramaa jiru. Haaromsi maali? Inni namaaf eenyummaan isaa dhugaan maal akka taʼe mulʼisuu dha; akka inni of keessatti gatii hin qabne. Barumsa kana isin matumaa hin baranne. Oo, utuu isin gatii lubbuu namaa hubachuu dandeessan!” Manuscript Releases, volume 20, 117.</w:t>
      </w:r>
    </w:p>
    <w:p>
      <w:pPr>
        <w:pStyle w:val="ArticleBody"/>
        <w:jc w:val="left"/>
      </w:pPr>
      <w:r>
        <w:rPr>
          <w:rFonts w:ascii="Times New Roman" w:hAnsi="Times New Roman" w:eastAsia="Times New Roman" w:cs="Times New Roman"/>
        </w:rPr>
        <w:t>warri sababa qajeelummaa namoota dhibba afurtamii afurii fi kuma afurii dhiyeessan keessaa fakkeenyi tokko Gidiyoon dha; inni nama kakuu ti, sababiin isaas maqaan isaa gara Yerubbaalitti jijjiirameera. Ergaan Gidiyoonis ibsaa boba’u tokko qodaa lafa irraa hojjetame keessa kaa’uu, sana booddee qodaa sana caccabsuu, malakata afuufuu fi, “billaan Waaqayyoo fi Gidiyoon” jedhee iyyuu of keessatti qabata ture. Billaan Gidiyoonis billaa Gooftaa ture; sababiin isaas billaan Dubbii Waaqayyoo dha, innis tokkummaa Waaqummaa fi namummaa ti. Ergaan sun yeroo inni qodaa sana caccabsutti malakataa fi iyya isaatiin bakka buufame. Qodaan sun namummaa dha; innis akka ifni ulfina Waaqayyoo mul’isee ibsuuf caccabuu, yookaan gara biyyootti gad of deebifamuun salphifamuu qaba.</w:t>
      </w:r>
    </w:p>
    <w:p>
      <w:pPr>
        <w:pStyle w:val="ArticleBody"/>
        <w:jc w:val="left"/>
      </w:pPr>
      <w:r>
        <w:rPr>
          <w:rFonts w:ascii="Times New Roman" w:hAnsi="Times New Roman" w:eastAsia="Times New Roman" w:cs="Times New Roman"/>
        </w:rPr>
        <w:t>Ergaanicha lallabuu dura, Gideon adeemsa qormaataa tokkoon namoota 300 walitti qabe. Yommuu adeemsi sun xumurame, Gideon namoota dhibba sadii qaba ture. 300 kun kudhan keessaa harka tokko namoota kuma sadii guyyaa Phenteqoostee ti. Isaan humna waraanaa Hisqi'el boqonnaa soddomii-torba keessatti kaafaman, warra kakuu bara baraa keessa seenan bakka bu'u.</w:t>
      </w:r>
    </w:p>
    <w:p>
      <w:pPr>
        <w:pStyle w:val="ArticleScripture"/>
        <w:jc w:val="left"/>
      </w:pPr>
      <w:r>
        <w:rPr>
          <w:rFonts w:ascii="Times New Roman" w:hAnsi="Times New Roman" w:eastAsia="Times New Roman" w:cs="Times New Roman"/>
        </w:rPr>
        <w:t>Kanaaf ani naa ajaje; hafuurris isaan keessa seene, isaanis ni jiraatan; miilla isaanii irra dhaabataniis, loltoota baayʼee guddaa taʼan. Ergasii innis akkana naan jedhe, Yaa ilma namaa, lafeewwan kun mana Israaʼel guutuu dha; kunoo, isaan, “Lafeewwan keenya gogan; abdii keenya ni bade; qooda keenya irraa ni muramne” jedhu. Hisqiʼeel 37:10, 11.</w:t>
      </w:r>
    </w:p>
    <w:p>
      <w:pPr>
        <w:pStyle w:val="ArticleBody"/>
        <w:jc w:val="left"/>
      </w:pPr>
      <w:r>
        <w:rPr>
          <w:rFonts w:ascii="Times New Roman" w:hAnsi="Times New Roman" w:eastAsia="Times New Roman" w:cs="Times New Roman"/>
        </w:rPr>
        <w:t>Mana Israa’el kutaan adda adda ta’aniif irraa citee jirti; Hisqi’eelis akka kutaan Yihudaa fi Efreem kan irraa cicciraman saba tokko ta’an ittiin agarsiisuuf jira. Waraanni sun ulee lama, kan wal irraa fagaatanii turan, yeroo isaanii Waaqayyoo wajjin kakuu seenu keessatti ulee tokkootti walitti makaman irraa ijaarame.</w:t>
      </w:r>
    </w:p>
    <w:p>
      <w:pPr>
        <w:pStyle w:val="ArticleScripture"/>
        <w:jc w:val="left"/>
      </w:pPr>
      <w:r>
        <w:rPr>
          <w:rFonts w:ascii="Times New Roman" w:hAnsi="Times New Roman" w:eastAsia="Times New Roman" w:cs="Times New Roman"/>
        </w:rPr>
        <w:t>Kana malees isaan wajjin kakuu nagaa nan seena; innis kakuu bara baraa isaan wajjin taʼa; ani isaan nan dhaaba, nan baayʼisa, mana qulqullummaa koos gidduu isaanii keessa bara baraan nan kaaʼa. Godoo koo illee isaan wajjin taʼa; eeyyee, ani Waaqa isaanii nan taʼa, isaanis saba koo taʼu. Saboonni ormaa yeroo mana qulqullummaa koo gidduu isaanii keessa bara baraan taʼu, akka ani Waaqayyo Israaʼelin qulqulleessu ni beeku. Hisqiʼeel 37:26–28.</w:t>
      </w:r>
    </w:p>
    <w:p>
      <w:pPr>
        <w:pStyle w:val="ArticleBody"/>
        <w:jc w:val="left"/>
      </w:pPr>
      <w:r>
        <w:rPr>
          <w:rFonts w:ascii="Times New Roman" w:hAnsi="Times New Roman" w:eastAsia="Times New Roman" w:cs="Times New Roman"/>
        </w:rPr>
        <w:t>“</w:t>
      </w:r>
      <w:r>
        <w:rPr>
          <w:rFonts w:ascii="Ebrima" w:hAnsi="Ebrima" w:eastAsia="Ebrima" w:cs="Ebrima"/>
        </w:rPr>
        <w:t>የአሕዛብም</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እስራኤልን</w:t>
      </w:r>
      <w:r>
        <w:rPr>
          <w:rFonts w:ascii="Times New Roman" w:hAnsi="Times New Roman" w:eastAsia="Times New Roman" w:cs="Times New Roman"/>
        </w:rPr>
        <w:t xml:space="preserve"> </w:t>
      </w:r>
      <w:r>
        <w:rPr>
          <w:rFonts w:ascii="Ebrima" w:hAnsi="Ebrima" w:eastAsia="Ebrima" w:cs="Ebrima"/>
        </w:rPr>
        <w:t>እንደሚቀድስ</w:t>
      </w:r>
      <w:r>
        <w:rPr>
          <w:rFonts w:ascii="Times New Roman" w:hAnsi="Times New Roman" w:eastAsia="Times New Roman" w:cs="Times New Roman"/>
        </w:rPr>
        <w:t xml:space="preserve"> </w:t>
      </w:r>
      <w:r>
        <w:rPr>
          <w:rFonts w:ascii="Ebrima" w:hAnsi="Ebrima" w:eastAsia="Ebrima" w:cs="Ebrima"/>
        </w:rPr>
        <w:t>ያውቃሉ</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በመካከላቸው</w:t>
      </w:r>
      <w:r>
        <w:rPr>
          <w:rFonts w:ascii="Times New Roman" w:hAnsi="Times New Roman" w:eastAsia="Times New Roman" w:cs="Times New Roman"/>
        </w:rPr>
        <w:t xml:space="preserve"> </w:t>
      </w:r>
      <w:r>
        <w:rPr>
          <w:rFonts w:ascii="Ebrima" w:hAnsi="Ebrima" w:eastAsia="Ebrima" w:cs="Ebrima"/>
        </w:rPr>
        <w:t>በሚያኖር</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መተባበሩ፣</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ከመለኮታዊው</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መተባበሩን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በሚፈጸምበት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ታማኝ</w:t>
      </w:r>
      <w:r>
        <w:rPr>
          <w:rFonts w:ascii="Times New Roman" w:hAnsi="Times New Roman" w:eastAsia="Times New Roman" w:cs="Times New Roman"/>
        </w:rPr>
        <w:t xml:space="preserve"> 300 </w:t>
      </w:r>
      <w:r>
        <w:rPr>
          <w:rFonts w:ascii="Ebrima" w:hAnsi="Ebrima" w:eastAsia="Ebrima" w:cs="Ebrima"/>
        </w:rPr>
        <w:t>ታተማሉ፣</w:t>
      </w:r>
      <w:r>
        <w:rPr>
          <w:rFonts w:ascii="Times New Roman" w:hAnsi="Times New Roman" w:eastAsia="Times New Roman" w:cs="Times New Roman"/>
        </w:rPr>
        <w:t xml:space="preserve"> </w:t>
      </w:r>
      <w:r>
        <w:rPr>
          <w:rFonts w:ascii="Ebrima" w:hAnsi="Ebrima" w:eastAsia="Ebrima" w:cs="Ebrima"/>
        </w:rPr>
        <w:t>ዓለሙም</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የተቀደሰ</w:t>
      </w:r>
      <w:r>
        <w:rPr>
          <w:rFonts w:ascii="Times New Roman" w:hAnsi="Times New Roman" w:eastAsia="Times New Roman" w:cs="Times New Roman"/>
        </w:rPr>
        <w:t xml:space="preserve"> </w:t>
      </w:r>
      <w:r>
        <w:rPr>
          <w:rFonts w:ascii="Ebrima" w:hAnsi="Ebrima" w:eastAsia="Ebrima" w:cs="Ebrima"/>
        </w:rPr>
        <w:t>ሕዝብን</w:t>
      </w:r>
      <w:r>
        <w:rPr>
          <w:rFonts w:ascii="Times New Roman" w:hAnsi="Times New Roman" w:eastAsia="Times New Roman" w:cs="Times New Roman"/>
        </w:rPr>
        <w:t xml:space="preserve"> </w:t>
      </w:r>
      <w:r>
        <w:rPr>
          <w:rFonts w:ascii="Ebrima" w:hAnsi="Ebrima" w:eastAsia="Ebrima" w:cs="Ebrima"/>
        </w:rPr>
        <w:t>በማየት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ሊጠነቀቅ</w:t>
      </w:r>
      <w:r>
        <w:rPr>
          <w:rFonts w:ascii="Times New Roman" w:hAnsi="Times New Roman" w:eastAsia="Times New Roman" w:cs="Times New Roman"/>
        </w:rPr>
        <w:t xml:space="preserve"> </w:t>
      </w:r>
      <w:r>
        <w:rPr>
          <w:rFonts w:ascii="Ebrima" w:hAnsi="Ebrima" w:eastAsia="Ebrima" w:cs="Ebrima"/>
        </w:rPr>
        <w:t>ይችላል።</w:t>
      </w:r>
    </w:p>
    <w:p>
      <w:pPr>
        <w:pStyle w:val="ArticleScripture"/>
        <w:jc w:val="left"/>
      </w:pPr>
      <w:r>
        <w:rPr>
          <w:rFonts w:ascii="Times New Roman" w:hAnsi="Times New Roman" w:eastAsia="Times New Roman" w:cs="Times New Roman"/>
        </w:rPr>
        <w:t>“Hojiin Hafuuraa hojii isaa addunyaa cubbuu, qajeelummaa fi murtii irratti amansiisuu dha. Addunyaan immoo warri dhugaa amanan dhugaadhaan qulqulleeffamanii, qajeelchawwan ol’aanaa fi qulqulluu irratti hojjechaa, warra abboommii Waaqayyoo eeganii fi warra isaan miilla isaanii jalatti dhidhiitan gidduutti sarara addaan baasuu sana hiika ol’aanaa fi kabajamaa ta’een mul’isan arguudhaan qofa akeekkachiifamuu danda’a. Qulqulleeffamni Hafuuraa garaagarummaa warra chaappa Waaqayyoo qaban fi warra guyyaa boqonnaa sobaa eeggatanii jidduu jiru ifatti agarsiisa. Yommuu qorumsi dhufu, mallattoon bineensaa maal akka ta’e ifatti ni mul’ata. Inniis Dilbata eeguu dha. Warri dhugaa erga dhaga’anii booddee guyyaa kana akka qulqulluu ta’eetti ilaaluu itti fufan, mallattoo nama cubbamaa, isa yeroo fi seera jijjiiruuf yaade sanaa ni baatu.” Bible Training School, December 1, 1903.</w:t>
      </w:r>
    </w:p>
    <w:p>
      <w:pPr>
        <w:pStyle w:val="ArticleBody"/>
        <w:jc w:val="left"/>
      </w:pPr>
      <w:r>
        <w:rPr>
          <w:rFonts w:ascii="Times New Roman" w:hAnsi="Times New Roman" w:eastAsia="Times New Roman" w:cs="Times New Roman"/>
        </w:rPr>
        <w:t>Manni Waaqayyoo Waldaa Isaa wajjin yeroo waldaan loltuu taatee irraa gara waldaa mo’attuu ta’uutti geeddaramtutti walitti hidhama. Kakuu Hisqi’eel itti agarsiise sun, yeroo uleen lama walitti qabamanii saba tokko ta’an waliin walqabatee ibsameera.</w:t>
      </w:r>
    </w:p>
    <w:p>
      <w:pPr>
        <w:pStyle w:val="ArticleScripture"/>
        <w:jc w:val="left"/>
      </w:pPr>
      <w:r>
        <w:rPr>
          <w:rFonts w:ascii="Times New Roman" w:hAnsi="Times New Roman" w:eastAsia="Times New Roman" w:cs="Times New Roman"/>
        </w:rPr>
        <w:t>Isaaniin akkana jedhi, Waaqayyo Gooftaan akkana jedha; Kunoo, ani ulee Yoseef, isa harka Efreem keessa jiru, fi gosoota Israa’el warra isa wajjin jiran nan fuudha; anis isa wajjin, jechuunis ulee Yihudaa wajjin nan walitti qaba, ulee tokko nan godha; isaanis harka koo keessatti tokko ta’u. Uleewwan ati irratti barreessites ija isaanii duratti harka kee keessatti haa jiran. Isaaniinis akkana jedhi,</w:t>
      </w:r>
    </w:p>
    <w:p>
      <w:pPr>
        <w:pStyle w:val="ArticleScripture"/>
        <w:jc w:val="left"/>
      </w:pPr>
      <w:r>
        <w:rPr>
          <w:rFonts w:ascii="Times New Roman" w:hAnsi="Times New Roman" w:eastAsia="Times New Roman" w:cs="Times New Roman"/>
        </w:rPr>
        <w:t>Akkas jedha Gooftaan Waaqayyo jedhu; Kunoo, ani ijoollee Israa’el saboota ormaa keessaa, iddoo isaan itti faca’anii deeman keessaa nan fudhadha; gama hundumaanis walitti isaan nan qaba, gara biyya isaanii keessas isaan nan fida. Biyya sana keessatti, tulluuwwan Israa’el irratti, saba tokko isaan nan godha; mootii tokkoonis hunduma isaanii irratti mootii ta’a; isaan si’achi deebi’anii saba lama hin ta’an, mootummaa lamaattis gonkumaa hin qoodaman. Si’achi waaqolii tolfamoo isaanii, wantoota isaanii xuraa’oo, yookaan irra-daddarbaa isaanii keessaa kamiiniin iyyuu of hin xureessan; ani garuu iddoo jireenyaa isaanii hundumaa keessaa, iddoo isaan itti cubbuu hojjetan keessaa isaan nan oolcha, isaan nan qulqulleessas; akkasitti isaan saba koo ta’u, anis Waaqa isaanii nan ta’a. Hisqi’el 37:19–23.</w:t>
      </w:r>
    </w:p>
    <w:p>
      <w:pPr>
        <w:pStyle w:val="ArticleBody"/>
        <w:jc w:val="left"/>
      </w:pPr>
      <w:r>
        <w:rPr>
          <w:rFonts w:ascii="Ebrima" w:hAnsi="Ebrima" w:eastAsia="Ebrima" w:cs="Ebrima"/>
        </w:rPr>
        <w:t>የኤፍሬም</w:t>
      </w:r>
      <w:r>
        <w:rPr>
          <w:rFonts w:ascii="Times New Roman" w:hAnsi="Times New Roman" w:eastAsia="Times New Roman" w:cs="Times New Roman"/>
        </w:rPr>
        <w:t xml:space="preserve"> </w:t>
      </w:r>
      <w:r>
        <w:rPr>
          <w:rFonts w:ascii="Ebrima" w:hAnsi="Ebrima" w:eastAsia="Ebrima" w:cs="Ebrima"/>
        </w:rPr>
        <w:t>በትርና</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በትር</w:t>
      </w:r>
      <w:r>
        <w:rPr>
          <w:rFonts w:ascii="Times New Roman" w:hAnsi="Times New Roman" w:eastAsia="Times New Roman" w:cs="Times New Roman"/>
        </w:rPr>
        <w:t xml:space="preserve"> </w:t>
      </w:r>
      <w:r>
        <w:rPr>
          <w:rFonts w:ascii="Ebrima" w:hAnsi="Ebrima" w:eastAsia="Ebrima" w:cs="Ebrima"/>
        </w:rPr>
        <w:t>በኤፍሬምና</w:t>
      </w:r>
      <w:r>
        <w:rPr>
          <w:rFonts w:ascii="Times New Roman" w:hAnsi="Times New Roman" w:eastAsia="Times New Roman" w:cs="Times New Roman"/>
        </w:rPr>
        <w:t xml:space="preserve"> </w:t>
      </w:r>
      <w:r>
        <w:rPr>
          <w:rFonts w:ascii="Ebrima" w:hAnsi="Ebrima" w:eastAsia="Ebrima" w:cs="Ebrima"/>
        </w:rPr>
        <w:t>በይሁዳ</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የደረሱትን</w:t>
      </w:r>
      <w:r>
        <w:rPr>
          <w:rFonts w:ascii="Times New Roman" w:hAnsi="Times New Roman" w:eastAsia="Times New Roman" w:cs="Times New Roman"/>
        </w:rPr>
        <w:t xml:space="preserve"> </w:t>
      </w:r>
      <w:r>
        <w:rPr>
          <w:rFonts w:ascii="Ebrima" w:hAnsi="Ebrima" w:eastAsia="Ebrima" w:cs="Ebrima"/>
        </w:rPr>
        <w:t>ሁለቱን</w:t>
      </w:r>
      <w:r>
        <w:rPr>
          <w:rFonts w:ascii="Times New Roman" w:hAnsi="Times New Roman" w:eastAsia="Times New Roman" w:cs="Times New Roman"/>
        </w:rPr>
        <w:t xml:space="preserve"> 2520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መበተኖች</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በተከታታይ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በጥቅምት</w:t>
      </w:r>
      <w:r>
        <w:rPr>
          <w:rFonts w:ascii="Times New Roman" w:hAnsi="Times New Roman" w:eastAsia="Times New Roman" w:cs="Times New Roman"/>
        </w:rPr>
        <w:t xml:space="preserve"> 22</w:t>
      </w:r>
      <w:r>
        <w:rPr>
          <w:rFonts w:ascii="Ebrima" w:hAnsi="Ebrima" w:eastAsia="Ebrima" w:cs="Ebrima"/>
        </w:rPr>
        <w:t>፣</w:t>
      </w:r>
      <w:r>
        <w:rPr>
          <w:rFonts w:ascii="Times New Roman" w:hAnsi="Times New Roman" w:eastAsia="Times New Roman" w:cs="Times New Roman"/>
        </w:rPr>
        <w:t xml:space="preserve"> 1844 </w:t>
      </w:r>
      <w:r>
        <w:rPr>
          <w:rFonts w:ascii="Ebrima" w:hAnsi="Ebrima" w:eastAsia="Ebrima" w:cs="Ebrima"/>
        </w:rPr>
        <w:t>መደምደሚያቸውን</w:t>
      </w:r>
      <w:r>
        <w:rPr>
          <w:rFonts w:ascii="Times New Roman" w:hAnsi="Times New Roman" w:eastAsia="Times New Roman" w:cs="Times New Roman"/>
        </w:rPr>
        <w:t xml:space="preserve"> </w:t>
      </w:r>
      <w:r>
        <w:rPr>
          <w:rFonts w:ascii="Ebrima" w:hAnsi="Ebrima" w:eastAsia="Ebrima" w:cs="Ebrima"/>
        </w:rPr>
        <w:t>ደረሱ።</w:t>
      </w:r>
      <w:r>
        <w:rPr>
          <w:rFonts w:ascii="Times New Roman" w:hAnsi="Times New Roman" w:eastAsia="Times New Roman" w:cs="Times New Roman"/>
        </w:rPr>
        <w:t xml:space="preserve"> </w:t>
      </w:r>
      <w:r>
        <w:rPr>
          <w:rFonts w:ascii="Ebrima" w:hAnsi="Ebrima" w:eastAsia="Ebrima" w:cs="Ebrima"/>
        </w:rPr>
        <w:t>በጥቅምት</w:t>
      </w:r>
      <w:r>
        <w:rPr>
          <w:rFonts w:ascii="Times New Roman" w:hAnsi="Times New Roman" w:eastAsia="Times New Roman" w:cs="Times New Roman"/>
        </w:rPr>
        <w:t xml:space="preserve"> 22</w:t>
      </w:r>
      <w:r>
        <w:rPr>
          <w:rFonts w:ascii="Ebrima" w:hAnsi="Ebrima" w:eastAsia="Ebrima" w:cs="Ebrima"/>
        </w:rPr>
        <w:t>፣</w:t>
      </w:r>
      <w:r>
        <w:rPr>
          <w:rFonts w:ascii="Times New Roman" w:hAnsi="Times New Roman" w:eastAsia="Times New Roman" w:cs="Times New Roman"/>
        </w:rPr>
        <w:t xml:space="preserve"> 1844 </w:t>
      </w:r>
      <w:r>
        <w:rPr>
          <w:rFonts w:ascii="Ebrima" w:hAnsi="Ebrima" w:eastAsia="Ebrima" w:cs="Ebrima"/>
        </w:rPr>
        <w:t>ሕዝቡን፣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የማንጻት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በተጀመረ</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የዘመናዊው</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አንዲት</w:t>
      </w:r>
      <w:r>
        <w:rPr>
          <w:rFonts w:ascii="Times New Roman" w:hAnsi="Times New Roman" w:eastAsia="Times New Roman" w:cs="Times New Roman"/>
        </w:rPr>
        <w:t xml:space="preserve"> </w:t>
      </w:r>
      <w:r>
        <w:rPr>
          <w:rFonts w:ascii="Ebrima" w:hAnsi="Ebrima" w:eastAsia="Ebrima" w:cs="Ebrima"/>
        </w:rPr>
        <w:t>ነጠላ</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ሆኑ።</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ድንገት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በሚመጣው</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መልእክተኛ</w:t>
      </w:r>
      <w:r>
        <w:rPr>
          <w:rFonts w:ascii="Times New Roman" w:hAnsi="Times New Roman" w:eastAsia="Times New Roman" w:cs="Times New Roman"/>
        </w:rPr>
        <w:t xml:space="preserve"> </w:t>
      </w:r>
      <w:r>
        <w:rPr>
          <w:rFonts w:ascii="Ebrima" w:hAnsi="Ebrima" w:eastAsia="Ebrima" w:cs="Ebrima"/>
        </w:rPr>
        <w:t>የሚነጹና</w:t>
      </w:r>
      <w:r>
        <w:rPr>
          <w:rFonts w:ascii="Times New Roman" w:hAnsi="Times New Roman" w:eastAsia="Times New Roman" w:cs="Times New Roman"/>
        </w:rPr>
        <w:t xml:space="preserve"> </w:t>
      </w:r>
      <w:r>
        <w:rPr>
          <w:rFonts w:ascii="Ebrima" w:hAnsi="Ebrima" w:eastAsia="Ebrima" w:cs="Ebrima"/>
        </w:rPr>
        <w:t>የሚጠሩ</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ታሪክን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ማጥራት</w:t>
      </w:r>
      <w:r>
        <w:rPr>
          <w:rFonts w:ascii="Times New Roman" w:hAnsi="Times New Roman" w:eastAsia="Times New Roman" w:cs="Times New Roman"/>
        </w:rPr>
        <w:t xml:space="preserve"> </w:t>
      </w:r>
      <w:r>
        <w:rPr>
          <w:rFonts w:ascii="Ebrima" w:hAnsi="Ebrima" w:eastAsia="Ebrima" w:cs="Ebrima"/>
        </w:rPr>
        <w:t>ሲፈጸም፣</w:t>
      </w:r>
      <w:r>
        <w:rPr>
          <w:rFonts w:ascii="Times New Roman" w:hAnsi="Times New Roman" w:eastAsia="Times New Roman" w:cs="Times New Roman"/>
        </w:rPr>
        <w:t xml:space="preserve"> </w:t>
      </w:r>
      <w:r>
        <w:rPr>
          <w:rFonts w:ascii="Ebrima" w:hAnsi="Ebrima" w:eastAsia="Ebrima" w:cs="Ebrima"/>
        </w:rPr>
        <w:t>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በቀረበ</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አድራጊቱ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በላያቸው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ይኖራቸዋል፤</w:t>
      </w:r>
      <w:r>
        <w:rPr>
          <w:rFonts w:ascii="Times New Roman" w:hAnsi="Times New Roman" w:eastAsia="Times New Roman" w:cs="Times New Roman"/>
        </w:rPr>
        <w:t xml:space="preserve"> </w:t>
      </w:r>
      <w:r>
        <w:rPr>
          <w:rFonts w:ascii="Ebrima" w:hAnsi="Ebrima" w:eastAsia="Ebrima" w:cs="Ebrima"/>
        </w:rPr>
        <w:t>ያም</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መንግሥቱን</w:t>
      </w:r>
      <w:r>
        <w:rPr>
          <w:rFonts w:ascii="Times New Roman" w:hAnsi="Times New Roman" w:eastAsia="Times New Roman" w:cs="Times New Roman"/>
        </w:rPr>
        <w:t xml:space="preserve"> </w:t>
      </w:r>
      <w:r>
        <w:rPr>
          <w:rFonts w:ascii="Ebrima" w:hAnsi="Ebrima" w:eastAsia="Ebrima" w:cs="Ebrima"/>
        </w:rPr>
        <w:t>በሠላሳ</w:t>
      </w:r>
      <w:r>
        <w:rPr>
          <w:rFonts w:ascii="Times New Roman" w:hAnsi="Times New Roman" w:eastAsia="Times New Roman" w:cs="Times New Roman"/>
        </w:rPr>
        <w:t xml:space="preserve"> </w:t>
      </w:r>
      <w:r>
        <w:rPr>
          <w:rFonts w:ascii="Ebrima" w:hAnsi="Ebrima" w:eastAsia="Ebrima" w:cs="Ebrima"/>
        </w:rPr>
        <w:t>ዓመቱ</w:t>
      </w:r>
      <w:r>
        <w:rPr>
          <w:rFonts w:ascii="Times New Roman" w:hAnsi="Times New Roman" w:eastAsia="Times New Roman" w:cs="Times New Roman"/>
        </w:rPr>
        <w:t xml:space="preserve">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በማቴዎስ</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ከአብርሃም</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መኖሩን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ከሁለቱ</w:t>
      </w:r>
      <w:r>
        <w:rPr>
          <w:rFonts w:ascii="Times New Roman" w:hAnsi="Times New Roman" w:eastAsia="Times New Roman" w:cs="Times New Roman"/>
        </w:rPr>
        <w:t xml:space="preserve"> </w:t>
      </w:r>
      <w:r>
        <w:rPr>
          <w:rFonts w:ascii="Ebrima" w:hAnsi="Ebrima" w:eastAsia="Ebrima" w:cs="Ebrima"/>
        </w:rPr>
        <w:t>በትሮች</w:t>
      </w:r>
      <w:r>
        <w:rPr>
          <w:rFonts w:ascii="Times New Roman" w:hAnsi="Times New Roman" w:eastAsia="Times New Roman" w:cs="Times New Roman"/>
        </w:rPr>
        <w:t xml:space="preserve"> </w:t>
      </w:r>
      <w:r>
        <w:rPr>
          <w:rFonts w:ascii="Ebrima" w:hAnsi="Ebrima" w:eastAsia="Ebrima" w:cs="Ebrima"/>
        </w:rPr>
        <w:t>የሚነሣው</w:t>
      </w:r>
      <w:r>
        <w:rPr>
          <w:rFonts w:ascii="Times New Roman" w:hAnsi="Times New Roman" w:eastAsia="Times New Roman" w:cs="Times New Roman"/>
        </w:rPr>
        <w:t xml:space="preserve"> </w:t>
      </w:r>
      <w:r>
        <w:rPr>
          <w:rFonts w:ascii="Ebrima" w:hAnsi="Ebrima" w:eastAsia="Ebrima" w:cs="Ebrima"/>
        </w:rPr>
        <w:t>ኃያል</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ከእንክርዳድ</w:t>
      </w:r>
      <w:r>
        <w:rPr>
          <w:rFonts w:ascii="Times New Roman" w:hAnsi="Times New Roman" w:eastAsia="Times New Roman" w:cs="Times New Roman"/>
        </w:rPr>
        <w:t xml:space="preserve"> </w:t>
      </w:r>
      <w:r>
        <w:rPr>
          <w:rFonts w:ascii="Ebrima" w:hAnsi="Ebrima" w:eastAsia="Ebrima" w:cs="Ebrima"/>
        </w:rPr>
        <w:t>በምትነጻበት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በንጉሥ</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ይመራል።</w:t>
      </w:r>
    </w:p>
    <w:p>
      <w:pPr>
        <w:pStyle w:val="ArticleScripture"/>
        <w:jc w:val="left"/>
      </w:pPr>
      <w:r>
        <w:rPr>
          <w:rFonts w:ascii="Times New Roman" w:hAnsi="Times New Roman" w:eastAsia="Times New Roman" w:cs="Times New Roman"/>
        </w:rPr>
        <w:t>Inni tajaajilaan koo Daawit isaan irratti mootii ta’a; hundinuu tiksee tokko qabaatu; isaanis murtii koo keessa ni deddeebi’u, sirna koo ni eegu, ni raawwatus. Isaan biyya ani tajaajilaa koo Yaaqoobiif kenne, isa keessatti abbootiin keessan qubatanii turan sana keessa ni qubatu; isaan, ijoolleen isaanii, ilmaan ijoollee isaanii illee bara baraan achi keessa ni qubatu; tajaajilaan koo Daawitis bara baraan bulchaa isaanii ta’a. Hisqi’el 37:24, 25.</w:t>
      </w:r>
    </w:p>
    <w:p>
      <w:pPr>
        <w:pStyle w:val="ArticleBody"/>
        <w:jc w:val="left"/>
      </w:pPr>
      <w:r>
        <w:rPr>
          <w:rFonts w:ascii="Times New Roman" w:hAnsi="Times New Roman" w:eastAsia="Times New Roman" w:cs="Times New Roman"/>
        </w:rPr>
        <w:t>Waraanni sunis lammaffaa Phexros boqonnaa lama keessa jiranis ni ta’u; isaan tajaajila isaanii yeroo jalqabanitti waggaa soddoma kan ta’anidha.</w:t>
      </w:r>
    </w:p>
    <w:p>
      <w:pPr>
        <w:pStyle w:val="ArticleScripture"/>
        <w:jc w:val="left"/>
      </w:pPr>
      <w:r>
        <w:rPr>
          <w:rFonts w:ascii="Times New Roman" w:hAnsi="Times New Roman" w:eastAsia="Times New Roman" w:cs="Times New Roman"/>
        </w:rPr>
        <w:t>Isinis, akka dhagaawwan jiraatoo taatanii, mana hafuuraa taʼaa ijaaramtu; lubummaa qulqulluu taatanii, Yesuus Kiristoosiin Waaqa duratti aarsaa hafuuraa fudhatamaa dhiʼeessuuf. 1 Phexiros 2:5.</w:t>
      </w:r>
    </w:p>
    <w:p>
      <w:pPr>
        <w:pStyle w:val="ArticleBody"/>
        <w:jc w:val="left"/>
      </w:pPr>
      <w:r>
        <w:rPr>
          <w:rFonts w:ascii="Times New Roman" w:hAnsi="Times New Roman" w:eastAsia="Times New Roman" w:cs="Times New Roman"/>
        </w:rPr>
        <w:t>Luboonnichi sunis luba sadii dhibba lallabdoota Miileriitotaa tiin fakkeeffaman; isaanis kaartaa 1843 sadii dhibba maxxanfame fudhatanii, kaartota sana fayyadamuudhaan ergaa sana dhaloota isaanii biraan gaʼan.</w:t>
      </w:r>
    </w:p>
    <w:p>
      <w:pPr>
        <w:pStyle w:val="ArticleScripture"/>
        <w:jc w:val="left"/>
      </w:pPr>
      <w:r>
        <w:rPr>
          <w:rFonts w:ascii="Times New Roman" w:hAnsi="Times New Roman" w:eastAsia="Times New Roman" w:cs="Times New Roman"/>
        </w:rPr>
        <w:t>“Dhimmicha kana irratti mariin tokko erga taasifamee booddee, kana fakkaatan dhibba sadii akka maxxanfaman sagalee waliigalaatiin murtaaʼe; kunis yeroo gabaabaa keessatti raawwatame. Isaanis ‘chaartota ‘43’ jedhaman. Konfiransiin kun baayʼee barbaachisaa ture.” The Autobiography of Joseph Bates, 263.</w:t>
      </w:r>
    </w:p>
    <w:p>
      <w:pPr>
        <w:pStyle w:val="ArticleScripture"/>
        <w:jc w:val="left"/>
      </w:pPr>
      <w:r>
        <w:rPr>
          <w:rFonts w:ascii="Times New Roman" w:hAnsi="Times New Roman" w:eastAsia="Times New Roman" w:cs="Times New Roman"/>
        </w:rPr>
        <w:t>“Amma seenaa keenya irraa ni mul’ata akka dhibbaan lakkaa’aman, warri chaartiiwwan yeroo wal fakkaatan irraa barsiisaa turan, akkuma William Miller sana, hundi isaanii bifa tokkoo akka turan. Yeroo sana tokkummaan ergaa sanaas mata-duree tokko irratti ture; innis yeroo murtaa’e tokkootti, bara 1844, dhufaatii Gooftaa Yesus Kiristoos.” Joseph Bates, Early SDA Pamphlets, 17.</w:t>
      </w:r>
    </w:p>
    <w:p>
      <w:pPr>
        <w:pStyle w:val="ArticleBody"/>
        <w:jc w:val="left"/>
      </w:pP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መቶዎቹ</w:t>
      </w:r>
      <w:r>
        <w:rPr>
          <w:rFonts w:ascii="Times New Roman" w:hAnsi="Times New Roman" w:eastAsia="Times New Roman" w:cs="Times New Roman"/>
        </w:rPr>
        <w:t xml:space="preserve"> </w:t>
      </w:r>
      <w:r>
        <w:rPr>
          <w:rFonts w:ascii="Ebrima" w:hAnsi="Ebrima" w:eastAsia="Ebrima" w:cs="Ebrima"/>
        </w:rPr>
        <w:t>የሚለራይት</w:t>
      </w:r>
      <w:r>
        <w:rPr>
          <w:rFonts w:ascii="Times New Roman" w:hAnsi="Times New Roman" w:eastAsia="Times New Roman" w:cs="Times New Roman"/>
        </w:rPr>
        <w:t xml:space="preserve"> </w:t>
      </w:r>
      <w:r>
        <w:rPr>
          <w:rFonts w:ascii="Ebrima" w:hAnsi="Ebrima" w:eastAsia="Ebrima" w:cs="Ebrima"/>
        </w:rPr>
        <w:t>ሰባኪዎች</w:t>
      </w:r>
      <w:r>
        <w:rPr>
          <w:rFonts w:ascii="Times New Roman" w:hAnsi="Times New Roman" w:eastAsia="Times New Roman" w:cs="Times New Roman"/>
        </w:rPr>
        <w:t xml:space="preserve"> </w:t>
      </w:r>
      <w:r>
        <w:rPr>
          <w:rFonts w:ascii="Ebrima" w:hAnsi="Ebrima" w:eastAsia="Ebrima" w:cs="Ebrima"/>
        </w:rPr>
        <w:t>ሥራቸውን</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ፈጽመዋል፤</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ተነሣሽነትም</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ሦስተኛውን</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ያስታውቀናል።</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ጆሴፍ</w:t>
      </w:r>
      <w:r>
        <w:rPr>
          <w:rFonts w:ascii="Times New Roman" w:hAnsi="Times New Roman" w:eastAsia="Times New Roman" w:cs="Times New Roman"/>
        </w:rPr>
        <w:t xml:space="preserve"> </w:t>
      </w:r>
      <w:r>
        <w:rPr>
          <w:rFonts w:ascii="Ebrima" w:hAnsi="Ebrima" w:eastAsia="Ebrima" w:cs="Ebrima"/>
        </w:rPr>
        <w:t>ቤትስ</w:t>
      </w:r>
      <w:r>
        <w:rPr>
          <w:rFonts w:ascii="Times New Roman" w:hAnsi="Times New Roman" w:eastAsia="Times New Roman" w:cs="Times New Roman"/>
        </w:rPr>
        <w:t xml:space="preserve"> </w:t>
      </w:r>
      <w:r>
        <w:rPr>
          <w:rFonts w:ascii="Ebrima" w:hAnsi="Ebrima" w:eastAsia="Ebrima" w:cs="Ebrima"/>
        </w:rPr>
        <w:t>አባባል፣</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ጌዴዎን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ሠራዊቱ</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እንዳደረገ</w:t>
      </w:r>
      <w:r>
        <w:rPr>
          <w:rFonts w:ascii="Times New Roman" w:hAnsi="Times New Roman" w:eastAsia="Times New Roman" w:cs="Times New Roman"/>
        </w:rPr>
        <w:t xml:space="preserve"> </w:t>
      </w:r>
      <w:r>
        <w:rPr>
          <w:rFonts w:ascii="Ebrima" w:hAnsi="Ebrima" w:eastAsia="Ebrima" w:cs="Ebrima"/>
        </w:rPr>
        <w:t>እንዲያደርጉ</w:t>
      </w:r>
      <w:r>
        <w:rPr>
          <w:rFonts w:ascii="Times New Roman" w:hAnsi="Times New Roman" w:eastAsia="Times New Roman" w:cs="Times New Roman"/>
        </w:rPr>
        <w:t xml:space="preserve"> </w:t>
      </w:r>
      <w:r>
        <w:rPr>
          <w:rFonts w:ascii="Ebrima" w:hAnsi="Ebrima" w:eastAsia="Ebrima" w:cs="Ebrima"/>
        </w:rPr>
        <w:t>ያዛል።</w:t>
      </w:r>
      <w:r>
        <w:rPr>
          <w:rFonts w:ascii="Times New Roman" w:hAnsi="Times New Roman" w:eastAsia="Times New Roman" w:cs="Times New Roman"/>
        </w:rPr>
        <w:t xml:space="preserve"> </w:t>
      </w:r>
      <w:r>
        <w:rPr>
          <w:rFonts w:ascii="Ebrima" w:hAnsi="Ebrima" w:eastAsia="Ebrima" w:cs="Ebrima"/>
        </w:rPr>
        <w:t>በጌዴዎን</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የተመሰሉት</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የሚለራይት</w:t>
      </w:r>
      <w:r>
        <w:rPr>
          <w:rFonts w:ascii="Times New Roman" w:hAnsi="Times New Roman" w:eastAsia="Times New Roman" w:cs="Times New Roman"/>
        </w:rPr>
        <w:t xml:space="preserve"> </w:t>
      </w:r>
      <w:r>
        <w:rPr>
          <w:rFonts w:ascii="Ebrima" w:hAnsi="Ebrima" w:eastAsia="Ebrima" w:cs="Ebrima"/>
        </w:rPr>
        <w:t>ሰባኪዎች፣</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የሚሰጠውና</w:t>
      </w:r>
      <w:r>
        <w:rPr>
          <w:rFonts w:ascii="Times New Roman" w:hAnsi="Times New Roman" w:eastAsia="Times New Roman" w:cs="Times New Roman"/>
        </w:rPr>
        <w:t xml:space="preserve"> </w:t>
      </w:r>
      <w:r>
        <w:rPr>
          <w:rFonts w:ascii="Ebrima" w:hAnsi="Ebrima" w:eastAsia="Ebrima" w:cs="Ebrima"/>
        </w:rPr>
        <w:t>ፈተናው</w:t>
      </w:r>
      <w:r>
        <w:rPr>
          <w:rFonts w:ascii="Times New Roman" w:hAnsi="Times New Roman" w:eastAsia="Times New Roman" w:cs="Times New Roman"/>
        </w:rPr>
        <w:t xml:space="preserve"> </w:t>
      </w:r>
      <w:r>
        <w:rPr>
          <w:rFonts w:ascii="Ebrima" w:hAnsi="Ebrima" w:eastAsia="Ebrima" w:cs="Ebrima"/>
        </w:rPr>
        <w:t>የሚጀምረው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ሊሰለፉ</w:t>
      </w:r>
      <w:r>
        <w:rPr>
          <w:rFonts w:ascii="Times New Roman" w:hAnsi="Times New Roman" w:eastAsia="Times New Roman" w:cs="Times New Roman"/>
        </w:rPr>
        <w:t xml:space="preserve"> </w:t>
      </w:r>
      <w:r>
        <w:rPr>
          <w:rFonts w:ascii="Ebrima" w:hAnsi="Ebrima" w:eastAsia="Ebrima" w:cs="Ebrima"/>
        </w:rPr>
        <w:t>ይገባል።</w:t>
      </w:r>
    </w:p>
    <w:p>
      <w:pPr>
        <w:pStyle w:val="ArticleScripture"/>
        <w:jc w:val="left"/>
      </w:pPr>
      <w:r>
        <w:rPr>
          <w:rFonts w:ascii="Times New Roman" w:hAnsi="Times New Roman" w:eastAsia="Times New Roman" w:cs="Times New Roman"/>
        </w:rPr>
        <w:t>Akkasumas Yerubbaaʼel inni Gideon dha, namoonni isaa wajjin turan hundinuu ganamaan kaʼanii, boolla Harod bira qubatan; loltoonni Midyaanis kaaba isaanii, tulluu Moree bira, sulula keessa turan. Waaqayyo immoo Gideoniin, “Namoonni si wajjin jiran ani Midyaanota harka isaanii keessa kennuuf baayʼee hedduudha; kunis Israaʼel ana irratti of jajuudhaan, ‘Harki koo mataan koo na oolche’ akka jedhuuf taʼa. Egaa amma dhaqi; gurra uummataa keessatti labsii, ‘Namni kam iyyuu sodaatuu fi rifatu haa deebiʼu; tulluu Giliʼaad irraa ganamaan haa godaannu’ jedhi” jedhe. Uummata keessaa kuma digdamii lama deebiʼan; kuma kudhan immoo hafan. Waaqayyo ammas Gideoniin, “Namoonni amma illee baayʼee heddumminaan jiru; bishaanitti isaan gad buusi, anis achitti siif nan qoru; akkasumas nama ani sitti, ‘Kun si wajjin haa deemu’ jedhu, inni sun si wajjin haa deemu; nama immoo ani sitti, ‘Kun si wajjin hin deemin’ jedhu, inni sun hin deemin” jedhe.</w:t>
      </w:r>
    </w:p>
    <w:p>
      <w:pPr>
        <w:pStyle w:val="ArticleScripture"/>
        <w:jc w:val="left"/>
      </w:pPr>
      <w:r>
        <w:rPr>
          <w:rFonts w:ascii="Times New Roman" w:hAnsi="Times New Roman" w:eastAsia="Times New Roman" w:cs="Times New Roman"/>
        </w:rPr>
        <w:t>Kanaaf inni namoota gara bishaanatti geesse; Waaqayyoonis Gidʼooniin, “Namni hundinuu akka sareen arraba isaatiin bishaan dhaabe, isa ofumaan adda baasii dhaabi; akkasumas namni hundinuu jilba isaa irratti gugguufatee dhugu,” jedheen. Lakkoofsi warra harka isaanii gara afaan isaaniitti geessanii bishaan dhaaban nama dhibba sadii ture; warri kaan hundinuu garuu bishaan dhuguuf jilba isaanii irratti gugguufatan. Abbootii Murtii 7:1–6.</w:t>
      </w:r>
    </w:p>
    <w:p>
      <w:pPr>
        <w:pStyle w:val="ArticleBody"/>
        <w:jc w:val="left"/>
      </w:pPr>
      <w:r>
        <w:rPr>
          <w:rFonts w:ascii="Times New Roman" w:hAnsi="Times New Roman" w:eastAsia="Times New Roman" w:cs="Times New Roman"/>
        </w:rPr>
        <w:t>Maqaan Giideon gara Yerubbaaʼaalitti jijjiirame; hiikni isaas “Baʼaaliin wal mormuu” jechuudha. Giideon jechuun “muree buusaa” jechuudha; Yohaannis Cuuphaan immoo qottoo muka sanaa jala kaaʼe. Yohaannis fakkeenya William Miller, ergamaa ergamaa isa jalqabaati; achittis Giideon walitti hidhata. Seenaa ergamoota sadii keessatti Giideon Miller dha, Eliyaas isa alfa.</w:t>
      </w:r>
    </w:p>
    <w:p>
      <w:pPr>
        <w:pStyle w:val="ArticleBody"/>
        <w:jc w:val="left"/>
      </w:pPr>
      <w:r>
        <w:rPr>
          <w:rFonts w:ascii="Ebrima" w:hAnsi="Ebrima" w:eastAsia="Ebrima" w:cs="Ebrima"/>
        </w:rPr>
        <w:t>ሚድያናውያን</w:t>
      </w:r>
      <w:r>
        <w:rPr>
          <w:rFonts w:ascii="Times New Roman" w:hAnsi="Times New Roman" w:eastAsia="Times New Roman" w:cs="Times New Roman"/>
        </w:rPr>
        <w:t xml:space="preserve"> </w:t>
      </w:r>
      <w:r>
        <w:rPr>
          <w:rFonts w:ascii="Ebrima" w:hAnsi="Ebrima" w:eastAsia="Ebrima" w:cs="Ebrima"/>
        </w:rPr>
        <w:t>ሰሜናዊው</w:t>
      </w:r>
      <w:r>
        <w:rPr>
          <w:rFonts w:ascii="Times New Roman" w:hAnsi="Times New Roman" w:eastAsia="Times New Roman" w:cs="Times New Roman"/>
        </w:rPr>
        <w:t xml:space="preserve"> </w:t>
      </w:r>
      <w:r>
        <w:rPr>
          <w:rFonts w:ascii="Ebrima" w:hAnsi="Ebrima" w:eastAsia="Ebrima" w:cs="Ebrima"/>
        </w:rPr>
        <w:t>ጠላት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በሞሬ</w:t>
      </w:r>
      <w:r>
        <w:rPr>
          <w:rFonts w:ascii="Times New Roman" w:hAnsi="Times New Roman" w:eastAsia="Times New Roman" w:cs="Times New Roman"/>
        </w:rPr>
        <w:t xml:space="preserve"> </w:t>
      </w:r>
      <w:r>
        <w:rPr>
          <w:rFonts w:ascii="Ebrima" w:hAnsi="Ebrima" w:eastAsia="Ebrima" w:cs="Ebrima"/>
        </w:rPr>
        <w:t>ኮረብታ</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ሰፈሩ፤</w:t>
      </w:r>
      <w:r>
        <w:rPr>
          <w:rFonts w:ascii="Times New Roman" w:hAnsi="Times New Roman" w:eastAsia="Times New Roman" w:cs="Times New Roman"/>
        </w:rPr>
        <w:t xml:space="preserve"> </w:t>
      </w:r>
      <w:r>
        <w:rPr>
          <w:rFonts w:ascii="Ebrima" w:hAnsi="Ebrima" w:eastAsia="Ebrima" w:cs="Ebrima"/>
        </w:rPr>
        <w:t>ጌዴዎን</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ፍርሃትና</w:t>
      </w:r>
      <w:r>
        <w:rPr>
          <w:rFonts w:ascii="Times New Roman" w:hAnsi="Times New Roman" w:eastAsia="Times New Roman" w:cs="Times New Roman"/>
        </w:rPr>
        <w:t xml:space="preserve"> </w:t>
      </w:r>
      <w:r>
        <w:rPr>
          <w:rFonts w:ascii="Ebrima" w:hAnsi="Ebrima" w:eastAsia="Ebrima" w:cs="Ebrima"/>
        </w:rPr>
        <w:t>ሽብር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በሆነው</w:t>
      </w:r>
      <w:r>
        <w:rPr>
          <w:rFonts w:ascii="Times New Roman" w:hAnsi="Times New Roman" w:eastAsia="Times New Roman" w:cs="Times New Roman"/>
        </w:rPr>
        <w:t xml:space="preserve"> </w:t>
      </w:r>
      <w:r>
        <w:rPr>
          <w:rFonts w:ascii="Ebrima" w:hAnsi="Ebrima" w:eastAsia="Ebrima" w:cs="Ebrima"/>
        </w:rPr>
        <w:t>በሐሮድ</w:t>
      </w:r>
      <w:r>
        <w:rPr>
          <w:rFonts w:ascii="Times New Roman" w:hAnsi="Times New Roman" w:eastAsia="Times New Roman" w:cs="Times New Roman"/>
        </w:rPr>
        <w:t xml:space="preserve"> </w:t>
      </w:r>
      <w:r>
        <w:rPr>
          <w:rFonts w:ascii="Ebrima" w:hAnsi="Ebrima" w:eastAsia="Ebrima" w:cs="Ebrima"/>
        </w:rPr>
        <w:t>ውኃ</w:t>
      </w:r>
      <w:r>
        <w:rPr>
          <w:rFonts w:ascii="Times New Roman" w:hAnsi="Times New Roman" w:eastAsia="Times New Roman" w:cs="Times New Roman"/>
        </w:rPr>
        <w:t xml:space="preserve"> </w:t>
      </w:r>
      <w:r>
        <w:rPr>
          <w:rFonts w:ascii="Ebrima" w:hAnsi="Ebrima" w:eastAsia="Ebrima" w:cs="Ebrima"/>
        </w:rPr>
        <w:t>ምንጭ</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9/11 </w:t>
      </w:r>
      <w:r>
        <w:rPr>
          <w:rFonts w:ascii="Ebrima" w:hAnsi="Ebrima" w:eastAsia="Ebrima" w:cs="Ebrima"/>
        </w:rPr>
        <w:t>ሽብርተኝነትን</w:t>
      </w:r>
      <w:r>
        <w:rPr>
          <w:rFonts w:ascii="Times New Roman" w:hAnsi="Times New Roman" w:eastAsia="Times New Roman" w:cs="Times New Roman"/>
        </w:rPr>
        <w:t xml:space="preserve"> </w:t>
      </w:r>
      <w:r>
        <w:rPr>
          <w:rFonts w:ascii="Ebrima" w:hAnsi="Ebrima" w:eastAsia="Ebrima" w:cs="Ebrima"/>
        </w:rPr>
        <w:t>አስገባ፥</w:t>
      </w:r>
      <w:r>
        <w:rPr>
          <w:rFonts w:ascii="Times New Roman" w:hAnsi="Times New Roman" w:eastAsia="Times New Roman" w:cs="Times New Roman"/>
        </w:rPr>
        <w:t xml:space="preserve"> </w:t>
      </w:r>
      <w:r>
        <w:rPr>
          <w:rFonts w:ascii="Ebrima" w:hAnsi="Ebrima" w:eastAsia="Ebrima" w:cs="Ebrima"/>
        </w:rPr>
        <w:t>የመጀመሪያውም</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እንዲፈሩ</w:t>
      </w:r>
      <w:r>
        <w:rPr>
          <w:rFonts w:ascii="Times New Roman" w:hAnsi="Times New Roman" w:eastAsia="Times New Roman" w:cs="Times New Roman"/>
        </w:rPr>
        <w:t xml:space="preserve"> </w:t>
      </w:r>
      <w:r>
        <w:rPr>
          <w:rFonts w:ascii="Ebrima" w:hAnsi="Ebrima" w:eastAsia="Ebrima" w:cs="Ebrima"/>
        </w:rPr>
        <w:t>ጥሪ</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ጌዴዎን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በሐሮድ</w:t>
      </w:r>
      <w:r>
        <w:rPr>
          <w:rFonts w:ascii="Times New Roman" w:hAnsi="Times New Roman" w:eastAsia="Times New Roman" w:cs="Times New Roman"/>
        </w:rPr>
        <w:t xml:space="preserve"> </w:t>
      </w:r>
      <w:r>
        <w:rPr>
          <w:rFonts w:ascii="Ebrima" w:hAnsi="Ebrima" w:eastAsia="Ebrima" w:cs="Ebrima"/>
        </w:rPr>
        <w:t>ውኃ</w:t>
      </w:r>
      <w:r>
        <w:rPr>
          <w:rFonts w:ascii="Times New Roman" w:hAnsi="Times New Roman" w:eastAsia="Times New Roman" w:cs="Times New Roman"/>
        </w:rPr>
        <w:t xml:space="preserve"> </w:t>
      </w:r>
      <w:r>
        <w:rPr>
          <w:rFonts w:ascii="Ebrima" w:hAnsi="Ebrima" w:eastAsia="Ebrima" w:cs="Ebrima"/>
        </w:rPr>
        <w:t>ምንጭ</w:t>
      </w:r>
      <w:r>
        <w:rPr>
          <w:rFonts w:ascii="Times New Roman" w:hAnsi="Times New Roman" w:eastAsia="Times New Roman" w:cs="Times New Roman"/>
        </w:rPr>
        <w:t xml:space="preserve"> (</w:t>
      </w:r>
      <w:r>
        <w:rPr>
          <w:rFonts w:ascii="Ebrima" w:hAnsi="Ebrima" w:eastAsia="Ebrima" w:cs="Ebrima"/>
        </w:rPr>
        <w:t>ሽብርተኝነት</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ሰሜናዊውም</w:t>
      </w:r>
      <w:r>
        <w:rPr>
          <w:rFonts w:ascii="Times New Roman" w:hAnsi="Times New Roman" w:eastAsia="Times New Roman" w:cs="Times New Roman"/>
        </w:rPr>
        <w:t xml:space="preserve"> </w:t>
      </w:r>
      <w:r>
        <w:rPr>
          <w:rFonts w:ascii="Ebrima" w:hAnsi="Ebrima" w:eastAsia="Ebrima" w:cs="Ebrima"/>
        </w:rPr>
        <w:t>ጠላት</w:t>
      </w:r>
      <w:r>
        <w:rPr>
          <w:rFonts w:ascii="Times New Roman" w:hAnsi="Times New Roman" w:eastAsia="Times New Roman" w:cs="Times New Roman"/>
        </w:rPr>
        <w:t xml:space="preserve"> </w:t>
      </w:r>
      <w:r>
        <w:rPr>
          <w:rFonts w:ascii="Ebrima" w:hAnsi="Ebrima" w:eastAsia="Ebrima" w:cs="Ebrima"/>
        </w:rPr>
        <w:t>በሸለቆው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ቀደምተኛ</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በሆነው</w:t>
      </w:r>
      <w:r>
        <w:rPr>
          <w:rFonts w:ascii="Times New Roman" w:hAnsi="Times New Roman" w:eastAsia="Times New Roman" w:cs="Times New Roman"/>
        </w:rPr>
        <w:t xml:space="preserve"> </w:t>
      </w:r>
      <w:r>
        <w:rPr>
          <w:rFonts w:ascii="Ebrima" w:hAnsi="Ebrima" w:eastAsia="Ebrima" w:cs="Ebrima"/>
        </w:rPr>
        <w:t>በሞሬ</w:t>
      </w:r>
      <w:r>
        <w:rPr>
          <w:rFonts w:ascii="Times New Roman" w:hAnsi="Times New Roman" w:eastAsia="Times New Roman" w:cs="Times New Roman"/>
        </w:rPr>
        <w:t xml:space="preserve"> </w:t>
      </w:r>
      <w:r>
        <w:rPr>
          <w:rFonts w:ascii="Ebrima" w:hAnsi="Ebrima" w:eastAsia="Ebrima" w:cs="Ebrima"/>
        </w:rPr>
        <w:t>ኮረብታ</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ረጭት፥</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ቀደምተኛው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ከሞሬ</w:t>
      </w:r>
      <w:r>
        <w:rPr>
          <w:rFonts w:ascii="Times New Roman" w:hAnsi="Times New Roman" w:eastAsia="Times New Roman" w:cs="Times New Roman"/>
        </w:rPr>
        <w:t xml:space="preserve"> </w:t>
      </w:r>
      <w:r>
        <w:rPr>
          <w:rFonts w:ascii="Ebrima" w:hAnsi="Ebrima" w:eastAsia="Ebrima" w:cs="Ebrima"/>
        </w:rPr>
        <w:t>ኮረብታ</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ከሁለቱ</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ከገለዓድ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ቤታቸው</w:t>
      </w:r>
      <w:r>
        <w:rPr>
          <w:rFonts w:ascii="Times New Roman" w:hAnsi="Times New Roman" w:eastAsia="Times New Roman" w:cs="Times New Roman"/>
        </w:rPr>
        <w:t xml:space="preserve"> </w:t>
      </w:r>
      <w:r>
        <w:rPr>
          <w:rFonts w:ascii="Ebrima" w:hAnsi="Ebrima" w:eastAsia="Ebrima" w:cs="Ebrima"/>
        </w:rPr>
        <w:t>ተሰደዱ።</w:t>
      </w:r>
      <w:r>
        <w:rPr>
          <w:rFonts w:ascii="Times New Roman" w:hAnsi="Times New Roman" w:eastAsia="Times New Roman" w:cs="Times New Roman"/>
        </w:rPr>
        <w:t xml:space="preserve"> </w:t>
      </w:r>
      <w:r>
        <w:rPr>
          <w:rFonts w:ascii="Ebrima" w:hAnsi="Ebrima" w:eastAsia="Ebrima" w:cs="Ebrima"/>
        </w:rPr>
        <w:t>ገለዓድ</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ቤታቸው</w:t>
      </w:r>
      <w:r>
        <w:rPr>
          <w:rFonts w:ascii="Times New Roman" w:hAnsi="Times New Roman" w:eastAsia="Times New Roman" w:cs="Times New Roman"/>
        </w:rPr>
        <w:t xml:space="preserve"> </w:t>
      </w:r>
      <w:r>
        <w:rPr>
          <w:rFonts w:ascii="Ebrima" w:hAnsi="Ebrima" w:eastAsia="Ebrima" w:cs="Ebrima"/>
        </w:rPr>
        <w:t>የተሰደዱበትም</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ኤፕሪል</w:t>
      </w:r>
      <w:r>
        <w:rPr>
          <w:rFonts w:ascii="Times New Roman" w:hAnsi="Times New Roman" w:eastAsia="Times New Roman" w:cs="Times New Roman"/>
        </w:rPr>
        <w:t xml:space="preserve"> 19, 1844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ጁላይ</w:t>
      </w:r>
      <w:r>
        <w:rPr>
          <w:rFonts w:ascii="Times New Roman" w:hAnsi="Times New Roman" w:eastAsia="Times New Roman" w:cs="Times New Roman"/>
        </w:rPr>
        <w:t xml:space="preserve"> 18, 2020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22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በኦክቶበር</w:t>
      </w:r>
      <w:r>
        <w:rPr>
          <w:rFonts w:ascii="Times New Roman" w:hAnsi="Times New Roman" w:eastAsia="Times New Roman" w:cs="Times New Roman"/>
        </w:rPr>
        <w:t xml:space="preserve"> 22, 1844 </w:t>
      </w:r>
      <w:r>
        <w:rPr>
          <w:rFonts w:ascii="Ebrima" w:hAnsi="Ebrima" w:eastAsia="Ebrima" w:cs="Ebrima"/>
        </w:rPr>
        <w:t>በደረሰበት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እንደሚለይ</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መጭው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የውኃ</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በሚለራይት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በኤክሴተር</w:t>
      </w:r>
      <w:r>
        <w:rPr>
          <w:rFonts w:ascii="Times New Roman" w:hAnsi="Times New Roman" w:eastAsia="Times New Roman" w:cs="Times New Roman"/>
        </w:rPr>
        <w:t xml:space="preserve"> </w:t>
      </w:r>
      <w:r>
        <w:rPr>
          <w:rFonts w:ascii="Ebrima" w:hAnsi="Ebrima" w:eastAsia="Ebrima" w:cs="Ebrima"/>
        </w:rPr>
        <w:t>የሰፈር</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ተመስሎ</w:t>
      </w:r>
      <w:r>
        <w:rPr>
          <w:rFonts w:ascii="Times New Roman" w:hAnsi="Times New Roman" w:eastAsia="Times New Roman" w:cs="Times New Roman"/>
        </w:rPr>
        <w:t xml:space="preserve"> </w:t>
      </w:r>
      <w:r>
        <w:rPr>
          <w:rFonts w:ascii="Ebrima" w:hAnsi="Ebrima" w:eastAsia="Ebrima" w:cs="Ebrima"/>
        </w:rPr>
        <w:t>ተቀርጾ</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ከውኃ</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የተያያዙ</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ድንኳኖች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የአምልኮ</w:t>
      </w:r>
      <w:r>
        <w:rPr>
          <w:rFonts w:ascii="Times New Roman" w:hAnsi="Times New Roman" w:eastAsia="Times New Roman" w:cs="Times New Roman"/>
        </w:rPr>
        <w:t xml:space="preserve"> </w:t>
      </w:r>
      <w:r>
        <w:rPr>
          <w:rFonts w:ascii="Ebrima" w:hAnsi="Ebrima" w:eastAsia="Ebrima" w:cs="Ebrima"/>
        </w:rPr>
        <w:t>ሰጪዎች</w:t>
      </w:r>
      <w:r>
        <w:rPr>
          <w:rFonts w:ascii="Times New Roman" w:hAnsi="Times New Roman" w:eastAsia="Times New Roman" w:cs="Times New Roman"/>
        </w:rPr>
        <w:t xml:space="preserve"> </w:t>
      </w:r>
      <w:r>
        <w:rPr>
          <w:rFonts w:ascii="Ebrima" w:hAnsi="Ebrima" w:eastAsia="Ebrima" w:cs="Ebrima"/>
        </w:rPr>
        <w:t>ክፍሎችን</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ኤክሴተር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በውኃ</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ምሽግ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ሌላውም</w:t>
      </w:r>
      <w:r>
        <w:rPr>
          <w:rFonts w:ascii="Times New Roman" w:hAnsi="Times New Roman" w:eastAsia="Times New Roman" w:cs="Times New Roman"/>
        </w:rPr>
        <w:t xml:space="preserve"> </w:t>
      </w:r>
      <w:r>
        <w:rPr>
          <w:rFonts w:ascii="Ebrima" w:hAnsi="Ebrima" w:eastAsia="Ebrima" w:cs="Ebrima"/>
        </w:rPr>
        <w:t>ድንኳን</w:t>
      </w:r>
      <w:r>
        <w:rPr>
          <w:rFonts w:ascii="Times New Roman" w:hAnsi="Times New Roman" w:eastAsia="Times New Roman" w:cs="Times New Roman"/>
        </w:rPr>
        <w:t xml:space="preserve"> </w:t>
      </w:r>
      <w:r>
        <w:rPr>
          <w:rFonts w:ascii="Ebrima" w:hAnsi="Ebrima" w:eastAsia="Ebrima" w:cs="Ebrima"/>
        </w:rPr>
        <w:t>ከዋተርታውን</w:t>
      </w:r>
      <w:r>
        <w:rPr>
          <w:rFonts w:ascii="Times New Roman" w:hAnsi="Times New Roman" w:eastAsia="Times New Roman" w:cs="Times New Roman"/>
        </w:rPr>
        <w:t xml:space="preserve"> </w:t>
      </w:r>
      <w:r>
        <w:rPr>
          <w:rFonts w:ascii="Ebrima" w:hAnsi="Ebrima" w:eastAsia="Ebrima" w:cs="Ebrima"/>
        </w:rPr>
        <w:t>የመጡ</w:t>
      </w:r>
      <w:r>
        <w:rPr>
          <w:rFonts w:ascii="Times New Roman" w:hAnsi="Times New Roman" w:eastAsia="Times New Roman" w:cs="Times New Roman"/>
        </w:rPr>
        <w:t xml:space="preserve"> </w:t>
      </w:r>
      <w:r>
        <w:rPr>
          <w:rFonts w:ascii="Ebrima" w:hAnsi="Ebrima" w:eastAsia="Ebrima" w:cs="Ebrima"/>
        </w:rPr>
        <w:t>ሞኞቹ</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ተቀምጠውበት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ኤክሴተር</w:t>
      </w:r>
      <w:r>
        <w:rPr>
          <w:rFonts w:ascii="Times New Roman" w:hAnsi="Times New Roman" w:eastAsia="Times New Roman" w:cs="Times New Roman"/>
        </w:rPr>
        <w:t xml:space="preserve"> </w:t>
      </w:r>
      <w:r>
        <w:rPr>
          <w:rFonts w:ascii="Ebrima" w:hAnsi="Ebrima" w:eastAsia="Ebrima" w:cs="Ebrima"/>
        </w:rPr>
        <w:t>የጌዴዎንን</w:t>
      </w:r>
      <w:r>
        <w:rPr>
          <w:rFonts w:ascii="Times New Roman" w:hAnsi="Times New Roman" w:eastAsia="Times New Roman" w:cs="Times New Roman"/>
        </w:rPr>
        <w:t xml:space="preserve"> </w:t>
      </w:r>
      <w:r>
        <w:rPr>
          <w:rFonts w:ascii="Ebrima" w:hAnsi="Ebrima" w:eastAsia="Ebrima" w:cs="Ebrima"/>
        </w:rPr>
        <w:t>የውኃ</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ጉዳዩ</w:t>
      </w:r>
      <w:r>
        <w:rPr>
          <w:rFonts w:ascii="Times New Roman" w:hAnsi="Times New Roman" w:eastAsia="Times New Roman" w:cs="Times New Roman"/>
        </w:rPr>
        <w:t xml:space="preserve"> </w:t>
      </w:r>
      <w:r>
        <w:rPr>
          <w:rFonts w:ascii="Ebrima" w:hAnsi="Ebrima" w:eastAsia="Ebrima" w:cs="Ebrima"/>
        </w:rPr>
        <w:t>ውኃው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ውኃውን</w:t>
      </w:r>
      <w:r>
        <w:rPr>
          <w:rFonts w:ascii="Times New Roman" w:hAnsi="Times New Roman" w:eastAsia="Times New Roman" w:cs="Times New Roman"/>
        </w:rPr>
        <w:t xml:space="preserve"> </w:t>
      </w:r>
      <w:r>
        <w:rPr>
          <w:rFonts w:ascii="Ebrima" w:hAnsi="Ebrima" w:eastAsia="Ebrima" w:cs="Ebrima"/>
        </w:rPr>
        <w:t>ለመጠጣት</w:t>
      </w:r>
      <w:r>
        <w:rPr>
          <w:rFonts w:ascii="Times New Roman" w:hAnsi="Times New Roman" w:eastAsia="Times New Roman" w:cs="Times New Roman"/>
        </w:rPr>
        <w:t xml:space="preserve"> </w:t>
      </w:r>
      <w:r>
        <w:rPr>
          <w:rFonts w:ascii="Ebrima" w:hAnsi="Ebrima" w:eastAsia="Ebrima" w:cs="Ebrima"/>
        </w:rPr>
        <w:t>የተጠቀሙበት</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ውኃውን</w:t>
      </w:r>
      <w:r>
        <w:rPr>
          <w:rFonts w:ascii="Times New Roman" w:hAnsi="Times New Roman" w:eastAsia="Times New Roman" w:cs="Times New Roman"/>
        </w:rPr>
        <w:t xml:space="preserve"> </w:t>
      </w:r>
      <w:r>
        <w:rPr>
          <w:rFonts w:ascii="Ebrima" w:hAnsi="Ebrima" w:eastAsia="Ebrima" w:cs="Ebrima"/>
        </w:rPr>
        <w:t>እያጨፈሩ</w:t>
      </w:r>
      <w:r>
        <w:rPr>
          <w:rFonts w:ascii="Times New Roman" w:hAnsi="Times New Roman" w:eastAsia="Times New Roman" w:cs="Times New Roman"/>
        </w:rPr>
        <w:t xml:space="preserve"> </w:t>
      </w:r>
      <w:r>
        <w:rPr>
          <w:rFonts w:ascii="Ebrima" w:hAnsi="Ebrima" w:eastAsia="Ebrima" w:cs="Ebrima"/>
        </w:rPr>
        <w:t>ሲያነሱ</w:t>
      </w:r>
      <w:r>
        <w:rPr>
          <w:rFonts w:ascii="Times New Roman" w:hAnsi="Times New Roman" w:eastAsia="Times New Roman" w:cs="Times New Roman"/>
        </w:rPr>
        <w:t xml:space="preserve"> </w:t>
      </w:r>
      <w:r>
        <w:rPr>
          <w:rFonts w:ascii="Ebrima" w:hAnsi="Ebrima" w:eastAsia="Ebrima" w:cs="Ebrima"/>
        </w:rPr>
        <w:t>መንቀሳቀሳቸውን</w:t>
      </w:r>
      <w:r>
        <w:rPr>
          <w:rFonts w:ascii="Times New Roman" w:hAnsi="Times New Roman" w:eastAsia="Times New Roman" w:cs="Times New Roman"/>
        </w:rPr>
        <w:t xml:space="preserve"> </w:t>
      </w:r>
      <w:r>
        <w:rPr>
          <w:rFonts w:ascii="Ebrima" w:hAnsi="Ebrima" w:eastAsia="Ebrima" w:cs="Ebrima"/>
        </w:rPr>
        <w:t>ለመቀጠል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ደካሞች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መሄዳቸውን</w:t>
      </w:r>
      <w:r>
        <w:rPr>
          <w:rFonts w:ascii="Times New Roman" w:hAnsi="Times New Roman" w:eastAsia="Times New Roman" w:cs="Times New Roman"/>
        </w:rPr>
        <w:t xml:space="preserve"> </w:t>
      </w:r>
      <w:r>
        <w:rPr>
          <w:rFonts w:ascii="Ebrima" w:hAnsi="Ebrima" w:eastAsia="Ebrima" w:cs="Ebrima"/>
        </w:rPr>
        <w:t>ቀጠሉ።</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ደካሞች</w:t>
      </w:r>
      <w:r>
        <w:rPr>
          <w:rFonts w:ascii="Times New Roman" w:hAnsi="Times New Roman" w:eastAsia="Times New Roman" w:cs="Times New Roman"/>
        </w:rPr>
        <w:t xml:space="preserve"> </w:t>
      </w:r>
      <w:r>
        <w:rPr>
          <w:rFonts w:ascii="Ebrima" w:hAnsi="Ebrima" w:eastAsia="Ebrima" w:cs="Ebrima"/>
        </w:rPr>
        <w:t>የሆኑት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መልካም</w:t>
      </w:r>
      <w:r>
        <w:rPr>
          <w:rFonts w:ascii="Times New Roman" w:hAnsi="Times New Roman" w:eastAsia="Times New Roman" w:cs="Times New Roman"/>
        </w:rPr>
        <w:t xml:space="preserve"> </w:t>
      </w:r>
      <w:r>
        <w:rPr>
          <w:rFonts w:ascii="Ebrima" w:hAnsi="Ebrima" w:eastAsia="Ebrima" w:cs="Ebrima"/>
        </w:rPr>
        <w:t>ተጓዥ</w:t>
      </w:r>
      <w:r>
        <w:rPr>
          <w:rFonts w:ascii="Times New Roman" w:hAnsi="Times New Roman" w:eastAsia="Times New Roman" w:cs="Times New Roman"/>
        </w:rPr>
        <w:t xml:space="preserve"> </w:t>
      </w:r>
      <w:r>
        <w:rPr>
          <w:rFonts w:ascii="Ebrima" w:hAnsi="Ebrima" w:eastAsia="Ebrima" w:cs="Ebrima"/>
        </w:rPr>
        <w:t>ከነበረችው</w:t>
      </w:r>
      <w:r>
        <w:rPr>
          <w:rFonts w:ascii="Times New Roman" w:hAnsi="Times New Roman" w:eastAsia="Times New Roman" w:cs="Times New Roman"/>
        </w:rPr>
        <w:t xml:space="preserve"> </w:t>
      </w:r>
      <w:r>
        <w:rPr>
          <w:rFonts w:ascii="Ebrima" w:hAnsi="Ebrima" w:eastAsia="Ebrima" w:cs="Ebrima"/>
        </w:rPr>
        <w:t>ራሔል</w:t>
      </w:r>
      <w:r>
        <w:rPr>
          <w:rFonts w:ascii="Times New Roman" w:hAnsi="Times New Roman" w:eastAsia="Times New Roman" w:cs="Times New Roman"/>
        </w:rPr>
        <w:t xml:space="preserve"> </w:t>
      </w:r>
      <w:r>
        <w:rPr>
          <w:rFonts w:ascii="Ebrima" w:hAnsi="Ebrima" w:eastAsia="Ebrima" w:cs="Ebrima"/>
        </w:rPr>
        <w:t>በተቃራኒ</w:t>
      </w:r>
      <w:r>
        <w:rPr>
          <w:rFonts w:ascii="Times New Roman" w:hAnsi="Times New Roman" w:eastAsia="Times New Roman" w:cs="Times New Roman"/>
        </w:rPr>
        <w:t xml:space="preserve"> </w:t>
      </w:r>
      <w:r>
        <w:rPr>
          <w:rFonts w:ascii="Ebrima" w:hAnsi="Ebrima" w:eastAsia="Ebrima" w:cs="Ebrima"/>
        </w:rPr>
        <w:t>በሊያ</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Tajaajilli Future for America akka Gideonitti 9/11 irratti ture; yeroo qormaanni lamaan keessaa inni jalqabaa garee guddaa tokko keessaa tuuta Gideon irraa qulqulleessu sanatti. Shororkeessummaan 9/11 boolla Harod isa sodaa fi naasuutiin beekamu adda baasa; gaaraan Moreh immoo jalqaba rooba boodaa agarsiisa. Addaan-bahiinsi tokko Adoolessa 18, 2020 irratti raawwatame; yeroo namoonni kuma digdamii lama keessaa bahanitti, lakkoofsa digdamii lamaan yeroo turtii dhufuu mallatteesse. Dhibba sadii Gideon warra qormaata lammaffaa, jechuunis qormaata mala hojii rooba boodaa kan Isaayaas boqonnaa digdamii-saddeet keessatti ibsame, darbuudha.</w:t>
      </w:r>
    </w:p>
    <w:p>
      <w:pPr>
        <w:pStyle w:val="ArticleBody"/>
        <w:jc w:val="left"/>
      </w:pP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୧୬ମ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୧୩ରୁ</w:t>
      </w:r>
      <w:r>
        <w:rPr>
          <w:rFonts w:ascii="Times New Roman" w:hAnsi="Times New Roman" w:eastAsia="Times New Roman" w:cs="Times New Roman"/>
        </w:rPr>
        <w:t xml:space="preserve"> </w:t>
      </w:r>
      <w:r>
        <w:rPr>
          <w:rFonts w:ascii="Nirmala UI" w:hAnsi="Nirmala UI" w:eastAsia="Nirmala UI" w:cs="Nirmala UI"/>
        </w:rPr>
        <w:t>୧୫</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ପଦଗୁଡ଼ିକ</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ନେଇଯାଉଥିବା</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ପ୍ରେରିତମାନଙ୍କ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ଘଣ୍ଟାରେ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ନେଇଯାଉଥିବା</w:t>
      </w:r>
      <w:r>
        <w:rPr>
          <w:rFonts w:ascii="Times New Roman" w:hAnsi="Times New Roman" w:eastAsia="Times New Roman" w:cs="Times New Roman"/>
        </w:rPr>
        <w:t xml:space="preserve"> </w:t>
      </w:r>
      <w:r>
        <w:rPr>
          <w:rFonts w:ascii="Nirmala UI" w:hAnsi="Nirmala UI" w:eastAsia="Nirmala UI" w:cs="Nirmala UI"/>
        </w:rPr>
        <w:t>ଆଭ୍ୟନ୍ତରୀଣ</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ଚିହ୍ନକୁ</w:t>
      </w:r>
      <w:r>
        <w:rPr>
          <w:rFonts w:ascii="Times New Roman" w:hAnsi="Times New Roman" w:eastAsia="Times New Roman" w:cs="Times New Roman"/>
        </w:rPr>
        <w:t xml:space="preserve"> </w:t>
      </w:r>
      <w:r>
        <w:rPr>
          <w:rFonts w:ascii="Nirmala UI" w:hAnsi="Nirmala UI" w:eastAsia="Nirmala UI" w:cs="Nirmala UI"/>
        </w:rPr>
        <w:t>ନେଇଯାଉଥିବା</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ଆଭ୍ୟନ୍ତରୀଣ</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ମୁଦ୍ରାଙ୍କନର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ଆଭ୍ୟନ୍ତରୀଣ</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ହୋଇଥିବାରୁ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ଉପଯୁକ୍ତ</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ଶାସ୍ତ୍ରର</w:t>
      </w:r>
      <w:r>
        <w:rPr>
          <w:rFonts w:ascii="Times New Roman" w:hAnsi="Times New Roman" w:eastAsia="Times New Roman" w:cs="Times New Roman"/>
        </w:rPr>
        <w:t xml:space="preserve"> </w:t>
      </w:r>
      <w:r>
        <w:rPr>
          <w:rFonts w:ascii="Nirmala UI" w:hAnsi="Nirmala UI" w:eastAsia="Nirmala UI" w:cs="Nirmala UI"/>
        </w:rPr>
        <w:t>ପୃଷ୍ଠତଳୀୟ</w:t>
      </w:r>
      <w:r>
        <w:rPr>
          <w:rFonts w:ascii="Times New Roman" w:hAnsi="Times New Roman" w:eastAsia="Times New Roman" w:cs="Times New Roman"/>
        </w:rPr>
        <w:t xml:space="preserve"> </w:t>
      </w:r>
      <w:r>
        <w:rPr>
          <w:rFonts w:ascii="Nirmala UI" w:hAnsi="Nirmala UI" w:eastAsia="Nirmala UI" w:cs="Nirmala UI"/>
        </w:rPr>
        <w:t>ପାଠନର</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Macaafni Masiihicha kudha lamaan taʼan kan kitaaba Maatewos keessatti akka raawwatamanitti mallatteeffaman, seenaa dhibba afurtamii afur kuma sana ni bakka buʼu. “Yeroon dhumaa” jalqaba sochii haaromsaa agarsiisa; akkuma dhalachuun Aaroonii fi Musee sarara Musee keessatti—alfaa Kiristoos taʼe keessatti—“yeroo dhumaa” mallatteesse, akkasumas dhalachuun Yohannisii fi ina adeertii isaa Yesuus bara 1989 keessatti “yeroo dhumaa” mallatteessan. Maccaafni Masiihicha kudha lamaan kana ilaaluun buʼaa qabeessa taʼuu isaa ilaaluun, gaaffii biraa kaasuun keessatti hiika caalu argata. Kitaabni Macaafa Qulqulluu kam biraan guutummoota Masiihichaa akkuma Maatewos keessatti argamanitti baayʼina kana mallatteessa?</w:t>
      </w:r>
    </w:p>
    <w:p>
      <w:pPr>
        <w:pStyle w:val="ArticleScripture"/>
        <w:jc w:val="left"/>
      </w:pPr>
      <w:r>
        <w:rPr>
          <w:rFonts w:ascii="Times New Roman" w:hAnsi="Times New Roman" w:eastAsia="Times New Roman" w:cs="Times New Roman"/>
        </w:rPr>
        <w:t>“Waaqayyo hojii lafa irratti hojjetu keessatti, bara irraa gara baraatti, haaromsa guddaa yookaan sochii amantii guddaa hunda keessatti walfakkaatinsa nama dinqisiisu mul’isa. Qajeelfamoonni Waaqayyo ittiin namoota wajjin hojjetu yeroo hundumaa isumauma. Sochiileen barbaachisoon yeroo ammaa kun, kanneen darban keessatti isa isaanii wajjin wal madaalu; muuxannoonis waldaa bara durii keessa turte yeroo keenyaaf barnoota gatii guddaa qabu qaba.” The Great Controversy, 343.</w:t>
      </w:r>
    </w:p>
    <w:p>
      <w:pPr>
        <w:pStyle w:val="ArticleBody"/>
        <w:jc w:val="left"/>
      </w:pPr>
      <w:r>
        <w:rPr>
          <w:rFonts w:ascii="Times New Roman" w:hAnsi="Times New Roman" w:eastAsia="Times New Roman" w:cs="Times New Roman"/>
        </w:rPr>
        <w:t>Miiliyyeen haaromsa hundinuu jalqabbiin isaa qaba; inni immoo kitaaba Daaniʼel keessatti “yeroo dhumaa” jedhamee waamama. Yeroon dhumaa sochii haaromsa Kiristoos keessatti dhalachuu Isaa ture; kunis 1798 fi 1989 lamaan isaanii iyyuu fakkeenyaan agarsiisa.</w:t>
      </w:r>
    </w:p>
    <w:p>
      <w:pPr>
        <w:pStyle w:val="ArticleHeading"/>
        <w:jc w:val="left"/>
      </w:pPr>
      <w:r>
        <w:rPr>
          <w:rFonts w:ascii="Ebrima" w:hAnsi="Ebrima" w:eastAsia="Ebrima" w:cs="Ebrima"/>
        </w:rPr>
        <w:t>አንደኛው</w:t>
      </w:r>
      <w:r>
        <w:rPr>
          <w:rFonts w:ascii="Arial" w:hAnsi="Arial" w:eastAsia="Arial" w:cs="Arial"/>
        </w:rPr>
        <w:t xml:space="preserve"> </w:t>
      </w:r>
      <w:r>
        <w:rPr>
          <w:rFonts w:ascii="Ebrima" w:hAnsi="Ebrima" w:eastAsia="Ebrima" w:cs="Ebrima"/>
        </w:rPr>
        <w:t>መሲሐዊ</w:t>
      </w:r>
      <w:r>
        <w:rPr>
          <w:rFonts w:ascii="Arial" w:hAnsi="Arial" w:eastAsia="Arial" w:cs="Arial"/>
        </w:rPr>
        <w:t xml:space="preserve"> </w:t>
      </w:r>
      <w:r>
        <w:rPr>
          <w:rFonts w:ascii="Ebrima" w:hAnsi="Ebrima" w:eastAsia="Ebrima" w:cs="Ebrima"/>
        </w:rPr>
        <w:t>የመንገድ</w:t>
      </w:r>
      <w:r>
        <w:rPr>
          <w:rFonts w:ascii="Arial" w:hAnsi="Arial" w:eastAsia="Arial" w:cs="Arial"/>
        </w:rPr>
        <w:t xml:space="preserve"> </w:t>
      </w:r>
      <w:r>
        <w:rPr>
          <w:rFonts w:ascii="Ebrima" w:hAnsi="Ebrima" w:eastAsia="Ebrima" w:cs="Ebrima"/>
        </w:rPr>
        <w:t>ምልክት</w:t>
      </w:r>
      <w:r>
        <w:rPr>
          <w:rFonts w:ascii="Arial" w:hAnsi="Arial" w:eastAsia="Arial" w:cs="Arial"/>
        </w:rPr>
        <w:t>—1989</w:t>
      </w:r>
    </w:p>
    <w:p>
      <w:pPr>
        <w:pStyle w:val="ArticleScripture"/>
        <w:jc w:val="left"/>
      </w:pPr>
      <w:r>
        <w:rPr>
          <w:rFonts w:ascii="Times New Roman" w:hAnsi="Times New Roman" w:eastAsia="Times New Roman" w:cs="Times New Roman"/>
        </w:rPr>
        <w:t>Isaanis immoo, “Betlehem biyya Yihudaa keessatti; akkana jechuun raajichaatiin barreeffameera: ‘Ati Betlehem, biyya Yihudaa keessa jirtu, bulchitoota Yihudaa keessaa isa xinnaa miti; keessaa keetii Bulchaan ni ba’a; innis saba koo Israa’el ni tiksaa.’” Maatewos 2:5, 6.</w:t>
      </w:r>
    </w:p>
    <w:p>
      <w:pPr>
        <w:pStyle w:val="ArticleHeading"/>
        <w:jc w:val="left"/>
      </w:pPr>
      <w:r>
        <w:rPr>
          <w:rFonts w:ascii="Arial" w:hAnsi="Arial" w:eastAsia="Arial" w:cs="Arial"/>
        </w:rPr>
        <w:t>Raaga jedhu</w:t>
      </w:r>
    </w:p>
    <w:p>
      <w:pPr>
        <w:pStyle w:val="ArticleScripture"/>
        <w:jc w:val="left"/>
      </w:pPr>
      <w:r>
        <w:rPr>
          <w:rFonts w:ascii="Times New Roman" w:hAnsi="Times New Roman" w:eastAsia="Times New Roman" w:cs="Times New Roman"/>
        </w:rPr>
        <w:t>Garuu ati, Beetlihem Efrataa, kumoota Yihudaa gidduutti xinnoo taatus, anaaf inni Israa’el irratti bulchaa ta’u si keessaa ni ba’a; ka’umsi isaa durii irraa, bara baraa irraa ture. Miikiyaas 5:2.</w:t>
      </w:r>
    </w:p>
    <w:p>
      <w:pPr>
        <w:pStyle w:val="ArticleBody"/>
        <w:jc w:val="left"/>
      </w:pPr>
      <w:r>
        <w:rPr>
          <w:rFonts w:ascii="Times New Roman" w:hAnsi="Times New Roman" w:eastAsia="Times New Roman" w:cs="Times New Roman"/>
        </w:rPr>
        <w:t>1989, die tyd van die einde vir die beweging van die derde engel. Dit het 126 jaar ná die rebellie van 1863 aangebreek en is deur Ronald Reagan en George Bush senior voorgestel. Die tyd van die einde in die geskiedenis van Moses was die geboorte van Aäron en Moses, net soos die tyd van die einde in die geskiedenis van Christus die geboorte van Johannes die Doper en Christus was. Wanneer die boek Daniël ontsluit word, soos dit in 1989 was, is daar ’n vermeerdering van kennis. Daardie vermeerdering van kennis lei tot die tweede wegmerk en dui aan wanneer ’n beproewingsboodskap ontwikkel word uit die kennis wat ontsluit is.</w:t>
      </w:r>
    </w:p>
    <w:p>
      <w:pPr>
        <w:pStyle w:val="ArticleBody"/>
        <w:jc w:val="left"/>
      </w:pPr>
      <w:r>
        <w:rPr>
          <w:rFonts w:ascii="Times New Roman" w:hAnsi="Times New Roman" w:eastAsia="Times New Roman" w:cs="Times New Roman"/>
        </w:rPr>
        <w:t>Mootummaan haaromsa hundinuu yeroo itti ergaan sirna qabeessa taʼee sanaan booddee ergaa qoruutti geeddaramu agarsiisa. Kiristoos yeroo hunda qoricha sana ibsee dura, achiis dhiirotaa fi dubartoota qoricha sanaaf itti gaafatamoo gochuu isaa dura beeksisa. Addaamii fi Hewaan yoo ajaja dide, buʼaan isaan irra gaʼu dursanii itti himame turan; Waaqayyos gonkumaa hin jijjiiramu.</w:t>
      </w:r>
    </w:p>
    <w:p>
      <w:pPr>
        <w:pStyle w:val="ArticleScripture"/>
        <w:jc w:val="left"/>
      </w:pP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ለሰውየው</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አዘዘው፤</w:t>
      </w:r>
      <w:r>
        <w:rPr>
          <w:rFonts w:ascii="Times New Roman" w:hAnsi="Times New Roman" w:eastAsia="Times New Roman" w:cs="Times New Roman"/>
        </w:rPr>
        <w:t xml:space="preserve"> </w:t>
      </w:r>
      <w:r>
        <w:rPr>
          <w:rFonts w:ascii="Ebrima" w:hAnsi="Ebrima" w:eastAsia="Ebrima" w:cs="Ebrima"/>
        </w:rPr>
        <w:t>ከአትክልቱ</w:t>
      </w:r>
      <w:r>
        <w:rPr>
          <w:rFonts w:ascii="Times New Roman" w:hAnsi="Times New Roman" w:eastAsia="Times New Roman" w:cs="Times New Roman"/>
        </w:rPr>
        <w:t xml:space="preserve"> </w:t>
      </w:r>
      <w:r>
        <w:rPr>
          <w:rFonts w:ascii="Ebrima" w:hAnsi="Ebrima" w:eastAsia="Ebrima" w:cs="Ebrima"/>
        </w:rPr>
        <w:t>ዛፎች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በነፃ</w:t>
      </w:r>
      <w:r>
        <w:rPr>
          <w:rFonts w:ascii="Times New Roman" w:hAnsi="Times New Roman" w:eastAsia="Times New Roman" w:cs="Times New Roman"/>
        </w:rPr>
        <w:t xml:space="preserve"> </w:t>
      </w:r>
      <w:r>
        <w:rPr>
          <w:rFonts w:ascii="Ebrima" w:hAnsi="Ebrima" w:eastAsia="Ebrima" w:cs="Ebrima"/>
        </w:rPr>
        <w:t>ትበላለህ፤</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ከመልካምንና</w:t>
      </w:r>
      <w:r>
        <w:rPr>
          <w:rFonts w:ascii="Times New Roman" w:hAnsi="Times New Roman" w:eastAsia="Times New Roman" w:cs="Times New Roman"/>
        </w:rPr>
        <w:t xml:space="preserve"> </w:t>
      </w:r>
      <w:r>
        <w:rPr>
          <w:rFonts w:ascii="Ebrima" w:hAnsi="Ebrima" w:eastAsia="Ebrima" w:cs="Ebrima"/>
        </w:rPr>
        <w:t>ክፉን</w:t>
      </w:r>
      <w:r>
        <w:rPr>
          <w:rFonts w:ascii="Times New Roman" w:hAnsi="Times New Roman" w:eastAsia="Times New Roman" w:cs="Times New Roman"/>
        </w:rPr>
        <w:t xml:space="preserve"> </w:t>
      </w:r>
      <w:r>
        <w:rPr>
          <w:rFonts w:ascii="Ebrima" w:hAnsi="Ebrima" w:eastAsia="Ebrima" w:cs="Ebrima"/>
        </w:rPr>
        <w:t>የሚያሳውቀው</w:t>
      </w:r>
      <w:r>
        <w:rPr>
          <w:rFonts w:ascii="Times New Roman" w:hAnsi="Times New Roman" w:eastAsia="Times New Roman" w:cs="Times New Roman"/>
        </w:rPr>
        <w:t xml:space="preserve"> </w:t>
      </w:r>
      <w:r>
        <w:rPr>
          <w:rFonts w:ascii="Ebrima" w:hAnsi="Ebrima" w:eastAsia="Ebrima" w:cs="Ebrima"/>
        </w:rPr>
        <w:t>ዛፍ</w:t>
      </w:r>
      <w:r>
        <w:rPr>
          <w:rFonts w:ascii="Times New Roman" w:hAnsi="Times New Roman" w:eastAsia="Times New Roman" w:cs="Times New Roman"/>
        </w:rPr>
        <w:t xml:space="preserve"> </w:t>
      </w:r>
      <w:r>
        <w:rPr>
          <w:rFonts w:ascii="Ebrima" w:hAnsi="Ebrima" w:eastAsia="Ebrima" w:cs="Ebrima"/>
        </w:rPr>
        <w:t>አትብላበት፤</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በበላህበት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ፈጽመህ</w:t>
      </w:r>
      <w:r>
        <w:rPr>
          <w:rFonts w:ascii="Times New Roman" w:hAnsi="Times New Roman" w:eastAsia="Times New Roman" w:cs="Times New Roman"/>
        </w:rPr>
        <w:t xml:space="preserve"> </w:t>
      </w:r>
      <w:r>
        <w:rPr>
          <w:rFonts w:ascii="Ebrima" w:hAnsi="Ebrima" w:eastAsia="Ebrima" w:cs="Ebrima"/>
        </w:rPr>
        <w:t>ትሞታለህና።</w:t>
      </w:r>
      <w:r>
        <w:rPr>
          <w:rFonts w:ascii="Times New Roman" w:hAnsi="Times New Roman" w:eastAsia="Times New Roman" w:cs="Times New Roman"/>
        </w:rPr>
        <w:t xml:space="preserve"> </w:t>
      </w:r>
      <w:r>
        <w:rPr>
          <w:rFonts w:ascii="Ebrima" w:hAnsi="Ebrima" w:eastAsia="Ebrima" w:cs="Ebrima"/>
        </w:rPr>
        <w:t>ዘፍጥረት</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16-17</w:t>
      </w:r>
      <w:r>
        <w:rPr>
          <w:rFonts w:ascii="Ebrima" w:hAnsi="Ebrima" w:eastAsia="Ebrima" w:cs="Ebrima"/>
        </w:rPr>
        <w:t>።</w:t>
      </w:r>
    </w:p>
    <w:p>
      <w:pPr>
        <w:pStyle w:val="ArticleBody"/>
        <w:jc w:val="left"/>
      </w:pPr>
      <w:r>
        <w:rPr>
          <w:rFonts w:ascii="Times New Roman" w:hAnsi="Times New Roman" w:eastAsia="Times New Roman" w:cs="Times New Roman"/>
        </w:rPr>
        <w:t>Wiiliyam Miilar ergaa qorumsaa ergamaa jalqabaatii 1831 irraa kaasee hamma 1833tti “akka sirnaatti qopheesse.” Ergaan dhibba afurtamii afurii kuma keessaa sun bara 1996 keessatti, maxxansa yeroo dhumaa jedhamu kan lakkoofsa jaha isa dhumaa Daani'el boqonnaa kudha tokkoffaa, kan bara 1989 keessatti hiikni isaa baname, uwwisuun akka sirnaatti qophaa’e. Waggaa sana keessatti maxxansi Mata-Dureewwan Yeroo Raajii jedhamus ni maxxanfame; innis mala hojii seerota Wiiliyam Miilar fudhate irra dachaa digdamii lama caalaa humna qabu kaa’e. Seerotni sun amma maxxansa Furtuuwwan Raajii jedhamu keessatti kaa’amaniiru. Seerotni warri ergaa ergamaa sadaffaa labsan hundinuu itti fayyadaman seerota Miilariiti.</w:t>
      </w:r>
    </w:p>
    <w:p>
      <w:pPr>
        <w:pStyle w:val="ArticleScripture"/>
        <w:jc w:val="left"/>
      </w:pPr>
      <w:r>
        <w:rPr>
          <w:rFonts w:ascii="Times New Roman" w:hAnsi="Times New Roman" w:eastAsia="Times New Roman" w:cs="Times New Roman"/>
        </w:rPr>
        <w:t>“Warri isaan ergaa ergamaa sadaffaa labsuuf bobba’an karooruma Abbaa Miillar fudhate irratti hundaa’uun Caaffata Qulqullaa’oo qorachaa jiru.” Review and Herald, November 25, 1884.</w:t>
      </w:r>
    </w:p>
    <w:p>
      <w:pPr>
        <w:pStyle w:val="ArticleBody"/>
        <w:jc w:val="left"/>
      </w:pPr>
      <w:r>
        <w:rPr>
          <w:rFonts w:ascii="Times New Roman" w:hAnsi="Times New Roman" w:eastAsia="Times New Roman" w:cs="Times New Roman"/>
        </w:rPr>
        <w:t>Seeronni Miilaar alfaa dha, furtuun raajii immoo omeegaa dha. Ergaa qorannoo raajii taʼe keessaa darbuuf karaan jiru tokko qofa, mala qoʼannaa keessatti Dubbii Waaqayyoo keessatti ibsame hojii irra oolchuu dha. Ergaan dhugaan mala dhugaa ergaa sana hundeessu irraa adda baafamuu hin dandaʼu. Sochii haaromsa hundumaa keessatti, ergaan qorannoo dhaloota sanaaf taʼu ifatti dhihaata; innis mala sirrii akka qaama mallattoo karaa sanaatti of keessaa qaba. Ergaan Miilaar hiika kitaaba Daaniʼel irraa chaappaan isaa banamuu irratti hundaaʼe ture. Ergaan isaa ergaa Gidewoonii ture; sababiin isaas, isheenis akkasuma waraana namoota dhibba sadii uume.</w:t>
      </w:r>
    </w:p>
    <w:p>
      <w:pPr>
        <w:pStyle w:val="ArticleScripture"/>
        <w:jc w:val="left"/>
      </w:pPr>
      <w:r>
        <w:rPr>
          <w:rFonts w:ascii="Times New Roman" w:hAnsi="Times New Roman" w:eastAsia="Times New Roman" w:cs="Times New Roman"/>
        </w:rPr>
        <w:t>Innis namoota dhibba sadii garee sadiitti qoodee, harka nama hundumaa keessatti malakata kaaʼe; okkotee duwwaa fi ibsaawwan okkotee sana keessaas isaanitti kenne. Innis isaaniin, “Na ilaalaa, akkuma ani godhus isinis akkasuma godhaa; kunoo, yeroo ani gara ala qubsuma waraanaa sanaatti dhufu, akkuma ani godhu sana isinis godhaa. Yeroo ani malakata afuufu, ani fi warri na wajjin jiran hundinuu, isinis naannoo qubsuma waraanaa sana hundumaa irratti malakata afuufaa, akkas jedhaas, ‘Goraadeen Waaqayyoo fi kan Gidewoonii’ jedhaa” jedhe. Abbootii Murtii 7:16–18.</w:t>
      </w:r>
    </w:p>
    <w:p>
      <w:pPr>
        <w:pStyle w:val="ArticleBody"/>
        <w:jc w:val="left"/>
      </w:pP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መለኸት</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ሰይፊ</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ሰይፊ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ጊዴዎንን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እግዚኣብሔርን</w:t>
      </w:r>
      <w:r>
        <w:rPr>
          <w:rFonts w:ascii="Times New Roman" w:hAnsi="Times New Roman" w:eastAsia="Times New Roman" w:cs="Times New Roman"/>
        </w:rPr>
        <w:t xml:space="preserve"> </w:t>
      </w:r>
      <w:r>
        <w:rPr>
          <w:rFonts w:ascii="Ebrima" w:hAnsi="Ebrima" w:eastAsia="Ebrima" w:cs="Ebrima"/>
        </w:rPr>
        <w:t>ሰይፊ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1611 </w:t>
      </w:r>
      <w:r>
        <w:rPr>
          <w:rFonts w:ascii="Ebrima" w:hAnsi="Ebrima" w:eastAsia="Ebrima" w:cs="Ebrima"/>
        </w:rPr>
        <w:t>ተሓቲሙ፣</w:t>
      </w:r>
      <w:r>
        <w:rPr>
          <w:rFonts w:ascii="Times New Roman" w:hAnsi="Times New Roman" w:eastAsia="Times New Roman" w:cs="Times New Roman"/>
        </w:rPr>
        <w:t xml:space="preserve"> 220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መልእኽቱ</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ኣተሓቲሙ።</w:t>
      </w:r>
      <w:r>
        <w:rPr>
          <w:rFonts w:ascii="Times New Roman" w:hAnsi="Times New Roman" w:eastAsia="Times New Roman" w:cs="Times New Roman"/>
        </w:rPr>
        <w:t xml:space="preserve"> </w:t>
      </w:r>
      <w:r>
        <w:rPr>
          <w:rFonts w:ascii="Ebrima" w:hAnsi="Ebrima" w:eastAsia="Ebrima" w:cs="Ebrima"/>
        </w:rPr>
        <w:t>መግለጺ</w:t>
      </w:r>
      <w:r>
        <w:rPr>
          <w:rFonts w:ascii="Times New Roman" w:hAnsi="Times New Roman" w:eastAsia="Times New Roman" w:cs="Times New Roman"/>
        </w:rPr>
        <w:t xml:space="preserve"> </w:t>
      </w:r>
      <w:r>
        <w:rPr>
          <w:rFonts w:ascii="Ebrima" w:hAnsi="Ebrima" w:eastAsia="Ebrima" w:cs="Ebrima"/>
        </w:rPr>
        <w:t>ናጽነት</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1776 </w:t>
      </w:r>
      <w:r>
        <w:rPr>
          <w:rFonts w:ascii="Ebrima" w:hAnsi="Ebrima" w:eastAsia="Ebrima" w:cs="Ebrima"/>
        </w:rPr>
        <w:t>ተሓቲሙ፣</w:t>
      </w:r>
      <w:r>
        <w:rPr>
          <w:rFonts w:ascii="Times New Roman" w:hAnsi="Times New Roman" w:eastAsia="Times New Roman" w:cs="Times New Roman"/>
        </w:rPr>
        <w:t xml:space="preserve"> 220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1996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ተሓቲሙ።</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ውሽጣዊ</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ብራእይ</w:t>
      </w:r>
      <w:r>
        <w:rPr>
          <w:rFonts w:ascii="Times New Roman" w:hAnsi="Times New Roman" w:eastAsia="Times New Roman" w:cs="Times New Roman"/>
        </w:rPr>
        <w:t xml:space="preserve"> </w:t>
      </w:r>
      <w:r>
        <w:rPr>
          <w:rFonts w:ascii="Ebrima" w:hAnsi="Ebrima" w:eastAsia="Ebrima" w:cs="Ebrima"/>
        </w:rPr>
        <w:t>ርባ</w:t>
      </w:r>
      <w:r>
        <w:rPr>
          <w:rFonts w:ascii="Times New Roman" w:hAnsi="Times New Roman" w:eastAsia="Times New Roman" w:cs="Times New Roman"/>
        </w:rPr>
        <w:t xml:space="preserve"> </w:t>
      </w:r>
      <w:r>
        <w:rPr>
          <w:rFonts w:ascii="Ebrima" w:hAnsi="Ebrima" w:eastAsia="Ebrima" w:cs="Ebrima"/>
        </w:rPr>
        <w:t>ኡላይ</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ምኽፋት</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እናኣወጅ።</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Future for America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ደጋዊ</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ብራእይ</w:t>
      </w:r>
      <w:r>
        <w:rPr>
          <w:rFonts w:ascii="Times New Roman" w:hAnsi="Times New Roman" w:eastAsia="Times New Roman" w:cs="Times New Roman"/>
        </w:rPr>
        <w:t xml:space="preserve"> </w:t>
      </w:r>
      <w:r>
        <w:rPr>
          <w:rFonts w:ascii="Ebrima" w:hAnsi="Ebrima" w:eastAsia="Ebrima" w:cs="Ebrima"/>
        </w:rPr>
        <w:t>ርባ</w:t>
      </w:r>
      <w:r>
        <w:rPr>
          <w:rFonts w:ascii="Times New Roman" w:hAnsi="Times New Roman" w:eastAsia="Times New Roman" w:cs="Times New Roman"/>
        </w:rPr>
        <w:t xml:space="preserve"> </w:t>
      </w:r>
      <w:r>
        <w:rPr>
          <w:rFonts w:ascii="Ebrima" w:hAnsi="Ebrima" w:eastAsia="Ebrima" w:cs="Ebrima"/>
        </w:rPr>
        <w:t>ሂዴቄል</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ምዕጻው</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እናኣወጅ።</w:t>
      </w:r>
    </w:p>
    <w:p>
      <w:pPr>
        <w:pStyle w:val="ArticleBody"/>
        <w:jc w:val="left"/>
      </w:pPr>
      <w:r>
        <w:rPr>
          <w:rFonts w:ascii="Times New Roman" w:hAnsi="Times New Roman" w:eastAsia="Times New Roman" w:cs="Times New Roman"/>
        </w:rPr>
        <w:t>Malli raagaa raajii Masiihichaa keessaa tokko, kan Maatewos Kiristoosiin raawwatame jedhee adda baase, mala raajii kana bakka buʼa; akkas gochuudhaanis 1831 fakkeessa; “abbaa”n ilma isaa bara 1996 keessatti bakka buʼa. Dhugaa-baatonni lamaan kan malaa alfa fi omeegaa dha; hirmaannaa ergamaa namaa wajjinis walitti dhufanii hariiroo abbaa fi ilmaa hundeessu; kunis hariiroo ergaa Eliyaas kan Milkiyaas ti. Garaan abbootii gara ijoolleetti deebiʼa; kan ijoollees akkasuma gara abbootiitti deebiʼa. Seerotni Miller, seerota “Furmaatawwan Raajii” jedhaman wajjin walitti qabamuu qabu. Ifni haaraan ifa duraanii irratti ijaaramee taʼuu qaba. Warri mala bara 1831 fi 1996 hojii irra oolchuu filachuu dhiisan abaaramoo dha. Gareen tokko abaarama; inni kaan immoo eebbifama. Filannoon kan kee ti?</w:t>
      </w:r>
    </w:p>
    <w:p>
      <w:pPr>
        <w:pStyle w:val="ArticleHeading"/>
        <w:jc w:val="left"/>
      </w:pPr>
      <w:r>
        <w:rPr>
          <w:rFonts w:ascii="Arial" w:hAnsi="Arial" w:eastAsia="Arial" w:cs="Arial"/>
        </w:rPr>
        <w:t>Lakkobsa Masiihichaa Lammaffaa —1996</w:t>
      </w:r>
    </w:p>
    <w:p>
      <w:pPr>
        <w:pStyle w:val="ArticleScripture"/>
        <w:jc w:val="left"/>
      </w:pPr>
      <w:r>
        <w:rPr>
          <w:rFonts w:ascii="Times New Roman" w:hAnsi="Times New Roman" w:eastAsia="Times New Roman" w:cs="Times New Roman"/>
        </w:rPr>
        <w:t>Kana akka dubbatame raawwatuuf, “Afaan koo mammaaksiin nan bana; wantoota hundee addunyaatii jalqabee dhokfamee turan nan dubbadha.” Maatewos 13:35.</w:t>
      </w:r>
    </w:p>
    <w:p>
      <w:pPr>
        <w:pStyle w:val="ArticleHeading"/>
        <w:jc w:val="left"/>
      </w:pPr>
      <w:r>
        <w:rPr>
          <w:rFonts w:ascii="Arial" w:hAnsi="Arial" w:eastAsia="Arial" w:cs="Arial"/>
        </w:rPr>
        <w:t>Raaga jechuun hojii raawwatamu keessaa isa tokko dha.</w:t>
      </w:r>
    </w:p>
    <w:p>
      <w:pPr>
        <w:pStyle w:val="ArticleScripture"/>
        <w:jc w:val="left"/>
      </w:pPr>
      <w:r>
        <w:rPr>
          <w:rFonts w:ascii="Times New Roman" w:hAnsi="Times New Roman" w:eastAsia="Times New Roman" w:cs="Times New Roman"/>
        </w:rPr>
        <w:t>Ani maqaa koo mammaaksaan nan banadha; waan dhokataa durii keessaa nan dubbadha. Faarfannaa 78:2.</w:t>
      </w:r>
    </w:p>
    <w:p>
      <w:pPr>
        <w:pStyle w:val="ArticleBody"/>
        <w:jc w:val="left"/>
      </w:pPr>
      <w:r>
        <w:rPr>
          <w:rFonts w:ascii="Times New Roman" w:hAnsi="Times New Roman" w:eastAsia="Times New Roman" w:cs="Times New Roman"/>
        </w:rPr>
        <w:t>Mammaaksi dukkanaa; fakkeenyonni Leenci gosa Yihudaa “dubbatu” sun dhugaawwan sarara irratti sararaan dhiyaatan kanneen hundee biyya lafaa irraa jalqabee cufamanii turan, yookaan dhokfamanii eegamanii turan bakka bu’u. Ergaan sun yeroo tokko sirnaan qindaa’ee erga dhiyaatee booddee, raawwii raajii yeroo qorumsa tokko jalqabu mallattoo ta’een aangofama.</w:t>
      </w:r>
    </w:p>
    <w:p>
      <w:pPr>
        <w:pStyle w:val="ArticleBody"/>
        <w:jc w:val="left"/>
      </w:pPr>
      <w:r>
        <w:rPr>
          <w:rFonts w:ascii="Times New Roman" w:hAnsi="Times New Roman" w:eastAsia="Times New Roman" w:cs="Times New Roman"/>
        </w:rPr>
        <w:t>Yeroo roobni boodaa Fulbaana 11, 2001tti facaasuu jalqabetti, fincilli bara 1888 fi kan Qoraa irra deebi’ame. Fincila Minneapolis bara 1888 keessatti fi fincila Qoraa keessatti, ergamoonni Waaqayyoo filate ergaa isaan dhiheessan wajjin ni didaman. Mucaanii fi bishaanii dhiqannaa isaa waliin walitti darbamanii gataman. Isaanis yaada guutummaan waldaa akkuma warra Waaqayyo filate san qulqulluu ta’e jedhu irratti hundaa’anii gataman. Warri fincilan namaa fi ergamoota nama ta’an sana keessatti Uumama Waaqayyummaa arguu hin dandeenye. Wanti isaan arguu danda’an ofuma isaanii qofa, jechuunis nama Waaqayyummaa irraa duwwaa ta’e ture; kanaafuu namni hundinuu tokkouma akka ta’e isaanitti fakkaate.</w:t>
      </w:r>
    </w:p>
    <w:p>
      <w:pPr>
        <w:pStyle w:val="ArticleScripture"/>
        <w:jc w:val="left"/>
      </w:pPr>
      <w:r>
        <w:rPr>
          <w:rFonts w:ascii="Times New Roman" w:hAnsi="Times New Roman" w:eastAsia="Times New Roman" w:cs="Times New Roman"/>
        </w:rPr>
        <w:t>Amma Qorahi, inni Ilisaara ilma Qaahaat, ilma Leewii, fi Daataanii fi Abiiraam ilmaan Eliyaab, akkasumas Oon, ilma Peelet, ilmaan Ruubeen, namoota fudhatan; isaanis Musee dura, ilmaan Israa’el keessaa namoota tokko tokkoo wajjin, mootummaa waldaa keessaa bulchitoota dhibba lamaa fi shantama, warra walga’ii keessatti beekamoo, namoota maqaa qaban, ka’an. Isaanis Musee fi Aaron irratti walitti qabamanii, akkana isaaniin jedhan: Isin baay’ee of irratti fudhattaniirtu; sababni isaas waldaan hundinuu qulqulloota dha, tokkoon tokkoon isaanii, Waaqayyos gidduu isaanii jira; egaa maaliif waldaa Waaqayyoo irratti of ol kaaftu ree? Lakkoobsa 16:1–3.</w:t>
      </w:r>
    </w:p>
    <w:p>
      <w:pPr>
        <w:pStyle w:val="ArticleBody"/>
        <w:jc w:val="left"/>
      </w:pPr>
      <w:r>
        <w:rPr>
          <w:rFonts w:ascii="Times New Roman" w:hAnsi="Times New Roman" w:eastAsia="Times New Roman" w:cs="Times New Roman"/>
        </w:rPr>
        <w:t>Fincila Qoraah, 1888 fi 9/11, akka filannoo Waaqayyoo keessatti geggeessitoota filatamanitti of jala galchuu diduutti bakka bu’amee dhihaata; yeroo walfakkaatutti immoo ibsa sobaa waaʼee waldaa Waaqayyoo irratti amanamummaa kaaʼuu agarsiisa. Ermiyaas yeroo finciltoonni, “mana qulqullummaa Waaqayyoo, mana qulqullummaa Waaqayyoo jechuun kunooti isaan” jedhan, taʼuma kanauma adda baasa.</w:t>
      </w:r>
    </w:p>
    <w:p>
      <w:pPr>
        <w:pStyle w:val="ArticleScripture"/>
        <w:jc w:val="left"/>
      </w:pPr>
      <w:r>
        <w:rPr>
          <w:rFonts w:ascii="Times New Roman" w:hAnsi="Times New Roman" w:eastAsia="Times New Roman" w:cs="Times New Roman"/>
        </w:rPr>
        <w:t>Dubbiin gara Ermiyaasitti Waaqayyoo biraa dhufe, akkana jedhu,</w:t>
      </w:r>
    </w:p>
    <w:p>
      <w:pPr>
        <w:pStyle w:val="ArticleScripture"/>
        <w:jc w:val="left"/>
      </w:pPr>
      <w:r>
        <w:rPr>
          <w:rFonts w:ascii="Times New Roman" w:hAnsi="Times New Roman" w:eastAsia="Times New Roman" w:cs="Times New Roman"/>
        </w:rPr>
        <w:t>Balfama mana qulqullummaa Waaqayyoo dura dhaabadhu; achittis dubbii kana lallabi, akkanas jedhi: Yaa warri Yihuudaa hundinuu, warri karaa balbala kanaa gara mana qulqullummaa Waaqayyoo keessatti isa waaqeffachuuf seentan, dubbii Waaqayyoo dhaga’aa. Waaqayyo Gooftaan mootummaa samiitii, Waaqni Israa’el, akkana jedhu: Karaa keessanii fi hojii keessan sirreessaa; anis iddoo kana keessa akka jiraattan isin nan godha. Jechoota sobaa, “Kun mana qulqullummaa Waaqayyoo dha; mana qulqullummaa Waaqayyoo dha; mana qulqullummaa Waaqayyoo dha” jettanii abdii hin godhatinaa.</w:t>
      </w:r>
    </w:p>
    <w:p>
      <w:pPr>
        <w:pStyle w:val="ArticleScripture"/>
        <w:jc w:val="left"/>
      </w:pPr>
      <w:r>
        <w:rPr>
          <w:rFonts w:ascii="Times New Roman" w:hAnsi="Times New Roman" w:eastAsia="Times New Roman" w:cs="Times New Roman"/>
        </w:rPr>
        <w:t>Yoo yoo guutummaatti karaa keessanii fi hojii keessan yoo fooyyessitan; yoo namaa fi ollaa isaa gidduutti murtii qajeelaa guutummaatti raawwattan; yoo alagaa, abbaa hin qabnee fi haadha manaa duʼe hin cunqursine, iddoo kanaattis dhiiga nama balleessaa hin qabnee hin dhangalaasne, akkasumas badiisa keessaniif waaqota biraa duukaa hin buune: ani immoo akka isin iddoo kana keessa jiraattan nan godha, biyya ani abbootii keessaniif kenne sana keessatti, bara baraa hamma bara baraatti.</w:t>
      </w:r>
    </w:p>
    <w:p>
      <w:pPr>
        <w:pStyle w:val="ArticleScripture"/>
        <w:jc w:val="left"/>
      </w:pPr>
      <w:r>
        <w:rPr>
          <w:rFonts w:ascii="Times New Roman" w:hAnsi="Times New Roman" w:eastAsia="Times New Roman" w:cs="Times New Roman"/>
        </w:rPr>
        <w:t>Kunoo, isin jechoota sobaa, warri homaa hin fayyanne irratti amanattu. Ermiyaas 7:1–8.</w:t>
      </w:r>
    </w:p>
    <w:p>
      <w:pPr>
        <w:pStyle w:val="ArticleBody"/>
        <w:jc w:val="left"/>
      </w:pPr>
      <w:r>
        <w:rPr>
          <w:rFonts w:ascii="Times New Roman" w:hAnsi="Times New Roman" w:eastAsia="Times New Roman" w:cs="Times New Roman"/>
        </w:rPr>
        <w:t>Jaarraa sobduu Yihuudoonni bara Ermiyaasitti dubbatan, jaarraa sobduu Qooraahii fi garee isaa, warra finciltoota 1888 fi, dhugumatti, finciltoota 9/11 ti. Isaan sobawwan warri machaaʼoonni Efreem keessaa dhokatan Isaayaas boqonnaa digdamii saddeet keessatti argamanidha.</w:t>
      </w:r>
    </w:p>
    <w:p>
      <w:pPr>
        <w:pStyle w:val="ArticleScripture"/>
        <w:jc w:val="left"/>
      </w:pPr>
      <w:r>
        <w:rPr>
          <w:rFonts w:ascii="Times New Roman" w:hAnsi="Times New Roman" w:eastAsia="Times New Roman" w:cs="Times New Roman"/>
        </w:rPr>
        <w:t>Kanaaf dubbii Waaqayyoo dhaga’aa, isin namoota qoosoo, warra saba Yerusaalem keessa jiru kana bulchitan. Isin, “Nuti du’a wajjin kakuu galleerra; si’ool wajjinis walii galleerra; yeroo adabbii lolaan yaa’u sun darbu, nu hin ga’u; sababiin isaas soba iddoo kooluu keenya gooneerra, kijiba jalattis of dhokfanneerra” jettaniirtu. Isaayaas 28:14, 15.</w:t>
      </w:r>
    </w:p>
    <w:p>
      <w:pPr>
        <w:pStyle w:val="ArticleBody"/>
        <w:jc w:val="left"/>
      </w:pPr>
      <w:r>
        <w:rPr>
          <w:rFonts w:ascii="Times New Roman" w:hAnsi="Times New Roman" w:eastAsia="Times New Roman" w:cs="Times New Roman"/>
        </w:rPr>
        <w:t>Innisis sobaas, jaalala Dhugaa dhabuun kan agarsiisu sobaadhuma; kanas 2 Tasalonqee keessatti dogoggora cimaa fida.</w:t>
      </w:r>
    </w:p>
    <w:p>
      <w:pPr>
        <w:pStyle w:val="ArticleScripture"/>
        <w:jc w:val="left"/>
      </w:pPr>
      <w:r>
        <w:rPr>
          <w:rFonts w:ascii="Times New Roman" w:hAnsi="Times New Roman" w:eastAsia="Times New Roman" w:cs="Times New Roman"/>
        </w:rPr>
        <w:t>Kanaaf immoo isaan soba akka amananitti, jallina jabaa isaanitti erga; kunis warri dhugaa hin amanne hundinuu, warri jal’inaatti gammadan immoo akka itti faradamaniif. 2 Tasalonqee 2:11, 12.</w:t>
      </w:r>
    </w:p>
    <w:p>
      <w:pPr>
        <w:pStyle w:val="ArticleBody"/>
        <w:jc w:val="left"/>
      </w:pPr>
      <w:r>
        <w:rPr>
          <w:rFonts w:ascii="Times New Roman" w:hAnsi="Times New Roman" w:eastAsia="Times New Roman" w:cs="Times New Roman"/>
        </w:rPr>
        <w:t>“sobsisi dubbii” jechuun yaada gowwummaa, fayyinni waldaa keessatti argama malee ergamtoota filatamanii fi ergaa isaanii filatame keessatti hin argamu jedhu agarsiisu. Hariiroon Waaqayyoo fi nama gidduu jiru karaa Dubbii Isaa qofa raawwatamaa fi tikfamaa dha. Inni Dubbiidha; namni kam iyyuu Dubbii malee gara Abbaa hin dhufu. Kiristoos ergamtoota Isaa filatamanii fi ergaa isaan dhiyeessaniin bakka bu’amee mul’ata. Kana irraa kan hafe amanuun, Dhugaa jibbuudhaa fi soba amanuudha. Ermiyaas Yihudoota mana qulqullummaa irratti amanatan Shiloo yaadachiisuudhaan ni balaaleffata; achittis Taabon Waaqayyoo yeroo isaanii gara Biyya Abdachiifamtetti seenan irraa eegalee ture.</w:t>
      </w:r>
    </w:p>
    <w:p>
      <w:pPr>
        <w:pStyle w:val="ArticleScripture"/>
        <w:jc w:val="left"/>
      </w:pPr>
      <w:r>
        <w:rPr>
          <w:rFonts w:ascii="Times New Roman" w:hAnsi="Times New Roman" w:eastAsia="Times New Roman" w:cs="Times New Roman"/>
        </w:rPr>
        <w:t>Kanaaf ani mana maqaa kootiin waamamu kana, isa isin itti amanamtan, iddoo ani isinii fi abbootii keessaniif kenne sanas, akkuma ani Shiilootti godhe nan godha. Ani immoo fuula koo duraa isin nan ari’a, akkuma obboloota keessan hundumaa, jechuunis sanyii Efreem guutuu, ani ari’e sanaatti. Kanaafuu ati saba kanaaf hin kadhatin; iyya yookaan kadhannaa isaanii keessaa tokko illee ol hin kaasin; ana birattis isaanif hin araarsin; ani si hin dhaga’u. Ermiyaas 7:14–16.</w:t>
      </w:r>
    </w:p>
    <w:p>
      <w:pPr>
        <w:pStyle w:val="ArticleBody"/>
        <w:jc w:val="left"/>
      </w:pPr>
      <w:r>
        <w:rPr>
          <w:rFonts w:ascii="Nirmala UI" w:hAnsi="Nirmala UI" w:eastAsia="Nirmala UI" w:cs="Nirmala UI"/>
        </w:rPr>
        <w:t>ଅଧର୍ମୀ</w:t>
      </w:r>
      <w:r>
        <w:rPr>
          <w:rFonts w:ascii="Times New Roman" w:hAnsi="Times New Roman" w:eastAsia="Times New Roman" w:cs="Times New Roman"/>
        </w:rPr>
        <w:t xml:space="preserve"> </w:t>
      </w:r>
      <w:r>
        <w:rPr>
          <w:rFonts w:ascii="Nirmala UI" w:hAnsi="Nirmala UI" w:eastAsia="Nirmala UI" w:cs="Nirmala UI"/>
        </w:rPr>
        <w:t>ଏଲୀ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ଅଧର୍ମୀ</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ହୋଫ୍ନୀ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ଫୀନହାସ</w:t>
      </w:r>
      <w:r>
        <w:rPr>
          <w:rFonts w:ascii="Times New Roman" w:hAnsi="Times New Roman" w:eastAsia="Times New Roman" w:cs="Times New Roman"/>
        </w:rPr>
        <w:t xml:space="preserve">, </w:t>
      </w:r>
      <w:r>
        <w:rPr>
          <w:rFonts w:ascii="Nirmala UI" w:hAnsi="Nirmala UI" w:eastAsia="Nirmala UI" w:cs="Nirmala UI"/>
        </w:rPr>
        <w:t>ବଢୁଥିବା</w:t>
      </w:r>
      <w:r>
        <w:rPr>
          <w:rFonts w:ascii="Times New Roman" w:hAnsi="Times New Roman" w:eastAsia="Times New Roman" w:cs="Times New Roman"/>
        </w:rPr>
        <w:t xml:space="preserve"> </w:t>
      </w:r>
      <w:r>
        <w:rPr>
          <w:rFonts w:ascii="Nirmala UI" w:hAnsi="Nirmala UI" w:eastAsia="Nirmala UI" w:cs="Nirmala UI"/>
        </w:rPr>
        <w:t>ଧର୍ମତ୍ୟାଗକୁ</w:t>
      </w:r>
      <w:r>
        <w:rPr>
          <w:rFonts w:ascii="Times New Roman" w:hAnsi="Times New Roman" w:eastAsia="Times New Roman" w:cs="Times New Roman"/>
        </w:rPr>
        <w:t xml:space="preserve"> </w:t>
      </w:r>
      <w:r>
        <w:rPr>
          <w:rFonts w:ascii="Nirmala UI" w:hAnsi="Nirmala UI" w:eastAsia="Nirmala UI" w:cs="Nirmala UI"/>
        </w:rPr>
        <w:t>ବିକଶିତ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ଅନୁମତି</w:t>
      </w:r>
      <w:r>
        <w:rPr>
          <w:rFonts w:ascii="Times New Roman" w:hAnsi="Times New Roman" w:eastAsia="Times New Roman" w:cs="Times New Roman"/>
        </w:rPr>
        <w:t xml:space="preserve"> </w:t>
      </w:r>
      <w:r>
        <w:rPr>
          <w:rFonts w:ascii="Nirmala UI" w:hAnsi="Nirmala UI" w:eastAsia="Nirmala UI" w:cs="Nirmala UI"/>
        </w:rPr>
        <w:t>ଦେଇଥିବାରେ</w:t>
      </w:r>
      <w:r>
        <w:rPr>
          <w:rFonts w:ascii="Times New Roman" w:hAnsi="Times New Roman" w:eastAsia="Times New Roman" w:cs="Times New Roman"/>
        </w:rPr>
        <w:t xml:space="preserve"> </w:t>
      </w:r>
      <w:r>
        <w:rPr>
          <w:rFonts w:ascii="Nirmala UI" w:hAnsi="Nirmala UI" w:eastAsia="Nirmala UI" w:cs="Nirmala UI"/>
        </w:rPr>
        <w:t>କୋରହ</w:t>
      </w:r>
      <w:r>
        <w:rPr>
          <w:rFonts w:ascii="Times New Roman" w:hAnsi="Times New Roman" w:eastAsia="Times New Roman" w:cs="Times New Roman"/>
        </w:rPr>
        <w:t xml:space="preserve">, </w:t>
      </w:r>
      <w:r>
        <w:rPr>
          <w:rFonts w:ascii="Nirmala UI" w:hAnsi="Nirmala UI" w:eastAsia="Nirmala UI" w:cs="Nirmala UI"/>
        </w:rPr>
        <w:t>ଦାଥନ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ଅବୀରାମଙ୍କ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ହୋଇଥାନ୍ତି</w:t>
      </w:r>
      <w:r>
        <w:rPr>
          <w:rFonts w:ascii="Times New Roman" w:hAnsi="Times New Roman" w:eastAsia="Times New Roman" w:cs="Times New Roman"/>
        </w:rPr>
        <w:t xml:space="preserve">; </w:t>
      </w:r>
      <w:r>
        <w:rPr>
          <w:rFonts w:ascii="Nirmala UI" w:hAnsi="Nirmala UI" w:eastAsia="Nirmala UI" w:cs="Nirmala UI"/>
        </w:rPr>
        <w:t>ପରୀକ୍ଷାକାଳ</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ବଢ଼ିଲା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କୋରହ</w:t>
      </w:r>
      <w:r>
        <w:rPr>
          <w:rFonts w:ascii="Times New Roman" w:hAnsi="Times New Roman" w:eastAsia="Times New Roman" w:cs="Times New Roman"/>
        </w:rPr>
        <w:t xml:space="preserve">, </w:t>
      </w:r>
      <w:r>
        <w:rPr>
          <w:rFonts w:ascii="Nirmala UI" w:hAnsi="Nirmala UI" w:eastAsia="Nirmala UI" w:cs="Nirmala UI"/>
        </w:rPr>
        <w:t>ଦାଥନ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ଅବୀରାମଙ୍କ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ମୃତ୍ୟୁବରଣ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ମରିଯାନ୍ତି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9/11 irratti Qoraaʼin fincilii, akkasumas fincila Eelii, fincila Yihudootaa dhugaa baʼumsaa Ermiyaas keessatti mulʼatee fi finciltoonni bara 1888 ergaa fi ergamoota yeroo sanaa ni didu, irratti immoo ni fincilu. Yeroon sun qormaata lama booddee seera Dilbataatti xumurama. Qormaanni jalqabaa 9/11 irraa jalqabee hanga Adoolessa 18, 2020tti jira; qormaanni lammaffaan immoo qulqulleessuu fi chaappeessuu ergaa Iyya Waraabessaa Halkan Walakkaa tiin bakka buʼamedha. Adeemsa qulqulleessuu sana keessaa Giʼidoonii fi dhibba sadii isaa afuuffii isaanii afuufuuf qophaaʼu; isaanis yeroo Saamuʼeel seera Dilbataatti kaafamu, jechuunis yeroo Taabotni Filisxeemotaan qabamtu, sana keessatti akkas godhu. Sana booddee waldoonni injifattoon akka mallattoo ol kaafamti.</w:t>
      </w:r>
    </w:p>
    <w:p>
      <w:pPr>
        <w:pStyle w:val="ArticleBody"/>
        <w:jc w:val="left"/>
      </w:pPr>
      <w:r>
        <w:rPr>
          <w:rFonts w:ascii="Times New Roman" w:hAnsi="Times New Roman" w:eastAsia="Times New Roman" w:cs="Times New Roman"/>
        </w:rPr>
        <w:t>Akkasii sun maqaa Daawit jedhamuun mootummaa qaba; akkasumas yeroo Shiiloon kufetti, nabiin Hisqiʼeelii fi Saamuʼeeliin bakka buʼame qaba. Akkasumas akkasiin sun lubummaa, Yoosefiin bakka buʼame, ni qabaata. Yeroon qormaata seera Dilbataa bakka ibiddi Hafuura Qulqulluu safara malee dhangalaafamu dha; kunis chaappaa torbaffaatiin bakka buʼameera. Ibiddi sun namoota maqaa guddaa qaban kan Qoraah, Daataan, Abiiraam, Eelii, Hophnii, Fiinehaas fi finciltoota bara 1888 wajjin fincilan ni balleessa.</w:t>
      </w:r>
    </w:p>
    <w:p>
      <w:pPr>
        <w:pStyle w:val="ArticleBody"/>
        <w:jc w:val="left"/>
      </w:pP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የፈሰሰበት</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የድል</w:t>
      </w:r>
      <w:r>
        <w:rPr>
          <w:rFonts w:ascii="Times New Roman" w:hAnsi="Times New Roman" w:eastAsia="Times New Roman" w:cs="Times New Roman"/>
        </w:rPr>
        <w:t xml:space="preserve"> </w:t>
      </w:r>
      <w:r>
        <w:rPr>
          <w:rFonts w:ascii="Ebrima" w:hAnsi="Ebrima" w:eastAsia="Ebrima" w:cs="Ebrima"/>
        </w:rPr>
        <w:t>አድራጊቱ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ድራማ</w:t>
      </w:r>
      <w:r>
        <w:rPr>
          <w:rFonts w:ascii="Times New Roman" w:hAnsi="Times New Roman" w:eastAsia="Times New Roman" w:cs="Times New Roman"/>
        </w:rPr>
        <w:t xml:space="preserve"> </w:t>
      </w:r>
      <w:r>
        <w:rPr>
          <w:rFonts w:ascii="Ebrima" w:hAnsi="Ebrima" w:eastAsia="Ebrima" w:cs="Ebrima"/>
        </w:rPr>
        <w:t>የሚካሄድበት</w:t>
      </w:r>
      <w:r>
        <w:rPr>
          <w:rFonts w:ascii="Times New Roman" w:hAnsi="Times New Roman" w:eastAsia="Times New Roman" w:cs="Times New Roman"/>
        </w:rPr>
        <w:t xml:space="preserve"> </w:t>
      </w:r>
      <w:r>
        <w:rPr>
          <w:rFonts w:ascii="Ebrima" w:hAnsi="Ebrima" w:eastAsia="Ebrima" w:cs="Ebrima"/>
        </w:rPr>
        <w:t>ጀርባ</w:t>
      </w:r>
      <w:r>
        <w:rPr>
          <w:rFonts w:ascii="Times New Roman" w:hAnsi="Times New Roman" w:eastAsia="Times New Roman" w:cs="Times New Roman"/>
        </w:rPr>
        <w:t xml:space="preserve"> </w:t>
      </w:r>
      <w:r>
        <w:rPr>
          <w:rFonts w:ascii="Ebrima" w:hAnsi="Ebrima" w:eastAsia="Ebrima" w:cs="Ebrima"/>
        </w:rPr>
        <w:t>መድረክ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ክርስቲያኒቱ</w:t>
      </w:r>
      <w:r>
        <w:rPr>
          <w:rFonts w:ascii="Times New Roman" w:hAnsi="Times New Roman" w:eastAsia="Times New Roman" w:cs="Times New Roman"/>
        </w:rPr>
        <w:t xml:space="preserve"> </w:t>
      </w:r>
      <w:r>
        <w:rPr>
          <w:rFonts w:ascii="Ebrima" w:hAnsi="Ebrima" w:eastAsia="Ebrima" w:cs="Ebrima"/>
        </w:rPr>
        <w:t>በንጉሥ</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በነቢዩ</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በካህኑ</w:t>
      </w:r>
      <w:r>
        <w:rPr>
          <w:rFonts w:ascii="Times New Roman" w:hAnsi="Times New Roman" w:eastAsia="Times New Roman" w:cs="Times New Roman"/>
        </w:rPr>
        <w:t xml:space="preserve"> </w:t>
      </w:r>
      <w:r>
        <w:rPr>
          <w:rFonts w:ascii="Ebrima" w:hAnsi="Ebrima" w:eastAsia="Ebrima" w:cs="Ebrima"/>
        </w:rPr>
        <w:t>ዮሴፍ</w:t>
      </w:r>
      <w:r>
        <w:rPr>
          <w:rFonts w:ascii="Times New Roman" w:hAnsi="Times New Roman" w:eastAsia="Times New Roman" w:cs="Times New Roman"/>
        </w:rPr>
        <w:t xml:space="preserve"> </w:t>
      </w:r>
      <w:r>
        <w:rPr>
          <w:rFonts w:ascii="Ebrima" w:hAnsi="Ebrima" w:eastAsia="Ebrima" w:cs="Ebrima"/>
        </w:rPr>
        <w:t>ተወክላለች።</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ሶስቱ</w:t>
      </w:r>
      <w:r>
        <w:rPr>
          <w:rFonts w:ascii="Times New Roman" w:hAnsi="Times New Roman" w:eastAsia="Times New Roman" w:cs="Times New Roman"/>
        </w:rPr>
        <w:t xml:space="preserve"> 250 </w:t>
      </w:r>
      <w:r>
        <w:rPr>
          <w:rFonts w:ascii="Ebrima" w:hAnsi="Ebrima" w:eastAsia="Ebrima" w:cs="Ebrima"/>
        </w:rPr>
        <w:t>የታወቁ</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በሚያጠፋው</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ቆመዋል፤</w:t>
      </w:r>
      <w:r>
        <w:rPr>
          <w:rFonts w:ascii="Times New Roman" w:hAnsi="Times New Roman" w:eastAsia="Times New Roman" w:cs="Times New Roman"/>
        </w:rPr>
        <w:t xml:space="preserve"> </w:t>
      </w:r>
      <w:r>
        <w:rPr>
          <w:rFonts w:ascii="Ebrima" w:hAnsi="Ebrima" w:eastAsia="Ebrima" w:cs="Ebrima"/>
        </w:rPr>
        <w:t>እንደዚሁም</w:t>
      </w:r>
      <w:r>
        <w:rPr>
          <w:rFonts w:ascii="Times New Roman" w:hAnsi="Times New Roman" w:eastAsia="Times New Roman" w:cs="Times New Roman"/>
        </w:rPr>
        <w:t xml:space="preserve"> </w:t>
      </w:r>
      <w:r>
        <w:rPr>
          <w:rFonts w:ascii="Ebrima" w:hAnsi="Ebrima" w:eastAsia="Ebrima" w:cs="Ebrima"/>
        </w:rPr>
        <w:t>የናቡከደነጾር</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ታማኞች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ምድጃው</w:t>
      </w:r>
      <w:r>
        <w:rPr>
          <w:rFonts w:ascii="Times New Roman" w:hAnsi="Times New Roman" w:eastAsia="Times New Roman" w:cs="Times New Roman"/>
        </w:rPr>
        <w:t xml:space="preserve"> </w:t>
      </w:r>
      <w:r>
        <w:rPr>
          <w:rFonts w:ascii="Ebrima" w:hAnsi="Ebrima" w:eastAsia="Ebrima" w:cs="Ebrima"/>
        </w:rPr>
        <w:t>የጣሉአቸውን</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እንዳጠፋ</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አድራጊቱ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እሳታማው</w:t>
      </w:r>
      <w:r>
        <w:rPr>
          <w:rFonts w:ascii="Times New Roman" w:hAnsi="Times New Roman" w:eastAsia="Times New Roman" w:cs="Times New Roman"/>
        </w:rPr>
        <w:t xml:space="preserve"> </w:t>
      </w:r>
      <w:r>
        <w:rPr>
          <w:rFonts w:ascii="Ebrima" w:hAnsi="Ebrima" w:eastAsia="Ebrima" w:cs="Ebrima"/>
        </w:rPr>
        <w:t>ምድጃ</w:t>
      </w:r>
      <w:r>
        <w:rPr>
          <w:rFonts w:ascii="Times New Roman" w:hAnsi="Times New Roman" w:eastAsia="Times New Roman" w:cs="Times New Roman"/>
        </w:rPr>
        <w:t xml:space="preserve"> </w:t>
      </w:r>
      <w:r>
        <w:rPr>
          <w:rFonts w:ascii="Ebrima" w:hAnsi="Ebrima" w:eastAsia="Ebrima" w:cs="Ebrima"/>
        </w:rPr>
        <w:t>ሲጣሉ</w:t>
      </w:r>
      <w:r>
        <w:rPr>
          <w:rFonts w:ascii="Times New Roman" w:hAnsi="Times New Roman" w:eastAsia="Times New Roman" w:cs="Times New Roman"/>
        </w:rPr>
        <w:t xml:space="preserve"> </w:t>
      </w:r>
      <w:r>
        <w:rPr>
          <w:rFonts w:ascii="Ebrima" w:hAnsi="Ebrima" w:eastAsia="Ebrima" w:cs="Ebrima"/>
        </w:rPr>
        <w:t>ሲመለከት፣</w:t>
      </w:r>
      <w:r>
        <w:rPr>
          <w:rFonts w:ascii="Times New Roman" w:hAnsi="Times New Roman" w:eastAsia="Times New Roman" w:cs="Times New Roman"/>
        </w:rPr>
        <w:t xml:space="preserve"> </w:t>
      </w:r>
      <w:r>
        <w:rPr>
          <w:rFonts w:ascii="Ebrima" w:hAnsi="Ebrima" w:eastAsia="Ebrima" w:cs="Ebrima"/>
        </w:rPr>
        <w:t>ድንገት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ከቤተ</w:t>
      </w:r>
      <w:r>
        <w:rPr>
          <w:rFonts w:ascii="Times New Roman" w:hAnsi="Times New Roman" w:eastAsia="Times New Roman" w:cs="Times New Roman"/>
        </w:rPr>
        <w:t xml:space="preserve"> </w:t>
      </w:r>
      <w:r>
        <w:rPr>
          <w:rFonts w:ascii="Ebrima" w:hAnsi="Ebrima" w:eastAsia="Ebrima" w:cs="Ebrima"/>
        </w:rPr>
        <w:t>ክርስቲያናቱ</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ካህን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w:t>
      </w:r>
      <w:r>
        <w:rPr>
          <w:rFonts w:ascii="Ebrima" w:hAnsi="Ebrima" w:eastAsia="Ebrima" w:cs="Ebrima"/>
        </w:rPr>
        <w:t>በሰድራክ፣</w:t>
      </w:r>
      <w:r>
        <w:rPr>
          <w:rFonts w:ascii="Times New Roman" w:hAnsi="Times New Roman" w:eastAsia="Times New Roman" w:cs="Times New Roman"/>
        </w:rPr>
        <w:t xml:space="preserve"> </w:t>
      </w:r>
      <w:r>
        <w:rPr>
          <w:rFonts w:ascii="Ebrima" w:hAnsi="Ebrima" w:eastAsia="Ebrima" w:cs="Ebrima"/>
        </w:rPr>
        <w:t>በሜሳቅ</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በዓብድናጎ</w:t>
      </w:r>
      <w:r>
        <w:rPr>
          <w:rFonts w:ascii="Times New Roman" w:hAnsi="Times New Roman" w:eastAsia="Times New Roman" w:cs="Times New Roman"/>
        </w:rPr>
        <w:t xml:space="preserve"> </w:t>
      </w:r>
      <w:r>
        <w:rPr>
          <w:rFonts w:ascii="Ebrima" w:hAnsi="Ebrima" w:eastAsia="Ebrima" w:cs="Ebrima"/>
        </w:rPr>
        <w:t>የተወከሉ</w:t>
      </w:r>
      <w:r>
        <w:rPr>
          <w:rFonts w:ascii="Times New Roman" w:hAnsi="Times New Roman" w:eastAsia="Times New Roman" w:cs="Times New Roman"/>
        </w:rPr>
        <w:t>—</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በእሳታማው</w:t>
      </w:r>
      <w:r>
        <w:rPr>
          <w:rFonts w:ascii="Times New Roman" w:hAnsi="Times New Roman" w:eastAsia="Times New Roman" w:cs="Times New Roman"/>
        </w:rPr>
        <w:t xml:space="preserve"> </w:t>
      </w:r>
      <w:r>
        <w:rPr>
          <w:rFonts w:ascii="Ebrima" w:hAnsi="Ebrima" w:eastAsia="Ebrima" w:cs="Ebrima"/>
        </w:rPr>
        <w:t>ምድጃ</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የሠላሳ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ከሰብአዊነት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ሲቀላቀል</w:t>
      </w:r>
      <w:r>
        <w:rPr>
          <w:rFonts w:ascii="Times New Roman" w:hAnsi="Times New Roman" w:eastAsia="Times New Roman" w:cs="Times New Roman"/>
        </w:rPr>
        <w:t xml:space="preserve"> </w:t>
      </w:r>
      <w:r>
        <w:rPr>
          <w:rFonts w:ascii="Ebrima" w:hAnsi="Ebrima" w:eastAsia="Ebrima" w:cs="Ebrima"/>
        </w:rPr>
        <w:t>ኃጢአት</w:t>
      </w:r>
      <w:r>
        <w:rPr>
          <w:rFonts w:ascii="Times New Roman" w:hAnsi="Times New Roman" w:eastAsia="Times New Roman" w:cs="Times New Roman"/>
        </w:rPr>
        <w:t xml:space="preserve"> </w:t>
      </w:r>
      <w:r>
        <w:rPr>
          <w:rFonts w:ascii="Ebrima" w:hAnsi="Ebrima" w:eastAsia="Ebrima" w:cs="Ebrima"/>
        </w:rPr>
        <w:t>እንደማያደርግ</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Qoraaḥ, Daataanii fi Abiiraam, kanneen akkasumas Eelii, Hofnii fi Fiinees ta’an, waldaa mo’ataa raajii, lubaa fi mootii of keessaa qabdutti fakkeenyummaa sobaa dha. Sadan kun 300 Giide’oonii, lubbuuwwan kuma sadii guyyaa Pheenxeqoostee, lallabdoota Miilleriitota 300, kaartota 1843 dhibba sadii, yeroo seerri Dilbataa dhufu fi ibiddi samii irraa gad bu’utti umuriin isaanii waggaa soddoma ta’eedha. Eliyaas wajjin immoo ibiddi raajota dhugaa fi sobaa gidduutti garaagarummaa agarsiisuuf ture. Ibiddi guyyaa “saddeettaffaa” keessatti Lewwoota irratti gad bu’u, yeroo Aaroon tajaajiluu jalqabu, aarsaa Aaroon ni fixa; kunis aarsaa Miilkiyaas boqonnaa sadii keessatti ibsame, isa akka bara duriitti nama gammachiisudha. Ibiddi sunuma iyyuu warra ibidda ormaa yookaan ibidda beekamaa dhiheessan ni balleessa; kunis Hofnii fi Fiinees, ilmaan Aarooniin bakka bu’ameera.</w:t>
      </w:r>
    </w:p>
    <w:p>
      <w:pPr>
        <w:pStyle w:val="ArticleBody"/>
        <w:jc w:val="left"/>
      </w:pPr>
      <w:r>
        <w:rPr>
          <w:rFonts w:ascii="Times New Roman" w:hAnsi="Times New Roman" w:eastAsia="Times New Roman" w:cs="Times New Roman"/>
        </w:rPr>
        <w:t>Yeroo Waaqayyo Eliyaasiin raajii dhugaa taʼe akka mirkaneessu, yookaan Aaroniin lubicha dhugaa taʼe akka mirkaneessu, ibiddi raajota sobaa Baʼaal kanneen Hophnii fi Fiinees immoo taʼan gara duʼaatti geessa. Hophnii fi Fiinees ilmaan Aarooniiti; isaan dhaloota isa dhumaa saba kakuu kan yeroo seera Dilbataa afaan Gooftaa keessaa tufamanii baafamanidha.</w:t>
      </w:r>
    </w:p>
    <w:p>
      <w:pPr>
        <w:pStyle w:val="ArticleScripture"/>
        <w:jc w:val="left"/>
      </w:pPr>
      <w:r>
        <w:rPr>
          <w:rFonts w:ascii="Times New Roman" w:hAnsi="Times New Roman" w:eastAsia="Times New Roman" w:cs="Times New Roman"/>
        </w:rPr>
        <w:t>“Kana jechuun jecha Obboleettii White miti, garuu jecha Gooftaa ti; ergamaan Isaas ishee naaf kenneera, ani immoo isiniif akka kennuuf. Waaqayyo isin waama, siʼachi Isaa wajjin kaayyoo wal faallessu irratti akka hin hojjenne. Qajeelfamni baayʼeen waaʼee namoota Kiristiyaana ofiin jedhuu kennamte; garuu isaan amala mootummaa Seexanaa mulʼisuudhaan, hafuuraan, dubbii fi gochaadhaan guddina dhugaa danquudhaan, karaa Seexanni isaan geessutti sirriitti duukaa buʼaa jiru. Isaan jabina garaa isaanii keessatti aangoo isaaniif matumaa hin taane qabatanii jiru; aangoo sanas fayyadamuu hin qaban. Barsiisaan guddaan, ‘Ani nan garagalcha, nan garagalcha, nan garagalcha’ jedha. Namoonni Battle Creek keessatti, ‘Mana qulqullummaa Gooftaa, mana qulqullummaa Gooftaa nu dha’ jedhu; garuu ibidda idilee fayyadamaa jiru. Garaan isaanii ayyaana Waaqayyootiin laafee, jilbeenfamee hin jiru.” Manuscript Releases, volume 13, 222.</w:t>
      </w:r>
    </w:p>
    <w:p>
      <w:pPr>
        <w:pStyle w:val="ArticleBody"/>
        <w:jc w:val="left"/>
      </w:pPr>
      <w:r>
        <w:rPr>
          <w:rFonts w:ascii="Times New Roman" w:hAnsi="Times New Roman" w:eastAsia="Times New Roman" w:cs="Times New Roman"/>
        </w:rPr>
        <w:t>“Waraabni waloo ta’e” jechuun yeroo lubummaan jalqabetti wanta ilmi Aaroon itti fayyadame dha. Lakkoofsi “81” mallattoo lubummaa ti; keessatti immoo Leewwota 8:1 keessatti guyyaan torban qulqulleeffannaa fi eebba lubichaa fakkeenyaan ni mul’ata. Uffanni isaanii irraa baafamee uffata Angafa Lubaa Samii kan ta’eetiin bakka buufama; kunis akkuma mul’ata Zakaariyaas boqonnaa sadii keessatti waa’ee Iyyaasuu fi ergamaa irratti mul’ifametti. Namoonni 300 Zakaariyaas keessatti “namoota ajaa’ibsiifaman” jedhanii bakka bu’aniiru; sababiin isaas isaan seenaa keessatti yeroo Waaqayyo hammina saba Isaa irraa balleessu kan bakka bu’anidha; kunis seera Dilbataa yeroo waldoonni waraantuu irraa mo’attuuttetti jijjiiramtudha. Guyyoota torba eebbifamanii booda, guyyaa saddeeti irratti tajaajiluu jalqaban.</w:t>
      </w:r>
    </w:p>
    <w:p>
      <w:pPr>
        <w:pStyle w:val="ArticleScripture"/>
        <w:jc w:val="left"/>
      </w:pPr>
      <w:r>
        <w:rPr>
          <w:rFonts w:ascii="Times New Roman" w:hAnsi="Times New Roman" w:eastAsia="Times New Roman" w:cs="Times New Roman"/>
        </w:rPr>
        <w:t>Isin guyyaa torbaatti balbala godoo walgaʼii keessaa hin baatinaa; hamma guyyoonni qulqulleeffamuu keessanii dhumaniitti achuma turaa; inni guyyoota torbaaf isin ni qulqulleessa. Leewwota 8:33.</w:t>
      </w:r>
    </w:p>
    <w:p>
      <w:pPr>
        <w:pStyle w:val="ArticleBody"/>
        <w:jc w:val="left"/>
      </w:pPr>
      <w:r>
        <w:rPr>
          <w:rFonts w:ascii="Times New Roman" w:hAnsi="Times New Roman" w:eastAsia="Times New Roman" w:cs="Times New Roman"/>
        </w:rPr>
        <w:t>Guyyaan saddeetiin mallattoo saddeetammaa isa torban keessaa ta’eedha; Laa’odiiqeyaan Filadelfiyaa ta’uu ishee; lubbuu saddeet doonii Nohi keessa turan; guyyaa saddeettaffaa dhagna qabanii, akkasumas guyyaa saddeettaffaa du’aa ka’uu. Guyyaan sun seera Dilbataa dha; yeroo madaan du’aa papaasii fayyee, kanaaf du’aa kaafamee saddeetammaa, jechuunis isa torban keessaa, ta’uudha.</w:t>
      </w:r>
    </w:p>
    <w:p>
      <w:pPr>
        <w:pStyle w:val="ArticleScripture"/>
        <w:jc w:val="left"/>
      </w:pPr>
      <w:r>
        <w:rPr>
          <w:rFonts w:ascii="Times New Roman" w:hAnsi="Times New Roman" w:eastAsia="Times New Roman" w:cs="Times New Roman"/>
        </w:rPr>
        <w:t>Akkasumas guyyaa saddeettaffaatti Museen Aroonii fi ilmaan isaa, akkasumas maanguddoota Israa’el waame. Lewwoota 9:1.</w:t>
      </w:r>
    </w:p>
    <w:p>
      <w:pPr>
        <w:pStyle w:val="ArticleBody"/>
        <w:jc w:val="left"/>
      </w:pPr>
      <w:r>
        <w:rPr>
          <w:rFonts w:ascii="Nirmala UI" w:hAnsi="Nirmala UI" w:eastAsia="Nirmala UI" w:cs="Nirmala UI"/>
        </w:rPr>
        <w:t>ᱟᱴᱷ</w:t>
      </w:r>
      <w:r>
        <w:rPr>
          <w:rFonts w:ascii="Times New Roman" w:hAnsi="Times New Roman" w:eastAsia="Times New Roman" w:cs="Times New Roman"/>
        </w:rPr>
        <w:t xml:space="preserve"> </w:t>
      </w:r>
      <w:r>
        <w:rPr>
          <w:rFonts w:ascii="Nirmala UI" w:hAnsi="Nirmala UI" w:eastAsia="Nirmala UI" w:cs="Nirmala UI"/>
        </w:rPr>
        <w:t>ᱢᱟᱦᱟᱨᱮ</w:t>
      </w:r>
      <w:r>
        <w:rPr>
          <w:rFonts w:ascii="Times New Roman" w:hAnsi="Times New Roman" w:eastAsia="Times New Roman" w:cs="Times New Roman"/>
        </w:rPr>
        <w:t xml:space="preserve"> </w:t>
      </w:r>
      <w:r>
        <w:rPr>
          <w:rFonts w:ascii="Nirmala UI" w:hAnsi="Nirmala UI" w:eastAsia="Nirmala UI" w:cs="Nirmala UI"/>
        </w:rPr>
        <w:t>ᱡᱟᱡ</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ᱟᱨᱚᱱᱚᱜ</w:t>
      </w:r>
      <w:r>
        <w:rPr>
          <w:rFonts w:ascii="Times New Roman" w:hAnsi="Times New Roman" w:eastAsia="Times New Roman" w:cs="Times New Roman"/>
        </w:rPr>
        <w:t xml:space="preserve"> </w:t>
      </w:r>
      <w:r>
        <w:rPr>
          <w:rFonts w:ascii="Nirmala UI" w:hAnsi="Nirmala UI" w:eastAsia="Nirmala UI" w:cs="Nirmala UI"/>
        </w:rPr>
        <w:t>ᱦᱚᱯᱚᱱᱠᱚ</w:t>
      </w:r>
      <w:r>
        <w:rPr>
          <w:rFonts w:ascii="Times New Roman" w:hAnsi="Times New Roman" w:eastAsia="Times New Roman" w:cs="Times New Roman"/>
        </w:rPr>
        <w:t xml:space="preserve"> “</w:t>
      </w:r>
      <w:r>
        <w:rPr>
          <w:rFonts w:ascii="Nirmala UI" w:hAnsi="Nirmala UI" w:eastAsia="Nirmala UI" w:cs="Nirmala UI"/>
        </w:rPr>
        <w:t>ᱥᱟᱫᱷᱟᱨᱚᱱ</w:t>
      </w:r>
      <w:r>
        <w:rPr>
          <w:rFonts w:ascii="Times New Roman" w:hAnsi="Times New Roman" w:eastAsia="Times New Roman" w:cs="Times New Roman"/>
        </w:rPr>
        <w:t xml:space="preserve"> </w:t>
      </w:r>
      <w:r>
        <w:rPr>
          <w:rFonts w:ascii="Nirmala UI" w:hAnsi="Nirmala UI" w:eastAsia="Nirmala UI" w:cs="Nirmala UI"/>
        </w:rPr>
        <w:t>ᱢᱟᱹᱪᱤ</w:t>
      </w:r>
      <w:r>
        <w:rPr>
          <w:rFonts w:ascii="Times New Roman" w:hAnsi="Times New Roman" w:eastAsia="Times New Roman" w:cs="Times New Roman"/>
        </w:rPr>
        <w:t xml:space="preserve">” </w:t>
      </w:r>
      <w:r>
        <w:rPr>
          <w:rFonts w:ascii="Nirmala UI" w:hAnsi="Nirmala UI" w:eastAsia="Nirmala UI" w:cs="Nirmala UI"/>
        </w:rPr>
        <w:t>ᱡᱚᱢ</w:t>
      </w:r>
      <w:r>
        <w:rPr>
          <w:rFonts w:ascii="Times New Roman" w:hAnsi="Times New Roman" w:eastAsia="Times New Roman" w:cs="Times New Roman"/>
        </w:rPr>
        <w:t xml:space="preserve"> </w:t>
      </w:r>
      <w:r>
        <w:rPr>
          <w:rFonts w:ascii="Nirmala UI" w:hAnsi="Nirmala UI" w:eastAsia="Nirmala UI" w:cs="Nirmala UI"/>
        </w:rPr>
        <w:t>ᱠᱮᱫᱟᱠᱚ᱾</w:t>
      </w:r>
      <w:r>
        <w:rPr>
          <w:rFonts w:ascii="Times New Roman" w:hAnsi="Times New Roman" w:eastAsia="Times New Roman" w:cs="Times New Roman"/>
        </w:rPr>
        <w:t xml:space="preserve"> </w:t>
      </w:r>
      <w:r>
        <w:rPr>
          <w:rFonts w:ascii="Nirmala UI" w:hAnsi="Nirmala UI" w:eastAsia="Nirmala UI" w:cs="Nirmala UI"/>
        </w:rPr>
        <w:t>ᱟᱫᱽᱵᱮᱱᱴᱤᱡᱽᱢ</w:t>
      </w:r>
      <w:r>
        <w:rPr>
          <w:rFonts w:ascii="Times New Roman" w:hAnsi="Times New Roman" w:eastAsia="Times New Roman" w:cs="Times New Roman"/>
        </w:rPr>
        <w:t xml:space="preserve"> </w:t>
      </w:r>
      <w:r>
        <w:rPr>
          <w:rFonts w:ascii="Nirmala UI" w:hAnsi="Nirmala UI" w:eastAsia="Nirmala UI" w:cs="Nirmala UI"/>
        </w:rPr>
        <w:t>ᱫᱟᱣᱟ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ᱯᱨᱟᱹᱵᱷᱩᱣᱟᱜ</w:t>
      </w:r>
      <w:r>
        <w:rPr>
          <w:rFonts w:ascii="Times New Roman" w:hAnsi="Times New Roman" w:eastAsia="Times New Roman" w:cs="Times New Roman"/>
        </w:rPr>
        <w:t xml:space="preserve"> </w:t>
      </w:r>
      <w:r>
        <w:rPr>
          <w:rFonts w:ascii="Nirmala UI" w:hAnsi="Nirmala UI" w:eastAsia="Nirmala UI" w:cs="Nirmala UI"/>
        </w:rPr>
        <w:t>ᱢᱚᱱᱫᱤᱨ</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ᱥᱤᱥᱴᱟᱨ</w:t>
      </w:r>
      <w:r>
        <w:rPr>
          <w:rFonts w:ascii="Times New Roman" w:hAnsi="Times New Roman" w:eastAsia="Times New Roman" w:cs="Times New Roman"/>
        </w:rPr>
        <w:t xml:space="preserve"> </w:t>
      </w:r>
      <w:r>
        <w:rPr>
          <w:rFonts w:ascii="Nirmala UI" w:hAnsi="Nirmala UI" w:eastAsia="Nirmala UI" w:cs="Nirmala UI"/>
        </w:rPr>
        <w:t>ᱦᱣᱟᱭᱤᱴ</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ᱫᱟᱣᱟᱠᱚ</w:t>
      </w:r>
      <w:r>
        <w:rPr>
          <w:rFonts w:ascii="Times New Roman" w:hAnsi="Times New Roman" w:eastAsia="Times New Roman" w:cs="Times New Roman"/>
        </w:rPr>
        <w:t xml:space="preserve"> </w:t>
      </w:r>
      <w:r>
        <w:rPr>
          <w:rFonts w:ascii="Nirmala UI" w:hAnsi="Nirmala UI" w:eastAsia="Nirmala UI" w:cs="Nirmala UI"/>
        </w:rPr>
        <w:t>ᱥᱟᱫᱷᱟᱨᱚᱱ</w:t>
      </w:r>
      <w:r>
        <w:rPr>
          <w:rFonts w:ascii="Times New Roman" w:hAnsi="Times New Roman" w:eastAsia="Times New Roman" w:cs="Times New Roman"/>
        </w:rPr>
        <w:t xml:space="preserve"> </w:t>
      </w:r>
      <w:r>
        <w:rPr>
          <w:rFonts w:ascii="Nirmala UI" w:hAnsi="Nirmala UI" w:eastAsia="Nirmala UI" w:cs="Nirmala UI"/>
        </w:rPr>
        <w:t>ᱢᱟᱹᱪᱤ</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ᱥᱩᱢᱩᱝ</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ᱠᱟᱹᱪ</w:t>
      </w:r>
      <w:r>
        <w:rPr>
          <w:rFonts w:ascii="Times New Roman" w:hAnsi="Times New Roman" w:eastAsia="Times New Roman" w:cs="Times New Roman"/>
        </w:rPr>
        <w:t xml:space="preserve"> </w:t>
      </w:r>
      <w:r>
        <w:rPr>
          <w:rFonts w:ascii="Nirmala UI" w:hAnsi="Nirmala UI" w:eastAsia="Nirmala UI" w:cs="Nirmala UI"/>
        </w:rPr>
        <w:t>ᱜᱤ</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ᱵᱟᱝᱠᱷᱟᱱ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ᱥᱟᱫᱷᱟᱨᱚᱱ</w:t>
      </w:r>
      <w:r>
        <w:rPr>
          <w:rFonts w:ascii="Times New Roman" w:hAnsi="Times New Roman" w:eastAsia="Times New Roman" w:cs="Times New Roman"/>
        </w:rPr>
        <w:t xml:space="preserve"> </w:t>
      </w:r>
      <w:r>
        <w:rPr>
          <w:rFonts w:ascii="Nirmala UI" w:hAnsi="Nirmala UI" w:eastAsia="Nirmala UI" w:cs="Nirmala UI"/>
        </w:rPr>
        <w:t>ᱢᱟᱹᱪᱤ</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ᱡᱮᱞᱮ</w:t>
      </w:r>
      <w:r>
        <w:rPr>
          <w:rFonts w:ascii="Times New Roman" w:hAnsi="Times New Roman" w:eastAsia="Times New Roman" w:cs="Times New Roman"/>
        </w:rPr>
        <w:t xml:space="preserve"> </w:t>
      </w:r>
      <w:r>
        <w:rPr>
          <w:rFonts w:ascii="Nirmala UI" w:hAnsi="Nirmala UI" w:eastAsia="Nirmala UI" w:cs="Nirmala UI"/>
        </w:rPr>
        <w:t>ᱯᱟᱹᱵᱤᱛᱨ</w:t>
      </w:r>
      <w:r>
        <w:rPr>
          <w:rFonts w:ascii="Times New Roman" w:hAnsi="Times New Roman" w:eastAsia="Times New Roman" w:cs="Times New Roman"/>
        </w:rPr>
        <w:t xml:space="preserve"> </w:t>
      </w:r>
      <w:r>
        <w:rPr>
          <w:rFonts w:ascii="Nirmala UI" w:hAnsi="Nirmala UI" w:eastAsia="Nirmala UI" w:cs="Nirmala UI"/>
        </w:rPr>
        <w:t>ᱢᱟᱹᱪᱤ</w:t>
      </w:r>
      <w:r>
        <w:rPr>
          <w:rFonts w:ascii="Times New Roman" w:hAnsi="Times New Roman" w:eastAsia="Times New Roman" w:cs="Times New Roman"/>
        </w:rPr>
        <w:t xml:space="preserve"> </w:t>
      </w:r>
      <w:r>
        <w:rPr>
          <w:rFonts w:ascii="Nirmala UI" w:hAnsi="Nirmala UI" w:eastAsia="Nirmala UI" w:cs="Nirmala UI"/>
        </w:rPr>
        <w:t>ᱥᱟᱶᱛᱮ</w:t>
      </w:r>
      <w:r>
        <w:rPr>
          <w:rFonts w:ascii="Times New Roman" w:hAnsi="Times New Roman" w:eastAsia="Times New Roman" w:cs="Times New Roman"/>
        </w:rPr>
        <w:t xml:space="preserve"> </w:t>
      </w:r>
      <w:r>
        <w:rPr>
          <w:rFonts w:ascii="Nirmala UI" w:hAnsi="Nirmala UI" w:eastAsia="Nirmala UI" w:cs="Nirmala UI"/>
        </w:rPr>
        <w:t>ᱵᱤᱨᱚᱫᱷᱨᱮ</w:t>
      </w:r>
      <w:r>
        <w:rPr>
          <w:rFonts w:ascii="Times New Roman" w:hAnsi="Times New Roman" w:eastAsia="Times New Roman" w:cs="Times New Roman"/>
        </w:rPr>
        <w:t xml:space="preserve"> </w:t>
      </w:r>
      <w:r>
        <w:rPr>
          <w:rFonts w:ascii="Nirmala UI" w:hAnsi="Nirmala UI" w:eastAsia="Nirmala UI" w:cs="Nirmala UI"/>
        </w:rPr>
        <w:t>ᱵᱚᱨᱱᱚᱱ</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ᱯᱟᱹᱵᱤᱛᱨ</w:t>
      </w:r>
      <w:r>
        <w:rPr>
          <w:rFonts w:ascii="Times New Roman" w:hAnsi="Times New Roman" w:eastAsia="Times New Roman" w:cs="Times New Roman"/>
        </w:rPr>
        <w:t xml:space="preserve"> </w:t>
      </w:r>
      <w:r>
        <w:rPr>
          <w:rFonts w:ascii="Nirmala UI" w:hAnsi="Nirmala UI" w:eastAsia="Nirmala UI" w:cs="Nirmala UI"/>
        </w:rPr>
        <w:t>ᱢᱟᱹᱪᱤ</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ᱢᱤᱫᱱᱟᱭᱤᱴ</w:t>
      </w:r>
      <w:r>
        <w:rPr>
          <w:rFonts w:ascii="Times New Roman" w:hAnsi="Times New Roman" w:eastAsia="Times New Roman" w:cs="Times New Roman"/>
        </w:rPr>
        <w:t xml:space="preserve"> </w:t>
      </w:r>
      <w:r>
        <w:rPr>
          <w:rFonts w:ascii="Nirmala UI" w:hAnsi="Nirmala UI" w:eastAsia="Nirmala UI" w:cs="Nirmala UI"/>
        </w:rPr>
        <w:t>ᱠᱨᱟᱭ</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ᱥᱟᱫᱷᱟᱨᱚᱱ</w:t>
      </w:r>
      <w:r>
        <w:rPr>
          <w:rFonts w:ascii="Times New Roman" w:hAnsi="Times New Roman" w:eastAsia="Times New Roman" w:cs="Times New Roman"/>
        </w:rPr>
        <w:t xml:space="preserve"> </w:t>
      </w:r>
      <w:r>
        <w:rPr>
          <w:rFonts w:ascii="Nirmala UI" w:hAnsi="Nirmala UI" w:eastAsia="Nirmala UI" w:cs="Nirmala UI"/>
        </w:rPr>
        <w:t>ᱢᱟᱹᱪᱤ</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ᱡᱟᱞ</w:t>
      </w:r>
      <w:r>
        <w:rPr>
          <w:rFonts w:ascii="Times New Roman" w:hAnsi="Times New Roman" w:eastAsia="Times New Roman" w:cs="Times New Roman"/>
        </w:rPr>
        <w:t xml:space="preserve"> </w:t>
      </w:r>
      <w:r>
        <w:rPr>
          <w:rFonts w:ascii="Nirmala UI" w:hAnsi="Nirmala UI" w:eastAsia="Nirmala UI" w:cs="Nirmala UI"/>
        </w:rPr>
        <w:t>ᱥᱩᱠᱩ</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ᱥᱩᱨᱚᱠᱷᱭᱟ</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ᱡᱮᱫ</w:t>
      </w:r>
      <w:r>
        <w:rPr>
          <w:rFonts w:ascii="Times New Roman" w:hAnsi="Times New Roman" w:eastAsia="Times New Roman" w:cs="Times New Roman"/>
        </w:rPr>
        <w:t xml:space="preserve"> </w:t>
      </w:r>
      <w:r>
        <w:rPr>
          <w:rFonts w:ascii="Nirmala UI" w:hAnsi="Nirmala UI" w:eastAsia="Nirmala UI" w:cs="Nirmala UI"/>
        </w:rPr>
        <w:t>ᱵᱚᱵᱚᱝ</w:t>
      </w:r>
      <w:r>
        <w:rPr>
          <w:rFonts w:ascii="Times New Roman" w:hAnsi="Times New Roman" w:eastAsia="Times New Roman" w:cs="Times New Roman"/>
        </w:rPr>
        <w:t xml:space="preserve"> </w:t>
      </w:r>
      <w:r>
        <w:rPr>
          <w:rFonts w:ascii="Nirmala UI" w:hAnsi="Nirmala UI" w:eastAsia="Nirmala UI" w:cs="Nirmala UI"/>
        </w:rPr>
        <w:t>ᱠᱩᱠᱩᱨ</w:t>
      </w:r>
      <w:r>
        <w:rPr>
          <w:rFonts w:ascii="Times New Roman" w:hAnsi="Times New Roman" w:eastAsia="Times New Roman" w:cs="Times New Roman"/>
        </w:rPr>
        <w:t xml:space="preserve"> </w:t>
      </w:r>
      <w:r>
        <w:rPr>
          <w:rFonts w:ascii="Nirmala UI" w:hAnsi="Nirmala UI" w:eastAsia="Nirmala UI" w:cs="Nirmala UI"/>
        </w:rPr>
        <w:t>ᱚᱠᱟᱭ</w:t>
      </w:r>
      <w:r>
        <w:rPr>
          <w:rFonts w:ascii="Times New Roman" w:hAnsi="Times New Roman" w:eastAsia="Times New Roman" w:cs="Times New Roman"/>
        </w:rPr>
        <w:t xml:space="preserve"> </w:t>
      </w:r>
      <w:r>
        <w:rPr>
          <w:rFonts w:ascii="Nirmala UI" w:hAnsi="Nirmala UI" w:eastAsia="Nirmala UI" w:cs="Nirmala UI"/>
        </w:rPr>
        <w:t>ᱞᱟᱛᱟᱨ</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ᱦᱚᱸᱠᱟᱨ</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ᱨᱩᱣᱟᱹᱲ</w:t>
      </w:r>
      <w:r>
        <w:rPr>
          <w:rFonts w:ascii="Times New Roman" w:hAnsi="Times New Roman" w:eastAsia="Times New Roman" w:cs="Times New Roman"/>
        </w:rPr>
        <w:t xml:space="preserve"> </w:t>
      </w:r>
      <w:r>
        <w:rPr>
          <w:rFonts w:ascii="Nirmala UI" w:hAnsi="Nirmala UI" w:eastAsia="Nirmala UI" w:cs="Nirmala UI"/>
        </w:rPr>
        <w:t>ᱠᱮᱫᱟᱠᱚ</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᱑᱙</w:t>
      </w:r>
      <w:r>
        <w:rPr>
          <w:rFonts w:ascii="Times New Roman" w:hAnsi="Times New Roman" w:eastAsia="Times New Roman" w:cs="Times New Roman"/>
        </w:rPr>
        <w:t xml:space="preserve"> </w:t>
      </w:r>
      <w:r>
        <w:rPr>
          <w:rFonts w:ascii="Nirmala UI" w:hAnsi="Nirmala UI" w:eastAsia="Nirmala UI" w:cs="Nirmala UI"/>
        </w:rPr>
        <w:t>ᱚᱫᱷᱟᱭᱨᱮ</w:t>
      </w:r>
      <w:r>
        <w:rPr>
          <w:rFonts w:ascii="Times New Roman" w:hAnsi="Times New Roman" w:eastAsia="Times New Roman" w:cs="Times New Roman"/>
        </w:rPr>
        <w:t xml:space="preserve">, </w:t>
      </w:r>
      <w:r>
        <w:rPr>
          <w:rFonts w:ascii="Nirmala UI" w:hAnsi="Nirmala UI" w:eastAsia="Nirmala UI" w:cs="Nirmala UI"/>
        </w:rPr>
        <w:t>ᱟᱨᱚᱱ</w:t>
      </w:r>
      <w:r>
        <w:rPr>
          <w:rFonts w:ascii="Times New Roman" w:hAnsi="Times New Roman" w:eastAsia="Times New Roman" w:cs="Times New Roman"/>
        </w:rPr>
        <w:t xml:space="preserve"> </w:t>
      </w:r>
      <w:r>
        <w:rPr>
          <w:rFonts w:ascii="Nirmala UI" w:hAnsi="Nirmala UI" w:eastAsia="Nirmala UI" w:cs="Nirmala UI"/>
        </w:rPr>
        <w:t>ᱡᱚᱢ</w:t>
      </w:r>
      <w:r>
        <w:rPr>
          <w:rFonts w:ascii="Times New Roman" w:hAnsi="Times New Roman" w:eastAsia="Times New Roman" w:cs="Times New Roman"/>
        </w:rPr>
        <w:t xml:space="preserve"> </w:t>
      </w:r>
      <w:r>
        <w:rPr>
          <w:rFonts w:ascii="Nirmala UI" w:hAnsi="Nirmala UI" w:eastAsia="Nirmala UI" w:cs="Nirmala UI"/>
        </w:rPr>
        <w:t>ᱥᱟᱢᱟᱨᱯᱚᱱ</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ᱥᱚᱨᱜ</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ᱢᱟᱹᱪᱤ</w:t>
      </w:r>
      <w:r>
        <w:rPr>
          <w:rFonts w:ascii="Times New Roman" w:hAnsi="Times New Roman" w:eastAsia="Times New Roman" w:cs="Times New Roman"/>
        </w:rPr>
        <w:t xml:space="preserve"> </w:t>
      </w:r>
      <w:r>
        <w:rPr>
          <w:rFonts w:ascii="Nirmala UI" w:hAnsi="Nirmala UI" w:eastAsia="Nirmala UI" w:cs="Nirmala UI"/>
        </w:rPr>
        <w:t>ᱟᱸᱜᱚᱜᱼᱟ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ᱡᱚᱢᱠᱚ</w:t>
      </w:r>
      <w:r>
        <w:rPr>
          <w:rFonts w:ascii="Times New Roman" w:hAnsi="Times New Roman" w:eastAsia="Times New Roman" w:cs="Times New Roman"/>
        </w:rPr>
        <w:t xml:space="preserve"> </w:t>
      </w:r>
      <w:r>
        <w:rPr>
          <w:rFonts w:ascii="Nirmala UI" w:hAnsi="Nirmala UI" w:eastAsia="Nirmala UI" w:cs="Nirmala UI"/>
        </w:rPr>
        <w:t>ᱡᱚᱠᱚᱡ</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ᱛᱟᱦᱮᱱ</w:t>
      </w:r>
      <w:r>
        <w:rPr>
          <w:rFonts w:ascii="Times New Roman" w:hAnsi="Times New Roman" w:eastAsia="Times New Roman" w:cs="Times New Roman"/>
        </w:rPr>
        <w:t xml:space="preserve"> </w:t>
      </w:r>
      <w:r>
        <w:rPr>
          <w:rFonts w:ascii="Nirmala UI" w:hAnsi="Nirmala UI" w:eastAsia="Nirmala UI" w:cs="Nirmala UI"/>
        </w:rPr>
        <w:t>ᱩᱱᱤᱡᱟᱜ</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ᱫᱩᱥᱴ</w:t>
      </w:r>
      <w:r>
        <w:rPr>
          <w:rFonts w:ascii="Times New Roman" w:hAnsi="Times New Roman" w:eastAsia="Times New Roman" w:cs="Times New Roman"/>
        </w:rPr>
        <w:t xml:space="preserve"> </w:t>
      </w:r>
      <w:r>
        <w:rPr>
          <w:rFonts w:ascii="Nirmala UI" w:hAnsi="Nirmala UI" w:eastAsia="Nirmala UI" w:cs="Nirmala UI"/>
        </w:rPr>
        <w:t>ᱦᱚᱯᱚᱱ</w:t>
      </w:r>
      <w:r>
        <w:rPr>
          <w:rFonts w:ascii="Times New Roman" w:hAnsi="Times New Roman" w:eastAsia="Times New Roman" w:cs="Times New Roman"/>
        </w:rPr>
        <w:t xml:space="preserve"> </w:t>
      </w:r>
      <w:r>
        <w:rPr>
          <w:rFonts w:ascii="Nirmala UI" w:hAnsi="Nirmala UI" w:eastAsia="Nirmala UI" w:cs="Nirmala UI"/>
        </w:rPr>
        <w:t>ᱥᱟᱫᱷᱟᱨᱚᱱ</w:t>
      </w:r>
      <w:r>
        <w:rPr>
          <w:rFonts w:ascii="Times New Roman" w:hAnsi="Times New Roman" w:eastAsia="Times New Roman" w:cs="Times New Roman"/>
        </w:rPr>
        <w:t xml:space="preserve"> </w:t>
      </w:r>
      <w:r>
        <w:rPr>
          <w:rFonts w:ascii="Nirmala UI" w:hAnsi="Nirmala UI" w:eastAsia="Nirmala UI" w:cs="Nirmala UI"/>
        </w:rPr>
        <w:t>ᱢᱟᱹᱪᱤ</w:t>
      </w:r>
      <w:r>
        <w:rPr>
          <w:rFonts w:ascii="Times New Roman" w:hAnsi="Times New Roman" w:eastAsia="Times New Roman" w:cs="Times New Roman"/>
        </w:rPr>
        <w:t xml:space="preserve"> </w:t>
      </w:r>
      <w:r>
        <w:rPr>
          <w:rFonts w:ascii="Nirmala UI" w:hAnsi="Nirmala UI" w:eastAsia="Nirmala UI" w:cs="Nirmala UI"/>
        </w:rPr>
        <w:t>ᱡᱚᱢ</w:t>
      </w:r>
      <w:r>
        <w:rPr>
          <w:rFonts w:ascii="Times New Roman" w:hAnsi="Times New Roman" w:eastAsia="Times New Roman" w:cs="Times New Roman"/>
        </w:rPr>
        <w:t xml:space="preserve"> </w:t>
      </w:r>
      <w:r>
        <w:rPr>
          <w:rFonts w:ascii="Nirmala UI" w:hAnsi="Nirmala UI" w:eastAsia="Nirmala UI" w:cs="Nirmala UI"/>
        </w:rPr>
        <w:t>ᱠᱮᱫᱟᱠᱚ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ᱢᱟᱹᱪᱤ</w:t>
      </w:r>
      <w:r>
        <w:rPr>
          <w:rFonts w:ascii="Times New Roman" w:hAnsi="Times New Roman" w:eastAsia="Times New Roman" w:cs="Times New Roman"/>
        </w:rPr>
        <w:t xml:space="preserve"> </w:t>
      </w:r>
      <w:r>
        <w:rPr>
          <w:rFonts w:ascii="Nirmala UI" w:hAnsi="Nirmala UI" w:eastAsia="Nirmala UI" w:cs="Nirmala UI"/>
        </w:rPr>
        <w:t>ᱩᱱᱠᱩᱠᱚ</w:t>
      </w:r>
      <w:r>
        <w:rPr>
          <w:rFonts w:ascii="Times New Roman" w:hAnsi="Times New Roman" w:eastAsia="Times New Roman" w:cs="Times New Roman"/>
        </w:rPr>
        <w:t xml:space="preserve"> </w:t>
      </w:r>
      <w:r>
        <w:rPr>
          <w:rFonts w:ascii="Nirmala UI" w:hAnsi="Nirmala UI" w:eastAsia="Nirmala UI" w:cs="Nirmala UI"/>
        </w:rPr>
        <w:t>ᱡᱚᱠᱚᱡ</w:t>
      </w:r>
      <w:r>
        <w:rPr>
          <w:rFonts w:ascii="Times New Roman" w:hAnsi="Times New Roman" w:eastAsia="Times New Roman" w:cs="Times New Roman"/>
        </w:rPr>
        <w:t xml:space="preserve"> </w:t>
      </w:r>
      <w:r>
        <w:rPr>
          <w:rFonts w:ascii="Nirmala UI" w:hAnsi="Nirmala UI" w:eastAsia="Nirmala UI" w:cs="Nirmala UI"/>
        </w:rPr>
        <w:t>ᱠᱮᱫᱟ᱾</w:t>
      </w:r>
    </w:p>
    <w:p>
      <w:pPr>
        <w:pStyle w:val="ArticleScripture"/>
        <w:jc w:val="left"/>
      </w:pPr>
      <w:r>
        <w:rPr>
          <w:rFonts w:ascii="Times New Roman" w:hAnsi="Times New Roman" w:eastAsia="Times New Roman" w:cs="Times New Roman"/>
        </w:rPr>
        <w:t>Aariinis harka isaa gara sabaatti ol kaasee isaan eebbise; aarsaa cubbuu, aarsaa gubamuu fi aarsaawwan araaraa dhiyeessuudhaa gad buʼe. Museenii fi Aariinis godoo walgaʼii keessa seenanii, achii baʼanii sabicha eebbisan; ulfinni Waaqayyoo saba hundumaatti mulʼate. Ibiddisni tokko fuula Waaqayyoo duraa baʼee, iddoo aarsaatti aarsaa gubamuu fi cooma isaa fixa; kana sabni hundi yeroo argan, iyyaa sagalee isaanii ol fuudhanii fuula isaanii irratti kufan. Naadaabii fi Abiihuun ilmaan Aariin keessaa tokkoon tokkoon isaanii miʼa isaanii ibiddaa qabsiisaniin fuudhanii, ibidda isa keessa kaaʼan, ixaana irra kaaʼanii, ibidda ormaa Waaqayyoo duratti dhiyeessan; isa inni isaan hin ajajne. Kanaaf ibiddisni tokko Waaqayyoo duraa baʼee isaan fixe; isaanis Waaqayyoo duratti duʼan. Lewwota 9:22–10:2.</w:t>
      </w:r>
    </w:p>
    <w:p>
      <w:pPr>
        <w:pStyle w:val="ArticleBody"/>
        <w:jc w:val="left"/>
      </w:pPr>
      <w:r>
        <w:rPr>
          <w:rFonts w:ascii="Ebrima" w:hAnsi="Ebrima" w:eastAsia="Ebrima" w:cs="Ebrima"/>
        </w:rPr>
        <w:t>መናብርቲ</w:t>
      </w:r>
      <w:r>
        <w:rPr>
          <w:rFonts w:ascii="Times New Roman" w:hAnsi="Times New Roman" w:eastAsia="Times New Roman" w:cs="Times New Roman"/>
        </w:rPr>
        <w:t xml:space="preserve"> </w:t>
      </w:r>
      <w:r>
        <w:rPr>
          <w:rFonts w:ascii="Ebrima" w:hAnsi="Ebrima" w:eastAsia="Ebrima" w:cs="Ebrima"/>
        </w:rPr>
        <w:t>ባትል</w:t>
      </w:r>
      <w:r>
        <w:rPr>
          <w:rFonts w:ascii="Times New Roman" w:hAnsi="Times New Roman" w:eastAsia="Times New Roman" w:cs="Times New Roman"/>
        </w:rPr>
        <w:t xml:space="preserve"> </w:t>
      </w:r>
      <w:r>
        <w:rPr>
          <w:rFonts w:ascii="Ebrima" w:hAnsi="Ebrima" w:eastAsia="Ebrima" w:cs="Ebrima"/>
        </w:rPr>
        <w:t>ክሪክ</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ዝተላእከ</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እንተይኮነስ፡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ክርስቲያኖም</w:t>
      </w:r>
      <w:r>
        <w:rPr>
          <w:rFonts w:ascii="Times New Roman" w:hAnsi="Times New Roman" w:eastAsia="Times New Roman" w:cs="Times New Roman"/>
        </w:rPr>
        <w:t xml:space="preserve"> </w:t>
      </w:r>
      <w:r>
        <w:rPr>
          <w:rFonts w:ascii="Ebrima" w:hAnsi="Ebrima" w:eastAsia="Ebrima" w:cs="Ebrima"/>
        </w:rPr>
        <w:t>እምነቶም</w:t>
      </w:r>
      <w:r>
        <w:rPr>
          <w:rFonts w:ascii="Times New Roman" w:hAnsi="Times New Roman" w:eastAsia="Times New Roman" w:cs="Times New Roman"/>
        </w:rPr>
        <w:t xml:space="preserve"> </w:t>
      </w:r>
      <w:r>
        <w:rPr>
          <w:rFonts w:ascii="Ebrima" w:hAnsi="Ebrima" w:eastAsia="Ebrima" w:cs="Ebrima"/>
        </w:rPr>
        <w:t>ዘንብሩ</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ሳንሄድሪን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ከቶ</w:t>
      </w:r>
      <w:r>
        <w:rPr>
          <w:rFonts w:ascii="Times New Roman" w:hAnsi="Times New Roman" w:eastAsia="Times New Roman" w:cs="Times New Roman"/>
        </w:rPr>
        <w:t xml:space="preserve"> </w:t>
      </w:r>
      <w:r>
        <w:rPr>
          <w:rFonts w:ascii="Ebrima" w:hAnsi="Ebrima" w:eastAsia="Ebrima" w:cs="Ebrima"/>
        </w:rPr>
        <w:t>ኣይልወጥን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ባህርያት</w:t>
      </w:r>
      <w:r>
        <w:rPr>
          <w:rFonts w:ascii="Times New Roman" w:hAnsi="Times New Roman" w:eastAsia="Times New Roman" w:cs="Times New Roman"/>
        </w:rPr>
        <w:t xml:space="preserve"> </w:t>
      </w:r>
      <w:r>
        <w:rPr>
          <w:rFonts w:ascii="Ebrima" w:hAnsi="Ebrima" w:eastAsia="Ebrima" w:cs="Ebrima"/>
        </w:rPr>
        <w:t>ሎዶቅያ</w:t>
      </w:r>
      <w:r>
        <w:rPr>
          <w:rFonts w:ascii="Times New Roman" w:hAnsi="Times New Roman" w:eastAsia="Times New Roman" w:cs="Times New Roman"/>
        </w:rPr>
        <w:t xml:space="preserve"> </w:t>
      </w:r>
      <w:r>
        <w:rPr>
          <w:rFonts w:ascii="Ebrima" w:hAnsi="Ebrima" w:eastAsia="Ebrima" w:cs="Ebrima"/>
        </w:rPr>
        <w:t>ዘርእዩ</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ክቕርቡ</w:t>
      </w:r>
      <w:r>
        <w:rPr>
          <w:rFonts w:ascii="Times New Roman" w:hAnsi="Times New Roman" w:eastAsia="Times New Roman" w:cs="Times New Roman"/>
        </w:rPr>
        <w:t xml:space="preserve"> </w:t>
      </w:r>
      <w:r>
        <w:rPr>
          <w:rFonts w:ascii="Ebrima" w:hAnsi="Ebrima" w:eastAsia="Ebrima" w:cs="Ebrima"/>
        </w:rPr>
        <w:t>ብናቱ</w:t>
      </w:r>
      <w:r>
        <w:rPr>
          <w:rFonts w:ascii="Times New Roman" w:hAnsi="Times New Roman" w:eastAsia="Times New Roman" w:cs="Times New Roman"/>
        </w:rPr>
        <w:t xml:space="preserve"> </w:t>
      </w:r>
      <w:r>
        <w:rPr>
          <w:rFonts w:ascii="Ebrima" w:hAnsi="Ebrima" w:eastAsia="Ebrima" w:cs="Ebrima"/>
        </w:rPr>
        <w:t>ገዛእ</w:t>
      </w:r>
      <w:r>
        <w:rPr>
          <w:rFonts w:ascii="Times New Roman" w:hAnsi="Times New Roman" w:eastAsia="Times New Roman" w:cs="Times New Roman"/>
        </w:rPr>
        <w:t xml:space="preserve"> </w:t>
      </w:r>
      <w:r>
        <w:rPr>
          <w:rFonts w:ascii="Ebrima" w:hAnsi="Ebrima" w:eastAsia="Ebrima" w:cs="Ebrima"/>
        </w:rPr>
        <w:t>ምርጫ</w:t>
      </w:r>
      <w:r>
        <w:rPr>
          <w:rFonts w:ascii="Times New Roman" w:hAnsi="Times New Roman" w:eastAsia="Times New Roman" w:cs="Times New Roman"/>
        </w:rPr>
        <w:t xml:space="preserve"> </w:t>
      </w:r>
      <w:r>
        <w:rPr>
          <w:rFonts w:ascii="Ebrima" w:hAnsi="Ebrima" w:eastAsia="Ebrima" w:cs="Ebrima"/>
        </w:rPr>
        <w:t>ዝመረጾም</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ዝጥቀመሎም።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ትሕቲ</w:t>
      </w:r>
      <w:r>
        <w:rPr>
          <w:rFonts w:ascii="Times New Roman" w:hAnsi="Times New Roman" w:eastAsia="Times New Roman" w:cs="Times New Roman"/>
        </w:rPr>
        <w:t xml:space="preserve"> </w:t>
      </w:r>
      <w:r>
        <w:rPr>
          <w:rFonts w:ascii="Ebrima" w:hAnsi="Ebrima" w:eastAsia="Ebrima" w:cs="Ebrima"/>
        </w:rPr>
        <w:t>ጸሓይ</w:t>
      </w:r>
      <w:r>
        <w:rPr>
          <w:rFonts w:ascii="Times New Roman" w:hAnsi="Times New Roman" w:eastAsia="Times New Roman" w:cs="Times New Roman"/>
        </w:rPr>
        <w:t xml:space="preserve"> </w:t>
      </w:r>
      <w:r>
        <w:rPr>
          <w:rFonts w:ascii="Ebrima" w:hAnsi="Ebrima" w:eastAsia="Ebrima" w:cs="Ebrima"/>
        </w:rPr>
        <w:t>ሓድሽ</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የለን።</w:t>
      </w:r>
    </w:p>
    <w:p>
      <w:pPr>
        <w:pStyle w:val="ArticleBody"/>
        <w:jc w:val="left"/>
      </w:pPr>
      <w:r>
        <w:rPr>
          <w:rFonts w:ascii="Times New Roman" w:hAnsi="Times New Roman" w:eastAsia="Times New Roman" w:cs="Times New Roman"/>
        </w:rPr>
        <w:t>Inni akkuma Yesuusii fi ilma obboleessa isaa Yohaannis leenjifamanitti, Musee waggaa afurtamaaf Waaqa qofaan leenjifame filate. Inni Musee, Kiristoosii fi Yohaannisin akka fakkeenya warra sirna barnootaa idilee alatti leenjifamaniitti filate. Naazireet nama filatame tokkoo agarsiisa; akkuma bara 1888 fincila Minneapolis keessatti Jones fi Waggoner warra haaraa ol-ka’anitti. Naazireet waamichaa fi qulqulleessuu nama filatame tokkoo agarsiisa; garuu namni filatame sun lammii magaalaa tuffatamtuu tokkoo dha.</w:t>
      </w:r>
    </w:p>
    <w:p>
      <w:pPr>
        <w:pStyle w:val="ArticleScripture"/>
        <w:jc w:val="left"/>
      </w:pPr>
      <w:r>
        <w:rPr>
          <w:rFonts w:ascii="Times New Roman" w:hAnsi="Times New Roman" w:eastAsia="Times New Roman" w:cs="Times New Roman"/>
        </w:rPr>
        <w:t>Naataanaaʼel immoo isaatiin, “Nazaareet keessaa wanti gaariin kam iyyuu dhufuu dandaʼaa?” jedhe. Filiphos immoo isaatiin, “Kottuu ilaali” jedhe. Yohaannis 1:46.</w:t>
      </w:r>
    </w:p>
    <w:p>
      <w:pPr>
        <w:pStyle w:val="ArticleBody"/>
        <w:jc w:val="left"/>
      </w:pPr>
      <w:r>
        <w:rPr>
          <w:rFonts w:ascii="Times New Roman" w:hAnsi="Times New Roman" w:eastAsia="Times New Roman" w:cs="Times New Roman"/>
        </w:rPr>
        <w:t>Arrabsoon daddafaa Isaayyaas 28 keessatti ibsaman, warra Naazreet keessaa dhufan bakka bu’u. Ergaa Miilaar bara 1831 keessatti sirnaan qindaa’ee booddee, guutamuun raajii wayyoo lammaffaa sanaatiin ergaan sun humna argate; kunis guutamuu raajii wayyoo sadaffaa kan 9/11 irratti ta’e fakkeessa. Raajii Masiihaawaa sadaffaa barruu itti aanu keessatti ni ilaalla.</w:t>
      </w:r>
    </w:p>
    <w:p>
      <w:pPr>
        <w:pStyle w:val="ArticleScripture"/>
        <w:jc w:val="left"/>
      </w:pPr>
      <w:r>
        <w:rPr>
          <w:rFonts w:ascii="Times New Roman" w:hAnsi="Times New Roman" w:eastAsia="Times New Roman" w:cs="Times New Roman"/>
        </w:rPr>
        <w:t>“Review office’n gubachuun isaa dura halkanii sadii, ani dhiphina jechoonni ibsuu hin dandeenye keessa ture. Rafuu hin dandeenye. Waaqayyo akka saba Isaa irratti araara godhu kadhadhaa kutaa keessa naanna’aa ture. Achi irratti ani akka Review office keessa, namoota dhaabbata sana bulchan wajjin jiru natti fakkaate. Isaanitti dubbachuuf, akkasitti isaan gargaaruuf yaalaa ture. Tokko aangoo qabu ka’ee, ‘Ati, Mana qulqullummaa Gooftaa, mana qulqullummaa Gooftaa nu dha jetta; kanaafis waan kana fi waan sana fi waan biraa gochuu irratti aangoo qabna jettu. Garuu Dubbiin Waaqayyoo wantoota ati gochuu yaaddu keessaa baayʼee ni dhowwa’ jedhe. Dhufaatii Isaa isa jalqabaatti, Kiristoos Mana qulqullummaa qulqulleesse. Dhufaatii Isaa isa lammaffaatiin dura, ammas mana qulqullummaa ni qulqulleessa. Inni achi ture; mana qulqullummaa qulqulleessaa ture. Maaliif? Sababiin isaas hojii daldalaa achitti galfamee ture, Waaqayyos irraanfatamee ture. Ariifannaa asii fi ariifannaa achii fi ariifannaa bakka biraa wajjin, samii yaaduuf yeroo hin turre. Qajeeltoowwan seera Waaqayyoo dhihaatanii turan; anis gaaffiin, ‘Seera keessaa hammam ajajamtan?’ jedhamee gaafatamu nan dhagaʼe. Sana booda dubbiin, ‘Waaqayyo mana qulqullummaa Isaa dheekkamsa Isaatiin ni qulqulleessa, ni qulleessas’ jedhamee dubbatame.”</w:t>
      </w:r>
    </w:p>
    <w:p>
      <w:pPr>
        <w:pStyle w:val="ArticleScripture"/>
        <w:jc w:val="left"/>
      </w:pPr>
      <w:r>
        <w:rPr>
          <w:rFonts w:ascii="Times New Roman" w:hAnsi="Times New Roman" w:eastAsia="Times New Roman" w:cs="Times New Roman"/>
        </w:rPr>
        <w:t>“Mul’ata halkan keessaatiin ani goraadee ibiddaa Battle Creek irratti fannifamee arge.</w:t>
      </w:r>
    </w:p>
    <w:p>
      <w:pPr>
        <w:pStyle w:val="ArticleScripture"/>
        <w:jc w:val="left"/>
      </w:pPr>
      <w:r>
        <w:rPr>
          <w:rFonts w:ascii="Times New Roman" w:hAnsi="Times New Roman" w:eastAsia="Times New Roman" w:cs="Times New Roman"/>
        </w:rPr>
        <w:t>“Yaa obboloota, Waaqayyo dhimma keenya keessatti ciminaan hojjachaa jira. Ani isinitti himuu barbaada, akeekkachiisni gubamoota kana keessatti kennamee booddee, hooggantoonni saba keenyaa akkuma duraan godhaa turanitti of ol kaasuu isaanii itti fufan yoo taʼe, Waaqayyo yeroo itti aanu qaamota isaanii fudhata. Inni jiraataa taʼuu isaa akkuma dhugaa taʼetti, afaan isaan hubachuu dhiisuu hin dandeenyeen isaanitti dubbata.</w:t>
      </w:r>
    </w:p>
    <w:p>
      <w:pPr>
        <w:pStyle w:val="ArticleScripture"/>
        <w:jc w:val="left"/>
      </w:pPr>
      <w:r>
        <w:rPr>
          <w:rFonts w:ascii="Times New Roman" w:hAnsi="Times New Roman" w:eastAsia="Times New Roman" w:cs="Times New Roman"/>
        </w:rPr>
        <w:t>“Waaqayyo akka nu ijoollee xixinnaatti fuula Isaa duratti of gad qabnu yoo taʼe ilaalaa jira. Jechoota kana amma nan dubbadha; akka gad of qabuu fi gara laafinaatiin gara Isaa dhufnee, waan Inni nu irraa barbaadu beeknuuf.” Publishing Ministry, 170, 171.</w:t>
      </w:r>
    </w:p>
    <w:p>
      <w:pPr>
        <w:pStyle w:val="ArticleScripture"/>
        <w:jc w:val="left"/>
      </w:pPr>
      <w:r>
        <w:rPr>
          <w:rFonts w:ascii="Times New Roman" w:hAnsi="Times New Roman" w:eastAsia="Times New Roman" w:cs="Times New Roman"/>
        </w:rPr>
        <w:t>“Waaqayyo ergaan yeroo kanaaf qabu, ‘Manni qulqullummaa Gooftaa, manni qulqullummaa Gooftaa, manni qulqullummaa Gooftaa nu dha’ miti.” Gooftaan eenyutu akka mi’a ulfinaaf ta’anitti simata?—Warra Kiristoos wajjin hojjetan; warra dhugaa amanan, warra dhugaa jiraatan, warra dhugaa bifa ishee hunda keessatti labsan.” Review and Herald, October 22, 1903.</w:t>
      </w:r>
    </w:p>
    <w:p>
      <w:pPr>
        <w:pStyle w:val="ArticleScripture"/>
        <w:jc w:val="left"/>
      </w:pPr>
      <w:r>
        <w:rPr>
          <w:rFonts w:ascii="Times New Roman" w:hAnsi="Times New Roman" w:eastAsia="Times New Roman" w:cs="Times New Roman"/>
        </w:rPr>
        <w:t>“Kuni si ergaa Obboleettii White miti, garuu dubbii Gooftaa ti; ergamaan Isaas isinitti akkan kennuuf natti kenneera. Waaqayyo si waama akka ati kana irraa kaaste Isa waliin hojii wal faallessu dhaabdu. Namoota ofiin Kiristiyaana jechuun himatan, yeroo isaan amala Seexanaa mul’isan, hafuuraan, dubbii fi hojii isaaniitiin guddina dhugaa morman, karaa Seexanni isaan geggeessutti immoo dhuguma hordofan ilaalchisee gorsi baay’een kenname. Jabeenya garaa isaanii keessatti aangoo karaa kamiinuu kan isaanii hin taane qabataniiru; aangoo sana immoo isaan raawwachuu hin qaban ture. Barsiisaan guddaan akkana jedha, ‘Ani garagalcha, garagalcha, garagalcha.’ Namoonni Battle Creek keessatti, ‘Mana qulqullummaa Gooftaa, mana qulqullummaa Gooftaa nuu dha’ jedhu; garuu ibidda idilee fayyadamu. Garaan isaanii ayyaana Waaqayyootiin hin laafifamne, hin jilbeenfanne.”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Yoʼeeliifi Waldaa Adveentistii Guyyaa Torbaffaa Laaʼodisiiyaa — Lakkofsa Digdamii Torbaaffaa</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