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Yo’elii fi Waldaa Adveentistii Guyyaa Torbaffaa Laa’odiiqeyaa — Lakkoofsa Digdamii-Saddeet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Lakkoofsa Digdamii-Saddeet</w:t>
      </w:r>
    </w:p>
    <w:p>
      <w:pPr>
        <w:pStyle w:val="ArticleBody"/>
        <w:jc w:val="left"/>
      </w:pPr>
      <w:r>
        <w:rPr>
          <w:rFonts w:ascii="Times New Roman" w:hAnsi="Times New Roman" w:eastAsia="Times New Roman" w:cs="Times New Roman"/>
        </w:rPr>
        <w:t>Nuti kitaaba Maatewos keessatti raawwatama Masiihummaa kudha lamaan adda baasaa jirra; akkasumas isaan mallattoolee karaa dhibba afurtamii afur kuma tokkoo wajjin walitti qindeessaa jirra. Dhaloota Kiristoos akka mallattoo karaa yeroo dhumaa, isa sochii haaromsaa kamiyyuu jalqabu, adda baasnee jirra. Dhaloonni Kiristoos bara 1989 wajjin wal sima; kunis yeroo dhumaa dhibba afurtamii afur kuma tokkoof taʼe dha. Mallattoon karaa sun yeroo hundumaa mallattoo karaa itti aanuun hordofama; achittis ergaan iddoo uummata duratti dhihaatutti kaaʼama, akka uummanni sana booda itti gaafatamummaa jalatti qabamuu dandaʼuuf.</w:t>
      </w:r>
    </w:p>
    <w:p>
      <w:pPr>
        <w:pStyle w:val="ArticleBody"/>
        <w:jc w:val="left"/>
      </w:pPr>
      <w:r>
        <w:rPr>
          <w:rFonts w:ascii="Ebrima" w:hAnsi="Ebrima" w:eastAsia="Ebrima" w:cs="Ebrima"/>
        </w:rPr>
        <w:t>መሲሓዊ</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ብምስላታት</w:t>
      </w:r>
      <w:r>
        <w:rPr>
          <w:rFonts w:ascii="Times New Roman" w:hAnsi="Times New Roman" w:eastAsia="Times New Roman" w:cs="Times New Roman"/>
        </w:rPr>
        <w:t xml:space="preserve"> </w:t>
      </w:r>
      <w:r>
        <w:rPr>
          <w:rFonts w:ascii="Ebrima" w:hAnsi="Ebrima" w:eastAsia="Ebrima" w:cs="Ebrima"/>
        </w:rPr>
        <w:t>ዝተሰግረ</w:t>
      </w:r>
      <w:r>
        <w:rPr>
          <w:rFonts w:ascii="Times New Roman" w:hAnsi="Times New Roman" w:eastAsia="Times New Roman" w:cs="Times New Roman"/>
        </w:rPr>
        <w:t xml:space="preserve"> </w:t>
      </w:r>
      <w:r>
        <w:rPr>
          <w:rFonts w:ascii="Ebrima" w:hAnsi="Ebrima" w:eastAsia="Ebrima" w:cs="Ebrima"/>
        </w:rPr>
        <w:t>ትምህርቲ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ዝውሰድ</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ንምቕራብ</w:t>
      </w:r>
      <w:r>
        <w:rPr>
          <w:rFonts w:ascii="Times New Roman" w:hAnsi="Times New Roman" w:eastAsia="Times New Roman" w:cs="Times New Roman"/>
        </w:rPr>
        <w:t xml:space="preserve"> </w:t>
      </w:r>
      <w:r>
        <w:rPr>
          <w:rFonts w:ascii="Ebrima" w:hAnsi="Ebrima" w:eastAsia="Ebrima" w:cs="Ebrima"/>
        </w:rPr>
        <w:t>ዝጥቀሙሉ</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ምዕባለ</w:t>
      </w:r>
      <w:r>
        <w:rPr>
          <w:rFonts w:ascii="Times New Roman" w:hAnsi="Times New Roman" w:eastAsia="Times New Roman" w:cs="Times New Roman"/>
        </w:rPr>
        <w:t xml:space="preserve"> </w:t>
      </w:r>
      <w:r>
        <w:rPr>
          <w:rFonts w:ascii="Ebrima" w:hAnsi="Ebrima" w:eastAsia="Ebrima" w:cs="Ebrima"/>
        </w:rPr>
        <w:t>ፍልጠት</w:t>
      </w:r>
      <w:r>
        <w:rPr>
          <w:rFonts w:ascii="Times New Roman" w:hAnsi="Times New Roman" w:eastAsia="Times New Roman" w:cs="Times New Roman"/>
        </w:rPr>
        <w:t xml:space="preserve"> </w:t>
      </w:r>
      <w:r>
        <w:rPr>
          <w:rFonts w:ascii="Ebrima" w:hAnsi="Ebrima" w:eastAsia="Ebrima" w:cs="Ebrima"/>
        </w:rPr>
        <w:t>ንታ</w:t>
      </w:r>
      <w:r>
        <w:rPr>
          <w:rFonts w:ascii="Times New Roman" w:hAnsi="Times New Roman" w:eastAsia="Times New Roman" w:cs="Times New Roman"/>
        </w:rPr>
        <w:t xml:space="preserve"> </w:t>
      </w:r>
      <w:r>
        <w:rPr>
          <w:rFonts w:ascii="Ebrima" w:hAnsi="Ebrima" w:eastAsia="Ebrima" w:cs="Ebrima"/>
        </w:rPr>
        <w:t>ፍሉይ</w:t>
      </w:r>
      <w:r>
        <w:rPr>
          <w:rFonts w:ascii="Times New Roman" w:hAnsi="Times New Roman" w:eastAsia="Times New Roman" w:cs="Times New Roman"/>
        </w:rPr>
        <w:t xml:space="preserve"> </w:t>
      </w:r>
      <w:r>
        <w:rPr>
          <w:rFonts w:ascii="Ebrima" w:hAnsi="Ebrima" w:eastAsia="Ebrima" w:cs="Ebrima"/>
        </w:rPr>
        <w:t>ወለዶ</w:t>
      </w:r>
      <w:r>
        <w:rPr>
          <w:rFonts w:ascii="Times New Roman" w:hAnsi="Times New Roman" w:eastAsia="Times New Roman" w:cs="Times New Roman"/>
        </w:rPr>
        <w:t xml:space="preserve"> </w:t>
      </w:r>
      <w:r>
        <w:rPr>
          <w:rFonts w:ascii="Ebrima" w:hAnsi="Ebrima" w:eastAsia="Ebrima" w:cs="Ebrima"/>
        </w:rPr>
        <w:t>ዝኸውን</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ምምጻእ</w:t>
      </w:r>
      <w:r>
        <w:rPr>
          <w:rFonts w:ascii="Times New Roman" w:hAnsi="Times New Roman" w:eastAsia="Times New Roman" w:cs="Times New Roman"/>
        </w:rPr>
        <w:t xml:space="preserve"> </w:t>
      </w:r>
      <w:r>
        <w:rPr>
          <w:rFonts w:ascii="Ebrima" w:hAnsi="Ebrima" w:eastAsia="Ebrima" w:cs="Ebrima"/>
        </w:rPr>
        <w:t>እንከሎ።</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ንሚለራውያን</w:t>
      </w:r>
      <w:r>
        <w:rPr>
          <w:rFonts w:ascii="Times New Roman" w:hAnsi="Times New Roman" w:eastAsia="Times New Roman" w:cs="Times New Roman"/>
        </w:rPr>
        <w:t xml:space="preserve"> 1831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ንንቅስቓሴ</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1996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ህዝባዊ</w:t>
      </w:r>
      <w:r>
        <w:rPr>
          <w:rFonts w:ascii="Times New Roman" w:hAnsi="Times New Roman" w:eastAsia="Times New Roman" w:cs="Times New Roman"/>
        </w:rPr>
        <w:t xml:space="preserve"> </w:t>
      </w:r>
      <w:r>
        <w:rPr>
          <w:rFonts w:ascii="Ebrima" w:hAnsi="Ebrima" w:eastAsia="Ebrima" w:cs="Ebrima"/>
        </w:rPr>
        <w:t>መድረኽ</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ተቐምጠ፣</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ብሓደ</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ይረክብ፣</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ይምልከት።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ምሕያል</w:t>
      </w:r>
      <w:r>
        <w:rPr>
          <w:rFonts w:ascii="Times New Roman" w:hAnsi="Times New Roman" w:eastAsia="Times New Roman" w:cs="Times New Roman"/>
        </w:rPr>
        <w:t xml:space="preserve"> </w:t>
      </w:r>
      <w:r>
        <w:rPr>
          <w:rFonts w:ascii="Ebrima" w:hAnsi="Ebrima" w:eastAsia="Ebrima" w:cs="Ebrima"/>
        </w:rPr>
        <w:t>ንሚለራውያን</w:t>
      </w:r>
      <w:r>
        <w:rPr>
          <w:rFonts w:ascii="Times New Roman" w:hAnsi="Times New Roman" w:eastAsia="Times New Roman" w:cs="Times New Roman"/>
        </w:rPr>
        <w:t xml:space="preserve"> </w:t>
      </w:r>
      <w:r>
        <w:rPr>
          <w:rFonts w:ascii="Ebrima" w:hAnsi="Ebrima" w:eastAsia="Ebrima" w:cs="Ebrima"/>
        </w:rPr>
        <w:t>ነሓሰ</w:t>
      </w:r>
      <w:r>
        <w:rPr>
          <w:rFonts w:ascii="Times New Roman" w:hAnsi="Times New Roman" w:eastAsia="Times New Roman" w:cs="Times New Roman"/>
        </w:rPr>
        <w:t xml:space="preserve"> 11, 1840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ንቶም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9/11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p>
    <w:p>
      <w:pPr>
        <w:pStyle w:val="ArticleHeading"/>
        <w:jc w:val="left"/>
      </w:pPr>
      <w:r>
        <w:rPr>
          <w:rFonts w:ascii="Arial" w:hAnsi="Arial" w:eastAsia="Arial" w:cs="Arial"/>
        </w:rPr>
        <w:t>Malliin Masiihaawaa Sadaffaan Ergamtoota 9/11 ti</w:t>
      </w:r>
    </w:p>
    <w:p>
      <w:pPr>
        <w:pStyle w:val="ArticleScripture"/>
        <w:jc w:val="left"/>
      </w:pPr>
      <w:r>
        <w:rPr>
          <w:rFonts w:ascii="Times New Roman" w:hAnsi="Times New Roman" w:eastAsia="Times New Roman" w:cs="Times New Roman"/>
        </w:rPr>
        <w:t>Inni dhufee magaalaa Naazireet jedhamtu keessa jiraate; akka waan raajotaan dubbatame, Inni Naazireetii jedhamee waamamu, sun raawwatamuuf. Maatewos 2:23.</w:t>
      </w:r>
    </w:p>
    <w:p>
      <w:pPr>
        <w:pStyle w:val="ArticleHeading"/>
        <w:jc w:val="left"/>
      </w:pPr>
      <w:r>
        <w:rPr>
          <w:rFonts w:ascii="Arial" w:hAnsi="Arial" w:eastAsia="Arial" w:cs="Arial"/>
        </w:rPr>
        <w:t>Raajii</w:t>
      </w:r>
    </w:p>
    <w:p>
      <w:pPr>
        <w:pStyle w:val="ArticleScripture"/>
        <w:jc w:val="left"/>
      </w:pPr>
      <w:r>
        <w:rPr>
          <w:rFonts w:ascii="Ebrima" w:hAnsi="Ebrima" w:eastAsia="Ebrima" w:cs="Ebrima"/>
        </w:rPr>
        <w:t>ከእሴይ</w:t>
      </w:r>
      <w:r>
        <w:rPr>
          <w:rFonts w:ascii="Times New Roman" w:hAnsi="Times New Roman" w:eastAsia="Times New Roman" w:cs="Times New Roman"/>
        </w:rPr>
        <w:t xml:space="preserve"> </w:t>
      </w:r>
      <w:r>
        <w:rPr>
          <w:rFonts w:ascii="Ebrima" w:hAnsi="Ebrima" w:eastAsia="Ebrima" w:cs="Ebrima"/>
        </w:rPr>
        <w:t>ጉቶ</w:t>
      </w:r>
      <w:r>
        <w:rPr>
          <w:rFonts w:ascii="Times New Roman" w:hAnsi="Times New Roman" w:eastAsia="Times New Roman" w:cs="Times New Roman"/>
        </w:rPr>
        <w:t xml:space="preserve"> </w:t>
      </w:r>
      <w:r>
        <w:rPr>
          <w:rFonts w:ascii="Ebrima" w:hAnsi="Ebrima" w:eastAsia="Ebrima" w:cs="Ebrima"/>
        </w:rPr>
        <w:t>በትር</w:t>
      </w:r>
      <w:r>
        <w:rPr>
          <w:rFonts w:ascii="Times New Roman" w:hAnsi="Times New Roman" w:eastAsia="Times New Roman" w:cs="Times New Roman"/>
        </w:rPr>
        <w:t xml:space="preserve"> </w:t>
      </w:r>
      <w:r>
        <w:rPr>
          <w:rFonts w:ascii="Ebrima" w:hAnsi="Ebrima" w:eastAsia="Ebrima" w:cs="Ebrima"/>
        </w:rPr>
        <w:t>ይወጣል፥</w:t>
      </w:r>
      <w:r>
        <w:rPr>
          <w:rFonts w:ascii="Times New Roman" w:hAnsi="Times New Roman" w:eastAsia="Times New Roman" w:cs="Times New Roman"/>
        </w:rPr>
        <w:t xml:space="preserve"> </w:t>
      </w:r>
      <w:r>
        <w:rPr>
          <w:rFonts w:ascii="Ebrima" w:hAnsi="Ebrima" w:eastAsia="Ebrima" w:cs="Ebrima"/>
        </w:rPr>
        <w:t>ከሥሩም</w:t>
      </w:r>
      <w:r>
        <w:rPr>
          <w:rFonts w:ascii="Times New Roman" w:hAnsi="Times New Roman" w:eastAsia="Times New Roman" w:cs="Times New Roman"/>
        </w:rPr>
        <w:t xml:space="preserve"> </w:t>
      </w:r>
      <w:r>
        <w:rPr>
          <w:rFonts w:ascii="Ebrima" w:hAnsi="Ebrima" w:eastAsia="Ebrima" w:cs="Ebrima"/>
        </w:rPr>
        <w:t>ቍጥቋጦ</w:t>
      </w:r>
      <w:r>
        <w:rPr>
          <w:rFonts w:ascii="Times New Roman" w:hAnsi="Times New Roman" w:eastAsia="Times New Roman" w:cs="Times New Roman"/>
        </w:rPr>
        <w:t xml:space="preserve"> </w:t>
      </w:r>
      <w:r>
        <w:rPr>
          <w:rFonts w:ascii="Ebrima" w:hAnsi="Ebrima" w:eastAsia="Ebrima" w:cs="Ebrima"/>
        </w:rPr>
        <w:t>ይበቅላል።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1</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መሳፍንት</w:t>
      </w:r>
      <w:r>
        <w:rPr>
          <w:rFonts w:ascii="Times New Roman" w:hAnsi="Times New Roman" w:eastAsia="Times New Roman" w:cs="Times New Roman"/>
        </w:rPr>
        <w:t xml:space="preserve"> 13</w:t>
      </w:r>
      <w:r>
        <w:rPr>
          <w:rFonts w:ascii="Ebrima" w:hAnsi="Ebrima" w:eastAsia="Ebrima" w:cs="Ebrima"/>
        </w:rPr>
        <w:t>።</w:t>
      </w:r>
    </w:p>
    <w:p>
      <w:pPr>
        <w:pStyle w:val="ArticleBody"/>
        <w:jc w:val="left"/>
      </w:pPr>
      <w:r>
        <w:rPr>
          <w:rFonts w:ascii="Times New Roman" w:hAnsi="Times New Roman" w:eastAsia="Times New Roman" w:cs="Times New Roman"/>
        </w:rPr>
        <w:t>Jechi jecha Ibrootaa “Damee” jedhamuun hiikamu hundeen isaa Netzer dha; kunis akkasuma hundee maqaa Naazireetii ti. Dameen sunis qubsuma hiyyeessotaa Naazireet keessaa ni ba’a.</w:t>
      </w:r>
    </w:p>
    <w:p>
      <w:pPr>
        <w:pStyle w:val="ArticleScripture"/>
        <w:jc w:val="left"/>
      </w:pPr>
      <w:r>
        <w:rPr>
          <w:rFonts w:ascii="Times New Roman" w:hAnsi="Times New Roman" w:eastAsia="Times New Roman" w:cs="Times New Roman"/>
        </w:rPr>
        <w:t>“Gooftaan akkuma yeroo qaamaan lafa kana irra jiraachaa turetti, dargaggoota jireenya gad-aanaa keessaa gara tajaajila isaatti ni waama. Inni barsiifamoo rabbiiwwan Yihuudaa bira darbee, bartoota isaa jalqabaa ta’aniif qurxummii qabduu gad-of-qaboo, barumsa hin qabne filate. Inni hojjettoota hiyyummaa fi beekamtii-dhabuu keessaa waamee baasuu qabu qaba. Isaan hojiiwwan jireenya idilee keessatti bobba’anii, uffata qal’oo uffatanii, ija namootaa duratti akka warra gatii xinnoo qabanii ta’anii ilaalamu. Garuu isaan luulota gatii guddaa qaban ta’anii, Gooftaaaf ifa guddaadhaan ni ibsu. ‘Isaan kan koo ni ta’u, jedha Waaqayyo Waan Hunda Danda’u, guyyaa ani luulota koo walitti qabutti.’” Review and Herald, May 5, 1903.</w:t>
      </w:r>
    </w:p>
    <w:p>
      <w:pPr>
        <w:pStyle w:val="ArticleBody"/>
        <w:jc w:val="left"/>
      </w:pPr>
      <w:r>
        <w:rPr>
          <w:rFonts w:ascii="Times New Roman" w:hAnsi="Times New Roman" w:eastAsia="Times New Roman" w:cs="Times New Roman"/>
        </w:rPr>
        <w:t>Aboo aangoo Hafuura Qulqulluu, aboo Obboleettii White, fi deeggarsa kaka’umsa Waaqayyootiin guutame kan Jones fi Waggoner bara 1888 keessatti ni didame; akkuma Qoraah aboo Musee didetti.</w:t>
      </w:r>
    </w:p>
    <w:p>
      <w:pPr>
        <w:pStyle w:val="ArticleScripture"/>
        <w:jc w:val="left"/>
      </w:pPr>
      <w:r>
        <w:rPr>
          <w:rFonts w:ascii="Times New Roman" w:hAnsi="Times New Roman" w:eastAsia="Times New Roman" w:cs="Times New Roman"/>
        </w:rPr>
        <w:t>“Akkaas ergaa ergamaa sadaffaaffaa ni labsama. Yeroon inni humna guddaadhaan kennamu yommuu dhufu, Gooftaan karaa qabeenya gad-aanaa taʼaniin ni hojjeta; sammuu isaanii tajaajila Isaatiif of kennan ni geggeessa. Hojjettoonni dibata Hafuura Isaatiin malee leenjii dhaabbilee barnoota barreessummaa irraa miti, hojii sanaaf ni gaʼu. Namoonni amantii fi kadhannaa qaban, hinaaffaa qulqulluudhaan dirqisiifamanii baʼu; dubbii Waaqayyo isaaniif kennu ni labsu. Cubbuun Baabilon ni ifa baafama. Buʼaan sodaachisaan sirnaalee waldaa aangoo mootummaaatiin dirqamaan raawwachisiisuu irraa maddu, seensa hafuurota wajjin wal qunnamtii, guddinni aangoo paaphaasummaa malaan garuu saffisaan adeemu—kun hundinuu haguuggiisaa irraa ni mulqama. Akeekkachiisota ulfaatoo kanaan namoonni ni kakaafamu. Kumaatamaan lakkaaʼaman kumaatama hedduun dubbii akkanaa matumaa hin dhageenye ni dhaggeeffatu. Dinqisiifannaadhaan ragaa kana ni dhaggeeffatu; Baabilon waldaa taʼuu ishee, dogoggoraa fi cubbuu isheetiin kuftee jiraachuu ishee, dhugaa samiidhaa isheetti ergame diduu isheetiif kuftee jiraachuu ishee. Yommuu namoonni gaaffii ariifachiisaa, Kun dhuguma akkasii dhaa? jedhuun barsiisota isaanii duraanii bira dhaqan, tajaajiltoonni oduu sobaa dhiʼeessu; soda isaanii tasgabbeessuuf, qalbii dammaqe immoo callisiisuuf waan namatti tolu raaju. Garuu namoonni hedduun aangoo namaa qofaatiin quufuu didanii, “Gooftaan akkana jedha” jedhu ifaa yoo barbaadan, tajaajilli ummata biratti jaallatamu, akkuma Fariisota durii sana, aangoon isaanii gaafatamuudhaan aariidhaan guutamanii, ergaa sana kan Seexanaa ti jechuun balaaleffata; warra cubbuu jaallatan hedduu kaasee, warra ergaa sana labsan arrabsuu fi ariʼachuuf ni kakaasa.” The Great Controversy, 606.</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ድኻ</w:t>
      </w:r>
      <w:r>
        <w:rPr>
          <w:rFonts w:ascii="Times New Roman" w:hAnsi="Times New Roman" w:eastAsia="Times New Roman" w:cs="Times New Roman"/>
        </w:rPr>
        <w:t xml:space="preserve"> </w:t>
      </w:r>
      <w:r>
        <w:rPr>
          <w:rFonts w:ascii="Ebrima" w:hAnsi="Ebrima" w:eastAsia="Ebrima" w:cs="Ebrima"/>
        </w:rPr>
        <w:t>ሰፈራት</w:t>
      </w:r>
      <w:r>
        <w:rPr>
          <w:rFonts w:ascii="Times New Roman" w:hAnsi="Times New Roman" w:eastAsia="Times New Roman" w:cs="Times New Roman"/>
        </w:rPr>
        <w:t xml:space="preserve"> </w:t>
      </w:r>
      <w:r>
        <w:rPr>
          <w:rFonts w:ascii="Ebrima" w:hAnsi="Ebrima" w:eastAsia="Ebrima" w:cs="Ebrima"/>
        </w:rPr>
        <w:t>ናዝሬት</w:t>
      </w:r>
      <w:r>
        <w:rPr>
          <w:rFonts w:ascii="Times New Roman" w:hAnsi="Times New Roman" w:eastAsia="Times New Roman" w:cs="Times New Roman"/>
        </w:rPr>
        <w:t xml:space="preserve"> </w:t>
      </w:r>
      <w:r>
        <w:rPr>
          <w:rFonts w:ascii="Ebrima" w:hAnsi="Ebrima" w:eastAsia="Ebrima" w:cs="Ebrima"/>
        </w:rPr>
        <w:t>ዝመጸ</w:t>
      </w:r>
      <w:r>
        <w:rPr>
          <w:rFonts w:ascii="Times New Roman" w:hAnsi="Times New Roman" w:eastAsia="Times New Roman" w:cs="Times New Roman"/>
        </w:rPr>
        <w:t xml:space="preserve"> </w:t>
      </w:r>
      <w:r>
        <w:rPr>
          <w:rFonts w:ascii="Ebrima" w:hAnsi="Ebrima" w:eastAsia="Ebrima" w:cs="Ebrima"/>
        </w:rPr>
        <w:t>ዝተዋረደ</w:t>
      </w:r>
      <w:r>
        <w:rPr>
          <w:rFonts w:ascii="Times New Roman" w:hAnsi="Times New Roman" w:eastAsia="Times New Roman" w:cs="Times New Roman"/>
        </w:rPr>
        <w:t xml:space="preserve"> </w:t>
      </w:r>
      <w:r>
        <w:rPr>
          <w:rFonts w:ascii="Ebrima" w:hAnsi="Ebrima" w:eastAsia="Ebrima" w:cs="Ebrima"/>
        </w:rPr>
        <w:t>ከናፍር</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በጽሐ።</w:t>
      </w:r>
    </w:p>
    <w:p>
      <w:pPr>
        <w:pStyle w:val="ArticleScripture"/>
        <w:jc w:val="left"/>
      </w:pPr>
      <w:r>
        <w:rPr>
          <w:rFonts w:ascii="Times New Roman" w:hAnsi="Times New Roman" w:eastAsia="Times New Roman" w:cs="Times New Roman"/>
        </w:rPr>
        <w:t>Safaraadhaan, yommuu inni biqilchee ba’u, isa wajjin ni falmita; inni guyyaa qilleensa bahaa keessatti qilleensa isaa hamaa ni dhaaba. Isaayyaas 27:8.</w:t>
      </w:r>
    </w:p>
    <w:p>
      <w:pPr>
        <w:pStyle w:val="ArticleBody"/>
        <w:jc w:val="left"/>
      </w:pPr>
      <w:r>
        <w:rPr>
          <w:rFonts w:ascii="Times New Roman" w:hAnsi="Times New Roman" w:eastAsia="Times New Roman" w:cs="Times New Roman"/>
        </w:rPr>
        <w:t>“bubbee sadaffaa” Islaamaa, isa “wayyoo sadaffaa” jedhamee bakka buʼu, akkasumas “dheekkamsa sabootaa” jedhamee ibsamu, Fulbaana 11 irratti gadi lakkifamee battalumatti uggurame.</w:t>
      </w:r>
    </w:p>
    <w:p>
      <w:pPr>
        <w:pStyle w:val="ArticleScripture"/>
        <w:jc w:val="left"/>
      </w:pPr>
      <w:r>
        <w:rPr>
          <w:rFonts w:ascii="Times New Roman" w:hAnsi="Times New Roman" w:eastAsia="Times New Roman" w:cs="Times New Roman"/>
        </w:rPr>
        <w:t>“See sana keessatti, yeroo hojii fayyinaa gara xumuraatti dhihaatu, dhiphinni lafa irratti ni dhufa; saboonni immoo ni aaru, taʼus hojii ergamaa sadaffaatti gufuu akka hin taanef ni toʼatamu. Yeroo sana keessa, ‘roobni boodaa,’ jechuunis haaromsi argama Gooftaa irraa dhufu, sagalee guddaa ergamaa sadaffaatiif humna kennuuf ni dhufa; akkasumas qulqulloota yeroo dhaʼichi torban isa dhumaa itti dhangalaafamu keessatti dhaabachuuf ni qopheessa.” Early Writings, 85.</w:t>
      </w:r>
    </w:p>
    <w:p>
      <w:pPr>
        <w:pStyle w:val="ArticleBody"/>
        <w:jc w:val="left"/>
      </w:pP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ኤለን</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ኤ</w:t>
      </w:r>
      <w:r>
        <w:rPr>
          <w:rFonts w:ascii="Times New Roman" w:hAnsi="Times New Roman" w:eastAsia="Times New Roman" w:cs="Times New Roman"/>
        </w:rPr>
        <w:t xml:space="preserve">. </w:t>
      </w:r>
      <w:r>
        <w:rPr>
          <w:rFonts w:ascii="Ebrima" w:hAnsi="Ebrima" w:eastAsia="Ebrima" w:cs="Ebrima"/>
        </w:rPr>
        <w:t>ቲ</w:t>
      </w:r>
      <w:r>
        <w:rPr>
          <w:rFonts w:ascii="Times New Roman" w:hAnsi="Times New Roman" w:eastAsia="Times New Roman" w:cs="Times New Roman"/>
        </w:rPr>
        <w:t xml:space="preserve">. </w:t>
      </w:r>
      <w:r>
        <w:rPr>
          <w:rFonts w:ascii="Ebrima" w:hAnsi="Ebrima" w:eastAsia="Ebrima" w:cs="Ebrima"/>
        </w:rPr>
        <w:t>ጆንስ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ኢ</w:t>
      </w:r>
      <w:r>
        <w:rPr>
          <w:rFonts w:ascii="Times New Roman" w:hAnsi="Times New Roman" w:eastAsia="Times New Roman" w:cs="Times New Roman"/>
        </w:rPr>
        <w:t xml:space="preserve">. </w:t>
      </w:r>
      <w:r>
        <w:rPr>
          <w:rFonts w:ascii="Ebrima" w:hAnsi="Ebrima" w:eastAsia="Ebrima" w:cs="Ebrima"/>
        </w:rPr>
        <w:t>ጄ</w:t>
      </w:r>
      <w:r>
        <w:rPr>
          <w:rFonts w:ascii="Times New Roman" w:hAnsi="Times New Roman" w:eastAsia="Times New Roman" w:cs="Times New Roman"/>
        </w:rPr>
        <w:t xml:space="preserve">. </w:t>
      </w:r>
      <w:r>
        <w:rPr>
          <w:rFonts w:ascii="Ebrima" w:hAnsi="Ebrima" w:eastAsia="Ebrima" w:cs="Ebrima"/>
        </w:rPr>
        <w:t>ዋጎነር</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በሐባቁቅ</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የተጠቀሱት</w:t>
      </w:r>
      <w:r>
        <w:rPr>
          <w:rFonts w:ascii="Times New Roman" w:hAnsi="Times New Roman" w:eastAsia="Times New Roman" w:cs="Times New Roman"/>
        </w:rPr>
        <w:t xml:space="preserve"> </w:t>
      </w:r>
      <w:r>
        <w:rPr>
          <w:rFonts w:ascii="Ebrima" w:hAnsi="Ebrima" w:eastAsia="Ebrima" w:cs="Ebrima"/>
        </w:rPr>
        <w:t>ጠባቂዎች</w:t>
      </w:r>
      <w:r>
        <w:rPr>
          <w:rFonts w:ascii="Times New Roman" w:hAnsi="Times New Roman" w:eastAsia="Times New Roman" w:cs="Times New Roman"/>
        </w:rPr>
        <w:t xml:space="preserve"> </w:t>
      </w:r>
      <w:r>
        <w:rPr>
          <w:rFonts w:ascii="Ebrima" w:hAnsi="Ebrima" w:eastAsia="Ebrima" w:cs="Ebrima"/>
        </w:rPr>
        <w:t>እንደሆኑ</w:t>
      </w:r>
      <w:r>
        <w:rPr>
          <w:rFonts w:ascii="Times New Roman" w:hAnsi="Times New Roman" w:eastAsia="Times New Roman" w:cs="Times New Roman"/>
        </w:rPr>
        <w:t xml:space="preserve"> </w:t>
      </w:r>
      <w:r>
        <w:rPr>
          <w:rFonts w:ascii="Ebrima" w:hAnsi="Ebrima" w:eastAsia="Ebrima" w:cs="Ebrima"/>
        </w:rPr>
        <w:t>ስፍራቸውን</w:t>
      </w:r>
      <w:r>
        <w:rPr>
          <w:rFonts w:ascii="Times New Roman" w:hAnsi="Times New Roman" w:eastAsia="Times New Roman" w:cs="Times New Roman"/>
        </w:rPr>
        <w:t xml:space="preserve"> </w:t>
      </w:r>
      <w:r>
        <w:rPr>
          <w:rFonts w:ascii="Ebrima" w:hAnsi="Ebrima" w:eastAsia="Ebrima" w:cs="Ebrima"/>
        </w:rPr>
        <w:t>ያዙ፤</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የምሥራቅ</w:t>
      </w:r>
      <w:r>
        <w:rPr>
          <w:rFonts w:ascii="Times New Roman" w:hAnsi="Times New Roman" w:eastAsia="Times New Roman" w:cs="Times New Roman"/>
        </w:rPr>
        <w:t xml:space="preserve"> </w:t>
      </w:r>
      <w:r>
        <w:rPr>
          <w:rFonts w:ascii="Ebrima" w:hAnsi="Ebrima" w:eastAsia="Ebrima" w:cs="Ebrima"/>
        </w:rPr>
        <w:t>ነፋስ</w:t>
      </w:r>
      <w:r>
        <w:rPr>
          <w:rFonts w:ascii="Times New Roman" w:hAnsi="Times New Roman" w:eastAsia="Times New Roman" w:cs="Times New Roman"/>
        </w:rPr>
        <w:t xml:space="preserve"> </w:t>
      </w:r>
      <w:r>
        <w:rPr>
          <w:rFonts w:ascii="Ebrima" w:hAnsi="Ebrima" w:eastAsia="Ebrima" w:cs="Ebrima"/>
        </w:rPr>
        <w:t>ሲመጣ</w:t>
      </w:r>
      <w:r>
        <w:rPr>
          <w:rFonts w:ascii="Times New Roman" w:hAnsi="Times New Roman" w:eastAsia="Times New Roman" w:cs="Times New Roman"/>
        </w:rPr>
        <w:t xml:space="preserve"> </w:t>
      </w:r>
      <w:r>
        <w:rPr>
          <w:rFonts w:ascii="Ebrima" w:hAnsi="Ebrima" w:eastAsia="Ebrima" w:cs="Ebrima"/>
        </w:rPr>
        <w:t>የሚጀምረው</w:t>
      </w:r>
      <w:r>
        <w:rPr>
          <w:rFonts w:ascii="Times New Roman" w:hAnsi="Times New Roman" w:eastAsia="Times New Roman" w:cs="Times New Roman"/>
        </w:rPr>
        <w:t xml:space="preserve"> </w:t>
      </w:r>
      <w:r>
        <w:rPr>
          <w:rFonts w:ascii="Ebrima" w:hAnsi="Ebrima" w:eastAsia="Ebrima" w:cs="Ebrima"/>
        </w:rPr>
        <w:t>በኢሳይያስ</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እንደሚናገሩ</w:t>
      </w:r>
      <w:r>
        <w:rPr>
          <w:rFonts w:ascii="Times New Roman" w:hAnsi="Times New Roman" w:eastAsia="Times New Roman" w:cs="Times New Roman"/>
        </w:rPr>
        <w:t xml:space="preserve"> </w:t>
      </w:r>
      <w:r>
        <w:rPr>
          <w:rFonts w:ascii="Ebrima" w:hAnsi="Ebrima" w:eastAsia="Ebrima" w:cs="Ebrima"/>
        </w:rPr>
        <w:t>ይጠይቃሉ።</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ኃጢአቶችን</w:t>
      </w:r>
      <w:r>
        <w:rPr>
          <w:rFonts w:ascii="Times New Roman" w:hAnsi="Times New Roman" w:eastAsia="Times New Roman" w:cs="Times New Roman"/>
        </w:rPr>
        <w:t xml:space="preserve"> </w:t>
      </w:r>
      <w:r>
        <w:rPr>
          <w:rFonts w:ascii="Ebrima" w:hAnsi="Ebrima" w:eastAsia="Ebrima" w:cs="Ebrima"/>
        </w:rPr>
        <w:t>የሚያነጻ</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ይናገራል።</w:t>
      </w:r>
    </w:p>
    <w:p>
      <w:pPr>
        <w:pStyle w:val="ArticleScripture"/>
        <w:jc w:val="left"/>
      </w:pPr>
      <w:r>
        <w:rPr>
          <w:rFonts w:ascii="Ebrima" w:hAnsi="Ebrima" w:eastAsia="Ebrima" w:cs="Ebrima"/>
        </w:rPr>
        <w:t>መጠንኣ</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በቐለት፡</w:t>
      </w:r>
      <w:r>
        <w:rPr>
          <w:rFonts w:ascii="Times New Roman" w:hAnsi="Times New Roman" w:eastAsia="Times New Roman" w:cs="Times New Roman"/>
        </w:rPr>
        <w:t xml:space="preserve"> </w:t>
      </w:r>
      <w:r>
        <w:rPr>
          <w:rFonts w:ascii="Ebrima" w:hAnsi="Ebrima" w:eastAsia="Ebrima" w:cs="Ebrima"/>
        </w:rPr>
        <w:t>ንስኻ</w:t>
      </w:r>
      <w:r>
        <w:rPr>
          <w:rFonts w:ascii="Times New Roman" w:hAnsi="Times New Roman" w:eastAsia="Times New Roman" w:cs="Times New Roman"/>
        </w:rPr>
        <w:t xml:space="preserve"> </w:t>
      </w:r>
      <w:r>
        <w:rPr>
          <w:rFonts w:ascii="Ebrima" w:hAnsi="Ebrima" w:eastAsia="Ebrima" w:cs="Ebrima"/>
        </w:rPr>
        <w:t>ምስኣ</w:t>
      </w:r>
      <w:r>
        <w:rPr>
          <w:rFonts w:ascii="Times New Roman" w:hAnsi="Times New Roman" w:eastAsia="Times New Roman" w:cs="Times New Roman"/>
        </w:rPr>
        <w:t xml:space="preserve"> </w:t>
      </w:r>
      <w:r>
        <w:rPr>
          <w:rFonts w:ascii="Ebrima" w:hAnsi="Ebrima" w:eastAsia="Ebrima" w:cs="Ebrima"/>
        </w:rPr>
        <w:t>ክትከራኸር</w:t>
      </w:r>
      <w:r>
        <w:rPr>
          <w:rFonts w:ascii="Times New Roman" w:hAnsi="Times New Roman" w:eastAsia="Times New Roman" w:cs="Times New Roman"/>
        </w:rPr>
        <w:t xml:space="preserve"> </w:t>
      </w:r>
      <w:r>
        <w:rPr>
          <w:rFonts w:ascii="Ebrima" w:hAnsi="Ebrima" w:eastAsia="Ebrima" w:cs="Ebrima"/>
        </w:rPr>
        <w:t>ኢኻ፤</w:t>
      </w:r>
      <w:r>
        <w:rPr>
          <w:rFonts w:ascii="Times New Roman" w:hAnsi="Times New Roman" w:eastAsia="Times New Roman" w:cs="Times New Roman"/>
        </w:rPr>
        <w:t xml:space="preserve"> </w:t>
      </w:r>
      <w:r>
        <w:rPr>
          <w:rFonts w:ascii="Ebrima" w:hAnsi="Ebrima" w:eastAsia="Ebrima" w:cs="Ebrima"/>
        </w:rPr>
        <w:t>ብመዓልቲ</w:t>
      </w:r>
      <w:r>
        <w:rPr>
          <w:rFonts w:ascii="Times New Roman" w:hAnsi="Times New Roman" w:eastAsia="Times New Roman" w:cs="Times New Roman"/>
        </w:rPr>
        <w:t xml:space="preserve"> </w:t>
      </w:r>
      <w:r>
        <w:rPr>
          <w:rFonts w:ascii="Ebrima" w:hAnsi="Ebrima" w:eastAsia="Ebrima" w:cs="Ebrima"/>
        </w:rPr>
        <w:t>ንፋስ</w:t>
      </w:r>
      <w:r>
        <w:rPr>
          <w:rFonts w:ascii="Times New Roman" w:hAnsi="Times New Roman" w:eastAsia="Times New Roman" w:cs="Times New Roman"/>
        </w:rPr>
        <w:t xml:space="preserve"> </w:t>
      </w:r>
      <w:r>
        <w:rPr>
          <w:rFonts w:ascii="Ebrima" w:hAnsi="Ebrima" w:eastAsia="Ebrima" w:cs="Ebrima"/>
        </w:rPr>
        <w:t>ምብራቕ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ጭካነ</w:t>
      </w:r>
      <w:r>
        <w:rPr>
          <w:rFonts w:ascii="Times New Roman" w:hAnsi="Times New Roman" w:eastAsia="Times New Roman" w:cs="Times New Roman"/>
        </w:rPr>
        <w:t xml:space="preserve"> </w:t>
      </w:r>
      <w:r>
        <w:rPr>
          <w:rFonts w:ascii="Ebrima" w:hAnsi="Ebrima" w:eastAsia="Ebrima" w:cs="Ebrima"/>
        </w:rPr>
        <w:t>ንፋሱ</w:t>
      </w:r>
      <w:r>
        <w:rPr>
          <w:rFonts w:ascii="Times New Roman" w:hAnsi="Times New Roman" w:eastAsia="Times New Roman" w:cs="Times New Roman"/>
        </w:rPr>
        <w:t xml:space="preserve"> </w:t>
      </w:r>
      <w:r>
        <w:rPr>
          <w:rFonts w:ascii="Ebrima" w:hAnsi="Ebrima" w:eastAsia="Ebrima" w:cs="Ebrima"/>
        </w:rPr>
        <w:t>ይዕግት።</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እምበኣር</w:t>
      </w:r>
      <w:r>
        <w:rPr>
          <w:rFonts w:ascii="Times New Roman" w:hAnsi="Times New Roman" w:eastAsia="Times New Roman" w:cs="Times New Roman"/>
        </w:rPr>
        <w:t xml:space="preserve"> </w:t>
      </w:r>
      <w:r>
        <w:rPr>
          <w:rFonts w:ascii="Ebrima" w:hAnsi="Ebrima" w:eastAsia="Ebrima" w:cs="Ebrima"/>
        </w:rPr>
        <w:t>ኣበሳ</w:t>
      </w:r>
      <w:r>
        <w:rPr>
          <w:rFonts w:ascii="Times New Roman" w:hAnsi="Times New Roman" w:eastAsia="Times New Roman" w:cs="Times New Roman"/>
        </w:rPr>
        <w:t xml:space="preserve"> </w:t>
      </w:r>
      <w:r>
        <w:rPr>
          <w:rFonts w:ascii="Ebrima" w:hAnsi="Ebrima" w:eastAsia="Ebrima" w:cs="Ebrima"/>
        </w:rPr>
        <w:t>ያዕቆብ</w:t>
      </w:r>
      <w:r>
        <w:rPr>
          <w:rFonts w:ascii="Times New Roman" w:hAnsi="Times New Roman" w:eastAsia="Times New Roman" w:cs="Times New Roman"/>
        </w:rPr>
        <w:t xml:space="preserve"> </w:t>
      </w:r>
      <w:r>
        <w:rPr>
          <w:rFonts w:ascii="Ebrima" w:hAnsi="Ebrima" w:eastAsia="Ebrima" w:cs="Ebrima"/>
        </w:rPr>
        <w:t>ክነጽህ</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ሓጢኣቱ</w:t>
      </w:r>
      <w:r>
        <w:rPr>
          <w:rFonts w:ascii="Times New Roman" w:hAnsi="Times New Roman" w:eastAsia="Times New Roman" w:cs="Times New Roman"/>
        </w:rPr>
        <w:t xml:space="preserve"> </w:t>
      </w:r>
      <w:r>
        <w:rPr>
          <w:rFonts w:ascii="Ebrima" w:hAnsi="Ebrima" w:eastAsia="Ebrima" w:cs="Ebrima"/>
        </w:rPr>
        <w:t>ንምውጋድ</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ፍረ</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ንዅሉ</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ኣእማን</w:t>
      </w:r>
      <w:r>
        <w:rPr>
          <w:rFonts w:ascii="Times New Roman" w:hAnsi="Times New Roman" w:eastAsia="Times New Roman" w:cs="Times New Roman"/>
        </w:rPr>
        <w:t xml:space="preserve"> </w:t>
      </w:r>
      <w:r>
        <w:rPr>
          <w:rFonts w:ascii="Ebrima" w:hAnsi="Ebrima" w:eastAsia="Ebrima" w:cs="Ebrima"/>
        </w:rPr>
        <w:t>መሰውኢ</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ዝተሰባበሩ</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ጭቃ</w:t>
      </w:r>
      <w:r>
        <w:rPr>
          <w:rFonts w:ascii="Times New Roman" w:hAnsi="Times New Roman" w:eastAsia="Times New Roman" w:cs="Times New Roman"/>
        </w:rPr>
        <w:t xml:space="preserve"> </w:t>
      </w:r>
      <w:r>
        <w:rPr>
          <w:rFonts w:ascii="Ebrima" w:hAnsi="Ebrima" w:eastAsia="Ebrima" w:cs="Ebrima"/>
        </w:rPr>
        <w:t>ኣእማን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ገበሮም፡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ኣግራብ</w:t>
      </w:r>
      <w:r>
        <w:rPr>
          <w:rFonts w:ascii="Times New Roman" w:hAnsi="Times New Roman" w:eastAsia="Times New Roman" w:cs="Times New Roman"/>
        </w:rPr>
        <w:t xml:space="preserve"> </w:t>
      </w:r>
      <w:r>
        <w:rPr>
          <w:rFonts w:ascii="Ebrima" w:hAnsi="Ebrima" w:eastAsia="Ebrima" w:cs="Ebrima"/>
        </w:rPr>
        <w:t>ጣኦትን</w:t>
      </w:r>
      <w:r>
        <w:rPr>
          <w:rFonts w:ascii="Times New Roman" w:hAnsi="Times New Roman" w:eastAsia="Times New Roman" w:cs="Times New Roman"/>
        </w:rPr>
        <w:t xml:space="preserve"> </w:t>
      </w:r>
      <w:r>
        <w:rPr>
          <w:rFonts w:ascii="Ebrima" w:hAnsi="Ebrima" w:eastAsia="Ebrima" w:cs="Ebrima"/>
        </w:rPr>
        <w:t>ምስልታትን</w:t>
      </w:r>
      <w:r>
        <w:rPr>
          <w:rFonts w:ascii="Times New Roman" w:hAnsi="Times New Roman" w:eastAsia="Times New Roman" w:cs="Times New Roman"/>
        </w:rPr>
        <w:t xml:space="preserve"> </w:t>
      </w:r>
      <w:r>
        <w:rPr>
          <w:rFonts w:ascii="Ebrima" w:hAnsi="Ebrima" w:eastAsia="Ebrima" w:cs="Ebrima"/>
        </w:rPr>
        <w:t>ደጊም</w:t>
      </w:r>
      <w:r>
        <w:rPr>
          <w:rFonts w:ascii="Times New Roman" w:hAnsi="Times New Roman" w:eastAsia="Times New Roman" w:cs="Times New Roman"/>
        </w:rPr>
        <w:t xml:space="preserve"> </w:t>
      </w:r>
      <w:r>
        <w:rPr>
          <w:rFonts w:ascii="Ebrima" w:hAnsi="Ebrima" w:eastAsia="Ebrima" w:cs="Ebrima"/>
        </w:rPr>
        <w:t>ኣይቆሙን።</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27</w:t>
      </w:r>
      <w:r>
        <w:rPr>
          <w:rFonts w:ascii="Ebrima" w:hAnsi="Ebrima" w:eastAsia="Ebrima" w:cs="Ebrima"/>
        </w:rPr>
        <w:t>፥</w:t>
      </w:r>
      <w:r>
        <w:rPr>
          <w:rFonts w:ascii="Times New Roman" w:hAnsi="Times New Roman" w:eastAsia="Times New Roman" w:cs="Times New Roman"/>
        </w:rPr>
        <w:t>8, 9</w:t>
      </w:r>
    </w:p>
    <w:p>
      <w:pPr>
        <w:pStyle w:val="ArticleBody"/>
        <w:jc w:val="left"/>
      </w:pPr>
      <w:r>
        <w:rPr>
          <w:rFonts w:ascii="Times New Roman" w:hAnsi="Times New Roman" w:eastAsia="Times New Roman" w:cs="Times New Roman"/>
        </w:rPr>
        <w:t>“</w:t>
      </w:r>
      <w:r>
        <w:rPr>
          <w:rFonts w:ascii="Ebrima" w:hAnsi="Ebrima" w:eastAsia="Ebrima" w:cs="Ebrima"/>
        </w:rPr>
        <w:t>መከራከር</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ዘኋላ</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ተለካ፣</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ተፈታና</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ተገደበ፣</w:t>
      </w:r>
      <w:r>
        <w:rPr>
          <w:rFonts w:ascii="Times New Roman" w:hAnsi="Times New Roman" w:eastAsia="Times New Roman" w:cs="Times New Roman"/>
        </w:rPr>
        <w:t xml:space="preserve"> </w:t>
      </w:r>
      <w:r>
        <w:rPr>
          <w:rFonts w:ascii="Ebrima" w:hAnsi="Ebrima" w:eastAsia="Ebrima" w:cs="Ebrima"/>
        </w:rPr>
        <w:t>የያዕቆብ</w:t>
      </w:r>
      <w:r>
        <w:rPr>
          <w:rFonts w:ascii="Times New Roman" w:hAnsi="Times New Roman" w:eastAsia="Times New Roman" w:cs="Times New Roman"/>
        </w:rPr>
        <w:t xml:space="preserve"> </w:t>
      </w:r>
      <w:r>
        <w:rPr>
          <w:rFonts w:ascii="Ebrima" w:hAnsi="Ebrima" w:eastAsia="Ebrima" w:cs="Ebrima"/>
        </w:rPr>
        <w:t>በደሎች</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እንደሚወገዱ</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ያዕቆብ</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ይለወጣል።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ቅዱሳዊው</w:t>
      </w:r>
      <w:r>
        <w:rPr>
          <w:rFonts w:ascii="Times New Roman" w:hAnsi="Times New Roman" w:eastAsia="Times New Roman" w:cs="Times New Roman"/>
        </w:rPr>
        <w:t xml:space="preserve"> </w:t>
      </w:r>
      <w:r>
        <w:rPr>
          <w:rFonts w:ascii="Ebrima" w:hAnsi="Ebrima" w:eastAsia="Ebrima" w:cs="Ebrima"/>
        </w:rPr>
        <w:t>ሽግግር</w:t>
      </w:r>
      <w:r>
        <w:rPr>
          <w:rFonts w:ascii="Times New Roman" w:hAnsi="Times New Roman" w:eastAsia="Times New Roman" w:cs="Times New Roman"/>
        </w:rPr>
        <w:t xml:space="preserve"> </w:t>
      </w:r>
      <w:r>
        <w:rPr>
          <w:rFonts w:ascii="Ebrima" w:hAnsi="Ebrima" w:eastAsia="Ebrima" w:cs="Ebrima"/>
        </w:rPr>
        <w:t>ከያዕቆብ፣</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ተወካይ</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1856</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ይለይታል፤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የፊላዴልፊያው</w:t>
      </w:r>
      <w:r>
        <w:rPr>
          <w:rFonts w:ascii="Times New Roman" w:hAnsi="Times New Roman" w:eastAsia="Times New Roman" w:cs="Times New Roman"/>
        </w:rPr>
        <w:t xml:space="preserve"> </w:t>
      </w:r>
      <w:r>
        <w:rPr>
          <w:rFonts w:ascii="Ebrima" w:hAnsi="Ebrima" w:eastAsia="Ebrima" w:cs="Ebrima"/>
        </w:rPr>
        <w:t>ሚለራዊ</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የሎዶቅያው</w:t>
      </w:r>
      <w:r>
        <w:rPr>
          <w:rFonts w:ascii="Times New Roman" w:hAnsi="Times New Roman" w:eastAsia="Times New Roman" w:cs="Times New Roman"/>
        </w:rPr>
        <w:t xml:space="preserve"> </w:t>
      </w:r>
      <w:r>
        <w:rPr>
          <w:rFonts w:ascii="Ebrima" w:hAnsi="Ebrima" w:eastAsia="Ebrima" w:cs="Ebrima"/>
        </w:rPr>
        <w:t>ሚለራዊ</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ከሰባት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የሎዶቅያው</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ይሆን</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ሽግግር</w:t>
      </w:r>
      <w:r>
        <w:rPr>
          <w:rFonts w:ascii="Times New Roman" w:hAnsi="Times New Roman" w:eastAsia="Times New Roman" w:cs="Times New Roman"/>
        </w:rPr>
        <w:t xml:space="preserve"> </w:t>
      </w:r>
      <w:r>
        <w:rPr>
          <w:rFonts w:ascii="Ebrima" w:hAnsi="Ebrima" w:eastAsia="Ebrima" w:cs="Ebrima"/>
        </w:rPr>
        <w:t>በሚለራዊ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ምልክትን</w:t>
      </w:r>
      <w:r>
        <w:rPr>
          <w:rFonts w:ascii="Times New Roman" w:hAnsi="Times New Roman" w:eastAsia="Times New Roman" w:cs="Times New Roman"/>
        </w:rPr>
        <w:t xml:space="preserve"> </w:t>
      </w:r>
      <w:r>
        <w:rPr>
          <w:rFonts w:ascii="Ebrima" w:hAnsi="Ebrima" w:eastAsia="Ebrima" w:cs="Ebrima"/>
        </w:rPr>
        <w:t>ይለይታል፤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ሺሁ</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ሺሁ</w:t>
      </w:r>
      <w:r>
        <w:rPr>
          <w:rFonts w:ascii="Times New Roman" w:hAnsi="Times New Roman" w:eastAsia="Times New Roman" w:cs="Times New Roman"/>
        </w:rPr>
        <w:t xml:space="preserve"> </w:t>
      </w:r>
      <w:r>
        <w:rPr>
          <w:rFonts w:ascii="Ebrima" w:hAnsi="Ebrima" w:eastAsia="Ebrima" w:cs="Ebrima"/>
        </w:rPr>
        <w:t>የፊላዴልፊያ</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ይለወጣል።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የሽግግር</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ተተኪ</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ያዕቆብ</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አሸናፊው፣</w:t>
      </w:r>
      <w:r>
        <w:rPr>
          <w:rFonts w:ascii="Times New Roman" w:hAnsi="Times New Roman" w:eastAsia="Times New Roman" w:cs="Times New Roman"/>
        </w:rPr>
        <w:t xml:space="preserve"> </w:t>
      </w:r>
      <w:r>
        <w:rPr>
          <w:rFonts w:ascii="Ebrima" w:hAnsi="Ebrima" w:eastAsia="Ebrima" w:cs="Ebrima"/>
        </w:rPr>
        <w:t>የሚለወጥበት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“falmiin” kun yakkaab cubbuu Yaaqoob qulqulleessa; innis moo’ataa Israa’el ta’a. Warri akka Israa’elitti bakka buufamanis dhiiga Dubbichaatiin fi dubbii dhugaa ba’umsa isaaniiatiin in mo’u.</w:t>
      </w:r>
    </w:p>
    <w:p>
      <w:pPr>
        <w:pStyle w:val="ArticleScripture"/>
        <w:jc w:val="left"/>
      </w:pPr>
      <w:r>
        <w:rPr>
          <w:rFonts w:ascii="Times New Roman" w:hAnsi="Times New Roman" w:eastAsia="Times New Roman" w:cs="Times New Roman"/>
        </w:rPr>
        <w:t>Isaanis dhiiga Hoolichaa fi dubbii dhugaa ba’umsa isaanii tiin isa mo’an; hamma du’aatti illee lubbuu isaanii hin jaallanne. Mul’ata Yohaannis 12:11.</w:t>
      </w:r>
    </w:p>
    <w:p>
      <w:pPr>
        <w:pStyle w:val="ArticleBody"/>
        <w:jc w:val="left"/>
      </w:pPr>
      <w:r>
        <w:rPr>
          <w:rFonts w:ascii="Times New Roman" w:hAnsi="Times New Roman" w:eastAsia="Times New Roman" w:cs="Times New Roman"/>
        </w:rPr>
        <w:t>“dubbii dhugaa ba’umsa isaanii” ergaa eegduun Habaaquuq hubachuuf gaafate dha. Inni qulqullummaa isaanii fi dhiiga Hoolichaa, qajeelummaa isaanii, bakka bu’a.</w:t>
      </w:r>
    </w:p>
    <w:p>
      <w:pPr>
        <w:pStyle w:val="ArticleScripture"/>
        <w:jc w:val="left"/>
      </w:pPr>
      <w:r>
        <w:rPr>
          <w:rFonts w:ascii="Times New Roman" w:hAnsi="Times New Roman" w:eastAsia="Times New Roman" w:cs="Times New Roman"/>
        </w:rPr>
        <w:t>Ani eegduu koo irra nan dhaabadha; masaraa eegumsaa irras of nan dhaaba; inni naaf maal akka jedhu arguuf nan eega; ani yeroo ifatametti immoo maal akka deebisu nan ilaala. Habbaaquuq 2:1.</w:t>
      </w:r>
    </w:p>
    <w:p>
      <w:pPr>
        <w:pStyle w:val="ArticleBody"/>
        <w:jc w:val="left"/>
      </w:pPr>
      <w:r>
        <w:rPr>
          <w:rFonts w:ascii="Times New Roman" w:hAnsi="Times New Roman" w:eastAsia="Times New Roman" w:cs="Times New Roman"/>
        </w:rPr>
        <w:t>“Reproved” jedhu “wal mormee” jechuu dha; innis “falmiin” Isaayaas, isa cubbuu Yaaqoob irraa furu, agarsiisa. Eegduun Hab. keessatti ragaan isaa maal akka ta’u beekuu barbaada; achittis gabateewwan Hab. ergaa sana akka ta’an itti himama; warri dubbisuu barbaadan immoo Macaafa Qulqulluu keessa fiiganii ergaa qajeelummaa amantiidhaan ta’u argachuu dandeessu. Hab. boqonnaa lamaa, dhuma lakkoobsa afran jalqabaa irratti, eegduu sana ifatti akka isa kutaa warra amantiidhaan qajeelofanii keessa jiruutti adda baasa.</w:t>
      </w:r>
    </w:p>
    <w:p>
      <w:pPr>
        <w:pStyle w:val="ArticleScripture"/>
        <w:jc w:val="left"/>
      </w:pPr>
      <w:r>
        <w:rPr>
          <w:rFonts w:ascii="Times New Roman" w:hAnsi="Times New Roman" w:eastAsia="Times New Roman" w:cs="Times New Roman"/>
        </w:rPr>
        <w:t>Ilaa, lubbuun isaa kan of tuule isa keessatti qajeelaa miti; inni qajeelaan garuu amantii isaatiin ni jiraata. Habbaaquuq 2:4.</w:t>
      </w:r>
    </w:p>
    <w:p>
      <w:pPr>
        <w:pStyle w:val="ArticleBody"/>
        <w:jc w:val="left"/>
      </w:pPr>
      <w:r>
        <w:rPr>
          <w:rFonts w:ascii="Times New Roman" w:hAnsi="Times New Roman" w:eastAsia="Times New Roman" w:cs="Times New Roman"/>
        </w:rPr>
        <w:t>Ergaa warra gabatee lamaan sanaa irratti jiru daandiiwwan durii Ermiyaasii ti. Garuu yeroo eegduun Ermiyaas xurumbaa afuufe, gareen finciltootaa, warri lubbuun isaanii ol kaafame sun, dhaga’uuf didan. Isaan garee isa kutaa duraa keessatti turanuma, warra boqonnaa fi haaromsa argachuuf jecha daandiiwwan durii keessa deemuuf didan turan.</w:t>
      </w:r>
    </w:p>
    <w:p>
      <w:pPr>
        <w:pStyle w:val="ArticleScripture"/>
        <w:jc w:val="left"/>
      </w:pPr>
      <w:r>
        <w:rPr>
          <w:rFonts w:ascii="Times New Roman" w:hAnsi="Times New Roman" w:eastAsia="Times New Roman" w:cs="Times New Roman"/>
        </w:rPr>
        <w:t>Kanaaf Waaqayyo akkana jedha, “Karaa irratti dhaabadhaa; ilaalaa; daandiiwwan durii gaafadhaa, isa keessaa daandiin gaariin eessa akka jiru hubadhaa; keessatti deemaas, lubbuu keessaniif boqonnaa ni argattu.” Isaan garuu, “Nuti keessatti hin deemnu” jedhan. Ammas ani eegdotas isin irratti dhaabeen, “Sagalee malakataa dhagaʼaa” jedheen. Isaan garuu, “Nuti hin dhageenyu” jedhan. Ermiyaas 6:16, 17.</w:t>
      </w:r>
    </w:p>
    <w:p>
      <w:pPr>
        <w:pStyle w:val="ArticleBody"/>
        <w:jc w:val="left"/>
      </w:pPr>
      <w:r>
        <w:rPr>
          <w:rFonts w:ascii="Times New Roman" w:hAnsi="Times New Roman" w:eastAsia="Times New Roman" w:cs="Times New Roman"/>
        </w:rPr>
        <w:t>9/11</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ଜନଙ୍କ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ପ୍ରହରୀମାନେ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ଏଲେନ୍</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ଜୋନ୍ସ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ୱାଗନର୍</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ତତଳା</w:t>
      </w:r>
      <w:r>
        <w:rPr>
          <w:rFonts w:ascii="Times New Roman" w:hAnsi="Times New Roman" w:eastAsia="Times New Roman" w:cs="Times New Roman"/>
        </w:rPr>
        <w:t xml:space="preserve"> </w:t>
      </w:r>
      <w:r>
        <w:rPr>
          <w:rFonts w:ascii="Nirmala UI" w:hAnsi="Nirmala UI" w:eastAsia="Nirmala UI" w:cs="Nirmala UI"/>
        </w:rPr>
        <w:t>ଠୋଠ</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ଭାଷା</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ଲାଲ</w:t>
      </w:r>
      <w:r>
        <w:rPr>
          <w:rFonts w:ascii="Times New Roman" w:hAnsi="Times New Roman" w:eastAsia="Times New Roman" w:cs="Times New Roman"/>
        </w:rPr>
        <w:t xml:space="preserve"> </w:t>
      </w:r>
      <w:r>
        <w:rPr>
          <w:rFonts w:ascii="Nirmala UI" w:hAnsi="Nirmala UI" w:eastAsia="Nirmala UI" w:cs="Nirmala UI"/>
        </w:rPr>
        <w:t>ସମୁଦ୍ର</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କରିଆସିଥିବା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ଇବ୍ରୀୟମାନଙ୍କ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ମିଶ୍ରିତ</w:t>
      </w:r>
      <w:r>
        <w:rPr>
          <w:rFonts w:ascii="Times New Roman" w:hAnsi="Times New Roman" w:eastAsia="Times New Roman" w:cs="Times New Roman"/>
        </w:rPr>
        <w:t xml:space="preserve"> </w:t>
      </w:r>
      <w:r>
        <w:rPr>
          <w:rFonts w:ascii="Nirmala UI" w:hAnsi="Nirmala UI" w:eastAsia="Nirmala UI" w:cs="Nirmala UI"/>
        </w:rPr>
        <w:t>ଜନସମୂହଙ୍କ</w:t>
      </w:r>
      <w:r>
        <w:rPr>
          <w:rFonts w:ascii="Times New Roman" w:hAnsi="Times New Roman" w:eastAsia="Times New Roman" w:cs="Times New Roman"/>
        </w:rPr>
        <w:t xml:space="preserve"> </w:t>
      </w:r>
      <w:r>
        <w:rPr>
          <w:rFonts w:ascii="Nirmala UI" w:hAnsi="Nirmala UI" w:eastAsia="Nirmala UI" w:cs="Nirmala UI"/>
        </w:rPr>
        <w:t>ସନ୍ଦର୍ଭରେ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ଯାହାଙ୍କର</w:t>
      </w:r>
      <w:r>
        <w:rPr>
          <w:rFonts w:ascii="Times New Roman" w:hAnsi="Times New Roman" w:eastAsia="Times New Roman" w:cs="Times New Roman"/>
        </w:rPr>
        <w:t xml:space="preserve"> </w:t>
      </w:r>
      <w:r>
        <w:rPr>
          <w:rFonts w:ascii="Nirmala UI" w:hAnsi="Nirmala UI" w:eastAsia="Nirmala UI" w:cs="Nirmala UI"/>
        </w:rPr>
        <w:t>ଉଚ୍ଚାରଣ</w:t>
      </w:r>
      <w:r>
        <w:rPr>
          <w:rFonts w:ascii="Times New Roman" w:hAnsi="Times New Roman" w:eastAsia="Times New Roman" w:cs="Times New Roman"/>
        </w:rPr>
        <w:t xml:space="preserve"> </w:t>
      </w:r>
      <w:r>
        <w:rPr>
          <w:rFonts w:ascii="Nirmala UI" w:hAnsi="Nirmala UI" w:eastAsia="Nirmala UI" w:cs="Nirmala UI"/>
        </w:rPr>
        <w:t>ବିଦେଶୀ</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ଉଚ୍ଚାରଣ</w:t>
      </w:r>
      <w:r>
        <w:rPr>
          <w:rFonts w:ascii="Times New Roman" w:hAnsi="Times New Roman" w:eastAsia="Times New Roman" w:cs="Times New Roman"/>
        </w:rPr>
        <w:t xml:space="preserve"> </w:t>
      </w:r>
      <w:r>
        <w:rPr>
          <w:rFonts w:ascii="Nirmala UI" w:hAnsi="Nirmala UI" w:eastAsia="Nirmala UI" w:cs="Nirmala UI"/>
        </w:rPr>
        <w:t>ନାଜାରେନୀ</w:t>
      </w:r>
      <w:r>
        <w:rPr>
          <w:rFonts w:ascii="Times New Roman" w:hAnsi="Times New Roman" w:eastAsia="Times New Roman" w:cs="Times New Roman"/>
        </w:rPr>
        <w:t xml:space="preserve"> </w:t>
      </w:r>
      <w:r>
        <w:rPr>
          <w:rFonts w:ascii="Nirmala UI" w:hAnsi="Nirmala UI" w:eastAsia="Nirmala UI" w:cs="Nirmala UI"/>
        </w:rPr>
        <w:t>ଉଚ୍ଚାରଣ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ଉଚ୍ଚାରଣ</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କରାଯାଇଥିଲା।</w:t>
      </w:r>
    </w:p>
    <w:p>
      <w:pPr>
        <w:pStyle w:val="ArticleScripture"/>
        <w:jc w:val="left"/>
      </w:pPr>
      <w:r>
        <w:rPr>
          <w:rFonts w:ascii="Times New Roman" w:hAnsi="Times New Roman" w:eastAsia="Times New Roman" w:cs="Times New Roman"/>
        </w:rPr>
        <w:t>Boodarraa booda warri achi dhaabatan gara isaa dhufanii Pheexirosiin, “Dhugumaan atis keessaa isaanii tokko; dubbiin kee si ifa godhaatii” jedhan. Maatewos 26:73.</w:t>
      </w:r>
    </w:p>
    <w:p>
      <w:pPr>
        <w:pStyle w:val="ArticleBody"/>
        <w:jc w:val="left"/>
      </w:pP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በክርክሩ</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ዋሸ፤</w:t>
      </w:r>
      <w:r>
        <w:rPr>
          <w:rFonts w:ascii="Times New Roman" w:hAnsi="Times New Roman" w:eastAsia="Times New Roman" w:cs="Times New Roman"/>
        </w:rPr>
        <w:t xml:space="preserve"> </w:t>
      </w:r>
      <w:r>
        <w:rPr>
          <w:rFonts w:ascii="Ebrima" w:hAnsi="Ebrima" w:eastAsia="Ebrima" w:cs="Ebrima"/>
        </w:rPr>
        <w:t>በክርክሩም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በንግግሩ</w:t>
      </w:r>
      <w:r>
        <w:rPr>
          <w:rFonts w:ascii="Times New Roman" w:hAnsi="Times New Roman" w:eastAsia="Times New Roman" w:cs="Times New Roman"/>
        </w:rPr>
        <w:t xml:space="preserve"> </w:t>
      </w:r>
      <w:r>
        <w:rPr>
          <w:rFonts w:ascii="Ebrima" w:hAnsi="Ebrima" w:eastAsia="Ebrima" w:cs="Ebrima"/>
        </w:rPr>
        <w:t>ቅላጼ፣</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በተንተባተበ</w:t>
      </w:r>
      <w:r>
        <w:rPr>
          <w:rFonts w:ascii="Times New Roman" w:hAnsi="Times New Roman" w:eastAsia="Times New Roman" w:cs="Times New Roman"/>
        </w:rPr>
        <w:t xml:space="preserve"> </w:t>
      </w:r>
      <w:r>
        <w:rPr>
          <w:rFonts w:ascii="Ebrima" w:hAnsi="Ebrima" w:eastAsia="Ebrima" w:cs="Ebrima"/>
        </w:rPr>
        <w:t>ምላሱ</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ታወቀ።</w:t>
      </w:r>
      <w:r>
        <w:rPr>
          <w:rFonts w:ascii="Times New Roman" w:hAnsi="Times New Roman" w:eastAsia="Times New Roman" w:cs="Times New Roman"/>
        </w:rPr>
        <w:t xml:space="preserve"> </w:t>
      </w:r>
      <w:r>
        <w:rPr>
          <w:rFonts w:ascii="Ebrima" w:hAnsi="Ebrima" w:eastAsia="Ebrima" w:cs="Ebrima"/>
        </w:rPr>
        <w:t>በክርክሩ</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ወገን</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በክርክሩ</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ልናገር</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ጠየቀ።</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ያያሉ</w:t>
      </w:r>
      <w:r>
        <w:rPr>
          <w:rFonts w:ascii="Times New Roman" w:hAnsi="Times New Roman" w:eastAsia="Times New Roman" w:cs="Times New Roman"/>
        </w:rPr>
        <w:t xml:space="preserve">” </w:t>
      </w:r>
      <w:r>
        <w:rPr>
          <w:rFonts w:ascii="Ebrima" w:hAnsi="Ebrima" w:eastAsia="Ebrima" w:cs="Ebrima"/>
        </w:rPr>
        <w:t>የቀድሞውን</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ይሰማሉ</w:t>
      </w:r>
      <w:r>
        <w:rPr>
          <w:rFonts w:ascii="Times New Roman" w:hAnsi="Times New Roman" w:eastAsia="Times New Roman" w:cs="Times New Roman"/>
        </w:rPr>
        <w:t xml:space="preserve">” </w:t>
      </w:r>
      <w:r>
        <w:rPr>
          <w:rFonts w:ascii="Ebrima" w:hAnsi="Ebrima" w:eastAsia="Ebrima" w:cs="Ebrima"/>
        </w:rPr>
        <w:t>የመለከቱን</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ያያሉና</w:t>
      </w:r>
      <w:r>
        <w:rPr>
          <w:rFonts w:ascii="Times New Roman" w:hAnsi="Times New Roman" w:eastAsia="Times New Roman" w:cs="Times New Roman"/>
        </w:rPr>
        <w:t xml:space="preserve"> </w:t>
      </w:r>
      <w:r>
        <w:rPr>
          <w:rFonts w:ascii="Ebrima" w:hAnsi="Ebrima" w:eastAsia="Ebrima" w:cs="Ebrima"/>
        </w:rPr>
        <w:t>ይሰማሉ፤</w:t>
      </w:r>
      <w:r>
        <w:rPr>
          <w:rFonts w:ascii="Times New Roman" w:hAnsi="Times New Roman" w:eastAsia="Times New Roman" w:cs="Times New Roman"/>
        </w:rPr>
        <w:t xml:space="preserve"> </w:t>
      </w:r>
      <w:r>
        <w:rPr>
          <w:rFonts w:ascii="Ebrima" w:hAnsi="Ebrima" w:eastAsia="Ebrima" w:cs="Ebrima"/>
        </w:rPr>
        <w:t>በመጨረሻም</w:t>
      </w:r>
      <w:r>
        <w:rPr>
          <w:rFonts w:ascii="Times New Roman" w:hAnsi="Times New Roman" w:eastAsia="Times New Roman" w:cs="Times New Roman"/>
        </w:rPr>
        <w:t xml:space="preserve"> “</w:t>
      </w:r>
      <w:r>
        <w:rPr>
          <w:rFonts w:ascii="Ebrima" w:hAnsi="Ebrima" w:eastAsia="Ebrima" w:cs="Ebrima"/>
        </w:rPr>
        <w:t>ሲከራከሩ</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ያደርጋሉ።</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ለማድረግ</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ቀርቧል።</w:t>
      </w:r>
      <w:r>
        <w:rPr>
          <w:rFonts w:ascii="Times New Roman" w:hAnsi="Times New Roman" w:eastAsia="Times New Roman" w:cs="Times New Roman"/>
        </w:rPr>
        <w:t xml:space="preserve"> </w:t>
      </w:r>
      <w:r>
        <w:rPr>
          <w:rFonts w:ascii="Ebrima" w:hAnsi="Ebrima" w:eastAsia="Ebrima" w:cs="Ebrima"/>
        </w:rPr>
        <w:t>ከሎዶቅያ</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በተለየ</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የፊላዴልፊያ</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ኩነኔ</w:t>
      </w:r>
      <w:r>
        <w:rPr>
          <w:rFonts w:ascii="Times New Roman" w:hAnsi="Times New Roman" w:eastAsia="Times New Roman" w:cs="Times New Roman"/>
        </w:rPr>
        <w:t xml:space="preserve"> </w:t>
      </w:r>
      <w:r>
        <w:rPr>
          <w:rFonts w:ascii="Ebrima" w:hAnsi="Ebrima" w:eastAsia="Ebrima" w:cs="Ebrima"/>
        </w:rPr>
        <w:t>የለም።</w:t>
      </w:r>
    </w:p>
    <w:p>
      <w:pPr>
        <w:pStyle w:val="ArticleScripture"/>
        <w:jc w:val="left"/>
      </w:pP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ᱡᱤᱛᱠᱟᱹᱨ</w:t>
      </w:r>
      <w:r>
        <w:rPr>
          <w:rFonts w:ascii="Times New Roman" w:hAnsi="Times New Roman" w:eastAsia="Times New Roman" w:cs="Times New Roman"/>
        </w:rPr>
        <w:t xml:space="preserve"> </w:t>
      </w:r>
      <w:r>
        <w:rPr>
          <w:rFonts w:ascii="Nirmala UI" w:hAnsi="Nirmala UI" w:eastAsia="Nirmala UI" w:cs="Nirmala UI"/>
        </w:rPr>
        <w:t>ᱮᱢᱚᱜᱼᱟ</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ᱥᱤᱝᱜᱟᱹᱥᱚᱱ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ᱥᱟᱜᱟᱲ</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ᱥᱟᱸᱜᱤᱱ</w:t>
      </w:r>
      <w:r>
        <w:rPr>
          <w:rFonts w:ascii="Times New Roman" w:hAnsi="Times New Roman" w:eastAsia="Times New Roman" w:cs="Times New Roman"/>
        </w:rPr>
        <w:t xml:space="preserve"> </w:t>
      </w:r>
      <w:r>
        <w:rPr>
          <w:rFonts w:ascii="Nirmala UI" w:hAnsi="Nirmala UI" w:eastAsia="Nirmala UI" w:cs="Nirmala UI"/>
        </w:rPr>
        <w:t>ᱦᱤᱡᱩᱜᱼᱟ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ᱵᱟᱹᱨᱤᱡ</w:t>
      </w:r>
      <w:r>
        <w:rPr>
          <w:rFonts w:ascii="Times New Roman" w:hAnsi="Times New Roman" w:eastAsia="Times New Roman" w:cs="Times New Roman"/>
        </w:rPr>
        <w:t xml:space="preserve"> </w:t>
      </w:r>
      <w:r>
        <w:rPr>
          <w:rFonts w:ascii="Nirmala UI" w:hAnsi="Nirmala UI" w:eastAsia="Nirmala UI" w:cs="Nirmala UI"/>
        </w:rPr>
        <w:t>ᱪᱟᱞᱟᱣ</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ᱮᱢᱚᱜᱼᱟ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ᱧᱩᱛᱩᱢ</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ᱫᱤᱥᱟᱹᱢ</w:t>
      </w:r>
      <w:r>
        <w:rPr>
          <w:rFonts w:ascii="Times New Roman" w:hAnsi="Times New Roman" w:eastAsia="Times New Roman" w:cs="Times New Roman"/>
        </w:rPr>
        <w:t xml:space="preserve"> </w:t>
      </w:r>
      <w:r>
        <w:rPr>
          <w:rFonts w:ascii="Nirmala UI" w:hAnsi="Nirmala UI" w:eastAsia="Nirmala UI" w:cs="Nirmala UI"/>
        </w:rPr>
        <w:t>ᱧᱩᱛᱩᱢ</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ᱱᱟᱶᱟ</w:t>
      </w:r>
      <w:r>
        <w:rPr>
          <w:rFonts w:ascii="Times New Roman" w:hAnsi="Times New Roman" w:eastAsia="Times New Roman" w:cs="Times New Roman"/>
        </w:rPr>
        <w:t xml:space="preserve"> </w:t>
      </w:r>
      <w:r>
        <w:rPr>
          <w:rFonts w:ascii="Nirmala UI" w:hAnsi="Nirmala UI" w:eastAsia="Nirmala UI" w:cs="Nirmala UI"/>
        </w:rPr>
        <w:t>ᱡᱮᱨᱩᱥᱟᱞᱮᱢ</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ᱴᱷᱮᱱ</w:t>
      </w:r>
      <w:r>
        <w:rPr>
          <w:rFonts w:ascii="Times New Roman" w:hAnsi="Times New Roman" w:eastAsia="Times New Roman" w:cs="Times New Roman"/>
        </w:rPr>
        <w:t xml:space="preserve"> </w:t>
      </w:r>
      <w:r>
        <w:rPr>
          <w:rFonts w:ascii="Nirmala UI" w:hAnsi="Nirmala UI" w:eastAsia="Nirmala UI" w:cs="Nirmala UI"/>
        </w:rPr>
        <w:t>ᱥᱮᱨᱢᱟ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ᱟᱰᱚᱜᱼᱟ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ᱱᱟᱶᱟ</w:t>
      </w:r>
      <w:r>
        <w:rPr>
          <w:rFonts w:ascii="Times New Roman" w:hAnsi="Times New Roman" w:eastAsia="Times New Roman" w:cs="Times New Roman"/>
        </w:rPr>
        <w:t xml:space="preserve"> </w:t>
      </w:r>
      <w:r>
        <w:rPr>
          <w:rFonts w:ascii="Nirmala UI" w:hAnsi="Nirmala UI" w:eastAsia="Nirmala UI" w:cs="Nirmala UI"/>
        </w:rPr>
        <w:t>ᱧᱩᱛᱩᱢ</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ᱮᱢᱚᱜᱼᱟ।</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ᱞᱩᱛᱩᱨ</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ᱟᱭᱩᱢ</w:t>
      </w:r>
      <w:r>
        <w:rPr>
          <w:rFonts w:ascii="Times New Roman" w:hAnsi="Times New Roman" w:eastAsia="Times New Roman" w:cs="Times New Roman"/>
        </w:rPr>
        <w:t xml:space="preserve"> </w:t>
      </w:r>
      <w:r>
        <w:rPr>
          <w:rFonts w:ascii="Nirmala UI" w:hAnsi="Nirmala UI" w:eastAsia="Nirmala UI" w:cs="Nirmala UI"/>
        </w:rPr>
        <w:t>ᱠᱟ</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ᱢᱚᱸᱰᱚᱞᱤ</w:t>
      </w:r>
      <w:r>
        <w:rPr>
          <w:rFonts w:ascii="Times New Roman" w:hAnsi="Times New Roman" w:eastAsia="Times New Roman" w:cs="Times New Roman"/>
        </w:rPr>
        <w:t xml:space="preserve"> </w:t>
      </w:r>
      <w:r>
        <w:rPr>
          <w:rFonts w:ascii="Nirmala UI" w:hAnsi="Nirmala UI" w:eastAsia="Nirmala UI" w:cs="Nirmala UI"/>
        </w:rPr>
        <w:t>ᱠᱚᱠᱚ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ᱠᱟᱹᱛᱤᱜ</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ᱯᱨᱚᱠᱟᱥᱤᱛ</w:t>
      </w:r>
      <w:r>
        <w:rPr>
          <w:rFonts w:ascii="Times New Roman" w:hAnsi="Times New Roman" w:eastAsia="Times New Roman" w:cs="Times New Roman"/>
        </w:rPr>
        <w:t xml:space="preserve"> 3:12, 13</w:t>
      </w:r>
      <w:r>
        <w:rPr>
          <w:rFonts w:ascii="Leelawadee UI" w:hAnsi="Leelawadee UI" w:eastAsia="Leelawadee UI" w:cs="Leelawadee UI"/>
        </w:rPr>
        <w:t>។</w:t>
      </w:r>
    </w:p>
    <w:p>
      <w:pPr>
        <w:pStyle w:val="ArticleBody"/>
        <w:jc w:val="left"/>
      </w:pPr>
      <w:r>
        <w:rPr>
          <w:rFonts w:ascii="Times New Roman" w:hAnsi="Times New Roman" w:eastAsia="Times New Roman" w:cs="Times New Roman"/>
        </w:rPr>
        <w:t>Yeroo balaaleffannaan tokko illee hin jirre iyyuu, waadaan Filadelfiyaadhaaf kenname warra “mo’aniif” qofa. Waldoonni Filadelfiyaa waldaa Laa’odiiqeyaa wajjin wal bira qabamee ilaallama; innis garee mo’uun isaan barbaachisu fi garee mo’aniin adda baafama. Waldoonni Filadelfiyaa waldaa Laa’odiiqeyaa wajjin wal bira qabamee ilaallama; waldaan Laa’odiiqeyaas durboota gowwoota Maatewos 25 keessaa dha.</w:t>
      </w:r>
    </w:p>
    <w:p>
      <w:pPr>
        <w:pStyle w:val="ArticleScripture"/>
        <w:jc w:val="left"/>
      </w:pPr>
      <w:r>
        <w:rPr>
          <w:rFonts w:ascii="Times New Roman" w:hAnsi="Times New Roman" w:eastAsia="Times New Roman" w:cs="Times New Roman"/>
        </w:rPr>
        <w:t>“Haalli Waldaa durboota gowwootaan bakka buufame, haala Lawodiiqee jedhamuunis ni dubbatama.” Review and Herald, August 19, 1890.</w:t>
      </w:r>
    </w:p>
    <w:p>
      <w:pPr>
        <w:pStyle w:val="ArticleBody"/>
        <w:jc w:val="left"/>
      </w:pPr>
      <w:r>
        <w:rPr>
          <w:rFonts w:ascii="Times New Roman" w:hAnsi="Times New Roman" w:eastAsia="Times New Roman" w:cs="Times New Roman"/>
        </w:rPr>
        <w:t>9/11-</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সময়ত</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যমজ</w:t>
      </w:r>
      <w:r>
        <w:rPr>
          <w:rFonts w:ascii="Times New Roman" w:hAnsi="Times New Roman" w:eastAsia="Times New Roman" w:cs="Times New Roman"/>
        </w:rPr>
        <w:t xml:space="preserve"> </w:t>
      </w:r>
      <w:r>
        <w:rPr>
          <w:rFonts w:ascii="Nirmala UI" w:hAnsi="Nirmala UI" w:eastAsia="Nirmala UI" w:cs="Nirmala UI"/>
        </w:rPr>
        <w:t>টাৱাৰ</w:t>
      </w:r>
      <w:r>
        <w:rPr>
          <w:rFonts w:ascii="Times New Roman" w:hAnsi="Times New Roman" w:eastAsia="Times New Roman" w:cs="Times New Roman"/>
        </w:rPr>
        <w:t xml:space="preserve"> </w:t>
      </w:r>
      <w:r>
        <w:rPr>
          <w:rFonts w:ascii="Nirmala UI" w:hAnsi="Nirmala UI" w:eastAsia="Nirmala UI" w:cs="Nirmala UI"/>
        </w:rPr>
        <w:t>দুটাৰ</w:t>
      </w:r>
      <w:r>
        <w:rPr>
          <w:rFonts w:ascii="Times New Roman" w:hAnsi="Times New Roman" w:eastAsia="Times New Roman" w:cs="Times New Roman"/>
        </w:rPr>
        <w:t xml:space="preserve"> </w:t>
      </w:r>
      <w:r>
        <w:rPr>
          <w:rFonts w:ascii="Nirmala UI" w:hAnsi="Nirmala UI" w:eastAsia="Nirmala UI" w:cs="Nirmala UI"/>
        </w:rPr>
        <w:t>পতনৰ</w:t>
      </w:r>
      <w:r>
        <w:rPr>
          <w:rFonts w:ascii="Times New Roman" w:hAnsi="Times New Roman" w:eastAsia="Times New Roman" w:cs="Times New Roman"/>
        </w:rPr>
        <w:t xml:space="preserve"> </w:t>
      </w:r>
      <w:r>
        <w:rPr>
          <w:rFonts w:ascii="Nirmala UI" w:hAnsi="Nirmala UI" w:eastAsia="Nirmala UI" w:cs="Nirmala UI"/>
        </w:rPr>
        <w:t>লগে</w:t>
      </w:r>
      <w:r>
        <w:rPr>
          <w:rFonts w:ascii="Times New Roman" w:hAnsi="Times New Roman" w:eastAsia="Times New Roman" w:cs="Times New Roman"/>
        </w:rPr>
        <w:t xml:space="preserve"> </w:t>
      </w:r>
      <w:r>
        <w:rPr>
          <w:rFonts w:ascii="Nirmala UI" w:hAnsi="Nirmala UI" w:eastAsia="Nirmala UI" w:cs="Nirmala UI"/>
        </w:rPr>
        <w:t>লগে</w:t>
      </w:r>
      <w:r>
        <w:rPr>
          <w:rFonts w:ascii="Times New Roman" w:hAnsi="Times New Roman" w:eastAsia="Times New Roman" w:cs="Times New Roman"/>
        </w:rPr>
        <w:t xml:space="preserve"> </w:t>
      </w:r>
      <w:r>
        <w:rPr>
          <w:rFonts w:ascii="Nirmala UI" w:hAnsi="Nirmala UI" w:eastAsia="Nirmala UI" w:cs="Nirmala UI"/>
        </w:rPr>
        <w:t>দূতজনে</w:t>
      </w:r>
      <w:r>
        <w:rPr>
          <w:rFonts w:ascii="Times New Roman" w:hAnsi="Times New Roman" w:eastAsia="Times New Roman" w:cs="Times New Roman"/>
        </w:rPr>
        <w:t xml:space="preserve"> </w:t>
      </w:r>
      <w:r>
        <w:rPr>
          <w:rFonts w:ascii="Nirmala UI" w:hAnsi="Nirmala UI" w:eastAsia="Nirmala UI" w:cs="Nirmala UI"/>
        </w:rPr>
        <w:t>অৱতৰণ</w:t>
      </w:r>
      <w:r>
        <w:rPr>
          <w:rFonts w:ascii="Times New Roman" w:hAnsi="Times New Roman" w:eastAsia="Times New Roman" w:cs="Times New Roman"/>
        </w:rPr>
        <w:t xml:space="preserve"> </w:t>
      </w:r>
      <w:r>
        <w:rPr>
          <w:rFonts w:ascii="Nirmala UI" w:hAnsi="Nirmala UI" w:eastAsia="Nirmala UI" w:cs="Nirmala UI"/>
        </w:rPr>
        <w:t>কৰিলে</w:t>
      </w:r>
      <w:r>
        <w:rPr>
          <w:rFonts w:ascii="Times New Roman" w:hAnsi="Times New Roman" w:eastAsia="Times New Roman" w:cs="Times New Roman"/>
        </w:rPr>
        <w:t xml:space="preserve">, Jones </w:t>
      </w:r>
      <w:r>
        <w:rPr>
          <w:rFonts w:ascii="Nirmala UI" w:hAnsi="Nirmala UI" w:eastAsia="Nirmala UI" w:cs="Nirmala UI"/>
        </w:rPr>
        <w:t>আৰু</w:t>
      </w:r>
      <w:r>
        <w:rPr>
          <w:rFonts w:ascii="Times New Roman" w:hAnsi="Times New Roman" w:eastAsia="Times New Roman" w:cs="Times New Roman"/>
        </w:rPr>
        <w:t xml:space="preserve"> Waggoner-</w:t>
      </w:r>
      <w:r>
        <w:rPr>
          <w:rFonts w:ascii="Nirmala UI" w:hAnsi="Nirmala UI" w:eastAsia="Nirmala UI" w:cs="Nirmala UI"/>
        </w:rPr>
        <w:t>এ</w:t>
      </w:r>
      <w:r>
        <w:rPr>
          <w:rFonts w:ascii="Times New Roman" w:hAnsi="Times New Roman" w:eastAsia="Times New Roman" w:cs="Times New Roman"/>
        </w:rPr>
        <w:t xml:space="preserve"> Laodicean </w:t>
      </w:r>
      <w:r>
        <w:rPr>
          <w:rFonts w:ascii="Nirmala UI" w:hAnsi="Nirmala UI" w:eastAsia="Nirmala UI" w:cs="Nirmala UI"/>
        </w:rPr>
        <w:t>বাৰ্তাৰ</w:t>
      </w:r>
      <w:r>
        <w:rPr>
          <w:rFonts w:ascii="Times New Roman" w:hAnsi="Times New Roman" w:eastAsia="Times New Roman" w:cs="Times New Roman"/>
        </w:rPr>
        <w:t xml:space="preserve"> </w:t>
      </w:r>
      <w:r>
        <w:rPr>
          <w:rFonts w:ascii="Nirmala UI" w:hAnsi="Nirmala UI" w:eastAsia="Nirmala UI" w:cs="Nirmala UI"/>
        </w:rPr>
        <w:t>উপস্থাপন</w:t>
      </w:r>
      <w:r>
        <w:rPr>
          <w:rFonts w:ascii="Times New Roman" w:hAnsi="Times New Roman" w:eastAsia="Times New Roman" w:cs="Times New Roman"/>
        </w:rPr>
        <w:t xml:space="preserve"> </w:t>
      </w:r>
      <w:r>
        <w:rPr>
          <w:rFonts w:ascii="Nirmala UI" w:hAnsi="Nirmala UI" w:eastAsia="Nirmala UI" w:cs="Nirmala UI"/>
        </w:rPr>
        <w:t>আৰম্ভ</w:t>
      </w:r>
      <w:r>
        <w:rPr>
          <w:rFonts w:ascii="Times New Roman" w:hAnsi="Times New Roman" w:eastAsia="Times New Roman" w:cs="Times New Roman"/>
        </w:rPr>
        <w:t xml:space="preserve"> </w:t>
      </w:r>
      <w:r>
        <w:rPr>
          <w:rFonts w:ascii="Nirmala UI" w:hAnsi="Nirmala UI" w:eastAsia="Nirmala UI" w:cs="Nirmala UI"/>
        </w:rPr>
        <w:t>কৰিলে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বৰষুণৰ</w:t>
      </w:r>
      <w:r>
        <w:rPr>
          <w:rFonts w:ascii="Times New Roman" w:hAnsi="Times New Roman" w:eastAsia="Times New Roman" w:cs="Times New Roman"/>
        </w:rPr>
        <w:t xml:space="preserve"> </w:t>
      </w:r>
      <w:r>
        <w:rPr>
          <w:rFonts w:ascii="Nirmala UI" w:hAnsi="Nirmala UI" w:eastAsia="Nirmala UI" w:cs="Nirmala UI"/>
        </w:rPr>
        <w:t>বিতৰ্ক</w:t>
      </w:r>
      <w:r>
        <w:rPr>
          <w:rFonts w:ascii="Times New Roman" w:hAnsi="Times New Roman" w:eastAsia="Times New Roman" w:cs="Times New Roman"/>
        </w:rPr>
        <w:t xml:space="preserve"> </w:t>
      </w:r>
      <w:r>
        <w:rPr>
          <w:rFonts w:ascii="Nirmala UI" w:hAnsi="Nirmala UI" w:eastAsia="Nirmala UI" w:cs="Nirmala UI"/>
        </w:rPr>
        <w:t>আৰম্ভ</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Jeremiah-</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তূৰীৰ</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সপ্তম</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Islam, </w:t>
      </w:r>
      <w:r>
        <w:rPr>
          <w:rFonts w:ascii="Nirmala UI" w:hAnsi="Nirmala UI" w:eastAsia="Nirmala UI" w:cs="Nirmala UI"/>
        </w:rPr>
        <w:t>যিদৰে</w:t>
      </w:r>
      <w:r>
        <w:rPr>
          <w:rFonts w:ascii="Times New Roman" w:hAnsi="Times New Roman" w:eastAsia="Times New Roman" w:cs="Times New Roman"/>
        </w:rPr>
        <w:t xml:space="preserve"> </w:t>
      </w:r>
      <w:r>
        <w:rPr>
          <w:rFonts w:ascii="Nirmala UI" w:hAnsi="Nirmala UI" w:eastAsia="Nirmala UI" w:cs="Nirmala UI"/>
        </w:rPr>
        <w:t>পুৰণি</w:t>
      </w:r>
      <w:r>
        <w:rPr>
          <w:rFonts w:ascii="Times New Roman" w:hAnsi="Times New Roman" w:eastAsia="Times New Roman" w:cs="Times New Roman"/>
        </w:rPr>
        <w:t xml:space="preserve"> </w:t>
      </w:r>
      <w:r>
        <w:rPr>
          <w:rFonts w:ascii="Nirmala UI" w:hAnsi="Nirmala UI" w:eastAsia="Nirmala UI" w:cs="Nirmala UI"/>
        </w:rPr>
        <w:t>পথসমূহত</w:t>
      </w:r>
      <w:r>
        <w:rPr>
          <w:rFonts w:ascii="Times New Roman" w:hAnsi="Times New Roman" w:eastAsia="Times New Roman" w:cs="Times New Roman"/>
        </w:rPr>
        <w:t xml:space="preserve"> </w:t>
      </w:r>
      <w:r>
        <w:rPr>
          <w:rFonts w:ascii="Nirmala UI" w:hAnsi="Nirmala UI" w:eastAsia="Nirmala UI" w:cs="Nirmala UI"/>
        </w:rPr>
        <w:t>সত্যবোৰৰ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চিনাক্ত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w:t>
      </w:r>
      <w:r>
        <w:rPr>
          <w:rFonts w:ascii="Nirmala UI" w:hAnsi="Nirmala UI" w:eastAsia="Nirmala UI" w:cs="Nirmala UI"/>
        </w:rPr>
        <w:t>সকলো</w:t>
      </w:r>
      <w:r>
        <w:rPr>
          <w:rFonts w:ascii="Times New Roman" w:hAnsi="Times New Roman" w:eastAsia="Times New Roman" w:cs="Times New Roman"/>
        </w:rPr>
        <w:t xml:space="preserve"> </w:t>
      </w:r>
      <w:r>
        <w:rPr>
          <w:rFonts w:ascii="Nirmala UI" w:hAnsi="Nirmala UI" w:eastAsia="Nirmala UI" w:cs="Nirmala UI"/>
        </w:rPr>
        <w:t>সত্য</w:t>
      </w:r>
      <w:r>
        <w:rPr>
          <w:rFonts w:ascii="Times New Roman" w:hAnsi="Times New Roman" w:eastAsia="Times New Roman" w:cs="Times New Roman"/>
        </w:rPr>
        <w:t>,—</w:t>
      </w:r>
      <w:r>
        <w:rPr>
          <w:rFonts w:ascii="Nirmala UI" w:hAnsi="Nirmala UI" w:eastAsia="Nirmala UI" w:cs="Nirmala UI"/>
        </w:rPr>
        <w:t>যিবোৰ</w:t>
      </w:r>
      <w:r>
        <w:rPr>
          <w:rFonts w:ascii="Times New Roman" w:hAnsi="Times New Roman" w:eastAsia="Times New Roman" w:cs="Times New Roman"/>
        </w:rPr>
        <w:t xml:space="preserve"> Habakkuk-</w:t>
      </w:r>
      <w:r>
        <w:rPr>
          <w:rFonts w:ascii="Nirmala UI" w:hAnsi="Nirmala UI" w:eastAsia="Nirmala UI" w:cs="Nirmala UI"/>
        </w:rPr>
        <w:t>ৰ</w:t>
      </w:r>
      <w:r>
        <w:rPr>
          <w:rFonts w:ascii="Times New Roman" w:hAnsi="Times New Roman" w:eastAsia="Times New Roman" w:cs="Times New Roman"/>
        </w:rPr>
        <w:t xml:space="preserve"> 1843 </w:t>
      </w:r>
      <w:r>
        <w:rPr>
          <w:rFonts w:ascii="Nirmala UI" w:hAnsi="Nirmala UI" w:eastAsia="Nirmala UI" w:cs="Nirmala UI"/>
        </w:rPr>
        <w:t>আৰু</w:t>
      </w:r>
      <w:r>
        <w:rPr>
          <w:rFonts w:ascii="Times New Roman" w:hAnsi="Times New Roman" w:eastAsia="Times New Roman" w:cs="Times New Roman"/>
        </w:rPr>
        <w:t xml:space="preserve"> 1850-</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তালিকাসমূহত</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Laodicean </w:t>
      </w:r>
      <w:r>
        <w:rPr>
          <w:rFonts w:ascii="Nirmala UI" w:hAnsi="Nirmala UI" w:eastAsia="Nirmala UI" w:cs="Nirmala UI"/>
        </w:rPr>
        <w:t>বাৰ্তাই</w:t>
      </w:r>
      <w:r>
        <w:rPr>
          <w:rFonts w:ascii="Times New Roman" w:hAnsi="Times New Roman" w:eastAsia="Times New Roman" w:cs="Times New Roman"/>
        </w:rPr>
        <w:t xml:space="preserve"> </w:t>
      </w:r>
      <w:r>
        <w:rPr>
          <w:rFonts w:ascii="Nirmala UI" w:hAnsi="Nirmala UI" w:eastAsia="Nirmala UI" w:cs="Nirmala UI"/>
        </w:rPr>
        <w:t>পৰিত্ৰাণৰ</w:t>
      </w:r>
      <w:r>
        <w:rPr>
          <w:rFonts w:ascii="Times New Roman" w:hAnsi="Times New Roman" w:eastAsia="Times New Roman" w:cs="Times New Roman"/>
        </w:rPr>
        <w:t xml:space="preserve"> </w:t>
      </w:r>
      <w:r>
        <w:rPr>
          <w:rFonts w:ascii="Nirmala UI" w:hAnsi="Nirmala UI" w:eastAsia="Nirmala UI" w:cs="Nirmala UI"/>
        </w:rPr>
        <w:t>একমাত্ৰ</w:t>
      </w:r>
      <w:r>
        <w:rPr>
          <w:rFonts w:ascii="Times New Roman" w:hAnsi="Times New Roman" w:eastAsia="Times New Roman" w:cs="Times New Roman"/>
        </w:rPr>
        <w:t xml:space="preserve"> </w:t>
      </w:r>
      <w:r>
        <w:rPr>
          <w:rFonts w:ascii="Nirmala UI" w:hAnsi="Nirmala UI" w:eastAsia="Nirmala UI" w:cs="Nirmala UI"/>
        </w:rPr>
        <w:t>আশা</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পৰিত্ৰাণ</w:t>
      </w:r>
      <w:r>
        <w:rPr>
          <w:rFonts w:ascii="Times New Roman" w:hAnsi="Times New Roman" w:eastAsia="Times New Roman" w:cs="Times New Roman"/>
        </w:rPr>
        <w:t xml:space="preserve">” </w:t>
      </w:r>
      <w:r>
        <w:rPr>
          <w:rFonts w:ascii="Nirmala UI" w:hAnsi="Nirmala UI" w:eastAsia="Nirmala UI" w:cs="Nirmala UI"/>
        </w:rPr>
        <w:t>শব্দৰ</w:t>
      </w:r>
      <w:r>
        <w:rPr>
          <w:rFonts w:ascii="Times New Roman" w:hAnsi="Times New Roman" w:eastAsia="Times New Roman" w:cs="Times New Roman"/>
        </w:rPr>
        <w:t xml:space="preserve"> </w:t>
      </w:r>
      <w:r>
        <w:rPr>
          <w:rFonts w:ascii="Nirmala UI" w:hAnsi="Nirmala UI" w:eastAsia="Nirmala UI" w:cs="Nirmala UI"/>
        </w:rPr>
        <w:t>অৰ্থ</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আৰোগ্য।</w:t>
      </w:r>
      <w:r>
        <w:rPr>
          <w:rFonts w:ascii="Times New Roman" w:hAnsi="Times New Roman" w:eastAsia="Times New Roman" w:cs="Times New Roman"/>
        </w:rPr>
        <w:t xml:space="preserve"> </w:t>
      </w:r>
      <w:r>
        <w:rPr>
          <w:rFonts w:ascii="Nirmala UI" w:hAnsi="Nirmala UI" w:eastAsia="Nirmala UI" w:cs="Nirmala UI"/>
        </w:rPr>
        <w:t>খ্ৰীষ্টই</w:t>
      </w:r>
      <w:r>
        <w:rPr>
          <w:rFonts w:ascii="Times New Roman" w:hAnsi="Times New Roman" w:eastAsia="Times New Roman" w:cs="Times New Roman"/>
        </w:rPr>
        <w:t xml:space="preserve"> </w:t>
      </w:r>
      <w:r>
        <w:rPr>
          <w:rFonts w:ascii="Nirmala UI" w:hAnsi="Nirmala UI" w:eastAsia="Nirmala UI" w:cs="Nirmala UI"/>
        </w:rPr>
        <w:t>নিজকে</w:t>
      </w:r>
      <w:r>
        <w:rPr>
          <w:rFonts w:ascii="Times New Roman" w:hAnsi="Times New Roman" w:eastAsia="Times New Roman" w:cs="Times New Roman"/>
        </w:rPr>
        <w:t xml:space="preserve"> Laodicean-</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হৃদয়ৰ</w:t>
      </w:r>
      <w:r>
        <w:rPr>
          <w:rFonts w:ascii="Times New Roman" w:hAnsi="Times New Roman" w:eastAsia="Times New Roman" w:cs="Times New Roman"/>
        </w:rPr>
        <w:t xml:space="preserve"> </w:t>
      </w:r>
      <w:r>
        <w:rPr>
          <w:rFonts w:ascii="Nirmala UI" w:hAnsi="Nirmala UI" w:eastAsia="Nirmala UI" w:cs="Nirmala UI"/>
        </w:rPr>
        <w:t>দুৱাৰত</w:t>
      </w:r>
      <w:r>
        <w:rPr>
          <w:rFonts w:ascii="Times New Roman" w:hAnsi="Times New Roman" w:eastAsia="Times New Roman" w:cs="Times New Roman"/>
        </w:rPr>
        <w:t xml:space="preserve"> </w:t>
      </w:r>
      <w:r>
        <w:rPr>
          <w:rFonts w:ascii="Nirmala UI" w:hAnsi="Nirmala UI" w:eastAsia="Nirmala UI" w:cs="Nirmala UI"/>
        </w:rPr>
        <w:t>টোকৰ</w:t>
      </w:r>
      <w:r>
        <w:rPr>
          <w:rFonts w:ascii="Times New Roman" w:hAnsi="Times New Roman" w:eastAsia="Times New Roman" w:cs="Times New Roman"/>
        </w:rPr>
        <w:t xml:space="preserve"> </w:t>
      </w:r>
      <w:r>
        <w:rPr>
          <w:rFonts w:ascii="Nirmala UI" w:hAnsi="Nirmala UI" w:eastAsia="Nirmala UI" w:cs="Nirmala UI"/>
        </w:rPr>
        <w:t>মাৰোঁতা</w:t>
      </w:r>
      <w:r>
        <w:rPr>
          <w:rFonts w:ascii="Times New Roman" w:hAnsi="Times New Roman" w:eastAsia="Times New Roman" w:cs="Times New Roman"/>
        </w:rPr>
        <w:t xml:space="preserve"> </w:t>
      </w:r>
      <w:r>
        <w:rPr>
          <w:rFonts w:ascii="Nirmala UI" w:hAnsi="Nirmala UI" w:eastAsia="Nirmala UI" w:cs="Nirmala UI"/>
        </w:rPr>
        <w:t>ৰূপে</w:t>
      </w:r>
      <w:r>
        <w:rPr>
          <w:rFonts w:ascii="Times New Roman" w:hAnsi="Times New Roman" w:eastAsia="Times New Roman" w:cs="Times New Roman"/>
        </w:rPr>
        <w:t xml:space="preserve"> </w:t>
      </w:r>
      <w:r>
        <w:rPr>
          <w:rFonts w:ascii="Nirmala UI" w:hAnsi="Nirmala UI" w:eastAsia="Nirmala UI" w:cs="Nirmala UI"/>
        </w:rPr>
        <w:t>চিত্ৰিত</w:t>
      </w:r>
      <w:r>
        <w:rPr>
          <w:rFonts w:ascii="Times New Roman" w:hAnsi="Times New Roman" w:eastAsia="Times New Roman" w:cs="Times New Roman"/>
        </w:rPr>
        <w:t xml:space="preserve"> </w:t>
      </w:r>
      <w:r>
        <w:rPr>
          <w:rFonts w:ascii="Nirmala UI" w:hAnsi="Nirmala UI" w:eastAsia="Nirmala UI" w:cs="Nirmala UI"/>
        </w:rPr>
        <w:t>কৰক</w:t>
      </w:r>
      <w:r>
        <w:rPr>
          <w:rFonts w:ascii="Times New Roman" w:hAnsi="Times New Roman" w:eastAsia="Times New Roman" w:cs="Times New Roman"/>
        </w:rPr>
        <w:t xml:space="preserve">, </w:t>
      </w:r>
      <w:r>
        <w:rPr>
          <w:rFonts w:ascii="Nirmala UI" w:hAnsi="Nirmala UI" w:eastAsia="Nirmala UI" w:cs="Nirmala UI"/>
        </w:rPr>
        <w:t>অথবা</w:t>
      </w:r>
      <w:r>
        <w:rPr>
          <w:rFonts w:ascii="Times New Roman" w:hAnsi="Times New Roman" w:eastAsia="Times New Roman" w:cs="Times New Roman"/>
        </w:rPr>
        <w:t xml:space="preserve"> Laodicean-</w:t>
      </w:r>
      <w:r>
        <w:rPr>
          <w:rFonts w:ascii="Nirmala UI" w:hAnsi="Nirmala UI" w:eastAsia="Nirmala UI" w:cs="Nirmala UI"/>
        </w:rPr>
        <w:t>জনক</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প্ৰতিজ্ঞা</w:t>
      </w:r>
      <w:r>
        <w:rPr>
          <w:rFonts w:ascii="Times New Roman" w:hAnsi="Times New Roman" w:eastAsia="Times New Roman" w:cs="Times New Roman"/>
        </w:rPr>
        <w:t xml:space="preserve"> </w:t>
      </w:r>
      <w:r>
        <w:rPr>
          <w:rFonts w:ascii="Nirmala UI" w:hAnsi="Nirmala UI" w:eastAsia="Nirmala UI" w:cs="Nirmala UI"/>
        </w:rPr>
        <w:t>কৰক</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যদি</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শান্তি</w:t>
      </w:r>
      <w:r>
        <w:rPr>
          <w:rFonts w:ascii="Times New Roman" w:hAnsi="Times New Roman" w:eastAsia="Times New Roman" w:cs="Times New Roman"/>
        </w:rPr>
        <w:t xml:space="preserve"> </w:t>
      </w:r>
      <w:r>
        <w:rPr>
          <w:rFonts w:ascii="Nirmala UI" w:hAnsi="Nirmala UI" w:eastAsia="Nirmala UI" w:cs="Nirmala UI"/>
        </w:rPr>
        <w:t>স্থাপন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তেন্তে</w:t>
      </w:r>
      <w:r>
        <w:rPr>
          <w:rFonts w:ascii="Times New Roman" w:hAnsi="Times New Roman" w:eastAsia="Times New Roman" w:cs="Times New Roman"/>
        </w:rPr>
        <w:t xml:space="preserve"> </w:t>
      </w:r>
      <w:r>
        <w:rPr>
          <w:rFonts w:ascii="Nirmala UI" w:hAnsi="Nirmala UI" w:eastAsia="Nirmala UI" w:cs="Nirmala UI"/>
        </w:rPr>
        <w:t>তেওঁও</w:t>
      </w:r>
      <w:r>
        <w:rPr>
          <w:rFonts w:ascii="Times New Roman" w:hAnsi="Times New Roman" w:eastAsia="Times New Roman" w:cs="Times New Roman"/>
        </w:rPr>
        <w:t xml:space="preserve"> </w:t>
      </w:r>
      <w:r>
        <w:rPr>
          <w:rFonts w:ascii="Nirmala UI" w:hAnsi="Nirmala UI" w:eastAsia="Nirmala UI" w:cs="Nirmala UI"/>
        </w:rPr>
        <w:t>তেওঁলোকৰ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শান্তি</w:t>
      </w:r>
      <w:r>
        <w:rPr>
          <w:rFonts w:ascii="Times New Roman" w:hAnsi="Times New Roman" w:eastAsia="Times New Roman" w:cs="Times New Roman"/>
        </w:rPr>
        <w:t xml:space="preserve"> </w:t>
      </w:r>
      <w:r>
        <w:rPr>
          <w:rFonts w:ascii="Nirmala UI" w:hAnsi="Nirmala UI" w:eastAsia="Nirmala UI" w:cs="Nirmala UI"/>
        </w:rPr>
        <w:t>স্থাপন</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,—Laodicean Seventh-day Adventist-</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আগত</w:t>
      </w:r>
      <w:r>
        <w:rPr>
          <w:rFonts w:ascii="Times New Roman" w:hAnsi="Times New Roman" w:eastAsia="Times New Roman" w:cs="Times New Roman"/>
        </w:rPr>
        <w:t xml:space="preserve"> </w:t>
      </w:r>
      <w:r>
        <w:rPr>
          <w:rFonts w:ascii="Nirmala UI" w:hAnsi="Nirmala UI" w:eastAsia="Nirmala UI" w:cs="Nirmala UI"/>
        </w:rPr>
        <w:t>কেৱল</w:t>
      </w:r>
      <w:r>
        <w:rPr>
          <w:rFonts w:ascii="Times New Roman" w:hAnsi="Times New Roman" w:eastAsia="Times New Roman" w:cs="Times New Roman"/>
        </w:rPr>
        <w:t xml:space="preserve"> </w:t>
      </w:r>
      <w:r>
        <w:rPr>
          <w:rFonts w:ascii="Nirmala UI" w:hAnsi="Nirmala UI" w:eastAsia="Nirmala UI" w:cs="Nirmala UI"/>
        </w:rPr>
        <w:t>আৰোগ্যৰ</w:t>
      </w:r>
      <w:r>
        <w:rPr>
          <w:rFonts w:ascii="Times New Roman" w:hAnsi="Times New Roman" w:eastAsia="Times New Roman" w:cs="Times New Roman"/>
        </w:rPr>
        <w:t xml:space="preserve"> </w:t>
      </w:r>
      <w:r>
        <w:rPr>
          <w:rFonts w:ascii="Nirmala UI" w:hAnsi="Nirmala UI" w:eastAsia="Nirmala UI" w:cs="Nirmala UI"/>
        </w:rPr>
        <w:t>বাৰ্তাহে</w:t>
      </w:r>
      <w:r>
        <w:rPr>
          <w:rFonts w:ascii="Times New Roman" w:hAnsi="Times New Roman" w:eastAsia="Times New Roman" w:cs="Times New Roman"/>
        </w:rPr>
        <w:t xml:space="preserve"> </w:t>
      </w:r>
      <w:r>
        <w:rPr>
          <w:rFonts w:ascii="Nirmala UI" w:hAnsi="Nirmala UI" w:eastAsia="Nirmala UI" w:cs="Nirmala UI"/>
        </w:rPr>
        <w:t>আগবঢ়োৱা</w:t>
      </w:r>
      <w:r>
        <w:rPr>
          <w:rFonts w:ascii="Times New Roman" w:hAnsi="Times New Roman" w:eastAsia="Times New Roman" w:cs="Times New Roman"/>
        </w:rPr>
        <w:t xml:space="preserve"> </w:t>
      </w:r>
      <w:r>
        <w:rPr>
          <w:rFonts w:ascii="Nirmala UI" w:hAnsi="Nirmala UI" w:eastAsia="Nirmala UI" w:cs="Nirmala UI"/>
        </w:rPr>
        <w:t>হৈছে।</w:t>
      </w:r>
    </w:p>
    <w:p>
      <w:pPr>
        <w:pStyle w:val="ArticleHeading"/>
        <w:jc w:val="left"/>
      </w:pPr>
      <w:r>
        <w:rPr>
          <w:rFonts w:ascii="Ebrima" w:hAnsi="Ebrima" w:eastAsia="Ebrima" w:cs="Ebrima"/>
        </w:rPr>
        <w:t>መልእኽቲ</w:t>
      </w:r>
      <w:r>
        <w:rPr>
          <w:rFonts w:ascii="Arial" w:hAnsi="Arial" w:eastAsia="Arial" w:cs="Arial"/>
        </w:rPr>
        <w:t xml:space="preserve"> </w:t>
      </w:r>
      <w:r>
        <w:rPr>
          <w:rFonts w:ascii="Ebrima" w:hAnsi="Ebrima" w:eastAsia="Ebrima" w:cs="Ebrima"/>
        </w:rPr>
        <w:t>መሲሓዊ</w:t>
      </w:r>
      <w:r>
        <w:rPr>
          <w:rFonts w:ascii="Arial" w:hAnsi="Arial" w:eastAsia="Arial" w:cs="Arial"/>
        </w:rPr>
        <w:t xml:space="preserve"> </w:t>
      </w:r>
      <w:r>
        <w:rPr>
          <w:rFonts w:ascii="Ebrima" w:hAnsi="Ebrima" w:eastAsia="Ebrima" w:cs="Ebrima"/>
        </w:rPr>
        <w:t>ራብዓይ</w:t>
      </w:r>
      <w:r>
        <w:rPr>
          <w:rFonts w:ascii="Arial" w:hAnsi="Arial" w:eastAsia="Arial" w:cs="Arial"/>
        </w:rPr>
        <w:t xml:space="preserve"> </w:t>
      </w:r>
      <w:r>
        <w:rPr>
          <w:rFonts w:ascii="Ebrima" w:hAnsi="Ebrima" w:eastAsia="Ebrima" w:cs="Ebrima"/>
        </w:rPr>
        <w:t>ምልክት</w:t>
      </w:r>
      <w:r>
        <w:rPr>
          <w:rFonts w:ascii="Arial" w:hAnsi="Arial" w:eastAsia="Arial" w:cs="Arial"/>
        </w:rPr>
        <w:t xml:space="preserve"> </w:t>
      </w:r>
      <w:r>
        <w:rPr>
          <w:rFonts w:ascii="Ebrima" w:hAnsi="Ebrima" w:eastAsia="Ebrima" w:cs="Ebrima"/>
        </w:rPr>
        <w:t>መንገዲ</w:t>
      </w:r>
      <w:r>
        <w:rPr>
          <w:rFonts w:ascii="Arial" w:hAnsi="Arial" w:eastAsia="Arial" w:cs="Arial"/>
        </w:rPr>
        <w:t xml:space="preserve"> </w:t>
      </w:r>
      <w:r>
        <w:rPr>
          <w:rFonts w:ascii="Ebrima" w:hAnsi="Ebrima" w:eastAsia="Ebrima" w:cs="Ebrima"/>
        </w:rPr>
        <w:t>መልእኽቲ</w:t>
      </w:r>
      <w:r>
        <w:rPr>
          <w:rFonts w:ascii="Arial" w:hAnsi="Arial" w:eastAsia="Arial" w:cs="Arial"/>
        </w:rPr>
        <w:t xml:space="preserve"> </w:t>
      </w:r>
      <w:r>
        <w:rPr>
          <w:rFonts w:ascii="Ebrima" w:hAnsi="Ebrima" w:eastAsia="Ebrima" w:cs="Ebrima"/>
        </w:rPr>
        <w:t>ሎዶቅያ</w:t>
      </w:r>
      <w:r>
        <w:rPr>
          <w:rFonts w:ascii="Arial" w:hAnsi="Arial" w:eastAsia="Arial" w:cs="Arial"/>
        </w:rPr>
        <w:t xml:space="preserve"> </w:t>
      </w:r>
      <w:r>
        <w:rPr>
          <w:rFonts w:ascii="Ebrima" w:hAnsi="Ebrima" w:eastAsia="Ebrima" w:cs="Ebrima"/>
        </w:rPr>
        <w:t>ናይ</w:t>
      </w:r>
      <w:r>
        <w:rPr>
          <w:rFonts w:ascii="Arial" w:hAnsi="Arial" w:eastAsia="Arial" w:cs="Arial"/>
        </w:rPr>
        <w:t xml:space="preserve"> 9/11 </w:t>
      </w:r>
      <w:r>
        <w:rPr>
          <w:rFonts w:ascii="Ebrima" w:hAnsi="Ebrima" w:eastAsia="Ebrima" w:cs="Ebrima"/>
        </w:rPr>
        <w:t>እዩ</w:t>
      </w:r>
    </w:p>
    <w:p>
      <w:pPr>
        <w:pStyle w:val="ArticleScripture"/>
        <w:jc w:val="left"/>
      </w:pPr>
      <w:r>
        <w:rPr>
          <w:rFonts w:ascii="Times New Roman" w:hAnsi="Times New Roman" w:eastAsia="Times New Roman" w:cs="Times New Roman"/>
        </w:rPr>
        <w:t>Isaayyaas raajichi raajii, “Inni mataan isaa dadhabbii keenya fudhate, dhukkuba keenyas baate” jedhee dubbate sun akka raawwatamuuf. Maatewos 8:17.</w:t>
      </w:r>
    </w:p>
    <w:p>
      <w:pPr>
        <w:pStyle w:val="ArticleHeading"/>
        <w:jc w:val="left"/>
      </w:pPr>
      <w:r>
        <w:rPr>
          <w:rFonts w:ascii="Arial" w:hAnsi="Arial" w:eastAsia="Arial" w:cs="Arial"/>
        </w:rPr>
        <w:t>Raaga jechuun dursee dubbachuu dha.</w:t>
      </w:r>
    </w:p>
    <w:p>
      <w:pPr>
        <w:pStyle w:val="ArticleScripture"/>
        <w:jc w:val="left"/>
      </w:pPr>
      <w:r>
        <w:rPr>
          <w:rFonts w:ascii="Times New Roman" w:hAnsi="Times New Roman" w:eastAsia="Times New Roman" w:cs="Times New Roman"/>
        </w:rPr>
        <w:t>Dhugumaan inni gadda keenya of irratti baateera, dhiphina keenyaas baadhateera; taʼus nuti akka isa rukutameetti, akka Waaqayyo irraa dhawameetti, akka dhiphifameettis isa lakkoofne. Isaayyaas 53:4.</w:t>
      </w:r>
    </w:p>
    <w:p>
      <w:pPr>
        <w:pStyle w:val="ArticleScripture"/>
        <w:jc w:val="left"/>
      </w:pPr>
      <w:r>
        <w:rPr>
          <w:rFonts w:ascii="Times New Roman" w:hAnsi="Times New Roman" w:eastAsia="Times New Roman" w:cs="Times New Roman"/>
        </w:rPr>
        <w:t>Laa’odiiqeyaa keessatti argamu ergamaa waldaa sanaatti akkana jedhii barreessi; Wantoonni kun kan jedhu Ameen, dhugaa-bahaa amanamaa fi dhugaa taʼe, jalqaba uumama Waaqayyoo sana; Ani hojii kee nan beeka; ati qorraas miti, hoʼaas miti; ani qorra yookaan hoʼa akka taatu nan fedha ture. Egaa sababii ati laaftee, qorraas waan hin taʼiniif, hoʼaas waan hin taʼiniif, afaan koo keessaa si tufuun deema.</w:t>
      </w:r>
    </w:p>
    <w:p>
      <w:pPr>
        <w:pStyle w:val="ArticleScripture"/>
        <w:jc w:val="left"/>
      </w:pPr>
      <w:r>
        <w:rPr>
          <w:rFonts w:ascii="Times New Roman" w:hAnsi="Times New Roman" w:eastAsia="Times New Roman" w:cs="Times New Roman"/>
        </w:rPr>
        <w:t>Ati waan jettuuf, “Ani sooreessaadha; qabeenyaan badhaadheera; waan na barbaachisu tokko illee hin qabu”; ati garuu akka ati hiyyeessa, nama rakkataa, nama gadadamaa, jaama, qullaa taate hin beektu.</w:t>
      </w:r>
    </w:p>
    <w:p>
      <w:pPr>
        <w:pStyle w:val="ArticleScripture"/>
        <w:jc w:val="left"/>
      </w:pPr>
      <w:r>
        <w:rPr>
          <w:rFonts w:ascii="Times New Roman" w:hAnsi="Times New Roman" w:eastAsia="Times New Roman" w:cs="Times New Roman"/>
        </w:rPr>
        <w:t>Ani si gurgura, warqee ibiddaan keessatti qorame narraa bitadhu; akka ati sooromtuuf; uffata adii immoo akka uffattee saalfatni qullaa taʼuu keetii hin mulʼanneef; ija kee immoo qoricha ijaatiin dibadhu, akka argituuf.</w:t>
      </w:r>
    </w:p>
    <w:p>
      <w:pPr>
        <w:pStyle w:val="ArticleScripture"/>
        <w:jc w:val="left"/>
      </w:pPr>
      <w:r>
        <w:rPr>
          <w:rFonts w:ascii="Times New Roman" w:hAnsi="Times New Roman" w:eastAsia="Times New Roman" w:cs="Times New Roman"/>
        </w:rPr>
        <w:t>Warra ani jaalladhu hundumaa nan sirreessa, nan adabasas; kanaaf hinaafi, qalbii jijjiirradhu. Kunoo, ani balbala dura dhaabadhee rukuta; namni kam iyyuu sagalee koo yoo dhagaʼee balbala bane, ani gara isaa nan seena, isa wajjin nan nyaadha, innis ana wajjin ni nyaata. Isa moʼatuufis anaa wajjin teessoo koo irratti akka taaʼu nan kenna; akkuman anis moʼee Teessoo abbaa koo irratti isa wajjin taaʼe. Namni gurra qabu, Waaqayyoon Hafuuraa waldoota kiristaanaatiin maal akka jedhu haa dhagaʼu. Mulʼata 3:14–22.</w:t>
      </w:r>
    </w:p>
    <w:p>
      <w:pPr>
        <w:pStyle w:val="ArticleBody"/>
        <w:jc w:val="left"/>
      </w:pPr>
      <w:r>
        <w:rPr>
          <w:rFonts w:ascii="Ebrima" w:hAnsi="Ebrima" w:eastAsia="Ebrima" w:cs="Ebrima"/>
        </w:rPr>
        <w:t>ወርቅንና</w:t>
      </w:r>
      <w:r>
        <w:rPr>
          <w:rFonts w:ascii="Times New Roman" w:hAnsi="Times New Roman" w:eastAsia="Times New Roman" w:cs="Times New Roman"/>
        </w:rPr>
        <w:t xml:space="preserve"> </w:t>
      </w:r>
      <w:r>
        <w:rPr>
          <w:rFonts w:ascii="Ebrima" w:hAnsi="Ebrima" w:eastAsia="Ebrima" w:cs="Ebrima"/>
        </w:rPr>
        <w:t>ጻዕዳ</w:t>
      </w:r>
      <w:r>
        <w:rPr>
          <w:rFonts w:ascii="Times New Roman" w:hAnsi="Times New Roman" w:eastAsia="Times New Roman" w:cs="Times New Roman"/>
        </w:rPr>
        <w:t xml:space="preserve"> </w:t>
      </w:r>
      <w:r>
        <w:rPr>
          <w:rFonts w:ascii="Ebrima" w:hAnsi="Ebrima" w:eastAsia="Ebrima" w:cs="Ebrima"/>
        </w:rPr>
        <w:t>ክዳንን</w:t>
      </w:r>
      <w:r>
        <w:rPr>
          <w:rFonts w:ascii="Times New Roman" w:hAnsi="Times New Roman" w:eastAsia="Times New Roman" w:cs="Times New Roman"/>
        </w:rPr>
        <w:t xml:space="preserve"> </w:t>
      </w:r>
      <w:r>
        <w:rPr>
          <w:rFonts w:ascii="Ebrima" w:hAnsi="Ebrima" w:eastAsia="Ebrima" w:cs="Ebrima"/>
        </w:rPr>
        <w:t>እንዲገዙ</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ዓይኖቻቸውን</w:t>
      </w:r>
      <w:r>
        <w:rPr>
          <w:rFonts w:ascii="Times New Roman" w:hAnsi="Times New Roman" w:eastAsia="Times New Roman" w:cs="Times New Roman"/>
        </w:rPr>
        <w:t xml:space="preserve"> </w:t>
      </w:r>
      <w:r>
        <w:rPr>
          <w:rFonts w:ascii="Ebrima" w:hAnsi="Ebrima" w:eastAsia="Ebrima" w:cs="Ebrima"/>
        </w:rPr>
        <w:t>እንዲቀቡ</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ምክር፣</w:t>
      </w:r>
      <w:r>
        <w:rPr>
          <w:rFonts w:ascii="Times New Roman" w:hAnsi="Times New Roman" w:eastAsia="Times New Roman" w:cs="Times New Roman"/>
        </w:rPr>
        <w:t xml:space="preserve"> </w:t>
      </w:r>
      <w:r>
        <w:rPr>
          <w:rFonts w:ascii="Ebrima" w:hAnsi="Ebrima" w:eastAsia="Ebrima" w:cs="Ebrima"/>
        </w:rPr>
        <w:t>ለሞት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ለዘላለማዊ</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የሚያበቃ</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የተገለጸ</w:t>
      </w:r>
      <w:r>
        <w:rPr>
          <w:rFonts w:ascii="Times New Roman" w:hAnsi="Times New Roman" w:eastAsia="Times New Roman" w:cs="Times New Roman"/>
        </w:rPr>
        <w:t xml:space="preserve"> </w:t>
      </w:r>
      <w:r>
        <w:rPr>
          <w:rFonts w:ascii="Ebrima" w:hAnsi="Ebrima" w:eastAsia="Ebrima" w:cs="Ebrima"/>
        </w:rPr>
        <w:t>መፍትሔ</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ወርቁ፣</w:t>
      </w:r>
      <w:r>
        <w:rPr>
          <w:rFonts w:ascii="Times New Roman" w:hAnsi="Times New Roman" w:eastAsia="Times New Roman" w:cs="Times New Roman"/>
        </w:rPr>
        <w:t xml:space="preserve"> </w:t>
      </w:r>
      <w:r>
        <w:rPr>
          <w:rFonts w:ascii="Ebrima" w:hAnsi="Ebrima" w:eastAsia="Ebrima" w:cs="Ebrima"/>
        </w:rPr>
        <w:t>ክዳኑና</w:t>
      </w:r>
      <w:r>
        <w:rPr>
          <w:rFonts w:ascii="Times New Roman" w:hAnsi="Times New Roman" w:eastAsia="Times New Roman" w:cs="Times New Roman"/>
        </w:rPr>
        <w:t xml:space="preserve"> </w:t>
      </w:r>
      <w:r>
        <w:rPr>
          <w:rFonts w:ascii="Ebrima" w:hAnsi="Ebrima" w:eastAsia="Ebrima" w:cs="Ebrima"/>
        </w:rPr>
        <w:t>መቀባቱ</w:t>
      </w:r>
      <w:r>
        <w:rPr>
          <w:rFonts w:ascii="Times New Roman" w:hAnsi="Times New Roman" w:eastAsia="Times New Roman" w:cs="Times New Roman"/>
        </w:rPr>
        <w:t xml:space="preserve"> </w:t>
      </w:r>
      <w:r>
        <w:rPr>
          <w:rFonts w:ascii="Ebrima" w:hAnsi="Ebrima" w:eastAsia="Ebrima" w:cs="Ebrima"/>
        </w:rPr>
        <w:t>ሊፈውሱአቸው</w:t>
      </w:r>
      <w:r>
        <w:rPr>
          <w:rFonts w:ascii="Times New Roman" w:hAnsi="Times New Roman" w:eastAsia="Times New Roman" w:cs="Times New Roman"/>
        </w:rPr>
        <w:t xml:space="preserve"> </w:t>
      </w:r>
      <w:r>
        <w:rPr>
          <w:rFonts w:ascii="Ebrima" w:hAnsi="Ebrima" w:eastAsia="Ebrima" w:cs="Ebrima"/>
        </w:rPr>
        <w:t>የሚችሉት</w:t>
      </w:r>
      <w:r>
        <w:rPr>
          <w:rFonts w:ascii="Times New Roman" w:hAnsi="Times New Roman" w:eastAsia="Times New Roman" w:cs="Times New Roman"/>
        </w:rPr>
        <w:t xml:space="preserve"> </w:t>
      </w:r>
      <w:r>
        <w:rPr>
          <w:rFonts w:ascii="Ebrima" w:hAnsi="Ebrima" w:eastAsia="Ebrima" w:cs="Ebrima"/>
        </w:rPr>
        <w:t>ማናቸውም</w:t>
      </w:r>
      <w:r>
        <w:rPr>
          <w:rFonts w:ascii="Times New Roman" w:hAnsi="Times New Roman" w:eastAsia="Times New Roman" w:cs="Times New Roman"/>
        </w:rPr>
        <w:t xml:space="preserve"> </w:t>
      </w:r>
      <w:r>
        <w:rPr>
          <w:rFonts w:ascii="Ebrima" w:hAnsi="Ebrima" w:eastAsia="Ebrima" w:cs="Ebrima"/>
        </w:rPr>
        <w:t>ችግሮች፣</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ድካማችንን</w:t>
      </w:r>
      <w:r>
        <w:rPr>
          <w:rFonts w:ascii="Times New Roman" w:hAnsi="Times New Roman" w:eastAsia="Times New Roman" w:cs="Times New Roman"/>
        </w:rPr>
        <w:t xml:space="preserve"> </w:t>
      </w:r>
      <w:r>
        <w:rPr>
          <w:rFonts w:ascii="Ebrima" w:hAnsi="Ebrima" w:eastAsia="Ebrima" w:cs="Ebrima"/>
        </w:rPr>
        <w:t>በራሱ</w:t>
      </w:r>
      <w:r>
        <w:rPr>
          <w:rFonts w:ascii="Times New Roman" w:hAnsi="Times New Roman" w:eastAsia="Times New Roman" w:cs="Times New Roman"/>
        </w:rPr>
        <w:t xml:space="preserve"> </w:t>
      </w:r>
      <w:r>
        <w:rPr>
          <w:rFonts w:ascii="Ebrima" w:hAnsi="Ebrima" w:eastAsia="Ebrima" w:cs="Ebrima"/>
        </w:rPr>
        <w:t>መውሰዱን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በቀላሉ</w:t>
      </w:r>
      <w:r>
        <w:rPr>
          <w:rFonts w:ascii="Times New Roman" w:hAnsi="Times New Roman" w:eastAsia="Times New Roman" w:cs="Times New Roman"/>
        </w:rPr>
        <w:t xml:space="preserve"> </w:t>
      </w:r>
      <w:r>
        <w:rPr>
          <w:rFonts w:ascii="Ebrima" w:hAnsi="Ebrima" w:eastAsia="Ebrima" w:cs="Ebrima"/>
        </w:rPr>
        <w:t>ይጣጣማሉ።</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ቃልና</w:t>
      </w:r>
      <w:r>
        <w:rPr>
          <w:rFonts w:ascii="Times New Roman" w:hAnsi="Times New Roman" w:eastAsia="Times New Roman" w:cs="Times New Roman"/>
        </w:rPr>
        <w:t xml:space="preserve"> </w:t>
      </w:r>
      <w:r>
        <w:rPr>
          <w:rFonts w:ascii="Ebrima" w:hAnsi="Ebrima" w:eastAsia="Ebrima" w:cs="Ebrima"/>
        </w:rPr>
        <w:t>በኢየሱስ</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በጳጥሞስ</w:t>
      </w:r>
      <w:r>
        <w:rPr>
          <w:rFonts w:ascii="Times New Roman" w:hAnsi="Times New Roman" w:eastAsia="Times New Roman" w:cs="Times New Roman"/>
        </w:rPr>
        <w:t xml:space="preserve"> </w:t>
      </w:r>
      <w:r>
        <w:rPr>
          <w:rFonts w:ascii="Ebrima" w:hAnsi="Ebrima" w:eastAsia="Ebrima" w:cs="Ebrima"/>
        </w:rPr>
        <w:t>ታስሮ</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ለሎዶቅያ</w:t>
      </w:r>
      <w:r>
        <w:rPr>
          <w:rFonts w:ascii="Times New Roman" w:hAnsi="Times New Roman" w:eastAsia="Times New Roman" w:cs="Times New Roman"/>
        </w:rPr>
        <w:t xml:space="preserve"> </w:t>
      </w:r>
      <w:r>
        <w:rPr>
          <w:rFonts w:ascii="Ebrima" w:hAnsi="Ebrima" w:eastAsia="Ebrima" w:cs="Ebrima"/>
        </w:rPr>
        <w:t>መፍትሔ</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የፈውስ</w:t>
      </w:r>
      <w:r>
        <w:rPr>
          <w:rFonts w:ascii="Times New Roman" w:hAnsi="Times New Roman" w:eastAsia="Times New Roman" w:cs="Times New Roman"/>
        </w:rPr>
        <w:t xml:space="preserve"> </w:t>
      </w:r>
      <w:r>
        <w:rPr>
          <w:rFonts w:ascii="Ebrima" w:hAnsi="Ebrima" w:eastAsia="Ebrima" w:cs="Ebrima"/>
        </w:rPr>
        <w:t>ባሕርያት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ድካማችንን</w:t>
      </w:r>
      <w:r>
        <w:rPr>
          <w:rFonts w:ascii="Times New Roman" w:hAnsi="Times New Roman" w:eastAsia="Times New Roman" w:cs="Times New Roman"/>
        </w:rPr>
        <w:t xml:space="preserve"> </w:t>
      </w:r>
      <w:r>
        <w:rPr>
          <w:rFonts w:ascii="Ebrima" w:hAnsi="Ebrima" w:eastAsia="Ebrima" w:cs="Ebrima"/>
        </w:rPr>
        <w:t>በመውሰዱና</w:t>
      </w:r>
      <w:r>
        <w:rPr>
          <w:rFonts w:ascii="Times New Roman" w:hAnsi="Times New Roman" w:eastAsia="Times New Roman" w:cs="Times New Roman"/>
        </w:rPr>
        <w:t xml:space="preserve"> </w:t>
      </w:r>
      <w:r>
        <w:rPr>
          <w:rFonts w:ascii="Ebrima" w:hAnsi="Ebrima" w:eastAsia="Ebrima" w:cs="Ebrima"/>
        </w:rPr>
        <w:t>ሐዘናችንን</w:t>
      </w:r>
      <w:r>
        <w:rPr>
          <w:rFonts w:ascii="Times New Roman" w:hAnsi="Times New Roman" w:eastAsia="Times New Roman" w:cs="Times New Roman"/>
        </w:rPr>
        <w:t xml:space="preserve"> </w:t>
      </w:r>
      <w:r>
        <w:rPr>
          <w:rFonts w:ascii="Ebrima" w:hAnsi="Ebrima" w:eastAsia="Ebrima" w:cs="Ebrima"/>
        </w:rPr>
        <w:t>በመሸከሙ</w:t>
      </w:r>
      <w:r>
        <w:rPr>
          <w:rFonts w:ascii="Times New Roman" w:hAnsi="Times New Roman" w:eastAsia="Times New Roman" w:cs="Times New Roman"/>
        </w:rPr>
        <w:t xml:space="preserve"> </w:t>
      </w:r>
      <w:r>
        <w:rPr>
          <w:rFonts w:ascii="Ebrima" w:hAnsi="Ebrima" w:eastAsia="Ebrima" w:cs="Ebrima"/>
        </w:rPr>
        <w:t>በምሳሌነት</w:t>
      </w:r>
      <w:r>
        <w:rPr>
          <w:rFonts w:ascii="Times New Roman" w:hAnsi="Times New Roman" w:eastAsia="Times New Roman" w:cs="Times New Roman"/>
        </w:rPr>
        <w:t xml:space="preserve"> </w:t>
      </w:r>
      <w:r>
        <w:rPr>
          <w:rFonts w:ascii="Ebrima" w:hAnsi="Ebrima" w:eastAsia="Ebrima" w:cs="Ebrima"/>
        </w:rPr>
        <w:t>ተገልጠው</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Kiristoos dadhabbii keenya of irraa fudhachuu kan danda’u karaa tokkicha qofaan; innis balbala garaa keenya banuudhaan, Walitti makamuun Waaqummaa Isaa fi namummaa keenya akka ta’u eeyyamuudha. Inni yeroo argamuu Hafuura Qulqulluutiin jireenya keenya keessa seenu dadhabbii keenya irraa fudhata. Nuyi qoricha sana raawwachuudhaan balbala sana banuu dandeenya. Qorichi garaa banus warqee, uffata adii, fi dibata ijaa dha. Dibanni ijaa ifa mootummaa Dubbii Waaqayyoo ti; kunis Hafuura Qulqulluudhaan qofa raawwatama. Macaafni Qulqulluun miilla keenyaaf ibsaa dha; ifni karaa ibsu immoo ifa Iyyata Halkan Walakkaa ti.</w:t>
      </w:r>
    </w:p>
    <w:p>
      <w:pPr>
        <w:pStyle w:val="ArticleScripture"/>
        <w:jc w:val="left"/>
      </w:pPr>
      <w:r>
        <w:rPr>
          <w:rFonts w:ascii="Times New Roman" w:hAnsi="Times New Roman" w:eastAsia="Times New Roman" w:cs="Times New Roman"/>
        </w:rPr>
        <w:t>Dubbiin kee miilla koo tiif ibsaa dha, daandiikoo tiifis ifa dha. Faarfannaa 119:105.</w:t>
      </w:r>
    </w:p>
    <w:p>
      <w:pPr>
        <w:pStyle w:val="ArticleBody"/>
        <w:jc w:val="left"/>
      </w:pPr>
      <w:r>
        <w:rPr>
          <w:rFonts w:ascii="Times New Roman" w:hAnsi="Times New Roman" w:eastAsia="Times New Roman" w:cs="Times New Roman"/>
        </w:rPr>
        <w:t>Yeroo Laaʼodiiqeyaan tokko ija isaa dibachuuf gorfamu, inni Dubbii Waaqayyootiin dibachuu qaba; Dubbiin kun ibsaa dha; garuu akkuma fakkeenya durboota kudhanii keessatti agarsiifametti, ibsaan zayitii malee faayidaa hin qabu. Laaʼodiiqeyaanonni Macaafa Qulqulluu isaanii qabu, jechuunis yeroo baayʼee hiika King James Version miti taʼus, zayitii Hafuura Qulqulluu garuu hin qaban. Dibamuun ija Laaʼodiiqeyaanii ergaa keessa argamu, kan argama Hafuura Qulqulluu of keessaa qabuun raawwatama.</w:t>
      </w:r>
    </w:p>
    <w:p>
      <w:pPr>
        <w:pStyle w:val="ArticleBody"/>
        <w:jc w:val="left"/>
      </w:pPr>
      <w:r>
        <w:rPr>
          <w:rFonts w:ascii="Ebrima" w:hAnsi="Ebrima" w:eastAsia="Ebrima" w:cs="Ebrima"/>
        </w:rPr>
        <w:t>ወርቂ</w:t>
      </w:r>
      <w:r>
        <w:rPr>
          <w:rFonts w:ascii="Times New Roman" w:hAnsi="Times New Roman" w:eastAsia="Times New Roman" w:cs="Times New Roman"/>
        </w:rPr>
        <w:t xml:space="preserve"> </w:t>
      </w:r>
      <w:r>
        <w:rPr>
          <w:rFonts w:ascii="Ebrima" w:hAnsi="Ebrima" w:eastAsia="Ebrima" w:cs="Ebrima"/>
        </w:rPr>
        <w:t>ለዓዶድቂያዊ</w:t>
      </w:r>
      <w:r>
        <w:rPr>
          <w:rFonts w:ascii="Times New Roman" w:hAnsi="Times New Roman" w:eastAsia="Times New Roman" w:cs="Times New Roman"/>
        </w:rPr>
        <w:t xml:space="preserve"> </w:t>
      </w:r>
      <w:r>
        <w:rPr>
          <w:rFonts w:ascii="Ebrima" w:hAnsi="Ebrima" w:eastAsia="Ebrima" w:cs="Ebrima"/>
        </w:rPr>
        <w:t>ክገዝእ</w:t>
      </w:r>
      <w:r>
        <w:rPr>
          <w:rFonts w:ascii="Times New Roman" w:hAnsi="Times New Roman" w:eastAsia="Times New Roman" w:cs="Times New Roman"/>
        </w:rPr>
        <w:t xml:space="preserve"> </w:t>
      </w:r>
      <w:r>
        <w:rPr>
          <w:rFonts w:ascii="Ebrima" w:hAnsi="Ebrima" w:eastAsia="Ebrima" w:cs="Ebrima"/>
        </w:rPr>
        <w:t>ዝተመኸረሉ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ብፍቕሪ</w:t>
      </w:r>
      <w:r>
        <w:rPr>
          <w:rFonts w:ascii="Times New Roman" w:hAnsi="Times New Roman" w:eastAsia="Times New Roman" w:cs="Times New Roman"/>
        </w:rPr>
        <w:t xml:space="preserve"> </w:t>
      </w:r>
      <w:r>
        <w:rPr>
          <w:rFonts w:ascii="Ebrima" w:hAnsi="Ebrima" w:eastAsia="Ebrima" w:cs="Ebrima"/>
        </w:rPr>
        <w:t>ዝሰርሕን</w:t>
      </w:r>
      <w:r>
        <w:rPr>
          <w:rFonts w:ascii="Times New Roman" w:hAnsi="Times New Roman" w:eastAsia="Times New Roman" w:cs="Times New Roman"/>
        </w:rPr>
        <w:t xml:space="preserve"> </w:t>
      </w:r>
      <w:r>
        <w:rPr>
          <w:rFonts w:ascii="Ebrima" w:hAnsi="Ebrima" w:eastAsia="Ebrima" w:cs="Ebrima"/>
        </w:rPr>
        <w:t>ንነፍሲ</w:t>
      </w:r>
      <w:r>
        <w:rPr>
          <w:rFonts w:ascii="Times New Roman" w:hAnsi="Times New Roman" w:eastAsia="Times New Roman" w:cs="Times New Roman"/>
        </w:rPr>
        <w:t xml:space="preserve"> </w:t>
      </w:r>
      <w:r>
        <w:rPr>
          <w:rFonts w:ascii="Ebrima" w:hAnsi="Ebrima" w:eastAsia="Ebrima" w:cs="Ebrima"/>
        </w:rPr>
        <w:t>ዘንጽሕን</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እምበር፡</w:t>
      </w:r>
      <w:r>
        <w:rPr>
          <w:rFonts w:ascii="Times New Roman" w:hAnsi="Times New Roman" w:eastAsia="Times New Roman" w:cs="Times New Roman"/>
        </w:rPr>
        <w:t xml:space="preserve"> </w:t>
      </w:r>
      <w:r>
        <w:rPr>
          <w:rFonts w:ascii="Ebrima" w:hAnsi="Ebrima" w:eastAsia="Ebrima" w:cs="Ebrima"/>
        </w:rPr>
        <w:t>ብቐሊሉ</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ኣይኮነን።</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መድኃኒት</w:t>
      </w:r>
      <w:r>
        <w:rPr>
          <w:rFonts w:ascii="Times New Roman" w:hAnsi="Times New Roman" w:eastAsia="Times New Roman" w:cs="Times New Roman"/>
        </w:rPr>
        <w:t xml:space="preserve"> </w:t>
      </w:r>
      <w:r>
        <w:rPr>
          <w:rFonts w:ascii="Ebrima" w:hAnsi="Ebrima" w:eastAsia="Ebrima" w:cs="Ebrima"/>
        </w:rPr>
        <w:t>ዓይኒ</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ወርቂ</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ለዓዶድቂያዊ</w:t>
      </w:r>
      <w:r>
        <w:rPr>
          <w:rFonts w:ascii="Times New Roman" w:hAnsi="Times New Roman" w:eastAsia="Times New Roman" w:cs="Times New Roman"/>
        </w:rPr>
        <w:t xml:space="preserve"> </w:t>
      </w:r>
      <w:r>
        <w:rPr>
          <w:rFonts w:ascii="Ebrima" w:hAnsi="Ebrima" w:eastAsia="Ebrima" w:cs="Ebrima"/>
        </w:rPr>
        <w:t>ሞያ</w:t>
      </w:r>
      <w:r>
        <w:rPr>
          <w:rFonts w:ascii="Times New Roman" w:hAnsi="Times New Roman" w:eastAsia="Times New Roman" w:cs="Times New Roman"/>
        </w:rPr>
        <w:t xml:space="preserve"> </w:t>
      </w:r>
      <w:r>
        <w:rPr>
          <w:rFonts w:ascii="Ebrima" w:hAnsi="Ebrima" w:eastAsia="Ebrima" w:cs="Ebrima"/>
        </w:rPr>
        <w:t>ኣለዎ።</w:t>
      </w:r>
      <w:r>
        <w:rPr>
          <w:rFonts w:ascii="Times New Roman" w:hAnsi="Times New Roman" w:eastAsia="Times New Roman" w:cs="Times New Roman"/>
        </w:rPr>
        <w:t xml:space="preserve"> </w:t>
      </w:r>
      <w:r>
        <w:rPr>
          <w:rFonts w:ascii="Ebrima" w:hAnsi="Ebrima" w:eastAsia="Ebrima" w:cs="Ebrima"/>
        </w:rPr>
        <w:t>ለዓዶድቂያዊ</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ክርስትና</w:t>
      </w:r>
      <w:r>
        <w:rPr>
          <w:rFonts w:ascii="Times New Roman" w:hAnsi="Times New Roman" w:eastAsia="Times New Roman" w:cs="Times New Roman"/>
        </w:rPr>
        <w:t xml:space="preserve"> </w:t>
      </w:r>
      <w:r>
        <w:rPr>
          <w:rFonts w:ascii="Ebrima" w:hAnsi="Ebrima" w:eastAsia="Ebrima" w:cs="Ebrima"/>
        </w:rPr>
        <w:t>ዝገብሮ</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ይናገር።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ሰብኣዊ</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ነታ</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ወርቂ</w:t>
      </w:r>
      <w:r>
        <w:rPr>
          <w:rFonts w:ascii="Times New Roman" w:hAnsi="Times New Roman" w:eastAsia="Times New Roman" w:cs="Times New Roman"/>
        </w:rPr>
        <w:t xml:space="preserve"> </w:t>
      </w:r>
      <w:r>
        <w:rPr>
          <w:rFonts w:ascii="Ebrima" w:hAnsi="Ebrima" w:eastAsia="Ebrima" w:cs="Ebrima"/>
        </w:rPr>
        <w:t>ዝተወከለት</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ንነፍሲ</w:t>
      </w:r>
      <w:r>
        <w:rPr>
          <w:rFonts w:ascii="Times New Roman" w:hAnsi="Times New Roman" w:eastAsia="Times New Roman" w:cs="Times New Roman"/>
        </w:rPr>
        <w:t xml:space="preserve"> </w:t>
      </w:r>
      <w:r>
        <w:rPr>
          <w:rFonts w:ascii="Ebrima" w:hAnsi="Ebrima" w:eastAsia="Ebrima" w:cs="Ebrima"/>
        </w:rPr>
        <w:t>ተንጽሕ።</w:t>
      </w:r>
      <w:r>
        <w:rPr>
          <w:rFonts w:ascii="Times New Roman" w:hAnsi="Times New Roman" w:eastAsia="Times New Roman" w:cs="Times New Roman"/>
        </w:rPr>
        <w:t xml:space="preserve"> </w:t>
      </w:r>
      <w:r>
        <w:rPr>
          <w:rFonts w:ascii="Ebrima" w:hAnsi="Ebrima" w:eastAsia="Ebrima" w:cs="Ebrima"/>
        </w:rPr>
        <w:t>እዚኣ</w:t>
      </w:r>
      <w:r>
        <w:rPr>
          <w:rFonts w:ascii="Times New Roman" w:hAnsi="Times New Roman" w:eastAsia="Times New Roman" w:cs="Times New Roman"/>
        </w:rPr>
        <w:t xml:space="preserve"> </w:t>
      </w:r>
      <w:r>
        <w:rPr>
          <w:rFonts w:ascii="Ebrima" w:hAnsi="Ebrima" w:eastAsia="Ebrima" w:cs="Ebrima"/>
        </w:rPr>
        <w:t>ትቕድስ</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ዝተቐደሰት</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ዘለዎም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ክትግበር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ለዓዶድቂያውያን</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የብሎምን፤</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ዝነበረቶምሲ፡</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ወጻኢ</w:t>
      </w:r>
      <w:r>
        <w:rPr>
          <w:rFonts w:ascii="Times New Roman" w:hAnsi="Times New Roman" w:eastAsia="Times New Roman" w:cs="Times New Roman"/>
        </w:rPr>
        <w:t xml:space="preserve"> </w:t>
      </w:r>
      <w:r>
        <w:rPr>
          <w:rFonts w:ascii="Ebrima" w:hAnsi="Ebrima" w:eastAsia="Ebrima" w:cs="Ebrima"/>
        </w:rPr>
        <w:t>ኮይኑ</w:t>
      </w:r>
      <w:r>
        <w:rPr>
          <w:rFonts w:ascii="Times New Roman" w:hAnsi="Times New Roman" w:eastAsia="Times New Roman" w:cs="Times New Roman"/>
        </w:rPr>
        <w:t xml:space="preserve"> </w:t>
      </w:r>
      <w:r>
        <w:rPr>
          <w:rFonts w:ascii="Ebrima" w:hAnsi="Ebrima" w:eastAsia="Ebrima" w:cs="Ebrima"/>
        </w:rPr>
        <w:t>መእተዊ</w:t>
      </w:r>
      <w:r>
        <w:rPr>
          <w:rFonts w:ascii="Times New Roman" w:hAnsi="Times New Roman" w:eastAsia="Times New Roman" w:cs="Times New Roman"/>
        </w:rPr>
        <w:t xml:space="preserve"> </w:t>
      </w:r>
      <w:r>
        <w:rPr>
          <w:rFonts w:ascii="Ebrima" w:hAnsi="Ebrima" w:eastAsia="Ebrima" w:cs="Ebrima"/>
        </w:rPr>
        <w:t>እናደለየ</w:t>
      </w:r>
      <w:r>
        <w:rPr>
          <w:rFonts w:ascii="Times New Roman" w:hAnsi="Times New Roman" w:eastAsia="Times New Roman" w:cs="Times New Roman"/>
        </w:rPr>
        <w:t xml:space="preserve"> </w:t>
      </w:r>
      <w:r>
        <w:rPr>
          <w:rFonts w:ascii="Ebrima" w:hAnsi="Ebrima" w:eastAsia="Ebrima" w:cs="Ebrima"/>
        </w:rPr>
        <w:t>ኣይነበረን።</w:t>
      </w:r>
    </w:p>
    <w:p>
      <w:pPr>
        <w:pStyle w:val="ArticleScripture"/>
        <w:jc w:val="left"/>
      </w:pPr>
      <w:r>
        <w:rPr>
          <w:rFonts w:ascii="Times New Roman" w:hAnsi="Times New Roman" w:eastAsia="Times New Roman" w:cs="Times New Roman"/>
        </w:rPr>
        <w:t>“</w:t>
      </w:r>
      <w:r>
        <w:rPr>
          <w:rFonts w:ascii="Ebrima" w:hAnsi="Ebrima" w:eastAsia="Ebrima" w:cs="Ebrima"/>
        </w:rPr>
        <w:t>ማእከለኛ</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ዝተመለሰ</w:t>
      </w:r>
      <w:r>
        <w:rPr>
          <w:rFonts w:ascii="Times New Roman" w:hAnsi="Times New Roman" w:eastAsia="Times New Roman" w:cs="Times New Roman"/>
        </w:rPr>
        <w:t xml:space="preserve"> </w:t>
      </w:r>
      <w:r>
        <w:rPr>
          <w:rFonts w:ascii="Ebrima" w:hAnsi="Ebrima" w:eastAsia="Ebrima" w:cs="Ebrima"/>
        </w:rPr>
        <w:t>ገነት</w:t>
      </w:r>
      <w:r>
        <w:rPr>
          <w:rFonts w:ascii="Times New Roman" w:hAnsi="Times New Roman" w:eastAsia="Times New Roman" w:cs="Times New Roman"/>
        </w:rPr>
        <w:t xml:space="preserve"> </w:t>
      </w:r>
      <w:r>
        <w:rPr>
          <w:rFonts w:ascii="Ebrima" w:hAnsi="Ebrima" w:eastAsia="Ebrima" w:cs="Ebrima"/>
        </w:rPr>
        <w:t>የለን።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ንዞም</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ንሰብ</w:t>
      </w:r>
      <w:r>
        <w:rPr>
          <w:rFonts w:ascii="Times New Roman" w:hAnsi="Times New Roman" w:eastAsia="Times New Roman" w:cs="Times New Roman"/>
        </w:rPr>
        <w:t xml:space="preserve"> </w:t>
      </w:r>
      <w:r>
        <w:rPr>
          <w:rFonts w:ascii="Ebrima" w:hAnsi="Ebrima" w:eastAsia="Ebrima" w:cs="Ebrima"/>
        </w:rPr>
        <w:t>ዝተዋህበ</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ሰብኣዊ</w:t>
      </w:r>
      <w:r>
        <w:rPr>
          <w:rFonts w:ascii="Times New Roman" w:hAnsi="Times New Roman" w:eastAsia="Times New Roman" w:cs="Times New Roman"/>
        </w:rPr>
        <w:t xml:space="preserve"> </w:t>
      </w:r>
      <w:r>
        <w:rPr>
          <w:rFonts w:ascii="Ebrima" w:hAnsi="Ebrima" w:eastAsia="Ebrima" w:cs="Ebrima"/>
        </w:rPr>
        <w:t>ምእታውን</w:t>
      </w:r>
      <w:r>
        <w:rPr>
          <w:rFonts w:ascii="Times New Roman" w:hAnsi="Times New Roman" w:eastAsia="Times New Roman" w:cs="Times New Roman"/>
        </w:rPr>
        <w:t xml:space="preserve"> </w:t>
      </w:r>
      <w:r>
        <w:rPr>
          <w:rFonts w:ascii="Ebrima" w:hAnsi="Ebrima" w:eastAsia="Ebrima" w:cs="Ebrima"/>
        </w:rPr>
        <w:t>ምህዞን</w:t>
      </w:r>
      <w:r>
        <w:rPr>
          <w:rFonts w:ascii="Times New Roman" w:hAnsi="Times New Roman" w:eastAsia="Times New Roman" w:cs="Times New Roman"/>
        </w:rPr>
        <w:t xml:space="preserve"> </w:t>
      </w:r>
      <w:r>
        <w:rPr>
          <w:rFonts w:ascii="Ebrima" w:hAnsi="Ebrima" w:eastAsia="Ebrima" w:cs="Ebrima"/>
        </w:rPr>
        <w:t>ክተባበር</w:t>
      </w:r>
      <w:r>
        <w:rPr>
          <w:rFonts w:ascii="Times New Roman" w:hAnsi="Times New Roman" w:eastAsia="Times New Roman" w:cs="Times New Roman"/>
        </w:rPr>
        <w:t xml:space="preserve"> </w:t>
      </w:r>
      <w:r>
        <w:rPr>
          <w:rFonts w:ascii="Ebrima" w:hAnsi="Ebrima" w:eastAsia="Ebrima" w:cs="Ebrima"/>
        </w:rPr>
        <w:t>የብሉን።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ፖሊሲ</w:t>
      </w:r>
      <w:r>
        <w:rPr>
          <w:rFonts w:ascii="Times New Roman" w:hAnsi="Times New Roman" w:eastAsia="Times New Roman" w:cs="Times New Roman"/>
        </w:rPr>
        <w:t xml:space="preserve"> </w:t>
      </w:r>
      <w:r>
        <w:rPr>
          <w:rFonts w:ascii="Ebrima" w:hAnsi="Ebrima" w:eastAsia="Ebrima" w:cs="Ebrima"/>
        </w:rPr>
        <w:t>ዓለማውያን</w:t>
      </w:r>
      <w:r>
        <w:rPr>
          <w:rFonts w:ascii="Times New Roman" w:hAnsi="Times New Roman" w:eastAsia="Times New Roman" w:cs="Times New Roman"/>
        </w:rPr>
        <w:t xml:space="preserve"> </w:t>
      </w:r>
      <w:r>
        <w:rPr>
          <w:rFonts w:ascii="Ebrima" w:hAnsi="Ebrima" w:eastAsia="Ebrima" w:cs="Ebrima"/>
        </w:rPr>
        <w:t>ጠበቓታት</w:t>
      </w:r>
      <w:r>
        <w:rPr>
          <w:rFonts w:ascii="Times New Roman" w:hAnsi="Times New Roman" w:eastAsia="Times New Roman" w:cs="Times New Roman"/>
        </w:rPr>
        <w:t xml:space="preserve"> </w:t>
      </w:r>
      <w:r>
        <w:rPr>
          <w:rFonts w:ascii="Ebrima" w:hAnsi="Ebrima" w:eastAsia="Ebrima" w:cs="Ebrima"/>
        </w:rPr>
        <w:t>ክንደገፍ</w:t>
      </w:r>
      <w:r>
        <w:rPr>
          <w:rFonts w:ascii="Times New Roman" w:hAnsi="Times New Roman" w:eastAsia="Times New Roman" w:cs="Times New Roman"/>
        </w:rPr>
        <w:t xml:space="preserve"> </w:t>
      </w:r>
      <w:r>
        <w:rPr>
          <w:rFonts w:ascii="Ebrima" w:hAnsi="Ebrima" w:eastAsia="Ebrima" w:cs="Ebrima"/>
        </w:rPr>
        <w:t>የብልናን።</w:t>
      </w:r>
      <w:r>
        <w:rPr>
          <w:rFonts w:ascii="Times New Roman" w:hAnsi="Times New Roman" w:eastAsia="Times New Roman" w:cs="Times New Roman"/>
        </w:rPr>
        <w:t xml:space="preserve"> </w:t>
      </w:r>
      <w:r>
        <w:rPr>
          <w:rFonts w:ascii="Ebrima" w:hAnsi="Ebrima" w:eastAsia="Ebrima" w:cs="Ebrima"/>
        </w:rPr>
        <w:t>ንሕና</w:t>
      </w:r>
      <w:r>
        <w:rPr>
          <w:rFonts w:ascii="Times New Roman" w:hAnsi="Times New Roman" w:eastAsia="Times New Roman" w:cs="Times New Roman"/>
        </w:rPr>
        <w:t xml:space="preserve"> </w:t>
      </w:r>
      <w:r>
        <w:rPr>
          <w:rFonts w:ascii="Ebrima" w:hAnsi="Ebrima" w:eastAsia="Ebrima" w:cs="Ebrima"/>
        </w:rPr>
        <w:t>ትሑታት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ክንከውን</w:t>
      </w:r>
      <w:r>
        <w:rPr>
          <w:rFonts w:ascii="Times New Roman" w:hAnsi="Times New Roman" w:eastAsia="Times New Roman" w:cs="Times New Roman"/>
        </w:rPr>
        <w:t xml:space="preserve"> </w:t>
      </w:r>
      <w:r>
        <w:rPr>
          <w:rFonts w:ascii="Ebrima" w:hAnsi="Ebrima" w:eastAsia="Ebrima" w:cs="Ebrima"/>
        </w:rPr>
        <w:t>ይግባእ፤</w:t>
      </w:r>
      <w:r>
        <w:rPr>
          <w:rFonts w:ascii="Times New Roman" w:hAnsi="Times New Roman" w:eastAsia="Times New Roman" w:cs="Times New Roman"/>
        </w:rPr>
        <w:t xml:space="preserve"> </w:t>
      </w:r>
      <w:r>
        <w:rPr>
          <w:rFonts w:ascii="Ebrima" w:hAnsi="Ebrima" w:eastAsia="Ebrima" w:cs="Ebrima"/>
        </w:rPr>
        <w:t>ከምቶም</w:t>
      </w:r>
      <w:r>
        <w:rPr>
          <w:rFonts w:ascii="Times New Roman" w:hAnsi="Times New Roman" w:eastAsia="Times New Roman" w:cs="Times New Roman"/>
        </w:rPr>
        <w:t xml:space="preserve"> </w:t>
      </w:r>
      <w:r>
        <w:rPr>
          <w:rFonts w:ascii="Ebrima" w:hAnsi="Ebrima" w:eastAsia="Ebrima" w:cs="Ebrima"/>
        </w:rPr>
        <w:t>ብወኪላት</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ዝዓወሩ</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ክንሰርሕ</w:t>
      </w:r>
      <w:r>
        <w:rPr>
          <w:rFonts w:ascii="Times New Roman" w:hAnsi="Times New Roman" w:eastAsia="Times New Roman" w:cs="Times New Roman"/>
        </w:rPr>
        <w:t xml:space="preserve"> </w:t>
      </w:r>
      <w:r>
        <w:rPr>
          <w:rFonts w:ascii="Ebrima" w:hAnsi="Ebrima" w:eastAsia="Ebrima" w:cs="Ebrima"/>
        </w:rPr>
        <w:t>የብልናን።</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Ebrima" w:hAnsi="Ebrima" w:eastAsia="Ebrima" w:cs="Ebrima"/>
        </w:rPr>
        <w:t>ብዙዎች</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አላቸው፤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በፍቅር</w:t>
      </w:r>
      <w:r>
        <w:rPr>
          <w:rFonts w:ascii="Times New Roman" w:hAnsi="Times New Roman" w:eastAsia="Times New Roman" w:cs="Times New Roman"/>
        </w:rPr>
        <w:t xml:space="preserve"> </w:t>
      </w:r>
      <w:r>
        <w:rPr>
          <w:rFonts w:ascii="Ebrima" w:hAnsi="Ebrima" w:eastAsia="Ebrima" w:cs="Ebrima"/>
        </w:rPr>
        <w:t>የሚሠራና</w:t>
      </w:r>
      <w:r>
        <w:rPr>
          <w:rFonts w:ascii="Times New Roman" w:hAnsi="Times New Roman" w:eastAsia="Times New Roman" w:cs="Times New Roman"/>
        </w:rPr>
        <w:t xml:space="preserve"> </w:t>
      </w:r>
      <w:r>
        <w:rPr>
          <w:rFonts w:ascii="Ebrima" w:hAnsi="Ebrima" w:eastAsia="Ebrima" w:cs="Ebrima"/>
        </w:rPr>
        <w:t>ነፍስን</w:t>
      </w:r>
      <w:r>
        <w:rPr>
          <w:rFonts w:ascii="Times New Roman" w:hAnsi="Times New Roman" w:eastAsia="Times New Roman" w:cs="Times New Roman"/>
        </w:rPr>
        <w:t xml:space="preserve"> </w:t>
      </w:r>
      <w:r>
        <w:rPr>
          <w:rFonts w:ascii="Ebrima" w:hAnsi="Ebrima" w:eastAsia="Ebrima" w:cs="Ebrima"/>
        </w:rPr>
        <w:t>የሚያነጻ</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የሚያድን</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የመቀበል</w:t>
      </w:r>
      <w:r>
        <w:rPr>
          <w:rFonts w:ascii="Times New Roman" w:hAnsi="Times New Roman" w:eastAsia="Times New Roman" w:cs="Times New Roman"/>
        </w:rPr>
        <w:t xml:space="preserve"> </w:t>
      </w:r>
      <w:r>
        <w:rPr>
          <w:rFonts w:ascii="Ebrima" w:hAnsi="Ebrima" w:eastAsia="Ebrima" w:cs="Ebrima"/>
        </w:rPr>
        <w:t>ቀላል</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አጋንንት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ያምናሉ፥</w:t>
      </w:r>
      <w:r>
        <w:rPr>
          <w:rFonts w:ascii="Times New Roman" w:hAnsi="Times New Roman" w:eastAsia="Times New Roman" w:cs="Times New Roman"/>
        </w:rPr>
        <w:t xml:space="preserve"> </w:t>
      </w:r>
      <w:r>
        <w:rPr>
          <w:rFonts w:ascii="Ebrima" w:hAnsi="Ebrima" w:eastAsia="Ebrima" w:cs="Ebrima"/>
        </w:rPr>
        <w:t>ይንቀጠቀጣሉም።</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መነሳሳት</w:t>
      </w:r>
      <w:r>
        <w:rPr>
          <w:rFonts w:ascii="Times New Roman" w:hAnsi="Times New Roman" w:eastAsia="Times New Roman" w:cs="Times New Roman"/>
        </w:rPr>
        <w:t xml:space="preserve"> </w:t>
      </w:r>
      <w:r>
        <w:rPr>
          <w:rFonts w:ascii="Ebrima" w:hAnsi="Ebrima" w:eastAsia="Ebrima" w:cs="Ebrima"/>
        </w:rPr>
        <w:t>ለሰዎች</w:t>
      </w:r>
      <w:r>
        <w:rPr>
          <w:rFonts w:ascii="Times New Roman" w:hAnsi="Times New Roman" w:eastAsia="Times New Roman" w:cs="Times New Roman"/>
        </w:rPr>
        <w:t xml:space="preserve"> </w:t>
      </w:r>
      <w:r>
        <w:rPr>
          <w:rFonts w:ascii="Ebrima" w:hAnsi="Ebrima" w:eastAsia="Ebrima" w:cs="Ebrima"/>
        </w:rPr>
        <w:t>ባህርይን</w:t>
      </w:r>
      <w:r>
        <w:rPr>
          <w:rFonts w:ascii="Times New Roman" w:hAnsi="Times New Roman" w:eastAsia="Times New Roman" w:cs="Times New Roman"/>
        </w:rPr>
        <w:t xml:space="preserve"> </w:t>
      </w:r>
      <w:r>
        <w:rPr>
          <w:rFonts w:ascii="Ebrima" w:hAnsi="Ebrima" w:eastAsia="Ebrima" w:cs="Ebrima"/>
        </w:rPr>
        <w:t>የሚቀርጽና</w:t>
      </w:r>
      <w:r>
        <w:rPr>
          <w:rFonts w:ascii="Times New Roman" w:hAnsi="Times New Roman" w:eastAsia="Times New Roman" w:cs="Times New Roman"/>
        </w:rPr>
        <w:t xml:space="preserve"> </w:t>
      </w:r>
      <w:r>
        <w:rPr>
          <w:rFonts w:ascii="Ebrima" w:hAnsi="Ebrima" w:eastAsia="Ebrima" w:cs="Ebrima"/>
        </w:rPr>
        <w:t>ሰዎችን</w:t>
      </w:r>
      <w:r>
        <w:rPr>
          <w:rFonts w:ascii="Times New Roman" w:hAnsi="Times New Roman" w:eastAsia="Times New Roman" w:cs="Times New Roman"/>
        </w:rPr>
        <w:t xml:space="preserve"> </w:t>
      </w:r>
      <w:r>
        <w:rPr>
          <w:rFonts w:ascii="Ebrima" w:hAnsi="Ebrima" w:eastAsia="Ebrima" w:cs="Ebrima"/>
        </w:rPr>
        <w:t>ከቀላል</w:t>
      </w:r>
      <w:r>
        <w:rPr>
          <w:rFonts w:ascii="Times New Roman" w:hAnsi="Times New Roman" w:eastAsia="Times New Roman" w:cs="Times New Roman"/>
        </w:rPr>
        <w:t xml:space="preserve"> </w:t>
      </w:r>
      <w:r>
        <w:rPr>
          <w:rFonts w:ascii="Ebrima" w:hAnsi="Ebrima" w:eastAsia="Ebrima" w:cs="Ebrima"/>
        </w:rPr>
        <w:t>የሥርዓታዊ</w:t>
      </w:r>
      <w:r>
        <w:rPr>
          <w:rFonts w:ascii="Times New Roman" w:hAnsi="Times New Roman" w:eastAsia="Times New Roman" w:cs="Times New Roman"/>
        </w:rPr>
        <w:t xml:space="preserve"> </w:t>
      </w:r>
      <w:r>
        <w:rPr>
          <w:rFonts w:ascii="Ebrima" w:hAnsi="Ebrima" w:eastAsia="Ebrima" w:cs="Ebrima"/>
        </w:rPr>
        <w:t>ተግባራት</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የሚመራ</w:t>
      </w:r>
      <w:r>
        <w:rPr>
          <w:rFonts w:ascii="Times New Roman" w:hAnsi="Times New Roman" w:eastAsia="Times New Roman" w:cs="Times New Roman"/>
        </w:rPr>
        <w:t xml:space="preserve"> </w:t>
      </w:r>
      <w:r>
        <w:rPr>
          <w:rFonts w:ascii="Ebrima" w:hAnsi="Ebrima" w:eastAsia="Ebrima" w:cs="Ebrima"/>
        </w:rPr>
        <w:t>አነሳሽ</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እምነትን</w:t>
      </w:r>
      <w:r>
        <w:rPr>
          <w:rFonts w:ascii="Times New Roman" w:hAnsi="Times New Roman" w:eastAsia="Times New Roman" w:cs="Times New Roman"/>
        </w:rPr>
        <w:t xml:space="preserve"> </w:t>
      </w:r>
      <w:r>
        <w:rPr>
          <w:rFonts w:ascii="Ebrima" w:hAnsi="Ebrima" w:eastAsia="Ebrima" w:cs="Ebrima"/>
        </w:rPr>
        <w:t>ይሰጣል።</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ተግባራት፣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መንፈሳችን</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ተከታዮች</w:t>
      </w:r>
      <w:r>
        <w:rPr>
          <w:rFonts w:ascii="Times New Roman" w:hAnsi="Times New Roman" w:eastAsia="Times New Roman" w:cs="Times New Roman"/>
        </w:rPr>
        <w:t xml:space="preserve"> </w:t>
      </w:r>
      <w:r>
        <w:rPr>
          <w:rFonts w:ascii="Ebrima" w:hAnsi="Ebrima" w:eastAsia="Ebrima" w:cs="Ebrima"/>
        </w:rPr>
        <w:t>እንደሆንን</w:t>
      </w:r>
      <w:r>
        <w:rPr>
          <w:rFonts w:ascii="Times New Roman" w:hAnsi="Times New Roman" w:eastAsia="Times New Roman" w:cs="Times New Roman"/>
        </w:rPr>
        <w:t xml:space="preserve"> </w:t>
      </w:r>
      <w:r>
        <w:rPr>
          <w:rFonts w:ascii="Ebrima" w:hAnsi="Ebrima" w:eastAsia="Ebrima" w:cs="Ebrima"/>
        </w:rPr>
        <w:t>እውነታ</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ሊሰጡ</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“Waaqayyo bara dhumaa kana keessatti ifaa fi eebba isa guddaa kenneenillee, kun yakka irra darbuu fi amantii irraa kufuu irraa eegumsa taʼuu hin dandaʼu. Warri Waaqayyo iddoo amanamummaa ol aanaa irratti ol kaasetti, ifa samii irraa garagaluudhaan ogummaa namaa hordofuu dandaʼu. Sana booda ifni isaanii dukkana taʼa; dandeettiileen isaanii Waaqayyo irraa itti amanaman kiyyoo taʼu; amala isaanii immoo Waaqayyotti gufuu taʼa. Waaqayyo irratti qoosuun hin dandaʼamu. Isarraa fagaatuun yeroo hundumaa buʼaa isaa mirkanaaʼe hordofee dhufeera, yeroo hundumaas ni hordofa. Gochoota Waaqayyoon hin gammachiisne hojjechuun, yoo murteessanii qalbii hin jijjiirratinii fi hin dhiisan taʼe, isaaniin of qajeelchuuf yaaluu irra, nama hamaa sana suuta suuta gowwoomsaa keessa tarkaanfii tarkaanfiidhaan geessuudhaan, yakkoonni hedduun adabbii malee akka raawwataman godha. Warri amala isaan hojjettoota Waaqayyoo wajjin taʼanii hojjechuu fi galata Waaqayyoo argachuu isaan dandeessisu qabaachuu barbaadan hundinuu, diinoota Waaqayyoo irraa of addaan baasuu fi dhugaa Kiristoos Yohaannisitti kennee addunyaadhaaf akka kennu godhe sana eegu qabu.” Manuscript Releases, volume 18, 30–36.</w:t>
      </w:r>
    </w:p>
    <w:p>
      <w:pPr>
        <w:pStyle w:val="ArticleBody"/>
        <w:jc w:val="left"/>
      </w:pPr>
      <w:r>
        <w:rPr>
          <w:rFonts w:ascii="Times New Roman" w:hAnsi="Times New Roman" w:eastAsia="Times New Roman" w:cs="Times New Roman"/>
        </w:rPr>
        <w:t>“Uffata adii” jechuun qajeelummaa Kiristoositi.</w:t>
      </w:r>
    </w:p>
    <w:p>
      <w:pPr>
        <w:pStyle w:val="ArticleScripture"/>
        <w:jc w:val="left"/>
      </w:pP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ଆନନ୍ଦିତ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ଉଲ୍ଲାସିତ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ଗୌରବ</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ମେଷଶାବକଙ୍କ</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ଆସିପହଞ୍ଚିଛି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ଦିଆଗଲା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ଶୁଭ୍ର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ପରିଶୁଦ୍ଧ</w:t>
      </w:r>
      <w:r>
        <w:rPr>
          <w:rFonts w:ascii="Times New Roman" w:hAnsi="Times New Roman" w:eastAsia="Times New Roman" w:cs="Times New Roman"/>
        </w:rPr>
        <w:t xml:space="preserve"> </w:t>
      </w:r>
      <w:r>
        <w:rPr>
          <w:rFonts w:ascii="Nirmala UI" w:hAnsi="Nirmala UI" w:eastAsia="Nirmala UI" w:cs="Nirmala UI"/>
        </w:rPr>
        <w:t>ସୂକ୍ଷ୍ମ</w:t>
      </w:r>
      <w:r>
        <w:rPr>
          <w:rFonts w:ascii="Times New Roman" w:hAnsi="Times New Roman" w:eastAsia="Times New Roman" w:cs="Times New Roman"/>
        </w:rPr>
        <w:t xml:space="preserve"> </w:t>
      </w:r>
      <w:r>
        <w:rPr>
          <w:rFonts w:ascii="Nirmala UI" w:hAnsi="Nirmala UI" w:eastAsia="Nirmala UI" w:cs="Nirmala UI"/>
        </w:rPr>
        <w:t>ଶଣବସ୍ତ୍ର</w:t>
      </w:r>
      <w:r>
        <w:rPr>
          <w:rFonts w:ascii="Times New Roman" w:hAnsi="Times New Roman" w:eastAsia="Times New Roman" w:cs="Times New Roman"/>
        </w:rPr>
        <w:t xml:space="preserve"> </w:t>
      </w:r>
      <w:r>
        <w:rPr>
          <w:rFonts w:ascii="Nirmala UI" w:hAnsi="Nirmala UI" w:eastAsia="Nirmala UI" w:cs="Nirmala UI"/>
        </w:rPr>
        <w:t>ପରିଧାନ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ସୂକ୍ଷ୍ମ</w:t>
      </w:r>
      <w:r>
        <w:rPr>
          <w:rFonts w:ascii="Times New Roman" w:hAnsi="Times New Roman" w:eastAsia="Times New Roman" w:cs="Times New Roman"/>
        </w:rPr>
        <w:t xml:space="preserve"> </w:t>
      </w:r>
      <w:r>
        <w:rPr>
          <w:rFonts w:ascii="Nirmala UI" w:hAnsi="Nirmala UI" w:eastAsia="Nirmala UI" w:cs="Nirmala UI"/>
        </w:rPr>
        <w:t>ଶଣବସ୍ତ୍ର</w:t>
      </w:r>
      <w:r>
        <w:rPr>
          <w:rFonts w:ascii="Times New Roman" w:hAnsi="Times New Roman" w:eastAsia="Times New Roman" w:cs="Times New Roman"/>
        </w:rPr>
        <w:t xml:space="preserve"> </w:t>
      </w:r>
      <w:r>
        <w:rPr>
          <w:rFonts w:ascii="Nirmala UI" w:hAnsi="Nirmala UI" w:eastAsia="Nirmala UI" w:cs="Nirmala UI"/>
        </w:rPr>
        <w:t>ପବିତ୍ରମାନଙ୍କର</w:t>
      </w:r>
      <w:r>
        <w:rPr>
          <w:rFonts w:ascii="Times New Roman" w:hAnsi="Times New Roman" w:eastAsia="Times New Roman" w:cs="Times New Roman"/>
        </w:rPr>
        <w:t xml:space="preserve"> </w:t>
      </w:r>
      <w:r>
        <w:rPr>
          <w:rFonts w:ascii="Nirmala UI" w:hAnsi="Nirmala UI" w:eastAsia="Nirmala UI" w:cs="Nirmala UI"/>
        </w:rPr>
        <w:t>ଧର୍ମିକତା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ଧନ୍ୟ</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ମେଷଶାବକଙ୍କ</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w:t>
      </w:r>
      <w:r>
        <w:rPr>
          <w:rFonts w:ascii="Nirmala UI" w:hAnsi="Nirmala UI" w:eastAsia="Nirmala UI" w:cs="Nirmala UI"/>
        </w:rPr>
        <w:t>ଭୋଜକୁ</w:t>
      </w:r>
      <w:r>
        <w:rPr>
          <w:rFonts w:ascii="Times New Roman" w:hAnsi="Times New Roman" w:eastAsia="Times New Roman" w:cs="Times New Roman"/>
        </w:rPr>
        <w:t xml:space="preserve"> </w:t>
      </w:r>
      <w:r>
        <w:rPr>
          <w:rFonts w:ascii="Nirmala UI" w:hAnsi="Nirmala UI" w:eastAsia="Nirmala UI" w:cs="Nirmala UI"/>
        </w:rPr>
        <w:t>ଆହ୍ୱାନ</w:t>
      </w:r>
      <w:r>
        <w:rPr>
          <w:rFonts w:ascii="Times New Roman" w:hAnsi="Times New Roman" w:eastAsia="Times New Roman" w:cs="Times New Roman"/>
        </w:rPr>
        <w:t xml:space="preserve"> </w:t>
      </w:r>
      <w:r>
        <w:rPr>
          <w:rFonts w:ascii="Nirmala UI" w:hAnsi="Nirmala UI" w:eastAsia="Nirmala UI" w:cs="Nirmala UI"/>
        </w:rPr>
        <w:t>କରାଯାଇଛନ୍ତି।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ଏଗୁଡ଼ିକ</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ପରମେଶ୍ୱରଙ୍କର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19:7–9.</w:t>
      </w:r>
    </w:p>
    <w:p>
      <w:pPr>
        <w:pStyle w:val="ArticleBody"/>
        <w:jc w:val="left"/>
      </w:pPr>
      <w:r>
        <w:rPr>
          <w:rFonts w:ascii="Times New Roman" w:hAnsi="Times New Roman" w:eastAsia="Times New Roman" w:cs="Times New Roman"/>
        </w:rPr>
        <w:t>ḍhaẏā patnī Laodicea-ku diajāithibā trividha auṣadhaku prayoga kari nijaku prastuta karilā, ebam epari kari nijaku Philadelphian kanyā-rūpare paribartita karilā. Ehi padagudika pratyakṣa bhābare Adventism-ku sambodhana karuchhi, yāhā daśa kumārīṅka dṛṣṭāntare pratinidhitā karāyāichhi. Kumārīmāne sehi māne, yēmāne tāṅku ḍākāyāithibā bibāhaku jibā pāin apekṣā karuchhanti. Kanyā nijaku prastuta karilā, kāraṇa Zechariah adhyāya tīnire, Joshua o dūtanka sāthe, tāhā anugraha karāyāithilā. Seṭhāre tāṅkara mailā Laodicean bastra apasārita karāyāithilā ebam tāhāra sthāne śveta sūkṣma śaṇa-bibāha-bastra paridhāna karāyāithilā. Ehi auṣadha Ellen Gould White nāmare madhya dvitīya sākṣya dhāraṇa kare. Ellen-ra artha eka ujjvala o dīptimān āloka, ebam eha cakṣu-añjana-ku pratinidhitā kare. Gould purātana English śabda, yāhāra artha gold, ebam eha gold-ku bujhāe. White dhārmikatāku pratinidhitā kare, ebam 1846 re, jetebele se James-ku bibāha karile, se parjyanta ehi nāma tāṅku diajāi nāthilā. Tāhāpare tāṅkara nāma White heigala. Nāmara paribartana o bibāha ubhaya eka niyama-sambandhara pratīka. Bibāhara pūrburu tāṅkara nāma Harmon thilā, yāhāra artha śāntira eka sainika, yebhali se se samayare thile. Ellen White heuchhi Laodicean sandesha, ebam tāṅku asvīkāra karibā mane paritrāṇaku asvīkāra karibā!</w:t>
      </w:r>
    </w:p>
    <w:p>
      <w:pPr>
        <w:pStyle w:val="ArticleBody"/>
        <w:jc w:val="left"/>
      </w:pPr>
      <w:r>
        <w:rPr>
          <w:rFonts w:ascii="Times New Roman" w:hAnsi="Times New Roman" w:eastAsia="Times New Roman" w:cs="Times New Roman"/>
        </w:rPr>
        <w:t>Nuti aanoo itti aanu keessatti raajiiwwan Masiihummaa kudha lama kitaaba Maatewos keessatti argaman qorachuu keenya ni itti fufna.</w:t>
      </w:r>
    </w:p>
    <w:p>
      <w:pPr>
        <w:pStyle w:val="ArticleScripture"/>
        <w:jc w:val="left"/>
      </w:pPr>
      <w:r>
        <w:rPr>
          <w:rFonts w:ascii="Times New Roman" w:hAnsi="Times New Roman" w:eastAsia="Times New Roman" w:cs="Times New Roman"/>
        </w:rPr>
        <w:t>“Mul’ata 3:14–18 caqasame.”</w:t>
      </w:r>
    </w:p>
    <w:p>
      <w:pPr>
        <w:pStyle w:val="ArticleScripture"/>
        <w:jc w:val="left"/>
      </w:pPr>
      <w:r>
        <w:rPr>
          <w:rFonts w:ascii="Times New Roman" w:hAnsi="Times New Roman" w:eastAsia="Times New Roman" w:cs="Times New Roman"/>
        </w:rPr>
        <w:t>“Āhā, ki sundara barnanā! Ehi bhayānaka abasthāre kete loka achhanti. Mu pratyeka sevakanku antaraṅga anurodha karuchi je, Prakāśita Bākya ra tṛtīya adhyāyaku yatnasaḥ adhyayana karantu, kāraṇa tāhāre śeṣa dinamānankare bidyamāna abasthāra citraṇa karāyāichhi. Ehi adhyāyara pratyeka padaku satarkatā saha adhyayana karantu, kāraṇa ehi bākhyamānanka dvārā Jīśu āpanamānanku kathā kahuchhanti.”</w:t>
      </w:r>
    </w:p>
    <w:p>
      <w:pPr>
        <w:pStyle w:val="ArticleScripture"/>
        <w:jc w:val="left"/>
      </w:pPr>
      <w:r>
        <w:rPr>
          <w:rFonts w:ascii="Times New Roman" w:hAnsi="Times New Roman" w:eastAsia="Times New Roman" w:cs="Times New Roman"/>
        </w:rPr>
        <w:t>“Yoo sabni kamiyyuu sabni tokkichi ergaa Laa’odiiqeyaa tiin bakka bu’eera taanaan, inni sabni ifa guddaa, jechuunis mul’ata Caaffata Qulqullaa’oo, Adveentistoonni Guyyaa Torbaffaa argatanidha.” Manuscript Releases, volume 18, 193.</w:t>
      </w:r>
    </w:p>
    <w:p>
      <w:pPr>
        <w:pStyle w:val="ArticleScripture"/>
        <w:jc w:val="left"/>
      </w:pPr>
      <w:r>
        <w:rPr>
          <w:rFonts w:ascii="Times New Roman" w:hAnsi="Times New Roman" w:eastAsia="Times New Roman" w:cs="Times New Roman"/>
        </w:rPr>
        <w:t>“Waan dhugaa abboommiiwwan eegdan kan Waaqayyoo amala qulqullina isaanii irratti xurii tokko illee hin qabne addunyaatti mul’isu; karaa hojii isaanii isa mataa isaanii, seerri Gooftaa mudaa hin qabne, lubbuu deebisuu danda’u ta’uu isaa dhugaa ba’u. Akkasumas Gooftaan Yesus, Ilmi Waaqayyoo, seera Waaqayyootiif ajajamuu Isaatiin seera sana ol kaasee ulfina itti kenne. Waaqayyo dhugumaan miseensa waldaa kamiyyuu isa Adveentistii Guyyaa Torbaffaa jedhee of waamu, kan Isaaf tajaajila hin goone, garuu of tuulummaa, ofittummaa, fi addunyaawummaa isaatiin, dhugaan madda samii irraa dhufe sun amala isaa keessatti haaromsa akka hin hojjenne agarsiisu, ni balaaleffata.”</w:t>
      </w:r>
    </w:p>
    <w:p>
      <w:pPr>
        <w:pStyle w:val="ArticleScripture"/>
        <w:jc w:val="left"/>
      </w:pPr>
      <w:r>
        <w:rPr>
          <w:rFonts w:ascii="Times New Roman" w:hAnsi="Times New Roman" w:eastAsia="Times New Roman" w:cs="Times New Roman"/>
        </w:rPr>
        <w:t>“Maaloo Ayyana Mul’ata 3:15–18 of eeggannoodhaan dubbisaa. Sagaleen Yesuus Kiristoos ni dhaga’ama. ‘Ani warra ani jaalladhu hundumaa nan ifadha, nan adaba; kanaaf hinaaffaadhaan [qalbii guutuun malee qabbanaawaa ta’uun miti] hojjadhaa, yaada garaas keessaniis geddaradhaa. Kunoo, ani [Fayyisaa keessan] balbala dura dhaabadhee nan rukuta; namni tokko yoo sagalee koo dhaga’ee balbala bane, ani isa bira nan seena, isa wajjinis nan nyaadha, innis anaa wajjin. Isa mo’atuuf ani teessoo koo irratti ana wajjin akka taa’u nan kenna; akkuma anis mo’ee teessoo Abbaa koo irratti isa wajjin taa’e sana’ [Mul’ata 3:19–21].”</w:t>
      </w:r>
    </w:p>
    <w:p>
      <w:pPr>
        <w:pStyle w:val="ArticleScripture"/>
        <w:jc w:val="left"/>
      </w:pPr>
      <w:r>
        <w:rPr>
          <w:rFonts w:ascii="Times New Roman" w:hAnsi="Times New Roman" w:eastAsia="Times New Roman" w:cs="Times New Roman"/>
        </w:rPr>
        <w:t>“Waldoonni Laa’oodiiqeyaa dhaamsa sanaaf gurra kennuu laata? Isaan qalbii ni jijjiirratu moo, utuu ergaan dhugaa hundumaa caalaa ulfaataan—ergamaan ergamaa sadaffaatiin ibsamu—addunyaatti labsamaa jiruu, cubbuu keessatti itti fufuu? Kun ergaa araaraa isa dhumaa, akeekkachiisa isa dhumaa addunyaa kufe tokkoof kennamudha. Yoo waldoonni Waaqayyoo ho’inaan hafan, waldoota kufanii teessoo seexanotaa ta’anii, iddoo hafuurota xuraa’oo hundumaa fi mana hidhaa simbira hundumaa xuraa’aa fi jibbamaa ta’anii ibsaman irraa caalaa fuula Waaqayyoo duratti jaalala hin qaban. Warri carraa dhugaa dhaga’uu fi fudhachuu argatanii, akkasumas waldaa Adventistii Guyyaa Torbaffaa wajjin tokko ta’anii, ofii isaanii saba Waaqayyoo abboommii eegu jedhan, garuu waldoota maqaa qofaatiin jiran irraa jireenya hafuuraa fi of kennuu Waaqayyoof caalaa hin qabne, akkuma dhuguma waldoota seera Waaqayyoo mormanitti, dha’icha Waaqayyoo keessaa ni hirmaatu. Warri dhugaadhaan qulqulleeffaman qofa maatii mootii manneen mootummaa samii keessaa, isaan Kiristoos warra Isa jaallatanii fi abboommii Isaa eeganiif qopheessuuf deemetti, ni ta’u.”</w:t>
      </w:r>
    </w:p>
    <w:p>
      <w:pPr>
        <w:pStyle w:val="ArticleScripture"/>
        <w:jc w:val="left"/>
      </w:pPr>
      <w:r>
        <w:rPr>
          <w:rFonts w:ascii="Times New Roman" w:hAnsi="Times New Roman" w:eastAsia="Times New Roman" w:cs="Times New Roman"/>
        </w:rPr>
        <w:t>“‘Inni ani isa nan beeka, garuu ajaja Isaa hin eegne, inni sobduu dha, dhugaanis isa keessa hin jiru’ [1 Yohaannis 2:4]. Kun warra hundumaa ofiin isaanii Waaqa beekuu fi ajaja Isaa eeguu isaanii dubbatan, garuu hojii gaariidhaan kana hin mul’ifne dabalata. Isaan hojii isaanii akkuma ta’eetti ni argatu. ‘Namni isa keessa jiraatu hundinuu cubbuu hin hojjetu; namni cubbuu hojjetu hundinuu isa hin argine, isa hin beeknes’ [1 Yohaannis 3:6]. Kun miseensota waldaa hundumaaf, miseensota waldoota Adventistii Guyyaa Torbaffaas dabalatee, kan dubbatamedha. ‘Yaa ijoollee xixiqqoo, namni tokko illee isin hin gowwoomsin; namni qajeelummaa hojjetu, akkuma Inni qajeelaa ta’e, qajeelaadha. Namni cubbuu hojjetu kan Seexanaa ti; Seexanni jalqabumaa kaasee cubbuu hojjetaa ture. Ilmi Waaqaa hojii Seexanaa balleessuuf kaayyoo kanaaf mul’ate. Namni Waaqa irraa dhalate hundinuu cubbuu hin hojjetu; sanyiin Isaa isa keessa jiraataatii; inni cubbuu hojjechuu hin danda’u, sababni isaas inni Waaqa irraa dhalateef. Kana keessatti ijoolleen Waaqaa fi ijoolleen Seexanaa ifatti beekamu: namni qajeelummaa hin hojjenne kam iyyuu kan Waaqaa miti; akkasumas inni obboleessa isaa hin jaallanne’ [1 Yohaannis 3:7–10].”</w:t>
      </w:r>
    </w:p>
    <w:p>
      <w:pPr>
        <w:pStyle w:val="ArticleScripture"/>
        <w:jc w:val="left"/>
      </w:pPr>
      <w:r>
        <w:rPr>
          <w:rFonts w:ascii="Times New Roman" w:hAnsi="Times New Roman" w:eastAsia="Times New Roman" w:cs="Times New Roman"/>
        </w:rPr>
        <w:t>“Warri hundi kan Sabata eejan Adventistota taʼuu isaanii himatan hundi, garuu cubbuu keessatti itti fufan, fuula Waaqayyoo duratti sobdoota dha. Adeemsi isaanii inni cubbamaan hojii Waaqayyoo ni morma. Isaan namoota biroos cubbuutti geessu. Dubbiin Waaqayyo biraa miseensa waldoota keenya hundumaaf akkana jedhee dhufa: ‘Miillan keessaniif daandii qajeelaa godhaa; akka inni naafa taʼe karaa irraa hin gorre, garuu akka fayyu haa taʼu. Namoota hundumaa wajjin nagaa fi qulqullummaa duukaa buʼaa; isa malee namni tokko illee Gooftaa hin argu; akka namni tokko illee ayyaana Waaqayyoo irraa hin kufneef jabaadhaa eeggadhaa; akka hiddi hadhaaʼummaa tokko biqilee isin hin jeeqne, isaaniinis namoonni baayʼeen hin xuraaʼineef; akka ejjaan tokko yookaan namni qulqullummaa hin qabne tokko, akka Esaaw, inni nyaata afaan guuttachuudhaaf qooda dhalootaa isaa gurgure, isin keessaa hin jiraanneef eeggadhaa. Isin akkamitti akka inni booddee eebbicha dhaaluuf barbaade yeroo sanatti gatame ni beektu; inni imimmaanin cimsinee barbaadus, bakka qalbii jijjiirrannaa hin arganne’ [Ibroota 12:13–17].”</w:t>
      </w:r>
    </w:p>
    <w:p>
      <w:pPr>
        <w:pStyle w:val="ArticleScripture"/>
        <w:jc w:val="left"/>
      </w:pPr>
      <w:r>
        <w:rPr>
          <w:rFonts w:ascii="Times New Roman" w:hAnsi="Times New Roman" w:eastAsia="Times New Roman" w:cs="Times New Roman"/>
        </w:rPr>
        <w:t>“Kun jechuun kan kun dhugaa amanuu isaanii himatan hedduudhaaf ni hojjeta. Isaan hojii fedhii foonii isaanii dhiisuu mannaa, gowwoomsaa Seexanaa soba gowwoomsitu jalatti karaa barnootaa dogoggoraa irratti of saaxilu. Cubbuun akka cubbuutti hin beekamu. Sammuun isaanii iyyuu xureeffamee jira, garaan isaanii manca’eera, yaadni illee yeroo hundumaa manca’aa dha. Seexanni isaan akka gowwoomsitootaatti itti fayyadama, lubbuuwwan gara hojiiwwan xuraa’oo uumama guutuu xureessanitti harkisuuf. ‘Namni seera Musee [kan seera Waaqayyoo ture] tuffate, ragaa lama yookaan sadii jalatti araara malee ni du’a ture; egaa inni Ilma Waaqayyoo miilla jalatti dhidhiite, dhiiga kakuu isa ittiin qulqulleeffame akka waan xuraa’aa tokkootti lakkaa’e, Hafuura ayyaanaattis arrabsoo godhe, adabbii hammam caalaa cimaa akka isaaf malu isinitti fakkaata? Nuyi isa, “Haaloon anaaf ta’a; ani deebisee nan kaffala,” jedhe, Gooftaa, ni beeknaatii. Ammas, “Gooftaan saba Isaa ni murteessa” jedheera. Harka Waaqayyoo jiraataa keessa kufuun waan sodaachisaa dha’ [Ibroota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Yo’elii fi Waldaa Adveentistii Guyyaa Torbaffaa Laa’odiiqeyaa — Lakkoofsa Digdamii-Saddeet</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