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Yo’eelii fi Waldaa Adveentistii Guyyaa Torbaffaa Laa’odiiqeyaa — Lakkoofsa Digdamii Sagalii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Lakkoofsa Digdamii Sagal jedhu</w:t>
      </w:r>
    </w:p>
    <w:p>
      <w:pPr>
        <w:pStyle w:val="ArticleBody"/>
        <w:jc w:val="left"/>
      </w:pPr>
      <w:r>
        <w:rPr>
          <w:rFonts w:ascii="Ebrima" w:hAnsi="Ebrima" w:eastAsia="Ebrima" w:cs="Ebrima"/>
        </w:rPr>
        <w:t>በማቴዎስ</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አምስተኛው</w:t>
      </w:r>
      <w:r>
        <w:rPr>
          <w:rFonts w:ascii="Times New Roman" w:hAnsi="Times New Roman" w:eastAsia="Times New Roman" w:cs="Times New Roman"/>
        </w:rPr>
        <w:t xml:space="preserve"> </w:t>
      </w:r>
      <w:r>
        <w:rPr>
          <w:rFonts w:ascii="Ebrima" w:hAnsi="Ebrima" w:eastAsia="Ebrima" w:cs="Ebrima"/>
        </w:rPr>
        <w:t>መሲሓዊ</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የተስፋ</w:t>
      </w:r>
      <w:r>
        <w:rPr>
          <w:rFonts w:ascii="Times New Roman" w:hAnsi="Times New Roman" w:eastAsia="Times New Roman" w:cs="Times New Roman"/>
        </w:rPr>
        <w:t xml:space="preserve"> </w:t>
      </w:r>
      <w:r>
        <w:rPr>
          <w:rFonts w:ascii="Ebrima" w:hAnsi="Ebrima" w:eastAsia="Ebrima" w:cs="Ebrima"/>
        </w:rPr>
        <w:t>መቁረጥና</w:t>
      </w:r>
      <w:r>
        <w:rPr>
          <w:rFonts w:ascii="Times New Roman" w:hAnsi="Times New Roman" w:eastAsia="Times New Roman" w:cs="Times New Roman"/>
        </w:rPr>
        <w:t xml:space="preserve"> </w:t>
      </w:r>
      <w:r>
        <w:rPr>
          <w:rFonts w:ascii="Ebrima" w:hAnsi="Ebrima" w:eastAsia="Ebrima" w:cs="Ebrima"/>
        </w:rPr>
        <w:t>የሞት</w:t>
      </w:r>
      <w:r>
        <w:rPr>
          <w:rFonts w:ascii="Times New Roman" w:hAnsi="Times New Roman" w:eastAsia="Times New Roman" w:cs="Times New Roman"/>
        </w:rPr>
        <w:t xml:space="preserve"> </w:t>
      </w:r>
      <w:r>
        <w:rPr>
          <w:rFonts w:ascii="Ebrima" w:hAnsi="Ebrima" w:eastAsia="Ebrima" w:cs="Ebrima"/>
        </w:rPr>
        <w:t>መለያ</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በጁላይ</w:t>
      </w:r>
      <w:r>
        <w:rPr>
          <w:rFonts w:ascii="Times New Roman" w:hAnsi="Times New Roman" w:eastAsia="Times New Roman" w:cs="Times New Roman"/>
        </w:rPr>
        <w:t xml:space="preserve"> 18, 2020 </w:t>
      </w:r>
      <w:r>
        <w:rPr>
          <w:rFonts w:ascii="Ebrima" w:hAnsi="Ebrima" w:eastAsia="Ebrima" w:cs="Ebrima"/>
        </w:rPr>
        <w:t>ናሽቪል</w:t>
      </w:r>
      <w:r>
        <w:rPr>
          <w:rFonts w:ascii="Times New Roman" w:hAnsi="Times New Roman" w:eastAsia="Times New Roman" w:cs="Times New Roman"/>
        </w:rPr>
        <w:t xml:space="preserve"> </w:t>
      </w:r>
      <w:r>
        <w:rPr>
          <w:rFonts w:ascii="Ebrima" w:hAnsi="Ebrima" w:eastAsia="Ebrima" w:cs="Ebrima"/>
        </w:rPr>
        <w:t>እንደሚጠፋ</w:t>
      </w:r>
      <w:r>
        <w:rPr>
          <w:rFonts w:ascii="Times New Roman" w:hAnsi="Times New Roman" w:eastAsia="Times New Roman" w:cs="Times New Roman"/>
        </w:rPr>
        <w:t xml:space="preserve"> </w:t>
      </w:r>
      <w:r>
        <w:rPr>
          <w:rFonts w:ascii="Ebrima" w:hAnsi="Ebrima" w:eastAsia="Ebrima" w:cs="Ebrima"/>
        </w:rPr>
        <w:t>የተነገረው</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ኤልያስንና</w:t>
      </w:r>
      <w:r>
        <w:rPr>
          <w:rFonts w:ascii="Times New Roman" w:hAnsi="Times New Roman" w:eastAsia="Times New Roman" w:cs="Times New Roman"/>
        </w:rPr>
        <w:t xml:space="preserve"> </w:t>
      </w:r>
      <w:r>
        <w:rPr>
          <w:rFonts w:ascii="Ebrima" w:hAnsi="Ebrima" w:eastAsia="Ebrima" w:cs="Ebrima"/>
        </w:rPr>
        <w:t>ሙሴን</w:t>
      </w:r>
      <w:r>
        <w:rPr>
          <w:rFonts w:ascii="Times New Roman" w:hAnsi="Times New Roman" w:eastAsia="Times New Roman" w:cs="Times New Roman"/>
        </w:rPr>
        <w:t xml:space="preserve"> </w:t>
      </w:r>
      <w:r>
        <w:rPr>
          <w:rFonts w:ascii="Ebrima" w:hAnsi="Ebrima" w:eastAsia="Ebrima" w:cs="Ebrima"/>
        </w:rPr>
        <w:t>ገደለ።</w:t>
      </w:r>
    </w:p>
    <w:p>
      <w:pPr>
        <w:pStyle w:val="ArticleHeading"/>
        <w:jc w:val="left"/>
      </w:pPr>
      <w:r>
        <w:rPr>
          <w:rFonts w:ascii="Ebrima" w:hAnsi="Ebrima" w:eastAsia="Ebrima" w:cs="Ebrima"/>
        </w:rPr>
        <w:t>መንገድ</w:t>
      </w:r>
      <w:r>
        <w:rPr>
          <w:rFonts w:ascii="Arial" w:hAnsi="Arial" w:eastAsia="Arial" w:cs="Arial"/>
        </w:rPr>
        <w:t xml:space="preserve"> </w:t>
      </w:r>
      <w:r>
        <w:rPr>
          <w:rFonts w:ascii="Ebrima" w:hAnsi="Ebrima" w:eastAsia="Ebrima" w:cs="Ebrima"/>
        </w:rPr>
        <w:t>ምልክት</w:t>
      </w:r>
      <w:r>
        <w:rPr>
          <w:rFonts w:ascii="Arial" w:hAnsi="Arial" w:eastAsia="Arial" w:cs="Arial"/>
        </w:rPr>
        <w:t xml:space="preserve"> </w:t>
      </w:r>
      <w:r>
        <w:rPr>
          <w:rFonts w:ascii="Ebrima" w:hAnsi="Ebrima" w:eastAsia="Ebrima" w:cs="Ebrima"/>
        </w:rPr>
        <w:t>መሲሓዊ</w:t>
      </w:r>
      <w:r>
        <w:rPr>
          <w:rFonts w:ascii="Arial" w:hAnsi="Arial" w:eastAsia="Arial" w:cs="Arial"/>
        </w:rPr>
        <w:t xml:space="preserve"> </w:t>
      </w:r>
      <w:r>
        <w:rPr>
          <w:rFonts w:ascii="Ebrima" w:hAnsi="Ebrima" w:eastAsia="Ebrima" w:cs="Ebrima"/>
        </w:rPr>
        <w:t>ሓምሻይ</w:t>
      </w:r>
      <w:r>
        <w:rPr>
          <w:rFonts w:ascii="Arial" w:hAnsi="Arial" w:eastAsia="Arial" w:cs="Arial"/>
        </w:rPr>
        <w:t xml:space="preserve"> </w:t>
      </w:r>
      <w:r>
        <w:rPr>
          <w:rFonts w:ascii="Ebrima" w:hAnsi="Ebrima" w:eastAsia="Ebrima" w:cs="Ebrima"/>
        </w:rPr>
        <w:t>የ</w:t>
      </w:r>
      <w:r>
        <w:rPr>
          <w:rFonts w:ascii="Arial" w:hAnsi="Arial" w:eastAsia="Arial" w:cs="Arial"/>
        </w:rPr>
        <w:t xml:space="preserve">18 </w:t>
      </w:r>
      <w:r>
        <w:rPr>
          <w:rFonts w:ascii="Ebrima" w:hAnsi="Ebrima" w:eastAsia="Ebrima" w:cs="Ebrima"/>
        </w:rPr>
        <w:t>ሐምሌ</w:t>
      </w:r>
      <w:r>
        <w:rPr>
          <w:rFonts w:ascii="Arial" w:hAnsi="Arial" w:eastAsia="Arial" w:cs="Arial"/>
        </w:rPr>
        <w:t xml:space="preserve"> 2020 </w:t>
      </w:r>
      <w:r>
        <w:rPr>
          <w:rFonts w:ascii="Ebrima" w:hAnsi="Ebrima" w:eastAsia="Ebrima" w:cs="Ebrima"/>
        </w:rPr>
        <w:t>ተስፋ</w:t>
      </w:r>
      <w:r>
        <w:rPr>
          <w:rFonts w:ascii="Arial" w:hAnsi="Arial" w:eastAsia="Arial" w:cs="Arial"/>
        </w:rPr>
        <w:t xml:space="preserve"> </w:t>
      </w:r>
      <w:r>
        <w:rPr>
          <w:rFonts w:ascii="Ebrima" w:hAnsi="Ebrima" w:eastAsia="Ebrima" w:cs="Ebrima"/>
        </w:rPr>
        <w:t>ምቑራጽ</w:t>
      </w:r>
      <w:r>
        <w:rPr>
          <w:rFonts w:ascii="Arial" w:hAnsi="Arial" w:eastAsia="Arial" w:cs="Arial"/>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Achi sanatti Ermiyaas raajichaan dubbatame ni raawwatame; jechuunis, Raama keessatti sagaleen dhaga’ame, boo’ichii fi wawwaachuun, gaddi guddaan, Raahel ijoollee isheetiif boo’aa jirti; isaan hin jiran waan ta’aniif jajjabina fudhachuu hin feene. Maatewos 2:17, 18.</w:t>
      </w:r>
    </w:p>
    <w:p>
      <w:pPr>
        <w:pStyle w:val="ArticleHeading"/>
        <w:jc w:val="left"/>
      </w:pPr>
      <w:r>
        <w:rPr>
          <w:rFonts w:ascii="Arial" w:hAnsi="Arial" w:eastAsia="Arial" w:cs="Arial"/>
        </w:rPr>
        <w:t>Raagaa jedhu</w:t>
      </w:r>
    </w:p>
    <w:p>
      <w:pPr>
        <w:pStyle w:val="ArticleScripture"/>
        <w:jc w:val="left"/>
      </w:pPr>
      <w:r>
        <w:rPr>
          <w:rFonts w:ascii="Times New Roman" w:hAnsi="Times New Roman" w:eastAsia="Times New Roman" w:cs="Times New Roman"/>
        </w:rPr>
        <w:t>Waaqayyo akkana jedha; Sagaleen tokko Raamaa keessatti dhaga’ame; booyichi, wawwaannaan, akkasumas imimmaan hadhaa’aan; Raaheel ijoollee isheetiif boosse; ijoollee isheetiif jajjabina fudhachuu dide, sababii isaanii hin jirreef. Ermiyaas 31:15.</w:t>
      </w:r>
    </w:p>
    <w:p>
      <w:pPr>
        <w:pStyle w:val="ArticleBody"/>
        <w:jc w:val="left"/>
      </w:pPr>
      <w:r>
        <w:rPr>
          <w:rFonts w:ascii="Times New Roman" w:hAnsi="Times New Roman" w:eastAsia="Times New Roman" w:cs="Times New Roman"/>
        </w:rPr>
        <w:t>Moseesii fi Eliyaas daandiiwwan Sodoomii fi Gibxi keessatti ajjeefaman. Ibsi dhumaa Kakuu Moofaa, Eliyaas guyyaa guddaa fi sodaachisaa Gooftaa duraan akka dhufu mul’isa. Guyyaan sodaachisaan sun yeroo Miikaa’el Daani’el boqonnaa kudha lamaan keessatti ka’u jalqaba; akkasumas Mul’ata Yohanaa boqonnaa digdamii lama keessatti, “inni qajeelaan fi inni jal’aan” bara baraaf haala sana keessatti akka hafan labsa.</w:t>
      </w:r>
    </w:p>
    <w:p>
      <w:pPr>
        <w:pStyle w:val="ArticleScripture"/>
        <w:jc w:val="left"/>
      </w:pPr>
      <w:r>
        <w:rPr>
          <w:rFonts w:ascii="Times New Roman" w:hAnsi="Times New Roman" w:eastAsia="Times New Roman" w:cs="Times New Roman"/>
        </w:rPr>
        <w:t>“Yeroo sanattis Miikaa’el, mootummaa guddaan isa saba keetiif dhaabbatu ni ka’a; yeroo rakkinaa guddaan, yeroo sabni tokko iyyuu jalqabee hamma yeroo sanatti ta’ee hin beekne ni ta’a; yeroo sanattis sabni kee, warri kitaaba keessatti barreeffamanii argaman hundinuu ni oolu.” Daani’el 12:1.</w:t>
      </w:r>
    </w:p>
    <w:p>
      <w:pPr>
        <w:pStyle w:val="ArticleScripture"/>
        <w:jc w:val="left"/>
      </w:pPr>
      <w:r>
        <w:rPr>
          <w:rFonts w:ascii="Times New Roman" w:hAnsi="Times New Roman" w:eastAsia="Times New Roman" w:cs="Times New Roman"/>
        </w:rPr>
        <w:t>Namni jalʼaa taʼe ammas jalʼaa haa taʼu; namni xuraaʼaa taʼe ammas xuraaʼaa haa taʼu; namni qajeelaa taʼe ammas qajeelaa haa taʼu; namni qulqulluu taʼe immoo ammas qulqulluu haa taʼu. Mulʼata Yohaannis 22:11.</w:t>
      </w:r>
    </w:p>
    <w:p>
      <w:pPr>
        <w:pStyle w:val="ArticleBody"/>
        <w:jc w:val="left"/>
      </w:pPr>
      <w:r>
        <w:rPr>
          <w:rFonts w:ascii="Times New Roman" w:hAnsi="Times New Roman" w:eastAsia="Times New Roman" w:cs="Times New Roman"/>
        </w:rPr>
        <w:t>Eliyaas qorannoon cufamuun isaa dura mulʼachuu qaba; Inniis Mulʼata boqonnaa kudha tokkoffaa keessatti, qorannoon cufamuun isaa dura xiqqoo, ni ajjeefama, ni kaafamas. Inni ergaa isaa dhiheessaa, hamma qorannoon cufamutti itti fufa; achittis ergasii duʼaa kaʼumsi biraa, qajeelotaa fi hamoota, ni taʼa.</w:t>
      </w:r>
    </w:p>
    <w:p>
      <w:pPr>
        <w:pStyle w:val="ArticleScripture"/>
        <w:jc w:val="left"/>
      </w:pPr>
      <w:r>
        <w:rPr>
          <w:rFonts w:ascii="Times New Roman" w:hAnsi="Times New Roman" w:eastAsia="Times New Roman" w:cs="Times New Roman"/>
        </w:rPr>
        <w:t>Warri keessaa hedduun, warri biyyoorra rafan ni dammaqu; gariin gara jireenya bara baraatti, gariin immoo gara qaanii fi tuffii bara baraatti. Daani’el 12:2.</w:t>
      </w:r>
    </w:p>
    <w:p>
      <w:pPr>
        <w:pStyle w:val="ArticleBody"/>
        <w:jc w:val="left"/>
      </w:pPr>
      <w:r>
        <w:rPr>
          <w:rFonts w:ascii="Times New Roman" w:hAnsi="Times New Roman" w:eastAsia="Times New Roman" w:cs="Times New Roman"/>
        </w:rPr>
        <w:t>Duʼaa duʼaa adda taʼe sana booda Dhufaatiin Lammaffaa Kiristoos ni dhufa; achitti warri qajeelotni duʼan ni kaafamu, ergasii waggaa kuma tokko keessatti qulqulloonni warra badanii irratti murteessu. Xumura waggaa kuma tokkoo irratti duʼaa kaafamuu biraatu jira, akkasumas Dhufaatiin sadaffaan Kiristoos ni taʼa. Sararri duʼaa kaafamuuwwan raajii duʼaa kaafamuu bineensa paaphaasii dabalata; garuu duʼaa kaafamuuwwan sana keessaa tokkoon tokkoon isaanii mata-duree addaa Dubbii raajii Waaqayyoo ti. Adoolessa 18, 2020 irratti, sochiin Laaʼodiiqeyaa kan dhibba tokkoo fi afurtamii afur kuma taʼe, yeroo 1844 boodaa itti fayyadama yeroo dhowwu ajaja Kiristoositti finciluudhaan of ajjeese.</w:t>
      </w:r>
    </w:p>
    <w:p>
      <w:pPr>
        <w:pStyle w:val="ArticleBody"/>
        <w:jc w:val="left"/>
      </w:pPr>
      <w:r>
        <w:rPr>
          <w:rFonts w:ascii="Times New Roman" w:hAnsi="Times New Roman" w:eastAsia="Times New Roman" w:cs="Times New Roman"/>
        </w:rPr>
        <w:t>Sagaleen sagalee ni dhagaʼame; hiikni isaas oftuulummaa fi of ol-guddifachuu dha. Raahil, hiikni maqaa ishee immoo imaltoo gaarii jechuudha; Museenii fi Eliyaas waan hin jirreef gaddaa keessa jirti; caalaattimmoo, isaan jajjabina argachuu hin dandaʼan. Jajjabinni isaanii hin jiru; Hafuuri Qulqulluunis Jajjabeessaa dha; innis yeroo sagaleen lafa onaa keessatti jalqabe, jechuunis Adoolessa 2023 keessatti, ergamuuf ture.</w:t>
      </w:r>
    </w:p>
    <w:p>
      <w:pPr>
        <w:pStyle w:val="ArticleBody"/>
        <w:jc w:val="left"/>
      </w:pPr>
      <w:r>
        <w:rPr>
          <w:rFonts w:ascii="Times New Roman" w:hAnsi="Times New Roman" w:eastAsia="Times New Roman" w:cs="Times New Roman"/>
        </w:rPr>
        <w:t>Wantoonni kun yeroo carraan araaraa cufamu dura ta’u; akka Mul’ataatti immoo, yeroo carraan araaraa cufamu dura, Mul’anni Yesuus Kiristoos ni banama. Banamuun sun Musaafi Eliyaasin kaasa; isaanis Raaheel, imaltoo gaarii, ishee ijoollee isheetiif boo’aa fi gaddaa turte, jajjabina argachuu hin dandeenye dha. Yeroo ijoolleen sun kaafaman, gaddi ishee gara gammachuutti geeddarama.</w:t>
      </w:r>
    </w:p>
    <w:p>
      <w:pPr>
        <w:pStyle w:val="ArticleScripture"/>
        <w:jc w:val="left"/>
      </w:pPr>
      <w:r>
        <w:rPr>
          <w:rFonts w:ascii="Times New Roman" w:hAnsi="Times New Roman" w:eastAsia="Times New Roman" w:cs="Times New Roman"/>
        </w:rPr>
        <w:t>Inni, “Dubbii raajii kitaaba kanaa hin cufin; yeroon dhihaateera” naan jedhe. Mul’ata 22:10.</w:t>
      </w:r>
    </w:p>
    <w:p>
      <w:pPr>
        <w:pStyle w:val="ArticleBody"/>
        <w:jc w:val="left"/>
      </w:pPr>
      <w:r>
        <w:rPr>
          <w:rFonts w:ascii="Times New Roman" w:hAnsi="Times New Roman" w:eastAsia="Times New Roman" w:cs="Times New Roman"/>
        </w:rPr>
        <w:t>Musee fi Eliyaas daandiiwwan Sodoomii fi Gibxii irratti du’anii turan; akkuma Kiristoosiinis, yeroo walitti qabamuun Adoolessa 2023 jalqabetti, kuma dhibba tokkoo fi afurtamii afur kun Gibxii keessaa waamamuu turan.</w:t>
      </w:r>
    </w:p>
    <w:p>
      <w:pPr>
        <w:pStyle w:val="ArticleHeading"/>
        <w:jc w:val="left"/>
      </w:pPr>
      <w:r>
        <w:rPr>
          <w:rFonts w:ascii="Arial" w:hAnsi="Arial" w:eastAsia="Arial" w:cs="Arial"/>
        </w:rPr>
        <w:t>Malli lammataa Masiihichaa ja’affamuu Gibxii keessaa Adoolessa bara 2023 keessatti ti.</w:t>
      </w:r>
    </w:p>
    <w:p>
      <w:pPr>
        <w:pStyle w:val="ArticleScripture"/>
        <w:jc w:val="left"/>
      </w:pPr>
      <w:r>
        <w:rPr>
          <w:rFonts w:ascii="Times New Roman" w:hAnsi="Times New Roman" w:eastAsia="Times New Roman" w:cs="Times New Roman"/>
        </w:rPr>
        <w:t>Herod duʼa hamma duʼa gaʼutti achi turan; kun immoo, “Ani ilma koo Gibxii keessaa waameera” jedhee Waaqayyo karaa raajichaatiin dubbate akka raawwatamuuf ture. Maatewos 2:15.</w:t>
      </w:r>
    </w:p>
    <w:p>
      <w:pPr>
        <w:pStyle w:val="ArticleHeading"/>
        <w:jc w:val="left"/>
      </w:pPr>
      <w:r>
        <w:rPr>
          <w:rFonts w:ascii="Arial" w:hAnsi="Arial" w:eastAsia="Arial" w:cs="Arial"/>
        </w:rPr>
        <w:t>Raaga</w:t>
      </w:r>
    </w:p>
    <w:p>
      <w:pPr>
        <w:pStyle w:val="ArticleScripture"/>
        <w:jc w:val="left"/>
      </w:pPr>
      <w:r>
        <w:rPr>
          <w:rFonts w:ascii="Times New Roman" w:hAnsi="Times New Roman" w:eastAsia="Times New Roman" w:cs="Times New Roman"/>
        </w:rPr>
        <w:t>Yeroo Israa’el ijoollee turetti ani isa jaaladhe, ilma koos Gibxii keessaa waame. Hosea 11:1.</w:t>
      </w:r>
    </w:p>
    <w:p>
      <w:pPr>
        <w:pStyle w:val="ArticleBody"/>
        <w:jc w:val="left"/>
      </w:pPr>
      <w:r>
        <w:rPr>
          <w:rFonts w:ascii="Times New Roman" w:hAnsi="Times New Roman" w:eastAsia="Times New Roman" w:cs="Times New Roman"/>
        </w:rPr>
        <w:t>Daandiiwwan warra Gibxii keessatti duʼanii, sagaleen samii irraa, gammoojjii keessaa, sulula lafee duʼanii Hisqiʼeel gara jireenyaatti waama. Sagaleen sun jiʼa Adoolessaa bara 2023 irraa eegalee dhagaʼamuu jalqabe.</w:t>
      </w:r>
    </w:p>
    <w:p>
      <w:pPr>
        <w:pStyle w:val="ArticleScripture"/>
        <w:jc w:val="left"/>
      </w:pPr>
      <w:r>
        <w:rPr>
          <w:rFonts w:ascii="Times New Roman" w:hAnsi="Times New Roman" w:eastAsia="Times New Roman" w:cs="Times New Roman"/>
        </w:rPr>
        <w:t>Guyyaa sadii fi walakkaa booddee Hafuuri jireenyaa inni Waaqa irraa taʼe isaan keessa seene; isaanis miilla isaanii irratti dhaabatan; warra isaan argu hunda irrattis sodaan guddaan buʼe. Isaanis sagalee guddaa keessaa samii dhagaʼan; innis, “As ol kottaa,” isaaniin jedhe. Isaanis duumessa keessa samii ol baʼan; diinonni isaaniis isaan ilaalaa turan. Mulʼata 11:11, 12.</w:t>
      </w:r>
    </w:p>
    <w:p>
      <w:pPr>
        <w:pStyle w:val="ArticleBody"/>
        <w:jc w:val="left"/>
      </w:pPr>
      <w:r>
        <w:rPr>
          <w:rFonts w:ascii="Times New Roman" w:hAnsi="Times New Roman" w:eastAsia="Times New Roman" w:cs="Times New Roman"/>
        </w:rPr>
        <w:t>Waaqayyo Ilma Isaa Gibxii keessaa ni waama; akkasumas Musees Gibxii keessaa waame; Museen akka alfaatti, Yesuus immoo akka omeegaatti, muuxannoo namoota dhibba afurtamii afur kuma sanaa kan faarfannaa Musee fi Hoolichaa faarfatan bakka bu’u. Faarfannaan sun waamicha Gibxii keessaa ba’uu of keessatti qabata. Kitaaba Hisqiʼeel keessatti tarkaanfiiwwan lama agarsiifamaniiru; isaanis tarkaanfiiwwan lama uumama Addaam keessatti dursee fakkeeffamaniidha. Jalqaba qaamni ni ijaarama; itti aansuun hafuurri jireenyaa qaama keessa afuufamee, inni achii booda ni jiraata. Mulʼata boqonnaa kudha tokko keessatti tarkaanfiin jalqabaa hafuura Waaqayyoo warra ajjeefaman keessa seenuudha; achii booda isaan miilla isaanii irratti ni dhaabatu. Yommuu isaan dhaabatan, isaan loltoota Waaqayyoo ti. Wanti boqonnaa kudha tokke keessatti Hafuura geessu raajii jalqabaa Hisqiʼeelin bakka buufameera. Sagaleen lafa onaa keessaa dhagaʼamu ergaa raajii Hafuura Qulqulluu wajjin deemudha.</w:t>
      </w:r>
    </w:p>
    <w:p>
      <w:pPr>
        <w:pStyle w:val="ArticleBody"/>
        <w:jc w:val="left"/>
      </w:pPr>
      <w:r>
        <w:rPr>
          <w:rFonts w:ascii="Times New Roman" w:hAnsi="Times New Roman" w:eastAsia="Times New Roman" w:cs="Times New Roman"/>
        </w:rPr>
        <w:t>Kitaabni Maatewoos boqonnaawwan kudha lama kanneen boqonnaawwan kudha lamaan keessa Uumama keessatti argamanitti omega taʼan ni of keessaa qaba; isaanis dhuga-baatota lama kanneen kakuu warra dhibba tokkoo fi afurtamii afur kuma waliin jiru bakka buʼan ni kennu. Dhiironnii fi dubartoonni sun hariiroo Waaqummaa isaanii fi namummaan isaanii walitti makame keessatti bara baraaf mallatteeffamu. Isaan mallattoo hojjettoota saʼaatii kudha tokkooffaatiif taʼu.</w:t>
      </w:r>
    </w:p>
    <w:p>
      <w:pPr>
        <w:pStyle w:val="ArticleScripture"/>
        <w:jc w:val="left"/>
      </w:pPr>
      <w:r>
        <w:rPr>
          <w:rFonts w:ascii="Times New Roman" w:hAnsi="Times New Roman" w:eastAsia="Times New Roman" w:cs="Times New Roman"/>
        </w:rPr>
        <w:t>“Hojiin Hafuura Qulqulluutiin hojjetamu cubbuu, qajeelummaa fi firdii ilaalchisee addunyaatti himachuun isa amansiisuudha. Addunyaan kan akeekkachiifamtu warri dhugaa amanan dhugumaan qulqulleeffamanii, qajeelchawwan ol’aanaa fi qulqulluu irratti hojjechaa, karaa ol’aanaa fi kabajamaa ta’een daangaa adda-ba’umsaa warra abboommii Waaqayyoo eeganii fi warra isaan miilla isaanii jalatti ukkaamsan gidduu jiru mul’isuun qofaadha. Qulqulleeffamni Hafuuraa garaagarummaa warra mallattoo Waaqayyoo qaban fi warra guyyaa boqonnaa sobaa eeganii ifatti agarsiisa. Yommuu qormaanni dhufu, mallattoon bineensichaa maal akka ta’e ifatti ni mul’ata. Innis Dilbata eeguu dha. Warri dhugaa erga dhaga’anii booddee illee guyyaa kana akka qulqulluutti ilaaluu isaanii itti fufan, mallattoo nama cubbuu sanaa baatu; inni yeroo fi seerota jijjiiruuf yaade sana.” Bible Training School, December 1, 1903.</w:t>
      </w:r>
    </w:p>
    <w:p>
      <w:pPr>
        <w:pStyle w:val="ArticleBody"/>
        <w:jc w:val="left"/>
      </w:pP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ክጽውዑ</w:t>
      </w:r>
      <w:r>
        <w:rPr>
          <w:rFonts w:ascii="Times New Roman" w:hAnsi="Times New Roman" w:eastAsia="Times New Roman" w:cs="Times New Roman"/>
        </w:rPr>
        <w:t xml:space="preserve"> </w:t>
      </w:r>
      <w:r>
        <w:rPr>
          <w:rFonts w:ascii="Ebrima" w:hAnsi="Ebrima" w:eastAsia="Ebrima" w:cs="Ebrima"/>
        </w:rPr>
        <w:t>ከለዉ፣</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ግብጺ</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ዝጽውዑ፣</w:t>
      </w:r>
      <w:r>
        <w:rPr>
          <w:rFonts w:ascii="Times New Roman" w:hAnsi="Times New Roman" w:eastAsia="Times New Roman" w:cs="Times New Roman"/>
        </w:rPr>
        <w:t xml:space="preserve"> </w:t>
      </w:r>
      <w:r>
        <w:rPr>
          <w:rFonts w:ascii="Ebrima" w:hAnsi="Ebrima" w:eastAsia="Ebrima" w:cs="Ebrima"/>
        </w:rPr>
        <w:t>እዚኣ</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ዝተቐትሉሉ</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ድምጺ</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በረኻ</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ግብጺ</w:t>
      </w:r>
      <w:r>
        <w:rPr>
          <w:rFonts w:ascii="Times New Roman" w:hAnsi="Times New Roman" w:eastAsia="Times New Roman" w:cs="Times New Roman"/>
        </w:rPr>
        <w:t xml:space="preserve"> </w:t>
      </w:r>
      <w:r>
        <w:rPr>
          <w:rFonts w:ascii="Ebrima" w:hAnsi="Ebrima" w:eastAsia="Ebrima" w:cs="Ebrima"/>
        </w:rPr>
        <w:t>ይጽውዖም፣</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ንሰራሕተኛታት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ክኾኑ።</w:t>
      </w:r>
      <w:r>
        <w:rPr>
          <w:rFonts w:ascii="Times New Roman" w:hAnsi="Times New Roman" w:eastAsia="Times New Roman" w:cs="Times New Roman"/>
        </w:rPr>
        <w:t xml:space="preserve"> </w:t>
      </w:r>
      <w:r>
        <w:rPr>
          <w:rFonts w:ascii="Ebrima" w:hAnsi="Ebrima" w:eastAsia="Ebrima" w:cs="Ebrima"/>
        </w:rPr>
        <w:t>ትንሳኤኦም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2024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ልደትን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ምብራህን</w:t>
      </w:r>
      <w:r>
        <w:rPr>
          <w:rFonts w:ascii="Times New Roman" w:hAnsi="Times New Roman" w:eastAsia="Times New Roman" w:cs="Times New Roman"/>
        </w:rPr>
        <w:t xml:space="preserve"> </w:t>
      </w:r>
      <w:r>
        <w:rPr>
          <w:rFonts w:ascii="Ebrima" w:hAnsi="Ebrima" w:eastAsia="Ebrima" w:cs="Ebrima"/>
        </w:rPr>
        <w:t>ይውከል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ከከምቲ</w:t>
      </w:r>
      <w:r>
        <w:rPr>
          <w:rFonts w:ascii="Times New Roman" w:hAnsi="Times New Roman" w:eastAsia="Times New Roman" w:cs="Times New Roman"/>
        </w:rPr>
        <w:t xml:space="preserve"> </w:t>
      </w:r>
      <w:r>
        <w:rPr>
          <w:rFonts w:ascii="Ebrima" w:hAnsi="Ebrima" w:eastAsia="Ebrima" w:cs="Ebrima"/>
        </w:rPr>
        <w:t>ዝልለ</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ይምርኮስ።</w:t>
      </w:r>
      <w:r>
        <w:rPr>
          <w:rFonts w:ascii="Times New Roman" w:hAnsi="Times New Roman" w:eastAsia="Times New Roman" w:cs="Times New Roman"/>
        </w:rPr>
        <w:t xml:space="preserve"> </w:t>
      </w:r>
      <w:r>
        <w:rPr>
          <w:rFonts w:ascii="Ebrima" w:hAnsi="Ebrima" w:eastAsia="Ebrima" w:cs="Ebrima"/>
        </w:rPr>
        <w:t>ብመጠን</w:t>
      </w:r>
      <w:r>
        <w:rPr>
          <w:rFonts w:ascii="Times New Roman" w:hAnsi="Times New Roman" w:eastAsia="Times New Roman" w:cs="Times New Roman"/>
        </w:rPr>
        <w:t xml:space="preserve"> </w:t>
      </w:r>
      <w:r>
        <w:rPr>
          <w:rFonts w:ascii="Ebrima" w:hAnsi="Ebrima" w:eastAsia="Ebrima" w:cs="Ebrima"/>
        </w:rPr>
        <w:t>ልደት፣</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ዝፍጽሙ</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በዚ</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ልደቶም</w:t>
      </w:r>
      <w:r>
        <w:rPr>
          <w:rFonts w:ascii="Times New Roman" w:hAnsi="Times New Roman" w:eastAsia="Times New Roman" w:cs="Times New Roman"/>
        </w:rPr>
        <w:t xml:space="preserve"> </w:t>
      </w:r>
      <w:r>
        <w:rPr>
          <w:rFonts w:ascii="Ebrima" w:hAnsi="Ebrima" w:eastAsia="Ebrima" w:cs="Ebrima"/>
        </w:rPr>
        <w:t>ድንግል</w:t>
      </w:r>
      <w:r>
        <w:rPr>
          <w:rFonts w:ascii="Times New Roman" w:hAnsi="Times New Roman" w:eastAsia="Times New Roman" w:cs="Times New Roman"/>
        </w:rPr>
        <w:t xml:space="preserve"> </w:t>
      </w:r>
      <w:r>
        <w:rPr>
          <w:rFonts w:ascii="Ebrima" w:hAnsi="Ebrima" w:eastAsia="Ebrima" w:cs="Ebrima"/>
        </w:rPr>
        <w:t>ልደት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እዮም።</w:t>
      </w:r>
    </w:p>
    <w:p>
      <w:pPr>
        <w:pStyle w:val="ArticleHeading"/>
        <w:jc w:val="left"/>
      </w:pPr>
      <w:r>
        <w:rPr>
          <w:rFonts w:ascii="Ebrima" w:hAnsi="Ebrima" w:eastAsia="Ebrima" w:cs="Ebrima"/>
        </w:rPr>
        <w:t>መበል</w:t>
      </w:r>
      <w:r>
        <w:rPr>
          <w:rFonts w:ascii="Arial" w:hAnsi="Arial" w:eastAsia="Arial" w:cs="Arial"/>
        </w:rPr>
        <w:t xml:space="preserve"> </w:t>
      </w:r>
      <w:r>
        <w:rPr>
          <w:rFonts w:ascii="Ebrima" w:hAnsi="Ebrima" w:eastAsia="Ebrima" w:cs="Ebrima"/>
        </w:rPr>
        <w:t>ሻብዓይ</w:t>
      </w:r>
      <w:r>
        <w:rPr>
          <w:rFonts w:ascii="Arial" w:hAnsi="Arial" w:eastAsia="Arial" w:cs="Arial"/>
        </w:rPr>
        <w:t xml:space="preserve"> </w:t>
      </w:r>
      <w:r>
        <w:rPr>
          <w:rFonts w:ascii="Ebrima" w:hAnsi="Ebrima" w:eastAsia="Ebrima" w:cs="Ebrima"/>
        </w:rPr>
        <w:t>መሲሓዊ</w:t>
      </w:r>
      <w:r>
        <w:rPr>
          <w:rFonts w:ascii="Arial" w:hAnsi="Arial" w:eastAsia="Arial" w:cs="Arial"/>
        </w:rPr>
        <w:t xml:space="preserve"> </w:t>
      </w:r>
      <w:r>
        <w:rPr>
          <w:rFonts w:ascii="Ebrima" w:hAnsi="Ebrima" w:eastAsia="Ebrima" w:cs="Ebrima"/>
        </w:rPr>
        <w:t>ምልክት</w:t>
      </w:r>
      <w:r>
        <w:rPr>
          <w:rFonts w:ascii="Arial" w:hAnsi="Arial" w:eastAsia="Arial" w:cs="Arial"/>
        </w:rPr>
        <w:t xml:space="preserve"> </w:t>
      </w:r>
      <w:r>
        <w:rPr>
          <w:rFonts w:ascii="Ebrima" w:hAnsi="Ebrima" w:eastAsia="Ebrima" w:cs="Ebrima"/>
        </w:rPr>
        <w:t>መንገዲ</w:t>
      </w:r>
      <w:r>
        <w:rPr>
          <w:rFonts w:ascii="Arial" w:hAnsi="Arial" w:eastAsia="Arial" w:cs="Arial"/>
        </w:rPr>
        <w:t xml:space="preserve"> 2024 </w:t>
      </w:r>
      <w:r>
        <w:rPr>
          <w:rFonts w:ascii="Ebrima" w:hAnsi="Ebrima" w:eastAsia="Ebrima" w:cs="Ebrima"/>
        </w:rPr>
        <w:t>እዩ</w:t>
      </w:r>
    </w:p>
    <w:p>
      <w:pPr>
        <w:pStyle w:val="ArticleScripture"/>
        <w:jc w:val="left"/>
      </w:pPr>
      <w:r>
        <w:rPr>
          <w:rFonts w:ascii="Times New Roman" w:hAnsi="Times New Roman" w:eastAsia="Times New Roman" w:cs="Times New Roman"/>
        </w:rPr>
        <w:t>Kana hundinuu akka raawwatamuuf ta’e; innis wanta Gooftaan karaa raajichaatiin akkana jedhee dubbate: “Kunoo, durbi ulfooftee ilma ni deessi; maqaa isaas Imaanu’el jedhu,” jechuunis hiikni isaa, “Waaqayyo nu wajjin” jechuudha. Maatewos 1:22, 23.</w:t>
      </w:r>
    </w:p>
    <w:p>
      <w:pPr>
        <w:pStyle w:val="ArticleHeading"/>
        <w:jc w:val="left"/>
      </w:pPr>
      <w:r>
        <w:rPr>
          <w:rFonts w:ascii="Arial" w:hAnsi="Arial" w:eastAsia="Arial" w:cs="Arial"/>
        </w:rPr>
        <w:t>Raaga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jedhu</w:t>
      </w:r>
    </w:p>
    <w:p>
      <w:pPr>
        <w:pStyle w:val="ArticleScripture"/>
        <w:jc w:val="left"/>
      </w:pPr>
      <w:r>
        <w:rPr>
          <w:rFonts w:ascii="Times New Roman" w:hAnsi="Times New Roman" w:eastAsia="Times New Roman" w:cs="Times New Roman"/>
        </w:rPr>
        <w:t>Kanaafuu Gooftaan ofii isaa mallattoo isiniif ni kenna; kunoo, durbi ni ulfoofti, ilmas ni deessi, maqaa isaas Imaanu’el jettee ni waamti. Isaayyaas 7:14.</w:t>
      </w:r>
    </w:p>
    <w:p>
      <w:pPr>
        <w:pStyle w:val="ArticleBody"/>
        <w:jc w:val="left"/>
      </w:pPr>
      <w:r>
        <w:rPr>
          <w:rFonts w:ascii="Times New Roman" w:hAnsi="Times New Roman" w:eastAsia="Times New Roman" w:cs="Times New Roman"/>
        </w:rPr>
        <w:t>Seenaa Musee fi Kiristoos keessatti akkuma turan, seenaa Millerite keessattis mallattoowwan turan. Bara dhumaa keessatti, Adventizimiin Laa’odiiqeyaa mallattoo barbaadaa ta’a; mallattoon isaanii isa qofa immoo mallattoo Yoonaasi. Warra bara 2024 keessatti du’aa kaafamanifis mallattoon ni jira. Mallattoon isaanii “yeroo torba” Seera Lewwota, boqonnaa digdamii jaha dha.</w:t>
      </w:r>
    </w:p>
    <w:p>
      <w:pPr>
        <w:pStyle w:val="ArticleScripture"/>
        <w:jc w:val="left"/>
      </w:pPr>
      <w:r>
        <w:rPr>
          <w:rFonts w:ascii="Times New Roman" w:hAnsi="Times New Roman" w:eastAsia="Times New Roman" w:cs="Times New Roman"/>
        </w:rPr>
        <w:t>Kana immoo mallattoo siif taʼa; waggaa kana keessa waan ofii isaatiin biqilee guddatu ni nyaattu; waggaa lammaffaa keessattis waan isuma irraa biqilu ni nyaattu; waggaa sadaffaatti garuu facaasaa, haamadhaa, wayinii dhaabaa, ija isaas nyaadhaa. Hafeen mana Yihudaa keessaa miliqee oole immoo ammas gadiitti hidda ni qabata, olittis ija ni baasa. Yerusaalem keessaa hafee tokko ni baʼa; Tulluu Xiyoon keessaa warri miliqanis ni baʼu; hinaaffaan Waaqayyo Gooftaa maccaa kana ni raawwata. 2 Mootota 19:29–31.</w:t>
      </w:r>
    </w:p>
    <w:p>
      <w:pPr>
        <w:pStyle w:val="ArticleScripture"/>
        <w:jc w:val="left"/>
      </w:pPr>
      <w:r>
        <w:rPr>
          <w:rFonts w:ascii="Nirmala UI" w:hAnsi="Nirmala UI" w:eastAsia="Nirmala UI" w:cs="Nirmala UI"/>
        </w:rPr>
        <w:t>अदानि</w:t>
      </w:r>
      <w:r>
        <w:rPr>
          <w:rFonts w:ascii="Times New Roman" w:hAnsi="Times New Roman" w:eastAsia="Times New Roman" w:cs="Times New Roman"/>
        </w:rPr>
        <w:t xml:space="preserve"> </w:t>
      </w:r>
      <w:r>
        <w:rPr>
          <w:rFonts w:ascii="Nirmala UI" w:hAnsi="Nirmala UI" w:eastAsia="Nirmala UI" w:cs="Nirmala UI"/>
        </w:rPr>
        <w:t>यदि</w:t>
      </w:r>
      <w:r>
        <w:rPr>
          <w:rFonts w:ascii="Times New Roman" w:hAnsi="Times New Roman" w:eastAsia="Times New Roman" w:cs="Times New Roman"/>
        </w:rPr>
        <w:t xml:space="preserve"> </w:t>
      </w:r>
      <w:r>
        <w:rPr>
          <w:rFonts w:ascii="Nirmala UI" w:hAnsi="Nirmala UI" w:eastAsia="Nirmala UI" w:cs="Nirmala UI"/>
        </w:rPr>
        <w:t>भवता</w:t>
      </w:r>
      <w:r>
        <w:rPr>
          <w:rFonts w:ascii="Times New Roman" w:hAnsi="Times New Roman" w:eastAsia="Times New Roman" w:cs="Times New Roman"/>
        </w:rPr>
        <w:t xml:space="preserve"> </w:t>
      </w:r>
      <w:r>
        <w:rPr>
          <w:rFonts w:ascii="Nirmala UI" w:hAnsi="Nirmala UI" w:eastAsia="Nirmala UI" w:cs="Nirmala UI"/>
        </w:rPr>
        <w:t>वदिष्यथ</w:t>
      </w:r>
      <w:r>
        <w:rPr>
          <w:rFonts w:ascii="Times New Roman" w:hAnsi="Times New Roman" w:eastAsia="Times New Roman" w:cs="Times New Roman"/>
        </w:rPr>
        <w:t>—‘</w:t>
      </w:r>
      <w:r>
        <w:rPr>
          <w:rFonts w:ascii="Nirmala UI" w:hAnsi="Nirmala UI" w:eastAsia="Nirmala UI" w:cs="Nirmala UI"/>
        </w:rPr>
        <w:t>सप्तमे</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वयं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खादिष्यामः</w:t>
      </w:r>
      <w:r>
        <w:rPr>
          <w:rFonts w:ascii="Times New Roman" w:hAnsi="Times New Roman" w:eastAsia="Times New Roman" w:cs="Times New Roman"/>
        </w:rPr>
        <w:t xml:space="preserve">? </w:t>
      </w:r>
      <w:r>
        <w:rPr>
          <w:rFonts w:ascii="Nirmala UI" w:hAnsi="Nirmala UI" w:eastAsia="Nirmala UI" w:cs="Nirmala UI"/>
        </w:rPr>
        <w:t>पश्यत</w:t>
      </w:r>
      <w:r>
        <w:rPr>
          <w:rFonts w:ascii="Times New Roman" w:hAnsi="Times New Roman" w:eastAsia="Times New Roman" w:cs="Times New Roman"/>
        </w:rPr>
        <w:t xml:space="preserve">, </w:t>
      </w:r>
      <w:r>
        <w:rPr>
          <w:rFonts w:ascii="Nirmala UI" w:hAnsi="Nirmala UI" w:eastAsia="Nirmala UI" w:cs="Nirmala UI"/>
        </w:rPr>
        <w:t>वयं</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वपामः</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च</w:t>
      </w:r>
      <w:r>
        <w:rPr>
          <w:rFonts w:ascii="Times New Roman" w:hAnsi="Times New Roman" w:eastAsia="Times New Roman" w:cs="Times New Roman"/>
        </w:rPr>
        <w:t xml:space="preserve"> </w:t>
      </w:r>
      <w:r>
        <w:rPr>
          <w:rFonts w:ascii="Nirmala UI" w:hAnsi="Nirmala UI" w:eastAsia="Nirmala UI" w:cs="Nirmala UI"/>
        </w:rPr>
        <w:t>स्वस्य</w:t>
      </w:r>
      <w:r>
        <w:rPr>
          <w:rFonts w:ascii="Times New Roman" w:hAnsi="Times New Roman" w:eastAsia="Times New Roman" w:cs="Times New Roman"/>
        </w:rPr>
        <w:t xml:space="preserve"> </w:t>
      </w:r>
      <w:r>
        <w:rPr>
          <w:rFonts w:ascii="Nirmala UI" w:hAnsi="Nirmala UI" w:eastAsia="Nirmala UI" w:cs="Nirmala UI"/>
        </w:rPr>
        <w:t>वर्धनस्य</w:t>
      </w:r>
      <w:r>
        <w:rPr>
          <w:rFonts w:ascii="Times New Roman" w:hAnsi="Times New Roman" w:eastAsia="Times New Roman" w:cs="Times New Roman"/>
        </w:rPr>
        <w:t xml:space="preserve"> </w:t>
      </w:r>
      <w:r>
        <w:rPr>
          <w:rFonts w:ascii="Nirmala UI" w:hAnsi="Nirmala UI" w:eastAsia="Nirmala UI" w:cs="Nirmala UI"/>
        </w:rPr>
        <w:t>संग्रहं</w:t>
      </w:r>
      <w:r>
        <w:rPr>
          <w:rFonts w:ascii="Times New Roman" w:hAnsi="Times New Roman" w:eastAsia="Times New Roman" w:cs="Times New Roman"/>
        </w:rPr>
        <w:t xml:space="preserve"> </w:t>
      </w:r>
      <w:r>
        <w:rPr>
          <w:rFonts w:ascii="Nirmala UI" w:hAnsi="Nirmala UI" w:eastAsia="Nirmala UI" w:cs="Nirmala UI"/>
        </w:rPr>
        <w:t>करिष्यामः</w:t>
      </w:r>
      <w:r>
        <w:rPr>
          <w:rFonts w:ascii="Times New Roman" w:hAnsi="Times New Roman" w:eastAsia="Times New Roman" w:cs="Times New Roman"/>
        </w:rPr>
        <w:t>’—</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अहं</w:t>
      </w:r>
      <w:r>
        <w:rPr>
          <w:rFonts w:ascii="Times New Roman" w:hAnsi="Times New Roman" w:eastAsia="Times New Roman" w:cs="Times New Roman"/>
        </w:rPr>
        <w:t xml:space="preserve"> </w:t>
      </w:r>
      <w:r>
        <w:rPr>
          <w:rFonts w:ascii="Nirmala UI" w:hAnsi="Nirmala UI" w:eastAsia="Nirmala UI" w:cs="Nirmala UI"/>
        </w:rPr>
        <w:t>षष्ठे</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युष्मत्सम्बन्धिन्यां</w:t>
      </w:r>
      <w:r>
        <w:rPr>
          <w:rFonts w:ascii="Times New Roman" w:hAnsi="Times New Roman" w:eastAsia="Times New Roman" w:cs="Times New Roman"/>
        </w:rPr>
        <w:t xml:space="preserve"> </w:t>
      </w:r>
      <w:r>
        <w:rPr>
          <w:rFonts w:ascii="Nirmala UI" w:hAnsi="Nirmala UI" w:eastAsia="Nirmala UI" w:cs="Nirmala UI"/>
        </w:rPr>
        <w:t>मम</w:t>
      </w:r>
      <w:r>
        <w:rPr>
          <w:rFonts w:ascii="Times New Roman" w:hAnsi="Times New Roman" w:eastAsia="Times New Roman" w:cs="Times New Roman"/>
        </w:rPr>
        <w:t xml:space="preserve"> </w:t>
      </w:r>
      <w:r>
        <w:rPr>
          <w:rFonts w:ascii="Nirmala UI" w:hAnsi="Nirmala UI" w:eastAsia="Nirmala UI" w:cs="Nirmala UI"/>
        </w:rPr>
        <w:t>आशीर्वादं</w:t>
      </w:r>
      <w:r>
        <w:rPr>
          <w:rFonts w:ascii="Times New Roman" w:hAnsi="Times New Roman" w:eastAsia="Times New Roman" w:cs="Times New Roman"/>
        </w:rPr>
        <w:t xml:space="preserve"> </w:t>
      </w:r>
      <w:r>
        <w:rPr>
          <w:rFonts w:ascii="Nirmala UI" w:hAnsi="Nirmala UI" w:eastAsia="Nirmala UI" w:cs="Nirmala UI"/>
        </w:rPr>
        <w:t>आज्ञापयिष्यामि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च</w:t>
      </w:r>
      <w:r>
        <w:rPr>
          <w:rFonts w:ascii="Times New Roman" w:hAnsi="Times New Roman" w:eastAsia="Times New Roman" w:cs="Times New Roman"/>
        </w:rPr>
        <w:t xml:space="preserve"> </w:t>
      </w:r>
      <w:r>
        <w:rPr>
          <w:rFonts w:ascii="Nirmala UI" w:hAnsi="Nirmala UI" w:eastAsia="Nirmala UI" w:cs="Nirmala UI"/>
        </w:rPr>
        <w:t>त्रिवर्षपर्यन्तं</w:t>
      </w:r>
      <w:r>
        <w:rPr>
          <w:rFonts w:ascii="Times New Roman" w:hAnsi="Times New Roman" w:eastAsia="Times New Roman" w:cs="Times New Roman"/>
        </w:rPr>
        <w:t xml:space="preserve"> </w:t>
      </w:r>
      <w:r>
        <w:rPr>
          <w:rFonts w:ascii="Nirmala UI" w:hAnsi="Nirmala UI" w:eastAsia="Nirmala UI" w:cs="Nirmala UI"/>
        </w:rPr>
        <w:t>फलम्</w:t>
      </w:r>
      <w:r>
        <w:rPr>
          <w:rFonts w:ascii="Times New Roman" w:hAnsi="Times New Roman" w:eastAsia="Times New Roman" w:cs="Times New Roman"/>
        </w:rPr>
        <w:t xml:space="preserve"> </w:t>
      </w:r>
      <w:r>
        <w:rPr>
          <w:rFonts w:ascii="Nirmala UI" w:hAnsi="Nirmala UI" w:eastAsia="Nirmala UI" w:cs="Nirmala UI"/>
        </w:rPr>
        <w:t>उत्पादयिष्यति।</w:t>
      </w:r>
      <w:r>
        <w:rPr>
          <w:rFonts w:ascii="Times New Roman" w:hAnsi="Times New Roman" w:eastAsia="Times New Roman" w:cs="Times New Roman"/>
        </w:rPr>
        <w:t xml:space="preserve"> </w:t>
      </w:r>
      <w:r>
        <w:rPr>
          <w:rFonts w:ascii="Nirmala UI" w:hAnsi="Nirmala UI" w:eastAsia="Nirmala UI" w:cs="Nirmala UI"/>
        </w:rPr>
        <w:t>अष्टमे</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यूयं</w:t>
      </w:r>
      <w:r>
        <w:rPr>
          <w:rFonts w:ascii="Times New Roman" w:hAnsi="Times New Roman" w:eastAsia="Times New Roman" w:cs="Times New Roman"/>
        </w:rPr>
        <w:t xml:space="preserve"> </w:t>
      </w:r>
      <w:r>
        <w:rPr>
          <w:rFonts w:ascii="Nirmala UI" w:hAnsi="Nirmala UI" w:eastAsia="Nirmala UI" w:cs="Nirmala UI"/>
        </w:rPr>
        <w:t>वपिष्यथ</w:t>
      </w:r>
      <w:r>
        <w:rPr>
          <w:rFonts w:ascii="Times New Roman" w:hAnsi="Times New Roman" w:eastAsia="Times New Roman" w:cs="Times New Roman"/>
        </w:rPr>
        <w:t xml:space="preserve">, </w:t>
      </w:r>
      <w:r>
        <w:rPr>
          <w:rFonts w:ascii="Nirmala UI" w:hAnsi="Nirmala UI" w:eastAsia="Nirmala UI" w:cs="Nirmala UI"/>
        </w:rPr>
        <w:t>नवमवर्षपर्यन्तं</w:t>
      </w:r>
      <w:r>
        <w:rPr>
          <w:rFonts w:ascii="Times New Roman" w:hAnsi="Times New Roman" w:eastAsia="Times New Roman" w:cs="Times New Roman"/>
        </w:rPr>
        <w:t xml:space="preserve"> </w:t>
      </w:r>
      <w:r>
        <w:rPr>
          <w:rFonts w:ascii="Nirmala UI" w:hAnsi="Nirmala UI" w:eastAsia="Nirmala UI" w:cs="Nirmala UI"/>
        </w:rPr>
        <w:t>च</w:t>
      </w:r>
      <w:r>
        <w:rPr>
          <w:rFonts w:ascii="Times New Roman" w:hAnsi="Times New Roman" w:eastAsia="Times New Roman" w:cs="Times New Roman"/>
        </w:rPr>
        <w:t xml:space="preserve"> </w:t>
      </w:r>
      <w:r>
        <w:rPr>
          <w:rFonts w:ascii="Nirmala UI" w:hAnsi="Nirmala UI" w:eastAsia="Nirmala UI" w:cs="Nirmala UI"/>
        </w:rPr>
        <w:t>पुरातनफलमेव</w:t>
      </w:r>
      <w:r>
        <w:rPr>
          <w:rFonts w:ascii="Times New Roman" w:hAnsi="Times New Roman" w:eastAsia="Times New Roman" w:cs="Times New Roman"/>
        </w:rPr>
        <w:t xml:space="preserve"> </w:t>
      </w:r>
      <w:r>
        <w:rPr>
          <w:rFonts w:ascii="Nirmala UI" w:hAnsi="Nirmala UI" w:eastAsia="Nirmala UI" w:cs="Nirmala UI"/>
        </w:rPr>
        <w:t>खादिष्यथ</w:t>
      </w:r>
      <w:r>
        <w:rPr>
          <w:rFonts w:ascii="Times New Roman" w:hAnsi="Times New Roman" w:eastAsia="Times New Roman" w:cs="Times New Roman"/>
        </w:rPr>
        <w:t xml:space="preserve">; </w:t>
      </w:r>
      <w:r>
        <w:rPr>
          <w:rFonts w:ascii="Nirmala UI" w:hAnsi="Nirmala UI" w:eastAsia="Nirmala UI" w:cs="Nirmala UI"/>
        </w:rPr>
        <w:t>यावत्</w:t>
      </w:r>
      <w:r>
        <w:rPr>
          <w:rFonts w:ascii="Times New Roman" w:hAnsi="Times New Roman" w:eastAsia="Times New Roman" w:cs="Times New Roman"/>
        </w:rPr>
        <w:t xml:space="preserve"> </w:t>
      </w:r>
      <w:r>
        <w:rPr>
          <w:rFonts w:ascii="Nirmala UI" w:hAnsi="Nirmala UI" w:eastAsia="Nirmala UI" w:cs="Nirmala UI"/>
        </w:rPr>
        <w:t>तस्याः</w:t>
      </w:r>
      <w:r>
        <w:rPr>
          <w:rFonts w:ascii="Times New Roman" w:hAnsi="Times New Roman" w:eastAsia="Times New Roman" w:cs="Times New Roman"/>
        </w:rPr>
        <w:t xml:space="preserve"> </w:t>
      </w:r>
      <w:r>
        <w:rPr>
          <w:rFonts w:ascii="Nirmala UI" w:hAnsi="Nirmala UI" w:eastAsia="Nirmala UI" w:cs="Nirmala UI"/>
        </w:rPr>
        <w:t>फलानि</w:t>
      </w:r>
      <w:r>
        <w:rPr>
          <w:rFonts w:ascii="Times New Roman" w:hAnsi="Times New Roman" w:eastAsia="Times New Roman" w:cs="Times New Roman"/>
        </w:rPr>
        <w:t xml:space="preserve"> </w:t>
      </w:r>
      <w:r>
        <w:rPr>
          <w:rFonts w:ascii="Nirmala UI" w:hAnsi="Nirmala UI" w:eastAsia="Nirmala UI" w:cs="Nirmala UI"/>
        </w:rPr>
        <w:t>आगच्छेयुः</w:t>
      </w:r>
      <w:r>
        <w:rPr>
          <w:rFonts w:ascii="Times New Roman" w:hAnsi="Times New Roman" w:eastAsia="Times New Roman" w:cs="Times New Roman"/>
        </w:rPr>
        <w:t xml:space="preserve">, </w:t>
      </w:r>
      <w:r>
        <w:rPr>
          <w:rFonts w:ascii="Nirmala UI" w:hAnsi="Nirmala UI" w:eastAsia="Nirmala UI" w:cs="Nirmala UI"/>
        </w:rPr>
        <w:t>तावत्</w:t>
      </w:r>
      <w:r>
        <w:rPr>
          <w:rFonts w:ascii="Times New Roman" w:hAnsi="Times New Roman" w:eastAsia="Times New Roman" w:cs="Times New Roman"/>
        </w:rPr>
        <w:t xml:space="preserve"> </w:t>
      </w:r>
      <w:r>
        <w:rPr>
          <w:rFonts w:ascii="Nirmala UI" w:hAnsi="Nirmala UI" w:eastAsia="Nirmala UI" w:cs="Nirmala UI"/>
        </w:rPr>
        <w:t>यूयं</w:t>
      </w:r>
      <w:r>
        <w:rPr>
          <w:rFonts w:ascii="Times New Roman" w:hAnsi="Times New Roman" w:eastAsia="Times New Roman" w:cs="Times New Roman"/>
        </w:rPr>
        <w:t xml:space="preserve"> </w:t>
      </w:r>
      <w:r>
        <w:rPr>
          <w:rFonts w:ascii="Nirmala UI" w:hAnsi="Nirmala UI" w:eastAsia="Nirmala UI" w:cs="Nirmala UI"/>
        </w:rPr>
        <w:t>पुरातनभाण्डारात्</w:t>
      </w:r>
      <w:r>
        <w:rPr>
          <w:rFonts w:ascii="Times New Roman" w:hAnsi="Times New Roman" w:eastAsia="Times New Roman" w:cs="Times New Roman"/>
        </w:rPr>
        <w:t xml:space="preserve"> </w:t>
      </w:r>
      <w:r>
        <w:rPr>
          <w:rFonts w:ascii="Nirmala UI" w:hAnsi="Nirmala UI" w:eastAsia="Nirmala UI" w:cs="Nirmala UI"/>
        </w:rPr>
        <w:t>खादिष्यथ।</w:t>
      </w:r>
      <w:r>
        <w:rPr>
          <w:rFonts w:ascii="Times New Roman" w:hAnsi="Times New Roman" w:eastAsia="Times New Roman" w:cs="Times New Roman"/>
        </w:rPr>
        <w:t xml:space="preserve"> </w:t>
      </w:r>
      <w:r>
        <w:rPr>
          <w:rFonts w:ascii="Nirmala UI" w:hAnsi="Nirmala UI" w:eastAsia="Nirmala UI" w:cs="Nirmala UI"/>
        </w:rPr>
        <w:t>लैव्यव्यवस्था</w:t>
      </w:r>
      <w:r>
        <w:rPr>
          <w:rFonts w:ascii="Times New Roman" w:hAnsi="Times New Roman" w:eastAsia="Times New Roman" w:cs="Times New Roman"/>
        </w:rPr>
        <w:t xml:space="preserve"> 25:20–22.</w:t>
      </w:r>
    </w:p>
    <w:p>
      <w:pPr>
        <w:pStyle w:val="ArticleBody"/>
        <w:jc w:val="left"/>
      </w:pP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ᎤᏂᏗᏫᏎᎸᎯ</w:t>
      </w:r>
      <w:r>
        <w:rPr>
          <w:rFonts w:ascii="Times New Roman" w:hAnsi="Times New Roman" w:eastAsia="Times New Roman" w:cs="Times New Roman"/>
        </w:rPr>
        <w:t xml:space="preserve"> </w:t>
      </w:r>
      <w:r>
        <w:rPr>
          <w:rFonts w:ascii="Gadugi" w:hAnsi="Gadugi" w:eastAsia="Gadugi" w:cs="Gadugi"/>
        </w:rPr>
        <w:t>ᎠᏂᎦᏴᎵᎢ</w:t>
      </w:r>
      <w:r>
        <w:rPr>
          <w:rFonts w:ascii="Times New Roman" w:hAnsi="Times New Roman" w:eastAsia="Times New Roman" w:cs="Times New Roman"/>
        </w:rPr>
        <w:t xml:space="preserve">, </w:t>
      </w:r>
      <w:r>
        <w:rPr>
          <w:rFonts w:ascii="Gadugi" w:hAnsi="Gadugi" w:eastAsia="Gadugi" w:cs="Gadugi"/>
        </w:rPr>
        <w:t>ᎾᏍᏉ</w:t>
      </w:r>
      <w:r>
        <w:rPr>
          <w:rFonts w:ascii="Times New Roman" w:hAnsi="Times New Roman" w:eastAsia="Times New Roman" w:cs="Times New Roman"/>
        </w:rPr>
        <w:t xml:space="preserve"> </w:t>
      </w:r>
      <w:r>
        <w:rPr>
          <w:rFonts w:ascii="Gadugi" w:hAnsi="Gadugi" w:eastAsia="Gadugi" w:cs="Gadugi"/>
        </w:rPr>
        <w:t>ᎡᏏᎵ</w:t>
      </w:r>
      <w:r>
        <w:rPr>
          <w:rFonts w:ascii="Times New Roman" w:hAnsi="Times New Roman" w:eastAsia="Times New Roman" w:cs="Times New Roman"/>
        </w:rPr>
        <w:t xml:space="preserve"> </w:t>
      </w:r>
      <w:r>
        <w:rPr>
          <w:rFonts w:ascii="Gadugi" w:hAnsi="Gadugi" w:eastAsia="Gadugi" w:cs="Gadugi"/>
        </w:rPr>
        <w:t>ᎤᏂᏄᎪᏫᏒ</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ᎤᏂᎦᏴᎵᎨ</w:t>
      </w:r>
      <w:r>
        <w:rPr>
          <w:rFonts w:ascii="Times New Roman" w:hAnsi="Times New Roman" w:eastAsia="Times New Roman" w:cs="Times New Roman"/>
        </w:rPr>
        <w:t xml:space="preserve"> </w:t>
      </w:r>
      <w:r>
        <w:rPr>
          <w:rFonts w:ascii="Gadugi" w:hAnsi="Gadugi" w:eastAsia="Gadugi" w:cs="Gadugi"/>
        </w:rPr>
        <w:t>ᎤᏂᎪᎯᎸᎯ</w:t>
      </w:r>
      <w:r>
        <w:rPr>
          <w:rFonts w:ascii="Times New Roman" w:hAnsi="Times New Roman" w:eastAsia="Times New Roman" w:cs="Times New Roman"/>
        </w:rPr>
        <w:t xml:space="preserve"> </w:t>
      </w:r>
      <w:r>
        <w:rPr>
          <w:rFonts w:ascii="Gadugi" w:hAnsi="Gadugi" w:eastAsia="Gadugi" w:cs="Gadugi"/>
        </w:rPr>
        <w:t>ᎤᏂᏙᎴᎰᏒᎯ</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ᎤᏂᎾᏓᏅᏟ</w:t>
      </w:r>
      <w:r>
        <w:rPr>
          <w:rFonts w:ascii="Times New Roman" w:hAnsi="Times New Roman" w:eastAsia="Times New Roman" w:cs="Times New Roman"/>
        </w:rPr>
        <w:t xml:space="preserve"> </w:t>
      </w:r>
      <w:r>
        <w:rPr>
          <w:rFonts w:ascii="Gadugi" w:hAnsi="Gadugi" w:eastAsia="Gadugi" w:cs="Gadugi"/>
        </w:rPr>
        <w:t>ᏕᎨᏥᏄᎪᏫᏎᎴ</w:t>
      </w:r>
      <w:r>
        <w:rPr>
          <w:rFonts w:ascii="Times New Roman" w:hAnsi="Times New Roman" w:eastAsia="Times New Roman" w:cs="Times New Roman"/>
        </w:rPr>
        <w:t xml:space="preserve"> </w:t>
      </w:r>
      <w:r>
        <w:rPr>
          <w:rFonts w:ascii="Gadugi" w:hAnsi="Gadugi" w:eastAsia="Gadugi" w:cs="Gadugi"/>
        </w:rPr>
        <w:t>ᎤᏂᏍᎦᎾ</w:t>
      </w:r>
      <w:r>
        <w:rPr>
          <w:rFonts w:ascii="Times New Roman" w:hAnsi="Times New Roman" w:eastAsia="Times New Roman" w:cs="Times New Roman"/>
        </w:rPr>
        <w:t xml:space="preserve"> </w:t>
      </w:r>
      <w:r>
        <w:rPr>
          <w:rFonts w:ascii="Gadugi" w:hAnsi="Gadugi" w:eastAsia="Gadugi" w:cs="Gadugi"/>
        </w:rPr>
        <w:t>ᎤᏂᏰᎸᏎᎢ</w:t>
      </w:r>
      <w:r>
        <w:rPr>
          <w:rFonts w:ascii="Times New Roman" w:hAnsi="Times New Roman" w:eastAsia="Times New Roman" w:cs="Times New Roman"/>
        </w:rPr>
        <w:t xml:space="preserve">. </w:t>
      </w:r>
      <w:r>
        <w:rPr>
          <w:rFonts w:ascii="Gadugi" w:hAnsi="Gadugi" w:eastAsia="Gadugi" w:cs="Gadugi"/>
        </w:rPr>
        <w:t>ᎤᏂᎾᏓᏅᏟ</w:t>
      </w:r>
      <w:r>
        <w:rPr>
          <w:rFonts w:ascii="Times New Roman" w:hAnsi="Times New Roman" w:eastAsia="Times New Roman" w:cs="Times New Roman"/>
        </w:rPr>
        <w:t xml:space="preserve"> </w:t>
      </w:r>
      <w:r>
        <w:rPr>
          <w:rFonts w:ascii="Gadugi" w:hAnsi="Gadugi" w:eastAsia="Gadugi" w:cs="Gadugi"/>
        </w:rPr>
        <w:t>ᏕᎨᏥᏄᎪᏫᏎᎴ</w:t>
      </w:r>
      <w:r>
        <w:rPr>
          <w:rFonts w:ascii="Times New Roman" w:hAnsi="Times New Roman" w:eastAsia="Times New Roman" w:cs="Times New Roman"/>
        </w:rPr>
        <w:t xml:space="preserve">, </w:t>
      </w:r>
      <w:r>
        <w:rPr>
          <w:rFonts w:ascii="Gadugi" w:hAnsi="Gadugi" w:eastAsia="Gadugi" w:cs="Gadugi"/>
        </w:rPr>
        <w:t>ᎤᏂᏍᎦᎾ</w:t>
      </w:r>
      <w:r>
        <w:rPr>
          <w:rFonts w:ascii="Times New Roman" w:hAnsi="Times New Roman" w:eastAsia="Times New Roman" w:cs="Times New Roman"/>
        </w:rPr>
        <w:t xml:space="preserve"> </w:t>
      </w:r>
      <w:r>
        <w:rPr>
          <w:rFonts w:ascii="Gadugi" w:hAnsi="Gadugi" w:eastAsia="Gadugi" w:cs="Gadugi"/>
        </w:rPr>
        <w:t>ᎤᏂᏰᎸᏎᎢ</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w:t>
      </w:r>
      <w:r>
        <w:rPr>
          <w:rFonts w:ascii="Gadugi" w:hAnsi="Gadugi" w:eastAsia="Gadugi" w:cs="Gadugi"/>
        </w:rPr>
        <w:t>ᏰᎵ</w:t>
      </w:r>
      <w:r>
        <w:rPr>
          <w:rFonts w:ascii="Times New Roman" w:hAnsi="Times New Roman" w:eastAsia="Times New Roman" w:cs="Times New Roman"/>
        </w:rPr>
        <w:t xml:space="preserve"> </w:t>
      </w:r>
      <w:r>
        <w:rPr>
          <w:rFonts w:ascii="Gadugi" w:hAnsi="Gadugi" w:eastAsia="Gadugi" w:cs="Gadugi"/>
        </w:rPr>
        <w:t>ᎬᏩᏂᏲᎯᏎᏗ</w:t>
      </w:r>
      <w:r>
        <w:rPr>
          <w:rFonts w:ascii="Times New Roman" w:hAnsi="Times New Roman" w:eastAsia="Times New Roman" w:cs="Times New Roman"/>
        </w:rPr>
        <w:t xml:space="preserve"> </w:t>
      </w:r>
      <w:r>
        <w:rPr>
          <w:rFonts w:ascii="Gadugi" w:hAnsi="Gadugi" w:eastAsia="Gadugi" w:cs="Gadugi"/>
        </w:rPr>
        <w:t>ᏱᎨᏒ</w:t>
      </w:r>
      <w:r>
        <w:rPr>
          <w:rFonts w:ascii="Times New Roman" w:hAnsi="Times New Roman" w:eastAsia="Times New Roman" w:cs="Times New Roman"/>
        </w:rPr>
        <w:t xml:space="preserve"> </w:t>
      </w:r>
      <w:r>
        <w:rPr>
          <w:rFonts w:ascii="Gadugi" w:hAnsi="Gadugi" w:eastAsia="Gadugi" w:cs="Gadugi"/>
        </w:rPr>
        <w:t>ᎤᎾᏓᏑᏴᎢ</w:t>
      </w:r>
      <w:r>
        <w:rPr>
          <w:rFonts w:ascii="Times New Roman" w:hAnsi="Times New Roman" w:eastAsia="Times New Roman" w:cs="Times New Roman"/>
        </w:rPr>
        <w:t xml:space="preserve"> </w:t>
      </w:r>
      <w:r>
        <w:rPr>
          <w:rFonts w:ascii="Gadugi" w:hAnsi="Gadugi" w:eastAsia="Gadugi" w:cs="Gadugi"/>
        </w:rPr>
        <w:t>ᏚᏳᎪᏛ</w:t>
      </w:r>
      <w:r>
        <w:rPr>
          <w:rFonts w:ascii="Times New Roman" w:hAnsi="Times New Roman" w:eastAsia="Times New Roman" w:cs="Times New Roman"/>
        </w:rPr>
        <w:t xml:space="preserve"> </w:t>
      </w:r>
      <w:r>
        <w:rPr>
          <w:rFonts w:ascii="Gadugi" w:hAnsi="Gadugi" w:eastAsia="Gadugi" w:cs="Gadugi"/>
        </w:rPr>
        <w:t>ᎧᏃᎮᏛ</w:t>
      </w:r>
      <w:r>
        <w:rPr>
          <w:rFonts w:ascii="Times New Roman" w:hAnsi="Times New Roman" w:eastAsia="Times New Roman" w:cs="Times New Roman"/>
        </w:rPr>
        <w:t xml:space="preserve"> </w:t>
      </w:r>
      <w:r>
        <w:rPr>
          <w:rFonts w:ascii="Gadugi" w:hAnsi="Gadugi" w:eastAsia="Gadugi" w:cs="Gadugi"/>
        </w:rPr>
        <w:t>ᎼᏏ</w:t>
      </w:r>
      <w:r>
        <w:rPr>
          <w:rFonts w:ascii="Times New Roman" w:hAnsi="Times New Roman" w:eastAsia="Times New Roman" w:cs="Times New Roman"/>
        </w:rPr>
        <w:t xml:space="preserve"> </w:t>
      </w:r>
      <w:r>
        <w:rPr>
          <w:rFonts w:ascii="Gadugi" w:hAnsi="Gadugi" w:eastAsia="Gadugi" w:cs="Gadugi"/>
        </w:rPr>
        <w:t>ᎦᏚ</w:t>
      </w:r>
      <w:r>
        <w:rPr>
          <w:rFonts w:ascii="Times New Roman" w:hAnsi="Times New Roman" w:eastAsia="Times New Roman" w:cs="Times New Roman"/>
        </w:rPr>
        <w:t xml:space="preserve"> “seven times” </w:t>
      </w:r>
      <w:r>
        <w:rPr>
          <w:rFonts w:ascii="Gadugi" w:hAnsi="Gadugi" w:eastAsia="Gadugi" w:cs="Gadugi"/>
        </w:rPr>
        <w:t>ᎤᏮᏔᏅ</w:t>
      </w:r>
      <w:r>
        <w:rPr>
          <w:rFonts w:ascii="Times New Roman" w:hAnsi="Times New Roman" w:eastAsia="Times New Roman" w:cs="Times New Roman"/>
        </w:rPr>
        <w:t xml:space="preserve"> </w:t>
      </w:r>
      <w:r>
        <w:rPr>
          <w:rFonts w:ascii="Gadugi" w:hAnsi="Gadugi" w:eastAsia="Gadugi" w:cs="Gadugi"/>
        </w:rPr>
        <w:t>ᎤᏙᎯᏳᎯᏍᏗ</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Waaqayyo Yerusaalemiin ni ijaara; warra Israa’el keessaa ariʼamanii baafaman walitti ni qabeessa. Faarfannaa 147:2.</w:t>
      </w:r>
    </w:p>
    <w:p>
      <w:pPr>
        <w:pStyle w:val="ArticleBody"/>
        <w:jc w:val="left"/>
      </w:pPr>
      <w:r>
        <w:rPr>
          <w:rFonts w:ascii="Times New Roman" w:hAnsi="Times New Roman" w:eastAsia="Times New Roman" w:cs="Times New Roman"/>
        </w:rPr>
        <w:t>Gooftaan baraa walitti qabuu kan eegale Adoolessa 2023 keessa ture; baraan sunis “warra ariʼataman” Israaʼel dha. Adoolessa 2023 keessa Inni warra ariʼatamoo Isaa walitti qabuuuf harka Isaa yeroo lammaffaaf diriirse. Bara 1849 keessattis, ifa omegaa Musee kan yeroo torba taʼe bara 1856 keessatti mulʼatuu isaa dura, yeroo lammaffaaf harka Isaa diriirse. Ifni alfaa argannoo raajii jalqabaa kan Milleriin argameen bakka buʼame—yeroo torba Musee.</w:t>
      </w:r>
    </w:p>
    <w:p>
      <w:pPr>
        <w:pStyle w:val="ArticleScripture"/>
        <w:jc w:val="left"/>
      </w:pPr>
      <w:r>
        <w:rPr>
          <w:rFonts w:ascii="Times New Roman" w:hAnsi="Times New Roman" w:eastAsia="Times New Roman" w:cs="Times New Roman"/>
        </w:rPr>
        <w:t>Oo guyyoota sana keessa Hiddaan Iyyesee kan akka mallattoo sabootaaf dhaabbatu ni jiraata; ormootnis isa barbaadu; boqonnaan isaas ulfina qabeessa ni ta’a. Guyyaa sana keessa immoo Gooftaan harka isaa yeroo lammaffaatti diriirsee haftee sabaa isaa kan hafe, jechuunis Asoor irraa, Gibxii irraa, Paaxiroos irraa, Kuush irraa, Eelaam irraa, Shiinaar irraa, Hamaat irraa, fi odoola galaanaa irraa deebisee ni argata. Innis sabootaaf mallattoo ni dhaaba; warra Israa’el keessaa ari’amanii bahan walitti ni qaba; warra Yihudaa addaan bittinnaa’anis qarqara lafaa afur irraa walitti ni sassaaba. Isaayaas 11:10–12.</w:t>
      </w:r>
    </w:p>
    <w:p>
      <w:pPr>
        <w:pStyle w:val="ArticleBody"/>
        <w:jc w:val="left"/>
      </w:pPr>
      <w:r>
        <w:rPr>
          <w:rFonts w:ascii="Times New Roman" w:hAnsi="Times New Roman" w:eastAsia="Times New Roman" w:cs="Times New Roman"/>
        </w:rPr>
        <w:t>Yommuu warri ariʼatamoon mallattoo taʼanii ol kaafamanitti, isaan sana booda hojjettoota saʼaatii kudha tokkoo walitti ni qabatu; warra “garaagarummaa warra chaappaa Waaqayyoo qaban, fi warra guyyaa boqonnaa sobaa eegan” “arguudhaan qofa akeekkachiifamuu” dandaʼan sana. Mallattoon hojjettoota saʼaatii kudha tokkoof warra ariʼatamoodha; mallattoon immoo KAN warra ariʼatamootaa, iccitii, “bara kana keessa waan ofumaan biqilu nyaadhaa, bara lammaffaatti immoo waan isa irraa biqilu; bara sadaffaatti immoo facaasaatii, haamadhaa, iddoo wayinii dhaabaa, ija isaas nyaadhaa” jedhu sanaati.</w:t>
      </w:r>
    </w:p>
    <w:p>
      <w:pPr>
        <w:pStyle w:val="ArticleBody"/>
        <w:jc w:val="left"/>
      </w:pPr>
      <w:r>
        <w:rPr>
          <w:rFonts w:ascii="Times New Roman" w:hAnsi="Times New Roman" w:eastAsia="Times New Roman" w:cs="Times New Roman"/>
        </w:rPr>
        <w:t>Dubbii kutaan kanaa inni “yeroo torba” kan Seera Lewwota boqonnaa digdamii shanffaa fi digdamii ja’affaa keessaa taʼuu isaa agarsiisa. Sanbatni lafa boqochiisu sana kakuu keessaa qaama tokkoo dha; innis lafa abdachiifameef boqonnaa waggaa torbaffaa eeguu yookaan diduu irraa kaʼee eebba yookaan abaarsa adda baasa. Mallattoon namoota kuma dhibba tokkoo fi afurtamii afur sun, abdii kakuu sadii keessaa qaama tokkoo dha; innis Sanbata waggaa torbaffaa lafaatiin bakka buʼamee mulʼata. Dhugaan hundeeffamaan “yeroo torba” jedhamu, wantoota kakuu keessaa sadii keessaa tokko kan garaa fi sammuu haaraa, akkasumas qaama haaraa fi lafa itti keessa jiraatan abdachiisu ni adda baasa.</w:t>
      </w:r>
    </w:p>
    <w:p>
      <w:pPr>
        <w:pStyle w:val="ArticleBody"/>
        <w:jc w:val="left"/>
      </w:pPr>
      <w:r>
        <w:rPr>
          <w:rFonts w:ascii="Times New Roman" w:hAnsi="Times New Roman" w:eastAsia="Times New Roman" w:cs="Times New Roman"/>
        </w:rPr>
        <w:t>Sabbata guyyaa torbaffaa mallattoo Waaqayyoo fi saba Isaa gidduu jiru dha; garuu Sabbanni guyyaa torbaffaa sun itti gaafatamummaa kakuu Israa’el duriitti kenname illee ni bakka bu’a. Isaan eegdotaa fi amanamtoota Kuusaa Abboommii Kurnan ta’uu qabu turan. Obboleettiin White ifatti akka ibsitu, Israa’el ammayyaa bara 1844 keessatti, Israa’el durii wajjin walsimuudhaan, amanamtoota kuusaa Abboommii Kurnan qofa utuu hin ta’in, Dubbiin raajii Waaqayyoo illee akka isaaniif kennamee ture dha.</w:t>
      </w:r>
    </w:p>
    <w:p>
      <w:pPr>
        <w:pStyle w:val="ArticleScripture"/>
        <w:jc w:val="left"/>
      </w:pPr>
      <w:r>
        <w:rPr>
          <w:rFonts w:ascii="Times New Roman" w:hAnsi="Times New Roman" w:eastAsia="Times New Roman" w:cs="Times New Roman"/>
        </w:rPr>
        <w:t>“Waaqayyo akka inni Israa’el warra durii waameetti, bara kana keessa waldaa Isaa akka ifa lafa irratti dhaabbatuuf waameera. Inni qoodduu aangoo guddaa qabu kan dhugaa ta’e sanaan, ergaa maleekota isa jalqabaa, isa lammaffaa, fi isa sadaffaaatiin, waldoota irraa fi biyya lafaa irraa isaan addaan baasee gara ofitti dhihaannaa qulqulluu keessatti isaan fiddeera. Inni isaan eegdotaa seera Isaa godhee, dhugaawwan gurguddoo raajii yeroo kanaaf ta’anis isaanitti imaanaa kenneera. Akkuma dubbiiwwan qulqulluun Israa’el warra duriitti imaanaa kennaman, kunneenis imaanaa qulqulluu addunyaatti himamuu qabanidha. Maleekotni sadan Mul’ata 14 keessatti ibsaman sabicha ifa ergaawwan Waaqayyoo fudhatan, akka ergamtoota Isaatti gad ba’anii dheekkamsa akeekkachiisaa sana bal’ina fi dheerina guutuu lafa irratti labsan bakka bu’u.” Testimonies, volume 5, 455.</w:t>
      </w:r>
    </w:p>
    <w:p>
      <w:pPr>
        <w:pStyle w:val="ArticleBody"/>
        <w:jc w:val="left"/>
      </w:pPr>
      <w:r>
        <w:rPr>
          <w:rFonts w:ascii="Times New Roman" w:hAnsi="Times New Roman" w:eastAsia="Times New Roman" w:cs="Times New Roman"/>
        </w:rPr>
        <w:t>Seerriwwan Kurnan Waaqayyoo mallattoo Sanbata guyyaa torbaffaatiin bakka bu’aniiru; seerotni raajii immoo Sanbata waggaa torbaffaatiin bakka bu’aniiru. Adveentizmiin Guyyaa Torbaffaa Laa’odiiqeyaa, yeroo inni markaba dhiisee aduu waaqeffachuu jalqabu, baay’ee qaana’a; garuu ajajni Sanbataa inni dura jalqaba tuffate sun “yeroo torba” Musee dha.</w:t>
      </w:r>
    </w:p>
    <w:p>
      <w:pPr>
        <w:pStyle w:val="ArticleBody"/>
        <w:jc w:val="left"/>
      </w:pPr>
      <w:r>
        <w:rPr>
          <w:rFonts w:ascii="Times New Roman" w:hAnsi="Times New Roman" w:eastAsia="Times New Roman" w:cs="Times New Roman"/>
        </w:rPr>
        <w:t>Biyyi abdachiifame mo’uuf sabni Waaqayyoo Sanbata guyyaa torbaffaa qofa utuu hin ta’in, Sanbata waggaa torbaas hubachuu fi eeguu qaba. Adventizmi Laa’odiiqeyaa dhugaa macaafa qulqulluu kana mormuu hin danda’u, jechuunis isaan sobaan isa haguugu. Kunis hundee jibba isaanii kan warra alaabaa ta’an ari’uuf isaan geessu sanaa ti.</w:t>
      </w:r>
    </w:p>
    <w:p>
      <w:pPr>
        <w:pStyle w:val="ArticleScripture"/>
        <w:jc w:val="left"/>
      </w:pPr>
      <w:r>
        <w:rPr>
          <w:rFonts w:ascii="Times New Roman" w:hAnsi="Times New Roman" w:eastAsia="Times New Roman" w:cs="Times New Roman"/>
        </w:rPr>
        <w:t>“</w:t>
      </w:r>
      <w:r>
        <w:rPr>
          <w:rFonts w:ascii="Nirmala UI" w:hAnsi="Nirmala UI" w:eastAsia="Nirmala UI" w:cs="Nirmala UI"/>
        </w:rPr>
        <w:t>କୋଞ୍ଜମ୍</w:t>
      </w:r>
      <w:r>
        <w:rPr>
          <w:rFonts w:ascii="Times New Roman" w:hAnsi="Times New Roman" w:eastAsia="Times New Roman" w:cs="Times New Roman"/>
        </w:rPr>
        <w:t xml:space="preserve"> </w:t>
      </w:r>
      <w:r>
        <w:rPr>
          <w:rFonts w:ascii="Nirmala UI" w:hAnsi="Nirmala UI" w:eastAsia="Nirmala UI" w:cs="Nirmala UI"/>
        </w:rPr>
        <w:t>ନମ୍ମ</w:t>
      </w:r>
      <w:r>
        <w:rPr>
          <w:rFonts w:ascii="Times New Roman" w:hAnsi="Times New Roman" w:eastAsia="Times New Roman" w:cs="Times New Roman"/>
        </w:rPr>
        <w:t xml:space="preserve"> </w:t>
      </w:r>
      <w:r>
        <w:rPr>
          <w:rFonts w:ascii="Nirmala UI" w:hAnsi="Nirmala UI" w:eastAsia="Nirmala UI" w:cs="Nirmala UI"/>
        </w:rPr>
        <w:t>ଅପ୍ପନ୍</w:t>
      </w:r>
      <w:r>
        <w:rPr>
          <w:rFonts w:ascii="Times New Roman" w:hAnsi="Times New Roman" w:eastAsia="Times New Roman" w:cs="Times New Roman"/>
        </w:rPr>
        <w:t>‌</w:t>
      </w:r>
      <w:r>
        <w:rPr>
          <w:rFonts w:ascii="Nirmala UI" w:hAnsi="Nirmala UI" w:eastAsia="Nirmala UI" w:cs="Nirmala UI"/>
        </w:rPr>
        <w:t>କୁଟୁମ୍ବଦ</w:t>
      </w:r>
      <w:r>
        <w:rPr>
          <w:rFonts w:ascii="Times New Roman" w:hAnsi="Times New Roman" w:eastAsia="Times New Roman" w:cs="Times New Roman"/>
        </w:rPr>
        <w:t xml:space="preserve"> </w:t>
      </w:r>
      <w:r>
        <w:rPr>
          <w:rFonts w:ascii="Nirmala UI" w:hAnsi="Nirmala UI" w:eastAsia="Nirmala UI" w:cs="Nirmala UI"/>
        </w:rPr>
        <w:t>ହୋଦୁଲେ</w:t>
      </w:r>
      <w:r>
        <w:rPr>
          <w:rFonts w:ascii="Times New Roman" w:hAnsi="Times New Roman" w:eastAsia="Times New Roman" w:cs="Times New Roman"/>
        </w:rPr>
        <w:t xml:space="preserve"> </w:t>
      </w:r>
      <w:r>
        <w:rPr>
          <w:rFonts w:ascii="Nirmala UI" w:hAnsi="Nirmala UI" w:eastAsia="Nirmala UI" w:cs="Nirmala UI"/>
        </w:rPr>
        <w:t>ଆଗମନଦ</w:t>
      </w:r>
      <w:r>
        <w:rPr>
          <w:rFonts w:ascii="Times New Roman" w:hAnsi="Times New Roman" w:eastAsia="Times New Roman" w:cs="Times New Roman"/>
        </w:rPr>
        <w:t xml:space="preserve"> </w:t>
      </w:r>
      <w:r>
        <w:rPr>
          <w:rFonts w:ascii="Nirmala UI" w:hAnsi="Nirmala UI" w:eastAsia="Nirmala UI" w:cs="Nirmala UI"/>
        </w:rPr>
        <w:t>ବିଶ୍ୱାସିଗ</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ଆଲ୍ଲ</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ବିଶ୍ୱାସିଗ</w:t>
      </w:r>
      <w:r>
        <w:rPr>
          <w:rFonts w:ascii="Times New Roman" w:hAnsi="Times New Roman" w:eastAsia="Times New Roman" w:cs="Times New Roman"/>
        </w:rPr>
        <w:t xml:space="preserve"> </w:t>
      </w:r>
      <w:r>
        <w:rPr>
          <w:rFonts w:ascii="Nirmala UI" w:hAnsi="Nirmala UI" w:eastAsia="Nirmala UI" w:cs="Nirmala UI"/>
        </w:rPr>
        <w:t>ଆୟିଦ୍ଦରୁ</w:t>
      </w:r>
      <w:r>
        <w:rPr>
          <w:rFonts w:ascii="Times New Roman" w:hAnsi="Times New Roman" w:eastAsia="Times New Roman" w:cs="Times New Roman"/>
        </w:rPr>
        <w:t xml:space="preserve">; </w:t>
      </w:r>
      <w:r>
        <w:rPr>
          <w:rFonts w:ascii="Nirmala UI" w:hAnsi="Nirmala UI" w:eastAsia="Nirmala UI" w:cs="Nirmala UI"/>
        </w:rPr>
        <w:t>ଇ</w:t>
      </w:r>
      <w:r>
        <w:rPr>
          <w:rFonts w:ascii="Times New Roman" w:hAnsi="Times New Roman" w:eastAsia="Times New Roman" w:cs="Times New Roman"/>
        </w:rPr>
        <w:t xml:space="preserve"> </w:t>
      </w:r>
      <w:r>
        <w:rPr>
          <w:rFonts w:ascii="Nirmala UI" w:hAnsi="Nirmala UI" w:eastAsia="Nirmala UI" w:cs="Nirmala UI"/>
        </w:rPr>
        <w:t>ମହିମାମୟ</w:t>
      </w:r>
      <w:r>
        <w:rPr>
          <w:rFonts w:ascii="Times New Roman" w:hAnsi="Times New Roman" w:eastAsia="Times New Roman" w:cs="Times New Roman"/>
        </w:rPr>
        <w:t xml:space="preserve"> </w:t>
      </w:r>
      <w:r>
        <w:rPr>
          <w:rFonts w:ascii="Nirmala UI" w:hAnsi="Nirmala UI" w:eastAsia="Nirmala UI" w:cs="Nirmala UI"/>
        </w:rPr>
        <w:t>ସିଦ୍ଧାନ୍ତକୁ</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ଦେଇଦ୍ଦଦର</w:t>
      </w:r>
      <w:r>
        <w:rPr>
          <w:rFonts w:ascii="Times New Roman" w:hAnsi="Times New Roman" w:eastAsia="Times New Roman" w:cs="Times New Roman"/>
        </w:rPr>
        <w:t xml:space="preserve"> </w:t>
      </w:r>
      <w:r>
        <w:rPr>
          <w:rFonts w:ascii="Nirmala UI" w:hAnsi="Nirmala UI" w:eastAsia="Nirmala UI" w:cs="Nirmala UI"/>
        </w:rPr>
        <w:t>ନିମିତ୍ତ</w:t>
      </w:r>
      <w:r>
        <w:rPr>
          <w:rFonts w:ascii="Times New Roman" w:hAnsi="Times New Roman" w:eastAsia="Times New Roman" w:cs="Times New Roman"/>
        </w:rPr>
        <w:t xml:space="preserve">, </w:t>
      </w:r>
      <w:r>
        <w:rPr>
          <w:rFonts w:ascii="Nirmala UI" w:hAnsi="Nirmala UI" w:eastAsia="Nirmala UI" w:cs="Nirmala UI"/>
        </w:rPr>
        <w:t>ନମ୍ମଲ୍ଲି</w:t>
      </w:r>
      <w:r>
        <w:rPr>
          <w:rFonts w:ascii="Times New Roman" w:hAnsi="Times New Roman" w:eastAsia="Times New Roman" w:cs="Times New Roman"/>
        </w:rPr>
        <w:t xml:space="preserve"> </w:t>
      </w:r>
      <w:r>
        <w:rPr>
          <w:rFonts w:ascii="Nirmala UI" w:hAnsi="Nirmala UI" w:eastAsia="Nirmala UI" w:cs="Nirmala UI"/>
        </w:rPr>
        <w:t>ସାତ୍ଜନକୁ</w:t>
      </w:r>
      <w:r>
        <w:rPr>
          <w:rFonts w:ascii="Times New Roman" w:hAnsi="Times New Roman" w:eastAsia="Times New Roman" w:cs="Times New Roman"/>
        </w:rPr>
        <w:t xml:space="preserve"> </w:t>
      </w:r>
      <w:r>
        <w:rPr>
          <w:rFonts w:ascii="Nirmala UI" w:hAnsi="Nirmala UI" w:eastAsia="Nirmala UI" w:cs="Nirmala UI"/>
        </w:rPr>
        <w:t>ଓକ୍କ</w:t>
      </w:r>
      <w:r>
        <w:rPr>
          <w:rFonts w:ascii="Times New Roman" w:hAnsi="Times New Roman" w:eastAsia="Times New Roman" w:cs="Times New Roman"/>
        </w:rPr>
        <w:t xml:space="preserve"> </w:t>
      </w:r>
      <w:r>
        <w:rPr>
          <w:rFonts w:ascii="Nirmala UI" w:hAnsi="Nirmala UI" w:eastAsia="Nirmala UI" w:cs="Nirmala UI"/>
        </w:rPr>
        <w:t>ସମୟଦଳି</w:t>
      </w:r>
      <w:r>
        <w:rPr>
          <w:rFonts w:ascii="Times New Roman" w:hAnsi="Times New Roman" w:eastAsia="Times New Roman" w:cs="Times New Roman"/>
        </w:rPr>
        <w:t xml:space="preserve"> </w:t>
      </w:r>
      <w:r>
        <w:rPr>
          <w:rFonts w:ascii="Nirmala UI" w:hAnsi="Nirmala UI" w:eastAsia="Nirmala UI" w:cs="Nirmala UI"/>
        </w:rPr>
        <w:t>ମେଥଡିଷ୍ଟ</w:t>
      </w:r>
      <w:r>
        <w:rPr>
          <w:rFonts w:ascii="Times New Roman" w:hAnsi="Times New Roman" w:eastAsia="Times New Roman" w:cs="Times New Roman"/>
        </w:rPr>
        <w:t xml:space="preserve"> </w:t>
      </w:r>
      <w:r>
        <w:rPr>
          <w:rFonts w:ascii="Nirmala UI" w:hAnsi="Nirmala UI" w:eastAsia="Nirmala UI" w:cs="Nirmala UI"/>
        </w:rPr>
        <w:t>ଚର୍ଚ୍ଚିନ୍ଦ</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କଲ୍ଲାୟିତ୍ତୁ।</w:t>
      </w:r>
      <w:r>
        <w:rPr>
          <w:rFonts w:ascii="Times New Roman" w:hAnsi="Times New Roman" w:eastAsia="Times New Roman" w:cs="Times New Roman"/>
        </w:rPr>
        <w:t xml:space="preserve"> </w:t>
      </w:r>
      <w:r>
        <w:rPr>
          <w:rFonts w:ascii="Nirmala UI" w:hAnsi="Nirmala UI" w:eastAsia="Nirmala UI" w:cs="Nirmala UI"/>
        </w:rPr>
        <w:t>ଇ</w:t>
      </w:r>
      <w:r>
        <w:rPr>
          <w:rFonts w:ascii="Times New Roman" w:hAnsi="Times New Roman" w:eastAsia="Times New Roman" w:cs="Times New Roman"/>
        </w:rPr>
        <w:t xml:space="preserve"> </w:t>
      </w:r>
      <w:r>
        <w:rPr>
          <w:rFonts w:ascii="Nirmala UI" w:hAnsi="Nirmala UI" w:eastAsia="Nirmala UI" w:cs="Nirmala UI"/>
        </w:rPr>
        <w:t>ସମୟଦଳି</w:t>
      </w:r>
      <w:r>
        <w:rPr>
          <w:rFonts w:ascii="Times New Roman" w:hAnsi="Times New Roman" w:eastAsia="Times New Roman" w:cs="Times New Roman"/>
        </w:rPr>
        <w:t xml:space="preserve"> </w:t>
      </w:r>
      <w:r>
        <w:rPr>
          <w:rFonts w:ascii="Nirmala UI" w:hAnsi="Nirmala UI" w:eastAsia="Nirmala UI" w:cs="Nirmala UI"/>
        </w:rPr>
        <w:t>ଭବିଷ୍ୟଦ୍ବକ୍ତନ</w:t>
      </w:r>
      <w:r>
        <w:rPr>
          <w:rFonts w:ascii="Times New Roman" w:hAnsi="Times New Roman" w:eastAsia="Times New Roman" w:cs="Times New Roman"/>
        </w:rPr>
        <w:t xml:space="preserve"> </w:t>
      </w:r>
      <w:r>
        <w:rPr>
          <w:rFonts w:ascii="Nirmala UI" w:hAnsi="Nirmala UI" w:eastAsia="Nirmala UI" w:cs="Nirmala UI"/>
        </w:rPr>
        <w:t>ବାକ୍ୟଗଳୁ</w:t>
      </w:r>
      <w:r>
        <w:rPr>
          <w:rFonts w:ascii="Times New Roman" w:hAnsi="Times New Roman" w:eastAsia="Times New Roman" w:cs="Times New Roman"/>
        </w:rPr>
        <w:t xml:space="preserve"> </w:t>
      </w:r>
      <w:r>
        <w:rPr>
          <w:rFonts w:ascii="Nirmala UI" w:hAnsi="Nirmala UI" w:eastAsia="Nirmala UI" w:cs="Nirmala UI"/>
        </w:rPr>
        <w:t>ନମ୍ମଗେ</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ମୂଲ୍ୟବାନ୍</w:t>
      </w:r>
      <w:r>
        <w:rPr>
          <w:rFonts w:ascii="Times New Roman" w:hAnsi="Times New Roman" w:eastAsia="Times New Roman" w:cs="Times New Roman"/>
        </w:rPr>
        <w:t xml:space="preserve"> </w:t>
      </w:r>
      <w:r>
        <w:rPr>
          <w:rFonts w:ascii="Nirmala UI" w:hAnsi="Nirmala UI" w:eastAsia="Nirmala UI" w:cs="Nirmala UI"/>
        </w:rPr>
        <w:t>ଆଗିତ୍ତୁ</w:t>
      </w:r>
      <w:r>
        <w:rPr>
          <w:rFonts w:ascii="Times New Roman" w:hAnsi="Times New Roman" w:eastAsia="Times New Roman" w:cs="Times New Roman"/>
        </w:rPr>
        <w:t>: ‘</w:t>
      </w:r>
      <w:r>
        <w:rPr>
          <w:rFonts w:ascii="Nirmala UI" w:hAnsi="Nirmala UI" w:eastAsia="Nirmala UI" w:cs="Nirmala UI"/>
        </w:rPr>
        <w:t>ନିମ୍ମନ୍ନୁ</w:t>
      </w:r>
      <w:r>
        <w:rPr>
          <w:rFonts w:ascii="Times New Roman" w:hAnsi="Times New Roman" w:eastAsia="Times New Roman" w:cs="Times New Roman"/>
        </w:rPr>
        <w:t xml:space="preserve"> </w:t>
      </w:r>
      <w:r>
        <w:rPr>
          <w:rFonts w:ascii="Nirmala UI" w:hAnsi="Nirmala UI" w:eastAsia="Nirmala UI" w:cs="Nirmala UI"/>
        </w:rPr>
        <w:t>ଦ୍ୱେଷିସି</w:t>
      </w:r>
      <w:r>
        <w:rPr>
          <w:rFonts w:ascii="Times New Roman" w:hAnsi="Times New Roman" w:eastAsia="Times New Roman" w:cs="Times New Roman"/>
        </w:rPr>
        <w:t xml:space="preserve">, </w:t>
      </w:r>
      <w:r>
        <w:rPr>
          <w:rFonts w:ascii="Nirmala UI" w:hAnsi="Nirmala UI" w:eastAsia="Nirmala UI" w:cs="Nirmala UI"/>
        </w:rPr>
        <w:t>ନନ୍ନ</w:t>
      </w:r>
      <w:r>
        <w:rPr>
          <w:rFonts w:ascii="Times New Roman" w:hAnsi="Times New Roman" w:eastAsia="Times New Roman" w:cs="Times New Roman"/>
        </w:rPr>
        <w:t xml:space="preserve"> </w:t>
      </w:r>
      <w:r>
        <w:rPr>
          <w:rFonts w:ascii="Nirmala UI" w:hAnsi="Nirmala UI" w:eastAsia="Nirmala UI" w:cs="Nirmala UI"/>
        </w:rPr>
        <w:t>ନାମଦ</w:t>
      </w:r>
      <w:r>
        <w:rPr>
          <w:rFonts w:ascii="Times New Roman" w:hAnsi="Times New Roman" w:eastAsia="Times New Roman" w:cs="Times New Roman"/>
        </w:rPr>
        <w:t xml:space="preserve"> </w:t>
      </w:r>
      <w:r>
        <w:rPr>
          <w:rFonts w:ascii="Nirmala UI" w:hAnsi="Nirmala UI" w:eastAsia="Nirmala UI" w:cs="Nirmala UI"/>
        </w:rPr>
        <w:t>ନିମିତ୍ତ</w:t>
      </w:r>
      <w:r>
        <w:rPr>
          <w:rFonts w:ascii="Times New Roman" w:hAnsi="Times New Roman" w:eastAsia="Times New Roman" w:cs="Times New Roman"/>
        </w:rPr>
        <w:t xml:space="preserve"> </w:t>
      </w:r>
      <w:r>
        <w:rPr>
          <w:rFonts w:ascii="Nirmala UI" w:hAnsi="Nirmala UI" w:eastAsia="Nirmala UI" w:cs="Nirmala UI"/>
        </w:rPr>
        <w:t>ନିମ୍ମନ୍ନୁ</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ହାକିଦ</w:t>
      </w:r>
      <w:r>
        <w:rPr>
          <w:rFonts w:ascii="Times New Roman" w:hAnsi="Times New Roman" w:eastAsia="Times New Roman" w:cs="Times New Roman"/>
        </w:rPr>
        <w:t xml:space="preserve"> </w:t>
      </w:r>
      <w:r>
        <w:rPr>
          <w:rFonts w:ascii="Nirmala UI" w:hAnsi="Nirmala UI" w:eastAsia="Nirmala UI" w:cs="Nirmala UI"/>
        </w:rPr>
        <w:t>ନିମ୍ମ</w:t>
      </w:r>
      <w:r>
        <w:rPr>
          <w:rFonts w:ascii="Times New Roman" w:hAnsi="Times New Roman" w:eastAsia="Times New Roman" w:cs="Times New Roman"/>
        </w:rPr>
        <w:t xml:space="preserve"> </w:t>
      </w:r>
      <w:r>
        <w:rPr>
          <w:rFonts w:ascii="Nirmala UI" w:hAnsi="Nirmala UI" w:eastAsia="Nirmala UI" w:cs="Nirmala UI"/>
        </w:rPr>
        <w:t>ସହୋଦରରୁ</w:t>
      </w:r>
      <w:r>
        <w:rPr>
          <w:rFonts w:ascii="Times New Roman" w:hAnsi="Times New Roman" w:eastAsia="Times New Roman" w:cs="Times New Roman"/>
        </w:rPr>
        <w:t>,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ମହିମାନ୍ୱିତନାଗଲି</w:t>
      </w:r>
      <w:r>
        <w:rPr>
          <w:rFonts w:ascii="Times New Roman" w:hAnsi="Times New Roman" w:eastAsia="Times New Roman" w:cs="Times New Roman"/>
        </w:rPr>
        <w:t xml:space="preserve">” </w:t>
      </w:r>
      <w:r>
        <w:rPr>
          <w:rFonts w:ascii="Nirmala UI" w:hAnsi="Nirmala UI" w:eastAsia="Nirmala UI" w:cs="Nirmala UI"/>
        </w:rPr>
        <w:t>ଏନ୍ଦୁ</w:t>
      </w:r>
      <w:r>
        <w:rPr>
          <w:rFonts w:ascii="Times New Roman" w:hAnsi="Times New Roman" w:eastAsia="Times New Roman" w:cs="Times New Roman"/>
        </w:rPr>
        <w:t xml:space="preserve"> </w:t>
      </w:r>
      <w:r>
        <w:rPr>
          <w:rFonts w:ascii="Nirmala UI" w:hAnsi="Nirmala UI" w:eastAsia="Nirmala UI" w:cs="Nirmala UI"/>
        </w:rPr>
        <w:t>ହେଳିଦରୁ</w:t>
      </w:r>
      <w:r>
        <w:rPr>
          <w:rFonts w:ascii="Times New Roman" w:hAnsi="Times New Roman" w:eastAsia="Times New Roman" w:cs="Times New Roman"/>
        </w:rPr>
        <w:t xml:space="preserve">; </w:t>
      </w:r>
      <w:r>
        <w:rPr>
          <w:rFonts w:ascii="Nirmala UI" w:hAnsi="Nirmala UI" w:eastAsia="Nirmala UI" w:cs="Nirmala UI"/>
        </w:rPr>
        <w:t>ଆଦରେ</w:t>
      </w:r>
      <w:r>
        <w:rPr>
          <w:rFonts w:ascii="Times New Roman" w:hAnsi="Times New Roman" w:eastAsia="Times New Roman" w:cs="Times New Roman"/>
        </w:rPr>
        <w:t xml:space="preserve"> </w:t>
      </w:r>
      <w:r>
        <w:rPr>
          <w:rFonts w:ascii="Nirmala UI" w:hAnsi="Nirmala UI" w:eastAsia="Nirmala UI" w:cs="Nirmala UI"/>
        </w:rPr>
        <w:t>ଆତନୁ</w:t>
      </w:r>
      <w:r>
        <w:rPr>
          <w:rFonts w:ascii="Times New Roman" w:hAnsi="Times New Roman" w:eastAsia="Times New Roman" w:cs="Times New Roman"/>
        </w:rPr>
        <w:t xml:space="preserve"> </w:t>
      </w:r>
      <w:r>
        <w:rPr>
          <w:rFonts w:ascii="Nirmala UI" w:hAnsi="Nirmala UI" w:eastAsia="Nirmala UI" w:cs="Nirmala UI"/>
        </w:rPr>
        <w:t>ନିମ୍ମ</w:t>
      </w:r>
      <w:r>
        <w:rPr>
          <w:rFonts w:ascii="Times New Roman" w:hAnsi="Times New Roman" w:eastAsia="Times New Roman" w:cs="Times New Roman"/>
        </w:rPr>
        <w:t xml:space="preserve"> </w:t>
      </w:r>
      <w:r>
        <w:rPr>
          <w:rFonts w:ascii="Nirmala UI" w:hAnsi="Nirmala UI" w:eastAsia="Nirmala UI" w:cs="Nirmala UI"/>
        </w:rPr>
        <w:t>ସନ୍ତୋଷକ୍କେ</w:t>
      </w:r>
      <w:r>
        <w:rPr>
          <w:rFonts w:ascii="Times New Roman" w:hAnsi="Times New Roman" w:eastAsia="Times New Roman" w:cs="Times New Roman"/>
        </w:rPr>
        <w:t xml:space="preserve"> </w:t>
      </w:r>
      <w:r>
        <w:rPr>
          <w:rFonts w:ascii="Nirmala UI" w:hAnsi="Nirmala UI" w:eastAsia="Nirmala UI" w:cs="Nirmala UI"/>
        </w:rPr>
        <w:t>ପ୍ରତ୍ୟକ୍ଷନାଗୁବନୁ</w:t>
      </w:r>
      <w:r>
        <w:rPr>
          <w:rFonts w:ascii="Times New Roman" w:hAnsi="Times New Roman" w:eastAsia="Times New Roman" w:cs="Times New Roman"/>
        </w:rPr>
        <w:t xml:space="preserve">, </w:t>
      </w:r>
      <w:r>
        <w:rPr>
          <w:rFonts w:ascii="Nirmala UI" w:hAnsi="Nirmala UI" w:eastAsia="Nirmala UI" w:cs="Nirmala UI"/>
        </w:rPr>
        <w:t>ମତ୍ତୁ</w:t>
      </w:r>
      <w:r>
        <w:rPr>
          <w:rFonts w:ascii="Times New Roman" w:hAnsi="Times New Roman" w:eastAsia="Times New Roman" w:cs="Times New Roman"/>
        </w:rPr>
        <w:t xml:space="preserve"> </w:t>
      </w:r>
      <w:r>
        <w:rPr>
          <w:rFonts w:ascii="Nirmala UI" w:hAnsi="Nirmala UI" w:eastAsia="Nirmala UI" w:cs="Nirmala UI"/>
        </w:rPr>
        <w:t>ଅବରୁ</w:t>
      </w:r>
      <w:r>
        <w:rPr>
          <w:rFonts w:ascii="Times New Roman" w:hAnsi="Times New Roman" w:eastAsia="Times New Roman" w:cs="Times New Roman"/>
        </w:rPr>
        <w:t xml:space="preserve"> </w:t>
      </w:r>
      <w:r>
        <w:rPr>
          <w:rFonts w:ascii="Nirmala UI" w:hAnsi="Nirmala UI" w:eastAsia="Nirmala UI" w:cs="Nirmala UI"/>
        </w:rPr>
        <w:t>ଲଜ୍ଜିତରାଗୁବରୁ।</w:t>
      </w:r>
      <w:r>
        <w:rPr>
          <w:rFonts w:ascii="Times New Roman" w:hAnsi="Times New Roman" w:eastAsia="Times New Roman" w:cs="Times New Roman"/>
        </w:rPr>
        <w:t xml:space="preserve">’ </w:t>
      </w:r>
      <w:r>
        <w:rPr>
          <w:rFonts w:ascii="Nirmala UI" w:hAnsi="Nirmala UI" w:eastAsia="Nirmala UI" w:cs="Nirmala UI"/>
        </w:rPr>
        <w:t>ଇଶାୟ</w:t>
      </w:r>
      <w:r>
        <w:rPr>
          <w:rFonts w:ascii="Times New Roman" w:hAnsi="Times New Roman" w:eastAsia="Times New Roman" w:cs="Times New Roman"/>
        </w:rPr>
        <w:t xml:space="preserve"> 66:5.”</w:t>
      </w:r>
    </w:p>
    <w:p>
      <w:pPr>
        <w:pStyle w:val="ArticleScripture"/>
        <w:jc w:val="left"/>
      </w:pP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ଡିସେମ୍ବର</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ନିରାଶାମାନେ</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ଚାରିପାଖରେ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ଆଡଭେଣ୍ଟ</w:t>
      </w:r>
      <w:r>
        <w:rPr>
          <w:rFonts w:ascii="Times New Roman" w:hAnsi="Times New Roman" w:eastAsia="Times New Roman" w:cs="Times New Roman"/>
        </w:rPr>
        <w:t xml:space="preserve"> </w:t>
      </w:r>
      <w:r>
        <w:rPr>
          <w:rFonts w:ascii="Nirmala UI" w:hAnsi="Nirmala UI" w:eastAsia="Nirmala UI" w:cs="Nirmala UI"/>
        </w:rPr>
        <w:t>ମିତ୍ରମାନଙ୍କର</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ଆଡଭେଣ୍ଟ</w:t>
      </w:r>
      <w:r>
        <w:rPr>
          <w:rFonts w:ascii="Times New Roman" w:hAnsi="Times New Roman" w:eastAsia="Times New Roman" w:cs="Times New Roman"/>
        </w:rPr>
        <w:t xml:space="preserve"> </w:t>
      </w:r>
      <w:r>
        <w:rPr>
          <w:rFonts w:ascii="Nirmala UI" w:hAnsi="Nirmala UI" w:eastAsia="Nirmala UI" w:cs="Nirmala UI"/>
        </w:rPr>
        <w:t>ଭଗିନୀମାନଙ୍କ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ଜଣେଙ୍କୁ</w:t>
      </w:r>
      <w:r>
        <w:rPr>
          <w:rFonts w:ascii="Times New Roman" w:hAnsi="Times New Roman" w:eastAsia="Times New Roman" w:cs="Times New Roman"/>
        </w:rPr>
        <w:t xml:space="preserve"> </w:t>
      </w:r>
      <w:r>
        <w:rPr>
          <w:rFonts w:ascii="Nirmala UI" w:hAnsi="Nirmala UI" w:eastAsia="Nirmala UI" w:cs="Nirmala UI"/>
        </w:rPr>
        <w:t>ସାକ୍ଷାତ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ପ୍ରଭାତରେ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ପରିବାରିକ</w:t>
      </w:r>
      <w:r>
        <w:rPr>
          <w:rFonts w:ascii="Times New Roman" w:hAnsi="Times New Roman" w:eastAsia="Times New Roman" w:cs="Times New Roman"/>
        </w:rPr>
        <w:t xml:space="preserve"> </w:t>
      </w:r>
      <w:r>
        <w:rPr>
          <w:rFonts w:ascii="Nirmala UI" w:hAnsi="Nirmala UI" w:eastAsia="Nirmala UI" w:cs="Nirmala UI"/>
        </w:rPr>
        <w:t>ବେଦୀକୁ</w:t>
      </w:r>
      <w:r>
        <w:rPr>
          <w:rFonts w:ascii="Times New Roman" w:hAnsi="Times New Roman" w:eastAsia="Times New Roman" w:cs="Times New Roman"/>
        </w:rPr>
        <w:t xml:space="preserve"> </w:t>
      </w:r>
      <w:r>
        <w:rPr>
          <w:rFonts w:ascii="Nirmala UI" w:hAnsi="Nirmala UI" w:eastAsia="Nirmala UI" w:cs="Nirmala UI"/>
        </w:rPr>
        <w:t>ଘେରି</w:t>
      </w:r>
      <w:r>
        <w:rPr>
          <w:rFonts w:ascii="Times New Roman" w:hAnsi="Times New Roman" w:eastAsia="Times New Roman" w:cs="Times New Roman"/>
        </w:rPr>
        <w:t xml:space="preserve"> </w:t>
      </w:r>
      <w:r>
        <w:rPr>
          <w:rFonts w:ascii="Nirmala UI" w:hAnsi="Nirmala UI" w:eastAsia="Nirmala UI" w:cs="Nirmala UI"/>
        </w:rPr>
        <w:t>ନମସ୍କାର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ଅବସର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ଉତ୍ତେଜନାପୂର୍ଣ୍ଣ</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ଉପସ୍ଥିତ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ଈଶ୍ୱରଙ୍କର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ଆବୃତ</w:t>
      </w:r>
      <w:r>
        <w:rPr>
          <w:rFonts w:ascii="Times New Roman" w:hAnsi="Times New Roman" w:eastAsia="Times New Roman" w:cs="Times New Roman"/>
        </w:rPr>
        <w:t xml:space="preserve"> </w:t>
      </w:r>
      <w:r>
        <w:rPr>
          <w:rFonts w:ascii="Nirmala UI" w:hAnsi="Nirmala UI" w:eastAsia="Nirmala UI" w:cs="Nirmala UI"/>
        </w:rPr>
        <w:t>ହୋଇଗଲି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ଲାଗିଲା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ଉର୍ଦ୍ଧ୍ୱକୁ</w:t>
      </w:r>
      <w:r>
        <w:rPr>
          <w:rFonts w:ascii="Times New Roman" w:hAnsi="Times New Roman" w:eastAsia="Times New Roman" w:cs="Times New Roman"/>
        </w:rPr>
        <w:t xml:space="preserve"> </w:t>
      </w:r>
      <w:r>
        <w:rPr>
          <w:rFonts w:ascii="Nirmala UI" w:hAnsi="Nirmala UI" w:eastAsia="Nirmala UI" w:cs="Nirmala UI"/>
        </w:rPr>
        <w:t>ଉଠୁଛି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ନିମ୍ନରେ</w:t>
      </w:r>
      <w:r>
        <w:rPr>
          <w:rFonts w:ascii="Times New Roman" w:hAnsi="Times New Roman" w:eastAsia="Times New Roman" w:cs="Times New Roman"/>
        </w:rPr>
        <w:t xml:space="preserve"> </w:t>
      </w:r>
      <w:r>
        <w:rPr>
          <w:rFonts w:ascii="Nirmala UI" w:hAnsi="Nirmala UI" w:eastAsia="Nirmala UI" w:cs="Nirmala UI"/>
        </w:rPr>
        <w:t>ବର୍ଣ୍ଣିତ</w:t>
      </w:r>
      <w:r>
        <w:rPr>
          <w:rFonts w:ascii="Times New Roman" w:hAnsi="Times New Roman" w:eastAsia="Times New Roman" w:cs="Times New Roman"/>
        </w:rPr>
        <w:t xml:space="preserve"> </w:t>
      </w:r>
      <w:r>
        <w:rPr>
          <w:rFonts w:ascii="Nirmala UI" w:hAnsi="Nirmala UI" w:eastAsia="Nirmala UI" w:cs="Nirmala UI"/>
        </w:rPr>
        <w:t>ଭଳି</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ଆଡଭେଣ୍ଟ</w:t>
      </w:r>
      <w:r>
        <w:rPr>
          <w:rFonts w:ascii="Times New Roman" w:hAnsi="Times New Roman" w:eastAsia="Times New Roman" w:cs="Times New Roman"/>
        </w:rPr>
        <w:t xml:space="preserve"> </w:t>
      </w:r>
      <w:r>
        <w:rPr>
          <w:rFonts w:ascii="Nirmala UI" w:hAnsi="Nirmala UI" w:eastAsia="Nirmala UI" w:cs="Nirmala UI"/>
        </w:rPr>
        <w:t>ଜନମାନଙ୍କର</w:t>
      </w:r>
      <w:r>
        <w:rPr>
          <w:rFonts w:ascii="Times New Roman" w:hAnsi="Times New Roman" w:eastAsia="Times New Roman" w:cs="Times New Roman"/>
        </w:rPr>
        <w:t xml:space="preserve"> </w:t>
      </w:r>
      <w:r>
        <w:rPr>
          <w:rFonts w:ascii="Nirmala UI" w:hAnsi="Nirmala UI" w:eastAsia="Nirmala UI" w:cs="Nirmala UI"/>
        </w:rPr>
        <w:t>ଯାତ୍ରାର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ଦେଖାଯାଇଥିଲା।</w:t>
      </w:r>
      <w:r>
        <w:rPr>
          <w:rFonts w:ascii="Times New Roman" w:hAnsi="Times New Roman" w:eastAsia="Times New Roman" w:cs="Times New Roman"/>
        </w:rPr>
        <w:t>” Early Writings, 13.</w:t>
      </w:r>
    </w:p>
    <w:p>
      <w:pPr>
        <w:pStyle w:val="ArticleBody"/>
        <w:jc w:val="left"/>
      </w:pPr>
      <w:r>
        <w:rPr>
          <w:rFonts w:ascii="Nirmala UI" w:hAnsi="Nirmala UI" w:eastAsia="Nirmala UI" w:cs="Nirmala UI"/>
        </w:rPr>
        <w:t>ରାଣୀ</w:t>
      </w:r>
      <w:r>
        <w:rPr>
          <w:rFonts w:ascii="Times New Roman" w:hAnsi="Times New Roman" w:eastAsia="Times New Roman" w:cs="Times New Roman"/>
        </w:rPr>
        <w:t xml:space="preserve"> </w:t>
      </w:r>
      <w:r>
        <w:rPr>
          <w:rFonts w:ascii="Nirmala UI" w:hAnsi="Nirmala UI" w:eastAsia="Nirmala UI" w:cs="Nirmala UI"/>
        </w:rPr>
        <w:t>ଏଲେନ</w:t>
      </w:r>
      <w:r>
        <w:rPr>
          <w:rFonts w:ascii="Times New Roman" w:hAnsi="Times New Roman" w:eastAsia="Times New Roman" w:cs="Times New Roman"/>
        </w:rPr>
        <w:t xml:space="preserve"> </w:t>
      </w:r>
      <w:r>
        <w:rPr>
          <w:rFonts w:ascii="Nirmala UI" w:hAnsi="Nirmala UI" w:eastAsia="Nirmala UI" w:cs="Nirmala UI"/>
        </w:rPr>
        <w:t>ହ୍ୱାଇଟଙ୍କ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କୁମାରୀଙ୍କୁ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ଘୃଣା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ଭାଇମାନଙ୍କ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ଏକାଠି</w:t>
      </w:r>
      <w:r>
        <w:rPr>
          <w:rFonts w:ascii="Times New Roman" w:hAnsi="Times New Roman" w:eastAsia="Times New Roman" w:cs="Times New Roman"/>
        </w:rPr>
        <w:t xml:space="preserve"> </w:t>
      </w:r>
      <w:r>
        <w:rPr>
          <w:rFonts w:ascii="Nirmala UI" w:hAnsi="Nirmala UI" w:eastAsia="Nirmala UI" w:cs="Nirmala UI"/>
        </w:rPr>
        <w:t>ସମାବେଶ</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ଆଗମନର</w:t>
      </w:r>
      <w:r>
        <w:rPr>
          <w:rFonts w:ascii="Times New Roman" w:hAnsi="Times New Roman" w:eastAsia="Times New Roman" w:cs="Times New Roman"/>
        </w:rPr>
        <w:t xml:space="preserve"> </w:t>
      </w: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ଘୃଣା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ଚ୍ୟୁତଜନମାନଙ୍କର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ହେଲେ।</w:t>
      </w:r>
    </w:p>
    <w:p>
      <w:pPr>
        <w:pStyle w:val="ArticleScripture"/>
        <w:jc w:val="left"/>
      </w:pPr>
      <w:r>
        <w:rPr>
          <w:rFonts w:ascii="Times New Roman" w:hAnsi="Times New Roman" w:eastAsia="Times New Roman" w:cs="Times New Roman"/>
        </w:rPr>
        <w:t>“Ani waldaa kiristaanaa maqaa qofa qabduu fi Adventistoota maqaa qofa qabdan, akkuma Yihuudaa, dhiibbaa isaanii argachuuf akka dhugaa irratti ka’anitti nu Kaatolikootaatti dabarsanii kennan nan arge. Yeroo sanatti qulqulloonni saba hin mul’anne, Kaatolikoota biratti xiqqoo qofa beekaman ta’u; garuu waldoonni amantii fi Adventistoonni maqaa qofa qabdan warri amantii keenyaa fi duudhaa keenya beekan (sababii isaanii Sabbootaaf nu jibban ture; isa mormanii fashaleesuu hin dandeenye) qulqulloota dabarsanii kennu, akkasumas Kaatolikootaatti akka warra sirna saba sanaa tuffatanitti isaan himatu; jechuunis, isaan Sanbata eegu, Dilbata immoo tuffatu.”</w:t>
      </w:r>
    </w:p>
    <w:p>
      <w:pPr>
        <w:pStyle w:val="ArticleScripture"/>
        <w:jc w:val="left"/>
      </w:pPr>
      <w:r>
        <w:rPr>
          <w:rFonts w:ascii="Times New Roman" w:hAnsi="Times New Roman" w:eastAsia="Times New Roman" w:cs="Times New Roman"/>
        </w:rPr>
        <w:t>“Catholicoonni ergasii Pirootestaantota akka gara fuulduraatti adeeman ajaju; akkasumas, warri guyyaa torbaffaa iddoo isaa dhiisanii guyyaa jalqabaa torban keessaa eeguu didan hundinuu akka ajjeefaman murtoo baasu. Catholicoonniis, lakkoofsi isaanii baayʼee guddaa taʼe, Pirootestaantota cinaa ni dhaabbatu. Catholicoonni humna isaanii fakkii bineensichaatiif ni kennu. Pirootestaantonni immoo, akkuma haati isaanii isaan dura hojjette, qulqulloota balleessuuf ni hojjetu. Garuu murtoon isaanii utuu hin raawwatin yookaan utuu ija hin godhatin dura, qulqulloonni Sagalee Waaqayyootiin ni oolu.” Spalding and Magan, 1, 2.</w:t>
      </w:r>
    </w:p>
    <w:p>
      <w:pPr>
        <w:pStyle w:val="ArticleBody"/>
        <w:jc w:val="left"/>
      </w:pPr>
      <w:r>
        <w:rPr>
          <w:rFonts w:ascii="Times New Roman" w:hAnsi="Times New Roman" w:eastAsia="Times New Roman" w:cs="Times New Roman"/>
        </w:rPr>
        <w:t>“</w:t>
      </w:r>
      <w:r>
        <w:rPr>
          <w:rFonts w:ascii="Nirmala UI" w:hAnsi="Nirmala UI" w:eastAsia="Nirmala UI" w:cs="Nirmala UI"/>
        </w:rPr>
        <w:t>ନାମମାତ୍ର</w:t>
      </w:r>
      <w:r>
        <w:rPr>
          <w:rFonts w:ascii="Times New Roman" w:hAnsi="Times New Roman" w:eastAsia="Times New Roman" w:cs="Times New Roman"/>
        </w:rPr>
        <w:t>”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w:t>
      </w:r>
      <w:r>
        <w:rPr>
          <w:rFonts w:ascii="Nirmala UI" w:hAnsi="Nirmala UI" w:eastAsia="Nirmala UI" w:cs="Nirmala UI"/>
        </w:rPr>
        <w:t>ଆଡଭେଣ୍ଟିଷ୍ଟମାନେ</w:t>
      </w:r>
      <w:r>
        <w:rPr>
          <w:rFonts w:ascii="Times New Roman" w:hAnsi="Times New Roman" w:eastAsia="Times New Roman" w:cs="Times New Roman"/>
        </w:rPr>
        <w:t xml:space="preserve">, </w:t>
      </w:r>
      <w:r>
        <w:rPr>
          <w:rFonts w:ascii="Nirmala UI" w:hAnsi="Nirmala UI" w:eastAsia="Nirmala UI" w:cs="Nirmala UI"/>
        </w:rPr>
        <w:t>ଯିହୁଦାଙ୍କ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କାଥୋଲିକମାନଙ୍କ</w:t>
      </w:r>
      <w:r>
        <w:rPr>
          <w:rFonts w:ascii="Times New Roman" w:hAnsi="Times New Roman" w:eastAsia="Times New Roman" w:cs="Times New Roman"/>
        </w:rPr>
        <w:t xml:space="preserve"> </w:t>
      </w:r>
      <w:r>
        <w:rPr>
          <w:rFonts w:ascii="Nirmala UI" w:hAnsi="Nirmala UI" w:eastAsia="Nirmala UI" w:cs="Nirmala UI"/>
        </w:rPr>
        <w:t>ହାତକୁ</w:t>
      </w:r>
      <w:r>
        <w:rPr>
          <w:rFonts w:ascii="Times New Roman" w:hAnsi="Times New Roman" w:eastAsia="Times New Roman" w:cs="Times New Roman"/>
        </w:rPr>
        <w:t xml:space="preserve"> </w:t>
      </w:r>
      <w:r>
        <w:rPr>
          <w:rFonts w:ascii="Nirmala UI" w:hAnsi="Nirmala UI" w:eastAsia="Nirmala UI" w:cs="Nirmala UI"/>
        </w:rPr>
        <w:t>ଦ୍ରୋହ</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ବହିଷ୍କୃତମାନଙ୍କୁ</w:t>
      </w:r>
      <w:r>
        <w:rPr>
          <w:rFonts w:ascii="Times New Roman" w:hAnsi="Times New Roman" w:eastAsia="Times New Roman" w:cs="Times New Roman"/>
        </w:rPr>
        <w:t xml:space="preserve"> “</w:t>
      </w:r>
      <w:r>
        <w:rPr>
          <w:rFonts w:ascii="Nirmala UI" w:hAnsi="Nirmala UI" w:eastAsia="Nirmala UI" w:cs="Nirmala UI"/>
        </w:rPr>
        <w:t>ଶବ୍ବାଥର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ଘୃଣା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ନାମମାତ୍ର</w:t>
      </w:r>
      <w:r>
        <w:rPr>
          <w:rFonts w:ascii="Times New Roman" w:hAnsi="Times New Roman" w:eastAsia="Times New Roman" w:cs="Times New Roman"/>
        </w:rPr>
        <w:t xml:space="preserve"> </w:t>
      </w:r>
      <w:r>
        <w:rPr>
          <w:rFonts w:ascii="Nirmala UI" w:hAnsi="Nirmala UI" w:eastAsia="Nirmala UI" w:cs="Nirmala UI"/>
        </w:rPr>
        <w:t>ଆଡଭେଣ୍ଟିଷ୍ଟମାନେ</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ଶବ୍ବାଥ</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ଶବ୍ବାଥ</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ହୋଇପାରେ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ବହିଷ୍କୃତମାନଙ୍କୁ</w:t>
      </w:r>
      <w:r>
        <w:rPr>
          <w:rFonts w:ascii="Times New Roman" w:hAnsi="Times New Roman" w:eastAsia="Times New Roman" w:cs="Times New Roman"/>
        </w:rPr>
        <w:t xml:space="preserve"> </w:t>
      </w:r>
      <w:r>
        <w:rPr>
          <w:rFonts w:ascii="Nirmala UI" w:hAnsi="Nirmala UI" w:eastAsia="Nirmala UI" w:cs="Nirmala UI"/>
        </w:rPr>
        <w:t>ଘୃଣା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ଜାଣନ୍ତି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ମୋଶାଙ୍କର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ମୌଳିକ</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ଖଣ୍ଡନ</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ଉଇଲିୟମ୍</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ବ୍ୟକ୍ତିତ୍ୱରେ</w:t>
      </w:r>
      <w:r>
        <w:rPr>
          <w:rFonts w:ascii="Times New Roman" w:hAnsi="Times New Roman" w:eastAsia="Times New Roman" w:cs="Times New Roman"/>
        </w:rPr>
        <w:t xml:space="preserve"> </w:t>
      </w:r>
      <w:r>
        <w:rPr>
          <w:rFonts w:ascii="Nirmala UI" w:hAnsi="Nirmala UI" w:eastAsia="Nirmala UI" w:cs="Nirmala UI"/>
        </w:rPr>
        <w:t>ଏଲିୟାଙ୍କ</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ଥିଲା।</w:t>
      </w:r>
    </w:p>
    <w:p>
      <w:pPr>
        <w:pStyle w:val="ArticleScripture"/>
        <w:jc w:val="left"/>
      </w:pPr>
      <w:r>
        <w:rPr>
          <w:rFonts w:ascii="Times New Roman" w:hAnsi="Times New Roman" w:eastAsia="Times New Roman" w:cs="Times New Roman"/>
        </w:rPr>
        <w:t>“Waaqayyo ergaa haaraa nuuf hin kennu. Nuti ergaa bara 1843 fi 1844 keessatti waldoota kiristaanaa kaan keessaa nu baase sana labsuu qabna.” Review and Herald, January 19, 1905.</w:t>
      </w:r>
    </w:p>
    <w:p>
      <w:pPr>
        <w:pStyle w:val="ArticleScripture"/>
        <w:jc w:val="left"/>
      </w:pPr>
      <w:r>
        <w:rPr>
          <w:rFonts w:ascii="Times New Roman" w:hAnsi="Times New Roman" w:eastAsia="Times New Roman" w:cs="Times New Roman"/>
        </w:rPr>
        <w:t>“Ergaa hundi ergaa bara 1840–1844 kenname hundinuu amma humna qabeessa taʼanii dhihaachuu qabu; sababiin isaas namoonni hedduun kallattii isaanii dhabaniiru. Ergaawwan kun waldoota amantii hunda bira gaʼuu qabu.” Manuscript Releases, volume 21, 437.</w:t>
      </w:r>
    </w:p>
    <w:p>
      <w:pPr>
        <w:pStyle w:val="ArticleScripture"/>
        <w:jc w:val="left"/>
      </w:pPr>
      <w:r>
        <w:rPr>
          <w:rFonts w:ascii="Times New Roman" w:hAnsi="Times New Roman" w:eastAsia="Times New Roman" w:cs="Times New Roman"/>
        </w:rPr>
        <w:t>“Dhugaawwan nuti bara 1841, ‘42, ‘43, fi ‘44 keessa fudhanne amma qoramanii labsamuu qabu.” Manuscript Releases, volume 15, 371.</w:t>
      </w:r>
    </w:p>
    <w:p>
      <w:pPr>
        <w:pStyle w:val="ArticleScripture"/>
        <w:jc w:val="left"/>
      </w:pPr>
      <w:r>
        <w:rPr>
          <w:rFonts w:ascii="Times New Roman" w:hAnsi="Times New Roman" w:eastAsia="Times New Roman" w:cs="Times New Roman"/>
        </w:rPr>
        <w:t>“Dammaqinni kun dhufeera: Ergaan bara 1842, 1843, fi 1844 keessa dhufee jalqabee irraa kaasee, hundee amantii isa irratti nuti ijaaraa turre jeequuuf kan danda’u tokkollee akka seenu hin hayyamamne. Ani ergaa kana keessa ture; yeroo sanaa jalqabee hanga ammaaatti, ifa Waaqayyo nuuf kenneef amanamaa taʼee addunyaa duratti dhaabadheera. Nuti, guyyaa guyyaadhaan kadhannaa jabaadhaan Gooftaa barbaadnee ifa gaafachaa, buʼuura miilla keenya itti kaaʼame irraa miilla keenya kaasuu hin yaadnu. Ati yaaddaa akka ani ifa Waaqayyo naaf kenne dhiisuu dandaʼu? Inni akka Kattaa Bara Baraatti taʼuu qaba. Inni yeroo kenname irraa jalqabee hamma ammaaatti na qajeelchaa tureera.” Review and Herald, April 14, 1903.</w:t>
      </w:r>
    </w:p>
    <w:p>
      <w:pPr>
        <w:pStyle w:val="ArticleBody"/>
        <w:jc w:val="left"/>
      </w:pPr>
      <w:r>
        <w:rPr>
          <w:rFonts w:ascii="Nirmala UI" w:hAnsi="Nirmala UI" w:eastAsia="Nirmala UI" w:cs="Nirmala UI"/>
        </w:rPr>
        <w:t>যিহূଦা</w:t>
      </w:r>
      <w:r>
        <w:rPr>
          <w:rFonts w:ascii="Times New Roman" w:hAnsi="Times New Roman" w:eastAsia="Times New Roman" w:cs="Times New Roman"/>
        </w:rPr>
        <w:t xml:space="preserve"> </w:t>
      </w:r>
      <w:r>
        <w:rPr>
          <w:rFonts w:ascii="Nirmala UI" w:hAnsi="Nirmala UI" w:eastAsia="Nirmala UI" w:cs="Nirmala UI"/>
        </w:rPr>
        <w:t>সদূকী</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ফরীশীদের</w:t>
      </w:r>
      <w:r>
        <w:rPr>
          <w:rFonts w:ascii="Times New Roman" w:hAnsi="Times New Roman" w:eastAsia="Times New Roman" w:cs="Times New Roman"/>
        </w:rPr>
        <w:t xml:space="preserve"> </w:t>
      </w:r>
      <w:r>
        <w:rPr>
          <w:rFonts w:ascii="Nirmala UI" w:hAnsi="Nirmala UI" w:eastAsia="Nirmala UI" w:cs="Nirmala UI"/>
        </w:rPr>
        <w:t>দ্বারা</w:t>
      </w:r>
      <w:r>
        <w:rPr>
          <w:rFonts w:ascii="Times New Roman" w:hAnsi="Times New Roman" w:eastAsia="Times New Roman" w:cs="Times New Roman"/>
        </w:rPr>
        <w:t xml:space="preserve"> </w:t>
      </w:r>
      <w:r>
        <w:rPr>
          <w:rFonts w:ascii="Nirmala UI" w:hAnsi="Nirmala UI" w:eastAsia="Nirmala UI" w:cs="Nirmala UI"/>
        </w:rPr>
        <w:t>গঠিত</w:t>
      </w:r>
      <w:r>
        <w:rPr>
          <w:rFonts w:ascii="Times New Roman" w:hAnsi="Times New Roman" w:eastAsia="Times New Roman" w:cs="Times New Roman"/>
        </w:rPr>
        <w:t xml:space="preserve"> </w:t>
      </w:r>
      <w:r>
        <w:rPr>
          <w:rFonts w:ascii="Nirmala UI" w:hAnsi="Nirmala UI" w:eastAsia="Nirmala UI" w:cs="Nirmala UI"/>
        </w:rPr>
        <w:t>সনহেদ্রিনের</w:t>
      </w:r>
      <w:r>
        <w:rPr>
          <w:rFonts w:ascii="Times New Roman" w:hAnsi="Times New Roman" w:eastAsia="Times New Roman" w:cs="Times New Roman"/>
        </w:rPr>
        <w:t xml:space="preserve"> </w:t>
      </w:r>
      <w:r>
        <w:rPr>
          <w:rFonts w:ascii="Nirmala UI" w:hAnsi="Nirmala UI" w:eastAsia="Nirmala UI" w:cs="Nirmala UI"/>
        </w:rPr>
        <w:t>প্রতীক</w:t>
      </w:r>
      <w:r>
        <w:rPr>
          <w:rFonts w:ascii="Times New Roman" w:hAnsi="Times New Roman" w:eastAsia="Times New Roman" w:cs="Times New Roman"/>
        </w:rPr>
        <w:t xml:space="preserve"> </w:t>
      </w:r>
      <w:r>
        <w:rPr>
          <w:rFonts w:ascii="Nirmala UI" w:hAnsi="Nirmala UI" w:eastAsia="Nirmala UI" w:cs="Nirmala UI"/>
        </w:rPr>
        <w:t>নন</w:t>
      </w:r>
      <w:r>
        <w:rPr>
          <w:rFonts w:ascii="Times New Roman" w:hAnsi="Times New Roman" w:eastAsia="Times New Roman" w:cs="Times New Roman"/>
        </w:rPr>
        <w:t xml:space="preserve">; </w:t>
      </w:r>
      <w:r>
        <w:rPr>
          <w:rFonts w:ascii="Nirmala UI" w:hAnsi="Nirmala UI" w:eastAsia="Nirmala UI" w:cs="Nirmala UI"/>
        </w:rPr>
        <w:t>যিহূদা</w:t>
      </w:r>
      <w:r>
        <w:rPr>
          <w:rFonts w:ascii="Times New Roman" w:hAnsi="Times New Roman" w:eastAsia="Times New Roman" w:cs="Times New Roman"/>
        </w:rPr>
        <w:t xml:space="preserve"> </w:t>
      </w:r>
      <w:r>
        <w:rPr>
          <w:rFonts w:ascii="Nirmala UI" w:hAnsi="Nirmala UI" w:eastAsia="Nirmala UI" w:cs="Nirmala UI"/>
        </w:rPr>
        <w:t>বারো</w:t>
      </w:r>
      <w:r>
        <w:rPr>
          <w:rFonts w:ascii="Times New Roman" w:hAnsi="Times New Roman" w:eastAsia="Times New Roman" w:cs="Times New Roman"/>
        </w:rPr>
        <w:t xml:space="preserve"> </w:t>
      </w:r>
      <w:r>
        <w:rPr>
          <w:rFonts w:ascii="Nirmala UI" w:hAnsi="Nirmala UI" w:eastAsia="Nirmala UI" w:cs="Nirmala UI"/>
        </w:rPr>
        <w:t>শিষ্যের</w:t>
      </w:r>
      <w:r>
        <w:rPr>
          <w:rFonts w:ascii="Times New Roman" w:hAnsi="Times New Roman" w:eastAsia="Times New Roman" w:cs="Times New Roman"/>
        </w:rPr>
        <w:t xml:space="preserve"> </w:t>
      </w:r>
      <w:r>
        <w:rPr>
          <w:rFonts w:ascii="Nirmala UI" w:hAnsi="Nirmala UI" w:eastAsia="Nirmala UI" w:cs="Nirmala UI"/>
        </w:rPr>
        <w:t>একজন</w:t>
      </w:r>
      <w:r>
        <w:rPr>
          <w:rFonts w:ascii="Times New Roman" w:hAnsi="Times New Roman" w:eastAsia="Times New Roman" w:cs="Times New Roman"/>
        </w:rPr>
        <w:t xml:space="preserve"> </w:t>
      </w:r>
      <w:r>
        <w:rPr>
          <w:rFonts w:ascii="Nirmala UI" w:hAnsi="Nirmala UI" w:eastAsia="Nirmala UI" w:cs="Nirmala UI"/>
        </w:rPr>
        <w:t>ছিলেন।</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চুক্তিবদ্ধ</w:t>
      </w:r>
      <w:r>
        <w:rPr>
          <w:rFonts w:ascii="Times New Roman" w:hAnsi="Times New Roman" w:eastAsia="Times New Roman" w:cs="Times New Roman"/>
        </w:rPr>
        <w:t xml:space="preserve"> </w:t>
      </w:r>
      <w:r>
        <w:rPr>
          <w:rFonts w:ascii="Nirmala UI" w:hAnsi="Nirmala UI" w:eastAsia="Nirmala UI" w:cs="Nirmala UI"/>
        </w:rPr>
        <w:t>কনেরই</w:t>
      </w:r>
      <w:r>
        <w:rPr>
          <w:rFonts w:ascii="Times New Roman" w:hAnsi="Times New Roman" w:eastAsia="Times New Roman" w:cs="Times New Roman"/>
        </w:rPr>
        <w:t xml:space="preserve"> </w:t>
      </w:r>
      <w:r>
        <w:rPr>
          <w:rFonts w:ascii="Nirmala UI" w:hAnsi="Nirmala UI" w:eastAsia="Nirmala UI" w:cs="Nirmala UI"/>
        </w:rPr>
        <w:t>একজন</w:t>
      </w:r>
      <w:r>
        <w:rPr>
          <w:rFonts w:ascii="Times New Roman" w:hAnsi="Times New Roman" w:eastAsia="Times New Roman" w:cs="Times New Roman"/>
        </w:rPr>
        <w:t xml:space="preserve"> </w:t>
      </w:r>
      <w:r>
        <w:rPr>
          <w:rFonts w:ascii="Nirmala UI" w:hAnsi="Nirmala UI" w:eastAsia="Nirmala UI" w:cs="Nirmala UI"/>
        </w:rPr>
        <w:t>ছিলেন</w:t>
      </w:r>
      <w:r>
        <w:rPr>
          <w:rFonts w:ascii="Times New Roman" w:hAnsi="Times New Roman" w:eastAsia="Times New Roman" w:cs="Times New Roman"/>
        </w:rPr>
        <w:t xml:space="preserve">, </w:t>
      </w:r>
      <w:r>
        <w:rPr>
          <w:rFonts w:ascii="Nirmala UI" w:hAnsi="Nirmala UI" w:eastAsia="Nirmala UI" w:cs="Nirmala UI"/>
        </w:rPr>
        <w:t>যাকে</w:t>
      </w:r>
      <w:r>
        <w:rPr>
          <w:rFonts w:ascii="Times New Roman" w:hAnsi="Times New Roman" w:eastAsia="Times New Roman" w:cs="Times New Roman"/>
        </w:rPr>
        <w:t xml:space="preserve"> </w:t>
      </w:r>
      <w:r>
        <w:rPr>
          <w:rFonts w:ascii="Nirmala UI" w:hAnsi="Nirmala UI" w:eastAsia="Nirmala UI" w:cs="Nirmala UI"/>
        </w:rPr>
        <w:t>খ্রীষ্ট</w:t>
      </w:r>
      <w:r>
        <w:rPr>
          <w:rFonts w:ascii="Times New Roman" w:hAnsi="Times New Roman" w:eastAsia="Times New Roman" w:cs="Times New Roman"/>
        </w:rPr>
        <w:t xml:space="preserve"> </w:t>
      </w:r>
      <w:r>
        <w:rPr>
          <w:rFonts w:ascii="Nirmala UI" w:hAnsi="Nirmala UI" w:eastAsia="Nirmala UI" w:cs="Nirmala UI"/>
        </w:rPr>
        <w:t>পঞ্চাশত্তমী</w:t>
      </w:r>
      <w:r>
        <w:rPr>
          <w:rFonts w:ascii="Times New Roman" w:hAnsi="Times New Roman" w:eastAsia="Times New Roman" w:cs="Times New Roman"/>
        </w:rPr>
        <w:t xml:space="preserve"> </w:t>
      </w:r>
      <w:r>
        <w:rPr>
          <w:rFonts w:ascii="Nirmala UI" w:hAnsi="Nirmala UI" w:eastAsia="Nirmala UI" w:cs="Nirmala UI"/>
        </w:rPr>
        <w:t>দিবসে</w:t>
      </w:r>
      <w:r>
        <w:rPr>
          <w:rFonts w:ascii="Times New Roman" w:hAnsi="Times New Roman" w:eastAsia="Times New Roman" w:cs="Times New Roman"/>
        </w:rPr>
        <w:t xml:space="preserve"> </w:t>
      </w:r>
      <w:r>
        <w:rPr>
          <w:rFonts w:ascii="Nirmala UI" w:hAnsi="Nirmala UI" w:eastAsia="Nirmala UI" w:cs="Nirmala UI"/>
        </w:rPr>
        <w:t>বিবাহ</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উদ্যত</w:t>
      </w:r>
      <w:r>
        <w:rPr>
          <w:rFonts w:ascii="Times New Roman" w:hAnsi="Times New Roman" w:eastAsia="Times New Roman" w:cs="Times New Roman"/>
        </w:rPr>
        <w:t xml:space="preserve"> </w:t>
      </w:r>
      <w:r>
        <w:rPr>
          <w:rFonts w:ascii="Nirmala UI" w:hAnsi="Nirmala UI" w:eastAsia="Nirmala UI" w:cs="Nirmala UI"/>
        </w:rPr>
        <w:t>ছিলেন।</w:t>
      </w:r>
      <w:r>
        <w:rPr>
          <w:rFonts w:ascii="Times New Roman" w:hAnsi="Times New Roman" w:eastAsia="Times New Roman" w:cs="Times New Roman"/>
        </w:rPr>
        <w:t xml:space="preserve"> </w:t>
      </w:r>
      <w:r>
        <w:rPr>
          <w:rFonts w:ascii="Nirmala UI" w:hAnsi="Nirmala UI" w:eastAsia="Nirmala UI" w:cs="Nirmala UI"/>
        </w:rPr>
        <w:t>বহিষ্কৃতদের</w:t>
      </w:r>
      <w:r>
        <w:rPr>
          <w:rFonts w:ascii="Times New Roman" w:hAnsi="Times New Roman" w:eastAsia="Times New Roman" w:cs="Times New Roman"/>
        </w:rPr>
        <w:t xml:space="preserve"> </w:t>
      </w:r>
      <w:r>
        <w:rPr>
          <w:rFonts w:ascii="Nirmala UI" w:hAnsi="Nirmala UI" w:eastAsia="Nirmala UI" w:cs="Nirmala UI"/>
        </w:rPr>
        <w:t>বিরুদ্ধে</w:t>
      </w:r>
      <w:r>
        <w:rPr>
          <w:rFonts w:ascii="Times New Roman" w:hAnsi="Times New Roman" w:eastAsia="Times New Roman" w:cs="Times New Roman"/>
        </w:rPr>
        <w:t xml:space="preserve"> </w:t>
      </w:r>
      <w:r>
        <w:rPr>
          <w:rFonts w:ascii="Nirmala UI" w:hAnsi="Nirmala UI" w:eastAsia="Nirmala UI" w:cs="Nirmala UI"/>
        </w:rPr>
        <w:t>বিশ্বাসঘাতকতা</w:t>
      </w:r>
      <w:r>
        <w:rPr>
          <w:rFonts w:ascii="Times New Roman" w:hAnsi="Times New Roman" w:eastAsia="Times New Roman" w:cs="Times New Roman"/>
        </w:rPr>
        <w:t xml:space="preserve"> </w:t>
      </w:r>
      <w:r>
        <w:rPr>
          <w:rFonts w:ascii="Nirmala UI" w:hAnsi="Nirmala UI" w:eastAsia="Nirmala UI" w:cs="Nirmala UI"/>
        </w:rPr>
        <w:t>আসে</w:t>
      </w:r>
      <w:r>
        <w:rPr>
          <w:rFonts w:ascii="Times New Roman" w:hAnsi="Times New Roman" w:eastAsia="Times New Roman" w:cs="Times New Roman"/>
        </w:rPr>
        <w:t xml:space="preserve"> </w:t>
      </w:r>
      <w:r>
        <w:rPr>
          <w:rFonts w:ascii="Nirmala UI" w:hAnsi="Nirmala UI" w:eastAsia="Nirmala UI" w:cs="Nirmala UI"/>
        </w:rPr>
        <w:t>যিহূদার</w:t>
      </w:r>
      <w:r>
        <w:rPr>
          <w:rFonts w:ascii="Times New Roman" w:hAnsi="Times New Roman" w:eastAsia="Times New Roman" w:cs="Times New Roman"/>
        </w:rPr>
        <w:t xml:space="preserve"> </w:t>
      </w:r>
      <w:r>
        <w:rPr>
          <w:rFonts w:ascii="Nirmala UI" w:hAnsi="Nirmala UI" w:eastAsia="Nirmala UI" w:cs="Nirmala UI"/>
        </w:rPr>
        <w:t>পক্ষ</w:t>
      </w:r>
      <w:r>
        <w:rPr>
          <w:rFonts w:ascii="Times New Roman" w:hAnsi="Times New Roman" w:eastAsia="Times New Roman" w:cs="Times New Roman"/>
        </w:rPr>
        <w:t xml:space="preserve"> </w:t>
      </w:r>
      <w:r>
        <w:rPr>
          <w:rFonts w:ascii="Nirmala UI" w:hAnsi="Nirmala UI" w:eastAsia="Nirmala UI" w:cs="Nirmala UI"/>
        </w:rPr>
        <w:t>থেকেই</w:t>
      </w:r>
      <w:r>
        <w:rPr>
          <w:rFonts w:ascii="Times New Roman" w:hAnsi="Times New Roman" w:eastAsia="Times New Roman" w:cs="Times New Roman"/>
        </w:rPr>
        <w:t xml:space="preserve">, </w:t>
      </w:r>
      <w:r>
        <w:rPr>
          <w:rFonts w:ascii="Nirmala UI" w:hAnsi="Nirmala UI" w:eastAsia="Nirmala UI" w:cs="Nirmala UI"/>
        </w:rPr>
        <w:t>অর্থাৎ</w:t>
      </w:r>
      <w:r>
        <w:rPr>
          <w:rFonts w:ascii="Times New Roman" w:hAnsi="Times New Roman" w:eastAsia="Times New Roman" w:cs="Times New Roman"/>
        </w:rPr>
        <w:t xml:space="preserve"> </w:t>
      </w:r>
      <w:r>
        <w:rPr>
          <w:rFonts w:ascii="Nirmala UI" w:hAnsi="Nirmala UI" w:eastAsia="Nirmala UI" w:cs="Nirmala UI"/>
        </w:rPr>
        <w:t>লাওদিকেয়ীয়</w:t>
      </w:r>
      <w:r>
        <w:rPr>
          <w:rFonts w:ascii="Times New Roman" w:hAnsi="Times New Roman" w:eastAsia="Times New Roman" w:cs="Times New Roman"/>
        </w:rPr>
        <w:t xml:space="preserve"> </w:t>
      </w:r>
      <w:r>
        <w:rPr>
          <w:rFonts w:ascii="Nirmala UI" w:hAnsi="Nirmala UI" w:eastAsia="Nirmala UI" w:cs="Nirmala UI"/>
        </w:rPr>
        <w:t>সপ্তম</w:t>
      </w:r>
      <w:r>
        <w:rPr>
          <w:rFonts w:ascii="Times New Roman" w:hAnsi="Times New Roman" w:eastAsia="Times New Roman" w:cs="Times New Roman"/>
        </w:rPr>
        <w:t>-</w:t>
      </w:r>
      <w:r>
        <w:rPr>
          <w:rFonts w:ascii="Nirmala UI" w:hAnsi="Nirmala UI" w:eastAsia="Nirmala UI" w:cs="Nirmala UI"/>
        </w:rPr>
        <w:t>দিন</w:t>
      </w:r>
      <w:r>
        <w:rPr>
          <w:rFonts w:ascii="Times New Roman" w:hAnsi="Times New Roman" w:eastAsia="Times New Roman" w:cs="Times New Roman"/>
        </w:rPr>
        <w:t xml:space="preserve"> </w:t>
      </w:r>
      <w:r>
        <w:rPr>
          <w:rFonts w:ascii="Nirmala UI" w:hAnsi="Nirmala UI" w:eastAsia="Nirmala UI" w:cs="Nirmala UI"/>
        </w:rPr>
        <w:t>অ্যাডভেন্টিস্ট</w:t>
      </w:r>
      <w:r>
        <w:rPr>
          <w:rFonts w:ascii="Times New Roman" w:hAnsi="Times New Roman" w:eastAsia="Times New Roman" w:cs="Times New Roman"/>
        </w:rPr>
        <w:t xml:space="preserve"> </w:t>
      </w:r>
      <w:r>
        <w:rPr>
          <w:rFonts w:ascii="Nirmala UI" w:hAnsi="Nirmala UI" w:eastAsia="Nirmala UI" w:cs="Nirmala UI"/>
        </w:rPr>
        <w:t>মণ্ডলী</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বহু</w:t>
      </w:r>
      <w:r>
        <w:rPr>
          <w:rFonts w:ascii="Times New Roman" w:hAnsi="Times New Roman" w:eastAsia="Times New Roman" w:cs="Times New Roman"/>
        </w:rPr>
        <w:t xml:space="preserve"> </w:t>
      </w:r>
      <w:r>
        <w:rPr>
          <w:rFonts w:ascii="Nirmala UI" w:hAnsi="Nirmala UI" w:eastAsia="Nirmala UI" w:cs="Nirmala UI"/>
        </w:rPr>
        <w:t>প্রতীকের</w:t>
      </w:r>
      <w:r>
        <w:rPr>
          <w:rFonts w:ascii="Times New Roman" w:hAnsi="Times New Roman" w:eastAsia="Times New Roman" w:cs="Times New Roman"/>
        </w:rPr>
        <w:t xml:space="preserve"> </w:t>
      </w:r>
      <w:r>
        <w:rPr>
          <w:rFonts w:ascii="Nirmala UI" w:hAnsi="Nirmala UI" w:eastAsia="Nirmala UI" w:cs="Nirmala UI"/>
        </w:rPr>
        <w:t>মাধ্যমে</w:t>
      </w:r>
      <w:r>
        <w:rPr>
          <w:rFonts w:ascii="Times New Roman" w:hAnsi="Times New Roman" w:eastAsia="Times New Roman" w:cs="Times New Roman"/>
        </w:rPr>
        <w:t xml:space="preserve"> </w:t>
      </w:r>
      <w:r>
        <w:rPr>
          <w:rFonts w:ascii="Nirmala UI" w:hAnsi="Nirmala UI" w:eastAsia="Nirmala UI" w:cs="Nirmala UI"/>
        </w:rPr>
        <w:t>উপস্থাপন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হয়েছে</w:t>
      </w:r>
      <w:r>
        <w:rPr>
          <w:rFonts w:ascii="Times New Roman" w:hAnsi="Times New Roman" w:eastAsia="Times New Roman" w:cs="Times New Roman"/>
        </w:rPr>
        <w:t xml:space="preserve">, </w:t>
      </w:r>
      <w:r>
        <w:rPr>
          <w:rFonts w:ascii="Nirmala UI" w:hAnsi="Nirmala UI" w:eastAsia="Nirmala UI" w:cs="Nirmala UI"/>
        </w:rPr>
        <w:t>যেমন</w:t>
      </w:r>
      <w:r>
        <w:rPr>
          <w:rFonts w:ascii="Times New Roman" w:hAnsi="Times New Roman" w:eastAsia="Times New Roman" w:cs="Times New Roman"/>
        </w:rPr>
        <w:t xml:space="preserve"> </w:t>
      </w:r>
      <w:r>
        <w:rPr>
          <w:rFonts w:ascii="Nirmala UI" w:hAnsi="Nirmala UI" w:eastAsia="Nirmala UI" w:cs="Nirmala UI"/>
        </w:rPr>
        <w:t>মালাখী</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 xml:space="preserve"> </w:t>
      </w:r>
      <w:r>
        <w:rPr>
          <w:rFonts w:ascii="Nirmala UI" w:hAnsi="Nirmala UI" w:eastAsia="Nirmala UI" w:cs="Nirmala UI"/>
        </w:rPr>
        <w:t>চুক্তির</w:t>
      </w:r>
      <w:r>
        <w:rPr>
          <w:rFonts w:ascii="Times New Roman" w:hAnsi="Times New Roman" w:eastAsia="Times New Roman" w:cs="Times New Roman"/>
        </w:rPr>
        <w:t xml:space="preserve"> </w:t>
      </w:r>
      <w:r>
        <w:rPr>
          <w:rFonts w:ascii="Nirmala UI" w:hAnsi="Nirmala UI" w:eastAsia="Nirmala UI" w:cs="Nirmala UI"/>
        </w:rPr>
        <w:t>দূতের</w:t>
      </w:r>
      <w:r>
        <w:rPr>
          <w:rFonts w:ascii="Times New Roman" w:hAnsi="Times New Roman" w:eastAsia="Times New Roman" w:cs="Times New Roman"/>
        </w:rPr>
        <w:t xml:space="preserve"> </w:t>
      </w:r>
      <w:r>
        <w:rPr>
          <w:rFonts w:ascii="Nirmala UI" w:hAnsi="Nirmala UI" w:eastAsia="Nirmala UI" w:cs="Nirmala UI"/>
        </w:rPr>
        <w:t>দ্বারা</w:t>
      </w:r>
      <w:r>
        <w:rPr>
          <w:rFonts w:ascii="Times New Roman" w:hAnsi="Times New Roman" w:eastAsia="Times New Roman" w:cs="Times New Roman"/>
        </w:rPr>
        <w:t xml:space="preserve"> </w:t>
      </w:r>
      <w:r>
        <w:rPr>
          <w:rFonts w:ascii="Nirmala UI" w:hAnsi="Nirmala UI" w:eastAsia="Nirmala UI" w:cs="Nirmala UI"/>
        </w:rPr>
        <w:t>প্রত্যাখ্যাত</w:t>
      </w:r>
      <w:r>
        <w:rPr>
          <w:rFonts w:ascii="Times New Roman" w:hAnsi="Times New Roman" w:eastAsia="Times New Roman" w:cs="Times New Roman"/>
        </w:rPr>
        <w:t xml:space="preserve"> </w:t>
      </w:r>
      <w:r>
        <w:rPr>
          <w:rFonts w:ascii="Nirmala UI" w:hAnsi="Nirmala UI" w:eastAsia="Nirmala UI" w:cs="Nirmala UI"/>
        </w:rPr>
        <w:t>লেবীয়রা।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পরিশোধনের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লেবীয়রা</w:t>
      </w:r>
      <w:r>
        <w:rPr>
          <w:rFonts w:ascii="Times New Roman" w:hAnsi="Times New Roman" w:eastAsia="Times New Roman" w:cs="Times New Roman"/>
        </w:rPr>
        <w:t xml:space="preserve"> </w:t>
      </w:r>
      <w:r>
        <w:rPr>
          <w:rFonts w:ascii="Nirmala UI" w:hAnsi="Nirmala UI" w:eastAsia="Nirmala UI" w:cs="Nirmala UI"/>
        </w:rPr>
        <w:t>পৃথক</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বিশ্বস্ত</w:t>
      </w:r>
      <w:r>
        <w:rPr>
          <w:rFonts w:ascii="Times New Roman" w:hAnsi="Times New Roman" w:eastAsia="Times New Roman" w:cs="Times New Roman"/>
        </w:rPr>
        <w:t xml:space="preserve"> </w:t>
      </w:r>
      <w:r>
        <w:rPr>
          <w:rFonts w:ascii="Nirmala UI" w:hAnsi="Nirmala UI" w:eastAsia="Nirmala UI" w:cs="Nirmala UI"/>
        </w:rPr>
        <w:t>হোক</w:t>
      </w:r>
      <w:r>
        <w:rPr>
          <w:rFonts w:ascii="Times New Roman" w:hAnsi="Times New Roman" w:eastAsia="Times New Roman" w:cs="Times New Roman"/>
        </w:rPr>
        <w:t xml:space="preserve"> </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অবিশ্বস্ত</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সংখ্যা</w:t>
      </w:r>
      <w:r>
        <w:rPr>
          <w:rFonts w:ascii="Times New Roman" w:hAnsi="Times New Roman" w:eastAsia="Times New Roman" w:cs="Times New Roman"/>
        </w:rPr>
        <w:t xml:space="preserve"> </w:t>
      </w:r>
      <w:r>
        <w:rPr>
          <w:rFonts w:ascii="Nirmala UI" w:hAnsi="Nirmala UI" w:eastAsia="Nirmala UI" w:cs="Nirmala UI"/>
        </w:rPr>
        <w:t>২৫।</w:t>
      </w:r>
      <w:r>
        <w:rPr>
          <w:rFonts w:ascii="Times New Roman" w:hAnsi="Times New Roman" w:eastAsia="Times New Roman" w:cs="Times New Roman"/>
        </w:rPr>
        <w:t xml:space="preserve"> </w:t>
      </w:r>
      <w:r>
        <w:rPr>
          <w:rFonts w:ascii="Nirmala UI" w:hAnsi="Nirmala UI" w:eastAsia="Nirmala UI" w:cs="Nirmala UI"/>
        </w:rPr>
        <w:t>পূর্ববর্তী</w:t>
      </w:r>
      <w:r>
        <w:rPr>
          <w:rFonts w:ascii="Times New Roman" w:hAnsi="Times New Roman" w:eastAsia="Times New Roman" w:cs="Times New Roman"/>
        </w:rPr>
        <w:t xml:space="preserve"> </w:t>
      </w:r>
      <w:r>
        <w:rPr>
          <w:rFonts w:ascii="Nirmala UI" w:hAnsi="Nirmala UI" w:eastAsia="Nirmala UI" w:cs="Nirmala UI"/>
        </w:rPr>
        <w:t>বর্ষগুলোর</w:t>
      </w:r>
      <w:r>
        <w:rPr>
          <w:rFonts w:ascii="Times New Roman" w:hAnsi="Times New Roman" w:eastAsia="Times New Roman" w:cs="Times New Roman"/>
        </w:rPr>
        <w:t xml:space="preserve"> </w:t>
      </w:r>
      <w:r>
        <w:rPr>
          <w:rFonts w:ascii="Nirmala UI" w:hAnsi="Nirmala UI" w:eastAsia="Nirmala UI" w:cs="Nirmala UI"/>
        </w:rPr>
        <w:t>ন্যায়</w:t>
      </w:r>
      <w:r>
        <w:rPr>
          <w:rFonts w:ascii="Times New Roman" w:hAnsi="Times New Roman" w:eastAsia="Times New Roman" w:cs="Times New Roman"/>
        </w:rPr>
        <w:t xml:space="preserve">, </w:t>
      </w:r>
      <w:r>
        <w:rPr>
          <w:rFonts w:ascii="Nirmala UI" w:hAnsi="Nirmala UI" w:eastAsia="Nirmala UI" w:cs="Nirmala UI"/>
        </w:rPr>
        <w:t>নিবেদনরূপে</w:t>
      </w:r>
      <w:r>
        <w:rPr>
          <w:rFonts w:ascii="Times New Roman" w:hAnsi="Times New Roman" w:eastAsia="Times New Roman" w:cs="Times New Roman"/>
        </w:rPr>
        <w:t xml:space="preserve"> </w:t>
      </w:r>
      <w:r>
        <w:rPr>
          <w:rFonts w:ascii="Nirmala UI" w:hAnsi="Nirmala UI" w:eastAsia="Nirmala UI" w:cs="Nirmala UI"/>
        </w:rPr>
        <w:t>উন্নীত</w:t>
      </w:r>
      <w:r>
        <w:rPr>
          <w:rFonts w:ascii="Times New Roman" w:hAnsi="Times New Roman" w:eastAsia="Times New Roman" w:cs="Times New Roman"/>
        </w:rPr>
        <w:t xml:space="preserve"> </w:t>
      </w:r>
      <w:r>
        <w:rPr>
          <w:rFonts w:ascii="Nirmala UI" w:hAnsi="Nirmala UI" w:eastAsia="Nirmala UI" w:cs="Nirmala UI"/>
        </w:rPr>
        <w:t>হওয়ার</w:t>
      </w:r>
      <w:r>
        <w:rPr>
          <w:rFonts w:ascii="Times New Roman" w:hAnsi="Times New Roman" w:eastAsia="Times New Roman" w:cs="Times New Roman"/>
        </w:rPr>
        <w:t xml:space="preserve"> </w:t>
      </w:r>
      <w:r>
        <w:rPr>
          <w:rFonts w:ascii="Nirmala UI" w:hAnsi="Nirmala UI" w:eastAsia="Nirmala UI" w:cs="Nirmala UI"/>
        </w:rPr>
        <w:t>পূর্বেই</w:t>
      </w:r>
      <w:r>
        <w:rPr>
          <w:rFonts w:ascii="Times New Roman" w:hAnsi="Times New Roman" w:eastAsia="Times New Roman" w:cs="Times New Roman"/>
        </w:rPr>
        <w:t xml:space="preserve"> </w:t>
      </w:r>
      <w:r>
        <w:rPr>
          <w:rFonts w:ascii="Nirmala UI" w:hAnsi="Nirmala UI" w:eastAsia="Nirmala UI" w:cs="Nirmala UI"/>
        </w:rPr>
        <w:t>লেবীয়দের</w:t>
      </w:r>
      <w:r>
        <w:rPr>
          <w:rFonts w:ascii="Times New Roman" w:hAnsi="Times New Roman" w:eastAsia="Times New Roman" w:cs="Times New Roman"/>
        </w:rPr>
        <w:t xml:space="preserve"> </w:t>
      </w:r>
      <w:r>
        <w:rPr>
          <w:rFonts w:ascii="Nirmala UI" w:hAnsi="Nirmala UI" w:eastAsia="Nirmala UI" w:cs="Nirmala UI"/>
        </w:rPr>
        <w:t>পরিশোধিত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হয়।</w:t>
      </w:r>
    </w:p>
    <w:p>
      <w:pPr>
        <w:pStyle w:val="ArticleScripture"/>
        <w:jc w:val="left"/>
      </w:pP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ରୂପାକୁ</w:t>
      </w:r>
      <w:r>
        <w:rPr>
          <w:rFonts w:ascii="Times New Roman" w:hAnsi="Times New Roman" w:eastAsia="Times New Roman" w:cs="Times New Roman"/>
        </w:rPr>
        <w:t xml:space="preserve"> </w:t>
      </w:r>
      <w:r>
        <w:rPr>
          <w:rFonts w:ascii="Nirmala UI" w:hAnsi="Nirmala UI" w:eastAsia="Nirmala UI" w:cs="Nirmala UI"/>
        </w:rPr>
        <w:t>ଶୋଧନ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ଶୋଧକ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ବସିବେ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ଲେବୀଙ୍କ</w:t>
      </w:r>
      <w:r>
        <w:rPr>
          <w:rFonts w:ascii="Times New Roman" w:hAnsi="Times New Roman" w:eastAsia="Times New Roman" w:cs="Times New Roman"/>
        </w:rPr>
        <w:t xml:space="preserve"> </w:t>
      </w:r>
      <w:r>
        <w:rPr>
          <w:rFonts w:ascii="Nirmala UI" w:hAnsi="Nirmala UI" w:eastAsia="Nirmala UI" w:cs="Nirmala UI"/>
        </w:rPr>
        <w:t>ପୁତ୍ରମାନଙ୍କୁ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ଶୋଧନ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ଯେଣ୍ତ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ଧର୍ମରେ</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ନିବେଦନ</w:t>
      </w:r>
      <w:r>
        <w:rPr>
          <w:rFonts w:ascii="Times New Roman" w:hAnsi="Times New Roman" w:eastAsia="Times New Roman" w:cs="Times New Roman"/>
        </w:rPr>
        <w:t xml:space="preserve"> </w:t>
      </w:r>
      <w:r>
        <w:rPr>
          <w:rFonts w:ascii="Nirmala UI" w:hAnsi="Nirmala UI" w:eastAsia="Nirmala UI" w:cs="Nirmala UI"/>
        </w:rPr>
        <w:t>ଅର୍ପଣ</w:t>
      </w:r>
      <w:r>
        <w:rPr>
          <w:rFonts w:ascii="Times New Roman" w:hAnsi="Times New Roman" w:eastAsia="Times New Roman" w:cs="Times New Roman"/>
        </w:rPr>
        <w:t xml:space="preserve"> </w:t>
      </w:r>
      <w:r>
        <w:rPr>
          <w:rFonts w:ascii="Nirmala UI" w:hAnsi="Nirmala UI" w:eastAsia="Nirmala UI" w:cs="Nirmala UI"/>
        </w:rPr>
        <w:t>କରିପାରନ୍ତୁ।</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ନିବେଦନ</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ଦିନମାନଙ୍କ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ବର୍ଷମାନଙ୍କ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ମଲାଖୀ</w:t>
      </w:r>
      <w:r>
        <w:rPr>
          <w:rFonts w:ascii="Times New Roman" w:hAnsi="Times New Roman" w:eastAsia="Times New Roman" w:cs="Times New Roman"/>
        </w:rPr>
        <w:t xml:space="preserve"> 3:3, 4.</w:t>
      </w:r>
    </w:p>
    <w:p>
      <w:pPr>
        <w:pStyle w:val="ArticleBody"/>
        <w:jc w:val="left"/>
      </w:pPr>
      <w:r>
        <w:rPr>
          <w:rFonts w:ascii="Times New Roman" w:hAnsi="Times New Roman" w:eastAsia="Times New Roman" w:cs="Times New Roman"/>
        </w:rPr>
        <w:t>Lewwonni aarsaa dha; isaan guutummaatti amala Kiristoos, isa aarsaa guddaa taʼe, ni calaqqisiisu. Yommuu Lewwonni sun digdamii shanan sun akka aarsaatti ol fuudhaman, Lewwonni sobaa digdamii shanan immoo Hisqiʼel 8 keessatti aduutti sagadu.</w:t>
      </w:r>
    </w:p>
    <w:p>
      <w:pPr>
        <w:pStyle w:val="ArticleBody"/>
        <w:jc w:val="left"/>
      </w:pP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ଲେବୀୟଙ୍କୁ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କରୁନଥାଏ</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ଯାଜକଙ୍କୁ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ଯିହୂଦାଙ୍କର</w:t>
      </w:r>
      <w:r>
        <w:rPr>
          <w:rFonts w:ascii="Times New Roman" w:hAnsi="Times New Roman" w:eastAsia="Times New Roman" w:cs="Times New Roman"/>
        </w:rPr>
        <w:t xml:space="preserve"> </w:t>
      </w:r>
      <w:r>
        <w:rPr>
          <w:rFonts w:ascii="Nirmala UI" w:hAnsi="Nirmala UI" w:eastAsia="Nirmala UI" w:cs="Nirmala UI"/>
        </w:rPr>
        <w:t>ତିରିଶିଟି</w:t>
      </w:r>
      <w:r>
        <w:rPr>
          <w:rFonts w:ascii="Times New Roman" w:hAnsi="Times New Roman" w:eastAsia="Times New Roman" w:cs="Times New Roman"/>
        </w:rPr>
        <w:t xml:space="preserve"> </w:t>
      </w:r>
      <w:r>
        <w:rPr>
          <w:rFonts w:ascii="Nirmala UI" w:hAnsi="Nirmala UI" w:eastAsia="Nirmala UI" w:cs="Nirmala UI"/>
        </w:rPr>
        <w:t>ରୂପାର</w:t>
      </w:r>
      <w:r>
        <w:rPr>
          <w:rFonts w:ascii="Times New Roman" w:hAnsi="Times New Roman" w:eastAsia="Times New Roman" w:cs="Times New Roman"/>
        </w:rPr>
        <w:t xml:space="preserve"> </w:t>
      </w:r>
      <w:r>
        <w:rPr>
          <w:rFonts w:ascii="Nirmala UI" w:hAnsi="Nirmala UI" w:eastAsia="Nirmala UI" w:cs="Nirmala UI"/>
        </w:rPr>
        <w:t>ମୁଦ୍ରାଦ୍ୱାରା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Scripture"/>
        <w:jc w:val="left"/>
      </w:pPr>
      <w:r>
        <w:rPr>
          <w:rFonts w:ascii="Ebrima" w:hAnsi="Ebrima" w:eastAsia="Ebrima" w:cs="Ebrima"/>
        </w:rPr>
        <w:t>መዚ</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ዝኣስሮ፥</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ዝተፈርዶ</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ረኣየ፡</w:t>
      </w:r>
      <w:r>
        <w:rPr>
          <w:rFonts w:ascii="Times New Roman" w:hAnsi="Times New Roman" w:eastAsia="Times New Roman" w:cs="Times New Roman"/>
        </w:rPr>
        <w:t xml:space="preserve"> </w:t>
      </w:r>
      <w:r>
        <w:rPr>
          <w:rFonts w:ascii="Ebrima" w:hAnsi="Ebrima" w:eastAsia="Ebrima" w:cs="Ebrima"/>
        </w:rPr>
        <w:t>ተጣዕሰ</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ሰላሳ</w:t>
      </w:r>
      <w:r>
        <w:rPr>
          <w:rFonts w:ascii="Times New Roman" w:hAnsi="Times New Roman" w:eastAsia="Times New Roman" w:cs="Times New Roman"/>
        </w:rPr>
        <w:t xml:space="preserve"> </w:t>
      </w:r>
      <w:r>
        <w:rPr>
          <w:rFonts w:ascii="Ebrima" w:hAnsi="Ebrima" w:eastAsia="Ebrima" w:cs="Ebrima"/>
        </w:rPr>
        <w:t>ብሩር</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ሊቃነ</w:t>
      </w:r>
      <w:r>
        <w:rPr>
          <w:rFonts w:ascii="Times New Roman" w:hAnsi="Times New Roman" w:eastAsia="Times New Roman" w:cs="Times New Roman"/>
        </w:rPr>
        <w:t xml:space="preserve"> </w:t>
      </w:r>
      <w:r>
        <w:rPr>
          <w:rFonts w:ascii="Ebrima" w:hAnsi="Ebrima" w:eastAsia="Ebrima" w:cs="Ebrima"/>
        </w:rPr>
        <w:t>ካህናትን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ሽማግሌታትን</w:t>
      </w:r>
      <w:r>
        <w:rPr>
          <w:rFonts w:ascii="Times New Roman" w:hAnsi="Times New Roman" w:eastAsia="Times New Roman" w:cs="Times New Roman"/>
        </w:rPr>
        <w:t xml:space="preserve"> </w:t>
      </w:r>
      <w:r>
        <w:rPr>
          <w:rFonts w:ascii="Ebrima" w:hAnsi="Ebrima" w:eastAsia="Ebrima" w:cs="Ebrima"/>
        </w:rPr>
        <w:t>መለሰ፥</w:t>
      </w:r>
      <w:r>
        <w:rPr>
          <w:rFonts w:ascii="Times New Roman" w:hAnsi="Times New Roman" w:eastAsia="Times New Roman" w:cs="Times New Roman"/>
        </w:rPr>
        <w:t xml:space="preserve"> </w:t>
      </w:r>
      <w:r>
        <w:rPr>
          <w:rFonts w:ascii="Ebrima" w:hAnsi="Ebrima" w:eastAsia="Ebrima" w:cs="Ebrima"/>
        </w:rPr>
        <w:t>እናበለ፡</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ንጹህ</w:t>
      </w:r>
      <w:r>
        <w:rPr>
          <w:rFonts w:ascii="Times New Roman" w:hAnsi="Times New Roman" w:eastAsia="Times New Roman" w:cs="Times New Roman"/>
        </w:rPr>
        <w:t xml:space="preserve"> </w:t>
      </w:r>
      <w:r>
        <w:rPr>
          <w:rFonts w:ascii="Ebrima" w:hAnsi="Ebrima" w:eastAsia="Ebrima" w:cs="Ebrima"/>
        </w:rPr>
        <w:t>ደም</w:t>
      </w:r>
      <w:r>
        <w:rPr>
          <w:rFonts w:ascii="Times New Roman" w:hAnsi="Times New Roman" w:eastAsia="Times New Roman" w:cs="Times New Roman"/>
        </w:rPr>
        <w:t xml:space="preserve"> </w:t>
      </w:r>
      <w:r>
        <w:rPr>
          <w:rFonts w:ascii="Ebrima" w:hAnsi="Ebrima" w:eastAsia="Ebrima" w:cs="Ebrima"/>
        </w:rPr>
        <w:t>ኣሕሊፈ</w:t>
      </w:r>
      <w:r>
        <w:rPr>
          <w:rFonts w:ascii="Times New Roman" w:hAnsi="Times New Roman" w:eastAsia="Times New Roman" w:cs="Times New Roman"/>
        </w:rPr>
        <w:t xml:space="preserve"> </w:t>
      </w:r>
      <w:r>
        <w:rPr>
          <w:rFonts w:ascii="Ebrima" w:hAnsi="Ebrima" w:eastAsia="Ebrima" w:cs="Ebrima"/>
        </w:rPr>
        <w:t>ብምሃበይ</w:t>
      </w:r>
      <w:r>
        <w:rPr>
          <w:rFonts w:ascii="Times New Roman" w:hAnsi="Times New Roman" w:eastAsia="Times New Roman" w:cs="Times New Roman"/>
        </w:rPr>
        <w:t xml:space="preserve"> </w:t>
      </w:r>
      <w:r>
        <w:rPr>
          <w:rFonts w:ascii="Ebrima" w:hAnsi="Ebrima" w:eastAsia="Ebrima" w:cs="Ebrima"/>
        </w:rPr>
        <w:t>ኣበስኩ።</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ንኣና</w:t>
      </w:r>
      <w:r>
        <w:rPr>
          <w:rFonts w:ascii="Times New Roman" w:hAnsi="Times New Roman" w:eastAsia="Times New Roman" w:cs="Times New Roman"/>
        </w:rPr>
        <w:t xml:space="preserve"> </w:t>
      </w:r>
      <w:r>
        <w:rPr>
          <w:rFonts w:ascii="Ebrima" w:hAnsi="Ebrima" w:eastAsia="Ebrima" w:cs="Ebrima"/>
        </w:rPr>
        <w:t>እንታይ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ንስኻ</w:t>
      </w:r>
      <w:r>
        <w:rPr>
          <w:rFonts w:ascii="Times New Roman" w:hAnsi="Times New Roman" w:eastAsia="Times New Roman" w:cs="Times New Roman"/>
        </w:rPr>
        <w:t xml:space="preserve"> </w:t>
      </w:r>
      <w:r>
        <w:rPr>
          <w:rFonts w:ascii="Ebrima" w:hAnsi="Ebrima" w:eastAsia="Ebrima" w:cs="Ebrima"/>
        </w:rPr>
        <w:t>ባዕልኻ</w:t>
      </w:r>
      <w:r>
        <w:rPr>
          <w:rFonts w:ascii="Times New Roman" w:hAnsi="Times New Roman" w:eastAsia="Times New Roman" w:cs="Times New Roman"/>
        </w:rPr>
        <w:t xml:space="preserve"> </w:t>
      </w:r>
      <w:r>
        <w:rPr>
          <w:rFonts w:ascii="Ebrima" w:hAnsi="Ebrima" w:eastAsia="Ebrima" w:cs="Ebrima"/>
        </w:rPr>
        <w:t>ርአ</w:t>
      </w:r>
      <w:r>
        <w:rPr>
          <w:rFonts w:ascii="Times New Roman" w:hAnsi="Times New Roman" w:eastAsia="Times New Roman" w:cs="Times New Roman"/>
        </w:rPr>
        <w:t xml:space="preserve"> </w:t>
      </w:r>
      <w:r>
        <w:rPr>
          <w:rFonts w:ascii="Ebrima" w:hAnsi="Ebrima" w:eastAsia="Ebrima" w:cs="Ebrima"/>
        </w:rPr>
        <w:t>በሉ።</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ብሩር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ደርብዩ</w:t>
      </w:r>
      <w:r>
        <w:rPr>
          <w:rFonts w:ascii="Times New Roman" w:hAnsi="Times New Roman" w:eastAsia="Times New Roman" w:cs="Times New Roman"/>
        </w:rPr>
        <w:t xml:space="preserve"> </w:t>
      </w:r>
      <w:r>
        <w:rPr>
          <w:rFonts w:ascii="Ebrima" w:hAnsi="Ebrima" w:eastAsia="Ebrima" w:cs="Ebrima"/>
        </w:rPr>
        <w:t>ወጸ፥</w:t>
      </w:r>
      <w:r>
        <w:rPr>
          <w:rFonts w:ascii="Times New Roman" w:hAnsi="Times New Roman" w:eastAsia="Times New Roman" w:cs="Times New Roman"/>
        </w:rPr>
        <w:t xml:space="preserve"> </w:t>
      </w:r>
      <w:r>
        <w:rPr>
          <w:rFonts w:ascii="Ebrima" w:hAnsi="Ebrima" w:eastAsia="Ebrima" w:cs="Ebrima"/>
        </w:rPr>
        <w:t>ከይዱውን</w:t>
      </w:r>
      <w:r>
        <w:rPr>
          <w:rFonts w:ascii="Times New Roman" w:hAnsi="Times New Roman" w:eastAsia="Times New Roman" w:cs="Times New Roman"/>
        </w:rPr>
        <w:t xml:space="preserve"> </w:t>
      </w:r>
      <w:r>
        <w:rPr>
          <w:rFonts w:ascii="Ebrima" w:hAnsi="Ebrima" w:eastAsia="Ebrima" w:cs="Ebrima"/>
        </w:rPr>
        <w:t>ርእሱ</w:t>
      </w:r>
      <w:r>
        <w:rPr>
          <w:rFonts w:ascii="Times New Roman" w:hAnsi="Times New Roman" w:eastAsia="Times New Roman" w:cs="Times New Roman"/>
        </w:rPr>
        <w:t xml:space="preserve"> </w:t>
      </w:r>
      <w:r>
        <w:rPr>
          <w:rFonts w:ascii="Ebrima" w:hAnsi="Ebrima" w:eastAsia="Ebrima" w:cs="Ebrima"/>
        </w:rPr>
        <w:t>ሰቐለ።</w:t>
      </w:r>
      <w:r>
        <w:rPr>
          <w:rFonts w:ascii="Times New Roman" w:hAnsi="Times New Roman" w:eastAsia="Times New Roman" w:cs="Times New Roman"/>
        </w:rPr>
        <w:t xml:space="preserve"> </w:t>
      </w:r>
      <w:r>
        <w:rPr>
          <w:rFonts w:ascii="Ebrima" w:hAnsi="Ebrima" w:eastAsia="Ebrima" w:cs="Ebrima"/>
        </w:rPr>
        <w:t>ማቴዎስ</w:t>
      </w:r>
      <w:r>
        <w:rPr>
          <w:rFonts w:ascii="Times New Roman" w:hAnsi="Times New Roman" w:eastAsia="Times New Roman" w:cs="Times New Roman"/>
        </w:rPr>
        <w:t xml:space="preserve"> 27</w:t>
      </w:r>
      <w:r>
        <w:rPr>
          <w:rFonts w:ascii="Ebrima" w:hAnsi="Ebrima" w:eastAsia="Ebrima" w:cs="Ebrima"/>
        </w:rPr>
        <w:t>፥</w:t>
      </w:r>
      <w:r>
        <w:rPr>
          <w:rFonts w:ascii="Times New Roman" w:hAnsi="Times New Roman" w:eastAsia="Times New Roman" w:cs="Times New Roman"/>
        </w:rPr>
        <w:t>3–5</w:t>
      </w:r>
      <w:r>
        <w:rPr>
          <w:rFonts w:ascii="Ebrima" w:hAnsi="Ebrima" w:eastAsia="Ebrima" w:cs="Ebrima"/>
        </w:rPr>
        <w:t>።</w:t>
      </w:r>
    </w:p>
    <w:p>
      <w:pPr>
        <w:pStyle w:val="ArticleBody"/>
        <w:jc w:val="left"/>
      </w:pP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ଖଣ୍ଡକୁ</w:t>
      </w:r>
      <w:r>
        <w:rPr>
          <w:rFonts w:ascii="Times New Roman" w:hAnsi="Times New Roman" w:eastAsia="Times New Roman" w:cs="Times New Roman"/>
        </w:rPr>
        <w:t xml:space="preserve"> </w:t>
      </w:r>
      <w:r>
        <w:rPr>
          <w:rFonts w:ascii="Nirmala UI" w:hAnsi="Nirmala UI" w:eastAsia="Nirmala UI" w:cs="Nirmala UI"/>
        </w:rPr>
        <w:t>ଫିଙ୍ଗିଦେଇଥିଲା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ମଲାଖି</w:t>
      </w:r>
      <w:r>
        <w:rPr>
          <w:rFonts w:ascii="Times New Roman" w:hAnsi="Times New Roman" w:eastAsia="Times New Roman" w:cs="Times New Roman"/>
        </w:rPr>
        <w:t xml:space="preserve"> </w:t>
      </w:r>
      <w:r>
        <w:rPr>
          <w:rFonts w:ascii="Nirmala UI" w:hAnsi="Nirmala UI" w:eastAsia="Nirmala UI" w:cs="Nirmala UI"/>
        </w:rPr>
        <w:t>ତିନିରେ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ମଲିନତାକୁ</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ରୂପାକୁ</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କରିଦେବାକୁ</w:t>
      </w:r>
      <w:r>
        <w:rPr>
          <w:rFonts w:ascii="Times New Roman" w:hAnsi="Times New Roman" w:eastAsia="Times New Roman" w:cs="Times New Roman"/>
        </w:rPr>
        <w:t xml:space="preserve"> (</w:t>
      </w:r>
      <w:r>
        <w:rPr>
          <w:rFonts w:ascii="Nirmala UI" w:hAnsi="Nirmala UI" w:eastAsia="Nirmala UI" w:cs="Nirmala UI"/>
        </w:rPr>
        <w:t>ଶୁଦ୍ଧିକରଣକୁ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ଯାଜକତ୍ୱକୁ</w:t>
      </w:r>
      <w:r>
        <w:rPr>
          <w:rFonts w:ascii="Times New Roman" w:hAnsi="Times New Roman" w:eastAsia="Times New Roman" w:cs="Times New Roman"/>
        </w:rPr>
        <w:t xml:space="preserve"> </w:t>
      </w:r>
      <w:r>
        <w:rPr>
          <w:rFonts w:ascii="Nirmala UI" w:hAnsi="Nirmala UI" w:eastAsia="Nirmala UI" w:cs="Nirmala UI"/>
        </w:rPr>
        <w:t>କୋରହ</w:t>
      </w:r>
      <w:r>
        <w:rPr>
          <w:rFonts w:ascii="Times New Roman" w:hAnsi="Times New Roman" w:eastAsia="Times New Roman" w:cs="Times New Roman"/>
        </w:rPr>
        <w:t xml:space="preserve">, </w:t>
      </w:r>
      <w:r>
        <w:rPr>
          <w:rFonts w:ascii="Nirmala UI" w:hAnsi="Nirmala UI" w:eastAsia="Nirmala UI" w:cs="Nirmala UI"/>
        </w:rPr>
        <w:t>ଦାଥନ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ଅବିରାମଙ୍କ</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1888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ବିଦ୍ରୋହୀମାନଙ୍କ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ଖୋଲେ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ଯାଜକତ୍ୱ</w:t>
      </w:r>
      <w:r>
        <w:rPr>
          <w:rFonts w:ascii="Times New Roman" w:hAnsi="Times New Roman" w:eastAsia="Times New Roman" w:cs="Times New Roman"/>
        </w:rPr>
        <w:t xml:space="preserve"> </w:t>
      </w:r>
      <w:r>
        <w:rPr>
          <w:rFonts w:ascii="Nirmala UI" w:hAnsi="Nirmala UI" w:eastAsia="Nirmala UI" w:cs="Nirmala UI"/>
        </w:rPr>
        <w:t>ଗିଲିଦିଆଯାଏ।</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ଅନୁସରୀମାନଙ୍କୁ</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ଝରଣାକାଳୀନ</w:t>
      </w:r>
      <w:r>
        <w:rPr>
          <w:rFonts w:ascii="Times New Roman" w:hAnsi="Times New Roman" w:eastAsia="Times New Roman" w:cs="Times New Roman"/>
        </w:rPr>
        <w:t xml:space="preserve"> </w:t>
      </w:r>
      <w:r>
        <w:rPr>
          <w:rFonts w:ascii="Nirmala UI" w:hAnsi="Nirmala UI" w:eastAsia="Nirmala UI" w:cs="Nirmala UI"/>
        </w:rPr>
        <w:t>ଉଣ୍ଡାଣ</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Mallattoo dhaloota Kiristoos keessatti mallattoo taʼee, guyyoota dhumaa keessatti mallattoo durboota ogeeyyii ni bakka buʼa. Yeroo sana keessatti Sanhedriin, jechuunis waldaa Adventistii Guyyaa Torbaffaa Laaʼodiiqeyaa, mallattoo ni barbaaddi; garuu mallattoo tokkicha Laaʼodiiqeyaadhaaf kenname arguu hin dandeessu. Mallattoon tuuta guddaa, hojjettoota saʼaatii kudha tokkooffaatiif, yeroo qormaata seera Dilbataa keessatti dhiironni fi dubartoonni Sanbata guyyaa torbaffaa eegaa jiran arguudha. Mallattoon warra hafanii walitti buʼiinsa isaanii uummata kakuu duraaniitiin qaban keessatti, Sanbata waggaa torbaffaadha; innis hundee Adventismii, utubaa giddugaleessaa gabateewwan qulqulluu Habaaquuq lamaan keessatti adda baafame, bakka buʼa. Mallattoon Adventismii Laaʼodiiqeyaadhaaf kenname mallattoo Yoonaasii ti; innis marii Kiristoosii fi Pheexiroos gidduutti taasifame keessatti ilaalama.</w:t>
      </w:r>
    </w:p>
    <w:p>
      <w:pPr>
        <w:pStyle w:val="ArticleScripture"/>
        <w:jc w:val="left"/>
      </w:pPr>
      <w:r>
        <w:rPr>
          <w:rFonts w:ascii="Times New Roman" w:hAnsi="Times New Roman" w:eastAsia="Times New Roman" w:cs="Times New Roman"/>
        </w:rPr>
        <w:t>Yeroo Yesus gara daangaawwan Qeesariyaa Fiiliphoosi dhufe, bartoota isaa gaafatee, “Ilmi namaa ani eenyu jedhaniitu namoonni jedhu?” jedheen. Isaanis deebisanii, “Gariin ati Yohaannis Cuuphaa dha jedhu; gariin immoo Eliyaas; warri kaan Ermiyaas yookaan raajota keessaa tokko jedhan” jedhan. Innis isaaniin, “Isin garuu ani eenyu jettu ree?” jedhe.</w:t>
      </w:r>
    </w:p>
    <w:p>
      <w:pPr>
        <w:pStyle w:val="ArticleScripture"/>
        <w:jc w:val="left"/>
      </w:pPr>
      <w:r>
        <w:rPr>
          <w:rFonts w:ascii="Times New Roman" w:hAnsi="Times New Roman" w:eastAsia="Times New Roman" w:cs="Times New Roman"/>
        </w:rPr>
        <w:t>Simoon Phexros deebisee, “Ati Kiristoos, Ilma Waaqa jiraataa ti.” Yesusis deebisee isaatiin, “Simoon, ilma Yoonaa, ati eebbifamteerta; kun siif foonii fi dhiigni hin mul’isine, garuu Abbaan koo inni samii keessa jiru siif mul’iseera. Anis siitti nan jedhu, ati Phexros; kattaa kana irrattis waldaa koo nan ijaara; karrawwan mootummaa du’aas ishee irratti hin mo’an. Ani furtuu mootummaa samii siif nan kenna; wanti ati lafa irratti hiitu hundinuu samii keessatti ni hidhama; wanti ati lafa irratti hiiktu hundinuu samii keessatti ni hiikama.”</w:t>
      </w:r>
    </w:p>
    <w:p>
      <w:pPr>
        <w:pStyle w:val="ArticleScripture"/>
        <w:jc w:val="left"/>
      </w:pPr>
      <w:r>
        <w:rPr>
          <w:rFonts w:ascii="Times New Roman" w:hAnsi="Times New Roman" w:eastAsia="Times New Roman" w:cs="Times New Roman"/>
        </w:rPr>
        <w:t>Achiis bartoota isaa akka inni Yesuus Kiristoos taʼe nama tokkotti illee hin himne jedhanii isaan ajaje. Maatewos 16:13–20.</w:t>
      </w:r>
    </w:p>
    <w:p>
      <w:pPr>
        <w:pStyle w:val="ArticleBody"/>
        <w:jc w:val="left"/>
      </w:pPr>
      <w:r>
        <w:rPr>
          <w:rFonts w:ascii="Ebrima" w:hAnsi="Ebrima" w:eastAsia="Ebrima" w:cs="Ebrima"/>
        </w:rPr>
        <w:t>ምልክቱ</w:t>
      </w:r>
      <w:r>
        <w:rPr>
          <w:rFonts w:ascii="Times New Roman" w:hAnsi="Times New Roman" w:eastAsia="Times New Roman" w:cs="Times New Roman"/>
        </w:rPr>
        <w:t xml:space="preserve"> </w:t>
      </w:r>
      <w:r>
        <w:rPr>
          <w:rFonts w:ascii="Ebrima" w:hAnsi="Ebrima" w:eastAsia="Ebrima" w:cs="Ebrima"/>
        </w:rPr>
        <w:t>ለሳንሄድሪን፣</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ለአድቬንቲዝም፣</w:t>
      </w:r>
      <w:r>
        <w:rPr>
          <w:rFonts w:ascii="Times New Roman" w:hAnsi="Times New Roman" w:eastAsia="Times New Roman" w:cs="Times New Roman"/>
        </w:rPr>
        <w:t xml:space="preserve"> </w:t>
      </w:r>
      <w:r>
        <w:rPr>
          <w:rFonts w:ascii="Ebrima" w:hAnsi="Ebrima" w:eastAsia="Ebrima" w:cs="Ebrima"/>
        </w:rPr>
        <w:t>የዮናስ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ስምዖን</w:t>
      </w:r>
      <w:r>
        <w:rPr>
          <w:rFonts w:ascii="Times New Roman" w:hAnsi="Times New Roman" w:eastAsia="Times New Roman" w:cs="Times New Roman"/>
        </w:rPr>
        <w:t xml:space="preserve"> </w:t>
      </w:r>
      <w:r>
        <w:rPr>
          <w:rFonts w:ascii="Ebrima" w:hAnsi="Ebrima" w:eastAsia="Ebrima" w:cs="Ebrima"/>
        </w:rPr>
        <w:t>ባርዮና</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ተገልጦ</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ሊለወጥ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የአብራም</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በቃል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ተለወጠ።</w:t>
      </w:r>
      <w:r>
        <w:rPr>
          <w:rFonts w:ascii="Times New Roman" w:hAnsi="Times New Roman" w:eastAsia="Times New Roman" w:cs="Times New Roman"/>
        </w:rPr>
        <w:t xml:space="preserve"> </w:t>
      </w:r>
      <w:r>
        <w:rPr>
          <w:rFonts w:ascii="Ebrima" w:hAnsi="Ebrima" w:eastAsia="Ebrima" w:cs="Ebrima"/>
        </w:rPr>
        <w:t>የሳኦል</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ተለወጠ።</w:t>
      </w:r>
      <w:r>
        <w:rPr>
          <w:rFonts w:ascii="Times New Roman" w:hAnsi="Times New Roman" w:eastAsia="Times New Roman" w:cs="Times New Roman"/>
        </w:rPr>
        <w:t xml:space="preserve"> </w:t>
      </w:r>
      <w:r>
        <w:rPr>
          <w:rFonts w:ascii="Ebrima" w:hAnsi="Ebrima" w:eastAsia="Ebrima" w:cs="Ebrima"/>
        </w:rPr>
        <w:t>የያዕቆብ</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ተለወጠ።</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በሚለወጥበት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ሰውን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ያቋቁማሉ፣</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የሆኑትን</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ሶስት</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ከተለወጠው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የተያያዘውን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ምልክትነት</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ያቋቁማሉ።</w:t>
      </w:r>
      <w:r>
        <w:rPr>
          <w:rFonts w:ascii="Times New Roman" w:hAnsi="Times New Roman" w:eastAsia="Times New Roman" w:cs="Times New Roman"/>
        </w:rPr>
        <w:t xml:space="preserve"> </w:t>
      </w:r>
      <w:r>
        <w:rPr>
          <w:rFonts w:ascii="Ebrima" w:hAnsi="Ebrima" w:eastAsia="Ebrima" w:cs="Ebrima"/>
        </w:rPr>
        <w:t>ሳኦል</w:t>
      </w:r>
      <w:r>
        <w:rPr>
          <w:rFonts w:ascii="Times New Roman" w:hAnsi="Times New Roman" w:eastAsia="Times New Roman" w:cs="Times New Roman"/>
        </w:rPr>
        <w:t xml:space="preserve"> “</w:t>
      </w:r>
      <w:r>
        <w:rPr>
          <w:rFonts w:ascii="Ebrima" w:hAnsi="Ebrima" w:eastAsia="Ebrima" w:cs="Ebrima"/>
        </w:rPr>
        <w:t>የተመረጠ</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ወንጌልን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ለመውሰድ</w:t>
      </w:r>
      <w:r>
        <w:rPr>
          <w:rFonts w:ascii="Times New Roman" w:hAnsi="Times New Roman" w:eastAsia="Times New Roman" w:cs="Times New Roman"/>
        </w:rPr>
        <w:t xml:space="preserve"> </w:t>
      </w:r>
      <w:r>
        <w:rPr>
          <w:rFonts w:ascii="Ebrima" w:hAnsi="Ebrima" w:eastAsia="Ebrima" w:cs="Ebrima"/>
        </w:rPr>
        <w:t>ተመርጦ</w:t>
      </w:r>
      <w:r>
        <w:rPr>
          <w:rFonts w:ascii="Times New Roman" w:hAnsi="Times New Roman" w:eastAsia="Times New Roman" w:cs="Times New Roman"/>
        </w:rPr>
        <w:t xml:space="preserve"> </w:t>
      </w:r>
      <w:r>
        <w:rPr>
          <w:rFonts w:ascii="Ebrima" w:hAnsi="Ebrima" w:eastAsia="Ebrima" w:cs="Ebrima"/>
        </w:rPr>
        <w:t>ነበርና።</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ተለወጠ፣</w:t>
      </w:r>
      <w:r>
        <w:rPr>
          <w:rFonts w:ascii="Times New Roman" w:hAnsi="Times New Roman" w:eastAsia="Times New Roman" w:cs="Times New Roman"/>
        </w:rPr>
        <w:t xml:space="preserve"> </w:t>
      </w:r>
      <w:r>
        <w:rPr>
          <w:rFonts w:ascii="Ebrima" w:hAnsi="Ebrima" w:eastAsia="Ebrima" w:cs="Ebrima"/>
        </w:rPr>
        <w:t>ትርጉሙም</w:t>
      </w:r>
      <w:r>
        <w:rPr>
          <w:rFonts w:ascii="Times New Roman" w:hAnsi="Times New Roman" w:eastAsia="Times New Roman" w:cs="Times New Roman"/>
        </w:rPr>
        <w:t xml:space="preserve"> </w:t>
      </w:r>
      <w:r>
        <w:rPr>
          <w:rFonts w:ascii="Ebrima" w:hAnsi="Ebrima" w:eastAsia="Ebrima" w:cs="Ebrima"/>
        </w:rPr>
        <w:t>ታናሽ</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በራሱ</w:t>
      </w:r>
      <w:r>
        <w:rPr>
          <w:rFonts w:ascii="Times New Roman" w:hAnsi="Times New Roman" w:eastAsia="Times New Roman" w:cs="Times New Roman"/>
        </w:rPr>
        <w:t xml:space="preserve"> </w:t>
      </w:r>
      <w:r>
        <w:rPr>
          <w:rFonts w:ascii="Ebrima" w:hAnsi="Ebrima" w:eastAsia="Ebrima" w:cs="Ebrima"/>
        </w:rPr>
        <w:t>ዓይን</w:t>
      </w:r>
      <w:r>
        <w:rPr>
          <w:rFonts w:ascii="Times New Roman" w:hAnsi="Times New Roman" w:eastAsia="Times New Roman" w:cs="Times New Roman"/>
        </w:rPr>
        <w:t xml:space="preserve"> </w:t>
      </w:r>
      <w:r>
        <w:rPr>
          <w:rFonts w:ascii="Ebrima" w:hAnsi="Ebrima" w:eastAsia="Ebrima" w:cs="Ebrima"/>
        </w:rPr>
        <w:t>ከሐዋርያት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ታናሹ</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የእግዚአብሔርንም</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አሳድዶ</w:t>
      </w:r>
      <w:r>
        <w:rPr>
          <w:rFonts w:ascii="Times New Roman" w:hAnsi="Times New Roman" w:eastAsia="Times New Roman" w:cs="Times New Roman"/>
        </w:rPr>
        <w:t xml:space="preserve"> </w:t>
      </w:r>
      <w:r>
        <w:rPr>
          <w:rFonts w:ascii="Ebrima" w:hAnsi="Ebrima" w:eastAsia="Ebrima" w:cs="Ebrima"/>
        </w:rPr>
        <w:t>ነበርና።</w:t>
      </w:r>
      <w:r>
        <w:rPr>
          <w:rFonts w:ascii="Times New Roman" w:hAnsi="Times New Roman" w:eastAsia="Times New Roman" w:cs="Times New Roman"/>
        </w:rPr>
        <w:t xml:space="preserve"> </w:t>
      </w:r>
      <w:r>
        <w:rPr>
          <w:rFonts w:ascii="Ebrima" w:hAnsi="Ebrima" w:eastAsia="Ebrima" w:cs="Ebrima"/>
        </w:rPr>
        <w:t>ያዕቆብ</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ተክቶ</w:t>
      </w:r>
      <w:r>
        <w:rPr>
          <w:rFonts w:ascii="Times New Roman" w:hAnsi="Times New Roman" w:eastAsia="Times New Roman" w:cs="Times New Roman"/>
        </w:rPr>
        <w:t xml:space="preserve"> </w:t>
      </w:r>
      <w:r>
        <w:rPr>
          <w:rFonts w:ascii="Ebrima" w:hAnsi="Ebrima" w:eastAsia="Ebrima" w:cs="Ebrima"/>
        </w:rPr>
        <w:t>የሚወስድ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ስሙም</w:t>
      </w:r>
      <w:r>
        <w:rPr>
          <w:rFonts w:ascii="Times New Roman" w:hAnsi="Times New Roman" w:eastAsia="Times New Roman" w:cs="Times New Roman"/>
        </w:rPr>
        <w:t xml:space="preserve"> </w:t>
      </w:r>
      <w:r>
        <w:rPr>
          <w:rFonts w:ascii="Ebrima" w:hAnsi="Ebrima" w:eastAsia="Ebrima" w:cs="Ebrima"/>
        </w:rPr>
        <w:t>ልምዱም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አሸናፊ</w:t>
      </w:r>
      <w:r>
        <w:rPr>
          <w:rFonts w:ascii="Times New Roman" w:hAnsi="Times New Roman" w:eastAsia="Times New Roman" w:cs="Times New Roman"/>
        </w:rPr>
        <w:t xml:space="preserve"> </w:t>
      </w:r>
      <w:r>
        <w:rPr>
          <w:rFonts w:ascii="Ebrima" w:hAnsi="Ebrima" w:eastAsia="Ebrima" w:cs="Ebrima"/>
        </w:rPr>
        <w:t>ተለወጡ፣</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እንደሚል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ስምዖን</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ትርጉሙም</w:t>
      </w:r>
      <w:r>
        <w:rPr>
          <w:rFonts w:ascii="Times New Roman" w:hAnsi="Times New Roman" w:eastAsia="Times New Roman" w:cs="Times New Roman"/>
        </w:rPr>
        <w:t xml:space="preserve"> </w:t>
      </w:r>
      <w:r>
        <w:rPr>
          <w:rFonts w:ascii="Ebrima" w:hAnsi="Ebrima" w:eastAsia="Ebrima" w:cs="Ebrima"/>
        </w:rPr>
        <w:t>የሚሰማ</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ባርዮና</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የዮናስ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ଯୋନାଙ୍କର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ପିଢ଼ୀଙ୍କୁ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ଯୋନାଙ୍କ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ଯୋନା</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ଶିମୋନ</w:t>
      </w:r>
      <w:r>
        <w:rPr>
          <w:rFonts w:ascii="Times New Roman" w:hAnsi="Times New Roman" w:eastAsia="Times New Roman" w:cs="Times New Roman"/>
        </w:rPr>
        <w:t xml:space="preserve"> </w:t>
      </w:r>
      <w:r>
        <w:rPr>
          <w:rFonts w:ascii="Nirmala UI" w:hAnsi="Nirmala UI" w:eastAsia="Nirmala UI" w:cs="Nirmala UI"/>
        </w:rPr>
        <w:t>ସେହିଜଣେ</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ଶୁଣିଥିଲେ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ଶିମୋନ</w:t>
      </w:r>
      <w:r>
        <w:rPr>
          <w:rFonts w:ascii="Times New Roman" w:hAnsi="Times New Roman" w:eastAsia="Times New Roman" w:cs="Times New Roman"/>
        </w:rPr>
        <w:t xml:space="preserve"> </w:t>
      </w:r>
      <w:r>
        <w:rPr>
          <w:rFonts w:ascii="Nirmala UI" w:hAnsi="Nirmala UI" w:eastAsia="Nirmala UI" w:cs="Nirmala UI"/>
        </w:rPr>
        <w:t>ବର୍ଯୋନା</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ଅଭିଷେକର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ଶୁଣିଥିଲେ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ଆକୃତିରେ</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ଯୋନାଙ୍କର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ଶକ୍ତିସହିତ</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ଅଭିଷେକକୁ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ଯୋନାଙ୍କର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ଯୋନାଙ୍କ</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ଉଦରରେ</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ପ୍ରତିରୂପିତ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ପାସ୍</w:t>
      </w:r>
      <w:r>
        <w:rPr>
          <w:rFonts w:ascii="Times New Roman" w:hAnsi="Times New Roman" w:eastAsia="Times New Roman" w:cs="Times New Roman"/>
        </w:rPr>
        <w:t>‌</w:t>
      </w:r>
      <w:r>
        <w:rPr>
          <w:rFonts w:ascii="Nirmala UI" w:hAnsi="Nirmala UI" w:eastAsia="Nirmala UI" w:cs="Nirmala UI"/>
        </w:rPr>
        <w:t>ଓଭରରୁ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ଫଳର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ବାପ୍ତିସ୍ମା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ଯୋନାଙ୍କ</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ଉଦରରେ</w:t>
      </w:r>
      <w:r>
        <w:rPr>
          <w:rFonts w:ascii="Times New Roman" w:hAnsi="Times New Roman" w:eastAsia="Times New Roman" w:cs="Times New Roman"/>
        </w:rPr>
        <w:t xml:space="preserve"> </w:t>
      </w:r>
      <w:r>
        <w:rPr>
          <w:rFonts w:ascii="Nirmala UI" w:hAnsi="Nirmala UI" w:eastAsia="Nirmala UI" w:cs="Nirmala UI"/>
        </w:rPr>
        <w:t>ରହିବାର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Body"/>
        <w:jc w:val="left"/>
      </w:pPr>
      <w:r>
        <w:rPr>
          <w:rFonts w:ascii="Ebrima" w:hAnsi="Ebrima" w:eastAsia="Ebrima" w:cs="Ebrima"/>
        </w:rPr>
        <w:t>የዮናስ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ጥምቀት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የተፈጸመው</w:t>
      </w:r>
      <w:r>
        <w:rPr>
          <w:rFonts w:ascii="Times New Roman" w:hAnsi="Times New Roman" w:eastAsia="Times New Roman" w:cs="Times New Roman"/>
        </w:rPr>
        <w:t xml:space="preserve"> </w:t>
      </w:r>
      <w:r>
        <w:rPr>
          <w:rFonts w:ascii="Ebrima" w:hAnsi="Ebrima" w:eastAsia="Ebrima" w:cs="Ebrima"/>
        </w:rPr>
        <w:t>የእርሱ</w:t>
      </w:r>
      <w:r>
        <w:rPr>
          <w:rFonts w:ascii="Times New Roman" w:hAnsi="Times New Roman" w:eastAsia="Times New Roman" w:cs="Times New Roman"/>
        </w:rPr>
        <w:t xml:space="preserve"> </w:t>
      </w:r>
      <w:r>
        <w:rPr>
          <w:rFonts w:ascii="Ebrima" w:hAnsi="Ebrima" w:eastAsia="Ebrima" w:cs="Ebrima"/>
        </w:rPr>
        <w:t>ቅባት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9/11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መውረድን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9/11 </w:t>
      </w:r>
      <w:r>
        <w:rPr>
          <w:rFonts w:ascii="Ebrima" w:hAnsi="Ebrima" w:eastAsia="Ebrima" w:cs="Ebrima"/>
        </w:rPr>
        <w:t>በዮናስ</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እንደተወከለ</w:t>
      </w:r>
      <w:r>
        <w:rPr>
          <w:rFonts w:ascii="Times New Roman" w:hAnsi="Times New Roman" w:eastAsia="Times New Roman" w:cs="Times New Roman"/>
        </w:rPr>
        <w:t xml:space="preserve"> </w:t>
      </w:r>
      <w:r>
        <w:rPr>
          <w:rFonts w:ascii="Ebrima" w:hAnsi="Ebrima" w:eastAsia="Ebrima" w:cs="Ebrima"/>
        </w:rPr>
        <w:t>የሦስት</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ሂደትን</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ደረጃዎች</w:t>
      </w:r>
      <w:r>
        <w:rPr>
          <w:rFonts w:ascii="Times New Roman" w:hAnsi="Times New Roman" w:eastAsia="Times New Roman" w:cs="Times New Roman"/>
        </w:rPr>
        <w:t xml:space="preserve"> </w:t>
      </w:r>
      <w:r>
        <w:rPr>
          <w:rFonts w:ascii="Ebrima" w:hAnsi="Ebrima" w:eastAsia="Ebrima" w:cs="Ebrima"/>
        </w:rPr>
        <w:t>በሚለራውያን</w:t>
      </w:r>
      <w:r>
        <w:rPr>
          <w:rFonts w:ascii="Times New Roman" w:hAnsi="Times New Roman" w:eastAsia="Times New Roman" w:cs="Times New Roman"/>
        </w:rPr>
        <w:t xml:space="preserve"> </w:t>
      </w:r>
      <w:r>
        <w:rPr>
          <w:rFonts w:ascii="Ebrima" w:hAnsi="Ebrima" w:eastAsia="Ebrima" w:cs="Ebrima"/>
        </w:rPr>
        <w:t>ታሪክም</w:t>
      </w:r>
      <w:r>
        <w:rPr>
          <w:rFonts w:ascii="Times New Roman" w:hAnsi="Times New Roman" w:eastAsia="Times New Roman" w:cs="Times New Roman"/>
        </w:rPr>
        <w:t xml:space="preserve"> </w:t>
      </w:r>
      <w:r>
        <w:rPr>
          <w:rFonts w:ascii="Ebrima" w:hAnsi="Ebrima" w:eastAsia="Ebrima" w:cs="Ebrima"/>
        </w:rPr>
        <w:t>ተገልጸዋል።</w:t>
      </w:r>
      <w:r>
        <w:rPr>
          <w:rFonts w:ascii="Times New Roman" w:hAnsi="Times New Roman" w:eastAsia="Times New Roman" w:cs="Times New Roman"/>
        </w:rPr>
        <w:t xml:space="preserve"> </w:t>
      </w:r>
      <w:r>
        <w:rPr>
          <w:rFonts w:ascii="Ebrima" w:hAnsi="Ebrima" w:eastAsia="Ebrima" w:cs="Ebrima"/>
        </w:rPr>
        <w:t>ኦገስት</w:t>
      </w:r>
      <w:r>
        <w:rPr>
          <w:rFonts w:ascii="Times New Roman" w:hAnsi="Times New Roman" w:eastAsia="Times New Roman" w:cs="Times New Roman"/>
        </w:rPr>
        <w:t xml:space="preserve"> 11, 1840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ፈተናን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ኤፕሪል</w:t>
      </w:r>
      <w:r>
        <w:rPr>
          <w:rFonts w:ascii="Times New Roman" w:hAnsi="Times New Roman" w:eastAsia="Times New Roman" w:cs="Times New Roman"/>
        </w:rPr>
        <w:t xml:space="preserve"> 19, 1844 </w:t>
      </w: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ፈተናን፣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ኦክቶበር</w:t>
      </w:r>
      <w:r>
        <w:rPr>
          <w:rFonts w:ascii="Times New Roman" w:hAnsi="Times New Roman" w:eastAsia="Times New Roman" w:cs="Times New Roman"/>
        </w:rPr>
        <w:t xml:space="preserve"> 22, 1844 </w:t>
      </w:r>
      <w:r>
        <w:rPr>
          <w:rFonts w:ascii="Ebrima" w:hAnsi="Ebrima" w:eastAsia="Ebrima" w:cs="Ebrima"/>
        </w:rPr>
        <w:t>ሦስተኛውን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ደረጃዎች</w:t>
      </w:r>
      <w:r>
        <w:rPr>
          <w:rFonts w:ascii="Times New Roman" w:hAnsi="Times New Roman" w:eastAsia="Times New Roman" w:cs="Times New Roman"/>
        </w:rPr>
        <w:t xml:space="preserve"> 9/11</w:t>
      </w:r>
      <w:r>
        <w:rPr>
          <w:rFonts w:ascii="Ebrima" w:hAnsi="Ebrima" w:eastAsia="Ebrima" w:cs="Ebrima"/>
        </w:rPr>
        <w:t>፣</w:t>
      </w:r>
      <w:r>
        <w:rPr>
          <w:rFonts w:ascii="Times New Roman" w:hAnsi="Times New Roman" w:eastAsia="Times New Roman" w:cs="Times New Roman"/>
        </w:rPr>
        <w:t xml:space="preserve"> July 18, 2020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ይወክላሉ።</w:t>
      </w:r>
    </w:p>
    <w:p>
      <w:pPr>
        <w:pStyle w:val="ArticleBody"/>
        <w:jc w:val="left"/>
      </w:pP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መጸ፣</w:t>
      </w:r>
      <w:r>
        <w:rPr>
          <w:rFonts w:ascii="Times New Roman" w:hAnsi="Times New Roman" w:eastAsia="Times New Roman" w:cs="Times New Roman"/>
        </w:rPr>
        <w:t xml:space="preserve"> </w:t>
      </w:r>
      <w:r>
        <w:rPr>
          <w:rFonts w:ascii="Ebrima" w:hAnsi="Ebrima" w:eastAsia="Ebrima" w:cs="Ebrima"/>
        </w:rPr>
        <w:t>ዮናስ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ኣፍ</w:t>
      </w:r>
      <w:r>
        <w:rPr>
          <w:rFonts w:ascii="Times New Roman" w:hAnsi="Times New Roman" w:eastAsia="Times New Roman" w:cs="Times New Roman"/>
        </w:rPr>
        <w:t xml:space="preserve"> </w:t>
      </w:r>
      <w:r>
        <w:rPr>
          <w:rFonts w:ascii="Ebrima" w:hAnsi="Ebrima" w:eastAsia="Ebrima" w:cs="Ebrima"/>
        </w:rPr>
        <w:t>ዓሣ</w:t>
      </w:r>
      <w:r>
        <w:rPr>
          <w:rFonts w:ascii="Times New Roman" w:hAnsi="Times New Roman" w:eastAsia="Times New Roman" w:cs="Times New Roman"/>
        </w:rPr>
        <w:t xml:space="preserve"> </w:t>
      </w:r>
      <w:r>
        <w:rPr>
          <w:rFonts w:ascii="Ebrima" w:hAnsi="Ebrima" w:eastAsia="Ebrima" w:cs="Ebrima"/>
        </w:rPr>
        <w:t>ይውጻእ፤</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ሎዶቅያን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ኣፉ</w:t>
      </w:r>
      <w:r>
        <w:rPr>
          <w:rFonts w:ascii="Times New Roman" w:hAnsi="Times New Roman" w:eastAsia="Times New Roman" w:cs="Times New Roman"/>
        </w:rPr>
        <w:t xml:space="preserve"> </w:t>
      </w:r>
      <w:r>
        <w:rPr>
          <w:rFonts w:ascii="Ebrima" w:hAnsi="Ebrima" w:eastAsia="Ebrima" w:cs="Ebrima"/>
        </w:rPr>
        <w:t>ዝትፍኣ</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በልዓም</w:t>
      </w:r>
      <w:r>
        <w:rPr>
          <w:rFonts w:ascii="Times New Roman" w:hAnsi="Times New Roman" w:eastAsia="Times New Roman" w:cs="Times New Roman"/>
        </w:rPr>
        <w:t xml:space="preserve"> </w:t>
      </w:r>
      <w:r>
        <w:rPr>
          <w:rFonts w:ascii="Ebrima" w:hAnsi="Ebrima" w:eastAsia="Ebrima" w:cs="Ebrima"/>
        </w:rPr>
        <w:t>ኣድጉ</w:t>
      </w:r>
      <w:r>
        <w:rPr>
          <w:rFonts w:ascii="Times New Roman" w:hAnsi="Times New Roman" w:eastAsia="Times New Roman" w:cs="Times New Roman"/>
        </w:rPr>
        <w:t xml:space="preserve"> </w:t>
      </w:r>
      <w:r>
        <w:rPr>
          <w:rFonts w:ascii="Ebrima" w:hAnsi="Ebrima" w:eastAsia="Ebrima" w:cs="Ebrima"/>
        </w:rPr>
        <w:t>ኣፋ</w:t>
      </w:r>
      <w:r>
        <w:rPr>
          <w:rFonts w:ascii="Times New Roman" w:hAnsi="Times New Roman" w:eastAsia="Times New Roman" w:cs="Times New Roman"/>
        </w:rPr>
        <w:t xml:space="preserve"> </w:t>
      </w:r>
      <w:r>
        <w:rPr>
          <w:rFonts w:ascii="Ebrima" w:hAnsi="Ebrima" w:eastAsia="Ebrima" w:cs="Ebrima"/>
        </w:rPr>
        <w:t>ከፊታ</w:t>
      </w:r>
      <w:r>
        <w:rPr>
          <w:rFonts w:ascii="Times New Roman" w:hAnsi="Times New Roman" w:eastAsia="Times New Roman" w:cs="Times New Roman"/>
        </w:rPr>
        <w:t xml:space="preserve"> </w:t>
      </w:r>
      <w:r>
        <w:rPr>
          <w:rFonts w:ascii="Ebrima" w:hAnsi="Ebrima" w:eastAsia="Ebrima" w:cs="Ebrima"/>
        </w:rPr>
        <w:t>ትዛረብ</w:t>
      </w:r>
      <w:r>
        <w:rPr>
          <w:rFonts w:ascii="Times New Roman" w:hAnsi="Times New Roman" w:eastAsia="Times New Roman" w:cs="Times New Roman"/>
        </w:rPr>
        <w:t xml:space="preserve"> </w:t>
      </w:r>
      <w:r>
        <w:rPr>
          <w:rFonts w:ascii="Ebrima" w:hAnsi="Ebrima" w:eastAsia="Ebrima" w:cs="Ebrima"/>
        </w:rPr>
        <w:t>ዘላ</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ኣቦ</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መጥምቕ</w:t>
      </w:r>
      <w:r>
        <w:rPr>
          <w:rFonts w:ascii="Times New Roman" w:hAnsi="Times New Roman" w:eastAsia="Times New Roman" w:cs="Times New Roman"/>
        </w:rPr>
        <w:t xml:space="preserve"> </w:t>
      </w:r>
      <w:r>
        <w:rPr>
          <w:rFonts w:ascii="Ebrima" w:hAnsi="Ebrima" w:eastAsia="Ebrima" w:cs="Ebrima"/>
        </w:rPr>
        <w:t>ዘካርያስ</w:t>
      </w:r>
      <w:r>
        <w:rPr>
          <w:rFonts w:ascii="Times New Roman" w:hAnsi="Times New Roman" w:eastAsia="Times New Roman" w:cs="Times New Roman"/>
        </w:rPr>
        <w:t xml:space="preserve"> </w:t>
      </w:r>
      <w:r>
        <w:rPr>
          <w:rFonts w:ascii="Ebrima" w:hAnsi="Ebrima" w:eastAsia="Ebrima" w:cs="Ebrima"/>
        </w:rPr>
        <w:t>ዝዛረብ</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ግብሪ</w:t>
      </w:r>
      <w:r>
        <w:rPr>
          <w:rFonts w:ascii="Times New Roman" w:hAnsi="Times New Roman" w:eastAsia="Times New Roman" w:cs="Times New Roman"/>
        </w:rPr>
        <w:t xml:space="preserve"> </w:t>
      </w:r>
      <w:r>
        <w:rPr>
          <w:rFonts w:ascii="Ebrima" w:hAnsi="Ebrima" w:eastAsia="Ebrima" w:cs="Ebrima"/>
        </w:rPr>
        <w:t>ዝዛረብ</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ዮናስ</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ሙሴን</w:t>
      </w:r>
      <w:r>
        <w:rPr>
          <w:rFonts w:ascii="Times New Roman" w:hAnsi="Times New Roman" w:eastAsia="Times New Roman" w:cs="Times New Roman"/>
        </w:rPr>
        <w:t xml:space="preserve"> </w:t>
      </w:r>
      <w:r>
        <w:rPr>
          <w:rFonts w:ascii="Ebrima" w:hAnsi="Ebrima" w:eastAsia="Ebrima" w:cs="Ebrima"/>
        </w:rPr>
        <w:t>ኤልያስን</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2024 </w:t>
      </w:r>
      <w:r>
        <w:rPr>
          <w:rFonts w:ascii="Ebrima" w:hAnsi="Ebrima" w:eastAsia="Ebrima" w:cs="Ebrima"/>
        </w:rPr>
        <w:t>ዝተንስኡ</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መጠንቀቕታ</w:t>
      </w:r>
      <w:r>
        <w:rPr>
          <w:rFonts w:ascii="Times New Roman" w:hAnsi="Times New Roman" w:eastAsia="Times New Roman" w:cs="Times New Roman"/>
        </w:rPr>
        <w:t xml:space="preserve"> </w:t>
      </w:r>
      <w:r>
        <w:rPr>
          <w:rFonts w:ascii="Ebrima" w:hAnsi="Ebrima" w:eastAsia="Ebrima" w:cs="Ebrima"/>
        </w:rPr>
        <w:t>ይህብ።</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ነፍሳት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ኣደባባያት</w:t>
      </w:r>
      <w:r>
        <w:rPr>
          <w:rFonts w:ascii="Times New Roman" w:hAnsi="Times New Roman" w:eastAsia="Times New Roman" w:cs="Times New Roman"/>
        </w:rPr>
        <w:t xml:space="preserve"> </w:t>
      </w:r>
      <w:r>
        <w:rPr>
          <w:rFonts w:ascii="Ebrima" w:hAnsi="Ebrima" w:eastAsia="Ebrima" w:cs="Ebrima"/>
        </w:rPr>
        <w:t>ሶዶምን</w:t>
      </w:r>
      <w:r>
        <w:rPr>
          <w:rFonts w:ascii="Times New Roman" w:hAnsi="Times New Roman" w:eastAsia="Times New Roman" w:cs="Times New Roman"/>
        </w:rPr>
        <w:t xml:space="preserve"> </w:t>
      </w:r>
      <w:r>
        <w:rPr>
          <w:rFonts w:ascii="Ebrima" w:hAnsi="Ebrima" w:eastAsia="Ebrima" w:cs="Ebrima"/>
        </w:rPr>
        <w:t>ግብጽን</w:t>
      </w:r>
      <w:r>
        <w:rPr>
          <w:rFonts w:ascii="Times New Roman" w:hAnsi="Times New Roman" w:eastAsia="Times New Roman" w:cs="Times New Roman"/>
        </w:rPr>
        <w:t xml:space="preserve"> </w:t>
      </w:r>
      <w:r>
        <w:rPr>
          <w:rFonts w:ascii="Ebrima" w:hAnsi="Ebrima" w:eastAsia="Ebrima" w:cs="Ebrima"/>
        </w:rPr>
        <w:t>ሞይቶም፣</w:t>
      </w:r>
      <w:r>
        <w:rPr>
          <w:rFonts w:ascii="Times New Roman" w:hAnsi="Times New Roman" w:eastAsia="Times New Roman" w:cs="Times New Roman"/>
        </w:rPr>
        <w:t xml:space="preserve"> </w:t>
      </w:r>
      <w:r>
        <w:rPr>
          <w:rFonts w:ascii="Ebrima" w:hAnsi="Ebrima" w:eastAsia="Ebrima" w:cs="Ebrima"/>
        </w:rPr>
        <w:t>ካብኡ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ሓያል</w:t>
      </w:r>
      <w:r>
        <w:rPr>
          <w:rFonts w:ascii="Times New Roman" w:hAnsi="Times New Roman" w:eastAsia="Times New Roman" w:cs="Times New Roman"/>
        </w:rPr>
        <w:t xml:space="preserve"> </w:t>
      </w:r>
      <w:r>
        <w:rPr>
          <w:rFonts w:ascii="Ebrima" w:hAnsi="Ebrima" w:eastAsia="Ebrima" w:cs="Ebrima"/>
        </w:rPr>
        <w:t>ሰራዊት</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ይትንስኡ።</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ትንሳኤኦም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ዮናስ</w:t>
      </w:r>
      <w:r>
        <w:rPr>
          <w:rFonts w:ascii="Times New Roman" w:hAnsi="Times New Roman" w:eastAsia="Times New Roman" w:cs="Times New Roman"/>
        </w:rPr>
        <w:t xml:space="preserve"> </w:t>
      </w:r>
      <w:r>
        <w:rPr>
          <w:rFonts w:ascii="Ebrima" w:hAnsi="Ebrima" w:eastAsia="Ebrima" w:cs="Ebrima"/>
        </w:rPr>
        <w:t>ይኾኑ፣</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ሞይቶም</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ተንሲኦም</w:t>
      </w:r>
      <w:r>
        <w:rPr>
          <w:rFonts w:ascii="Times New Roman" w:hAnsi="Times New Roman" w:eastAsia="Times New Roman" w:cs="Times New Roman"/>
        </w:rPr>
        <w:t xml:space="preserve"> </w:t>
      </w:r>
      <w:r>
        <w:rPr>
          <w:rFonts w:ascii="Ebrima" w:hAnsi="Ebrima" w:eastAsia="Ebrima" w:cs="Ebrima"/>
        </w:rPr>
        <w:t>ንነነዌ</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ዝህቡ</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ዮናስ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ከርሲ</w:t>
      </w:r>
      <w:r>
        <w:rPr>
          <w:rFonts w:ascii="Times New Roman" w:hAnsi="Times New Roman" w:eastAsia="Times New Roman" w:cs="Times New Roman"/>
        </w:rPr>
        <w:t xml:space="preserve"> </w:t>
      </w:r>
      <w:r>
        <w:rPr>
          <w:rFonts w:ascii="Ebrima" w:hAnsi="Ebrima" w:eastAsia="Ebrima" w:cs="Ebrima"/>
        </w:rPr>
        <w:t>ዓብዪ</w:t>
      </w:r>
      <w:r>
        <w:rPr>
          <w:rFonts w:ascii="Times New Roman" w:hAnsi="Times New Roman" w:eastAsia="Times New Roman" w:cs="Times New Roman"/>
        </w:rPr>
        <w:t xml:space="preserve"> </w:t>
      </w:r>
      <w:r>
        <w:rPr>
          <w:rFonts w:ascii="Ebrima" w:hAnsi="Ebrima" w:eastAsia="Ebrima" w:cs="Ebrima"/>
        </w:rPr>
        <w:t>ዓሣ፣</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ጉድጓድ</w:t>
      </w:r>
      <w:r>
        <w:rPr>
          <w:rFonts w:ascii="Times New Roman" w:hAnsi="Times New Roman" w:eastAsia="Times New Roman" w:cs="Times New Roman"/>
        </w:rPr>
        <w:t xml:space="preserve"> </w:t>
      </w:r>
      <w:r>
        <w:rPr>
          <w:rFonts w:ascii="Ebrima" w:hAnsi="Ebrima" w:eastAsia="Ebrima" w:cs="Ebrima"/>
        </w:rPr>
        <w:t>ኣናብስ፣</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ድስቲ</w:t>
      </w:r>
      <w:r>
        <w:rPr>
          <w:rFonts w:ascii="Times New Roman" w:hAnsi="Times New Roman" w:eastAsia="Times New Roman" w:cs="Times New Roman"/>
        </w:rPr>
        <w:t xml:space="preserve"> </w:t>
      </w:r>
      <w:r>
        <w:rPr>
          <w:rFonts w:ascii="Ebrima" w:hAnsi="Ebrima" w:eastAsia="Ebrima" w:cs="Ebrima"/>
        </w:rPr>
        <w:t>ዝፈልሐ</w:t>
      </w:r>
      <w:r>
        <w:rPr>
          <w:rFonts w:ascii="Times New Roman" w:hAnsi="Times New Roman" w:eastAsia="Times New Roman" w:cs="Times New Roman"/>
        </w:rPr>
        <w:t xml:space="preserve"> </w:t>
      </w:r>
      <w:r>
        <w:rPr>
          <w:rFonts w:ascii="Ebrima" w:hAnsi="Ebrima" w:eastAsia="Ebrima" w:cs="Ebrima"/>
        </w:rPr>
        <w:t>ዘይቲ፣</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ሞትን</w:t>
      </w:r>
      <w:r>
        <w:rPr>
          <w:rFonts w:ascii="Times New Roman" w:hAnsi="Times New Roman" w:eastAsia="Times New Roman" w:cs="Times New Roman"/>
        </w:rPr>
        <w:t xml:space="preserve"> </w:t>
      </w:r>
      <w:r>
        <w:rPr>
          <w:rFonts w:ascii="Ebrima" w:hAnsi="Ebrima" w:eastAsia="Ebrima" w:cs="Ebrima"/>
        </w:rPr>
        <w:t>ትንሳኤን</w:t>
      </w:r>
      <w:r>
        <w:rPr>
          <w:rFonts w:ascii="Times New Roman" w:hAnsi="Times New Roman" w:eastAsia="Times New Roman" w:cs="Times New Roman"/>
        </w:rPr>
        <w:t xml:space="preserve"> </w:t>
      </w:r>
      <w:r>
        <w:rPr>
          <w:rFonts w:ascii="Ebrima" w:hAnsi="Ebrima" w:eastAsia="Ebrima" w:cs="Ebrima"/>
        </w:rPr>
        <w:t>ዝተሞከሩ</w:t>
      </w:r>
      <w:r>
        <w:rPr>
          <w:rFonts w:ascii="Times New Roman" w:hAnsi="Times New Roman" w:eastAsia="Times New Roman" w:cs="Times New Roman"/>
        </w:rPr>
        <w:t xml:space="preserve"> </w:t>
      </w:r>
      <w:r>
        <w:rPr>
          <w:rFonts w:ascii="Ebrima" w:hAnsi="Ebrima" w:eastAsia="Ebrima" w:cs="Ebrima"/>
        </w:rPr>
        <w:t>ይወክሉ።</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9/11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ትንሳኤ</w:t>
      </w:r>
      <w:r>
        <w:rPr>
          <w:rFonts w:ascii="Times New Roman" w:hAnsi="Times New Roman" w:eastAsia="Times New Roman" w:cs="Times New Roman"/>
        </w:rPr>
        <w:t xml:space="preserve"> </w:t>
      </w:r>
      <w:r>
        <w:rPr>
          <w:rFonts w:ascii="Ebrima" w:hAnsi="Ebrima" w:eastAsia="Ebrima" w:cs="Ebrima"/>
        </w:rPr>
        <w:t>ሓያል</w:t>
      </w:r>
      <w:r>
        <w:rPr>
          <w:rFonts w:ascii="Times New Roman" w:hAnsi="Times New Roman" w:eastAsia="Times New Roman" w:cs="Times New Roman"/>
        </w:rPr>
        <w:t xml:space="preserve"> </w:t>
      </w:r>
      <w:r>
        <w:rPr>
          <w:rFonts w:ascii="Ebrima" w:hAnsi="Ebrima" w:eastAsia="Ebrima" w:cs="Ebrima"/>
        </w:rPr>
        <w:t>ሰራዊት</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ቅብኣት፣</w:t>
      </w:r>
      <w:r>
        <w:rPr>
          <w:rFonts w:ascii="Times New Roman" w:hAnsi="Times New Roman" w:eastAsia="Times New Roman" w:cs="Times New Roman"/>
        </w:rPr>
        <w:t xml:space="preserve"> </w:t>
      </w:r>
      <w:r>
        <w:rPr>
          <w:rFonts w:ascii="Ebrima" w:hAnsi="Ebrima" w:eastAsia="Ebrima" w:cs="Ebrima"/>
        </w:rPr>
        <w:t>ጥምቀት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ትንሳኤኡ</w:t>
      </w:r>
      <w:r>
        <w:rPr>
          <w:rFonts w:ascii="Times New Roman" w:hAnsi="Times New Roman" w:eastAsia="Times New Roman" w:cs="Times New Roman"/>
        </w:rPr>
        <w:t xml:space="preserve"> </w:t>
      </w:r>
      <w:r>
        <w:rPr>
          <w:rFonts w:ascii="Ebrima" w:hAnsi="Ebrima" w:eastAsia="Ebrima" w:cs="Ebrima"/>
        </w:rPr>
        <w:t>ይወክል።</w:t>
      </w:r>
    </w:p>
    <w:p>
      <w:pPr>
        <w:pStyle w:val="ArticleScripture"/>
        <w:jc w:val="left"/>
      </w:pPr>
      <w:r>
        <w:rPr>
          <w:rFonts w:ascii="Ebrima" w:hAnsi="Ebrima" w:eastAsia="Ebrima" w:cs="Ebrima"/>
        </w:rPr>
        <w:t>ፈሪሳውያንም</w:t>
      </w:r>
      <w:r>
        <w:rPr>
          <w:rFonts w:ascii="Times New Roman" w:hAnsi="Times New Roman" w:eastAsia="Times New Roman" w:cs="Times New Roman"/>
        </w:rPr>
        <w:t xml:space="preserve"> </w:t>
      </w:r>
      <w:r>
        <w:rPr>
          <w:rFonts w:ascii="Ebrima" w:hAnsi="Ebrima" w:eastAsia="Ebrima" w:cs="Ebrima"/>
        </w:rPr>
        <w:t>ከሳዱቃውያን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መጥተው</w:t>
      </w:r>
      <w:r>
        <w:rPr>
          <w:rFonts w:ascii="Times New Roman" w:hAnsi="Times New Roman" w:eastAsia="Times New Roman" w:cs="Times New Roman"/>
        </w:rPr>
        <w:t xml:space="preserve"> </w:t>
      </w:r>
      <w:r>
        <w:rPr>
          <w:rFonts w:ascii="Ebrima" w:hAnsi="Ebrima" w:eastAsia="Ebrima" w:cs="Ebrima"/>
        </w:rPr>
        <w:t>እየፈተኑት</w:t>
      </w:r>
      <w:r>
        <w:rPr>
          <w:rFonts w:ascii="Times New Roman" w:hAnsi="Times New Roman" w:eastAsia="Times New Roman" w:cs="Times New Roman"/>
        </w:rPr>
        <w:t xml:space="preserve"> </w:t>
      </w:r>
      <w:r>
        <w:rPr>
          <w:rFonts w:ascii="Ebrima" w:hAnsi="Ebrima" w:eastAsia="Ebrima" w:cs="Ebrima"/>
        </w:rPr>
        <w:t>ከሰማይ</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እንዲያሳያቸው</w:t>
      </w:r>
      <w:r>
        <w:rPr>
          <w:rFonts w:ascii="Times New Roman" w:hAnsi="Times New Roman" w:eastAsia="Times New Roman" w:cs="Times New Roman"/>
        </w:rPr>
        <w:t xml:space="preserve"> </w:t>
      </w:r>
      <w:r>
        <w:rPr>
          <w:rFonts w:ascii="Ebrima" w:hAnsi="Ebrima" w:eastAsia="Ebrima" w:cs="Ebrima"/>
        </w:rPr>
        <w:t>ለመኑት።</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መልሶ</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አላቸው፤</w:t>
      </w:r>
      <w:r>
        <w:rPr>
          <w:rFonts w:ascii="Times New Roman" w:hAnsi="Times New Roman" w:eastAsia="Times New Roman" w:cs="Times New Roman"/>
        </w:rPr>
        <w:t xml:space="preserve"> </w:t>
      </w:r>
      <w:r>
        <w:rPr>
          <w:rFonts w:ascii="Ebrima" w:hAnsi="Ebrima" w:eastAsia="Ebrima" w:cs="Ebrima"/>
        </w:rPr>
        <w:t>ማታ</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ሰማዩ</w:t>
      </w:r>
      <w:r>
        <w:rPr>
          <w:rFonts w:ascii="Times New Roman" w:hAnsi="Times New Roman" w:eastAsia="Times New Roman" w:cs="Times New Roman"/>
        </w:rPr>
        <w:t xml:space="preserve"> </w:t>
      </w:r>
      <w:r>
        <w:rPr>
          <w:rFonts w:ascii="Ebrima" w:hAnsi="Ebrima" w:eastAsia="Ebrima" w:cs="Ebrima"/>
        </w:rPr>
        <w:t>ቀይ</w:t>
      </w:r>
      <w:r>
        <w:rPr>
          <w:rFonts w:ascii="Times New Roman" w:hAnsi="Times New Roman" w:eastAsia="Times New Roman" w:cs="Times New Roman"/>
        </w:rPr>
        <w:t xml:space="preserve"> </w:t>
      </w:r>
      <w:r>
        <w:rPr>
          <w:rFonts w:ascii="Ebrima" w:hAnsi="Ebrima" w:eastAsia="Ebrima" w:cs="Ebrima"/>
        </w:rPr>
        <w:t>ነውና</w:t>
      </w:r>
      <w:r>
        <w:rPr>
          <w:rFonts w:ascii="Times New Roman" w:hAnsi="Times New Roman" w:eastAsia="Times New Roman" w:cs="Times New Roman"/>
        </w:rPr>
        <w:t xml:space="preserve"> </w:t>
      </w:r>
      <w:r>
        <w:rPr>
          <w:rFonts w:ascii="Ebrima" w:hAnsi="Ebrima" w:eastAsia="Ebrima" w:cs="Ebrima"/>
        </w:rPr>
        <w:t>አየሩ</w:t>
      </w:r>
      <w:r>
        <w:rPr>
          <w:rFonts w:ascii="Times New Roman" w:hAnsi="Times New Roman" w:eastAsia="Times New Roman" w:cs="Times New Roman"/>
        </w:rPr>
        <w:t xml:space="preserve"> </w:t>
      </w:r>
      <w:r>
        <w:rPr>
          <w:rFonts w:ascii="Ebrima" w:hAnsi="Ebrima" w:eastAsia="Ebrima" w:cs="Ebrima"/>
        </w:rPr>
        <w:t>ይጠራል</w:t>
      </w:r>
      <w:r>
        <w:rPr>
          <w:rFonts w:ascii="Times New Roman" w:hAnsi="Times New Roman" w:eastAsia="Times New Roman" w:cs="Times New Roman"/>
        </w:rPr>
        <w:t xml:space="preserve"> </w:t>
      </w:r>
      <w:r>
        <w:rPr>
          <w:rFonts w:ascii="Ebrima" w:hAnsi="Ebrima" w:eastAsia="Ebrima" w:cs="Ebrima"/>
        </w:rPr>
        <w:t>ትላላችሁ፤</w:t>
      </w:r>
      <w:r>
        <w:rPr>
          <w:rFonts w:ascii="Times New Roman" w:hAnsi="Times New Roman" w:eastAsia="Times New Roman" w:cs="Times New Roman"/>
        </w:rPr>
        <w:t xml:space="preserve"> </w:t>
      </w:r>
      <w:r>
        <w:rPr>
          <w:rFonts w:ascii="Ebrima" w:hAnsi="Ebrima" w:eastAsia="Ebrima" w:cs="Ebrima"/>
        </w:rPr>
        <w:t>ጠዋትም፡</w:t>
      </w:r>
      <w:r>
        <w:rPr>
          <w:rFonts w:ascii="Times New Roman" w:hAnsi="Times New Roman" w:eastAsia="Times New Roman" w:cs="Times New Roman"/>
        </w:rPr>
        <w:t xml:space="preserve"> </w:t>
      </w:r>
      <w:r>
        <w:rPr>
          <w:rFonts w:ascii="Ebrima" w:hAnsi="Ebrima" w:eastAsia="Ebrima" w:cs="Ebrima"/>
        </w:rPr>
        <w:t>ሰማዩ</w:t>
      </w:r>
      <w:r>
        <w:rPr>
          <w:rFonts w:ascii="Times New Roman" w:hAnsi="Times New Roman" w:eastAsia="Times New Roman" w:cs="Times New Roman"/>
        </w:rPr>
        <w:t xml:space="preserve"> </w:t>
      </w:r>
      <w:r>
        <w:rPr>
          <w:rFonts w:ascii="Ebrima" w:hAnsi="Ebrima" w:eastAsia="Ebrima" w:cs="Ebrima"/>
        </w:rPr>
        <w:t>ቀይና</w:t>
      </w:r>
      <w:r>
        <w:rPr>
          <w:rFonts w:ascii="Times New Roman" w:hAnsi="Times New Roman" w:eastAsia="Times New Roman" w:cs="Times New Roman"/>
        </w:rPr>
        <w:t xml:space="preserve"> </w:t>
      </w:r>
      <w:r>
        <w:rPr>
          <w:rFonts w:ascii="Ebrima" w:hAnsi="Ebrima" w:eastAsia="Ebrima" w:cs="Ebrima"/>
        </w:rPr>
        <w:t>ደመናማ</w:t>
      </w:r>
      <w:r>
        <w:rPr>
          <w:rFonts w:ascii="Times New Roman" w:hAnsi="Times New Roman" w:eastAsia="Times New Roman" w:cs="Times New Roman"/>
        </w:rPr>
        <w:t xml:space="preserve"> </w:t>
      </w:r>
      <w:r>
        <w:rPr>
          <w:rFonts w:ascii="Ebrima" w:hAnsi="Ebrima" w:eastAsia="Ebrima" w:cs="Ebrima"/>
        </w:rPr>
        <w:t>ነውና</w:t>
      </w:r>
      <w:r>
        <w:rPr>
          <w:rFonts w:ascii="Times New Roman" w:hAnsi="Times New Roman" w:eastAsia="Times New Roman" w:cs="Times New Roman"/>
        </w:rPr>
        <w:t xml:space="preserve"> </w:t>
      </w:r>
      <w:r>
        <w:rPr>
          <w:rFonts w:ascii="Ebrima" w:hAnsi="Ebrima" w:eastAsia="Ebrima" w:cs="Ebrima"/>
        </w:rPr>
        <w:t>ዛሬ</w:t>
      </w:r>
      <w:r>
        <w:rPr>
          <w:rFonts w:ascii="Times New Roman" w:hAnsi="Times New Roman" w:eastAsia="Times New Roman" w:cs="Times New Roman"/>
        </w:rPr>
        <w:t xml:space="preserve"> </w:t>
      </w:r>
      <w:r>
        <w:rPr>
          <w:rFonts w:ascii="Ebrima" w:hAnsi="Ebrima" w:eastAsia="Ebrima" w:cs="Ebrima"/>
        </w:rPr>
        <w:t>አየሩ</w:t>
      </w:r>
      <w:r>
        <w:rPr>
          <w:rFonts w:ascii="Times New Roman" w:hAnsi="Times New Roman" w:eastAsia="Times New Roman" w:cs="Times New Roman"/>
        </w:rPr>
        <w:t xml:space="preserve"> </w:t>
      </w:r>
      <w:r>
        <w:rPr>
          <w:rFonts w:ascii="Ebrima" w:hAnsi="Ebrima" w:eastAsia="Ebrima" w:cs="Ebrima"/>
        </w:rPr>
        <w:t>ይበላሻል</w:t>
      </w:r>
      <w:r>
        <w:rPr>
          <w:rFonts w:ascii="Times New Roman" w:hAnsi="Times New Roman" w:eastAsia="Times New Roman" w:cs="Times New Roman"/>
        </w:rPr>
        <w:t xml:space="preserve"> </w:t>
      </w:r>
      <w:r>
        <w:rPr>
          <w:rFonts w:ascii="Ebrima" w:hAnsi="Ebrima" w:eastAsia="Ebrima" w:cs="Ebrima"/>
        </w:rPr>
        <w:t>ትላላችሁ።</w:t>
      </w:r>
      <w:r>
        <w:rPr>
          <w:rFonts w:ascii="Times New Roman" w:hAnsi="Times New Roman" w:eastAsia="Times New Roman" w:cs="Times New Roman"/>
        </w:rPr>
        <w:t xml:space="preserve"> </w:t>
      </w:r>
      <w:r>
        <w:rPr>
          <w:rFonts w:ascii="Ebrima" w:hAnsi="Ebrima" w:eastAsia="Ebrima" w:cs="Ebrima"/>
        </w:rPr>
        <w:t>እናንተ</w:t>
      </w:r>
      <w:r>
        <w:rPr>
          <w:rFonts w:ascii="Times New Roman" w:hAnsi="Times New Roman" w:eastAsia="Times New Roman" w:cs="Times New Roman"/>
        </w:rPr>
        <w:t xml:space="preserve"> </w:t>
      </w:r>
      <w:r>
        <w:rPr>
          <w:rFonts w:ascii="Ebrima" w:hAnsi="Ebrima" w:eastAsia="Ebrima" w:cs="Ebrima"/>
        </w:rPr>
        <w:t>ግብዞች፥</w:t>
      </w:r>
      <w:r>
        <w:rPr>
          <w:rFonts w:ascii="Times New Roman" w:hAnsi="Times New Roman" w:eastAsia="Times New Roman" w:cs="Times New Roman"/>
        </w:rPr>
        <w:t xml:space="preserve"> </w:t>
      </w:r>
      <w:r>
        <w:rPr>
          <w:rFonts w:ascii="Ebrima" w:hAnsi="Ebrima" w:eastAsia="Ebrima" w:cs="Ebrima"/>
        </w:rPr>
        <w:t>የሰማይን</w:t>
      </w:r>
      <w:r>
        <w:rPr>
          <w:rFonts w:ascii="Times New Roman" w:hAnsi="Times New Roman" w:eastAsia="Times New Roman" w:cs="Times New Roman"/>
        </w:rPr>
        <w:t xml:space="preserve"> </w:t>
      </w:r>
      <w:r>
        <w:rPr>
          <w:rFonts w:ascii="Ebrima" w:hAnsi="Ebrima" w:eastAsia="Ebrima" w:cs="Ebrima"/>
        </w:rPr>
        <w:t>መልክ</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ትችላላችሁ፤</w:t>
      </w:r>
      <w:r>
        <w:rPr>
          <w:rFonts w:ascii="Times New Roman" w:hAnsi="Times New Roman" w:eastAsia="Times New Roman" w:cs="Times New Roman"/>
        </w:rPr>
        <w:t xml:space="preserve"> </w:t>
      </w:r>
      <w:r>
        <w:rPr>
          <w:rFonts w:ascii="Ebrima" w:hAnsi="Ebrima" w:eastAsia="Ebrima" w:cs="Ebrima"/>
        </w:rPr>
        <w:t>የዘመኑንስ</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መለየት</w:t>
      </w:r>
      <w:r>
        <w:rPr>
          <w:rFonts w:ascii="Times New Roman" w:hAnsi="Times New Roman" w:eastAsia="Times New Roman" w:cs="Times New Roman"/>
        </w:rPr>
        <w:t xml:space="preserve"> </w:t>
      </w:r>
      <w:r>
        <w:rPr>
          <w:rFonts w:ascii="Ebrima" w:hAnsi="Ebrima" w:eastAsia="Ebrima" w:cs="Ebrima"/>
        </w:rPr>
        <w:t>አትችሉምን</w:t>
      </w:r>
      <w:r>
        <w:rPr>
          <w:rFonts w:ascii="Times New Roman" w:hAnsi="Times New Roman" w:eastAsia="Times New Roman" w:cs="Times New Roman"/>
        </w:rPr>
        <w:t xml:space="preserve">? </w:t>
      </w:r>
      <w:r>
        <w:rPr>
          <w:rFonts w:ascii="Ebrima" w:hAnsi="Ebrima" w:eastAsia="Ebrima" w:cs="Ebrima"/>
        </w:rPr>
        <w:t>ክፉና</w:t>
      </w:r>
      <w:r>
        <w:rPr>
          <w:rFonts w:ascii="Times New Roman" w:hAnsi="Times New Roman" w:eastAsia="Times New Roman" w:cs="Times New Roman"/>
        </w:rPr>
        <w:t xml:space="preserve"> </w:t>
      </w:r>
      <w:r>
        <w:rPr>
          <w:rFonts w:ascii="Ebrima" w:hAnsi="Ebrima" w:eastAsia="Ebrima" w:cs="Ebrima"/>
        </w:rPr>
        <w:t>አመንዝራ</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ይሻል፤</w:t>
      </w:r>
      <w:r>
        <w:rPr>
          <w:rFonts w:ascii="Times New Roman" w:hAnsi="Times New Roman" w:eastAsia="Times New Roman" w:cs="Times New Roman"/>
        </w:rPr>
        <w:t xml:space="preserve"> </w:t>
      </w:r>
      <w:r>
        <w:rPr>
          <w:rFonts w:ascii="Ebrima" w:hAnsi="Ebrima" w:eastAsia="Ebrima" w:cs="Ebrima"/>
        </w:rPr>
        <w:t>ከነቢዩ</w:t>
      </w:r>
      <w:r>
        <w:rPr>
          <w:rFonts w:ascii="Times New Roman" w:hAnsi="Times New Roman" w:eastAsia="Times New Roman" w:cs="Times New Roman"/>
        </w:rPr>
        <w:t xml:space="preserve"> </w:t>
      </w:r>
      <w:r>
        <w:rPr>
          <w:rFonts w:ascii="Ebrima" w:hAnsi="Ebrima" w:eastAsia="Ebrima" w:cs="Ebrima"/>
        </w:rPr>
        <w:t>ዮናስ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በቀር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አይሰጠውም።</w:t>
      </w:r>
      <w:r>
        <w:rPr>
          <w:rFonts w:ascii="Times New Roman" w:hAnsi="Times New Roman" w:eastAsia="Times New Roman" w:cs="Times New Roman"/>
        </w:rPr>
        <w:t xml:space="preserve"> </w:t>
      </w:r>
      <w:r>
        <w:rPr>
          <w:rFonts w:ascii="Ebrima" w:hAnsi="Ebrima" w:eastAsia="Ebrima" w:cs="Ebrima"/>
        </w:rPr>
        <w:t>ትቶአቸውም</w:t>
      </w:r>
      <w:r>
        <w:rPr>
          <w:rFonts w:ascii="Times New Roman" w:hAnsi="Times New Roman" w:eastAsia="Times New Roman" w:cs="Times New Roman"/>
        </w:rPr>
        <w:t xml:space="preserve"> </w:t>
      </w:r>
      <w:r>
        <w:rPr>
          <w:rFonts w:ascii="Ebrima" w:hAnsi="Ebrima" w:eastAsia="Ebrima" w:cs="Ebrima"/>
        </w:rPr>
        <w:t>ሄደ።</w:t>
      </w:r>
      <w:r>
        <w:rPr>
          <w:rFonts w:ascii="Times New Roman" w:hAnsi="Times New Roman" w:eastAsia="Times New Roman" w:cs="Times New Roman"/>
        </w:rPr>
        <w:t xml:space="preserve"> </w:t>
      </w:r>
      <w:r>
        <w:rPr>
          <w:rFonts w:ascii="Ebrima" w:hAnsi="Ebrima" w:eastAsia="Ebrima" w:cs="Ebrima"/>
        </w:rPr>
        <w:t>ማቴዎስ</w:t>
      </w:r>
      <w:r>
        <w:rPr>
          <w:rFonts w:ascii="Times New Roman" w:hAnsi="Times New Roman" w:eastAsia="Times New Roman" w:cs="Times New Roman"/>
        </w:rPr>
        <w:t xml:space="preserve"> 16</w:t>
      </w:r>
      <w:r>
        <w:rPr>
          <w:rFonts w:ascii="Ebrima" w:hAnsi="Ebrima" w:eastAsia="Ebrima" w:cs="Ebrima"/>
        </w:rPr>
        <w:t>፥</w:t>
      </w:r>
      <w:r>
        <w:rPr>
          <w:rFonts w:ascii="Times New Roman" w:hAnsi="Times New Roman" w:eastAsia="Times New Roman" w:cs="Times New Roman"/>
        </w:rPr>
        <w:t>1–4</w:t>
      </w:r>
      <w:r>
        <w:rPr>
          <w:rFonts w:ascii="Ebrima" w:hAnsi="Ebrima" w:eastAsia="Ebrima" w:cs="Ebrima"/>
        </w:rPr>
        <w:t>።</w:t>
      </w:r>
    </w:p>
    <w:p>
      <w:pPr>
        <w:pStyle w:val="ArticleBody"/>
        <w:jc w:val="left"/>
      </w:pPr>
      <w:r>
        <w:rPr>
          <w:rFonts w:ascii="Times New Roman" w:hAnsi="Times New Roman" w:eastAsia="Times New Roman" w:cs="Times New Roman"/>
        </w:rPr>
        <w:t>Dinqisiifni guddaan du’aa irraa kaafamuu Alaazaar ture.</w:t>
      </w:r>
    </w:p>
    <w:p>
      <w:pPr>
        <w:pStyle w:val="ArticleScripture"/>
        <w:jc w:val="left"/>
      </w:pPr>
      <w:r>
        <w:rPr>
          <w:rFonts w:ascii="Nirmala UI" w:hAnsi="Nirmala UI" w:eastAsia="Nirmala UI" w:cs="Nirmala UI"/>
        </w:rPr>
        <w:t>ଲାଜାରଙ୍କ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ଆସିବାରେ</w:t>
      </w:r>
      <w:r>
        <w:rPr>
          <w:rFonts w:ascii="Times New Roman" w:hAnsi="Times New Roman" w:eastAsia="Times New Roman" w:cs="Times New Roman"/>
        </w:rPr>
        <w:t xml:space="preserve"> </w:t>
      </w:r>
      <w:r>
        <w:rPr>
          <w:rFonts w:ascii="Nirmala UI" w:hAnsi="Nirmala UI" w:eastAsia="Nirmala UI" w:cs="Nirmala UI"/>
        </w:rPr>
        <w:t>ବିଳମ୍ବ</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କରୁଣାମୟ</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ବିଳମ୍ବ</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ଯେଣ୍ତେ</w:t>
      </w:r>
      <w:r>
        <w:rPr>
          <w:rFonts w:ascii="Times New Roman" w:hAnsi="Times New Roman" w:eastAsia="Times New Roman" w:cs="Times New Roman"/>
        </w:rPr>
        <w:t xml:space="preserve"> </w:t>
      </w:r>
      <w:r>
        <w:rPr>
          <w:rFonts w:ascii="Nirmala UI" w:hAnsi="Nirmala UI" w:eastAsia="Nirmala UI" w:cs="Nirmala UI"/>
        </w:rPr>
        <w:t>ମୃତମାନଙ୍କ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ଲାଜାରଙ୍କୁ</w:t>
      </w:r>
      <w:r>
        <w:rPr>
          <w:rFonts w:ascii="Times New Roman" w:hAnsi="Times New Roman" w:eastAsia="Times New Roman" w:cs="Times New Roman"/>
        </w:rPr>
        <w:t xml:space="preserve"> </w:t>
      </w:r>
      <w:r>
        <w:rPr>
          <w:rFonts w:ascii="Nirmala UI" w:hAnsi="Nirmala UI" w:eastAsia="Nirmala UI" w:cs="Nirmala UI"/>
        </w:rPr>
        <w:t>ଉଠାଇ</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ଜିଦ୍ଧୀ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ଅବିଶ୍ୱାସୀ</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ଦେଇପାରନ୍ତି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ଦରିଦ୍ର</w:t>
      </w:r>
      <w:r>
        <w:rPr>
          <w:rFonts w:ascii="Times New Roman" w:hAnsi="Times New Roman" w:eastAsia="Times New Roman" w:cs="Times New Roman"/>
        </w:rPr>
        <w:t xml:space="preserve">, </w:t>
      </w:r>
      <w:r>
        <w:rPr>
          <w:rFonts w:ascii="Nirmala UI" w:hAnsi="Nirmala UI" w:eastAsia="Nirmala UI" w:cs="Nirmala UI"/>
        </w:rPr>
        <w:t>ଭ୍ରମଣଶୀଳ</w:t>
      </w:r>
      <w:r>
        <w:rPr>
          <w:rFonts w:ascii="Times New Roman" w:hAnsi="Times New Roman" w:eastAsia="Times New Roman" w:cs="Times New Roman"/>
        </w:rPr>
        <w:t xml:space="preserve"> </w:t>
      </w:r>
      <w:r>
        <w:rPr>
          <w:rFonts w:ascii="Nirmala UI" w:hAnsi="Nirmala UI" w:eastAsia="Nirmala UI" w:cs="Nirmala UI"/>
        </w:rPr>
        <w:t>ଭେଡ଼ମାନଙ୍କୁ</w:t>
      </w:r>
      <w:r>
        <w:rPr>
          <w:rFonts w:ascii="Times New Roman" w:hAnsi="Times New Roman" w:eastAsia="Times New Roman" w:cs="Times New Roman"/>
        </w:rPr>
        <w:t>—</w:t>
      </w:r>
      <w:r>
        <w:rPr>
          <w:rFonts w:ascii="Nirmala UI" w:hAnsi="Nirmala UI" w:eastAsia="Nirmala UI" w:cs="Nirmala UI"/>
        </w:rPr>
        <w:t>ସମ୍ପୂର୍ଣ୍ଣରୂପେ</w:t>
      </w:r>
      <w:r>
        <w:rPr>
          <w:rFonts w:ascii="Times New Roman" w:hAnsi="Times New Roman" w:eastAsia="Times New Roman" w:cs="Times New Roman"/>
        </w:rPr>
        <w:t xml:space="preserve"> </w:t>
      </w:r>
      <w:r>
        <w:rPr>
          <w:rFonts w:ascii="Nirmala UI" w:hAnsi="Nirmala UI" w:eastAsia="Nirmala UI" w:cs="Nirmala UI"/>
        </w:rPr>
        <w:t>ଛାଡ଼ିଦେବାକୁ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ଅନୁତାପହୀନତାର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ଭାଙ୍ଗିଯାଉଥିଲା।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ସଙ୍କଳ୍ପ</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ପୁନସ୍ଥାପକ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ଏକମାତ୍ର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ଅମରତ୍ୱକୁ</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ଆଣିପାରନ୍ତି।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ଯାଜକମାନେ</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ବେଥାନୀକୁ</w:t>
      </w:r>
      <w:r>
        <w:rPr>
          <w:rFonts w:ascii="Times New Roman" w:hAnsi="Times New Roman" w:eastAsia="Times New Roman" w:cs="Times New Roman"/>
        </w:rPr>
        <w:t xml:space="preserve"> </w:t>
      </w:r>
      <w:r>
        <w:rPr>
          <w:rFonts w:ascii="Nirmala UI" w:hAnsi="Nirmala UI" w:eastAsia="Nirmala UI" w:cs="Nirmala UI"/>
        </w:rPr>
        <w:t>ଯିବାରେ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ବିଳମ୍ବର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ଏହାହିଁ</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ଶିରୋମଣି</w:t>
      </w:r>
      <w:r>
        <w:rPr>
          <w:rFonts w:ascii="Times New Roman" w:hAnsi="Times New Roman" w:eastAsia="Times New Roman" w:cs="Times New Roman"/>
        </w:rPr>
        <w:t xml:space="preserve"> </w:t>
      </w:r>
      <w:r>
        <w:rPr>
          <w:rFonts w:ascii="Nirmala UI" w:hAnsi="Nirmala UI" w:eastAsia="Nirmala UI" w:cs="Nirmala UI"/>
        </w:rPr>
        <w:t>ଆଶ୍ଚର୍ଯ୍ୟକର୍ମ</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ଲାଜାରଙ୍କୁ</w:t>
      </w:r>
      <w:r>
        <w:rPr>
          <w:rFonts w:ascii="Times New Roman" w:hAnsi="Times New Roman" w:eastAsia="Times New Roman" w:cs="Times New Roman"/>
        </w:rPr>
        <w:t xml:space="preserve"> </w:t>
      </w:r>
      <w:r>
        <w:rPr>
          <w:rFonts w:ascii="Nirmala UI" w:hAnsi="Nirmala UI" w:eastAsia="Nirmala UI" w:cs="Nirmala UI"/>
        </w:rPr>
        <w:t>ଉଠାଇବା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ଦୈବତ୍ୱର</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ଲଗାଇବାକୁ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The Desire of Ages, 528, 529.</w:t>
      </w:r>
    </w:p>
    <w:p>
      <w:pPr>
        <w:pStyle w:val="ArticleBody"/>
        <w:jc w:val="left"/>
      </w:pP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ଲାଜରଙ୍କୁ</w:t>
      </w:r>
      <w:r>
        <w:rPr>
          <w:rFonts w:ascii="Times New Roman" w:hAnsi="Times New Roman" w:eastAsia="Times New Roman" w:cs="Times New Roman"/>
        </w:rPr>
        <w:t xml:space="preserve"> </w:t>
      </w:r>
      <w:r>
        <w:rPr>
          <w:rFonts w:ascii="Nirmala UI" w:hAnsi="Nirmala UI" w:eastAsia="Nirmala UI" w:cs="Nirmala UI"/>
        </w:rPr>
        <w:t>ପୁନରୁତ୍ଥିତ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ବିଳମ୍ବ</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ଲାଜର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ମୁକୁଟମଣି</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ଅନୁଚ୍ଛେଦରେ</w:t>
      </w:r>
      <w:r>
        <w:rPr>
          <w:rFonts w:ascii="Times New Roman" w:hAnsi="Times New Roman" w:eastAsia="Times New Roman" w:cs="Times New Roman"/>
        </w:rPr>
        <w:t xml:space="preserve"> </w:t>
      </w:r>
      <w:r>
        <w:rPr>
          <w:rFonts w:ascii="Nirmala UI" w:hAnsi="Nirmala UI" w:eastAsia="Nirmala UI" w:cs="Nirmala UI"/>
        </w:rPr>
        <w:t>ଯୋନାଙ୍କର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ଏକମାତ୍ର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ମୋହର</w:t>
      </w:r>
      <w:r>
        <w:rPr>
          <w:rFonts w:ascii="Times New Roman" w:hAnsi="Times New Roman" w:eastAsia="Times New Roman" w:cs="Times New Roman"/>
        </w:rPr>
        <w:t xml:space="preserve"> </w:t>
      </w:r>
      <w:r>
        <w:rPr>
          <w:rFonts w:ascii="Nirmala UI" w:hAnsi="Nirmala UI" w:eastAsia="Nirmala UI" w:cs="Nirmala UI"/>
        </w:rPr>
        <w:t>ଲାଗିବାର</w:t>
      </w:r>
      <w:r>
        <w:rPr>
          <w:rFonts w:ascii="Times New Roman" w:hAnsi="Times New Roman" w:eastAsia="Times New Roman" w:cs="Times New Roman"/>
        </w:rPr>
        <w:t xml:space="preserve"> </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ସମୟନିର୍ଦ୍ଧାରଣ</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ଅନୁଚ୍ଛେଦକୁ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ଆଲୋଚନା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ପରିବର୍ତ୍ତିତ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ମୃତ୍ୟୁଦଣ୍ଡ</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ଲେଖିଛନ୍ତି</w:t>
      </w:r>
      <w:r>
        <w:rPr>
          <w:rFonts w:ascii="Times New Roman" w:hAnsi="Times New Roman" w:eastAsia="Times New Roman" w:cs="Times New Roman"/>
        </w:rPr>
        <w:t xml:space="preserve">, “Then charged he his disciples that they should tell no man that he was Jesus the Christ.”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ଲେଖିଛନ୍ତି</w:t>
      </w:r>
      <w:r>
        <w:rPr>
          <w:rFonts w:ascii="Times New Roman" w:hAnsi="Times New Roman" w:eastAsia="Times New Roman" w:cs="Times New Roman"/>
        </w:rPr>
        <w:t>, “From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Times New Roman" w:hAnsi="Times New Roman" w:eastAsia="Times New Roman" w:cs="Times New Roman"/>
        </w:rPr>
        <w:t>Kutaan kun Yesuun, namoonni akka Inni eenyu taʼe yaadan gaafachuu isaatiin jalqaba; achiis gaaffii itti aanu keessatti bartoonni Isaa akka Inni eenyu taʼe isaan yaadan isaan gaafate.</w:t>
      </w:r>
    </w:p>
    <w:p>
      <w:pPr>
        <w:pStyle w:val="ArticleScripture"/>
        <w:jc w:val="left"/>
      </w:pP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କୈସରିୟା</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ସୀମାଭାଗକୁ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ପଚାରି</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ମନୁଷ୍ୟପୁତ୍ର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ବାପ୍ତିସ୍ତା</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ଅନ୍ୟମାନେ</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ଭବିଷ୍ୟଦ୍ବକ୍ତାମାନଙ୍କ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ତମେମାନେ</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କହୁଛ</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16:13–15.</w:t>
      </w:r>
    </w:p>
    <w:p>
      <w:pPr>
        <w:pStyle w:val="ArticleBody"/>
        <w:jc w:val="left"/>
      </w:pPr>
      <w:r>
        <w:rPr>
          <w:rFonts w:ascii="Times New Roman" w:hAnsi="Times New Roman" w:eastAsia="Times New Roman" w:cs="Times New Roman"/>
        </w:rPr>
        <w:t>Phexros yeroo deebisu, Yesus Kiristoosii fi Ilma Waaqa jiraataa akka taʼe ibsa. Jechi “Kiristoos” jedhu jecha Giriikii kan jecha Ibrootaa “Masiihii” jedhuuf dha. Yesus eenyummaa Isaa irratti gaaffii kaasee, gara dhugaa Inni Masiihii taʼuu isaatti bartoota Isaa geessa; garuu achumaan namatti himuu akka hin qabne isaan beeksisa. Yeroo sanaa jalqabee, Inni boqonnaawwan dhumaa sadan keessaa Macaafa Maatewos keessatti mallattoolee daandii digdamii sadii raawwachuuf akka jiru barsiisuu jalqabe; taʼus, dhugaan Kiristoos wajjin walqabatu tartiibaan, tarkaanfii irraa gara tarkaanfiitti, mulʼifamuu qabaachuun dirqama ture.</w:t>
      </w:r>
    </w:p>
    <w:p>
      <w:pPr>
        <w:pStyle w:val="ArticleBody"/>
        <w:jc w:val="left"/>
      </w:pPr>
      <w:r>
        <w:rPr>
          <w:rFonts w:ascii="Ebrima" w:hAnsi="Ebrima" w:eastAsia="Ebrima" w:cs="Ebrima"/>
        </w:rPr>
        <w:t>መጻኢ</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ነዞም</w:t>
      </w:r>
      <w:r>
        <w:rPr>
          <w:rFonts w:ascii="Times New Roman" w:hAnsi="Times New Roman" w:eastAsia="Times New Roman" w:cs="Times New Roman"/>
        </w:rPr>
        <w:t xml:space="preserve"> </w:t>
      </w:r>
      <w:r>
        <w:rPr>
          <w:rFonts w:ascii="Ebrima" w:hAnsi="Ebrima" w:eastAsia="Ebrima" w:cs="Ebrima"/>
        </w:rPr>
        <w:t>መሲሓዊ</w:t>
      </w:r>
      <w:r>
        <w:rPr>
          <w:rFonts w:ascii="Times New Roman" w:hAnsi="Times New Roman" w:eastAsia="Times New Roman" w:cs="Times New Roman"/>
        </w:rPr>
        <w:t xml:space="preserve"> </w:t>
      </w:r>
      <w:r>
        <w:rPr>
          <w:rFonts w:ascii="Ebrima" w:hAnsi="Ebrima" w:eastAsia="Ebrima" w:cs="Ebrima"/>
        </w:rPr>
        <w:t>ምልክታት</w:t>
      </w:r>
      <w:r>
        <w:rPr>
          <w:rFonts w:ascii="Times New Roman" w:hAnsi="Times New Roman" w:eastAsia="Times New Roman" w:cs="Times New Roman"/>
        </w:rPr>
        <w:t>-</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ክንቅጽሎም</w:t>
      </w:r>
      <w:r>
        <w:rPr>
          <w:rFonts w:ascii="Times New Roman" w:hAnsi="Times New Roman" w:eastAsia="Times New Roman" w:cs="Times New Roman"/>
        </w:rPr>
        <w:t xml:space="preserve"> </w:t>
      </w:r>
      <w:r>
        <w:rPr>
          <w:rFonts w:ascii="Ebrima" w:hAnsi="Ebrima" w:eastAsia="Ebrima" w:cs="Ebrima"/>
        </w:rPr>
        <w:t>ኢና።</w:t>
      </w:r>
    </w:p>
    <w:p>
      <w:pPr>
        <w:pStyle w:val="ArticleHeading"/>
        <w:jc w:val="left"/>
      </w:pPr>
      <w:r>
        <w:rPr>
          <w:rFonts w:ascii="Arial" w:hAnsi="Arial" w:eastAsia="Arial" w:cs="Arial"/>
        </w:rPr>
        <w:t>Ifa ifa isa sadaffaa ergamaa sadaffaaffaa</w:t>
      </w:r>
    </w:p>
    <w:p>
      <w:pPr>
        <w:pStyle w:val="ArticleScripture"/>
        <w:jc w:val="left"/>
      </w:pPr>
      <w:r>
        <w:rPr>
          <w:rFonts w:ascii="Times New Roman" w:hAnsi="Times New Roman" w:eastAsia="Times New Roman" w:cs="Times New Roman"/>
        </w:rPr>
        <w:t>“Bara 1846 keessa xumura waggaaatti nuti Sanbata Macaafa Qulqulluu eeguu, barsiisuu fi ittisuu jalqabne. Xiyyeeffannaan koo jalqaba irratti gara Sanbataatti kan harkifame yeroo ani duraanuma waggaa sana keessatti New Bedford, Massachusetts daawwadhaa turetti ture. Achittan Jaarsa Joseph Bates wajjin wal baradhe; inni amantii deebiʼuu Gooftaa dursee fudhatee, hojii mootummaa kana keessatti hojjetaa dammaqaa ture. Jaarsi B. Sanbata eega ture, barbaachisummaa isaas cimsinee dubbata ture. Ani garuu barbaachisummaa isaa hin hubanne; akkasumas Jaarsi B. ajaja afraffaa irratti ajajoota sagal biro caalaa turee turuu isaatiin dogoggoraa jedheen yaade. Garuu Gooftaan ilaalcha mana qulqullummaa samii naaf kenne. Mana qulqullummaa Waaqayyoo samii keessatti baname, taabota Waaqayyoo teessoo araaraatiin haguugamees natti agarsiifame. Ergamoonni lama, tokko dhuma tokkoon, inni kaan dhuma kaaniin taabota sana bira dhaabatanii turan; qoochoon isaanii teessoo araaraa irratti diriirfamee, fuulli isaanii isatti garagaleera ture. Ergamaan na wajjin ture akka natti himetti, kun guutummaa mootummaa samii seera qulqulluu quba Waaqayyootiin barreeffame sana gara sodaa kabajaatiin ilaalan hundumaa bakka buʼa. Yesuus haguuggii taabota sanaa ol kaasé, anis gabatee dhagaa irratti Ajajoonni Kurnan barreeffaman arge. Yeroo ani ajaja afraffaa giddugala ajajoota kudhanii keessatti arguu koo, ifni laafaan akka halloo isa marsuun ibsutti, dinqisiifadhe. Ergamaanis akkana jedhe: ‘Inni kun kudhanan keessaa isa tokkicha Waaqa jiraataa, kan samii fi lafa akkasumas wanta isaan keessa jiran hundumaa uume, ifatti ibsudha. Yeroo hundeen lafa kaaʼame, yeroo sanatti hundeen Sanbataas ni kaaʼame.’” Testimonies, volume 1, 75.</w:t>
      </w:r>
    </w:p>
    <w:p>
      <w:pPr>
        <w:pStyle w:val="ArticleHeading"/>
        <w:jc w:val="left"/>
      </w:pPr>
      <w:r>
        <w:rPr>
          <w:rFonts w:ascii="Nirmala UI" w:hAnsi="Nirmala UI" w:eastAsia="Nirmala UI" w:cs="Nirmala UI"/>
        </w:rPr>
        <w:t>ଓମେଗା</w:t>
      </w:r>
      <w:r>
        <w:rPr>
          <w:rFonts w:ascii="Arial" w:hAnsi="Arial" w:eastAsia="Arial" w:cs="Arial"/>
        </w:rPr>
        <w:t xml:space="preserve"> </w:t>
      </w:r>
      <w:r>
        <w:rPr>
          <w:rFonts w:ascii="Nirmala UI" w:hAnsi="Nirmala UI" w:eastAsia="Nirmala UI" w:cs="Nirmala UI"/>
        </w:rPr>
        <w:t>ତୃତୀୟ</w:t>
      </w:r>
      <w:r>
        <w:rPr>
          <w:rFonts w:ascii="Arial" w:hAnsi="Arial" w:eastAsia="Arial" w:cs="Arial"/>
        </w:rPr>
        <w:t xml:space="preserve"> </w:t>
      </w:r>
      <w:r>
        <w:rPr>
          <w:rFonts w:ascii="Nirmala UI" w:hAnsi="Nirmala UI" w:eastAsia="Nirmala UI" w:cs="Nirmala UI"/>
        </w:rPr>
        <w:t>ଦୂତଙ୍କ</w:t>
      </w:r>
      <w:r>
        <w:rPr>
          <w:rFonts w:ascii="Arial" w:hAnsi="Arial" w:eastAsia="Arial" w:cs="Arial"/>
        </w:rPr>
        <w:t xml:space="preserve"> </w:t>
      </w:r>
      <w:r>
        <w:rPr>
          <w:rFonts w:ascii="Nirmala UI" w:hAnsi="Nirmala UI" w:eastAsia="Nirmala UI" w:cs="Nirmala UI"/>
        </w:rPr>
        <w:t>ଆଲୋକ</w:t>
      </w:r>
    </w:p>
    <w:p>
      <w:pPr>
        <w:pStyle w:val="ArticleScripture"/>
        <w:jc w:val="left"/>
      </w:pPr>
      <w:r>
        <w:rPr>
          <w:rFonts w:ascii="Times New Roman" w:hAnsi="Times New Roman" w:eastAsia="Times New Roman" w:cs="Times New Roman"/>
        </w:rPr>
        <w:t>“Warri dhugaa qajeelummaa Waaqayyoo wajjin walqunnamtii qaban ifa Aduu Qajeelummaa keessa adeemu. Isaan karaa isaanii Waaqayyo duratti xureessuudhaan Furataa isaanii hin salphisan. Ifni samii isaan irratti ibsa. Yommuu isaan xumura seenaa lafaa kanaatti dhihaatan, beekumsi isaanii waa’ee Kiristoosii fi waa’ee raajii isa ilaalan baayʼee dabala. Isaan ija Waaqayyoo duratti gatii daangaa hin qabne qabu; sababiin isaas Ilma isaa wajjin tokkummaa keessa jiru. Isaaniif dubbiin Waaqayyoo bareedina fi jaalala hunda caalu qaba. Isaan barbaachisummaa isaa argu. Dhugaan isaaniif ifa taʼa. Barsiifanni qaamfudhannaa ibsa laafaa qabuun uffifama. Isaan Macaafni Qulqulluun furtuu iccitii hunda banuu fi rakkina hunda hiiku taʼuu argu. Warri ifa fudhachuufii fi ifa keessa deddeebiʼuuf fedhii hin qabne iccitii waaqeffannaa hubachuu hin dandaʼan; garuu warri fannoo isaanii fudhatanii Yesusin duukaa buʼuuf hin labsiine ifa ifa Waaqayyoo keessatti argu.”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Yo’eelii fi Waldaa Adveentistii Guyyaa Torbaffaa Laa’odiiqeyaa — Lakkoofsa Digdamii Sagalii</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