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Yoʼeelii fi Waldaa Adventistii Guyyaa Torbaffaa Laaʼodiiqeyaa - Lakkoofsa Soddoma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Lakkofsa Soddomaattamaa keessaa jechuun lakkofsi soddomi keessaa jechuun dha.</w:t>
      </w:r>
    </w:p>
    <w:p>
      <w:pPr>
        <w:pStyle w:val="ArticleBody"/>
        <w:jc w:val="left"/>
      </w:pPr>
      <w:r>
        <w:rPr>
          <w:rFonts w:ascii="Ebrima" w:hAnsi="Ebrima" w:eastAsia="Ebrima" w:cs="Ebrima"/>
        </w:rPr>
        <w:t>ማቴዎስ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ፍጻሜዎች</w:t>
      </w:r>
      <w:r>
        <w:rPr>
          <w:rFonts w:ascii="Times New Roman" w:hAnsi="Times New Roman" w:eastAsia="Times New Roman" w:cs="Times New Roman"/>
        </w:rPr>
        <w:t xml:space="preserve"> </w:t>
      </w:r>
      <w:r>
        <w:rPr>
          <w:rFonts w:ascii="Ebrima" w:hAnsi="Ebrima" w:eastAsia="Ebrima" w:cs="Ebrima"/>
        </w:rPr>
        <w:t>የዘመኑ</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ምልክትን፣</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መደበኛ</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ምልክትን፣</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9/11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ምስክሮችን</w:t>
      </w:r>
      <w:r>
        <w:rPr>
          <w:rFonts w:ascii="Times New Roman" w:hAnsi="Times New Roman" w:eastAsia="Times New Roman" w:cs="Times New Roman"/>
        </w:rPr>
        <w:t>—</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ለሎዶቅያ</w:t>
      </w:r>
      <w:r>
        <w:rPr>
          <w:rFonts w:ascii="Times New Roman" w:hAnsi="Times New Roman" w:eastAsia="Times New Roman" w:cs="Times New Roman"/>
        </w:rPr>
        <w:t xml:space="preserve"> </w:t>
      </w:r>
      <w:r>
        <w:rPr>
          <w:rFonts w:ascii="Ebrima" w:hAnsi="Ebrima" w:eastAsia="Ebrima" w:cs="Ebrima"/>
        </w:rPr>
        <w:t>የውስጥ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ሽብርተኝነት</w:t>
      </w:r>
      <w:r>
        <w:rPr>
          <w:rFonts w:ascii="Times New Roman" w:hAnsi="Times New Roman" w:eastAsia="Times New Roman" w:cs="Times New Roman"/>
        </w:rPr>
        <w:t xml:space="preserve"> </w:t>
      </w:r>
      <w:r>
        <w:rPr>
          <w:rFonts w:ascii="Ebrima" w:hAnsi="Ebrima" w:eastAsia="Ebrima" w:cs="Ebrima"/>
        </w:rPr>
        <w:t>የውጭ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r>
        <w:rPr>
          <w:rFonts w:ascii="Ebrima" w:hAnsi="Ebrima" w:eastAsia="Ebrima" w:cs="Ebrima"/>
        </w:rPr>
        <w:t>ያካትታሉ።</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9/11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ፍጻሜዎች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መወከሉ</w:t>
      </w:r>
      <w:r>
        <w:rPr>
          <w:rFonts w:ascii="Times New Roman" w:hAnsi="Times New Roman" w:eastAsia="Times New Roman" w:cs="Times New Roman"/>
        </w:rPr>
        <w:t xml:space="preserve"> </w:t>
      </w:r>
      <w:r>
        <w:rPr>
          <w:rFonts w:ascii="Ebrima" w:hAnsi="Ebrima" w:eastAsia="Ebrima" w:cs="Ebrima"/>
        </w:rPr>
        <w:t>ተገቢ</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9/11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እጥፍነት</w:t>
      </w:r>
      <w:r>
        <w:rPr>
          <w:rFonts w:ascii="Times New Roman" w:hAnsi="Times New Roman" w:eastAsia="Times New Roman" w:cs="Times New Roman"/>
        </w:rPr>
        <w:t xml:space="preserve"> </w:t>
      </w:r>
      <w:r>
        <w:rPr>
          <w:rFonts w:ascii="Ebrima" w:hAnsi="Ebrima" w:eastAsia="Ebrima" w:cs="Ebrima"/>
        </w:rPr>
        <w:t>ያለበትን</w:t>
      </w:r>
      <w:r>
        <w:rPr>
          <w:rFonts w:ascii="Times New Roman" w:hAnsi="Times New Roman" w:eastAsia="Times New Roman" w:cs="Times New Roman"/>
        </w:rPr>
        <w:t xml:space="preserve"> </w:t>
      </w: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ያካትታልና።</w:t>
      </w:r>
      <w:r>
        <w:rPr>
          <w:rFonts w:ascii="Times New Roman" w:hAnsi="Times New Roman" w:eastAsia="Times New Roman" w:cs="Times New Roman"/>
        </w:rPr>
        <w:t xml:space="preserve"> </w:t>
      </w:r>
      <w:r>
        <w:rPr>
          <w:rFonts w:ascii="Ebrima" w:hAnsi="Ebrima" w:eastAsia="Ebrima" w:cs="Ebrima"/>
        </w:rPr>
        <w:t>ያገናዘብነው</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July 18, 2020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July 2023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የሚጮህ</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2024 </w:t>
      </w:r>
      <w:r>
        <w:rPr>
          <w:rFonts w:ascii="Ebrima" w:hAnsi="Ebrima" w:eastAsia="Ebrima" w:cs="Ebrima"/>
        </w:rPr>
        <w:t>ትንሣኤም</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ስምንተኛው</w:t>
      </w:r>
      <w:r>
        <w:rPr>
          <w:rFonts w:ascii="Times New Roman" w:hAnsi="Times New Roman" w:eastAsia="Times New Roman" w:cs="Times New Roman"/>
        </w:rPr>
        <w:t xml:space="preserve"> </w:t>
      </w:r>
      <w:r>
        <w:rPr>
          <w:rFonts w:ascii="Ebrima" w:hAnsi="Ebrima" w:eastAsia="Ebrima" w:cs="Ebrima"/>
        </w:rPr>
        <w:t>መሲሓዊ</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ነው።</w:t>
      </w:r>
    </w:p>
    <w:p>
      <w:pPr>
        <w:pStyle w:val="ArticleHeading"/>
        <w:jc w:val="left"/>
      </w:pPr>
      <w:r>
        <w:rPr>
          <w:rFonts w:ascii="Ebrima" w:hAnsi="Ebrima" w:eastAsia="Ebrima" w:cs="Ebrima"/>
        </w:rPr>
        <w:t>መጸአ</w:t>
      </w:r>
      <w:r>
        <w:rPr>
          <w:rFonts w:ascii="Arial" w:hAnsi="Arial" w:eastAsia="Arial" w:cs="Arial"/>
        </w:rPr>
        <w:t xml:space="preserve"> </w:t>
      </w:r>
      <w:r>
        <w:rPr>
          <w:rFonts w:ascii="Ebrima" w:hAnsi="Ebrima" w:eastAsia="Ebrima" w:cs="Ebrima"/>
        </w:rPr>
        <w:t>ለሊት</w:t>
      </w:r>
      <w:r>
        <w:rPr>
          <w:rFonts w:ascii="Arial" w:hAnsi="Arial" w:eastAsia="Arial" w:cs="Arial"/>
        </w:rPr>
        <w:t xml:space="preserve"> </w:t>
      </w:r>
      <w:r>
        <w:rPr>
          <w:rFonts w:ascii="Ebrima" w:hAnsi="Ebrima" w:eastAsia="Ebrima" w:cs="Ebrima"/>
        </w:rPr>
        <w:t>ጩኸት</w:t>
      </w:r>
      <w:r>
        <w:rPr>
          <w:rFonts w:ascii="Arial" w:hAnsi="Arial" w:eastAsia="Arial" w:cs="Arial"/>
        </w:rPr>
        <w:t xml:space="preserve"> </w:t>
      </w:r>
      <w:r>
        <w:rPr>
          <w:rFonts w:ascii="Ebrima" w:hAnsi="Ebrima" w:eastAsia="Ebrima" w:cs="Ebrima"/>
        </w:rPr>
        <w:t>ስምንተኛው</w:t>
      </w:r>
      <w:r>
        <w:rPr>
          <w:rFonts w:ascii="Arial" w:hAnsi="Arial" w:eastAsia="Arial" w:cs="Arial"/>
        </w:rPr>
        <w:t xml:space="preserve"> </w:t>
      </w:r>
      <w:r>
        <w:rPr>
          <w:rFonts w:ascii="Ebrima" w:hAnsi="Ebrima" w:eastAsia="Ebrima" w:cs="Ebrima"/>
        </w:rPr>
        <w:t>መሲሓዊ</w:t>
      </w:r>
      <w:r>
        <w:rPr>
          <w:rFonts w:ascii="Arial" w:hAnsi="Arial" w:eastAsia="Arial" w:cs="Arial"/>
        </w:rPr>
        <w:t xml:space="preserve"> </w:t>
      </w:r>
      <w:r>
        <w:rPr>
          <w:rFonts w:ascii="Ebrima" w:hAnsi="Ebrima" w:eastAsia="Ebrima" w:cs="Ebrima"/>
        </w:rPr>
        <w:t>ምልክት</w:t>
      </w:r>
      <w:r>
        <w:rPr>
          <w:rFonts w:ascii="Arial" w:hAnsi="Arial" w:eastAsia="Arial" w:cs="Arial"/>
        </w:rPr>
        <w:t xml:space="preserve"> </w:t>
      </w:r>
      <w:r>
        <w:rPr>
          <w:rFonts w:ascii="Ebrima" w:hAnsi="Ebrima" w:eastAsia="Ebrima" w:cs="Ebrima"/>
        </w:rPr>
        <w:t>መንገድ</w:t>
      </w:r>
      <w:r>
        <w:rPr>
          <w:rFonts w:ascii="Arial" w:hAnsi="Arial" w:eastAsia="Arial" w:cs="Arial"/>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Kana hundi raawwatame, wanti raajichi dubbate akka raawwatamuuf: “Intala Xiyooniin akkana jedhaa, Kunoo, Mootiin kee gara kee dhufa, inni garraamii dha; harree irra taa’ee dhufa, ilmoo harree, jabbii ilmoo harree irra taa’ee.” Maatewos 21:4, 5.</w:t>
      </w:r>
    </w:p>
    <w:p>
      <w:pPr>
        <w:pStyle w:val="ArticleHeading"/>
        <w:jc w:val="left"/>
      </w:pPr>
      <w:r>
        <w:rPr>
          <w:rFonts w:ascii="Arial" w:hAnsi="Arial" w:eastAsia="Arial" w:cs="Arial"/>
        </w:rPr>
        <w:t>Raaga jechuun duraan dubbachuu dha.</w:t>
      </w:r>
    </w:p>
    <w:p>
      <w:pPr>
        <w:pStyle w:val="ArticleScripture"/>
        <w:jc w:val="left"/>
      </w:pPr>
      <w:r>
        <w:rPr>
          <w:rFonts w:ascii="Times New Roman" w:hAnsi="Times New Roman" w:eastAsia="Times New Roman" w:cs="Times New Roman"/>
        </w:rPr>
        <w:t>Yaa intala Xiyoon, guddaa gammadi; yaa intala Yerusaalem, ililchi: kunoo, Mootiin kee gara kee dhufa; inni qajeelaa dha, fayyina qabas; gad of deebisee harree irra taa’ee, ilma harree, ilmoo harreettii irra taa’ee dhufa. Zakaariyaas 9:9.</w:t>
      </w:r>
    </w:p>
    <w:p>
      <w:pPr>
        <w:pStyle w:val="ArticleScripture"/>
        <w:jc w:val="left"/>
      </w:pPr>
      <w:r>
        <w:rPr>
          <w:rFonts w:ascii="Times New Roman" w:hAnsi="Times New Roman" w:eastAsia="Times New Roman" w:cs="Times New Roman"/>
        </w:rPr>
        <w:t>“</w:t>
      </w:r>
      <w:r>
        <w:rPr>
          <w:rFonts w:ascii="Ebrima" w:hAnsi="Ebrima" w:eastAsia="Ebrima" w:cs="Ebrima"/>
        </w:rPr>
        <w:t>ከአምስት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በነቢዩ</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አውጀው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ደስ</w:t>
      </w:r>
      <w:r>
        <w:rPr>
          <w:rFonts w:ascii="Times New Roman" w:hAnsi="Times New Roman" w:eastAsia="Times New Roman" w:cs="Times New Roman"/>
        </w:rPr>
        <w:t xml:space="preserve"> </w:t>
      </w:r>
      <w:r>
        <w:rPr>
          <w:rFonts w:ascii="Ebrima" w:hAnsi="Ebrima" w:eastAsia="Ebrima" w:cs="Ebrima"/>
        </w:rPr>
        <w:t>በይ፣</w:t>
      </w:r>
      <w:r>
        <w:rPr>
          <w:rFonts w:ascii="Times New Roman" w:hAnsi="Times New Roman" w:eastAsia="Times New Roman" w:cs="Times New Roman"/>
        </w:rPr>
        <w:t xml:space="preserve"> </w:t>
      </w:r>
      <w:r>
        <w:rPr>
          <w:rFonts w:ascii="Ebrima" w:hAnsi="Ebrima" w:eastAsia="Ebrima" w:cs="Ebrima"/>
        </w:rPr>
        <w:t>የጽዮን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ጩኺ፣</w:t>
      </w:r>
      <w:r>
        <w:rPr>
          <w:rFonts w:ascii="Times New Roman" w:hAnsi="Times New Roman" w:eastAsia="Times New Roman" w:cs="Times New Roman"/>
        </w:rPr>
        <w:t xml:space="preserve"> </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እነሆ፣</w:t>
      </w:r>
      <w:r>
        <w:rPr>
          <w:rFonts w:ascii="Times New Roman" w:hAnsi="Times New Roman" w:eastAsia="Times New Roman" w:cs="Times New Roman"/>
        </w:rPr>
        <w:t xml:space="preserve"> </w:t>
      </w:r>
      <w:r>
        <w:rPr>
          <w:rFonts w:ascii="Ebrima" w:hAnsi="Ebrima" w:eastAsia="Ebrima" w:cs="Ebrima"/>
        </w:rPr>
        <w:t>ንጉሥሽ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አንቺ</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ጻድቅ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መዳንንም</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ትሑትም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በአህያ</w:t>
      </w:r>
      <w:r>
        <w:rPr>
          <w:rFonts w:ascii="Times New Roman" w:hAnsi="Times New Roman" w:eastAsia="Times New Roman" w:cs="Times New Roman"/>
        </w:rPr>
        <w:t xml:space="preserve"> </w:t>
      </w:r>
      <w:r>
        <w:rPr>
          <w:rFonts w:ascii="Ebrima" w:hAnsi="Ebrima" w:eastAsia="Ebrima" w:cs="Ebrima"/>
        </w:rPr>
        <w:t>ላይና</w:t>
      </w:r>
      <w:r>
        <w:rPr>
          <w:rFonts w:ascii="Times New Roman" w:hAnsi="Times New Roman" w:eastAsia="Times New Roman" w:cs="Times New Roman"/>
        </w:rPr>
        <w:t xml:space="preserve"> </w:t>
      </w:r>
      <w:r>
        <w:rPr>
          <w:rFonts w:ascii="Ebrima" w:hAnsi="Ebrima" w:eastAsia="Ebrima" w:cs="Ebrima"/>
        </w:rPr>
        <w:t>በውርንጭላዋ</w:t>
      </w:r>
      <w:r>
        <w:rPr>
          <w:rFonts w:ascii="Times New Roman" w:hAnsi="Times New Roman" w:eastAsia="Times New Roman" w:cs="Times New Roman"/>
        </w:rPr>
        <w:t xml:space="preserve"> </w:t>
      </w:r>
      <w:r>
        <w:rPr>
          <w:rFonts w:ascii="Ebrima" w:hAnsi="Ebrima" w:eastAsia="Ebrima" w:cs="Ebrima"/>
        </w:rPr>
        <w:t>በአህያይቱ</w:t>
      </w:r>
      <w:r>
        <w:rPr>
          <w:rFonts w:ascii="Times New Roman" w:hAnsi="Times New Roman" w:eastAsia="Times New Roman" w:cs="Times New Roman"/>
        </w:rPr>
        <w:t xml:space="preserve"> </w:t>
      </w:r>
      <w:r>
        <w:rPr>
          <w:rFonts w:ascii="Ebrima" w:hAnsi="Ebrima" w:eastAsia="Ebrima" w:cs="Ebrima"/>
        </w:rPr>
        <w:t>ግልገል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ይቀመጣል።</w:t>
      </w:r>
      <w:r>
        <w:rPr>
          <w:rFonts w:ascii="Times New Roman" w:hAnsi="Times New Roman" w:eastAsia="Times New Roman" w:cs="Times New Roman"/>
        </w:rPr>
        <w:t>’ [</w:t>
      </w:r>
      <w:r>
        <w:rPr>
          <w:rFonts w:ascii="Ebrima" w:hAnsi="Ebrima" w:eastAsia="Ebrima" w:cs="Ebrima"/>
        </w:rPr>
        <w:t>ዘካርያስ</w:t>
      </w:r>
      <w:r>
        <w:rPr>
          <w:rFonts w:ascii="Times New Roman" w:hAnsi="Times New Roman" w:eastAsia="Times New Roman" w:cs="Times New Roman"/>
        </w:rPr>
        <w:t xml:space="preserve"> 9:9</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ፍርድና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እየሄደ</w:t>
      </w:r>
      <w:r>
        <w:rPr>
          <w:rFonts w:ascii="Times New Roman" w:hAnsi="Times New Roman" w:eastAsia="Times New Roman" w:cs="Times New Roman"/>
        </w:rPr>
        <w:t xml:space="preserve"> </w:t>
      </w:r>
      <w:r>
        <w:rPr>
          <w:rFonts w:ascii="Ebrima" w:hAnsi="Ebrima" w:eastAsia="Ebrima" w:cs="Ebrima"/>
        </w:rPr>
        <w:t>እንዳለ</w:t>
      </w:r>
      <w:r>
        <w:rPr>
          <w:rFonts w:ascii="Times New Roman" w:hAnsi="Times New Roman" w:eastAsia="Times New Roman" w:cs="Times New Roman"/>
        </w:rPr>
        <w:t xml:space="preserve"> </w:t>
      </w:r>
      <w:r>
        <w:rPr>
          <w:rFonts w:ascii="Ebrima" w:hAnsi="Ebrima" w:eastAsia="Ebrima" w:cs="Ebrima"/>
        </w:rPr>
        <w:t>ቢያውቁ</w:t>
      </w:r>
      <w:r>
        <w:rPr>
          <w:rFonts w:ascii="Times New Roman" w:hAnsi="Times New Roman" w:eastAsia="Times New Roman" w:cs="Times New Roman"/>
        </w:rPr>
        <w:t xml:space="preserve"> </w:t>
      </w:r>
      <w:r>
        <w:rPr>
          <w:rFonts w:ascii="Ebrima" w:hAnsi="Ebrima" w:eastAsia="Ebrima" w:cs="Ebrima"/>
        </w:rPr>
        <w:t>ኖሮ፣</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ሊፈጽሙ</w:t>
      </w:r>
      <w:r>
        <w:rPr>
          <w:rFonts w:ascii="Times New Roman" w:hAnsi="Times New Roman" w:eastAsia="Times New Roman" w:cs="Times New Roman"/>
        </w:rPr>
        <w:t xml:space="preserve"> </w:t>
      </w:r>
      <w:r>
        <w:rPr>
          <w:rFonts w:ascii="Ebrima" w:hAnsi="Ebrima" w:eastAsia="Ebrima" w:cs="Ebrima"/>
        </w:rPr>
        <w:t>ባልቻሉ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“Xudhuma wal fakkaatuun, Miller fi hiriiyoonni isaa raajii raawwatan; ergaa hafuura waaqayyoon dursamee akka addunyaatti kennamu dubbatamees labsan; garuu utuu isaan raajiiwwan abdii isaanii cabsamuu isaanii agarsiisanii fi Gooftaan utuu hin dhufin dura ergaa biraa saba hundatti lallabamuu qabu dhiheessan sana guutummaatti hubatanii jiraatanii, ergaa sana kennuu hin danda’an turan. Ergaan ergamoota jalqabaa fi lammaffaa yeroo sirrii irratti kenname; hojii Waaqayyo isaaniin raawwachuu yaadees raawwateera.” The Great Controversy, 405.</w:t>
      </w:r>
    </w:p>
    <w:p>
      <w:pPr>
        <w:pStyle w:val="ArticleBody"/>
        <w:jc w:val="left"/>
      </w:pPr>
      <w:r>
        <w:rPr>
          <w:rFonts w:ascii="Times New Roman" w:hAnsi="Times New Roman" w:eastAsia="Times New Roman" w:cs="Times New Roman"/>
        </w:rPr>
        <w:t>Hubannoo Dubbii raajii Waaqayyoo dogoggoraan hubachuun seenaa seensa injifannoon Kristositti hirmaateera; akkasumas seenaa wal fakkaataa labsii ergaa Iyyata Halkan Giddugaleessaa bara 1844 keessatti illee. Kuma dhibba afurtamii afur ta’an sun “raajiilee abdii isaanii cabsamuu isaanii agarsiisan” hubachuu qabu. Yohannis Mul’ata boqonnaa kudhan keessatti dursee itti himameera, ergaan macaafa xinnoo afaan isaa keessatti mi’aawaa ta’u sun hadhaa’aa akka ta’u.</w:t>
      </w:r>
    </w:p>
    <w:p>
      <w:pPr>
        <w:pStyle w:val="ArticleScripture"/>
        <w:jc w:val="left"/>
      </w:pPr>
      <w:r>
        <w:rPr>
          <w:rFonts w:ascii="Times New Roman" w:hAnsi="Times New Roman" w:eastAsia="Times New Roman" w:cs="Times New Roman"/>
        </w:rPr>
        <w:t>“Fuulduraaf waan sodaannu hin qabnu; karaa Gooftaan itti nu geggeessee fi barsiisa Isaa seenaa keenya darbe keessatti nu barsiise yoo daganne malee.” Life Sketches, 196.</w:t>
      </w:r>
    </w:p>
    <w:p>
      <w:pPr>
        <w:pStyle w:val="ArticleBody"/>
        <w:jc w:val="left"/>
      </w:pPr>
      <w:r>
        <w:rPr>
          <w:rFonts w:ascii="Times New Roman" w:hAnsi="Times New Roman" w:eastAsia="Times New Roman" w:cs="Times New Roman"/>
        </w:rPr>
        <w:t>Waan duraanii keessatti “geggeessuun Gooftaa” jedhamu, hojiiwwan qajeelummaa Waaqayyoo biroo keessaa tokkoon, akkuma harki Isaa dogoggora lakkoofsota keessa ture uwwiseetti mul’ata; sababiin isaas, akka Warri Millerii mufii isaanii dursanii hubatan isaanif kan caalu hin turre, akkuma bartoonniis muka fannoo irratti mufii isaanii keessaa wantoota hunda hubachuun isaanii isaanif kan caalu hin taane sanaan wal fakkaata. Garuu seenaa labsii Iyya Walakkaa Halkan keessaa sanatti, ifa isa gara mootummaa waaqaatti geessu isa dhugumaatiif adda baafamee beekama; kunis mul’ata jalqabaa Ellen White keessatti ifatti hubatameera. Kumni dhibba tokko fi afurtamii afurii mufii bartootaa fi Warra Millerii hubachuu qabu. Ifa sana diduun karaa irraa kufuu dha.</w:t>
      </w:r>
    </w:p>
    <w:p>
      <w:pPr>
        <w:pStyle w:val="ArticleScripture"/>
        <w:jc w:val="left"/>
      </w:pPr>
      <w:r>
        <w:rPr>
          <w:rFonts w:ascii="Times New Roman" w:hAnsi="Times New Roman" w:eastAsia="Times New Roman" w:cs="Times New Roman"/>
        </w:rPr>
        <w:t>“</w:t>
      </w:r>
      <w:r>
        <w:rPr>
          <w:rFonts w:ascii="Ebrima" w:hAnsi="Ebrima" w:eastAsia="Ebrima" w:cs="Ebrima"/>
        </w:rPr>
        <w:t>ዖምኦም</w:t>
      </w:r>
      <w:r>
        <w:rPr>
          <w:rFonts w:ascii="Times New Roman" w:hAnsi="Times New Roman" w:eastAsia="Times New Roman" w:cs="Times New Roman"/>
        </w:rPr>
        <w:t xml:space="preserve"> </w:t>
      </w:r>
      <w:r>
        <w:rPr>
          <w:rFonts w:ascii="Ebrima" w:hAnsi="Ebrima" w:eastAsia="Ebrima" w:cs="Ebrima"/>
        </w:rPr>
        <w:t>ለዎ</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ብድሕሪኦም</w:t>
      </w:r>
      <w:r>
        <w:rPr>
          <w:rFonts w:ascii="Times New Roman" w:hAnsi="Times New Roman" w:eastAsia="Times New Roman" w:cs="Times New Roman"/>
        </w:rPr>
        <w:t xml:space="preserve"> </w:t>
      </w:r>
      <w:r>
        <w:rPr>
          <w:rFonts w:ascii="Ebrima" w:hAnsi="Ebrima" w:eastAsia="Ebrima" w:cs="Ebrima"/>
        </w:rPr>
        <w:t>ድሙቕ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ተቐሚጡ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መልአኽ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ጭዋዳ</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ኢሉ</w:t>
      </w:r>
      <w:r>
        <w:rPr>
          <w:rFonts w:ascii="Times New Roman" w:hAnsi="Times New Roman" w:eastAsia="Times New Roman" w:cs="Times New Roman"/>
        </w:rPr>
        <w:t xml:space="preserve"> </w:t>
      </w:r>
      <w:r>
        <w:rPr>
          <w:rFonts w:ascii="Ebrima" w:hAnsi="Ebrima" w:eastAsia="Ebrima" w:cs="Ebrima"/>
        </w:rPr>
        <w:t>ነገረኒ።</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ይበርህ</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ንኣእጋሮም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ይህብ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ከይዕንቀፉ።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“Yoo ija isaanii Yesus irrattitti qabatanii, Inni fuula isaanii dura taʼee gara magaalaatti isaan geggeessaa turetti yoo ilaalaa turan, isaan nagaa keessa turan. Garuu yeroo muraasa booddee tokko tokko ni dadhaban; magaalaan baayʼee fagoo akka taate dubbatanii, kanaan dura keessa galuu isaanii akka eegaa turan ni jedhu turan. Sana booda Yesus harka mirgaa Isaa ulfina qabeessa ol kaasaadhaan isaan jajjabeessa ture; harka Isaa keessaa immoo ifni tokko baʼee garee adventii irratti ni lolaʼa ture, isaanis, ‘Alleluuiyaa!’ jechuun ni iyyu turan. Warri kaan garuu ifa isaanii duuba jiru sana ariitiidhaan ni morman; akka isaan hamma kanaatti isaan baasee geggeesse Waaqni miti jedhan. Ifni isaanii duuba jiru ni dhaame; kunis miilla isaanii dukkana guutuu keessatti dhiisee, isaan ni gufatan; mallattoo sanaa fi Yesus arguu ni dadhaban; daandii irraa gad buʼanii gara addunyaa dukkanaa fi hamaa isaanii gaditti jirtuutti ni kufan.” Christian Experience and Teachings of Ellen G. White, 57.</w:t>
      </w:r>
    </w:p>
    <w:p>
      <w:pPr>
        <w:pStyle w:val="ArticleBody"/>
        <w:jc w:val="left"/>
      </w:pPr>
      <w:r>
        <w:rPr>
          <w:rFonts w:ascii="Times New Roman" w:hAnsi="Times New Roman" w:eastAsia="Times New Roman" w:cs="Times New Roman"/>
        </w:rPr>
        <w:t>Malli saddeettaffaan sakkatta’een sadarkaan saglaffaan iyya halkan walakkaa ti; kunis akkuma Kiristoos mo’inaan isaa Yerusaalemitti seeneen fakkeeffamee ibsameedha.</w:t>
      </w:r>
    </w:p>
    <w:p>
      <w:pPr>
        <w:pStyle w:val="ArticleScripture"/>
        <w:jc w:val="left"/>
      </w:pPr>
      <w:r>
        <w:rPr>
          <w:rFonts w:ascii="Times New Roman" w:hAnsi="Times New Roman" w:eastAsia="Times New Roman" w:cs="Times New Roman"/>
        </w:rPr>
        <w:t>“</w:t>
      </w:r>
      <w:r>
        <w:rPr>
          <w:rFonts w:ascii="Nirmala UI" w:hAnsi="Nirmala UI" w:eastAsia="Nirmala UI" w:cs="Nirmala UI"/>
        </w:rPr>
        <w:t>ଅର୍ଦ୍ଧରାତ୍ରିର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ତର୍କଦ୍ୱାରା</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ଶାସ୍ତ୍ରୀୟ</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ନିଷ୍କର୍ଷଜନକ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ପ୍ରେରଣାଦାୟକ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ଯାଇଥିଲା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ଆନ୍ଦୋଳିତ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ସନ୍ଦେହ</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ପ୍ରଶ୍ନୋତ୍ତର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ବିଜୟମୟ</w:t>
      </w:r>
      <w:r>
        <w:rPr>
          <w:rFonts w:ascii="Times New Roman" w:hAnsi="Times New Roman" w:eastAsia="Times New Roman" w:cs="Times New Roman"/>
        </w:rPr>
        <w:t xml:space="preserve"> </w:t>
      </w:r>
      <w:r>
        <w:rPr>
          <w:rFonts w:ascii="Nirmala UI" w:hAnsi="Nirmala UI" w:eastAsia="Nirmala UI" w:cs="Nirmala UI"/>
        </w:rPr>
        <w:t>ପ୍ରବେଶର</w:t>
      </w:r>
      <w:r>
        <w:rPr>
          <w:rFonts w:ascii="Times New Roman" w:hAnsi="Times New Roman" w:eastAsia="Times New Roman" w:cs="Times New Roman"/>
        </w:rPr>
        <w:t xml:space="preserve"> </w:t>
      </w:r>
      <w:r>
        <w:rPr>
          <w:rFonts w:ascii="Nirmala UI" w:hAnsi="Nirmala UI" w:eastAsia="Nirmala UI" w:cs="Nirmala UI"/>
        </w:rPr>
        <w:t>ଅବସରରେ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ଜୟତୁନ</w:t>
      </w:r>
      <w:r>
        <w:rPr>
          <w:rFonts w:ascii="Times New Roman" w:hAnsi="Times New Roman" w:eastAsia="Times New Roman" w:cs="Times New Roman"/>
        </w:rPr>
        <w:t xml:space="preserve"> </w:t>
      </w:r>
      <w:r>
        <w:rPr>
          <w:rFonts w:ascii="Nirmala UI" w:hAnsi="Nirmala UI" w:eastAsia="Nirmala UI" w:cs="Nirmala UI"/>
        </w:rPr>
        <w:t>ପର୍ବତକୁ</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ସହଯାତ୍ରା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ମୁହୂର୍ତ୍ତର</w:t>
      </w:r>
      <w:r>
        <w:rPr>
          <w:rFonts w:ascii="Times New Roman" w:hAnsi="Times New Roman" w:eastAsia="Times New Roman" w:cs="Times New Roman"/>
        </w:rPr>
        <w:t xml:space="preserve"> </w:t>
      </w:r>
      <w:r>
        <w:rPr>
          <w:rFonts w:ascii="Nirmala UI" w:hAnsi="Nirmala UI" w:eastAsia="Nirmala UI" w:cs="Nirmala UI"/>
        </w:rPr>
        <w:t>ପ୍ରେରଣାକୁ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ଘୋଷକୁ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ଆସୁଛନ୍ତି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[Matthew 21:9.]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ଅବିଶ୍ୱାସୀମାନେ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ସଭାମାନଙ୍କୁ</w:t>
      </w:r>
      <w:r>
        <w:rPr>
          <w:rFonts w:ascii="Times New Roman" w:hAnsi="Times New Roman" w:eastAsia="Times New Roman" w:cs="Times New Roman"/>
        </w:rPr>
        <w:t xml:space="preserve"> </w:t>
      </w:r>
      <w:r>
        <w:rPr>
          <w:rFonts w:ascii="Nirmala UI" w:hAnsi="Nirmala UI" w:eastAsia="Nirmala UI" w:cs="Nirmala UI"/>
        </w:rPr>
        <w:t>ଭିଡ଼</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ଆସୁଥିଲେ</w:t>
      </w:r>
      <w:r>
        <w:rPr>
          <w:rFonts w:ascii="Times New Roman" w:hAnsi="Times New Roman" w:eastAsia="Times New Roman" w:cs="Times New Roman"/>
        </w:rPr>
        <w:t>—</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କୌତୁହଳବଶତଃ</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ଉପହାସ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ଆସୁଛନ୍ତି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ଯାଉଥିବା</w:t>
      </w:r>
      <w:r>
        <w:rPr>
          <w:rFonts w:ascii="Times New Roman" w:hAnsi="Times New Roman" w:eastAsia="Times New Roman" w:cs="Times New Roman"/>
        </w:rPr>
        <w:t xml:space="preserve"> </w:t>
      </w:r>
      <w:r>
        <w:rPr>
          <w:rFonts w:ascii="Nirmala UI" w:hAnsi="Nirmala UI" w:eastAsia="Nirmala UI" w:cs="Nirmala UI"/>
        </w:rPr>
        <w:t>ନିଶ୍ଚୟକାରୀ</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Spirit of Prophecy, volume 4, 250, 251.</w:t>
      </w:r>
    </w:p>
    <w:p>
      <w:pPr>
        <w:pStyle w:val="ArticleBody"/>
        <w:jc w:val="left"/>
      </w:pPr>
      <w:r>
        <w:rPr>
          <w:rFonts w:ascii="Times New Roman" w:hAnsi="Times New Roman" w:eastAsia="Times New Roman" w:cs="Times New Roman"/>
        </w:rPr>
        <w:t>Bara dhuma xumuraatti durba hubataa taʼuun, akka barbaachisummaa raajii mulʼisutti, dirqama durboonni hubatoon sun gaddisiifannaa tokko keessa darbuu qabu; gaddisiifannaan sunis deebiʼee yeroo tursiisaa fakkeenyichaa fida. Muuxannoo yeroo tursiisaa sana malee ati durba hubataa yookaan durba gowwaa miti.</w:t>
      </w:r>
    </w:p>
    <w:p>
      <w:pPr>
        <w:pStyle w:val="ArticleScripture"/>
        <w:jc w:val="left"/>
      </w:pPr>
      <w:r>
        <w:rPr>
          <w:rFonts w:ascii="Times New Roman" w:hAnsi="Times New Roman" w:eastAsia="Times New Roman" w:cs="Times New Roman"/>
        </w:rPr>
        <w:t>“Fakkeenya dubartoota kudhan kan Maatewos 25 keessa jiru muuxannoo saba Adventistii illee ni agarsiisa.” The Great Controversy, 393.</w:t>
      </w:r>
    </w:p>
    <w:p>
      <w:pPr>
        <w:pStyle w:val="ArticleBody"/>
        <w:jc w:val="left"/>
      </w:pPr>
      <w:r>
        <w:rPr>
          <w:rFonts w:ascii="Times New Roman" w:hAnsi="Times New Roman" w:eastAsia="Times New Roman" w:cs="Times New Roman"/>
        </w:rPr>
        <w:t>Haala taanaan, warri durboota ogeeyyii bara dhumaa mufannaa isa Ebla 19, 1844 wajjin wal fakkaatu keessa darbuun isaanii dirqama; sababiin isaas muuxannoon fakkeenyichaa muuxannoo dhibba afurtamii afur kuma, warra Yohaannis Mul’ata keessatti akka durbootaatti isaanii ibsu, ti.</w:t>
      </w:r>
    </w:p>
    <w:p>
      <w:pPr>
        <w:pStyle w:val="ArticleScripture"/>
        <w:jc w:val="left"/>
      </w:pPr>
      <w:r>
        <w:rPr>
          <w:rFonts w:ascii="Times New Roman" w:hAnsi="Times New Roman" w:eastAsia="Times New Roman" w:cs="Times New Roman"/>
        </w:rPr>
        <w:t>Isaan warra dubartootaan hin xureeffamin; isaan durboota. Isaan warra Hoolicha eessa inni deemullee isa duukaa buʼanidha. Isaan keessaa namoota gidduudhaa furamanii, Waaqayyoo fi Hoolichaaf firii jalqabaa taʼanidha. Mulʼata Yohaannis 14:4</w:t>
      </w:r>
    </w:p>
    <w:p>
      <w:pPr>
        <w:pStyle w:val="ArticleBody"/>
        <w:jc w:val="left"/>
      </w:pPr>
      <w:r>
        <w:rPr>
          <w:rFonts w:ascii="Times New Roman" w:hAnsi="Times New Roman" w:eastAsia="Times New Roman" w:cs="Times New Roman"/>
        </w:rPr>
        <w:t>Kristanka fakkeenya meeqa akka kallattiidhaan fi ifatti qubee isaatiin guutaman jedhamanii beekamu? Fakkeenyi hundinuu qubee isaatiin guutamuuf jira; garuu fakkeenyi durboota kudhanii darbe keessatti fi gara fuulduraattis “qubee isaatiin” akka guutamu addatti ibsameera. Innis ergamaa sadaffaatti fakkeeffamee ibsameera; inniis bara 1844 irraa jalqabee hanga Mikaa’el ka’utti fi carraan qorannaa namaa cufamutti dhugaa yeroo ammaa ta’ee itti fufa.</w:t>
      </w:r>
    </w:p>
    <w:p>
      <w:pPr>
        <w:pStyle w:val="ArticleScripture"/>
        <w:jc w:val="left"/>
      </w:pPr>
      <w:r>
        <w:rPr>
          <w:rFonts w:ascii="Times New Roman" w:hAnsi="Times New Roman" w:eastAsia="Times New Roman" w:cs="Times New Roman"/>
        </w:rPr>
        <w:t>“Ammas yeroo baayʼee gara fakkeenya durboota kudhanitti, shanan isaanii ogeeyyii, shanan isaanii immoo gowwoota turanitti nan qajeelfama. Fakkeenyi kun qubee isaatiin guutummaatti raawwatameera, akkasumas ni raawwatama; yeroo kanaaf hojii addaa waan qabuuf, akkuma ergaa ergamaa sadaffaattis, raawwatameera, akkasumas hamma xumura yeroootti dhugaa yeroo ammaa taʼee itti fufa.” Review and Herald, August 19, 1890.</w:t>
      </w:r>
    </w:p>
    <w:p>
      <w:pPr>
        <w:pStyle w:val="ArticleBody"/>
        <w:jc w:val="left"/>
      </w:pPr>
      <w:r>
        <w:rPr>
          <w:rFonts w:ascii="Times New Roman" w:hAnsi="Times New Roman" w:eastAsia="Times New Roman" w:cs="Times New Roman"/>
        </w:rPr>
        <w:t>Hamma yeroo xumuraatti, fakkeenyi durboota kudhanii kun dhugaa yeroo ammaa dha; iyyi halkan walakkaa kaʼuus isaa akkuma qubee isaatti irra deebiʼee ni raawwatama.</w:t>
      </w:r>
    </w:p>
    <w:p>
      <w:pPr>
        <w:pStyle w:val="ArticleScripture"/>
        <w:jc w:val="left"/>
      </w:pPr>
      <w:r>
        <w:rPr>
          <w:rFonts w:ascii="Times New Roman" w:hAnsi="Times New Roman" w:eastAsia="Times New Roman" w:cs="Times New Roman"/>
        </w:rPr>
        <w:t>“Addunyaan guutummaan ishee hammina keessatti, gowwoomsaa fi dogoggora keessatti, gaaddisa du’aa isa dhugumaa jalatti ciiftee jirti,—raabtee, raabtee. Eenyutu isaan dammaqsuuuf dhiphina lubbuu ni dhagaʼa? Sagaleen kami isaan bira gaʼuu dandaʼa? Sammuun koo gara fuulduraatti geeffame, yeroo mallattoon kennamu. ‘Kunoo, Misirrichi dhufa; isa simachuuf baʼaa.’ Garuu kaan ibsaa isaanii deebiʼanii guutuuf zayitii argachuuf turanii taʼu; yeroo sanattis baayʼee boodatti akka arfanitti, amala, kan zayitiidhaan bakka buʼame, dabarfamee kennamuu akka hin dandeenye ni hubatu.” Review and Herald, February 11, 1896.</w:t>
      </w:r>
    </w:p>
    <w:p>
      <w:pPr>
        <w:pStyle w:val="ArticleBody"/>
        <w:jc w:val="left"/>
      </w:pPr>
      <w:r>
        <w:rPr>
          <w:rFonts w:ascii="Ebrima" w:hAnsi="Ebrima" w:eastAsia="Ebrima" w:cs="Ebrima"/>
        </w:rPr>
        <w:t>መንፈቀ</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አድማስ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የሚታይ</w:t>
      </w:r>
      <w:r>
        <w:rPr>
          <w:rFonts w:ascii="Times New Roman" w:hAnsi="Times New Roman" w:eastAsia="Times New Roman" w:cs="Times New Roman"/>
        </w:rPr>
        <w:t xml:space="preserve"> </w:t>
      </w:r>
      <w:r>
        <w:rPr>
          <w:rFonts w:ascii="Ebrima" w:hAnsi="Ebrima" w:eastAsia="Ebrima" w:cs="Ebrima"/>
        </w:rPr>
        <w:t>ቀጣዩ</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በታማኞች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የሚጀምር</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ውጫዊም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ውስጣዊም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ውስጣዊውም</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የተለዩ</w:t>
      </w:r>
      <w:r>
        <w:rPr>
          <w:rFonts w:ascii="Times New Roman" w:hAnsi="Times New Roman" w:eastAsia="Times New Roman" w:cs="Times New Roman"/>
        </w:rPr>
        <w:t xml:space="preserve"> </w:t>
      </w:r>
      <w:r>
        <w:rPr>
          <w:rFonts w:ascii="Ebrima" w:hAnsi="Ebrima" w:eastAsia="Ebrima" w:cs="Ebrima"/>
        </w:rPr>
        <w:t>ምልክቶችን</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ከእነዚያ</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ሳንሄድሪን</w:t>
      </w:r>
      <w:r>
        <w:rPr>
          <w:rFonts w:ascii="Times New Roman" w:hAnsi="Times New Roman" w:eastAsia="Times New Roman" w:cs="Times New Roman"/>
        </w:rPr>
        <w:t xml:space="preserve"> </w:t>
      </w:r>
      <w:r>
        <w:rPr>
          <w:rFonts w:ascii="Ebrima" w:hAnsi="Ebrima" w:eastAsia="Ebrima" w:cs="Ebrima"/>
        </w:rPr>
        <w:t>ነው።</w:t>
      </w:r>
    </w:p>
    <w:p>
      <w:pPr>
        <w:pStyle w:val="ArticleHeading"/>
        <w:jc w:val="left"/>
      </w:pPr>
      <w:r>
        <w:rPr>
          <w:rFonts w:ascii="Arial" w:hAnsi="Arial" w:eastAsia="Arial" w:cs="Arial"/>
        </w:rPr>
        <w:t>Mallattoo Masiihichaa Saglan keessaa isa Sagalffaan Kumaatama Soddomaaf Kennamee Harkatti Gurguramuudha</w:t>
      </w:r>
    </w:p>
    <w:p>
      <w:pPr>
        <w:pStyle w:val="ArticleScripture"/>
        <w:jc w:val="left"/>
      </w:pPr>
      <w:r>
        <w:rPr>
          <w:rFonts w:ascii="Ebrima" w:hAnsi="Ebrima" w:eastAsia="Ebrima" w:cs="Ebrima"/>
        </w:rPr>
        <w:t>ሽዑ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ብኤርምያስ</w:t>
      </w:r>
      <w:r>
        <w:rPr>
          <w:rFonts w:ascii="Times New Roman" w:hAnsi="Times New Roman" w:eastAsia="Times New Roman" w:cs="Times New Roman"/>
        </w:rPr>
        <w:t xml:space="preserve"> </w:t>
      </w:r>
      <w:r>
        <w:rPr>
          <w:rFonts w:ascii="Ebrima" w:hAnsi="Ebrima" w:eastAsia="Ebrima" w:cs="Ebrima"/>
        </w:rPr>
        <w:t>ነብዪ</w:t>
      </w:r>
      <w:r>
        <w:rPr>
          <w:rFonts w:ascii="Times New Roman" w:hAnsi="Times New Roman" w:eastAsia="Times New Roman" w:cs="Times New Roman"/>
        </w:rPr>
        <w:t xml:space="preserve"> </w:t>
      </w:r>
      <w:r>
        <w:rPr>
          <w:rFonts w:ascii="Ebrima" w:hAnsi="Ebrima" w:eastAsia="Ebrima" w:cs="Ebrima"/>
        </w:rPr>
        <w:t>እተባህለ</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ሰላሳ</w:t>
      </w:r>
      <w:r>
        <w:rPr>
          <w:rFonts w:ascii="Times New Roman" w:hAnsi="Times New Roman" w:eastAsia="Times New Roman" w:cs="Times New Roman"/>
        </w:rPr>
        <w:t xml:space="preserve"> </w:t>
      </w:r>
      <w:r>
        <w:rPr>
          <w:rFonts w:ascii="Ebrima" w:hAnsi="Ebrima" w:eastAsia="Ebrima" w:cs="Ebrima"/>
        </w:rPr>
        <w:t>ብሩር</w:t>
      </w:r>
      <w:r>
        <w:rPr>
          <w:rFonts w:ascii="Times New Roman" w:hAnsi="Times New Roman" w:eastAsia="Times New Roman" w:cs="Times New Roman"/>
        </w:rPr>
        <w:t xml:space="preserve"> </w:t>
      </w:r>
      <w:r>
        <w:rPr>
          <w:rFonts w:ascii="Ebrima" w:hAnsi="Ebrima" w:eastAsia="Ebrima" w:cs="Ebrima"/>
        </w:rPr>
        <w:t>ወሰዱ፤</w:t>
      </w:r>
      <w:r>
        <w:rPr>
          <w:rFonts w:ascii="Times New Roman" w:hAnsi="Times New Roman" w:eastAsia="Times New Roman" w:cs="Times New Roman"/>
        </w:rPr>
        <w:t xml:space="preserve"> </w:t>
      </w:r>
      <w:r>
        <w:rPr>
          <w:rFonts w:ascii="Ebrima" w:hAnsi="Ebrima" w:eastAsia="Ebrima" w:cs="Ebrima"/>
        </w:rPr>
        <w:t>ዋጋ</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ዝተገምገመ፣</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ደቂ</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ዝገምገምዎ፤</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ዝኣዘዘኒ</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ንግራት</w:t>
      </w:r>
      <w:r>
        <w:rPr>
          <w:rFonts w:ascii="Times New Roman" w:hAnsi="Times New Roman" w:eastAsia="Times New Roman" w:cs="Times New Roman"/>
        </w:rPr>
        <w:t xml:space="preserve"> </w:t>
      </w:r>
      <w:r>
        <w:rPr>
          <w:rFonts w:ascii="Ebrima" w:hAnsi="Ebrima" w:eastAsia="Ebrima" w:cs="Ebrima"/>
        </w:rPr>
        <w:t>መሬት</w:t>
      </w:r>
      <w:r>
        <w:rPr>
          <w:rFonts w:ascii="Times New Roman" w:hAnsi="Times New Roman" w:eastAsia="Times New Roman" w:cs="Times New Roman"/>
        </w:rPr>
        <w:t xml:space="preserve"> </w:t>
      </w:r>
      <w:r>
        <w:rPr>
          <w:rFonts w:ascii="Ebrima" w:hAnsi="Ebrima" w:eastAsia="Ebrima" w:cs="Ebrima"/>
        </w:rPr>
        <w:t>ሃብዎን።</w:t>
      </w:r>
      <w:r>
        <w:rPr>
          <w:rFonts w:ascii="Times New Roman" w:hAnsi="Times New Roman" w:eastAsia="Times New Roman" w:cs="Times New Roman"/>
        </w:rPr>
        <w:t xml:space="preserve">” </w:t>
      </w:r>
      <w:r>
        <w:rPr>
          <w:rFonts w:ascii="Ebrima" w:hAnsi="Ebrima" w:eastAsia="Ebrima" w:cs="Ebrima"/>
        </w:rPr>
        <w:t>ማቴዎስ</w:t>
      </w:r>
      <w:r>
        <w:rPr>
          <w:rFonts w:ascii="Times New Roman" w:hAnsi="Times New Roman" w:eastAsia="Times New Roman" w:cs="Times New Roman"/>
        </w:rPr>
        <w:t xml:space="preserve"> 27:9, 10.</w:t>
      </w:r>
    </w:p>
    <w:p>
      <w:pPr>
        <w:pStyle w:val="ArticleHeading"/>
        <w:jc w:val="left"/>
      </w:pPr>
      <w:r>
        <w:rPr>
          <w:rFonts w:ascii="Arial" w:hAnsi="Arial" w:eastAsia="Arial" w:cs="Arial"/>
        </w:rPr>
        <w:t>Raaga jechuun jechuun jedhu jedhu keessaa hiika qorannoo ykn akka jecha mata duree “Prediction” gara afaan Oromoo isa sirrii, uumamaa, maxxansaaf mijatuutti hiikni isaa: Raaga</w:t>
      </w:r>
    </w:p>
    <w:p>
      <w:pPr>
        <w:pStyle w:val="ArticleScripture"/>
        <w:jc w:val="left"/>
      </w:pPr>
      <w:r>
        <w:rPr>
          <w:rFonts w:ascii="Times New Roman" w:hAnsi="Times New Roman" w:eastAsia="Times New Roman" w:cs="Times New Roman"/>
        </w:rPr>
        <w:t>Ani isiniin jedhe, Yoo isin gaarii jettan, gatii koo naa kennaa; yoo taʼuu baate immoo dhiisaa. Kanaaf isaan gatii kootiif meetii soddoma madaalan. Waaqayyos akkana naan jedhe, “Gatii bareedaa isaan itti na tilmaaman sana supheettichaaf darbi.” Anis meetii soddoma sana fuudhee mana Waaqayyoo keessatti supheettichaaf darbe. Zakaariyaas 11:12, 13.</w:t>
      </w:r>
    </w:p>
    <w:p>
      <w:pPr>
        <w:pStyle w:val="ArticleBody"/>
        <w:jc w:val="left"/>
      </w:pPr>
      <w:r>
        <w:rPr>
          <w:rFonts w:ascii="Nirmala UI" w:hAnsi="Nirmala UI" w:eastAsia="Nirmala UI" w:cs="Nirmala UI"/>
        </w:rPr>
        <w:t>ଯିହୁଦାଙ୍କର</w:t>
      </w:r>
      <w:r>
        <w:rPr>
          <w:rFonts w:ascii="Times New Roman" w:hAnsi="Times New Roman" w:eastAsia="Times New Roman" w:cs="Times New Roman"/>
        </w:rPr>
        <w:t xml:space="preserve"> </w:t>
      </w:r>
      <w:r>
        <w:rPr>
          <w:rFonts w:ascii="Nirmala UI" w:hAnsi="Nirmala UI" w:eastAsia="Nirmala UI" w:cs="Nirmala UI"/>
        </w:rPr>
        <w:t>ବିଶ୍ୱାସଘାତ</w:t>
      </w:r>
      <w:r>
        <w:rPr>
          <w:rFonts w:ascii="Times New Roman" w:hAnsi="Times New Roman" w:eastAsia="Times New Roman" w:cs="Times New Roman"/>
        </w:rPr>
        <w:t xml:space="preserve"> </w:t>
      </w:r>
      <w:r>
        <w:rPr>
          <w:rFonts w:ascii="Nirmala UI" w:hAnsi="Nirmala UI" w:eastAsia="Nirmala UI" w:cs="Nirmala UI"/>
        </w:rPr>
        <w:t>କୃତ୍ରିମ</w:t>
      </w:r>
      <w:r>
        <w:rPr>
          <w:rFonts w:ascii="Times New Roman" w:hAnsi="Times New Roman" w:eastAsia="Times New Roman" w:cs="Times New Roman"/>
        </w:rPr>
        <w:t xml:space="preserve"> </w:t>
      </w:r>
      <w:r>
        <w:rPr>
          <w:rFonts w:ascii="Nirmala UI" w:hAnsi="Nirmala UI" w:eastAsia="Nirmala UI" w:cs="Nirmala UI"/>
        </w:rPr>
        <w:t>ଯାଜକମାନଙ୍କର</w:t>
      </w:r>
      <w:r>
        <w:rPr>
          <w:rFonts w:ascii="Times New Roman" w:hAnsi="Times New Roman" w:eastAsia="Times New Roman" w:cs="Times New Roman"/>
        </w:rPr>
        <w:t xml:space="preserve"> </w:t>
      </w:r>
      <w:r>
        <w:rPr>
          <w:rFonts w:ascii="Nirmala UI" w:hAnsi="Nirmala UI" w:eastAsia="Nirmala UI" w:cs="Nirmala UI"/>
        </w:rPr>
        <w:t>ବିଶ୍ୱାସଘାତକୁ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୩୦</w:t>
      </w:r>
      <w:r>
        <w:rPr>
          <w:rFonts w:ascii="Times New Roman" w:hAnsi="Times New Roman" w:eastAsia="Times New Roman" w:cs="Times New Roman"/>
        </w:rPr>
        <w:t xml:space="preserve"> </w:t>
      </w:r>
      <w:r>
        <w:rPr>
          <w:rFonts w:ascii="Nirmala UI" w:hAnsi="Nirmala UI" w:eastAsia="Nirmala UI" w:cs="Nirmala UI"/>
        </w:rPr>
        <w:t>ଯାଜକମାନଙ୍କର</w:t>
      </w:r>
      <w:r>
        <w:rPr>
          <w:rFonts w:ascii="Times New Roman" w:hAnsi="Times New Roman" w:eastAsia="Times New Roman" w:cs="Times New Roman"/>
        </w:rPr>
        <w:t xml:space="preserve"> </w:t>
      </w:r>
      <w:r>
        <w:rPr>
          <w:rFonts w:ascii="Nirmala UI" w:hAnsi="Nirmala UI" w:eastAsia="Nirmala UI" w:cs="Nirmala UI"/>
        </w:rPr>
        <w:t>ବୟସକୁ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ଯାଜକମାନେ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ଲେବୀୟମାନେ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କରାଯାନ୍ତି।</w:t>
      </w:r>
      <w:r>
        <w:rPr>
          <w:rFonts w:ascii="Times New Roman" w:hAnsi="Times New Roman" w:eastAsia="Times New Roman" w:cs="Times New Roman"/>
        </w:rPr>
        <w:t xml:space="preserve"> </w:t>
      </w:r>
      <w:r>
        <w:rPr>
          <w:rFonts w:ascii="Nirmala UI" w:hAnsi="Nirmala UI" w:eastAsia="Nirmala UI" w:cs="Nirmala UI"/>
        </w:rPr>
        <w:t>ଯିହୁଦାଙ୍କର</w:t>
      </w:r>
      <w:r>
        <w:rPr>
          <w:rFonts w:ascii="Times New Roman" w:hAnsi="Times New Roman" w:eastAsia="Times New Roman" w:cs="Times New Roman"/>
        </w:rPr>
        <w:t xml:space="preserve"> </w:t>
      </w: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ତିରିଶିଟି</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ଯାଜକମାନଙ୍କର</w:t>
      </w:r>
      <w:r>
        <w:rPr>
          <w:rFonts w:ascii="Times New Roman" w:hAnsi="Times New Roman" w:eastAsia="Times New Roman" w:cs="Times New Roman"/>
        </w:rPr>
        <w:t xml:space="preserve"> </w:t>
      </w:r>
      <w:r>
        <w:rPr>
          <w:rFonts w:ascii="Nirmala UI" w:hAnsi="Nirmala UI" w:eastAsia="Nirmala UI" w:cs="Nirmala UI"/>
        </w:rPr>
        <w:t>ପରିଶୋଧନକୁ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ମରିଯାଇଥିଲେ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ସନ୍ହେଦ୍ରିନ୍</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କ୍ରୀଷ୍ଟଙ୍କର</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ଭାବାଯାଇଥିବା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ବ୍ୟକ୍ତିଙ୍କର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ଅଟନ୍ତି।</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መሆንህ፣</w:t>
      </w:r>
      <w:r>
        <w:rPr>
          <w:rFonts w:ascii="Times New Roman" w:hAnsi="Times New Roman" w:eastAsia="Times New Roman" w:cs="Times New Roman"/>
        </w:rPr>
        <w:t xml:space="preserve"> </w:t>
      </w:r>
      <w:r>
        <w:rPr>
          <w:rFonts w:ascii="Ebrima" w:hAnsi="Ebrima" w:eastAsia="Ebrima" w:cs="Ebrima"/>
        </w:rPr>
        <w:t>አንተ</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ቅብዓት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ነበርህ።</w:t>
      </w:r>
      <w:r>
        <w:rPr>
          <w:rFonts w:ascii="Times New Roman" w:hAnsi="Times New Roman" w:eastAsia="Times New Roman" w:cs="Times New Roman"/>
        </w:rPr>
        <w:t xml:space="preserve"> </w:t>
      </w:r>
      <w:r>
        <w:rPr>
          <w:rFonts w:ascii="Ebrima" w:hAnsi="Ebrima" w:eastAsia="Ebrima" w:cs="Ebrima"/>
        </w:rPr>
        <w:t>በጥምቀቱ</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ቅብዓት</w:t>
      </w:r>
      <w:r>
        <w:rPr>
          <w:rFonts w:ascii="Times New Roman" w:hAnsi="Times New Roman" w:eastAsia="Times New Roman" w:cs="Times New Roman"/>
        </w:rPr>
        <w:t xml:space="preserve"> </w:t>
      </w:r>
      <w:r>
        <w:rPr>
          <w:rFonts w:ascii="Ebrima" w:hAnsi="Ebrima" w:eastAsia="Ebrima" w:cs="Ebrima"/>
        </w:rPr>
        <w:t>የኢየሱስን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ለወጠው፤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w:t>
      </w:r>
      <w:r>
        <w:rPr>
          <w:rFonts w:ascii="Ebrima" w:hAnsi="Ebrima" w:eastAsia="Ebrima" w:cs="Ebrima"/>
        </w:rPr>
        <w:t>የተቀባው</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ተለወጠ፤</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ከብዙዎች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ሊያጸና</w:t>
      </w:r>
      <w:r>
        <w:rPr>
          <w:rFonts w:ascii="Times New Roman" w:hAnsi="Times New Roman" w:eastAsia="Times New Roman" w:cs="Times New Roman"/>
        </w:rPr>
        <w:t xml:space="preserve"> </w:t>
      </w:r>
      <w:r>
        <w:rPr>
          <w:rFonts w:ascii="Ebrima" w:hAnsi="Ebrima" w:eastAsia="Ebrima" w:cs="Ebrima"/>
        </w:rPr>
        <w:t>የሚገባው</w:t>
      </w:r>
      <w:r>
        <w:rPr>
          <w:rFonts w:ascii="Times New Roman" w:hAnsi="Times New Roman" w:eastAsia="Times New Roman" w:cs="Times New Roman"/>
        </w:rPr>
        <w:t xml:space="preserve"> </w:t>
      </w:r>
      <w:r>
        <w:rPr>
          <w:rFonts w:ascii="Ebrima" w:hAnsi="Ebrima" w:eastAsia="Ebrima" w:cs="Ebrima"/>
        </w:rPr>
        <w:t>ነበርና፤</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መካከልም</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የተለወጠ</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በጥምቀቱ</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ተቀባ።</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የጥምቀቱ</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በጥምቀቱ</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በኃይል</w:t>
      </w:r>
      <w:r>
        <w:rPr>
          <w:rFonts w:ascii="Times New Roman" w:hAnsi="Times New Roman" w:eastAsia="Times New Roman" w:cs="Times New Roman"/>
        </w:rPr>
        <w:t xml:space="preserve"> </w:t>
      </w:r>
      <w:r>
        <w:rPr>
          <w:rFonts w:ascii="Ebrima" w:hAnsi="Ebrima" w:eastAsia="Ebrima" w:cs="Ebrima"/>
        </w:rPr>
        <w:t>የተቀባው።</w:t>
      </w:r>
      <w:r>
        <w:rPr>
          <w:rFonts w:ascii="Times New Roman" w:hAnsi="Times New Roman" w:eastAsia="Times New Roman" w:cs="Times New Roman"/>
        </w:rPr>
        <w:t xml:space="preserve"> </w:t>
      </w:r>
      <w:r>
        <w:rPr>
          <w:rFonts w:ascii="Ebrima" w:hAnsi="Ebrima" w:eastAsia="Ebrima" w:cs="Ebrima"/>
        </w:rPr>
        <w:t>በማቴዎስ</w:t>
      </w:r>
      <w:r>
        <w:rPr>
          <w:rFonts w:ascii="Times New Roman" w:hAnsi="Times New Roman" w:eastAsia="Times New Roman" w:cs="Times New Roman"/>
        </w:rPr>
        <w:t xml:space="preserve"> 16</w:t>
      </w:r>
      <w:r>
        <w:rPr>
          <w:rFonts w:ascii="Ebrima" w:hAnsi="Ebrima" w:eastAsia="Ebrima" w:cs="Ebrima"/>
        </w:rPr>
        <w:t>፥</w:t>
      </w:r>
      <w:r>
        <w:rPr>
          <w:rFonts w:ascii="Times New Roman" w:hAnsi="Times New Roman" w:eastAsia="Times New Roman" w:cs="Times New Roman"/>
        </w:rPr>
        <w:t xml:space="preserve">18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የጴጥሮስ</w:t>
      </w:r>
      <w:r>
        <w:rPr>
          <w:rFonts w:ascii="Times New Roman" w:hAnsi="Times New Roman" w:eastAsia="Times New Roman" w:cs="Times New Roman"/>
        </w:rPr>
        <w:t xml:space="preserve"> </w:t>
      </w:r>
      <w:r>
        <w:rPr>
          <w:rFonts w:ascii="Ebrima" w:hAnsi="Ebrima" w:eastAsia="Ebrima" w:cs="Ebrima"/>
        </w:rPr>
        <w:t>ንግግር</w:t>
      </w:r>
      <w:r>
        <w:rPr>
          <w:rFonts w:ascii="Times New Roman" w:hAnsi="Times New Roman" w:eastAsia="Times New Roman" w:cs="Times New Roman"/>
        </w:rPr>
        <w:t xml:space="preserve"> </w:t>
      </w:r>
      <w:r>
        <w:rPr>
          <w:rFonts w:ascii="Ebrima" w:hAnsi="Ebrima" w:eastAsia="Ebrima" w:cs="Ebrima"/>
        </w:rPr>
        <w:t>በክርስቲያናዊ</w:t>
      </w:r>
      <w:r>
        <w:rPr>
          <w:rFonts w:ascii="Times New Roman" w:hAnsi="Times New Roman" w:eastAsia="Times New Roman" w:cs="Times New Roman"/>
        </w:rPr>
        <w:t xml:space="preserve"> </w:t>
      </w:r>
      <w:r>
        <w:rPr>
          <w:rFonts w:ascii="Ebrima" w:hAnsi="Ebrima" w:eastAsia="Ebrima" w:cs="Ebrima"/>
        </w:rPr>
        <w:t>ሥነ</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ክርስቲያናዊ</w:t>
      </w:r>
      <w:r>
        <w:rPr>
          <w:rFonts w:ascii="Times New Roman" w:hAnsi="Times New Roman" w:eastAsia="Times New Roman" w:cs="Times New Roman"/>
        </w:rPr>
        <w:t xml:space="preserve"> </w:t>
      </w:r>
      <w:r>
        <w:rPr>
          <w:rFonts w:ascii="Ebrima" w:hAnsi="Ebrima" w:eastAsia="Ebrima" w:cs="Ebrima"/>
        </w:rPr>
        <w:t>መናዘዝ</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ከሥነ</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ሊቃውንትና</w:t>
      </w:r>
      <w:r>
        <w:rPr>
          <w:rFonts w:ascii="Times New Roman" w:hAnsi="Times New Roman" w:eastAsia="Times New Roman" w:cs="Times New Roman"/>
        </w:rPr>
        <w:t xml:space="preserve"> </w:t>
      </w:r>
      <w:r>
        <w:rPr>
          <w:rFonts w:ascii="Ebrima" w:hAnsi="Ebrima" w:eastAsia="Ebrima" w:cs="Ebrima"/>
        </w:rPr>
        <w:t>ከምሁራን</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ለውይይት</w:t>
      </w:r>
      <w:r>
        <w:rPr>
          <w:rFonts w:ascii="Times New Roman" w:hAnsi="Times New Roman" w:eastAsia="Times New Roman" w:cs="Times New Roman"/>
        </w:rPr>
        <w:t xml:space="preserve"> </w:t>
      </w:r>
      <w:r>
        <w:rPr>
          <w:rFonts w:ascii="Ebrima" w:hAnsi="Ebrima" w:eastAsia="Ebrima" w:cs="Ebrima"/>
        </w:rPr>
        <w:t>ከሚቀርቡ</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ርእሶች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በአጠቃላይ፣</w:t>
      </w:r>
      <w:r>
        <w:rPr>
          <w:rFonts w:ascii="Times New Roman" w:hAnsi="Times New Roman" w:eastAsia="Times New Roman" w:cs="Times New Roman"/>
        </w:rPr>
        <w:t xml:space="preserve"> </w:t>
      </w:r>
      <w:r>
        <w:rPr>
          <w:rFonts w:ascii="Ebrima" w:hAnsi="Ebrima" w:eastAsia="Ebrima" w:cs="Ebrima"/>
        </w:rPr>
        <w:t>የሊቃውንትና</w:t>
      </w:r>
      <w:r>
        <w:rPr>
          <w:rFonts w:ascii="Times New Roman" w:hAnsi="Times New Roman" w:eastAsia="Times New Roman" w:cs="Times New Roman"/>
        </w:rPr>
        <w:t xml:space="preserve"> </w:t>
      </w:r>
      <w:r>
        <w:rPr>
          <w:rFonts w:ascii="Ebrima" w:hAnsi="Ebrima" w:eastAsia="Ebrima" w:cs="Ebrima"/>
        </w:rPr>
        <w:t>የምሁራን</w:t>
      </w:r>
      <w:r>
        <w:rPr>
          <w:rFonts w:ascii="Times New Roman" w:hAnsi="Times New Roman" w:eastAsia="Times New Roman" w:cs="Times New Roman"/>
        </w:rPr>
        <w:t xml:space="preserve"> </w:t>
      </w:r>
      <w:r>
        <w:rPr>
          <w:rFonts w:ascii="Ebrima" w:hAnsi="Ebrima" w:eastAsia="Ebrima" w:cs="Ebrima"/>
        </w:rPr>
        <w:t>ውይይት</w:t>
      </w:r>
      <w:r>
        <w:rPr>
          <w:rFonts w:ascii="Times New Roman" w:hAnsi="Times New Roman" w:eastAsia="Times New Roman" w:cs="Times New Roman"/>
        </w:rPr>
        <w:t xml:space="preserve"> </w:t>
      </w:r>
      <w:r>
        <w:rPr>
          <w:rFonts w:ascii="Ebrima" w:hAnsi="Ebrima" w:eastAsia="Ebrima" w:cs="Ebrima"/>
        </w:rPr>
        <w:t>ጠቃሚነት</w:t>
      </w:r>
      <w:r>
        <w:rPr>
          <w:rFonts w:ascii="Times New Roman" w:hAnsi="Times New Roman" w:eastAsia="Times New Roman" w:cs="Times New Roman"/>
        </w:rPr>
        <w:t xml:space="preserve"> </w:t>
      </w:r>
      <w:r>
        <w:rPr>
          <w:rFonts w:ascii="Ebrima" w:hAnsi="Ebrima" w:eastAsia="Ebrima" w:cs="Ebrima"/>
        </w:rPr>
        <w:t>የሌለውን፣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አነስተኛ</w:t>
      </w:r>
      <w:r>
        <w:rPr>
          <w:rFonts w:ascii="Times New Roman" w:hAnsi="Times New Roman" w:eastAsia="Times New Roman" w:cs="Times New Roman"/>
        </w:rPr>
        <w:t xml:space="preserve"> </w:t>
      </w:r>
      <w:r>
        <w:rPr>
          <w:rFonts w:ascii="Ebrima" w:hAnsi="Ebrima" w:eastAsia="Ebrima" w:cs="Ebrima"/>
        </w:rPr>
        <w:t>ጠቃሚነት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ዋናው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ይኸው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በተቀባ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መሲሕ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ይረዳል።</w:t>
      </w:r>
    </w:p>
    <w:p>
      <w:pPr>
        <w:pStyle w:val="ArticleScripture"/>
        <w:jc w:val="left"/>
      </w:pPr>
      <w:r>
        <w:rPr>
          <w:rFonts w:ascii="Times New Roman" w:hAnsi="Times New Roman" w:eastAsia="Times New Roman" w:cs="Times New Roman"/>
        </w:rPr>
        <w:t>Inni immanitti, “Isin garuu ani eenyu akka taʼe jettu ree?” Simoon Pheexiros immoo deebisee, “Ati Kiristoos, Ilma Waaqa jiraataa ti” jedhe. Maatewos 16:15, 16.</w:t>
      </w:r>
    </w:p>
    <w:p>
      <w:pPr>
        <w:pStyle w:val="ArticleBody"/>
        <w:jc w:val="left"/>
      </w:pPr>
      <w:r>
        <w:rPr>
          <w:rFonts w:ascii="Times New Roman" w:hAnsi="Times New Roman" w:eastAsia="Times New Roman" w:cs="Times New Roman"/>
        </w:rPr>
        <w:t>Maqaan jalqabaa Pheexiroos dhuguma sana baatee ture; Simoon Barjonaan jechuun, “isa ergaa gugee dhaga’u” jechuudha; kunis ergaa cuuphaasaa ture. Cuuphaan isaa 9/11 wajjin wal-sima; Yihuudaanis warra yeroo tokko tokko hubannaa 9/11 akka qaban dubbatan, garuu karaa irra deemaa utuu jiranii karaa isaanii irraa badaniin bakka bu’a. Yihuudaan mallattoo Saanhedriinii miti; isaan garuu mootummaa Laa’odiiqeyaa kan Waldaa Adveentistii Guyyaa Torbaffaa bakka bu’u. Yihuudaan Saanhedriiniif ragaa kenne; garuu mallattoon fincila Saanhedriinii fincila Yihuudaa irraa adda dha. Fincilli Saanhedriinii abjuu armaan gadii keessatti ibsama.</w:t>
      </w:r>
    </w:p>
    <w:p>
      <w:pPr>
        <w:pStyle w:val="ArticleScripture"/>
        <w:jc w:val="left"/>
      </w:pPr>
      <w:r>
        <w:rPr>
          <w:rFonts w:ascii="Times New Roman" w:hAnsi="Times New Roman" w:eastAsia="Times New Roman" w:cs="Times New Roman"/>
        </w:rPr>
        <w:t>“</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ጽሑፋተይ</w:t>
      </w:r>
      <w:r>
        <w:rPr>
          <w:rFonts w:ascii="Times New Roman" w:hAnsi="Times New Roman" w:eastAsia="Times New Roman" w:cs="Times New Roman"/>
        </w:rPr>
        <w:t xml:space="preserve"> </w:t>
      </w:r>
      <w:r>
        <w:rPr>
          <w:rFonts w:ascii="Ebrima" w:hAnsi="Ebrima" w:eastAsia="Ebrima" w:cs="Ebrima"/>
        </w:rPr>
        <w:t>ኣኪበ፣</w:t>
      </w:r>
      <w:r>
        <w:rPr>
          <w:rFonts w:ascii="Times New Roman" w:hAnsi="Times New Roman" w:eastAsia="Times New Roman" w:cs="Times New Roman"/>
        </w:rPr>
        <w:t xml:space="preserve"> </w:t>
      </w:r>
      <w:r>
        <w:rPr>
          <w:rFonts w:ascii="Ebrima" w:hAnsi="Ebrima" w:eastAsia="Ebrima" w:cs="Ebrima"/>
        </w:rPr>
        <w:t>ንሕና</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መገሻና</w:t>
      </w:r>
      <w:r>
        <w:rPr>
          <w:rFonts w:ascii="Times New Roman" w:hAnsi="Times New Roman" w:eastAsia="Times New Roman" w:cs="Times New Roman"/>
        </w:rPr>
        <w:t xml:space="preserve"> </w:t>
      </w:r>
      <w:r>
        <w:rPr>
          <w:rFonts w:ascii="Ebrima" w:hAnsi="Ebrima" w:eastAsia="Ebrima" w:cs="Ebrima"/>
        </w:rPr>
        <w:t>ጀመርና።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ኦረንጅ</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ኣኼባታት</w:t>
      </w:r>
      <w:r>
        <w:rPr>
          <w:rFonts w:ascii="Times New Roman" w:hAnsi="Times New Roman" w:eastAsia="Times New Roman" w:cs="Times New Roman"/>
        </w:rPr>
        <w:t xml:space="preserve"> </w:t>
      </w:r>
      <w:r>
        <w:rPr>
          <w:rFonts w:ascii="Ebrima" w:hAnsi="Ebrima" w:eastAsia="Ebrima" w:cs="Ebrima"/>
        </w:rPr>
        <w:t>ገበርና፣</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ተጠቒማን</w:t>
      </w:r>
      <w:r>
        <w:rPr>
          <w:rFonts w:ascii="Times New Roman" w:hAnsi="Times New Roman" w:eastAsia="Times New Roman" w:cs="Times New Roman"/>
        </w:rPr>
        <w:t xml:space="preserve"> </w:t>
      </w:r>
      <w:r>
        <w:rPr>
          <w:rFonts w:ascii="Ebrima" w:hAnsi="Ebrima" w:eastAsia="Ebrima" w:cs="Ebrima"/>
        </w:rPr>
        <w:t>ተባቢዓን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ዝነበረት</w:t>
      </w:r>
      <w:r>
        <w:rPr>
          <w:rFonts w:ascii="Times New Roman" w:hAnsi="Times New Roman" w:eastAsia="Times New Roman" w:cs="Times New Roman"/>
        </w:rPr>
        <w:t xml:space="preserve"> </w:t>
      </w:r>
      <w:r>
        <w:rPr>
          <w:rFonts w:ascii="Ebrima" w:hAnsi="Ebrima" w:eastAsia="Ebrima" w:cs="Ebrima"/>
        </w:rPr>
        <w:t>ንጹር</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ረኸብና።</w:t>
      </w:r>
      <w:r>
        <w:rPr>
          <w:rFonts w:ascii="Times New Roman" w:hAnsi="Times New Roman" w:eastAsia="Times New Roman" w:cs="Times New Roman"/>
        </w:rPr>
        <w:t xml:space="preserve"> </w:t>
      </w:r>
      <w:r>
        <w:rPr>
          <w:rFonts w:ascii="Ebrima" w:hAnsi="Ebrima" w:eastAsia="Ebrima" w:cs="Ebrima"/>
        </w:rPr>
        <w:t>ንሕና</w:t>
      </w:r>
      <w:r>
        <w:rPr>
          <w:rFonts w:ascii="Times New Roman" w:hAnsi="Times New Roman" w:eastAsia="Times New Roman" w:cs="Times New Roman"/>
        </w:rPr>
        <w:t xml:space="preserve"> </w:t>
      </w:r>
      <w:r>
        <w:rPr>
          <w:rFonts w:ascii="Ebrima" w:hAnsi="Ebrima" w:eastAsia="Ebrima" w:cs="Ebrima"/>
        </w:rPr>
        <w:t>ባዕላትና</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ብመንፈስ</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ተሐደስና።</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ሕልመይ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ባትል</w:t>
      </w:r>
      <w:r>
        <w:rPr>
          <w:rFonts w:ascii="Times New Roman" w:hAnsi="Times New Roman" w:eastAsia="Times New Roman" w:cs="Times New Roman"/>
        </w:rPr>
        <w:t xml:space="preserve"> </w:t>
      </w:r>
      <w:r>
        <w:rPr>
          <w:rFonts w:ascii="Ebrima" w:hAnsi="Ebrima" w:eastAsia="Ebrima" w:cs="Ebrima"/>
        </w:rPr>
        <w:t>ክሪክ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ዘለኹ</w:t>
      </w:r>
      <w:r>
        <w:rPr>
          <w:rFonts w:ascii="Times New Roman" w:hAnsi="Times New Roman" w:eastAsia="Times New Roman" w:cs="Times New Roman"/>
        </w:rPr>
        <w:t xml:space="preserve"> </w:t>
      </w:r>
      <w:r>
        <w:rPr>
          <w:rFonts w:ascii="Ebrima" w:hAnsi="Ebrima" w:eastAsia="Ebrima" w:cs="Ebrima"/>
        </w:rPr>
        <w:t>ርእየ፣</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ጐድናዊ</w:t>
      </w:r>
      <w:r>
        <w:rPr>
          <w:rFonts w:ascii="Times New Roman" w:hAnsi="Times New Roman" w:eastAsia="Times New Roman" w:cs="Times New Roman"/>
        </w:rPr>
        <w:t xml:space="preserve"> </w:t>
      </w:r>
      <w:r>
        <w:rPr>
          <w:rFonts w:ascii="Ebrima" w:hAnsi="Ebrima" w:eastAsia="Ebrima" w:cs="Ebrima"/>
        </w:rPr>
        <w:t>መስተዋት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ጠሚተ</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ገዛ</w:t>
      </w:r>
      <w:r>
        <w:rPr>
          <w:rFonts w:ascii="Times New Roman" w:hAnsi="Times New Roman" w:eastAsia="Times New Roman" w:cs="Times New Roman"/>
        </w:rPr>
        <w:t xml:space="preserve"> </w:t>
      </w:r>
      <w:r>
        <w:rPr>
          <w:rFonts w:ascii="Ebrima" w:hAnsi="Ebrima" w:eastAsia="Ebrima" w:cs="Ebrima"/>
        </w:rPr>
        <w:t>ክድይቡ</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ርእየ፣</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ብኽልተ።</w:t>
      </w:r>
      <w:r>
        <w:rPr>
          <w:rFonts w:ascii="Times New Roman" w:hAnsi="Times New Roman" w:eastAsia="Times New Roman" w:cs="Times New Roman"/>
        </w:rPr>
        <w:t xml:space="preserve"> </w:t>
      </w:r>
      <w:r>
        <w:rPr>
          <w:rFonts w:ascii="Ebrima" w:hAnsi="Ebrima" w:eastAsia="Ebrima" w:cs="Ebrima"/>
        </w:rPr>
        <w:t>ፊቶም</w:t>
      </w:r>
      <w:r>
        <w:rPr>
          <w:rFonts w:ascii="Times New Roman" w:hAnsi="Times New Roman" w:eastAsia="Times New Roman" w:cs="Times New Roman"/>
        </w:rPr>
        <w:t xml:space="preserve"> </w:t>
      </w:r>
      <w:r>
        <w:rPr>
          <w:rFonts w:ascii="Ebrima" w:hAnsi="Ebrima" w:eastAsia="Ebrima" w:cs="Ebrima"/>
        </w:rPr>
        <w:t>ጽኑዕን</w:t>
      </w:r>
      <w:r>
        <w:rPr>
          <w:rFonts w:ascii="Times New Roman" w:hAnsi="Times New Roman" w:eastAsia="Times New Roman" w:cs="Times New Roman"/>
        </w:rPr>
        <w:t xml:space="preserve"> </w:t>
      </w:r>
      <w:r>
        <w:rPr>
          <w:rFonts w:ascii="Ebrima" w:hAnsi="Ebrima" w:eastAsia="Ebrima" w:cs="Ebrima"/>
        </w:rPr>
        <w:t>ቆራጽን</w:t>
      </w:r>
      <w:r>
        <w:rPr>
          <w:rFonts w:ascii="Times New Roman" w:hAnsi="Times New Roman" w:eastAsia="Times New Roman" w:cs="Times New Roman"/>
        </w:rPr>
        <w:t xml:space="preserve"> </w:t>
      </w:r>
      <w:r>
        <w:rPr>
          <w:rFonts w:ascii="Ebrima" w:hAnsi="Ebrima" w:eastAsia="Ebrima" w:cs="Ebrima"/>
        </w:rPr>
        <w:t>ይመስሉ</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ኣጸቢቐ</w:t>
      </w:r>
      <w:r>
        <w:rPr>
          <w:rFonts w:ascii="Times New Roman" w:hAnsi="Times New Roman" w:eastAsia="Times New Roman" w:cs="Times New Roman"/>
        </w:rPr>
        <w:t xml:space="preserve"> </w:t>
      </w:r>
      <w:r>
        <w:rPr>
          <w:rFonts w:ascii="Ebrima" w:hAnsi="Ebrima" w:eastAsia="Ebrima" w:cs="Ebrima"/>
        </w:rPr>
        <w:t>እፈልጦም</w:t>
      </w:r>
      <w:r>
        <w:rPr>
          <w:rFonts w:ascii="Times New Roman" w:hAnsi="Times New Roman" w:eastAsia="Times New Roman" w:cs="Times New Roman"/>
        </w:rPr>
        <w:t xml:space="preserve"> </w:t>
      </w:r>
      <w:r>
        <w:rPr>
          <w:rFonts w:ascii="Ebrima" w:hAnsi="Ebrima" w:eastAsia="Ebrima" w:cs="Ebrima"/>
        </w:rPr>
        <w:t>ነበርኩ፣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ኣጋይሽ</w:t>
      </w:r>
      <w:r>
        <w:rPr>
          <w:rFonts w:ascii="Times New Roman" w:hAnsi="Times New Roman" w:eastAsia="Times New Roman" w:cs="Times New Roman"/>
        </w:rPr>
        <w:t xml:space="preserve"> </w:t>
      </w:r>
      <w:r>
        <w:rPr>
          <w:rFonts w:ascii="Ebrima" w:hAnsi="Ebrima" w:eastAsia="Ebrima" w:cs="Ebrima"/>
        </w:rPr>
        <w:t>ንምቕባል</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ሳሎን</w:t>
      </w:r>
      <w:r>
        <w:rPr>
          <w:rFonts w:ascii="Times New Roman" w:hAnsi="Times New Roman" w:eastAsia="Times New Roman" w:cs="Times New Roman"/>
        </w:rPr>
        <w:t xml:space="preserve"> </w:t>
      </w:r>
      <w:r>
        <w:rPr>
          <w:rFonts w:ascii="Ebrima" w:hAnsi="Ebrima" w:eastAsia="Ebrima" w:cs="Ebrima"/>
        </w:rPr>
        <w:t>ክኸፍት</w:t>
      </w:r>
      <w:r>
        <w:rPr>
          <w:rFonts w:ascii="Times New Roman" w:hAnsi="Times New Roman" w:eastAsia="Times New Roman" w:cs="Times New Roman"/>
        </w:rPr>
        <w:t xml:space="preserve"> </w:t>
      </w:r>
      <w:r>
        <w:rPr>
          <w:rFonts w:ascii="Ebrima" w:hAnsi="Ebrima" w:eastAsia="Ebrima" w:cs="Ebrima"/>
        </w:rPr>
        <w:t>ተመለስኩ፤</w:t>
      </w:r>
      <w:r>
        <w:rPr>
          <w:rFonts w:ascii="Times New Roman" w:hAnsi="Times New Roman" w:eastAsia="Times New Roman" w:cs="Times New Roman"/>
        </w:rPr>
        <w:t xml:space="preserve"> </w:t>
      </w:r>
      <w:r>
        <w:rPr>
          <w:rFonts w:ascii="Ebrima" w:hAnsi="Ebrima" w:eastAsia="Ebrima" w:cs="Ebrima"/>
        </w:rPr>
        <w:t>ግናኸ</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ክጥምት</w:t>
      </w:r>
      <w:r>
        <w:rPr>
          <w:rFonts w:ascii="Times New Roman" w:hAnsi="Times New Roman" w:eastAsia="Times New Roman" w:cs="Times New Roman"/>
        </w:rPr>
        <w:t xml:space="preserve"> </w:t>
      </w:r>
      <w:r>
        <w:rPr>
          <w:rFonts w:ascii="Ebrima" w:hAnsi="Ebrima" w:eastAsia="Ebrima" w:cs="Ebrima"/>
        </w:rPr>
        <w:t>ሐሰብኩ።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ትዕይንቲ</w:t>
      </w:r>
      <w:r>
        <w:rPr>
          <w:rFonts w:ascii="Times New Roman" w:hAnsi="Times New Roman" w:eastAsia="Times New Roman" w:cs="Times New Roman"/>
        </w:rPr>
        <w:t xml:space="preserve"> </w:t>
      </w:r>
      <w:r>
        <w:rPr>
          <w:rFonts w:ascii="Ebrima" w:hAnsi="Ebrima" w:eastAsia="Ebrima" w:cs="Ebrima"/>
        </w:rPr>
        <w:t>ተቐየረ።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ሕጂ</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ካቶሊካዊ</w:t>
      </w:r>
      <w:r>
        <w:rPr>
          <w:rFonts w:ascii="Times New Roman" w:hAnsi="Times New Roman" w:eastAsia="Times New Roman" w:cs="Times New Roman"/>
        </w:rPr>
        <w:t xml:space="preserve"> </w:t>
      </w:r>
      <w:r>
        <w:rPr>
          <w:rFonts w:ascii="Ebrima" w:hAnsi="Ebrima" w:eastAsia="Ebrima" w:cs="Ebrima"/>
        </w:rPr>
        <w:t>ሰልፊ</w:t>
      </w:r>
      <w:r>
        <w:rPr>
          <w:rFonts w:ascii="Times New Roman" w:hAnsi="Times New Roman" w:eastAsia="Times New Roman" w:cs="Times New Roman"/>
        </w:rPr>
        <w:t xml:space="preserve"> </w:t>
      </w:r>
      <w:r>
        <w:rPr>
          <w:rFonts w:ascii="Ebrima" w:hAnsi="Ebrima" w:eastAsia="Ebrima" w:cs="Ebrima"/>
        </w:rPr>
        <w:t>ዝመስል</w:t>
      </w:r>
      <w:r>
        <w:rPr>
          <w:rFonts w:ascii="Times New Roman" w:hAnsi="Times New Roman" w:eastAsia="Times New Roman" w:cs="Times New Roman"/>
        </w:rPr>
        <w:t xml:space="preserve"> </w:t>
      </w:r>
      <w:r>
        <w:rPr>
          <w:rFonts w:ascii="Ebrima" w:hAnsi="Ebrima" w:eastAsia="Ebrima" w:cs="Ebrima"/>
        </w:rPr>
        <w:t>ትርኢት</w:t>
      </w:r>
      <w:r>
        <w:rPr>
          <w:rFonts w:ascii="Times New Roman" w:hAnsi="Times New Roman" w:eastAsia="Times New Roman" w:cs="Times New Roman"/>
        </w:rPr>
        <w:t xml:space="preserve"> </w:t>
      </w:r>
      <w:r>
        <w:rPr>
          <w:rFonts w:ascii="Ebrima" w:hAnsi="Ebrima" w:eastAsia="Ebrima" w:cs="Ebrima"/>
        </w:rPr>
        <w:t>ኣርአየ።</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ኢዱ</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ይሕዝ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ሻምብቆ።</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ዝቐረቡ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ሻምብቆ</w:t>
      </w:r>
      <w:r>
        <w:rPr>
          <w:rFonts w:ascii="Times New Roman" w:hAnsi="Times New Roman" w:eastAsia="Times New Roman" w:cs="Times New Roman"/>
        </w:rPr>
        <w:t xml:space="preserve"> </w:t>
      </w:r>
      <w:r>
        <w:rPr>
          <w:rFonts w:ascii="Ebrima" w:hAnsi="Ebrima" w:eastAsia="Ebrima" w:cs="Ebrima"/>
        </w:rPr>
        <w:t>ዝሓዘ</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ሳዕ</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እናበለ</w:t>
      </w:r>
      <w:r>
        <w:rPr>
          <w:rFonts w:ascii="Times New Roman" w:hAnsi="Times New Roman" w:eastAsia="Times New Roman" w:cs="Times New Roman"/>
        </w:rPr>
        <w:t xml:space="preserve"> </w:t>
      </w:r>
      <w:r>
        <w:rPr>
          <w:rFonts w:ascii="Ebrima" w:hAnsi="Ebrima" w:eastAsia="Ebrima" w:cs="Ebrima"/>
        </w:rPr>
        <w:t>ብዙርያ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ገዛ</w:t>
      </w:r>
      <w:r>
        <w:rPr>
          <w:rFonts w:ascii="Times New Roman" w:hAnsi="Times New Roman" w:eastAsia="Times New Roman" w:cs="Times New Roman"/>
        </w:rPr>
        <w:t xml:space="preserve"> </w:t>
      </w:r>
      <w:r>
        <w:rPr>
          <w:rFonts w:ascii="Ebrima" w:hAnsi="Ebrima" w:eastAsia="Ebrima" w:cs="Ebrima"/>
        </w:rPr>
        <w:t>ክብ</w:t>
      </w:r>
      <w:r>
        <w:rPr>
          <w:rFonts w:ascii="Times New Roman" w:hAnsi="Times New Roman" w:eastAsia="Times New Roman" w:cs="Times New Roman"/>
        </w:rPr>
        <w:t xml:space="preserve"> </w:t>
      </w:r>
      <w:r>
        <w:rPr>
          <w:rFonts w:ascii="Ebrima" w:hAnsi="Ebrima" w:eastAsia="Ebrima" w:cs="Ebrima"/>
        </w:rPr>
        <w:t>ገበረ፦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ገዛ</w:t>
      </w:r>
      <w:r>
        <w:rPr>
          <w:rFonts w:ascii="Times New Roman" w:hAnsi="Times New Roman" w:eastAsia="Times New Roman" w:cs="Times New Roman"/>
        </w:rPr>
        <w:t xml:space="preserve"> </w:t>
      </w:r>
      <w:r>
        <w:rPr>
          <w:rFonts w:ascii="Ebrima" w:hAnsi="Ebrima" w:eastAsia="Ebrima" w:cs="Ebrima"/>
        </w:rPr>
        <w:t>ክልኩል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ንብረት</w:t>
      </w:r>
      <w:r>
        <w:rPr>
          <w:rFonts w:ascii="Times New Roman" w:hAnsi="Times New Roman" w:eastAsia="Times New Roman" w:cs="Times New Roman"/>
        </w:rPr>
        <w:t xml:space="preserve"> </w:t>
      </w:r>
      <w:r>
        <w:rPr>
          <w:rFonts w:ascii="Ebrima" w:hAnsi="Ebrima" w:eastAsia="Ebrima" w:cs="Ebrima"/>
        </w:rPr>
        <w:t>ክውረስ</w:t>
      </w:r>
      <w:r>
        <w:rPr>
          <w:rFonts w:ascii="Times New Roman" w:hAnsi="Times New Roman" w:eastAsia="Times New Roman" w:cs="Times New Roman"/>
        </w:rPr>
        <w:t xml:space="preserve"> </w:t>
      </w:r>
      <w:r>
        <w:rPr>
          <w:rFonts w:ascii="Ebrima" w:hAnsi="Ebrima" w:eastAsia="Ebrima" w:cs="Ebrima"/>
        </w:rPr>
        <w:t>ኣለዎ።</w:t>
      </w:r>
      <w:r>
        <w:rPr>
          <w:rFonts w:ascii="Times New Roman" w:hAnsi="Times New Roman" w:eastAsia="Times New Roman" w:cs="Times New Roman"/>
        </w:rPr>
        <w:t xml:space="preserve"> </w:t>
      </w:r>
      <w:r>
        <w:rPr>
          <w:rFonts w:ascii="Ebrima" w:hAnsi="Ebrima" w:eastAsia="Ebrima" w:cs="Ebrima"/>
        </w:rPr>
        <w:t>ንቕዱስ</w:t>
      </w:r>
      <w:r>
        <w:rPr>
          <w:rFonts w:ascii="Times New Roman" w:hAnsi="Times New Roman" w:eastAsia="Times New Roman" w:cs="Times New Roman"/>
        </w:rPr>
        <w:t xml:space="preserve"> </w:t>
      </w:r>
      <w:r>
        <w:rPr>
          <w:rFonts w:ascii="Ebrima" w:hAnsi="Ebrima" w:eastAsia="Ebrima" w:cs="Ebrima"/>
        </w:rPr>
        <w:t>ሥርዓትና</w:t>
      </w:r>
      <w:r>
        <w:rPr>
          <w:rFonts w:ascii="Times New Roman" w:hAnsi="Times New Roman" w:eastAsia="Times New Roman" w:cs="Times New Roman"/>
        </w:rPr>
        <w:t xml:space="preserve"> </w:t>
      </w:r>
      <w:r>
        <w:rPr>
          <w:rFonts w:ascii="Ebrima" w:hAnsi="Ebrima" w:eastAsia="Ebrima" w:cs="Ebrima"/>
        </w:rPr>
        <w:t>ተዛሪቦም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ፍርሒ</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ልዕለይ</w:t>
      </w:r>
      <w:r>
        <w:rPr>
          <w:rFonts w:ascii="Times New Roman" w:hAnsi="Times New Roman" w:eastAsia="Times New Roman" w:cs="Times New Roman"/>
        </w:rPr>
        <w:t xml:space="preserve"> </w:t>
      </w:r>
      <w:r>
        <w:rPr>
          <w:rFonts w:ascii="Ebrima" w:hAnsi="Ebrima" w:eastAsia="Ebrima" w:cs="Ebrima"/>
        </w:rPr>
        <w:t>ወረደኒ፣</w:t>
      </w:r>
      <w:r>
        <w:rPr>
          <w:rFonts w:ascii="Times New Roman" w:hAnsi="Times New Roman" w:eastAsia="Times New Roman" w:cs="Times New Roman"/>
        </w:rPr>
        <w:t xml:space="preserve"> </w:t>
      </w:r>
      <w:r>
        <w:rPr>
          <w:rFonts w:ascii="Ebrima" w:hAnsi="Ebrima" w:eastAsia="Ebrima" w:cs="Ebrima"/>
        </w:rPr>
        <w:t>ብቤት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ጐይየ</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ሰሜናዊ</w:t>
      </w:r>
      <w:r>
        <w:rPr>
          <w:rFonts w:ascii="Times New Roman" w:hAnsi="Times New Roman" w:eastAsia="Times New Roman" w:cs="Times New Roman"/>
        </w:rPr>
        <w:t xml:space="preserve"> </w:t>
      </w:r>
      <w:r>
        <w:rPr>
          <w:rFonts w:ascii="Ebrima" w:hAnsi="Ebrima" w:eastAsia="Ebrima" w:cs="Ebrima"/>
        </w:rPr>
        <w:t>ደገ</w:t>
      </w:r>
      <w:r>
        <w:rPr>
          <w:rFonts w:ascii="Times New Roman" w:hAnsi="Times New Roman" w:eastAsia="Times New Roman" w:cs="Times New Roman"/>
        </w:rPr>
        <w:t xml:space="preserve"> </w:t>
      </w:r>
      <w:r>
        <w:rPr>
          <w:rFonts w:ascii="Ebrima" w:hAnsi="Ebrima" w:eastAsia="Ebrima" w:cs="Ebrima"/>
        </w:rPr>
        <w:t>ወጻእኩ፣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ማእከል</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ጉጅለ</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ረኸብኩ</w:t>
      </w:r>
      <w:r>
        <w:rPr>
          <w:rFonts w:ascii="Times New Roman" w:hAnsi="Times New Roman" w:eastAsia="Times New Roman" w:cs="Times New Roman"/>
        </w:rPr>
        <w:t xml:space="preserve"> </w:t>
      </w:r>
      <w:r>
        <w:rPr>
          <w:rFonts w:ascii="Ebrima" w:hAnsi="Ebrima" w:eastAsia="Ebrima" w:cs="Ebrima"/>
        </w:rPr>
        <w:t>ርእሰይ፤</w:t>
      </w:r>
      <w:r>
        <w:rPr>
          <w:rFonts w:ascii="Times New Roman" w:hAnsi="Times New Roman" w:eastAsia="Times New Roman" w:cs="Times New Roman"/>
        </w:rPr>
        <w:t xml:space="preserve"> </w:t>
      </w:r>
      <w:r>
        <w:rPr>
          <w:rFonts w:ascii="Ebrima" w:hAnsi="Ebrima" w:eastAsia="Ebrima" w:cs="Ebrima"/>
        </w:rPr>
        <w:t>ካባታቶም</w:t>
      </w:r>
      <w:r>
        <w:rPr>
          <w:rFonts w:ascii="Times New Roman" w:hAnsi="Times New Roman" w:eastAsia="Times New Roman" w:cs="Times New Roman"/>
        </w:rPr>
        <w:t xml:space="preserve"> </w:t>
      </w:r>
      <w:r>
        <w:rPr>
          <w:rFonts w:ascii="Ebrima" w:hAnsi="Ebrima" w:eastAsia="Ebrima" w:cs="Ebrima"/>
        </w:rPr>
        <w:t>ገለ</w:t>
      </w:r>
      <w:r>
        <w:rPr>
          <w:rFonts w:ascii="Times New Roman" w:hAnsi="Times New Roman" w:eastAsia="Times New Roman" w:cs="Times New Roman"/>
        </w:rPr>
        <w:t xml:space="preserve"> </w:t>
      </w:r>
      <w:r>
        <w:rPr>
          <w:rFonts w:ascii="Ebrima" w:hAnsi="Ebrima" w:eastAsia="Ebrima" w:cs="Ebrima"/>
        </w:rPr>
        <w:t>እፈልጦም</w:t>
      </w:r>
      <w:r>
        <w:rPr>
          <w:rFonts w:ascii="Times New Roman" w:hAnsi="Times New Roman" w:eastAsia="Times New Roman" w:cs="Times New Roman"/>
        </w:rPr>
        <w:t xml:space="preserve"> </w:t>
      </w:r>
      <w:r>
        <w:rPr>
          <w:rFonts w:ascii="Ebrima" w:hAnsi="Ebrima" w:eastAsia="Ebrima" w:cs="Ebrima"/>
        </w:rPr>
        <w:t>ነበርኩ፣</w:t>
      </w:r>
      <w:r>
        <w:rPr>
          <w:rFonts w:ascii="Times New Roman" w:hAnsi="Times New Roman" w:eastAsia="Times New Roman" w:cs="Times New Roman"/>
        </w:rPr>
        <w:t xml:space="preserve"> </w:t>
      </w:r>
      <w:r>
        <w:rPr>
          <w:rFonts w:ascii="Ebrima" w:hAnsi="Ebrima" w:eastAsia="Ebrima" w:cs="Ebrima"/>
        </w:rPr>
        <w:t>ግናኸ</w:t>
      </w:r>
      <w:r>
        <w:rPr>
          <w:rFonts w:ascii="Times New Roman" w:hAnsi="Times New Roman" w:eastAsia="Times New Roman" w:cs="Times New Roman"/>
        </w:rPr>
        <w:t xml:space="preserve"> </w:t>
      </w:r>
      <w:r>
        <w:rPr>
          <w:rFonts w:ascii="Ebrima" w:hAnsi="Ebrima" w:eastAsia="Ebrima" w:cs="Ebrima"/>
        </w:rPr>
        <w:t>ክጥለል</w:t>
      </w:r>
      <w:r>
        <w:rPr>
          <w:rFonts w:ascii="Times New Roman" w:hAnsi="Times New Roman" w:eastAsia="Times New Roman" w:cs="Times New Roman"/>
        </w:rPr>
        <w:t xml:space="preserve"> </w:t>
      </w:r>
      <w:r>
        <w:rPr>
          <w:rFonts w:ascii="Ebrima" w:hAnsi="Ebrima" w:eastAsia="Ebrima" w:cs="Ebrima"/>
        </w:rPr>
        <w:t>ፈሪሀ</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እኳ</w:t>
      </w:r>
      <w:r>
        <w:rPr>
          <w:rFonts w:ascii="Times New Roman" w:hAnsi="Times New Roman" w:eastAsia="Times New Roman" w:cs="Times New Roman"/>
        </w:rPr>
        <w:t xml:space="preserve"> </w:t>
      </w:r>
      <w:r>
        <w:rPr>
          <w:rFonts w:ascii="Ebrima" w:hAnsi="Ebrima" w:eastAsia="Ebrima" w:cs="Ebrima"/>
        </w:rPr>
        <w:t>ክዛረብ</w:t>
      </w:r>
      <w:r>
        <w:rPr>
          <w:rFonts w:ascii="Times New Roman" w:hAnsi="Times New Roman" w:eastAsia="Times New Roman" w:cs="Times New Roman"/>
        </w:rPr>
        <w:t xml:space="preserve"> </w:t>
      </w:r>
      <w:r>
        <w:rPr>
          <w:rFonts w:ascii="Ebrima" w:hAnsi="Ebrima" w:eastAsia="Ebrima" w:cs="Ebrima"/>
        </w:rPr>
        <w:t>ኣይደፈርኩን።</w:t>
      </w:r>
      <w:r>
        <w:rPr>
          <w:rFonts w:ascii="Times New Roman" w:hAnsi="Times New Roman" w:eastAsia="Times New Roman" w:cs="Times New Roman"/>
        </w:rPr>
        <w:t xml:space="preserve"> </w:t>
      </w:r>
      <w:r>
        <w:rPr>
          <w:rFonts w:ascii="Ebrima" w:hAnsi="Ebrima" w:eastAsia="Ebrima" w:cs="Ebrima"/>
        </w:rPr>
        <w:t>እንተዘይረኸብኩ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ኣዒንቲ</w:t>
      </w:r>
      <w:r>
        <w:rPr>
          <w:rFonts w:ascii="Times New Roman" w:hAnsi="Times New Roman" w:eastAsia="Times New Roman" w:cs="Times New Roman"/>
        </w:rPr>
        <w:t xml:space="preserve"> </w:t>
      </w:r>
      <w:r>
        <w:rPr>
          <w:rFonts w:ascii="Ebrima" w:hAnsi="Ebrima" w:eastAsia="Ebrima" w:cs="Ebrima"/>
        </w:rPr>
        <w:t>ብትግሃትን</w:t>
      </w:r>
      <w:r>
        <w:rPr>
          <w:rFonts w:ascii="Times New Roman" w:hAnsi="Times New Roman" w:eastAsia="Times New Roman" w:cs="Times New Roman"/>
        </w:rPr>
        <w:t xml:space="preserve"> </w:t>
      </w:r>
      <w:r>
        <w:rPr>
          <w:rFonts w:ascii="Ebrima" w:hAnsi="Ebrima" w:eastAsia="Ebrima" w:cs="Ebrima"/>
        </w:rPr>
        <w:t>ብመርመራን</w:t>
      </w:r>
      <w:r>
        <w:rPr>
          <w:rFonts w:ascii="Times New Roman" w:hAnsi="Times New Roman" w:eastAsia="Times New Roman" w:cs="Times New Roman"/>
        </w:rPr>
        <w:t xml:space="preserve"> </w:t>
      </w:r>
      <w:r>
        <w:rPr>
          <w:rFonts w:ascii="Ebrima" w:hAnsi="Ebrima" w:eastAsia="Ebrima" w:cs="Ebrima"/>
        </w:rPr>
        <w:t>ዝጥምታኒ</w:t>
      </w:r>
      <w:r>
        <w:rPr>
          <w:rFonts w:ascii="Times New Roman" w:hAnsi="Times New Roman" w:eastAsia="Times New Roman" w:cs="Times New Roman"/>
        </w:rPr>
        <w:t xml:space="preserve"> </w:t>
      </w:r>
      <w:r>
        <w:rPr>
          <w:rFonts w:ascii="Ebrima" w:hAnsi="Ebrima" w:eastAsia="Ebrima" w:cs="Ebrima"/>
        </w:rPr>
        <w:t>ከይረአዩኒ</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ክበኪን</w:t>
      </w:r>
      <w:r>
        <w:rPr>
          <w:rFonts w:ascii="Times New Roman" w:hAnsi="Times New Roman" w:eastAsia="Times New Roman" w:cs="Times New Roman"/>
        </w:rPr>
        <w:t xml:space="preserve"> </w:t>
      </w:r>
      <w:r>
        <w:rPr>
          <w:rFonts w:ascii="Ebrima" w:hAnsi="Ebrima" w:eastAsia="Ebrima" w:cs="Ebrima"/>
        </w:rPr>
        <w:t>ክጽሊን</w:t>
      </w:r>
      <w:r>
        <w:rPr>
          <w:rFonts w:ascii="Times New Roman" w:hAnsi="Times New Roman" w:eastAsia="Times New Roman" w:cs="Times New Roman"/>
        </w:rPr>
        <w:t xml:space="preserve"> </w:t>
      </w:r>
      <w:r>
        <w:rPr>
          <w:rFonts w:ascii="Ebrima" w:hAnsi="Ebrima" w:eastAsia="Ebrima" w:cs="Ebrima"/>
        </w:rPr>
        <w:t>ዝኽእል</w:t>
      </w:r>
      <w:r>
        <w:rPr>
          <w:rFonts w:ascii="Times New Roman" w:hAnsi="Times New Roman" w:eastAsia="Times New Roman" w:cs="Times New Roman"/>
        </w:rPr>
        <w:t xml:space="preserve"> </w:t>
      </w:r>
      <w:r>
        <w:rPr>
          <w:rFonts w:ascii="Ebrima" w:hAnsi="Ebrima" w:eastAsia="Ebrima" w:cs="Ebrima"/>
        </w:rPr>
        <w:t>ርሑቕ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ሕቡእ</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ክደሊ</w:t>
      </w:r>
      <w:r>
        <w:rPr>
          <w:rFonts w:ascii="Times New Roman" w:hAnsi="Times New Roman" w:eastAsia="Times New Roman" w:cs="Times New Roman"/>
        </w:rPr>
        <w:t xml:space="preserve"> </w:t>
      </w:r>
      <w:r>
        <w:rPr>
          <w:rFonts w:ascii="Ebrima" w:hAnsi="Ebrima" w:eastAsia="Ebrima" w:cs="Ebrima"/>
        </w:rPr>
        <w:t>ፈተንኩ።</w:t>
      </w:r>
      <w:r>
        <w:rPr>
          <w:rFonts w:ascii="Times New Roman" w:hAnsi="Times New Roman" w:eastAsia="Times New Roman" w:cs="Times New Roman"/>
        </w:rPr>
        <w:t xml:space="preserve"> </w:t>
      </w:r>
      <w:r>
        <w:rPr>
          <w:rFonts w:ascii="Ebrima" w:hAnsi="Ebrima" w:eastAsia="Ebrima" w:cs="Ebrima"/>
        </w:rPr>
        <w:t>ከምዚ</w:t>
      </w:r>
      <w:r>
        <w:rPr>
          <w:rFonts w:ascii="Times New Roman" w:hAnsi="Times New Roman" w:eastAsia="Times New Roman" w:cs="Times New Roman"/>
        </w:rPr>
        <w:t xml:space="preserve"> </w:t>
      </w:r>
      <w:r>
        <w:rPr>
          <w:rFonts w:ascii="Ebrima" w:hAnsi="Ebrima" w:eastAsia="Ebrima" w:cs="Ebrima"/>
        </w:rPr>
        <w:t>እናበልኩ</w:t>
      </w:r>
      <w:r>
        <w:rPr>
          <w:rFonts w:ascii="Times New Roman" w:hAnsi="Times New Roman" w:eastAsia="Times New Roman" w:cs="Times New Roman"/>
        </w:rPr>
        <w:t xml:space="preserve"> </w:t>
      </w:r>
      <w:r>
        <w:rPr>
          <w:rFonts w:ascii="Ebrima" w:hAnsi="Ebrima" w:eastAsia="Ebrima" w:cs="Ebrima"/>
        </w:rPr>
        <w:t>ብተደጋጋሚ</w:t>
      </w:r>
      <w:r>
        <w:rPr>
          <w:rFonts w:ascii="Times New Roman" w:hAnsi="Times New Roman" w:eastAsia="Times New Roman" w:cs="Times New Roman"/>
        </w:rPr>
        <w:t xml:space="preserve"> </w:t>
      </w:r>
      <w:r>
        <w:rPr>
          <w:rFonts w:ascii="Ebrima" w:hAnsi="Ebrima" w:eastAsia="Ebrima" w:cs="Ebrima"/>
        </w:rPr>
        <w:t>ደገምኩ፦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ኣስተውዒለ</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ዝበልክዎ</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ዝገበርክዎ</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ነገሩኒ</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“Akkuma qabeenyi keenya saamamee argeen baayʼeen booʼee kadhadhe. Ilaalcha warra naannoo koo jiran keessatti gara-laafina yookaan naaf gadduu dubbisuu nan yaale; akkasumas fuula namoota hedduu, warra yoo namoonni biroon isaan akka argan hin sodaanne taʼe natti dubbachuu fi na jajjabeessu jedhu jedhee yaade, nan xiyyeeffadhe. Tuuta keessaa baqachuuf yeroo tokko yaalii godhe; garuu akka na eegan arguun yaada koo nan dhokse. Sagalee ol fuudheen booʼuu jalqabeen, akkanas jedhe: ‘Yoo waanan hojjedhe yookaan waanan dubbadhe qofa natti himan maal qaba!’ Abbaa manaa koo, inni kutaa sana keessatti siree tokko irratti rafaa ture, ani sagalee ol fuudhee booʼuu koo dhagaʼee na dammaqse. Borsi koo imimmaan jiidhe ture, gaddi ulfaataanis na irratti ture.” Testimonies, volume 1, 577, 578.</w:t>
      </w:r>
    </w:p>
    <w:p>
      <w:pPr>
        <w:pStyle w:val="ArticleBody"/>
        <w:jc w:val="left"/>
      </w:pP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ከኖሩበት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ኋለኛው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ይበልጥ</w:t>
      </w:r>
      <w:r>
        <w:rPr>
          <w:rFonts w:ascii="Times New Roman" w:hAnsi="Times New Roman" w:eastAsia="Times New Roman" w:cs="Times New Roman"/>
        </w:rPr>
        <w:t xml:space="preserve"> </w:t>
      </w:r>
      <w:r>
        <w:rPr>
          <w:rFonts w:ascii="Ebrima" w:hAnsi="Ebrima" w:eastAsia="Ebrima" w:cs="Ebrima"/>
        </w:rPr>
        <w:t>እንደሚናገሩ</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መርህ</w:t>
      </w:r>
      <w:r>
        <w:rPr>
          <w:rFonts w:ascii="Times New Roman" w:hAnsi="Times New Roman" w:eastAsia="Times New Roman" w:cs="Times New Roman"/>
        </w:rPr>
        <w:t xml:space="preserve"> </w:t>
      </w:r>
      <w:r>
        <w:rPr>
          <w:rFonts w:ascii="Ebrima" w:hAnsi="Ebrima" w:eastAsia="Ebrima" w:cs="Ebrima"/>
        </w:rPr>
        <w:t>ሲተግበር፣</w:t>
      </w:r>
      <w:r>
        <w:rPr>
          <w:rFonts w:ascii="Times New Roman" w:hAnsi="Times New Roman" w:eastAsia="Times New Roman" w:cs="Times New Roman"/>
        </w:rPr>
        <w:t xml:space="preserve"> </w:t>
      </w:r>
      <w:r>
        <w:rPr>
          <w:rFonts w:ascii="Ebrima" w:hAnsi="Ebrima" w:eastAsia="Ebrima" w:cs="Ebrima"/>
        </w:rPr>
        <w:t>ለሰባተኛ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ጽሑፎቼን</w:t>
      </w:r>
      <w:r>
        <w:rPr>
          <w:rFonts w:ascii="Times New Roman" w:hAnsi="Times New Roman" w:eastAsia="Times New Roman" w:cs="Times New Roman"/>
        </w:rPr>
        <w:t>” “</w:t>
      </w:r>
      <w:r>
        <w:rPr>
          <w:rFonts w:ascii="Ebrima" w:hAnsi="Ebrima" w:eastAsia="Ebrima" w:cs="Ebrima"/>
        </w:rPr>
        <w:t>ሰበሰበች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ባትል</w:t>
      </w:r>
      <w:r>
        <w:rPr>
          <w:rFonts w:ascii="Times New Roman" w:hAnsi="Times New Roman" w:eastAsia="Times New Roman" w:cs="Times New Roman"/>
        </w:rPr>
        <w:t xml:space="preserve"> </w:t>
      </w:r>
      <w:r>
        <w:rPr>
          <w:rFonts w:ascii="Ebrima" w:hAnsi="Ebrima" w:eastAsia="Ebrima" w:cs="Ebrima"/>
        </w:rPr>
        <w:t>ክሪክ</w:t>
      </w:r>
      <w:r>
        <w:rPr>
          <w:rFonts w:ascii="Times New Roman" w:hAnsi="Times New Roman" w:eastAsia="Times New Roman" w:cs="Times New Roman"/>
        </w:rPr>
        <w:t xml:space="preserve"> </w:t>
      </w:r>
      <w:r>
        <w:rPr>
          <w:rFonts w:ascii="Ebrima" w:hAnsi="Ebrima" w:eastAsia="Ebrima" w:cs="Ebrima"/>
        </w:rPr>
        <w:t>የመመለስ</w:t>
      </w:r>
      <w:r>
        <w:rPr>
          <w:rFonts w:ascii="Times New Roman" w:hAnsi="Times New Roman" w:eastAsia="Times New Roman" w:cs="Times New Roman"/>
        </w:rPr>
        <w:t xml:space="preserve"> </w:t>
      </w:r>
      <w:r>
        <w:rPr>
          <w:rFonts w:ascii="Ebrima" w:hAnsi="Ebrima" w:eastAsia="Ebrima" w:cs="Ebrima"/>
        </w:rPr>
        <w:t>ጉዞ</w:t>
      </w:r>
      <w:r>
        <w:rPr>
          <w:rFonts w:ascii="Times New Roman" w:hAnsi="Times New Roman" w:eastAsia="Times New Roman" w:cs="Times New Roman"/>
        </w:rPr>
        <w:t xml:space="preserve"> </w:t>
      </w:r>
      <w:r>
        <w:rPr>
          <w:rFonts w:ascii="Ebrima" w:hAnsi="Ebrima" w:eastAsia="Ebrima" w:cs="Ebrima"/>
        </w:rPr>
        <w:t>ጀመረች።</w:t>
      </w:r>
      <w:r>
        <w:rPr>
          <w:rFonts w:ascii="Times New Roman" w:hAnsi="Times New Roman" w:eastAsia="Times New Roman" w:cs="Times New Roman"/>
        </w:rPr>
        <w:t xml:space="preserve"> </w:t>
      </w:r>
      <w:r>
        <w:rPr>
          <w:rFonts w:ascii="Ebrima" w:hAnsi="Ebrima" w:eastAsia="Ebrima" w:cs="Ebrima"/>
        </w:rPr>
        <w:t>ባትል</w:t>
      </w:r>
      <w:r>
        <w:rPr>
          <w:rFonts w:ascii="Times New Roman" w:hAnsi="Times New Roman" w:eastAsia="Times New Roman" w:cs="Times New Roman"/>
        </w:rPr>
        <w:t xml:space="preserve"> </w:t>
      </w:r>
      <w:r>
        <w:rPr>
          <w:rFonts w:ascii="Ebrima" w:hAnsi="Ebrima" w:eastAsia="Ebrima" w:cs="Ebrima"/>
        </w:rPr>
        <w:t>ክሪክ</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የሥራው</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ዛሬ</w:t>
      </w:r>
      <w:r>
        <w:rPr>
          <w:rFonts w:ascii="Times New Roman" w:hAnsi="Times New Roman" w:eastAsia="Times New Roman" w:cs="Times New Roman"/>
        </w:rPr>
        <w:t xml:space="preserve"> </w:t>
      </w:r>
      <w:r>
        <w:rPr>
          <w:rFonts w:ascii="Ebrima" w:hAnsi="Ebrima" w:eastAsia="Ebrima" w:cs="Ebrima"/>
        </w:rPr>
        <w:t>ታኮማ</w:t>
      </w:r>
      <w:r>
        <w:rPr>
          <w:rFonts w:ascii="Times New Roman" w:hAnsi="Times New Roman" w:eastAsia="Times New Roman" w:cs="Times New Roman"/>
        </w:rPr>
        <w:t xml:space="preserve"> </w:t>
      </w:r>
      <w:r>
        <w:rPr>
          <w:rFonts w:ascii="Ebrima" w:hAnsi="Ebrima" w:eastAsia="Ebrima" w:cs="Ebrima"/>
        </w:rPr>
        <w:t>ፓርክ</w:t>
      </w:r>
      <w:r>
        <w:rPr>
          <w:rFonts w:ascii="Times New Roman" w:hAnsi="Times New Roman" w:eastAsia="Times New Roman" w:cs="Times New Roman"/>
        </w:rPr>
        <w:t xml:space="preserve"> </w:t>
      </w:r>
      <w:r>
        <w:rPr>
          <w:rFonts w:ascii="Ebrima" w:hAnsi="Ebrima" w:eastAsia="Ebrima" w:cs="Ebrima"/>
        </w:rPr>
        <w:t>እንደሆነችው፣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እንደነበረችው።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ጽሑፎቿ</w:t>
      </w:r>
      <w:r>
        <w:rPr>
          <w:rFonts w:ascii="Times New Roman" w:hAnsi="Times New Roman" w:eastAsia="Times New Roman" w:cs="Times New Roman"/>
        </w:rPr>
        <w:t xml:space="preserve"> </w:t>
      </w:r>
      <w:r>
        <w:rPr>
          <w:rFonts w:ascii="Ebrima" w:hAnsi="Ebrima" w:eastAsia="Ebrima" w:cs="Ebrima"/>
        </w:rPr>
        <w:t>የነበራትን</w:t>
      </w:r>
      <w:r>
        <w:rPr>
          <w:rFonts w:ascii="Times New Roman" w:hAnsi="Times New Roman" w:eastAsia="Times New Roman" w:cs="Times New Roman"/>
        </w:rPr>
        <w:t xml:space="preserve"> </w:t>
      </w:r>
      <w:r>
        <w:rPr>
          <w:rFonts w:ascii="Ebrima" w:hAnsi="Ebrima" w:eastAsia="Ebrima" w:cs="Ebrima"/>
        </w:rPr>
        <w:t>ትግል</w:t>
      </w:r>
      <w:r>
        <w:rPr>
          <w:rFonts w:ascii="Times New Roman" w:hAnsi="Times New Roman" w:eastAsia="Times New Roman" w:cs="Times New Roman"/>
        </w:rPr>
        <w:t xml:space="preserve"> </w:t>
      </w:r>
      <w:r>
        <w:rPr>
          <w:rFonts w:ascii="Ebrima" w:hAnsi="Ebrima" w:eastAsia="Ebrima" w:cs="Ebrima"/>
        </w:rPr>
        <w:t>ከገለጸች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ለጉዞው</w:t>
      </w:r>
      <w:r>
        <w:rPr>
          <w:rFonts w:ascii="Times New Roman" w:hAnsi="Times New Roman" w:eastAsia="Times New Roman" w:cs="Times New Roman"/>
        </w:rPr>
        <w:t xml:space="preserve"> </w:t>
      </w:r>
      <w:r>
        <w:rPr>
          <w:rFonts w:ascii="Ebrima" w:hAnsi="Ebrima" w:eastAsia="Ebrima" w:cs="Ebrima"/>
        </w:rPr>
        <w:t>ጽሑፎቿን</w:t>
      </w:r>
      <w:r>
        <w:rPr>
          <w:rFonts w:ascii="Times New Roman" w:hAnsi="Times New Roman" w:eastAsia="Times New Roman" w:cs="Times New Roman"/>
        </w:rPr>
        <w:t xml:space="preserve"> </w:t>
      </w:r>
      <w:r>
        <w:rPr>
          <w:rFonts w:ascii="Ebrima" w:hAnsi="Ebrima" w:eastAsia="Ebrima" w:cs="Ebrima"/>
        </w:rPr>
        <w:t>ሰበሰበች።</w:t>
      </w:r>
      <w:r>
        <w:rPr>
          <w:rFonts w:ascii="Times New Roman" w:hAnsi="Times New Roman" w:eastAsia="Times New Roman" w:cs="Times New Roman"/>
        </w:rPr>
        <w:t xml:space="preserve"> </w:t>
      </w:r>
      <w:r>
        <w:rPr>
          <w:rFonts w:ascii="Ebrima" w:hAnsi="Ebrima" w:eastAsia="Ebrima" w:cs="Ebrima"/>
        </w:rPr>
        <w:t>የሕልሟ</w:t>
      </w:r>
      <w:r>
        <w:rPr>
          <w:rFonts w:ascii="Times New Roman" w:hAnsi="Times New Roman" w:eastAsia="Times New Roman" w:cs="Times New Roman"/>
        </w:rPr>
        <w:t xml:space="preserve"> </w:t>
      </w:r>
      <w:r>
        <w:rPr>
          <w:rFonts w:ascii="Ebrima" w:hAnsi="Ebrima" w:eastAsia="Ebrima" w:cs="Ebrima"/>
        </w:rPr>
        <w:t>አውድ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ጽሑፎቿ</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ትግሉ</w:t>
      </w:r>
      <w:r>
        <w:rPr>
          <w:rFonts w:ascii="Times New Roman" w:hAnsi="Times New Roman" w:eastAsia="Times New Roman" w:cs="Times New Roman"/>
        </w:rPr>
        <w:t xml:space="preserve"> </w:t>
      </w:r>
      <w:r>
        <w:rPr>
          <w:rFonts w:ascii="Ebrima" w:hAnsi="Ebrima" w:eastAsia="Ebrima" w:cs="Ebrima"/>
        </w:rPr>
        <w:t>የተካሄደው</w:t>
      </w:r>
      <w:r>
        <w:rPr>
          <w:rFonts w:ascii="Times New Roman" w:hAnsi="Times New Roman" w:eastAsia="Times New Roman" w:cs="Times New Roman"/>
        </w:rPr>
        <w:t xml:space="preserve"> </w:t>
      </w:r>
      <w:r>
        <w:rPr>
          <w:rFonts w:ascii="Ebrima" w:hAnsi="Ebrima" w:eastAsia="Ebrima" w:cs="Ebrima"/>
        </w:rPr>
        <w:t>በራይት</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w:t>
      </w:r>
      <w:r>
        <w:rPr>
          <w:rFonts w:ascii="Nirmala UI" w:hAnsi="Nirmala UI" w:eastAsia="Nirmala UI" w:cs="Nirmala UI"/>
        </w:rPr>
        <w:t>ᱨᱟᱭᱴ</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ᱡᱟᱝᱲᱮ</w:t>
      </w:r>
      <w:r>
        <w:rPr>
          <w:rFonts w:ascii="Times New Roman" w:hAnsi="Times New Roman" w:eastAsia="Times New Roman" w:cs="Times New Roman"/>
        </w:rPr>
        <w:t xml:space="preserve"> 11 </w:t>
      </w:r>
      <w:r>
        <w:rPr>
          <w:rFonts w:ascii="Nirmala UI" w:hAnsi="Nirmala UI" w:eastAsia="Nirmala UI" w:cs="Nirmala UI"/>
        </w:rPr>
        <w:t>ᱱᱚᱢᱵᱚᱨ</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ᱯᱟᱹᱛᱤ</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ᱚᱯᱷᱤᱥ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ᱟᱠᱟᱫ</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ᱥᱟᱵᱷᱟ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ᱵᱟᱹᱭᱨ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ᱛᱟᱦᱮᱸᱠᱟᱱ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12 </w:t>
      </w:r>
      <w:r>
        <w:rPr>
          <w:rFonts w:ascii="Nirmala UI" w:hAnsi="Nirmala UI" w:eastAsia="Nirmala UI" w:cs="Nirmala UI"/>
        </w:rPr>
        <w:t>ᱱᱚᱢᱵᱚᱨ</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ᱞᱮᱠᱷᱟ</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ᱯᱨᱟᱭ</w:t>
      </w:r>
      <w:r>
        <w:rPr>
          <w:rFonts w:ascii="Times New Roman" w:hAnsi="Times New Roman" w:eastAsia="Times New Roman" w:cs="Times New Roman"/>
        </w:rPr>
        <w:t xml:space="preserve"> </w:t>
      </w:r>
      <w:r>
        <w:rPr>
          <w:rFonts w:ascii="Nirmala UI" w:hAnsi="Nirmala UI" w:eastAsia="Nirmala UI" w:cs="Nirmala UI"/>
        </w:rPr>
        <w:t>ᱯᱨᱚᱛᱤᱠ</w:t>
      </w:r>
      <w:r>
        <w:rPr>
          <w:rFonts w:ascii="Times New Roman" w:hAnsi="Times New Roman" w:eastAsia="Times New Roman" w:cs="Times New Roman"/>
        </w:rPr>
        <w:t xml:space="preserve"> </w:t>
      </w:r>
      <w:r>
        <w:rPr>
          <w:rFonts w:ascii="Nirmala UI" w:hAnsi="Nirmala UI" w:eastAsia="Nirmala UI" w:cs="Nirmala UI"/>
        </w:rPr>
        <w:t>ᱢᱩᱦᱩᱨᱛᱚ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ᱵᱷᱟᱞᱚ</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ᱮᱫᱟᱹᱧ</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ᱨᱟᱭᱴ</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ᱥᱮᱵᱟ</w:t>
      </w:r>
      <w:r>
        <w:rPr>
          <w:rFonts w:ascii="Times New Roman" w:hAnsi="Times New Roman" w:eastAsia="Times New Roman" w:cs="Times New Roman"/>
        </w:rPr>
        <w:t xml:space="preserve"> </w:t>
      </w:r>
      <w:r>
        <w:rPr>
          <w:rFonts w:ascii="Nirmala UI" w:hAnsi="Nirmala UI" w:eastAsia="Nirmala UI" w:cs="Nirmala UI"/>
        </w:rPr>
        <w:t>ᱠᱟᱢ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ᱟᱢᱟᱜ</w:t>
      </w:r>
      <w:r>
        <w:rPr>
          <w:rFonts w:ascii="Times New Roman" w:hAnsi="Times New Roman" w:eastAsia="Times New Roman" w:cs="Times New Roman"/>
        </w:rPr>
        <w:t xml:space="preserve"> </w:t>
      </w:r>
      <w:r>
        <w:rPr>
          <w:rFonts w:ascii="Nirmala UI" w:hAnsi="Nirmala UI" w:eastAsia="Nirmala UI" w:cs="Nirmala UI"/>
        </w:rPr>
        <w:t>ᱥᱟᱹᱛᱨᱚᱠ</w:t>
      </w:r>
      <w:r>
        <w:rPr>
          <w:rFonts w:ascii="Times New Roman" w:hAnsi="Times New Roman" w:eastAsia="Times New Roman" w:cs="Times New Roman"/>
        </w:rPr>
        <w:t xml:space="preserve"> </w:t>
      </w:r>
      <w:r>
        <w:rPr>
          <w:rFonts w:ascii="Nirmala UI" w:hAnsi="Nirmala UI" w:eastAsia="Nirmala UI" w:cs="Nirmala UI"/>
        </w:rPr>
        <w:t>ᱥᱚᱠᱛᱤ</w:t>
      </w:r>
      <w:r>
        <w:rPr>
          <w:rFonts w:ascii="Times New Roman" w:hAnsi="Times New Roman" w:eastAsia="Times New Roman" w:cs="Times New Roman"/>
        </w:rPr>
        <w:t xml:space="preserve">, </w:t>
      </w:r>
      <w:r>
        <w:rPr>
          <w:rFonts w:ascii="Nirmala UI" w:hAnsi="Nirmala UI" w:eastAsia="Nirmala UI" w:cs="Nirmala UI"/>
        </w:rPr>
        <w:t>ᱥᱟᱨᱤᱨᱤᱠ</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ᱢᱟᱱᱚᱥᱤᱠ</w:t>
      </w:r>
      <w:r>
        <w:rPr>
          <w:rFonts w:ascii="Times New Roman" w:hAnsi="Times New Roman" w:eastAsia="Times New Roman" w:cs="Times New Roman"/>
        </w:rPr>
        <w:t xml:space="preserve"> </w:t>
      </w:r>
      <w:r>
        <w:rPr>
          <w:rFonts w:ascii="Nirmala UI" w:hAnsi="Nirmala UI" w:eastAsia="Nirmala UI" w:cs="Nirmala UI"/>
        </w:rPr>
        <w:t>ᱵᱟᱨᱜᱮ</w:t>
      </w:r>
      <w:r>
        <w:rPr>
          <w:rFonts w:ascii="Times New Roman" w:hAnsi="Times New Roman" w:eastAsia="Times New Roman" w:cs="Times New Roman"/>
        </w:rPr>
        <w:t xml:space="preserve">, </w:t>
      </w:r>
      <w:r>
        <w:rPr>
          <w:rFonts w:ascii="Nirmala UI" w:hAnsi="Nirmala UI" w:eastAsia="Nirmala UI" w:cs="Nirmala UI"/>
        </w:rPr>
        <w:t>ᱵᱷᱮᱸᱡᱟ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ᱪᱟᱯ</w:t>
      </w:r>
      <w:r>
        <w:rPr>
          <w:rFonts w:ascii="Times New Roman" w:hAnsi="Times New Roman" w:eastAsia="Times New Roman" w:cs="Times New Roman"/>
        </w:rPr>
        <w:t xml:space="preserve"> </w:t>
      </w:r>
      <w:r>
        <w:rPr>
          <w:rFonts w:ascii="Nirmala UI" w:hAnsi="Nirmala UI" w:eastAsia="Nirmala UI" w:cs="Nirmala UI"/>
        </w:rPr>
        <w:t>ᱯᱟᱲᱟᱣ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ᱟᱲᱟᱢ</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ᱠᱟᱱᱟᱹᱧ</w:t>
      </w:r>
      <w:r>
        <w:rPr>
          <w:rFonts w:ascii="Times New Roman" w:hAnsi="Times New Roman" w:eastAsia="Times New Roman" w:cs="Times New Roman"/>
        </w:rPr>
        <w:t xml:space="preserve"> </w:t>
      </w:r>
      <w:r>
        <w:rPr>
          <w:rFonts w:ascii="Nirmala UI" w:hAnsi="Nirmala UI" w:eastAsia="Nirmala UI" w:cs="Nirmala UI"/>
        </w:rPr>
        <w:t>ᱵᱚᱞᱚ</w:t>
      </w:r>
      <w:r>
        <w:rPr>
          <w:rFonts w:ascii="Times New Roman" w:hAnsi="Times New Roman" w:eastAsia="Times New Roman" w:cs="Times New Roman"/>
        </w:rPr>
        <w:t xml:space="preserve"> </w:t>
      </w:r>
      <w:r>
        <w:rPr>
          <w:rFonts w:ascii="Nirmala UI" w:hAnsi="Nirmala UI" w:eastAsia="Nirmala UI" w:cs="Nirmala UI"/>
        </w:rPr>
        <w:t>ᱟᱠᱟᱜ</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ᱟᱨᱟᱢ</w:t>
      </w:r>
      <w:r>
        <w:rPr>
          <w:rFonts w:ascii="Times New Roman" w:hAnsi="Times New Roman" w:eastAsia="Times New Roman" w:cs="Times New Roman"/>
        </w:rPr>
        <w:t xml:space="preserve"> </w:t>
      </w:r>
      <w:r>
        <w:rPr>
          <w:rFonts w:ascii="Nirmala UI" w:hAnsi="Nirmala UI" w:eastAsia="Nirmala UI" w:cs="Nirmala UI"/>
        </w:rPr>
        <w:t>ᱞᱟᱹᱭ</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ᱠᱚᱱᱚ</w:t>
      </w:r>
      <w:r>
        <w:rPr>
          <w:rFonts w:ascii="Times New Roman" w:hAnsi="Times New Roman" w:eastAsia="Times New Roman" w:cs="Times New Roman"/>
        </w:rPr>
        <w:t xml:space="preserve"> </w:t>
      </w:r>
      <w:r>
        <w:rPr>
          <w:rFonts w:ascii="Nirmala UI" w:hAnsi="Nirmala UI" w:eastAsia="Nirmala UI" w:cs="Nirmala UI"/>
        </w:rPr>
        <w:t>ᱟᱶᱥᱚᱨ</w:t>
      </w:r>
      <w:r>
        <w:rPr>
          <w:rFonts w:ascii="Times New Roman" w:hAnsi="Times New Roman" w:eastAsia="Times New Roman" w:cs="Times New Roman"/>
        </w:rPr>
        <w:t xml:space="preserve"> </w:t>
      </w:r>
      <w:r>
        <w:rPr>
          <w:rFonts w:ascii="Nirmala UI" w:hAnsi="Nirmala UI" w:eastAsia="Nirmala UI" w:cs="Nirmala UI"/>
        </w:rPr>
        <w:t>ᱵᱟᱹᱭ</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ᱮᱫᱟᱹᱧ᱾</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ᱦᱟᱯᱛᱟ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ᱵᱟᱨᱠᱟ</w:t>
      </w:r>
      <w:r>
        <w:rPr>
          <w:rFonts w:ascii="Times New Roman" w:hAnsi="Times New Roman" w:eastAsia="Times New Roman" w:cs="Times New Roman"/>
        </w:rPr>
        <w:t xml:space="preserve"> </w:t>
      </w:r>
      <w:r>
        <w:rPr>
          <w:rFonts w:ascii="Nirmala UI" w:hAnsi="Nirmala UI" w:eastAsia="Nirmala UI" w:cs="Nirmala UI"/>
        </w:rPr>
        <w:t>ᱵᱟᱹᱨ</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ᱦᱚᱲᱠᱚ</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ᱟᱹᱲᱤ</w:t>
      </w:r>
      <w:r>
        <w:rPr>
          <w:rFonts w:ascii="Times New Roman" w:hAnsi="Times New Roman" w:eastAsia="Times New Roman" w:cs="Times New Roman"/>
        </w:rPr>
        <w:t xml:space="preserve"> </w:t>
      </w:r>
      <w:r>
        <w:rPr>
          <w:rFonts w:ascii="Nirmala UI" w:hAnsi="Nirmala UI" w:eastAsia="Nirmala UI" w:cs="Nirmala UI"/>
        </w:rPr>
        <w:t>ᱮᱫᱟᱹᱧ</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ᱵᱮᱠᱛᱤᱜᱚᱛ</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ᱞᱮᱠᱷᱟᱱ</w:t>
      </w:r>
      <w:r>
        <w:rPr>
          <w:rFonts w:ascii="Times New Roman" w:hAnsi="Times New Roman" w:eastAsia="Times New Roman" w:cs="Times New Roman"/>
        </w:rPr>
        <w:t xml:space="preserve"> </w:t>
      </w:r>
      <w:r>
        <w:rPr>
          <w:rFonts w:ascii="Nirmala UI" w:hAnsi="Nirmala UI" w:eastAsia="Nirmala UI" w:cs="Nirmala UI"/>
        </w:rPr>
        <w:t>ᱵᱟᱹᱝ</w:t>
      </w:r>
      <w:r>
        <w:rPr>
          <w:rFonts w:ascii="Times New Roman" w:hAnsi="Times New Roman" w:eastAsia="Times New Roman" w:cs="Times New Roman"/>
        </w:rPr>
        <w:t xml:space="preserve"> </w:t>
      </w:r>
      <w:r>
        <w:rPr>
          <w:rFonts w:ascii="Nirmala UI" w:hAnsi="Nirmala UI" w:eastAsia="Nirmala UI" w:cs="Nirmala UI"/>
        </w:rPr>
        <w:t>ᱥᱟᱸᱜᱤᱧ</w:t>
      </w:r>
      <w:r>
        <w:rPr>
          <w:rFonts w:ascii="Times New Roman" w:hAnsi="Times New Roman" w:eastAsia="Times New Roman" w:cs="Times New Roman"/>
        </w:rPr>
        <w:t xml:space="preserve"> </w:t>
      </w:r>
      <w:r>
        <w:rPr>
          <w:rFonts w:ascii="Nirmala UI" w:hAnsi="Nirmala UI" w:eastAsia="Nirmala UI" w:cs="Nirmala UI"/>
        </w:rPr>
        <w:t>ᱯᱟᱛᱟ</w:t>
      </w:r>
      <w:r>
        <w:rPr>
          <w:rFonts w:ascii="Times New Roman" w:hAnsi="Times New Roman" w:eastAsia="Times New Roman" w:cs="Times New Roman"/>
        </w:rPr>
        <w:t xml:space="preserve"> </w:t>
      </w:r>
      <w:r>
        <w:rPr>
          <w:rFonts w:ascii="Nirmala UI" w:hAnsi="Nirmala UI" w:eastAsia="Nirmala UI" w:cs="Nirmala UI"/>
        </w:rPr>
        <w:t>ᱚᱞ</w:t>
      </w:r>
      <w:r>
        <w:rPr>
          <w:rFonts w:ascii="Times New Roman" w:hAnsi="Times New Roman" w:eastAsia="Times New Roman" w:cs="Times New Roman"/>
        </w:rPr>
        <w:t xml:space="preserve"> </w:t>
      </w:r>
      <w:r>
        <w:rPr>
          <w:rFonts w:ascii="Nirmala UI" w:hAnsi="Nirmala UI" w:eastAsia="Nirmala UI" w:cs="Nirmala UI"/>
        </w:rPr>
        <w:t>ᱮᱫᱟᱹᱧ</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ᱡᱤᱣᱤ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ᱞᱟᱜᱤᱫ</w:t>
      </w:r>
      <w:r>
        <w:rPr>
          <w:rFonts w:ascii="Times New Roman" w:hAnsi="Times New Roman" w:eastAsia="Times New Roman" w:cs="Times New Roman"/>
        </w:rPr>
        <w:t xml:space="preserve"> </w:t>
      </w:r>
      <w:r>
        <w:rPr>
          <w:rFonts w:ascii="Nirmala UI" w:hAnsi="Nirmala UI" w:eastAsia="Nirmala UI" w:cs="Nirmala UI"/>
        </w:rPr>
        <w:t>ᱵᱚᱡᱷᱟ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ᱞᱟᱛᱟᱨ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ᱫᱟᱭᱤᱛᱣ</w:t>
      </w:r>
      <w:r>
        <w:rPr>
          <w:rFonts w:ascii="Times New Roman" w:hAnsi="Times New Roman" w:eastAsia="Times New Roman" w:cs="Times New Roman"/>
        </w:rPr>
        <w:t xml:space="preserve"> </w:t>
      </w:r>
      <w:r>
        <w:rPr>
          <w:rFonts w:ascii="Nirmala UI" w:hAnsi="Nirmala UI" w:eastAsia="Nirmala UI" w:cs="Nirmala UI"/>
        </w:rPr>
        <w:t>ᱟᱱᱩᱵᱷᱟᱵ</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ᱯᱨᱚᱛᱤᱠ</w:t>
      </w:r>
      <w:r>
        <w:rPr>
          <w:rFonts w:ascii="Times New Roman" w:hAnsi="Times New Roman" w:eastAsia="Times New Roman" w:cs="Times New Roman"/>
        </w:rPr>
        <w:t xml:space="preserve"> </w:t>
      </w:r>
      <w:r>
        <w:rPr>
          <w:rFonts w:ascii="Nirmala UI" w:hAnsi="Nirmala UI" w:eastAsia="Nirmala UI" w:cs="Nirmala UI"/>
        </w:rPr>
        <w:t>ᱨᱟᱛ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ᱠᱟᱴᱤᱡ</w:t>
      </w:r>
      <w:r>
        <w:rPr>
          <w:rFonts w:ascii="Times New Roman" w:hAnsi="Times New Roman" w:eastAsia="Times New Roman" w:cs="Times New Roman"/>
        </w:rPr>
        <w:t xml:space="preserve"> </w:t>
      </w:r>
      <w:r>
        <w:rPr>
          <w:rFonts w:ascii="Nirmala UI" w:hAnsi="Nirmala UI" w:eastAsia="Nirmala UI" w:cs="Nirmala UI"/>
        </w:rPr>
        <w:t>ᱜᱷᱚᱱᱴᱟ</w:t>
      </w:r>
      <w:r>
        <w:rPr>
          <w:rFonts w:ascii="Times New Roman" w:hAnsi="Times New Roman" w:eastAsia="Times New Roman" w:cs="Times New Roman"/>
        </w:rPr>
        <w:t xml:space="preserve"> </w:t>
      </w:r>
      <w:r>
        <w:rPr>
          <w:rFonts w:ascii="Nirmala UI" w:hAnsi="Nirmala UI" w:eastAsia="Nirmala UI" w:cs="Nirmala UI"/>
        </w:rPr>
        <w:t>ᱜᱤ</w:t>
      </w:r>
      <w:r>
        <w:rPr>
          <w:rFonts w:ascii="Times New Roman" w:hAnsi="Times New Roman" w:eastAsia="Times New Roman" w:cs="Times New Roman"/>
        </w:rPr>
        <w:t xml:space="preserve"> </w:t>
      </w:r>
      <w:r>
        <w:rPr>
          <w:rFonts w:ascii="Nirmala UI" w:hAnsi="Nirmala UI" w:eastAsia="Nirmala UI" w:cs="Nirmala UI"/>
        </w:rPr>
        <w:t>ᱢᱟᱛᱨᱚ</w:t>
      </w:r>
      <w:r>
        <w:rPr>
          <w:rFonts w:ascii="Times New Roman" w:hAnsi="Times New Roman" w:eastAsia="Times New Roman" w:cs="Times New Roman"/>
        </w:rPr>
        <w:t xml:space="preserve"> </w:t>
      </w:r>
      <w:r>
        <w:rPr>
          <w:rFonts w:ascii="Nirmala UI" w:hAnsi="Nirmala UI" w:eastAsia="Nirmala UI" w:cs="Nirmala UI"/>
        </w:rPr>
        <w:t>ᱢᱟᱯᱤᱫ</w:t>
      </w:r>
      <w:r>
        <w:rPr>
          <w:rFonts w:ascii="Times New Roman" w:hAnsi="Times New Roman" w:eastAsia="Times New Roman" w:cs="Times New Roman"/>
        </w:rPr>
        <w:t xml:space="preserve"> </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ᱮᱫᱟᱹᱧ᱾</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“Akkaasitti dubbachuu fi barreessuun hojjechaa utuun jiruu, Battle Creek irraa xalayaa gosa abdii kutachiisaa taʼe nan argadhe. Isaan yeroon dubbisu, gaddeessi hafuuraa ibsamuu hin dandeenye natti dhagaʼame; kunis hanga dhiphina sammuu gaʼee, yeroo gabaabaadhaaf humna jireenyaa koo jechuun ni dandaʼama akka na irraa laamshessu fakkaate. Halkan sadii guutuu jechuun ni dandaʼama hirriba hin rafne. Yaadni koo ni jeeqame, ni burjaajaʼes. Miira koo akkuma dandaʼetti abbaa warraa koo fi maatii nu wajjin turan, kan gara laafinaan naaf yaadan, irraa dhokfadhe. Yeroon maatii sana wajjin ganamaa fi galgala waaqeffannaa irratti hirmaadhee, baʼaa koo Baataa Baʼaa guddaa sana irratti kaaʼuuf yommuu yaalu, hojii koo fi baʼaa sammuu koo namni tokko iyyuu hin beeku ture. Garuu kadhannaan koo garaa dhiphina cimaadhaan caccabee keessaa baʼe; kadhannoonni koos sababii gaddaa toʼachuu hin dandeenyeef caccaboo fi wal irraa citee turan. Dhiigni gara sammuutti koo ariitiidhaan yaaʼaa ture; kunis yeroo baayʼee akka na madoobsu, jechuun ni dandaʼama akka na hollachiisu, fi jechuun ni dandaʼama akka ani kufu na godha ture. Akka baayʼee irra deddeebiin dhiigni funyaanii na keessaa yaaʼu na mudata ture, keessumaa ergan barreessuuf tattaaffii godhee booda. Barreessuu koo cufuuf dirqame; garuu akkuma ani dhugaa baʼumsa warra kaaniif taʼu qabaachuun isaanii, ani garuu isaan duratti dhiʼeessuu hin dandeenye hubadhetti, baʼaa yaaddoo fi itti gaafatamummaa na irra ture of irraa kuffisuu hin dandeenye.”</w:t>
      </w:r>
    </w:p>
    <w:p>
      <w:pPr>
        <w:pStyle w:val="ArticleScripture"/>
        <w:jc w:val="left"/>
      </w:pPr>
      <w:r>
        <w:rPr>
          <w:rFonts w:ascii="Times New Roman" w:hAnsi="Times New Roman" w:eastAsia="Times New Roman" w:cs="Times New Roman"/>
        </w:rPr>
        <w:t>“Ani xalayaa gara biraa tokko nan argadhe; keessatti, warri sun Lakkoofsa 11 maxxansuun hanga ani waaʼee Health Institute ilaalchisee wanta natti mulʼifame barreessuutti tursiisuun akka wayya taʼe yaadame jechuun na beeksisan; sababiin isaas, warri hojii sana irratti itti gaafatamummaa qaban baayʼee qabeenya dhabu keessa turan, obboloota sochoosuufis dhiibbaa dhuga-baʼumsa koo baayʼee barbaadu turan. Sana booda ani waaʼee Institute sana ilaalchisee wanta natti mulʼifame keessaa kutaa tokko barreesse; garuu dhiigni gara sammuutti ol-kaʼuu isaatiin mata-duree sana guutumaan guutuutti baasuu hin dandeenye. Osoo ani Lakkoofsi 12 hamma kana akka turu yaadee jiraadhee, haala kamiinuu kutaa dubbii Lakkoofsa 11 keessatti qabame sana hin ergu ture. Guyyoota muraasa boqodhee ammas barreessuu koo itti fufuu nan dandaʼa jedheen yaade. Garuu gadda guddaadhaan, haalli sammuukoo akka ani barreessuu hin dandeenye naaf hin hayyamne jedhee arge. Yaadni dhuga-baʼumsa barreessuu, waliigalaa yookaan dhuunfaa, dhiifame; ani immoo sababii isaan barreessuu hin dandeenyeef yeroo hundumaa dhiphina keessa ture.”</w:t>
      </w:r>
    </w:p>
    <w:p>
      <w:pPr>
        <w:pStyle w:val="ArticleScripture"/>
        <w:jc w:val="left"/>
      </w:pPr>
      <w:r>
        <w:rPr>
          <w:rFonts w:ascii="Times New Roman" w:hAnsi="Times New Roman" w:eastAsia="Times New Roman" w:cs="Times New Roman"/>
        </w:rPr>
        <w:t>“Uumama kana keessatti gara Battle Creek deebinee achi turuun keenya, yeroo karaaleen dhoqqee fi caccabaa ta’anii turanitti, akkasumas ani achitti No. 12 xumuruun koo murteeffame. Abbaan manaa koo obboloota isaa Battle Creek keessatti arguuf, isaanitti dubbachuuf, hojii Waaqayyo isaaf hojjechaa ture keessatti isaanii wajjin gammaduuf baay’ee hawwii qaba ture. Ani barreeffamoota koo walitti qabadhee, imala keenya jalqabne. …” Testimonies, volume 1, 576, 577.</w:t>
      </w:r>
    </w:p>
    <w:p>
      <w:pPr>
        <w:pStyle w:val="ArticleBody"/>
        <w:jc w:val="left"/>
      </w:pPr>
      <w:r>
        <w:rPr>
          <w:rFonts w:ascii="Times New Roman" w:hAnsi="Times New Roman" w:eastAsia="Times New Roman" w:cs="Times New Roman"/>
        </w:rPr>
        <w:t>Guyyaa dhumaa keessatti, geggeessitoonni waldaa Adveentistii Guyyaa Torbaffaa, kanneen Battle Creek fi warra isheen “haala gaariidhaan beektu” jedhamanii bakka bu’an, hiriira Kaatolikii taʼanii jijjiiraman. Geggeessitoonni waldaa Adveentistii Guyyaa Torbaffaa hiriira Kaatolikii taʼanii jijjiiraman. Abjuu sana keessatti isaan “lamaan lamaan” dhufan; tokko shomboqqoo qabatee, inni kaan immoo fannoo qabatee. Isaan mana sana marsanii geengoo kaasan, yeroo sadii immoo akkana jedhanii labsan: “Manni kun dhorkaadha. Qabeenyi isaa saamamuu qaba. Isaan seera keenya qulqulluu irratti dubbatan.” “Qabeenyi” “mana” keessa jiru, kan geggeessitoonni Kaatolikii Battle Creek “saaman,” maal dha? “Seerri qulqulluun” waldaa Kaatolikii keessaa, kan “irratti dubbatame,” maali?</w:t>
      </w:r>
    </w:p>
    <w:p>
      <w:pPr>
        <w:pStyle w:val="ArticleBody"/>
        <w:jc w:val="left"/>
      </w:pPr>
      <w:r>
        <w:rPr>
          <w:rFonts w:ascii="Times New Roman" w:hAnsi="Times New Roman" w:eastAsia="Times New Roman" w:cs="Times New Roman"/>
        </w:rPr>
        <w:t>Gaaffiin caalaatti kallattiidhaan gaafannaan, “qaamni Kaatolikummaa keessaa kami Inkiwiziishinii keessatti dura bu’ee hoggane?” jechuu dandeenya. Inkiwiziishiniin utuu Jezuwitoonni seenaan keessatti hin mul’atin dura, sirna Doominikaanotaan jalqabame; garuu yeroo isaan keessatti hirmaatan, isaan sirna hamminaa fi dhiiga dhangalaasuu kanaaf ciminaan falman ta’e.</w:t>
      </w:r>
    </w:p>
    <w:p>
      <w:pPr>
        <w:pStyle w:val="ArticleScripture"/>
        <w:jc w:val="left"/>
      </w:pPr>
      <w:r>
        <w:rPr>
          <w:rFonts w:ascii="Times New Roman" w:hAnsi="Times New Roman" w:eastAsia="Times New Roman" w:cs="Times New Roman"/>
        </w:rPr>
        <w:t>“</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ክርስትና፡</w:t>
      </w:r>
      <w:r>
        <w:rPr>
          <w:rFonts w:ascii="Times New Roman" w:hAnsi="Times New Roman" w:eastAsia="Times New Roman" w:cs="Times New Roman"/>
        </w:rPr>
        <w:t xml:space="preserve"> </w:t>
      </w:r>
      <w:r>
        <w:rPr>
          <w:rFonts w:ascii="Ebrima" w:hAnsi="Ebrima" w:eastAsia="Ebrima" w:cs="Ebrima"/>
        </w:rPr>
        <w:t>ፕሮቴስታንትነት</w:t>
      </w:r>
      <w:r>
        <w:rPr>
          <w:rFonts w:ascii="Times New Roman" w:hAnsi="Times New Roman" w:eastAsia="Times New Roman" w:cs="Times New Roman"/>
        </w:rPr>
        <w:t xml:space="preserve"> </w:t>
      </w:r>
      <w:r>
        <w:rPr>
          <w:rFonts w:ascii="Ebrima" w:hAnsi="Ebrima" w:eastAsia="Ebrima" w:cs="Ebrima"/>
        </w:rPr>
        <w:t>ብሓያላት</w:t>
      </w:r>
      <w:r>
        <w:rPr>
          <w:rFonts w:ascii="Times New Roman" w:hAnsi="Times New Roman" w:eastAsia="Times New Roman" w:cs="Times New Roman"/>
        </w:rPr>
        <w:t xml:space="preserve"> </w:t>
      </w:r>
      <w:r>
        <w:rPr>
          <w:rFonts w:ascii="Ebrima" w:hAnsi="Ebrima" w:eastAsia="Ebrima" w:cs="Ebrima"/>
        </w:rPr>
        <w:t>ጸላእቲ</w:t>
      </w:r>
      <w:r>
        <w:rPr>
          <w:rFonts w:ascii="Times New Roman" w:hAnsi="Times New Roman" w:eastAsia="Times New Roman" w:cs="Times New Roman"/>
        </w:rPr>
        <w:t xml:space="preserve"> </w:t>
      </w:r>
      <w:r>
        <w:rPr>
          <w:rFonts w:ascii="Ebrima" w:hAnsi="Ebrima" w:eastAsia="Ebrima" w:cs="Ebrima"/>
        </w:rPr>
        <w:t>ተሓሲባ</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ዓወታት</w:t>
      </w:r>
      <w:r>
        <w:rPr>
          <w:rFonts w:ascii="Times New Roman" w:hAnsi="Times New Roman" w:eastAsia="Times New Roman" w:cs="Times New Roman"/>
        </w:rPr>
        <w:t xml:space="preserve"> </w:t>
      </w:r>
      <w:r>
        <w:rPr>
          <w:rFonts w:ascii="Ebrima" w:hAnsi="Ebrima" w:eastAsia="Ebrima" w:cs="Ebrima"/>
        </w:rPr>
        <w:t>ምሕዳስ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ሓለፈ፡</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ሓደስቲ</w:t>
      </w:r>
      <w:r>
        <w:rPr>
          <w:rFonts w:ascii="Times New Roman" w:hAnsi="Times New Roman" w:eastAsia="Times New Roman" w:cs="Times New Roman"/>
        </w:rPr>
        <w:t xml:space="preserve"> </w:t>
      </w:r>
      <w:r>
        <w:rPr>
          <w:rFonts w:ascii="Ebrima" w:hAnsi="Ebrima" w:eastAsia="Ebrima" w:cs="Ebrima"/>
        </w:rPr>
        <w:t>ሓይልታት</w:t>
      </w:r>
      <w:r>
        <w:rPr>
          <w:rFonts w:ascii="Times New Roman" w:hAnsi="Times New Roman" w:eastAsia="Times New Roman" w:cs="Times New Roman"/>
        </w:rPr>
        <w:t xml:space="preserve"> </w:t>
      </w:r>
      <w:r>
        <w:rPr>
          <w:rFonts w:ascii="Ebrima" w:hAnsi="Ebrima" w:eastAsia="Ebrima" w:cs="Ebrima"/>
        </w:rPr>
        <w:t>ጠርነት፡</w:t>
      </w:r>
      <w:r>
        <w:rPr>
          <w:rFonts w:ascii="Times New Roman" w:hAnsi="Times New Roman" w:eastAsia="Times New Roman" w:cs="Times New Roman"/>
        </w:rPr>
        <w:t xml:space="preserve"> </w:t>
      </w:r>
      <w:r>
        <w:rPr>
          <w:rFonts w:ascii="Ebrima" w:hAnsi="Ebrima" w:eastAsia="Ebrima" w:cs="Ebrima"/>
        </w:rPr>
        <w:t>ጥፍኣታ</w:t>
      </w:r>
      <w:r>
        <w:rPr>
          <w:rFonts w:ascii="Times New Roman" w:hAnsi="Times New Roman" w:eastAsia="Times New Roman" w:cs="Times New Roman"/>
        </w:rPr>
        <w:t xml:space="preserve"> </w:t>
      </w:r>
      <w:r>
        <w:rPr>
          <w:rFonts w:ascii="Ebrima" w:hAnsi="Ebrima" w:eastAsia="Ebrima" w:cs="Ebrima"/>
        </w:rPr>
        <w:t>ንምፍጻም</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ትገብር</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ኣብዚ</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የዙኣውያን</w:t>
      </w:r>
      <w:r>
        <w:rPr>
          <w:rFonts w:ascii="Times New Roman" w:hAnsi="Times New Roman" w:eastAsia="Times New Roman" w:cs="Times New Roman"/>
        </w:rPr>
        <w:t xml:space="preserve"> </w:t>
      </w:r>
      <w:r>
        <w:rPr>
          <w:rFonts w:ascii="Ebrima" w:hAnsi="Ebrima" w:eastAsia="Ebrima" w:cs="Ebrima"/>
        </w:rPr>
        <w:t>ተፈጥረ፤</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ተቓወምቲ</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ጀጋኑ፡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ዝሓየለ፡</w:t>
      </w:r>
      <w:r>
        <w:rPr>
          <w:rFonts w:ascii="Times New Roman" w:hAnsi="Times New Roman" w:eastAsia="Times New Roman" w:cs="Times New Roman"/>
        </w:rPr>
        <w:t xml:space="preserve"> </w:t>
      </w:r>
      <w:r>
        <w:rPr>
          <w:rFonts w:ascii="Ebrima" w:hAnsi="Ebrima" w:eastAsia="Ebrima" w:cs="Ebrima"/>
        </w:rPr>
        <w:t>ዘይሕስብ</w:t>
      </w:r>
      <w:r>
        <w:rPr>
          <w:rFonts w:ascii="Times New Roman" w:hAnsi="Times New Roman" w:eastAsia="Times New Roman" w:cs="Times New Roman"/>
        </w:rPr>
        <w:t xml:space="preserve"> </w:t>
      </w:r>
      <w:r>
        <w:rPr>
          <w:rFonts w:ascii="Ebrima" w:hAnsi="Ebrima" w:eastAsia="Ebrima" w:cs="Ebrima"/>
        </w:rPr>
        <w:t>ሕልና፡</w:t>
      </w:r>
      <w:r>
        <w:rPr>
          <w:rFonts w:ascii="Times New Roman" w:hAnsi="Times New Roman" w:eastAsia="Times New Roman" w:cs="Times New Roman"/>
        </w:rPr>
        <w:t xml:space="preserve"> </w:t>
      </w:r>
      <w:r>
        <w:rPr>
          <w:rFonts w:ascii="Ebrima" w:hAnsi="Ebrima" w:eastAsia="Ebrima" w:cs="Ebrima"/>
        </w:rPr>
        <w:t>ዘይርሕርሕ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ምድራዊ</w:t>
      </w:r>
      <w:r>
        <w:rPr>
          <w:rFonts w:ascii="Times New Roman" w:hAnsi="Times New Roman" w:eastAsia="Times New Roman" w:cs="Times New Roman"/>
        </w:rPr>
        <w:t xml:space="preserve"> </w:t>
      </w:r>
      <w:r>
        <w:rPr>
          <w:rFonts w:ascii="Ebrima" w:hAnsi="Ebrima" w:eastAsia="Ebrima" w:cs="Ebrima"/>
        </w:rPr>
        <w:t>ምትእስሳርን</w:t>
      </w:r>
      <w:r>
        <w:rPr>
          <w:rFonts w:ascii="Times New Roman" w:hAnsi="Times New Roman" w:eastAsia="Times New Roman" w:cs="Times New Roman"/>
        </w:rPr>
        <w:t xml:space="preserve"> </w:t>
      </w:r>
      <w:r>
        <w:rPr>
          <w:rFonts w:ascii="Ebrima" w:hAnsi="Ebrima" w:eastAsia="Ebrima" w:cs="Ebrima"/>
        </w:rPr>
        <w:t>ሰብኣዊ</w:t>
      </w:r>
      <w:r>
        <w:rPr>
          <w:rFonts w:ascii="Times New Roman" w:hAnsi="Times New Roman" w:eastAsia="Times New Roman" w:cs="Times New Roman"/>
        </w:rPr>
        <w:t xml:space="preserve"> </w:t>
      </w:r>
      <w:r>
        <w:rPr>
          <w:rFonts w:ascii="Ebrima" w:hAnsi="Ebrima" w:eastAsia="Ebrima" w:cs="Ebrima"/>
        </w:rPr>
        <w:t>ጥቕምታትን</w:t>
      </w:r>
      <w:r>
        <w:rPr>
          <w:rFonts w:ascii="Times New Roman" w:hAnsi="Times New Roman" w:eastAsia="Times New Roman" w:cs="Times New Roman"/>
        </w:rPr>
        <w:t xml:space="preserve"> </w:t>
      </w:r>
      <w:r>
        <w:rPr>
          <w:rFonts w:ascii="Ebrima" w:hAnsi="Ebrima" w:eastAsia="Ebrima" w:cs="Ebrima"/>
        </w:rPr>
        <w:t>ተፈልዮም፡</w:t>
      </w:r>
      <w:r>
        <w:rPr>
          <w:rFonts w:ascii="Times New Roman" w:hAnsi="Times New Roman" w:eastAsia="Times New Roman" w:cs="Times New Roman"/>
        </w:rPr>
        <w:t xml:space="preserve"> </w:t>
      </w:r>
      <w:r>
        <w:rPr>
          <w:rFonts w:ascii="Ebrima" w:hAnsi="Ebrima" w:eastAsia="Ebrima" w:cs="Ebrima"/>
        </w:rPr>
        <w:t>ንጥርዓን</w:t>
      </w:r>
      <w:r>
        <w:rPr>
          <w:rFonts w:ascii="Times New Roman" w:hAnsi="Times New Roman" w:eastAsia="Times New Roman" w:cs="Times New Roman"/>
        </w:rPr>
        <w:t xml:space="preserve"> </w:t>
      </w:r>
      <w:r>
        <w:rPr>
          <w:rFonts w:ascii="Ebrima" w:hAnsi="Ebrima" w:eastAsia="Ebrima" w:cs="Ebrima"/>
        </w:rPr>
        <w:t>ባህርያዊ</w:t>
      </w:r>
      <w:r>
        <w:rPr>
          <w:rFonts w:ascii="Times New Roman" w:hAnsi="Times New Roman" w:eastAsia="Times New Roman" w:cs="Times New Roman"/>
        </w:rPr>
        <w:t xml:space="preserve"> </w:t>
      </w:r>
      <w:r>
        <w:rPr>
          <w:rFonts w:ascii="Ebrima" w:hAnsi="Ebrima" w:eastAsia="Ebrima" w:cs="Ebrima"/>
        </w:rPr>
        <w:t>ፍቕሪ</w:t>
      </w:r>
      <w:r>
        <w:rPr>
          <w:rFonts w:ascii="Times New Roman" w:hAnsi="Times New Roman" w:eastAsia="Times New Roman" w:cs="Times New Roman"/>
        </w:rPr>
        <w:t xml:space="preserve"> </w:t>
      </w:r>
      <w:r>
        <w:rPr>
          <w:rFonts w:ascii="Ebrima" w:hAnsi="Ebrima" w:eastAsia="Ebrima" w:cs="Ebrima"/>
        </w:rPr>
        <w:t>ሞይቶም፡</w:t>
      </w:r>
      <w:r>
        <w:rPr>
          <w:rFonts w:ascii="Times New Roman" w:hAnsi="Times New Roman" w:eastAsia="Times New Roman" w:cs="Times New Roman"/>
        </w:rPr>
        <w:t xml:space="preserve"> </w:t>
      </w:r>
      <w:r>
        <w:rPr>
          <w:rFonts w:ascii="Ebrima" w:hAnsi="Ebrima" w:eastAsia="Ebrima" w:cs="Ebrima"/>
        </w:rPr>
        <w:t>ምኽንያትን</w:t>
      </w:r>
      <w:r>
        <w:rPr>
          <w:rFonts w:ascii="Times New Roman" w:hAnsi="Times New Roman" w:eastAsia="Times New Roman" w:cs="Times New Roman"/>
        </w:rPr>
        <w:t xml:space="preserve"> </w:t>
      </w:r>
      <w:r>
        <w:rPr>
          <w:rFonts w:ascii="Ebrima" w:hAnsi="Ebrima" w:eastAsia="Ebrima" w:cs="Ebrima"/>
        </w:rPr>
        <w:t>ሕልናን</w:t>
      </w:r>
      <w:r>
        <w:rPr>
          <w:rFonts w:ascii="Times New Roman" w:hAnsi="Times New Roman" w:eastAsia="Times New Roman" w:cs="Times New Roman"/>
        </w:rPr>
        <w:t xml:space="preserve"> </w:t>
      </w:r>
      <w:r>
        <w:rPr>
          <w:rFonts w:ascii="Ebrima" w:hAnsi="Ebrima" w:eastAsia="Ebrima" w:cs="Ebrima"/>
        </w:rPr>
        <w:t>ፈጺሞም</w:t>
      </w:r>
      <w:r>
        <w:rPr>
          <w:rFonts w:ascii="Times New Roman" w:hAnsi="Times New Roman" w:eastAsia="Times New Roman" w:cs="Times New Roman"/>
        </w:rPr>
        <w:t xml:space="preserve"> </w:t>
      </w:r>
      <w:r>
        <w:rPr>
          <w:rFonts w:ascii="Ebrima" w:hAnsi="Ebrima" w:eastAsia="Ebrima" w:cs="Ebrima"/>
        </w:rPr>
        <w:t>ተሰቒጦም፡</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እንተዘይኮይኑ</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ስርዓቶም</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እንተዘይኮይኑ</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ስርዓቶም</w:t>
      </w:r>
      <w:r>
        <w:rPr>
          <w:rFonts w:ascii="Times New Roman" w:hAnsi="Times New Roman" w:eastAsia="Times New Roman" w:cs="Times New Roman"/>
        </w:rPr>
        <w:t xml:space="preserve"> </w:t>
      </w:r>
      <w:r>
        <w:rPr>
          <w:rFonts w:ascii="Ebrima" w:hAnsi="Ebrima" w:eastAsia="Ebrima" w:cs="Ebrima"/>
        </w:rPr>
        <w:t>ምትእስሳር፡</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ግቡእ</w:t>
      </w:r>
      <w:r>
        <w:rPr>
          <w:rFonts w:ascii="Times New Roman" w:hAnsi="Times New Roman" w:eastAsia="Times New Roman" w:cs="Times New Roman"/>
        </w:rPr>
        <w:t xml:space="preserve"> </w:t>
      </w:r>
      <w:r>
        <w:rPr>
          <w:rFonts w:ascii="Ebrima" w:hAnsi="Ebrima" w:eastAsia="Ebrima" w:cs="Ebrima"/>
        </w:rPr>
        <w:t>እንተዘይኮይኑ</w:t>
      </w:r>
      <w:r>
        <w:rPr>
          <w:rFonts w:ascii="Times New Roman" w:hAnsi="Times New Roman" w:eastAsia="Times New Roman" w:cs="Times New Roman"/>
        </w:rPr>
        <w:t xml:space="preserve"> </w:t>
      </w:r>
      <w:r>
        <w:rPr>
          <w:rFonts w:ascii="Ebrima" w:hAnsi="Ebrima" w:eastAsia="Ebrima" w:cs="Ebrima"/>
        </w:rPr>
        <w:t>ሓይላ</w:t>
      </w:r>
      <w:r>
        <w:rPr>
          <w:rFonts w:ascii="Times New Roman" w:hAnsi="Times New Roman" w:eastAsia="Times New Roman" w:cs="Times New Roman"/>
        </w:rPr>
        <w:t xml:space="preserve"> </w:t>
      </w:r>
      <w:r>
        <w:rPr>
          <w:rFonts w:ascii="Ebrima" w:hAnsi="Ebrima" w:eastAsia="Ebrima" w:cs="Ebrima"/>
        </w:rPr>
        <w:t>ንምስፋሕ</w:t>
      </w:r>
      <w:r>
        <w:rPr>
          <w:rFonts w:ascii="Times New Roman" w:hAnsi="Times New Roman" w:eastAsia="Times New Roman" w:cs="Times New Roman"/>
        </w:rPr>
        <w:t xml:space="preserve"> </w:t>
      </w:r>
      <w:r>
        <w:rPr>
          <w:rFonts w:ascii="Ebrima" w:hAnsi="Ebrima" w:eastAsia="Ebrima" w:cs="Ebrima"/>
        </w:rPr>
        <w:t>ግቡኦም፡</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ኣይፈልጡን</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ንተኸተልቱ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ሓደጋ</w:t>
      </w:r>
      <w:r>
        <w:rPr>
          <w:rFonts w:ascii="Times New Roman" w:hAnsi="Times New Roman" w:eastAsia="Times New Roman" w:cs="Times New Roman"/>
        </w:rPr>
        <w:t xml:space="preserve"> </w:t>
      </w:r>
      <w:r>
        <w:rPr>
          <w:rFonts w:ascii="Ebrima" w:hAnsi="Ebrima" w:eastAsia="Ebrima" w:cs="Ebrima"/>
        </w:rPr>
        <w:t>ክጋጠሙን</w:t>
      </w:r>
      <w:r>
        <w:rPr>
          <w:rFonts w:ascii="Times New Roman" w:hAnsi="Times New Roman" w:eastAsia="Times New Roman" w:cs="Times New Roman"/>
        </w:rPr>
        <w:t xml:space="preserve"> </w:t>
      </w:r>
      <w:r>
        <w:rPr>
          <w:rFonts w:ascii="Ebrima" w:hAnsi="Ebrima" w:eastAsia="Ebrima" w:cs="Ebrima"/>
        </w:rPr>
        <w:t>ስቓይ</w:t>
      </w:r>
      <w:r>
        <w:rPr>
          <w:rFonts w:ascii="Times New Roman" w:hAnsi="Times New Roman" w:eastAsia="Times New Roman" w:cs="Times New Roman"/>
        </w:rPr>
        <w:t xml:space="preserve"> </w:t>
      </w:r>
      <w:r>
        <w:rPr>
          <w:rFonts w:ascii="Ebrima" w:hAnsi="Ebrima" w:eastAsia="Ebrima" w:cs="Ebrima"/>
        </w:rPr>
        <w:t>ክጸግቡን</w:t>
      </w:r>
      <w:r>
        <w:rPr>
          <w:rFonts w:ascii="Times New Roman" w:hAnsi="Times New Roman" w:eastAsia="Times New Roman" w:cs="Times New Roman"/>
        </w:rPr>
        <w:t xml:space="preserve"> </w:t>
      </w:r>
      <w:r>
        <w:rPr>
          <w:rFonts w:ascii="Ebrima" w:hAnsi="Ebrima" w:eastAsia="Ebrima" w:cs="Ebrima"/>
        </w:rPr>
        <w:t>ኣኽኢሉዎም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ፍርሒ</w:t>
      </w:r>
      <w:r>
        <w:rPr>
          <w:rFonts w:ascii="Times New Roman" w:hAnsi="Times New Roman" w:eastAsia="Times New Roman" w:cs="Times New Roman"/>
        </w:rPr>
        <w:t xml:space="preserve"> </w:t>
      </w:r>
      <w:r>
        <w:rPr>
          <w:rFonts w:ascii="Ebrima" w:hAnsi="Ebrima" w:eastAsia="Ebrima" w:cs="Ebrima"/>
        </w:rPr>
        <w:t>ብርድን</w:t>
      </w:r>
      <w:r>
        <w:rPr>
          <w:rFonts w:ascii="Times New Roman" w:hAnsi="Times New Roman" w:eastAsia="Times New Roman" w:cs="Times New Roman"/>
        </w:rPr>
        <w:t xml:space="preserve"> </w:t>
      </w:r>
      <w:r>
        <w:rPr>
          <w:rFonts w:ascii="Ebrima" w:hAnsi="Ebrima" w:eastAsia="Ebrima" w:cs="Ebrima"/>
        </w:rPr>
        <w:t>ጥሜትን</w:t>
      </w:r>
      <w:r>
        <w:rPr>
          <w:rFonts w:ascii="Times New Roman" w:hAnsi="Times New Roman" w:eastAsia="Times New Roman" w:cs="Times New Roman"/>
        </w:rPr>
        <w:t xml:space="preserve"> </w:t>
      </w:r>
      <w:r>
        <w:rPr>
          <w:rFonts w:ascii="Ebrima" w:hAnsi="Ebrima" w:eastAsia="Ebrima" w:cs="Ebrima"/>
        </w:rPr>
        <w:t>ጻዕርን</w:t>
      </w:r>
      <w:r>
        <w:rPr>
          <w:rFonts w:ascii="Times New Roman" w:hAnsi="Times New Roman" w:eastAsia="Times New Roman" w:cs="Times New Roman"/>
        </w:rPr>
        <w:t xml:space="preserve"> </w:t>
      </w:r>
      <w:r>
        <w:rPr>
          <w:rFonts w:ascii="Ebrima" w:hAnsi="Ebrima" w:eastAsia="Ebrima" w:cs="Ebrima"/>
        </w:rPr>
        <w:t>ድኽነትን</w:t>
      </w:r>
      <w:r>
        <w:rPr>
          <w:rFonts w:ascii="Times New Roman" w:hAnsi="Times New Roman" w:eastAsia="Times New Roman" w:cs="Times New Roman"/>
        </w:rPr>
        <w:t xml:space="preserve"> </w:t>
      </w:r>
      <w:r>
        <w:rPr>
          <w:rFonts w:ascii="Ebrima" w:hAnsi="Ebrima" w:eastAsia="Ebrima" w:cs="Ebrima"/>
        </w:rPr>
        <w:t>እናተጻወሩ፡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መቕጻዕቲ</w:t>
      </w:r>
      <w:r>
        <w:rPr>
          <w:rFonts w:ascii="Times New Roman" w:hAnsi="Times New Roman" w:eastAsia="Times New Roman" w:cs="Times New Roman"/>
        </w:rPr>
        <w:t xml:space="preserve"> </w:t>
      </w:r>
      <w:r>
        <w:rPr>
          <w:rFonts w:ascii="Ebrima" w:hAnsi="Ebrima" w:eastAsia="Ebrima" w:cs="Ebrima"/>
        </w:rPr>
        <w:t>ስቓይን</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ማእሰርትን</w:t>
      </w:r>
      <w:r>
        <w:rPr>
          <w:rFonts w:ascii="Times New Roman" w:hAnsi="Times New Roman" w:eastAsia="Times New Roman" w:cs="Times New Roman"/>
        </w:rPr>
        <w:t xml:space="preserve"> </w:t>
      </w:r>
      <w:r>
        <w:rPr>
          <w:rFonts w:ascii="Ebrima" w:hAnsi="Ebrima" w:eastAsia="Ebrima" w:cs="Ebrima"/>
        </w:rPr>
        <w:t>መቃጸሊ</w:t>
      </w:r>
      <w:r>
        <w:rPr>
          <w:rFonts w:ascii="Times New Roman" w:hAnsi="Times New Roman" w:eastAsia="Times New Roman" w:cs="Times New Roman"/>
        </w:rPr>
        <w:t xml:space="preserve"> </w:t>
      </w:r>
      <w:r>
        <w:rPr>
          <w:rFonts w:ascii="Ebrima" w:hAnsi="Ebrima" w:eastAsia="Ebrima" w:cs="Ebrima"/>
        </w:rPr>
        <w:t>እንጨትን</w:t>
      </w:r>
      <w:r>
        <w:rPr>
          <w:rFonts w:ascii="Times New Roman" w:hAnsi="Times New Roman" w:eastAsia="Times New Roman" w:cs="Times New Roman"/>
        </w:rPr>
        <w:t xml:space="preserve"> </w:t>
      </w:r>
      <w:r>
        <w:rPr>
          <w:rFonts w:ascii="Ebrima" w:hAnsi="Ebrima" w:eastAsia="Ebrima" w:cs="Ebrima"/>
        </w:rPr>
        <w:t>ሰንደቕ</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ክድግፉ</w:t>
      </w:r>
      <w:r>
        <w:rPr>
          <w:rFonts w:ascii="Times New Roman" w:hAnsi="Times New Roman" w:eastAsia="Times New Roman" w:cs="Times New Roman"/>
        </w:rPr>
        <w:t xml:space="preserve"> </w:t>
      </w:r>
      <w:r>
        <w:rPr>
          <w:rFonts w:ascii="Ebrima" w:hAnsi="Ebrima" w:eastAsia="Ebrima" w:cs="Ebrima"/>
        </w:rPr>
        <w:t>ኣኽኢሉዎም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ነዞም</w:t>
      </w:r>
      <w:r>
        <w:rPr>
          <w:rFonts w:ascii="Times New Roman" w:hAnsi="Times New Roman" w:eastAsia="Times New Roman" w:cs="Times New Roman"/>
        </w:rPr>
        <w:t xml:space="preserve"> </w:t>
      </w:r>
      <w:r>
        <w:rPr>
          <w:rFonts w:ascii="Ebrima" w:hAnsi="Ebrima" w:eastAsia="Ebrima" w:cs="Ebrima"/>
        </w:rPr>
        <w:t>ሓይልታት</w:t>
      </w:r>
      <w:r>
        <w:rPr>
          <w:rFonts w:ascii="Times New Roman" w:hAnsi="Times New Roman" w:eastAsia="Times New Roman" w:cs="Times New Roman"/>
        </w:rPr>
        <w:t xml:space="preserve"> </w:t>
      </w:r>
      <w:r>
        <w:rPr>
          <w:rFonts w:ascii="Ebrima" w:hAnsi="Ebrima" w:eastAsia="Ebrima" w:cs="Ebrima"/>
        </w:rPr>
        <w:t>ንምውጋእ፡</w:t>
      </w:r>
      <w:r>
        <w:rPr>
          <w:rFonts w:ascii="Times New Roman" w:hAnsi="Times New Roman" w:eastAsia="Times New Roman" w:cs="Times New Roman"/>
        </w:rPr>
        <w:t xml:space="preserve"> </w:t>
      </w:r>
      <w:r>
        <w:rPr>
          <w:rFonts w:ascii="Ebrima" w:hAnsi="Ebrima" w:eastAsia="Ebrima" w:cs="Ebrima"/>
        </w:rPr>
        <w:t>የዙኣውነት</w:t>
      </w:r>
      <w:r>
        <w:rPr>
          <w:rFonts w:ascii="Times New Roman" w:hAnsi="Times New Roman" w:eastAsia="Times New Roman" w:cs="Times New Roman"/>
        </w:rPr>
        <w:t xml:space="preserve"> </w:t>
      </w:r>
      <w:r>
        <w:rPr>
          <w:rFonts w:ascii="Ebrima" w:hAnsi="Ebrima" w:eastAsia="Ebrima" w:cs="Ebrima"/>
        </w:rPr>
        <w:t>ንተኸተልታ</w:t>
      </w:r>
      <w:r>
        <w:rPr>
          <w:rFonts w:ascii="Times New Roman" w:hAnsi="Times New Roman" w:eastAsia="Times New Roman" w:cs="Times New Roman"/>
        </w:rPr>
        <w:t xml:space="preserve"> </w:t>
      </w:r>
      <w:r>
        <w:rPr>
          <w:rFonts w:ascii="Ebrima" w:hAnsi="Ebrima" w:eastAsia="Ebrima" w:cs="Ebrima"/>
        </w:rPr>
        <w:t>ብዓይነት</w:t>
      </w:r>
      <w:r>
        <w:rPr>
          <w:rFonts w:ascii="Times New Roman" w:hAnsi="Times New Roman" w:eastAsia="Times New Roman" w:cs="Times New Roman"/>
        </w:rPr>
        <w:t xml:space="preserve"> </w:t>
      </w:r>
      <w:r>
        <w:rPr>
          <w:rFonts w:ascii="Ebrima" w:hAnsi="Ebrima" w:eastAsia="Ebrima" w:cs="Ebrima"/>
        </w:rPr>
        <w:t>እምነታዊ</w:t>
      </w:r>
      <w:r>
        <w:rPr>
          <w:rFonts w:ascii="Times New Roman" w:hAnsi="Times New Roman" w:eastAsia="Times New Roman" w:cs="Times New Roman"/>
        </w:rPr>
        <w:t xml:space="preserve"> </w:t>
      </w:r>
      <w:r>
        <w:rPr>
          <w:rFonts w:ascii="Ebrima" w:hAnsi="Ebrima" w:eastAsia="Ebrima" w:cs="Ebrima"/>
        </w:rPr>
        <w:t>ዕቡድነት</w:t>
      </w:r>
      <w:r>
        <w:rPr>
          <w:rFonts w:ascii="Times New Roman" w:hAnsi="Times New Roman" w:eastAsia="Times New Roman" w:cs="Times New Roman"/>
        </w:rPr>
        <w:t xml:space="preserve"> </w:t>
      </w:r>
      <w:r>
        <w:rPr>
          <w:rFonts w:ascii="Ebrima" w:hAnsi="Ebrima" w:eastAsia="Ebrima" w:cs="Ebrima"/>
        </w:rPr>
        <w:t>ኣተናቒሑዎም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ሓደጋ</w:t>
      </w:r>
      <w:r>
        <w:rPr>
          <w:rFonts w:ascii="Times New Roman" w:hAnsi="Times New Roman" w:eastAsia="Times New Roman" w:cs="Times New Roman"/>
        </w:rPr>
        <w:t xml:space="preserve"> </w:t>
      </w:r>
      <w:r>
        <w:rPr>
          <w:rFonts w:ascii="Ebrima" w:hAnsi="Ebrima" w:eastAsia="Ebrima" w:cs="Ebrima"/>
        </w:rPr>
        <w:t>ክጸግቡን</w:t>
      </w:r>
      <w:r>
        <w:rPr>
          <w:rFonts w:ascii="Times New Roman" w:hAnsi="Times New Roman" w:eastAsia="Times New Roman" w:cs="Times New Roman"/>
        </w:rPr>
        <w:t xml:space="preserve"> </w:t>
      </w:r>
      <w:r>
        <w:rPr>
          <w:rFonts w:ascii="Ebrima" w:hAnsi="Ebrima" w:eastAsia="Ebrima" w:cs="Ebrima"/>
        </w:rPr>
        <w:t>ኣንጻር</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ኣጽዋር</w:t>
      </w:r>
      <w:r>
        <w:rPr>
          <w:rFonts w:ascii="Times New Roman" w:hAnsi="Times New Roman" w:eastAsia="Times New Roman" w:cs="Times New Roman"/>
        </w:rPr>
        <w:t xml:space="preserve"> </w:t>
      </w:r>
      <w:r>
        <w:rPr>
          <w:rFonts w:ascii="Ebrima" w:hAnsi="Ebrima" w:eastAsia="Ebrima" w:cs="Ebrima"/>
        </w:rPr>
        <w:t>ምትላል</w:t>
      </w:r>
      <w:r>
        <w:rPr>
          <w:rFonts w:ascii="Times New Roman" w:hAnsi="Times New Roman" w:eastAsia="Times New Roman" w:cs="Times New Roman"/>
        </w:rPr>
        <w:t xml:space="preserve"> </w:t>
      </w:r>
      <w:r>
        <w:rPr>
          <w:rFonts w:ascii="Ebrima" w:hAnsi="Ebrima" w:eastAsia="Ebrima" w:cs="Ebrima"/>
        </w:rPr>
        <w:t>ክጥቀሙን</w:t>
      </w:r>
      <w:r>
        <w:rPr>
          <w:rFonts w:ascii="Times New Roman" w:hAnsi="Times New Roman" w:eastAsia="Times New Roman" w:cs="Times New Roman"/>
        </w:rPr>
        <w:t xml:space="preserve"> </w:t>
      </w:r>
      <w:r>
        <w:rPr>
          <w:rFonts w:ascii="Ebrima" w:hAnsi="Ebrima" w:eastAsia="Ebrima" w:cs="Ebrima"/>
        </w:rPr>
        <w:t>ኣኽኢሉዎም።</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ዝፍጽምዎ</w:t>
      </w:r>
      <w:r>
        <w:rPr>
          <w:rFonts w:ascii="Times New Roman" w:hAnsi="Times New Roman" w:eastAsia="Times New Roman" w:cs="Times New Roman"/>
        </w:rPr>
        <w:t xml:space="preserve"> </w:t>
      </w:r>
      <w:r>
        <w:rPr>
          <w:rFonts w:ascii="Ebrima" w:hAnsi="Ebrima" w:eastAsia="Ebrima" w:cs="Ebrima"/>
        </w:rPr>
        <w:t>ክብደቱ</w:t>
      </w:r>
      <w:r>
        <w:rPr>
          <w:rFonts w:ascii="Times New Roman" w:hAnsi="Times New Roman" w:eastAsia="Times New Roman" w:cs="Times New Roman"/>
        </w:rPr>
        <w:t xml:space="preserve"> </w:t>
      </w:r>
      <w:r>
        <w:rPr>
          <w:rFonts w:ascii="Ebrima" w:hAnsi="Ebrima" w:eastAsia="Ebrima" w:cs="Ebrima"/>
        </w:rPr>
        <w:t>ዘይዓቢ</w:t>
      </w:r>
      <w:r>
        <w:rPr>
          <w:rFonts w:ascii="Times New Roman" w:hAnsi="Times New Roman" w:eastAsia="Times New Roman" w:cs="Times New Roman"/>
        </w:rPr>
        <w:t xml:space="preserve"> </w:t>
      </w:r>
      <w:r>
        <w:rPr>
          <w:rFonts w:ascii="Ebrima" w:hAnsi="Ebrima" w:eastAsia="Ebrima" w:cs="Ebrima"/>
        </w:rPr>
        <w:t>ገበን</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ዝለምድዎ</w:t>
      </w:r>
      <w:r>
        <w:rPr>
          <w:rFonts w:ascii="Times New Roman" w:hAnsi="Times New Roman" w:eastAsia="Times New Roman" w:cs="Times New Roman"/>
        </w:rPr>
        <w:t xml:space="preserve"> </w:t>
      </w:r>
      <w:r>
        <w:rPr>
          <w:rFonts w:ascii="Ebrima" w:hAnsi="Ebrima" w:eastAsia="Ebrima" w:cs="Ebrima"/>
        </w:rPr>
        <w:t>ዘሕፍር</w:t>
      </w:r>
      <w:r>
        <w:rPr>
          <w:rFonts w:ascii="Times New Roman" w:hAnsi="Times New Roman" w:eastAsia="Times New Roman" w:cs="Times New Roman"/>
        </w:rPr>
        <w:t xml:space="preserve"> </w:t>
      </w:r>
      <w:r>
        <w:rPr>
          <w:rFonts w:ascii="Ebrima" w:hAnsi="Ebrima" w:eastAsia="Ebrima" w:cs="Ebrima"/>
        </w:rPr>
        <w:t>ምትላል</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ዝለብስዎ</w:t>
      </w:r>
      <w:r>
        <w:rPr>
          <w:rFonts w:ascii="Times New Roman" w:hAnsi="Times New Roman" w:eastAsia="Times New Roman" w:cs="Times New Roman"/>
        </w:rPr>
        <w:t xml:space="preserve"> </w:t>
      </w:r>
      <w:r>
        <w:rPr>
          <w:rFonts w:ascii="Ebrima" w:hAnsi="Ebrima" w:eastAsia="Ebrima" w:cs="Ebrima"/>
        </w:rPr>
        <w:t>ኣዝዩ</w:t>
      </w:r>
      <w:r>
        <w:rPr>
          <w:rFonts w:ascii="Times New Roman" w:hAnsi="Times New Roman" w:eastAsia="Times New Roman" w:cs="Times New Roman"/>
        </w:rPr>
        <w:t xml:space="preserve"> </w:t>
      </w:r>
      <w:r>
        <w:rPr>
          <w:rFonts w:ascii="Ebrima" w:hAnsi="Ebrima" w:eastAsia="Ebrima" w:cs="Ebrima"/>
        </w:rPr>
        <w:t>ከቢድ</w:t>
      </w:r>
      <w:r>
        <w:rPr>
          <w:rFonts w:ascii="Times New Roman" w:hAnsi="Times New Roman" w:eastAsia="Times New Roman" w:cs="Times New Roman"/>
        </w:rPr>
        <w:t xml:space="preserve"> </w:t>
      </w:r>
      <w:r>
        <w:rPr>
          <w:rFonts w:ascii="Ebrima" w:hAnsi="Ebrima" w:eastAsia="Ebrima" w:cs="Ebrima"/>
        </w:rPr>
        <w:t>መልክዕ</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ኣይነበረን።</w:t>
      </w:r>
      <w:r>
        <w:rPr>
          <w:rFonts w:ascii="Times New Roman" w:hAnsi="Times New Roman" w:eastAsia="Times New Roman" w:cs="Times New Roman"/>
        </w:rPr>
        <w:t xml:space="preserve"> </w:t>
      </w:r>
      <w:r>
        <w:rPr>
          <w:rFonts w:ascii="Ebrima" w:hAnsi="Ebrima" w:eastAsia="Ebrima" w:cs="Ebrima"/>
        </w:rPr>
        <w:t>ንዘለኣለማዊ</w:t>
      </w:r>
      <w:r>
        <w:rPr>
          <w:rFonts w:ascii="Times New Roman" w:hAnsi="Times New Roman" w:eastAsia="Times New Roman" w:cs="Times New Roman"/>
        </w:rPr>
        <w:t xml:space="preserve"> </w:t>
      </w:r>
      <w:r>
        <w:rPr>
          <w:rFonts w:ascii="Ebrima" w:hAnsi="Ebrima" w:eastAsia="Ebrima" w:cs="Ebrima"/>
        </w:rPr>
        <w:t>ድኽነትን</w:t>
      </w:r>
      <w:r>
        <w:rPr>
          <w:rFonts w:ascii="Times New Roman" w:hAnsi="Times New Roman" w:eastAsia="Times New Roman" w:cs="Times New Roman"/>
        </w:rPr>
        <w:t xml:space="preserve"> </w:t>
      </w:r>
      <w:r>
        <w:rPr>
          <w:rFonts w:ascii="Ebrima" w:hAnsi="Ebrima" w:eastAsia="Ebrima" w:cs="Ebrima"/>
        </w:rPr>
        <w:t>ትሕትናን</w:t>
      </w:r>
      <w:r>
        <w:rPr>
          <w:rFonts w:ascii="Times New Roman" w:hAnsi="Times New Roman" w:eastAsia="Times New Roman" w:cs="Times New Roman"/>
        </w:rPr>
        <w:t xml:space="preserve"> </w:t>
      </w:r>
      <w:r>
        <w:rPr>
          <w:rFonts w:ascii="Ebrima" w:hAnsi="Ebrima" w:eastAsia="Ebrima" w:cs="Ebrima"/>
        </w:rPr>
        <w:t>መሓላ</w:t>
      </w:r>
      <w:r>
        <w:rPr>
          <w:rFonts w:ascii="Times New Roman" w:hAnsi="Times New Roman" w:eastAsia="Times New Roman" w:cs="Times New Roman"/>
        </w:rPr>
        <w:t xml:space="preserve"> </w:t>
      </w:r>
      <w:r>
        <w:rPr>
          <w:rFonts w:ascii="Ebrima" w:hAnsi="Ebrima" w:eastAsia="Ebrima" w:cs="Ebrima"/>
        </w:rPr>
        <w:t>እንተገበሩ</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ሃብትን</w:t>
      </w:r>
      <w:r>
        <w:rPr>
          <w:rFonts w:ascii="Times New Roman" w:hAnsi="Times New Roman" w:eastAsia="Times New Roman" w:cs="Times New Roman"/>
        </w:rPr>
        <w:t xml:space="preserve"> </w:t>
      </w:r>
      <w:r>
        <w:rPr>
          <w:rFonts w:ascii="Ebrima" w:hAnsi="Ebrima" w:eastAsia="Ebrima" w:cs="Ebrima"/>
        </w:rPr>
        <w:t>ስልጣንን</w:t>
      </w:r>
      <w:r>
        <w:rPr>
          <w:rFonts w:ascii="Times New Roman" w:hAnsi="Times New Roman" w:eastAsia="Times New Roman" w:cs="Times New Roman"/>
        </w:rPr>
        <w:t xml:space="preserve"> </w:t>
      </w:r>
      <w:r>
        <w:rPr>
          <w:rFonts w:ascii="Ebrima" w:hAnsi="Ebrima" w:eastAsia="Ebrima" w:cs="Ebrima"/>
        </w:rPr>
        <w:t>ንምርካብ</w:t>
      </w:r>
      <w:r>
        <w:rPr>
          <w:rFonts w:ascii="Times New Roman" w:hAnsi="Times New Roman" w:eastAsia="Times New Roman" w:cs="Times New Roman"/>
        </w:rPr>
        <w:t xml:space="preserve"> </w:t>
      </w:r>
      <w:r>
        <w:rPr>
          <w:rFonts w:ascii="Ebrima" w:hAnsi="Ebrima" w:eastAsia="Ebrima" w:cs="Ebrima"/>
        </w:rPr>
        <w:t>ብትምህርቲ</w:t>
      </w:r>
      <w:r>
        <w:rPr>
          <w:rFonts w:ascii="Times New Roman" w:hAnsi="Times New Roman" w:eastAsia="Times New Roman" w:cs="Times New Roman"/>
        </w:rPr>
        <w:t xml:space="preserve"> </w:t>
      </w:r>
      <w:r>
        <w:rPr>
          <w:rFonts w:ascii="Ebrima" w:hAnsi="Ebrima" w:eastAsia="Ebrima" w:cs="Ebrima"/>
        </w:rPr>
        <w:t>ዝተወሰነ</w:t>
      </w:r>
      <w:r>
        <w:rPr>
          <w:rFonts w:ascii="Times New Roman" w:hAnsi="Times New Roman" w:eastAsia="Times New Roman" w:cs="Times New Roman"/>
        </w:rPr>
        <w:t xml:space="preserve"> </w:t>
      </w:r>
      <w:r>
        <w:rPr>
          <w:rFonts w:ascii="Ebrima" w:hAnsi="Ebrima" w:eastAsia="Ebrima" w:cs="Ebrima"/>
        </w:rPr>
        <w:t>ዕላማኦም</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ንምውዳቕ</w:t>
      </w:r>
      <w:r>
        <w:rPr>
          <w:rFonts w:ascii="Times New Roman" w:hAnsi="Times New Roman" w:eastAsia="Times New Roman" w:cs="Times New Roman"/>
        </w:rPr>
        <w:t xml:space="preserve"> </w:t>
      </w:r>
      <w:r>
        <w:rPr>
          <w:rFonts w:ascii="Ebrima" w:hAnsi="Ebrima" w:eastAsia="Ebrima" w:cs="Ebrima"/>
        </w:rPr>
        <w:t>ፕሮቴስታንትነትን</w:t>
      </w:r>
      <w:r>
        <w:rPr>
          <w:rFonts w:ascii="Times New Roman" w:hAnsi="Times New Roman" w:eastAsia="Times New Roman" w:cs="Times New Roman"/>
        </w:rPr>
        <w:t xml:space="preserve"> </w:t>
      </w:r>
      <w:r>
        <w:rPr>
          <w:rFonts w:ascii="Ebrima" w:hAnsi="Ebrima" w:eastAsia="Ebrima" w:cs="Ebrima"/>
        </w:rPr>
        <w:t>ንምምላስ</w:t>
      </w:r>
      <w:r>
        <w:rPr>
          <w:rFonts w:ascii="Times New Roman" w:hAnsi="Times New Roman" w:eastAsia="Times New Roman" w:cs="Times New Roman"/>
        </w:rPr>
        <w:t xml:space="preserve"> </w:t>
      </w:r>
      <w:r>
        <w:rPr>
          <w:rFonts w:ascii="Ebrima" w:hAnsi="Ebrima" w:eastAsia="Ebrima" w:cs="Ebrima"/>
        </w:rPr>
        <w:t>ልዕልና</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መንበርን</w:t>
      </w:r>
      <w:r>
        <w:rPr>
          <w:rFonts w:ascii="Times New Roman" w:hAnsi="Times New Roman" w:eastAsia="Times New Roman" w:cs="Times New Roman"/>
        </w:rPr>
        <w:t xml:space="preserve"> </w:t>
      </w:r>
      <w:r>
        <w:rPr>
          <w:rFonts w:ascii="Ebrima" w:hAnsi="Ebrima" w:eastAsia="Ebrima" w:cs="Ebrima"/>
        </w:rPr>
        <w:t>ዝተወፈዩ</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“Isaan akka miseensota sirna isaanii taʼanii yeroo mulʼatanitti, uffata qulqullummaa uffatanii, mana hidhaa fi hospitaala daawwachaa, warra dhukkubsataa fi hiyyeeyyiif tajaajilaa, biyya lafaa akka ganan himachaa, maqaa qulqulluu Yesus, isa gaarii gochaa naannaʼaa ture sana baachaa turan. Garuu alaan isaanii kun mudaa hin qabne fakkaatu jalatti yeroo baayʼee kaayyoon hundarra yakki qabeessaa fi badiisa geessisu dhokfamee ture. Qajeelfamni buʼuuraa sirna isaanii keessaa tokko inni xumuri karaa sana qajeelcha jedhu ture. Seera kana jalatti sobni, hatuun, kakuu sobaan kennuun, ajjeechaan dhokataan, yeroo faayidaa waldaa tajaajilanitti, dhiifama qofa kan argatan osoo hin taʼin, kan galateeffamanis turan. Bifa garaa garaatiin of dhoksanii, Yesuwiitonni mootummaa keessatti hojiiwwan mootummaa seenuudhaan, hanga gorsitoota moototaa taʼuutti ol baʼanii, imaammata sabootaa qopheessaa turan. Gooftota isaanii irratti basaasa akka taʼaniif tajaajiltoota taʼan. Ilmaan moototaa fi abbootii qabeenyaaaf koolleejjota, akkasumas uummata idileetiif manneen barnootaa hundeessan; ijoolleen warra Pirootestaantii immoo sirna waaqeffannaa Phaaphaasummaa eegu keessatti harkifamanii seensifaman. Ulfinni alaa fi agarsiisni waaqeffannaa Roomaa hundinuu sammuu burjaajessuuf, yaada namaa immoo dinqisiifatee boojiʼuuf hojii irra oole; kanaanis bilisummaan abbootiin isaanii ittiif dadhabanii dhiiga isaanii dhangalaasan sun ilmaan isaaniitiin gurguramte. Yesuwiitonni saffisaan guutummaa Awurooppaa keessatti babalʼatan; iddoo isaan dhaqan hundattis haaromsi Phaaphaasummaa isaan duukaa buʼe.”</w:t>
      </w:r>
    </w:p>
    <w:p>
      <w:pPr>
        <w:pStyle w:val="ArticleScripture"/>
        <w:jc w:val="left"/>
      </w:pPr>
      <w:r>
        <w:rPr>
          <w:rFonts w:ascii="Times New Roman" w:hAnsi="Times New Roman" w:eastAsia="Times New Roman" w:cs="Times New Roman"/>
        </w:rPr>
        <w:t>“Isaanii humna guddaa kennuuf, inkuwizishinii deebisee dhaabuuf bulliin tokko baafame. Jibbi waliigalaa inni ittiin ilaalamu osoo jiruu, biyyoota Kaatolikii keessatti illee, mana murtii suukanneessaan kun ammas bulchitoota paaphaasummaaatiin hundeeffame; gochawwan hammeenyaa ifa guyyaa baachuu hin dandeenye immoo mana hidhaa isaa iccitii keessatti irra deebi’anii raawwataman. Biyyoota hedduu keessatti, kumaatamni baay’een keessaa caalaatti filatamoo saba sanaa, warri hundarra qulqulluu fi kabajamoo, warri caalaatti sammuu qara qabanii fi barnoota olaanaa argatan, tajaajiltoonni Waaqayyoo warri qajeeloo fi of kennanii hojjetan, lammiileen jabaatanii hojjetanii fi biyyasaaniif amanamoon, ogeeyyiin beekamoon ifan, artistoonni dandeettii guddaa qaban, ogeessonni harkaa hojii keessatti ciccimoon, ni ajjeefaman yookaan gara biyya biraatti baqachuuf dirqisiifaman.”</w:t>
      </w:r>
    </w:p>
    <w:p>
      <w:pPr>
        <w:pStyle w:val="ArticleScripture"/>
        <w:jc w:val="left"/>
      </w:pPr>
      <w:r>
        <w:rPr>
          <w:rFonts w:ascii="Times New Roman" w:hAnsi="Times New Roman" w:eastAsia="Times New Roman" w:cs="Times New Roman"/>
        </w:rPr>
        <w:t>“</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ምክንያቶች</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የተሐድሶውን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ለማጥፋት፣</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ከሰዎች</w:t>
      </w:r>
      <w:r>
        <w:rPr>
          <w:rFonts w:ascii="Times New Roman" w:hAnsi="Times New Roman" w:eastAsia="Times New Roman" w:cs="Times New Roman"/>
        </w:rPr>
        <w:t xml:space="preserve"> </w:t>
      </w:r>
      <w:r>
        <w:rPr>
          <w:rFonts w:ascii="Ebrima" w:hAnsi="Ebrima" w:eastAsia="Ebrima" w:cs="Ebrima"/>
        </w:rPr>
        <w:t>ለማራቅ፣</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የጨለማው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ድንቁርናና</w:t>
      </w:r>
      <w:r>
        <w:rPr>
          <w:rFonts w:ascii="Times New Roman" w:hAnsi="Times New Roman" w:eastAsia="Times New Roman" w:cs="Times New Roman"/>
        </w:rPr>
        <w:t xml:space="preserve"> </w:t>
      </w:r>
      <w:r>
        <w:rPr>
          <w:rFonts w:ascii="Ebrima" w:hAnsi="Ebrima" w:eastAsia="Ebrima" w:cs="Ebrima"/>
        </w:rPr>
        <w:t>አጉል</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ለመመለስ</w:t>
      </w:r>
      <w:r>
        <w:rPr>
          <w:rFonts w:ascii="Times New Roman" w:hAnsi="Times New Roman" w:eastAsia="Times New Roman" w:cs="Times New Roman"/>
        </w:rPr>
        <w:t xml:space="preserve"> </w:t>
      </w:r>
      <w:r>
        <w:rPr>
          <w:rFonts w:ascii="Ebrima" w:hAnsi="Ebrima" w:eastAsia="Ebrima" w:cs="Ebrima"/>
        </w:rPr>
        <w:t>የጠራቻቸው</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በረከትና</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ሉተርን</w:t>
      </w:r>
      <w:r>
        <w:rPr>
          <w:rFonts w:ascii="Times New Roman" w:hAnsi="Times New Roman" w:eastAsia="Times New Roman" w:cs="Times New Roman"/>
        </w:rPr>
        <w:t xml:space="preserve"> </w:t>
      </w:r>
      <w:r>
        <w:rPr>
          <w:rFonts w:ascii="Ebrima" w:hAnsi="Ebrima" w:eastAsia="Ebrima" w:cs="Ebrima"/>
        </w:rPr>
        <w:t>እንዲተኩ</w:t>
      </w:r>
      <w:r>
        <w:rPr>
          <w:rFonts w:ascii="Times New Roman" w:hAnsi="Times New Roman" w:eastAsia="Times New Roman" w:cs="Times New Roman"/>
        </w:rPr>
        <w:t xml:space="preserve"> </w:t>
      </w:r>
      <w:r>
        <w:rPr>
          <w:rFonts w:ascii="Ebrima" w:hAnsi="Ebrima" w:eastAsia="Ebrima" w:cs="Ebrima"/>
        </w:rPr>
        <w:t>ባስነሣቸው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ክቡራን</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ጥረት፣</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አልተገለበጠም።</w:t>
      </w:r>
      <w:r>
        <w:rPr>
          <w:rFonts w:ascii="Times New Roman" w:hAnsi="Times New Roman" w:eastAsia="Times New Roman" w:cs="Times New Roman"/>
        </w:rPr>
        <w:t xml:space="preserve"> </w:t>
      </w:r>
      <w:r>
        <w:rPr>
          <w:rFonts w:ascii="Ebrima" w:hAnsi="Ebrima" w:eastAsia="Ebrima" w:cs="Ebrima"/>
        </w:rPr>
        <w:t>ኃይሉን</w:t>
      </w:r>
      <w:r>
        <w:rPr>
          <w:rFonts w:ascii="Times New Roman" w:hAnsi="Times New Roman" w:eastAsia="Times New Roman" w:cs="Times New Roman"/>
        </w:rPr>
        <w:t xml:space="preserve"> </w:t>
      </w:r>
      <w:r>
        <w:rPr>
          <w:rFonts w:ascii="Ebrima" w:hAnsi="Ebrima" w:eastAsia="Ebrima" w:cs="Ebrima"/>
        </w:rPr>
        <w:t>የሚቀበለው</w:t>
      </w:r>
      <w:r>
        <w:rPr>
          <w:rFonts w:ascii="Times New Roman" w:hAnsi="Times New Roman" w:eastAsia="Times New Roman" w:cs="Times New Roman"/>
        </w:rPr>
        <w:t xml:space="preserve"> </w:t>
      </w:r>
      <w:r>
        <w:rPr>
          <w:rFonts w:ascii="Ebrima" w:hAnsi="Ebrima" w:eastAsia="Ebrima" w:cs="Ebrima"/>
        </w:rPr>
        <w:t>ከመኳንንት</w:t>
      </w:r>
      <w:r>
        <w:rPr>
          <w:rFonts w:ascii="Times New Roman" w:hAnsi="Times New Roman" w:eastAsia="Times New Roman" w:cs="Times New Roman"/>
        </w:rPr>
        <w:t xml:space="preserve"> </w:t>
      </w:r>
      <w:r>
        <w:rPr>
          <w:rFonts w:ascii="Ebrima" w:hAnsi="Ebrima" w:eastAsia="Ebrima" w:cs="Ebrima"/>
        </w:rPr>
        <w:t>ሞገስ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ከጦር</w:t>
      </w:r>
      <w:r>
        <w:rPr>
          <w:rFonts w:ascii="Times New Roman" w:hAnsi="Times New Roman" w:eastAsia="Times New Roman" w:cs="Times New Roman"/>
        </w:rPr>
        <w:t xml:space="preserve"> </w:t>
      </w:r>
      <w:r>
        <w:rPr>
          <w:rFonts w:ascii="Ebrima" w:hAnsi="Ebrima" w:eastAsia="Ebrima" w:cs="Ebrima"/>
        </w:rPr>
        <w:t>ኃይላቸው</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ትንሹ</w:t>
      </w:r>
      <w:r>
        <w:rPr>
          <w:rFonts w:ascii="Times New Roman" w:hAnsi="Times New Roman" w:eastAsia="Times New Roman" w:cs="Times New Roman"/>
        </w:rPr>
        <w:t xml:space="preserve"> </w:t>
      </w:r>
      <w:r>
        <w:rPr>
          <w:rFonts w:ascii="Ebrima" w:hAnsi="Ebrima" w:eastAsia="Ebrima" w:cs="Ebrima"/>
        </w:rPr>
        <w:t>አገሮች፣</w:t>
      </w:r>
      <w:r>
        <w:rPr>
          <w:rFonts w:ascii="Times New Roman" w:hAnsi="Times New Roman" w:eastAsia="Times New Roman" w:cs="Times New Roman"/>
        </w:rPr>
        <w:t xml:space="preserve"> </w:t>
      </w:r>
      <w:r>
        <w:rPr>
          <w:rFonts w:ascii="Ebrima" w:hAnsi="Ebrima" w:eastAsia="Ebrima" w:cs="Ebrima"/>
        </w:rPr>
        <w:t>በጣም</w:t>
      </w:r>
      <w:r>
        <w:rPr>
          <w:rFonts w:ascii="Times New Roman" w:hAnsi="Times New Roman" w:eastAsia="Times New Roman" w:cs="Times New Roman"/>
        </w:rPr>
        <w:t xml:space="preserve"> </w:t>
      </w:r>
      <w:r>
        <w:rPr>
          <w:rFonts w:ascii="Ebrima" w:hAnsi="Ebrima" w:eastAsia="Ebrima" w:cs="Ebrima"/>
        </w:rPr>
        <w:t>ትሑታንና</w:t>
      </w:r>
      <w:r>
        <w:rPr>
          <w:rFonts w:ascii="Times New Roman" w:hAnsi="Times New Roman" w:eastAsia="Times New Roman" w:cs="Times New Roman"/>
        </w:rPr>
        <w:t xml:space="preserve"> </w:t>
      </w:r>
      <w:r>
        <w:rPr>
          <w:rFonts w:ascii="Ebrima" w:hAnsi="Ebrima" w:eastAsia="Ebrima" w:cs="Ebrima"/>
        </w:rPr>
        <w:t>አነስተኛ</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ያላቸው</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ምሽጎቹ</w:t>
      </w:r>
      <w:r>
        <w:rPr>
          <w:rFonts w:ascii="Times New Roman" w:hAnsi="Times New Roman" w:eastAsia="Times New Roman" w:cs="Times New Roman"/>
        </w:rPr>
        <w:t xml:space="preserve"> </w:t>
      </w:r>
      <w:r>
        <w:rPr>
          <w:rFonts w:ascii="Ebrima" w:hAnsi="Ebrima" w:eastAsia="Ebrima" w:cs="Ebrima"/>
        </w:rPr>
        <w:t>ሆኑ።</w:t>
      </w:r>
      <w:r>
        <w:rPr>
          <w:rFonts w:ascii="Times New Roman" w:hAnsi="Times New Roman" w:eastAsia="Times New Roman" w:cs="Times New Roman"/>
        </w:rPr>
        <w:t xml:space="preserve"> </w:t>
      </w:r>
      <w:r>
        <w:rPr>
          <w:rFonts w:ascii="Ebrima" w:hAnsi="Ebrima" w:eastAsia="Ebrima" w:cs="Ebrima"/>
        </w:rPr>
        <w:t>ጥፋቷን</w:t>
      </w:r>
      <w:r>
        <w:rPr>
          <w:rFonts w:ascii="Times New Roman" w:hAnsi="Times New Roman" w:eastAsia="Times New Roman" w:cs="Times New Roman"/>
        </w:rPr>
        <w:t xml:space="preserve"> </w:t>
      </w:r>
      <w:r>
        <w:rPr>
          <w:rFonts w:ascii="Ebrima" w:hAnsi="Ebrima" w:eastAsia="Ebrima" w:cs="Ebrima"/>
        </w:rPr>
        <w:t>ለማሴር</w:t>
      </w:r>
      <w:r>
        <w:rPr>
          <w:rFonts w:ascii="Times New Roman" w:hAnsi="Times New Roman" w:eastAsia="Times New Roman" w:cs="Times New Roman"/>
        </w:rPr>
        <w:t xml:space="preserve"> </w:t>
      </w:r>
      <w:r>
        <w:rPr>
          <w:rFonts w:ascii="Ebrima" w:hAnsi="Ebrima" w:eastAsia="Ebrima" w:cs="Ebrima"/>
        </w:rPr>
        <w:t>በታላላቅ</w:t>
      </w:r>
      <w:r>
        <w:rPr>
          <w:rFonts w:ascii="Times New Roman" w:hAnsi="Times New Roman" w:eastAsia="Times New Roman" w:cs="Times New Roman"/>
        </w:rPr>
        <w:t xml:space="preserve"> </w:t>
      </w:r>
      <w:r>
        <w:rPr>
          <w:rFonts w:ascii="Ebrima" w:hAnsi="Ebrima" w:eastAsia="Ebrima" w:cs="Ebrima"/>
        </w:rPr>
        <w:t>ጠላቶች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የተከበበችው</w:t>
      </w:r>
      <w:r>
        <w:rPr>
          <w:rFonts w:ascii="Times New Roman" w:hAnsi="Times New Roman" w:eastAsia="Times New Roman" w:cs="Times New Roman"/>
        </w:rPr>
        <w:t xml:space="preserve"> </w:t>
      </w:r>
      <w:r>
        <w:rPr>
          <w:rFonts w:ascii="Ebrima" w:hAnsi="Ebrima" w:eastAsia="Ebrima" w:cs="Ebrima"/>
        </w:rPr>
        <w:t>ትንሿ</w:t>
      </w:r>
      <w:r>
        <w:rPr>
          <w:rFonts w:ascii="Times New Roman" w:hAnsi="Times New Roman" w:eastAsia="Times New Roman" w:cs="Times New Roman"/>
        </w:rPr>
        <w:t xml:space="preserve"> </w:t>
      </w:r>
      <w:r>
        <w:rPr>
          <w:rFonts w:ascii="Ebrima" w:hAnsi="Ebrima" w:eastAsia="Ebrima" w:cs="Ebrima"/>
        </w:rPr>
        <w:t>ጄኔቫ</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በሰሜናዊው</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አሸዋማ</w:t>
      </w:r>
      <w:r>
        <w:rPr>
          <w:rFonts w:ascii="Times New Roman" w:hAnsi="Times New Roman" w:eastAsia="Times New Roman" w:cs="Times New Roman"/>
        </w:rPr>
        <w:t xml:space="preserve"> </w:t>
      </w:r>
      <w:r>
        <w:rPr>
          <w:rFonts w:ascii="Ebrima" w:hAnsi="Ebrima" w:eastAsia="Ebrima" w:cs="Ebrima"/>
        </w:rPr>
        <w:t>ዳርቻዎቿ</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ከስፔን</w:t>
      </w:r>
      <w:r>
        <w:rPr>
          <w:rFonts w:ascii="Times New Roman" w:hAnsi="Times New Roman" w:eastAsia="Times New Roman" w:cs="Times New Roman"/>
        </w:rPr>
        <w:t xml:space="preserve"> </w:t>
      </w:r>
      <w:r>
        <w:rPr>
          <w:rFonts w:ascii="Ebrima" w:hAnsi="Ebrima" w:eastAsia="Ebrima" w:cs="Ebrima"/>
        </w:rPr>
        <w:t>ግፍ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የታገለችው</w:t>
      </w:r>
      <w:r>
        <w:rPr>
          <w:rFonts w:ascii="Times New Roman" w:hAnsi="Times New Roman" w:eastAsia="Times New Roman" w:cs="Times New Roman"/>
        </w:rPr>
        <w:t xml:space="preserve"> </w:t>
      </w:r>
      <w:r>
        <w:rPr>
          <w:rFonts w:ascii="Ebrima" w:hAnsi="Ebrima" w:eastAsia="Ebrima" w:cs="Ebrima"/>
        </w:rPr>
        <w:t>ሆላንድ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ስፔን</w:t>
      </w:r>
      <w:r>
        <w:rPr>
          <w:rFonts w:ascii="Times New Roman" w:hAnsi="Times New Roman" w:eastAsia="Times New Roman" w:cs="Times New Roman"/>
        </w:rPr>
        <w:t xml:space="preserve"> </w:t>
      </w:r>
      <w:r>
        <w:rPr>
          <w:rFonts w:ascii="Ebrima" w:hAnsi="Ebrima" w:eastAsia="Ebrima" w:cs="Ebrima"/>
        </w:rPr>
        <w:t>ከመንግሥታት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ታላቂቱና</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ባለጠጋዪቱ</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ለተሐድሶውም</w:t>
      </w:r>
      <w:r>
        <w:rPr>
          <w:rFonts w:ascii="Times New Roman" w:hAnsi="Times New Roman" w:eastAsia="Times New Roman" w:cs="Times New Roman"/>
        </w:rPr>
        <w:t xml:space="preserve"> </w:t>
      </w:r>
      <w:r>
        <w:rPr>
          <w:rFonts w:ascii="Ebrima" w:hAnsi="Ebrima" w:eastAsia="Ebrima" w:cs="Ebrima"/>
        </w:rPr>
        <w:t>ድሎችን</w:t>
      </w:r>
      <w:r>
        <w:rPr>
          <w:rFonts w:ascii="Times New Roman" w:hAnsi="Times New Roman" w:eastAsia="Times New Roman" w:cs="Times New Roman"/>
        </w:rPr>
        <w:t xml:space="preserve"> </w:t>
      </w:r>
      <w:r>
        <w:rPr>
          <w:rFonts w:ascii="Ebrima" w:hAnsi="Ebrima" w:eastAsia="Ebrima" w:cs="Ebrima"/>
        </w:rPr>
        <w:t>ያስገኘችው</w:t>
      </w:r>
      <w:r>
        <w:rPr>
          <w:rFonts w:ascii="Times New Roman" w:hAnsi="Times New Roman" w:eastAsia="Times New Roman" w:cs="Times New Roman"/>
        </w:rPr>
        <w:t xml:space="preserve"> </w:t>
      </w:r>
      <w:r>
        <w:rPr>
          <w:rFonts w:ascii="Ebrima" w:hAnsi="Ebrima" w:eastAsia="Ebrima" w:cs="Ebrima"/>
        </w:rPr>
        <w:t>ደረቅና</w:t>
      </w:r>
      <w:r>
        <w:rPr>
          <w:rFonts w:ascii="Times New Roman" w:hAnsi="Times New Roman" w:eastAsia="Times New Roman" w:cs="Times New Roman"/>
        </w:rPr>
        <w:t xml:space="preserve"> </w:t>
      </w:r>
      <w:r>
        <w:rPr>
          <w:rFonts w:ascii="Ebrima" w:hAnsi="Ebrima" w:eastAsia="Ebrima" w:cs="Ebrima"/>
        </w:rPr>
        <w:t>ድሃ</w:t>
      </w:r>
      <w:r>
        <w:rPr>
          <w:rFonts w:ascii="Times New Roman" w:hAnsi="Times New Roman" w:eastAsia="Times New Roman" w:cs="Times New Roman"/>
        </w:rPr>
        <w:t xml:space="preserve"> </w:t>
      </w:r>
      <w:r>
        <w:rPr>
          <w:rFonts w:ascii="Ebrima" w:hAnsi="Ebrima" w:eastAsia="Ebrima" w:cs="Ebrima"/>
        </w:rPr>
        <w:t>ስዊድን</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The Great Controversy, 234, 235.</w:t>
      </w:r>
    </w:p>
    <w:p>
      <w:pPr>
        <w:pStyle w:val="ArticleBody"/>
        <w:jc w:val="left"/>
      </w:pPr>
      <w:r>
        <w:rPr>
          <w:rFonts w:ascii="Ebrima" w:hAnsi="Ebrima" w:eastAsia="Ebrima" w:cs="Ebrima"/>
        </w:rPr>
        <w:t>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ብለው</w:t>
      </w:r>
      <w:r>
        <w:rPr>
          <w:rFonts w:ascii="Times New Roman" w:hAnsi="Times New Roman" w:eastAsia="Times New Roman" w:cs="Times New Roman"/>
        </w:rPr>
        <w:t xml:space="preserve"> </w:t>
      </w:r>
      <w:r>
        <w:rPr>
          <w:rFonts w:ascii="Ebrima" w:hAnsi="Ebrima" w:eastAsia="Ebrima" w:cs="Ebrima"/>
        </w:rPr>
        <w:t>የአረማውያን</w:t>
      </w:r>
      <w:r>
        <w:rPr>
          <w:rFonts w:ascii="Times New Roman" w:hAnsi="Times New Roman" w:eastAsia="Times New Roman" w:cs="Times New Roman"/>
        </w:rPr>
        <w:t xml:space="preserve"> </w:t>
      </w:r>
      <w:r>
        <w:rPr>
          <w:rFonts w:ascii="Ebrima" w:hAnsi="Ebrima" w:eastAsia="Ebrima" w:cs="Ebrima"/>
        </w:rPr>
        <w:t>ልማዶቻቸውንና</w:t>
      </w:r>
      <w:r>
        <w:rPr>
          <w:rFonts w:ascii="Times New Roman" w:hAnsi="Times New Roman" w:eastAsia="Times New Roman" w:cs="Times New Roman"/>
        </w:rPr>
        <w:t xml:space="preserve"> </w:t>
      </w:r>
      <w:r>
        <w:rPr>
          <w:rFonts w:ascii="Ebrima" w:hAnsi="Ebrima" w:eastAsia="Ebrima" w:cs="Ebrima"/>
        </w:rPr>
        <w:t>ሥርዓቶቻቸውን</w:t>
      </w:r>
      <w:r>
        <w:rPr>
          <w:rFonts w:ascii="Times New Roman" w:hAnsi="Times New Roman" w:eastAsia="Times New Roman" w:cs="Times New Roman"/>
        </w:rPr>
        <w:t xml:space="preserve"> </w:t>
      </w:r>
      <w:r>
        <w:rPr>
          <w:rFonts w:ascii="Ebrima" w:hAnsi="Ebrima" w:eastAsia="Ebrima" w:cs="Ebrima"/>
        </w:rPr>
        <w:t>በማቅረብ፣</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ከሰዎች</w:t>
      </w:r>
      <w:r>
        <w:rPr>
          <w:rFonts w:ascii="Times New Roman" w:hAnsi="Times New Roman" w:eastAsia="Times New Roman" w:cs="Times New Roman"/>
        </w:rPr>
        <w:t xml:space="preserve"> </w:t>
      </w:r>
      <w:r>
        <w:rPr>
          <w:rFonts w:ascii="Ebrima" w:hAnsi="Ebrima" w:eastAsia="Ebrima" w:cs="Ebrima"/>
        </w:rPr>
        <w:t>ለመደበቅ</w:t>
      </w:r>
      <w:r>
        <w:rPr>
          <w:rFonts w:ascii="Times New Roman" w:hAnsi="Times New Roman" w:eastAsia="Times New Roman" w:cs="Times New Roman"/>
        </w:rPr>
        <w:t xml:space="preserve"> </w:t>
      </w:r>
      <w:r>
        <w:rPr>
          <w:rFonts w:ascii="Ebrima" w:hAnsi="Ebrima" w:eastAsia="Ebrima" w:cs="Ebrima"/>
        </w:rPr>
        <w:t>የቻሉትን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አደረጉ።</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በኤለን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ጽሑፎች</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ተቃዋሚዎችን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አያቅርቡም፤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የባትል</w:t>
      </w:r>
      <w:r>
        <w:rPr>
          <w:rFonts w:ascii="Times New Roman" w:hAnsi="Times New Roman" w:eastAsia="Times New Roman" w:cs="Times New Roman"/>
        </w:rPr>
        <w:t xml:space="preserve"> </w:t>
      </w:r>
      <w:r>
        <w:rPr>
          <w:rFonts w:ascii="Ebrima" w:hAnsi="Ebrima" w:eastAsia="Ebrima" w:cs="Ebrima"/>
        </w:rPr>
        <w:t>ክሪክ</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ነን</w:t>
      </w:r>
      <w:r>
        <w:rPr>
          <w:rFonts w:ascii="Times New Roman" w:hAnsi="Times New Roman" w:eastAsia="Times New Roman" w:cs="Times New Roman"/>
        </w:rPr>
        <w:t xml:space="preserve"> </w:t>
      </w:r>
      <w:r>
        <w:rPr>
          <w:rFonts w:ascii="Ebrima" w:hAnsi="Ebrima" w:eastAsia="Ebrima" w:cs="Ebrima"/>
        </w:rPr>
        <w:t>በሚሉ</w:t>
      </w:r>
      <w:r>
        <w:rPr>
          <w:rFonts w:ascii="Times New Roman" w:hAnsi="Times New Roman" w:eastAsia="Times New Roman" w:cs="Times New Roman"/>
        </w:rPr>
        <w:t xml:space="preserve"> </w:t>
      </w:r>
      <w:r>
        <w:rPr>
          <w:rFonts w:ascii="Ebrima" w:hAnsi="Ebrima" w:eastAsia="Ebrima" w:cs="Ebrima"/>
        </w:rPr>
        <w:t>ካቶሊኮች</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ያደርጋሉ።</w:t>
      </w:r>
      <w:r>
        <w:rPr>
          <w:rFonts w:ascii="Times New Roman" w:hAnsi="Times New Roman" w:eastAsia="Times New Roman" w:cs="Times New Roman"/>
        </w:rPr>
        <w:t xml:space="preserve"> </w:t>
      </w:r>
      <w:r>
        <w:rPr>
          <w:rFonts w:ascii="Ebrima" w:hAnsi="Ebrima" w:eastAsia="Ebrima" w:cs="Ebrima"/>
        </w:rPr>
        <w:t>የካቶሊክነት</w:t>
      </w:r>
      <w:r>
        <w:rPr>
          <w:rFonts w:ascii="Times New Roman" w:hAnsi="Times New Roman" w:eastAsia="Times New Roman" w:cs="Times New Roman"/>
        </w:rPr>
        <w:t xml:space="preserve"> </w:t>
      </w:r>
      <w:r>
        <w:rPr>
          <w:rFonts w:ascii="Ebrima" w:hAnsi="Ebrima" w:eastAsia="Ebrima" w:cs="Ebrima"/>
        </w:rPr>
        <w:t>አውሬው</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ዓላማዎችን</w:t>
      </w:r>
      <w:r>
        <w:rPr>
          <w:rFonts w:ascii="Times New Roman" w:hAnsi="Times New Roman" w:eastAsia="Times New Roman" w:cs="Times New Roman"/>
        </w:rPr>
        <w:t xml:space="preserve"> </w:t>
      </w:r>
      <w:r>
        <w:rPr>
          <w:rFonts w:ascii="Ebrima" w:hAnsi="Ebrima" w:eastAsia="Ebrima" w:cs="Ebrima"/>
        </w:rPr>
        <w:t>ለማሳካት</w:t>
      </w:r>
      <w:r>
        <w:rPr>
          <w:rFonts w:ascii="Times New Roman" w:hAnsi="Times New Roman" w:eastAsia="Times New Roman" w:cs="Times New Roman"/>
        </w:rPr>
        <w:t xml:space="preserve"> </w:t>
      </w:r>
      <w:r>
        <w:rPr>
          <w:rFonts w:ascii="Ebrima" w:hAnsi="Ebrima" w:eastAsia="Ebrima" w:cs="Ebrima"/>
        </w:rPr>
        <w:t>ዓለማዊ</w:t>
      </w:r>
      <w:r>
        <w:rPr>
          <w:rFonts w:ascii="Times New Roman" w:hAnsi="Times New Roman" w:eastAsia="Times New Roman" w:cs="Times New Roman"/>
        </w:rPr>
        <w:t xml:space="preserve"> </w:t>
      </w:r>
      <w:r>
        <w:rPr>
          <w:rFonts w:ascii="Ebrima" w:hAnsi="Ebrima" w:eastAsia="Ebrima" w:cs="Ebrima"/>
        </w:rPr>
        <w:t>ሥልጣንን</w:t>
      </w:r>
      <w:r>
        <w:rPr>
          <w:rFonts w:ascii="Times New Roman" w:hAnsi="Times New Roman" w:eastAsia="Times New Roman" w:cs="Times New Roman"/>
        </w:rPr>
        <w:t xml:space="preserve"> </w:t>
      </w:r>
      <w:r>
        <w:rPr>
          <w:rFonts w:ascii="Ebrima" w:hAnsi="Ebrima" w:eastAsia="Ebrima" w:cs="Ebrima"/>
        </w:rPr>
        <w:t>መጠቀም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ተቋማቱን</w:t>
      </w:r>
      <w:r>
        <w:rPr>
          <w:rFonts w:ascii="Times New Roman" w:hAnsi="Times New Roman" w:eastAsia="Times New Roman" w:cs="Times New Roman"/>
        </w:rPr>
        <w:t xml:space="preserve"> </w:t>
      </w:r>
      <w:r>
        <w:rPr>
          <w:rFonts w:ascii="Ebrima" w:hAnsi="Ebrima" w:eastAsia="Ebrima" w:cs="Ebrima"/>
        </w:rPr>
        <w:t>ለማስተዳደር</w:t>
      </w:r>
      <w:r>
        <w:rPr>
          <w:rFonts w:ascii="Times New Roman" w:hAnsi="Times New Roman" w:eastAsia="Times New Roman" w:cs="Times New Roman"/>
        </w:rPr>
        <w:t xml:space="preserve"> </w:t>
      </w:r>
      <w:r>
        <w:rPr>
          <w:rFonts w:ascii="Ebrima" w:hAnsi="Ebrima" w:eastAsia="Ebrima" w:cs="Ebrima"/>
        </w:rPr>
        <w:t>ሕጋዊ</w:t>
      </w:r>
      <w:r>
        <w:rPr>
          <w:rFonts w:ascii="Times New Roman" w:hAnsi="Times New Roman" w:eastAsia="Times New Roman" w:cs="Times New Roman"/>
        </w:rPr>
        <w:t xml:space="preserve"> </w:t>
      </w:r>
      <w:r>
        <w:rPr>
          <w:rFonts w:ascii="Ebrima" w:hAnsi="Ebrima" w:eastAsia="Ebrima" w:cs="Ebrima"/>
        </w:rPr>
        <w:t>ዓለማዊ</w:t>
      </w:r>
      <w:r>
        <w:rPr>
          <w:rFonts w:ascii="Times New Roman" w:hAnsi="Times New Roman" w:eastAsia="Times New Roman" w:cs="Times New Roman"/>
        </w:rPr>
        <w:t xml:space="preserve"> </w:t>
      </w:r>
      <w:r>
        <w:rPr>
          <w:rFonts w:ascii="Ebrima" w:hAnsi="Ebrima" w:eastAsia="Ebrima" w:cs="Ebrima"/>
        </w:rPr>
        <w:t>ሥልጣንን</w:t>
      </w:r>
      <w:r>
        <w:rPr>
          <w:rFonts w:ascii="Times New Roman" w:hAnsi="Times New Roman" w:eastAsia="Times New Roman" w:cs="Times New Roman"/>
        </w:rPr>
        <w:t xml:space="preserve"> </w:t>
      </w:r>
      <w:r>
        <w:rPr>
          <w:rFonts w:ascii="Ebrima" w:hAnsi="Ebrima" w:eastAsia="Ebrima" w:cs="Ebrima"/>
        </w:rPr>
        <w:t>በፈለገ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የእነርሱ</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ፍሬዎች</w:t>
      </w:r>
      <w:r>
        <w:rPr>
          <w:rFonts w:ascii="Times New Roman" w:hAnsi="Times New Roman" w:eastAsia="Times New Roman" w:cs="Times New Roman"/>
        </w:rPr>
        <w:t xml:space="preserve"> </w:t>
      </w:r>
      <w:r>
        <w:rPr>
          <w:rFonts w:ascii="Ebrima" w:hAnsi="Ebrima" w:eastAsia="Ebrima" w:cs="Ebrima"/>
        </w:rPr>
        <w:t>ሊታዩ</w:t>
      </w:r>
      <w:r>
        <w:rPr>
          <w:rFonts w:ascii="Times New Roman" w:hAnsi="Times New Roman" w:eastAsia="Times New Roman" w:cs="Times New Roman"/>
        </w:rPr>
        <w:t xml:space="preserve"> </w:t>
      </w:r>
      <w:r>
        <w:rPr>
          <w:rFonts w:ascii="Ebrima" w:hAnsi="Ebrima" w:eastAsia="Ebrima" w:cs="Ebrima"/>
        </w:rPr>
        <w:t>ይችላሉ።</w:t>
      </w:r>
    </w:p>
    <w:p>
      <w:pPr>
        <w:pStyle w:val="ArticleBody"/>
        <w:jc w:val="left"/>
      </w:pPr>
      <w:r>
        <w:rPr>
          <w:rFonts w:ascii="Times New Roman" w:hAnsi="Times New Roman" w:eastAsia="Times New Roman" w:cs="Times New Roman"/>
        </w:rPr>
        <w:t>Bakka Sirna Qorannoo Ispeen auto-da-fé (gocha amantii) jedhamuun walqabatee, shamboonii fi fannoon akka qaamolee mallattoo taʼanitti mulʼatu; isaanis fannifamuu Kiristoos wajjin hidhata qabu. Shamboon sun ulee mootummaa fakkeessituu yeroo inni qoraattii gonfachiifametti harka Yesuus keessa kaaʼame agarsiisa; jechuunis, loltoota Roomaatiin isa itti rukutuuf kan itti fayyadaman, qoosaa, dhiphinaa fi tuffii kan mallattoo godhudha.</w:t>
      </w:r>
    </w:p>
    <w:p>
      <w:pPr>
        <w:pStyle w:val="ArticleBody"/>
        <w:jc w:val="left"/>
      </w:pP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በአውቶ</w:t>
      </w:r>
      <w:r>
        <w:rPr>
          <w:rFonts w:ascii="Times New Roman" w:hAnsi="Times New Roman" w:eastAsia="Times New Roman" w:cs="Times New Roman"/>
        </w:rPr>
        <w:t>-</w:t>
      </w:r>
      <w:r>
        <w:rPr>
          <w:rFonts w:ascii="Ebrima" w:hAnsi="Ebrima" w:eastAsia="Ebrima" w:cs="Ebrima"/>
        </w:rPr>
        <w:t>ዳ</w:t>
      </w:r>
      <w:r>
        <w:rPr>
          <w:rFonts w:ascii="Times New Roman" w:hAnsi="Times New Roman" w:eastAsia="Times New Roman" w:cs="Times New Roman"/>
        </w:rPr>
        <w:t>-</w:t>
      </w:r>
      <w:r>
        <w:rPr>
          <w:rFonts w:ascii="Ebrima" w:hAnsi="Ebrima" w:eastAsia="Ebrima" w:cs="Ebrima"/>
        </w:rPr>
        <w:t>ፌ</w:t>
      </w:r>
      <w:r>
        <w:rPr>
          <w:rFonts w:ascii="Times New Roman" w:hAnsi="Times New Roman" w:eastAsia="Times New Roman" w:cs="Times New Roman"/>
        </w:rPr>
        <w:t xml:space="preserve"> </w:t>
      </w:r>
      <w:r>
        <w:rPr>
          <w:rFonts w:ascii="Ebrima" w:hAnsi="Ebrima" w:eastAsia="Ebrima" w:cs="Ebrima"/>
        </w:rPr>
        <w:t>ሰልፎች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አረንጓዴ</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በጥቁር</w:t>
      </w:r>
      <w:r>
        <w:rPr>
          <w:rFonts w:ascii="Times New Roman" w:hAnsi="Times New Roman" w:eastAsia="Times New Roman" w:cs="Times New Roman"/>
        </w:rPr>
        <w:t xml:space="preserve"> </w:t>
      </w:r>
      <w:r>
        <w:rPr>
          <w:rFonts w:ascii="Ebrima" w:hAnsi="Ebrima" w:eastAsia="Ebrima" w:cs="Ebrima"/>
        </w:rPr>
        <w:t>ክሬፕ</w:t>
      </w:r>
      <w:r>
        <w:rPr>
          <w:rFonts w:ascii="Times New Roman" w:hAnsi="Times New Roman" w:eastAsia="Times New Roman" w:cs="Times New Roman"/>
        </w:rPr>
        <w:t xml:space="preserve"> </w:t>
      </w:r>
      <w:r>
        <w:rPr>
          <w:rFonts w:ascii="Ebrima" w:hAnsi="Ebrima" w:eastAsia="Ebrima" w:cs="Ebrima"/>
        </w:rPr>
        <w:t>የተሸፈነ</w:t>
      </w:r>
      <w:r>
        <w:rPr>
          <w:rFonts w:ascii="Times New Roman" w:hAnsi="Times New Roman" w:eastAsia="Times New Roman" w:cs="Times New Roman"/>
        </w:rPr>
        <w:t xml:space="preserve">) </w:t>
      </w:r>
      <w:r>
        <w:rPr>
          <w:rFonts w:ascii="Ebrima" w:hAnsi="Ebrima" w:eastAsia="Ebrima" w:cs="Ebrima"/>
        </w:rPr>
        <w:t>የኢንኩዊዚሽኑ</w:t>
      </w:r>
      <w:r>
        <w:rPr>
          <w:rFonts w:ascii="Times New Roman" w:hAnsi="Times New Roman" w:eastAsia="Times New Roman" w:cs="Times New Roman"/>
        </w:rPr>
        <w:t xml:space="preserve"> </w:t>
      </w:r>
      <w:r>
        <w:rPr>
          <w:rFonts w:ascii="Ebrima" w:hAnsi="Ebrima" w:eastAsia="Ebrima" w:cs="Ebrima"/>
        </w:rPr>
        <w:t>ዓርማ</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ያገለግል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ከዝግጅቱ</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በተለየ</w:t>
      </w:r>
      <w:r>
        <w:rPr>
          <w:rFonts w:ascii="Times New Roman" w:hAnsi="Times New Roman" w:eastAsia="Times New Roman" w:cs="Times New Roman"/>
        </w:rPr>
        <w:t xml:space="preserve"> </w:t>
      </w:r>
      <w:r>
        <w:rPr>
          <w:rFonts w:ascii="Ebrima" w:hAnsi="Ebrima" w:eastAsia="Ebrima" w:cs="Ebrima"/>
        </w:rPr>
        <w:t>የመሰናዶ</w:t>
      </w:r>
      <w:r>
        <w:rPr>
          <w:rFonts w:ascii="Times New Roman" w:hAnsi="Times New Roman" w:eastAsia="Times New Roman" w:cs="Times New Roman"/>
        </w:rPr>
        <w:t xml:space="preserve"> </w:t>
      </w:r>
      <w:r>
        <w:rPr>
          <w:rFonts w:ascii="Ebrima" w:hAnsi="Ebrima" w:eastAsia="Ebrima" w:cs="Ebrima"/>
        </w:rPr>
        <w:t>ሰልፍ</w:t>
      </w:r>
      <w:r>
        <w:rPr>
          <w:rFonts w:ascii="Times New Roman" w:hAnsi="Times New Roman" w:eastAsia="Times New Roman" w:cs="Times New Roman"/>
        </w:rPr>
        <w:t xml:space="preserve"> </w:t>
      </w:r>
      <w:r>
        <w:rPr>
          <w:rFonts w:ascii="Ebrima" w:hAnsi="Ebrima" w:eastAsia="Ebrima" w:cs="Ebrima"/>
        </w:rPr>
        <w:t>ይሸከም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በሥነ</w:t>
      </w:r>
      <w:r>
        <w:rPr>
          <w:rFonts w:ascii="Times New Roman" w:hAnsi="Times New Roman" w:eastAsia="Times New Roman" w:cs="Times New Roman"/>
        </w:rPr>
        <w:t xml:space="preserve"> </w:t>
      </w:r>
      <w:r>
        <w:rPr>
          <w:rFonts w:ascii="Ebrima" w:hAnsi="Ebrima" w:eastAsia="Ebrima" w:cs="Ebrima"/>
        </w:rPr>
        <w:t>ሥርዓቱም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ይታይ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ቤቱን</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Dhorkiinni qabeenyaa jechuun qabeenya nama yakkaan mootummaa duratti mirkanaa’e tokko irraa fudhachuu (ittiin ugguruu yookaan dhorkuu) jechuudha; kunis maallaqa mana murtii Inkwizishinii guutuufii fi heresii adabuuf adabbii Inkwizishinii keessatti baayʼee beekamaa ture. Kun murtiiwwan auto-da-fé keessatti ifatti labsamaa ture; kunis salphina uummataa cimsuu fi warra kaan sodaachisuuf akka taʼe mulʼisa.</w:t>
      </w:r>
    </w:p>
    <w:p>
      <w:pPr>
        <w:pStyle w:val="ArticleBody"/>
        <w:jc w:val="left"/>
      </w:pPr>
      <w:r>
        <w:rPr>
          <w:rFonts w:ascii="Ebrima" w:hAnsi="Ebrima" w:eastAsia="Ebrima" w:cs="Ebrima"/>
        </w:rPr>
        <w:t>ብራይትንግስ</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ጂ</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በግልጽነትና</w:t>
      </w:r>
      <w:r>
        <w:rPr>
          <w:rFonts w:ascii="Times New Roman" w:hAnsi="Times New Roman" w:eastAsia="Times New Roman" w:cs="Times New Roman"/>
        </w:rPr>
        <w:t xml:space="preserve"> </w:t>
      </w:r>
      <w:r>
        <w:rPr>
          <w:rFonts w:ascii="Ebrima" w:hAnsi="Ebrima" w:eastAsia="Ebrima" w:cs="Ebrima"/>
        </w:rPr>
        <w:t>በማያከራክር</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እንደሚያወግዙት፣</w:t>
      </w:r>
      <w:r>
        <w:rPr>
          <w:rFonts w:ascii="Times New Roman" w:hAnsi="Times New Roman" w:eastAsia="Times New Roman" w:cs="Times New Roman"/>
        </w:rPr>
        <w:t xml:space="preserve"> </w:t>
      </w:r>
      <w:r>
        <w:rPr>
          <w:rFonts w:ascii="Ebrima" w:hAnsi="Ebrima" w:eastAsia="Ebrima" w:cs="Ebrima"/>
        </w:rPr>
        <w:t>የወይኑ</w:t>
      </w:r>
      <w:r>
        <w:rPr>
          <w:rFonts w:ascii="Times New Roman" w:hAnsi="Times New Roman" w:eastAsia="Times New Roman" w:cs="Times New Roman"/>
        </w:rPr>
        <w:t xml:space="preserve"> </w:t>
      </w:r>
      <w:r>
        <w:rPr>
          <w:rFonts w:ascii="Ebrima" w:hAnsi="Ebrima" w:eastAsia="Ebrima" w:cs="Ebrima"/>
        </w:rPr>
        <w:t>እርሻ</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እየተዘመረ</w:t>
      </w:r>
      <w:r>
        <w:rPr>
          <w:rFonts w:ascii="Times New Roman" w:hAnsi="Times New Roman" w:eastAsia="Times New Roman" w:cs="Times New Roman"/>
        </w:rPr>
        <w:t xml:space="preserve"> </w:t>
      </w:r>
      <w:r>
        <w:rPr>
          <w:rFonts w:ascii="Ebrima" w:hAnsi="Ebrima" w:eastAsia="Ebrima" w:cs="Ebrima"/>
        </w:rPr>
        <w:t>እንዳይቀጥል</w:t>
      </w:r>
      <w:r>
        <w:rPr>
          <w:rFonts w:ascii="Times New Roman" w:hAnsi="Times New Roman" w:eastAsia="Times New Roman" w:cs="Times New Roman"/>
        </w:rPr>
        <w:t xml:space="preserve"> </w:t>
      </w:r>
      <w:r>
        <w:rPr>
          <w:rFonts w:ascii="Ebrima" w:hAnsi="Ebrima" w:eastAsia="Ebrima" w:cs="Ebrima"/>
        </w:rPr>
        <w:t>ለማጸጋገም</w:t>
      </w:r>
      <w:r>
        <w:rPr>
          <w:rFonts w:ascii="Times New Roman" w:hAnsi="Times New Roman" w:eastAsia="Times New Roman" w:cs="Times New Roman"/>
        </w:rPr>
        <w:t xml:space="preserve"> </w:t>
      </w:r>
      <w:r>
        <w:rPr>
          <w:rFonts w:ascii="Ebrima" w:hAnsi="Ebrima" w:eastAsia="Ebrima" w:cs="Ebrima"/>
        </w:rPr>
        <w:t>በሙከራ</w:t>
      </w:r>
      <w:r>
        <w:rPr>
          <w:rFonts w:ascii="Times New Roman" w:hAnsi="Times New Roman" w:eastAsia="Times New Roman" w:cs="Times New Roman"/>
        </w:rPr>
        <w:t xml:space="preserve"> </w:t>
      </w:r>
      <w:r>
        <w:rPr>
          <w:rFonts w:ascii="Ebrima" w:hAnsi="Ebrima" w:eastAsia="Ebrima" w:cs="Ebrima"/>
        </w:rPr>
        <w:t>ጽሑፎቿን</w:t>
      </w:r>
      <w:r>
        <w:rPr>
          <w:rFonts w:ascii="Times New Roman" w:hAnsi="Times New Roman" w:eastAsia="Times New Roman" w:cs="Times New Roman"/>
        </w:rPr>
        <w:t xml:space="preserve"> </w:t>
      </w:r>
      <w:r>
        <w:rPr>
          <w:rFonts w:ascii="Ebrima" w:hAnsi="Ebrima" w:eastAsia="Ebrima" w:cs="Ebrima"/>
        </w:rPr>
        <w:t>የሚከለክል</w:t>
      </w:r>
      <w:r>
        <w:rPr>
          <w:rFonts w:ascii="Times New Roman" w:hAnsi="Times New Roman" w:eastAsia="Times New Roman" w:cs="Times New Roman"/>
        </w:rPr>
        <w:t xml:space="preserve"> </w:t>
      </w:r>
      <w:r>
        <w:rPr>
          <w:rFonts w:ascii="Ebrima" w:hAnsi="Ebrima" w:eastAsia="Ebrima" w:cs="Ebrima"/>
        </w:rPr>
        <w:t>አመራር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ባህርያቸውን</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ከማሳየታቸው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የሚፈጽሙት</w:t>
      </w:r>
      <w:r>
        <w:rPr>
          <w:rFonts w:ascii="Times New Roman" w:hAnsi="Times New Roman" w:eastAsia="Times New Roman" w:cs="Times New Roman"/>
        </w:rPr>
        <w:t xml:space="preserve"> </w:t>
      </w:r>
      <w:r>
        <w:rPr>
          <w:rFonts w:ascii="Ebrima" w:hAnsi="Ebrima" w:eastAsia="Ebrima" w:cs="Ebrima"/>
        </w:rPr>
        <w:t>የርኩስ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ድርጊት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የካቶሊክ</w:t>
      </w:r>
      <w:r>
        <w:rPr>
          <w:rFonts w:ascii="Times New Roman" w:hAnsi="Times New Roman" w:eastAsia="Times New Roman" w:cs="Times New Roman"/>
        </w:rPr>
        <w:t xml:space="preserve"> </w:t>
      </w:r>
      <w:r>
        <w:rPr>
          <w:rFonts w:ascii="Ebrima" w:hAnsi="Ebrima" w:eastAsia="Ebrima" w:cs="Ebrima"/>
        </w:rPr>
        <w:t>ሰልፍ</w:t>
      </w:r>
      <w:r>
        <w:rPr>
          <w:rFonts w:ascii="Times New Roman" w:hAnsi="Times New Roman" w:eastAsia="Times New Roman" w:cs="Times New Roman"/>
        </w:rPr>
        <w:t xml:space="preserve">” </w:t>
      </w:r>
      <w:r>
        <w:rPr>
          <w:rFonts w:ascii="Ebrima" w:hAnsi="Ebrima" w:eastAsia="Ebrima" w:cs="Ebrima"/>
        </w:rPr>
        <w:t>ፀሐይን</w:t>
      </w:r>
      <w:r>
        <w:rPr>
          <w:rFonts w:ascii="Times New Roman" w:hAnsi="Times New Roman" w:eastAsia="Times New Roman" w:cs="Times New Roman"/>
        </w:rPr>
        <w:t xml:space="preserve"> </w:t>
      </w:r>
      <w:r>
        <w:rPr>
          <w:rFonts w:ascii="Ebrima" w:hAnsi="Ebrima" w:eastAsia="Ebrima" w:cs="Ebrima"/>
        </w:rPr>
        <w:t>ለመስገድ</w:t>
      </w:r>
      <w:r>
        <w:rPr>
          <w:rFonts w:ascii="Times New Roman" w:hAnsi="Times New Roman" w:eastAsia="Times New Roman" w:cs="Times New Roman"/>
        </w:rPr>
        <w:t xml:space="preserve"> </w:t>
      </w:r>
      <w:r>
        <w:rPr>
          <w:rFonts w:ascii="Ebrima" w:hAnsi="Ebrima" w:eastAsia="Ebrima" w:cs="Ebrima"/>
        </w:rPr>
        <w:t>ከተጎነበሱት</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የጥንት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በሚከተሉት</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አንቀጾች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አንቀጽ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የሚናገሩ</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ያቀርባል።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የሚያስተምረው፣</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አገልጋዮች</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ክርስቲያናትና</w:t>
      </w:r>
      <w:r>
        <w:rPr>
          <w:rFonts w:ascii="Times New Roman" w:hAnsi="Times New Roman" w:eastAsia="Times New Roman" w:cs="Times New Roman"/>
        </w:rPr>
        <w:t xml:space="preserve"> </w:t>
      </w:r>
      <w:r>
        <w:rPr>
          <w:rFonts w:ascii="Ebrima" w:hAnsi="Ebrima" w:eastAsia="Ebrima" w:cs="Ebrima"/>
        </w:rPr>
        <w:t>በክፍት</w:t>
      </w:r>
      <w:r>
        <w:rPr>
          <w:rFonts w:ascii="Times New Roman" w:hAnsi="Times New Roman" w:eastAsia="Times New Roman" w:cs="Times New Roman"/>
        </w:rPr>
        <w:t xml:space="preserve"> </w:t>
      </w:r>
      <w:r>
        <w:rPr>
          <w:rFonts w:ascii="Ebrima" w:hAnsi="Ebrima" w:eastAsia="Ebrima" w:cs="Ebrima"/>
        </w:rPr>
        <w:t>አየር</w:t>
      </w:r>
      <w:r>
        <w:rPr>
          <w:rFonts w:ascii="Times New Roman" w:hAnsi="Times New Roman" w:eastAsia="Times New Roman" w:cs="Times New Roman"/>
        </w:rPr>
        <w:t xml:space="preserve"> </w:t>
      </w:r>
      <w:r>
        <w:rPr>
          <w:rFonts w:ascii="Ebrima" w:hAnsi="Ebrima" w:eastAsia="Ebrima" w:cs="Ebrima"/>
        </w:rPr>
        <w:t>በሚደረጉ</w:t>
      </w:r>
      <w:r>
        <w:rPr>
          <w:rFonts w:ascii="Times New Roman" w:hAnsi="Times New Roman" w:eastAsia="Times New Roman" w:cs="Times New Roman"/>
        </w:rPr>
        <w:t xml:space="preserve"> </w:t>
      </w:r>
      <w:r>
        <w:rPr>
          <w:rFonts w:ascii="Ebrima" w:hAnsi="Ebrima" w:eastAsia="Ebrima" w:cs="Ebrima"/>
        </w:rPr>
        <w:t>ታላላቅ</w:t>
      </w:r>
      <w:r>
        <w:rPr>
          <w:rFonts w:ascii="Times New Roman" w:hAnsi="Times New Roman" w:eastAsia="Times New Roman" w:cs="Times New Roman"/>
        </w:rPr>
        <w:t xml:space="preserve"> </w:t>
      </w:r>
      <w:r>
        <w:rPr>
          <w:rFonts w:ascii="Ebrima" w:hAnsi="Ebrima" w:eastAsia="Ebrima" w:cs="Ebrima"/>
        </w:rPr>
        <w:t>ስብሰባዎች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የሳምንቱን</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መጠበቅ</w:t>
      </w:r>
      <w:r>
        <w:rPr>
          <w:rFonts w:ascii="Times New Roman" w:hAnsi="Times New Roman" w:eastAsia="Times New Roman" w:cs="Times New Roman"/>
        </w:rPr>
        <w:t xml:space="preserve"> </w:t>
      </w:r>
      <w:r>
        <w:rPr>
          <w:rFonts w:ascii="Ebrima" w:hAnsi="Ebrima" w:eastAsia="Ebrima" w:cs="Ebrima"/>
        </w:rPr>
        <w:t>አስፈላጊነቱን</w:t>
      </w:r>
      <w:r>
        <w:rPr>
          <w:rFonts w:ascii="Times New Roman" w:hAnsi="Times New Roman" w:eastAsia="Times New Roman" w:cs="Times New Roman"/>
        </w:rPr>
        <w:t xml:space="preserve"> </w:t>
      </w:r>
      <w:r>
        <w:rPr>
          <w:rFonts w:ascii="Ebrima" w:hAnsi="Ebrima" w:eastAsia="Ebrima" w:cs="Ebrima"/>
        </w:rPr>
        <w:t>በሕዝቡ</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እንደሚገፋፉ</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“Waaqayyo guyyoota dhumaa kana keessatti saba ofiin isaaf jedhu wajjin falmii qaba. Falmii kana keessatti namoonni aangoo itti gaafatamummaa qaban karaa Nehemiyaan hordofe irraa kallattiidhaan faallaa taʼe ni fudhatu. Isaan ofii isaanii Sanbata tuffatanii dagachuu qofa utuu hin taʼin, aadaa fi duudhaa jala awwaaluudhaan warra kaan illee akka isa hin eegne gochuuf ni yaalu. Bataskaana keessatti fi walgaʼiiwwan gurguddoo bakkee banamaa irratti geggeeffaman keessatti, tajaajiltoonni guyyaa jalqabaa torbanii eeguun barbaachisaa taʼuu isaa uummata irratti ni cimsu. Galaanni fi lafa irratti balaa ni jira; balaawwan kunis ni dabalu, badiisni tokko isa kaanitti dhiʼaatee walitti aansuun ni dhufa; gareen xiqqaan warra qalbii isaanii dhugaatti amanamanii Sanbata eegan immoo, Dilbata tuffachuu isaaniitiin dheekkamsa Waaqayyoo addunyaa irratti fidaa jiran jedhamanii ni akeekamu.”</w:t>
      </w:r>
    </w:p>
    <w:p>
      <w:pPr>
        <w:pStyle w:val="ArticleBody"/>
        <w:jc w:val="left"/>
      </w:pPr>
      <w:r>
        <w:rPr>
          <w:rFonts w:ascii="Times New Roman" w:hAnsi="Times New Roman" w:eastAsia="Times New Roman" w:cs="Times New Roman"/>
        </w:rPr>
        <w:t>Kun ifattiitti Seventh-day Adventists akka “ummata Waaqayyoo jedhaman” warra eegumsa Dilbataa jajjabeessan taʼuu isaanii ifatti adda baasa; akkasumas isaan “garee xinnaa” “warra Sanbata qalbii qulqulluudhaan eeganiis” “akeeksisuu” isaanii ni mulʼisa. Keewwata itti aanu keessatti, ariʼatamni bara darbanii irra gaʼe akka irra deebiʼamee taʼu cimsite ibsiti. Keewwanni isa duraa, ummata Waaqayyoo jedhaman warra isheen warra Sanbata qalbii qulqulluudhaan eeganiin wal faallessuun adda baafte irratti xumurame. Sana booddee seenaawwan darban ni kaasti; seenaawwan sunis guyyoota dhumaa keessatti irra deebiʼamu jedhee akeekkachiisti. Isheen baayʼee ifa dha.</w:t>
      </w:r>
    </w:p>
    <w:p>
      <w:pPr>
        <w:pStyle w:val="ArticleScripture"/>
        <w:jc w:val="left"/>
      </w:pPr>
      <w:r>
        <w:rPr>
          <w:rFonts w:ascii="Times New Roman" w:hAnsi="Times New Roman" w:eastAsia="Times New Roman" w:cs="Times New Roman"/>
        </w:rPr>
        <w:t>“Seexanni soba kana dhugeeffachuun addunyaa boojiʼuuf kakaasa. Karoorsaa isaa namoonni dogoggorota fudhachuuf dirqisiisuu dha. Inni tamsaasa amantii sobaa hundumaa keessatti qooda cimaa qaba; barsiisa dogoggoraa dirqamaan raawwachiisuuf yaalii isaa keessatti waan tokkollee irraa hin dhaabbatu. Gola hinaaffaa amantii jalatti, namoonni hafuura isaa irraa dhiibamanii, namoota isaanii irratti dararaa hamaa keessaa isa hunda caalaa suukanneessaa taʼe kalaqanii, dhiphina hamaa keessaa isa hunda caalaa sodaachisaa taʼe isaan irratti geessisaniiru. Seexannii fi ergamoonni isaa ammas hafuura isuma sana qabu; seenaa darbanii immoo bara keenya keessatti irra deebiʼamee ni mulʼata.</w:t>
      </w:r>
    </w:p>
    <w:p>
      <w:pPr>
        <w:pStyle w:val="ArticleScripture"/>
        <w:jc w:val="left"/>
      </w:pPr>
      <w:r>
        <w:rPr>
          <w:rFonts w:ascii="Times New Roman" w:hAnsi="Times New Roman" w:eastAsia="Times New Roman" w:cs="Times New Roman"/>
        </w:rPr>
        <w:t>“Namoonni sammuu isaanii fi fedha isaanii hamaa raawwachuuf qopheessan jiru; gola dukkanaa’aa garaa isaanii keessaatti yakka akkamii akka hojjetan murteessaniiru. Namoonni kun ofuma isaanii gowwoomsu. Isaan seera qajeelummaa guddaa Waaqayyoo didanii, bakka isaa keessatti ulaagaalee mataa isaanii dhaabaniiru; ulaagaalee kanaanis of isaanii madaalanii ofii isaanii qulqulloota jechuun labsu. Gooftaan waan garaa isaanii keessa jiru akka mul’isan, hafuura gooftaa isaan to’atu sana akka hojii irra oolchaniif isaan ni hayyama. Seera isaa irratti jibba qabanis namoota dirqama isaa amanamummaadhaan eeganiif akkamitti itti fufinsaan hojjetan keessatti akka mul’isan ni dhiisa. Isaan hafuura waaqeffannaa amantii keessatti maraatuu sanaan ni socho’u; hafuura sanaatu tuuta Kristosiin fannise sana kakaasee ture. Waldaan amantii fi mootummaa walumaagalatti waliigaltee xuraa’aa isa tokkicha keessatti ni tokkoomu.”</w:t>
      </w:r>
    </w:p>
    <w:p>
      <w:pPr>
        <w:pStyle w:val="ArticleScripture"/>
        <w:jc w:val="left"/>
      </w:pPr>
      <w:r>
        <w:rPr>
          <w:rFonts w:ascii="Times New Roman" w:hAnsi="Times New Roman" w:eastAsia="Times New Roman" w:cs="Times New Roman"/>
        </w:rPr>
        <w:t>“Waldaan harʼaa kun tarkaanfii Yihuudota bara durii, warra ajaja Waaqayyoo aadaa ofii isaaniitiif cinatti dhiisan, duukaa buʼeera. Isheen seera tumamaa jijjiirteetti, kakuu bara baraa cabsitteetti; amma immoo akkuma yeroo sanaa, buʼaan isaas oftuulummaa, amanuu diduu, fi amanamummaa dhabuu dha. Haalli ishee inni dhugaan dubbii kana keessatti sirba Musee irraa kennameen ifatti ibsameera: ‘Isaan of balleessan; xurii isaanii xurii ijoollee isaa miti; isaan dhaloota jalʼaa fi qaxxaamuraa dha. Yaa saba gowwaa fi ogeessa hin taʼin, isin akkana gochuudhaan Gooftaa akkamitti deebiftu ree? inni Abbaa kee, kan si bite sana miti moo? inni si hin uumnee? si hin dhaabnee?’” Review and Herald, Bitootessa 18, 1884.</w:t>
      </w:r>
    </w:p>
    <w:p>
      <w:pPr>
        <w:pStyle w:val="ArticleBody"/>
        <w:jc w:val="left"/>
      </w:pPr>
      <w:r>
        <w:rPr>
          <w:rFonts w:ascii="Times New Roman" w:hAnsi="Times New Roman" w:eastAsia="Times New Roman" w:cs="Times New Roman"/>
        </w:rPr>
        <w:t>Raajiiwwan baayʼeen Hafuurri Raajii keessa jiran ariʼatama bara dhumaa kan amanamoo Waaqayyoo irratti dhufu ni adda baasu; “waldaan harʼaa” isheen ibsitu immoo Kiristaanummaa waliigalaa miti, waldaa isheen yeroo baayʼee waldaa Yihudootaan fakkeeffamee jiru taʼee adda baafte sana dha. Raajiiwwan ifa taʼan sun barreeffamoota ishee keessatti argaman, akka abjuun ishee sirriitti ibsutti, Waldaan Adventistii Guyyaa Torbaffaa barreeffamoota Obboleettii White irratti daangeffama kaaʼuuf yaaluuf kaka’umsa taʼaniiru. Hojiin isaanii barreeffamoota ishee irratti fudhatan sun, kanneen ifatti qabeenya mana ishee taʼan, geggeessitoota Battle Creek warra gara sirna qulqulluu Katoolikummaa tokkootti jijjiiraman biratti dhorkamuu qaban turan. Haleellaan isaanii barreeffamoota ishee irratti raawwatan, haleellaa barreeffamoota Ermiyaas irra gaʼeeniis bakka buufameera. Abjuun Ellen White, barreeffamoonni Ermiyaas gubamuu isaanii irratti ragaa lammaffaa dha.</w:t>
      </w:r>
    </w:p>
    <w:p>
      <w:pPr>
        <w:pStyle w:val="ArticleBody"/>
        <w:jc w:val="left"/>
      </w:pPr>
      <w:r>
        <w:rPr>
          <w:rFonts w:ascii="Ebrima" w:hAnsi="Ebrima" w:eastAsia="Ebrima" w:cs="Ebrima"/>
        </w:rPr>
        <w:t>ሣድደተኛው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ሎዲቅያ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ዝበለጸ</w:t>
      </w:r>
      <w:r>
        <w:rPr>
          <w:rFonts w:ascii="Times New Roman" w:hAnsi="Times New Roman" w:eastAsia="Times New Roman" w:cs="Times New Roman"/>
        </w:rPr>
        <w:t xml:space="preserve"> </w:t>
      </w:r>
      <w:r>
        <w:rPr>
          <w:rFonts w:ascii="Ebrima" w:hAnsi="Ebrima" w:eastAsia="Ebrima" w:cs="Ebrima"/>
        </w:rPr>
        <w:t>ቴማ</w:t>
      </w:r>
      <w:r>
        <w:rPr>
          <w:rFonts w:ascii="Times New Roman" w:hAnsi="Times New Roman" w:eastAsia="Times New Roman" w:cs="Times New Roman"/>
        </w:rPr>
        <w:t xml:space="preserve"> </w:t>
      </w:r>
      <w:r>
        <w:rPr>
          <w:rFonts w:ascii="Ebrima" w:hAnsi="Ebrima" w:eastAsia="Ebrima" w:cs="Ebrima"/>
        </w:rPr>
        <w:t>ምስማማዕ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ሣድደተኛው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ፐርጋሞስ</w:t>
      </w:r>
      <w:r>
        <w:rPr>
          <w:rFonts w:ascii="Times New Roman" w:hAnsi="Times New Roman" w:eastAsia="Times New Roman" w:cs="Times New Roman"/>
        </w:rPr>
        <w:t xml:space="preserve"> </w:t>
      </w:r>
      <w:r>
        <w:rPr>
          <w:rFonts w:ascii="Ebrima" w:hAnsi="Ebrima" w:eastAsia="Ebrima" w:cs="Ebrima"/>
        </w:rPr>
        <w:t>ዝተወከለት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1919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ጀሚሩ</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ደብልዩ</w:t>
      </w:r>
      <w:r>
        <w:rPr>
          <w:rFonts w:ascii="Times New Roman" w:hAnsi="Times New Roman" w:eastAsia="Times New Roman" w:cs="Times New Roman"/>
        </w:rPr>
        <w:t xml:space="preserve">. </w:t>
      </w:r>
      <w:r>
        <w:rPr>
          <w:rFonts w:ascii="Ebrima" w:hAnsi="Ebrima" w:eastAsia="Ebrima" w:cs="Ebrima"/>
        </w:rPr>
        <w:t>ደብልዩ</w:t>
      </w:r>
      <w:r>
        <w:rPr>
          <w:rFonts w:ascii="Times New Roman" w:hAnsi="Times New Roman" w:eastAsia="Times New Roman" w:cs="Times New Roman"/>
        </w:rPr>
        <w:t xml:space="preserve">. </w:t>
      </w:r>
      <w:r>
        <w:rPr>
          <w:rFonts w:ascii="Ebrima" w:hAnsi="Ebrima" w:eastAsia="Ebrima" w:cs="Ebrima"/>
        </w:rPr>
        <w:t>ፕረስኮት</w:t>
      </w:r>
      <w:r>
        <w:rPr>
          <w:rFonts w:ascii="Times New Roman" w:hAnsi="Times New Roman" w:eastAsia="Times New Roman" w:cs="Times New Roman"/>
        </w:rPr>
        <w:t xml:space="preserve"> </w:t>
      </w:r>
      <w:r>
        <w:rPr>
          <w:rFonts w:ascii="Ebrima" w:hAnsi="Ebrima" w:eastAsia="Ebrima" w:cs="Ebrima"/>
        </w:rPr>
        <w:t>እተሰንየ</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The Doctrine of Christ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ብምታቱ፣</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1957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Questions on Doctrine </w:t>
      </w:r>
      <w:r>
        <w:rPr>
          <w:rFonts w:ascii="Ebrima" w:hAnsi="Ebrima" w:eastAsia="Ebrima" w:cs="Ebrima"/>
        </w:rPr>
        <w:t>ዝተሓትመሉ</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ብኣልፋ</w:t>
      </w:r>
      <w:r>
        <w:rPr>
          <w:rFonts w:ascii="Times New Roman" w:hAnsi="Times New Roman" w:eastAsia="Times New Roman" w:cs="Times New Roman"/>
        </w:rPr>
        <w:t xml:space="preserve"> </w:t>
      </w:r>
      <w:r>
        <w:rPr>
          <w:rFonts w:ascii="Ebrima" w:hAnsi="Ebrima" w:eastAsia="Ebrima" w:cs="Ebrima"/>
        </w:rPr>
        <w:t>ሕትመት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ብኦሜጋ</w:t>
      </w:r>
      <w:r>
        <w:rPr>
          <w:rFonts w:ascii="Times New Roman" w:hAnsi="Times New Roman" w:eastAsia="Times New Roman" w:cs="Times New Roman"/>
        </w:rPr>
        <w:t xml:space="preserve"> </w:t>
      </w:r>
      <w:r>
        <w:rPr>
          <w:rFonts w:ascii="Ebrima" w:hAnsi="Ebrima" w:eastAsia="Ebrima" w:cs="Ebrima"/>
        </w:rPr>
        <w:t>ሕትመት</w:t>
      </w:r>
      <w:r>
        <w:rPr>
          <w:rFonts w:ascii="Times New Roman" w:hAnsi="Times New Roman" w:eastAsia="Times New Roman" w:cs="Times New Roman"/>
        </w:rPr>
        <w:t xml:space="preserve"> </w:t>
      </w:r>
      <w:r>
        <w:rPr>
          <w:rFonts w:ascii="Ebrima" w:hAnsi="Ebrima" w:eastAsia="Ebrima" w:cs="Ebrima"/>
        </w:rPr>
        <w:t>ዝተወድአ</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ስግግር</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ደብልዩ</w:t>
      </w:r>
      <w:r>
        <w:rPr>
          <w:rFonts w:ascii="Times New Roman" w:hAnsi="Times New Roman" w:eastAsia="Times New Roman" w:cs="Times New Roman"/>
        </w:rPr>
        <w:t xml:space="preserve">. </w:t>
      </w:r>
      <w:r>
        <w:rPr>
          <w:rFonts w:ascii="Ebrima" w:hAnsi="Ebrima" w:eastAsia="Ebrima" w:cs="Ebrima"/>
        </w:rPr>
        <w:t>ደብልዩ</w:t>
      </w:r>
      <w:r>
        <w:rPr>
          <w:rFonts w:ascii="Times New Roman" w:hAnsi="Times New Roman" w:eastAsia="Times New Roman" w:cs="Times New Roman"/>
        </w:rPr>
        <w:t xml:space="preserve">. </w:t>
      </w:r>
      <w:r>
        <w:rPr>
          <w:rFonts w:ascii="Ebrima" w:hAnsi="Ebrima" w:eastAsia="Ebrima" w:cs="Ebrima"/>
        </w:rPr>
        <w:t>ፕረስኮት</w:t>
      </w:r>
      <w:r>
        <w:rPr>
          <w:rFonts w:ascii="Times New Roman" w:hAnsi="Times New Roman" w:eastAsia="Times New Roman" w:cs="Times New Roman"/>
        </w:rPr>
        <w:t xml:space="preserve"> </w:t>
      </w:r>
      <w:r>
        <w:rPr>
          <w:rFonts w:ascii="Ebrima" w:hAnsi="Ebrima" w:eastAsia="Ebrima" w:cs="Ebrima"/>
        </w:rPr>
        <w:t>ንኣንበሳ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ዝነጸጎ፣</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ክሕደተኛ</w:t>
      </w:r>
      <w:r>
        <w:rPr>
          <w:rFonts w:ascii="Times New Roman" w:hAnsi="Times New Roman" w:eastAsia="Times New Roman" w:cs="Times New Roman"/>
        </w:rPr>
        <w:t xml:space="preserve"> </w:t>
      </w:r>
      <w:r>
        <w:rPr>
          <w:rFonts w:ascii="Ebrima" w:hAnsi="Ebrima" w:eastAsia="Ebrima" w:cs="Ebrima"/>
        </w:rPr>
        <w:t>ፕሮቴስታንት</w:t>
      </w:r>
      <w:r>
        <w:rPr>
          <w:rFonts w:ascii="Times New Roman" w:hAnsi="Times New Roman" w:eastAsia="Times New Roman" w:cs="Times New Roman"/>
        </w:rPr>
        <w:t xml:space="preserve"> </w:t>
      </w:r>
      <w:r>
        <w:rPr>
          <w:rFonts w:ascii="Ebrima" w:hAnsi="Ebrima" w:eastAsia="Ebrima" w:cs="Ebrima"/>
        </w:rPr>
        <w:t>ርእይቶ</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መጽሐፉ</w:t>
      </w:r>
      <w:r>
        <w:rPr>
          <w:rFonts w:ascii="Times New Roman" w:hAnsi="Times New Roman" w:eastAsia="Times New Roman" w:cs="Times New Roman"/>
        </w:rPr>
        <w:t xml:space="preserve"> </w:t>
      </w:r>
      <w:r>
        <w:rPr>
          <w:rFonts w:ascii="Ebrima" w:hAnsi="Ebrima" w:eastAsia="Ebrima" w:cs="Ebrima"/>
        </w:rPr>
        <w:t>ፕረስኮት፣</w:t>
      </w:r>
      <w:r>
        <w:rPr>
          <w:rFonts w:ascii="Times New Roman" w:hAnsi="Times New Roman" w:eastAsia="Times New Roman" w:cs="Times New Roman"/>
        </w:rPr>
        <w:t xml:space="preserve"> </w:t>
      </w:r>
      <w:r>
        <w:rPr>
          <w:rFonts w:ascii="Ebrima" w:hAnsi="Ebrima" w:eastAsia="Ebrima" w:cs="Ebrima"/>
        </w:rPr>
        <w:t>ብግቡእ</w:t>
      </w:r>
      <w:r>
        <w:rPr>
          <w:rFonts w:ascii="Times New Roman" w:hAnsi="Times New Roman" w:eastAsia="Times New Roman" w:cs="Times New Roman"/>
        </w:rPr>
        <w:t xml:space="preserve"> The Doctrine of Christ </w:t>
      </w:r>
      <w:r>
        <w:rPr>
          <w:rFonts w:ascii="Ebrima" w:hAnsi="Ebrima" w:eastAsia="Ebrima" w:cs="Ebrima"/>
        </w:rPr>
        <w:t>ተባሂሉ</w:t>
      </w:r>
      <w:r>
        <w:rPr>
          <w:rFonts w:ascii="Times New Roman" w:hAnsi="Times New Roman" w:eastAsia="Times New Roman" w:cs="Times New Roman"/>
        </w:rPr>
        <w:t xml:space="preserve"> </w:t>
      </w:r>
      <w:r>
        <w:rPr>
          <w:rFonts w:ascii="Ebrima" w:hAnsi="Ebrima" w:eastAsia="Ebrima" w:cs="Ebrima"/>
        </w:rPr>
        <w:t>ዝተሰየመ፣</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ውሽጡ</w:t>
      </w:r>
      <w:r>
        <w:rPr>
          <w:rFonts w:ascii="Times New Roman" w:hAnsi="Times New Roman" w:eastAsia="Times New Roman" w:cs="Times New Roman"/>
        </w:rPr>
        <w:t xml:space="preserve"> </w:t>
      </w:r>
      <w:r>
        <w:rPr>
          <w:rFonts w:ascii="Ebrima" w:hAnsi="Ebrima" w:eastAsia="Ebrima" w:cs="Ebrima"/>
        </w:rPr>
        <w:t>ኣጥፊኡ፣</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ካቶሊክነትን</w:t>
      </w:r>
      <w:r>
        <w:rPr>
          <w:rFonts w:ascii="Times New Roman" w:hAnsi="Times New Roman" w:eastAsia="Times New Roman" w:cs="Times New Roman"/>
        </w:rPr>
        <w:t xml:space="preserve"> </w:t>
      </w:r>
      <w:r>
        <w:rPr>
          <w:rFonts w:ascii="Ebrima" w:hAnsi="Ebrima" w:eastAsia="Ebrima" w:cs="Ebrima"/>
        </w:rPr>
        <w:t>ክሕደተኛ</w:t>
      </w:r>
      <w:r>
        <w:rPr>
          <w:rFonts w:ascii="Times New Roman" w:hAnsi="Times New Roman" w:eastAsia="Times New Roman" w:cs="Times New Roman"/>
        </w:rPr>
        <w:t xml:space="preserve"> </w:t>
      </w:r>
      <w:r>
        <w:rPr>
          <w:rFonts w:ascii="Ebrima" w:hAnsi="Ebrima" w:eastAsia="Ebrima" w:cs="Ebrima"/>
        </w:rPr>
        <w:t>ፕሮቴስታንቲዝምን</w:t>
      </w:r>
      <w:r>
        <w:rPr>
          <w:rFonts w:ascii="Times New Roman" w:hAnsi="Times New Roman" w:eastAsia="Times New Roman" w:cs="Times New Roman"/>
        </w:rPr>
        <w:t xml:space="preserve"> </w:t>
      </w:r>
      <w:r>
        <w:rPr>
          <w:rFonts w:ascii="Ebrima" w:hAnsi="Ebrima" w:eastAsia="Ebrima" w:cs="Ebrima"/>
        </w:rPr>
        <w:t>ዝሰግዱሉ</w:t>
      </w:r>
      <w:r>
        <w:rPr>
          <w:rFonts w:ascii="Times New Roman" w:hAnsi="Times New Roman" w:eastAsia="Times New Roman" w:cs="Times New Roman"/>
        </w:rPr>
        <w:t xml:space="preserve"> </w:t>
      </w:r>
      <w:r>
        <w:rPr>
          <w:rFonts w:ascii="Ebrima" w:hAnsi="Ebrima" w:eastAsia="Ebrima" w:cs="Ebrima"/>
        </w:rPr>
        <w:t>ባዶ</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የሱስ</w:t>
      </w:r>
      <w:r>
        <w:rPr>
          <w:rFonts w:ascii="Times New Roman" w:hAnsi="Times New Roman" w:eastAsia="Times New Roman" w:cs="Times New Roman"/>
        </w:rPr>
        <w:t xml:space="preserve"> </w:t>
      </w:r>
      <w:r>
        <w:rPr>
          <w:rFonts w:ascii="Ebrima" w:hAnsi="Ebrima" w:eastAsia="Ebrima" w:cs="Ebrima"/>
        </w:rPr>
        <w:t>እንተረፈ</w:t>
      </w:r>
      <w:r>
        <w:rPr>
          <w:rFonts w:ascii="Times New Roman" w:hAnsi="Times New Roman" w:eastAsia="Times New Roman" w:cs="Times New Roman"/>
        </w:rPr>
        <w:t xml:space="preserve"> </w:t>
      </w:r>
      <w:r>
        <w:rPr>
          <w:rFonts w:ascii="Ebrima" w:hAnsi="Ebrima" w:eastAsia="Ebrima" w:cs="Ebrima"/>
        </w:rPr>
        <w:t>ገዲፉ።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ትውልዲ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ኣምላኽን</w:t>
      </w:r>
      <w:r>
        <w:rPr>
          <w:rFonts w:ascii="Times New Roman" w:hAnsi="Times New Roman" w:eastAsia="Times New Roman" w:cs="Times New Roman"/>
        </w:rPr>
        <w:t xml:space="preserve"> </w:t>
      </w:r>
      <w:r>
        <w:rPr>
          <w:rFonts w:ascii="Ebrima" w:hAnsi="Ebrima" w:eastAsia="Ebrima" w:cs="Ebrima"/>
        </w:rPr>
        <w:t>ጽድቁን</w:t>
      </w:r>
      <w:r>
        <w:rPr>
          <w:rFonts w:ascii="Times New Roman" w:hAnsi="Times New Roman" w:eastAsia="Times New Roman" w:cs="Times New Roman"/>
        </w:rPr>
        <w:t xml:space="preserve"> </w:t>
      </w:r>
      <w:r>
        <w:rPr>
          <w:rFonts w:ascii="Ebrima" w:hAnsi="Ebrima" w:eastAsia="Ebrima" w:cs="Ebrima"/>
        </w:rPr>
        <w:t>ምሕረቱን</w:t>
      </w:r>
      <w:r>
        <w:rPr>
          <w:rFonts w:ascii="Times New Roman" w:hAnsi="Times New Roman" w:eastAsia="Times New Roman" w:cs="Times New Roman"/>
        </w:rPr>
        <w:t xml:space="preserve"> </w:t>
      </w:r>
      <w:r>
        <w:rPr>
          <w:rFonts w:ascii="Ebrima" w:hAnsi="Ebrima" w:eastAsia="Ebrima" w:cs="Ebrima"/>
        </w:rPr>
        <w:t>ዘጥፍእ</w:t>
      </w:r>
      <w:r>
        <w:rPr>
          <w:rFonts w:ascii="Times New Roman" w:hAnsi="Times New Roman" w:eastAsia="Times New Roman" w:cs="Times New Roman"/>
        </w:rPr>
        <w:t xml:space="preserve"> </w:t>
      </w:r>
      <w:r>
        <w:rPr>
          <w:rFonts w:ascii="Ebrima" w:hAnsi="Ebrima" w:eastAsia="Ebrima" w:cs="Ebrima"/>
        </w:rPr>
        <w:t>ቅድስናን</w:t>
      </w:r>
      <w:r>
        <w:rPr>
          <w:rFonts w:ascii="Times New Roman" w:hAnsi="Times New Roman" w:eastAsia="Times New Roman" w:cs="Times New Roman"/>
        </w:rPr>
        <w:t xml:space="preserve"> </w:t>
      </w:r>
      <w:r>
        <w:rPr>
          <w:rFonts w:ascii="Ebrima" w:hAnsi="Ebrima" w:eastAsia="Ebrima" w:cs="Ebrima"/>
        </w:rPr>
        <w:t>ጽድቂ</w:t>
      </w:r>
      <w:r>
        <w:rPr>
          <w:rFonts w:ascii="Times New Roman" w:hAnsi="Times New Roman" w:eastAsia="Times New Roman" w:cs="Times New Roman"/>
        </w:rPr>
        <w:t xml:space="preserve"> </w:t>
      </w:r>
      <w:r>
        <w:rPr>
          <w:rFonts w:ascii="Ebrima" w:hAnsi="Ebrima" w:eastAsia="Ebrima" w:cs="Ebrima"/>
        </w:rPr>
        <w:t>ብእምነትን</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ኣማንቲ</w:t>
      </w:r>
      <w:r>
        <w:rPr>
          <w:rFonts w:ascii="Times New Roman" w:hAnsi="Times New Roman" w:eastAsia="Times New Roman" w:cs="Times New Roman"/>
        </w:rPr>
        <w:t xml:space="preserve"> </w:t>
      </w:r>
      <w:r>
        <w:rPr>
          <w:rFonts w:ascii="Ebrima" w:hAnsi="Ebrima" w:eastAsia="Ebrima" w:cs="Ebrima"/>
        </w:rPr>
        <w:t>ማሕደር</w:t>
      </w:r>
      <w:r>
        <w:rPr>
          <w:rFonts w:ascii="Times New Roman" w:hAnsi="Times New Roman" w:eastAsia="Times New Roman" w:cs="Times New Roman"/>
        </w:rPr>
        <w:t xml:space="preserve"> </w:t>
      </w:r>
      <w:r>
        <w:rPr>
          <w:rFonts w:ascii="Ebrima" w:hAnsi="Ebrima" w:eastAsia="Ebrima" w:cs="Ebrima"/>
        </w:rPr>
        <w:t>ክትከውን</w:t>
      </w:r>
      <w:r>
        <w:rPr>
          <w:rFonts w:ascii="Times New Roman" w:hAnsi="Times New Roman" w:eastAsia="Times New Roman" w:cs="Times New Roman"/>
        </w:rPr>
        <w:t xml:space="preserve"> </w:t>
      </w:r>
      <w:r>
        <w:rPr>
          <w:rFonts w:ascii="Ebrima" w:hAnsi="Ebrima" w:eastAsia="Ebrima" w:cs="Ebrima"/>
        </w:rPr>
        <w:t>ሓላፍነት</w:t>
      </w:r>
      <w:r>
        <w:rPr>
          <w:rFonts w:ascii="Times New Roman" w:hAnsi="Times New Roman" w:eastAsia="Times New Roman" w:cs="Times New Roman"/>
        </w:rPr>
        <w:t xml:space="preserve"> </w:t>
      </w:r>
      <w:r>
        <w:rPr>
          <w:rFonts w:ascii="Ebrima" w:hAnsi="Ebrima" w:eastAsia="Ebrima" w:cs="Ebrima"/>
        </w:rPr>
        <w:t>ተዋሂብዋ</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ዘይኮነስ</w:t>
      </w:r>
      <w:r>
        <w:rPr>
          <w:rFonts w:ascii="Times New Roman" w:hAnsi="Times New Roman" w:eastAsia="Times New Roman" w:cs="Times New Roman"/>
        </w:rPr>
        <w:t xml:space="preserve"> </w:t>
      </w:r>
      <w:r>
        <w:rPr>
          <w:rFonts w:ascii="Ebrima" w:hAnsi="Ebrima" w:eastAsia="Ebrima" w:cs="Ebrima"/>
        </w:rPr>
        <w:t>ቃሉ</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ኣማንቲ</w:t>
      </w:r>
      <w:r>
        <w:rPr>
          <w:rFonts w:ascii="Times New Roman" w:hAnsi="Times New Roman" w:eastAsia="Times New Roman" w:cs="Times New Roman"/>
        </w:rPr>
        <w:t xml:space="preserve"> </w:t>
      </w:r>
      <w:r>
        <w:rPr>
          <w:rFonts w:ascii="Ebrima" w:hAnsi="Ebrima" w:eastAsia="Ebrima" w:cs="Ebrima"/>
        </w:rPr>
        <w:t>ማሕደር</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ነበሮ።</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1919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መከላኸሊ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ዝነጸገ</w:t>
      </w:r>
      <w:r>
        <w:rPr>
          <w:rFonts w:ascii="Times New Roman" w:hAnsi="Times New Roman" w:eastAsia="Times New Roman" w:cs="Times New Roman"/>
        </w:rPr>
        <w:t xml:space="preserve"> </w:t>
      </w:r>
      <w:r>
        <w:rPr>
          <w:rFonts w:ascii="Ebrima" w:hAnsi="Ebrima" w:eastAsia="Ebrima" w:cs="Ebrima"/>
        </w:rPr>
        <w:t>ወጺኡ፣</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ሣድደተኛ</w:t>
      </w:r>
      <w:r>
        <w:rPr>
          <w:rFonts w:ascii="Times New Roman" w:hAnsi="Times New Roman" w:eastAsia="Times New Roman" w:cs="Times New Roman"/>
        </w:rPr>
        <w:t xml:space="preserve"> </w:t>
      </w:r>
      <w:r>
        <w:rPr>
          <w:rFonts w:ascii="Ebrima" w:hAnsi="Ebrima" w:eastAsia="Ebrima" w:cs="Ebrima"/>
        </w:rPr>
        <w:t>ትውልዲ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ሎዲቅያ</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ኮይኑ፣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ብዝነጽግ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ተወዲኡ።</w:t>
      </w:r>
    </w:p>
    <w:p>
      <w:pPr>
        <w:pStyle w:val="ArticleScripture"/>
        <w:jc w:val="left"/>
      </w:pPr>
      <w:r>
        <w:rPr>
          <w:rFonts w:ascii="Times New Roman" w:hAnsi="Times New Roman" w:eastAsia="Times New Roman" w:cs="Times New Roman"/>
        </w:rPr>
        <w:t>“Yoo ati yammuuf mataa jabeessuu garaa keessatti yoo of eeyyamtan, akkasumas of tuulummaa fi qajeelummaa ofii tiin balleessaa keessan yoo hin himanne, qorumsa Seexanaa jalatti hafxu. Yeroo Gooftaan dogoggora keessan isinitti mul’isutti yoo hin qalbifanne yookaan yoo himannaa hin goone, eegumsi isaa lafa sana irra irra deebi’ee isin dabarsa. Dogoggora amala walfakkaataa qabu hojjechuuf ni dhiifamtu; ogummaa dhabuu keessan itti fuftu; cubbuu qajeelummaadha jettanii waamtu, qajeelummas cubbuudha jettanii waamtu. Guyyoota dhumaa kana keessatti baay’inni gowwoomsaa babal’atu isin marsa; isin hogganaa ni jijjiirtu, akka jijjiirtan immoo hin beektan.” Review and Herald, December 16, 1890.</w:t>
      </w:r>
    </w:p>
    <w:p>
      <w:pPr>
        <w:pStyle w:val="ArticleBody"/>
        <w:jc w:val="left"/>
      </w:pPr>
      <w:r>
        <w:rPr>
          <w:rFonts w:ascii="Times New Roman" w:hAnsi="Times New Roman" w:eastAsia="Times New Roman" w:cs="Times New Roman"/>
        </w:rPr>
        <w:t>Phergaamoon, waldaa sadaffaan, gara Tiyaatiraatti geesse; isheenis waldaa paaphaasii, dhaloota afraffaa taate, yeroo namoonni digdamii shan mallattoo aboo Tiyaatiraa duratti sagadan dha.</w:t>
      </w:r>
    </w:p>
    <w:p>
      <w:pPr>
        <w:pStyle w:val="ArticleScripture"/>
        <w:jc w:val="left"/>
      </w:pPr>
      <w:r>
        <w:rPr>
          <w:rFonts w:ascii="Times New Roman" w:hAnsi="Times New Roman" w:eastAsia="Times New Roman" w:cs="Times New Roman"/>
        </w:rPr>
        <w:t>“Sirni jalqabaa kolonistoonni durii fudhatan, mootummaa mootummaa keessaatti filannoo kennuu yookaan aangoo mootummaa qabachuuf miseensonni waldaa qofa akka ta’an hayyamuu, bu’aa baay’ee hamaa geessise. Tarkaanfiin kun qulqullina mootummaa eeguuf akka malaatti fudhatame; garuu inni xuraa’umsa waldaa fide. Amantii ofiin labsachuun mirga filannoo fi aangoo mootummaa qabachuu argachuuf akka haala ta’eef, namoonni baay’een kaayyoo mootummaa addunyaa qofaatiin kaka’anii, garaa jijjiiramaa malee waldaatti makamanii turan. Kanaaf waldaaleen, hamma guddaatti, namoota hin jijjiiramne irraa ijaaramanii turan; tajaajiltoota keessaa illee warri dogoggora barsiisa qabatan qofa utuu hin ta’in, humna haaromsa Hafuura Qulqulluu hin beeknes ni turan. Akkasumas ammas bu’aan hamaan sun mul’ifame; inni yeroo baay’ee seenaa waldaa keessatti bara Constantine irraa eegalee hamma yeroo ammaaatti mul’ataa ture, jechuunis mootummaa gargaarsaatiin waldaa ijaaruu yaaluu, mootummaa addunyaa irratti hirkachuun wangeela Isa akkana jedhe deeggaruu yaaluu: ‘Mootummaan koo kan addunyaa kanaa miti.’ Yohannis 18:36. Walitti makamuun waldaa fi mootummaa, sadarkaan isaa xiqqoo haa ta’u iyyuu, akka addunyaan gara waldaatti dhihaatu fakkaachuu danda’a; garuu dhugumaan waldaa gara addunyaatti dhiheessa qofa.” The Great Controversy, 297.</w:t>
      </w:r>
    </w:p>
    <w:p>
      <w:pPr>
        <w:pStyle w:val="ArticleBody"/>
        <w:jc w:val="left"/>
      </w:pPr>
      <w:r>
        <w:rPr>
          <w:rFonts w:ascii="Times New Roman" w:hAnsi="Times New Roman" w:eastAsia="Times New Roman" w:cs="Times New Roman"/>
        </w:rPr>
        <w:t>“Walitti bu’uurri mootummaa wajjin tokko taʼuun, hammam iyyuu xiqqaa taʼe, yeroo tokko tokko addunyaan walittichaatti dhihaachaa jirtu fakkaachuu dandaʼa; garuu dhugumaan walittichuma addunyaatti dhiheessa.” Caamsaa 18, 1977 irratti, Bert B. Beach (qajeelchaa kutaa Waldaa Kaabaa Awurooppaa–Dhiha Afrikaa keessatti, akkasumas hariiroo waldoota amantii gidduutti hirmaataa ture) Roomaa keessatti yeroo dhaggeeffannoo garee keessatti antikiriisticha, Phaaphaasii Phaawulos VI’f meedaaliyaa warqeedhaan haguugame dhiheesse. Kun kutaa walgaʼii Conference of Secretaries of World Confessional Families ture. Taatee kun Adventist Review (Hagayya 11, 1977) keessatti gabaafame; akkasumas Religious News Service’n yeroo jalqabaatiif bakka buʼaan seera qabeessa SDA tokko Pontiff tokkoo wajjin wal arguusaa jechuun hubatame.</w:t>
      </w:r>
    </w:p>
    <w:p>
      <w:pPr>
        <w:pStyle w:val="ArticleScripture"/>
        <w:jc w:val="left"/>
      </w:pPr>
      <w:r>
        <w:rPr>
          <w:rFonts w:ascii="Times New Roman" w:hAnsi="Times New Roman" w:eastAsia="Times New Roman" w:cs="Times New Roman"/>
        </w:rPr>
        <w:t>“Waaqayyo warra Caaffata Qulqullaaʼoo irraa hirʼisan yookaan itti dabalan irratti abaarsa dubbateera. ANI GUDDAAN maal akka seera amantii fi barsiisaa taʼu murteesseera; akkasumas Macaafni Qulqulluun macaafa maatii taʼee akka taʼu qopheesseera. Waldaan dubbii Waaqayyoo irratti cichitee dhaabattu Roomaa irraa guutumaan guutuutti addaan baateetti. Pirootestaantonni yeroo tokko akkasitti waldaa gantummaa guddaa kana irraa fagoo turan; garuu ishee caalaatti dhihaataniiru, amma illee karaa araarama Waldaa Roomaatti geessu irra jiru. Roomaan gonkumaa hin jijjiiramtu. Qajeelfamoonni ishee xiqqoo illee hin geeddaramne. Isheen gidduu ofii ishee fi Pirootestaantota gidduu jiru hin xiqqeessine; isaan garuu gara fuulduraatti hundumaa deemaniiru. Garuu kun Pirootestaantummaa bara kanaaf maal falma? Dhugaan Macaafa Qulqulluu didamuun nama gara amanamummaa-dhabuutti dhiheessa. Waldaan duubatti deebiʼaa jirtu ishee fi Paaphaasummaa gidduu jiru fageenya xiqqeessiti.”</w:t>
      </w:r>
    </w:p>
    <w:p>
      <w:pPr>
        <w:pStyle w:val="ArticleScripture"/>
        <w:jc w:val="left"/>
      </w:pPr>
      <w:r>
        <w:rPr>
          <w:rFonts w:ascii="Times New Roman" w:hAnsi="Times New Roman" w:eastAsia="Times New Roman" w:cs="Times New Roman"/>
        </w:rPr>
        <w:t>“</w:t>
      </w:r>
      <w:r>
        <w:rPr>
          <w:rFonts w:ascii="Nirmala UI" w:hAnsi="Nirmala UI" w:eastAsia="Nirmala UI" w:cs="Nirmala UI"/>
        </w:rPr>
        <w:t>ଲୁଥର</w:t>
      </w:r>
      <w:r>
        <w:rPr>
          <w:rFonts w:ascii="Times New Roman" w:hAnsi="Times New Roman" w:eastAsia="Times New Roman" w:cs="Times New Roman"/>
        </w:rPr>
        <w:t xml:space="preserve">, </w:t>
      </w:r>
      <w:r>
        <w:rPr>
          <w:rFonts w:ascii="Nirmala UI" w:hAnsi="Nirmala UI" w:eastAsia="Nirmala UI" w:cs="Nirmala UI"/>
        </w:rPr>
        <w:t>କ୍ରାନମର</w:t>
      </w:r>
      <w:r>
        <w:rPr>
          <w:rFonts w:ascii="Times New Roman" w:hAnsi="Times New Roman" w:eastAsia="Times New Roman" w:cs="Times New Roman"/>
        </w:rPr>
        <w:t xml:space="preserve">, </w:t>
      </w:r>
      <w:r>
        <w:rPr>
          <w:rFonts w:ascii="Nirmala UI" w:hAnsi="Nirmala UI" w:eastAsia="Nirmala UI" w:cs="Nirmala UI"/>
        </w:rPr>
        <w:t>ରିଡ୍ଲି</w:t>
      </w:r>
      <w:r>
        <w:rPr>
          <w:rFonts w:ascii="Times New Roman" w:hAnsi="Times New Roman" w:eastAsia="Times New Roman" w:cs="Times New Roman"/>
        </w:rPr>
        <w:t xml:space="preserve">, </w:t>
      </w:r>
      <w:r>
        <w:rPr>
          <w:rFonts w:ascii="Nirmala UI" w:hAnsi="Nirmala UI" w:eastAsia="Nirmala UI" w:cs="Nirmala UI"/>
        </w:rPr>
        <w:t>ହୂପର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ଶହୀଦ</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ଉଦାତ୍ତ</w:t>
      </w:r>
      <w:r>
        <w:rPr>
          <w:rFonts w:ascii="Times New Roman" w:hAnsi="Times New Roman" w:eastAsia="Times New Roman" w:cs="Times New Roman"/>
        </w:rPr>
        <w:t xml:space="preserve"> </w:t>
      </w:r>
      <w:r>
        <w:rPr>
          <w:rFonts w:ascii="Nirmala UI" w:hAnsi="Nirmala UI" w:eastAsia="Nirmala UI" w:cs="Nirmala UI"/>
        </w:rPr>
        <w:t>ପୁରୁଷମାନଙ୍କ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ଆତ୍ମାମାନେ</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ବିଶ୍ୱସ୍ତ</w:t>
      </w:r>
      <w:r>
        <w:rPr>
          <w:rFonts w:ascii="Times New Roman" w:hAnsi="Times New Roman" w:eastAsia="Times New Roman" w:cs="Times New Roman"/>
        </w:rPr>
        <w:t xml:space="preserve"> </w:t>
      </w:r>
      <w:r>
        <w:rPr>
          <w:rFonts w:ascii="Nirmala UI" w:hAnsi="Nirmala UI" w:eastAsia="Nirmala UI" w:cs="Nirmala UI"/>
        </w:rPr>
        <w:t>ପ୍ରହରୀମାନଙ୍କ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ଦାଁଡି</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ରୋମବାଦ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କୌଣସିପରି</w:t>
      </w:r>
      <w:r>
        <w:rPr>
          <w:rFonts w:ascii="Times New Roman" w:hAnsi="Times New Roman" w:eastAsia="Times New Roman" w:cs="Times New Roman"/>
        </w:rPr>
        <w:t xml:space="preserve"> </w:t>
      </w:r>
      <w:r>
        <w:rPr>
          <w:rFonts w:ascii="Nirmala UI" w:hAnsi="Nirmala UI" w:eastAsia="Nirmala UI" w:cs="Nirmala UI"/>
        </w:rPr>
        <w:t>ଏକତା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ପାପାସତ୍ତ୍ୱର</w:t>
      </w:r>
      <w:r>
        <w:rPr>
          <w:rFonts w:ascii="Times New Roman" w:hAnsi="Times New Roman" w:eastAsia="Times New Roman" w:cs="Times New Roman"/>
        </w:rPr>
        <w:t xml:space="preserve"> </w:t>
      </w:r>
      <w:r>
        <w:rPr>
          <w:rFonts w:ascii="Nirmala UI" w:hAnsi="Nirmala UI" w:eastAsia="Nirmala UI" w:cs="Nirmala UI"/>
        </w:rPr>
        <w:t>ସିଦ୍ଧାନ୍ତଗୁଡ଼ିକଠାରୁ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ପଶ୍ଚିମଠାରୁ</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ପକ୍ଷସମର୍ଥକମାନେ</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ପ୍ରେରିତମାନଙ୍କ</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ସମନ୍ୱୟ</w:t>
      </w:r>
      <w:r>
        <w:rPr>
          <w:rFonts w:ascii="Times New Roman" w:hAnsi="Times New Roman" w:eastAsia="Times New Roman" w:cs="Times New Roman"/>
        </w:rPr>
        <w:t xml:space="preserve"> </w:t>
      </w:r>
      <w:r>
        <w:rPr>
          <w:rFonts w:ascii="Nirmala UI" w:hAnsi="Nirmala UI" w:eastAsia="Nirmala UI" w:cs="Nirmala UI"/>
        </w:rPr>
        <w:t>ହୋଇପାରୁ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କୌଣସିପରି</w:t>
      </w:r>
      <w:r>
        <w:rPr>
          <w:rFonts w:ascii="Times New Roman" w:hAnsi="Times New Roman" w:eastAsia="Times New Roman" w:cs="Times New Roman"/>
        </w:rPr>
        <w:t xml:space="preserve"> </w:t>
      </w:r>
      <w:r>
        <w:rPr>
          <w:rFonts w:ascii="Nirmala UI" w:hAnsi="Nirmala UI" w:eastAsia="Nirmala UI" w:cs="Nirmala UI"/>
        </w:rPr>
        <w:t>ସମନ୍ୱୟ</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ଯୁଗଗୁଡ଼ିକରେ</w:t>
      </w:r>
      <w:r>
        <w:rPr>
          <w:rFonts w:ascii="Times New Roman" w:hAnsi="Times New Roman" w:eastAsia="Times New Roman" w:cs="Times New Roman"/>
        </w:rPr>
        <w:t xml:space="preserve"> </w:t>
      </w:r>
      <w:r>
        <w:rPr>
          <w:rFonts w:ascii="Nirmala UI" w:hAnsi="Nirmala UI" w:eastAsia="Nirmala UI" w:cs="Nirmala UI"/>
        </w:rPr>
        <w:t>ଧର୍ମୀମାନେ</w:t>
      </w:r>
      <w:r>
        <w:rPr>
          <w:rFonts w:ascii="Times New Roman" w:hAnsi="Times New Roman" w:eastAsia="Times New Roman" w:cs="Times New Roman"/>
        </w:rPr>
        <w:t xml:space="preserve"> </w:t>
      </w:r>
      <w:r>
        <w:rPr>
          <w:rFonts w:ascii="Nirmala UI" w:hAnsi="Nirmala UI" w:eastAsia="Nirmala UI" w:cs="Nirmala UI"/>
        </w:rPr>
        <w:t>ଅନୁଭବ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ଅସମ୍ଭବ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ଯଦ୍ୟପି</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ଭ୍ରାନ୍ତିର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ବିରୋଧିତା</w:t>
      </w:r>
      <w:r>
        <w:rPr>
          <w:rFonts w:ascii="Times New Roman" w:hAnsi="Times New Roman" w:eastAsia="Times New Roman" w:cs="Times New Roman"/>
        </w:rPr>
        <w:t xml:space="preserve"> </w:t>
      </w:r>
      <w:r>
        <w:rPr>
          <w:rFonts w:ascii="Nirmala UI" w:hAnsi="Nirmala UI" w:eastAsia="Nirmala UI" w:cs="Nirmala UI"/>
        </w:rPr>
        <w:t>ସମ୍ପତ୍ତି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ବିପଦକୁ</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ଅବିଚଳ</w:t>
      </w:r>
      <w:r>
        <w:rPr>
          <w:rFonts w:ascii="Times New Roman" w:hAnsi="Times New Roman" w:eastAsia="Times New Roman" w:cs="Times New Roman"/>
        </w:rPr>
        <w:t xml:space="preserve"> </w:t>
      </w:r>
      <w:r>
        <w:rPr>
          <w:rFonts w:ascii="Nirmala UI" w:hAnsi="Nirmala UI" w:eastAsia="Nirmala UI" w:cs="Nirmala UI"/>
        </w:rPr>
        <w:t>ରହିଥିଲା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ପୃଥକତା</w:t>
      </w:r>
      <w:r>
        <w:rPr>
          <w:rFonts w:ascii="Times New Roman" w:hAnsi="Times New Roman" w:eastAsia="Times New Roman" w:cs="Times New Roman"/>
        </w:rPr>
        <w:t xml:space="preserve"> </w:t>
      </w:r>
      <w:r>
        <w:rPr>
          <w:rFonts w:ascii="Nirmala UI" w:hAnsi="Nirmala UI" w:eastAsia="Nirmala UI" w:cs="Nirmala UI"/>
        </w:rPr>
        <w:t>ଅବିକଳ</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ସାହସ</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ପୁରୁଷୋଚିତ</w:t>
      </w:r>
      <w:r>
        <w:rPr>
          <w:rFonts w:ascii="Times New Roman" w:hAnsi="Times New Roman" w:eastAsia="Times New Roman" w:cs="Times New Roman"/>
        </w:rPr>
        <w:t xml:space="preserve"> </w:t>
      </w:r>
      <w:r>
        <w:rPr>
          <w:rFonts w:ascii="Nirmala UI" w:hAnsi="Nirmala UI" w:eastAsia="Nirmala UI" w:cs="Nirmala UI"/>
        </w:rPr>
        <w:t>ଧୈର୍ଯ୍ୟରେ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ବାଇବେଲର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ସମ୍ପଦ</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ଜୀବନଠାରୁ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ଅନ୍ଧବିଶ୍ୱାସ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କୁତର୍କର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ପୁଞ୍ଜ</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ପରିଚ୍ଛନ୍ନ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ହୋଇରହିଥିବା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ବଚନ</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ବାଇବେଲକୁ</w:t>
      </w:r>
      <w:r>
        <w:rPr>
          <w:rFonts w:ascii="Times New Roman" w:hAnsi="Times New Roman" w:eastAsia="Times New Roman" w:cs="Times New Roman"/>
        </w:rPr>
        <w:t xml:space="preserve"> </w:t>
      </w:r>
      <w:r>
        <w:rPr>
          <w:rFonts w:ascii="Nirmala UI" w:hAnsi="Nirmala UI" w:eastAsia="Nirmala UI" w:cs="Nirmala UI"/>
        </w:rPr>
        <w:t>ପରିଶ୍ରମପୂର୍ବକ</w:t>
      </w:r>
      <w:r>
        <w:rPr>
          <w:rFonts w:ascii="Times New Roman" w:hAnsi="Times New Roman" w:eastAsia="Times New Roman" w:cs="Times New Roman"/>
        </w:rPr>
        <w:t xml:space="preserve"> </w:t>
      </w:r>
      <w:r>
        <w:rPr>
          <w:rFonts w:ascii="Nirmala UI" w:hAnsi="Nirmala UI" w:eastAsia="Nirmala UI" w:cs="Nirmala UI"/>
        </w:rPr>
        <w:t>ଅନ୍ୱେଷଣ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ନିର୍ଭୟତାରେ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ଈଶ୍ୱରପ୍ରତି</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ବିଶ୍ୱସ୍ତତା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କ୍ରୂର</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ବରଣ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ରକ୍ତଦ୍ୱାରା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ବିଶେଷାଧିକାରଗୁଡ଼ିକ</w:t>
      </w:r>
      <w:r>
        <w:rPr>
          <w:rFonts w:ascii="Times New Roman" w:hAnsi="Times New Roman" w:eastAsia="Times New Roman" w:cs="Times New Roman"/>
        </w:rPr>
        <w:t xml:space="preserve"> </w:t>
      </w:r>
      <w:r>
        <w:rPr>
          <w:rFonts w:ascii="Nirmala UI" w:hAnsi="Nirmala UI" w:eastAsia="Nirmala UI" w:cs="Nirmala UI"/>
        </w:rPr>
        <w:t>କ୍ରୟ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ସହଜରେ</w:t>
      </w:r>
      <w:r>
        <w:rPr>
          <w:rFonts w:ascii="Times New Roman" w:hAnsi="Times New Roman" w:eastAsia="Times New Roman" w:cs="Times New Roman"/>
        </w:rPr>
        <w:t xml:space="preserve"> </w:t>
      </w:r>
      <w:r>
        <w:rPr>
          <w:rFonts w:ascii="Nirmala UI" w:hAnsi="Nirmala UI" w:eastAsia="Nirmala UI" w:cs="Nirmala UI"/>
        </w:rPr>
        <w:t>ଅଶୁଭ</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ହାତକୁ</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ମୂଲ୍ୟରେ</w:t>
      </w:r>
      <w:r>
        <w:rPr>
          <w:rFonts w:ascii="Times New Roman" w:hAnsi="Times New Roman" w:eastAsia="Times New Roman" w:cs="Times New Roman"/>
        </w:rPr>
        <w:t xml:space="preserve"> </w:t>
      </w:r>
      <w:r>
        <w:rPr>
          <w:rFonts w:ascii="Nirmala UI" w:hAnsi="Nirmala UI" w:eastAsia="Nirmala UI" w:cs="Nirmala UI"/>
        </w:rPr>
        <w:t>କ୍ରୟ</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ବିଶେଷାଧିକାରଗୁଡ଼ିକୁ</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ଅପମାନ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ଜୁଆଁଠାରୁ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କରିଦେଇଥିବା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ଖ୍ରୀଷ୍ଟବିରୋଧୀ</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ଦାସ୍ୟତାରେ</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ରଖିଦେବୁ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ସ୍ୱାଧୀନତା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ବିବେକର</w:t>
      </w:r>
      <w:r>
        <w:rPr>
          <w:rFonts w:ascii="Times New Roman" w:hAnsi="Times New Roman" w:eastAsia="Times New Roman" w:cs="Times New Roman"/>
        </w:rPr>
        <w:t xml:space="preserve"> </w:t>
      </w:r>
      <w:r>
        <w:rPr>
          <w:rFonts w:ascii="Nirmala UI" w:hAnsi="Nirmala UI" w:eastAsia="Nirmala UI" w:cs="Nirmala UI"/>
        </w:rPr>
        <w:t>ନିର୍ଦ୍ଦେଶ</w:t>
      </w:r>
      <w:r>
        <w:rPr>
          <w:rFonts w:ascii="Times New Roman" w:hAnsi="Times New Roman" w:eastAsia="Times New Roman" w:cs="Times New Roman"/>
        </w:rPr>
        <w:t xml:space="preserve"> </w:t>
      </w:r>
      <w:r>
        <w:rPr>
          <w:rFonts w:ascii="Nirmala UI" w:hAnsi="Nirmala UI" w:eastAsia="Nirmala UI" w:cs="Nirmala UI"/>
        </w:rPr>
        <w:t>ଅନୁଯାୟୀ</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ଅଧିକାରକୁ</w:t>
      </w:r>
      <w:r>
        <w:rPr>
          <w:rFonts w:ascii="Times New Roman" w:hAnsi="Times New Roman" w:eastAsia="Times New Roman" w:cs="Times New Roman"/>
        </w:rPr>
        <w:t xml:space="preserve"> </w:t>
      </w:r>
      <w:r>
        <w:rPr>
          <w:rFonts w:ascii="Nirmala UI" w:hAnsi="Nirmala UI" w:eastAsia="Nirmala UI" w:cs="Nirmala UI"/>
        </w:rPr>
        <w:t>ହସ୍ତାକ୍ଷର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ଅବନତି</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“Lutarni sagalee, kan gaarotaa fi sululawwan keessatti dhagaʼamee, Awurooppaa akka kirkirri lafaa tokkootti raase, ergamtoota ulfina qaban kan Yesus jedhaman humna guddaa tokko waamee baase; dhugaan isaan falmanis muka gubbaa irratti ibiddaan, dhiphinaadhaan, mana hidhaatiin, duʼaadhaan callisifamuu hin dandeenye; ammas sagaleewwan loltoota kabajamoo wareegamtootaa nuu himaa jiru humni Roomaa gantummaa dhuma baraa dursee dubbatame, iccitii hamminaa kan Phaawulos bara isaatii iyyuu hojii jalqabe jedhee arge taʼuu isaa. Katolikummaa Roomaa saffisaan lafa qabachaa jira. Pooperiin dabalaa jirti; warri dhugaa dhagaʼuu irraa gurra of deebisanis durdurii gowwoomsitoota ishee dhaggeeffachaa jiru. Kutaaleen waaqeffannaa Paappaasii, kolleejjiiwwan Paappaasii, mana nunotaa fi mana monaasteriiwwanii dabalaa jiru; addunyaan Pirootestaantii immoo akka rafee fakkaata. Pirootestaantonni mallattoo adda isaan addunyaa irraa adda baase dhabachaa jiru; fageenya ofii isaanii fi humna Roomaa gidduu jiru immoo xiqqeessaa jiru. Isaan dhugaa dhagaʼuu irraa gurra isaanii deebisaniiru; ifa Waaqayyo karaa isaanii irratti ifse fudhachuuf fedha hin qaban ture; kanaafis dukkana keessa seenaa jiru. Yaada akka Roomaanota fi warra isaanii wajjin hiriiran irraa ariʼatni gara jabinaan dur ture deebiʼee ni kaʼa jedhu tuffiidhaan dubbatu. Isaan dhugaa akka Dubbiin Waaqayyoo guutummaatti deebiʼina akkasii dursee dubbatu hin beekan; akkasumas uummanni Waaqayyoo bara dhumaa keessatti ariʼatama ni dandaʼa jechuun walii hin galan, haa taʼu malee Macaafni Qulqulluun, ‘Bineensi sun dubartittii irratti aaree, sanyii ishee irraa hafan warra ajaja Waaqayyoo eeganii fi dhugaa-baatummaa Yesus Kiristoos qaban irratti loluu dhaqe’ jedha.”</w:t>
      </w:r>
    </w:p>
    <w:p>
      <w:pPr>
        <w:pStyle w:val="ArticleScripture"/>
        <w:jc w:val="left"/>
      </w:pPr>
      <w:r>
        <w:rPr>
          <w:rFonts w:ascii="Times New Roman" w:hAnsi="Times New Roman" w:eastAsia="Times New Roman" w:cs="Times New Roman"/>
        </w:rPr>
        <w:t>“Papacy jechuun amantiin uumama namaati; baayʼinni ilmaan namootaas barsiisa cubbuu hojjechuu isaanii eeyyamu, garuu buʼaa isaa jalaa isaan bilisa baasu ni jaallatu. Namoonni bifa amantii tokko tokko qabaachuu qabu; amantiin kunis, kan mala namaatiin ijaarame taʼee utuu jiruu aangoo Waaqayyoo irraa taʼe ofiin jedhu, sammuu fooniif ni mijata. Namoonni ofii isaanii ogeeyyii fi hubattoota jedhaniif, safartuu qajeelummaa, jechuun abboommii kudhan, irraa of tuulummaan garagalu; akkasumas karaa Waaqayyoo qorachuun ulfina isaanii wajjin walii hin galu jedhaniiru. Kanaafis karaa sobaa keessa seenu, daandii dhorkamaa irra deemu, fakkeenya Yesuus Kiristoos utuu hin taʼin, akka fakkeenya paaphaasii of dandaʼoo, of guddisoo taʼu. Isaan bifa amantii isa hafuuraan jiraachuu fi of ganuu irraa gaaffii xiqqoo qabu qabaachuu barbaadu; ogummaan namaa hin qulqulloofnes papacy jibbuutti isaan hin geessu waan taʼeef, qophiiwwanii fi barsiisoowwan isheetti uumamaan harkifamu. Isaan karaa Gooftaa keessa deddeebiʼuu hin barbaadan. Kadhannaa wajjin, gad of deebisanii, beekumsa qaru qabuun dubbii isaa irraa Waaqayyoon barbaaduuf, guutummaatti ifa baayʼee argataniiru. Karaa Gooftaa beekuu waan hin yaadneef, yaadni isaanii hundi gowwoomsaaf banaadha; soba fudhachuu fi amanuufis qophaaʼaa dha. Isaan soboota hundumaa caalaa sirrii hin taane, hundumaa caalaa wal hin simne dhugaa fakkeessanii irratti dhiheessaman akka dhugaatti fudhachuuf fedhii qabu.”</w:t>
      </w:r>
    </w:p>
    <w:p>
      <w:pPr>
        <w:pStyle w:val="ArticleScripture"/>
        <w:jc w:val="left"/>
      </w:pPr>
      <w:r>
        <w:rPr>
          <w:rFonts w:ascii="Times New Roman" w:hAnsi="Times New Roman" w:eastAsia="Times New Roman" w:cs="Times New Roman"/>
        </w:rPr>
        <w:t>“Caaldhugubbii Seexanaa keessaa isa guddaan Poppummaadha; akkuma guyyaan dukkana sammuu guddaa qabu Roomaanummaaaf mijataa akka ture mirkanaa’ee mul’ifame, akkasumas guyyaan ifa sammuu guddaa qabu illee humna isaatiif mijataa akka ta’e ni mul’ifama; sababiin isaa yaadni namootaa caalaa isaanii mataa isaanii irratti walitti qabamee jira, Waaqayyos beekumsa isaanii keessatti tursiisuu hin jaallatan. Roomaan dogoggora irraa bilisa ta’uu ofiin himatti, Pirootestaantonni immoo karaa isuma sana hordofaa jiru. Isaan dhugaa barbaaduu fi ifa irraa gara ifa caalutti deemuu hin barbaadan. Isaan ofii isaanii durtii keessatti dallaa ijaaratu, gowwoomsamuu fi warra kaan illee gowwoomsuuf fedhii qabaatan fakkaatu.</w:t>
      </w:r>
    </w:p>
    <w:p>
      <w:pPr>
        <w:pStyle w:val="ArticleScripture"/>
        <w:jc w:val="left"/>
      </w:pPr>
      <w:r>
        <w:rPr>
          <w:rFonts w:ascii="Times New Roman" w:hAnsi="Times New Roman" w:eastAsia="Times New Roman" w:cs="Times New Roman"/>
        </w:rPr>
        <w:t>“Garuu yeroo ilaalchi waldoota kiristaanaa abdii kutachiisu ta’us, abdii kutachuun hin barbaachisu; mootummaa Waaqayyoo keessa ummata isaa kan jiru, isa dhugaa isaatiif amanamummaa isaanii eegan, isa Macaafa Qulqulluu qofa, Macaafa Qulqulluu qofa jechuun seeraa amantii fi barsiisa isaanii godhatan, isa sadarkaa ol kaasan, fi alaabaa irratti, “Abboommii Waaqayyoo fi amantii Yesus” jedhamee barreeffame ol qabatan ni qaba. Isaan wangeela qulqulluu gatii guddaa itti kennu, Macaafa Qulqulluus bu’uura amantii fi barsiisa isaanii godhatu.”</w:t>
      </w:r>
    </w:p>
    <w:p>
      <w:pPr>
        <w:pStyle w:val="ArticleScripture"/>
        <w:jc w:val="left"/>
      </w:pPr>
      <w:r>
        <w:rPr>
          <w:rFonts w:ascii="Times New Roman" w:hAnsi="Times New Roman" w:eastAsia="Times New Roman" w:cs="Times New Roman"/>
        </w:rPr>
        <w:t>“Yeroo akkasiitiif, yeroo namoonni seera Gooftaa maccichaa gad dhiisaa jiran keessatti, kadhannaan Daawit akkana jedhu hojii irra oola,—‘Yaa Gooftaa, ati hojjechuun yeroo isaati; isaan seera kee ni diigan.’ Yeroo arrabsoon jechuun ni danda’ama jechuun addunyaa guutuu keessatti seera Waaqayyoo irratti kuufamu nu bira ga’aa jirra; sabni Waaqayyoo ajajawwan isaa eeggan immoo ciminaan ni qorama; garuu warri kaan gaaffii dirqamaa isaa hin arginee fi hin hubanneef, isaan ulfina isaanii seera Yihowaadhaaf qaban ni dhabu moo? Sabni Waaqayyoo ajajawwan isaa eeggan, akkuma Daawititti, akkuma namoonni seera isaa gad dhiisanii irratti ulfina dhabuu fi tuffii kuufanitti, hamma sanaan seera Waaqayyoo haa kabajan.” Signs of the Times, February 19, 1894.</w:t>
      </w:r>
    </w:p>
    <w:p>
      <w:pPr>
        <w:pStyle w:val="ArticleBody"/>
        <w:jc w:val="left"/>
      </w:pPr>
      <w:r>
        <w:rPr>
          <w:rFonts w:ascii="Times New Roman" w:hAnsi="Times New Roman" w:eastAsia="Times New Roman" w:cs="Times New Roman"/>
        </w:rPr>
        <w:t>1975 keessatti, Laaʼodiiqiyaa Waldaa Adventistii Guyyaa Torbaffaa keessaa hoogganaa tokkoon mormiticha Kiristoositti meedaaliin warqee kennamuusaa waggaa lama dura, Waldaa Adventistii Guyyaa Torbaffaatti himanni tokko irratti dhihaate; EEOC v. Pacific Press Publishing Association (Case No. C-74-2025 CBR in the U.S. District Court for the Northern District of California), keessatti Komishiniin Carraa Hojii Walqixa taʼe Waldaa maxxansaa waldaa sanaa irratti, hojjettoota dubartoota lamaa bakka buʼuun—Merikay Silver (gulaalaa duraanii yeroo himanni dhihaatetti hojii sana irraa baatee turte) fi Lorna Tobler—mindaa fi faayidaalee keessatti saala irratti hundaaʼe jechuun addaan baasuu raawwatameera jechuun himate. Waldaanis gochaawwan isaa keessaa muraasaaf bilisummaa amantii irratti hundaaʼan waamuudhaan fi caasaa bulchiinsaa isaa irratti mariʼachuudhaan of irraa ittise.</w:t>
      </w:r>
    </w:p>
    <w:p>
      <w:pPr>
        <w:pStyle w:val="ArticleBody"/>
        <w:jc w:val="left"/>
      </w:pPr>
      <w:r>
        <w:rPr>
          <w:rFonts w:ascii="Nirmala UI" w:hAnsi="Nirmala UI" w:eastAsia="Nirmala UI" w:cs="Nirmala UI"/>
        </w:rPr>
        <w:t>ଫେବୃଆରୀ</w:t>
      </w:r>
      <w:r>
        <w:rPr>
          <w:rFonts w:ascii="Times New Roman" w:hAnsi="Times New Roman" w:eastAsia="Times New Roman" w:cs="Times New Roman"/>
        </w:rPr>
        <w:t xml:space="preserve"> 6, 1976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ଶପଥପତ୍ରରେ</w:t>
      </w:r>
      <w:r>
        <w:rPr>
          <w:rFonts w:ascii="Times New Roman" w:hAnsi="Times New Roman" w:eastAsia="Times New Roman" w:cs="Times New Roman"/>
        </w:rPr>
        <w:t xml:space="preserve"> (</w:t>
      </w:r>
      <w:r>
        <w:rPr>
          <w:rFonts w:ascii="Nirmala UI" w:hAnsi="Nirmala UI" w:eastAsia="Nirmala UI" w:cs="Nirmala UI"/>
        </w:rPr>
        <w:t>ନ୍ୟାୟାଳୟକୁ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ପ୍ରତିରକ୍ଷା</w:t>
      </w:r>
      <w:r>
        <w:rPr>
          <w:rFonts w:ascii="Times New Roman" w:hAnsi="Times New Roman" w:eastAsia="Times New Roman" w:cs="Times New Roman"/>
        </w:rPr>
        <w:t>-</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ବିବୃତ୍ତିର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ଉଇଲସନ୍</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ଆମେରିକୀୟ</w:t>
      </w:r>
      <w:r>
        <w:rPr>
          <w:rFonts w:ascii="Times New Roman" w:hAnsi="Times New Roman" w:eastAsia="Times New Roman" w:cs="Times New Roman"/>
        </w:rPr>
        <w:t xml:space="preserve"> </w:t>
      </w:r>
      <w:r>
        <w:rPr>
          <w:rFonts w:ascii="Nirmala UI" w:hAnsi="Nirmala UI" w:eastAsia="Nirmala UI" w:cs="Nirmala UI"/>
        </w:rPr>
        <w:t>ବିଭାଗର</w:t>
      </w:r>
      <w:r>
        <w:rPr>
          <w:rFonts w:ascii="Times New Roman" w:hAnsi="Times New Roman" w:eastAsia="Times New Roman" w:cs="Times New Roman"/>
        </w:rPr>
        <w:t xml:space="preserve"> </w:t>
      </w:r>
      <w:r>
        <w:rPr>
          <w:rFonts w:ascii="Nirmala UI" w:hAnsi="Nirmala UI" w:eastAsia="Nirmala UI" w:cs="Nirmala UI"/>
        </w:rPr>
        <w:t>ଅଧ୍ୟକ୍ଷ</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1979–1990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ଜେନେରାଲ୍</w:t>
      </w:r>
      <w:r>
        <w:rPr>
          <w:rFonts w:ascii="Times New Roman" w:hAnsi="Times New Roman" w:eastAsia="Times New Roman" w:cs="Times New Roman"/>
        </w:rPr>
        <w:t xml:space="preserve"> </w:t>
      </w:r>
      <w:r>
        <w:rPr>
          <w:rFonts w:ascii="Nirmala UI" w:hAnsi="Nirmala UI" w:eastAsia="Nirmala UI" w:cs="Nirmala UI"/>
        </w:rPr>
        <w:t>କନଫରେନ୍ସର</w:t>
      </w:r>
      <w:r>
        <w:rPr>
          <w:rFonts w:ascii="Times New Roman" w:hAnsi="Times New Roman" w:eastAsia="Times New Roman" w:cs="Times New Roman"/>
        </w:rPr>
        <w:t xml:space="preserve"> </w:t>
      </w:r>
      <w:r>
        <w:rPr>
          <w:rFonts w:ascii="Nirmala UI" w:hAnsi="Nirmala UI" w:eastAsia="Nirmala UI" w:cs="Nirmala UI"/>
        </w:rPr>
        <w:t>ଅଧ୍ୟକ୍ଷ</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ଦୃଷ୍ଟିଭଙ୍ଗୀ</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ବିବୃତ୍ତି</w:t>
      </w:r>
      <w:r>
        <w:rPr>
          <w:rFonts w:ascii="Times New Roman" w:hAnsi="Times New Roman" w:eastAsia="Times New Roman" w:cs="Times New Roman"/>
        </w:rPr>
        <w:t xml:space="preserve"> </w:t>
      </w:r>
      <w:r>
        <w:rPr>
          <w:rFonts w:ascii="Nirmala UI" w:hAnsi="Nirmala UI" w:eastAsia="Nirmala UI" w:cs="Nirmala UI"/>
        </w:rPr>
        <w:t>ଚର୍ଚ୍ଚକୁ</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ପଦାନୁକ୍ରମ</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ଚରିତ୍ରୀକରଣଙ୍କ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ପ୍ରତିପାଦନ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ପରିପ୍ରେକ୍ଷିତରେ</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ପ୍ରସଙ୍ଗିକ</w:t>
      </w:r>
      <w:r>
        <w:rPr>
          <w:rFonts w:ascii="Times New Roman" w:hAnsi="Times New Roman" w:eastAsia="Times New Roman" w:cs="Times New Roman"/>
        </w:rPr>
        <w:t xml:space="preserve">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w:t>
      </w:r>
      <w:r>
        <w:rPr>
          <w:rFonts w:ascii="Nirmala UI" w:hAnsi="Nirmala UI" w:eastAsia="Nirmala UI" w:cs="Nirmala UI"/>
        </w:rPr>
        <w:t>ଯଦିଓ</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ଧର୍ମସମ୍ପ୍ରଦାୟ</w:t>
      </w:r>
      <w:r>
        <w:rPr>
          <w:rFonts w:ascii="Times New Roman" w:hAnsi="Times New Roman" w:eastAsia="Times New Roman" w:cs="Times New Roman"/>
        </w:rPr>
        <w:t xml:space="preserve"> </w:t>
      </w:r>
      <w:r>
        <w:rPr>
          <w:rFonts w:ascii="Nirmala UI" w:hAnsi="Nirmala UI" w:eastAsia="Nirmala UI" w:cs="Nirmala UI"/>
        </w:rPr>
        <w:t>ରୋମାନ୍</w:t>
      </w:r>
      <w:r>
        <w:rPr>
          <w:rFonts w:ascii="Times New Roman" w:hAnsi="Times New Roman" w:eastAsia="Times New Roman" w:cs="Times New Roman"/>
        </w:rPr>
        <w:t xml:space="preserve"> </w:t>
      </w:r>
      <w:r>
        <w:rPr>
          <w:rFonts w:ascii="Nirmala UI" w:hAnsi="Nirmala UI" w:eastAsia="Nirmala UI" w:cs="Nirmala UI"/>
        </w:rPr>
        <w:t>କାଥୋଲିକ୍</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ସ୍ପଷ୍ଟତଃ</w:t>
      </w:r>
      <w:r>
        <w:rPr>
          <w:rFonts w:ascii="Times New Roman" w:hAnsi="Times New Roman" w:eastAsia="Times New Roman" w:cs="Times New Roman"/>
        </w:rPr>
        <w:t xml:space="preserve"> </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ଦୃଷ୍ଟିଭଙ୍ଗୀ</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ପଦାନୁକ୍ରମ</w:t>
      </w:r>
      <w:r>
        <w:rPr>
          <w:rFonts w:ascii="Times New Roman" w:hAnsi="Times New Roman" w:eastAsia="Times New Roman" w:cs="Times New Roman"/>
        </w:rPr>
        <w:t xml:space="preserve">’ </w:t>
      </w:r>
      <w:r>
        <w:rPr>
          <w:rFonts w:ascii="Nirmala UI" w:hAnsi="Nirmala UI" w:eastAsia="Nirmala UI" w:cs="Nirmala UI"/>
        </w:rPr>
        <w:t>ଶବ୍ଦଟିକୁ</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ପୋପୀୟ</w:t>
      </w:r>
      <w:r>
        <w:rPr>
          <w:rFonts w:ascii="Times New Roman" w:hAnsi="Times New Roman" w:eastAsia="Times New Roman" w:cs="Times New Roman"/>
        </w:rPr>
        <w:t xml:space="preserve"> </w:t>
      </w:r>
      <w:r>
        <w:rPr>
          <w:rFonts w:ascii="Nirmala UI" w:hAnsi="Nirmala UI" w:eastAsia="Nirmala UI" w:cs="Nirmala UI"/>
        </w:rPr>
        <w:t>ରୂପକୁ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ଅବମାନନାତ୍ମକ</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ମନୋଭାବଟି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ଶତାବ୍ଦୀର</w:t>
      </w:r>
      <w:r>
        <w:rPr>
          <w:rFonts w:ascii="Times New Roman" w:hAnsi="Times New Roman" w:eastAsia="Times New Roman" w:cs="Times New Roman"/>
        </w:rPr>
        <w:t xml:space="preserve"> </w:t>
      </w:r>
      <w:r>
        <w:rPr>
          <w:rFonts w:ascii="Nirmala UI" w:hAnsi="Nirmala UI" w:eastAsia="Nirmala UI" w:cs="Nirmala UI"/>
        </w:rPr>
        <w:t>ଶେଷାର୍ଦ୍ଧରେ</w:t>
      </w:r>
      <w:r>
        <w:rPr>
          <w:rFonts w:ascii="Times New Roman" w:hAnsi="Times New Roman" w:eastAsia="Times New Roman" w:cs="Times New Roman"/>
        </w:rPr>
        <w:t xml:space="preserve"> </w:t>
      </w:r>
      <w:r>
        <w:rPr>
          <w:rFonts w:ascii="Nirmala UI" w:hAnsi="Nirmala UI" w:eastAsia="Nirmala UI" w:cs="Nirmala UI"/>
        </w:rPr>
        <w:t>ରକ୍ଷଣଶୀଳ</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ଧର୍ମସମ୍ପ୍ରଦାୟମାନଙ୍କ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ବ୍ୟାପକ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w:t>
      </w:r>
      <w:r>
        <w:rPr>
          <w:rFonts w:ascii="Nirmala UI" w:hAnsi="Nirmala UI" w:eastAsia="Nirmala UI" w:cs="Nirmala UI"/>
        </w:rPr>
        <w:t>ବିରୋଧୀ</w:t>
      </w:r>
      <w:r>
        <w:rPr>
          <w:rFonts w:ascii="Times New Roman" w:hAnsi="Times New Roman" w:eastAsia="Times New Roman" w:cs="Times New Roman"/>
        </w:rPr>
        <w:t xml:space="preserve"> </w:t>
      </w:r>
      <w:r>
        <w:rPr>
          <w:rFonts w:ascii="Nirmala UI" w:hAnsi="Nirmala UI" w:eastAsia="Nirmala UI" w:cs="Nirmala UI"/>
        </w:rPr>
        <w:t>ମନୋଭାବର</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ମନୋଭାବ</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ସେଭେନ୍ଥ</w:t>
      </w:r>
      <w:r>
        <w:rPr>
          <w:rFonts w:ascii="Times New Roman" w:hAnsi="Times New Roman" w:eastAsia="Times New Roman" w:cs="Times New Roman"/>
        </w:rPr>
        <w:t>-</w:t>
      </w:r>
      <w:r>
        <w:rPr>
          <w:rFonts w:ascii="Nirmala UI" w:hAnsi="Nirmala UI" w:eastAsia="Nirmala UI" w:cs="Nirmala UI"/>
        </w:rPr>
        <w:t>ଡେ</w:t>
      </w:r>
      <w:r>
        <w:rPr>
          <w:rFonts w:ascii="Times New Roman" w:hAnsi="Times New Roman" w:eastAsia="Times New Roman" w:cs="Times New Roman"/>
        </w:rPr>
        <w:t xml:space="preserve"> </w:t>
      </w:r>
      <w:r>
        <w:rPr>
          <w:rFonts w:ascii="Nirmala UI" w:hAnsi="Nirmala UI" w:eastAsia="Nirmala UI" w:cs="Nirmala UI"/>
        </w:rPr>
        <w:t>ଆଡଭେଣ୍ଟିଷ୍ଟ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ଆବର୍ଜନା</w:t>
      </w:r>
      <w:r>
        <w:rPr>
          <w:rFonts w:ascii="Times New Roman" w:hAnsi="Times New Roman" w:eastAsia="Times New Roman" w:cs="Times New Roman"/>
        </w:rPr>
        <w:t xml:space="preserve"> </w:t>
      </w:r>
      <w:r>
        <w:rPr>
          <w:rFonts w:ascii="Nirmala UI" w:hAnsi="Nirmala UI" w:eastAsia="Nirmala UI" w:cs="Nirmala UI"/>
        </w:rPr>
        <w:t>ସ୍ତୂପକୁ</w:t>
      </w:r>
      <w:r>
        <w:rPr>
          <w:rFonts w:ascii="Times New Roman" w:hAnsi="Times New Roman" w:eastAsia="Times New Roman" w:cs="Times New Roman"/>
        </w:rPr>
        <w:t xml:space="preserve"> </w:t>
      </w:r>
      <w:r>
        <w:rPr>
          <w:rFonts w:ascii="Nirmala UI" w:hAnsi="Nirmala UI" w:eastAsia="Nirmala UI" w:cs="Nirmala UI"/>
        </w:rPr>
        <w:t>ନିକ୍ଷିପ୍ତ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Kun jijjiirraa hiikkaa raajii aadaa waldaa irraa fagaatuu agarsiisa; hiikkaan sunis papaasummaa akka Mul’ata keessatti “bineensa” yookaan mormituu Kiristoositti beekamaatti ilaala ture. Warri morman, keessaa fi alaan waldaa jiran, kana akka dhaabbata anti-Kaatolikaa sana salphisuu yookaan dhiisuu ta’ee, akka ekumenizimii ammayyaa yookaan ittisa seeraa wajjin wal simsiisuuf hiikan. Wilson, bara 1985tti, pirezidaantota Qoodamaalee waldaa garaagaraa akka “kaardinaalotaatti” adda baasee, akkana jedhe: “… biyyaalee Baha Fagoo hundumaa keessaa ‘kaardinaaliin’ tokko illee hin jiru, yeroo Afrikaa keessaa immoo tarii ‘kaardinaalonni’ lama ni jiraatu.”</w:t>
      </w:r>
    </w:p>
    <w:p>
      <w:pPr>
        <w:pStyle w:val="ArticleBody"/>
        <w:jc w:val="left"/>
      </w:pP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ከጳጳሱ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ያላትን</w:t>
      </w:r>
      <w:r>
        <w:rPr>
          <w:rFonts w:ascii="Times New Roman" w:hAnsi="Times New Roman" w:eastAsia="Times New Roman" w:cs="Times New Roman"/>
        </w:rPr>
        <w:t xml:space="preserve"> </w:t>
      </w:r>
      <w:r>
        <w:rPr>
          <w:rFonts w:ascii="Ebrima" w:hAnsi="Ebrima" w:eastAsia="Ebrima" w:cs="Ebrima"/>
        </w:rPr>
        <w:t>ርቀት</w:t>
      </w:r>
      <w:r>
        <w:rPr>
          <w:rFonts w:ascii="Times New Roman" w:hAnsi="Times New Roman" w:eastAsia="Times New Roman" w:cs="Times New Roman"/>
        </w:rPr>
        <w:t xml:space="preserve"> </w:t>
      </w:r>
      <w:r>
        <w:rPr>
          <w:rFonts w:ascii="Ebrima" w:hAnsi="Ebrima" w:eastAsia="Ebrima" w:cs="Ebrima"/>
        </w:rPr>
        <w:t>ስትቀንስ</w:t>
      </w:r>
      <w:r>
        <w:rPr>
          <w:rFonts w:ascii="Times New Roman" w:hAnsi="Times New Roman" w:eastAsia="Times New Roman" w:cs="Times New Roman"/>
        </w:rPr>
        <w:t xml:space="preserve"> </w:t>
      </w:r>
      <w:r>
        <w:rPr>
          <w:rFonts w:ascii="Ebrima" w:hAnsi="Ebrima" w:eastAsia="Ebrima" w:cs="Ebrima"/>
        </w:rPr>
        <w:t>ከእምነት</w:t>
      </w:r>
      <w:r>
        <w:rPr>
          <w:rFonts w:ascii="Times New Roman" w:hAnsi="Times New Roman" w:eastAsia="Times New Roman" w:cs="Times New Roman"/>
        </w:rPr>
        <w:t xml:space="preserve"> </w:t>
      </w:r>
      <w:r>
        <w:rPr>
          <w:rFonts w:ascii="Ebrima" w:hAnsi="Ebrima" w:eastAsia="Ebrima" w:cs="Ebrima"/>
        </w:rPr>
        <w:t>የተመለሰች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መሆኗን</w:t>
      </w:r>
      <w:r>
        <w:rPr>
          <w:rFonts w:ascii="Times New Roman" w:hAnsi="Times New Roman" w:eastAsia="Times New Roman" w:cs="Times New Roman"/>
        </w:rPr>
        <w:t xml:space="preserve"> </w:t>
      </w:r>
      <w:r>
        <w:rPr>
          <w:rFonts w:ascii="Ebrima" w:hAnsi="Ebrima" w:eastAsia="Ebrima" w:cs="Ebrima"/>
        </w:rPr>
        <w:t>ተናግራለች</w:t>
      </w:r>
      <w:r>
        <w:rPr>
          <w:rFonts w:ascii="Times New Roman" w:hAnsi="Times New Roman" w:eastAsia="Times New Roman" w:cs="Times New Roman"/>
        </w:rPr>
        <w:t xml:space="preserve">! </w:t>
      </w:r>
      <w:r>
        <w:rPr>
          <w:rFonts w:ascii="Ebrima" w:hAnsi="Ebrima" w:eastAsia="Ebrima" w:cs="Ebrima"/>
        </w:rPr>
        <w:t>የሶስተኛው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መስማማት</w:t>
      </w:r>
      <w:r>
        <w:rPr>
          <w:rFonts w:ascii="Times New Roman" w:hAnsi="Times New Roman" w:eastAsia="Times New Roman" w:cs="Times New Roman"/>
        </w:rPr>
        <w:t xml:space="preserve"> </w:t>
      </w:r>
      <w:r>
        <w:rPr>
          <w:rFonts w:ascii="Ebrima" w:hAnsi="Ebrima" w:eastAsia="Ebrima" w:cs="Ebrima"/>
        </w:rPr>
        <w:t>በሕዝቅኤል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ለታሙዝ</w:t>
      </w:r>
      <w:r>
        <w:rPr>
          <w:rFonts w:ascii="Times New Roman" w:hAnsi="Times New Roman" w:eastAsia="Times New Roman" w:cs="Times New Roman"/>
        </w:rPr>
        <w:t xml:space="preserve"> </w:t>
      </w:r>
      <w:r>
        <w:rPr>
          <w:rFonts w:ascii="Ebrima" w:hAnsi="Ebrima" w:eastAsia="Ebrima" w:cs="Ebrima"/>
        </w:rPr>
        <w:t>እያለቀሱ</w:t>
      </w:r>
      <w:r>
        <w:rPr>
          <w:rFonts w:ascii="Times New Roman" w:hAnsi="Times New Roman" w:eastAsia="Times New Roman" w:cs="Times New Roman"/>
        </w:rPr>
        <w:t xml:space="preserve"> </w:t>
      </w:r>
      <w:r>
        <w:rPr>
          <w:rFonts w:ascii="Ebrima" w:hAnsi="Ebrima" w:eastAsia="Ebrima" w:cs="Ebrima"/>
        </w:rPr>
        <w:t>እንደሚታየው፣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በጴርጋሞን</w:t>
      </w:r>
      <w:r>
        <w:rPr>
          <w:rFonts w:ascii="Times New Roman" w:hAnsi="Times New Roman" w:eastAsia="Times New Roman" w:cs="Times New Roman"/>
        </w:rPr>
        <w:t xml:space="preserve"> </w:t>
      </w:r>
      <w:r>
        <w:rPr>
          <w:rFonts w:ascii="Ebrima" w:hAnsi="Ebrima" w:eastAsia="Ebrima" w:cs="Ebrima"/>
        </w:rPr>
        <w:t>መስማማት</w:t>
      </w:r>
      <w:r>
        <w:rPr>
          <w:rFonts w:ascii="Times New Roman" w:hAnsi="Times New Roman" w:eastAsia="Times New Roman" w:cs="Times New Roman"/>
        </w:rPr>
        <w:t xml:space="preserve"> </w:t>
      </w:r>
      <w:r>
        <w:rPr>
          <w:rFonts w:ascii="Ebrima" w:hAnsi="Ebrima" w:eastAsia="Ebrima" w:cs="Ebrima"/>
        </w:rPr>
        <w:t>ተወክሏል።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1863 </w:t>
      </w:r>
      <w:r>
        <w:rPr>
          <w:rFonts w:ascii="Ebrima" w:hAnsi="Ebrima" w:eastAsia="Ebrima" w:cs="Ebrima"/>
        </w:rPr>
        <w:t>እስከ</w:t>
      </w:r>
      <w:r>
        <w:rPr>
          <w:rFonts w:ascii="Times New Roman" w:hAnsi="Times New Roman" w:eastAsia="Times New Roman" w:cs="Times New Roman"/>
        </w:rPr>
        <w:t xml:space="preserve"> 1888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የኤፌሶንን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ፍቅሯን</w:t>
      </w:r>
      <w:r>
        <w:rPr>
          <w:rFonts w:ascii="Times New Roman" w:hAnsi="Times New Roman" w:eastAsia="Times New Roman" w:cs="Times New Roman"/>
        </w:rPr>
        <w:t xml:space="preserve"> </w:t>
      </w:r>
      <w:r>
        <w:rPr>
          <w:rFonts w:ascii="Ebrima" w:hAnsi="Ebrima" w:eastAsia="Ebrima" w:cs="Ebrima"/>
        </w:rPr>
        <w:t>ያጣች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ንቅናቄ</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ፍቅር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ትንቢታዊው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የዚያም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1863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የተቀመጠው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ካብ</w:t>
      </w:r>
      <w:r>
        <w:rPr>
          <w:rFonts w:ascii="Times New Roman" w:hAnsi="Times New Roman" w:eastAsia="Times New Roman" w:cs="Times New Roman"/>
        </w:rPr>
        <w:t xml:space="preserve"> 1888 </w:t>
      </w:r>
      <w:r>
        <w:rPr>
          <w:rFonts w:ascii="Ebrima" w:hAnsi="Ebrima" w:eastAsia="Ebrima" w:cs="Ebrima"/>
        </w:rPr>
        <w:t>ክሳብ</w:t>
      </w:r>
      <w:r>
        <w:rPr>
          <w:rFonts w:ascii="Times New Roman" w:hAnsi="Times New Roman" w:eastAsia="Times New Roman" w:cs="Times New Roman"/>
        </w:rPr>
        <w:t xml:space="preserve"> 1919</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ብምርናን</w:t>
      </w:r>
      <w:r>
        <w:rPr>
          <w:rFonts w:ascii="Times New Roman" w:hAnsi="Times New Roman" w:eastAsia="Times New Roman" w:cs="Times New Roman"/>
        </w:rPr>
        <w:t xml:space="preserve"> </w:t>
      </w:r>
      <w:r>
        <w:rPr>
          <w:rFonts w:ascii="Ebrima" w:hAnsi="Ebrima" w:eastAsia="Ebrima" w:cs="Ebrima"/>
        </w:rPr>
        <w:t>ብስውር</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ሕዝቅኤልን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ወለዶ፡</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ሞቱ</w:t>
      </w:r>
      <w:r>
        <w:rPr>
          <w:rFonts w:ascii="Times New Roman" w:hAnsi="Times New Roman" w:eastAsia="Times New Roman" w:cs="Times New Roman"/>
        </w:rPr>
        <w:t xml:space="preserve"> </w:t>
      </w:r>
      <w:r>
        <w:rPr>
          <w:rFonts w:ascii="Ebrima" w:hAnsi="Ebrima" w:eastAsia="Ebrima" w:cs="Ebrima"/>
        </w:rPr>
        <w:t>መስከረ፤</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1915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ዕረፍቲ</w:t>
      </w:r>
      <w:r>
        <w:rPr>
          <w:rFonts w:ascii="Times New Roman" w:hAnsi="Times New Roman" w:eastAsia="Times New Roman" w:cs="Times New Roman"/>
        </w:rPr>
        <w:t xml:space="preserve"> </w:t>
      </w:r>
      <w:r>
        <w:rPr>
          <w:rFonts w:ascii="Ebrima" w:hAnsi="Ebrima" w:eastAsia="Ebrima" w:cs="Ebrima"/>
        </w:rPr>
        <w:t>ተነብረት።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ንምምላእ</w:t>
      </w:r>
      <w:r>
        <w:rPr>
          <w:rFonts w:ascii="Times New Roman" w:hAnsi="Times New Roman" w:eastAsia="Times New Roman" w:cs="Times New Roman"/>
        </w:rPr>
        <w:t xml:space="preserve"> </w:t>
      </w:r>
      <w:r>
        <w:rPr>
          <w:rFonts w:ascii="Ebrima" w:hAnsi="Ebrima" w:eastAsia="Ebrima" w:cs="Ebrima"/>
        </w:rPr>
        <w:t>ብዛዕባ</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ወለዶታት</w:t>
      </w:r>
      <w:r>
        <w:rPr>
          <w:rFonts w:ascii="Times New Roman" w:hAnsi="Times New Roman" w:eastAsia="Times New Roman" w:cs="Times New Roman"/>
        </w:rPr>
        <w:t xml:space="preserve"> </w:t>
      </w:r>
      <w:r>
        <w:rPr>
          <w:rFonts w:ascii="Ebrima" w:hAnsi="Ebrima" w:eastAsia="Ebrima" w:cs="Ebrima"/>
        </w:rPr>
        <w:t>ዝያዳ</w:t>
      </w:r>
      <w:r>
        <w:rPr>
          <w:rFonts w:ascii="Times New Roman" w:hAnsi="Times New Roman" w:eastAsia="Times New Roman" w:cs="Times New Roman"/>
        </w:rPr>
        <w:t xml:space="preserve"> </w:t>
      </w:r>
      <w:r>
        <w:rPr>
          <w:rFonts w:ascii="Ebrima" w:hAnsi="Ebrima" w:eastAsia="Ebrima" w:cs="Ebrima"/>
        </w:rPr>
        <w:t>ዝርዝር</w:t>
      </w:r>
      <w:r>
        <w:rPr>
          <w:rFonts w:ascii="Times New Roman" w:hAnsi="Times New Roman" w:eastAsia="Times New Roman" w:cs="Times New Roman"/>
        </w:rPr>
        <w:t xml:space="preserve"> </w:t>
      </w:r>
      <w:r>
        <w:rPr>
          <w:rFonts w:ascii="Ebrima" w:hAnsi="Ebrima" w:eastAsia="Ebrima" w:cs="Ebrima"/>
        </w:rPr>
        <w:t>የድሊ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ዝበጽሐ</w:t>
      </w:r>
      <w:r>
        <w:rPr>
          <w:rFonts w:ascii="Times New Roman" w:hAnsi="Times New Roman" w:eastAsia="Times New Roman" w:cs="Times New Roman"/>
        </w:rPr>
        <w:t xml:space="preserve"> </w:t>
      </w:r>
      <w:r>
        <w:rPr>
          <w:rFonts w:ascii="Ebrima" w:hAnsi="Ebrima" w:eastAsia="Ebrima" w:cs="Ebrima"/>
        </w:rPr>
        <w:t>ዕልወት</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ብምሉእ</w:t>
      </w:r>
      <w:r>
        <w:rPr>
          <w:rFonts w:ascii="Times New Roman" w:hAnsi="Times New Roman" w:eastAsia="Times New Roman" w:cs="Times New Roman"/>
        </w:rPr>
        <w:t xml:space="preserve"> </w:t>
      </w:r>
      <w:r>
        <w:rPr>
          <w:rFonts w:ascii="Ebrima" w:hAnsi="Ebrima" w:eastAsia="Ebrima" w:cs="Ebrima"/>
        </w:rPr>
        <w:t>ክርዳእ</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ክሃድቲ</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ኤለን</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ክኽልክል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ዝኽእል፡</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ቀዳመይቲ</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ሰሙን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ቅቡል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ዘተባብዕ</w:t>
      </w:r>
      <w:r>
        <w:rPr>
          <w:rFonts w:ascii="Times New Roman" w:hAnsi="Times New Roman" w:eastAsia="Times New Roman" w:cs="Times New Roman"/>
        </w:rPr>
        <w:t xml:space="preserve"> </w:t>
      </w:r>
      <w:r>
        <w:rPr>
          <w:rFonts w:ascii="Ebrima" w:hAnsi="Ebrima" w:eastAsia="Ebrima" w:cs="Ebrima"/>
        </w:rPr>
        <w:t>ምርዳእ</w:t>
      </w:r>
      <w:r>
        <w:rPr>
          <w:rFonts w:ascii="Times New Roman" w:hAnsi="Times New Roman" w:eastAsia="Times New Roman" w:cs="Times New Roman"/>
        </w:rPr>
        <w:t xml:space="preserve"> </w:t>
      </w:r>
      <w:r>
        <w:rPr>
          <w:rFonts w:ascii="Ebrima" w:hAnsi="Ebrima" w:eastAsia="Ebrima" w:cs="Ebrima"/>
        </w:rPr>
        <w:t>ኣድላዪ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ምስቶም</w:t>
      </w:r>
      <w:r>
        <w:rPr>
          <w:rFonts w:ascii="Times New Roman" w:hAnsi="Times New Roman" w:eastAsia="Times New Roman" w:cs="Times New Roman"/>
        </w:rPr>
        <w:t xml:space="preserve"> “</w:t>
      </w:r>
      <w:r>
        <w:rPr>
          <w:rFonts w:ascii="Ebrima" w:hAnsi="Ebrima" w:eastAsia="Ebrima" w:cs="Ebrima"/>
        </w:rPr>
        <w:t>ንህዝቢ</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ዝገዝኡ</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ሰካራት</w:t>
      </w:r>
      <w:r>
        <w:rPr>
          <w:rFonts w:ascii="Times New Roman" w:hAnsi="Times New Roman" w:eastAsia="Times New Roman" w:cs="Times New Roman"/>
        </w:rPr>
        <w:t xml:space="preserve"> </w:t>
      </w: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ይሰርሕ፤</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ንየሩሳሌም</w:t>
      </w:r>
      <w:r>
        <w:rPr>
          <w:rFonts w:ascii="Times New Roman" w:hAnsi="Times New Roman" w:eastAsia="Times New Roman" w:cs="Times New Roman"/>
        </w:rPr>
        <w:t xml:space="preserve"> </w:t>
      </w:r>
      <w:r>
        <w:rPr>
          <w:rFonts w:ascii="Ebrima" w:hAnsi="Ebrima" w:eastAsia="Ebrima" w:cs="Ebrima"/>
        </w:rPr>
        <w:t>ዝገዝኡን</w:t>
      </w:r>
      <w:r>
        <w:rPr>
          <w:rFonts w:ascii="Times New Roman" w:hAnsi="Times New Roman" w:eastAsia="Times New Roman" w:cs="Times New Roman"/>
        </w:rPr>
        <w:t xml:space="preserve"> </w:t>
      </w:r>
      <w:r>
        <w:rPr>
          <w:rFonts w:ascii="Ebrima" w:hAnsi="Ebrima" w:eastAsia="Ebrima" w:cs="Ebrima"/>
        </w:rPr>
        <w:t>ንጸሓይ</w:t>
      </w:r>
      <w:r>
        <w:rPr>
          <w:rFonts w:ascii="Times New Roman" w:hAnsi="Times New Roman" w:eastAsia="Times New Roman" w:cs="Times New Roman"/>
        </w:rPr>
        <w:t xml:space="preserve"> </w:t>
      </w:r>
      <w:r>
        <w:rPr>
          <w:rFonts w:ascii="Ebrima" w:hAnsi="Ebrima" w:eastAsia="Ebrima" w:cs="Ebrima"/>
        </w:rPr>
        <w:t>ዝሰግዱን</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ብሳንሄድሪን</w:t>
      </w:r>
      <w:r>
        <w:rPr>
          <w:rFonts w:ascii="Times New Roman" w:hAnsi="Times New Roman" w:eastAsia="Times New Roman" w:cs="Times New Roman"/>
        </w:rPr>
        <w:t xml:space="preserve"> </w:t>
      </w:r>
      <w:r>
        <w:rPr>
          <w:rFonts w:ascii="Ebrima" w:hAnsi="Ebrima" w:eastAsia="Ebrima" w:cs="Ebrima"/>
        </w:rPr>
        <w:t>ይውከሉ።</w:t>
      </w:r>
    </w:p>
    <w:p>
      <w:pPr>
        <w:pStyle w:val="ArticleBody"/>
        <w:jc w:val="left"/>
      </w:pPr>
      <w:r>
        <w:rPr>
          <w:rFonts w:ascii="Times New Roman" w:hAnsi="Times New Roman" w:eastAsia="Times New Roman" w:cs="Times New Roman"/>
        </w:rPr>
        <w:t>Nuti itti aanu keessatti qorannoo kana itti fufna.</w:t>
      </w:r>
    </w:p>
    <w:p>
      <w:pPr>
        <w:pStyle w:val="ArticleScripture"/>
        <w:jc w:val="left"/>
      </w:pPr>
      <w:r>
        <w:rPr>
          <w:rFonts w:ascii="Times New Roman" w:hAnsi="Times New Roman" w:eastAsia="Times New Roman" w:cs="Times New Roman"/>
        </w:rPr>
        <w:t>“Warra ofiin Waaqayyoo jechuun himatan gidduutti obsi hammam xiqqaan mul’ate, dubbiin hadhaan guutame hammam baay’een dubbatame, warra amantii keenya keessaa hin taane irratti hammaam balaaleffannaan labsame! Namoonni baay’een warra waldoota amantii biroo keessa jiran akka cubbamoota gurguddootti ilaalaniiru, yeroo Gooftaan garuu akkasitti isaan hin ilaalle. Warri akkasitti miseensota waldoota amantii biroo ilaalan, harka humna qabeessa Waaqaatiin of gad qabuu qabu. Warri isaan balaaleffatan kun ifa xinnoo qofa, carraa muraasaa fi mirga muraasa qofa qabaatanii ta’uu danda’u. Utuu isaan ifa baay’een miseensonni waldoota amantii keenya keessaa baay’een argatan sana argatanii, saffisa guddaadhaan caalaatti guddachuu fi amantii isaanii addunyaatti caalaatti gaariidhaan bakka bu’uu danda’u turan. Waa’ee warra ifa isaanii irratti boonan, garuu isa keessatti deddeebi’uu dadhaban, Kiristoos akkana jedha, ‘Ani garuu isiniin jedhu, guyyaa murtiitti Xiiroosii fi Siidoonaaf caalaa isiniif obsamuun cimaa ta’a. Atis Qifirnaahom [Warra Adooleessa Guyyaa Torbaffaa, warra ifa guddaa qaban], kan hanga samii ol kaafamte [gama mirgaatiin], gara si’oolitti gadi buufamta; hojiiwwan jaboonni si keessatti hojjetaman utuu Sodoom keessatti hojjetamanii, hamma har’aatti ni tura ture. Ani garuu isiniin jedhu, guyyaa murtiitti biyya Sodoomiif caalaa siif obsamuun cimaa ta’a.’ Yeroo sana Yesuus deebisee akkana jedhe, ‘Yaa Abbaa, Gooftaa samii fi lafaa, waan ati wantoota kana ogeeyyii fi warra hubatoota [akka tilmaama ofii isaaniitti] irraa dhoksitee daa’immanitti mul’ifteef sin galateeffadha.’”</w:t>
      </w:r>
    </w:p>
    <w:p>
      <w:pPr>
        <w:pStyle w:val="ArticleScripture"/>
        <w:jc w:val="left"/>
      </w:pPr>
      <w:r>
        <w:rPr>
          <w:rFonts w:ascii="Times New Roman" w:hAnsi="Times New Roman" w:eastAsia="Times New Roman" w:cs="Times New Roman"/>
        </w:rPr>
        <w:t>“‘Amma immoo isin hojiiwwan kana hundumaa waan gootanif, jedha Waaqayyo, anis ganamaan kaʼee isinitti dubbadhe, isin garuu hin dhageenye; ani isin waames, isin garuu na hin deebisne; kanaafis mana kana, isa maqaan koo irratti waamamu, isa isin itti amanamtan, iddoo ani isiniifii abbootii keessaniif kenne sanattis, akkuma ani Shiiloo irratti godhe nan godha. Isin immoo ija koo duraa nan ariʼa, akkuma ani obboloota keessan hundumaa, jechuun sanyii Efreem guutuu ariʼeetti.’”</w:t>
      </w:r>
    </w:p>
    <w:p>
      <w:pPr>
        <w:pStyle w:val="ArticleScripture"/>
        <w:jc w:val="left"/>
      </w:pPr>
      <w:r>
        <w:rPr>
          <w:rFonts w:ascii="Times New Roman" w:hAnsi="Times New Roman" w:eastAsia="Times New Roman" w:cs="Times New Roman"/>
        </w:rPr>
        <w:t>“Waaqayyo nu gidduutti dhaabbilee baayʼee barbaachisoo taʼan hundeessee jira; isaanis akkuma dhaabbileen biyya lafaa geggeeffamanitti utuu hin taʼin, akka sirna Waaqayyootiitti geggeeffamuu qabu. Isaanis ulfina isaatiif qofa ija isaanii qajeelchanii geggeeffamuu qabu; akka karaa hundumaan lubbuun baduuf jirtu fayyituuf. Ummata Waaqayyaatti dhuga-baatuun Hafuuraa dhufee jira; taʼus baayʼeen isaanii sirreeffamoota, akeekkachiisa, fi gorsaaf xiyyeeffannoo hin kennine.”</w:t>
      </w:r>
    </w:p>
    <w:p>
      <w:pPr>
        <w:pStyle w:val="ArticleScripture"/>
        <w:jc w:val="left"/>
      </w:pPr>
      <w:r>
        <w:rPr>
          <w:rFonts w:ascii="Times New Roman" w:hAnsi="Times New Roman" w:eastAsia="Times New Roman" w:cs="Times New Roman"/>
        </w:rPr>
        <w:t>“‘Mee amma kana dhaga’aa, yaa saba gowwaa fi hubannaa hin qabne; warri ija qabanis hin argan; warri gurra qabanis hin dhaga’an: jedha Waaqayyo, isin ana hin sodaatanii ree? Fuula koo duratti hin hollattanii ree? Ani cirracha daangaa galaanaaf seera bara baraatiin kaa’eera, inni isa ce’uu akka hin dandeenyeef; yeroo dambaliin isaa of naasu illee mo’uu hin danda’an; yeroo isaanii guunguman illee isa irra darbuu hin danda’an. Garuu sabni kun garaa fincila qabeessa fi didaa qaba; isaan fincilanii deeman. Garaa isaanii keessattis, “Kottaa amma Waaqayyo Waaqa keenya, isa bokkaa isa duraa fi isa boodaa yeroo isaatti kennu, isa torbanoota murtaa’an kan haamaa nuu eegu, haa sodaanu” hin jedhan. Hammeenyi keessan wantoota kana irraa isin deebiseera; cubbuun keessan wantoota gaarii isin irraa dhowweera.... Isaan falmii hin murteessan, falmii abbaa hin qabne illee; ta’us ni milkaa’u; mirga rakkataa immoo hin murteessan. Jedha Waaqayyo, ani sababii wantoota kanaatiif isaan hin adabuu ree? Lubbuun koo saba akkanaatti hin haaloo baafattu ree?’”</w:t>
      </w:r>
    </w:p>
    <w:p>
      <w:pPr>
        <w:pStyle w:val="ArticleScripture"/>
        <w:jc w:val="left"/>
      </w:pPr>
      <w:r>
        <w:rPr>
          <w:rFonts w:ascii="Times New Roman" w:hAnsi="Times New Roman" w:eastAsia="Times New Roman" w:cs="Times New Roman"/>
        </w:rPr>
        <w:t>“</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ለማለት</w:t>
      </w:r>
      <w:r>
        <w:rPr>
          <w:rFonts w:ascii="Times New Roman" w:hAnsi="Times New Roman" w:eastAsia="Times New Roman" w:cs="Times New Roman"/>
        </w:rPr>
        <w:t xml:space="preserve"> </w:t>
      </w:r>
      <w:r>
        <w:rPr>
          <w:rFonts w:ascii="Ebrima" w:hAnsi="Ebrima" w:eastAsia="Ebrima" w:cs="Ebrima"/>
        </w:rPr>
        <w:t>ይገደድን</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አትጸልይ፤</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አታንሣ፤</w:t>
      </w:r>
      <w:r>
        <w:rPr>
          <w:rFonts w:ascii="Times New Roman" w:hAnsi="Times New Roman" w:eastAsia="Times New Roman" w:cs="Times New Roman"/>
        </w:rPr>
        <w:t xml:space="preserve"> </w:t>
      </w:r>
      <w:r>
        <w:rPr>
          <w:rFonts w:ascii="Ebrima" w:hAnsi="Ebrima" w:eastAsia="Ebrima" w:cs="Ebrima"/>
        </w:rPr>
        <w:t>ለእኔም</w:t>
      </w:r>
      <w:r>
        <w:rPr>
          <w:rFonts w:ascii="Times New Roman" w:hAnsi="Times New Roman" w:eastAsia="Times New Roman" w:cs="Times New Roman"/>
        </w:rPr>
        <w:t xml:space="preserve"> </w:t>
      </w:r>
      <w:r>
        <w:rPr>
          <w:rFonts w:ascii="Ebrima" w:hAnsi="Ebrima" w:eastAsia="Ebrima" w:cs="Ebrima"/>
        </w:rPr>
        <w:t>ምልጃ</w:t>
      </w:r>
      <w:r>
        <w:rPr>
          <w:rFonts w:ascii="Times New Roman" w:hAnsi="Times New Roman" w:eastAsia="Times New Roman" w:cs="Times New Roman"/>
        </w:rPr>
        <w:t xml:space="preserve"> </w:t>
      </w:r>
      <w:r>
        <w:rPr>
          <w:rFonts w:ascii="Ebrima" w:hAnsi="Ebrima" w:eastAsia="Ebrima" w:cs="Ebrima"/>
        </w:rPr>
        <w:t>አታድርግ፤</w:t>
      </w:r>
      <w:r>
        <w:rPr>
          <w:rFonts w:ascii="Times New Roman" w:hAnsi="Times New Roman" w:eastAsia="Times New Roman" w:cs="Times New Roman"/>
        </w:rPr>
        <w:t xml:space="preserve"> </w:t>
      </w: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አልሰማህምና</w:t>
      </w:r>
      <w:r>
        <w:rPr>
          <w:rFonts w:ascii="Times New Roman" w:hAnsi="Times New Roman" w:eastAsia="Times New Roman" w:cs="Times New Roman"/>
        </w:rPr>
        <w:t>’?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ተከልክሎአል፥</w:t>
      </w:r>
      <w:r>
        <w:rPr>
          <w:rFonts w:ascii="Times New Roman" w:hAnsi="Times New Roman" w:eastAsia="Times New Roman" w:cs="Times New Roman"/>
        </w:rPr>
        <w:t xml:space="preserve"> </w:t>
      </w:r>
      <w:r>
        <w:rPr>
          <w:rFonts w:ascii="Ebrima" w:hAnsi="Ebrima" w:eastAsia="Ebrima" w:cs="Ebrima"/>
        </w:rPr>
        <w:t>የኋለኛውም</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አባቴ</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አንተ</w:t>
      </w:r>
      <w:r>
        <w:rPr>
          <w:rFonts w:ascii="Times New Roman" w:hAnsi="Times New Roman" w:eastAsia="Times New Roman" w:cs="Times New Roman"/>
        </w:rPr>
        <w:t xml:space="preserve"> </w:t>
      </w:r>
      <w:r>
        <w:rPr>
          <w:rFonts w:ascii="Ebrima" w:hAnsi="Ebrima" w:eastAsia="Ebrima" w:cs="Ebrima"/>
        </w:rPr>
        <w:t>የወጣትነቴ</w:t>
      </w:r>
      <w:r>
        <w:rPr>
          <w:rFonts w:ascii="Times New Roman" w:hAnsi="Times New Roman" w:eastAsia="Times New Roman" w:cs="Times New Roman"/>
        </w:rPr>
        <w:t xml:space="preserve"> </w:t>
      </w:r>
      <w:r>
        <w:rPr>
          <w:rFonts w:ascii="Ebrima" w:hAnsi="Ebrima" w:eastAsia="Ebrima" w:cs="Ebrima"/>
        </w:rPr>
        <w:t>መሪ</w:t>
      </w:r>
      <w:r>
        <w:rPr>
          <w:rFonts w:ascii="Times New Roman" w:hAnsi="Times New Roman" w:eastAsia="Times New Roman" w:cs="Times New Roman"/>
        </w:rPr>
        <w:t xml:space="preserve"> </w:t>
      </w:r>
      <w:r>
        <w:rPr>
          <w:rFonts w:ascii="Ebrima" w:hAnsi="Ebrima" w:eastAsia="Ebrima" w:cs="Ebrima"/>
        </w:rPr>
        <w:t>ነህ</w:t>
      </w:r>
      <w:r>
        <w:rPr>
          <w:rFonts w:ascii="Times New Roman" w:hAnsi="Times New Roman" w:eastAsia="Times New Roman" w:cs="Times New Roman"/>
        </w:rPr>
        <w:t xml:space="preserve">” </w:t>
      </w:r>
      <w:r>
        <w:rPr>
          <w:rFonts w:ascii="Ebrima" w:hAnsi="Ebrima" w:eastAsia="Ebrima" w:cs="Ebrima"/>
        </w:rPr>
        <w:t>ብለህ</w:t>
      </w:r>
      <w:r>
        <w:rPr>
          <w:rFonts w:ascii="Times New Roman" w:hAnsi="Times New Roman" w:eastAsia="Times New Roman" w:cs="Times New Roman"/>
        </w:rPr>
        <w:t xml:space="preserve"> </w:t>
      </w:r>
      <w:r>
        <w:rPr>
          <w:rFonts w:ascii="Ebrima" w:hAnsi="Ebrima" w:eastAsia="Ebrima" w:cs="Ebrima"/>
        </w:rPr>
        <w:t>አትጮኽምን</w:t>
      </w:r>
      <w:r>
        <w:rPr>
          <w:rFonts w:ascii="Times New Roman" w:hAnsi="Times New Roman" w:eastAsia="Times New Roman" w:cs="Times New Roman"/>
        </w:rPr>
        <w:t>?’”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Yoʼeelii fi Waldaa Adventistii Guyyaa Torbaffaa Laaʼodiiqeyaa - Lakkoofsa Soddoma</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