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Kitaaba Yo’eelii fi Waldaa Adooleessa Torbaffaa Laa’odiiqeyaa - Lakkoofsa Soddoma Lamaa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2026-01-20</w:t>
      </w:r>
    </w:p>
    <w:p>
      <w:pPr>
        <w:pStyle w:val="ArticleHeading"/>
        <w:jc w:val="left"/>
      </w:pPr>
      <w:r>
        <w:rPr>
          <w:rFonts w:ascii="Arial" w:hAnsi="Arial" w:eastAsia="Arial" w:cs="Arial"/>
        </w:rPr>
        <w:t>Nambar Soddomaaf-Lama</w:t>
      </w:r>
    </w:p>
    <w:p>
      <w:pPr>
        <w:pStyle w:val="ArticleBody"/>
        <w:jc w:val="left"/>
      </w:pPr>
      <w:r>
        <w:rPr>
          <w:rFonts w:ascii="Ebrima" w:hAnsi="Ebrima" w:eastAsia="Ebrima" w:cs="Ebrima"/>
        </w:rPr>
        <w:t>በጴጥሮስ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ምስክራችን</w:t>
      </w:r>
      <w:r>
        <w:rPr>
          <w:rFonts w:ascii="Times New Roman" w:hAnsi="Times New Roman" w:eastAsia="Times New Roman" w:cs="Times New Roman"/>
        </w:rPr>
        <w:t xml:space="preserve"> </w:t>
      </w:r>
      <w:r>
        <w:rPr>
          <w:rFonts w:ascii="Ebrima" w:hAnsi="Ebrima" w:eastAsia="Ebrima" w:cs="Ebrima"/>
        </w:rPr>
        <w:t>ሆኖ፣</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ኢዮኤል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ለመድረስ</w:t>
      </w:r>
      <w:r>
        <w:rPr>
          <w:rFonts w:ascii="Times New Roman" w:hAnsi="Times New Roman" w:eastAsia="Times New Roman" w:cs="Times New Roman"/>
        </w:rPr>
        <w:t xml:space="preserve"> </w:t>
      </w:r>
      <w:r>
        <w:rPr>
          <w:rFonts w:ascii="Ebrima" w:hAnsi="Ebrima" w:eastAsia="Ebrima" w:cs="Ebrima"/>
        </w:rPr>
        <w:t>ያለፈው</w:t>
      </w:r>
      <w:r>
        <w:rPr>
          <w:rFonts w:ascii="Times New Roman" w:hAnsi="Times New Roman" w:eastAsia="Times New Roman" w:cs="Times New Roman"/>
        </w:rPr>
        <w:t xml:space="preserve"> </w:t>
      </w:r>
      <w:r>
        <w:rPr>
          <w:rFonts w:ascii="Ebrima" w:hAnsi="Ebrima" w:eastAsia="Ebrima" w:cs="Ebrima"/>
        </w:rPr>
        <w:t>ጉዞ</w:t>
      </w:r>
      <w:r>
        <w:rPr>
          <w:rFonts w:ascii="Times New Roman" w:hAnsi="Times New Roman" w:eastAsia="Times New Roman" w:cs="Times New Roman"/>
        </w:rPr>
        <w:t xml:space="preserve"> </w:t>
      </w:r>
      <w:r>
        <w:rPr>
          <w:rFonts w:ascii="Ebrima" w:hAnsi="Ebrima" w:eastAsia="Ebrima" w:cs="Ebrima"/>
        </w:rPr>
        <w:t>ቀስ</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የተካሄደ</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ከሚገኙ</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አስደናቂ</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ሁሉም</w:t>
      </w:r>
      <w:r>
        <w:rPr>
          <w:rFonts w:ascii="Times New Roman" w:hAnsi="Times New Roman" w:eastAsia="Times New Roman" w:cs="Times New Roman"/>
        </w:rPr>
        <w:t xml:space="preserve"> </w:t>
      </w:r>
      <w:r>
        <w:rPr>
          <w:rFonts w:ascii="Ebrima" w:hAnsi="Ebrima" w:eastAsia="Ebrima" w:cs="Ebrima"/>
        </w:rPr>
        <w:t>እንዲሁ</w:t>
      </w:r>
      <w:r>
        <w:rPr>
          <w:rFonts w:ascii="Times New Roman" w:hAnsi="Times New Roman" w:eastAsia="Times New Roman" w:cs="Times New Roman"/>
        </w:rPr>
        <w:t xml:space="preserve"> </w:t>
      </w:r>
      <w:r>
        <w:rPr>
          <w:rFonts w:ascii="Ebrima" w:hAnsi="Ebrima" w:eastAsia="Ebrima" w:cs="Ebrima"/>
        </w:rPr>
        <w:t>አይደሉምን</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በቂሣርያ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ይገኛል፣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በጰንጠቆስጤ</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ተሰቀለ፣</w:t>
      </w:r>
      <w:r>
        <w:rPr>
          <w:rFonts w:ascii="Times New Roman" w:hAnsi="Times New Roman" w:eastAsia="Times New Roman" w:cs="Times New Roman"/>
        </w:rPr>
        <w:t xml:space="preserve"> </w:t>
      </w:r>
      <w:r>
        <w:rPr>
          <w:rFonts w:ascii="Ebrima" w:hAnsi="Ebrima" w:eastAsia="Ebrima" w:cs="Ebrima"/>
        </w:rPr>
        <w:t>በዘጠነኛውም</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ተጠርቶአል፤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በቆርኔሌዎስ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የተጠራባት</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በሄርሞን</w:t>
      </w:r>
      <w:r>
        <w:rPr>
          <w:rFonts w:ascii="Times New Roman" w:hAnsi="Times New Roman" w:eastAsia="Times New Roman" w:cs="Times New Roman"/>
        </w:rPr>
        <w:t xml:space="preserve"> </w:t>
      </w:r>
      <w:r>
        <w:rPr>
          <w:rFonts w:ascii="Ebrima" w:hAnsi="Ebrima" w:eastAsia="Ebrima" w:cs="Ebrima"/>
        </w:rPr>
        <w:t>ተራራ</w:t>
      </w:r>
      <w:r>
        <w:rPr>
          <w:rFonts w:ascii="Times New Roman" w:hAnsi="Times New Roman" w:eastAsia="Times New Roman" w:cs="Times New Roman"/>
        </w:rPr>
        <w:t xml:space="preserve"> </w:t>
      </w:r>
      <w:r>
        <w:rPr>
          <w:rFonts w:ascii="Ebrima" w:hAnsi="Ebrima" w:eastAsia="Ebrima" w:cs="Ebrima"/>
        </w:rPr>
        <w:t>ግርጌ</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አይደለችም፤</w:t>
      </w:r>
      <w:r>
        <w:rPr>
          <w:rFonts w:ascii="Times New Roman" w:hAnsi="Times New Roman" w:eastAsia="Times New Roman" w:cs="Times New Roman"/>
        </w:rPr>
        <w:t xml:space="preserve"> </w:t>
      </w:r>
      <w:r>
        <w:rPr>
          <w:rFonts w:ascii="Ebrima" w:hAnsi="Ebrima" w:eastAsia="Ebrima" w:cs="Ebrima"/>
        </w:rPr>
        <w:t>በባሕር</w:t>
      </w:r>
      <w:r>
        <w:rPr>
          <w:rFonts w:ascii="Times New Roman" w:hAnsi="Times New Roman" w:eastAsia="Times New Roman" w:cs="Times New Roman"/>
        </w:rPr>
        <w:t xml:space="preserve"> </w:t>
      </w:r>
      <w:r>
        <w:rPr>
          <w:rFonts w:ascii="Ebrima" w:hAnsi="Ebrima" w:eastAsia="Ebrima" w:cs="Ebrima"/>
        </w:rPr>
        <w:t>ዳር</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ማሪቲማ</w:t>
      </w:r>
      <w:r>
        <w:rPr>
          <w:rFonts w:ascii="Times New Roman" w:hAnsi="Times New Roman" w:eastAsia="Times New Roman" w:cs="Times New Roman"/>
        </w:rPr>
        <w:t xml:space="preserve"> </w:t>
      </w:r>
      <w:r>
        <w:rPr>
          <w:rFonts w:ascii="Ebrima" w:hAnsi="Ebrima" w:eastAsia="Ebrima" w:cs="Ebrima"/>
        </w:rPr>
        <w:t>ተብላ</w:t>
      </w:r>
      <w:r>
        <w:rPr>
          <w:rFonts w:ascii="Times New Roman" w:hAnsi="Times New Roman" w:eastAsia="Times New Roman" w:cs="Times New Roman"/>
        </w:rPr>
        <w:t xml:space="preserve"> </w:t>
      </w:r>
      <w:r>
        <w:rPr>
          <w:rFonts w:ascii="Ebrima" w:hAnsi="Ebrima" w:eastAsia="Ebrima" w:cs="Ebrima"/>
        </w:rPr>
        <w:t>የምትጠራው</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ነበረች።</w:t>
      </w:r>
    </w:p>
    <w:p>
      <w:pPr>
        <w:pStyle w:val="ArticleBody"/>
        <w:jc w:val="left"/>
      </w:pPr>
      <w:r>
        <w:rPr>
          <w:rFonts w:ascii="Times New Roman" w:hAnsi="Times New Roman" w:eastAsia="Times New Roman" w:cs="Times New Roman"/>
        </w:rPr>
        <w:t>Qeesaariyaa Maariiximaa magaalaa qarqara galaanaa Galaaana Meditiraaniyaa irratti argamtuu, Tel Aviv ammayyaa irraa gara kaabaatti maayilii 30–35 fagaatti (magaalaa buufata doonii Roomaa guddaa taatee Heroodis Isa Guddaadhaan ijaarame) dha. Kitaaba Hojii Ergamootaa keessatti yeroo baayʼee mulʼata (yeroo 15 caqasameera), Ahdii Haaraa keessattis yeroo namoonni baayʼeen salphaatti “Qeesaariyaa” jedhan kan ittiin agarsiisan ishee kana. Filiphoos Wangeela lallabaan intaloota isaa afran raajii dubbatan wajjin achi jiraata ture (Hojii Ergamootaa 8:40; 21:8). Phaawulos waggaa lamaaf achitti hidhamuu keessa ture; bulchitoota Feeliksii fi Feestus, akkasumas Mootii Agriphaa durattis dhihaate (Hojii Ergamootaa 23–26). Caalaatti hiika guddaa qabu taʼuu dandaʼa, jechuun, Phexros ajajaa dhibbaa waraana Roomaa Qorneliwoos jedhamutti asitti lallabe—kunis gara Kiristiyaanummaa namoota Ormaa keessaa jijjiiramni guddaan jalqabaa ture (Hojii Ergamootaa 10) bara 34 Dh.K.B keessatti, yeroo torban Kiristoos kakuu namoota baayʼee wajjin mirkaneesse sun xumurametti.</w:t>
      </w:r>
    </w:p>
    <w:p>
      <w:pPr>
        <w:pStyle w:val="ArticleScripture"/>
        <w:jc w:val="left"/>
      </w:pPr>
      <w:r>
        <w:rPr>
          <w:rFonts w:ascii="Times New Roman" w:hAnsi="Times New Roman" w:eastAsia="Times New Roman" w:cs="Times New Roman"/>
        </w:rPr>
        <w:t>Inni torban tokkoof baayʼee wajjin kakuu sana ni cimsa; walakkaa torbaniittis aarsaa fi kennaa ni dhaabsiisa; jibbisiisota babalʼachuu isaanii irraanis iddoo sana ni onsisa, hamma dhumaatti; wanti murteeffames isa onsee irra ni dhangalaʼa. Daaniʼel 9:27.</w:t>
      </w:r>
    </w:p>
    <w:p>
      <w:pPr>
        <w:pStyle w:val="ArticleBody"/>
        <w:jc w:val="left"/>
      </w:pPr>
      <w:r>
        <w:rPr>
          <w:rFonts w:ascii="Times New Roman" w:hAnsi="Times New Roman" w:eastAsia="Times New Roman" w:cs="Times New Roman"/>
        </w:rPr>
        <w:t>Qeesaariyaa Maariiximaa bulchiinsa mootummaa Roomaa keessatti magaalaa guddoo bulchiinsa Yihudaa ture; akkasumas giddugala guddaa Namoota Ormaa ture. Qeesaariyaa Filiphoos immoo magaalaa adda taate dha; kaaba fagoo, jala Buurri Herimoonitti dhihoo ta’een argamti (naannoo maayilii 25–30 Galaana Galiilaa irraa kaabaatti), bakka yeroo ammaa naannoo Olka’iinsa Golaan (Baaniyaasii ammayyaa) jedhamutti. Isheen keessatti yeroo Yesus bartoota Isaa gara Qeesaariyaa Filiphoos geesse qofa Wangeelota keessatti waamamtetti (Maatewos 16:13 fi Maarqos 8:27). Kun iddoo beekamaa ta’eedha, bakka Pheexiroos Yesus “Masiihii, Ilma Waaqayyoo jiraataa” jedhee himate, akkasumas bakka Yesus, “Dhagaa kana irratti waldaa koo nan ijaara; karrawwan Si’oolis ishee hin mo’an” jedhee labsedha (Maatewos 16:13–20). Innis naannoo waaqeffannaa waaqolii Giriikii, keessumaa Pan waaqa re’ee jedhamee beekamuuf mana qulqullummaa qabu ture; godaan Pan isaas “karrawwan ibidda keessaa” jedhamee waamama ture; kanaafuu ibsi Yesus achitti kenne baay’ee nama dinqisiisa.</w:t>
      </w:r>
    </w:p>
    <w:p>
      <w:pPr>
        <w:pStyle w:val="ArticleBody"/>
        <w:jc w:val="left"/>
      </w:pPr>
      <w:r>
        <w:rPr>
          <w:rFonts w:ascii="Times New Roman" w:hAnsi="Times New Roman" w:eastAsia="Times New Roman" w:cs="Times New Roman"/>
        </w:rPr>
        <w:t>Magaalonni lameen kun guutummaatti lafa jiruufi seenaa isaanii keessatti wal irraa adda baʼanidha—inni tokko kibba-dhihaa keessatti buufata galaanaa mootummaa Roomaa sochoʼaa taʼe, inni kaan immoo kaabaa keessatti madda laga Yordaanositti dhihoo bakka Helenistii/waaqeffannaa waaqolii tolfamoo taʼe. Inni qarqara galaanaa irra jiru Kitaaba Hojii Ergamootaa keessatti olaantummaa qaba; inni kaabaa immoo keessatti yeroo murteessaa Wangeelota keessatti iddoo giddugaleessaa qaba. Qeesaariyaan galaanaa kan taate mallattoo Roomaa—bineensichaa dha; Qeesaariyaan lafaas mallattoo jawwee sanaa dha. Obboleettii Waalayit yeroo fannoo irraa hamma Phentekoostee, “yeroo Phentekoostee” jedhu, isa fannoo irratti jalqabee Phentekoostee irratti xumurame ni ibsiti.</w:t>
      </w:r>
    </w:p>
    <w:p>
      <w:pPr>
        <w:pStyle w:val="ArticleScripture"/>
        <w:jc w:val="left"/>
      </w:pPr>
      <w:r>
        <w:rPr>
          <w:rFonts w:ascii="Times New Roman" w:hAnsi="Times New Roman" w:eastAsia="Times New Roman" w:cs="Times New Roman"/>
        </w:rPr>
        <w:t>“Humna waan qalbiin guddaan hawwa, yeroo taateewwan guyyaa Phenteqoosxee sana irra deebi’amanii humna isa yeroo sanaa caalaa guddaadhaan mul’atan arguuf nan eeggadha. Yohaannis, ‘Ani ergamaa biraa tokko samii irraa bu’aa arge; inni aangoo guddaa qaba ture; ulfinni isaatiinis lafti ifte,’ jedha. Sana boodas, akkuma yeroo Phenteqoosxee sanaatti, namoonni hundinuu dhugaa afaan mataa isaanii keessatti isaanii dubbifamu ni dhaga’u.”</w:t>
      </w:r>
    </w:p>
    <w:p>
      <w:pPr>
        <w:pStyle w:val="ArticleScripture"/>
        <w:jc w:val="left"/>
      </w:pPr>
      <w:r>
        <w:rPr>
          <w:rFonts w:ascii="Times New Roman" w:hAnsi="Times New Roman" w:eastAsia="Times New Roman" w:cs="Times New Roman"/>
        </w:rPr>
        <w:t>“Waaqayyo lubbuu hunda kan garaa qulqulluudhaan Isa tajaajiluuf hawwu keessa jireenya haaraa afuufuu ni danda’a; hidhiiwwan isaas ibidda lubbuu qabu kan iddoo aarsaatii irraa fudhatameen tuquu ni danda’a; isaanis galata Isaatiin afaan-mi’aawoo akka ta’an gochuu ni danda’a. Kumaatamni sagalee humna dhugaa dinqisiisaa Dubbii Waaqayyoo labsuuf ta’een ni guutamu. Arrabni daddaaqaan hiikama; warri sodaatan immoo dhugaadhaaf dhugaa-baatummaa jabaa fi ija jabina qabu kennuuf cimoo ni taasifamu. Yeroo roobni boodaa dhangalaafamu keessatti hirmaattoota akka ta’aniif, Waaqayyo saba Isaa xuraa’umma hunda irraa mana qulqullummaa lubbuu isaanii qulqulleessuuf, akkasumas Isa wajjin walitti dhufeenya cimaa akkasii akka eegan isaan haa gargaaru.” Review and Herald, July 20, 1886.</w:t>
      </w:r>
    </w:p>
    <w:p>
      <w:pPr>
        <w:pStyle w:val="ArticleBody"/>
        <w:jc w:val="left"/>
      </w:pPr>
      <w:r>
        <w:rPr>
          <w:rFonts w:ascii="Times New Roman" w:hAnsi="Times New Roman" w:eastAsia="Times New Roman" w:cs="Times New Roman"/>
        </w:rPr>
        <w:t>Teknikālgūn qalā, samayātina Pentikostē ayyaanaal jalqabuu ayyaana midhaan duraafi irraa ta’a; kunis du’aa ka’uu Kiristoosiin walitti dhufa. Garuu du’a fannoo malee, Fayyisaa du’aa ka’e sun yeroo Inni ka’e ofii Isaa wajjin fudhatuuf dhiigni hin jiru ture. Du’a Isaa malee, Inni akka Buddeena jireenyaa ta’ee guyyaa ayyaana buddeena raacitii hin qabne sana irratti boqotee hin jiraatu ture; Buddeenni jireenyaa immoo ayyaana midhaan duraafi irratti ka’uu isaa dura dursee boqochuun isa barbaachisa ture; akkasumas kun yeroo guyyaa shantamaa, kan guyyichaa fi ayyaana Pentikostētti geessu, jalqaba ture.</w:t>
      </w:r>
    </w:p>
    <w:p>
      <w:pPr>
        <w:pStyle w:val="ArticleBody"/>
        <w:jc w:val="left"/>
      </w:pPr>
      <w:r>
        <w:rPr>
          <w:rFonts w:ascii="Times New Roman" w:hAnsi="Times New Roman" w:eastAsia="Times New Roman" w:cs="Times New Roman"/>
        </w:rPr>
        <w:t>Yeroo Kiristoos kakuu sana tokkichaaf jabeessuuf dhufe, torbanichi cuuphaa Isaa irratti jalqabe; ergasii “walakkaa torbanii keessa,” waggaa sadii fi walakkaa booddee, Inni fannifame, guyyaa Maxinoo irratti awwaala keessatti boqote, Dilbata immoo akkuma ayyaana firii duraatiin garbuu kaafamuutti ka’e; kanaanis yeroo Pheenxeqoostee guyyaa shantamaa, kan hamma ayyaana firii duraa qamadii ga’utti, jalqabe. Fannoorraa kaasee hamma xumura torbaniitti, waggaa sadii fi walakkaa booddee, yeroo waggaa torbaa sun Qorneeliyos Qeesaariyaa Maariitiimaa isa warra Ormaa keessaa Kiristaana ta’e isa jalqabaa ta’een xumurame—dhuma torbanii bara 34 A.D.tti waldaa Kiristaanaatti.</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ኪዳኑን</w:t>
      </w:r>
      <w:r>
        <w:rPr>
          <w:rFonts w:ascii="Times New Roman" w:hAnsi="Times New Roman" w:eastAsia="Times New Roman" w:cs="Times New Roman"/>
        </w:rPr>
        <w:t xml:space="preserve"> </w:t>
      </w:r>
      <w:r>
        <w:rPr>
          <w:rFonts w:ascii="Ebrima" w:hAnsi="Ebrima" w:eastAsia="Ebrima" w:cs="Ebrima"/>
        </w:rPr>
        <w:t>ለማጽናት</w:t>
      </w:r>
      <w:r>
        <w:rPr>
          <w:rFonts w:ascii="Times New Roman" w:hAnsi="Times New Roman" w:eastAsia="Times New Roman" w:cs="Times New Roman"/>
        </w:rPr>
        <w:t xml:space="preserve"> </w:t>
      </w:r>
      <w:r>
        <w:rPr>
          <w:rFonts w:ascii="Ebrima" w:hAnsi="Ebrima" w:eastAsia="Ebrima" w:cs="Ebrima"/>
        </w:rPr>
        <w:t>የመጣበት</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መለኪያ</w:t>
      </w:r>
      <w:r>
        <w:rPr>
          <w:rFonts w:ascii="Times New Roman" w:hAnsi="Times New Roman" w:eastAsia="Times New Roman" w:cs="Times New Roman"/>
        </w:rPr>
        <w:t xml:space="preserve"> 2,520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መስቀሉም</w:t>
      </w:r>
      <w:r>
        <w:rPr>
          <w:rFonts w:ascii="Times New Roman" w:hAnsi="Times New Roman" w:eastAsia="Times New Roman" w:cs="Times New Roman"/>
        </w:rPr>
        <w:t xml:space="preserve"> “</w:t>
      </w:r>
      <w:r>
        <w:rPr>
          <w:rFonts w:ascii="Ebrima" w:hAnsi="Ebrima" w:eastAsia="Ebrima" w:cs="Ebrima"/>
        </w:rPr>
        <w:t>በሳምንቱ</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ስለሆነ፣</w:t>
      </w:r>
      <w:r>
        <w:rPr>
          <w:rFonts w:ascii="Times New Roman" w:hAnsi="Times New Roman" w:eastAsia="Times New Roman" w:cs="Times New Roman"/>
        </w:rPr>
        <w:t xml:space="preserve"> </w:t>
      </w:r>
      <w:r>
        <w:rPr>
          <w:rFonts w:ascii="Ebrima" w:hAnsi="Ebrima" w:eastAsia="Ebrima" w:cs="Ebrima"/>
        </w:rPr>
        <w:t>ከጥምቀቱ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1,260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ኮርኔሌዎስም</w:t>
      </w:r>
      <w:r>
        <w:rPr>
          <w:rFonts w:ascii="Times New Roman" w:hAnsi="Times New Roman" w:eastAsia="Times New Roman" w:cs="Times New Roman"/>
        </w:rPr>
        <w:t xml:space="preserve"> </w:t>
      </w:r>
      <w:r>
        <w:rPr>
          <w:rFonts w:ascii="Ebrima" w:hAnsi="Ebrima" w:eastAsia="Ebrima" w:cs="Ebrima"/>
        </w:rPr>
        <w:t>ከተለወጠ</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1,260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ተሰቀለ፣</w:t>
      </w:r>
      <w:r>
        <w:rPr>
          <w:rFonts w:ascii="Times New Roman" w:hAnsi="Times New Roman" w:eastAsia="Times New Roman" w:cs="Times New Roman"/>
        </w:rPr>
        <w:t xml:space="preserve"> </w:t>
      </w:r>
      <w:r>
        <w:rPr>
          <w:rFonts w:ascii="Ebrima" w:hAnsi="Ebrima" w:eastAsia="Ebrima" w:cs="Ebrima"/>
        </w:rPr>
        <w:t>በዘጠነኛውም</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ሞተ።</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የጴንጤቆስጤ</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በመጨረሻውም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ሁልጊዜ</w:t>
      </w:r>
      <w:r>
        <w:rPr>
          <w:rFonts w:ascii="Times New Roman" w:hAnsi="Times New Roman" w:eastAsia="Times New Roman" w:cs="Times New Roman"/>
        </w:rPr>
        <w:t xml:space="preserve"> </w:t>
      </w:r>
      <w:r>
        <w:rPr>
          <w:rFonts w:ascii="Ebrima" w:hAnsi="Ebrima" w:eastAsia="Ebrima" w:cs="Ebrima"/>
        </w:rPr>
        <w:t>መጨረሻውን</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ስለሚያመለክት</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በትንሣኤው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ከደቀ</w:t>
      </w:r>
      <w:r>
        <w:rPr>
          <w:rFonts w:ascii="Times New Roman" w:hAnsi="Times New Roman" w:eastAsia="Times New Roman" w:cs="Times New Roman"/>
        </w:rPr>
        <w:t xml:space="preserve"> </w:t>
      </w:r>
      <w:r>
        <w:rPr>
          <w:rFonts w:ascii="Ebrima" w:hAnsi="Ebrima" w:eastAsia="Ebrima" w:cs="Ebrima"/>
        </w:rPr>
        <w:t>መዛሙርቱ</w:t>
      </w:r>
      <w:r>
        <w:rPr>
          <w:rFonts w:ascii="Times New Roman" w:hAnsi="Times New Roman" w:eastAsia="Times New Roman" w:cs="Times New Roman"/>
        </w:rPr>
        <w:t xml:space="preserve"> </w:t>
      </w:r>
      <w:r>
        <w:rPr>
          <w:rFonts w:ascii="Ebrima" w:hAnsi="Ebrima" w:eastAsia="Ebrima" w:cs="Ebrima"/>
        </w:rPr>
        <w:t>የተገናኘበት</w:t>
      </w:r>
      <w:r>
        <w:rPr>
          <w:rFonts w:ascii="Times New Roman" w:hAnsi="Times New Roman" w:eastAsia="Times New Roman" w:cs="Times New Roman"/>
        </w:rPr>
        <w:t xml:space="preserve"> </w:t>
      </w:r>
      <w:r>
        <w:rPr>
          <w:rFonts w:ascii="Ebrima" w:hAnsi="Ebrima" w:eastAsia="Ebrima" w:cs="Ebrima"/>
        </w:rPr>
        <w:t>በላይኛው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ከኢዮኤል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የመጀመሪያውን</w:t>
      </w:r>
      <w:r>
        <w:rPr>
          <w:rFonts w:ascii="Times New Roman" w:hAnsi="Times New Roman" w:eastAsia="Times New Roman" w:cs="Times New Roman"/>
        </w:rPr>
        <w:t xml:space="preserve"> </w:t>
      </w:r>
      <w:r>
        <w:rPr>
          <w:rFonts w:ascii="Ebrima" w:hAnsi="Ebrima" w:eastAsia="Ebrima" w:cs="Ebrima"/>
        </w:rPr>
        <w:t>ስብከቱ</w:t>
      </w:r>
      <w:r>
        <w:rPr>
          <w:rFonts w:ascii="Times New Roman" w:hAnsi="Times New Roman" w:eastAsia="Times New Roman" w:cs="Times New Roman"/>
        </w:rPr>
        <w:t xml:space="preserve"> </w:t>
      </w:r>
      <w:r>
        <w:rPr>
          <w:rFonts w:ascii="Ebrima" w:hAnsi="Ebrima" w:eastAsia="Ebrima" w:cs="Ebrima"/>
        </w:rPr>
        <w:t>በሦስተኛው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ሁለተኛውን</w:t>
      </w:r>
      <w:r>
        <w:rPr>
          <w:rFonts w:ascii="Times New Roman" w:hAnsi="Times New Roman" w:eastAsia="Times New Roman" w:cs="Times New Roman"/>
        </w:rPr>
        <w:t xml:space="preserve"> </w:t>
      </w:r>
      <w:r>
        <w:rPr>
          <w:rFonts w:ascii="Ebrima" w:hAnsi="Ebrima" w:eastAsia="Ebrima" w:cs="Ebrima"/>
        </w:rPr>
        <w:t>ስብከቱን</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ኢዮኤል</w:t>
      </w:r>
      <w:r>
        <w:rPr>
          <w:rFonts w:ascii="Times New Roman" w:hAnsi="Times New Roman" w:eastAsia="Times New Roman" w:cs="Times New Roman"/>
        </w:rPr>
        <w:t xml:space="preserve"> </w:t>
      </w:r>
      <w:r>
        <w:rPr>
          <w:rFonts w:ascii="Ebrima" w:hAnsi="Ebrima" w:eastAsia="Ebrima" w:cs="Ebrima"/>
        </w:rPr>
        <w:t>በመቅደስ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ሰጠ።</w:t>
      </w:r>
      <w:r>
        <w:rPr>
          <w:rFonts w:ascii="Times New Roman" w:hAnsi="Times New Roman" w:eastAsia="Times New Roman" w:cs="Times New Roman"/>
        </w:rPr>
        <w:t xml:space="preserve"> </w:t>
      </w:r>
      <w:r>
        <w:rPr>
          <w:rFonts w:ascii="Ebrima" w:hAnsi="Ebrima" w:eastAsia="Ebrima" w:cs="Ebrima"/>
        </w:rPr>
        <w:t>በግልጽ</w:t>
      </w:r>
      <w:r>
        <w:rPr>
          <w:rFonts w:ascii="Times New Roman" w:hAnsi="Times New Roman" w:eastAsia="Times New Roman" w:cs="Times New Roman"/>
        </w:rPr>
        <w:t xml:space="preserve"> </w:t>
      </w:r>
      <w:r>
        <w:rPr>
          <w:rFonts w:ascii="Ebrima" w:hAnsi="Ebrima" w:eastAsia="Ebrima" w:cs="Ebrima"/>
        </w:rPr>
        <w:t>ሁኔታ፣</w:t>
      </w:r>
      <w:r>
        <w:rPr>
          <w:rFonts w:ascii="Times New Roman" w:hAnsi="Times New Roman" w:eastAsia="Times New Roman" w:cs="Times New Roman"/>
        </w:rPr>
        <w:t xml:space="preserve"> </w:t>
      </w:r>
      <w:r>
        <w:rPr>
          <w:rFonts w:ascii="Ebrima" w:hAnsi="Ebrima" w:eastAsia="Ebrima" w:cs="Ebrima"/>
        </w:rPr>
        <w:t>ሦስተኛውና</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የጴንጤቆስጤ</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መጀመሪያና</w:t>
      </w:r>
      <w:r>
        <w:rPr>
          <w:rFonts w:ascii="Times New Roman" w:hAnsi="Times New Roman" w:eastAsia="Times New Roman" w:cs="Times New Roman"/>
        </w:rPr>
        <w:t xml:space="preserve"> </w:t>
      </w:r>
      <w:r>
        <w:rPr>
          <w:rFonts w:ascii="Ebrima" w:hAnsi="Ebrima" w:eastAsia="Ebrima" w:cs="Ebrima"/>
        </w:rPr>
        <w:t>ፍጻሜን</w:t>
      </w:r>
      <w:r>
        <w:rPr>
          <w:rFonts w:ascii="Times New Roman" w:hAnsi="Times New Roman" w:eastAsia="Times New Roman" w:cs="Times New Roman"/>
        </w:rPr>
        <w:t xml:space="preserve"> </w:t>
      </w:r>
      <w:r>
        <w:rPr>
          <w:rFonts w:ascii="Ebrima" w:hAnsi="Ebrima" w:eastAsia="Ebrima" w:cs="Ebrima"/>
        </w:rPr>
        <w:t>የሚያመለክት</w:t>
      </w:r>
      <w:r>
        <w:rPr>
          <w:rFonts w:ascii="Times New Roman" w:hAnsi="Times New Roman" w:eastAsia="Times New Roman" w:cs="Times New Roman"/>
        </w:rPr>
        <w:t xml:space="preserve"> </w:t>
      </w:r>
      <w:r>
        <w:rPr>
          <w:rFonts w:ascii="Ebrima" w:hAnsi="Ebrima" w:eastAsia="Ebrima" w:cs="Ebrima"/>
        </w:rPr>
        <w:t>የአልፋና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ናቸው።</w:t>
      </w:r>
    </w:p>
    <w:p>
      <w:pPr>
        <w:pStyle w:val="ArticleBody"/>
        <w:jc w:val="left"/>
      </w:pPr>
      <w:r>
        <w:rPr>
          <w:rFonts w:ascii="Times New Roman" w:hAnsi="Times New Roman" w:eastAsia="Times New Roman" w:cs="Times New Roman"/>
        </w:rPr>
        <w:t>Sararaa irratti sararaa, yeroo sa’aatii sadaffaa fi sa’aatii saglaffaa taateewwan lamaan kanaa walitti qindeessinu, sa’aatii ja’an akka yeroo raajii kan lamaan isaanii iyyuu qoqqoodamuu tokkotti dhugaa ba’anii argina. Kiristoos jireenya irraa gara du’aatti, du’a irraa deebi’ee gara jireenyaatti darba. Inni lafa irraa gara samii dhaqee, achii deebi’ee gara lafaatti dhufa. Pheexiroos mana qulqullummaa ala ture; ergasii immoo keessa seene. Dhuguma wal-qabsiisa wal-fakkaataa kan biroonis sa’aatii sadaffaa irraa gara sa’aatii saglaffaatti jiru; garuu dura Pheexiroos, Qorneelewoos, fi Qisaariyaa qarqara galaanaa jiru ilaaluu qabna.</w:t>
      </w:r>
    </w:p>
    <w:p>
      <w:pPr>
        <w:pStyle w:val="ArticleBody"/>
        <w:jc w:val="left"/>
      </w:pPr>
      <w:r>
        <w:rPr>
          <w:rFonts w:ascii="Times New Roman" w:hAnsi="Times New Roman" w:eastAsia="Times New Roman" w:cs="Times New Roman"/>
        </w:rPr>
        <w:t>Akkuma kutaan raajii sa’aatii ja’a keessatti bakka bu’an sanaan wal fakkaatuun, yeroo ergamaan gara Qorneelewositti ergamee Phexiroosiif akka nama ergu isa qajeelche, sa’aatiin sun isa sagalaffaa ture.</w:t>
      </w:r>
    </w:p>
    <w:p>
      <w:pPr>
        <w:pStyle w:val="ArticleScripture"/>
        <w:jc w:val="left"/>
      </w:pPr>
      <w:r>
        <w:rPr>
          <w:rFonts w:ascii="Times New Roman" w:hAnsi="Times New Roman" w:eastAsia="Times New Roman" w:cs="Times New Roman"/>
        </w:rPr>
        <w:t>Qeesariyaatti Qorneeliyoos jedhamu tokko ture; inni ajajaa dhibbaa loltootaa garee “Xaaliyaanii” jedhamtu keessaa ture; nama Waaqayyoon sodaatu, mana isaa hundumaa wajjin Waaqayyoon kabaju, sabaafis arjooma hedduu kennu, yeroo hundumaas Waaqayyoon kadhatu ture. Inni guyyaa keessaa saʼaatii sagalitti mulʼata keessatti ifatti ergamaa Waaqayyoo tokko gara isaa dhufee, “Qorneeliyoos” jechuun isa waamu arge. Innis isa ilaalee sodaatee, “Maal dha, Gooftaa?” jedhe. Inni immoo, “Kadhannaan kee fi arjoomni kee yaadannoo taʼanii Waaqayyo duratti ol baʼaniiru. Egaa amma namoota gara Yoophiyaa ergi; Simoon isa maqaan biraa Pheexiros jedhamu waamsisi” isaan jedhe. Hojii Ergamootaa 10:1–5.</w:t>
      </w:r>
    </w:p>
    <w:p>
      <w:pPr>
        <w:pStyle w:val="ArticleBody"/>
        <w:jc w:val="left"/>
      </w:pPr>
      <w:r>
        <w:rPr>
          <w:rFonts w:ascii="Times New Roman" w:hAnsi="Times New Roman" w:eastAsia="Times New Roman" w:cs="Times New Roman"/>
        </w:rPr>
        <w:t>ergamaan ergamaa ergaa, akkasumas mallattoo karaa ti; ergamaanis, yeroo inni, “Kadhannaan kee fi arjoomni kee yaadannoo ta’anii fuula Waaqayyoo duratti ol ba’aniiru” jedhe, akka inni mallattoo karaa ta’e mirkaneessa. Mallattoon karaa xumura torbanichaa jechuun Qorneeliyos guyyaa afur soomatee sa’aatii saglaffaatti Pheexiroosiif erguu isaa ti; innis “yaadannoo” jedhamee waamama; kunis mallattoo karaa dha. Akka “centurion”tti, Qorneeliyos namoota dhibba tokko irratti ajajaa ture.</w:t>
      </w:r>
    </w:p>
    <w:p>
      <w:pPr>
        <w:pStyle w:val="ArticleBody"/>
        <w:jc w:val="left"/>
      </w:pPr>
      <w:r>
        <w:rPr>
          <w:rFonts w:ascii="Nirmala UI" w:hAnsi="Nirmala UI" w:eastAsia="Nirmala UI" w:cs="Nirmala UI"/>
        </w:rPr>
        <w:t>ମାଥିଉ</w:t>
      </w:r>
      <w:r>
        <w:rPr>
          <w:rFonts w:ascii="Times New Roman" w:hAnsi="Times New Roman" w:eastAsia="Times New Roman" w:cs="Times New Roman"/>
        </w:rPr>
        <w:t xml:space="preserve"> </w:t>
      </w:r>
      <w:r>
        <w:rPr>
          <w:rFonts w:ascii="Nirmala UI" w:hAnsi="Nirmala UI" w:eastAsia="Nirmala UI" w:cs="Nirmala UI"/>
        </w:rPr>
        <w:t>ଷୋଳଷରେ</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ଥିବାବେଳେ</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କୌଣସି</w:t>
      </w:r>
      <w:r>
        <w:rPr>
          <w:rFonts w:ascii="Times New Roman" w:hAnsi="Times New Roman" w:eastAsia="Times New Roman" w:cs="Times New Roman"/>
        </w:rPr>
        <w:t xml:space="preserve"> </w:t>
      </w:r>
      <w:r>
        <w:rPr>
          <w:rFonts w:ascii="Nirmala UI" w:hAnsi="Nirmala UI" w:eastAsia="Nirmala UI" w:cs="Nirmala UI"/>
        </w:rPr>
        <w:t>ଉଲ୍ଲେଖ</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ଯୀଶୁ</w:t>
      </w:r>
      <w:r>
        <w:rPr>
          <w:rFonts w:ascii="Times New Roman" w:hAnsi="Times New Roman" w:eastAsia="Times New Roman" w:cs="Times New Roman"/>
        </w:rPr>
        <w:t xml:space="preserve"> </w:t>
      </w:r>
      <w:r>
        <w:rPr>
          <w:rFonts w:ascii="Nirmala UI" w:hAnsi="Nirmala UI" w:eastAsia="Nirmala UI" w:cs="Nirmala UI"/>
        </w:rPr>
        <w:t>ଶିଷ୍ୟମାନଙ୍କୁ</w:t>
      </w:r>
      <w:r>
        <w:rPr>
          <w:rFonts w:ascii="Times New Roman" w:hAnsi="Times New Roman" w:eastAsia="Times New Roman" w:cs="Times New Roman"/>
        </w:rPr>
        <w:t xml:space="preserve"> </w:t>
      </w:r>
      <w:r>
        <w:rPr>
          <w:rFonts w:ascii="Nirmala UI" w:hAnsi="Nirmala UI" w:eastAsia="Nirmala UI" w:cs="Nirmala UI"/>
        </w:rPr>
        <w:t>ସେଠାକୁ</w:t>
      </w:r>
      <w:r>
        <w:rPr>
          <w:rFonts w:ascii="Times New Roman" w:hAnsi="Times New Roman" w:eastAsia="Times New Roman" w:cs="Times New Roman"/>
        </w:rPr>
        <w:t xml:space="preserve"> </w:t>
      </w:r>
      <w:r>
        <w:rPr>
          <w:rFonts w:ascii="Nirmala UI" w:hAnsi="Nirmala UI" w:eastAsia="Nirmala UI" w:cs="Nirmala UI"/>
        </w:rPr>
        <w:t>ନେଇଥିଲେ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ସମୟରେ</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ସହରର</w:t>
      </w:r>
      <w:r>
        <w:rPr>
          <w:rFonts w:ascii="Times New Roman" w:hAnsi="Times New Roman" w:eastAsia="Times New Roman" w:cs="Times New Roman"/>
        </w:rPr>
        <w:t xml:space="preserve"> </w:t>
      </w:r>
      <w:r>
        <w:rPr>
          <w:rFonts w:ascii="Nirmala UI" w:hAnsi="Nirmala UI" w:eastAsia="Nirmala UI" w:cs="Nirmala UI"/>
        </w:rPr>
        <w:t>ନାମ</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ଦାନିଏଲ</w:t>
      </w:r>
      <w:r>
        <w:rPr>
          <w:rFonts w:ascii="Times New Roman" w:hAnsi="Times New Roman" w:eastAsia="Times New Roman" w:cs="Times New Roman"/>
        </w:rPr>
        <w:t xml:space="preserve"> </w:t>
      </w:r>
      <w:r>
        <w:rPr>
          <w:rFonts w:ascii="Nirmala UI" w:hAnsi="Nirmala UI" w:eastAsia="Nirmala UI" w:cs="Nirmala UI"/>
        </w:rPr>
        <w:t>୧୧ର</w:t>
      </w:r>
      <w:r>
        <w:rPr>
          <w:rFonts w:ascii="Times New Roman" w:hAnsi="Times New Roman" w:eastAsia="Times New Roman" w:cs="Times New Roman"/>
        </w:rPr>
        <w:t xml:space="preserve"> </w:t>
      </w:r>
      <w:r>
        <w:rPr>
          <w:rFonts w:ascii="Nirmala UI" w:hAnsi="Nirmala UI" w:eastAsia="Nirmala UI" w:cs="Nirmala UI"/>
        </w:rPr>
        <w:t>ଇତିହାସରେ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୧୩</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୧୫</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w:t>
      </w:r>
      <w:r>
        <w:rPr>
          <w:rFonts w:ascii="Nirmala UI" w:hAnsi="Nirmala UI" w:eastAsia="Nirmala UI" w:cs="Nirmala UI"/>
        </w:rPr>
        <w:t>ଯେପଦଗୁଡ଼ିକ</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ହୋଇଥିଲା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ନେଇଯାଉଥିବା</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ପ୍ରତୀକସ୍ୱରୂପ</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ଫିଲିପ୍ପିଙ୍କୁ</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ନାମକରଣ</w:t>
      </w:r>
      <w:r>
        <w:rPr>
          <w:rFonts w:ascii="Times New Roman" w:hAnsi="Times New Roman" w:eastAsia="Times New Roman" w:cs="Times New Roman"/>
        </w:rPr>
        <w:t xml:space="preserve"> </w:t>
      </w:r>
      <w:r>
        <w:rPr>
          <w:rFonts w:ascii="Nirmala UI" w:hAnsi="Nirmala UI" w:eastAsia="Nirmala UI" w:cs="Nirmala UI"/>
        </w:rPr>
        <w:t>କରାଯାଇଥିଲା।</w:t>
      </w:r>
      <w:r>
        <w:rPr>
          <w:rFonts w:ascii="Times New Roman" w:hAnsi="Times New Roman" w:eastAsia="Times New Roman" w:cs="Times New Roman"/>
        </w:rPr>
        <w:t xml:space="preserve"> </w:t>
      </w:r>
      <w:r>
        <w:rPr>
          <w:rFonts w:ascii="Nirmala UI" w:hAnsi="Nirmala UI" w:eastAsia="Nirmala UI" w:cs="Nirmala UI"/>
        </w:rPr>
        <w:t>ପେତ୍ର</w:t>
      </w:r>
      <w:r>
        <w:rPr>
          <w:rFonts w:ascii="Times New Roman" w:hAnsi="Times New Roman" w:eastAsia="Times New Roman" w:cs="Times New Roman"/>
        </w:rPr>
        <w:t xml:space="preserve"> </w:t>
      </w:r>
      <w:r>
        <w:rPr>
          <w:rFonts w:ascii="Nirmala UI" w:hAnsi="Nirmala UI" w:eastAsia="Nirmala UI" w:cs="Nirmala UI"/>
        </w:rPr>
        <w:t>ପଦ</w:t>
      </w:r>
      <w:r>
        <w:rPr>
          <w:rFonts w:ascii="Times New Roman" w:hAnsi="Times New Roman" w:eastAsia="Times New Roman" w:cs="Times New Roman"/>
        </w:rPr>
        <w:t xml:space="preserve"> </w:t>
      </w:r>
      <w:r>
        <w:rPr>
          <w:rFonts w:ascii="Nirmala UI" w:hAnsi="Nirmala UI" w:eastAsia="Nirmala UI" w:cs="Nirmala UI"/>
        </w:rPr>
        <w:t>୧୩</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୧୫</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କେସରିଆ</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ଅଛନ୍ତି</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ପାନିଅମ୍</w:t>
      </w:r>
      <w:r>
        <w:rPr>
          <w:rFonts w:ascii="Times New Roman" w:hAnsi="Times New Roman" w:eastAsia="Times New Roman" w:cs="Times New Roman"/>
        </w:rPr>
        <w:t xml:space="preserve">‌ </w:t>
      </w:r>
      <w:r>
        <w:rPr>
          <w:rFonts w:ascii="Nirmala UI" w:hAnsi="Nirmala UI" w:eastAsia="Nirmala UI" w:cs="Nirmala UI"/>
        </w:rPr>
        <w:t>ଅଟେ।</w:t>
      </w:r>
    </w:p>
    <w:p>
      <w:pPr>
        <w:pStyle w:val="ArticleBody"/>
        <w:jc w:val="left"/>
      </w:pPr>
      <w:r>
        <w:rPr>
          <w:rFonts w:ascii="Nirmala UI" w:hAnsi="Nirmala UI" w:eastAsia="Nirmala UI" w:cs="Nirmala UI"/>
        </w:rPr>
        <w:t>ଡାନିଏଲ</w:t>
      </w:r>
      <w:r>
        <w:rPr>
          <w:rFonts w:ascii="Times New Roman" w:hAnsi="Times New Roman" w:eastAsia="Times New Roman" w:cs="Times New Roman"/>
        </w:rPr>
        <w:t xml:space="preserve"> </w:t>
      </w:r>
      <w:r>
        <w:rPr>
          <w:rFonts w:ascii="Nirmala UI" w:hAnsi="Nirmala UI" w:eastAsia="Nirmala UI" w:cs="Nirmala UI"/>
        </w:rPr>
        <w:t>ଏଗାରର</w:t>
      </w:r>
      <w:r>
        <w:rPr>
          <w:rFonts w:ascii="Times New Roman" w:hAnsi="Times New Roman" w:eastAsia="Times New Roman" w:cs="Times New Roman"/>
        </w:rPr>
        <w:t xml:space="preserve"> </w:t>
      </w:r>
      <w:r>
        <w:rPr>
          <w:rFonts w:ascii="Nirmala UI" w:hAnsi="Nirmala UI" w:eastAsia="Nirmala UI" w:cs="Nirmala UI"/>
        </w:rPr>
        <w:t>ତେରରୁ</w:t>
      </w:r>
      <w:r>
        <w:rPr>
          <w:rFonts w:ascii="Times New Roman" w:hAnsi="Times New Roman" w:eastAsia="Times New Roman" w:cs="Times New Roman"/>
        </w:rPr>
        <w:t xml:space="preserve"> </w:t>
      </w:r>
      <w:r>
        <w:rPr>
          <w:rFonts w:ascii="Nirmala UI" w:hAnsi="Nirmala UI" w:eastAsia="Nirmala UI" w:cs="Nirmala UI"/>
        </w:rPr>
        <w:t>ପନ୍ଦର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ପଦଗୁଡ଼ିକର</w:t>
      </w:r>
      <w:r>
        <w:rPr>
          <w:rFonts w:ascii="Times New Roman" w:hAnsi="Times New Roman" w:eastAsia="Times New Roman" w:cs="Times New Roman"/>
        </w:rPr>
        <w:t xml:space="preserve"> </w:t>
      </w:r>
      <w:r>
        <w:rPr>
          <w:rFonts w:ascii="Nirmala UI" w:hAnsi="Nirmala UI" w:eastAsia="Nirmala UI" w:cs="Nirmala UI"/>
        </w:rPr>
        <w:t>ପୂରଣ</w:t>
      </w:r>
      <w:r>
        <w:rPr>
          <w:rFonts w:ascii="Times New Roman" w:hAnsi="Times New Roman" w:eastAsia="Times New Roman" w:cs="Times New Roman"/>
        </w:rPr>
        <w:t xml:space="preserve"> </w:t>
      </w:r>
      <w:r>
        <w:rPr>
          <w:rFonts w:ascii="Nirmala UI" w:hAnsi="Nirmala UI" w:eastAsia="Nirmala UI" w:cs="Nirmala UI"/>
        </w:rPr>
        <w:t>ଭାବେ</w:t>
      </w:r>
      <w:r>
        <w:rPr>
          <w:rFonts w:ascii="Times New Roman" w:hAnsi="Times New Roman" w:eastAsia="Times New Roman" w:cs="Times New Roman"/>
        </w:rPr>
        <w:t xml:space="preserve"> </w:t>
      </w:r>
      <w:r>
        <w:rPr>
          <w:rFonts w:ascii="Nirmala UI" w:hAnsi="Nirmala UI" w:eastAsia="Nirmala UI" w:cs="Nirmala UI"/>
        </w:rPr>
        <w:t>ପାନିଅମର</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ପଦଗୁଡ଼ିକ</w:t>
      </w:r>
      <w:r>
        <w:rPr>
          <w:rFonts w:ascii="Times New Roman" w:hAnsi="Times New Roman" w:eastAsia="Times New Roman" w:cs="Times New Roman"/>
        </w:rPr>
        <w:t xml:space="preserve"> </w:t>
      </w:r>
      <w:r>
        <w:rPr>
          <w:rFonts w:ascii="Nirmala UI" w:hAnsi="Nirmala UI" w:eastAsia="Nirmala UI" w:cs="Nirmala UI"/>
        </w:rPr>
        <w:t>ସହିତ</w:t>
      </w:r>
      <w:r>
        <w:rPr>
          <w:rFonts w:ascii="Times New Roman" w:hAnsi="Times New Roman" w:eastAsia="Times New Roman" w:cs="Times New Roman"/>
        </w:rPr>
        <w:t xml:space="preserve"> </w:t>
      </w:r>
      <w:r>
        <w:rPr>
          <w:rFonts w:ascii="Nirmala UI" w:hAnsi="Nirmala UI" w:eastAsia="Nirmala UI" w:cs="Nirmala UI"/>
        </w:rPr>
        <w:t>ପାନିଅମର</w:t>
      </w:r>
      <w:r>
        <w:rPr>
          <w:rFonts w:ascii="Times New Roman" w:hAnsi="Times New Roman" w:eastAsia="Times New Roman" w:cs="Times New Roman"/>
        </w:rPr>
        <w:t xml:space="preserve"> </w:t>
      </w:r>
      <w:r>
        <w:rPr>
          <w:rFonts w:ascii="Nirmala UI" w:hAnsi="Nirmala UI" w:eastAsia="Nirmala UI" w:cs="Nirmala UI"/>
        </w:rPr>
        <w:t>ଯୁଦ୍ଧର</w:t>
      </w:r>
      <w:r>
        <w:rPr>
          <w:rFonts w:ascii="Times New Roman" w:hAnsi="Times New Roman" w:eastAsia="Times New Roman" w:cs="Times New Roman"/>
        </w:rPr>
        <w:t xml:space="preserve"> </w:t>
      </w:r>
      <w:r>
        <w:rPr>
          <w:rFonts w:ascii="Nirmala UI" w:hAnsi="Nirmala UI" w:eastAsia="Nirmala UI" w:cs="Nirmala UI"/>
        </w:rPr>
        <w:t>ଇତିହାସ</w:t>
      </w:r>
      <w:r>
        <w:rPr>
          <w:rFonts w:ascii="Times New Roman" w:hAnsi="Times New Roman" w:eastAsia="Times New Roman" w:cs="Times New Roman"/>
        </w:rPr>
        <w:t xml:space="preserve"> </w:t>
      </w:r>
      <w:r>
        <w:rPr>
          <w:rFonts w:ascii="Nirmala UI" w:hAnsi="Nirmala UI" w:eastAsia="Nirmala UI" w:cs="Nirmala UI"/>
        </w:rPr>
        <w:t>ଯୁକ୍ତରାଷ୍ଟ୍ରରେ</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 xml:space="preserve"> </w:t>
      </w:r>
      <w:r>
        <w:rPr>
          <w:rFonts w:ascii="Nirmala UI" w:hAnsi="Nirmala UI" w:eastAsia="Nirmala UI" w:cs="Nirmala UI"/>
        </w:rPr>
        <w:t>ଆଇନକୁ</w:t>
      </w:r>
      <w:r>
        <w:rPr>
          <w:rFonts w:ascii="Times New Roman" w:hAnsi="Times New Roman" w:eastAsia="Times New Roman" w:cs="Times New Roman"/>
        </w:rPr>
        <w:t xml:space="preserve"> </w:t>
      </w:r>
      <w:r>
        <w:rPr>
          <w:rFonts w:ascii="Nirmala UI" w:hAnsi="Nirmala UI" w:eastAsia="Nirmala UI" w:cs="Nirmala UI"/>
        </w:rPr>
        <w:t>ନେଇଯିବା</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ଯୁଦ୍ଧକୁ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ବୋଲି</w:t>
      </w:r>
      <w:r>
        <w:rPr>
          <w:rFonts w:ascii="Times New Roman" w:hAnsi="Times New Roman" w:eastAsia="Times New Roman" w:cs="Times New Roman"/>
        </w:rPr>
        <w:t xml:space="preserve"> </w:t>
      </w:r>
      <w:r>
        <w:rPr>
          <w:rFonts w:ascii="Nirmala UI" w:hAnsi="Nirmala UI" w:eastAsia="Nirmala UI" w:cs="Nirmala UI"/>
        </w:rPr>
        <w:t>ବୁଝିବା</w:t>
      </w:r>
      <w:r>
        <w:rPr>
          <w:rFonts w:ascii="Times New Roman" w:hAnsi="Times New Roman" w:eastAsia="Times New Roman" w:cs="Times New Roman"/>
        </w:rPr>
        <w:t xml:space="preserve">, </w:t>
      </w:r>
      <w:r>
        <w:rPr>
          <w:rFonts w:ascii="Nirmala UI" w:hAnsi="Nirmala UI" w:eastAsia="Nirmala UI" w:cs="Nirmala UI"/>
        </w:rPr>
        <w:t>ଠିକ୍</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ପ୍ରକାରରେ</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ପଙ୍କ୍ତି</w:t>
      </w:r>
      <w:r>
        <w:rPr>
          <w:rFonts w:ascii="Times New Roman" w:hAnsi="Times New Roman" w:eastAsia="Times New Roman" w:cs="Times New Roman"/>
        </w:rPr>
        <w:t xml:space="preserve">” </w:t>
      </w:r>
      <w:r>
        <w:rPr>
          <w:rFonts w:ascii="Nirmala UI" w:hAnsi="Nirmala UI" w:eastAsia="Nirmala UI" w:cs="Nirmala UI"/>
        </w:rPr>
        <w:t>ବିଧିର</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କାର୍ଯ୍ୟ</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ରଚିତ</w:t>
      </w:r>
      <w:r>
        <w:rPr>
          <w:rFonts w:ascii="Times New Roman" w:hAnsi="Times New Roman" w:eastAsia="Times New Roman" w:cs="Times New Roman"/>
        </w:rPr>
        <w:t xml:space="preserve"> </w:t>
      </w:r>
      <w:r>
        <w:rPr>
          <w:rFonts w:ascii="Nirmala UI" w:hAnsi="Nirmala UI" w:eastAsia="Nirmala UI" w:cs="Nirmala UI"/>
        </w:rPr>
        <w:t>କରାଯାଇଛି।</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ପଦ୍ଧତିକୁ</w:t>
      </w:r>
      <w:r>
        <w:rPr>
          <w:rFonts w:ascii="Times New Roman" w:hAnsi="Times New Roman" w:eastAsia="Times New Roman" w:cs="Times New Roman"/>
        </w:rPr>
        <w:t xml:space="preserve"> </w:t>
      </w:r>
      <w:r>
        <w:rPr>
          <w:rFonts w:ascii="Nirmala UI" w:hAnsi="Nirmala UI" w:eastAsia="Nirmala UI" w:cs="Nirmala UI"/>
        </w:rPr>
        <w:t>ପ୍ରୟୋଗ</w:t>
      </w:r>
      <w:r>
        <w:rPr>
          <w:rFonts w:ascii="Times New Roman" w:hAnsi="Times New Roman" w:eastAsia="Times New Roman" w:cs="Times New Roman"/>
        </w:rPr>
        <w:t xml:space="preserve"> </w:t>
      </w:r>
      <w:r>
        <w:rPr>
          <w:rFonts w:ascii="Nirmala UI" w:hAnsi="Nirmala UI" w:eastAsia="Nirmala UI" w:cs="Nirmala UI"/>
        </w:rPr>
        <w:t>କରିବାର</w:t>
      </w:r>
      <w:r>
        <w:rPr>
          <w:rFonts w:ascii="Times New Roman" w:hAnsi="Times New Roman" w:eastAsia="Times New Roman" w:cs="Times New Roman"/>
        </w:rPr>
        <w:t xml:space="preserve"> </w:t>
      </w:r>
      <w:r>
        <w:rPr>
          <w:rFonts w:ascii="Nirmala UI" w:hAnsi="Nirmala UI" w:eastAsia="Nirmala UI" w:cs="Nirmala UI"/>
        </w:rPr>
        <w:t>ଆବଶ୍ୟକତା</w:t>
      </w:r>
      <w:r>
        <w:rPr>
          <w:rFonts w:ascii="Times New Roman" w:hAnsi="Times New Roman" w:eastAsia="Times New Roman" w:cs="Times New Roman"/>
        </w:rPr>
        <w:t xml:space="preserve"> </w:t>
      </w:r>
      <w:r>
        <w:rPr>
          <w:rFonts w:ascii="Nirmala UI" w:hAnsi="Nirmala UI" w:eastAsia="Nirmala UI" w:cs="Nirmala UI"/>
        </w:rPr>
        <w:t>ଏହାକୁ</w:t>
      </w:r>
      <w:r>
        <w:rPr>
          <w:rFonts w:ascii="Times New Roman" w:hAnsi="Times New Roman" w:eastAsia="Times New Roman" w:cs="Times New Roman"/>
        </w:rPr>
        <w:t xml:space="preserve"> </w:t>
      </w:r>
      <w:r>
        <w:rPr>
          <w:rFonts w:ascii="Nirmala UI" w:hAnsi="Nirmala UI" w:eastAsia="Nirmala UI" w:cs="Nirmala UI"/>
        </w:rPr>
        <w:t>ଦାବି</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କାଇସରିଆ</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ପାନିଅମକୁ</w:t>
      </w:r>
      <w:r>
        <w:rPr>
          <w:rFonts w:ascii="Times New Roman" w:hAnsi="Times New Roman" w:eastAsia="Times New Roman" w:cs="Times New Roman"/>
        </w:rPr>
        <w:t xml:space="preserve"> </w:t>
      </w:r>
      <w:r>
        <w:rPr>
          <w:rFonts w:ascii="Nirmala UI" w:hAnsi="Nirmala UI" w:eastAsia="Nirmala UI" w:cs="Nirmala UI"/>
        </w:rPr>
        <w:t>ପରସ୍ପର</w:t>
      </w:r>
      <w:r>
        <w:rPr>
          <w:rFonts w:ascii="Times New Roman" w:hAnsi="Times New Roman" w:eastAsia="Times New Roman" w:cs="Times New Roman"/>
        </w:rPr>
        <w:t xml:space="preserve"> </w:t>
      </w:r>
      <w:r>
        <w:rPr>
          <w:rFonts w:ascii="Nirmala UI" w:hAnsi="Nirmala UI" w:eastAsia="Nirmala UI" w:cs="Nirmala UI"/>
        </w:rPr>
        <w:t>ସମନ୍ୱିତ</w:t>
      </w:r>
      <w:r>
        <w:rPr>
          <w:rFonts w:ascii="Times New Roman" w:hAnsi="Times New Roman" w:eastAsia="Times New Roman" w:cs="Times New Roman"/>
        </w:rPr>
        <w:t xml:space="preserve"> </w:t>
      </w:r>
      <w:r>
        <w:rPr>
          <w:rFonts w:ascii="Nirmala UI" w:hAnsi="Nirmala UI" w:eastAsia="Nirmala UI" w:cs="Nirmala UI"/>
        </w:rPr>
        <w:t>କରାଯିବ</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ସତ୍ୟକୁ</w:t>
      </w:r>
      <w:r>
        <w:rPr>
          <w:rFonts w:ascii="Times New Roman" w:hAnsi="Times New Roman" w:eastAsia="Times New Roman" w:cs="Times New Roman"/>
        </w:rPr>
        <w:t xml:space="preserve"> </w:t>
      </w:r>
      <w:r>
        <w:rPr>
          <w:rFonts w:ascii="Nirmala UI" w:hAnsi="Nirmala UI" w:eastAsia="Nirmala UI" w:cs="Nirmala UI"/>
        </w:rPr>
        <w:t>ସମ୍ବୋଧନ</w:t>
      </w:r>
      <w:r>
        <w:rPr>
          <w:rFonts w:ascii="Times New Roman" w:hAnsi="Times New Roman" w:eastAsia="Times New Roman" w:cs="Times New Roman"/>
        </w:rPr>
        <w:t xml:space="preserve"> </w:t>
      </w:r>
      <w:r>
        <w:rPr>
          <w:rFonts w:ascii="Nirmala UI" w:hAnsi="Nirmala UI" w:eastAsia="Nirmala UI" w:cs="Nirmala UI"/>
        </w:rPr>
        <w:t>କରୁଥିବା</w:t>
      </w:r>
      <w:r>
        <w:rPr>
          <w:rFonts w:ascii="Times New Roman" w:hAnsi="Times New Roman" w:eastAsia="Times New Roman" w:cs="Times New Roman"/>
        </w:rPr>
        <w:t xml:space="preserve"> </w:t>
      </w:r>
      <w:r>
        <w:rPr>
          <w:rFonts w:ascii="Nirmala UI" w:hAnsi="Nirmala UI" w:eastAsia="Nirmala UI" w:cs="Nirmala UI"/>
        </w:rPr>
        <w:t>ଭବିଷ୍ୟଦ୍ବାଣୀର</w:t>
      </w:r>
      <w:r>
        <w:rPr>
          <w:rFonts w:ascii="Times New Roman" w:hAnsi="Times New Roman" w:eastAsia="Times New Roman" w:cs="Times New Roman"/>
        </w:rPr>
        <w:t xml:space="preserve"> </w:t>
      </w:r>
      <w:r>
        <w:rPr>
          <w:rFonts w:ascii="Nirmala UI" w:hAnsi="Nirmala UI" w:eastAsia="Nirmala UI" w:cs="Nirmala UI"/>
        </w:rPr>
        <w:t>ପ୍ରମୁଖ</w:t>
      </w:r>
      <w:r>
        <w:rPr>
          <w:rFonts w:ascii="Times New Roman" w:hAnsi="Times New Roman" w:eastAsia="Times New Roman" w:cs="Times New Roman"/>
        </w:rPr>
        <w:t xml:space="preserve"> </w:t>
      </w:r>
      <w:r>
        <w:rPr>
          <w:rFonts w:ascii="Nirmala UI" w:hAnsi="Nirmala UI" w:eastAsia="Nirmala UI" w:cs="Nirmala UI"/>
        </w:rPr>
        <w:t>ନିୟମ</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w:t>
      </w:r>
      <w:r>
        <w:rPr>
          <w:rFonts w:ascii="Nirmala UI" w:hAnsi="Nirmala UI" w:eastAsia="Nirmala UI" w:cs="Nirmala UI"/>
        </w:rPr>
        <w:t>ପ୍ରତ୍ୟେକ</w:t>
      </w:r>
      <w:r>
        <w:rPr>
          <w:rFonts w:ascii="Times New Roman" w:hAnsi="Times New Roman" w:eastAsia="Times New Roman" w:cs="Times New Roman"/>
        </w:rPr>
        <w:t xml:space="preserve"> </w:t>
      </w:r>
      <w:r>
        <w:rPr>
          <w:rFonts w:ascii="Nirmala UI" w:hAnsi="Nirmala UI" w:eastAsia="Nirmala UI" w:cs="Nirmala UI"/>
        </w:rPr>
        <w:t>ପ୍ରାଚୀନ</w:t>
      </w:r>
      <w:r>
        <w:rPr>
          <w:rFonts w:ascii="Times New Roman" w:hAnsi="Times New Roman" w:eastAsia="Times New Roman" w:cs="Times New Roman"/>
        </w:rPr>
        <w:t xml:space="preserve"> </w:t>
      </w:r>
      <w:r>
        <w:rPr>
          <w:rFonts w:ascii="Nirmala UI" w:hAnsi="Nirmala UI" w:eastAsia="Nirmala UI" w:cs="Nirmala UI"/>
        </w:rPr>
        <w:t>ଭବିଷ୍ୟଦ୍ବକ୍ତା</w:t>
      </w:r>
      <w:r>
        <w:rPr>
          <w:rFonts w:ascii="Times New Roman" w:hAnsi="Times New Roman" w:eastAsia="Times New Roman" w:cs="Times New Roman"/>
        </w:rPr>
        <w:t xml:space="preserve"> </w:t>
      </w:r>
      <w:r>
        <w:rPr>
          <w:rFonts w:ascii="Nirmala UI" w:hAnsi="Nirmala UI" w:eastAsia="Nirmala UI" w:cs="Nirmala UI"/>
        </w:rPr>
        <w:t>ତାଙ୍କର</w:t>
      </w:r>
      <w:r>
        <w:rPr>
          <w:rFonts w:ascii="Times New Roman" w:hAnsi="Times New Roman" w:eastAsia="Times New Roman" w:cs="Times New Roman"/>
        </w:rPr>
        <w:t xml:space="preserve"> </w:t>
      </w:r>
      <w:r>
        <w:rPr>
          <w:rFonts w:ascii="Nirmala UI" w:hAnsi="Nirmala UI" w:eastAsia="Nirmala UI" w:cs="Nirmala UI"/>
        </w:rPr>
        <w:t>ନିଜ</w:t>
      </w:r>
      <w:r>
        <w:rPr>
          <w:rFonts w:ascii="Times New Roman" w:hAnsi="Times New Roman" w:eastAsia="Times New Roman" w:cs="Times New Roman"/>
        </w:rPr>
        <w:t xml:space="preserve"> </w:t>
      </w:r>
      <w:r>
        <w:rPr>
          <w:rFonts w:ascii="Nirmala UI" w:hAnsi="Nirmala UI" w:eastAsia="Nirmala UI" w:cs="Nirmala UI"/>
        </w:rPr>
        <w:t>ଦିନଠାରୁ</w:t>
      </w:r>
      <w:r>
        <w:rPr>
          <w:rFonts w:ascii="Times New Roman" w:hAnsi="Times New Roman" w:eastAsia="Times New Roman" w:cs="Times New Roman"/>
        </w:rPr>
        <w:t xml:space="preserve"> </w:t>
      </w:r>
      <w:r>
        <w:rPr>
          <w:rFonts w:ascii="Nirmala UI" w:hAnsi="Nirmala UI" w:eastAsia="Nirmala UI" w:cs="Nirmala UI"/>
        </w:rPr>
        <w:t>ଅଧିକ</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ଦିନ</w:t>
      </w:r>
      <w:r>
        <w:rPr>
          <w:rFonts w:ascii="Times New Roman" w:hAnsi="Times New Roman" w:eastAsia="Times New Roman" w:cs="Times New Roman"/>
        </w:rPr>
        <w:t xml:space="preserve"> </w:t>
      </w:r>
      <w:r>
        <w:rPr>
          <w:rFonts w:ascii="Nirmala UI" w:hAnsi="Nirmala UI" w:eastAsia="Nirmala UI" w:cs="Nirmala UI"/>
        </w:rPr>
        <w:t>ପାଇଁ</w:t>
      </w:r>
      <w:r>
        <w:rPr>
          <w:rFonts w:ascii="Times New Roman" w:hAnsi="Times New Roman" w:eastAsia="Times New Roman" w:cs="Times New Roman"/>
        </w:rPr>
        <w:t xml:space="preserve"> </w:t>
      </w:r>
      <w:r>
        <w:rPr>
          <w:rFonts w:ascii="Nirmala UI" w:hAnsi="Nirmala UI" w:eastAsia="Nirmala UI" w:cs="Nirmala UI"/>
        </w:rPr>
        <w:t>କଥା</w:t>
      </w:r>
      <w:r>
        <w:rPr>
          <w:rFonts w:ascii="Times New Roman" w:hAnsi="Times New Roman" w:eastAsia="Times New Roman" w:cs="Times New Roman"/>
        </w:rPr>
        <w:t xml:space="preserve"> </w:t>
      </w:r>
      <w:r>
        <w:rPr>
          <w:rFonts w:ascii="Nirmala UI" w:hAnsi="Nirmala UI" w:eastAsia="Nirmala UI" w:cs="Nirmala UI"/>
        </w:rPr>
        <w:t>କହିଥିଲେ।</w:t>
      </w:r>
      <w:r>
        <w:rPr>
          <w:rFonts w:ascii="Times New Roman" w:hAnsi="Times New Roman" w:eastAsia="Times New Roman" w:cs="Times New Roman"/>
        </w:rPr>
        <w:t xml:space="preserve">” </w:t>
      </w:r>
      <w:r>
        <w:rPr>
          <w:rFonts w:ascii="Nirmala UI" w:hAnsi="Nirmala UI" w:eastAsia="Nirmala UI" w:cs="Nirmala UI"/>
        </w:rPr>
        <w:t>ପାଉଲ</w:t>
      </w:r>
      <w:r>
        <w:rPr>
          <w:rFonts w:ascii="Times New Roman" w:hAnsi="Times New Roman" w:eastAsia="Times New Roman" w:cs="Times New Roman"/>
        </w:rPr>
        <w:t xml:space="preserve"> </w:t>
      </w:r>
      <w:r>
        <w:rPr>
          <w:rFonts w:ascii="Nirmala UI" w:hAnsi="Nirmala UI" w:eastAsia="Nirmala UI" w:cs="Nirmala UI"/>
        </w:rPr>
        <w:t>ଆହୁରି</w:t>
      </w:r>
      <w:r>
        <w:rPr>
          <w:rFonts w:ascii="Times New Roman" w:hAnsi="Times New Roman" w:eastAsia="Times New Roman" w:cs="Times New Roman"/>
        </w:rPr>
        <w:t xml:space="preserve"> </w:t>
      </w:r>
      <w:r>
        <w:rPr>
          <w:rFonts w:ascii="Nirmala UI" w:hAnsi="Nirmala UI" w:eastAsia="Nirmala UI" w:cs="Nirmala UI"/>
        </w:rPr>
        <w:t>ଯୋଗ</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ଭବିଷ୍ୟଦ୍ବକ୍ତାମାନଙ୍କର</w:t>
      </w:r>
      <w:r>
        <w:rPr>
          <w:rFonts w:ascii="Times New Roman" w:hAnsi="Times New Roman" w:eastAsia="Times New Roman" w:cs="Times New Roman"/>
        </w:rPr>
        <w:t xml:space="preserve"> </w:t>
      </w:r>
      <w:r>
        <w:rPr>
          <w:rFonts w:ascii="Nirmala UI" w:hAnsi="Nirmala UI" w:eastAsia="Nirmala UI" w:cs="Nirmala UI"/>
        </w:rPr>
        <w:t>ଆତ୍ମାମାନେ</w:t>
      </w:r>
      <w:r>
        <w:rPr>
          <w:rFonts w:ascii="Times New Roman" w:hAnsi="Times New Roman" w:eastAsia="Times New Roman" w:cs="Times New Roman"/>
        </w:rPr>
        <w:t xml:space="preserve"> </w:t>
      </w:r>
      <w:r>
        <w:rPr>
          <w:rFonts w:ascii="Nirmala UI" w:hAnsi="Nirmala UI" w:eastAsia="Nirmala UI" w:cs="Nirmala UI"/>
        </w:rPr>
        <w:t>ଭବିଷ୍ୟଦ୍ବକ୍ତାମାନଙ୍କ</w:t>
      </w:r>
      <w:r>
        <w:rPr>
          <w:rFonts w:ascii="Times New Roman" w:hAnsi="Times New Roman" w:eastAsia="Times New Roman" w:cs="Times New Roman"/>
        </w:rPr>
        <w:t xml:space="preserve"> </w:t>
      </w:r>
      <w:r>
        <w:rPr>
          <w:rFonts w:ascii="Nirmala UI" w:hAnsi="Nirmala UI" w:eastAsia="Nirmala UI" w:cs="Nirmala UI"/>
        </w:rPr>
        <w:t>ଅଧୀନ</w:t>
      </w:r>
      <w:r>
        <w:rPr>
          <w:rFonts w:ascii="Times New Roman" w:hAnsi="Times New Roman" w:eastAsia="Times New Roman" w:cs="Times New Roman"/>
        </w:rPr>
        <w:t xml:space="preserve">; </w:t>
      </w: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ସେମାନେ</w:t>
      </w:r>
      <w:r>
        <w:rPr>
          <w:rFonts w:ascii="Times New Roman" w:hAnsi="Times New Roman" w:eastAsia="Times New Roman" w:cs="Times New Roman"/>
        </w:rPr>
        <w:t xml:space="preserve"> </w:t>
      </w:r>
      <w:r>
        <w:rPr>
          <w:rFonts w:ascii="Nirmala UI" w:hAnsi="Nirmala UI" w:eastAsia="Nirmala UI" w:cs="Nirmala UI"/>
        </w:rPr>
        <w:t>କେବଳ</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ଦିନମାନଙ୍କୁ</w:t>
      </w:r>
      <w:r>
        <w:rPr>
          <w:rFonts w:ascii="Times New Roman" w:hAnsi="Times New Roman" w:eastAsia="Times New Roman" w:cs="Times New Roman"/>
        </w:rPr>
        <w:t xml:space="preserve"> </w:t>
      </w:r>
      <w:r>
        <w:rPr>
          <w:rFonts w:ascii="Nirmala UI" w:hAnsi="Nirmala UI" w:eastAsia="Nirmala UI" w:cs="Nirmala UI"/>
        </w:rPr>
        <w:t>ଚିହ୍ନଟ</w:t>
      </w:r>
      <w:r>
        <w:rPr>
          <w:rFonts w:ascii="Times New Roman" w:hAnsi="Times New Roman" w:eastAsia="Times New Roman" w:cs="Times New Roman"/>
        </w:rPr>
        <w:t xml:space="preserve"> </w:t>
      </w:r>
      <w:r>
        <w:rPr>
          <w:rFonts w:ascii="Nirmala UI" w:hAnsi="Nirmala UI" w:eastAsia="Nirmala UI" w:cs="Nirmala UI"/>
        </w:rPr>
        <w:t>କରନ୍ତି</w:t>
      </w:r>
      <w:r>
        <w:rPr>
          <w:rFonts w:ascii="Times New Roman" w:hAnsi="Times New Roman" w:eastAsia="Times New Roman" w:cs="Times New Roman"/>
        </w:rPr>
        <w:t xml:space="preserve"> </w:t>
      </w:r>
      <w:r>
        <w:rPr>
          <w:rFonts w:ascii="Nirmala UI" w:hAnsi="Nirmala UI" w:eastAsia="Nirmala UI" w:cs="Nirmala UI"/>
        </w:rPr>
        <w:t>ନୁହେଁ</w:t>
      </w:r>
      <w:r>
        <w:rPr>
          <w:rFonts w:ascii="Times New Roman" w:hAnsi="Times New Roman" w:eastAsia="Times New Roman" w:cs="Times New Roman"/>
        </w:rPr>
        <w:t xml:space="preserve">, </w:t>
      </w:r>
      <w:r>
        <w:rPr>
          <w:rFonts w:ascii="Nirmala UI" w:hAnsi="Nirmala UI" w:eastAsia="Nirmala UI" w:cs="Nirmala UI"/>
        </w:rPr>
        <w:t>ବରଂ</w:t>
      </w:r>
      <w:r>
        <w:rPr>
          <w:rFonts w:ascii="Times New Roman" w:hAnsi="Times New Roman" w:eastAsia="Times New Roman" w:cs="Times New Roman"/>
        </w:rPr>
        <w:t xml:space="preserve"> </w:t>
      </w:r>
      <w:r>
        <w:rPr>
          <w:rFonts w:ascii="Nirmala UI" w:hAnsi="Nirmala UI" w:eastAsia="Nirmala UI" w:cs="Nirmala UI"/>
        </w:rPr>
        <w:t>ସମସ୍ତେ</w:t>
      </w:r>
      <w:r>
        <w:rPr>
          <w:rFonts w:ascii="Times New Roman" w:hAnsi="Times New Roman" w:eastAsia="Times New Roman" w:cs="Times New Roman"/>
        </w:rPr>
        <w:t xml:space="preserve"> </w:t>
      </w:r>
      <w:r>
        <w:rPr>
          <w:rFonts w:ascii="Nirmala UI" w:hAnsi="Nirmala UI" w:eastAsia="Nirmala UI" w:cs="Nirmala UI"/>
        </w:rPr>
        <w:t>ଏକମତ</w:t>
      </w:r>
      <w:r>
        <w:rPr>
          <w:rFonts w:ascii="Times New Roman" w:hAnsi="Times New Roman" w:eastAsia="Times New Roman" w:cs="Times New Roman"/>
        </w:rPr>
        <w:t xml:space="preserve"> </w:t>
      </w:r>
      <w:r>
        <w:rPr>
          <w:rFonts w:ascii="Nirmala UI" w:hAnsi="Nirmala UI" w:eastAsia="Nirmala UI" w:cs="Nirmala UI"/>
        </w:rPr>
        <w:t>ହୁଅନ୍ତି।</w:t>
      </w:r>
    </w:p>
    <w:p>
      <w:pPr>
        <w:pStyle w:val="ArticleBody"/>
        <w:jc w:val="left"/>
      </w:pPr>
      <w:r>
        <w:rPr>
          <w:rFonts w:ascii="Times New Roman" w:hAnsi="Times New Roman" w:eastAsia="Times New Roman" w:cs="Times New Roman"/>
        </w:rPr>
        <w:t>Kanaafuu, yoo fi yeroo Paaniyum Dubbii raajii Waaqayyoo keessatti akka Paaniyumitti, itti aansuunis akka Qeesariyaa Filiphiitti beekametti, lamaan isaanii iyyuu guyyoota dhumaa keessatti hojii irra ooluu qabu; akkasumas walitti walsimuu qabu, mootummaa tokko taʼaniif; sababiin isaas isaan magaaluma tokko dha.</w:t>
      </w:r>
    </w:p>
    <w:p>
      <w:pPr>
        <w:pStyle w:val="ArticleBody"/>
        <w:jc w:val="left"/>
      </w:pPr>
      <w:r>
        <w:rPr>
          <w:rFonts w:ascii="Times New Roman" w:hAnsi="Times New Roman" w:eastAsia="Times New Roman" w:cs="Times New Roman"/>
        </w:rPr>
        <w:t>Mantik kanaan wal qabatee, garuu xinnoo adda taʼeen, Qeesariyaa Filiphoosii fi Qeesariyaa Maritimaa jiru. Pheexiroos Kiristoos wajjin Qeesariyaa Filiphoosiitti deeme, garuu Hafuura Qulqulluudhaan Qeesariyaa Maritimaatti ergame. Taʼus, Qeesariyaa lameen keessatti illee, Pheexiroos isuma hojii kakuu keessatti nama ijoo taʼe dha. Wanti sarara kana keessatti dinqisiisaa taʼe, yeroo saʼaatii sagalaffaatti Qorneeliyos ergamaan mootummaa waaqaa irraa daawwatamee, Pheexiroosiif akka nama ergu itti himame ture. Pheexiroos Qeesariyaa keessatti mallattoo raajii dha, garuu Qeesariyaa lameen sun ifatti wal irraa adda. Tokko Qeesariyaa galaana biratti argamtu, kan biraan immoo Qeesariyaa lafa irratti argamtu dha. Qeesariyaan galaana biratti argamtu Saboota Waaqayyoo hin taʼin wajjin wal qabata; Qorneeliyosis dhuma torbee kakuu keessaatti, bara 34 A.D.tti, nama Saboota Waaqayyoo hin taʼin keessaa jalqaba amanee taʼe ture. Qeesariyaan galaana biratti argamtu saʼaatii sagalaffaa dha; innis Pheexiroos guyyaa Phenteqoostee keessatti mana qulqullummaa keessa turee wajjin, akkasumas duʼa Kiristoos isa saʼaatii sagalaffaatti taʼee wajjin wal simata.</w:t>
      </w:r>
    </w:p>
    <w:p>
      <w:pPr>
        <w:pStyle w:val="ArticleBody"/>
        <w:jc w:val="left"/>
      </w:pP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በምድር</w:t>
      </w:r>
      <w:r>
        <w:rPr>
          <w:rFonts w:ascii="Times New Roman" w:hAnsi="Times New Roman" w:eastAsia="Times New Roman" w:cs="Times New Roman"/>
        </w:rPr>
        <w:t xml:space="preserve"> </w:t>
      </w:r>
      <w:r>
        <w:rPr>
          <w:rFonts w:ascii="Ebrima" w:hAnsi="Ebrima" w:eastAsia="Ebrima" w:cs="Ebrima"/>
        </w:rPr>
        <w:t>አጠገብ</w:t>
      </w:r>
      <w:r>
        <w:rPr>
          <w:rFonts w:ascii="Times New Roman" w:hAnsi="Times New Roman" w:eastAsia="Times New Roman" w:cs="Times New Roman"/>
        </w:rPr>
        <w:t xml:space="preserve"> </w:t>
      </w:r>
      <w:r>
        <w:rPr>
          <w:rFonts w:ascii="Ebrima" w:hAnsi="Ebrima" w:eastAsia="Ebrima" w:cs="Ebrima"/>
        </w:rPr>
        <w:t>ያለችው፣</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ለመምረጥ</w:t>
      </w:r>
      <w:r>
        <w:rPr>
          <w:rFonts w:ascii="Times New Roman" w:hAnsi="Times New Roman" w:eastAsia="Times New Roman" w:cs="Times New Roman"/>
        </w:rPr>
        <w:t xml:space="preserve"> </w:t>
      </w:r>
      <w:r>
        <w:rPr>
          <w:rFonts w:ascii="Ebrima" w:hAnsi="Ebrima" w:eastAsia="Ebrima" w:cs="Ebrima"/>
        </w:rPr>
        <w:t>ሌላ</w:t>
      </w:r>
      <w:r>
        <w:rPr>
          <w:rFonts w:ascii="Times New Roman" w:hAnsi="Times New Roman" w:eastAsia="Times New Roman" w:cs="Times New Roman"/>
        </w:rPr>
        <w:t xml:space="preserve"> </w:t>
      </w:r>
      <w:r>
        <w:rPr>
          <w:rFonts w:ascii="Ebrima" w:hAnsi="Ebrima" w:eastAsia="Ebrima" w:cs="Ebrima"/>
        </w:rPr>
        <w:t>አማራጭ</w:t>
      </w:r>
      <w:r>
        <w:rPr>
          <w:rFonts w:ascii="Times New Roman" w:hAnsi="Times New Roman" w:eastAsia="Times New Roman" w:cs="Times New Roman"/>
        </w:rPr>
        <w:t xml:space="preserve"> </w:t>
      </w:r>
      <w:r>
        <w:rPr>
          <w:rFonts w:ascii="Ebrima" w:hAnsi="Ebrima" w:eastAsia="Ebrima" w:cs="Ebrima"/>
        </w:rPr>
        <w:t>የለም።</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ቂሣርያ</w:t>
      </w:r>
      <w:r>
        <w:rPr>
          <w:rFonts w:ascii="Times New Roman" w:hAnsi="Times New Roman" w:eastAsia="Times New Roman" w:cs="Times New Roman"/>
        </w:rPr>
        <w:t xml:space="preserve"> </w:t>
      </w:r>
      <w:r>
        <w:rPr>
          <w:rFonts w:ascii="Ebrima" w:hAnsi="Ebrima" w:eastAsia="Ebrima" w:cs="Ebrima"/>
        </w:rPr>
        <w:t>ማሪቲማ</w:t>
      </w:r>
      <w:r>
        <w:rPr>
          <w:rFonts w:ascii="Times New Roman" w:hAnsi="Times New Roman" w:eastAsia="Times New Roman" w:cs="Times New Roman"/>
        </w:rPr>
        <w:t xml:space="preserve"> </w:t>
      </w:r>
      <w:r>
        <w:rPr>
          <w:rFonts w:ascii="Ebrima" w:hAnsi="Ebrima" w:eastAsia="Ebrima" w:cs="Ebrima"/>
        </w:rPr>
        <w:t>በመጨረሻ</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ሰዓታት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ማሪቲማም</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ናት።</w:t>
      </w:r>
      <w:r>
        <w:rPr>
          <w:rFonts w:ascii="Times New Roman" w:hAnsi="Times New Roman" w:eastAsia="Times New Roman" w:cs="Times New Roman"/>
        </w:rPr>
        <w:t xml:space="preserve"> </w:t>
      </w:r>
      <w:r>
        <w:rPr>
          <w:rFonts w:ascii="Ebrima" w:hAnsi="Ebrima" w:eastAsia="Ebrima" w:cs="Ebrima"/>
        </w:rPr>
        <w:t>ኦሜጋው</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በጴንጤቆስጤም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ቆርኔሌዎስ</w:t>
      </w:r>
      <w:r>
        <w:rPr>
          <w:rFonts w:ascii="Times New Roman" w:hAnsi="Times New Roman" w:eastAsia="Times New Roman" w:cs="Times New Roman"/>
        </w:rPr>
        <w:t xml:space="preserve"> </w:t>
      </w:r>
      <w:r>
        <w:rPr>
          <w:rFonts w:ascii="Ebrima" w:hAnsi="Ebrima" w:eastAsia="Ebrima" w:cs="Ebrima"/>
        </w:rPr>
        <w:t>ጴጥሮስን</w:t>
      </w:r>
      <w:r>
        <w:rPr>
          <w:rFonts w:ascii="Times New Roman" w:hAnsi="Times New Roman" w:eastAsia="Times New Roman" w:cs="Times New Roman"/>
        </w:rPr>
        <w:t xml:space="preserve"> </w:t>
      </w:r>
      <w:r>
        <w:rPr>
          <w:rFonts w:ascii="Ebrima" w:hAnsi="Ebrima" w:eastAsia="Ebrima" w:cs="Ebrima"/>
        </w:rPr>
        <w:t>መጥራቱ</w:t>
      </w:r>
      <w:r>
        <w:rPr>
          <w:rFonts w:ascii="Times New Roman" w:hAnsi="Times New Roman" w:eastAsia="Times New Roman" w:cs="Times New Roman"/>
        </w:rPr>
        <w:t xml:space="preserve"> </w:t>
      </w:r>
      <w:r>
        <w:rPr>
          <w:rFonts w:ascii="Ebrima" w:hAnsi="Ebrima" w:eastAsia="Ebrima" w:cs="Ebrima"/>
        </w:rPr>
        <w:t>ከክርስቶስ</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ይመስላል፤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ሕግን</w:t>
      </w:r>
      <w:r>
        <w:rPr>
          <w:rFonts w:ascii="Times New Roman" w:hAnsi="Times New Roman" w:eastAsia="Times New Roman" w:cs="Times New Roman"/>
        </w:rPr>
        <w:t xml:space="preserve"> </w:t>
      </w:r>
      <w:r>
        <w:rPr>
          <w:rFonts w:ascii="Ebrima" w:hAnsi="Ebrima" w:eastAsia="Ebrima" w:cs="Ebrima"/>
        </w:rPr>
        <w:t>ይመስላል።</w:t>
      </w:r>
      <w:r>
        <w:rPr>
          <w:rFonts w:ascii="Times New Roman" w:hAnsi="Times New Roman" w:eastAsia="Times New Roman" w:cs="Times New Roman"/>
        </w:rPr>
        <w:t xml:space="preserve"> </w:t>
      </w:r>
      <w:r>
        <w:rPr>
          <w:rFonts w:ascii="Ebrima" w:hAnsi="Ebrima" w:eastAsia="Ebrima" w:cs="Ebrima"/>
        </w:rPr>
        <w:t>ቆርኔሌዎስ፣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መጀመሪያው</w:t>
      </w:r>
      <w:r>
        <w:rPr>
          <w:rFonts w:ascii="Times New Roman" w:hAnsi="Times New Roman" w:eastAsia="Times New Roman" w:cs="Times New Roman"/>
        </w:rPr>
        <w:t xml:space="preserve"> </w:t>
      </w:r>
      <w:r>
        <w:rPr>
          <w:rFonts w:ascii="Ebrima" w:hAnsi="Ebrima" w:eastAsia="Ebrima" w:cs="Ebrima"/>
        </w:rPr>
        <w:t>ከአሕዛብ</w:t>
      </w:r>
      <w:r>
        <w:rPr>
          <w:rFonts w:ascii="Times New Roman" w:hAnsi="Times New Roman" w:eastAsia="Times New Roman" w:cs="Times New Roman"/>
        </w:rPr>
        <w:t xml:space="preserve"> </w:t>
      </w:r>
      <w:r>
        <w:rPr>
          <w:rFonts w:ascii="Ebrima" w:hAnsi="Ebrima" w:eastAsia="Ebrima" w:cs="Ebrima"/>
        </w:rPr>
        <w:t>የተለወጠ</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የአሥራ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ሠራተኛን</w:t>
      </w:r>
      <w:r>
        <w:rPr>
          <w:rFonts w:ascii="Times New Roman" w:hAnsi="Times New Roman" w:eastAsia="Times New Roman" w:cs="Times New Roman"/>
        </w:rPr>
        <w:t xml:space="preserve"> </w:t>
      </w:r>
      <w:r>
        <w:rPr>
          <w:rFonts w:ascii="Ebrima" w:hAnsi="Ebrima" w:eastAsia="Ebrima" w:cs="Ebrima"/>
        </w:rPr>
        <w:t>ይወክላል።</w:t>
      </w:r>
    </w:p>
    <w:p>
      <w:pPr>
        <w:pStyle w:val="ArticleBody"/>
        <w:jc w:val="left"/>
      </w:pP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የተሰቀለበት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የነበረበት</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ፊልጶስን</w:t>
      </w:r>
      <w:r>
        <w:rPr>
          <w:rFonts w:ascii="Times New Roman" w:hAnsi="Times New Roman" w:eastAsia="Times New Roman" w:cs="Times New Roman"/>
        </w:rPr>
        <w:t xml:space="preserve"> </w:t>
      </w:r>
      <w:r>
        <w:rPr>
          <w:rFonts w:ascii="Ebrima" w:hAnsi="Ebrima" w:eastAsia="Ebrima" w:cs="Ebrima"/>
        </w:rPr>
        <w:t>መወከል</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እርሱን</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መወከል</w:t>
      </w:r>
      <w:r>
        <w:rPr>
          <w:rFonts w:ascii="Times New Roman" w:hAnsi="Times New Roman" w:eastAsia="Times New Roman" w:cs="Times New Roman"/>
        </w:rPr>
        <w:t xml:space="preserve"> </w:t>
      </w:r>
      <w:r>
        <w:rPr>
          <w:rFonts w:ascii="Ebrima" w:hAnsi="Ebrima" w:eastAsia="Ebrima" w:cs="Ebrima"/>
        </w:rPr>
        <w:t>ይችላል።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የነበረበት</w:t>
      </w:r>
      <w:r>
        <w:rPr>
          <w:rFonts w:ascii="Times New Roman" w:hAnsi="Times New Roman" w:eastAsia="Times New Roman" w:cs="Times New Roman"/>
        </w:rPr>
        <w:t xml:space="preserve"> </w:t>
      </w:r>
      <w:r>
        <w:rPr>
          <w:rFonts w:ascii="Ebrima" w:hAnsi="Ebrima" w:eastAsia="Ebrima" w:cs="Ebrima"/>
        </w:rPr>
        <w:t>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ከትንሣኤው፣</w:t>
      </w:r>
      <w:r>
        <w:rPr>
          <w:rFonts w:ascii="Times New Roman" w:hAnsi="Times New Roman" w:eastAsia="Times New Roman" w:cs="Times New Roman"/>
        </w:rPr>
        <w:t xml:space="preserve"> </w:t>
      </w:r>
      <w:r>
        <w:rPr>
          <w:rFonts w:ascii="Ebrima" w:hAnsi="Ebrima" w:eastAsia="Ebrima" w:cs="Ebrima"/>
        </w:rPr>
        <w:t>ከዕርገቱ</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ከመውረዱ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የተገለጠበት</w:t>
      </w:r>
      <w:r>
        <w:rPr>
          <w:rFonts w:ascii="Times New Roman" w:hAnsi="Times New Roman" w:eastAsia="Times New Roman" w:cs="Times New Roman"/>
        </w:rPr>
        <w:t xml:space="preserve"> </w:t>
      </w:r>
      <w:r>
        <w:rPr>
          <w:rFonts w:ascii="Ebrima" w:hAnsi="Ebrima" w:eastAsia="Ebrima" w:cs="Ebrima"/>
        </w:rPr>
        <w:t>ያው</w:t>
      </w:r>
      <w:r>
        <w:rPr>
          <w:rFonts w:ascii="Times New Roman" w:hAnsi="Times New Roman" w:eastAsia="Times New Roman" w:cs="Times New Roman"/>
        </w:rPr>
        <w:t xml:space="preserve"> </w:t>
      </w:r>
      <w:r>
        <w:rPr>
          <w:rFonts w:ascii="Ebrima" w:hAnsi="Ebrima" w:eastAsia="Ebrima" w:cs="Ebrima"/>
        </w:rPr>
        <w:t>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ከአምሳ</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የኢዮኤል</w:t>
      </w:r>
      <w:r>
        <w:rPr>
          <w:rFonts w:ascii="Times New Roman" w:hAnsi="Times New Roman" w:eastAsia="Times New Roman" w:cs="Times New Roman"/>
        </w:rPr>
        <w:t xml:space="preserve"> </w:t>
      </w:r>
      <w:r>
        <w:rPr>
          <w:rFonts w:ascii="Ebrima" w:hAnsi="Ebrima" w:eastAsia="Ebrima" w:cs="Ebrima"/>
        </w:rPr>
        <w:t>መጽሐፍ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አቀረበ።</w:t>
      </w:r>
    </w:p>
    <w:p>
      <w:pPr>
        <w:pStyle w:val="ArticleBody"/>
        <w:jc w:val="left"/>
      </w:pPr>
      <w:r>
        <w:rPr>
          <w:rFonts w:ascii="Ebrima" w:hAnsi="Ebrima" w:eastAsia="Ebrima" w:cs="Ebrima"/>
        </w:rPr>
        <w:t>ኬሳርያ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ከስቅለቱና</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ካለው</w:t>
      </w:r>
      <w:r>
        <w:rPr>
          <w:rFonts w:ascii="Times New Roman" w:hAnsi="Times New Roman" w:eastAsia="Times New Roman" w:cs="Times New Roman"/>
        </w:rPr>
        <w:t xml:space="preserve"> </w:t>
      </w:r>
      <w:r>
        <w:rPr>
          <w:rFonts w:ascii="Ebrima" w:hAnsi="Ebrima" w:eastAsia="Ebrima" w:cs="Ebrima"/>
        </w:rPr>
        <w:t>የላይኛው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የሚስማማ</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ስቅለቱ</w:t>
      </w:r>
      <w:r>
        <w:rPr>
          <w:rFonts w:ascii="Times New Roman" w:hAnsi="Times New Roman" w:eastAsia="Times New Roman" w:cs="Times New Roman"/>
        </w:rPr>
        <w:t xml:space="preserve"> </w:t>
      </w:r>
      <w:r>
        <w:rPr>
          <w:rFonts w:ascii="Ebrima" w:hAnsi="Ebrima" w:eastAsia="Ebrima" w:cs="Ebrima"/>
        </w:rPr>
        <w:t>የመበተን</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የላይኛው</w:t>
      </w:r>
      <w:r>
        <w:rPr>
          <w:rFonts w:ascii="Times New Roman" w:hAnsi="Times New Roman" w:eastAsia="Times New Roman" w:cs="Times New Roman"/>
        </w:rPr>
        <w:t xml:space="preserve"> </w:t>
      </w:r>
      <w:r>
        <w:rPr>
          <w:rFonts w:ascii="Ebrima" w:hAnsi="Ebrima" w:eastAsia="Ebrima" w:cs="Ebrima"/>
        </w:rPr>
        <w:t>ክፍሉ</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የአንድነት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ኬሳርያ</w:t>
      </w:r>
      <w:r>
        <w:rPr>
          <w:rFonts w:ascii="Times New Roman" w:hAnsi="Times New Roman" w:eastAsia="Times New Roman" w:cs="Times New Roman"/>
        </w:rPr>
        <w:t xml:space="preserve"> </w:t>
      </w:r>
      <w:r>
        <w:rPr>
          <w:rFonts w:ascii="Ebrima" w:hAnsi="Ebrima" w:eastAsia="Ebrima" w:cs="Ebrima"/>
        </w:rPr>
        <w:t>ፊልጶስን</w:t>
      </w:r>
      <w:r>
        <w:rPr>
          <w:rFonts w:ascii="Times New Roman" w:hAnsi="Times New Roman" w:eastAsia="Times New Roman" w:cs="Times New Roman"/>
        </w:rPr>
        <w:t xml:space="preserve"> </w:t>
      </w:r>
      <w:r>
        <w:rPr>
          <w:rFonts w:ascii="Ebrima" w:hAnsi="Ebrima" w:eastAsia="Ebrima" w:cs="Ebrima"/>
        </w:rPr>
        <w:t>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ነጥብ</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ያሳያል፤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ወገን</w:t>
      </w:r>
      <w:r>
        <w:rPr>
          <w:rFonts w:ascii="Times New Roman" w:hAnsi="Times New Roman" w:eastAsia="Times New Roman" w:cs="Times New Roman"/>
        </w:rPr>
        <w:t xml:space="preserve"> </w:t>
      </w:r>
      <w:r>
        <w:rPr>
          <w:rFonts w:ascii="Ebrima" w:hAnsi="Ebrima" w:eastAsia="Ebrima" w:cs="Ebrima"/>
        </w:rPr>
        <w:t>ይበተናል፣</w:t>
      </w:r>
      <w:r>
        <w:rPr>
          <w:rFonts w:ascii="Times New Roman" w:hAnsi="Times New Roman" w:eastAsia="Times New Roman" w:cs="Times New Roman"/>
        </w:rPr>
        <w:t xml:space="preserve"> </w:t>
      </w:r>
      <w:r>
        <w:rPr>
          <w:rFonts w:ascii="Ebrima" w:hAnsi="Ebrima" w:eastAsia="Ebrima" w:cs="Ebrima"/>
        </w:rPr>
        <w:t>ሌላው</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ይሰበሰባል።</w:t>
      </w:r>
      <w:r>
        <w:rPr>
          <w:rFonts w:ascii="Times New Roman" w:hAnsi="Times New Roman" w:eastAsia="Times New Roman" w:cs="Times New Roman"/>
        </w:rPr>
        <w:t xml:space="preserve"> </w:t>
      </w:r>
      <w:r>
        <w:rPr>
          <w:rFonts w:ascii="Ebrima" w:hAnsi="Ebrima" w:eastAsia="Ebrima" w:cs="Ebrima"/>
        </w:rPr>
        <w:t>የፓኒየም</w:t>
      </w:r>
      <w:r>
        <w:rPr>
          <w:rFonts w:ascii="Times New Roman" w:hAnsi="Times New Roman" w:eastAsia="Times New Roman" w:cs="Times New Roman"/>
        </w:rPr>
        <w:t xml:space="preserve"> </w:t>
      </w:r>
      <w:r>
        <w:rPr>
          <w:rFonts w:ascii="Ebrima" w:hAnsi="Ebrima" w:eastAsia="Ebrima" w:cs="Ebrima"/>
        </w:rPr>
        <w:t>ጦርነት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እንደገና</w:t>
      </w:r>
      <w:r>
        <w:rPr>
          <w:rFonts w:ascii="Times New Roman" w:hAnsi="Times New Roman" w:eastAsia="Times New Roman" w:cs="Times New Roman"/>
        </w:rPr>
        <w:t xml:space="preserve"> </w:t>
      </w:r>
      <w:r>
        <w:rPr>
          <w:rFonts w:ascii="Ebrima" w:hAnsi="Ebrima" w:eastAsia="Ebrima" w:cs="Ebrima"/>
        </w:rPr>
        <w:t>መደገም</w:t>
      </w:r>
      <w:r>
        <w:rPr>
          <w:rFonts w:ascii="Times New Roman" w:hAnsi="Times New Roman" w:eastAsia="Times New Roman" w:cs="Times New Roman"/>
        </w:rPr>
        <w:t xml:space="preserve"> </w:t>
      </w:r>
      <w:r>
        <w:rPr>
          <w:rFonts w:ascii="Ebrima" w:hAnsi="Ebrima" w:eastAsia="Ebrima" w:cs="Ebrima"/>
        </w:rPr>
        <w:t>ሲጀምር፣</w:t>
      </w:r>
      <w:r>
        <w:rPr>
          <w:rFonts w:ascii="Times New Roman" w:hAnsi="Times New Roman" w:eastAsia="Times New Roman" w:cs="Times New Roman"/>
        </w:rPr>
        <w:t xml:space="preserve"> </w:t>
      </w:r>
      <w:r>
        <w:rPr>
          <w:rFonts w:ascii="Ebrima" w:hAnsi="Ebrima" w:eastAsia="Ebrima" w:cs="Ebrima"/>
        </w:rPr>
        <w:t>ሞኞችና</w:t>
      </w:r>
      <w:r>
        <w:rPr>
          <w:rFonts w:ascii="Times New Roman" w:hAnsi="Times New Roman" w:eastAsia="Times New Roman" w:cs="Times New Roman"/>
        </w:rPr>
        <w:t xml:space="preserve"> </w:t>
      </w:r>
      <w:r>
        <w:rPr>
          <w:rFonts w:ascii="Ebrima" w:hAnsi="Ebrima" w:eastAsia="Ebrima" w:cs="Ebrima"/>
        </w:rPr>
        <w:t>ጥበበኛ</w:t>
      </w:r>
      <w:r>
        <w:rPr>
          <w:rFonts w:ascii="Times New Roman" w:hAnsi="Times New Roman" w:eastAsia="Times New Roman" w:cs="Times New Roman"/>
        </w:rPr>
        <w:t xml:space="preserve"> </w:t>
      </w:r>
      <w:r>
        <w:rPr>
          <w:rFonts w:ascii="Ebrima" w:hAnsi="Ebrima" w:eastAsia="Ebrima" w:cs="Ebrima"/>
        </w:rPr>
        <w:t>ድንግልናዎች</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ይለያያሉ፣</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ይለያያሉ፤</w:t>
      </w:r>
      <w:r>
        <w:rPr>
          <w:rFonts w:ascii="Times New Roman" w:hAnsi="Times New Roman" w:eastAsia="Times New Roman" w:cs="Times New Roman"/>
        </w:rPr>
        <w:t xml:space="preserve"> </w:t>
      </w:r>
      <w:r>
        <w:rPr>
          <w:rFonts w:ascii="Ebrima" w:hAnsi="Ebrima" w:eastAsia="Ebrima" w:cs="Ebrima"/>
        </w:rPr>
        <w:t>መስቀሉም</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መቅረብን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ስለሚቀርበው</w:t>
      </w:r>
      <w:r>
        <w:rPr>
          <w:rFonts w:ascii="Times New Roman" w:hAnsi="Times New Roman" w:eastAsia="Times New Roman" w:cs="Times New Roman"/>
        </w:rPr>
        <w:t xml:space="preserve"> </w:t>
      </w:r>
      <w:r>
        <w:rPr>
          <w:rFonts w:ascii="Ebrima" w:hAnsi="Ebrima" w:eastAsia="Ebrima" w:cs="Ebrima"/>
        </w:rPr>
        <w:t>የእሁድ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ማስተማር</w:t>
      </w:r>
      <w:r>
        <w:rPr>
          <w:rFonts w:ascii="Times New Roman" w:hAnsi="Times New Roman" w:eastAsia="Times New Roman" w:cs="Times New Roman"/>
        </w:rPr>
        <w:t xml:space="preserve"> </w:t>
      </w:r>
      <w:r>
        <w:rPr>
          <w:rFonts w:ascii="Ebrima" w:hAnsi="Ebrima" w:eastAsia="Ebrima" w:cs="Ebrima"/>
        </w:rPr>
        <w:t>የጀመረው</w:t>
      </w:r>
      <w:r>
        <w:rPr>
          <w:rFonts w:ascii="Times New Roman" w:hAnsi="Times New Roman" w:eastAsia="Times New Roman" w:cs="Times New Roman"/>
        </w:rPr>
        <w:t xml:space="preserve"> </w:t>
      </w:r>
      <w:r>
        <w:rPr>
          <w:rFonts w:ascii="Ebrima" w:hAnsi="Ebrima" w:eastAsia="Ebrima" w:cs="Ebrima"/>
        </w:rPr>
        <w:t>በኬሳርያ</w:t>
      </w:r>
      <w:r>
        <w:rPr>
          <w:rFonts w:ascii="Times New Roman" w:hAnsi="Times New Roman" w:eastAsia="Times New Roman" w:cs="Times New Roman"/>
        </w:rPr>
        <w:t xml:space="preserve"> </w:t>
      </w:r>
      <w:r>
        <w:rPr>
          <w:rFonts w:ascii="Ebrima" w:hAnsi="Ebrima" w:eastAsia="Ebrima" w:cs="Ebrima"/>
        </w:rPr>
        <w:t>ፊልጶስ</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ይህን</w:t>
      </w:r>
      <w:r>
        <w:rPr>
          <w:rFonts w:ascii="Times New Roman" w:hAnsi="Times New Roman" w:eastAsia="Times New Roman" w:cs="Times New Roman"/>
        </w:rPr>
        <w:t xml:space="preserve"> </w:t>
      </w:r>
      <w:r>
        <w:rPr>
          <w:rFonts w:ascii="Ebrima" w:hAnsi="Ebrima" w:eastAsia="Ebrima" w:cs="Ebrima"/>
        </w:rPr>
        <w:t>ባደረገ</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መልእክቱን</w:t>
      </w:r>
      <w:r>
        <w:rPr>
          <w:rFonts w:ascii="Times New Roman" w:hAnsi="Times New Roman" w:eastAsia="Times New Roman" w:cs="Times New Roman"/>
        </w:rPr>
        <w:t xml:space="preserve"> </w:t>
      </w:r>
      <w:r>
        <w:rPr>
          <w:rFonts w:ascii="Ebrima" w:hAnsi="Ebrima" w:eastAsia="Ebrima" w:cs="Ebrima"/>
        </w:rPr>
        <w:t>ተቃወመ፤</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በዘጠኝ</w:t>
      </w:r>
      <w:r>
        <w:rPr>
          <w:rFonts w:ascii="Times New Roman" w:hAnsi="Times New Roman" w:eastAsia="Times New Roman" w:cs="Times New Roman"/>
        </w:rPr>
        <w:t xml:space="preserve"> </w:t>
      </w:r>
      <w:r>
        <w:rPr>
          <w:rFonts w:ascii="Ebrima" w:hAnsi="Ebrima" w:eastAsia="Ebrima" w:cs="Ebrima"/>
        </w:rPr>
        <w:t>ቁጥሮች</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በመስቀሉ</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ማለትም</w:t>
      </w:r>
      <w:r>
        <w:rPr>
          <w:rFonts w:ascii="Times New Roman" w:hAnsi="Times New Roman" w:eastAsia="Times New Roman" w:cs="Times New Roman"/>
        </w:rPr>
        <w:t xml:space="preserve"> </w:t>
      </w:r>
      <w:r>
        <w:rPr>
          <w:rFonts w:ascii="Ebrima" w:hAnsi="Ebrima" w:eastAsia="Ebrima" w:cs="Ebrima"/>
        </w:rPr>
        <w:t>በእሁድ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የሚታተሙትንና</w:t>
      </w:r>
      <w:r>
        <w:rPr>
          <w:rFonts w:ascii="Times New Roman" w:hAnsi="Times New Roman" w:eastAsia="Times New Roman" w:cs="Times New Roman"/>
        </w:rPr>
        <w:t xml:space="preserve"> </w:t>
      </w:r>
      <w:r>
        <w:rPr>
          <w:rFonts w:ascii="Ebrima" w:hAnsi="Ebrima" w:eastAsia="Ebrima" w:cs="Ebrima"/>
        </w:rPr>
        <w:t>የሚበተኑትን</w:t>
      </w:r>
      <w:r>
        <w:rPr>
          <w:rFonts w:ascii="Times New Roman" w:hAnsi="Times New Roman" w:eastAsia="Times New Roman" w:cs="Times New Roman"/>
        </w:rPr>
        <w:t xml:space="preserve"> </w:t>
      </w:r>
      <w:r>
        <w:rPr>
          <w:rFonts w:ascii="Ebrima" w:hAnsi="Ebrima" w:eastAsia="Ebrima" w:cs="Ebrima"/>
        </w:rPr>
        <w:t>ይወክላል።</w:t>
      </w:r>
    </w:p>
    <w:p>
      <w:pPr>
        <w:pStyle w:val="ArticleScripture"/>
        <w:jc w:val="left"/>
      </w:pPr>
      <w:r>
        <w:rPr>
          <w:rFonts w:ascii="Times New Roman" w:hAnsi="Times New Roman" w:eastAsia="Times New Roman" w:cs="Times New Roman"/>
        </w:rPr>
        <w:t>Inni garuu, “Ani eenyu akka taʼe isin eenyu jettu?” isaaniin jedhe.</w:t>
      </w:r>
    </w:p>
    <w:p>
      <w:pPr>
        <w:pStyle w:val="ArticleScripture"/>
        <w:jc w:val="left"/>
      </w:pPr>
      <w:r>
        <w:rPr>
          <w:rFonts w:ascii="Times New Roman" w:hAnsi="Times New Roman" w:eastAsia="Times New Roman" w:cs="Times New Roman"/>
        </w:rPr>
        <w:t>Simoon Pheexiroos deebisee, “Ati Kiristoos, Ilma Waaqa jiraataa ti” jedhe.</w:t>
      </w:r>
    </w:p>
    <w:p>
      <w:pPr>
        <w:pStyle w:val="ArticleScripture"/>
        <w:jc w:val="left"/>
      </w:pPr>
      <w:r>
        <w:rPr>
          <w:rFonts w:ascii="Times New Roman" w:hAnsi="Times New Roman" w:eastAsia="Times New Roman" w:cs="Times New Roman"/>
        </w:rPr>
        <w:t>Yesus deebisee akkana isaan jedhe; “Yaa Simoon ilma Yoonaa, ati eebbifamteerta; kana siif kan mul’ise foonii fi dhiigaa miti, garuu Abbaan koo inni samii keessa jiru. Anis sitti nan jedhu, ati Pheexiroos; dhagaa kana irrattis waldaa koo nan ijaara; karrawwan mootummaa du’aas ishee hin mo’an. Furtuu mootummaa samii siifan kenna; waan ati lafa irratti hiitu hundinuu samii keessatti ni hidhama; waan ati lafa irratti hiiktu hundinuu samii keessatti ni hiikama.”</w:t>
      </w:r>
    </w:p>
    <w:p>
      <w:pPr>
        <w:pStyle w:val="ArticleScripture"/>
        <w:jc w:val="left"/>
      </w:pPr>
      <w:r>
        <w:rPr>
          <w:rFonts w:ascii="Times New Roman" w:hAnsi="Times New Roman" w:eastAsia="Times New Roman" w:cs="Times New Roman"/>
        </w:rPr>
        <w:t>Ergasii inni Yesus inni Kiristoos akka taʼe nama tokkotti illee akka hin himne duuka buutota isaa jajjabeessee ajaje. Yeroo sanaa jalqabee Yesus, Yerusaalem deemuu akka isaaf barbaachisu, maanguddoota, luboota angafoo fi barreessitoota irraa wantoota hedduu akka dhiphatu, akka ajjeefamu, guyyaa sadaffaattis akka duʼaa kaafamu duuka buutota isaatti argisiisuu jalqabe.</w:t>
      </w:r>
    </w:p>
    <w:p>
      <w:pPr>
        <w:pStyle w:val="ArticleScripture"/>
        <w:jc w:val="left"/>
      </w:pPr>
      <w:r>
        <w:rPr>
          <w:rFonts w:ascii="Times New Roman" w:hAnsi="Times New Roman" w:eastAsia="Times New Roman" w:cs="Times New Roman"/>
        </w:rPr>
        <w:t>Sana boodas Pheexiroos isa fuudhee, itti dheekkamee akkana jedhe; Gooftaa, kun si irraa haa fagaatu; kun si irratti hin taʼu.</w:t>
      </w:r>
    </w:p>
    <w:p>
      <w:pPr>
        <w:pStyle w:val="ArticleScripture"/>
        <w:jc w:val="left"/>
      </w:pPr>
      <w:r>
        <w:rPr>
          <w:rFonts w:ascii="Times New Roman" w:hAnsi="Times New Roman" w:eastAsia="Times New Roman" w:cs="Times New Roman"/>
        </w:rPr>
        <w:t>Inni garuu gara Pheexiroositti garagalee, “Seexana, ana duubatti deemi; ati naaf gufuu dha; waan namaa malee waan Waaqa irraa taʼe hin yaaddu” jedheen. Maatewos 16:15–23.</w:t>
      </w:r>
    </w:p>
    <w:p>
      <w:pPr>
        <w:pStyle w:val="ArticleBody"/>
        <w:jc w:val="left"/>
      </w:pPr>
      <w:r>
        <w:rPr>
          <w:rFonts w:ascii="Myanmar Text" w:hAnsi="Myanmar Text" w:eastAsia="Myanmar Text" w:cs="Myanmar Text"/>
        </w:rPr>
        <w:t>တတိယနာရီ၌</w:t>
      </w:r>
      <w:r>
        <w:rPr>
          <w:rFonts w:ascii="Times New Roman" w:hAnsi="Times New Roman" w:eastAsia="Times New Roman" w:cs="Times New Roman"/>
        </w:rPr>
        <w:t xml:space="preserve"> </w:t>
      </w:r>
      <w:r>
        <w:rPr>
          <w:rFonts w:ascii="Myanmar Text" w:hAnsi="Myanmar Text" w:eastAsia="Myanmar Text" w:cs="Myanmar Text"/>
        </w:rPr>
        <w:t>လက်ဝါးကပ်တိုင်တင်ခံရခြင်းနှင့်</w:t>
      </w:r>
      <w:r>
        <w:rPr>
          <w:rFonts w:ascii="Times New Roman" w:hAnsi="Times New Roman" w:eastAsia="Times New Roman" w:cs="Times New Roman"/>
        </w:rPr>
        <w:t xml:space="preserve"> </w:t>
      </w:r>
      <w:r>
        <w:rPr>
          <w:rFonts w:ascii="Myanmar Text" w:hAnsi="Myanmar Text" w:eastAsia="Myanmar Text" w:cs="Myanmar Text"/>
        </w:rPr>
        <w:t>ပေတရု၏</w:t>
      </w:r>
      <w:r>
        <w:rPr>
          <w:rFonts w:ascii="Times New Roman" w:hAnsi="Times New Roman" w:eastAsia="Times New Roman" w:cs="Times New Roman"/>
        </w:rPr>
        <w:t xml:space="preserve"> </w:t>
      </w:r>
      <w:r>
        <w:rPr>
          <w:rFonts w:ascii="Myanmar Text" w:hAnsi="Myanmar Text" w:eastAsia="Myanmar Text" w:cs="Myanmar Text"/>
        </w:rPr>
        <w:t>အပေါ်ခန်းတော်သတင်းစကားတို့သည်</w:t>
      </w:r>
      <w:r>
        <w:rPr>
          <w:rFonts w:ascii="Times New Roman" w:hAnsi="Times New Roman" w:eastAsia="Times New Roman" w:cs="Times New Roman"/>
        </w:rPr>
        <w:t xml:space="preserve"> </w:t>
      </w:r>
      <w:r>
        <w:rPr>
          <w:rFonts w:ascii="Myanmar Text" w:hAnsi="Myanmar Text" w:eastAsia="Myanmar Text" w:cs="Myanmar Text"/>
        </w:rPr>
        <w:t>ဂျုံနှင့်</w:t>
      </w:r>
      <w:r>
        <w:rPr>
          <w:rFonts w:ascii="Times New Roman" w:hAnsi="Times New Roman" w:eastAsia="Times New Roman" w:cs="Times New Roman"/>
        </w:rPr>
        <w:t xml:space="preserve"> </w:t>
      </w:r>
      <w:r>
        <w:rPr>
          <w:rFonts w:ascii="Myanmar Text" w:hAnsi="Myanmar Text" w:eastAsia="Myanmar Text" w:cs="Myanmar Text"/>
        </w:rPr>
        <w:t>ပင်ပွားနှစ်မျိုးလုံး</w:t>
      </w:r>
      <w:r>
        <w:rPr>
          <w:rFonts w:ascii="Times New Roman" w:hAnsi="Times New Roman" w:eastAsia="Times New Roman" w:cs="Times New Roman"/>
        </w:rPr>
        <w:t xml:space="preserve"> </w:t>
      </w:r>
      <w:r>
        <w:rPr>
          <w:rFonts w:ascii="Myanmar Text" w:hAnsi="Myanmar Text" w:eastAsia="Myanmar Text" w:cs="Myanmar Text"/>
        </w:rPr>
        <w:t>ပါဝင်သော</w:t>
      </w:r>
      <w:r>
        <w:rPr>
          <w:rFonts w:ascii="Times New Roman" w:hAnsi="Times New Roman" w:eastAsia="Times New Roman" w:cs="Times New Roman"/>
        </w:rPr>
        <w:t xml:space="preserve"> </w:t>
      </w:r>
      <w:r>
        <w:rPr>
          <w:rFonts w:ascii="Myanmar Text" w:hAnsi="Myanmar Text" w:eastAsia="Myanmar Text" w:cs="Myanmar Text"/>
        </w:rPr>
        <w:t>အသင်းတော်ဟူ၍</w:t>
      </w:r>
      <w:r>
        <w:rPr>
          <w:rFonts w:ascii="Times New Roman" w:hAnsi="Times New Roman" w:eastAsia="Times New Roman" w:cs="Times New Roman"/>
        </w:rPr>
        <w:t xml:space="preserve"> </w:t>
      </w:r>
      <w:r>
        <w:rPr>
          <w:rFonts w:ascii="Myanmar Text" w:hAnsi="Myanmar Text" w:eastAsia="Myanmar Text" w:cs="Myanmar Text"/>
        </w:rPr>
        <w:t>သတ်မှတ်ထားသည့်</w:t>
      </w:r>
      <w:r>
        <w:rPr>
          <w:rFonts w:ascii="Times New Roman" w:hAnsi="Times New Roman" w:eastAsia="Times New Roman" w:cs="Times New Roman"/>
        </w:rPr>
        <w:t xml:space="preserve"> </w:t>
      </w:r>
      <w:r>
        <w:rPr>
          <w:rFonts w:ascii="Myanmar Text" w:hAnsi="Myanmar Text" w:eastAsia="Myanmar Text" w:cs="Myanmar Text"/>
        </w:rPr>
        <w:t>စစ်ရင်ဆိုင်နေသောအသင်းတော်မှ</w:t>
      </w:r>
      <w:r>
        <w:rPr>
          <w:rFonts w:ascii="Times New Roman" w:hAnsi="Times New Roman" w:eastAsia="Times New Roman" w:cs="Times New Roman"/>
        </w:rPr>
        <w:t xml:space="preserve"> </w:t>
      </w:r>
      <w:r>
        <w:rPr>
          <w:rFonts w:ascii="Myanmar Text" w:hAnsi="Myanmar Text" w:eastAsia="Myanmar Text" w:cs="Myanmar Text"/>
        </w:rPr>
        <w:t>အောင်မြင်သောအသင်းတော်သို့</w:t>
      </w:r>
      <w:r>
        <w:rPr>
          <w:rFonts w:ascii="Times New Roman" w:hAnsi="Times New Roman" w:eastAsia="Times New Roman" w:cs="Times New Roman"/>
        </w:rPr>
        <w:t xml:space="preserve"> </w:t>
      </w:r>
      <w:r>
        <w:rPr>
          <w:rFonts w:ascii="Myanmar Text" w:hAnsi="Myanmar Text" w:eastAsia="Myanmar Text" w:cs="Myanmar Text"/>
        </w:rPr>
        <w:t>ရွှေ့ပြောင်းခြင်းဆိုင်ရာ</w:t>
      </w:r>
      <w:r>
        <w:rPr>
          <w:rFonts w:ascii="Times New Roman" w:hAnsi="Times New Roman" w:eastAsia="Times New Roman" w:cs="Times New Roman"/>
        </w:rPr>
        <w:t xml:space="preserve"> </w:t>
      </w:r>
      <w:r>
        <w:rPr>
          <w:rFonts w:ascii="Myanmar Text" w:hAnsi="Myanmar Text" w:eastAsia="Myanmar Text" w:cs="Myanmar Text"/>
        </w:rPr>
        <w:t>ပရောဖက်ပြုရေးကူးပြောင်းမှုကို</w:t>
      </w:r>
      <w:r>
        <w:rPr>
          <w:rFonts w:ascii="Times New Roman" w:hAnsi="Times New Roman" w:eastAsia="Times New Roman" w:cs="Times New Roman"/>
        </w:rPr>
        <w:t xml:space="preserve"> </w:t>
      </w:r>
      <w:r>
        <w:rPr>
          <w:rFonts w:ascii="Myanmar Text" w:hAnsi="Myanmar Text" w:eastAsia="Myanmar Text" w:cs="Myanmar Text"/>
        </w:rPr>
        <w:t>ကိုက်ညီစွာ</w:t>
      </w:r>
      <w:r>
        <w:rPr>
          <w:rFonts w:ascii="Times New Roman" w:hAnsi="Times New Roman" w:eastAsia="Times New Roman" w:cs="Times New Roman"/>
        </w:rPr>
        <w:t xml:space="preserve"> </w:t>
      </w:r>
      <w:r>
        <w:rPr>
          <w:rFonts w:ascii="Myanmar Text" w:hAnsi="Myanmar Text" w:eastAsia="Myanmar Text" w:cs="Myanmar Text"/>
        </w:rPr>
        <w:t>ဖော်ပြသည်။</w:t>
      </w:r>
      <w:r>
        <w:rPr>
          <w:rFonts w:ascii="Times New Roman" w:hAnsi="Times New Roman" w:eastAsia="Times New Roman" w:cs="Times New Roman"/>
        </w:rPr>
        <w:t xml:space="preserve"> </w:t>
      </w:r>
      <w:r>
        <w:rPr>
          <w:rFonts w:ascii="Myanmar Text" w:hAnsi="Myanmar Text" w:eastAsia="Myanmar Text" w:cs="Myanmar Text"/>
        </w:rPr>
        <w:t>အောင်မြင်သောအသင်းတော်သည်</w:t>
      </w:r>
      <w:r>
        <w:rPr>
          <w:rFonts w:ascii="Times New Roman" w:hAnsi="Times New Roman" w:eastAsia="Times New Roman" w:cs="Times New Roman"/>
        </w:rPr>
        <w:t xml:space="preserve"> </w:t>
      </w:r>
      <w:r>
        <w:rPr>
          <w:rFonts w:ascii="Myanmar Text" w:hAnsi="Myanmar Text" w:eastAsia="Myanmar Text" w:cs="Myanmar Text"/>
        </w:rPr>
        <w:t>တနင်္ဂနွေဥပဒေဖြစ်သော</w:t>
      </w:r>
      <w:r>
        <w:rPr>
          <w:rFonts w:ascii="Times New Roman" w:hAnsi="Times New Roman" w:eastAsia="Times New Roman" w:cs="Times New Roman"/>
        </w:rPr>
        <w:t xml:space="preserve"> </w:t>
      </w:r>
      <w:r>
        <w:rPr>
          <w:rFonts w:ascii="Myanmar Text" w:hAnsi="Myanmar Text" w:eastAsia="Myanmar Text" w:cs="Myanmar Text"/>
        </w:rPr>
        <w:t>ပင်တေကုတ္တေပွဲ၏</w:t>
      </w:r>
      <w:r>
        <w:rPr>
          <w:rFonts w:ascii="Times New Roman" w:hAnsi="Times New Roman" w:eastAsia="Times New Roman" w:cs="Times New Roman"/>
        </w:rPr>
        <w:t xml:space="preserve"> </w:t>
      </w:r>
      <w:r>
        <w:rPr>
          <w:rFonts w:ascii="Myanmar Text" w:hAnsi="Myanmar Text" w:eastAsia="Myanmar Text" w:cs="Myanmar Text"/>
        </w:rPr>
        <w:t>ပထမသီးနှံ</w:t>
      </w:r>
      <w:r>
        <w:rPr>
          <w:rFonts w:ascii="Times New Roman" w:hAnsi="Times New Roman" w:eastAsia="Times New Roman" w:cs="Times New Roman"/>
        </w:rPr>
        <w:t xml:space="preserve"> </w:t>
      </w:r>
      <w:r>
        <w:rPr>
          <w:rFonts w:ascii="Myanmar Text" w:hAnsi="Myanmar Text" w:eastAsia="Myanmar Text" w:cs="Myanmar Text"/>
        </w:rPr>
        <w:t>ဂျုံပူဇော်သက္ကာဖြစ်သည်။</w:t>
      </w:r>
      <w:r>
        <w:rPr>
          <w:rFonts w:ascii="Times New Roman" w:hAnsi="Times New Roman" w:eastAsia="Times New Roman" w:cs="Times New Roman"/>
        </w:rPr>
        <w:t xml:space="preserve"> </w:t>
      </w:r>
      <w:r>
        <w:rPr>
          <w:rFonts w:ascii="Myanmar Text" w:hAnsi="Myanmar Text" w:eastAsia="Myanmar Text" w:cs="Myanmar Text"/>
        </w:rPr>
        <w:t>ပင်ပွားနှင့်</w:t>
      </w:r>
      <w:r>
        <w:rPr>
          <w:rFonts w:ascii="Times New Roman" w:hAnsi="Times New Roman" w:eastAsia="Times New Roman" w:cs="Times New Roman"/>
        </w:rPr>
        <w:t xml:space="preserve"> </w:t>
      </w:r>
      <w:r>
        <w:rPr>
          <w:rFonts w:ascii="Myanmar Text" w:hAnsi="Myanmar Text" w:eastAsia="Myanmar Text" w:cs="Myanmar Text"/>
        </w:rPr>
        <w:t>ဂျုံတို့</w:t>
      </w:r>
      <w:r>
        <w:rPr>
          <w:rFonts w:ascii="Times New Roman" w:hAnsi="Times New Roman" w:eastAsia="Times New Roman" w:cs="Times New Roman"/>
        </w:rPr>
        <w:t xml:space="preserve"> </w:t>
      </w:r>
      <w:r>
        <w:rPr>
          <w:rFonts w:ascii="Myanmar Text" w:hAnsi="Myanmar Text" w:eastAsia="Myanmar Text" w:cs="Myanmar Text"/>
        </w:rPr>
        <w:t>ရင့်ကျက်မှုသို့</w:t>
      </w:r>
      <w:r>
        <w:rPr>
          <w:rFonts w:ascii="Times New Roman" w:hAnsi="Times New Roman" w:eastAsia="Times New Roman" w:cs="Times New Roman"/>
        </w:rPr>
        <w:t xml:space="preserve"> </w:t>
      </w:r>
      <w:r>
        <w:rPr>
          <w:rFonts w:ascii="Myanmar Text" w:hAnsi="Myanmar Text" w:eastAsia="Myanmar Text" w:cs="Myanmar Text"/>
        </w:rPr>
        <w:t>ရောက်လာသောအခါ</w:t>
      </w:r>
      <w:r>
        <w:rPr>
          <w:rFonts w:ascii="Times New Roman" w:hAnsi="Times New Roman" w:eastAsia="Times New Roman" w:cs="Times New Roman"/>
        </w:rPr>
        <w:t xml:space="preserve"> </w:t>
      </w:r>
      <w:r>
        <w:rPr>
          <w:rFonts w:ascii="Myanmar Text" w:hAnsi="Myanmar Text" w:eastAsia="Myanmar Text" w:cs="Myanmar Text"/>
        </w:rPr>
        <w:t>ကောင်းကင်တမန်တို့သည်</w:t>
      </w:r>
      <w:r>
        <w:rPr>
          <w:rFonts w:ascii="Times New Roman" w:hAnsi="Times New Roman" w:eastAsia="Times New Roman" w:cs="Times New Roman"/>
        </w:rPr>
        <w:t xml:space="preserve"> </w:t>
      </w:r>
      <w:r>
        <w:rPr>
          <w:rFonts w:ascii="Myanmar Text" w:hAnsi="Myanmar Text" w:eastAsia="Myanmar Text" w:cs="Myanmar Text"/>
        </w:rPr>
        <w:t>ထိုအုပ်စုနှစ်စုကို</w:t>
      </w:r>
      <w:r>
        <w:rPr>
          <w:rFonts w:ascii="Times New Roman" w:hAnsi="Times New Roman" w:eastAsia="Times New Roman" w:cs="Times New Roman"/>
        </w:rPr>
        <w:t xml:space="preserve"> </w:t>
      </w:r>
      <w:r>
        <w:rPr>
          <w:rFonts w:ascii="Myanmar Text" w:hAnsi="Myanmar Text" w:eastAsia="Myanmar Text" w:cs="Myanmar Text"/>
        </w:rPr>
        <w:t>ခွဲခြားကြသည်။</w:t>
      </w:r>
      <w:r>
        <w:rPr>
          <w:rFonts w:ascii="Times New Roman" w:hAnsi="Times New Roman" w:eastAsia="Times New Roman" w:cs="Times New Roman"/>
        </w:rPr>
        <w:t xml:space="preserve"> </w:t>
      </w:r>
      <w:r>
        <w:rPr>
          <w:rFonts w:ascii="Myanmar Text" w:hAnsi="Myanmar Text" w:eastAsia="Myanmar Text" w:cs="Myanmar Text"/>
        </w:rPr>
        <w:t>၉</w:t>
      </w:r>
      <w:r>
        <w:rPr>
          <w:rFonts w:ascii="Times New Roman" w:hAnsi="Times New Roman" w:eastAsia="Times New Roman" w:cs="Times New Roman"/>
        </w:rPr>
        <w:t>/</w:t>
      </w:r>
      <w:r>
        <w:rPr>
          <w:rFonts w:ascii="Myanmar Text" w:hAnsi="Myanmar Text" w:eastAsia="Myanmar Text" w:cs="Myanmar Text"/>
        </w:rPr>
        <w:t>၁၁</w:t>
      </w:r>
      <w:r>
        <w:rPr>
          <w:rFonts w:ascii="Times New Roman" w:hAnsi="Times New Roman" w:eastAsia="Times New Roman" w:cs="Times New Roman"/>
        </w:rPr>
        <w:t xml:space="preserve"> </w:t>
      </w:r>
      <w:r>
        <w:rPr>
          <w:rFonts w:ascii="Myanmar Text" w:hAnsi="Myanmar Text" w:eastAsia="Myanmar Text" w:cs="Myanmar Text"/>
        </w:rPr>
        <w:t>တွင်</w:t>
      </w:r>
      <w:r>
        <w:rPr>
          <w:rFonts w:ascii="Times New Roman" w:hAnsi="Times New Roman" w:eastAsia="Times New Roman" w:cs="Times New Roman"/>
        </w:rPr>
        <w:t xml:space="preserve"> </w:t>
      </w:r>
      <w:r>
        <w:rPr>
          <w:rFonts w:ascii="Myanmar Text" w:hAnsi="Myanmar Text" w:eastAsia="Myanmar Text" w:cs="Myanmar Text"/>
        </w:rPr>
        <w:t>စတင်၍</w:t>
      </w:r>
      <w:r>
        <w:rPr>
          <w:rFonts w:ascii="Times New Roman" w:hAnsi="Times New Roman" w:eastAsia="Times New Roman" w:cs="Times New Roman"/>
        </w:rPr>
        <w:t xml:space="preserve"> </w:t>
      </w:r>
      <w:r>
        <w:rPr>
          <w:rFonts w:ascii="Myanmar Text" w:hAnsi="Myanmar Text" w:eastAsia="Myanmar Text" w:cs="Myanmar Text"/>
        </w:rPr>
        <w:t>ဖျန်းဆင်းလာသော</w:t>
      </w:r>
      <w:r>
        <w:rPr>
          <w:rFonts w:ascii="Times New Roman" w:hAnsi="Times New Roman" w:eastAsia="Times New Roman" w:cs="Times New Roman"/>
        </w:rPr>
        <w:t xml:space="preserve"> </w:t>
      </w:r>
      <w:r>
        <w:rPr>
          <w:rFonts w:ascii="Myanmar Text" w:hAnsi="Myanmar Text" w:eastAsia="Myanmar Text" w:cs="Myanmar Text"/>
        </w:rPr>
        <w:t>မိုးသည်</w:t>
      </w:r>
      <w:r>
        <w:rPr>
          <w:rFonts w:ascii="Times New Roman" w:hAnsi="Times New Roman" w:eastAsia="Times New Roman" w:cs="Times New Roman"/>
        </w:rPr>
        <w:t xml:space="preserve"> </w:t>
      </w:r>
      <w:r>
        <w:rPr>
          <w:rFonts w:ascii="Myanmar Text" w:hAnsi="Myanmar Text" w:eastAsia="Myanmar Text" w:cs="Myanmar Text"/>
        </w:rPr>
        <w:t>ဂျုံနှင့်</w:t>
      </w:r>
      <w:r>
        <w:rPr>
          <w:rFonts w:ascii="Times New Roman" w:hAnsi="Times New Roman" w:eastAsia="Times New Roman" w:cs="Times New Roman"/>
        </w:rPr>
        <w:t xml:space="preserve"> </w:t>
      </w:r>
      <w:r>
        <w:rPr>
          <w:rFonts w:ascii="Myanmar Text" w:hAnsi="Myanmar Text" w:eastAsia="Myanmar Text" w:cs="Myanmar Text"/>
        </w:rPr>
        <w:t>ပင်ပွားတို့ကို</w:t>
      </w:r>
      <w:r>
        <w:rPr>
          <w:rFonts w:ascii="Times New Roman" w:hAnsi="Times New Roman" w:eastAsia="Times New Roman" w:cs="Times New Roman"/>
        </w:rPr>
        <w:t xml:space="preserve"> </w:t>
      </w:r>
      <w:r>
        <w:rPr>
          <w:rFonts w:ascii="Myanmar Text" w:hAnsi="Myanmar Text" w:eastAsia="Myanmar Text" w:cs="Myanmar Text"/>
        </w:rPr>
        <w:t>အသီးရောက်စေသည်။</w:t>
      </w:r>
    </w:p>
    <w:p>
      <w:pPr>
        <w:pStyle w:val="ArticleBody"/>
        <w:jc w:val="left"/>
      </w:pPr>
      <w:r>
        <w:rPr>
          <w:rFonts w:ascii="Times New Roman" w:hAnsi="Times New Roman" w:eastAsia="Times New Roman" w:cs="Times New Roman"/>
        </w:rPr>
        <w:t>Saa’a jahaa tokkoo seenaa walga’ii kaampii Exeter hamma Onkoloolessa 22, 1844, seensa mo’ichaadhaan Kiristoos gara Yerusaalemitti seenee fi seensa mootii Daawit taabota sanaan Yerusaalemitti gale agarsiisa. Sa’aatiin saglaffaanis yeroo aarsaa galgalaa ti; jechuunis naannoo sa’aatii 3 PM.</w:t>
      </w:r>
    </w:p>
    <w:p>
      <w:pPr>
        <w:pStyle w:val="ArticleScripture"/>
        <w:jc w:val="left"/>
      </w:pPr>
      <w:r>
        <w:rPr>
          <w:rFonts w:ascii="Times New Roman" w:hAnsi="Times New Roman" w:eastAsia="Times New Roman" w:cs="Times New Roman"/>
        </w:rPr>
        <w:t>Amma immoo waan ati iddoo aarsaatti irratti dhiyeessitu kana: hoolota lama, warra waggaa isaanii jalqabaa, guyyaa guyyaadhaan yeroo hundumaa. Hoolaa tokko ganamaan ni dhiyeessita; hoolaa kaanis galgala ni dhiyeessita. Bau. 29:38, 39.</w:t>
      </w:r>
    </w:p>
    <w:p>
      <w:pPr>
        <w:pStyle w:val="ArticleBody"/>
        <w:jc w:val="left"/>
      </w:pPr>
      <w:r>
        <w:rPr>
          <w:rFonts w:ascii="Times New Roman" w:hAnsi="Times New Roman" w:eastAsia="Times New Roman" w:cs="Times New Roman"/>
        </w:rPr>
        <w:t>“</w:t>
      </w:r>
      <w:r>
        <w:rPr>
          <w:rFonts w:ascii="Ebrima" w:hAnsi="Ebrima" w:eastAsia="Ebrima" w:cs="Ebrima"/>
        </w:rPr>
        <w:t>መስቀለ</w:t>
      </w:r>
      <w:r>
        <w:rPr>
          <w:rFonts w:ascii="Times New Roman" w:hAnsi="Times New Roman" w:eastAsia="Times New Roman" w:cs="Times New Roman"/>
        </w:rPr>
        <w:t xml:space="preserve"> </w:t>
      </w:r>
      <w:r>
        <w:rPr>
          <w:rFonts w:ascii="Ebrima" w:hAnsi="Ebrima" w:eastAsia="Ebrima" w:cs="Ebrima"/>
        </w:rPr>
        <w:t>ቃሉ</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የተተረጎመው</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አንዳንድ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ምሽቶች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ተብሎ</w:t>
      </w:r>
      <w:r>
        <w:rPr>
          <w:rFonts w:ascii="Times New Roman" w:hAnsi="Times New Roman" w:eastAsia="Times New Roman" w:cs="Times New Roman"/>
        </w:rPr>
        <w:t xml:space="preserve"> </w:t>
      </w:r>
      <w:r>
        <w:rPr>
          <w:rFonts w:ascii="Ebrima" w:hAnsi="Ebrima" w:eastAsia="Ebrima" w:cs="Ebrima"/>
        </w:rPr>
        <w:t>ይወከላል።</w:t>
      </w:r>
      <w:r>
        <w:rPr>
          <w:rFonts w:ascii="Times New Roman" w:hAnsi="Times New Roman" w:eastAsia="Times New Roman" w:cs="Times New Roman"/>
        </w:rPr>
        <w:t xml:space="preserve"> ‘</w:t>
      </w:r>
      <w:r>
        <w:rPr>
          <w:rFonts w:ascii="Ebrima" w:hAnsi="Ebrima" w:eastAsia="Ebrima" w:cs="Ebrima"/>
        </w:rPr>
        <w:t>በሁለቱ</w:t>
      </w:r>
      <w:r>
        <w:rPr>
          <w:rFonts w:ascii="Times New Roman" w:hAnsi="Times New Roman" w:eastAsia="Times New Roman" w:cs="Times New Roman"/>
        </w:rPr>
        <w:t xml:space="preserve"> </w:t>
      </w:r>
      <w:r>
        <w:rPr>
          <w:rFonts w:ascii="Ebrima" w:hAnsi="Ebrima" w:eastAsia="Ebrima" w:cs="Ebrima"/>
        </w:rPr>
        <w:t>ምሽቶች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የሚለው</w:t>
      </w:r>
      <w:r>
        <w:rPr>
          <w:rFonts w:ascii="Times New Roman" w:hAnsi="Times New Roman" w:eastAsia="Times New Roman" w:cs="Times New Roman"/>
        </w:rPr>
        <w:t xml:space="preserve"> </w:t>
      </w:r>
      <w:r>
        <w:rPr>
          <w:rFonts w:ascii="Ebrima" w:hAnsi="Ebrima" w:eastAsia="Ebrima" w:cs="Ebrima"/>
        </w:rPr>
        <w:t>ከሦስተኛው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ሰዓታት</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የክርስቶስ</w:t>
      </w:r>
      <w:r>
        <w:rPr>
          <w:rFonts w:ascii="Times New Roman" w:hAnsi="Times New Roman" w:eastAsia="Times New Roman" w:cs="Times New Roman"/>
        </w:rPr>
        <w:t xml:space="preserve"> </w:t>
      </w:r>
      <w:r>
        <w:rPr>
          <w:rFonts w:ascii="Ebrima" w:hAnsi="Ebrima" w:eastAsia="Ebrima" w:cs="Ebrima"/>
        </w:rPr>
        <w:t>የቃል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በመስቀል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ያለውን</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ሰዓታት</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በጴንጤቆስጤ</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በቃል</w:t>
      </w:r>
      <w:r>
        <w:rPr>
          <w:rFonts w:ascii="Times New Roman" w:hAnsi="Times New Roman" w:eastAsia="Times New Roman" w:cs="Times New Roman"/>
        </w:rPr>
        <w:t xml:space="preserve"> </w:t>
      </w:r>
      <w:r>
        <w:rPr>
          <w:rFonts w:ascii="Ebrima" w:hAnsi="Ebrima" w:eastAsia="Ebrima" w:cs="Ebrima"/>
        </w:rPr>
        <w:t>ኪዳኑ</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ያሉ</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ምስክሮች፣</w:t>
      </w:r>
      <w:r>
        <w:rPr>
          <w:rFonts w:ascii="Times New Roman" w:hAnsi="Times New Roman" w:eastAsia="Times New Roman" w:cs="Times New Roman"/>
        </w:rPr>
        <w:t xml:space="preserve"> </w:t>
      </w:r>
      <w:r>
        <w:rPr>
          <w:rFonts w:ascii="Ebrima" w:hAnsi="Ebrima" w:eastAsia="Ebrima" w:cs="Ebrima"/>
        </w:rPr>
        <w:t>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የሆነ</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ይለዩታል፤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በቅዱሱ</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ትንቢት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ብቻ</w:t>
      </w:r>
      <w:r>
        <w:rPr>
          <w:rFonts w:ascii="Times New Roman" w:hAnsi="Times New Roman" w:eastAsia="Times New Roman" w:cs="Times New Roman"/>
        </w:rPr>
        <w:t xml:space="preserve"> </w:t>
      </w:r>
      <w:r>
        <w:rPr>
          <w:rFonts w:ascii="Ebrima" w:hAnsi="Ebrima" w:eastAsia="Ebrima" w:cs="Ebrima"/>
        </w:rPr>
        <w:t>ሳይሆን</w:t>
      </w:r>
      <w:r>
        <w:rPr>
          <w:rFonts w:ascii="Times New Roman" w:hAnsi="Times New Roman" w:eastAsia="Times New Roman" w:cs="Times New Roman"/>
        </w:rPr>
        <w:t xml:space="preserve"> </w:t>
      </w:r>
      <w:r>
        <w:rPr>
          <w:rFonts w:ascii="Ebrima" w:hAnsi="Ebrima" w:eastAsia="Ebrima" w:cs="Ebrima"/>
        </w:rPr>
        <w:t>ከጴንጤቆስጤ</w:t>
      </w:r>
      <w:r>
        <w:rPr>
          <w:rFonts w:ascii="Times New Roman" w:hAnsi="Times New Roman" w:eastAsia="Times New Roman" w:cs="Times New Roman"/>
        </w:rPr>
        <w:t xml:space="preserve"> </w:t>
      </w:r>
      <w:r>
        <w:rPr>
          <w:rFonts w:ascii="Ebrima" w:hAnsi="Ebrima" w:eastAsia="Ebrima" w:cs="Ebrima"/>
        </w:rPr>
        <w:t>ወቅት</w:t>
      </w:r>
      <w:r>
        <w:rPr>
          <w:rFonts w:ascii="Times New Roman" w:hAnsi="Times New Roman" w:eastAsia="Times New Roman" w:cs="Times New Roman"/>
        </w:rPr>
        <w:t xml:space="preserve"> </w:t>
      </w:r>
      <w:r>
        <w:rPr>
          <w:rFonts w:ascii="Ebrima" w:hAnsi="Ebrima" w:eastAsia="Ebrima" w:cs="Ebrima"/>
        </w:rPr>
        <w:t>ምልክቶች</w:t>
      </w:r>
      <w:r>
        <w:rPr>
          <w:rFonts w:ascii="Times New Roman" w:hAnsi="Times New Roman" w:eastAsia="Times New Roman" w:cs="Times New Roman"/>
        </w:rPr>
        <w:t xml:space="preserve"> </w:t>
      </w:r>
      <w:r>
        <w:rPr>
          <w:rFonts w:ascii="Ebrima" w:hAnsi="Ebrima" w:eastAsia="Ebrima" w:cs="Ebrima"/>
        </w:rPr>
        <w:t>ጋርም</w:t>
      </w:r>
      <w:r>
        <w:rPr>
          <w:rFonts w:ascii="Times New Roman" w:hAnsi="Times New Roman" w:eastAsia="Times New Roman" w:cs="Times New Roman"/>
        </w:rPr>
        <w:t xml:space="preserve"> </w:t>
      </w:r>
      <w:r>
        <w:rPr>
          <w:rFonts w:ascii="Ebrima" w:hAnsi="Ebrima" w:eastAsia="Ebrima" w:cs="Ebrima"/>
        </w:rPr>
        <w:t>በቀጥታ</w:t>
      </w:r>
      <w:r>
        <w:rPr>
          <w:rFonts w:ascii="Times New Roman" w:hAnsi="Times New Roman" w:eastAsia="Times New Roman" w:cs="Times New Roman"/>
        </w:rPr>
        <w:t xml:space="preserve"> </w:t>
      </w:r>
      <w:r>
        <w:rPr>
          <w:rFonts w:ascii="Ebrima" w:hAnsi="Ebrima" w:eastAsia="Ebrima" w:cs="Ebrima"/>
        </w:rPr>
        <w:t>የተያያዘ</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ከዚያም</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መደምደሚያ</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ቂሳርያ</w:t>
      </w:r>
      <w:r>
        <w:rPr>
          <w:rFonts w:ascii="Times New Roman" w:hAnsi="Times New Roman" w:eastAsia="Times New Roman" w:cs="Times New Roman"/>
        </w:rPr>
        <w:t xml:space="preserve"> </w:t>
      </w:r>
      <w:r>
        <w:rPr>
          <w:rFonts w:ascii="Ebrima" w:hAnsi="Ebrima" w:eastAsia="Ebrima" w:cs="Ebrima"/>
        </w:rPr>
        <w:t>ይጠራል።</w:t>
      </w:r>
      <w:r>
        <w:rPr>
          <w:rFonts w:ascii="Times New Roman" w:hAnsi="Times New Roman" w:eastAsia="Times New Roman" w:cs="Times New Roman"/>
        </w:rPr>
        <w:t xml:space="preserve"> </w:t>
      </w:r>
      <w:r>
        <w:rPr>
          <w:rFonts w:ascii="Ebrima" w:hAnsi="Ebrima" w:eastAsia="Ebrima" w:cs="Ebrima"/>
        </w:rPr>
        <w:t>በቅዱሱ</w:t>
      </w:r>
      <w:r>
        <w:rPr>
          <w:rFonts w:ascii="Times New Roman" w:hAnsi="Times New Roman" w:eastAsia="Times New Roman" w:cs="Times New Roman"/>
        </w:rPr>
        <w:t xml:space="preserve"> </w:t>
      </w:r>
      <w:r>
        <w:rPr>
          <w:rFonts w:ascii="Ebrima" w:hAnsi="Ebrima" w:eastAsia="Ebrima" w:cs="Ebrima"/>
        </w:rPr>
        <w:t>ሳምንት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መዋቅር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ሦስት</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ሰዓቶች</w:t>
      </w:r>
      <w:r>
        <w:rPr>
          <w:rFonts w:ascii="Times New Roman" w:hAnsi="Times New Roman" w:eastAsia="Times New Roman" w:cs="Times New Roman"/>
        </w:rPr>
        <w:t xml:space="preserve"> </w:t>
      </w:r>
      <w:r>
        <w:rPr>
          <w:rFonts w:ascii="Ebrima" w:hAnsi="Ebrima" w:eastAsia="Ebrima" w:cs="Ebrima"/>
        </w:rPr>
        <w:t>መኖራቸው፤</w:t>
      </w:r>
      <w:r>
        <w:rPr>
          <w:rFonts w:ascii="Times New Roman" w:hAnsi="Times New Roman" w:eastAsia="Times New Roman" w:cs="Times New Roman"/>
        </w:rPr>
        <w:t xml:space="preserve"> </w:t>
      </w:r>
      <w:r>
        <w:rPr>
          <w:rFonts w:ascii="Ebrima" w:hAnsi="Ebrima" w:eastAsia="Ebrima" w:cs="Ebrima"/>
        </w:rPr>
        <w:t>ከእነዚህም</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መደምደሚያዎች</w:t>
      </w:r>
      <w:r>
        <w:rPr>
          <w:rFonts w:ascii="Times New Roman" w:hAnsi="Times New Roman" w:eastAsia="Times New Roman" w:cs="Times New Roman"/>
        </w:rPr>
        <w:t xml:space="preserve"> </w:t>
      </w:r>
      <w:r>
        <w:rPr>
          <w:rFonts w:ascii="Ebrima" w:hAnsi="Ebrima" w:eastAsia="Ebrima" w:cs="Ebrima"/>
        </w:rPr>
        <w:t>መሆናቸው፣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ዘመንም</w:t>
      </w:r>
      <w:r>
        <w:rPr>
          <w:rFonts w:ascii="Times New Roman" w:hAnsi="Times New Roman" w:eastAsia="Times New Roman" w:cs="Times New Roman"/>
        </w:rPr>
        <w:t xml:space="preserve"> </w:t>
      </w:r>
      <w:r>
        <w:rPr>
          <w:rFonts w:ascii="Ebrima" w:hAnsi="Ebrima" w:eastAsia="Ebrima" w:cs="Ebrima"/>
        </w:rPr>
        <w:t>የጠዋትና</w:t>
      </w:r>
      <w:r>
        <w:rPr>
          <w:rFonts w:ascii="Times New Roman" w:hAnsi="Times New Roman" w:eastAsia="Times New Roman" w:cs="Times New Roman"/>
        </w:rPr>
        <w:t xml:space="preserve"> </w:t>
      </w:r>
      <w:r>
        <w:rPr>
          <w:rFonts w:ascii="Ebrima" w:hAnsi="Ebrima" w:eastAsia="Ebrima" w:cs="Ebrima"/>
        </w:rPr>
        <w:t>የምሽት</w:t>
      </w:r>
      <w:r>
        <w:rPr>
          <w:rFonts w:ascii="Times New Roman" w:hAnsi="Times New Roman" w:eastAsia="Times New Roman" w:cs="Times New Roman"/>
        </w:rPr>
        <w:t xml:space="preserve"> </w:t>
      </w:r>
      <w:r>
        <w:rPr>
          <w:rFonts w:ascii="Ebrima" w:hAnsi="Ebrima" w:eastAsia="Ebrima" w:cs="Ebrima"/>
        </w:rPr>
        <w:t>መሥዋዕቶች</w:t>
      </w:r>
      <w:r>
        <w:rPr>
          <w:rFonts w:ascii="Times New Roman" w:hAnsi="Times New Roman" w:eastAsia="Times New Roman" w:cs="Times New Roman"/>
        </w:rPr>
        <w:t xml:space="preserve"> </w:t>
      </w:r>
      <w:r>
        <w:rPr>
          <w:rFonts w:ascii="Ebrima" w:hAnsi="Ebrima" w:eastAsia="Ebrima" w:cs="Ebrima"/>
        </w:rPr>
        <w:t>መካከል</w:t>
      </w:r>
      <w:r>
        <w:rPr>
          <w:rFonts w:ascii="Times New Roman" w:hAnsi="Times New Roman" w:eastAsia="Times New Roman" w:cs="Times New Roman"/>
        </w:rPr>
        <w:t xml:space="preserve">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መሆኑ፣</w:t>
      </w:r>
      <w:r>
        <w:rPr>
          <w:rFonts w:ascii="Times New Roman" w:hAnsi="Times New Roman" w:eastAsia="Times New Roman" w:cs="Times New Roman"/>
        </w:rPr>
        <w:t xml:space="preserve"> </w:t>
      </w:r>
      <w:r>
        <w:rPr>
          <w:rFonts w:ascii="Ebrima" w:hAnsi="Ebrima" w:eastAsia="Ebrima" w:cs="Ebrima"/>
        </w:rPr>
        <w:t>በትንቢታዊ</w:t>
      </w:r>
      <w:r>
        <w:rPr>
          <w:rFonts w:ascii="Times New Roman" w:hAnsi="Times New Roman" w:eastAsia="Times New Roman" w:cs="Times New Roman"/>
        </w:rPr>
        <w:t xml:space="preserve"> </w:t>
      </w:r>
      <w:r>
        <w:rPr>
          <w:rFonts w:ascii="Ebrima" w:hAnsi="Ebrima" w:eastAsia="Ebrima" w:cs="Ebrima"/>
        </w:rPr>
        <w:t>አስፈላጊነት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በቆርኔሌዎስ</w:t>
      </w:r>
      <w:r>
        <w:rPr>
          <w:rFonts w:ascii="Times New Roman" w:hAnsi="Times New Roman" w:eastAsia="Times New Roman" w:cs="Times New Roman"/>
        </w:rPr>
        <w:t xml:space="preserve"> </w:t>
      </w:r>
      <w:r>
        <w:rPr>
          <w:rFonts w:ascii="Ebrima" w:hAnsi="Ebrima" w:eastAsia="Ebrima" w:cs="Ebrima"/>
        </w:rPr>
        <w:t>ዘጠነኛ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የተፈጸመው</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አልፋ</w:t>
      </w:r>
      <w:r>
        <w:rPr>
          <w:rFonts w:ascii="Times New Roman" w:hAnsi="Times New Roman" w:eastAsia="Times New Roman" w:cs="Times New Roman"/>
        </w:rPr>
        <w:t xml:space="preserve"> </w:t>
      </w:r>
      <w:r>
        <w:rPr>
          <w:rFonts w:ascii="Ebrima" w:hAnsi="Ebrima" w:eastAsia="Ebrima" w:cs="Ebrima"/>
        </w:rPr>
        <w:t>እንደሆነ</w:t>
      </w:r>
      <w:r>
        <w:rPr>
          <w:rFonts w:ascii="Times New Roman" w:hAnsi="Times New Roman" w:eastAsia="Times New Roman" w:cs="Times New Roman"/>
        </w:rPr>
        <w:t xml:space="preserve"> </w:t>
      </w:r>
      <w:r>
        <w:rPr>
          <w:rFonts w:ascii="Ebrima" w:hAnsi="Ebrima" w:eastAsia="Ebrima" w:cs="Ebrima"/>
        </w:rPr>
        <w:t>ሦስተኛ</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መኖሩን</w:t>
      </w:r>
      <w:r>
        <w:rPr>
          <w:rFonts w:ascii="Times New Roman" w:hAnsi="Times New Roman" w:eastAsia="Times New Roman" w:cs="Times New Roman"/>
        </w:rPr>
        <w:t xml:space="preserve"> </w:t>
      </w:r>
      <w:r>
        <w:rPr>
          <w:rFonts w:ascii="Ebrima" w:hAnsi="Ebrima" w:eastAsia="Ebrima" w:cs="Ebrima"/>
        </w:rPr>
        <w:t>ይጠይቃሉ።</w:t>
      </w:r>
    </w:p>
    <w:p>
      <w:pPr>
        <w:pStyle w:val="ArticleBody"/>
        <w:jc w:val="left"/>
      </w:pP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ሁለቱም</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ማዕከላዊ</w:t>
      </w:r>
      <w:r>
        <w:rPr>
          <w:rFonts w:ascii="Times New Roman" w:hAnsi="Times New Roman" w:eastAsia="Times New Roman" w:cs="Times New Roman"/>
        </w:rPr>
        <w:t xml:space="preserve"> </w:t>
      </w:r>
      <w:r>
        <w:rPr>
          <w:rFonts w:ascii="Ebrima" w:hAnsi="Ebrima" w:eastAsia="Ebrima" w:cs="Ebrima"/>
        </w:rPr>
        <w:t>ባለታሪክ</w:t>
      </w:r>
      <w:r>
        <w:rPr>
          <w:rFonts w:ascii="Times New Roman" w:hAnsi="Times New Roman" w:eastAsia="Times New Roman" w:cs="Times New Roman"/>
        </w:rPr>
        <w:t xml:space="preserve"> </w:t>
      </w:r>
      <w:r>
        <w:rPr>
          <w:rFonts w:ascii="Ebrima" w:hAnsi="Ebrima" w:eastAsia="Ebrima" w:cs="Ebrima"/>
        </w:rPr>
        <w:t>ያሉባቸው፣</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ፊልጶስዩስን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ሦስተኛው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ይለዩታል።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የስድስት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በቄሳርያ</w:t>
      </w:r>
      <w:r>
        <w:rPr>
          <w:rFonts w:ascii="Times New Roman" w:hAnsi="Times New Roman" w:eastAsia="Times New Roman" w:cs="Times New Roman"/>
        </w:rPr>
        <w:t xml:space="preserve"> </w:t>
      </w:r>
      <w:r>
        <w:rPr>
          <w:rFonts w:ascii="Ebrima" w:hAnsi="Ebrima" w:eastAsia="Ebrima" w:cs="Ebrima"/>
        </w:rPr>
        <w:t>ይጀምራል</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በቄሳርያም</w:t>
      </w:r>
      <w:r>
        <w:rPr>
          <w:rFonts w:ascii="Times New Roman" w:hAnsi="Times New Roman" w:eastAsia="Times New Roman" w:cs="Times New Roman"/>
        </w:rPr>
        <w:t xml:space="preserve"> </w:t>
      </w:r>
      <w:r>
        <w:rPr>
          <w:rFonts w:ascii="Ebrima" w:hAnsi="Ebrima" w:eastAsia="Ebrima" w:cs="Ebrima"/>
        </w:rPr>
        <w:t>ይጨርሳል፥</w:t>
      </w:r>
      <w:r>
        <w:rPr>
          <w:rFonts w:ascii="Times New Roman" w:hAnsi="Times New Roman" w:eastAsia="Times New Roman" w:cs="Times New Roman"/>
        </w:rPr>
        <w:t xml:space="preserve"> </w:t>
      </w:r>
      <w:r>
        <w:rPr>
          <w:rFonts w:ascii="Ebrima" w:hAnsi="Ebrima" w:eastAsia="Ebrima" w:cs="Ebrima"/>
        </w:rPr>
        <w:t>ምክንያቱም</w:t>
      </w:r>
      <w:r>
        <w:rPr>
          <w:rFonts w:ascii="Times New Roman" w:hAnsi="Times New Roman" w:eastAsia="Times New Roman" w:cs="Times New Roman"/>
        </w:rPr>
        <w:t xml:space="preserve"> </w:t>
      </w:r>
      <w:r>
        <w:rPr>
          <w:rFonts w:ascii="Ebrima" w:hAnsi="Ebrima" w:eastAsia="Ebrima" w:cs="Ebrima"/>
        </w:rPr>
        <w:t>ፍጻሜው</w:t>
      </w:r>
      <w:r>
        <w:rPr>
          <w:rFonts w:ascii="Times New Roman" w:hAnsi="Times New Roman" w:eastAsia="Times New Roman" w:cs="Times New Roman"/>
        </w:rPr>
        <w:t xml:space="preserve"> </w:t>
      </w:r>
      <w:r>
        <w:rPr>
          <w:rFonts w:ascii="Ebrima" w:hAnsi="Ebrima" w:eastAsia="Ebrima" w:cs="Ebrima"/>
        </w:rPr>
        <w:t>በመጀመሪያው</w:t>
      </w:r>
      <w:r>
        <w:rPr>
          <w:rFonts w:ascii="Times New Roman" w:hAnsi="Times New Roman" w:eastAsia="Times New Roman" w:cs="Times New Roman"/>
        </w:rPr>
        <w:t xml:space="preserve"> </w:t>
      </w:r>
      <w:r>
        <w:rPr>
          <w:rFonts w:ascii="Ebrima" w:hAnsi="Ebrima" w:eastAsia="Ebrima" w:cs="Ebrima"/>
        </w:rPr>
        <w:t>ይገለጻልና።</w:t>
      </w:r>
    </w:p>
    <w:p>
      <w:pPr>
        <w:pStyle w:val="ArticleBody"/>
        <w:jc w:val="left"/>
      </w:pPr>
      <w:r>
        <w:rPr>
          <w:rFonts w:ascii="Times New Roman" w:hAnsi="Times New Roman" w:eastAsia="Times New Roman" w:cs="Times New Roman"/>
        </w:rPr>
        <w:t>Waaqni Faasikaa galgala keessa, jechuunis sa’aatii sagalaffaatti—yeroo Kiristoos du’e—ajjeefamuu qaba ture.</w:t>
      </w:r>
    </w:p>
    <w:p>
      <w:pPr>
        <w:pStyle w:val="ArticleScripture"/>
        <w:jc w:val="left"/>
      </w:pPr>
      <w:r>
        <w:rPr>
          <w:rFonts w:ascii="Times New Roman" w:hAnsi="Times New Roman" w:eastAsia="Times New Roman" w:cs="Times New Roman"/>
        </w:rPr>
        <w:t>Isin hamma bultii tokkoo wajjin wal-qixxee taʼutti hamma guyyaa kudha afuraffaatti eeggadhaa; waldaan guutuun tuuta Israa’el immoo galgala isa haa qalu. Ba’u 12:6.</w:t>
      </w:r>
    </w:p>
    <w:p>
      <w:pPr>
        <w:pStyle w:val="ArticleBody"/>
        <w:jc w:val="left"/>
      </w:pPr>
      <w:r>
        <w:rPr>
          <w:rFonts w:ascii="Times New Roman" w:hAnsi="Times New Roman" w:eastAsia="Times New Roman" w:cs="Times New Roman"/>
        </w:rPr>
        <w:t>Sa’aatiin kadhannaa sa’aatii sagalaffaas dha; sababiin isaas yeroo aarsaa galgalaa ture.</w:t>
      </w:r>
    </w:p>
    <w:p>
      <w:pPr>
        <w:pStyle w:val="ArticleScripture"/>
        <w:jc w:val="left"/>
      </w:pPr>
      <w:r>
        <w:rPr>
          <w:rFonts w:ascii="Ebrima" w:hAnsi="Ebrima" w:eastAsia="Ebrima" w:cs="Ebrima"/>
        </w:rPr>
        <w:t>ⴰⴷ</w:t>
      </w:r>
      <w:r>
        <w:rPr>
          <w:rFonts w:ascii="Times New Roman" w:hAnsi="Times New Roman" w:eastAsia="Times New Roman" w:cs="Times New Roman"/>
        </w:rPr>
        <w:t xml:space="preserve"> </w:t>
      </w:r>
      <w:r>
        <w:rPr>
          <w:rFonts w:ascii="Ebrima" w:hAnsi="Ebrima" w:eastAsia="Ebrima" w:cs="Ebrima"/>
        </w:rPr>
        <w:t>ⵜⵜⵓⵙⴱⴷⴷ</w:t>
      </w:r>
      <w:r>
        <w:rPr>
          <w:rFonts w:ascii="Times New Roman" w:hAnsi="Times New Roman" w:eastAsia="Times New Roman" w:cs="Times New Roman"/>
        </w:rPr>
        <w:t xml:space="preserve"> </w:t>
      </w:r>
      <w:r>
        <w:rPr>
          <w:rFonts w:ascii="Ebrima" w:hAnsi="Ebrima" w:eastAsia="Ebrima" w:cs="Ebrima"/>
        </w:rPr>
        <w:t>ⵜⵣⴰⵍⵍⴰⵜ</w:t>
      </w:r>
      <w:r>
        <w:rPr>
          <w:rFonts w:ascii="Times New Roman" w:hAnsi="Times New Roman" w:eastAsia="Times New Roman" w:cs="Times New Roman"/>
        </w:rPr>
        <w:t xml:space="preserve"> </w:t>
      </w:r>
      <w:r>
        <w:rPr>
          <w:rFonts w:ascii="Ebrima" w:hAnsi="Ebrima" w:eastAsia="Ebrima" w:cs="Ebrima"/>
        </w:rPr>
        <w:t>ⵉⵏⵓ</w:t>
      </w:r>
      <w:r>
        <w:rPr>
          <w:rFonts w:ascii="Times New Roman" w:hAnsi="Times New Roman" w:eastAsia="Times New Roman" w:cs="Times New Roman"/>
        </w:rPr>
        <w:t xml:space="preserve"> </w:t>
      </w:r>
      <w:r>
        <w:rPr>
          <w:rFonts w:ascii="Ebrima" w:hAnsi="Ebrima" w:eastAsia="Ebrima" w:cs="Ebrima"/>
        </w:rPr>
        <w:t>ⴷⴷⴰⵜⵙ</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ⵍⴱⵅⵓⵔ</w:t>
      </w:r>
      <w:r>
        <w:rPr>
          <w:rFonts w:ascii="Times New Roman" w:hAnsi="Times New Roman" w:eastAsia="Times New Roman" w:cs="Times New Roman"/>
        </w:rPr>
        <w:t xml:space="preserve">; </w:t>
      </w:r>
      <w:r>
        <w:rPr>
          <w:rFonts w:ascii="Ebrima" w:hAnsi="Ebrima" w:eastAsia="Ebrima" w:cs="Ebrima"/>
        </w:rPr>
        <w:t>ⴷ</w:t>
      </w:r>
      <w:r>
        <w:rPr>
          <w:rFonts w:ascii="Times New Roman" w:hAnsi="Times New Roman" w:eastAsia="Times New Roman" w:cs="Times New Roman"/>
        </w:rPr>
        <w:t xml:space="preserve"> </w:t>
      </w:r>
      <w:r>
        <w:rPr>
          <w:rFonts w:ascii="Ebrima" w:hAnsi="Ebrima" w:eastAsia="Ebrima" w:cs="Ebrima"/>
        </w:rPr>
        <w:t>ⴰⵙⵙⴰⵍⵉ</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ⵉⴼⴰⵙⵙⵏ</w:t>
      </w:r>
      <w:r>
        <w:rPr>
          <w:rFonts w:ascii="Times New Roman" w:hAnsi="Times New Roman" w:eastAsia="Times New Roman" w:cs="Times New Roman"/>
        </w:rPr>
        <w:t xml:space="preserve"> </w:t>
      </w:r>
      <w:r>
        <w:rPr>
          <w:rFonts w:ascii="Ebrima" w:hAnsi="Ebrima" w:eastAsia="Ebrima" w:cs="Ebrima"/>
        </w:rPr>
        <w:t>ⵉⵏⵓ</w:t>
      </w:r>
      <w:r>
        <w:rPr>
          <w:rFonts w:ascii="Times New Roman" w:hAnsi="Times New Roman" w:eastAsia="Times New Roman" w:cs="Times New Roman"/>
        </w:rPr>
        <w:t xml:space="preserve"> </w:t>
      </w:r>
      <w:r>
        <w:rPr>
          <w:rFonts w:ascii="Ebrima" w:hAnsi="Ebrima" w:eastAsia="Ebrima" w:cs="Ebrima"/>
        </w:rPr>
        <w:t>ⴰⵎ</w:t>
      </w:r>
      <w:r>
        <w:rPr>
          <w:rFonts w:ascii="Times New Roman" w:hAnsi="Times New Roman" w:eastAsia="Times New Roman" w:cs="Times New Roman"/>
        </w:rPr>
        <w:t xml:space="preserve"> </w:t>
      </w:r>
      <w:r>
        <w:rPr>
          <w:rFonts w:ascii="Ebrima" w:hAnsi="Ebrima" w:eastAsia="Ebrima" w:cs="Ebrima"/>
        </w:rPr>
        <w:t>ⵜⵉⵎⵣⵉⵏⴳⴰⵍⵜ</w:t>
      </w:r>
      <w:r>
        <w:rPr>
          <w:rFonts w:ascii="Times New Roman" w:hAnsi="Times New Roman" w:eastAsia="Times New Roman" w:cs="Times New Roman"/>
        </w:rPr>
        <w:t xml:space="preserve"> </w:t>
      </w:r>
      <w:r>
        <w:rPr>
          <w:rFonts w:ascii="Ebrima" w:hAnsi="Ebrima" w:eastAsia="Ebrima" w:cs="Ebrima"/>
        </w:rPr>
        <w:t>ⵏ</w:t>
      </w:r>
      <w:r>
        <w:rPr>
          <w:rFonts w:ascii="Times New Roman" w:hAnsi="Times New Roman" w:eastAsia="Times New Roman" w:cs="Times New Roman"/>
        </w:rPr>
        <w:t xml:space="preserve"> </w:t>
      </w:r>
      <w:r>
        <w:rPr>
          <w:rFonts w:ascii="Ebrima" w:hAnsi="Ebrima" w:eastAsia="Ebrima" w:cs="Ebrima"/>
        </w:rPr>
        <w:t>ⵓⵎⴷⴷⵓⵣ</w:t>
      </w:r>
      <w:r>
        <w:rPr>
          <w:rFonts w:ascii="Times New Roman" w:hAnsi="Times New Roman" w:eastAsia="Times New Roman" w:cs="Times New Roman"/>
        </w:rPr>
        <w:t>. Psalms 141:2.</w:t>
      </w:r>
    </w:p>
    <w:p>
      <w:pPr>
        <w:pStyle w:val="ArticleBody"/>
        <w:jc w:val="left"/>
      </w:pPr>
      <w:r>
        <w:rPr>
          <w:rFonts w:ascii="Times New Roman" w:hAnsi="Times New Roman" w:eastAsia="Times New Roman" w:cs="Times New Roman"/>
        </w:rPr>
        <w:t>Akkuma aarsaa galgalaa saʼaatii kadhannaa taʼuu isaatiin waliigaluudhaan, Izraan yeroo aarsaa galgalaatti kadhachaa jira; kanaaf inni saʼaatii sagalaffaatti kadhachaa jira; yeroo Pheexiros mana qulqullummaatti turetti, yeroo Kiristoos duʼeetti, akkasumas yeroo Qorneeliyoos Pheexiros akka waamsisuuf itti himametti.</w:t>
      </w:r>
    </w:p>
    <w:p>
      <w:pPr>
        <w:pStyle w:val="ArticleScripture"/>
        <w:jc w:val="left"/>
      </w:pPr>
      <w:r>
        <w:rPr>
          <w:rFonts w:ascii="Times New Roman" w:hAnsi="Times New Roman" w:eastAsia="Times New Roman" w:cs="Times New Roman"/>
        </w:rPr>
        <w:t>Akkasumas galgalaa galgalaa sanaa keessa ulfaatina koo keessaa kaʼee; uffata koo fi wayyaa koos tarsaasee, jilba koo irratti kufee, harka koo gara Waaqayyo gooftaa kooatti diriirse. Ezra 9:5.</w:t>
      </w:r>
    </w:p>
    <w:p>
      <w:pPr>
        <w:pStyle w:val="ArticleBody"/>
        <w:jc w:val="left"/>
      </w:pPr>
      <w:r>
        <w:rPr>
          <w:rFonts w:ascii="Times New Roman" w:hAnsi="Times New Roman" w:eastAsia="Times New Roman" w:cs="Times New Roman"/>
        </w:rPr>
        <w:t>Kadhannaa isaa keessatti, Izraan warri Baabilon keessaa ba’anii mana qulqullummaa fi Yerusaalem deebisanii ijaaruuf dhufan haadhotii warra ormaa wajjin walitti hidhatanii akka turan hubatee, qalbii jijjiirrannaadhaan cubbuu isaanii himachaa jira.</w:t>
      </w:r>
    </w:p>
    <w:p>
      <w:pPr>
        <w:pStyle w:val="ArticleScripture"/>
        <w:jc w:val="left"/>
      </w:pPr>
      <w:r>
        <w:rPr>
          <w:rFonts w:ascii="Ebrima" w:hAnsi="Ebrima" w:eastAsia="Ebrima" w:cs="Ebrima"/>
        </w:rPr>
        <w:t>እዝራ</w:t>
      </w:r>
      <w:r>
        <w:rPr>
          <w:rFonts w:ascii="Times New Roman" w:hAnsi="Times New Roman" w:eastAsia="Times New Roman" w:cs="Times New Roman"/>
        </w:rPr>
        <w:t xml:space="preserve"> </w:t>
      </w:r>
      <w:r>
        <w:rPr>
          <w:rFonts w:ascii="Ebrima" w:hAnsi="Ebrima" w:eastAsia="Ebrima" w:cs="Ebrima"/>
        </w:rPr>
        <w:t>ጸልዮ</w:t>
      </w:r>
      <w:r>
        <w:rPr>
          <w:rFonts w:ascii="Times New Roman" w:hAnsi="Times New Roman" w:eastAsia="Times New Roman" w:cs="Times New Roman"/>
        </w:rPr>
        <w:t xml:space="preserve"> </w:t>
      </w:r>
      <w:r>
        <w:rPr>
          <w:rFonts w:ascii="Ebrima" w:hAnsi="Ebrima" w:eastAsia="Ebrima" w:cs="Ebrima"/>
        </w:rPr>
        <w:t>ሳለ፥</w:t>
      </w:r>
      <w:r>
        <w:rPr>
          <w:rFonts w:ascii="Times New Roman" w:hAnsi="Times New Roman" w:eastAsia="Times New Roman" w:cs="Times New Roman"/>
        </w:rPr>
        <w:t xml:space="preserve"> </w:t>
      </w:r>
      <w:r>
        <w:rPr>
          <w:rFonts w:ascii="Ebrima" w:hAnsi="Ebrima" w:eastAsia="Ebrima" w:cs="Ebrima"/>
        </w:rPr>
        <w:t>ተናዞም</w:t>
      </w:r>
      <w:r>
        <w:rPr>
          <w:rFonts w:ascii="Times New Roman" w:hAnsi="Times New Roman" w:eastAsia="Times New Roman" w:cs="Times New Roman"/>
        </w:rPr>
        <w:t xml:space="preserve"> </w:t>
      </w:r>
      <w:r>
        <w:rPr>
          <w:rFonts w:ascii="Ebrima" w:hAnsi="Ebrima" w:eastAsia="Ebrima" w:cs="Ebrima"/>
        </w:rPr>
        <w:t>እናለቀሰ</w:t>
      </w:r>
      <w:r>
        <w:rPr>
          <w:rFonts w:ascii="Times New Roman" w:hAnsi="Times New Roman" w:eastAsia="Times New Roman" w:cs="Times New Roman"/>
        </w:rPr>
        <w:t xml:space="preserve"> </w:t>
      </w:r>
      <w:r>
        <w:rPr>
          <w:rFonts w:ascii="Ebrima" w:hAnsi="Ebrima" w:eastAsia="Ebrima" w:cs="Ebrima"/>
        </w:rPr>
        <w:t>በእግዚአብሔርም</w:t>
      </w:r>
      <w:r>
        <w:rPr>
          <w:rFonts w:ascii="Times New Roman" w:hAnsi="Times New Roman" w:eastAsia="Times New Roman" w:cs="Times New Roman"/>
        </w:rPr>
        <w:t xml:space="preserve"> </w:t>
      </w:r>
      <w:r>
        <w:rPr>
          <w:rFonts w:ascii="Ebrima" w:hAnsi="Ebrima" w:eastAsia="Ebrima" w:cs="Ebrima"/>
        </w:rPr>
        <w:t>ቤት</w:t>
      </w:r>
      <w:r>
        <w:rPr>
          <w:rFonts w:ascii="Times New Roman" w:hAnsi="Times New Roman" w:eastAsia="Times New Roman" w:cs="Times New Roman"/>
        </w:rPr>
        <w:t xml:space="preserve"> </w:t>
      </w:r>
      <w:r>
        <w:rPr>
          <w:rFonts w:ascii="Ebrima" w:hAnsi="Ebrima" w:eastAsia="Ebrima" w:cs="Ebrima"/>
        </w:rPr>
        <w:t>ፊት</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ታች</w:t>
      </w:r>
      <w:r>
        <w:rPr>
          <w:rFonts w:ascii="Times New Roman" w:hAnsi="Times New Roman" w:eastAsia="Times New Roman" w:cs="Times New Roman"/>
        </w:rPr>
        <w:t xml:space="preserve"> </w:t>
      </w:r>
      <w:r>
        <w:rPr>
          <w:rFonts w:ascii="Ebrima" w:hAnsi="Ebrima" w:eastAsia="Ebrima" w:cs="Ebrima"/>
        </w:rPr>
        <w:t>ጥሎ</w:t>
      </w:r>
      <w:r>
        <w:rPr>
          <w:rFonts w:ascii="Times New Roman" w:hAnsi="Times New Roman" w:eastAsia="Times New Roman" w:cs="Times New Roman"/>
        </w:rPr>
        <w:t xml:space="preserve"> </w:t>
      </w:r>
      <w:r>
        <w:rPr>
          <w:rFonts w:ascii="Ebrima" w:hAnsi="Ebrima" w:eastAsia="Ebrima" w:cs="Ebrima"/>
        </w:rPr>
        <w:t>ሳለ፥</w:t>
      </w:r>
      <w:r>
        <w:rPr>
          <w:rFonts w:ascii="Times New Roman" w:hAnsi="Times New Roman" w:eastAsia="Times New Roman" w:cs="Times New Roman"/>
        </w:rPr>
        <w:t xml:space="preserve"> </w:t>
      </w:r>
      <w:r>
        <w:rPr>
          <w:rFonts w:ascii="Ebrima" w:hAnsi="Ebrima" w:eastAsia="Ebrima" w:cs="Ebrima"/>
        </w:rPr>
        <w:t>ከእስራኤል</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እርሱ</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ብዙ</w:t>
      </w:r>
      <w:r>
        <w:rPr>
          <w:rFonts w:ascii="Times New Roman" w:hAnsi="Times New Roman" w:eastAsia="Times New Roman" w:cs="Times New Roman"/>
        </w:rPr>
        <w:t xml:space="preserve"> </w:t>
      </w:r>
      <w:r>
        <w:rPr>
          <w:rFonts w:ascii="Ebrima" w:hAnsi="Ebrima" w:eastAsia="Ebrima" w:cs="Ebrima"/>
        </w:rPr>
        <w:t>ማኅበር</w:t>
      </w:r>
      <w:r>
        <w:rPr>
          <w:rFonts w:ascii="Times New Roman" w:hAnsi="Times New Roman" w:eastAsia="Times New Roman" w:cs="Times New Roman"/>
        </w:rPr>
        <w:t xml:space="preserve"> </w:t>
      </w:r>
      <w:r>
        <w:rPr>
          <w:rFonts w:ascii="Ebrima" w:hAnsi="Ebrima" w:eastAsia="Ebrima" w:cs="Ebrima"/>
        </w:rPr>
        <w:t>የወንዶችና</w:t>
      </w:r>
      <w:r>
        <w:rPr>
          <w:rFonts w:ascii="Times New Roman" w:hAnsi="Times New Roman" w:eastAsia="Times New Roman" w:cs="Times New Roman"/>
        </w:rPr>
        <w:t xml:space="preserve"> </w:t>
      </w:r>
      <w:r>
        <w:rPr>
          <w:rFonts w:ascii="Ebrima" w:hAnsi="Ebrima" w:eastAsia="Ebrima" w:cs="Ebrima"/>
        </w:rPr>
        <w:t>የሴቶች</w:t>
      </w:r>
      <w:r>
        <w:rPr>
          <w:rFonts w:ascii="Times New Roman" w:hAnsi="Times New Roman" w:eastAsia="Times New Roman" w:cs="Times New Roman"/>
        </w:rPr>
        <w:t xml:space="preserve"> </w:t>
      </w:r>
      <w:r>
        <w:rPr>
          <w:rFonts w:ascii="Ebrima" w:hAnsi="Ebrima" w:eastAsia="Ebrima" w:cs="Ebrima"/>
        </w:rPr>
        <w:t>የሕፃናትም</w:t>
      </w:r>
      <w:r>
        <w:rPr>
          <w:rFonts w:ascii="Times New Roman" w:hAnsi="Times New Roman" w:eastAsia="Times New Roman" w:cs="Times New Roman"/>
        </w:rPr>
        <w:t xml:space="preserve"> </w:t>
      </w:r>
      <w:r>
        <w:rPr>
          <w:rFonts w:ascii="Ebrima" w:hAnsi="Ebrima" w:eastAsia="Ebrima" w:cs="Ebrima"/>
        </w:rPr>
        <w:t>ተሰበሰቡ፤</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እጅግ</w:t>
      </w:r>
      <w:r>
        <w:rPr>
          <w:rFonts w:ascii="Times New Roman" w:hAnsi="Times New Roman" w:eastAsia="Times New Roman" w:cs="Times New Roman"/>
        </w:rPr>
        <w:t xml:space="preserve"> </w:t>
      </w:r>
      <w:r>
        <w:rPr>
          <w:rFonts w:ascii="Ebrima" w:hAnsi="Ebrima" w:eastAsia="Ebrima" w:cs="Ebrima"/>
        </w:rPr>
        <w:t>መራራ</w:t>
      </w:r>
      <w:r>
        <w:rPr>
          <w:rFonts w:ascii="Times New Roman" w:hAnsi="Times New Roman" w:eastAsia="Times New Roman" w:cs="Times New Roman"/>
        </w:rPr>
        <w:t xml:space="preserve"> </w:t>
      </w:r>
      <w:r>
        <w:rPr>
          <w:rFonts w:ascii="Ebrima" w:hAnsi="Ebrima" w:eastAsia="Ebrima" w:cs="Ebrima"/>
        </w:rPr>
        <w:t>ልቅሶ</w:t>
      </w:r>
      <w:r>
        <w:rPr>
          <w:rFonts w:ascii="Times New Roman" w:hAnsi="Times New Roman" w:eastAsia="Times New Roman" w:cs="Times New Roman"/>
        </w:rPr>
        <w:t xml:space="preserve"> </w:t>
      </w:r>
      <w:r>
        <w:rPr>
          <w:rFonts w:ascii="Ebrima" w:hAnsi="Ebrima" w:eastAsia="Ebrima" w:cs="Ebrima"/>
        </w:rPr>
        <w:t>አለቀሱና።</w:t>
      </w:r>
      <w:r>
        <w:rPr>
          <w:rFonts w:ascii="Times New Roman" w:hAnsi="Times New Roman" w:eastAsia="Times New Roman" w:cs="Times New Roman"/>
        </w:rPr>
        <w:t xml:space="preserve"> </w:t>
      </w:r>
      <w:r>
        <w:rPr>
          <w:rFonts w:ascii="Ebrima" w:hAnsi="Ebrima" w:eastAsia="Ebrima" w:cs="Ebrima"/>
        </w:rPr>
        <w:t>ከኤላምም</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አንዱ</w:t>
      </w:r>
      <w:r>
        <w:rPr>
          <w:rFonts w:ascii="Times New Roman" w:hAnsi="Times New Roman" w:eastAsia="Times New Roman" w:cs="Times New Roman"/>
        </w:rPr>
        <w:t xml:space="preserve"> </w:t>
      </w:r>
      <w:r>
        <w:rPr>
          <w:rFonts w:ascii="Ebrima" w:hAnsi="Ebrima" w:eastAsia="Ebrima" w:cs="Ebrima"/>
        </w:rPr>
        <w:t>የይሒኤል</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ሸካንያ</w:t>
      </w:r>
      <w:r>
        <w:rPr>
          <w:rFonts w:ascii="Times New Roman" w:hAnsi="Times New Roman" w:eastAsia="Times New Roman" w:cs="Times New Roman"/>
        </w:rPr>
        <w:t xml:space="preserve"> </w:t>
      </w:r>
      <w:r>
        <w:rPr>
          <w:rFonts w:ascii="Ebrima" w:hAnsi="Ebrima" w:eastAsia="Ebrima" w:cs="Ebrima"/>
        </w:rPr>
        <w:t>መልሶ</w:t>
      </w:r>
      <w:r>
        <w:rPr>
          <w:rFonts w:ascii="Times New Roman" w:hAnsi="Times New Roman" w:eastAsia="Times New Roman" w:cs="Times New Roman"/>
        </w:rPr>
        <w:t xml:space="preserve"> </w:t>
      </w:r>
      <w:r>
        <w:rPr>
          <w:rFonts w:ascii="Ebrima" w:hAnsi="Ebrima" w:eastAsia="Ebrima" w:cs="Ebrima"/>
        </w:rPr>
        <w:t>እዝራን</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በአምላካችን</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በድለናል፥</w:t>
      </w:r>
      <w:r>
        <w:rPr>
          <w:rFonts w:ascii="Times New Roman" w:hAnsi="Times New Roman" w:eastAsia="Times New Roman" w:cs="Times New Roman"/>
        </w:rPr>
        <w:t xml:space="preserve"> </w:t>
      </w:r>
      <w:r>
        <w:rPr>
          <w:rFonts w:ascii="Ebrima" w:hAnsi="Ebrima" w:eastAsia="Ebrima" w:cs="Ebrima"/>
        </w:rPr>
        <w:t>ከምድሪቱም</w:t>
      </w:r>
      <w:r>
        <w:rPr>
          <w:rFonts w:ascii="Times New Roman" w:hAnsi="Times New Roman" w:eastAsia="Times New Roman" w:cs="Times New Roman"/>
        </w:rPr>
        <w:t xml:space="preserve"> </w:t>
      </w:r>
      <w:r>
        <w:rPr>
          <w:rFonts w:ascii="Ebrima" w:hAnsi="Ebrima" w:eastAsia="Ebrima" w:cs="Ebrima"/>
        </w:rPr>
        <w:t>ሕዝቦች</w:t>
      </w:r>
      <w:r>
        <w:rPr>
          <w:rFonts w:ascii="Times New Roman" w:hAnsi="Times New Roman" w:eastAsia="Times New Roman" w:cs="Times New Roman"/>
        </w:rPr>
        <w:t xml:space="preserve"> </w:t>
      </w:r>
      <w:r>
        <w:rPr>
          <w:rFonts w:ascii="Ebrima" w:hAnsi="Ebrima" w:eastAsia="Ebrima" w:cs="Ebrima"/>
        </w:rPr>
        <w:t>እንግዳ</w:t>
      </w:r>
      <w:r>
        <w:rPr>
          <w:rFonts w:ascii="Times New Roman" w:hAnsi="Times New Roman" w:eastAsia="Times New Roman" w:cs="Times New Roman"/>
        </w:rPr>
        <w:t xml:space="preserve"> </w:t>
      </w:r>
      <w:r>
        <w:rPr>
          <w:rFonts w:ascii="Ebrima" w:hAnsi="Ebrima" w:eastAsia="Ebrima" w:cs="Ebrima"/>
        </w:rPr>
        <w:t>ሴቶችን</w:t>
      </w:r>
      <w:r>
        <w:rPr>
          <w:rFonts w:ascii="Times New Roman" w:hAnsi="Times New Roman" w:eastAsia="Times New Roman" w:cs="Times New Roman"/>
        </w:rPr>
        <w:t xml:space="preserve"> </w:t>
      </w:r>
      <w:r>
        <w:rPr>
          <w:rFonts w:ascii="Ebrima" w:hAnsi="Ebrima" w:eastAsia="Ebrima" w:cs="Ebrima"/>
        </w:rPr>
        <w:t>አግብተናል፤</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ስለዚህ</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ለእስራኤል</w:t>
      </w:r>
      <w:r>
        <w:rPr>
          <w:rFonts w:ascii="Times New Roman" w:hAnsi="Times New Roman" w:eastAsia="Times New Roman" w:cs="Times New Roman"/>
        </w:rPr>
        <w:t xml:space="preserve"> </w:t>
      </w:r>
      <w:r>
        <w:rPr>
          <w:rFonts w:ascii="Ebrima" w:hAnsi="Ebrima" w:eastAsia="Ebrima" w:cs="Ebrima"/>
        </w:rPr>
        <w:t>ተስፋ</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እንግዲህ</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ጌታዬ</w:t>
      </w:r>
      <w:r>
        <w:rPr>
          <w:rFonts w:ascii="Times New Roman" w:hAnsi="Times New Roman" w:eastAsia="Times New Roman" w:cs="Times New Roman"/>
        </w:rPr>
        <w:t xml:space="preserve"> </w:t>
      </w:r>
      <w:r>
        <w:rPr>
          <w:rFonts w:ascii="Ebrima" w:hAnsi="Ebrima" w:eastAsia="Ebrima" w:cs="Ebrima"/>
        </w:rPr>
        <w:t>ምክርና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አምላካችን</w:t>
      </w:r>
      <w:r>
        <w:rPr>
          <w:rFonts w:ascii="Times New Roman" w:hAnsi="Times New Roman" w:eastAsia="Times New Roman" w:cs="Times New Roman"/>
        </w:rPr>
        <w:t xml:space="preserve"> </w:t>
      </w:r>
      <w:r>
        <w:rPr>
          <w:rFonts w:ascii="Ebrima" w:hAnsi="Ebrima" w:eastAsia="Ebrima" w:cs="Ebrima"/>
        </w:rPr>
        <w:t>ትእዛዝ</w:t>
      </w:r>
      <w:r>
        <w:rPr>
          <w:rFonts w:ascii="Times New Roman" w:hAnsi="Times New Roman" w:eastAsia="Times New Roman" w:cs="Times New Roman"/>
        </w:rPr>
        <w:t xml:space="preserve"> </w:t>
      </w:r>
      <w:r>
        <w:rPr>
          <w:rFonts w:ascii="Ebrima" w:hAnsi="Ebrima" w:eastAsia="Ebrima" w:cs="Ebrima"/>
        </w:rPr>
        <w:t>ለሚንቀጠቀጡ</w:t>
      </w:r>
      <w:r>
        <w:rPr>
          <w:rFonts w:ascii="Times New Roman" w:hAnsi="Times New Roman" w:eastAsia="Times New Roman" w:cs="Times New Roman"/>
        </w:rPr>
        <w:t xml:space="preserve"> </w:t>
      </w:r>
      <w:r>
        <w:rPr>
          <w:rFonts w:ascii="Ebrima" w:hAnsi="Ebrima" w:eastAsia="Ebrima" w:cs="Ebrima"/>
        </w:rPr>
        <w:t>ምክር</w:t>
      </w:r>
      <w:r>
        <w:rPr>
          <w:rFonts w:ascii="Times New Roman" w:hAnsi="Times New Roman" w:eastAsia="Times New Roman" w:cs="Times New Roman"/>
        </w:rPr>
        <w:t xml:space="preserve"> </w:t>
      </w:r>
      <w:r>
        <w:rPr>
          <w:rFonts w:ascii="Ebrima" w:hAnsi="Ebrima" w:eastAsia="Ebrima" w:cs="Ebrima"/>
        </w:rPr>
        <w:t>ሁሉንም</w:t>
      </w:r>
      <w:r>
        <w:rPr>
          <w:rFonts w:ascii="Times New Roman" w:hAnsi="Times New Roman" w:eastAsia="Times New Roman" w:cs="Times New Roman"/>
        </w:rPr>
        <w:t xml:space="preserve"> </w:t>
      </w:r>
      <w:r>
        <w:rPr>
          <w:rFonts w:ascii="Ebrima" w:hAnsi="Ebrima" w:eastAsia="Ebrima" w:cs="Ebrima"/>
        </w:rPr>
        <w:t>ሚስቶችና</w:t>
      </w:r>
      <w:r>
        <w:rPr>
          <w:rFonts w:ascii="Times New Roman" w:hAnsi="Times New Roman" w:eastAsia="Times New Roman" w:cs="Times New Roman"/>
        </w:rPr>
        <w:t xml:space="preserve"> </w:t>
      </w:r>
      <w:r>
        <w:rPr>
          <w:rFonts w:ascii="Ebrima" w:hAnsi="Ebrima" w:eastAsia="Ebrima" w:cs="Ebrima"/>
        </w:rPr>
        <w:t>ከእነርሱ</w:t>
      </w:r>
      <w:r>
        <w:rPr>
          <w:rFonts w:ascii="Times New Roman" w:hAnsi="Times New Roman" w:eastAsia="Times New Roman" w:cs="Times New Roman"/>
        </w:rPr>
        <w:t xml:space="preserve"> </w:t>
      </w:r>
      <w:r>
        <w:rPr>
          <w:rFonts w:ascii="Ebrima" w:hAnsi="Ebrima" w:eastAsia="Ebrima" w:cs="Ebrima"/>
        </w:rPr>
        <w:t>የተወለዱትን</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እንሰናበት</w:t>
      </w:r>
      <w:r>
        <w:rPr>
          <w:rFonts w:ascii="Times New Roman" w:hAnsi="Times New Roman" w:eastAsia="Times New Roman" w:cs="Times New Roman"/>
        </w:rPr>
        <w:t xml:space="preserve"> </w:t>
      </w:r>
      <w:r>
        <w:rPr>
          <w:rFonts w:ascii="Ebrima" w:hAnsi="Ebrima" w:eastAsia="Ebrima" w:cs="Ebrima"/>
        </w:rPr>
        <w:t>ዘንድ</w:t>
      </w:r>
      <w:r>
        <w:rPr>
          <w:rFonts w:ascii="Times New Roman" w:hAnsi="Times New Roman" w:eastAsia="Times New Roman" w:cs="Times New Roman"/>
        </w:rPr>
        <w:t xml:space="preserve"> </w:t>
      </w:r>
      <w:r>
        <w:rPr>
          <w:rFonts w:ascii="Ebrima" w:hAnsi="Ebrima" w:eastAsia="Ebrima" w:cs="Ebrima"/>
        </w:rPr>
        <w:t>ከአምላካችን</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ቃል</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እንግባ፤</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ሕጉ</w:t>
      </w:r>
      <w:r>
        <w:rPr>
          <w:rFonts w:ascii="Times New Roman" w:hAnsi="Times New Roman" w:eastAsia="Times New Roman" w:cs="Times New Roman"/>
        </w:rPr>
        <w:t xml:space="preserve"> </w:t>
      </w:r>
      <w:r>
        <w:rPr>
          <w:rFonts w:ascii="Ebrima" w:hAnsi="Ebrima" w:eastAsia="Ebrima" w:cs="Ebrima"/>
        </w:rPr>
        <w:t>ይደረግ።</w:t>
      </w:r>
      <w:r>
        <w:rPr>
          <w:rFonts w:ascii="Times New Roman" w:hAnsi="Times New Roman" w:eastAsia="Times New Roman" w:cs="Times New Roman"/>
        </w:rPr>
        <w:t xml:space="preserve"> </w:t>
      </w:r>
      <w:r>
        <w:rPr>
          <w:rFonts w:ascii="Ebrima" w:hAnsi="Ebrima" w:eastAsia="Ebrima" w:cs="Ebrima"/>
        </w:rPr>
        <w:t>ተነሣ፤</w:t>
      </w:r>
      <w:r>
        <w:rPr>
          <w:rFonts w:ascii="Times New Roman" w:hAnsi="Times New Roman" w:eastAsia="Times New Roman" w:cs="Times New Roman"/>
        </w:rPr>
        <w:t xml:space="preserve"> </w:t>
      </w:r>
      <w:r>
        <w:rPr>
          <w:rFonts w:ascii="Ebrima" w:hAnsi="Ebrima" w:eastAsia="Ebrima" w:cs="Ebrima"/>
        </w:rPr>
        <w:t>ይህ</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በአንተ</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ነውና፤</w:t>
      </w:r>
      <w:r>
        <w:rPr>
          <w:rFonts w:ascii="Times New Roman" w:hAnsi="Times New Roman" w:eastAsia="Times New Roman" w:cs="Times New Roman"/>
        </w:rPr>
        <w:t xml:space="preserve"> </w:t>
      </w:r>
      <w:r>
        <w:rPr>
          <w:rFonts w:ascii="Ebrima" w:hAnsi="Ebrima" w:eastAsia="Ebrima" w:cs="Ebrima"/>
        </w:rPr>
        <w:t>እኛም</w:t>
      </w:r>
      <w:r>
        <w:rPr>
          <w:rFonts w:ascii="Times New Roman" w:hAnsi="Times New Roman" w:eastAsia="Times New Roman" w:cs="Times New Roman"/>
        </w:rPr>
        <w:t xml:space="preserve"> </w:t>
      </w:r>
      <w:r>
        <w:rPr>
          <w:rFonts w:ascii="Ebrima" w:hAnsi="Ebrima" w:eastAsia="Ebrima" w:cs="Ebrima"/>
        </w:rPr>
        <w:t>ከአንተ</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ነን፤</w:t>
      </w:r>
      <w:r>
        <w:rPr>
          <w:rFonts w:ascii="Times New Roman" w:hAnsi="Times New Roman" w:eastAsia="Times New Roman" w:cs="Times New Roman"/>
        </w:rPr>
        <w:t xml:space="preserve"> </w:t>
      </w:r>
      <w:r>
        <w:rPr>
          <w:rFonts w:ascii="Ebrima" w:hAnsi="Ebrima" w:eastAsia="Ebrima" w:cs="Ebrima"/>
        </w:rPr>
        <w:t>በርታ፥</w:t>
      </w:r>
      <w:r>
        <w:rPr>
          <w:rFonts w:ascii="Times New Roman" w:hAnsi="Times New Roman" w:eastAsia="Times New Roman" w:cs="Times New Roman"/>
        </w:rPr>
        <w:t xml:space="preserve"> </w:t>
      </w:r>
      <w:r>
        <w:rPr>
          <w:rFonts w:ascii="Ebrima" w:hAnsi="Ebrima" w:eastAsia="Ebrima" w:cs="Ebrima"/>
        </w:rPr>
        <w:t>አድርገውም።</w:t>
      </w:r>
    </w:p>
    <w:p>
      <w:pPr>
        <w:pStyle w:val="ArticleScripture"/>
        <w:jc w:val="left"/>
      </w:pPr>
      <w:r>
        <w:rPr>
          <w:rFonts w:ascii="Times New Roman" w:hAnsi="Times New Roman" w:eastAsia="Times New Roman" w:cs="Times New Roman"/>
        </w:rPr>
        <w:t>Akkasumas Erzaan kaasee, jechuun luboonni hangafoonni, Lewwonni, fi Israaʼel hundi akka dubbii kana irratti raawwataniif kakuu isaanii irraa fudhate; isaanis kakatan. Ergasii Erzaan mana Waaqayyoo duraa kaʼee gara kutaa Yohaanaan ilma Eliyaashiibitti gale; yeroo achi gaʼes, sababii yakka warra boojiʼamanii deebiʼanii turaniif gaddaa tureef, buddeena hin nyaanne, bishaanis hin dhugne. Yahuudaa fi Yerusaalem guutuu keessatti ilmaan boojiʼamanii deebiʼanii jiran hundatti labsiin ni baʼe; isaan hundi gara Yerusaalemitti walitti qabamuu qabu; namni kam iyyuu guyyaa sadii keessatti, akka gorsa bulchitootaa fi maanguddootaatti, yoo hin dhufne, qabeenyi isaa hundi ni saamama; innis waldaa warra boojiʼamanii deebiʼanii jiran keessaa ni adda baafama. Ergasii namoonni Yihuudaa fi Beniyaam hundi guyyaa sadii keessatti gara Yerusaalemitti walitti qabaman. Jiʼa saglaffaatti, guyyaa digdamaffaa jiʼichaa ture; namoonni hundis sababii dubbii kanaatii fi rooba guddaa sanaaf hollachaa, daandii mana Waaqayyoo keessatti taaʼan. Erzaa 10:1–9.</w:t>
      </w:r>
    </w:p>
    <w:p>
      <w:pPr>
        <w:pStyle w:val="ArticleBody"/>
        <w:jc w:val="left"/>
      </w:pPr>
      <w:r>
        <w:rPr>
          <w:rFonts w:ascii="Times New Roman" w:hAnsi="Times New Roman" w:eastAsia="Times New Roman" w:cs="Times New Roman"/>
        </w:rPr>
        <w:t>Tokkummaan dhibba afurtamii afurii kumaatama sanaa jechuun warra niitota ormaa fudhatan irraa addaan baafamuu akka taʼetti bakka buʼameera. Kunis addaan baafamuu durboota ogeeyyii fi gowwootaa ti; innis saʼaatii sagalaffaatti taʼa; kun immoo duʼa Kiristoos, Phexros guyyaa Phenxeqosxee keessatti mana qulqullummaa keessaa, akkasumas Phexros gara Qisaariyaatti galaana biraa waamamuu dha. Addaan baafamuun Izraa keessattis ergamaa Kakuu isa boqochiisuun Lewwoota Miilkiyaas boqonnaa sadii keessatti qulqulleessuu dha. Qulqulleessuun Miilkiyaas keessatti ibsame kun qulqulleessuu mana qulqullummaa lamaan Kiristoos agarsiisa.</w:t>
      </w:r>
    </w:p>
    <w:p>
      <w:pPr>
        <w:pStyle w:val="ArticleScripture"/>
        <w:jc w:val="left"/>
      </w:pPr>
      <w:r>
        <w:rPr>
          <w:rFonts w:ascii="Times New Roman" w:hAnsi="Times New Roman" w:eastAsia="Times New Roman" w:cs="Times New Roman"/>
        </w:rPr>
        <w:t>“Bito keessaa daldaltootaa fi bitattoota addunyaa ariʼuudhaan qulqulleessuu keessatti, Yesus ergama Isaa garaa xuraaʼina cubbuutiin xuraaʼe irraa qulqulleessuuf dhufe labse,—fedhii lafa irraa kaʼan, hawwii ofittummaa, amala hamaa lubbuu balleessan irraa. Milkiiyaas 3:1–3 caqasame.” The Desire of Ages, 161.</w:t>
      </w:r>
    </w:p>
    <w:p>
      <w:pPr>
        <w:pStyle w:val="ArticleBody"/>
        <w:jc w:val="left"/>
      </w:pPr>
      <w:r>
        <w:rPr>
          <w:rFonts w:ascii="Ebrima" w:hAnsi="Ebrima" w:eastAsia="Ebrima" w:cs="Ebrima"/>
        </w:rPr>
        <w:t>እዝራና</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ኪዳን</w:t>
      </w:r>
      <w:r>
        <w:rPr>
          <w:rFonts w:ascii="Times New Roman" w:hAnsi="Times New Roman" w:eastAsia="Times New Roman" w:cs="Times New Roman"/>
        </w:rPr>
        <w:t xml:space="preserve"> </w:t>
      </w:r>
      <w:r>
        <w:rPr>
          <w:rFonts w:ascii="Ebrima" w:hAnsi="Ebrima" w:eastAsia="Ebrima" w:cs="Ebrima"/>
        </w:rPr>
        <w:t>ዚኣትዉ</w:t>
      </w:r>
      <w:r>
        <w:rPr>
          <w:rFonts w:ascii="Times New Roman" w:hAnsi="Times New Roman" w:eastAsia="Times New Roman" w:cs="Times New Roman"/>
        </w:rPr>
        <w:t xml:space="preserve"> </w:t>
      </w:r>
      <w:r>
        <w:rPr>
          <w:rFonts w:ascii="Ebrima" w:hAnsi="Ebrima" w:eastAsia="Ebrima" w:cs="Ebrima"/>
        </w:rPr>
        <w:t>ሰባት</w:t>
      </w:r>
      <w:r>
        <w:rPr>
          <w:rFonts w:ascii="Times New Roman" w:hAnsi="Times New Roman" w:eastAsia="Times New Roman" w:cs="Times New Roman"/>
        </w:rPr>
        <w:t xml:space="preserve"> “</w:t>
      </w:r>
      <w:r>
        <w:rPr>
          <w:rFonts w:ascii="Ebrima" w:hAnsi="Ebrima" w:eastAsia="Ebrima" w:cs="Ebrima"/>
        </w:rPr>
        <w:t>ተንስኡ</w:t>
      </w:r>
      <w:r>
        <w:rPr>
          <w:rFonts w:ascii="Times New Roman" w:hAnsi="Times New Roman" w:eastAsia="Times New Roman" w:cs="Times New Roman"/>
        </w:rPr>
        <w:t xml:space="preserve">” </w:t>
      </w:r>
      <w:r>
        <w:rPr>
          <w:rFonts w:ascii="Ebrima" w:hAnsi="Ebrima" w:eastAsia="Ebrima" w:cs="Ebrima"/>
        </w:rPr>
        <w:t>ተባሂሎም</w:t>
      </w:r>
      <w:r>
        <w:rPr>
          <w:rFonts w:ascii="Times New Roman" w:hAnsi="Times New Roman" w:eastAsia="Times New Roman" w:cs="Times New Roman"/>
        </w:rPr>
        <w:t xml:space="preserve"> </w:t>
      </w:r>
      <w:r>
        <w:rPr>
          <w:rFonts w:ascii="Ebrima" w:hAnsi="Ebrima" w:eastAsia="Ebrima" w:cs="Ebrima"/>
        </w:rPr>
        <w:t>እዮም፣</w:t>
      </w:r>
      <w:r>
        <w:rPr>
          <w:rFonts w:ascii="Times New Roman" w:hAnsi="Times New Roman" w:eastAsia="Times New Roman" w:cs="Times New Roman"/>
        </w:rPr>
        <w:t xml:space="preserve"> </w:t>
      </w:r>
      <w:r>
        <w:rPr>
          <w:rFonts w:ascii="Ebrima" w:hAnsi="Ebrima" w:eastAsia="Ebrima" w:cs="Ebrima"/>
        </w:rPr>
        <w:t>እያሱ</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ዓለውቲ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ሰላሳን</w:t>
      </w:r>
      <w:r>
        <w:rPr>
          <w:rFonts w:ascii="Times New Roman" w:hAnsi="Times New Roman" w:eastAsia="Times New Roman" w:cs="Times New Roman"/>
        </w:rPr>
        <w:t xml:space="preserve"> </w:t>
      </w:r>
      <w:r>
        <w:rPr>
          <w:rFonts w:ascii="Ebrima" w:hAnsi="Ebrima" w:eastAsia="Ebrima" w:cs="Ebrima"/>
        </w:rPr>
        <w:t>ሸሞንተን</w:t>
      </w:r>
      <w:r>
        <w:rPr>
          <w:rFonts w:ascii="Times New Roman" w:hAnsi="Times New Roman" w:eastAsia="Times New Roman" w:cs="Times New Roman"/>
        </w:rPr>
        <w:t xml:space="preserve"> </w:t>
      </w:r>
      <w:r>
        <w:rPr>
          <w:rFonts w:ascii="Ebrima" w:hAnsi="Ebrima" w:eastAsia="Ebrima" w:cs="Ebrima"/>
        </w:rPr>
        <w:t>ዓመታት</w:t>
      </w:r>
      <w:r>
        <w:rPr>
          <w:rFonts w:ascii="Times New Roman" w:hAnsi="Times New Roman" w:eastAsia="Times New Roman" w:cs="Times New Roman"/>
        </w:rPr>
        <w:t xml:space="preserve"> </w:t>
      </w:r>
      <w:r>
        <w:rPr>
          <w:rFonts w:ascii="Ebrima" w:hAnsi="Ebrima" w:eastAsia="Ebrima" w:cs="Ebrima"/>
        </w:rPr>
        <w:t>ውሽጢ</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ሞቱ</w:t>
      </w:r>
      <w:r>
        <w:rPr>
          <w:rFonts w:ascii="Times New Roman" w:hAnsi="Times New Roman" w:eastAsia="Times New Roman" w:cs="Times New Roman"/>
        </w:rPr>
        <w:t xml:space="preserve"> </w:t>
      </w:r>
      <w:r>
        <w:rPr>
          <w:rFonts w:ascii="Ebrima" w:hAnsi="Ebrima" w:eastAsia="Ebrima" w:cs="Ebrima"/>
        </w:rPr>
        <w:t>ኪትንስእ</w:t>
      </w:r>
      <w:r>
        <w:rPr>
          <w:rFonts w:ascii="Times New Roman" w:hAnsi="Times New Roman" w:eastAsia="Times New Roman" w:cs="Times New Roman"/>
        </w:rPr>
        <w:t xml:space="preserve"> </w:t>
      </w:r>
      <w:r>
        <w:rPr>
          <w:rFonts w:ascii="Ebrima" w:hAnsi="Ebrima" w:eastAsia="Ebrima" w:cs="Ebrima"/>
        </w:rPr>
        <w:t>ተነጊሩዎ</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ቀዳማይ</w:t>
      </w:r>
      <w:r>
        <w:rPr>
          <w:rFonts w:ascii="Times New Roman" w:hAnsi="Times New Roman" w:eastAsia="Times New Roman" w:cs="Times New Roman"/>
        </w:rPr>
        <w:t xml:space="preserve"> </w:t>
      </w:r>
      <w:r>
        <w:rPr>
          <w:rFonts w:ascii="Ebrima" w:hAnsi="Ebrima" w:eastAsia="Ebrima" w:cs="Ebrima"/>
        </w:rPr>
        <w:t>እስራኤል</w:t>
      </w:r>
      <w:r>
        <w:rPr>
          <w:rFonts w:ascii="Times New Roman" w:hAnsi="Times New Roman" w:eastAsia="Times New Roman" w:cs="Times New Roman"/>
        </w:rPr>
        <w:t xml:space="preserve"> </w:t>
      </w:r>
      <w:r>
        <w:rPr>
          <w:rFonts w:ascii="Ebrima" w:hAnsi="Ebrima" w:eastAsia="Ebrima" w:cs="Ebrima"/>
        </w:rPr>
        <w:t>ኣብቲ</w:t>
      </w:r>
      <w:r>
        <w:rPr>
          <w:rFonts w:ascii="Times New Roman" w:hAnsi="Times New Roman" w:eastAsia="Times New Roman" w:cs="Times New Roman"/>
        </w:rPr>
        <w:t xml:space="preserve"> </w:t>
      </w:r>
      <w:r>
        <w:rPr>
          <w:rFonts w:ascii="Ebrima" w:hAnsi="Ebrima" w:eastAsia="Ebrima" w:cs="Ebrima"/>
        </w:rPr>
        <w:t>ዓሰርተ</w:t>
      </w:r>
      <w:r>
        <w:rPr>
          <w:rFonts w:ascii="Times New Roman" w:hAnsi="Times New Roman" w:eastAsia="Times New Roman" w:cs="Times New Roman"/>
        </w:rPr>
        <w:t>-</w:t>
      </w:r>
      <w:r>
        <w:rPr>
          <w:rFonts w:ascii="Ebrima" w:hAnsi="Ebrima" w:eastAsia="Ebrima" w:cs="Ebrima"/>
        </w:rPr>
        <w:t>ዕፅፍ</w:t>
      </w:r>
      <w:r>
        <w:rPr>
          <w:rFonts w:ascii="Times New Roman" w:hAnsi="Times New Roman" w:eastAsia="Times New Roman" w:cs="Times New Roman"/>
        </w:rPr>
        <w:t xml:space="preserve"> </w:t>
      </w:r>
      <w:r>
        <w:rPr>
          <w:rFonts w:ascii="Ebrima" w:hAnsi="Ebrima" w:eastAsia="Ebrima" w:cs="Ebrima"/>
        </w:rPr>
        <w:t>መርመራ</w:t>
      </w:r>
      <w:r>
        <w:rPr>
          <w:rFonts w:ascii="Times New Roman" w:hAnsi="Times New Roman" w:eastAsia="Times New Roman" w:cs="Times New Roman"/>
        </w:rPr>
        <w:t xml:space="preserve"> </w:t>
      </w:r>
      <w:r>
        <w:rPr>
          <w:rFonts w:ascii="Ebrima" w:hAnsi="Ebrima" w:eastAsia="Ebrima" w:cs="Ebrima"/>
        </w:rPr>
        <w:t>ሂደት</w:t>
      </w:r>
      <w:r>
        <w:rPr>
          <w:rFonts w:ascii="Times New Roman" w:hAnsi="Times New Roman" w:eastAsia="Times New Roman" w:cs="Times New Roman"/>
        </w:rPr>
        <w:t xml:space="preserve"> </w:t>
      </w:r>
      <w:r>
        <w:rPr>
          <w:rFonts w:ascii="Ebrima" w:hAnsi="Ebrima" w:eastAsia="Ebrima" w:cs="Ebrima"/>
        </w:rPr>
        <w:t>ንምውዳቕ</w:t>
      </w:r>
      <w:r>
        <w:rPr>
          <w:rFonts w:ascii="Times New Roman" w:hAnsi="Times New Roman" w:eastAsia="Times New Roman" w:cs="Times New Roman"/>
        </w:rPr>
        <w:t xml:space="preserve"> </w:t>
      </w:r>
      <w:r>
        <w:rPr>
          <w:rFonts w:ascii="Ebrima" w:hAnsi="Ebrima" w:eastAsia="Ebrima" w:cs="Ebrima"/>
        </w:rPr>
        <w:t>ክልተ</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ወሰደላ፣</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ሰላሳን</w:t>
      </w:r>
      <w:r>
        <w:rPr>
          <w:rFonts w:ascii="Times New Roman" w:hAnsi="Times New Roman" w:eastAsia="Times New Roman" w:cs="Times New Roman"/>
        </w:rPr>
        <w:t xml:space="preserve"> </w:t>
      </w:r>
      <w:r>
        <w:rPr>
          <w:rFonts w:ascii="Ebrima" w:hAnsi="Ebrima" w:eastAsia="Ebrima" w:cs="Ebrima"/>
        </w:rPr>
        <w:t>ሸሞንተን</w:t>
      </w:r>
      <w:r>
        <w:rPr>
          <w:rFonts w:ascii="Times New Roman" w:hAnsi="Times New Roman" w:eastAsia="Times New Roman" w:cs="Times New Roman"/>
        </w:rPr>
        <w:t xml:space="preserve"> </w:t>
      </w:r>
      <w:r>
        <w:rPr>
          <w:rFonts w:ascii="Ebrima" w:hAnsi="Ebrima" w:eastAsia="Ebrima" w:cs="Ebrima"/>
        </w:rPr>
        <w:t>ዓመት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ዓለውቲ</w:t>
      </w:r>
      <w:r>
        <w:rPr>
          <w:rFonts w:ascii="Times New Roman" w:hAnsi="Times New Roman" w:eastAsia="Times New Roman" w:cs="Times New Roman"/>
        </w:rPr>
        <w:t xml:space="preserve"> </w:t>
      </w:r>
      <w:r>
        <w:rPr>
          <w:rFonts w:ascii="Ebrima" w:hAnsi="Ebrima" w:eastAsia="Ebrima" w:cs="Ebrima"/>
        </w:rPr>
        <w:t>ኩሎም</w:t>
      </w:r>
      <w:r>
        <w:rPr>
          <w:rFonts w:ascii="Times New Roman" w:hAnsi="Times New Roman" w:eastAsia="Times New Roman" w:cs="Times New Roman"/>
        </w:rPr>
        <w:t xml:space="preserve"> </w:t>
      </w:r>
      <w:r>
        <w:rPr>
          <w:rFonts w:ascii="Ebrima" w:hAnsi="Ebrima" w:eastAsia="Ebrima" w:cs="Ebrima"/>
        </w:rPr>
        <w:t>ሞቱ፣</w:t>
      </w:r>
      <w:r>
        <w:rPr>
          <w:rFonts w:ascii="Times New Roman" w:hAnsi="Times New Roman" w:eastAsia="Times New Roman" w:cs="Times New Roman"/>
        </w:rPr>
        <w:t xml:space="preserve"> </w:t>
      </w:r>
      <w:r>
        <w:rPr>
          <w:rFonts w:ascii="Ebrima" w:hAnsi="Ebrima" w:eastAsia="Ebrima" w:cs="Ebrima"/>
        </w:rPr>
        <w:t>እግዚኣብሔር</w:t>
      </w:r>
      <w:r>
        <w:rPr>
          <w:rFonts w:ascii="Times New Roman" w:hAnsi="Times New Roman" w:eastAsia="Times New Roman" w:cs="Times New Roman"/>
        </w:rPr>
        <w:t xml:space="preserve"> </w:t>
      </w:r>
      <w:r>
        <w:rPr>
          <w:rFonts w:ascii="Ebrima" w:hAnsi="Ebrima" w:eastAsia="Ebrima" w:cs="Ebrima"/>
        </w:rPr>
        <w:t>ከኣ</w:t>
      </w:r>
      <w:r>
        <w:rPr>
          <w:rFonts w:ascii="Times New Roman" w:hAnsi="Times New Roman" w:eastAsia="Times New Roman" w:cs="Times New Roman"/>
        </w:rPr>
        <w:t xml:space="preserve"> </w:t>
      </w:r>
      <w:r>
        <w:rPr>
          <w:rFonts w:ascii="Ebrima" w:hAnsi="Ebrima" w:eastAsia="Ebrima" w:cs="Ebrima"/>
        </w:rPr>
        <w:t>ኪተንስኡ</w:t>
      </w:r>
      <w:r>
        <w:rPr>
          <w:rFonts w:ascii="Times New Roman" w:hAnsi="Times New Roman" w:eastAsia="Times New Roman" w:cs="Times New Roman"/>
        </w:rPr>
        <w:t xml:space="preserve"> </w:t>
      </w:r>
      <w:r>
        <w:rPr>
          <w:rFonts w:ascii="Ebrima" w:hAnsi="Ebrima" w:eastAsia="Ebrima" w:cs="Ebrima"/>
        </w:rPr>
        <w:t>ይነግሮም።</w:t>
      </w:r>
    </w:p>
    <w:p>
      <w:pPr>
        <w:pStyle w:val="ArticleScripture"/>
        <w:jc w:val="left"/>
      </w:pPr>
      <w:r>
        <w:rPr>
          <w:rFonts w:ascii="Nirmala UI" w:hAnsi="Nirmala UI" w:eastAsia="Nirmala UI" w:cs="Nirmala UI"/>
        </w:rPr>
        <w:t>ଏହିପରି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ଜେରେଦ୍</w:t>
      </w:r>
      <w:r>
        <w:rPr>
          <w:rFonts w:ascii="Times New Roman" w:hAnsi="Times New Roman" w:eastAsia="Times New Roman" w:cs="Times New Roman"/>
        </w:rPr>
        <w:t xml:space="preserve">‌ </w:t>
      </w:r>
      <w:r>
        <w:rPr>
          <w:rFonts w:ascii="Nirmala UI" w:hAnsi="Nirmala UI" w:eastAsia="Nirmala UI" w:cs="Nirmala UI"/>
        </w:rPr>
        <w:t>ନଦୀଝରଣାକୁ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ଆମେ</w:t>
      </w:r>
      <w:r>
        <w:rPr>
          <w:rFonts w:ascii="Times New Roman" w:hAnsi="Times New Roman" w:eastAsia="Times New Roman" w:cs="Times New Roman"/>
        </w:rPr>
        <w:t xml:space="preserve"> </w:t>
      </w:r>
      <w:r>
        <w:rPr>
          <w:rFonts w:ascii="Nirmala UI" w:hAnsi="Nirmala UI" w:eastAsia="Nirmala UI" w:cs="Nirmala UI"/>
        </w:rPr>
        <w:t>ଜେରେଦ୍</w:t>
      </w:r>
      <w:r>
        <w:rPr>
          <w:rFonts w:ascii="Times New Roman" w:hAnsi="Times New Roman" w:eastAsia="Times New Roman" w:cs="Times New Roman"/>
        </w:rPr>
        <w:t xml:space="preserve">‌ </w:t>
      </w:r>
      <w:r>
        <w:rPr>
          <w:rFonts w:ascii="Nirmala UI" w:hAnsi="Nirmala UI" w:eastAsia="Nirmala UI" w:cs="Nirmala UI"/>
        </w:rPr>
        <w:t>ନଦୀଝରଣାକୁ</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କାଦେଶବର୍ଣ୍ଣେୟାରୁ</w:t>
      </w:r>
      <w:r>
        <w:rPr>
          <w:rFonts w:ascii="Times New Roman" w:hAnsi="Times New Roman" w:eastAsia="Times New Roman" w:cs="Times New Roman"/>
        </w:rPr>
        <w:t xml:space="preserve"> </w:t>
      </w:r>
      <w:r>
        <w:rPr>
          <w:rFonts w:ascii="Nirmala UI" w:hAnsi="Nirmala UI" w:eastAsia="Nirmala UI" w:cs="Nirmala UI"/>
        </w:rPr>
        <w:t>ଯାତ୍ରା</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ଜେରେଦ୍</w:t>
      </w:r>
      <w:r>
        <w:rPr>
          <w:rFonts w:ascii="Times New Roman" w:hAnsi="Times New Roman" w:eastAsia="Times New Roman" w:cs="Times New Roman"/>
        </w:rPr>
        <w:t xml:space="preserve">‌ </w:t>
      </w:r>
      <w:r>
        <w:rPr>
          <w:rFonts w:ascii="Nirmala UI" w:hAnsi="Nirmala UI" w:eastAsia="Nirmala UI" w:cs="Nirmala UI"/>
        </w:rPr>
        <w:t>ନଦୀଝରଣା</w:t>
      </w:r>
      <w:r>
        <w:rPr>
          <w:rFonts w:ascii="Times New Roman" w:hAnsi="Times New Roman" w:eastAsia="Times New Roman" w:cs="Times New Roman"/>
        </w:rPr>
        <w:t xml:space="preserve"> </w:t>
      </w:r>
      <w:r>
        <w:rPr>
          <w:rFonts w:ascii="Nirmala UI" w:hAnsi="Nirmala UI" w:eastAsia="Nirmala UI" w:cs="Nirmala UI"/>
        </w:rPr>
        <w:t>ଅତିକ୍ରମ</w:t>
      </w:r>
      <w:r>
        <w:rPr>
          <w:rFonts w:ascii="Times New Roman" w:hAnsi="Times New Roman" w:eastAsia="Times New Roman" w:cs="Times New Roman"/>
        </w:rPr>
        <w:t xml:space="preserve"> </w:t>
      </w:r>
      <w:r>
        <w:rPr>
          <w:rFonts w:ascii="Nirmala UI" w:hAnsi="Nirmala UI" w:eastAsia="Nirmala UI" w:cs="Nirmala UI"/>
        </w:rPr>
        <w:t>କରିବା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ବିତିଲା</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ସମୟ</w:t>
      </w:r>
      <w:r>
        <w:rPr>
          <w:rFonts w:ascii="Times New Roman" w:hAnsi="Times New Roman" w:eastAsia="Times New Roman" w:cs="Times New Roman"/>
        </w:rPr>
        <w:t xml:space="preserve"> </w:t>
      </w:r>
      <w:r>
        <w:rPr>
          <w:rFonts w:ascii="Nirmala UI" w:hAnsi="Nirmala UI" w:eastAsia="Nirmala UI" w:cs="Nirmala UI"/>
        </w:rPr>
        <w:t>ଅଠତ୍ତିସ</w:t>
      </w:r>
      <w:r>
        <w:rPr>
          <w:rFonts w:ascii="Times New Roman" w:hAnsi="Times New Roman" w:eastAsia="Times New Roman" w:cs="Times New Roman"/>
        </w:rPr>
        <w:t xml:space="preserve"> </w:t>
      </w:r>
      <w:r>
        <w:rPr>
          <w:rFonts w:ascii="Nirmala UI" w:hAnsi="Nirmala UI" w:eastAsia="Nirmala UI" w:cs="Nirmala UI"/>
        </w:rPr>
        <w:t>ବର୍ଷ</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ଯେପର୍ଯ୍ୟନ୍ତ</w:t>
      </w:r>
      <w:r>
        <w:rPr>
          <w:rFonts w:ascii="Times New Roman" w:hAnsi="Times New Roman" w:eastAsia="Times New Roman" w:cs="Times New Roman"/>
        </w:rPr>
        <w:t xml:space="preserve"> </w:t>
      </w:r>
      <w:r>
        <w:rPr>
          <w:rFonts w:ascii="Nirmala UI" w:hAnsi="Nirmala UI" w:eastAsia="Nirmala UI" w:cs="Nirmala UI"/>
        </w:rPr>
        <w:t>ଯୁଦ୍ଧଯୋଗ୍ୟ</w:t>
      </w:r>
      <w:r>
        <w:rPr>
          <w:rFonts w:ascii="Times New Roman" w:hAnsi="Times New Roman" w:eastAsia="Times New Roman" w:cs="Times New Roman"/>
        </w:rPr>
        <w:t xml:space="preserve"> </w:t>
      </w:r>
      <w:r>
        <w:rPr>
          <w:rFonts w:ascii="Nirmala UI" w:hAnsi="Nirmala UI" w:eastAsia="Nirmala UI" w:cs="Nirmala UI"/>
        </w:rPr>
        <w:t>ପୁରୁଷମାନଙ୍କ</w:t>
      </w:r>
      <w:r>
        <w:rPr>
          <w:rFonts w:ascii="Times New Roman" w:hAnsi="Times New Roman" w:eastAsia="Times New Roman" w:cs="Times New Roman"/>
        </w:rPr>
        <w:t xml:space="preserve"> </w:t>
      </w:r>
      <w:r>
        <w:rPr>
          <w:rFonts w:ascii="Nirmala UI" w:hAnsi="Nirmala UI" w:eastAsia="Nirmala UI" w:cs="Nirmala UI"/>
        </w:rPr>
        <w:t>ସମୁଦାୟ</w:t>
      </w:r>
      <w:r>
        <w:rPr>
          <w:rFonts w:ascii="Times New Roman" w:hAnsi="Times New Roman" w:eastAsia="Times New Roman" w:cs="Times New Roman"/>
        </w:rPr>
        <w:t xml:space="preserve"> </w:t>
      </w:r>
      <w:r>
        <w:rPr>
          <w:rFonts w:ascii="Nirmala UI" w:hAnsi="Nirmala UI" w:eastAsia="Nirmala UI" w:cs="Nirmala UI"/>
        </w:rPr>
        <w:t>ସେନାବଳର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ସମ୍ପୂର୍ଣ୍ଣ</w:t>
      </w:r>
      <w:r>
        <w:rPr>
          <w:rFonts w:ascii="Times New Roman" w:hAnsi="Times New Roman" w:eastAsia="Times New Roman" w:cs="Times New Roman"/>
        </w:rPr>
        <w:t xml:space="preserve"> </w:t>
      </w:r>
      <w:r>
        <w:rPr>
          <w:rFonts w:ascii="Nirmala UI" w:hAnsi="Nirmala UI" w:eastAsia="Nirmala UI" w:cs="Nirmala UI"/>
        </w:rPr>
        <w:t>ନିଶ୍ଚ୍ଛିନ୍ନ</w:t>
      </w:r>
      <w:r>
        <w:rPr>
          <w:rFonts w:ascii="Times New Roman" w:hAnsi="Times New Roman" w:eastAsia="Times New Roman" w:cs="Times New Roman"/>
        </w:rPr>
        <w:t xml:space="preserve"> </w:t>
      </w:r>
      <w:r>
        <w:rPr>
          <w:rFonts w:ascii="Nirmala UI" w:hAnsi="Nirmala UI" w:eastAsia="Nirmala UI" w:cs="Nirmala UI"/>
        </w:rPr>
        <w:t>ହୋଇଯାଇନଥିଲେ</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ସଦାପ୍ରଭୁ</w:t>
      </w:r>
      <w:r>
        <w:rPr>
          <w:rFonts w:ascii="Times New Roman" w:hAnsi="Times New Roman" w:eastAsia="Times New Roman" w:cs="Times New Roman"/>
        </w:rPr>
        <w:t xml:space="preserve"> </w:t>
      </w:r>
      <w:r>
        <w:rPr>
          <w:rFonts w:ascii="Nirmala UI" w:hAnsi="Nirmala UI" w:eastAsia="Nirmala UI" w:cs="Nirmala UI"/>
        </w:rPr>
        <w:t>ସେମାନଙ୍କ</w:t>
      </w:r>
      <w:r>
        <w:rPr>
          <w:rFonts w:ascii="Times New Roman" w:hAnsi="Times New Roman" w:eastAsia="Times New Roman" w:cs="Times New Roman"/>
        </w:rPr>
        <w:t xml:space="preserve"> </w:t>
      </w:r>
      <w:r>
        <w:rPr>
          <w:rFonts w:ascii="Nirmala UI" w:hAnsi="Nirmala UI" w:eastAsia="Nirmala UI" w:cs="Nirmala UI"/>
        </w:rPr>
        <w:t>ବିଷୟରେ</w:t>
      </w:r>
      <w:r>
        <w:rPr>
          <w:rFonts w:ascii="Times New Roman" w:hAnsi="Times New Roman" w:eastAsia="Times New Roman" w:cs="Times New Roman"/>
        </w:rPr>
        <w:t xml:space="preserve"> </w:t>
      </w:r>
      <w:r>
        <w:rPr>
          <w:rFonts w:ascii="Nirmala UI" w:hAnsi="Nirmala UI" w:eastAsia="Nirmala UI" w:cs="Nirmala UI"/>
        </w:rPr>
        <w:t>ଶପଥ</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ଦ୍ୱିତୀୟ</w:t>
      </w:r>
      <w:r>
        <w:rPr>
          <w:rFonts w:ascii="Times New Roman" w:hAnsi="Times New Roman" w:eastAsia="Times New Roman" w:cs="Times New Roman"/>
        </w:rPr>
        <w:t xml:space="preserve"> </w:t>
      </w:r>
      <w:r>
        <w:rPr>
          <w:rFonts w:ascii="Nirmala UI" w:hAnsi="Nirmala UI" w:eastAsia="Nirmala UI" w:cs="Nirmala UI"/>
        </w:rPr>
        <w:t>ବିବରଣ</w:t>
      </w:r>
      <w:r>
        <w:rPr>
          <w:rFonts w:ascii="Times New Roman" w:hAnsi="Times New Roman" w:eastAsia="Times New Roman" w:cs="Times New Roman"/>
        </w:rPr>
        <w:t xml:space="preserve"> 2:13, 14.</w:t>
      </w:r>
    </w:p>
    <w:p>
      <w:pPr>
        <w:pStyle w:val="ArticleBody"/>
        <w:jc w:val="left"/>
      </w:pPr>
      <w:r>
        <w:rPr>
          <w:rFonts w:ascii="Times New Roman" w:hAnsi="Times New Roman" w:eastAsia="Times New Roman" w:cs="Times New Roman"/>
        </w:rPr>
        <w:t>Yohannis boqonnaa shan keessatti, Yesus namicha waggaa soddomii saddeet guutuu dadhabaa taʼee ture ni fayyise; yeroo inni isa fayyisettis, namicha sanaan, “Kaʼi” jedhe.</w:t>
      </w:r>
    </w:p>
    <w:p>
      <w:pPr>
        <w:pStyle w:val="ArticleScripture"/>
        <w:jc w:val="left"/>
      </w:pPr>
      <w:r>
        <w:rPr>
          <w:rFonts w:ascii="Times New Roman" w:hAnsi="Times New Roman" w:eastAsia="Times New Roman" w:cs="Times New Roman"/>
        </w:rPr>
        <w:t>Yeroo murtaaʼe keessatti ergamaan tokko kuusaa bishaanii sanatti gad buʼee bishaanicha ni sochoosa ture; yeroo sana bishaanichi erga sochoofamee booddee namni dura keessaa seene kamiyyuu dhukkuba inni qabu kam irraa iyyuu ni fayya ture. Namni tokko immoo achi ture; inni waggaa soddomii saddeet guutuu dhibee qaba ture. Yesuus isa achi ciisee jiru yommuu arge, yeroo dheeraa akkasuma akka ture beekee, “Ati fayyuu ni barbaaddaa?” jedheen.</w:t>
      </w:r>
    </w:p>
    <w:p>
      <w:pPr>
        <w:pStyle w:val="ArticleScripture"/>
        <w:jc w:val="left"/>
      </w:pPr>
      <w:r>
        <w:rPr>
          <w:rFonts w:ascii="Times New Roman" w:hAnsi="Times New Roman" w:eastAsia="Times New Roman" w:cs="Times New Roman"/>
        </w:rPr>
        <w:t>Namichi dadhabaan sun deebisee, Yaa gooftaa, yeroo bishaanichi raafamu, nama na gara haroo sanaatti na buusu hin qabu; ani utuun dhufaa jiruu, namni biraa na dura gad bu’a.</w:t>
      </w:r>
    </w:p>
    <w:p>
      <w:pPr>
        <w:pStyle w:val="ArticleScripture"/>
        <w:jc w:val="left"/>
      </w:pPr>
      <w:r>
        <w:rPr>
          <w:rFonts w:ascii="Ebrima" w:hAnsi="Ebrima" w:eastAsia="Ebrima" w:cs="Ebrima"/>
        </w:rPr>
        <w:t>የሱስ</w:t>
      </w:r>
      <w:r>
        <w:rPr>
          <w:rFonts w:ascii="Times New Roman" w:hAnsi="Times New Roman" w:eastAsia="Times New Roman" w:cs="Times New Roman"/>
        </w:rPr>
        <w:t xml:space="preserve"> </w:t>
      </w:r>
      <w:r>
        <w:rPr>
          <w:rFonts w:ascii="Ebrima" w:hAnsi="Ebrima" w:eastAsia="Ebrima" w:cs="Ebrima"/>
        </w:rPr>
        <w:t>ከዚያ</w:t>
      </w:r>
      <w:r>
        <w:rPr>
          <w:rFonts w:ascii="Times New Roman" w:hAnsi="Times New Roman" w:eastAsia="Times New Roman" w:cs="Times New Roman"/>
        </w:rPr>
        <w:t xml:space="preserve"> </w:t>
      </w:r>
      <w:r>
        <w:rPr>
          <w:rFonts w:ascii="Ebrima" w:hAnsi="Ebrima" w:eastAsia="Ebrima" w:cs="Ebrima"/>
        </w:rPr>
        <w:t>ሰው</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እንዲህ</w:t>
      </w:r>
      <w:r>
        <w:rPr>
          <w:rFonts w:ascii="Times New Roman" w:hAnsi="Times New Roman" w:eastAsia="Times New Roman" w:cs="Times New Roman"/>
        </w:rPr>
        <w:t xml:space="preserve"> </w:t>
      </w:r>
      <w:r>
        <w:rPr>
          <w:rFonts w:ascii="Ebrima" w:hAnsi="Ebrima" w:eastAsia="Ebrima" w:cs="Ebrima"/>
        </w:rPr>
        <w:t>አለው፤</w:t>
      </w:r>
      <w:r>
        <w:rPr>
          <w:rFonts w:ascii="Times New Roman" w:hAnsi="Times New Roman" w:eastAsia="Times New Roman" w:cs="Times New Roman"/>
        </w:rPr>
        <w:t xml:space="preserve"> </w:t>
      </w:r>
      <w:r>
        <w:rPr>
          <w:rFonts w:ascii="Ebrima" w:hAnsi="Ebrima" w:eastAsia="Ebrima" w:cs="Ebrima"/>
        </w:rPr>
        <w:t>ተነሣ፥</w:t>
      </w:r>
      <w:r>
        <w:rPr>
          <w:rFonts w:ascii="Times New Roman" w:hAnsi="Times New Roman" w:eastAsia="Times New Roman" w:cs="Times New Roman"/>
        </w:rPr>
        <w:t xml:space="preserve"> </w:t>
      </w:r>
      <w:r>
        <w:rPr>
          <w:rFonts w:ascii="Ebrima" w:hAnsi="Ebrima" w:eastAsia="Ebrima" w:cs="Ebrima"/>
        </w:rPr>
        <w:t>አልጋህን</w:t>
      </w:r>
      <w:r>
        <w:rPr>
          <w:rFonts w:ascii="Times New Roman" w:hAnsi="Times New Roman" w:eastAsia="Times New Roman" w:cs="Times New Roman"/>
        </w:rPr>
        <w:t xml:space="preserve"> </w:t>
      </w:r>
      <w:r>
        <w:rPr>
          <w:rFonts w:ascii="Ebrima" w:hAnsi="Ebrima" w:eastAsia="Ebrima" w:cs="Ebrima"/>
        </w:rPr>
        <w:t>ተሸክመህ</w:t>
      </w:r>
      <w:r>
        <w:rPr>
          <w:rFonts w:ascii="Times New Roman" w:hAnsi="Times New Roman" w:eastAsia="Times New Roman" w:cs="Times New Roman"/>
        </w:rPr>
        <w:t xml:space="preserve"> </w:t>
      </w:r>
      <w:r>
        <w:rPr>
          <w:rFonts w:ascii="Ebrima" w:hAnsi="Ebrima" w:eastAsia="Ebrima" w:cs="Ebrima"/>
        </w:rPr>
        <w:t>ተመላለስ።</w:t>
      </w:r>
      <w:r>
        <w:rPr>
          <w:rFonts w:ascii="Times New Roman" w:hAnsi="Times New Roman" w:eastAsia="Times New Roman" w:cs="Times New Roman"/>
        </w:rPr>
        <w:t xml:space="preserve"> </w:t>
      </w:r>
      <w:r>
        <w:rPr>
          <w:rFonts w:ascii="Ebrima" w:hAnsi="Ebrima" w:eastAsia="Ebrima" w:cs="Ebrima"/>
        </w:rPr>
        <w:t>ወዲያውም</w:t>
      </w:r>
      <w:r>
        <w:rPr>
          <w:rFonts w:ascii="Times New Roman" w:hAnsi="Times New Roman" w:eastAsia="Times New Roman" w:cs="Times New Roman"/>
        </w:rPr>
        <w:t xml:space="preserve"> </w:t>
      </w:r>
      <w:r>
        <w:rPr>
          <w:rFonts w:ascii="Ebrima" w:hAnsi="Ebrima" w:eastAsia="Ebrima" w:cs="Ebrima"/>
        </w:rPr>
        <w:t>ሰውየው</w:t>
      </w:r>
      <w:r>
        <w:rPr>
          <w:rFonts w:ascii="Times New Roman" w:hAnsi="Times New Roman" w:eastAsia="Times New Roman" w:cs="Times New Roman"/>
        </w:rPr>
        <w:t xml:space="preserve"> </w:t>
      </w:r>
      <w:r>
        <w:rPr>
          <w:rFonts w:ascii="Ebrima" w:hAnsi="Ebrima" w:eastAsia="Ebrima" w:cs="Ebrima"/>
        </w:rPr>
        <w:t>ፈወሰ፥</w:t>
      </w:r>
      <w:r>
        <w:rPr>
          <w:rFonts w:ascii="Times New Roman" w:hAnsi="Times New Roman" w:eastAsia="Times New Roman" w:cs="Times New Roman"/>
        </w:rPr>
        <w:t xml:space="preserve"> </w:t>
      </w:r>
      <w:r>
        <w:rPr>
          <w:rFonts w:ascii="Ebrima" w:hAnsi="Ebrima" w:eastAsia="Ebrima" w:cs="Ebrima"/>
        </w:rPr>
        <w:t>አልጋውንም</w:t>
      </w:r>
      <w:r>
        <w:rPr>
          <w:rFonts w:ascii="Times New Roman" w:hAnsi="Times New Roman" w:eastAsia="Times New Roman" w:cs="Times New Roman"/>
        </w:rPr>
        <w:t xml:space="preserve"> </w:t>
      </w:r>
      <w:r>
        <w:rPr>
          <w:rFonts w:ascii="Ebrima" w:hAnsi="Ebrima" w:eastAsia="Ebrima" w:cs="Ebrima"/>
        </w:rPr>
        <w:t>ተሸክሞ</w:t>
      </w:r>
      <w:r>
        <w:rPr>
          <w:rFonts w:ascii="Times New Roman" w:hAnsi="Times New Roman" w:eastAsia="Times New Roman" w:cs="Times New Roman"/>
        </w:rPr>
        <w:t xml:space="preserve"> </w:t>
      </w:r>
      <w:r>
        <w:rPr>
          <w:rFonts w:ascii="Ebrima" w:hAnsi="Ebrima" w:eastAsia="Ebrima" w:cs="Ebrima"/>
        </w:rPr>
        <w:t>ተመላለሰ፤</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ቀንም</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ነበረ።</w:t>
      </w:r>
      <w:r>
        <w:rPr>
          <w:rFonts w:ascii="Times New Roman" w:hAnsi="Times New Roman" w:eastAsia="Times New Roman" w:cs="Times New Roman"/>
        </w:rPr>
        <w:t xml:space="preserve"> </w:t>
      </w:r>
      <w:r>
        <w:rPr>
          <w:rFonts w:ascii="Ebrima" w:hAnsi="Ebrima" w:eastAsia="Ebrima" w:cs="Ebrima"/>
        </w:rPr>
        <w:t>ዮሐንስ</w:t>
      </w:r>
      <w:r>
        <w:rPr>
          <w:rFonts w:ascii="Times New Roman" w:hAnsi="Times New Roman" w:eastAsia="Times New Roman" w:cs="Times New Roman"/>
        </w:rPr>
        <w:t xml:space="preserve"> 5</w:t>
      </w:r>
      <w:r>
        <w:rPr>
          <w:rFonts w:ascii="Ebrima" w:hAnsi="Ebrima" w:eastAsia="Ebrima" w:cs="Ebrima"/>
        </w:rPr>
        <w:t>፡</w:t>
      </w:r>
      <w:r>
        <w:rPr>
          <w:rFonts w:ascii="Times New Roman" w:hAnsi="Times New Roman" w:eastAsia="Times New Roman" w:cs="Times New Roman"/>
        </w:rPr>
        <w:t>4–9</w:t>
      </w:r>
      <w:r>
        <w:rPr>
          <w:rFonts w:ascii="Ebrima" w:hAnsi="Ebrima" w:eastAsia="Ebrima" w:cs="Ebrima"/>
        </w:rPr>
        <w:t>።</w:t>
      </w:r>
    </w:p>
    <w:p>
      <w:pPr>
        <w:pStyle w:val="ArticleBody"/>
        <w:jc w:val="left"/>
      </w:pPr>
      <w:r>
        <w:rPr>
          <w:rFonts w:ascii="Nirmala UI" w:hAnsi="Nirmala UI" w:eastAsia="Nirmala UI" w:cs="Nirmala UI"/>
        </w:rPr>
        <w:t>এজ্রাৰ</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লাখ</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হাজাৰজনৰ</w:t>
      </w:r>
      <w:r>
        <w:rPr>
          <w:rFonts w:ascii="Times New Roman" w:hAnsi="Times New Roman" w:eastAsia="Times New Roman" w:cs="Times New Roman"/>
        </w:rPr>
        <w:t xml:space="preserve"> </w:t>
      </w:r>
      <w:r>
        <w:rPr>
          <w:rFonts w:ascii="Nirmala UI" w:hAnsi="Nirmala UI" w:eastAsia="Nirmala UI" w:cs="Nirmala UI"/>
        </w:rPr>
        <w:t>নিয়ম</w:t>
      </w:r>
      <w:r>
        <w:rPr>
          <w:rFonts w:ascii="Times New Roman" w:hAnsi="Times New Roman" w:eastAsia="Times New Roman" w:cs="Times New Roman"/>
        </w:rPr>
        <w:t>-</w:t>
      </w:r>
      <w:r>
        <w:rPr>
          <w:rFonts w:ascii="Nirmala UI" w:hAnsi="Nirmala UI" w:eastAsia="Nirmala UI" w:cs="Nirmala UI"/>
        </w:rPr>
        <w:t>চুক্তিৰ</w:t>
      </w:r>
      <w:r>
        <w:rPr>
          <w:rFonts w:ascii="Times New Roman" w:hAnsi="Times New Roman" w:eastAsia="Times New Roman" w:cs="Times New Roman"/>
        </w:rPr>
        <w:t xml:space="preserve"> </w:t>
      </w:r>
      <w:r>
        <w:rPr>
          <w:rFonts w:ascii="Nirmala UI" w:hAnsi="Nirmala UI" w:eastAsia="Nirmala UI" w:cs="Nirmala UI"/>
        </w:rPr>
        <w:t>দৃষ্টান্তত</w:t>
      </w:r>
      <w:r>
        <w:rPr>
          <w:rFonts w:ascii="Times New Roman" w:hAnsi="Times New Roman" w:eastAsia="Times New Roman" w:cs="Times New Roman"/>
        </w:rPr>
        <w:t xml:space="preserve">, </w:t>
      </w:r>
      <w:r>
        <w:rPr>
          <w:rFonts w:ascii="Nirmala UI" w:hAnsi="Nirmala UI" w:eastAsia="Nirmala UI" w:cs="Nirmala UI"/>
        </w:rPr>
        <w:t>লোকসকলক</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দাঁড়াব</w:t>
      </w:r>
      <w:r>
        <w:rPr>
          <w:rFonts w:ascii="Times New Roman" w:hAnsi="Times New Roman" w:eastAsia="Times New Roman" w:cs="Times New Roman"/>
        </w:rPr>
        <w:t xml:space="preserve">” </w:t>
      </w:r>
      <w:r>
        <w:rPr>
          <w:rFonts w:ascii="Nirmala UI" w:hAnsi="Nirmala UI" w:eastAsia="Nirmala UI" w:cs="Nirmala UI"/>
        </w:rPr>
        <w:t>লগা</w:t>
      </w:r>
      <w:r>
        <w:rPr>
          <w:rFonts w:ascii="Times New Roman" w:hAnsi="Times New Roman" w:eastAsia="Times New Roman" w:cs="Times New Roman"/>
        </w:rPr>
        <w:t xml:space="preserve"> </w:t>
      </w:r>
      <w:r>
        <w:rPr>
          <w:rFonts w:ascii="Nirmala UI" w:hAnsi="Nirmala UI" w:eastAsia="Nirmala UI" w:cs="Nirmala UI"/>
        </w:rPr>
        <w:t>আছিল।</w:t>
      </w:r>
      <w:r>
        <w:rPr>
          <w:rFonts w:ascii="Times New Roman" w:hAnsi="Times New Roman" w:eastAsia="Times New Roman" w:cs="Times New Roman"/>
        </w:rPr>
        <w:t xml:space="preserve"> </w:t>
      </w:r>
      <w:r>
        <w:rPr>
          <w:rFonts w:ascii="Nirmala UI" w:hAnsi="Nirmala UI" w:eastAsia="Nirmala UI" w:cs="Nirmala UI"/>
        </w:rPr>
        <w:t>১৮৩৮</w:t>
      </w:r>
      <w:r>
        <w:rPr>
          <w:rFonts w:ascii="Times New Roman" w:hAnsi="Times New Roman" w:eastAsia="Times New Roman" w:cs="Times New Roman"/>
        </w:rPr>
        <w:t xml:space="preserve"> </w:t>
      </w:r>
      <w:r>
        <w:rPr>
          <w:rFonts w:ascii="Nirmala UI" w:hAnsi="Nirmala UI" w:eastAsia="Nirmala UI" w:cs="Nirmala UI"/>
        </w:rPr>
        <w:t>চনত</w:t>
      </w:r>
      <w:r>
        <w:rPr>
          <w:rFonts w:ascii="Times New Roman" w:hAnsi="Times New Roman" w:eastAsia="Times New Roman" w:cs="Times New Roman"/>
        </w:rPr>
        <w:t xml:space="preserve">, </w:t>
      </w:r>
      <w:r>
        <w:rPr>
          <w:rFonts w:ascii="Nirmala UI" w:hAnsi="Nirmala UI" w:eastAsia="Nirmala UI" w:cs="Nirmala UI"/>
        </w:rPr>
        <w:t>মিলাৰাইটসকলৰ</w:t>
      </w:r>
      <w:r>
        <w:rPr>
          <w:rFonts w:ascii="Times New Roman" w:hAnsi="Times New Roman" w:eastAsia="Times New Roman" w:cs="Times New Roman"/>
        </w:rPr>
        <w:t xml:space="preserve"> </w:t>
      </w:r>
      <w:r>
        <w:rPr>
          <w:rFonts w:ascii="Nirmala UI" w:hAnsi="Nirmala UI" w:eastAsia="Nirmala UI" w:cs="Nirmala UI"/>
        </w:rPr>
        <w:t>এজন</w:t>
      </w:r>
      <w:r>
        <w:rPr>
          <w:rFonts w:ascii="Times New Roman" w:hAnsi="Times New Roman" w:eastAsia="Times New Roman" w:cs="Times New Roman"/>
        </w:rPr>
        <w:t xml:space="preserve"> </w:t>
      </w:r>
      <w:r>
        <w:rPr>
          <w:rFonts w:ascii="Nirmala UI" w:hAnsi="Nirmala UI" w:eastAsia="Nirmala UI" w:cs="Nirmala UI"/>
        </w:rPr>
        <w:t>প্ৰধান</w:t>
      </w:r>
      <w:r>
        <w:rPr>
          <w:rFonts w:ascii="Times New Roman" w:hAnsi="Times New Roman" w:eastAsia="Times New Roman" w:cs="Times New Roman"/>
        </w:rPr>
        <w:t xml:space="preserve"> </w:t>
      </w:r>
      <w:r>
        <w:rPr>
          <w:rFonts w:ascii="Nirmala UI" w:hAnsi="Nirmala UI" w:eastAsia="Nirmala UI" w:cs="Nirmala UI"/>
        </w:rPr>
        <w:t>প্ৰচাৰক</w:t>
      </w:r>
      <w:r>
        <w:rPr>
          <w:rFonts w:ascii="Times New Roman" w:hAnsi="Times New Roman" w:eastAsia="Times New Roman" w:cs="Times New Roman"/>
        </w:rPr>
        <w:t xml:space="preserve"> </w:t>
      </w:r>
      <w:r>
        <w:rPr>
          <w:rFonts w:ascii="Nirmala UI" w:hAnsi="Nirmala UI" w:eastAsia="Nirmala UI" w:cs="Nirmala UI"/>
        </w:rPr>
        <w:t>জোছাইয়া</w:t>
      </w:r>
      <w:r>
        <w:rPr>
          <w:rFonts w:ascii="Times New Roman" w:hAnsi="Times New Roman" w:eastAsia="Times New Roman" w:cs="Times New Roman"/>
        </w:rPr>
        <w:t xml:space="preserve"> </w:t>
      </w:r>
      <w:r>
        <w:rPr>
          <w:rFonts w:ascii="Nirmala UI" w:hAnsi="Nirmala UI" w:eastAsia="Nirmala UI" w:cs="Nirmala UI"/>
        </w:rPr>
        <w:t>লিচে</w:t>
      </w:r>
      <w:r>
        <w:rPr>
          <w:rFonts w:ascii="Times New Roman" w:hAnsi="Times New Roman" w:eastAsia="Times New Roman" w:cs="Times New Roman"/>
        </w:rPr>
        <w:t xml:space="preserve"> </w:t>
      </w:r>
      <w:r>
        <w:rPr>
          <w:rFonts w:ascii="Nirmala UI" w:hAnsi="Nirmala UI" w:eastAsia="Nirmala UI" w:cs="Nirmala UI"/>
        </w:rPr>
        <w:t>১৮৪০</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ওচৰত</w:t>
      </w:r>
      <w:r>
        <w:rPr>
          <w:rFonts w:ascii="Times New Roman" w:hAnsi="Times New Roman" w:eastAsia="Times New Roman" w:cs="Times New Roman"/>
        </w:rPr>
        <w:t xml:space="preserve"> </w:t>
      </w:r>
      <w:r>
        <w:rPr>
          <w:rFonts w:ascii="Nirmala UI" w:hAnsi="Nirmala UI" w:eastAsia="Nirmala UI" w:cs="Nirmala UI"/>
        </w:rPr>
        <w:t>অটোমান</w:t>
      </w:r>
      <w:r>
        <w:rPr>
          <w:rFonts w:ascii="Times New Roman" w:hAnsi="Times New Roman" w:eastAsia="Times New Roman" w:cs="Times New Roman"/>
        </w:rPr>
        <w:t xml:space="preserve"> </w:t>
      </w:r>
      <w:r>
        <w:rPr>
          <w:rFonts w:ascii="Nirmala UI" w:hAnsi="Nirmala UI" w:eastAsia="Nirmala UI" w:cs="Nirmala UI"/>
        </w:rPr>
        <w:t>প্ৰভুত্বৰ</w:t>
      </w:r>
      <w:r>
        <w:rPr>
          <w:rFonts w:ascii="Times New Roman" w:hAnsi="Times New Roman" w:eastAsia="Times New Roman" w:cs="Times New Roman"/>
        </w:rPr>
        <w:t xml:space="preserve"> </w:t>
      </w:r>
      <w:r>
        <w:rPr>
          <w:rFonts w:ascii="Nirmala UI" w:hAnsi="Nirmala UI" w:eastAsia="Nirmala UI" w:cs="Nirmala UI"/>
        </w:rPr>
        <w:t>অন্তৰ</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ভৱিষ্যদ্বাণী</w:t>
      </w:r>
      <w:r>
        <w:rPr>
          <w:rFonts w:ascii="Times New Roman" w:hAnsi="Times New Roman" w:eastAsia="Times New Roman" w:cs="Times New Roman"/>
        </w:rPr>
        <w:t xml:space="preserve"> </w:t>
      </w:r>
      <w:r>
        <w:rPr>
          <w:rFonts w:ascii="Nirmala UI" w:hAnsi="Nirmala UI" w:eastAsia="Nirmala UI" w:cs="Nirmala UI"/>
        </w:rPr>
        <w:t>কৰিছিল</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মিলাৰাইট</w:t>
      </w:r>
      <w:r>
        <w:rPr>
          <w:rFonts w:ascii="Times New Roman" w:hAnsi="Times New Roman" w:eastAsia="Times New Roman" w:cs="Times New Roman"/>
        </w:rPr>
        <w:t xml:space="preserve"> </w:t>
      </w:r>
      <w:r>
        <w:rPr>
          <w:rFonts w:ascii="Nirmala UI" w:hAnsi="Nirmala UI" w:eastAsia="Nirmala UI" w:cs="Nirmala UI"/>
        </w:rPr>
        <w:t>বাৰ্তা</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দাঁড়িল</w:t>
      </w:r>
      <w:r>
        <w:rPr>
          <w:rFonts w:ascii="Times New Roman" w:hAnsi="Times New Roman" w:eastAsia="Times New Roman" w:cs="Times New Roman"/>
        </w:rPr>
        <w:t xml:space="preserve">, </w:t>
      </w:r>
      <w:r>
        <w:rPr>
          <w:rFonts w:ascii="Nirmala UI" w:hAnsi="Nirmala UI" w:eastAsia="Nirmala UI" w:cs="Nirmala UI"/>
        </w:rPr>
        <w:t>কেৱল</w:t>
      </w:r>
      <w:r>
        <w:rPr>
          <w:rFonts w:ascii="Times New Roman" w:hAnsi="Times New Roman" w:eastAsia="Times New Roman" w:cs="Times New Roman"/>
        </w:rPr>
        <w:t xml:space="preserve"> </w:t>
      </w:r>
      <w:r>
        <w:rPr>
          <w:rFonts w:ascii="Nirmala UI" w:hAnsi="Nirmala UI" w:eastAsia="Nirmala UI" w:cs="Nirmala UI"/>
        </w:rPr>
        <w:t>১৮৪০</w:t>
      </w:r>
      <w:r>
        <w:rPr>
          <w:rFonts w:ascii="Times New Roman" w:hAnsi="Times New Roman" w:eastAsia="Times New Roman" w:cs="Times New Roman"/>
        </w:rPr>
        <w:t xml:space="preserve"> </w:t>
      </w:r>
      <w:r>
        <w:rPr>
          <w:rFonts w:ascii="Nirmala UI" w:hAnsi="Nirmala UI" w:eastAsia="Nirmala UI" w:cs="Nirmala UI"/>
        </w:rPr>
        <w:t>চনৰ</w:t>
      </w:r>
      <w:r>
        <w:rPr>
          <w:rFonts w:ascii="Times New Roman" w:hAnsi="Times New Roman" w:eastAsia="Times New Roman" w:cs="Times New Roman"/>
        </w:rPr>
        <w:t xml:space="preserve"> </w:t>
      </w:r>
      <w:r>
        <w:rPr>
          <w:rFonts w:ascii="Nirmala UI" w:hAnsi="Nirmala UI" w:eastAsia="Nirmala UI" w:cs="Nirmala UI"/>
        </w:rPr>
        <w:t>১১</w:t>
      </w:r>
      <w:r>
        <w:rPr>
          <w:rFonts w:ascii="Times New Roman" w:hAnsi="Times New Roman" w:eastAsia="Times New Roman" w:cs="Times New Roman"/>
        </w:rPr>
        <w:t xml:space="preserve"> </w:t>
      </w:r>
      <w:r>
        <w:rPr>
          <w:rFonts w:ascii="Nirmala UI" w:hAnsi="Nirmala UI" w:eastAsia="Nirmala UI" w:cs="Nirmala UI"/>
        </w:rPr>
        <w:t>আগষ্টত</w:t>
      </w:r>
      <w:r>
        <w:rPr>
          <w:rFonts w:ascii="Times New Roman" w:hAnsi="Times New Roman" w:eastAsia="Times New Roman" w:cs="Times New Roman"/>
        </w:rPr>
        <w:t xml:space="preserve"> </w:t>
      </w:r>
      <w:r>
        <w:rPr>
          <w:rFonts w:ascii="Nirmala UI" w:hAnsi="Nirmala UI" w:eastAsia="Nirmala UI" w:cs="Nirmala UI"/>
        </w:rPr>
        <w:t>সেই</w:t>
      </w:r>
      <w:r>
        <w:rPr>
          <w:rFonts w:ascii="Times New Roman" w:hAnsi="Times New Roman" w:eastAsia="Times New Roman" w:cs="Times New Roman"/>
        </w:rPr>
        <w:t xml:space="preserve"> </w:t>
      </w:r>
      <w:r>
        <w:rPr>
          <w:rFonts w:ascii="Nirmala UI" w:hAnsi="Nirmala UI" w:eastAsia="Nirmala UI" w:cs="Nirmala UI"/>
        </w:rPr>
        <w:t>ভৱিষ্যদ্বাণীৰ</w:t>
      </w:r>
      <w:r>
        <w:rPr>
          <w:rFonts w:ascii="Times New Roman" w:hAnsi="Times New Roman" w:eastAsia="Times New Roman" w:cs="Times New Roman"/>
        </w:rPr>
        <w:t xml:space="preserve"> </w:t>
      </w:r>
      <w:r>
        <w:rPr>
          <w:rFonts w:ascii="Nirmala UI" w:hAnsi="Nirmala UI" w:eastAsia="Nirmala UI" w:cs="Nirmala UI"/>
        </w:rPr>
        <w:t>নিৰ্ভুল</w:t>
      </w:r>
      <w:r>
        <w:rPr>
          <w:rFonts w:ascii="Times New Roman" w:hAnsi="Times New Roman" w:eastAsia="Times New Roman" w:cs="Times New Roman"/>
        </w:rPr>
        <w:t xml:space="preserve"> </w:t>
      </w:r>
      <w:r>
        <w:rPr>
          <w:rFonts w:ascii="Nirmala UI" w:hAnsi="Nirmala UI" w:eastAsia="Nirmala UI" w:cs="Nirmala UI"/>
        </w:rPr>
        <w:t>পৰিপূৰ্ণতাৰ</w:t>
      </w:r>
      <w:r>
        <w:rPr>
          <w:rFonts w:ascii="Times New Roman" w:hAnsi="Times New Roman" w:eastAsia="Times New Roman" w:cs="Times New Roman"/>
        </w:rPr>
        <w:t xml:space="preserve"> </w:t>
      </w:r>
      <w:r>
        <w:rPr>
          <w:rFonts w:ascii="Nirmala UI" w:hAnsi="Nirmala UI" w:eastAsia="Nirmala UI" w:cs="Nirmala UI"/>
        </w:rPr>
        <w:t>দ্বাৰা</w:t>
      </w:r>
      <w:r>
        <w:rPr>
          <w:rFonts w:ascii="Times New Roman" w:hAnsi="Times New Roman" w:eastAsia="Times New Roman" w:cs="Times New Roman"/>
        </w:rPr>
        <w:t xml:space="preserve"> </w:t>
      </w:r>
      <w:r>
        <w:rPr>
          <w:rFonts w:ascii="Nirmala UI" w:hAnsi="Nirmala UI" w:eastAsia="Nirmala UI" w:cs="Nirmala UI"/>
        </w:rPr>
        <w:t>শক্তিশালী</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বলৈ।</w:t>
      </w:r>
      <w:r>
        <w:rPr>
          <w:rFonts w:ascii="Times New Roman" w:hAnsi="Times New Roman" w:eastAsia="Times New Roman" w:cs="Times New Roman"/>
        </w:rPr>
        <w:t xml:space="preserve"> </w:t>
      </w:r>
      <w:r>
        <w:rPr>
          <w:rFonts w:ascii="Nirmala UI" w:hAnsi="Nirmala UI" w:eastAsia="Nirmala UI" w:cs="Nirmala UI"/>
        </w:rPr>
        <w:t>বিজয়ী</w:t>
      </w:r>
      <w:r>
        <w:rPr>
          <w:rFonts w:ascii="Times New Roman" w:hAnsi="Times New Roman" w:eastAsia="Times New Roman" w:cs="Times New Roman"/>
        </w:rPr>
        <w:t xml:space="preserve"> </w:t>
      </w:r>
      <w:r>
        <w:rPr>
          <w:rFonts w:ascii="Nirmala UI" w:hAnsi="Nirmala UI" w:eastAsia="Nirmala UI" w:cs="Nirmala UI"/>
        </w:rPr>
        <w:t>মণ্ডলীৰ</w:t>
      </w:r>
      <w:r>
        <w:rPr>
          <w:rFonts w:ascii="Times New Roman" w:hAnsi="Times New Roman" w:eastAsia="Times New Roman" w:cs="Times New Roman"/>
        </w:rPr>
        <w:t xml:space="preserve"> </w:t>
      </w:r>
      <w:r>
        <w:rPr>
          <w:rFonts w:ascii="Nirmala UI" w:hAnsi="Nirmala UI" w:eastAsia="Nirmala UI" w:cs="Nirmala UI"/>
        </w:rPr>
        <w:t>উত্তোলনত</w:t>
      </w:r>
      <w:r>
        <w:rPr>
          <w:rFonts w:ascii="Times New Roman" w:hAnsi="Times New Roman" w:eastAsia="Times New Roman" w:cs="Times New Roman"/>
        </w:rPr>
        <w:t xml:space="preserve"> </w:t>
      </w:r>
      <w:r>
        <w:rPr>
          <w:rFonts w:ascii="Nirmala UI" w:hAnsi="Nirmala UI" w:eastAsia="Nirmala UI" w:cs="Nirmala UI"/>
        </w:rPr>
        <w:t>এনে</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ভৱিষ্যদ্বাণী</w:t>
      </w:r>
      <w:r>
        <w:rPr>
          <w:rFonts w:ascii="Times New Roman" w:hAnsi="Times New Roman" w:eastAsia="Times New Roman" w:cs="Times New Roman"/>
        </w:rPr>
        <w:t xml:space="preserve"> </w:t>
      </w:r>
      <w:r>
        <w:rPr>
          <w:rFonts w:ascii="Nirmala UI" w:hAnsi="Nirmala UI" w:eastAsia="Nirmala UI" w:cs="Nirmala UI"/>
        </w:rPr>
        <w:t>সন্নিবিষ্ট</w:t>
      </w:r>
      <w:r>
        <w:rPr>
          <w:rFonts w:ascii="Times New Roman" w:hAnsi="Times New Roman" w:eastAsia="Times New Roman" w:cs="Times New Roman"/>
        </w:rPr>
        <w:t xml:space="preserve"> </w:t>
      </w:r>
      <w:r>
        <w:rPr>
          <w:rFonts w:ascii="Nirmala UI" w:hAnsi="Nirmala UI" w:eastAsia="Nirmala UI" w:cs="Nirmala UI"/>
        </w:rPr>
        <w:t>আছে</w:t>
      </w:r>
      <w:r>
        <w:rPr>
          <w:rFonts w:ascii="Times New Roman" w:hAnsi="Times New Roman" w:eastAsia="Times New Roman" w:cs="Times New Roman"/>
        </w:rPr>
        <w:t xml:space="preserve"> </w:t>
      </w:r>
      <w:r>
        <w:rPr>
          <w:rFonts w:ascii="Nirmala UI" w:hAnsi="Nirmala UI" w:eastAsia="Nirmala UI" w:cs="Nirmala UI"/>
        </w:rPr>
        <w:t>যিয়ে</w:t>
      </w:r>
      <w:r>
        <w:rPr>
          <w:rFonts w:ascii="Times New Roman" w:hAnsi="Times New Roman" w:eastAsia="Times New Roman" w:cs="Times New Roman"/>
        </w:rPr>
        <w:t xml:space="preserve"> </w:t>
      </w:r>
      <w:r>
        <w:rPr>
          <w:rFonts w:ascii="Nirmala UI" w:hAnsi="Nirmala UI" w:eastAsia="Nirmala UI" w:cs="Nirmala UI"/>
        </w:rPr>
        <w:t>নিয়ম</w:t>
      </w:r>
      <w:r>
        <w:rPr>
          <w:rFonts w:ascii="Times New Roman" w:hAnsi="Times New Roman" w:eastAsia="Times New Roman" w:cs="Times New Roman"/>
        </w:rPr>
        <w:t>-</w:t>
      </w:r>
      <w:r>
        <w:rPr>
          <w:rFonts w:ascii="Nirmala UI" w:hAnsi="Nirmala UI" w:eastAsia="Nirmala UI" w:cs="Nirmala UI"/>
        </w:rPr>
        <w:t>চুক্তি</w:t>
      </w:r>
      <w:r>
        <w:rPr>
          <w:rFonts w:ascii="Times New Roman" w:hAnsi="Times New Roman" w:eastAsia="Times New Roman" w:cs="Times New Roman"/>
        </w:rPr>
        <w:t xml:space="preserve"> </w:t>
      </w:r>
      <w:r>
        <w:rPr>
          <w:rFonts w:ascii="Nirmala UI" w:hAnsi="Nirmala UI" w:eastAsia="Nirmala UI" w:cs="Nirmala UI"/>
        </w:rPr>
        <w:t>স্থাপিত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লে</w:t>
      </w:r>
      <w:r>
        <w:rPr>
          <w:rFonts w:ascii="Times New Roman" w:hAnsi="Times New Roman" w:eastAsia="Times New Roman" w:cs="Times New Roman"/>
        </w:rPr>
        <w:t xml:space="preserve"> </w:t>
      </w:r>
      <w:r>
        <w:rPr>
          <w:rFonts w:ascii="Nirmala UI" w:hAnsi="Nirmala UI" w:eastAsia="Nirmala UI" w:cs="Nirmala UI"/>
        </w:rPr>
        <w:t>ঈশ্বৰৰ</w:t>
      </w:r>
      <w:r>
        <w:rPr>
          <w:rFonts w:ascii="Times New Roman" w:hAnsi="Times New Roman" w:eastAsia="Times New Roman" w:cs="Times New Roman"/>
        </w:rPr>
        <w:t xml:space="preserve"> </w:t>
      </w:r>
      <w:r>
        <w:rPr>
          <w:rFonts w:ascii="Nirmala UI" w:hAnsi="Nirmala UI" w:eastAsia="Nirmala UI" w:cs="Nirmala UI"/>
        </w:rPr>
        <w:t>লোকসকলক</w:t>
      </w:r>
      <w:r>
        <w:rPr>
          <w:rFonts w:ascii="Times New Roman" w:hAnsi="Times New Roman" w:eastAsia="Times New Roman" w:cs="Times New Roman"/>
        </w:rPr>
        <w:t xml:space="preserve"> </w:t>
      </w:r>
      <w:r>
        <w:rPr>
          <w:rFonts w:ascii="Nirmala UI" w:hAnsi="Nirmala UI" w:eastAsia="Nirmala UI" w:cs="Nirmala UI"/>
        </w:rPr>
        <w:t>উঠি</w:t>
      </w:r>
      <w:r>
        <w:rPr>
          <w:rFonts w:ascii="Times New Roman" w:hAnsi="Times New Roman" w:eastAsia="Times New Roman" w:cs="Times New Roman"/>
        </w:rPr>
        <w:t xml:space="preserve"> </w:t>
      </w:r>
      <w:r>
        <w:rPr>
          <w:rFonts w:ascii="Nirmala UI" w:hAnsi="Nirmala UI" w:eastAsia="Nirmala UI" w:cs="Nirmala UI"/>
        </w:rPr>
        <w:t>দাঁড়াবলৈ</w:t>
      </w:r>
      <w:r>
        <w:rPr>
          <w:rFonts w:ascii="Times New Roman" w:hAnsi="Times New Roman" w:eastAsia="Times New Roman" w:cs="Times New Roman"/>
        </w:rPr>
        <w:t xml:space="preserve"> </w:t>
      </w:r>
      <w:r>
        <w:rPr>
          <w:rFonts w:ascii="Nirmala UI" w:hAnsi="Nirmala UI" w:eastAsia="Nirmala UI" w:cs="Nirmala UI"/>
        </w:rPr>
        <w:t>বাধ্য</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এজ্ৰাৰ</w:t>
      </w:r>
      <w:r>
        <w:rPr>
          <w:rFonts w:ascii="Times New Roman" w:hAnsi="Times New Roman" w:eastAsia="Times New Roman" w:cs="Times New Roman"/>
        </w:rPr>
        <w:t xml:space="preserve"> </w:t>
      </w:r>
      <w:r>
        <w:rPr>
          <w:rFonts w:ascii="Nirmala UI" w:hAnsi="Nirmala UI" w:eastAsia="Nirmala UI" w:cs="Nirmala UI"/>
        </w:rPr>
        <w:t>বিদেশিনী</w:t>
      </w:r>
      <w:r>
        <w:rPr>
          <w:rFonts w:ascii="Times New Roman" w:hAnsi="Times New Roman" w:eastAsia="Times New Roman" w:cs="Times New Roman"/>
        </w:rPr>
        <w:t xml:space="preserve"> </w:t>
      </w:r>
      <w:r>
        <w:rPr>
          <w:rFonts w:ascii="Nirmala UI" w:hAnsi="Nirmala UI" w:eastAsia="Nirmala UI" w:cs="Nirmala UI"/>
        </w:rPr>
        <w:t>স্ত্ৰীৰ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পৃথকীকৰণত</w:t>
      </w:r>
      <w:r>
        <w:rPr>
          <w:rFonts w:ascii="Times New Roman" w:hAnsi="Times New Roman" w:eastAsia="Times New Roman" w:cs="Times New Roman"/>
        </w:rPr>
        <w:t xml:space="preserve"> </w:t>
      </w:r>
      <w:r>
        <w:rPr>
          <w:rFonts w:ascii="Nirmala UI" w:hAnsi="Nirmala UI" w:eastAsia="Nirmala UI" w:cs="Nirmala UI"/>
        </w:rPr>
        <w:t>আমি</w:t>
      </w:r>
      <w:r>
        <w:rPr>
          <w:rFonts w:ascii="Times New Roman" w:hAnsi="Times New Roman" w:eastAsia="Times New Roman" w:cs="Times New Roman"/>
        </w:rPr>
        <w:t xml:space="preserve"> </w:t>
      </w:r>
      <w:r>
        <w:rPr>
          <w:rFonts w:ascii="Nirmala UI" w:hAnsi="Nirmala UI" w:eastAsia="Nirmala UI" w:cs="Nirmala UI"/>
        </w:rPr>
        <w:t>মালাখীৰ</w:t>
      </w:r>
      <w:r>
        <w:rPr>
          <w:rFonts w:ascii="Times New Roman" w:hAnsi="Times New Roman" w:eastAsia="Times New Roman" w:cs="Times New Roman"/>
        </w:rPr>
        <w:t xml:space="preserve"> </w:t>
      </w:r>
      <w:r>
        <w:rPr>
          <w:rFonts w:ascii="Nirmala UI" w:hAnsi="Nirmala UI" w:eastAsia="Nirmala UI" w:cs="Nirmala UI"/>
        </w:rPr>
        <w:t>লেবীয়াসকলৰ</w:t>
      </w:r>
      <w:r>
        <w:rPr>
          <w:rFonts w:ascii="Times New Roman" w:hAnsi="Times New Roman" w:eastAsia="Times New Roman" w:cs="Times New Roman"/>
        </w:rPr>
        <w:t xml:space="preserve"> </w:t>
      </w:r>
      <w:r>
        <w:rPr>
          <w:rFonts w:ascii="Nirmala UI" w:hAnsi="Nirmala UI" w:eastAsia="Nirmala UI" w:cs="Nirmala UI"/>
        </w:rPr>
        <w:t>শোধন</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লগতে</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মন্দিৰৰ</w:t>
      </w:r>
      <w:r>
        <w:rPr>
          <w:rFonts w:ascii="Times New Roman" w:hAnsi="Times New Roman" w:eastAsia="Times New Roman" w:cs="Times New Roman"/>
        </w:rPr>
        <w:t xml:space="preserve"> </w:t>
      </w:r>
      <w:r>
        <w:rPr>
          <w:rFonts w:ascii="Nirmala UI" w:hAnsi="Nirmala UI" w:eastAsia="Nirmala UI" w:cs="Nirmala UI"/>
        </w:rPr>
        <w:t>দুইবাৰ</w:t>
      </w:r>
      <w:r>
        <w:rPr>
          <w:rFonts w:ascii="Times New Roman" w:hAnsi="Times New Roman" w:eastAsia="Times New Roman" w:cs="Times New Roman"/>
        </w:rPr>
        <w:t xml:space="preserve"> </w:t>
      </w:r>
      <w:r>
        <w:rPr>
          <w:rFonts w:ascii="Nirmala UI" w:hAnsi="Nirmala UI" w:eastAsia="Nirmala UI" w:cs="Nirmala UI"/>
        </w:rPr>
        <w:t>শুদ্ধিকৰণো</w:t>
      </w:r>
      <w:r>
        <w:rPr>
          <w:rFonts w:ascii="Times New Roman" w:hAnsi="Times New Roman" w:eastAsia="Times New Roman" w:cs="Times New Roman"/>
        </w:rPr>
        <w:t xml:space="preserve"> </w:t>
      </w:r>
      <w:r>
        <w:rPr>
          <w:rFonts w:ascii="Nirmala UI" w:hAnsi="Nirmala UI" w:eastAsia="Nirmala UI" w:cs="Nirmala UI"/>
        </w:rPr>
        <w:t>দেখোঁ</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প্ৰতিটো</w:t>
      </w:r>
      <w:r>
        <w:rPr>
          <w:rFonts w:ascii="Times New Roman" w:hAnsi="Times New Roman" w:eastAsia="Times New Roman" w:cs="Times New Roman"/>
        </w:rPr>
        <w:t xml:space="preserve"> </w:t>
      </w:r>
      <w:r>
        <w:rPr>
          <w:rFonts w:ascii="Nirmala UI" w:hAnsi="Nirmala UI" w:eastAsia="Nirmala UI" w:cs="Nirmala UI"/>
        </w:rPr>
        <w:t>ধাৰাই</w:t>
      </w:r>
      <w:r>
        <w:rPr>
          <w:rFonts w:ascii="Times New Roman" w:hAnsi="Times New Roman" w:eastAsia="Times New Roman" w:cs="Times New Roman"/>
        </w:rPr>
        <w:t xml:space="preserve"> </w:t>
      </w:r>
      <w:r>
        <w:rPr>
          <w:rFonts w:ascii="Nirmala UI" w:hAnsi="Nirmala UI" w:eastAsia="Nirmala UI" w:cs="Nirmala UI"/>
        </w:rPr>
        <w:t>গঁহু</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আগাছাৰ</w:t>
      </w:r>
      <w:r>
        <w:rPr>
          <w:rFonts w:ascii="Times New Roman" w:hAnsi="Times New Roman" w:eastAsia="Times New Roman" w:cs="Times New Roman"/>
        </w:rPr>
        <w:t xml:space="preserve"> </w:t>
      </w:r>
      <w:r>
        <w:rPr>
          <w:rFonts w:ascii="Nirmala UI" w:hAnsi="Nirmala UI" w:eastAsia="Nirmala UI" w:cs="Nirmala UI"/>
        </w:rPr>
        <w:t>পৃথকীকৰণক</w:t>
      </w:r>
      <w:r>
        <w:rPr>
          <w:rFonts w:ascii="Times New Roman" w:hAnsi="Times New Roman" w:eastAsia="Times New Roman" w:cs="Times New Roman"/>
        </w:rPr>
        <w:t xml:space="preserve"> </w:t>
      </w:r>
      <w:r>
        <w:rPr>
          <w:rFonts w:ascii="Nirmala UI" w:hAnsi="Nirmala UI" w:eastAsia="Nirmala UI" w:cs="Nirmala UI"/>
        </w:rPr>
        <w:t>চিনাক্ত</w:t>
      </w:r>
      <w:r>
        <w:rPr>
          <w:rFonts w:ascii="Times New Roman" w:hAnsi="Times New Roman" w:eastAsia="Times New Roman" w:cs="Times New Roman"/>
        </w:rPr>
        <w:t xml:space="preserve"> </w:t>
      </w:r>
      <w:r>
        <w:rPr>
          <w:rFonts w:ascii="Nirmala UI" w:hAnsi="Nirmala UI" w:eastAsia="Nirmala UI" w:cs="Nirmala UI"/>
        </w:rPr>
        <w:t>কৰে</w:t>
      </w:r>
      <w:r>
        <w:rPr>
          <w:rFonts w:ascii="Times New Roman" w:hAnsi="Times New Roman" w:eastAsia="Times New Roman" w:cs="Times New Roman"/>
        </w:rPr>
        <w:t xml:space="preserve">, </w:t>
      </w:r>
      <w:r>
        <w:rPr>
          <w:rFonts w:ascii="Nirmala UI" w:hAnsi="Nirmala UI" w:eastAsia="Nirmala UI" w:cs="Nirmala UI"/>
        </w:rPr>
        <w:t>অৰ্থাৎ</w:t>
      </w:r>
      <w:r>
        <w:rPr>
          <w:rFonts w:ascii="Times New Roman" w:hAnsi="Times New Roman" w:eastAsia="Times New Roman" w:cs="Times New Roman"/>
        </w:rPr>
        <w:t xml:space="preserve">, </w:t>
      </w:r>
      <w:r>
        <w:rPr>
          <w:rFonts w:ascii="Nirmala UI" w:hAnsi="Nirmala UI" w:eastAsia="Nirmala UI" w:cs="Nirmala UI"/>
        </w:rPr>
        <w:t>খ্ৰীষ্টে</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লাখ</w:t>
      </w:r>
      <w:r>
        <w:rPr>
          <w:rFonts w:ascii="Times New Roman" w:hAnsi="Times New Roman" w:eastAsia="Times New Roman" w:cs="Times New Roman"/>
        </w:rPr>
        <w:t xml:space="preserve"> </w:t>
      </w:r>
      <w:r>
        <w:rPr>
          <w:rFonts w:ascii="Nirmala UI" w:hAnsi="Nirmala UI" w:eastAsia="Nirmala UI" w:cs="Nirmala UI"/>
        </w:rPr>
        <w:t>চুয়াল্লিশ</w:t>
      </w:r>
      <w:r>
        <w:rPr>
          <w:rFonts w:ascii="Times New Roman" w:hAnsi="Times New Roman" w:eastAsia="Times New Roman" w:cs="Times New Roman"/>
        </w:rPr>
        <w:t xml:space="preserve"> </w:t>
      </w:r>
      <w:r>
        <w:rPr>
          <w:rFonts w:ascii="Nirmala UI" w:hAnsi="Nirmala UI" w:eastAsia="Nirmala UI" w:cs="Nirmala UI"/>
        </w:rPr>
        <w:t>হাজাৰজনৰ</w:t>
      </w:r>
      <w:r>
        <w:rPr>
          <w:rFonts w:ascii="Times New Roman" w:hAnsi="Times New Roman" w:eastAsia="Times New Roman" w:cs="Times New Roman"/>
        </w:rPr>
        <w:t xml:space="preserve"> </w:t>
      </w:r>
      <w:r>
        <w:rPr>
          <w:rFonts w:ascii="Nirmala UI" w:hAnsi="Nirmala UI" w:eastAsia="Nirmala UI" w:cs="Nirmala UI"/>
        </w:rPr>
        <w:t>হৃদয়ৰ</w:t>
      </w:r>
      <w:r>
        <w:rPr>
          <w:rFonts w:ascii="Times New Roman" w:hAnsi="Times New Roman" w:eastAsia="Times New Roman" w:cs="Times New Roman"/>
        </w:rPr>
        <w:t xml:space="preserve"> </w:t>
      </w:r>
      <w:r>
        <w:rPr>
          <w:rFonts w:ascii="Nirmala UI" w:hAnsi="Nirmala UI" w:eastAsia="Nirmala UI" w:cs="Nirmala UI"/>
        </w:rPr>
        <w:t>পৰা</w:t>
      </w:r>
      <w:r>
        <w:rPr>
          <w:rFonts w:ascii="Times New Roman" w:hAnsi="Times New Roman" w:eastAsia="Times New Roman" w:cs="Times New Roman"/>
        </w:rPr>
        <w:t xml:space="preserve"> </w:t>
      </w:r>
      <w:r>
        <w:rPr>
          <w:rFonts w:ascii="Nirmala UI" w:hAnsi="Nirmala UI" w:eastAsia="Nirmala UI" w:cs="Nirmala UI"/>
        </w:rPr>
        <w:t>পাপ</w:t>
      </w:r>
      <w:r>
        <w:rPr>
          <w:rFonts w:ascii="Times New Roman" w:hAnsi="Times New Roman" w:eastAsia="Times New Roman" w:cs="Times New Roman"/>
        </w:rPr>
        <w:t xml:space="preserve"> </w:t>
      </w:r>
      <w:r>
        <w:rPr>
          <w:rFonts w:ascii="Nirmala UI" w:hAnsi="Nirmala UI" w:eastAsia="Nirmala UI" w:cs="Nirmala UI"/>
        </w:rPr>
        <w:t>চিৰদিনৰ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আঁতৰাই</w:t>
      </w:r>
      <w:r>
        <w:rPr>
          <w:rFonts w:ascii="Times New Roman" w:hAnsi="Times New Roman" w:eastAsia="Times New Roman" w:cs="Times New Roman"/>
        </w:rPr>
        <w:t xml:space="preserve"> </w:t>
      </w:r>
      <w:r>
        <w:rPr>
          <w:rFonts w:ascii="Nirmala UI" w:hAnsi="Nirmala UI" w:eastAsia="Nirmala UI" w:cs="Nirmala UI"/>
        </w:rPr>
        <w:t>দিয়ে</w:t>
      </w:r>
      <w:r>
        <w:rPr>
          <w:rFonts w:ascii="Times New Roman" w:hAnsi="Times New Roman" w:eastAsia="Times New Roman" w:cs="Times New Roman"/>
        </w:rPr>
        <w:t xml:space="preserve">, </w:t>
      </w:r>
      <w:r>
        <w:rPr>
          <w:rFonts w:ascii="Nirmala UI" w:hAnsi="Nirmala UI" w:eastAsia="Nirmala UI" w:cs="Nirmala UI"/>
        </w:rPr>
        <w:t>তেতিয়া</w:t>
      </w:r>
      <w:r>
        <w:rPr>
          <w:rFonts w:ascii="Times New Roman" w:hAnsi="Times New Roman" w:eastAsia="Times New Roman" w:cs="Times New Roman"/>
        </w:rPr>
        <w:t xml:space="preserve"> </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পৃথকীকৰণ</w:t>
      </w:r>
      <w:r>
        <w:rPr>
          <w:rFonts w:ascii="Times New Roman" w:hAnsi="Times New Roman" w:eastAsia="Times New Roman" w:cs="Times New Roman"/>
        </w:rPr>
        <w:t xml:space="preserve"> </w:t>
      </w:r>
      <w:r>
        <w:rPr>
          <w:rFonts w:ascii="Nirmala UI" w:hAnsi="Nirmala UI" w:eastAsia="Nirmala UI" w:cs="Nirmala UI"/>
        </w:rPr>
        <w:t>সম্পন্ন</w:t>
      </w:r>
      <w:r>
        <w:rPr>
          <w:rFonts w:ascii="Times New Roman" w:hAnsi="Times New Roman" w:eastAsia="Times New Roman" w:cs="Times New Roman"/>
        </w:rPr>
        <w:t xml:space="preserve"> </w:t>
      </w:r>
      <w:r>
        <w:rPr>
          <w:rFonts w:ascii="Nirmala UI" w:hAnsi="Nirmala UI" w:eastAsia="Nirmala UI" w:cs="Nirmala UI"/>
        </w:rPr>
        <w:t>হয়।</w:t>
      </w:r>
      <w:r>
        <w:rPr>
          <w:rFonts w:ascii="Times New Roman" w:hAnsi="Times New Roman" w:eastAsia="Times New Roman" w:cs="Times New Roman"/>
        </w:rPr>
        <w:t xml:space="preserve"> </w:t>
      </w:r>
      <w:r>
        <w:rPr>
          <w:rFonts w:ascii="Nirmala UI" w:hAnsi="Nirmala UI" w:eastAsia="Nirmala UI" w:cs="Nirmala UI"/>
        </w:rPr>
        <w:t>খ্ৰীষ্টৰ</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w:t>
      </w:r>
      <w:r>
        <w:rPr>
          <w:rFonts w:ascii="Times New Roman" w:hAnsi="Times New Roman" w:eastAsia="Times New Roman" w:cs="Times New Roman"/>
        </w:rPr>
        <w:t xml:space="preserve">, </w:t>
      </w:r>
      <w:r>
        <w:rPr>
          <w:rFonts w:ascii="Nirmala UI" w:hAnsi="Nirmala UI" w:eastAsia="Nirmala UI" w:cs="Nirmala UI"/>
        </w:rPr>
        <w:t>আৰু</w:t>
      </w:r>
      <w:r>
        <w:rPr>
          <w:rFonts w:ascii="Times New Roman" w:hAnsi="Times New Roman" w:eastAsia="Times New Roman" w:cs="Times New Roman"/>
        </w:rPr>
        <w:t xml:space="preserve"> </w:t>
      </w:r>
      <w:r>
        <w:rPr>
          <w:rFonts w:ascii="Nirmala UI" w:hAnsi="Nirmala UI" w:eastAsia="Nirmala UI" w:cs="Nirmala UI"/>
        </w:rPr>
        <w:t>পিতৰৰ</w:t>
      </w:r>
      <w:r>
        <w:rPr>
          <w:rFonts w:ascii="Times New Roman" w:hAnsi="Times New Roman" w:eastAsia="Times New Roman" w:cs="Times New Roman"/>
        </w:rPr>
        <w:t xml:space="preserve"> </w:t>
      </w:r>
      <w:r>
        <w:rPr>
          <w:rFonts w:ascii="Nirmala UI" w:hAnsi="Nirmala UI" w:eastAsia="Nirmala UI" w:cs="Nirmala UI"/>
        </w:rPr>
        <w:t>দুই</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w:t>
      </w:r>
      <w:r>
        <w:rPr>
          <w:rFonts w:ascii="Times New Roman" w:hAnsi="Times New Roman" w:eastAsia="Times New Roman" w:cs="Times New Roman"/>
        </w:rPr>
        <w:t xml:space="preserve">, </w:t>
      </w:r>
      <w:r>
        <w:rPr>
          <w:rFonts w:ascii="Nirmala UI" w:hAnsi="Nirmala UI" w:eastAsia="Nirmala UI" w:cs="Nirmala UI"/>
        </w:rPr>
        <w:t>লগতে</w:t>
      </w:r>
      <w:r>
        <w:rPr>
          <w:rFonts w:ascii="Times New Roman" w:hAnsi="Times New Roman" w:eastAsia="Times New Roman" w:cs="Times New Roman"/>
        </w:rPr>
        <w:t xml:space="preserve"> </w:t>
      </w:r>
      <w:r>
        <w:rPr>
          <w:rFonts w:ascii="Nirmala UI" w:hAnsi="Nirmala UI" w:eastAsia="Nirmala UI" w:cs="Nirmala UI"/>
        </w:rPr>
        <w:t>শুদ্ধিকৰণৰ</w:t>
      </w:r>
      <w:r>
        <w:rPr>
          <w:rFonts w:ascii="Times New Roman" w:hAnsi="Times New Roman" w:eastAsia="Times New Roman" w:cs="Times New Roman"/>
        </w:rPr>
        <w:t xml:space="preserve"> </w:t>
      </w:r>
      <w:r>
        <w:rPr>
          <w:rFonts w:ascii="Nirmala UI" w:hAnsi="Nirmala UI" w:eastAsia="Nirmala UI" w:cs="Nirmala UI"/>
        </w:rPr>
        <w:t>বাবে</w:t>
      </w:r>
      <w:r>
        <w:rPr>
          <w:rFonts w:ascii="Times New Roman" w:hAnsi="Times New Roman" w:eastAsia="Times New Roman" w:cs="Times New Roman"/>
        </w:rPr>
        <w:t xml:space="preserve"> </w:t>
      </w:r>
      <w:r>
        <w:rPr>
          <w:rFonts w:ascii="Nirmala UI" w:hAnsi="Nirmala UI" w:eastAsia="Nirmala UI" w:cs="Nirmala UI"/>
        </w:rPr>
        <w:t>এজ্ৰাৰ</w:t>
      </w:r>
      <w:r>
        <w:rPr>
          <w:rFonts w:ascii="Times New Roman" w:hAnsi="Times New Roman" w:eastAsia="Times New Roman" w:cs="Times New Roman"/>
        </w:rPr>
        <w:t xml:space="preserve"> </w:t>
      </w:r>
      <w:r>
        <w:rPr>
          <w:rFonts w:ascii="Nirmala UI" w:hAnsi="Nirmala UI" w:eastAsia="Nirmala UI" w:cs="Nirmala UI"/>
        </w:rPr>
        <w:t>প্ৰাৰ্থনা</w:t>
      </w:r>
      <w:r>
        <w:rPr>
          <w:rFonts w:ascii="Times New Roman" w:hAnsi="Times New Roman" w:eastAsia="Times New Roman" w:cs="Times New Roman"/>
        </w:rPr>
        <w:t>—</w:t>
      </w:r>
      <w:r>
        <w:rPr>
          <w:rFonts w:ascii="Nirmala UI" w:hAnsi="Nirmala UI" w:eastAsia="Nirmala UI" w:cs="Nirmala UI"/>
        </w:rPr>
        <w:t>এই</w:t>
      </w:r>
      <w:r>
        <w:rPr>
          <w:rFonts w:ascii="Times New Roman" w:hAnsi="Times New Roman" w:eastAsia="Times New Roman" w:cs="Times New Roman"/>
        </w:rPr>
        <w:t xml:space="preserve"> </w:t>
      </w:r>
      <w:r>
        <w:rPr>
          <w:rFonts w:ascii="Nirmala UI" w:hAnsi="Nirmala UI" w:eastAsia="Nirmala UI" w:cs="Nirmala UI"/>
        </w:rPr>
        <w:t>সকলোবিলাক</w:t>
      </w:r>
      <w:r>
        <w:rPr>
          <w:rFonts w:ascii="Times New Roman" w:hAnsi="Times New Roman" w:eastAsia="Times New Roman" w:cs="Times New Roman"/>
        </w:rPr>
        <w:t xml:space="preserve"> </w:t>
      </w:r>
      <w:r>
        <w:rPr>
          <w:rFonts w:ascii="Nirmala UI" w:hAnsi="Nirmala UI" w:eastAsia="Nirmala UI" w:cs="Nirmala UI"/>
        </w:rPr>
        <w:t>দেওবাৰৰ</w:t>
      </w:r>
      <w:r>
        <w:rPr>
          <w:rFonts w:ascii="Times New Roman" w:hAnsi="Times New Roman" w:eastAsia="Times New Roman" w:cs="Times New Roman"/>
        </w:rPr>
        <w:t xml:space="preserve"> </w:t>
      </w:r>
      <w:r>
        <w:rPr>
          <w:rFonts w:ascii="Nirmala UI" w:hAnsi="Nirmala UI" w:eastAsia="Nirmala UI" w:cs="Nirmala UI"/>
        </w:rPr>
        <w:t>আইনৰ</w:t>
      </w:r>
      <w:r>
        <w:rPr>
          <w:rFonts w:ascii="Times New Roman" w:hAnsi="Times New Roman" w:eastAsia="Times New Roman" w:cs="Times New Roman"/>
        </w:rPr>
        <w:t xml:space="preserve"> </w:t>
      </w:r>
      <w:r>
        <w:rPr>
          <w:rFonts w:ascii="Nirmala UI" w:hAnsi="Nirmala UI" w:eastAsia="Nirmala UI" w:cs="Nirmala UI"/>
        </w:rPr>
        <w:t>সৈতে</w:t>
      </w:r>
      <w:r>
        <w:rPr>
          <w:rFonts w:ascii="Times New Roman" w:hAnsi="Times New Roman" w:eastAsia="Times New Roman" w:cs="Times New Roman"/>
        </w:rPr>
        <w:t xml:space="preserve"> </w:t>
      </w:r>
      <w:r>
        <w:rPr>
          <w:rFonts w:ascii="Nirmala UI" w:hAnsi="Nirmala UI" w:eastAsia="Nirmala UI" w:cs="Nirmala UI"/>
        </w:rPr>
        <w:t>একে</w:t>
      </w:r>
      <w:r>
        <w:rPr>
          <w:rFonts w:ascii="Times New Roman" w:hAnsi="Times New Roman" w:eastAsia="Times New Roman" w:cs="Times New Roman"/>
        </w:rPr>
        <w:t xml:space="preserve"> </w:t>
      </w:r>
      <w:r>
        <w:rPr>
          <w:rFonts w:ascii="Nirmala UI" w:hAnsi="Nirmala UI" w:eastAsia="Nirmala UI" w:cs="Nirmala UI"/>
        </w:rPr>
        <w:t>সাৰিত</w:t>
      </w:r>
      <w:r>
        <w:rPr>
          <w:rFonts w:ascii="Times New Roman" w:hAnsi="Times New Roman" w:eastAsia="Times New Roman" w:cs="Times New Roman"/>
        </w:rPr>
        <w:t xml:space="preserve"> </w:t>
      </w:r>
      <w:r>
        <w:rPr>
          <w:rFonts w:ascii="Nirmala UI" w:hAnsi="Nirmala UI" w:eastAsia="Nirmala UI" w:cs="Nirmala UI"/>
        </w:rPr>
        <w:t>মিল</w:t>
      </w:r>
      <w:r>
        <w:rPr>
          <w:rFonts w:ascii="Times New Roman" w:hAnsi="Times New Roman" w:eastAsia="Times New Roman" w:cs="Times New Roman"/>
        </w:rPr>
        <w:t xml:space="preserve"> </w:t>
      </w:r>
      <w:r>
        <w:rPr>
          <w:rFonts w:ascii="Nirmala UI" w:hAnsi="Nirmala UI" w:eastAsia="Nirmala UI" w:cs="Nirmala UI"/>
        </w:rPr>
        <w:t>খায়</w:t>
      </w:r>
      <w:r>
        <w:rPr>
          <w:rFonts w:ascii="Times New Roman" w:hAnsi="Times New Roman" w:eastAsia="Times New Roman" w:cs="Times New Roman"/>
        </w:rPr>
        <w:t xml:space="preserve">, </w:t>
      </w:r>
      <w:r>
        <w:rPr>
          <w:rFonts w:ascii="Nirmala UI" w:hAnsi="Nirmala UI" w:eastAsia="Nirmala UI" w:cs="Nirmala UI"/>
        </w:rPr>
        <w:t>যেতিয়া</w:t>
      </w:r>
      <w:r>
        <w:rPr>
          <w:rFonts w:ascii="Times New Roman" w:hAnsi="Times New Roman" w:eastAsia="Times New Roman" w:cs="Times New Roman"/>
        </w:rPr>
        <w:t xml:space="preserve"> </w:t>
      </w:r>
      <w:r>
        <w:rPr>
          <w:rFonts w:ascii="Nirmala UI" w:hAnsi="Nirmala UI" w:eastAsia="Nirmala UI" w:cs="Nirmala UI"/>
        </w:rPr>
        <w:t>অন্তিম</w:t>
      </w:r>
      <w:r>
        <w:rPr>
          <w:rFonts w:ascii="Times New Roman" w:hAnsi="Times New Roman" w:eastAsia="Times New Roman" w:cs="Times New Roman"/>
        </w:rPr>
        <w:t xml:space="preserve"> </w:t>
      </w:r>
      <w:r>
        <w:rPr>
          <w:rFonts w:ascii="Nirmala UI" w:hAnsi="Nirmala UI" w:eastAsia="Nirmala UI" w:cs="Nirmala UI"/>
        </w:rPr>
        <w:t>বৰষুণ</w:t>
      </w:r>
      <w:r>
        <w:rPr>
          <w:rFonts w:ascii="Times New Roman" w:hAnsi="Times New Roman" w:eastAsia="Times New Roman" w:cs="Times New Roman"/>
        </w:rPr>
        <w:t xml:space="preserve"> </w:t>
      </w:r>
      <w:r>
        <w:rPr>
          <w:rFonts w:ascii="Nirmala UI" w:hAnsi="Nirmala UI" w:eastAsia="Nirmala UI" w:cs="Nirmala UI"/>
        </w:rPr>
        <w:t>অপৰিমিতভাৱে</w:t>
      </w:r>
      <w:r>
        <w:rPr>
          <w:rFonts w:ascii="Times New Roman" w:hAnsi="Times New Roman" w:eastAsia="Times New Roman" w:cs="Times New Roman"/>
        </w:rPr>
        <w:t xml:space="preserve"> </w:t>
      </w:r>
      <w:r>
        <w:rPr>
          <w:rFonts w:ascii="Nirmala UI" w:hAnsi="Nirmala UI" w:eastAsia="Nirmala UI" w:cs="Nirmala UI"/>
        </w:rPr>
        <w:t>বৰ্ষিত</w:t>
      </w:r>
      <w:r>
        <w:rPr>
          <w:rFonts w:ascii="Times New Roman" w:hAnsi="Times New Roman" w:eastAsia="Times New Roman" w:cs="Times New Roman"/>
        </w:rPr>
        <w:t xml:space="preserve"> </w:t>
      </w:r>
      <w:r>
        <w:rPr>
          <w:rFonts w:ascii="Nirmala UI" w:hAnsi="Nirmala UI" w:eastAsia="Nirmala UI" w:cs="Nirmala UI"/>
        </w:rPr>
        <w:t>হ</w:t>
      </w:r>
      <w:r>
        <w:rPr>
          <w:rFonts w:ascii="Times New Roman" w:hAnsi="Times New Roman" w:eastAsia="Times New Roman" w:cs="Times New Roman"/>
        </w:rPr>
        <w:t>’</w:t>
      </w:r>
      <w:r>
        <w:rPr>
          <w:rFonts w:ascii="Nirmala UI" w:hAnsi="Nirmala UI" w:eastAsia="Nirmala UI" w:cs="Nirmala UI"/>
        </w:rPr>
        <w:t>ব।</w:t>
      </w:r>
      <w:r>
        <w:rPr>
          <w:rFonts w:ascii="Times New Roman" w:hAnsi="Times New Roman" w:eastAsia="Times New Roman" w:cs="Times New Roman"/>
        </w:rPr>
        <w:t xml:space="preserve"> </w:t>
      </w:r>
      <w:r>
        <w:rPr>
          <w:rFonts w:ascii="Nirmala UI" w:hAnsi="Nirmala UI" w:eastAsia="Nirmala UI" w:cs="Nirmala UI"/>
        </w:rPr>
        <w:t>দানিয়েলৰ</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অধ্যায়ত</w:t>
      </w:r>
      <w:r>
        <w:rPr>
          <w:rFonts w:ascii="Times New Roman" w:hAnsi="Times New Roman" w:eastAsia="Times New Roman" w:cs="Times New Roman"/>
        </w:rPr>
        <w:t xml:space="preserve">, </w:t>
      </w:r>
      <w:r>
        <w:rPr>
          <w:rFonts w:ascii="Nirmala UI" w:hAnsi="Nirmala UI" w:eastAsia="Nirmala UI" w:cs="Nirmala UI"/>
        </w:rPr>
        <w:t>দানিয়েলে</w:t>
      </w:r>
      <w:r>
        <w:rPr>
          <w:rFonts w:ascii="Times New Roman" w:hAnsi="Times New Roman" w:eastAsia="Times New Roman" w:cs="Times New Roman"/>
        </w:rPr>
        <w:t xml:space="preserve"> </w:t>
      </w:r>
      <w:r>
        <w:rPr>
          <w:rFonts w:ascii="Nirmala UI" w:hAnsi="Nirmala UI" w:eastAsia="Nirmala UI" w:cs="Nirmala UI"/>
        </w:rPr>
        <w:t>সান্ধ্য</w:t>
      </w:r>
      <w:r>
        <w:rPr>
          <w:rFonts w:ascii="Times New Roman" w:hAnsi="Times New Roman" w:eastAsia="Times New Roman" w:cs="Times New Roman"/>
        </w:rPr>
        <w:t xml:space="preserve"> </w:t>
      </w:r>
      <w:r>
        <w:rPr>
          <w:rFonts w:ascii="Nirmala UI" w:hAnsi="Nirmala UI" w:eastAsia="Nirmala UI" w:cs="Nirmala UI"/>
        </w:rPr>
        <w:t>বলিদানৰ</w:t>
      </w:r>
      <w:r>
        <w:rPr>
          <w:rFonts w:ascii="Times New Roman" w:hAnsi="Times New Roman" w:eastAsia="Times New Roman" w:cs="Times New Roman"/>
        </w:rPr>
        <w:t xml:space="preserve"> </w:t>
      </w:r>
      <w:r>
        <w:rPr>
          <w:rFonts w:ascii="Nirmala UI" w:hAnsi="Nirmala UI" w:eastAsia="Nirmala UI" w:cs="Nirmala UI"/>
        </w:rPr>
        <w:t>সময়ত</w:t>
      </w:r>
      <w:r>
        <w:rPr>
          <w:rFonts w:ascii="Times New Roman" w:hAnsi="Times New Roman" w:eastAsia="Times New Roman" w:cs="Times New Roman"/>
        </w:rPr>
        <w:t xml:space="preserve">, </w:t>
      </w:r>
      <w:r>
        <w:rPr>
          <w:rFonts w:ascii="Nirmala UI" w:hAnsi="Nirmala UI" w:eastAsia="Nirmala UI" w:cs="Nirmala UI"/>
        </w:rPr>
        <w:t>অৰ্থাৎ</w:t>
      </w:r>
      <w:r>
        <w:rPr>
          <w:rFonts w:ascii="Times New Roman" w:hAnsi="Times New Roman" w:eastAsia="Times New Roman" w:cs="Times New Roman"/>
        </w:rPr>
        <w:t xml:space="preserve"> </w:t>
      </w:r>
      <w:r>
        <w:rPr>
          <w:rFonts w:ascii="Nirmala UI" w:hAnsi="Nirmala UI" w:eastAsia="Nirmala UI" w:cs="Nirmala UI"/>
        </w:rPr>
        <w:t>নবম</w:t>
      </w:r>
      <w:r>
        <w:rPr>
          <w:rFonts w:ascii="Times New Roman" w:hAnsi="Times New Roman" w:eastAsia="Times New Roman" w:cs="Times New Roman"/>
        </w:rPr>
        <w:t xml:space="preserve"> </w:t>
      </w:r>
      <w:r>
        <w:rPr>
          <w:rFonts w:ascii="Nirmala UI" w:hAnsi="Nirmala UI" w:eastAsia="Nirmala UI" w:cs="Nirmala UI"/>
        </w:rPr>
        <w:t>ঘণ্টাত</w:t>
      </w:r>
      <w:r>
        <w:rPr>
          <w:rFonts w:ascii="Times New Roman" w:hAnsi="Times New Roman" w:eastAsia="Times New Roman" w:cs="Times New Roman"/>
        </w:rPr>
        <w:t xml:space="preserve">, </w:t>
      </w:r>
      <w:r>
        <w:rPr>
          <w:rFonts w:ascii="Nirmala UI" w:hAnsi="Nirmala UI" w:eastAsia="Nirmala UI" w:cs="Nirmala UI"/>
        </w:rPr>
        <w:t>নিজৰ</w:t>
      </w:r>
      <w:r>
        <w:rPr>
          <w:rFonts w:ascii="Times New Roman" w:hAnsi="Times New Roman" w:eastAsia="Times New Roman" w:cs="Times New Roman"/>
        </w:rPr>
        <w:t xml:space="preserve"> </w:t>
      </w:r>
      <w:r>
        <w:rPr>
          <w:rFonts w:ascii="Nirmala UI" w:hAnsi="Nirmala UI" w:eastAsia="Nirmala UI" w:cs="Nirmala UI"/>
        </w:rPr>
        <w:t>নিবেদনসমূহৰ</w:t>
      </w:r>
      <w:r>
        <w:rPr>
          <w:rFonts w:ascii="Times New Roman" w:hAnsi="Times New Roman" w:eastAsia="Times New Roman" w:cs="Times New Roman"/>
        </w:rPr>
        <w:t xml:space="preserve"> </w:t>
      </w:r>
      <w:r>
        <w:rPr>
          <w:rFonts w:ascii="Nirmala UI" w:hAnsi="Nirmala UI" w:eastAsia="Nirmala UI" w:cs="Nirmala UI"/>
        </w:rPr>
        <w:t>উত্তৰ</w:t>
      </w:r>
      <w:r>
        <w:rPr>
          <w:rFonts w:ascii="Times New Roman" w:hAnsi="Times New Roman" w:eastAsia="Times New Roman" w:cs="Times New Roman"/>
        </w:rPr>
        <w:t xml:space="preserve"> </w:t>
      </w:r>
      <w:r>
        <w:rPr>
          <w:rFonts w:ascii="Nirmala UI" w:hAnsi="Nirmala UI" w:eastAsia="Nirmala UI" w:cs="Nirmala UI"/>
        </w:rPr>
        <w:t>লাভ</w:t>
      </w:r>
      <w:r>
        <w:rPr>
          <w:rFonts w:ascii="Times New Roman" w:hAnsi="Times New Roman" w:eastAsia="Times New Roman" w:cs="Times New Roman"/>
        </w:rPr>
        <w:t xml:space="preserve"> </w:t>
      </w:r>
      <w:r>
        <w:rPr>
          <w:rFonts w:ascii="Nirmala UI" w:hAnsi="Nirmala UI" w:eastAsia="Nirmala UI" w:cs="Nirmala UI"/>
        </w:rPr>
        <w:t>কৰে।</w:t>
      </w:r>
    </w:p>
    <w:p>
      <w:pPr>
        <w:pStyle w:val="ArticleScripture"/>
        <w:jc w:val="left"/>
      </w:pPr>
      <w:r>
        <w:rPr>
          <w:rFonts w:ascii="Times New Roman" w:hAnsi="Times New Roman" w:eastAsia="Times New Roman" w:cs="Times New Roman"/>
        </w:rPr>
        <w:t>Eeyyee, an yeroo kadhannaa keessatti dubbachaa turetti, namichi Gabri’el, isa ani mul’ata jalqaba keessatti arge, akka saffisaan balali’u taasifamee, yeroo aarsaa galgalaa sanatti na tuqe. Daani’el 9:21.</w:t>
      </w:r>
    </w:p>
    <w:p>
      <w:pPr>
        <w:pStyle w:val="ArticleBody"/>
        <w:jc w:val="left"/>
      </w:pPr>
      <w:r>
        <w:rPr>
          <w:rFonts w:ascii="Times New Roman" w:hAnsi="Times New Roman" w:eastAsia="Times New Roman" w:cs="Times New Roman"/>
        </w:rPr>
        <w:t>Nuti beeksifneerra guddaa biyya Shinaar biratti mul’atawwan Daanyeelitti kennaman amma adeemsa keessatti raawwatamaa jiran ta’uu, akkasumas yeroo raajiiwwan sun kennamanitti haala jiru ilaaluu akka qabnu ni hubachiifamne.</w:t>
      </w:r>
    </w:p>
    <w:p>
      <w:pPr>
        <w:pStyle w:val="ArticleScripture"/>
        <w:jc w:val="left"/>
      </w:pPr>
      <w:r>
        <w:rPr>
          <w:rFonts w:ascii="Times New Roman" w:hAnsi="Times New Roman" w:eastAsia="Times New Roman" w:cs="Times New Roman"/>
        </w:rPr>
        <w:t>Ifa Daaniʼel Waaqayyo irraa argate kun addumaan guyyoota dhumaa kanaaf kenname. Mulʼattoonni inni qarqara Ulaaʼii fi Hiddeeqel, lagaawwan gurguddoo Shinaar biratti arge, amma raawwatamuu keessa jiru; wantoonni dursee dubbataman hundinuu immoo yeroo dhihootti ni raawwatamu.</w:t>
      </w:r>
    </w:p>
    <w:p>
      <w:pPr>
        <w:pStyle w:val="ArticleScripture"/>
        <w:jc w:val="left"/>
      </w:pPr>
      <w:r>
        <w:rPr>
          <w:rFonts w:ascii="Times New Roman" w:hAnsi="Times New Roman" w:eastAsia="Times New Roman" w:cs="Times New Roman"/>
        </w:rPr>
        <w:t>“Yeroo raajiiwwan Daani’el kennaman haala saba Yihudootaa itti jiru yaadaa.” Testimonies to Ministers, 113.</w:t>
      </w:r>
    </w:p>
    <w:p>
      <w:pPr>
        <w:pStyle w:val="ArticleBody"/>
        <w:jc w:val="left"/>
      </w:pPr>
      <w:r>
        <w:rPr>
          <w:rFonts w:ascii="Times New Roman" w:hAnsi="Times New Roman" w:eastAsia="Times New Roman" w:cs="Times New Roman"/>
        </w:rPr>
        <w:t>Ifni mul’ata mul’ata Hiddekelii fi laga Ulaay wajjin walqabatu boqonnaalee ja’a xumuraa Daniel boqonnaa kudha tokkoo agarsiisu. Boqonnaa sagalaffaa keessatti, kan laga Ulaayiin bakka bu’ame, Daani’el boqonnaalee torba, saddeetii fi sagal irratti ifa ni argata. Boqonnaa kudhaffaa keessatti, kan Hiddekeliin bakka bu’ame, Daani’el ifa boqonnaalee kudha, kudha tokkoo fi kudha lamaa ni argata. Odeeffannoon raajii ta’e wantoota raajii keessatti boqonnaalee sana keessatti bakka bu’an qofaan utuu hin ta’in, Daani’eliinis bakka bu’ama; sababiin isaas yeroo raajiiwwan kennaman haala saba Yihudootaa ilaaluun nu irra jira.</w:t>
      </w:r>
    </w:p>
    <w:p>
      <w:pPr>
        <w:pStyle w:val="ArticleBody"/>
        <w:jc w:val="left"/>
      </w:pPr>
      <w:r>
        <w:rPr>
          <w:rFonts w:ascii="Times New Roman" w:hAnsi="Times New Roman" w:eastAsia="Times New Roman" w:cs="Times New Roman"/>
        </w:rPr>
        <w:t>Nuti keenya guyyoota dhumaa sanatti fidnee dhuga-baatota raajii kaanii wajjin walitti qindeessuu qabna. Kunis akka Pheexiros Qisaariyaa Fiiliphoosii fi akkasumas Qisaariyaa Maariiximaatti argamu, Daani'eelis boqonnaa sagalaffaatti sa'aatii sagalaffaatti Gabri'eeliin daawwatamee, boqonnaa kudhanaffaattis guyyaa digdamii lammaffaatti daawwatama jechuudha. Ifni Ulaayii fi Hiddeqeel kan guyyoota dhumaa Daani'eeliif sa'aatii sagalaffaatti guyyaa digdamii lammaffaatti hiikamee banama. Ifni sun Dilbata seeraa irratti rooba boodaa safara malee dhangala'uu agarsiisa.</w:t>
      </w:r>
    </w:p>
    <w:p>
      <w:pPr>
        <w:pStyle w:val="ArticleBody"/>
        <w:jc w:val="left"/>
      </w:pPr>
      <w:r>
        <w:rPr>
          <w:rFonts w:ascii="Times New Roman" w:hAnsi="Times New Roman" w:eastAsia="Times New Roman" w:cs="Times New Roman"/>
        </w:rPr>
        <w:t>Ragaa Daaniyel guutummaatti sa’aatii sagalaffaatti banama; sababni isaas, inni seenaa alaa fi keessaa waan bara dhumaatti saba Waaqayyoo irra “ga’u” lamaanuu adda baasee agarsiisa. Yommuu ifni sun saboota Ormaatti labsamu, warri Qorneeliyosiin bakka bu’aman kumni dhibba tokkoo fi afurtamii afur sana waamsisu; seerri Waaqayyoo dirqama Dilbataatiin ni ajjeefama; Pheexros immoo mana qulqullummaa Kiristoos irraa deeme, akkasumas akka mana duwwaa Yihudootaa ta’etti adda baafame sanaaf ergaa ni geessa. Pheexros saboota Ormaas ni dubbisa, akkasumas Saanhedriiniis; yeroo sanatti Izraan addaan baafamuu kadhata, Daaniyelis sooma fi kadhannaadhaan ifaaf ni kadhata. Sa’aatiin sagalaffaan guyyaa Phenxeqoosxee irratti, du’a Kiristoositti, yeroo Qorneeliyos Pheexros waame, aarsaa galgalaa wajjin hundi isaanii Eeliyaas Tulluu Qarmeloos irratti waliin walsimu.</w:t>
      </w:r>
    </w:p>
    <w:p>
      <w:pPr>
        <w:pStyle w:val="ArticleBody"/>
        <w:jc w:val="left"/>
      </w:pP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ସ୍ପଷ୍ଟ</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w:t>
      </w:r>
      <w:r>
        <w:rPr>
          <w:rFonts w:ascii="Nirmala UI" w:hAnsi="Nirmala UI" w:eastAsia="Nirmala UI" w:cs="Nirmala UI"/>
        </w:rPr>
        <w:t>ଘଣ୍ଟିଆ</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କାଳଖଣ୍ଡଙ୍କୁ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ଯାହାର</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କିନ୍ତୁ</w:t>
      </w:r>
      <w:r>
        <w:rPr>
          <w:rFonts w:ascii="Times New Roman" w:hAnsi="Times New Roman" w:eastAsia="Times New Roman" w:cs="Times New Roman"/>
        </w:rPr>
        <w:t xml:space="preserve"> </w:t>
      </w:r>
      <w:r>
        <w:rPr>
          <w:rFonts w:ascii="Nirmala UI" w:hAnsi="Nirmala UI" w:eastAsia="Nirmala UI" w:cs="Nirmala UI"/>
        </w:rPr>
        <w:t>ଏହାର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ଏମିତି</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ଘଟଣାରୁ</w:t>
      </w:r>
      <w:r>
        <w:rPr>
          <w:rFonts w:ascii="Times New Roman" w:hAnsi="Times New Roman" w:eastAsia="Times New Roman" w:cs="Times New Roman"/>
        </w:rPr>
        <w:t xml:space="preserve"> </w:t>
      </w:r>
      <w:r>
        <w:rPr>
          <w:rFonts w:ascii="Nirmala UI" w:hAnsi="Nirmala UI" w:eastAsia="Nirmala UI" w:cs="Nirmala UI"/>
        </w:rPr>
        <w:t>ହୁଏ</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ଶେଷ</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ସାକ୍ଷାତ୍</w:t>
      </w:r>
      <w:r>
        <w:rPr>
          <w:rFonts w:ascii="Times New Roman" w:hAnsi="Times New Roman" w:eastAsia="Times New Roman" w:cs="Times New Roman"/>
        </w:rPr>
        <w:t xml:space="preserve"> </w:t>
      </w:r>
      <w:r>
        <w:rPr>
          <w:rFonts w:ascii="Nirmala UI" w:hAnsi="Nirmala UI" w:eastAsia="Nirmala UI" w:cs="Nirmala UI"/>
        </w:rPr>
        <w:t>ସମ୍ବଦ୍ଧ</w:t>
      </w:r>
      <w:r>
        <w:rPr>
          <w:rFonts w:ascii="Times New Roman" w:hAnsi="Times New Roman" w:eastAsia="Times New Roman" w:cs="Times New Roman"/>
        </w:rPr>
        <w:t>—</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ପ୍ରଭାତ</w:t>
      </w:r>
      <w:r>
        <w:rPr>
          <w:rFonts w:ascii="Times New Roman" w:hAnsi="Times New Roman" w:eastAsia="Times New Roman" w:cs="Times New Roman"/>
        </w:rPr>
        <w:t xml:space="preserve"> </w:t>
      </w:r>
      <w:r>
        <w:rPr>
          <w:rFonts w:ascii="Nirmala UI" w:hAnsi="Nirmala UI" w:eastAsia="Nirmala UI" w:cs="Nirmala UI"/>
        </w:rPr>
        <w:t>ଓ</w:t>
      </w:r>
      <w:r>
        <w:rPr>
          <w:rFonts w:ascii="Times New Roman" w:hAnsi="Times New Roman" w:eastAsia="Times New Roman" w:cs="Times New Roman"/>
        </w:rPr>
        <w:t xml:space="preserve"> </w:t>
      </w:r>
      <w:r>
        <w:rPr>
          <w:rFonts w:ascii="Nirmala UI" w:hAnsi="Nirmala UI" w:eastAsia="Nirmala UI" w:cs="Nirmala UI"/>
        </w:rPr>
        <w:t>ସାନ୍ଧ୍ୟ</w:t>
      </w:r>
      <w:r>
        <w:rPr>
          <w:rFonts w:ascii="Times New Roman" w:hAnsi="Times New Roman" w:eastAsia="Times New Roman" w:cs="Times New Roman"/>
        </w:rPr>
        <w:t xml:space="preserve"> </w:t>
      </w:r>
      <w:r>
        <w:rPr>
          <w:rFonts w:ascii="Nirmala UI" w:hAnsi="Nirmala UI" w:eastAsia="Nirmala UI" w:cs="Nirmala UI"/>
        </w:rPr>
        <w:t>ବଳିଦାନ</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ପେତ୍ରଙ୍କ</w:t>
      </w:r>
      <w:r>
        <w:rPr>
          <w:rFonts w:ascii="Times New Roman" w:hAnsi="Times New Roman" w:eastAsia="Times New Roman" w:cs="Times New Roman"/>
        </w:rPr>
        <w:t xml:space="preserve"> </w:t>
      </w:r>
      <w:r>
        <w:rPr>
          <w:rFonts w:ascii="Nirmala UI" w:hAnsi="Nirmala UI" w:eastAsia="Nirmala UI" w:cs="Nirmala UI"/>
        </w:rPr>
        <w:t>ଭାଷାରେ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w:t>
      </w:r>
      <w:r>
        <w:rPr>
          <w:rFonts w:ascii="Nirmala UI" w:hAnsi="Nirmala UI" w:eastAsia="Nirmala UI" w:cs="Nirmala UI"/>
        </w:rPr>
        <w:t>ଘଣ୍ଟିଆ</w:t>
      </w:r>
      <w:r>
        <w:rPr>
          <w:rFonts w:ascii="Times New Roman" w:hAnsi="Times New Roman" w:eastAsia="Times New Roman" w:cs="Times New Roman"/>
        </w:rPr>
        <w:t xml:space="preserve"> </w:t>
      </w:r>
      <w:r>
        <w:rPr>
          <w:rFonts w:ascii="Nirmala UI" w:hAnsi="Nirmala UI" w:eastAsia="Nirmala UI" w:cs="Nirmala UI"/>
        </w:rPr>
        <w:t>ଅବଧି</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ଫିଲିପ୍ପିରୁ</w:t>
      </w:r>
      <w:r>
        <w:rPr>
          <w:rFonts w:ascii="Times New Roman" w:hAnsi="Times New Roman" w:eastAsia="Times New Roman" w:cs="Times New Roman"/>
        </w:rPr>
        <w:t xml:space="preserve"> </w:t>
      </w:r>
      <w:r>
        <w:rPr>
          <w:rFonts w:ascii="Nirmala UI" w:hAnsi="Nirmala UI" w:eastAsia="Nirmala UI" w:cs="Nirmala UI"/>
        </w:rPr>
        <w:t>ସମୁଦ୍ରତଟସ୍ଥ</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ଅଟେ।</w:t>
      </w:r>
      <w:r>
        <w:rPr>
          <w:rFonts w:ascii="Times New Roman" w:hAnsi="Times New Roman" w:eastAsia="Times New Roman" w:cs="Times New Roman"/>
        </w:rPr>
        <w:t xml:space="preserve"> </w:t>
      </w:r>
      <w:r>
        <w:rPr>
          <w:rFonts w:ascii="Nirmala UI" w:hAnsi="Nirmala UI" w:eastAsia="Nirmala UI" w:cs="Nirmala UI"/>
        </w:rPr>
        <w:t>ପେନ୍ତେକୋଷ୍ଟରେ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ଘରରୁ</w:t>
      </w:r>
      <w:r>
        <w:rPr>
          <w:rFonts w:ascii="Times New Roman" w:hAnsi="Times New Roman" w:eastAsia="Times New Roman" w:cs="Times New Roman"/>
        </w:rPr>
        <w:t xml:space="preserve"> </w:t>
      </w:r>
      <w:r>
        <w:rPr>
          <w:rFonts w:ascii="Nirmala UI" w:hAnsi="Nirmala UI" w:eastAsia="Nirmala UI" w:cs="Nirmala UI"/>
        </w:rPr>
        <w:t>ମନ୍ଦିର</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ଥିଲା।</w:t>
      </w:r>
      <w:r>
        <w:rPr>
          <w:rFonts w:ascii="Times New Roman" w:hAnsi="Times New Roman" w:eastAsia="Times New Roman" w:cs="Times New Roman"/>
        </w:rPr>
        <w:t xml:space="preserve"> </w:t>
      </w:r>
      <w:r>
        <w:rPr>
          <w:rFonts w:ascii="Nirmala UI" w:hAnsi="Nirmala UI" w:eastAsia="Nirmala UI" w:cs="Nirmala UI"/>
        </w:rPr>
        <w:t>ପଥର</w:t>
      </w:r>
      <w:r>
        <w:rPr>
          <w:rFonts w:ascii="Times New Roman" w:hAnsi="Times New Roman" w:eastAsia="Times New Roman" w:cs="Times New Roman"/>
        </w:rPr>
        <w:t xml:space="preserve"> </w:t>
      </w:r>
      <w:r>
        <w:rPr>
          <w:rFonts w:ascii="Nirmala UI" w:hAnsi="Nirmala UI" w:eastAsia="Nirmala UI" w:cs="Nirmala UI"/>
        </w:rPr>
        <w:t>ଆରମ୍ଭରେ</w:t>
      </w:r>
      <w:r>
        <w:rPr>
          <w:rFonts w:ascii="Times New Roman" w:hAnsi="Times New Roman" w:eastAsia="Times New Roman" w:cs="Times New Roman"/>
        </w:rPr>
        <w:t xml:space="preserve"> </w:t>
      </w:r>
      <w:r>
        <w:rPr>
          <w:rFonts w:ascii="Nirmala UI" w:hAnsi="Nirmala UI" w:eastAsia="Nirmala UI" w:cs="Nirmala UI"/>
        </w:rPr>
        <w:t>ସ୍ଥାପିତ</w:t>
      </w:r>
      <w:r>
        <w:rPr>
          <w:rFonts w:ascii="Times New Roman" w:hAnsi="Times New Roman" w:eastAsia="Times New Roman" w:cs="Times New Roman"/>
        </w:rPr>
        <w:t xml:space="preserve"> </w:t>
      </w:r>
      <w:r>
        <w:rPr>
          <w:rFonts w:ascii="Nirmala UI" w:hAnsi="Nirmala UI" w:eastAsia="Nirmala UI" w:cs="Nirmala UI"/>
        </w:rPr>
        <w:t>ଉଜ୍ଜ୍ୱଳ</w:t>
      </w:r>
      <w:r>
        <w:rPr>
          <w:rFonts w:ascii="Times New Roman" w:hAnsi="Times New Roman" w:eastAsia="Times New Roman" w:cs="Times New Roman"/>
        </w:rPr>
        <w:t xml:space="preserve"> </w:t>
      </w:r>
      <w:r>
        <w:rPr>
          <w:rFonts w:ascii="Nirmala UI" w:hAnsi="Nirmala UI" w:eastAsia="Nirmala UI" w:cs="Nirmala UI"/>
        </w:rPr>
        <w:t>ଆଲୋକ</w:t>
      </w:r>
      <w:r>
        <w:rPr>
          <w:rFonts w:ascii="Times New Roman" w:hAnsi="Times New Roman" w:eastAsia="Times New Roman" w:cs="Times New Roman"/>
        </w:rPr>
        <w:t xml:space="preserve"> </w:t>
      </w:r>
      <w:r>
        <w:rPr>
          <w:rFonts w:ascii="Nirmala UI" w:hAnsi="Nirmala UI" w:eastAsia="Nirmala UI" w:cs="Nirmala UI"/>
        </w:rPr>
        <w:t>ଯେଉଁ</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ସେହିଟି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ମଧ୍ୟରାତ୍ରିର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କାଳଖଣ୍ଡ</w:t>
      </w:r>
      <w:r>
        <w:rPr>
          <w:rFonts w:ascii="Times New Roman" w:hAnsi="Times New Roman" w:eastAsia="Times New Roman" w:cs="Times New Roman"/>
        </w:rPr>
        <w:t xml:space="preserve"> </w:t>
      </w:r>
      <w:r>
        <w:rPr>
          <w:rFonts w:ascii="Nirmala UI" w:hAnsi="Nirmala UI" w:eastAsia="Nirmala UI" w:cs="Nirmala UI"/>
        </w:rPr>
        <w:t>ରବିବାର</w:t>
      </w:r>
      <w:r>
        <w:rPr>
          <w:rFonts w:ascii="Times New Roman" w:hAnsi="Times New Roman" w:eastAsia="Times New Roman" w:cs="Times New Roman"/>
        </w:rPr>
        <w:t>-</w:t>
      </w:r>
      <w:r>
        <w:rPr>
          <w:rFonts w:ascii="Nirmala UI" w:hAnsi="Nirmala UI" w:eastAsia="Nirmala UI" w:cs="Nirmala UI"/>
        </w:rPr>
        <w:t>ବିଧି</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ପହଞ୍ଚେ।</w:t>
      </w:r>
      <w:r>
        <w:rPr>
          <w:rFonts w:ascii="Times New Roman" w:hAnsi="Times New Roman" w:eastAsia="Times New Roman" w:cs="Times New Roman"/>
        </w:rPr>
        <w:t xml:space="preserve"> </w:t>
      </w:r>
      <w:r>
        <w:rPr>
          <w:rFonts w:ascii="Nirmala UI" w:hAnsi="Nirmala UI" w:eastAsia="Nirmala UI" w:cs="Nirmala UI"/>
        </w:rPr>
        <w:t>ସାନ୍ଧ୍ୟଦ୍ୱୟର</w:t>
      </w:r>
      <w:r>
        <w:rPr>
          <w:rFonts w:ascii="Times New Roman" w:hAnsi="Times New Roman" w:eastAsia="Times New Roman" w:cs="Times New Roman"/>
        </w:rPr>
        <w:t xml:space="preserve"> </w:t>
      </w:r>
      <w:r>
        <w:rPr>
          <w:rFonts w:ascii="Nirmala UI" w:hAnsi="Nirmala UI" w:eastAsia="Nirmala UI" w:cs="Nirmala UI"/>
        </w:rPr>
        <w:t>ମଧ୍ୟରେ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ଛଅ</w:t>
      </w:r>
      <w:r>
        <w:rPr>
          <w:rFonts w:ascii="Times New Roman" w:hAnsi="Times New Roman" w:eastAsia="Times New Roman" w:cs="Times New Roman"/>
        </w:rPr>
        <w:t xml:space="preserve"> </w:t>
      </w:r>
      <w:r>
        <w:rPr>
          <w:rFonts w:ascii="Nirmala UI" w:hAnsi="Nirmala UI" w:eastAsia="Nirmala UI" w:cs="Nirmala UI"/>
        </w:rPr>
        <w:t>ଘଣ୍ଟା</w:t>
      </w:r>
      <w:r>
        <w:rPr>
          <w:rFonts w:ascii="Times New Roman" w:hAnsi="Times New Roman" w:eastAsia="Times New Roman" w:cs="Times New Roman"/>
        </w:rPr>
        <w:t xml:space="preserve">, </w:t>
      </w:r>
      <w:r>
        <w:rPr>
          <w:rFonts w:ascii="Nirmala UI" w:hAnsi="Nirmala UI" w:eastAsia="Nirmala UI" w:cs="Nirmala UI"/>
        </w:rPr>
        <w:t>ଖ୍ରୀଷ୍ଟଙ୍କ</w:t>
      </w:r>
      <w:r>
        <w:rPr>
          <w:rFonts w:ascii="Times New Roman" w:hAnsi="Times New Roman" w:eastAsia="Times New Roman" w:cs="Times New Roman"/>
        </w:rPr>
        <w:t xml:space="preserve"> </w:t>
      </w:r>
      <w:r>
        <w:rPr>
          <w:rFonts w:ascii="Nirmala UI" w:hAnsi="Nirmala UI" w:eastAsia="Nirmala UI" w:cs="Nirmala UI"/>
        </w:rPr>
        <w:t>ଯିରୁଶାଲେମରେ</w:t>
      </w:r>
      <w:r>
        <w:rPr>
          <w:rFonts w:ascii="Times New Roman" w:hAnsi="Times New Roman" w:eastAsia="Times New Roman" w:cs="Times New Roman"/>
        </w:rPr>
        <w:t xml:space="preserve"> </w:t>
      </w:r>
      <w:r>
        <w:rPr>
          <w:rFonts w:ascii="Nirmala UI" w:hAnsi="Nirmala UI" w:eastAsia="Nirmala UI" w:cs="Nirmala UI"/>
        </w:rPr>
        <w:t>ବିଜୟୋତ୍ସବମୟ</w:t>
      </w:r>
      <w:r>
        <w:rPr>
          <w:rFonts w:ascii="Times New Roman" w:hAnsi="Times New Roman" w:eastAsia="Times New Roman" w:cs="Times New Roman"/>
        </w:rPr>
        <w:t xml:space="preserve"> </w:t>
      </w:r>
      <w:r>
        <w:rPr>
          <w:rFonts w:ascii="Nirmala UI" w:hAnsi="Nirmala UI" w:eastAsia="Nirmala UI" w:cs="Nirmala UI"/>
        </w:rPr>
        <w:t>ପ୍ରବେଶକୁ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ପୁନର୍ବାର</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୧୨</w:t>
      </w:r>
      <w:r>
        <w:rPr>
          <w:rFonts w:ascii="Times New Roman" w:hAnsi="Times New Roman" w:eastAsia="Times New Roman" w:cs="Times New Roman"/>
        </w:rPr>
        <w:t xml:space="preserve"> </w:t>
      </w:r>
      <w:r>
        <w:rPr>
          <w:rFonts w:ascii="Nirmala UI" w:hAnsi="Nirmala UI" w:eastAsia="Nirmala UI" w:cs="Nirmala UI"/>
        </w:rPr>
        <w:t>ଅଗଷ୍ଟରୁ</w:t>
      </w:r>
      <w:r>
        <w:rPr>
          <w:rFonts w:ascii="Times New Roman" w:hAnsi="Times New Roman" w:eastAsia="Times New Roman" w:cs="Times New Roman"/>
        </w:rPr>
        <w:t xml:space="preserve"> </w:t>
      </w:r>
      <w:r>
        <w:rPr>
          <w:rFonts w:ascii="Nirmala UI" w:hAnsi="Nirmala UI" w:eastAsia="Nirmala UI" w:cs="Nirmala UI"/>
        </w:rPr>
        <w:t>୧୭</w:t>
      </w:r>
      <w:r>
        <w:rPr>
          <w:rFonts w:ascii="Times New Roman" w:hAnsi="Times New Roman" w:eastAsia="Times New Roman" w:cs="Times New Roman"/>
        </w:rPr>
        <w:t xml:space="preserve"> </w:t>
      </w:r>
      <w:r>
        <w:rPr>
          <w:rFonts w:ascii="Nirmala UI" w:hAnsi="Nirmala UI" w:eastAsia="Nirmala UI" w:cs="Nirmala UI"/>
        </w:rPr>
        <w:t>ଅଗଷ୍ଟ</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ପର୍ଯ୍ୟନ୍ତର</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ଶିବିର</w:t>
      </w:r>
      <w:r>
        <w:rPr>
          <w:rFonts w:ascii="Times New Roman" w:hAnsi="Times New Roman" w:eastAsia="Times New Roman" w:cs="Times New Roman"/>
        </w:rPr>
        <w:t>-</w:t>
      </w:r>
      <w:r>
        <w:rPr>
          <w:rFonts w:ascii="Nirmala UI" w:hAnsi="Nirmala UI" w:eastAsia="Nirmala UI" w:cs="Nirmala UI"/>
        </w:rPr>
        <w:t>ସଭାରୁ</w:t>
      </w:r>
      <w:r>
        <w:rPr>
          <w:rFonts w:ascii="Times New Roman" w:hAnsi="Times New Roman" w:eastAsia="Times New Roman" w:cs="Times New Roman"/>
        </w:rPr>
        <w:t xml:space="preserve"> </w:t>
      </w:r>
      <w:r>
        <w:rPr>
          <w:rFonts w:ascii="Nirmala UI" w:hAnsi="Nirmala UI" w:eastAsia="Nirmala UI" w:cs="Nirmala UI"/>
        </w:rPr>
        <w:t>ଆରମ୍ଭ</w:t>
      </w:r>
      <w:r>
        <w:rPr>
          <w:rFonts w:ascii="Times New Roman" w:hAnsi="Times New Roman" w:eastAsia="Times New Roman" w:cs="Times New Roman"/>
        </w:rPr>
        <w:t xml:space="preserve"> </w:t>
      </w:r>
      <w:r>
        <w:rPr>
          <w:rFonts w:ascii="Nirmala UI" w:hAnsi="Nirmala UI" w:eastAsia="Nirmala UI" w:cs="Nirmala UI"/>
        </w:rPr>
        <w:t>ହୋଇଥିବା</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କାଳଖଣ୍ଡକୁ</w:t>
      </w:r>
      <w:r>
        <w:rPr>
          <w:rFonts w:ascii="Times New Roman" w:hAnsi="Times New Roman" w:eastAsia="Times New Roman" w:cs="Times New Roman"/>
        </w:rPr>
        <w:t xml:space="preserve"> </w:t>
      </w:r>
      <w:r>
        <w:rPr>
          <w:rFonts w:ascii="Nirmala UI" w:hAnsi="Nirmala UI" w:eastAsia="Nirmala UI" w:cs="Nirmala UI"/>
        </w:rPr>
        <w:t>ପ୍ରତିନିଧିତ୍ୱ</w:t>
      </w:r>
      <w:r>
        <w:rPr>
          <w:rFonts w:ascii="Times New Roman" w:hAnsi="Times New Roman" w:eastAsia="Times New Roman" w:cs="Times New Roman"/>
        </w:rPr>
        <w:t xml:space="preserve"> </w:t>
      </w:r>
      <w:r>
        <w:rPr>
          <w:rFonts w:ascii="Nirmala UI" w:hAnsi="Nirmala UI" w:eastAsia="Nirmala UI" w:cs="Nirmala UI"/>
        </w:rPr>
        <w:t>କରିଥିଲା</w:t>
      </w:r>
      <w:r>
        <w:rPr>
          <w:rFonts w:ascii="Times New Roman" w:hAnsi="Times New Roman" w:eastAsia="Times New Roman" w:cs="Times New Roman"/>
        </w:rPr>
        <w:t xml:space="preserve">, </w:t>
      </w:r>
      <w:r>
        <w:rPr>
          <w:rFonts w:ascii="Nirmala UI" w:hAnsi="Nirmala UI" w:eastAsia="Nirmala UI" w:cs="Nirmala UI"/>
        </w:rPr>
        <w:t>ଯାହା</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ରେ</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ଘୋଷଣା</w:t>
      </w:r>
      <w:r>
        <w:rPr>
          <w:rFonts w:ascii="Times New Roman" w:hAnsi="Times New Roman" w:eastAsia="Times New Roman" w:cs="Times New Roman"/>
        </w:rPr>
        <w:t>-</w:t>
      </w:r>
      <w:r>
        <w:rPr>
          <w:rFonts w:ascii="Nirmala UI" w:hAnsi="Nirmala UI" w:eastAsia="Nirmala UI" w:cs="Nirmala UI"/>
        </w:rPr>
        <w:t>ବାର୍ତ୍ତାର</w:t>
      </w:r>
      <w:r>
        <w:rPr>
          <w:rFonts w:ascii="Times New Roman" w:hAnsi="Times New Roman" w:eastAsia="Times New Roman" w:cs="Times New Roman"/>
        </w:rPr>
        <w:t xml:space="preserve"> </w:t>
      </w:r>
      <w:r>
        <w:rPr>
          <w:rFonts w:ascii="Nirmala UI" w:hAnsi="Nirmala UI" w:eastAsia="Nirmala UI" w:cs="Nirmala UI"/>
        </w:rPr>
        <w:t>ସମାପ୍ତିକୁ</w:t>
      </w:r>
      <w:r>
        <w:rPr>
          <w:rFonts w:ascii="Times New Roman" w:hAnsi="Times New Roman" w:eastAsia="Times New Roman" w:cs="Times New Roman"/>
        </w:rPr>
        <w:t xml:space="preserve"> </w:t>
      </w:r>
      <w:r>
        <w:rPr>
          <w:rFonts w:ascii="Nirmala UI" w:hAnsi="Nirmala UI" w:eastAsia="Nirmala UI" w:cs="Nirmala UI"/>
        </w:rPr>
        <w:t>ପହଞ୍ଚିଥିଲା।</w:t>
      </w:r>
      <w:r>
        <w:rPr>
          <w:rFonts w:ascii="Times New Roman" w:hAnsi="Times New Roman" w:eastAsia="Times New Roman" w:cs="Times New Roman"/>
        </w:rPr>
        <w:t xml:space="preserve"> </w:t>
      </w:r>
      <w:r>
        <w:rPr>
          <w:rFonts w:ascii="Nirmala UI" w:hAnsi="Nirmala UI" w:eastAsia="Nirmala UI" w:cs="Nirmala UI"/>
        </w:rPr>
        <w:t>ଏକ୍ସେଟର</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ଫିଲିପ୍ପି</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ସମୁଦ୍ରତଟସ୍ଥ</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ହେଉଛି</w:t>
      </w:r>
      <w:r>
        <w:rPr>
          <w:rFonts w:ascii="Times New Roman" w:hAnsi="Times New Roman" w:eastAsia="Times New Roman" w:cs="Times New Roman"/>
        </w:rPr>
        <w:t xml:space="preserve"> </w:t>
      </w:r>
      <w:r>
        <w:rPr>
          <w:rFonts w:ascii="Nirmala UI" w:hAnsi="Nirmala UI" w:eastAsia="Nirmala UI" w:cs="Nirmala UI"/>
        </w:rPr>
        <w:t>୨୨</w:t>
      </w:r>
      <w:r>
        <w:rPr>
          <w:rFonts w:ascii="Times New Roman" w:hAnsi="Times New Roman" w:eastAsia="Times New Roman" w:cs="Times New Roman"/>
        </w:rPr>
        <w:t xml:space="preserve"> </w:t>
      </w:r>
      <w:r>
        <w:rPr>
          <w:rFonts w:ascii="Nirmala UI" w:hAnsi="Nirmala UI" w:eastAsia="Nirmala UI" w:cs="Nirmala UI"/>
        </w:rPr>
        <w:t>ଅକ୍ଟୋବର</w:t>
      </w:r>
      <w:r>
        <w:rPr>
          <w:rFonts w:ascii="Times New Roman" w:hAnsi="Times New Roman" w:eastAsia="Times New Roman" w:cs="Times New Roman"/>
        </w:rPr>
        <w:t xml:space="preserve">, </w:t>
      </w:r>
      <w:r>
        <w:rPr>
          <w:rFonts w:ascii="Nirmala UI" w:hAnsi="Nirmala UI" w:eastAsia="Nirmala UI" w:cs="Nirmala UI"/>
        </w:rPr>
        <w:t>୧୮୪୪।</w:t>
      </w:r>
      <w:r>
        <w:rPr>
          <w:rFonts w:ascii="Times New Roman" w:hAnsi="Times New Roman" w:eastAsia="Times New Roman" w:cs="Times New Roman"/>
        </w:rPr>
        <w:t xml:space="preserve"> </w:t>
      </w:r>
      <w:r>
        <w:rPr>
          <w:rFonts w:ascii="Nirmala UI" w:hAnsi="Nirmala UI" w:eastAsia="Nirmala UI" w:cs="Nirmala UI"/>
        </w:rPr>
        <w:t>ଆରମ୍ଭକୁ</w:t>
      </w:r>
      <w:r>
        <w:rPr>
          <w:rFonts w:ascii="Times New Roman" w:hAnsi="Times New Roman" w:eastAsia="Times New Roman" w:cs="Times New Roman"/>
        </w:rPr>
        <w:t xml:space="preserve"> </w:t>
      </w:r>
      <w:r>
        <w:rPr>
          <w:rFonts w:ascii="Nirmala UI" w:hAnsi="Nirmala UI" w:eastAsia="Nirmala UI" w:cs="Nirmala UI"/>
        </w:rPr>
        <w:t>ଯେପରି</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r>
        <w:rPr>
          <w:rFonts w:ascii="Times New Roman" w:hAnsi="Times New Roman" w:eastAsia="Times New Roman" w:cs="Times New Roman"/>
        </w:rPr>
        <w:t xml:space="preserve">, </w:t>
      </w:r>
      <w:r>
        <w:rPr>
          <w:rFonts w:ascii="Nirmala UI" w:hAnsi="Nirmala UI" w:eastAsia="Nirmala UI" w:cs="Nirmala UI"/>
        </w:rPr>
        <w:t>ଶେଷକୁ</w:t>
      </w:r>
      <w:r>
        <w:rPr>
          <w:rFonts w:ascii="Times New Roman" w:hAnsi="Times New Roman" w:eastAsia="Times New Roman" w:cs="Times New Roman"/>
        </w:rPr>
        <w:t xml:space="preserve"> </w:t>
      </w:r>
      <w:r>
        <w:rPr>
          <w:rFonts w:ascii="Nirmala UI" w:hAnsi="Nirmala UI" w:eastAsia="Nirmala UI" w:cs="Nirmala UI"/>
        </w:rPr>
        <w:t>ମଧ୍ୟ</w:t>
      </w:r>
      <w:r>
        <w:rPr>
          <w:rFonts w:ascii="Times New Roman" w:hAnsi="Times New Roman" w:eastAsia="Times New Roman" w:cs="Times New Roman"/>
        </w:rPr>
        <w:t xml:space="preserve"> </w:t>
      </w:r>
      <w:r>
        <w:rPr>
          <w:rFonts w:ascii="Nirmala UI" w:hAnsi="Nirmala UI" w:eastAsia="Nirmala UI" w:cs="Nirmala UI"/>
        </w:rPr>
        <w:t>ସେପରି</w:t>
      </w:r>
      <w:r>
        <w:rPr>
          <w:rFonts w:ascii="Times New Roman" w:hAnsi="Times New Roman" w:eastAsia="Times New Roman" w:cs="Times New Roman"/>
        </w:rPr>
        <w:t xml:space="preserve"> </w:t>
      </w:r>
      <w:r>
        <w:rPr>
          <w:rFonts w:ascii="Nirmala UI" w:hAnsi="Nirmala UI" w:eastAsia="Nirmala UI" w:cs="Nirmala UI"/>
        </w:rPr>
        <w:t>କାଇସରିୟା</w:t>
      </w:r>
      <w:r>
        <w:rPr>
          <w:rFonts w:ascii="Times New Roman" w:hAnsi="Times New Roman" w:eastAsia="Times New Roman" w:cs="Times New Roman"/>
        </w:rPr>
        <w:t xml:space="preserve"> </w:t>
      </w:r>
      <w:r>
        <w:rPr>
          <w:rFonts w:ascii="Nirmala UI" w:hAnsi="Nirmala UI" w:eastAsia="Nirmala UI" w:cs="Nirmala UI"/>
        </w:rPr>
        <w:t>ଚିହ୍ନିତ</w:t>
      </w:r>
      <w:r>
        <w:rPr>
          <w:rFonts w:ascii="Times New Roman" w:hAnsi="Times New Roman" w:eastAsia="Times New Roman" w:cs="Times New Roman"/>
        </w:rPr>
        <w:t xml:space="preserve"> </w:t>
      </w:r>
      <w:r>
        <w:rPr>
          <w:rFonts w:ascii="Nirmala UI" w:hAnsi="Nirmala UI" w:eastAsia="Nirmala UI" w:cs="Nirmala UI"/>
        </w:rPr>
        <w:t>କରେ।</w:t>
      </w:r>
    </w:p>
    <w:p>
      <w:pPr>
        <w:pStyle w:val="ArticleBody"/>
        <w:jc w:val="left"/>
      </w:pPr>
      <w:r>
        <w:rPr>
          <w:rFonts w:ascii="Ebrima" w:hAnsi="Ebrima" w:eastAsia="Ebrima" w:cs="Ebrima"/>
        </w:rPr>
        <w:t>በድል</w:t>
      </w:r>
      <w:r>
        <w:rPr>
          <w:rFonts w:ascii="Times New Roman" w:hAnsi="Times New Roman" w:eastAsia="Times New Roman" w:cs="Times New Roman"/>
        </w:rPr>
        <w:t xml:space="preserve"> </w:t>
      </w:r>
      <w:r>
        <w:rPr>
          <w:rFonts w:ascii="Ebrima" w:hAnsi="Ebrima" w:eastAsia="Ebrima" w:cs="Ebrima"/>
        </w:rPr>
        <w:t>የተሞላው</w:t>
      </w:r>
      <w:r>
        <w:rPr>
          <w:rFonts w:ascii="Times New Roman" w:hAnsi="Times New Roman" w:eastAsia="Times New Roman" w:cs="Times New Roman"/>
        </w:rPr>
        <w:t xml:space="preserve"> </w:t>
      </w:r>
      <w:r>
        <w:rPr>
          <w:rFonts w:ascii="Ebrima" w:hAnsi="Ebrima" w:eastAsia="Ebrima" w:cs="Ebrima"/>
        </w:rPr>
        <w:t>መግቢያ</w:t>
      </w:r>
      <w:r>
        <w:rPr>
          <w:rFonts w:ascii="Times New Roman" w:hAnsi="Times New Roman" w:eastAsia="Times New Roman" w:cs="Times New Roman"/>
        </w:rPr>
        <w:t xml:space="preserve"> </w:t>
      </w:r>
      <w:r>
        <w:rPr>
          <w:rFonts w:ascii="Ebrima" w:hAnsi="Ebrima" w:eastAsia="Ebrima" w:cs="Ebrima"/>
        </w:rPr>
        <w:t>በመጀመሪያ</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በመጨረሻም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ተለይቶ</w:t>
      </w:r>
      <w:r>
        <w:rPr>
          <w:rFonts w:ascii="Times New Roman" w:hAnsi="Times New Roman" w:eastAsia="Times New Roman" w:cs="Times New Roman"/>
        </w:rPr>
        <w:t xml:space="preserve"> </w:t>
      </w:r>
      <w:r>
        <w:rPr>
          <w:rFonts w:ascii="Ebrima" w:hAnsi="Ebrima" w:eastAsia="Ebrima" w:cs="Ebrima"/>
        </w:rPr>
        <w:t>ይታወቃል።</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Exeter </w:t>
      </w:r>
      <w:r>
        <w:rPr>
          <w:rFonts w:ascii="Ebrima" w:hAnsi="Ebrima" w:eastAsia="Ebrima" w:cs="Ebrima"/>
        </w:rPr>
        <w:t>ያለው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Watertown </w:t>
      </w:r>
      <w:r>
        <w:rPr>
          <w:rFonts w:ascii="Ebrima" w:hAnsi="Ebrima" w:eastAsia="Ebrima" w:cs="Ebrima"/>
        </w:rPr>
        <w:t>ድንኳን</w:t>
      </w:r>
      <w:r>
        <w:rPr>
          <w:rFonts w:ascii="Times New Roman" w:hAnsi="Times New Roman" w:eastAsia="Times New Roman" w:cs="Times New Roman"/>
        </w:rPr>
        <w:t xml:space="preserve"> </w:t>
      </w:r>
      <w:r>
        <w:rPr>
          <w:rFonts w:ascii="Ebrima" w:hAnsi="Ebrima" w:eastAsia="Ebrima" w:cs="Ebrima"/>
        </w:rPr>
        <w:t>ግቢ</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እየተፈጸመ</w:t>
      </w:r>
      <w:r>
        <w:rPr>
          <w:rFonts w:ascii="Times New Roman" w:hAnsi="Times New Roman" w:eastAsia="Times New Roman" w:cs="Times New Roman"/>
        </w:rPr>
        <w:t xml:space="preserve"> </w:t>
      </w:r>
      <w:r>
        <w:rPr>
          <w:rFonts w:ascii="Ebrima" w:hAnsi="Ebrima" w:eastAsia="Ebrima" w:cs="Ebrima"/>
        </w:rPr>
        <w:t>ባለው</w:t>
      </w:r>
      <w:r>
        <w:rPr>
          <w:rFonts w:ascii="Times New Roman" w:hAnsi="Times New Roman" w:eastAsia="Times New Roman" w:cs="Times New Roman"/>
        </w:rPr>
        <w:t xml:space="preserve"> </w:t>
      </w:r>
      <w:r>
        <w:rPr>
          <w:rFonts w:ascii="Ebrima" w:hAnsi="Ebrima" w:eastAsia="Ebrima" w:cs="Ebrima"/>
        </w:rPr>
        <w:t>ሐሰተኛ</w:t>
      </w:r>
      <w:r>
        <w:rPr>
          <w:rFonts w:ascii="Times New Roman" w:hAnsi="Times New Roman" w:eastAsia="Times New Roman" w:cs="Times New Roman"/>
        </w:rPr>
        <w:t xml:space="preserve"> </w:t>
      </w:r>
      <w:r>
        <w:rPr>
          <w:rFonts w:ascii="Ebrima" w:hAnsi="Ebrima" w:eastAsia="Ebrima" w:cs="Ebrima"/>
        </w:rPr>
        <w:t>አምልኮ</w:t>
      </w:r>
      <w:r>
        <w:rPr>
          <w:rFonts w:ascii="Times New Roman" w:hAnsi="Times New Roman" w:eastAsia="Times New Roman" w:cs="Times New Roman"/>
        </w:rPr>
        <w:t xml:space="preserve"> </w:t>
      </w:r>
      <w:r>
        <w:rPr>
          <w:rFonts w:ascii="Ebrima" w:hAnsi="Ebrima" w:eastAsia="Ebrima" w:cs="Ebrima"/>
        </w:rPr>
        <w:t>ተወክሎ</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እነዚያ</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ድንኳኖች</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መልእክቶችን</w:t>
      </w:r>
      <w:r>
        <w:rPr>
          <w:rFonts w:ascii="Times New Roman" w:hAnsi="Times New Roman" w:eastAsia="Times New Roman" w:cs="Times New Roman"/>
        </w:rPr>
        <w:t xml:space="preserve"> </w:t>
      </w:r>
      <w:r>
        <w:rPr>
          <w:rFonts w:ascii="Ebrima" w:hAnsi="Ebrima" w:eastAsia="Ebrima" w:cs="Ebrima"/>
        </w:rPr>
        <w:t>ይወክሉ</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በገባ</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ከደብረ</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እየወረደ</w:t>
      </w:r>
      <w:r>
        <w:rPr>
          <w:rFonts w:ascii="Times New Roman" w:hAnsi="Times New Roman" w:eastAsia="Times New Roman" w:cs="Times New Roman"/>
        </w:rPr>
        <w:t xml:space="preserve"> </w:t>
      </w:r>
      <w:r>
        <w:rPr>
          <w:rFonts w:ascii="Ebrima" w:hAnsi="Ebrima" w:eastAsia="Ebrima" w:cs="Ebrima"/>
        </w:rPr>
        <w:t>አሁን</w:t>
      </w:r>
      <w:r>
        <w:rPr>
          <w:rFonts w:ascii="Times New Roman" w:hAnsi="Times New Roman" w:eastAsia="Times New Roman" w:cs="Times New Roman"/>
        </w:rPr>
        <w:t xml:space="preserve"> </w:t>
      </w:r>
      <w:r>
        <w:rPr>
          <w:rFonts w:ascii="Ebrima" w:hAnsi="Ebrima" w:eastAsia="Ebrima" w:cs="Ebrima"/>
        </w:rPr>
        <w:t>ተፈትቶ</w:t>
      </w:r>
      <w:r>
        <w:rPr>
          <w:rFonts w:ascii="Times New Roman" w:hAnsi="Times New Roman" w:eastAsia="Times New Roman" w:cs="Times New Roman"/>
        </w:rPr>
        <w:t xml:space="preserve"> </w:t>
      </w:r>
      <w:r>
        <w:rPr>
          <w:rFonts w:ascii="Ebrima" w:hAnsi="Ebrima" w:eastAsia="Ebrima" w:cs="Ebrima"/>
        </w:rPr>
        <w:t>በተዘጋጀው</w:t>
      </w:r>
      <w:r>
        <w:rPr>
          <w:rFonts w:ascii="Times New Roman" w:hAnsi="Times New Roman" w:eastAsia="Times New Roman" w:cs="Times New Roman"/>
        </w:rPr>
        <w:t xml:space="preserve"> </w:t>
      </w:r>
      <w:r>
        <w:rPr>
          <w:rFonts w:ascii="Ebrima" w:hAnsi="Ebrima" w:eastAsia="Ebrima" w:cs="Ebrima"/>
        </w:rPr>
        <w:t>አህያ</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ተቀምጦ</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ኢየሩሳሌም</w:t>
      </w:r>
      <w:r>
        <w:rPr>
          <w:rFonts w:ascii="Times New Roman" w:hAnsi="Times New Roman" w:eastAsia="Times New Roman" w:cs="Times New Roman"/>
        </w:rPr>
        <w:t xml:space="preserve"> </w:t>
      </w:r>
      <w:r>
        <w:rPr>
          <w:rFonts w:ascii="Ebrima" w:hAnsi="Ebrima" w:eastAsia="Ebrima" w:cs="Ebrima"/>
        </w:rPr>
        <w:t>ሲገባ፣</w:t>
      </w:r>
      <w:r>
        <w:rPr>
          <w:rFonts w:ascii="Times New Roman" w:hAnsi="Times New Roman" w:eastAsia="Times New Roman" w:cs="Times New Roman"/>
        </w:rPr>
        <w:t xml:space="preserve"> </w:t>
      </w:r>
      <w:r>
        <w:rPr>
          <w:rFonts w:ascii="Ebrima" w:hAnsi="Ebrima" w:eastAsia="Ebrima" w:cs="Ebrima"/>
        </w:rPr>
        <w:t>ጭቅጭቅ</w:t>
      </w:r>
      <w:r>
        <w:rPr>
          <w:rFonts w:ascii="Times New Roman" w:hAnsi="Times New Roman" w:eastAsia="Times New Roman" w:cs="Times New Roman"/>
        </w:rPr>
        <w:t xml:space="preserve"> </w:t>
      </w:r>
      <w:r>
        <w:rPr>
          <w:rFonts w:ascii="Ebrima" w:hAnsi="Ebrima" w:eastAsia="Ebrima" w:cs="Ebrima"/>
        </w:rPr>
        <w:t>የሚያበዙት</w:t>
      </w:r>
      <w:r>
        <w:rPr>
          <w:rFonts w:ascii="Times New Roman" w:hAnsi="Times New Roman" w:eastAsia="Times New Roman" w:cs="Times New Roman"/>
        </w:rPr>
        <w:t xml:space="preserve"> </w:t>
      </w:r>
      <w:r>
        <w:rPr>
          <w:rFonts w:ascii="Ebrima" w:hAnsi="Ebrima" w:eastAsia="Ebrima" w:cs="Ebrima"/>
        </w:rPr>
        <w:t>አይሁድ</w:t>
      </w:r>
      <w:r>
        <w:rPr>
          <w:rFonts w:ascii="Times New Roman" w:hAnsi="Times New Roman" w:eastAsia="Times New Roman" w:cs="Times New Roman"/>
        </w:rPr>
        <w:t xml:space="preserve"> </w:t>
      </w:r>
      <w:r>
        <w:rPr>
          <w:rFonts w:ascii="Ebrima" w:hAnsi="Ebrima" w:eastAsia="Ebrima" w:cs="Ebrima"/>
        </w:rPr>
        <w:t>እየተሰበከ</w:t>
      </w:r>
      <w:r>
        <w:rPr>
          <w:rFonts w:ascii="Times New Roman" w:hAnsi="Times New Roman" w:eastAsia="Times New Roman" w:cs="Times New Roman"/>
        </w:rPr>
        <w:t xml:space="preserve"> </w:t>
      </w:r>
      <w:r>
        <w:rPr>
          <w:rFonts w:ascii="Ebrima" w:hAnsi="Ebrima" w:eastAsia="Ebrima" w:cs="Ebrima"/>
        </w:rPr>
        <w:t>ስለነበረው</w:t>
      </w:r>
      <w:r>
        <w:rPr>
          <w:rFonts w:ascii="Times New Roman" w:hAnsi="Times New Roman" w:eastAsia="Times New Roman" w:cs="Times New Roman"/>
        </w:rPr>
        <w:t xml:space="preserve"> </w:t>
      </w:r>
      <w:r>
        <w:rPr>
          <w:rFonts w:ascii="Ebrima" w:hAnsi="Ebrima" w:eastAsia="Ebrima" w:cs="Ebrima"/>
        </w:rPr>
        <w:t>መልእክት</w:t>
      </w:r>
      <w:r>
        <w:rPr>
          <w:rFonts w:ascii="Times New Roman" w:hAnsi="Times New Roman" w:eastAsia="Times New Roman" w:cs="Times New Roman"/>
        </w:rPr>
        <w:t xml:space="preserve"> </w:t>
      </w:r>
      <w:r>
        <w:rPr>
          <w:rFonts w:ascii="Ebrima" w:hAnsi="Ebrima" w:eastAsia="Ebrima" w:cs="Ebrima"/>
        </w:rPr>
        <w:t>አጉረመረሙ።</w:t>
      </w:r>
      <w:r>
        <w:rPr>
          <w:rFonts w:ascii="Times New Roman" w:hAnsi="Times New Roman" w:eastAsia="Times New Roman" w:cs="Times New Roman"/>
        </w:rPr>
        <w:t xml:space="preserve"> </w:t>
      </w:r>
      <w:r>
        <w:rPr>
          <w:rFonts w:ascii="Ebrima" w:hAnsi="Ebrima" w:eastAsia="Ebrima" w:cs="Ebrima"/>
        </w:rPr>
        <w:t>የመጀመሪያውና</w:t>
      </w:r>
      <w:r>
        <w:rPr>
          <w:rFonts w:ascii="Times New Roman" w:hAnsi="Times New Roman" w:eastAsia="Times New Roman" w:cs="Times New Roman"/>
        </w:rPr>
        <w:t xml:space="preserve"> </w:t>
      </w:r>
      <w:r>
        <w:rPr>
          <w:rFonts w:ascii="Ebrima" w:hAnsi="Ebrima" w:eastAsia="Ebrima" w:cs="Ebrima"/>
        </w:rPr>
        <w:t>የመጨረሻው</w:t>
      </w:r>
      <w:r>
        <w:rPr>
          <w:rFonts w:ascii="Times New Roman" w:hAnsi="Times New Roman" w:eastAsia="Times New Roman" w:cs="Times New Roman"/>
        </w:rPr>
        <w:t xml:space="preserve"> </w:t>
      </w:r>
      <w:r>
        <w:rPr>
          <w:rFonts w:ascii="Ebrima" w:hAnsi="Ebrima" w:eastAsia="Ebrima" w:cs="Ebrima"/>
        </w:rPr>
        <w:t>ክርክር</w:t>
      </w:r>
      <w:r>
        <w:rPr>
          <w:rFonts w:ascii="Times New Roman" w:hAnsi="Times New Roman" w:eastAsia="Times New Roman" w:cs="Times New Roman"/>
        </w:rPr>
        <w:t xml:space="preserve"> </w:t>
      </w:r>
      <w:r>
        <w:rPr>
          <w:rFonts w:ascii="Ebrima" w:hAnsi="Ebrima" w:eastAsia="Ebrima" w:cs="Ebrima"/>
        </w:rPr>
        <w:t>ለዚያ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መሆናቸውን</w:t>
      </w:r>
      <w:r>
        <w:rPr>
          <w:rFonts w:ascii="Times New Roman" w:hAnsi="Times New Roman" w:eastAsia="Times New Roman" w:cs="Times New Roman"/>
        </w:rPr>
        <w:t xml:space="preserve"> </w:t>
      </w:r>
      <w:r>
        <w:rPr>
          <w:rFonts w:ascii="Ebrima" w:hAnsi="Ebrima" w:eastAsia="Ebrima" w:cs="Ebrima"/>
        </w:rPr>
        <w:t>ያሳያሉ።</w:t>
      </w:r>
      <w:r>
        <w:rPr>
          <w:rFonts w:ascii="Times New Roman" w:hAnsi="Times New Roman" w:eastAsia="Times New Roman" w:cs="Times New Roman"/>
        </w:rPr>
        <w:t xml:space="preserve"> </w:t>
      </w:r>
      <w:r>
        <w:rPr>
          <w:rFonts w:ascii="Ebrima" w:hAnsi="Ebrima" w:eastAsia="Ebrima" w:cs="Ebrima"/>
        </w:rPr>
        <w:t>በ</w:t>
      </w:r>
      <w:r>
        <w:rPr>
          <w:rFonts w:ascii="Times New Roman" w:hAnsi="Times New Roman" w:eastAsia="Times New Roman" w:cs="Times New Roman"/>
        </w:rPr>
        <w:t xml:space="preserve">Exeter </w:t>
      </w:r>
      <w:r>
        <w:rPr>
          <w:rFonts w:ascii="Ebrima" w:hAnsi="Ebrima" w:eastAsia="Ebrima" w:cs="Ebrima"/>
        </w:rPr>
        <w:t>የ</w:t>
      </w:r>
      <w:r>
        <w:rPr>
          <w:rFonts w:ascii="Times New Roman" w:hAnsi="Times New Roman" w:eastAsia="Times New Roman" w:cs="Times New Roman"/>
        </w:rPr>
        <w:t xml:space="preserve">Watertown </w:t>
      </w:r>
      <w:r>
        <w:rPr>
          <w:rFonts w:ascii="Ebrima" w:hAnsi="Ebrima" w:eastAsia="Ebrima" w:cs="Ebrima"/>
        </w:rPr>
        <w:t>ቡድን</w:t>
      </w:r>
      <w:r>
        <w:rPr>
          <w:rFonts w:ascii="Times New Roman" w:hAnsi="Times New Roman" w:eastAsia="Times New Roman" w:cs="Times New Roman"/>
        </w:rPr>
        <w:t xml:space="preserve"> </w:t>
      </w:r>
      <w:r>
        <w:rPr>
          <w:rFonts w:ascii="Ebrima" w:hAnsi="Ebrima" w:eastAsia="Ebrima" w:cs="Ebrima"/>
        </w:rPr>
        <w:t>ዘይት</w:t>
      </w:r>
      <w:r>
        <w:rPr>
          <w:rFonts w:ascii="Times New Roman" w:hAnsi="Times New Roman" w:eastAsia="Times New Roman" w:cs="Times New Roman"/>
        </w:rPr>
        <w:t xml:space="preserve"> </w:t>
      </w:r>
      <w:r>
        <w:rPr>
          <w:rFonts w:ascii="Ebrima" w:hAnsi="Ebrima" w:eastAsia="Ebrima" w:cs="Ebrima"/>
        </w:rPr>
        <w:t>የሌላቸውን</w:t>
      </w:r>
      <w:r>
        <w:rPr>
          <w:rFonts w:ascii="Times New Roman" w:hAnsi="Times New Roman" w:eastAsia="Times New Roman" w:cs="Times New Roman"/>
        </w:rPr>
        <w:t xml:space="preserve"> </w:t>
      </w:r>
      <w:r>
        <w:rPr>
          <w:rFonts w:ascii="Ebrima" w:hAnsi="Ebrima" w:eastAsia="Ebrima" w:cs="Ebrima"/>
        </w:rPr>
        <w:t>የደናግል</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ለእነርሱም</w:t>
      </w:r>
      <w:r>
        <w:rPr>
          <w:rFonts w:ascii="Times New Roman" w:hAnsi="Times New Roman" w:eastAsia="Times New Roman" w:cs="Times New Roman"/>
        </w:rPr>
        <w:t xml:space="preserve"> </w:t>
      </w:r>
      <w:r>
        <w:rPr>
          <w:rFonts w:ascii="Ebrima" w:hAnsi="Ebrima" w:eastAsia="Ebrima" w:cs="Ebrima"/>
        </w:rPr>
        <w:t>የመዳን</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ተዘግቶ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መጨረሻ</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ስፍራ</w:t>
      </w:r>
      <w:r>
        <w:rPr>
          <w:rFonts w:ascii="Times New Roman" w:hAnsi="Times New Roman" w:eastAsia="Times New Roman" w:cs="Times New Roman"/>
        </w:rPr>
        <w:t xml:space="preserve"> </w:t>
      </w:r>
      <w:r>
        <w:rPr>
          <w:rFonts w:ascii="Ebrima" w:hAnsi="Ebrima" w:eastAsia="Ebrima" w:cs="Ebrima"/>
        </w:rPr>
        <w:t>የሚያስገባው</w:t>
      </w:r>
      <w:r>
        <w:rPr>
          <w:rFonts w:ascii="Times New Roman" w:hAnsi="Times New Roman" w:eastAsia="Times New Roman" w:cs="Times New Roman"/>
        </w:rPr>
        <w:t xml:space="preserve"> </w:t>
      </w:r>
      <w:r>
        <w:rPr>
          <w:rFonts w:ascii="Ebrima" w:hAnsi="Ebrima" w:eastAsia="Ebrima" w:cs="Ebrima"/>
        </w:rPr>
        <w:t>በር</w:t>
      </w:r>
      <w:r>
        <w:rPr>
          <w:rFonts w:ascii="Times New Roman" w:hAnsi="Times New Roman" w:eastAsia="Times New Roman" w:cs="Times New Roman"/>
        </w:rPr>
        <w:t xml:space="preserve"> </w:t>
      </w:r>
      <w:r>
        <w:rPr>
          <w:rFonts w:ascii="Ebrima" w:hAnsi="Ebrima" w:eastAsia="Ebrima" w:cs="Ebrima"/>
        </w:rPr>
        <w:t>ተዘጋ፣</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ለዚያ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ሆነ።</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አልፋና</w:t>
      </w:r>
      <w:r>
        <w:rPr>
          <w:rFonts w:ascii="Times New Roman" w:hAnsi="Times New Roman" w:eastAsia="Times New Roman" w:cs="Times New Roman"/>
        </w:rPr>
        <w:t xml:space="preserve"> </w:t>
      </w:r>
      <w:r>
        <w:rPr>
          <w:rFonts w:ascii="Ebrima" w:hAnsi="Ebrima" w:eastAsia="Ebrima" w:cs="Ebrima"/>
        </w:rPr>
        <w:t>ኦሜጋ</w:t>
      </w:r>
      <w:r>
        <w:rPr>
          <w:rFonts w:ascii="Times New Roman" w:hAnsi="Times New Roman" w:eastAsia="Times New Roman" w:cs="Times New Roman"/>
        </w:rPr>
        <w:t xml:space="preserve"> </w:t>
      </w:r>
      <w:r>
        <w:rPr>
          <w:rFonts w:ascii="Ebrima" w:hAnsi="Ebrima" w:eastAsia="Ebrima" w:cs="Ebrima"/>
        </w:rPr>
        <w:t>ከድል</w:t>
      </w:r>
      <w:r>
        <w:rPr>
          <w:rFonts w:ascii="Times New Roman" w:hAnsi="Times New Roman" w:eastAsia="Times New Roman" w:cs="Times New Roman"/>
        </w:rPr>
        <w:t xml:space="preserve"> </w:t>
      </w:r>
      <w:r>
        <w:rPr>
          <w:rFonts w:ascii="Ebrima" w:hAnsi="Ebrima" w:eastAsia="Ebrima" w:cs="Ebrima"/>
        </w:rPr>
        <w:t>መግቢያው</w:t>
      </w:r>
      <w:r>
        <w:rPr>
          <w:rFonts w:ascii="Times New Roman" w:hAnsi="Times New Roman" w:eastAsia="Times New Roman" w:cs="Times New Roman"/>
        </w:rPr>
        <w:t xml:space="preserve"> </w:t>
      </w:r>
      <w:r>
        <w:rPr>
          <w:rFonts w:ascii="Ebrima" w:hAnsi="Ebrima" w:eastAsia="Ebrima" w:cs="Ebrima"/>
        </w:rPr>
        <w:t>ሁለቱ</w:t>
      </w:r>
      <w:r>
        <w:rPr>
          <w:rFonts w:ascii="Times New Roman" w:hAnsi="Times New Roman" w:eastAsia="Times New Roman" w:cs="Times New Roman"/>
        </w:rPr>
        <w:t xml:space="preserve"> </w:t>
      </w:r>
      <w:r>
        <w:rPr>
          <w:rFonts w:ascii="Ebrima" w:hAnsi="Ebrima" w:eastAsia="Ebrima" w:cs="Ebrima"/>
        </w:rPr>
        <w:t>ክርክሮች</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ይጣጣማል፣</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ከቄሳርያ</w:t>
      </w:r>
      <w:r>
        <w:rPr>
          <w:rFonts w:ascii="Times New Roman" w:hAnsi="Times New Roman" w:eastAsia="Times New Roman" w:cs="Times New Roman"/>
        </w:rPr>
        <w:t xml:space="preserve"> </w:t>
      </w:r>
      <w:r>
        <w:rPr>
          <w:rFonts w:ascii="Ebrima" w:hAnsi="Ebrima" w:eastAsia="Ebrima" w:cs="Ebrima"/>
        </w:rPr>
        <w:t>እስከ</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ከጴጥሮስ</w:t>
      </w:r>
      <w:r>
        <w:rPr>
          <w:rFonts w:ascii="Times New Roman" w:hAnsi="Times New Roman" w:eastAsia="Times New Roman" w:cs="Times New Roman"/>
        </w:rPr>
        <w:t xml:space="preserve"> </w:t>
      </w:r>
      <w:r>
        <w:rPr>
          <w:rFonts w:ascii="Ebrima" w:hAnsi="Ebrima" w:eastAsia="Ebrima" w:cs="Ebrima"/>
        </w:rPr>
        <w:t>ጋር።</w:t>
      </w:r>
    </w:p>
    <w:p>
      <w:pPr>
        <w:pStyle w:val="ArticleBody"/>
        <w:jc w:val="left"/>
      </w:pP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ቄሳርያ</w:t>
      </w:r>
      <w:r>
        <w:rPr>
          <w:rFonts w:ascii="Times New Roman" w:hAnsi="Times New Roman" w:eastAsia="Times New Roman" w:cs="Times New Roman"/>
        </w:rPr>
        <w:t xml:space="preserve"> </w:t>
      </w:r>
      <w:r>
        <w:rPr>
          <w:rFonts w:ascii="Ebrima" w:hAnsi="Ebrima" w:eastAsia="Ebrima" w:cs="Ebrima"/>
        </w:rPr>
        <w:t>ፊልጶስዩስ፡</w:t>
      </w:r>
      <w:r>
        <w:rPr>
          <w:rFonts w:ascii="Times New Roman" w:hAnsi="Times New Roman" w:eastAsia="Times New Roman" w:cs="Times New Roman"/>
        </w:rPr>
        <w:t xml:space="preserve"> </w:t>
      </w:r>
      <w:r>
        <w:rPr>
          <w:rFonts w:ascii="Ebrima" w:hAnsi="Ebrima" w:eastAsia="Ebrima" w:cs="Ebrima"/>
        </w:rPr>
        <w:t>ስም</w:t>
      </w:r>
      <w:r>
        <w:rPr>
          <w:rFonts w:ascii="Times New Roman" w:hAnsi="Times New Roman" w:eastAsia="Times New Roman" w:cs="Times New Roman"/>
        </w:rPr>
        <w:t xml:space="preserve"> </w:t>
      </w:r>
      <w:r>
        <w:rPr>
          <w:rFonts w:ascii="Ebrima" w:hAnsi="Ebrima" w:eastAsia="Ebrima" w:cs="Ebrima"/>
        </w:rPr>
        <w:t>ስምኦን</w:t>
      </w:r>
      <w:r>
        <w:rPr>
          <w:rFonts w:ascii="Times New Roman" w:hAnsi="Times New Roman" w:eastAsia="Times New Roman" w:cs="Times New Roman"/>
        </w:rPr>
        <w:t xml:space="preserve"> </w:t>
      </w:r>
      <w:r>
        <w:rPr>
          <w:rFonts w:ascii="Ebrima" w:hAnsi="Ebrima" w:eastAsia="Ebrima" w:cs="Ebrima"/>
        </w:rPr>
        <w:t>ባርዮና</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ተቐይሩ፤</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ኣፍ</w:t>
      </w:r>
      <w:r>
        <w:rPr>
          <w:rFonts w:ascii="Times New Roman" w:hAnsi="Times New Roman" w:eastAsia="Times New Roman" w:cs="Times New Roman"/>
        </w:rPr>
        <w:t xml:space="preserve"> </w:t>
      </w:r>
      <w:r>
        <w:rPr>
          <w:rFonts w:ascii="Ebrima" w:hAnsi="Ebrima" w:eastAsia="Ebrima" w:cs="Ebrima"/>
        </w:rPr>
        <w:t>መንፈሳዊ</w:t>
      </w:r>
      <w:r>
        <w:rPr>
          <w:rFonts w:ascii="Times New Roman" w:hAnsi="Times New Roman" w:eastAsia="Times New Roman" w:cs="Times New Roman"/>
        </w:rPr>
        <w:t xml:space="preserve"> </w:t>
      </w:r>
      <w:r>
        <w:rPr>
          <w:rFonts w:ascii="Ebrima" w:hAnsi="Ebrima" w:eastAsia="Ebrima" w:cs="Ebrima"/>
        </w:rPr>
        <w:t>ምስጢር</w:t>
      </w:r>
      <w:r>
        <w:rPr>
          <w:rFonts w:ascii="Times New Roman" w:hAnsi="Times New Roman" w:eastAsia="Times New Roman" w:cs="Times New Roman"/>
        </w:rPr>
        <w:t xml:space="preserve"> </w:t>
      </w:r>
      <w:r>
        <w:rPr>
          <w:rFonts w:ascii="Ebrima" w:hAnsi="Ebrima" w:eastAsia="Ebrima" w:cs="Ebrima"/>
        </w:rPr>
        <w:t>ዝተመስገነሉ</w:t>
      </w:r>
      <w:r>
        <w:rPr>
          <w:rFonts w:ascii="Times New Roman" w:hAnsi="Times New Roman" w:eastAsia="Times New Roman" w:cs="Times New Roman"/>
        </w:rPr>
        <w:t xml:space="preserve"> </w:t>
      </w:r>
      <w:r>
        <w:rPr>
          <w:rFonts w:ascii="Ebrima" w:hAnsi="Ebrima" w:eastAsia="Ebrima" w:cs="Ebrima"/>
        </w:rPr>
        <w:t>ቦታ፡</w:t>
      </w:r>
      <w:r>
        <w:rPr>
          <w:rFonts w:ascii="Times New Roman" w:hAnsi="Times New Roman" w:eastAsia="Times New Roman" w:cs="Times New Roman"/>
        </w:rPr>
        <w:t xml:space="preserve"> </w:t>
      </w:r>
      <w:r>
        <w:rPr>
          <w:rFonts w:ascii="Ebrima" w:hAnsi="Ebrima" w:eastAsia="Ebrima" w:cs="Ebrima"/>
        </w:rPr>
        <w:t>ንመልእኽቲ</w:t>
      </w:r>
      <w:r>
        <w:rPr>
          <w:rFonts w:ascii="Times New Roman" w:hAnsi="Times New Roman" w:eastAsia="Times New Roman" w:cs="Times New Roman"/>
        </w:rPr>
        <w:t xml:space="preserve"> </w:t>
      </w:r>
      <w:r>
        <w:rPr>
          <w:rFonts w:ascii="Ebrima" w:hAnsi="Ebrima" w:eastAsia="Ebrima" w:cs="Ebrima"/>
        </w:rPr>
        <w:t>መስቀል</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ዝተቓወሞ</w:t>
      </w:r>
      <w:r>
        <w:rPr>
          <w:rFonts w:ascii="Times New Roman" w:hAnsi="Times New Roman" w:eastAsia="Times New Roman" w:cs="Times New Roman"/>
        </w:rPr>
        <w:t xml:space="preserve"> </w:t>
      </w:r>
      <w:r>
        <w:rPr>
          <w:rFonts w:ascii="Ebrima" w:hAnsi="Ebrima" w:eastAsia="Ebrima" w:cs="Ebrima"/>
        </w:rPr>
        <w:t>ኸኣ</w:t>
      </w:r>
      <w:r>
        <w:rPr>
          <w:rFonts w:ascii="Times New Roman" w:hAnsi="Times New Roman" w:eastAsia="Times New Roman" w:cs="Times New Roman"/>
        </w:rPr>
        <w:t xml:space="preserve"> </w:t>
      </w:r>
      <w:r>
        <w:rPr>
          <w:rFonts w:ascii="Ebrima" w:hAnsi="Ebrima" w:eastAsia="Ebrima" w:cs="Ebrima"/>
        </w:rPr>
        <w:t>ከም</w:t>
      </w:r>
      <w:r>
        <w:rPr>
          <w:rFonts w:ascii="Times New Roman" w:hAnsi="Times New Roman" w:eastAsia="Times New Roman" w:cs="Times New Roman"/>
        </w:rPr>
        <w:t xml:space="preserve"> </w:t>
      </w:r>
      <w:r>
        <w:rPr>
          <w:rFonts w:ascii="Ebrima" w:hAnsi="Ebrima" w:eastAsia="Ebrima" w:cs="Ebrima"/>
        </w:rPr>
        <w:t>ሰይጣን</w:t>
      </w:r>
      <w:r>
        <w:rPr>
          <w:rFonts w:ascii="Times New Roman" w:hAnsi="Times New Roman" w:eastAsia="Times New Roman" w:cs="Times New Roman"/>
        </w:rPr>
        <w:t xml:space="preserve"> </w:t>
      </w:r>
      <w:r>
        <w:rPr>
          <w:rFonts w:ascii="Ebrima" w:hAnsi="Ebrima" w:eastAsia="Ebrima" w:cs="Ebrima"/>
        </w:rPr>
        <w:t>ዝተኾነነሉ</w:t>
      </w:r>
      <w:r>
        <w:rPr>
          <w:rFonts w:ascii="Times New Roman" w:hAnsi="Times New Roman" w:eastAsia="Times New Roman" w:cs="Times New Roman"/>
        </w:rPr>
        <w:t xml:space="preserve"> </w:t>
      </w:r>
      <w:r>
        <w:rPr>
          <w:rFonts w:ascii="Ebrima" w:hAnsi="Ebrima" w:eastAsia="Ebrima" w:cs="Ebrima"/>
        </w:rPr>
        <w:t>ክፍሊ</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ናይ</w:t>
      </w:r>
      <w:r>
        <w:rPr>
          <w:rFonts w:ascii="Times New Roman" w:hAnsi="Times New Roman" w:eastAsia="Times New Roman" w:cs="Times New Roman"/>
        </w:rPr>
        <w:t xml:space="preserve"> </w:t>
      </w:r>
      <w:r>
        <w:rPr>
          <w:rFonts w:ascii="Ebrima" w:hAnsi="Ebrima" w:eastAsia="Ebrima" w:cs="Ebrima"/>
        </w:rPr>
        <w:t>እተን</w:t>
      </w:r>
      <w:r>
        <w:rPr>
          <w:rFonts w:ascii="Times New Roman" w:hAnsi="Times New Roman" w:eastAsia="Times New Roman" w:cs="Times New Roman"/>
        </w:rPr>
        <w:t xml:space="preserve"> </w:t>
      </w:r>
      <w:r>
        <w:rPr>
          <w:rFonts w:ascii="Ebrima" w:hAnsi="Ebrima" w:eastAsia="Ebrima" w:cs="Ebrima"/>
        </w:rPr>
        <w:t>ብመልእኽቲ</w:t>
      </w:r>
      <w:r>
        <w:rPr>
          <w:rFonts w:ascii="Times New Roman" w:hAnsi="Times New Roman" w:eastAsia="Times New Roman" w:cs="Times New Roman"/>
        </w:rPr>
        <w:t xml:space="preserve"> </w:t>
      </w:r>
      <w:r>
        <w:rPr>
          <w:rFonts w:ascii="Ebrima" w:hAnsi="Ebrima" w:eastAsia="Ebrima" w:cs="Ebrima"/>
        </w:rPr>
        <w:t>ጥምቀትን</w:t>
      </w:r>
      <w:r>
        <w:rPr>
          <w:rFonts w:ascii="Times New Roman" w:hAnsi="Times New Roman" w:eastAsia="Times New Roman" w:cs="Times New Roman"/>
        </w:rPr>
        <w:t xml:space="preserve"> </w:t>
      </w:r>
      <w:r>
        <w:rPr>
          <w:rFonts w:ascii="Ebrima" w:hAnsi="Ebrima" w:eastAsia="Ebrima" w:cs="Ebrima"/>
        </w:rPr>
        <w:t>መስቀልን፡</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9/11</w:t>
      </w:r>
      <w:r>
        <w:rPr>
          <w:rFonts w:ascii="Ebrima" w:hAnsi="Ebrima" w:eastAsia="Ebrima" w:cs="Ebrima"/>
        </w:rPr>
        <w:t>ን</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ሰንበትን</w:t>
      </w:r>
      <w:r>
        <w:rPr>
          <w:rFonts w:ascii="Times New Roman" w:hAnsi="Times New Roman" w:eastAsia="Times New Roman" w:cs="Times New Roman"/>
        </w:rPr>
        <w:t xml:space="preserve"> </w:t>
      </w:r>
      <w:r>
        <w:rPr>
          <w:rFonts w:ascii="Ebrima" w:hAnsi="Ebrima" w:eastAsia="Ebrima" w:cs="Ebrima"/>
        </w:rPr>
        <w:t>ዝፍለያ</w:t>
      </w:r>
      <w:r>
        <w:rPr>
          <w:rFonts w:ascii="Times New Roman" w:hAnsi="Times New Roman" w:eastAsia="Times New Roman" w:cs="Times New Roman"/>
        </w:rPr>
        <w:t xml:space="preserve"> </w:t>
      </w:r>
      <w:r>
        <w:rPr>
          <w:rFonts w:ascii="Ebrima" w:hAnsi="Ebrima" w:eastAsia="Ebrima" w:cs="Ebrima"/>
        </w:rPr>
        <w:t>ኽልተ</w:t>
      </w:r>
      <w:r>
        <w:rPr>
          <w:rFonts w:ascii="Times New Roman" w:hAnsi="Times New Roman" w:eastAsia="Times New Roman" w:cs="Times New Roman"/>
        </w:rPr>
        <w:t xml:space="preserve"> </w:t>
      </w:r>
      <w:r>
        <w:rPr>
          <w:rFonts w:ascii="Ebrima" w:hAnsi="Ebrima" w:eastAsia="Ebrima" w:cs="Ebrima"/>
        </w:rPr>
        <w:t>ዓይነት</w:t>
      </w:r>
      <w:r>
        <w:rPr>
          <w:rFonts w:ascii="Times New Roman" w:hAnsi="Times New Roman" w:eastAsia="Times New Roman" w:cs="Times New Roman"/>
        </w:rPr>
        <w:t xml:space="preserve"> </w:t>
      </w:r>
      <w:r>
        <w:rPr>
          <w:rFonts w:ascii="Ebrima" w:hAnsi="Ebrima" w:eastAsia="Ebrima" w:cs="Ebrima"/>
        </w:rPr>
        <w:t>ክፍልታት</w:t>
      </w:r>
      <w:r>
        <w:rPr>
          <w:rFonts w:ascii="Times New Roman" w:hAnsi="Times New Roman" w:eastAsia="Times New Roman" w:cs="Times New Roman"/>
        </w:rPr>
        <w:t xml:space="preserve"> </w:t>
      </w:r>
      <w:r>
        <w:rPr>
          <w:rFonts w:ascii="Ebrima" w:hAnsi="Ebrima" w:eastAsia="Ebrima" w:cs="Ebrima"/>
        </w:rPr>
        <w:t>እዩ።</w:t>
      </w:r>
    </w:p>
    <w:p>
      <w:pPr>
        <w:pStyle w:val="ArticleScripture"/>
        <w:jc w:val="left"/>
      </w:pPr>
      <w:r>
        <w:rPr>
          <w:rFonts w:ascii="Ebrima" w:hAnsi="Ebrima" w:eastAsia="Ebrima" w:cs="Ebrima"/>
        </w:rPr>
        <w:t>የፈሪሳዊውና</w:t>
      </w:r>
      <w:r>
        <w:rPr>
          <w:rFonts w:ascii="Times New Roman" w:hAnsi="Times New Roman" w:eastAsia="Times New Roman" w:cs="Times New Roman"/>
        </w:rPr>
        <w:t xml:space="preserve"> </w:t>
      </w:r>
      <w:r>
        <w:rPr>
          <w:rFonts w:ascii="Ebrima" w:hAnsi="Ebrima" w:eastAsia="Ebrima" w:cs="Ebrima"/>
        </w:rPr>
        <w:t>የቀራጩ</w:t>
      </w:r>
      <w:r>
        <w:rPr>
          <w:rFonts w:ascii="Times New Roman" w:hAnsi="Times New Roman" w:eastAsia="Times New Roman" w:cs="Times New Roman"/>
        </w:rPr>
        <w:t xml:space="preserve"> </w:t>
      </w:r>
      <w:r>
        <w:rPr>
          <w:rFonts w:ascii="Ebrima" w:hAnsi="Ebrima" w:eastAsia="Ebrima" w:cs="Ebrima"/>
        </w:rPr>
        <w:t>ምሳሌ</w:t>
      </w:r>
      <w:r>
        <w:rPr>
          <w:rFonts w:ascii="Times New Roman" w:hAnsi="Times New Roman" w:eastAsia="Times New Roman" w:cs="Times New Roman"/>
        </w:rPr>
        <w:t xml:space="preserve"> </w:t>
      </w:r>
      <w:r>
        <w:rPr>
          <w:rFonts w:ascii="Ebrima" w:hAnsi="Ebrima" w:eastAsia="Ebrima" w:cs="Ebrima"/>
        </w:rPr>
        <w:t>በሚወክላቸው</w:t>
      </w:r>
      <w:r>
        <w:rPr>
          <w:rFonts w:ascii="Times New Roman" w:hAnsi="Times New Roman" w:eastAsia="Times New Roman" w:cs="Times New Roman"/>
        </w:rPr>
        <w:t xml:space="preserve"> </w:t>
      </w:r>
      <w:r>
        <w:rPr>
          <w:rFonts w:ascii="Ebrima" w:hAnsi="Ebrima" w:eastAsia="Ebrima" w:cs="Ebrima"/>
        </w:rPr>
        <w:t>እያንዳንዱ</w:t>
      </w:r>
      <w:r>
        <w:rPr>
          <w:rFonts w:ascii="Times New Roman" w:hAnsi="Times New Roman" w:eastAsia="Times New Roman" w:cs="Times New Roman"/>
        </w:rPr>
        <w:t xml:space="preserve"> </w:t>
      </w:r>
      <w:r>
        <w:rPr>
          <w:rFonts w:ascii="Ebrima" w:hAnsi="Ebrima" w:eastAsia="Ebrima" w:cs="Ebrima"/>
        </w:rPr>
        <w:t>ክፍል</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በሐዋርያው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ታሪክ</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ትምህርት</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በደቀ</w:t>
      </w:r>
      <w:r>
        <w:rPr>
          <w:rFonts w:ascii="Times New Roman" w:hAnsi="Times New Roman" w:eastAsia="Times New Roman" w:cs="Times New Roman"/>
        </w:rPr>
        <w:t xml:space="preserve"> </w:t>
      </w:r>
      <w:r>
        <w:rPr>
          <w:rFonts w:ascii="Ebrima" w:hAnsi="Ebrima" w:eastAsia="Ebrima" w:cs="Ebrima"/>
        </w:rPr>
        <w:t>መዝሙርነቱ</w:t>
      </w:r>
      <w:r>
        <w:rPr>
          <w:rFonts w:ascii="Times New Roman" w:hAnsi="Times New Roman" w:eastAsia="Times New Roman" w:cs="Times New Roman"/>
        </w:rPr>
        <w:t xml:space="preserve"> </w:t>
      </w:r>
      <w:r>
        <w:rPr>
          <w:rFonts w:ascii="Ebrima" w:hAnsi="Ebrima" w:eastAsia="Ebrima" w:cs="Ebrima"/>
        </w:rPr>
        <w:t>መጀመሪያ</w:t>
      </w:r>
      <w:r>
        <w:rPr>
          <w:rFonts w:ascii="Times New Roman" w:hAnsi="Times New Roman" w:eastAsia="Times New Roman" w:cs="Times New Roman"/>
        </w:rPr>
        <w:t xml:space="preserve"> </w:t>
      </w:r>
      <w:r>
        <w:rPr>
          <w:rFonts w:ascii="Ebrima" w:hAnsi="Ebrima" w:eastAsia="Ebrima" w:cs="Ebrima"/>
        </w:rPr>
        <w:t>ዘመን</w:t>
      </w:r>
      <w:r>
        <w:rPr>
          <w:rFonts w:ascii="Times New Roman" w:hAnsi="Times New Roman" w:eastAsia="Times New Roman" w:cs="Times New Roman"/>
        </w:rPr>
        <w:t xml:space="preserve"> </w:t>
      </w:r>
      <w:r>
        <w:rPr>
          <w:rFonts w:ascii="Ebrima" w:hAnsi="Ebrima" w:eastAsia="Ebrima" w:cs="Ebrima"/>
        </w:rPr>
        <w:t>ራሱን</w:t>
      </w:r>
      <w:r>
        <w:rPr>
          <w:rFonts w:ascii="Times New Roman" w:hAnsi="Times New Roman" w:eastAsia="Times New Roman" w:cs="Times New Roman"/>
        </w:rPr>
        <w:t xml:space="preserve"> </w:t>
      </w:r>
      <w:r>
        <w:rPr>
          <w:rFonts w:ascii="Ebrima" w:hAnsi="Ebrima" w:eastAsia="Ebrima" w:cs="Ebrima"/>
        </w:rPr>
        <w:t>ብርቱ</w:t>
      </w:r>
      <w:r>
        <w:rPr>
          <w:rFonts w:ascii="Times New Roman" w:hAnsi="Times New Roman" w:eastAsia="Times New Roman" w:cs="Times New Roman"/>
        </w:rPr>
        <w:t xml:space="preserve"> </w:t>
      </w:r>
      <w:r>
        <w:rPr>
          <w:rFonts w:ascii="Ebrima" w:hAnsi="Ebrima" w:eastAsia="Ebrima" w:cs="Ebrima"/>
        </w:rPr>
        <w:t>መሆኑን</w:t>
      </w:r>
      <w:r>
        <w:rPr>
          <w:rFonts w:ascii="Times New Roman" w:hAnsi="Times New Roman" w:eastAsia="Times New Roman" w:cs="Times New Roman"/>
        </w:rPr>
        <w:t xml:space="preserve"> </w:t>
      </w:r>
      <w:r>
        <w:rPr>
          <w:rFonts w:ascii="Ebrima" w:hAnsi="Ebrima" w:eastAsia="Ebrima" w:cs="Ebrima"/>
        </w:rPr>
        <w:t>ያስብ</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ፈሪሳዊውም</w:t>
      </w:r>
      <w:r>
        <w:rPr>
          <w:rFonts w:ascii="Times New Roman" w:hAnsi="Times New Roman" w:eastAsia="Times New Roman" w:cs="Times New Roman"/>
        </w:rPr>
        <w:t xml:space="preserve"> </w:t>
      </w:r>
      <w:r>
        <w:rPr>
          <w:rFonts w:ascii="Ebrima" w:hAnsi="Ebrima" w:eastAsia="Ebrima" w:cs="Ebrima"/>
        </w:rPr>
        <w:t>በራሱ</w:t>
      </w:r>
      <w:r>
        <w:rPr>
          <w:rFonts w:ascii="Times New Roman" w:hAnsi="Times New Roman" w:eastAsia="Times New Roman" w:cs="Times New Roman"/>
        </w:rPr>
        <w:t xml:space="preserve"> </w:t>
      </w:r>
      <w:r>
        <w:rPr>
          <w:rFonts w:ascii="Ebrima" w:hAnsi="Ebrima" w:eastAsia="Ebrima" w:cs="Ebrima"/>
        </w:rPr>
        <w:t>ግምት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ሌሎች</w:t>
      </w:r>
      <w:r>
        <w:rPr>
          <w:rFonts w:ascii="Times New Roman" w:hAnsi="Times New Roman" w:eastAsia="Times New Roman" w:cs="Times New Roman"/>
        </w:rPr>
        <w:t xml:space="preserve"> </w:t>
      </w:r>
      <w:r>
        <w:rPr>
          <w:rFonts w:ascii="Ebrima" w:hAnsi="Ebrima" w:eastAsia="Ebrima" w:cs="Ebrima"/>
        </w:rPr>
        <w:t>ሰዎች</w:t>
      </w:r>
      <w:r>
        <w:rPr>
          <w:rFonts w:ascii="Times New Roman" w:hAnsi="Times New Roman" w:eastAsia="Times New Roman" w:cs="Times New Roman"/>
        </w:rPr>
        <w:t xml:space="preserve"> </w:t>
      </w:r>
      <w:r>
        <w:rPr>
          <w:rFonts w:ascii="Ebrima" w:hAnsi="Ebrima" w:eastAsia="Ebrima" w:cs="Ebrima"/>
        </w:rPr>
        <w:t>አልነበረም።</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ለመሰለፉ</w:t>
      </w:r>
      <w:r>
        <w:rPr>
          <w:rFonts w:ascii="Times New Roman" w:hAnsi="Times New Roman" w:eastAsia="Times New Roman" w:cs="Times New Roman"/>
        </w:rPr>
        <w:t xml:space="preserve"> </w:t>
      </w:r>
      <w:r>
        <w:rPr>
          <w:rFonts w:ascii="Ebrima" w:hAnsi="Ebrima" w:eastAsia="Ebrima" w:cs="Ebrima"/>
        </w:rPr>
        <w:t>በፊት</w:t>
      </w:r>
      <w:r>
        <w:rPr>
          <w:rFonts w:ascii="Times New Roman" w:hAnsi="Times New Roman" w:eastAsia="Times New Roman" w:cs="Times New Roman"/>
        </w:rPr>
        <w:t xml:space="preserve"> </w:t>
      </w:r>
      <w:r>
        <w:rPr>
          <w:rFonts w:ascii="Ebrima" w:hAnsi="Ebrima" w:eastAsia="Ebrima" w:cs="Ebrima"/>
        </w:rPr>
        <w:t>በዚያ</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ደቀ</w:t>
      </w:r>
      <w:r>
        <w:rPr>
          <w:rFonts w:ascii="Times New Roman" w:hAnsi="Times New Roman" w:eastAsia="Times New Roman" w:cs="Times New Roman"/>
        </w:rPr>
        <w:t xml:space="preserve"> </w:t>
      </w:r>
      <w:r>
        <w:rPr>
          <w:rFonts w:ascii="Ebrima" w:hAnsi="Ebrima" w:eastAsia="Ebrima" w:cs="Ebrima"/>
        </w:rPr>
        <w:t>መዛሙርቱን፣</w:t>
      </w:r>
      <w:r>
        <w:rPr>
          <w:rFonts w:ascii="Times New Roman" w:hAnsi="Times New Roman" w:eastAsia="Times New Roman" w:cs="Times New Roman"/>
        </w:rPr>
        <w:t xml:space="preserve"> “</w:t>
      </w:r>
      <w:r>
        <w:rPr>
          <w:rFonts w:ascii="Ebrima" w:hAnsi="Ebrima" w:eastAsia="Ebrima" w:cs="Ebrima"/>
        </w:rPr>
        <w:t>በዚች</w:t>
      </w:r>
      <w:r>
        <w:rPr>
          <w:rFonts w:ascii="Times New Roman" w:hAnsi="Times New Roman" w:eastAsia="Times New Roman" w:cs="Times New Roman"/>
        </w:rPr>
        <w:t xml:space="preserve"> </w:t>
      </w:r>
      <w:r>
        <w:rPr>
          <w:rFonts w:ascii="Ebrima" w:hAnsi="Ebrima" w:eastAsia="Ebrima" w:cs="Ebrima"/>
        </w:rPr>
        <w:t>ሌሊት</w:t>
      </w:r>
      <w:r>
        <w:rPr>
          <w:rFonts w:ascii="Times New Roman" w:hAnsi="Times New Roman" w:eastAsia="Times New Roman" w:cs="Times New Roman"/>
        </w:rPr>
        <w:t xml:space="preserve"> </w:t>
      </w:r>
      <w:r>
        <w:rPr>
          <w:rFonts w:ascii="Ebrima" w:hAnsi="Ebrima" w:eastAsia="Ebrima" w:cs="Ebrima"/>
        </w:rPr>
        <w:t>ሁላችሁ</w:t>
      </w:r>
      <w:r>
        <w:rPr>
          <w:rFonts w:ascii="Times New Roman" w:hAnsi="Times New Roman" w:eastAsia="Times New Roman" w:cs="Times New Roman"/>
        </w:rPr>
        <w:t xml:space="preserve"> </w:t>
      </w:r>
      <w:r>
        <w:rPr>
          <w:rFonts w:ascii="Ebrima" w:hAnsi="Ebrima" w:eastAsia="Ebrima" w:cs="Ebrima"/>
        </w:rPr>
        <w:t>በእኔ</w:t>
      </w:r>
      <w:r>
        <w:rPr>
          <w:rFonts w:ascii="Times New Roman" w:hAnsi="Times New Roman" w:eastAsia="Times New Roman" w:cs="Times New Roman"/>
        </w:rPr>
        <w:t xml:space="preserve"> </w:t>
      </w:r>
      <w:r>
        <w:rPr>
          <w:rFonts w:ascii="Ebrima" w:hAnsi="Ebrima" w:eastAsia="Ebrima" w:cs="Ebrima"/>
        </w:rPr>
        <w:t>ምክንያት</w:t>
      </w:r>
      <w:r>
        <w:rPr>
          <w:rFonts w:ascii="Times New Roman" w:hAnsi="Times New Roman" w:eastAsia="Times New Roman" w:cs="Times New Roman"/>
        </w:rPr>
        <w:t xml:space="preserve"> </w:t>
      </w:r>
      <w:r>
        <w:rPr>
          <w:rFonts w:ascii="Ebrima" w:hAnsi="Ebrima" w:eastAsia="Ebrima" w:cs="Ebrima"/>
        </w:rPr>
        <w:t>ትሰናከላላችሁ</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በአስቀድሞ</w:t>
      </w:r>
      <w:r>
        <w:rPr>
          <w:rFonts w:ascii="Times New Roman" w:hAnsi="Times New Roman" w:eastAsia="Times New Roman" w:cs="Times New Roman"/>
        </w:rPr>
        <w:t xml:space="preserve"> </w:t>
      </w:r>
      <w:r>
        <w:rPr>
          <w:rFonts w:ascii="Ebrima" w:hAnsi="Ebrima" w:eastAsia="Ebrima" w:cs="Ebrima"/>
        </w:rPr>
        <w:t>ጠንቅቆ</w:t>
      </w:r>
      <w:r>
        <w:rPr>
          <w:rFonts w:ascii="Times New Roman" w:hAnsi="Times New Roman" w:eastAsia="Times New Roman" w:cs="Times New Roman"/>
        </w:rPr>
        <w:t xml:space="preserve"> </w:t>
      </w:r>
      <w:r>
        <w:rPr>
          <w:rFonts w:ascii="Ebrima" w:hAnsi="Ebrima" w:eastAsia="Ebrima" w:cs="Ebrima"/>
        </w:rPr>
        <w:t>ሲነግራቸው፣</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በመተማመን፣</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ቢሰናከሉ</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እኔ</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አልሰናከልም</w:t>
      </w:r>
      <w:r>
        <w:rPr>
          <w:rFonts w:ascii="Times New Roman" w:hAnsi="Times New Roman" w:eastAsia="Times New Roman" w:cs="Times New Roman"/>
        </w:rPr>
        <w:t xml:space="preserve">” </w:t>
      </w:r>
      <w:r>
        <w:rPr>
          <w:rFonts w:ascii="Ebrima" w:hAnsi="Ebrima" w:eastAsia="Ebrima" w:cs="Ebrima"/>
        </w:rPr>
        <w:t>ብሎ</w:t>
      </w:r>
      <w:r>
        <w:rPr>
          <w:rFonts w:ascii="Times New Roman" w:hAnsi="Times New Roman" w:eastAsia="Times New Roman" w:cs="Times New Roman"/>
        </w:rPr>
        <w:t xml:space="preserve"> </w:t>
      </w:r>
      <w:r>
        <w:rPr>
          <w:rFonts w:ascii="Ebrima" w:hAnsi="Ebrima" w:eastAsia="Ebrima" w:cs="Ebrima"/>
        </w:rPr>
        <w:t>አወጀ።</w:t>
      </w:r>
      <w:r>
        <w:rPr>
          <w:rFonts w:ascii="Times New Roman" w:hAnsi="Times New Roman" w:eastAsia="Times New Roman" w:cs="Times New Roman"/>
        </w:rPr>
        <w:t xml:space="preserve"> </w:t>
      </w:r>
      <w:r>
        <w:rPr>
          <w:rFonts w:ascii="Ebrima" w:hAnsi="Ebrima" w:eastAsia="Ebrima" w:cs="Ebrima"/>
        </w:rPr>
        <w:t>ማርቆስ</w:t>
      </w:r>
      <w:r>
        <w:rPr>
          <w:rFonts w:ascii="Times New Roman" w:hAnsi="Times New Roman" w:eastAsia="Times New Roman" w:cs="Times New Roman"/>
        </w:rPr>
        <w:t xml:space="preserve"> 14:27, 29</w:t>
      </w:r>
      <w:r>
        <w:rPr>
          <w:rFonts w:ascii="Ebrima" w:hAnsi="Ebrima" w:eastAsia="Ebrima" w:cs="Ebrima"/>
        </w:rPr>
        <w:t>።</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የራሱን</w:t>
      </w:r>
      <w:r>
        <w:rPr>
          <w:rFonts w:ascii="Times New Roman" w:hAnsi="Times New Roman" w:eastAsia="Times New Roman" w:cs="Times New Roman"/>
        </w:rPr>
        <w:t xml:space="preserve"> </w:t>
      </w:r>
      <w:r>
        <w:rPr>
          <w:rFonts w:ascii="Ebrima" w:hAnsi="Ebrima" w:eastAsia="Ebrima" w:cs="Ebrima"/>
        </w:rPr>
        <w:t>አደጋ</w:t>
      </w:r>
      <w:r>
        <w:rPr>
          <w:rFonts w:ascii="Times New Roman" w:hAnsi="Times New Roman" w:eastAsia="Times New Roman" w:cs="Times New Roman"/>
        </w:rPr>
        <w:t xml:space="preserve"> </w:t>
      </w:r>
      <w:r>
        <w:rPr>
          <w:rFonts w:ascii="Ebrima" w:hAnsi="Ebrima" w:eastAsia="Ebrima" w:cs="Ebrima"/>
        </w:rPr>
        <w:t>አላወቀም</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በራስ</w:t>
      </w:r>
      <w:r>
        <w:rPr>
          <w:rFonts w:ascii="Times New Roman" w:hAnsi="Times New Roman" w:eastAsia="Times New Roman" w:cs="Times New Roman"/>
        </w:rPr>
        <w:t xml:space="preserve"> </w:t>
      </w:r>
      <w:r>
        <w:rPr>
          <w:rFonts w:ascii="Ebrima" w:hAnsi="Ebrima" w:eastAsia="Ebrima" w:cs="Ebrima"/>
        </w:rPr>
        <w:t>መተማመን</w:t>
      </w:r>
      <w:r>
        <w:rPr>
          <w:rFonts w:ascii="Times New Roman" w:hAnsi="Times New Roman" w:eastAsia="Times New Roman" w:cs="Times New Roman"/>
        </w:rPr>
        <w:t xml:space="preserve"> </w:t>
      </w:r>
      <w:r>
        <w:rPr>
          <w:rFonts w:ascii="Ebrima" w:hAnsi="Ebrima" w:eastAsia="Ebrima" w:cs="Ebrima"/>
        </w:rPr>
        <w:t>አሳሳተው።</w:t>
      </w:r>
      <w:r>
        <w:rPr>
          <w:rFonts w:ascii="Times New Roman" w:hAnsi="Times New Roman" w:eastAsia="Times New Roman" w:cs="Times New Roman"/>
        </w:rPr>
        <w:t xml:space="preserve"> </w:t>
      </w:r>
      <w:r>
        <w:rPr>
          <w:rFonts w:ascii="Ebrima" w:hAnsi="Ebrima" w:eastAsia="Ebrima" w:cs="Ebrima"/>
        </w:rPr>
        <w:t>ፈተናን</w:t>
      </w:r>
      <w:r>
        <w:rPr>
          <w:rFonts w:ascii="Times New Roman" w:hAnsi="Times New Roman" w:eastAsia="Times New Roman" w:cs="Times New Roman"/>
        </w:rPr>
        <w:t xml:space="preserve"> </w:t>
      </w:r>
      <w:r>
        <w:rPr>
          <w:rFonts w:ascii="Ebrima" w:hAnsi="Ebrima" w:eastAsia="Ebrima" w:cs="Ebrima"/>
        </w:rPr>
        <w:t>ሊቋቋም</w:t>
      </w:r>
      <w:r>
        <w:rPr>
          <w:rFonts w:ascii="Times New Roman" w:hAnsi="Times New Roman" w:eastAsia="Times New Roman" w:cs="Times New Roman"/>
        </w:rPr>
        <w:t xml:space="preserve"> </w:t>
      </w:r>
      <w:r>
        <w:rPr>
          <w:rFonts w:ascii="Ebrima" w:hAnsi="Ebrima" w:eastAsia="Ebrima" w:cs="Ebrima"/>
        </w:rPr>
        <w:t>እንደሚችል</w:t>
      </w:r>
      <w:r>
        <w:rPr>
          <w:rFonts w:ascii="Times New Roman" w:hAnsi="Times New Roman" w:eastAsia="Times New Roman" w:cs="Times New Roman"/>
        </w:rPr>
        <w:t xml:space="preserve"> </w:t>
      </w:r>
      <w:r>
        <w:rPr>
          <w:rFonts w:ascii="Ebrima" w:hAnsi="Ebrima" w:eastAsia="Ebrima" w:cs="Ebrima"/>
        </w:rPr>
        <w:t>አሰበ፤</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ከጥቂት</w:t>
      </w:r>
      <w:r>
        <w:rPr>
          <w:rFonts w:ascii="Times New Roman" w:hAnsi="Times New Roman" w:eastAsia="Times New Roman" w:cs="Times New Roman"/>
        </w:rPr>
        <w:t xml:space="preserve"> </w:t>
      </w:r>
      <w:r>
        <w:rPr>
          <w:rFonts w:ascii="Ebrima" w:hAnsi="Ebrima" w:eastAsia="Ebrima" w:cs="Ebrima"/>
        </w:rPr>
        <w:t>ሰዓታት</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ፈተናው</w:t>
      </w:r>
      <w:r>
        <w:rPr>
          <w:rFonts w:ascii="Times New Roman" w:hAnsi="Times New Roman" w:eastAsia="Times New Roman" w:cs="Times New Roman"/>
        </w:rPr>
        <w:t xml:space="preserve"> </w:t>
      </w:r>
      <w:r>
        <w:rPr>
          <w:rFonts w:ascii="Ebrima" w:hAnsi="Ebrima" w:eastAsia="Ebrima" w:cs="Ebrima"/>
        </w:rPr>
        <w:t>መጣ፣</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በእርግማንና</w:t>
      </w:r>
      <w:r>
        <w:rPr>
          <w:rFonts w:ascii="Times New Roman" w:hAnsi="Times New Roman" w:eastAsia="Times New Roman" w:cs="Times New Roman"/>
        </w:rPr>
        <w:t xml:space="preserve"> </w:t>
      </w:r>
      <w:r>
        <w:rPr>
          <w:rFonts w:ascii="Ebrima" w:hAnsi="Ebrima" w:eastAsia="Ebrima" w:cs="Ebrima"/>
        </w:rPr>
        <w:t>በመሐላ</w:t>
      </w:r>
      <w:r>
        <w:rPr>
          <w:rFonts w:ascii="Times New Roman" w:hAnsi="Times New Roman" w:eastAsia="Times New Roman" w:cs="Times New Roman"/>
        </w:rPr>
        <w:t xml:space="preserve"> </w:t>
      </w:r>
      <w:r>
        <w:rPr>
          <w:rFonts w:ascii="Ebrima" w:hAnsi="Ebrima" w:eastAsia="Ebrima" w:cs="Ebrima"/>
        </w:rPr>
        <w:t>ጌታውን</w:t>
      </w:r>
      <w:r>
        <w:rPr>
          <w:rFonts w:ascii="Times New Roman" w:hAnsi="Times New Roman" w:eastAsia="Times New Roman" w:cs="Times New Roman"/>
        </w:rPr>
        <w:t xml:space="preserve"> </w:t>
      </w:r>
      <w:r>
        <w:rPr>
          <w:rFonts w:ascii="Ebrima" w:hAnsi="Ebrima" w:eastAsia="Ebrima" w:cs="Ebrima"/>
        </w:rPr>
        <w:t>ካደ።</w:t>
      </w:r>
      <w:r>
        <w:rPr>
          <w:rFonts w:ascii="Times New Roman" w:hAnsi="Times New Roman" w:eastAsia="Times New Roman" w:cs="Times New Roman"/>
        </w:rPr>
        <w:t>” Christ’s Object Lessons, 152.</w:t>
      </w:r>
    </w:p>
    <w:p>
      <w:pPr>
        <w:pStyle w:val="ArticleBody"/>
        <w:jc w:val="left"/>
      </w:pPr>
      <w:r>
        <w:rPr>
          <w:rFonts w:ascii="Times New Roman" w:hAnsi="Times New Roman" w:eastAsia="Times New Roman" w:cs="Times New Roman"/>
        </w:rPr>
        <w:t>Waggaa sagalaffaa, yeroo aarsaan galgalaa dhiyaatuu fi deebii kadhannaa Eliyaasiif kennametti, ibiddi samii irraa buʼee aarsaa sana nyaate; kaayyoon isaas uummanni Waaqayyoo akka Gooftaan Inni Waaqayyo taʼe beekan gochuu ture. Gaara Qarmelos irratti gareewwan lamaatu fakkeenyaan agarsiifaman: gareen tokko yeroo sana akka Gooftaan Inni Waaqayyo taʼe beeku, inni kaan immoo raajota Baʼaal warra sanaan bakka buʼame, isaanis achii booddee ni ajjeefamu.</w:t>
      </w:r>
    </w:p>
    <w:p>
      <w:pPr>
        <w:pStyle w:val="ArticleScripture"/>
        <w:jc w:val="left"/>
      </w:pPr>
      <w:r>
        <w:rPr>
          <w:rFonts w:ascii="Times New Roman" w:hAnsi="Times New Roman" w:eastAsia="Times New Roman" w:cs="Times New Roman"/>
        </w:rPr>
        <w:t>Galata waaqa galgala aarsaan dhiʼeeffamutti, Eliyaas raajichi dhihaatee akkana jedhe: Yaa Waaqayyo, Waaqa Abrahaam, Yisihaaq, fi Israaʼel, harʼa akka ati Waaqa Israaʼel taate, akka anis tajaajilaa kee taʼe, akka wantoota kana hundumaa dubbii keetiin godhes haa beekamu. Yaa Waaqayyo, na dhagaʼi; na dhagaʼi; sabni kun akka ati Waaqayyo Waaqa taate beekuu fi akka ati garaa isaanii deebistee irra deebiiftees haa beekan.</w:t>
      </w:r>
    </w:p>
    <w:p>
      <w:pPr>
        <w:pStyle w:val="ArticleScripture"/>
        <w:jc w:val="left"/>
      </w:pPr>
      <w:r>
        <w:rPr>
          <w:rFonts w:ascii="Times New Roman" w:hAnsi="Times New Roman" w:eastAsia="Times New Roman" w:cs="Times New Roman"/>
        </w:rPr>
        <w:t>Akkasumas ibbida Waaqayyoo buʼe; aarsaa gubamu sana, muka sana, dhagaa sana, biyyee sanas nyaate; bishaan boolla sana keessa jirus xuuxe. Namoonni hundinuu kana yommuu argan, fuula isaanii irratti kufanii, “Waaqayyo, inni Waaqa dha; Waaqayyo, inni Waaqa dha” jedhan.</w:t>
      </w:r>
    </w:p>
    <w:p>
      <w:pPr>
        <w:pStyle w:val="ArticleScripture"/>
        <w:jc w:val="left"/>
      </w:pPr>
      <w:r>
        <w:rPr>
          <w:rFonts w:ascii="Ebrima" w:hAnsi="Ebrima" w:eastAsia="Ebrima" w:cs="Ebrima"/>
        </w:rPr>
        <w:t>ኤልያስም</w:t>
      </w:r>
      <w:r>
        <w:rPr>
          <w:rFonts w:ascii="Times New Roman" w:hAnsi="Times New Roman" w:eastAsia="Times New Roman" w:cs="Times New Roman"/>
        </w:rPr>
        <w:t xml:space="preserve"> </w:t>
      </w:r>
      <w:r>
        <w:rPr>
          <w:rFonts w:ascii="Ebrima" w:hAnsi="Ebrima" w:eastAsia="Ebrima" w:cs="Ebrima"/>
        </w:rPr>
        <w:t>እነርሱን</w:t>
      </w:r>
      <w:r>
        <w:rPr>
          <w:rFonts w:ascii="Times New Roman" w:hAnsi="Times New Roman" w:eastAsia="Times New Roman" w:cs="Times New Roman"/>
        </w:rPr>
        <w:t xml:space="preserve"> </w:t>
      </w:r>
      <w:r>
        <w:rPr>
          <w:rFonts w:ascii="Ebrima" w:hAnsi="Ebrima" w:eastAsia="Ebrima" w:cs="Ebrima"/>
        </w:rPr>
        <w:t>አለ፦</w:t>
      </w:r>
      <w:r>
        <w:rPr>
          <w:rFonts w:ascii="Times New Roman" w:hAnsi="Times New Roman" w:eastAsia="Times New Roman" w:cs="Times New Roman"/>
        </w:rPr>
        <w:t xml:space="preserve"> </w:t>
      </w:r>
      <w:r>
        <w:rPr>
          <w:rFonts w:ascii="Ebrima" w:hAnsi="Ebrima" w:eastAsia="Ebrima" w:cs="Ebrima"/>
        </w:rPr>
        <w:t>የበኣልን</w:t>
      </w:r>
      <w:r>
        <w:rPr>
          <w:rFonts w:ascii="Times New Roman" w:hAnsi="Times New Roman" w:eastAsia="Times New Roman" w:cs="Times New Roman"/>
        </w:rPr>
        <w:t xml:space="preserve"> </w:t>
      </w:r>
      <w:r>
        <w:rPr>
          <w:rFonts w:ascii="Ebrima" w:hAnsi="Ebrima" w:eastAsia="Ebrima" w:cs="Ebrima"/>
        </w:rPr>
        <w:t>ነቢያት</w:t>
      </w:r>
      <w:r>
        <w:rPr>
          <w:rFonts w:ascii="Times New Roman" w:hAnsi="Times New Roman" w:eastAsia="Times New Roman" w:cs="Times New Roman"/>
        </w:rPr>
        <w:t xml:space="preserve"> </w:t>
      </w:r>
      <w:r>
        <w:rPr>
          <w:rFonts w:ascii="Ebrima" w:hAnsi="Ebrima" w:eastAsia="Ebrima" w:cs="Ebrima"/>
        </w:rPr>
        <w:t>ያዙ፤</w:t>
      </w:r>
      <w:r>
        <w:rPr>
          <w:rFonts w:ascii="Times New Roman" w:hAnsi="Times New Roman" w:eastAsia="Times New Roman" w:cs="Times New Roman"/>
        </w:rPr>
        <w:t xml:space="preserve"> </w:t>
      </w:r>
      <w:r>
        <w:rPr>
          <w:rFonts w:ascii="Ebrima" w:hAnsi="Ebrima" w:eastAsia="Ebrima" w:cs="Ebrima"/>
        </w:rPr>
        <w:t>ከእነርሱም</w:t>
      </w:r>
      <w:r>
        <w:rPr>
          <w:rFonts w:ascii="Times New Roman" w:hAnsi="Times New Roman" w:eastAsia="Times New Roman" w:cs="Times New Roman"/>
        </w:rPr>
        <w:t xml:space="preserve"> </w:t>
      </w:r>
      <w:r>
        <w:rPr>
          <w:rFonts w:ascii="Ebrima" w:hAnsi="Ebrima" w:eastAsia="Ebrima" w:cs="Ebrima"/>
        </w:rPr>
        <w:t>አንድ</w:t>
      </w:r>
      <w:r>
        <w:rPr>
          <w:rFonts w:ascii="Times New Roman" w:hAnsi="Times New Roman" w:eastAsia="Times New Roman" w:cs="Times New Roman"/>
        </w:rPr>
        <w:t xml:space="preserve"> </w:t>
      </w:r>
      <w:r>
        <w:rPr>
          <w:rFonts w:ascii="Ebrima" w:hAnsi="Ebrima" w:eastAsia="Ebrima" w:cs="Ebrima"/>
        </w:rPr>
        <w:t>እንኳ</w:t>
      </w:r>
      <w:r>
        <w:rPr>
          <w:rFonts w:ascii="Times New Roman" w:hAnsi="Times New Roman" w:eastAsia="Times New Roman" w:cs="Times New Roman"/>
        </w:rPr>
        <w:t xml:space="preserve"> </w:t>
      </w:r>
      <w:r>
        <w:rPr>
          <w:rFonts w:ascii="Ebrima" w:hAnsi="Ebrima" w:eastAsia="Ebrima" w:cs="Ebrima"/>
        </w:rPr>
        <w:t>አያምልጥ።</w:t>
      </w:r>
      <w:r>
        <w:rPr>
          <w:rFonts w:ascii="Times New Roman" w:hAnsi="Times New Roman" w:eastAsia="Times New Roman" w:cs="Times New Roman"/>
        </w:rPr>
        <w:t xml:space="preserve"> </w:t>
      </w:r>
      <w:r>
        <w:rPr>
          <w:rFonts w:ascii="Ebrima" w:hAnsi="Ebrima" w:eastAsia="Ebrima" w:cs="Ebrima"/>
        </w:rPr>
        <w:t>እነርሱም</w:t>
      </w:r>
      <w:r>
        <w:rPr>
          <w:rFonts w:ascii="Times New Roman" w:hAnsi="Times New Roman" w:eastAsia="Times New Roman" w:cs="Times New Roman"/>
        </w:rPr>
        <w:t xml:space="preserve"> </w:t>
      </w:r>
      <w:r>
        <w:rPr>
          <w:rFonts w:ascii="Ebrima" w:hAnsi="Ebrima" w:eastAsia="Ebrima" w:cs="Ebrima"/>
        </w:rPr>
        <w:t>ያዙአቸው፤</w:t>
      </w:r>
      <w:r>
        <w:rPr>
          <w:rFonts w:ascii="Times New Roman" w:hAnsi="Times New Roman" w:eastAsia="Times New Roman" w:cs="Times New Roman"/>
        </w:rPr>
        <w:t xml:space="preserve"> </w:t>
      </w:r>
      <w:r>
        <w:rPr>
          <w:rFonts w:ascii="Ebrima" w:hAnsi="Ebrima" w:eastAsia="Ebrima" w:cs="Ebrima"/>
        </w:rPr>
        <w:t>ኤልያስም</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ቂሶን</w:t>
      </w:r>
      <w:r>
        <w:rPr>
          <w:rFonts w:ascii="Times New Roman" w:hAnsi="Times New Roman" w:eastAsia="Times New Roman" w:cs="Times New Roman"/>
        </w:rPr>
        <w:t xml:space="preserve"> </w:t>
      </w:r>
      <w:r>
        <w:rPr>
          <w:rFonts w:ascii="Ebrima" w:hAnsi="Ebrima" w:eastAsia="Ebrima" w:cs="Ebrima"/>
        </w:rPr>
        <w:t>ወንዝ</w:t>
      </w:r>
      <w:r>
        <w:rPr>
          <w:rFonts w:ascii="Times New Roman" w:hAnsi="Times New Roman" w:eastAsia="Times New Roman" w:cs="Times New Roman"/>
        </w:rPr>
        <w:t xml:space="preserve"> </w:t>
      </w:r>
      <w:r>
        <w:rPr>
          <w:rFonts w:ascii="Ebrima" w:hAnsi="Ebrima" w:eastAsia="Ebrima" w:cs="Ebrima"/>
        </w:rPr>
        <w:t>አወረዳቸው፥</w:t>
      </w:r>
      <w:r>
        <w:rPr>
          <w:rFonts w:ascii="Times New Roman" w:hAnsi="Times New Roman" w:eastAsia="Times New Roman" w:cs="Times New Roman"/>
        </w:rPr>
        <w:t xml:space="preserve"> </w:t>
      </w:r>
      <w:r>
        <w:rPr>
          <w:rFonts w:ascii="Ebrima" w:hAnsi="Ebrima" w:eastAsia="Ebrima" w:cs="Ebrima"/>
        </w:rPr>
        <w:t>በዚያም</w:t>
      </w:r>
      <w:r>
        <w:rPr>
          <w:rFonts w:ascii="Times New Roman" w:hAnsi="Times New Roman" w:eastAsia="Times New Roman" w:cs="Times New Roman"/>
        </w:rPr>
        <w:t xml:space="preserve"> </w:t>
      </w:r>
      <w:r>
        <w:rPr>
          <w:rFonts w:ascii="Ebrima" w:hAnsi="Ebrima" w:eastAsia="Ebrima" w:cs="Ebrima"/>
        </w:rPr>
        <w:t>ገደላቸው።</w:t>
      </w:r>
      <w:r>
        <w:rPr>
          <w:rFonts w:ascii="Times New Roman" w:hAnsi="Times New Roman" w:eastAsia="Times New Roman" w:cs="Times New Roman"/>
        </w:rPr>
        <w:t xml:space="preserve"> 1 </w:t>
      </w:r>
      <w:r>
        <w:rPr>
          <w:rFonts w:ascii="Ebrima" w:hAnsi="Ebrima" w:eastAsia="Ebrima" w:cs="Ebrima"/>
        </w:rPr>
        <w:t>ነገሥት</w:t>
      </w:r>
      <w:r>
        <w:rPr>
          <w:rFonts w:ascii="Times New Roman" w:hAnsi="Times New Roman" w:eastAsia="Times New Roman" w:cs="Times New Roman"/>
        </w:rPr>
        <w:t xml:space="preserve"> 18</w:t>
      </w:r>
      <w:r>
        <w:rPr>
          <w:rFonts w:ascii="Ebrima" w:hAnsi="Ebrima" w:eastAsia="Ebrima" w:cs="Ebrima"/>
        </w:rPr>
        <w:t>፥</w:t>
      </w:r>
      <w:r>
        <w:rPr>
          <w:rFonts w:ascii="Times New Roman" w:hAnsi="Times New Roman" w:eastAsia="Times New Roman" w:cs="Times New Roman"/>
        </w:rPr>
        <w:t>36–40</w:t>
      </w:r>
      <w:r>
        <w:rPr>
          <w:rFonts w:ascii="Ebrima" w:hAnsi="Ebrima" w:eastAsia="Ebrima" w:cs="Ebrima"/>
        </w:rPr>
        <w:t>።</w:t>
      </w:r>
    </w:p>
    <w:p>
      <w:pPr>
        <w:pStyle w:val="ArticleBody"/>
        <w:jc w:val="left"/>
      </w:pPr>
      <w:r>
        <w:rPr>
          <w:rFonts w:ascii="Ebrima" w:hAnsi="Ebrima" w:eastAsia="Ebrima" w:cs="Ebrima"/>
        </w:rPr>
        <w:t>ኣዋርሕ</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ሞት</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ኣካል</w:t>
      </w:r>
      <w:r>
        <w:rPr>
          <w:rFonts w:ascii="Times New Roman" w:hAnsi="Times New Roman" w:eastAsia="Times New Roman" w:cs="Times New Roman"/>
        </w:rPr>
        <w:t xml:space="preserve"> </w:t>
      </w:r>
      <w:r>
        <w:rPr>
          <w:rFonts w:ascii="Ebrima" w:hAnsi="Ebrima" w:eastAsia="Ebrima" w:cs="Ebrima"/>
        </w:rPr>
        <w:t>ዝሓመመ</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ምፍዋስ፣</w:t>
      </w:r>
      <w:r>
        <w:rPr>
          <w:rFonts w:ascii="Times New Roman" w:hAnsi="Times New Roman" w:eastAsia="Times New Roman" w:cs="Times New Roman"/>
        </w:rPr>
        <w:t xml:space="preserve"> </w:t>
      </w:r>
      <w:r>
        <w:rPr>
          <w:rFonts w:ascii="Ebrima" w:hAnsi="Ebrima" w:eastAsia="Ebrima" w:cs="Ebrima"/>
        </w:rPr>
        <w:t>ጴጥሮስ</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መልእኽቲ</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ምውሳድ፣</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ትንቢታዊ</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ምቕባል፣</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ኤልያስ</w:t>
      </w:r>
      <w:r>
        <w:rPr>
          <w:rFonts w:ascii="Times New Roman" w:hAnsi="Times New Roman" w:eastAsia="Times New Roman" w:cs="Times New Roman"/>
        </w:rPr>
        <w:t xml:space="preserve"> </w:t>
      </w:r>
      <w:r>
        <w:rPr>
          <w:rFonts w:ascii="Ebrima" w:hAnsi="Ebrima" w:eastAsia="Ebrima" w:cs="Ebrima"/>
        </w:rPr>
        <w:t>ብሓዊ</w:t>
      </w:r>
      <w:r>
        <w:rPr>
          <w:rFonts w:ascii="Times New Roman" w:hAnsi="Times New Roman" w:eastAsia="Times New Roman" w:cs="Times New Roman"/>
        </w:rPr>
        <w:t xml:space="preserve"> </w:t>
      </w:r>
      <w:r>
        <w:rPr>
          <w:rFonts w:ascii="Ebrima" w:hAnsi="Ebrima" w:eastAsia="Ebrima" w:cs="Ebrima"/>
        </w:rPr>
        <w:t>ምምላስ፣</w:t>
      </w:r>
      <w:r>
        <w:rPr>
          <w:rFonts w:ascii="Times New Roman" w:hAnsi="Times New Roman" w:eastAsia="Times New Roman" w:cs="Times New Roman"/>
        </w:rPr>
        <w:t xml:space="preserve"> </w:t>
      </w:r>
      <w:r>
        <w:rPr>
          <w:rFonts w:ascii="Ebrima" w:hAnsi="Ebrima" w:eastAsia="Ebrima" w:cs="Ebrima"/>
        </w:rPr>
        <w:t>እዝራ</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ብማቕን</w:t>
      </w:r>
      <w:r>
        <w:rPr>
          <w:rFonts w:ascii="Times New Roman" w:hAnsi="Times New Roman" w:eastAsia="Times New Roman" w:cs="Times New Roman"/>
        </w:rPr>
        <w:t xml:space="preserve"> </w:t>
      </w:r>
      <w:r>
        <w:rPr>
          <w:rFonts w:ascii="Ebrima" w:hAnsi="Ebrima" w:eastAsia="Ebrima" w:cs="Ebrima"/>
        </w:rPr>
        <w:t>ሓሙዅሽቲን</w:t>
      </w:r>
      <w:r>
        <w:rPr>
          <w:rFonts w:ascii="Times New Roman" w:hAnsi="Times New Roman" w:eastAsia="Times New Roman" w:cs="Times New Roman"/>
        </w:rPr>
        <w:t xml:space="preserve"> </w:t>
      </w:r>
      <w:r>
        <w:rPr>
          <w:rFonts w:ascii="Ebrima" w:hAnsi="Ebrima" w:eastAsia="Ebrima" w:cs="Ebrima"/>
        </w:rPr>
        <w:t>ከሎ</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ምስግጋር</w:t>
      </w:r>
      <w:r>
        <w:rPr>
          <w:rFonts w:ascii="Times New Roman" w:hAnsi="Times New Roman" w:eastAsia="Times New Roman" w:cs="Times New Roman"/>
        </w:rPr>
        <w:t xml:space="preserve"> </w:t>
      </w:r>
      <w:r>
        <w:rPr>
          <w:rFonts w:ascii="Ebrima" w:hAnsi="Ebrima" w:eastAsia="Ebrima" w:cs="Ebrima"/>
        </w:rPr>
        <w:t>ሎዲቅያ</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ፊላደልፍያ፣</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ምስግጋር</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ተጋዳሊት</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ዓወትቲት</w:t>
      </w:r>
      <w:r>
        <w:rPr>
          <w:rFonts w:ascii="Times New Roman" w:hAnsi="Times New Roman" w:eastAsia="Times New Roman" w:cs="Times New Roman"/>
        </w:rPr>
        <w:t xml:space="preserve"> </w:t>
      </w:r>
      <w:r>
        <w:rPr>
          <w:rFonts w:ascii="Ebrima" w:hAnsi="Ebrima" w:eastAsia="Ebrima" w:cs="Ebrima"/>
        </w:rPr>
        <w:t>እናጸለየ</w:t>
      </w:r>
      <w:r>
        <w:rPr>
          <w:rFonts w:ascii="Times New Roman" w:hAnsi="Times New Roman" w:eastAsia="Times New Roman" w:cs="Times New Roman"/>
        </w:rPr>
        <w:t xml:space="preserve"> </w:t>
      </w:r>
      <w:r>
        <w:rPr>
          <w:rFonts w:ascii="Ebrima" w:hAnsi="Ebrima" w:eastAsia="Ebrima" w:cs="Ebrima"/>
        </w:rPr>
        <w:t>እንከሎ።</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ዝተመለሰ</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ሰማይ</w:t>
      </w:r>
      <w:r>
        <w:rPr>
          <w:rFonts w:ascii="Times New Roman" w:hAnsi="Times New Roman" w:eastAsia="Times New Roman" w:cs="Times New Roman"/>
        </w:rPr>
        <w:t xml:space="preserve"> </w:t>
      </w:r>
      <w:r>
        <w:rPr>
          <w:rFonts w:ascii="Ebrima" w:hAnsi="Ebrima" w:eastAsia="Ebrima" w:cs="Ebrima"/>
        </w:rPr>
        <w:t>ምድሪ</w:t>
      </w:r>
      <w:r>
        <w:rPr>
          <w:rFonts w:ascii="Times New Roman" w:hAnsi="Times New Roman" w:eastAsia="Times New Roman" w:cs="Times New Roman"/>
        </w:rPr>
        <w:t xml:space="preserve"> </w:t>
      </w:r>
      <w:r>
        <w:rPr>
          <w:rFonts w:ascii="Ebrima" w:hAnsi="Ebrima" w:eastAsia="Ebrima" w:cs="Ebrima"/>
        </w:rPr>
        <w:t>ዝትንክፍ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መንጎ</w:t>
      </w:r>
      <w:r>
        <w:rPr>
          <w:rFonts w:ascii="Times New Roman" w:hAnsi="Times New Roman" w:eastAsia="Times New Roman" w:cs="Times New Roman"/>
        </w:rPr>
        <w:t xml:space="preserve"> </w:t>
      </w:r>
      <w:r>
        <w:rPr>
          <w:rFonts w:ascii="Ebrima" w:hAnsi="Ebrima" w:eastAsia="Ebrima" w:cs="Ebrima"/>
        </w:rPr>
        <w:t>ፍርዲን</w:t>
      </w:r>
      <w:r>
        <w:rPr>
          <w:rFonts w:ascii="Times New Roman" w:hAnsi="Times New Roman" w:eastAsia="Times New Roman" w:cs="Times New Roman"/>
        </w:rPr>
        <w:t xml:space="preserve"> </w:t>
      </w:r>
      <w:r>
        <w:rPr>
          <w:rFonts w:ascii="Ebrima" w:hAnsi="Ebrima" w:eastAsia="Ebrima" w:cs="Ebrima"/>
        </w:rPr>
        <w:t>ምሕረትን</w:t>
      </w:r>
      <w:r>
        <w:rPr>
          <w:rFonts w:ascii="Times New Roman" w:hAnsi="Times New Roman" w:eastAsia="Times New Roman" w:cs="Times New Roman"/>
        </w:rPr>
        <w:t xml:space="preserve"> </w:t>
      </w:r>
      <w:r>
        <w:rPr>
          <w:rFonts w:ascii="Ebrima" w:hAnsi="Ebrima" w:eastAsia="Ebrima" w:cs="Ebrima"/>
        </w:rPr>
        <w:t>ዝነብር</w:t>
      </w:r>
      <w:r>
        <w:rPr>
          <w:rFonts w:ascii="Times New Roman" w:hAnsi="Times New Roman" w:eastAsia="Times New Roman" w:cs="Times New Roman"/>
        </w:rPr>
        <w:t xml:space="preserve"> </w:t>
      </w:r>
      <w:r>
        <w:rPr>
          <w:rFonts w:ascii="Ebrima" w:hAnsi="Ebrima" w:eastAsia="Ebrima" w:cs="Ebrima"/>
        </w:rPr>
        <w:t>ድልድል</w:t>
      </w:r>
      <w:r>
        <w:rPr>
          <w:rFonts w:ascii="Times New Roman" w:hAnsi="Times New Roman" w:eastAsia="Times New Roman" w:cs="Times New Roman"/>
        </w:rPr>
        <w:t xml:space="preserve"> </w:t>
      </w:r>
      <w:r>
        <w:rPr>
          <w:rFonts w:ascii="Ebrima" w:hAnsi="Ebrima" w:eastAsia="Ebrima" w:cs="Ebrima"/>
        </w:rPr>
        <w:t>እያ፤</w:t>
      </w:r>
      <w:r>
        <w:rPr>
          <w:rFonts w:ascii="Times New Roman" w:hAnsi="Times New Roman" w:eastAsia="Times New Roman" w:cs="Times New Roman"/>
        </w:rPr>
        <w:t xml:space="preserve"> </w:t>
      </w:r>
      <w:r>
        <w:rPr>
          <w:rFonts w:ascii="Ebrima" w:hAnsi="Ebrima" w:eastAsia="Ebrima" w:cs="Ebrima"/>
        </w:rPr>
        <w:t>ስለዚ</w:t>
      </w:r>
      <w:r>
        <w:rPr>
          <w:rFonts w:ascii="Times New Roman" w:hAnsi="Times New Roman" w:eastAsia="Times New Roman" w:cs="Times New Roman"/>
        </w:rPr>
        <w:t xml:space="preserve"> </w:t>
      </w:r>
      <w:r>
        <w:rPr>
          <w:rFonts w:ascii="Ebrima" w:hAnsi="Ebrima" w:eastAsia="Ebrima" w:cs="Ebrima"/>
        </w:rPr>
        <w:t>ክርስቶስ</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ይመውት፣</w:t>
      </w:r>
      <w:r>
        <w:rPr>
          <w:rFonts w:ascii="Times New Roman" w:hAnsi="Times New Roman" w:eastAsia="Times New Roman" w:cs="Times New Roman"/>
        </w:rPr>
        <w:t xml:space="preserve"> </w:t>
      </w:r>
      <w:r>
        <w:rPr>
          <w:rFonts w:ascii="Ebrima" w:hAnsi="Ebrima" w:eastAsia="Ebrima" w:cs="Ebrima"/>
        </w:rPr>
        <w:t>ምኽንያቱ</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ትሽዓተ</w:t>
      </w:r>
      <w:r>
        <w:rPr>
          <w:rFonts w:ascii="Times New Roman" w:hAnsi="Times New Roman" w:eastAsia="Times New Roman" w:cs="Times New Roman"/>
        </w:rPr>
        <w:t xml:space="preserve"> </w:t>
      </w:r>
      <w:r>
        <w:rPr>
          <w:rFonts w:ascii="Ebrima" w:hAnsi="Ebrima" w:eastAsia="Ebrima" w:cs="Ebrima"/>
        </w:rPr>
        <w:t>መሥዋዕቲ</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ወንጌል</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ኣህዛብ</w:t>
      </w:r>
      <w:r>
        <w:rPr>
          <w:rFonts w:ascii="Times New Roman" w:hAnsi="Times New Roman" w:eastAsia="Times New Roman" w:cs="Times New Roman"/>
        </w:rPr>
        <w:t xml:space="preserve"> </w:t>
      </w:r>
      <w:r>
        <w:rPr>
          <w:rFonts w:ascii="Ebrima" w:hAnsi="Ebrima" w:eastAsia="Ebrima" w:cs="Ebrima"/>
        </w:rPr>
        <w:t>ከፈተቶ፣</w:t>
      </w:r>
      <w:r>
        <w:rPr>
          <w:rFonts w:ascii="Times New Roman" w:hAnsi="Times New Roman" w:eastAsia="Times New Roman" w:cs="Times New Roman"/>
        </w:rPr>
        <w:t xml:space="preserve"> </w:t>
      </w:r>
      <w:r>
        <w:rPr>
          <w:rFonts w:ascii="Ebrima" w:hAnsi="Ebrima" w:eastAsia="Ebrima" w:cs="Ebrima"/>
        </w:rPr>
        <w:t>እቶም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ጸልማት</w:t>
      </w:r>
      <w:r>
        <w:rPr>
          <w:rFonts w:ascii="Times New Roman" w:hAnsi="Times New Roman" w:eastAsia="Times New Roman" w:cs="Times New Roman"/>
        </w:rPr>
        <w:t xml:space="preserve"> </w:t>
      </w:r>
      <w:r>
        <w:rPr>
          <w:rFonts w:ascii="Ebrima" w:hAnsi="Ebrima" w:eastAsia="Ebrima" w:cs="Ebrima"/>
        </w:rPr>
        <w:t>ዝተቐመጡ</w:t>
      </w:r>
      <w:r>
        <w:rPr>
          <w:rFonts w:ascii="Times New Roman" w:hAnsi="Times New Roman" w:eastAsia="Times New Roman" w:cs="Times New Roman"/>
        </w:rPr>
        <w:t xml:space="preserve"> </w:t>
      </w:r>
      <w:r>
        <w:rPr>
          <w:rFonts w:ascii="Ebrima" w:hAnsi="Ebrima" w:eastAsia="Ebrima" w:cs="Ebrima"/>
        </w:rPr>
        <w:t>ዝነበሩ፣</w:t>
      </w:r>
      <w:r>
        <w:rPr>
          <w:rFonts w:ascii="Times New Roman" w:hAnsi="Times New Roman" w:eastAsia="Times New Roman" w:cs="Times New Roman"/>
        </w:rPr>
        <w:t xml:space="preserve"> </w:t>
      </w:r>
      <w:r>
        <w:rPr>
          <w:rFonts w:ascii="Ebrima" w:hAnsi="Ebrima" w:eastAsia="Ebrima" w:cs="Ebrima"/>
        </w:rPr>
        <w:t>ነገር</w:t>
      </w:r>
      <w:r>
        <w:rPr>
          <w:rFonts w:ascii="Times New Roman" w:hAnsi="Times New Roman" w:eastAsia="Times New Roman" w:cs="Times New Roman"/>
        </w:rPr>
        <w:t xml:space="preserve"> </w:t>
      </w:r>
      <w:r>
        <w:rPr>
          <w:rFonts w:ascii="Ebrima" w:hAnsi="Ebrima" w:eastAsia="Ebrima" w:cs="Ebrima"/>
        </w:rPr>
        <w:t>ግን</w:t>
      </w:r>
      <w:r>
        <w:rPr>
          <w:rFonts w:ascii="Times New Roman" w:hAnsi="Times New Roman" w:eastAsia="Times New Roman" w:cs="Times New Roman"/>
        </w:rPr>
        <w:t xml:space="preserve"> </w:t>
      </w:r>
      <w:r>
        <w:rPr>
          <w:rFonts w:ascii="Ebrima" w:hAnsi="Ebrima" w:eastAsia="Ebrima" w:cs="Ebrima"/>
        </w:rPr>
        <w:t>መጽሓፍ</w:t>
      </w:r>
      <w:r>
        <w:rPr>
          <w:rFonts w:ascii="Times New Roman" w:hAnsi="Times New Roman" w:eastAsia="Times New Roman" w:cs="Times New Roman"/>
        </w:rPr>
        <w:t xml:space="preserve"> </w:t>
      </w:r>
      <w:r>
        <w:rPr>
          <w:rFonts w:ascii="Ebrima" w:hAnsi="Ebrima" w:eastAsia="Ebrima" w:cs="Ebrima"/>
        </w:rPr>
        <w:t>ዳንኤል</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ሕጊ</w:t>
      </w:r>
      <w:r>
        <w:rPr>
          <w:rFonts w:ascii="Times New Roman" w:hAnsi="Times New Roman" w:eastAsia="Times New Roman" w:cs="Times New Roman"/>
        </w:rPr>
        <w:t xml:space="preserve"> </w:t>
      </w:r>
      <w:r>
        <w:rPr>
          <w:rFonts w:ascii="Ebrima" w:hAnsi="Ebrima" w:eastAsia="Ebrima" w:cs="Ebrima"/>
        </w:rPr>
        <w:t>ሰንበት</w:t>
      </w:r>
      <w:r>
        <w:rPr>
          <w:rFonts w:ascii="Times New Roman" w:hAnsi="Times New Roman" w:eastAsia="Times New Roman" w:cs="Times New Roman"/>
        </w:rPr>
        <w:t xml:space="preserve"> </w:t>
      </w:r>
      <w:r>
        <w:rPr>
          <w:rFonts w:ascii="Ebrima" w:hAnsi="Ebrima" w:eastAsia="Ebrima" w:cs="Ebrima"/>
        </w:rPr>
        <w:t>ምሉእ</w:t>
      </w:r>
      <w:r>
        <w:rPr>
          <w:rFonts w:ascii="Times New Roman" w:hAnsi="Times New Roman" w:eastAsia="Times New Roman" w:cs="Times New Roman"/>
        </w:rPr>
        <w:t xml:space="preserve"> </w:t>
      </w:r>
      <w:r>
        <w:rPr>
          <w:rFonts w:ascii="Ebrima" w:hAnsi="Ebrima" w:eastAsia="Ebrima" w:cs="Ebrima"/>
        </w:rPr>
        <w:t>ብምኽፋቱ</w:t>
      </w:r>
      <w:r>
        <w:rPr>
          <w:rFonts w:ascii="Times New Roman" w:hAnsi="Times New Roman" w:eastAsia="Times New Roman" w:cs="Times New Roman"/>
        </w:rPr>
        <w:t xml:space="preserve"> </w:t>
      </w:r>
      <w:r>
        <w:rPr>
          <w:rFonts w:ascii="Ebrima" w:hAnsi="Ebrima" w:eastAsia="Ebrima" w:cs="Ebrima"/>
        </w:rPr>
        <w:t>ብርሃን</w:t>
      </w:r>
      <w:r>
        <w:rPr>
          <w:rFonts w:ascii="Times New Roman" w:hAnsi="Times New Roman" w:eastAsia="Times New Roman" w:cs="Times New Roman"/>
        </w:rPr>
        <w:t xml:space="preserve"> </w:t>
      </w:r>
      <w:r>
        <w:rPr>
          <w:rFonts w:ascii="Ebrima" w:hAnsi="Ebrima" w:eastAsia="Ebrima" w:cs="Ebrima"/>
        </w:rPr>
        <w:t>ዓቢ</w:t>
      </w:r>
      <w:r>
        <w:rPr>
          <w:rFonts w:ascii="Times New Roman" w:hAnsi="Times New Roman" w:eastAsia="Times New Roman" w:cs="Times New Roman"/>
        </w:rPr>
        <w:t xml:space="preserve"> </w:t>
      </w:r>
      <w:r>
        <w:rPr>
          <w:rFonts w:ascii="Ebrima" w:hAnsi="Ebrima" w:eastAsia="Ebrima" w:cs="Ebrima"/>
        </w:rPr>
        <w:t>ክርእዩ</w:t>
      </w:r>
      <w:r>
        <w:rPr>
          <w:rFonts w:ascii="Times New Roman" w:hAnsi="Times New Roman" w:eastAsia="Times New Roman" w:cs="Times New Roman"/>
        </w:rPr>
        <w:t xml:space="preserve"> </w:t>
      </w:r>
      <w:r>
        <w:rPr>
          <w:rFonts w:ascii="Ebrima" w:hAnsi="Ebrima" w:eastAsia="Ebrima" w:cs="Ebrima"/>
        </w:rPr>
        <w:t>እዮም።</w:t>
      </w:r>
    </w:p>
    <w:p>
      <w:pPr>
        <w:pStyle w:val="ArticleBody"/>
        <w:jc w:val="left"/>
      </w:pPr>
      <w:r>
        <w:rPr>
          <w:rFonts w:ascii="Ebrima" w:hAnsi="Ebrima" w:eastAsia="Ebrima" w:cs="Ebrima"/>
        </w:rPr>
        <w:t>መጽሐፈ</w:t>
      </w:r>
      <w:r>
        <w:rPr>
          <w:rFonts w:ascii="Times New Roman" w:hAnsi="Times New Roman" w:eastAsia="Times New Roman" w:cs="Times New Roman"/>
        </w:rPr>
        <w:t xml:space="preserve"> </w:t>
      </w:r>
      <w:r>
        <w:rPr>
          <w:rFonts w:ascii="Ebrima" w:hAnsi="Ebrima" w:eastAsia="Ebrima" w:cs="Ebrima"/>
        </w:rPr>
        <w:t>መሳፍንት</w:t>
      </w:r>
      <w:r>
        <w:rPr>
          <w:rFonts w:ascii="Times New Roman" w:hAnsi="Times New Roman" w:eastAsia="Times New Roman" w:cs="Times New Roman"/>
        </w:rPr>
        <w:t xml:space="preserve"> 6</w:t>
      </w:r>
      <w:r>
        <w:rPr>
          <w:rFonts w:ascii="Ebrima" w:hAnsi="Ebrima" w:eastAsia="Ebrima" w:cs="Ebrima"/>
        </w:rPr>
        <w:t>፥</w:t>
      </w:r>
      <w:r>
        <w:rPr>
          <w:rFonts w:ascii="Times New Roman" w:hAnsi="Times New Roman" w:eastAsia="Times New Roman" w:cs="Times New Roman"/>
        </w:rPr>
        <w:t xml:space="preserve">21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በጌዴዎን</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መልአክ</w:t>
      </w:r>
      <w:r>
        <w:rPr>
          <w:rFonts w:ascii="Times New Roman" w:hAnsi="Times New Roman" w:eastAsia="Times New Roman" w:cs="Times New Roman"/>
        </w:rPr>
        <w:t xml:space="preserve"> </w:t>
      </w:r>
      <w:r>
        <w:rPr>
          <w:rFonts w:ascii="Ebrima" w:hAnsi="Ebrima" w:eastAsia="Ebrima" w:cs="Ebrima"/>
        </w:rPr>
        <w:t>በበትሩ</w:t>
      </w:r>
      <w:r>
        <w:rPr>
          <w:rFonts w:ascii="Times New Roman" w:hAnsi="Times New Roman" w:eastAsia="Times New Roman" w:cs="Times New Roman"/>
        </w:rPr>
        <w:t xml:space="preserve"> </w:t>
      </w:r>
      <w:r>
        <w:rPr>
          <w:rFonts w:ascii="Ebrima" w:hAnsi="Ebrima" w:eastAsia="Ebrima" w:cs="Ebrima"/>
        </w:rPr>
        <w:t>የጌዴዎን</w:t>
      </w:r>
      <w:r>
        <w:rPr>
          <w:rFonts w:ascii="Times New Roman" w:hAnsi="Times New Roman" w:eastAsia="Times New Roman" w:cs="Times New Roman"/>
        </w:rPr>
        <w:t xml:space="preserve"> </w:t>
      </w:r>
      <w:r>
        <w:rPr>
          <w:rFonts w:ascii="Ebrima" w:hAnsi="Ebrima" w:eastAsia="Ebrima" w:cs="Ebrima"/>
        </w:rPr>
        <w:t>ሥጋና</w:t>
      </w:r>
      <w:r>
        <w:rPr>
          <w:rFonts w:ascii="Times New Roman" w:hAnsi="Times New Roman" w:eastAsia="Times New Roman" w:cs="Times New Roman"/>
        </w:rPr>
        <w:t xml:space="preserve"> </w:t>
      </w:r>
      <w:r>
        <w:rPr>
          <w:rFonts w:ascii="Ebrima" w:hAnsi="Ebrima" w:eastAsia="Ebrima" w:cs="Ebrima"/>
        </w:rPr>
        <w:t>ያልቦካ</w:t>
      </w:r>
      <w:r>
        <w:rPr>
          <w:rFonts w:ascii="Times New Roman" w:hAnsi="Times New Roman" w:eastAsia="Times New Roman" w:cs="Times New Roman"/>
        </w:rPr>
        <w:t xml:space="preserve"> </w:t>
      </w:r>
      <w:r>
        <w:rPr>
          <w:rFonts w:ascii="Ebrima" w:hAnsi="Ebrima" w:eastAsia="Ebrima" w:cs="Ebrima"/>
        </w:rPr>
        <w:t>እንጀራ</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ዳሰሰ፤</w:t>
      </w:r>
      <w:r>
        <w:rPr>
          <w:rFonts w:ascii="Times New Roman" w:hAnsi="Times New Roman" w:eastAsia="Times New Roman" w:cs="Times New Roman"/>
        </w:rPr>
        <w:t xml:space="preserve"> </w:t>
      </w:r>
      <w:r>
        <w:rPr>
          <w:rFonts w:ascii="Ebrima" w:hAnsi="Ebrima" w:eastAsia="Ebrima" w:cs="Ebrima"/>
        </w:rPr>
        <w:t>ከዓለቱም</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ወጥቶ</w:t>
      </w:r>
      <w:r>
        <w:rPr>
          <w:rFonts w:ascii="Times New Roman" w:hAnsi="Times New Roman" w:eastAsia="Times New Roman" w:cs="Times New Roman"/>
        </w:rPr>
        <w:t xml:space="preserve"> </w:t>
      </w:r>
      <w:r>
        <w:rPr>
          <w:rFonts w:ascii="Ebrima" w:hAnsi="Ebrima" w:eastAsia="Ebrima" w:cs="Ebrima"/>
        </w:rPr>
        <w:t>ፈጽሞ</w:t>
      </w:r>
      <w:r>
        <w:rPr>
          <w:rFonts w:ascii="Times New Roman" w:hAnsi="Times New Roman" w:eastAsia="Times New Roman" w:cs="Times New Roman"/>
        </w:rPr>
        <w:t xml:space="preserve"> </w:t>
      </w:r>
      <w:r>
        <w:rPr>
          <w:rFonts w:ascii="Ebrima" w:hAnsi="Ebrima" w:eastAsia="Ebrima" w:cs="Ebrima"/>
        </w:rPr>
        <w:t>በላው።</w:t>
      </w:r>
      <w:r>
        <w:rPr>
          <w:rFonts w:ascii="Times New Roman" w:hAnsi="Times New Roman" w:eastAsia="Times New Roman" w:cs="Times New Roman"/>
        </w:rPr>
        <w:t xml:space="preserve"> </w:t>
      </w:r>
      <w:r>
        <w:rPr>
          <w:rFonts w:ascii="Ebrima" w:hAnsi="Ebrima" w:eastAsia="Ebrima" w:cs="Ebrima"/>
        </w:rPr>
        <w:t>እሳቱም</w:t>
      </w:r>
      <w:r>
        <w:rPr>
          <w:rFonts w:ascii="Times New Roman" w:hAnsi="Times New Roman" w:eastAsia="Times New Roman" w:cs="Times New Roman"/>
        </w:rPr>
        <w:t xml:space="preserve"> </w:t>
      </w:r>
      <w:r>
        <w:rPr>
          <w:rFonts w:ascii="Ebrima" w:hAnsi="Ebrima" w:eastAsia="Ebrima" w:cs="Ebrima"/>
        </w:rPr>
        <w:t>እግዚአብሔር</w:t>
      </w:r>
      <w:r>
        <w:rPr>
          <w:rFonts w:ascii="Times New Roman" w:hAnsi="Times New Roman" w:eastAsia="Times New Roman" w:cs="Times New Roman"/>
        </w:rPr>
        <w:t xml:space="preserve"> </w:t>
      </w:r>
      <w:r>
        <w:rPr>
          <w:rFonts w:ascii="Ebrima" w:hAnsi="Ebrima" w:eastAsia="Ebrima" w:cs="Ebrima"/>
        </w:rPr>
        <w:t>ጌዴዎንን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ጠራውና</w:t>
      </w:r>
      <w:r>
        <w:rPr>
          <w:rFonts w:ascii="Times New Roman" w:hAnsi="Times New Roman" w:eastAsia="Times New Roman" w:cs="Times New Roman"/>
        </w:rPr>
        <w:t xml:space="preserve"> </w:t>
      </w:r>
      <w:r>
        <w:rPr>
          <w:rFonts w:ascii="Ebrima" w:hAnsi="Ebrima" w:eastAsia="Ebrima" w:cs="Ebrima"/>
        </w:rPr>
        <w:t>ምልክቱንም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ተቀበለ</w:t>
      </w:r>
      <w:r>
        <w:rPr>
          <w:rFonts w:ascii="Times New Roman" w:hAnsi="Times New Roman" w:eastAsia="Times New Roman" w:cs="Times New Roman"/>
        </w:rPr>
        <w:t xml:space="preserve"> </w:t>
      </w:r>
      <w:r>
        <w:rPr>
          <w:rFonts w:ascii="Ebrima" w:hAnsi="Ebrima" w:eastAsia="Ebrima" w:cs="Ebrima"/>
        </w:rPr>
        <w:t>አረጋገጠ።</w:t>
      </w:r>
    </w:p>
    <w:p>
      <w:pPr>
        <w:pStyle w:val="ArticleScripture"/>
        <w:jc w:val="left"/>
      </w:pP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ଯଦି</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କୃପା</w:t>
      </w:r>
      <w:r>
        <w:rPr>
          <w:rFonts w:ascii="Times New Roman" w:hAnsi="Times New Roman" w:eastAsia="Times New Roman" w:cs="Times New Roman"/>
        </w:rPr>
        <w:t xml:space="preserve"> </w:t>
      </w:r>
      <w:r>
        <w:rPr>
          <w:rFonts w:ascii="Nirmala UI" w:hAnsi="Nirmala UI" w:eastAsia="Nirmala UI" w:cs="Nirmala UI"/>
        </w:rPr>
        <w:t>ପାଇଥାଏ</w:t>
      </w:r>
      <w:r>
        <w:rPr>
          <w:rFonts w:ascii="Times New Roman" w:hAnsi="Times New Roman" w:eastAsia="Times New Roman" w:cs="Times New Roman"/>
        </w:rPr>
        <w:t xml:space="preserve">, </w:t>
      </w:r>
      <w:r>
        <w:rPr>
          <w:rFonts w:ascii="Nirmala UI" w:hAnsi="Nirmala UI" w:eastAsia="Nirmala UI" w:cs="Nirmala UI"/>
        </w:rPr>
        <w:t>ତେବେ</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ସହ</w:t>
      </w:r>
      <w:r>
        <w:rPr>
          <w:rFonts w:ascii="Times New Roman" w:hAnsi="Times New Roman" w:eastAsia="Times New Roman" w:cs="Times New Roman"/>
        </w:rPr>
        <w:t xml:space="preserve"> </w:t>
      </w:r>
      <w:r>
        <w:rPr>
          <w:rFonts w:ascii="Nirmala UI" w:hAnsi="Nirmala UI" w:eastAsia="Nirmala UI" w:cs="Nirmala UI"/>
        </w:rPr>
        <w:t>କଥାହୁଁଛ</w:t>
      </w:r>
      <w:r>
        <w:rPr>
          <w:rFonts w:ascii="Times New Roman" w:hAnsi="Times New Roman" w:eastAsia="Times New Roman" w:cs="Times New Roman"/>
        </w:rPr>
        <w:t xml:space="preserve">, </w:t>
      </w:r>
      <w:r>
        <w:rPr>
          <w:rFonts w:ascii="Nirmala UI" w:hAnsi="Nirmala UI" w:eastAsia="Nirmala UI" w:cs="Nirmala UI"/>
        </w:rPr>
        <w:t>ତାହାର</w:t>
      </w:r>
      <w:r>
        <w:rPr>
          <w:rFonts w:ascii="Times New Roman" w:hAnsi="Times New Roman" w:eastAsia="Times New Roman" w:cs="Times New Roman"/>
        </w:rPr>
        <w:t xml:space="preserve"> </w:t>
      </w:r>
      <w:r>
        <w:rPr>
          <w:rFonts w:ascii="Nirmala UI" w:hAnsi="Nirmala UI" w:eastAsia="Nirmala UI" w:cs="Nirmala UI"/>
        </w:rPr>
        <w:t>ଏକ</w:t>
      </w:r>
      <w:r>
        <w:rPr>
          <w:rFonts w:ascii="Times New Roman" w:hAnsi="Times New Roman" w:eastAsia="Times New Roman" w:cs="Times New Roman"/>
        </w:rPr>
        <w:t xml:space="preserve"> </w:t>
      </w:r>
      <w:r>
        <w:rPr>
          <w:rFonts w:ascii="Nirmala UI" w:hAnsi="Nirmala UI" w:eastAsia="Nirmala UI" w:cs="Nirmala UI"/>
        </w:rPr>
        <w:t>ଚିହ୍ନ</w:t>
      </w:r>
      <w:r>
        <w:rPr>
          <w:rFonts w:ascii="Times New Roman" w:hAnsi="Times New Roman" w:eastAsia="Times New Roman" w:cs="Times New Roman"/>
        </w:rPr>
        <w:t xml:space="preserve"> </w:t>
      </w:r>
      <w:r>
        <w:rPr>
          <w:rFonts w:ascii="Nirmala UI" w:hAnsi="Nirmala UI" w:eastAsia="Nirmala UI" w:cs="Nirmala UI"/>
        </w:rPr>
        <w:t>ମୋତେ</w:t>
      </w:r>
      <w:r>
        <w:rPr>
          <w:rFonts w:ascii="Times New Roman" w:hAnsi="Times New Roman" w:eastAsia="Times New Roman" w:cs="Times New Roman"/>
        </w:rPr>
        <w:t xml:space="preserve"> </w:t>
      </w:r>
      <w:r>
        <w:rPr>
          <w:rFonts w:ascii="Nirmala UI" w:hAnsi="Nirmala UI" w:eastAsia="Nirmala UI" w:cs="Nirmala UI"/>
        </w:rPr>
        <w:t>ଦେଖାଅ।</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ବିନୟ</w:t>
      </w:r>
      <w:r>
        <w:rPr>
          <w:rFonts w:ascii="Times New Roman" w:hAnsi="Times New Roman" w:eastAsia="Times New Roman" w:cs="Times New Roman"/>
        </w:rPr>
        <w:t xml:space="preserve"> </w:t>
      </w:r>
      <w:r>
        <w:rPr>
          <w:rFonts w:ascii="Nirmala UI" w:hAnsi="Nirmala UI" w:eastAsia="Nirmala UI" w:cs="Nirmala UI"/>
        </w:rPr>
        <w:t>କରୁଛି</w:t>
      </w:r>
      <w:r>
        <w:rPr>
          <w:rFonts w:ascii="Times New Roman" w:hAnsi="Times New Roman" w:eastAsia="Times New Roman" w:cs="Times New Roman"/>
        </w:rPr>
        <w:t xml:space="preserve">, </w:t>
      </w:r>
      <w:r>
        <w:rPr>
          <w:rFonts w:ascii="Nirmala UI" w:hAnsi="Nirmala UI" w:eastAsia="Nirmala UI" w:cs="Nirmala UI"/>
        </w:rPr>
        <w:t>ଯାଏପର୍ଯ୍ୟନ୍ତ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ଆସି</w:t>
      </w:r>
      <w:r>
        <w:rPr>
          <w:rFonts w:ascii="Times New Roman" w:hAnsi="Times New Roman" w:eastAsia="Times New Roman" w:cs="Times New Roman"/>
        </w:rPr>
        <w:t xml:space="preserve">, </w:t>
      </w:r>
      <w:r>
        <w:rPr>
          <w:rFonts w:ascii="Nirmala UI" w:hAnsi="Nirmala UI" w:eastAsia="Nirmala UI" w:cs="Nirmala UI"/>
        </w:rPr>
        <w:t>ମୋର</w:t>
      </w:r>
      <w:r>
        <w:rPr>
          <w:rFonts w:ascii="Times New Roman" w:hAnsi="Times New Roman" w:eastAsia="Times New Roman" w:cs="Times New Roman"/>
        </w:rPr>
        <w:t xml:space="preserve"> </w:t>
      </w:r>
      <w:r>
        <w:rPr>
          <w:rFonts w:ascii="Nirmala UI" w:hAnsi="Nirmala UI" w:eastAsia="Nirmala UI" w:cs="Nirmala UI"/>
        </w:rPr>
        <w:t>ଉପହାର</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ତାହାକୁ</w:t>
      </w:r>
      <w:r>
        <w:rPr>
          <w:rFonts w:ascii="Times New Roman" w:hAnsi="Times New Roman" w:eastAsia="Times New Roman" w:cs="Times New Roman"/>
        </w:rPr>
        <w:t xml:space="preserve">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ସମ୍ମୁଖରେ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ନଯାଏ</w:t>
      </w:r>
      <w:r>
        <w:rPr>
          <w:rFonts w:ascii="Times New Roman" w:hAnsi="Times New Roman" w:eastAsia="Times New Roman" w:cs="Times New Roman"/>
        </w:rPr>
        <w:t xml:space="preserve">, </w:t>
      </w:r>
      <w:r>
        <w:rPr>
          <w:rFonts w:ascii="Nirmala UI" w:hAnsi="Nirmala UI" w:eastAsia="Nirmala UI" w:cs="Nirmala UI"/>
        </w:rPr>
        <w:t>ସେପର୍ଯ୍ୟନ୍ତ</w:t>
      </w:r>
      <w:r>
        <w:rPr>
          <w:rFonts w:ascii="Times New Roman" w:hAnsi="Times New Roman" w:eastAsia="Times New Roman" w:cs="Times New Roman"/>
        </w:rPr>
        <w:t xml:space="preserve"> </w:t>
      </w:r>
      <w:r>
        <w:rPr>
          <w:rFonts w:ascii="Nirmala UI" w:hAnsi="Nirmala UI" w:eastAsia="Nirmala UI" w:cs="Nirmala UI"/>
        </w:rPr>
        <w:t>ଏଠାରୁ</w:t>
      </w:r>
      <w:r>
        <w:rPr>
          <w:rFonts w:ascii="Times New Roman" w:hAnsi="Times New Roman" w:eastAsia="Times New Roman" w:cs="Times New Roman"/>
        </w:rPr>
        <w:t xml:space="preserve"> </w:t>
      </w:r>
      <w:r>
        <w:rPr>
          <w:rFonts w:ascii="Nirmala UI" w:hAnsi="Nirmala UI" w:eastAsia="Nirmala UI" w:cs="Nirmala UI"/>
        </w:rPr>
        <w:t>ଯେଉନାହିଁ।</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ତୁମେ</w:t>
      </w:r>
      <w:r>
        <w:rPr>
          <w:rFonts w:ascii="Times New Roman" w:hAnsi="Times New Roman" w:eastAsia="Times New Roman" w:cs="Times New Roman"/>
        </w:rPr>
        <w:t xml:space="preserve"> </w:t>
      </w:r>
      <w:r>
        <w:rPr>
          <w:rFonts w:ascii="Nirmala UI" w:hAnsi="Nirmala UI" w:eastAsia="Nirmala UI" w:cs="Nirmala UI"/>
        </w:rPr>
        <w:t>ପୁଣି</w:t>
      </w:r>
      <w:r>
        <w:rPr>
          <w:rFonts w:ascii="Times New Roman" w:hAnsi="Times New Roman" w:eastAsia="Times New Roman" w:cs="Times New Roman"/>
        </w:rPr>
        <w:t xml:space="preserve"> </w:t>
      </w:r>
      <w:r>
        <w:rPr>
          <w:rFonts w:ascii="Nirmala UI" w:hAnsi="Nirmala UI" w:eastAsia="Nirmala UI" w:cs="Nirmala UI"/>
        </w:rPr>
        <w:t>ଫେରି</w:t>
      </w:r>
      <w:r>
        <w:rPr>
          <w:rFonts w:ascii="Times New Roman" w:hAnsi="Times New Roman" w:eastAsia="Times New Roman" w:cs="Times New Roman"/>
        </w:rPr>
        <w:t xml:space="preserve"> </w:t>
      </w:r>
      <w:r>
        <w:rPr>
          <w:rFonts w:ascii="Nirmala UI" w:hAnsi="Nirmala UI" w:eastAsia="Nirmala UI" w:cs="Nirmala UI"/>
        </w:rPr>
        <w:t>ଆସିବା</w:t>
      </w:r>
      <w:r>
        <w:rPr>
          <w:rFonts w:ascii="Times New Roman" w:hAnsi="Times New Roman" w:eastAsia="Times New Roman" w:cs="Times New Roman"/>
        </w:rPr>
        <w:t xml:space="preserve"> </w:t>
      </w:r>
      <w:r>
        <w:rPr>
          <w:rFonts w:ascii="Nirmala UI" w:hAnsi="Nirmala UI" w:eastAsia="Nirmala UI" w:cs="Nirmala UI"/>
        </w:rPr>
        <w:t>ପର୍ଯ୍ୟନ୍ତ</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ରହିବି।</w:t>
      </w:r>
      <w:r>
        <w:rPr>
          <w:rFonts w:ascii="Times New Roman" w:hAnsi="Times New Roman" w:eastAsia="Times New Roman" w:cs="Times New Roman"/>
        </w:rPr>
        <w:t xml:space="preserve">” </w:t>
      </w:r>
      <w:r>
        <w:rPr>
          <w:rFonts w:ascii="Nirmala UI" w:hAnsi="Nirmala UI" w:eastAsia="Nirmala UI" w:cs="Nirmala UI"/>
        </w:rPr>
        <w:t>ତାପରେ</w:t>
      </w:r>
      <w:r>
        <w:rPr>
          <w:rFonts w:ascii="Times New Roman" w:hAnsi="Times New Roman" w:eastAsia="Times New Roman" w:cs="Times New Roman"/>
        </w:rPr>
        <w:t xml:space="preserve"> </w:t>
      </w:r>
      <w:r>
        <w:rPr>
          <w:rFonts w:ascii="Nirmala UI" w:hAnsi="Nirmala UI" w:eastAsia="Nirmala UI" w:cs="Nirmala UI"/>
        </w:rPr>
        <w:t>ଗିଦିୟୋନ</w:t>
      </w:r>
      <w:r>
        <w:rPr>
          <w:rFonts w:ascii="Times New Roman" w:hAnsi="Times New Roman" w:eastAsia="Times New Roman" w:cs="Times New Roman"/>
        </w:rPr>
        <w:t xml:space="preserve"> </w:t>
      </w:r>
      <w:r>
        <w:rPr>
          <w:rFonts w:ascii="Nirmala UI" w:hAnsi="Nirmala UI" w:eastAsia="Nirmala UI" w:cs="Nirmala UI"/>
        </w:rPr>
        <w:t>ଭିତରକୁ</w:t>
      </w:r>
      <w:r>
        <w:rPr>
          <w:rFonts w:ascii="Times New Roman" w:hAnsi="Times New Roman" w:eastAsia="Times New Roman" w:cs="Times New Roman"/>
        </w:rPr>
        <w:t xml:space="preserve"> </w:t>
      </w:r>
      <w:r>
        <w:rPr>
          <w:rFonts w:ascii="Nirmala UI" w:hAnsi="Nirmala UI" w:eastAsia="Nirmala UI" w:cs="Nirmala UI"/>
        </w:rPr>
        <w:t>ଯାଇ</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ଛେଳିଛୁଆ</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ଏଫା</w:t>
      </w:r>
      <w:r>
        <w:rPr>
          <w:rFonts w:ascii="Times New Roman" w:hAnsi="Times New Roman" w:eastAsia="Times New Roman" w:cs="Times New Roman"/>
        </w:rPr>
        <w:t xml:space="preserve"> </w:t>
      </w:r>
      <w:r>
        <w:rPr>
          <w:rFonts w:ascii="Nirmala UI" w:hAnsi="Nirmala UI" w:eastAsia="Nirmala UI" w:cs="Nirmala UI"/>
        </w:rPr>
        <w:t>ମଇଦାରୁ</w:t>
      </w:r>
      <w:r>
        <w:rPr>
          <w:rFonts w:ascii="Times New Roman" w:hAnsi="Times New Roman" w:eastAsia="Times New Roman" w:cs="Times New Roman"/>
        </w:rPr>
        <w:t xml:space="preserve"> </w:t>
      </w:r>
      <w:r>
        <w:rPr>
          <w:rFonts w:ascii="Nirmala UI" w:hAnsi="Nirmala UI" w:eastAsia="Nirmala UI" w:cs="Nirmala UI"/>
        </w:rPr>
        <w:t>ଖମିରବିହୀନ</w:t>
      </w:r>
      <w:r>
        <w:rPr>
          <w:rFonts w:ascii="Times New Roman" w:hAnsi="Times New Roman" w:eastAsia="Times New Roman" w:cs="Times New Roman"/>
        </w:rPr>
        <w:t xml:space="preserve"> </w:t>
      </w:r>
      <w:r>
        <w:rPr>
          <w:rFonts w:ascii="Nirmala UI" w:hAnsi="Nirmala UI" w:eastAsia="Nirmala UI" w:cs="Nirmala UI"/>
        </w:rPr>
        <w:t>ପିଠା</w:t>
      </w:r>
      <w:r>
        <w:rPr>
          <w:rFonts w:ascii="Times New Roman" w:hAnsi="Times New Roman" w:eastAsia="Times New Roman" w:cs="Times New Roman"/>
        </w:rPr>
        <w:t xml:space="preserve"> </w:t>
      </w:r>
      <w:r>
        <w:rPr>
          <w:rFonts w:ascii="Nirmala UI" w:hAnsi="Nirmala UI" w:eastAsia="Nirmala UI" w:cs="Nirmala UI"/>
        </w:rPr>
        <w:t>ତିଆରି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ମାଂସଟିକୁ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ଝୁରିରେ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ରସକୁ</w:t>
      </w:r>
      <w:r>
        <w:rPr>
          <w:rFonts w:ascii="Times New Roman" w:hAnsi="Times New Roman" w:eastAsia="Times New Roman" w:cs="Times New Roman"/>
        </w:rPr>
        <w:t xml:space="preserve"> </w:t>
      </w:r>
      <w:r>
        <w:rPr>
          <w:rFonts w:ascii="Nirmala UI" w:hAnsi="Nirmala UI" w:eastAsia="Nirmala UI" w:cs="Nirmala UI"/>
        </w:rPr>
        <w:t>ଗୋଟିଏ</w:t>
      </w:r>
      <w:r>
        <w:rPr>
          <w:rFonts w:ascii="Times New Roman" w:hAnsi="Times New Roman" w:eastAsia="Times New Roman" w:cs="Times New Roman"/>
        </w:rPr>
        <w:t xml:space="preserve"> </w:t>
      </w:r>
      <w:r>
        <w:rPr>
          <w:rFonts w:ascii="Nirmala UI" w:hAnsi="Nirmala UI" w:eastAsia="Nirmala UI" w:cs="Nirmala UI"/>
        </w:rPr>
        <w:t>ହାଣ୍ଡିରେ</w:t>
      </w:r>
      <w:r>
        <w:rPr>
          <w:rFonts w:ascii="Times New Roman" w:hAnsi="Times New Roman" w:eastAsia="Times New Roman" w:cs="Times New Roman"/>
        </w:rPr>
        <w:t xml:space="preserve"> </w:t>
      </w:r>
      <w:r>
        <w:rPr>
          <w:rFonts w:ascii="Nirmala UI" w:hAnsi="Nirmala UI" w:eastAsia="Nirmala UI" w:cs="Nirmala UI"/>
        </w:rPr>
        <w:t>ରଖିଲେ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ଓକ</w:t>
      </w:r>
      <w:r>
        <w:rPr>
          <w:rFonts w:ascii="Times New Roman" w:hAnsi="Times New Roman" w:eastAsia="Times New Roman" w:cs="Times New Roman"/>
        </w:rPr>
        <w:t xml:space="preserve"> </w:t>
      </w:r>
      <w:r>
        <w:rPr>
          <w:rFonts w:ascii="Nirmala UI" w:hAnsi="Nirmala UI" w:eastAsia="Nirmala UI" w:cs="Nirmala UI"/>
        </w:rPr>
        <w:t>ଗଛତଳେ</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ନିକଟକୁ</w:t>
      </w:r>
      <w:r>
        <w:rPr>
          <w:rFonts w:ascii="Times New Roman" w:hAnsi="Times New Roman" w:eastAsia="Times New Roman" w:cs="Times New Roman"/>
        </w:rPr>
        <w:t xml:space="preserve"> </w:t>
      </w:r>
      <w:r>
        <w:rPr>
          <w:rFonts w:ascii="Nirmala UI" w:hAnsi="Nirmala UI" w:eastAsia="Nirmala UI" w:cs="Nirmala UI"/>
        </w:rPr>
        <w:t>ଆଣି</w:t>
      </w:r>
      <w:r>
        <w:rPr>
          <w:rFonts w:ascii="Times New Roman" w:hAnsi="Times New Roman" w:eastAsia="Times New Roman" w:cs="Times New Roman"/>
        </w:rPr>
        <w:t xml:space="preserve"> </w:t>
      </w:r>
      <w:r>
        <w:rPr>
          <w:rFonts w:ascii="Nirmala UI" w:hAnsi="Nirmala UI" w:eastAsia="Nirmala UI" w:cs="Nirmala UI"/>
        </w:rPr>
        <w:t>ପ୍ରସ୍ତୁତ</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ପରମେଶ୍ୱରଙ୍କ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ଖମିରବିହୀନ</w:t>
      </w:r>
      <w:r>
        <w:rPr>
          <w:rFonts w:ascii="Times New Roman" w:hAnsi="Times New Roman" w:eastAsia="Times New Roman" w:cs="Times New Roman"/>
        </w:rPr>
        <w:t xml:space="preserve"> </w:t>
      </w:r>
      <w:r>
        <w:rPr>
          <w:rFonts w:ascii="Nirmala UI" w:hAnsi="Nirmala UI" w:eastAsia="Nirmala UI" w:cs="Nirmala UI"/>
        </w:rPr>
        <w:t>ପିଠାଗୁଡ଼ିକୁ</w:t>
      </w:r>
      <w:r>
        <w:rPr>
          <w:rFonts w:ascii="Times New Roman" w:hAnsi="Times New Roman" w:eastAsia="Times New Roman" w:cs="Times New Roman"/>
        </w:rPr>
        <w:t xml:space="preserve"> </w:t>
      </w:r>
      <w:r>
        <w:rPr>
          <w:rFonts w:ascii="Nirmala UI" w:hAnsi="Nirmala UI" w:eastAsia="Nirmala UI" w:cs="Nirmala UI"/>
        </w:rPr>
        <w:t>ନେଇ</w:t>
      </w:r>
      <w:r>
        <w:rPr>
          <w:rFonts w:ascii="Times New Roman" w:hAnsi="Times New Roman" w:eastAsia="Times New Roman" w:cs="Times New Roman"/>
        </w:rPr>
        <w:t xml:space="preserve"> </w:t>
      </w:r>
      <w:r>
        <w:rPr>
          <w:rFonts w:ascii="Nirmala UI" w:hAnsi="Nirmala UI" w:eastAsia="Nirmala UI" w:cs="Nirmala UI"/>
        </w:rPr>
        <w:t>ଏହି</w:t>
      </w:r>
      <w:r>
        <w:rPr>
          <w:rFonts w:ascii="Times New Roman" w:hAnsi="Times New Roman" w:eastAsia="Times New Roman" w:cs="Times New Roman"/>
        </w:rPr>
        <w:t xml:space="preserve"> </w:t>
      </w:r>
      <w:r>
        <w:rPr>
          <w:rFonts w:ascii="Nirmala UI" w:hAnsi="Nirmala UI" w:eastAsia="Nirmala UI" w:cs="Nirmala UI"/>
        </w:rPr>
        <w:t>ପାଷାଣ</w:t>
      </w:r>
      <w:r>
        <w:rPr>
          <w:rFonts w:ascii="Times New Roman" w:hAnsi="Times New Roman" w:eastAsia="Times New Roman" w:cs="Times New Roman"/>
        </w:rPr>
        <w:t xml:space="preserve"> </w:t>
      </w:r>
      <w:r>
        <w:rPr>
          <w:rFonts w:ascii="Nirmala UI" w:hAnsi="Nirmala UI" w:eastAsia="Nirmala UI" w:cs="Nirmala UI"/>
        </w:rPr>
        <w:t>ଉପରେ</w:t>
      </w:r>
      <w:r>
        <w:rPr>
          <w:rFonts w:ascii="Times New Roman" w:hAnsi="Times New Roman" w:eastAsia="Times New Roman" w:cs="Times New Roman"/>
        </w:rPr>
        <w:t xml:space="preserve"> </w:t>
      </w:r>
      <w:r>
        <w:rPr>
          <w:rFonts w:ascii="Nirmala UI" w:hAnsi="Nirmala UI" w:eastAsia="Nirmala UI" w:cs="Nirmala UI"/>
        </w:rPr>
        <w:t>ରଖ</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ରସଟି</w:t>
      </w:r>
      <w:r>
        <w:rPr>
          <w:rFonts w:ascii="Times New Roman" w:hAnsi="Times New Roman" w:eastAsia="Times New Roman" w:cs="Times New Roman"/>
        </w:rPr>
        <w:t xml:space="preserve"> </w:t>
      </w:r>
      <w:r>
        <w:rPr>
          <w:rFonts w:ascii="Nirmala UI" w:hAnsi="Nirmala UI" w:eastAsia="Nirmala UI" w:cs="Nirmala UI"/>
        </w:rPr>
        <w:t>ଢାଳିଦେ।</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ତେଣୁ</w:t>
      </w:r>
      <w:r>
        <w:rPr>
          <w:rFonts w:ascii="Times New Roman" w:hAnsi="Times New Roman" w:eastAsia="Times New Roman" w:cs="Times New Roman"/>
        </w:rPr>
        <w:t xml:space="preserve"> </w:t>
      </w:r>
      <w:r>
        <w:rPr>
          <w:rFonts w:ascii="Nirmala UI" w:hAnsi="Nirmala UI" w:eastAsia="Nirmala UI" w:cs="Nirmala UI"/>
        </w:rPr>
        <w:t>ସେହିପରି</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ହାତରେ</w:t>
      </w:r>
      <w:r>
        <w:rPr>
          <w:rFonts w:ascii="Times New Roman" w:hAnsi="Times New Roman" w:eastAsia="Times New Roman" w:cs="Times New Roman"/>
        </w:rPr>
        <w:t xml:space="preserve"> </w:t>
      </w:r>
      <w:r>
        <w:rPr>
          <w:rFonts w:ascii="Nirmala UI" w:hAnsi="Nirmala UI" w:eastAsia="Nirmala UI" w:cs="Nirmala UI"/>
        </w:rPr>
        <w:t>ଥିବା</w:t>
      </w:r>
      <w:r>
        <w:rPr>
          <w:rFonts w:ascii="Times New Roman" w:hAnsi="Times New Roman" w:eastAsia="Times New Roman" w:cs="Times New Roman"/>
        </w:rPr>
        <w:t xml:space="preserve"> </w:t>
      </w:r>
      <w:r>
        <w:rPr>
          <w:rFonts w:ascii="Nirmala UI" w:hAnsi="Nirmala UI" w:eastAsia="Nirmala UI" w:cs="Nirmala UI"/>
        </w:rPr>
        <w:t>ଲାଠିର</w:t>
      </w:r>
      <w:r>
        <w:rPr>
          <w:rFonts w:ascii="Times New Roman" w:hAnsi="Times New Roman" w:eastAsia="Times New Roman" w:cs="Times New Roman"/>
        </w:rPr>
        <w:t xml:space="preserve"> </w:t>
      </w:r>
      <w:r>
        <w:rPr>
          <w:rFonts w:ascii="Nirmala UI" w:hAnsi="Nirmala UI" w:eastAsia="Nirmala UI" w:cs="Nirmala UI"/>
        </w:rPr>
        <w:t>ଶୀର୍ଷଭାଗ</w:t>
      </w:r>
      <w:r>
        <w:rPr>
          <w:rFonts w:ascii="Times New Roman" w:hAnsi="Times New Roman" w:eastAsia="Times New Roman" w:cs="Times New Roman"/>
        </w:rPr>
        <w:t xml:space="preserve"> </w:t>
      </w:r>
      <w:r>
        <w:rPr>
          <w:rFonts w:ascii="Nirmala UI" w:hAnsi="Nirmala UI" w:eastAsia="Nirmala UI" w:cs="Nirmala UI"/>
        </w:rPr>
        <w:t>ବଢ଼ାଇ</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ଖମିରବିହୀନ</w:t>
      </w:r>
      <w:r>
        <w:rPr>
          <w:rFonts w:ascii="Times New Roman" w:hAnsi="Times New Roman" w:eastAsia="Times New Roman" w:cs="Times New Roman"/>
        </w:rPr>
        <w:t xml:space="preserve"> </w:t>
      </w:r>
      <w:r>
        <w:rPr>
          <w:rFonts w:ascii="Nirmala UI" w:hAnsi="Nirmala UI" w:eastAsia="Nirmala UI" w:cs="Nirmala UI"/>
        </w:rPr>
        <w:t>ପିଠାଗୁଡ଼ିକୁ</w:t>
      </w:r>
      <w:r>
        <w:rPr>
          <w:rFonts w:ascii="Times New Roman" w:hAnsi="Times New Roman" w:eastAsia="Times New Roman" w:cs="Times New Roman"/>
        </w:rPr>
        <w:t xml:space="preserve"> </w:t>
      </w:r>
      <w:r>
        <w:rPr>
          <w:rFonts w:ascii="Nirmala UI" w:hAnsi="Nirmala UI" w:eastAsia="Nirmala UI" w:cs="Nirmala UI"/>
        </w:rPr>
        <w:t>ସ୍ପର୍ଶ</w:t>
      </w:r>
      <w:r>
        <w:rPr>
          <w:rFonts w:ascii="Times New Roman" w:hAnsi="Times New Roman" w:eastAsia="Times New Roman" w:cs="Times New Roman"/>
        </w:rPr>
        <w:t xml:space="preserve"> </w:t>
      </w:r>
      <w:r>
        <w:rPr>
          <w:rFonts w:ascii="Nirmala UI" w:hAnsi="Nirmala UI" w:eastAsia="Nirmala UI" w:cs="Nirmala UI"/>
        </w:rPr>
        <w:t>କଲେ</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ପାଷାଣରୁ</w:t>
      </w:r>
      <w:r>
        <w:rPr>
          <w:rFonts w:ascii="Times New Roman" w:hAnsi="Times New Roman" w:eastAsia="Times New Roman" w:cs="Times New Roman"/>
        </w:rPr>
        <w:t xml:space="preserve"> </w:t>
      </w:r>
      <w:r>
        <w:rPr>
          <w:rFonts w:ascii="Nirmala UI" w:hAnsi="Nirmala UI" w:eastAsia="Nirmala UI" w:cs="Nirmala UI"/>
        </w:rPr>
        <w:t>ଅଗ୍ନି</w:t>
      </w:r>
      <w:r>
        <w:rPr>
          <w:rFonts w:ascii="Times New Roman" w:hAnsi="Times New Roman" w:eastAsia="Times New Roman" w:cs="Times New Roman"/>
        </w:rPr>
        <w:t xml:space="preserve"> </w:t>
      </w:r>
      <w:r>
        <w:rPr>
          <w:rFonts w:ascii="Nirmala UI" w:hAnsi="Nirmala UI" w:eastAsia="Nirmala UI" w:cs="Nirmala UI"/>
        </w:rPr>
        <w:t>ଉଠି</w:t>
      </w:r>
      <w:r>
        <w:rPr>
          <w:rFonts w:ascii="Times New Roman" w:hAnsi="Times New Roman" w:eastAsia="Times New Roman" w:cs="Times New Roman"/>
        </w:rPr>
        <w:t xml:space="preserve"> </w:t>
      </w:r>
      <w:r>
        <w:rPr>
          <w:rFonts w:ascii="Nirmala UI" w:hAnsi="Nirmala UI" w:eastAsia="Nirmala UI" w:cs="Nirmala UI"/>
        </w:rPr>
        <w:t>ମାଂସ</w:t>
      </w:r>
      <w:r>
        <w:rPr>
          <w:rFonts w:ascii="Times New Roman" w:hAnsi="Times New Roman" w:eastAsia="Times New Roman" w:cs="Times New Roman"/>
        </w:rPr>
        <w:t xml:space="preserve"> </w:t>
      </w:r>
      <w:r>
        <w:rPr>
          <w:rFonts w:ascii="Nirmala UI" w:hAnsi="Nirmala UI" w:eastAsia="Nirmala UI" w:cs="Nirmala UI"/>
        </w:rPr>
        <w:t>ଏବଂ</w:t>
      </w:r>
      <w:r>
        <w:rPr>
          <w:rFonts w:ascii="Times New Roman" w:hAnsi="Times New Roman" w:eastAsia="Times New Roman" w:cs="Times New Roman"/>
        </w:rPr>
        <w:t xml:space="preserve"> </w:t>
      </w:r>
      <w:r>
        <w:rPr>
          <w:rFonts w:ascii="Nirmala UI" w:hAnsi="Nirmala UI" w:eastAsia="Nirmala UI" w:cs="Nirmala UI"/>
        </w:rPr>
        <w:t>ଖମିରବିହୀନ</w:t>
      </w:r>
      <w:r>
        <w:rPr>
          <w:rFonts w:ascii="Times New Roman" w:hAnsi="Times New Roman" w:eastAsia="Times New Roman" w:cs="Times New Roman"/>
        </w:rPr>
        <w:t xml:space="preserve"> </w:t>
      </w:r>
      <w:r>
        <w:rPr>
          <w:rFonts w:ascii="Nirmala UI" w:hAnsi="Nirmala UI" w:eastAsia="Nirmala UI" w:cs="Nirmala UI"/>
        </w:rPr>
        <w:t>ପିଠାଗୁଡ଼ିକୁ</w:t>
      </w:r>
      <w:r>
        <w:rPr>
          <w:rFonts w:ascii="Times New Roman" w:hAnsi="Times New Roman" w:eastAsia="Times New Roman" w:cs="Times New Roman"/>
        </w:rPr>
        <w:t xml:space="preserve"> </w:t>
      </w:r>
      <w:r>
        <w:rPr>
          <w:rFonts w:ascii="Nirmala UI" w:hAnsi="Nirmala UI" w:eastAsia="Nirmala UI" w:cs="Nirmala UI"/>
        </w:rPr>
        <w:t>ଭସ୍ମ</w:t>
      </w:r>
      <w:r>
        <w:rPr>
          <w:rFonts w:ascii="Times New Roman" w:hAnsi="Times New Roman" w:eastAsia="Times New Roman" w:cs="Times New Roman"/>
        </w:rPr>
        <w:t xml:space="preserve"> </w:t>
      </w:r>
      <w:r>
        <w:rPr>
          <w:rFonts w:ascii="Nirmala UI" w:hAnsi="Nirmala UI" w:eastAsia="Nirmala UI" w:cs="Nirmala UI"/>
        </w:rPr>
        <w:t>କରିଦେଲା।</w:t>
      </w:r>
      <w:r>
        <w:rPr>
          <w:rFonts w:ascii="Times New Roman" w:hAnsi="Times New Roman" w:eastAsia="Times New Roman" w:cs="Times New Roman"/>
        </w:rPr>
        <w:t xml:space="preserve"> </w:t>
      </w:r>
      <w:r>
        <w:rPr>
          <w:rFonts w:ascii="Nirmala UI" w:hAnsi="Nirmala UI" w:eastAsia="Nirmala UI" w:cs="Nirmala UI"/>
        </w:rPr>
        <w:t>ତାହାପରେ</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ତାଙ୍କ</w:t>
      </w:r>
      <w:r>
        <w:rPr>
          <w:rFonts w:ascii="Times New Roman" w:hAnsi="Times New Roman" w:eastAsia="Times New Roman" w:cs="Times New Roman"/>
        </w:rPr>
        <w:t xml:space="preserve"> </w:t>
      </w:r>
      <w:r>
        <w:rPr>
          <w:rFonts w:ascii="Nirmala UI" w:hAnsi="Nirmala UI" w:eastAsia="Nirmala UI" w:cs="Nirmala UI"/>
        </w:rPr>
        <w:t>ଦୃଷ୍ଟିରୁ</w:t>
      </w:r>
      <w:r>
        <w:rPr>
          <w:rFonts w:ascii="Times New Roman" w:hAnsi="Times New Roman" w:eastAsia="Times New Roman" w:cs="Times New Roman"/>
        </w:rPr>
        <w:t xml:space="preserve"> </w:t>
      </w:r>
      <w:r>
        <w:rPr>
          <w:rFonts w:ascii="Nirmala UI" w:hAnsi="Nirmala UI" w:eastAsia="Nirmala UI" w:cs="Nirmala UI"/>
        </w:rPr>
        <w:t>ଅନ୍ତର୍ଧାନ</w:t>
      </w:r>
      <w:r>
        <w:rPr>
          <w:rFonts w:ascii="Times New Roman" w:hAnsi="Times New Roman" w:eastAsia="Times New Roman" w:cs="Times New Roman"/>
        </w:rPr>
        <w:t xml:space="preserve"> </w:t>
      </w:r>
      <w:r>
        <w:rPr>
          <w:rFonts w:ascii="Nirmala UI" w:hAnsi="Nirmala UI" w:eastAsia="Nirmala UI" w:cs="Nirmala UI"/>
        </w:rPr>
        <w:t>ହେଲେ।</w:t>
      </w:r>
      <w:r>
        <w:rPr>
          <w:rFonts w:ascii="Times New Roman" w:hAnsi="Times New Roman" w:eastAsia="Times New Roman" w:cs="Times New Roman"/>
        </w:rPr>
        <w:t xml:space="preserve"> </w:t>
      </w:r>
      <w:r>
        <w:rPr>
          <w:rFonts w:ascii="Nirmala UI" w:hAnsi="Nirmala UI" w:eastAsia="Nirmala UI" w:cs="Nirmala UI"/>
        </w:rPr>
        <w:t>ଗିଦିୟୋନ</w:t>
      </w:r>
      <w:r>
        <w:rPr>
          <w:rFonts w:ascii="Times New Roman" w:hAnsi="Times New Roman" w:eastAsia="Times New Roman" w:cs="Times New Roman"/>
        </w:rPr>
        <w:t xml:space="preserve"> </w:t>
      </w:r>
      <w:r>
        <w:rPr>
          <w:rFonts w:ascii="Nirmala UI" w:hAnsi="Nirmala UI" w:eastAsia="Nirmala UI" w:cs="Nirmala UI"/>
        </w:rPr>
        <w:t>ଯେତେବେଳେ</w:t>
      </w:r>
      <w:r>
        <w:rPr>
          <w:rFonts w:ascii="Times New Roman" w:hAnsi="Times New Roman" w:eastAsia="Times New Roman" w:cs="Times New Roman"/>
        </w:rPr>
        <w:t xml:space="preserve"> </w:t>
      </w:r>
      <w:r>
        <w:rPr>
          <w:rFonts w:ascii="Nirmala UI" w:hAnsi="Nirmala UI" w:eastAsia="Nirmala UI" w:cs="Nirmala UI"/>
        </w:rPr>
        <w:t>ବୁଝିଲେ</w:t>
      </w:r>
      <w:r>
        <w:rPr>
          <w:rFonts w:ascii="Times New Roman" w:hAnsi="Times New Roman" w:eastAsia="Times New Roman" w:cs="Times New Roman"/>
        </w:rPr>
        <w:t xml:space="preserve"> </w:t>
      </w:r>
      <w:r>
        <w:rPr>
          <w:rFonts w:ascii="Nirmala UI" w:hAnsi="Nirmala UI" w:eastAsia="Nirmala UI" w:cs="Nirmala UI"/>
        </w:rPr>
        <w:t>ଯେ</w:t>
      </w:r>
      <w:r>
        <w:rPr>
          <w:rFonts w:ascii="Times New Roman" w:hAnsi="Times New Roman" w:eastAsia="Times New Roman" w:cs="Times New Roman"/>
        </w:rPr>
        <w:t xml:space="preserve"> </w:t>
      </w:r>
      <w:r>
        <w:rPr>
          <w:rFonts w:ascii="Nirmala UI" w:hAnsi="Nirmala UI" w:eastAsia="Nirmala UI" w:cs="Nirmala UI"/>
        </w:rPr>
        <w:t>ସେ</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ଦୂତ</w:t>
      </w:r>
      <w:r>
        <w:rPr>
          <w:rFonts w:ascii="Times New Roman" w:hAnsi="Times New Roman" w:eastAsia="Times New Roman" w:cs="Times New Roman"/>
        </w:rPr>
        <w:t xml:space="preserve">, </w:t>
      </w:r>
      <w:r>
        <w:rPr>
          <w:rFonts w:ascii="Nirmala UI" w:hAnsi="Nirmala UI" w:eastAsia="Nirmala UI" w:cs="Nirmala UI"/>
        </w:rPr>
        <w:t>ସେତେବେଳେ</w:t>
      </w:r>
      <w:r>
        <w:rPr>
          <w:rFonts w:ascii="Times New Roman" w:hAnsi="Times New Roman" w:eastAsia="Times New Roman" w:cs="Times New Roman"/>
        </w:rPr>
        <w:t xml:space="preserve"> </w:t>
      </w:r>
      <w:r>
        <w:rPr>
          <w:rFonts w:ascii="Nirmala UI" w:hAnsi="Nirmala UI" w:eastAsia="Nirmala UI" w:cs="Nirmala UI"/>
        </w:rPr>
        <w:t>ଗିଦିୟୋନ</w:t>
      </w:r>
      <w:r>
        <w:rPr>
          <w:rFonts w:ascii="Times New Roman" w:hAnsi="Times New Roman" w:eastAsia="Times New Roman" w:cs="Times New Roman"/>
        </w:rPr>
        <w:t xml:space="preserve"> </w:t>
      </w:r>
      <w:r>
        <w:rPr>
          <w:rFonts w:ascii="Nirmala UI" w:hAnsi="Nirmala UI" w:eastAsia="Nirmala UI" w:cs="Nirmala UI"/>
        </w:rPr>
        <w:t>କହିଲେ</w:t>
      </w:r>
      <w:r>
        <w:rPr>
          <w:rFonts w:ascii="Times New Roman" w:hAnsi="Times New Roman" w:eastAsia="Times New Roman" w:cs="Times New Roman"/>
        </w:rPr>
        <w:t>, “</w:t>
      </w:r>
      <w:r>
        <w:rPr>
          <w:rFonts w:ascii="Nirmala UI" w:hAnsi="Nirmala UI" w:eastAsia="Nirmala UI" w:cs="Nirmala UI"/>
        </w:rPr>
        <w:t>ହାୟ</w:t>
      </w:r>
      <w:r>
        <w:rPr>
          <w:rFonts w:ascii="Times New Roman" w:hAnsi="Times New Roman" w:eastAsia="Times New Roman" w:cs="Times New Roman"/>
        </w:rPr>
        <w:t xml:space="preserve">, </w:t>
      </w:r>
      <w:r>
        <w:rPr>
          <w:rFonts w:ascii="Nirmala UI" w:hAnsi="Nirmala UI" w:eastAsia="Nirmala UI" w:cs="Nirmala UI"/>
        </w:rPr>
        <w:t>ହେ</w:t>
      </w:r>
      <w:r>
        <w:rPr>
          <w:rFonts w:ascii="Times New Roman" w:hAnsi="Times New Roman" w:eastAsia="Times New Roman" w:cs="Times New Roman"/>
        </w:rPr>
        <w:t xml:space="preserve"> </w:t>
      </w:r>
      <w:r>
        <w:rPr>
          <w:rFonts w:ascii="Nirmala UI" w:hAnsi="Nirmala UI" w:eastAsia="Nirmala UI" w:cs="Nirmala UI"/>
        </w:rPr>
        <w:t>ପ୍ରଭୁ</w:t>
      </w:r>
      <w:r>
        <w:rPr>
          <w:rFonts w:ascii="Times New Roman" w:hAnsi="Times New Roman" w:eastAsia="Times New Roman" w:cs="Times New Roman"/>
        </w:rPr>
        <w:t xml:space="preserve"> </w:t>
      </w:r>
      <w:r>
        <w:rPr>
          <w:rFonts w:ascii="Nirmala UI" w:hAnsi="Nirmala UI" w:eastAsia="Nirmala UI" w:cs="Nirmala UI"/>
        </w:rPr>
        <w:t>ପରମେଶ୍ୱର</w:t>
      </w:r>
      <w:r>
        <w:rPr>
          <w:rFonts w:ascii="Times New Roman" w:hAnsi="Times New Roman" w:eastAsia="Times New Roman" w:cs="Times New Roman"/>
        </w:rPr>
        <w:t xml:space="preserve">! </w:t>
      </w:r>
      <w:r>
        <w:rPr>
          <w:rFonts w:ascii="Nirmala UI" w:hAnsi="Nirmala UI" w:eastAsia="Nirmala UI" w:cs="Nirmala UI"/>
        </w:rPr>
        <w:t>କାରଣ</w:t>
      </w:r>
      <w:r>
        <w:rPr>
          <w:rFonts w:ascii="Times New Roman" w:hAnsi="Times New Roman" w:eastAsia="Times New Roman" w:cs="Times New Roman"/>
        </w:rPr>
        <w:t xml:space="preserve"> </w:t>
      </w:r>
      <w:r>
        <w:rPr>
          <w:rFonts w:ascii="Nirmala UI" w:hAnsi="Nirmala UI" w:eastAsia="Nirmala UI" w:cs="Nirmala UI"/>
        </w:rPr>
        <w:t>ମୁଁ</w:t>
      </w:r>
      <w:r>
        <w:rPr>
          <w:rFonts w:ascii="Times New Roman" w:hAnsi="Times New Roman" w:eastAsia="Times New Roman" w:cs="Times New Roman"/>
        </w:rPr>
        <w:t xml:space="preserve"> </w:t>
      </w:r>
      <w:r>
        <w:rPr>
          <w:rFonts w:ascii="Nirmala UI" w:hAnsi="Nirmala UI" w:eastAsia="Nirmala UI" w:cs="Nirmala UI"/>
        </w:rPr>
        <w:t>ସଦାପ୍ରଭୁଙ୍କ</w:t>
      </w:r>
      <w:r>
        <w:rPr>
          <w:rFonts w:ascii="Times New Roman" w:hAnsi="Times New Roman" w:eastAsia="Times New Roman" w:cs="Times New Roman"/>
        </w:rPr>
        <w:t xml:space="preserve"> </w:t>
      </w:r>
      <w:r>
        <w:rPr>
          <w:rFonts w:ascii="Nirmala UI" w:hAnsi="Nirmala UI" w:eastAsia="Nirmala UI" w:cs="Nirmala UI"/>
        </w:rPr>
        <w:t>ଦୂତଙ୍କୁ</w:t>
      </w:r>
      <w:r>
        <w:rPr>
          <w:rFonts w:ascii="Times New Roman" w:hAnsi="Times New Roman" w:eastAsia="Times New Roman" w:cs="Times New Roman"/>
        </w:rPr>
        <w:t xml:space="preserve"> </w:t>
      </w:r>
      <w:r>
        <w:rPr>
          <w:rFonts w:ascii="Nirmala UI" w:hAnsi="Nirmala UI" w:eastAsia="Nirmala UI" w:cs="Nirmala UI"/>
        </w:rPr>
        <w:t>ମୁହାଁମୁହିଁ</w:t>
      </w:r>
      <w:r>
        <w:rPr>
          <w:rFonts w:ascii="Times New Roman" w:hAnsi="Times New Roman" w:eastAsia="Times New Roman" w:cs="Times New Roman"/>
        </w:rPr>
        <w:t xml:space="preserve"> </w:t>
      </w:r>
      <w:r>
        <w:rPr>
          <w:rFonts w:ascii="Nirmala UI" w:hAnsi="Nirmala UI" w:eastAsia="Nirmala UI" w:cs="Nirmala UI"/>
        </w:rPr>
        <w:t>ଦେଖିଛି।</w:t>
      </w:r>
      <w:r>
        <w:rPr>
          <w:rFonts w:ascii="Times New Roman" w:hAnsi="Times New Roman" w:eastAsia="Times New Roman" w:cs="Times New Roman"/>
        </w:rPr>
        <w:t xml:space="preserve">” </w:t>
      </w:r>
      <w:r>
        <w:rPr>
          <w:rFonts w:ascii="Nirmala UI" w:hAnsi="Nirmala UI" w:eastAsia="Nirmala UI" w:cs="Nirmala UI"/>
        </w:rPr>
        <w:t>ବିଚାରକର୍ତ୍ତା</w:t>
      </w:r>
      <w:r>
        <w:rPr>
          <w:rFonts w:ascii="Times New Roman" w:hAnsi="Times New Roman" w:eastAsia="Times New Roman" w:cs="Times New Roman"/>
        </w:rPr>
        <w:t xml:space="preserve"> 6:17–22.</w:t>
      </w:r>
    </w:p>
    <w:p>
      <w:pPr>
        <w:pStyle w:val="ArticleBody"/>
        <w:jc w:val="left"/>
      </w:pPr>
      <w:r>
        <w:rPr>
          <w:rFonts w:ascii="Times New Roman" w:hAnsi="Times New Roman" w:eastAsia="Times New Roman" w:cs="Times New Roman"/>
        </w:rPr>
        <w:t>Maleekaan boqonnaa sanaa keessatti lakkoofsa jalqabaatti Gideoniif mul’ate; Gideoniinis, “nama jabaa goota” jedhee isa waame; Gideoniinis dubbii sana mirkaneessuuf mallattoo gaafate. Achiis Gideon maleekaa akka ture gaafata; maleekaan immoo raajii keessatti turaan inni maleekaa lammaffaa dha. Yeroon turtii sun erga xumuramee booddee, Gideon aarsaa dhiheessa; ibiddis aarsaa sana fixe. Gideon sa’aatii sagalaffaatti argama; Eliyaasiif aarsaan galgalaa ture; sa’aatiin sagalaffaanis seera Dilbataa yeroo afaanota ibiddaa Pheenxeqoosxee walitti qindaa’an dha. Gideon garee tokko bakka bu’a; gareen sun Gooftaa fuula irraa fuulatti argu; kunis waan Daani’el boqonnaa kudha keessatti ta’e dha. Gideon yeroo ibiddi aarsaa sana fixe argetti, yeroo sana inni nama isa wajjin wal qunnamaa ture Gooftaa akka ta’e, isa fuula irraa fuulatti arge sana, hubate.</w:t>
      </w:r>
    </w:p>
    <w:p>
      <w:pPr>
        <w:pStyle w:val="ArticleBody"/>
        <w:jc w:val="left"/>
      </w:pP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ተኣምር</w:t>
      </w:r>
      <w:r>
        <w:rPr>
          <w:rFonts w:ascii="Times New Roman" w:hAnsi="Times New Roman" w:eastAsia="Times New Roman" w:cs="Times New Roman"/>
        </w:rPr>
        <w:t xml:space="preserve"> </w:t>
      </w:r>
      <w:r>
        <w:rPr>
          <w:rFonts w:ascii="Ebrima" w:hAnsi="Ebrima" w:eastAsia="Ebrima" w:cs="Ebrima"/>
        </w:rPr>
        <w:t>ሓዊ</w:t>
      </w:r>
      <w:r>
        <w:rPr>
          <w:rFonts w:ascii="Times New Roman" w:hAnsi="Times New Roman" w:eastAsia="Times New Roman" w:cs="Times New Roman"/>
        </w:rPr>
        <w:t xml:space="preserve"> </w:t>
      </w:r>
      <w:r>
        <w:rPr>
          <w:rFonts w:ascii="Ebrima" w:hAnsi="Ebrima" w:eastAsia="Ebrima" w:cs="Ebrima"/>
        </w:rPr>
        <w:t>ነቲ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ምስ</w:t>
      </w:r>
      <w:r>
        <w:rPr>
          <w:rFonts w:ascii="Times New Roman" w:hAnsi="Times New Roman" w:eastAsia="Times New Roman" w:cs="Times New Roman"/>
        </w:rPr>
        <w:t xml:space="preserve"> </w:t>
      </w:r>
      <w:r>
        <w:rPr>
          <w:rFonts w:ascii="Ebrima" w:hAnsi="Ebrima" w:eastAsia="Ebrima" w:cs="Ebrima"/>
        </w:rPr>
        <w:t>ኣረጋገጸ</w:t>
      </w:r>
      <w:r>
        <w:rPr>
          <w:rFonts w:ascii="Times New Roman" w:hAnsi="Times New Roman" w:eastAsia="Times New Roman" w:cs="Times New Roman"/>
        </w:rPr>
        <w:t xml:space="preserve"> </w:t>
      </w:r>
      <w:r>
        <w:rPr>
          <w:rFonts w:ascii="Ebrima" w:hAnsi="Ebrima" w:eastAsia="Ebrima" w:cs="Ebrima"/>
        </w:rPr>
        <w:t>ናብ</w:t>
      </w:r>
      <w:r>
        <w:rPr>
          <w:rFonts w:ascii="Times New Roman" w:hAnsi="Times New Roman" w:eastAsia="Times New Roman" w:cs="Times New Roman"/>
        </w:rPr>
        <w:t xml:space="preserve"> </w:t>
      </w:r>
      <w:r>
        <w:rPr>
          <w:rFonts w:ascii="Ebrima" w:hAnsi="Ebrima" w:eastAsia="Ebrima" w:cs="Ebrima"/>
        </w:rPr>
        <w:t>እዚ</w:t>
      </w:r>
      <w:r>
        <w:rPr>
          <w:rFonts w:ascii="Times New Roman" w:hAnsi="Times New Roman" w:eastAsia="Times New Roman" w:cs="Times New Roman"/>
        </w:rPr>
        <w:t xml:space="preserve"> </w:t>
      </w:r>
      <w:r>
        <w:rPr>
          <w:rFonts w:ascii="Ebrima" w:hAnsi="Ebrima" w:eastAsia="Ebrima" w:cs="Ebrima"/>
        </w:rPr>
        <w:t>ሓቂ</w:t>
      </w:r>
      <w:r>
        <w:rPr>
          <w:rFonts w:ascii="Times New Roman" w:hAnsi="Times New Roman" w:eastAsia="Times New Roman" w:cs="Times New Roman"/>
        </w:rPr>
        <w:t xml:space="preserve"> </w:t>
      </w:r>
      <w:r>
        <w:rPr>
          <w:rFonts w:ascii="Ebrima" w:hAnsi="Ebrima" w:eastAsia="Ebrima" w:cs="Ebrima"/>
        </w:rPr>
        <w:t>ይነቕሕ፤</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ሰብ</w:t>
      </w:r>
      <w:r>
        <w:rPr>
          <w:rFonts w:ascii="Times New Roman" w:hAnsi="Times New Roman" w:eastAsia="Times New Roman" w:cs="Times New Roman"/>
        </w:rPr>
        <w:t xml:space="preserve"> </w:t>
      </w:r>
      <w:r>
        <w:rPr>
          <w:rFonts w:ascii="Ebrima" w:hAnsi="Ebrima" w:eastAsia="Ebrima" w:cs="Ebrima"/>
        </w:rPr>
        <w:t>ኣምላኽን</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300 </w:t>
      </w:r>
      <w:r>
        <w:rPr>
          <w:rFonts w:ascii="Ebrima" w:hAnsi="Ebrima" w:eastAsia="Ebrima" w:cs="Ebrima"/>
        </w:rPr>
        <w:t>ካህናትን፣</w:t>
      </w:r>
      <w:r>
        <w:rPr>
          <w:rFonts w:ascii="Times New Roman" w:hAnsi="Times New Roman" w:eastAsia="Times New Roman" w:cs="Times New Roman"/>
        </w:rPr>
        <w:t xml:space="preserve"> </w:t>
      </w:r>
      <w:r>
        <w:rPr>
          <w:rFonts w:ascii="Ebrima" w:hAnsi="Ebrima" w:eastAsia="Ebrima" w:cs="Ebrima"/>
        </w:rPr>
        <w:t>ኩላቶም</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ኣእዳዎም</w:t>
      </w:r>
      <w:r>
        <w:rPr>
          <w:rFonts w:ascii="Times New Roman" w:hAnsi="Times New Roman" w:eastAsia="Times New Roman" w:cs="Times New Roman"/>
        </w:rPr>
        <w:t xml:space="preserve"> 300 </w:t>
      </w:r>
      <w:r>
        <w:rPr>
          <w:rFonts w:ascii="Ebrima" w:hAnsi="Ebrima" w:eastAsia="Ebrima" w:cs="Ebrima"/>
        </w:rPr>
        <w:t>ጣውላታት</w:t>
      </w:r>
      <w:r>
        <w:rPr>
          <w:rFonts w:ascii="Times New Roman" w:hAnsi="Times New Roman" w:eastAsia="Times New Roman" w:cs="Times New Roman"/>
        </w:rPr>
        <w:t xml:space="preserve"> </w:t>
      </w:r>
      <w:r>
        <w:rPr>
          <w:rFonts w:ascii="Ebrima" w:hAnsi="Ebrima" w:eastAsia="Ebrima" w:cs="Ebrima"/>
        </w:rPr>
        <w:t>ሃባቁቅ</w:t>
      </w:r>
      <w:r>
        <w:rPr>
          <w:rFonts w:ascii="Times New Roman" w:hAnsi="Times New Roman" w:eastAsia="Times New Roman" w:cs="Times New Roman"/>
        </w:rPr>
        <w:t xml:space="preserve"> </w:t>
      </w:r>
      <w:r>
        <w:rPr>
          <w:rFonts w:ascii="Ebrima" w:hAnsi="Ebrima" w:eastAsia="Ebrima" w:cs="Ebrima"/>
        </w:rPr>
        <w:t>ዝሓዙ።</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ወይ</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ባንዴራ</w:t>
      </w:r>
      <w:r>
        <w:rPr>
          <w:rFonts w:ascii="Times New Roman" w:hAnsi="Times New Roman" w:eastAsia="Times New Roman" w:cs="Times New Roman"/>
        </w:rPr>
        <w:t xml:space="preserve"> </w:t>
      </w:r>
      <w:r>
        <w:rPr>
          <w:rFonts w:ascii="Ebrima" w:hAnsi="Ebrima" w:eastAsia="Ebrima" w:cs="Ebrima"/>
        </w:rPr>
        <w:t>ጌዴዎን</w:t>
      </w:r>
      <w:r>
        <w:rPr>
          <w:rFonts w:ascii="Times New Roman" w:hAnsi="Times New Roman" w:eastAsia="Times New Roman" w:cs="Times New Roman"/>
        </w:rPr>
        <w:t xml:space="preserve"> </w:t>
      </w:r>
      <w:r>
        <w:rPr>
          <w:rFonts w:ascii="Ebrima" w:hAnsi="Ebrima" w:eastAsia="Ebrima" w:cs="Ebrima"/>
        </w:rPr>
        <w:t>ባዕሉ</w:t>
      </w:r>
      <w:r>
        <w:rPr>
          <w:rFonts w:ascii="Times New Roman" w:hAnsi="Times New Roman" w:eastAsia="Times New Roman" w:cs="Times New Roman"/>
        </w:rPr>
        <w:t xml:space="preserve"> </w:t>
      </w:r>
      <w:r>
        <w:rPr>
          <w:rFonts w:ascii="Ebrima" w:hAnsi="Ebrima" w:eastAsia="Ebrima" w:cs="Ebrima"/>
        </w:rPr>
        <w:t>እዩ፣</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ሰለስተ</w:t>
      </w:r>
      <w:r>
        <w:rPr>
          <w:rFonts w:ascii="Times New Roman" w:hAnsi="Times New Roman" w:eastAsia="Times New Roman" w:cs="Times New Roman"/>
        </w:rPr>
        <w:t xml:space="preserve"> </w:t>
      </w:r>
      <w:r>
        <w:rPr>
          <w:rFonts w:ascii="Ebrima" w:hAnsi="Ebrima" w:eastAsia="Ebrima" w:cs="Ebrima"/>
        </w:rPr>
        <w:t>ሚእቲ</w:t>
      </w:r>
      <w:r>
        <w:rPr>
          <w:rFonts w:ascii="Times New Roman" w:hAnsi="Times New Roman" w:eastAsia="Times New Roman" w:cs="Times New Roman"/>
        </w:rPr>
        <w:t xml:space="preserve"> </w:t>
      </w:r>
      <w:r>
        <w:rPr>
          <w:rFonts w:ascii="Ebrima" w:hAnsi="Ebrima" w:eastAsia="Ebrima" w:cs="Ebrima"/>
        </w:rPr>
        <w:t>ድማ፣</w:t>
      </w:r>
      <w:r>
        <w:rPr>
          <w:rFonts w:ascii="Times New Roman" w:hAnsi="Times New Roman" w:eastAsia="Times New Roman" w:cs="Times New Roman"/>
        </w:rPr>
        <w:t xml:space="preserve"> </w:t>
      </w:r>
      <w:r>
        <w:rPr>
          <w:rFonts w:ascii="Ebrima" w:hAnsi="Ebrima" w:eastAsia="Ebrima" w:cs="Ebrima"/>
        </w:rPr>
        <w:t>እቲ</w:t>
      </w:r>
      <w:r>
        <w:rPr>
          <w:rFonts w:ascii="Times New Roman" w:hAnsi="Times New Roman" w:eastAsia="Times New Roman" w:cs="Times New Roman"/>
        </w:rPr>
        <w:t xml:space="preserve"> </w:t>
      </w:r>
      <w:r>
        <w:rPr>
          <w:rFonts w:ascii="Ebrima" w:hAnsi="Ebrima" w:eastAsia="Ebrima" w:cs="Ebrima"/>
        </w:rPr>
        <w:t>ኣብ</w:t>
      </w:r>
      <w:r>
        <w:rPr>
          <w:rFonts w:ascii="Times New Roman" w:hAnsi="Times New Roman" w:eastAsia="Times New Roman" w:cs="Times New Roman"/>
        </w:rPr>
        <w:t xml:space="preserve"> </w:t>
      </w:r>
      <w:r>
        <w:rPr>
          <w:rFonts w:ascii="Ebrima" w:hAnsi="Ebrima" w:eastAsia="Ebrima" w:cs="Ebrima"/>
        </w:rPr>
        <w:t>ምዕራፍ</w:t>
      </w:r>
      <w:r>
        <w:rPr>
          <w:rFonts w:ascii="Times New Roman" w:hAnsi="Times New Roman" w:eastAsia="Times New Roman" w:cs="Times New Roman"/>
        </w:rPr>
        <w:t xml:space="preserve"> </w:t>
      </w:r>
      <w:r>
        <w:rPr>
          <w:rFonts w:ascii="Ebrima" w:hAnsi="Ebrima" w:eastAsia="Ebrima" w:cs="Ebrima"/>
        </w:rPr>
        <w:t>ሰላሳን</w:t>
      </w:r>
      <w:r>
        <w:rPr>
          <w:rFonts w:ascii="Times New Roman" w:hAnsi="Times New Roman" w:eastAsia="Times New Roman" w:cs="Times New Roman"/>
        </w:rPr>
        <w:t xml:space="preserve"> </w:t>
      </w:r>
      <w:r>
        <w:rPr>
          <w:rFonts w:ascii="Ebrima" w:hAnsi="Ebrima" w:eastAsia="Ebrima" w:cs="Ebrima"/>
        </w:rPr>
        <w:t>ሸውዓተን</w:t>
      </w:r>
      <w:r>
        <w:rPr>
          <w:rFonts w:ascii="Times New Roman" w:hAnsi="Times New Roman" w:eastAsia="Times New Roman" w:cs="Times New Roman"/>
        </w:rPr>
        <w:t xml:space="preserve"> </w:t>
      </w:r>
      <w:r>
        <w:rPr>
          <w:rFonts w:ascii="Ebrima" w:hAnsi="Ebrima" w:eastAsia="Ebrima" w:cs="Ebrima"/>
        </w:rPr>
        <w:t>ዝቐውም</w:t>
      </w:r>
      <w:r>
        <w:rPr>
          <w:rFonts w:ascii="Times New Roman" w:hAnsi="Times New Roman" w:eastAsia="Times New Roman" w:cs="Times New Roman"/>
        </w:rPr>
        <w:t xml:space="preserve"> </w:t>
      </w:r>
      <w:r>
        <w:rPr>
          <w:rFonts w:ascii="Ebrima" w:hAnsi="Ebrima" w:eastAsia="Ebrima" w:cs="Ebrima"/>
        </w:rPr>
        <w:t>ሓያል</w:t>
      </w:r>
      <w:r>
        <w:rPr>
          <w:rFonts w:ascii="Times New Roman" w:hAnsi="Times New Roman" w:eastAsia="Times New Roman" w:cs="Times New Roman"/>
        </w:rPr>
        <w:t xml:space="preserve"> </w:t>
      </w:r>
      <w:r>
        <w:rPr>
          <w:rFonts w:ascii="Ebrima" w:hAnsi="Ebrima" w:eastAsia="Ebrima" w:cs="Ebrima"/>
        </w:rPr>
        <w:t>ሰራዊት</w:t>
      </w:r>
      <w:r>
        <w:rPr>
          <w:rFonts w:ascii="Times New Roman" w:hAnsi="Times New Roman" w:eastAsia="Times New Roman" w:cs="Times New Roman"/>
        </w:rPr>
        <w:t xml:space="preserve"> </w:t>
      </w:r>
      <w:r>
        <w:rPr>
          <w:rFonts w:ascii="Ebrima" w:hAnsi="Ebrima" w:eastAsia="Ebrima" w:cs="Ebrima"/>
        </w:rPr>
        <w:t>ሕዝቅኤል</w:t>
      </w:r>
      <w:r>
        <w:rPr>
          <w:rFonts w:ascii="Times New Roman" w:hAnsi="Times New Roman" w:eastAsia="Times New Roman" w:cs="Times New Roman"/>
        </w:rPr>
        <w:t xml:space="preserve"> </w:t>
      </w:r>
      <w:r>
        <w:rPr>
          <w:rFonts w:ascii="Ebrima" w:hAnsi="Ebrima" w:eastAsia="Ebrima" w:cs="Ebrima"/>
        </w:rPr>
        <w:t>እውን</w:t>
      </w:r>
      <w:r>
        <w:rPr>
          <w:rFonts w:ascii="Times New Roman" w:hAnsi="Times New Roman" w:eastAsia="Times New Roman" w:cs="Times New Roman"/>
        </w:rPr>
        <w:t xml:space="preserve"> </w:t>
      </w:r>
      <w:r>
        <w:rPr>
          <w:rFonts w:ascii="Ebrima" w:hAnsi="Ebrima" w:eastAsia="Ebrima" w:cs="Ebrima"/>
        </w:rPr>
        <w:t>እዩ።</w:t>
      </w:r>
    </w:p>
    <w:p>
      <w:pPr>
        <w:pStyle w:val="ArticleBody"/>
        <w:jc w:val="left"/>
      </w:pPr>
      <w:r>
        <w:rPr>
          <w:rFonts w:ascii="Times New Roman" w:hAnsi="Times New Roman" w:eastAsia="Times New Roman" w:cs="Times New Roman"/>
        </w:rPr>
        <w:t>Yeroo godoo qulqulluun Leewwota 9:23, 24 keessatti eebbifamee ofitti kenname, erga Aaroniin angafa lubummaa isaatiin aarsaan isaa inni jalqabaa dhiyaatee booddee, ibiddi fuula Waaqayyoo duraa baʼee aarsaa gubamuufi cooma iddoo aarsaarratti nyaate. Uummanni iyyee, sodaa ulfinaatiin fuula isaanii irratti kufan. Kun, sarara irratti sararaan, ibidda Eliyaas wajjin walsimuu qaba.</w:t>
      </w:r>
    </w:p>
    <w:p>
      <w:pPr>
        <w:pStyle w:val="ArticleBody"/>
        <w:jc w:val="left"/>
      </w:pPr>
      <w:r>
        <w:rPr>
          <w:rFonts w:ascii="Ebrima" w:hAnsi="Ebrima" w:eastAsia="Ebrima" w:cs="Ebrima"/>
        </w:rPr>
        <w:t>እዝራ</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ስለ</w:t>
      </w:r>
      <w:r>
        <w:rPr>
          <w:rFonts w:ascii="Times New Roman" w:hAnsi="Times New Roman" w:eastAsia="Times New Roman" w:cs="Times New Roman"/>
        </w:rPr>
        <w:t xml:space="preserve"> </w:t>
      </w:r>
      <w:r>
        <w:rPr>
          <w:rFonts w:ascii="Ebrima" w:hAnsi="Ebrima" w:eastAsia="Ebrima" w:cs="Ebrima"/>
        </w:rPr>
        <w:t>ስንዴና</w:t>
      </w:r>
      <w:r>
        <w:rPr>
          <w:rFonts w:ascii="Times New Roman" w:hAnsi="Times New Roman" w:eastAsia="Times New Roman" w:cs="Times New Roman"/>
        </w:rPr>
        <w:t xml:space="preserve"> </w:t>
      </w:r>
      <w:r>
        <w:rPr>
          <w:rFonts w:ascii="Ebrima" w:hAnsi="Ebrima" w:eastAsia="Ebrima" w:cs="Ebrima"/>
        </w:rPr>
        <w:t>እንክርዳድ</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ያቀረበው</w:t>
      </w:r>
      <w:r>
        <w:rPr>
          <w:rFonts w:ascii="Times New Roman" w:hAnsi="Times New Roman" w:eastAsia="Times New Roman" w:cs="Times New Roman"/>
        </w:rPr>
        <w:t xml:space="preserve"> </w:t>
      </w:r>
      <w:r>
        <w:rPr>
          <w:rFonts w:ascii="Ebrima" w:hAnsi="Ebrima" w:eastAsia="Ebrima" w:cs="Ebrima"/>
        </w:rPr>
        <w:t>ጸሎት፣</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የሚከሰት</w:t>
      </w:r>
      <w:r>
        <w:rPr>
          <w:rFonts w:ascii="Times New Roman" w:hAnsi="Times New Roman" w:eastAsia="Times New Roman" w:cs="Times New Roman"/>
        </w:rPr>
        <w:t xml:space="preserve"> </w:t>
      </w:r>
      <w:r>
        <w:rPr>
          <w:rFonts w:ascii="Ebrima" w:hAnsi="Ebrima" w:eastAsia="Ebrima" w:cs="Ebrima"/>
        </w:rPr>
        <w:t>ሲሆን፣</w:t>
      </w:r>
      <w:r>
        <w:rPr>
          <w:rFonts w:ascii="Times New Roman" w:hAnsi="Times New Roman" w:eastAsia="Times New Roman" w:cs="Times New Roman"/>
        </w:rPr>
        <w:t xml:space="preserve"> </w:t>
      </w:r>
      <w:r>
        <w:rPr>
          <w:rFonts w:ascii="Ebrima" w:hAnsi="Ebrima" w:eastAsia="Ebrima" w:cs="Ebrima"/>
        </w:rPr>
        <w:t>በዚያን</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ተዋጊቱ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ወደ</w:t>
      </w:r>
      <w:r>
        <w:rPr>
          <w:rFonts w:ascii="Times New Roman" w:hAnsi="Times New Roman" w:eastAsia="Times New Roman" w:cs="Times New Roman"/>
        </w:rPr>
        <w:t xml:space="preserve"> </w:t>
      </w:r>
      <w:r>
        <w:rPr>
          <w:rFonts w:ascii="Ebrima" w:hAnsi="Ebrima" w:eastAsia="Ebrima" w:cs="Ebrima"/>
        </w:rPr>
        <w:t>አሸናፊቱ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ሲለወጥ</w:t>
      </w:r>
      <w:r>
        <w:rPr>
          <w:rFonts w:ascii="Times New Roman" w:hAnsi="Times New Roman" w:eastAsia="Times New Roman" w:cs="Times New Roman"/>
        </w:rPr>
        <w:t xml:space="preserve"> </w:t>
      </w:r>
      <w:r>
        <w:rPr>
          <w:rFonts w:ascii="Ebrima" w:hAnsi="Ebrima" w:eastAsia="Ebrima" w:cs="Ebrima"/>
        </w:rPr>
        <w:t>ይፈጸማል።</w:t>
      </w:r>
      <w:r>
        <w:rPr>
          <w:rFonts w:ascii="Times New Roman" w:hAnsi="Times New Roman" w:eastAsia="Times New Roman" w:cs="Times New Roman"/>
        </w:rPr>
        <w:t xml:space="preserve"> </w:t>
      </w:r>
      <w:r>
        <w:rPr>
          <w:rFonts w:ascii="Ebrima" w:hAnsi="Ebrima" w:eastAsia="Ebrima" w:cs="Ebrima"/>
        </w:rPr>
        <w:t>እርሱም</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ከጌዴዎን</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ጋር</w:t>
      </w:r>
      <w:r>
        <w:rPr>
          <w:rFonts w:ascii="Times New Roman" w:hAnsi="Times New Roman" w:eastAsia="Times New Roman" w:cs="Times New Roman"/>
        </w:rPr>
        <w:t xml:space="preserve"> </w:t>
      </w:r>
      <w:r>
        <w:rPr>
          <w:rFonts w:ascii="Ebrima" w:hAnsi="Ebrima" w:eastAsia="Ebrima" w:cs="Ebrima"/>
        </w:rPr>
        <w:t>መጣጣም</w:t>
      </w:r>
      <w:r>
        <w:rPr>
          <w:rFonts w:ascii="Times New Roman" w:hAnsi="Times New Roman" w:eastAsia="Times New Roman" w:cs="Times New Roman"/>
        </w:rPr>
        <w:t xml:space="preserve"> </w:t>
      </w:r>
      <w:r>
        <w:rPr>
          <w:rFonts w:ascii="Ebrima" w:hAnsi="Ebrima" w:eastAsia="Ebrima" w:cs="Ebrima"/>
        </w:rPr>
        <w:t>አለበት።</w:t>
      </w:r>
      <w:r>
        <w:rPr>
          <w:rFonts w:ascii="Times New Roman" w:hAnsi="Times New Roman" w:eastAsia="Times New Roman" w:cs="Times New Roman"/>
        </w:rPr>
        <w:t xml:space="preserve"> </w:t>
      </w:r>
      <w:r>
        <w:rPr>
          <w:rFonts w:ascii="Ebrima" w:hAnsi="Ebrima" w:eastAsia="Ebrima" w:cs="Ebrima"/>
        </w:rPr>
        <w:t>በስምንተኛው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ከሰባት</w:t>
      </w:r>
      <w:r>
        <w:rPr>
          <w:rFonts w:ascii="Times New Roman" w:hAnsi="Times New Roman" w:eastAsia="Times New Roman" w:cs="Times New Roman"/>
        </w:rPr>
        <w:t xml:space="preserve"> </w:t>
      </w:r>
      <w:r>
        <w:rPr>
          <w:rFonts w:ascii="Ebrima" w:hAnsi="Ebrima" w:eastAsia="Ebrima" w:cs="Ebrima"/>
        </w:rPr>
        <w:t>ቀናት</w:t>
      </w:r>
      <w:r>
        <w:rPr>
          <w:rFonts w:ascii="Times New Roman" w:hAnsi="Times New Roman" w:eastAsia="Times New Roman" w:cs="Times New Roman"/>
        </w:rPr>
        <w:t xml:space="preserve"> </w:t>
      </w:r>
      <w:r>
        <w:rPr>
          <w:rFonts w:ascii="Ebrima" w:hAnsi="Ebrima" w:eastAsia="Ebrima" w:cs="Ebrima"/>
        </w:rPr>
        <w:t>ቅድስና</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በቀረበው</w:t>
      </w:r>
      <w:r>
        <w:rPr>
          <w:rFonts w:ascii="Times New Roman" w:hAnsi="Times New Roman" w:eastAsia="Times New Roman" w:cs="Times New Roman"/>
        </w:rPr>
        <w:t xml:space="preserve"> </w:t>
      </w:r>
      <w:r>
        <w:rPr>
          <w:rFonts w:ascii="Ebrima" w:hAnsi="Ebrima" w:eastAsia="Ebrima" w:cs="Ebrima"/>
        </w:rPr>
        <w:t>በአሮን</w:t>
      </w:r>
      <w:r>
        <w:rPr>
          <w:rFonts w:ascii="Times New Roman" w:hAnsi="Times New Roman" w:eastAsia="Times New Roman" w:cs="Times New Roman"/>
        </w:rPr>
        <w:t xml:space="preserve"> </w:t>
      </w:r>
      <w:r>
        <w:rPr>
          <w:rFonts w:ascii="Ebrima" w:hAnsi="Ebrima" w:eastAsia="Ebrima" w:cs="Ebrima"/>
        </w:rPr>
        <w:t>የመጀመሪያ</w:t>
      </w:r>
      <w:r>
        <w:rPr>
          <w:rFonts w:ascii="Times New Roman" w:hAnsi="Times New Roman" w:eastAsia="Times New Roman" w:cs="Times New Roman"/>
        </w:rPr>
        <w:t xml:space="preserve"> </w:t>
      </w:r>
      <w:r>
        <w:rPr>
          <w:rFonts w:ascii="Ebrima" w:hAnsi="Ebrima" w:eastAsia="Ebrima" w:cs="Ebrima"/>
        </w:rPr>
        <w:t>መሥዋዕት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የወረደው</w:t>
      </w:r>
      <w:r>
        <w:rPr>
          <w:rFonts w:ascii="Times New Roman" w:hAnsi="Times New Roman" w:eastAsia="Times New Roman" w:cs="Times New Roman"/>
        </w:rPr>
        <w:t xml:space="preserve"> </w:t>
      </w:r>
      <w:r>
        <w:rPr>
          <w:rFonts w:ascii="Ebrima" w:hAnsi="Ebrima" w:eastAsia="Ebrima" w:cs="Ebrima"/>
        </w:rPr>
        <w:t>የሚበላ</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በዚያው</w:t>
      </w:r>
      <w:r>
        <w:rPr>
          <w:rFonts w:ascii="Times New Roman" w:hAnsi="Times New Roman" w:eastAsia="Times New Roman" w:cs="Times New Roman"/>
        </w:rPr>
        <w:t xml:space="preserve"> </w:t>
      </w:r>
      <w:r>
        <w:rPr>
          <w:rFonts w:ascii="Ebrima" w:hAnsi="Ebrima" w:eastAsia="Ebrima" w:cs="Ebrima"/>
        </w:rPr>
        <w:t>ቀን</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ተመልሶ</w:t>
      </w:r>
      <w:r>
        <w:rPr>
          <w:rFonts w:ascii="Times New Roman" w:hAnsi="Times New Roman" w:eastAsia="Times New Roman" w:cs="Times New Roman"/>
        </w:rPr>
        <w:t xml:space="preserve"> </w:t>
      </w:r>
      <w:r>
        <w:rPr>
          <w:rFonts w:ascii="Ebrima" w:hAnsi="Ebrima" w:eastAsia="Ebrima" w:cs="Ebrima"/>
        </w:rPr>
        <w:t>መጥቶ</w:t>
      </w:r>
      <w:r>
        <w:rPr>
          <w:rFonts w:ascii="Times New Roman" w:hAnsi="Times New Roman" w:eastAsia="Times New Roman" w:cs="Times New Roman"/>
        </w:rPr>
        <w:t xml:space="preserve"> </w:t>
      </w:r>
      <w:r>
        <w:rPr>
          <w:rFonts w:ascii="Ebrima" w:hAnsi="Ebrima" w:eastAsia="Ebrima" w:cs="Ebrima"/>
        </w:rPr>
        <w:t>የአሮንን</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ክፉ</w:t>
      </w:r>
      <w:r>
        <w:rPr>
          <w:rFonts w:ascii="Times New Roman" w:hAnsi="Times New Roman" w:eastAsia="Times New Roman" w:cs="Times New Roman"/>
        </w:rPr>
        <w:t xml:space="preserve"> </w:t>
      </w:r>
      <w:r>
        <w:rPr>
          <w:rFonts w:ascii="Ebrima" w:hAnsi="Ebrima" w:eastAsia="Ebrima" w:cs="Ebrima"/>
        </w:rPr>
        <w:t>ልጆች</w:t>
      </w:r>
      <w:r>
        <w:rPr>
          <w:rFonts w:ascii="Times New Roman" w:hAnsi="Times New Roman" w:eastAsia="Times New Roman" w:cs="Times New Roman"/>
        </w:rPr>
        <w:t xml:space="preserve"> </w:t>
      </w:r>
      <w:r>
        <w:rPr>
          <w:rFonts w:ascii="Ebrima" w:hAnsi="Ebrima" w:eastAsia="Ebrima" w:cs="Ebrima"/>
        </w:rPr>
        <w:t>አጠፋ።</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በዘጠነኛው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መንፈስ</w:t>
      </w:r>
      <w:r>
        <w:rPr>
          <w:rFonts w:ascii="Times New Roman" w:hAnsi="Times New Roman" w:eastAsia="Times New Roman" w:cs="Times New Roman"/>
        </w:rPr>
        <w:t xml:space="preserve"> </w:t>
      </w:r>
      <w:r>
        <w:rPr>
          <w:rFonts w:ascii="Ebrima" w:hAnsi="Ebrima" w:eastAsia="Ebrima" w:cs="Ebrima"/>
        </w:rPr>
        <w:t>ቅዱስ</w:t>
      </w:r>
      <w:r>
        <w:rPr>
          <w:rFonts w:ascii="Times New Roman" w:hAnsi="Times New Roman" w:eastAsia="Times New Roman" w:cs="Times New Roman"/>
        </w:rPr>
        <w:t xml:space="preserve"> </w:t>
      </w:r>
      <w:r>
        <w:rPr>
          <w:rFonts w:ascii="Ebrima" w:hAnsi="Ebrima" w:eastAsia="Ebrima" w:cs="Ebrima"/>
        </w:rPr>
        <w:t>ያለ</w:t>
      </w:r>
      <w:r>
        <w:rPr>
          <w:rFonts w:ascii="Times New Roman" w:hAnsi="Times New Roman" w:eastAsia="Times New Roman" w:cs="Times New Roman"/>
        </w:rPr>
        <w:t xml:space="preserve"> </w:t>
      </w:r>
      <w:r>
        <w:rPr>
          <w:rFonts w:ascii="Ebrima" w:hAnsi="Ebrima" w:eastAsia="Ebrima" w:cs="Ebrima"/>
        </w:rPr>
        <w:t>መጠን</w:t>
      </w:r>
      <w:r>
        <w:rPr>
          <w:rFonts w:ascii="Times New Roman" w:hAnsi="Times New Roman" w:eastAsia="Times New Roman" w:cs="Times New Roman"/>
        </w:rPr>
        <w:t xml:space="preserve"> </w:t>
      </w:r>
      <w:r>
        <w:rPr>
          <w:rFonts w:ascii="Ebrima" w:hAnsi="Ebrima" w:eastAsia="Ebrima" w:cs="Ebrima"/>
        </w:rPr>
        <w:t>ሲፈስስ፣</w:t>
      </w:r>
      <w:r>
        <w:rPr>
          <w:rFonts w:ascii="Times New Roman" w:hAnsi="Times New Roman" w:eastAsia="Times New Roman" w:cs="Times New Roman"/>
        </w:rPr>
        <w:t xml:space="preserve"> </w:t>
      </w:r>
      <w:r>
        <w:rPr>
          <w:rFonts w:ascii="Ebrima" w:hAnsi="Ebrima" w:eastAsia="Ebrima" w:cs="Ebrima"/>
        </w:rPr>
        <w:t>የካህናት</w:t>
      </w:r>
      <w:r>
        <w:rPr>
          <w:rFonts w:ascii="Times New Roman" w:hAnsi="Times New Roman" w:eastAsia="Times New Roman" w:cs="Times New Roman"/>
        </w:rPr>
        <w:t xml:space="preserve"> </w:t>
      </w:r>
      <w:r>
        <w:rPr>
          <w:rFonts w:ascii="Ebrima" w:hAnsi="Ebrima" w:eastAsia="Ebrima" w:cs="Ebrima"/>
        </w:rPr>
        <w:t>ሁለት</w:t>
      </w:r>
      <w:r>
        <w:rPr>
          <w:rFonts w:ascii="Times New Roman" w:hAnsi="Times New Roman" w:eastAsia="Times New Roman" w:cs="Times New Roman"/>
        </w:rPr>
        <w:t xml:space="preserve"> </w:t>
      </w:r>
      <w:r>
        <w:rPr>
          <w:rFonts w:ascii="Ebrima" w:hAnsi="Ebrima" w:eastAsia="Ebrima" w:cs="Ebrima"/>
        </w:rPr>
        <w:t>ዓይነቶች</w:t>
      </w:r>
      <w:r>
        <w:rPr>
          <w:rFonts w:ascii="Times New Roman" w:hAnsi="Times New Roman" w:eastAsia="Times New Roman" w:cs="Times New Roman"/>
        </w:rPr>
        <w:t xml:space="preserve"> </w:t>
      </w:r>
      <w:r>
        <w:rPr>
          <w:rFonts w:ascii="Ebrima" w:hAnsi="Ebrima" w:eastAsia="Ebrima" w:cs="Ebrima"/>
        </w:rPr>
        <w:t>መለያየት</w:t>
      </w:r>
      <w:r>
        <w:rPr>
          <w:rFonts w:ascii="Times New Roman" w:hAnsi="Times New Roman" w:eastAsia="Times New Roman" w:cs="Times New Roman"/>
        </w:rPr>
        <w:t xml:space="preserve"> </w:t>
      </w:r>
      <w:r>
        <w:rPr>
          <w:rFonts w:ascii="Ebrima" w:hAnsi="Ebrima" w:eastAsia="Ebrima" w:cs="Ebrima"/>
        </w:rPr>
        <w:t>ይሆናል፣</w:t>
      </w:r>
      <w:r>
        <w:rPr>
          <w:rFonts w:ascii="Times New Roman" w:hAnsi="Times New Roman" w:eastAsia="Times New Roman" w:cs="Times New Roman"/>
        </w:rPr>
        <w:t xml:space="preserve"> </w:t>
      </w:r>
      <w:r>
        <w:rPr>
          <w:rFonts w:ascii="Ebrima" w:hAnsi="Ebrima" w:eastAsia="Ebrima" w:cs="Ebrima"/>
        </w:rPr>
        <w:t>እናም</w:t>
      </w:r>
      <w:r>
        <w:rPr>
          <w:rFonts w:ascii="Times New Roman" w:hAnsi="Times New Roman" w:eastAsia="Times New Roman" w:cs="Times New Roman"/>
        </w:rPr>
        <w:t xml:space="preserve"> </w:t>
      </w:r>
      <w:r>
        <w:rPr>
          <w:rFonts w:ascii="Ebrima" w:hAnsi="Ebrima" w:eastAsia="Ebrima" w:cs="Ebrima"/>
        </w:rPr>
        <w:t>አሸናፊቱ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እያደረገች</w:t>
      </w:r>
      <w:r>
        <w:rPr>
          <w:rFonts w:ascii="Times New Roman" w:hAnsi="Times New Roman" w:eastAsia="Times New Roman" w:cs="Times New Roman"/>
        </w:rPr>
        <w:t xml:space="preserve"> </w:t>
      </w:r>
      <w:r>
        <w:rPr>
          <w:rFonts w:ascii="Ebrima" w:hAnsi="Ebrima" w:eastAsia="Ebrima" w:cs="Ebrima"/>
        </w:rPr>
        <w:t>ደግሞም</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ለማድረግ</w:t>
      </w:r>
      <w:r>
        <w:rPr>
          <w:rFonts w:ascii="Times New Roman" w:hAnsi="Times New Roman" w:eastAsia="Times New Roman" w:cs="Times New Roman"/>
        </w:rPr>
        <w:t xml:space="preserve"> </w:t>
      </w:r>
      <w:r>
        <w:rPr>
          <w:rFonts w:ascii="Ebrima" w:hAnsi="Ebrima" w:eastAsia="Ebrima" w:cs="Ebrima"/>
        </w:rPr>
        <w:t>በሚወጣው</w:t>
      </w:r>
      <w:r>
        <w:rPr>
          <w:rFonts w:ascii="Times New Roman" w:hAnsi="Times New Roman" w:eastAsia="Times New Roman" w:cs="Times New Roman"/>
        </w:rPr>
        <w:t xml:space="preserve"> </w:t>
      </w:r>
      <w:r>
        <w:rPr>
          <w:rFonts w:ascii="Ebrima" w:hAnsi="Ebrima" w:eastAsia="Ebrima" w:cs="Ebrima"/>
        </w:rPr>
        <w:t>የኤፌሶን</w:t>
      </w:r>
      <w:r>
        <w:rPr>
          <w:rFonts w:ascii="Times New Roman" w:hAnsi="Times New Roman" w:eastAsia="Times New Roman" w:cs="Times New Roman"/>
        </w:rPr>
        <w:t xml:space="preserve"> </w:t>
      </w:r>
      <w:r>
        <w:rPr>
          <w:rFonts w:ascii="Ebrima" w:hAnsi="Ebrima" w:eastAsia="Ebrima" w:cs="Ebrima"/>
        </w:rPr>
        <w:t>ነጭ</w:t>
      </w:r>
      <w:r>
        <w:rPr>
          <w:rFonts w:ascii="Times New Roman" w:hAnsi="Times New Roman" w:eastAsia="Times New Roman" w:cs="Times New Roman"/>
        </w:rPr>
        <w:t xml:space="preserve"> </w:t>
      </w:r>
      <w:r>
        <w:rPr>
          <w:rFonts w:ascii="Ebrima" w:hAnsi="Ebrima" w:eastAsia="Ebrima" w:cs="Ebrima"/>
        </w:rPr>
        <w:t>ፈረስ</w:t>
      </w:r>
      <w:r>
        <w:rPr>
          <w:rFonts w:ascii="Times New Roman" w:hAnsi="Times New Roman" w:eastAsia="Times New Roman" w:cs="Times New Roman"/>
        </w:rPr>
        <w:t xml:space="preserve"> </w:t>
      </w:r>
      <w:r>
        <w:rPr>
          <w:rFonts w:ascii="Ebrima" w:hAnsi="Ebrima" w:eastAsia="Ebrima" w:cs="Ebrima"/>
        </w:rPr>
        <w:t>የተመሰለውን</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መጀመር</w:t>
      </w:r>
      <w:r>
        <w:rPr>
          <w:rFonts w:ascii="Times New Roman" w:hAnsi="Times New Roman" w:eastAsia="Times New Roman" w:cs="Times New Roman"/>
        </w:rPr>
        <w:t xml:space="preserve"> </w:t>
      </w:r>
      <w:r>
        <w:rPr>
          <w:rFonts w:ascii="Ebrima" w:hAnsi="Ebrima" w:eastAsia="Ebrima" w:cs="Ebrima"/>
        </w:rPr>
        <w:t>ትጀምራለች።</w:t>
      </w:r>
      <w:r>
        <w:rPr>
          <w:rFonts w:ascii="Times New Roman" w:hAnsi="Times New Roman" w:eastAsia="Times New Roman" w:cs="Times New Roman"/>
        </w:rPr>
        <w:t xml:space="preserve"> </w:t>
      </w:r>
      <w:r>
        <w:rPr>
          <w:rFonts w:ascii="Ebrima" w:hAnsi="Ebrima" w:eastAsia="Ebrima" w:cs="Ebrima"/>
        </w:rPr>
        <w:t>የአሸናፊቱ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ቅብዓት</w:t>
      </w:r>
      <w:r>
        <w:rPr>
          <w:rFonts w:ascii="Times New Roman" w:hAnsi="Times New Roman" w:eastAsia="Times New Roman" w:cs="Times New Roman"/>
        </w:rPr>
        <w:t xml:space="preserve"> </w:t>
      </w:r>
      <w:r>
        <w:rPr>
          <w:rFonts w:ascii="Ebrima" w:hAnsi="Ebrima" w:eastAsia="Ebrima" w:cs="Ebrima"/>
        </w:rPr>
        <w:t>በሰሎሞን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ውስጥ</w:t>
      </w:r>
      <w:r>
        <w:rPr>
          <w:rFonts w:ascii="Times New Roman" w:hAnsi="Times New Roman" w:eastAsia="Times New Roman" w:cs="Times New Roman"/>
        </w:rPr>
        <w:t xml:space="preserve"> </w:t>
      </w:r>
      <w:r>
        <w:rPr>
          <w:rFonts w:ascii="Ebrima" w:hAnsi="Ebrima" w:eastAsia="Ebrima" w:cs="Ebrima"/>
        </w:rPr>
        <w:t>ሁለተኛ</w:t>
      </w:r>
      <w:r>
        <w:rPr>
          <w:rFonts w:ascii="Times New Roman" w:hAnsi="Times New Roman" w:eastAsia="Times New Roman" w:cs="Times New Roman"/>
        </w:rPr>
        <w:t xml:space="preserve"> </w:t>
      </w:r>
      <w:r>
        <w:rPr>
          <w:rFonts w:ascii="Ebrima" w:hAnsi="Ebrima" w:eastAsia="Ebrima" w:cs="Ebrima"/>
        </w:rPr>
        <w:t>ምስክር</w:t>
      </w:r>
      <w:r>
        <w:rPr>
          <w:rFonts w:ascii="Times New Roman" w:hAnsi="Times New Roman" w:eastAsia="Times New Roman" w:cs="Times New Roman"/>
        </w:rPr>
        <w:t xml:space="preserve"> </w:t>
      </w:r>
      <w:r>
        <w:rPr>
          <w:rFonts w:ascii="Ebrima" w:hAnsi="Ebrima" w:eastAsia="Ebrima" w:cs="Ebrima"/>
        </w:rPr>
        <w:t>ያገኛል።</w:t>
      </w:r>
    </w:p>
    <w:p>
      <w:pPr>
        <w:pStyle w:val="ArticleBody"/>
        <w:jc w:val="left"/>
      </w:pPr>
      <w:r>
        <w:rPr>
          <w:rFonts w:ascii="Times New Roman" w:hAnsi="Times New Roman" w:eastAsia="Times New Roman" w:cs="Times New Roman"/>
        </w:rPr>
        <w:t xml:space="preserve">2 </w:t>
      </w:r>
      <w:r>
        <w:rPr>
          <w:rFonts w:ascii="Ebrima" w:hAnsi="Ebrima" w:eastAsia="Ebrima" w:cs="Ebrima"/>
        </w:rPr>
        <w:t>ዜና</w:t>
      </w:r>
      <w:r>
        <w:rPr>
          <w:rFonts w:ascii="Times New Roman" w:hAnsi="Times New Roman" w:eastAsia="Times New Roman" w:cs="Times New Roman"/>
        </w:rPr>
        <w:t xml:space="preserve"> </w:t>
      </w:r>
      <w:r>
        <w:rPr>
          <w:rFonts w:ascii="Ebrima" w:hAnsi="Ebrima" w:eastAsia="Ebrima" w:cs="Ebrima"/>
        </w:rPr>
        <w:t>መዋዕል</w:t>
      </w:r>
      <w:r>
        <w:rPr>
          <w:rFonts w:ascii="Times New Roman" w:hAnsi="Times New Roman" w:eastAsia="Times New Roman" w:cs="Times New Roman"/>
        </w:rPr>
        <w:t xml:space="preserve"> 7:1–3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የሰሎሞን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ምረቃ</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ሰሎሞን</w:t>
      </w:r>
      <w:r>
        <w:rPr>
          <w:rFonts w:ascii="Times New Roman" w:hAnsi="Times New Roman" w:eastAsia="Times New Roman" w:cs="Times New Roman"/>
        </w:rPr>
        <w:t xml:space="preserve"> </w:t>
      </w:r>
      <w:r>
        <w:rPr>
          <w:rFonts w:ascii="Ebrima" w:hAnsi="Ebrima" w:eastAsia="Ebrima" w:cs="Ebrima"/>
        </w:rPr>
        <w:t>ከጸሎቱ</w:t>
      </w:r>
      <w:r>
        <w:rPr>
          <w:rFonts w:ascii="Times New Roman" w:hAnsi="Times New Roman" w:eastAsia="Times New Roman" w:cs="Times New Roman"/>
        </w:rPr>
        <w:t xml:space="preserve"> </w:t>
      </w:r>
      <w:r>
        <w:rPr>
          <w:rFonts w:ascii="Ebrima" w:hAnsi="Ebrima" w:eastAsia="Ebrima" w:cs="Ebrima"/>
        </w:rPr>
        <w:t>በኋላ</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ወረደ፤</w:t>
      </w:r>
      <w:r>
        <w:rPr>
          <w:rFonts w:ascii="Times New Roman" w:hAnsi="Times New Roman" w:eastAsia="Times New Roman" w:cs="Times New Roman"/>
        </w:rPr>
        <w:t xml:space="preserve"> </w:t>
      </w:r>
      <w:r>
        <w:rPr>
          <w:rFonts w:ascii="Ebrima" w:hAnsi="Ebrima" w:eastAsia="Ebrima" w:cs="Ebrima"/>
        </w:rPr>
        <w:t>የሚቃጠሉ</w:t>
      </w:r>
      <w:r>
        <w:rPr>
          <w:rFonts w:ascii="Times New Roman" w:hAnsi="Times New Roman" w:eastAsia="Times New Roman" w:cs="Times New Roman"/>
        </w:rPr>
        <w:t xml:space="preserve"> </w:t>
      </w:r>
      <w:r>
        <w:rPr>
          <w:rFonts w:ascii="Ebrima" w:hAnsi="Ebrima" w:eastAsia="Ebrima" w:cs="Ebrima"/>
        </w:rPr>
        <w:t>መሥዋዕቶችንና</w:t>
      </w:r>
      <w:r>
        <w:rPr>
          <w:rFonts w:ascii="Times New Roman" w:hAnsi="Times New Roman" w:eastAsia="Times New Roman" w:cs="Times New Roman"/>
        </w:rPr>
        <w:t xml:space="preserve"> </w:t>
      </w:r>
      <w:r>
        <w:rPr>
          <w:rFonts w:ascii="Ebrima" w:hAnsi="Ebrima" w:eastAsia="Ebrima" w:cs="Ebrima"/>
        </w:rPr>
        <w:t>መሥዋዕቶችንም</w:t>
      </w:r>
      <w:r>
        <w:rPr>
          <w:rFonts w:ascii="Times New Roman" w:hAnsi="Times New Roman" w:eastAsia="Times New Roman" w:cs="Times New Roman"/>
        </w:rPr>
        <w:t xml:space="preserve"> </w:t>
      </w:r>
      <w:r>
        <w:rPr>
          <w:rFonts w:ascii="Ebrima" w:hAnsi="Ebrima" w:eastAsia="Ebrima" w:cs="Ebrima"/>
        </w:rPr>
        <w:t>በላ።</w:t>
      </w:r>
      <w:r>
        <w:rPr>
          <w:rFonts w:ascii="Times New Roman" w:hAnsi="Times New Roman" w:eastAsia="Times New Roman" w:cs="Times New Roman"/>
        </w:rPr>
        <w:t xml:space="preserve"> </w:t>
      </w:r>
      <w:r>
        <w:rPr>
          <w:rFonts w:ascii="Ebrima" w:hAnsi="Ebrima" w:eastAsia="Ebrima" w:cs="Ebrima"/>
        </w:rPr>
        <w:t>የእግዚአብሔር</w:t>
      </w:r>
      <w:r>
        <w:rPr>
          <w:rFonts w:ascii="Times New Roman" w:hAnsi="Times New Roman" w:eastAsia="Times New Roman" w:cs="Times New Roman"/>
        </w:rPr>
        <w:t xml:space="preserve"> </w:t>
      </w:r>
      <w:r>
        <w:rPr>
          <w:rFonts w:ascii="Ebrima" w:hAnsi="Ebrima" w:eastAsia="Ebrima" w:cs="Ebrima"/>
        </w:rPr>
        <w:t>ክብርም</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መቅደሱን</w:t>
      </w:r>
      <w:r>
        <w:rPr>
          <w:rFonts w:ascii="Times New Roman" w:hAnsi="Times New Roman" w:eastAsia="Times New Roman" w:cs="Times New Roman"/>
        </w:rPr>
        <w:t xml:space="preserve"> </w:t>
      </w:r>
      <w:r>
        <w:rPr>
          <w:rFonts w:ascii="Ebrima" w:hAnsi="Ebrima" w:eastAsia="Ebrima" w:cs="Ebrima"/>
        </w:rPr>
        <w:t>ሞላ፤</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ሕዝቡ</w:t>
      </w:r>
      <w:r>
        <w:rPr>
          <w:rFonts w:ascii="Times New Roman" w:hAnsi="Times New Roman" w:eastAsia="Times New Roman" w:cs="Times New Roman"/>
        </w:rPr>
        <w:t xml:space="preserve"> </w:t>
      </w:r>
      <w:r>
        <w:rPr>
          <w:rFonts w:ascii="Ebrima" w:hAnsi="Ebrima" w:eastAsia="Ebrima" w:cs="Ebrima"/>
        </w:rPr>
        <w:t>እግዚአብሔርን</w:t>
      </w:r>
      <w:r>
        <w:rPr>
          <w:rFonts w:ascii="Times New Roman" w:hAnsi="Times New Roman" w:eastAsia="Times New Roman" w:cs="Times New Roman"/>
        </w:rPr>
        <w:t xml:space="preserve"> </w:t>
      </w:r>
      <w:r>
        <w:rPr>
          <w:rFonts w:ascii="Ebrima" w:hAnsi="Ebrima" w:eastAsia="Ebrima" w:cs="Ebrima"/>
        </w:rPr>
        <w:t>እንዲሰግዱለትና</w:t>
      </w:r>
      <w:r>
        <w:rPr>
          <w:rFonts w:ascii="Times New Roman" w:hAnsi="Times New Roman" w:eastAsia="Times New Roman" w:cs="Times New Roman"/>
        </w:rPr>
        <w:t xml:space="preserve"> </w:t>
      </w:r>
      <w:r>
        <w:rPr>
          <w:rFonts w:ascii="Ebrima" w:hAnsi="Ebrima" w:eastAsia="Ebrima" w:cs="Ebrima"/>
        </w:rPr>
        <w:t>መልካምነቱን</w:t>
      </w:r>
      <w:r>
        <w:rPr>
          <w:rFonts w:ascii="Times New Roman" w:hAnsi="Times New Roman" w:eastAsia="Times New Roman" w:cs="Times New Roman"/>
        </w:rPr>
        <w:t xml:space="preserve"> </w:t>
      </w:r>
      <w:r>
        <w:rPr>
          <w:rFonts w:ascii="Ebrima" w:hAnsi="Ebrima" w:eastAsia="Ebrima" w:cs="Ebrima"/>
        </w:rPr>
        <w:t>እንዲናገሩ</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ምሕረቱ</w:t>
      </w:r>
      <w:r>
        <w:rPr>
          <w:rFonts w:ascii="Times New Roman" w:hAnsi="Times New Roman" w:eastAsia="Times New Roman" w:cs="Times New Roman"/>
        </w:rPr>
        <w:t xml:space="preserve"> </w:t>
      </w:r>
      <w:r>
        <w:rPr>
          <w:rFonts w:ascii="Ebrima" w:hAnsi="Ebrima" w:eastAsia="Ebrima" w:cs="Ebrima"/>
        </w:rPr>
        <w:t>ለዘላለም</w:t>
      </w:r>
      <w:r>
        <w:rPr>
          <w:rFonts w:ascii="Times New Roman" w:hAnsi="Times New Roman" w:eastAsia="Times New Roman" w:cs="Times New Roman"/>
        </w:rPr>
        <w:t xml:space="preserve"> </w:t>
      </w:r>
      <w:r>
        <w:rPr>
          <w:rFonts w:ascii="Ebrima" w:hAnsi="Ebrima" w:eastAsia="Ebrima" w:cs="Ebrima"/>
        </w:rPr>
        <w:t>እንደምትኖር</w:t>
      </w:r>
      <w:r>
        <w:rPr>
          <w:rFonts w:ascii="Times New Roman" w:hAnsi="Times New Roman" w:eastAsia="Times New Roman" w:cs="Times New Roman"/>
        </w:rPr>
        <w:t xml:space="preserve"> </w:t>
      </w:r>
      <w:r>
        <w:rPr>
          <w:rFonts w:ascii="Ebrima" w:hAnsi="Ebrima" w:eastAsia="Ebrima" w:cs="Ebrima"/>
        </w:rPr>
        <w:t>እንዲያውጁ</w:t>
      </w:r>
      <w:r>
        <w:rPr>
          <w:rFonts w:ascii="Times New Roman" w:hAnsi="Times New Roman" w:eastAsia="Times New Roman" w:cs="Times New Roman"/>
        </w:rPr>
        <w:t xml:space="preserve"> </w:t>
      </w:r>
      <w:r>
        <w:rPr>
          <w:rFonts w:ascii="Ebrima" w:hAnsi="Ebrima" w:eastAsia="Ebrima" w:cs="Ebrima"/>
        </w:rPr>
        <w:t>አደረጋቸው።</w:t>
      </w:r>
      <w:r>
        <w:rPr>
          <w:rFonts w:ascii="Times New Roman" w:hAnsi="Times New Roman" w:eastAsia="Times New Roman" w:cs="Times New Roman"/>
        </w:rPr>
        <w:t xml:space="preserve"> </w:t>
      </w:r>
      <w:r>
        <w:rPr>
          <w:rFonts w:ascii="Ebrima" w:hAnsi="Ebrima" w:eastAsia="Ebrima" w:cs="Ebrima"/>
        </w:rPr>
        <w:t>በእሑድ</w:t>
      </w:r>
      <w:r>
        <w:rPr>
          <w:rFonts w:ascii="Times New Roman" w:hAnsi="Times New Roman" w:eastAsia="Times New Roman" w:cs="Times New Roman"/>
        </w:rPr>
        <w:t xml:space="preserve"> </w:t>
      </w:r>
      <w:r>
        <w:rPr>
          <w:rFonts w:ascii="Ebrima" w:hAnsi="Ebrima" w:eastAsia="Ebrima" w:cs="Ebrima"/>
        </w:rPr>
        <w:t>ሕግ</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በዘካርያስና</w:t>
      </w:r>
      <w:r>
        <w:rPr>
          <w:rFonts w:ascii="Times New Roman" w:hAnsi="Times New Roman" w:eastAsia="Times New Roman" w:cs="Times New Roman"/>
        </w:rPr>
        <w:t xml:space="preserve"> </w:t>
      </w:r>
      <w:r>
        <w:rPr>
          <w:rFonts w:ascii="Ebrima" w:hAnsi="Ebrima" w:eastAsia="Ebrima" w:cs="Ebrima"/>
        </w:rPr>
        <w:t>በኢሳይያስ</w:t>
      </w:r>
      <w:r>
        <w:rPr>
          <w:rFonts w:ascii="Times New Roman" w:hAnsi="Times New Roman" w:eastAsia="Times New Roman" w:cs="Times New Roman"/>
        </w:rPr>
        <w:t xml:space="preserve"> </w:t>
      </w:r>
      <w:r>
        <w:rPr>
          <w:rFonts w:ascii="Ebrima" w:hAnsi="Ebrima" w:eastAsia="Ebrima" w:cs="Ebrima"/>
        </w:rPr>
        <w:t>መሠረት</w:t>
      </w:r>
      <w:r>
        <w:rPr>
          <w:rFonts w:ascii="Times New Roman" w:hAnsi="Times New Roman" w:eastAsia="Times New Roman" w:cs="Times New Roman"/>
        </w:rPr>
        <w:t xml:space="preserve"> </w:t>
      </w:r>
      <w:r>
        <w:rPr>
          <w:rFonts w:ascii="Ebrima" w:hAnsi="Ebrima" w:eastAsia="Ebrima" w:cs="Ebrima"/>
        </w:rPr>
        <w:t>ድል</w:t>
      </w:r>
      <w:r>
        <w:rPr>
          <w:rFonts w:ascii="Times New Roman" w:hAnsi="Times New Roman" w:eastAsia="Times New Roman" w:cs="Times New Roman"/>
        </w:rPr>
        <w:t xml:space="preserve"> </w:t>
      </w:r>
      <w:r>
        <w:rPr>
          <w:rFonts w:ascii="Ebrima" w:hAnsi="Ebrima" w:eastAsia="Ebrima" w:cs="Ebrima"/>
        </w:rPr>
        <w:t>አድራጊቱ</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ክርስቲያን</w:t>
      </w:r>
      <w:r>
        <w:rPr>
          <w:rFonts w:ascii="Times New Roman" w:hAnsi="Times New Roman" w:eastAsia="Times New Roman" w:cs="Times New Roman"/>
        </w:rPr>
        <w:t xml:space="preserve"> </w:t>
      </w:r>
      <w:r>
        <w:rPr>
          <w:rFonts w:ascii="Ebrima" w:hAnsi="Ebrima" w:eastAsia="Ebrima" w:cs="Ebrima"/>
        </w:rPr>
        <w:t>ከተራሮች</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በላይ</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አክሊልና</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ምልክት</w:t>
      </w:r>
      <w:r>
        <w:rPr>
          <w:rFonts w:ascii="Times New Roman" w:hAnsi="Times New Roman" w:eastAsia="Times New Roman" w:cs="Times New Roman"/>
        </w:rPr>
        <w:t xml:space="preserve"> </w:t>
      </w:r>
      <w:r>
        <w:rPr>
          <w:rFonts w:ascii="Ebrima" w:hAnsi="Ebrima" w:eastAsia="Ebrima" w:cs="Ebrima"/>
        </w:rPr>
        <w:t>ትነሣለች።</w:t>
      </w:r>
      <w:r>
        <w:rPr>
          <w:rFonts w:ascii="Times New Roman" w:hAnsi="Times New Roman" w:eastAsia="Times New Roman" w:cs="Times New Roman"/>
        </w:rPr>
        <w:t xml:space="preserve"> </w:t>
      </w:r>
      <w:r>
        <w:rPr>
          <w:rFonts w:ascii="Ebrima" w:hAnsi="Ebrima" w:eastAsia="Ebrima" w:cs="Ebrima"/>
        </w:rPr>
        <w:t>በሰሎሞን</w:t>
      </w:r>
      <w:r>
        <w:rPr>
          <w:rFonts w:ascii="Times New Roman" w:hAnsi="Times New Roman" w:eastAsia="Times New Roman" w:cs="Times New Roman"/>
        </w:rPr>
        <w:t xml:space="preserve"> </w:t>
      </w:r>
      <w:r>
        <w:rPr>
          <w:rFonts w:ascii="Ebrima" w:hAnsi="Ebrima" w:eastAsia="Ebrima" w:cs="Ebrima"/>
        </w:rPr>
        <w:t>የቤተ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ምረቃ</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እሳቱ</w:t>
      </w:r>
      <w:r>
        <w:rPr>
          <w:rFonts w:ascii="Times New Roman" w:hAnsi="Times New Roman" w:eastAsia="Times New Roman" w:cs="Times New Roman"/>
        </w:rPr>
        <w:t xml:space="preserve"> </w:t>
      </w:r>
      <w:r>
        <w:rPr>
          <w:rFonts w:ascii="Ebrima" w:hAnsi="Ebrima" w:eastAsia="Ebrima" w:cs="Ebrima"/>
        </w:rPr>
        <w:t>በወረደ</w:t>
      </w:r>
      <w:r>
        <w:rPr>
          <w:rFonts w:ascii="Times New Roman" w:hAnsi="Times New Roman" w:eastAsia="Times New Roman" w:cs="Times New Roman"/>
        </w:rPr>
        <w:t xml:space="preserve"> </w:t>
      </w:r>
      <w:r>
        <w:rPr>
          <w:rFonts w:ascii="Ebrima" w:hAnsi="Ebrima" w:eastAsia="Ebrima" w:cs="Ebrima"/>
        </w:rPr>
        <w:t>ጊዜ፣</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መቅደሱ</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ክብር</w:t>
      </w:r>
      <w:r>
        <w:rPr>
          <w:rFonts w:ascii="Times New Roman" w:hAnsi="Times New Roman" w:eastAsia="Times New Roman" w:cs="Times New Roman"/>
        </w:rPr>
        <w:t xml:space="preserve"> </w:t>
      </w:r>
      <w:r>
        <w:rPr>
          <w:rFonts w:ascii="Ebrima" w:hAnsi="Ebrima" w:eastAsia="Ebrima" w:cs="Ebrima"/>
        </w:rPr>
        <w:t>ተሞልቶ</w:t>
      </w:r>
      <w:r>
        <w:rPr>
          <w:rFonts w:ascii="Times New Roman" w:hAnsi="Times New Roman" w:eastAsia="Times New Roman" w:cs="Times New Roman"/>
        </w:rPr>
        <w:t xml:space="preserve"> </w:t>
      </w:r>
      <w:r>
        <w:rPr>
          <w:rFonts w:ascii="Ebrima" w:hAnsi="Ebrima" w:eastAsia="Ebrima" w:cs="Ebrima"/>
        </w:rPr>
        <w:t>ነበር፤</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የሰባተኛው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ድምፅ</w:t>
      </w:r>
      <w:r>
        <w:rPr>
          <w:rFonts w:ascii="Times New Roman" w:hAnsi="Times New Roman" w:eastAsia="Times New Roman" w:cs="Times New Roman"/>
        </w:rPr>
        <w:t xml:space="preserve"> </w:t>
      </w:r>
      <w:r>
        <w:rPr>
          <w:rFonts w:ascii="Ebrima" w:hAnsi="Ebrima" w:eastAsia="Ebrima" w:cs="Ebrima"/>
        </w:rPr>
        <w:t>በእግዚአብሔር</w:t>
      </w:r>
      <w:r>
        <w:rPr>
          <w:rFonts w:ascii="Times New Roman" w:hAnsi="Times New Roman" w:eastAsia="Times New Roman" w:cs="Times New Roman"/>
        </w:rPr>
        <w:t xml:space="preserve"> </w:t>
      </w:r>
      <w:r>
        <w:rPr>
          <w:rFonts w:ascii="Ebrima" w:hAnsi="Ebrima" w:eastAsia="Ebrima" w:cs="Ebrima"/>
        </w:rPr>
        <w:t>ሕዝብ</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ሥራውን</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ፈጸመ</w:t>
      </w:r>
      <w:r>
        <w:rPr>
          <w:rFonts w:ascii="Times New Roman" w:hAnsi="Times New Roman" w:eastAsia="Times New Roman" w:cs="Times New Roman"/>
        </w:rPr>
        <w:t xml:space="preserve"> </w:t>
      </w:r>
      <w:r>
        <w:rPr>
          <w:rFonts w:ascii="Ebrima" w:hAnsi="Ebrima" w:eastAsia="Ebrima" w:cs="Ebrima"/>
        </w:rPr>
        <w:t>እና</w:t>
      </w:r>
      <w:r>
        <w:rPr>
          <w:rFonts w:ascii="Times New Roman" w:hAnsi="Times New Roman" w:eastAsia="Times New Roman" w:cs="Times New Roman"/>
        </w:rPr>
        <w:t xml:space="preserve"> </w:t>
      </w:r>
      <w:r>
        <w:rPr>
          <w:rFonts w:ascii="Ebrima" w:hAnsi="Ebrima" w:eastAsia="Ebrima" w:cs="Ebrima"/>
        </w:rPr>
        <w:t>ያንኑ</w:t>
      </w:r>
      <w:r>
        <w:rPr>
          <w:rFonts w:ascii="Times New Roman" w:hAnsi="Times New Roman" w:eastAsia="Times New Roman" w:cs="Times New Roman"/>
        </w:rPr>
        <w:t xml:space="preserve"> </w:t>
      </w:r>
      <w:r>
        <w:rPr>
          <w:rFonts w:ascii="Ebrima" w:hAnsi="Ebrima" w:eastAsia="Ebrima" w:cs="Ebrima"/>
        </w:rPr>
        <w:t>ሥራ</w:t>
      </w:r>
      <w:r>
        <w:rPr>
          <w:rFonts w:ascii="Times New Roman" w:hAnsi="Times New Roman" w:eastAsia="Times New Roman" w:cs="Times New Roman"/>
        </w:rPr>
        <w:t xml:space="preserve"> </w:t>
      </w:r>
      <w:r>
        <w:rPr>
          <w:rFonts w:ascii="Ebrima" w:hAnsi="Ebrima" w:eastAsia="Ebrima" w:cs="Ebrima"/>
        </w:rPr>
        <w:t>በአስራ</w:t>
      </w:r>
      <w:r>
        <w:rPr>
          <w:rFonts w:ascii="Times New Roman" w:hAnsi="Times New Roman" w:eastAsia="Times New Roman" w:cs="Times New Roman"/>
        </w:rPr>
        <w:t xml:space="preserve"> </w:t>
      </w:r>
      <w:r>
        <w:rPr>
          <w:rFonts w:ascii="Ebrima" w:hAnsi="Ebrima" w:eastAsia="Ebrima" w:cs="Ebrima"/>
        </w:rPr>
        <w:t>አንደኛው</w:t>
      </w:r>
      <w:r>
        <w:rPr>
          <w:rFonts w:ascii="Times New Roman" w:hAnsi="Times New Roman" w:eastAsia="Times New Roman" w:cs="Times New Roman"/>
        </w:rPr>
        <w:t xml:space="preserve"> </w:t>
      </w:r>
      <w:r>
        <w:rPr>
          <w:rFonts w:ascii="Ebrima" w:hAnsi="Ebrima" w:eastAsia="Ebrima" w:cs="Ebrima"/>
        </w:rPr>
        <w:t>ሰዓት</w:t>
      </w:r>
      <w:r>
        <w:rPr>
          <w:rFonts w:ascii="Times New Roman" w:hAnsi="Times New Roman" w:eastAsia="Times New Roman" w:cs="Times New Roman"/>
        </w:rPr>
        <w:t xml:space="preserve"> </w:t>
      </w:r>
      <w:r>
        <w:rPr>
          <w:rFonts w:ascii="Ebrima" w:hAnsi="Ebrima" w:eastAsia="Ebrima" w:cs="Ebrima"/>
        </w:rPr>
        <w:t>ሠራተኞች</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ሊፈጽም</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ቀረበ</w:t>
      </w:r>
      <w:r>
        <w:rPr>
          <w:rFonts w:ascii="Times New Roman" w:hAnsi="Times New Roman" w:eastAsia="Times New Roman" w:cs="Times New Roman"/>
        </w:rPr>
        <w:t xml:space="preserve"> </w:t>
      </w:r>
      <w:r>
        <w:rPr>
          <w:rFonts w:ascii="Ebrima" w:hAnsi="Ebrima" w:eastAsia="Ebrima" w:cs="Ebrima"/>
        </w:rPr>
        <w:t>ያመለክታል።</w:t>
      </w:r>
      <w:r>
        <w:rPr>
          <w:rFonts w:ascii="Times New Roman" w:hAnsi="Times New Roman" w:eastAsia="Times New Roman" w:cs="Times New Roman"/>
        </w:rPr>
        <w:t xml:space="preserve"> </w:t>
      </w:r>
      <w:r>
        <w:rPr>
          <w:rFonts w:ascii="Ebrima" w:hAnsi="Ebrima" w:eastAsia="Ebrima" w:cs="Ebrima"/>
        </w:rPr>
        <w:t>ሰባተኛው</w:t>
      </w:r>
      <w:r>
        <w:rPr>
          <w:rFonts w:ascii="Times New Roman" w:hAnsi="Times New Roman" w:eastAsia="Times New Roman" w:cs="Times New Roman"/>
        </w:rPr>
        <w:t xml:space="preserve"> </w:t>
      </w:r>
      <w:r>
        <w:rPr>
          <w:rFonts w:ascii="Ebrima" w:hAnsi="Ebrima" w:eastAsia="Ebrima" w:cs="Ebrima"/>
        </w:rPr>
        <w:t>መለከት</w:t>
      </w:r>
      <w:r>
        <w:rPr>
          <w:rFonts w:ascii="Times New Roman" w:hAnsi="Times New Roman" w:eastAsia="Times New Roman" w:cs="Times New Roman"/>
        </w:rPr>
        <w:t xml:space="preserve"> </w:t>
      </w:r>
      <w:r>
        <w:rPr>
          <w:rFonts w:ascii="Ebrima" w:hAnsi="Ebrima" w:eastAsia="Ebrima" w:cs="Ebrima"/>
        </w:rPr>
        <w:t>እርቅን</w:t>
      </w:r>
      <w:r>
        <w:rPr>
          <w:rFonts w:ascii="Times New Roman" w:hAnsi="Times New Roman" w:eastAsia="Times New Roman" w:cs="Times New Roman"/>
        </w:rPr>
        <w:t xml:space="preserve"> </w:t>
      </w:r>
      <w:r>
        <w:rPr>
          <w:rFonts w:ascii="Ebrima" w:hAnsi="Ebrima" w:eastAsia="Ebrima" w:cs="Ebrima"/>
        </w:rPr>
        <w:t>ይወክላል፤</w:t>
      </w:r>
      <w:r>
        <w:rPr>
          <w:rFonts w:ascii="Times New Roman" w:hAnsi="Times New Roman" w:eastAsia="Times New Roman" w:cs="Times New Roman"/>
        </w:rPr>
        <w:t xml:space="preserve"> </w:t>
      </w:r>
      <w:r>
        <w:rPr>
          <w:rFonts w:ascii="Ebrima" w:hAnsi="Ebrima" w:eastAsia="Ebrima" w:cs="Ebrima"/>
        </w:rPr>
        <w:t>ይህም</w:t>
      </w:r>
      <w:r>
        <w:rPr>
          <w:rFonts w:ascii="Times New Roman" w:hAnsi="Times New Roman" w:eastAsia="Times New Roman" w:cs="Times New Roman"/>
        </w:rPr>
        <w:t xml:space="preserve"> </w:t>
      </w:r>
      <w:r>
        <w:rPr>
          <w:rFonts w:ascii="Ebrima" w:hAnsi="Ebrima" w:eastAsia="Ebrima" w:cs="Ebrima"/>
        </w:rPr>
        <w:t>ኢየሱስ</w:t>
      </w:r>
      <w:r>
        <w:rPr>
          <w:rFonts w:ascii="Times New Roman" w:hAnsi="Times New Roman" w:eastAsia="Times New Roman" w:cs="Times New Roman"/>
        </w:rPr>
        <w:t xml:space="preserve"> </w:t>
      </w:r>
      <w:r>
        <w:rPr>
          <w:rFonts w:ascii="Ebrima" w:hAnsi="Ebrima" w:eastAsia="Ebrima" w:cs="Ebrima"/>
        </w:rPr>
        <w:t>የክብሩን</w:t>
      </w:r>
      <w:r>
        <w:rPr>
          <w:rFonts w:ascii="Times New Roman" w:hAnsi="Times New Roman" w:eastAsia="Times New Roman" w:cs="Times New Roman"/>
        </w:rPr>
        <w:t xml:space="preserve"> </w:t>
      </w:r>
      <w:r>
        <w:rPr>
          <w:rFonts w:ascii="Ebrima" w:hAnsi="Ebrima" w:eastAsia="Ebrima" w:cs="Ebrima"/>
        </w:rPr>
        <w:t>መንግሥት</w:t>
      </w:r>
      <w:r>
        <w:rPr>
          <w:rFonts w:ascii="Times New Roman" w:hAnsi="Times New Roman" w:eastAsia="Times New Roman" w:cs="Times New Roman"/>
        </w:rPr>
        <w:t xml:space="preserve"> </w:t>
      </w:r>
      <w:r>
        <w:rPr>
          <w:rFonts w:ascii="Ebrima" w:hAnsi="Ebrima" w:eastAsia="Ebrima" w:cs="Ebrima"/>
        </w:rPr>
        <w:t>ሲያነሣ</w:t>
      </w:r>
      <w:r>
        <w:rPr>
          <w:rFonts w:ascii="Times New Roman" w:hAnsi="Times New Roman" w:eastAsia="Times New Roman" w:cs="Times New Roman"/>
        </w:rPr>
        <w:t xml:space="preserve"> </w:t>
      </w:r>
      <w:r>
        <w:rPr>
          <w:rFonts w:ascii="Ebrima" w:hAnsi="Ebrima" w:eastAsia="Ebrima" w:cs="Ebrima"/>
        </w:rPr>
        <w:t>የሚሆነውን</w:t>
      </w:r>
      <w:r>
        <w:rPr>
          <w:rFonts w:ascii="Times New Roman" w:hAnsi="Times New Roman" w:eastAsia="Times New Roman" w:cs="Times New Roman"/>
        </w:rPr>
        <w:t xml:space="preserve"> </w:t>
      </w:r>
      <w:r>
        <w:rPr>
          <w:rFonts w:ascii="Ebrima" w:hAnsi="Ebrima" w:eastAsia="Ebrima" w:cs="Ebrima"/>
        </w:rPr>
        <w:t>የመለኮትና</w:t>
      </w:r>
      <w:r>
        <w:rPr>
          <w:rFonts w:ascii="Times New Roman" w:hAnsi="Times New Roman" w:eastAsia="Times New Roman" w:cs="Times New Roman"/>
        </w:rPr>
        <w:t xml:space="preserve"> </w:t>
      </w:r>
      <w:r>
        <w:rPr>
          <w:rFonts w:ascii="Ebrima" w:hAnsi="Ebrima" w:eastAsia="Ebrima" w:cs="Ebrima"/>
        </w:rPr>
        <w:t>የሰብአዊነት</w:t>
      </w:r>
      <w:r>
        <w:rPr>
          <w:rFonts w:ascii="Times New Roman" w:hAnsi="Times New Roman" w:eastAsia="Times New Roman" w:cs="Times New Roman"/>
        </w:rPr>
        <w:t xml:space="preserve"> </w:t>
      </w:r>
      <w:r>
        <w:rPr>
          <w:rFonts w:ascii="Ebrima" w:hAnsi="Ebrima" w:eastAsia="Ebrima" w:cs="Ebrima"/>
        </w:rPr>
        <w:t>ኅብረት</w:t>
      </w:r>
      <w:r>
        <w:rPr>
          <w:rFonts w:ascii="Times New Roman" w:hAnsi="Times New Roman" w:eastAsia="Times New Roman" w:cs="Times New Roman"/>
        </w:rPr>
        <w:t xml:space="preserve"> </w:t>
      </w:r>
      <w:r>
        <w:rPr>
          <w:rFonts w:ascii="Ebrima" w:hAnsi="Ebrima" w:eastAsia="Ebrima" w:cs="Ebrima"/>
        </w:rPr>
        <w:t>ነው።</w:t>
      </w:r>
      <w:r>
        <w:rPr>
          <w:rFonts w:ascii="Times New Roman" w:hAnsi="Times New Roman" w:eastAsia="Times New Roman" w:cs="Times New Roman"/>
        </w:rPr>
        <w:t xml:space="preserve"> </w:t>
      </w:r>
      <w:r>
        <w:rPr>
          <w:rFonts w:ascii="Ebrima" w:hAnsi="Ebrima" w:eastAsia="Ebrima" w:cs="Ebrima"/>
        </w:rPr>
        <w:t>ያ</w:t>
      </w:r>
      <w:r>
        <w:rPr>
          <w:rFonts w:ascii="Times New Roman" w:hAnsi="Times New Roman" w:eastAsia="Times New Roman" w:cs="Times New Roman"/>
        </w:rPr>
        <w:t xml:space="preserve"> </w:t>
      </w:r>
      <w:r>
        <w:rPr>
          <w:rFonts w:ascii="Ebrima" w:hAnsi="Ebrima" w:eastAsia="Ebrima" w:cs="Ebrima"/>
        </w:rPr>
        <w:t>በሙሴ</w:t>
      </w:r>
      <w:r>
        <w:rPr>
          <w:rFonts w:ascii="Times New Roman" w:hAnsi="Times New Roman" w:eastAsia="Times New Roman" w:cs="Times New Roman"/>
        </w:rPr>
        <w:t xml:space="preserve"> </w:t>
      </w:r>
      <w:r>
        <w:rPr>
          <w:rFonts w:ascii="Ebrima" w:hAnsi="Ebrima" w:eastAsia="Ebrima" w:cs="Ebrima"/>
        </w:rPr>
        <w:t>ድንኳንና</w:t>
      </w:r>
      <w:r>
        <w:rPr>
          <w:rFonts w:ascii="Times New Roman" w:hAnsi="Times New Roman" w:eastAsia="Times New Roman" w:cs="Times New Roman"/>
        </w:rPr>
        <w:t xml:space="preserve"> </w:t>
      </w:r>
      <w:r>
        <w:rPr>
          <w:rFonts w:ascii="Ebrima" w:hAnsi="Ebrima" w:eastAsia="Ebrima" w:cs="Ebrima"/>
        </w:rPr>
        <w:t>በሰሎሞን</w:t>
      </w:r>
      <w:r>
        <w:rPr>
          <w:rFonts w:ascii="Times New Roman" w:hAnsi="Times New Roman" w:eastAsia="Times New Roman" w:cs="Times New Roman"/>
        </w:rPr>
        <w:t xml:space="preserve"> </w:t>
      </w:r>
      <w:r>
        <w:rPr>
          <w:rFonts w:ascii="Ebrima" w:hAnsi="Ebrima" w:eastAsia="Ebrima" w:cs="Ebrima"/>
        </w:rPr>
        <w:t>ቤተ</w:t>
      </w:r>
      <w:r>
        <w:rPr>
          <w:rFonts w:ascii="Times New Roman" w:hAnsi="Times New Roman" w:eastAsia="Times New Roman" w:cs="Times New Roman"/>
        </w:rPr>
        <w:t xml:space="preserve"> </w:t>
      </w:r>
      <w:r>
        <w:rPr>
          <w:rFonts w:ascii="Ebrima" w:hAnsi="Ebrima" w:eastAsia="Ebrima" w:cs="Ebrima"/>
        </w:rPr>
        <w:t>መቅደስ</w:t>
      </w:r>
      <w:r>
        <w:rPr>
          <w:rFonts w:ascii="Times New Roman" w:hAnsi="Times New Roman" w:eastAsia="Times New Roman" w:cs="Times New Roman"/>
        </w:rPr>
        <w:t xml:space="preserve"> </w:t>
      </w:r>
      <w:r>
        <w:rPr>
          <w:rFonts w:ascii="Ebrima" w:hAnsi="Ebrima" w:eastAsia="Ebrima" w:cs="Ebrima"/>
        </w:rPr>
        <w:t>ላይ</w:t>
      </w:r>
      <w:r>
        <w:rPr>
          <w:rFonts w:ascii="Times New Roman" w:hAnsi="Times New Roman" w:eastAsia="Times New Roman" w:cs="Times New Roman"/>
        </w:rPr>
        <w:t xml:space="preserve"> </w:t>
      </w:r>
      <w:r>
        <w:rPr>
          <w:rFonts w:ascii="Ebrima" w:hAnsi="Ebrima" w:eastAsia="Ebrima" w:cs="Ebrima"/>
        </w:rPr>
        <w:t>ከሰማይ</w:t>
      </w:r>
      <w:r>
        <w:rPr>
          <w:rFonts w:ascii="Times New Roman" w:hAnsi="Times New Roman" w:eastAsia="Times New Roman" w:cs="Times New Roman"/>
        </w:rPr>
        <w:t xml:space="preserve"> </w:t>
      </w:r>
      <w:r>
        <w:rPr>
          <w:rFonts w:ascii="Ebrima" w:hAnsi="Ebrima" w:eastAsia="Ebrima" w:cs="Ebrima"/>
        </w:rPr>
        <w:t>የወረደው</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ለአሮን</w:t>
      </w:r>
      <w:r>
        <w:rPr>
          <w:rFonts w:ascii="Times New Roman" w:hAnsi="Times New Roman" w:eastAsia="Times New Roman" w:cs="Times New Roman"/>
        </w:rPr>
        <w:t xml:space="preserve"> </w:t>
      </w:r>
      <w:r>
        <w:rPr>
          <w:rFonts w:ascii="Ebrima" w:hAnsi="Ebrima" w:eastAsia="Ebrima" w:cs="Ebrima"/>
        </w:rPr>
        <w:t>ልጅ</w:t>
      </w:r>
      <w:r>
        <w:rPr>
          <w:rFonts w:ascii="Times New Roman" w:hAnsi="Times New Roman" w:eastAsia="Times New Roman" w:cs="Times New Roman"/>
        </w:rPr>
        <w:t xml:space="preserve"> </w:t>
      </w:r>
      <w:r>
        <w:rPr>
          <w:rFonts w:ascii="Ebrima" w:hAnsi="Ebrima" w:eastAsia="Ebrima" w:cs="Ebrima"/>
        </w:rPr>
        <w:t>እንዲሁም</w:t>
      </w:r>
      <w:r>
        <w:rPr>
          <w:rFonts w:ascii="Times New Roman" w:hAnsi="Times New Roman" w:eastAsia="Times New Roman" w:cs="Times New Roman"/>
        </w:rPr>
        <w:t xml:space="preserve"> </w:t>
      </w:r>
      <w:r>
        <w:rPr>
          <w:rFonts w:ascii="Ebrima" w:hAnsi="Ebrima" w:eastAsia="Ebrima" w:cs="Ebrima"/>
        </w:rPr>
        <w:t>ለዳዊት</w:t>
      </w:r>
      <w:r>
        <w:rPr>
          <w:rFonts w:ascii="Times New Roman" w:hAnsi="Times New Roman" w:eastAsia="Times New Roman" w:cs="Times New Roman"/>
        </w:rPr>
        <w:t xml:space="preserve"> </w:t>
      </w:r>
      <w:r>
        <w:rPr>
          <w:rFonts w:ascii="Ebrima" w:hAnsi="Ebrima" w:eastAsia="Ebrima" w:cs="Ebrima"/>
        </w:rPr>
        <w:t>እንደ</w:t>
      </w:r>
      <w:r>
        <w:rPr>
          <w:rFonts w:ascii="Times New Roman" w:hAnsi="Times New Roman" w:eastAsia="Times New Roman" w:cs="Times New Roman"/>
        </w:rPr>
        <w:t xml:space="preserve"> </w:t>
      </w:r>
      <w:r>
        <w:rPr>
          <w:rFonts w:ascii="Ebrima" w:hAnsi="Ebrima" w:eastAsia="Ebrima" w:cs="Ebrima"/>
        </w:rPr>
        <w:t>ሆነው</w:t>
      </w:r>
      <w:r>
        <w:rPr>
          <w:rFonts w:ascii="Times New Roman" w:hAnsi="Times New Roman" w:eastAsia="Times New Roman" w:cs="Times New Roman"/>
        </w:rPr>
        <w:t xml:space="preserve"> </w:t>
      </w:r>
      <w:r>
        <w:rPr>
          <w:rFonts w:ascii="Ebrima" w:hAnsi="Ebrima" w:eastAsia="Ebrima" w:cs="Ebrima"/>
        </w:rPr>
        <w:t>ሁሉ፣</w:t>
      </w:r>
      <w:r>
        <w:rPr>
          <w:rFonts w:ascii="Times New Roman" w:hAnsi="Times New Roman" w:eastAsia="Times New Roman" w:cs="Times New Roman"/>
        </w:rPr>
        <w:t xml:space="preserve"> </w:t>
      </w:r>
      <w:r>
        <w:rPr>
          <w:rFonts w:ascii="Ebrima" w:hAnsi="Ebrima" w:eastAsia="Ebrima" w:cs="Ebrima"/>
        </w:rPr>
        <w:t>የፍርድ</w:t>
      </w:r>
      <w:r>
        <w:rPr>
          <w:rFonts w:ascii="Times New Roman" w:hAnsi="Times New Roman" w:eastAsia="Times New Roman" w:cs="Times New Roman"/>
        </w:rPr>
        <w:t xml:space="preserve"> </w:t>
      </w:r>
      <w:r>
        <w:rPr>
          <w:rFonts w:ascii="Ebrima" w:hAnsi="Ebrima" w:eastAsia="Ebrima" w:cs="Ebrima"/>
        </w:rPr>
        <w:t>እሳት</w:t>
      </w:r>
      <w:r>
        <w:rPr>
          <w:rFonts w:ascii="Times New Roman" w:hAnsi="Times New Roman" w:eastAsia="Times New Roman" w:cs="Times New Roman"/>
        </w:rPr>
        <w:t xml:space="preserve"> </w:t>
      </w:r>
      <w:r>
        <w:rPr>
          <w:rFonts w:ascii="Ebrima" w:hAnsi="Ebrima" w:eastAsia="Ebrima" w:cs="Ebrima"/>
        </w:rPr>
        <w:t>ደግሞ</w:t>
      </w:r>
      <w:r>
        <w:rPr>
          <w:rFonts w:ascii="Times New Roman" w:hAnsi="Times New Roman" w:eastAsia="Times New Roman" w:cs="Times New Roman"/>
        </w:rPr>
        <w:t xml:space="preserve"> </w:t>
      </w:r>
      <w:r>
        <w:rPr>
          <w:rFonts w:ascii="Ebrima" w:hAnsi="Ebrima" w:eastAsia="Ebrima" w:cs="Ebrima"/>
        </w:rPr>
        <w:t>ነበር።</w:t>
      </w:r>
    </w:p>
    <w:p>
      <w:pPr>
        <w:pStyle w:val="ArticleBody"/>
        <w:jc w:val="left"/>
      </w:pPr>
      <w:r>
        <w:rPr>
          <w:rFonts w:ascii="Times New Roman" w:hAnsi="Times New Roman" w:eastAsia="Times New Roman" w:cs="Times New Roman"/>
        </w:rPr>
        <w:t>1 Baraa 21:26 keessatti, yeroo lakkoofsi saba isaa Daawit geggeesseen dha’ichi dhufe keessatti, Daawit lafa itti qamadii tumamu kan Arawunaahii/Ornaan irratti aarsaa dhiheesse; aarsaan sun ibidda waaqa irraa iddoo aarsaa irratti bu’een deebii argate, kunis fudhatama isaa agarsiisee dha’icha sana dhaabe. Dha’ichi Laa’odiiqeyaa yeroo ibiddi aarsaa Daawit irratti bu’ee, dha’icha inni humnaa fi ogummaa namaa irratti hirkachuu isaatiin dhufe dhaabuuf, ni xumurama. Ce’umsi nama irraa gara nama Waaqaatti yeroo araarri raawwatamutti mallatteeffama; yeroo sanas waldaan akka alaabaa tokkootti ol ni kaafamti. Yeroo sana, mana qulqullummaa Solomoonii wajjin waliigaltee keessa ta’een, ulfinni Gooftaa mana qulqullummaa guute; yeroo Waaqummaan fi namummaan walitti makamanitti.</w:t>
      </w:r>
    </w:p>
    <w:p>
      <w:pPr>
        <w:pStyle w:val="ArticleBody"/>
        <w:jc w:val="left"/>
      </w:pPr>
      <w:r>
        <w:rPr>
          <w:rFonts w:ascii="Times New Roman" w:hAnsi="Times New Roman" w:eastAsia="Times New Roman" w:cs="Times New Roman"/>
        </w:rPr>
        <w:t>Mata-duree Iyyannaa akka sa’aatii sadaffaa fi sa’aatii saglaffaatti bakka buufame ilaalu keenya barruu itti aanu keessatti itti fufna.</w:t>
      </w:r>
    </w:p>
    <w:p>
      <w:pPr>
        <w:pStyle w:val="ArticleScripture"/>
        <w:jc w:val="left"/>
      </w:pPr>
      <w:r>
        <w:rPr>
          <w:rFonts w:ascii="Times New Roman" w:hAnsi="Times New Roman" w:eastAsia="Times New Roman" w:cs="Times New Roman"/>
        </w:rPr>
        <w:t>Ergaa guyyaa jaʼaa booda, Yesuus Pheexiroosin, Yaaqoobin, obboleessa isaa Yohannisiin fudhatee, kophaatti gara gaara ol dheeraa tokkootti isaan geesse. Innis fuula isaanii duratti ulfinaan geeddarame; fuulli isaas akka aduutti ni ife, uffannis isaa akka ifaatti adii taʼe. Kunoo, Musee fi Eliyaas isa wajjin dubbachaa jiranis isaanii mulʼatan.</w:t>
      </w:r>
    </w:p>
    <w:p>
      <w:pPr>
        <w:pStyle w:val="ArticleScripture"/>
        <w:jc w:val="left"/>
      </w:pPr>
      <w:r>
        <w:rPr>
          <w:rFonts w:ascii="Times New Roman" w:hAnsi="Times New Roman" w:eastAsia="Times New Roman" w:cs="Times New Roman"/>
        </w:rPr>
        <w:t>Achiis Phexros Jisuusiin deebisee akkana jedhe; “Yaa Gooftaa, nuuf as jiraachuun gaarii dha; yoo ati feetes, asitti godoo sadii haa ijaarru; tokko siif, tokko Museefi, tokko immoo Eeliyaasiif.” Inni utuu dubbachaa jiruu, kunoo, duumessi ifaan guutame tokko isaan irratti gaaddise; kunoo, sagaleen duumessa keessaa baʼee akkana jedhe; “Kun Ilma koo jaallatamaa dha, isa ani keessatti gammade; isa dhagaʼaa.”</w:t>
      </w:r>
    </w:p>
    <w:p>
      <w:pPr>
        <w:pStyle w:val="ArticleScripture"/>
        <w:jc w:val="left"/>
      </w:pPr>
      <w:r>
        <w:rPr>
          <w:rFonts w:ascii="Times New Roman" w:hAnsi="Times New Roman" w:eastAsia="Times New Roman" w:cs="Times New Roman"/>
        </w:rPr>
        <w:t>Barattoonni isaa yommuu kana dhaga’an, fuula isaanii irratti kufan; baayʼee sodaatan. Yesuus garuu dhiyaatee isaan tuqe; akkanas jedhe, “Kaʼaa, hin sodaatinaa.”</w:t>
      </w:r>
    </w:p>
    <w:p>
      <w:pPr>
        <w:pStyle w:val="ArticleScripture"/>
        <w:jc w:val="left"/>
      </w:pPr>
      <w:r>
        <w:rPr>
          <w:rFonts w:ascii="Times New Roman" w:hAnsi="Times New Roman" w:eastAsia="Times New Roman" w:cs="Times New Roman"/>
        </w:rPr>
        <w:t>Isaanii isaanii ol ol kaasanii yommuu ilaallan, Yesuusin qofa malee nama tokko illee hin argine. Isaan gaara irraa yommuu gad bu’anis, Yesuus akkana jedhee isaan ajaje: Mul’ata kana Ilmi namaa warra du’an keessaa deebi’ee hamma ka’utti nama tokkotti illee hin himinaa. Maatewos 17:1–9.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Kitaaba Yo’eelii fi Waldaa Adooleessa Torbaffaa Laa’odiiqeyaa - Lakkoofsa Soddoma Lamaa</dc:title>
  <dc:subject/>
  <dc:creator>Jeff Pippenger</dc:creator>
  <cp:keywords/>
  <dc:description>Generated by ArticleDigger from joel\32_joel.json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