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Macaafa Yo’elii fi Waldaa Adveentistii Guyyaa Torbaffaa Laa’odiiqeyaa - Lakkoofsa Soddoma fi Sadii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Lakkobsa Soddomaafi Sadii</w:t>
      </w:r>
    </w:p>
    <w:p>
      <w:pPr>
        <w:pStyle w:val="ArticleBody"/>
        <w:jc w:val="left"/>
      </w:pP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ଭବିଷ୍ୟଦ୍ବାଣୀଗତ</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ଏକାଦଶ</w:t>
      </w:r>
      <w:r>
        <w:rPr>
          <w:rFonts w:ascii="Times New Roman" w:hAnsi="Times New Roman" w:eastAsia="Times New Roman" w:cs="Times New Roman"/>
        </w:rPr>
        <w:t>-</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କାର୍ମିକମାନଙ୍କ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ମିଳନ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ତା</w:t>
      </w:r>
      <w:r>
        <w:rPr>
          <w:rFonts w:ascii="Times New Roman" w:hAnsi="Times New Roman" w:eastAsia="Times New Roman" w:cs="Times New Roman"/>
        </w:rPr>
        <w:t xml:space="preserve">’ </w:t>
      </w:r>
      <w:r>
        <w:rPr>
          <w:rFonts w:ascii="Nirmala UI" w:hAnsi="Nirmala UI" w:eastAsia="Nirmala UI" w:cs="Nirmala UI"/>
        </w:rPr>
        <w:t>ପୂର୍ବରୁହିଁ</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ହୋଇସାରିଛନ୍ତି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ଜନସମୂହକୁ</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ବାହାରିଆସିବାକୁ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ବିଶ୍ରାମବାର</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ଦୃଢ଼ଭାବେ</w:t>
      </w:r>
      <w:r>
        <w:rPr>
          <w:rFonts w:ascii="Times New Roman" w:hAnsi="Times New Roman" w:eastAsia="Times New Roman" w:cs="Times New Roman"/>
        </w:rPr>
        <w:t xml:space="preserve"> </w:t>
      </w:r>
      <w:r>
        <w:rPr>
          <w:rFonts w:ascii="Nirmala UI" w:hAnsi="Nirmala UI" w:eastAsia="Nirmala UI" w:cs="Nirmala UI"/>
        </w:rPr>
        <w:t>ଠିଆ</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ଆହ୍ୱାନ</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ଗୃହ</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w:t>
      </w:r>
      <w:r>
        <w:rPr>
          <w:rFonts w:ascii="Times New Roman" w:hAnsi="Times New Roman" w:eastAsia="Times New Roman" w:cs="Times New Roman"/>
        </w:rPr>
        <w:t>’</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ଅନ୍ୟଜାତିମାନଙ୍କ</w:t>
      </w:r>
      <w:r>
        <w:rPr>
          <w:rFonts w:ascii="Times New Roman" w:hAnsi="Times New Roman" w:eastAsia="Times New Roman" w:cs="Times New Roman"/>
        </w:rPr>
        <w:t xml:space="preserve"> </w:t>
      </w:r>
      <w:r>
        <w:rPr>
          <w:rFonts w:ascii="Nirmala UI" w:hAnsi="Nirmala UI" w:eastAsia="Nirmala UI" w:cs="Nirmala UI"/>
        </w:rPr>
        <w:t>ଦିଗକୁ</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ଜନସମୂହ</w:t>
      </w:r>
      <w:r>
        <w:rPr>
          <w:rFonts w:ascii="Times New Roman" w:hAnsi="Times New Roman" w:eastAsia="Times New Roman" w:cs="Times New Roman"/>
        </w:rPr>
        <w:t>—</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ମେଷପାଳ</w:t>
      </w:r>
      <w:r>
        <w:rPr>
          <w:rFonts w:ascii="Times New Roman" w:hAnsi="Times New Roman" w:eastAsia="Times New Roman" w:cs="Times New Roman"/>
        </w:rPr>
        <w:t xml:space="preserve"> </w:t>
      </w:r>
      <w:r>
        <w:rPr>
          <w:rFonts w:ascii="Nirmala UI" w:hAnsi="Nirmala UI" w:eastAsia="Nirmala UI" w:cs="Nirmala UI"/>
        </w:rPr>
        <w:t>ଦିଗକୁ</w:t>
      </w:r>
      <w:r>
        <w:rPr>
          <w:rFonts w:ascii="Times New Roman" w:hAnsi="Times New Roman" w:eastAsia="Times New Roman" w:cs="Times New Roman"/>
        </w:rPr>
        <w:t xml:space="preserve"> </w:t>
      </w:r>
      <w:r>
        <w:rPr>
          <w:rFonts w:ascii="Nirmala UI" w:hAnsi="Nirmala UI" w:eastAsia="Nirmala UI" w:cs="Nirmala UI"/>
        </w:rPr>
        <w:t>ଅଗ୍ରସର</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ସାତମ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ଦଳକୁ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ପଞ୍ଚମ</w:t>
      </w:r>
      <w:r>
        <w:rPr>
          <w:rFonts w:ascii="Times New Roman" w:hAnsi="Times New Roman" w:eastAsia="Times New Roman" w:cs="Times New Roman"/>
        </w:rPr>
        <w:t xml:space="preserve"> </w:t>
      </w:r>
      <w:r>
        <w:rPr>
          <w:rFonts w:ascii="Nirmala UI" w:hAnsi="Nirmala UI" w:eastAsia="Nirmala UI" w:cs="Nirmala UI"/>
        </w:rPr>
        <w:t>ମୁଦ୍ରାରେ</w:t>
      </w:r>
      <w:r>
        <w:rPr>
          <w:rFonts w:ascii="Times New Roman" w:hAnsi="Times New Roman" w:eastAsia="Times New Roman" w:cs="Times New Roman"/>
        </w:rPr>
        <w:t xml:space="preserve"> </w:t>
      </w:r>
      <w:r>
        <w:rPr>
          <w:rFonts w:ascii="Nirmala UI" w:hAnsi="Nirmala UI" w:eastAsia="Nirmala UI" w:cs="Nirmala UI"/>
        </w:rPr>
        <w:t>ଅନ୍ଧକାର</w:t>
      </w:r>
      <w:r>
        <w:rPr>
          <w:rFonts w:ascii="Times New Roman" w:hAnsi="Times New Roman" w:eastAsia="Times New Roman" w:cs="Times New Roman"/>
        </w:rPr>
        <w:t xml:space="preserve"> </w:t>
      </w:r>
      <w:r>
        <w:rPr>
          <w:rFonts w:ascii="Nirmala UI" w:hAnsi="Nirmala UI" w:eastAsia="Nirmala UI" w:cs="Nirmala UI"/>
        </w:rPr>
        <w:t>ଯୁଗର</w:t>
      </w:r>
      <w:r>
        <w:rPr>
          <w:rFonts w:ascii="Times New Roman" w:hAnsi="Times New Roman" w:eastAsia="Times New Roman" w:cs="Times New Roman"/>
        </w:rPr>
        <w:t xml:space="preserve"> </w:t>
      </w:r>
      <w:r>
        <w:rPr>
          <w:rFonts w:ascii="Nirmala UI" w:hAnsi="Nirmala UI" w:eastAsia="Nirmala UI" w:cs="Nirmala UI"/>
        </w:rPr>
        <w:t>ଶହୀଦମାନେ</w:t>
      </w:r>
      <w:r>
        <w:rPr>
          <w:rFonts w:ascii="Times New Roman" w:hAnsi="Times New Roman" w:eastAsia="Times New Roman" w:cs="Times New Roman"/>
        </w:rPr>
        <w:t xml:space="preserve"> </w:t>
      </w:r>
      <w:r>
        <w:rPr>
          <w:rFonts w:ascii="Nirmala UI" w:hAnsi="Nirmala UI" w:eastAsia="Nirmala UI" w:cs="Nirmala UI"/>
        </w:rPr>
        <w:t>ପଚାରନ୍ତି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ଶହୀଦତ୍ୱ</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କେତେଦିନ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ପାପାଲ</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କରିବେନାହିଁ</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କୁହାଯାଏ</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ପାପାଲ</w:t>
      </w:r>
      <w:r>
        <w:rPr>
          <w:rFonts w:ascii="Times New Roman" w:hAnsi="Times New Roman" w:eastAsia="Times New Roman" w:cs="Times New Roman"/>
        </w:rPr>
        <w:t xml:space="preserve"> </w:t>
      </w:r>
      <w:r>
        <w:rPr>
          <w:rFonts w:ascii="Nirmala UI" w:hAnsi="Nirmala UI" w:eastAsia="Nirmala UI" w:cs="Nirmala UI"/>
        </w:rPr>
        <w:t>ନିର୍ଯାତନାର</w:t>
      </w:r>
      <w:r>
        <w:rPr>
          <w:rFonts w:ascii="Times New Roman" w:hAnsi="Times New Roman" w:eastAsia="Times New Roman" w:cs="Times New Roman"/>
        </w:rPr>
        <w:t xml:space="preserve"> </w:t>
      </w:r>
      <w:r>
        <w:rPr>
          <w:rFonts w:ascii="Nirmala UI" w:hAnsi="Nirmala UI" w:eastAsia="Nirmala UI" w:cs="Nirmala UI"/>
        </w:rPr>
        <w:t>ଶହୀଦମାନଙ୍କ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ଦଳ</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ସମାଧିରେ</w:t>
      </w:r>
      <w:r>
        <w:rPr>
          <w:rFonts w:ascii="Times New Roman" w:hAnsi="Times New Roman" w:eastAsia="Times New Roman" w:cs="Times New Roman"/>
        </w:rPr>
        <w:t xml:space="preserve"> </w:t>
      </w:r>
      <w:r>
        <w:rPr>
          <w:rFonts w:ascii="Nirmala UI" w:hAnsi="Nirmala UI" w:eastAsia="Nirmala UI" w:cs="Nirmala UI"/>
        </w:rPr>
        <w:t>ବିଶ୍ରାମ</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ଶ୍ୱେତ</w:t>
      </w:r>
      <w:r>
        <w:rPr>
          <w:rFonts w:ascii="Times New Roman" w:hAnsi="Times New Roman" w:eastAsia="Times New Roman" w:cs="Times New Roman"/>
        </w:rPr>
        <w:t xml:space="preserve"> </w:t>
      </w:r>
      <w:r>
        <w:rPr>
          <w:rFonts w:ascii="Nirmala UI" w:hAnsi="Nirmala UI" w:eastAsia="Nirmala UI" w:cs="Nirmala UI"/>
        </w:rPr>
        <w:t>ବସ୍ତ୍ର</w:t>
      </w:r>
      <w:r>
        <w:rPr>
          <w:rFonts w:ascii="Times New Roman" w:hAnsi="Times New Roman" w:eastAsia="Times New Roman" w:cs="Times New Roman"/>
        </w:rPr>
        <w:t xml:space="preserve"> </w:t>
      </w:r>
      <w:r>
        <w:rPr>
          <w:rFonts w:ascii="Nirmala UI" w:hAnsi="Nirmala UI" w:eastAsia="Nirmala UI" w:cs="Nirmala UI"/>
        </w:rPr>
        <w:t>ଦିଆଯାଏ।</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ସାତମ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ଜନସମୂହ</w:t>
      </w:r>
      <w:r>
        <w:rPr>
          <w:rFonts w:ascii="Times New Roman" w:hAnsi="Times New Roman" w:eastAsia="Times New Roman" w:cs="Times New Roman"/>
        </w:rPr>
        <w:t xml:space="preserve"> </w:t>
      </w:r>
      <w:r>
        <w:rPr>
          <w:rFonts w:ascii="Nirmala UI" w:hAnsi="Nirmala UI" w:eastAsia="Nirmala UI" w:cs="Nirmala UI"/>
        </w:rPr>
        <w:t>ଶ୍ୱେତ</w:t>
      </w:r>
      <w:r>
        <w:rPr>
          <w:rFonts w:ascii="Times New Roman" w:hAnsi="Times New Roman" w:eastAsia="Times New Roman" w:cs="Times New Roman"/>
        </w:rPr>
        <w:t xml:space="preserve"> </w:t>
      </w:r>
      <w:r>
        <w:rPr>
          <w:rFonts w:ascii="Nirmala UI" w:hAnsi="Nirmala UI" w:eastAsia="Nirmala UI" w:cs="Nirmala UI"/>
        </w:rPr>
        <w:t>ବସ୍ତ୍ର</w:t>
      </w:r>
      <w:r>
        <w:rPr>
          <w:rFonts w:ascii="Times New Roman" w:hAnsi="Times New Roman" w:eastAsia="Times New Roman" w:cs="Times New Roman"/>
        </w:rPr>
        <w:t xml:space="preserve"> </w:t>
      </w:r>
      <w:r>
        <w:rPr>
          <w:rFonts w:ascii="Nirmala UI" w:hAnsi="Nirmala UI" w:eastAsia="Nirmala UI" w:cs="Nirmala UI"/>
        </w:rPr>
        <w:t>ପରିଧାନ</w:t>
      </w:r>
      <w:r>
        <w:rPr>
          <w:rFonts w:ascii="Times New Roman" w:hAnsi="Times New Roman" w:eastAsia="Times New Roman" w:cs="Times New Roman"/>
        </w:rPr>
        <w:t xml:space="preserve"> </w:t>
      </w:r>
      <w:r>
        <w:rPr>
          <w:rFonts w:ascii="Nirmala UI" w:hAnsi="Nirmala UI" w:eastAsia="Nirmala UI" w:cs="Nirmala UI"/>
        </w:rPr>
        <w:t>କରିଥାଏ</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ସଙ୍କଟରେ</w:t>
      </w:r>
      <w:r>
        <w:rPr>
          <w:rFonts w:ascii="Times New Roman" w:hAnsi="Times New Roman" w:eastAsia="Times New Roman" w:cs="Times New Roman"/>
        </w:rPr>
        <w:t xml:space="preserve"> </w:t>
      </w:r>
      <w:r>
        <w:rPr>
          <w:rFonts w:ascii="Nirmala UI" w:hAnsi="Nirmala UI" w:eastAsia="Nirmala UI" w:cs="Nirmala UI"/>
        </w:rPr>
        <w:t>ପାପାଲ</w:t>
      </w:r>
      <w:r>
        <w:rPr>
          <w:rFonts w:ascii="Times New Roman" w:hAnsi="Times New Roman" w:eastAsia="Times New Roman" w:cs="Times New Roman"/>
        </w:rPr>
        <w:t xml:space="preserve"> </w:t>
      </w:r>
      <w:r>
        <w:rPr>
          <w:rFonts w:ascii="Nirmala UI" w:hAnsi="Nirmala UI" w:eastAsia="Nirmala UI" w:cs="Nirmala UI"/>
        </w:rPr>
        <w:t>ଶହୀଦମାନଙ୍କ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ଦଳଙ୍କ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ସାତମ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ପଞ୍ଚମ</w:t>
      </w:r>
      <w:r>
        <w:rPr>
          <w:rFonts w:ascii="Times New Roman" w:hAnsi="Times New Roman" w:eastAsia="Times New Roman" w:cs="Times New Roman"/>
        </w:rPr>
        <w:t xml:space="preserve"> </w:t>
      </w:r>
      <w:r>
        <w:rPr>
          <w:rFonts w:ascii="Nirmala UI" w:hAnsi="Nirmala UI" w:eastAsia="Nirmala UI" w:cs="Nirmala UI"/>
        </w:rPr>
        <w:t>ମୁଦ୍ରା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ଦଳକୁ</w:t>
      </w:r>
      <w:r>
        <w:rPr>
          <w:rFonts w:ascii="Times New Roman" w:hAnsi="Times New Roman" w:eastAsia="Times New Roman" w:cs="Times New Roman"/>
        </w:rPr>
        <w:t xml:space="preserve"> </w:t>
      </w:r>
      <w:r>
        <w:rPr>
          <w:rFonts w:ascii="Nirmala UI" w:hAnsi="Nirmala UI" w:eastAsia="Nirmala UI" w:cs="Nirmala UI"/>
        </w:rPr>
        <w:t>ସମ୍ବୋଧନ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ସ୍ମୁର୍ନା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ଫିଲାଦେଲଫିଆ</w:t>
      </w:r>
      <w:r>
        <w:rPr>
          <w:rFonts w:ascii="Times New Roman" w:hAnsi="Times New Roman" w:eastAsia="Times New Roman" w:cs="Times New Roman"/>
        </w:rPr>
        <w:t xml:space="preserve"> </w:t>
      </w:r>
      <w:r>
        <w:rPr>
          <w:rFonts w:ascii="Nirmala UI" w:hAnsi="Nirmala UI" w:eastAsia="Nirmala UI" w:cs="Nirmala UI"/>
        </w:rPr>
        <w:t>ମଣ୍ଡଳୀମାନେ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ସ୍ମୁର୍ନା</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ପାପାଲ</w:t>
      </w:r>
      <w:r>
        <w:rPr>
          <w:rFonts w:ascii="Times New Roman" w:hAnsi="Times New Roman" w:eastAsia="Times New Roman" w:cs="Times New Roman"/>
        </w:rPr>
        <w:t xml:space="preserve"> </w:t>
      </w:r>
      <w:r>
        <w:rPr>
          <w:rFonts w:ascii="Nirmala UI" w:hAnsi="Nirmala UI" w:eastAsia="Nirmala UI" w:cs="Nirmala UI"/>
        </w:rPr>
        <w:t>ରକ୍ତସ୍ନାନର</w:t>
      </w:r>
      <w:r>
        <w:rPr>
          <w:rFonts w:ascii="Times New Roman" w:hAnsi="Times New Roman" w:eastAsia="Times New Roman" w:cs="Times New Roman"/>
        </w:rPr>
        <w:t xml:space="preserve"> </w:t>
      </w:r>
      <w:r>
        <w:rPr>
          <w:rFonts w:ascii="Nirmala UI" w:hAnsi="Nirmala UI" w:eastAsia="Nirmala UI" w:cs="Nirmala UI"/>
        </w:rPr>
        <w:t>ଶହୀଦମାନଙ୍କୁ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ଫିଲାଦେଲଫିଆ</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p>
    <w:p>
      <w:pPr>
        <w:pStyle w:val="ArticleBody"/>
        <w:jc w:val="left"/>
      </w:pPr>
      <w:r>
        <w:rPr>
          <w:rFonts w:ascii="Times New Roman" w:hAnsi="Times New Roman" w:eastAsia="Times New Roman" w:cs="Times New Roman"/>
        </w:rPr>
        <w:t>Pheexiros Qeysaariyaa Filiphositti saʼaatii sadaffaarratti argama; “guyyoota jaʼa” booda immoo, saʼaatii jaʼa utuu hin taʼin, inni handaara seera Dilbataatti, jechuunis saʼaatii sagalaffaatti, gaʼa ture.</w:t>
      </w:r>
    </w:p>
    <w:p>
      <w:pPr>
        <w:pStyle w:val="ArticleScripture"/>
        <w:jc w:val="left"/>
      </w:pPr>
      <w:r>
        <w:rPr>
          <w:rFonts w:ascii="Times New Roman" w:hAnsi="Times New Roman" w:eastAsia="Times New Roman" w:cs="Times New Roman"/>
        </w:rPr>
        <w:t>Guyyaa jaʼa booddee Yesuus Pheexiroosin, Yaaqoobiin, Yohannis obboleessa isaa wajjin fudhatee, gara tulluu ol dheeraa iddoo kophaa taʼetti isaan geesse; fuula isaanii durattis inni bifa ni jijjiirame; fuulli isaas akka aduutti ni ife, uffanni isaas akka ifaatti adii ture. Kunoo, Museenii fi Eeliyaas isa wajjin haasaʼaa jiran isaanitti mulʼatan. Maatewos 17:1–3.</w:t>
      </w:r>
    </w:p>
    <w:p>
      <w:pPr>
        <w:pStyle w:val="ArticleBody"/>
        <w:jc w:val="left"/>
      </w:pPr>
      <w:r>
        <w:rPr>
          <w:rFonts w:ascii="Ebrima" w:hAnsi="Ebrima" w:eastAsia="Ebrima" w:cs="Ebrima"/>
        </w:rPr>
        <w:t>በሰንበት</w:t>
      </w:r>
      <w:r>
        <w:rPr>
          <w:rFonts w:ascii="Times New Roman" w:hAnsi="Times New Roman" w:eastAsia="Times New Roman" w:cs="Times New Roman"/>
        </w:rPr>
        <w:t xml:space="preserve"> </w:t>
      </w:r>
      <w:r>
        <w:rPr>
          <w:rFonts w:ascii="Ebrima" w:hAnsi="Ebrima" w:eastAsia="Ebrima" w:cs="Ebrima"/>
        </w:rPr>
        <w:t>ሕጉ</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ከታላቁ</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ይገናኛሉ።</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ሞትን</w:t>
      </w:r>
      <w:r>
        <w:rPr>
          <w:rFonts w:ascii="Times New Roman" w:hAnsi="Times New Roman" w:eastAsia="Times New Roman" w:cs="Times New Roman"/>
        </w:rPr>
        <w:t xml:space="preserve"> </w:t>
      </w:r>
      <w:r>
        <w:rPr>
          <w:rFonts w:ascii="Ebrima" w:hAnsi="Ebrima" w:eastAsia="Ebrima" w:cs="Ebrima"/>
        </w:rPr>
        <w:t>የማይቀምሱትን</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ሙሴም</w:t>
      </w:r>
      <w:r>
        <w:rPr>
          <w:rFonts w:ascii="Times New Roman" w:hAnsi="Times New Roman" w:eastAsia="Times New Roman" w:cs="Times New Roman"/>
        </w:rPr>
        <w:t xml:space="preserve"> </w:t>
      </w:r>
      <w:r>
        <w:rPr>
          <w:rFonts w:ascii="Ebrima" w:hAnsi="Ebrima" w:eastAsia="Ebrima" w:cs="Ebrima"/>
        </w:rPr>
        <w:t>በጌታ</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የሚሞቱትን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ከክርስቶስ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በሰንበት</w:t>
      </w:r>
      <w:r>
        <w:rPr>
          <w:rFonts w:ascii="Times New Roman" w:hAnsi="Times New Roman" w:eastAsia="Times New Roman" w:cs="Times New Roman"/>
        </w:rPr>
        <w:t xml:space="preserve"> </w:t>
      </w:r>
      <w:r>
        <w:rPr>
          <w:rFonts w:ascii="Ebrima" w:hAnsi="Ebrima" w:eastAsia="Ebrima" w:cs="Ebrima"/>
        </w:rPr>
        <w:t>ሕጉ</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ቆመዋል፤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በመስቀል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የጸጋውን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እንዳቆመ</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የክብሩን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የሚቀባበት</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ከሦስተኛው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የስድስት</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በተመለከተ</w:t>
      </w:r>
      <w:r>
        <w:rPr>
          <w:rFonts w:ascii="Times New Roman" w:hAnsi="Times New Roman" w:eastAsia="Times New Roman" w:cs="Times New Roman"/>
        </w:rPr>
        <w:t xml:space="preserve"> </w:t>
      </w:r>
      <w:r>
        <w:rPr>
          <w:rFonts w:ascii="Ebrima" w:hAnsi="Ebrima" w:eastAsia="Ebrima" w:cs="Ebrima"/>
        </w:rPr>
        <w:t>እያቀረብነው</w:t>
      </w:r>
      <w:r>
        <w:rPr>
          <w:rFonts w:ascii="Times New Roman" w:hAnsi="Times New Roman" w:eastAsia="Times New Roman" w:cs="Times New Roman"/>
        </w:rPr>
        <w:t xml:space="preserve"> </w:t>
      </w:r>
      <w:r>
        <w:rPr>
          <w:rFonts w:ascii="Ebrima" w:hAnsi="Ebrima" w:eastAsia="Ebrima" w:cs="Ebrima"/>
        </w:rPr>
        <w:t>ካለው</w:t>
      </w:r>
      <w:r>
        <w:rPr>
          <w:rFonts w:ascii="Times New Roman" w:hAnsi="Times New Roman" w:eastAsia="Times New Roman" w:cs="Times New Roman"/>
        </w:rPr>
        <w:t xml:space="preserve"> </w:t>
      </w:r>
      <w:r>
        <w:rPr>
          <w:rFonts w:ascii="Ebrima" w:hAnsi="Ebrima" w:eastAsia="Ebrima" w:cs="Ebrima"/>
        </w:rPr>
        <w:t>አመክንዮ</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አሁንም</w:t>
      </w:r>
      <w:r>
        <w:rPr>
          <w:rFonts w:ascii="Times New Roman" w:hAnsi="Times New Roman" w:eastAsia="Times New Roman" w:cs="Times New Roman"/>
        </w:rPr>
        <w:t xml:space="preserve"> </w:t>
      </w:r>
      <w:r>
        <w:rPr>
          <w:rFonts w:ascii="Ebrima" w:hAnsi="Ebrima" w:eastAsia="Ebrima" w:cs="Ebrima"/>
        </w:rPr>
        <w:t>ተሳትፋችሁ</w:t>
      </w:r>
      <w:r>
        <w:rPr>
          <w:rFonts w:ascii="Times New Roman" w:hAnsi="Times New Roman" w:eastAsia="Times New Roman" w:cs="Times New Roman"/>
        </w:rPr>
        <w:t xml:space="preserve"> </w:t>
      </w:r>
      <w:r>
        <w:rPr>
          <w:rFonts w:ascii="Ebrima" w:hAnsi="Ebrima" w:eastAsia="Ebrima" w:cs="Ebrima"/>
        </w:rPr>
        <w:t>ከሆነ፥</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ልዩ</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የሆነ</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ማየት</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Saʼaatiin sadaffaan Qeesaariyaa Filiphoosii omeegaa saʼaatii saglaffaa Qeesaariyaa Maritimaa keessatti argamuuf alfaadha. Ani as keessatti, saʼaatii jaha utuu hin taʼin, guyyoota jaha booda Pheexiroos Gaara Jijjiirama Ulfinaatti akka argamu adda baasaa jira; kunis seenaa Dambii Dilbataa irratti xumuramu, isa saʼaatii saglaffaa taʼe, ni fakkeessa. Yeroon guyyoota jahan kun yeroo saʼaatii jahan waliin wal-sima; garuu qofa akka fraaktaalii Qeesaariyaa irraa gara Qeesaariyaatti. Wanti baayʼee addaa taʼe immoo, mulʼatni fraaktaalii seenaa kun seenaa yeroo saʼaatii jahan keessatti argamu kun, akkuma jirutti, yeroo ati waqtii Phentaaqostee ilaaltee hubattu ni taʼa. Saʼaatiin jahan duʼa Kiristoos irraa hamma Phentaaqosteetti jiran fraaktaalii yeroo fannoo irraa hamma bara 34 A.D. tti, yeroo torban qulqulluun xumuramee wangeelli gara Ormootaatti deemetti, taʼu.</w:t>
      </w:r>
    </w:p>
    <w:p>
      <w:pPr>
        <w:pStyle w:val="ArticleScripture"/>
        <w:jc w:val="left"/>
      </w:pPr>
      <w:r>
        <w:rPr>
          <w:rFonts w:ascii="Times New Roman" w:hAnsi="Times New Roman" w:eastAsia="Times New Roman" w:cs="Times New Roman"/>
        </w:rPr>
        <w:t>“Ammaan boonasaa fi hinaaffaan ifa irratti balbala cufan. Yoo gabaasonni tiksootaatii fi ogeeyyii warra ba’a baha irraa dhufaniin fide amanaman ta’e, isaan lubootaa fi barsiisota seera Yihudootaa iddoo baay’ee nama hin hawwisiisne keessa kaa’u turan; jechuunis, himannaa isaanii akka isaan ibsitoota dhugaa Waaqayyoo ta’an soba taasisu turan. Barsiisonni beekumsa qaban kun warra isaan saboota Waaqayyo hin beekne jedhan irraa barsiifamuuf of hin gad qabne. Isaan akka jedhanitti, Waaqayyo isaan bira darbee tiksoota wallaaloo yookaan Ormoota hin dhaabne wajjin qunnamu jechuun hin danda’amu ture. Isaan gabaasa mootummaa Herodisii fi Yerusaalem guutuu kakaasaa ture sana tuffii isaanii agarsiisuuf murteessan. Isaan wantoonni kun dhugaa ta’uu isaanii ilaaluudhaaf illee gara Beetlihem hin deemne. Isaanis uummata akka Yesuus irratti fedhiin agarsiifamu kun kaka’umsa xinnummaatti nama harkisu ta’eetti ilaalu geggeessan. Asitti Kiristoos lubootaa fi barsiisota seeraa biratti fudhatama dhabuun jalqabe. Bakkuma kana irraa jalqabee, boonasni isaanii fi mata-jabinni isaanii gara jibba cimaa Fayyisaatti hundeeffameetti guddate. Yeroo Waaqayyo Ormootaaf balbala banutti, hooggantoonni Yihudootaa ofii isaaniif balbala cufaa turan.” The Desire of Ages, 62.</w:t>
      </w:r>
    </w:p>
    <w:p>
      <w:pPr>
        <w:pStyle w:val="ArticleBody"/>
        <w:jc w:val="left"/>
      </w:pPr>
      <w:r>
        <w:rPr>
          <w:rFonts w:ascii="Times New Roman" w:hAnsi="Times New Roman" w:eastAsia="Times New Roman" w:cs="Times New Roman"/>
        </w:rPr>
        <w:t>Torbannee qulqulluu sana gidduutti Kiristoos fannifame. Waggaa sadii fi walakkaa booda Istifaanos dhagaadhaan rukutamee ajjeefame, Qorneeliyoosis Phexiros akka isaaf waamu godhe. Fannoo sana irraa waggaa sadii fi walakkaa booda, yeroo carraa kennaa Israa’el durii guutummaatti xumurame. Achi booddee Istifaanos gara samii ilaalee Kiristoos dhaabatee arge; kunis Daani’el boqonnaa kudha lama, lakkoofsa tokko keessatti yeroo carraan kennaa xumuramu agarsiisuudha. Balballi Israa’el durii irratti cufame; warra Ormaatiifis baname.</w:t>
      </w:r>
    </w:p>
    <w:p>
      <w:pPr>
        <w:pStyle w:val="ArticleBody"/>
        <w:jc w:val="left"/>
      </w:pP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ମୃତ୍ୟୁଠାରୁ</w:t>
      </w:r>
      <w:r>
        <w:rPr>
          <w:rFonts w:ascii="Times New Roman" w:hAnsi="Times New Roman" w:eastAsia="Times New Roman" w:cs="Times New Roman"/>
        </w:rPr>
        <w:t xml:space="preserve"> </w:t>
      </w:r>
      <w:r>
        <w:rPr>
          <w:rFonts w:ascii="Nirmala UI" w:hAnsi="Nirmala UI" w:eastAsia="Nirmala UI" w:cs="Nirmala UI"/>
        </w:rPr>
        <w:t>ଷ୍ଟିଫେନଙ୍କ</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ଆହ୍ୱାନ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କର୍ନେଲିୟ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ଷ୍ଟିଫେନ</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ବାରଶେ</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ମୃତ୍ୟୁଠାରୁ</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୧</w:t>
      </w:r>
      <w:r>
        <w:rPr>
          <w:rFonts w:ascii="Times New Roman" w:hAnsi="Times New Roman" w:eastAsia="Times New Roman" w:cs="Times New Roman"/>
        </w:rPr>
        <w:t>,</w:t>
      </w:r>
      <w:r>
        <w:rPr>
          <w:rFonts w:ascii="Nirmala UI" w:hAnsi="Nirmala UI" w:eastAsia="Nirmala UI" w:cs="Nirmala UI"/>
        </w:rPr>
        <w:t>୨୬୦</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ଘଣ୍ଟାଠାରୁ</w:t>
      </w:r>
      <w:r>
        <w:rPr>
          <w:rFonts w:ascii="Times New Roman" w:hAnsi="Times New Roman" w:eastAsia="Times New Roman" w:cs="Times New Roman"/>
        </w:rPr>
        <w:t xml:space="preserve"> </w:t>
      </w:r>
      <w:r>
        <w:rPr>
          <w:rFonts w:ascii="Nirmala UI" w:hAnsi="Nirmala UI" w:eastAsia="Nirmala UI" w:cs="Nirmala UI"/>
        </w:rPr>
        <w:t>ପେନ୍ତେକୋଷ୍ଟର</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ବାଉନ୍ନ</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୧</w:t>
      </w:r>
      <w:r>
        <w:rPr>
          <w:rFonts w:ascii="Times New Roman" w:hAnsi="Times New Roman" w:eastAsia="Times New Roman" w:cs="Times New Roman"/>
        </w:rPr>
        <w:t>,</w:t>
      </w:r>
      <w:r>
        <w:rPr>
          <w:rFonts w:ascii="Nirmala UI" w:hAnsi="Nirmala UI" w:eastAsia="Nirmala UI" w:cs="Nirmala UI"/>
        </w:rPr>
        <w:t>୨୬୦</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ଫ୍ରାକ୍ଟାଲ</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ହୁଏ।</w:t>
      </w:r>
    </w:p>
    <w:p>
      <w:pPr>
        <w:pStyle w:val="ArticleBody"/>
        <w:jc w:val="left"/>
      </w:pPr>
      <w:r>
        <w:rPr>
          <w:rFonts w:ascii="Ebrima" w:hAnsi="Ebrima" w:eastAsia="Ebrima" w:cs="Ebrima"/>
        </w:rPr>
        <w:t>ጴንጤቆስጤ</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ፍራክታል</w:t>
      </w:r>
      <w:r>
        <w:rPr>
          <w:rFonts w:ascii="Times New Roman" w:hAnsi="Times New Roman" w:eastAsia="Times New Roman" w:cs="Times New Roman"/>
        </w:rPr>
        <w:t xml:space="preserve"> </w:t>
      </w:r>
      <w:r>
        <w:rPr>
          <w:rFonts w:ascii="Ebrima" w:hAnsi="Ebrima" w:eastAsia="Ebrima" w:cs="Ebrima"/>
        </w:rPr>
        <w:t>በእነዚያ</w:t>
      </w:r>
      <w:r>
        <w:rPr>
          <w:rFonts w:ascii="Times New Roman" w:hAnsi="Times New Roman" w:eastAsia="Times New Roman" w:cs="Times New Roman"/>
        </w:rPr>
        <w:t xml:space="preserve"> 1,260 </w:t>
      </w:r>
      <w:r>
        <w:rPr>
          <w:rFonts w:ascii="Ebrima" w:hAnsi="Ebrima" w:eastAsia="Ebrima" w:cs="Ebrima"/>
        </w:rPr>
        <w:t>ቀኖች</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በእነዚያም</w:t>
      </w:r>
      <w:r>
        <w:rPr>
          <w:rFonts w:ascii="Times New Roman" w:hAnsi="Times New Roman" w:eastAsia="Times New Roman" w:cs="Times New Roman"/>
        </w:rPr>
        <w:t xml:space="preserve"> </w:t>
      </w:r>
      <w:r>
        <w:rPr>
          <w:rFonts w:ascii="Ebrima" w:hAnsi="Ebrima" w:eastAsia="Ebrima" w:cs="Ebrima"/>
        </w:rPr>
        <w:t>ቀኖች</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በቂሳርያ</w:t>
      </w:r>
      <w:r>
        <w:rPr>
          <w:rFonts w:ascii="Times New Roman" w:hAnsi="Times New Roman" w:eastAsia="Times New Roman" w:cs="Times New Roman"/>
        </w:rPr>
        <w:t xml:space="preserve"> </w:t>
      </w:r>
      <w:r>
        <w:rPr>
          <w:rFonts w:ascii="Ebrima" w:hAnsi="Ebrima" w:eastAsia="Ebrima" w:cs="Ebrima"/>
        </w:rPr>
        <w:t>በሦስተኛውና</w:t>
      </w:r>
      <w:r>
        <w:rPr>
          <w:rFonts w:ascii="Times New Roman" w:hAnsi="Times New Roman" w:eastAsia="Times New Roman" w:cs="Times New Roman"/>
        </w:rPr>
        <w:t xml:space="preserve"> </w:t>
      </w:r>
      <w:r>
        <w:rPr>
          <w:rFonts w:ascii="Ebrima" w:hAnsi="Ebrima" w:eastAsia="Ebrima" w:cs="Ebrima"/>
        </w:rPr>
        <w:t>በዘጠነኛው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ተቀምጦ</w:t>
      </w:r>
      <w:r>
        <w:rPr>
          <w:rFonts w:ascii="Times New Roman" w:hAnsi="Times New Roman" w:eastAsia="Times New Roman" w:cs="Times New Roman"/>
        </w:rPr>
        <w:t xml:space="preserve"> </w:t>
      </w:r>
      <w:r>
        <w:rPr>
          <w:rFonts w:ascii="Ebrima" w:hAnsi="Ebrima" w:eastAsia="Ebrima" w:cs="Ebrima"/>
        </w:rPr>
        <w:t>ይገኛል።</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ቂሳርያዎች</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የስድስት</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አልፋና</w:t>
      </w:r>
      <w:r>
        <w:rPr>
          <w:rFonts w:ascii="Times New Roman" w:hAnsi="Times New Roman" w:eastAsia="Times New Roman" w:cs="Times New Roman"/>
        </w:rPr>
        <w:t xml:space="preserve"> </w:t>
      </w:r>
      <w:r>
        <w:rPr>
          <w:rFonts w:ascii="Ebrima" w:hAnsi="Ebrima" w:eastAsia="Ebrima" w:cs="Ebrima"/>
        </w:rPr>
        <w:t>ኦሜጋን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በሁለቱ</w:t>
      </w:r>
      <w:r>
        <w:rPr>
          <w:rFonts w:ascii="Times New Roman" w:hAnsi="Times New Roman" w:eastAsia="Times New Roman" w:cs="Times New Roman"/>
        </w:rPr>
        <w:t xml:space="preserve"> </w:t>
      </w:r>
      <w:r>
        <w:rPr>
          <w:rFonts w:ascii="Ebrima" w:hAnsi="Ebrima" w:eastAsia="Ebrima" w:cs="Ebrima"/>
        </w:rPr>
        <w:t>ቂሳርያዎች</w:t>
      </w:r>
      <w:r>
        <w:rPr>
          <w:rFonts w:ascii="Times New Roman" w:hAnsi="Times New Roman" w:eastAsia="Times New Roman" w:cs="Times New Roman"/>
        </w:rPr>
        <w:t xml:space="preserve"> </w:t>
      </w:r>
      <w:r>
        <w:rPr>
          <w:rFonts w:ascii="Ebrima" w:hAnsi="Ebrima" w:eastAsia="Ebrima" w:cs="Ebrima"/>
        </w:rPr>
        <w:t>የትንቢታዊው</w:t>
      </w:r>
      <w:r>
        <w:rPr>
          <w:rFonts w:ascii="Times New Roman" w:hAnsi="Times New Roman" w:eastAsia="Times New Roman" w:cs="Times New Roman"/>
        </w:rPr>
        <w:t xml:space="preserve"> </w:t>
      </w:r>
      <w:r>
        <w:rPr>
          <w:rFonts w:ascii="Ebrima" w:hAnsi="Ebrima" w:eastAsia="Ebrima" w:cs="Ebrima"/>
        </w:rPr>
        <w:t>የስድስት</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ቀኖች</w:t>
      </w:r>
      <w:r>
        <w:rPr>
          <w:rFonts w:ascii="Times New Roman" w:hAnsi="Times New Roman" w:eastAsia="Times New Roman" w:cs="Times New Roman"/>
        </w:rPr>
        <w:t xml:space="preserve"> </w:t>
      </w:r>
      <w:r>
        <w:rPr>
          <w:rFonts w:ascii="Ebrima" w:hAnsi="Ebrima" w:eastAsia="Ebrima" w:cs="Ebrima"/>
        </w:rPr>
        <w:t>ይጓዛል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ለውጠ</w:t>
      </w:r>
      <w:r>
        <w:rPr>
          <w:rFonts w:ascii="Times New Roman" w:hAnsi="Times New Roman" w:eastAsia="Times New Roman" w:cs="Times New Roman"/>
        </w:rPr>
        <w:t xml:space="preserve"> </w:t>
      </w:r>
      <w:r>
        <w:rPr>
          <w:rFonts w:ascii="Ebrima" w:hAnsi="Ebrima" w:eastAsia="Ebrima" w:cs="Ebrima"/>
        </w:rPr>
        <w:t>መልክ</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ይደርሳል።</w:t>
      </w:r>
      <w:r>
        <w:rPr>
          <w:rFonts w:ascii="Times New Roman" w:hAnsi="Times New Roman" w:eastAsia="Times New Roman" w:cs="Times New Roman"/>
        </w:rPr>
        <w:t xml:space="preserve"> </w:t>
      </w:r>
      <w:r>
        <w:rPr>
          <w:rFonts w:ascii="Ebrima" w:hAnsi="Ebrima" w:eastAsia="Ebrima" w:cs="Ebrima"/>
        </w:rPr>
        <w:t>ተራራው</w:t>
      </w:r>
      <w:r>
        <w:rPr>
          <w:rFonts w:ascii="Times New Roman" w:hAnsi="Times New Roman" w:eastAsia="Times New Roman" w:cs="Times New Roman"/>
        </w:rPr>
        <w:t xml:space="preserve"> </w:t>
      </w:r>
      <w:r>
        <w:rPr>
          <w:rFonts w:ascii="Ebrima" w:hAnsi="Ebrima" w:eastAsia="Ebrima" w:cs="Ebrima"/>
        </w:rPr>
        <w:t>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ፍጻሜውን</w:t>
      </w:r>
      <w:r>
        <w:rPr>
          <w:rFonts w:ascii="Times New Roman" w:hAnsi="Times New Roman" w:eastAsia="Times New Roman" w:cs="Times New Roman"/>
        </w:rPr>
        <w:t xml:space="preserve"> </w:t>
      </w:r>
      <w:r>
        <w:rPr>
          <w:rFonts w:ascii="Ebrima" w:hAnsi="Ebrima" w:eastAsia="Ebrima" w:cs="Ebrima"/>
        </w:rPr>
        <w:t>የሚያገኝ</w:t>
      </w:r>
      <w:r>
        <w:rPr>
          <w:rFonts w:ascii="Times New Roman" w:hAnsi="Times New Roman" w:eastAsia="Times New Roman" w:cs="Times New Roman"/>
        </w:rPr>
        <w:t xml:space="preserve"> </w:t>
      </w:r>
      <w:r>
        <w:rPr>
          <w:rFonts w:ascii="Ebrima" w:hAnsi="Ebrima" w:eastAsia="Ebrima" w:cs="Ebrima"/>
        </w:rPr>
        <w:t>ማኅተምን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አድራጊቱ</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ከተራሮች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ትላለች።</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ቀኖች</w:t>
      </w:r>
      <w:r>
        <w:rPr>
          <w:rFonts w:ascii="Times New Roman" w:hAnsi="Times New Roman" w:eastAsia="Times New Roman" w:cs="Times New Roman"/>
        </w:rPr>
        <w:t xml:space="preserve"> </w:t>
      </w:r>
      <w:r>
        <w:rPr>
          <w:rFonts w:ascii="Ebrima" w:hAnsi="Ebrima" w:eastAsia="Ebrima" w:cs="Ebrima"/>
        </w:rPr>
        <w:t>ከቂሳርያ</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ቂሳርያ</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የስድስት</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ፍራክታል</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ጴንጤቆስጤ</w:t>
      </w:r>
      <w:r>
        <w:rPr>
          <w:rFonts w:ascii="Times New Roman" w:hAnsi="Times New Roman" w:eastAsia="Times New Roman" w:cs="Times New Roman"/>
        </w:rPr>
        <w:t xml:space="preserve"> </w:t>
      </w:r>
      <w:r>
        <w:rPr>
          <w:rFonts w:ascii="Ebrima" w:hAnsi="Ebrima" w:eastAsia="Ebrima" w:cs="Ebrima"/>
        </w:rPr>
        <w:t>ዘመንም</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ፍራክታል</w:t>
      </w:r>
      <w:r>
        <w:rPr>
          <w:rFonts w:ascii="Times New Roman" w:hAnsi="Times New Roman" w:eastAsia="Times New Roman" w:cs="Times New Roman"/>
        </w:rPr>
        <w:t xml:space="preserve"> </w:t>
      </w:r>
      <w:r>
        <w:rPr>
          <w:rFonts w:ascii="Ebrima" w:hAnsi="Ebrima" w:eastAsia="Ebrima" w:cs="Ebrima"/>
        </w:rPr>
        <w:t>እንደነበረው።</w:t>
      </w:r>
    </w:p>
    <w:p>
      <w:pPr>
        <w:pStyle w:val="ArticleBody"/>
        <w:jc w:val="left"/>
      </w:pPr>
      <w:r>
        <w:rPr>
          <w:rFonts w:ascii="Times New Roman" w:hAnsi="Times New Roman" w:eastAsia="Times New Roman" w:cs="Times New Roman"/>
        </w:rPr>
        <w:t>Jalqabni fractal jechuun ayyaana Birraa yeroo Pentecoosteetti walqabatan kan guute ture. Fractalli dhumaa Qeesaariyaa Fiiliphoos irraa gara Tulluu Jijjiiramaatti jiru immoo torban qulqulluu wajjin raajii keessatti walitti hidhamuun jira. Tulluu sana irratti Abbaan dubbate, akkuma cuuphaamummaa Kiristoositti godhe sana, akkasumas akkuma inni yeroo fannoo dura dhihaatutti dubbatuuf ture. Abbaan sagalee dhageessifamuun yeroo sadii jalqaba torban qulqulluu irraa kaasee hamma fannooatti dubbate. Yeroo tokko cuuphaatti, itti aansuunis Tulluu Jijjiiramaa irratti, achiis gaaddisa fannoo dhihaachaa jiru keessatti dubbate.</w:t>
      </w:r>
    </w:p>
    <w:p>
      <w:pPr>
        <w:pStyle w:val="ArticleBody"/>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መስቀል</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ብጥምቀቱ</w:t>
      </w:r>
      <w:r>
        <w:rPr>
          <w:rFonts w:ascii="Times New Roman" w:hAnsi="Times New Roman" w:eastAsia="Times New Roman" w:cs="Times New Roman"/>
        </w:rPr>
        <w:t xml:space="preserve"> </w:t>
      </w:r>
      <w:r>
        <w:rPr>
          <w:rFonts w:ascii="Ebrima" w:hAnsi="Ebrima" w:eastAsia="Ebrima" w:cs="Ebrima"/>
        </w:rPr>
        <w:t>ዝጀመረ</w:t>
      </w:r>
      <w:r>
        <w:rPr>
          <w:rFonts w:ascii="Times New Roman" w:hAnsi="Times New Roman" w:eastAsia="Times New Roman" w:cs="Times New Roman"/>
        </w:rPr>
        <w:t xml:space="preserve"> 1,260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ጥምቀቱን</w:t>
      </w:r>
      <w:r>
        <w:rPr>
          <w:rFonts w:ascii="Times New Roman" w:hAnsi="Times New Roman" w:eastAsia="Times New Roman" w:cs="Times New Roman"/>
        </w:rPr>
        <w:t xml:space="preserve"> </w:t>
      </w:r>
      <w:r>
        <w:rPr>
          <w:rFonts w:ascii="Ebrima" w:hAnsi="Ebrima" w:eastAsia="Ebrima" w:cs="Ebrima"/>
        </w:rPr>
        <w:t>መስቀሉን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ሰሙን</w:t>
      </w:r>
      <w:r>
        <w:rPr>
          <w:rFonts w:ascii="Times New Roman" w:hAnsi="Times New Roman" w:eastAsia="Times New Roman" w:cs="Times New Roman"/>
        </w:rPr>
        <w:t xml:space="preserve"> </w:t>
      </w:r>
      <w:r>
        <w:rPr>
          <w:rFonts w:ascii="Ebrima" w:hAnsi="Ebrima" w:eastAsia="Ebrima" w:cs="Ebrima"/>
        </w:rPr>
        <w:t>ዝምልከቱ</w:t>
      </w:r>
      <w:r>
        <w:rPr>
          <w:rFonts w:ascii="Times New Roman" w:hAnsi="Times New Roman" w:eastAsia="Times New Roman" w:cs="Times New Roman"/>
        </w:rPr>
        <w:t xml:space="preserve"> </w:t>
      </w:r>
      <w:r>
        <w:rPr>
          <w:rFonts w:ascii="Ebrima" w:hAnsi="Ebrima" w:eastAsia="Ebrima" w:cs="Ebrima"/>
        </w:rPr>
        <w:t>ፍሉያት</w:t>
      </w:r>
      <w:r>
        <w:rPr>
          <w:rFonts w:ascii="Times New Roman" w:hAnsi="Times New Roman" w:eastAsia="Times New Roman" w:cs="Times New Roman"/>
        </w:rPr>
        <w:t xml:space="preserve"> </w:t>
      </w:r>
      <w:r>
        <w:rPr>
          <w:rFonts w:ascii="Ebrima" w:hAnsi="Ebrima" w:eastAsia="Ebrima" w:cs="Ebrima"/>
        </w:rPr>
        <w:t>ምልክታት</w:t>
      </w:r>
      <w:r>
        <w:rPr>
          <w:rFonts w:ascii="Times New Roman" w:hAnsi="Times New Roman" w:eastAsia="Times New Roman" w:cs="Times New Roman"/>
        </w:rPr>
        <w:t xml:space="preserve"> </w:t>
      </w:r>
      <w:r>
        <w:rPr>
          <w:rFonts w:ascii="Ebrima" w:hAnsi="Ebrima" w:eastAsia="Ebrima" w:cs="Ebrima"/>
        </w:rPr>
        <w:t>መንገዲ</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ከረን</w:t>
      </w:r>
      <w:r>
        <w:rPr>
          <w:rFonts w:ascii="Times New Roman" w:hAnsi="Times New Roman" w:eastAsia="Times New Roman" w:cs="Times New Roman"/>
        </w:rPr>
        <w:t xml:space="preserve"> </w:t>
      </w:r>
      <w:r>
        <w:rPr>
          <w:rFonts w:ascii="Ebrima" w:hAnsi="Ebrima" w:eastAsia="Ebrima" w:cs="Ebrima"/>
        </w:rPr>
        <w:t>ምልዋጥ</w:t>
      </w:r>
      <w:r>
        <w:rPr>
          <w:rFonts w:ascii="Times New Roman" w:hAnsi="Times New Roman" w:eastAsia="Times New Roman" w:cs="Times New Roman"/>
        </w:rPr>
        <w:t xml:space="preserve"> </w:t>
      </w:r>
      <w:r>
        <w:rPr>
          <w:rFonts w:ascii="Ebrima" w:hAnsi="Ebrima" w:eastAsia="Ebrima" w:cs="Ebrima"/>
        </w:rPr>
        <w:t>መልክዕ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ሰሙን</w:t>
      </w:r>
      <w:r>
        <w:rPr>
          <w:rFonts w:ascii="Times New Roman" w:hAnsi="Times New Roman" w:eastAsia="Times New Roman" w:cs="Times New Roman"/>
        </w:rPr>
        <w:t xml:space="preserve"> </w:t>
      </w:r>
      <w:r>
        <w:rPr>
          <w:rFonts w:ascii="Ebrima" w:hAnsi="Ebrima" w:eastAsia="Ebrima" w:cs="Ebrima"/>
        </w:rPr>
        <w:t>ይለልዮ።</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ቀዳማይን</w:t>
      </w:r>
      <w:r>
        <w:rPr>
          <w:rFonts w:ascii="Times New Roman" w:hAnsi="Times New Roman" w:eastAsia="Times New Roman" w:cs="Times New Roman"/>
        </w:rPr>
        <w:t xml:space="preserve"> </w:t>
      </w:r>
      <w:r>
        <w:rPr>
          <w:rFonts w:ascii="Ebrima" w:hAnsi="Ebrima" w:eastAsia="Ebrima" w:cs="Ebrima"/>
        </w:rPr>
        <w:t>መወዳእታን</w:t>
      </w:r>
      <w:r>
        <w:rPr>
          <w:rFonts w:ascii="Times New Roman" w:hAnsi="Times New Roman" w:eastAsia="Times New Roman" w:cs="Times New Roman"/>
        </w:rPr>
        <w:t xml:space="preserve"> </w:t>
      </w:r>
      <w:r>
        <w:rPr>
          <w:rFonts w:ascii="Ebrima" w:hAnsi="Ebrima" w:eastAsia="Ebrima" w:cs="Ebrima"/>
        </w:rPr>
        <w:t>ምልክታት</w:t>
      </w:r>
      <w:r>
        <w:rPr>
          <w:rFonts w:ascii="Times New Roman" w:hAnsi="Times New Roman" w:eastAsia="Times New Roman" w:cs="Times New Roman"/>
        </w:rPr>
        <w:t xml:space="preserve"> </w:t>
      </w:r>
      <w:r>
        <w:rPr>
          <w:rFonts w:ascii="Ebrima" w:hAnsi="Ebrima" w:eastAsia="Ebrima" w:cs="Ebrima"/>
        </w:rPr>
        <w:t>መንገዲ</w:t>
      </w:r>
      <w:r>
        <w:rPr>
          <w:rFonts w:ascii="Times New Roman" w:hAnsi="Times New Roman" w:eastAsia="Times New Roman" w:cs="Times New Roman"/>
        </w:rPr>
        <w:t xml:space="preserve"> </w:t>
      </w:r>
      <w:r>
        <w:rPr>
          <w:rFonts w:ascii="Ebrima" w:hAnsi="Ebrima" w:eastAsia="Ebrima" w:cs="Ebrima"/>
        </w:rPr>
        <w:t>ንትንቢት</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ሰሙን</w:t>
      </w:r>
      <w:r>
        <w:rPr>
          <w:rFonts w:ascii="Times New Roman" w:hAnsi="Times New Roman" w:eastAsia="Times New Roman" w:cs="Times New Roman"/>
        </w:rPr>
        <w:t xml:space="preserve"> </w:t>
      </w:r>
      <w:r>
        <w:rPr>
          <w:rFonts w:ascii="Ebrima" w:hAnsi="Ebrima" w:eastAsia="Ebrima" w:cs="Ebrima"/>
        </w:rPr>
        <w:t>ዝፍጽሙ</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ኾይኖም፡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ማእከላይ</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መንገዲ</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ብናይ</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ግድነት</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 xml:space="preserve"> </w:t>
      </w:r>
      <w:r>
        <w:rPr>
          <w:rFonts w:ascii="Ebrima" w:hAnsi="Ebrima" w:eastAsia="Ebrima" w:cs="Ebrima"/>
        </w:rPr>
        <w:t>ክገብር</w:t>
      </w:r>
      <w:r>
        <w:rPr>
          <w:rFonts w:ascii="Times New Roman" w:hAnsi="Times New Roman" w:eastAsia="Times New Roman" w:cs="Times New Roman"/>
        </w:rPr>
        <w:t xml:space="preserve"> </w:t>
      </w:r>
      <w:r>
        <w:rPr>
          <w:rFonts w:ascii="Ebrima" w:hAnsi="Ebrima" w:eastAsia="Ebrima" w:cs="Ebrima"/>
        </w:rPr>
        <w:t>ኣለዎ።</w:t>
      </w:r>
    </w:p>
    <w:p>
      <w:pPr>
        <w:pStyle w:val="ArticleBody"/>
        <w:jc w:val="left"/>
      </w:pPr>
      <w:r>
        <w:rPr>
          <w:rFonts w:ascii="Times New Roman" w:hAnsi="Times New Roman" w:eastAsia="Times New Roman" w:cs="Times New Roman"/>
        </w:rPr>
        <w:t>Cuuphaan inni ergamaa isa jalqabaa dha; Gaara Jijjiirramaa inni lammaffaa, fannoon immoo inni sadaffaa dha. Gaara sana irratti, Waaqayyo Musee fi Eliyaasin mallattoo karaa waldaa haftee taʼanitti adda baasee mulʼise. Itti-fayyadamnisaa mallattoo saddeetii Phexros, Yaaqoobii fi Yohannis jedhuun walitti hidhamee jira. Yeroo sadii Yesus Phexrosiin, Yaaqoobii fi Yohannisiin of wajjin geesse ture. Yeroo jalqabaa duʼaa kaʼuu intala Yaaʼiros ture; yeroo lammaffaatti Jijjiirrama, yeroo sadaffaatti immoo Getesemaanee ture. Yeroo jalqabaatti Phexros, Yaaqoobii fi Yohannis durba waggaa kudha lamaan duʼaa kaafamte arganiiru.</w:t>
      </w:r>
    </w:p>
    <w:p>
      <w:pPr>
        <w:pStyle w:val="ArticleScripture"/>
        <w:jc w:val="left"/>
      </w:pPr>
      <w:r>
        <w:rPr>
          <w:rFonts w:ascii="Times New Roman" w:hAnsi="Times New Roman" w:eastAsia="Times New Roman" w:cs="Times New Roman"/>
        </w:rPr>
        <w:t>Yommuu Yesuus deebiʼee dhufe, uummanni hundinuu isa eeggachaa turaniif gammachuudhaan isa simatan. Kunoo, namichi maqaan isaa Yaayiroos jedhamu tokko dhufe; inni dura taa’aa mana sagadaa ture. Innis miilla Yesuusitti kufee, gara mana isaatti akka dhufu isa kadhate; sababiin isaas inni intala tokko qofa, umurii waggaa kudha lamaa keessaa qabaa ture; isheen immoo duʼa irra geesse turte. Inni yommuu achi deemus, namoonni isa maranii tuqaa turan. Luqaas 8:40–42.</w:t>
      </w:r>
    </w:p>
    <w:p>
      <w:pPr>
        <w:pStyle w:val="ArticleBody"/>
        <w:jc w:val="left"/>
      </w:pPr>
      <w:r>
        <w:rPr>
          <w:rFonts w:ascii="Times New Roman" w:hAnsi="Times New Roman" w:eastAsia="Times New Roman" w:cs="Times New Roman"/>
        </w:rPr>
        <w:t>Maqaan Yaayeros jechuun “isa ibsu” fi “ifaa fi ulfina qabeessa taʼuu” jechuudha. Yeroo sadii keessatti Pheexiros, Yaaqoobii fi Yohaannis qofa keessummoota addaa Kiristoos taʼan keessaa, kun yeroo jalqabaati; Yaayerosnis ergamaa jalqabaa isa ulfina isaatiin lafa ifa godhu bakka buʼa. Durbi waggaa kudha lamaa sun durboota akka dhibba tokkoo fi afurtamii afur kumaatti duʼaa kaafaman bakka buʼiti. Kiristoos, dubartii dhiiga dhangalaʼu waggaa kudha lamaaf qabdu wajjin walqunnamtii isaa booda, mana intala durbii sanaa gaʼe.</w:t>
      </w:r>
    </w:p>
    <w:p>
      <w:pPr>
        <w:pStyle w:val="ArticleScripture"/>
        <w:jc w:val="left"/>
      </w:pPr>
      <w:r>
        <w:rPr>
          <w:rFonts w:ascii="Times New Roman" w:hAnsi="Times New Roman" w:eastAsia="Times New Roman" w:cs="Times New Roman"/>
        </w:rPr>
        <w:t>Dubartiin dhiiga ishee irraa waggaa kudha lamaa oliif dhangalaasuun qabamtee, isaafis qabeenya ishee hundumaa ogeeyyii fayyaa irratti fixxe, garuu tokkoon isaanii illee ishee fayyisuu hin dandeenye, duubaan isa bira dhuftee handaara uffata isaa tuqte; yeruma sana dhiigni ishee dhaabate. Luqaas 8:43, 44.</w:t>
      </w:r>
    </w:p>
    <w:p>
      <w:pPr>
        <w:pStyle w:val="ArticleBody"/>
        <w:jc w:val="left"/>
      </w:pPr>
      <w:r>
        <w:rPr>
          <w:rFonts w:ascii="Times New Roman" w:hAnsi="Times New Roman" w:eastAsia="Times New Roman" w:cs="Times New Roman"/>
        </w:rPr>
        <w:t>Duraa waggaa kudha lamaa qabdu tokko ni beekamti; achiis lakkoofsa itti aanu keessatti dubartiin dhibee dhiigaa waggaa kudha lamaaf qabdu ni beekamti. Dubartiin sun jireenya guutuu durba sanaa keessatti dhibee dhiigaa sana qabdi turte. Yesuus gara intala durbaa sanaa ga’uuf jecha dubartii dhibee dhiigaa qabdu sana bira darbuuf jedhu ture. Dubartiin sun ergaa ergamaa isa jalqabaa, akkuma ergaa Laa’odiiqeyaatti bakka bu’ameetti, bakka buuti. Kiristoos durba sana du’aa kaasee jireenyatti deebisuuf jedhu ture; dubartiin dhukkubsattuun sunis, dubartiin Laa’odiiqeyaa sunis, yeroo gabaabaa tokko illee Waaqummaa tuquuf carraa qabdi turte. Daa’imni dhaloota isa dhumaa bakka bu’a; Yesuusis dubartii dhukkubsattuu, Laa’odiiqeyaa, bira darbuu irratti, durba guyyoota dhumaa kaasuuf jira. Yommuu durbi sun du’aa kaafamtu, dubartiin sun yookaan fayyiteerti yookaan bira darbameerti.</w:t>
      </w:r>
    </w:p>
    <w:p>
      <w:pPr>
        <w:pStyle w:val="ArticleBody"/>
        <w:jc w:val="left"/>
      </w:pPr>
      <w:r>
        <w:rPr>
          <w:rFonts w:ascii="Times New Roman" w:hAnsi="Times New Roman" w:eastAsia="Times New Roman" w:cs="Times New Roman"/>
        </w:rPr>
        <w:t>Amalli ergamaa inni jalqabaa sodaa dha; sodaanis gosa lama qaba.</w:t>
      </w:r>
    </w:p>
    <w:p>
      <w:pPr>
        <w:pStyle w:val="ArticleScripture"/>
        <w:jc w:val="left"/>
      </w:pPr>
      <w:r>
        <w:rPr>
          <w:rFonts w:ascii="Times New Roman" w:hAnsi="Times New Roman" w:eastAsia="Times New Roman" w:cs="Times New Roman"/>
        </w:rPr>
        <w:t>Utuu inni dubbachaa jiruu, namni tokko mana bulchaa mana sagadaa irraa dhufee, “Intalli kee duuteetti; Barsiisaa hin dhiphisin,” isaan jedhe. Yesuus garuu kana yommuu dhaga’e, deebisee akkana jedheen: “Hin sodaatin; amani qofa, isheenis ni fayyiti.” Luqaas 8:49, 50.</w:t>
      </w:r>
    </w:p>
    <w:p>
      <w:pPr>
        <w:pStyle w:val="ArticleBody"/>
        <w:jc w:val="left"/>
      </w:pPr>
      <w:r>
        <w:rPr>
          <w:rFonts w:ascii="Times New Roman" w:hAnsi="Times New Roman" w:eastAsia="Times New Roman" w:cs="Times New Roman"/>
        </w:rPr>
        <w:t>Achiis Phexros, Yaaqoobii fi Yohannis gara kutaa keessaa, bakka duʼaa kaʼuun, cuuphaa Kiristoosiin fakkeenya godhamee, humneeffamuu ergamoota jalqabaa fi sadaffaa bakka buʼetti, seenu. Tulluun Geeddaramuu yeroo lammaffaa Phexros, Yaaqoobii fi Yohannis dhugaa-baatota taʼanidha. Tulluun Geeddaramuu ergamaa lammaffaati; Kiristoosis yeroo bartoota isuma kana Getesemaanee geessetti, inni ergamaa sadaffaa bakka buʼe. Tarkaanfii lammaffaatti, Tulluu Geeddaramuu irratti “lammaffaan” tokko jira; sababiin isaas mallattoon karaa Tulluu sanaa gidduu yeroo sadii Abbaa dubbateeti. Isa jalqabaa cuuphaa Isaa irratti ture; kunis duʼaa kaʼuu durba waggaa kudha lamaa wajjin wal-sima; isa lammaffaan Tulluu sana ture; isa sadaffaan immoo fannoo dura xinnoo ture. Yeroo sadii Abbaan dubbate fi yeroo sadii bartoonni sadan Yesuus wajjin kophaatti deeman, akka walitti hidhatan kan taasisu dhugaan, sarara kamiyyuu keessatti mallattoon karaa lammaffaan Tulluu Geeddaramuu taʼuudha.</w:t>
      </w:r>
    </w:p>
    <w:p>
      <w:pPr>
        <w:pStyle w:val="ArticleScripture"/>
        <w:jc w:val="left"/>
      </w:pPr>
      <w:r>
        <w:rPr>
          <w:rFonts w:ascii="Times New Roman" w:hAnsi="Times New Roman" w:eastAsia="Times New Roman" w:cs="Times New Roman"/>
        </w:rPr>
        <w:t>Inni yommuu mana seene, Phexiroosii, Yaaqoobii, Yohaannisii, akkasumas abbaa fi haadha intalattii malee, namni tokko iyyuu akka ol hin seenne hin eeyyamne. Hundinuu ni boo’u turan, isheefis ni wawwaatu turan; inni garuu, “Hin boo’inaa; isheen duute miti, ciifti malee,” jedhe. Isheen duute akka taate waan beekaniif, isa tuffiidhumaan itti kolfan. Inni garuu hunda isaanii alatti baasee, harka ishee qabee waamee, “Intala, ka’i,” jedhe. Hafuurri ishees deebi’ee dhufe, innis battaluma sanatti kaate; isheen nyaata akka kennamuufis inni ajaje. Maatiin ishee baay’ee dinqisiifatan; inni garuu wanta raawwatame sana akka nama tokkotti iyyuu hin himneef isaan cimsee ajaje. Luqaas 8:51–56.</w:t>
      </w:r>
    </w:p>
    <w:p>
      <w:pPr>
        <w:pStyle w:val="ArticleBody"/>
        <w:jc w:val="left"/>
      </w:pPr>
      <w:r>
        <w:rPr>
          <w:rFonts w:ascii="Times New Roman" w:hAnsi="Times New Roman" w:eastAsia="Times New Roman" w:cs="Times New Roman"/>
        </w:rPr>
        <w:t>Pheexiros, Yaaqoobii fi Yohaannis du’aa ka’uu durba raftee turtee, akkuma Alaazaar, keessatti ergamaa isa jalqabaa ni argu. Isheen yeroo dammaqxetti, battalumatti ni kaate; nyaannis isheedhaaf kenname. Yeroo Eliyaasii fi Museen Mul’ata boqonnaa kudha tokko keessatti du’aa kaafaman, isaanis battalumatti ni ka’u; ergasii Hafuuri Qulqulluun daangaa malee ni dhangala’a; kunis nyaata durbaa sanaa ni bakka bu’a. Tulluun Bifa-Diddaa Qeesariyaa Filiphoos irraa guyyaa jaha booddee ture, Luqaas yeroo taateewwan sana galmeessu irraa kan hafe.</w:t>
      </w:r>
    </w:p>
    <w:p>
      <w:pPr>
        <w:pStyle w:val="ArticleScripture"/>
        <w:jc w:val="left"/>
      </w:pPr>
      <w:r>
        <w:rPr>
          <w:rFonts w:ascii="Times New Roman" w:hAnsi="Times New Roman" w:eastAsia="Times New Roman" w:cs="Times New Roman"/>
        </w:rPr>
        <w:t>Kanaas dubbii kanaa booddee guyyaa saddeetii jechuun ni danda’ama, inni Phexirosiin, Yohannisii fi Yaaqoobin fudhatee kadhachuuf gara tulluutti ol ba’e. Yommuu inni kadhachaa ture, bifa fuula isaa ni geeddarame; uffanni isaas adii fi ifa calaqqisu ture. Kunoo, namoonni lama isa wajjin dubbachaa turan; isaanis Musee fi Eliyaas turan. Luqaas 9:28–30.</w:t>
      </w:r>
    </w:p>
    <w:p>
      <w:pPr>
        <w:pStyle w:val="ArticleBody"/>
        <w:jc w:val="left"/>
      </w:pPr>
      <w:r>
        <w:rPr>
          <w:rFonts w:ascii="Nirmala UI" w:hAnsi="Nirmala UI" w:eastAsia="Nirmala UI" w:cs="Nirmala UI"/>
        </w:rPr>
        <w:t>ମାଥିଉ</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ମାର୍କ</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ବାଇବେଲର</w:t>
      </w:r>
      <w:r>
        <w:rPr>
          <w:rFonts w:ascii="Times New Roman" w:hAnsi="Times New Roman" w:eastAsia="Times New Roman" w:cs="Times New Roman"/>
        </w:rPr>
        <w:t xml:space="preserve"> </w:t>
      </w:r>
      <w:r>
        <w:rPr>
          <w:rFonts w:ascii="Nirmala UI" w:hAnsi="Nirmala UI" w:eastAsia="Nirmala UI" w:cs="Nirmala UI"/>
        </w:rPr>
        <w:t>ଲେଖକମାନେ</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ଗଣନାର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ପ୍ରକାର</w:t>
      </w:r>
      <w:r>
        <w:rPr>
          <w:rFonts w:ascii="Times New Roman" w:hAnsi="Times New Roman" w:eastAsia="Times New Roman" w:cs="Times New Roman"/>
        </w:rPr>
        <w:t xml:space="preserve"> </w:t>
      </w:r>
      <w:r>
        <w:rPr>
          <w:rFonts w:ascii="Nirmala UI" w:hAnsi="Nirmala UI" w:eastAsia="Nirmala UI" w:cs="Nirmala UI"/>
        </w:rPr>
        <w:t>ପଦ୍ଧତି</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ଗୋଟିଏକୁ</w:t>
      </w:r>
      <w:r>
        <w:rPr>
          <w:rFonts w:ascii="Times New Roman" w:hAnsi="Times New Roman" w:eastAsia="Times New Roman" w:cs="Times New Roman"/>
        </w:rPr>
        <w:t xml:space="preserve"> </w:t>
      </w:r>
      <w:r>
        <w:rPr>
          <w:rFonts w:ascii="Nirmala UI" w:hAnsi="Nirmala UI" w:eastAsia="Nirmala UI" w:cs="Nirmala UI"/>
        </w:rPr>
        <w:t>ସମାବେଶୀ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ଅନ୍ୟଟିକୁ</w:t>
      </w:r>
      <w:r>
        <w:rPr>
          <w:rFonts w:ascii="Times New Roman" w:hAnsi="Times New Roman" w:eastAsia="Times New Roman" w:cs="Times New Roman"/>
        </w:rPr>
        <w:t xml:space="preserve"> </w:t>
      </w:r>
      <w:r>
        <w:rPr>
          <w:rFonts w:ascii="Nirmala UI" w:hAnsi="Nirmala UI" w:eastAsia="Nirmala UI" w:cs="Nirmala UI"/>
        </w:rPr>
        <w:t>ବହିଷ୍କାରୀ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କୁହାଯାଏ।</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ଦୃଷ୍ଟିରେ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ବିରୋଧାଭାସ</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ପ୍ରତୀତ</w:t>
      </w:r>
      <w:r>
        <w:rPr>
          <w:rFonts w:ascii="Times New Roman" w:hAnsi="Times New Roman" w:eastAsia="Times New Roman" w:cs="Times New Roman"/>
        </w:rPr>
        <w:t xml:space="preserve"> </w:t>
      </w:r>
      <w:r>
        <w:rPr>
          <w:rFonts w:ascii="Nirmala UI" w:hAnsi="Nirmala UI" w:eastAsia="Nirmala UI" w:cs="Nirmala UI"/>
        </w:rPr>
        <w:t>ହୋଇପାରେ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କହିଥିବା</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ସମାବେଶୀ</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ମାର୍କ</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ଦିନଗୁଡ଼ିକୁ</w:t>
      </w:r>
      <w:r>
        <w:rPr>
          <w:rFonts w:ascii="Times New Roman" w:hAnsi="Times New Roman" w:eastAsia="Times New Roman" w:cs="Times New Roman"/>
        </w:rPr>
        <w:t xml:space="preserve"> </w:t>
      </w:r>
      <w:r>
        <w:rPr>
          <w:rFonts w:ascii="Nirmala UI" w:hAnsi="Nirmala UI" w:eastAsia="Nirmala UI" w:cs="Nirmala UI"/>
        </w:rPr>
        <w:t>ଗଣନା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ଅବଧିକୁ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ଦିନକୁ</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ଅବଧିକୁ</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ଦିନକୁ</w:t>
      </w:r>
      <w:r>
        <w:rPr>
          <w:rFonts w:ascii="Times New Roman" w:hAnsi="Times New Roman" w:eastAsia="Times New Roman" w:cs="Times New Roman"/>
        </w:rPr>
        <w:t xml:space="preserve"> </w:t>
      </w:r>
      <w:r>
        <w:rPr>
          <w:rFonts w:ascii="Nirmala UI" w:hAnsi="Nirmala UI" w:eastAsia="Nirmala UI" w:cs="Nirmala UI"/>
        </w:rPr>
        <w:t>ଗଣନା</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ପାର୍ଥକ୍ୟ</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ସଂଖ୍ୟାତ୍ମକ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ଅନ୍ୟଟି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 xml:space="preserve"> </w:t>
      </w:r>
      <w:r>
        <w:rPr>
          <w:rFonts w:ascii="Nirmala UI" w:hAnsi="Nirmala UI" w:eastAsia="Nirmala UI" w:cs="Nirmala UI"/>
        </w:rPr>
        <w:t>ଦିନ।</w:t>
      </w:r>
    </w:p>
    <w:p>
      <w:pPr>
        <w:pStyle w:val="ArticleBody"/>
        <w:jc w:val="left"/>
      </w:pPr>
      <w:r>
        <w:rPr>
          <w:rFonts w:ascii="Ebrima" w:hAnsi="Ebrima" w:eastAsia="Ebrima" w:cs="Ebrima"/>
        </w:rPr>
        <w:t>በቂሳርያ</w:t>
      </w:r>
      <w:r>
        <w:rPr>
          <w:rFonts w:ascii="Times New Roman" w:hAnsi="Times New Roman" w:eastAsia="Times New Roman" w:cs="Times New Roman"/>
        </w:rPr>
        <w:t xml:space="preserve"> </w:t>
      </w:r>
      <w:r>
        <w:rPr>
          <w:rFonts w:ascii="Ebrima" w:hAnsi="Ebrima" w:eastAsia="Ebrima" w:cs="Ebrima"/>
        </w:rPr>
        <w:t>ፊልጶስዩስና</w:t>
      </w:r>
      <w:r>
        <w:rPr>
          <w:rFonts w:ascii="Times New Roman" w:hAnsi="Times New Roman" w:eastAsia="Times New Roman" w:cs="Times New Roman"/>
        </w:rPr>
        <w:t xml:space="preserve"> </w:t>
      </w:r>
      <w:r>
        <w:rPr>
          <w:rFonts w:ascii="Ebrima" w:hAnsi="Ebrima" w:eastAsia="Ebrima" w:cs="Ebrima"/>
        </w:rPr>
        <w:t>በለውጠ</w:t>
      </w:r>
      <w:r>
        <w:rPr>
          <w:rFonts w:ascii="Times New Roman" w:hAnsi="Times New Roman" w:eastAsia="Times New Roman" w:cs="Times New Roman"/>
        </w:rPr>
        <w:t xml:space="preserve"> </w:t>
      </w:r>
      <w:r>
        <w:rPr>
          <w:rFonts w:ascii="Ebrima" w:hAnsi="Ebrima" w:eastAsia="Ebrima" w:cs="Ebrima"/>
        </w:rPr>
        <w:t>መልክ</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ካለው</w:t>
      </w:r>
      <w:r>
        <w:rPr>
          <w:rFonts w:ascii="Times New Roman" w:hAnsi="Times New Roman" w:eastAsia="Times New Roman" w:cs="Times New Roman"/>
        </w:rPr>
        <w:t xml:space="preserve"> </w:t>
      </w:r>
      <w:r>
        <w:rPr>
          <w:rFonts w:ascii="Ebrima" w:hAnsi="Ebrima" w:eastAsia="Ebrima" w:cs="Ebrima"/>
        </w:rPr>
        <w:t>የስድስት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የስምንት</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ምስክርነቶች</w:t>
      </w:r>
      <w:r>
        <w:rPr>
          <w:rFonts w:ascii="Times New Roman" w:hAnsi="Times New Roman" w:eastAsia="Times New Roman" w:cs="Times New Roman"/>
        </w:rPr>
        <w:t xml:space="preserve"> </w:t>
      </w:r>
      <w:r>
        <w:rPr>
          <w:rFonts w:ascii="Ebrima" w:hAnsi="Ebrima" w:eastAsia="Ebrima" w:cs="Ebrima"/>
        </w:rPr>
        <w:t>የሚያረጋግጡት</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ሺህን</w:t>
      </w:r>
      <w:r>
        <w:rPr>
          <w:rFonts w:ascii="Times New Roman" w:hAnsi="Times New Roman" w:eastAsia="Times New Roman" w:cs="Times New Roman"/>
        </w:rPr>
        <w:t xml:space="preserve"> </w:t>
      </w:r>
      <w:r>
        <w:rPr>
          <w:rFonts w:ascii="Ebrima" w:hAnsi="Ebrima" w:eastAsia="Ebrima" w:cs="Ebrima"/>
        </w:rPr>
        <w:t>በሚያትምበት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በኖኅ</w:t>
      </w:r>
      <w:r>
        <w:rPr>
          <w:rFonts w:ascii="Times New Roman" w:hAnsi="Times New Roman" w:eastAsia="Times New Roman" w:cs="Times New Roman"/>
        </w:rPr>
        <w:t xml:space="preserve"> </w:t>
      </w:r>
      <w:r>
        <w:rPr>
          <w:rFonts w:ascii="Ebrima" w:hAnsi="Ebrima" w:eastAsia="Ebrima" w:cs="Ebrima"/>
        </w:rPr>
        <w:t>መርከብ</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የነበሩትን</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ነፍሳት</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ስድስትም</w:t>
      </w:r>
      <w:r>
        <w:rPr>
          <w:rFonts w:ascii="Times New Roman" w:hAnsi="Times New Roman" w:eastAsia="Times New Roman" w:cs="Times New Roman"/>
        </w:rPr>
        <w:t xml:space="preserve"> </w:t>
      </w:r>
      <w:r>
        <w:rPr>
          <w:rFonts w:ascii="Ebrima" w:hAnsi="Ebrima" w:eastAsia="Ebrima" w:cs="Ebrima"/>
        </w:rPr>
        <w:t>ስድስተኛዋን</w:t>
      </w:r>
      <w:r>
        <w:rPr>
          <w:rFonts w:ascii="Times New Roman" w:hAnsi="Times New Roman" w:eastAsia="Times New Roman" w:cs="Times New Roman"/>
        </w:rPr>
        <w:t xml:space="preserve"> </w:t>
      </w:r>
      <w:r>
        <w:rPr>
          <w:rFonts w:ascii="Ebrima" w:hAnsi="Ebrima" w:eastAsia="Ebrima" w:cs="Ebrima"/>
        </w:rPr>
        <w:t>የፊላደልፍያ</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እርስዋም</w:t>
      </w:r>
      <w:r>
        <w:rPr>
          <w:rFonts w:ascii="Times New Roman" w:hAnsi="Times New Roman" w:eastAsia="Times New Roman" w:cs="Times New Roman"/>
        </w:rPr>
        <w:t xml:space="preserve"> </w:t>
      </w:r>
      <w:r>
        <w:rPr>
          <w:rFonts w:ascii="Ebrima" w:hAnsi="Ebrima" w:eastAsia="Ebrima" w:cs="Ebrima"/>
        </w:rPr>
        <w:t>ከሰባቱ</w:t>
      </w:r>
      <w:r>
        <w:rPr>
          <w:rFonts w:ascii="Times New Roman" w:hAnsi="Times New Roman" w:eastAsia="Times New Roman" w:cs="Times New Roman"/>
        </w:rPr>
        <w:t xml:space="preserve"> </w:t>
      </w:r>
      <w:r>
        <w:rPr>
          <w:rFonts w:ascii="Ebrima" w:hAnsi="Ebrima" w:eastAsia="Ebrima" w:cs="Ebrima"/>
        </w:rPr>
        <w:t>የሆነችው</w:t>
      </w:r>
      <w:r>
        <w:rPr>
          <w:rFonts w:ascii="Times New Roman" w:hAnsi="Times New Roman" w:eastAsia="Times New Roman" w:cs="Times New Roman"/>
        </w:rPr>
        <w:t xml:space="preserve"> </w:t>
      </w:r>
      <w:r>
        <w:rPr>
          <w:rFonts w:ascii="Ebrima" w:hAnsi="Ebrima" w:eastAsia="Ebrima" w:cs="Ebrima"/>
        </w:rPr>
        <w:t>ስምንተኛይቱ</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ለመሆን</w:t>
      </w:r>
      <w:r>
        <w:rPr>
          <w:rFonts w:ascii="Times New Roman" w:hAnsi="Times New Roman" w:eastAsia="Times New Roman" w:cs="Times New Roman"/>
        </w:rPr>
        <w:t xml:space="preserve"> </w:t>
      </w:r>
      <w:r>
        <w:rPr>
          <w:rFonts w:ascii="Ebrima" w:hAnsi="Ebrima" w:eastAsia="Ebrima" w:cs="Ebrima"/>
        </w:rPr>
        <w:t>የተወሰነች</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በሙሴና</w:t>
      </w:r>
      <w:r>
        <w:rPr>
          <w:rFonts w:ascii="Times New Roman" w:hAnsi="Times New Roman" w:eastAsia="Times New Roman" w:cs="Times New Roman"/>
        </w:rPr>
        <w:t xml:space="preserve"> </w:t>
      </w:r>
      <w:r>
        <w:rPr>
          <w:rFonts w:ascii="Ebrima" w:hAnsi="Ebrima" w:eastAsia="Ebrima" w:cs="Ebrima"/>
        </w:rPr>
        <w:t>በኤልያስ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መክበር</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ስምንተኛይቱ</w:t>
      </w:r>
      <w:r>
        <w:rPr>
          <w:rFonts w:ascii="Times New Roman" w:hAnsi="Times New Roman" w:eastAsia="Times New Roman" w:cs="Times New Roman"/>
        </w:rPr>
        <w:t xml:space="preserve"> </w:t>
      </w:r>
      <w:r>
        <w:rPr>
          <w:rFonts w:ascii="Ebrima" w:hAnsi="Ebrima" w:eastAsia="Ebrima" w:cs="Ebrima"/>
        </w:rPr>
        <w:t>ይለወጣሉ።</w:t>
      </w:r>
      <w:r>
        <w:rPr>
          <w:rFonts w:ascii="Times New Roman" w:hAnsi="Times New Roman" w:eastAsia="Times New Roman" w:cs="Times New Roman"/>
        </w:rPr>
        <w:t xml:space="preserve"> </w:t>
      </w:r>
      <w:r>
        <w:rPr>
          <w:rFonts w:ascii="Ebrima" w:hAnsi="Ebrima" w:eastAsia="Ebrima" w:cs="Ebrima"/>
        </w:rPr>
        <w:t>በተራራው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የመክበር</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በሙሴ</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በተራራ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መክበር</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ተመስሏል።</w:t>
      </w:r>
    </w:p>
    <w:p>
      <w:pPr>
        <w:pStyle w:val="ArticleBody"/>
        <w:jc w:val="left"/>
      </w:pPr>
      <w:r>
        <w:rPr>
          <w:rFonts w:ascii="Times New Roman" w:hAnsi="Times New Roman" w:eastAsia="Times New Roman" w:cs="Times New Roman"/>
        </w:rPr>
        <w:t>Yeroo Museen tulluu sanitti ol baʼe, manguddoota torbaatamaa fi Iyyaasuu isaa wajjin fudhate.</w:t>
      </w:r>
    </w:p>
    <w:p>
      <w:pPr>
        <w:pStyle w:val="ArticleScripture"/>
        <w:jc w:val="left"/>
      </w:pPr>
      <w:r>
        <w:rPr>
          <w:rFonts w:ascii="Times New Roman" w:hAnsi="Times New Roman" w:eastAsia="Times New Roman" w:cs="Times New Roman"/>
        </w:rPr>
        <w:t>Achiis Muusee, Aaroon, Naadaab, Abiihuu fi maanguddoota Israa’el keessaa torbaatamni ol ba’an; isaanis Waaqa Israa’el argan; miilla isaa jalaas akka hojii dhagaa saafiiraa diriirfamee tokkootti, akka qaama samii qulqullina isaatiinis ture. Inni gurguddoota ijoollee Israa’el irratti harka isaa hin kaanne; isaanis Waaqa arganii nyaatanii dhugan. Waaqayyos Muuseedhaan, “Gara koo tulluutti ol kottu, achittis turi; anis gabatee dhagaa, seera, fi ajajoota ani barreesse siif nan kenna, akka ati isaan barsiiftuuf” jedhe.</w:t>
      </w:r>
    </w:p>
    <w:p>
      <w:pPr>
        <w:pStyle w:val="ArticleScripture"/>
        <w:jc w:val="left"/>
      </w:pPr>
      <w:r>
        <w:rPr>
          <w:rFonts w:ascii="Times New Roman" w:hAnsi="Times New Roman" w:eastAsia="Times New Roman" w:cs="Times New Roman"/>
        </w:rPr>
        <w:t>Mose ka’ee, innisaarfis isaa Iyyaasuu wajjin; Musenis gara tulluu Waaqaatti ol ba’e. Innis maanguddootaan, “Hamma nu deebi’anee isinitti dhufnutti asitti nu eeggadhaa; kunoo, Aroonii fi Huur isin wajjin jiru; namni tokko dhimma qabu yoo ta’e, gara isaanii haa dhufu” jedhe.</w:t>
      </w:r>
    </w:p>
    <w:p>
      <w:pPr>
        <w:pStyle w:val="ArticleScripture"/>
        <w:jc w:val="left"/>
      </w:pPr>
      <w:r>
        <w:rPr>
          <w:rFonts w:ascii="Times New Roman" w:hAnsi="Times New Roman" w:eastAsia="Times New Roman" w:cs="Times New Roman"/>
        </w:rPr>
        <w:t>Museen gara gaarichatti ol baʼe; duumessi immoo gaaricha haguuge. Ulfinni Waaqayyoo Tulluu Siinaa irra buufate; duumessichis guyyaa jaʼa isa haguuge; guyyaa torbaffaattis inni gidduu duumessaa keessaa Museetti waame. Ija ijoollee Israaʼelitti mulʼanni ulfina Waaqayyoo mataa gaarichaa irratti akka ibidda nama nyaatuutti ture. Museenis gidduu duumessaa keessa seenee gara gaarichaatti ol baʼe; Museenis guyyaa afurtamaa fi halkanii afurtama tulluu sana keessa ture. Baʼuu 24:9–18.</w:t>
      </w:r>
    </w:p>
    <w:p>
      <w:pPr>
        <w:pStyle w:val="ArticleBody"/>
        <w:jc w:val="left"/>
      </w:pPr>
      <w:r>
        <w:rPr>
          <w:rFonts w:ascii="Nirmala UI" w:hAnsi="Nirmala UI" w:eastAsia="Nirmala UI" w:cs="Nirmala UI"/>
        </w:rPr>
        <w:t>ଯାଇରୁସଙ୍କ</w:t>
      </w:r>
      <w:r>
        <w:rPr>
          <w:rFonts w:ascii="Times New Roman" w:hAnsi="Times New Roman" w:eastAsia="Times New Roman" w:cs="Times New Roman"/>
        </w:rPr>
        <w:t xml:space="preserve"> </w:t>
      </w:r>
      <w:r>
        <w:rPr>
          <w:rFonts w:ascii="Nirmala UI" w:hAnsi="Nirmala UI" w:eastAsia="Nirmala UI" w:cs="Nirmala UI"/>
        </w:rPr>
        <w:t>କନ୍ୟାଙ୍କର</w:t>
      </w:r>
      <w:r>
        <w:rPr>
          <w:rFonts w:ascii="Times New Roman" w:hAnsi="Times New Roman" w:eastAsia="Times New Roman" w:cs="Times New Roman"/>
        </w:rPr>
        <w:t xml:space="preserve"> </w:t>
      </w:r>
      <w:r>
        <w:rPr>
          <w:rFonts w:ascii="Nirmala UI" w:hAnsi="Nirmala UI" w:eastAsia="Nirmala UI" w:cs="Nirmala UI"/>
        </w:rPr>
        <w:t>ପୁନରୁତ୍ଥାନ</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ସମନ୍ୱୟରେ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ରୂପାନ୍ତରଣ</w:t>
      </w:r>
      <w:r>
        <w:rPr>
          <w:rFonts w:ascii="Times New Roman" w:hAnsi="Times New Roman" w:eastAsia="Times New Roman" w:cs="Times New Roman"/>
        </w:rPr>
        <w:t xml:space="preserve"> </w:t>
      </w:r>
      <w:r>
        <w:rPr>
          <w:rFonts w:ascii="Nirmala UI" w:hAnsi="Nirmala UI" w:eastAsia="Nirmala UI" w:cs="Nirmala UI"/>
        </w:rPr>
        <w:t>ପର୍ବତ</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କ୍ରୁଶ</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ନେଇଗଲା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ଦ୍ୱିଗୁଣ</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ପିତାଙ୍କ</w:t>
      </w:r>
      <w:r>
        <w:rPr>
          <w:rFonts w:ascii="Times New Roman" w:hAnsi="Times New Roman" w:eastAsia="Times New Roman" w:cs="Times New Roman"/>
        </w:rPr>
        <w:t xml:space="preserve"> </w:t>
      </w:r>
      <w:r>
        <w:rPr>
          <w:rFonts w:ascii="Nirmala UI" w:hAnsi="Nirmala UI" w:eastAsia="Nirmala UI" w:cs="Nirmala UI"/>
        </w:rPr>
        <w:t>କଥନ</w:t>
      </w:r>
      <w:r>
        <w:rPr>
          <w:rFonts w:ascii="Times New Roman" w:hAnsi="Times New Roman" w:eastAsia="Times New Roman" w:cs="Times New Roman"/>
        </w:rPr>
        <w:t xml:space="preserve"> </w:t>
      </w:r>
      <w:r>
        <w:rPr>
          <w:rFonts w:ascii="Nirmala UI" w:hAnsi="Nirmala UI" w:eastAsia="Nirmala UI" w:cs="Nirmala UI"/>
        </w:rPr>
        <w:t>ତିନୋଟିର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ଯୋଡ଼ାଯାଏ।</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ଯାକୁବ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କ୍ରୀଷ୍ଟଙ୍କର</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ଅତିଥି</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ତିନିଥର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କହିଥିବା</w:t>
      </w:r>
      <w:r>
        <w:rPr>
          <w:rFonts w:ascii="Times New Roman" w:hAnsi="Times New Roman" w:eastAsia="Times New Roman" w:cs="Times New Roman"/>
        </w:rPr>
        <w:t xml:space="preserve"> </w:t>
      </w:r>
      <w:r>
        <w:rPr>
          <w:rFonts w:ascii="Nirmala UI" w:hAnsi="Nirmala UI" w:eastAsia="Nirmala UI" w:cs="Nirmala UI"/>
        </w:rPr>
        <w:t>ତିନିଥର</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ପିତାଙ୍କ</w:t>
      </w:r>
      <w:r>
        <w:rPr>
          <w:rFonts w:ascii="Times New Roman" w:hAnsi="Times New Roman" w:eastAsia="Times New Roman" w:cs="Times New Roman"/>
        </w:rPr>
        <w:t xml:space="preserve"> </w:t>
      </w:r>
      <w:r>
        <w:rPr>
          <w:rFonts w:ascii="Nirmala UI" w:hAnsi="Nirmala UI" w:eastAsia="Nirmala UI" w:cs="Nirmala UI"/>
        </w:rPr>
        <w:t>ସ୍ୱରର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ପ୍ରକାଶକୁ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ଯାକୁବ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ଥର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ନେଇଥିଲେ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ରୂପାନ୍ତରଣ</w:t>
      </w:r>
      <w:r>
        <w:rPr>
          <w:rFonts w:ascii="Times New Roman" w:hAnsi="Times New Roman" w:eastAsia="Times New Roman" w:cs="Times New Roman"/>
        </w:rPr>
        <w:t xml:space="preserve"> </w:t>
      </w:r>
      <w:r>
        <w:rPr>
          <w:rFonts w:ascii="Nirmala UI" w:hAnsi="Nirmala UI" w:eastAsia="Nirmala UI" w:cs="Nirmala UI"/>
        </w:rPr>
        <w:t>ପର୍ବତ।</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ପଥଚିହ୍ନରେ</w:t>
      </w:r>
      <w:r>
        <w:rPr>
          <w:rFonts w:ascii="Times New Roman" w:hAnsi="Times New Roman" w:eastAsia="Times New Roman" w:cs="Times New Roman"/>
        </w:rPr>
        <w:t xml:space="preserve"> </w:t>
      </w:r>
      <w:r>
        <w:rPr>
          <w:rFonts w:ascii="Nirmala UI" w:hAnsi="Nirmala UI" w:eastAsia="Nirmala UI" w:cs="Nirmala UI"/>
        </w:rPr>
        <w:t>ପିତାଙ୍କ</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ଶିଷ୍ୟଙ୍କର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ଦ୍ୱିଗୁଣ</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ଦ୍ୱିଗୁଣନ</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Waxti sa’aatii ja’a galgalaa fi ganamaa gidduu jiru, kan Maatewosii fi Maarqoosii guyyoota jaha Qisaariyaa Filiphoos irraa hamma Tulluutti jiranin bakka buufame, guyyoota jaha Museetiin bakka buufama; hanga inni guyyaa torbaffaatti duumessa keessa waamamutti.</w:t>
      </w:r>
    </w:p>
    <w:p>
      <w:pPr>
        <w:pStyle w:val="ArticleBody"/>
        <w:jc w:val="left"/>
      </w:pPr>
      <w:r>
        <w:rPr>
          <w:rFonts w:ascii="Times New Roman" w:hAnsi="Times New Roman" w:eastAsia="Times New Roman" w:cs="Times New Roman"/>
        </w:rPr>
        <w:t>Sararri kun yeroo ergamaa lammaffaa tiin jalqaba; akkuma Museen maanguddoota torbaatama sana hanga inni deebi’utti “turaa” jedhee isaan ajajetti. Guyyoonni ja’an jalqabaa sarara sana keessatti adda baafamanii jiru, garuu guyyoota 46 guutuu keessaa kutaa ta’anii hafu. Guyyoonni ja’an kun yeroo qoricha sadaffaatti geessu dha; innis guyyoota afurtamaan bakka bu’ameera. Guyyoonni 46 mana qulqullummaa agarsiisu; guyyoonni ja’affaan immoo du’a Kiristoos irraa hamma Phenteqoosteeatti sa’aatii ja’a, fannifamuu Isaa irraa hamma du’a Isaatti sa’aatii ja’a, Qeesaariyaadhaa gara Qeesaariyaatti sa’aatii ja’a, akkasumas Phexros kutaa olii keessaa hamma mana qulqullummaatti sa’aatii ja’a agarsiisu. Museen Seera kakuu fudhachaa jira; akkasumas mana qulqullummaa akkamitti ijaaramu ilaalchisee qajeelfama argachaa jira. Macaafni Qulqulluun namni tokko illee Waaqayyoon hin argine jedhus, maanguddoonni sun “Waaqa Israa’el argan.” Musee fi maanguddoota wajjin tulluu irratti ulfina Waaqayyoo mul’achuun, ulfina Tulluu Jijjiirama Bifa irratti mul’ate fakkeesse. Lamaan isaanii keessatti iyyuu yeroo guyyaa ja’aa ni argina. Sararri Musee yeroo turtii ergamaa lammaffaa fi guyyoota afurtamii jaha guutuu mana qulqullummaa bakka bu’an of keessatti qabata. Guyyoonni afurtan inni Seera itti fudhate, mallattoo kaa’amuu agarsiisu.</w:t>
      </w:r>
    </w:p>
    <w:p>
      <w:pPr>
        <w:pStyle w:val="ArticleBody"/>
        <w:jc w:val="left"/>
      </w:pPr>
      <w:r>
        <w:rPr>
          <w:rFonts w:ascii="Times New Roman" w:hAnsi="Times New Roman" w:eastAsia="Times New Roman" w:cs="Times New Roman"/>
        </w:rPr>
        <w:t>Phexiroosiin Pheexiros turetti sadarkaa sadaffaatti ture; inni sadarkaa saglaffaatti gara Qeesaariyaa Maariixiimaatti karaa irra ture; guyyoota ja’a irraa hanga saddeetii keessatti immoo Tulluu sana irra ga’a; achittis Muusee jaarsolii torbaatama waliin turan wajjin tura, yeroo inni mul’ata Gooftaa ulfina-qabeessa ta’e argetti, akkuma Daani’el boqonnaa kudhanaffaatti arge sana. Daani’el fuula duratti Gooftaa arge; akkasumas Gidewoonii fi jaarsoliin torbaatamni ni argan. Tulluun Jijjiirama Ulfinaa iddoo sochiin Laa’odiiqeyaa warra dhibba tokkoo fi afurtamii afur sanaa gara sochii Philadelphiyaa warra dhibba tokkoo fi afurtamii afur sanaatti itti jijjiiramanidha. Isaan waldaa saddeettaffaa, jechuunis waldaa ja’affaa ta’an; kanaafis guyyoota ja’a fi guyyoota saddeet argina.</w:t>
      </w:r>
    </w:p>
    <w:p>
      <w:pPr>
        <w:pStyle w:val="ArticleBody"/>
        <w:jc w:val="left"/>
      </w:pPr>
      <w:r>
        <w:rPr>
          <w:rFonts w:ascii="Times New Roman" w:hAnsi="Times New Roman" w:eastAsia="Times New Roman" w:cs="Times New Roman"/>
        </w:rPr>
        <w:t>Oromiffaa keessatti: Ka’umsa fannoo irraa hanga du’a Isaa sa’aatii ja’an, sa’aatii ja’an Phenteqoosxee, sa’aatii ja’an Qeisaariyaa irraa gara Qeisaariyaatti, guyyoota ja’a Tulluu Geeddaramaatti fi guyyoota ja’a Musee kan gara guyyoota afurtamaatti geessan, hundinuu sarara tokkicha dha. Qeisaariyaa Filiphis, jechuunis Paaniyumii fi seera Dilbataa, gidduutti kumni dhibba tokko afurtamii afur ni mallatteeffamu. Mallatteeffamni sun qoodinsa ni fida.</w:t>
      </w:r>
    </w:p>
    <w:p>
      <w:pPr>
        <w:pStyle w:val="ArticleScripture"/>
        <w:jc w:val="left"/>
      </w:pPr>
      <w:r>
        <w:rPr>
          <w:rFonts w:ascii="Times New Roman" w:hAnsi="Times New Roman" w:eastAsia="Times New Roman" w:cs="Times New Roman"/>
        </w:rPr>
        <w:t>Anis Daani'el kophaa mul'ata sana arge; namoonni anaa wajjin turan garuu mul'ata sana hin argine; raafamni guddaan isaan irra bu'e, kanaafis of dhoksuuf baqatan. Daani'el 10:7.</w:t>
      </w:r>
    </w:p>
    <w:p>
      <w:pPr>
        <w:pStyle w:val="ArticleBody"/>
        <w:jc w:val="left"/>
      </w:pP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ንሕና</w:t>
      </w:r>
      <w:r>
        <w:rPr>
          <w:rFonts w:ascii="Times New Roman" w:hAnsi="Times New Roman" w:eastAsia="Times New Roman" w:cs="Times New Roman"/>
        </w:rPr>
        <w:t xml:space="preserve"> </w:t>
      </w:r>
      <w:r>
        <w:rPr>
          <w:rFonts w:ascii="Ebrima" w:hAnsi="Ebrima" w:eastAsia="Ebrima" w:cs="Ebrima"/>
        </w:rPr>
        <w:t>ናባኻትኩም</w:t>
      </w:r>
      <w:r>
        <w:rPr>
          <w:rFonts w:ascii="Times New Roman" w:hAnsi="Times New Roman" w:eastAsia="Times New Roman" w:cs="Times New Roman"/>
        </w:rPr>
        <w:t xml:space="preserve"> </w:t>
      </w:r>
      <w:r>
        <w:rPr>
          <w:rFonts w:ascii="Ebrima" w:hAnsi="Ebrima" w:eastAsia="Ebrima" w:cs="Ebrima"/>
        </w:rPr>
        <w:t>እንምለስ፡</w:t>
      </w:r>
      <w:r>
        <w:rPr>
          <w:rFonts w:ascii="Times New Roman" w:hAnsi="Times New Roman" w:eastAsia="Times New Roman" w:cs="Times New Roman"/>
        </w:rPr>
        <w:t xml:space="preserve"> </w:t>
      </w:r>
      <w:r>
        <w:rPr>
          <w:rFonts w:ascii="Ebrima" w:hAnsi="Ebrima" w:eastAsia="Ebrima" w:cs="Ebrima"/>
        </w:rPr>
        <w:t>ኣብዚ</w:t>
      </w:r>
      <w:r>
        <w:rPr>
          <w:rFonts w:ascii="Times New Roman" w:hAnsi="Times New Roman" w:eastAsia="Times New Roman" w:cs="Times New Roman"/>
        </w:rPr>
        <w:t xml:space="preserve"> </w:t>
      </w:r>
      <w:r>
        <w:rPr>
          <w:rFonts w:ascii="Ebrima" w:hAnsi="Ebrima" w:eastAsia="Ebrima" w:cs="Ebrima"/>
        </w:rPr>
        <w:t>ንእኛ</w:t>
      </w:r>
      <w:r>
        <w:rPr>
          <w:rFonts w:ascii="Times New Roman" w:hAnsi="Times New Roman" w:eastAsia="Times New Roman" w:cs="Times New Roman"/>
        </w:rPr>
        <w:t xml:space="preserve"> </w:t>
      </w:r>
      <w:r>
        <w:rPr>
          <w:rFonts w:ascii="Ebrima" w:hAnsi="Ebrima" w:eastAsia="Ebrima" w:cs="Ebrima"/>
        </w:rPr>
        <w:t>ጽንሑ</w:t>
      </w:r>
      <w:r>
        <w:rPr>
          <w:rFonts w:ascii="Times New Roman" w:hAnsi="Times New Roman" w:eastAsia="Times New Roman" w:cs="Times New Roman"/>
        </w:rPr>
        <w:t xml:space="preserve">” </w:t>
      </w:r>
      <w:r>
        <w:rPr>
          <w:rFonts w:ascii="Ebrima" w:hAnsi="Ebrima" w:eastAsia="Ebrima" w:cs="Ebrima"/>
        </w:rPr>
        <w:t>ኢሉ</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በለ፡</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ሽማግለታት</w:t>
      </w:r>
      <w:r>
        <w:rPr>
          <w:rFonts w:ascii="Times New Roman" w:hAnsi="Times New Roman" w:eastAsia="Times New Roman" w:cs="Times New Roman"/>
        </w:rPr>
        <w:t xml:space="preserve"> </w:t>
      </w:r>
      <w:r>
        <w:rPr>
          <w:rFonts w:ascii="Ebrima" w:hAnsi="Ebrima" w:eastAsia="Ebrima" w:cs="Ebrima"/>
        </w:rPr>
        <w:t>ተፈልዩ።</w:t>
      </w:r>
      <w:r>
        <w:rPr>
          <w:rFonts w:ascii="Times New Roman" w:hAnsi="Times New Roman" w:eastAsia="Times New Roman" w:cs="Times New Roman"/>
        </w:rPr>
        <w:t xml:space="preserve"> </w:t>
      </w: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ምጽናሕ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ሰብዓ</w:t>
      </w:r>
      <w:r>
        <w:rPr>
          <w:rFonts w:ascii="Times New Roman" w:hAnsi="Times New Roman" w:eastAsia="Times New Roman" w:cs="Times New Roman"/>
        </w:rPr>
        <w:t xml:space="preserve"> </w:t>
      </w:r>
      <w:r>
        <w:rPr>
          <w:rFonts w:ascii="Ebrima" w:hAnsi="Ebrima" w:eastAsia="Ebrima" w:cs="Ebrima"/>
        </w:rPr>
        <w:t>ተፈልዩ፣</w:t>
      </w:r>
      <w:r>
        <w:rPr>
          <w:rFonts w:ascii="Times New Roman" w:hAnsi="Times New Roman" w:eastAsia="Times New Roman" w:cs="Times New Roman"/>
        </w:rPr>
        <w:t xml:space="preserve"> </w:t>
      </w:r>
      <w:r>
        <w:rPr>
          <w:rFonts w:ascii="Ebrima" w:hAnsi="Ebrima" w:eastAsia="Ebrima" w:cs="Ebrima"/>
        </w:rPr>
        <w:t>ሰብዓ</w:t>
      </w:r>
      <w:r>
        <w:rPr>
          <w:rFonts w:ascii="Times New Roman" w:hAnsi="Times New Roman" w:eastAsia="Times New Roman" w:cs="Times New Roman"/>
        </w:rPr>
        <w:t xml:space="preserve"> </w:t>
      </w:r>
      <w:r>
        <w:rPr>
          <w:rFonts w:ascii="Ebrima" w:hAnsi="Ebrima" w:eastAsia="Ebrima" w:cs="Ebrima"/>
        </w:rPr>
        <w:t>ሳምንታት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ንህዝቢ</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ይውክል።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ሰብዓተኛ</w:t>
      </w:r>
      <w:r>
        <w:rPr>
          <w:rFonts w:ascii="Times New Roman" w:hAnsi="Times New Roman" w:eastAsia="Times New Roman" w:cs="Times New Roman"/>
        </w:rPr>
        <w:t xml:space="preserve"> </w:t>
      </w:r>
      <w:r>
        <w:rPr>
          <w:rFonts w:ascii="Ebrima" w:hAnsi="Ebrima" w:eastAsia="Ebrima" w:cs="Ebrima"/>
        </w:rPr>
        <w:t>ሳምንቲ</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ተወድአ፣</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ሰብዓተኛ</w:t>
      </w:r>
      <w:r>
        <w:rPr>
          <w:rFonts w:ascii="Times New Roman" w:hAnsi="Times New Roman" w:eastAsia="Times New Roman" w:cs="Times New Roman"/>
        </w:rPr>
        <w:t xml:space="preserve"> </w:t>
      </w:r>
      <w:r>
        <w:rPr>
          <w:rFonts w:ascii="Ebrima" w:hAnsi="Ebrima" w:eastAsia="Ebrima" w:cs="Ebrima"/>
        </w:rPr>
        <w:t>ሳምንቲ</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ብዙሓት</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ዘጽንዐሉ</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ሳምንቲ</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ሽዑ</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ፈጺሙ</w:t>
      </w:r>
      <w:r>
        <w:rPr>
          <w:rFonts w:ascii="Times New Roman" w:hAnsi="Times New Roman" w:eastAsia="Times New Roman" w:cs="Times New Roman"/>
        </w:rPr>
        <w:t xml:space="preserve"> </w:t>
      </w:r>
      <w:r>
        <w:rPr>
          <w:rFonts w:ascii="Ebrima" w:hAnsi="Ebrima" w:eastAsia="Ebrima" w:cs="Ebrima"/>
        </w:rPr>
        <w:t>ተፈልዩ።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ጉዳዮም</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ደም</w:t>
      </w:r>
      <w:r>
        <w:rPr>
          <w:rFonts w:ascii="Times New Roman" w:hAnsi="Times New Roman" w:eastAsia="Times New Roman" w:cs="Times New Roman"/>
        </w:rPr>
        <w:t xml:space="preserve"> </w:t>
      </w:r>
      <w:r>
        <w:rPr>
          <w:rFonts w:ascii="Ebrima" w:hAnsi="Ebrima" w:eastAsia="Ebrima" w:cs="Ebrima"/>
        </w:rPr>
        <w:t>ኪፈትሑ</w:t>
      </w:r>
      <w:r>
        <w:rPr>
          <w:rFonts w:ascii="Times New Roman" w:hAnsi="Times New Roman" w:eastAsia="Times New Roman" w:cs="Times New Roman"/>
        </w:rPr>
        <w:t xml:space="preserve"> </w:t>
      </w:r>
      <w:r>
        <w:rPr>
          <w:rFonts w:ascii="Ebrima" w:hAnsi="Ebrima" w:eastAsia="Ebrima" w:cs="Ebrima"/>
        </w:rPr>
        <w:t>ዝኽእሉሉ</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ንእኦም</w:t>
      </w:r>
      <w:r>
        <w:rPr>
          <w:rFonts w:ascii="Times New Roman" w:hAnsi="Times New Roman" w:eastAsia="Times New Roman" w:cs="Times New Roman"/>
        </w:rPr>
        <w:t xml:space="preserve"> </w:t>
      </w:r>
      <w:r>
        <w:rPr>
          <w:rFonts w:ascii="Ebrima" w:hAnsi="Ebrima" w:eastAsia="Ebrima" w:cs="Ebrima"/>
        </w:rPr>
        <w:t>ብደም</w:t>
      </w:r>
      <w:r>
        <w:rPr>
          <w:rFonts w:ascii="Times New Roman" w:hAnsi="Times New Roman" w:eastAsia="Times New Roman" w:cs="Times New Roman"/>
        </w:rPr>
        <w:t xml:space="preserve"> </w:t>
      </w:r>
      <w:r>
        <w:rPr>
          <w:rFonts w:ascii="Ebrima" w:hAnsi="Ebrima" w:eastAsia="Ebrima" w:cs="Ebrima"/>
        </w:rPr>
        <w:t>ኣብርሃም</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ዝድሕኑ</w:t>
      </w:r>
      <w:r>
        <w:rPr>
          <w:rFonts w:ascii="Times New Roman" w:hAnsi="Times New Roman" w:eastAsia="Times New Roman" w:cs="Times New Roman"/>
        </w:rPr>
        <w:t xml:space="preserve"> </w:t>
      </w:r>
      <w:r>
        <w:rPr>
          <w:rFonts w:ascii="Ebrima" w:hAnsi="Ebrima" w:eastAsia="Ebrima" w:cs="Ebrima"/>
        </w:rPr>
        <w:t>ምእማን</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ኣብቂዑ፤</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ድንግል</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ንኣገልግሎት</w:t>
      </w:r>
      <w:r>
        <w:rPr>
          <w:rFonts w:ascii="Times New Roman" w:hAnsi="Times New Roman" w:eastAsia="Times New Roman" w:cs="Times New Roman"/>
        </w:rPr>
        <w:t xml:space="preserve"> </w:t>
      </w:r>
      <w:r>
        <w:rPr>
          <w:rFonts w:ascii="Ebrima" w:hAnsi="Ebrima" w:eastAsia="Ebrima" w:cs="Ebrima"/>
        </w:rPr>
        <w:t>ተንሥአት።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ምጽናሕ</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ኪዳንን</w:t>
      </w:r>
      <w:r>
        <w:rPr>
          <w:rFonts w:ascii="Times New Roman" w:hAnsi="Times New Roman" w:eastAsia="Times New Roman" w:cs="Times New Roman"/>
        </w:rPr>
        <w:t xml:space="preserve"> </w:t>
      </w:r>
      <w:r>
        <w:rPr>
          <w:rFonts w:ascii="Ebrima" w:hAnsi="Ebrima" w:eastAsia="Ebrima" w:cs="Ebrima"/>
        </w:rPr>
        <w:t>መምርሒታት</w:t>
      </w:r>
      <w:r>
        <w:rPr>
          <w:rFonts w:ascii="Times New Roman" w:hAnsi="Times New Roman" w:eastAsia="Times New Roman" w:cs="Times New Roman"/>
        </w:rPr>
        <w:t xml:space="preserve"> </w:t>
      </w:r>
      <w:r>
        <w:rPr>
          <w:rFonts w:ascii="Ebrima" w:hAnsi="Ebrima" w:eastAsia="Ebrima" w:cs="Ebrima"/>
        </w:rPr>
        <w:t>ምቕያም</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መቕደስን</w:t>
      </w:r>
      <w:r>
        <w:rPr>
          <w:rFonts w:ascii="Times New Roman" w:hAnsi="Times New Roman" w:eastAsia="Times New Roman" w:cs="Times New Roman"/>
        </w:rPr>
        <w:t xml:space="preserve"> </w:t>
      </w:r>
      <w:r>
        <w:rPr>
          <w:rFonts w:ascii="Ebrima" w:hAnsi="Ebrima" w:eastAsia="Ebrima" w:cs="Ebrima"/>
        </w:rPr>
        <w:t>ተቐበለ።</w:t>
      </w:r>
    </w:p>
    <w:p>
      <w:pPr>
        <w:pStyle w:val="ArticleBody"/>
        <w:jc w:val="left"/>
      </w:pP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ଯାକୁବ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ଜନଙ୍କର</w:t>
      </w:r>
      <w:r>
        <w:rPr>
          <w:rFonts w:ascii="Times New Roman" w:hAnsi="Times New Roman" w:eastAsia="Times New Roman" w:cs="Times New Roman"/>
        </w:rPr>
        <w:t xml:space="preserve"> </w:t>
      </w:r>
      <w:r>
        <w:rPr>
          <w:rFonts w:ascii="Nirmala UI" w:hAnsi="Nirmala UI" w:eastAsia="Nirmala UI" w:cs="Nirmala UI"/>
        </w:rPr>
        <w:t>ମୁଦ୍ରାଙ୍କନ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ପରବର୍ତ୍ତୀକାଳରେ</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ପତାକାସ୍ୱରୂପ</w:t>
      </w:r>
      <w:r>
        <w:rPr>
          <w:rFonts w:ascii="Times New Roman" w:hAnsi="Times New Roman" w:eastAsia="Times New Roman" w:cs="Times New Roman"/>
        </w:rPr>
        <w:t xml:space="preserve"> </w:t>
      </w:r>
      <w:r>
        <w:rPr>
          <w:rFonts w:ascii="Nirmala UI" w:hAnsi="Nirmala UI" w:eastAsia="Nirmala UI" w:cs="Nirmala UI"/>
        </w:rPr>
        <w:t>ଉତ୍ଥାନ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ଚୁକ୍ତିବଦ୍ଧ</w:t>
      </w:r>
      <w:r>
        <w:rPr>
          <w:rFonts w:ascii="Times New Roman" w:hAnsi="Times New Roman" w:eastAsia="Times New Roman" w:cs="Times New Roman"/>
        </w:rPr>
        <w:t xml:space="preserve"> </w:t>
      </w:r>
      <w:r>
        <w:rPr>
          <w:rFonts w:ascii="Nirmala UI" w:hAnsi="Nirmala UI" w:eastAsia="Nirmala UI" w:cs="Nirmala UI"/>
        </w:rPr>
        <w:t>ଜନଙ୍କୁ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ଏକାଦଶ</w:t>
      </w:r>
      <w:r>
        <w:rPr>
          <w:rFonts w:ascii="Times New Roman" w:hAnsi="Times New Roman" w:eastAsia="Times New Roman" w:cs="Times New Roman"/>
        </w:rPr>
        <w:t xml:space="preserve"> </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କାର୍ମୀମାନେ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ଯୋଡ଼ାଯାନ୍ତି।</w:t>
      </w:r>
    </w:p>
    <w:p>
      <w:pPr>
        <w:pStyle w:val="ArticleScripture"/>
        <w:jc w:val="left"/>
      </w:pPr>
      <w:r>
        <w:rPr>
          <w:rFonts w:ascii="Times New Roman" w:hAnsi="Times New Roman" w:eastAsia="Times New Roman" w:cs="Times New Roman"/>
        </w:rPr>
        <w:t>Waaqayyo akkana jedhu: Firdii eeggadhaa, qajeelina hojjadhaa; fayyinni koo dhufuuf dhiʼoo dha, qajeelummaan koos mulʼachuuf jira. Namni kana godhu, ilmi namaas isa kana jabeessee qabatu, sanbaticha xureessuu irraa eeggu, harka isaas hamaa kam iyyuu hojjechuu irraa eegu, inni eebbifamaa dha. Ilmi alagaa isa of Waaqayyotti maxxanse, “Waaqayyo dhuguma guutumaan guutuutti saba isaa irraa na addaan baaseera” jedhee hin dubbatiin; akkasumas qoonnii, “Kunoo, ani muka goge dha” jedhee hin jedhu. Waaqayyo qoonnoota sanbatoota koo eeganiif, waan ana gammachiisu filataniif, kakuu koos jabeessanii qabataniif akkana jedha; mana koo keessatti, dallaa koo keessattis, iddoo fi maqaa ilmaanii fi intaloota caalaa wayyu isaaniif nan kenna; maqaa bara baraa, isa hin muramne isaaniin nan kenna. Akkasumas ilmaan alagaa warri of Waaqayyotti maxxansan, isa tajaajiluuf, maqaa Waaqayyoo jaallachuuf, tajaajiltoota isaa taʼuuf, hundi isaanii sanbaticha xureessuu irraa eeganii kakuu koo jabeessanii qabatan, isaanis gara tulluu koo qulqulluutti nan fida; mana kadhannaa koo keessattis gammachuu isaanii nan godha; aarsaan isaanii guutuu fi aarsaan isaanii aarsaa iddoo aarsaa koo irratti fudhatama ni qabaata; sababiin isaas manni koo saba hundumaatiif mana kadhannaa jedhamee ni waamama.</w:t>
      </w:r>
    </w:p>
    <w:p>
      <w:pPr>
        <w:pStyle w:val="ArticleScripture"/>
        <w:jc w:val="left"/>
      </w:pPr>
      <w:r>
        <w:rPr>
          <w:rFonts w:ascii="Times New Roman" w:hAnsi="Times New Roman" w:eastAsia="Times New Roman" w:cs="Times New Roman"/>
        </w:rPr>
        <w:t>Waaqayyo Gooftaan inni gatamtoota Israa’el walitti qabu akkana jedha, “Ani warra isa biratti walitti qabaman sanaa irra darbee kan biraas itti nan walitti qaba.” Isaayaas 56:1–8.</w:t>
      </w:r>
    </w:p>
    <w:p>
      <w:pPr>
        <w:pStyle w:val="ArticleBody"/>
        <w:jc w:val="left"/>
      </w:pPr>
      <w:r>
        <w:rPr>
          <w:rFonts w:ascii="Times New Roman" w:hAnsi="Times New Roman" w:eastAsia="Times New Roman" w:cs="Times New Roman"/>
        </w:rPr>
        <w:t>Phexiros, Yaaqoobii fi Yohannis, akkasumas Museen, “warra Israa’el keessaa ari’aman,” warra obboloonni isaanii isaan jibban isaan ari’an, bakka bu’u.</w:t>
      </w:r>
    </w:p>
    <w:p>
      <w:pPr>
        <w:pStyle w:val="ArticleScripture"/>
        <w:jc w:val="left"/>
      </w:pPr>
      <w:r>
        <w:rPr>
          <w:rFonts w:ascii="Times New Roman" w:hAnsi="Times New Roman" w:eastAsia="Times New Roman" w:cs="Times New Roman"/>
        </w:rPr>
        <w:t>Waaqayyo akkana jedha; samiin teessoo koo ti, laftis miilla koo jala boqonnaa ti; yoos manni isin anaaf ijaartan eessa? iddoon boqonnaa koo eessa?</w:t>
      </w:r>
    </w:p>
    <w:p>
      <w:pPr>
        <w:pStyle w:val="ArticleScripture"/>
        <w:jc w:val="left"/>
      </w:pPr>
      <w:r>
        <w:rPr>
          <w:rFonts w:ascii="Times New Roman" w:hAnsi="Times New Roman" w:eastAsia="Times New Roman" w:cs="Times New Roman"/>
        </w:rPr>
        <w:t>Wanta hunda kanneen hundumaa harki koo uumeera; isaan hundinuus taʼaniiru, jedha Waaqayyo. Garuu nama kana nan ilaala; isa hiyyeessa taʼe, hafuura cabfamaa qabu, dubbii koo durattis kan hollatu. Namni sangaa ajjeesu akka nama ajjeeseetti; inni hoolaa aarsa godhu akka morma saree murreetti; inni oblaashinii dhiʼeessu akka dhiiga booyyee dhiʼeesseetti; inni ixaana aarsu akka waaqa tolfamaa eebbiseetti. Eeyyee, isaan karaa ofii isaanii filataniiru, lubbuun isaaniis wantoota isaanii jibbisiisoo taʼanitti ni gammaddi. Anis gowwoomsawwan isaanii nan filadha, waan isaan sodaatanis isaanitti nan fida; sababni isaas, yeroo ani waame namni deebise hin turre; yeroo ani dubbadhe isaan hin dhageenye; garuu isaan fuula koo duratti hamaa hojjetan, waan ani itti hin gammannes filatan.</w:t>
      </w:r>
    </w:p>
    <w:p>
      <w:pPr>
        <w:pStyle w:val="ArticleScripture"/>
        <w:jc w:val="left"/>
      </w:pPr>
      <w:r>
        <w:rPr>
          <w:rFonts w:ascii="Times New Roman" w:hAnsi="Times New Roman" w:eastAsia="Times New Roman" w:cs="Times New Roman"/>
        </w:rPr>
        <w:t>Warri mootummaa dhagaʼaa, isin dubbii isaatti hollattan; obboloonni keessan warri isin jibban, warri maqaa kootiif isin of keessaa baasan, “Waaqayyo haa ulfina argatu” jedhan; inni garuu gammachuu keessaniif mulʼata, isaan immoo ni qaanfatu. Isaayyaas 66:1–5.</w:t>
      </w:r>
    </w:p>
    <w:p>
      <w:pPr>
        <w:pStyle w:val="ArticleBody"/>
        <w:jc w:val="left"/>
      </w:pPr>
      <w:r>
        <w:rPr>
          <w:rFonts w:ascii="Times New Roman" w:hAnsi="Times New Roman" w:eastAsia="Times New Roman" w:cs="Times New Roman"/>
        </w:rPr>
        <w:t>Jechi “gammachuu” jedhu akka jecha “qaanfachuu” jedhus Caaffata Qulqullaa’oo keessatti yeroo baay’ee fi karaa garaagaraatiin ni mul’ata. Haala ergaa Phexros isa kitaaba Yo’el keessaa keessatti, qaanfachuun faallaa gammachuu ti; akkuma ogeeyyii fi gowwoota yookaan qamadii fi asheeta gidduutti wal-cina dhaabatu sana. Haala Yo’el keessatti qaanfachuunii fi gammachuun warra zayitii, jechuunis ergaa rooba boodaa, qaban faallaa warra isa hin qabne bakka bu’u. Bal’ina kana yeroo argitan qofa hiika gadi fagoo isa, “Obboloonni keessan warri isin jibban, warri maqaa koo irraa kan ka’e isin ari’an,” jedhu bira gahuu dandeessu. Obboloonni sun warra Spalding and Magan, fuula tokkoo fi lama irratti, “Adventistoota maqaa qofa qaban, akkuma Yihudaa” jedhaman, kan “nu Kaatooleekotaatti dabarsee kennan” dha; “isaan Sanbata irraa kan ka’e nu jibban, sababni isaas isa mormanii fashalsuu hin dandeenye.” Obboloonni keessan warri isin jibban, ergaa Sanbata biyyichaa, Musee yeroo torba, kan mormiin itti hin danda’amne sana irratti isin ari’u. Kaayyoon as jiru akka ati falmii barsiisaa, mormii tokko irraan kan ka’e ari’amtu argisiisuu dha; akkuma Isaayaas itti waamu, falmiin barsiisaa sunis ergaa rooba boodaa dha.</w:t>
      </w:r>
    </w:p>
    <w:p>
      <w:pPr>
        <w:pStyle w:val="ArticleBody"/>
        <w:jc w:val="left"/>
      </w:pPr>
      <w:r>
        <w:rPr>
          <w:rFonts w:ascii="Nirmala UI" w:hAnsi="Nirmala UI" w:eastAsia="Nirmala UI" w:cs="Nirmala UI"/>
        </w:rPr>
        <w:t>ଜୋଏଲ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ଦ୍ରାକ୍ଷାରସ</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ନଥାଏ</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ଜୋଏଲଙ୍କ</w:t>
      </w:r>
      <w:r>
        <w:rPr>
          <w:rFonts w:ascii="Times New Roman" w:hAnsi="Times New Roman" w:eastAsia="Times New Roman" w:cs="Times New Roman"/>
        </w:rPr>
        <w:t xml:space="preserve"> </w:t>
      </w:r>
      <w:r>
        <w:rPr>
          <w:rFonts w:ascii="Nirmala UI" w:hAnsi="Nirmala UI" w:eastAsia="Nirmala UI" w:cs="Nirmala UI"/>
        </w:rPr>
        <w:t>ମଦ୍ୟପମାନଙ୍କ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ଜାଗ୍ରତ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ଦ୍ରାକ୍ଷାରସ</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ମୁଖରୁ</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ଭବିଷ୍ୟବାଣୀମୂଳକ</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ଲଜ୍ଜିତ</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ଶ୍ରେଣୀ</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ଶ୍ରେଣୀ</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ଶ୍ରେଣୀ</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ଶ୍ରେଣୀ</w:t>
      </w:r>
      <w:r>
        <w:rPr>
          <w:rFonts w:ascii="Times New Roman" w:hAnsi="Times New Roman" w:eastAsia="Times New Roman" w:cs="Times New Roman"/>
        </w:rPr>
        <w:t xml:space="preserve"> </w:t>
      </w:r>
      <w:r>
        <w:rPr>
          <w:rFonts w:ascii="Nirmala UI" w:hAnsi="Nirmala UI" w:eastAsia="Nirmala UI" w:cs="Nirmala UI"/>
        </w:rPr>
        <w:t>ଲଜ୍ଜିତ</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ଦ୍ରାକ୍ଷାରସ</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ଇଶାୟା</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ଶୁଣ।</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ଶ୍ରେଣୀ</w:t>
      </w:r>
      <w:r>
        <w:rPr>
          <w:rFonts w:ascii="Times New Roman" w:hAnsi="Times New Roman" w:eastAsia="Times New Roman" w:cs="Times New Roman"/>
        </w:rPr>
        <w:t xml:space="preserve"> </w:t>
      </w:r>
      <w:r>
        <w:rPr>
          <w:rFonts w:ascii="Nirmala UI" w:hAnsi="Nirmala UI" w:eastAsia="Nirmala UI" w:cs="Nirmala UI"/>
        </w:rPr>
        <w:t>ଶୁଣିବାକୁ</w:t>
      </w:r>
      <w:r>
        <w:rPr>
          <w:rFonts w:ascii="Times New Roman" w:hAnsi="Times New Roman" w:eastAsia="Times New Roman" w:cs="Times New Roman"/>
        </w:rPr>
        <w:t xml:space="preserve"> </w:t>
      </w:r>
      <w:r>
        <w:rPr>
          <w:rFonts w:ascii="Nirmala UI" w:hAnsi="Nirmala UI" w:eastAsia="Nirmala UI" w:cs="Nirmala UI"/>
        </w:rPr>
        <w:t>ବାଛେ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ଶ୍ରେଣୀ</w:t>
      </w:r>
      <w:r>
        <w:rPr>
          <w:rFonts w:ascii="Times New Roman" w:hAnsi="Times New Roman" w:eastAsia="Times New Roman" w:cs="Times New Roman"/>
        </w:rPr>
        <w:t xml:space="preserve"> </w:t>
      </w:r>
      <w:r>
        <w:rPr>
          <w:rFonts w:ascii="Nirmala UI" w:hAnsi="Nirmala UI" w:eastAsia="Nirmala UI" w:cs="Nirmala UI"/>
        </w:rPr>
        <w:t>ତୁରୀର</w:t>
      </w:r>
      <w:r>
        <w:rPr>
          <w:rFonts w:ascii="Times New Roman" w:hAnsi="Times New Roman" w:eastAsia="Times New Roman" w:cs="Times New Roman"/>
        </w:rPr>
        <w:t xml:space="preserve"> </w:t>
      </w:r>
      <w:r>
        <w:rPr>
          <w:rFonts w:ascii="Nirmala UI" w:hAnsi="Nirmala UI" w:eastAsia="Nirmala UI" w:cs="Nirmala UI"/>
        </w:rPr>
        <w:t>ଶବ୍ଦକୁ</w:t>
      </w:r>
      <w:r>
        <w:rPr>
          <w:rFonts w:ascii="Times New Roman" w:hAnsi="Times New Roman" w:eastAsia="Times New Roman" w:cs="Times New Roman"/>
        </w:rPr>
        <w:t xml:space="preserve"> </w:t>
      </w:r>
      <w:r>
        <w:rPr>
          <w:rFonts w:ascii="Nirmala UI" w:hAnsi="Nirmala UI" w:eastAsia="Nirmala UI" w:cs="Nirmala UI"/>
        </w:rPr>
        <w:t>କାନ</w:t>
      </w:r>
      <w:r>
        <w:rPr>
          <w:rFonts w:ascii="Times New Roman" w:hAnsi="Times New Roman" w:eastAsia="Times New Roman" w:cs="Times New Roman"/>
        </w:rPr>
        <w:t xml:space="preserve"> </w:t>
      </w:r>
      <w:r>
        <w:rPr>
          <w:rFonts w:ascii="Nirmala UI" w:hAnsi="Nirmala UI" w:eastAsia="Nirmala UI" w:cs="Nirmala UI"/>
        </w:rPr>
        <w:t>ଦେଉନାହିଁ।</w:t>
      </w:r>
      <w:r>
        <w:rPr>
          <w:rFonts w:ascii="Times New Roman" w:hAnsi="Times New Roman" w:eastAsia="Times New Roman" w:cs="Times New Roman"/>
        </w:rPr>
        <w:t xml:space="preserve"> </w:t>
      </w:r>
      <w:r>
        <w:rPr>
          <w:rFonts w:ascii="Nirmala UI" w:hAnsi="Nirmala UI" w:eastAsia="Nirmala UI" w:cs="Nirmala UI"/>
        </w:rPr>
        <w:t>ଇଶାୟା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ଶ୍ରେଣୀକୁ</w:t>
      </w:r>
      <w:r>
        <w:rPr>
          <w:rFonts w:ascii="Times New Roman" w:hAnsi="Times New Roman" w:eastAsia="Times New Roman" w:cs="Times New Roman"/>
        </w:rPr>
        <w:t xml:space="preserve"> </w:t>
      </w:r>
      <w:r>
        <w:rPr>
          <w:rFonts w:ascii="Nirmala UI" w:hAnsi="Nirmala UI" w:eastAsia="Nirmala UI" w:cs="Nirmala UI"/>
        </w:rPr>
        <w:t>ସ୍ପଷ୍ଟରୂପେ</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ଶୁଣନ୍ତି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କମ୍ପିତ</w:t>
      </w:r>
      <w:r>
        <w:rPr>
          <w:rFonts w:ascii="Times New Roman" w:hAnsi="Times New Roman" w:eastAsia="Times New Roman" w:cs="Times New Roman"/>
        </w:rPr>
        <w:t xml:space="preserve"> </w:t>
      </w:r>
      <w:r>
        <w:rPr>
          <w:rFonts w:ascii="Nirmala UI" w:hAnsi="Nirmala UI" w:eastAsia="Nirmala UI" w:cs="Nirmala UI"/>
        </w:rPr>
        <w:t>ହେଉଥିବାମାନେ।</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9/11</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ବହିଷ୍କୃତ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ଇଶାୟାଙ୍କ</w:t>
      </w:r>
      <w:r>
        <w:rPr>
          <w:rFonts w:ascii="Times New Roman" w:hAnsi="Times New Roman" w:eastAsia="Times New Roman" w:cs="Times New Roman"/>
        </w:rPr>
        <w:t xml:space="preserve"> </w:t>
      </w:r>
      <w:r>
        <w:rPr>
          <w:rFonts w:ascii="Nirmala UI" w:hAnsi="Nirmala UI" w:eastAsia="Nirmala UI" w:cs="Nirmala UI"/>
        </w:rPr>
        <w:t>ଖୋଜାମାନଙ୍କୁ</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ଗଛମାନଙ୍କ</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ହୋଇଛନ୍ତି।</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ଚୁକ୍ତିକୁ</w:t>
      </w:r>
      <w:r>
        <w:rPr>
          <w:rFonts w:ascii="Times New Roman" w:hAnsi="Times New Roman" w:eastAsia="Times New Roman" w:cs="Times New Roman"/>
        </w:rPr>
        <w:t xml:space="preserve"> </w:t>
      </w:r>
      <w:r>
        <w:rPr>
          <w:rFonts w:ascii="Nirmala UI" w:hAnsi="Nirmala UI" w:eastAsia="Nirmala UI" w:cs="Nirmala UI"/>
        </w:rPr>
        <w:t>ଦୃଢ଼ଭାବେ</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ବିଚ୍ଛିନ୍ନ</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p>
    <w:p>
      <w:pPr>
        <w:pStyle w:val="ArticleBody"/>
        <w:jc w:val="left"/>
      </w:pPr>
      <w:r>
        <w:rPr>
          <w:rFonts w:ascii="Ebrima" w:hAnsi="Ebrima" w:eastAsia="Ebrima" w:cs="Ebrima"/>
        </w:rPr>
        <w:t>መኮንን</w:t>
      </w:r>
      <w:r>
        <w:rPr>
          <w:rFonts w:ascii="Times New Roman" w:hAnsi="Times New Roman" w:eastAsia="Times New Roman" w:cs="Times New Roman"/>
        </w:rPr>
        <w:t xml:space="preserve"> </w:t>
      </w:r>
      <w:r>
        <w:rPr>
          <w:rFonts w:ascii="Ebrima" w:hAnsi="Ebrima" w:eastAsia="Ebrima" w:cs="Ebrima"/>
        </w:rPr>
        <w:t>የተቆረጠ</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ደረቅ</w:t>
      </w:r>
      <w:r>
        <w:rPr>
          <w:rFonts w:ascii="Times New Roman" w:hAnsi="Times New Roman" w:eastAsia="Times New Roman" w:cs="Times New Roman"/>
        </w:rPr>
        <w:t xml:space="preserve"> </w:t>
      </w:r>
      <w:r>
        <w:rPr>
          <w:rFonts w:ascii="Ebrima" w:hAnsi="Ebrima" w:eastAsia="Ebrima" w:cs="Ebrima"/>
        </w:rPr>
        <w:t>ዛፍ</w:t>
      </w:r>
      <w:r>
        <w:rPr>
          <w:rFonts w:ascii="Times New Roman" w:hAnsi="Times New Roman" w:eastAsia="Times New Roman" w:cs="Times New Roman"/>
        </w:rPr>
        <w:t xml:space="preserve"> </w:t>
      </w:r>
      <w:r>
        <w:rPr>
          <w:rFonts w:ascii="Ebrima" w:hAnsi="Ebrima" w:eastAsia="Ebrima" w:cs="Ebrima"/>
        </w:rPr>
        <w:t>ሞትን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መኮንን</w:t>
      </w:r>
      <w:r>
        <w:rPr>
          <w:rFonts w:ascii="Times New Roman" w:hAnsi="Times New Roman" w:eastAsia="Times New Roman" w:cs="Times New Roman"/>
        </w:rPr>
        <w:t xml:space="preserve"> </w:t>
      </w:r>
      <w:r>
        <w:rPr>
          <w:rFonts w:ascii="Ebrima" w:hAnsi="Ebrima" w:eastAsia="Ebrima" w:cs="Ebrima"/>
        </w:rPr>
        <w:t>የተቆረጠ</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መራባት</w:t>
      </w:r>
      <w:r>
        <w:rPr>
          <w:rFonts w:ascii="Times New Roman" w:hAnsi="Times New Roman" w:eastAsia="Times New Roman" w:cs="Times New Roman"/>
        </w:rPr>
        <w:t xml:space="preserve"> </w:t>
      </w:r>
      <w:r>
        <w:rPr>
          <w:rFonts w:ascii="Ebrima" w:hAnsi="Ebrima" w:eastAsia="Ebrima" w:cs="Ebrima"/>
        </w:rPr>
        <w:t>አይችልም፣</w:t>
      </w:r>
      <w:r>
        <w:rPr>
          <w:rFonts w:ascii="Times New Roman" w:hAnsi="Times New Roman" w:eastAsia="Times New Roman" w:cs="Times New Roman"/>
        </w:rPr>
        <w:t xml:space="preserve"> </w:t>
      </w:r>
      <w:r>
        <w:rPr>
          <w:rFonts w:ascii="Ebrima" w:hAnsi="Ebrima" w:eastAsia="Ebrima" w:cs="Ebrima"/>
        </w:rPr>
        <w:t>ደረቅ</w:t>
      </w:r>
      <w:r>
        <w:rPr>
          <w:rFonts w:ascii="Times New Roman" w:hAnsi="Times New Roman" w:eastAsia="Times New Roman" w:cs="Times New Roman"/>
        </w:rPr>
        <w:t xml:space="preserve"> </w:t>
      </w:r>
      <w:r>
        <w:rPr>
          <w:rFonts w:ascii="Ebrima" w:hAnsi="Ebrima" w:eastAsia="Ebrima" w:cs="Ebrima"/>
        </w:rPr>
        <w:t>ዛፍም</w:t>
      </w:r>
      <w:r>
        <w:rPr>
          <w:rFonts w:ascii="Times New Roman" w:hAnsi="Times New Roman" w:eastAsia="Times New Roman" w:cs="Times New Roman"/>
        </w:rPr>
        <w:t xml:space="preserve"> </w:t>
      </w:r>
      <w:r>
        <w:rPr>
          <w:rFonts w:ascii="Ebrima" w:hAnsi="Ebrima" w:eastAsia="Ebrima" w:cs="Ebrima"/>
        </w:rPr>
        <w:t>ሕይወት</w:t>
      </w:r>
      <w:r>
        <w:rPr>
          <w:rFonts w:ascii="Times New Roman" w:hAnsi="Times New Roman" w:eastAsia="Times New Roman" w:cs="Times New Roman"/>
        </w:rPr>
        <w:t xml:space="preserve"> </w:t>
      </w:r>
      <w:r>
        <w:rPr>
          <w:rFonts w:ascii="Ebrima" w:hAnsi="Ebrima" w:eastAsia="Ebrima" w:cs="Ebrima"/>
        </w:rPr>
        <w:t>የለውም።</w:t>
      </w:r>
      <w:r>
        <w:rPr>
          <w:rFonts w:ascii="Times New Roman" w:hAnsi="Times New Roman" w:eastAsia="Times New Roman" w:cs="Times New Roman"/>
        </w:rPr>
        <w:t xml:space="preserve"> </w:t>
      </w:r>
      <w:r>
        <w:rPr>
          <w:rFonts w:ascii="Ebrima" w:hAnsi="Ebrima" w:eastAsia="Ebrima" w:cs="Ebrima"/>
        </w:rPr>
        <w:t>የተሰጠው</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አሕዛብ፣</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የአሥራ</w:t>
      </w:r>
      <w:r>
        <w:rPr>
          <w:rFonts w:ascii="Times New Roman" w:hAnsi="Times New Roman" w:eastAsia="Times New Roman" w:cs="Times New Roman"/>
        </w:rPr>
        <w:t xml:space="preserve"> </w:t>
      </w:r>
      <w:r>
        <w:rPr>
          <w:rFonts w:ascii="Ebrima" w:hAnsi="Ebrima" w:eastAsia="Ebrima" w:cs="Ebrima"/>
        </w:rPr>
        <w:t>አንደኛው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ሠራተኞች፣</w:t>
      </w:r>
      <w:r>
        <w:rPr>
          <w:rFonts w:ascii="Times New Roman" w:hAnsi="Times New Roman" w:eastAsia="Times New Roman" w:cs="Times New Roman"/>
        </w:rPr>
        <w:t xml:space="preserve"> </w:t>
      </w:r>
      <w:r>
        <w:rPr>
          <w:rFonts w:ascii="Ebrima" w:hAnsi="Ebrima" w:eastAsia="Ebrima" w:cs="Ebrima"/>
        </w:rPr>
        <w:t>በሰንበት</w:t>
      </w:r>
      <w:r>
        <w:rPr>
          <w:rFonts w:ascii="Times New Roman" w:hAnsi="Times New Roman" w:eastAsia="Times New Roman" w:cs="Times New Roman"/>
        </w:rPr>
        <w:t xml:space="preserve"> </w:t>
      </w:r>
      <w:r>
        <w:rPr>
          <w:rFonts w:ascii="Ebrima" w:hAnsi="Ebrima" w:eastAsia="Ebrima" w:cs="Ebrima"/>
        </w:rPr>
        <w:t>የተወከለውን</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ቢቀበሉ፣</w:t>
      </w:r>
      <w:r>
        <w:rPr>
          <w:rFonts w:ascii="Times New Roman" w:hAnsi="Times New Roman" w:eastAsia="Times New Roman" w:cs="Times New Roman"/>
        </w:rPr>
        <w:t xml:space="preserve"> </w:t>
      </w:r>
      <w:r>
        <w:rPr>
          <w:rFonts w:ascii="Ebrima" w:hAnsi="Ebrima" w:eastAsia="Ebrima" w:cs="Ebrima"/>
        </w:rPr>
        <w:t>ወንዶችና</w:t>
      </w:r>
      <w:r>
        <w:rPr>
          <w:rFonts w:ascii="Times New Roman" w:hAnsi="Times New Roman" w:eastAsia="Times New Roman" w:cs="Times New Roman"/>
        </w:rPr>
        <w:t xml:space="preserve"> </w:t>
      </w:r>
      <w:r>
        <w:rPr>
          <w:rFonts w:ascii="Ebrima" w:hAnsi="Ebrima" w:eastAsia="Ebrima" w:cs="Ebrima"/>
        </w:rPr>
        <w:t>ሴቶች</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ይኖሯቸዋል።</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የእስራኤልን</w:t>
      </w:r>
      <w:r>
        <w:rPr>
          <w:rFonts w:ascii="Times New Roman" w:hAnsi="Times New Roman" w:eastAsia="Times New Roman" w:cs="Times New Roman"/>
        </w:rPr>
        <w:t xml:space="preserve"> </w:t>
      </w:r>
      <w:r>
        <w:rPr>
          <w:rFonts w:ascii="Ebrima" w:hAnsi="Ebrima" w:eastAsia="Ebrima" w:cs="Ebrima"/>
        </w:rPr>
        <w:t>የተባረሩት</w:t>
      </w:r>
      <w:r>
        <w:rPr>
          <w:rFonts w:ascii="Times New Roman" w:hAnsi="Times New Roman" w:eastAsia="Times New Roman" w:cs="Times New Roman"/>
        </w:rPr>
        <w:t xml:space="preserve"> </w:t>
      </w:r>
      <w:r>
        <w:rPr>
          <w:rFonts w:ascii="Ebrima" w:hAnsi="Ebrima" w:eastAsia="Ebrima" w:cs="Ebrima"/>
        </w:rPr>
        <w:t>ይሰበስባል፤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እነዚያን</w:t>
      </w:r>
      <w:r>
        <w:rPr>
          <w:rFonts w:ascii="Times New Roman" w:hAnsi="Times New Roman" w:eastAsia="Times New Roman" w:cs="Times New Roman"/>
        </w:rPr>
        <w:t xml:space="preserve"> </w:t>
      </w:r>
      <w:r>
        <w:rPr>
          <w:rFonts w:ascii="Ebrima" w:hAnsi="Ebrima" w:eastAsia="Ebrima" w:cs="Ebrima"/>
        </w:rPr>
        <w:t>የተባረሩትን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ሰንደቅ</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ያደርጋቸዋል፤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ሌላውን</w:t>
      </w:r>
      <w:r>
        <w:rPr>
          <w:rFonts w:ascii="Times New Roman" w:hAnsi="Times New Roman" w:eastAsia="Times New Roman" w:cs="Times New Roman"/>
        </w:rPr>
        <w:t xml:space="preserve"> </w:t>
      </w:r>
      <w:r>
        <w:rPr>
          <w:rFonts w:ascii="Ebrima" w:hAnsi="Ebrima" w:eastAsia="Ebrima" w:cs="Ebrima"/>
        </w:rPr>
        <w:t>መንጋውን</w:t>
      </w:r>
      <w:r>
        <w:rPr>
          <w:rFonts w:ascii="Times New Roman" w:hAnsi="Times New Roman" w:eastAsia="Times New Roman" w:cs="Times New Roman"/>
        </w:rPr>
        <w:t xml:space="preserve"> </w:t>
      </w:r>
      <w:r>
        <w:rPr>
          <w:rFonts w:ascii="Ebrima" w:hAnsi="Ebrima" w:eastAsia="Ebrima" w:cs="Ebrima"/>
        </w:rPr>
        <w:t>ይሰበስባል።</w:t>
      </w:r>
      <w:r>
        <w:rPr>
          <w:rFonts w:ascii="Times New Roman" w:hAnsi="Times New Roman" w:eastAsia="Times New Roman" w:cs="Times New Roman"/>
        </w:rPr>
        <w:t xml:space="preserve"> </w:t>
      </w:r>
      <w:r>
        <w:rPr>
          <w:rFonts w:ascii="Ebrima" w:hAnsi="Ebrima" w:eastAsia="Ebrima" w:cs="Ebrima"/>
        </w:rPr>
        <w:t>የመጀመሪያውና</w:t>
      </w:r>
      <w:r>
        <w:rPr>
          <w:rFonts w:ascii="Times New Roman" w:hAnsi="Times New Roman" w:eastAsia="Times New Roman" w:cs="Times New Roman"/>
        </w:rPr>
        <w:t xml:space="preserve"> </w:t>
      </w:r>
      <w:r>
        <w:rPr>
          <w:rFonts w:ascii="Ebrima" w:hAnsi="Ebrima" w:eastAsia="Ebrima" w:cs="Ebrima"/>
        </w:rPr>
        <w:t>የሁለተኛው</w:t>
      </w:r>
      <w:r>
        <w:rPr>
          <w:rFonts w:ascii="Times New Roman" w:hAnsi="Times New Roman" w:eastAsia="Times New Roman" w:cs="Times New Roman"/>
        </w:rPr>
        <w:t xml:space="preserve"> </w:t>
      </w:r>
      <w:r>
        <w:rPr>
          <w:rFonts w:ascii="Ebrima" w:hAnsi="Ebrima" w:eastAsia="Ebrima" w:cs="Ebrima"/>
        </w:rPr>
        <w:t>ስብሰባ</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9/11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በመርጨት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ያለበትን</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ከየእሁድ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ሚካኤል</w:t>
      </w:r>
      <w:r>
        <w:rPr>
          <w:rFonts w:ascii="Times New Roman" w:hAnsi="Times New Roman" w:eastAsia="Times New Roman" w:cs="Times New Roman"/>
        </w:rPr>
        <w:t xml:space="preserve"> </w:t>
      </w:r>
      <w:r>
        <w:rPr>
          <w:rFonts w:ascii="Ebrima" w:hAnsi="Ebrima" w:eastAsia="Ebrima" w:cs="Ebrima"/>
        </w:rPr>
        <w:t>እስኪቆም</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የኋለኛውም</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መጠን</w:t>
      </w:r>
      <w:r>
        <w:rPr>
          <w:rFonts w:ascii="Times New Roman" w:hAnsi="Times New Roman" w:eastAsia="Times New Roman" w:cs="Times New Roman"/>
        </w:rPr>
        <w:t xml:space="preserve"> </w:t>
      </w:r>
      <w:r>
        <w:rPr>
          <w:rFonts w:ascii="Ebrima" w:hAnsi="Ebrima" w:eastAsia="Ebrima" w:cs="Ebrima"/>
        </w:rPr>
        <w:t>እስኪፈስ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በሁለቱም</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ይህንንም</w:t>
      </w:r>
      <w:r>
        <w:rPr>
          <w:rFonts w:ascii="Times New Roman" w:hAnsi="Times New Roman" w:eastAsia="Times New Roman" w:cs="Times New Roman"/>
        </w:rPr>
        <w:t xml:space="preserve"> </w:t>
      </w:r>
      <w:r>
        <w:rPr>
          <w:rFonts w:ascii="Ebrima" w:hAnsi="Ebrima" w:eastAsia="Ebrima" w:cs="Ebrima"/>
        </w:rPr>
        <w:t>ካላችሁ</w:t>
      </w:r>
      <w:r>
        <w:rPr>
          <w:rFonts w:ascii="Times New Roman" w:hAnsi="Times New Roman" w:eastAsia="Times New Roman" w:cs="Times New Roman"/>
        </w:rPr>
        <w:t xml:space="preserve"> </w:t>
      </w:r>
      <w:r>
        <w:rPr>
          <w:rFonts w:ascii="Ebrima" w:hAnsi="Ebrima" w:eastAsia="Ebrima" w:cs="Ebrima"/>
        </w:rPr>
        <w:t>ደስታን</w:t>
      </w:r>
      <w:r>
        <w:rPr>
          <w:rFonts w:ascii="Times New Roman" w:hAnsi="Times New Roman" w:eastAsia="Times New Roman" w:cs="Times New Roman"/>
        </w:rPr>
        <w:t xml:space="preserve"> </w:t>
      </w:r>
      <w:r>
        <w:rPr>
          <w:rFonts w:ascii="Ebrima" w:hAnsi="Ebrima" w:eastAsia="Ebrima" w:cs="Ebrima"/>
        </w:rPr>
        <w:t>ያመጣል፣</w:t>
      </w:r>
      <w:r>
        <w:rPr>
          <w:rFonts w:ascii="Times New Roman" w:hAnsi="Times New Roman" w:eastAsia="Times New Roman" w:cs="Times New Roman"/>
        </w:rPr>
        <w:t xml:space="preserve"> </w:t>
      </w:r>
      <w:r>
        <w:rPr>
          <w:rFonts w:ascii="Ebrima" w:hAnsi="Ebrima" w:eastAsia="Ebrima" w:cs="Ebrima"/>
        </w:rPr>
        <w:t>ከሌላችሁ</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ነውርን</w:t>
      </w:r>
      <w:r>
        <w:rPr>
          <w:rFonts w:ascii="Times New Roman" w:hAnsi="Times New Roman" w:eastAsia="Times New Roman" w:cs="Times New Roman"/>
        </w:rPr>
        <w:t xml:space="preserve"> </w:t>
      </w:r>
      <w:r>
        <w:rPr>
          <w:rFonts w:ascii="Ebrima" w:hAnsi="Ebrima" w:eastAsia="Ebrima" w:cs="Ebrima"/>
        </w:rPr>
        <w:t>ያመጣል።</w:t>
      </w:r>
    </w:p>
    <w:p>
      <w:pPr>
        <w:pStyle w:val="ArticleBody"/>
        <w:jc w:val="left"/>
      </w:pPr>
      <w:r>
        <w:rPr>
          <w:rFonts w:ascii="Nirmala UI" w:hAnsi="Nirmala UI" w:eastAsia="Nirmala UI" w:cs="Nirmala UI"/>
        </w:rPr>
        <w:t>ମାଥିଉଙ୍କ</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ରେଖାରେ</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ଚଉଦର</w:t>
      </w:r>
      <w:r>
        <w:rPr>
          <w:rFonts w:ascii="Times New Roman" w:hAnsi="Times New Roman" w:eastAsia="Times New Roman" w:cs="Times New Roman"/>
        </w:rPr>
        <w:t xml:space="preserve"> </w:t>
      </w:r>
      <w:r>
        <w:rPr>
          <w:rFonts w:ascii="Nirmala UI" w:hAnsi="Nirmala UI" w:eastAsia="Nirmala UI" w:cs="Nirmala UI"/>
        </w:rPr>
        <w:t>ତିନିଜଣ</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ରେଖାର</w:t>
      </w:r>
      <w:r>
        <w:rPr>
          <w:rFonts w:ascii="Times New Roman" w:hAnsi="Times New Roman" w:eastAsia="Times New Roman" w:cs="Times New Roman"/>
        </w:rPr>
        <w:t xml:space="preserve"> </w:t>
      </w:r>
      <w:r>
        <w:rPr>
          <w:rFonts w:ascii="Nirmala UI" w:hAnsi="Nirmala UI" w:eastAsia="Nirmala UI" w:cs="Nirmala UI"/>
        </w:rPr>
        <w:t>ପ୍ରତ୍ୟେକରେ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ତିନିଜଣ</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ଫ୍ରାକ୍ଟାଲ୍</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ଏଗାରୋତ୍ତମ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ବାଇଶତମ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କେନ୍ଦ୍ରସ୍ଥାନୀୟ</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ଉତ୍ପତ୍ତି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ପ୍ରକାଶିତବାକ୍ୟର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ଅଧ୍ୟାୟମାନଙ୍କର</w:t>
      </w:r>
      <w:r>
        <w:rPr>
          <w:rFonts w:ascii="Times New Roman" w:hAnsi="Times New Roman" w:eastAsia="Times New Roman" w:cs="Times New Roman"/>
        </w:rPr>
        <w:t xml:space="preserve"> </w:t>
      </w:r>
      <w:r>
        <w:rPr>
          <w:rFonts w:ascii="Nirmala UI" w:hAnsi="Nirmala UI" w:eastAsia="Nirmala UI" w:cs="Nirmala UI"/>
        </w:rPr>
        <w:t>ପରିପ୍ରେକ୍ଷ୍ୟରେ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ଏଗାରୋତ୍ତମରୁ</w:t>
      </w:r>
      <w:r>
        <w:rPr>
          <w:rFonts w:ascii="Times New Roman" w:hAnsi="Times New Roman" w:eastAsia="Times New Roman" w:cs="Times New Roman"/>
        </w:rPr>
        <w:t xml:space="preserve"> </w:t>
      </w:r>
      <w:r>
        <w:rPr>
          <w:rFonts w:ascii="Nirmala UI" w:hAnsi="Nirmala UI" w:eastAsia="Nirmala UI" w:cs="Nirmala UI"/>
        </w:rPr>
        <w:t>ବାଇଶତମ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ପର୍ଯ୍ୟନ୍ତକୁ</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ମାଥିଉଙ୍କ</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କେନ୍ଦ୍ରରେଖା</w:t>
      </w:r>
      <w:r>
        <w:rPr>
          <w:rFonts w:ascii="Times New Roman" w:hAnsi="Times New Roman" w:eastAsia="Times New Roman" w:cs="Times New Roman"/>
        </w:rPr>
        <w:t xml:space="preserve"> </w:t>
      </w:r>
      <w:r>
        <w:rPr>
          <w:rFonts w:ascii="Nirmala UI" w:hAnsi="Nirmala UI" w:eastAsia="Nirmala UI" w:cs="Nirmala UI"/>
        </w:rPr>
        <w:t>ଅଟେ।</w:t>
      </w:r>
    </w:p>
    <w:p>
      <w:pPr>
        <w:pStyle w:val="ArticleBody"/>
        <w:jc w:val="left"/>
      </w:pPr>
      <w:r>
        <w:rPr>
          <w:rFonts w:ascii="Times New Roman" w:hAnsi="Times New Roman" w:eastAsia="Times New Roman" w:cs="Times New Roman"/>
        </w:rPr>
        <w:t>Madda kutaa boqonnaalee kakuu kudha lamaan sanaa kan ta’e kan Maatewos dha; sararri giddu galeessaa sararoota sadii Maatewos keessaa immoo boqonnaalee kudha lamaanuma sana keessatti argama. Madda kutaa boqonnaalee kudha lamaan sanaa jechuun chaappaan nama kuma dhibba tokkoo fi afurtamii afur irratti kaa’amuu dha. Qabxiin giddu galeessaa sun lakkoobsa keessaa lakkoobsa sadiin bakka buufama; isaanis lakkoobsa giddu galeessaa sadii boqonnaalee kakuu kudha lamaan Seera Uumamaa fi Mul’ata keessaa wajjin wal simatu.</w:t>
      </w:r>
    </w:p>
    <w:p>
      <w:pPr>
        <w:pStyle w:val="ArticleBody"/>
        <w:jc w:val="left"/>
      </w:pPr>
      <w:r>
        <w:rPr>
          <w:rFonts w:ascii="Times New Roman" w:hAnsi="Times New Roman" w:eastAsia="Times New Roman" w:cs="Times New Roman"/>
        </w:rPr>
        <w:t>Phexros bu wiirtuu wiirtuu wiirtuu ti; innis misirroo Kiristaanaa isa jalqabaa fi isa dhumaa bakka bu’a. Kun mallattoo Alfaa fi Omeegaa ti. Yeroo inni hiika maqaa Phexros afaan Ingiliffaatiin icciitii ta’een qopheesse, Palmoonis mallattoo Isaa jijjiirama maqaa Phexros irratti kaa’e. Yesuus Phexrosiin afaan Ibrootaatiin dubbate; haasawaan sunis afaan Giriikiitiin galmeeffamee, achii booddee afaan Ingiliffaatti hiikame. Afaan Ingiliffaatiin, Palmooni qubee 16ffaa qubee afaan Ingiliffaa fayyadamee Phexros moggaase; sana booddee qubee 5ffaa, isa sana booddee 20ffaa, isa sana booddee 5ffaa, isa sana booddee 18ffaa; yeroo Inni, akka Palmoniitti, maqaa Ibroota irraa gara Giriikiitti, achii gara Ingiliffaatti darbu uume sana guutummaatti beekaa. Akkasumas qubeewwan Ingiliffaa shanan akka tartiibaan baay’ifamanii lakkoofsa dhibba keessaa afurtamii afur kuma ta’an ga’an gochuun akka danda’amu, maqaan Ingiliffaa sun icciitii qabaatee akka ta’u ni qopheesse. Palmooni, inni jalqabaa fi dhumaa ta’es, qubeewwan Ingiliffaa shanan maqaa Phexros ijaaran keessaa inni jalqabaa fi inni dhumaa qubee 16ffaa fi 18ffaa akka ta’an ni qopheesse; sababiin isaas maqaan Phexros Maatewos 16:18 keessatti mul’achuu qaba ture.</w:t>
      </w:r>
    </w:p>
    <w:p>
      <w:pPr>
        <w:pStyle w:val="ArticleBody"/>
        <w:jc w:val="left"/>
      </w:pP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ସେସବୁ</w:t>
      </w:r>
      <w:r>
        <w:rPr>
          <w:rFonts w:ascii="Times New Roman" w:hAnsi="Times New Roman" w:eastAsia="Times New Roman" w:cs="Times New Roman"/>
        </w:rPr>
        <w:t xml:space="preserve"> </w:t>
      </w:r>
      <w:r>
        <w:rPr>
          <w:rFonts w:ascii="Nirmala UI" w:hAnsi="Nirmala UI" w:eastAsia="Nirmala UI" w:cs="Nirmala UI"/>
        </w:rPr>
        <w:t>କହିସାରିଲା</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ସୁବର୍ଣ୍ଣ</w:t>
      </w:r>
      <w:r>
        <w:rPr>
          <w:rFonts w:ascii="Times New Roman" w:hAnsi="Times New Roman" w:eastAsia="Times New Roman" w:cs="Times New Roman"/>
        </w:rPr>
        <w:t xml:space="preserve"> </w:t>
      </w:r>
      <w:r>
        <w:rPr>
          <w:rFonts w:ascii="Nirmala UI" w:hAnsi="Nirmala UI" w:eastAsia="Nirmala UI" w:cs="Nirmala UI"/>
        </w:rPr>
        <w:t>ଅନୁପାତ</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ଆଲୋଚନା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ଅବଶ୍ୟକ</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ସୁବର୍ଣ୍ଣ</w:t>
      </w:r>
      <w:r>
        <w:rPr>
          <w:rFonts w:ascii="Times New Roman" w:hAnsi="Times New Roman" w:eastAsia="Times New Roman" w:cs="Times New Roman"/>
        </w:rPr>
        <w:t xml:space="preserve"> </w:t>
      </w:r>
      <w:r>
        <w:rPr>
          <w:rFonts w:ascii="Nirmala UI" w:hAnsi="Nirmala UI" w:eastAsia="Nirmala UI" w:cs="Nirmala UI"/>
        </w:rPr>
        <w:t>ଅନୁପାତକୁ</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16:18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ଅନୁପାତ</w:t>
      </w:r>
      <w:r>
        <w:rPr>
          <w:rFonts w:ascii="Times New Roman" w:hAnsi="Times New Roman" w:eastAsia="Times New Roman" w:cs="Times New Roman"/>
        </w:rPr>
        <w:t xml:space="preserve"> 1.618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ସୁବର୍ଣ୍ଣ</w:t>
      </w:r>
      <w:r>
        <w:rPr>
          <w:rFonts w:ascii="Times New Roman" w:hAnsi="Times New Roman" w:eastAsia="Times New Roman" w:cs="Times New Roman"/>
        </w:rPr>
        <w:t xml:space="preserve"> </w:t>
      </w:r>
      <w:r>
        <w:rPr>
          <w:rFonts w:ascii="Nirmala UI" w:hAnsi="Nirmala UI" w:eastAsia="Nirmala UI" w:cs="Nirmala UI"/>
        </w:rPr>
        <w:t>ଅନୁପାତ</w:t>
      </w:r>
      <w:r>
        <w:rPr>
          <w:rFonts w:ascii="Times New Roman" w:hAnsi="Times New Roman" w:eastAsia="Times New Roman" w:cs="Times New Roman"/>
        </w:rPr>
        <w:t xml:space="preserve"> </w:t>
      </w:r>
      <w:r>
        <w:rPr>
          <w:rFonts w:ascii="Nirmala UI" w:hAnsi="Nirmala UI" w:eastAsia="Nirmala UI" w:cs="Nirmala UI"/>
        </w:rPr>
        <w:t>ପ୍ରକୃତିର</w:t>
      </w:r>
      <w:r>
        <w:rPr>
          <w:rFonts w:ascii="Times New Roman" w:hAnsi="Times New Roman" w:eastAsia="Times New Roman" w:cs="Times New Roman"/>
        </w:rPr>
        <w:t xml:space="preserve"> </w:t>
      </w:r>
      <w:r>
        <w:rPr>
          <w:rFonts w:ascii="Nirmala UI" w:hAnsi="Nirmala UI" w:eastAsia="Nirmala UI" w:cs="Nirmala UI"/>
        </w:rPr>
        <w:t>ଫ୍ରାକ୍ଟାଲମାନଙ୍କ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ଜଡିତ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ପାଲ୍ମୋନି</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16:18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ସ୍ଥାନୀୟ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ପାଲ୍ମୋନି</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22:22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ଏଲିଆକୀମଙ୍କ</w:t>
      </w:r>
      <w:r>
        <w:rPr>
          <w:rFonts w:ascii="Times New Roman" w:hAnsi="Times New Roman" w:eastAsia="Times New Roman" w:cs="Times New Roman"/>
        </w:rPr>
        <w:t xml:space="preserve"> </w:t>
      </w:r>
      <w:r>
        <w:rPr>
          <w:rFonts w:ascii="Nirmala UI" w:hAnsi="Nirmala UI" w:eastAsia="Nirmala UI" w:cs="Nirmala UI"/>
        </w:rPr>
        <w:t>କନ୍ଧ</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ରଖାଯାଇଥିବା</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ଚାବି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ପାଠ୍ୟାଂଶରେ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କଳିସିଆଙ୍କୁ</w:t>
      </w:r>
      <w:r>
        <w:rPr>
          <w:rFonts w:ascii="Times New Roman" w:hAnsi="Times New Roman" w:eastAsia="Times New Roman" w:cs="Times New Roman"/>
        </w:rPr>
        <w:t xml:space="preserve"> </w:t>
      </w:r>
      <w:r>
        <w:rPr>
          <w:rFonts w:ascii="Nirmala UI" w:hAnsi="Nirmala UI" w:eastAsia="Nirmala UI" w:cs="Nirmala UI"/>
        </w:rPr>
        <w:t>ଦିଆଯାଇଥିବା</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ଚାବିମାନ</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ଫ୍ରାକ୍ଟାଲମାନଙ୍କୁ</w:t>
      </w:r>
      <w:r>
        <w:rPr>
          <w:rFonts w:ascii="Times New Roman" w:hAnsi="Times New Roman" w:eastAsia="Times New Roman" w:cs="Times New Roman"/>
        </w:rPr>
        <w:t xml:space="preserve"> </w:t>
      </w:r>
      <w:r>
        <w:rPr>
          <w:rFonts w:ascii="Nirmala UI" w:hAnsi="Nirmala UI" w:eastAsia="Nirmala UI" w:cs="Nirmala UI"/>
        </w:rPr>
        <w:t>ସମାବେଶ</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ঘণ্টাত</w:t>
      </w:r>
      <w:r>
        <w:rPr>
          <w:rFonts w:ascii="Times New Roman" w:hAnsi="Times New Roman" w:eastAsia="Times New Roman" w:cs="Times New Roman"/>
        </w:rPr>
        <w:t xml:space="preserve"> </w:t>
      </w:r>
      <w:r>
        <w:rPr>
          <w:rFonts w:ascii="Nirmala UI" w:hAnsi="Nirmala UI" w:eastAsia="Nirmala UI" w:cs="Nirmala UI"/>
        </w:rPr>
        <w:t>কৈচৰীয়া</w:t>
      </w:r>
      <w:r>
        <w:rPr>
          <w:rFonts w:ascii="Times New Roman" w:hAnsi="Times New Roman" w:eastAsia="Times New Roman" w:cs="Times New Roman"/>
        </w:rPr>
        <w:t xml:space="preserve"> </w:t>
      </w:r>
      <w:r>
        <w:rPr>
          <w:rFonts w:ascii="Nirmala UI" w:hAnsi="Nirmala UI" w:eastAsia="Nirmala UI" w:cs="Nirmala UI"/>
        </w:rPr>
        <w:t>ফিলিপ্পীৰ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নবম</w:t>
      </w:r>
      <w:r>
        <w:rPr>
          <w:rFonts w:ascii="Times New Roman" w:hAnsi="Times New Roman" w:eastAsia="Times New Roman" w:cs="Times New Roman"/>
        </w:rPr>
        <w:t xml:space="preserve"> </w:t>
      </w:r>
      <w:r>
        <w:rPr>
          <w:rFonts w:ascii="Nirmala UI" w:hAnsi="Nirmala UI" w:eastAsia="Nirmala UI" w:cs="Nirmala UI"/>
        </w:rPr>
        <w:t>ঘণ্টাত</w:t>
      </w:r>
      <w:r>
        <w:rPr>
          <w:rFonts w:ascii="Times New Roman" w:hAnsi="Times New Roman" w:eastAsia="Times New Roman" w:cs="Times New Roman"/>
        </w:rPr>
        <w:t xml:space="preserve"> </w:t>
      </w:r>
      <w:r>
        <w:rPr>
          <w:rFonts w:ascii="Nirmala UI" w:hAnsi="Nirmala UI" w:eastAsia="Nirmala UI" w:cs="Nirmala UI"/>
        </w:rPr>
        <w:t>কৈচৰীয়া</w:t>
      </w:r>
      <w:r>
        <w:rPr>
          <w:rFonts w:ascii="Times New Roman" w:hAnsi="Times New Roman" w:eastAsia="Times New Roman" w:cs="Times New Roman"/>
        </w:rPr>
        <w:t xml:space="preserve"> </w:t>
      </w:r>
      <w:r>
        <w:rPr>
          <w:rFonts w:ascii="Nirmala UI" w:hAnsi="Nirmala UI" w:eastAsia="Nirmala UI" w:cs="Nirmala UI"/>
        </w:rPr>
        <w:t>মেৰিটিমালৈ</w:t>
      </w:r>
      <w:r>
        <w:rPr>
          <w:rFonts w:ascii="Times New Roman" w:hAnsi="Times New Roman" w:eastAsia="Times New Roman" w:cs="Times New Roman"/>
        </w:rPr>
        <w:t xml:space="preserve"> </w:t>
      </w:r>
      <w:r>
        <w:rPr>
          <w:rFonts w:ascii="Nirmala UI" w:hAnsi="Nirmala UI" w:eastAsia="Nirmala UI" w:cs="Nirmala UI"/>
        </w:rPr>
        <w:t>যোৱাটোৱে</w:t>
      </w:r>
      <w:r>
        <w:rPr>
          <w:rFonts w:ascii="Times New Roman" w:hAnsi="Times New Roman" w:eastAsia="Times New Roman" w:cs="Times New Roman"/>
        </w:rPr>
        <w:t xml:space="preserve"> </w:t>
      </w:r>
      <w:r>
        <w:rPr>
          <w:rFonts w:ascii="Nirmala UI" w:hAnsi="Nirmala UI" w:eastAsia="Nirmala UI" w:cs="Nirmala UI"/>
        </w:rPr>
        <w:t>খ্ৰীষ্টক</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ঘণ্টাত</w:t>
      </w:r>
      <w:r>
        <w:rPr>
          <w:rFonts w:ascii="Times New Roman" w:hAnsi="Times New Roman" w:eastAsia="Times New Roman" w:cs="Times New Roman"/>
        </w:rPr>
        <w:t xml:space="preserve"> </w:t>
      </w:r>
      <w:r>
        <w:rPr>
          <w:rFonts w:ascii="Nirmala UI" w:hAnsi="Nirmala UI" w:eastAsia="Nirmala UI" w:cs="Nirmala UI"/>
        </w:rPr>
        <w:t>ক্ৰুশবিদ্ধ</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সময়ৰ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কৰ্ণেলিয়ে</w:t>
      </w:r>
      <w:r>
        <w:rPr>
          <w:rFonts w:ascii="Times New Roman" w:hAnsi="Times New Roman" w:eastAsia="Times New Roman" w:cs="Times New Roman"/>
        </w:rPr>
        <w:t xml:space="preserve"> </w:t>
      </w:r>
      <w:r>
        <w:rPr>
          <w:rFonts w:ascii="Nirmala UI" w:hAnsi="Nirmala UI" w:eastAsia="Nirmala UI" w:cs="Nirmala UI"/>
        </w:rPr>
        <w:t>পিতৰক</w:t>
      </w:r>
      <w:r>
        <w:rPr>
          <w:rFonts w:ascii="Times New Roman" w:hAnsi="Times New Roman" w:eastAsia="Times New Roman" w:cs="Times New Roman"/>
        </w:rPr>
        <w:t xml:space="preserve"> </w:t>
      </w:r>
      <w:r>
        <w:rPr>
          <w:rFonts w:ascii="Nirmala UI" w:hAnsi="Nirmala UI" w:eastAsia="Nirmala UI" w:cs="Nirmala UI"/>
        </w:rPr>
        <w:t>মাতিবলৈ</w:t>
      </w:r>
      <w:r>
        <w:rPr>
          <w:rFonts w:ascii="Times New Roman" w:hAnsi="Times New Roman" w:eastAsia="Times New Roman" w:cs="Times New Roman"/>
        </w:rPr>
        <w:t xml:space="preserve"> </w:t>
      </w:r>
      <w:r>
        <w:rPr>
          <w:rFonts w:ascii="Nirmala UI" w:hAnsi="Nirmala UI" w:eastAsia="Nirmala UI" w:cs="Nirmala UI"/>
        </w:rPr>
        <w:t>পঠিওৱা</w:t>
      </w:r>
      <w:r>
        <w:rPr>
          <w:rFonts w:ascii="Times New Roman" w:hAnsi="Times New Roman" w:eastAsia="Times New Roman" w:cs="Times New Roman"/>
        </w:rPr>
        <w:t xml:space="preserve"> </w:t>
      </w:r>
      <w:r>
        <w:rPr>
          <w:rFonts w:ascii="Nirmala UI" w:hAnsi="Nirmala UI" w:eastAsia="Nirmala UI" w:cs="Nirmala UI"/>
        </w:rPr>
        <w:t>নবম</w:t>
      </w:r>
      <w:r>
        <w:rPr>
          <w:rFonts w:ascii="Times New Roman" w:hAnsi="Times New Roman" w:eastAsia="Times New Roman" w:cs="Times New Roman"/>
        </w:rPr>
        <w:t xml:space="preserve"> </w:t>
      </w:r>
      <w:r>
        <w:rPr>
          <w:rFonts w:ascii="Nirmala UI" w:hAnsi="Nirmala UI" w:eastAsia="Nirmala UI" w:cs="Nirmala UI"/>
        </w:rPr>
        <w:t>ঘণ্টালৈকে</w:t>
      </w:r>
      <w:r>
        <w:rPr>
          <w:rFonts w:ascii="Times New Roman" w:hAnsi="Times New Roman" w:eastAsia="Times New Roman" w:cs="Times New Roman"/>
        </w:rPr>
        <w:t xml:space="preserve"> </w:t>
      </w:r>
      <w:r>
        <w:rPr>
          <w:rFonts w:ascii="Nirmala UI" w:hAnsi="Nirmala UI" w:eastAsia="Nirmala UI" w:cs="Nirmala UI"/>
        </w:rPr>
        <w:t>বিস্তৃত</w:t>
      </w:r>
      <w:r>
        <w:rPr>
          <w:rFonts w:ascii="Times New Roman" w:hAnsi="Times New Roman" w:eastAsia="Times New Roman" w:cs="Times New Roman"/>
        </w:rPr>
        <w:t xml:space="preserve"> </w:t>
      </w:r>
      <w:r>
        <w:rPr>
          <w:rFonts w:ascii="Nirmala UI" w:hAnsi="Nirmala UI" w:eastAsia="Nirmala UI" w:cs="Nirmala UI"/>
        </w:rPr>
        <w:t>হোৱা</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ফ্ৰেক্টালক</w:t>
      </w:r>
      <w:r>
        <w:rPr>
          <w:rFonts w:ascii="Times New Roman" w:hAnsi="Times New Roman" w:eastAsia="Times New Roman" w:cs="Times New Roman"/>
        </w:rPr>
        <w:t xml:space="preserve"> </w:t>
      </w:r>
      <w:r>
        <w:rPr>
          <w:rFonts w:ascii="Nirmala UI" w:hAnsi="Nirmala UI" w:eastAsia="Nirmala UI" w:cs="Nirmala UI"/>
        </w:rPr>
        <w:t>সূচায়।</w:t>
      </w:r>
      <w:r>
        <w:rPr>
          <w:rFonts w:ascii="Times New Roman" w:hAnsi="Times New Roman" w:eastAsia="Times New Roman" w:cs="Times New Roman"/>
        </w:rPr>
        <w:t xml:space="preserve"> </w:t>
      </w:r>
      <w:r>
        <w:rPr>
          <w:rFonts w:ascii="Nirmala UI" w:hAnsi="Nirmala UI" w:eastAsia="Nirmala UI" w:cs="Nirmala UI"/>
        </w:rPr>
        <w:t>ক্ৰুশবিদ্ধকৰণৰ</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ঘণ্টাৰ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পেণ্টেকষ্টত</w:t>
      </w:r>
      <w:r>
        <w:rPr>
          <w:rFonts w:ascii="Times New Roman" w:hAnsi="Times New Roman" w:eastAsia="Times New Roman" w:cs="Times New Roman"/>
        </w:rPr>
        <w:t xml:space="preserve"> </w:t>
      </w:r>
      <w:r>
        <w:rPr>
          <w:rFonts w:ascii="Nirmala UI" w:hAnsi="Nirmala UI" w:eastAsia="Nirmala UI" w:cs="Nirmala UI"/>
        </w:rPr>
        <w:t>মন্দিৰত</w:t>
      </w:r>
      <w:r>
        <w:rPr>
          <w:rFonts w:ascii="Times New Roman" w:hAnsi="Times New Roman" w:eastAsia="Times New Roman" w:cs="Times New Roman"/>
        </w:rPr>
        <w:t xml:space="preserve"> </w:t>
      </w:r>
      <w:r>
        <w:rPr>
          <w:rFonts w:ascii="Nirmala UI" w:hAnsi="Nirmala UI" w:eastAsia="Nirmala UI" w:cs="Nirmala UI"/>
        </w:rPr>
        <w:t>পিতৰ</w:t>
      </w:r>
      <w:r>
        <w:rPr>
          <w:rFonts w:ascii="Times New Roman" w:hAnsi="Times New Roman" w:eastAsia="Times New Roman" w:cs="Times New Roman"/>
        </w:rPr>
        <w:t xml:space="preserve"> </w:t>
      </w:r>
      <w:r>
        <w:rPr>
          <w:rFonts w:ascii="Nirmala UI" w:hAnsi="Nirmala UI" w:eastAsia="Nirmala UI" w:cs="Nirmala UI"/>
        </w:rPr>
        <w:t>নবম</w:t>
      </w:r>
      <w:r>
        <w:rPr>
          <w:rFonts w:ascii="Times New Roman" w:hAnsi="Times New Roman" w:eastAsia="Times New Roman" w:cs="Times New Roman"/>
        </w:rPr>
        <w:t xml:space="preserve"> </w:t>
      </w:r>
      <w:r>
        <w:rPr>
          <w:rFonts w:ascii="Nirmala UI" w:hAnsi="Nirmala UI" w:eastAsia="Nirmala UI" w:cs="Nirmala UI"/>
        </w:rPr>
        <w:t>ঘণ্টাত</w:t>
      </w:r>
      <w:r>
        <w:rPr>
          <w:rFonts w:ascii="Times New Roman" w:hAnsi="Times New Roman" w:eastAsia="Times New Roman" w:cs="Times New Roman"/>
        </w:rPr>
        <w:t xml:space="preserve"> </w:t>
      </w:r>
      <w:r>
        <w:rPr>
          <w:rFonts w:ascii="Nirmala UI" w:hAnsi="Nirmala UI" w:eastAsia="Nirmala UI" w:cs="Nirmala UI"/>
        </w:rPr>
        <w:t>উপস্থিত</w:t>
      </w:r>
      <w:r>
        <w:rPr>
          <w:rFonts w:ascii="Times New Roman" w:hAnsi="Times New Roman" w:eastAsia="Times New Roman" w:cs="Times New Roman"/>
        </w:rPr>
        <w:t xml:space="preserve"> </w:t>
      </w:r>
      <w:r>
        <w:rPr>
          <w:rFonts w:ascii="Nirmala UI" w:hAnsi="Nirmala UI" w:eastAsia="Nirmala UI" w:cs="Nirmala UI"/>
        </w:rPr>
        <w:t>হোৱালৈকে</w:t>
      </w:r>
      <w:r>
        <w:rPr>
          <w:rFonts w:ascii="Times New Roman" w:hAnsi="Times New Roman" w:eastAsia="Times New Roman" w:cs="Times New Roman"/>
        </w:rPr>
        <w:t xml:space="preserve"> </w:t>
      </w:r>
      <w:r>
        <w:rPr>
          <w:rFonts w:ascii="Nirmala UI" w:hAnsi="Nirmala UI" w:eastAsia="Nirmala UI" w:cs="Nirmala UI"/>
        </w:rPr>
        <w:t>পেণ্টেকষ্টীয়</w:t>
      </w:r>
      <w:r>
        <w:rPr>
          <w:rFonts w:ascii="Times New Roman" w:hAnsi="Times New Roman" w:eastAsia="Times New Roman" w:cs="Times New Roman"/>
        </w:rPr>
        <w:t xml:space="preserve"> </w:t>
      </w:r>
      <w:r>
        <w:rPr>
          <w:rFonts w:ascii="Nirmala UI" w:hAnsi="Nirmala UI" w:eastAsia="Nirmala UI" w:cs="Nirmala UI"/>
        </w:rPr>
        <w:t>ঋতুটোৱে</w:t>
      </w:r>
      <w:r>
        <w:rPr>
          <w:rFonts w:ascii="Times New Roman" w:hAnsi="Times New Roman" w:eastAsia="Times New Roman" w:cs="Times New Roman"/>
        </w:rPr>
        <w:t xml:space="preserve">, </w:t>
      </w:r>
      <w:r>
        <w:rPr>
          <w:rFonts w:ascii="Nirmala UI" w:hAnsi="Nirmala UI" w:eastAsia="Nirmala UI" w:cs="Nirmala UI"/>
        </w:rPr>
        <w:t>ক্ৰুশৰ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কৰ্ণেলিয়ালৈকে</w:t>
      </w:r>
      <w:r>
        <w:rPr>
          <w:rFonts w:ascii="Times New Roman" w:hAnsi="Times New Roman" w:eastAsia="Times New Roman" w:cs="Times New Roman"/>
        </w:rPr>
        <w:t xml:space="preserve"> </w:t>
      </w:r>
      <w:r>
        <w:rPr>
          <w:rFonts w:ascii="Nirmala UI" w:hAnsi="Nirmala UI" w:eastAsia="Nirmala UI" w:cs="Nirmala UI"/>
        </w:rPr>
        <w:t>১</w:t>
      </w:r>
      <w:r>
        <w:rPr>
          <w:rFonts w:ascii="Times New Roman" w:hAnsi="Times New Roman" w:eastAsia="Times New Roman" w:cs="Times New Roman"/>
        </w:rPr>
        <w:t>,</w:t>
      </w:r>
      <w:r>
        <w:rPr>
          <w:rFonts w:ascii="Nirmala UI" w:hAnsi="Nirmala UI" w:eastAsia="Nirmala UI" w:cs="Nirmala UI"/>
        </w:rPr>
        <w:t>২৬০</w:t>
      </w:r>
      <w:r>
        <w:rPr>
          <w:rFonts w:ascii="Times New Roman" w:hAnsi="Times New Roman" w:eastAsia="Times New Roman" w:cs="Times New Roman"/>
        </w:rPr>
        <w:t xml:space="preserve"> </w:t>
      </w:r>
      <w:r>
        <w:rPr>
          <w:rFonts w:ascii="Nirmala UI" w:hAnsi="Nirmala UI" w:eastAsia="Nirmala UI" w:cs="Nirmala UI"/>
        </w:rPr>
        <w:t>দিনৰ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ফ্ৰেক্টাল।</w:t>
      </w:r>
      <w:r>
        <w:rPr>
          <w:rFonts w:ascii="Times New Roman" w:hAnsi="Times New Roman" w:eastAsia="Times New Roman" w:cs="Times New Roman"/>
        </w:rPr>
        <w:t xml:space="preserve"> </w:t>
      </w:r>
      <w:r>
        <w:rPr>
          <w:rFonts w:ascii="Nirmala UI" w:hAnsi="Nirmala UI" w:eastAsia="Nirmala UI" w:cs="Nirmala UI"/>
        </w:rPr>
        <w:t>পিতাই</w:t>
      </w:r>
      <w:r>
        <w:rPr>
          <w:rFonts w:ascii="Times New Roman" w:hAnsi="Times New Roman" w:eastAsia="Times New Roman" w:cs="Times New Roman"/>
        </w:rPr>
        <w:t xml:space="preserve"> </w:t>
      </w:r>
      <w:r>
        <w:rPr>
          <w:rFonts w:ascii="Nirmala UI" w:hAnsi="Nirmala UI" w:eastAsia="Nirmala UI" w:cs="Nirmala UI"/>
        </w:rPr>
        <w:t>কোৱা</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বাৰ</w:t>
      </w:r>
      <w:r>
        <w:rPr>
          <w:rFonts w:ascii="Times New Roman" w:hAnsi="Times New Roman" w:eastAsia="Times New Roman" w:cs="Times New Roman"/>
        </w:rPr>
        <w:t xml:space="preserve"> </w:t>
      </w:r>
      <w:r>
        <w:rPr>
          <w:rFonts w:ascii="Nirmala UI" w:hAnsi="Nirmala UI" w:eastAsia="Nirmala UI" w:cs="Nirmala UI"/>
        </w:rPr>
        <w:t>কথাও</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দূতৰ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ফ্ৰেক্টাল</w:t>
      </w:r>
      <w:r>
        <w:rPr>
          <w:rFonts w:ascii="Times New Roman" w:hAnsi="Times New Roman" w:eastAsia="Times New Roman" w:cs="Times New Roman"/>
        </w:rPr>
        <w:t xml:space="preserve">, </w:t>
      </w:r>
      <w:r>
        <w:rPr>
          <w:rFonts w:ascii="Nirmala UI" w:hAnsi="Nirmala UI" w:eastAsia="Nirmala UI" w:cs="Nirmala UI"/>
        </w:rPr>
        <w:t>যেনেকৈ</w:t>
      </w:r>
      <w:r>
        <w:rPr>
          <w:rFonts w:ascii="Times New Roman" w:hAnsi="Times New Roman" w:eastAsia="Times New Roman" w:cs="Times New Roman"/>
        </w:rPr>
        <w:t xml:space="preserve"> </w:t>
      </w:r>
      <w:r>
        <w:rPr>
          <w:rFonts w:ascii="Nirmala UI" w:hAnsi="Nirmala UI" w:eastAsia="Nirmala UI" w:cs="Nirmala UI"/>
        </w:rPr>
        <w:t>যীচুৱে</w:t>
      </w:r>
      <w:r>
        <w:rPr>
          <w:rFonts w:ascii="Times New Roman" w:hAnsi="Times New Roman" w:eastAsia="Times New Roman" w:cs="Times New Roman"/>
        </w:rPr>
        <w:t xml:space="preserve"> </w:t>
      </w:r>
      <w:r>
        <w:rPr>
          <w:rFonts w:ascii="Nirmala UI" w:hAnsi="Nirmala UI" w:eastAsia="Nirmala UI" w:cs="Nirmala UI"/>
        </w:rPr>
        <w:t>কেৱল</w:t>
      </w:r>
      <w:r>
        <w:rPr>
          <w:rFonts w:ascii="Times New Roman" w:hAnsi="Times New Roman" w:eastAsia="Times New Roman" w:cs="Times New Roman"/>
        </w:rPr>
        <w:t xml:space="preserve"> </w:t>
      </w:r>
      <w:r>
        <w:rPr>
          <w:rFonts w:ascii="Nirmala UI" w:hAnsi="Nirmala UI" w:eastAsia="Nirmala UI" w:cs="Nirmala UI"/>
        </w:rPr>
        <w:t>পিতৰ</w:t>
      </w:r>
      <w:r>
        <w:rPr>
          <w:rFonts w:ascii="Times New Roman" w:hAnsi="Times New Roman" w:eastAsia="Times New Roman" w:cs="Times New Roman"/>
        </w:rPr>
        <w:t xml:space="preserve">, </w:t>
      </w:r>
      <w:r>
        <w:rPr>
          <w:rFonts w:ascii="Nirmala UI" w:hAnsi="Nirmala UI" w:eastAsia="Nirmala UI" w:cs="Nirmala UI"/>
        </w:rPr>
        <w:t>যাকোব</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যোহনক</w:t>
      </w:r>
      <w:r>
        <w:rPr>
          <w:rFonts w:ascii="Times New Roman" w:hAnsi="Times New Roman" w:eastAsia="Times New Roman" w:cs="Times New Roman"/>
        </w:rPr>
        <w:t xml:space="preserve"> </w:t>
      </w:r>
      <w:r>
        <w:rPr>
          <w:rFonts w:ascii="Nirmala UI" w:hAnsi="Nirmala UI" w:eastAsia="Nirmala UI" w:cs="Nirmala UI"/>
        </w:rPr>
        <w:t>লগত</w:t>
      </w:r>
      <w:r>
        <w:rPr>
          <w:rFonts w:ascii="Times New Roman" w:hAnsi="Times New Roman" w:eastAsia="Times New Roman" w:cs="Times New Roman"/>
        </w:rPr>
        <w:t xml:space="preserve"> </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যোৱা</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বাৰ</w:t>
      </w:r>
      <w:r>
        <w:rPr>
          <w:rFonts w:ascii="Times New Roman" w:hAnsi="Times New Roman" w:eastAsia="Times New Roman" w:cs="Times New Roman"/>
        </w:rPr>
        <w:t xml:space="preserve"> </w:t>
      </w:r>
      <w:r>
        <w:rPr>
          <w:rFonts w:ascii="Nirmala UI" w:hAnsi="Nirmala UI" w:eastAsia="Nirmala UI" w:cs="Nirmala UI"/>
        </w:rPr>
        <w:t>ঘটনাও</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পদসমূহত</w:t>
      </w:r>
      <w:r>
        <w:rPr>
          <w:rFonts w:ascii="Times New Roman" w:hAnsi="Times New Roman" w:eastAsia="Times New Roman" w:cs="Times New Roman"/>
        </w:rPr>
        <w:t xml:space="preserve"> </w:t>
      </w:r>
      <w:r>
        <w:rPr>
          <w:rFonts w:ascii="Nirmala UI" w:hAnsi="Nirmala UI" w:eastAsia="Nirmala UI" w:cs="Nirmala UI"/>
        </w:rPr>
        <w:t>পিতৰে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লক্ষ</w:t>
      </w:r>
      <w:r>
        <w:rPr>
          <w:rFonts w:ascii="Times New Roman" w:hAnsi="Times New Roman" w:eastAsia="Times New Roman" w:cs="Times New Roman"/>
        </w:rPr>
        <w:t xml:space="preserve"> </w:t>
      </w:r>
      <w:r>
        <w:rPr>
          <w:rFonts w:ascii="Nirmala UI" w:hAnsi="Nirmala UI" w:eastAsia="Nirmala UI" w:cs="Nirmala UI"/>
        </w:rPr>
        <w:t>চুয়াল্লিশ</w:t>
      </w:r>
      <w:r>
        <w:rPr>
          <w:rFonts w:ascii="Times New Roman" w:hAnsi="Times New Roman" w:eastAsia="Times New Roman" w:cs="Times New Roman"/>
        </w:rPr>
        <w:t xml:space="preserve"> </w:t>
      </w:r>
      <w:r>
        <w:rPr>
          <w:rFonts w:ascii="Nirmala UI" w:hAnsi="Nirmala UI" w:eastAsia="Nirmala UI" w:cs="Nirmala UI"/>
        </w:rPr>
        <w:t>হাজাৰক</w:t>
      </w:r>
      <w:r>
        <w:rPr>
          <w:rFonts w:ascii="Times New Roman" w:hAnsi="Times New Roman" w:eastAsia="Times New Roman" w:cs="Times New Roman"/>
        </w:rPr>
        <w:t xml:space="preserve"> </w:t>
      </w:r>
      <w:r>
        <w:rPr>
          <w:rFonts w:ascii="Nirmala UI" w:hAnsi="Nirmala UI" w:eastAsia="Nirmala UI" w:cs="Nirmala UI"/>
        </w:rPr>
        <w:t>চিত্ৰিত</w:t>
      </w:r>
      <w:r>
        <w:rPr>
          <w:rFonts w:ascii="Times New Roman" w:hAnsi="Times New Roman" w:eastAsia="Times New Roman" w:cs="Times New Roman"/>
        </w:rPr>
        <w:t xml:space="preserve"> </w:t>
      </w:r>
      <w:r>
        <w:rPr>
          <w:rFonts w:ascii="Nirmala UI" w:hAnsi="Nirmala UI" w:eastAsia="Nirmala UI" w:cs="Nirmala UI"/>
        </w:rPr>
        <w:t>কৰিছে</w:t>
      </w:r>
      <w:r>
        <w:rPr>
          <w:rFonts w:ascii="Times New Roman" w:hAnsi="Times New Roman" w:eastAsia="Times New Roman" w:cs="Times New Roman"/>
        </w:rPr>
        <w:t xml:space="preserve">, </w:t>
      </w:r>
      <w:r>
        <w:rPr>
          <w:rFonts w:ascii="Nirmala UI" w:hAnsi="Nirmala UI" w:eastAsia="Nirmala UI" w:cs="Nirmala UI"/>
        </w:rPr>
        <w:t>তাত</w:t>
      </w:r>
      <w:r>
        <w:rPr>
          <w:rFonts w:ascii="Times New Roman" w:hAnsi="Times New Roman" w:eastAsia="Times New Roman" w:cs="Times New Roman"/>
        </w:rPr>
        <w:t xml:space="preserve"> </w:t>
      </w:r>
      <w:r>
        <w:rPr>
          <w:rFonts w:ascii="Nirmala UI" w:hAnsi="Nirmala UI" w:eastAsia="Nirmala UI" w:cs="Nirmala UI"/>
        </w:rPr>
        <w:t>সংকেতিত</w:t>
      </w:r>
      <w:r>
        <w:rPr>
          <w:rFonts w:ascii="Times New Roman" w:hAnsi="Times New Roman" w:eastAsia="Times New Roman" w:cs="Times New Roman"/>
        </w:rPr>
        <w:t xml:space="preserve"> </w:t>
      </w:r>
      <w:r>
        <w:rPr>
          <w:rFonts w:ascii="Nirmala UI" w:hAnsi="Nirmala UI" w:eastAsia="Nirmala UI" w:cs="Nirmala UI"/>
        </w:rPr>
        <w:t>ভৱিষ্যদ্বাণীমূলক</w:t>
      </w:r>
      <w:r>
        <w:rPr>
          <w:rFonts w:ascii="Times New Roman" w:hAnsi="Times New Roman" w:eastAsia="Times New Roman" w:cs="Times New Roman"/>
        </w:rPr>
        <w:t xml:space="preserve"> </w:t>
      </w:r>
      <w:r>
        <w:rPr>
          <w:rFonts w:ascii="Nirmala UI" w:hAnsi="Nirmala UI" w:eastAsia="Nirmala UI" w:cs="Nirmala UI"/>
        </w:rPr>
        <w:t>তথ্য</w:t>
      </w:r>
      <w:r>
        <w:rPr>
          <w:rFonts w:ascii="Times New Roman" w:hAnsi="Times New Roman" w:eastAsia="Times New Roman" w:cs="Times New Roman"/>
        </w:rPr>
        <w:t xml:space="preserve"> </w:t>
      </w:r>
      <w:r>
        <w:rPr>
          <w:rFonts w:ascii="Nirmala UI" w:hAnsi="Nirmala UI" w:eastAsia="Nirmala UI" w:cs="Nirmala UI"/>
        </w:rPr>
        <w:t>যিমান</w:t>
      </w:r>
      <w:r>
        <w:rPr>
          <w:rFonts w:ascii="Times New Roman" w:hAnsi="Times New Roman" w:eastAsia="Times New Roman" w:cs="Times New Roman"/>
        </w:rPr>
        <w:t xml:space="preserve"> </w:t>
      </w:r>
      <w:r>
        <w:rPr>
          <w:rFonts w:ascii="Nirmala UI" w:hAnsi="Nirmala UI" w:eastAsia="Nirmala UI" w:cs="Nirmala UI"/>
        </w:rPr>
        <w:t>গভীৰ</w:t>
      </w:r>
      <w:r>
        <w:rPr>
          <w:rFonts w:ascii="Times New Roman" w:hAnsi="Times New Roman" w:eastAsia="Times New Roman" w:cs="Times New Roman"/>
        </w:rPr>
        <w:t xml:space="preserve">, </w:t>
      </w:r>
      <w:r>
        <w:rPr>
          <w:rFonts w:ascii="Nirmala UI" w:hAnsi="Nirmala UI" w:eastAsia="Nirmala UI" w:cs="Nirmala UI"/>
        </w:rPr>
        <w:t>তেনেকুৱা</w:t>
      </w:r>
      <w:r>
        <w:rPr>
          <w:rFonts w:ascii="Times New Roman" w:hAnsi="Times New Roman" w:eastAsia="Times New Roman" w:cs="Times New Roman"/>
        </w:rPr>
        <w:t xml:space="preserve"> </w:t>
      </w:r>
      <w:r>
        <w:rPr>
          <w:rFonts w:ascii="Nirmala UI" w:hAnsi="Nirmala UI" w:eastAsia="Nirmala UI" w:cs="Nirmala UI"/>
        </w:rPr>
        <w:t>সত্য</w:t>
      </w:r>
      <w:r>
        <w:rPr>
          <w:rFonts w:ascii="Times New Roman" w:hAnsi="Times New Roman" w:eastAsia="Times New Roman" w:cs="Times New Roman"/>
        </w:rPr>
        <w:t xml:space="preserve"> </w:t>
      </w:r>
      <w:r>
        <w:rPr>
          <w:rFonts w:ascii="Nirmala UI" w:hAnsi="Nirmala UI" w:eastAsia="Nirmala UI" w:cs="Nirmala UI"/>
        </w:rPr>
        <w:t>হয়তো</w:t>
      </w:r>
      <w:r>
        <w:rPr>
          <w:rFonts w:ascii="Times New Roman" w:hAnsi="Times New Roman" w:eastAsia="Times New Roman" w:cs="Times New Roman"/>
        </w:rPr>
        <w:t xml:space="preserve"> </w:t>
      </w:r>
      <w:r>
        <w:rPr>
          <w:rFonts w:ascii="Nirmala UI" w:hAnsi="Nirmala UI" w:eastAsia="Nirmala UI" w:cs="Nirmala UI"/>
        </w:rPr>
        <w:t>কেতিয়াও</w:t>
      </w:r>
      <w:r>
        <w:rPr>
          <w:rFonts w:ascii="Times New Roman" w:hAnsi="Times New Roman" w:eastAsia="Times New Roman" w:cs="Times New Roman"/>
        </w:rPr>
        <w:t xml:space="preserve"> </w:t>
      </w:r>
      <w:r>
        <w:rPr>
          <w:rFonts w:ascii="Nirmala UI" w:hAnsi="Nirmala UI" w:eastAsia="Nirmala UI" w:cs="Nirmala UI"/>
        </w:rPr>
        <w:t>হোৱা</w:t>
      </w:r>
      <w:r>
        <w:rPr>
          <w:rFonts w:ascii="Times New Roman" w:hAnsi="Times New Roman" w:eastAsia="Times New Roman" w:cs="Times New Roman"/>
        </w:rPr>
        <w:t xml:space="preserve"> </w:t>
      </w:r>
      <w:r>
        <w:rPr>
          <w:rFonts w:ascii="Nirmala UI" w:hAnsi="Nirmala UI" w:eastAsia="Nirmala UI" w:cs="Nirmala UI"/>
        </w:rPr>
        <w:t>নাই</w:t>
      </w:r>
      <w:r>
        <w:rPr>
          <w:rFonts w:ascii="Times New Roman" w:hAnsi="Times New Roman" w:eastAsia="Times New Roman" w:cs="Times New Roman"/>
        </w:rPr>
        <w:t xml:space="preserve">; </w:t>
      </w:r>
      <w:r>
        <w:rPr>
          <w:rFonts w:ascii="Nirmala UI" w:hAnsi="Nirmala UI" w:eastAsia="Nirmala UI" w:cs="Nirmala UI"/>
        </w:rPr>
        <w:t>তথাপি</w:t>
      </w:r>
      <w:r>
        <w:rPr>
          <w:rFonts w:ascii="Times New Roman" w:hAnsi="Times New Roman" w:eastAsia="Times New Roman" w:cs="Times New Roman"/>
        </w:rPr>
        <w:t xml:space="preserve"> </w:t>
      </w:r>
      <w:r>
        <w:rPr>
          <w:rFonts w:ascii="Nirmala UI" w:hAnsi="Nirmala UI" w:eastAsia="Nirmala UI" w:cs="Nirmala UI"/>
        </w:rPr>
        <w:t>আমি</w:t>
      </w:r>
      <w:r>
        <w:rPr>
          <w:rFonts w:ascii="Times New Roman" w:hAnsi="Times New Roman" w:eastAsia="Times New Roman" w:cs="Times New Roman"/>
        </w:rPr>
        <w:t xml:space="preserve"> </w:t>
      </w:r>
      <w:r>
        <w:rPr>
          <w:rFonts w:ascii="Nirmala UI" w:hAnsi="Nirmala UI" w:eastAsia="Nirmala UI" w:cs="Nirmala UI"/>
        </w:rPr>
        <w:t>এতিয়াও</w:t>
      </w:r>
      <w:r>
        <w:rPr>
          <w:rFonts w:ascii="Times New Roman" w:hAnsi="Times New Roman" w:eastAsia="Times New Roman" w:cs="Times New Roman"/>
        </w:rPr>
        <w:t xml:space="preserve"> </w:t>
      </w:r>
      <w:r>
        <w:rPr>
          <w:rFonts w:ascii="Nirmala UI" w:hAnsi="Nirmala UI" w:eastAsia="Nirmala UI" w:cs="Nirmala UI"/>
        </w:rPr>
        <w:t>দানিয়েল</w:t>
      </w:r>
      <w:r>
        <w:rPr>
          <w:rFonts w:ascii="Times New Roman" w:hAnsi="Times New Roman" w:eastAsia="Times New Roman" w:cs="Times New Roman"/>
        </w:rPr>
        <w:t xml:space="preserve"> </w:t>
      </w:r>
      <w:r>
        <w:rPr>
          <w:rFonts w:ascii="Nirmala UI" w:hAnsi="Nirmala UI" w:eastAsia="Nirmala UI" w:cs="Nirmala UI"/>
        </w:rPr>
        <w:t>এগাৰ</w:t>
      </w:r>
      <w:r>
        <w:rPr>
          <w:rFonts w:ascii="Times New Roman" w:hAnsi="Times New Roman" w:eastAsia="Times New Roman" w:cs="Times New Roman"/>
        </w:rPr>
        <w:t xml:space="preserve"> </w:t>
      </w:r>
      <w:r>
        <w:rPr>
          <w:rFonts w:ascii="Nirmala UI" w:hAnsi="Nirmala UI" w:eastAsia="Nirmala UI" w:cs="Nirmala UI"/>
        </w:rPr>
        <w:t>অধ্যায়ত</w:t>
      </w:r>
      <w:r>
        <w:rPr>
          <w:rFonts w:ascii="Times New Roman" w:hAnsi="Times New Roman" w:eastAsia="Times New Roman" w:cs="Times New Roman"/>
        </w:rPr>
        <w:t xml:space="preserve"> </w:t>
      </w:r>
      <w:r>
        <w:rPr>
          <w:rFonts w:ascii="Nirmala UI" w:hAnsi="Nirmala UI" w:eastAsia="Nirmala UI" w:cs="Nirmala UI"/>
        </w:rPr>
        <w:t>পানিয়ুমত</w:t>
      </w:r>
      <w:r>
        <w:rPr>
          <w:rFonts w:ascii="Times New Roman" w:hAnsi="Times New Roman" w:eastAsia="Times New Roman" w:cs="Times New Roman"/>
        </w:rPr>
        <w:t xml:space="preserve"> </w:t>
      </w:r>
      <w:r>
        <w:rPr>
          <w:rFonts w:ascii="Nirmala UI" w:hAnsi="Nirmala UI" w:eastAsia="Nirmala UI" w:cs="Nirmala UI"/>
        </w:rPr>
        <w:t>পিতৰক</w:t>
      </w:r>
      <w:r>
        <w:rPr>
          <w:rFonts w:ascii="Times New Roman" w:hAnsi="Times New Roman" w:eastAsia="Times New Roman" w:cs="Times New Roman"/>
        </w:rPr>
        <w:t xml:space="preserve"> </w:t>
      </w:r>
      <w:r>
        <w:rPr>
          <w:rFonts w:ascii="Nirmala UI" w:hAnsi="Nirmala UI" w:eastAsia="Nirmala UI" w:cs="Nirmala UI"/>
        </w:rPr>
        <w:t>স্থাপন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নাই।</w:t>
      </w:r>
    </w:p>
    <w:p>
      <w:pPr>
        <w:pStyle w:val="ArticleBody"/>
        <w:jc w:val="left"/>
      </w:pPr>
      <w:r>
        <w:rPr>
          <w:rFonts w:ascii="Times New Roman" w:hAnsi="Times New Roman" w:eastAsia="Times New Roman" w:cs="Times New Roman"/>
        </w:rPr>
        <w:t>Nuti aui asubidha la'aa itti aanutti qo'annoo kana itti fufna.</w:t>
      </w:r>
    </w:p>
    <w:p>
      <w:pPr>
        <w:pStyle w:val="ArticleScripture"/>
        <w:jc w:val="left"/>
      </w:pPr>
      <w:r>
        <w:rPr>
          <w:rFonts w:ascii="Times New Roman" w:hAnsi="Times New Roman" w:eastAsia="Times New Roman" w:cs="Times New Roman"/>
        </w:rPr>
        <w:t>Phexiroos, ergamaa Yesus Kiristoos, warra biyya alaa keessa faca’anii jiraatan Phaanxoos, Galaatiyaa, Qapphadooqiyaa, Eeshiyaa fi Biitiiniyaa keessa jiraniif; akka dursee beekumsa Waaqa Abbaatiin filatamaniitti, qulqulleessuu Hafuuraatiin, ajajamuu fi dhiiga Yesus Kiristoosiin facaafamuudhaaf: ayyaannii fi nagaan isiniif haa baay’atu. Waaqa fi Abbaa Gooftaa keenya Yesus Kiristoos haa eebbifamu; inni akka araara isaa guddaatti, du’aa keessaa ka’uu Yesus Kiristoosiin gara abdiitti jiraataatti nu deebi’ee dhalche; dhaala baduu hin dandeenyee fi xuraa’uu hin dandeenyee fi hin coollagne tokkootti, isa samii keessatti isiniif eegamee jiruuf; isin immoo warra fayyina yeroo dhumaa keessatti mul’achuuf qophaa’e sanaaf amantiidhaan humna Waaqaatin eeggamtan.</w:t>
      </w:r>
    </w:p>
    <w:p>
      <w:pPr>
        <w:pStyle w:val="ArticleScripture"/>
        <w:jc w:val="left"/>
      </w:pPr>
      <w:r>
        <w:rPr>
          <w:rFonts w:ascii="Times New Roman" w:hAnsi="Times New Roman" w:eastAsia="Times New Roman" w:cs="Times New Roman"/>
        </w:rPr>
        <w:t>Kana keessatti isin baay’ee gammaddan; amma garuu yeroo muraasaaf, yoo barbaachise, qorumsa garaa garaatiin gaddaan dhiphattaniittu; kunis akka amantiin keessan kan qoramu, warqee badu irraa baay’ee gatii guddaa qabu taʼullee, ibiddaan qoratamee, yeroo Yesus Kiristoos mulʼatutti galataaf, ulfinaaf, fi mootummaa ulfinaatti argamuuf taʼe. Isa isin utuu hin argin jaallattu; isa immoo amma utuu hin argin iyyuu amantanii, gammachuu jechuun hin dandaʼamnee fi ulfinaan guutameen gammaddan; dhuma amantii keessanii, jechuunis fayyina lubbuu keessanii ni argattu.</w:t>
      </w:r>
    </w:p>
    <w:p>
      <w:pPr>
        <w:pStyle w:val="ArticleScripture"/>
        <w:jc w:val="left"/>
      </w:pPr>
      <w:r>
        <w:rPr>
          <w:rFonts w:ascii="Times New Roman" w:hAnsi="Times New Roman" w:eastAsia="Times New Roman" w:cs="Times New Roman"/>
        </w:rPr>
        <w:t>Fayyina kana ilaalchisee raajonni, warri ayyaana isinitti dhufu sana dubbatan, jabeessanii qoratan, cimsaniis barbaadan; Hafuurri Kiristoos inni isaan keessa ture dursa dhiphina Kiristoosii fi ulfina isa duukaa dhufu dhugaa baʼuudhaan, yeroo kam akka taʼe yookaan yeroo akkamii akka taʼe maal akka agarsiisu qoraa turan. Isaanis wantoonni kun ofii isaaniiaf utuu hin taʼin, nuuf akka tajaajilan itti mulʼifame; wantoonni sun ammas warra Wangeela hafuura Qulqulluu isa samii irraa ergameen isinitti lallaban sanaan isinitti himamaniiru; wantoota kanas ergamoonni samii illee keessa ilaaluuf hawwu.</w:t>
      </w:r>
    </w:p>
    <w:p>
      <w:pPr>
        <w:pStyle w:val="ArticleScripture"/>
        <w:jc w:val="left"/>
      </w:pPr>
      <w:r>
        <w:rPr>
          <w:rFonts w:ascii="Times New Roman" w:hAnsi="Times New Roman" w:eastAsia="Times New Roman" w:cs="Times New Roman"/>
        </w:rPr>
        <w:t>Kanaafuu yaada sammuu keessanii hidhadhaa; of-qabadhaa; ayyaana yeroo mul’achuu Yesuus Kiristoositti isiniif fidamu guutummaatti abdadhaa. Akka ijoollee abboomamoo ta’aniitti, hawwii duraanii yeroo wallaalummaa keessan keessa turtanitti ofii keessan hin fakkeessinaa. Garuu akkuma inni isin waame qulqulluu ta’e, isinis amala keessan hunduma keessatti qulqulloota ta’aa; jechuun barreeffameeraatii, “Qulqulloota ta’aa; ani qulqulluu waan ta’eef.”</w:t>
      </w:r>
    </w:p>
    <w:p>
      <w:pPr>
        <w:pStyle w:val="ArticleScripture"/>
        <w:jc w:val="left"/>
      </w:pPr>
      <w:r>
        <w:rPr>
          <w:rFonts w:ascii="Times New Roman" w:hAnsi="Times New Roman" w:eastAsia="Times New Roman" w:cs="Times New Roman"/>
        </w:rPr>
        <w:t>Yoo Abbaa irratti waammattan, inni fuula namaa utuu hin ilaaliin akka hojii nama hundaatti murteessu, yeroo isin biyya alagaa akka jiraattotaatti as jiraattan sodaa keessatti dabarsaa; sababni isaas isin akka wantoota baduu dandaʼan, meetii fi warqee fakkaatan, irraa miti, adeemsa jireenyaa keessan isa abbootii keessan irraa duudhaan isinitti darbu sana irraa furamtan akka taʼe ni beektu; garuu dhiiga gatii guddaa qabuun, jechuunis dhiiga Kiristoos, akka hoolaa mudaa fi xurii hin qabne tokkootti. Inni hundeeffama addunyaa dura dursee murtaaʼe ture; garuu isiniif jedhee yeroo isa dhumaa kana keessatti mulʼifame; isin isa sanaan Waaqayyootti kan amantan, isa duʼaa keessaa isa kaasee ulfina isaaf kenne sana, akka amantiin keessanii fi abdii keessan Waaqayyo keessatti taʼuuf. Isin dhugaa Hafuuraan abboomamuudhaan lubbuu keessan jaalala obbolootaa soba hin qabneef qulqulleessitanii jirdu; kanaaf garaa qulqulluudhaan wal jaalladhaa, jabaadhaa. Sababni isaas isin deebiitanii dhalattaniittu; sanyii baduu dandaʼu irraa miti, sanyii hin badne irraa garuu, karaa dubbii Waaqayyoo isa jiraataa fi bara baraan dhaabatuutiin. Foon hundinuu akka margaa ti; ulfinni namaa hundinuus akka daraaraa margaa ti. Margichi ni goga; daraaraan isaas ni kufa; dubbii Gooftaa garuu bara baraan ni dhaabata. Dubbiin kunis isa wangeelaan isinitti lallabame dha. 1 Pheexiroos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Macaafa Yo’elii fi Waldaa Adveentistii Guyyaa Torbaffaa Laa’odiiqeyaa - Lakkoofsa Soddoma fi Sadii</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