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Macaafa Yo’elii fi Waldaa Adventistii Guyyaa Torbaffaa Laa’odiiqeyaa — Lakkoofsa Soddoma fi Shan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Lakkofsa Soddomaaffaa</w:t>
      </w:r>
    </w:p>
    <w:p>
      <w:pPr>
        <w:pStyle w:val="ArticleBody"/>
        <w:jc w:val="left"/>
      </w:pPr>
      <w:r>
        <w:rPr>
          <w:rFonts w:ascii="Times New Roman" w:hAnsi="Times New Roman" w:eastAsia="Times New Roman" w:cs="Times New Roman"/>
        </w:rPr>
        <w:t>Fuula 81ffaa irratti Early Writings keessaa (“81” jechuun Angafa Lubaa Waaqayyoo tokkoo fi luboota saddeettama agarsiisa) abjuun lammaffaan William Miller galmeeffamee jira. Akkuma Nebukadnezaar, William Milleris abjuu lama qaba ture. Abjuun lammaffaan Nebukadnezaar inni Daani’el boqonnaa afur keessatti argamu, haala “yeroo torbaa” Museen keessatti Seera Lewwotaa 26 keessa jiru keessatti kaa’ameera. Miller yeroo 2,520 barsiisetti, Daani’el boqonnaa afuritti fayyadamee “yeroo torbaa” Seera Lewwotaa digdamii jaha ibsuuf itti fayyadame, jechuunis “yeroo torbaa” jedhee isa waama ture. Miller akka inni Nebukadnezaariin fakkeeffamee ture hin hubanne; garuu Daani’el boqonnaa afur keessatti guyyoonni 2,520 Nebukadnezaar, nama harca’aa qulqulleessu sun abjuu Miller keessatti utuu hin dhufin dura, jecha “faffacaasuu” jedhuunii fi yeroo ‘torba’ ta’ee dhufu isaatiin bakka bu’aniiru.</w:t>
      </w:r>
    </w:p>
    <w:p>
      <w:pPr>
        <w:pStyle w:val="ArticleBody"/>
        <w:jc w:val="left"/>
      </w:pP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କାଥଲିକମାନେ</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ଅର୍ଥରେ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ପିତୃପାରମ୍ପରିକ</w:t>
      </w:r>
      <w:r>
        <w:rPr>
          <w:rFonts w:ascii="Times New Roman" w:hAnsi="Times New Roman" w:eastAsia="Times New Roman" w:cs="Times New Roman"/>
        </w:rPr>
        <w:t xml:space="preserve"> </w:t>
      </w:r>
      <w:r>
        <w:rPr>
          <w:rFonts w:ascii="Nirmala UI" w:hAnsi="Nirmala UI" w:eastAsia="Nirmala UI" w:cs="Nirmala UI"/>
        </w:rPr>
        <w:t>ଅର୍ଥରେ</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ଅବ୍ରାହାମଙ୍କ</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ମଣିଷ</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ପ୍ରତୀକମାନଙ୍କର</w:t>
      </w:r>
      <w:r>
        <w:rPr>
          <w:rFonts w:ascii="Times New Roman" w:hAnsi="Times New Roman" w:eastAsia="Times New Roman" w:cs="Times New Roman"/>
        </w:rPr>
        <w:t xml:space="preserve"> </w:t>
      </w:r>
      <w:r>
        <w:rPr>
          <w:rFonts w:ascii="Nirmala UI" w:hAnsi="Nirmala UI" w:eastAsia="Nirmala UI" w:cs="Nirmala UI"/>
        </w:rPr>
        <w:t>ଶୃଙ୍ଖଳାକୁ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ଯୋଏଲ</w:t>
      </w:r>
      <w:r>
        <w:rPr>
          <w:rFonts w:ascii="Times New Roman" w:hAnsi="Times New Roman" w:eastAsia="Times New Roman" w:cs="Times New Roman"/>
        </w:rPr>
        <w:t xml:space="preserve"> </w:t>
      </w:r>
      <w:r>
        <w:rPr>
          <w:rFonts w:ascii="Nirmala UI" w:hAnsi="Nirmala UI" w:eastAsia="Nirmala UI" w:cs="Nirmala UI"/>
        </w:rPr>
        <w:t>ଆମକୁ</w:t>
      </w:r>
      <w:r>
        <w:rPr>
          <w:rFonts w:ascii="Times New Roman" w:hAnsi="Times New Roman" w:eastAsia="Times New Roman" w:cs="Times New Roman"/>
        </w:rPr>
        <w:t xml:space="preserve"> </w:t>
      </w:r>
      <w:r>
        <w:rPr>
          <w:rFonts w:ascii="Nirmala UI" w:hAnsi="Nirmala UI" w:eastAsia="Nirmala UI" w:cs="Nirmala UI"/>
        </w:rPr>
        <w:t>ଜଣାନ୍ତି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ଦିନଗୁଡ଼ିକରେ</w:t>
      </w:r>
      <w:r>
        <w:rPr>
          <w:rFonts w:ascii="Times New Roman" w:hAnsi="Times New Roman" w:eastAsia="Times New Roman" w:cs="Times New Roman"/>
        </w:rPr>
        <w:t xml:space="preserve"> </w:t>
      </w:r>
      <w:r>
        <w:rPr>
          <w:rFonts w:ascii="Nirmala UI" w:hAnsi="Nirmala UI" w:eastAsia="Nirmala UI" w:cs="Nirmala UI"/>
        </w:rPr>
        <w:t>ବୃଦ୍ଧମାନେ</w:t>
      </w:r>
      <w:r>
        <w:rPr>
          <w:rFonts w:ascii="Times New Roman" w:hAnsi="Times New Roman" w:eastAsia="Times New Roman" w:cs="Times New Roman"/>
        </w:rPr>
        <w:t xml:space="preserve"> </w:t>
      </w:r>
      <w:r>
        <w:rPr>
          <w:rFonts w:ascii="Nirmala UI" w:hAnsi="Nirmala UI" w:eastAsia="Nirmala UI" w:cs="Nirmala UI"/>
        </w:rPr>
        <w:t>ସ୍ୱପ୍ନ</w:t>
      </w:r>
      <w:r>
        <w:rPr>
          <w:rFonts w:ascii="Times New Roman" w:hAnsi="Times New Roman" w:eastAsia="Times New Roman" w:cs="Times New Roman"/>
        </w:rPr>
        <w:t xml:space="preserve"> </w:t>
      </w:r>
      <w:r>
        <w:rPr>
          <w:rFonts w:ascii="Nirmala UI" w:hAnsi="Nirmala UI" w:eastAsia="Nirmala UI" w:cs="Nirmala UI"/>
        </w:rPr>
        <w:t>ଦେଖିବେ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ୱିଲିଅମ</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ବୃଦ୍ଧ</w:t>
      </w:r>
      <w:r>
        <w:rPr>
          <w:rFonts w:ascii="Times New Roman" w:hAnsi="Times New Roman" w:eastAsia="Times New Roman" w:cs="Times New Roman"/>
        </w:rPr>
        <w:t xml:space="preserve"> </w:t>
      </w:r>
      <w:r>
        <w:rPr>
          <w:rFonts w:ascii="Nirmala UI" w:hAnsi="Nirmala UI" w:eastAsia="Nirmala UI" w:cs="Nirmala UI"/>
        </w:rPr>
        <w:t>ପୁରୁଷ</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କୃଷକ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ୱିଲିଅମ</w:t>
      </w:r>
      <w:r>
        <w:rPr>
          <w:rFonts w:ascii="Times New Roman" w:hAnsi="Times New Roman" w:eastAsia="Times New Roman" w:cs="Times New Roman"/>
        </w:rPr>
        <w:t xml:space="preserve"> </w:t>
      </w:r>
      <w:r>
        <w:rPr>
          <w:rFonts w:ascii="Nirmala UI" w:hAnsi="Nirmala UI" w:eastAsia="Nirmala UI" w:cs="Nirmala UI"/>
        </w:rPr>
        <w:t>ଟିଣ୍ଡେଲଙ୍କ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ଭବିଷ୍ୟବାଣୀକୁ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“If God spare my life, ere many years I will cause a boy that driveth the plough shall know more of the Scripture than thou dost.”</w:t>
      </w:r>
    </w:p>
    <w:p>
      <w:pPr>
        <w:pStyle w:val="ArticleScripture"/>
        <w:jc w:val="left"/>
      </w:pPr>
      <w:r>
        <w:rPr>
          <w:rFonts w:ascii="Times New Roman" w:hAnsi="Times New Roman" w:eastAsia="Times New Roman" w:cs="Times New Roman"/>
        </w:rPr>
        <w:t>“Waaqayyo qotee bulaa Macaafa Qulqulluu hin amanne tokko gara raajiiwwan qorachuuf isa geggeessuuf, garaa isaa irratti hojjechuuf ergamaa Isaa erge. Ergamoonni Waaqayyoo isa filatame sana irra deddeebi’anii daawwatanii, yaada isaa qajeelchuu fi raajiiwwan yeroo dheeraa saba Waaqayyootiif dukkanaa’anii turan hubannaa isaatti banuuf dhufan. Jalqabni sansalata dhugaa isaaf kenname; innis hanga walqabata booda walqabata barbaadaa adeemetti geggeeffame, hamma inni Dubbii Waaqayyoo dinqisiifannaa fi ajaa’ibsiisaan ilaaluutti. Inni achitti sansalata dhugaa guutuu ta’e arge. Dubbiin inni duraan hafuura Waaqayyootiin kennamaa hin taane jechuun ilaalaa ture sun amma bareedinaa fi ulfina isaatiin fuula isaa duratti baname. Inni kutaan tokko Caaffata Qulqullaa’oo kutaa biraa akka ibsu arge; yeroo himni tokko hubannaa isaatti cufame, kutaa biraa keessaa waan isa ibsu argate. Inni Dubbii Qulqulluu Waaqayyoo gammachuudhaan, akkasumas kabajaa fi sodaa gad fagoo ta’een ilaale.” Early Writings, 230.</w:t>
      </w:r>
    </w:p>
    <w:p>
      <w:pPr>
        <w:pStyle w:val="ArticleBody"/>
        <w:jc w:val="left"/>
      </w:pPr>
      <w:r>
        <w:rPr>
          <w:rFonts w:ascii="Nirmala UI" w:hAnsi="Nirmala UI" w:eastAsia="Nirmala UI" w:cs="Nirmala UI"/>
        </w:rPr>
        <w:t>ମିଲ୍ଲର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କୃଷକ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ଟିଣ୍ଡେଲଙ୍କ</w:t>
      </w:r>
      <w:r>
        <w:rPr>
          <w:rFonts w:ascii="Times New Roman" w:hAnsi="Times New Roman" w:eastAsia="Times New Roman" w:cs="Times New Roman"/>
        </w:rPr>
        <w:t xml:space="preserve"> </w:t>
      </w:r>
      <w:r>
        <w:rPr>
          <w:rFonts w:ascii="Nirmala UI" w:hAnsi="Nirmala UI" w:eastAsia="Nirmala UI" w:cs="Nirmala UI"/>
        </w:rPr>
        <w:t>ଭବିଷ୍ୟଦ୍ବାଣୀକୁ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8:14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ମୁଦ୍ରାଖୋଲାଯାଇବାରୁ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ପ୍ରବଚନମୂଳକ</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 xml:space="preserve"> </w:t>
      </w:r>
      <w:r>
        <w:rPr>
          <w:rFonts w:ascii="Nirmala UI" w:hAnsi="Nirmala UI" w:eastAsia="Nirmala UI" w:cs="Nirmala UI"/>
        </w:rPr>
        <w:t>ସଂଗ୍ରହ</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ପ୍ରକାଶନ</w:t>
      </w:r>
      <w:r>
        <w:rPr>
          <w:rFonts w:ascii="Times New Roman" w:hAnsi="Times New Roman" w:eastAsia="Times New Roman" w:cs="Times New Roman"/>
        </w:rPr>
        <w:t xml:space="preserve"> 1831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w:t>
      </w:r>
      <w:r>
        <w:rPr>
          <w:rFonts w:ascii="Nirmala UI" w:hAnsi="Nirmala UI" w:eastAsia="Nirmala UI" w:cs="Nirmala UI"/>
        </w:rPr>
        <w:t>ବାଇବେଲର</w:t>
      </w:r>
      <w:r>
        <w:rPr>
          <w:rFonts w:ascii="Times New Roman" w:hAnsi="Times New Roman" w:eastAsia="Times New Roman" w:cs="Times New Roman"/>
        </w:rPr>
        <w:t xml:space="preserve"> King James Version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ଦୁଇଶେ</w:t>
      </w:r>
      <w:r>
        <w:rPr>
          <w:rFonts w:ascii="Times New Roman" w:hAnsi="Times New Roman" w:eastAsia="Times New Roman" w:cs="Times New Roman"/>
        </w:rPr>
        <w:t xml:space="preserve"> </w:t>
      </w:r>
      <w:r>
        <w:rPr>
          <w:rFonts w:ascii="Nirmala UI" w:hAnsi="Nirmala UI" w:eastAsia="Nirmala UI" w:cs="Nirmala UI"/>
        </w:rPr>
        <w:t>କୁଡ଼ି</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ଜନ୍</w:t>
      </w:r>
      <w:r>
        <w:rPr>
          <w:rFonts w:ascii="Times New Roman" w:hAnsi="Times New Roman" w:eastAsia="Times New Roman" w:cs="Times New Roman"/>
        </w:rPr>
        <w:t xml:space="preserve"> </w:t>
      </w:r>
      <w:r>
        <w:rPr>
          <w:rFonts w:ascii="Nirmala UI" w:hAnsi="Nirmala UI" w:eastAsia="Nirmala UI" w:cs="Nirmala UI"/>
        </w:rPr>
        <w:t>ୱିକ୍ଲିଫ୍</w:t>
      </w:r>
      <w:r>
        <w:rPr>
          <w:rFonts w:ascii="Times New Roman" w:hAnsi="Times New Roman" w:eastAsia="Times New Roman" w:cs="Times New Roman"/>
        </w:rPr>
        <w:t xml:space="preserve">, </w:t>
      </w:r>
      <w:r>
        <w:rPr>
          <w:rFonts w:ascii="Nirmala UI" w:hAnsi="Nirmala UI" w:eastAsia="Nirmala UI" w:cs="Nirmala UI"/>
        </w:rPr>
        <w:t>ୱିଲିୟମ୍</w:t>
      </w:r>
      <w:r>
        <w:rPr>
          <w:rFonts w:ascii="Times New Roman" w:hAnsi="Times New Roman" w:eastAsia="Times New Roman" w:cs="Times New Roman"/>
        </w:rPr>
        <w:t xml:space="preserve"> </w:t>
      </w:r>
      <w:r>
        <w:rPr>
          <w:rFonts w:ascii="Nirmala UI" w:hAnsi="Nirmala UI" w:eastAsia="Nirmala UI" w:cs="Nirmala UI"/>
        </w:rPr>
        <w:t>ଟିଣ୍ଡେଲ୍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1611 </w:t>
      </w:r>
      <w:r>
        <w:rPr>
          <w:rFonts w:ascii="Nirmala UI" w:hAnsi="Nirmala UI" w:eastAsia="Nirmala UI" w:cs="Nirmala UI"/>
        </w:rPr>
        <w:t>ମସିହାରେ</w:t>
      </w:r>
      <w:r>
        <w:rPr>
          <w:rFonts w:ascii="Times New Roman" w:hAnsi="Times New Roman" w:eastAsia="Times New Roman" w:cs="Times New Roman"/>
        </w:rPr>
        <w:t xml:space="preserve"> King James Bible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ପ୍ରକାଶନ</w:t>
      </w: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ଚିହ୍ନସ୍ଥମ୍ଭ</w:t>
      </w:r>
      <w:r>
        <w:rPr>
          <w:rFonts w:ascii="Times New Roman" w:hAnsi="Times New Roman" w:eastAsia="Times New Roman" w:cs="Times New Roman"/>
        </w:rPr>
        <w:t xml:space="preserve"> </w:t>
      </w:r>
      <w:r>
        <w:rPr>
          <w:rFonts w:ascii="Nirmala UI" w:hAnsi="Nirmala UI" w:eastAsia="Nirmala UI" w:cs="Nirmala UI"/>
        </w:rPr>
        <w:t>ଦୁଇଶେ</w:t>
      </w:r>
      <w:r>
        <w:rPr>
          <w:rFonts w:ascii="Times New Roman" w:hAnsi="Times New Roman" w:eastAsia="Times New Roman" w:cs="Times New Roman"/>
        </w:rPr>
        <w:t xml:space="preserve"> </w:t>
      </w:r>
      <w:r>
        <w:rPr>
          <w:rFonts w:ascii="Nirmala UI" w:hAnsi="Nirmala UI" w:eastAsia="Nirmala UI" w:cs="Nirmala UI"/>
        </w:rPr>
        <w:t>କୁଡ଼ି</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ଟିଣ୍ଡେଲଙ୍କ</w:t>
      </w:r>
      <w:r>
        <w:rPr>
          <w:rFonts w:ascii="Times New Roman" w:hAnsi="Times New Roman" w:eastAsia="Times New Roman" w:cs="Times New Roman"/>
        </w:rPr>
        <w:t xml:space="preserve"> </w:t>
      </w:r>
      <w:r>
        <w:rPr>
          <w:rFonts w:ascii="Nirmala UI" w:hAnsi="Nirmala UI" w:eastAsia="Nirmala UI" w:cs="Nirmala UI"/>
        </w:rPr>
        <w:t>ହଳଚାଷୀ</w:t>
      </w:r>
      <w:r>
        <w:rPr>
          <w:rFonts w:ascii="Times New Roman" w:hAnsi="Times New Roman" w:eastAsia="Times New Roman" w:cs="Times New Roman"/>
        </w:rPr>
        <w:t xml:space="preserve"> </w:t>
      </w:r>
      <w:r>
        <w:rPr>
          <w:rFonts w:ascii="Nirmala UI" w:hAnsi="Nirmala UI" w:eastAsia="Nirmala UI" w:cs="Nirmala UI"/>
        </w:rPr>
        <w:t>ଛୋଟେ</w:t>
      </w:r>
      <w:r>
        <w:rPr>
          <w:rFonts w:ascii="Times New Roman" w:hAnsi="Times New Roman" w:eastAsia="Times New Roman" w:cs="Times New Roman"/>
        </w:rPr>
        <w:t xml:space="preserve"> </w:t>
      </w:r>
      <w:r>
        <w:rPr>
          <w:rFonts w:ascii="Nirmala UI" w:hAnsi="Nirmala UI" w:eastAsia="Nirmala UI" w:cs="Nirmala UI"/>
        </w:rPr>
        <w:t>ପୁଅ</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ସ୍ୱର୍ଗଦୂତର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ବାକ୍ୟକୁ</w:t>
      </w:r>
      <w:r>
        <w:rPr>
          <w:rFonts w:ascii="Times New Roman" w:hAnsi="Times New Roman" w:eastAsia="Times New Roman" w:cs="Times New Roman"/>
        </w:rPr>
        <w:t xml:space="preserve"> </w:t>
      </w:r>
      <w:r>
        <w:rPr>
          <w:rFonts w:ascii="Nirmala UI" w:hAnsi="Nirmala UI" w:eastAsia="Nirmala UI" w:cs="Nirmala UI"/>
        </w:rPr>
        <w:t>ଖୋଲିଦେବ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ଦୁଇଜଣ</w:t>
      </w:r>
      <w:r>
        <w:rPr>
          <w:rFonts w:ascii="Times New Roman" w:hAnsi="Times New Roman" w:eastAsia="Times New Roman" w:cs="Times New Roman"/>
        </w:rPr>
        <w:t xml:space="preserve"> </w:t>
      </w:r>
      <w:r>
        <w:rPr>
          <w:rFonts w:ascii="Nirmala UI" w:hAnsi="Nirmala UI" w:eastAsia="Nirmala UI" w:cs="Nirmala UI"/>
        </w:rPr>
        <w:t>ସ୍ୱର୍ଗଦୂତ</w:t>
      </w:r>
      <w:r>
        <w:rPr>
          <w:rFonts w:ascii="Times New Roman" w:hAnsi="Times New Roman" w:eastAsia="Times New Roman" w:cs="Times New Roman"/>
        </w:rPr>
        <w:t xml:space="preserve"> </w:t>
      </w:r>
      <w:r>
        <w:rPr>
          <w:rFonts w:ascii="Nirmala UI" w:hAnsi="Nirmala UI" w:eastAsia="Nirmala UI" w:cs="Nirmala UI"/>
        </w:rPr>
        <w:t>ଅନୁସରଣ</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ସ୍ୱର୍ଗଦୂତ</w:t>
      </w:r>
      <w:r>
        <w:rPr>
          <w:rFonts w:ascii="Times New Roman" w:hAnsi="Times New Roman" w:eastAsia="Times New Roman" w:cs="Times New Roman"/>
        </w:rPr>
        <w:t xml:space="preserve"> 1798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ତୃତୀୟଜଣ</w:t>
      </w:r>
      <w:r>
        <w:rPr>
          <w:rFonts w:ascii="Times New Roman" w:hAnsi="Times New Roman" w:eastAsia="Times New Roman" w:cs="Times New Roman"/>
        </w:rPr>
        <w:t xml:space="preserve"> 1844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ୱିକ୍ଲିଫ୍</w:t>
      </w:r>
      <w:r>
        <w:rPr>
          <w:rFonts w:ascii="Times New Roman" w:hAnsi="Times New Roman" w:eastAsia="Times New Roman" w:cs="Times New Roman"/>
        </w:rPr>
        <w:t xml:space="preserve">, </w:t>
      </w:r>
      <w:r>
        <w:rPr>
          <w:rFonts w:ascii="Nirmala UI" w:hAnsi="Nirmala UI" w:eastAsia="Nirmala UI" w:cs="Nirmala UI"/>
        </w:rPr>
        <w:t>ଟିଣ୍ଡେଲ୍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King James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କୃଷକଙ୍କ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ସମ୍ପର୍କିତ</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ଟିଣ୍ଡେଲଙ୍କ</w:t>
      </w:r>
      <w:r>
        <w:rPr>
          <w:rFonts w:ascii="Times New Roman" w:hAnsi="Times New Roman" w:eastAsia="Times New Roman" w:cs="Times New Roman"/>
        </w:rPr>
        <w:t xml:space="preserve"> </w:t>
      </w:r>
      <w:r>
        <w:rPr>
          <w:rFonts w:ascii="Nirmala UI" w:hAnsi="Nirmala UI" w:eastAsia="Nirmala UI" w:cs="Nirmala UI"/>
        </w:rPr>
        <w:t>ଭବିଷ୍ୟଦ୍ବାଣୀକୁ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1798 </w:t>
      </w:r>
      <w:r>
        <w:rPr>
          <w:rFonts w:ascii="Nirmala UI" w:hAnsi="Nirmala UI" w:eastAsia="Nirmala UI" w:cs="Nirmala UI"/>
        </w:rPr>
        <w:t>ରୁ</w:t>
      </w:r>
      <w:r>
        <w:rPr>
          <w:rFonts w:ascii="Times New Roman" w:hAnsi="Times New Roman" w:eastAsia="Times New Roman" w:cs="Times New Roman"/>
        </w:rPr>
        <w:t xml:space="preserve"> 1844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ସ୍ୱର୍ଗଦୂତଙ୍କ</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ହେବେ।</w:t>
      </w:r>
    </w:p>
    <w:p>
      <w:pPr>
        <w:pStyle w:val="ArticleBody"/>
        <w:jc w:val="left"/>
      </w:pPr>
      <w:r>
        <w:rPr>
          <w:rFonts w:ascii="Times New Roman" w:hAnsi="Times New Roman" w:eastAsia="Times New Roman" w:cs="Times New Roman"/>
        </w:rPr>
        <w:t>Alphan argannoo Wiiliyaam Miilar argate waggoota 2,520 kan Leewwota boqonnaa digdamii jahaa ture; argannoon isaa omegaarra immoo waggoota 2,300 kan Daani’el 8:14 ture. Facaasamuun Yihudaa waggoota 2,520 kanatti jalqabni isaa Dh.K.D. 677 keessatti ta’ee bara 1844tti xumurame. Waggoonni 2,300 kan Daani’el 8:14 immoo bara 1844tti xumuraman. Lamaan isaanii iyyuu bara 1844tti waliin xumuraman; ka’umsi argannoowwan alfaa fi omegaarra Wiiliyaam Miilar gidduutti waggaa dhibba lamaa fi digdamaatiin addaan baafame. “Dhibba lamaa fi digdama” jechuun ragoota lama irratti mallattoo Wiiliyaam Miilar ti. Argannoowwan alfaa fi omegaarra Miilar bara 1798 fi 1844n bakka bu’aniiru. Facaasamuun waggoota 2,520 kan mootummaa kaabaa irratti dhufe bara 1798tti xumurame; waggaa afurtamii jahaan booddee immoo, jechuun bara 1844tti, waggoonni 2,300 xumuraman.</w:t>
      </w:r>
    </w:p>
    <w:p>
      <w:pPr>
        <w:pStyle w:val="ArticleBody"/>
        <w:jc w:val="left"/>
      </w:pPr>
      <w:r>
        <w:rPr>
          <w:rFonts w:ascii="Nirmala UI" w:hAnsi="Nirmala UI" w:eastAsia="Nirmala UI" w:cs="Nirmala UI"/>
        </w:rPr>
        <w:t>ବର୍ଷ</w:t>
      </w:r>
      <w:r>
        <w:rPr>
          <w:rFonts w:ascii="Times New Roman" w:hAnsi="Times New Roman" w:eastAsia="Times New Roman" w:cs="Times New Roman"/>
        </w:rPr>
        <w:t xml:space="preserve"> 1798</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2,520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ତାରିଖକୁ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ୟୁଦା</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2,520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1844</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w:t>
      </w:r>
      <w:r>
        <w:rPr>
          <w:rFonts w:ascii="Times New Roman" w:hAnsi="Times New Roman" w:eastAsia="Times New Roman" w:cs="Times New Roman"/>
        </w:rPr>
        <w:t xml:space="preserve"> </w:t>
      </w:r>
      <w:r>
        <w:rPr>
          <w:rFonts w:ascii="Nirmala UI" w:hAnsi="Nirmala UI" w:eastAsia="Nirmala UI" w:cs="Nirmala UI"/>
        </w:rPr>
        <w:t>ବିଶ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ଇସ୍ରାଏଲ</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2,520 </w:t>
      </w:r>
      <w:r>
        <w:rPr>
          <w:rFonts w:ascii="Nirmala UI" w:hAnsi="Nirmala UI" w:eastAsia="Nirmala UI" w:cs="Nirmala UI"/>
        </w:rPr>
        <w:t>ଛଅଚାଳିଶ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ଅବଧିକୁ</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ୟୁଦା</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2,520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w:t>
      </w:r>
      <w:r>
        <w:rPr>
          <w:rFonts w:ascii="Times New Roman" w:hAnsi="Times New Roman" w:eastAsia="Times New Roman" w:cs="Times New Roman"/>
        </w:rPr>
        <w:t xml:space="preserve"> </w:t>
      </w:r>
      <w:r>
        <w:rPr>
          <w:rFonts w:ascii="Nirmala UI" w:hAnsi="Nirmala UI" w:eastAsia="Nirmala UI" w:cs="Nirmala UI"/>
        </w:rPr>
        <w:t>ବିଶ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ଅବଧିକୁ</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677 BC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457 BC,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ଛଅଚାଳିଶ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w:t>
      </w:r>
      <w:r>
        <w:rPr>
          <w:rFonts w:ascii="Times New Roman" w:hAnsi="Times New Roman" w:eastAsia="Times New Roman" w:cs="Times New Roman"/>
        </w:rPr>
        <w:t xml:space="preserve"> </w:t>
      </w:r>
      <w:r>
        <w:rPr>
          <w:rFonts w:ascii="Nirmala UI" w:hAnsi="Nirmala UI" w:eastAsia="Nirmala UI" w:cs="Nirmala UI"/>
        </w:rPr>
        <w:t>ବିଶ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2,520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ରେଖାର</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2,300 </w:t>
      </w:r>
      <w:r>
        <w:rPr>
          <w:rFonts w:ascii="Nirmala UI" w:hAnsi="Nirmala UI" w:eastAsia="Nirmala UI" w:cs="Nirmala UI"/>
        </w:rPr>
        <w:t>ଅଟେ।</w:t>
      </w:r>
      <w:r>
        <w:rPr>
          <w:rFonts w:ascii="Times New Roman" w:hAnsi="Times New Roman" w:eastAsia="Times New Roman" w:cs="Times New Roman"/>
        </w:rPr>
        <w:t xml:space="preserve"> 2,520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ଛିତରାଇବା</w:t>
      </w:r>
      <w:r>
        <w:rPr>
          <w:rFonts w:ascii="Times New Roman" w:hAnsi="Times New Roman" w:eastAsia="Times New Roman" w:cs="Times New Roman"/>
        </w:rPr>
        <w:t xml:space="preserve">” 2,520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2,300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ହେଉଥିବା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ଦୁଇଜଣ</w:t>
      </w:r>
      <w:r>
        <w:rPr>
          <w:rFonts w:ascii="Times New Roman" w:hAnsi="Times New Roman" w:eastAsia="Times New Roman" w:cs="Times New Roman"/>
        </w:rPr>
        <w:t xml:space="preserve"> </w:t>
      </w:r>
      <w:r>
        <w:rPr>
          <w:rFonts w:ascii="Nirmala UI" w:hAnsi="Nirmala UI" w:eastAsia="Nirmala UI" w:cs="Nirmala UI"/>
        </w:rPr>
        <w:t>ସାକ୍ଷୀ</w:t>
      </w:r>
      <w:r>
        <w:rPr>
          <w:rFonts w:ascii="Times New Roman" w:hAnsi="Times New Roman" w:eastAsia="Times New Roman" w:cs="Times New Roman"/>
        </w:rPr>
        <w:t xml:space="preserve"> </w:t>
      </w:r>
      <w:r>
        <w:rPr>
          <w:rFonts w:ascii="Nirmala UI" w:hAnsi="Nirmala UI" w:eastAsia="Nirmala UI" w:cs="Nirmala UI"/>
        </w:rPr>
        <w:t>ପ୍ରଦାନ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ୱିଲିୟମ୍</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ଆବିଷ୍କାରଗୁଡ଼ିକୁ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p>
    <w:p>
      <w:pPr>
        <w:pStyle w:val="ArticleScripture"/>
        <w:jc w:val="left"/>
      </w:pPr>
      <w:r>
        <w:rPr>
          <w:rFonts w:ascii="Times New Roman" w:hAnsi="Times New Roman" w:eastAsia="Times New Roman" w:cs="Times New Roman"/>
        </w:rPr>
        <w:t>“Abjuu Wiiliyaam Miilarii”</w:t>
      </w:r>
    </w:p>
    <w:p>
      <w:pPr>
        <w:pStyle w:val="ArticleScripture"/>
        <w:jc w:val="left"/>
      </w:pPr>
      <w:r>
        <w:rPr>
          <w:rFonts w:ascii="Times New Roman" w:hAnsi="Times New Roman" w:eastAsia="Times New Roman" w:cs="Times New Roman"/>
        </w:rPr>
        <w:t>“Aniis Waaqayyo harka hin mulʼanneen saanduqa dinqisiisaan hojjetame, dheerinni isaa tilmaamaan inchii kudhan, balʼinni isaas inchii jaʼa taʼe, muka eebonii fi luulii haala ajaaʼibsiisaan wal keessa naqamee hojjetame tokko natti erge. Saanduqa sanaaf furtuun tokko wal qabsiifamee ture. Anis battalumatti furtuu sana fuudheen saanduqa sana bane; yeroo sana, dinqii fi ajaaʼibsiifannaa koo keessatti, inni gosa hundumaa fi hanga hundumaa kan taʼan faayaawwan gatii guddaa qaban, dheemantiiwwan, dhagaa gatii guddaa qaban, akkasumas saantima warqee fi meetii safaraa fi gatii hunda qabuun guutameen argadhe; isaanis bakka isaanii adda addaa keessa saanduqa sana keessatti bareedinaan qindaaʼanii turan; akkas qindaaʼaniis ifaa fi ulfina aduudhaan qofa madaalamuu dandaʼu calaqqisiisan.”</w:t>
      </w:r>
    </w:p>
    <w:p>
      <w:pPr>
        <w:pStyle w:val="ArticleScripture"/>
        <w:jc w:val="left"/>
      </w:pPr>
      <w:r>
        <w:rPr>
          <w:rFonts w:ascii="Times New Roman" w:hAnsi="Times New Roman" w:eastAsia="Times New Roman" w:cs="Times New Roman"/>
        </w:rPr>
        <w:t>“Kung ani nga kahibulongang talan-awon ako ra ang magakalipay niini dili ko hunahunaon nga mao kana ang akong katungdanan, bisan pa man ug ang akong kasingkasing napuno sa dakong kalipay tungod sa kasanag, katahum, ug kamahalon sa sulod niini. Busa, gibutang ko kini sa usa ka lamesang anaa sa taliwala sa akong lawak ug gipahibalo ko nga ang tanan nga may tinguha mahimo nga moanhi ug motan-aw sa labing mahimayaon ug labing masanagon nga talan-awon nga nakita na sa tawo niining kinabuhia. ”</w:t>
      </w:r>
    </w:p>
    <w:p>
      <w:pPr>
        <w:pStyle w:val="ArticleScripture"/>
        <w:jc w:val="left"/>
      </w:pPr>
      <w:r>
        <w:rPr>
          <w:rFonts w:ascii="Times New Roman" w:hAnsi="Times New Roman" w:eastAsia="Times New Roman" w:cs="Times New Roman"/>
        </w:rPr>
        <w:t>“Namoonni sun seenuu jalqaban; jalqabatti muraasa turan, garuu dabalaa tuuta guddaa ta’an. Yeroo isaan jalqaba saanduqa sana keessa ilaallanitti, ajaa’ibsiifatanii gammachuudhaan iyya turan. Garuu yeroo warri ilaaltotaa baay’achuun dabale, hundinuu faaya sana jeequu jalqaban; saanduqa keessaa baasanii minjaala irratti bittinneessan.</w:t>
      </w:r>
    </w:p>
    <w:p>
      <w:pPr>
        <w:pStyle w:val="ArticleScripture"/>
        <w:jc w:val="left"/>
      </w:pPr>
      <w:r>
        <w:rPr>
          <w:rFonts w:ascii="Times New Roman" w:hAnsi="Times New Roman" w:eastAsia="Times New Roman" w:cs="Times New Roman"/>
        </w:rPr>
        <w:t>“Ani yaaduu abbaa sun saanduqa sanaa fi faayaawwan sana deebiʼee harka koo irraa akka gaafatu yaaduu jalqabe; ani yoo isaan bittinneesse immoo, akkuma duraan turetti deebiʼisee iddoo isaanii keessa saanduqa keessatti kaaʼuu gonkumaa hin dandaʼu; itti gaafatamummaanis baayʼee guddaa waan taʼeef, isa baachuu gonkumaa hin dandaʼu jedheen natti dhagaʼame. Kanaafis namoonni akka isaan hin tuqne, saanduqa keessaa akka hin baafne kadhachuu jalqabe; garuu hamma ani caalaatti kadhadhetti, isaan hamma caalaatti bittinneessan; amma immoo kutaa sana guutuu keessatti, lafa irratti fi meeshaa mana sana keessa jiru hunda irratti isaan bittinneessuu isaanii fakkaate.”</w:t>
      </w:r>
    </w:p>
    <w:p>
      <w:pPr>
        <w:pStyle w:val="ArticleScripture"/>
        <w:jc w:val="left"/>
      </w:pPr>
      <w:r>
        <w:rPr>
          <w:rFonts w:ascii="Times New Roman" w:hAnsi="Times New Roman" w:eastAsia="Times New Roman" w:cs="Times New Roman"/>
        </w:rPr>
        <w:t>“Ergasii ani keessaa dhugumaan faayidaa qaban fi qarshii sirrii taʼan gidduutti isaanii lakkoofsa hin qabne taʼe kan sobaa taʼan jechuunis, ergasii sobaa fi qarshii sobaa tamsaasanii akka turan nan arge. Ani gocha isaanii gadhee sanaa fi galata dhabu isaanii irratti baayʼee aaree isaan ifadhee fi ceephaʼe; garuu hamma ani isaan ifadhuu fi ceephaʼutti, isaan caalaatti ergasii sobaa fi qarshii sobaa gidduu ergasii dhugaa fi qarshii sirrii keessatti tamsaasaa turan.</w:t>
      </w:r>
    </w:p>
    <w:p>
      <w:pPr>
        <w:pStyle w:val="ArticleScripture"/>
        <w:jc w:val="left"/>
      </w:pPr>
      <w:r>
        <w:rPr>
          <w:rFonts w:ascii="Times New Roman" w:hAnsi="Times New Roman" w:eastAsia="Times New Roman" w:cs="Times New Roman"/>
        </w:rPr>
        <w:t>“Anis qaama koo keessatti akka malee aaree, humna qaamaatiin isaan kutaa sana keessaa baasuuf itti fufe; garuu an tokko yeroon ariʼu, kanneen biroo sadii ol seenanii xurii fi buqqee fi cirracha fi gosoota xurii garaagaraa hundumaa fidu, hamma isaan jawwee dhugaa, almasa, fi saantima hundumaa ija irraa dhoksanitti. Isaanis saanduqa koo cicciranii xurii sana keessatti facaasan. Gaddi koo yookaan aariin koo nama tokkoon illee akka hin hubatamne natti fakkaate. Ani guutummaatti abdii kutadhee fi onneen koo cabsamee, taaʼee booʼe.”</w:t>
      </w:r>
    </w:p>
    <w:p>
      <w:pPr>
        <w:pStyle w:val="ArticleScripture"/>
        <w:jc w:val="left"/>
      </w:pPr>
      <w:r>
        <w:rPr>
          <w:rFonts w:ascii="Times New Roman" w:hAnsi="Times New Roman" w:eastAsia="Times New Roman" w:cs="Times New Roman"/>
        </w:rPr>
        <w:t>“Ani akkuma kanaan gadda koo guddaa fi itti gaafatamummaa koo irratti booyee booʼaa fi gaddaa ture sana, Waaqayyoon yaadadhee, akka Inni gargaarsa naa erguuf ciminaan kadhadhe.</w:t>
      </w:r>
    </w:p>
    <w:p>
      <w:pPr>
        <w:pStyle w:val="ArticleScripture"/>
        <w:jc w:val="left"/>
      </w:pPr>
      <w:r>
        <w:rPr>
          <w:rFonts w:ascii="Times New Roman" w:hAnsi="Times New Roman" w:eastAsia="Times New Roman" w:cs="Times New Roman"/>
        </w:rPr>
        <w:t>“Battalumattuma balbalichi baname tokko kutaa sana seene; yeroo sanatti namoonni hundi achii baʼan; innis, qaruuraa xurii harka isaa keessatti qabatee, foddaawwan bane; kutaa sana keessas xurii fi kosaas qulqulleessuu jalqabe.</w:t>
      </w:r>
    </w:p>
    <w:p>
      <w:pPr>
        <w:pStyle w:val="ArticleScripture"/>
        <w:jc w:val="left"/>
      </w:pPr>
      <w:r>
        <w:rPr>
          <w:rFonts w:ascii="Times New Roman" w:hAnsi="Times New Roman" w:eastAsia="Times New Roman" w:cs="Times New Roman"/>
        </w:rPr>
        <w:t>“Anis inni dhiisuuf isa kadhadhe; sababiin isaas, faayaawwan gati-jabeeyyii tokko tokko diigamaa sana gidduutti faca’anii turan.”</w:t>
      </w:r>
    </w:p>
    <w:p>
      <w:pPr>
        <w:pStyle w:val="ArticleScripture"/>
        <w:jc w:val="left"/>
      </w:pPr>
      <w:r>
        <w:rPr>
          <w:rFonts w:ascii="Times New Roman" w:hAnsi="Times New Roman" w:eastAsia="Times New Roman" w:cs="Times New Roman"/>
        </w:rPr>
        <w:t>“Inni, ‘hin sodaatinaa’ naan jedhe; inni ‘isaan kunuunsa’ waan ta’eef.”</w:t>
      </w:r>
    </w:p>
    <w:p>
      <w:pPr>
        <w:pStyle w:val="ArticleScripture"/>
        <w:jc w:val="left"/>
      </w:pPr>
      <w:r>
        <w:rPr>
          <w:rFonts w:ascii="Times New Roman" w:hAnsi="Times New Roman" w:eastAsia="Times New Roman" w:cs="Times New Roman"/>
        </w:rPr>
        <w:t>“Ergasii, utuu inni biyyee fi xurii, faaya sobaa fi saantima mootummaa sobaa qulqulleessaa jiruu, isaan hundinuu akka duumessaatti ol ka’anii foddaa keessaa ba’an; qilleensinis isaan fudhatee deeme. Jeequmsa sana keessatti ani yeroo gabaabaadhaaf ija koo cufe; yeroo ani deebisee bane, xuriin hundinuu badee ture. Faayawwan gatii guddaa qaban, albuudonni dimaa, saantimoonni warqee fi meetii, baay’inaan guutummaatti kutaa sana hundumaa irratti faca’anii turan.</w:t>
      </w:r>
    </w:p>
    <w:p>
      <w:pPr>
        <w:pStyle w:val="ArticleScripture"/>
        <w:jc w:val="left"/>
      </w:pPr>
      <w:r>
        <w:rPr>
          <w:rFonts w:ascii="Times New Roman" w:hAnsi="Times New Roman" w:eastAsia="Times New Roman" w:cs="Times New Roman"/>
        </w:rPr>
        <w:t>“Innis sanduuqa baayʼee isa duraa caaluu fi miidhagaa taʼe gabatee irra kaaʼe; achiis faayaawwan, almazoota, saantimoota harka guutuun walitti qabee sanduuqa sana keessa darbate, hanga tokko illee hin hafnetti, almazoonni keessaa gariin ija quba-qaxxaamuraa irraa illee kan hin caalle taʼan iyyuu.”</w:t>
      </w:r>
    </w:p>
    <w:p>
      <w:pPr>
        <w:pStyle w:val="ArticleScripture"/>
        <w:jc w:val="left"/>
      </w:pPr>
      <w:r>
        <w:rPr>
          <w:rFonts w:ascii="Times New Roman" w:hAnsi="Times New Roman" w:eastAsia="Times New Roman" w:cs="Times New Roman"/>
        </w:rPr>
        <w:t>“Ergasii inni na waamee, ‘kottu, ilaali’ naan jedhe.”</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ຂ້າພະເຈົ້າໄດ້ເບິ່ງເຂົ້າໄປໃນຫີບນັ້ນ</w:t>
      </w:r>
      <w:r>
        <w:rPr>
          <w:rFonts w:ascii="Times New Roman" w:hAnsi="Times New Roman" w:eastAsia="Times New Roman" w:cs="Times New Roman"/>
        </w:rPr>
        <w:t xml:space="preserve">, </w:t>
      </w:r>
      <w:r>
        <w:rPr>
          <w:rFonts w:ascii="Leelawadee UI" w:hAnsi="Leelawadee UI" w:eastAsia="Leelawadee UI" w:cs="Leelawadee UI"/>
        </w:rPr>
        <w:t>ແຕ່ຕາຂອງຂ້າພະເຈົ້າພ່າງພະລາຍໄປດ້ວຍພາບທີ່ເຫັນ</w:t>
      </w:r>
      <w:r>
        <w:rPr>
          <w:rFonts w:ascii="Times New Roman" w:hAnsi="Times New Roman" w:eastAsia="Times New Roman" w:cs="Times New Roman"/>
        </w:rPr>
        <w:t xml:space="preserve">. </w:t>
      </w:r>
      <w:r>
        <w:rPr>
          <w:rFonts w:ascii="Leelawadee UI" w:hAnsi="Leelawadee UI" w:eastAsia="Leelawadee UI" w:cs="Leelawadee UI"/>
        </w:rPr>
        <w:t>ພວກມັນສ່ອງປະກາຍດ້ວຍສະຫງ່າລາສີຫຼາຍກວ່າເດີມສິບເທົ່າ</w:t>
      </w:r>
      <w:r>
        <w:rPr>
          <w:rFonts w:ascii="Times New Roman" w:hAnsi="Times New Roman" w:eastAsia="Times New Roman" w:cs="Times New Roman"/>
        </w:rPr>
        <w:t xml:space="preserve">. </w:t>
      </w:r>
      <w:r>
        <w:rPr>
          <w:rFonts w:ascii="Leelawadee UI" w:hAnsi="Leelawadee UI" w:eastAsia="Leelawadee UI" w:cs="Leelawadee UI"/>
        </w:rPr>
        <w:t>ຂ້າພະເຈົ້າຄິດວ່າພວກມັນຄົງຖືກຂັດຖູໃນຊາຍໂດຍຕີນຂອງຄົນຊົ່ວເຫຼົ່ານັ້ນ</w:t>
      </w:r>
      <w:r>
        <w:rPr>
          <w:rFonts w:ascii="Times New Roman" w:hAnsi="Times New Roman" w:eastAsia="Times New Roman" w:cs="Times New Roman"/>
        </w:rPr>
        <w:t xml:space="preserve"> </w:t>
      </w:r>
      <w:r>
        <w:rPr>
          <w:rFonts w:ascii="Leelawadee UI" w:hAnsi="Leelawadee UI" w:eastAsia="Leelawadee UI" w:cs="Leelawadee UI"/>
        </w:rPr>
        <w:t>ຜູ້ທີ່ໄດ້ກະຈາຍພວກມັນແລະຢຽບຍ່ຳພວກມັນລົງໃນຝຸ່ນດິນ</w:t>
      </w:r>
      <w:r>
        <w:rPr>
          <w:rFonts w:ascii="Times New Roman" w:hAnsi="Times New Roman" w:eastAsia="Times New Roman" w:cs="Times New Roman"/>
        </w:rPr>
        <w:t xml:space="preserve">. </w:t>
      </w:r>
      <w:r>
        <w:rPr>
          <w:rFonts w:ascii="Leelawadee UI" w:hAnsi="Leelawadee UI" w:eastAsia="Leelawadee UI" w:cs="Leelawadee UI"/>
        </w:rPr>
        <w:t>ພວກມັນຖືກຈັດວາງໄວ້ຢ່າງເປັນລະບຽບງົດງາມໃນຫີບ</w:t>
      </w:r>
      <w:r>
        <w:rPr>
          <w:rFonts w:ascii="Times New Roman" w:hAnsi="Times New Roman" w:eastAsia="Times New Roman" w:cs="Times New Roman"/>
        </w:rPr>
        <w:t xml:space="preserve">, </w:t>
      </w:r>
      <w:r>
        <w:rPr>
          <w:rFonts w:ascii="Leelawadee UI" w:hAnsi="Leelawadee UI" w:eastAsia="Leelawadee UI" w:cs="Leelawadee UI"/>
        </w:rPr>
        <w:t>ແຕ່ລະອັນຢູ່ໃນບ່ອນຂອງມັນ</w:t>
      </w:r>
      <w:r>
        <w:rPr>
          <w:rFonts w:ascii="Times New Roman" w:hAnsi="Times New Roman" w:eastAsia="Times New Roman" w:cs="Times New Roman"/>
        </w:rPr>
        <w:t xml:space="preserve">, </w:t>
      </w:r>
      <w:r>
        <w:rPr>
          <w:rFonts w:ascii="Leelawadee UI" w:hAnsi="Leelawadee UI" w:eastAsia="Leelawadee UI" w:cs="Leelawadee UI"/>
        </w:rPr>
        <w:t>ໂດຍບໍ່ປະກົດຮ່ອງຮອຍການກະທຳຂອງຊາຍຜູ້ທີ່ໂຍນພວກມັນເຂົ້າໄປ</w:t>
      </w:r>
      <w:r>
        <w:rPr>
          <w:rFonts w:ascii="Times New Roman" w:hAnsi="Times New Roman" w:eastAsia="Times New Roman" w:cs="Times New Roman"/>
        </w:rPr>
        <w:t xml:space="preserve">. </w:t>
      </w:r>
      <w:r>
        <w:rPr>
          <w:rFonts w:ascii="Leelawadee UI" w:hAnsi="Leelawadee UI" w:eastAsia="Leelawadee UI" w:cs="Leelawadee UI"/>
        </w:rPr>
        <w:t>ຂ້າພະເຈົ້າຮ້ອງອອກມາດ້ວຍຄວາມຍິນດີຢ່າງຫາທີ່ສຸດ</w:t>
      </w:r>
      <w:r>
        <w:rPr>
          <w:rFonts w:ascii="Times New Roman" w:hAnsi="Times New Roman" w:eastAsia="Times New Roman" w:cs="Times New Roman"/>
        </w:rPr>
        <w:t xml:space="preserve">, </w:t>
      </w:r>
      <w:r>
        <w:rPr>
          <w:rFonts w:ascii="Leelawadee UI" w:hAnsi="Leelawadee UI" w:eastAsia="Leelawadee UI" w:cs="Leelawadee UI"/>
        </w:rPr>
        <w:t>ແລະສຽງຮ້ອງນັ້ນໄດ້ປຸກຂ້າພະເຈົ້າໃຫ້ຕື່ນ</w:t>
      </w:r>
      <w:r>
        <w:rPr>
          <w:rFonts w:ascii="Times New Roman" w:hAnsi="Times New Roman" w:eastAsia="Times New Roman" w:cs="Times New Roman"/>
        </w:rPr>
        <w:t>.” Early Writings, 81–83.</w:t>
      </w:r>
    </w:p>
    <w:p>
      <w:pPr>
        <w:pStyle w:val="ArticleBody"/>
        <w:jc w:val="left"/>
      </w:pPr>
      <w:r>
        <w:rPr>
          <w:rFonts w:ascii="Times New Roman" w:hAnsi="Times New Roman" w:eastAsia="Times New Roman" w:cs="Times New Roman"/>
        </w:rPr>
        <w:t>“81” jedhu irraa jalqabee, mallattoo luboota taʼeen, abjuun seenaa hojii waldaa Laaʼodiiqeyaa Adveentistii Guyyaa Torbaffaa isa dhugaawwan hundee taʼan kan Uumamni Waaqayyoo karaa namummaa William Milleriin walitti qabe balleessu addaan baafata. Seenaan sun yeroo Miller “gammachuu guddaadhaan iyyate” fi iyyi sun isa “dammaqse”tti xumurama. Seenaa abjuu keessatti bakka buʼee mulʼatu kun iyyuu guddaa ergamaa sadaffaatti xumurama; kunis fiixee Iyya Halkan Walakkaa ti. Seenaa sirna yeroo abjuu Miller keessatti ibsameen mallattoowwan karaa seenaa warra Millerii iyyuu bakka buʼa; kanaafuu, akkasumas seenaa walqixxee sochii namoota kuma dhibba tokkoo fi afurtamii afurii bakka buʼa. Akkuma kana barbaachisaa taʼetti, bakka buʼinsi seenaa abjuu sun akkasumas fractal raajii seenaa bara 2023 jalqabee irra deebiʼuu eegale of keessaa qaba.</w:t>
      </w:r>
    </w:p>
    <w:p>
      <w:pPr>
        <w:pStyle w:val="ArticleBody"/>
        <w:jc w:val="left"/>
      </w:pPr>
      <w:r>
        <w:rPr>
          <w:rFonts w:ascii="Times New Roman" w:hAnsi="Times New Roman" w:eastAsia="Times New Roman" w:cs="Times New Roman"/>
        </w:rPr>
        <w:t>Dhugaan faaya taʼe kan seenaa dhibba afurtamii afurii kuma keessaa beekame, bara 2004tti galmee uummataaf ifatti kaa’ame; achiis deebi’ee bara 2012tti, yeroo dhiheessiin Gabateewwan Habaaquuq garee bittinnaa’uuf murtaa’e walitti qabe, galmeeffame. Dhugaawwan sun bara 2004tti minjaala irra kaa’aman, dhiheessa jalqabaa dhugaawwan bara 1989tti hiikamanii turanii wajjin. Yeroo sana “namoonni muraasni” ergaa sana ilaalan; garuu bara 2012tti, tartiibni dhiheessota 95 kan Gabateewwan Habaaquuq jedhu tuuta namaa fide; sababiin isaas “namoonni jalqaba lakkoofsaan muraasa ta’anii dhufuu jalqaban, garuu dabalaa deemanii tuuta ta’an.”</w:t>
      </w:r>
    </w:p>
    <w:p>
      <w:pPr>
        <w:pStyle w:val="ArticleBody"/>
        <w:jc w:val="left"/>
      </w:pPr>
      <w:r>
        <w:rPr>
          <w:rFonts w:ascii="Times New Roman" w:hAnsi="Times New Roman" w:eastAsia="Times New Roman" w:cs="Times New Roman"/>
        </w:rPr>
        <w:t>Bara 2012 irraa jalqabee hanga Adoolessa 18, 2020tti, dhugaawwan sun suuta suutaan bittinnaaʼanii diigaa keessatti haguugaman. Adoolessa 18, 2020tti, deeggartoonni ergaa Gabateewwan Habquuq guyyaa sadii fi walakkaa turuuf bittinnaaʼan.</w:t>
      </w:r>
    </w:p>
    <w:p>
      <w:pPr>
        <w:pStyle w:val="ArticleScripture"/>
        <w:jc w:val="left"/>
      </w:pPr>
      <w:r>
        <w:rPr>
          <w:rFonts w:ascii="Times New Roman" w:hAnsi="Times New Roman" w:eastAsia="Times New Roman" w:cs="Times New Roman"/>
        </w:rPr>
        <w:t>Akkuma isaan dhugaa-baatummaa isaanii xumuratanitti, bineensi boolla gad fagoo keessaa ol baʼu isaan irratti waraana in kaasa; isaan in moʼa, isaanis in ajjeesa. Reeffi isaanii immoo daandii magaalattii guddittii irra in ciisa; isheenis hiika hafuuraatiin Sodoomii fi Gibxii jedhamti; iddoo Gooftaan keenya itti fannifames achuma. Namoonni saba keessaa, gosoota keessaa, afaanota keessaa fi qomoo keessaa taʼan reeffa isaanii guyyoota sadii fi walakkaa in argu; reeffi isaanii awwaalcha keessa akka kaaʼamu hin eeyyaman. Warri lafa irra jiraatan immoo isaanitti in gammadu, in ililchu; kennaa waliifis in ergu; sababni isaas raajonni lamaan kun warra lafa irra jiraatan dhiphisanii turaniiru. Mulʼata Yohaannis 11:7–10.</w:t>
      </w:r>
    </w:p>
    <w:p>
      <w:pPr>
        <w:pStyle w:val="ArticleBody"/>
        <w:jc w:val="left"/>
      </w:pPr>
      <w:r>
        <w:rPr>
          <w:rFonts w:ascii="Times New Roman" w:hAnsi="Times New Roman" w:eastAsia="Times New Roman" w:cs="Times New Roman"/>
        </w:rPr>
        <w:t>Sabaata, December 30, 2023, Future for America walgahii Zoom irratti erga Adoolessa 18, 2020 irraa kaasee yeroo jalqabaatiif walgahii uummataa isa jalqabaa irratti hirmaate. December 30, 2023 jechuun Adoolessa 18, 2020 booddee guyyoota 1,260, yookaan “guyyoota sadii fi walakkaa” dha. Yeroo Eliyaasii fi Museen karaa irra du’anii turanitti, gareen inni kan biraan “gammadaa” jira. Future for America ergaa raajii maxxansuun ji’a Adoolessaa bara 2023 keessatti deebi’ee jalqabe; sababiin isaas ergaan yeroo sana guutummaa lafaa hundatti deemuu qabdu, dirqama raajii irraa kan ka’e “lafa ona keessaa” dhufuu barbaachisa ture. Guyyoonni sadii fi walakkaan, yookaan guyyoonni 1,260, lafa onaati.</w:t>
      </w:r>
    </w:p>
    <w:p>
      <w:pPr>
        <w:pStyle w:val="ArticleScripture"/>
        <w:jc w:val="left"/>
      </w:pPr>
      <w:r>
        <w:rPr>
          <w:rFonts w:ascii="Times New Roman" w:hAnsi="Times New Roman" w:eastAsia="Times New Roman" w:cs="Times New Roman"/>
        </w:rPr>
        <w:t>Dubartittiinis gara lafa onaatti baqatte; achittis bakka Waaqayyo isheedhaaf qopheesse qabdi; akka achitti guyyoota kuma tokkoo fi dhibba lamaa fi jaatama ishee sooran. Mul’ata 12:6.</w:t>
      </w:r>
    </w:p>
    <w:p>
      <w:pPr>
        <w:pStyle w:val="ArticleBody"/>
        <w:jc w:val="left"/>
      </w:pPr>
      <w:r>
        <w:rPr>
          <w:rFonts w:ascii="Times New Roman" w:hAnsi="Times New Roman" w:eastAsia="Times New Roman" w:cs="Times New Roman"/>
        </w:rPr>
        <w:t>“Gammoojjiin” “guyyaa kuma tokkoo fi dhibba lamaa fi jahaatama,” jechuunis guyyaa 1,260 dha; kunis akkasuma “guyyaa sadii fi walakkaa” dha; Mul’ata 12:6 keessattis bakka bu’ee ibsameera; akkasumas “126” kudhan keessaa tokko kan 1,260 ti. Dhugaa dinqisiisaa yeroo sana banamee ibsame keessaa tokko, kadhannaa “yeroo torbaa” keessaa Leewwota digdamii jaha keessatti argamu sana raawwachiisuuf qalbii jijjiirrannaa barbaachisuu isaa ture.</w:t>
      </w:r>
    </w:p>
    <w:p>
      <w:pPr>
        <w:pStyle w:val="ArticleBody"/>
        <w:jc w:val="left"/>
      </w:pPr>
      <w:r>
        <w:rPr>
          <w:rFonts w:ascii="Times New Roman" w:hAnsi="Times New Roman" w:eastAsia="Times New Roman" w:cs="Times New Roman"/>
        </w:rPr>
        <w:t>1,260 dagar är också en symbol för 2,520 dagar. De ”sju tiderna” mot det norra riket började år 723 f.Kr. och slutade år 1798. Mittpunkten är 538 och skapar därmed 1,260 år då hedendomen förtrampade helgedomen och hären, följt av 1,260 år då påvedömet förtrampade helgedomen och hären. Denna profetiska struktur överensstämmer med de 1,260 dagarna från Kristi dop till korset, vilka följs av 1,260 profetiska dagar fram till år 34 e.Kr., då evangeliet gick till hedningarna. Således är, på två vittnens utsago, 1,260 en del av 2,520 dagar, eller Mose ”sju tider” i Tredje Moseboken tjugosex.</w:t>
      </w:r>
    </w:p>
    <w:p>
      <w:pPr>
        <w:pStyle w:val="ArticleBody"/>
        <w:jc w:val="left"/>
      </w:pPr>
      <w:r>
        <w:rPr>
          <w:rFonts w:ascii="Times New Roman" w:hAnsi="Times New Roman" w:eastAsia="Times New Roman" w:cs="Times New Roman"/>
        </w:rPr>
        <w:t>Sabaata, Adoolessa 18, 2020 irraa eegalee hamma Sabaata, Muddee 30, 2023tti ture yeroo sagalee lafa onaa keessatti, Adoolessa bara 2023 keessa iyyaa jalqabe; yeroo “lafa onaa” sunis Sabaata, Muddee 30, 2023tti xumurametti, du’aa ka’uu Musee fi Eliyaas dhufe. Ergaan sagalee sanaa mallattoo karaa abdii kutannaa jalqabaa wal fakkaataa sochii haaromsaa hundumaa keessatti argamu, haala fakkeenya durboota kudhanii keessatti, raajii sobaa Adoolessa 18, 2020 ibsu akka ta’e adda baase. Innis dhiiraa fi dubartoota gara mootummaa qalbii jijjiirrannaa kadhannaa Lewwoota digdamii jahaatiin bakka buufametti waame. Abjuun Miller qalbii jijjiirrannaa sanauma bakka bu’a, yeroo inni akkana jechuun galmeessu: “Ani akkasitti boriʼaa fi gadda itti dhagaʼaa kasaaraa koo guddaa fi itti gaafatamummaa koo irratti yommuu turetti, Waaqayyoon yaadadhe, akka Inni gargaarsa naa erguufis jabaadhee kadhadhe.”</w:t>
      </w:r>
    </w:p>
    <w:p>
      <w:pPr>
        <w:pStyle w:val="ArticleHeading"/>
        <w:jc w:val="left"/>
      </w:pPr>
      <w:r>
        <w:rPr>
          <w:rFonts w:ascii="Arial" w:hAnsi="Arial" w:eastAsia="Arial" w:cs="Arial"/>
        </w:rPr>
        <w:t>Koottaa ilaalaa</w:t>
      </w:r>
    </w:p>
    <w:p>
      <w:pPr>
        <w:pStyle w:val="ArticleBody"/>
        <w:jc w:val="left"/>
      </w:pPr>
      <w:r>
        <w:rPr>
          <w:rFonts w:ascii="Ebrima" w:hAnsi="Ebrima" w:eastAsia="Ebrima" w:cs="Ebrima"/>
        </w:rPr>
        <w:t>ግልጽነትን</w:t>
      </w:r>
      <w:r>
        <w:rPr>
          <w:rFonts w:ascii="Times New Roman" w:hAnsi="Times New Roman" w:eastAsia="Times New Roman" w:cs="Times New Roman"/>
        </w:rPr>
        <w:t xml:space="preserve"> </w:t>
      </w:r>
      <w:r>
        <w:rPr>
          <w:rFonts w:ascii="Ebrima" w:hAnsi="Ebrima" w:eastAsia="Ebrima" w:cs="Ebrima"/>
        </w:rPr>
        <w:t>የሚገልጹ</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ኑና</w:t>
      </w:r>
      <w:r>
        <w:rPr>
          <w:rFonts w:ascii="Times New Roman" w:hAnsi="Times New Roman" w:eastAsia="Times New Roman" w:cs="Times New Roman"/>
        </w:rPr>
        <w:t xml:space="preserve"> </w:t>
      </w:r>
      <w:r>
        <w:rPr>
          <w:rFonts w:ascii="Ebrima" w:hAnsi="Ebrima" w:eastAsia="Ebrima" w:cs="Ebrima"/>
        </w:rPr>
        <w:t>ዩ</w:t>
      </w:r>
      <w:r>
        <w:rPr>
          <w:rFonts w:ascii="Times New Roman" w:hAnsi="Times New Roman" w:eastAsia="Times New Roman" w:cs="Times New Roman"/>
        </w:rPr>
        <w:t xml:space="preserve">” </w:t>
      </w:r>
      <w:r>
        <w:rPr>
          <w:rFonts w:ascii="Ebrima" w:hAnsi="Ebrima" w:eastAsia="Ebrima" w:cs="Ebrima"/>
        </w:rPr>
        <w:t>የሚሉ</w:t>
      </w:r>
      <w:r>
        <w:rPr>
          <w:rFonts w:ascii="Times New Roman" w:hAnsi="Times New Roman" w:eastAsia="Times New Roman" w:cs="Times New Roman"/>
        </w:rPr>
        <w:t xml:space="preserve"> </w:t>
      </w:r>
      <w:r>
        <w:rPr>
          <w:rFonts w:ascii="Ebrima" w:hAnsi="Ebrima" w:eastAsia="Ebrima" w:cs="Ebrima"/>
        </w:rPr>
        <w:t>ንግግሮች</w:t>
      </w:r>
      <w:r>
        <w:rPr>
          <w:rFonts w:ascii="Times New Roman" w:hAnsi="Times New Roman" w:eastAsia="Times New Roman" w:cs="Times New Roman"/>
        </w:rPr>
        <w:t xml:space="preserve"> </w:t>
      </w:r>
      <w:r>
        <w:rPr>
          <w:rFonts w:ascii="Ebrima" w:hAnsi="Ebrima" w:eastAsia="Ebrima" w:cs="Ebrima"/>
        </w:rPr>
        <w:t>የሚለርን</w:t>
      </w:r>
      <w:r>
        <w:rPr>
          <w:rFonts w:ascii="Times New Roman" w:hAnsi="Times New Roman" w:eastAsia="Times New Roman" w:cs="Times New Roman"/>
        </w:rPr>
        <w:t xml:space="preserve"> </w:t>
      </w:r>
      <w:r>
        <w:rPr>
          <w:rFonts w:ascii="Ebrima" w:hAnsi="Ebrima" w:eastAsia="Ebrima" w:cs="Ebrima"/>
        </w:rPr>
        <w:t>ሕልም</w:t>
      </w:r>
      <w:r>
        <w:rPr>
          <w:rFonts w:ascii="Times New Roman" w:hAnsi="Times New Roman" w:eastAsia="Times New Roman" w:cs="Times New Roman"/>
        </w:rPr>
        <w:t xml:space="preserve"> </w:t>
      </w:r>
      <w:r>
        <w:rPr>
          <w:rFonts w:ascii="Ebrima" w:hAnsi="Ebrima" w:eastAsia="Ebrima" w:cs="Ebrima"/>
        </w:rPr>
        <w:t>ከፍለው</w:t>
      </w:r>
      <w:r>
        <w:rPr>
          <w:rFonts w:ascii="Times New Roman" w:hAnsi="Times New Roman" w:eastAsia="Times New Roman" w:cs="Times New Roman"/>
        </w:rPr>
        <w:t xml:space="preserve"> </w:t>
      </w:r>
      <w:r>
        <w:rPr>
          <w:rFonts w:ascii="Ebrima" w:hAnsi="Ebrima" w:eastAsia="Ebrima" w:cs="Ebrima"/>
        </w:rPr>
        <w:t>ያሳያሉ።</w:t>
      </w:r>
      <w:r>
        <w:rPr>
          <w:rFonts w:ascii="Times New Roman" w:hAnsi="Times New Roman" w:eastAsia="Times New Roman" w:cs="Times New Roman"/>
        </w:rPr>
        <w:t xml:space="preserve"> </w:t>
      </w:r>
      <w:r>
        <w:rPr>
          <w:rFonts w:ascii="Ebrima" w:hAnsi="Ebrima" w:eastAsia="Ebrima" w:cs="Ebrima"/>
        </w:rPr>
        <w:t>በመጀመሪያ</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ሰዎችን</w:t>
      </w:r>
      <w:r>
        <w:rPr>
          <w:rFonts w:ascii="Times New Roman" w:hAnsi="Times New Roman" w:eastAsia="Times New Roman" w:cs="Times New Roman"/>
        </w:rPr>
        <w:t xml:space="preserve"> “</w:t>
      </w:r>
      <w:r>
        <w:rPr>
          <w:rFonts w:ascii="Ebrima" w:hAnsi="Ebrima" w:eastAsia="Ebrima" w:cs="Ebrima"/>
        </w:rPr>
        <w:t>ኑና</w:t>
      </w:r>
      <w:r>
        <w:rPr>
          <w:rFonts w:ascii="Times New Roman" w:hAnsi="Times New Roman" w:eastAsia="Times New Roman" w:cs="Times New Roman"/>
        </w:rPr>
        <w:t xml:space="preserve"> </w:t>
      </w:r>
      <w:r>
        <w:rPr>
          <w:rFonts w:ascii="Ebrima" w:hAnsi="Ebrima" w:eastAsia="Ebrima" w:cs="Ebrima"/>
        </w:rPr>
        <w:t>ዩ</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ይጋብዛል፤</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የአፈር</w:t>
      </w:r>
      <w:r>
        <w:rPr>
          <w:rFonts w:ascii="Times New Roman" w:hAnsi="Times New Roman" w:eastAsia="Times New Roman" w:cs="Times New Roman"/>
        </w:rPr>
        <w:t xml:space="preserve"> </w:t>
      </w:r>
      <w:r>
        <w:rPr>
          <w:rFonts w:ascii="Ebrima" w:hAnsi="Ebrima" w:eastAsia="Ebrima" w:cs="Ebrima"/>
        </w:rPr>
        <w:t>ብሩሽ</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ሚለርን</w:t>
      </w:r>
      <w:r>
        <w:rPr>
          <w:rFonts w:ascii="Times New Roman" w:hAnsi="Times New Roman" w:eastAsia="Times New Roman" w:cs="Times New Roman"/>
        </w:rPr>
        <w:t xml:space="preserve"> </w:t>
      </w:r>
      <w:r>
        <w:rPr>
          <w:rFonts w:ascii="Ebrima" w:hAnsi="Ebrima" w:eastAsia="Ebrima" w:cs="Ebrima"/>
        </w:rPr>
        <w:t>መጥቶ</w:t>
      </w:r>
      <w:r>
        <w:rPr>
          <w:rFonts w:ascii="Times New Roman" w:hAnsi="Times New Roman" w:eastAsia="Times New Roman" w:cs="Times New Roman"/>
        </w:rPr>
        <w:t xml:space="preserve"> </w:t>
      </w:r>
      <w:r>
        <w:rPr>
          <w:rFonts w:ascii="Ebrima" w:hAnsi="Ebrima" w:eastAsia="Ebrima" w:cs="Ebrima"/>
        </w:rPr>
        <w:t>እንዲያይ</w:t>
      </w:r>
      <w:r>
        <w:rPr>
          <w:rFonts w:ascii="Times New Roman" w:hAnsi="Times New Roman" w:eastAsia="Times New Roman" w:cs="Times New Roman"/>
        </w:rPr>
        <w:t xml:space="preserve"> </w:t>
      </w:r>
      <w:r>
        <w:rPr>
          <w:rFonts w:ascii="Ebrima" w:hAnsi="Ebrima" w:eastAsia="Ebrima" w:cs="Ebrima"/>
        </w:rPr>
        <w:t>ይጋብዛል።</w:t>
      </w:r>
      <w:r>
        <w:rPr>
          <w:rFonts w:ascii="Times New Roman" w:hAnsi="Times New Roman" w:eastAsia="Times New Roman" w:cs="Times New Roman"/>
        </w:rPr>
        <w:t xml:space="preserve"> “</w:t>
      </w:r>
      <w:r>
        <w:rPr>
          <w:rFonts w:ascii="Ebrima" w:hAnsi="Ebrima" w:eastAsia="Ebrima" w:cs="Ebrima"/>
        </w:rPr>
        <w:t>ኑና</w:t>
      </w:r>
      <w:r>
        <w:rPr>
          <w:rFonts w:ascii="Times New Roman" w:hAnsi="Times New Roman" w:eastAsia="Times New Roman" w:cs="Times New Roman"/>
        </w:rPr>
        <w:t xml:space="preserve"> </w:t>
      </w:r>
      <w:r>
        <w:rPr>
          <w:rFonts w:ascii="Ebrima" w:hAnsi="Ebrima" w:eastAsia="Ebrima" w:cs="Ebrima"/>
        </w:rPr>
        <w:t>ዩ</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ንግግር</w:t>
      </w:r>
      <w:r>
        <w:rPr>
          <w:rFonts w:ascii="Times New Roman" w:hAnsi="Times New Roman" w:eastAsia="Times New Roman" w:cs="Times New Roman"/>
        </w:rPr>
        <w:t xml:space="preserve"> </w:t>
      </w:r>
      <w:r>
        <w:rPr>
          <w:rFonts w:ascii="Ebrima" w:hAnsi="Ebrima" w:eastAsia="Ebrima" w:cs="Ebrima"/>
        </w:rPr>
        <w:t>የተፈታ</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እውነትን</w:t>
      </w:r>
      <w:r>
        <w:rPr>
          <w:rFonts w:ascii="Times New Roman" w:hAnsi="Times New Roman" w:eastAsia="Times New Roman" w:cs="Times New Roman"/>
        </w:rPr>
        <w:t xml:space="preserve"> </w:t>
      </w:r>
      <w:r>
        <w:rPr>
          <w:rFonts w:ascii="Ebrima" w:hAnsi="Ebrima" w:eastAsia="Ebrima" w:cs="Ebrima"/>
        </w:rPr>
        <w:t>የሚለይ</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የመጀመሪያዎቹ</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ማኅተሞች</w:t>
      </w:r>
      <w:r>
        <w:rPr>
          <w:rFonts w:ascii="Times New Roman" w:hAnsi="Times New Roman" w:eastAsia="Times New Roman" w:cs="Times New Roman"/>
        </w:rPr>
        <w:t xml:space="preserve"> </w:t>
      </w:r>
      <w:r>
        <w:rPr>
          <w:rFonts w:ascii="Ebrima" w:hAnsi="Ebrima" w:eastAsia="Ebrima" w:cs="Ebrima"/>
        </w:rPr>
        <w:t>እያንዳንዳቸው</w:t>
      </w:r>
      <w:r>
        <w:rPr>
          <w:rFonts w:ascii="Times New Roman" w:hAnsi="Times New Roman" w:eastAsia="Times New Roman" w:cs="Times New Roman"/>
        </w:rPr>
        <w:t xml:space="preserve"> “</w:t>
      </w:r>
      <w:r>
        <w:rPr>
          <w:rFonts w:ascii="Ebrima" w:hAnsi="Ebrima" w:eastAsia="Ebrima" w:cs="Ebrima"/>
        </w:rPr>
        <w:t>ኑና</w:t>
      </w:r>
      <w:r>
        <w:rPr>
          <w:rFonts w:ascii="Times New Roman" w:hAnsi="Times New Roman" w:eastAsia="Times New Roman" w:cs="Times New Roman"/>
        </w:rPr>
        <w:t xml:space="preserve"> </w:t>
      </w:r>
      <w:r>
        <w:rPr>
          <w:rFonts w:ascii="Ebrima" w:hAnsi="Ebrima" w:eastAsia="Ebrima" w:cs="Ebrima"/>
        </w:rPr>
        <w:t>ዩ</w:t>
      </w:r>
      <w:r>
        <w:rPr>
          <w:rFonts w:ascii="Times New Roman" w:hAnsi="Times New Roman" w:eastAsia="Times New Roman" w:cs="Times New Roman"/>
        </w:rPr>
        <w:t xml:space="preserve">” </w:t>
      </w:r>
      <w:r>
        <w:rPr>
          <w:rFonts w:ascii="Ebrima" w:hAnsi="Ebrima" w:eastAsia="Ebrima" w:cs="Ebrima"/>
        </w:rPr>
        <w:t>የሚለውን</w:t>
      </w:r>
      <w:r>
        <w:rPr>
          <w:rFonts w:ascii="Times New Roman" w:hAnsi="Times New Roman" w:eastAsia="Times New Roman" w:cs="Times New Roman"/>
        </w:rPr>
        <w:t xml:space="preserve"> </w:t>
      </w:r>
      <w:r>
        <w:rPr>
          <w:rFonts w:ascii="Ebrima" w:hAnsi="Ebrima" w:eastAsia="Ebrima" w:cs="Ebrima"/>
        </w:rPr>
        <w:t>ትእዛዝ</w:t>
      </w:r>
      <w:r>
        <w:rPr>
          <w:rFonts w:ascii="Times New Roman" w:hAnsi="Times New Roman" w:eastAsia="Times New Roman" w:cs="Times New Roman"/>
        </w:rPr>
        <w:t xml:space="preserve"> </w:t>
      </w:r>
      <w:r>
        <w:rPr>
          <w:rFonts w:ascii="Ebrima" w:hAnsi="Ebrima" w:eastAsia="Ebrima" w:cs="Ebrima"/>
        </w:rPr>
        <w:t>ይይዛሉ።</w:t>
      </w:r>
    </w:p>
    <w:p>
      <w:pPr>
        <w:pStyle w:val="ArticleScripture"/>
        <w:jc w:val="left"/>
      </w:pPr>
      <w:r>
        <w:rPr>
          <w:rFonts w:ascii="Times New Roman" w:hAnsi="Times New Roman" w:eastAsia="Times New Roman" w:cs="Times New Roman"/>
        </w:rPr>
        <w:t>Yeroon tokko yeroo Baraan hoolichaa banee, sagalee akka qaqawwee kakuu tokkoo fakkaatu nan dhagaʼe; lubbu qabeeyyii afran keessaa tokkoon, “Kottu, ilaali,” jedhe. … Inni yeroon chaappaa lammaffaa bane, lubbu qabeessi lammaffaan, “Kottu, ilaali,” jedhe nan dhagaʼe. … Inni yeroon chaappaa sadaffaa bane, lubbu qabeessi sadaffaan, “Kottu, ilaali,” jedhe nan dhagaʼe. … Inni yeroon chaappaa afraffaa bane, sagalee lubbu qabeessa afraffaa, “Kottu, ilaali,” jedhu nan dhagaʼe. Mul’ata Yohaannis 6:1, 3, 5, 7.</w:t>
      </w:r>
    </w:p>
    <w:p>
      <w:pPr>
        <w:pStyle w:val="ArticleBody"/>
        <w:jc w:val="left"/>
      </w:pPr>
      <w:r>
        <w:rPr>
          <w:rFonts w:ascii="Nirmala UI" w:hAnsi="Nirmala UI" w:eastAsia="Nirmala UI" w:cs="Nirmala UI"/>
        </w:rPr>
        <w:t>ମିଲ୍ଲରଙ୍କ</w:t>
      </w:r>
      <w:r>
        <w:rPr>
          <w:rFonts w:ascii="Times New Roman" w:hAnsi="Times New Roman" w:eastAsia="Times New Roman" w:cs="Times New Roman"/>
        </w:rPr>
        <w:t xml:space="preserve"> </w:t>
      </w:r>
      <w:r>
        <w:rPr>
          <w:rFonts w:ascii="Nirmala UI" w:hAnsi="Nirmala UI" w:eastAsia="Nirmala UI" w:cs="Nirmala UI"/>
        </w:rPr>
        <w:t>ସ୍ୱପ୍ନର</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ସ୍ୱପ୍ନଟି</w:t>
      </w:r>
      <w:r>
        <w:rPr>
          <w:rFonts w:ascii="Times New Roman" w:hAnsi="Times New Roman" w:eastAsia="Times New Roman" w:cs="Times New Roman"/>
        </w:rPr>
        <w:t xml:space="preserve"> </w:t>
      </w:r>
      <w:r>
        <w:rPr>
          <w:rFonts w:ascii="Nirmala UI" w:hAnsi="Nirmala UI" w:eastAsia="Nirmala UI" w:cs="Nirmala UI"/>
        </w:rPr>
        <w:t>ସ୍ୱପ୍ନର</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ଉନ୍ମୋଚନକୁ</w:t>
      </w:r>
      <w:r>
        <w:rPr>
          <w:rFonts w:ascii="Times New Roman" w:hAnsi="Times New Roman" w:eastAsia="Times New Roman" w:cs="Times New Roman"/>
        </w:rPr>
        <w:t xml:space="preserve"> </w:t>
      </w:r>
      <w:r>
        <w:rPr>
          <w:rFonts w:ascii="Nirmala UI" w:hAnsi="Nirmala UI" w:eastAsia="Nirmala UI" w:cs="Nirmala UI"/>
        </w:rPr>
        <w:t>ରତ୍ନମାଣିକ୍ୟ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ସଜାଯାଇଥିଲେ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ମହିମା</w:t>
      </w:r>
      <w:r>
        <w:rPr>
          <w:rFonts w:ascii="Times New Roman" w:hAnsi="Times New Roman" w:eastAsia="Times New Roman" w:cs="Times New Roman"/>
        </w:rPr>
        <w:t xml:space="preserve"> </w:t>
      </w:r>
      <w:r>
        <w:rPr>
          <w:rFonts w:ascii="Nirmala UI" w:hAnsi="Nirmala UI" w:eastAsia="Nirmala UI" w:cs="Nirmala UI"/>
        </w:rPr>
        <w:t>ପ୍ରତିଫଳିତ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ସୂର୍ଯ୍ୟ</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ସମତୁଳ୍ୟ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ମିଲ୍ଲରଙ୍କୁ</w:t>
      </w:r>
      <w:r>
        <w:rPr>
          <w:rFonts w:ascii="Times New Roman" w:hAnsi="Times New Roman" w:eastAsia="Times New Roman" w:cs="Times New Roman"/>
        </w:rPr>
        <w:t xml:space="preserve"> </w:t>
      </w:r>
      <w:r>
        <w:rPr>
          <w:rFonts w:ascii="Nirmala UI" w:hAnsi="Nirmala UI" w:eastAsia="Nirmala UI" w:cs="Nirmala UI"/>
        </w:rPr>
        <w:t>ଓମେଗାକୁ</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ଆମନ୍ତ୍ରଣ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ମିଲ୍ଲର</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ଦୃଶ୍ୟ</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ଚକ୍ଷୁ</w:t>
      </w:r>
      <w:r>
        <w:rPr>
          <w:rFonts w:ascii="Times New Roman" w:hAnsi="Times New Roman" w:eastAsia="Times New Roman" w:cs="Times New Roman"/>
        </w:rPr>
        <w:t xml:space="preserve"> </w:t>
      </w:r>
      <w:r>
        <w:rPr>
          <w:rFonts w:ascii="Nirmala UI" w:hAnsi="Nirmala UI" w:eastAsia="Nirmala UI" w:cs="Nirmala UI"/>
        </w:rPr>
        <w:t>ଚକିତ</w:t>
      </w:r>
      <w:r>
        <w:rPr>
          <w:rFonts w:ascii="Times New Roman" w:hAnsi="Times New Roman" w:eastAsia="Times New Roman" w:cs="Times New Roman"/>
        </w:rPr>
        <w:t xml:space="preserve"> </w:t>
      </w:r>
      <w:r>
        <w:rPr>
          <w:rFonts w:ascii="Nirmala UI" w:hAnsi="Nirmala UI" w:eastAsia="Nirmala UI" w:cs="Nirmala UI"/>
        </w:rPr>
        <w:t>ହୋଇଗଲା।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ପୂର୍ବତନ</w:t>
      </w:r>
      <w:r>
        <w:rPr>
          <w:rFonts w:ascii="Times New Roman" w:hAnsi="Times New Roman" w:eastAsia="Times New Roman" w:cs="Times New Roman"/>
        </w:rPr>
        <w:t xml:space="preserve"> </w:t>
      </w:r>
      <w:r>
        <w:rPr>
          <w:rFonts w:ascii="Nirmala UI" w:hAnsi="Nirmala UI" w:eastAsia="Nirmala UI" w:cs="Nirmala UI"/>
        </w:rPr>
        <w:t>ମହିମାଠାରୁ</w:t>
      </w:r>
      <w:r>
        <w:rPr>
          <w:rFonts w:ascii="Times New Roman" w:hAnsi="Times New Roman" w:eastAsia="Times New Roman" w:cs="Times New Roman"/>
        </w:rPr>
        <w:t xml:space="preserve"> </w:t>
      </w:r>
      <w:r>
        <w:rPr>
          <w:rFonts w:ascii="Nirmala UI" w:hAnsi="Nirmala UI" w:eastAsia="Nirmala UI" w:cs="Nirmala UI"/>
        </w:rPr>
        <w:t>ଦଶଗୁଣ</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ଉଜ୍ଜ୍ୱଳ</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ଆଲଫାର</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ସୂର୍ଯ୍ୟ</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ଓମେଗାର</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ସୂର୍ଯ୍ୟରୁ</w:t>
      </w:r>
      <w:r>
        <w:rPr>
          <w:rFonts w:ascii="Times New Roman" w:hAnsi="Times New Roman" w:eastAsia="Times New Roman" w:cs="Times New Roman"/>
        </w:rPr>
        <w:t xml:space="preserve"> </w:t>
      </w:r>
      <w:r>
        <w:rPr>
          <w:rFonts w:ascii="Nirmala UI" w:hAnsi="Nirmala UI" w:eastAsia="Nirmala UI" w:cs="Nirmala UI"/>
        </w:rPr>
        <w:t>ଦଶଗୁଣ</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ଥିଲା।</w:t>
      </w:r>
    </w:p>
    <w:p>
      <w:pPr>
        <w:pStyle w:val="ArticleHeading"/>
        <w:jc w:val="left"/>
      </w:pPr>
      <w:r>
        <w:rPr>
          <w:rFonts w:ascii="Nirmala UI" w:hAnsi="Nirmala UI" w:eastAsia="Nirmala UI" w:cs="Nirmala UI"/>
        </w:rPr>
        <w:t>फैलाइए</w:t>
      </w:r>
    </w:p>
    <w:p>
      <w:pPr>
        <w:pStyle w:val="ArticleBody"/>
        <w:jc w:val="left"/>
      </w:pPr>
      <w:r>
        <w:rPr>
          <w:rFonts w:ascii="Nirmala UI" w:hAnsi="Nirmala UI" w:eastAsia="Nirmala UI" w:cs="Nirmala UI"/>
        </w:rPr>
        <w:t>ମିଲରଙ୍କର</w:t>
      </w:r>
      <w:r>
        <w:rPr>
          <w:rFonts w:ascii="Times New Roman" w:hAnsi="Times New Roman" w:eastAsia="Times New Roman" w:cs="Times New Roman"/>
        </w:rPr>
        <w:t xml:space="preserve"> </w:t>
      </w:r>
      <w:r>
        <w:rPr>
          <w:rFonts w:ascii="Nirmala UI" w:hAnsi="Nirmala UI" w:eastAsia="Nirmala UI" w:cs="Nirmala UI"/>
        </w:rPr>
        <w:t>ଶୋକ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ପଶ୍ଚାତ୍ତାପ</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ସମୟାବଧିର</w:t>
      </w:r>
      <w:r>
        <w:rPr>
          <w:rFonts w:ascii="Times New Roman" w:hAnsi="Times New Roman" w:eastAsia="Times New Roman" w:cs="Times New Roman"/>
        </w:rPr>
        <w:t xml:space="preserve"> </w:t>
      </w:r>
      <w:r>
        <w:rPr>
          <w:rFonts w:ascii="Nirmala UI" w:hAnsi="Nirmala UI" w:eastAsia="Nirmala UI" w:cs="Nirmala UI"/>
        </w:rPr>
        <w:t>ଶେଷଭାଗରେ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ସମୟାବଧି</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ମୁଦ୍ରାଖୋଲା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ମୁଦ୍ରାଖୋଲା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ଛିତରାଇବା</w:t>
      </w:r>
      <w:r>
        <w:rPr>
          <w:rFonts w:ascii="Times New Roman" w:hAnsi="Times New Roman" w:eastAsia="Times New Roman" w:cs="Times New Roman"/>
        </w:rPr>
        <w:t xml:space="preserve">” </w:t>
      </w:r>
      <w:r>
        <w:rPr>
          <w:rFonts w:ascii="Nirmala UI" w:hAnsi="Nirmala UI" w:eastAsia="Nirmala UI" w:cs="Nirmala UI"/>
        </w:rPr>
        <w:t>ଶବ୍ଦଟି</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ଥର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ଶବ୍ଦଟି</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ମୁଦ୍ରାଖୋଲାର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ଛିତରାଇବା</w:t>
      </w:r>
      <w:r>
        <w:rPr>
          <w:rFonts w:ascii="Times New Roman" w:hAnsi="Times New Roman" w:eastAsia="Times New Roman" w:cs="Times New Roman"/>
        </w:rPr>
        <w:t>”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ଥର</w:t>
      </w:r>
      <w:r>
        <w:rPr>
          <w:rFonts w:ascii="Times New Roman" w:hAnsi="Times New Roman" w:eastAsia="Times New Roman" w:cs="Times New Roman"/>
        </w:rPr>
        <w:t xml:space="preserve">” </w:t>
      </w:r>
      <w:r>
        <w:rPr>
          <w:rFonts w:ascii="Nirmala UI" w:hAnsi="Nirmala UI" w:eastAsia="Nirmala UI" w:cs="Nirmala UI"/>
        </w:rPr>
        <w:t>ବ୍ୟକ୍ତ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ବାଇବେଲ</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ଥର</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ବିଚାରକୁ</w:t>
      </w:r>
      <w:r>
        <w:rPr>
          <w:rFonts w:ascii="Times New Roman" w:hAnsi="Times New Roman" w:eastAsia="Times New Roman" w:cs="Times New Roman"/>
        </w:rPr>
        <w:t xml:space="preserve"> “</w:t>
      </w:r>
      <w:r>
        <w:rPr>
          <w:rFonts w:ascii="Nirmala UI" w:hAnsi="Nirmala UI" w:eastAsia="Nirmala UI" w:cs="Nirmala UI"/>
        </w:rPr>
        <w:t>ଛିତରାଇବା</w:t>
      </w:r>
      <w:r>
        <w:rPr>
          <w:rFonts w:ascii="Times New Roman" w:hAnsi="Times New Roman" w:eastAsia="Times New Roman" w:cs="Times New Roman"/>
        </w:rPr>
        <w:t xml:space="preserve">” </w:t>
      </w:r>
      <w:r>
        <w:rPr>
          <w:rFonts w:ascii="Nirmala UI" w:hAnsi="Nirmala UI" w:eastAsia="Nirmala UI" w:cs="Nirmala UI"/>
        </w:rPr>
        <w:t>ଶବ୍ଦ</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ସମୀକୃତ</w:t>
      </w:r>
      <w:r>
        <w:rPr>
          <w:rFonts w:ascii="Times New Roman" w:hAnsi="Times New Roman" w:eastAsia="Times New Roman" w:cs="Times New Roman"/>
        </w:rPr>
        <w:t xml:space="preserve"> </w:t>
      </w:r>
      <w:r>
        <w:rPr>
          <w:rFonts w:ascii="Nirmala UI" w:hAnsi="Nirmala UI" w:eastAsia="Nirmala UI" w:cs="Nirmala UI"/>
        </w:rPr>
        <w:t>କରେ।</w:t>
      </w:r>
    </w:p>
    <w:p>
      <w:pPr>
        <w:pStyle w:val="ArticleScripture"/>
        <w:jc w:val="left"/>
      </w:pPr>
      <w:r>
        <w:rPr>
          <w:rFonts w:ascii="Times New Roman" w:hAnsi="Times New Roman" w:eastAsia="Times New Roman" w:cs="Times New Roman"/>
        </w:rPr>
        <w:t>Kanaanis ani isin gidduutti isin facaasa; isin duubaas goraadee nan baasa; lafti keessan onaa taʼa, magaalonni keessanis ni diigamu. Lewwota 26:33.</w:t>
      </w:r>
    </w:p>
    <w:p>
      <w:pPr>
        <w:pStyle w:val="ArticleBody"/>
        <w:jc w:val="left"/>
      </w:pP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ଆବିଷ୍କାର</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ଲେବ୍ୟବ୍ୟବସ୍ଥା</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ଛବ୍ବିଶ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ଥର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ସ୍ୱପ୍ନରେ</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ମଧ୍ୟବର୍ତ୍ତୀ</w:t>
      </w:r>
      <w:r>
        <w:rPr>
          <w:rFonts w:ascii="Times New Roman" w:hAnsi="Times New Roman" w:eastAsia="Times New Roman" w:cs="Times New Roman"/>
        </w:rPr>
        <w:t xml:space="preserve"> </w:t>
      </w:r>
      <w:r>
        <w:rPr>
          <w:rFonts w:ascii="Nirmala UI" w:hAnsi="Nirmala UI" w:eastAsia="Nirmala UI" w:cs="Nirmala UI"/>
        </w:rPr>
        <w:t>ସମୟକାଳରେ</w:t>
      </w:r>
      <w:r>
        <w:rPr>
          <w:rFonts w:ascii="Times New Roman" w:hAnsi="Times New Roman" w:eastAsia="Times New Roman" w:cs="Times New Roman"/>
        </w:rPr>
        <w:t xml:space="preserve">, </w:t>
      </w:r>
      <w:r>
        <w:rPr>
          <w:rFonts w:ascii="Nirmala UI" w:hAnsi="Nirmala UI" w:eastAsia="Nirmala UI" w:cs="Nirmala UI"/>
        </w:rPr>
        <w:t>ୱିଲିୟମ୍</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ଭିତ୍ତିସ୍ଥ</w:t>
      </w:r>
      <w:r>
        <w:rPr>
          <w:rFonts w:ascii="Times New Roman" w:hAnsi="Times New Roman" w:eastAsia="Times New Roman" w:cs="Times New Roman"/>
        </w:rPr>
        <w:t xml:space="preserve"> </w:t>
      </w:r>
      <w:r>
        <w:rPr>
          <w:rFonts w:ascii="Nirmala UI" w:hAnsi="Nirmala UI" w:eastAsia="Nirmala UI" w:cs="Nirmala UI"/>
        </w:rPr>
        <w:t>ସତ୍ୟଗୁଡ଼ିକୁ</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ସେଭେନ୍ଥ</w:t>
      </w:r>
      <w:r>
        <w:rPr>
          <w:rFonts w:ascii="Times New Roman" w:hAnsi="Times New Roman" w:eastAsia="Times New Roman" w:cs="Times New Roman"/>
        </w:rPr>
        <w:t>-</w:t>
      </w:r>
      <w:r>
        <w:rPr>
          <w:rFonts w:ascii="Nirmala UI" w:hAnsi="Nirmala UI" w:eastAsia="Nirmala UI" w:cs="Nirmala UI"/>
        </w:rPr>
        <w:t>ଡେ</w:t>
      </w:r>
      <w:r>
        <w:rPr>
          <w:rFonts w:ascii="Times New Roman" w:hAnsi="Times New Roman" w:eastAsia="Times New Roman" w:cs="Times New Roman"/>
        </w:rPr>
        <w:t xml:space="preserve"> </w:t>
      </w:r>
      <w:r>
        <w:rPr>
          <w:rFonts w:ascii="Nirmala UI" w:hAnsi="Nirmala UI" w:eastAsia="Nirmala UI" w:cs="Nirmala UI"/>
        </w:rPr>
        <w:t>ଆଡଭେଣ୍ଟିଜ୍ମର</w:t>
      </w:r>
      <w:r>
        <w:rPr>
          <w:rFonts w:ascii="Times New Roman" w:hAnsi="Times New Roman" w:eastAsia="Times New Roman" w:cs="Times New Roman"/>
        </w:rPr>
        <w:t xml:space="preserve"> </w:t>
      </w:r>
      <w:r>
        <w:rPr>
          <w:rFonts w:ascii="Nirmala UI" w:hAnsi="Nirmala UI" w:eastAsia="Nirmala UI" w:cs="Nirmala UI"/>
        </w:rPr>
        <w:t>ଧର୍ମତତ୍ତ୍ୱବିଦମାନଙ୍କର</w:t>
      </w:r>
      <w:r>
        <w:rPr>
          <w:rFonts w:ascii="Times New Roman" w:hAnsi="Times New Roman" w:eastAsia="Times New Roman" w:cs="Times New Roman"/>
        </w:rPr>
        <w:t xml:space="preserve"> </w:t>
      </w:r>
      <w:r>
        <w:rPr>
          <w:rFonts w:ascii="Nirmala UI" w:hAnsi="Nirmala UI" w:eastAsia="Nirmala UI" w:cs="Nirmala UI"/>
        </w:rPr>
        <w:t>ଆବର୍ଜନା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ଜାଲି</w:t>
      </w:r>
      <w:r>
        <w:rPr>
          <w:rFonts w:ascii="Times New Roman" w:hAnsi="Times New Roman" w:eastAsia="Times New Roman" w:cs="Times New Roman"/>
        </w:rPr>
        <w:t xml:space="preserve"> </w:t>
      </w:r>
      <w:r>
        <w:rPr>
          <w:rFonts w:ascii="Nirmala UI" w:hAnsi="Nirmala UI" w:eastAsia="Nirmala UI" w:cs="Nirmala UI"/>
        </w:rPr>
        <w:t>ମୁଦ୍ରାଦ୍ୱାରା</w:t>
      </w:r>
      <w:r>
        <w:rPr>
          <w:rFonts w:ascii="Times New Roman" w:hAnsi="Times New Roman" w:eastAsia="Times New Roman" w:cs="Times New Roman"/>
        </w:rPr>
        <w:t xml:space="preserve"> </w:t>
      </w:r>
      <w:r>
        <w:rPr>
          <w:rFonts w:ascii="Nirmala UI" w:hAnsi="Nirmala UI" w:eastAsia="Nirmala UI" w:cs="Nirmala UI"/>
        </w:rPr>
        <w:t>ଆଛାଦିତ</w:t>
      </w:r>
      <w:r>
        <w:rPr>
          <w:rFonts w:ascii="Times New Roman" w:hAnsi="Times New Roman" w:eastAsia="Times New Roman" w:cs="Times New Roman"/>
        </w:rPr>
        <w:t xml:space="preserve"> </w:t>
      </w:r>
      <w:r>
        <w:rPr>
          <w:rFonts w:ascii="Nirmala UI" w:hAnsi="Nirmala UI" w:eastAsia="Nirmala UI" w:cs="Nirmala UI"/>
        </w:rPr>
        <w:t>କରାଯିବାକୁ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ଭିତ୍ତିସ୍ଥ</w:t>
      </w:r>
      <w:r>
        <w:rPr>
          <w:rFonts w:ascii="Times New Roman" w:hAnsi="Times New Roman" w:eastAsia="Times New Roman" w:cs="Times New Roman"/>
        </w:rPr>
        <w:t xml:space="preserve"> </w:t>
      </w:r>
      <w:r>
        <w:rPr>
          <w:rFonts w:ascii="Nirmala UI" w:hAnsi="Nirmala UI" w:eastAsia="Nirmala UI" w:cs="Nirmala UI"/>
        </w:rPr>
        <w:t>ସତ୍ୟମାନଙ୍କର</w:t>
      </w:r>
      <w:r>
        <w:rPr>
          <w:rFonts w:ascii="Times New Roman" w:hAnsi="Times New Roman" w:eastAsia="Times New Roman" w:cs="Times New Roman"/>
        </w:rPr>
        <w:t xml:space="preserve"> </w:t>
      </w:r>
      <w:r>
        <w:rPr>
          <w:rFonts w:ascii="Nirmala UI" w:hAnsi="Nirmala UI" w:eastAsia="Nirmala UI" w:cs="Nirmala UI"/>
        </w:rPr>
        <w:t>ପ୍ରତ୍ୟାଖ୍ୟାନକୁ</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ଛିଟିଯାଇବା</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ଥର</w:t>
      </w:r>
      <w:r>
        <w:rPr>
          <w:rFonts w:ascii="Times New Roman" w:hAnsi="Times New Roman" w:eastAsia="Times New Roman" w:cs="Times New Roman"/>
        </w:rPr>
        <w:t xml:space="preserve">” </w:t>
      </w:r>
      <w:r>
        <w:rPr>
          <w:rFonts w:ascii="Nirmala UI" w:hAnsi="Nirmala UI" w:eastAsia="Nirmala UI" w:cs="Nirmala UI"/>
        </w:rPr>
        <w:t>ୱିଲିୟମ୍</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କାର୍ଯ୍ୟର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ସେଭେନ୍ଥ</w:t>
      </w:r>
      <w:r>
        <w:rPr>
          <w:rFonts w:ascii="Times New Roman" w:hAnsi="Times New Roman" w:eastAsia="Times New Roman" w:cs="Times New Roman"/>
        </w:rPr>
        <w:t>-</w:t>
      </w:r>
      <w:r>
        <w:rPr>
          <w:rFonts w:ascii="Nirmala UI" w:hAnsi="Nirmala UI" w:eastAsia="Nirmala UI" w:cs="Nirmala UI"/>
        </w:rPr>
        <w:t>ଡେ</w:t>
      </w:r>
      <w:r>
        <w:rPr>
          <w:rFonts w:ascii="Times New Roman" w:hAnsi="Times New Roman" w:eastAsia="Times New Roman" w:cs="Times New Roman"/>
        </w:rPr>
        <w:t xml:space="preserve"> </w:t>
      </w:r>
      <w:r>
        <w:rPr>
          <w:rFonts w:ascii="Nirmala UI" w:hAnsi="Nirmala UI" w:eastAsia="Nirmala UI" w:cs="Nirmala UI"/>
        </w:rPr>
        <w:t>ଆଡଭେଣ୍ଟିଜ୍ମର</w:t>
      </w:r>
      <w:r>
        <w:rPr>
          <w:rFonts w:ascii="Times New Roman" w:hAnsi="Times New Roman" w:eastAsia="Times New Roman" w:cs="Times New Roman"/>
        </w:rPr>
        <w:t xml:space="preserve"> </w:t>
      </w:r>
      <w:r>
        <w:rPr>
          <w:rFonts w:ascii="Nirmala UI" w:hAnsi="Nirmala UI" w:eastAsia="Nirmala UI" w:cs="Nirmala UI"/>
        </w:rPr>
        <w:t>ଭିତ୍ତିସ୍ଥମ୍ଭମାନ</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8:14</w:t>
      </w:r>
      <w:r>
        <w:rPr>
          <w:rFonts w:ascii="Nirmala UI" w:hAnsi="Nirmala UI" w:eastAsia="Nirmala UI" w:cs="Nirmala UI"/>
        </w:rPr>
        <w:t>ର</w:t>
      </w:r>
      <w:r>
        <w:rPr>
          <w:rFonts w:ascii="Times New Roman" w:hAnsi="Times New Roman" w:eastAsia="Times New Roman" w:cs="Times New Roman"/>
        </w:rPr>
        <w:t xml:space="preserve"> 2,300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ଭିତ୍ତିର</w:t>
      </w:r>
      <w:r>
        <w:rPr>
          <w:rFonts w:ascii="Times New Roman" w:hAnsi="Times New Roman" w:eastAsia="Times New Roman" w:cs="Times New Roman"/>
        </w:rPr>
        <w:t xml:space="preserve"> </w:t>
      </w:r>
      <w:r>
        <w:rPr>
          <w:rFonts w:ascii="Nirmala UI" w:hAnsi="Nirmala UI" w:eastAsia="Nirmala UI" w:cs="Nirmala UI"/>
        </w:rPr>
        <w:t>କେନ୍ଦ୍ରୀୟ</w:t>
      </w:r>
      <w:r>
        <w:rPr>
          <w:rFonts w:ascii="Times New Roman" w:hAnsi="Times New Roman" w:eastAsia="Times New Roman" w:cs="Times New Roman"/>
        </w:rPr>
        <w:t xml:space="preserve"> </w:t>
      </w:r>
      <w:r>
        <w:rPr>
          <w:rFonts w:ascii="Nirmala UI" w:hAnsi="Nirmala UI" w:eastAsia="Nirmala UI" w:cs="Nirmala UI"/>
        </w:rPr>
        <w:t>ସ୍ତମ୍ଭ।</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w:t>
      </w:r>
      <w:r>
        <w:rPr>
          <w:rFonts w:ascii="Nirmala UI" w:hAnsi="Nirmala UI" w:eastAsia="Nirmala UI" w:cs="Nirmala UI"/>
        </w:rPr>
        <w:t>ଛିଟିଯିବାର</w:t>
      </w:r>
      <w:r>
        <w:rPr>
          <w:rFonts w:ascii="Times New Roman" w:hAnsi="Times New Roman" w:eastAsia="Times New Roman" w:cs="Times New Roman"/>
        </w:rPr>
        <w:t xml:space="preserve"> 2,520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ୱିଲିୟମ୍</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ଆବିଷ୍କାର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ସମୟକାଳର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ୱିଲିୟମ୍</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ଆବିଷ୍କାର</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2,300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ହୋଇଥିଲା।</w:t>
      </w:r>
    </w:p>
    <w:p>
      <w:pPr>
        <w:pStyle w:val="ArticleBody"/>
        <w:jc w:val="left"/>
      </w:pPr>
      <w:r>
        <w:rPr>
          <w:rFonts w:ascii="Times New Roman" w:hAnsi="Times New Roman" w:eastAsia="Times New Roman" w:cs="Times New Roman"/>
        </w:rPr>
        <w:t>Yommuu Laʼodiiqeyaa torbaffaa-guyyoota Adveentizimiin bara 1863 keessatti “yeroo torba” sana garatti dhiisan, argannoo isa jalqabaa William Miller, isa argannoo isaa alfa taʼee fi argannoo buʼuuraa isaa ture, garatti dhiisan. Argannoo Miller keessaa isa dhumaa guyyoota 2,300 ture; innis argannoo isaa omeegaa fi argannoo isaa xumura irratti ijaaramu ture. “Yeroon torba” inni bara 1798 keessatti xumurame 2,520 agarsiisa ture; guyyoonni 2,300 immoo bara 1844 keessatti mallatteeffamanii turan.</w:t>
      </w:r>
    </w:p>
    <w:p>
      <w:pPr>
        <w:pStyle w:val="ArticleBody"/>
        <w:jc w:val="left"/>
      </w:pPr>
      <w:r>
        <w:rPr>
          <w:rFonts w:ascii="Times New Roman" w:hAnsi="Times New Roman" w:eastAsia="Times New Roman" w:cs="Times New Roman"/>
        </w:rPr>
        <w:t>Namutichi gogaa namicha faaya sana yeroo torbaaf bittinnaa’ee booddee walitti qabudha. Sana booda saanduqi sun guddaa fi caalaatti bareedaa ta’a, akkasumas aduu caalaa si’a kudhan caalaatti ifa. Kudhan mallattoo qormaataa dha; kanaaf faayaan sun guyyaa aduu irratti qormaata keessatti ni ifa; kanaafis abjuun Miller bara 1798tti jalqabee, labsii guyyaa Dilbataa irratti iyyi guddaan ergamaa sadaffaatti xumurama.</w:t>
      </w:r>
    </w:p>
    <w:p>
      <w:pPr>
        <w:pStyle w:val="ArticleBody"/>
        <w:jc w:val="left"/>
      </w:pPr>
      <w:r>
        <w:rPr>
          <w:rFonts w:ascii="Times New Roman" w:hAnsi="Times New Roman" w:eastAsia="Times New Roman" w:cs="Times New Roman"/>
        </w:rPr>
        <w:t>Seenaa warra Miilariitotaa bara 1798 irraa kaasee hamma 1863tti jiru, seenaa bara 1798 irraa kaasee hamma seerri Dilbataa dhihootti dhufuuttis ni ta’a. Seenaa abjuu Wiiliyaam Miilar keessatti bakka Miilar “kottaa ilaalaa” jedhee hanga namicha Burushii Biyyoo “kottaa ilaalaa” jedhuutti mul’atu, yeroo bara 1798 irraa kaasee hamma 1863tti ta’e, akkasumas yeroo bara 1798 irraa kaasee hamma seera Dilbataatti ta’e lamaan isaanii iyyuu dha. Sararri 1863tti xumuramu sun, sarara bara 1798tti jalqabee seera Dilbataatti xumuramu sanaa fraaktaala raajii dha. Sararoonni lamaan sun abjuu Miilar keessatti bakka bu’aniiru.</w:t>
      </w:r>
    </w:p>
    <w:p>
      <w:pPr>
        <w:pStyle w:val="ArticleBody"/>
        <w:jc w:val="left"/>
      </w:pPr>
      <w:r>
        <w:rPr>
          <w:rFonts w:ascii="Times New Roman" w:hAnsi="Times New Roman" w:eastAsia="Times New Roman" w:cs="Times New Roman"/>
        </w:rPr>
        <w:t>On October 22, 1844tti cufameen cufameera, balballi Dilbata seeraatti cufamu sanaa agarsiisa. Raajii waggoota 2,300, kan bara 1844tti raawwatame, seera Dilbataa agarsiisa.</w:t>
      </w:r>
    </w:p>
    <w:p>
      <w:pPr>
        <w:pStyle w:val="ArticleScripture"/>
        <w:jc w:val="left"/>
      </w:pPr>
      <w:r>
        <w:rPr>
          <w:rFonts w:ascii="Times New Roman" w:hAnsi="Times New Roman" w:eastAsia="Times New Roman" w:cs="Times New Roman"/>
        </w:rPr>
        <w:t>“</w:t>
      </w:r>
      <w:r>
        <w:rPr>
          <w:rFonts w:ascii="Nirmala UI" w:hAnsi="Nirmala UI" w:eastAsia="Nirmala UI" w:cs="Nirmala UI"/>
        </w:rPr>
        <w:t>କ୍ରୀଷ୍ଟ</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ମହାୟାଜକ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ପବିତ୍ରସ୍ଥାନର</w:t>
      </w:r>
      <w:r>
        <w:rPr>
          <w:rFonts w:ascii="Times New Roman" w:hAnsi="Times New Roman" w:eastAsia="Times New Roman" w:cs="Times New Roman"/>
        </w:rPr>
        <w:t xml:space="preserve"> </w:t>
      </w:r>
      <w:r>
        <w:rPr>
          <w:rFonts w:ascii="Nirmala UI" w:hAnsi="Nirmala UI" w:eastAsia="Nirmala UI" w:cs="Nirmala UI"/>
        </w:rPr>
        <w:t>ଶୋଧନ</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ମହାପବିତ୍ର</w:t>
      </w:r>
      <w:r>
        <w:rPr>
          <w:rFonts w:ascii="Times New Roman" w:hAnsi="Times New Roman" w:eastAsia="Times New Roman" w:cs="Times New Roman"/>
        </w:rPr>
        <w:t xml:space="preserve"> </w:t>
      </w:r>
      <w:r>
        <w:rPr>
          <w:rFonts w:ascii="Nirmala UI" w:hAnsi="Nirmala UI" w:eastAsia="Nirmala UI" w:cs="Nirmala UI"/>
        </w:rPr>
        <w:t>ସ୍ଥାନକୁ</w:t>
      </w:r>
      <w:r>
        <w:rPr>
          <w:rFonts w:ascii="Times New Roman" w:hAnsi="Times New Roman" w:eastAsia="Times New Roman" w:cs="Times New Roman"/>
        </w:rPr>
        <w:t xml:space="preserve"> </w:t>
      </w:r>
      <w:r>
        <w:rPr>
          <w:rFonts w:ascii="Nirmala UI" w:hAnsi="Nirmala UI" w:eastAsia="Nirmala UI" w:cs="Nirmala UI"/>
        </w:rPr>
        <w:t>ଆସିବା</w:t>
      </w:r>
      <w:r>
        <w:rPr>
          <w:rFonts w:ascii="Times New Roman" w:hAnsi="Times New Roman" w:eastAsia="Times New Roman" w:cs="Times New Roman"/>
        </w:rPr>
        <w:t>—</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8:14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ମନୁଷ୍ୟପୁତ୍ରଙ୍କର</w:t>
      </w:r>
      <w:r>
        <w:rPr>
          <w:rFonts w:ascii="Times New Roman" w:hAnsi="Times New Roman" w:eastAsia="Times New Roman" w:cs="Times New Roman"/>
        </w:rPr>
        <w:t xml:space="preserve"> </w:t>
      </w:r>
      <w:r>
        <w:rPr>
          <w:rFonts w:ascii="Nirmala UI" w:hAnsi="Nirmala UI" w:eastAsia="Nirmala UI" w:cs="Nirmala UI"/>
        </w:rPr>
        <w:t>ପ୍ରାଚୀନଦିନୀଙ୍କ</w:t>
      </w:r>
      <w:r>
        <w:rPr>
          <w:rFonts w:ascii="Times New Roman" w:hAnsi="Times New Roman" w:eastAsia="Times New Roman" w:cs="Times New Roman"/>
        </w:rPr>
        <w:t xml:space="preserve"> </w:t>
      </w:r>
      <w:r>
        <w:rPr>
          <w:rFonts w:ascii="Nirmala UI" w:hAnsi="Nirmala UI" w:eastAsia="Nirmala UI" w:cs="Nirmala UI"/>
        </w:rPr>
        <w:t>ନିକଟକୁ</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7:13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ଉପସ୍ଥାପିତ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ମଲାଖୀଙ୍କ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ପୂର୍ବକଥିତ</w:t>
      </w:r>
      <w:r>
        <w:rPr>
          <w:rFonts w:ascii="Times New Roman" w:hAnsi="Times New Roman" w:eastAsia="Times New Roman" w:cs="Times New Roman"/>
        </w:rPr>
        <w:t xml:space="preserve"> </w:t>
      </w:r>
      <w:r>
        <w:rPr>
          <w:rFonts w:ascii="Nirmala UI" w:hAnsi="Nirmala UI" w:eastAsia="Nirmala UI" w:cs="Nirmala UI"/>
        </w:rPr>
        <w:t>ପ୍ରଭୁଙ୍କର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w:t>
      </w:r>
      <w:r>
        <w:rPr>
          <w:rFonts w:ascii="Nirmala UI" w:hAnsi="Nirmala UI" w:eastAsia="Nirmala UI" w:cs="Nirmala UI"/>
        </w:rPr>
        <w:t>ଏସବୁ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ଘଟଣାର</w:t>
      </w:r>
      <w:r>
        <w:rPr>
          <w:rFonts w:ascii="Times New Roman" w:hAnsi="Times New Roman" w:eastAsia="Times New Roman" w:cs="Times New Roman"/>
        </w:rPr>
        <w:t xml:space="preserve"> </w:t>
      </w:r>
      <w:r>
        <w:rPr>
          <w:rFonts w:ascii="Nirmala UI" w:hAnsi="Nirmala UI" w:eastAsia="Nirmala UI" w:cs="Nirmala UI"/>
        </w:rPr>
        <w:t>ବର୍ଣ୍ଣନା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ଘଟଣାକୁ</w:t>
      </w:r>
      <w:r>
        <w:rPr>
          <w:rFonts w:ascii="Times New Roman" w:hAnsi="Times New Roman" w:eastAsia="Times New Roman" w:cs="Times New Roman"/>
        </w:rPr>
        <w:t xml:space="preserve"> </w:t>
      </w:r>
      <w:r>
        <w:rPr>
          <w:rFonts w:ascii="Nirmala UI" w:hAnsi="Nirmala UI" w:eastAsia="Nirmala UI" w:cs="Nirmala UI"/>
        </w:rPr>
        <w:t>ମଥି</w:t>
      </w:r>
      <w:r>
        <w:rPr>
          <w:rFonts w:ascii="Times New Roman" w:hAnsi="Times New Roman" w:eastAsia="Times New Roman" w:cs="Times New Roman"/>
        </w:rPr>
        <w:t xml:space="preserve"> 25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କନ୍ୟାର</w:t>
      </w:r>
      <w:r>
        <w:rPr>
          <w:rFonts w:ascii="Times New Roman" w:hAnsi="Times New Roman" w:eastAsia="Times New Roman" w:cs="Times New Roman"/>
        </w:rPr>
        <w:t xml:space="preserve"> </w:t>
      </w:r>
      <w:r>
        <w:rPr>
          <w:rFonts w:ascii="Nirmala UI" w:hAnsi="Nirmala UI" w:eastAsia="Nirmala UI" w:cs="Nirmala UI"/>
        </w:rPr>
        <w:t>ଦୃଷ୍ଟାନ୍ତରେ</w:t>
      </w:r>
      <w:r>
        <w:rPr>
          <w:rFonts w:ascii="Times New Roman" w:hAnsi="Times New Roman" w:eastAsia="Times New Roman" w:cs="Times New Roman"/>
        </w:rPr>
        <w:t xml:space="preserve"> </w:t>
      </w:r>
      <w:r>
        <w:rPr>
          <w:rFonts w:ascii="Nirmala UI" w:hAnsi="Nirmala UI" w:eastAsia="Nirmala UI" w:cs="Nirmala UI"/>
        </w:rPr>
        <w:t>କ୍ରୀଷ୍ଟଙ୍କ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ବରଙ୍କ</w:t>
      </w:r>
      <w:r>
        <w:rPr>
          <w:rFonts w:ascii="Times New Roman" w:hAnsi="Times New Roman" w:eastAsia="Times New Roman" w:cs="Times New Roman"/>
        </w:rPr>
        <w:t xml:space="preserve"> </w:t>
      </w:r>
      <w:r>
        <w:rPr>
          <w:rFonts w:ascii="Nirmala UI" w:hAnsi="Nirmala UI" w:eastAsia="Nirmala UI" w:cs="Nirmala UI"/>
        </w:rPr>
        <w:t>ବିବାହକୁ</w:t>
      </w:r>
      <w:r>
        <w:rPr>
          <w:rFonts w:ascii="Times New Roman" w:hAnsi="Times New Roman" w:eastAsia="Times New Roman" w:cs="Times New Roman"/>
        </w:rPr>
        <w:t xml:space="preserve"> </w:t>
      </w:r>
      <w:r>
        <w:rPr>
          <w:rFonts w:ascii="Nirmala UI" w:hAnsi="Nirmala UI" w:eastAsia="Nirmala UI" w:cs="Nirmala UI"/>
        </w:rPr>
        <w:t>ଆସିବାରୂପେ</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ଚିତ୍ରିତ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The Great Controversy, 426.</w:t>
      </w:r>
    </w:p>
    <w:p>
      <w:pPr>
        <w:pStyle w:val="ArticleHeading"/>
        <w:jc w:val="left"/>
      </w:pPr>
      <w:r>
        <w:rPr>
          <w:rFonts w:ascii="Ebrima" w:hAnsi="Ebrima" w:eastAsia="Ebrima" w:cs="Ebrima"/>
        </w:rPr>
        <w:t>መስመሮች</w:t>
      </w:r>
    </w:p>
    <w:p>
      <w:pPr>
        <w:pStyle w:val="ArticleBody"/>
        <w:jc w:val="left"/>
      </w:pPr>
      <w:r>
        <w:rPr>
          <w:rFonts w:ascii="Times New Roman" w:hAnsi="Times New Roman" w:eastAsia="Times New Roman" w:cs="Times New Roman"/>
        </w:rPr>
        <w:t>Ω jechuun xumura argannoo Miilerii raajii waggaa 2,300 ture; kanaafuu 1844 fi seerri Dilbataa lamaan isaanii iyyuu waggoota 2,300n bakka bu’aniiru. Kunis hiikni isaa 2,520 alfa ta’uu isaa fi 2,300 ammoo ω ta’uu isaa sararoota lamaan iyyuu keessatti; sararri tokko bara 1863tti xumurama, sararri kaan immoo seera Dilbataatti xumurama. Sararoota lamaan irratti raajiin 2,520 alfa dha, akkasumas yookaan dhagaa hundee dha. Fraktaaliin 1798 irraa hamma 1863tti seenaa bu’uuraa Miilerota keessatti argamu, akkasuma fraktaalii biraa seenaa ω, seenaa xumuraatti, namoota kuma dhibba tokkoo fi afurtamii afur keessatti argamu wajjin wal sima.</w:t>
      </w:r>
    </w:p>
    <w:p>
      <w:pPr>
        <w:pStyle w:val="ArticleBody"/>
        <w:jc w:val="left"/>
      </w:pPr>
      <w:r>
        <w:rPr>
          <w:rFonts w:ascii="Times New Roman" w:hAnsi="Times New Roman" w:eastAsia="Times New Roman" w:cs="Times New Roman"/>
        </w:rPr>
        <w:t>9/11 irratti Waaqayyo ummata isaa gara daandiiwwan durii Ermiyaasitti akka deebi’aniif waame; isaanis hundeewwanidha; hundeewwan sun immoo ergamaa seenaa hundee ta’eetiin bakka bu’aman; innis immoo argannoo alfaa hundee ta’e isa “yeroo torbaa” jedhuun bakka bu’ama. “Yeroo torbaa” jechuun mallattoo hundeewwan dhibba afurtamii afur kumaati; 9/11 irrattis mallatteeffamuun garee sanaa ergaa qorumsaa hundeewwaniin jalqabe; ergaan sunis dhugaa hundee isa jalqabaa baay’ee kan William Miller fi Adventizimiiin bakka bu’ameedha. 9/11 irratti yeroo mallatteeffamuu jalqabe; yeroo Seera Dilbataa dhiheenyatti dhufu immoo yeroo mallatteeffamuu dhibba afurtamii afur kuma sanaa ni xumurama.</w:t>
      </w:r>
    </w:p>
    <w:p>
      <w:pPr>
        <w:pStyle w:val="ArticleBody"/>
        <w:jc w:val="left"/>
      </w:pPr>
      <w:r>
        <w:rPr>
          <w:rFonts w:ascii="Times New Roman" w:hAnsi="Times New Roman" w:eastAsia="Times New Roman" w:cs="Times New Roman"/>
        </w:rPr>
        <w:t>Seenaa sun fractal dha; inni 2,520 irraa jalqabee 2,300 irratti xumurama; kanaaf seenaa sun sarara seenaa raajii sadaffaa, isa abjuu William Miller keessatti bakka buufame dha. Lakkoofsi 2,520 bara 1798 keessatti raawwatame, 2,300 immoo bara 1844 keessatti raawwatame. Hojii sararoota lamaan kanaan bakka buufame hojii Kiristoos taʼee, inni waaqummaa Isaa namummaa keenya waliin walitti makuudha. Inni hojii cubbamaa tokko qulqulluu tokkootti jijjiiruudha; akkasumas uumama ol-aanaa gara teessoo isaa sirrii, isa uumama gadi-aanaa irratti bulchuu qabuutti deebisuudha. Kanaafuu qaamni namaa guyyoota 2,520 fudhata seelii qaama keessa jiran hunda guutummaatti irra deebiʼee uumuuf; akkasumas qaamni sunumti kromosoomota dhiiraa 23 kromosoomota dubartii 23 wajjin walitti makaman irratti hundaaʼa. Isaan walitti taʼuudhaan mana qulqullummaa jiraataa tokko uumu; innis lakkoofsa “46” jedhuun bakka buufama; kunis yeroo 1798 irraa gara 1844tti jiru dha; innis yeroo abjuu William Miller, 2,520 bara 1798 keessaa kaasee hamma 2,300 bara 1844tti taʼe dha.</w:t>
      </w:r>
    </w:p>
    <w:p>
      <w:pPr>
        <w:pStyle w:val="ArticleBody"/>
        <w:jc w:val="left"/>
      </w:pPr>
      <w:r>
        <w:rPr>
          <w:rFonts w:ascii="Times New Roman" w:hAnsi="Times New Roman" w:eastAsia="Times New Roman" w:cs="Times New Roman"/>
        </w:rPr>
        <w:t>Abjuun William Miller fractal biraa kan hubatamuu qabu kan biraas of keessaa qaba. Akkuma bara 1798 irraa hamma seera Dilbataatti, jechuunis akkuma bara 1798 irraa hamma bara 1863tti ta’etti, akkasuma 9/11 irraa hamma seera Dilbataatti fractal dha. Bara 2023 irraa hamma seera Dilbataatti fractal 9/11 irraa hamma seera Dilbataatti ta’e keessaa isa tokkoo dha; innis seenaa sararoonni hundinuu abjuu Miller keessatti argaman hundumtuu gara isaa agarsiisan, akka omega isaanii hundaatti, dha. Kun yeroo dhugaan jalqabaa aduun dachaa kudhan guddifamee mul’atu dha.</w:t>
      </w:r>
    </w:p>
    <w:p>
      <w:pPr>
        <w:pStyle w:val="ArticleHeading"/>
        <w:jc w:val="left"/>
      </w:pPr>
      <w:r>
        <w:rPr>
          <w:rFonts w:ascii="Ebrima" w:hAnsi="Ebrima" w:eastAsia="Ebrima" w:cs="Ebrima"/>
        </w:rPr>
        <w:t>መወለታት</w:t>
      </w:r>
      <w:r>
        <w:rPr>
          <w:rFonts w:ascii="Arial" w:hAnsi="Arial" w:eastAsia="Arial" w:cs="Arial"/>
        </w:rPr>
        <w:t xml:space="preserve"> </w:t>
      </w:r>
      <w:r>
        <w:rPr>
          <w:rFonts w:ascii="Ebrima" w:hAnsi="Ebrima" w:eastAsia="Ebrima" w:cs="Ebrima"/>
        </w:rPr>
        <w:t>ሁለት</w:t>
      </w:r>
    </w:p>
    <w:p>
      <w:pPr>
        <w:pStyle w:val="ArticleBody"/>
        <w:jc w:val="left"/>
      </w:pPr>
      <w:r>
        <w:rPr>
          <w:rFonts w:ascii="Nirmala UI" w:hAnsi="Nirmala UI" w:eastAsia="Nirmala UI" w:cs="Nirmala UI"/>
        </w:rPr>
        <w:t>୧୮୪୦</w:t>
      </w:r>
      <w:r>
        <w:rPr>
          <w:rFonts w:ascii="Times New Roman" w:hAnsi="Times New Roman" w:eastAsia="Times New Roman" w:cs="Times New Roman"/>
        </w:rPr>
        <w:t xml:space="preserve"> </w:t>
      </w:r>
      <w:r>
        <w:rPr>
          <w:rFonts w:ascii="Nirmala UI" w:hAnsi="Nirmala UI" w:eastAsia="Nirmala UI" w:cs="Nirmala UI"/>
        </w:rPr>
        <w:t>ଦଶକରେ</w:t>
      </w:r>
      <w:r>
        <w:rPr>
          <w:rFonts w:ascii="Times New Roman" w:hAnsi="Times New Roman" w:eastAsia="Times New Roman" w:cs="Times New Roman"/>
        </w:rPr>
        <w:t xml:space="preserve">, “bustle” </w:t>
      </w:r>
      <w:r>
        <w:rPr>
          <w:rFonts w:ascii="Nirmala UI" w:hAnsi="Nirmala UI" w:eastAsia="Nirmala UI" w:cs="Nirmala UI"/>
        </w:rPr>
        <w:t>ଶବ୍ଦଟି</w:t>
      </w:r>
      <w:r>
        <w:rPr>
          <w:rFonts w:ascii="Times New Roman" w:hAnsi="Times New Roman" w:eastAsia="Times New Roman" w:cs="Times New Roman"/>
        </w:rPr>
        <w:t xml:space="preserve"> (</w:t>
      </w:r>
      <w:r>
        <w:rPr>
          <w:rFonts w:ascii="Nirmala UI" w:hAnsi="Nirmala UI" w:eastAsia="Nirmala UI" w:cs="Nirmala UI"/>
        </w:rPr>
        <w:t>ନାମପଦ</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ସାଧାରଣତଃ</w:t>
      </w:r>
      <w:r>
        <w:rPr>
          <w:rFonts w:ascii="Times New Roman" w:hAnsi="Times New Roman" w:eastAsia="Times New Roman" w:cs="Times New Roman"/>
        </w:rPr>
        <w:t xml:space="preserve"> </w:t>
      </w:r>
      <w:r>
        <w:rPr>
          <w:rFonts w:ascii="Nirmala UI" w:hAnsi="Nirmala UI" w:eastAsia="Nirmala UI" w:cs="Nirmala UI"/>
        </w:rPr>
        <w:t>ଉତ୍ସାହଭରା</w:t>
      </w:r>
      <w:r>
        <w:rPr>
          <w:rFonts w:ascii="Times New Roman" w:hAnsi="Times New Roman" w:eastAsia="Times New Roman" w:cs="Times New Roman"/>
        </w:rPr>
        <w:t xml:space="preserve">, </w:t>
      </w:r>
      <w:r>
        <w:rPr>
          <w:rFonts w:ascii="Nirmala UI" w:hAnsi="Nirmala UI" w:eastAsia="Nirmala UI" w:cs="Nirmala UI"/>
        </w:rPr>
        <w:t>ବ୍ୟସ୍ତ</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କୋଳାହଳମୟ</w:t>
      </w:r>
      <w:r>
        <w:rPr>
          <w:rFonts w:ascii="Times New Roman" w:hAnsi="Times New Roman" w:eastAsia="Times New Roman" w:cs="Times New Roman"/>
        </w:rPr>
        <w:t xml:space="preserve"> </w:t>
      </w:r>
      <w:r>
        <w:rPr>
          <w:rFonts w:ascii="Nirmala UI" w:hAnsi="Nirmala UI" w:eastAsia="Nirmala UI" w:cs="Nirmala UI"/>
        </w:rPr>
        <w:t>କାର୍ଯ୍ୟକଳାପକୁ</w:t>
      </w:r>
      <w:r>
        <w:rPr>
          <w:rFonts w:ascii="Times New Roman" w:hAnsi="Times New Roman" w:eastAsia="Times New Roman" w:cs="Times New Roman"/>
        </w:rPr>
        <w:t xml:space="preserve"> </w:t>
      </w:r>
      <w:r>
        <w:rPr>
          <w:rFonts w:ascii="Nirmala UI" w:hAnsi="Nirmala UI" w:eastAsia="Nirmala UI" w:cs="Nirmala UI"/>
        </w:rPr>
        <w:t>ବୁଝାଉଥିଲା</w:t>
      </w:r>
      <w:r>
        <w:rPr>
          <w:rFonts w:ascii="Times New Roman" w:hAnsi="Times New Roman" w:eastAsia="Times New Roman" w:cs="Times New Roman"/>
        </w:rPr>
        <w:t>—</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ପ୍ରାୟତଃ</w:t>
      </w:r>
      <w:r>
        <w:rPr>
          <w:rFonts w:ascii="Times New Roman" w:hAnsi="Times New Roman" w:eastAsia="Times New Roman" w:cs="Times New Roman"/>
        </w:rPr>
        <w:t xml:space="preserve"> </w:t>
      </w:r>
      <w:r>
        <w:rPr>
          <w:rFonts w:ascii="Nirmala UI" w:hAnsi="Nirmala UI" w:eastAsia="Nirmala UI" w:cs="Nirmala UI"/>
        </w:rPr>
        <w:t>ହଡ଼ବଡ଼</w:t>
      </w:r>
      <w:r>
        <w:rPr>
          <w:rFonts w:ascii="Times New Roman" w:hAnsi="Times New Roman" w:eastAsia="Times New Roman" w:cs="Times New Roman"/>
        </w:rPr>
        <w:t xml:space="preserve">, </w:t>
      </w:r>
      <w:r>
        <w:rPr>
          <w:rFonts w:ascii="Nirmala UI" w:hAnsi="Nirmala UI" w:eastAsia="Nirmala UI" w:cs="Nirmala UI"/>
        </w:rPr>
        <w:t>ଉତ୍ତେଜନା</w:t>
      </w:r>
      <w:r>
        <w:rPr>
          <w:rFonts w:ascii="Times New Roman" w:hAnsi="Times New Roman" w:eastAsia="Times New Roman" w:cs="Times New Roman"/>
        </w:rPr>
        <w:t xml:space="preserve">, </w:t>
      </w:r>
      <w:r>
        <w:rPr>
          <w:rFonts w:ascii="Nirmala UI" w:hAnsi="Nirmala UI" w:eastAsia="Nirmala UI" w:cs="Nirmala UI"/>
        </w:rPr>
        <w:t>ତ୍ୱରା</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ଚଞ୍ଚଳତାର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ଅନ୍ତର୍ନିହିତ</w:t>
      </w:r>
      <w:r>
        <w:rPr>
          <w:rFonts w:ascii="Times New Roman" w:hAnsi="Times New Roman" w:eastAsia="Times New Roman" w:cs="Times New Roman"/>
        </w:rPr>
        <w:t xml:space="preserve"> </w:t>
      </w:r>
      <w:r>
        <w:rPr>
          <w:rFonts w:ascii="Nirmala UI" w:hAnsi="Nirmala UI" w:eastAsia="Nirmala UI" w:cs="Nirmala UI"/>
        </w:rPr>
        <w:t>ଥାଏ।</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ଜୀବନ୍ତ</w:t>
      </w:r>
      <w:r>
        <w:rPr>
          <w:rFonts w:ascii="Times New Roman" w:hAnsi="Times New Roman" w:eastAsia="Times New Roman" w:cs="Times New Roman"/>
        </w:rPr>
        <w:t xml:space="preserve"> </w:t>
      </w:r>
      <w:r>
        <w:rPr>
          <w:rFonts w:ascii="Nirmala UI" w:hAnsi="Nirmala UI" w:eastAsia="Nirmala UI" w:cs="Nirmala UI"/>
        </w:rPr>
        <w:t>ଗତିବିଧି</w:t>
      </w:r>
      <w:r>
        <w:rPr>
          <w:rFonts w:ascii="Times New Roman" w:hAnsi="Times New Roman" w:eastAsia="Times New Roman" w:cs="Times New Roman"/>
        </w:rPr>
        <w:t xml:space="preserve">, </w:t>
      </w:r>
      <w:r>
        <w:rPr>
          <w:rFonts w:ascii="Nirmala UI" w:hAnsi="Nirmala UI" w:eastAsia="Nirmala UI" w:cs="Nirmala UI"/>
        </w:rPr>
        <w:t>ଆନ୍ଦୋଳନ</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ଏପଟୁଅପଟୁ</w:t>
      </w:r>
      <w:r>
        <w:rPr>
          <w:rFonts w:ascii="Times New Roman" w:hAnsi="Times New Roman" w:eastAsia="Times New Roman" w:cs="Times New Roman"/>
        </w:rPr>
        <w:t xml:space="preserve"> </w:t>
      </w:r>
      <w:r>
        <w:rPr>
          <w:rFonts w:ascii="Nirmala UI" w:hAnsi="Nirmala UI" w:eastAsia="Nirmala UI" w:cs="Nirmala UI"/>
        </w:rPr>
        <w:t>ଦୌଡ଼ାଦୌଡ଼ିକୁ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ସେଥି</w:t>
      </w:r>
      <w:r>
        <w:rPr>
          <w:rFonts w:ascii="Times New Roman" w:hAnsi="Times New Roman" w:eastAsia="Times New Roman" w:cs="Times New Roman"/>
        </w:rPr>
        <w:t xml:space="preserve"> </w:t>
      </w:r>
      <w:r>
        <w:rPr>
          <w:rFonts w:ascii="Nirmala UI" w:hAnsi="Nirmala UI" w:eastAsia="Nirmala UI" w:cs="Nirmala UI"/>
        </w:rPr>
        <w:t>ଭିଡ଼ମଧ୍ୟରେ</w:t>
      </w:r>
      <w:r>
        <w:rPr>
          <w:rFonts w:ascii="Times New Roman" w:hAnsi="Times New Roman" w:eastAsia="Times New Roman" w:cs="Times New Roman"/>
        </w:rPr>
        <w:t xml:space="preserve"> </w:t>
      </w:r>
      <w:r>
        <w:rPr>
          <w:rFonts w:ascii="Nirmala UI" w:hAnsi="Nirmala UI" w:eastAsia="Nirmala UI" w:cs="Nirmala UI"/>
        </w:rPr>
        <w:t>ହେଉ</w:t>
      </w:r>
      <w:r>
        <w:rPr>
          <w:rFonts w:ascii="Times New Roman" w:hAnsi="Times New Roman" w:eastAsia="Times New Roman" w:cs="Times New Roman"/>
        </w:rPr>
        <w:t xml:space="preserve">, </w:t>
      </w:r>
      <w:r>
        <w:rPr>
          <w:rFonts w:ascii="Nirmala UI" w:hAnsi="Nirmala UI" w:eastAsia="Nirmala UI" w:cs="Nirmala UI"/>
        </w:rPr>
        <w:t>ଗୃହସ୍ଥାଳୀରେ</w:t>
      </w:r>
      <w:r>
        <w:rPr>
          <w:rFonts w:ascii="Times New Roman" w:hAnsi="Times New Roman" w:eastAsia="Times New Roman" w:cs="Times New Roman"/>
        </w:rPr>
        <w:t xml:space="preserve"> </w:t>
      </w:r>
      <w:r>
        <w:rPr>
          <w:rFonts w:ascii="Nirmala UI" w:hAnsi="Nirmala UI" w:eastAsia="Nirmala UI" w:cs="Nirmala UI"/>
        </w:rPr>
        <w:t>ହେଉ</w:t>
      </w:r>
      <w:r>
        <w:rPr>
          <w:rFonts w:ascii="Times New Roman" w:hAnsi="Times New Roman" w:eastAsia="Times New Roman" w:cs="Times New Roman"/>
        </w:rPr>
        <w:t xml:space="preserve">, </w:t>
      </w:r>
      <w:r>
        <w:rPr>
          <w:rFonts w:ascii="Nirmala UI" w:hAnsi="Nirmala UI" w:eastAsia="Nirmala UI" w:cs="Nirmala UI"/>
        </w:rPr>
        <w:t>ବଜାରସ୍ଥଳରେ</w:t>
      </w:r>
      <w:r>
        <w:rPr>
          <w:rFonts w:ascii="Times New Roman" w:hAnsi="Times New Roman" w:eastAsia="Times New Roman" w:cs="Times New Roman"/>
        </w:rPr>
        <w:t xml:space="preserve"> </w:t>
      </w:r>
      <w:r>
        <w:rPr>
          <w:rFonts w:ascii="Nirmala UI" w:hAnsi="Nirmala UI" w:eastAsia="Nirmala UI" w:cs="Nirmala UI"/>
        </w:rPr>
        <w:t>ହେଉ</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ଘଟଣା</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ହେଉ।</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ସ୍ୱପ୍ନର</w:t>
      </w:r>
      <w:r>
        <w:rPr>
          <w:rFonts w:ascii="Times New Roman" w:hAnsi="Times New Roman" w:eastAsia="Times New Roman" w:cs="Times New Roman"/>
        </w:rPr>
        <w:t xml:space="preserve"> “bustle”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ମୁହୂର୍ତ୍ତରେ</w:t>
      </w:r>
      <w:r>
        <w:rPr>
          <w:rFonts w:ascii="Times New Roman" w:hAnsi="Times New Roman" w:eastAsia="Times New Roman" w:cs="Times New Roman"/>
        </w:rPr>
        <w:t xml:space="preserve"> </w:t>
      </w:r>
      <w:r>
        <w:rPr>
          <w:rFonts w:ascii="Nirmala UI" w:hAnsi="Nirmala UI" w:eastAsia="Nirmala UI" w:cs="Nirmala UI"/>
        </w:rPr>
        <w:t>ଘଟୁଥିବା</w:t>
      </w:r>
      <w:r>
        <w:rPr>
          <w:rFonts w:ascii="Times New Roman" w:hAnsi="Times New Roman" w:eastAsia="Times New Roman" w:cs="Times New Roman"/>
        </w:rPr>
        <w:t xml:space="preserve"> </w:t>
      </w:r>
      <w:r>
        <w:rPr>
          <w:rFonts w:ascii="Nirmala UI" w:hAnsi="Nirmala UI" w:eastAsia="Nirmala UI" w:cs="Nirmala UI"/>
        </w:rPr>
        <w:t>ତତ୍କ୍ଷଣାତ୍</w:t>
      </w:r>
      <w:r>
        <w:rPr>
          <w:rFonts w:ascii="Times New Roman" w:hAnsi="Times New Roman" w:eastAsia="Times New Roman" w:cs="Times New Roman"/>
        </w:rPr>
        <w:t xml:space="preserve"> </w:t>
      </w:r>
      <w:r>
        <w:rPr>
          <w:rFonts w:ascii="Nirmala UI" w:hAnsi="Nirmala UI" w:eastAsia="Nirmala UI" w:cs="Nirmala UI"/>
        </w:rPr>
        <w:t>କାର୍ଯ୍ୟଚଞ୍ଚଳତା</w:t>
      </w:r>
      <w:r>
        <w:rPr>
          <w:rFonts w:ascii="Times New Roman" w:hAnsi="Times New Roman" w:eastAsia="Times New Roman" w:cs="Times New Roman"/>
        </w:rPr>
        <w:t xml:space="preserve">, </w:t>
      </w:r>
      <w:r>
        <w:rPr>
          <w:rFonts w:ascii="Nirmala UI" w:hAnsi="Nirmala UI" w:eastAsia="Nirmala UI" w:cs="Nirmala UI"/>
        </w:rPr>
        <w:t>ଉତ୍ତେଜନା</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ଜରୁରୀ</w:t>
      </w:r>
      <w:r>
        <w:rPr>
          <w:rFonts w:ascii="Times New Roman" w:hAnsi="Times New Roman" w:eastAsia="Times New Roman" w:cs="Times New Roman"/>
        </w:rPr>
        <w:t xml:space="preserve"> </w:t>
      </w:r>
      <w:r>
        <w:rPr>
          <w:rFonts w:ascii="Nirmala UI" w:hAnsi="Nirmala UI" w:eastAsia="Nirmala UI" w:cs="Nirmala UI"/>
        </w:rPr>
        <w:t>କାର୍ଯ୍ୟବ୍ୟାପାରକୁ</w:t>
      </w:r>
      <w:r>
        <w:rPr>
          <w:rFonts w:ascii="Times New Roman" w:hAnsi="Times New Roman" w:eastAsia="Times New Roman" w:cs="Times New Roman"/>
        </w:rPr>
        <w:t xml:space="preserve"> </w:t>
      </w:r>
      <w:r>
        <w:rPr>
          <w:rFonts w:ascii="Nirmala UI" w:hAnsi="Nirmala UI" w:eastAsia="Nirmala UI" w:cs="Nirmala UI"/>
        </w:rPr>
        <w:t>ବର୍ଣ୍ଣନା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ପରିସ୍ଥିତି</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ଅବସରର</w:t>
      </w:r>
      <w:r>
        <w:rPr>
          <w:rFonts w:ascii="Times New Roman" w:hAnsi="Times New Roman" w:eastAsia="Times New Roman" w:cs="Times New Roman"/>
        </w:rPr>
        <w:t xml:space="preserve"> </w:t>
      </w:r>
      <w:r>
        <w:rPr>
          <w:rFonts w:ascii="Nirmala UI" w:hAnsi="Nirmala UI" w:eastAsia="Nirmala UI" w:cs="Nirmala UI"/>
        </w:rPr>
        <w:t>ଅସ୍ଥାୟୀ</w:t>
      </w:r>
      <w:r>
        <w:rPr>
          <w:rFonts w:ascii="Times New Roman" w:hAnsi="Times New Roman" w:eastAsia="Times New Roman" w:cs="Times New Roman"/>
        </w:rPr>
        <w:t xml:space="preserve"> </w:t>
      </w:r>
      <w:r>
        <w:rPr>
          <w:rFonts w:ascii="Nirmala UI" w:hAnsi="Nirmala UI" w:eastAsia="Nirmala UI" w:cs="Nirmala UI"/>
        </w:rPr>
        <w:t>ଚଞ୍ଚଳତା</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ଆନ୍ଦୋଳନ।</w:t>
      </w:r>
    </w:p>
    <w:p>
      <w:pPr>
        <w:pStyle w:val="ArticleBody"/>
        <w:jc w:val="left"/>
      </w:pP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w:t>
      </w:r>
      <w:r>
        <w:rPr>
          <w:rFonts w:ascii="Nirmala UI" w:hAnsi="Nirmala UI" w:eastAsia="Nirmala UI" w:cs="Nirmala UI"/>
        </w:rPr>
        <w:t>ତାପରେ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ଧୁଳି</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ଆବର୍ଜନା</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ରତ୍ନମାଣିକ୍ୟ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ଜାଲି</w:t>
      </w:r>
      <w:r>
        <w:rPr>
          <w:rFonts w:ascii="Times New Roman" w:hAnsi="Times New Roman" w:eastAsia="Times New Roman" w:cs="Times New Roman"/>
        </w:rPr>
        <w:t xml:space="preserve"> </w:t>
      </w:r>
      <w:r>
        <w:rPr>
          <w:rFonts w:ascii="Nirmala UI" w:hAnsi="Nirmala UI" w:eastAsia="Nirmala UI" w:cs="Nirmala UI"/>
        </w:rPr>
        <w:t>ମୁଦ୍ରାକୁ</w:t>
      </w:r>
      <w:r>
        <w:rPr>
          <w:rFonts w:ascii="Times New Roman" w:hAnsi="Times New Roman" w:eastAsia="Times New Roman" w:cs="Times New Roman"/>
        </w:rPr>
        <w:t xml:space="preserve"> </w:t>
      </w:r>
      <w:r>
        <w:rPr>
          <w:rFonts w:ascii="Nirmala UI" w:hAnsi="Nirmala UI" w:eastAsia="Nirmala UI" w:cs="Nirmala UI"/>
        </w:rPr>
        <w:t>ଝାଡ଼ୁଥିଲେ</w:t>
      </w:r>
      <w:r>
        <w:rPr>
          <w:rFonts w:ascii="Times New Roman" w:hAnsi="Times New Roman" w:eastAsia="Times New Roman" w:cs="Times New Roman"/>
        </w:rPr>
        <w:t xml:space="preserve">, </w:t>
      </w:r>
      <w:r>
        <w:rPr>
          <w:rFonts w:ascii="Nirmala UI" w:hAnsi="Nirmala UI" w:eastAsia="Nirmala UI" w:cs="Nirmala UI"/>
        </w:rPr>
        <w:t>ସେସବୁ</w:t>
      </w:r>
      <w:r>
        <w:rPr>
          <w:rFonts w:ascii="Times New Roman" w:hAnsi="Times New Roman" w:eastAsia="Times New Roman" w:cs="Times New Roman"/>
        </w:rPr>
        <w:t xml:space="preserve"> </w:t>
      </w:r>
      <w:r>
        <w:rPr>
          <w:rFonts w:ascii="Nirmala UI" w:hAnsi="Nirmala UI" w:eastAsia="Nirmala UI" w:cs="Nirmala UI"/>
        </w:rPr>
        <w:t>ମେଘ</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ଉଠି</w:t>
      </w:r>
      <w:r>
        <w:rPr>
          <w:rFonts w:ascii="Times New Roman" w:hAnsi="Times New Roman" w:eastAsia="Times New Roman" w:cs="Times New Roman"/>
        </w:rPr>
        <w:t xml:space="preserve"> </w:t>
      </w:r>
      <w:r>
        <w:rPr>
          <w:rFonts w:ascii="Nirmala UI" w:hAnsi="Nirmala UI" w:eastAsia="Nirmala UI" w:cs="Nirmala UI"/>
        </w:rPr>
        <w:t>ଜାଣ୍ଲା</w:t>
      </w:r>
      <w:r>
        <w:rPr>
          <w:rFonts w:ascii="Times New Roman" w:hAnsi="Times New Roman" w:eastAsia="Times New Roman" w:cs="Times New Roman"/>
        </w:rPr>
        <w:t xml:space="preserve"> </w:t>
      </w:r>
      <w:r>
        <w:rPr>
          <w:rFonts w:ascii="Nirmala UI" w:hAnsi="Nirmala UI" w:eastAsia="Nirmala UI" w:cs="Nirmala UI"/>
        </w:rPr>
        <w:t>ଦିଆରେ</w:t>
      </w:r>
      <w:r>
        <w:rPr>
          <w:rFonts w:ascii="Times New Roman" w:hAnsi="Times New Roman" w:eastAsia="Times New Roman" w:cs="Times New Roman"/>
        </w:rPr>
        <w:t xml:space="preserve"> </w:t>
      </w:r>
      <w:r>
        <w:rPr>
          <w:rFonts w:ascii="Nirmala UI" w:hAnsi="Nirmala UI" w:eastAsia="Nirmala UI" w:cs="Nirmala UI"/>
        </w:rPr>
        <w:t>ବାହାରିଗଲା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ପବନ</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ଉଡ଼ାଇ</w:t>
      </w:r>
      <w:r>
        <w:rPr>
          <w:rFonts w:ascii="Times New Roman" w:hAnsi="Times New Roman" w:eastAsia="Times New Roman" w:cs="Times New Roman"/>
        </w:rPr>
        <w:t xml:space="preserve"> </w:t>
      </w:r>
      <w:r>
        <w:rPr>
          <w:rFonts w:ascii="Nirmala UI" w:hAnsi="Nirmala UI" w:eastAsia="Nirmala UI" w:cs="Nirmala UI"/>
        </w:rPr>
        <w:t>ନେଇଗଲା।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କଲାହଳ</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କ୍ଷଣେକ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ଆଖି</w:t>
      </w:r>
      <w:r>
        <w:rPr>
          <w:rFonts w:ascii="Times New Roman" w:hAnsi="Times New Roman" w:eastAsia="Times New Roman" w:cs="Times New Roman"/>
        </w:rPr>
        <w:t xml:space="preserve"> </w:t>
      </w:r>
      <w:r>
        <w:rPr>
          <w:rFonts w:ascii="Nirmala UI" w:hAnsi="Nirmala UI" w:eastAsia="Nirmala UI" w:cs="Nirmala UI"/>
        </w:rPr>
        <w:t>ବୁଜିଦେଲି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ଖୋଲିଲି</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ଆବର୍ଜନା</w:t>
      </w:r>
      <w:r>
        <w:rPr>
          <w:rFonts w:ascii="Times New Roman" w:hAnsi="Times New Roman" w:eastAsia="Times New Roman" w:cs="Times New Roman"/>
        </w:rPr>
        <w:t xml:space="preserve"> </w:t>
      </w:r>
      <w:r>
        <w:rPr>
          <w:rFonts w:ascii="Nirmala UI" w:hAnsi="Nirmala UI" w:eastAsia="Nirmala UI" w:cs="Nirmala UI"/>
        </w:rPr>
        <w:t>ଅନ୍ତର୍ଧାନ</w:t>
      </w:r>
      <w:r>
        <w:rPr>
          <w:rFonts w:ascii="Times New Roman" w:hAnsi="Times New Roman" w:eastAsia="Times New Roman" w:cs="Times New Roman"/>
        </w:rPr>
        <w:t xml:space="preserve"> </w:t>
      </w:r>
      <w:r>
        <w:rPr>
          <w:rFonts w:ascii="Nirmala UI" w:hAnsi="Nirmala UI" w:eastAsia="Nirmala UI" w:cs="Nirmala UI"/>
        </w:rPr>
        <w:t>ହୋଇଯାଇଥିଲା।</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w:t>
      </w:r>
      <w:r>
        <w:rPr>
          <w:rFonts w:ascii="Ebrima" w:hAnsi="Ebrima" w:eastAsia="Ebrima" w:cs="Ebrima"/>
        </w:rPr>
        <w:t>ብስጭት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ሕልሚ</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ነጥብታት</w:t>
      </w:r>
      <w:r>
        <w:rPr>
          <w:rFonts w:ascii="Times New Roman" w:hAnsi="Times New Roman" w:eastAsia="Times New Roman" w:cs="Times New Roman"/>
        </w:rPr>
        <w:t xml:space="preserve"> </w:t>
      </w:r>
      <w:r>
        <w:rPr>
          <w:rFonts w:ascii="Ebrima" w:hAnsi="Ebrima" w:eastAsia="Ebrima" w:cs="Ebrima"/>
        </w:rPr>
        <w:t>ይለልይ፤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እዋን</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ዕንቍታት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ምብታን</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ዝርከብ</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ከምኡ</w:t>
      </w:r>
      <w:r>
        <w:rPr>
          <w:rFonts w:ascii="Times New Roman" w:hAnsi="Times New Roman" w:eastAsia="Times New Roman" w:cs="Times New Roman"/>
        </w:rPr>
        <w:t>’</w:t>
      </w:r>
      <w:r>
        <w:rPr>
          <w:rFonts w:ascii="Ebrima" w:hAnsi="Ebrima" w:eastAsia="Ebrima" w:cs="Ebrima"/>
        </w:rPr>
        <w:t>ውን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ሰብ</w:t>
      </w:r>
      <w:r>
        <w:rPr>
          <w:rFonts w:ascii="Times New Roman" w:hAnsi="Times New Roman" w:eastAsia="Times New Roman" w:cs="Times New Roman"/>
        </w:rPr>
        <w:t xml:space="preserve"> </w:t>
      </w:r>
      <w:r>
        <w:rPr>
          <w:rFonts w:ascii="Ebrima" w:hAnsi="Ebrima" w:eastAsia="Ebrima" w:cs="Ebrima"/>
        </w:rPr>
        <w:t>ብሩሽ</w:t>
      </w:r>
      <w:r>
        <w:rPr>
          <w:rFonts w:ascii="Times New Roman" w:hAnsi="Times New Roman" w:eastAsia="Times New Roman" w:cs="Times New Roman"/>
        </w:rPr>
        <w:t xml:space="preserve"> </w:t>
      </w:r>
      <w:r>
        <w:rPr>
          <w:rFonts w:ascii="Ebrima" w:hAnsi="Ebrima" w:eastAsia="Ebrima" w:cs="Ebrima"/>
        </w:rPr>
        <w:t>ጭቃ</w:t>
      </w:r>
      <w:r>
        <w:rPr>
          <w:rFonts w:ascii="Times New Roman" w:hAnsi="Times New Roman" w:eastAsia="Times New Roman" w:cs="Times New Roman"/>
        </w:rPr>
        <w:t xml:space="preserve"> </w:t>
      </w:r>
      <w:r>
        <w:rPr>
          <w:rFonts w:ascii="Ebrima" w:hAnsi="Ebrima" w:eastAsia="Ebrima" w:cs="Ebrima"/>
        </w:rPr>
        <w:t>ዝሓዘ</w:t>
      </w:r>
      <w:r>
        <w:rPr>
          <w:rFonts w:ascii="Times New Roman" w:hAnsi="Times New Roman" w:eastAsia="Times New Roman" w:cs="Times New Roman"/>
        </w:rPr>
        <w:t xml:space="preserve"> </w:t>
      </w:r>
      <w:r>
        <w:rPr>
          <w:rFonts w:ascii="Ebrima" w:hAnsi="Ebrima" w:eastAsia="Ebrima" w:cs="Ebrima"/>
        </w:rPr>
        <w:t>መስኮታት</w:t>
      </w:r>
      <w:r>
        <w:rPr>
          <w:rFonts w:ascii="Times New Roman" w:hAnsi="Times New Roman" w:eastAsia="Times New Roman" w:cs="Times New Roman"/>
        </w:rPr>
        <w:t xml:space="preserve"> </w:t>
      </w:r>
      <w:r>
        <w:rPr>
          <w:rFonts w:ascii="Ebrima" w:hAnsi="Ebrima" w:eastAsia="Ebrima" w:cs="Ebrima"/>
        </w:rPr>
        <w:t>ከፊቱ</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ሓሶት</w:t>
      </w:r>
      <w:r>
        <w:rPr>
          <w:rFonts w:ascii="Times New Roman" w:hAnsi="Times New Roman" w:eastAsia="Times New Roman" w:cs="Times New Roman"/>
        </w:rPr>
        <w:t xml:space="preserve"> </w:t>
      </w:r>
      <w:r>
        <w:rPr>
          <w:rFonts w:ascii="Ebrima" w:hAnsi="Ebrima" w:eastAsia="Ebrima" w:cs="Ebrima"/>
        </w:rPr>
        <w:t>ዕንቍታት</w:t>
      </w:r>
      <w:r>
        <w:rPr>
          <w:rFonts w:ascii="Times New Roman" w:hAnsi="Times New Roman" w:eastAsia="Times New Roman" w:cs="Times New Roman"/>
        </w:rPr>
        <w:t xml:space="preserve"> </w:t>
      </w:r>
      <w:r>
        <w:rPr>
          <w:rFonts w:ascii="Ebrima" w:hAnsi="Ebrima" w:eastAsia="Ebrima" w:cs="Ebrima"/>
        </w:rPr>
        <w:t>ክጽርግ</w:t>
      </w:r>
      <w:r>
        <w:rPr>
          <w:rFonts w:ascii="Times New Roman" w:hAnsi="Times New Roman" w:eastAsia="Times New Roman" w:cs="Times New Roman"/>
        </w:rPr>
        <w:t xml:space="preserve"> </w:t>
      </w:r>
      <w:r>
        <w:rPr>
          <w:rFonts w:ascii="Ebrima" w:hAnsi="Ebrima" w:eastAsia="Ebrima" w:cs="Ebrima"/>
        </w:rPr>
        <w:t>ክጅምር</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ቀዳማይን</w:t>
      </w:r>
      <w:r>
        <w:rPr>
          <w:rFonts w:ascii="Times New Roman" w:hAnsi="Times New Roman" w:eastAsia="Times New Roman" w:cs="Times New Roman"/>
        </w:rPr>
        <w:t xml:space="preserve"> </w:t>
      </w:r>
      <w:r>
        <w:rPr>
          <w:rFonts w:ascii="Ebrima" w:hAnsi="Ebrima" w:eastAsia="Ebrima" w:cs="Ebrima"/>
        </w:rPr>
        <w:t>ኣልፋን</w:t>
      </w:r>
      <w:r>
        <w:rPr>
          <w:rFonts w:ascii="Times New Roman" w:hAnsi="Times New Roman" w:eastAsia="Times New Roman" w:cs="Times New Roman"/>
        </w:rPr>
        <w:t xml:space="preserve"> </w:t>
      </w:r>
      <w:r>
        <w:rPr>
          <w:rFonts w:ascii="Ebrima" w:hAnsi="Ebrima" w:eastAsia="Ebrima" w:cs="Ebrima"/>
        </w:rPr>
        <w:t>ብስጭት</w:t>
      </w:r>
      <w:r>
        <w:rPr>
          <w:rFonts w:ascii="Times New Roman" w:hAnsi="Times New Roman" w:eastAsia="Times New Roman" w:cs="Times New Roman"/>
        </w:rPr>
        <w:t xml:space="preserve"> </w:t>
      </w:r>
      <w:r>
        <w:rPr>
          <w:rFonts w:ascii="Ebrima" w:hAnsi="Ebrima" w:eastAsia="Ebrima" w:cs="Ebrima"/>
        </w:rPr>
        <w:t>ምሽፋን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ዕንቍታት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ካልኣይን</w:t>
      </w:r>
      <w:r>
        <w:rPr>
          <w:rFonts w:ascii="Times New Roman" w:hAnsi="Times New Roman" w:eastAsia="Times New Roman" w:cs="Times New Roman"/>
        </w:rPr>
        <w:t xml:space="preserve"> </w:t>
      </w:r>
      <w:r>
        <w:rPr>
          <w:rFonts w:ascii="Ebrima" w:hAnsi="Ebrima" w:eastAsia="Ebrima" w:cs="Ebrima"/>
        </w:rPr>
        <w:t>ኦሜጋን</w:t>
      </w:r>
      <w:r>
        <w:rPr>
          <w:rFonts w:ascii="Times New Roman" w:hAnsi="Times New Roman" w:eastAsia="Times New Roman" w:cs="Times New Roman"/>
        </w:rPr>
        <w:t xml:space="preserve"> </w:t>
      </w:r>
      <w:r>
        <w:rPr>
          <w:rFonts w:ascii="Ebrima" w:hAnsi="Ebrima" w:eastAsia="Ebrima" w:cs="Ebrima"/>
        </w:rPr>
        <w:t>ብስጭት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ምምላስ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ዕንቍታት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ብስጭት፣</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ኣዒንቱ</w:t>
      </w:r>
      <w:r>
        <w:rPr>
          <w:rFonts w:ascii="Times New Roman" w:hAnsi="Times New Roman" w:eastAsia="Times New Roman" w:cs="Times New Roman"/>
        </w:rPr>
        <w:t xml:space="preserve"> </w:t>
      </w:r>
      <w:r>
        <w:rPr>
          <w:rFonts w:ascii="Ebrima" w:hAnsi="Ebrima" w:eastAsia="Ebrima" w:cs="Ebrima"/>
        </w:rPr>
        <w:t>ዓጸወ።</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1849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ዕረፍቲ</w:t>
      </w:r>
      <w:r>
        <w:rPr>
          <w:rFonts w:ascii="Times New Roman" w:hAnsi="Times New Roman" w:eastAsia="Times New Roman" w:cs="Times New Roman"/>
        </w:rPr>
        <w:t xml:space="preserve"> </w:t>
      </w:r>
      <w:r>
        <w:rPr>
          <w:rFonts w:ascii="Ebrima" w:hAnsi="Ebrima" w:eastAsia="Ebrima" w:cs="Ebrima"/>
        </w:rPr>
        <w:t>ተኣተወ፣</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ኢዱ</w:t>
      </w:r>
      <w:r>
        <w:rPr>
          <w:rFonts w:ascii="Times New Roman" w:hAnsi="Times New Roman" w:eastAsia="Times New Roman" w:cs="Times New Roman"/>
        </w:rPr>
        <w:t xml:space="preserve"> </w:t>
      </w:r>
      <w:r>
        <w:rPr>
          <w:rFonts w:ascii="Ebrima" w:hAnsi="Ebrima" w:eastAsia="Ebrima" w:cs="Ebrima"/>
        </w:rPr>
        <w:t>ንኻልኣይ</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ዘርጊሑ</w:t>
      </w:r>
      <w:r>
        <w:rPr>
          <w:rFonts w:ascii="Times New Roman" w:hAnsi="Times New Roman" w:eastAsia="Times New Roman" w:cs="Times New Roman"/>
        </w:rPr>
        <w:t xml:space="preserve"> </w:t>
      </w:r>
      <w:r>
        <w:rPr>
          <w:rFonts w:ascii="Ebrima" w:hAnsi="Ebrima" w:eastAsia="Ebrima" w:cs="Ebrima"/>
        </w:rPr>
        <w:t>ተረፍ</w:t>
      </w:r>
      <w:r>
        <w:rPr>
          <w:rFonts w:ascii="Times New Roman" w:hAnsi="Times New Roman" w:eastAsia="Times New Roman" w:cs="Times New Roman"/>
        </w:rPr>
        <w:t xml:space="preserve"> </w:t>
      </w:r>
      <w:r>
        <w:rPr>
          <w:rFonts w:ascii="Ebrima" w:hAnsi="Ebrima" w:eastAsia="Ebrima" w:cs="Ebrima"/>
        </w:rPr>
        <w:t>ህዝቡ</w:t>
      </w:r>
      <w:r>
        <w:rPr>
          <w:rFonts w:ascii="Times New Roman" w:hAnsi="Times New Roman" w:eastAsia="Times New Roman" w:cs="Times New Roman"/>
        </w:rPr>
        <w:t xml:space="preserve"> </w:t>
      </w:r>
      <w:r>
        <w:rPr>
          <w:rFonts w:ascii="Ebrima" w:hAnsi="Ebrima" w:eastAsia="Ebrima" w:cs="Ebrima"/>
        </w:rPr>
        <w:t>ክእክብ</w:t>
      </w:r>
      <w:r>
        <w:rPr>
          <w:rFonts w:ascii="Times New Roman" w:hAnsi="Times New Roman" w:eastAsia="Times New Roman" w:cs="Times New Roman"/>
        </w:rPr>
        <w:t xml:space="preserve"> </w:t>
      </w:r>
      <w:r>
        <w:rPr>
          <w:rFonts w:ascii="Ebrima" w:hAnsi="Ebrima" w:eastAsia="Ebrima" w:cs="Ebrima"/>
        </w:rPr>
        <w:t>ዝጀመረሉ</w:t>
      </w:r>
      <w:r>
        <w:rPr>
          <w:rFonts w:ascii="Times New Roman" w:hAnsi="Times New Roman" w:eastAsia="Times New Roman" w:cs="Times New Roman"/>
        </w:rPr>
        <w:t xml:space="preserve"> </w:t>
      </w:r>
      <w:r>
        <w:rPr>
          <w:rFonts w:ascii="Ebrima" w:hAnsi="Ebrima" w:eastAsia="Ebrima" w:cs="Ebrima"/>
        </w:rPr>
        <w:t>ትኽክለኛ</w:t>
      </w:r>
      <w:r>
        <w:rPr>
          <w:rFonts w:ascii="Times New Roman" w:hAnsi="Times New Roman" w:eastAsia="Times New Roman" w:cs="Times New Roman"/>
        </w:rPr>
        <w:t xml:space="preserve"> </w:t>
      </w:r>
      <w:r>
        <w:rPr>
          <w:rFonts w:ascii="Ebrima" w:hAnsi="Ebrima" w:eastAsia="Ebrima" w:cs="Ebrima"/>
        </w:rPr>
        <w:t>ነጥቢ</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ኣዒንቱ</w:t>
      </w:r>
      <w:r>
        <w:rPr>
          <w:rFonts w:ascii="Times New Roman" w:hAnsi="Times New Roman" w:eastAsia="Times New Roman" w:cs="Times New Roman"/>
        </w:rPr>
        <w:t xml:space="preserve"> </w:t>
      </w:r>
      <w:r>
        <w:rPr>
          <w:rFonts w:ascii="Ebrima" w:hAnsi="Ebrima" w:eastAsia="Ebrima" w:cs="Ebrima"/>
        </w:rPr>
        <w:t>ዓጸወ፣</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1850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ሓቅታቱ</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ትእዛዝ</w:t>
      </w:r>
      <w:r>
        <w:rPr>
          <w:rFonts w:ascii="Times New Roman" w:hAnsi="Times New Roman" w:eastAsia="Times New Roman" w:cs="Times New Roman"/>
        </w:rPr>
        <w:t xml:space="preserve"> </w:t>
      </w:r>
      <w:r>
        <w:rPr>
          <w:rFonts w:ascii="Ebrima" w:hAnsi="Ebrima" w:eastAsia="Ebrima" w:cs="Ebrima"/>
        </w:rPr>
        <w:t>ሃባቁቅ</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ጽሒፍካ</w:t>
      </w:r>
      <w:r>
        <w:rPr>
          <w:rFonts w:ascii="Times New Roman" w:hAnsi="Times New Roman" w:eastAsia="Times New Roman" w:cs="Times New Roman"/>
        </w:rPr>
        <w:t xml:space="preserve"> </w:t>
      </w:r>
      <w:r>
        <w:rPr>
          <w:rFonts w:ascii="Ebrima" w:hAnsi="Ebrima" w:eastAsia="Ebrima" w:cs="Ebrima"/>
        </w:rPr>
        <w:t>ግልጺ</w:t>
      </w:r>
      <w:r>
        <w:rPr>
          <w:rFonts w:ascii="Times New Roman" w:hAnsi="Times New Roman" w:eastAsia="Times New Roman" w:cs="Times New Roman"/>
        </w:rPr>
        <w:t xml:space="preserve"> </w:t>
      </w:r>
      <w:r>
        <w:rPr>
          <w:rFonts w:ascii="Ebrima" w:hAnsi="Ebrima" w:eastAsia="Ebrima" w:cs="Ebrima"/>
        </w:rPr>
        <w:t>ግበሮ</w:t>
      </w:r>
      <w:r>
        <w:rPr>
          <w:rFonts w:ascii="Times New Roman" w:hAnsi="Times New Roman" w:eastAsia="Times New Roman" w:cs="Times New Roman"/>
        </w:rPr>
        <w:t xml:space="preserve">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ሰንጠረዥ</w:t>
      </w:r>
      <w:r>
        <w:rPr>
          <w:rFonts w:ascii="Times New Roman" w:hAnsi="Times New Roman" w:eastAsia="Times New Roman" w:cs="Times New Roman"/>
        </w:rPr>
        <w:t xml:space="preserve"> </w:t>
      </w:r>
      <w:r>
        <w:rPr>
          <w:rFonts w:ascii="Ebrima" w:hAnsi="Ebrima" w:eastAsia="Ebrima" w:cs="Ebrima"/>
        </w:rPr>
        <w:t>ተቐመጡ።</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ብስጭት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ኣዒንቱ</w:t>
      </w:r>
      <w:r>
        <w:rPr>
          <w:rFonts w:ascii="Times New Roman" w:hAnsi="Times New Roman" w:eastAsia="Times New Roman" w:cs="Times New Roman"/>
        </w:rPr>
        <w:t xml:space="preserve"> </w:t>
      </w:r>
      <w:r>
        <w:rPr>
          <w:rFonts w:ascii="Ebrima" w:hAnsi="Ebrima" w:eastAsia="Ebrima" w:cs="Ebrima"/>
        </w:rPr>
        <w:t>ይዓጽው፣</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ተበራበረ</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ዕንቍታት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ምምላስ</w:t>
      </w:r>
      <w:r>
        <w:rPr>
          <w:rFonts w:ascii="Times New Roman" w:hAnsi="Times New Roman" w:eastAsia="Times New Roman" w:cs="Times New Roman"/>
        </w:rPr>
        <w:t xml:space="preserve"> </w:t>
      </w:r>
      <w:r>
        <w:rPr>
          <w:rFonts w:ascii="Ebrima" w:hAnsi="Ebrima" w:eastAsia="Ebrima" w:cs="Ebrima"/>
        </w:rPr>
        <w:t>ይርከብ።</w:t>
      </w:r>
    </w:p>
    <w:p>
      <w:pPr>
        <w:pStyle w:val="ArticleBody"/>
        <w:jc w:val="left"/>
      </w:pPr>
      <w:r>
        <w:rPr>
          <w:rFonts w:ascii="Times New Roman" w:hAnsi="Times New Roman" w:eastAsia="Times New Roman" w:cs="Times New Roman"/>
        </w:rPr>
        <w:t>Rêvê wî de tevgera duyemîn dema ku ala sed û çil û çar hezarî tê vejandin, paqijkirin û safîkirin pêk tê, wekî wê alayê ku Zekeriya wê wekî kevokan li ser tacekê destnîşan dike.</w:t>
      </w:r>
    </w:p>
    <w:p>
      <w:pPr>
        <w:pStyle w:val="ArticleScripture"/>
        <w:jc w:val="left"/>
      </w:pPr>
      <w:r>
        <w:rPr>
          <w:rFonts w:ascii="Times New Roman" w:hAnsi="Times New Roman" w:eastAsia="Times New Roman" w:cs="Times New Roman"/>
        </w:rPr>
        <w:t>Oo guyyaa sanatti Waaqayyo gooftaan isaanii akka bushaayee saba isaa isaan ni oolcha; isaanis akkuma dhagaa gonfoo, biyya isaa irratti akka mallattoo ol kaafaman in ta’u. Eeyyee, gaarummaan isaa attam guddaa dha! bareedinni isaas attam guddaa dha! Midhaan dargaggoota ni gammachiisa, wayiniin haaraanis shamarran. Yeroo bokkaan boodaa roobu keessatti bokkaa Waaqayyoon gaafadhaa; akkasitti Waaqayyo duumessa ibsaa in uuma, bokkaa roobsaa isaaniif ni kenna, nama hundumaatiifis marga dirree keessa jiru ni kenna. Waaqoliin tolfamoon waan faayidaa hin qabne dubbatan; ilaaltotonni soba argan; abjuu sobaas dubbatan; isaan akkasumaan jajjabeessu; kanaaf akka bushaayee tokkootti karaa isaanii deeman; tikseen waan hin jirreef ni rakkatan. Dheekkamsi koo tiksoota irratti in boba’e, korbeeyyota irrattis ani adabe; Waaqayyo Gooftaan maccaa isaa, mana Yihudaa, daawwateera; lola keessattis akka farda isaa gaarii ulfina qabeessaatti isaan godheera. Zekariyaas 9:16–10:3.</w:t>
      </w:r>
    </w:p>
    <w:p>
      <w:pPr>
        <w:pStyle w:val="ArticleBody"/>
        <w:jc w:val="left"/>
      </w:pPr>
      <w:r>
        <w:rPr>
          <w:rFonts w:ascii="Times New Roman" w:hAnsi="Times New Roman" w:eastAsia="Times New Roman" w:cs="Times New Roman"/>
        </w:rPr>
        <w:t>“</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ଜନମାନଙ୍କର</w:t>
      </w:r>
      <w:r>
        <w:rPr>
          <w:rFonts w:ascii="Times New Roman" w:hAnsi="Times New Roman" w:eastAsia="Times New Roman" w:cs="Times New Roman"/>
        </w:rPr>
        <w:t xml:space="preserve"> </w:t>
      </w:r>
      <w:r>
        <w:rPr>
          <w:rFonts w:ascii="Nirmala UI" w:hAnsi="Nirmala UI" w:eastAsia="Nirmala UI" w:cs="Nirmala UI"/>
        </w:rPr>
        <w:t>ଝୁଣ୍ଡ</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ପକ୍ଷରେ</w:t>
      </w:r>
      <w:r>
        <w:rPr>
          <w:rFonts w:ascii="Times New Roman" w:hAnsi="Times New Roman" w:eastAsia="Times New Roman" w:cs="Times New Roman"/>
        </w:rPr>
        <w:t xml:space="preserve"> </w:t>
      </w:r>
      <w:r>
        <w:rPr>
          <w:rFonts w:ascii="Nirmala UI" w:hAnsi="Nirmala UI" w:eastAsia="Nirmala UI" w:cs="Nirmala UI"/>
        </w:rPr>
        <w:t>ଧ୍ୱଜଚିହ୍ନ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ପକ୍ଷରେ</w:t>
      </w:r>
      <w:r>
        <w:rPr>
          <w:rFonts w:ascii="Times New Roman" w:hAnsi="Times New Roman" w:eastAsia="Times New Roman" w:cs="Times New Roman"/>
        </w:rPr>
        <w:t xml:space="preserve"> </w:t>
      </w:r>
      <w:r>
        <w:rPr>
          <w:rFonts w:ascii="Nirmala UI" w:hAnsi="Nirmala UI" w:eastAsia="Nirmala UI" w:cs="Nirmala UI"/>
        </w:rPr>
        <w:t>ମୁକୁଟ</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ରହିଥିବା</w:t>
      </w:r>
      <w:r>
        <w:rPr>
          <w:rFonts w:ascii="Times New Roman" w:hAnsi="Times New Roman" w:eastAsia="Times New Roman" w:cs="Times New Roman"/>
        </w:rPr>
        <w:t xml:space="preserve"> </w:t>
      </w:r>
      <w:r>
        <w:rPr>
          <w:rFonts w:ascii="Nirmala UI" w:hAnsi="Nirmala UI" w:eastAsia="Nirmala UI" w:cs="Nirmala UI"/>
        </w:rPr>
        <w:t>ମଣିମାଣିକ୍ୟ।</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ଜନମାନଙ୍କର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ଝୁଣ୍ଡ</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ପ୍ରାର୍ଥନା</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ଝୁଣ୍ଡକୁ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ଝୁଣ୍ଡ</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ବିପରୀତ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ଦର୍ଶାଯାଇଛି</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ଯିରେମିୟାଙ୍କ</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ପଥମାନଙ୍କର</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ଚାଲି</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ଚାଲିଗଲେ।</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ଝୁଣ୍ଡ</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ମଣିମାଣିକ୍ୟ</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ଶୋଭାନ୍ୱିତ</w:t>
      </w:r>
      <w:r>
        <w:rPr>
          <w:rFonts w:ascii="Times New Roman" w:hAnsi="Times New Roman" w:eastAsia="Times New Roman" w:cs="Times New Roman"/>
        </w:rPr>
        <w:t xml:space="preserve"> </w:t>
      </w:r>
      <w:r>
        <w:rPr>
          <w:rFonts w:ascii="Nirmala UI" w:hAnsi="Nirmala UI" w:eastAsia="Nirmala UI" w:cs="Nirmala UI"/>
        </w:rPr>
        <w:t>ଘୋଡ଼ା</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ଶୋଭାନ୍ୱିତ</w:t>
      </w:r>
      <w:r>
        <w:rPr>
          <w:rFonts w:ascii="Times New Roman" w:hAnsi="Times New Roman" w:eastAsia="Times New Roman" w:cs="Times New Roman"/>
        </w:rPr>
        <w:t xml:space="preserve"> </w:t>
      </w:r>
      <w:r>
        <w:rPr>
          <w:rFonts w:ascii="Nirmala UI" w:hAnsi="Nirmala UI" w:eastAsia="Nirmala UI" w:cs="Nirmala UI"/>
        </w:rPr>
        <w:t>ଘୋଡ଼ା</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କଳିସିଆ</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ଖ୍ରୀଷ୍ଟିୟ</w:t>
      </w:r>
      <w:r>
        <w:rPr>
          <w:rFonts w:ascii="Times New Roman" w:hAnsi="Times New Roman" w:eastAsia="Times New Roman" w:cs="Times New Roman"/>
        </w:rPr>
        <w:t xml:space="preserve"> </w:t>
      </w:r>
      <w:r>
        <w:rPr>
          <w:rFonts w:ascii="Nirmala UI" w:hAnsi="Nirmala UI" w:eastAsia="Nirmala UI" w:cs="Nirmala UI"/>
        </w:rPr>
        <w:t>କନ୍ୟାରେ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ପିତରଙ୍କ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ମୋହରର</w:t>
      </w:r>
      <w:r>
        <w:rPr>
          <w:rFonts w:ascii="Times New Roman" w:hAnsi="Times New Roman" w:eastAsia="Times New Roman" w:cs="Times New Roman"/>
        </w:rPr>
        <w:t xml:space="preserve"> </w:t>
      </w:r>
      <w:r>
        <w:rPr>
          <w:rFonts w:ascii="Nirmala UI" w:hAnsi="Nirmala UI" w:eastAsia="Nirmala UI" w:cs="Nirmala UI"/>
        </w:rPr>
        <w:t>କାଳରେ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ଧଳା</w:t>
      </w:r>
      <w:r>
        <w:rPr>
          <w:rFonts w:ascii="Times New Roman" w:hAnsi="Times New Roman" w:eastAsia="Times New Roman" w:cs="Times New Roman"/>
        </w:rPr>
        <w:t xml:space="preserve"> </w:t>
      </w:r>
      <w:r>
        <w:rPr>
          <w:rFonts w:ascii="Nirmala UI" w:hAnsi="Nirmala UI" w:eastAsia="Nirmala UI" w:cs="Nirmala UI"/>
        </w:rPr>
        <w:t>ଘୋଡ଼ାରୂପେ</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କରୁଥିବାବେଳେ</w:t>
      </w:r>
      <w:r>
        <w:rPr>
          <w:rFonts w:ascii="Times New Roman" w:hAnsi="Times New Roman" w:eastAsia="Times New Roman" w:cs="Times New Roman"/>
        </w:rPr>
        <w:t xml:space="preserve"> </w:t>
      </w:r>
      <w:r>
        <w:rPr>
          <w:rFonts w:ascii="Nirmala UI" w:hAnsi="Nirmala UI" w:eastAsia="Nirmala UI" w:cs="Nirmala UI"/>
        </w:rPr>
        <w:t>ବାହାରିଗଲେ।</w:t>
      </w:r>
    </w:p>
    <w:p>
      <w:pPr>
        <w:pStyle w:val="ArticleScripture"/>
        <w:jc w:val="left"/>
      </w:pP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ମେଷଶାବକ</w:t>
      </w:r>
      <w:r>
        <w:rPr>
          <w:rFonts w:ascii="Times New Roman" w:hAnsi="Times New Roman" w:eastAsia="Times New Roman" w:cs="Times New Roman"/>
        </w:rPr>
        <w:t xml:space="preserve"> </w:t>
      </w:r>
      <w:r>
        <w:rPr>
          <w:rFonts w:ascii="Nirmala UI" w:hAnsi="Nirmala UI" w:eastAsia="Nirmala UI" w:cs="Nirmala UI"/>
        </w:rPr>
        <w:t>ମୁଦ୍ରାମାନଙ୍କ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ଗୋଟିଏକୁ</w:t>
      </w:r>
      <w:r>
        <w:rPr>
          <w:rFonts w:ascii="Times New Roman" w:hAnsi="Times New Roman" w:eastAsia="Times New Roman" w:cs="Times New Roman"/>
        </w:rPr>
        <w:t xml:space="preserve"> </w:t>
      </w:r>
      <w:r>
        <w:rPr>
          <w:rFonts w:ascii="Nirmala UI" w:hAnsi="Nirmala UI" w:eastAsia="Nirmala UI" w:cs="Nirmala UI"/>
        </w:rPr>
        <w:t>ଖୋଲିଲେ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ବଜ୍ରଧ୍ୱନି</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ଶବ୍ଦ</w:t>
      </w:r>
      <w:r>
        <w:rPr>
          <w:rFonts w:ascii="Times New Roman" w:hAnsi="Times New Roman" w:eastAsia="Times New Roman" w:cs="Times New Roman"/>
        </w:rPr>
        <w:t xml:space="preserve"> </w:t>
      </w:r>
      <w:r>
        <w:rPr>
          <w:rFonts w:ascii="Nirmala UI" w:hAnsi="Nirmala UI" w:eastAsia="Nirmala UI" w:cs="Nirmala UI"/>
        </w:rPr>
        <w:t>ଶୁଣିଲି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ଚାରିଜଣ</w:t>
      </w:r>
      <w:r>
        <w:rPr>
          <w:rFonts w:ascii="Times New Roman" w:hAnsi="Times New Roman" w:eastAsia="Times New Roman" w:cs="Times New Roman"/>
        </w:rPr>
        <w:t xml:space="preserve"> </w:t>
      </w:r>
      <w:r>
        <w:rPr>
          <w:rFonts w:ascii="Nirmala UI" w:hAnsi="Nirmala UI" w:eastAsia="Nirmala UI" w:cs="Nirmala UI"/>
        </w:rPr>
        <w:t>ଜୀବନ୍ତ</w:t>
      </w:r>
      <w:r>
        <w:rPr>
          <w:rFonts w:ascii="Times New Roman" w:hAnsi="Times New Roman" w:eastAsia="Times New Roman" w:cs="Times New Roman"/>
        </w:rPr>
        <w:t xml:space="preserve"> </w:t>
      </w:r>
      <w:r>
        <w:rPr>
          <w:rFonts w:ascii="Nirmala UI" w:hAnsi="Nirmala UI" w:eastAsia="Nirmala UI" w:cs="Nirmala UI"/>
        </w:rPr>
        <w:t>ପ୍ରାଣୀମାନଙ୍କ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କହୁଥିବାକୁ</w:t>
      </w:r>
      <w:r>
        <w:rPr>
          <w:rFonts w:ascii="Times New Roman" w:hAnsi="Times New Roman" w:eastAsia="Times New Roman" w:cs="Times New Roman"/>
        </w:rPr>
        <w:t xml:space="preserve"> </w:t>
      </w:r>
      <w:r>
        <w:rPr>
          <w:rFonts w:ascii="Nirmala UI" w:hAnsi="Nirmala UI" w:eastAsia="Nirmala UI" w:cs="Nirmala UI"/>
        </w:rPr>
        <w:t>ଶୁଣିଲି</w:t>
      </w:r>
      <w:r>
        <w:rPr>
          <w:rFonts w:ascii="Times New Roman" w:hAnsi="Times New Roman" w:eastAsia="Times New Roman" w:cs="Times New Roman"/>
        </w:rPr>
        <w:t>,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ତାପରେ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ଶ୍ୱେତ</w:t>
      </w:r>
      <w:r>
        <w:rPr>
          <w:rFonts w:ascii="Times New Roman" w:hAnsi="Times New Roman" w:eastAsia="Times New Roman" w:cs="Times New Roman"/>
        </w:rPr>
        <w:t xml:space="preserve"> </w:t>
      </w:r>
      <w:r>
        <w:rPr>
          <w:rFonts w:ascii="Nirmala UI" w:hAnsi="Nirmala UI" w:eastAsia="Nirmala UI" w:cs="Nirmala UI"/>
        </w:rPr>
        <w:t>ଘୋଡ଼ା</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ବସିଥିଲେ</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ହାତରେ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ଧନୁଷ</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ମୁକୁଟ</w:t>
      </w:r>
      <w:r>
        <w:rPr>
          <w:rFonts w:ascii="Times New Roman" w:hAnsi="Times New Roman" w:eastAsia="Times New Roman" w:cs="Times New Roman"/>
        </w:rPr>
        <w:t xml:space="preserve"> </w:t>
      </w:r>
      <w:r>
        <w:rPr>
          <w:rFonts w:ascii="Nirmala UI" w:hAnsi="Nirmala UI" w:eastAsia="Nirmala UI" w:cs="Nirmala UI"/>
        </w:rPr>
        <w:t>ଦିଆଯାଇଥିଲା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କରୁଥିବାବେଳେ</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ଆଗକୁ</w:t>
      </w:r>
      <w:r>
        <w:rPr>
          <w:rFonts w:ascii="Times New Roman" w:hAnsi="Times New Roman" w:eastAsia="Times New Roman" w:cs="Times New Roman"/>
        </w:rPr>
        <w:t xml:space="preserve"> </w:t>
      </w:r>
      <w:r>
        <w:rPr>
          <w:rFonts w:ascii="Nirmala UI" w:hAnsi="Nirmala UI" w:eastAsia="Nirmala UI" w:cs="Nirmala UI"/>
        </w:rPr>
        <w:t>ବାହାରିଗଲେ।</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6:1, 2.</w:t>
      </w:r>
    </w:p>
    <w:p>
      <w:pPr>
        <w:pStyle w:val="ArticleBody"/>
        <w:jc w:val="left"/>
      </w:pPr>
      <w:r>
        <w:rPr>
          <w:rFonts w:ascii="Times New Roman" w:hAnsi="Times New Roman" w:eastAsia="Times New Roman" w:cs="Times New Roman"/>
        </w:rPr>
        <w:t>Kanaaf, Pheexros jechuun, yeroo roobni hafuuraa guyyaa Pheenxeqoosxee itti dhangala’e sana keessatti, waldaa Kiristaanaa jalqabaa kan ergamootaa fakkeenya ta’a; akkasumas, roobni boodaa dhangala’uun Pheenxeqoosxeedhaan fakkeeffame keessatti, waldaa Kiristaanaa isa dhumaa fakkeenya ta’a.</w:t>
      </w:r>
    </w:p>
    <w:p>
      <w:pPr>
        <w:pStyle w:val="ArticleScripture"/>
        <w:jc w:val="left"/>
      </w:pPr>
      <w:r>
        <w:rPr>
          <w:rFonts w:ascii="Times New Roman" w:hAnsi="Times New Roman" w:eastAsia="Times New Roman" w:cs="Times New Roman"/>
        </w:rPr>
        <w:t>Waan samii banameera sana arge; kunoo, farda adii tokko ture; inni isa irra taa’es Amanamaa fi Dhugaa jedhamee waamama; qajeelummaadhaanis ni murteessa, ni lola. Ijji isaa akka abidda boba’aa ture; mataa isaa irrattis gonfoo hedduutu ture; maqaanis tokko isa irratti barreeffamee ture, isa ofii isaa malee namni tokko illee hin beekne. Uffata dhiiga keessatti cuuphameenis uffatamee ture; maqaan isaas Dubbii Waaqayyoo jedhama. Loltoonni samii keessa jiranis uffata quncee talbaa irraa hojjetame, adii fi qulqulluu uffatanii, fardeen adii irra taa’anii isa duukaa bu’an. Mul’ata Yohannis 19:11–14.</w:t>
      </w:r>
    </w:p>
    <w:p>
      <w:pPr>
        <w:pStyle w:val="ArticleBody"/>
        <w:jc w:val="left"/>
      </w:pPr>
      <w:r>
        <w:rPr>
          <w:rFonts w:ascii="Times New Roman" w:hAnsi="Times New Roman" w:eastAsia="Times New Roman" w:cs="Times New Roman"/>
        </w:rPr>
        <w:t>Fardeen adii Kiristoosiin waraana isaa kan Hisqiʼeel 37 keessatti duʼaa kaafaman ni bakka buʼu; isaanis waldaa moʼattuu dha; isaanis mootummaa ulfinaa isaa yeroo rooba boodaa keessatti Kiristoos hundeessuuf, dhagoota gonfoo keessa kaaʼaman dha. Akka mootummaa isaa bakka buʼootaatti, kumni dhibba tokkoo fi afurtamii afur faaya gonfoo irratti argaman dha; gonfoon sunis mallattoo mootummaa inni xumura guyyoota 2,300tti fudhatuu dha; kunis Onkoloolessa 22, 1844 ture, akkasumas seera Dilbataa irratti irra deebiʼee ni taʼa. Mootummaan fardeen adii sun yeroo rooba boodaa keessatti, yeroo foddaanwwan samii banamanitti ni kaafama; Yohannis samiin yeroo banametti farda adii argeeraatii.</w:t>
      </w:r>
    </w:p>
    <w:p>
      <w:pPr>
        <w:pStyle w:val="ArticleBody"/>
        <w:jc w:val="left"/>
      </w:pPr>
      <w:r>
        <w:rPr>
          <w:rFonts w:ascii="Times New Roman" w:hAnsi="Times New Roman" w:eastAsia="Times New Roman" w:cs="Times New Roman"/>
        </w:rPr>
        <w:t>Bara 1849 alpha keessatti, Miliir yeroo xinnoof ija isaa duʼaan cufe. Miliir Eliyaas ture; Eliyaasis Adoolessa 18, 2020 duʼe, guyyoota 1,260f karaa irratti ciisee hanga omega bustle gaʼutti achiittis dammaqfame. Dammaqinsi isaa yeroo nama suphee buruushii qabutu balbala samiitii banee xurii qulqulleessuuf dhufeetti akka gaʼeetti mallatteeffameera. Loltoonni fardeen adii balballi samiitii yeroo banamutti kaafamu; yeroo sun taʼus adda bahuun dhugaa fi sobaa ni beekama. Addaan bahuun sun akkasumas kitaaba Miilkiyaas keessatti ni mulʼata.</w:t>
      </w:r>
    </w:p>
    <w:p>
      <w:pPr>
        <w:pStyle w:val="ArticleScripture"/>
        <w:jc w:val="left"/>
      </w:pPr>
      <w:r>
        <w:rPr>
          <w:rFonts w:ascii="Times New Roman" w:hAnsi="Times New Roman" w:eastAsia="Times New Roman" w:cs="Times New Roman"/>
        </w:rPr>
        <w:t>Hundi kudhan mana kuusaa gara mana kuusaa keessatti galchaa, akka mana koo keessatti nyaanni jiraatuuf; kanaanis amma na qoratadhaa, jedha Waaqayyo Gooftaan waraana, yoo ani foddaawwan mootummaa mootummaa isinii hin banuu fi eebba hamma isinii fudhachuuf iddoo gaʼuu dadhabdanitti isin irratti hin dhangalaasne taʼe. Milkiyaas 3:10.</w:t>
      </w:r>
    </w:p>
    <w:p>
      <w:pPr>
        <w:pStyle w:val="ArticleBody"/>
        <w:jc w:val="left"/>
      </w:pPr>
      <w:r>
        <w:rPr>
          <w:rFonts w:ascii="Times New Roman" w:hAnsi="Times New Roman" w:eastAsia="Times New Roman" w:cs="Times New Roman"/>
        </w:rPr>
        <w:t>Hafuuroonni raajotaa raajotatti bitamu; Yohaannis Mul’ata keessatti, abjuun Miilar, fi Miilkiyaas yeroo foddaawwan samii banamanitti dhugaa baatota sadii ni kennu. Abjuu Miilar keessatti kun omega waamicha, “kottaa ilaalaa,” jedhamu irratti ta’a. Sochiin fi waljijjiirraan alpha keessatti yeroo bittaan jalqabetti ture; omega immoo yeroo walitti qabamuun jalqabu dha.</w:t>
      </w:r>
    </w:p>
    <w:p>
      <w:pPr>
        <w:pStyle w:val="ArticleBody"/>
        <w:jc w:val="left"/>
      </w:pP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ସ୍ୱପ୍ନରେ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ଆହୁରି</w:t>
      </w:r>
      <w:r>
        <w:rPr>
          <w:rFonts w:ascii="Times New Roman" w:hAnsi="Times New Roman" w:eastAsia="Times New Roman" w:cs="Times New Roman"/>
        </w:rPr>
        <w:t xml:space="preserve"> </w:t>
      </w:r>
      <w:r>
        <w:rPr>
          <w:rFonts w:ascii="Nirmala UI" w:hAnsi="Nirmala UI" w:eastAsia="Nirmala UI" w:cs="Nirmala UI"/>
        </w:rPr>
        <w:t>ଆଗକୁ</w:t>
      </w:r>
      <w:r>
        <w:rPr>
          <w:rFonts w:ascii="Times New Roman" w:hAnsi="Times New Roman" w:eastAsia="Times New Roman" w:cs="Times New Roman"/>
        </w:rPr>
        <w:t xml:space="preserve"> </w:t>
      </w:r>
      <w:r>
        <w:rPr>
          <w:rFonts w:ascii="Nirmala UI" w:hAnsi="Nirmala UI" w:eastAsia="Nirmala UI" w:cs="Nirmala UI"/>
        </w:rPr>
        <w:t>ବଢ଼ିବା</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ସ୍ୱପ୍ନ</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ଜେମ୍ସ</w:t>
      </w:r>
      <w:r>
        <w:rPr>
          <w:rFonts w:ascii="Times New Roman" w:hAnsi="Times New Roman" w:eastAsia="Times New Roman" w:cs="Times New Roman"/>
        </w:rPr>
        <w:t xml:space="preserve"> </w:t>
      </w:r>
      <w:r>
        <w:rPr>
          <w:rFonts w:ascii="Nirmala UI" w:hAnsi="Nirmala UI" w:eastAsia="Nirmala UI" w:cs="Nirmala UI"/>
        </w:rPr>
        <w:t>ହ୍ୱାଇଟଙ୍କ</w:t>
      </w:r>
      <w:r>
        <w:rPr>
          <w:rFonts w:ascii="Times New Roman" w:hAnsi="Times New Roman" w:eastAsia="Times New Roman" w:cs="Times New Roman"/>
        </w:rPr>
        <w:t xml:space="preserve"> </w:t>
      </w:r>
      <w:r>
        <w:rPr>
          <w:rFonts w:ascii="Nirmala UI" w:hAnsi="Nirmala UI" w:eastAsia="Nirmala UI" w:cs="Nirmala UI"/>
        </w:rPr>
        <w:t>ଟୀକାଟିପ୍ପଣୀକୁ</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ସମ୍ମିଳିତ</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ଚାହୁଁଛୁ।</w:t>
      </w:r>
      <w:r>
        <w:rPr>
          <w:rFonts w:ascii="Times New Roman" w:hAnsi="Times New Roman" w:eastAsia="Times New Roman" w:cs="Times New Roman"/>
        </w:rPr>
        <w:t xml:space="preserve"> </w:t>
      </w:r>
      <w:r>
        <w:rPr>
          <w:rFonts w:ascii="Nirmala UI" w:hAnsi="Nirmala UI" w:eastAsia="Nirmala UI" w:cs="Nirmala UI"/>
        </w:rPr>
        <w:t>ଜେମ୍ସ</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ରତ୍ନଗୁଡ଼ିକୁ</w:t>
      </w:r>
      <w:r>
        <w:rPr>
          <w:rFonts w:ascii="Times New Roman" w:hAnsi="Times New Roman" w:eastAsia="Times New Roman" w:cs="Times New Roman"/>
        </w:rPr>
        <w:t xml:space="preserve"> </w:t>
      </w:r>
      <w:r>
        <w:rPr>
          <w:rFonts w:ascii="Nirmala UI" w:hAnsi="Nirmala UI" w:eastAsia="Nirmala UI" w:cs="Nirmala UI"/>
        </w:rPr>
        <w:t>ଭଗବାନଙ୍କ</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ନକଲି</w:t>
      </w:r>
      <w:r>
        <w:rPr>
          <w:rFonts w:ascii="Times New Roman" w:hAnsi="Times New Roman" w:eastAsia="Times New Roman" w:cs="Times New Roman"/>
        </w:rPr>
        <w:t xml:space="preserve"> </w:t>
      </w:r>
      <w:r>
        <w:rPr>
          <w:rFonts w:ascii="Nirmala UI" w:hAnsi="Nirmala UI" w:eastAsia="Nirmala UI" w:cs="Nirmala UI"/>
        </w:rPr>
        <w:t>ରତ୍ନଗୁଡ଼ିକୁ</w:t>
      </w:r>
      <w:r>
        <w:rPr>
          <w:rFonts w:ascii="Times New Roman" w:hAnsi="Times New Roman" w:eastAsia="Times New Roman" w:cs="Times New Roman"/>
        </w:rPr>
        <w:t xml:space="preserve"> </w:t>
      </w:r>
      <w:r>
        <w:rPr>
          <w:rFonts w:ascii="Nirmala UI" w:hAnsi="Nirmala UI" w:eastAsia="Nirmala UI" w:cs="Nirmala UI"/>
        </w:rPr>
        <w:t>ଦୁଷ୍ଟମାନେ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ରତ୍ନଗୁଡ଼ିକୁ</w:t>
      </w:r>
      <w:r>
        <w:rPr>
          <w:rFonts w:ascii="Times New Roman" w:hAnsi="Times New Roman" w:eastAsia="Times New Roman" w:cs="Times New Roman"/>
        </w:rPr>
        <w:t xml:space="preserve"> </w:t>
      </w:r>
      <w:r>
        <w:rPr>
          <w:rFonts w:ascii="Nirmala UI" w:hAnsi="Nirmala UI" w:eastAsia="Nirmala UI" w:cs="Nirmala UI"/>
        </w:rPr>
        <w:t>ଭୁଲର</w:t>
      </w:r>
      <w:r>
        <w:rPr>
          <w:rFonts w:ascii="Times New Roman" w:hAnsi="Times New Roman" w:eastAsia="Times New Roman" w:cs="Times New Roman"/>
        </w:rPr>
        <w:t xml:space="preserve"> </w:t>
      </w:r>
      <w:r>
        <w:rPr>
          <w:rFonts w:ascii="Nirmala UI" w:hAnsi="Nirmala UI" w:eastAsia="Nirmala UI" w:cs="Nirmala UI"/>
        </w:rPr>
        <w:t>ବିପରୀତରେ</w:t>
      </w:r>
      <w:r>
        <w:rPr>
          <w:rFonts w:ascii="Times New Roman" w:hAnsi="Times New Roman" w:eastAsia="Times New Roman" w:cs="Times New Roman"/>
        </w:rPr>
        <w:t xml:space="preserve"> </w:t>
      </w:r>
      <w:r>
        <w:rPr>
          <w:rFonts w:ascii="Nirmala UI" w:hAnsi="Nirmala UI" w:eastAsia="Nirmala UI" w:cs="Nirmala UI"/>
        </w:rPr>
        <w:t>ସତ୍ୟମାନଙ୍କ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ରତ୍ନଗୁଡ଼ିକ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ନକଲି</w:t>
      </w:r>
      <w:r>
        <w:rPr>
          <w:rFonts w:ascii="Times New Roman" w:hAnsi="Times New Roman" w:eastAsia="Times New Roman" w:cs="Times New Roman"/>
        </w:rPr>
        <w:t xml:space="preserve"> </w:t>
      </w:r>
      <w:r>
        <w:rPr>
          <w:rFonts w:ascii="Nirmala UI" w:hAnsi="Nirmala UI" w:eastAsia="Nirmala UI" w:cs="Nirmala UI"/>
        </w:rPr>
        <w:t>ରତ୍ନଗୁଡ଼ିକ</w:t>
      </w:r>
      <w:r>
        <w:rPr>
          <w:rFonts w:ascii="Times New Roman" w:hAnsi="Times New Roman" w:eastAsia="Times New Roman" w:cs="Times New Roman"/>
        </w:rPr>
        <w:t>—</w:t>
      </w:r>
      <w:r>
        <w:rPr>
          <w:rFonts w:ascii="Nirmala UI" w:hAnsi="Nirmala UI" w:eastAsia="Nirmala UI" w:cs="Nirmala UI"/>
        </w:rPr>
        <w:t>ଉଭୟେ</w:t>
      </w:r>
      <w:r>
        <w:rPr>
          <w:rFonts w:ascii="Times New Roman" w:hAnsi="Times New Roman" w:eastAsia="Times New Roman" w:cs="Times New Roman"/>
        </w:rPr>
        <w:t>—</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ସନ୍ଦେଶବାହକମାନଙ୍କ</w:t>
      </w:r>
      <w:r>
        <w:rPr>
          <w:rFonts w:ascii="Times New Roman" w:hAnsi="Times New Roman" w:eastAsia="Times New Roman" w:cs="Times New Roman"/>
        </w:rPr>
        <w:t xml:space="preserve"> </w:t>
      </w:r>
      <w:r>
        <w:rPr>
          <w:rFonts w:ascii="Nirmala UI" w:hAnsi="Nirmala UI" w:eastAsia="Nirmala UI" w:cs="Nirmala UI"/>
        </w:rPr>
        <w:t>ବିପରୀତରେ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ସନ୍ଦେଶବାହକମାନେ</w:t>
      </w:r>
      <w:r>
        <w:rPr>
          <w:rFonts w:ascii="Times New Roman" w:hAnsi="Times New Roman" w:eastAsia="Times New Roman" w:cs="Times New Roman"/>
        </w:rPr>
        <w:t xml:space="preserve"> </w:t>
      </w:r>
      <w:r>
        <w:rPr>
          <w:rFonts w:ascii="Nirmala UI" w:hAnsi="Nirmala UI" w:eastAsia="Nirmala UI" w:cs="Nirmala UI"/>
        </w:rPr>
        <w:t>ଅଟନ୍ତି।</w:t>
      </w:r>
    </w:p>
    <w:p>
      <w:pPr>
        <w:pStyle w:val="ArticleScripture"/>
        <w:jc w:val="left"/>
      </w:pPr>
      <w:r>
        <w:rPr>
          <w:rFonts w:ascii="Times New Roman" w:hAnsi="Times New Roman" w:eastAsia="Times New Roman" w:cs="Times New Roman"/>
        </w:rPr>
        <w:t>“ABJUU MILLERIIF ABJUU</w:t>
      </w:r>
    </w:p>
    <w:p>
      <w:pPr>
        <w:pStyle w:val="ArticleScripture"/>
        <w:jc w:val="left"/>
      </w:pPr>
      <w:r>
        <w:rPr>
          <w:rFonts w:ascii="Times New Roman" w:hAnsi="Times New Roman" w:eastAsia="Times New Roman" w:cs="Times New Roman"/>
        </w:rPr>
        <w:t>“Abjuun armaan gadii kun waggoota lamaa ol dura Advent Herald keessatti maxxanfame. Ani yeroo sana akka inni muuxannoo keenya darbanii dhufaatii lammaffaa irratti ifatti agarsiisu, fi akka Waaqayyo bu’aa tuuta hoolotaa faca’ee jiruuf abjuu kana kenne nan arge.</w:t>
      </w:r>
    </w:p>
    <w:p>
      <w:pPr>
        <w:pStyle w:val="ArticleScripture"/>
        <w:jc w:val="left"/>
      </w:pPr>
      <w:r>
        <w:rPr>
          <w:rFonts w:ascii="Times New Roman" w:hAnsi="Times New Roman" w:eastAsia="Times New Roman" w:cs="Times New Roman"/>
        </w:rPr>
        <w:t>“Gooftaan mallattoowwan dhiyaannaa guyyaa guddaa fi sodaachisaa Waaqayyoo keessaa abjuu kaa’eera. Ilaali Yo’eel 2:28–31; Hojii Ergamootaa 2:17–20. Abjuun karaa sadiin dhufaachuu danda’a; inni jalqabaa, ‘baay’ina hojii irraa.’ Ilaali Lallaba 5:3. Inni lammaffaan, warri hafuura xuraa’aa fi gowwoomsaa Seexanaa jala jiran, dhiibbaa isaa irraa abjuu argachuu danda’u. Ilaali Keessa Deebii Seeraa 8:1–5; Ermiyaas 23:25–28; 27:9; 29:8; Zakaariyaas 10:2; Yihudaa 8. Inni sadaffaan immoo, Waaqni yeroo hundumaa saba isaa abjuudhaan hamma tokko barsiisaa ture, amma iyyuu barsiisaa jira; abjuuwwan kunis tajaajila ergamootaa fi Hafuura Qulqulluu tiin dhufu. Warri ifa qulqulluu dhugaa keessa dhaabbatan yeroo Waaqni abjuu isaaniif kennu ni beeku; akkasumas warri akkanaa abjuu sobaatiin hin gowwoomfaman, hin dogoggorfamanis.”</w:t>
      </w:r>
    </w:p>
    <w:p>
      <w:pPr>
        <w:pStyle w:val="ArticleScripture"/>
        <w:jc w:val="left"/>
      </w:pPr>
      <w:r>
        <w:rPr>
          <w:rFonts w:ascii="Times New Roman" w:hAnsi="Times New Roman" w:eastAsia="Times New Roman" w:cs="Times New Roman"/>
        </w:rPr>
        <w:t>“‘Inni dubbii koo amma dhaga’aa; yoo isin keessaa raajiin jiraate, ani Waaqayyo mul’ataan isaaf of nan beeksisa, abjuudhaanis isa nan dubbisa.’ Lakkoobsa 12:6. Yaaqoobis, ‘Ergamichi Waaqayyoo abjuudhaan natti dubbate’ jedhe. Uumama 31:2. ‘Waaqnis halkan abjuudhaan gara Laabaan Suuriyaa sanaa dhufe.’ Uumama 31:24. Abjuuwwan Yoseef dubbisaa, [Uumama 37:5–9,] achiis seenaa isaanii kan nama hawwatu, akka isaan Gibxii keessatti raawwataman dubbisaa. ‘Gibe’oon keessatti Waaqayyo halkan abjuudhaan Solomoonitti mul’ate.’ 1 Mootota 3:55. Fakkeenyi guddaan baay’ee barbaachisaan inni boqonnaa lammaffaa Daani’el keessatti argamu abjuudhaan kenname; akkasumas bineensonni afur, fi kkf. kan boqonnaa torbaffaa. Yeroo Heroodis Fayyisaa daa’ima sana balleessuuf barbaade, Yoseef gara Gibxii baqachuuf abjuudhaan akeekkachiifame. Maatewos 2:13.”</w:t>
      </w:r>
    </w:p>
    <w:p>
      <w:pPr>
        <w:pStyle w:val="ArticleScripture"/>
        <w:jc w:val="left"/>
      </w:pPr>
      <w:r>
        <w:rPr>
          <w:rFonts w:ascii="Times New Roman" w:hAnsi="Times New Roman" w:eastAsia="Times New Roman" w:cs="Times New Roman"/>
        </w:rPr>
        <w:t>“‘</w:t>
      </w:r>
      <w:r>
        <w:rPr>
          <w:rFonts w:ascii="Ebrima" w:hAnsi="Ebrima" w:eastAsia="Ebrima" w:cs="Ebrima"/>
        </w:rPr>
        <w:t>እንቤ፤</w:t>
      </w:r>
      <w:r>
        <w:rPr>
          <w:rFonts w:ascii="Times New Roman" w:hAnsi="Times New Roman" w:eastAsia="Times New Roman" w:cs="Times New Roman"/>
        </w:rPr>
        <w:t xml:space="preserve"> </w:t>
      </w:r>
      <w:r>
        <w:rPr>
          <w:rFonts w:ascii="Ebrima" w:hAnsi="Ebrima" w:eastAsia="Ebrima" w:cs="Ebrima"/>
        </w:rPr>
        <w:t>በዳንደኛዎቹ</w:t>
      </w:r>
      <w:r>
        <w:rPr>
          <w:rFonts w:ascii="Times New Roman" w:hAnsi="Times New Roman" w:eastAsia="Times New Roman" w:cs="Times New Roman"/>
        </w:rPr>
        <w:t xml:space="preserve"> </w:t>
      </w:r>
      <w:r>
        <w:rPr>
          <w:rFonts w:ascii="Ebrima" w:hAnsi="Ebrima" w:eastAsia="Ebrima" w:cs="Ebrima"/>
        </w:rPr>
        <w:t>ቀኖች</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ይናገራል፤</w:t>
      </w:r>
      <w:r>
        <w:rPr>
          <w:rFonts w:ascii="Times New Roman" w:hAnsi="Times New Roman" w:eastAsia="Times New Roman" w:cs="Times New Roman"/>
        </w:rPr>
        <w:t xml:space="preserve"> </w:t>
      </w:r>
      <w:r>
        <w:rPr>
          <w:rFonts w:ascii="Ebrima" w:hAnsi="Ebrima" w:eastAsia="Ebrima" w:cs="Ebrima"/>
        </w:rPr>
        <w:t>ከመንፈሴ</w:t>
      </w:r>
      <w:r>
        <w:rPr>
          <w:rFonts w:ascii="Times New Roman" w:hAnsi="Times New Roman" w:eastAsia="Times New Roman" w:cs="Times New Roman"/>
        </w:rPr>
        <w:t xml:space="preserve"> </w:t>
      </w:r>
      <w:r>
        <w:rPr>
          <w:rFonts w:ascii="Ebrima" w:hAnsi="Ebrima" w:eastAsia="Ebrima" w:cs="Ebrima"/>
        </w:rPr>
        <w:t>በሁሉ</w:t>
      </w:r>
      <w:r>
        <w:rPr>
          <w:rFonts w:ascii="Times New Roman" w:hAnsi="Times New Roman" w:eastAsia="Times New Roman" w:cs="Times New Roman"/>
        </w:rPr>
        <w:t xml:space="preserve"> </w:t>
      </w:r>
      <w:r>
        <w:rPr>
          <w:rFonts w:ascii="Ebrima" w:hAnsi="Ebrima" w:eastAsia="Ebrima" w:cs="Ebrima"/>
        </w:rPr>
        <w:t>ሥጋ</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አፈስሳለሁ፤</w:t>
      </w:r>
      <w:r>
        <w:rPr>
          <w:rFonts w:ascii="Times New Roman" w:hAnsi="Times New Roman" w:eastAsia="Times New Roman" w:cs="Times New Roman"/>
        </w:rPr>
        <w:t xml:space="preserve"> </w:t>
      </w:r>
      <w:r>
        <w:rPr>
          <w:rFonts w:ascii="Ebrima" w:hAnsi="Ebrima" w:eastAsia="Ebrima" w:cs="Ebrima"/>
        </w:rPr>
        <w:t>ወንዶች</w:t>
      </w:r>
      <w:r>
        <w:rPr>
          <w:rFonts w:ascii="Times New Roman" w:hAnsi="Times New Roman" w:eastAsia="Times New Roman" w:cs="Times New Roman"/>
        </w:rPr>
        <w:t xml:space="preserve"> </w:t>
      </w:r>
      <w:r>
        <w:rPr>
          <w:rFonts w:ascii="Ebrima" w:hAnsi="Ebrima" w:eastAsia="Ebrima" w:cs="Ebrima"/>
        </w:rPr>
        <w:t>ልጆቻችሁና</w:t>
      </w:r>
      <w:r>
        <w:rPr>
          <w:rFonts w:ascii="Times New Roman" w:hAnsi="Times New Roman" w:eastAsia="Times New Roman" w:cs="Times New Roman"/>
        </w:rPr>
        <w:t xml:space="preserve"> </w:t>
      </w:r>
      <w:r>
        <w:rPr>
          <w:rFonts w:ascii="Ebrima" w:hAnsi="Ebrima" w:eastAsia="Ebrima" w:cs="Ebrima"/>
        </w:rPr>
        <w:t>ሴቶች</w:t>
      </w:r>
      <w:r>
        <w:rPr>
          <w:rFonts w:ascii="Times New Roman" w:hAnsi="Times New Roman" w:eastAsia="Times New Roman" w:cs="Times New Roman"/>
        </w:rPr>
        <w:t xml:space="preserve"> </w:t>
      </w:r>
      <w:r>
        <w:rPr>
          <w:rFonts w:ascii="Ebrima" w:hAnsi="Ebrima" w:eastAsia="Ebrima" w:cs="Ebrima"/>
        </w:rPr>
        <w:t>ልጆቻችሁም</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ይናገራሉ፤</w:t>
      </w:r>
      <w:r>
        <w:rPr>
          <w:rFonts w:ascii="Times New Roman" w:hAnsi="Times New Roman" w:eastAsia="Times New Roman" w:cs="Times New Roman"/>
        </w:rPr>
        <w:t xml:space="preserve"> </w:t>
      </w:r>
      <w:r>
        <w:rPr>
          <w:rFonts w:ascii="Ebrima" w:hAnsi="Ebrima" w:eastAsia="Ebrima" w:cs="Ebrima"/>
        </w:rPr>
        <w:t>ጐበዞቻችሁም</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ያያሉ፤</w:t>
      </w:r>
      <w:r>
        <w:rPr>
          <w:rFonts w:ascii="Times New Roman" w:hAnsi="Times New Roman" w:eastAsia="Times New Roman" w:cs="Times New Roman"/>
        </w:rPr>
        <w:t xml:space="preserve"> </w:t>
      </w:r>
      <w:r>
        <w:rPr>
          <w:rFonts w:ascii="Ebrima" w:hAnsi="Ebrima" w:eastAsia="Ebrima" w:cs="Ebrima"/>
        </w:rPr>
        <w:t>ሽማግሌዎቻችሁም</w:t>
      </w:r>
      <w:r>
        <w:rPr>
          <w:rFonts w:ascii="Times New Roman" w:hAnsi="Times New Roman" w:eastAsia="Times New Roman" w:cs="Times New Roman"/>
        </w:rPr>
        <w:t xml:space="preserve"> </w:t>
      </w:r>
      <w:r>
        <w:rPr>
          <w:rFonts w:ascii="Ebrima" w:hAnsi="Ebrima" w:eastAsia="Ebrima" w:cs="Ebrima"/>
        </w:rPr>
        <w:t>ሕልም</w:t>
      </w:r>
      <w:r>
        <w:rPr>
          <w:rFonts w:ascii="Times New Roman" w:hAnsi="Times New Roman" w:eastAsia="Times New Roman" w:cs="Times New Roman"/>
        </w:rPr>
        <w:t xml:space="preserve"> </w:t>
      </w:r>
      <w:r>
        <w:rPr>
          <w:rFonts w:ascii="Ebrima" w:hAnsi="Ebrima" w:eastAsia="Ebrima" w:cs="Ebrima"/>
        </w:rPr>
        <w:t>ያልማሉ።</w:t>
      </w:r>
      <w:r>
        <w:rPr>
          <w:rFonts w:ascii="Times New Roman" w:hAnsi="Times New Roman" w:eastAsia="Times New Roman" w:cs="Times New Roman"/>
        </w:rPr>
        <w:t xml:space="preserve">’ </w:t>
      </w:r>
      <w:r>
        <w:rPr>
          <w:rFonts w:ascii="Ebrima" w:hAnsi="Ebrima" w:eastAsia="Ebrima" w:cs="Ebrima"/>
        </w:rPr>
        <w:t>ሐዋርያት</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2</w:t>
      </w:r>
      <w:r>
        <w:rPr>
          <w:rFonts w:ascii="Ebrima" w:hAnsi="Ebrima" w:eastAsia="Ebrima" w:cs="Ebrima"/>
        </w:rPr>
        <w:t>፥</w:t>
      </w:r>
      <w:r>
        <w:rPr>
          <w:rFonts w:ascii="Times New Roman" w:hAnsi="Times New Roman" w:eastAsia="Times New Roman" w:cs="Times New Roman"/>
        </w:rPr>
        <w:t>17</w:t>
      </w:r>
      <w:r>
        <w:rPr>
          <w:rFonts w:ascii="Ebrima" w:hAnsi="Ebrima" w:eastAsia="Ebrima" w:cs="Ebrima"/>
        </w:rPr>
        <w:t>።</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“Raajii raajii fi mul’ataan kenname kun, asitti ija Hafuura Qulqulluuti; guyyoota dhumaa keessattis mallattoo ta’uuf gahumsaan ni mul’ata. Inni tokkoo kennoota waldaa wangeelaa keessaa dha.</w:t>
      </w:r>
    </w:p>
    <w:p>
      <w:pPr>
        <w:pStyle w:val="ArticleScripture"/>
        <w:jc w:val="left"/>
      </w:pPr>
      <w:r>
        <w:rPr>
          <w:rFonts w:ascii="Times New Roman" w:hAnsi="Times New Roman" w:eastAsia="Times New Roman" w:cs="Times New Roman"/>
        </w:rPr>
        <w:t>“Innis tokko tokko ergamoota, tokko tokko immoo RAJJIIWWAN; tokko tokko wangeelessitoota; tokko tokko immoo tiksootaa fi barsiistota godhee kenne; qulqulloota guutummaatti qopheessuuf, hojii tajaajilaatiif, ijaarsa qaama Kiristoosiif.” Efesoon 4:11, 12.</w:t>
      </w:r>
    </w:p>
    <w:p>
      <w:pPr>
        <w:pStyle w:val="ArticleScripture"/>
        <w:jc w:val="left"/>
      </w:pPr>
      <w:r>
        <w:rPr>
          <w:rFonts w:ascii="Times New Roman" w:hAnsi="Times New Roman" w:eastAsia="Times New Roman" w:cs="Times New Roman"/>
        </w:rPr>
        <w:t>“‘Waaqayyoos waldaa keessa nama tokko tokko kaa’eera; jalqaba ergamoota, itti aansuunis RAAGOTA,’ kkf. 1 Qorontos 12:28. ‘RAAGUMMAA hin tuffatinaa.’ 1 Tasalonqee 5:20. Hojii Ergamootaa 13:1; 21:9; Roomaa 7:6; 1 Qorontos 14:1, 24, 39 illee ilaalaa. Raagonni yookaan raagumni ijaarsa waldaa Kiristoosiif ta’u; isaanis lallabdoonni, tiksoonni fi barsiisonni akka hin hafne dura hafuu akka qaban jechuun Dubbii Waaqayyoo irraa ragaan dhihaachuu danda’u tokko illee hin jiru. Garuu morman tokko ni jedhu, ‘Mul’ata sobaa fi abjuu sobaa hedduun waan jiraniif, waan akkasii kamiyyuu irratti amantaa qabaachuu hin danda’u.’ Dhuguma, Seexanni fakkeessituu isaa qaba. Inni yeroo hunda raagota sobaa qaba ture; kanaafuu yeroo isa dhumaa kana keessatti, yeroo gowwoomsaa fi injifannoon isaa ta’e keessatti, isaan ni jiraatu jennee eeguun keenya sirrii dha. Warri fakkeessituun waan jiruuf mul’ata addaa akkasii didan, akkuma kanaan wal fakkaatuun tarkaanfii tokko dabalanii, Waaqayyo yeroo kamiyyuu karaa abjuu yookaan mul’ataatiin namaaf of hin mul’isin jechuun mormuu danda’u; sababiin isaas fakkeessituun yeroo hunda ni ture.”</w:t>
      </w:r>
    </w:p>
    <w:p>
      <w:pPr>
        <w:pStyle w:val="ArticleScripture"/>
        <w:jc w:val="left"/>
      </w:pPr>
      <w:r>
        <w:rPr>
          <w:rFonts w:ascii="Times New Roman" w:hAnsi="Times New Roman" w:eastAsia="Times New Roman" w:cs="Times New Roman"/>
        </w:rPr>
        <w:t>“Abjuu fi mul’atonni karaa Waaqayyo ittiin of isaa namaaf mul’isedha. Karaa kanaanis inni raajotatti dubbate; kennaa raajii kennaawwan waldaa wangeelaa keessaa keessa kaa’eera, abjuu fi mul’atawwanis mallattoowwan biroo ‘GUYYOOTA DHUMAA’ keessaa wajjin ramadeera.” Ameen.</w:t>
      </w:r>
    </w:p>
    <w:p>
      <w:pPr>
        <w:pStyle w:val="ArticleScripture"/>
        <w:jc w:val="left"/>
      </w:pPr>
      <w:r>
        <w:rPr>
          <w:rFonts w:ascii="Times New Roman" w:hAnsi="Times New Roman" w:eastAsia="Times New Roman" w:cs="Times New Roman"/>
        </w:rPr>
        <w:t>“Kaayyoon koo yaada armaan olii keessatti, mormiiwwan karaa Macaafa Qulqulluutti haquu fi qalbii dubbisaa waan itti aanuuf qopheessuu ture.”</w:t>
      </w:r>
    </w:p>
    <w:p>
      <w:pPr>
        <w:pStyle w:val="ArticleScripture"/>
        <w:jc w:val="left"/>
      </w:pPr>
      <w:r>
        <w:rPr>
          <w:rFonts w:ascii="Times New Roman" w:hAnsi="Times New Roman" w:eastAsia="Times New Roman" w:cs="Times New Roman"/>
        </w:rPr>
        <w:t>“WM. MILLER,</w:t>
      </w:r>
    </w:p>
    <w:p>
      <w:pPr>
        <w:pStyle w:val="ArticleScripture"/>
        <w:jc w:val="left"/>
      </w:pPr>
      <w:r>
        <w:rPr>
          <w:rFonts w:ascii="Times New Roman" w:hAnsi="Times New Roman" w:eastAsia="Times New Roman" w:cs="Times New Roman"/>
        </w:rPr>
        <w:t>“</w:t>
      </w:r>
      <w:r>
        <w:rPr>
          <w:rFonts w:ascii="Ebrima" w:hAnsi="Ebrima" w:eastAsia="Ebrima" w:cs="Ebrima"/>
        </w:rPr>
        <w:t>ሎው</w:t>
      </w:r>
      <w:r>
        <w:rPr>
          <w:rFonts w:ascii="Times New Roman" w:hAnsi="Times New Roman" w:eastAsia="Times New Roman" w:cs="Times New Roman"/>
        </w:rPr>
        <w:t xml:space="preserve"> </w:t>
      </w:r>
      <w:r>
        <w:rPr>
          <w:rFonts w:ascii="Ebrima" w:hAnsi="Ebrima" w:eastAsia="Ebrima" w:cs="Ebrima"/>
        </w:rPr>
        <w:t>ሃምፕተን፣</w:t>
      </w:r>
      <w:r>
        <w:rPr>
          <w:rFonts w:ascii="Times New Roman" w:hAnsi="Times New Roman" w:eastAsia="Times New Roman" w:cs="Times New Roman"/>
        </w:rPr>
        <w:t xml:space="preserve"> </w:t>
      </w:r>
      <w:r>
        <w:rPr>
          <w:rFonts w:ascii="Ebrima" w:hAnsi="Ebrima" w:eastAsia="Ebrima" w:cs="Ebrima"/>
        </w:rPr>
        <w:t>ኒው</w:t>
      </w:r>
      <w:r>
        <w:rPr>
          <w:rFonts w:ascii="Times New Roman" w:hAnsi="Times New Roman" w:eastAsia="Times New Roman" w:cs="Times New Roman"/>
        </w:rPr>
        <w:t xml:space="preserve"> </w:t>
      </w:r>
      <w:r>
        <w:rPr>
          <w:rFonts w:ascii="Ebrima" w:hAnsi="Ebrima" w:eastAsia="Ebrima" w:cs="Ebrima"/>
        </w:rPr>
        <w:t>ዮርክ፣</w:t>
      </w:r>
      <w:r>
        <w:rPr>
          <w:rFonts w:ascii="Times New Roman" w:hAnsi="Times New Roman" w:eastAsia="Times New Roman" w:cs="Times New Roman"/>
        </w:rPr>
        <w:t xml:space="preserve"> </w:t>
      </w:r>
      <w:r>
        <w:rPr>
          <w:rFonts w:ascii="Ebrima" w:hAnsi="Ebrima" w:eastAsia="Ebrima" w:cs="Ebrima"/>
        </w:rPr>
        <w:t>ዲሴምበር</w:t>
      </w:r>
      <w:r>
        <w:rPr>
          <w:rFonts w:ascii="Times New Roman" w:hAnsi="Times New Roman" w:eastAsia="Times New Roman" w:cs="Times New Roman"/>
        </w:rPr>
        <w:t xml:space="preserve"> 3</w:t>
      </w:r>
      <w:r>
        <w:rPr>
          <w:rFonts w:ascii="Ebrima" w:hAnsi="Ebrima" w:eastAsia="Ebrima" w:cs="Ebrima"/>
        </w:rPr>
        <w:t>፣</w:t>
      </w:r>
      <w:r>
        <w:rPr>
          <w:rFonts w:ascii="Times New Roman" w:hAnsi="Times New Roman" w:eastAsia="Times New Roman" w:cs="Times New Roman"/>
        </w:rPr>
        <w:t xml:space="preserve"> 1847</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ጄምስ</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የወንድም</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ሕልም፣</w:t>
      </w:r>
      <w:r>
        <w:rPr>
          <w:rFonts w:ascii="Times New Roman" w:hAnsi="Times New Roman" w:eastAsia="Times New Roman" w:cs="Times New Roman"/>
        </w:rPr>
        <w:t xml:space="preserve"> 1–6</w:t>
      </w:r>
      <w:r>
        <w:rPr>
          <w:rFonts w:ascii="Ebrima" w:hAnsi="Ebrima" w:eastAsia="Ebrima" w:cs="Ebrima"/>
        </w:rPr>
        <w:t>።</w:t>
      </w:r>
    </w:p>
    <w:p>
      <w:pPr>
        <w:pStyle w:val="ArticleScripture"/>
        <w:jc w:val="left"/>
      </w:pPr>
      <w:r>
        <w:rPr>
          <w:rFonts w:ascii="Times New Roman" w:hAnsi="Times New Roman" w:eastAsia="Times New Roman" w:cs="Times New Roman"/>
        </w:rPr>
        <w:t>“1. ‘saanduqa’ jedhu sun dhugaawwan guguddoo Macaafa Qulqulluu, kanneen dhufaatii lammaffaa Gooftaa keenya Yesuus Kiristoos wajjin walqabatan, kan obboleessa Miller’f kennaman akka inni addunyaatti labsu, bakka bu’a.</w:t>
      </w:r>
    </w:p>
    <w:p>
      <w:pPr>
        <w:pStyle w:val="ArticleScripture"/>
        <w:jc w:val="left"/>
      </w:pPr>
      <w:r>
        <w:rPr>
          <w:rFonts w:ascii="Times New Roman" w:hAnsi="Times New Roman" w:eastAsia="Times New Roman" w:cs="Times New Roman"/>
        </w:rPr>
        <w:t>“2. ‘Furtuun dabalame’ jechuun mala inni Dubbii raajii hiiku ture—Caaffata Qulqullaa’oo wal bira qabuun—Macaafni Qulqulluun ofii isaatii hiikaa isaa ta’uu isaa. Furtuu kanaan Obboleessi Miilar ‘saanduqa,’ yookaan dhugaa guddaa dhufaatii sana addunyaadhaaf bane.</w:t>
      </w:r>
    </w:p>
    <w:p>
      <w:pPr>
        <w:pStyle w:val="ArticleScripture"/>
        <w:jc w:val="left"/>
      </w:pPr>
      <w:r>
        <w:rPr>
          <w:rFonts w:ascii="Times New Roman" w:hAnsi="Times New Roman" w:eastAsia="Times New Roman" w:cs="Times New Roman"/>
        </w:rPr>
        <w:t>“3. ‘</w:t>
      </w:r>
      <w:r>
        <w:rPr>
          <w:rFonts w:ascii="Nirmala UI" w:hAnsi="Nirmala UI" w:eastAsia="Nirmala UI" w:cs="Nirmala UI"/>
        </w:rPr>
        <w:t>ବିଭିନ୍ନ</w:t>
      </w:r>
      <w:r>
        <w:rPr>
          <w:rFonts w:ascii="Times New Roman" w:hAnsi="Times New Roman" w:eastAsia="Times New Roman" w:cs="Times New Roman"/>
        </w:rPr>
        <w:t xml:space="preserve"> </w:t>
      </w:r>
      <w:r>
        <w:rPr>
          <w:rFonts w:ascii="Nirmala UI" w:hAnsi="Nirmala UI" w:eastAsia="Nirmala UI" w:cs="Nirmala UI"/>
        </w:rPr>
        <w:t>ପ୍ରକାର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ଆକାରର</w:t>
      </w:r>
      <w:r>
        <w:rPr>
          <w:rFonts w:ascii="Times New Roman" w:hAnsi="Times New Roman" w:eastAsia="Times New Roman" w:cs="Times New Roman"/>
        </w:rPr>
        <w:t>’ ‘</w:t>
      </w:r>
      <w:r>
        <w:rPr>
          <w:rFonts w:ascii="Nirmala UI" w:hAnsi="Nirmala UI" w:eastAsia="Nirmala UI" w:cs="Nirmala UI"/>
        </w:rPr>
        <w:t>ରତ୍ନ</w:t>
      </w:r>
      <w:r>
        <w:rPr>
          <w:rFonts w:ascii="Times New Roman" w:hAnsi="Times New Roman" w:eastAsia="Times New Roman" w:cs="Times New Roman"/>
        </w:rPr>
        <w:t xml:space="preserve">, </w:t>
      </w:r>
      <w:r>
        <w:rPr>
          <w:rFonts w:ascii="Nirmala UI" w:hAnsi="Nirmala UI" w:eastAsia="Nirmala UI" w:cs="Nirmala UI"/>
        </w:rPr>
        <w:t>ହୀରା</w:t>
      </w:r>
      <w:r>
        <w:rPr>
          <w:rFonts w:ascii="Times New Roman" w:hAnsi="Times New Roman" w:eastAsia="Times New Roman" w:cs="Times New Roman"/>
        </w:rPr>
        <w:t xml:space="preserve"> </w:t>
      </w:r>
      <w:r>
        <w:rPr>
          <w:rFonts w:ascii="Nirmala UI" w:hAnsi="Nirmala UI" w:eastAsia="Nirmala UI" w:cs="Nirmala UI"/>
        </w:rPr>
        <w:t>ଇତ୍ୟାଦି</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ପେଟିକାରେ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ସୁନ୍ଦର</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ସଜାଯାଇଥିଲେ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ମଣ୍ଡଳୀରୁ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ଜୀବନର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ଅବସ୍ଥା</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ପରିସ୍ଥିତିରୁ</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ସାହସିକ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ଦୃଢ଼</w:t>
      </w:r>
      <w:r>
        <w:rPr>
          <w:rFonts w:ascii="Times New Roman" w:hAnsi="Times New Roman" w:eastAsia="Times New Roman" w:cs="Times New Roman"/>
        </w:rPr>
        <w:t xml:space="preserve"> </w:t>
      </w:r>
      <w:r>
        <w:rPr>
          <w:rFonts w:ascii="Nirmala UI" w:hAnsi="Nirmala UI" w:eastAsia="Nirmala UI" w:cs="Nirmala UI"/>
        </w:rPr>
        <w:t>ଅବସ୍ଥାନ</w:t>
      </w:r>
      <w:r>
        <w:rPr>
          <w:rFonts w:ascii="Times New Roman" w:hAnsi="Times New Roman" w:eastAsia="Times New Roman" w:cs="Times New Roman"/>
        </w:rPr>
        <w:t xml:space="preserve"> </w:t>
      </w:r>
      <w:r>
        <w:rPr>
          <w:rFonts w:ascii="Nirmala UI" w:hAnsi="Nirmala UI" w:eastAsia="Nirmala UI" w:cs="Nirmala UI"/>
        </w:rPr>
        <w:t>ନେଇଥିବା</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ସନ୍ତାନମାନଙ୍କୁ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[Malachi 3:17,]</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ଶୃଙ୍ଖଳାରେ</w:t>
      </w:r>
      <w:r>
        <w:rPr>
          <w:rFonts w:ascii="Times New Roman" w:hAnsi="Times New Roman" w:eastAsia="Times New Roman" w:cs="Times New Roman"/>
        </w:rPr>
        <w:t xml:space="preserve"> </w:t>
      </w:r>
      <w:r>
        <w:rPr>
          <w:rFonts w:ascii="Nirmala UI" w:hAnsi="Nirmala UI" w:eastAsia="Nirmala UI" w:cs="Nirmala UI"/>
        </w:rPr>
        <w:t>ଗତି</w:t>
      </w:r>
      <w:r>
        <w:rPr>
          <w:rFonts w:ascii="Times New Roman" w:hAnsi="Times New Roman" w:eastAsia="Times New Roman" w:cs="Times New Roman"/>
        </w:rPr>
        <w:t xml:space="preserve"> </w:t>
      </w:r>
      <w:r>
        <w:rPr>
          <w:rFonts w:ascii="Nirmala UI" w:hAnsi="Nirmala UI" w:eastAsia="Nirmala UI" w:cs="Nirmala UI"/>
        </w:rPr>
        <w:t>କରୁଥିବାବେଳେ</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କର୍ତ୍ତବ୍ୟରେ</w:t>
      </w:r>
      <w:r>
        <w:rPr>
          <w:rFonts w:ascii="Times New Roman" w:hAnsi="Times New Roman" w:eastAsia="Times New Roman" w:cs="Times New Roman"/>
        </w:rPr>
        <w:t xml:space="preserve"> </w:t>
      </w:r>
      <w:r>
        <w:rPr>
          <w:rFonts w:ascii="Nirmala UI" w:hAnsi="Nirmala UI" w:eastAsia="Nirmala UI" w:cs="Nirmala UI"/>
        </w:rPr>
        <w:t>ଧ୍ୟାନ</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ନମ୍ରତାର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ଚାଲି</w:t>
      </w:r>
      <w:r>
        <w:rPr>
          <w:rFonts w:ascii="Times New Roman" w:hAnsi="Times New Roman" w:eastAsia="Times New Roman" w:cs="Times New Roman"/>
        </w:rPr>
        <w:t>,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ଜଗତ</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ମହିମା</w:t>
      </w:r>
      <w:r>
        <w:rPr>
          <w:rFonts w:ascii="Times New Roman" w:hAnsi="Times New Roman" w:eastAsia="Times New Roman" w:cs="Times New Roman"/>
        </w:rPr>
        <w:t xml:space="preserve"> </w:t>
      </w:r>
      <w:r>
        <w:rPr>
          <w:rFonts w:ascii="Nirmala UI" w:hAnsi="Nirmala UI" w:eastAsia="Nirmala UI" w:cs="Nirmala UI"/>
        </w:rPr>
        <w:t>ପ୍ରତିଫଳିତ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ପ୍ରେରିତମାନଙ୍କ</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ମଣ୍ଡଳୀ</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ସମତୁଳ୍ୟ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ବାର୍ତ୍ତାଟି</w:t>
      </w:r>
      <w:r>
        <w:rPr>
          <w:rFonts w:ascii="Times New Roman" w:hAnsi="Times New Roman" w:eastAsia="Times New Roman" w:cs="Times New Roman"/>
        </w:rPr>
        <w:t xml:space="preserve">, [Revelation 14:6,7,] </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ହେଉଥିଲା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ପବନର</w:t>
      </w:r>
      <w:r>
        <w:rPr>
          <w:rFonts w:ascii="Times New Roman" w:hAnsi="Times New Roman" w:eastAsia="Times New Roman" w:cs="Times New Roman"/>
        </w:rPr>
        <w:t xml:space="preserve"> </w:t>
      </w:r>
      <w:r>
        <w:rPr>
          <w:rFonts w:ascii="Nirmala UI" w:hAnsi="Nirmala UI" w:eastAsia="Nirmala UI" w:cs="Nirmala UI"/>
        </w:rPr>
        <w:t>ପକ୍ଷରେ</w:t>
      </w:r>
      <w:r>
        <w:rPr>
          <w:rFonts w:ascii="Times New Roman" w:hAnsi="Times New Roman" w:eastAsia="Times New Roman" w:cs="Times New Roman"/>
        </w:rPr>
        <w:t xml:space="preserve"> </w:t>
      </w:r>
      <w:r>
        <w:rPr>
          <w:rFonts w:ascii="Nirmala UI" w:hAnsi="Nirmala UI" w:eastAsia="Nirmala UI" w:cs="Nirmala UI"/>
        </w:rPr>
        <w:t>ବିସ୍ତାରିତ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ଆମନ୍ତ୍ରଣ</w:t>
      </w:r>
      <w:r>
        <w:rPr>
          <w:rFonts w:ascii="Times New Roman" w:hAnsi="Times New Roman" w:eastAsia="Times New Roman" w:cs="Times New Roman"/>
        </w:rPr>
        <w:t>,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[Luke 14:17,]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ପ୍ରଭାବ</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ସର୍ବତ୍ର</w:t>
      </w:r>
      <w:r>
        <w:rPr>
          <w:rFonts w:ascii="Times New Roman" w:hAnsi="Times New Roman" w:eastAsia="Times New Roman" w:cs="Times New Roman"/>
        </w:rPr>
        <w:t xml:space="preserve"> </w:t>
      </w:r>
      <w:r>
        <w:rPr>
          <w:rFonts w:ascii="Nirmala UI" w:hAnsi="Nirmala UI" w:eastAsia="Nirmala UI" w:cs="Nirmala UI"/>
        </w:rPr>
        <w:t>ପ୍ରଚାରିତ</w:t>
      </w:r>
      <w:r>
        <w:rPr>
          <w:rFonts w:ascii="Times New Roman" w:hAnsi="Times New Roman" w:eastAsia="Times New Roman" w:cs="Times New Roman"/>
        </w:rPr>
        <w:t xml:space="preserve"> </w:t>
      </w:r>
      <w:r>
        <w:rPr>
          <w:rFonts w:ascii="Nirmala UI" w:hAnsi="Nirmala UI" w:eastAsia="Nirmala UI" w:cs="Nirmala UI"/>
        </w:rPr>
        <w:t>ହେଲା।</w:t>
      </w:r>
    </w:p>
    <w:p>
      <w:pPr>
        <w:pStyle w:val="ArticleScripture"/>
        <w:jc w:val="left"/>
      </w:pPr>
      <w:r>
        <w:rPr>
          <w:rFonts w:ascii="Times New Roman" w:hAnsi="Times New Roman" w:eastAsia="Times New Roman" w:cs="Times New Roman"/>
        </w:rPr>
        <w:t>“4. ‘Namoonni dhufuu jalqaban; jalqaba lakkoofsaan muraasa turan, garuu baayʼinaan tuuta guddaa taʼan.’ Yommuu barsiifni dhufaatii obboleessa Miller fi namoota muraasa biroo muraasa qofaan jalqaba lallabame, dhiibbaa xiqqoo qofa qaba ture, namoonni baayʼee muraasnis isaatiin dammaqan; garuu bara 1840 irraa jalqabee hamma 1844tti, iddoo inni itti lallabametti hundatti, hawaasni guutuun kakaafame.</w:t>
      </w:r>
    </w:p>
    <w:p>
      <w:pPr>
        <w:pStyle w:val="ArticleScripture"/>
        <w:jc w:val="left"/>
      </w:pPr>
      <w:r>
        <w:rPr>
          <w:rFonts w:ascii="Times New Roman" w:hAnsi="Times New Roman" w:eastAsia="Times New Roman" w:cs="Times New Roman"/>
        </w:rPr>
        <w:t>“5. Yeroo ergamaan barrisu [Mul’ata 14:6–7] jalqaba oduu gaarii bara-baraa lallabuu jalqabetti, ‘Waaqayyoon sodaadhaa, ulfina isaaf kennaa; sa’aatiin murtii isaa dhufeera’ jedhee, baay’een isaanii dhufaatii Yesusii fi deebifamuu hundumaa ilaaluun gammachuudhaan iyyan; warri sana booda dhugaa yeroo xinnoo dura gammachuu isaan guute sana morman, qoosan, tuffataniis turan. Isaan faayaawwan sana jeeqanii bittimsan. Kun immoo nu gara birraa bara 1844, yeroo bittinneessuun itti jalqabeetti geessa.”</w:t>
      </w:r>
    </w:p>
    <w:p>
      <w:pPr>
        <w:pStyle w:val="ArticleScripture"/>
        <w:jc w:val="left"/>
      </w:pPr>
      <w:r>
        <w:rPr>
          <w:rFonts w:ascii="Times New Roman" w:hAnsi="Times New Roman" w:eastAsia="Times New Roman" w:cs="Times New Roman"/>
        </w:rPr>
        <w:t>“Kan hubadhaa kana: warri yeroo tokkoo ‘gammachuudhaan ililchan’ turan, isaanuma ture warra dhagaa gati-jabeessa ta’an jeequu fi bittimsan. Akkasumas, erga 1844 jalqabee, namni tokko iyyuu akkuma warra yeroo tokkoo dhugaa lallabaa turanii fi keessatti gammadaa turan, garuu booddee hojii Waaqayyoo fi guutama raajii muuxannoo keenya dhufaatii darbe keessatti argame mormanii, bushaayee sana hammana bu’a qabeessa ta’een bittimsuu fi karaa irraa isaan jal’isu hin dandeenye.”</w:t>
      </w:r>
    </w:p>
    <w:p>
      <w:pPr>
        <w:pStyle w:val="ArticleScripture"/>
        <w:jc w:val="left"/>
      </w:pPr>
      <w:r>
        <w:rPr>
          <w:rFonts w:ascii="Times New Roman" w:hAnsi="Times New Roman" w:eastAsia="Times New Roman" w:cs="Times New Roman"/>
        </w:rPr>
        <w:t>“6. ‘Soddaa sobaa fi maallaqa sobaa’ warra dhugaa gidduutti faca’an sun, ifatti warra jijjiirama sobaa qabanii, yookaan ‘ijoollee alagaa’ [Hos. 5:7] bakka bu’u; kunis erga balballi bara 1844tti cufamee asitti.”</w:t>
      </w:r>
    </w:p>
    <w:p>
      <w:pPr>
        <w:pStyle w:val="ArticleScripture"/>
        <w:jc w:val="left"/>
      </w:pPr>
      <w:r>
        <w:rPr>
          <w:rFonts w:ascii="Times New Roman" w:hAnsi="Times New Roman" w:eastAsia="Times New Roman" w:cs="Times New Roman"/>
        </w:rPr>
        <w:t>“7. ‘Biyyoo fi qoraan xiqqoo, cirrachaafi gosa hundumaa xuriiwwan,’ dogoggoroota garaagaraa fi hedduu, erga kufaatii bara 1844 booddee amantoota dhufaatii lammaffaa keessaa seensifaman ni bakka bu’u. Asitti isaan keessaa muraasa nan ilaala.</w:t>
      </w:r>
    </w:p>
    <w:p>
      <w:pPr>
        <w:pStyle w:val="ArticleScripture"/>
        <w:jc w:val="left"/>
      </w:pPr>
      <w:r>
        <w:rPr>
          <w:rFonts w:ascii="Times New Roman" w:hAnsi="Times New Roman" w:eastAsia="Times New Roman" w:cs="Times New Roman"/>
        </w:rPr>
        <w:t>“1. ‘</w:t>
      </w:r>
      <w:r>
        <w:rPr>
          <w:rFonts w:ascii="Nirmala UI" w:hAnsi="Nirmala UI" w:eastAsia="Nirmala UI" w:cs="Nirmala UI"/>
        </w:rPr>
        <w:t>ପାଳକ</w:t>
      </w:r>
      <w:r>
        <w:rPr>
          <w:rFonts w:ascii="Times New Roman" w:hAnsi="Times New Roman" w:eastAsia="Times New Roman" w:cs="Times New Roman"/>
        </w:rPr>
        <w:t>’</w:t>
      </w:r>
      <w:r>
        <w:rPr>
          <w:rFonts w:ascii="Nirmala UI" w:hAnsi="Nirmala UI" w:eastAsia="Nirmala UI" w:cs="Nirmala UI"/>
        </w:rPr>
        <w:t>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କେତେକେ</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ସତ୍ତ୍ୱରେ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ଧୃଷ୍ଟତାପୂର୍ଣ୍ଣ</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ମାସର</w:t>
      </w:r>
      <w:r>
        <w:rPr>
          <w:rFonts w:ascii="Times New Roman" w:hAnsi="Times New Roman" w:eastAsia="Times New Roman" w:cs="Times New Roman"/>
        </w:rPr>
        <w:t xml:space="preserve"> </w:t>
      </w:r>
      <w:r>
        <w:rPr>
          <w:rFonts w:ascii="Nirmala UI" w:hAnsi="Nirmala UI" w:eastAsia="Nirmala UI" w:cs="Nirmala UI"/>
        </w:rPr>
        <w:t>ଆନ୍ଦୋଳନ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ଆତ୍ମାଙ୍କର</w:t>
      </w:r>
      <w:r>
        <w:rPr>
          <w:rFonts w:ascii="Times New Roman" w:hAnsi="Times New Roman" w:eastAsia="Times New Roman" w:cs="Times New Roman"/>
        </w:rPr>
        <w:t xml:space="preserve"> </w:t>
      </w:r>
      <w:r>
        <w:rPr>
          <w:rFonts w:ascii="Nirmala UI" w:hAnsi="Nirmala UI" w:eastAsia="Nirmala UI" w:cs="Nirmala UI"/>
        </w:rPr>
        <w:t>ଗମ୍ଭୀର</w:t>
      </w:r>
      <w:r>
        <w:rPr>
          <w:rFonts w:ascii="Times New Roman" w:hAnsi="Times New Roman" w:eastAsia="Times New Roman" w:cs="Times New Roman"/>
        </w:rPr>
        <w:t xml:space="preserve"> </w:t>
      </w:r>
      <w:r>
        <w:rPr>
          <w:rFonts w:ascii="Nirmala UI" w:hAnsi="Nirmala UI" w:eastAsia="Nirmala UI" w:cs="Nirmala UI"/>
        </w:rPr>
        <w:t>ହୃଦୟ</w:t>
      </w:r>
      <w:r>
        <w:rPr>
          <w:rFonts w:ascii="Times New Roman" w:hAnsi="Times New Roman" w:eastAsia="Times New Roman" w:cs="Times New Roman"/>
        </w:rPr>
        <w:t>-</w:t>
      </w:r>
      <w:r>
        <w:rPr>
          <w:rFonts w:ascii="Nirmala UI" w:hAnsi="Nirmala UI" w:eastAsia="Nirmala UI" w:cs="Nirmala UI"/>
        </w:rPr>
        <w:t>ଗଳନକାରୀ</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ସାଙ୍ଗତ୍ୟ</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ମେସ୍ମେରିକ</w:t>
      </w:r>
      <w:r>
        <w:rPr>
          <w:rFonts w:ascii="Times New Roman" w:hAnsi="Times New Roman" w:eastAsia="Times New Roman" w:cs="Times New Roman"/>
        </w:rPr>
        <w:t xml:space="preserve"> </w:t>
      </w:r>
      <w:r>
        <w:rPr>
          <w:rFonts w:ascii="Nirmala UI" w:hAnsi="Nirmala UI" w:eastAsia="Nirmala UI" w:cs="Nirmala UI"/>
        </w:rPr>
        <w:t>ପ୍ରଭାବ</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ଜର୍ଜ</w:t>
      </w:r>
      <w:r>
        <w:rPr>
          <w:rFonts w:ascii="Times New Roman" w:hAnsi="Times New Roman" w:eastAsia="Times New Roman" w:cs="Times New Roman"/>
        </w:rPr>
        <w:t xml:space="preserve"> </w:t>
      </w:r>
      <w:r>
        <w:rPr>
          <w:rFonts w:ascii="Nirmala UI" w:hAnsi="Nirmala UI" w:eastAsia="Nirmala UI" w:cs="Nirmala UI"/>
        </w:rPr>
        <w:t>ଷ୍ଟୋର୍ସ</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ପ୍ରଥମମାନଙ୍କ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1844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ଅଂଶରେ</w:t>
      </w:r>
      <w:r>
        <w:rPr>
          <w:rFonts w:ascii="Times New Roman" w:hAnsi="Times New Roman" w:eastAsia="Times New Roman" w:cs="Times New Roman"/>
        </w:rPr>
        <w:t xml:space="preserve">, </w:t>
      </w:r>
      <w:r>
        <w:rPr>
          <w:rFonts w:ascii="Nirmala UI" w:hAnsi="Nirmala UI" w:eastAsia="Nirmala UI" w:cs="Nirmala UI"/>
        </w:rPr>
        <w:t>ତାବେଳେ</w:t>
      </w:r>
      <w:r>
        <w:rPr>
          <w:rFonts w:ascii="Times New Roman" w:hAnsi="Times New Roman" w:eastAsia="Times New Roman" w:cs="Times New Roman"/>
        </w:rPr>
        <w:t xml:space="preserve"> </w:t>
      </w:r>
      <w:r>
        <w:rPr>
          <w:rFonts w:ascii="Nirmala UI" w:hAnsi="Nirmala UI" w:eastAsia="Nirmala UI" w:cs="Nirmala UI"/>
        </w:rPr>
        <w:t>ନ୍ୟୁୟର୍କ</w:t>
      </w:r>
      <w:r>
        <w:rPr>
          <w:rFonts w:ascii="Times New Roman" w:hAnsi="Times New Roman" w:eastAsia="Times New Roman" w:cs="Times New Roman"/>
        </w:rPr>
        <w:t xml:space="preserve"> </w:t>
      </w:r>
      <w:r>
        <w:rPr>
          <w:rFonts w:ascii="Nirmala UI" w:hAnsi="Nirmala UI" w:eastAsia="Nirmala UI" w:cs="Nirmala UI"/>
        </w:rPr>
        <w:t>ସିଟିରେ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Midnight-Cry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ଲେଖାମାନକୁ</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1845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ବସନ୍ତକାଳରେ</w:t>
      </w:r>
      <w:r>
        <w:rPr>
          <w:rFonts w:ascii="Times New Roman" w:hAnsi="Times New Roman" w:eastAsia="Times New Roman" w:cs="Times New Roman"/>
        </w:rPr>
        <w:t xml:space="preserve"> Albany Conference </w:t>
      </w:r>
      <w:r>
        <w:rPr>
          <w:rFonts w:ascii="Nirmala UI" w:hAnsi="Nirmala UI" w:eastAsia="Nirmala UI" w:cs="Nirmala UI"/>
        </w:rPr>
        <w:t>ରେ</w:t>
      </w:r>
      <w:r>
        <w:rPr>
          <w:rFonts w:ascii="Times New Roman" w:hAnsi="Times New Roman" w:eastAsia="Times New Roman" w:cs="Times New Roman"/>
        </w:rPr>
        <w:t xml:space="preserve"> J. V. Himes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ମାସର</w:t>
      </w:r>
      <w:r>
        <w:rPr>
          <w:rFonts w:ascii="Times New Roman" w:hAnsi="Times New Roman" w:eastAsia="Times New Roman" w:cs="Times New Roman"/>
        </w:rPr>
        <w:t xml:space="preserve"> </w:t>
      </w:r>
      <w:r>
        <w:rPr>
          <w:rFonts w:ascii="Nirmala UI" w:hAnsi="Nirmala UI" w:eastAsia="Nirmala UI" w:cs="Nirmala UI"/>
        </w:rPr>
        <w:t>ଆନ୍ଦୋଳନ</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ଫୁଟ</w:t>
      </w:r>
      <w:r>
        <w:rPr>
          <w:rFonts w:ascii="Times New Roman" w:hAnsi="Times New Roman" w:eastAsia="Times New Roman" w:cs="Times New Roman"/>
        </w:rPr>
        <w:t xml:space="preserve"> </w:t>
      </w:r>
      <w:r>
        <w:rPr>
          <w:rFonts w:ascii="Nirmala UI" w:hAnsi="Nirmala UI" w:eastAsia="Nirmala UI" w:cs="Nirmala UI"/>
        </w:rPr>
        <w:t>ଗଭୀର</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ମେସ୍ମେରିଜ୍ମ</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ଏମନ୍ତି</w:t>
      </w:r>
      <w:r>
        <w:rPr>
          <w:rFonts w:ascii="Times New Roman" w:hAnsi="Times New Roman" w:eastAsia="Times New Roman" w:cs="Times New Roman"/>
        </w:rPr>
        <w:t xml:space="preserve"> </w:t>
      </w:r>
      <w:r>
        <w:rPr>
          <w:rFonts w:ascii="Nirmala UI" w:hAnsi="Nirmala UI" w:eastAsia="Nirmala UI" w:cs="Nirmala UI"/>
        </w:rPr>
        <w:t>ବ୍ୟକ୍ତିଙ୍କଠାରୁ</w:t>
      </w:r>
      <w:r>
        <w:rPr>
          <w:rFonts w:ascii="Times New Roman" w:hAnsi="Times New Roman" w:eastAsia="Times New Roman" w:cs="Times New Roman"/>
        </w:rPr>
        <w:t xml:space="preserve"> </w:t>
      </w:r>
      <w:r>
        <w:rPr>
          <w:rFonts w:ascii="Nirmala UI" w:hAnsi="Nirmala UI" w:eastAsia="Nirmala UI" w:cs="Nirmala UI"/>
        </w:rPr>
        <w:t>ଶୁଣିଛି</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ଉପସ୍ଥିତ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କଥାକୁ</w:t>
      </w:r>
      <w:r>
        <w:rPr>
          <w:rFonts w:ascii="Times New Roman" w:hAnsi="Times New Roman" w:eastAsia="Times New Roman" w:cs="Times New Roman"/>
        </w:rPr>
        <w:t xml:space="preserve"> </w:t>
      </w:r>
      <w:r>
        <w:rPr>
          <w:rFonts w:ascii="Nirmala UI" w:hAnsi="Nirmala UI" w:eastAsia="Nirmala UI" w:cs="Nirmala UI"/>
        </w:rPr>
        <w:t>ସ୍ୱୟଂ</w:t>
      </w:r>
      <w:r>
        <w:rPr>
          <w:rFonts w:ascii="Times New Roman" w:hAnsi="Times New Roman" w:eastAsia="Times New Roman" w:cs="Times New Roman"/>
        </w:rPr>
        <w:t xml:space="preserve"> </w:t>
      </w:r>
      <w:r>
        <w:rPr>
          <w:rFonts w:ascii="Nirmala UI" w:hAnsi="Nirmala UI" w:eastAsia="Nirmala UI" w:cs="Nirmala UI"/>
        </w:rPr>
        <w:t>ଶୁଣିଥିଲେ।</w:t>
      </w:r>
      <w:r>
        <w:rPr>
          <w:rFonts w:ascii="Times New Roman" w:hAnsi="Times New Roman" w:eastAsia="Times New Roman" w:cs="Times New Roman"/>
        </w:rPr>
        <w:t xml:space="preserve"> </w:t>
      </w:r>
      <w:r>
        <w:rPr>
          <w:rFonts w:ascii="Nirmala UI" w:hAnsi="Nirmala UI" w:eastAsia="Nirmala UI" w:cs="Nirmala UI"/>
        </w:rPr>
        <w:t>ଅନ୍ୟମାନେ</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ମାସର</w:t>
      </w:r>
      <w:r>
        <w:rPr>
          <w:rFonts w:ascii="Times New Roman" w:hAnsi="Times New Roman" w:eastAsia="Times New Roman" w:cs="Times New Roman"/>
        </w:rPr>
        <w:t xml:space="preserve"> </w:t>
      </w:r>
      <w:r>
        <w:rPr>
          <w:rFonts w:ascii="Nirmala UI" w:hAnsi="Nirmala UI" w:eastAsia="Nirmala UI" w:cs="Nirmala UI"/>
        </w:rPr>
        <w:t>ଘୋଷଣାରେ</w:t>
      </w:r>
      <w:r>
        <w:rPr>
          <w:rFonts w:ascii="Times New Roman" w:hAnsi="Times New Roman" w:eastAsia="Times New Roman" w:cs="Times New Roman"/>
        </w:rPr>
        <w:t xml:space="preserve"> </w:t>
      </w:r>
      <w:r>
        <w:rPr>
          <w:rFonts w:ascii="Nirmala UI" w:hAnsi="Nirmala UI" w:eastAsia="Nirmala UI" w:cs="Nirmala UI"/>
        </w:rPr>
        <w:t>ସକ୍ରିୟ</w:t>
      </w:r>
      <w:r>
        <w:rPr>
          <w:rFonts w:ascii="Times New Roman" w:hAnsi="Times New Roman" w:eastAsia="Times New Roman" w:cs="Times New Roman"/>
        </w:rPr>
        <w:t xml:space="preserve"> </w:t>
      </w:r>
      <w:r>
        <w:rPr>
          <w:rFonts w:ascii="Nirmala UI" w:hAnsi="Nirmala UI" w:eastAsia="Nirmala UI" w:cs="Nirmala UI"/>
        </w:rPr>
        <w:t>ଭାଗ</w:t>
      </w:r>
      <w:r>
        <w:rPr>
          <w:rFonts w:ascii="Times New Roman" w:hAnsi="Times New Roman" w:eastAsia="Times New Roman" w:cs="Times New Roman"/>
        </w:rPr>
        <w:t xml:space="preserve"> </w:t>
      </w:r>
      <w:r>
        <w:rPr>
          <w:rFonts w:ascii="Nirmala UI" w:hAnsi="Nirmala UI" w:eastAsia="Nirmala UI" w:cs="Nirmala UI"/>
        </w:rPr>
        <w:t>ନେଇଥିଲେ</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ଆନ୍ଦୋଳନକୁ</w:t>
      </w:r>
      <w:r>
        <w:rPr>
          <w:rFonts w:ascii="Times New Roman" w:hAnsi="Times New Roman" w:eastAsia="Times New Roman" w:cs="Times New Roman"/>
        </w:rPr>
        <w:t xml:space="preserve"> </w:t>
      </w:r>
      <w:r>
        <w:rPr>
          <w:rFonts w:ascii="Nirmala UI" w:hAnsi="Nirmala UI" w:eastAsia="Nirmala UI" w:cs="Nirmala UI"/>
        </w:rPr>
        <w:t>ଶୈତାନଙ୍କ</w:t>
      </w:r>
      <w:r>
        <w:rPr>
          <w:rFonts w:ascii="Times New Roman" w:hAnsi="Times New Roman" w:eastAsia="Times New Roman" w:cs="Times New Roman"/>
        </w:rPr>
        <w:t xml:space="preserve"> </w:t>
      </w:r>
      <w:r>
        <w:rPr>
          <w:rFonts w:ascii="Nirmala UI" w:hAnsi="Nirmala UI" w:eastAsia="Nirmala UI" w:cs="Nirmala UI"/>
        </w:rPr>
        <w:t>କାମ</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ତାରକଙ୍କ</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ଆତ୍ମାଙ୍କ</w:t>
      </w:r>
      <w:r>
        <w:rPr>
          <w:rFonts w:ascii="Times New Roman" w:hAnsi="Times New Roman" w:eastAsia="Times New Roman" w:cs="Times New Roman"/>
        </w:rPr>
        <w:t xml:space="preserve"> </w:t>
      </w:r>
      <w:r>
        <w:rPr>
          <w:rFonts w:ascii="Nirmala UI" w:hAnsi="Nirmala UI" w:eastAsia="Nirmala UI" w:cs="Nirmala UI"/>
        </w:rPr>
        <w:t>କାର୍ଯ୍ୟକୁ</w:t>
      </w:r>
      <w:r>
        <w:rPr>
          <w:rFonts w:ascii="Times New Roman" w:hAnsi="Times New Roman" w:eastAsia="Times New Roman" w:cs="Times New Roman"/>
        </w:rPr>
        <w:t xml:space="preserve"> </w:t>
      </w:r>
      <w:r>
        <w:rPr>
          <w:rFonts w:ascii="Nirmala UI" w:hAnsi="Nirmala UI" w:eastAsia="Nirmala UI" w:cs="Nirmala UI"/>
        </w:rPr>
        <w:t>ଶୈତାନଙ୍କୁ</w:t>
      </w:r>
      <w:r>
        <w:rPr>
          <w:rFonts w:ascii="Times New Roman" w:hAnsi="Times New Roman" w:eastAsia="Times New Roman" w:cs="Times New Roman"/>
        </w:rPr>
        <w:t xml:space="preserve"> </w:t>
      </w:r>
      <w:r>
        <w:rPr>
          <w:rFonts w:ascii="Nirmala UI" w:hAnsi="Nirmala UI" w:eastAsia="Nirmala UI" w:cs="Nirmala UI"/>
        </w:rPr>
        <w:t>ଆରୋପ</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ନିନ୍ଦା</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ନିନ୍ଦା</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2.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2300 </w:t>
      </w:r>
      <w:r>
        <w:rPr>
          <w:rFonts w:ascii="Nirmala UI" w:hAnsi="Nirmala UI" w:eastAsia="Nirmala UI" w:cs="Nirmala UI"/>
        </w:rPr>
        <w:t>ଦିନ</w:t>
      </w:r>
      <w:r>
        <w:rPr>
          <w:rFonts w:ascii="Times New Roman" w:hAnsi="Times New Roman" w:eastAsia="Times New Roman" w:cs="Times New Roman"/>
        </w:rPr>
        <w:t xml:space="preserve"> 1844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ପରଠାରୁ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ବିଭିନ୍ନ</w:t>
      </w:r>
      <w:r>
        <w:rPr>
          <w:rFonts w:ascii="Times New Roman" w:hAnsi="Times New Roman" w:eastAsia="Times New Roman" w:cs="Times New Roman"/>
        </w:rPr>
        <w:t xml:space="preserve"> </w:t>
      </w:r>
      <w:r>
        <w:rPr>
          <w:rFonts w:ascii="Nirmala UI" w:hAnsi="Nirmala UI" w:eastAsia="Nirmala UI" w:cs="Nirmala UI"/>
        </w:rPr>
        <w:t>ବ୍ୟକ୍ତି</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ଖୁବ</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ସୀମାଚିହ୍ନ</w:t>
      </w:r>
      <w:r>
        <w:rPr>
          <w:rFonts w:ascii="Times New Roman" w:hAnsi="Times New Roman" w:eastAsia="Times New Roman" w:cs="Times New Roman"/>
        </w:rPr>
        <w:t>’</w:t>
      </w:r>
      <w:r>
        <w:rPr>
          <w:rFonts w:ascii="Nirmala UI" w:hAnsi="Nirmala UI" w:eastAsia="Nirmala UI" w:cs="Nirmala UI"/>
        </w:rPr>
        <w:t>ଗୁଡ଼ିକୁ</w:t>
      </w:r>
      <w:r>
        <w:rPr>
          <w:rFonts w:ascii="Times New Roman" w:hAnsi="Times New Roman" w:eastAsia="Times New Roman" w:cs="Times New Roman"/>
        </w:rPr>
        <w:t xml:space="preserve"> </w:t>
      </w:r>
      <w:r>
        <w:rPr>
          <w:rFonts w:ascii="Nirmala UI" w:hAnsi="Nirmala UI" w:eastAsia="Nirmala UI" w:cs="Nirmala UI"/>
        </w:rPr>
        <w:t>ହଟାଇଦେଇଛନ୍ତି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ଆନ୍ଦୋଳନ</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ଅନ୍ଧକାର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ସନ୍ଦେହ</w:t>
      </w:r>
      <w:r>
        <w:rPr>
          <w:rFonts w:ascii="Times New Roman" w:hAnsi="Times New Roman" w:eastAsia="Times New Roman" w:cs="Times New Roman"/>
        </w:rPr>
        <w:t xml:space="preserve"> </w:t>
      </w:r>
      <w:r>
        <w:rPr>
          <w:rFonts w:ascii="Nirmala UI" w:hAnsi="Nirmala UI" w:eastAsia="Nirmala UI" w:cs="Nirmala UI"/>
        </w:rPr>
        <w:t>ଛାଡ଼ିଦେଇଛନ୍ତି।</w:t>
      </w:r>
      <w:r>
        <w:rPr>
          <w:rFonts w:ascii="Times New Roman" w:hAnsi="Times New Roman" w:eastAsia="Times New Roman" w:cs="Times New Roman"/>
        </w:rPr>
        <w:t xml:space="preserve"> 3. </w:t>
      </w:r>
      <w:r>
        <w:rPr>
          <w:rFonts w:ascii="Nirmala UI" w:hAnsi="Nirmala UI" w:eastAsia="Nirmala UI" w:cs="Nirmala UI"/>
        </w:rPr>
        <w:t>ସ୍ପିରିଚୁଆଲିଜ୍ମ</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କଳ୍ପନା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ଅତିରଞ୍ଜନା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ଶୈତାନଙ୍କ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କୁଟଚାଳ</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ମୃତ୍ୟୁର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ଭୟାବହ</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ସମ୍ପାଦନ</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w:t>
      </w:r>
      <w:r>
        <w:rPr>
          <w:rFonts w:ascii="Nirmala UI" w:hAnsi="Nirmala UI" w:eastAsia="Nirmala UI" w:cs="Nirmala UI"/>
        </w:rPr>
        <w:t>କାଠକୁଚି</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ପ୍ରକାରର</w:t>
      </w:r>
      <w:r>
        <w:rPr>
          <w:rFonts w:ascii="Times New Roman" w:hAnsi="Times New Roman" w:eastAsia="Times New Roman" w:cs="Times New Roman"/>
        </w:rPr>
        <w:t xml:space="preserve"> </w:t>
      </w:r>
      <w:r>
        <w:rPr>
          <w:rFonts w:ascii="Nirmala UI" w:hAnsi="Nirmala UI" w:eastAsia="Nirmala UI" w:cs="Nirmala UI"/>
        </w:rPr>
        <w:t>ଅବର୍ଜନା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ଯଥାର୍ଥଭାବେ</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ସ୍ପିରିଚୁଆଲିଜ୍ମର</w:t>
      </w:r>
      <w:r>
        <w:rPr>
          <w:rFonts w:ascii="Times New Roman" w:hAnsi="Times New Roman" w:eastAsia="Times New Roman" w:cs="Times New Roman"/>
        </w:rPr>
        <w:t xml:space="preserve"> </w:t>
      </w:r>
      <w:r>
        <w:rPr>
          <w:rFonts w:ascii="Nirmala UI" w:hAnsi="Nirmala UI" w:eastAsia="Nirmala UI" w:cs="Nirmala UI"/>
        </w:rPr>
        <w:t>ବିଷକୁ</w:t>
      </w:r>
      <w:r>
        <w:rPr>
          <w:rFonts w:ascii="Times New Roman" w:hAnsi="Times New Roman" w:eastAsia="Times New Roman" w:cs="Times New Roman"/>
        </w:rPr>
        <w:t xml:space="preserve"> </w:t>
      </w:r>
      <w:r>
        <w:rPr>
          <w:rFonts w:ascii="Nirmala UI" w:hAnsi="Nirmala UI" w:eastAsia="Nirmala UI" w:cs="Nirmala UI"/>
        </w:rPr>
        <w:t>ଗିଳିନେଇଥିଲେ</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ପୂର୍ବତନ</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w:t>
      </w:r>
      <w:r>
        <w:rPr>
          <w:rFonts w:ascii="Nirmala UI" w:hAnsi="Nirmala UI" w:eastAsia="Nirmala UI" w:cs="Nirmala UI"/>
        </w:rPr>
        <w:t>ଅନୁଭବର</w:t>
      </w:r>
      <w:r>
        <w:rPr>
          <w:rFonts w:ascii="Times New Roman" w:hAnsi="Times New Roman" w:eastAsia="Times New Roman" w:cs="Times New Roman"/>
        </w:rPr>
        <w:t xml:space="preserve"> </w:t>
      </w:r>
      <w:r>
        <w:rPr>
          <w:rFonts w:ascii="Nirmala UI" w:hAnsi="Nirmala UI" w:eastAsia="Nirmala UI" w:cs="Nirmala UI"/>
        </w:rPr>
        <w:t>ସତ୍ୟତାକୁ</w:t>
      </w:r>
      <w:r>
        <w:rPr>
          <w:rFonts w:ascii="Times New Roman" w:hAnsi="Times New Roman" w:eastAsia="Times New Roman" w:cs="Times New Roman"/>
        </w:rPr>
        <w:t xml:space="preserve"> </w:t>
      </w:r>
      <w:r>
        <w:rPr>
          <w:rFonts w:ascii="Nirmala UI" w:hAnsi="Nirmala UI" w:eastAsia="Nirmala UI" w:cs="Nirmala UI"/>
        </w:rPr>
        <w:t>ସ୍ୱୀକାର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ଅନେକଙ୍କୁ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1843 </w:t>
      </w:r>
      <w:r>
        <w:rPr>
          <w:rFonts w:ascii="Nirmala UI" w:hAnsi="Nirmala UI" w:eastAsia="Nirmala UI" w:cs="Nirmala UI"/>
        </w:rPr>
        <w:t>ଓ</w:t>
      </w:r>
      <w:r>
        <w:rPr>
          <w:rFonts w:ascii="Times New Roman" w:hAnsi="Times New Roman" w:eastAsia="Times New Roman" w:cs="Times New Roman"/>
        </w:rPr>
        <w:t xml:space="preserve"> 1844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ଆନ୍ଦୋଳନଗୁଡ଼ିକୁ</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ପରିଚାଳିତ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ସ୍ୱାଭାବିକ</w:t>
      </w:r>
      <w:r>
        <w:rPr>
          <w:rFonts w:ascii="Times New Roman" w:hAnsi="Times New Roman" w:eastAsia="Times New Roman" w:cs="Times New Roman"/>
        </w:rPr>
        <w:t xml:space="preserve"> </w:t>
      </w:r>
      <w:r>
        <w:rPr>
          <w:rFonts w:ascii="Nirmala UI" w:hAnsi="Nirmala UI" w:eastAsia="Nirmala UI" w:cs="Nirmala UI"/>
        </w:rPr>
        <w:t>ଫଳ</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ସ୍ପିରିଚୁଆଲିଜ୍ମ।</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କହିବା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ବିନାଶକ</w:t>
      </w:r>
      <w:r>
        <w:rPr>
          <w:rFonts w:ascii="Times New Roman" w:hAnsi="Times New Roman" w:eastAsia="Times New Roman" w:cs="Times New Roman"/>
        </w:rPr>
        <w:t xml:space="preserve"> </w:t>
      </w:r>
      <w:r>
        <w:rPr>
          <w:rFonts w:ascii="Nirmala UI" w:hAnsi="Nirmala UI" w:eastAsia="Nirmala UI" w:cs="Nirmala UI"/>
        </w:rPr>
        <w:t>ମିଥ୍ୟାମତ</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କରାଇବେ</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କ୍ରୟ</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w:t>
      </w:r>
      <w:r>
        <w:rPr>
          <w:rFonts w:ascii="Nirmala UI" w:hAnsi="Nirmala UI" w:eastAsia="Nirmala UI" w:cs="Nirmala UI"/>
        </w:rPr>
        <w:t>ଯେମାନଙ୍କ</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ପଥ</w:t>
      </w:r>
      <w:r>
        <w:rPr>
          <w:rFonts w:ascii="Times New Roman" w:hAnsi="Times New Roman" w:eastAsia="Times New Roman" w:cs="Times New Roman"/>
        </w:rPr>
        <w:t xml:space="preserve"> </w:t>
      </w:r>
      <w:r>
        <w:rPr>
          <w:rFonts w:ascii="Nirmala UI" w:hAnsi="Nirmala UI" w:eastAsia="Nirmala UI" w:cs="Nirmala UI"/>
        </w:rPr>
        <w:t>ଅପବାଦିତ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4. S. S. Snow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ଭବିଷ୍ୟଦ୍ଦକ୍ତା</w:t>
      </w:r>
      <w:r>
        <w:rPr>
          <w:rFonts w:ascii="Times New Roman" w:hAnsi="Times New Roman" w:eastAsia="Times New Roman" w:cs="Times New Roman"/>
        </w:rPr>
        <w:t xml:space="preserve"> </w:t>
      </w:r>
      <w:r>
        <w:rPr>
          <w:rFonts w:ascii="Nirmala UI" w:hAnsi="Nirmala UI" w:eastAsia="Nirmala UI" w:cs="Nirmala UI"/>
        </w:rPr>
        <w:t>ଏଲିୟା</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ମଣିଷ</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ଅଦ୍ଭୁତ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ଉନ୍ମତ୍ତ</w:t>
      </w:r>
      <w:r>
        <w:rPr>
          <w:rFonts w:ascii="Times New Roman" w:hAnsi="Times New Roman" w:eastAsia="Times New Roman" w:cs="Times New Roman"/>
        </w:rPr>
        <w:t xml:space="preserve"> </w:t>
      </w:r>
      <w:r>
        <w:rPr>
          <w:rFonts w:ascii="Nirmala UI" w:hAnsi="Nirmala UI" w:eastAsia="Nirmala UI" w:cs="Nirmala UI"/>
        </w:rPr>
        <w:t>ଚର୍ଯ୍ୟାରେ</w:t>
      </w:r>
      <w:r>
        <w:rPr>
          <w:rFonts w:ascii="Times New Roman" w:hAnsi="Times New Roman" w:eastAsia="Times New Roman" w:cs="Times New Roman"/>
        </w:rPr>
        <w:t xml:space="preserve">, </w:t>
      </w:r>
      <w:r>
        <w:rPr>
          <w:rFonts w:ascii="Nirmala UI" w:hAnsi="Nirmala UI" w:eastAsia="Nirmala UI" w:cs="Nirmala UI"/>
        </w:rPr>
        <w:t>ମୃତ୍ୟୁର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କାର୍ଯ୍ୟରେ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ଭୂମିକା</w:t>
      </w:r>
      <w:r>
        <w:rPr>
          <w:rFonts w:ascii="Times New Roman" w:hAnsi="Times New Roman" w:eastAsia="Times New Roman" w:cs="Times New Roman"/>
        </w:rPr>
        <w:t xml:space="preserve"> </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ଆଚରଣ</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ସତ୍ୟନିଷ୍ଠ</w:t>
      </w:r>
      <w:r>
        <w:rPr>
          <w:rFonts w:ascii="Times New Roman" w:hAnsi="Times New Roman" w:eastAsia="Times New Roman" w:cs="Times New Roman"/>
        </w:rPr>
        <w:t xml:space="preserve"> </w:t>
      </w:r>
      <w:r>
        <w:rPr>
          <w:rFonts w:ascii="Nirmala UI" w:hAnsi="Nirmala UI" w:eastAsia="Nirmala UI" w:cs="Nirmala UI"/>
        </w:rPr>
        <w:t>ଆତ୍ମାଙ୍କ</w:t>
      </w:r>
      <w:r>
        <w:rPr>
          <w:rFonts w:ascii="Times New Roman" w:hAnsi="Times New Roman" w:eastAsia="Times New Roman" w:cs="Times New Roman"/>
        </w:rPr>
        <w:t xml:space="preserve"> </w:t>
      </w:r>
      <w:r>
        <w:rPr>
          <w:rFonts w:ascii="Nirmala UI" w:hAnsi="Nirmala UI" w:eastAsia="Nirmala UI" w:cs="Nirmala UI"/>
        </w:rPr>
        <w:t>ମନରେ</w:t>
      </w:r>
      <w:r>
        <w:rPr>
          <w:rFonts w:ascii="Times New Roman" w:hAnsi="Times New Roman" w:eastAsia="Times New Roman" w:cs="Times New Roman"/>
        </w:rPr>
        <w:t xml:space="preserve"> </w:t>
      </w:r>
      <w:r>
        <w:rPr>
          <w:rFonts w:ascii="Nirmala UI" w:hAnsi="Nirmala UI" w:eastAsia="Nirmala UI" w:cs="Nirmala UI"/>
        </w:rPr>
        <w:t>ଅପେକ୍ଷାରତ</w:t>
      </w:r>
      <w:r>
        <w:rPr>
          <w:rFonts w:ascii="Times New Roman" w:hAnsi="Times New Roman" w:eastAsia="Times New Roman" w:cs="Times New Roman"/>
        </w:rPr>
        <w:t xml:space="preserve"> </w:t>
      </w:r>
      <w:r>
        <w:rPr>
          <w:rFonts w:ascii="Nirmala UI" w:hAnsi="Nirmala UI" w:eastAsia="Nirmala UI" w:cs="Nirmala UI"/>
        </w:rPr>
        <w:t>ପବିତ୍ରଜନମାନଙ୍କ</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ସ୍ଥିତିକୁ</w:t>
      </w:r>
      <w:r>
        <w:rPr>
          <w:rFonts w:ascii="Times New Roman" w:hAnsi="Times New Roman" w:eastAsia="Times New Roman" w:cs="Times New Roman"/>
        </w:rPr>
        <w:t xml:space="preserve"> </w:t>
      </w:r>
      <w:r>
        <w:rPr>
          <w:rFonts w:ascii="Nirmala UI" w:hAnsi="Nirmala UI" w:eastAsia="Nirmala UI" w:cs="Nirmala UI"/>
        </w:rPr>
        <w:t>ଅପକୀର୍ତ୍ତିତ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ପ୍ରବଣତା</w:t>
      </w:r>
      <w:r>
        <w:rPr>
          <w:rFonts w:ascii="Times New Roman" w:hAnsi="Times New Roman" w:eastAsia="Times New Roman" w:cs="Times New Roman"/>
        </w:rPr>
        <w:t xml:space="preserve"> </w:t>
      </w:r>
      <w:r>
        <w:rPr>
          <w:rFonts w:ascii="Nirmala UI" w:hAnsi="Nirmala UI" w:eastAsia="Nirmala UI" w:cs="Nirmala UI"/>
        </w:rPr>
        <w:t>ରଖିଛି।</w:t>
      </w:r>
    </w:p>
    <w:p>
      <w:pPr>
        <w:pStyle w:val="ArticleScripture"/>
        <w:jc w:val="left"/>
      </w:pPr>
      <w:r>
        <w:rPr>
          <w:rFonts w:ascii="Times New Roman" w:hAnsi="Times New Roman" w:eastAsia="Times New Roman" w:cs="Times New Roman"/>
        </w:rPr>
        <w:t>“Garee dogoggora kanaatti dogoggora hedduu dabaluu nan danda’a; fakkeenyaaf, ‘waggaa kuma tokko’ Mul’ata 20:4, 7 keessatti darban, 144,000 Mul’ata 7:4; 14:1 keessatti, warra ka’uu Kiristoos boodas ‘qabrii keessaa ka’anii ba’an,’ barsiisa hojii-dhabuu, barsiisa daa’imman barbadaa’uu, kkf. kkf. Dogoggorri kunniin hamma cimaatti babal’ifamanii, tuuta eeggataa turan irratti jajjabeessamanii waan turaniif, yeroo Obboleessi Miller abjuu sana argu dhugaan faayaan ‘argamuu irraa dhokfamee’ ture; dubbiin raajichaas hojii irra ooluu danda’e—‘Murtiin duubatti deebifameera, qajeelummaanis fagoo dhaabbateera,’ kkf. kkf. Isaayaas 56:14 ilaali.”</w:t>
      </w:r>
    </w:p>
    <w:p>
      <w:pPr>
        <w:pStyle w:val="ArticleScripture"/>
        <w:jc w:val="left"/>
      </w:pPr>
      <w:r>
        <w:rPr>
          <w:rFonts w:ascii="Times New Roman" w:hAnsi="Times New Roman" w:eastAsia="Times New Roman" w:cs="Times New Roman"/>
        </w:rPr>
        <w:t>“</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በምድሪቱ</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የአሁኑን</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ዓላማ</w:t>
      </w:r>
      <w:r>
        <w:rPr>
          <w:rFonts w:ascii="Times New Roman" w:hAnsi="Times New Roman" w:eastAsia="Times New Roman" w:cs="Times New Roman"/>
        </w:rPr>
        <w:t xml:space="preserve"> </w:t>
      </w:r>
      <w:r>
        <w:rPr>
          <w:rFonts w:ascii="Ebrima" w:hAnsi="Ebrima" w:eastAsia="Ebrima" w:cs="Ebrima"/>
        </w:rPr>
        <w:t>የሚደግፍ</w:t>
      </w:r>
      <w:r>
        <w:rPr>
          <w:rFonts w:ascii="Times New Roman" w:hAnsi="Times New Roman" w:eastAsia="Times New Roman" w:cs="Times New Roman"/>
        </w:rPr>
        <w:t xml:space="preserve"> </w:t>
      </w:r>
      <w:r>
        <w:rPr>
          <w:rFonts w:ascii="Ebrima" w:hAnsi="Ebrima" w:eastAsia="Ebrima" w:cs="Ebrima"/>
        </w:rPr>
        <w:t>አንድም</w:t>
      </w:r>
      <w:r>
        <w:rPr>
          <w:rFonts w:ascii="Times New Roman" w:hAnsi="Times New Roman" w:eastAsia="Times New Roman" w:cs="Times New Roman"/>
        </w:rPr>
        <w:t xml:space="preserve"> </w:t>
      </w:r>
      <w:r>
        <w:rPr>
          <w:rFonts w:ascii="Ebrima" w:hAnsi="Ebrima" w:eastAsia="Ebrima" w:cs="Ebrima"/>
        </w:rPr>
        <w:t>የአድቬንት</w:t>
      </w:r>
      <w:r>
        <w:rPr>
          <w:rFonts w:ascii="Times New Roman" w:hAnsi="Times New Roman" w:eastAsia="Times New Roman" w:cs="Times New Roman"/>
        </w:rPr>
        <w:t xml:space="preserve"> </w:t>
      </w:r>
      <w:r>
        <w:rPr>
          <w:rFonts w:ascii="Ebrima" w:hAnsi="Ebrima" w:eastAsia="Ebrima" w:cs="Ebrima"/>
        </w:rPr>
        <w:t>ጋዜጣ</w:t>
      </w:r>
      <w:r>
        <w:rPr>
          <w:rFonts w:ascii="Times New Roman" w:hAnsi="Times New Roman" w:eastAsia="Times New Roman" w:cs="Times New Roman"/>
        </w:rPr>
        <w:t xml:space="preserve"> </w:t>
      </w:r>
      <w:r>
        <w:rPr>
          <w:rFonts w:ascii="Ebrima" w:hAnsi="Ebrima" w:eastAsia="Ebrima" w:cs="Ebrima"/>
        </w:rPr>
        <w:t>አልነበረም።</w:t>
      </w:r>
      <w:r>
        <w:rPr>
          <w:rFonts w:ascii="Times New Roman" w:hAnsi="Times New Roman" w:eastAsia="Times New Roman" w:cs="Times New Roman"/>
        </w:rPr>
        <w:t xml:space="preserve"> ‘Day-Dawn’ </w:t>
      </w:r>
      <w:r>
        <w:rPr>
          <w:rFonts w:ascii="Ebrima" w:hAnsi="Ebrima" w:eastAsia="Ebrima" w:cs="Ebrima"/>
        </w:rPr>
        <w:t>የተባለው</w:t>
      </w:r>
      <w:r>
        <w:rPr>
          <w:rFonts w:ascii="Times New Roman" w:hAnsi="Times New Roman" w:eastAsia="Times New Roman" w:cs="Times New Roman"/>
        </w:rPr>
        <w:t xml:space="preserve"> </w:t>
      </w:r>
      <w:r>
        <w:rPr>
          <w:rFonts w:ascii="Ebrima" w:hAnsi="Ebrima" w:eastAsia="Ebrima" w:cs="Ebrima"/>
        </w:rPr>
        <w:t>የትንሹ</w:t>
      </w:r>
      <w:r>
        <w:rPr>
          <w:rFonts w:ascii="Times New Roman" w:hAnsi="Times New Roman" w:eastAsia="Times New Roman" w:cs="Times New Roman"/>
        </w:rPr>
        <w:t xml:space="preserve"> </w:t>
      </w:r>
      <w:r>
        <w:rPr>
          <w:rFonts w:ascii="Ebrima" w:hAnsi="Ebrima" w:eastAsia="Ebrima" w:cs="Ebrima"/>
        </w:rPr>
        <w:t>መንጋ</w:t>
      </w:r>
      <w:r>
        <w:rPr>
          <w:rFonts w:ascii="Times New Roman" w:hAnsi="Times New Roman" w:eastAsia="Times New Roman" w:cs="Times New Roman"/>
        </w:rPr>
        <w:t xml:space="preserve"> </w:t>
      </w:r>
      <w:r>
        <w:rPr>
          <w:rFonts w:ascii="Ebrima" w:hAnsi="Ebrima" w:eastAsia="Ebrima" w:cs="Ebrima"/>
        </w:rPr>
        <w:t>እውነተኛ</w:t>
      </w:r>
      <w:r>
        <w:rPr>
          <w:rFonts w:ascii="Times New Roman" w:hAnsi="Times New Roman" w:eastAsia="Times New Roman" w:cs="Times New Roman"/>
        </w:rPr>
        <w:t xml:space="preserve"> </w:t>
      </w:r>
      <w:r>
        <w:rPr>
          <w:rFonts w:ascii="Ebrima" w:hAnsi="Ebrima" w:eastAsia="Ebrima" w:cs="Ebrima"/>
        </w:rPr>
        <w:t>አቋም</w:t>
      </w:r>
      <w:r>
        <w:rPr>
          <w:rFonts w:ascii="Times New Roman" w:hAnsi="Times New Roman" w:eastAsia="Times New Roman" w:cs="Times New Roman"/>
        </w:rPr>
        <w:t xml:space="preserve"> </w:t>
      </w:r>
      <w:r>
        <w:rPr>
          <w:rFonts w:ascii="Ebrima" w:hAnsi="Ebrima" w:eastAsia="Ebrima" w:cs="Ebrima"/>
        </w:rPr>
        <w:t>ለመከላከል</w:t>
      </w:r>
      <w:r>
        <w:rPr>
          <w:rFonts w:ascii="Times New Roman" w:hAnsi="Times New Roman" w:eastAsia="Times New Roman" w:cs="Times New Roman"/>
        </w:rPr>
        <w:t xml:space="preserve"> </w:t>
      </w:r>
      <w:r>
        <w:rPr>
          <w:rFonts w:ascii="Ebrima" w:hAnsi="Ebrima" w:eastAsia="Ebrima" w:cs="Ebrima"/>
        </w:rPr>
        <w:t>የቀረው</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ለወንድም</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ሕልም</w:t>
      </w:r>
      <w:r>
        <w:rPr>
          <w:rFonts w:ascii="Times New Roman" w:hAnsi="Times New Roman" w:eastAsia="Times New Roman" w:cs="Times New Roman"/>
        </w:rPr>
        <w:t xml:space="preserve"> </w:t>
      </w:r>
      <w:r>
        <w:rPr>
          <w:rFonts w:ascii="Ebrima" w:hAnsi="Ebrima" w:eastAsia="Ebrima" w:cs="Ebrima"/>
        </w:rPr>
        <w:t>ከሰጠው</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ወራት</w:t>
      </w:r>
      <w:r>
        <w:rPr>
          <w:rFonts w:ascii="Times New Roman" w:hAnsi="Times New Roman" w:eastAsia="Times New Roman" w:cs="Times New Roman"/>
        </w:rPr>
        <w:t xml:space="preserve"> </w:t>
      </w:r>
      <w:r>
        <w:rPr>
          <w:rFonts w:ascii="Ebrima" w:hAnsi="Ebrima" w:eastAsia="Ebrima" w:cs="Ebrima"/>
        </w:rPr>
        <w:t>ቀድሞ</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ሞተ፤</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በመጨረሻው</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ሲታገል</w:t>
      </w:r>
      <w:r>
        <w:rPr>
          <w:rFonts w:ascii="Times New Roman" w:hAnsi="Times New Roman" w:eastAsia="Times New Roman" w:cs="Times New Roman"/>
        </w:rPr>
        <w:t xml:space="preserve"> </w:t>
      </w:r>
      <w:r>
        <w:rPr>
          <w:rFonts w:ascii="Ebrima" w:hAnsi="Ebrima" w:eastAsia="Ebrima" w:cs="Ebrima"/>
        </w:rPr>
        <w:t>ደካማና</w:t>
      </w:r>
      <w:r>
        <w:rPr>
          <w:rFonts w:ascii="Times New Roman" w:hAnsi="Times New Roman" w:eastAsia="Times New Roman" w:cs="Times New Roman"/>
        </w:rPr>
        <w:t xml:space="preserve"> </w:t>
      </w:r>
      <w:r>
        <w:rPr>
          <w:rFonts w:ascii="Ebrima" w:hAnsi="Ebrima" w:eastAsia="Ebrima" w:cs="Ebrima"/>
        </w:rPr>
        <w:t>በትካዜ</w:t>
      </w:r>
      <w:r>
        <w:rPr>
          <w:rFonts w:ascii="Times New Roman" w:hAnsi="Times New Roman" w:eastAsia="Times New Roman" w:cs="Times New Roman"/>
        </w:rPr>
        <w:t xml:space="preserve"> </w:t>
      </w:r>
      <w:r>
        <w:rPr>
          <w:rFonts w:ascii="Ebrima" w:hAnsi="Ebrima" w:eastAsia="Ebrima" w:cs="Ebrima"/>
        </w:rPr>
        <w:t>የሚያቃስቱትን</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1877—</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ከፊታቸው</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ወደፊት</w:t>
      </w:r>
      <w:r>
        <w:rPr>
          <w:rFonts w:ascii="Times New Roman" w:hAnsi="Times New Roman" w:eastAsia="Times New Roman" w:cs="Times New Roman"/>
        </w:rPr>
        <w:t xml:space="preserve"> </w:t>
      </w:r>
      <w:r>
        <w:rPr>
          <w:rFonts w:ascii="Ebrima" w:hAnsi="Ebrima" w:eastAsia="Ebrima" w:cs="Ebrima"/>
        </w:rPr>
        <w:t>የነበረውን</w:t>
      </w:r>
      <w:r>
        <w:rPr>
          <w:rFonts w:ascii="Times New Roman" w:hAnsi="Times New Roman" w:eastAsia="Times New Roman" w:cs="Times New Roman"/>
        </w:rPr>
        <w:t>—</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መዳናቸው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አመለከተ።</w:t>
      </w:r>
      <w:r>
        <w:rPr>
          <w:rFonts w:ascii="Times New Roman" w:hAnsi="Times New Roman" w:eastAsia="Times New Roman" w:cs="Times New Roman"/>
        </w:rPr>
        <w:t xml:space="preserve"> </w:t>
      </w:r>
      <w:r>
        <w:rPr>
          <w:rFonts w:ascii="Ebrima" w:hAnsi="Ebrima" w:eastAsia="Ebrima" w:cs="Ebrima"/>
        </w:rPr>
        <w:t>አለቅሶ</w:t>
      </w:r>
      <w:r>
        <w:rPr>
          <w:rFonts w:ascii="Times New Roman" w:hAnsi="Times New Roman" w:eastAsia="Times New Roman" w:cs="Times New Roman"/>
        </w:rPr>
        <w:t xml:space="preserve">! </w:t>
      </w:r>
      <w:r>
        <w:rPr>
          <w:rFonts w:ascii="Ebrima" w:hAnsi="Ebrima" w:eastAsia="Ebrima" w:cs="Ebrima"/>
        </w:rPr>
        <w:t>አለቅሶ</w:t>
      </w:r>
      <w:r>
        <w:rPr>
          <w:rFonts w:ascii="Times New Roman" w:hAnsi="Times New Roman" w:eastAsia="Times New Roman" w:cs="Times New Roman"/>
        </w:rPr>
        <w:t xml:space="preserve">! </w:t>
      </w:r>
      <w:r>
        <w:rPr>
          <w:rFonts w:ascii="Ebrima" w:hAnsi="Ebrima" w:eastAsia="Ebrima" w:cs="Ebrima"/>
        </w:rPr>
        <w:t>ወንድም</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በሕልሙ</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አሳዛኝ</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ተቀምጦ</w:t>
      </w:r>
      <w:r>
        <w:rPr>
          <w:rFonts w:ascii="Times New Roman" w:hAnsi="Times New Roman" w:eastAsia="Times New Roman" w:cs="Times New Roman"/>
        </w:rPr>
        <w:t xml:space="preserve"> </w:t>
      </w:r>
      <w:r>
        <w:rPr>
          <w:rFonts w:ascii="Ebrima" w:hAnsi="Ebrima" w:eastAsia="Ebrima" w:cs="Ebrima"/>
        </w:rPr>
        <w:t>አለቀሰ</w:t>
      </w:r>
      <w:r>
        <w:rPr>
          <w:rFonts w:ascii="Times New Roman" w:hAnsi="Times New Roman" w:eastAsia="Times New Roman" w:cs="Times New Roman"/>
        </w:rPr>
        <w:t xml:space="preserve">’ </w:t>
      </w:r>
      <w:r>
        <w:rPr>
          <w:rFonts w:ascii="Ebrima" w:hAnsi="Ebrima" w:eastAsia="Ebrima" w:cs="Ebrima"/>
        </w:rPr>
        <w:t>ቢባል</w:t>
      </w:r>
      <w:r>
        <w:rPr>
          <w:rFonts w:ascii="Times New Roman" w:hAnsi="Times New Roman" w:eastAsia="Times New Roman" w:cs="Times New Roman"/>
        </w:rPr>
        <w:t xml:space="preserve"> </w:t>
      </w:r>
      <w:r>
        <w:rPr>
          <w:rFonts w:ascii="Ebrima" w:hAnsi="Ebrima" w:eastAsia="Ebrima" w:cs="Ebrima"/>
        </w:rPr>
        <w:t>ምን</w:t>
      </w:r>
      <w:r>
        <w:rPr>
          <w:rFonts w:ascii="Times New Roman" w:hAnsi="Times New Roman" w:eastAsia="Times New Roman" w:cs="Times New Roman"/>
        </w:rPr>
        <w:t xml:space="preserve"> </w:t>
      </w:r>
      <w:r>
        <w:rPr>
          <w:rFonts w:ascii="Ebrima" w:hAnsi="Ebrima" w:eastAsia="Ebrima" w:cs="Ebrima"/>
        </w:rPr>
        <w:t>ይደንቃል</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 xml:space="preserve">“8. </w:t>
      </w:r>
      <w:r>
        <w:rPr>
          <w:rFonts w:ascii="Nirmala UI" w:hAnsi="Nirmala UI" w:eastAsia="Nirmala UI" w:cs="Nirmala UI"/>
        </w:rPr>
        <w:t>ସିନ୍ଦୁକଟି</w:t>
      </w:r>
      <w:r>
        <w:rPr>
          <w:rFonts w:ascii="Times New Roman" w:hAnsi="Times New Roman" w:eastAsia="Times New Roman" w:cs="Times New Roman"/>
        </w:rPr>
        <w:t xml:space="preserve"> </w:t>
      </w:r>
      <w:r>
        <w:rPr>
          <w:rFonts w:ascii="Nirmala UI" w:hAnsi="Nirmala UI" w:eastAsia="Nirmala UI" w:cs="Nirmala UI"/>
        </w:rPr>
        <w:t>ଭାଇ</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ଜଗତକୁ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w:t>
      </w:r>
      <w:r>
        <w:rPr>
          <w:rFonts w:ascii="Nirmala UI" w:hAnsi="Nirmala UI" w:eastAsia="Nirmala UI" w:cs="Nirmala UI"/>
        </w:rPr>
        <w:t>ସତ୍ୟକୁ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ଯଥା</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କୁମାରୀଙ୍କ</w:t>
      </w:r>
      <w:r>
        <w:rPr>
          <w:rFonts w:ascii="Times New Roman" w:hAnsi="Times New Roman" w:eastAsia="Times New Roman" w:cs="Times New Roman"/>
        </w:rPr>
        <w:t xml:space="preserve"> </w:t>
      </w:r>
      <w:r>
        <w:rPr>
          <w:rFonts w:ascii="Nirmala UI" w:hAnsi="Nirmala UI" w:eastAsia="Nirmala UI" w:cs="Nirmala UI"/>
        </w:rPr>
        <w:t>ଦୃଷ୍ଟାନ୍ତରେ</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ମାଥିଉ</w:t>
      </w:r>
      <w:r>
        <w:rPr>
          <w:rFonts w:ascii="Times New Roman" w:hAnsi="Times New Roman" w:eastAsia="Times New Roman" w:cs="Times New Roman"/>
        </w:rPr>
        <w:t xml:space="preserve"> 25:1–11</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—1843;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ବିଳମ୍ବର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ମାସରେ</w:t>
      </w:r>
      <w:r>
        <w:rPr>
          <w:rFonts w:ascii="Times New Roman" w:hAnsi="Times New Roman" w:eastAsia="Times New Roman" w:cs="Times New Roman"/>
        </w:rPr>
        <w:t xml:space="preserve">, 1844;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1843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ପତ୍ରିକାମାନଙ୍କୁ</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ପଢ଼ିଛି</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ଭାଇ</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ଚାରିଟି</w:t>
      </w:r>
      <w:r>
        <w:rPr>
          <w:rFonts w:ascii="Times New Roman" w:hAnsi="Times New Roman" w:eastAsia="Times New Roman" w:cs="Times New Roman"/>
        </w:rPr>
        <w:t xml:space="preserve"> </w:t>
      </w:r>
      <w:r>
        <w:rPr>
          <w:rFonts w:ascii="Nirmala UI" w:hAnsi="Nirmala UI" w:eastAsia="Nirmala UI" w:cs="Nirmala UI"/>
        </w:rPr>
        <w:t>ଗୁରୁତ୍ୱପୂର୍ଣ୍ଣ</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ସମର୍ଥନ</w:t>
      </w:r>
      <w:r>
        <w:rPr>
          <w:rFonts w:ascii="Times New Roman" w:hAnsi="Times New Roman" w:eastAsia="Times New Roman" w:cs="Times New Roman"/>
        </w:rPr>
        <w:t xml:space="preserve"> </w:t>
      </w:r>
      <w:r>
        <w:rPr>
          <w:rFonts w:ascii="Nirmala UI" w:hAnsi="Nirmala UI" w:eastAsia="Nirmala UI" w:cs="Nirmala UI"/>
        </w:rPr>
        <w:t>କରିଆସିଛନ୍ତି।</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ସୁସମନ୍ୱିତ</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ସିନ୍ଦୁକ</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ଖଣ୍ଡ</w:t>
      </w:r>
      <w:r>
        <w:rPr>
          <w:rFonts w:ascii="Times New Roman" w:hAnsi="Times New Roman" w:eastAsia="Times New Roman" w:cs="Times New Roman"/>
        </w:rPr>
        <w:t>-</w:t>
      </w:r>
      <w:r>
        <w:rPr>
          <w:rFonts w:ascii="Nirmala UI" w:hAnsi="Nirmala UI" w:eastAsia="Nirmala UI" w:cs="Nirmala UI"/>
        </w:rPr>
        <w:t>ଖଣ୍ଡ</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ଅବଶିଷ୍ଟମାନଙ୍କ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ଛିଟିଯାଇଛି</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ନିଜମାନଙ୍କ</w:t>
      </w:r>
      <w:r>
        <w:rPr>
          <w:rFonts w:ascii="Times New Roman" w:hAnsi="Times New Roman" w:eastAsia="Times New Roman" w:cs="Times New Roman"/>
        </w:rPr>
        <w:t xml:space="preserve"> </w:t>
      </w:r>
      <w:r>
        <w:rPr>
          <w:rFonts w:ascii="Nirmala UI" w:hAnsi="Nirmala UI" w:eastAsia="Nirmala UI" w:cs="Nirmala UI"/>
        </w:rPr>
        <w:t>ଅନୁଭବକୁ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ସେଇ</w:t>
      </w:r>
      <w:r>
        <w:rPr>
          <w:rFonts w:ascii="Times New Roman" w:hAnsi="Times New Roman" w:eastAsia="Times New Roman" w:cs="Times New Roman"/>
        </w:rPr>
        <w:t xml:space="preserve"> </w:t>
      </w:r>
      <w:r>
        <w:rPr>
          <w:rFonts w:ascii="Nirmala UI" w:hAnsi="Nirmala UI" w:eastAsia="Nirmala UI" w:cs="Nirmala UI"/>
        </w:rPr>
        <w:t>ସତ୍ୟମାନଙ୍କୁ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ନାକାର</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ଭାଇ</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ଏତେ</w:t>
      </w:r>
      <w:r>
        <w:rPr>
          <w:rFonts w:ascii="Times New Roman" w:hAnsi="Times New Roman" w:eastAsia="Times New Roman" w:cs="Times New Roman"/>
        </w:rPr>
        <w:t xml:space="preserve"> </w:t>
      </w:r>
      <w:r>
        <w:rPr>
          <w:rFonts w:ascii="Nirmala UI" w:hAnsi="Nirmala UI" w:eastAsia="Nirmala UI" w:cs="Nirmala UI"/>
        </w:rPr>
        <w:t>ନିର୍ଭୟତାର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ଜଗତକୁ</w:t>
      </w:r>
      <w:r>
        <w:rPr>
          <w:rFonts w:ascii="Times New Roman" w:hAnsi="Times New Roman" w:eastAsia="Times New Roman" w:cs="Times New Roman"/>
        </w:rPr>
        <w:t xml:space="preserve"> </w:t>
      </w:r>
      <w:r>
        <w:rPr>
          <w:rFonts w:ascii="Nirmala UI" w:hAnsi="Nirmala UI" w:eastAsia="Nirmala UI" w:cs="Nirmala UI"/>
        </w:rPr>
        <w:t>ପ୍ରଚାର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“9. ‘xurii dafii’ qabuun sun ifa qulqulluu dhugaa yeroo ammaa, akka ergaa ergamaa sadaffaatiin [Mul’ata 14:9–12] mul’ifametti, isa amma dogoggora hafe keessaa qulqulleessaa jiru argisiisa. Hojiin dhugaa yeroo ammaa keessa jiru keessa deebi’ee jiraachuu isaa agarsiisuun yeroo birraa bara 1848 keessatti jalqabe; yeroo sanaa jalqabee hamma ammaatti ol ka’aa fi jabina argachaa dhufeera. ‘Xuriin dafamuun’ sun socho’aa ture, dogoggorri immoo ifa qulqulluu dhugaa sana dura darbuu jalqabe; faaya keessaa baay’ee gatii guddaa qaban keessaa gariinis, yeroo gabaabaa dura dukkanaa fi dogoggoraan haguugamanii ija namarraa dhokfamani turan, amma ifa qulqulluu dhugaa yeroo ammaa keessa dhaabbataniiru.”</w:t>
      </w:r>
    </w:p>
    <w:p>
      <w:pPr>
        <w:pStyle w:val="ArticleScripture"/>
        <w:jc w:val="left"/>
      </w:pPr>
      <w:r>
        <w:rPr>
          <w:rFonts w:ascii="Times New Roman" w:hAnsi="Times New Roman" w:eastAsia="Times New Roman" w:cs="Times New Roman"/>
        </w:rPr>
        <w:t>“ hojii kun inni calalliiwwan baasuu fi dogoggora qulqulleessuu saffisaan dabalaa jira; akkasumas humna dabalaa deemuun itti fufa; hamma qulqulloonni hundinuu barbaadamanii argamanitti, chaappaa Waaqa jiraataa fudhatanitti. Kana boqonnaa soddoma afuraffaa Hisqiʼeel wajjin wal bira qabaa ilaalaa; yeroo sanatti Waaqayyo hoolota isaa warra bara dukkanaaʼaa fi duumessa kana keessatti, bara 1844 jalqabee bittinnaaʼan walitti qabuu akka waadaa gale ni argitu. Yesuus osoo hin dhufin dura, ‘tuuti xiqqoon’ gara ‘tokkummaa amantii’ keessatti walitti ni qabamti. Yesuus amma ‘ofii isaatiif saba addaa, hojii gaariidhaaf hinaafan’ qulqulleessaa jira; yommuu inni dhufus, ‘waldaa isaa xurii yookaan laafina yookaan waan akkasii kamiyyuu hin qabne’ argata. ‘Inni meeshaa afarsaa isaa harka isaa keessa qaba; iddoo itti qamadii dhaʼan guutummaatti ni qulqulleessa; qamadii isaas mana kuusaa keessatti walitti ni qaba, kkf.’ Maatewos 3:12.</w:t>
      </w:r>
    </w:p>
    <w:p>
      <w:pPr>
        <w:pStyle w:val="ArticleScripture"/>
        <w:jc w:val="left"/>
      </w:pPr>
      <w:r>
        <w:rPr>
          <w:rFonts w:ascii="Times New Roman" w:hAnsi="Times New Roman" w:eastAsia="Times New Roman" w:cs="Times New Roman"/>
        </w:rPr>
        <w:t xml:space="preserve">“10. </w:t>
      </w:r>
      <w:r>
        <w:rPr>
          <w:rFonts w:ascii="Nirmala UI" w:hAnsi="Nirmala UI" w:eastAsia="Nirmala UI" w:cs="Nirmala UI"/>
        </w:rPr>
        <w:t>ᱫᱚᱥᱟᱨ</w:t>
      </w:r>
      <w:r>
        <w:rPr>
          <w:rFonts w:ascii="Times New Roman" w:hAnsi="Times New Roman" w:eastAsia="Times New Roman" w:cs="Times New Roman"/>
        </w:rPr>
        <w:t xml:space="preserve"> ‘</w:t>
      </w:r>
      <w:r>
        <w:rPr>
          <w:rFonts w:ascii="Nirmala UI" w:hAnsi="Nirmala UI" w:eastAsia="Nirmala UI" w:cs="Nirmala UI"/>
        </w:rPr>
        <w:t>ᱯᱮᱴᱮᱨᱟ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ᱯᱩᱬ</w:t>
      </w:r>
      <w:r>
        <w:rPr>
          <w:rFonts w:ascii="Times New Roman" w:hAnsi="Times New Roman" w:eastAsia="Times New Roman" w:cs="Times New Roman"/>
        </w:rPr>
        <w:t xml:space="preserve"> </w:t>
      </w:r>
      <w:r>
        <w:rPr>
          <w:rFonts w:ascii="Nirmala UI" w:hAnsi="Nirmala UI" w:eastAsia="Nirmala UI" w:cs="Nirmala UI"/>
        </w:rPr>
        <w:t>ᱵᱮᱥ</w:t>
      </w:r>
      <w:r>
        <w:rPr>
          <w:rFonts w:ascii="Times New Roman" w:hAnsi="Times New Roman" w:eastAsia="Times New Roman" w:cs="Times New Roman"/>
        </w:rPr>
        <w:t xml:space="preserve"> </w:t>
      </w:r>
      <w:r>
        <w:rPr>
          <w:rFonts w:ascii="Nirmala UI" w:hAnsi="Nirmala UI" w:eastAsia="Nirmala UI" w:cs="Nirmala UI"/>
        </w:rPr>
        <w:t>ᱡᱚᱛᱚ</w:t>
      </w:r>
      <w:r>
        <w:rPr>
          <w:rFonts w:ascii="Times New Roman" w:hAnsi="Times New Roman" w:eastAsia="Times New Roman" w:cs="Times New Roman"/>
        </w:rPr>
        <w:t xml:space="preserve"> </w:t>
      </w:r>
      <w:r>
        <w:rPr>
          <w:rFonts w:ascii="Nirmala UI" w:hAnsi="Nirmala UI" w:eastAsia="Nirmala UI" w:cs="Nirmala UI"/>
        </w:rPr>
        <w:t>ᱥᱤᱫᱟ</w:t>
      </w:r>
      <w:r>
        <w:rPr>
          <w:rFonts w:ascii="Times New Roman" w:hAnsi="Times New Roman" w:eastAsia="Times New Roman" w:cs="Times New Roman"/>
        </w:rPr>
        <w:t xml:space="preserve"> </w:t>
      </w:r>
      <w:r>
        <w:rPr>
          <w:rFonts w:ascii="Nirmala UI" w:hAnsi="Nirmala UI" w:eastAsia="Nirmala UI" w:cs="Nirmala UI"/>
        </w:rPr>
        <w:t>ᱠᱟᱱ</w:t>
      </w:r>
      <w:r>
        <w:rPr>
          <w:rFonts w:ascii="Times New Roman" w:hAnsi="Times New Roman" w:eastAsia="Times New Roman" w:cs="Times New Roman"/>
        </w:rPr>
        <w:t xml:space="preserve"> </w:t>
      </w:r>
      <w:r>
        <w:rPr>
          <w:rFonts w:ascii="Nirmala UI" w:hAnsi="Nirmala UI" w:eastAsia="Nirmala UI" w:cs="Nirmala UI"/>
        </w:rPr>
        <w:t>ᱯᱮᱴᱮᱨᱟ</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ᱪᱷᱤᱱᱟᱹᱞ</w:t>
      </w:r>
      <w:r>
        <w:rPr>
          <w:rFonts w:ascii="Times New Roman" w:hAnsi="Times New Roman" w:eastAsia="Times New Roman" w:cs="Times New Roman"/>
        </w:rPr>
        <w:t xml:space="preserve"> ‘</w:t>
      </w:r>
      <w:r>
        <w:rPr>
          <w:rFonts w:ascii="Nirmala UI" w:hAnsi="Nirmala UI" w:eastAsia="Nirmala UI" w:cs="Nirmala UI"/>
        </w:rPr>
        <w:t>ᱨᱟᱱᱟ</w:t>
      </w:r>
      <w:r>
        <w:rPr>
          <w:rFonts w:ascii="Times New Roman" w:hAnsi="Times New Roman" w:eastAsia="Times New Roman" w:cs="Times New Roman"/>
        </w:rPr>
        <w:t>’</w:t>
      </w:r>
      <w:r>
        <w:rPr>
          <w:rFonts w:ascii="Nirmala UI" w:hAnsi="Nirmala UI" w:eastAsia="Nirmala UI" w:cs="Nirmala UI"/>
        </w:rPr>
        <w:t>ᱠᱚ</w:t>
      </w:r>
      <w:r>
        <w:rPr>
          <w:rFonts w:ascii="Times New Roman" w:hAnsi="Times New Roman" w:eastAsia="Times New Roman" w:cs="Times New Roman"/>
        </w:rPr>
        <w:t>, ‘</w:t>
      </w:r>
      <w:r>
        <w:rPr>
          <w:rFonts w:ascii="Nirmala UI" w:hAnsi="Nirmala UI" w:eastAsia="Nirmala UI" w:cs="Nirmala UI"/>
        </w:rPr>
        <w:t>ᱦᱤᱨᱟ</w:t>
      </w:r>
      <w:r>
        <w:rPr>
          <w:rFonts w:ascii="Times New Roman" w:hAnsi="Times New Roman" w:eastAsia="Times New Roman" w:cs="Times New Roman"/>
        </w:rPr>
        <w:t>’</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ᱴᱟᱠᱟᱠᱚ</w:t>
      </w:r>
      <w:r>
        <w:rPr>
          <w:rFonts w:ascii="Times New Roman" w:hAnsi="Times New Roman" w:eastAsia="Times New Roman" w:cs="Times New Roman"/>
        </w:rPr>
        <w:t xml:space="preserve"> </w:t>
      </w:r>
      <w:r>
        <w:rPr>
          <w:rFonts w:ascii="Nirmala UI" w:hAnsi="Nirmala UI" w:eastAsia="Nirmala UI" w:cs="Nirmala UI"/>
        </w:rPr>
        <w:t>ᱦᱟᱞᱟᱝ</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ᱡᱤᱭᱤᱧ</w:t>
      </w:r>
      <w:r>
        <w:rPr>
          <w:rFonts w:ascii="Times New Roman" w:hAnsi="Times New Roman" w:eastAsia="Times New Roman" w:cs="Times New Roman"/>
        </w:rPr>
        <w:t xml:space="preserve"> </w:t>
      </w:r>
      <w:r>
        <w:rPr>
          <w:rFonts w:ascii="Nirmala UI" w:hAnsi="Nirmala UI" w:eastAsia="Nirmala UI" w:cs="Nirmala UI"/>
        </w:rPr>
        <w:t>ᱱᱤᱛ</w:t>
      </w:r>
      <w:r>
        <w:rPr>
          <w:rFonts w:ascii="Times New Roman" w:hAnsi="Times New Roman" w:eastAsia="Times New Roman" w:cs="Times New Roman"/>
        </w:rPr>
        <w:t xml:space="preserve"> </w:t>
      </w:r>
      <w:r>
        <w:rPr>
          <w:rFonts w:ascii="Nirmala UI" w:hAnsi="Nirmala UI" w:eastAsia="Nirmala UI" w:cs="Nirmala UI"/>
        </w:rPr>
        <w:t>ᱚᱠᱛᱚᱨ</w:t>
      </w:r>
      <w:r>
        <w:rPr>
          <w:rFonts w:ascii="Times New Roman" w:hAnsi="Times New Roman" w:eastAsia="Times New Roman" w:cs="Times New Roman"/>
        </w:rPr>
        <w:t xml:space="preserve"> </w:t>
      </w:r>
      <w:r>
        <w:rPr>
          <w:rFonts w:ascii="Nirmala UI" w:hAnsi="Nirmala UI" w:eastAsia="Nirmala UI" w:cs="Nirmala UI"/>
        </w:rPr>
        <w:t>ᱥᱟᱨᱛᱤ</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ᱵᱟᱹᱰᱛᱤ</w:t>
      </w:r>
      <w:r>
        <w:rPr>
          <w:rFonts w:ascii="Times New Roman" w:hAnsi="Times New Roman" w:eastAsia="Times New Roman" w:cs="Times New Roman"/>
        </w:rPr>
        <w:t xml:space="preserve"> </w:t>
      </w:r>
      <w:r>
        <w:rPr>
          <w:rFonts w:ascii="Nirmala UI" w:hAnsi="Nirmala UI" w:eastAsia="Nirmala UI" w:cs="Nirmala UI"/>
        </w:rPr>
        <w:t>ᱢᱟᱴ</w:t>
      </w:r>
      <w:r>
        <w:rPr>
          <w:rFonts w:ascii="Times New Roman" w:hAnsi="Times New Roman" w:eastAsia="Times New Roman" w:cs="Times New Roman"/>
        </w:rPr>
        <w:t xml:space="preserve"> </w:t>
      </w:r>
      <w:r>
        <w:rPr>
          <w:rFonts w:ascii="Nirmala UI" w:hAnsi="Nirmala UI" w:eastAsia="Nirmala UI" w:cs="Nirmala UI"/>
        </w:rPr>
        <w:t>ᱠᱷᱮᱛ</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ᱫᱚᱨᱥᱟᱣᱮᱭᱟ</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ᱪᱷᱤᱱᱟᱹᱞ</w:t>
      </w:r>
      <w:r>
        <w:rPr>
          <w:rFonts w:ascii="Times New Roman" w:hAnsi="Times New Roman" w:eastAsia="Times New Roman" w:cs="Times New Roman"/>
        </w:rPr>
        <w:t xml:space="preserve"> </w:t>
      </w:r>
      <w:r>
        <w:rPr>
          <w:rFonts w:ascii="Nirmala UI" w:hAnsi="Nirmala UI" w:eastAsia="Nirmala UI" w:cs="Nirmala UI"/>
        </w:rPr>
        <w:t>ᱯᱟᱞ</w:t>
      </w:r>
      <w:r>
        <w:rPr>
          <w:rFonts w:ascii="Times New Roman" w:hAnsi="Times New Roman" w:eastAsia="Times New Roman" w:cs="Times New Roman"/>
        </w:rPr>
        <w:t xml:space="preserve"> </w:t>
      </w:r>
      <w:r>
        <w:rPr>
          <w:rFonts w:ascii="Nirmala UI" w:hAnsi="Nirmala UI" w:eastAsia="Nirmala UI" w:cs="Nirmala UI"/>
        </w:rPr>
        <w:t>ᱦᱟᱞᱟᱝ</w:t>
      </w:r>
      <w:r>
        <w:rPr>
          <w:rFonts w:ascii="Times New Roman" w:hAnsi="Times New Roman" w:eastAsia="Times New Roman" w:cs="Times New Roman"/>
        </w:rPr>
        <w:t xml:space="preserve"> </w:t>
      </w:r>
      <w:r>
        <w:rPr>
          <w:rFonts w:ascii="Nirmala UI" w:hAnsi="Nirmala UI" w:eastAsia="Nirmala UI" w:cs="Nirmala UI"/>
        </w:rPr>
        <w:t>ᱦᱚᱪᱚᱭᱟ</w:t>
      </w:r>
      <w:r>
        <w:rPr>
          <w:rFonts w:ascii="Times New Roman" w:hAnsi="Times New Roman" w:eastAsia="Times New Roman" w:cs="Times New Roman"/>
        </w:rPr>
        <w:t>—</w:t>
      </w:r>
      <w:r>
        <w:rPr>
          <w:rFonts w:ascii="Nirmala UI" w:hAnsi="Nirmala UI" w:eastAsia="Nirmala UI" w:cs="Nirmala UI"/>
        </w:rPr>
        <w:t>ᱮᱱᱟ</w:t>
      </w:r>
      <w:r>
        <w:rPr>
          <w:rFonts w:ascii="Times New Roman" w:hAnsi="Times New Roman" w:eastAsia="Times New Roman" w:cs="Times New Roman"/>
        </w:rPr>
        <w:t xml:space="preserve"> 144,000, </w:t>
      </w:r>
      <w:r>
        <w:rPr>
          <w:rFonts w:ascii="Nirmala UI" w:hAnsi="Nirmala UI" w:eastAsia="Nirmala UI" w:cs="Nirmala UI"/>
        </w:rPr>
        <w:t>ᱚᱱᱟᱠᱚ</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ᱡᱤᱭᱤᱧ</w:t>
      </w:r>
      <w:r>
        <w:rPr>
          <w:rFonts w:ascii="Times New Roman" w:hAnsi="Times New Roman" w:eastAsia="Times New Roman" w:cs="Times New Roman"/>
        </w:rPr>
        <w:t xml:space="preserve"> </w:t>
      </w:r>
      <w:r>
        <w:rPr>
          <w:rFonts w:ascii="Nirmala UI" w:hAnsi="Nirmala UI" w:eastAsia="Nirmala UI" w:cs="Nirmala UI"/>
        </w:rPr>
        <w:t>ᱥᱚᱨᱮᱱ</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ᱪᱷᱟᱯ</w:t>
      </w:r>
      <w:r>
        <w:rPr>
          <w:rFonts w:ascii="Times New Roman" w:hAnsi="Times New Roman" w:eastAsia="Times New Roman" w:cs="Times New Roman"/>
        </w:rPr>
        <w:t xml:space="preserve"> </w:t>
      </w:r>
      <w:r>
        <w:rPr>
          <w:rFonts w:ascii="Nirmala UI" w:hAnsi="Nirmala UI" w:eastAsia="Nirmala UI" w:cs="Nirmala UI"/>
        </w:rPr>
        <w:t>ᱢᱮᱱᱟᱜ</w:t>
      </w:r>
      <w:r>
        <w:rPr>
          <w:rFonts w:ascii="Times New Roman" w:hAnsi="Times New Roman" w:eastAsia="Times New Roman" w:cs="Times New Roman"/>
        </w:rPr>
        <w:t xml:space="preserve"> </w:t>
      </w:r>
      <w:r>
        <w:rPr>
          <w:rFonts w:ascii="Nirmala UI" w:hAnsi="Nirmala UI" w:eastAsia="Nirmala UI" w:cs="Nirmala UI"/>
        </w:rPr>
        <w:t>ᱛᱟᱠᱚᱣᱟ।</w:t>
      </w:r>
      <w:r>
        <w:rPr>
          <w:rFonts w:ascii="Times New Roman" w:hAnsi="Times New Roman" w:eastAsia="Times New Roman" w:cs="Times New Roman"/>
        </w:rPr>
        <w:t xml:space="preserve"> </w:t>
      </w:r>
      <w:r>
        <w:rPr>
          <w:rFonts w:ascii="Nirmala UI" w:hAnsi="Nirmala UI" w:eastAsia="Nirmala UI" w:cs="Nirmala UI"/>
        </w:rPr>
        <w:t>ᱢᱤᱫᱦᱚᱸ</w:t>
      </w:r>
      <w:r>
        <w:rPr>
          <w:rFonts w:ascii="Times New Roman" w:hAnsi="Times New Roman" w:eastAsia="Times New Roman" w:cs="Times New Roman"/>
        </w:rPr>
        <w:t xml:space="preserve"> </w:t>
      </w:r>
      <w:r>
        <w:rPr>
          <w:rFonts w:ascii="Nirmala UI" w:hAnsi="Nirmala UI" w:eastAsia="Nirmala UI" w:cs="Nirmala UI"/>
        </w:rPr>
        <w:t>ᱢᱩᱞᱭᱚᱣᱟᱱ</w:t>
      </w:r>
      <w:r>
        <w:rPr>
          <w:rFonts w:ascii="Times New Roman" w:hAnsi="Times New Roman" w:eastAsia="Times New Roman" w:cs="Times New Roman"/>
        </w:rPr>
        <w:t xml:space="preserve"> </w:t>
      </w:r>
      <w:r>
        <w:rPr>
          <w:rFonts w:ascii="Nirmala UI" w:hAnsi="Nirmala UI" w:eastAsia="Nirmala UI" w:cs="Nirmala UI"/>
        </w:rPr>
        <w:t>ᱦᱤᱨᱟ</w:t>
      </w:r>
      <w:r>
        <w:rPr>
          <w:rFonts w:ascii="Times New Roman" w:hAnsi="Times New Roman" w:eastAsia="Times New Roman" w:cs="Times New Roman"/>
        </w:rPr>
        <w:t xml:space="preserve"> </w:t>
      </w:r>
      <w:r>
        <w:rPr>
          <w:rFonts w:ascii="Nirmala UI" w:hAnsi="Nirmala UI" w:eastAsia="Nirmala UI" w:cs="Nirmala UI"/>
        </w:rPr>
        <w:t>ᱱᱩᱵᱟᱹᱜ</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ᱛᱟᱦᱮᱸᱜᱼᱟ।</w:t>
      </w:r>
      <w:r>
        <w:rPr>
          <w:rFonts w:ascii="Times New Roman" w:hAnsi="Times New Roman" w:eastAsia="Times New Roman" w:cs="Times New Roman"/>
        </w:rPr>
        <w:t xml:space="preserve"> </w:t>
      </w:r>
      <w:r>
        <w:rPr>
          <w:rFonts w:ascii="Nirmala UI" w:hAnsi="Nirmala UI" w:eastAsia="Nirmala UI" w:cs="Nirmala UI"/>
        </w:rPr>
        <w:t>ᱡᱚᱛᱚ</w:t>
      </w:r>
      <w:r>
        <w:rPr>
          <w:rFonts w:ascii="Times New Roman" w:hAnsi="Times New Roman" w:eastAsia="Times New Roman" w:cs="Times New Roman"/>
        </w:rPr>
        <w:t xml:space="preserve"> </w:t>
      </w:r>
      <w:r>
        <w:rPr>
          <w:rFonts w:ascii="Nirmala UI" w:hAnsi="Nirmala UI" w:eastAsia="Nirmala UI" w:cs="Nirmala UI"/>
        </w:rPr>
        <w:t>ᱵᱷᱟᱞᱟ</w:t>
      </w:r>
      <w:r>
        <w:rPr>
          <w:rFonts w:ascii="Times New Roman" w:hAnsi="Times New Roman" w:eastAsia="Times New Roman" w:cs="Times New Roman"/>
        </w:rPr>
        <w:t xml:space="preserve"> </w:t>
      </w:r>
      <w:r>
        <w:rPr>
          <w:rFonts w:ascii="Nirmala UI" w:hAnsi="Nirmala UI" w:eastAsia="Nirmala UI" w:cs="Nirmala UI"/>
        </w:rPr>
        <w:t>ᱠᱚᱠᱟ</w:t>
      </w:r>
      <w:r>
        <w:rPr>
          <w:rFonts w:ascii="Times New Roman" w:hAnsi="Times New Roman" w:eastAsia="Times New Roman" w:cs="Times New Roman"/>
        </w:rPr>
        <w:t xml:space="preserve"> </w:t>
      </w:r>
      <w:r>
        <w:rPr>
          <w:rFonts w:ascii="Nirmala UI" w:hAnsi="Nirmala UI" w:eastAsia="Nirmala UI" w:cs="Nirmala UI"/>
        </w:rPr>
        <w:t>ᱥᱩᱪᱤ</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ᱪᱩᱪᱷᱩᱜ</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ᱦᱩᱰᱤᱧ</w:t>
      </w:r>
      <w:r>
        <w:rPr>
          <w:rFonts w:ascii="Times New Roman" w:hAnsi="Times New Roman" w:eastAsia="Times New Roman" w:cs="Times New Roman"/>
        </w:rPr>
        <w:t xml:space="preserve"> </w:t>
      </w:r>
      <w:r>
        <w:rPr>
          <w:rFonts w:ascii="Nirmala UI" w:hAnsi="Nirmala UI" w:eastAsia="Nirmala UI" w:cs="Nirmala UI"/>
        </w:rPr>
        <w:t>ᱟᱜᱠᱚ</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ᱚᱱᱟᱠᱚ</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ᱟᱨᱡᱤ</w:t>
      </w:r>
      <w:r>
        <w:rPr>
          <w:rFonts w:ascii="Times New Roman" w:hAnsi="Times New Roman" w:eastAsia="Times New Roman" w:cs="Times New Roman"/>
        </w:rPr>
        <w:t xml:space="preserve"> </w:t>
      </w:r>
      <w:r>
        <w:rPr>
          <w:rFonts w:ascii="Nirmala UI" w:hAnsi="Nirmala UI" w:eastAsia="Nirmala UI" w:cs="Nirmala UI"/>
        </w:rPr>
        <w:t>ᱠᱚᱣᱟ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ᱟᱯᱱᱟᱜ</w:t>
      </w:r>
      <w:r>
        <w:rPr>
          <w:rFonts w:ascii="Times New Roman" w:hAnsi="Times New Roman" w:eastAsia="Times New Roman" w:cs="Times New Roman"/>
        </w:rPr>
        <w:t xml:space="preserve"> </w:t>
      </w:r>
      <w:r>
        <w:rPr>
          <w:rFonts w:ascii="Nirmala UI" w:hAnsi="Nirmala UI" w:eastAsia="Nirmala UI" w:cs="Nirmala UI"/>
        </w:rPr>
        <w:t>ᱨᱟᱱᱟᱠᱚ</w:t>
      </w:r>
      <w:r>
        <w:rPr>
          <w:rFonts w:ascii="Times New Roman" w:hAnsi="Times New Roman" w:eastAsia="Times New Roman" w:cs="Times New Roman"/>
        </w:rPr>
        <w:t xml:space="preserve"> </w:t>
      </w:r>
      <w:r>
        <w:rPr>
          <w:rFonts w:ascii="Nirmala UI" w:hAnsi="Nirmala UI" w:eastAsia="Nirmala UI" w:cs="Nirmala UI"/>
        </w:rPr>
        <w:t>ᱥᱟᱡᱟᱣ</w:t>
      </w:r>
      <w:r>
        <w:rPr>
          <w:rFonts w:ascii="Times New Roman" w:hAnsi="Times New Roman" w:eastAsia="Times New Roman" w:cs="Times New Roman"/>
        </w:rPr>
        <w:t xml:space="preserve"> </w:t>
      </w:r>
      <w:r>
        <w:rPr>
          <w:rFonts w:ascii="Nirmala UI" w:hAnsi="Nirmala UI" w:eastAsia="Nirmala UI" w:cs="Nirmala UI"/>
        </w:rPr>
        <w:t>ᱮᱫᱟᱭ</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ᱦᱤᱞᱚᱜ</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ᱛᱟᱦᱮᱸᱜᱼᱟ।</w:t>
      </w:r>
      <w:r>
        <w:rPr>
          <w:rFonts w:ascii="Times New Roman" w:hAnsi="Times New Roman" w:eastAsia="Times New Roman" w:cs="Times New Roman"/>
        </w:rPr>
        <w:t xml:space="preserve"> [Malachi 3:16–18]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ᱟᱯᱱᱟᱜ</w:t>
      </w:r>
      <w:r>
        <w:rPr>
          <w:rFonts w:ascii="Times New Roman" w:hAnsi="Times New Roman" w:eastAsia="Times New Roman" w:cs="Times New Roman"/>
        </w:rPr>
        <w:t xml:space="preserve"> </w:t>
      </w:r>
      <w:r>
        <w:rPr>
          <w:rFonts w:ascii="Nirmala UI" w:hAnsi="Nirmala UI" w:eastAsia="Nirmala UI" w:cs="Nirmala UI"/>
        </w:rPr>
        <w:t>ᱫᱩᱛᱠᱚ</w:t>
      </w:r>
      <w:r>
        <w:rPr>
          <w:rFonts w:ascii="Times New Roman" w:hAnsi="Times New Roman" w:eastAsia="Times New Roman" w:cs="Times New Roman"/>
        </w:rPr>
        <w:t xml:space="preserve"> </w:t>
      </w:r>
      <w:r>
        <w:rPr>
          <w:rFonts w:ascii="Nirmala UI" w:hAnsi="Nirmala UI" w:eastAsia="Nirmala UI" w:cs="Nirmala UI"/>
        </w:rPr>
        <w:t>ᱠᱩᱞ</w:t>
      </w:r>
      <w:r>
        <w:rPr>
          <w:rFonts w:ascii="Times New Roman" w:hAnsi="Times New Roman" w:eastAsia="Times New Roman" w:cs="Times New Roman"/>
        </w:rPr>
        <w:t xml:space="preserve"> </w:t>
      </w:r>
      <w:r>
        <w:rPr>
          <w:rFonts w:ascii="Nirmala UI" w:hAnsi="Nirmala UI" w:eastAsia="Nirmala UI" w:cs="Nirmala UI"/>
        </w:rPr>
        <w:t>ᱰᱟᱲᱮᱭᱟ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ᱞᱳᱴ</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ᱥᱚᱫᱚᱢ</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ᱡᱮᱞ</w:t>
      </w:r>
      <w:r>
        <w:rPr>
          <w:rFonts w:ascii="Times New Roman" w:hAnsi="Times New Roman" w:eastAsia="Times New Roman" w:cs="Times New Roman"/>
        </w:rPr>
        <w:t xml:space="preserve"> </w:t>
      </w:r>
      <w:r>
        <w:rPr>
          <w:rFonts w:ascii="Nirmala UI" w:hAnsi="Nirmala UI" w:eastAsia="Nirmala UI" w:cs="Nirmala UI"/>
        </w:rPr>
        <w:t>ᱚᱰᱚᱜ</w:t>
      </w:r>
      <w:r>
        <w:rPr>
          <w:rFonts w:ascii="Times New Roman" w:hAnsi="Times New Roman" w:eastAsia="Times New Roman" w:cs="Times New Roman"/>
        </w:rPr>
        <w:t xml:space="preserve"> </w:t>
      </w:r>
      <w:r>
        <w:rPr>
          <w:rFonts w:ascii="Nirmala UI" w:hAnsi="Nirmala UI" w:eastAsia="Nirmala UI" w:cs="Nirmala UI"/>
        </w:rPr>
        <w:t>ᱠᱟᱫᱟᱭ</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ᱚᱱᱟᱠᱚ</w:t>
      </w:r>
      <w:r>
        <w:rPr>
          <w:rFonts w:ascii="Times New Roman" w:hAnsi="Times New Roman" w:eastAsia="Times New Roman" w:cs="Times New Roman"/>
        </w:rPr>
        <w:t xml:space="preserve"> </w:t>
      </w:r>
      <w:r>
        <w:rPr>
          <w:rFonts w:ascii="Nirmala UI" w:hAnsi="Nirmala UI" w:eastAsia="Nirmala UI" w:cs="Nirmala UI"/>
        </w:rPr>
        <w:t>ᱦᱟᱹᱴᱤᱧ</w:t>
      </w:r>
      <w:r>
        <w:rPr>
          <w:rFonts w:ascii="Times New Roman" w:hAnsi="Times New Roman" w:eastAsia="Times New Roman" w:cs="Times New Roman"/>
        </w:rPr>
        <w:t xml:space="preserve"> </w:t>
      </w:r>
      <w:r>
        <w:rPr>
          <w:rFonts w:ascii="Nirmala UI" w:hAnsi="Nirmala UI" w:eastAsia="Nirmala UI" w:cs="Nirmala UI"/>
        </w:rPr>
        <w:t>ᱪᱷᱩᱴ</w:t>
      </w:r>
      <w:r>
        <w:rPr>
          <w:rFonts w:ascii="Times New Roman" w:hAnsi="Times New Roman" w:eastAsia="Times New Roman" w:cs="Times New Roman"/>
        </w:rPr>
        <w:t xml:space="preserve"> </w:t>
      </w:r>
      <w:r>
        <w:rPr>
          <w:rFonts w:ascii="Nirmala UI" w:hAnsi="Nirmala UI" w:eastAsia="Nirmala UI" w:cs="Nirmala UI"/>
        </w:rPr>
        <w:t>ᱠᱚᱣᱟ।</w:t>
      </w:r>
      <w:r>
        <w:rPr>
          <w:rFonts w:ascii="Times New Roman" w:hAnsi="Times New Roman" w:eastAsia="Times New Roman" w:cs="Times New Roman"/>
        </w:rPr>
        <w:t xml:space="preserve"> ‘</w:t>
      </w:r>
      <w:r>
        <w:rPr>
          <w:rFonts w:ascii="Nirmala UI" w:hAnsi="Nirmala UI" w:eastAsia="Nirmala UI" w:cs="Nirmala UI"/>
        </w:rPr>
        <w:t>ᱯᱨᱟᱹᱵᱷᱩ</w:t>
      </w:r>
      <w:r>
        <w:rPr>
          <w:rFonts w:ascii="Times New Roman" w:hAnsi="Times New Roman" w:eastAsia="Times New Roman" w:cs="Times New Roman"/>
        </w:rPr>
        <w:t xml:space="preserve"> </w:t>
      </w:r>
      <w:r>
        <w:rPr>
          <w:rFonts w:ascii="Nirmala UI" w:hAnsi="Nirmala UI" w:eastAsia="Nirmala UI" w:cs="Nirmala UI"/>
        </w:rPr>
        <w:t>ᱫᱷᱟᱨᱛᱤ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ᱠᱟᱴᱤᱡ</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ᱮ</w:t>
      </w:r>
      <w:r>
        <w:rPr>
          <w:rFonts w:ascii="Times New Roman" w:hAnsi="Times New Roman" w:eastAsia="Times New Roman" w:cs="Times New Roman"/>
        </w:rPr>
        <w:t xml:space="preserve"> </w:t>
      </w:r>
      <w:r>
        <w:rPr>
          <w:rFonts w:ascii="Nirmala UI" w:hAnsi="Nirmala UI" w:eastAsia="Nirmala UI" w:cs="Nirmala UI"/>
        </w:rPr>
        <w:t>ᱠᱚᱨᱚᱜᱼᱟ।</w:t>
      </w:r>
      <w:r>
        <w:rPr>
          <w:rFonts w:ascii="Times New Roman" w:hAnsi="Times New Roman" w:eastAsia="Times New Roman" w:cs="Times New Roman"/>
        </w:rPr>
        <w:t>’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ᱫᱷᱚᱨᱚᱢ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ᱠᱟᱴᱤᱡ</w:t>
      </w:r>
      <w:r>
        <w:rPr>
          <w:rFonts w:ascii="Times New Roman" w:hAnsi="Times New Roman" w:eastAsia="Times New Roman" w:cs="Times New Roman"/>
        </w:rPr>
        <w:t xml:space="preserve"> </w:t>
      </w:r>
      <w:r>
        <w:rPr>
          <w:rFonts w:ascii="Nirmala UI" w:hAnsi="Nirmala UI" w:eastAsia="Nirmala UI" w:cs="Nirmala UI"/>
        </w:rPr>
        <w:t>ᱢᱩᱪᱟᱹᱫᱟ।</w:t>
      </w:r>
      <w:r>
        <w:rPr>
          <w:rFonts w:ascii="Times New Roman" w:hAnsi="Times New Roman" w:eastAsia="Times New Roman" w:cs="Times New Roman"/>
        </w:rPr>
        <w:t xml:space="preserve">’ Romans 9:28 </w:t>
      </w:r>
      <w:r>
        <w:rPr>
          <w:rFonts w:ascii="Nirmala UI" w:hAnsi="Nirmala UI" w:eastAsia="Nirmala UI" w:cs="Nirmala UI"/>
        </w:rPr>
        <w:t>ᱧᱮᱞ</w:t>
      </w:r>
      <w:r>
        <w:rPr>
          <w:rFonts w:ascii="Times New Roman" w:hAnsi="Times New Roman" w:eastAsia="Times New Roman" w:cs="Times New Roman"/>
        </w:rPr>
        <w:t xml:space="preserve"> </w:t>
      </w:r>
      <w:r>
        <w:rPr>
          <w:rFonts w:ascii="Nirmala UI" w:hAnsi="Nirmala UI" w:eastAsia="Nirmala UI" w:cs="Nirmala UI"/>
        </w:rPr>
        <w:t>ᱢᱮ।</w:t>
      </w:r>
      <w:r>
        <w:rPr>
          <w:rFonts w:ascii="Times New Roman" w:hAnsi="Times New Roman" w:eastAsia="Times New Roman" w:cs="Times New Roman"/>
        </w:rPr>
        <w:t>” James White, Footnotes to Brother Miller’s Dream.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Macaafa Yo’elii fi Waldaa Adventistii Guyyaa Torbaffaa Laa’odiiqeyaa — Lakkoofsa Soddoma fi Shan</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