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Yoʼeeelii fi Waldaa Adveentistii Guyyaa Torbaffaa Laʼoodiiqeeʼaa - Lakkoofsa Soddomaafi-Saddeet}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2026-01-30</w:t>
      </w:r>
    </w:p>
    <w:p>
      <w:pPr>
        <w:pStyle w:val="ArticleHeading"/>
        <w:jc w:val="left"/>
      </w:pPr>
      <w:r>
        <w:rPr>
          <w:rFonts w:ascii="Arial" w:hAnsi="Arial" w:eastAsia="Arial" w:cs="Arial"/>
        </w:rPr>
        <w:t>Lakkoofsa Soddomaafi Saddeti</w:t>
      </w:r>
    </w:p>
    <w:p>
      <w:pPr>
        <w:pStyle w:val="ArticleBody"/>
        <w:jc w:val="left"/>
      </w:pPr>
      <w:r>
        <w:rPr>
          <w:rFonts w:ascii="Times New Roman" w:hAnsi="Times New Roman" w:eastAsia="Times New Roman" w:cs="Times New Roman"/>
        </w:rPr>
        <w:t>Yesuus bara sanaa sana jannata irraa dhufe ilaaluun, bara isaatti qorumsa duuka-buutummaa isa xumuraa, omega ture; akkasumas, seenaa kakuu Israa’el durii keessatti alfa keessatti kan agarsiifame qorumsa mannaa wajjin walitti dhufeenya qabuun, innis omega ture. Jalqabni mannaa ture; dhumni garuu Buddeena Jannataa ture. Omega yeroo hunda isa guddaadha; kanaafuu, baqinni duuka-bu’oota isa hunda caalu Qifirnaahoomiin seenaa Kiristoosii fi qorumsa duuka-buutummaa keessatti omega ta’uusaa mallattoo godha.</w:t>
      </w:r>
    </w:p>
    <w:p>
      <w:pPr>
        <w:pStyle w:val="ArticleScripture"/>
        <w:jc w:val="left"/>
      </w:pPr>
      <w:r>
        <w:rPr>
          <w:rFonts w:ascii="Times New Roman" w:hAnsi="Times New Roman" w:eastAsia="Times New Roman" w:cs="Times New Roman"/>
        </w:rPr>
        <w:t>Yesusis ergamoota isaatiin akkana jedhe; Namni kam iyyuu ana duukaa dhufuu yoo barbaade, of haa gatu, fannoo ofii isaas haa baatu, anaas haa duukaa buʼu. Namni lubbuu ofii oolchuuf jedhu kam iyyuu ishee ni dhaba; namni anaaf jedhee lubbuu ofii dhabu kam iyyuu garuu ishee ni argata. Namni guutummaa biyya lafaa yoo argate iyyuu lubbuu ofii yoo dhabe, maal irraa buʼa argata? Yookaan namni lubbuu ofii furuudhaaf maal kennuu dandaʼa? Ilmi namaa ulfina Abbaa isaa keessatti ergamoota isaa wajjin ni dhufaatii; yeroo sana namoota hundaaf akka hojii isaanii keessaa tokkoon tokkootti gatii ni kenna. Dhuguman isinitti nan jedhu; warra as dhaabatanii keessaa tokko tokko mootummaa isaa keessatti Ilmi namaa dhufaa jiru utuu hin argin duʼa hin dhandhaman. Maatewos 16:24–28.</w:t>
      </w:r>
    </w:p>
    <w:p>
      <w:pPr>
        <w:pStyle w:val="ArticleBody"/>
        <w:jc w:val="left"/>
      </w:pPr>
      <w:r>
        <w:rPr>
          <w:rFonts w:ascii="Nirmala UI" w:hAnsi="Nirmala UI" w:eastAsia="Nirmala UI" w:cs="Nirmala UI"/>
        </w:rPr>
        <w:t>କପର୍ନାହୁମ</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ଓମେଗା</w:t>
      </w:r>
      <w:r>
        <w:rPr>
          <w:rFonts w:ascii="Times New Roman" w:hAnsi="Times New Roman" w:eastAsia="Times New Roman" w:cs="Times New Roman"/>
        </w:rPr>
        <w:t xml:space="preserve"> </w:t>
      </w:r>
      <w:r>
        <w:rPr>
          <w:rFonts w:ascii="Nirmala UI" w:hAnsi="Nirmala UI" w:eastAsia="Nirmala UI" w:cs="Nirmala UI"/>
        </w:rPr>
        <w:t>ପରୀକ୍ଷା</w:t>
      </w:r>
      <w:r>
        <w:rPr>
          <w:rFonts w:ascii="Times New Roman" w:hAnsi="Times New Roman" w:eastAsia="Times New Roman" w:cs="Times New Roman"/>
        </w:rPr>
        <w:t xml:space="preserve"> </w:t>
      </w:r>
      <w:r>
        <w:rPr>
          <w:rFonts w:ascii="Nirmala UI" w:hAnsi="Nirmala UI" w:eastAsia="Nirmala UI" w:cs="Nirmala UI"/>
        </w:rPr>
        <w:t>ଅଟେ।</w:t>
      </w:r>
      <w:r>
        <w:rPr>
          <w:rFonts w:ascii="Times New Roman" w:hAnsi="Times New Roman" w:eastAsia="Times New Roman" w:cs="Times New Roman"/>
        </w:rPr>
        <w:t xml:space="preserve"> </w:t>
      </w:r>
      <w:r>
        <w:rPr>
          <w:rFonts w:ascii="Nirmala UI" w:hAnsi="Nirmala UI" w:eastAsia="Nirmala UI" w:cs="Nirmala UI"/>
        </w:rPr>
        <w:t>କପର୍ନାହୁମରେ</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ପରୀକ୍ଷା</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ଦଶ</w:t>
      </w:r>
      <w:r>
        <w:rPr>
          <w:rFonts w:ascii="Times New Roman" w:hAnsi="Times New Roman" w:eastAsia="Times New Roman" w:cs="Times New Roman"/>
        </w:rPr>
        <w:t xml:space="preserve"> </w:t>
      </w:r>
      <w:r>
        <w:rPr>
          <w:rFonts w:ascii="Nirmala UI" w:hAnsi="Nirmala UI" w:eastAsia="Nirmala UI" w:cs="Nirmala UI"/>
        </w:rPr>
        <w:t>କନ୍ୟାଙ୍କ</w:t>
      </w:r>
      <w:r>
        <w:rPr>
          <w:rFonts w:ascii="Times New Roman" w:hAnsi="Times New Roman" w:eastAsia="Times New Roman" w:cs="Times New Roman"/>
        </w:rPr>
        <w:t xml:space="preserve"> </w:t>
      </w:r>
      <w:r>
        <w:rPr>
          <w:rFonts w:ascii="Nirmala UI" w:hAnsi="Nirmala UI" w:eastAsia="Nirmala UI" w:cs="Nirmala UI"/>
        </w:rPr>
        <w:t>ଦୃଷ୍ଟାନ୍ତରେ</w:t>
      </w:r>
      <w:r>
        <w:rPr>
          <w:rFonts w:ascii="Times New Roman" w:hAnsi="Times New Roman" w:eastAsia="Times New Roman" w:cs="Times New Roman"/>
        </w:rPr>
        <w:t xml:space="preserve"> </w:t>
      </w:r>
      <w:r>
        <w:rPr>
          <w:rFonts w:ascii="Nirmala UI" w:hAnsi="Nirmala UI" w:eastAsia="Nirmala UI" w:cs="Nirmala UI"/>
        </w:rPr>
        <w:t>ତେଲର</w:t>
      </w:r>
      <w:r>
        <w:rPr>
          <w:rFonts w:ascii="Times New Roman" w:hAnsi="Times New Roman" w:eastAsia="Times New Roman" w:cs="Times New Roman"/>
        </w:rPr>
        <w:t xml:space="preserve"> </w:t>
      </w:r>
      <w:r>
        <w:rPr>
          <w:rFonts w:ascii="Nirmala UI" w:hAnsi="Nirmala UI" w:eastAsia="Nirmala UI" w:cs="Nirmala UI"/>
        </w:rPr>
        <w:t>ପରୀକ୍ଷା</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ପରୀକ୍ଷା</w:t>
      </w:r>
      <w:r>
        <w:rPr>
          <w:rFonts w:ascii="Times New Roman" w:hAnsi="Times New Roman" w:eastAsia="Times New Roman" w:cs="Times New Roman"/>
        </w:rPr>
        <w:t xml:space="preserve"> </w:t>
      </w:r>
      <w:r>
        <w:rPr>
          <w:rFonts w:ascii="Nirmala UI" w:hAnsi="Nirmala UI" w:eastAsia="Nirmala UI" w:cs="Nirmala UI"/>
        </w:rPr>
        <w:t>ମଧ୍ୟରାତ୍ରିର</w:t>
      </w:r>
      <w:r>
        <w:rPr>
          <w:rFonts w:ascii="Times New Roman" w:hAnsi="Times New Roman" w:eastAsia="Times New Roman" w:cs="Times New Roman"/>
        </w:rPr>
        <w:t xml:space="preserve"> </w:t>
      </w:r>
      <w:r>
        <w:rPr>
          <w:rFonts w:ascii="Nirmala UI" w:hAnsi="Nirmala UI" w:eastAsia="Nirmala UI" w:cs="Nirmala UI"/>
        </w:rPr>
        <w:t>ଉଚ୍ଚଧ୍ୱନି</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ଏମିତି</w:t>
      </w:r>
      <w:r>
        <w:rPr>
          <w:rFonts w:ascii="Times New Roman" w:hAnsi="Times New Roman" w:eastAsia="Times New Roman" w:cs="Times New Roman"/>
        </w:rPr>
        <w:t xml:space="preserve"> </w:t>
      </w:r>
      <w:r>
        <w:rPr>
          <w:rFonts w:ascii="Nirmala UI" w:hAnsi="Nirmala UI" w:eastAsia="Nirmala UI" w:cs="Nirmala UI"/>
        </w:rPr>
        <w:t>ଅବଧିକୁ</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ଯାହାର</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ମୂର୍ଖ</w:t>
      </w:r>
      <w:r>
        <w:rPr>
          <w:rFonts w:ascii="Times New Roman" w:hAnsi="Times New Roman" w:eastAsia="Times New Roman" w:cs="Times New Roman"/>
        </w:rPr>
        <w:t xml:space="preserve"> </w:t>
      </w:r>
      <w:r>
        <w:rPr>
          <w:rFonts w:ascii="Nirmala UI" w:hAnsi="Nirmala UI" w:eastAsia="Nirmala UI" w:cs="Nirmala UI"/>
        </w:rPr>
        <w:t>କନ୍ୟାମାନେ</w:t>
      </w:r>
      <w:r>
        <w:rPr>
          <w:rFonts w:ascii="Times New Roman" w:hAnsi="Times New Roman" w:eastAsia="Times New Roman" w:cs="Times New Roman"/>
        </w:rPr>
        <w:t xml:space="preserve"> </w:t>
      </w:r>
      <w:r>
        <w:rPr>
          <w:rFonts w:ascii="Nirmala UI" w:hAnsi="Nirmala UI" w:eastAsia="Nirmala UI" w:cs="Nirmala UI"/>
        </w:rPr>
        <w:t>ସ୍ୱୀକାର</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ପାଖରେ</w:t>
      </w:r>
      <w:r>
        <w:rPr>
          <w:rFonts w:ascii="Times New Roman" w:hAnsi="Times New Roman" w:eastAsia="Times New Roman" w:cs="Times New Roman"/>
        </w:rPr>
        <w:t xml:space="preserve"> </w:t>
      </w:r>
      <w:r>
        <w:rPr>
          <w:rFonts w:ascii="Nirmala UI" w:hAnsi="Nirmala UI" w:eastAsia="Nirmala UI" w:cs="Nirmala UI"/>
        </w:rPr>
        <w:t>କୌଣସି</w:t>
      </w:r>
      <w:r>
        <w:rPr>
          <w:rFonts w:ascii="Times New Roman" w:hAnsi="Times New Roman" w:eastAsia="Times New Roman" w:cs="Times New Roman"/>
        </w:rPr>
        <w:t xml:space="preserve"> </w:t>
      </w:r>
      <w:r>
        <w:rPr>
          <w:rFonts w:ascii="Nirmala UI" w:hAnsi="Nirmala UI" w:eastAsia="Nirmala UI" w:cs="Nirmala UI"/>
        </w:rPr>
        <w:t>ତେଲ</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ରବିବାର</w:t>
      </w:r>
      <w:r>
        <w:rPr>
          <w:rFonts w:ascii="Times New Roman" w:hAnsi="Times New Roman" w:eastAsia="Times New Roman" w:cs="Times New Roman"/>
        </w:rPr>
        <w:t xml:space="preserve"> </w:t>
      </w:r>
      <w:r>
        <w:rPr>
          <w:rFonts w:ascii="Nirmala UI" w:hAnsi="Nirmala UI" w:eastAsia="Nirmala UI" w:cs="Nirmala UI"/>
        </w:rPr>
        <w:t>ଆଇନର</w:t>
      </w:r>
      <w:r>
        <w:rPr>
          <w:rFonts w:ascii="Times New Roman" w:hAnsi="Times New Roman" w:eastAsia="Times New Roman" w:cs="Times New Roman"/>
        </w:rPr>
        <w:t xml:space="preserve"> </w:t>
      </w:r>
      <w:r>
        <w:rPr>
          <w:rFonts w:ascii="Nirmala UI" w:hAnsi="Nirmala UI" w:eastAsia="Nirmala UI" w:cs="Nirmala UI"/>
        </w:rPr>
        <w:t>ବନ୍ଦ</w:t>
      </w:r>
      <w:r>
        <w:rPr>
          <w:rFonts w:ascii="Times New Roman" w:hAnsi="Times New Roman" w:eastAsia="Times New Roman" w:cs="Times New Roman"/>
        </w:rPr>
        <w:t xml:space="preserve"> </w:t>
      </w:r>
      <w:r>
        <w:rPr>
          <w:rFonts w:ascii="Nirmala UI" w:hAnsi="Nirmala UI" w:eastAsia="Nirmala UI" w:cs="Nirmala UI"/>
        </w:rPr>
        <w:t>ହେଉଥିବା</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ପାଖକୁ</w:t>
      </w:r>
      <w:r>
        <w:rPr>
          <w:rFonts w:ascii="Times New Roman" w:hAnsi="Times New Roman" w:eastAsia="Times New Roman" w:cs="Times New Roman"/>
        </w:rPr>
        <w:t xml:space="preserve"> </w:t>
      </w:r>
      <w:r>
        <w:rPr>
          <w:rFonts w:ascii="Nirmala UI" w:hAnsi="Nirmala UI" w:eastAsia="Nirmala UI" w:cs="Nirmala UI"/>
        </w:rPr>
        <w:t>ଆସୁଥିବା</w:t>
      </w:r>
      <w:r>
        <w:rPr>
          <w:rFonts w:ascii="Times New Roman" w:hAnsi="Times New Roman" w:eastAsia="Times New Roman" w:cs="Times New Roman"/>
        </w:rPr>
        <w:t xml:space="preserve"> </w:t>
      </w:r>
      <w:r>
        <w:rPr>
          <w:rFonts w:ascii="Nirmala UI" w:hAnsi="Nirmala UI" w:eastAsia="Nirmala UI" w:cs="Nirmala UI"/>
        </w:rPr>
        <w:t>ବେଳେ</w:t>
      </w:r>
      <w:r>
        <w:rPr>
          <w:rFonts w:ascii="Times New Roman" w:hAnsi="Times New Roman" w:eastAsia="Times New Roman" w:cs="Times New Roman"/>
        </w:rPr>
        <w:t xml:space="preserve"> </w:t>
      </w:r>
      <w:r>
        <w:rPr>
          <w:rFonts w:ascii="Nirmala UI" w:hAnsi="Nirmala UI" w:eastAsia="Nirmala UI" w:cs="Nirmala UI"/>
        </w:rPr>
        <w:t>ଆତଙ୍କିତ</w:t>
      </w:r>
      <w:r>
        <w:rPr>
          <w:rFonts w:ascii="Times New Roman" w:hAnsi="Times New Roman" w:eastAsia="Times New Roman" w:cs="Times New Roman"/>
        </w:rPr>
        <w:t xml:space="preserve"> </w:t>
      </w:r>
      <w:r>
        <w:rPr>
          <w:rFonts w:ascii="Nirmala UI" w:hAnsi="Nirmala UI" w:eastAsia="Nirmala UI" w:cs="Nirmala UI"/>
        </w:rPr>
        <w:t>ହେବାକୁ</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ଯୋହନ</w:t>
      </w:r>
      <w:r>
        <w:rPr>
          <w:rFonts w:ascii="Times New Roman" w:hAnsi="Times New Roman" w:eastAsia="Times New Roman" w:cs="Times New Roman"/>
        </w:rPr>
        <w:t xml:space="preserve"> 6:66 </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କପର୍ନାହୁମର</w:t>
      </w:r>
      <w:r>
        <w:rPr>
          <w:rFonts w:ascii="Times New Roman" w:hAnsi="Times New Roman" w:eastAsia="Times New Roman" w:cs="Times New Roman"/>
        </w:rPr>
        <w:t xml:space="preserve"> </w:t>
      </w:r>
      <w:r>
        <w:rPr>
          <w:rFonts w:ascii="Nirmala UI" w:hAnsi="Nirmala UI" w:eastAsia="Nirmala UI" w:cs="Nirmala UI"/>
        </w:rPr>
        <w:t>ସଙ୍କଟଦ୍ୱାରା</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ହୋଇଛି।</w:t>
      </w:r>
      <w:r>
        <w:rPr>
          <w:rFonts w:ascii="Times New Roman" w:hAnsi="Times New Roman" w:eastAsia="Times New Roman" w:cs="Times New Roman"/>
        </w:rPr>
        <w:t xml:space="preserve"> </w:t>
      </w:r>
      <w:r>
        <w:rPr>
          <w:rFonts w:ascii="Nirmala UI" w:hAnsi="Nirmala UI" w:eastAsia="Nirmala UI" w:cs="Nirmala UI"/>
        </w:rPr>
        <w:t>ଭବିଷ୍ୟଦ୍ବାଣୀକ</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ଲଜ୍ଜିତ</w:t>
      </w:r>
      <w:r>
        <w:rPr>
          <w:rFonts w:ascii="Times New Roman" w:hAnsi="Times New Roman" w:eastAsia="Times New Roman" w:cs="Times New Roman"/>
        </w:rPr>
        <w:t xml:space="preserve">” </w:t>
      </w:r>
      <w:r>
        <w:rPr>
          <w:rFonts w:ascii="Nirmala UI" w:hAnsi="Nirmala UI" w:eastAsia="Nirmala UI" w:cs="Nirmala UI"/>
        </w:rPr>
        <w:t>ହୁଅନ୍ତି।</w:t>
      </w:r>
    </w:p>
    <w:p>
      <w:pPr>
        <w:pStyle w:val="ArticleScripture"/>
        <w:jc w:val="left"/>
      </w:pPr>
      <w:r>
        <w:rPr>
          <w:rFonts w:ascii="Times New Roman" w:hAnsi="Times New Roman" w:eastAsia="Times New Roman" w:cs="Times New Roman"/>
        </w:rPr>
        <w:t>Kunoo, guyyoonni ni dhufu, jedha Waaqayyo Gooftaan, ani beela biyya keessaatti nan erga; beela buddeenaaf miti, dheebuu bishaaniifis miti, garuu dubbii Waaqayyoo dhagaʼuutiif. Isaanis galaana irraa gara galaanaatti, kaabaa irraas hanga bahaatti ni joora’u; dubbii Waaqayyoo barbaaduuf asii fi achi ni fiigu, garuu hin argatan. Guyyaa sana keessatti dubartoonni bareedoon bikrootaa fi dargaggoonni dheebuudhaan ni gaggabu. Warri cubbuu Samaariyaatiin kakatan, “Yaa Daan, waaqni kee jiraata,” jedhan, akkasumas, “Karaan Bersheebaa jiraata,” jedhan, isaan iyyuu ni kufu, deebiʼaniis mootummaa hin kaʼan. Amoos 8:11–14.</w:t>
      </w:r>
    </w:p>
    <w:p>
      <w:pPr>
        <w:pStyle w:val="ArticleBody"/>
        <w:jc w:val="left"/>
      </w:pPr>
      <w:r>
        <w:rPr>
          <w:rFonts w:ascii="Ebrima" w:hAnsi="Ebrima" w:eastAsia="Ebrima" w:cs="Ebrima"/>
        </w:rPr>
        <w:t>በቅፍርናሆም</w:t>
      </w:r>
      <w:r>
        <w:rPr>
          <w:rFonts w:ascii="Times New Roman" w:hAnsi="Times New Roman" w:eastAsia="Times New Roman" w:cs="Times New Roman"/>
        </w:rPr>
        <w:t xml:space="preserve"> </w:t>
      </w:r>
      <w:r>
        <w:rPr>
          <w:rFonts w:ascii="Ebrima" w:hAnsi="Ebrima" w:eastAsia="Ebrima" w:cs="Ebrima"/>
        </w:rPr>
        <w:t>የተከናወነው</w:t>
      </w:r>
      <w:r>
        <w:rPr>
          <w:rFonts w:ascii="Times New Roman" w:hAnsi="Times New Roman" w:eastAsia="Times New Roman" w:cs="Times New Roman"/>
        </w:rPr>
        <w:t xml:space="preserve"> </w:t>
      </w:r>
      <w:r>
        <w:rPr>
          <w:rFonts w:ascii="Ebrima" w:hAnsi="Ebrima" w:eastAsia="Ebrima" w:cs="Ebrima"/>
        </w:rPr>
        <w:t>የኦሜጋ</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ከ</w:t>
      </w:r>
      <w:r>
        <w:rPr>
          <w:rFonts w:ascii="Times New Roman" w:hAnsi="Times New Roman" w:eastAsia="Times New Roman" w:cs="Times New Roman"/>
        </w:rPr>
        <w:t xml:space="preserve">2024 </w:t>
      </w:r>
      <w:r>
        <w:rPr>
          <w:rFonts w:ascii="Ebrima" w:hAnsi="Ebrima" w:eastAsia="Ebrima" w:cs="Ebrima"/>
        </w:rPr>
        <w:t>የመሠረታዊ</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የሚከተለውን</w:t>
      </w:r>
      <w:r>
        <w:rPr>
          <w:rFonts w:ascii="Times New Roman" w:hAnsi="Times New Roman" w:eastAsia="Times New Roman" w:cs="Times New Roman"/>
        </w:rPr>
        <w:t xml:space="preserve"> </w:t>
      </w:r>
      <w:r>
        <w:rPr>
          <w:rFonts w:ascii="Ebrima" w:hAnsi="Ebrima" w:eastAsia="Ebrima" w:cs="Ebrima"/>
        </w:rPr>
        <w:t>የኦሜጋ</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ይመስላል።</w:t>
      </w:r>
      <w:r>
        <w:rPr>
          <w:rFonts w:ascii="Times New Roman" w:hAnsi="Times New Roman" w:eastAsia="Times New Roman" w:cs="Times New Roman"/>
        </w:rPr>
        <w:t xml:space="preserve"> </w:t>
      </w:r>
      <w:r>
        <w:rPr>
          <w:rFonts w:ascii="Ebrima" w:hAnsi="Ebrima" w:eastAsia="Ebrima" w:cs="Ebrima"/>
        </w:rPr>
        <w:t>የኦሜጋ</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ሙሽራይቱ</w:t>
      </w:r>
      <w:r>
        <w:rPr>
          <w:rFonts w:ascii="Times New Roman" w:hAnsi="Times New Roman" w:eastAsia="Times New Roman" w:cs="Times New Roman"/>
        </w:rPr>
        <w:t xml:space="preserve"> </w:t>
      </w:r>
      <w:r>
        <w:rPr>
          <w:rFonts w:ascii="Ebrima" w:hAnsi="Ebrima" w:eastAsia="Ebrima" w:cs="Ebrima"/>
        </w:rPr>
        <w:t>ከእሑድ</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በፊት</w:t>
      </w:r>
      <w:r>
        <w:rPr>
          <w:rFonts w:ascii="Times New Roman" w:hAnsi="Times New Roman" w:eastAsia="Times New Roman" w:cs="Times New Roman"/>
        </w:rPr>
        <w:t xml:space="preserve"> </w:t>
      </w:r>
      <w:r>
        <w:rPr>
          <w:rFonts w:ascii="Ebrima" w:hAnsi="Ebrima" w:eastAsia="Ebrima" w:cs="Ebrima"/>
        </w:rPr>
        <w:t>የምትታተምበት</w:t>
      </w:r>
      <w:r>
        <w:rPr>
          <w:rFonts w:ascii="Times New Roman" w:hAnsi="Times New Roman" w:eastAsia="Times New Roman" w:cs="Times New Roman"/>
        </w:rPr>
        <w:t xml:space="preserve"> </w:t>
      </w:r>
      <w:r>
        <w:rPr>
          <w:rFonts w:ascii="Ebrima" w:hAnsi="Ebrima" w:eastAsia="Ebrima" w:cs="Ebrima"/>
        </w:rPr>
        <w:t>ቦታ</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በዚያ</w:t>
      </w:r>
      <w:r>
        <w:rPr>
          <w:rFonts w:ascii="Times New Roman" w:hAnsi="Times New Roman" w:eastAsia="Times New Roman" w:cs="Times New Roman"/>
        </w:rPr>
        <w:t xml:space="preserve"> </w:t>
      </w:r>
      <w:r>
        <w:rPr>
          <w:rFonts w:ascii="Ebrima" w:hAnsi="Ebrima" w:eastAsia="Ebrima" w:cs="Ebrima"/>
        </w:rPr>
        <w:t>መለየቱ</w:t>
      </w:r>
      <w:r>
        <w:rPr>
          <w:rFonts w:ascii="Times New Roman" w:hAnsi="Times New Roman" w:eastAsia="Times New Roman" w:cs="Times New Roman"/>
        </w:rPr>
        <w:t xml:space="preserve"> </w:t>
      </w:r>
      <w:r>
        <w:rPr>
          <w:rFonts w:ascii="Ebrima" w:hAnsi="Ebrima" w:eastAsia="Ebrima" w:cs="Ebrima"/>
        </w:rPr>
        <w:t>ለዘላለም</w:t>
      </w:r>
      <w:r>
        <w:rPr>
          <w:rFonts w:ascii="Times New Roman" w:hAnsi="Times New Roman" w:eastAsia="Times New Roman" w:cs="Times New Roman"/>
        </w:rPr>
        <w:t xml:space="preserve"> </w:t>
      </w:r>
      <w:r>
        <w:rPr>
          <w:rFonts w:ascii="Ebrima" w:hAnsi="Ebrima" w:eastAsia="Ebrima" w:cs="Ebrima"/>
        </w:rPr>
        <w:t>ፍጻሜ</w:t>
      </w:r>
      <w:r>
        <w:rPr>
          <w:rFonts w:ascii="Times New Roman" w:hAnsi="Times New Roman" w:eastAsia="Times New Roman" w:cs="Times New Roman"/>
        </w:rPr>
        <w:t xml:space="preserve"> </w:t>
      </w:r>
      <w:r>
        <w:rPr>
          <w:rFonts w:ascii="Ebrima" w:hAnsi="Ebrima" w:eastAsia="Ebrima" w:cs="Ebrima"/>
        </w:rPr>
        <w:t>ያገኛል፥</w:t>
      </w:r>
      <w:r>
        <w:rPr>
          <w:rFonts w:ascii="Times New Roman" w:hAnsi="Times New Roman" w:eastAsia="Times New Roman" w:cs="Times New Roman"/>
        </w:rPr>
        <w:t xml:space="preserve"> </w:t>
      </w:r>
      <w:r>
        <w:rPr>
          <w:rFonts w:ascii="Ebrima" w:hAnsi="Ebrima" w:eastAsia="Ebrima" w:cs="Ebrima"/>
        </w:rPr>
        <w:t>ምክንያቱም</w:t>
      </w:r>
      <w:r>
        <w:rPr>
          <w:rFonts w:ascii="Times New Roman" w:hAnsi="Times New Roman" w:eastAsia="Times New Roman" w:cs="Times New Roman"/>
        </w:rPr>
        <w:t xml:space="preserve"> </w:t>
      </w:r>
      <w:r>
        <w:rPr>
          <w:rFonts w:ascii="Ebrima" w:hAnsi="Ebrima" w:eastAsia="Ebrima" w:cs="Ebrima"/>
        </w:rPr>
        <w:t>እርስዋ</w:t>
      </w:r>
      <w:r>
        <w:rPr>
          <w:rFonts w:ascii="Times New Roman" w:hAnsi="Times New Roman" w:eastAsia="Times New Roman" w:cs="Times New Roman"/>
        </w:rPr>
        <w:t xml:space="preserve"> </w:t>
      </w:r>
      <w:r>
        <w:rPr>
          <w:rFonts w:ascii="Ebrima" w:hAnsi="Ebrima" w:eastAsia="Ebrima" w:cs="Ebrima"/>
        </w:rPr>
        <w:t>ንጹሕ</w:t>
      </w:r>
      <w:r>
        <w:rPr>
          <w:rFonts w:ascii="Times New Roman" w:hAnsi="Times New Roman" w:eastAsia="Times New Roman" w:cs="Times New Roman"/>
        </w:rPr>
        <w:t xml:space="preserve"> </w:t>
      </w:r>
      <w:r>
        <w:rPr>
          <w:rFonts w:ascii="Ebrima" w:hAnsi="Ebrima" w:eastAsia="Ebrima" w:cs="Ebrima"/>
        </w:rPr>
        <w:t>ከሆነች</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እንግዶች</w:t>
      </w:r>
      <w:r>
        <w:rPr>
          <w:rFonts w:ascii="Times New Roman" w:hAnsi="Times New Roman" w:eastAsia="Times New Roman" w:cs="Times New Roman"/>
        </w:rPr>
        <w:t xml:space="preserve"> (</w:t>
      </w:r>
      <w:r>
        <w:rPr>
          <w:rFonts w:ascii="Ebrima" w:hAnsi="Ebrima" w:eastAsia="Ebrima" w:cs="Ebrima"/>
        </w:rPr>
        <w:t>አሕዛብ</w:t>
      </w:r>
      <w:r>
        <w:rPr>
          <w:rFonts w:ascii="Times New Roman" w:hAnsi="Times New Roman" w:eastAsia="Times New Roman" w:cs="Times New Roman"/>
        </w:rPr>
        <w:t xml:space="preserve">) </w:t>
      </w:r>
      <w:r>
        <w:rPr>
          <w:rFonts w:ascii="Ebrima" w:hAnsi="Ebrima" w:eastAsia="Ebrima" w:cs="Ebrima"/>
        </w:rPr>
        <w:t>ከእንግዲህ</w:t>
      </w:r>
      <w:r>
        <w:rPr>
          <w:rFonts w:ascii="Times New Roman" w:hAnsi="Times New Roman" w:eastAsia="Times New Roman" w:cs="Times New Roman"/>
        </w:rPr>
        <w:t xml:space="preserve"> </w:t>
      </w:r>
      <w:r>
        <w:rPr>
          <w:rFonts w:ascii="Ebrima" w:hAnsi="Ebrima" w:eastAsia="Ebrima" w:cs="Ebrima"/>
        </w:rPr>
        <w:t>ወዲህ</w:t>
      </w:r>
      <w:r>
        <w:rPr>
          <w:rFonts w:ascii="Times New Roman" w:hAnsi="Times New Roman" w:eastAsia="Times New Roman" w:cs="Times New Roman"/>
        </w:rPr>
        <w:t xml:space="preserve"> </w:t>
      </w:r>
      <w:r>
        <w:rPr>
          <w:rFonts w:ascii="Ebrima" w:hAnsi="Ebrima" w:eastAsia="Ebrima" w:cs="Ebrima"/>
        </w:rPr>
        <w:t>በኢየሩሳሌም</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ለዘላለም</w:t>
      </w:r>
      <w:r>
        <w:rPr>
          <w:rFonts w:ascii="Times New Roman" w:hAnsi="Times New Roman" w:eastAsia="Times New Roman" w:cs="Times New Roman"/>
        </w:rPr>
        <w:t xml:space="preserve"> </w:t>
      </w:r>
      <w:r>
        <w:rPr>
          <w:rFonts w:ascii="Ebrima" w:hAnsi="Ebrima" w:eastAsia="Ebrima" w:cs="Ebrima"/>
        </w:rPr>
        <w:t>አይመላለሱም።</w:t>
      </w:r>
    </w:p>
    <w:p>
      <w:pPr>
        <w:pStyle w:val="ArticleScripture"/>
        <w:jc w:val="left"/>
      </w:pPr>
      <w:r>
        <w:rPr>
          <w:rFonts w:ascii="Ebrima" w:hAnsi="Ebrima" w:eastAsia="Ebrima" w:cs="Ebrima"/>
        </w:rPr>
        <w:t>ጎይታ</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ጽዮን</w:t>
      </w:r>
      <w:r>
        <w:rPr>
          <w:rFonts w:ascii="Times New Roman" w:hAnsi="Times New Roman" w:eastAsia="Times New Roman" w:cs="Times New Roman"/>
        </w:rPr>
        <w:t xml:space="preserve"> </w:t>
      </w:r>
      <w:r>
        <w:rPr>
          <w:rFonts w:ascii="Ebrima" w:hAnsi="Ebrima" w:eastAsia="Ebrima" w:cs="Ebrima"/>
        </w:rPr>
        <w:t>ክጭድር</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የሩሳሌም</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ድምፁ</w:t>
      </w:r>
      <w:r>
        <w:rPr>
          <w:rFonts w:ascii="Times New Roman" w:hAnsi="Times New Roman" w:eastAsia="Times New Roman" w:cs="Times New Roman"/>
        </w:rPr>
        <w:t xml:space="preserve"> </w:t>
      </w:r>
      <w:r>
        <w:rPr>
          <w:rFonts w:ascii="Ebrima" w:hAnsi="Ebrima" w:eastAsia="Ebrima" w:cs="Ebrima"/>
        </w:rPr>
        <w:t>ክሰምዕ</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ሰማያትን</w:t>
      </w:r>
      <w:r>
        <w:rPr>
          <w:rFonts w:ascii="Times New Roman" w:hAnsi="Times New Roman" w:eastAsia="Times New Roman" w:cs="Times New Roman"/>
        </w:rPr>
        <w:t xml:space="preserve"> </w:t>
      </w:r>
      <w:r>
        <w:rPr>
          <w:rFonts w:ascii="Ebrima" w:hAnsi="Ebrima" w:eastAsia="Ebrima" w:cs="Ebrima"/>
        </w:rPr>
        <w:t>ምድርን</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ክንቀጥቀጡ</w:t>
      </w:r>
      <w:r>
        <w:rPr>
          <w:rFonts w:ascii="Times New Roman" w:hAnsi="Times New Roman" w:eastAsia="Times New Roman" w:cs="Times New Roman"/>
        </w:rPr>
        <w:t xml:space="preserve"> </w:t>
      </w:r>
      <w:r>
        <w:rPr>
          <w:rFonts w:ascii="Ebrima" w:hAnsi="Ebrima" w:eastAsia="Ebrima" w:cs="Ebrima"/>
        </w:rPr>
        <w:t>እዮም፤</w:t>
      </w:r>
      <w:r>
        <w:rPr>
          <w:rFonts w:ascii="Times New Roman" w:hAnsi="Times New Roman" w:eastAsia="Times New Roman" w:cs="Times New Roman"/>
        </w:rPr>
        <w:t xml:space="preserve"> </w:t>
      </w:r>
      <w:r>
        <w:rPr>
          <w:rFonts w:ascii="Ebrima" w:hAnsi="Ebrima" w:eastAsia="Ebrima" w:cs="Ebrima"/>
        </w:rPr>
        <w:t>ጎይታ</w:t>
      </w:r>
      <w:r>
        <w:rPr>
          <w:rFonts w:ascii="Times New Roman" w:hAnsi="Times New Roman" w:eastAsia="Times New Roman" w:cs="Times New Roman"/>
        </w:rPr>
        <w:t xml:space="preserve"> </w:t>
      </w:r>
      <w:r>
        <w:rPr>
          <w:rFonts w:ascii="Ebrima" w:hAnsi="Ebrima" w:eastAsia="Ebrima" w:cs="Ebrima"/>
        </w:rPr>
        <w:t>ግና</w:t>
      </w:r>
      <w:r>
        <w:rPr>
          <w:rFonts w:ascii="Times New Roman" w:hAnsi="Times New Roman" w:eastAsia="Times New Roman" w:cs="Times New Roman"/>
        </w:rPr>
        <w:t xml:space="preserve"> </w:t>
      </w:r>
      <w:r>
        <w:rPr>
          <w:rFonts w:ascii="Ebrima" w:hAnsi="Ebrima" w:eastAsia="Ebrima" w:cs="Ebrima"/>
        </w:rPr>
        <w:t>ንህዝቡ</w:t>
      </w:r>
      <w:r>
        <w:rPr>
          <w:rFonts w:ascii="Times New Roman" w:hAnsi="Times New Roman" w:eastAsia="Times New Roman" w:cs="Times New Roman"/>
        </w:rPr>
        <w:t xml:space="preserve"> </w:t>
      </w:r>
      <w:r>
        <w:rPr>
          <w:rFonts w:ascii="Ebrima" w:hAnsi="Ebrima" w:eastAsia="Ebrima" w:cs="Ebrima"/>
        </w:rPr>
        <w:t>ተስፋኦም፣</w:t>
      </w:r>
      <w:r>
        <w:rPr>
          <w:rFonts w:ascii="Times New Roman" w:hAnsi="Times New Roman" w:eastAsia="Times New Roman" w:cs="Times New Roman"/>
        </w:rPr>
        <w:t xml:space="preserve"> </w:t>
      </w:r>
      <w:r>
        <w:rPr>
          <w:rFonts w:ascii="Ebrima" w:hAnsi="Ebrima" w:eastAsia="Ebrima" w:cs="Ebrima"/>
        </w:rPr>
        <w:t>ንደቂ</w:t>
      </w:r>
      <w:r>
        <w:rPr>
          <w:rFonts w:ascii="Times New Roman" w:hAnsi="Times New Roman" w:eastAsia="Times New Roman" w:cs="Times New Roman"/>
        </w:rPr>
        <w:t xml:space="preserve"> </w:t>
      </w:r>
      <w:r>
        <w:rPr>
          <w:rFonts w:ascii="Ebrima" w:hAnsi="Ebrima" w:eastAsia="Ebrima" w:cs="Ebrima"/>
        </w:rPr>
        <w:t>እስራኤል</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ሓይሎም</w:t>
      </w:r>
      <w:r>
        <w:rPr>
          <w:rFonts w:ascii="Times New Roman" w:hAnsi="Times New Roman" w:eastAsia="Times New Roman" w:cs="Times New Roman"/>
        </w:rPr>
        <w:t xml:space="preserve"> </w:t>
      </w:r>
      <w:r>
        <w:rPr>
          <w:rFonts w:ascii="Ebrima" w:hAnsi="Ebrima" w:eastAsia="Ebrima" w:cs="Ebrima"/>
        </w:rPr>
        <w:t>ክኸውን</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ኣነ</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ጽዮን፣</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ከረንታይ</w:t>
      </w:r>
      <w:r>
        <w:rPr>
          <w:rFonts w:ascii="Times New Roman" w:hAnsi="Times New Roman" w:eastAsia="Times New Roman" w:cs="Times New Roman"/>
        </w:rPr>
        <w:t xml:space="preserve"> </w:t>
      </w:r>
      <w:r>
        <w:rPr>
          <w:rFonts w:ascii="Ebrima" w:hAnsi="Ebrima" w:eastAsia="Ebrima" w:cs="Ebrima"/>
        </w:rPr>
        <w:t>ዝነብር</w:t>
      </w:r>
      <w:r>
        <w:rPr>
          <w:rFonts w:ascii="Times New Roman" w:hAnsi="Times New Roman" w:eastAsia="Times New Roman" w:cs="Times New Roman"/>
        </w:rPr>
        <w:t xml:space="preserve"> </w:t>
      </w:r>
      <w:r>
        <w:rPr>
          <w:rFonts w:ascii="Ebrima" w:hAnsi="Ebrima" w:eastAsia="Ebrima" w:cs="Ebrima"/>
        </w:rPr>
        <w:t>ጎይታ</w:t>
      </w:r>
      <w:r>
        <w:rPr>
          <w:rFonts w:ascii="Times New Roman" w:hAnsi="Times New Roman" w:eastAsia="Times New Roman" w:cs="Times New Roman"/>
        </w:rPr>
        <w:t xml:space="preserve"> </w:t>
      </w:r>
      <w:r>
        <w:rPr>
          <w:rFonts w:ascii="Ebrima" w:hAnsi="Ebrima" w:eastAsia="Ebrima" w:cs="Ebrima"/>
        </w:rPr>
        <w:t>ኣምላኽኩም</w:t>
      </w:r>
      <w:r>
        <w:rPr>
          <w:rFonts w:ascii="Times New Roman" w:hAnsi="Times New Roman" w:eastAsia="Times New Roman" w:cs="Times New Roman"/>
        </w:rPr>
        <w:t xml:space="preserve"> </w:t>
      </w:r>
      <w:r>
        <w:rPr>
          <w:rFonts w:ascii="Ebrima" w:hAnsi="Ebrima" w:eastAsia="Ebrima" w:cs="Ebrima"/>
        </w:rPr>
        <w:t>ምዃነይ</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ሽዑ</w:t>
      </w:r>
      <w:r>
        <w:rPr>
          <w:rFonts w:ascii="Times New Roman" w:hAnsi="Times New Roman" w:eastAsia="Times New Roman" w:cs="Times New Roman"/>
        </w:rPr>
        <w:t xml:space="preserve"> </w:t>
      </w:r>
      <w:r>
        <w:rPr>
          <w:rFonts w:ascii="Ebrima" w:hAnsi="Ebrima" w:eastAsia="Ebrima" w:cs="Ebrima"/>
        </w:rPr>
        <w:t>ክትፈልጡ</w:t>
      </w:r>
      <w:r>
        <w:rPr>
          <w:rFonts w:ascii="Times New Roman" w:hAnsi="Times New Roman" w:eastAsia="Times New Roman" w:cs="Times New Roman"/>
        </w:rPr>
        <w:t xml:space="preserve"> </w:t>
      </w:r>
      <w:r>
        <w:rPr>
          <w:rFonts w:ascii="Ebrima" w:hAnsi="Ebrima" w:eastAsia="Ebrima" w:cs="Ebrima"/>
        </w:rPr>
        <w:t>ኢኹም፤</w:t>
      </w:r>
      <w:r>
        <w:rPr>
          <w:rFonts w:ascii="Times New Roman" w:hAnsi="Times New Roman" w:eastAsia="Times New Roman" w:cs="Times New Roman"/>
        </w:rPr>
        <w:t xml:space="preserve"> </w:t>
      </w:r>
      <w:r>
        <w:rPr>
          <w:rFonts w:ascii="Ebrima" w:hAnsi="Ebrima" w:eastAsia="Ebrima" w:cs="Ebrima"/>
        </w:rPr>
        <w:t>የሩሳሌም</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ቅድስቲ</w:t>
      </w:r>
      <w:r>
        <w:rPr>
          <w:rFonts w:ascii="Times New Roman" w:hAnsi="Times New Roman" w:eastAsia="Times New Roman" w:cs="Times New Roman"/>
        </w:rPr>
        <w:t xml:space="preserve"> </w:t>
      </w:r>
      <w:r>
        <w:rPr>
          <w:rFonts w:ascii="Ebrima" w:hAnsi="Ebrima" w:eastAsia="Ebrima" w:cs="Ebrima"/>
        </w:rPr>
        <w:t>ክትከውን</w:t>
      </w:r>
      <w:r>
        <w:rPr>
          <w:rFonts w:ascii="Times New Roman" w:hAnsi="Times New Roman" w:eastAsia="Times New Roman" w:cs="Times New Roman"/>
        </w:rPr>
        <w:t xml:space="preserve"> </w:t>
      </w:r>
      <w:r>
        <w:rPr>
          <w:rFonts w:ascii="Ebrima" w:hAnsi="Ebrima" w:eastAsia="Ebrima" w:cs="Ebrima"/>
        </w:rPr>
        <w:t>እያ፣</w:t>
      </w:r>
      <w:r>
        <w:rPr>
          <w:rFonts w:ascii="Times New Roman" w:hAnsi="Times New Roman" w:eastAsia="Times New Roman" w:cs="Times New Roman"/>
        </w:rPr>
        <w:t xml:space="preserve"> </w:t>
      </w:r>
      <w:r>
        <w:rPr>
          <w:rFonts w:ascii="Ebrima" w:hAnsi="Ebrima" w:eastAsia="Ebrima" w:cs="Ebrima"/>
        </w:rPr>
        <w:t>ደጊም</w:t>
      </w:r>
      <w:r>
        <w:rPr>
          <w:rFonts w:ascii="Times New Roman" w:hAnsi="Times New Roman" w:eastAsia="Times New Roman" w:cs="Times New Roman"/>
        </w:rPr>
        <w:t xml:space="preserve"> </w:t>
      </w:r>
      <w:r>
        <w:rPr>
          <w:rFonts w:ascii="Ebrima" w:hAnsi="Ebrima" w:eastAsia="Ebrima" w:cs="Ebrima"/>
        </w:rPr>
        <w:t>እውን</w:t>
      </w:r>
      <w:r>
        <w:rPr>
          <w:rFonts w:ascii="Times New Roman" w:hAnsi="Times New Roman" w:eastAsia="Times New Roman" w:cs="Times New Roman"/>
        </w:rPr>
        <w:t xml:space="preserve"> </w:t>
      </w:r>
      <w:r>
        <w:rPr>
          <w:rFonts w:ascii="Ebrima" w:hAnsi="Ebrima" w:eastAsia="Ebrima" w:cs="Ebrima"/>
        </w:rPr>
        <w:t>ጓኖት</w:t>
      </w:r>
      <w:r>
        <w:rPr>
          <w:rFonts w:ascii="Times New Roman" w:hAnsi="Times New Roman" w:eastAsia="Times New Roman" w:cs="Times New Roman"/>
        </w:rPr>
        <w:t xml:space="preserve"> </w:t>
      </w:r>
      <w:r>
        <w:rPr>
          <w:rFonts w:ascii="Ebrima" w:hAnsi="Ebrima" w:eastAsia="Ebrima" w:cs="Ebrima"/>
        </w:rPr>
        <w:t>ኣብኣ</w:t>
      </w:r>
      <w:r>
        <w:rPr>
          <w:rFonts w:ascii="Times New Roman" w:hAnsi="Times New Roman" w:eastAsia="Times New Roman" w:cs="Times New Roman"/>
        </w:rPr>
        <w:t xml:space="preserve"> </w:t>
      </w:r>
      <w:r>
        <w:rPr>
          <w:rFonts w:ascii="Ebrima" w:hAnsi="Ebrima" w:eastAsia="Ebrima" w:cs="Ebrima"/>
        </w:rPr>
        <w:t>ኣይክሓልፉን</w:t>
      </w:r>
      <w:r>
        <w:rPr>
          <w:rFonts w:ascii="Times New Roman" w:hAnsi="Times New Roman" w:eastAsia="Times New Roman" w:cs="Times New Roman"/>
        </w:rPr>
        <w:t xml:space="preserve"> </w:t>
      </w:r>
      <w:r>
        <w:rPr>
          <w:rFonts w:ascii="Ebrima" w:hAnsi="Ebrima" w:eastAsia="Ebrima" w:cs="Ebrima"/>
        </w:rPr>
        <w:t>እዮም።</w:t>
      </w:r>
    </w:p>
    <w:p>
      <w:pPr>
        <w:pStyle w:val="ArticleScripture"/>
        <w:jc w:val="left"/>
      </w:pPr>
      <w:r>
        <w:rPr>
          <w:rFonts w:ascii="Nirmala UI" w:hAnsi="Nirmala UI" w:eastAsia="Nirmala UI" w:cs="Nirmala UI"/>
        </w:rPr>
        <w:t>ବସିବ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ଦିନରେ</w:t>
      </w:r>
      <w:r>
        <w:rPr>
          <w:rFonts w:ascii="Times New Roman" w:hAnsi="Times New Roman" w:eastAsia="Times New Roman" w:cs="Times New Roman"/>
        </w:rPr>
        <w:t xml:space="preserve">, </w:t>
      </w:r>
      <w:r>
        <w:rPr>
          <w:rFonts w:ascii="Nirmala UI" w:hAnsi="Nirmala UI" w:eastAsia="Nirmala UI" w:cs="Nirmala UI"/>
        </w:rPr>
        <w:t>ପର୍ବତମାନେ</w:t>
      </w:r>
      <w:r>
        <w:rPr>
          <w:rFonts w:ascii="Times New Roman" w:hAnsi="Times New Roman" w:eastAsia="Times New Roman" w:cs="Times New Roman"/>
        </w:rPr>
        <w:t xml:space="preserve"> </w:t>
      </w:r>
      <w:r>
        <w:rPr>
          <w:rFonts w:ascii="Nirmala UI" w:hAnsi="Nirmala UI" w:eastAsia="Nirmala UI" w:cs="Nirmala UI"/>
        </w:rPr>
        <w:t>ନୂତନ</w:t>
      </w:r>
      <w:r>
        <w:rPr>
          <w:rFonts w:ascii="Times New Roman" w:hAnsi="Times New Roman" w:eastAsia="Times New Roman" w:cs="Times New Roman"/>
        </w:rPr>
        <w:t xml:space="preserve"> </w:t>
      </w:r>
      <w:r>
        <w:rPr>
          <w:rFonts w:ascii="Nirmala UI" w:hAnsi="Nirmala UI" w:eastAsia="Nirmala UI" w:cs="Nirmala UI"/>
        </w:rPr>
        <w:t>ଦାକ୍ଷାରସ</w:t>
      </w:r>
      <w:r>
        <w:rPr>
          <w:rFonts w:ascii="Times New Roman" w:hAnsi="Times New Roman" w:eastAsia="Times New Roman" w:cs="Times New Roman"/>
        </w:rPr>
        <w:t xml:space="preserve"> </w:t>
      </w:r>
      <w:r>
        <w:rPr>
          <w:rFonts w:ascii="Nirmala UI" w:hAnsi="Nirmala UI" w:eastAsia="Nirmala UI" w:cs="Nirmala UI"/>
        </w:rPr>
        <w:t>ଝରାଇବେ</w:t>
      </w:r>
      <w:r>
        <w:rPr>
          <w:rFonts w:ascii="Times New Roman" w:hAnsi="Times New Roman" w:eastAsia="Times New Roman" w:cs="Times New Roman"/>
        </w:rPr>
        <w:t xml:space="preserve">, </w:t>
      </w:r>
      <w:r>
        <w:rPr>
          <w:rFonts w:ascii="Nirmala UI" w:hAnsi="Nirmala UI" w:eastAsia="Nirmala UI" w:cs="Nirmala UI"/>
        </w:rPr>
        <w:t>ପାହାଡ଼ମାନେ</w:t>
      </w:r>
      <w:r>
        <w:rPr>
          <w:rFonts w:ascii="Times New Roman" w:hAnsi="Times New Roman" w:eastAsia="Times New Roman" w:cs="Times New Roman"/>
        </w:rPr>
        <w:t xml:space="preserve"> </w:t>
      </w:r>
      <w:r>
        <w:rPr>
          <w:rFonts w:ascii="Nirmala UI" w:hAnsi="Nirmala UI" w:eastAsia="Nirmala UI" w:cs="Nirmala UI"/>
        </w:rPr>
        <w:t>ଦୁଧରେ</w:t>
      </w:r>
      <w:r>
        <w:rPr>
          <w:rFonts w:ascii="Times New Roman" w:hAnsi="Times New Roman" w:eastAsia="Times New Roman" w:cs="Times New Roman"/>
        </w:rPr>
        <w:t xml:space="preserve"> </w:t>
      </w:r>
      <w:r>
        <w:rPr>
          <w:rFonts w:ascii="Nirmala UI" w:hAnsi="Nirmala UI" w:eastAsia="Nirmala UI" w:cs="Nirmala UI"/>
        </w:rPr>
        <w:t>ପ୍ରବାହିତ</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ଯୁଦାହର</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ନଦୀମାନେ</w:t>
      </w:r>
      <w:r>
        <w:rPr>
          <w:rFonts w:ascii="Times New Roman" w:hAnsi="Times New Roman" w:eastAsia="Times New Roman" w:cs="Times New Roman"/>
        </w:rPr>
        <w:t xml:space="preserve"> </w:t>
      </w:r>
      <w:r>
        <w:rPr>
          <w:rFonts w:ascii="Nirmala UI" w:hAnsi="Nirmala UI" w:eastAsia="Nirmala UI" w:cs="Nirmala UI"/>
        </w:rPr>
        <w:t>ଜଳରେ</w:t>
      </w:r>
      <w:r>
        <w:rPr>
          <w:rFonts w:ascii="Times New Roman" w:hAnsi="Times New Roman" w:eastAsia="Times New Roman" w:cs="Times New Roman"/>
        </w:rPr>
        <w:t xml:space="preserve"> </w:t>
      </w:r>
      <w:r>
        <w:rPr>
          <w:rFonts w:ascii="Nirmala UI" w:hAnsi="Nirmala UI" w:eastAsia="Nirmala UI" w:cs="Nirmala UI"/>
        </w:rPr>
        <w:t>ପ୍ରବାହିତ</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ପ୍ରଭୁଙ୍କ</w:t>
      </w:r>
      <w:r>
        <w:rPr>
          <w:rFonts w:ascii="Times New Roman" w:hAnsi="Times New Roman" w:eastAsia="Times New Roman" w:cs="Times New Roman"/>
        </w:rPr>
        <w:t xml:space="preserve"> </w:t>
      </w:r>
      <w:r>
        <w:rPr>
          <w:rFonts w:ascii="Nirmala UI" w:hAnsi="Nirmala UI" w:eastAsia="Nirmala UI" w:cs="Nirmala UI"/>
        </w:rPr>
        <w:t>ଗୃହରୁ</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ଝରଣା</w:t>
      </w:r>
      <w:r>
        <w:rPr>
          <w:rFonts w:ascii="Times New Roman" w:hAnsi="Times New Roman" w:eastAsia="Times New Roman" w:cs="Times New Roman"/>
        </w:rPr>
        <w:t xml:space="preserve"> </w:t>
      </w:r>
      <w:r>
        <w:rPr>
          <w:rFonts w:ascii="Nirmala UI" w:hAnsi="Nirmala UI" w:eastAsia="Nirmala UI" w:cs="Nirmala UI"/>
        </w:rPr>
        <w:t>ଉଦ୍ଭବିତ</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ଶିଟ୍ଟିମ୍</w:t>
      </w:r>
      <w:r>
        <w:rPr>
          <w:rFonts w:ascii="Times New Roman" w:hAnsi="Times New Roman" w:eastAsia="Times New Roman" w:cs="Times New Roman"/>
        </w:rPr>
        <w:t xml:space="preserve"> </w:t>
      </w:r>
      <w:r>
        <w:rPr>
          <w:rFonts w:ascii="Nirmala UI" w:hAnsi="Nirmala UI" w:eastAsia="Nirmala UI" w:cs="Nirmala UI"/>
        </w:rPr>
        <w:t>ଉପତ୍ୟକାକୁ</w:t>
      </w:r>
      <w:r>
        <w:rPr>
          <w:rFonts w:ascii="Times New Roman" w:hAnsi="Times New Roman" w:eastAsia="Times New Roman" w:cs="Times New Roman"/>
        </w:rPr>
        <w:t xml:space="preserve"> </w:t>
      </w:r>
      <w:r>
        <w:rPr>
          <w:rFonts w:ascii="Nirmala UI" w:hAnsi="Nirmala UI" w:eastAsia="Nirmala UI" w:cs="Nirmala UI"/>
        </w:rPr>
        <w:t>ସେଚନ</w:t>
      </w:r>
      <w:r>
        <w:rPr>
          <w:rFonts w:ascii="Times New Roman" w:hAnsi="Times New Roman" w:eastAsia="Times New Roman" w:cs="Times New Roman"/>
        </w:rPr>
        <w:t xml:space="preserve"> </w:t>
      </w:r>
      <w:r>
        <w:rPr>
          <w:rFonts w:ascii="Nirmala UI" w:hAnsi="Nirmala UI" w:eastAsia="Nirmala UI" w:cs="Nirmala UI"/>
        </w:rPr>
        <w:t>କରିବ।</w:t>
      </w:r>
    </w:p>
    <w:p>
      <w:pPr>
        <w:pStyle w:val="ArticleScripture"/>
        <w:jc w:val="left"/>
      </w:pPr>
      <w:r>
        <w:rPr>
          <w:rFonts w:ascii="Nirmala UI" w:hAnsi="Nirmala UI" w:eastAsia="Nirmala UI" w:cs="Nirmala UI"/>
        </w:rPr>
        <w:t>ମିଶର</w:t>
      </w:r>
      <w:r>
        <w:rPr>
          <w:rFonts w:ascii="Times New Roman" w:hAnsi="Times New Roman" w:eastAsia="Times New Roman" w:cs="Times New Roman"/>
        </w:rPr>
        <w:t xml:space="preserve"> </w:t>
      </w:r>
      <w:r>
        <w:rPr>
          <w:rFonts w:ascii="Nirmala UI" w:hAnsi="Nirmala UI" w:eastAsia="Nirmala UI" w:cs="Nirmala UI"/>
        </w:rPr>
        <w:t>ଉଜାଡ଼</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ଏଦୋମ</w:t>
      </w:r>
      <w:r>
        <w:rPr>
          <w:rFonts w:ascii="Times New Roman" w:hAnsi="Times New Roman" w:eastAsia="Times New Roman" w:cs="Times New Roman"/>
        </w:rPr>
        <w:t xml:space="preserve"> </w:t>
      </w:r>
      <w:r>
        <w:rPr>
          <w:rFonts w:ascii="Nirmala UI" w:hAnsi="Nirmala UI" w:eastAsia="Nirmala UI" w:cs="Nirmala UI"/>
        </w:rPr>
        <w:t>ନିର୍ଜନ</w:t>
      </w:r>
      <w:r>
        <w:rPr>
          <w:rFonts w:ascii="Times New Roman" w:hAnsi="Times New Roman" w:eastAsia="Times New Roman" w:cs="Times New Roman"/>
        </w:rPr>
        <w:t xml:space="preserve"> </w:t>
      </w:r>
      <w:r>
        <w:rPr>
          <w:rFonts w:ascii="Nirmala UI" w:hAnsi="Nirmala UI" w:eastAsia="Nirmala UI" w:cs="Nirmala UI"/>
        </w:rPr>
        <w:t>ଜଙ୍ଗଳ</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ଯିହୁଦାର</w:t>
      </w:r>
      <w:r>
        <w:rPr>
          <w:rFonts w:ascii="Times New Roman" w:hAnsi="Times New Roman" w:eastAsia="Times New Roman" w:cs="Times New Roman"/>
        </w:rPr>
        <w:t xml:space="preserve"> </w:t>
      </w:r>
      <w:r>
        <w:rPr>
          <w:rFonts w:ascii="Nirmala UI" w:hAnsi="Nirmala UI" w:eastAsia="Nirmala UI" w:cs="Nirmala UI"/>
        </w:rPr>
        <w:t>ସନ୍ତାନମାନଙ୍କ</w:t>
      </w:r>
      <w:r>
        <w:rPr>
          <w:rFonts w:ascii="Times New Roman" w:hAnsi="Times New Roman" w:eastAsia="Times New Roman" w:cs="Times New Roman"/>
        </w:rPr>
        <w:t xml:space="preserve"> </w:t>
      </w:r>
      <w:r>
        <w:rPr>
          <w:rFonts w:ascii="Nirmala UI" w:hAnsi="Nirmala UI" w:eastAsia="Nirmala UI" w:cs="Nirmala UI"/>
        </w:rPr>
        <w:t>ବିରୁଦ୍ଧରେ</w:t>
      </w:r>
      <w:r>
        <w:rPr>
          <w:rFonts w:ascii="Times New Roman" w:hAnsi="Times New Roman" w:eastAsia="Times New Roman" w:cs="Times New Roman"/>
        </w:rPr>
        <w:t xml:space="preserve"> </w:t>
      </w:r>
      <w:r>
        <w:rPr>
          <w:rFonts w:ascii="Nirmala UI" w:hAnsi="Nirmala UI" w:eastAsia="Nirmala UI" w:cs="Nirmala UI"/>
        </w:rPr>
        <w:t>ହିଂସା</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ଦେଶରେ</w:t>
      </w:r>
      <w:r>
        <w:rPr>
          <w:rFonts w:ascii="Times New Roman" w:hAnsi="Times New Roman" w:eastAsia="Times New Roman" w:cs="Times New Roman"/>
        </w:rPr>
        <w:t xml:space="preserve"> </w:t>
      </w:r>
      <w:r>
        <w:rPr>
          <w:rFonts w:ascii="Nirmala UI" w:hAnsi="Nirmala UI" w:eastAsia="Nirmala UI" w:cs="Nirmala UI"/>
        </w:rPr>
        <w:t>ନିର୍ଦୋଷ</w:t>
      </w:r>
      <w:r>
        <w:rPr>
          <w:rFonts w:ascii="Times New Roman" w:hAnsi="Times New Roman" w:eastAsia="Times New Roman" w:cs="Times New Roman"/>
        </w:rPr>
        <w:t xml:space="preserve"> </w:t>
      </w:r>
      <w:r>
        <w:rPr>
          <w:rFonts w:ascii="Nirmala UI" w:hAnsi="Nirmala UI" w:eastAsia="Nirmala UI" w:cs="Nirmala UI"/>
        </w:rPr>
        <w:t>ରକ୍ତ</w:t>
      </w:r>
      <w:r>
        <w:rPr>
          <w:rFonts w:ascii="Times New Roman" w:hAnsi="Times New Roman" w:eastAsia="Times New Roman" w:cs="Times New Roman"/>
        </w:rPr>
        <w:t xml:space="preserve"> </w:t>
      </w:r>
      <w:r>
        <w:rPr>
          <w:rFonts w:ascii="Nirmala UI" w:hAnsi="Nirmala UI" w:eastAsia="Nirmala UI" w:cs="Nirmala UI"/>
        </w:rPr>
        <w:t>ପାତ</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ଯିହୁଦା</w:t>
      </w:r>
      <w:r>
        <w:rPr>
          <w:rFonts w:ascii="Times New Roman" w:hAnsi="Times New Roman" w:eastAsia="Times New Roman" w:cs="Times New Roman"/>
        </w:rPr>
        <w:t xml:space="preserve"> </w:t>
      </w:r>
      <w:r>
        <w:rPr>
          <w:rFonts w:ascii="Nirmala UI" w:hAnsi="Nirmala UI" w:eastAsia="Nirmala UI" w:cs="Nirmala UI"/>
        </w:rPr>
        <w:t>ସଦାକାଳ</w:t>
      </w:r>
      <w:r>
        <w:rPr>
          <w:rFonts w:ascii="Times New Roman" w:hAnsi="Times New Roman" w:eastAsia="Times New Roman" w:cs="Times New Roman"/>
        </w:rPr>
        <w:t xml:space="preserve"> </w:t>
      </w:r>
      <w:r>
        <w:rPr>
          <w:rFonts w:ascii="Nirmala UI" w:hAnsi="Nirmala UI" w:eastAsia="Nirmala UI" w:cs="Nirmala UI"/>
        </w:rPr>
        <w:t>ବାସ</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ଯେରୁସାଲେମ</w:t>
      </w:r>
      <w:r>
        <w:rPr>
          <w:rFonts w:ascii="Times New Roman" w:hAnsi="Times New Roman" w:eastAsia="Times New Roman" w:cs="Times New Roman"/>
        </w:rPr>
        <w:t xml:space="preserve"> </w:t>
      </w:r>
      <w:r>
        <w:rPr>
          <w:rFonts w:ascii="Nirmala UI" w:hAnsi="Nirmala UI" w:eastAsia="Nirmala UI" w:cs="Nirmala UI"/>
        </w:rPr>
        <w:t>ପିଢ଼ିରୁ</w:t>
      </w:r>
      <w:r>
        <w:rPr>
          <w:rFonts w:ascii="Times New Roman" w:hAnsi="Times New Roman" w:eastAsia="Times New Roman" w:cs="Times New Roman"/>
        </w:rPr>
        <w:t xml:space="preserve"> </w:t>
      </w:r>
      <w:r>
        <w:rPr>
          <w:rFonts w:ascii="Nirmala UI" w:hAnsi="Nirmala UI" w:eastAsia="Nirmala UI" w:cs="Nirmala UI"/>
        </w:rPr>
        <w:t>ପିଢ଼ି</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ସ୍ଥିର</w:t>
      </w:r>
      <w:r>
        <w:rPr>
          <w:rFonts w:ascii="Times New Roman" w:hAnsi="Times New Roman" w:eastAsia="Times New Roman" w:cs="Times New Roman"/>
        </w:rPr>
        <w:t xml:space="preserve"> </w:t>
      </w:r>
      <w:r>
        <w:rPr>
          <w:rFonts w:ascii="Nirmala UI" w:hAnsi="Nirmala UI" w:eastAsia="Nirmala UI" w:cs="Nirmala UI"/>
        </w:rPr>
        <w:t>ରହିବ।</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ରକ୍ତକୁ</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ଶୁଦ୍ଧ</w:t>
      </w:r>
      <w:r>
        <w:rPr>
          <w:rFonts w:ascii="Times New Roman" w:hAnsi="Times New Roman" w:eastAsia="Times New Roman" w:cs="Times New Roman"/>
        </w:rPr>
        <w:t xml:space="preserve"> </w:t>
      </w:r>
      <w:r>
        <w:rPr>
          <w:rFonts w:ascii="Nirmala UI" w:hAnsi="Nirmala UI" w:eastAsia="Nirmala UI" w:cs="Nirmala UI"/>
        </w:rPr>
        <w:t>କରିନଥିଲି</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ରକ୍ତକୁ</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ଶୁଦ୍ଧ</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ପ୍ରଭୁ</w:t>
      </w:r>
      <w:r>
        <w:rPr>
          <w:rFonts w:ascii="Times New Roman" w:hAnsi="Times New Roman" w:eastAsia="Times New Roman" w:cs="Times New Roman"/>
        </w:rPr>
        <w:t xml:space="preserve"> </w:t>
      </w:r>
      <w:r>
        <w:rPr>
          <w:rFonts w:ascii="Nirmala UI" w:hAnsi="Nirmala UI" w:eastAsia="Nirmala UI" w:cs="Nirmala UI"/>
        </w:rPr>
        <w:t>ସିୟୋନରେ</w:t>
      </w:r>
      <w:r>
        <w:rPr>
          <w:rFonts w:ascii="Times New Roman" w:hAnsi="Times New Roman" w:eastAsia="Times New Roman" w:cs="Times New Roman"/>
        </w:rPr>
        <w:t xml:space="preserve"> </w:t>
      </w:r>
      <w:r>
        <w:rPr>
          <w:rFonts w:ascii="Nirmala UI" w:hAnsi="Nirmala UI" w:eastAsia="Nirmala UI" w:cs="Nirmala UI"/>
        </w:rPr>
        <w:t>ବାସ</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ଯୋଏଲ</w:t>
      </w:r>
      <w:r>
        <w:rPr>
          <w:rFonts w:ascii="Times New Roman" w:hAnsi="Times New Roman" w:eastAsia="Times New Roman" w:cs="Times New Roman"/>
        </w:rPr>
        <w:t xml:space="preserve"> 3:16–21</w:t>
      </w:r>
      <w:r>
        <w:rPr>
          <w:rFonts w:ascii="Nirmala UI" w:hAnsi="Nirmala UI" w:eastAsia="Nirmala UI" w:cs="Nirmala UI"/>
        </w:rPr>
        <w:t>।</w:t>
      </w:r>
    </w:p>
    <w:p>
      <w:pPr>
        <w:pStyle w:val="ArticleBody"/>
        <w:jc w:val="left"/>
      </w:pPr>
      <w:r>
        <w:rPr>
          <w:rFonts w:ascii="Nirmala UI" w:hAnsi="Nirmala UI" w:eastAsia="Nirmala UI" w:cs="Nirmala UI"/>
        </w:rPr>
        <w:t>ଯିରୁଶାଲେମ</w:t>
      </w:r>
      <w:r>
        <w:rPr>
          <w:rFonts w:ascii="Times New Roman" w:hAnsi="Times New Roman" w:eastAsia="Times New Roman" w:cs="Times New Roman"/>
        </w:rPr>
        <w:t xml:space="preserve"> </w:t>
      </w:r>
      <w:r>
        <w:rPr>
          <w:rFonts w:ascii="Nirmala UI" w:hAnsi="Nirmala UI" w:eastAsia="Nirmala UI" w:cs="Nirmala UI"/>
        </w:rPr>
        <w:t>ଅନୁସନ୍ଧାନମୂଳକ</w:t>
      </w:r>
      <w:r>
        <w:rPr>
          <w:rFonts w:ascii="Times New Roman" w:hAnsi="Times New Roman" w:eastAsia="Times New Roman" w:cs="Times New Roman"/>
        </w:rPr>
        <w:t xml:space="preserve"> </w:t>
      </w:r>
      <w:r>
        <w:rPr>
          <w:rFonts w:ascii="Nirmala UI" w:hAnsi="Nirmala UI" w:eastAsia="Nirmala UI" w:cs="Nirmala UI"/>
        </w:rPr>
        <w:t>ବିଚାରର</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ପର୍ଯ୍ୟାୟଗୁଡ଼ିକରେ</w:t>
      </w:r>
      <w:r>
        <w:rPr>
          <w:rFonts w:ascii="Times New Roman" w:hAnsi="Times New Roman" w:eastAsia="Times New Roman" w:cs="Times New Roman"/>
        </w:rPr>
        <w:t xml:space="preserve"> </w:t>
      </w:r>
      <w:r>
        <w:rPr>
          <w:rFonts w:ascii="Nirmala UI" w:hAnsi="Nirmala UI" w:eastAsia="Nirmala UI" w:cs="Nirmala UI"/>
        </w:rPr>
        <w:t>ପାପରୁ</w:t>
      </w:r>
      <w:r>
        <w:rPr>
          <w:rFonts w:ascii="Times New Roman" w:hAnsi="Times New Roman" w:eastAsia="Times New Roman" w:cs="Times New Roman"/>
        </w:rPr>
        <w:t xml:space="preserve"> </w:t>
      </w:r>
      <w:r>
        <w:rPr>
          <w:rFonts w:ascii="Nirmala UI" w:hAnsi="Nirmala UI" w:eastAsia="Nirmala UI" w:cs="Nirmala UI"/>
        </w:rPr>
        <w:t>ଶୁଦ୍ଧ</w:t>
      </w:r>
      <w:r>
        <w:rPr>
          <w:rFonts w:ascii="Times New Roman" w:hAnsi="Times New Roman" w:eastAsia="Times New Roman" w:cs="Times New Roman"/>
        </w:rPr>
        <w:t xml:space="preserve"> </w:t>
      </w:r>
      <w:r>
        <w:rPr>
          <w:rFonts w:ascii="Nirmala UI" w:hAnsi="Nirmala UI" w:eastAsia="Nirmala UI" w:cs="Nirmala UI"/>
        </w:rPr>
        <w:t>କରାଯାଏ</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ଜଖରିୟା</w:t>
      </w:r>
      <w:r>
        <w:rPr>
          <w:rFonts w:ascii="Times New Roman" w:hAnsi="Times New Roman" w:eastAsia="Times New Roman" w:cs="Times New Roman"/>
        </w:rPr>
        <w:t xml:space="preserve"> </w:t>
      </w:r>
      <w:r>
        <w:rPr>
          <w:rFonts w:ascii="Nirmala UI" w:hAnsi="Nirmala UI" w:eastAsia="Nirmala UI" w:cs="Nirmala UI"/>
        </w:rPr>
        <w:t>ତୃତୀୟ</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ଯେଠାରେ</w:t>
      </w:r>
      <w:r>
        <w:rPr>
          <w:rFonts w:ascii="Times New Roman" w:hAnsi="Times New Roman" w:eastAsia="Times New Roman" w:cs="Times New Roman"/>
        </w:rPr>
        <w:t xml:space="preserve"> </w:t>
      </w:r>
      <w:r>
        <w:rPr>
          <w:rFonts w:ascii="Nirmala UI" w:hAnsi="Nirmala UI" w:eastAsia="Nirmala UI" w:cs="Nirmala UI"/>
        </w:rPr>
        <w:t>ଯିହୋଷୁଆଙ୍କୁ</w:t>
      </w:r>
      <w:r>
        <w:rPr>
          <w:rFonts w:ascii="Times New Roman" w:hAnsi="Times New Roman" w:eastAsia="Times New Roman" w:cs="Times New Roman"/>
        </w:rPr>
        <w:t xml:space="preserve"> </w:t>
      </w:r>
      <w:r>
        <w:rPr>
          <w:rFonts w:ascii="Nirmala UI" w:hAnsi="Nirmala UI" w:eastAsia="Nirmala UI" w:cs="Nirmala UI"/>
        </w:rPr>
        <w:t>ମଲିନ</w:t>
      </w:r>
      <w:r>
        <w:rPr>
          <w:rFonts w:ascii="Times New Roman" w:hAnsi="Times New Roman" w:eastAsia="Times New Roman" w:cs="Times New Roman"/>
        </w:rPr>
        <w:t xml:space="preserve"> </w:t>
      </w:r>
      <w:r>
        <w:rPr>
          <w:rFonts w:ascii="Nirmala UI" w:hAnsi="Nirmala UI" w:eastAsia="Nirmala UI" w:cs="Nirmala UI"/>
        </w:rPr>
        <w:t>ଲାଓଦିକୀୟ</w:t>
      </w:r>
      <w:r>
        <w:rPr>
          <w:rFonts w:ascii="Times New Roman" w:hAnsi="Times New Roman" w:eastAsia="Times New Roman" w:cs="Times New Roman"/>
        </w:rPr>
        <w:t xml:space="preserve"> </w:t>
      </w:r>
      <w:r>
        <w:rPr>
          <w:rFonts w:ascii="Nirmala UI" w:hAnsi="Nirmala UI" w:eastAsia="Nirmala UI" w:cs="Nirmala UI"/>
        </w:rPr>
        <w:t>ପୋଶାକର</w:t>
      </w:r>
      <w:r>
        <w:rPr>
          <w:rFonts w:ascii="Times New Roman" w:hAnsi="Times New Roman" w:eastAsia="Times New Roman" w:cs="Times New Roman"/>
        </w:rPr>
        <w:t xml:space="preserve"> </w:t>
      </w:r>
      <w:r>
        <w:rPr>
          <w:rFonts w:ascii="Nirmala UI" w:hAnsi="Nirmala UI" w:eastAsia="Nirmala UI" w:cs="Nirmala UI"/>
        </w:rPr>
        <w:t>ପରିବର୍ତ୍ତେ</w:t>
      </w:r>
      <w:r>
        <w:rPr>
          <w:rFonts w:ascii="Times New Roman" w:hAnsi="Times New Roman" w:eastAsia="Times New Roman" w:cs="Times New Roman"/>
        </w:rPr>
        <w:t xml:space="preserve"> </w:t>
      </w:r>
      <w:r>
        <w:rPr>
          <w:rFonts w:ascii="Nirmala UI" w:hAnsi="Nirmala UI" w:eastAsia="Nirmala UI" w:cs="Nirmala UI"/>
        </w:rPr>
        <w:t>ଧଳା</w:t>
      </w:r>
      <w:r>
        <w:rPr>
          <w:rFonts w:ascii="Times New Roman" w:hAnsi="Times New Roman" w:eastAsia="Times New Roman" w:cs="Times New Roman"/>
        </w:rPr>
        <w:t xml:space="preserve"> </w:t>
      </w:r>
      <w:r>
        <w:rPr>
          <w:rFonts w:ascii="Nirmala UI" w:hAnsi="Nirmala UI" w:eastAsia="Nirmala UI" w:cs="Nirmala UI"/>
        </w:rPr>
        <w:t>ସୁତୀୟ</w:t>
      </w:r>
      <w:r>
        <w:rPr>
          <w:rFonts w:ascii="Times New Roman" w:hAnsi="Times New Roman" w:eastAsia="Times New Roman" w:cs="Times New Roman"/>
        </w:rPr>
        <w:t xml:space="preserve"> </w:t>
      </w:r>
      <w:r>
        <w:rPr>
          <w:rFonts w:ascii="Nirmala UI" w:hAnsi="Nirmala UI" w:eastAsia="Nirmala UI" w:cs="Nirmala UI"/>
        </w:rPr>
        <w:t>ଫିଲାଦେଲଫିୟ</w:t>
      </w:r>
      <w:r>
        <w:rPr>
          <w:rFonts w:ascii="Times New Roman" w:hAnsi="Times New Roman" w:eastAsia="Times New Roman" w:cs="Times New Roman"/>
        </w:rPr>
        <w:t xml:space="preserve"> </w:t>
      </w:r>
      <w:r>
        <w:rPr>
          <w:rFonts w:ascii="Nirmala UI" w:hAnsi="Nirmala UI" w:eastAsia="Nirmala UI" w:cs="Nirmala UI"/>
        </w:rPr>
        <w:t>ପୋଶାକ</w:t>
      </w:r>
      <w:r>
        <w:rPr>
          <w:rFonts w:ascii="Times New Roman" w:hAnsi="Times New Roman" w:eastAsia="Times New Roman" w:cs="Times New Roman"/>
        </w:rPr>
        <w:t xml:space="preserve"> </w:t>
      </w:r>
      <w:r>
        <w:rPr>
          <w:rFonts w:ascii="Nirmala UI" w:hAnsi="Nirmala UI" w:eastAsia="Nirmala UI" w:cs="Nirmala UI"/>
        </w:rPr>
        <w:t>ଦିଆଯାଏ।</w:t>
      </w:r>
      <w:r>
        <w:rPr>
          <w:rFonts w:ascii="Times New Roman" w:hAnsi="Times New Roman" w:eastAsia="Times New Roman" w:cs="Times New Roman"/>
        </w:rPr>
        <w:t xml:space="preserve"> “</w:t>
      </w:r>
      <w:r>
        <w:rPr>
          <w:rFonts w:ascii="Nirmala UI" w:hAnsi="Nirmala UI" w:eastAsia="Nirmala UI" w:cs="Nirmala UI"/>
        </w:rPr>
        <w:t>ତାହାପରେ</w:t>
      </w:r>
      <w:r>
        <w:rPr>
          <w:rFonts w:ascii="Times New Roman" w:hAnsi="Times New Roman" w:eastAsia="Times New Roman" w:cs="Times New Roman"/>
        </w:rPr>
        <w:t xml:space="preserve"> </w:t>
      </w:r>
      <w:r>
        <w:rPr>
          <w:rFonts w:ascii="Nirmala UI" w:hAnsi="Nirmala UI" w:eastAsia="Nirmala UI" w:cs="Nirmala UI"/>
        </w:rPr>
        <w:t>ଯିରୁଶାଲେମ</w:t>
      </w:r>
      <w:r>
        <w:rPr>
          <w:rFonts w:ascii="Times New Roman" w:hAnsi="Times New Roman" w:eastAsia="Times New Roman" w:cs="Times New Roman"/>
        </w:rPr>
        <w:t xml:space="preserve"> </w:t>
      </w:r>
      <w:r>
        <w:rPr>
          <w:rFonts w:ascii="Nirmala UI" w:hAnsi="Nirmala UI" w:eastAsia="Nirmala UI" w:cs="Nirmala UI"/>
        </w:rPr>
        <w:t>ପବିତ୍ର</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ଆଉ</w:t>
      </w:r>
      <w:r>
        <w:rPr>
          <w:rFonts w:ascii="Times New Roman" w:hAnsi="Times New Roman" w:eastAsia="Times New Roman" w:cs="Times New Roman"/>
        </w:rPr>
        <w:t xml:space="preserve"> </w:t>
      </w:r>
      <w:r>
        <w:rPr>
          <w:rFonts w:ascii="Nirmala UI" w:hAnsi="Nirmala UI" w:eastAsia="Nirmala UI" w:cs="Nirmala UI"/>
        </w:rPr>
        <w:t>କୌଣସି</w:t>
      </w:r>
      <w:r>
        <w:rPr>
          <w:rFonts w:ascii="Times New Roman" w:hAnsi="Times New Roman" w:eastAsia="Times New Roman" w:cs="Times New Roman"/>
        </w:rPr>
        <w:t xml:space="preserve"> </w:t>
      </w:r>
      <w:r>
        <w:rPr>
          <w:rFonts w:ascii="Nirmala UI" w:hAnsi="Nirmala UI" w:eastAsia="Nirmala UI" w:cs="Nirmala UI"/>
        </w:rPr>
        <w:t>ପରଦେଶୀ</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ଯିବେ</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ଗହୁଁକୁ</w:t>
      </w:r>
      <w:r>
        <w:rPr>
          <w:rFonts w:ascii="Times New Roman" w:hAnsi="Times New Roman" w:eastAsia="Times New Roman" w:cs="Times New Roman"/>
        </w:rPr>
        <w:t xml:space="preserve"> </w:t>
      </w:r>
      <w:r>
        <w:rPr>
          <w:rFonts w:ascii="Nirmala UI" w:hAnsi="Nirmala UI" w:eastAsia="Nirmala UI" w:cs="Nirmala UI"/>
        </w:rPr>
        <w:t>ଜଙ୍ଗଳି</w:t>
      </w:r>
      <w:r>
        <w:rPr>
          <w:rFonts w:ascii="Times New Roman" w:hAnsi="Times New Roman" w:eastAsia="Times New Roman" w:cs="Times New Roman"/>
        </w:rPr>
        <w:t xml:space="preserve"> </w:t>
      </w:r>
      <w:r>
        <w:rPr>
          <w:rFonts w:ascii="Nirmala UI" w:hAnsi="Nirmala UI" w:eastAsia="Nirmala UI" w:cs="Nirmala UI"/>
        </w:rPr>
        <w:t>ଘାସରୁ</w:t>
      </w:r>
      <w:r>
        <w:rPr>
          <w:rFonts w:ascii="Times New Roman" w:hAnsi="Times New Roman" w:eastAsia="Times New Roman" w:cs="Times New Roman"/>
        </w:rPr>
        <w:t xml:space="preserve"> </w:t>
      </w:r>
      <w:r>
        <w:rPr>
          <w:rFonts w:ascii="Nirmala UI" w:hAnsi="Nirmala UI" w:eastAsia="Nirmala UI" w:cs="Nirmala UI"/>
        </w:rPr>
        <w:t>ପୃଥକ</w:t>
      </w:r>
      <w:r>
        <w:rPr>
          <w:rFonts w:ascii="Times New Roman" w:hAnsi="Times New Roman" w:eastAsia="Times New Roman" w:cs="Times New Roman"/>
        </w:rPr>
        <w:t xml:space="preserve"> </w:t>
      </w:r>
      <w:r>
        <w:rPr>
          <w:rFonts w:ascii="Nirmala UI" w:hAnsi="Nirmala UI" w:eastAsia="Nirmala UI" w:cs="Nirmala UI"/>
        </w:rPr>
        <w:t>କରାଯାଇଛି</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ଫଳର</w:t>
      </w:r>
      <w:r>
        <w:rPr>
          <w:rFonts w:ascii="Times New Roman" w:hAnsi="Times New Roman" w:eastAsia="Times New Roman" w:cs="Times New Roman"/>
        </w:rPr>
        <w:t xml:space="preserve"> </w:t>
      </w:r>
      <w:r>
        <w:rPr>
          <w:rFonts w:ascii="Nirmala UI" w:hAnsi="Nirmala UI" w:eastAsia="Nirmala UI" w:cs="Nirmala UI"/>
        </w:rPr>
        <w:t>ଅର୍ପଣ</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ସଂଗ୍ରହ</w:t>
      </w:r>
      <w:r>
        <w:rPr>
          <w:rFonts w:ascii="Times New Roman" w:hAnsi="Times New Roman" w:eastAsia="Times New Roman" w:cs="Times New Roman"/>
        </w:rPr>
        <w:t xml:space="preserve"> </w:t>
      </w:r>
      <w:r>
        <w:rPr>
          <w:rFonts w:ascii="Nirmala UI" w:hAnsi="Nirmala UI" w:eastAsia="Nirmala UI" w:cs="Nirmala UI"/>
        </w:rPr>
        <w:t>କରାଯାଇଛି।</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ଓମେଗା</w:t>
      </w:r>
      <w:r>
        <w:rPr>
          <w:rFonts w:ascii="Times New Roman" w:hAnsi="Times New Roman" w:eastAsia="Times New Roman" w:cs="Times New Roman"/>
        </w:rPr>
        <w:t xml:space="preserve"> </w:t>
      </w:r>
      <w:r>
        <w:rPr>
          <w:rFonts w:ascii="Nirmala UI" w:hAnsi="Nirmala UI" w:eastAsia="Nirmala UI" w:cs="Nirmala UI"/>
        </w:rPr>
        <w:t>ପରୀକ୍ଷାରେ</w:t>
      </w:r>
      <w:r>
        <w:rPr>
          <w:rFonts w:ascii="Times New Roman" w:hAnsi="Times New Roman" w:eastAsia="Times New Roman" w:cs="Times New Roman"/>
        </w:rPr>
        <w:t xml:space="preserve"> </w:t>
      </w:r>
      <w:r>
        <w:rPr>
          <w:rFonts w:ascii="Nirmala UI" w:hAnsi="Nirmala UI" w:eastAsia="Nirmala UI" w:cs="Nirmala UI"/>
        </w:rPr>
        <w:t>ଘଟେ</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ସେତେବେଳେ</w:t>
      </w:r>
      <w:r>
        <w:rPr>
          <w:rFonts w:ascii="Times New Roman" w:hAnsi="Times New Roman" w:eastAsia="Times New Roman" w:cs="Times New Roman"/>
        </w:rPr>
        <w:t xml:space="preserve"> </w:t>
      </w:r>
      <w:r>
        <w:rPr>
          <w:rFonts w:ascii="Nirmala UI" w:hAnsi="Nirmala UI" w:eastAsia="Nirmala UI" w:cs="Nirmala UI"/>
        </w:rPr>
        <w:t>ଘଟେ</w:t>
      </w:r>
      <w:r>
        <w:rPr>
          <w:rFonts w:ascii="Times New Roman" w:hAnsi="Times New Roman" w:eastAsia="Times New Roman" w:cs="Times New Roman"/>
        </w:rPr>
        <w:t xml:space="preserve"> </w:t>
      </w:r>
      <w:r>
        <w:rPr>
          <w:rFonts w:ascii="Nirmala UI" w:hAnsi="Nirmala UI" w:eastAsia="Nirmala UI" w:cs="Nirmala UI"/>
        </w:rPr>
        <w:t>ଯେବେ</w:t>
      </w:r>
      <w:r>
        <w:rPr>
          <w:rFonts w:ascii="Times New Roman" w:hAnsi="Times New Roman" w:eastAsia="Times New Roman" w:cs="Times New Roman"/>
        </w:rPr>
        <w:t xml:space="preserve"> </w:t>
      </w:r>
      <w:r>
        <w:rPr>
          <w:rFonts w:ascii="Nirmala UI" w:hAnsi="Nirmala UI" w:eastAsia="Nirmala UI" w:cs="Nirmala UI"/>
        </w:rPr>
        <w:t>ସ୍ୱର୍ଗର</w:t>
      </w:r>
      <w:r>
        <w:rPr>
          <w:rFonts w:ascii="Times New Roman" w:hAnsi="Times New Roman" w:eastAsia="Times New Roman" w:cs="Times New Roman"/>
        </w:rPr>
        <w:t xml:space="preserve"> </w:t>
      </w:r>
      <w:r>
        <w:rPr>
          <w:rFonts w:ascii="Nirmala UI" w:hAnsi="Nirmala UI" w:eastAsia="Nirmala UI" w:cs="Nirmala UI"/>
        </w:rPr>
        <w:t>ଜାଣ୍ଳାଗୁଡ଼ିକ</w:t>
      </w:r>
      <w:r>
        <w:rPr>
          <w:rFonts w:ascii="Times New Roman" w:hAnsi="Times New Roman" w:eastAsia="Times New Roman" w:cs="Times New Roman"/>
        </w:rPr>
        <w:t xml:space="preserve"> </w:t>
      </w:r>
      <w:r>
        <w:rPr>
          <w:rFonts w:ascii="Nirmala UI" w:hAnsi="Nirmala UI" w:eastAsia="Nirmala UI" w:cs="Nirmala UI"/>
        </w:rPr>
        <w:t>ଖୋଲାଯାଏ</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ଯିଶୁ</w:t>
      </w:r>
      <w:r>
        <w:rPr>
          <w:rFonts w:ascii="Times New Roman" w:hAnsi="Times New Roman" w:eastAsia="Times New Roman" w:cs="Times New Roman"/>
        </w:rPr>
        <w:t xml:space="preserve"> </w:t>
      </w:r>
      <w:r>
        <w:rPr>
          <w:rFonts w:ascii="Nirmala UI" w:hAnsi="Nirmala UI" w:eastAsia="Nirmala UI" w:cs="Nirmala UI"/>
        </w:rPr>
        <w:t>ରତ୍ନମାଣିଗୁଡ଼ିକୁ</w:t>
      </w:r>
      <w:r>
        <w:rPr>
          <w:rFonts w:ascii="Times New Roman" w:hAnsi="Times New Roman" w:eastAsia="Times New Roman" w:cs="Times New Roman"/>
        </w:rPr>
        <w:t xml:space="preserve"> </w:t>
      </w:r>
      <w:r>
        <w:rPr>
          <w:rFonts w:ascii="Nirmala UI" w:hAnsi="Nirmala UI" w:eastAsia="Nirmala UI" w:cs="Nirmala UI"/>
        </w:rPr>
        <w:t>ପେଟିକାରେ</w:t>
      </w:r>
      <w:r>
        <w:rPr>
          <w:rFonts w:ascii="Times New Roman" w:hAnsi="Times New Roman" w:eastAsia="Times New Roman" w:cs="Times New Roman"/>
        </w:rPr>
        <w:t xml:space="preserve"> </w:t>
      </w:r>
      <w:r>
        <w:rPr>
          <w:rFonts w:ascii="Nirmala UI" w:hAnsi="Nirmala UI" w:eastAsia="Nirmala UI" w:cs="Nirmala UI"/>
        </w:rPr>
        <w:t>ପକାଇ</w:t>
      </w:r>
      <w:r>
        <w:rPr>
          <w:rFonts w:ascii="Times New Roman" w:hAnsi="Times New Roman" w:eastAsia="Times New Roman" w:cs="Times New Roman"/>
        </w:rPr>
        <w:t xml:space="preserve"> </w:t>
      </w:r>
      <w:r>
        <w:rPr>
          <w:rFonts w:ascii="Nirmala UI" w:hAnsi="Nirmala UI" w:eastAsia="Nirmala UI" w:cs="Nirmala UI"/>
        </w:rPr>
        <w:t>ଜଗତକୁ</w:t>
      </w:r>
      <w:r>
        <w:rPr>
          <w:rFonts w:ascii="Times New Roman" w:hAnsi="Times New Roman" w:eastAsia="Times New Roman" w:cs="Times New Roman"/>
        </w:rPr>
        <w:t xml:space="preserve"> </w:t>
      </w:r>
      <w:r>
        <w:rPr>
          <w:rFonts w:ascii="Nirmala UI" w:hAnsi="Nirmala UI" w:eastAsia="Nirmala UI" w:cs="Nirmala UI"/>
        </w:rPr>
        <w:t>କହନ୍ତି</w:t>
      </w:r>
      <w:r>
        <w:rPr>
          <w:rFonts w:ascii="Times New Roman" w:hAnsi="Times New Roman" w:eastAsia="Times New Roman" w:cs="Times New Roman"/>
        </w:rPr>
        <w:t>, “</w:t>
      </w:r>
      <w:r>
        <w:rPr>
          <w:rFonts w:ascii="Nirmala UI" w:hAnsi="Nirmala UI" w:eastAsia="Nirmala UI" w:cs="Nirmala UI"/>
        </w:rPr>
        <w:t>ଆସ</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ଦେଖ।</w:t>
      </w:r>
      <w:r>
        <w:rPr>
          <w:rFonts w:ascii="Times New Roman" w:hAnsi="Times New Roman" w:eastAsia="Times New Roman" w:cs="Times New Roman"/>
        </w:rPr>
        <w:t>” “</w:t>
      </w:r>
      <w:r>
        <w:rPr>
          <w:rFonts w:ascii="Nirmala UI" w:hAnsi="Nirmala UI" w:eastAsia="Nirmala UI" w:cs="Nirmala UI"/>
        </w:rPr>
        <w:t>ଆସ</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ଦେଖ</w:t>
      </w:r>
      <w:r>
        <w:rPr>
          <w:rFonts w:ascii="Times New Roman" w:hAnsi="Times New Roman" w:eastAsia="Times New Roman" w:cs="Times New Roman"/>
        </w:rPr>
        <w:t xml:space="preserve">” </w:t>
      </w:r>
      <w:r>
        <w:rPr>
          <w:rFonts w:ascii="Nirmala UI" w:hAnsi="Nirmala UI" w:eastAsia="Nirmala UI" w:cs="Nirmala UI"/>
        </w:rPr>
        <w:t>ମୋର</w:t>
      </w:r>
      <w:r>
        <w:rPr>
          <w:rFonts w:ascii="Times New Roman" w:hAnsi="Times New Roman" w:eastAsia="Times New Roman" w:cs="Times New Roman"/>
        </w:rPr>
        <w:t xml:space="preserve"> </w:t>
      </w:r>
      <w:r>
        <w:rPr>
          <w:rFonts w:ascii="Nirmala UI" w:hAnsi="Nirmala UI" w:eastAsia="Nirmala UI" w:cs="Nirmala UI"/>
        </w:rPr>
        <w:t>ରାଜ୍ୟର</w:t>
      </w:r>
      <w:r>
        <w:rPr>
          <w:rFonts w:ascii="Times New Roman" w:hAnsi="Times New Roman" w:eastAsia="Times New Roman" w:cs="Times New Roman"/>
        </w:rPr>
        <w:t xml:space="preserve"> </w:t>
      </w:r>
      <w:r>
        <w:rPr>
          <w:rFonts w:ascii="Nirmala UI" w:hAnsi="Nirmala UI" w:eastAsia="Nirmala UI" w:cs="Nirmala UI"/>
        </w:rPr>
        <w:t>ପତାକାଚିହ୍ନ</w:t>
      </w:r>
      <w:r>
        <w:rPr>
          <w:rFonts w:ascii="Times New Roman" w:hAnsi="Times New Roman" w:eastAsia="Times New Roman" w:cs="Times New Roman"/>
        </w:rPr>
        <w:t xml:space="preserve">, </w:t>
      </w:r>
      <w:r>
        <w:rPr>
          <w:rFonts w:ascii="Nirmala UI" w:hAnsi="Nirmala UI" w:eastAsia="Nirmala UI" w:cs="Nirmala UI"/>
        </w:rPr>
        <w:t>ମୋର</w:t>
      </w:r>
      <w:r>
        <w:rPr>
          <w:rFonts w:ascii="Times New Roman" w:hAnsi="Times New Roman" w:eastAsia="Times New Roman" w:cs="Times New Roman"/>
        </w:rPr>
        <w:t xml:space="preserve"> </w:t>
      </w:r>
      <w:r>
        <w:rPr>
          <w:rFonts w:ascii="Nirmala UI" w:hAnsi="Nirmala UI" w:eastAsia="Nirmala UI" w:cs="Nirmala UI"/>
        </w:rPr>
        <w:t>ବଧୁ</w:t>
      </w:r>
      <w:r>
        <w:rPr>
          <w:rFonts w:ascii="Times New Roman" w:hAnsi="Times New Roman" w:eastAsia="Times New Roman" w:cs="Times New Roman"/>
        </w:rPr>
        <w:t xml:space="preserve">, </w:t>
      </w:r>
      <w:r>
        <w:rPr>
          <w:rFonts w:ascii="Nirmala UI" w:hAnsi="Nirmala UI" w:eastAsia="Nirmala UI" w:cs="Nirmala UI"/>
        </w:rPr>
        <w:t>ପ୍ରାଚୀନ</w:t>
      </w:r>
      <w:r>
        <w:rPr>
          <w:rFonts w:ascii="Times New Roman" w:hAnsi="Times New Roman" w:eastAsia="Times New Roman" w:cs="Times New Roman"/>
        </w:rPr>
        <w:t xml:space="preserve"> </w:t>
      </w:r>
      <w:r>
        <w:rPr>
          <w:rFonts w:ascii="Nirmala UI" w:hAnsi="Nirmala UI" w:eastAsia="Nirmala UI" w:cs="Nirmala UI"/>
        </w:rPr>
        <w:t>ଦିନମାନଙ୍କ</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ଲେବୀୟମାନଙ୍କର</w:t>
      </w:r>
      <w:r>
        <w:rPr>
          <w:rFonts w:ascii="Times New Roman" w:hAnsi="Times New Roman" w:eastAsia="Times New Roman" w:cs="Times New Roman"/>
        </w:rPr>
        <w:t xml:space="preserve"> </w:t>
      </w:r>
      <w:r>
        <w:rPr>
          <w:rFonts w:ascii="Nirmala UI" w:hAnsi="Nirmala UI" w:eastAsia="Nirmala UI" w:cs="Nirmala UI"/>
        </w:rPr>
        <w:t>ମୋର</w:t>
      </w:r>
      <w:r>
        <w:rPr>
          <w:rFonts w:ascii="Times New Roman" w:hAnsi="Times New Roman" w:eastAsia="Times New Roman" w:cs="Times New Roman"/>
        </w:rPr>
        <w:t xml:space="preserve"> </w:t>
      </w:r>
      <w:r>
        <w:rPr>
          <w:rFonts w:ascii="Nirmala UI" w:hAnsi="Nirmala UI" w:eastAsia="Nirmala UI" w:cs="Nirmala UI"/>
        </w:rPr>
        <w:t>ଅର୍ପଣ।</w:t>
      </w:r>
      <w:r>
        <w:rPr>
          <w:rFonts w:ascii="Times New Roman" w:hAnsi="Times New Roman" w:eastAsia="Times New Roman" w:cs="Times New Roman"/>
        </w:rPr>
        <w:t xml:space="preserve"> “</w:t>
      </w:r>
      <w:r>
        <w:rPr>
          <w:rFonts w:ascii="Nirmala UI" w:hAnsi="Nirmala UI" w:eastAsia="Nirmala UI" w:cs="Nirmala UI"/>
        </w:rPr>
        <w:t>ଆସ</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ଦେଖ</w:t>
      </w:r>
      <w:r>
        <w:rPr>
          <w:rFonts w:ascii="Times New Roman" w:hAnsi="Times New Roman" w:eastAsia="Times New Roman" w:cs="Times New Roman"/>
        </w:rPr>
        <w:t xml:space="preserve">” </w:t>
      </w:r>
      <w:r>
        <w:rPr>
          <w:rFonts w:ascii="Nirmala UI" w:hAnsi="Nirmala UI" w:eastAsia="Nirmala UI" w:cs="Nirmala UI"/>
        </w:rPr>
        <w:t>ମୋର</w:t>
      </w:r>
      <w:r>
        <w:rPr>
          <w:rFonts w:ascii="Times New Roman" w:hAnsi="Times New Roman" w:eastAsia="Times New Roman" w:cs="Times New Roman"/>
        </w:rPr>
        <w:t xml:space="preserve"> </w:t>
      </w:r>
      <w:r>
        <w:rPr>
          <w:rFonts w:ascii="Nirmala UI" w:hAnsi="Nirmala UI" w:eastAsia="Nirmala UI" w:cs="Nirmala UI"/>
        </w:rPr>
        <w:t>ମନ୍ଦିର</w:t>
      </w:r>
      <w:r>
        <w:rPr>
          <w:rFonts w:ascii="Times New Roman" w:hAnsi="Times New Roman" w:eastAsia="Times New Roman" w:cs="Times New Roman"/>
        </w:rPr>
        <w:t xml:space="preserve">, </w:t>
      </w:r>
      <w:r>
        <w:rPr>
          <w:rFonts w:ascii="Nirmala UI" w:hAnsi="Nirmala UI" w:eastAsia="Nirmala UI" w:cs="Nirmala UI"/>
        </w:rPr>
        <w:t>ରତ୍ନରେ</w:t>
      </w:r>
      <w:r>
        <w:rPr>
          <w:rFonts w:ascii="Times New Roman" w:hAnsi="Times New Roman" w:eastAsia="Times New Roman" w:cs="Times New Roman"/>
        </w:rPr>
        <w:t xml:space="preserve"> </w:t>
      </w:r>
      <w:r>
        <w:rPr>
          <w:rFonts w:ascii="Nirmala UI" w:hAnsi="Nirmala UI" w:eastAsia="Nirmala UI" w:cs="Nirmala UI"/>
        </w:rPr>
        <w:t>ପୂର୍ଣ୍ଣ</w:t>
      </w:r>
      <w:r>
        <w:rPr>
          <w:rFonts w:ascii="Times New Roman" w:hAnsi="Times New Roman" w:eastAsia="Times New Roman" w:cs="Times New Roman"/>
        </w:rPr>
        <w:t xml:space="preserve"> </w:t>
      </w:r>
      <w:r>
        <w:rPr>
          <w:rFonts w:ascii="Nirmala UI" w:hAnsi="Nirmala UI" w:eastAsia="Nirmala UI" w:cs="Nirmala UI"/>
        </w:rPr>
        <w:t>ମୋର</w:t>
      </w:r>
      <w:r>
        <w:rPr>
          <w:rFonts w:ascii="Times New Roman" w:hAnsi="Times New Roman" w:eastAsia="Times New Roman" w:cs="Times New Roman"/>
        </w:rPr>
        <w:t xml:space="preserve"> </w:t>
      </w:r>
      <w:r>
        <w:rPr>
          <w:rFonts w:ascii="Nirmala UI" w:hAnsi="Nirmala UI" w:eastAsia="Nirmala UI" w:cs="Nirmala UI"/>
        </w:rPr>
        <w:t>ପେଟିକା</w:t>
      </w:r>
      <w:r>
        <w:rPr>
          <w:rFonts w:ascii="Times New Roman" w:hAnsi="Times New Roman" w:eastAsia="Times New Roman" w:cs="Times New Roman"/>
        </w:rPr>
        <w:t>—</w:t>
      </w:r>
      <w:r>
        <w:rPr>
          <w:rFonts w:ascii="Nirmala UI" w:hAnsi="Nirmala UI" w:eastAsia="Nirmala UI" w:cs="Nirmala UI"/>
        </w:rPr>
        <w:t>ପ୍ରତ୍ୟେକଟି</w:t>
      </w:r>
      <w:r>
        <w:rPr>
          <w:rFonts w:ascii="Times New Roman" w:hAnsi="Times New Roman" w:eastAsia="Times New Roman" w:cs="Times New Roman"/>
        </w:rPr>
        <w:t xml:space="preserve"> </w:t>
      </w:r>
      <w:r>
        <w:rPr>
          <w:rFonts w:ascii="Nirmala UI" w:hAnsi="Nirmala UI" w:eastAsia="Nirmala UI" w:cs="Nirmala UI"/>
        </w:rPr>
        <w:t>ଗୌରବମୟ</w:t>
      </w:r>
      <w:r>
        <w:rPr>
          <w:rFonts w:ascii="Times New Roman" w:hAnsi="Times New Roman" w:eastAsia="Times New Roman" w:cs="Times New Roman"/>
        </w:rPr>
        <w:t xml:space="preserve"> </w:t>
      </w:r>
      <w:r>
        <w:rPr>
          <w:rFonts w:ascii="Nirmala UI" w:hAnsi="Nirmala UI" w:eastAsia="Nirmala UI" w:cs="Nirmala UI"/>
        </w:rPr>
        <w:t>ରାଜ୍ୟର</w:t>
      </w:r>
      <w:r>
        <w:rPr>
          <w:rFonts w:ascii="Times New Roman" w:hAnsi="Times New Roman" w:eastAsia="Times New Roman" w:cs="Times New Roman"/>
        </w:rPr>
        <w:t xml:space="preserve"> </w:t>
      </w:r>
      <w:r>
        <w:rPr>
          <w:rFonts w:ascii="Nirmala UI" w:hAnsi="Nirmala UI" w:eastAsia="Nirmala UI" w:cs="Nirmala UI"/>
        </w:rPr>
        <w:t>ମୁକୁଟର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ଅଂଶ</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ପ୍ରସ୍ତୁତ।</w:t>
      </w:r>
    </w:p>
    <w:p>
      <w:pPr>
        <w:pStyle w:val="ArticleBody"/>
        <w:jc w:val="left"/>
      </w:pPr>
      <w:r>
        <w:rPr>
          <w:rFonts w:ascii="Times New Roman" w:hAnsi="Times New Roman" w:eastAsia="Times New Roman" w:cs="Times New Roman"/>
        </w:rPr>
        <w:t>Waggaa bu’uuraa alfaa kan bara 2024, gara qormaata omeegaa mana qulqullummaa geessa. Qormaanni omeegaa yeroo foddaawwan samii banaman keessatti ta’a; innis yeroo misirrittiin of qopheessitu dha. Dubarran wallaaltonni, fi ergaan isaanii rooba boodaa kan nagaa sobaa fi nageenya jedhu, qilleensa foddaawwan banaman keessaa hafuuraan afuufamanii baafamu; sababiin isaas ergaan seenaa kanaa ergaa bubbee bahaati. Ergaan kun bubbee cimaa Isaayaas, isa guyyaa bubbee bahaa keessatti dhaabame dha; innis qilleensota afur Yohaannis, yeroo chaappaa namoota dhibba tokkoo fi afurtamii afur kuma irratti kaa’amu keessatti qabamanii ittifaman dha.</w:t>
      </w:r>
    </w:p>
    <w:p>
      <w:pPr>
        <w:pStyle w:val="ArticleScripture"/>
        <w:jc w:val="left"/>
      </w:pPr>
      <w:r>
        <w:rPr>
          <w:rFonts w:ascii="Times New Roman" w:hAnsi="Times New Roman" w:eastAsia="Times New Roman" w:cs="Times New Roman"/>
        </w:rPr>
        <w:t>“Maalonni afran qilleensaa qabatanii jiru; kunis akka farda dheekkame caccabee baʼee fuula guutuu lafaa irra ariifatee darbuuf jedhuutti fakkeeffamee, karaa isaa keessatti badiisaa fi duʼa baachaa deemu agarsiisa.</w:t>
      </w:r>
    </w:p>
    <w:p>
      <w:pPr>
        <w:pStyle w:val="ArticleScripture"/>
        <w:jc w:val="left"/>
      </w:pPr>
      <w:r>
        <w:rPr>
          <w:rFonts w:ascii="Times New Roman" w:hAnsi="Times New Roman" w:eastAsia="Times New Roman" w:cs="Times New Roman"/>
        </w:rPr>
        <w:t>“</w:t>
      </w:r>
      <w:r>
        <w:rPr>
          <w:rFonts w:ascii="Nirmala UI" w:hAnsi="Nirmala UI" w:eastAsia="Nirmala UI" w:cs="Nirmala UI"/>
        </w:rPr>
        <w:t>ନିତ୍ୟଜଗତର</w:t>
      </w:r>
      <w:r>
        <w:rPr>
          <w:rFonts w:ascii="Times New Roman" w:hAnsi="Times New Roman" w:eastAsia="Times New Roman" w:cs="Times New Roman"/>
        </w:rPr>
        <w:t xml:space="preserve"> </w:t>
      </w:r>
      <w:r>
        <w:rPr>
          <w:rFonts w:ascii="Nirmala UI" w:hAnsi="Nirmala UI" w:eastAsia="Nirmala UI" w:cs="Nirmala UI"/>
        </w:rPr>
        <w:t>ସଂପୂର୍ଣ୍ଣ</w:t>
      </w:r>
      <w:r>
        <w:rPr>
          <w:rFonts w:ascii="Times New Roman" w:hAnsi="Times New Roman" w:eastAsia="Times New Roman" w:cs="Times New Roman"/>
        </w:rPr>
        <w:t xml:space="preserve"> </w:t>
      </w:r>
      <w:r>
        <w:rPr>
          <w:rFonts w:ascii="Nirmala UI" w:hAnsi="Nirmala UI" w:eastAsia="Nirmala UI" w:cs="Nirmala UI"/>
        </w:rPr>
        <w:t>ସୀମାରେ</w:t>
      </w:r>
      <w:r>
        <w:rPr>
          <w:rFonts w:ascii="Times New Roman" w:hAnsi="Times New Roman" w:eastAsia="Times New Roman" w:cs="Times New Roman"/>
        </w:rPr>
        <w:t xml:space="preserve"> </w:t>
      </w:r>
      <w:r>
        <w:rPr>
          <w:rFonts w:ascii="Nirmala UI" w:hAnsi="Nirmala UI" w:eastAsia="Nirmala UI" w:cs="Nirmala UI"/>
        </w:rPr>
        <w:t>ଦଣ୍ଡାୟମାନ</w:t>
      </w:r>
      <w:r>
        <w:rPr>
          <w:rFonts w:ascii="Times New Roman" w:hAnsi="Times New Roman" w:eastAsia="Times New Roman" w:cs="Times New Roman"/>
        </w:rPr>
        <w:t xml:space="preserve"> </w:t>
      </w:r>
      <w:r>
        <w:rPr>
          <w:rFonts w:ascii="Nirmala UI" w:hAnsi="Nirmala UI" w:eastAsia="Nirmala UI" w:cs="Nirmala UI"/>
        </w:rPr>
        <w:t>ହୋଇ</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କି</w:t>
      </w:r>
      <w:r>
        <w:rPr>
          <w:rFonts w:ascii="Times New Roman" w:hAnsi="Times New Roman" w:eastAsia="Times New Roman" w:cs="Times New Roman"/>
        </w:rPr>
        <w:t xml:space="preserve"> </w:t>
      </w:r>
      <w:r>
        <w:rPr>
          <w:rFonts w:ascii="Nirmala UI" w:hAnsi="Nirmala UI" w:eastAsia="Nirmala UI" w:cs="Nirmala UI"/>
        </w:rPr>
        <w:t>ନିଦ୍ରାସ୍ଥ</w:t>
      </w:r>
      <w:r>
        <w:rPr>
          <w:rFonts w:ascii="Times New Roman" w:hAnsi="Times New Roman" w:eastAsia="Times New Roman" w:cs="Times New Roman"/>
        </w:rPr>
        <w:t xml:space="preserve"> </w:t>
      </w:r>
      <w:r>
        <w:rPr>
          <w:rFonts w:ascii="Nirmala UI" w:hAnsi="Nirmala UI" w:eastAsia="Nirmala UI" w:cs="Nirmala UI"/>
        </w:rPr>
        <w:t>ରହିବୁ</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କି</w:t>
      </w:r>
      <w:r>
        <w:rPr>
          <w:rFonts w:ascii="Times New Roman" w:hAnsi="Times New Roman" w:eastAsia="Times New Roman" w:cs="Times New Roman"/>
        </w:rPr>
        <w:t xml:space="preserve"> </w:t>
      </w:r>
      <w:r>
        <w:rPr>
          <w:rFonts w:ascii="Nirmala UI" w:hAnsi="Nirmala UI" w:eastAsia="Nirmala UI" w:cs="Nirmala UI"/>
        </w:rPr>
        <w:t>ନିରୁତ୍ସାହ</w:t>
      </w:r>
      <w:r>
        <w:rPr>
          <w:rFonts w:ascii="Times New Roman" w:hAnsi="Times New Roman" w:eastAsia="Times New Roman" w:cs="Times New Roman"/>
        </w:rPr>
        <w:t xml:space="preserve">, </w:t>
      </w:r>
      <w:r>
        <w:rPr>
          <w:rFonts w:ascii="Nirmala UI" w:hAnsi="Nirmala UI" w:eastAsia="Nirmala UI" w:cs="Nirmala UI"/>
        </w:rPr>
        <w:t>ଶୀତଳ</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ମୃତସଦୃଶ</w:t>
      </w:r>
      <w:r>
        <w:rPr>
          <w:rFonts w:ascii="Times New Roman" w:hAnsi="Times New Roman" w:eastAsia="Times New Roman" w:cs="Times New Roman"/>
        </w:rPr>
        <w:t xml:space="preserve"> </w:t>
      </w:r>
      <w:r>
        <w:rPr>
          <w:rFonts w:ascii="Nirmala UI" w:hAnsi="Nirmala UI" w:eastAsia="Nirmala UI" w:cs="Nirmala UI"/>
        </w:rPr>
        <w:t>ହୋଇ</w:t>
      </w:r>
      <w:r>
        <w:rPr>
          <w:rFonts w:ascii="Times New Roman" w:hAnsi="Times New Roman" w:eastAsia="Times New Roman" w:cs="Times New Roman"/>
        </w:rPr>
        <w:t xml:space="preserve"> </w:t>
      </w:r>
      <w:r>
        <w:rPr>
          <w:rFonts w:ascii="Nirmala UI" w:hAnsi="Nirmala UI" w:eastAsia="Nirmala UI" w:cs="Nirmala UI"/>
        </w:rPr>
        <w:t>ରହିବୁ</w:t>
      </w:r>
      <w:r>
        <w:rPr>
          <w:rFonts w:ascii="Times New Roman" w:hAnsi="Times New Roman" w:eastAsia="Times New Roman" w:cs="Times New Roman"/>
        </w:rPr>
        <w:t xml:space="preserve">? </w:t>
      </w:r>
      <w:r>
        <w:rPr>
          <w:rFonts w:ascii="Nirmala UI" w:hAnsi="Nirmala UI" w:eastAsia="Nirmala UI" w:cs="Nirmala UI"/>
        </w:rPr>
        <w:t>ହାୟ</w:t>
      </w:r>
      <w:r>
        <w:rPr>
          <w:rFonts w:ascii="Times New Roman" w:hAnsi="Times New Roman" w:eastAsia="Times New Roman" w:cs="Times New Roman"/>
        </w:rPr>
        <w:t xml:space="preserve">, </w:t>
      </w:r>
      <w:r>
        <w:rPr>
          <w:rFonts w:ascii="Nirmala UI" w:hAnsi="Nirmala UI" w:eastAsia="Nirmala UI" w:cs="Nirmala UI"/>
        </w:rPr>
        <w:t>ଯଦି</w:t>
      </w:r>
      <w:r>
        <w:rPr>
          <w:rFonts w:ascii="Times New Roman" w:hAnsi="Times New Roman" w:eastAsia="Times New Roman" w:cs="Times New Roman"/>
        </w:rPr>
        <w:t xml:space="preserve"> </w:t>
      </w:r>
      <w:r>
        <w:rPr>
          <w:rFonts w:ascii="Nirmala UI" w:hAnsi="Nirmala UI" w:eastAsia="Nirmala UI" w:cs="Nirmala UI"/>
        </w:rPr>
        <w:t>ଆମର</w:t>
      </w:r>
      <w:r>
        <w:rPr>
          <w:rFonts w:ascii="Times New Roman" w:hAnsi="Times New Roman" w:eastAsia="Times New Roman" w:cs="Times New Roman"/>
        </w:rPr>
        <w:t xml:space="preserve"> </w:t>
      </w:r>
      <w:r>
        <w:rPr>
          <w:rFonts w:ascii="Nirmala UI" w:hAnsi="Nirmala UI" w:eastAsia="Nirmala UI" w:cs="Nirmala UI"/>
        </w:rPr>
        <w:t>ମଣ୍ଡଳୀମାନଙ୍କ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ଆତ୍ମା</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ଶ୍ୱାସ</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ପ୍ରଜାମାନଙ୍କ</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ଫୁଙ୍କାଯାଇଥାନ୍ତା</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ପାଦ</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ଦଣ୍ଡାୟମାନ</w:t>
      </w:r>
      <w:r>
        <w:rPr>
          <w:rFonts w:ascii="Times New Roman" w:hAnsi="Times New Roman" w:eastAsia="Times New Roman" w:cs="Times New Roman"/>
        </w:rPr>
        <w:t xml:space="preserve"> </w:t>
      </w:r>
      <w:r>
        <w:rPr>
          <w:rFonts w:ascii="Nirmala UI" w:hAnsi="Nirmala UI" w:eastAsia="Nirmala UI" w:cs="Nirmala UI"/>
        </w:rPr>
        <w:t>ହୋଇ</w:t>
      </w:r>
      <w:r>
        <w:rPr>
          <w:rFonts w:ascii="Times New Roman" w:hAnsi="Times New Roman" w:eastAsia="Times New Roman" w:cs="Times New Roman"/>
        </w:rPr>
        <w:t xml:space="preserve"> </w:t>
      </w:r>
      <w:r>
        <w:rPr>
          <w:rFonts w:ascii="Nirmala UI" w:hAnsi="Nirmala UI" w:eastAsia="Nirmala UI" w:cs="Nirmala UI"/>
        </w:rPr>
        <w:t>ଜୀବନ୍ତ</w:t>
      </w:r>
      <w:r>
        <w:rPr>
          <w:rFonts w:ascii="Times New Roman" w:hAnsi="Times New Roman" w:eastAsia="Times New Roman" w:cs="Times New Roman"/>
        </w:rPr>
        <w:t xml:space="preserve"> </w:t>
      </w:r>
      <w:r>
        <w:rPr>
          <w:rFonts w:ascii="Nirmala UI" w:hAnsi="Nirmala UI" w:eastAsia="Nirmala UI" w:cs="Nirmala UI"/>
        </w:rPr>
        <w:t>ହୋଇଉଠନ୍ତେ।</w:t>
      </w:r>
      <w:r>
        <w:rPr>
          <w:rFonts w:ascii="Times New Roman" w:hAnsi="Times New Roman" w:eastAsia="Times New Roman" w:cs="Times New Roman"/>
        </w:rPr>
        <w:t>” Manuscript Releases, volume 20, 217.</w:t>
      </w:r>
    </w:p>
    <w:p>
      <w:pPr>
        <w:pStyle w:val="ArticleBody"/>
        <w:jc w:val="left"/>
      </w:pPr>
      <w:r>
        <w:rPr>
          <w:rFonts w:ascii="Times New Roman" w:hAnsi="Times New Roman" w:eastAsia="Times New Roman" w:cs="Times New Roman"/>
        </w:rPr>
        <w:t>Warri kan ergamicha qilleensa bahaatiin dhufu sana didan, qilleensichumaan—mallattoo fincila isaanii sanaanuma—foddaa keessaa afamanii ni baafamu. Xuraan dogoggoraa garee gowwootaa warra zayitii hin qabne irratti bara baraan maxxanee jira. Efreem ammas waaqota sobaa isaatti hidhamee jira. Isaan dabala beekumsaa yeroo mallattoo kaa’uu sanaa, fi walitti dhufeenya isaa Islaama wayyaa sadaffaatti jiran ni didan. Waaqayyo ulfina ergaa isaanii rooba boodaa sobaa ta’e sana gara “salphinaatti” ni geeddara.</w:t>
      </w:r>
    </w:p>
    <w:p>
      <w:pPr>
        <w:pStyle w:val="ArticleScripture"/>
        <w:jc w:val="left"/>
      </w:pPr>
      <w:r>
        <w:rPr>
          <w:rFonts w:ascii="Times New Roman" w:hAnsi="Times New Roman" w:eastAsia="Times New Roman" w:cs="Times New Roman"/>
        </w:rPr>
        <w:t>Sabni koo beekkumsa dhabuudhaan badaniiru; ati waan beekkumsa gateef, anis si nan gataa, akka anaaf lubni hin taanetti; ati seera Waaqa keetii waan dagatteef, anis ijoollee kee nan dagadha.</w:t>
      </w:r>
    </w:p>
    <w:p>
      <w:pPr>
        <w:pStyle w:val="ArticleScripture"/>
        <w:jc w:val="left"/>
      </w:pPr>
      <w:r>
        <w:rPr>
          <w:rFonts w:ascii="Times New Roman" w:hAnsi="Times New Roman" w:eastAsia="Times New Roman" w:cs="Times New Roman"/>
        </w:rPr>
        <w:t>Akkuma isaan baayʼatan, akkasuma na irratti cubbuu hojjetan; kanaaf ulfina isaanii gara qaanii nan geeddara. Isaan cubbuu saba koo nyaatu, jalʼina isaaniitti immoo garaa isaanii kaaʼatu. Akkuma uummataatti akkuma lubatti taʼa; anis karaa isaanii irratti isaan nan adaba, hojii isaanii immoo isaaniif nan deebisa. Isaan nyaatu, garuu hin quufan; sagaagalummaa hojjetu, garuu hin baayʼatan; sababni isaas, Gooftaatti xiyyeeffachuu dhiisaniiru. Sagaagalummaan, daadhiin wayinii fi daadhiin wayinii haaraan qalbii ni fudhata. Sabni koo muka isaanii irraa gorsa gaafata, uleen isaanii immoo isaaniif ni ibsa; hafuurri sagaagalummaa isaan dogoggorsiseera, isaan Waaqayyo isaanii jalaa sagaagaluudhaan irraa fagaataniiru. Isaan gubbaa tulluuwwanii irratti aarsaa dhiʼeessu, gaarran irrattis ixaana gubu; gaaddisni isaanii gaarii waan taʼeef, muka quercusii, poplaarii fi elmii jala. Kanaaf intallan keessan sagaagalummaa ni hojjetu, niitonni ilmaan keessanii immoo ejja ni raawwatu. Yommuu intallan keessan sagaagalummaa hojjetan, yookaan niitonni ilmaan keessanii ejja raawwatan, ani isaan hin adabu; sababni isaas, ofumaan sagaaltotaan adda baʼanii deemu, sagaaltota wajjinis aarsaa dhiʼeessu; kanaaf sabni hubannaa hin qabne ni kufa.</w:t>
      </w:r>
    </w:p>
    <w:p>
      <w:pPr>
        <w:pStyle w:val="ArticleScripture"/>
        <w:jc w:val="left"/>
      </w:pPr>
      <w:r>
        <w:rPr>
          <w:rFonts w:ascii="Times New Roman" w:hAnsi="Times New Roman" w:eastAsia="Times New Roman" w:cs="Times New Roman"/>
        </w:rPr>
        <w:t>Yoo Israa’el, ati sagaagaltuu taatus iyyuu, Yihudaan garuu hin balleessin; isin Gilgaalitti hin dhufinaa, Beet-aavenittis ol hin ba’inaa, “Waaqayyo jiraata” jedhaas hin kakatinaa. Israa’el akkuma sangaa dubartii didduutti gara duubaatti siqata; amma immoo Waaqayyo akka hoolaa iddoo bal’aatti isaan ni bobbaasa.</w:t>
      </w:r>
    </w:p>
    <w:p>
      <w:pPr>
        <w:pStyle w:val="ArticleScripture"/>
        <w:jc w:val="left"/>
      </w:pPr>
      <w:r>
        <w:rPr>
          <w:rFonts w:ascii="Ebrima" w:hAnsi="Ebrima" w:eastAsia="Ebrima" w:cs="Ebrima"/>
        </w:rPr>
        <w:t>ኤፍሬም</w:t>
      </w:r>
      <w:r>
        <w:rPr>
          <w:rFonts w:ascii="Times New Roman" w:hAnsi="Times New Roman" w:eastAsia="Times New Roman" w:cs="Times New Roman"/>
        </w:rPr>
        <w:t xml:space="preserve"> </w:t>
      </w:r>
      <w:r>
        <w:rPr>
          <w:rFonts w:ascii="Ebrima" w:hAnsi="Ebrima" w:eastAsia="Ebrima" w:cs="Ebrima"/>
        </w:rPr>
        <w:t>ከጣዖታት</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ተባብሮአል፤</w:t>
      </w:r>
      <w:r>
        <w:rPr>
          <w:rFonts w:ascii="Times New Roman" w:hAnsi="Times New Roman" w:eastAsia="Times New Roman" w:cs="Times New Roman"/>
        </w:rPr>
        <w:t xml:space="preserve"> </w:t>
      </w:r>
      <w:r>
        <w:rPr>
          <w:rFonts w:ascii="Ebrima" w:hAnsi="Ebrima" w:eastAsia="Ebrima" w:cs="Ebrima"/>
        </w:rPr>
        <w:t>ተወው።</w:t>
      </w:r>
    </w:p>
    <w:p>
      <w:pPr>
        <w:pStyle w:val="ArticleScripture"/>
        <w:jc w:val="left"/>
      </w:pPr>
      <w:r>
        <w:rPr>
          <w:rFonts w:ascii="Times New Roman" w:hAnsi="Times New Roman" w:eastAsia="Times New Roman" w:cs="Times New Roman"/>
        </w:rPr>
        <w:t>Dhugaatiin isaanii ni dhangagga’aa; isaan itti fufiinsaan sagaagalan; bulchitoonni ishee qaaniidhaan, “Kennaa” jechuu jaallatu. Bubbeen ishee qoochoo isaa keessatti hidhee fuudheera; isaanis qalma isaanii irraa kan ka’e ni qaana’u. Hosea 4:6–19.</w:t>
      </w:r>
    </w:p>
    <w:p>
      <w:pPr>
        <w:pStyle w:val="ArticleBody"/>
        <w:jc w:val="left"/>
      </w:pPr>
      <w:r>
        <w:rPr>
          <w:rFonts w:ascii="Ebrima" w:hAnsi="Ebrima" w:eastAsia="Ebrima" w:cs="Ebrima"/>
        </w:rPr>
        <w:t>መጥራት</w:t>
      </w:r>
      <w:r>
        <w:rPr>
          <w:rFonts w:ascii="Times New Roman" w:hAnsi="Times New Roman" w:eastAsia="Times New Roman" w:cs="Times New Roman"/>
        </w:rPr>
        <w:t xml:space="preserve"> </w:t>
      </w:r>
      <w:r>
        <w:rPr>
          <w:rFonts w:ascii="Ebrima" w:hAnsi="Ebrima" w:eastAsia="Ebrima" w:cs="Ebrima"/>
        </w:rPr>
        <w:t>የተወገደው</w:t>
      </w:r>
      <w:r>
        <w:rPr>
          <w:rFonts w:ascii="Times New Roman" w:hAnsi="Times New Roman" w:eastAsia="Times New Roman" w:cs="Times New Roman"/>
        </w:rPr>
        <w:t xml:space="preserve"> </w:t>
      </w:r>
      <w:r>
        <w:rPr>
          <w:rFonts w:ascii="Ebrima" w:hAnsi="Ebrima" w:eastAsia="Ebrima" w:cs="Ebrima"/>
        </w:rPr>
        <w:t>ቆሻሻ</w:t>
      </w:r>
      <w:r>
        <w:rPr>
          <w:rFonts w:ascii="Times New Roman" w:hAnsi="Times New Roman" w:eastAsia="Times New Roman" w:cs="Times New Roman"/>
        </w:rPr>
        <w:t xml:space="preserve"> </w:t>
      </w:r>
      <w:r>
        <w:rPr>
          <w:rFonts w:ascii="Ebrima" w:hAnsi="Ebrima" w:eastAsia="Ebrima" w:cs="Ebrima"/>
        </w:rPr>
        <w:t>ሁለቱንም፣</w:t>
      </w:r>
      <w:r>
        <w:rPr>
          <w:rFonts w:ascii="Times New Roman" w:hAnsi="Times New Roman" w:eastAsia="Times New Roman" w:cs="Times New Roman"/>
        </w:rPr>
        <w:t xml:space="preserve"> </w:t>
      </w:r>
      <w:r>
        <w:rPr>
          <w:rFonts w:ascii="Ebrima" w:hAnsi="Ebrima" w:eastAsia="Ebrima" w:cs="Ebrima"/>
        </w:rPr>
        <w:t>ሞኞቹን</w:t>
      </w:r>
      <w:r>
        <w:rPr>
          <w:rFonts w:ascii="Times New Roman" w:hAnsi="Times New Roman" w:eastAsia="Times New Roman" w:cs="Times New Roman"/>
        </w:rPr>
        <w:t xml:space="preserve"> </w:t>
      </w:r>
      <w:r>
        <w:rPr>
          <w:rFonts w:ascii="Ebrima" w:hAnsi="Ebrima" w:eastAsia="Ebrima" w:cs="Ebrima"/>
        </w:rPr>
        <w:t>ድንግልማን</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እነርሱ</w:t>
      </w:r>
      <w:r>
        <w:rPr>
          <w:rFonts w:ascii="Times New Roman" w:hAnsi="Times New Roman" w:eastAsia="Times New Roman" w:cs="Times New Roman"/>
        </w:rPr>
        <w:t xml:space="preserve"> </w:t>
      </w:r>
      <w:r>
        <w:rPr>
          <w:rFonts w:ascii="Ebrima" w:hAnsi="Ebrima" w:eastAsia="Ebrima" w:cs="Ebrima"/>
        </w:rPr>
        <w:t>የተቀላቀሉባቸውን</w:t>
      </w:r>
      <w:r>
        <w:rPr>
          <w:rFonts w:ascii="Times New Roman" w:hAnsi="Times New Roman" w:eastAsia="Times New Roman" w:cs="Times New Roman"/>
        </w:rPr>
        <w:t xml:space="preserve"> </w:t>
      </w:r>
      <w:r>
        <w:rPr>
          <w:rFonts w:ascii="Ebrima" w:hAnsi="Ebrima" w:eastAsia="Ebrima" w:cs="Ebrima"/>
        </w:rPr>
        <w:t>የስህተት</w:t>
      </w:r>
      <w:r>
        <w:rPr>
          <w:rFonts w:ascii="Times New Roman" w:hAnsi="Times New Roman" w:eastAsia="Times New Roman" w:cs="Times New Roman"/>
        </w:rPr>
        <w:t xml:space="preserve"> </w:t>
      </w:r>
      <w:r>
        <w:rPr>
          <w:rFonts w:ascii="Ebrima" w:hAnsi="Ebrima" w:eastAsia="Ebrima" w:cs="Ebrima"/>
        </w:rPr>
        <w:t>ትምህርቶቻቸውን</w:t>
      </w:r>
      <w:r>
        <w:rPr>
          <w:rFonts w:ascii="Times New Roman" w:hAnsi="Times New Roman" w:eastAsia="Times New Roman" w:cs="Times New Roman"/>
        </w:rPr>
        <w:t xml:space="preserve"> </w:t>
      </w:r>
      <w:r>
        <w:rPr>
          <w:rFonts w:ascii="Ebrima" w:hAnsi="Ebrima" w:eastAsia="Ebrima" w:cs="Ebrima"/>
        </w:rPr>
        <w:t>ያመለክታል።</w:t>
      </w:r>
      <w:r>
        <w:rPr>
          <w:rFonts w:ascii="Times New Roman" w:hAnsi="Times New Roman" w:eastAsia="Times New Roman" w:cs="Times New Roman"/>
        </w:rPr>
        <w:t xml:space="preserve"> </w:t>
      </w:r>
      <w:r>
        <w:rPr>
          <w:rFonts w:ascii="Ebrima" w:hAnsi="Ebrima" w:eastAsia="Ebrima" w:cs="Ebrima"/>
        </w:rPr>
        <w:t>የምንበላው</w:t>
      </w:r>
      <w:r>
        <w:rPr>
          <w:rFonts w:ascii="Times New Roman" w:hAnsi="Times New Roman" w:eastAsia="Times New Roman" w:cs="Times New Roman"/>
        </w:rPr>
        <w:t xml:space="preserve"> </w:t>
      </w:r>
      <w:r>
        <w:rPr>
          <w:rFonts w:ascii="Ebrima" w:hAnsi="Ebrima" w:eastAsia="Ebrima" w:cs="Ebrima"/>
        </w:rPr>
        <w:t>እኛ</w:t>
      </w:r>
      <w:r>
        <w:rPr>
          <w:rFonts w:ascii="Times New Roman" w:hAnsi="Times New Roman" w:eastAsia="Times New Roman" w:cs="Times New Roman"/>
        </w:rPr>
        <w:t xml:space="preserve"> </w:t>
      </w:r>
      <w:r>
        <w:rPr>
          <w:rFonts w:ascii="Ebrima" w:hAnsi="Ebrima" w:eastAsia="Ebrima" w:cs="Ebrima"/>
        </w:rPr>
        <w:t>ነን፤</w:t>
      </w:r>
      <w:r>
        <w:rPr>
          <w:rFonts w:ascii="Times New Roman" w:hAnsi="Times New Roman" w:eastAsia="Times New Roman" w:cs="Times New Roman"/>
        </w:rPr>
        <w:t xml:space="preserve"> </w:t>
      </w:r>
      <w:r>
        <w:rPr>
          <w:rFonts w:ascii="Ebrima" w:hAnsi="Ebrima" w:eastAsia="Ebrima" w:cs="Ebrima"/>
        </w:rPr>
        <w:t>እነርሱም</w:t>
      </w:r>
      <w:r>
        <w:rPr>
          <w:rFonts w:ascii="Times New Roman" w:hAnsi="Times New Roman" w:eastAsia="Times New Roman" w:cs="Times New Roman"/>
        </w:rPr>
        <w:t xml:space="preserve"> </w:t>
      </w:r>
      <w:r>
        <w:rPr>
          <w:rFonts w:ascii="Ebrima" w:hAnsi="Ebrima" w:eastAsia="Ebrima" w:cs="Ebrima"/>
        </w:rPr>
        <w:t>የምሥራቅ</w:t>
      </w:r>
      <w:r>
        <w:rPr>
          <w:rFonts w:ascii="Times New Roman" w:hAnsi="Times New Roman" w:eastAsia="Times New Roman" w:cs="Times New Roman"/>
        </w:rPr>
        <w:t xml:space="preserve"> </w:t>
      </w:r>
      <w:r>
        <w:rPr>
          <w:rFonts w:ascii="Ebrima" w:hAnsi="Ebrima" w:eastAsia="Ebrima" w:cs="Ebrima"/>
        </w:rPr>
        <w:t>ነፋስን</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አልተቀበሉም፤</w:t>
      </w:r>
      <w:r>
        <w:rPr>
          <w:rFonts w:ascii="Times New Roman" w:hAnsi="Times New Roman" w:eastAsia="Times New Roman" w:cs="Times New Roman"/>
        </w:rPr>
        <w:t xml:space="preserve"> </w:t>
      </w:r>
      <w:r>
        <w:rPr>
          <w:rFonts w:ascii="Ebrima" w:hAnsi="Ebrima" w:eastAsia="Ebrima" w:cs="Ebrima"/>
        </w:rPr>
        <w:t>ከዚያ</w:t>
      </w:r>
      <w:r>
        <w:rPr>
          <w:rFonts w:ascii="Times New Roman" w:hAnsi="Times New Roman" w:eastAsia="Times New Roman" w:cs="Times New Roman"/>
        </w:rPr>
        <w:t xml:space="preserve"> </w:t>
      </w:r>
      <w:r>
        <w:rPr>
          <w:rFonts w:ascii="Ebrima" w:hAnsi="Ebrima" w:eastAsia="Ebrima" w:cs="Ebrima"/>
        </w:rPr>
        <w:t>ይልቅ</w:t>
      </w:r>
      <w:r>
        <w:rPr>
          <w:rFonts w:ascii="Times New Roman" w:hAnsi="Times New Roman" w:eastAsia="Times New Roman" w:cs="Times New Roman"/>
        </w:rPr>
        <w:t xml:space="preserve"> </w:t>
      </w:r>
      <w:r>
        <w:rPr>
          <w:rFonts w:ascii="Ebrima" w:hAnsi="Ebrima" w:eastAsia="Ebrima" w:cs="Ebrima"/>
        </w:rPr>
        <w:t>በኋላው</w:t>
      </w:r>
      <w:r>
        <w:rPr>
          <w:rFonts w:ascii="Times New Roman" w:hAnsi="Times New Roman" w:eastAsia="Times New Roman" w:cs="Times New Roman"/>
        </w:rPr>
        <w:t xml:space="preserve"> </w:t>
      </w:r>
      <w:r>
        <w:rPr>
          <w:rFonts w:ascii="Ebrima" w:hAnsi="Ebrima" w:eastAsia="Ebrima" w:cs="Ebrima"/>
        </w:rPr>
        <w:t>ኀይለኛ</w:t>
      </w:r>
      <w:r>
        <w:rPr>
          <w:rFonts w:ascii="Times New Roman" w:hAnsi="Times New Roman" w:eastAsia="Times New Roman" w:cs="Times New Roman"/>
        </w:rPr>
        <w:t xml:space="preserve"> </w:t>
      </w:r>
      <w:r>
        <w:rPr>
          <w:rFonts w:ascii="Ebrima" w:hAnsi="Ebrima" w:eastAsia="Ebrima" w:cs="Ebrima"/>
        </w:rPr>
        <w:t>ማሳሳትን</w:t>
      </w:r>
      <w:r>
        <w:rPr>
          <w:rFonts w:ascii="Times New Roman" w:hAnsi="Times New Roman" w:eastAsia="Times New Roman" w:cs="Times New Roman"/>
        </w:rPr>
        <w:t xml:space="preserve"> </w:t>
      </w:r>
      <w:r>
        <w:rPr>
          <w:rFonts w:ascii="Ebrima" w:hAnsi="Ebrima" w:eastAsia="Ebrima" w:cs="Ebrima"/>
        </w:rPr>
        <w:t>የሚያመጣውን</w:t>
      </w:r>
      <w:r>
        <w:rPr>
          <w:rFonts w:ascii="Times New Roman" w:hAnsi="Times New Roman" w:eastAsia="Times New Roman" w:cs="Times New Roman"/>
        </w:rPr>
        <w:t xml:space="preserve"> </w:t>
      </w:r>
      <w:r>
        <w:rPr>
          <w:rFonts w:ascii="Ebrima" w:hAnsi="Ebrima" w:eastAsia="Ebrima" w:cs="Ebrima"/>
        </w:rPr>
        <w:t>ሐሰት</w:t>
      </w:r>
      <w:r>
        <w:rPr>
          <w:rFonts w:ascii="Times New Roman" w:hAnsi="Times New Roman" w:eastAsia="Times New Roman" w:cs="Times New Roman"/>
        </w:rPr>
        <w:t xml:space="preserve"> </w:t>
      </w:r>
      <w:r>
        <w:rPr>
          <w:rFonts w:ascii="Ebrima" w:hAnsi="Ebrima" w:eastAsia="Ebrima" w:cs="Ebrima"/>
        </w:rPr>
        <w:t>መረጡ፥</w:t>
      </w:r>
      <w:r>
        <w:rPr>
          <w:rFonts w:ascii="Times New Roman" w:hAnsi="Times New Roman" w:eastAsia="Times New Roman" w:cs="Times New Roman"/>
        </w:rPr>
        <w:t xml:space="preserve"> </w:t>
      </w:r>
      <w:r>
        <w:rPr>
          <w:rFonts w:ascii="Ebrima" w:hAnsi="Ebrima" w:eastAsia="Ebrima" w:cs="Ebrima"/>
        </w:rPr>
        <w:t>እናም</w:t>
      </w:r>
      <w:r>
        <w:rPr>
          <w:rFonts w:ascii="Times New Roman" w:hAnsi="Times New Roman" w:eastAsia="Times New Roman" w:cs="Times New Roman"/>
        </w:rPr>
        <w:t xml:space="preserve"> </w:t>
      </w:r>
      <w:r>
        <w:rPr>
          <w:rFonts w:ascii="Ebrima" w:hAnsi="Ebrima" w:eastAsia="Ebrima" w:cs="Ebrima"/>
        </w:rPr>
        <w:t>ከሐሰተኛቸው</w:t>
      </w:r>
      <w:r>
        <w:rPr>
          <w:rFonts w:ascii="Times New Roman" w:hAnsi="Times New Roman" w:eastAsia="Times New Roman" w:cs="Times New Roman"/>
        </w:rPr>
        <w:t xml:space="preserve"> </w:t>
      </w:r>
      <w:r>
        <w:rPr>
          <w:rFonts w:ascii="Ebrima" w:hAnsi="Ebrima" w:eastAsia="Ebrima" w:cs="Ebrima"/>
        </w:rPr>
        <w:t>የሰላምና</w:t>
      </w:r>
      <w:r>
        <w:rPr>
          <w:rFonts w:ascii="Times New Roman" w:hAnsi="Times New Roman" w:eastAsia="Times New Roman" w:cs="Times New Roman"/>
        </w:rPr>
        <w:t xml:space="preserve"> </w:t>
      </w:r>
      <w:r>
        <w:rPr>
          <w:rFonts w:ascii="Ebrima" w:hAnsi="Ebrima" w:eastAsia="Ebrima" w:cs="Ebrima"/>
        </w:rPr>
        <w:t>ደኅንነት</w:t>
      </w:r>
      <w:r>
        <w:rPr>
          <w:rFonts w:ascii="Times New Roman" w:hAnsi="Times New Roman" w:eastAsia="Times New Roman" w:cs="Times New Roman"/>
        </w:rPr>
        <w:t xml:space="preserve"> </w:t>
      </w:r>
      <w:r>
        <w:rPr>
          <w:rFonts w:ascii="Ebrima" w:hAnsi="Ebrima" w:eastAsia="Ebrima" w:cs="Ebrima"/>
        </w:rPr>
        <w:t>የኋለኛው</w:t>
      </w:r>
      <w:r>
        <w:rPr>
          <w:rFonts w:ascii="Times New Roman" w:hAnsi="Times New Roman" w:eastAsia="Times New Roman" w:cs="Times New Roman"/>
        </w:rPr>
        <w:t xml:space="preserve"> </w:t>
      </w:r>
      <w:r>
        <w:rPr>
          <w:rFonts w:ascii="Ebrima" w:hAnsi="Ebrima" w:eastAsia="Ebrima" w:cs="Ebrima"/>
        </w:rPr>
        <w:t>ዝናብ</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ተቀላቀሉ።</w:t>
      </w:r>
      <w:r>
        <w:rPr>
          <w:rFonts w:ascii="Times New Roman" w:hAnsi="Times New Roman" w:eastAsia="Times New Roman" w:cs="Times New Roman"/>
        </w:rPr>
        <w:t xml:space="preserve"> </w:t>
      </w:r>
      <w:r>
        <w:rPr>
          <w:rFonts w:ascii="Ebrima" w:hAnsi="Ebrima" w:eastAsia="Ebrima" w:cs="Ebrima"/>
        </w:rPr>
        <w:t>የኢዮኤል</w:t>
      </w:r>
      <w:r>
        <w:rPr>
          <w:rFonts w:ascii="Times New Roman" w:hAnsi="Times New Roman" w:eastAsia="Times New Roman" w:cs="Times New Roman"/>
        </w:rPr>
        <w:t xml:space="preserve"> </w:t>
      </w:r>
      <w:r>
        <w:rPr>
          <w:rFonts w:ascii="Ebrima" w:hAnsi="Ebrima" w:eastAsia="Ebrima" w:cs="Ebrima"/>
        </w:rPr>
        <w:t>አዲሱ</w:t>
      </w:r>
      <w:r>
        <w:rPr>
          <w:rFonts w:ascii="Times New Roman" w:hAnsi="Times New Roman" w:eastAsia="Times New Roman" w:cs="Times New Roman"/>
        </w:rPr>
        <w:t xml:space="preserve"> </w:t>
      </w:r>
      <w:r>
        <w:rPr>
          <w:rFonts w:ascii="Ebrima" w:hAnsi="Ebrima" w:eastAsia="Ebrima" w:cs="Ebrima"/>
        </w:rPr>
        <w:t>የወይን</w:t>
      </w:r>
      <w:r>
        <w:rPr>
          <w:rFonts w:ascii="Times New Roman" w:hAnsi="Times New Roman" w:eastAsia="Times New Roman" w:cs="Times New Roman"/>
        </w:rPr>
        <w:t xml:space="preserve"> </w:t>
      </w:r>
      <w:r>
        <w:rPr>
          <w:rFonts w:ascii="Ebrima" w:hAnsi="Ebrima" w:eastAsia="Ebrima" w:cs="Ebrima"/>
        </w:rPr>
        <w:t>ጠጅ</w:t>
      </w:r>
      <w:r>
        <w:rPr>
          <w:rFonts w:ascii="Times New Roman" w:hAnsi="Times New Roman" w:eastAsia="Times New Roman" w:cs="Times New Roman"/>
        </w:rPr>
        <w:t xml:space="preserve"> </w:t>
      </w:r>
      <w:r>
        <w:rPr>
          <w:rFonts w:ascii="Ebrima" w:hAnsi="Ebrima" w:eastAsia="Ebrima" w:cs="Ebrima"/>
        </w:rPr>
        <w:t>ከአፋቸው</w:t>
      </w:r>
      <w:r>
        <w:rPr>
          <w:rFonts w:ascii="Times New Roman" w:hAnsi="Times New Roman" w:eastAsia="Times New Roman" w:cs="Times New Roman"/>
        </w:rPr>
        <w:t xml:space="preserve"> </w:t>
      </w:r>
      <w:r>
        <w:rPr>
          <w:rFonts w:ascii="Ebrima" w:hAnsi="Ebrima" w:eastAsia="Ebrima" w:cs="Ebrima"/>
        </w:rPr>
        <w:t>ተቈርጦአል፤</w:t>
      </w:r>
      <w:r>
        <w:rPr>
          <w:rFonts w:ascii="Times New Roman" w:hAnsi="Times New Roman" w:eastAsia="Times New Roman" w:cs="Times New Roman"/>
        </w:rPr>
        <w:t xml:space="preserve"> </w:t>
      </w:r>
      <w:r>
        <w:rPr>
          <w:rFonts w:ascii="Ebrima" w:hAnsi="Ebrima" w:eastAsia="Ebrima" w:cs="Ebrima"/>
        </w:rPr>
        <w:t>በዚያች</w:t>
      </w:r>
      <w:r>
        <w:rPr>
          <w:rFonts w:ascii="Times New Roman" w:hAnsi="Times New Roman" w:eastAsia="Times New Roman" w:cs="Times New Roman"/>
        </w:rPr>
        <w:t xml:space="preserve"> </w:t>
      </w:r>
      <w:r>
        <w:rPr>
          <w:rFonts w:ascii="Ebrima" w:hAnsi="Ebrima" w:eastAsia="Ebrima" w:cs="Ebrima"/>
        </w:rPr>
        <w:t>ቦታ</w:t>
      </w:r>
      <w:r>
        <w:rPr>
          <w:rFonts w:ascii="Times New Roman" w:hAnsi="Times New Roman" w:eastAsia="Times New Roman" w:cs="Times New Roman"/>
        </w:rPr>
        <w:t xml:space="preserve"> </w:t>
      </w:r>
      <w:r>
        <w:rPr>
          <w:rFonts w:ascii="Ebrima" w:hAnsi="Ebrima" w:eastAsia="Ebrima" w:cs="Ebrima"/>
        </w:rPr>
        <w:t>ኤርምያስ</w:t>
      </w:r>
      <w:r>
        <w:rPr>
          <w:rFonts w:ascii="Times New Roman" w:hAnsi="Times New Roman" w:eastAsia="Times New Roman" w:cs="Times New Roman"/>
        </w:rPr>
        <w:t xml:space="preserve"> </w:t>
      </w:r>
      <w:r>
        <w:rPr>
          <w:rFonts w:ascii="Ebrima" w:hAnsi="Ebrima" w:eastAsia="Ebrima" w:cs="Ebrima"/>
        </w:rPr>
        <w:t>የእግዚአብሔር</w:t>
      </w:r>
      <w:r>
        <w:rPr>
          <w:rFonts w:ascii="Times New Roman" w:hAnsi="Times New Roman" w:eastAsia="Times New Roman" w:cs="Times New Roman"/>
        </w:rPr>
        <w:t xml:space="preserve"> </w:t>
      </w:r>
      <w:r>
        <w:rPr>
          <w:rFonts w:ascii="Ebrima" w:hAnsi="Ebrima" w:eastAsia="Ebrima" w:cs="Ebrima"/>
        </w:rPr>
        <w:t>አፍ</w:t>
      </w:r>
      <w:r>
        <w:rPr>
          <w:rFonts w:ascii="Times New Roman" w:hAnsi="Times New Roman" w:eastAsia="Times New Roman" w:cs="Times New Roman"/>
        </w:rPr>
        <w:t xml:space="preserve"> </w:t>
      </w:r>
      <w:r>
        <w:rPr>
          <w:rFonts w:ascii="Ebrima" w:hAnsi="Ebrima" w:eastAsia="Ebrima" w:cs="Ebrima"/>
        </w:rPr>
        <w:t>የሚሆንበት</w:t>
      </w:r>
      <w:r>
        <w:rPr>
          <w:rFonts w:ascii="Times New Roman" w:hAnsi="Times New Roman" w:eastAsia="Times New Roman" w:cs="Times New Roman"/>
        </w:rPr>
        <w:t xml:space="preserve"> </w:t>
      </w:r>
      <w:r>
        <w:rPr>
          <w:rFonts w:ascii="Ebrima" w:hAnsi="Ebrima" w:eastAsia="Ebrima" w:cs="Ebrima"/>
        </w:rPr>
        <w:t>ቦታ</w:t>
      </w:r>
      <w:r>
        <w:rPr>
          <w:rFonts w:ascii="Times New Roman" w:hAnsi="Times New Roman" w:eastAsia="Times New Roman" w:cs="Times New Roman"/>
        </w:rPr>
        <w:t xml:space="preserve"> </w:t>
      </w:r>
      <w:r>
        <w:rPr>
          <w:rFonts w:ascii="Ebrima" w:hAnsi="Ebrima" w:eastAsia="Ebrima" w:cs="Ebrima"/>
        </w:rPr>
        <w:t>ነው።</w:t>
      </w:r>
    </w:p>
    <w:p>
      <w:pPr>
        <w:pStyle w:val="ArticleScripture"/>
        <w:jc w:val="left"/>
      </w:pPr>
      <w:r>
        <w:rPr>
          <w:rFonts w:ascii="Times New Roman" w:hAnsi="Times New Roman" w:eastAsia="Times New Roman" w:cs="Times New Roman"/>
        </w:rPr>
        <w:t>“Dhugaa diduu keessatti, namoonni Barreessaa isaa didu. Seera Waaqayyoo miidhuu keessatti, aangoo Seera-kennaa sanaa ganu. Akkuma muka yookaan dhagaa irraa waaqeffannaa tolfame ijaaruun salphaa ta’e, akkasuma barsiisota sobaa fi yaad-rimeewwan sobaa irraa waaqeffannaa tolfame ijaaruus salphaadha. Amaloota Waaqayyoo dogoggoraan dhiheessuudhaan, Seexanni namoota akka Isaan amala sobaa keessatti isa hubatan godha. Namoota baay’eedhaaf, waaqeffannaan falaasamaa iddoo Yihowaa irra teessifameera; yeroo Waaqayyo inni jiraataan, akkuma inni Dubbii isaa keessatti, Kiristoos keessatti, fi hojii uumamaa keessatti mul’ifametti, muraasaan qofa waaqeffatamu. Kumaatamni uumama waaqessu; yeroo sanatti garuu Waaqayyoo uumamaa ni ganu. Bifa adda ta’een ta’us, waaqeffannaan tolfame har’as addunyaa Kiristaanaa keessatti akkuma bara Eliyaas keessatti Israa’el durii gidduutti turetti dhuguma jira. Waaqayyo namoota baay’ee ofiin ogeeyyii jedhan, falaasota, weellistoota, mootummaa geggeessitoota, gaazexessitoota—Waaqayyo marsaa hawwataa fi qulqullaa’e, mooraa hawaasummaa faaya qabuu, kolleejjota fi yunivarsiitiiwwan hedduu, jechuunis dhaabbilee ti’ooloojii muraasa illee—waxxinnoo Ba’aal, waaqa aduu Finiiqiyaa, caalaa fooyya’aa miti.” The Great Controversy, 583.</w:t>
      </w:r>
    </w:p>
    <w:p>
      <w:pPr>
        <w:pStyle w:val="ArticleBody"/>
        <w:jc w:val="left"/>
      </w:pPr>
      <w:r>
        <w:rPr>
          <w:rFonts w:ascii="Times New Roman" w:hAnsi="Times New Roman" w:eastAsia="Times New Roman" w:cs="Times New Roman"/>
        </w:rPr>
        <w:t>Miller dream keessatti yeroo dhugaanii fi sobaan wal irraa addaan baafamanitti, qilleensi durboota sobaa alatti baata; yeroo sanas Gooftaan yeroo qormaata keessaa omegaa foddaa banamaa keessatti misirroo Isaa chaappa’a.</w:t>
      </w:r>
    </w:p>
    <w:p>
      <w:pPr>
        <w:pStyle w:val="ArticleScripture"/>
        <w:jc w:val="left"/>
      </w:pPr>
      <w:r>
        <w:rPr>
          <w:rFonts w:ascii="Times New Roman" w:hAnsi="Times New Roman" w:eastAsia="Times New Roman" w:cs="Times New Roman"/>
        </w:rPr>
        <w:t>Ilaa, ani ergamaa koo nan erga; inni karaa ana duratti qopheessa; Gooftaan isin barbaaddanis akkuma tasaa gara mana qulqullummaa isaatti ni dhufa; ergamaan mootummaa kakuu, isa isin itti gammaddanis, ilaas, inni ni dhufa, jechuun Waaqayyo Gooftaan Raayyaa dubbata. Garuu guyyaa dhufaatii isaa eenyutu obsuu danda’a? yeroo inni mul’atutti eenyutu dhaabachuu danda’a? Inni ibidda nama baasu kan baqaqsuu fi saamuna nama dhiqu kan wayyaa miiccu fakkaata. Inni akkuma nama meetii baqaqsuu fi qulqulleessu tokkootti taa’ee, ilmaan Lewwii ni qulqulleessa; isaanis akka warqee fi meetiitti ni qopheessa, akka isaan Waaqayyoof aarsaa qajeelinaatiin dhiheessaniif. Sana booddee aarsaan Yihudaa fi Yerusaalem akka bara durii fi akka waggoota darbanitti Waaqayyo duratti ni jaalatama. Miilkiyaas 3:1–4.</w:t>
      </w:r>
    </w:p>
    <w:p>
      <w:pPr>
        <w:pStyle w:val="ArticleBody"/>
        <w:jc w:val="left"/>
      </w:pPr>
      <w:r>
        <w:rPr>
          <w:rFonts w:ascii="Ebrima" w:hAnsi="Ebrima" w:eastAsia="Ebrima" w:cs="Ebrima"/>
        </w:rPr>
        <w:t>ኢምኒ</w:t>
      </w:r>
      <w:r>
        <w:rPr>
          <w:rFonts w:ascii="Times New Roman" w:hAnsi="Times New Roman" w:eastAsia="Times New Roman" w:cs="Times New Roman"/>
        </w:rPr>
        <w:t xml:space="preserve"> </w:t>
      </w:r>
      <w:r>
        <w:rPr>
          <w:rFonts w:ascii="Ebrima" w:hAnsi="Ebrima" w:eastAsia="Ebrima" w:cs="Ebrima"/>
        </w:rPr>
        <w:t>ሌዊ፡</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ሌዋውያን</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ምስሊ</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ኣራዊት</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ኣሮን</w:t>
      </w:r>
      <w:r>
        <w:rPr>
          <w:rFonts w:ascii="Times New Roman" w:hAnsi="Times New Roman" w:eastAsia="Times New Roman" w:cs="Times New Roman"/>
        </w:rPr>
        <w:t xml:space="preserve"> </w:t>
      </w:r>
      <w:r>
        <w:rPr>
          <w:rFonts w:ascii="Ebrima" w:hAnsi="Ebrima" w:eastAsia="Ebrima" w:cs="Ebrima"/>
        </w:rPr>
        <w:t>እሙናት</w:t>
      </w:r>
      <w:r>
        <w:rPr>
          <w:rFonts w:ascii="Times New Roman" w:hAnsi="Times New Roman" w:eastAsia="Times New Roman" w:cs="Times New Roman"/>
        </w:rPr>
        <w:t xml:space="preserve"> </w:t>
      </w:r>
      <w:r>
        <w:rPr>
          <w:rFonts w:ascii="Ebrima" w:hAnsi="Ebrima" w:eastAsia="Ebrima" w:cs="Ebrima"/>
        </w:rPr>
        <w:t>ዝነበሩ፣</w:t>
      </w:r>
      <w:r>
        <w:rPr>
          <w:rFonts w:ascii="Times New Roman" w:hAnsi="Times New Roman" w:eastAsia="Times New Roman" w:cs="Times New Roman"/>
        </w:rPr>
        <w:t xml:space="preserve"> </w:t>
      </w:r>
      <w:r>
        <w:rPr>
          <w:rFonts w:ascii="Ebrima" w:hAnsi="Ebrima" w:eastAsia="Ebrima" w:cs="Ebrima"/>
        </w:rPr>
        <w:t>ከምኡውን</w:t>
      </w:r>
      <w:r>
        <w:rPr>
          <w:rFonts w:ascii="Times New Roman" w:hAnsi="Times New Roman" w:eastAsia="Times New Roman" w:cs="Times New Roman"/>
        </w:rPr>
        <w:t xml:space="preserve"> </w:t>
      </w:r>
      <w:r>
        <w:rPr>
          <w:rFonts w:ascii="Ebrima" w:hAnsi="Ebrima" w:eastAsia="Ebrima" w:cs="Ebrima"/>
        </w:rPr>
        <w:t>ደጊሞም</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ምስሊ</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ኣራዊት</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የሮብዓም</w:t>
      </w:r>
      <w:r>
        <w:rPr>
          <w:rFonts w:ascii="Times New Roman" w:hAnsi="Times New Roman" w:eastAsia="Times New Roman" w:cs="Times New Roman"/>
        </w:rPr>
        <w:t xml:space="preserve"> </w:t>
      </w:r>
      <w:r>
        <w:rPr>
          <w:rFonts w:ascii="Ebrima" w:hAnsi="Ebrima" w:eastAsia="Ebrima" w:cs="Ebrima"/>
        </w:rPr>
        <w:t>እሙናት</w:t>
      </w:r>
      <w:r>
        <w:rPr>
          <w:rFonts w:ascii="Times New Roman" w:hAnsi="Times New Roman" w:eastAsia="Times New Roman" w:cs="Times New Roman"/>
        </w:rPr>
        <w:t xml:space="preserve"> </w:t>
      </w:r>
      <w:r>
        <w:rPr>
          <w:rFonts w:ascii="Ebrima" w:hAnsi="Ebrima" w:eastAsia="Ebrima" w:cs="Ebrima"/>
        </w:rPr>
        <w:t>ዝነበሩ፡</w:t>
      </w:r>
      <w:r>
        <w:rPr>
          <w:rFonts w:ascii="Times New Roman" w:hAnsi="Times New Roman" w:eastAsia="Times New Roman" w:cs="Times New Roman"/>
        </w:rPr>
        <w:t xml:space="preserve"> </w:t>
      </w:r>
      <w:r>
        <w:rPr>
          <w:rFonts w:ascii="Ebrima" w:hAnsi="Ebrima" w:eastAsia="Ebrima" w:cs="Ebrima"/>
        </w:rPr>
        <w:t>ደቂ</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እዮም።</w:t>
      </w:r>
      <w:r>
        <w:rPr>
          <w:rFonts w:ascii="Times New Roman" w:hAnsi="Times New Roman" w:eastAsia="Times New Roman" w:cs="Times New Roman"/>
        </w:rPr>
        <w:t xml:space="preserve"> </w:t>
      </w:r>
      <w:r>
        <w:rPr>
          <w:rFonts w:ascii="Ebrima" w:hAnsi="Ebrima" w:eastAsia="Ebrima" w:cs="Ebrima"/>
        </w:rPr>
        <w:t>ንሳቶም</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ምስሊ</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ኣራዊት</w:t>
      </w:r>
      <w:r>
        <w:rPr>
          <w:rFonts w:ascii="Times New Roman" w:hAnsi="Times New Roman" w:eastAsia="Times New Roman" w:cs="Times New Roman"/>
        </w:rPr>
        <w:t xml:space="preserve"> </w:t>
      </w:r>
      <w:r>
        <w:rPr>
          <w:rFonts w:ascii="Ebrima" w:hAnsi="Ebrima" w:eastAsia="Ebrima" w:cs="Ebrima"/>
        </w:rPr>
        <w:t>ዝሓልፉ</w:t>
      </w:r>
      <w:r>
        <w:rPr>
          <w:rFonts w:ascii="Times New Roman" w:hAnsi="Times New Roman" w:eastAsia="Times New Roman" w:cs="Times New Roman"/>
        </w:rPr>
        <w:t xml:space="preserve"> </w:t>
      </w:r>
      <w:r>
        <w:rPr>
          <w:rFonts w:ascii="Ebrima" w:hAnsi="Ebrima" w:eastAsia="Ebrima" w:cs="Ebrima"/>
        </w:rPr>
        <w:t>እዮም፤</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ዘለኣለማዊ</w:t>
      </w:r>
      <w:r>
        <w:rPr>
          <w:rFonts w:ascii="Times New Roman" w:hAnsi="Times New Roman" w:eastAsia="Times New Roman" w:cs="Times New Roman"/>
        </w:rPr>
        <w:t xml:space="preserve"> </w:t>
      </w:r>
      <w:r>
        <w:rPr>
          <w:rFonts w:ascii="Ebrima" w:hAnsi="Ebrima" w:eastAsia="Ebrima" w:cs="Ebrima"/>
        </w:rPr>
        <w:t>ዕድሎም</w:t>
      </w:r>
      <w:r>
        <w:rPr>
          <w:rFonts w:ascii="Times New Roman" w:hAnsi="Times New Roman" w:eastAsia="Times New Roman" w:cs="Times New Roman"/>
        </w:rPr>
        <w:t xml:space="preserve"> </w:t>
      </w:r>
      <w:r>
        <w:rPr>
          <w:rFonts w:ascii="Ebrima" w:hAnsi="Ebrima" w:eastAsia="Ebrima" w:cs="Ebrima"/>
        </w:rPr>
        <w:t>ዝውሰነሉ</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ክሓልፍዎ</w:t>
      </w:r>
      <w:r>
        <w:rPr>
          <w:rFonts w:ascii="Times New Roman" w:hAnsi="Times New Roman" w:eastAsia="Times New Roman" w:cs="Times New Roman"/>
        </w:rPr>
        <w:t xml:space="preserve"> </w:t>
      </w:r>
      <w:r>
        <w:rPr>
          <w:rFonts w:ascii="Ebrima" w:hAnsi="Ebrima" w:eastAsia="Ebrima" w:cs="Ebrima"/>
        </w:rPr>
        <w:t>ዘለዎም</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w:t>
      </w:r>
      <w:r>
        <w:rPr>
          <w:rFonts w:ascii="Ebrima" w:hAnsi="Ebrima" w:eastAsia="Ebrima" w:cs="Ebrima"/>
        </w:rPr>
        <w:t>ቅድሚ</w:t>
      </w:r>
      <w:r>
        <w:rPr>
          <w:rFonts w:ascii="Times New Roman" w:hAnsi="Times New Roman" w:eastAsia="Times New Roman" w:cs="Times New Roman"/>
        </w:rPr>
        <w:t xml:space="preserve"> </w:t>
      </w:r>
      <w:r>
        <w:rPr>
          <w:rFonts w:ascii="Ebrima" w:hAnsi="Ebrima" w:eastAsia="Ebrima" w:cs="Ebrima"/>
        </w:rPr>
        <w:t>ምሕታምና።</w:t>
      </w:r>
    </w:p>
    <w:p>
      <w:pPr>
        <w:pStyle w:val="ArticleScripture"/>
        <w:jc w:val="left"/>
      </w:pPr>
      <w:r>
        <w:rPr>
          <w:rFonts w:ascii="Times New Roman" w:hAnsi="Times New Roman" w:eastAsia="Times New Roman" w:cs="Times New Roman"/>
        </w:rPr>
        <w:t>“Gooftaan akka fakkeenyi bineensichaa yeroo qorannoon cufamu dura ni hundeeffamu ifatti natti argisiiseera; kunis qormaata guddaa saba Waaqaatiif ta’uuf, isaatiin carraan isaanii bara baraan murteeffamu.</w:t>
      </w:r>
    </w:p>
    <w:p>
      <w:pPr>
        <w:pStyle w:val="ArticleScripture"/>
        <w:jc w:val="left"/>
      </w:pPr>
      <w:r>
        <w:rPr>
          <w:rFonts w:ascii="Times New Roman" w:hAnsi="Times New Roman" w:eastAsia="Times New Roman" w:cs="Times New Roman"/>
        </w:rPr>
        <w:t>“Kuni qorannoo saba Waaqayyoo utuu hin chaappessamin dura qabaachuu qabanidha. Warri seera Isaa eeguun, sanbata sobaa tokko fudhachuu diduun amanamummaa isaanii Waaqayyoof mirkaneessan hundi, alaabaa Gooftaa Waaqa Yihowaa jalatti hiriiru; chaappaa Waaqa jiraataa ni fudhatu. Warri garuu dhugaa madda samii irraa dhufe dhiisanii sanbata Dilbataa fudhatan, mallattoo bineensichaa ni fudhatu” The Seventh-day Adventist Bible Commentary, volume 7, 976.</w:t>
      </w:r>
    </w:p>
    <w:p>
      <w:pPr>
        <w:pStyle w:val="ArticleBody"/>
        <w:jc w:val="left"/>
      </w:pPr>
      <w:r>
        <w:rPr>
          <w:rFonts w:ascii="Times New Roman" w:hAnsi="Times New Roman" w:eastAsia="Times New Roman" w:cs="Times New Roman"/>
        </w:rPr>
        <w:t>Bakka fakkeenya bineensichaa ilaalchisee qormaanni seera Dilbataa irratti mallattoo bineensichaa ilaalchisee qormaata dura taʼa; akkasumas balballi cufamuun dura darbamuu qaba.</w:t>
      </w:r>
    </w:p>
    <w:p>
      <w:pPr>
        <w:pStyle w:val="ArticleBody"/>
        <w:jc w:val="left"/>
      </w:pPr>
      <w:r>
        <w:rPr>
          <w:rFonts w:ascii="Times New Roman" w:hAnsi="Times New Roman" w:eastAsia="Times New Roman" w:cs="Times New Roman"/>
        </w:rPr>
        <w:t>Inni qorannoon warra qajeelota taʼan qulqulleessu, akkasumas warra qajeelota taʼan warra jalʼoota irraa adda baasu dha. Inni qorannoo keessatti Daaniʼel, Shaadraak, Meeshaak fi Abednegoo warra nyaata Baabilon sooratan caalaa ilaalcha ijaatiin bareedoo fi furdatoo taʼanii argaman dha. Gareen tokko buddeena Samii nyaate ture; gareen kaan immoo buddeena Baabilon nyaate ture. Inni qorannoo buddeenaa mana sagadaa Qifirnaahom keessatti taʼe dha.</w:t>
      </w:r>
    </w:p>
    <w:p>
      <w:pPr>
        <w:pStyle w:val="ArticleBody"/>
        <w:jc w:val="left"/>
      </w:pPr>
      <w:r>
        <w:rPr>
          <w:rFonts w:ascii="Times New Roman" w:hAnsi="Times New Roman" w:eastAsia="Times New Roman" w:cs="Times New Roman"/>
        </w:rPr>
        <w:t>Alatti yeroo qormaataa amma keessa jirru qormaata fakkeenya bineensichaa dha; innis Ameerikaa Gamtoomaa keessatti walitti makama mootummaa fi waldaa amantii ti. Yeroon qormaataa keessaa isa wal-fakkaataan garee durboota tokko kan fakkeenya namummaa mul’isan, fi garee durboota biraa kan fakkeenya Waaqummaa namummaa wajjin walitti makame mul’isan adda baasa. Erga Milkiyaas qulqulleessuu fi qulleessanii keessaa baasuu Leewwota adda baasee booda, Waaqayyo qormaata tokko dhiheessa.</w:t>
      </w:r>
    </w:p>
    <w:p>
      <w:pPr>
        <w:pStyle w:val="ArticleScripture"/>
        <w:jc w:val="left"/>
      </w:pPr>
      <w:r>
        <w:rPr>
          <w:rFonts w:ascii="Times New Roman" w:hAnsi="Times New Roman" w:eastAsia="Times New Roman" w:cs="Times New Roman"/>
        </w:rPr>
        <w:t>“Ani anis haa murtii isiniif dhihaadha; warra falfaltootaa irratti, warra ejjitoota irratti, warra kakuu sobaa kakatan irratti, warra mindaa hojjetaa isaa irraa cunqursan irratti, abbaan manaa irraa duutee irratti, ijoollee abbaa hin qabne irratti, warra alagaa mirga isaa irraa jal’isan irratti, akkasumas warra na hin sodaanne irratti dhugaa ba’amaa ariifataa nan ta’a,” jedha Waaqayyo Gooftaan maccaa.</w:t>
      </w:r>
    </w:p>
    <w:p>
      <w:pPr>
        <w:pStyle w:val="ArticleScripture"/>
        <w:jc w:val="left"/>
      </w:pPr>
      <w:r>
        <w:rPr>
          <w:rFonts w:ascii="Times New Roman" w:hAnsi="Times New Roman" w:eastAsia="Times New Roman" w:cs="Times New Roman"/>
        </w:rPr>
        <w:t>Ani Waaqayyo dha; ani hin geeddaramu; kanaafuu isin ilmaan Yaaqoob hin baddan. Miilkiyaas 3:5, 6.</w:t>
      </w:r>
    </w:p>
    <w:p>
      <w:pPr>
        <w:pStyle w:val="ArticleBody"/>
        <w:jc w:val="left"/>
      </w:pPr>
      <w:r>
        <w:rPr>
          <w:rFonts w:ascii="Times New Roman" w:hAnsi="Times New Roman" w:eastAsia="Times New Roman" w:cs="Times New Roman"/>
        </w:rPr>
        <w:t>Qorannoon jalqabaa Waaqa sodaachuudha; akkasumas gareen Ergamicha Kakuu sanaa qoricha keessatti kufan itti aansuun balaaleffannoowwan shananin waamamu—tokkoon tokkoon isaanii durboota gowwoota keessaa tokkoof kan ta’u—haalawwan “hamaa, gaddisiisaa, hiyyeessa, jaamaa, qullaa” ta’uun wal simatan; amaloota raajii shan, durboota gowwoota shaniif, kanneen “na hin sodaatan” jedhu jalatti walitti qabaman. Isaan kunneen warra qoricha jalqabaa bu’uuraa, alpha, keessatti kufaniidha. Isaan kufan, sababni isaas Waaqayyo gonkumaa akka hin jijjiiramne hubachuu waan dadhabaniifi. Isaan kunneen warra qoricha bu’uuraa alaa, alpha, kan bara 2024 keessatti kufaniidha.</w:t>
      </w:r>
    </w:p>
    <w:p>
      <w:pPr>
        <w:pStyle w:val="ArticleScripture"/>
        <w:jc w:val="left"/>
      </w:pPr>
      <w:r>
        <w:rPr>
          <w:rFonts w:ascii="Times New Roman" w:hAnsi="Times New Roman" w:eastAsia="Times New Roman" w:cs="Times New Roman"/>
        </w:rPr>
        <w:t>“Seenaa darbe irraa barumsi baratamuu qabu jira; fi hubannoon isaanii akka hundinuu hubataniif itti waamama, jechuunis Waaqayyo akkuma yeroo hunda hojjetaa ture har’as karaauma sanaan hojjetaa jira. Harki Isaa hojii Isaa keessatti fi saboota gidduuttis amma ni mul’ata, akkuma yeroo wangeelli jalqaba keessaa Eeden keessatti Addaamiif labsame irraa jalqabee yeroo hundumaa mul’ataa ture sana.”</w:t>
      </w:r>
    </w:p>
    <w:p>
      <w:pPr>
        <w:pStyle w:val="ArticleScripture"/>
        <w:jc w:val="left"/>
      </w:pPr>
      <w:r>
        <w:rPr>
          <w:rFonts w:ascii="Times New Roman" w:hAnsi="Times New Roman" w:eastAsia="Times New Roman" w:cs="Times New Roman"/>
        </w:rPr>
        <w:t>“Seenaa sabootaa fi waldaa kiristaanaa keessatti yerooowwan bakka jijjiirraa taʼan ni jiru. Qophii Waaqayyoo keessatti, yeroo rakkooleen adda addaa kun dhufan, ifni yeroo sanaaf taʼu ni kennama. Yoo inni fudhatame, guddinni hafuuraa ni taʼa; yoo garuu inni didame, hirdhina hafuuraa fi dooniin caccabuu ni hordofu. Gooftaan Dubbiisaatiin hojii lallaba wangeelaa humnaan fuulduratti tarkaanfachiisaa taʼe, akkuma inni yeroo darbanitti adeemsifame, akkasumas gara fuulduraattis akkamitti taʼu akka jiru, hamma walitti buʼiinsa xumuraatti, yeroo humnoonni Seexanaa sochii isaanii dinqisiisaa isa dhumaa godhanitti, ifatti baneera.” Bible Echo, August 26, 1895.</w:t>
      </w:r>
    </w:p>
    <w:p>
      <w:pPr>
        <w:pStyle w:val="ArticleBody"/>
        <w:jc w:val="left"/>
      </w:pPr>
      <w:r>
        <w:rPr>
          <w:rFonts w:ascii="Times New Roman" w:hAnsi="Times New Roman" w:eastAsia="Times New Roman" w:cs="Times New Roman"/>
        </w:rPr>
        <w:t>Laaodikiyaanonni Waaqayyo namoota wajjin itti hojjetu yeroo hunda isuma taʼuu isaa hin argan. Yoo ifni, yookaan zayitiin fudhatame eebbi jira; yoo taʼuu baate garuu doonii caccabuutu jira.</w:t>
      </w:r>
    </w:p>
    <w:p>
      <w:pPr>
        <w:pStyle w:val="ArticleScripture"/>
        <w:jc w:val="left"/>
      </w:pPr>
      <w:r>
        <w:rPr>
          <w:rFonts w:ascii="Times New Roman" w:hAnsi="Times New Roman" w:eastAsia="Times New Roman" w:cs="Times New Roman"/>
        </w:rPr>
        <w:t>“Bara dheeraa darbanitti Gooftaan Waaqni mootummaa mootummaa samii iccitii isaa raajota isaatti mulʼise. Wanti yeroo ammaatii fi gara fuulduraatti taʼu isaaf walqixa ifaadha. Sagaleen Waaqayyoo baraa hamma baraatti dhagaʼamaa, namaaf wanta taʼuuf jedhu hima. Mootonnii fi abbootiin mootummaa yeroo isaanii keessatti bakka isaanii qabatu. Isaan akeeka isaanii ofii raawwachaa jiran seʼu; garuu dhugumaan dubbii Waaqni dubbate raawwachaa jiru.”</w:t>
      </w:r>
    </w:p>
    <w:p>
      <w:pPr>
        <w:pStyle w:val="ArticleScripture"/>
        <w:jc w:val="left"/>
      </w:pPr>
      <w:r>
        <w:rPr>
          <w:rFonts w:ascii="Times New Roman" w:hAnsi="Times New Roman" w:eastAsia="Times New Roman" w:cs="Times New Roman"/>
        </w:rPr>
        <w:t>“</w:t>
      </w:r>
      <w:r>
        <w:rPr>
          <w:rFonts w:ascii="Nirmala UI" w:hAnsi="Nirmala UI" w:eastAsia="Nirmala UI" w:cs="Nirmala UI"/>
        </w:rPr>
        <w:t>ପାଉଲ</w:t>
      </w:r>
      <w:r>
        <w:rPr>
          <w:rFonts w:ascii="Times New Roman" w:hAnsi="Times New Roman" w:eastAsia="Times New Roman" w:cs="Times New Roman"/>
        </w:rPr>
        <w:t xml:space="preserve"> </w:t>
      </w:r>
      <w:r>
        <w:rPr>
          <w:rFonts w:ascii="Nirmala UI" w:hAnsi="Nirmala UI" w:eastAsia="Nirmala UI" w:cs="Nirmala UI"/>
        </w:rPr>
        <w:t>ଘୋଷଣା</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ଅତୀତରେ</w:t>
      </w:r>
      <w:r>
        <w:rPr>
          <w:rFonts w:ascii="Times New Roman" w:hAnsi="Times New Roman" w:eastAsia="Times New Roman" w:cs="Times New Roman"/>
        </w:rPr>
        <w:t xml:space="preserve"> </w:t>
      </w:r>
      <w:r>
        <w:rPr>
          <w:rFonts w:ascii="Nirmala UI" w:hAnsi="Nirmala UI" w:eastAsia="Nirmala UI" w:cs="Nirmala UI"/>
        </w:rPr>
        <w:t>ମନୁଷ୍ୟଜାତି</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ବ୍ୟବହାରର</w:t>
      </w:r>
      <w:r>
        <w:rPr>
          <w:rFonts w:ascii="Times New Roman" w:hAnsi="Times New Roman" w:eastAsia="Times New Roman" w:cs="Times New Roman"/>
        </w:rPr>
        <w:t xml:space="preserve"> </w:t>
      </w:r>
      <w:r>
        <w:rPr>
          <w:rFonts w:ascii="Nirmala UI" w:hAnsi="Nirmala UI" w:eastAsia="Nirmala UI" w:cs="Nirmala UI"/>
        </w:rPr>
        <w:t>ଅଭିଲେଖଗୁଡ଼ିକ</w:t>
      </w:r>
      <w:r>
        <w:rPr>
          <w:rFonts w:ascii="Times New Roman" w:hAnsi="Times New Roman" w:eastAsia="Times New Roman" w:cs="Times New Roman"/>
        </w:rPr>
        <w:t xml:space="preserve"> ‘</w:t>
      </w:r>
      <w:r>
        <w:rPr>
          <w:rFonts w:ascii="Nirmala UI" w:hAnsi="Nirmala UI" w:eastAsia="Nirmala UI" w:cs="Nirmala UI"/>
        </w:rPr>
        <w:t>ଆମର</w:t>
      </w:r>
      <w:r>
        <w:rPr>
          <w:rFonts w:ascii="Times New Roman" w:hAnsi="Times New Roman" w:eastAsia="Times New Roman" w:cs="Times New Roman"/>
        </w:rPr>
        <w:t xml:space="preserve"> </w:t>
      </w:r>
      <w:r>
        <w:rPr>
          <w:rFonts w:ascii="Nirmala UI" w:hAnsi="Nirmala UI" w:eastAsia="Nirmala UI" w:cs="Nirmala UI"/>
        </w:rPr>
        <w:t>ସଚେତନତା</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ଲିଖାଯାଇଛି</w:t>
      </w:r>
      <w:r>
        <w:rPr>
          <w:rFonts w:ascii="Times New Roman" w:hAnsi="Times New Roman" w:eastAsia="Times New Roman" w:cs="Times New Roman"/>
        </w:rPr>
        <w:t xml:space="preserve">, </w:t>
      </w:r>
      <w:r>
        <w:rPr>
          <w:rFonts w:ascii="Nirmala UI" w:hAnsi="Nirmala UI" w:eastAsia="Nirmala UI" w:cs="Nirmala UI"/>
        </w:rPr>
        <w:t>ଯାହାଙ୍କ</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ଜଗତର</w:t>
      </w:r>
      <w:r>
        <w:rPr>
          <w:rFonts w:ascii="Times New Roman" w:hAnsi="Times New Roman" w:eastAsia="Times New Roman" w:cs="Times New Roman"/>
        </w:rPr>
        <w:t xml:space="preserve"> </w:t>
      </w:r>
      <w:r>
        <w:rPr>
          <w:rFonts w:ascii="Nirmala UI" w:hAnsi="Nirmala UI" w:eastAsia="Nirmala UI" w:cs="Nirmala UI"/>
        </w:rPr>
        <w:t>ଶେଷକାଳ</w:t>
      </w:r>
      <w:r>
        <w:rPr>
          <w:rFonts w:ascii="Times New Roman" w:hAnsi="Times New Roman" w:eastAsia="Times New Roman" w:cs="Times New Roman"/>
        </w:rPr>
        <w:t xml:space="preserve"> </w:t>
      </w:r>
      <w:r>
        <w:rPr>
          <w:rFonts w:ascii="Nirmala UI" w:hAnsi="Nirmala UI" w:eastAsia="Nirmala UI" w:cs="Nirmala UI"/>
        </w:rPr>
        <w:t>ଆସିପହଞ୍ଚିଛି।</w:t>
      </w:r>
      <w:r>
        <w:rPr>
          <w:rFonts w:ascii="Times New Roman" w:hAnsi="Times New Roman" w:eastAsia="Times New Roman" w:cs="Times New Roman"/>
        </w:rPr>
        <w:t xml:space="preserve">’ </w:t>
      </w:r>
      <w:r>
        <w:rPr>
          <w:rFonts w:ascii="Nirmala UI" w:hAnsi="Nirmala UI" w:eastAsia="Nirmala UI" w:cs="Nirmala UI"/>
        </w:rPr>
        <w:t>ଦାନିଏଲଙ୍କ</w:t>
      </w:r>
      <w:r>
        <w:rPr>
          <w:rFonts w:ascii="Times New Roman" w:hAnsi="Times New Roman" w:eastAsia="Times New Roman" w:cs="Times New Roman"/>
        </w:rPr>
        <w:t xml:space="preserve"> </w:t>
      </w:r>
      <w:r>
        <w:rPr>
          <w:rFonts w:ascii="Nirmala UI" w:hAnsi="Nirmala UI" w:eastAsia="Nirmala UI" w:cs="Nirmala UI"/>
        </w:rPr>
        <w:t>ଇତିହାସ</w:t>
      </w:r>
      <w:r>
        <w:rPr>
          <w:rFonts w:ascii="Times New Roman" w:hAnsi="Times New Roman" w:eastAsia="Times New Roman" w:cs="Times New Roman"/>
        </w:rPr>
        <w:t xml:space="preserve"> </w:t>
      </w:r>
      <w:r>
        <w:rPr>
          <w:rFonts w:ascii="Nirmala UI" w:hAnsi="Nirmala UI" w:eastAsia="Nirmala UI" w:cs="Nirmala UI"/>
        </w:rPr>
        <w:t>ଆମର</w:t>
      </w:r>
      <w:r>
        <w:rPr>
          <w:rFonts w:ascii="Times New Roman" w:hAnsi="Times New Roman" w:eastAsia="Times New Roman" w:cs="Times New Roman"/>
        </w:rPr>
        <w:t xml:space="preserve"> </w:t>
      </w:r>
      <w:r>
        <w:rPr>
          <w:rFonts w:ascii="Nirmala UI" w:hAnsi="Nirmala UI" w:eastAsia="Nirmala UI" w:cs="Nirmala UI"/>
        </w:rPr>
        <w:t>ସଚେତନତା</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ଆମକୁ</w:t>
      </w:r>
      <w:r>
        <w:rPr>
          <w:rFonts w:ascii="Times New Roman" w:hAnsi="Times New Roman" w:eastAsia="Times New Roman" w:cs="Times New Roman"/>
        </w:rPr>
        <w:t xml:space="preserve"> </w:t>
      </w:r>
      <w:r>
        <w:rPr>
          <w:rFonts w:ascii="Nirmala UI" w:hAnsi="Nirmala UI" w:eastAsia="Nirmala UI" w:cs="Nirmala UI"/>
        </w:rPr>
        <w:t>ଦିଆଯାଇଛି।</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ପ୍ରଭୁଙ୍କୁ</w:t>
      </w:r>
      <w:r>
        <w:rPr>
          <w:rFonts w:ascii="Times New Roman" w:hAnsi="Times New Roman" w:eastAsia="Times New Roman" w:cs="Times New Roman"/>
        </w:rPr>
        <w:t xml:space="preserve"> </w:t>
      </w:r>
      <w:r>
        <w:rPr>
          <w:rFonts w:ascii="Nirmala UI" w:hAnsi="Nirmala UI" w:eastAsia="Nirmala UI" w:cs="Nirmala UI"/>
        </w:rPr>
        <w:t>ଭୟ</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ପ୍ରଭୁଙ୍କ</w:t>
      </w:r>
      <w:r>
        <w:rPr>
          <w:rFonts w:ascii="Times New Roman" w:hAnsi="Times New Roman" w:eastAsia="Times New Roman" w:cs="Times New Roman"/>
        </w:rPr>
        <w:t xml:space="preserve"> </w:t>
      </w:r>
      <w:r>
        <w:rPr>
          <w:rFonts w:ascii="Nirmala UI" w:hAnsi="Nirmala UI" w:eastAsia="Nirmala UI" w:cs="Nirmala UI"/>
        </w:rPr>
        <w:t>ଗୁପ୍ତ</w:t>
      </w:r>
      <w:r>
        <w:rPr>
          <w:rFonts w:ascii="Times New Roman" w:hAnsi="Times New Roman" w:eastAsia="Times New Roman" w:cs="Times New Roman"/>
        </w:rPr>
        <w:t xml:space="preserve"> </w:t>
      </w:r>
      <w:r>
        <w:rPr>
          <w:rFonts w:ascii="Nirmala UI" w:hAnsi="Nirmala UI" w:eastAsia="Nirmala UI" w:cs="Nirmala UI"/>
        </w:rPr>
        <w:t>ମନ୍ତ୍ରଣା</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ରହେ।</w:t>
      </w:r>
      <w:r>
        <w:rPr>
          <w:rFonts w:ascii="Times New Roman" w:hAnsi="Times New Roman" w:eastAsia="Times New Roman" w:cs="Times New Roman"/>
        </w:rPr>
        <w:t xml:space="preserve">’ </w:t>
      </w:r>
      <w:r>
        <w:rPr>
          <w:rFonts w:ascii="Nirmala UI" w:hAnsi="Nirmala UI" w:eastAsia="Nirmala UI" w:cs="Nirmala UI"/>
        </w:rPr>
        <w:t>ଦାନିଏଲଙ୍କ</w:t>
      </w:r>
      <w:r>
        <w:rPr>
          <w:rFonts w:ascii="Times New Roman" w:hAnsi="Times New Roman" w:eastAsia="Times New Roman" w:cs="Times New Roman"/>
        </w:rPr>
        <w:t xml:space="preserve"> </w:t>
      </w:r>
      <w:r>
        <w:rPr>
          <w:rFonts w:ascii="Nirmala UI" w:hAnsi="Nirmala UI" w:eastAsia="Nirmala UI" w:cs="Nirmala UI"/>
        </w:rPr>
        <w:t>ଈଶ୍ୱର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ବଞ୍ଚିତ</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ରାଜ୍ୟ</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ପ୍ରଜାଙ୍କ</w:t>
      </w:r>
      <w:r>
        <w:rPr>
          <w:rFonts w:ascii="Times New Roman" w:hAnsi="Times New Roman" w:eastAsia="Times New Roman" w:cs="Times New Roman"/>
        </w:rPr>
        <w:t xml:space="preserve"> </w:t>
      </w:r>
      <w:r>
        <w:rPr>
          <w:rFonts w:ascii="Nirmala UI" w:hAnsi="Nirmala UI" w:eastAsia="Nirmala UI" w:cs="Nirmala UI"/>
        </w:rPr>
        <w:t>ବିରୁଦ୍ଧରେ</w:t>
      </w:r>
      <w:r>
        <w:rPr>
          <w:rFonts w:ascii="Times New Roman" w:hAnsi="Times New Roman" w:eastAsia="Times New Roman" w:cs="Times New Roman"/>
        </w:rPr>
        <w:t xml:space="preserve"> </w:t>
      </w:r>
      <w:r>
        <w:rPr>
          <w:rFonts w:ascii="Nirmala UI" w:hAnsi="Nirmala UI" w:eastAsia="Nirmala UI" w:cs="Nirmala UI"/>
        </w:rPr>
        <w:t>ସ୍ୱର୍ଗକୁ</w:t>
      </w:r>
      <w:r>
        <w:rPr>
          <w:rFonts w:ascii="Times New Roman" w:hAnsi="Times New Roman" w:eastAsia="Times New Roman" w:cs="Times New Roman"/>
        </w:rPr>
        <w:t xml:space="preserve"> </w:t>
      </w:r>
      <w:r>
        <w:rPr>
          <w:rFonts w:ascii="Nirmala UI" w:hAnsi="Nirmala UI" w:eastAsia="Nirmala UI" w:cs="Nirmala UI"/>
        </w:rPr>
        <w:t>ବନ୍ଦ</w:t>
      </w:r>
      <w:r>
        <w:rPr>
          <w:rFonts w:ascii="Times New Roman" w:hAnsi="Times New Roman" w:eastAsia="Times New Roman" w:cs="Times New Roman"/>
        </w:rPr>
        <w:t xml:space="preserve"> </w:t>
      </w:r>
      <w:r>
        <w:rPr>
          <w:rFonts w:ascii="Nirmala UI" w:hAnsi="Nirmala UI" w:eastAsia="Nirmala UI" w:cs="Nirmala UI"/>
        </w:rPr>
        <w:t>କରିନାହାନ୍ତି।</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ଯିହୂଦୀ</w:t>
      </w:r>
      <w:r>
        <w:rPr>
          <w:rFonts w:ascii="Times New Roman" w:hAnsi="Times New Roman" w:eastAsia="Times New Roman" w:cs="Times New Roman"/>
        </w:rPr>
        <w:t xml:space="preserve"> </w:t>
      </w:r>
      <w:r>
        <w:rPr>
          <w:rFonts w:ascii="Nirmala UI" w:hAnsi="Nirmala UI" w:eastAsia="Nirmala UI" w:cs="Nirmala UI"/>
        </w:rPr>
        <w:t>ଯୁଗରେ</w:t>
      </w:r>
      <w:r>
        <w:rPr>
          <w:rFonts w:ascii="Times New Roman" w:hAnsi="Times New Roman" w:eastAsia="Times New Roman" w:cs="Times New Roman"/>
        </w:rPr>
        <w:t xml:space="preserve">, </w:t>
      </w:r>
      <w:r>
        <w:rPr>
          <w:rFonts w:ascii="Nirmala UI" w:hAnsi="Nirmala UI" w:eastAsia="Nirmala UI" w:cs="Nirmala UI"/>
        </w:rPr>
        <w:t>ସେପରି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ଯୁଗରେ</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ଈଶ୍ୱର</w:t>
      </w:r>
      <w:r>
        <w:rPr>
          <w:rFonts w:ascii="Times New Roman" w:hAnsi="Times New Roman" w:eastAsia="Times New Roman" w:cs="Times New Roman"/>
        </w:rPr>
        <w:t xml:space="preserve"> </w:t>
      </w:r>
      <w:r>
        <w:rPr>
          <w:rFonts w:ascii="Nirmala UI" w:hAnsi="Nirmala UI" w:eastAsia="Nirmala UI" w:cs="Nirmala UI"/>
        </w:rPr>
        <w:t>ନିଜର</w:t>
      </w:r>
      <w:r>
        <w:rPr>
          <w:rFonts w:ascii="Times New Roman" w:hAnsi="Times New Roman" w:eastAsia="Times New Roman" w:cs="Times New Roman"/>
        </w:rPr>
        <w:t xml:space="preserve"> </w:t>
      </w:r>
      <w:r>
        <w:rPr>
          <w:rFonts w:ascii="Nirmala UI" w:hAnsi="Nirmala UI" w:eastAsia="Nirmala UI" w:cs="Nirmala UI"/>
        </w:rPr>
        <w:t>ଗୁପ୍ତତତ୍ତ୍ୱ</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ସେବକ</w:t>
      </w:r>
      <w:r>
        <w:rPr>
          <w:rFonts w:ascii="Times New Roman" w:hAnsi="Times New Roman" w:eastAsia="Times New Roman" w:cs="Times New Roman"/>
        </w:rPr>
        <w:t xml:space="preserve"> </w:t>
      </w:r>
      <w:r>
        <w:rPr>
          <w:rFonts w:ascii="Nirmala UI" w:hAnsi="Nirmala UI" w:eastAsia="Nirmala UI" w:cs="Nirmala UI"/>
        </w:rPr>
        <w:t>ଭବିଷ୍ୟଦ୍ବକ୍ତାମାନଙ୍କୁ</w:t>
      </w:r>
      <w:r>
        <w:rPr>
          <w:rFonts w:ascii="Times New Roman" w:hAnsi="Times New Roman" w:eastAsia="Times New Roman" w:cs="Times New Roman"/>
        </w:rPr>
        <w:t xml:space="preserve"> </w:t>
      </w:r>
      <w:r>
        <w:rPr>
          <w:rFonts w:ascii="Nirmala UI" w:hAnsi="Nirmala UI" w:eastAsia="Nirmala UI" w:cs="Nirmala UI"/>
        </w:rPr>
        <w:t>ପ୍ରକାଶ</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Ergamichi Pheexiroosi akkana jedhu: “Nus dubbii raajii isa daran mirkanaaʼe qabna; isinis hanga guyyaan ifee, urjiin barii garaa keessan keessatti baʼutti, akka ibsaa iddoo dukkanaaʼaa keessatti ifutti isaaf xiyyeeffannaa kennuun waan gaarii gootu. Kana jalqabatti beekaatii, raajiin Caaffata Qulqullaaʼoo keessaa tokko iyyuu hiika dhuunfaa irraa miti. Raajiin yeroo durii fedhii namaatiin hin dhufne; namoonni qulqulloonni Waaqayyoo garuu Hafuura Qulqulluun akka geggeeffamanitti dubbatan.”</w:t>
      </w:r>
    </w:p>
    <w:p>
      <w:pPr>
        <w:pStyle w:val="ArticleScripture"/>
        <w:jc w:val="left"/>
      </w:pPr>
      <w:r>
        <w:rPr>
          <w:rFonts w:ascii="Times New Roman" w:hAnsi="Times New Roman" w:eastAsia="Times New Roman" w:cs="Times New Roman"/>
        </w:rPr>
        <w:t>Warri hin amanee fi Waaqayyoo hin sodaanne, mallattoolee yeroo sanaa, kan dubbii raajii keessatti dursanii ibsaman, barbaachisummaa isaanii hin hubatan. Wallaalummaa isaanii keessatti galmee hafuuraan kakaafame sana fudhachuu diduu danda’u. Garuu yeroo Kiristiyaanonni maqaa qofa qaban karaalee fi mala “ANI KAN JIRU”n guddaan kaayyoo isaa beeksisuuf itti fayyadame irratti tuffiidhaan dubbatan, isaan ofii isaanii Macaafa Qulqulluu fi humna Waaqayyoo lamaan isaanii iyyuu akka hin beekne mul’isu. Uumaan sirriitti ni beeka uumama namaa keessatti wantoota akkamii wajjin akka hojjechuu qabu. Inni bu’aa barbaadame argachuuf mala akkamii fayyadamuu akka qabu ni beeka.</w:t>
      </w:r>
    </w:p>
    <w:p>
      <w:pPr>
        <w:pStyle w:val="ArticleScripture"/>
        <w:jc w:val="left"/>
      </w:pPr>
      <w:r>
        <w:rPr>
          <w:rFonts w:ascii="Times New Roman" w:hAnsi="Times New Roman" w:eastAsia="Times New Roman" w:cs="Times New Roman"/>
        </w:rPr>
        <w:t>“Dubbiin namaa ni kufa. Namni dubbii namaa irkataa isaa godhatu ni hollata; sababiin isaas guyyaa tokko akka doonii caccabee taʼee ni taʼa. Dubbiin Waaqayyoo dogoggora hin qabdu, bara baraanis ni jiraatti. Kiristoos, ‘Dhuguman isinittan jedhu, hamma samii fi lafti darbanitti, waan hundi raawwatamutti seera keessaa qubee xiqqoon tokko yookaan mallattoo xiqqoon tokko illee hin darbatu’ jedha. Dubbiin Waaqayyoo bara baraan, dhaloota bara-baraa addaan hin cinne hunduma keessa ni jiraata.” Youth Instructor, December 1, 1903.</w:t>
      </w:r>
    </w:p>
    <w:p>
      <w:pPr>
        <w:pStyle w:val="ArticleBody"/>
        <w:jc w:val="left"/>
      </w:pPr>
      <w:r>
        <w:rPr>
          <w:rFonts w:ascii="Times New Roman" w:hAnsi="Times New Roman" w:eastAsia="Times New Roman" w:cs="Times New Roman"/>
        </w:rPr>
        <w:t>Waaqayyo gonkumaa hin jijjiiramu; Inni akkuma yeroo hundumaa hojjete sanatti, karaa wal fakkaataa sanaan hojjeta.</w:t>
      </w:r>
    </w:p>
    <w:p>
      <w:pPr>
        <w:pStyle w:val="ArticleScripture"/>
        <w:jc w:val="left"/>
      </w:pPr>
      <w:r>
        <w:rPr>
          <w:rFonts w:ascii="Times New Roman" w:hAnsi="Times New Roman" w:eastAsia="Times New Roman" w:cs="Times New Roman"/>
        </w:rPr>
        <w:t>“Hojiin Waaqayyoo lafa irratti hojjetu, bara irraa gara baraatti, haaromsa guddaa yookaan sochii amantii hunda keessatti wal-fakkaatinsa guddaa nama dinqisiisu agarsiisa. Qajeeltoowwan Waaqayyo ittiin nama waliin hojjetu yeroo hunda isuma tokkicha. Sochiileen barbaachisoon yeroo ammaa kun, sochiilee yeroo darban keessatti isaanii wajjin wal-bira qabaman qabu; muuxannoonis waldaa bara durii keessa jirtu yeroo keenyaaf barumsa gatii guddaa qabu of keessaa qaba.” The Great Controversy, 343.</w:t>
      </w:r>
    </w:p>
    <w:p>
      <w:pPr>
        <w:pStyle w:val="ArticleBody"/>
        <w:jc w:val="left"/>
      </w:pPr>
      <w:r>
        <w:rPr>
          <w:rFonts w:ascii="Times New Roman" w:hAnsi="Times New Roman" w:eastAsia="Times New Roman" w:cs="Times New Roman"/>
        </w:rPr>
        <w:t>milkaa Miilkiyaas boqonnaa sadii keeyyattoota afur jalqabaa keessatti, ergamaa Kaka’umsa Kakuu sanaaf karaa qopheessu, akkasumas qulqulleessuu fi xaliiluu Lewwota ni ibsama. Sana booddee Gooftaan Laa’odiiqeyaa irratti murtii labsa; isaan Waaqayyoon akka hin sodaanne ni adda baasa; kunis akka isaan qorannoo alfa bu’uuraa ergamaa sadaffaatii kufan hiikama. Sodaan dhabamuun isaanii beekumsa jechuun beekumsa qajeelaa ta’e tokko taayitaa guutuun diduu isaanii ni mul’isa; jechuunis, haalli beekumsa isaan fudhachuu didan sun seenaa ergamaa karaa qopheessu sanaa fi Ergamicha Waaqummaa isa isa booda dhufu fudhachuu dha. Raajonni hundinuu guyyoota dhumaa ni adda baasu; yoo sochiin haaromsa sobaa tokko hin jirre ta’ee, sochii haaromsa dhugaa tokko jiraachuu baannaan isa sobaa ta’e adda baasuun sababii hin qabaatu.</w:t>
      </w:r>
    </w:p>
    <w:p>
      <w:pPr>
        <w:pStyle w:val="ArticleScripture"/>
        <w:jc w:val="left"/>
      </w:pPr>
      <w:r>
        <w:rPr>
          <w:rFonts w:ascii="Times New Roman" w:hAnsi="Times New Roman" w:eastAsia="Times New Roman" w:cs="Times New Roman"/>
        </w:rPr>
        <w:t>“Garuu Seexanni hojii malee hin turre. Inni amma waan inni sochii haaromsaa hundumaa keessatti yaale sana yaale—hojii dhugaa iddoo isaa irratti fakkeessaa tokko isaaniif dhiyeessuudhaan uummata gowwoomsuu fi balleessuuf. Akkuma jaarraa jalqabaa mootummaa kiristaanaa keessatti Kiristoosonni sobaa turan, akkasumas jaarraa kudha jahaffaa keessatti raajonni sobaa ka’an.” The Great Controversy, 186.</w:t>
      </w:r>
    </w:p>
    <w:p>
      <w:pPr>
        <w:pStyle w:val="ArticleBody"/>
        <w:jc w:val="left"/>
      </w:pPr>
      <w:r>
        <w:rPr>
          <w:rFonts w:ascii="Ebrima" w:hAnsi="Ebrima" w:eastAsia="Ebrima" w:cs="Ebrima"/>
        </w:rPr>
        <w:t>ማላክያስ</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ሦስት</w:t>
      </w:r>
      <w:r>
        <w:rPr>
          <w:rFonts w:ascii="Times New Roman" w:hAnsi="Times New Roman" w:eastAsia="Times New Roman" w:cs="Times New Roman"/>
        </w:rPr>
        <w:t xml:space="preserve"> </w:t>
      </w:r>
      <w:r>
        <w:rPr>
          <w:rFonts w:ascii="Ebrima" w:hAnsi="Ebrima" w:eastAsia="Ebrima" w:cs="Ebrima"/>
        </w:rPr>
        <w:t>የመጀመሪያ</w:t>
      </w:r>
      <w:r>
        <w:rPr>
          <w:rFonts w:ascii="Times New Roman" w:hAnsi="Times New Roman" w:eastAsia="Times New Roman" w:cs="Times New Roman"/>
        </w:rPr>
        <w:t xml:space="preserve"> </w:t>
      </w:r>
      <w:r>
        <w:rPr>
          <w:rFonts w:ascii="Ebrima" w:hAnsi="Ebrima" w:eastAsia="Ebrima" w:cs="Ebrima"/>
        </w:rPr>
        <w:t>ስድስቱ</w:t>
      </w:r>
      <w:r>
        <w:rPr>
          <w:rFonts w:ascii="Times New Roman" w:hAnsi="Times New Roman" w:eastAsia="Times New Roman" w:cs="Times New Roman"/>
        </w:rPr>
        <w:t xml:space="preserve"> </w:t>
      </w:r>
      <w:r>
        <w:rPr>
          <w:rFonts w:ascii="Ebrima" w:hAnsi="Ebrima" w:eastAsia="Ebrima" w:cs="Ebrima"/>
        </w:rPr>
        <w:t>ጥቅሶች</w:t>
      </w:r>
      <w:r>
        <w:rPr>
          <w:rFonts w:ascii="Times New Roman" w:hAnsi="Times New Roman" w:eastAsia="Times New Roman" w:cs="Times New Roman"/>
        </w:rPr>
        <w:t xml:space="preserve"> </w:t>
      </w:r>
      <w:r>
        <w:rPr>
          <w:rFonts w:ascii="Ebrima" w:hAnsi="Ebrima" w:eastAsia="Ebrima" w:cs="Ebrima"/>
        </w:rPr>
        <w:t>ያላቸው</w:t>
      </w:r>
      <w:r>
        <w:rPr>
          <w:rFonts w:ascii="Times New Roman" w:hAnsi="Times New Roman" w:eastAsia="Times New Roman" w:cs="Times New Roman"/>
        </w:rPr>
        <w:t xml:space="preserve"> </w:t>
      </w:r>
      <w:r>
        <w:rPr>
          <w:rFonts w:ascii="Ebrima" w:hAnsi="Ebrima" w:eastAsia="Ebrima" w:cs="Ebrima"/>
        </w:rPr>
        <w:t>ዓውድ፣</w:t>
      </w:r>
      <w:r>
        <w:rPr>
          <w:rFonts w:ascii="Times New Roman" w:hAnsi="Times New Roman" w:eastAsia="Times New Roman" w:cs="Times New Roman"/>
        </w:rPr>
        <w:t xml:space="preserve"> </w:t>
      </w:r>
      <w:r>
        <w:rPr>
          <w:rFonts w:ascii="Ebrima" w:hAnsi="Ebrima" w:eastAsia="Ebrima" w:cs="Ebrima"/>
        </w:rPr>
        <w:t>የአንድ</w:t>
      </w:r>
      <w:r>
        <w:rPr>
          <w:rFonts w:ascii="Times New Roman" w:hAnsi="Times New Roman" w:eastAsia="Times New Roman" w:cs="Times New Roman"/>
        </w:rPr>
        <w:t xml:space="preserve"> </w:t>
      </w:r>
      <w:r>
        <w:rPr>
          <w:rFonts w:ascii="Ebrima" w:hAnsi="Ebrima" w:eastAsia="Ebrima" w:cs="Ebrima"/>
        </w:rPr>
        <w:t>መቶ</w:t>
      </w:r>
      <w:r>
        <w:rPr>
          <w:rFonts w:ascii="Times New Roman" w:hAnsi="Times New Roman" w:eastAsia="Times New Roman" w:cs="Times New Roman"/>
        </w:rPr>
        <w:t xml:space="preserve"> </w:t>
      </w:r>
      <w:r>
        <w:rPr>
          <w:rFonts w:ascii="Ebrima" w:hAnsi="Ebrima" w:eastAsia="Ebrima" w:cs="Ebrima"/>
        </w:rPr>
        <w:t>አርባ</w:t>
      </w:r>
      <w:r>
        <w:rPr>
          <w:rFonts w:ascii="Times New Roman" w:hAnsi="Times New Roman" w:eastAsia="Times New Roman" w:cs="Times New Roman"/>
        </w:rPr>
        <w:t xml:space="preserve"> </w:t>
      </w:r>
      <w:r>
        <w:rPr>
          <w:rFonts w:ascii="Ebrima" w:hAnsi="Ebrima" w:eastAsia="Ebrima" w:cs="Ebrima"/>
        </w:rPr>
        <w:t>አራት</w:t>
      </w:r>
      <w:r>
        <w:rPr>
          <w:rFonts w:ascii="Times New Roman" w:hAnsi="Times New Roman" w:eastAsia="Times New Roman" w:cs="Times New Roman"/>
        </w:rPr>
        <w:t xml:space="preserve"> </w:t>
      </w:r>
      <w:r>
        <w:rPr>
          <w:rFonts w:ascii="Ebrima" w:hAnsi="Ebrima" w:eastAsia="Ebrima" w:cs="Ebrima"/>
        </w:rPr>
        <w:t>ሺህ</w:t>
      </w:r>
      <w:r>
        <w:rPr>
          <w:rFonts w:ascii="Times New Roman" w:hAnsi="Times New Roman" w:eastAsia="Times New Roman" w:cs="Times New Roman"/>
        </w:rPr>
        <w:t xml:space="preserve"> </w:t>
      </w:r>
      <w:r>
        <w:rPr>
          <w:rFonts w:ascii="Ebrima" w:hAnsi="Ebrima" w:eastAsia="Ebrima" w:cs="Ebrima"/>
        </w:rPr>
        <w:t>የተሐድሶ</w:t>
      </w:r>
      <w:r>
        <w:rPr>
          <w:rFonts w:ascii="Times New Roman" w:hAnsi="Times New Roman" w:eastAsia="Times New Roman" w:cs="Times New Roman"/>
        </w:rPr>
        <w:t xml:space="preserve"> </w:t>
      </w:r>
      <w:r>
        <w:rPr>
          <w:rFonts w:ascii="Ebrima" w:hAnsi="Ebrima" w:eastAsia="Ebrima" w:cs="Ebrima"/>
        </w:rPr>
        <w:t>እንቅስቃሴ</w:t>
      </w:r>
      <w:r>
        <w:rPr>
          <w:rFonts w:ascii="Times New Roman" w:hAnsi="Times New Roman" w:eastAsia="Times New Roman" w:cs="Times New Roman"/>
        </w:rPr>
        <w:t xml:space="preserve"> </w:t>
      </w:r>
      <w:r>
        <w:rPr>
          <w:rFonts w:ascii="Ebrima" w:hAnsi="Ebrima" w:eastAsia="Ebrima" w:cs="Ebrima"/>
        </w:rPr>
        <w:t>ሌዋውያን</w:t>
      </w:r>
      <w:r>
        <w:rPr>
          <w:rFonts w:ascii="Times New Roman" w:hAnsi="Times New Roman" w:eastAsia="Times New Roman" w:cs="Times New Roman"/>
        </w:rPr>
        <w:t xml:space="preserve"> </w:t>
      </w:r>
      <w:r>
        <w:rPr>
          <w:rFonts w:ascii="Ebrima" w:hAnsi="Ebrima" w:eastAsia="Ebrima" w:cs="Ebrima"/>
        </w:rPr>
        <w:t>መንጻትና</w:t>
      </w:r>
      <w:r>
        <w:rPr>
          <w:rFonts w:ascii="Times New Roman" w:hAnsi="Times New Roman" w:eastAsia="Times New Roman" w:cs="Times New Roman"/>
        </w:rPr>
        <w:t xml:space="preserve"> </w:t>
      </w:r>
      <w:r>
        <w:rPr>
          <w:rFonts w:ascii="Ebrima" w:hAnsi="Ebrima" w:eastAsia="Ebrima" w:cs="Ebrima"/>
        </w:rPr>
        <w:t>ማጥራት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ለአሜሪካ</w:t>
      </w:r>
      <w:r>
        <w:rPr>
          <w:rFonts w:ascii="Times New Roman" w:hAnsi="Times New Roman" w:eastAsia="Times New Roman" w:cs="Times New Roman"/>
        </w:rPr>
        <w:t xml:space="preserve"> </w:t>
      </w:r>
      <w:r>
        <w:rPr>
          <w:rFonts w:ascii="Ebrima" w:hAnsi="Ebrima" w:eastAsia="Ebrima" w:cs="Ebrima"/>
        </w:rPr>
        <w:t>በፊት</w:t>
      </w:r>
      <w:r>
        <w:rPr>
          <w:rFonts w:ascii="Times New Roman" w:hAnsi="Times New Roman" w:eastAsia="Times New Roman" w:cs="Times New Roman"/>
        </w:rPr>
        <w:t xml:space="preserve"> </w:t>
      </w:r>
      <w:r>
        <w:rPr>
          <w:rFonts w:ascii="Ebrima" w:hAnsi="Ebrima" w:eastAsia="Ebrima" w:cs="Ebrima"/>
        </w:rPr>
        <w:t>የሚጠብቃት</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ወይም</w:t>
      </w:r>
      <w:r>
        <w:rPr>
          <w:rFonts w:ascii="Times New Roman" w:hAnsi="Times New Roman" w:eastAsia="Times New Roman" w:cs="Times New Roman"/>
        </w:rPr>
        <w:t xml:space="preserve"> </w:t>
      </w:r>
      <w:r>
        <w:rPr>
          <w:rFonts w:ascii="Ebrima" w:hAnsi="Ebrima" w:eastAsia="Ebrima" w:cs="Ebrima"/>
        </w:rPr>
        <w:t>ያ</w:t>
      </w:r>
      <w:r>
        <w:rPr>
          <w:rFonts w:ascii="Times New Roman" w:hAnsi="Times New Roman" w:eastAsia="Times New Roman" w:cs="Times New Roman"/>
        </w:rPr>
        <w:t xml:space="preserve"> </w:t>
      </w:r>
      <w:r>
        <w:rPr>
          <w:rFonts w:ascii="Ebrima" w:hAnsi="Ebrima" w:eastAsia="Ebrima" w:cs="Ebrima"/>
        </w:rPr>
        <w:t>በግልጽ</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እንቅስቃሴ</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ወይም</w:t>
      </w:r>
      <w:r>
        <w:rPr>
          <w:rFonts w:ascii="Times New Roman" w:hAnsi="Times New Roman" w:eastAsia="Times New Roman" w:cs="Times New Roman"/>
        </w:rPr>
        <w:t xml:space="preserve"> </w:t>
      </w:r>
      <w:r>
        <w:rPr>
          <w:rFonts w:ascii="Ebrima" w:hAnsi="Ebrima" w:eastAsia="Ebrima" w:cs="Ebrima"/>
        </w:rPr>
        <w:t>ከብዙ</w:t>
      </w:r>
      <w:r>
        <w:rPr>
          <w:rFonts w:ascii="Times New Roman" w:hAnsi="Times New Roman" w:eastAsia="Times New Roman" w:cs="Times New Roman"/>
        </w:rPr>
        <w:t xml:space="preserve"> </w:t>
      </w:r>
      <w:r>
        <w:rPr>
          <w:rFonts w:ascii="Ebrima" w:hAnsi="Ebrima" w:eastAsia="Ebrima" w:cs="Ebrima"/>
        </w:rPr>
        <w:t>ሐሰተኛ</w:t>
      </w:r>
      <w:r>
        <w:rPr>
          <w:rFonts w:ascii="Times New Roman" w:hAnsi="Times New Roman" w:eastAsia="Times New Roman" w:cs="Times New Roman"/>
        </w:rPr>
        <w:t xml:space="preserve"> </w:t>
      </w:r>
      <w:r>
        <w:rPr>
          <w:rFonts w:ascii="Ebrima" w:hAnsi="Ebrima" w:eastAsia="Ebrima" w:cs="Ebrima"/>
        </w:rPr>
        <w:t>ቅጂዎች</w:t>
      </w:r>
      <w:r>
        <w:rPr>
          <w:rFonts w:ascii="Times New Roman" w:hAnsi="Times New Roman" w:eastAsia="Times New Roman" w:cs="Times New Roman"/>
        </w:rPr>
        <w:t xml:space="preserve"> </w:t>
      </w:r>
      <w:r>
        <w:rPr>
          <w:rFonts w:ascii="Ebrima" w:hAnsi="Ebrima" w:eastAsia="Ebrima" w:cs="Ebrima"/>
        </w:rPr>
        <w:t>አንዱ</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ከዚያም</w:t>
      </w:r>
      <w:r>
        <w:rPr>
          <w:rFonts w:ascii="Times New Roman" w:hAnsi="Times New Roman" w:eastAsia="Times New Roman" w:cs="Times New Roman"/>
        </w:rPr>
        <w:t xml:space="preserve"> </w:t>
      </w:r>
      <w:r>
        <w:rPr>
          <w:rFonts w:ascii="Ebrima" w:hAnsi="Ebrima" w:eastAsia="Ebrima" w:cs="Ebrima"/>
        </w:rPr>
        <w:t>ማላክያስ</w:t>
      </w:r>
      <w:r>
        <w:rPr>
          <w:rFonts w:ascii="Times New Roman" w:hAnsi="Times New Roman" w:eastAsia="Times New Roman" w:cs="Times New Roman"/>
        </w:rPr>
        <w:t xml:space="preserve"> </w:t>
      </w:r>
      <w:r>
        <w:rPr>
          <w:rFonts w:ascii="Ebrima" w:hAnsi="Ebrima" w:eastAsia="Ebrima" w:cs="Ebrima"/>
        </w:rPr>
        <w:t>እንዲህ</w:t>
      </w:r>
      <w:r>
        <w:rPr>
          <w:rFonts w:ascii="Times New Roman" w:hAnsi="Times New Roman" w:eastAsia="Times New Roman" w:cs="Times New Roman"/>
        </w:rPr>
        <w:t xml:space="preserve"> </w:t>
      </w:r>
      <w:r>
        <w:rPr>
          <w:rFonts w:ascii="Ebrima" w:hAnsi="Ebrima" w:eastAsia="Ebrima" w:cs="Ebrima"/>
        </w:rPr>
        <w:t>ይላል፦</w:t>
      </w:r>
    </w:p>
    <w:p>
      <w:pPr>
        <w:pStyle w:val="ArticleScripture"/>
        <w:jc w:val="left"/>
      </w:pPr>
      <w:r>
        <w:rPr>
          <w:rFonts w:ascii="Times New Roman" w:hAnsi="Times New Roman" w:eastAsia="Times New Roman" w:cs="Times New Roman"/>
        </w:rPr>
        <w:t>Abbanii keessan jalqabee isin sirna koo irraa goritanii, isa illee hin eegne. Gara koo deebiʼaa; anis gara keessan nan deebiʼa, jedha Waaqayyo Gooftaan maccaa. Miilkiyaas 3:7.</w:t>
      </w:r>
    </w:p>
    <w:p>
      <w:pPr>
        <w:pStyle w:val="ArticleBody"/>
        <w:jc w:val="left"/>
      </w:pPr>
      <w:r>
        <w:rPr>
          <w:rFonts w:ascii="Times New Roman" w:hAnsi="Times New Roman" w:eastAsia="Times New Roman" w:cs="Times New Roman"/>
        </w:rPr>
        <w:t>Afurtuu dhaloota afran sana keessatti fincilli adeemsaatiin guddachaa dhufe kun seensa fi haala bu’uuraa kitaaba Yo’el ti; Malakiyas immoo asitti fincila adeemsaatiin guddachaa dhufe isauma kana yeroo jedhu ni ibsa: “bara abbootii keessanii irraa jalqabee isin irraa fagooftaniittu.” Bara 1863 irraa jalqabee, jechuunis bara abbootii dhaloota jalqabaa fincila sanaa irraa eegalee, isaan yeroo gara yerootti caalaatti fagaatanii fagaatanii Waaqa irraa deeman. Labsii cubbuu isaanii itti fufiinsa qabu irratti ba’e sun waamicha Laa’odiiqeyaa sanaatiin laaffifameera; waamichi kun sagalee gaddaan akka inni abdii kennutti, yoo isaan deebi’an qofa, Waaqayyo gara isaanii ni deebi’a.</w:t>
      </w:r>
    </w:p>
    <w:p>
      <w:pPr>
        <w:pStyle w:val="ArticleScripture"/>
        <w:jc w:val="left"/>
      </w:pPr>
      <w:r>
        <w:rPr>
          <w:rFonts w:ascii="Times New Roman" w:hAnsi="Times New Roman" w:eastAsia="Times New Roman" w:cs="Times New Roman"/>
        </w:rPr>
        <w:t>Garuu isin, “Akkamiin deebina ree?” jettan. Namni Waaqayyoon saamuu ni dandaʼaa? Taʼus isin na saamdan. Garuu isin, “Akkamiin si saamne ree?” jettu. Kudhan keessaa tokkoo fi aarsaawwan keessatti. Isin abaaramaa abaaramtaniirtu; sababiin isaas isin na saamdan, saba guutuun kun iyyuu.</w:t>
      </w:r>
    </w:p>
    <w:p>
      <w:pPr>
        <w:pStyle w:val="ArticleScripture"/>
        <w:jc w:val="left"/>
      </w:pPr>
      <w:r>
        <w:rPr>
          <w:rFonts w:ascii="Times New Roman" w:hAnsi="Times New Roman" w:eastAsia="Times New Roman" w:cs="Times New Roman"/>
        </w:rPr>
        <w:t>Qaama hundumaa kuusaa mana kuusaa keessatti fidaa, akka mana koo keessatti nyaanni argamuuf; kanaanis amma na qoraa, jedha Waaqayyo Gooftaan mootummaa, yoo ani foddaawwan samii isiniif hin banne, eebba hamma bakka itti qabamu dhabutti isiniif hin dhangalaasne taʼe.</w:t>
      </w:r>
    </w:p>
    <w:p>
      <w:pPr>
        <w:pStyle w:val="ArticleScripture"/>
        <w:jc w:val="left"/>
      </w:pPr>
      <w:r>
        <w:rPr>
          <w:rFonts w:ascii="Times New Roman" w:hAnsi="Times New Roman" w:eastAsia="Times New Roman" w:cs="Times New Roman"/>
        </w:rPr>
        <w:t>Anii isiniif jedhee isa balleessitu sana nan ifata; inni ija lafa keessanii hin balleessu; muka wayinii keessanis dirree keessatti utuu yeroo isaa hin gaʼin ija isaa hin gatatu, jedha Waaqayyo Gooftaan maccaa. Saboonni hundinuu isin eebbifamoo jedhu; isin biyya nama gammachiiftu in taatuutii, jedha Waaqayyo Gooftaan maccaa. Milkiyaas 3:5–12.</w:t>
      </w:r>
    </w:p>
    <w:p>
      <w:pPr>
        <w:pStyle w:val="ArticleBody"/>
        <w:jc w:val="left"/>
      </w:pPr>
      <w:r>
        <w:rPr>
          <w:rFonts w:ascii="Times New Roman" w:hAnsi="Times New Roman" w:eastAsia="Times New Roman" w:cs="Times New Roman"/>
        </w:rPr>
        <w:t>Qormaanni alaa hundeeffamaa alaa kan bara 2024 keessa jiru, qormaata xumuraa keessaa kan bara 2026 itti aansee dhufa. Qormaanni xumuraa sun yeroo foddaawwan mootummaa waaqaa banamanitti ta’a; akkasumas iddoowwan sadii foddaawwan banaman sun keessatti waldaa injifattuu haala isaanii keessatti adda baafaman Maalaakii boqonnaa sadii, abjuu Miller fi Mul’ata boqonnaa kudha sagali dha. Maalaakiin alaa dha, abjuun Miller gidduu dha, Mul’atni immoo omega dha. Qormaanni kun Kiristoosiin, akka nama buraashii xurii ta’ee, dhagoota gatii guddaa qaban sana saanduqa keessa darbatuun fakkeeffameera. Dhagoonni gatii guddaa qaban sun dhugoota sirnaan tartiibaan isaanii keessatti qindaa’anii fi haftee sana lamaan isaanii dha. Bakki kuusaa iddoo nyaanni walitti qabamuu fi qoodamu dha. Akkuma qormaata maannaa, qormaata Qifirnaahomii fi Buddeena mootummaa waaqaa wajjin, “nyaanni” mata-duree dha.</w:t>
      </w:r>
    </w:p>
    <w:p>
      <w:pPr>
        <w:pStyle w:val="ArticleBody"/>
        <w:jc w:val="left"/>
      </w:pPr>
      <w:r>
        <w:rPr>
          <w:rFonts w:ascii="Times New Roman" w:hAnsi="Times New Roman" w:eastAsia="Times New Roman" w:cs="Times New Roman"/>
        </w:rPr>
        <w:t>“</w:t>
      </w:r>
      <w:r>
        <w:rPr>
          <w:rFonts w:ascii="Nirmala UI" w:hAnsi="Nirmala UI" w:eastAsia="Nirmala UI" w:cs="Nirmala UI"/>
        </w:rPr>
        <w:t>ମାଂସ</w:t>
      </w:r>
      <w:r>
        <w:rPr>
          <w:rFonts w:ascii="Times New Roman" w:hAnsi="Times New Roman" w:eastAsia="Times New Roman" w:cs="Times New Roman"/>
        </w:rPr>
        <w:t xml:space="preserve">” </w:t>
      </w:r>
      <w:r>
        <w:rPr>
          <w:rFonts w:ascii="Nirmala UI" w:hAnsi="Nirmala UI" w:eastAsia="Nirmala UI" w:cs="Nirmala UI"/>
        </w:rPr>
        <w:t>କୁଆରୀମାନଙ୍କର</w:t>
      </w:r>
      <w:r>
        <w:rPr>
          <w:rFonts w:ascii="Times New Roman" w:hAnsi="Times New Roman" w:eastAsia="Times New Roman" w:cs="Times New Roman"/>
        </w:rPr>
        <w:t xml:space="preserve"> </w:t>
      </w:r>
      <w:r>
        <w:rPr>
          <w:rFonts w:ascii="Nirmala UI" w:hAnsi="Nirmala UI" w:eastAsia="Nirmala UI" w:cs="Nirmala UI"/>
        </w:rPr>
        <w:t>ଦୃଷ୍ଟାନ୍ତରେ</w:t>
      </w:r>
      <w:r>
        <w:rPr>
          <w:rFonts w:ascii="Times New Roman" w:hAnsi="Times New Roman" w:eastAsia="Times New Roman" w:cs="Times New Roman"/>
        </w:rPr>
        <w:t xml:space="preserve"> </w:t>
      </w:r>
      <w:r>
        <w:rPr>
          <w:rFonts w:ascii="Nirmala UI" w:hAnsi="Nirmala UI" w:eastAsia="Nirmala UI" w:cs="Nirmala UI"/>
        </w:rPr>
        <w:t>ତେଲ</w:t>
      </w:r>
      <w:r>
        <w:rPr>
          <w:rFonts w:ascii="Times New Roman" w:hAnsi="Times New Roman" w:eastAsia="Times New Roman" w:cs="Times New Roman"/>
        </w:rPr>
        <w:t xml:space="preserve"> </w:t>
      </w:r>
      <w:r>
        <w:rPr>
          <w:rFonts w:ascii="Nirmala UI" w:hAnsi="Nirmala UI" w:eastAsia="Nirmala UI" w:cs="Nirmala UI"/>
        </w:rPr>
        <w:t>ଅଟେ</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ଚରିତ୍ର</w:t>
      </w:r>
      <w:r>
        <w:rPr>
          <w:rFonts w:ascii="Times New Roman" w:hAnsi="Times New Roman" w:eastAsia="Times New Roman" w:cs="Times New Roman"/>
        </w:rPr>
        <w:t xml:space="preserve">, </w:t>
      </w:r>
      <w:r>
        <w:rPr>
          <w:rFonts w:ascii="Nirmala UI" w:hAnsi="Nirmala UI" w:eastAsia="Nirmala UI" w:cs="Nirmala UI"/>
        </w:rPr>
        <w:t>ପବିତ୍ର</w:t>
      </w:r>
      <w:r>
        <w:rPr>
          <w:rFonts w:ascii="Times New Roman" w:hAnsi="Times New Roman" w:eastAsia="Times New Roman" w:cs="Times New Roman"/>
        </w:rPr>
        <w:t xml:space="preserve"> </w:t>
      </w:r>
      <w:r>
        <w:rPr>
          <w:rFonts w:ascii="Nirmala UI" w:hAnsi="Nirmala UI" w:eastAsia="Nirmala UI" w:cs="Nirmala UI"/>
        </w:rPr>
        <w:t>ଆତ୍ମା</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ସନ୍ଦେଶକୁ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ଖ୍ରୀଷ୍ଟଙ୍କ</w:t>
      </w:r>
      <w:r>
        <w:rPr>
          <w:rFonts w:ascii="Times New Roman" w:hAnsi="Times New Roman" w:eastAsia="Times New Roman" w:cs="Times New Roman"/>
        </w:rPr>
        <w:t xml:space="preserve"> </w:t>
      </w:r>
      <w:r>
        <w:rPr>
          <w:rFonts w:ascii="Nirmala UI" w:hAnsi="Nirmala UI" w:eastAsia="Nirmala UI" w:cs="Nirmala UI"/>
        </w:rPr>
        <w:t>ଚରିତ୍ରକୁ</w:t>
      </w:r>
      <w:r>
        <w:rPr>
          <w:rFonts w:ascii="Times New Roman" w:hAnsi="Times New Roman" w:eastAsia="Times New Roman" w:cs="Times New Roman"/>
        </w:rPr>
        <w:t xml:space="preserve"> </w:t>
      </w:r>
      <w:r>
        <w:rPr>
          <w:rFonts w:ascii="Nirmala UI" w:hAnsi="Nirmala UI" w:eastAsia="Nirmala UI" w:cs="Nirmala UI"/>
        </w:rPr>
        <w:t>ବିକାଶ</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ଲୋକମାନଙ୍କର</w:t>
      </w:r>
      <w:r>
        <w:rPr>
          <w:rFonts w:ascii="Times New Roman" w:hAnsi="Times New Roman" w:eastAsia="Times New Roman" w:cs="Times New Roman"/>
        </w:rPr>
        <w:t xml:space="preserve"> </w:t>
      </w:r>
      <w:r>
        <w:rPr>
          <w:rFonts w:ascii="Nirmala UI" w:hAnsi="Nirmala UI" w:eastAsia="Nirmala UI" w:cs="Nirmala UI"/>
        </w:rPr>
        <w:t>ହୃଦୟ</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ମନରେ</w:t>
      </w:r>
      <w:r>
        <w:rPr>
          <w:rFonts w:ascii="Times New Roman" w:hAnsi="Times New Roman" w:eastAsia="Times New Roman" w:cs="Times New Roman"/>
        </w:rPr>
        <w:t xml:space="preserve"> </w:t>
      </w:r>
      <w:r>
        <w:rPr>
          <w:rFonts w:ascii="Nirmala UI" w:hAnsi="Nirmala UI" w:eastAsia="Nirmala UI" w:cs="Nirmala UI"/>
        </w:rPr>
        <w:t>ପବିତ୍ର</w:t>
      </w:r>
      <w:r>
        <w:rPr>
          <w:rFonts w:ascii="Times New Roman" w:hAnsi="Times New Roman" w:eastAsia="Times New Roman" w:cs="Times New Roman"/>
        </w:rPr>
        <w:t xml:space="preserve"> </w:t>
      </w:r>
      <w:r>
        <w:rPr>
          <w:rFonts w:ascii="Nirmala UI" w:hAnsi="Nirmala UI" w:eastAsia="Nirmala UI" w:cs="Nirmala UI"/>
        </w:rPr>
        <w:t>ଆତ୍ମାଙ୍କୁ</w:t>
      </w:r>
      <w:r>
        <w:rPr>
          <w:rFonts w:ascii="Times New Roman" w:hAnsi="Times New Roman" w:eastAsia="Times New Roman" w:cs="Times New Roman"/>
        </w:rPr>
        <w:t xml:space="preserve"> </w:t>
      </w:r>
      <w:r>
        <w:rPr>
          <w:rFonts w:ascii="Nirmala UI" w:hAnsi="Nirmala UI" w:eastAsia="Nirmala UI" w:cs="Nirmala UI"/>
        </w:rPr>
        <w:t>ଆଣେ।</w:t>
      </w:r>
      <w:r>
        <w:rPr>
          <w:rFonts w:ascii="Times New Roman" w:hAnsi="Times New Roman" w:eastAsia="Times New Roman" w:cs="Times New Roman"/>
        </w:rPr>
        <w:t xml:space="preserve"> “</w:t>
      </w:r>
      <w:r>
        <w:rPr>
          <w:rFonts w:ascii="Nirmala UI" w:hAnsi="Nirmala UI" w:eastAsia="Nirmala UI" w:cs="Nirmala UI"/>
        </w:rPr>
        <w:t>ମାଂସ</w:t>
      </w:r>
      <w:r>
        <w:rPr>
          <w:rFonts w:ascii="Times New Roman" w:hAnsi="Times New Roman" w:eastAsia="Times New Roman" w:cs="Times New Roman"/>
        </w:rPr>
        <w:t xml:space="preserve">” </w:t>
      </w:r>
      <w:r>
        <w:rPr>
          <w:rFonts w:ascii="Nirmala UI" w:hAnsi="Nirmala UI" w:eastAsia="Nirmala UI" w:cs="Nirmala UI"/>
        </w:rPr>
        <w:t>ଯୋଏଲଙ୍କର</w:t>
      </w:r>
      <w:r>
        <w:rPr>
          <w:rFonts w:ascii="Times New Roman" w:hAnsi="Times New Roman" w:eastAsia="Times New Roman" w:cs="Times New Roman"/>
        </w:rPr>
        <w:t xml:space="preserve"> “</w:t>
      </w:r>
      <w:r>
        <w:rPr>
          <w:rFonts w:ascii="Nirmala UI" w:hAnsi="Nirmala UI" w:eastAsia="Nirmala UI" w:cs="Nirmala UI"/>
        </w:rPr>
        <w:t>ନୂତନ</w:t>
      </w:r>
      <w:r>
        <w:rPr>
          <w:rFonts w:ascii="Times New Roman" w:hAnsi="Times New Roman" w:eastAsia="Times New Roman" w:cs="Times New Roman"/>
        </w:rPr>
        <w:t xml:space="preserve"> </w:t>
      </w:r>
      <w:r>
        <w:rPr>
          <w:rFonts w:ascii="Nirmala UI" w:hAnsi="Nirmala UI" w:eastAsia="Nirmala UI" w:cs="Nirmala UI"/>
        </w:rPr>
        <w:t>ଦ୍ରାକ୍ଷାରସ</w:t>
      </w:r>
      <w:r>
        <w:rPr>
          <w:rFonts w:ascii="Times New Roman" w:hAnsi="Times New Roman" w:eastAsia="Times New Roman" w:cs="Times New Roman"/>
        </w:rPr>
        <w:t xml:space="preserve">” </w:t>
      </w:r>
      <w:r>
        <w:rPr>
          <w:rFonts w:ascii="Nirmala UI" w:hAnsi="Nirmala UI" w:eastAsia="Nirmala UI" w:cs="Nirmala UI"/>
        </w:rPr>
        <w:t>ଅଟେ</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ଇଫ୍ରାଇମର</w:t>
      </w:r>
      <w:r>
        <w:rPr>
          <w:rFonts w:ascii="Times New Roman" w:hAnsi="Times New Roman" w:eastAsia="Times New Roman" w:cs="Times New Roman"/>
        </w:rPr>
        <w:t xml:space="preserve"> </w:t>
      </w:r>
      <w:r>
        <w:rPr>
          <w:rFonts w:ascii="Nirmala UI" w:hAnsi="Nirmala UI" w:eastAsia="Nirmala UI" w:cs="Nirmala UI"/>
        </w:rPr>
        <w:t>ମଦ୍ୟପମାନଙ୍କ</w:t>
      </w:r>
      <w:r>
        <w:rPr>
          <w:rFonts w:ascii="Times New Roman" w:hAnsi="Times New Roman" w:eastAsia="Times New Roman" w:cs="Times New Roman"/>
        </w:rPr>
        <w:t xml:space="preserve"> </w:t>
      </w:r>
      <w:r>
        <w:rPr>
          <w:rFonts w:ascii="Nirmala UI" w:hAnsi="Nirmala UI" w:eastAsia="Nirmala UI" w:cs="Nirmala UI"/>
        </w:rPr>
        <w:t>ପାଖରୁ</w:t>
      </w:r>
      <w:r>
        <w:rPr>
          <w:rFonts w:ascii="Times New Roman" w:hAnsi="Times New Roman" w:eastAsia="Times New Roman" w:cs="Times New Roman"/>
        </w:rPr>
        <w:t xml:space="preserve"> </w:t>
      </w:r>
      <w:r>
        <w:rPr>
          <w:rFonts w:ascii="Nirmala UI" w:hAnsi="Nirmala UI" w:eastAsia="Nirmala UI" w:cs="Nirmala UI"/>
        </w:rPr>
        <w:t>କାଟି</w:t>
      </w:r>
      <w:r>
        <w:rPr>
          <w:rFonts w:ascii="Times New Roman" w:hAnsi="Times New Roman" w:eastAsia="Times New Roman" w:cs="Times New Roman"/>
        </w:rPr>
        <w:t xml:space="preserve"> </w:t>
      </w:r>
      <w:r>
        <w:rPr>
          <w:rFonts w:ascii="Nirmala UI" w:hAnsi="Nirmala UI" w:eastAsia="Nirmala UI" w:cs="Nirmala UI"/>
        </w:rPr>
        <w:t>ଦିଆଯାଇଛି।</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ଦୂତଙ୍କର</w:t>
      </w:r>
      <w:r>
        <w:rPr>
          <w:rFonts w:ascii="Times New Roman" w:hAnsi="Times New Roman" w:eastAsia="Times New Roman" w:cs="Times New Roman"/>
        </w:rPr>
        <w:t xml:space="preserve"> </w:t>
      </w:r>
      <w:r>
        <w:rPr>
          <w:rFonts w:ascii="Nirmala UI" w:hAnsi="Nirmala UI" w:eastAsia="Nirmala UI" w:cs="Nirmala UI"/>
        </w:rPr>
        <w:t>ଆନ୍ତରିକ</w:t>
      </w:r>
      <w:r>
        <w:rPr>
          <w:rFonts w:ascii="Times New Roman" w:hAnsi="Times New Roman" w:eastAsia="Times New Roman" w:cs="Times New Roman"/>
        </w:rPr>
        <w:t xml:space="preserve"> </w:t>
      </w:r>
      <w:r>
        <w:rPr>
          <w:rFonts w:ascii="Nirmala UI" w:hAnsi="Nirmala UI" w:eastAsia="Nirmala UI" w:cs="Nirmala UI"/>
        </w:rPr>
        <w:t>ଶୀର୍ଷକୋଣ</w:t>
      </w:r>
      <w:r>
        <w:rPr>
          <w:rFonts w:ascii="Times New Roman" w:hAnsi="Times New Roman" w:eastAsia="Times New Roman" w:cs="Times New Roman"/>
        </w:rPr>
        <w:t xml:space="preserve"> </w:t>
      </w:r>
      <w:r>
        <w:rPr>
          <w:rFonts w:ascii="Nirmala UI" w:hAnsi="Nirmala UI" w:eastAsia="Nirmala UI" w:cs="Nirmala UI"/>
        </w:rPr>
        <w:t>ପଥର</w:t>
      </w:r>
      <w:r>
        <w:rPr>
          <w:rFonts w:ascii="Times New Roman" w:hAnsi="Times New Roman" w:eastAsia="Times New Roman" w:cs="Times New Roman"/>
        </w:rPr>
        <w:t>-</w:t>
      </w:r>
      <w:r>
        <w:rPr>
          <w:rFonts w:ascii="Nirmala UI" w:hAnsi="Nirmala UI" w:eastAsia="Nirmala UI" w:cs="Nirmala UI"/>
        </w:rPr>
        <w:t>ମନ୍ଦିର</w:t>
      </w:r>
      <w:r>
        <w:rPr>
          <w:rFonts w:ascii="Times New Roman" w:hAnsi="Times New Roman" w:eastAsia="Times New Roman" w:cs="Times New Roman"/>
        </w:rPr>
        <w:t xml:space="preserve"> </w:t>
      </w:r>
      <w:r>
        <w:rPr>
          <w:rFonts w:ascii="Nirmala UI" w:hAnsi="Nirmala UI" w:eastAsia="Nirmala UI" w:cs="Nirmala UI"/>
        </w:rPr>
        <w:t>ପରୀକ୍ଷାକୁ</w:t>
      </w:r>
      <w:r>
        <w:rPr>
          <w:rFonts w:ascii="Times New Roman" w:hAnsi="Times New Roman" w:eastAsia="Times New Roman" w:cs="Times New Roman"/>
        </w:rPr>
        <w:t xml:space="preserve"> </w:t>
      </w:r>
      <w:r>
        <w:rPr>
          <w:rFonts w:ascii="Nirmala UI" w:hAnsi="Nirmala UI" w:eastAsia="Nirmala UI" w:cs="Nirmala UI"/>
        </w:rPr>
        <w:t>ଉତ୍ତୀର୍ଣ୍ଣ</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ବାହ୍ୟ</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ଆଲ୍ଫା</w:t>
      </w:r>
      <w:r>
        <w:rPr>
          <w:rFonts w:ascii="Times New Roman" w:hAnsi="Times New Roman" w:eastAsia="Times New Roman" w:cs="Times New Roman"/>
        </w:rPr>
        <w:t>-</w:t>
      </w:r>
      <w:r>
        <w:rPr>
          <w:rFonts w:ascii="Nirmala UI" w:hAnsi="Nirmala UI" w:eastAsia="Nirmala UI" w:cs="Nirmala UI"/>
        </w:rPr>
        <w:t>ଭିତ୍ତିମୂଳକ</w:t>
      </w:r>
      <w:r>
        <w:rPr>
          <w:rFonts w:ascii="Times New Roman" w:hAnsi="Times New Roman" w:eastAsia="Times New Roman" w:cs="Times New Roman"/>
        </w:rPr>
        <w:t xml:space="preserve"> </w:t>
      </w:r>
      <w:r>
        <w:rPr>
          <w:rFonts w:ascii="Nirmala UI" w:hAnsi="Nirmala UI" w:eastAsia="Nirmala UI" w:cs="Nirmala UI"/>
        </w:rPr>
        <w:t>ପରୀକ୍ଷାକୁ</w:t>
      </w:r>
      <w:r>
        <w:rPr>
          <w:rFonts w:ascii="Times New Roman" w:hAnsi="Times New Roman" w:eastAsia="Times New Roman" w:cs="Times New Roman"/>
        </w:rPr>
        <w:t xml:space="preserve"> </w:t>
      </w:r>
      <w:r>
        <w:rPr>
          <w:rFonts w:ascii="Nirmala UI" w:hAnsi="Nirmala UI" w:eastAsia="Nirmala UI" w:cs="Nirmala UI"/>
        </w:rPr>
        <w:t>ଉତ୍ତୀର୍ଣ୍ଣ</w:t>
      </w:r>
      <w:r>
        <w:rPr>
          <w:rFonts w:ascii="Times New Roman" w:hAnsi="Times New Roman" w:eastAsia="Times New Roman" w:cs="Times New Roman"/>
        </w:rPr>
        <w:t xml:space="preserve"> </w:t>
      </w:r>
      <w:r>
        <w:rPr>
          <w:rFonts w:ascii="Nirmala UI" w:hAnsi="Nirmala UI" w:eastAsia="Nirmala UI" w:cs="Nirmala UI"/>
        </w:rPr>
        <w:t>ହୋଇଥିବା</w:t>
      </w:r>
      <w:r>
        <w:rPr>
          <w:rFonts w:ascii="Times New Roman" w:hAnsi="Times New Roman" w:eastAsia="Times New Roman" w:cs="Times New Roman"/>
        </w:rPr>
        <w:t xml:space="preserve"> </w:t>
      </w:r>
      <w:r>
        <w:rPr>
          <w:rFonts w:ascii="Nirmala UI" w:hAnsi="Nirmala UI" w:eastAsia="Nirmala UI" w:cs="Nirmala UI"/>
        </w:rPr>
        <w:t>ଅବଶ୍ୟକ।</w:t>
      </w:r>
      <w:r>
        <w:rPr>
          <w:rFonts w:ascii="Times New Roman" w:hAnsi="Times New Roman" w:eastAsia="Times New Roman" w:cs="Times New Roman"/>
        </w:rPr>
        <w:t xml:space="preserve"> </w:t>
      </w:r>
      <w:r>
        <w:rPr>
          <w:rFonts w:ascii="Nirmala UI" w:hAnsi="Nirmala UI" w:eastAsia="Nirmala UI" w:cs="Nirmala UI"/>
        </w:rPr>
        <w:t>ଯଦି</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ଭିତ୍ତିକୁ</w:t>
      </w:r>
      <w:r>
        <w:rPr>
          <w:rFonts w:ascii="Times New Roman" w:hAnsi="Times New Roman" w:eastAsia="Times New Roman" w:cs="Times New Roman"/>
        </w:rPr>
        <w:t xml:space="preserve"> </w:t>
      </w:r>
      <w:r>
        <w:rPr>
          <w:rFonts w:ascii="Nirmala UI" w:hAnsi="Nirmala UI" w:eastAsia="Nirmala UI" w:cs="Nirmala UI"/>
        </w:rPr>
        <w:t>ଗ୍ରହଣ</w:t>
      </w:r>
      <w:r>
        <w:rPr>
          <w:rFonts w:ascii="Times New Roman" w:hAnsi="Times New Roman" w:eastAsia="Times New Roman" w:cs="Times New Roman"/>
        </w:rPr>
        <w:t xml:space="preserve"> </w:t>
      </w:r>
      <w:r>
        <w:rPr>
          <w:rFonts w:ascii="Nirmala UI" w:hAnsi="Nirmala UI" w:eastAsia="Nirmala UI" w:cs="Nirmala UI"/>
        </w:rPr>
        <w:t>କରିନାହାଁ</w:t>
      </w:r>
      <w:r>
        <w:rPr>
          <w:rFonts w:ascii="Times New Roman" w:hAnsi="Times New Roman" w:eastAsia="Times New Roman" w:cs="Times New Roman"/>
        </w:rPr>
        <w:t xml:space="preserve">, </w:t>
      </w:r>
      <w:r>
        <w:rPr>
          <w:rFonts w:ascii="Nirmala UI" w:hAnsi="Nirmala UI" w:eastAsia="Nirmala UI" w:cs="Nirmala UI"/>
        </w:rPr>
        <w:t>ତେବେ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ଭିତ୍ତି</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ଉତ୍ଥିତ</w:t>
      </w:r>
      <w:r>
        <w:rPr>
          <w:rFonts w:ascii="Times New Roman" w:hAnsi="Times New Roman" w:eastAsia="Times New Roman" w:cs="Times New Roman"/>
        </w:rPr>
        <w:t xml:space="preserve"> </w:t>
      </w:r>
      <w:r>
        <w:rPr>
          <w:rFonts w:ascii="Nirmala UI" w:hAnsi="Nirmala UI" w:eastAsia="Nirmala UI" w:cs="Nirmala UI"/>
        </w:rPr>
        <w:t>ହେଉଥିବା</w:t>
      </w:r>
      <w:r>
        <w:rPr>
          <w:rFonts w:ascii="Times New Roman" w:hAnsi="Times New Roman" w:eastAsia="Times New Roman" w:cs="Times New Roman"/>
        </w:rPr>
        <w:t xml:space="preserve"> </w:t>
      </w:r>
      <w:r>
        <w:rPr>
          <w:rFonts w:ascii="Nirmala UI" w:hAnsi="Nirmala UI" w:eastAsia="Nirmala UI" w:cs="Nirmala UI"/>
        </w:rPr>
        <w:t>ମନ୍ଦିରର</w:t>
      </w:r>
      <w:r>
        <w:rPr>
          <w:rFonts w:ascii="Times New Roman" w:hAnsi="Times New Roman" w:eastAsia="Times New Roman" w:cs="Times New Roman"/>
        </w:rPr>
        <w:t xml:space="preserve"> </w:t>
      </w:r>
      <w:r>
        <w:rPr>
          <w:rFonts w:ascii="Nirmala UI" w:hAnsi="Nirmala UI" w:eastAsia="Nirmala UI" w:cs="Nirmala UI"/>
        </w:rPr>
        <w:t>ଅଂଶ</w:t>
      </w:r>
      <w:r>
        <w:rPr>
          <w:rFonts w:ascii="Times New Roman" w:hAnsi="Times New Roman" w:eastAsia="Times New Roman" w:cs="Times New Roman"/>
        </w:rPr>
        <w:t xml:space="preserve"> </w:t>
      </w:r>
      <w:r>
        <w:rPr>
          <w:rFonts w:ascii="Nirmala UI" w:hAnsi="Nirmala UI" w:eastAsia="Nirmala UI" w:cs="Nirmala UI"/>
        </w:rPr>
        <w:t>ହୋଇପାରିବ</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ଯଦି</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ଭିତ୍ତିମୂଳକ</w:t>
      </w:r>
      <w:r>
        <w:rPr>
          <w:rFonts w:ascii="Times New Roman" w:hAnsi="Times New Roman" w:eastAsia="Times New Roman" w:cs="Times New Roman"/>
        </w:rPr>
        <w:t xml:space="preserve"> </w:t>
      </w:r>
      <w:r>
        <w:rPr>
          <w:rFonts w:ascii="Nirmala UI" w:hAnsi="Nirmala UI" w:eastAsia="Nirmala UI" w:cs="Nirmala UI"/>
        </w:rPr>
        <w:t>ପରୀକ୍ଷାକୁ</w:t>
      </w:r>
      <w:r>
        <w:rPr>
          <w:rFonts w:ascii="Times New Roman" w:hAnsi="Times New Roman" w:eastAsia="Times New Roman" w:cs="Times New Roman"/>
        </w:rPr>
        <w:t xml:space="preserve"> </w:t>
      </w:r>
      <w:r>
        <w:rPr>
          <w:rFonts w:ascii="Nirmala UI" w:hAnsi="Nirmala UI" w:eastAsia="Nirmala UI" w:cs="Nirmala UI"/>
        </w:rPr>
        <w:t>ଉତ୍ତୀର୍ଣ୍ଣ</w:t>
      </w:r>
      <w:r>
        <w:rPr>
          <w:rFonts w:ascii="Times New Roman" w:hAnsi="Times New Roman" w:eastAsia="Times New Roman" w:cs="Times New Roman"/>
        </w:rPr>
        <w:t xml:space="preserve"> </w:t>
      </w:r>
      <w:r>
        <w:rPr>
          <w:rFonts w:ascii="Nirmala UI" w:hAnsi="Nirmala UI" w:eastAsia="Nirmala UI" w:cs="Nirmala UI"/>
        </w:rPr>
        <w:t>ହୋଇଥିବା</w:t>
      </w:r>
      <w:r>
        <w:rPr>
          <w:rFonts w:ascii="Times New Roman" w:hAnsi="Times New Roman" w:eastAsia="Times New Roman" w:cs="Times New Roman"/>
        </w:rPr>
        <w:t xml:space="preserve"> </w:t>
      </w:r>
      <w:r>
        <w:rPr>
          <w:rFonts w:ascii="Nirmala UI" w:hAnsi="Nirmala UI" w:eastAsia="Nirmala UI" w:cs="Nirmala UI"/>
        </w:rPr>
        <w:t>ସଂଖ୍ୟାର</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ତେବେ</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ତୁମର</w:t>
      </w:r>
      <w:r>
        <w:rPr>
          <w:rFonts w:ascii="Times New Roman" w:hAnsi="Times New Roman" w:eastAsia="Times New Roman" w:cs="Times New Roman"/>
        </w:rPr>
        <w:t xml:space="preserve"> </w:t>
      </w:r>
      <w:r>
        <w:rPr>
          <w:rFonts w:ascii="Nirmala UI" w:hAnsi="Nirmala UI" w:eastAsia="Nirmala UI" w:cs="Nirmala UI"/>
        </w:rPr>
        <w:t>ଆତ୍ମିକ</w:t>
      </w:r>
      <w:r>
        <w:rPr>
          <w:rFonts w:ascii="Times New Roman" w:hAnsi="Times New Roman" w:eastAsia="Times New Roman" w:cs="Times New Roman"/>
        </w:rPr>
        <w:t xml:space="preserve"> </w:t>
      </w:r>
      <w:r>
        <w:rPr>
          <w:rFonts w:ascii="Nirmala UI" w:hAnsi="Nirmala UI" w:eastAsia="Nirmala UI" w:cs="Nirmala UI"/>
        </w:rPr>
        <w:t>ଜାଲି</w:t>
      </w:r>
      <w:r>
        <w:rPr>
          <w:rFonts w:ascii="Times New Roman" w:hAnsi="Times New Roman" w:eastAsia="Times New Roman" w:cs="Times New Roman"/>
        </w:rPr>
        <w:t xml:space="preserve"> </w:t>
      </w:r>
      <w:r>
        <w:rPr>
          <w:rFonts w:ascii="Nirmala UI" w:hAnsi="Nirmala UI" w:eastAsia="Nirmala UI" w:cs="Nirmala UI"/>
        </w:rPr>
        <w:t>ଘରକୁ</w:t>
      </w:r>
      <w:r>
        <w:rPr>
          <w:rFonts w:ascii="Times New Roman" w:hAnsi="Times New Roman" w:eastAsia="Times New Roman" w:cs="Times New Roman"/>
        </w:rPr>
        <w:t xml:space="preserve"> </w:t>
      </w:r>
      <w:r>
        <w:rPr>
          <w:rFonts w:ascii="Nirmala UI" w:hAnsi="Nirmala UI" w:eastAsia="Nirmala UI" w:cs="Nirmala UI"/>
        </w:rPr>
        <w:t>ବାଳୁକା</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ନିର୍ମାଣ</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ଯୋହନ</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ଜାଲି</w:t>
      </w:r>
      <w:r>
        <w:rPr>
          <w:rFonts w:ascii="Times New Roman" w:hAnsi="Times New Roman" w:eastAsia="Times New Roman" w:cs="Times New Roman"/>
        </w:rPr>
        <w:t xml:space="preserve"> </w:t>
      </w:r>
      <w:r>
        <w:rPr>
          <w:rFonts w:ascii="Nirmala UI" w:hAnsi="Nirmala UI" w:eastAsia="Nirmala UI" w:cs="Nirmala UI"/>
        </w:rPr>
        <w:t>ଆତ୍ମିକ</w:t>
      </w:r>
      <w:r>
        <w:rPr>
          <w:rFonts w:ascii="Times New Roman" w:hAnsi="Times New Roman" w:eastAsia="Times New Roman" w:cs="Times New Roman"/>
        </w:rPr>
        <w:t xml:space="preserve"> </w:t>
      </w:r>
      <w:r>
        <w:rPr>
          <w:rFonts w:ascii="Nirmala UI" w:hAnsi="Nirmala UI" w:eastAsia="Nirmala UI" w:cs="Nirmala UI"/>
        </w:rPr>
        <w:t>ଘରକୁ</w:t>
      </w:r>
      <w:r>
        <w:rPr>
          <w:rFonts w:ascii="Times New Roman" w:hAnsi="Times New Roman" w:eastAsia="Times New Roman" w:cs="Times New Roman"/>
        </w:rPr>
        <w:t xml:space="preserve"> “</w:t>
      </w:r>
      <w:r>
        <w:rPr>
          <w:rFonts w:ascii="Nirmala UI" w:hAnsi="Nirmala UI" w:eastAsia="Nirmala UI" w:cs="Nirmala UI"/>
        </w:rPr>
        <w:t>ଶୟତାନର</w:t>
      </w:r>
      <w:r>
        <w:rPr>
          <w:rFonts w:ascii="Times New Roman" w:hAnsi="Times New Roman" w:eastAsia="Times New Roman" w:cs="Times New Roman"/>
        </w:rPr>
        <w:t xml:space="preserve"> </w:t>
      </w:r>
      <w:r>
        <w:rPr>
          <w:rFonts w:ascii="Nirmala UI" w:hAnsi="Nirmala UI" w:eastAsia="Nirmala UI" w:cs="Nirmala UI"/>
        </w:rPr>
        <w:t>ସମାଜ</w:t>
      </w:r>
      <w:r>
        <w:rPr>
          <w:rFonts w:ascii="Times New Roman" w:hAnsi="Times New Roman" w:eastAsia="Times New Roman" w:cs="Times New Roman"/>
        </w:rPr>
        <w:t>-</w:t>
      </w:r>
      <w:r>
        <w:rPr>
          <w:rFonts w:ascii="Nirmala UI" w:hAnsi="Nirmala UI" w:eastAsia="Nirmala UI" w:cs="Nirmala UI"/>
        </w:rPr>
        <w:t>ଗୃହ</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କହନ୍ତି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ଯିରିମିୟ</w:t>
      </w:r>
      <w:r>
        <w:rPr>
          <w:rFonts w:ascii="Times New Roman" w:hAnsi="Times New Roman" w:eastAsia="Times New Roman" w:cs="Times New Roman"/>
        </w:rPr>
        <w:t xml:space="preserve"> “</w:t>
      </w:r>
      <w:r>
        <w:rPr>
          <w:rFonts w:ascii="Nirmala UI" w:hAnsi="Nirmala UI" w:eastAsia="Nirmala UI" w:cs="Nirmala UI"/>
        </w:rPr>
        <w:t>ଉପହାସକମାନଙ୍କର</w:t>
      </w:r>
      <w:r>
        <w:rPr>
          <w:rFonts w:ascii="Times New Roman" w:hAnsi="Times New Roman" w:eastAsia="Times New Roman" w:cs="Times New Roman"/>
        </w:rPr>
        <w:t xml:space="preserve"> </w:t>
      </w:r>
      <w:r>
        <w:rPr>
          <w:rFonts w:ascii="Nirmala UI" w:hAnsi="Nirmala UI" w:eastAsia="Nirmala UI" w:cs="Nirmala UI"/>
        </w:rPr>
        <w:t>ସଭା</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କହନ୍ତି।</w:t>
      </w:r>
    </w:p>
    <w:p>
      <w:pPr>
        <w:pStyle w:val="ArticleBody"/>
        <w:jc w:val="left"/>
      </w:pPr>
      <w:r>
        <w:rPr>
          <w:rFonts w:ascii="Times New Roman" w:hAnsi="Times New Roman" w:eastAsia="Times New Roman" w:cs="Times New Roman"/>
        </w:rPr>
        <w:t>Tisheewwanii fi kennaawwan hundumaa gara mana kuusaa keessa fidaa jechuun qormaata keessaa isa chaappaan itti maxxanfamudha. Namichi buruusha xurii qabatu sun saba haftee Waaqayyoo saanduqa bal’ifame keessa galche; kana gochuudhaanis hojii tishee hundumaa gara mana kuusaa keessa fiduu fakkeessaa ture. Yeroo inni foddaa samii keessaa eebba dhangalaasutti, Lewwonni aarsaa ol fuudhamee dha. Jawweewwan namicha buruusha xurii qabatu sun saba haftee isaa ti; Isaayaas boqonnaa ja’a keessattis sabni haftee sun akka kudhan keessaa tokkootti adda baafameera.</w:t>
      </w:r>
    </w:p>
    <w:p>
      <w:pPr>
        <w:pStyle w:val="ArticleScripture"/>
        <w:jc w:val="left"/>
      </w:pPr>
      <w:r>
        <w:rPr>
          <w:rFonts w:ascii="Times New Roman" w:hAnsi="Times New Roman" w:eastAsia="Times New Roman" w:cs="Times New Roman"/>
        </w:rPr>
        <w:t>Kanaanis ani, Yaa Gooftaa, hamma yoomi? Innis akkana jedhee deebise; Magaalonni jiraataa malee diigamanii hamma hafanitti, manneennis nama malee hamma hafanitti, biyyattis guutummaatti ontee hamma taatutti, akkasumas Waaqayyo namoota fagoo hamma geesutti, giddugala biyyaattis gatamuun guddaan hamma ta’utti. Haa ta’u malee, keessaa kudhan keessaa tokko ni hafa; innis deebi’ee ni nyaatama; akkuma muka teil fi muka quercus yeroo baala isaanii harcaasan keessa isaanii bu’uurri isaanii hafutti; akkasuma sanyiin qulqulluun bu’uura ishee ni ta’a. Isaayaas 6:11–13.</w:t>
      </w:r>
    </w:p>
    <w:p>
      <w:pPr>
        <w:pStyle w:val="ArticleBody"/>
        <w:jc w:val="left"/>
      </w:pPr>
      <w:r>
        <w:rPr>
          <w:rFonts w:ascii="Times New Roman" w:hAnsi="Times New Roman" w:eastAsia="Times New Roman" w:cs="Times New Roman"/>
        </w:rPr>
        <w:t>Gooftaan gaafii “hammam dheerata” jedhu dhuga-baatota hedduu irratti akka seera Dilbataa agarsiisutti ibsa; akkasumas keessatti lakkoofsa sadii Isaayaas boqonnaa ja’atti ergamoonni, “Qulqulluu, qulqulluu, qulqulluu, Gooftaan maccaa humnaati; lafti hundinuu ulfina isaatiin guutamteerti” jedhu labsu. Obboleettiin White immoo kana ergamaa jabaa Mul’ata boqonnaa kudha saddeetii wajjin wal qabsiisti.</w:t>
      </w:r>
    </w:p>
    <w:p>
      <w:pPr>
        <w:pStyle w:val="ArticleScripture"/>
        <w:jc w:val="left"/>
      </w:pPr>
      <w:r>
        <w:rPr>
          <w:rFonts w:ascii="Times New Roman" w:hAnsi="Times New Roman" w:eastAsia="Times New Roman" w:cs="Times New Roman"/>
        </w:rPr>
        <w:t>“Akkuma isaan [ergamoonni] fuuldura ilaalanitti, yeroo lafti guutuun ulfina Isaatiin guutamu, faaruun mo’ichaa galataa sagalee miidhagaa ta’een isa tokko irraa gara isa kaaniitti deebi’ee dhaga’ama, ‘Qulqulluu, qulqulluu, qulqulluu, Gooftaan Maccaa Waan Hundaa ti.’ Isaan Waaqayyoon ulfeessuuf guutummaatti quufu; fuula Isaa durattis, jala kolfiisa eeyyama Isaa keessatti, waan kana caalu tokko illee hin hawwan. Fakkii Isaa baachuu keessatti, tajaajila Isaa hojjechuu fi Isa waaqeffachuu keessatti, hawwiin isaanii inni ol-aanaan guutummaatti ga’ameera.” Review and Herald, December 22, 1896.</w:t>
      </w:r>
    </w:p>
    <w:p>
      <w:pPr>
        <w:pStyle w:val="ArticleBody"/>
        <w:jc w:val="left"/>
      </w:pPr>
      <w:r>
        <w:rPr>
          <w:rFonts w:ascii="Times New Roman" w:hAnsi="Times New Roman" w:eastAsia="Times New Roman" w:cs="Times New Roman"/>
        </w:rPr>
        <w:t>Isaayyaah boqonnaan jaʼaa 9/11 adda baasa, yeroo sagaleen jalqabaa sagalee lama Mulʼata boqonnaa kudha saddeet keessa jiranii ulfina isaatiin lafa ifa godhe. Yommuu Isaayyaah, “Hanga yoomiitti?” jedhee gaafate, seenaa boqonnichaa akka yeroo 9/11 irraa jalqabee hamma seera Dilbataatti, bakka sagaleen lammaffaan itti dhufu, taʼetti adda baafama. Isaayyaah nu beeksisa akka yeroo seera Dilbataatti haftee tokko jiraatu—innis kudhan keessaa tokko taʼu. Hafteen sun of keessaa qabiyyee qaba—miʼoota isaanii keessa zayitii qabu.</w:t>
      </w:r>
    </w:p>
    <w:p>
      <w:pPr>
        <w:pStyle w:val="ArticleScripture"/>
        <w:jc w:val="left"/>
      </w:pPr>
      <w:r>
        <w:rPr>
          <w:rFonts w:ascii="Times New Roman" w:hAnsi="Times New Roman" w:eastAsia="Times New Roman" w:cs="Times New Roman"/>
        </w:rPr>
        <w:t>Taʼus garuu keessaa harka kudhan keessaa tokko [kudhan keessaa kutaa tokko] ni hafa; innis deebiʼee ni nyaatama; akkuma muka teil fi akkuma muka quercusii, yeroo baalli isaanii harcaʼutti hundeen isaanii keessatti hafu sana; akkasuma sanyiin qulqulluun hundee ishee ni taʼa. Isaayaas 6:13.</w:t>
      </w:r>
    </w:p>
    <w:p>
      <w:pPr>
        <w:pStyle w:val="ArticleBody"/>
        <w:jc w:val="left"/>
      </w:pPr>
      <w:r>
        <w:rPr>
          <w:rFonts w:ascii="Times New Roman" w:hAnsi="Times New Roman" w:eastAsia="Times New Roman" w:cs="Times New Roman"/>
        </w:rPr>
        <w:t>“</w:t>
      </w:r>
      <w:r>
        <w:rPr>
          <w:rFonts w:ascii="Nirmala UI" w:hAnsi="Nirmala UI" w:eastAsia="Nirmala UI" w:cs="Nirmala UI"/>
        </w:rPr>
        <w:t>ଦଶମାଂଶ</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ମଲାଖୀଙ୍କ</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ଯିରିମିୟଙ୍କର</w:t>
      </w:r>
      <w:r>
        <w:rPr>
          <w:rFonts w:ascii="Times New Roman" w:hAnsi="Times New Roman" w:eastAsia="Times New Roman" w:cs="Times New Roman"/>
        </w:rPr>
        <w:t xml:space="preserve"> </w:t>
      </w:r>
      <w:r>
        <w:rPr>
          <w:rFonts w:ascii="Nirmala UI" w:hAnsi="Nirmala UI" w:eastAsia="Nirmala UI" w:cs="Nirmala UI"/>
        </w:rPr>
        <w:t>ଫେରିଆସିବାର</w:t>
      </w:r>
      <w:r>
        <w:rPr>
          <w:rFonts w:ascii="Times New Roman" w:hAnsi="Times New Roman" w:eastAsia="Times New Roman" w:cs="Times New Roman"/>
        </w:rPr>
        <w:t xml:space="preserve"> </w:t>
      </w:r>
      <w:r>
        <w:rPr>
          <w:rFonts w:ascii="Nirmala UI" w:hAnsi="Nirmala UI" w:eastAsia="Nirmala UI" w:cs="Nirmala UI"/>
        </w:rPr>
        <w:t>ଆହ୍ୱାନକୁ</w:t>
      </w:r>
      <w:r>
        <w:rPr>
          <w:rFonts w:ascii="Times New Roman" w:hAnsi="Times New Roman" w:eastAsia="Times New Roman" w:cs="Times New Roman"/>
        </w:rPr>
        <w:t xml:space="preserve"> </w:t>
      </w:r>
      <w:r>
        <w:rPr>
          <w:rFonts w:ascii="Nirmala UI" w:hAnsi="Nirmala UI" w:eastAsia="Nirmala UI" w:cs="Nirmala UI"/>
        </w:rPr>
        <w:t>ଉତ୍ତର</w:t>
      </w:r>
      <w:r>
        <w:rPr>
          <w:rFonts w:ascii="Times New Roman" w:hAnsi="Times New Roman" w:eastAsia="Times New Roman" w:cs="Times New Roman"/>
        </w:rPr>
        <w:t xml:space="preserve"> </w:t>
      </w:r>
      <w:r>
        <w:rPr>
          <w:rFonts w:ascii="Nirmala UI" w:hAnsi="Nirmala UI" w:eastAsia="Nirmala UI" w:cs="Nirmala UI"/>
        </w:rPr>
        <w:t>ଦେଇ</w:t>
      </w:r>
      <w:r>
        <w:rPr>
          <w:rFonts w:ascii="Times New Roman" w:hAnsi="Times New Roman" w:eastAsia="Times New Roman" w:cs="Times New Roman"/>
        </w:rPr>
        <w:t xml:space="preserve"> “</w:t>
      </w:r>
      <w:r>
        <w:rPr>
          <w:rFonts w:ascii="Nirmala UI" w:hAnsi="Nirmala UI" w:eastAsia="Nirmala UI" w:cs="Nirmala UI"/>
        </w:rPr>
        <w:t>ଫେରିଆସିଛନ୍ତି</w:t>
      </w:r>
      <w:r>
        <w:rPr>
          <w:rFonts w:ascii="Times New Roman" w:hAnsi="Times New Roman" w:eastAsia="Times New Roman" w:cs="Times New Roman"/>
        </w:rPr>
        <w:t>”</w:t>
      </w:r>
      <w:r>
        <w:rPr>
          <w:rFonts w:ascii="Nirmala UI" w:hAnsi="Nirmala UI" w:eastAsia="Nirmala UI" w:cs="Nirmala UI"/>
        </w:rPr>
        <w:t>।</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ମାନବଜାତିର</w:t>
      </w:r>
      <w:r>
        <w:rPr>
          <w:rFonts w:ascii="Times New Roman" w:hAnsi="Times New Roman" w:eastAsia="Times New Roman" w:cs="Times New Roman"/>
        </w:rPr>
        <w:t xml:space="preserve"> </w:t>
      </w:r>
      <w:r>
        <w:rPr>
          <w:rFonts w:ascii="Nirmala UI" w:hAnsi="Nirmala UI" w:eastAsia="Nirmala UI" w:cs="Nirmala UI"/>
        </w:rPr>
        <w:t>ବୃକ୍ଷ</w:t>
      </w:r>
      <w:r>
        <w:rPr>
          <w:rFonts w:ascii="Times New Roman" w:hAnsi="Times New Roman" w:eastAsia="Times New Roman" w:cs="Times New Roman"/>
        </w:rPr>
        <w:t xml:space="preserve">, </w:t>
      </w:r>
      <w:r>
        <w:rPr>
          <w:rFonts w:ascii="Nirmala UI" w:hAnsi="Nirmala UI" w:eastAsia="Nirmala UI" w:cs="Nirmala UI"/>
        </w:rPr>
        <w:t>ଦିବ୍ୟତ୍ୱ</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ଏକତ୍ରିତ</w:t>
      </w:r>
      <w:r>
        <w:rPr>
          <w:rFonts w:ascii="Times New Roman" w:hAnsi="Times New Roman" w:eastAsia="Times New Roman" w:cs="Times New Roman"/>
        </w:rPr>
        <w:t xml:space="preserve"> (</w:t>
      </w:r>
      <w:r>
        <w:rPr>
          <w:rFonts w:ascii="Nirmala UI" w:hAnsi="Nirmala UI" w:eastAsia="Nirmala UI" w:cs="Nirmala UI"/>
        </w:rPr>
        <w:t>ପବିତ୍ର</w:t>
      </w:r>
      <w:r>
        <w:rPr>
          <w:rFonts w:ascii="Times New Roman" w:hAnsi="Times New Roman" w:eastAsia="Times New Roman" w:cs="Times New Roman"/>
        </w:rPr>
        <w:t xml:space="preserve"> </w:t>
      </w:r>
      <w:r>
        <w:rPr>
          <w:rFonts w:ascii="Nirmala UI" w:hAnsi="Nirmala UI" w:eastAsia="Nirmala UI" w:cs="Nirmala UI"/>
        </w:rPr>
        <w:t>ବୀଜ</w:t>
      </w:r>
      <w:r>
        <w:rPr>
          <w:rFonts w:ascii="Times New Roman" w:hAnsi="Times New Roman" w:eastAsia="Times New Roman" w:cs="Times New Roman"/>
        </w:rPr>
        <w:t>)</w:t>
      </w:r>
      <w:r>
        <w:rPr>
          <w:rFonts w:ascii="Nirmala UI" w:hAnsi="Nirmala UI" w:eastAsia="Nirmala UI" w:cs="Nirmala UI"/>
        </w:rPr>
        <w:t>।</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ଭକ୍ଷିତ</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କେବଳ</w:t>
      </w:r>
      <w:r>
        <w:rPr>
          <w:rFonts w:ascii="Times New Roman" w:hAnsi="Times New Roman" w:eastAsia="Times New Roman" w:cs="Times New Roman"/>
        </w:rPr>
        <w:t xml:space="preserve"> </w:t>
      </w:r>
      <w:r>
        <w:rPr>
          <w:rFonts w:ascii="Nirmala UI" w:hAnsi="Nirmala UI" w:eastAsia="Nirmala UI" w:cs="Nirmala UI"/>
        </w:rPr>
        <w:t>ସନ୍ଦେଶବାହକମାନେ</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ବରଂ</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ପେନ୍ତେକଷ୍ଟୀୟ</w:t>
      </w:r>
      <w:r>
        <w:rPr>
          <w:rFonts w:ascii="Times New Roman" w:hAnsi="Times New Roman" w:eastAsia="Times New Roman" w:cs="Times New Roman"/>
        </w:rPr>
        <w:t xml:space="preserve"> </w:t>
      </w:r>
      <w:r>
        <w:rPr>
          <w:rFonts w:ascii="Nirmala UI" w:hAnsi="Nirmala UI" w:eastAsia="Nirmala UI" w:cs="Nirmala UI"/>
        </w:rPr>
        <w:t>ତରଙ୍ଗ</w:t>
      </w:r>
      <w:r>
        <w:rPr>
          <w:rFonts w:ascii="Times New Roman" w:hAnsi="Times New Roman" w:eastAsia="Times New Roman" w:cs="Times New Roman"/>
        </w:rPr>
        <w:t>-</w:t>
      </w:r>
      <w:r>
        <w:rPr>
          <w:rFonts w:ascii="Nirmala UI" w:hAnsi="Nirmala UI" w:eastAsia="Nirmala UI" w:cs="Nirmala UI"/>
        </w:rPr>
        <w:t>ରୁଟିମାନଙ୍କର</w:t>
      </w:r>
      <w:r>
        <w:rPr>
          <w:rFonts w:ascii="Times New Roman" w:hAnsi="Times New Roman" w:eastAsia="Times New Roman" w:cs="Times New Roman"/>
        </w:rPr>
        <w:t xml:space="preserve"> </w:t>
      </w:r>
      <w:r>
        <w:rPr>
          <w:rFonts w:ascii="Nirmala UI" w:hAnsi="Nirmala UI" w:eastAsia="Nirmala UI" w:cs="Nirmala UI"/>
        </w:rPr>
        <w:t>ପତାକା</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ସନ୍ଦେଶ</w:t>
      </w:r>
      <w:r>
        <w:rPr>
          <w:rFonts w:ascii="Times New Roman" w:hAnsi="Times New Roman" w:eastAsia="Times New Roman" w:cs="Times New Roman"/>
        </w:rPr>
        <w:t xml:space="preserve">, </w:t>
      </w:r>
      <w:r>
        <w:rPr>
          <w:rFonts w:ascii="Nirmala UI" w:hAnsi="Nirmala UI" w:eastAsia="Nirmala UI" w:cs="Nirmala UI"/>
        </w:rPr>
        <w:t>ଯାହାକୁ</w:t>
      </w:r>
      <w:r>
        <w:rPr>
          <w:rFonts w:ascii="Times New Roman" w:hAnsi="Times New Roman" w:eastAsia="Times New Roman" w:cs="Times New Roman"/>
        </w:rPr>
        <w:t xml:space="preserve"> </w:t>
      </w:r>
      <w:r>
        <w:rPr>
          <w:rFonts w:ascii="Nirmala UI" w:hAnsi="Nirmala UI" w:eastAsia="Nirmala UI" w:cs="Nirmala UI"/>
        </w:rPr>
        <w:t>ଅନ୍ୟଜାତିମାନେ</w:t>
      </w:r>
      <w:r>
        <w:rPr>
          <w:rFonts w:ascii="Times New Roman" w:hAnsi="Times New Roman" w:eastAsia="Times New Roman" w:cs="Times New Roman"/>
        </w:rPr>
        <w:t xml:space="preserve"> </w:t>
      </w:r>
      <w:r>
        <w:rPr>
          <w:rFonts w:ascii="Nirmala UI" w:hAnsi="Nirmala UI" w:eastAsia="Nirmala UI" w:cs="Nirmala UI"/>
        </w:rPr>
        <w:t>ଭକ୍ଷଣ</w:t>
      </w:r>
      <w:r>
        <w:rPr>
          <w:rFonts w:ascii="Times New Roman" w:hAnsi="Times New Roman" w:eastAsia="Times New Roman" w:cs="Times New Roman"/>
        </w:rPr>
        <w:t xml:space="preserve"> </w:t>
      </w:r>
      <w:r>
        <w:rPr>
          <w:rFonts w:ascii="Nirmala UI" w:hAnsi="Nirmala UI" w:eastAsia="Nirmala UI" w:cs="Nirmala UI"/>
        </w:rPr>
        <w:t>କରିବେ।</w:t>
      </w:r>
    </w:p>
    <w:p>
      <w:pPr>
        <w:pStyle w:val="ArticleScripture"/>
        <w:jc w:val="left"/>
      </w:pPr>
      <w:r>
        <w:rPr>
          <w:rFonts w:ascii="Times New Roman" w:hAnsi="Times New Roman" w:eastAsia="Times New Roman" w:cs="Times New Roman"/>
        </w:rPr>
        <w:t>Kanaafuu Waaqayyo akkana jedha, Ati yoo deebi'te, anis deebisee si nan fida; ati fuula koo dura ni dhaabbatta; ati yoo isa gatii guddaa qabu isa gad-aaanaa irraa baafte, akka afaan koo taata; isaan gara kee haa deebi'an; ati garuu gara isaanii hin deebi'in. Ermiyaas 15:19.</w:t>
      </w:r>
    </w:p>
    <w:p>
      <w:pPr>
        <w:pStyle w:val="ArticleBody"/>
        <w:jc w:val="left"/>
      </w:pPr>
      <w:r>
        <w:rPr>
          <w:rFonts w:ascii="Times New Roman" w:hAnsi="Times New Roman" w:eastAsia="Times New Roman" w:cs="Times New Roman"/>
        </w:rPr>
        <w:t>Ermiyas warra ergaa harka ergamaa keessa jiru nyaatan bakka bu’a; inni qormaata alfa fi hundee ta’e, kan Hagayya 11, 1840, 1888, fi 9/11tiin fakkeeffame ture; inni jechuun dubbiiwwan sana argatee nyaadheera.</w:t>
      </w:r>
    </w:p>
    <w:p>
      <w:pPr>
        <w:pStyle w:val="ArticleScripture"/>
        <w:jc w:val="left"/>
      </w:pPr>
      <w:r>
        <w:rPr>
          <w:rFonts w:ascii="Times New Roman" w:hAnsi="Times New Roman" w:eastAsia="Times New Roman" w:cs="Times New Roman"/>
        </w:rPr>
        <w:t>Dubbiin kee ni argame, anis isaan nan nyaadhe; dubbiin kees gammachuu fi ilillee garaa koo natti taʼe; ani maqaa keetiin waamameeraatii, yaa Waaqayyo Gooftaa maccaa humna hundumaa. Ermiyaas 15:16.</w:t>
      </w:r>
    </w:p>
    <w:p>
      <w:pPr>
        <w:pStyle w:val="ArticleBody"/>
        <w:jc w:val="left"/>
      </w:pPr>
      <w:r>
        <w:rPr>
          <w:rFonts w:ascii="Times New Roman" w:hAnsi="Times New Roman" w:eastAsia="Times New Roman" w:cs="Times New Roman"/>
        </w:rPr>
        <w:t>Yeremiyaan yeroo inni macaafa xinnoo harka ergamaa keessa jiru nyaatetti maqaa Waaqayyootiin waamame; ergaan sunis qaanii irraa faallaa taʼeen gammachuu fi ilillee uume. Yeroo maqaan Waaqayyoo Yeremiyaaniif kennamutti, inni warra Filadelfiyaa taʼan kuma dhibba tokkoo fi afurtamii afur bakka buʼaa jira.</w:t>
      </w:r>
    </w:p>
    <w:p>
      <w:pPr>
        <w:pStyle w:val="ArticleScripture"/>
        <w:jc w:val="left"/>
      </w:pPr>
      <w:r>
        <w:rPr>
          <w:rFonts w:ascii="Times New Roman" w:hAnsi="Times New Roman" w:eastAsia="Times New Roman" w:cs="Times New Roman"/>
        </w:rPr>
        <w:t>Inni moʼatu moʼate, ani mana Waaqa koo keessatti utubaa isa nan godha; innis achii deebiʼee alatti hin baʼu; maqaa Waaqa koo, maqaa magaalaa Waaqa koo, jechuunis Yerusaalem haaraa isa Waaqa koo biraa irraa mootummaa samii keessaa gad buʼu, isa irratti nan barreessa; maqaa koo haaraa illee isa irratti nan barreessa. Mulʼata Yohaannis 3:12.</w:t>
      </w:r>
    </w:p>
    <w:p>
      <w:pPr>
        <w:pStyle w:val="ArticleBody"/>
        <w:jc w:val="left"/>
      </w:pPr>
      <w:r>
        <w:rPr>
          <w:rFonts w:ascii="Times New Roman" w:hAnsi="Times New Roman" w:eastAsia="Times New Roman" w:cs="Times New Roman"/>
        </w:rPr>
        <w:t>Ermiyaan ergaa 9/11 nyaate; abdii kutannaa Adoolessa 18, 2020 immoo dhiphate.</w:t>
      </w:r>
    </w:p>
    <w:p>
      <w:pPr>
        <w:pStyle w:val="ArticleScripture"/>
        <w:jc w:val="left"/>
      </w:pPr>
      <w:r>
        <w:rPr>
          <w:rFonts w:ascii="Times New Roman" w:hAnsi="Times New Roman" w:eastAsia="Times New Roman" w:cs="Times New Roman"/>
        </w:rPr>
        <w:t>Ani kora warra qoosan keessaa hin teenye, hin gammadinis; sababii harka keetiif kophaa koo nan taaʼe; ati dheekkamsa na guutteertaatii. Maaliif dhukkubni koo yeroo hundumaa jiraata, madaan koos kan hin fayyine, kan fayyuu didu taʼe? Ati guutummaatti anaaf akka nama sobduutti, akka bishaan gogutti naa taata moo? Ermiyaas 15:17, 18.</w:t>
      </w:r>
    </w:p>
    <w:p>
      <w:pPr>
        <w:pStyle w:val="ArticleBody"/>
        <w:jc w:val="left"/>
      </w:pPr>
      <w:r>
        <w:rPr>
          <w:rFonts w:ascii="Times New Roman" w:hAnsi="Times New Roman" w:eastAsia="Times New Roman" w:cs="Times New Roman"/>
        </w:rPr>
        <w:t>“Walgahii qoositotaa” Ermiyaas jedhe sun “mana sagadaa Seexanaa” kan Filadelfiyaa fi Smiirnaa ti; warri “Yihudoota dha” ofiin jedhan garuu Yihudoota miti. Ermiyaas sababii ergaa inni labsaa ture sun ergaa sobaa taʼeef hin gammadin; inni qaanii qofa fide malee gammachuu hin fide. “Madaan isaa bara baraan turu kan fayyuuf didde” jedhamuun Ermiyaas keessatti ibsame sun guyyoota sadii fi walakkaa kan walgaʼiin qoositotaa gammadaa ture, yeroo Ermiyaas, Musee fi Eeliyaas karaa sulula lafee gogaa duʼaa keessa darbu irratti duʼanii turan sana ture. Yeroo shakkii fi wallaansoo sana gidduutti, Gooftaan Ermiyaasin akka deebiʼu gaafate.</w:t>
      </w:r>
    </w:p>
    <w:p>
      <w:pPr>
        <w:pStyle w:val="ArticleScripture"/>
        <w:jc w:val="left"/>
      </w:pPr>
      <w:r>
        <w:rPr>
          <w:rFonts w:ascii="Times New Roman" w:hAnsi="Times New Roman" w:eastAsia="Times New Roman" w:cs="Times New Roman"/>
        </w:rPr>
        <w:t>Kanaafuu, Waaqayyo akkana jedha: Ati yoo deebi’te, ani si deebisee nan dhaaba; atis fuula koo dura ni dhaabbatta. Yoo isa qaalii ta’e isa hamaa keessaa baafte, akka afaan koo ni taata. Isaan gara keetti haa deebi’an; ati garuu gara isaanii hin deebi’in. Ani saba kanaaf akka dallaa naasaa sibiilaa jabaatti si nan godha; isaan si lolu, garuu sitti hin mo’an; ani si oolchuufii si baasuuf si wajjin waanan jiruuf, jedhu Waaqayyo. Ani harka jal’ootaa keessaa si nan baasa; harka warra sodaachisoo keessaa immoo si nan fura. Ermiyaas 15:19–21.</w:t>
      </w:r>
    </w:p>
    <w:p>
      <w:pPr>
        <w:pStyle w:val="ArticleBody"/>
        <w:jc w:val="left"/>
      </w:pPr>
      <w:r>
        <w:rPr>
          <w:rFonts w:ascii="Ebrima" w:hAnsi="Ebrima" w:eastAsia="Ebrima" w:cs="Ebrima"/>
        </w:rPr>
        <w:t>የምያስ</w:t>
      </w:r>
      <w:r>
        <w:rPr>
          <w:rFonts w:ascii="Times New Roman" w:hAnsi="Times New Roman" w:eastAsia="Times New Roman" w:cs="Times New Roman"/>
        </w:rPr>
        <w:t xml:space="preserve"> </w:t>
      </w:r>
      <w:r>
        <w:rPr>
          <w:rFonts w:ascii="Ebrima" w:hAnsi="Ebrima" w:eastAsia="Ebrima" w:cs="Ebrima"/>
        </w:rPr>
        <w:t>ቢመለስ፣</w:t>
      </w:r>
      <w:r>
        <w:rPr>
          <w:rFonts w:ascii="Times New Roman" w:hAnsi="Times New Roman" w:eastAsia="Times New Roman" w:cs="Times New Roman"/>
        </w:rPr>
        <w:t xml:space="preserve"> </w:t>
      </w:r>
      <w:r>
        <w:rPr>
          <w:rFonts w:ascii="Ebrima" w:hAnsi="Ebrima" w:eastAsia="Ebrima" w:cs="Ebrima"/>
        </w:rPr>
        <w:t>እግዚአብሔር</w:t>
      </w:r>
      <w:r>
        <w:rPr>
          <w:rFonts w:ascii="Times New Roman" w:hAnsi="Times New Roman" w:eastAsia="Times New Roman" w:cs="Times New Roman"/>
        </w:rPr>
        <w:t xml:space="preserve"> </w:t>
      </w:r>
      <w:r>
        <w:rPr>
          <w:rFonts w:ascii="Ebrima" w:hAnsi="Ebrima" w:eastAsia="Ebrima" w:cs="Ebrima"/>
        </w:rPr>
        <w:t>እርሱን</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ናስ</w:t>
      </w:r>
      <w:r>
        <w:rPr>
          <w:rFonts w:ascii="Times New Roman" w:hAnsi="Times New Roman" w:eastAsia="Times New Roman" w:cs="Times New Roman"/>
        </w:rPr>
        <w:t xml:space="preserve"> </w:t>
      </w:r>
      <w:r>
        <w:rPr>
          <w:rFonts w:ascii="Ebrima" w:hAnsi="Ebrima" w:eastAsia="Ebrima" w:cs="Ebrima"/>
        </w:rPr>
        <w:t>ቅጥር</w:t>
      </w:r>
      <w:r>
        <w:rPr>
          <w:rFonts w:ascii="Times New Roman" w:hAnsi="Times New Roman" w:eastAsia="Times New Roman" w:cs="Times New Roman"/>
        </w:rPr>
        <w:t xml:space="preserve"> </w:t>
      </w:r>
      <w:r>
        <w:rPr>
          <w:rFonts w:ascii="Ebrima" w:hAnsi="Ebrima" w:eastAsia="Ebrima" w:cs="Ebrima"/>
        </w:rPr>
        <w:t>የተወከለ</w:t>
      </w:r>
      <w:r>
        <w:rPr>
          <w:rFonts w:ascii="Times New Roman" w:hAnsi="Times New Roman" w:eastAsia="Times New Roman" w:cs="Times New Roman"/>
        </w:rPr>
        <w:t xml:space="preserve"> </w:t>
      </w:r>
      <w:r>
        <w:rPr>
          <w:rFonts w:ascii="Ebrima" w:hAnsi="Ebrima" w:eastAsia="Ebrima" w:cs="Ebrima"/>
        </w:rPr>
        <w:t>ሠራዊት</w:t>
      </w:r>
      <w:r>
        <w:rPr>
          <w:rFonts w:ascii="Times New Roman" w:hAnsi="Times New Roman" w:eastAsia="Times New Roman" w:cs="Times New Roman"/>
        </w:rPr>
        <w:t xml:space="preserve"> </w:t>
      </w:r>
      <w:r>
        <w:rPr>
          <w:rFonts w:ascii="Ebrima" w:hAnsi="Ebrima" w:eastAsia="Ebrima" w:cs="Ebrima"/>
        </w:rPr>
        <w:t>ያደርገዋል፤</w:t>
      </w:r>
      <w:r>
        <w:rPr>
          <w:rFonts w:ascii="Times New Roman" w:hAnsi="Times New Roman" w:eastAsia="Times New Roman" w:cs="Times New Roman"/>
        </w:rPr>
        <w:t xml:space="preserve"> </w:t>
      </w:r>
      <w:r>
        <w:rPr>
          <w:rFonts w:ascii="Ebrima" w:hAnsi="Ebrima" w:eastAsia="Ebrima" w:cs="Ebrima"/>
        </w:rPr>
        <w:t>በዚያም</w:t>
      </w:r>
      <w:r>
        <w:rPr>
          <w:rFonts w:ascii="Times New Roman" w:hAnsi="Times New Roman" w:eastAsia="Times New Roman" w:cs="Times New Roman"/>
        </w:rPr>
        <w:t xml:space="preserve"> “</w:t>
      </w:r>
      <w:r>
        <w:rPr>
          <w:rFonts w:ascii="Ebrima" w:hAnsi="Ebrima" w:eastAsia="Ebrima" w:cs="Ebrima"/>
        </w:rPr>
        <w:t>ክፉዎች</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አስፈሪዎች</w:t>
      </w:r>
      <w:r>
        <w:rPr>
          <w:rFonts w:ascii="Times New Roman" w:hAnsi="Times New Roman" w:eastAsia="Times New Roman" w:cs="Times New Roman"/>
        </w:rPr>
        <w:t xml:space="preserve">” </w:t>
      </w:r>
      <w:r>
        <w:rPr>
          <w:rFonts w:ascii="Ebrima" w:hAnsi="Ebrima" w:eastAsia="Ebrima" w:cs="Ebrima"/>
        </w:rPr>
        <w:t>ይዋጉበታል፣</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አያሸንፉትም።</w:t>
      </w:r>
      <w:r>
        <w:rPr>
          <w:rFonts w:ascii="Times New Roman" w:hAnsi="Times New Roman" w:eastAsia="Times New Roman" w:cs="Times New Roman"/>
        </w:rPr>
        <w:t xml:space="preserve"> </w:t>
      </w:r>
      <w:r>
        <w:rPr>
          <w:rFonts w:ascii="Ebrima" w:hAnsi="Ebrima" w:eastAsia="Ebrima" w:cs="Ebrima"/>
        </w:rPr>
        <w:t>ይህ</w:t>
      </w:r>
      <w:r>
        <w:rPr>
          <w:rFonts w:ascii="Times New Roman" w:hAnsi="Times New Roman" w:eastAsia="Times New Roman" w:cs="Times New Roman"/>
        </w:rPr>
        <w:t xml:space="preserve"> </w:t>
      </w:r>
      <w:r>
        <w:rPr>
          <w:rFonts w:ascii="Ebrima" w:hAnsi="Ebrima" w:eastAsia="Ebrima" w:cs="Ebrima"/>
        </w:rPr>
        <w:t>በነጭ</w:t>
      </w:r>
      <w:r>
        <w:rPr>
          <w:rFonts w:ascii="Times New Roman" w:hAnsi="Times New Roman" w:eastAsia="Times New Roman" w:cs="Times New Roman"/>
        </w:rPr>
        <w:t xml:space="preserve"> </w:t>
      </w:r>
      <w:r>
        <w:rPr>
          <w:rFonts w:ascii="Ebrima" w:hAnsi="Ebrima" w:eastAsia="Ebrima" w:cs="Ebrima"/>
        </w:rPr>
        <w:t>በፈረሶች</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ያሉና</w:t>
      </w:r>
      <w:r>
        <w:rPr>
          <w:rFonts w:ascii="Times New Roman" w:hAnsi="Times New Roman" w:eastAsia="Times New Roman" w:cs="Times New Roman"/>
        </w:rPr>
        <w:t xml:space="preserve"> </w:t>
      </w:r>
      <w:r>
        <w:rPr>
          <w:rFonts w:ascii="Ebrima" w:hAnsi="Ebrima" w:eastAsia="Ebrima" w:cs="Ebrima"/>
        </w:rPr>
        <w:t>በነጭ</w:t>
      </w:r>
      <w:r>
        <w:rPr>
          <w:rFonts w:ascii="Times New Roman" w:hAnsi="Times New Roman" w:eastAsia="Times New Roman" w:cs="Times New Roman"/>
        </w:rPr>
        <w:t xml:space="preserve"> </w:t>
      </w:r>
      <w:r>
        <w:rPr>
          <w:rFonts w:ascii="Ebrima" w:hAnsi="Ebrima" w:eastAsia="Ebrima" w:cs="Ebrima"/>
        </w:rPr>
        <w:t>የተልባ</w:t>
      </w:r>
      <w:r>
        <w:rPr>
          <w:rFonts w:ascii="Times New Roman" w:hAnsi="Times New Roman" w:eastAsia="Times New Roman" w:cs="Times New Roman"/>
        </w:rPr>
        <w:t xml:space="preserve"> </w:t>
      </w:r>
      <w:r>
        <w:rPr>
          <w:rFonts w:ascii="Ebrima" w:hAnsi="Ebrima" w:eastAsia="Ebrima" w:cs="Ebrima"/>
        </w:rPr>
        <w:t>ልብስ</w:t>
      </w:r>
      <w:r>
        <w:rPr>
          <w:rFonts w:ascii="Times New Roman" w:hAnsi="Times New Roman" w:eastAsia="Times New Roman" w:cs="Times New Roman"/>
        </w:rPr>
        <w:t xml:space="preserve"> </w:t>
      </w:r>
      <w:r>
        <w:rPr>
          <w:rFonts w:ascii="Ebrima" w:hAnsi="Ebrima" w:eastAsia="Ebrima" w:cs="Ebrima"/>
        </w:rPr>
        <w:t>የተሰለፉ</w:t>
      </w:r>
      <w:r>
        <w:rPr>
          <w:rFonts w:ascii="Times New Roman" w:hAnsi="Times New Roman" w:eastAsia="Times New Roman" w:cs="Times New Roman"/>
        </w:rPr>
        <w:t xml:space="preserve"> </w:t>
      </w:r>
      <w:r>
        <w:rPr>
          <w:rFonts w:ascii="Ebrima" w:hAnsi="Ebrima" w:eastAsia="Ebrima" w:cs="Ebrima"/>
        </w:rPr>
        <w:t>ፈረሰኞች</w:t>
      </w:r>
      <w:r>
        <w:rPr>
          <w:rFonts w:ascii="Times New Roman" w:hAnsi="Times New Roman" w:eastAsia="Times New Roman" w:cs="Times New Roman"/>
        </w:rPr>
        <w:t xml:space="preserve"> </w:t>
      </w:r>
      <w:r>
        <w:rPr>
          <w:rFonts w:ascii="Ebrima" w:hAnsi="Ebrima" w:eastAsia="Ebrima" w:cs="Ebrima"/>
        </w:rPr>
        <w:t>ያሉበት</w:t>
      </w:r>
      <w:r>
        <w:rPr>
          <w:rFonts w:ascii="Times New Roman" w:hAnsi="Times New Roman" w:eastAsia="Times New Roman" w:cs="Times New Roman"/>
        </w:rPr>
        <w:t xml:space="preserve"> </w:t>
      </w:r>
      <w:r>
        <w:rPr>
          <w:rFonts w:ascii="Ebrima" w:hAnsi="Ebrima" w:eastAsia="Ebrima" w:cs="Ebrima"/>
        </w:rPr>
        <w:t>ሠራዊት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ያ</w:t>
      </w:r>
      <w:r>
        <w:rPr>
          <w:rFonts w:ascii="Times New Roman" w:hAnsi="Times New Roman" w:eastAsia="Times New Roman" w:cs="Times New Roman"/>
        </w:rPr>
        <w:t xml:space="preserve"> </w:t>
      </w:r>
      <w:r>
        <w:rPr>
          <w:rFonts w:ascii="Ebrima" w:hAnsi="Ebrima" w:eastAsia="Ebrima" w:cs="Ebrima"/>
        </w:rPr>
        <w:t>ሠራዊት፣</w:t>
      </w:r>
      <w:r>
        <w:rPr>
          <w:rFonts w:ascii="Times New Roman" w:hAnsi="Times New Roman" w:eastAsia="Times New Roman" w:cs="Times New Roman"/>
        </w:rPr>
        <w:t xml:space="preserve"> </w:t>
      </w:r>
      <w:r>
        <w:rPr>
          <w:rFonts w:ascii="Ebrima" w:hAnsi="Ebrima" w:eastAsia="Ebrima" w:cs="Ebrima"/>
        </w:rPr>
        <w:t>ወይም</w:t>
      </w:r>
      <w:r>
        <w:rPr>
          <w:rFonts w:ascii="Times New Roman" w:hAnsi="Times New Roman" w:eastAsia="Times New Roman" w:cs="Times New Roman"/>
        </w:rPr>
        <w:t xml:space="preserve"> </w:t>
      </w:r>
      <w:r>
        <w:rPr>
          <w:rFonts w:ascii="Ebrima" w:hAnsi="Ebrima" w:eastAsia="Ebrima" w:cs="Ebrima"/>
        </w:rPr>
        <w:t>ያ</w:t>
      </w:r>
      <w:r>
        <w:rPr>
          <w:rFonts w:ascii="Times New Roman" w:hAnsi="Times New Roman" w:eastAsia="Times New Roman" w:cs="Times New Roman"/>
        </w:rPr>
        <w:t xml:space="preserve"> </w:t>
      </w:r>
      <w:r>
        <w:rPr>
          <w:rFonts w:ascii="Ebrima" w:hAnsi="Ebrima" w:eastAsia="Ebrima" w:cs="Ebrima"/>
        </w:rPr>
        <w:t>የናስ</w:t>
      </w:r>
      <w:r>
        <w:rPr>
          <w:rFonts w:ascii="Times New Roman" w:hAnsi="Times New Roman" w:eastAsia="Times New Roman" w:cs="Times New Roman"/>
        </w:rPr>
        <w:t xml:space="preserve"> </w:t>
      </w:r>
      <w:r>
        <w:rPr>
          <w:rFonts w:ascii="Ebrima" w:hAnsi="Ebrima" w:eastAsia="Ebrima" w:cs="Ebrima"/>
        </w:rPr>
        <w:t>ቅጥር፣</w:t>
      </w:r>
      <w:r>
        <w:rPr>
          <w:rFonts w:ascii="Times New Roman" w:hAnsi="Times New Roman" w:eastAsia="Times New Roman" w:cs="Times New Roman"/>
        </w:rPr>
        <w:t xml:space="preserve"> </w:t>
      </w:r>
      <w:r>
        <w:rPr>
          <w:rFonts w:ascii="Ebrima" w:hAnsi="Ebrima" w:eastAsia="Ebrima" w:cs="Ebrima"/>
        </w:rPr>
        <w:t>የምያስ</w:t>
      </w:r>
      <w:r>
        <w:rPr>
          <w:rFonts w:ascii="Times New Roman" w:hAnsi="Times New Roman" w:eastAsia="Times New Roman" w:cs="Times New Roman"/>
        </w:rPr>
        <w:t xml:space="preserve"> </w:t>
      </w:r>
      <w:r>
        <w:rPr>
          <w:rFonts w:ascii="Ebrima" w:hAnsi="Ebrima" w:eastAsia="Ebrima" w:cs="Ebrima"/>
        </w:rPr>
        <w:t>በሚመለስበት</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ይነሣል፤</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የሚሆነው፣</w:t>
      </w:r>
      <w:r>
        <w:rPr>
          <w:rFonts w:ascii="Times New Roman" w:hAnsi="Times New Roman" w:eastAsia="Times New Roman" w:cs="Times New Roman"/>
        </w:rPr>
        <w:t xml:space="preserve"> </w:t>
      </w:r>
      <w:r>
        <w:rPr>
          <w:rFonts w:ascii="Ebrima" w:hAnsi="Ebrima" w:eastAsia="Ebrima" w:cs="Ebrima"/>
        </w:rPr>
        <w:t>እርሱ</w:t>
      </w:r>
      <w:r>
        <w:rPr>
          <w:rFonts w:ascii="Times New Roman" w:hAnsi="Times New Roman" w:eastAsia="Times New Roman" w:cs="Times New Roman"/>
        </w:rPr>
        <w:t xml:space="preserve"> </w:t>
      </w:r>
      <w:r>
        <w:rPr>
          <w:rFonts w:ascii="Ebrima" w:hAnsi="Ebrima" w:eastAsia="Ebrima" w:cs="Ebrima"/>
        </w:rPr>
        <w:t>ውድ</w:t>
      </w:r>
      <w:r>
        <w:rPr>
          <w:rFonts w:ascii="Times New Roman" w:hAnsi="Times New Roman" w:eastAsia="Times New Roman" w:cs="Times New Roman"/>
        </w:rPr>
        <w:t xml:space="preserve"> </w:t>
      </w:r>
      <w:r>
        <w:rPr>
          <w:rFonts w:ascii="Ebrima" w:hAnsi="Ebrima" w:eastAsia="Ebrima" w:cs="Ebrima"/>
        </w:rPr>
        <w:t>የሆነውን</w:t>
      </w:r>
      <w:r>
        <w:rPr>
          <w:rFonts w:ascii="Times New Roman" w:hAnsi="Times New Roman" w:eastAsia="Times New Roman" w:cs="Times New Roman"/>
        </w:rPr>
        <w:t xml:space="preserve"> </w:t>
      </w:r>
      <w:r>
        <w:rPr>
          <w:rFonts w:ascii="Ebrima" w:hAnsi="Ebrima" w:eastAsia="Ebrima" w:cs="Ebrima"/>
        </w:rPr>
        <w:t>ከከንቱው</w:t>
      </w:r>
      <w:r>
        <w:rPr>
          <w:rFonts w:ascii="Times New Roman" w:hAnsi="Times New Roman" w:eastAsia="Times New Roman" w:cs="Times New Roman"/>
        </w:rPr>
        <w:t xml:space="preserve"> </w:t>
      </w:r>
      <w:r>
        <w:rPr>
          <w:rFonts w:ascii="Ebrima" w:hAnsi="Ebrima" w:eastAsia="Ebrima" w:cs="Ebrima"/>
        </w:rPr>
        <w:t>በሚለይበት</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ከለየ</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በሕዝቅኤል</w:t>
      </w:r>
      <w:r>
        <w:rPr>
          <w:rFonts w:ascii="Times New Roman" w:hAnsi="Times New Roman" w:eastAsia="Times New Roman" w:cs="Times New Roman"/>
        </w:rPr>
        <w:t xml:space="preserve"> </w:t>
      </w:r>
      <w:r>
        <w:rPr>
          <w:rFonts w:ascii="Ebrima" w:hAnsi="Ebrima" w:eastAsia="Ebrima" w:cs="Ebrima"/>
        </w:rPr>
        <w:t>ሠላሳ</w:t>
      </w:r>
      <w:r>
        <w:rPr>
          <w:rFonts w:ascii="Times New Roman" w:hAnsi="Times New Roman" w:eastAsia="Times New Roman" w:cs="Times New Roman"/>
        </w:rPr>
        <w:t xml:space="preserve"> </w:t>
      </w:r>
      <w:r>
        <w:rPr>
          <w:rFonts w:ascii="Ebrima" w:hAnsi="Ebrima" w:eastAsia="Ebrima" w:cs="Ebrima"/>
        </w:rPr>
        <w:t>ሰባት፣</w:t>
      </w:r>
      <w:r>
        <w:rPr>
          <w:rFonts w:ascii="Times New Roman" w:hAnsi="Times New Roman" w:eastAsia="Times New Roman" w:cs="Times New Roman"/>
        </w:rPr>
        <w:t xml:space="preserve"> </w:t>
      </w:r>
      <w:r>
        <w:rPr>
          <w:rFonts w:ascii="Ebrima" w:hAnsi="Ebrima" w:eastAsia="Ebrima" w:cs="Ebrima"/>
        </w:rPr>
        <w:t>እህት</w:t>
      </w:r>
      <w:r>
        <w:rPr>
          <w:rFonts w:ascii="Times New Roman" w:hAnsi="Times New Roman" w:eastAsia="Times New Roman" w:cs="Times New Roman"/>
        </w:rPr>
        <w:t xml:space="preserve"> </w:t>
      </w:r>
      <w:r>
        <w:rPr>
          <w:rFonts w:ascii="Ebrima" w:hAnsi="Ebrima" w:eastAsia="Ebrima" w:cs="Ebrima"/>
        </w:rPr>
        <w:t>ኋይት</w:t>
      </w:r>
      <w:r>
        <w:rPr>
          <w:rFonts w:ascii="Times New Roman" w:hAnsi="Times New Roman" w:eastAsia="Times New Roman" w:cs="Times New Roman"/>
        </w:rPr>
        <w:t xml:space="preserve"> </w:t>
      </w:r>
      <w:r>
        <w:rPr>
          <w:rFonts w:ascii="Ebrima" w:hAnsi="Ebrima" w:eastAsia="Ebrima" w:cs="Ebrima"/>
        </w:rPr>
        <w:t>የእግዚአብሔር</w:t>
      </w:r>
      <w:r>
        <w:rPr>
          <w:rFonts w:ascii="Times New Roman" w:hAnsi="Times New Roman" w:eastAsia="Times New Roman" w:cs="Times New Roman"/>
        </w:rPr>
        <w:t xml:space="preserve"> </w:t>
      </w:r>
      <w:r>
        <w:rPr>
          <w:rFonts w:ascii="Ebrima" w:hAnsi="Ebrima" w:eastAsia="Ebrima" w:cs="Ebrima"/>
        </w:rPr>
        <w:t>የቀሩ</w:t>
      </w:r>
      <w:r>
        <w:rPr>
          <w:rFonts w:ascii="Times New Roman" w:hAnsi="Times New Roman" w:eastAsia="Times New Roman" w:cs="Times New Roman"/>
        </w:rPr>
        <w:t xml:space="preserve"> </w:t>
      </w:r>
      <w:r>
        <w:rPr>
          <w:rFonts w:ascii="Ebrima" w:hAnsi="Ebrima" w:eastAsia="Ebrima" w:cs="Ebrima"/>
        </w:rPr>
        <w:t>ሕዝቦች</w:t>
      </w:r>
      <w:r>
        <w:rPr>
          <w:rFonts w:ascii="Times New Roman" w:hAnsi="Times New Roman" w:eastAsia="Times New Roman" w:cs="Times New Roman"/>
        </w:rPr>
        <w:t xml:space="preserve"> </w:t>
      </w:r>
      <w:r>
        <w:rPr>
          <w:rFonts w:ascii="Ebrima" w:hAnsi="Ebrima" w:eastAsia="Ebrima" w:cs="Ebrima"/>
        </w:rPr>
        <w:t>ናቸው</w:t>
      </w:r>
      <w:r>
        <w:rPr>
          <w:rFonts w:ascii="Times New Roman" w:hAnsi="Times New Roman" w:eastAsia="Times New Roman" w:cs="Times New Roman"/>
        </w:rPr>
        <w:t xml:space="preserve"> </w:t>
      </w:r>
      <w:r>
        <w:rPr>
          <w:rFonts w:ascii="Ebrima" w:hAnsi="Ebrima" w:eastAsia="Ebrima" w:cs="Ebrima"/>
        </w:rPr>
        <w:t>የምትለው</w:t>
      </w:r>
      <w:r>
        <w:rPr>
          <w:rFonts w:ascii="Times New Roman" w:hAnsi="Times New Roman" w:eastAsia="Times New Roman" w:cs="Times New Roman"/>
        </w:rPr>
        <w:t xml:space="preserve"> </w:t>
      </w:r>
      <w:r>
        <w:rPr>
          <w:rFonts w:ascii="Ebrima" w:hAnsi="Ebrima" w:eastAsia="Ebrima" w:cs="Ebrima"/>
        </w:rPr>
        <w:t>ሠራዊት፣</w:t>
      </w:r>
      <w:r>
        <w:rPr>
          <w:rFonts w:ascii="Times New Roman" w:hAnsi="Times New Roman" w:eastAsia="Times New Roman" w:cs="Times New Roman"/>
        </w:rPr>
        <w:t xml:space="preserve"> </w:t>
      </w:r>
      <w:r>
        <w:rPr>
          <w:rFonts w:ascii="Ebrima" w:hAnsi="Ebrima" w:eastAsia="Ebrima" w:cs="Ebrima"/>
        </w:rPr>
        <w:t>ተመልሰው</w:t>
      </w:r>
      <w:r>
        <w:rPr>
          <w:rFonts w:ascii="Times New Roman" w:hAnsi="Times New Roman" w:eastAsia="Times New Roman" w:cs="Times New Roman"/>
        </w:rPr>
        <w:t xml:space="preserve"> </w:t>
      </w:r>
      <w:r>
        <w:rPr>
          <w:rFonts w:ascii="Ebrima" w:hAnsi="Ebrima" w:eastAsia="Ebrima" w:cs="Ebrima"/>
        </w:rPr>
        <w:t>በመጡ</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ይቆማል።</w:t>
      </w:r>
      <w:r>
        <w:rPr>
          <w:rFonts w:ascii="Times New Roman" w:hAnsi="Times New Roman" w:eastAsia="Times New Roman" w:cs="Times New Roman"/>
        </w:rPr>
        <w:t xml:space="preserve"> </w:t>
      </w:r>
      <w:r>
        <w:rPr>
          <w:rFonts w:ascii="Ebrima" w:hAnsi="Ebrima" w:eastAsia="Ebrima" w:cs="Ebrima"/>
        </w:rPr>
        <w:t>የቀሩት</w:t>
      </w:r>
      <w:r>
        <w:rPr>
          <w:rFonts w:ascii="Times New Roman" w:hAnsi="Times New Roman" w:eastAsia="Times New Roman" w:cs="Times New Roman"/>
        </w:rPr>
        <w:t xml:space="preserve"> </w:t>
      </w:r>
      <w:r>
        <w:rPr>
          <w:rFonts w:ascii="Ebrima" w:hAnsi="Ebrima" w:eastAsia="Ebrima" w:cs="Ebrima"/>
        </w:rPr>
        <w:t>ይመለሳሉ፤</w:t>
      </w:r>
      <w:r>
        <w:rPr>
          <w:rFonts w:ascii="Times New Roman" w:hAnsi="Times New Roman" w:eastAsia="Times New Roman" w:cs="Times New Roman"/>
        </w:rPr>
        <w:t xml:space="preserve"> </w:t>
      </w:r>
      <w:r>
        <w:rPr>
          <w:rFonts w:ascii="Ebrima" w:hAnsi="Ebrima" w:eastAsia="Ebrima" w:cs="Ebrima"/>
        </w:rPr>
        <w:t>ከዚያም</w:t>
      </w:r>
      <w:r>
        <w:rPr>
          <w:rFonts w:ascii="Times New Roman" w:hAnsi="Times New Roman" w:eastAsia="Times New Roman" w:cs="Times New Roman"/>
        </w:rPr>
        <w:t xml:space="preserve"> </w:t>
      </w:r>
      <w:r>
        <w:rPr>
          <w:rFonts w:ascii="Ebrima" w:hAnsi="Ebrima" w:eastAsia="Ebrima" w:cs="Ebrima"/>
        </w:rPr>
        <w:t>ውድ</w:t>
      </w:r>
      <w:r>
        <w:rPr>
          <w:rFonts w:ascii="Times New Roman" w:hAnsi="Times New Roman" w:eastAsia="Times New Roman" w:cs="Times New Roman"/>
        </w:rPr>
        <w:t xml:space="preserve"> </w:t>
      </w:r>
      <w:r>
        <w:rPr>
          <w:rFonts w:ascii="Ebrima" w:hAnsi="Ebrima" w:eastAsia="Ebrima" w:cs="Ebrima"/>
        </w:rPr>
        <w:t>የሆነውን</w:t>
      </w:r>
      <w:r>
        <w:rPr>
          <w:rFonts w:ascii="Times New Roman" w:hAnsi="Times New Roman" w:eastAsia="Times New Roman" w:cs="Times New Roman"/>
        </w:rPr>
        <w:t xml:space="preserve"> </w:t>
      </w:r>
      <w:r>
        <w:rPr>
          <w:rFonts w:ascii="Ebrima" w:hAnsi="Ebrima" w:eastAsia="Ebrima" w:cs="Ebrima"/>
        </w:rPr>
        <w:t>ከከንቱው</w:t>
      </w:r>
      <w:r>
        <w:rPr>
          <w:rFonts w:ascii="Times New Roman" w:hAnsi="Times New Roman" w:eastAsia="Times New Roman" w:cs="Times New Roman"/>
        </w:rPr>
        <w:t xml:space="preserve"> </w:t>
      </w:r>
      <w:r>
        <w:rPr>
          <w:rFonts w:ascii="Ebrima" w:hAnsi="Ebrima" w:eastAsia="Ebrima" w:cs="Ebrima"/>
        </w:rPr>
        <w:t>በሚለዩና</w:t>
      </w:r>
      <w:r>
        <w:rPr>
          <w:rFonts w:ascii="Times New Roman" w:hAnsi="Times New Roman" w:eastAsia="Times New Roman" w:cs="Times New Roman"/>
        </w:rPr>
        <w:t xml:space="preserve"> </w:t>
      </w:r>
      <w:r>
        <w:rPr>
          <w:rFonts w:ascii="Ebrima" w:hAnsi="Ebrima" w:eastAsia="Ebrima" w:cs="Ebrima"/>
        </w:rPr>
        <w:t>ከዚያም</w:t>
      </w:r>
      <w:r>
        <w:rPr>
          <w:rFonts w:ascii="Times New Roman" w:hAnsi="Times New Roman" w:eastAsia="Times New Roman" w:cs="Times New Roman"/>
        </w:rPr>
        <w:t xml:space="preserve"> </w:t>
      </w:r>
      <w:r>
        <w:rPr>
          <w:rFonts w:ascii="Ebrima" w:hAnsi="Ebrima" w:eastAsia="Ebrima" w:cs="Ebrima"/>
        </w:rPr>
        <w:t>የእግዚአብሔር</w:t>
      </w:r>
      <w:r>
        <w:rPr>
          <w:rFonts w:ascii="Times New Roman" w:hAnsi="Times New Roman" w:eastAsia="Times New Roman" w:cs="Times New Roman"/>
        </w:rPr>
        <w:t xml:space="preserve"> </w:t>
      </w:r>
      <w:r>
        <w:rPr>
          <w:rFonts w:ascii="Ebrima" w:hAnsi="Ebrima" w:eastAsia="Ebrima" w:cs="Ebrima"/>
        </w:rPr>
        <w:t>አፍ</w:t>
      </w:r>
      <w:r>
        <w:rPr>
          <w:rFonts w:ascii="Times New Roman" w:hAnsi="Times New Roman" w:eastAsia="Times New Roman" w:cs="Times New Roman"/>
        </w:rPr>
        <w:t xml:space="preserve"> </w:t>
      </w:r>
      <w:r>
        <w:rPr>
          <w:rFonts w:ascii="Ebrima" w:hAnsi="Ebrima" w:eastAsia="Ebrima" w:cs="Ebrima"/>
        </w:rPr>
        <w:t>በሚሆኑ</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ኀያል</w:t>
      </w:r>
      <w:r>
        <w:rPr>
          <w:rFonts w:ascii="Times New Roman" w:hAnsi="Times New Roman" w:eastAsia="Times New Roman" w:cs="Times New Roman"/>
        </w:rPr>
        <w:t xml:space="preserve"> </w:t>
      </w:r>
      <w:r>
        <w:rPr>
          <w:rFonts w:ascii="Ebrima" w:hAnsi="Ebrima" w:eastAsia="Ebrima" w:cs="Ebrima"/>
        </w:rPr>
        <w:t>ሠራዊት</w:t>
      </w:r>
      <w:r>
        <w:rPr>
          <w:rFonts w:ascii="Times New Roman" w:hAnsi="Times New Roman" w:eastAsia="Times New Roman" w:cs="Times New Roman"/>
        </w:rPr>
        <w:t xml:space="preserve"> </w:t>
      </w:r>
      <w:r>
        <w:rPr>
          <w:rFonts w:ascii="Ebrima" w:hAnsi="Ebrima" w:eastAsia="Ebrima" w:cs="Ebrima"/>
        </w:rPr>
        <w:t>ይቆማሉ።</w:t>
      </w:r>
      <w:r>
        <w:rPr>
          <w:rFonts w:ascii="Times New Roman" w:hAnsi="Times New Roman" w:eastAsia="Times New Roman" w:cs="Times New Roman"/>
        </w:rPr>
        <w:t xml:space="preserve"> </w:t>
      </w:r>
      <w:r>
        <w:rPr>
          <w:rFonts w:ascii="Ebrima" w:hAnsi="Ebrima" w:eastAsia="Ebrima" w:cs="Ebrima"/>
        </w:rPr>
        <w:t>እነርሱ</w:t>
      </w:r>
      <w:r>
        <w:rPr>
          <w:rFonts w:ascii="Times New Roman" w:hAnsi="Times New Roman" w:eastAsia="Times New Roman" w:cs="Times New Roman"/>
        </w:rPr>
        <w:t xml:space="preserve"> </w:t>
      </w:r>
      <w:r>
        <w:rPr>
          <w:rFonts w:ascii="Ebrima" w:hAnsi="Ebrima" w:eastAsia="Ebrima" w:cs="Ebrima"/>
        </w:rPr>
        <w:t>እውነትን</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በትክክል</w:t>
      </w:r>
      <w:r>
        <w:rPr>
          <w:rFonts w:ascii="Times New Roman" w:hAnsi="Times New Roman" w:eastAsia="Times New Roman" w:cs="Times New Roman"/>
        </w:rPr>
        <w:t xml:space="preserve"> </w:t>
      </w:r>
      <w:r>
        <w:rPr>
          <w:rFonts w:ascii="Ebrima" w:hAnsi="Ebrima" w:eastAsia="Ebrima" w:cs="Ebrima"/>
        </w:rPr>
        <w:t>ሊከፍሉ</w:t>
      </w:r>
      <w:r>
        <w:rPr>
          <w:rFonts w:ascii="Times New Roman" w:hAnsi="Times New Roman" w:eastAsia="Times New Roman" w:cs="Times New Roman"/>
        </w:rPr>
        <w:t xml:space="preserve"> </w:t>
      </w:r>
      <w:r>
        <w:rPr>
          <w:rFonts w:ascii="Ebrima" w:hAnsi="Ebrima" w:eastAsia="Ebrima" w:cs="Ebrima"/>
        </w:rPr>
        <w:t>ይገባቸዋል፤</w:t>
      </w:r>
      <w:r>
        <w:rPr>
          <w:rFonts w:ascii="Times New Roman" w:hAnsi="Times New Roman" w:eastAsia="Times New Roman" w:cs="Times New Roman"/>
        </w:rPr>
        <w:t xml:space="preserve"> </w:t>
      </w:r>
      <w:r>
        <w:rPr>
          <w:rFonts w:ascii="Ebrima" w:hAnsi="Ebrima" w:eastAsia="Ebrima" w:cs="Ebrima"/>
        </w:rPr>
        <w:t>ገለባን</w:t>
      </w:r>
      <w:r>
        <w:rPr>
          <w:rFonts w:ascii="Times New Roman" w:hAnsi="Times New Roman" w:eastAsia="Times New Roman" w:cs="Times New Roman"/>
        </w:rPr>
        <w:t xml:space="preserve"> </w:t>
      </w:r>
      <w:r>
        <w:rPr>
          <w:rFonts w:ascii="Ebrima" w:hAnsi="Ebrima" w:eastAsia="Ebrima" w:cs="Ebrima"/>
        </w:rPr>
        <w:t>ከስንዴ</w:t>
      </w:r>
      <w:r>
        <w:rPr>
          <w:rFonts w:ascii="Times New Roman" w:hAnsi="Times New Roman" w:eastAsia="Times New Roman" w:cs="Times New Roman"/>
        </w:rPr>
        <w:t xml:space="preserve"> </w:t>
      </w:r>
      <w:r>
        <w:rPr>
          <w:rFonts w:ascii="Ebrima" w:hAnsi="Ebrima" w:eastAsia="Ebrima" w:cs="Ebrima"/>
        </w:rPr>
        <w:t>እየለዩ፣</w:t>
      </w:r>
      <w:r>
        <w:rPr>
          <w:rFonts w:ascii="Times New Roman" w:hAnsi="Times New Roman" w:eastAsia="Times New Roman" w:cs="Times New Roman"/>
        </w:rPr>
        <w:t xml:space="preserve"> </w:t>
      </w:r>
      <w:r>
        <w:rPr>
          <w:rFonts w:ascii="Ebrima" w:hAnsi="Ebrima" w:eastAsia="Ebrima" w:cs="Ebrima"/>
        </w:rPr>
        <w:t>እነርሱ</w:t>
      </w:r>
      <w:r>
        <w:rPr>
          <w:rFonts w:ascii="Times New Roman" w:hAnsi="Times New Roman" w:eastAsia="Times New Roman" w:cs="Times New Roman"/>
        </w:rPr>
        <w:t xml:space="preserve"> </w:t>
      </w:r>
      <w:r>
        <w:rPr>
          <w:rFonts w:ascii="Ebrima" w:hAnsi="Ebrima" w:eastAsia="Ebrima" w:cs="Ebrima"/>
        </w:rPr>
        <w:t>በአባታቸው</w:t>
      </w:r>
      <w:r>
        <w:rPr>
          <w:rFonts w:ascii="Times New Roman" w:hAnsi="Times New Roman" w:eastAsia="Times New Roman" w:cs="Times New Roman"/>
        </w:rPr>
        <w:t xml:space="preserve"> </w:t>
      </w:r>
      <w:r>
        <w:rPr>
          <w:rFonts w:ascii="Ebrima" w:hAnsi="Ebrima" w:eastAsia="Ebrima" w:cs="Ebrima"/>
        </w:rPr>
        <w:t>የተወሰዱትን</w:t>
      </w:r>
      <w:r>
        <w:rPr>
          <w:rFonts w:ascii="Times New Roman" w:hAnsi="Times New Roman" w:eastAsia="Times New Roman" w:cs="Times New Roman"/>
        </w:rPr>
        <w:t xml:space="preserve"> </w:t>
      </w:r>
      <w:r>
        <w:rPr>
          <w:rFonts w:ascii="Ebrima" w:hAnsi="Ebrima" w:eastAsia="Ebrima" w:cs="Ebrima"/>
        </w:rPr>
        <w:t>ያውኑ</w:t>
      </w:r>
      <w:r>
        <w:rPr>
          <w:rFonts w:ascii="Times New Roman" w:hAnsi="Times New Roman" w:eastAsia="Times New Roman" w:cs="Times New Roman"/>
        </w:rPr>
        <w:t xml:space="preserve"> </w:t>
      </w:r>
      <w:r>
        <w:rPr>
          <w:rFonts w:ascii="Ebrima" w:hAnsi="Ebrima" w:eastAsia="Ebrima" w:cs="Ebrima"/>
        </w:rPr>
        <w:t>መመሪያዎች</w:t>
      </w:r>
      <w:r>
        <w:rPr>
          <w:rFonts w:ascii="Times New Roman" w:hAnsi="Times New Roman" w:eastAsia="Times New Roman" w:cs="Times New Roman"/>
        </w:rPr>
        <w:t xml:space="preserve"> </w:t>
      </w:r>
      <w:r>
        <w:rPr>
          <w:rFonts w:ascii="Ebrima" w:hAnsi="Ebrima" w:eastAsia="Ebrima" w:cs="Ebrima"/>
        </w:rPr>
        <w:t>እየተጠቀሙ</w:t>
      </w:r>
      <w:r>
        <w:rPr>
          <w:rFonts w:ascii="Times New Roman" w:hAnsi="Times New Roman" w:eastAsia="Times New Roman" w:cs="Times New Roman"/>
        </w:rPr>
        <w:t xml:space="preserve"> </w:t>
      </w:r>
      <w:r>
        <w:rPr>
          <w:rFonts w:ascii="Ebrima" w:hAnsi="Ebrima" w:eastAsia="Ebrima" w:cs="Ebrima"/>
        </w:rPr>
        <w:t>ነውና፤</w:t>
      </w:r>
      <w:r>
        <w:rPr>
          <w:rFonts w:ascii="Times New Roman" w:hAnsi="Times New Roman" w:eastAsia="Times New Roman" w:cs="Times New Roman"/>
        </w:rPr>
        <w:t xml:space="preserve"> </w:t>
      </w:r>
      <w:r>
        <w:rPr>
          <w:rFonts w:ascii="Ebrima" w:hAnsi="Ebrima" w:eastAsia="Ebrima" w:cs="Ebrima"/>
        </w:rPr>
        <w:t>እርሱም</w:t>
      </w:r>
      <w:r>
        <w:rPr>
          <w:rFonts w:ascii="Times New Roman" w:hAnsi="Times New Roman" w:eastAsia="Times New Roman" w:cs="Times New Roman"/>
        </w:rPr>
        <w:t xml:space="preserve"> </w:t>
      </w:r>
      <w:r>
        <w:rPr>
          <w:rFonts w:ascii="Ebrima" w:hAnsi="Ebrima" w:eastAsia="Ebrima" w:cs="Ebrima"/>
        </w:rPr>
        <w:t>እጅግ</w:t>
      </w:r>
      <w:r>
        <w:rPr>
          <w:rFonts w:ascii="Times New Roman" w:hAnsi="Times New Roman" w:eastAsia="Times New Roman" w:cs="Times New Roman"/>
        </w:rPr>
        <w:t xml:space="preserve"> </w:t>
      </w:r>
      <w:r>
        <w:rPr>
          <w:rFonts w:ascii="Ebrima" w:hAnsi="Ebrima" w:eastAsia="Ebrima" w:cs="Ebrima"/>
        </w:rPr>
        <w:t>የተሻለውን</w:t>
      </w:r>
      <w:r>
        <w:rPr>
          <w:rFonts w:ascii="Times New Roman" w:hAnsi="Times New Roman" w:eastAsia="Times New Roman" w:cs="Times New Roman"/>
        </w:rPr>
        <w:t xml:space="preserve"> </w:t>
      </w:r>
      <w:r>
        <w:rPr>
          <w:rFonts w:ascii="Ebrima" w:hAnsi="Ebrima" w:eastAsia="Ebrima" w:cs="Ebrima"/>
        </w:rPr>
        <w:t>እንጀራ</w:t>
      </w:r>
      <w:r>
        <w:rPr>
          <w:rFonts w:ascii="Times New Roman" w:hAnsi="Times New Roman" w:eastAsia="Times New Roman" w:cs="Times New Roman"/>
        </w:rPr>
        <w:t xml:space="preserve"> </w:t>
      </w:r>
      <w:r>
        <w:rPr>
          <w:rFonts w:ascii="Ebrima" w:hAnsi="Ebrima" w:eastAsia="Ebrima" w:cs="Ebrima"/>
        </w:rPr>
        <w:t>በማዘጋጀት</w:t>
      </w:r>
      <w:r>
        <w:rPr>
          <w:rFonts w:ascii="Times New Roman" w:hAnsi="Times New Roman" w:eastAsia="Times New Roman" w:cs="Times New Roman"/>
        </w:rPr>
        <w:t xml:space="preserve"> </w:t>
      </w:r>
      <w:r>
        <w:rPr>
          <w:rFonts w:ascii="Ebrima" w:hAnsi="Ebrima" w:eastAsia="Ebrima" w:cs="Ebrima"/>
        </w:rPr>
        <w:t>የተካነ</w:t>
      </w:r>
      <w:r>
        <w:rPr>
          <w:rFonts w:ascii="Times New Roman" w:hAnsi="Times New Roman" w:eastAsia="Times New Roman" w:cs="Times New Roman"/>
        </w:rPr>
        <w:t xml:space="preserve"> </w:t>
      </w:r>
      <w:r>
        <w:rPr>
          <w:rFonts w:ascii="Ebrima" w:hAnsi="Ebrima" w:eastAsia="Ebrima" w:cs="Ebrima"/>
        </w:rPr>
        <w:t>ወፍጮ</w:t>
      </w:r>
      <w:r>
        <w:rPr>
          <w:rFonts w:ascii="Times New Roman" w:hAnsi="Times New Roman" w:eastAsia="Times New Roman" w:cs="Times New Roman"/>
        </w:rPr>
        <w:t xml:space="preserve"> </w:t>
      </w:r>
      <w:r>
        <w:rPr>
          <w:rFonts w:ascii="Ebrima" w:hAnsi="Ebrima" w:eastAsia="Ebrima" w:cs="Ebrima"/>
        </w:rPr>
        <w:t>ባለሙያ</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እነርሱ</w:t>
      </w:r>
      <w:r>
        <w:rPr>
          <w:rFonts w:ascii="Times New Roman" w:hAnsi="Times New Roman" w:eastAsia="Times New Roman" w:cs="Times New Roman"/>
        </w:rPr>
        <w:t xml:space="preserve"> </w:t>
      </w:r>
      <w:r>
        <w:rPr>
          <w:rFonts w:ascii="Ebrima" w:hAnsi="Ebrima" w:eastAsia="Ebrima" w:cs="Ebrima"/>
        </w:rPr>
        <w:t>ውድ</w:t>
      </w:r>
      <w:r>
        <w:rPr>
          <w:rFonts w:ascii="Times New Roman" w:hAnsi="Times New Roman" w:eastAsia="Times New Roman" w:cs="Times New Roman"/>
        </w:rPr>
        <w:t xml:space="preserve"> </w:t>
      </w:r>
      <w:r>
        <w:rPr>
          <w:rFonts w:ascii="Ebrima" w:hAnsi="Ebrima" w:eastAsia="Ebrima" w:cs="Ebrima"/>
        </w:rPr>
        <w:t>የሆነውን</w:t>
      </w:r>
      <w:r>
        <w:rPr>
          <w:rFonts w:ascii="Times New Roman" w:hAnsi="Times New Roman" w:eastAsia="Times New Roman" w:cs="Times New Roman"/>
        </w:rPr>
        <w:t xml:space="preserve"> </w:t>
      </w:r>
      <w:r>
        <w:rPr>
          <w:rFonts w:ascii="Ebrima" w:hAnsi="Ebrima" w:eastAsia="Ebrima" w:cs="Ebrima"/>
        </w:rPr>
        <w:t>ከከንቱው፣</w:t>
      </w:r>
      <w:r>
        <w:rPr>
          <w:rFonts w:ascii="Times New Roman" w:hAnsi="Times New Roman" w:eastAsia="Times New Roman" w:cs="Times New Roman"/>
        </w:rPr>
        <w:t xml:space="preserve"> </w:t>
      </w:r>
      <w:r>
        <w:rPr>
          <w:rFonts w:ascii="Ebrima" w:hAnsi="Ebrima" w:eastAsia="Ebrima" w:cs="Ebrima"/>
        </w:rPr>
        <w:t>እውነትንም</w:t>
      </w:r>
      <w:r>
        <w:rPr>
          <w:rFonts w:ascii="Times New Roman" w:hAnsi="Times New Roman" w:eastAsia="Times New Roman" w:cs="Times New Roman"/>
        </w:rPr>
        <w:t xml:space="preserve"> </w:t>
      </w:r>
      <w:r>
        <w:rPr>
          <w:rFonts w:ascii="Ebrima" w:hAnsi="Ebrima" w:eastAsia="Ebrima" w:cs="Ebrima"/>
        </w:rPr>
        <w:t>ከስሕተት</w:t>
      </w:r>
      <w:r>
        <w:rPr>
          <w:rFonts w:ascii="Times New Roman" w:hAnsi="Times New Roman" w:eastAsia="Times New Roman" w:cs="Times New Roman"/>
        </w:rPr>
        <w:t xml:space="preserve"> </w:t>
      </w:r>
      <w:r>
        <w:rPr>
          <w:rFonts w:ascii="Ebrima" w:hAnsi="Ebrima" w:eastAsia="Ebrima" w:cs="Ebrima"/>
        </w:rPr>
        <w:t>ቢለዩ፣</w:t>
      </w:r>
      <w:r>
        <w:rPr>
          <w:rFonts w:ascii="Times New Roman" w:hAnsi="Times New Roman" w:eastAsia="Times New Roman" w:cs="Times New Roman"/>
        </w:rPr>
        <w:t xml:space="preserve"> </w:t>
      </w:r>
      <w:r>
        <w:rPr>
          <w:rFonts w:ascii="Ebrima" w:hAnsi="Ebrima" w:eastAsia="Ebrima" w:cs="Ebrima"/>
        </w:rPr>
        <w:t>እግዚአብሔር</w:t>
      </w:r>
      <w:r>
        <w:rPr>
          <w:rFonts w:ascii="Times New Roman" w:hAnsi="Times New Roman" w:eastAsia="Times New Roman" w:cs="Times New Roman"/>
        </w:rPr>
        <w:t xml:space="preserve"> </w:t>
      </w:r>
      <w:r>
        <w:rPr>
          <w:rFonts w:ascii="Ebrima" w:hAnsi="Ebrima" w:eastAsia="Ebrima" w:cs="Ebrima"/>
        </w:rPr>
        <w:t>ክፉዎችን</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ጥበበኞችን</w:t>
      </w:r>
      <w:r>
        <w:rPr>
          <w:rFonts w:ascii="Times New Roman" w:hAnsi="Times New Roman" w:eastAsia="Times New Roman" w:cs="Times New Roman"/>
        </w:rPr>
        <w:t xml:space="preserve"> </w:t>
      </w:r>
      <w:r>
        <w:rPr>
          <w:rFonts w:ascii="Ebrima" w:hAnsi="Ebrima" w:eastAsia="Ebrima" w:cs="Ebrima"/>
        </w:rPr>
        <w:t>በሚለይበት</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የእግዚአብሔር</w:t>
      </w:r>
      <w:r>
        <w:rPr>
          <w:rFonts w:ascii="Times New Roman" w:hAnsi="Times New Roman" w:eastAsia="Times New Roman" w:cs="Times New Roman"/>
        </w:rPr>
        <w:t xml:space="preserve"> </w:t>
      </w:r>
      <w:r>
        <w:rPr>
          <w:rFonts w:ascii="Ebrima" w:hAnsi="Ebrima" w:eastAsia="Ebrima" w:cs="Ebrima"/>
        </w:rPr>
        <w:t>ጠባቂ</w:t>
      </w:r>
      <w:r>
        <w:rPr>
          <w:rFonts w:ascii="Times New Roman" w:hAnsi="Times New Roman" w:eastAsia="Times New Roman" w:cs="Times New Roman"/>
        </w:rPr>
        <w:t xml:space="preserve"> </w:t>
      </w:r>
      <w:r>
        <w:rPr>
          <w:rFonts w:ascii="Ebrima" w:hAnsi="Ebrima" w:eastAsia="Ebrima" w:cs="Ebrima"/>
        </w:rPr>
        <w:t>ይሆናሉ።</w:t>
      </w:r>
    </w:p>
    <w:p>
      <w:pPr>
        <w:pStyle w:val="ArticleBody"/>
        <w:jc w:val="left"/>
      </w:pPr>
      <w:r>
        <w:rPr>
          <w:rFonts w:ascii="Times New Roman" w:hAnsi="Times New Roman" w:eastAsia="Times New Roman" w:cs="Times New Roman"/>
        </w:rPr>
        <w:t>Ermiyaas waamicha bara 2023tti deebi’uuf kennameef deebise; sana booda bara 2024tti, yeroo gareen guddaan qorannoo hundee keessaa, jechuunis Roomeen mul’ata hundeessuu irratti, addaan bahetti, inni abdii kutate. Ermiyaas wanta gatii qabu isa badaa irraa, dhugaa dogoggora irraa sirriitti addaan baasee, hanga yeroo qorannoon keessaa kan omega, yeroo foddaawwan samii banamanitti, itti fufe. Yeroo samiin banamu, waldoonni mo’ataa of qopheessitee jirti. Isheen dura qorannoo alaa kan alpha, isa hundee ta’e darbite; sana booda immoo qorannoo keessaa kan omega, kan foddaawwan samii darbite. Isheen yookaan darbitee mootummaa Waaqayyoo keessaa kutaa taati, yookaan immoo qilleensaan foddaawwan keessaa baafamti. Akkuma Shebnaan Isaayaas boqonnaa digdamii-lama keessatti turetti, gara dirree guddaa tokkootti gatamti; yookaan immoo gara saanduqaatti gatamti. Isheen yookaan gara saanduqaatti gatamti, yookaan akkuma Nahimiyaan Xoobiyaas mana qulqullummaa keessaa gadi baase, yookaan Kiristoos warra maallaqa jijjiiran achii ari’eetti, mana qulqullummaa keessaa baafamti. Yeroo namichi qumbii biyyee irraa qulqulleessu sun jawwee sana gara saanduqaatti darbu, saanduqichi yookaan Dubbii Waaqayyoo isa caasaa dhugaa haaraa keessatti argamuudha, yookaan immoo saanduqichi mana qulqullummaa Waaqayyooti; isaan lamaan isaanii iyyuu mallattoolee Kiristoos ti; Kiristoosis qoodamuu hin qabu.</w:t>
      </w:r>
    </w:p>
    <w:p>
      <w:pPr>
        <w:pStyle w:val="ArticleScripture"/>
        <w:jc w:val="left"/>
      </w:pP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ተከፍሎአልን</w:t>
      </w:r>
      <w:r>
        <w:rPr>
          <w:rFonts w:ascii="Times New Roman" w:hAnsi="Times New Roman" w:eastAsia="Times New Roman" w:cs="Times New Roman"/>
        </w:rPr>
        <w:t xml:space="preserve">? </w:t>
      </w:r>
      <w:r>
        <w:rPr>
          <w:rFonts w:ascii="Ebrima" w:hAnsi="Ebrima" w:eastAsia="Ebrima" w:cs="Ebrima"/>
        </w:rPr>
        <w:t>ጳውሎስ</w:t>
      </w:r>
      <w:r>
        <w:rPr>
          <w:rFonts w:ascii="Times New Roman" w:hAnsi="Times New Roman" w:eastAsia="Times New Roman" w:cs="Times New Roman"/>
        </w:rPr>
        <w:t xml:space="preserve"> </w:t>
      </w:r>
      <w:r>
        <w:rPr>
          <w:rFonts w:ascii="Ebrima" w:hAnsi="Ebrima" w:eastAsia="Ebrima" w:cs="Ebrima"/>
        </w:rPr>
        <w:t>ስለ</w:t>
      </w:r>
      <w:r>
        <w:rPr>
          <w:rFonts w:ascii="Times New Roman" w:hAnsi="Times New Roman" w:eastAsia="Times New Roman" w:cs="Times New Roman"/>
        </w:rPr>
        <w:t xml:space="preserve"> </w:t>
      </w:r>
      <w:r>
        <w:rPr>
          <w:rFonts w:ascii="Ebrima" w:hAnsi="Ebrima" w:eastAsia="Ebrima" w:cs="Ebrima"/>
        </w:rPr>
        <w:t>እናንተ</w:t>
      </w:r>
      <w:r>
        <w:rPr>
          <w:rFonts w:ascii="Times New Roman" w:hAnsi="Times New Roman" w:eastAsia="Times New Roman" w:cs="Times New Roman"/>
        </w:rPr>
        <w:t xml:space="preserve"> </w:t>
      </w:r>
      <w:r>
        <w:rPr>
          <w:rFonts w:ascii="Ebrima" w:hAnsi="Ebrima" w:eastAsia="Ebrima" w:cs="Ebrima"/>
        </w:rPr>
        <w:t>ተሰቅሎአልን</w:t>
      </w:r>
      <w:r>
        <w:rPr>
          <w:rFonts w:ascii="Times New Roman" w:hAnsi="Times New Roman" w:eastAsia="Times New Roman" w:cs="Times New Roman"/>
        </w:rPr>
        <w:t xml:space="preserve">? </w:t>
      </w:r>
      <w:r>
        <w:rPr>
          <w:rFonts w:ascii="Ebrima" w:hAnsi="Ebrima" w:eastAsia="Ebrima" w:cs="Ebrima"/>
        </w:rPr>
        <w:t>ወይስ</w:t>
      </w:r>
      <w:r>
        <w:rPr>
          <w:rFonts w:ascii="Times New Roman" w:hAnsi="Times New Roman" w:eastAsia="Times New Roman" w:cs="Times New Roman"/>
        </w:rPr>
        <w:t xml:space="preserve"> </w:t>
      </w:r>
      <w:r>
        <w:rPr>
          <w:rFonts w:ascii="Ebrima" w:hAnsi="Ebrima" w:eastAsia="Ebrima" w:cs="Ebrima"/>
        </w:rPr>
        <w:t>በጳውሎስ</w:t>
      </w:r>
      <w:r>
        <w:rPr>
          <w:rFonts w:ascii="Times New Roman" w:hAnsi="Times New Roman" w:eastAsia="Times New Roman" w:cs="Times New Roman"/>
        </w:rPr>
        <w:t xml:space="preserve"> </w:t>
      </w:r>
      <w:r>
        <w:rPr>
          <w:rFonts w:ascii="Ebrima" w:hAnsi="Ebrima" w:eastAsia="Ebrima" w:cs="Ebrima"/>
        </w:rPr>
        <w:t>ስም</w:t>
      </w:r>
      <w:r>
        <w:rPr>
          <w:rFonts w:ascii="Times New Roman" w:hAnsi="Times New Roman" w:eastAsia="Times New Roman" w:cs="Times New Roman"/>
        </w:rPr>
        <w:t xml:space="preserve"> </w:t>
      </w:r>
      <w:r>
        <w:rPr>
          <w:rFonts w:ascii="Ebrima" w:hAnsi="Ebrima" w:eastAsia="Ebrima" w:cs="Ebrima"/>
        </w:rPr>
        <w:t>ተጠመቃችሁን</w:t>
      </w:r>
      <w:r>
        <w:rPr>
          <w:rFonts w:ascii="Times New Roman" w:hAnsi="Times New Roman" w:eastAsia="Times New Roman" w:cs="Times New Roman"/>
        </w:rPr>
        <w:t xml:space="preserve">? 1 </w:t>
      </w:r>
      <w:r>
        <w:rPr>
          <w:rFonts w:ascii="Ebrima" w:hAnsi="Ebrima" w:eastAsia="Ebrima" w:cs="Ebrima"/>
        </w:rPr>
        <w:t>ቆሮንቶስ</w:t>
      </w:r>
      <w:r>
        <w:rPr>
          <w:rFonts w:ascii="Times New Roman" w:hAnsi="Times New Roman" w:eastAsia="Times New Roman" w:cs="Times New Roman"/>
        </w:rPr>
        <w:t xml:space="preserve"> 1</w:t>
      </w:r>
      <w:r>
        <w:rPr>
          <w:rFonts w:ascii="Ebrima" w:hAnsi="Ebrima" w:eastAsia="Ebrima" w:cs="Ebrima"/>
        </w:rPr>
        <w:t>፥</w:t>
      </w:r>
      <w:r>
        <w:rPr>
          <w:rFonts w:ascii="Times New Roman" w:hAnsi="Times New Roman" w:eastAsia="Times New Roman" w:cs="Times New Roman"/>
        </w:rPr>
        <w:t>13</w:t>
      </w:r>
    </w:p>
    <w:p>
      <w:pPr>
        <w:pStyle w:val="ArticleBody"/>
        <w:jc w:val="left"/>
      </w:pPr>
      <w:r>
        <w:rPr>
          <w:rFonts w:ascii="Times New Roman" w:hAnsi="Times New Roman" w:eastAsia="Times New Roman" w:cs="Times New Roman"/>
        </w:rPr>
        <w:t>Kiristoos Phaawulos irraa adda hin baafamne. Waaqayyummaan ilmaan namaa Phaawulos irraa adda hin baafamne. Yeroo Phaawulos inni nama taʼe maqaa Waaqayyummaa keessa baabtiise, gargar jechuun hin turre; ergamaan namaa ergaa Waaqummaa wajjin tokko taʼee walitti makameera. Phaawulos akkuma Efreem waaqolii isaa tolfamoo wajjin walitti hidhametti, akkasuma Waaqayyummaa wajjin walitti hidhameera.</w:t>
      </w:r>
    </w:p>
    <w:p>
      <w:pPr>
        <w:pStyle w:val="ArticleBody"/>
        <w:jc w:val="left"/>
      </w:pPr>
      <w:r>
        <w:rPr>
          <w:rFonts w:ascii="Times New Roman" w:hAnsi="Times New Roman" w:eastAsia="Times New Roman" w:cs="Times New Roman"/>
        </w:rPr>
        <w:t>Milleriin abjuu keessatti warri mana qulqullummaa (saanduqa) keessa darbaman, kudhan keessaa tokkoo warra Malaakiyaas boqonnaa sadii keessatti gara mana kuusaaatti fidamuu qabanidha; achittis nyaanni kuufamee raabsama. Manni kuusaa sun mana qulqullummaa dhibba afurtamii afur kumaati, yookaan akkuma Phexros jedhetti, “mana hafuuraa, lubummaa qulqulluu” dha. Saanduqichi mana hafuuraa dha; faayaaleen immoo lubummaa dha. Kanaafis abjuun Miller fuula “81” irratti galmeeffame; kunis Fakkeenya Lubicha Ol’aanaa Waaqayyoo fi luboota namaa saddeettama waliin walitti makaman agarsiisa.</w:t>
      </w:r>
    </w:p>
    <w:p>
      <w:pPr>
        <w:pStyle w:val="ArticleBody"/>
        <w:jc w:val="left"/>
      </w:pPr>
      <w:r>
        <w:rPr>
          <w:rFonts w:ascii="Nirmala UI" w:hAnsi="Nirmala UI" w:eastAsia="Nirmala UI" w:cs="Nirmala UI"/>
        </w:rPr>
        <w:t>ᱢᱤᱞᱞᱮᱨ</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ᱥᱚᱯᱱᱚ</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ᱫᱷᱩᱞ</w:t>
      </w:r>
      <w:r>
        <w:rPr>
          <w:rFonts w:ascii="Times New Roman" w:hAnsi="Times New Roman" w:eastAsia="Times New Roman" w:cs="Times New Roman"/>
        </w:rPr>
        <w:t>-</w:t>
      </w:r>
      <w:r>
        <w:rPr>
          <w:rFonts w:ascii="Nirmala UI" w:hAnsi="Nirmala UI" w:eastAsia="Nirmala UI" w:cs="Nirmala UI"/>
        </w:rPr>
        <w:t>ᱵᱨᱩᱥ</w:t>
      </w:r>
      <w:r>
        <w:rPr>
          <w:rFonts w:ascii="Times New Roman" w:hAnsi="Times New Roman" w:eastAsia="Times New Roman" w:cs="Times New Roman"/>
        </w:rPr>
        <w:t xml:space="preserve"> </w:t>
      </w:r>
      <w:r>
        <w:rPr>
          <w:rFonts w:ascii="Nirmala UI" w:hAnsi="Nirmala UI" w:eastAsia="Nirmala UI" w:cs="Nirmala UI"/>
        </w:rPr>
        <w:t>ᱢᱟᱱᱣᱟ</w:t>
      </w:r>
      <w:r>
        <w:rPr>
          <w:rFonts w:ascii="Times New Roman" w:hAnsi="Times New Roman" w:eastAsia="Times New Roman" w:cs="Times New Roman"/>
        </w:rPr>
        <w:t xml:space="preserve"> </w:t>
      </w:r>
      <w:r>
        <w:rPr>
          <w:rFonts w:ascii="Nirmala UI" w:hAnsi="Nirmala UI" w:eastAsia="Nirmala UI" w:cs="Nirmala UI"/>
        </w:rPr>
        <w:t>ᱡᱩᱣᱮᱞ</w:t>
      </w:r>
      <w:r>
        <w:rPr>
          <w:rFonts w:ascii="Times New Roman" w:hAnsi="Times New Roman" w:eastAsia="Times New Roman" w:cs="Times New Roman"/>
        </w:rPr>
        <w:t xml:space="preserve"> </w:t>
      </w:r>
      <w:r>
        <w:rPr>
          <w:rFonts w:ascii="Nirmala UI" w:hAnsi="Nirmala UI" w:eastAsia="Nirmala UI" w:cs="Nirmala UI"/>
        </w:rPr>
        <w:t>ᱟᱹᱨᱤᱧ</w:t>
      </w:r>
      <w:r>
        <w:rPr>
          <w:rFonts w:ascii="Times New Roman" w:hAnsi="Times New Roman" w:eastAsia="Times New Roman" w:cs="Times New Roman"/>
        </w:rPr>
        <w:t xml:space="preserve"> </w:t>
      </w:r>
      <w:r>
        <w:rPr>
          <w:rFonts w:ascii="Nirmala UI" w:hAnsi="Nirmala UI" w:eastAsia="Nirmala UI" w:cs="Nirmala UI"/>
        </w:rPr>
        <w:t>ᱟᱹᱜᱩᱭ</w:t>
      </w:r>
      <w:r>
        <w:rPr>
          <w:rFonts w:ascii="Times New Roman" w:hAnsi="Times New Roman" w:eastAsia="Times New Roman" w:cs="Times New Roman"/>
        </w:rPr>
        <w:t xml:space="preserve"> </w:t>
      </w:r>
      <w:r>
        <w:rPr>
          <w:rFonts w:ascii="Nirmala UI" w:hAnsi="Nirmala UI" w:eastAsia="Nirmala UI" w:cs="Nirmala UI"/>
        </w:rPr>
        <w:t>ᱠᱟᱱᱟᱭ</w:t>
      </w:r>
      <w:r>
        <w:rPr>
          <w:rFonts w:ascii="Times New Roman" w:hAnsi="Times New Roman" w:eastAsia="Times New Roman" w:cs="Times New Roman"/>
        </w:rPr>
        <w:t xml:space="preserve"> </w:t>
      </w:r>
      <w:r>
        <w:rPr>
          <w:rFonts w:ascii="Nirmala UI" w:hAnsi="Nirmala UI" w:eastAsia="Nirmala UI" w:cs="Nirmala UI"/>
        </w:rPr>
        <w:t>ᱵᱚᱡᱷᱟᱣᱮᱭᱟ</w:t>
      </w:r>
      <w:r>
        <w:rPr>
          <w:rFonts w:ascii="Times New Roman" w:hAnsi="Times New Roman" w:eastAsia="Times New Roman" w:cs="Times New Roman"/>
        </w:rPr>
        <w:t>, (</w:t>
      </w:r>
      <w:r>
        <w:rPr>
          <w:rFonts w:ascii="Nirmala UI" w:hAnsi="Nirmala UI" w:eastAsia="Nirmala UI" w:cs="Nirmala UI"/>
        </w:rPr>
        <w:t>ᱡᱟᱦᱟᱸ</w:t>
      </w:r>
      <w:r>
        <w:rPr>
          <w:rFonts w:ascii="Times New Roman" w:hAnsi="Times New Roman" w:eastAsia="Times New Roman" w:cs="Times New Roman"/>
        </w:rPr>
        <w:t xml:space="preserve"> </w:t>
      </w:r>
      <w:r>
        <w:rPr>
          <w:rFonts w:ascii="Nirmala UI" w:hAnsi="Nirmala UI" w:eastAsia="Nirmala UI" w:cs="Nirmala UI"/>
        </w:rPr>
        <w:t>ᱤᱥᱟᱭᱟᱦ</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ᱫᱚᱥᱚᱸᱥ</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ᱢᱟᱞᱟᱠᱤ</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ᱫᱟᱱ</w:t>
      </w:r>
      <w:r>
        <w:rPr>
          <w:rFonts w:ascii="Times New Roman" w:hAnsi="Times New Roman" w:eastAsia="Times New Roman" w:cs="Times New Roman"/>
        </w:rPr>
        <w:t xml:space="preserve"> </w:t>
      </w:r>
      <w:r>
        <w:rPr>
          <w:rFonts w:ascii="Nirmala UI" w:hAnsi="Nirmala UI" w:eastAsia="Nirmala UI" w:cs="Nirmala UI"/>
        </w:rPr>
        <w:t>ᱠᱟᱱᱟ</w:t>
      </w:r>
      <w:r>
        <w:rPr>
          <w:rFonts w:ascii="Times New Roman" w:hAnsi="Times New Roman" w:eastAsia="Times New Roman" w:cs="Times New Roman"/>
        </w:rPr>
        <w:t xml:space="preserve">), </w:t>
      </w:r>
      <w:r>
        <w:rPr>
          <w:rFonts w:ascii="Nirmala UI" w:hAnsi="Nirmala UI" w:eastAsia="Nirmala UI" w:cs="Nirmala UI"/>
        </w:rPr>
        <w:t>ᱡᱚᱠᱷᱚᱱ</w:t>
      </w:r>
      <w:r>
        <w:rPr>
          <w:rFonts w:ascii="Times New Roman" w:hAnsi="Times New Roman" w:eastAsia="Times New Roman" w:cs="Times New Roman"/>
        </w:rPr>
        <w:t xml:space="preserve"> </w:t>
      </w:r>
      <w:r>
        <w:rPr>
          <w:rFonts w:ascii="Nirmala UI" w:hAnsi="Nirmala UI" w:eastAsia="Nirmala UI" w:cs="Nirmala UI"/>
        </w:rPr>
        <w:t>ᱩᱱᱤ</w:t>
      </w:r>
      <w:r>
        <w:rPr>
          <w:rFonts w:ascii="Times New Roman" w:hAnsi="Times New Roman" w:eastAsia="Times New Roman" w:cs="Times New Roman"/>
        </w:rPr>
        <w:t xml:space="preserve"> </w:t>
      </w:r>
      <w:r>
        <w:rPr>
          <w:rFonts w:ascii="Nirmala UI" w:hAnsi="Nirmala UI" w:eastAsia="Nirmala UI" w:cs="Nirmala UI"/>
        </w:rPr>
        <w:t>ᱡᱩᱣᱮᱞ</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ᱢᱟᱱᱫᱤᱨ</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ᱡᱷᱚᱠᱟᱭᱟ</w:t>
      </w:r>
      <w:r>
        <w:rPr>
          <w:rFonts w:ascii="Times New Roman" w:hAnsi="Times New Roman" w:eastAsia="Times New Roman" w:cs="Times New Roman"/>
        </w:rPr>
        <w:t xml:space="preserve">, </w:t>
      </w:r>
      <w:r>
        <w:rPr>
          <w:rFonts w:ascii="Nirmala UI" w:hAnsi="Nirmala UI" w:eastAsia="Nirmala UI" w:cs="Nirmala UI"/>
        </w:rPr>
        <w:t>ᱡᱟᱦᱟᱸ</w:t>
      </w:r>
      <w:r>
        <w:rPr>
          <w:rFonts w:ascii="Times New Roman" w:hAnsi="Times New Roman" w:eastAsia="Times New Roman" w:cs="Times New Roman"/>
        </w:rPr>
        <w:t xml:space="preserve"> </w:t>
      </w:r>
      <w:r>
        <w:rPr>
          <w:rFonts w:ascii="Nirmala UI" w:hAnsi="Nirmala UI" w:eastAsia="Nirmala UI" w:cs="Nirmala UI"/>
        </w:rPr>
        <w:t>ᱵᱟᱱᱰᱟᱨᱜᱷᱚᱨ</w:t>
      </w:r>
      <w:r>
        <w:rPr>
          <w:rFonts w:ascii="Times New Roman" w:hAnsi="Times New Roman" w:eastAsia="Times New Roman" w:cs="Times New Roman"/>
        </w:rPr>
        <w:t xml:space="preserve">, </w:t>
      </w:r>
      <w:r>
        <w:rPr>
          <w:rFonts w:ascii="Nirmala UI" w:hAnsi="Nirmala UI" w:eastAsia="Nirmala UI" w:cs="Nirmala UI"/>
        </w:rPr>
        <w:t>ᱡᱟᱦᱟᱸ</w:t>
      </w:r>
      <w:r>
        <w:rPr>
          <w:rFonts w:ascii="Times New Roman" w:hAnsi="Times New Roman" w:eastAsia="Times New Roman" w:cs="Times New Roman"/>
        </w:rPr>
        <w:t xml:space="preserve"> </w:t>
      </w:r>
      <w:r>
        <w:rPr>
          <w:rFonts w:ascii="Nirmala UI" w:hAnsi="Nirmala UI" w:eastAsia="Nirmala UI" w:cs="Nirmala UI"/>
        </w:rPr>
        <w:t>ᱠᱟᱥᱠᱮᱴ</w:t>
      </w:r>
      <w:r>
        <w:rPr>
          <w:rFonts w:ascii="Times New Roman" w:hAnsi="Times New Roman" w:eastAsia="Times New Roman" w:cs="Times New Roman"/>
        </w:rPr>
        <w:t xml:space="preserve"> </w:t>
      </w:r>
      <w:r>
        <w:rPr>
          <w:rFonts w:ascii="Nirmala UI" w:hAnsi="Nirmala UI" w:eastAsia="Nirmala UI" w:cs="Nirmala UI"/>
        </w:rPr>
        <w:t>ᱠᱟᱱᱟ।</w:t>
      </w:r>
      <w:r>
        <w:rPr>
          <w:rFonts w:ascii="Times New Roman" w:hAnsi="Times New Roman" w:eastAsia="Times New Roman" w:cs="Times New Roman"/>
        </w:rPr>
        <w:t xml:space="preserve"> </w:t>
      </w:r>
      <w:r>
        <w:rPr>
          <w:rFonts w:ascii="Nirmala UI" w:hAnsi="Nirmala UI" w:eastAsia="Nirmala UI" w:cs="Nirmala UI"/>
        </w:rPr>
        <w:t>ᱫᱚᱥᱨᱟ</w:t>
      </w:r>
      <w:r>
        <w:rPr>
          <w:rFonts w:ascii="Times New Roman" w:hAnsi="Times New Roman" w:eastAsia="Times New Roman" w:cs="Times New Roman"/>
        </w:rPr>
        <w:t xml:space="preserve"> </w:t>
      </w:r>
      <w:r>
        <w:rPr>
          <w:rFonts w:ascii="Nirmala UI" w:hAnsi="Nirmala UI" w:eastAsia="Nirmala UI" w:cs="Nirmala UI"/>
        </w:rPr>
        <w:t>ᱫᱩᱛ</w:t>
      </w:r>
      <w:r>
        <w:rPr>
          <w:rFonts w:ascii="Times New Roman" w:hAnsi="Times New Roman" w:eastAsia="Times New Roman" w:cs="Times New Roman"/>
        </w:rPr>
        <w:t xml:space="preserve"> </w:t>
      </w:r>
      <w:r>
        <w:rPr>
          <w:rFonts w:ascii="Nirmala UI" w:hAnsi="Nirmala UI" w:eastAsia="Nirmala UI" w:cs="Nirmala UI"/>
        </w:rPr>
        <w:t>ᱥᱟᱶ</w:t>
      </w:r>
      <w:r>
        <w:rPr>
          <w:rFonts w:ascii="Times New Roman" w:hAnsi="Times New Roman" w:eastAsia="Times New Roman" w:cs="Times New Roman"/>
        </w:rPr>
        <w:t xml:space="preserve"> </w:t>
      </w:r>
      <w:r>
        <w:rPr>
          <w:rFonts w:ascii="Nirmala UI" w:hAnsi="Nirmala UI" w:eastAsia="Nirmala UI" w:cs="Nirmala UI"/>
        </w:rPr>
        <w:t>ᱥᱟᱫᱷᱟᱨᱚᱱᱛᱮ</w:t>
      </w:r>
      <w:r>
        <w:rPr>
          <w:rFonts w:ascii="Times New Roman" w:hAnsi="Times New Roman" w:eastAsia="Times New Roman" w:cs="Times New Roman"/>
        </w:rPr>
        <w:t xml:space="preserve"> </w:t>
      </w:r>
      <w:r>
        <w:rPr>
          <w:rFonts w:ascii="Nirmala UI" w:hAnsi="Nirmala UI" w:eastAsia="Nirmala UI" w:cs="Nirmala UI"/>
        </w:rPr>
        <w:t>ᱵᱟᱨᱭᱟ</w:t>
      </w:r>
      <w:r>
        <w:rPr>
          <w:rFonts w:ascii="Times New Roman" w:hAnsi="Times New Roman" w:eastAsia="Times New Roman" w:cs="Times New Roman"/>
        </w:rPr>
        <w:t xml:space="preserve"> </w:t>
      </w:r>
      <w:r>
        <w:rPr>
          <w:rFonts w:ascii="Nirmala UI" w:hAnsi="Nirmala UI" w:eastAsia="Nirmala UI" w:cs="Nirmala UI"/>
        </w:rPr>
        <w:t>ᱠᱩᱠᱞᱤ</w:t>
      </w:r>
      <w:r>
        <w:rPr>
          <w:rFonts w:ascii="Times New Roman" w:hAnsi="Times New Roman" w:eastAsia="Times New Roman" w:cs="Times New Roman"/>
        </w:rPr>
        <w:t xml:space="preserve"> </w:t>
      </w:r>
      <w:r>
        <w:rPr>
          <w:rFonts w:ascii="Nirmala UI" w:hAnsi="Nirmala UI" w:eastAsia="Nirmala UI" w:cs="Nirmala UI"/>
        </w:rPr>
        <w:t>ᱡᱩᱲᱟᱹᱣᱟᱜ</w:t>
      </w:r>
      <w:r>
        <w:rPr>
          <w:rFonts w:ascii="Times New Roman" w:hAnsi="Times New Roman" w:eastAsia="Times New Roman" w:cs="Times New Roman"/>
        </w:rPr>
        <w:t xml:space="preserve"> </w:t>
      </w:r>
      <w:r>
        <w:rPr>
          <w:rFonts w:ascii="Nirmala UI" w:hAnsi="Nirmala UI" w:eastAsia="Nirmala UI" w:cs="Nirmala UI"/>
        </w:rPr>
        <w:t>ᱟᱠᱟᱱᱟ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ᱚᱢᱮᱜᱟ</w:t>
      </w:r>
      <w:r>
        <w:rPr>
          <w:rFonts w:ascii="Times New Roman" w:hAnsi="Times New Roman" w:eastAsia="Times New Roman" w:cs="Times New Roman"/>
        </w:rPr>
        <w:t xml:space="preserve"> </w:t>
      </w:r>
      <w:r>
        <w:rPr>
          <w:rFonts w:ascii="Nirmala UI" w:hAnsi="Nirmala UI" w:eastAsia="Nirmala UI" w:cs="Nirmala UI"/>
        </w:rPr>
        <w:t>ᱯᱚᱨᱤᱠᱷᱟ</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w:t>
      </w:r>
      <w:r>
        <w:rPr>
          <w:rFonts w:ascii="Nirmala UI" w:hAnsi="Nirmala UI" w:eastAsia="Nirmala UI" w:cs="Nirmala UI"/>
        </w:rPr>
        <w:t>ᱟᱞᱯᱷᱟ</w:t>
      </w:r>
      <w:r>
        <w:rPr>
          <w:rFonts w:ascii="Times New Roman" w:hAnsi="Times New Roman" w:eastAsia="Times New Roman" w:cs="Times New Roman"/>
        </w:rPr>
        <w:t xml:space="preserve"> </w:t>
      </w:r>
      <w:r>
        <w:rPr>
          <w:rFonts w:ascii="Nirmala UI" w:hAnsi="Nirmala UI" w:eastAsia="Nirmala UI" w:cs="Nirmala UI"/>
        </w:rPr>
        <w:t>ᱯᱚᱨᱤᱠᱷᱟ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ᱛᱮᱥᱨᱟ</w:t>
      </w:r>
      <w:r>
        <w:rPr>
          <w:rFonts w:ascii="Times New Roman" w:hAnsi="Times New Roman" w:eastAsia="Times New Roman" w:cs="Times New Roman"/>
        </w:rPr>
        <w:t xml:space="preserve"> litmus </w:t>
      </w:r>
      <w:r>
        <w:rPr>
          <w:rFonts w:ascii="Nirmala UI" w:hAnsi="Nirmala UI" w:eastAsia="Nirmala UI" w:cs="Nirmala UI"/>
        </w:rPr>
        <w:t>ᱯᱚᱨᱤᱠᱷᱟ</w:t>
      </w:r>
      <w:r>
        <w:rPr>
          <w:rFonts w:ascii="Times New Roman" w:hAnsi="Times New Roman" w:eastAsia="Times New Roman" w:cs="Times New Roman"/>
        </w:rPr>
        <w:t xml:space="preserve"> </w:t>
      </w:r>
      <w:r>
        <w:rPr>
          <w:rFonts w:ascii="Nirmala UI" w:hAnsi="Nirmala UI" w:eastAsia="Nirmala UI" w:cs="Nirmala UI"/>
        </w:rPr>
        <w:t>ᱥᱟᱶ</w:t>
      </w:r>
      <w:r>
        <w:rPr>
          <w:rFonts w:ascii="Times New Roman" w:hAnsi="Times New Roman" w:eastAsia="Times New Roman" w:cs="Times New Roman"/>
        </w:rPr>
        <w:t xml:space="preserve"> </w:t>
      </w:r>
      <w:r>
        <w:rPr>
          <w:rFonts w:ascii="Nirmala UI" w:hAnsi="Nirmala UI" w:eastAsia="Nirmala UI" w:cs="Nirmala UI"/>
        </w:rPr>
        <w:t>ᱥᱚᱢᱯᱚᱨᱠ</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ᱫᱚᱥᱨᱟ</w:t>
      </w:r>
      <w:r>
        <w:rPr>
          <w:rFonts w:ascii="Times New Roman" w:hAnsi="Times New Roman" w:eastAsia="Times New Roman" w:cs="Times New Roman"/>
        </w:rPr>
        <w:t xml:space="preserve"> </w:t>
      </w:r>
      <w:r>
        <w:rPr>
          <w:rFonts w:ascii="Nirmala UI" w:hAnsi="Nirmala UI" w:eastAsia="Nirmala UI" w:cs="Nirmala UI"/>
        </w:rPr>
        <w:t>ᱫᱩᱛ</w:t>
      </w:r>
      <w:r>
        <w:rPr>
          <w:rFonts w:ascii="Times New Roman" w:hAnsi="Times New Roman" w:eastAsia="Times New Roman" w:cs="Times New Roman"/>
        </w:rPr>
        <w:t xml:space="preserve"> </w:t>
      </w:r>
      <w:r>
        <w:rPr>
          <w:rFonts w:ascii="Nirmala UI" w:hAnsi="Nirmala UI" w:eastAsia="Nirmala UI" w:cs="Nirmala UI"/>
        </w:rPr>
        <w:t>ᱠᱟᱱᱟ।</w:t>
      </w:r>
      <w:r>
        <w:rPr>
          <w:rFonts w:ascii="Times New Roman" w:hAnsi="Times New Roman" w:eastAsia="Times New Roman" w:cs="Times New Roman"/>
        </w:rPr>
        <w:t xml:space="preserve"> </w:t>
      </w:r>
      <w:r>
        <w:rPr>
          <w:rFonts w:ascii="Nirmala UI" w:hAnsi="Nirmala UI" w:eastAsia="Nirmala UI" w:cs="Nirmala UI"/>
        </w:rPr>
        <w:t>ᱟᱦᱣᱟᱱ</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w:t>
      </w:r>
      <w:r>
        <w:rPr>
          <w:rFonts w:ascii="Nirmala UI" w:hAnsi="Nirmala UI" w:eastAsia="Nirmala UI" w:cs="Nirmala UI"/>
        </w:rPr>
        <w:t>ᱨᱩᱣᱟᱹᱲ</w:t>
      </w:r>
      <w:r>
        <w:rPr>
          <w:rFonts w:ascii="Times New Roman" w:hAnsi="Times New Roman" w:eastAsia="Times New Roman" w:cs="Times New Roman"/>
        </w:rPr>
        <w:t xml:space="preserve"> </w:t>
      </w:r>
      <w:r>
        <w:rPr>
          <w:rFonts w:ascii="Nirmala UI" w:hAnsi="Nirmala UI" w:eastAsia="Nirmala UI" w:cs="Nirmala UI"/>
        </w:rPr>
        <w:t>ᱦᱚᱪᱚ</w:t>
      </w:r>
      <w:r>
        <w:rPr>
          <w:rFonts w:ascii="Times New Roman" w:hAnsi="Times New Roman" w:eastAsia="Times New Roman" w:cs="Times New Roman"/>
        </w:rPr>
        <w:t xml:space="preserve"> </w:t>
      </w:r>
      <w:r>
        <w:rPr>
          <w:rFonts w:ascii="Nirmala UI" w:hAnsi="Nirmala UI" w:eastAsia="Nirmala UI" w:cs="Nirmala UI"/>
        </w:rPr>
        <w:t>ᱞᱟᱜᱤᱫ</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ᱨᱩᱣᱟᱹᱲ</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w:t>
      </w:r>
      <w:r>
        <w:rPr>
          <w:rFonts w:ascii="Nirmala UI" w:hAnsi="Nirmala UI" w:eastAsia="Nirmala UI" w:cs="Nirmala UI"/>
        </w:rPr>
        <w:t>ᱥᱚᱵ</w:t>
      </w:r>
      <w:r>
        <w:rPr>
          <w:rFonts w:ascii="Times New Roman" w:hAnsi="Times New Roman" w:eastAsia="Times New Roman" w:cs="Times New Roman"/>
        </w:rPr>
        <w:t xml:space="preserve"> </w:t>
      </w:r>
      <w:r>
        <w:rPr>
          <w:rFonts w:ascii="Nirmala UI" w:hAnsi="Nirmala UI" w:eastAsia="Nirmala UI" w:cs="Nirmala UI"/>
        </w:rPr>
        <w:t>ᱫᱚᱥᱚᱸᱥ</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ᱫᱟᱱ</w:t>
      </w:r>
      <w:r>
        <w:rPr>
          <w:rFonts w:ascii="Times New Roman" w:hAnsi="Times New Roman" w:eastAsia="Times New Roman" w:cs="Times New Roman"/>
        </w:rPr>
        <w:t xml:space="preserve"> </w:t>
      </w:r>
      <w:r>
        <w:rPr>
          <w:rFonts w:ascii="Nirmala UI" w:hAnsi="Nirmala UI" w:eastAsia="Nirmala UI" w:cs="Nirmala UI"/>
        </w:rPr>
        <w:t>ᱵᱟᱱᱰᱟᱨᱜᱷᱚᱨ</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ᱟᱹᱜᱩᱭ</w:t>
      </w:r>
      <w:r>
        <w:rPr>
          <w:rFonts w:ascii="Times New Roman" w:hAnsi="Times New Roman" w:eastAsia="Times New Roman" w:cs="Times New Roman"/>
        </w:rPr>
        <w:t xml:space="preserve"> </w:t>
      </w:r>
      <w:r>
        <w:rPr>
          <w:rFonts w:ascii="Nirmala UI" w:hAnsi="Nirmala UI" w:eastAsia="Nirmala UI" w:cs="Nirmala UI"/>
        </w:rPr>
        <w:t>ᱦᱚᱛᱮ</w:t>
      </w:r>
      <w:r>
        <w:rPr>
          <w:rFonts w:ascii="Times New Roman" w:hAnsi="Times New Roman" w:eastAsia="Times New Roman" w:cs="Times New Roman"/>
        </w:rPr>
        <w:t xml:space="preserve"> </w:t>
      </w:r>
      <w:r>
        <w:rPr>
          <w:rFonts w:ascii="Nirmala UI" w:hAnsi="Nirmala UI" w:eastAsia="Nirmala UI" w:cs="Nirmala UI"/>
        </w:rPr>
        <w:t>ᱫᱮᱠᱷᱟᱣᱟ</w:t>
      </w:r>
      <w:r>
        <w:rPr>
          <w:rFonts w:ascii="Times New Roman" w:hAnsi="Times New Roman" w:eastAsia="Times New Roman" w:cs="Times New Roman"/>
        </w:rPr>
        <w:t xml:space="preserve">, </w:t>
      </w:r>
      <w:r>
        <w:rPr>
          <w:rFonts w:ascii="Nirmala UI" w:hAnsi="Nirmala UI" w:eastAsia="Nirmala UI" w:cs="Nirmala UI"/>
        </w:rPr>
        <w:t>ᱡᱮᱢᱚᱱ</w:t>
      </w:r>
      <w:r>
        <w:rPr>
          <w:rFonts w:ascii="Times New Roman" w:hAnsi="Times New Roman" w:eastAsia="Times New Roman" w:cs="Times New Roman"/>
        </w:rPr>
        <w:t xml:space="preserve"> </w:t>
      </w:r>
      <w:r>
        <w:rPr>
          <w:rFonts w:ascii="Nirmala UI" w:hAnsi="Nirmala UI" w:eastAsia="Nirmala UI" w:cs="Nirmala UI"/>
        </w:rPr>
        <w:t>ᱩᱱᱤᱭᱟᱜ</w:t>
      </w:r>
      <w:r>
        <w:rPr>
          <w:rFonts w:ascii="Times New Roman" w:hAnsi="Times New Roman" w:eastAsia="Times New Roman" w:cs="Times New Roman"/>
        </w:rPr>
        <w:t xml:space="preserve"> </w:t>
      </w:r>
      <w:r>
        <w:rPr>
          <w:rFonts w:ascii="Nirmala UI" w:hAnsi="Nirmala UI" w:eastAsia="Nirmala UI" w:cs="Nirmala UI"/>
        </w:rPr>
        <w:t>ᱚᱲᱟᱜ</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ᱢᱟᱸᱥ</w:t>
      </w:r>
      <w:r>
        <w:rPr>
          <w:rFonts w:ascii="Times New Roman" w:hAnsi="Times New Roman" w:eastAsia="Times New Roman" w:cs="Times New Roman"/>
        </w:rPr>
        <w:t xml:space="preserve"> </w:t>
      </w:r>
      <w:r>
        <w:rPr>
          <w:rFonts w:ascii="Nirmala UI" w:hAnsi="Nirmala UI" w:eastAsia="Nirmala UI" w:cs="Nirmala UI"/>
        </w:rPr>
        <w:t>ᱛᱟᱦᱮᱱᱟ।</w:t>
      </w:r>
      <w:r>
        <w:rPr>
          <w:rFonts w:ascii="Times New Roman" w:hAnsi="Times New Roman" w:eastAsia="Times New Roman" w:cs="Times New Roman"/>
        </w:rPr>
        <w:t xml:space="preserve"> </w:t>
      </w:r>
      <w:r>
        <w:rPr>
          <w:rFonts w:ascii="Nirmala UI" w:hAnsi="Nirmala UI" w:eastAsia="Nirmala UI" w:cs="Nirmala UI"/>
        </w:rPr>
        <w:t>ᱱᱚᱸᱰᱮ</w:t>
      </w:r>
      <w:r>
        <w:rPr>
          <w:rFonts w:ascii="Times New Roman" w:hAnsi="Times New Roman" w:eastAsia="Times New Roman" w:cs="Times New Roman"/>
        </w:rPr>
        <w:t xml:space="preserve"> </w:t>
      </w:r>
      <w:r>
        <w:rPr>
          <w:rFonts w:ascii="Nirmala UI" w:hAnsi="Nirmala UI" w:eastAsia="Nirmala UI" w:cs="Nirmala UI"/>
        </w:rPr>
        <w:t>ᱱᱤᱛᱚᱜ</w:t>
      </w:r>
      <w:r>
        <w:rPr>
          <w:rFonts w:ascii="Times New Roman" w:hAnsi="Times New Roman" w:eastAsia="Times New Roman" w:cs="Times New Roman"/>
        </w:rPr>
        <w:t xml:space="preserve"> </w:t>
      </w:r>
      <w:r>
        <w:rPr>
          <w:rFonts w:ascii="Nirmala UI" w:hAnsi="Nirmala UI" w:eastAsia="Nirmala UI" w:cs="Nirmala UI"/>
        </w:rPr>
        <w:t>ᱵᱟᱨᱭᱟ</w:t>
      </w:r>
      <w:r>
        <w:rPr>
          <w:rFonts w:ascii="Times New Roman" w:hAnsi="Times New Roman" w:eastAsia="Times New Roman" w:cs="Times New Roman"/>
        </w:rPr>
        <w:t xml:space="preserve"> </w:t>
      </w:r>
      <w:r>
        <w:rPr>
          <w:rFonts w:ascii="Nirmala UI" w:hAnsi="Nirmala UI" w:eastAsia="Nirmala UI" w:cs="Nirmala UI"/>
        </w:rPr>
        <w:t>ᱠᱩᱠᱞᱤ</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w:t>
      </w:r>
      <w:r>
        <w:rPr>
          <w:rFonts w:ascii="Nirmala UI" w:hAnsi="Nirmala UI" w:eastAsia="Nirmala UI" w:cs="Nirmala UI"/>
        </w:rPr>
        <w:t>ᱪᱮᱫ</w:t>
      </w:r>
      <w:r>
        <w:rPr>
          <w:rFonts w:ascii="Times New Roman" w:hAnsi="Times New Roman" w:eastAsia="Times New Roman" w:cs="Times New Roman"/>
        </w:rPr>
        <w:t xml:space="preserve"> “</w:t>
      </w:r>
      <w:r>
        <w:rPr>
          <w:rFonts w:ascii="Nirmala UI" w:hAnsi="Nirmala UI" w:eastAsia="Nirmala UI" w:cs="Nirmala UI"/>
        </w:rPr>
        <w:t>ᱢᱟᱸᱥ</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ᱪᱮᱫ</w:t>
      </w:r>
      <w:r>
        <w:rPr>
          <w:rFonts w:ascii="Times New Roman" w:hAnsi="Times New Roman" w:eastAsia="Times New Roman" w:cs="Times New Roman"/>
        </w:rPr>
        <w:t xml:space="preserve"> “</w:t>
      </w:r>
      <w:r>
        <w:rPr>
          <w:rFonts w:ascii="Nirmala UI" w:hAnsi="Nirmala UI" w:eastAsia="Nirmala UI" w:cs="Nirmala UI"/>
        </w:rPr>
        <w:t>ᱵᱟᱱᱰᱟᱨᱜᱷᱚᱨ</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Yoo wantoota jechuun ergamtoota yoo taʼan, yookaan yoo wantoota jechuun ergaa taʼe, deebiin gaaffilee lamaan sanaa akkamitti kennamu ni murteessa. Yoo ergaamtoota taʼe, isaan kudha-kudhan isa mana qulqullummaa ijaaru keessaa taʼu; innis yeroo hunda tarkaanfii lammaffaatti ni dhaabama. Yoo ergaa taʼe, innis ergaa Iyya Giddugaleessaa kan akka dhagaa mataa mana qulqullummaatti guutummaatti raawwatamee fi humneeffama ergaa ergamaa lammaffaati.</w:t>
      </w:r>
    </w:p>
    <w:p>
      <w:pPr>
        <w:pStyle w:val="ArticleScripture"/>
        <w:jc w:val="left"/>
      </w:pPr>
      <w:r>
        <w:rPr>
          <w:rFonts w:ascii="Times New Roman" w:hAnsi="Times New Roman" w:eastAsia="Times New Roman" w:cs="Times New Roman"/>
        </w:rPr>
        <w:t>Akkas jedhe, Kanaaf dhiisa abbaa fi haadha isaa, niitii isaattis ni maxxana; isaanis lamaan isaanii foon tokko ni ta’u? Kanaafuu isaan siʼachi lamaan miti, foon tokko malee. Waan kanaafis, wanta Waaqayyo walitti hidhe namni haa addaan hin baasin. Maatewos 19:5, 6.</w:t>
      </w:r>
    </w:p>
    <w:p>
      <w:pPr>
        <w:pStyle w:val="ArticleBody"/>
        <w:jc w:val="left"/>
      </w:pPr>
      <w:r>
        <w:rPr>
          <w:rFonts w:ascii="Times New Roman" w:hAnsi="Times New Roman" w:eastAsia="Times New Roman" w:cs="Times New Roman"/>
        </w:rPr>
        <w:t>Nuti barumsa kana itti aanu keessatti qorannaa kana itti fufna.</w:t>
      </w:r>
    </w:p>
    <w:p>
      <w:pPr>
        <w:pStyle w:val="ArticleScripture"/>
        <w:jc w:val="left"/>
      </w:pPr>
      <w:r>
        <w:rPr>
          <w:rFonts w:ascii="Times New Roman" w:hAnsi="Times New Roman" w:eastAsia="Times New Roman" w:cs="Times New Roman"/>
        </w:rPr>
        <w:t>“Kristos gai dangori agamanara ghoshana kumbha mote punarbar dekhagala. Jisuṅka patha prastuta kariba nimante Yohannaṅku Eliyāṅka atma o shaktire patha jaithila. Jeumane Yohannaṅka sakshyaku aswikar kale, semane Jisuṅka shiksharu konaṣi upakara paile nahi. Tanka agamanaku purbaru janai thiba sandeshara birudhare semaṅkara birodha semaṅku emiti sthitire rakhila je, se Messiah thile boli sabutharu shaktishali pramāṇa madhya semane sahajare grahaṇa kari parile nahi. Shaitana Yohannaṅka sandeshaku aswikar karithiba lokamaṅku āu adhika āgaku neila, jate semane Kristaṅku madhya aswikar kari krushare bidha karanti. Eha kari semane nijamaṅku emiti sthitire rakhile je, Pentecost dina ra ashirbada semane grahaṇa kari parile nahi; sehi ashirbada semaṅku swargiya mandirare prabesha karibara patha shikhāi thānta. Mandirara parda chiri jiba eha dekhāila je, Yahudiya bali o bidhi-bidhāna āu grahaṇa kara jibā nahi. Mahā Bali arpaṇa kara jaithila ebam taha grahaṇa madhya kara jaithila; ebam Pentecost dina avatarita hoithiba Pavitra Ātma shishyamaṅkara mana ku pruthibiya mandiraru swargiya mandiraku neigala, jahāṅre Jisu nijara rakta dwārā prabesha kari thile, nijara prāyaścittara labha tanka shishyamaṅka upare barsāiba nimante. Kintu Yahudimane sampūrṇa andhakārare chhādi deya gale. Uddhārara yojanā sambandhare semane pāi paruthiba samasta āloka harāile, ebam tathāpi nijamaṅkara nirarthaka bali o naivedya upare bharasā rakhi rahile. Swargiya mandira pruthibiya mandirara sthāna grahaṇa karithila, tathāpi ehi paribartana bishayare semaṅkara konaṣi jñāna na thila. Ateba pavitra sthānare Kristaṅkara madhyasthatā dwārā semane upakṛta heba ku parile nahi.</w:t>
      </w:r>
    </w:p>
    <w:p>
      <w:pPr>
        <w:pStyle w:val="ArticleScripture"/>
        <w:jc w:val="left"/>
      </w:pPr>
      <w:r>
        <w:rPr>
          <w:rFonts w:ascii="Times New Roman" w:hAnsi="Times New Roman" w:eastAsia="Times New Roman" w:cs="Times New Roman"/>
        </w:rPr>
        <w:t>“Baqonni hedduun Kiriistoosiin didanii fannisuudhaan adeemsa Yihudootaa sodaa guddaadhaan ilaalu; seenaa salphina qaanessaa inni irratti raawwatame yommuu dubbisanis, akka isaan isa jaallatan, akkasumas akka Pheexiroos akka godhe isa hin ganuu fi akka Yihudoonni godhan isa hin fannifne yaadu. Garuu Waaqayyo inni garaa nama hundumaa dubbisu, jaalala Yesuusiif akka isaan of keessaa qabaatan himatan sana qoruudhaaf fideera. Ergaan ergamaa isa jalqabaa akkamitti akka simatame samiin guutuun fedhii gadi fagoo ta’een ilaalaa ture. Garuu namoonni baay’een, warri Yesuusin jaallachu isaanii dubbatan, warri seenaa fannoo yeroo dubbisan imimmaan dhangalaasan, oduu gaarii dhufaatii Isaa tuffatan. Ergaa sana gammachuudhaan simachuu irra, gowwoomsaa akka ta’e labsan. Warra mul’achuu Isaa jaallatan jibban; waldoota amantii keessaa isaaniis baasanii cufan. Warri ergaa isa jalqabaa didan, isa lammaffaatiin fayyadamuu hin dandeenye; akkasumas iyyi halkan walakkaa, inni amantiidhaan Yesuus wajjin iddoo hundumaa caalaa qulqulluu mana qulqullummaa samii keessa jiruutti akka seenan isaan qopheessuuf ture, isaan hin fayyadne. Ergaawwan lamaan duraa diduudhaanis hubannaa isaanii hamma dukkaneessaniif, ergaa ergamaa isa sadaffaa, inni karaa gara iddoo hundumaa caalaa qulqulluutti geessu agarsiisu keessa ifa tokko illee arguu hin danda’an. Ani akka argeetti, akkuma Yihudoonni Yesuusin fannisan, waldoonni maqaa qofaan jiranis ergaawwan kana fannisan; kanaafis karaa gara iddoo hundumaa caalaa qulqulluutti geessu beekumsa hin qaban, achittis manguddoomsuu Yesuus irraa fayyadamuun isaaniif hin danda’amu. Akkuma Yihudoonni aarsaa isaanii faayidaa hin qabne dhiheessan sana, isaanis kadhannaa isaanii faayidaa hin qabne kutaa Yesuus dhiisee ba’e sanaaf ol dhiheessu; Seexannis, gowwoomsichaatti gammadee, amala amantii of irratti fudhata, sammuu Kiristaanota ofiin jedhan kanneen gara ofii isaatti geessa; humna isaa, mallattoolee isaa, fi dinqiiwwan sobaa isaatiin hojjechaa, kiyyoo isaa keessatti jabeessee isaan hidhuuf.” Early Writings, 259–261.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Yoʼeeelii fi Waldaa Adveentistii Guyyaa Torbaffaa Laʼoodiiqeeʼaa - Lakkoofsa Soddomaafi-Saddeet}</dc:title>
  <dc:subject/>
  <dc:creator>Jeff Pippenger</dc:creator>
  <cp:keywords/>
  <dc:description>Generated by ArticleDigger from joel\38_joel.json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