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Yo’eelii fi Waldaa Laa’odiiqeyaa Adveentistii Guyyaa Torbaffaa - Lakkoofsa Soddoma Sagal keessaa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Lakkoofsa Soddoma Sagal</w:t>
      </w:r>
    </w:p>
    <w:p>
      <w:pPr>
        <w:pStyle w:val="ArticleBody"/>
        <w:jc w:val="left"/>
      </w:pPr>
      <w:r>
        <w:rPr>
          <w:rFonts w:ascii="Times New Roman" w:hAnsi="Times New Roman" w:eastAsia="Times New Roman" w:cs="Times New Roman"/>
        </w:rPr>
        <w:t>Bara kufaa oomishaa omegaa keessaa, kan bu’uura alfaa alaa bara 2024 hordofu, “kuusaa” fi “nyaata” kuusaa keessatti eegamu hiikuu barbaachisa. Qormaatichi raajii dha; sarara dhugaa keessaa fi alaa qaba. Faayewwan sun warra hafan James White ti moo dhugaa Dubbii Waaqayyoo ti? Isaan lachuu dha.</w:t>
      </w:r>
    </w:p>
    <w:p>
      <w:pPr>
        <w:pStyle w:val="ArticleBody"/>
        <w:jc w:val="left"/>
      </w:pPr>
      <w:r>
        <w:rPr>
          <w:rFonts w:ascii="Times New Roman" w:hAnsi="Times New Roman" w:eastAsia="Times New Roman" w:cs="Times New Roman"/>
        </w:rPr>
        <w:t>9/11 re, Ishwaranka lokamānanku sehi alpa pustaka khāibāku ebam Yeremiyāṅka prācīna pathaku phirībāku ḍākā jāithilā, yethāre se samayare bhittisthāpana karā jāithilā. 9/11 re, eha dekhāgalā ye, Prakāśita Bākya ra ekādaśa adhyāyare Yohannanku jetebele māpa karibāku kuhāgalā, setebele tāṅku duiṭi biṣaya māpa karibāku kuhāgalā. Tāṅku mandira ebam tāhāra bhitare upāsanā karuthibā lokamānanku ubhayanku māpa karibāku kuhāgalā. Anyajātimāne 1,260 barṣa dhari pavitra sthāna o sainyadalaku padaṭale dalaibāra je prāṅgaṇa, tāhāku chāḍi debāku tāṅku kuhāgalā. Pavitra sthāna o sainyadala hi mandira ebam tāhāra bhitare upāsanā karuthibā lokamāne</w:t>
      </w:r>
      <w:r>
        <w:rPr>
          <w:rFonts w:ascii="Nirmala UI" w:hAnsi="Nirmala UI" w:eastAsia="Nirmala UI" w:cs="Nirmala UI"/>
        </w:rPr>
        <w:t>।</w:t>
      </w:r>
    </w:p>
    <w:p>
      <w:pPr>
        <w:pStyle w:val="ArticleBody"/>
        <w:jc w:val="left"/>
      </w:pPr>
      <w:r>
        <w:rPr>
          <w:rFonts w:ascii="Times New Roman" w:hAnsi="Times New Roman" w:eastAsia="Times New Roman" w:cs="Times New Roman"/>
        </w:rPr>
        <w:t>Bara 2023tti, ergamaan yeroo 9/11tti gad bu’e sun deebi’ee gad bu’ee, ergaa Iyya Giddugaleessaa sana hiike; achiis bara 2024tti qormaata bu’uuraa alaa, jechuunis mallattoon Roomaa akkuma Millereetotaaf mul’ata sana hundeessuu isaa ammas ni hundeessa moo hin hundeessu jedhu, dhiheesse.</w:t>
      </w:r>
    </w:p>
    <w:p>
      <w:pPr>
        <w:pStyle w:val="ArticleBody"/>
        <w:jc w:val="left"/>
      </w:pPr>
      <w:r>
        <w:rPr>
          <w:rFonts w:ascii="Times New Roman" w:hAnsi="Times New Roman" w:eastAsia="Times New Roman" w:cs="Times New Roman"/>
        </w:rPr>
        <w:t>Waaqni baname samii, dhufaatii qoricha oomeegaa keessaa mana qulqullummaa fi waamicha “deebiʼuu” agarsiisu. Qorichi kun mallattoo lama adda baasuuf gaafata. Yommuu ergamaan sadaffaan bara 1844tti dhufe, achiis irra deebiʼee 9/11 irratti, Yohaannis mana qulqullummaa fi warra keessatti waaqeffatan akka safaru itti himama; kanaan hojii raajii mana qulqullummaa fi waaqeffattoota bara 2023 keessatti safaruu adda baasa. Miilkiyaas gaaffii kaasa, “kuusaan” maali, “nyaatni” maali? Gaaffileen kunuma abjuu Miilar keessatti, “saanduqa” maali, “faayawwan” maali?</w:t>
      </w:r>
    </w:p>
    <w:p>
      <w:pPr>
        <w:pStyle w:val="ArticleBody"/>
        <w:jc w:val="left"/>
      </w:pPr>
      <w:r>
        <w:rPr>
          <w:rFonts w:ascii="Times New Roman" w:hAnsi="Times New Roman" w:eastAsia="Times New Roman" w:cs="Times New Roman"/>
        </w:rPr>
        <w:t>Abjuun Miileri foddaan bantiiwwan samii banamanii akka bakka waldaan mo’ataan Mul’ata boqonnaa kudha sagal keessatti quncee talbaa adii uffattee fardeen adii loltoota Waaqayyoo maccaa irratti yaabduutti ol kaafamtu agarsiisa. Bantiiwwan banaan iddoo eebbi yookaan abaarsi Milk’iyaas itti dhangala’u dha. Foddaan banamaan Miilerii iddoo xurii irraa buqqifamee fi jawwaaran saanduqa keessatti walitti qabaman dha.</w:t>
      </w:r>
    </w:p>
    <w:p>
      <w:pPr>
        <w:pStyle w:val="ArticleBody"/>
        <w:jc w:val="left"/>
      </w:pP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ለ</w:t>
      </w:r>
      <w:r>
        <w:rPr>
          <w:rFonts w:ascii="Times New Roman" w:hAnsi="Times New Roman" w:eastAsia="Times New Roman" w:cs="Times New Roman"/>
        </w:rPr>
        <w:t>“</w:t>
      </w:r>
      <w:r>
        <w:rPr>
          <w:rFonts w:ascii="Ebrima" w:hAnsi="Ebrima" w:eastAsia="Ebrima" w:cs="Ebrima"/>
        </w:rPr>
        <w:t>የሰማይ</w:t>
      </w:r>
      <w:r>
        <w:rPr>
          <w:rFonts w:ascii="Times New Roman" w:hAnsi="Times New Roman" w:eastAsia="Times New Roman" w:cs="Times New Roman"/>
        </w:rPr>
        <w:t xml:space="preserve"> </w:t>
      </w:r>
      <w:r>
        <w:rPr>
          <w:rFonts w:ascii="Ebrima" w:hAnsi="Ebrima" w:eastAsia="Ebrima" w:cs="Ebrima"/>
        </w:rPr>
        <w:t>መስኮቶች</w:t>
      </w:r>
      <w:r>
        <w:rPr>
          <w:rFonts w:ascii="Times New Roman" w:hAnsi="Times New Roman" w:eastAsia="Times New Roman" w:cs="Times New Roman"/>
        </w:rPr>
        <w:t xml:space="preserve">” </w:t>
      </w:r>
      <w:r>
        <w:rPr>
          <w:rFonts w:ascii="Ebrima" w:hAnsi="Ebrima" w:eastAsia="Ebrima" w:cs="Ebrima"/>
        </w:rPr>
        <w:t>የተጠቀሰው</w:t>
      </w:r>
      <w:r>
        <w:rPr>
          <w:rFonts w:ascii="Times New Roman" w:hAnsi="Times New Roman" w:eastAsia="Times New Roman" w:cs="Times New Roman"/>
        </w:rPr>
        <w:t xml:space="preserve"> </w:t>
      </w:r>
      <w:r>
        <w:rPr>
          <w:rFonts w:ascii="Ebrima" w:hAnsi="Ebrima" w:eastAsia="Ebrima" w:cs="Ebrima"/>
        </w:rPr>
        <w:t>በኖኅ</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መስኮቶችም</w:t>
      </w:r>
      <w:r>
        <w:rPr>
          <w:rFonts w:ascii="Times New Roman" w:hAnsi="Times New Roman" w:eastAsia="Times New Roman" w:cs="Times New Roman"/>
        </w:rPr>
        <w:t xml:space="preserve"> </w:t>
      </w:r>
      <w:r>
        <w:rPr>
          <w:rFonts w:ascii="Ebrima" w:hAnsi="Ebrima" w:eastAsia="Ebrima" w:cs="Ebrima"/>
        </w:rPr>
        <w:t>በተከፈቱ</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ለአርባ</w:t>
      </w:r>
      <w:r>
        <w:rPr>
          <w:rFonts w:ascii="Times New Roman" w:hAnsi="Times New Roman" w:eastAsia="Times New Roman" w:cs="Times New Roman"/>
        </w:rPr>
        <w:t xml:space="preserve"> </w:t>
      </w:r>
      <w:r>
        <w:rPr>
          <w:rFonts w:ascii="Ebrima" w:hAnsi="Ebrima" w:eastAsia="Ebrima" w:cs="Ebrima"/>
        </w:rPr>
        <w:t>ቀንና</w:t>
      </w:r>
      <w:r>
        <w:rPr>
          <w:rFonts w:ascii="Times New Roman" w:hAnsi="Times New Roman" w:eastAsia="Times New Roman" w:cs="Times New Roman"/>
        </w:rPr>
        <w:t xml:space="preserve"> </w:t>
      </w:r>
      <w:r>
        <w:rPr>
          <w:rFonts w:ascii="Ebrima" w:hAnsi="Ebrima" w:eastAsia="Ebrima" w:cs="Ebrima"/>
        </w:rPr>
        <w:t>ለአርባ</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ወረደ።</w:t>
      </w:r>
      <w:r>
        <w:rPr>
          <w:rFonts w:ascii="Times New Roman" w:hAnsi="Times New Roman" w:eastAsia="Times New Roman" w:cs="Times New Roman"/>
        </w:rPr>
        <w:t xml:space="preserve"> </w:t>
      </w:r>
      <w:r>
        <w:rPr>
          <w:rFonts w:ascii="Ebrima" w:hAnsi="Ebrima" w:eastAsia="Ebrima" w:cs="Ebrima"/>
        </w:rPr>
        <w:t>መስኮቶቹ</w:t>
      </w:r>
      <w:r>
        <w:rPr>
          <w:rFonts w:ascii="Times New Roman" w:hAnsi="Times New Roman" w:eastAsia="Times New Roman" w:cs="Times New Roman"/>
        </w:rPr>
        <w:t xml:space="preserve"> </w:t>
      </w:r>
      <w:r>
        <w:rPr>
          <w:rFonts w:ascii="Ebrima" w:hAnsi="Ebrima" w:eastAsia="Ebrima" w:cs="Ebrima"/>
        </w:rPr>
        <w:t>በሚከፈቱበት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ነፍሳት</w:t>
      </w:r>
      <w:r>
        <w:rPr>
          <w:rFonts w:ascii="Times New Roman" w:hAnsi="Times New Roman" w:eastAsia="Times New Roman" w:cs="Times New Roman"/>
        </w:rPr>
        <w:t xml:space="preserve"> </w:t>
      </w:r>
      <w:r>
        <w:rPr>
          <w:rFonts w:ascii="Ebrima" w:hAnsi="Ebrima" w:eastAsia="Ebrima" w:cs="Ebrima"/>
        </w:rPr>
        <w:t>በመርከቡ</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በቀይ</w:t>
      </w:r>
      <w:r>
        <w:rPr>
          <w:rFonts w:ascii="Times New Roman" w:hAnsi="Times New Roman" w:eastAsia="Times New Roman" w:cs="Times New Roman"/>
        </w:rPr>
        <w:t xml:space="preserve"> </w:t>
      </w:r>
      <w:r>
        <w:rPr>
          <w:rFonts w:ascii="Ebrima" w:hAnsi="Ebrima" w:eastAsia="Ebrima" w:cs="Ebrima"/>
        </w:rPr>
        <w:t>ባሕር</w:t>
      </w:r>
      <w:r>
        <w:rPr>
          <w:rFonts w:ascii="Times New Roman" w:hAnsi="Times New Roman" w:eastAsia="Times New Roman" w:cs="Times New Roman"/>
        </w:rPr>
        <w:t xml:space="preserve"> </w:t>
      </w:r>
      <w:r>
        <w:rPr>
          <w:rFonts w:ascii="Ebrima" w:hAnsi="Ebrima" w:eastAsia="Ebrima" w:cs="Ebrima"/>
        </w:rPr>
        <w:t>የተደረገው</w:t>
      </w:r>
      <w:r>
        <w:rPr>
          <w:rFonts w:ascii="Times New Roman" w:hAnsi="Times New Roman" w:eastAsia="Times New Roman" w:cs="Times New Roman"/>
        </w:rPr>
        <w:t xml:space="preserve"> </w:t>
      </w:r>
      <w:r>
        <w:rPr>
          <w:rFonts w:ascii="Ebrima" w:hAnsi="Ebrima" w:eastAsia="Ebrima" w:cs="Ebrima"/>
        </w:rPr>
        <w:t>ጥምቀት</w:t>
      </w:r>
      <w:r>
        <w:rPr>
          <w:rFonts w:ascii="Times New Roman" w:hAnsi="Times New Roman" w:eastAsia="Times New Roman" w:cs="Times New Roman"/>
        </w:rPr>
        <w:t xml:space="preserve"> </w:t>
      </w:r>
      <w:r>
        <w:rPr>
          <w:rFonts w:ascii="Ebrima" w:hAnsi="Ebrima" w:eastAsia="Ebrima" w:cs="Ebrima"/>
        </w:rPr>
        <w:t>ዮርዳኖስ</w:t>
      </w:r>
      <w:r>
        <w:rPr>
          <w:rFonts w:ascii="Times New Roman" w:hAnsi="Times New Roman" w:eastAsia="Times New Roman" w:cs="Times New Roman"/>
        </w:rPr>
        <w:t xml:space="preserve"> </w:t>
      </w:r>
      <w:r>
        <w:rPr>
          <w:rFonts w:ascii="Ebrima" w:hAnsi="Ebrima" w:eastAsia="Ebrima" w:cs="Ebrima"/>
        </w:rPr>
        <w:t>እስኪሻገር</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የአርባ</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መንከራተትን</w:t>
      </w:r>
      <w:r>
        <w:rPr>
          <w:rFonts w:ascii="Times New Roman" w:hAnsi="Times New Roman" w:eastAsia="Times New Roman" w:cs="Times New Roman"/>
        </w:rPr>
        <w:t xml:space="preserve"> </w:t>
      </w:r>
      <w:r>
        <w:rPr>
          <w:rFonts w:ascii="Ebrima" w:hAnsi="Ebrima" w:eastAsia="Ebrima" w:cs="Ebrima"/>
        </w:rPr>
        <w:t>አስገባ።</w:t>
      </w:r>
      <w:r>
        <w:rPr>
          <w:rFonts w:ascii="Times New Roman" w:hAnsi="Times New Roman" w:eastAsia="Times New Roman" w:cs="Times New Roman"/>
        </w:rPr>
        <w:t xml:space="preserve"> </w:t>
      </w:r>
      <w:r>
        <w:rPr>
          <w:rFonts w:ascii="Ebrima" w:hAnsi="Ebrima" w:eastAsia="Ebrima" w:cs="Ebrima"/>
        </w:rPr>
        <w:t>ክርስቶስም</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በተጠመቀ</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ለአርባ</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ምድረ</w:t>
      </w:r>
      <w:r>
        <w:rPr>
          <w:rFonts w:ascii="Times New Roman" w:hAnsi="Times New Roman" w:eastAsia="Times New Roman" w:cs="Times New Roman"/>
        </w:rPr>
        <w:t xml:space="preserve"> </w:t>
      </w:r>
      <w:r>
        <w:rPr>
          <w:rFonts w:ascii="Ebrima" w:hAnsi="Ebrima" w:eastAsia="Ebrima" w:cs="Ebrima"/>
        </w:rPr>
        <w:t>በዳ</w:t>
      </w:r>
      <w:r>
        <w:rPr>
          <w:rFonts w:ascii="Times New Roman" w:hAnsi="Times New Roman" w:eastAsia="Times New Roman" w:cs="Times New Roman"/>
        </w:rPr>
        <w:t xml:space="preserve"> </w:t>
      </w:r>
      <w:r>
        <w:rPr>
          <w:rFonts w:ascii="Ebrima" w:hAnsi="Ebrima" w:eastAsia="Ebrima" w:cs="Ebrima"/>
        </w:rPr>
        <w:t>ተነዳ።</w:t>
      </w:r>
      <w:r>
        <w:rPr>
          <w:rFonts w:ascii="Times New Roman" w:hAnsi="Times New Roman" w:eastAsia="Times New Roman" w:cs="Times New Roman"/>
        </w:rPr>
        <w:t xml:space="preserve"> </w:t>
      </w:r>
      <w:r>
        <w:rPr>
          <w:rFonts w:ascii="Ebrima" w:hAnsi="Ebrima" w:eastAsia="Ebrima" w:cs="Ebrima"/>
        </w:rPr>
        <w:t>በጥምቀቱ</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ተመሰለውም</w:t>
      </w:r>
      <w:r>
        <w:rPr>
          <w:rFonts w:ascii="Times New Roman" w:hAnsi="Times New Roman" w:eastAsia="Times New Roman" w:cs="Times New Roman"/>
        </w:rPr>
        <w:t xml:space="preserve"> </w:t>
      </w:r>
      <w:r>
        <w:rPr>
          <w:rFonts w:ascii="Ebrima" w:hAnsi="Ebrima" w:eastAsia="Ebrima" w:cs="Ebrima"/>
        </w:rPr>
        <w:t>በተነሣ</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ከማረጉ</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ለአርባ</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መዛሙርቱን</w:t>
      </w:r>
      <w:r>
        <w:rPr>
          <w:rFonts w:ascii="Times New Roman" w:hAnsi="Times New Roman" w:eastAsia="Times New Roman" w:cs="Times New Roman"/>
        </w:rPr>
        <w:t xml:space="preserve"> </w:t>
      </w:r>
      <w:r>
        <w:rPr>
          <w:rFonts w:ascii="Ebrima" w:hAnsi="Ebrima" w:eastAsia="Ebrima" w:cs="Ebrima"/>
        </w:rPr>
        <w:t>አስተማረ።</w:t>
      </w:r>
    </w:p>
    <w:p>
      <w:pPr>
        <w:pStyle w:val="ArticleBody"/>
        <w:jc w:val="left"/>
      </w:pPr>
      <w:r>
        <w:rPr>
          <w:rFonts w:ascii="Times New Roman" w:hAnsi="Times New Roman" w:eastAsia="Times New Roman" w:cs="Times New Roman"/>
        </w:rPr>
        <w:t>Yeroo waldaan lola keessa jirtu irraa gara waldaa mo’attuu jijjiiramutti, mootichi Daawit inni umurii waggaa soddoma qabu waggaa afurtamaaf mootummaa ni bulcha. Waldaan mo’attuun raajii tokkoon, lubicha tokkoon, fi mootii tokkoon bakka buufamti. Raajiin tajaajila isaa waggaa digdamii lamaa jalqabe yeroo inni umurii waggaa soddoma ture Hisqiʼel ture; innis tajaajila sana jalqabe yeroo samii banametti.</w:t>
      </w:r>
    </w:p>
    <w:p>
      <w:pPr>
        <w:pStyle w:val="ArticleScripture"/>
        <w:jc w:val="left"/>
      </w:pPr>
      <w:r>
        <w:rPr>
          <w:rFonts w:ascii="Ebrima" w:hAnsi="Ebrima" w:eastAsia="Ebrima" w:cs="Ebrima"/>
        </w:rPr>
        <w:t>በሠላሳኛው</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በአራተኛው</w:t>
      </w:r>
      <w:r>
        <w:rPr>
          <w:rFonts w:ascii="Times New Roman" w:hAnsi="Times New Roman" w:eastAsia="Times New Roman" w:cs="Times New Roman"/>
        </w:rPr>
        <w:t xml:space="preserve"> </w:t>
      </w:r>
      <w:r>
        <w:rPr>
          <w:rFonts w:ascii="Ebrima" w:hAnsi="Ebrima" w:eastAsia="Ebrima" w:cs="Ebrima"/>
        </w:rPr>
        <w:t>ወር፥</w:t>
      </w:r>
      <w:r>
        <w:rPr>
          <w:rFonts w:ascii="Times New Roman" w:hAnsi="Times New Roman" w:eastAsia="Times New Roman" w:cs="Times New Roman"/>
        </w:rPr>
        <w:t xml:space="preserve"> </w:t>
      </w:r>
      <w:r>
        <w:rPr>
          <w:rFonts w:ascii="Ebrima" w:hAnsi="Ebrima" w:eastAsia="Ebrima" w:cs="Ebrima"/>
        </w:rPr>
        <w:t>በወሩም</w:t>
      </w:r>
      <w:r>
        <w:rPr>
          <w:rFonts w:ascii="Times New Roman" w:hAnsi="Times New Roman" w:eastAsia="Times New Roman" w:cs="Times New Roman"/>
        </w:rPr>
        <w:t xml:space="preserve"> </w:t>
      </w:r>
      <w:r>
        <w:rPr>
          <w:rFonts w:ascii="Ebrima" w:hAnsi="Ebrima" w:eastAsia="Ebrima" w:cs="Ebrima"/>
        </w:rPr>
        <w:t>በአምስተኛው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በኬባር</w:t>
      </w:r>
      <w:r>
        <w:rPr>
          <w:rFonts w:ascii="Times New Roman" w:hAnsi="Times New Roman" w:eastAsia="Times New Roman" w:cs="Times New Roman"/>
        </w:rPr>
        <w:t xml:space="preserve"> </w:t>
      </w:r>
      <w:r>
        <w:rPr>
          <w:rFonts w:ascii="Ebrima" w:hAnsi="Ebrima" w:eastAsia="Ebrima" w:cs="Ebrima"/>
        </w:rPr>
        <w:t>ወንዝ</w:t>
      </w:r>
      <w:r>
        <w:rPr>
          <w:rFonts w:ascii="Times New Roman" w:hAnsi="Times New Roman" w:eastAsia="Times New Roman" w:cs="Times New Roman"/>
        </w:rPr>
        <w:t xml:space="preserve"> </w:t>
      </w:r>
      <w:r>
        <w:rPr>
          <w:rFonts w:ascii="Ebrima" w:hAnsi="Ebrima" w:eastAsia="Ebrima" w:cs="Ebrima"/>
        </w:rPr>
        <w:t>አጠገብ</w:t>
      </w:r>
      <w:r>
        <w:rPr>
          <w:rFonts w:ascii="Times New Roman" w:hAnsi="Times New Roman" w:eastAsia="Times New Roman" w:cs="Times New Roman"/>
        </w:rPr>
        <w:t xml:space="preserve"> </w:t>
      </w:r>
      <w:r>
        <w:rPr>
          <w:rFonts w:ascii="Ebrima" w:hAnsi="Ebrima" w:eastAsia="Ebrima" w:cs="Ebrima"/>
        </w:rPr>
        <w:t>ከምርኮኞች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ሳለሁ፥</w:t>
      </w:r>
      <w:r>
        <w:rPr>
          <w:rFonts w:ascii="Times New Roman" w:hAnsi="Times New Roman" w:eastAsia="Times New Roman" w:cs="Times New Roman"/>
        </w:rPr>
        <w:t xml:space="preserve"> </w:t>
      </w:r>
      <w:r>
        <w:rPr>
          <w:rFonts w:ascii="Ebrima" w:hAnsi="Ebrima" w:eastAsia="Ebrima" w:cs="Ebrima"/>
        </w:rPr>
        <w:t>ሰማያት</w:t>
      </w:r>
      <w:r>
        <w:rPr>
          <w:rFonts w:ascii="Times New Roman" w:hAnsi="Times New Roman" w:eastAsia="Times New Roman" w:cs="Times New Roman"/>
        </w:rPr>
        <w:t xml:space="preserve"> </w:t>
      </w:r>
      <w:r>
        <w:rPr>
          <w:rFonts w:ascii="Ebrima" w:hAnsi="Ebrima" w:eastAsia="Ebrima" w:cs="Ebrima"/>
        </w:rPr>
        <w:t>ተከፈቱ፥</w:t>
      </w:r>
      <w:r>
        <w:rPr>
          <w:rFonts w:ascii="Times New Roman" w:hAnsi="Times New Roman" w:eastAsia="Times New Roman" w:cs="Times New Roman"/>
        </w:rPr>
        <w:t xml:space="preserve"> </w:t>
      </w:r>
      <w:r>
        <w:rPr>
          <w:rFonts w:ascii="Ebrima" w:hAnsi="Ebrima" w:eastAsia="Ebrima" w:cs="Ebrima"/>
        </w:rPr>
        <w:t>የእግዚአብሔርንም</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አየሁ።</w:t>
      </w:r>
      <w:r>
        <w:rPr>
          <w:rFonts w:ascii="Times New Roman" w:hAnsi="Times New Roman" w:eastAsia="Times New Roman" w:cs="Times New Roman"/>
        </w:rPr>
        <w:t xml:space="preserve"> </w:t>
      </w:r>
      <w:r>
        <w:rPr>
          <w:rFonts w:ascii="Ebrima" w:hAnsi="Ebrima" w:eastAsia="Ebrima" w:cs="Ebrima"/>
        </w:rPr>
        <w:t>ሕዝቅኤል</w:t>
      </w:r>
      <w:r>
        <w:rPr>
          <w:rFonts w:ascii="Times New Roman" w:hAnsi="Times New Roman" w:eastAsia="Times New Roman" w:cs="Times New Roman"/>
        </w:rPr>
        <w:t xml:space="preserve"> 1</w:t>
      </w:r>
      <w:r>
        <w:rPr>
          <w:rFonts w:ascii="Ebrima" w:hAnsi="Ebrima" w:eastAsia="Ebrima" w:cs="Ebrima"/>
        </w:rPr>
        <w:t>፥</w:t>
      </w:r>
      <w:r>
        <w:rPr>
          <w:rFonts w:ascii="Times New Roman" w:hAnsi="Times New Roman" w:eastAsia="Times New Roman" w:cs="Times New Roman"/>
        </w:rPr>
        <w:t>1</w:t>
      </w:r>
      <w:r>
        <w:rPr>
          <w:rFonts w:ascii="Ebrima" w:hAnsi="Ebrima" w:eastAsia="Ebrima" w:cs="Ebrima"/>
        </w:rPr>
        <w:t>።</w:t>
      </w:r>
    </w:p>
    <w:p>
      <w:pPr>
        <w:pStyle w:val="ArticleBody"/>
        <w:jc w:val="left"/>
      </w:pPr>
      <w:r>
        <w:rPr>
          <w:rFonts w:ascii="Ebrima" w:hAnsi="Ebrima" w:eastAsia="Ebrima" w:cs="Ebrima"/>
        </w:rPr>
        <w:t>ጆሴፍ</w:t>
      </w:r>
      <w:r>
        <w:rPr>
          <w:rFonts w:ascii="Times New Roman" w:hAnsi="Times New Roman" w:eastAsia="Times New Roman" w:cs="Times New Roman"/>
        </w:rPr>
        <w:t xml:space="preserve"> </w:t>
      </w:r>
      <w:r>
        <w:rPr>
          <w:rFonts w:ascii="Ebrima" w:hAnsi="Ebrima" w:eastAsia="Ebrima" w:cs="Ebrima"/>
        </w:rPr>
        <w:t>በሠላሳ</w:t>
      </w:r>
      <w:r>
        <w:rPr>
          <w:rFonts w:ascii="Times New Roman" w:hAnsi="Times New Roman" w:eastAsia="Times New Roman" w:cs="Times New Roman"/>
        </w:rPr>
        <w:t xml:space="preserve"> </w:t>
      </w:r>
      <w:r>
        <w:rPr>
          <w:rFonts w:ascii="Ebrima" w:hAnsi="Ebrima" w:eastAsia="Ebrima" w:cs="Ebrima"/>
        </w:rPr>
        <w:t>ዓመቱ</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ካህን</w:t>
      </w:r>
      <w:r>
        <w:rPr>
          <w:rFonts w:ascii="Times New Roman" w:hAnsi="Times New Roman" w:eastAsia="Times New Roman" w:cs="Times New Roman"/>
        </w:rPr>
        <w:t xml:space="preserve"> </w:t>
      </w:r>
      <w:r>
        <w:rPr>
          <w:rFonts w:ascii="Ebrima" w:hAnsi="Ebrima" w:eastAsia="Ebrima" w:cs="Ebrima"/>
        </w:rPr>
        <w:t>መንገሥ</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ከምሥራቅም</w:t>
      </w:r>
      <w:r>
        <w:rPr>
          <w:rFonts w:ascii="Times New Roman" w:hAnsi="Times New Roman" w:eastAsia="Times New Roman" w:cs="Times New Roman"/>
        </w:rPr>
        <w:t xml:space="preserve"> </w:t>
      </w:r>
      <w:r>
        <w:rPr>
          <w:rFonts w:ascii="Ebrima" w:hAnsi="Ebrima" w:eastAsia="Ebrima" w:cs="Ebrima"/>
        </w:rPr>
        <w:t>የሚነፍሰው</w:t>
      </w:r>
      <w:r>
        <w:rPr>
          <w:rFonts w:ascii="Times New Roman" w:hAnsi="Times New Roman" w:eastAsia="Times New Roman" w:cs="Times New Roman"/>
        </w:rPr>
        <w:t xml:space="preserve"> </w:t>
      </w:r>
      <w:r>
        <w:rPr>
          <w:rFonts w:ascii="Ebrima" w:hAnsi="Ebrima" w:eastAsia="Ebrima" w:cs="Ebrima"/>
        </w:rPr>
        <w:t>የእስልምና</w:t>
      </w:r>
      <w:r>
        <w:rPr>
          <w:rFonts w:ascii="Times New Roman" w:hAnsi="Times New Roman" w:eastAsia="Times New Roman" w:cs="Times New Roman"/>
        </w:rPr>
        <w:t xml:space="preserve"> </w:t>
      </w:r>
      <w:r>
        <w:rPr>
          <w:rFonts w:ascii="Ebrima" w:hAnsi="Ebrima" w:eastAsia="Ebrima" w:cs="Ebrima"/>
        </w:rPr>
        <w:t>ነፋስ</w:t>
      </w:r>
      <w:r>
        <w:rPr>
          <w:rFonts w:ascii="Times New Roman" w:hAnsi="Times New Roman" w:eastAsia="Times New Roman" w:cs="Times New Roman"/>
        </w:rPr>
        <w:t xml:space="preserve"> </w:t>
      </w:r>
      <w:r>
        <w:rPr>
          <w:rFonts w:ascii="Ebrima" w:hAnsi="Ebrima" w:eastAsia="Ebrima" w:cs="Ebrima"/>
        </w:rPr>
        <w:t>እየተባባሰ</w:t>
      </w:r>
      <w:r>
        <w:rPr>
          <w:rFonts w:ascii="Times New Roman" w:hAnsi="Times New Roman" w:eastAsia="Times New Roman" w:cs="Times New Roman"/>
        </w:rPr>
        <w:t xml:space="preserve"> </w:t>
      </w:r>
      <w:r>
        <w:rPr>
          <w:rFonts w:ascii="Ebrima" w:hAnsi="Ebrima" w:eastAsia="Ebrima" w:cs="Ebrima"/>
        </w:rPr>
        <w:t>የመጣ</w:t>
      </w:r>
      <w:r>
        <w:rPr>
          <w:rFonts w:ascii="Times New Roman" w:hAnsi="Times New Roman" w:eastAsia="Times New Roman" w:cs="Times New Roman"/>
        </w:rPr>
        <w:t xml:space="preserve"> </w:t>
      </w:r>
      <w:r>
        <w:rPr>
          <w:rFonts w:ascii="Ebrima" w:hAnsi="Ebrima" w:eastAsia="Ebrima" w:cs="Ebrima"/>
        </w:rPr>
        <w:t>ቀውስ</w:t>
      </w:r>
      <w:r>
        <w:rPr>
          <w:rFonts w:ascii="Times New Roman" w:hAnsi="Times New Roman" w:eastAsia="Times New Roman" w:cs="Times New Roman"/>
        </w:rPr>
        <w:t xml:space="preserve"> </w:t>
      </w:r>
      <w:r>
        <w:rPr>
          <w:rFonts w:ascii="Ebrima" w:hAnsi="Ebrima" w:eastAsia="Ebrima" w:cs="Ebrima"/>
        </w:rPr>
        <w:t>አመጣበት፣</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በባሕር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የተኛው</w:t>
      </w:r>
      <w:r>
        <w:rPr>
          <w:rFonts w:ascii="Times New Roman" w:hAnsi="Times New Roman" w:eastAsia="Times New Roman" w:cs="Times New Roman"/>
        </w:rPr>
        <w:t xml:space="preserve"> </w:t>
      </w:r>
      <w:r>
        <w:rPr>
          <w:rFonts w:ascii="Ebrima" w:hAnsi="Ebrima" w:eastAsia="Ebrima" w:cs="Ebrima"/>
        </w:rPr>
        <w:t>ዘንዶ</w:t>
      </w:r>
      <w:r>
        <w:rPr>
          <w:rFonts w:ascii="Times New Roman" w:hAnsi="Times New Roman" w:eastAsia="Times New Roman" w:cs="Times New Roman"/>
        </w:rPr>
        <w:t xml:space="preserve"> </w:t>
      </w:r>
      <w:r>
        <w:rPr>
          <w:rFonts w:ascii="Ebrima" w:hAnsi="Ebrima" w:eastAsia="Ebrima" w:cs="Ebrima"/>
        </w:rPr>
        <w:t>የሆነችውን</w:t>
      </w:r>
      <w:r>
        <w:rPr>
          <w:rFonts w:ascii="Times New Roman" w:hAnsi="Times New Roman" w:eastAsia="Times New Roman" w:cs="Times New Roman"/>
        </w:rPr>
        <w:t xml:space="preserve"> </w:t>
      </w:r>
      <w:r>
        <w:rPr>
          <w:rFonts w:ascii="Ebrima" w:hAnsi="Ebrima" w:eastAsia="Ebrima" w:cs="Ebrima"/>
        </w:rPr>
        <w:t>ግብፅ</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እንድትተገብር</w:t>
      </w:r>
      <w:r>
        <w:rPr>
          <w:rFonts w:ascii="Times New Roman" w:hAnsi="Times New Roman" w:eastAsia="Times New Roman" w:cs="Times New Roman"/>
        </w:rPr>
        <w:t xml:space="preserve"> </w:t>
      </w:r>
      <w:r>
        <w:rPr>
          <w:rFonts w:ascii="Ebrima" w:hAnsi="Ebrima" w:eastAsia="Ebrima" w:cs="Ebrima"/>
        </w:rPr>
        <w:t>አስቻላት።</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ቀውስ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ጆሴፍ</w:t>
      </w:r>
      <w:r>
        <w:rPr>
          <w:rFonts w:ascii="Times New Roman" w:hAnsi="Times New Roman" w:eastAsia="Times New Roman" w:cs="Times New Roman"/>
        </w:rPr>
        <w:t xml:space="preserve"> </w:t>
      </w:r>
      <w:r>
        <w:rPr>
          <w:rFonts w:ascii="Ebrima" w:hAnsi="Ebrima" w:eastAsia="Ebrima" w:cs="Ebrima"/>
        </w:rPr>
        <w:t>ምግቡን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ጎተራዎቹ</w:t>
      </w:r>
      <w:r>
        <w:rPr>
          <w:rFonts w:ascii="Times New Roman" w:hAnsi="Times New Roman" w:eastAsia="Times New Roman" w:cs="Times New Roman"/>
        </w:rPr>
        <w:t xml:space="preserve"> </w:t>
      </w:r>
      <w:r>
        <w:rPr>
          <w:rFonts w:ascii="Ebrima" w:hAnsi="Ebrima" w:eastAsia="Ebrima" w:cs="Ebrima"/>
        </w:rPr>
        <w:t>ሰበሰበ።</w:t>
      </w:r>
    </w:p>
    <w:p>
      <w:pPr>
        <w:pStyle w:val="ArticleBody"/>
        <w:jc w:val="left"/>
      </w:pPr>
      <w:r>
        <w:rPr>
          <w:rFonts w:ascii="Times New Roman" w:hAnsi="Times New Roman" w:eastAsia="Times New Roman" w:cs="Times New Roman"/>
        </w:rPr>
        <w:t>Mudde 2023 keessa, sagaleen tokko lafa onaa keessatti dhagaʼame; achiis Leencichi gosa Yihudaa taʼe ergaa Iyyata Halkan Walakkaa hiikuu jalqabe. Bara 2024 keessa, qormaanni alaa alfa buʼuuraa garee lama addaan baase, adeemsi hiikamuus itti fufe. Amma immoo bara 2026 keessa, qormaanni keessaa omega mana qulqullummaa kan ammas irra deebiʼee garee lama addaan baasu gaʼeera.</w:t>
      </w:r>
    </w:p>
    <w:p>
      <w:pPr>
        <w:pStyle w:val="ArticleBody"/>
        <w:jc w:val="left"/>
      </w:pP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ସପ୍ତାହ</w:t>
      </w:r>
      <w:r>
        <w:rPr>
          <w:rFonts w:ascii="Times New Roman" w:hAnsi="Times New Roman" w:eastAsia="Times New Roman" w:cs="Times New Roman"/>
        </w:rPr>
        <w:t xml:space="preserve">, </w:t>
      </w:r>
      <w:r>
        <w:rPr>
          <w:rFonts w:ascii="Nirmala UI" w:hAnsi="Nirmala UI" w:eastAsia="Nirmala UI" w:cs="Nirmala UI"/>
        </w:rPr>
        <w:t>ଯେଉଁଥିରେ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ନିବନ୍ଧନର</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ଅନେକଙ୍କ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ନିବନ୍ଧନକୁ</w:t>
      </w:r>
      <w:r>
        <w:rPr>
          <w:rFonts w:ascii="Times New Roman" w:hAnsi="Times New Roman" w:eastAsia="Times New Roman" w:cs="Times New Roman"/>
        </w:rPr>
        <w:t xml:space="preserve"> </w:t>
      </w:r>
      <w:r>
        <w:rPr>
          <w:rFonts w:ascii="Nirmala UI" w:hAnsi="Nirmala UI" w:eastAsia="Nirmala UI" w:cs="Nirmala UI"/>
        </w:rPr>
        <w:t>ଦୃଢ</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ସେହିହିଁ</w:t>
      </w:r>
      <w:r>
        <w:rPr>
          <w:rFonts w:ascii="Times New Roman" w:hAnsi="Times New Roman" w:eastAsia="Times New Roman" w:cs="Times New Roman"/>
        </w:rPr>
        <w:t xml:space="preserve"> </w:t>
      </w:r>
      <w:r>
        <w:rPr>
          <w:rFonts w:ascii="Nirmala UI" w:hAnsi="Nirmala UI" w:eastAsia="Nirmala UI" w:cs="Nirmala UI"/>
        </w:rPr>
        <w:t>ବାହ୍ୟ</w:t>
      </w:r>
      <w:r>
        <w:rPr>
          <w:rFonts w:ascii="Times New Roman" w:hAnsi="Times New Roman" w:eastAsia="Times New Roman" w:cs="Times New Roman"/>
        </w:rPr>
        <w:t xml:space="preserve"> </w:t>
      </w:r>
      <w:r>
        <w:rPr>
          <w:rFonts w:ascii="Nirmala UI" w:hAnsi="Nirmala UI" w:eastAsia="Nirmala UI" w:cs="Nirmala UI"/>
        </w:rPr>
        <w:t>ପ୍ରାଙ୍ଗଣ</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୨୨</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w:t>
      </w:r>
      <w:r>
        <w:rPr>
          <w:rFonts w:ascii="Nirmala UI" w:hAnsi="Nirmala UI" w:eastAsia="Nirmala UI" w:cs="Nirmala UI"/>
        </w:rPr>
        <w:t>୧୮୪୪</w:t>
      </w:r>
      <w:r>
        <w:rPr>
          <w:rFonts w:ascii="Times New Roman" w:hAnsi="Times New Roman" w:eastAsia="Times New Roman" w:cs="Times New Roman"/>
        </w:rPr>
        <w:t xml:space="preserve">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ମିଖାଏଲ</w:t>
      </w:r>
      <w:r>
        <w:rPr>
          <w:rFonts w:ascii="Times New Roman" w:hAnsi="Times New Roman" w:eastAsia="Times New Roman" w:cs="Times New Roman"/>
        </w:rPr>
        <w:t xml:space="preserve"> </w:t>
      </w:r>
      <w:r>
        <w:rPr>
          <w:rFonts w:ascii="Nirmala UI" w:hAnsi="Nirmala UI" w:eastAsia="Nirmala UI" w:cs="Nirmala UI"/>
        </w:rPr>
        <w:t>ଉଠିଦଣ୍ଡାୟମାନ</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ସପ୍ତାହର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ସ୍ତେଫନଙ୍କୁ</w:t>
      </w:r>
      <w:r>
        <w:rPr>
          <w:rFonts w:ascii="Times New Roman" w:hAnsi="Times New Roman" w:eastAsia="Times New Roman" w:cs="Times New Roman"/>
        </w:rPr>
        <w:t xml:space="preserve"> </w:t>
      </w:r>
      <w:r>
        <w:rPr>
          <w:rFonts w:ascii="Nirmala UI" w:hAnsi="Nirmala UI" w:eastAsia="Nirmala UI" w:cs="Nirmala UI"/>
        </w:rPr>
        <w:t>ପଥରମାରି</w:t>
      </w:r>
      <w:r>
        <w:rPr>
          <w:rFonts w:ascii="Times New Roman" w:hAnsi="Times New Roman" w:eastAsia="Times New Roman" w:cs="Times New Roman"/>
        </w:rPr>
        <w:t xml:space="preserve"> </w:t>
      </w:r>
      <w:r>
        <w:rPr>
          <w:rFonts w:ascii="Nirmala UI" w:hAnsi="Nirmala UI" w:eastAsia="Nirmala UI" w:cs="Nirmala UI"/>
        </w:rPr>
        <w:t>ହତ୍ୟା</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ସେହିହିଁ</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ବସନ୍ତ</w:t>
      </w:r>
      <w:r>
        <w:rPr>
          <w:rFonts w:ascii="Times New Roman" w:hAnsi="Times New Roman" w:eastAsia="Times New Roman" w:cs="Times New Roman"/>
        </w:rPr>
        <w:t xml:space="preserve"> </w:t>
      </w:r>
      <w:r>
        <w:rPr>
          <w:rFonts w:ascii="Nirmala UI" w:hAnsi="Nirmala UI" w:eastAsia="Nirmala UI" w:cs="Nirmala UI"/>
        </w:rPr>
        <w:t>ଉତ୍ସବଗୁଡ଼ିକ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ସପ୍ତାହରେ</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ଉତ୍ସବମାନଙ୍କର</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ଶରତ୍କାଳୀନ</w:t>
      </w:r>
      <w:r>
        <w:rPr>
          <w:rFonts w:ascii="Times New Roman" w:hAnsi="Times New Roman" w:eastAsia="Times New Roman" w:cs="Times New Roman"/>
        </w:rPr>
        <w:t xml:space="preserve"> </w:t>
      </w:r>
      <w:r>
        <w:rPr>
          <w:rFonts w:ascii="Nirmala UI" w:hAnsi="Nirmala UI" w:eastAsia="Nirmala UI" w:cs="Nirmala UI"/>
        </w:rPr>
        <w:t>ଉତ୍ସବଗୁଡ଼ିକ</w:t>
      </w:r>
      <w:r>
        <w:rPr>
          <w:rFonts w:ascii="Times New Roman" w:hAnsi="Times New Roman" w:eastAsia="Times New Roman" w:cs="Times New Roman"/>
        </w:rPr>
        <w:t>—</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ତୁରୀଧ୍ୱନିର</w:t>
      </w:r>
      <w:r>
        <w:rPr>
          <w:rFonts w:ascii="Times New Roman" w:hAnsi="Times New Roman" w:eastAsia="Times New Roman" w:cs="Times New Roman"/>
        </w:rPr>
        <w:t xml:space="preserve"> </w:t>
      </w:r>
      <w:r>
        <w:rPr>
          <w:rFonts w:ascii="Nirmala UI" w:hAnsi="Nirmala UI" w:eastAsia="Nirmala UI" w:cs="Nirmala UI"/>
        </w:rPr>
        <w:t>ଉତ୍ସବ</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ପ୍ରାୟଶ୍ଚିତ୍ତ</w:t>
      </w:r>
      <w:r>
        <w:rPr>
          <w:rFonts w:ascii="Times New Roman" w:hAnsi="Times New Roman" w:eastAsia="Times New Roman" w:cs="Times New Roman"/>
        </w:rPr>
        <w:t xml:space="preserve"> </w:t>
      </w:r>
      <w:r>
        <w:rPr>
          <w:rFonts w:ascii="Nirmala UI" w:hAnsi="Nirmala UI" w:eastAsia="Nirmala UI" w:cs="Nirmala UI"/>
        </w:rPr>
        <w:t>ଦିବସ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ପଞ୍ଚଦଶରୁ</w:t>
      </w:r>
      <w:r>
        <w:rPr>
          <w:rFonts w:ascii="Times New Roman" w:hAnsi="Times New Roman" w:eastAsia="Times New Roman" w:cs="Times New Roman"/>
        </w:rPr>
        <w:t xml:space="preserve"> </w:t>
      </w:r>
      <w:r>
        <w:rPr>
          <w:rFonts w:ascii="Nirmala UI" w:hAnsi="Nirmala UI" w:eastAsia="Nirmala UI" w:cs="Nirmala UI"/>
        </w:rPr>
        <w:t>ବାଇଶତମ</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ତମ୍ବୁ</w:t>
      </w:r>
      <w:r>
        <w:rPr>
          <w:rFonts w:ascii="Times New Roman" w:hAnsi="Times New Roman" w:eastAsia="Times New Roman" w:cs="Times New Roman"/>
        </w:rPr>
        <w:t>-</w:t>
      </w:r>
      <w:r>
        <w:rPr>
          <w:rFonts w:ascii="Nirmala UI" w:hAnsi="Nirmala UI" w:eastAsia="Nirmala UI" w:cs="Nirmala UI"/>
        </w:rPr>
        <w:t>ଉତ୍ସବ</w:t>
      </w:r>
      <w:r>
        <w:rPr>
          <w:rFonts w:ascii="Times New Roman" w:hAnsi="Times New Roman" w:eastAsia="Times New Roman" w:cs="Times New Roman"/>
        </w:rPr>
        <w:t>—</w:t>
      </w:r>
      <w:r>
        <w:rPr>
          <w:rFonts w:ascii="Nirmala UI" w:hAnsi="Nirmala UI" w:eastAsia="Nirmala UI" w:cs="Nirmala UI"/>
        </w:rPr>
        <w:t>ଉତ୍ସବମାନଙ୍କର</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ଅଟନ୍ତି।</w:t>
      </w:r>
    </w:p>
    <w:p>
      <w:pPr>
        <w:pStyle w:val="ArticleScripture"/>
        <w:jc w:val="left"/>
      </w:pPr>
      <w:r>
        <w:rPr>
          <w:rFonts w:ascii="Times New Roman" w:hAnsi="Times New Roman" w:eastAsia="Times New Roman" w:cs="Times New Roman"/>
        </w:rPr>
        <w:t>“Akkuma wal fakkaatutti fakkeenyoonni dhufaatii lammaffaa wajjin walqabatan yeroo tajaajila fakkeenyaatiin agarsiifame sanatti raawwatamuu qabu. Sirna Musee keessatti qulqulleessuun iddoo qulqulluu, yookaan Guyyaan Araaraa guddaan, guyyaa kudhanaffaa ji’a Yihudootaa torbaffaa irratti ni raawwatama ture (Lewwota 16:29–34); yeroo sana lubni ol aanaan Israa’el hundaaf araara erga godhee, akkasitti cubbuu isaanii iddoo qulqulluu irraa erga balleesseen booddee ba’ee saba sana eebbisa ture. Kanaafis Kiristoos, Lubni keenya Olaanaan guddaan, cubbuu fi cubbamtoota balleessuutiin lafaa qulqulleessuuf, akkasumas uummata Isaa eegaa jiran jireenya hin duuneen eebbisuuf ni mul’ata jedhamee amanamaa ture. Guyyaan kudhanaffaan ji’a torbaffaa, Guyyaan Araaraa guddaan, yeroo qulqulleessuu iddoo qulqulluu, inni waggaa 1844 keessatti guyyaa digdamii lammaffaa Onkoloolessaa irratti kufe, akka yeroo dhufaatii Gooftaa ta’eetti ilaalamaa ture. Kun ragaa duraan dhiyaateen guutummaatti walii galee ture; akkasumas xumuri guyyoonni 2300 keessa bahuu isaanii birraa irratti akka ta’an mul’isu sun humna mormii hin dandeenye fakkaata ture.”</w:t>
      </w:r>
    </w:p>
    <w:p>
      <w:pPr>
        <w:pStyle w:val="ArticleScripture"/>
        <w:jc w:val="left"/>
      </w:pPr>
      <w:r>
        <w:rPr>
          <w:rFonts w:ascii="Times New Roman" w:hAnsi="Times New Roman" w:eastAsia="Times New Roman" w:cs="Times New Roman"/>
        </w:rPr>
        <w:t>“Maatewos 25 fakkeenya keessatti, yeroo eegumsaa fi rafuu booddee dhufaatiin misirrichaa ni dhufa. Kunis akkuma yaadawwan amma dhihaatanitti, raajiiwwanii fi fakkeenyota keessaa, waliigala. Isaan dhugummaa isaanii irratti amansiisummaa cimaa ni qaban; ‘iyyii halkanii walakkaa’ jedhamus amantoota kumaatamaan lakkaa’amanin ni labsame.</w:t>
      </w:r>
    </w:p>
    <w:p>
      <w:pPr>
        <w:pStyle w:val="ArticleScripture"/>
        <w:jc w:val="left"/>
      </w:pPr>
      <w:r>
        <w:rPr>
          <w:rFonts w:ascii="Times New Roman" w:hAnsi="Times New Roman" w:eastAsia="Times New Roman" w:cs="Times New Roman"/>
        </w:rPr>
        <w:t>“Akkuma dambalii galaanaa, sochiin sun biyya irra harka bal’ifate. Magaalaa irraa gara magaalaatti, ganda irraa gara gandaatti, akkasumas gara iddoowwan baadiyyaa fagoo ta’anittis ni geesse, hamma sabni Waaqayyoo eegaa ture guutummaatti dammaquutti. Labsiin kun akka aduu baatuun qorri ganamaa badu sanaatti, xaphatummaa ni balleesse. Amantoonni shakkii fi walxaxinsa isaanii irraa bilisa ta’uu argan; abdii fi jajjabinniis garaa isaanii ni sochoose. Hojichi sun daangaa darbaa warra yeroo kaka’umsi namaa Dubbii fi Hafuura Waaqayyoo qajeelchuu isaanii malee mul’atu irraa bilisa ture. Amalli isaa yeroo sanoota gadi of deebisanii gara Gooftaa deebi’uu kan Israa’el durii keessatti erga tajaajiltoota Isaa irraa ergaan ifachuu dhufee booddee mul’atu sanaan wal fakkaata ture. Inni amala hojii Waaqayyoo kan bara hundumaa keessatti isa mallattoon beeksisu ni baate. Gammachuun akka waan hafuuraan olka’anii gammadan sun xiqqoo ture; qooda kanaa qorannoon garaa gadi fagoo, cubbuu himachuun, fi addunyaa dhiisuun ture. Qophiin Gooftaa qunnamuuf godhamu ba’aa lubbuu dhiphatuu ture. Kadhannaan obsaan itti fufe fi of kennuun Waaqayyoof guutuu ta’es achi ture.” The Great Controversy, 400.</w:t>
      </w:r>
    </w:p>
    <w:p>
      <w:pPr>
        <w:pStyle w:val="ArticleBody"/>
        <w:jc w:val="left"/>
      </w:pPr>
      <w:r>
        <w:rPr>
          <w:rFonts w:ascii="Times New Roman" w:hAnsi="Times New Roman" w:eastAsia="Times New Roman" w:cs="Times New Roman"/>
        </w:rPr>
        <w:t>Ayyaanon birraa torban qulqulluu keessatti raawwataman; roobni duraa yookaan alfaas yeroo Pheenxeqoostee sana irratti dhangalaafame; kanaan immoo ayyaana birraa keessatti dhangalaafamuu roobaa boodaa fakkeenyaan agarsiisa. Ayyaanon birraa sun keessaa Lewwota 23, lakkoobsa 1 hanga 22 keessatti ibsaman. Ayyaanon kufaatii lakkoobsa 23 hanga 44 keessatti argamu. Waggoota 2300 immoo si bara 1844tti geessa. Lakkoobsa digdamii lama ayyaana birraatiif, lakkoobsa digdamii lama immoo ayyaana kufaatiif. Boqonnaa digdamii sadii keessatti tuutawwan digdamii lama lama lama jiru.</w:t>
      </w:r>
    </w:p>
    <w:p>
      <w:pPr>
        <w:pStyle w:val="ArticleBody"/>
        <w:jc w:val="left"/>
      </w:pPr>
      <w:r>
        <w:rPr>
          <w:rFonts w:ascii="Times New Roman" w:hAnsi="Times New Roman" w:eastAsia="Times New Roman" w:cs="Times New Roman"/>
        </w:rPr>
        <w:t>Ayyaanni malakataa kun guyyoota kudhan keessatti murtiin akka raawwatamu akeekkachiisa ture; ayyaanni godoo immoo cubbuun Guyyaa Araaraatti dhiifameef gammachuun kabajamuudha. Sanbatnii fi guyyaan saddeettaffaan ayyaana sanaa boodaa boqonnaa Sanbata waggaa kuma tokkoo lafaa bakka bu’u.</w:t>
      </w:r>
    </w:p>
    <w:p>
      <w:pPr>
        <w:pStyle w:val="ArticleScripture"/>
        <w:jc w:val="left"/>
      </w:pPr>
      <w:r>
        <w:rPr>
          <w:rFonts w:ascii="Times New Roman" w:hAnsi="Times New Roman" w:eastAsia="Times New Roman" w:cs="Times New Roman"/>
        </w:rPr>
        <w:t>Garuu, jaallatamtoota, waan kana tokko irraa hin wallaalinaa; guyyaan tokko Gooftaa bira waggaa kuma tokko akka ta’e, waggaan kuma tokkommoo guyyaa tokko akka ta’e. 2 Phexiros 3:8.</w:t>
      </w:r>
    </w:p>
    <w:p>
      <w:pPr>
        <w:pStyle w:val="ArticleBody"/>
        <w:jc w:val="left"/>
      </w:pPr>
      <w:r>
        <w:rPr>
          <w:rFonts w:ascii="Times New Roman" w:hAnsi="Times New Roman" w:eastAsia="Times New Roman" w:cs="Times New Roman"/>
        </w:rPr>
        <w:t>Ergamaan jalqabaa inni jalqabamuu murtii beeksise; sadarkaa raajii sanaattis, bara 1798, kan “yeroo dhumaa” Daani’eel jedhamuun ibsame, guutamuu ayyaana malakataati; garuu Hagayya 11, 1840 irratti, ergaan ergamaa jalqabaa kan bara 1798 keessaa baname, raawwatamuu raajii wayyoo lammaffaatiin humna argate. Islaamni kutaa akeekkachiisa ayyaana malakataa ti; innis guyyaa murtii dhihaachaa jiru labsa.</w:t>
      </w:r>
    </w:p>
    <w:p>
      <w:pPr>
        <w:pStyle w:val="ArticleBody"/>
        <w:jc w:val="left"/>
      </w:pPr>
      <w:r>
        <w:rPr>
          <w:rFonts w:ascii="Times New Roman" w:hAnsi="Times New Roman" w:eastAsia="Times New Roman" w:cs="Times New Roman"/>
        </w:rPr>
        <w:t>Warra arguu danda’aniif, ayyaanota kuufamaa keessaa ayyaanni malakataa fi ayyaanni godoo alpha fi omega ta’an ni bakka bu’u; gidduus murtiin jira. Ayyaanoti kun Seera Lewwota keessatti boqonnaa digdamii sadii keessatti ibsamuu isaanii tasumaa tasaa miti. Lakkoofsi digdamii sadii mallattoo araaraa ti. Ayyaanni inni jalqabaa guyyaa jalqaba ji’a torbaffaatti ta’uu fi ayyaanni inni dhumaa guyyaa digdamii lammaffaatti xumuramuu isaas tasumaa tasaa miti. Ayyaanni malakataa qubee jalqabaa alifbeetii Ibrootaa dha, Guyyaan Araaraas qubee gidduu dha, ayyaanni godoo immoo qubee digdamii lammaffaa alifbeetii Ibrootaa dha.</w:t>
      </w:r>
    </w:p>
    <w:p>
      <w:pPr>
        <w:pStyle w:val="ArticleBody"/>
        <w:jc w:val="left"/>
      </w:pPr>
      <w:r>
        <w:rPr>
          <w:rFonts w:ascii="Nirmala UI" w:hAnsi="Nirmala UI" w:eastAsia="Nirmala UI" w:cs="Nirmala UI"/>
        </w:rPr>
        <w:t>ଲେବ୍ୟପୁସ୍ତକର</w:t>
      </w:r>
      <w:r>
        <w:rPr>
          <w:rFonts w:ascii="Times New Roman" w:hAnsi="Times New Roman" w:eastAsia="Times New Roman" w:cs="Times New Roman"/>
        </w:rPr>
        <w:t xml:space="preserve"> </w:t>
      </w:r>
      <w:r>
        <w:rPr>
          <w:rFonts w:ascii="Nirmala UI" w:hAnsi="Nirmala UI" w:eastAsia="Nirmala UI" w:cs="Nirmala UI"/>
        </w:rPr>
        <w:t>ତେଇଶତମ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23 </w:t>
      </w:r>
      <w:r>
        <w:rPr>
          <w:rFonts w:ascii="Nirmala UI" w:hAnsi="Nirmala UI" w:eastAsia="Nirmala UI" w:cs="Nirmala UI"/>
        </w:rPr>
        <w:t>ରୁ</w:t>
      </w:r>
      <w:r>
        <w:rPr>
          <w:rFonts w:ascii="Times New Roman" w:hAnsi="Times New Roman" w:eastAsia="Times New Roman" w:cs="Times New Roman"/>
        </w:rPr>
        <w:t xml:space="preserve"> 44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ଖାକା</w:t>
      </w:r>
      <w:r>
        <w:rPr>
          <w:rFonts w:ascii="Times New Roman" w:hAnsi="Times New Roman" w:eastAsia="Times New Roman" w:cs="Times New Roman"/>
        </w:rPr>
        <w:t xml:space="preserve">” </w:t>
      </w:r>
      <w:r>
        <w:rPr>
          <w:rFonts w:ascii="Nirmala UI" w:hAnsi="Nirmala UI" w:eastAsia="Nirmala UI" w:cs="Nirmala UI"/>
        </w:rPr>
        <w:t>ଭିତରେ</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ବାଇଶଟି</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ମଧ୍ୟଭାଗରେ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ପରୀକ୍ଷାକୁ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ପ୍ରାୟଶ୍ଚିତ୍ତର</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ହାରାଇଥିବାମାନଙ୍କର</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ଲିପିବଦ୍ଧ</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ନିର୍ଣ୍ଣୟ</w:t>
      </w:r>
      <w:r>
        <w:rPr>
          <w:rFonts w:ascii="Times New Roman" w:hAnsi="Times New Roman" w:eastAsia="Times New Roman" w:cs="Times New Roman"/>
        </w:rPr>
        <w:t xml:space="preserve"> </w:t>
      </w:r>
      <w:r>
        <w:rPr>
          <w:rFonts w:ascii="Nirmala UI" w:hAnsi="Nirmala UI" w:eastAsia="Nirmala UI" w:cs="Nirmala UI"/>
        </w:rPr>
        <w:t>ପାଏ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ବର୍ଣ୍ଣମାଳାର</w:t>
      </w:r>
      <w:r>
        <w:rPr>
          <w:rFonts w:ascii="Times New Roman" w:hAnsi="Times New Roman" w:eastAsia="Times New Roman" w:cs="Times New Roman"/>
        </w:rPr>
        <w:t xml:space="preserve"> </w:t>
      </w:r>
      <w:r>
        <w:rPr>
          <w:rFonts w:ascii="Nirmala UI" w:hAnsi="Nirmala UI" w:eastAsia="Nirmala UI" w:cs="Nirmala UI"/>
        </w:rPr>
        <w:t>ତ୍ରୟୋଦଶ</w:t>
      </w:r>
      <w:r>
        <w:rPr>
          <w:rFonts w:ascii="Times New Roman" w:hAnsi="Times New Roman" w:eastAsia="Times New Roman" w:cs="Times New Roman"/>
        </w:rPr>
        <w:t xml:space="preserve"> </w:t>
      </w:r>
      <w:r>
        <w:rPr>
          <w:rFonts w:ascii="Nirmala UI" w:hAnsi="Nirmala UI" w:eastAsia="Nirmala UI" w:cs="Nirmala UI"/>
        </w:rPr>
        <w:t>ଅକ୍ଷର</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ଭାଷାର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ଶବ୍ଦର</w:t>
      </w:r>
      <w:r>
        <w:rPr>
          <w:rFonts w:ascii="Times New Roman" w:hAnsi="Times New Roman" w:eastAsia="Times New Roman" w:cs="Times New Roman"/>
        </w:rPr>
        <w:t xml:space="preserve"> </w:t>
      </w:r>
      <w:r>
        <w:rPr>
          <w:rFonts w:ascii="Nirmala UI" w:hAnsi="Nirmala UI" w:eastAsia="Nirmala UI" w:cs="Nirmala UI"/>
        </w:rPr>
        <w:t>ମଧ୍ୟସ୍ଥ</w:t>
      </w:r>
      <w:r>
        <w:rPr>
          <w:rFonts w:ascii="Times New Roman" w:hAnsi="Times New Roman" w:eastAsia="Times New Roman" w:cs="Times New Roman"/>
        </w:rPr>
        <w:t xml:space="preserve"> </w:t>
      </w:r>
      <w:r>
        <w:rPr>
          <w:rFonts w:ascii="Nirmala UI" w:hAnsi="Nirmala UI" w:eastAsia="Nirmala UI" w:cs="Nirmala UI"/>
        </w:rPr>
        <w:t>ଅକ୍ଷର</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ତ୍ରୟୋଦଶତମ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ମାସର</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ସମାନ୍ତର</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ପଥଚିହ୍ନ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ବର୍ଣ୍ଣମାଳା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ଗୁଣଗୁଡ଼ିକୁ</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ତ୍ରୟୋଦଶ</w:t>
      </w:r>
      <w:r>
        <w:rPr>
          <w:rFonts w:ascii="Times New Roman" w:hAnsi="Times New Roman" w:eastAsia="Times New Roman" w:cs="Times New Roman"/>
        </w:rPr>
        <w:t xml:space="preserve"> </w:t>
      </w:r>
      <w:r>
        <w:rPr>
          <w:rFonts w:ascii="Nirmala UI" w:hAnsi="Nirmala UI" w:eastAsia="Nirmala UI" w:cs="Nirmala UI"/>
        </w:rPr>
        <w:t>ଯୋଗ</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ତେଇଶ</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10 </w:t>
      </w:r>
      <w:r>
        <w:rPr>
          <w:rFonts w:ascii="Nirmala UI" w:hAnsi="Nirmala UI" w:eastAsia="Nirmala UI" w:cs="Nirmala UI"/>
        </w:rPr>
        <w:t>ଗୁଣିତ</w:t>
      </w:r>
      <w:r>
        <w:rPr>
          <w:rFonts w:ascii="Times New Roman" w:hAnsi="Times New Roman" w:eastAsia="Times New Roman" w:cs="Times New Roman"/>
        </w:rPr>
        <w:t xml:space="preserve"> 7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ଯୋଗଫଳ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ମାସର</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ଅନୁଗ୍ରହକାଳର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ଅଟେ।</w:t>
      </w:r>
    </w:p>
    <w:p>
      <w:pPr>
        <w:pStyle w:val="ArticleScripture"/>
        <w:jc w:val="left"/>
      </w:pPr>
      <w:r>
        <w:rPr>
          <w:rFonts w:ascii="Times New Roman" w:hAnsi="Times New Roman" w:eastAsia="Times New Roman" w:cs="Times New Roman"/>
        </w:rPr>
        <w:t>Achi Butros gara isaa dhufee, “Yaa Gooftaa, obboleessi koo yeroo meeqa natti cubbuu yoo hojjete, ani isaaf dhiisa? Hanga yeroo torbaatti moo?” jedheen. Yesuusis deebisee, “Ani sitti hin jedhu, Hanga yeroo torbaatti; garuu, Hanga torba dachaa torbaatamatti” jedheen. Maatewos 18:21, 22.</w:t>
      </w:r>
    </w:p>
    <w:p>
      <w:pPr>
        <w:pStyle w:val="ArticleBody"/>
        <w:jc w:val="left"/>
      </w:pP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ଚାରିଶେ</w:t>
      </w:r>
      <w:r>
        <w:rPr>
          <w:rFonts w:ascii="Times New Roman" w:hAnsi="Times New Roman" w:eastAsia="Times New Roman" w:cs="Times New Roman"/>
        </w:rPr>
        <w:t xml:space="preserve"> </w:t>
      </w:r>
      <w:r>
        <w:rPr>
          <w:rFonts w:ascii="Nirmala UI" w:hAnsi="Nirmala UI" w:eastAsia="Nirmala UI" w:cs="Nirmala UI"/>
        </w:rPr>
        <w:t>ନବେ</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ନିର୍ଦ୍ଧାରିତ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ଅଲଗା</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ବର୍ଷଗୁଡ଼ିକ</w:t>
      </w:r>
      <w:r>
        <w:rPr>
          <w:rFonts w:ascii="Times New Roman" w:hAnsi="Times New Roman" w:eastAsia="Times New Roman" w:cs="Times New Roman"/>
        </w:rPr>
        <w:t xml:space="preserve"> </w:t>
      </w:r>
      <w:r>
        <w:rPr>
          <w:rFonts w:ascii="Nirmala UI" w:hAnsi="Nirmala UI" w:eastAsia="Nirmala UI" w:cs="Nirmala UI"/>
        </w:rPr>
        <w:t>ଦୁଇହଜାର</w:t>
      </w:r>
      <w:r>
        <w:rPr>
          <w:rFonts w:ascii="Times New Roman" w:hAnsi="Times New Roman" w:eastAsia="Times New Roman" w:cs="Times New Roman"/>
        </w:rPr>
        <w:t xml:space="preserve"> </w:t>
      </w:r>
      <w:r>
        <w:rPr>
          <w:rFonts w:ascii="Nirmala UI" w:hAnsi="Nirmala UI" w:eastAsia="Nirmala UI" w:cs="Nirmala UI"/>
        </w:rPr>
        <w:t>ତିନିଶେ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କାଟି</w:t>
      </w:r>
      <w:r>
        <w:rPr>
          <w:rFonts w:ascii="Times New Roman" w:hAnsi="Times New Roman" w:eastAsia="Times New Roman" w:cs="Times New Roman"/>
        </w:rPr>
        <w:t xml:space="preserve"> </w:t>
      </w:r>
      <w:r>
        <w:rPr>
          <w:rFonts w:ascii="Nirmala UI" w:hAnsi="Nirmala UI" w:eastAsia="Nirmala UI" w:cs="Nirmala UI"/>
        </w:rPr>
        <w:t>ଅଲଗା</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ସତ୍ତର</w:t>
      </w:r>
      <w:r>
        <w:rPr>
          <w:rFonts w:ascii="Times New Roman" w:hAnsi="Times New Roman" w:eastAsia="Times New Roman" w:cs="Times New Roman"/>
        </w:rPr>
        <w:t xml:space="preserve"> </w:t>
      </w:r>
      <w:r>
        <w:rPr>
          <w:rFonts w:ascii="Nirmala UI" w:hAnsi="Nirmala UI" w:eastAsia="Nirmala UI" w:cs="Nirmala UI"/>
        </w:rPr>
        <w:t>ସପ୍ତାହ</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ପରୀକ୍ଷାକାଳର</w:t>
      </w:r>
      <w:r>
        <w:rPr>
          <w:rFonts w:ascii="Times New Roman" w:hAnsi="Times New Roman" w:eastAsia="Times New Roman" w:cs="Times New Roman"/>
        </w:rPr>
        <w:t xml:space="preserve"> </w:t>
      </w:r>
      <w:r>
        <w:rPr>
          <w:rFonts w:ascii="Nirmala UI" w:hAnsi="Nirmala UI" w:eastAsia="Nirmala UI" w:cs="Nirmala UI"/>
        </w:rPr>
        <w:t>ସୀମା</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ଚାରିଶେ</w:t>
      </w:r>
      <w:r>
        <w:rPr>
          <w:rFonts w:ascii="Times New Roman" w:hAnsi="Times New Roman" w:eastAsia="Times New Roman" w:cs="Times New Roman"/>
        </w:rPr>
        <w:t xml:space="preserve"> </w:t>
      </w:r>
      <w:r>
        <w:rPr>
          <w:rFonts w:ascii="Nirmala UI" w:hAnsi="Nirmala UI" w:eastAsia="Nirmala UI" w:cs="Nirmala UI"/>
        </w:rPr>
        <w:t>ନବେ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ସତ୍ତର</w:t>
      </w:r>
      <w:r>
        <w:rPr>
          <w:rFonts w:ascii="Times New Roman" w:hAnsi="Times New Roman" w:eastAsia="Times New Roman" w:cs="Times New Roman"/>
        </w:rPr>
        <w:t xml:space="preserve">” </w:t>
      </w:r>
      <w:r>
        <w:rPr>
          <w:rFonts w:ascii="Nirmala UI" w:hAnsi="Nirmala UI" w:eastAsia="Nirmala UI" w:cs="Nirmala UI"/>
        </w:rPr>
        <w:t>ସପ୍ତାହ</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p>
    <w:p>
      <w:pPr>
        <w:pStyle w:val="ArticleScripture"/>
        <w:jc w:val="left"/>
      </w:pPr>
      <w:r>
        <w:rPr>
          <w:rFonts w:ascii="Times New Roman" w:hAnsi="Times New Roman" w:eastAsia="Times New Roman" w:cs="Times New Roman"/>
        </w:rPr>
        <w:t>Torban torbee torbaatamtu saba keetiin murtaaʼeera; saba kee irratti, magaalaa kee qulqulluu irrattis, yakka xumuruuf, cubbuu dhumsa itti gochuuf, jalʼinaaf araara buusuuf, qajeelummaa bara baraa galchuuf, mulʼataa fi raajii cufuuf, Isa Hundumaa caalaa Qulqulluu taʼe dibuuf. Daaniʼel 9:24.</w:t>
      </w:r>
    </w:p>
    <w:p>
      <w:pPr>
        <w:pStyle w:val="ArticleBody"/>
        <w:jc w:val="left"/>
      </w:pPr>
      <w:r>
        <w:rPr>
          <w:rFonts w:ascii="Times New Roman" w:hAnsi="Times New Roman" w:eastAsia="Times New Roman" w:cs="Times New Roman"/>
        </w:rPr>
        <w:t>“</w:t>
      </w:r>
      <w:r>
        <w:rPr>
          <w:rFonts w:ascii="Ebrima" w:hAnsi="Ebrima" w:eastAsia="Ebrima" w:cs="Ebrima"/>
        </w:rPr>
        <w:t>ቈረጠ</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የተተረጎመው</w:t>
      </w:r>
      <w:r>
        <w:rPr>
          <w:rFonts w:ascii="Times New Roman" w:hAnsi="Times New Roman" w:eastAsia="Times New Roman" w:cs="Times New Roman"/>
        </w:rPr>
        <w:t xml:space="preserve"> </w:t>
      </w:r>
      <w:r>
        <w:rPr>
          <w:rFonts w:ascii="Ebrima" w:hAnsi="Ebrima" w:eastAsia="Ebrima" w:cs="Ebrima"/>
        </w:rPr>
        <w:t>የዕብራይስጥ</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በብሉይ</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ጥቅስ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የተጠቀሰ</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ትርጉሙም</w:t>
      </w:r>
      <w:r>
        <w:rPr>
          <w:rFonts w:ascii="Times New Roman" w:hAnsi="Times New Roman" w:eastAsia="Times New Roman" w:cs="Times New Roman"/>
        </w:rPr>
        <w:t xml:space="preserve"> “</w:t>
      </w:r>
      <w:r>
        <w:rPr>
          <w:rFonts w:ascii="Ebrima" w:hAnsi="Ebrima" w:eastAsia="Ebrima" w:cs="Ebrima"/>
        </w:rPr>
        <w:t>የተወሰነ</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የታዘዘ</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በተለምዶ</w:t>
      </w:r>
      <w:r>
        <w:rPr>
          <w:rFonts w:ascii="Times New Roman" w:hAnsi="Times New Roman" w:eastAsia="Times New Roman" w:cs="Times New Roman"/>
        </w:rPr>
        <w:t xml:space="preserve"> “</w:t>
      </w:r>
      <w:r>
        <w:rPr>
          <w:rFonts w:ascii="Ebrima" w:hAnsi="Ebrima" w:eastAsia="Ebrima" w:cs="Ebrima"/>
        </w:rPr>
        <w:t>ቈረጠ</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የሚተረጎመውና</w:t>
      </w:r>
      <w:r>
        <w:rPr>
          <w:rFonts w:ascii="Times New Roman" w:hAnsi="Times New Roman" w:eastAsia="Times New Roman" w:cs="Times New Roman"/>
        </w:rPr>
        <w:t xml:space="preserve"> </w:t>
      </w:r>
      <w:r>
        <w:rPr>
          <w:rFonts w:ascii="Ebrima" w:hAnsi="Ebrima" w:eastAsia="Ebrima" w:cs="Ebrima"/>
        </w:rPr>
        <w:t>በዘፍጥረት</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አብራም</w:t>
      </w:r>
      <w:r>
        <w:rPr>
          <w:rFonts w:ascii="Times New Roman" w:hAnsi="Times New Roman" w:eastAsia="Times New Roman" w:cs="Times New Roman"/>
        </w:rPr>
        <w:t xml:space="preserve"> </w:t>
      </w:r>
      <w:r>
        <w:rPr>
          <w:rFonts w:ascii="Ebrima" w:hAnsi="Ebrima" w:eastAsia="Ebrima" w:cs="Ebrima"/>
        </w:rPr>
        <w:t>በኪዳኑ</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እርምጃ</w:t>
      </w:r>
      <w:r>
        <w:rPr>
          <w:rFonts w:ascii="Times New Roman" w:hAnsi="Times New Roman" w:eastAsia="Times New Roman" w:cs="Times New Roman"/>
        </w:rPr>
        <w:t xml:space="preserve"> </w:t>
      </w:r>
      <w:r>
        <w:rPr>
          <w:rFonts w:ascii="Ebrima" w:hAnsi="Ebrima" w:eastAsia="Ebrima" w:cs="Ebrima"/>
        </w:rPr>
        <w:t>መሥዋዕቶቹን</w:t>
      </w:r>
      <w:r>
        <w:rPr>
          <w:rFonts w:ascii="Times New Roman" w:hAnsi="Times New Roman" w:eastAsia="Times New Roman" w:cs="Times New Roman"/>
        </w:rPr>
        <w:t xml:space="preserve"> </w:t>
      </w:r>
      <w:r>
        <w:rPr>
          <w:rFonts w:ascii="Ebrima" w:hAnsi="Ebrima" w:eastAsia="Ebrima" w:cs="Ebrima"/>
        </w:rPr>
        <w:t>ከመቈረጡ</w:t>
      </w:r>
      <w:r>
        <w:rPr>
          <w:rFonts w:ascii="Times New Roman" w:hAnsi="Times New Roman" w:eastAsia="Times New Roman" w:cs="Times New Roman"/>
        </w:rPr>
        <w:t xml:space="preserve"> </w:t>
      </w:r>
      <w:r>
        <w:rPr>
          <w:rFonts w:ascii="Ebrima" w:hAnsi="Ebrima" w:eastAsia="Ebrima" w:cs="Ebrima"/>
        </w:rPr>
        <w:t>የተመሠረተው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ከሆነው</w:t>
      </w:r>
      <w:r>
        <w:rPr>
          <w:rFonts w:ascii="Times New Roman" w:hAnsi="Times New Roman" w:eastAsia="Times New Roman" w:cs="Times New Roman"/>
        </w:rPr>
        <w:t xml:space="preserve"> </w:t>
      </w:r>
      <w:r>
        <w:rPr>
          <w:rFonts w:ascii="Ebrima" w:hAnsi="Ebrima" w:eastAsia="Ebrima" w:cs="Ebrima"/>
        </w:rPr>
        <w:t>የተለየ</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ዘጠና</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እንዲኖራት</w:t>
      </w:r>
      <w:r>
        <w:rPr>
          <w:rFonts w:ascii="Times New Roman" w:hAnsi="Times New Roman" w:eastAsia="Times New Roman" w:cs="Times New Roman"/>
        </w:rPr>
        <w:t xml:space="preserve"> </w:t>
      </w:r>
      <w:r>
        <w:rPr>
          <w:rFonts w:ascii="Ebrima" w:hAnsi="Ebrima" w:eastAsia="Ebrima" w:cs="Ebrima"/>
        </w:rPr>
        <w:t>ተወስኖና</w:t>
      </w:r>
      <w:r>
        <w:rPr>
          <w:rFonts w:ascii="Times New Roman" w:hAnsi="Times New Roman" w:eastAsia="Times New Roman" w:cs="Times New Roman"/>
        </w:rPr>
        <w:t xml:space="preserve"> </w:t>
      </w:r>
      <w:r>
        <w:rPr>
          <w:rFonts w:ascii="Ebrima" w:hAnsi="Ebrima" w:eastAsia="Ebrima" w:cs="Ebrima"/>
        </w:rPr>
        <w:t>ታዞ</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የኪዳን</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ትቈረጣለች።</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የተለያዩ</w:t>
      </w:r>
      <w:r>
        <w:rPr>
          <w:rFonts w:ascii="Times New Roman" w:hAnsi="Times New Roman" w:eastAsia="Times New Roman" w:cs="Times New Roman"/>
        </w:rPr>
        <w:t xml:space="preserve"> “</w:t>
      </w:r>
      <w:r>
        <w:rPr>
          <w:rFonts w:ascii="Ebrima" w:hAnsi="Ebrima" w:eastAsia="Ebrima" w:cs="Ebrima"/>
        </w:rPr>
        <w:t>መቈረጦች</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በሰባው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ከትልቅ</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የተቈረጠ</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የሚወክል</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ሌላው</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የኢዮኤል</w:t>
      </w:r>
      <w:r>
        <w:rPr>
          <w:rFonts w:ascii="Times New Roman" w:hAnsi="Times New Roman" w:eastAsia="Times New Roman" w:cs="Times New Roman"/>
        </w:rPr>
        <w:t xml:space="preserve"> “</w:t>
      </w:r>
      <w:r>
        <w:rPr>
          <w:rFonts w:ascii="Ebrima" w:hAnsi="Ebrima" w:eastAsia="Ebrima" w:cs="Ebrima"/>
        </w:rPr>
        <w:t>አዲስ</w:t>
      </w:r>
      <w:r>
        <w:rPr>
          <w:rFonts w:ascii="Times New Roman" w:hAnsi="Times New Roman" w:eastAsia="Times New Roman" w:cs="Times New Roman"/>
        </w:rPr>
        <w:t xml:space="preserve"> </w:t>
      </w:r>
      <w:r>
        <w:rPr>
          <w:rFonts w:ascii="Ebrima" w:hAnsi="Ebrima" w:eastAsia="Ebrima" w:cs="Ebrima"/>
        </w:rPr>
        <w:t>ወይን</w:t>
      </w:r>
      <w:r>
        <w:rPr>
          <w:rFonts w:ascii="Times New Roman" w:hAnsi="Times New Roman" w:eastAsia="Times New Roman" w:cs="Times New Roman"/>
        </w:rPr>
        <w:t xml:space="preserve">” </w:t>
      </w:r>
      <w:r>
        <w:rPr>
          <w:rFonts w:ascii="Ebrima" w:hAnsi="Ebrima" w:eastAsia="Ebrima" w:cs="Ebrima"/>
        </w:rPr>
        <w:t>ከአፋቸው</w:t>
      </w:r>
      <w:r>
        <w:rPr>
          <w:rFonts w:ascii="Times New Roman" w:hAnsi="Times New Roman" w:eastAsia="Times New Roman" w:cs="Times New Roman"/>
        </w:rPr>
        <w:t xml:space="preserve"> “</w:t>
      </w:r>
      <w:r>
        <w:rPr>
          <w:rFonts w:ascii="Ebrima" w:hAnsi="Ebrima" w:eastAsia="Ebrima" w:cs="Ebrima"/>
        </w:rPr>
        <w:t>በሚቈረጥበት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ይዘጋል።</w:t>
      </w:r>
      <w:r>
        <w:rPr>
          <w:rFonts w:ascii="Times New Roman" w:hAnsi="Times New Roman" w:eastAsia="Times New Roman" w:cs="Times New Roman"/>
        </w:rPr>
        <w:t xml:space="preserve"> </w:t>
      </w:r>
      <w:r>
        <w:rPr>
          <w:rFonts w:ascii="Ebrima" w:hAnsi="Ebrima" w:eastAsia="Ebrima" w:cs="Ebrima"/>
        </w:rPr>
        <w:t>ሰባ</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መዘጋትን</w:t>
      </w:r>
      <w:r>
        <w:rPr>
          <w:rFonts w:ascii="Times New Roman" w:hAnsi="Times New Roman" w:eastAsia="Times New Roman" w:cs="Times New Roman"/>
        </w:rPr>
        <w:t xml:space="preserve"> </w:t>
      </w:r>
      <w:r>
        <w:rPr>
          <w:rFonts w:ascii="Ebrima" w:hAnsi="Ebrima" w:eastAsia="Ebrima" w:cs="Ebrima"/>
        </w:rPr>
        <w:t>ይወክላል።</w:t>
      </w:r>
    </w:p>
    <w:p>
      <w:pPr>
        <w:pStyle w:val="ArticleBody"/>
        <w:jc w:val="left"/>
      </w:pP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በዓላት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ውድቀት</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ደረጃታት</w:t>
      </w:r>
      <w:r>
        <w:rPr>
          <w:rFonts w:ascii="Times New Roman" w:hAnsi="Times New Roman" w:eastAsia="Times New Roman" w:cs="Times New Roman"/>
        </w:rPr>
        <w:t xml:space="preserve"> </w:t>
      </w:r>
      <w:r>
        <w:rPr>
          <w:rFonts w:ascii="Ebrima" w:hAnsi="Ebrima" w:eastAsia="Ebrima" w:cs="Ebrima"/>
        </w:rPr>
        <w:t>ናይታ</w:t>
      </w:r>
      <w:r>
        <w:rPr>
          <w:rFonts w:ascii="Times New Roman" w:hAnsi="Times New Roman" w:eastAsia="Times New Roman" w:cs="Times New Roman"/>
        </w:rPr>
        <w:t xml:space="preserve"> </w:t>
      </w:r>
      <w:r>
        <w:rPr>
          <w:rFonts w:ascii="Ebrima" w:hAnsi="Ebrima" w:eastAsia="Ebrima" w:cs="Ebrima"/>
        </w:rPr>
        <w:t>ዕብራይስጢ</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ይሓዙ።</w:t>
      </w:r>
      <w:r>
        <w:rPr>
          <w:rFonts w:ascii="Times New Roman" w:hAnsi="Times New Roman" w:eastAsia="Times New Roman" w:cs="Times New Roman"/>
        </w:rPr>
        <w:t xml:space="preserve"> </w:t>
      </w:r>
      <w:r>
        <w:rPr>
          <w:rFonts w:ascii="Ebrima" w:hAnsi="Ebrima" w:eastAsia="Ebrima" w:cs="Ebrima"/>
        </w:rPr>
        <w:t>በዓላት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ውድቀት</w:t>
      </w:r>
      <w:r>
        <w:rPr>
          <w:rFonts w:ascii="Times New Roman" w:hAnsi="Times New Roman" w:eastAsia="Times New Roman" w:cs="Times New Roman"/>
        </w:rPr>
        <w:t xml:space="preserve"> </w:t>
      </w:r>
      <w:r>
        <w:rPr>
          <w:rFonts w:ascii="Ebrima" w:hAnsi="Ebrima" w:eastAsia="Ebrima" w:cs="Ebrima"/>
        </w:rPr>
        <w:t>ብዘሌዋውያን</w:t>
      </w:r>
      <w:r>
        <w:rPr>
          <w:rFonts w:ascii="Times New Roman" w:hAnsi="Times New Roman" w:eastAsia="Times New Roman" w:cs="Times New Roman"/>
        </w:rPr>
        <w:t xml:space="preserve"> 23</w:t>
      </w:r>
      <w:r>
        <w:rPr>
          <w:rFonts w:ascii="Ebrima" w:hAnsi="Ebrima" w:eastAsia="Ebrima" w:cs="Ebrima"/>
        </w:rPr>
        <w:t>፡</w:t>
      </w:r>
      <w:r>
        <w:rPr>
          <w:rFonts w:ascii="Times New Roman" w:hAnsi="Times New Roman" w:eastAsia="Times New Roman" w:cs="Times New Roman"/>
        </w:rPr>
        <w:t xml:space="preserve">23 </w:t>
      </w:r>
      <w:r>
        <w:rPr>
          <w:rFonts w:ascii="Ebrima" w:hAnsi="Ebrima" w:eastAsia="Ebrima" w:cs="Ebrima"/>
        </w:rPr>
        <w:t>ይጅምሩ፤</w:t>
      </w:r>
      <w:r>
        <w:rPr>
          <w:rFonts w:ascii="Times New Roman" w:hAnsi="Times New Roman" w:eastAsia="Times New Roman" w:cs="Times New Roman"/>
        </w:rPr>
        <w:t xml:space="preserve"> </w:t>
      </w:r>
      <w:r>
        <w:rPr>
          <w:rFonts w:ascii="Ebrima" w:hAnsi="Ebrima" w:eastAsia="Ebrima" w:cs="Ebrima"/>
        </w:rPr>
        <w:t>ማእከላይ</w:t>
      </w:r>
      <w:r>
        <w:rPr>
          <w:rFonts w:ascii="Times New Roman" w:hAnsi="Times New Roman" w:eastAsia="Times New Roman" w:cs="Times New Roman"/>
        </w:rPr>
        <w:t xml:space="preserve"> </w:t>
      </w:r>
      <w:r>
        <w:rPr>
          <w:rFonts w:ascii="Ebrima" w:hAnsi="Ebrima" w:eastAsia="Ebrima" w:cs="Ebrima"/>
        </w:rPr>
        <w:t>መለክቲ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መተዓረቂ</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መበል</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መዓልቲን</w:t>
      </w:r>
      <w:r>
        <w:rPr>
          <w:rFonts w:ascii="Times New Roman" w:hAnsi="Times New Roman" w:eastAsia="Times New Roman" w:cs="Times New Roman"/>
        </w:rPr>
        <w:t xml:space="preserve"> </w:t>
      </w:r>
      <w:r>
        <w:rPr>
          <w:rFonts w:ascii="Ebrima" w:hAnsi="Ebrima" w:eastAsia="Ebrima" w:cs="Ebrima"/>
        </w:rPr>
        <w:t>መበል</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ፊደልን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23 </w:t>
      </w:r>
      <w:r>
        <w:rPr>
          <w:rFonts w:ascii="Ebrima" w:hAnsi="Ebrima" w:eastAsia="Ebrima" w:cs="Ebrima"/>
        </w:rPr>
        <w:t>ይስዕብ፤</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ማሕደር</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ብመበል</w:t>
      </w:r>
      <w:r>
        <w:rPr>
          <w:rFonts w:ascii="Times New Roman" w:hAnsi="Times New Roman" w:eastAsia="Times New Roman" w:cs="Times New Roman"/>
        </w:rPr>
        <w:t xml:space="preserve"> </w:t>
      </w:r>
      <w:r>
        <w:rPr>
          <w:rFonts w:ascii="Ebrima" w:hAnsi="Ebrima" w:eastAsia="Ebrima" w:cs="Ebrima"/>
        </w:rPr>
        <w:t>ዕስራን</w:t>
      </w:r>
      <w:r>
        <w:rPr>
          <w:rFonts w:ascii="Times New Roman" w:hAnsi="Times New Roman" w:eastAsia="Times New Roman" w:cs="Times New Roman"/>
        </w:rPr>
        <w:t xml:space="preserve"> </w:t>
      </w:r>
      <w:r>
        <w:rPr>
          <w:rFonts w:ascii="Ebrima" w:hAnsi="Ebrima" w:eastAsia="Ebrima" w:cs="Ebrima"/>
        </w:rPr>
        <w:t>ክልተን</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ይውዳእ፣</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ምስቲ</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ዝስዕብ</w:t>
      </w:r>
      <w:r>
        <w:rPr>
          <w:rFonts w:ascii="Times New Roman" w:hAnsi="Times New Roman" w:eastAsia="Times New Roman" w:cs="Times New Roman"/>
        </w:rPr>
        <w:t xml:space="preserve"> </w:t>
      </w:r>
      <w:r>
        <w:rPr>
          <w:rFonts w:ascii="Ebrima" w:hAnsi="Ebrima" w:eastAsia="Ebrima" w:cs="Ebrima"/>
        </w:rPr>
        <w:t>ልዑል</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ክፍሊ</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23</w:t>
      </w:r>
      <w:r>
        <w:rPr>
          <w:rFonts w:ascii="Ebrima" w:hAnsi="Ebrima" w:eastAsia="Ebrima" w:cs="Ebrima"/>
        </w:rPr>
        <w:t>፡</w:t>
      </w:r>
      <w:r>
        <w:rPr>
          <w:rFonts w:ascii="Times New Roman" w:hAnsi="Times New Roman" w:eastAsia="Times New Roman" w:cs="Times New Roman"/>
        </w:rPr>
        <w:t xml:space="preserve">44 </w:t>
      </w:r>
      <w:r>
        <w:rPr>
          <w:rFonts w:ascii="Ebrima" w:hAnsi="Ebrima" w:eastAsia="Ebrima" w:cs="Ebrima"/>
        </w:rPr>
        <w:t>ይውዳእ።</w:t>
      </w:r>
    </w:p>
    <w:p>
      <w:pPr>
        <w:pStyle w:val="ArticleBody"/>
        <w:jc w:val="left"/>
      </w:pPr>
      <w:r>
        <w:rPr>
          <w:rFonts w:ascii="Ebrima" w:hAnsi="Ebrima" w:eastAsia="Ebrima" w:cs="Ebrima"/>
        </w:rPr>
        <w:t>መጽሐፈ</w:t>
      </w:r>
      <w:r>
        <w:rPr>
          <w:rFonts w:ascii="Times New Roman" w:hAnsi="Times New Roman" w:eastAsia="Times New Roman" w:cs="Times New Roman"/>
        </w:rPr>
        <w:t xml:space="preserve"> </w:t>
      </w:r>
      <w:r>
        <w:rPr>
          <w:rFonts w:ascii="Ebrima" w:hAnsi="Ebrima" w:eastAsia="Ebrima" w:cs="Ebrima"/>
        </w:rPr>
        <w:t>ዘሌዋውያን</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ክህነተ</w:t>
      </w:r>
      <w:r>
        <w:rPr>
          <w:rFonts w:ascii="Times New Roman" w:hAnsi="Times New Roman" w:eastAsia="Times New Roman" w:cs="Times New Roman"/>
        </w:rPr>
        <w:t xml:space="preserve"> </w:t>
      </w:r>
      <w:r>
        <w:rPr>
          <w:rFonts w:ascii="Ebrima" w:hAnsi="Ebrima" w:eastAsia="Ebrima" w:cs="Ebrima"/>
        </w:rPr>
        <w:t>ሌዋውያን</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የጸደይ</w:t>
      </w:r>
      <w:r>
        <w:rPr>
          <w:rFonts w:ascii="Times New Roman" w:hAnsi="Times New Roman" w:eastAsia="Times New Roman" w:cs="Times New Roman"/>
        </w:rPr>
        <w:t xml:space="preserve"> </w:t>
      </w:r>
      <w:r>
        <w:rPr>
          <w:rFonts w:ascii="Ebrima" w:hAnsi="Ebrima" w:eastAsia="Ebrima" w:cs="Ebrima"/>
        </w:rPr>
        <w:t>በዓላት</w:t>
      </w:r>
      <w:r>
        <w:rPr>
          <w:rFonts w:ascii="Times New Roman" w:hAnsi="Times New Roman" w:eastAsia="Times New Roman" w:cs="Times New Roman"/>
        </w:rPr>
        <w:t xml:space="preserve"> </w:t>
      </w:r>
      <w:r>
        <w:rPr>
          <w:rFonts w:ascii="Ebrima" w:hAnsi="Ebrima" w:eastAsia="Ebrima" w:cs="Ebrima"/>
        </w:rPr>
        <w:t>በምዕራፍ</w:t>
      </w:r>
      <w:r>
        <w:rPr>
          <w:rFonts w:ascii="Times New Roman" w:hAnsi="Times New Roman" w:eastAsia="Times New Roman" w:cs="Times New Roman"/>
        </w:rPr>
        <w:t xml:space="preserve"> 23</w:t>
      </w:r>
      <w:r>
        <w:rPr>
          <w:rFonts w:ascii="Ebrima" w:hAnsi="Ebrima" w:eastAsia="Ebrima" w:cs="Ebrima"/>
        </w:rPr>
        <w:t>፥</w:t>
      </w:r>
      <w:r>
        <w:rPr>
          <w:rFonts w:ascii="Times New Roman" w:hAnsi="Times New Roman" w:eastAsia="Times New Roman" w:cs="Times New Roman"/>
        </w:rPr>
        <w:t xml:space="preserve">1–22 </w:t>
      </w:r>
      <w:r>
        <w:rPr>
          <w:rFonts w:ascii="Ebrima" w:hAnsi="Ebrima" w:eastAsia="Ebrima" w:cs="Ebrima"/>
        </w:rPr>
        <w:t>ተወክለዋል፤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የመከር</w:t>
      </w:r>
      <w:r>
        <w:rPr>
          <w:rFonts w:ascii="Times New Roman" w:hAnsi="Times New Roman" w:eastAsia="Times New Roman" w:cs="Times New Roman"/>
        </w:rPr>
        <w:t xml:space="preserve"> </w:t>
      </w:r>
      <w:r>
        <w:rPr>
          <w:rFonts w:ascii="Ebrima" w:hAnsi="Ebrima" w:eastAsia="Ebrima" w:cs="Ebrima"/>
        </w:rPr>
        <w:t>ወቅት</w:t>
      </w:r>
      <w:r>
        <w:rPr>
          <w:rFonts w:ascii="Times New Roman" w:hAnsi="Times New Roman" w:eastAsia="Times New Roman" w:cs="Times New Roman"/>
        </w:rPr>
        <w:t xml:space="preserve"> </w:t>
      </w:r>
      <w:r>
        <w:rPr>
          <w:rFonts w:ascii="Ebrima" w:hAnsi="Ebrima" w:eastAsia="Ebrima" w:cs="Ebrima"/>
        </w:rPr>
        <w:t>በዓላት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23</w:t>
      </w:r>
      <w:r>
        <w:rPr>
          <w:rFonts w:ascii="Ebrima" w:hAnsi="Ebrima" w:eastAsia="Ebrima" w:cs="Ebrima"/>
        </w:rPr>
        <w:t>፥</w:t>
      </w:r>
      <w:r>
        <w:rPr>
          <w:rFonts w:ascii="Times New Roman" w:hAnsi="Times New Roman" w:eastAsia="Times New Roman" w:cs="Times New Roman"/>
        </w:rPr>
        <w:t xml:space="preserve">23–44 </w:t>
      </w:r>
      <w:r>
        <w:rPr>
          <w:rFonts w:ascii="Ebrima" w:hAnsi="Ebrima" w:eastAsia="Ebrima" w:cs="Ebrima"/>
        </w:rPr>
        <w:t>ተወክለዋል።</w:t>
      </w:r>
      <w:r>
        <w:rPr>
          <w:rFonts w:ascii="Times New Roman" w:hAnsi="Times New Roman" w:eastAsia="Times New Roman" w:cs="Times New Roman"/>
        </w:rPr>
        <w:t xml:space="preserve"> </w:t>
      </w:r>
      <w:r>
        <w:rPr>
          <w:rFonts w:ascii="Ebrima" w:hAnsi="Ebrima" w:eastAsia="Ebrima" w:cs="Ebrima"/>
        </w:rPr>
        <w:t>የጸደይ</w:t>
      </w:r>
      <w:r>
        <w:rPr>
          <w:rFonts w:ascii="Times New Roman" w:hAnsi="Times New Roman" w:eastAsia="Times New Roman" w:cs="Times New Roman"/>
        </w:rPr>
        <w:t xml:space="preserve"> </w:t>
      </w:r>
      <w:r>
        <w:rPr>
          <w:rFonts w:ascii="Ebrima" w:hAnsi="Ebrima" w:eastAsia="Ebrima" w:cs="Ebrima"/>
        </w:rPr>
        <w:t>በዓላት</w:t>
      </w:r>
      <w:r>
        <w:rPr>
          <w:rFonts w:ascii="Times New Roman" w:hAnsi="Times New Roman" w:eastAsia="Times New Roman" w:cs="Times New Roman"/>
        </w:rPr>
        <w:t xml:space="preserve"> </w:t>
      </w:r>
      <w:r>
        <w:rPr>
          <w:rFonts w:ascii="Ebrima" w:hAnsi="Ebrima" w:eastAsia="Ebrima" w:cs="Ebrima"/>
        </w:rPr>
        <w:t>በሀያ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ተወክለዋል፥</w:t>
      </w:r>
      <w:r>
        <w:rPr>
          <w:rFonts w:ascii="Times New Roman" w:hAnsi="Times New Roman" w:eastAsia="Times New Roman" w:cs="Times New Roman"/>
        </w:rPr>
        <w:t xml:space="preserve"> </w:t>
      </w:r>
      <w:r>
        <w:rPr>
          <w:rFonts w:ascii="Ebrima" w:hAnsi="Ebrima" w:eastAsia="Ebrima" w:cs="Ebrima"/>
        </w:rPr>
        <w:t>የዕብራይስጥ</w:t>
      </w:r>
      <w:r>
        <w:rPr>
          <w:rFonts w:ascii="Times New Roman" w:hAnsi="Times New Roman" w:eastAsia="Times New Roman" w:cs="Times New Roman"/>
        </w:rPr>
        <w:t xml:space="preserve"> </w:t>
      </w:r>
      <w:r>
        <w:rPr>
          <w:rFonts w:ascii="Ebrima" w:hAnsi="Ebrima" w:eastAsia="Ebrima" w:cs="Ebrima"/>
        </w:rPr>
        <w:t>ፊደላትም</w:t>
      </w:r>
      <w:r>
        <w:rPr>
          <w:rFonts w:ascii="Times New Roman" w:hAnsi="Times New Roman" w:eastAsia="Times New Roman" w:cs="Times New Roman"/>
        </w:rPr>
        <w:t xml:space="preserve"> </w:t>
      </w:r>
      <w:r>
        <w:rPr>
          <w:rFonts w:ascii="Ebrima" w:hAnsi="Ebrima" w:eastAsia="Ebrima" w:cs="Ebrima"/>
        </w:rPr>
        <w:t>ሀያ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የመከር</w:t>
      </w:r>
      <w:r>
        <w:rPr>
          <w:rFonts w:ascii="Times New Roman" w:hAnsi="Times New Roman" w:eastAsia="Times New Roman" w:cs="Times New Roman"/>
        </w:rPr>
        <w:t xml:space="preserve"> </w:t>
      </w:r>
      <w:r>
        <w:rPr>
          <w:rFonts w:ascii="Ebrima" w:hAnsi="Ebrima" w:eastAsia="Ebrima" w:cs="Ebrima"/>
        </w:rPr>
        <w:t>ወቅት</w:t>
      </w:r>
      <w:r>
        <w:rPr>
          <w:rFonts w:ascii="Times New Roman" w:hAnsi="Times New Roman" w:eastAsia="Times New Roman" w:cs="Times New Roman"/>
        </w:rPr>
        <w:t xml:space="preserve"> </w:t>
      </w:r>
      <w:r>
        <w:rPr>
          <w:rFonts w:ascii="Ebrima" w:hAnsi="Ebrima" w:eastAsia="Ebrima" w:cs="Ebrima"/>
        </w:rPr>
        <w:t>በዓላትም</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በሀያ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ተቀምጠዋል።</w:t>
      </w:r>
      <w:r>
        <w:rPr>
          <w:rFonts w:ascii="Times New Roman" w:hAnsi="Times New Roman" w:eastAsia="Times New Roman" w:cs="Times New Roman"/>
        </w:rPr>
        <w:t xml:space="preserve"> </w:t>
      </w:r>
      <w:r>
        <w:rPr>
          <w:rFonts w:ascii="Ebrima" w:hAnsi="Ebrima" w:eastAsia="Ebrima" w:cs="Ebrima"/>
        </w:rPr>
        <w:t>የመለከት</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በየማስተስረያው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የሚመጣውን</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መቅረብ</w:t>
      </w:r>
      <w:r>
        <w:rPr>
          <w:rFonts w:ascii="Times New Roman" w:hAnsi="Times New Roman" w:eastAsia="Times New Roman" w:cs="Times New Roman"/>
        </w:rPr>
        <w:t xml:space="preserve"> </w:t>
      </w:r>
      <w:r>
        <w:rPr>
          <w:rFonts w:ascii="Ebrima" w:hAnsi="Ebrima" w:eastAsia="Ebrima" w:cs="Ebrima"/>
        </w:rPr>
        <w:t>ያውጃል።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የዳስ</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ይቆያል፥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በሰባተኛው</w:t>
      </w:r>
      <w:r>
        <w:rPr>
          <w:rFonts w:ascii="Times New Roman" w:hAnsi="Times New Roman" w:eastAsia="Times New Roman" w:cs="Times New Roman"/>
        </w:rPr>
        <w:t xml:space="preserve"> </w:t>
      </w:r>
      <w:r>
        <w:rPr>
          <w:rFonts w:ascii="Ebrima" w:hAnsi="Ebrima" w:eastAsia="Ebrima" w:cs="Ebrima"/>
        </w:rPr>
        <w:t>ወር</w:t>
      </w:r>
      <w:r>
        <w:rPr>
          <w:rFonts w:ascii="Times New Roman" w:hAnsi="Times New Roman" w:eastAsia="Times New Roman" w:cs="Times New Roman"/>
        </w:rPr>
        <w:t xml:space="preserve"> </w:t>
      </w:r>
      <w:r>
        <w:rPr>
          <w:rFonts w:ascii="Ebrima" w:hAnsi="Ebrima" w:eastAsia="Ebrima" w:cs="Ebrima"/>
        </w:rPr>
        <w:t>በሀያ</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ይፈጸማል።</w:t>
      </w:r>
      <w:r>
        <w:rPr>
          <w:rFonts w:ascii="Times New Roman" w:hAnsi="Times New Roman" w:eastAsia="Times New Roman" w:cs="Times New Roman"/>
        </w:rPr>
        <w:t xml:space="preserve"> </w:t>
      </w:r>
      <w:r>
        <w:rPr>
          <w:rFonts w:ascii="Ebrima" w:hAnsi="Ebrima" w:eastAsia="Ebrima" w:cs="Ebrima"/>
        </w:rPr>
        <w:t>ከእነዚህ</w:t>
      </w:r>
      <w:r>
        <w:rPr>
          <w:rFonts w:ascii="Times New Roman" w:hAnsi="Times New Roman" w:eastAsia="Times New Roman" w:cs="Times New Roman"/>
        </w:rPr>
        <w:t xml:space="preserve"> </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ቀኖች</w:t>
      </w:r>
      <w:r>
        <w:rPr>
          <w:rFonts w:ascii="Times New Roman" w:hAnsi="Times New Roman" w:eastAsia="Times New Roman" w:cs="Times New Roman"/>
        </w:rPr>
        <w:t xml:space="preserve"> </w:t>
      </w:r>
      <w:r>
        <w:rPr>
          <w:rFonts w:ascii="Ebrima" w:hAnsi="Ebrima" w:eastAsia="Ebrima" w:cs="Ebrima"/>
        </w:rPr>
        <w:t>መጀመሪያው</w:t>
      </w:r>
      <w:r>
        <w:rPr>
          <w:rFonts w:ascii="Times New Roman" w:hAnsi="Times New Roman" w:eastAsia="Times New Roman" w:cs="Times New Roman"/>
        </w:rPr>
        <w:t xml:space="preserve"> </w:t>
      </w:r>
      <w:r>
        <w:rPr>
          <w:rFonts w:ascii="Ebrima" w:hAnsi="Ebrima" w:eastAsia="Ebrima" w:cs="Ebrima"/>
        </w:rPr>
        <w:t>ሥርዓታዊ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ስምንተኛው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ከሰባት</w:t>
      </w:r>
      <w:r>
        <w:rPr>
          <w:rFonts w:ascii="Times New Roman" w:hAnsi="Times New Roman" w:eastAsia="Times New Roman" w:cs="Times New Roman"/>
        </w:rPr>
        <w:t xml:space="preserve"> </w:t>
      </w:r>
      <w:r>
        <w:rPr>
          <w:rFonts w:ascii="Ebrima" w:hAnsi="Ebrima" w:eastAsia="Ebrima" w:cs="Ebrima"/>
        </w:rPr>
        <w:t>ቀኑ</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የመጀመሪያውና</w:t>
      </w:r>
      <w:r>
        <w:rPr>
          <w:rFonts w:ascii="Times New Roman" w:hAnsi="Times New Roman" w:eastAsia="Times New Roman" w:cs="Times New Roman"/>
        </w:rPr>
        <w:t xml:space="preserve"> </w:t>
      </w:r>
      <w:r>
        <w:rPr>
          <w:rFonts w:ascii="Ebrima" w:hAnsi="Ebrima" w:eastAsia="Ebrima" w:cs="Ebrima"/>
        </w:rPr>
        <w:t>የስምንተኛው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ስምንተኛውን</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ከሰባቱ</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ስምንተኛው</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ያደርጉታል።</w:t>
      </w:r>
    </w:p>
    <w:p>
      <w:pPr>
        <w:pStyle w:val="ArticleScripture"/>
        <w:jc w:val="left"/>
      </w:pPr>
      <w:r>
        <w:rPr>
          <w:rFonts w:ascii="Times New Roman" w:hAnsi="Times New Roman" w:eastAsia="Times New Roman" w:cs="Times New Roman"/>
        </w:rPr>
        <w:t>Izraayeloota ilmaanitti akkana jedhi: Guyyaan kudha-shanaffaan ji’a torbaffaa kanaa Ayyaana Daasiiwwanii guyyoota torbaaf Waaqayyoof ni ta’a. Guyyaa duraa walga’iin qulqulluun ni ta’a; isin hojii garbummaa keessaa tokko illee hin hojjetan. Guyyoota torba Waaqayyoof aarsaa ibiddaan dhiyaatu ni dhiheessitu; guyyaa saddeettaffaattis walga’iin qulqulluun isiniif ni ta’a; Waaqayyoofis aarsaa ibiddaan dhiyaatu ni dhiheessitu; inni walga’ii ulfina qabeessaadha; isinis hojii garbummaa keessaa tokko illee hin hojjetan. … Akkasumas guyyaa kudha-shanaffaa ji’a torbaffaa keessatti, yeroo ija biyya sanaa walitti qabdanii, guyyoota torba Ayyaana Waaqayyoo ni kabajtu; guyyaan duraa Sanbata ni ta’a, guyyaan saddeettaffaatis Sanbata ni ta’a. Lewwota 23:34–36, 39.</w:t>
      </w:r>
    </w:p>
    <w:p>
      <w:pPr>
        <w:pStyle w:val="ArticleBody"/>
        <w:jc w:val="left"/>
      </w:pPr>
      <w:r>
        <w:rPr>
          <w:rFonts w:ascii="Times New Roman" w:hAnsi="Times New Roman" w:eastAsia="Times New Roman" w:cs="Times New Roman"/>
        </w:rPr>
        <w:t>Sabaanni sirna ayyaana guyyaa saddeettaffaa, Sabaata waggaa kuma tokkoo, isa Ayyaana Godoootaatiin booddee dhufu, ni bakka bu’a. Israa’el durii waggoota afurtamaaf lafa ona keessatti jooruu isaanii, guyyoota Ayyaana Godoootaa keessatti godoo keessa jiraachuudhaan ni yaadatama; innis rooba boodaa dhangala’uu qofa utuu hin ta’in, yeroo rakkina Yaaqoobis ni bakka bu’a; yeroo ergamoonni warra Waaqayyoo amanamoo ta’an eeggumsaaf gara tulluu fi gaaraatti geessan sanatti.</w:t>
      </w:r>
    </w:p>
    <w:p>
      <w:pPr>
        <w:pStyle w:val="ArticleScripture"/>
        <w:jc w:val="left"/>
      </w:pPr>
      <w:r>
        <w:rPr>
          <w:rFonts w:ascii="Times New Roman" w:hAnsi="Times New Roman" w:eastAsia="Times New Roman" w:cs="Times New Roman"/>
        </w:rPr>
        <w:t>“Rakkina yeroo dhiphinaa sana keessa, hundumti keenya magaalaawwanii fi gandoota irraa baqanne, garuu namoota hamoottiin ari’amne; isaanis goraadeedhaan mana qulqulloota keessaa seenan. Isaan nu ajjeesuuf goraadee ol kaasaniiru, garuu inni caccabee, akka cilee laafaa humna hin qabneetti kufe. Achiis hundumti keenya bilisummaadhaaf halkanii fi guyyaa iyyanne, iyya sunis gara fuula Waaqayyoo ol baʼe. Aduun baate, jiʼis dhaabate. Lageen yaaʼuu dhaaban. Duumessoonni gurraachonni ulfaatoon ol kaʼanii walitti buʼan. Garuu iddoo ifaa ulfina mootummaa qabu tokko ture; achii keessaa sagaleen Waaqayyoo akka bishaan baayʼeetti dhufe; inni samii fi lafa raase. Samiin banamee cufamaa ture, jeequmsa keessas ture. Gaarronni akka shombokkootii qilleensa keessatti raafaman, dhagaa ciccitaa naannoo hundumaatti tuffatan. Galaannis akka okkoteetti ni danfise, dhagaawwanis lafa irratti tuffate. Waaqayyos guyyaa fi saʼaatii dhufaatii Yesuus yommuu dubbate, kakuu bara-baraa uummata isaatiifis yommuu kenne, hima tokko dubbatee, ergasii ni dhaabate; yeroo jechoonni sun lafa guutuu keessa raawwatamaa turan. Israaʼel Waaqayyoo ija isaanii gara olitti dhaabatanii, jechoota afaan Yihowaa keessaa baʼanii akka guurguuricha qilleensaa guddaa sanaatti lafa keessa raawwataman dhaggeeffachaa turan. Inni sodaachisaa ulfaataa ture. Dhuma hima hundumaa irratti, qulqulloonni, “Ulfinni haa taʼu! Halleluyaa!” jechuun iyyan. Fuulli isaanii ulfina Waaqayyootiin ife; isaanis akkuma fuulli Musee yeroo inni Siinaa irraa gad buʼe ulfinaan ifan. Hamoonni ulfina sanaan isaanii ilaalu hin dandeenye. Eebbichi dhuma hin qabne sun warra Sanbata isaa qulqulluu eeguun Waaqayyoon kabajan irratti yommuu labsame, Bineensa irratti fi Fakkeenya isaa irrattis iyyi moʼichaa guddaan dhagaʼame.”</w:t>
      </w:r>
    </w:p>
    <w:p>
      <w:pPr>
        <w:pStyle w:val="ArticleScripture"/>
        <w:jc w:val="left"/>
      </w:pPr>
      <w:r>
        <w:rPr>
          <w:rFonts w:ascii="Times New Roman" w:hAnsi="Times New Roman" w:eastAsia="Times New Roman" w:cs="Times New Roman"/>
        </w:rPr>
        <w:t>“Ergasii yeroo biyyi boqotu sun ni jalqabame.” Review and Herald, July 21, 1851.</w:t>
      </w:r>
    </w:p>
    <w:p>
      <w:pPr>
        <w:pStyle w:val="ArticleBody"/>
        <w:jc w:val="left"/>
      </w:pPr>
      <w:r>
        <w:rPr>
          <w:rFonts w:ascii="Times New Roman" w:hAnsi="Times New Roman" w:eastAsia="Times New Roman" w:cs="Times New Roman"/>
        </w:rPr>
        <w:t>Yesuus deebiʼee ni dhufa; laftis akka waggaa kumaa tokkoof boqotu taasisa; kunis Sanbata waggaa torbaffaa lafaatiif, akkasumas Iyyoobbilee tiin fakkeenyeffameera. Lakkoofsa sadii keessatti, keessaa Seera Lewwotaa digdamii sadii, Sanbatni guyyaa torbaffaa namaaf taʼe akka seensa boqonnaa isa saddeettaadhaan xumuramuutti ibsameera; innis kan torbanii keessaa taʼee, lafti Sanbata waggaa torbaffaatiin boqochuu ishee bakka buʼa.</w:t>
      </w:r>
    </w:p>
    <w:p>
      <w:pPr>
        <w:pStyle w:val="ArticleScripture"/>
        <w:jc w:val="left"/>
      </w:pPr>
      <w:r>
        <w:rPr>
          <w:rFonts w:ascii="Times New Roman" w:hAnsi="Times New Roman" w:eastAsia="Times New Roman" w:cs="Times New Roman"/>
        </w:rPr>
        <w:t>Waaqayyo immoo Museedhaan akkana jedhe: “Ilmaan Israaʼelitti dubbadhu; akkanas isaaniin jedhi: Ayyaanawwan Waaqayyoo isa isin walgaʼiiwwan qulqulluu taʼanii labsitan ilaalchisee, isaan kana ayyaanawwan koo ti. Guyyaa jaʼa hojii haa hojjetamu; guyyaan torbaffaan garuu Sanbata boqonnaa, walgaʼii qulqulluu dha; isin keessatti hojii tokko illee hin hojjetinaa; iddoowwan jireenyaa keessan hunduma keessatti inni Sanbata Waaqayyoo dha.” Lewwota 23:1–3.</w:t>
      </w:r>
    </w:p>
    <w:p>
      <w:pPr>
        <w:pStyle w:val="ArticleBody"/>
        <w:jc w:val="left"/>
      </w:pP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የአልፋው</w:t>
      </w:r>
      <w:r>
        <w:rPr>
          <w:rFonts w:ascii="Times New Roman" w:hAnsi="Times New Roman" w:eastAsia="Times New Roman" w:cs="Times New Roman"/>
        </w:rPr>
        <w:t xml:space="preserve"> </w:t>
      </w:r>
      <w:r>
        <w:rPr>
          <w:rFonts w:ascii="Ebrima" w:hAnsi="Ebrima" w:eastAsia="Ebrima" w:cs="Ebrima"/>
        </w:rPr>
        <w:t>ሰባተኛው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የምዕራፉም</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ባዶ</w:t>
      </w:r>
      <w:r>
        <w:rPr>
          <w:rFonts w:ascii="Times New Roman" w:hAnsi="Times New Roman" w:eastAsia="Times New Roman" w:cs="Times New Roman"/>
        </w:rPr>
        <w:t xml:space="preserve"> </w:t>
      </w:r>
      <w:r>
        <w:rPr>
          <w:rFonts w:ascii="Ebrima" w:hAnsi="Ebrima" w:eastAsia="Ebrima" w:cs="Ebrima"/>
        </w:rPr>
        <w:t>ሆና</w:t>
      </w:r>
      <w:r>
        <w:rPr>
          <w:rFonts w:ascii="Times New Roman" w:hAnsi="Times New Roman" w:eastAsia="Times New Roman" w:cs="Times New Roman"/>
        </w:rPr>
        <w:t xml:space="preserve"> </w:t>
      </w:r>
      <w:r>
        <w:rPr>
          <w:rFonts w:ascii="Ebrima" w:hAnsi="Ebrima" w:eastAsia="Ebrima" w:cs="Ebrima"/>
        </w:rPr>
        <w:t>የምትኖርበት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ለምድር</w:t>
      </w:r>
      <w:r>
        <w:rPr>
          <w:rFonts w:ascii="Times New Roman" w:hAnsi="Times New Roman" w:eastAsia="Times New Roman" w:cs="Times New Roman"/>
        </w:rPr>
        <w:t xml:space="preserve"> </w:t>
      </w:r>
      <w:r>
        <w:rPr>
          <w:rFonts w:ascii="Ebrima" w:hAnsi="Ebrima" w:eastAsia="Ebrima" w:cs="Ebrima"/>
        </w:rPr>
        <w:t>በሚሆነው</w:t>
      </w:r>
      <w:r>
        <w:rPr>
          <w:rFonts w:ascii="Times New Roman" w:hAnsi="Times New Roman" w:eastAsia="Times New Roman" w:cs="Times New Roman"/>
        </w:rPr>
        <w:t xml:space="preserve"> </w:t>
      </w:r>
      <w:r>
        <w:rPr>
          <w:rFonts w:ascii="Ebrima" w:hAnsi="Ebrima" w:eastAsia="Ebrima" w:cs="Ebrima"/>
        </w:rPr>
        <w:t>የሰባተኛው</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ሰንበትና</w:t>
      </w:r>
      <w:r>
        <w:rPr>
          <w:rFonts w:ascii="Times New Roman" w:hAnsi="Times New Roman" w:eastAsia="Times New Roman" w:cs="Times New Roman"/>
        </w:rPr>
        <w:t xml:space="preserve"> </w:t>
      </w:r>
      <w:r>
        <w:rPr>
          <w:rFonts w:ascii="Ebrima" w:hAnsi="Ebrima" w:eastAsia="Ebrima" w:cs="Ebrima"/>
        </w:rPr>
        <w:t>በኢዮቤልዩ</w:t>
      </w:r>
      <w:r>
        <w:rPr>
          <w:rFonts w:ascii="Times New Roman" w:hAnsi="Times New Roman" w:eastAsia="Times New Roman" w:cs="Times New Roman"/>
        </w:rPr>
        <w:t xml:space="preserve"> </w:t>
      </w:r>
      <w:r>
        <w:rPr>
          <w:rFonts w:ascii="Ebrima" w:hAnsi="Ebrima" w:eastAsia="Ebrima" w:cs="Ebrima"/>
        </w:rPr>
        <w:t>አስቀድሞ</w:t>
      </w:r>
      <w:r>
        <w:rPr>
          <w:rFonts w:ascii="Times New Roman" w:hAnsi="Times New Roman" w:eastAsia="Times New Roman" w:cs="Times New Roman"/>
        </w:rPr>
        <w:t xml:space="preserve"> </w:t>
      </w:r>
      <w:r>
        <w:rPr>
          <w:rFonts w:ascii="Ebrima" w:hAnsi="Ebrima" w:eastAsia="Ebrima" w:cs="Ebrima"/>
        </w:rPr>
        <w:t>የተመሰለ</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የምዕራፉ</w:t>
      </w:r>
      <w:r>
        <w:rPr>
          <w:rFonts w:ascii="Times New Roman" w:hAnsi="Times New Roman" w:eastAsia="Times New Roman" w:cs="Times New Roman"/>
        </w:rPr>
        <w:t xml:space="preserve"> </w:t>
      </w:r>
      <w:r>
        <w:rPr>
          <w:rFonts w:ascii="Ebrima" w:hAnsi="Ebrima" w:eastAsia="Ebrima" w:cs="Ebrima"/>
        </w:rPr>
        <w:t>አልፋ</w:t>
      </w:r>
      <w:r>
        <w:rPr>
          <w:rFonts w:ascii="Times New Roman" w:hAnsi="Times New Roman" w:eastAsia="Times New Roman" w:cs="Times New Roman"/>
        </w:rPr>
        <w:t xml:space="preserve"> </w:t>
      </w:r>
      <w:r>
        <w:rPr>
          <w:rFonts w:ascii="Ebrima" w:hAnsi="Ebrima" w:eastAsia="Ebrima" w:cs="Ebrima"/>
        </w:rPr>
        <w:t>በሰባተኛው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የሚጀምሩ</w:t>
      </w:r>
      <w:r>
        <w:rPr>
          <w:rFonts w:ascii="Times New Roman" w:hAnsi="Times New Roman" w:eastAsia="Times New Roman" w:cs="Times New Roman"/>
        </w:rPr>
        <w:t xml:space="preserve"> </w:t>
      </w:r>
      <w:r>
        <w:rPr>
          <w:rFonts w:ascii="Ebrima" w:hAnsi="Ebrima" w:eastAsia="Ebrima" w:cs="Ebrima"/>
        </w:rPr>
        <w:t>የጸደይ</w:t>
      </w:r>
      <w:r>
        <w:rPr>
          <w:rFonts w:ascii="Times New Roman" w:hAnsi="Times New Roman" w:eastAsia="Times New Roman" w:cs="Times New Roman"/>
        </w:rPr>
        <w:t xml:space="preserve"> </w:t>
      </w:r>
      <w:r>
        <w:rPr>
          <w:rFonts w:ascii="Ebrima" w:hAnsi="Ebrima" w:eastAsia="Ebrima" w:cs="Ebrima"/>
        </w:rPr>
        <w:t>በዓላት</w:t>
      </w:r>
      <w:r>
        <w:rPr>
          <w:rFonts w:ascii="Times New Roman" w:hAnsi="Times New Roman" w:eastAsia="Times New Roman" w:cs="Times New Roman"/>
        </w:rPr>
        <w:t xml:space="preserve"> </w:t>
      </w:r>
      <w:r>
        <w:rPr>
          <w:rFonts w:ascii="Ebrima" w:hAnsi="Ebrima" w:eastAsia="Ebrima" w:cs="Ebrima"/>
        </w:rPr>
        <w:t>ሲሆኑ</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ያበቃሉ፤</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የምዕራፉ</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በሰባተኛው</w:t>
      </w:r>
      <w:r>
        <w:rPr>
          <w:rFonts w:ascii="Times New Roman" w:hAnsi="Times New Roman" w:eastAsia="Times New Roman" w:cs="Times New Roman"/>
        </w:rPr>
        <w:t xml:space="preserve"> </w:t>
      </w:r>
      <w:r>
        <w:rPr>
          <w:rFonts w:ascii="Ebrima" w:hAnsi="Ebrima" w:eastAsia="Ebrima" w:cs="Ebrima"/>
        </w:rPr>
        <w:t>ወር</w:t>
      </w:r>
      <w:r>
        <w:rPr>
          <w:rFonts w:ascii="Times New Roman" w:hAnsi="Times New Roman" w:eastAsia="Times New Roman" w:cs="Times New Roman"/>
        </w:rPr>
        <w:t xml:space="preserve"> </w:t>
      </w:r>
      <w:r>
        <w:rPr>
          <w:rFonts w:ascii="Ebrima" w:hAnsi="Ebrima" w:eastAsia="Ebrima" w:cs="Ebrima"/>
        </w:rPr>
        <w:t>በሃያ</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ያበቃል፥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የሚመጣው</w:t>
      </w:r>
      <w:r>
        <w:rPr>
          <w:rFonts w:ascii="Times New Roman" w:hAnsi="Times New Roman" w:eastAsia="Times New Roman" w:cs="Times New Roman"/>
        </w:rPr>
        <w:t xml:space="preserve"> </w:t>
      </w:r>
      <w:r>
        <w:rPr>
          <w:rFonts w:ascii="Ebrima" w:hAnsi="Ebrima" w:eastAsia="Ebrima" w:cs="Ebrima"/>
        </w:rPr>
        <w:t>የስምንተኛው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ሥርዓታዊ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ለምድር</w:t>
      </w:r>
      <w:r>
        <w:rPr>
          <w:rFonts w:ascii="Times New Roman" w:hAnsi="Times New Roman" w:eastAsia="Times New Roman" w:cs="Times New Roman"/>
        </w:rPr>
        <w:t xml:space="preserve"> </w:t>
      </w:r>
      <w:r>
        <w:rPr>
          <w:rFonts w:ascii="Ebrima" w:hAnsi="Ebrima" w:eastAsia="Ebrima" w:cs="Ebrima"/>
        </w:rPr>
        <w:t>የሰባተኛውን</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ይወክላል።</w:t>
      </w:r>
    </w:p>
    <w:p>
      <w:pPr>
        <w:pStyle w:val="ArticleBody"/>
        <w:jc w:val="left"/>
      </w:pPr>
      <w:r>
        <w:rPr>
          <w:rFonts w:ascii="Times New Roman" w:hAnsi="Times New Roman" w:eastAsia="Times New Roman" w:cs="Times New Roman"/>
        </w:rPr>
        <w:t>Lakkoofsota tokko irraa hamma digdamii lamaatti jiran hojii Kiristoos akka Luba Ol’aanaa Samii keessatti iddoo qulqulluu keessatti hojjetutti bakka bu’u; lakkoofsota digdamii sadii irraa hamma afurtamii afuriitti jiran immoo hojii Isaa keessatti Iddoo Hundumaa Caalaa Qulqulluu keessatti hojjetu bakka bu’u. Lewwoonni fakkeenya lubootaa dha; innis tajaajila lubummaa ol’aanaa Kiristoos bakka bu’a. Sanbanni alfaa kan guyyaa torbaffaa gara uumamaatti duubatti deebi’a; Sanbanni oomeegaa kan waggaa torbaffaa immoo gara lafaa haaraa taateetti diriira. Seerri Lewwotaa boqonnaa digdamii sadii seenaa keessatti uumama irraa jalqabee hamma irra-deebi’amee uumamutti dheerata.</w:t>
      </w:r>
    </w:p>
    <w:p>
      <w:pPr>
        <w:pStyle w:val="ArticleBody"/>
        <w:jc w:val="left"/>
      </w:pPr>
      <w:r>
        <w:rPr>
          <w:rFonts w:ascii="Times New Roman" w:hAnsi="Times New Roman" w:eastAsia="Times New Roman" w:cs="Times New Roman"/>
        </w:rPr>
        <w:t>Gammachuu yookaan qaaniin ergaa raajii, warra ergaa Iyyiisa Halkan Walakkaa qabanii yookaan kan sobaa qabanii agarsiisuudhaaf fakkeenya dha. Dhugaan kun seenaa keessatti hanga galchamutti, dhimma qaanii uumu san ni dogoggoramu. Warri zayita dhugaa qaban, qabxii kana hin dhaban. Gammachuun warra cubbuun isaanii irraa kaafameen bakka buʼa; isaanis warra ayyaana godoo kabajaa jiranitti dhiyaatanii mulʼatu.</w:t>
      </w:r>
    </w:p>
    <w:p>
      <w:pPr>
        <w:pStyle w:val="ArticleScripture"/>
        <w:jc w:val="left"/>
      </w:pPr>
      <w:r>
        <w:rPr>
          <w:rFonts w:ascii="Times New Roman" w:hAnsi="Times New Roman" w:eastAsia="Times New Roman" w:cs="Times New Roman"/>
        </w:rPr>
        <w:t>Akkasumas Nyaanni nama taʼe, nu gidduuttis jiraate; (nuyis ulfina isaa argine, ulfina isaa kan akka ilma tokkichaa Abbaa biraa dhufe sanaa,) ayyaanaa fi dhugaan guutame. Yohannis 1:14.</w:t>
      </w:r>
    </w:p>
    <w:p>
      <w:pPr>
        <w:pStyle w:val="ArticleBody"/>
        <w:jc w:val="left"/>
      </w:pPr>
      <w:r>
        <w:rPr>
          <w:rFonts w:ascii="Times New Roman" w:hAnsi="Times New Roman" w:eastAsia="Times New Roman" w:cs="Times New Roman"/>
        </w:rPr>
        <w:t>Jechi Griikii “dwelt” jedhamee hiikamu hiikni isaa “godoo keessa qubachuu” jechuudha. Yesus foon taʼe; nu wajjinis godoo keessa qubate. Inni uumama keenya namummaa, godoo keenya, dunkaana keenya, boothii keenya, foon keenya fudhate. Pheexiroos akkana jedhe:</w:t>
      </w:r>
    </w:p>
    <w:p>
      <w:pPr>
        <w:pStyle w:val="ArticleScripture"/>
        <w:jc w:val="left"/>
      </w:pPr>
      <w:r>
        <w:rPr>
          <w:rFonts w:ascii="Times New Roman" w:hAnsi="Times New Roman" w:eastAsia="Times New Roman" w:cs="Times New Roman"/>
        </w:rPr>
        <w:t>Eeyyee, hammaniin akka ta’u nan yaada; hamma ani dunkaana kana keessa jirutti, yaadannoo keessa isin galchuudhaan isin kakaasuuf; gooftaan keenya Yesuus Kiristoos akka natti argisiiseetti, ani yeroo dhowwaatti dunkaana koo kana akka ofirraa buusu nan beeka. 2 Pheexiros 1:13, 14.</w:t>
      </w:r>
    </w:p>
    <w:p>
      <w:pPr>
        <w:pStyle w:val="ArticleBody"/>
        <w:jc w:val="left"/>
      </w:pPr>
      <w:r>
        <w:rPr>
          <w:rFonts w:ascii="Times New Roman" w:hAnsi="Times New Roman" w:eastAsia="Times New Roman" w:cs="Times New Roman"/>
        </w:rPr>
        <w:t>Phaawuloos akkana jedhe:</w:t>
      </w:r>
    </w:p>
    <w:p>
      <w:pPr>
        <w:pStyle w:val="ArticleScripture"/>
        <w:jc w:val="left"/>
      </w:pPr>
      <w:r>
        <w:rPr>
          <w:rFonts w:ascii="Times New Roman" w:hAnsi="Times New Roman" w:eastAsia="Times New Roman" w:cs="Times New Roman"/>
        </w:rPr>
        <w:t>Nu beeku, yoo dunkaanichi keenya inni lafa irraa taʼe kun diigame, ijaarsa Waaqaa biraa qabna; mana harka namaatiin hin ijaaramne, isa bara baraan samii keessatti jiru. Kana keessa utuu jirru ni aarrifanna; manicha keenya isa samii irraa taʼe uffachuuf cimnee hawwina. Akkas taanaan, erga uffannee booddee qullaa hin argamnu. Nu warri dunkaana kana keessa jirru ba’aa jala taanee ni aarrifanna; kunis sababii qullaa taʼuu barbaadnuuf miti, garuu akka uffatamnuuf, duʼummaan jireenyaan akka liqimfamuufi. 2 Qorontos 5:1–4.</w:t>
      </w:r>
    </w:p>
    <w:p>
      <w:pPr>
        <w:pStyle w:val="ArticleBody"/>
        <w:jc w:val="left"/>
      </w:pPr>
      <w:r>
        <w:rPr>
          <w:rFonts w:ascii="Nirmala UI" w:hAnsi="Nirmala UI" w:eastAsia="Nirmala UI" w:cs="Nirmala UI"/>
        </w:rPr>
        <w:t>ପର୍ଣ୍ଣକୁଟୀର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ଜାନଲାଗୁଡ଼ିକ</w:t>
      </w:r>
      <w:r>
        <w:rPr>
          <w:rFonts w:ascii="Times New Roman" w:hAnsi="Times New Roman" w:eastAsia="Times New Roman" w:cs="Times New Roman"/>
        </w:rPr>
        <w:t xml:space="preserve"> </w:t>
      </w:r>
      <w:r>
        <w:rPr>
          <w:rFonts w:ascii="Nirmala UI" w:hAnsi="Nirmala UI" w:eastAsia="Nirmala UI" w:cs="Nirmala UI"/>
        </w:rPr>
        <w:t>ଖୋଲାଯାଇଲେ</w:t>
      </w:r>
      <w:r>
        <w:rPr>
          <w:rFonts w:ascii="Times New Roman" w:hAnsi="Times New Roman" w:eastAsia="Times New Roman" w:cs="Times New Roman"/>
        </w:rPr>
        <w:t xml:space="preserve"> </w:t>
      </w:r>
      <w:r>
        <w:rPr>
          <w:rFonts w:ascii="Nirmala UI" w:hAnsi="Nirmala UI" w:eastAsia="Nirmala UI" w:cs="Nirmala UI"/>
        </w:rPr>
        <w:t>ସମ୍ପନ୍ନ</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ଚଉଆଳିଶ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ମୁଦ୍ରାଙ୍କନର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ଚଉଆଳିଶ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ପାପଗୁଡ଼ିକ</w:t>
      </w:r>
      <w:r>
        <w:rPr>
          <w:rFonts w:ascii="Times New Roman" w:hAnsi="Times New Roman" w:eastAsia="Times New Roman" w:cs="Times New Roman"/>
        </w:rPr>
        <w:t xml:space="preserve"> </w:t>
      </w:r>
      <w:r>
        <w:rPr>
          <w:rFonts w:ascii="Nirmala UI" w:hAnsi="Nirmala UI" w:eastAsia="Nirmala UI" w:cs="Nirmala UI"/>
        </w:rPr>
        <w:t>ଅପସାରିତ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ମଣ୍ଡଳୀ</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ଅପରିମିତ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ଢାଳିଦିଆଯିବେ।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ଚଉଆଳିଶ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ବିଚାରକାର୍ଯ୍ୟ</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ହୋଇଯାଏ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ହୋଇଛନ୍ତି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ପର୍ଣ୍ଣକୁଟୀର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ଅଧୀନରେ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ଧ୍ୱନିକୁ</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ଆଗକୁ</w:t>
      </w:r>
      <w:r>
        <w:rPr>
          <w:rFonts w:ascii="Times New Roman" w:hAnsi="Times New Roman" w:eastAsia="Times New Roman" w:cs="Times New Roman"/>
        </w:rPr>
        <w:t xml:space="preserve"> </w:t>
      </w:r>
      <w:r>
        <w:rPr>
          <w:rFonts w:ascii="Nirmala UI" w:hAnsi="Nirmala UI" w:eastAsia="Nirmala UI" w:cs="Nirmala UI"/>
        </w:rPr>
        <w:t>ବହିର୍ଗତ</w:t>
      </w:r>
      <w:r>
        <w:rPr>
          <w:rFonts w:ascii="Times New Roman" w:hAnsi="Times New Roman" w:eastAsia="Times New Roman" w:cs="Times New Roman"/>
        </w:rPr>
        <w:t xml:space="preserve"> </w:t>
      </w:r>
      <w:r>
        <w:rPr>
          <w:rFonts w:ascii="Nirmala UI" w:hAnsi="Nirmala UI" w:eastAsia="Nirmala UI" w:cs="Nirmala UI"/>
        </w:rPr>
        <w:t>ହୁଅନ୍ତି।</w:t>
      </w:r>
    </w:p>
    <w:p>
      <w:pPr>
        <w:pStyle w:val="ArticleBody"/>
        <w:jc w:val="left"/>
      </w:pPr>
      <w:r>
        <w:rPr>
          <w:rFonts w:ascii="Times New Roman" w:hAnsi="Times New Roman" w:eastAsia="Times New Roman" w:cs="Times New Roman"/>
        </w:rPr>
        <w:t>Qaamni keenya mana qulqullummaa, akkasumas dunkaana, jechuunis godoo waaqeffannaa ti. Warri Ayyaana Godoo Waaqeffannaa kabajuuf Yerusaalemitti walitti qabaman, cubbuun isaanii haqamee badeera jechuun ayyaaneffachaa turan. Museen godoo waaqeffannaa gammoojjii keessatti dhaabuuf itti fayyadame; Ayyaanni Godoo Waaqeffannaas dhuma irratti, dunkaana gammoojjii keessatti jiraachuudhaan kabajame; jechuun, Yesuus yeroo hundumaa jalqabaadhaan dhuma ibsa.</w:t>
      </w:r>
    </w:p>
    <w:p>
      <w:pPr>
        <w:pStyle w:val="ArticleScripture"/>
        <w:jc w:val="left"/>
      </w:pPr>
      <w:r>
        <w:rPr>
          <w:rFonts w:ascii="Times New Roman" w:hAnsi="Times New Roman" w:eastAsia="Times New Roman" w:cs="Times New Roman"/>
        </w:rPr>
        <w:t>Kanaafuu, yaa obboloota qulqulloota, warra waamicha samii keessaa qooda qabdan, Ergamaa fi Luba Ol Aanaa amantii keenya, Kiristoos Yesusiin yaadaa. Inni akkuma Museen mana isaa hundumaa keessatti amanamaa ture, isa isa muudee irratti amanamaa ture. Inni kun immoo, akkuma namni mana ijaare mana sana caalaa ulfina guddaa qabu, Musee caalaa ulfina guddaadhaaf kan lakkaa’ame dha. Manni hundinuu nama tokkoon ijaarama; isa waan hundumaa ijaare garuu Waaqayyoodha. Museen dhugumaan mana isaa hundumaa keessatti akka tajaajilaa tokkootti amanamaa ture; wantoota booddee dubbataman sanaaf ragaa ta’uudhaaf. Kiristoos garuu akka Ilmaatti mana ofii isaa irratti bulchaadha; nus, yoo hamma dhumaatti amanannaa keenya fi gammachuu abdii keenya jabeessinee qabanne, mana isaa ti. Ibroota 3:1–6.</w:t>
      </w:r>
    </w:p>
    <w:p>
      <w:pPr>
        <w:pStyle w:val="ArticleBody"/>
        <w:jc w:val="left"/>
      </w:pPr>
      <w:r>
        <w:rPr>
          <w:rFonts w:ascii="Times New Roman" w:hAnsi="Times New Roman" w:eastAsia="Times New Roman" w:cs="Times New Roman"/>
        </w:rPr>
        <w:t>Museen tajaajilaan amanamaa ture, kan Waaqayyo mana qulqullummaa godoo sana ijaaruuf itti fayyadame; garuu Kiristoos akka Angafa Lubaatti fi Ergamichaatti tajaajilaa Musee caalaa ulfina guddaa qaba. Manni hundinuu—mana qulqullummaa godoo Musee irraa jalqabee, mana qulqullummaa Solomoonitti, mana qulqullummaa Herodis isa waggaa afurtamii jaha keessatti haaromfamee ijaarameetti, mana namaa isa kroomoosoomii 46 qabu, akkasumas mana qulqullummaa Millerite isa bara 1798 irraa hamma 1844tti—hundinuu Waaqayyoon ijaaraman. Sarara raajii keessatti, mul’achuuwwan garaa garaa manneen qulqullummaa kan jalqaba keessatti Beerta Eeden irraa eegalu, itti aansuun cubbuu booddee karra Beerta sanaatti, ergasii bishaan badiisaa booddee iddoo aarsaa irraa hamma Museetti; mallattoowwan ijoo sadan Musee, Kiristoos, fi dhibba afurtamii afur kuma ta’u.</w:t>
      </w:r>
    </w:p>
    <w:p>
      <w:pPr>
        <w:pStyle w:val="ArticleBody"/>
        <w:jc w:val="left"/>
      </w:pPr>
      <w:r>
        <w:rPr>
          <w:rFonts w:ascii="Times New Roman" w:hAnsi="Times New Roman" w:eastAsia="Times New Roman" w:cs="Times New Roman"/>
        </w:rPr>
        <w:t>Moses niah Christ mǝŋnǎ Israel mǝrǝk dǝsa bǝta nǝ alpha nǝ omega mǝsǝl nǎw, nǝsǝwǝm kǝmǝ andǝnät nǝ mǝlakawi nǝ hǝzbawi bǝand lay yǝmǝsǝlu nǎw; yǝhǝnnǝm dǝgmǝ bǝand mǝto arbat bǝarba‘ tǝsǝ‘at shi yǝmǝsǝl nǎw. Bǝsostǝññaw mǝla’ǝk mǝgǝbat, bǝRevelation mǝraf asra and, Yohannes bǝmǝqdǝsǝn yǝmǝzǝn ǝndihon yǝnǝgrǝwal; nǝna yihaw mǝla’ǝk bǝ9/11 mǝgǝbat dǝgmǝ mǝqdǝsǝn yǝmǝzǝn ǝndihon Yohannes yǝnǝgrǝwal. Bǝhulǝttum gize yǝ1,260 qǝn gǝbǝya ǝndiytǝw yǝnǝgrǝwal. Bǝ2023, yihaw mǝla’ǝk mǝttwal, nǝhǝzbu yǝIgzi’abhēr ahun mǝqdǝsǝn yǝmǝzǝn ǝndihonu tǝgrawal. Yǝ1,260 qǝn, wǝym sǝst qǝn nǝfǝqǝd, bǝ2023 aqabǝm; ka yǝhya gǝzǝ asqadami yǝSunday law dǝrǝs mǝqdǝsu yǝsǝraw ǝndihon yǝgǝbba wal. 2024 yǝmǝsǝratu mǝwäddǝq yǝmǝlǝkt gize nǝbǝr, nǝsǝm asmǝlko bǝbudǝn “yǝtǝnnash nǝgǝr qǝn yǝnǝqǝfǝw” bǝmǝbǝl, ra’ǝyǝn yǝmǝqwam mǝsǝl Miller yǝwǝqǝt mǝlǝya bǝmǝqawǝm, amǝtsu tǝgǝlswal.</w:t>
      </w:r>
    </w:p>
    <w:p>
      <w:pPr>
        <w:pStyle w:val="ArticleScripture"/>
        <w:jc w:val="left"/>
      </w:pPr>
      <w:r>
        <w:rPr>
          <w:rFonts w:ascii="Times New Roman" w:hAnsi="Times New Roman" w:eastAsia="Times New Roman" w:cs="Times New Roman"/>
        </w:rPr>
        <w:t>Yommuu sanas Waaqayyoo akkana jedhee gara koo dhufe; Harki Zerubaabel hundee mana kanaa kaa’eera; harki isaa immoo ni raawwata; anis akka Waaqayyo mootummaa hundumaa gara keessanitti na erge ni beektu. Eenyutu guyyaa wantoota xixinnoo tuffate? Isaan ni gammadu, funyoo madaallii sana harka Zerubaabel keessa warra torban sana wajjin ni argu; isaan ija Waaqayyoo ti, kanneen guutummaa lafaa keessa asii fi achi naanna’an. Zakaariyaas 4:8–10.</w:t>
      </w:r>
    </w:p>
    <w:p>
      <w:pPr>
        <w:pStyle w:val="ArticleBody"/>
        <w:jc w:val="left"/>
      </w:pP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ራእዩን</w:t>
      </w:r>
      <w:r>
        <w:rPr>
          <w:rFonts w:ascii="Times New Roman" w:hAnsi="Times New Roman" w:eastAsia="Times New Roman" w:cs="Times New Roman"/>
        </w:rPr>
        <w:t xml:space="preserve"> </w:t>
      </w:r>
      <w:r>
        <w:rPr>
          <w:rFonts w:ascii="Ebrima" w:hAnsi="Ebrima" w:eastAsia="Ebrima" w:cs="Ebrima"/>
        </w:rPr>
        <w:t>የሚያቆምት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ያቀረበውን</w:t>
      </w:r>
      <w:r>
        <w:rPr>
          <w:rFonts w:ascii="Times New Roman" w:hAnsi="Times New Roman" w:eastAsia="Times New Roman" w:cs="Times New Roman"/>
        </w:rPr>
        <w:t xml:space="preserve"> </w:t>
      </w:r>
      <w:r>
        <w:rPr>
          <w:rFonts w:ascii="Ebrima" w:hAnsi="Ebrima" w:eastAsia="Ebrima" w:cs="Ebrima"/>
        </w:rPr>
        <w:t>መለያየት</w:t>
      </w:r>
      <w:r>
        <w:rPr>
          <w:rFonts w:ascii="Times New Roman" w:hAnsi="Times New Roman" w:eastAsia="Times New Roman" w:cs="Times New Roman"/>
        </w:rPr>
        <w:t xml:space="preserve"> </w:t>
      </w:r>
      <w:r>
        <w:rPr>
          <w:rFonts w:ascii="Ebrima" w:hAnsi="Ebrima" w:eastAsia="Ebrima" w:cs="Ebrima"/>
        </w:rPr>
        <w:t>መቃወም</w:t>
      </w:r>
      <w:r>
        <w:rPr>
          <w:rFonts w:ascii="Times New Roman" w:hAnsi="Times New Roman" w:eastAsia="Times New Roman" w:cs="Times New Roman"/>
        </w:rPr>
        <w:t xml:space="preserve"> </w:t>
      </w:r>
      <w:r>
        <w:rPr>
          <w:rFonts w:ascii="Ebrima" w:hAnsi="Ebrima" w:eastAsia="Ebrima" w:cs="Ebrima"/>
        </w:rPr>
        <w:t>መሠረቶቹን</w:t>
      </w:r>
      <w:r>
        <w:rPr>
          <w:rFonts w:ascii="Times New Roman" w:hAnsi="Times New Roman" w:eastAsia="Times New Roman" w:cs="Times New Roman"/>
        </w:rPr>
        <w:t xml:space="preserve"> </w:t>
      </w:r>
      <w:r>
        <w:rPr>
          <w:rFonts w:ascii="Ebrima" w:hAnsi="Ebrima" w:eastAsia="Ebrima" w:cs="Ebrima"/>
        </w:rPr>
        <w:t>መቃወም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የትንንሽ</w:t>
      </w:r>
      <w:r>
        <w:rPr>
          <w:rFonts w:ascii="Times New Roman" w:hAnsi="Times New Roman" w:eastAsia="Times New Roman" w:cs="Times New Roman"/>
        </w:rPr>
        <w:t xml:space="preserve"> </w:t>
      </w:r>
      <w:r>
        <w:rPr>
          <w:rFonts w:ascii="Ebrima" w:hAnsi="Ebrima" w:eastAsia="Ebrima" w:cs="Ebrima"/>
        </w:rPr>
        <w:t>ነገሮችን</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መናቅ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የሚለራውያን</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የመጀመሪያውና</w:t>
      </w:r>
      <w:r>
        <w:rPr>
          <w:rFonts w:ascii="Times New Roman" w:hAnsi="Times New Roman" w:eastAsia="Times New Roman" w:cs="Times New Roman"/>
        </w:rPr>
        <w:t xml:space="preserve"> </w:t>
      </w:r>
      <w:r>
        <w:rPr>
          <w:rFonts w:ascii="Ebrima" w:hAnsi="Ebrima" w:eastAsia="Ebrima" w:cs="Ebrima"/>
        </w:rPr>
        <w:t>የሁለተኛው</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የአልፋ</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እንቅስቃሴም</w:t>
      </w:r>
      <w:r>
        <w:rPr>
          <w:rFonts w:ascii="Times New Roman" w:hAnsi="Times New Roman" w:eastAsia="Times New Roman" w:cs="Times New Roman"/>
        </w:rPr>
        <w:t xml:space="preserve"> </w:t>
      </w:r>
      <w:r>
        <w:rPr>
          <w:rFonts w:ascii="Ebrima" w:hAnsi="Ebrima" w:eastAsia="Ebrima" w:cs="Ebrima"/>
        </w:rPr>
        <w:t>የሦስተኛው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የኦሜጋ</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ከአልፋው</w:t>
      </w:r>
      <w:r>
        <w:rPr>
          <w:rFonts w:ascii="Times New Roman" w:hAnsi="Times New Roman" w:eastAsia="Times New Roman" w:cs="Times New Roman"/>
        </w:rPr>
        <w:t xml:space="preserve"> </w:t>
      </w:r>
      <w:r>
        <w:rPr>
          <w:rFonts w:ascii="Ebrima" w:hAnsi="Ebrima" w:eastAsia="Ebrima" w:cs="Ebrima"/>
        </w:rPr>
        <w:t>ሀያ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የበለጠ</w:t>
      </w:r>
      <w:r>
        <w:rPr>
          <w:rFonts w:ascii="Times New Roman" w:hAnsi="Times New Roman" w:eastAsia="Times New Roman" w:cs="Times New Roman"/>
        </w:rPr>
        <w:t xml:space="preserve"> </w:t>
      </w:r>
      <w:r>
        <w:rPr>
          <w:rFonts w:ascii="Ebrima" w:hAnsi="Ebrima" w:eastAsia="Ebrima" w:cs="Ebrima"/>
        </w:rPr>
        <w:t>ኃይለኛ</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አቀራረብ</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የሚለራውያን</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መሠረቶች</w:t>
      </w:r>
      <w:r>
        <w:rPr>
          <w:rFonts w:ascii="Times New Roman" w:hAnsi="Times New Roman" w:eastAsia="Times New Roman" w:cs="Times New Roman"/>
        </w:rPr>
        <w:t xml:space="preserve"> “</w:t>
      </w:r>
      <w:r>
        <w:rPr>
          <w:rFonts w:ascii="Ebrima" w:hAnsi="Ebrima" w:eastAsia="Ebrima" w:cs="Ebrima"/>
        </w:rPr>
        <w:t>የትንንሽ</w:t>
      </w:r>
      <w:r>
        <w:rPr>
          <w:rFonts w:ascii="Times New Roman" w:hAnsi="Times New Roman" w:eastAsia="Times New Roman" w:cs="Times New Roman"/>
        </w:rPr>
        <w:t xml:space="preserve"> </w:t>
      </w:r>
      <w:r>
        <w:rPr>
          <w:rFonts w:ascii="Ebrima" w:hAnsi="Ebrima" w:eastAsia="Ebrima" w:cs="Ebrima"/>
        </w:rPr>
        <w:t>ነገሮች</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በሐበቁቅ</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ሰንጠረዦች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የተወከለ</w:t>
      </w:r>
      <w:r>
        <w:rPr>
          <w:rFonts w:ascii="Times New Roman" w:hAnsi="Times New Roman" w:eastAsia="Times New Roman" w:cs="Times New Roman"/>
        </w:rPr>
        <w:t xml:space="preserve"> </w:t>
      </w:r>
      <w:r>
        <w:rPr>
          <w:rFonts w:ascii="Ebrima" w:hAnsi="Ebrima" w:eastAsia="Ebrima" w:cs="Ebrima"/>
        </w:rPr>
        <w:t>ማንኛውንም</w:t>
      </w:r>
      <w:r>
        <w:rPr>
          <w:rFonts w:ascii="Times New Roman" w:hAnsi="Times New Roman" w:eastAsia="Times New Roman" w:cs="Times New Roman"/>
        </w:rPr>
        <w:t xml:space="preserve"> </w:t>
      </w:r>
      <w:r>
        <w:rPr>
          <w:rFonts w:ascii="Ebrima" w:hAnsi="Ebrima" w:eastAsia="Ebrima" w:cs="Ebrima"/>
        </w:rPr>
        <w:t>መሠረታዊ</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መናቅ</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የተቋቋመው</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ሰሎሞን</w:t>
      </w:r>
      <w:r>
        <w:rPr>
          <w:rFonts w:ascii="Times New Roman" w:hAnsi="Times New Roman" w:eastAsia="Times New Roman" w:cs="Times New Roman"/>
        </w:rPr>
        <w:t xml:space="preserve"> </w:t>
      </w:r>
      <w:r>
        <w:rPr>
          <w:rFonts w:ascii="Ebrima" w:hAnsi="Ebrima" w:eastAsia="Ebrima" w:cs="Ebrima"/>
        </w:rPr>
        <w:t>የለየው</w:t>
      </w:r>
      <w:r>
        <w:rPr>
          <w:rFonts w:ascii="Times New Roman" w:hAnsi="Times New Roman" w:eastAsia="Times New Roman" w:cs="Times New Roman"/>
        </w:rPr>
        <w:t xml:space="preserve"> </w:t>
      </w:r>
      <w:r>
        <w:rPr>
          <w:rFonts w:ascii="Ebrima" w:hAnsi="Ebrima" w:eastAsia="Ebrima" w:cs="Ebrima"/>
        </w:rPr>
        <w:t>ያው</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በማይኖርበት</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ሕዝቡ</w:t>
      </w:r>
      <w:r>
        <w:rPr>
          <w:rFonts w:ascii="Times New Roman" w:hAnsi="Times New Roman" w:eastAsia="Times New Roman" w:cs="Times New Roman"/>
        </w:rPr>
        <w:t xml:space="preserve"> </w:t>
      </w:r>
      <w:r>
        <w:rPr>
          <w:rFonts w:ascii="Ebrima" w:hAnsi="Ebrima" w:eastAsia="Ebrima" w:cs="Ebrima"/>
        </w:rPr>
        <w:t>ይጠፋል፤</w:t>
      </w:r>
      <w:r>
        <w:rPr>
          <w:rFonts w:ascii="Times New Roman" w:hAnsi="Times New Roman" w:eastAsia="Times New Roman" w:cs="Times New Roman"/>
        </w:rPr>
        <w:t xml:space="preserve"> </w:t>
      </w:r>
      <w:r>
        <w:rPr>
          <w:rFonts w:ascii="Ebrima" w:hAnsi="Ebrima" w:eastAsia="Ebrima" w:cs="Ebrima"/>
        </w:rPr>
        <w:t>ሕጉን</w:t>
      </w:r>
      <w:r>
        <w:rPr>
          <w:rFonts w:ascii="Times New Roman" w:hAnsi="Times New Roman" w:eastAsia="Times New Roman" w:cs="Times New Roman"/>
        </w:rPr>
        <w:t xml:space="preserve"> </w:t>
      </w:r>
      <w:r>
        <w:rPr>
          <w:rFonts w:ascii="Ebrima" w:hAnsi="Ebrima" w:eastAsia="Ebrima" w:cs="Ebrima"/>
        </w:rPr>
        <w:t>የሚጠብቅ</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ብፁዕ</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29</w:t>
      </w:r>
      <w:r>
        <w:rPr>
          <w:rFonts w:ascii="Ebrima" w:hAnsi="Ebrima" w:eastAsia="Ebrima" w:cs="Ebrima"/>
        </w:rPr>
        <w:t>፥</w:t>
      </w:r>
      <w:r>
        <w:rPr>
          <w:rFonts w:ascii="Times New Roman" w:hAnsi="Times New Roman" w:eastAsia="Times New Roman" w:cs="Times New Roman"/>
        </w:rPr>
        <w:t>18</w:t>
      </w:r>
      <w:r>
        <w:rPr>
          <w:rFonts w:ascii="Ebrima" w:hAnsi="Ebrima" w:eastAsia="Ebrima" w:cs="Ebrima"/>
        </w:rPr>
        <w:t>።</w:t>
      </w:r>
    </w:p>
    <w:p>
      <w:pPr>
        <w:pStyle w:val="ArticleBody"/>
        <w:jc w:val="left"/>
      </w:pPr>
      <w:r>
        <w:rPr>
          <w:rFonts w:ascii="Times New Roman" w:hAnsi="Times New Roman" w:eastAsia="Times New Roman" w:cs="Times New Roman"/>
        </w:rPr>
        <w:t>Dhalliin xumuraa dinqisiisaadha; inni dhagaan bu’uuraa hundeessu dhagaa xumuraa illee ta’uu isaa adda baasa, garuu humna isaa dachaa digdamii lama caalaa qaba. Qormaanni bu’uuraa alfa bara 2024 ergaa mallattoo alaa, sammuu irratti xiyyeeffate ture; qormaanni mana qulqullummaa omega bara 2026 immoo ergaa mallattoo keessaa, hafuuraa ti. Tokko fakkii fi mallattoo bineensaa adda baasa; inni kaan immoo fakkii fi mallattoo Waaqayyoo. Qormaanni omega keessaa sun mallattoolee lama abjuu Miller keessatti argamaniin bakka buufama; isaanis keessatti hiikamuu qabu haala taateewwan guyyoota dhumaa keessatti. Kuusaan maali? Foonis maali?</w:t>
      </w:r>
    </w:p>
    <w:p>
      <w:pPr>
        <w:pStyle w:val="ArticleBody"/>
        <w:jc w:val="left"/>
      </w:pPr>
      <w:r>
        <w:rPr>
          <w:rFonts w:ascii="Times New Roman" w:hAnsi="Times New Roman" w:eastAsia="Times New Roman" w:cs="Times New Roman"/>
        </w:rPr>
        <w:t>Barreeffama itti aanu keessatti wantoota kana itti fufna.</w:t>
      </w:r>
    </w:p>
    <w:p>
      <w:pPr>
        <w:pStyle w:val="ArticleBody"/>
        <w:jc w:val="left"/>
      </w:pPr>
      <w:r>
        <w:rPr>
          <w:rFonts w:ascii="Nirmala UI" w:hAnsi="Nirmala UI" w:eastAsia="Nirmala UI" w:cs="Nirmala UI"/>
        </w:rPr>
        <w:t>ଜିଶୁଙ୍କ</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ବିବାହ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ପର୍ଯ୍ୟାୟରେ</w:t>
      </w:r>
      <w:r>
        <w:rPr>
          <w:rFonts w:ascii="Times New Roman" w:hAnsi="Times New Roman" w:eastAsia="Times New Roman" w:cs="Times New Roman"/>
        </w:rPr>
        <w:t xml:space="preserve"> </w:t>
      </w:r>
      <w:r>
        <w:rPr>
          <w:rFonts w:ascii="Nirmala UI" w:hAnsi="Nirmala UI" w:eastAsia="Nirmala UI" w:cs="Nirmala UI"/>
        </w:rPr>
        <w:t>ସମ୍ପନ୍ନ</w:t>
      </w:r>
      <w:r>
        <w:rPr>
          <w:rFonts w:ascii="Times New Roman" w:hAnsi="Times New Roman" w:eastAsia="Times New Roman" w:cs="Times New Roman"/>
        </w:rPr>
        <w:t xml:space="preserve"> </w:t>
      </w:r>
      <w:r>
        <w:rPr>
          <w:rFonts w:ascii="Nirmala UI" w:hAnsi="Nirmala UI" w:eastAsia="Nirmala UI" w:cs="Nirmala UI"/>
        </w:rPr>
        <w:t>ହୁଏଥିଲା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ପ୍ରାୟତଃ</w:t>
      </w:r>
      <w:r>
        <w:rPr>
          <w:rFonts w:ascii="Times New Roman" w:hAnsi="Times New Roman" w:eastAsia="Times New Roman" w:cs="Times New Roman"/>
        </w:rPr>
        <w:t xml:space="preserve"> </w:t>
      </w:r>
      <w:r>
        <w:rPr>
          <w:rFonts w:ascii="Nirmala UI" w:hAnsi="Nirmala UI" w:eastAsia="Nirmala UI" w:cs="Nirmala UI"/>
        </w:rPr>
        <w:t>କେତେକ</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ବିସ୍ତାରିତ</w:t>
      </w:r>
      <w:r>
        <w:rPr>
          <w:rFonts w:ascii="Times New Roman" w:hAnsi="Times New Roman" w:eastAsia="Times New Roman" w:cs="Times New Roman"/>
        </w:rPr>
        <w:t xml:space="preserve"> </w:t>
      </w:r>
      <w:r>
        <w:rPr>
          <w:rFonts w:ascii="Nirmala UI" w:hAnsi="Nirmala UI" w:eastAsia="Nirmala UI" w:cs="Nirmala UI"/>
        </w:rPr>
        <w:t>ହୁଏଥିଲା।</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ପର୍ଯ୍ୟାୟ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ଆଇନସମ୍ମତ</w:t>
      </w:r>
      <w:r>
        <w:rPr>
          <w:rFonts w:ascii="Times New Roman" w:hAnsi="Times New Roman" w:eastAsia="Times New Roman" w:cs="Times New Roman"/>
        </w:rPr>
        <w:t xml:space="preserve"> </w:t>
      </w:r>
      <w:r>
        <w:rPr>
          <w:rFonts w:ascii="Nirmala UI" w:hAnsi="Nirmala UI" w:eastAsia="Nirmala UI" w:cs="Nirmala UI"/>
        </w:rPr>
        <w:t>ବିବାହ</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ବାଗ୍ଦାନ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କୁହାଯାଉଥିଲା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ବିବାହ</w:t>
      </w:r>
      <w:r>
        <w:rPr>
          <w:rFonts w:ascii="Times New Roman" w:hAnsi="Times New Roman" w:eastAsia="Times New Roman" w:cs="Times New Roman"/>
        </w:rPr>
        <w:t xml:space="preserve"> </w:t>
      </w:r>
      <w:r>
        <w:rPr>
          <w:rFonts w:ascii="Nirmala UI" w:hAnsi="Nirmala UI" w:eastAsia="Nirmala UI" w:cs="Nirmala UI"/>
        </w:rPr>
        <w:t>ଆଇନଗତ</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ହୁଏଥିଲା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କନ୍ୟା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ଅଲଗା</w:t>
      </w:r>
      <w:r>
        <w:rPr>
          <w:rFonts w:ascii="Times New Roman" w:hAnsi="Times New Roman" w:eastAsia="Times New Roman" w:cs="Times New Roman"/>
        </w:rPr>
        <w:t xml:space="preserve"> </w:t>
      </w:r>
      <w:r>
        <w:rPr>
          <w:rFonts w:ascii="Nirmala UI" w:hAnsi="Nirmala UI" w:eastAsia="Nirmala UI" w:cs="Nirmala UI"/>
        </w:rPr>
        <w:t>ରହୁଥିଲେ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ପିତାଙ୍କ</w:t>
      </w:r>
      <w:r>
        <w:rPr>
          <w:rFonts w:ascii="Times New Roman" w:hAnsi="Times New Roman" w:eastAsia="Times New Roman" w:cs="Times New Roman"/>
        </w:rPr>
        <w:t xml:space="preserve"> </w:t>
      </w:r>
      <w:r>
        <w:rPr>
          <w:rFonts w:ascii="Nirmala UI" w:hAnsi="Nirmala UI" w:eastAsia="Nirmala UI" w:cs="Nirmala UI"/>
        </w:rPr>
        <w:t>ଘରକୁ</w:t>
      </w:r>
      <w:r>
        <w:rPr>
          <w:rFonts w:ascii="Times New Roman" w:hAnsi="Times New Roman" w:eastAsia="Times New Roman" w:cs="Times New Roman"/>
        </w:rPr>
        <w:t xml:space="preserve"> </w:t>
      </w:r>
      <w:r>
        <w:rPr>
          <w:rFonts w:ascii="Nirmala UI" w:hAnsi="Nirmala UI" w:eastAsia="Nirmala UI" w:cs="Nirmala UI"/>
        </w:rPr>
        <w:t>ଫେରି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ମରିୟମ</w:t>
      </w:r>
      <w:r>
        <w:rPr>
          <w:rFonts w:ascii="Times New Roman" w:hAnsi="Times New Roman" w:eastAsia="Times New Roman" w:cs="Times New Roman"/>
        </w:rPr>
        <w:t xml:space="preserve">, </w:t>
      </w:r>
      <w:r>
        <w:rPr>
          <w:rFonts w:ascii="Nirmala UI" w:hAnsi="Nirmala UI" w:eastAsia="Nirmala UI" w:cs="Nirmala UI"/>
        </w:rPr>
        <w:t>ଯୋଷେଫଙ୍କ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ଏକାତ୍ମ</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ବସିବା</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କୁହାଯାଉଥିଲେ।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ସମୟଅବଧିରେ</w:t>
      </w:r>
      <w:r>
        <w:rPr>
          <w:rFonts w:ascii="Times New Roman" w:hAnsi="Times New Roman" w:eastAsia="Times New Roman" w:cs="Times New Roman"/>
        </w:rPr>
        <w:t xml:space="preserve"> </w:t>
      </w:r>
      <w:r>
        <w:rPr>
          <w:rFonts w:ascii="Nirmala UI" w:hAnsi="Nirmala UI" w:eastAsia="Nirmala UI" w:cs="Nirmala UI"/>
        </w:rPr>
        <w:t>ଅବିଶ୍ୱସ୍ତତାକୁ</w:t>
      </w:r>
      <w:r>
        <w:rPr>
          <w:rFonts w:ascii="Times New Roman" w:hAnsi="Times New Roman" w:eastAsia="Times New Roman" w:cs="Times New Roman"/>
        </w:rPr>
        <w:t xml:space="preserve"> </w:t>
      </w:r>
      <w:r>
        <w:rPr>
          <w:rFonts w:ascii="Nirmala UI" w:hAnsi="Nirmala UI" w:eastAsia="Nirmala UI" w:cs="Nirmala UI"/>
        </w:rPr>
        <w:t>ବ୍ୟଭିଚାର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ଗଣାଯାଉଥିଲା।</w:t>
      </w:r>
    </w:p>
    <w:p>
      <w:pPr>
        <w:pStyle w:val="ArticleBody"/>
        <w:jc w:val="left"/>
      </w:pPr>
      <w:r>
        <w:rPr>
          <w:rFonts w:ascii="Nirmala UI" w:hAnsi="Nirmala UI" w:eastAsia="Nirmala UI" w:cs="Nirmala UI"/>
        </w:rPr>
        <w:t>ଅପେକ୍ଷାର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ଅନିଶ୍ଚିତ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ସପ୍ତାହ</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ହୋଇପାରୁଥିଲା।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ଅନିଶ୍ଚିତତା</w:t>
      </w:r>
      <w:r>
        <w:rPr>
          <w:rFonts w:ascii="Times New Roman" w:hAnsi="Times New Roman" w:eastAsia="Times New Roman" w:cs="Times New Roman"/>
        </w:rPr>
        <w:t xml:space="preserve"> </w:t>
      </w:r>
      <w:r>
        <w:rPr>
          <w:rFonts w:ascii="Nirmala UI" w:hAnsi="Nirmala UI" w:eastAsia="Nirmala UI" w:cs="Nirmala UI"/>
        </w:rPr>
        <w:t>ଦୃଷ୍ଟାନ୍ତର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ଅବିଭାଜ୍ୟ</w:t>
      </w:r>
      <w:r>
        <w:rPr>
          <w:rFonts w:ascii="Times New Roman" w:hAnsi="Times New Roman" w:eastAsia="Times New Roman" w:cs="Times New Roman"/>
        </w:rPr>
        <w:t xml:space="preserve"> </w:t>
      </w:r>
      <w:r>
        <w:rPr>
          <w:rFonts w:ascii="Nirmala UI" w:hAnsi="Nirmala UI" w:eastAsia="Nirmala UI" w:cs="Nirmala UI"/>
        </w:rPr>
        <w:t>ଉପାଦାନ।</w:t>
      </w:r>
      <w:r>
        <w:rPr>
          <w:rFonts w:ascii="Times New Roman" w:hAnsi="Times New Roman" w:eastAsia="Times New Roman" w:cs="Times New Roman"/>
        </w:rPr>
        <w:t xml:space="preserve"> </w:t>
      </w:r>
      <w:r>
        <w:rPr>
          <w:rFonts w:ascii="Nirmala UI" w:hAnsi="Nirmala UI" w:eastAsia="Nirmala UI" w:cs="Nirmala UI"/>
        </w:rPr>
        <w:t>କନ୍ୟାର</w:t>
      </w:r>
      <w:r>
        <w:rPr>
          <w:rFonts w:ascii="Times New Roman" w:hAnsi="Times New Roman" w:eastAsia="Times New Roman" w:cs="Times New Roman"/>
        </w:rPr>
        <w:t xml:space="preserve"> </w:t>
      </w:r>
      <w:r>
        <w:rPr>
          <w:rFonts w:ascii="Nirmala UI" w:hAnsi="Nirmala UI" w:eastAsia="Nirmala UI" w:cs="Nirmala UI"/>
        </w:rPr>
        <w:t>କୌମାର୍ୟକୁ</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ସର୍ବାଧିକ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ଅପେକ୍ଷା</w:t>
      </w:r>
      <w:r>
        <w:rPr>
          <w:rFonts w:ascii="Times New Roman" w:hAnsi="Times New Roman" w:eastAsia="Times New Roman" w:cs="Times New Roman"/>
        </w:rPr>
        <w:t xml:space="preserve"> </w:t>
      </w:r>
      <w:r>
        <w:rPr>
          <w:rFonts w:ascii="Nirmala UI" w:hAnsi="Nirmala UI" w:eastAsia="Nirmala UI" w:cs="Nirmala UI"/>
        </w:rPr>
        <w:t>କରିପାରୁଥିଲେ।</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ପୁନରାଗମନର</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ନିର୍ଣ୍ଣୟ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ପିତାଙ୍କର</w:t>
      </w:r>
      <w:r>
        <w:rPr>
          <w:rFonts w:ascii="Times New Roman" w:hAnsi="Times New Roman" w:eastAsia="Times New Roman" w:cs="Times New Roman"/>
        </w:rPr>
        <w:t xml:space="preserve"> </w:t>
      </w:r>
      <w:r>
        <w:rPr>
          <w:rFonts w:ascii="Nirmala UI" w:hAnsi="Nirmala UI" w:eastAsia="Nirmala UI" w:cs="Nirmala UI"/>
        </w:rPr>
        <w:t>ସିଦ୍ଧାନ୍ତ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କନ୍ୟା</w:t>
      </w:r>
      <w:r>
        <w:rPr>
          <w:rFonts w:ascii="Times New Roman" w:hAnsi="Times New Roman" w:eastAsia="Times New Roman" w:cs="Times New Roman"/>
        </w:rPr>
        <w:t xml:space="preserve"> </w:t>
      </w:r>
      <w:r>
        <w:rPr>
          <w:rFonts w:ascii="Nirmala UI" w:hAnsi="Nirmala UI" w:eastAsia="Nirmala UI" w:cs="Nirmala UI"/>
        </w:rPr>
        <w:t>ଜାଣୁଥିଲା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ବିବାହ</w:t>
      </w:r>
      <w:r>
        <w:rPr>
          <w:rFonts w:ascii="Times New Roman" w:hAnsi="Times New Roman" w:eastAsia="Times New Roman" w:cs="Times New Roman"/>
        </w:rPr>
        <w:t xml:space="preserve"> </w:t>
      </w:r>
      <w:r>
        <w:rPr>
          <w:rFonts w:ascii="Nirmala UI" w:hAnsi="Nirmala UI" w:eastAsia="Nirmala UI" w:cs="Nirmala UI"/>
        </w:rPr>
        <w:t>ଆସୁଛି</w:t>
      </w:r>
      <w:r>
        <w:rPr>
          <w:rFonts w:ascii="Times New Roman" w:hAnsi="Times New Roman" w:eastAsia="Times New Roman" w:cs="Times New Roman"/>
        </w:rPr>
        <w:t>—</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ଅନିଶ୍ଚିତତା</w:t>
      </w:r>
      <w:r>
        <w:rPr>
          <w:rFonts w:ascii="Times New Roman" w:hAnsi="Times New Roman" w:eastAsia="Times New Roman" w:cs="Times New Roman"/>
        </w:rPr>
        <w:t xml:space="preserve"> </w:t>
      </w:r>
      <w:r>
        <w:rPr>
          <w:rFonts w:ascii="Nirmala UI" w:hAnsi="Nirmala UI" w:eastAsia="Nirmala UI" w:cs="Nirmala UI"/>
        </w:rPr>
        <w:t>ଉଦ୍ଦେଶ୍ୟପୂର୍ବକ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ବରଙ୍କୁ</w:t>
      </w:r>
      <w:r>
        <w:rPr>
          <w:rFonts w:ascii="Times New Roman" w:hAnsi="Times New Roman" w:eastAsia="Times New Roman" w:cs="Times New Roman"/>
        </w:rPr>
        <w:t xml:space="preserve"> </w:t>
      </w:r>
      <w:r>
        <w:rPr>
          <w:rFonts w:ascii="Nirmala UI" w:hAnsi="Nirmala UI" w:eastAsia="Nirmala UI" w:cs="Nirmala UI"/>
        </w:rPr>
        <w:t>ଯାଇ</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କନ୍ୟାକୁ</w:t>
      </w:r>
      <w:r>
        <w:rPr>
          <w:rFonts w:ascii="Times New Roman" w:hAnsi="Times New Roman" w:eastAsia="Times New Roman" w:cs="Times New Roman"/>
        </w:rPr>
        <w:t xml:space="preserve"> </w:t>
      </w:r>
      <w:r>
        <w:rPr>
          <w:rFonts w:ascii="Nirmala UI" w:hAnsi="Nirmala UI" w:eastAsia="Nirmala UI" w:cs="Nirmala UI"/>
        </w:rPr>
        <w:t>ଆଣିବାକୁ</w:t>
      </w:r>
      <w:r>
        <w:rPr>
          <w:rFonts w:ascii="Times New Roman" w:hAnsi="Times New Roman" w:eastAsia="Times New Roman" w:cs="Times New Roman"/>
        </w:rPr>
        <w:t xml:space="preserve"> </w:t>
      </w:r>
      <w:r>
        <w:rPr>
          <w:rFonts w:ascii="Nirmala UI" w:hAnsi="Nirmala UI" w:eastAsia="Nirmala UI" w:cs="Nirmala UI"/>
        </w:rPr>
        <w:t>ଆଦେଶ</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ସମ୍ପୃକ୍ତ</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ବିଳମ୍ବିତ</w:t>
      </w:r>
      <w:r>
        <w:rPr>
          <w:rFonts w:ascii="Times New Roman" w:hAnsi="Times New Roman" w:eastAsia="Times New Roman" w:cs="Times New Roman"/>
        </w:rPr>
        <w:t xml:space="preserve"> </w:t>
      </w:r>
      <w:r>
        <w:rPr>
          <w:rFonts w:ascii="Nirmala UI" w:hAnsi="Nirmala UI" w:eastAsia="Nirmala UI" w:cs="Nirmala UI"/>
        </w:rPr>
        <w:t>ରହୁଥିଲା।</w:t>
      </w:r>
    </w:p>
    <w:p>
      <w:pPr>
        <w:pStyle w:val="ArticleBody"/>
        <w:jc w:val="left"/>
      </w:pPr>
      <w:r>
        <w:rPr>
          <w:rFonts w:ascii="Times New Roman" w:hAnsi="Times New Roman" w:eastAsia="Times New Roman" w:cs="Times New Roman"/>
        </w:rPr>
        <w:t>Yeroo abbaan, “Deemiitii misirroo kee fidi,” jedhe, misirrichi halkan, hiriyoota isaa wajjin, iyyachaa fi malakata afuufaa ni dhufa ture. Kun yeroo hunda halkanitti raawwatama ture; kunis ho’a guyyaa, kan lafa Israa’el keessatti ulfaataa ta’uu danda’u keessatti, fageenya dheeraa imaluu irraa of qusachuuf ture. Sababii ibsaan daandii hin jirreef, xomboraa fi zayitiin barbaachisaa turan; akkasumas hiriirri sun sa’aatii hedduudhaaf turuu danda’a ture. Ibsi sirna isa dhugaa fuudhaafi heeruma Ibraawota durii keessatti yeroo hiriira sanaatti labsamaa ture, “Kunoo, misirrichi dhufaa jira!” jedhu ture.</w:t>
      </w:r>
    </w:p>
    <w:p>
      <w:pPr>
        <w:pStyle w:val="ArticleBody"/>
        <w:jc w:val="left"/>
      </w:pPr>
      <w:r>
        <w:rPr>
          <w:rFonts w:ascii="Ebrima" w:hAnsi="Ebrima" w:eastAsia="Ebrima" w:cs="Ebrima"/>
        </w:rPr>
        <w:t>በምሳሌው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የተጠቀሱት</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የሙሽራይቱ</w:t>
      </w:r>
      <w:r>
        <w:rPr>
          <w:rFonts w:ascii="Times New Roman" w:hAnsi="Times New Roman" w:eastAsia="Times New Roman" w:cs="Times New Roman"/>
        </w:rPr>
        <w:t xml:space="preserve"> </w:t>
      </w:r>
      <w:r>
        <w:rPr>
          <w:rFonts w:ascii="Ebrima" w:hAnsi="Ebrima" w:eastAsia="Ebrima" w:cs="Ebrima"/>
        </w:rPr>
        <w:t>አገልጋዮች</w:t>
      </w:r>
      <w:r>
        <w:rPr>
          <w:rFonts w:ascii="Times New Roman" w:hAnsi="Times New Roman" w:eastAsia="Times New Roman" w:cs="Times New Roman"/>
        </w:rPr>
        <w:t xml:space="preserve">) </w:t>
      </w:r>
      <w:r>
        <w:rPr>
          <w:rFonts w:ascii="Ebrima" w:hAnsi="Ebrima" w:eastAsia="Ebrima" w:cs="Ebrima"/>
        </w:rPr>
        <w:t>በዘፈቀደ</w:t>
      </w:r>
      <w:r>
        <w:rPr>
          <w:rFonts w:ascii="Times New Roman" w:hAnsi="Times New Roman" w:eastAsia="Times New Roman" w:cs="Times New Roman"/>
        </w:rPr>
        <w:t xml:space="preserve"> </w:t>
      </w:r>
      <w:r>
        <w:rPr>
          <w:rFonts w:ascii="Ebrima" w:hAnsi="Ebrima" w:eastAsia="Ebrima" w:cs="Ebrima"/>
        </w:rPr>
        <w:t>የተመረጡ</w:t>
      </w:r>
      <w:r>
        <w:rPr>
          <w:rFonts w:ascii="Times New Roman" w:hAnsi="Times New Roman" w:eastAsia="Times New Roman" w:cs="Times New Roman"/>
        </w:rPr>
        <w:t xml:space="preserve"> </w:t>
      </w:r>
      <w:r>
        <w:rPr>
          <w:rFonts w:ascii="Ebrima" w:hAnsi="Ebrima" w:eastAsia="Ebrima" w:cs="Ebrima"/>
        </w:rPr>
        <w:t>ሴቶች</w:t>
      </w:r>
      <w:r>
        <w:rPr>
          <w:rFonts w:ascii="Times New Roman" w:hAnsi="Times New Roman" w:eastAsia="Times New Roman" w:cs="Times New Roman"/>
        </w:rPr>
        <w:t xml:space="preserve"> </w:t>
      </w:r>
      <w:r>
        <w:rPr>
          <w:rFonts w:ascii="Ebrima" w:hAnsi="Ebrima" w:eastAsia="Ebrima" w:cs="Ebrima"/>
        </w:rPr>
        <w:t>አልነበሩም፤</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የሙሽራይቱ</w:t>
      </w:r>
      <w:r>
        <w:rPr>
          <w:rFonts w:ascii="Times New Roman" w:hAnsi="Times New Roman" w:eastAsia="Times New Roman" w:cs="Times New Roman"/>
        </w:rPr>
        <w:t xml:space="preserve"> </w:t>
      </w:r>
      <w:r>
        <w:rPr>
          <w:rFonts w:ascii="Ebrima" w:hAnsi="Ebrima" w:eastAsia="Ebrima" w:cs="Ebrima"/>
        </w:rPr>
        <w:t>አገልጋዮች</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ከእርሷም</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በመጠባበቅ</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በሰልፉም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እንዲቀላቀሉ</w:t>
      </w:r>
      <w:r>
        <w:rPr>
          <w:rFonts w:ascii="Times New Roman" w:hAnsi="Times New Roman" w:eastAsia="Times New Roman" w:cs="Times New Roman"/>
        </w:rPr>
        <w:t xml:space="preserve"> </w:t>
      </w:r>
      <w:r>
        <w:rPr>
          <w:rFonts w:ascii="Ebrima" w:hAnsi="Ebrima" w:eastAsia="Ebrima" w:cs="Ebrima"/>
        </w:rPr>
        <w:t>የሚጠበቅባቸው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በማንኛውም</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ዝግጁ</w:t>
      </w:r>
      <w:r>
        <w:rPr>
          <w:rFonts w:ascii="Times New Roman" w:hAnsi="Times New Roman" w:eastAsia="Times New Roman" w:cs="Times New Roman"/>
        </w:rPr>
        <w:t xml:space="preserve"> </w:t>
      </w:r>
      <w:r>
        <w:rPr>
          <w:rFonts w:ascii="Ebrima" w:hAnsi="Ebrima" w:eastAsia="Ebrima" w:cs="Ebrima"/>
        </w:rPr>
        <w:t>የመሆን</w:t>
      </w:r>
      <w:r>
        <w:rPr>
          <w:rFonts w:ascii="Times New Roman" w:hAnsi="Times New Roman" w:eastAsia="Times New Roman" w:cs="Times New Roman"/>
        </w:rPr>
        <w:t xml:space="preserve"> </w:t>
      </w:r>
      <w:r>
        <w:rPr>
          <w:rFonts w:ascii="Ebrima" w:hAnsi="Ebrima" w:eastAsia="Ebrima" w:cs="Ebrima"/>
        </w:rPr>
        <w:t>ኃላፊነትም</w:t>
      </w:r>
      <w:r>
        <w:rPr>
          <w:rFonts w:ascii="Times New Roman" w:hAnsi="Times New Roman" w:eastAsia="Times New Roman" w:cs="Times New Roman"/>
        </w:rPr>
        <w:t xml:space="preserve"> </w:t>
      </w:r>
      <w:r>
        <w:rPr>
          <w:rFonts w:ascii="Ebrima" w:hAnsi="Ebrima" w:eastAsia="Ebrima" w:cs="Ebrima"/>
        </w:rPr>
        <w:t>ነበረባቸው፣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ሙሽራውም</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የሚወስደውን</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ለማብራት</w:t>
      </w:r>
      <w:r>
        <w:rPr>
          <w:rFonts w:ascii="Times New Roman" w:hAnsi="Times New Roman" w:eastAsia="Times New Roman" w:cs="Times New Roman"/>
        </w:rPr>
        <w:t xml:space="preserve"> </w:t>
      </w:r>
      <w:r>
        <w:rPr>
          <w:rFonts w:ascii="Ebrima" w:hAnsi="Ebrima" w:eastAsia="Ebrima" w:cs="Ebrima"/>
        </w:rPr>
        <w:t>የራሳቸውን</w:t>
      </w:r>
      <w:r>
        <w:rPr>
          <w:rFonts w:ascii="Times New Roman" w:hAnsi="Times New Roman" w:eastAsia="Times New Roman" w:cs="Times New Roman"/>
        </w:rPr>
        <w:t xml:space="preserve"> </w:t>
      </w:r>
      <w:r>
        <w:rPr>
          <w:rFonts w:ascii="Ebrima" w:hAnsi="Ebrima" w:eastAsia="Ebrima" w:cs="Ebrima"/>
        </w:rPr>
        <w:t>ዘይት</w:t>
      </w:r>
      <w:r>
        <w:rPr>
          <w:rFonts w:ascii="Times New Roman" w:hAnsi="Times New Roman" w:eastAsia="Times New Roman" w:cs="Times New Roman"/>
        </w:rPr>
        <w:t xml:space="preserve"> </w:t>
      </w:r>
      <w:r>
        <w:rPr>
          <w:rFonts w:ascii="Ebrima" w:hAnsi="Ebrima" w:eastAsia="Ebrima" w:cs="Ebrima"/>
        </w:rPr>
        <w:t>መያዝ</w:t>
      </w:r>
      <w:r>
        <w:rPr>
          <w:rFonts w:ascii="Times New Roman" w:hAnsi="Times New Roman" w:eastAsia="Times New Roman" w:cs="Times New Roman"/>
        </w:rPr>
        <w:t xml:space="preserve"> </w:t>
      </w:r>
      <w:r>
        <w:rPr>
          <w:rFonts w:ascii="Ebrima" w:hAnsi="Ebrima" w:eastAsia="Ebrima" w:cs="Ebrima"/>
        </w:rPr>
        <w:t>ይገባቸው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ፋኖሶቹ</w:t>
      </w:r>
      <w:r>
        <w:rPr>
          <w:rFonts w:ascii="Times New Roman" w:hAnsi="Times New Roman" w:eastAsia="Times New Roman" w:cs="Times New Roman"/>
        </w:rPr>
        <w:t xml:space="preserve"> </w:t>
      </w:r>
      <w:r>
        <w:rPr>
          <w:rFonts w:ascii="Ebrima" w:hAnsi="Ebrima" w:eastAsia="Ebrima" w:cs="Ebrima"/>
        </w:rPr>
        <w:t>ፈጥነው</w:t>
      </w:r>
      <w:r>
        <w:rPr>
          <w:rFonts w:ascii="Times New Roman" w:hAnsi="Times New Roman" w:eastAsia="Times New Roman" w:cs="Times New Roman"/>
        </w:rPr>
        <w:t xml:space="preserve"> </w:t>
      </w:r>
      <w:r>
        <w:rPr>
          <w:rFonts w:ascii="Ebrima" w:hAnsi="Ebrima" w:eastAsia="Ebrima" w:cs="Ebrima"/>
        </w:rPr>
        <w:t>ይቃጠሉ</w:t>
      </w:r>
      <w:r>
        <w:rPr>
          <w:rFonts w:ascii="Times New Roman" w:hAnsi="Times New Roman" w:eastAsia="Times New Roman" w:cs="Times New Roman"/>
        </w:rPr>
        <w:t xml:space="preserve"> </w:t>
      </w:r>
      <w:r>
        <w:rPr>
          <w:rFonts w:ascii="Ebrima" w:hAnsi="Ebrima" w:eastAsia="Ebrima" w:cs="Ebrima"/>
        </w:rPr>
        <w:t>ነበርና፣</w:t>
      </w:r>
      <w:r>
        <w:rPr>
          <w:rFonts w:ascii="Times New Roman" w:hAnsi="Times New Roman" w:eastAsia="Times New Roman" w:cs="Times New Roman"/>
        </w:rPr>
        <w:t xml:space="preserve"> </w:t>
      </w:r>
      <w:r>
        <w:rPr>
          <w:rFonts w:ascii="Ebrima" w:hAnsi="Ebrima" w:eastAsia="Ebrima" w:cs="Ebrima"/>
        </w:rPr>
        <w:t>ጉዞው</w:t>
      </w:r>
      <w:r>
        <w:rPr>
          <w:rFonts w:ascii="Times New Roman" w:hAnsi="Times New Roman" w:eastAsia="Times New Roman" w:cs="Times New Roman"/>
        </w:rPr>
        <w:t xml:space="preserve"> </w:t>
      </w:r>
      <w:r>
        <w:rPr>
          <w:rFonts w:ascii="Ebrima" w:hAnsi="Ebrima" w:eastAsia="Ebrima" w:cs="Ebrima"/>
        </w:rPr>
        <w:t>ቢረዝም</w:t>
      </w:r>
      <w:r>
        <w:rPr>
          <w:rFonts w:ascii="Times New Roman" w:hAnsi="Times New Roman" w:eastAsia="Times New Roman" w:cs="Times New Roman"/>
        </w:rPr>
        <w:t xml:space="preserve"> </w:t>
      </w:r>
      <w:r>
        <w:rPr>
          <w:rFonts w:ascii="Ebrima" w:hAnsi="Ebrima" w:eastAsia="Ebrima" w:cs="Ebrima"/>
        </w:rPr>
        <w:t>ተጨማሪ</w:t>
      </w:r>
      <w:r>
        <w:rPr>
          <w:rFonts w:ascii="Times New Roman" w:hAnsi="Times New Roman" w:eastAsia="Times New Roman" w:cs="Times New Roman"/>
        </w:rPr>
        <w:t xml:space="preserve"> </w:t>
      </w:r>
      <w:r>
        <w:rPr>
          <w:rFonts w:ascii="Ebrima" w:hAnsi="Ebrima" w:eastAsia="Ebrima" w:cs="Ebrima"/>
        </w:rPr>
        <w:t>ዘይት</w:t>
      </w:r>
      <w:r>
        <w:rPr>
          <w:rFonts w:ascii="Times New Roman" w:hAnsi="Times New Roman" w:eastAsia="Times New Roman" w:cs="Times New Roman"/>
        </w:rPr>
        <w:t xml:space="preserve"> </w:t>
      </w:r>
      <w:r>
        <w:rPr>
          <w:rFonts w:ascii="Ebrima" w:hAnsi="Ebrima" w:eastAsia="Ebrima" w:cs="Ebrima"/>
        </w:rPr>
        <w:t>መያዝ</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የዘይቱ</w:t>
      </w:r>
      <w:r>
        <w:rPr>
          <w:rFonts w:ascii="Times New Roman" w:hAnsi="Times New Roman" w:eastAsia="Times New Roman" w:cs="Times New Roman"/>
        </w:rPr>
        <w:t xml:space="preserve"> </w:t>
      </w:r>
      <w:r>
        <w:rPr>
          <w:rFonts w:ascii="Ebrima" w:hAnsi="Ebrima" w:eastAsia="Ebrima" w:cs="Ebrima"/>
        </w:rPr>
        <w:t>የጋራ</w:t>
      </w:r>
      <w:r>
        <w:rPr>
          <w:rFonts w:ascii="Times New Roman" w:hAnsi="Times New Roman" w:eastAsia="Times New Roman" w:cs="Times New Roman"/>
        </w:rPr>
        <w:t xml:space="preserve"> </w:t>
      </w:r>
      <w:r>
        <w:rPr>
          <w:rFonts w:ascii="Ebrima" w:hAnsi="Ebrima" w:eastAsia="Ebrima" w:cs="Ebrima"/>
        </w:rPr>
        <w:t>መካፈል</w:t>
      </w:r>
      <w:r>
        <w:rPr>
          <w:rFonts w:ascii="Times New Roman" w:hAnsi="Times New Roman" w:eastAsia="Times New Roman" w:cs="Times New Roman"/>
        </w:rPr>
        <w:t xml:space="preserve"> </w:t>
      </w:r>
      <w:r>
        <w:rPr>
          <w:rFonts w:ascii="Ebrima" w:hAnsi="Ebrima" w:eastAsia="Ebrima" w:cs="Ebrima"/>
        </w:rPr>
        <w:t>አልነበረም።</w:t>
      </w:r>
    </w:p>
    <w:p>
      <w:pPr>
        <w:pStyle w:val="ArticleBody"/>
        <w:jc w:val="left"/>
      </w:pPr>
      <w:r>
        <w:rPr>
          <w:rFonts w:ascii="Times New Roman" w:hAnsi="Times New Roman" w:eastAsia="Times New Roman" w:cs="Times New Roman"/>
        </w:rPr>
        <w:t>Dhaabachuun kun hiriira fi fuudhaaf heeruma durii keessatti waanuma idilee ture; aadaadhaanis rakkoo hin turre. Tursiifamni ni eegama ture, rafuunis waanuma idilee ture. Garaagarummaan rafuu keessatti miti, qophii keessatti malee; dammaqina keessattis miti. Durboonni gowwoon akkuma warri ogeeyyiin godhanitti tursiifamaaf qophii hin godhanne. Yeroon kaadhimannaa seera qabeessaa irraa jalqabee hanga heerumni guutamutti jiru waggaa tokko fudhachuu waan danda’uuf, namni hundinuu ni rafa ture.</w:t>
      </w:r>
    </w:p>
    <w:p>
      <w:pPr>
        <w:pStyle w:val="ArticleBody"/>
        <w:jc w:val="left"/>
      </w:pPr>
      <w:r>
        <w:rPr>
          <w:rFonts w:ascii="Times New Roman" w:hAnsi="Times New Roman" w:eastAsia="Times New Roman" w:cs="Times New Roman"/>
        </w:rPr>
        <w:t>Yeroo hiriirri sun mana misirrootichaatti gaʼetti, cidhiin fuudhaa fi heerumaa ni jalqabame; balballis guutummaatti cufamee, warri boodarra dhufan keessaa hin galfaman. Kun gara jabeenya hin turre—duudhaa ture; namni balballi cufamee booddee dhufee rukutu kam iyyuu hiriira sana keessaa akka hin taane agarsiisa ture.</w:t>
      </w:r>
    </w:p>
    <w:p>
      <w:pPr>
        <w:pStyle w:val="ArticleBody"/>
        <w:jc w:val="left"/>
      </w:pPr>
      <w:r>
        <w:rPr>
          <w:rFonts w:ascii="Times New Roman" w:hAnsi="Times New Roman" w:eastAsia="Times New Roman" w:cs="Times New Roman"/>
        </w:rPr>
        <w:t>Yesuus fakkeenya kana keessatti fakkii haaraa hin uumin; akkuma yeroo baay’ee godhu ibsaas hin kennine. Inni ibsa kennuun isa hin barbaachifne ture; sababni isaas, bal’inni aadaa kanaa hundi guutummaatti dhaggeeffattoota Isaa biratti hubatamaa ture. Yesus waan addaan baafaa ture fuudhaa fi heeruma Bahaa isa dhugaa ture malee yaada dhokataa miti.</w:t>
      </w:r>
    </w:p>
    <w:p>
      <w:pPr>
        <w:pStyle w:val="ArticleBody"/>
        <w:jc w:val="left"/>
      </w:pPr>
      <w:r>
        <w:rPr>
          <w:rFonts w:ascii="Times New Roman" w:hAnsi="Times New Roman" w:eastAsia="Times New Roman" w:cs="Times New Roman"/>
        </w:rPr>
        <w:t>Ibsi bal’inaan ibsa Ibraayisxii fi dhugaa ba’umsa Ibroota irraa guutummaatti ni deggaramu; akkasumas seenaa barreessitoota bara Roomaa fi Giriikii irraa.</w:t>
      </w:r>
    </w:p>
    <w:p>
      <w:pPr>
        <w:pStyle w:val="ArticleBody"/>
        <w:jc w:val="left"/>
      </w:pPr>
      <w:r>
        <w:rPr>
          <w:rFonts w:ascii="Times New Roman" w:hAnsi="Times New Roman" w:eastAsia="Times New Roman" w:cs="Times New Roman"/>
        </w:rPr>
        <w:t>מִשְׁנָה (</w:t>
      </w:r>
      <w:r>
        <w:rPr>
          <w:rFonts w:ascii="Ebrima" w:hAnsi="Ebrima" w:eastAsia="Ebrima" w:cs="Ebrima"/>
        </w:rPr>
        <w:t>ክፍለ</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2</w:t>
      </w:r>
      <w:r>
        <w:rPr>
          <w:rFonts w:ascii="Ebrima" w:hAnsi="Ebrima" w:eastAsia="Ebrima" w:cs="Ebrima"/>
        </w:rPr>
        <w:t>ኛ</w:t>
      </w:r>
      <w:r>
        <w:rPr>
          <w:rFonts w:ascii="Times New Roman" w:hAnsi="Times New Roman" w:eastAsia="Times New Roman" w:cs="Times New Roman"/>
        </w:rPr>
        <w:t xml:space="preserve">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70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ልማዶችን</w:t>
      </w:r>
      <w:r>
        <w:rPr>
          <w:rFonts w:ascii="Times New Roman" w:hAnsi="Times New Roman" w:eastAsia="Times New Roman" w:cs="Times New Roman"/>
        </w:rPr>
        <w:t xml:space="preserve"> </w:t>
      </w:r>
      <w:r>
        <w:rPr>
          <w:rFonts w:ascii="Ebrima" w:hAnsi="Ebrima" w:eastAsia="Ebrima" w:cs="Ebrima"/>
        </w:rPr>
        <w:t>የሚጠብቅ</w:t>
      </w:r>
      <w:r>
        <w:rPr>
          <w:rFonts w:ascii="Times New Roman" w:hAnsi="Times New Roman" w:eastAsia="Times New Roman" w:cs="Times New Roman"/>
        </w:rPr>
        <w:t>)</w:t>
      </w:r>
    </w:p>
    <w:p>
      <w:pPr>
        <w:pStyle w:val="ArticleBody"/>
        <w:jc w:val="left"/>
      </w:pPr>
      <w:r>
        <w:rPr>
          <w:rFonts w:ascii="Microsoft Himalaya" w:hAnsi="Microsoft Himalaya" w:eastAsia="Microsoft Himalaya" w:cs="Microsoft Himalaya"/>
        </w:rPr>
        <w:t>ཏཱལ་མུད་</w:t>
      </w:r>
      <w:r>
        <w:rPr>
          <w:rFonts w:ascii="Times New Roman" w:hAnsi="Times New Roman" w:eastAsia="Times New Roman" w:cs="Times New Roman"/>
        </w:rPr>
        <w:t xml:space="preserve"> (</w:t>
      </w:r>
      <w:r>
        <w:rPr>
          <w:rFonts w:ascii="Microsoft Himalaya" w:hAnsi="Microsoft Himalaya" w:eastAsia="Microsoft Himalaya" w:cs="Microsoft Himalaya"/>
        </w:rPr>
        <w:t>ཕྱིས་ཀྱི་བསྡུས་སྒྲིག་ཡིན་ནའང་།</w:t>
      </w:r>
      <w:r>
        <w:rPr>
          <w:rFonts w:ascii="Times New Roman" w:hAnsi="Times New Roman" w:eastAsia="Times New Roman" w:cs="Times New Roman"/>
        </w:rPr>
        <w:t xml:space="preserve"> </w:t>
      </w:r>
      <w:r>
        <w:rPr>
          <w:rFonts w:ascii="Microsoft Himalaya" w:hAnsi="Microsoft Himalaya" w:eastAsia="Microsoft Himalaya" w:cs="Microsoft Himalaya"/>
        </w:rPr>
        <w:t>སྔ་མོའི་ལག་ལེན་ལས་དྲངས་པ</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Josephus (himaa jalqabaa Yihudaa jaarraa 1ffaa)</w:t>
      </w:r>
    </w:p>
    <w:p>
      <w:pPr>
        <w:pStyle w:val="ArticleBody"/>
        <w:jc w:val="left"/>
      </w:pPr>
      <w:r>
        <w:rPr>
          <w:rFonts w:ascii="Ebrima" w:hAnsi="Ebrima" w:eastAsia="Ebrima" w:cs="Ebrima"/>
        </w:rPr>
        <w:t>ሥርዓተ</w:t>
      </w:r>
      <w:r>
        <w:rPr>
          <w:rFonts w:ascii="Times New Roman" w:hAnsi="Times New Roman" w:eastAsia="Times New Roman" w:cs="Times New Roman"/>
        </w:rPr>
        <w:t xml:space="preserve"> </w:t>
      </w:r>
      <w:r>
        <w:rPr>
          <w:rFonts w:ascii="Ebrima" w:hAnsi="Ebrima" w:eastAsia="Ebrima" w:cs="Ebrima"/>
        </w:rPr>
        <w:t>መርዓ</w:t>
      </w:r>
      <w:r>
        <w:rPr>
          <w:rFonts w:ascii="Times New Roman" w:hAnsi="Times New Roman" w:eastAsia="Times New Roman" w:cs="Times New Roman"/>
        </w:rPr>
        <w:t xml:space="preserve"> </w:t>
      </w:r>
      <w:r>
        <w:rPr>
          <w:rFonts w:ascii="Ebrima" w:hAnsi="Ebrima" w:eastAsia="Ebrima" w:cs="Ebrima"/>
        </w:rPr>
        <w:t>ራቢዎችን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ሕጋዊ</w:t>
      </w:r>
      <w:r>
        <w:rPr>
          <w:rFonts w:ascii="Times New Roman" w:hAnsi="Times New Roman" w:eastAsia="Times New Roman" w:cs="Times New Roman"/>
        </w:rPr>
        <w:t xml:space="preserve"> </w:t>
      </w:r>
      <w:r>
        <w:rPr>
          <w:rFonts w:ascii="Ebrima" w:hAnsi="Ebrima" w:eastAsia="Ebrima" w:cs="Ebrima"/>
        </w:rPr>
        <w:t>ምክክሮችን</w:t>
      </w:r>
    </w:p>
    <w:p>
      <w:pPr>
        <w:pStyle w:val="ArticleBody"/>
        <w:jc w:val="left"/>
      </w:pPr>
      <w:r>
        <w:rPr>
          <w:rFonts w:ascii="Ebrima" w:hAnsi="Ebrima" w:eastAsia="Ebrima" w:cs="Ebrima"/>
        </w:rPr>
        <w:t>ኣይሁድን</w:t>
      </w:r>
      <w:r>
        <w:rPr>
          <w:rFonts w:ascii="Times New Roman" w:hAnsi="Times New Roman" w:eastAsia="Times New Roman" w:cs="Times New Roman"/>
        </w:rPr>
        <w:t xml:space="preserve"> </w:t>
      </w:r>
      <w:r>
        <w:rPr>
          <w:rFonts w:ascii="Ebrima" w:hAnsi="Ebrima" w:eastAsia="Ebrima" w:cs="Ebrima"/>
        </w:rPr>
        <w:t>ኣገልገልቲ</w:t>
      </w:r>
      <w:r>
        <w:rPr>
          <w:rFonts w:ascii="Times New Roman" w:hAnsi="Times New Roman" w:eastAsia="Times New Roman" w:cs="Times New Roman"/>
        </w:rPr>
        <w:t xml:space="preserve"> </w:t>
      </w:r>
      <w:r>
        <w:rPr>
          <w:rFonts w:ascii="Ebrima" w:hAnsi="Ebrima" w:eastAsia="Ebrima" w:cs="Ebrima"/>
        </w:rPr>
        <w:t>ግሪኮ</w:t>
      </w:r>
      <w:r>
        <w:rPr>
          <w:rFonts w:ascii="Times New Roman" w:hAnsi="Times New Roman" w:eastAsia="Times New Roman" w:cs="Times New Roman"/>
        </w:rPr>
        <w:t>-</w:t>
      </w:r>
      <w:r>
        <w:rPr>
          <w:rFonts w:ascii="Ebrima" w:hAnsi="Ebrima" w:eastAsia="Ebrima" w:cs="Ebrima"/>
        </w:rPr>
        <w:t>ሮማን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ይሁዳ</w:t>
      </w:r>
      <w:r>
        <w:rPr>
          <w:rFonts w:ascii="Times New Roman" w:hAnsi="Times New Roman" w:eastAsia="Times New Roman" w:cs="Times New Roman"/>
        </w:rPr>
        <w:t xml:space="preserve"> </w:t>
      </w:r>
      <w:r>
        <w:rPr>
          <w:rFonts w:ascii="Ebrima" w:hAnsi="Ebrima" w:eastAsia="Ebrima" w:cs="Ebrima"/>
        </w:rPr>
        <w:t>ተዓዘብቲ</w:t>
      </w:r>
    </w:p>
    <w:p>
      <w:pPr>
        <w:pStyle w:val="ArticleBody"/>
        <w:jc w:val="left"/>
      </w:pPr>
      <w:r>
        <w:rPr>
          <w:rFonts w:ascii="Ebrima" w:hAnsi="Ebrima" w:eastAsia="Ebrima" w:cs="Ebrima"/>
        </w:rPr>
        <w:t>ዮሴፍስ</w:t>
      </w:r>
      <w:r>
        <w:rPr>
          <w:rFonts w:ascii="Times New Roman" w:hAnsi="Times New Roman" w:eastAsia="Times New Roman" w:cs="Times New Roman"/>
        </w:rPr>
        <w:t xml:space="preserve"> “</w:t>
      </w:r>
      <w:r>
        <w:rPr>
          <w:rFonts w:ascii="Ebrima" w:hAnsi="Ebrima" w:eastAsia="Ebrima" w:cs="Ebrima"/>
        </w:rPr>
        <w:t>የሠርግ</w:t>
      </w:r>
      <w:r>
        <w:rPr>
          <w:rFonts w:ascii="Times New Roman" w:hAnsi="Times New Roman" w:eastAsia="Times New Roman" w:cs="Times New Roman"/>
        </w:rPr>
        <w:t xml:space="preserve"> </w:t>
      </w:r>
      <w:r>
        <w:rPr>
          <w:rFonts w:ascii="Ebrima" w:hAnsi="Ebrima" w:eastAsia="Ebrima" w:cs="Ebrima"/>
        </w:rPr>
        <w:t>መመሪያ</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የሚባል</w:t>
      </w:r>
      <w:r>
        <w:rPr>
          <w:rFonts w:ascii="Times New Roman" w:hAnsi="Times New Roman" w:eastAsia="Times New Roman" w:cs="Times New Roman"/>
        </w:rPr>
        <w:t xml:space="preserve"> </w:t>
      </w:r>
      <w:r>
        <w:rPr>
          <w:rFonts w:ascii="Ebrima" w:hAnsi="Ebrima" w:eastAsia="Ebrima" w:cs="Ebrima"/>
        </w:rPr>
        <w:t>የተደራጀ</w:t>
      </w:r>
      <w:r>
        <w:rPr>
          <w:rFonts w:ascii="Times New Roman" w:hAnsi="Times New Roman" w:eastAsia="Times New Roman" w:cs="Times New Roman"/>
        </w:rPr>
        <w:t xml:space="preserve"> </w:t>
      </w:r>
      <w:r>
        <w:rPr>
          <w:rFonts w:ascii="Ebrima" w:hAnsi="Ebrima" w:eastAsia="Ebrima" w:cs="Ebrima"/>
        </w:rPr>
        <w:t>መግለጫ</w:t>
      </w:r>
      <w:r>
        <w:rPr>
          <w:rFonts w:ascii="Times New Roman" w:hAnsi="Times New Roman" w:eastAsia="Times New Roman" w:cs="Times New Roman"/>
        </w:rPr>
        <w:t xml:space="preserve"> </w:t>
      </w:r>
      <w:r>
        <w:rPr>
          <w:rFonts w:ascii="Ebrima" w:hAnsi="Ebrima" w:eastAsia="Ebrima" w:cs="Ebrima"/>
        </w:rPr>
        <w:t>አያቀርብም፤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በቅድሚያ</w:t>
      </w:r>
      <w:r>
        <w:rPr>
          <w:rFonts w:ascii="Times New Roman" w:hAnsi="Times New Roman" w:eastAsia="Times New Roman" w:cs="Times New Roman"/>
        </w:rPr>
        <w:t xml:space="preserve"> </w:t>
      </w:r>
      <w:r>
        <w:rPr>
          <w:rFonts w:ascii="Ebrima" w:hAnsi="Ebrima" w:eastAsia="Ebrima" w:cs="Ebrima"/>
        </w:rPr>
        <w:t>የሚያስቀምጣቸው</w:t>
      </w:r>
      <w:r>
        <w:rPr>
          <w:rFonts w:ascii="Times New Roman" w:hAnsi="Times New Roman" w:eastAsia="Times New Roman" w:cs="Times New Roman"/>
        </w:rPr>
        <w:t xml:space="preserve"> </w:t>
      </w:r>
      <w:r>
        <w:rPr>
          <w:rFonts w:ascii="Ebrima" w:hAnsi="Ebrima" w:eastAsia="Ebrima" w:cs="Ebrima"/>
        </w:rPr>
        <w:t>የሕግና</w:t>
      </w:r>
      <w:r>
        <w:rPr>
          <w:rFonts w:ascii="Times New Roman" w:hAnsi="Times New Roman" w:eastAsia="Times New Roman" w:cs="Times New Roman"/>
        </w:rPr>
        <w:t xml:space="preserve"> </w:t>
      </w:r>
      <w:r>
        <w:rPr>
          <w:rFonts w:ascii="Ebrima" w:hAnsi="Ebrima" w:eastAsia="Ebrima" w:cs="Ebrima"/>
        </w:rPr>
        <w:t>የባህል</w:t>
      </w:r>
      <w:r>
        <w:rPr>
          <w:rFonts w:ascii="Times New Roman" w:hAnsi="Times New Roman" w:eastAsia="Times New Roman" w:cs="Times New Roman"/>
        </w:rPr>
        <w:t xml:space="preserve"> </w:t>
      </w:r>
      <w:r>
        <w:rPr>
          <w:rFonts w:ascii="Ebrima" w:hAnsi="Ebrima" w:eastAsia="Ebrima" w:cs="Ebrima"/>
        </w:rPr>
        <w:t>ዝርዝሮች</w:t>
      </w:r>
      <w:r>
        <w:rPr>
          <w:rFonts w:ascii="Times New Roman" w:hAnsi="Times New Roman" w:eastAsia="Times New Roman" w:cs="Times New Roman"/>
        </w:rPr>
        <w:t xml:space="preserve"> </w:t>
      </w:r>
      <w:r>
        <w:rPr>
          <w:rFonts w:ascii="Ebrima" w:hAnsi="Ebrima" w:eastAsia="Ebrima" w:cs="Ebrima"/>
        </w:rPr>
        <w:t>ከሚሽና</w:t>
      </w:r>
      <w:r>
        <w:rPr>
          <w:rFonts w:ascii="Times New Roman" w:hAnsi="Times New Roman" w:eastAsia="Times New Roman" w:cs="Times New Roman"/>
        </w:rPr>
        <w:t>/</w:t>
      </w:r>
      <w:r>
        <w:rPr>
          <w:rFonts w:ascii="Ebrima" w:hAnsi="Ebrima" w:eastAsia="Ebrima" w:cs="Ebrima"/>
        </w:rPr>
        <w:t>ታልሙድ</w:t>
      </w:r>
      <w:r>
        <w:rPr>
          <w:rFonts w:ascii="Times New Roman" w:hAnsi="Times New Roman" w:eastAsia="Times New Roman" w:cs="Times New Roman"/>
        </w:rPr>
        <w:t xml:space="preserve"> </w:t>
      </w:r>
      <w:r>
        <w:rPr>
          <w:rFonts w:ascii="Ebrima" w:hAnsi="Ebrima" w:eastAsia="Ebrima" w:cs="Ebrima"/>
        </w:rPr>
        <w:t>መግለጫዎች</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ይስማማሉ።</w:t>
      </w:r>
      <w:r>
        <w:rPr>
          <w:rFonts w:ascii="Times New Roman" w:hAnsi="Times New Roman" w:eastAsia="Times New Roman" w:cs="Times New Roman"/>
        </w:rPr>
        <w:t xml:space="preserve"> </w:t>
      </w:r>
      <w:r>
        <w:rPr>
          <w:rFonts w:ascii="Ebrima" w:hAnsi="Ebrima" w:eastAsia="Ebrima" w:cs="Ebrima"/>
        </w:rPr>
        <w:t>ሚሽናው</w:t>
      </w:r>
      <w:r>
        <w:rPr>
          <w:rFonts w:ascii="Times New Roman" w:hAnsi="Times New Roman" w:eastAsia="Times New Roman" w:cs="Times New Roman"/>
        </w:rPr>
        <w:t xml:space="preserve"> </w:t>
      </w:r>
      <w:r>
        <w:rPr>
          <w:rFonts w:ascii="Ebrima" w:hAnsi="Ebrima" w:eastAsia="Ebrima" w:cs="Ebrima"/>
        </w:rPr>
        <w:t>ዋናው</w:t>
      </w:r>
      <w:r>
        <w:rPr>
          <w:rFonts w:ascii="Times New Roman" w:hAnsi="Times New Roman" w:eastAsia="Times New Roman" w:cs="Times New Roman"/>
        </w:rPr>
        <w:t xml:space="preserve"> </w:t>
      </w:r>
      <w:r>
        <w:rPr>
          <w:rFonts w:ascii="Ebrima" w:hAnsi="Ebrima" w:eastAsia="Ebrima" w:cs="Ebrima"/>
        </w:rPr>
        <w:t>ምንጭ</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Nirmala UI" w:hAnsi="Nirmala UI" w:eastAsia="Nirmala UI" w:cs="Nirmala UI"/>
        </w:rPr>
        <w:t>ଦୃଷ୍ଟାନ୍ତଟି</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ଶତାବ୍ଦୀର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ଶ୍ରୋତାଙ୍କ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ଏତେ</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ପ୍ରଭାବ</w:t>
      </w:r>
      <w:r>
        <w:rPr>
          <w:rFonts w:ascii="Times New Roman" w:hAnsi="Times New Roman" w:eastAsia="Times New Roman" w:cs="Times New Roman"/>
        </w:rPr>
        <w:t xml:space="preserve"> </w:t>
      </w:r>
      <w:r>
        <w:rPr>
          <w:rFonts w:ascii="Nirmala UI" w:hAnsi="Nirmala UI" w:eastAsia="Nirmala UI" w:cs="Nirmala UI"/>
        </w:rPr>
        <w:t>ପକାଇଥିଲା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25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କିଛିଭି</w:t>
      </w:r>
      <w:r>
        <w:rPr>
          <w:rFonts w:ascii="Times New Roman" w:hAnsi="Times New Roman" w:eastAsia="Times New Roman" w:cs="Times New Roman"/>
        </w:rPr>
        <w:t xml:space="preserve"> </w:t>
      </w:r>
      <w:r>
        <w:rPr>
          <w:rFonts w:ascii="Nirmala UI" w:hAnsi="Nirmala UI" w:eastAsia="Nirmala UI" w:cs="Nirmala UI"/>
        </w:rPr>
        <w:t>ବ୍ୟାଖ୍ୟା</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ଆବଶ୍ୟକତା</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ସାଧାରଣ</w:t>
      </w:r>
      <w:r>
        <w:rPr>
          <w:rFonts w:ascii="Times New Roman" w:hAnsi="Times New Roman" w:eastAsia="Times New Roman" w:cs="Times New Roman"/>
        </w:rPr>
        <w:t xml:space="preserve"> </w:t>
      </w:r>
      <w:r>
        <w:rPr>
          <w:rFonts w:ascii="Nirmala UI" w:hAnsi="Nirmala UI" w:eastAsia="Nirmala UI" w:cs="Nirmala UI"/>
        </w:rPr>
        <w:t>ଘଟଣା</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ଦୀପ</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ତେଲ</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ବସ୍ତୁ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ବିବାହ</w:t>
      </w:r>
      <w:r>
        <w:rPr>
          <w:rFonts w:ascii="Times New Roman" w:hAnsi="Times New Roman" w:eastAsia="Times New Roman" w:cs="Times New Roman"/>
        </w:rPr>
        <w:t>-</w:t>
      </w:r>
      <w:r>
        <w:rPr>
          <w:rFonts w:ascii="Nirmala UI" w:hAnsi="Nirmala UI" w:eastAsia="Nirmala UI" w:cs="Nirmala UI"/>
        </w:rPr>
        <w:t>ବାଗ୍ଦାନ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ଶୋଭାଯାତ୍ରା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ବିଳମ୍ବ</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ଅପେକ୍ଷିତ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ଦୁଆର</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ପ୍ରଚଳିତ</w:t>
      </w:r>
      <w:r>
        <w:rPr>
          <w:rFonts w:ascii="Times New Roman" w:hAnsi="Times New Roman" w:eastAsia="Times New Roman" w:cs="Times New Roman"/>
        </w:rPr>
        <w:t xml:space="preserve"> </w:t>
      </w:r>
      <w:r>
        <w:rPr>
          <w:rFonts w:ascii="Nirmala UI" w:hAnsi="Nirmala UI" w:eastAsia="Nirmala UI" w:cs="Nirmala UI"/>
        </w:rPr>
        <w:t>ପ୍ରକ୍ରିୟା।</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କୁମାରୀମାନେ</w:t>
      </w:r>
      <w:r>
        <w:rPr>
          <w:rFonts w:ascii="Times New Roman" w:hAnsi="Times New Roman" w:eastAsia="Times New Roman" w:cs="Times New Roman"/>
        </w:rPr>
        <w:t xml:space="preserve"> </w:t>
      </w:r>
      <w:r>
        <w:rPr>
          <w:rFonts w:ascii="Nirmala UI" w:hAnsi="Nirmala UI" w:eastAsia="Nirmala UI" w:cs="Nirmala UI"/>
        </w:rPr>
        <w:t>ବହିଷ୍କୃତ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ଲଜ୍ଜିତ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ଶ୍ରୋତାମଣ୍ଡଳୀଙ୍କ</w:t>
      </w:r>
      <w:r>
        <w:rPr>
          <w:rFonts w:ascii="Times New Roman" w:hAnsi="Times New Roman" w:eastAsia="Times New Roman" w:cs="Times New Roman"/>
        </w:rPr>
        <w:t xml:space="preserve"> </w:t>
      </w:r>
      <w:r>
        <w:rPr>
          <w:rFonts w:ascii="Nirmala UI" w:hAnsi="Nirmala UI" w:eastAsia="Nirmala UI" w:cs="Nirmala UI"/>
        </w:rPr>
        <w:t>ଦୃଷ୍ଟିରେ</w:t>
      </w:r>
      <w:r>
        <w:rPr>
          <w:rFonts w:ascii="Times New Roman" w:hAnsi="Times New Roman" w:eastAsia="Times New Roman" w:cs="Times New Roman"/>
        </w:rPr>
        <w:t xml:space="preserve"> </w:t>
      </w:r>
      <w:r>
        <w:rPr>
          <w:rFonts w:ascii="Nirmala UI" w:hAnsi="Nirmala UI" w:eastAsia="Nirmala UI" w:cs="Nirmala UI"/>
        </w:rPr>
        <w:t>ମୂର୍ଖ</w:t>
      </w:r>
      <w:r>
        <w:rPr>
          <w:rFonts w:ascii="Times New Roman" w:hAnsi="Times New Roman" w:eastAsia="Times New Roman" w:cs="Times New Roman"/>
        </w:rPr>
        <w:t xml:space="preserve"> </w:t>
      </w:r>
      <w:r>
        <w:rPr>
          <w:rFonts w:ascii="Nirmala UI" w:hAnsi="Nirmala UI" w:eastAsia="Nirmala UI" w:cs="Nirmala UI"/>
        </w:rPr>
        <w:t>କୁମାରୀମାନଙ୍କର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ଲଜ୍ଜା</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ଯୋଗ୍ୟ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ଆଚାରଟି</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ଜାଣିଥିବାରୁ</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ଶ୍ରୋତାମଣ୍ଡଳୀ</w:t>
      </w:r>
      <w:r>
        <w:rPr>
          <w:rFonts w:ascii="Times New Roman" w:hAnsi="Times New Roman" w:eastAsia="Times New Roman" w:cs="Times New Roman"/>
        </w:rPr>
        <w:t xml:space="preserve"> </w:t>
      </w:r>
      <w:r>
        <w:rPr>
          <w:rFonts w:ascii="Nirmala UI" w:hAnsi="Nirmala UI" w:eastAsia="Nirmala UI" w:cs="Nirmala UI"/>
        </w:rPr>
        <w:t>ମୂର୍ଖ</w:t>
      </w:r>
      <w:r>
        <w:rPr>
          <w:rFonts w:ascii="Times New Roman" w:hAnsi="Times New Roman" w:eastAsia="Times New Roman" w:cs="Times New Roman"/>
        </w:rPr>
        <w:t xml:space="preserve"> </w:t>
      </w:r>
      <w:r>
        <w:rPr>
          <w:rFonts w:ascii="Nirmala UI" w:hAnsi="Nirmala UI" w:eastAsia="Nirmala UI" w:cs="Nirmala UI"/>
        </w:rPr>
        <w:t>କୁମାରୀମାନଙ୍କ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ସହାନୁଭୂତି</w:t>
      </w:r>
      <w:r>
        <w:rPr>
          <w:rFonts w:ascii="Times New Roman" w:hAnsi="Times New Roman" w:eastAsia="Times New Roman" w:cs="Times New Roman"/>
        </w:rPr>
        <w:t xml:space="preserve"> </w:t>
      </w:r>
      <w:r>
        <w:rPr>
          <w:rFonts w:ascii="Nirmala UI" w:hAnsi="Nirmala UI" w:eastAsia="Nirmala UI" w:cs="Nirmala UI"/>
        </w:rPr>
        <w:t>ରଖିବେ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ଶୋଭାଯାତ୍ରାରେ</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ଯେକୌଣସି</w:t>
      </w:r>
      <w:r>
        <w:rPr>
          <w:rFonts w:ascii="Times New Roman" w:hAnsi="Times New Roman" w:eastAsia="Times New Roman" w:cs="Times New Roman"/>
        </w:rPr>
        <w:t xml:space="preserve"> </w:t>
      </w:r>
      <w:r>
        <w:rPr>
          <w:rFonts w:ascii="Nirmala UI" w:hAnsi="Nirmala UI" w:eastAsia="Nirmala UI" w:cs="Nirmala UI"/>
        </w:rPr>
        <w:t>କୁମାରୀଙ୍କୁ</w:t>
      </w:r>
      <w:r>
        <w:rPr>
          <w:rFonts w:ascii="Times New Roman" w:hAnsi="Times New Roman" w:eastAsia="Times New Roman" w:cs="Times New Roman"/>
        </w:rPr>
        <w:t xml:space="preserve"> </w:t>
      </w:r>
      <w:r>
        <w:rPr>
          <w:rFonts w:ascii="Nirmala UI" w:hAnsi="Nirmala UI" w:eastAsia="Nirmala UI" w:cs="Nirmala UI"/>
        </w:rPr>
        <w:t>ଆମନ୍ତ୍ରଣ</w:t>
      </w:r>
      <w:r>
        <w:rPr>
          <w:rFonts w:ascii="Times New Roman" w:hAnsi="Times New Roman" w:eastAsia="Times New Roman" w:cs="Times New Roman"/>
        </w:rPr>
        <w:t xml:space="preserve"> </w:t>
      </w:r>
      <w:r>
        <w:rPr>
          <w:rFonts w:ascii="Nirmala UI" w:hAnsi="Nirmala UI" w:eastAsia="Nirmala UI" w:cs="Nirmala UI"/>
        </w:rPr>
        <w:t>ଦିଆଯାଇଥାଏ</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ଦାୟିତ୍ୱ</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ଜାଣୁଥିଲେ।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ସତ୍ୟଗୁଡ଼ିକ</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ଶ୍ରୋତାମଣ୍ଡଳୀଙ୍କ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ଏତେ</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ଦୃଷ୍ଟାନ୍ତର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ବ୍ୟାଖ୍ୟା</w:t>
      </w:r>
      <w:r>
        <w:rPr>
          <w:rFonts w:ascii="Times New Roman" w:hAnsi="Times New Roman" w:eastAsia="Times New Roman" w:cs="Times New Roman"/>
        </w:rPr>
        <w:t xml:space="preserve"> </w:t>
      </w:r>
      <w:r>
        <w:rPr>
          <w:rFonts w:ascii="Nirmala UI" w:hAnsi="Nirmala UI" w:eastAsia="Nirmala UI" w:cs="Nirmala UI"/>
        </w:rPr>
        <w:t>ଦେବାର</w:t>
      </w:r>
      <w:r>
        <w:rPr>
          <w:rFonts w:ascii="Times New Roman" w:hAnsi="Times New Roman" w:eastAsia="Times New Roman" w:cs="Times New Roman"/>
        </w:rPr>
        <w:t xml:space="preserve"> </w:t>
      </w:r>
      <w:r>
        <w:rPr>
          <w:rFonts w:ascii="Nirmala UI" w:hAnsi="Nirmala UI" w:eastAsia="Nirmala UI" w:cs="Nirmala UI"/>
        </w:rPr>
        <w:t>ଆବଶ୍ୟକତା</w:t>
      </w:r>
      <w:r>
        <w:rPr>
          <w:rFonts w:ascii="Times New Roman" w:hAnsi="Times New Roman" w:eastAsia="Times New Roman" w:cs="Times New Roman"/>
        </w:rPr>
        <w:t xml:space="preserve"> </w:t>
      </w:r>
      <w:r>
        <w:rPr>
          <w:rFonts w:ascii="Nirmala UI" w:hAnsi="Nirmala UI" w:eastAsia="Nirmala UI" w:cs="Nirmala UI"/>
        </w:rPr>
        <w:t>କେବେଭି</w:t>
      </w:r>
      <w:r>
        <w:rPr>
          <w:rFonts w:ascii="Times New Roman" w:hAnsi="Times New Roman" w:eastAsia="Times New Roman" w:cs="Times New Roman"/>
        </w:rPr>
        <w:t xml:space="preserve"> </w:t>
      </w:r>
      <w:r>
        <w:rPr>
          <w:rFonts w:ascii="Nirmala UI" w:hAnsi="Nirmala UI" w:eastAsia="Nirmala UI" w:cs="Nirmala UI"/>
        </w:rPr>
        <w:t>ପଡ଼ିନଥିଲା।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Yo’eelii fi Waldaa Laa’odiiqeyaa Adveentistii Guyyaa Torbaffaa - Lakkoofsa Soddoma Sagal keessaa</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