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Yoʼelii fi Waldaa Adveentistii Guyyaa Torbaffaa Laaʼodiiqeyaa - Lakkoofsa Afurtamii Lama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2026-02-09</w:t>
      </w:r>
    </w:p>
    <w:p>
      <w:pPr>
        <w:pStyle w:val="ArticleHeading"/>
        <w:jc w:val="left"/>
      </w:pPr>
      <w:r>
        <w:rPr>
          <w:rFonts w:ascii="Arial" w:hAnsi="Arial" w:eastAsia="Arial" w:cs="Arial"/>
        </w:rPr>
        <w:t>Lakkoofsa Afurtamii Lama</w:t>
      </w:r>
    </w:p>
    <w:p>
      <w:pPr>
        <w:pStyle w:val="ArticleBody"/>
        <w:jc w:val="left"/>
      </w:pPr>
      <w:r>
        <w:rPr>
          <w:rFonts w:ascii="Times New Roman" w:hAnsi="Times New Roman" w:eastAsia="Times New Roman" w:cs="Times New Roman"/>
        </w:rPr>
        <w:t>Yeroo Lewwota digdamii sadii sararoota walqixxaa lamaatti, tokkoon tokkoon isaanii lakkoofsa digdamii lama qabuutti, sarara Kiristoos keessatti yeroo ayyaanota birraa fakkeenya isaanii isa dhugaa keessatti walitti dhufan waliin qoodamu, sarara tokko agarsiisuu dandeenya; innis tarkaanfiiwwan sadii Fannoo keessaa kan jalqabu: Faasikaa galgala Jimmaataa, buddeena keessaa raacitii hin qabne kan Sanbataa, fi firii jalqabaa kan guyyaa jalqaba torbanii irratti. Kun mallattoo daandii tokko dha, akkuma cuuphaa Kiristoosiin bakka buufame; garuu mallattoon daandii sun tokko taʼus tarkaanfiiwwan sadii qaba.</w:t>
      </w:r>
    </w:p>
    <w:p>
      <w:pPr>
        <w:pStyle w:val="ArticleBody"/>
        <w:jc w:val="left"/>
      </w:pPr>
      <w:r>
        <w:rPr>
          <w:rFonts w:ascii="Times New Roman" w:hAnsi="Times New Roman" w:eastAsia="Times New Roman" w:cs="Times New Roman"/>
        </w:rPr>
        <w:t>Yeroo ka’aa duʼaa irraa jalqabnee guyyoota afurtama gara fuulduraatti dheeressinu, gara bakka murteessaa tokkootti geenya; yeroo sanatti Kiristoos fuulaa fuulatti barsiisuu irraa dhaabee duumessa keessatti ol baʼe. Namoonni kuma dhibba tokkoo fi afurtamii afuriiis duumessa keessatti ol ba’u.</w:t>
      </w:r>
    </w:p>
    <w:p>
      <w:pPr>
        <w:pStyle w:val="ArticleScripture"/>
        <w:jc w:val="left"/>
      </w:pPr>
      <w:r>
        <w:rPr>
          <w:rFonts w:ascii="Times New Roman" w:hAnsi="Times New Roman" w:eastAsia="Times New Roman" w:cs="Times New Roman"/>
        </w:rPr>
        <w:t>Isaan keessaa sagalee guddaan, “As ol ba’aa” isaaniin jedhu dhaga’ame. Isaanis duumessa keessa ol ba’anii gara samii ni ol ba’an; diinonni isaanii immoo isaan ni ilaale. Sa’aatii sanuma keessattis sochiin lafaa guddaan ni ta’e; kutaan kudhan keessaa tokko magaalattii ni kufe; sochii lafaa sanaanis namoonni kuma torba ni ajjeefaman; warri hafan immoo ni na’an, ulfinaas Waaqa samii ni kennan. Wayyoon inni lammaffaan darbeera; kunoo, wayyoon inni sadaffaan saffisaan dhufa. Ergamaan inni torbaffaanis malakata ni afuufe; sagaleewwan gurguddaan samii keessaa, “Mootummoonni addunyaa kanaa mootummaa Gooftaa keenyaatii fi Kiristoos isaa ta’aniiru; innis bara baraa hamma bara baraatti ni mootummaa” jedhan. Mul’ata 11:12–15.</w:t>
      </w:r>
    </w:p>
    <w:p>
      <w:pPr>
        <w:pStyle w:val="ArticleBody"/>
        <w:jc w:val="left"/>
      </w:pPr>
      <w:r>
        <w:rPr>
          <w:rFonts w:ascii="Ebrima" w:hAnsi="Ebrima" w:eastAsia="Ebrima" w:cs="Ebrima"/>
        </w:rPr>
        <w:t>መጽሓፍ</w:t>
      </w:r>
      <w:r>
        <w:rPr>
          <w:rFonts w:ascii="Times New Roman" w:hAnsi="Times New Roman" w:eastAsia="Times New Roman" w:cs="Times New Roman"/>
        </w:rPr>
        <w:t xml:space="preserve"> </w:t>
      </w:r>
      <w:r>
        <w:rPr>
          <w:rFonts w:ascii="Ebrima" w:hAnsi="Ebrima" w:eastAsia="Ebrima" w:cs="Ebrima"/>
        </w:rPr>
        <w:t>ካልኣይን</w:t>
      </w:r>
      <w:r>
        <w:rPr>
          <w:rFonts w:ascii="Times New Roman" w:hAnsi="Times New Roman" w:eastAsia="Times New Roman" w:cs="Times New Roman"/>
        </w:rPr>
        <w:t xml:space="preserve"> </w:t>
      </w:r>
      <w:r>
        <w:rPr>
          <w:rFonts w:ascii="Ebrima" w:hAnsi="Ebrima" w:eastAsia="Ebrima" w:cs="Ebrima"/>
        </w:rPr>
        <w:t>ሳልሳይን</w:t>
      </w:r>
      <w:r>
        <w:rPr>
          <w:rFonts w:ascii="Times New Roman" w:hAnsi="Times New Roman" w:eastAsia="Times New Roman" w:cs="Times New Roman"/>
        </w:rPr>
        <w:t xml:space="preserve"> </w:t>
      </w:r>
      <w:r>
        <w:rPr>
          <w:rFonts w:ascii="Ebrima" w:hAnsi="Ebrima" w:eastAsia="Ebrima" w:cs="Ebrima"/>
        </w:rPr>
        <w:t>ወይ</w:t>
      </w:r>
      <w:r>
        <w:rPr>
          <w:rFonts w:ascii="Times New Roman" w:hAnsi="Times New Roman" w:eastAsia="Times New Roman" w:cs="Times New Roman"/>
        </w:rPr>
        <w:t xml:space="preserve"> </w:t>
      </w:r>
      <w:r>
        <w:rPr>
          <w:rFonts w:ascii="Ebrima" w:hAnsi="Ebrima" w:eastAsia="Ebrima" w:cs="Ebrima"/>
        </w:rPr>
        <w:t>እስላም</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ሻብዓይ</w:t>
      </w:r>
      <w:r>
        <w:rPr>
          <w:rFonts w:ascii="Times New Roman" w:hAnsi="Times New Roman" w:eastAsia="Times New Roman" w:cs="Times New Roman"/>
        </w:rPr>
        <w:t xml:space="preserve"> </w:t>
      </w:r>
      <w:r>
        <w:rPr>
          <w:rFonts w:ascii="Ebrima" w:hAnsi="Ebrima" w:eastAsia="Ebrima" w:cs="Ebrima"/>
        </w:rPr>
        <w:t>መልኣኽ</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ሳልሳይ</w:t>
      </w:r>
      <w:r>
        <w:rPr>
          <w:rFonts w:ascii="Times New Roman" w:hAnsi="Times New Roman" w:eastAsia="Times New Roman" w:cs="Times New Roman"/>
        </w:rPr>
        <w:t xml:space="preserve"> </w:t>
      </w:r>
      <w:r>
        <w:rPr>
          <w:rFonts w:ascii="Ebrima" w:hAnsi="Ebrima" w:eastAsia="Ebrima" w:cs="Ebrima"/>
        </w:rPr>
        <w:t>ወይ</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እንደገና</w:t>
      </w:r>
      <w:r>
        <w:rPr>
          <w:rFonts w:ascii="Times New Roman" w:hAnsi="Times New Roman" w:eastAsia="Times New Roman" w:cs="Times New Roman"/>
        </w:rPr>
        <w:t xml:space="preserve"> </w:t>
      </w:r>
      <w:r>
        <w:rPr>
          <w:rFonts w:ascii="Ebrima" w:hAnsi="Ebrima" w:eastAsia="Ebrima" w:cs="Ebrima"/>
        </w:rPr>
        <w:t>እስላም</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ሳልሳይ</w:t>
      </w:r>
      <w:r>
        <w:rPr>
          <w:rFonts w:ascii="Times New Roman" w:hAnsi="Times New Roman" w:eastAsia="Times New Roman" w:cs="Times New Roman"/>
        </w:rPr>
        <w:t xml:space="preserve"> </w:t>
      </w:r>
      <w:r>
        <w:rPr>
          <w:rFonts w:ascii="Ebrima" w:hAnsi="Ebrima" w:eastAsia="Ebrima" w:cs="Ebrima"/>
        </w:rPr>
        <w:t>ወይ</w:t>
      </w:r>
      <w:r>
        <w:rPr>
          <w:rFonts w:ascii="Times New Roman" w:hAnsi="Times New Roman" w:eastAsia="Times New Roman" w:cs="Times New Roman"/>
        </w:rPr>
        <w:t xml:space="preserve"> </w:t>
      </w:r>
      <w:r>
        <w:rPr>
          <w:rFonts w:ascii="Ebrima" w:hAnsi="Ebrima" w:eastAsia="Ebrima" w:cs="Ebrima"/>
        </w:rPr>
        <w:t>ብፍጥነት</w:t>
      </w:r>
      <w:r>
        <w:rPr>
          <w:rFonts w:ascii="Times New Roman" w:hAnsi="Times New Roman" w:eastAsia="Times New Roman" w:cs="Times New Roman"/>
        </w:rPr>
        <w:t xml:space="preserve"> </w:t>
      </w:r>
      <w:r>
        <w:rPr>
          <w:rFonts w:ascii="Ebrima" w:hAnsi="Ebrima" w:eastAsia="Ebrima" w:cs="Ebrima"/>
        </w:rPr>
        <w:t>በቲ</w:t>
      </w:r>
      <w:r>
        <w:rPr>
          <w:rFonts w:ascii="Times New Roman" w:hAnsi="Times New Roman" w:eastAsia="Times New Roman" w:cs="Times New Roman"/>
        </w:rPr>
        <w:t xml:space="preserve"> </w:t>
      </w:r>
      <w:r>
        <w:rPr>
          <w:rFonts w:ascii="Ebrima" w:hAnsi="Ebrima" w:eastAsia="Ebrima" w:cs="Ebrima"/>
        </w:rPr>
        <w:t>ምንቅጥቃጥ</w:t>
      </w:r>
      <w:r>
        <w:rPr>
          <w:rFonts w:ascii="Times New Roman" w:hAnsi="Times New Roman" w:eastAsia="Times New Roman" w:cs="Times New Roman"/>
        </w:rPr>
        <w:t xml:space="preserve"> </w:t>
      </w:r>
      <w:r>
        <w:rPr>
          <w:rFonts w:ascii="Ebrima" w:hAnsi="Ebrima" w:eastAsia="Ebrima" w:cs="Ebrima"/>
        </w:rPr>
        <w:t>ምድሪ</w:t>
      </w:r>
      <w:r>
        <w:rPr>
          <w:rFonts w:ascii="Times New Roman" w:hAnsi="Times New Roman" w:eastAsia="Times New Roman" w:cs="Times New Roman"/>
        </w:rPr>
        <w:t xml:space="preserve"> </w:t>
      </w:r>
      <w:r>
        <w:rPr>
          <w:rFonts w:ascii="Ebrima" w:hAnsi="Ebrima" w:eastAsia="Ebrima" w:cs="Ebrima"/>
        </w:rPr>
        <w:t>ይመጽእ።</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ምንቅጥቃጥ</w:t>
      </w:r>
      <w:r>
        <w:rPr>
          <w:rFonts w:ascii="Times New Roman" w:hAnsi="Times New Roman" w:eastAsia="Times New Roman" w:cs="Times New Roman"/>
        </w:rPr>
        <w:t xml:space="preserve"> </w:t>
      </w:r>
      <w:r>
        <w:rPr>
          <w:rFonts w:ascii="Ebrima" w:hAnsi="Ebrima" w:eastAsia="Ebrima" w:cs="Ebrima"/>
        </w:rPr>
        <w:t>ምድሪ</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ሰንበት</w:t>
      </w:r>
      <w:r>
        <w:rPr>
          <w:rFonts w:ascii="Times New Roman" w:hAnsi="Times New Roman" w:eastAsia="Times New Roman" w:cs="Times New Roman"/>
        </w:rPr>
        <w:t xml:space="preserve"> </w:t>
      </w:r>
      <w:r>
        <w:rPr>
          <w:rFonts w:ascii="Ebrima" w:hAnsi="Ebrima" w:eastAsia="Ebrima" w:cs="Ebrima"/>
        </w:rPr>
        <w:t>ሕጊ</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ሕቡራት</w:t>
      </w:r>
      <w:r>
        <w:rPr>
          <w:rFonts w:ascii="Times New Roman" w:hAnsi="Times New Roman" w:eastAsia="Times New Roman" w:cs="Times New Roman"/>
        </w:rPr>
        <w:t xml:space="preserve"> </w:t>
      </w:r>
      <w:r>
        <w:rPr>
          <w:rFonts w:ascii="Ebrima" w:hAnsi="Ebrima" w:eastAsia="Ebrima" w:cs="Ebrima"/>
        </w:rPr>
        <w:t>መንግስታት</w:t>
      </w:r>
      <w:r>
        <w:rPr>
          <w:rFonts w:ascii="Times New Roman" w:hAnsi="Times New Roman" w:eastAsia="Times New Roman" w:cs="Times New Roman"/>
        </w:rPr>
        <w:t xml:space="preserve"> </w:t>
      </w:r>
      <w:r>
        <w:rPr>
          <w:rFonts w:ascii="Ebrima" w:hAnsi="Ebrima" w:eastAsia="Ebrima" w:cs="Ebrima"/>
        </w:rPr>
        <w:t>ኣሜሪካ</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ሕቡራት</w:t>
      </w:r>
      <w:r>
        <w:rPr>
          <w:rFonts w:ascii="Times New Roman" w:hAnsi="Times New Roman" w:eastAsia="Times New Roman" w:cs="Times New Roman"/>
        </w:rPr>
        <w:t xml:space="preserve"> </w:t>
      </w:r>
      <w:r>
        <w:rPr>
          <w:rFonts w:ascii="Ebrima" w:hAnsi="Ebrima" w:eastAsia="Ebrima" w:cs="Ebrima"/>
        </w:rPr>
        <w:t>መንግስታት</w:t>
      </w:r>
      <w:r>
        <w:rPr>
          <w:rFonts w:ascii="Times New Roman" w:hAnsi="Times New Roman" w:eastAsia="Times New Roman" w:cs="Times New Roman"/>
        </w:rPr>
        <w:t xml:space="preserve"> </w:t>
      </w:r>
      <w:r>
        <w:rPr>
          <w:rFonts w:ascii="Ebrima" w:hAnsi="Ebrima" w:eastAsia="Ebrima" w:cs="Ebrima"/>
        </w:rPr>
        <w:t>ኣሜሪካ</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ምድሪ</w:t>
      </w:r>
      <w:r>
        <w:rPr>
          <w:rFonts w:ascii="Times New Roman" w:hAnsi="Times New Roman" w:eastAsia="Times New Roman" w:cs="Times New Roman"/>
        </w:rPr>
        <w:t xml:space="preserve"> </w:t>
      </w:r>
      <w:r>
        <w:rPr>
          <w:rFonts w:ascii="Ebrima" w:hAnsi="Ebrima" w:eastAsia="Ebrima" w:cs="Ebrima"/>
        </w:rPr>
        <w:t>ኣራዊት</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ራእይ</w:t>
      </w:r>
      <w:r>
        <w:rPr>
          <w:rFonts w:ascii="Times New Roman" w:hAnsi="Times New Roman" w:eastAsia="Times New Roman" w:cs="Times New Roman"/>
        </w:rPr>
        <w:t xml:space="preserve"> </w:t>
      </w:r>
      <w:r>
        <w:rPr>
          <w:rFonts w:ascii="Ebrima" w:hAnsi="Ebrima" w:eastAsia="Ebrima" w:cs="Ebrima"/>
        </w:rPr>
        <w:t>ዓሰርተ</w:t>
      </w:r>
      <w:r>
        <w:rPr>
          <w:rFonts w:ascii="Times New Roman" w:hAnsi="Times New Roman" w:eastAsia="Times New Roman" w:cs="Times New Roman"/>
        </w:rPr>
        <w:t xml:space="preserve"> </w:t>
      </w:r>
      <w:r>
        <w:rPr>
          <w:rFonts w:ascii="Ebrima" w:hAnsi="Ebrima" w:eastAsia="Ebrima" w:cs="Ebrima"/>
        </w:rPr>
        <w:t>ሰለስተ</w:t>
      </w:r>
      <w:r>
        <w:rPr>
          <w:rFonts w:ascii="Times New Roman" w:hAnsi="Times New Roman" w:eastAsia="Times New Roman" w:cs="Times New Roman"/>
        </w:rPr>
        <w:t xml:space="preserve"> </w:t>
      </w:r>
      <w:r>
        <w:rPr>
          <w:rFonts w:ascii="Ebrima" w:hAnsi="Ebrima" w:eastAsia="Ebrima" w:cs="Ebrima"/>
        </w:rPr>
        <w:t>እያ፣</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ሰንበት</w:t>
      </w:r>
      <w:r>
        <w:rPr>
          <w:rFonts w:ascii="Times New Roman" w:hAnsi="Times New Roman" w:eastAsia="Times New Roman" w:cs="Times New Roman"/>
        </w:rPr>
        <w:t xml:space="preserve"> </w:t>
      </w:r>
      <w:r>
        <w:rPr>
          <w:rFonts w:ascii="Ebrima" w:hAnsi="Ebrima" w:eastAsia="Ebrima" w:cs="Ebrima"/>
        </w:rPr>
        <w:t>ሕጊ</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ምንቕጥቃጥ</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ምንቅጥቃጥ</w:t>
      </w:r>
      <w:r>
        <w:rPr>
          <w:rFonts w:ascii="Times New Roman" w:hAnsi="Times New Roman" w:eastAsia="Times New Roman" w:cs="Times New Roman"/>
        </w:rPr>
        <w:t xml:space="preserve"> </w:t>
      </w:r>
      <w:r>
        <w:rPr>
          <w:rFonts w:ascii="Ebrima" w:hAnsi="Ebrima" w:eastAsia="Ebrima" w:cs="Ebrima"/>
        </w:rPr>
        <w:t>ምድሪ</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ምድሪ</w:t>
      </w:r>
      <w:r>
        <w:rPr>
          <w:rFonts w:ascii="Times New Roman" w:hAnsi="Times New Roman" w:eastAsia="Times New Roman" w:cs="Times New Roman"/>
        </w:rPr>
        <w:t xml:space="preserve"> </w:t>
      </w:r>
      <w:r>
        <w:rPr>
          <w:rFonts w:ascii="Ebrima" w:hAnsi="Ebrima" w:eastAsia="Ebrima" w:cs="Ebrima"/>
        </w:rPr>
        <w:t>ኣራዊት</w:t>
      </w:r>
      <w:r>
        <w:rPr>
          <w:rFonts w:ascii="Times New Roman" w:hAnsi="Times New Roman" w:eastAsia="Times New Roman" w:cs="Times New Roman"/>
        </w:rPr>
        <w:t xml:space="preserve"> </w:t>
      </w:r>
      <w:r>
        <w:rPr>
          <w:rFonts w:ascii="Ebrima" w:hAnsi="Ebrima" w:eastAsia="Ebrima" w:cs="Ebrima"/>
        </w:rPr>
        <w:t>ካብቶም</w:t>
      </w:r>
      <w:r>
        <w:rPr>
          <w:rFonts w:ascii="Times New Roman" w:hAnsi="Times New Roman" w:eastAsia="Times New Roman" w:cs="Times New Roman"/>
        </w:rPr>
        <w:t xml:space="preserve"> </w:t>
      </w:r>
      <w:r>
        <w:rPr>
          <w:rFonts w:ascii="Ebrima" w:hAnsi="Ebrima" w:eastAsia="Ebrima" w:cs="Ebrima"/>
        </w:rPr>
        <w:t>ዓሰርተ</w:t>
      </w:r>
      <w:r>
        <w:rPr>
          <w:rFonts w:ascii="Times New Roman" w:hAnsi="Times New Roman" w:eastAsia="Times New Roman" w:cs="Times New Roman"/>
        </w:rPr>
        <w:t xml:space="preserve"> </w:t>
      </w:r>
      <w:r>
        <w:rPr>
          <w:rFonts w:ascii="Ebrima" w:hAnsi="Ebrima" w:eastAsia="Ebrima" w:cs="Ebrima"/>
        </w:rPr>
        <w:t>ነገስታት</w:t>
      </w:r>
      <w:r>
        <w:rPr>
          <w:rFonts w:ascii="Times New Roman" w:hAnsi="Times New Roman" w:eastAsia="Times New Roman" w:cs="Times New Roman"/>
        </w:rPr>
        <w:t xml:space="preserve"> </w:t>
      </w:r>
      <w:r>
        <w:rPr>
          <w:rFonts w:ascii="Ebrima" w:hAnsi="Ebrima" w:eastAsia="Ebrima" w:cs="Ebrima"/>
        </w:rPr>
        <w:t>ቀዳማይ</w:t>
      </w:r>
      <w:r>
        <w:rPr>
          <w:rFonts w:ascii="Times New Roman" w:hAnsi="Times New Roman" w:eastAsia="Times New Roman" w:cs="Times New Roman"/>
        </w:rPr>
        <w:t xml:space="preserve"> </w:t>
      </w:r>
      <w:r>
        <w:rPr>
          <w:rFonts w:ascii="Ebrima" w:hAnsi="Ebrima" w:eastAsia="Ebrima" w:cs="Ebrima"/>
        </w:rPr>
        <w:t>ንጉስ</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ሕቡራት</w:t>
      </w:r>
      <w:r>
        <w:rPr>
          <w:rFonts w:ascii="Times New Roman" w:hAnsi="Times New Roman" w:eastAsia="Times New Roman" w:cs="Times New Roman"/>
        </w:rPr>
        <w:t xml:space="preserve"> </w:t>
      </w:r>
      <w:r>
        <w:rPr>
          <w:rFonts w:ascii="Ebrima" w:hAnsi="Ebrima" w:eastAsia="Ebrima" w:cs="Ebrima"/>
        </w:rPr>
        <w:t>መንግስታት</w:t>
      </w:r>
      <w:r>
        <w:rPr>
          <w:rFonts w:ascii="Times New Roman" w:hAnsi="Times New Roman" w:eastAsia="Times New Roman" w:cs="Times New Roman"/>
        </w:rPr>
        <w:t xml:space="preserve"> </w:t>
      </w:r>
      <w:r>
        <w:rPr>
          <w:rFonts w:ascii="Ebrima" w:hAnsi="Ebrima" w:eastAsia="Ebrima" w:cs="Ebrima"/>
        </w:rPr>
        <w:t>ኣሜሪካ</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በቲ</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ሰንበት</w:t>
      </w:r>
      <w:r>
        <w:rPr>
          <w:rFonts w:ascii="Times New Roman" w:hAnsi="Times New Roman" w:eastAsia="Times New Roman" w:cs="Times New Roman"/>
        </w:rPr>
        <w:t xml:space="preserve"> </w:t>
      </w:r>
      <w:r>
        <w:rPr>
          <w:rFonts w:ascii="Ebrima" w:hAnsi="Ebrima" w:eastAsia="Ebrima" w:cs="Ebrima"/>
        </w:rPr>
        <w:t>ሕጊ</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ዝወድቅ፣</w:t>
      </w:r>
      <w:r>
        <w:rPr>
          <w:rFonts w:ascii="Times New Roman" w:hAnsi="Times New Roman" w:eastAsia="Times New Roman" w:cs="Times New Roman"/>
        </w:rPr>
        <w:t xml:space="preserve"> </w:t>
      </w:r>
      <w:r>
        <w:rPr>
          <w:rFonts w:ascii="Ebrima" w:hAnsi="Ebrima" w:eastAsia="Ebrima" w:cs="Ebrima"/>
        </w:rPr>
        <w:t>ዓስራይ</w:t>
      </w:r>
      <w:r>
        <w:rPr>
          <w:rFonts w:ascii="Times New Roman" w:hAnsi="Times New Roman" w:eastAsia="Times New Roman" w:cs="Times New Roman"/>
        </w:rPr>
        <w:t xml:space="preserve"> </w:t>
      </w:r>
      <w:r>
        <w:rPr>
          <w:rFonts w:ascii="Ebrima" w:hAnsi="Ebrima" w:eastAsia="Ebrima" w:cs="Ebrima"/>
        </w:rPr>
        <w:t>ክፋል</w:t>
      </w:r>
      <w:r>
        <w:rPr>
          <w:rFonts w:ascii="Times New Roman" w:hAnsi="Times New Roman" w:eastAsia="Times New Roman" w:cs="Times New Roman"/>
        </w:rPr>
        <w:t xml:space="preserve"> </w:t>
      </w:r>
      <w:r>
        <w:rPr>
          <w:rFonts w:ascii="Ebrima" w:hAnsi="Ebrima" w:eastAsia="Ebrima" w:cs="Ebrima"/>
        </w:rPr>
        <w:t>ናይታ</w:t>
      </w:r>
      <w:r>
        <w:rPr>
          <w:rFonts w:ascii="Times New Roman" w:hAnsi="Times New Roman" w:eastAsia="Times New Roman" w:cs="Times New Roman"/>
        </w:rPr>
        <w:t xml:space="preserve"> </w:t>
      </w:r>
      <w:r>
        <w:rPr>
          <w:rFonts w:ascii="Ebrima" w:hAnsi="Ebrima" w:eastAsia="Ebrima" w:cs="Ebrima"/>
        </w:rPr>
        <w:t>ከተማ</w:t>
      </w:r>
      <w:r>
        <w:rPr>
          <w:rFonts w:ascii="Times New Roman" w:hAnsi="Times New Roman" w:eastAsia="Times New Roman" w:cs="Times New Roman"/>
        </w:rPr>
        <w:t xml:space="preserve"> </w:t>
      </w:r>
      <w:r>
        <w:rPr>
          <w:rFonts w:ascii="Ebrima" w:hAnsi="Ebrima" w:eastAsia="Ebrima" w:cs="Ebrima"/>
        </w:rPr>
        <w:t>ወዲቓ</w:t>
      </w:r>
      <w:r>
        <w:rPr>
          <w:rFonts w:ascii="Times New Roman" w:hAnsi="Times New Roman" w:eastAsia="Times New Roman" w:cs="Times New Roman"/>
        </w:rPr>
        <w:t xml:space="preserve"> </w:t>
      </w:r>
      <w:r>
        <w:rPr>
          <w:rFonts w:ascii="Ebrima" w:hAnsi="Ebrima" w:eastAsia="Ebrima" w:cs="Ebrima"/>
        </w:rPr>
        <w:t>ክትከውን</w:t>
      </w:r>
      <w:r>
        <w:rPr>
          <w:rFonts w:ascii="Times New Roman" w:hAnsi="Times New Roman" w:eastAsia="Times New Roman" w:cs="Times New Roman"/>
        </w:rPr>
        <w:t xml:space="preserve"> </w:t>
      </w:r>
      <w:r>
        <w:rPr>
          <w:rFonts w:ascii="Ebrima" w:hAnsi="Ebrima" w:eastAsia="Ebrima" w:cs="Ebrima"/>
        </w:rPr>
        <w:t>እያ።</w:t>
      </w:r>
      <w:r>
        <w:rPr>
          <w:rFonts w:ascii="Times New Roman" w:hAnsi="Times New Roman" w:eastAsia="Times New Roman" w:cs="Times New Roman"/>
        </w:rPr>
        <w:t xml:space="preserve"> </w:t>
      </w:r>
      <w:r>
        <w:rPr>
          <w:rFonts w:ascii="Ebrima" w:hAnsi="Ebrima" w:eastAsia="Ebrima" w:cs="Ebrima"/>
        </w:rPr>
        <w:t>በታ</w:t>
      </w:r>
      <w:r>
        <w:rPr>
          <w:rFonts w:ascii="Times New Roman" w:hAnsi="Times New Roman" w:eastAsia="Times New Roman" w:cs="Times New Roman"/>
        </w:rPr>
        <w:t xml:space="preserve"> </w:t>
      </w:r>
      <w:r>
        <w:rPr>
          <w:rFonts w:ascii="Ebrima" w:hAnsi="Ebrima" w:eastAsia="Ebrima" w:cs="Ebrima"/>
        </w:rPr>
        <w:t>ሰዓት</w:t>
      </w:r>
      <w:r>
        <w:rPr>
          <w:rFonts w:ascii="Times New Roman" w:hAnsi="Times New Roman" w:eastAsia="Times New Roman" w:cs="Times New Roman"/>
        </w:rPr>
        <w:t xml:space="preserve"> </w:t>
      </w:r>
      <w:r>
        <w:rPr>
          <w:rFonts w:ascii="Ebrima" w:hAnsi="Ebrima" w:eastAsia="Ebrima" w:cs="Ebrima"/>
        </w:rPr>
        <w:t>ሓንቲ</w:t>
      </w:r>
      <w:r>
        <w:rPr>
          <w:rFonts w:ascii="Times New Roman" w:hAnsi="Times New Roman" w:eastAsia="Times New Roman" w:cs="Times New Roman"/>
        </w:rPr>
        <w:t xml:space="preserve"> </w:t>
      </w:r>
      <w:r>
        <w:rPr>
          <w:rFonts w:ascii="Ebrima" w:hAnsi="Ebrima" w:eastAsia="Ebrima" w:cs="Ebrima"/>
        </w:rPr>
        <w:t>ናይቲ</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ሰንበት</w:t>
      </w:r>
      <w:r>
        <w:rPr>
          <w:rFonts w:ascii="Times New Roman" w:hAnsi="Times New Roman" w:eastAsia="Times New Roman" w:cs="Times New Roman"/>
        </w:rPr>
        <w:t xml:space="preserve"> </w:t>
      </w:r>
      <w:r>
        <w:rPr>
          <w:rFonts w:ascii="Ebrima" w:hAnsi="Ebrima" w:eastAsia="Ebrima" w:cs="Ebrima"/>
        </w:rPr>
        <w:t>ሕጊ፣</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ብኤልያስን</w:t>
      </w:r>
      <w:r>
        <w:rPr>
          <w:rFonts w:ascii="Times New Roman" w:hAnsi="Times New Roman" w:eastAsia="Times New Roman" w:cs="Times New Roman"/>
        </w:rPr>
        <w:t xml:space="preserve"> </w:t>
      </w:r>
      <w:r>
        <w:rPr>
          <w:rFonts w:ascii="Ebrima" w:hAnsi="Ebrima" w:eastAsia="Ebrima" w:cs="Ebrima"/>
        </w:rPr>
        <w:t>ሙሴን</w:t>
      </w:r>
      <w:r>
        <w:rPr>
          <w:rFonts w:ascii="Times New Roman" w:hAnsi="Times New Roman" w:eastAsia="Times New Roman" w:cs="Times New Roman"/>
        </w:rPr>
        <w:t xml:space="preserve"> </w:t>
      </w:r>
      <w:r>
        <w:rPr>
          <w:rFonts w:ascii="Ebrima" w:hAnsi="Ebrima" w:eastAsia="Ebrima" w:cs="Ebrima"/>
        </w:rPr>
        <w:t>ዝተወከሉ</w:t>
      </w:r>
      <w:r>
        <w:rPr>
          <w:rFonts w:ascii="Times New Roman" w:hAnsi="Times New Roman" w:eastAsia="Times New Roman" w:cs="Times New Roman"/>
        </w:rPr>
        <w:t xml:space="preserve"> </w:t>
      </w:r>
      <w:r>
        <w:rPr>
          <w:rFonts w:ascii="Ebrima" w:hAnsi="Ebrima" w:eastAsia="Ebrima" w:cs="Ebrima"/>
        </w:rPr>
        <w:t>ክልተ</w:t>
      </w:r>
      <w:r>
        <w:rPr>
          <w:rFonts w:ascii="Times New Roman" w:hAnsi="Times New Roman" w:eastAsia="Times New Roman" w:cs="Times New Roman"/>
        </w:rPr>
        <w:t xml:space="preserve"> </w:t>
      </w:r>
      <w:r>
        <w:rPr>
          <w:rFonts w:ascii="Ebrima" w:hAnsi="Ebrima" w:eastAsia="Ebrima" w:cs="Ebrima"/>
        </w:rPr>
        <w:t>ምስክራት፣</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ተለዊጦም</w:t>
      </w:r>
      <w:r>
        <w:rPr>
          <w:rFonts w:ascii="Times New Roman" w:hAnsi="Times New Roman" w:eastAsia="Times New Roman" w:cs="Times New Roman"/>
        </w:rPr>
        <w:t xml:space="preserve"> </w:t>
      </w:r>
      <w:r>
        <w:rPr>
          <w:rFonts w:ascii="Ebrima" w:hAnsi="Ebrima" w:eastAsia="Ebrima" w:cs="Ebrima"/>
        </w:rPr>
        <w:t>ንጴጥሮስን</w:t>
      </w:r>
      <w:r>
        <w:rPr>
          <w:rFonts w:ascii="Times New Roman" w:hAnsi="Times New Roman" w:eastAsia="Times New Roman" w:cs="Times New Roman"/>
        </w:rPr>
        <w:t xml:space="preserve"> </w:t>
      </w:r>
      <w:r>
        <w:rPr>
          <w:rFonts w:ascii="Ebrima" w:hAnsi="Ebrima" w:eastAsia="Ebrima" w:cs="Ebrima"/>
        </w:rPr>
        <w:t>ያዕቆብን</w:t>
      </w:r>
      <w:r>
        <w:rPr>
          <w:rFonts w:ascii="Times New Roman" w:hAnsi="Times New Roman" w:eastAsia="Times New Roman" w:cs="Times New Roman"/>
        </w:rPr>
        <w:t xml:space="preserve"> </w:t>
      </w:r>
      <w:r>
        <w:rPr>
          <w:rFonts w:ascii="Ebrima" w:hAnsi="Ebrima" w:eastAsia="Ebrima" w:cs="Ebrima"/>
        </w:rPr>
        <w:t>ዮሃንስን</w:t>
      </w:r>
      <w:r>
        <w:rPr>
          <w:rFonts w:ascii="Times New Roman" w:hAnsi="Times New Roman" w:eastAsia="Times New Roman" w:cs="Times New Roman"/>
        </w:rPr>
        <w:t xml:space="preserve"> </w:t>
      </w:r>
      <w:r>
        <w:rPr>
          <w:rFonts w:ascii="Ebrima" w:hAnsi="Ebrima" w:eastAsia="Ebrima" w:cs="Ebrima"/>
        </w:rPr>
        <w:t>ዝተራእዩ</w:t>
      </w:r>
      <w:r>
        <w:rPr>
          <w:rFonts w:ascii="Times New Roman" w:hAnsi="Times New Roman" w:eastAsia="Times New Roman" w:cs="Times New Roman"/>
        </w:rPr>
        <w:t xml:space="preserve"> </w:t>
      </w:r>
      <w:r>
        <w:rPr>
          <w:rFonts w:ascii="Ebrima" w:hAnsi="Ebrima" w:eastAsia="Ebrima" w:cs="Ebrima"/>
        </w:rPr>
        <w:t>ሓደ</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ክልተ</w:t>
      </w:r>
      <w:r>
        <w:rPr>
          <w:rFonts w:ascii="Times New Roman" w:hAnsi="Times New Roman" w:eastAsia="Times New Roman" w:cs="Times New Roman"/>
        </w:rPr>
        <w:t xml:space="preserve"> </w:t>
      </w:r>
      <w:r>
        <w:rPr>
          <w:rFonts w:ascii="Ebrima" w:hAnsi="Ebrima" w:eastAsia="Ebrima" w:cs="Ebrima"/>
        </w:rPr>
        <w:t>ምስክራት፣</w:t>
      </w:r>
      <w:r>
        <w:rPr>
          <w:rFonts w:ascii="Times New Roman" w:hAnsi="Times New Roman" w:eastAsia="Times New Roman" w:cs="Times New Roman"/>
        </w:rPr>
        <w:t xml:space="preserve"> </w:t>
      </w:r>
      <w:r>
        <w:rPr>
          <w:rFonts w:ascii="Ebrima" w:hAnsi="Ebrima" w:eastAsia="Ebrima" w:cs="Ebrima"/>
        </w:rPr>
        <w:t>ናብ</w:t>
      </w:r>
      <w:r>
        <w:rPr>
          <w:rFonts w:ascii="Times New Roman" w:hAnsi="Times New Roman" w:eastAsia="Times New Roman" w:cs="Times New Roman"/>
        </w:rPr>
        <w:t xml:space="preserve"> </w:t>
      </w:r>
      <w:r>
        <w:rPr>
          <w:rFonts w:ascii="Ebrima" w:hAnsi="Ebrima" w:eastAsia="Ebrima" w:cs="Ebrima"/>
        </w:rPr>
        <w:t>ሰማይ</w:t>
      </w:r>
      <w:r>
        <w:rPr>
          <w:rFonts w:ascii="Times New Roman" w:hAnsi="Times New Roman" w:eastAsia="Times New Roman" w:cs="Times New Roman"/>
        </w:rPr>
        <w:t xml:space="preserve"> </w:t>
      </w:r>
      <w:r>
        <w:rPr>
          <w:rFonts w:ascii="Ebrima" w:hAnsi="Ebrima" w:eastAsia="Ebrima" w:cs="Ebrima"/>
        </w:rPr>
        <w:t>ብደመና</w:t>
      </w:r>
      <w:r>
        <w:rPr>
          <w:rFonts w:ascii="Times New Roman" w:hAnsi="Times New Roman" w:eastAsia="Times New Roman" w:cs="Times New Roman"/>
        </w:rPr>
        <w:t xml:space="preserve"> </w:t>
      </w:r>
      <w:r>
        <w:rPr>
          <w:rFonts w:ascii="Ebrima" w:hAnsi="Ebrima" w:eastAsia="Ebrima" w:cs="Ebrima"/>
        </w:rPr>
        <w:t>ይልዓሉ፤</w:t>
      </w:r>
      <w:r>
        <w:rPr>
          <w:rFonts w:ascii="Times New Roman" w:hAnsi="Times New Roman" w:eastAsia="Times New Roman" w:cs="Times New Roman"/>
        </w:rPr>
        <w:t xml:space="preserve"> </w:t>
      </w:r>
      <w:r>
        <w:rPr>
          <w:rFonts w:ascii="Ebrima" w:hAnsi="Ebrima" w:eastAsia="Ebrima" w:cs="Ebrima"/>
        </w:rPr>
        <w:t>ኩሉ</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ይርእዮም</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ምኽንያቱ</w:t>
      </w:r>
      <w:r>
        <w:rPr>
          <w:rFonts w:ascii="Times New Roman" w:hAnsi="Times New Roman" w:eastAsia="Times New Roman" w:cs="Times New Roman"/>
        </w:rPr>
        <w:t xml:space="preserve"> </w:t>
      </w:r>
      <w:r>
        <w:rPr>
          <w:rFonts w:ascii="Ebrima" w:hAnsi="Ebrima" w:eastAsia="Ebrima" w:cs="Ebrima"/>
        </w:rPr>
        <w:t>ጸላእቶም</w:t>
      </w:r>
      <w:r>
        <w:rPr>
          <w:rFonts w:ascii="Times New Roman" w:hAnsi="Times New Roman" w:eastAsia="Times New Roman" w:cs="Times New Roman"/>
        </w:rPr>
        <w:t xml:space="preserve"> </w:t>
      </w:r>
      <w:r>
        <w:rPr>
          <w:rFonts w:ascii="Ebrima" w:hAnsi="Ebrima" w:eastAsia="Ebrima" w:cs="Ebrima"/>
        </w:rPr>
        <w:t>ርእዮምዎም</w:t>
      </w:r>
      <w:r>
        <w:rPr>
          <w:rFonts w:ascii="Times New Roman" w:hAnsi="Times New Roman" w:eastAsia="Times New Roman" w:cs="Times New Roman"/>
        </w:rPr>
        <w:t xml:space="preserve"> </w:t>
      </w:r>
      <w:r>
        <w:rPr>
          <w:rFonts w:ascii="Ebrima" w:hAnsi="Ebrima" w:eastAsia="Ebrima" w:cs="Ebrima"/>
        </w:rPr>
        <w:t>ነይሮም።</w:t>
      </w:r>
    </w:p>
    <w:p>
      <w:pPr>
        <w:pStyle w:val="ArticleBody"/>
        <w:jc w:val="left"/>
      </w:pPr>
      <w:r>
        <w:rPr>
          <w:rFonts w:ascii="Times New Roman" w:hAnsi="Times New Roman" w:eastAsia="Times New Roman" w:cs="Times New Roman"/>
        </w:rPr>
        <w:t>Duʼaa kaʼumsa booda guyyaa afurtama irratti Yesuus duumessa keessaatti “ol baʼe”; guyyaawwan kudhan kan kutaa gubbaa keessatti turan immoo jalqaban. Ol baʼuun isaa akkuma ergamaa lammaffaa kan ergamoota sadii keessaa taʼeetti qormaata mulʼataa dha. Yeroo inni ol baʼetti ergamoonni akka inni akkuma duumessa wajjin ol baʼe sana duumessa wajjin deebiʼu dubbatan.</w:t>
      </w:r>
    </w:p>
    <w:p>
      <w:pPr>
        <w:pStyle w:val="ArticleScripture"/>
        <w:jc w:val="left"/>
      </w:pPr>
      <w:r>
        <w:rPr>
          <w:rFonts w:ascii="Times New Roman" w:hAnsi="Times New Roman" w:eastAsia="Times New Roman" w:cs="Times New Roman"/>
        </w:rPr>
        <w:t>Inni yommuu waan kana dubbate, isaan ilaalaa utuu jiranuu ol fudhatame; duumessi immoo ija isaanii duraa isa fudhate. Inni ol baʼaa utuu jiruu isaan gara samiitti jabeessanii ilaalaa utuu jiranuu, kunoo, namoonni lama uffata adii uffatanii isaan bira dhaabatan; isaanis akkana jedhan, “Yaa namoota Galiilaa, maaliif gara samiitti ol ilaalaa dhaabbattu? Yesus kun, isin biraa gara samiiitti ol fudhatame, akkuma isin inni gara samiiitti deemuu isaa argitan sanaan akkasuma deebiʼee ni dhufa.” Hojii Ergamootaa 1:9–11.</w:t>
      </w:r>
    </w:p>
    <w:p>
      <w:pPr>
        <w:pStyle w:val="ArticleBody"/>
        <w:jc w:val="left"/>
      </w:pPr>
      <w:r>
        <w:rPr>
          <w:rFonts w:ascii="Times New Roman" w:hAnsi="Times New Roman" w:eastAsia="Times New Roman" w:cs="Times New Roman"/>
        </w:rPr>
        <w:t>Deebiʼuun Inni yeroo lammaffaadhaaf dhufu keessatti ulfina mootummaa Isaa ti.</w:t>
      </w:r>
    </w:p>
    <w:p>
      <w:pPr>
        <w:pStyle w:val="ArticleScripture"/>
        <w:jc w:val="left"/>
      </w:pPr>
      <w:r>
        <w:rPr>
          <w:rFonts w:ascii="Times New Roman" w:hAnsi="Times New Roman" w:eastAsia="Times New Roman" w:cs="Times New Roman"/>
        </w:rPr>
        <w:t>Kanaaf, namni ana irraa fi dubbii koo irraa dhaloota ejjituu fi cubbamaa kana keessatti yeella’e, Ilmi namaas yeroo ulfina Abbaa isaa keessatti ergamoota qulqulloota wajjin dhufutti isa irraa ni yeella’a. Maarqos 8:38.</w:t>
      </w:r>
    </w:p>
    <w:p>
      <w:pPr>
        <w:pStyle w:val="ArticleBody"/>
        <w:jc w:val="left"/>
      </w:pPr>
      <w:r>
        <w:rPr>
          <w:rFonts w:ascii="Times New Roman" w:hAnsi="Times New Roman" w:eastAsia="Times New Roman" w:cs="Times New Roman"/>
        </w:rPr>
        <w:t>“</w:t>
      </w:r>
      <w:r>
        <w:rPr>
          <w:rFonts w:ascii="Ebrima" w:hAnsi="Ebrima" w:eastAsia="Ebrima" w:cs="Ebrima"/>
        </w:rPr>
        <w:t>ክብር</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ተመሳሳሊ</w:t>
      </w:r>
      <w:r>
        <w:rPr>
          <w:rFonts w:ascii="Times New Roman" w:hAnsi="Times New Roman" w:eastAsia="Times New Roman" w:cs="Times New Roman"/>
        </w:rPr>
        <w:t xml:space="preserve"> </w:t>
      </w:r>
      <w:r>
        <w:rPr>
          <w:rFonts w:ascii="Ebrima" w:hAnsi="Ebrima" w:eastAsia="Ebrima" w:cs="Ebrima"/>
        </w:rPr>
        <w:t>ዝኾነ</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ጴጥሮስን</w:t>
      </w:r>
      <w:r>
        <w:rPr>
          <w:rFonts w:ascii="Times New Roman" w:hAnsi="Times New Roman" w:eastAsia="Times New Roman" w:cs="Times New Roman"/>
        </w:rPr>
        <w:t xml:space="preserve"> </w:t>
      </w:r>
      <w:r>
        <w:rPr>
          <w:rFonts w:ascii="Ebrima" w:hAnsi="Ebrima" w:eastAsia="Ebrima" w:cs="Ebrima"/>
        </w:rPr>
        <w:t>ያዕቆብን</w:t>
      </w:r>
      <w:r>
        <w:rPr>
          <w:rFonts w:ascii="Times New Roman" w:hAnsi="Times New Roman" w:eastAsia="Times New Roman" w:cs="Times New Roman"/>
        </w:rPr>
        <w:t xml:space="preserve"> </w:t>
      </w:r>
      <w:r>
        <w:rPr>
          <w:rFonts w:ascii="Ebrima" w:hAnsi="Ebrima" w:eastAsia="Ebrima" w:cs="Ebrima"/>
        </w:rPr>
        <w:t>ዮሃንስን</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ደብረ</w:t>
      </w:r>
      <w:r>
        <w:rPr>
          <w:rFonts w:ascii="Times New Roman" w:hAnsi="Times New Roman" w:eastAsia="Times New Roman" w:cs="Times New Roman"/>
        </w:rPr>
        <w:t xml:space="preserve"> </w:t>
      </w:r>
      <w:r>
        <w:rPr>
          <w:rFonts w:ascii="Ebrima" w:hAnsi="Ebrima" w:eastAsia="Ebrima" w:cs="Ebrima"/>
        </w:rPr>
        <w:t>ለውጢ</w:t>
      </w:r>
      <w:r>
        <w:rPr>
          <w:rFonts w:ascii="Times New Roman" w:hAnsi="Times New Roman" w:eastAsia="Times New Roman" w:cs="Times New Roman"/>
        </w:rPr>
        <w:t xml:space="preserve"> </w:t>
      </w:r>
      <w:r>
        <w:rPr>
          <w:rFonts w:ascii="Ebrima" w:hAnsi="Ebrima" w:eastAsia="Ebrima" w:cs="Ebrima"/>
        </w:rPr>
        <w:t>ዝረኣይዎ።</w:t>
      </w:r>
      <w:r>
        <w:rPr>
          <w:rFonts w:ascii="Times New Roman" w:hAnsi="Times New Roman" w:eastAsia="Times New Roman" w:cs="Times New Roman"/>
        </w:rPr>
        <w:t xml:space="preserve"> </w:t>
      </w:r>
      <w:r>
        <w:rPr>
          <w:rFonts w:ascii="Ebrima" w:hAnsi="Ebrima" w:eastAsia="Ebrima" w:cs="Ebrima"/>
        </w:rPr>
        <w:t>ደብረ</w:t>
      </w:r>
      <w:r>
        <w:rPr>
          <w:rFonts w:ascii="Times New Roman" w:hAnsi="Times New Roman" w:eastAsia="Times New Roman" w:cs="Times New Roman"/>
        </w:rPr>
        <w:t xml:space="preserve"> </w:t>
      </w:r>
      <w:r>
        <w:rPr>
          <w:rFonts w:ascii="Ebrima" w:hAnsi="Ebrima" w:eastAsia="Ebrima" w:cs="Ebrima"/>
        </w:rPr>
        <w:t>ለውጢ</w:t>
      </w:r>
      <w:r>
        <w:rPr>
          <w:rFonts w:ascii="Times New Roman" w:hAnsi="Times New Roman" w:eastAsia="Times New Roman" w:cs="Times New Roman"/>
        </w:rPr>
        <w:t xml:space="preserve"> </w:t>
      </w:r>
      <w:r>
        <w:rPr>
          <w:rFonts w:ascii="Ebrima" w:hAnsi="Ebrima" w:eastAsia="Ebrima" w:cs="Ebrima"/>
        </w:rPr>
        <w:t>እውን</w:t>
      </w:r>
      <w:r>
        <w:rPr>
          <w:rFonts w:ascii="Times New Roman" w:hAnsi="Times New Roman" w:eastAsia="Times New Roman" w:cs="Times New Roman"/>
        </w:rPr>
        <w:t xml:space="preserve"> </w:t>
      </w:r>
      <w:r>
        <w:rPr>
          <w:rFonts w:ascii="Ebrima" w:hAnsi="Ebrima" w:eastAsia="Ebrima" w:cs="Ebrima"/>
        </w:rPr>
        <w:t>ካልኣይ</w:t>
      </w:r>
      <w:r>
        <w:rPr>
          <w:rFonts w:ascii="Times New Roman" w:hAnsi="Times New Roman" w:eastAsia="Times New Roman" w:cs="Times New Roman"/>
        </w:rPr>
        <w:t xml:space="preserve"> </w:t>
      </w:r>
      <w:r>
        <w:rPr>
          <w:rFonts w:ascii="Ebrima" w:hAnsi="Ebrima" w:eastAsia="Ebrima" w:cs="Ebrima"/>
        </w:rPr>
        <w:t>ስጕምቲ</w:t>
      </w:r>
      <w:r>
        <w:rPr>
          <w:rFonts w:ascii="Times New Roman" w:hAnsi="Times New Roman" w:eastAsia="Times New Roman" w:cs="Times New Roman"/>
        </w:rPr>
        <w:t xml:space="preserve"> </w:t>
      </w:r>
      <w:r>
        <w:rPr>
          <w:rFonts w:ascii="Ebrima" w:hAnsi="Ebrima" w:eastAsia="Ebrima" w:cs="Ebrima"/>
        </w:rPr>
        <w:t>ነበረት፤</w:t>
      </w:r>
      <w:r>
        <w:rPr>
          <w:rFonts w:ascii="Times New Roman" w:hAnsi="Times New Roman" w:eastAsia="Times New Roman" w:cs="Times New Roman"/>
        </w:rPr>
        <w:t xml:space="preserve"> </w:t>
      </w:r>
      <w:r>
        <w:rPr>
          <w:rFonts w:ascii="Ebrima" w:hAnsi="Ebrima" w:eastAsia="Ebrima" w:cs="Ebrima"/>
        </w:rPr>
        <w:t>ብቐዳማይ</w:t>
      </w:r>
      <w:r>
        <w:rPr>
          <w:rFonts w:ascii="Times New Roman" w:hAnsi="Times New Roman" w:eastAsia="Times New Roman" w:cs="Times New Roman"/>
        </w:rPr>
        <w:t xml:space="preserve"> </w:t>
      </w:r>
      <w:r>
        <w:rPr>
          <w:rFonts w:ascii="Ebrima" w:hAnsi="Ebrima" w:eastAsia="Ebrima" w:cs="Ebrima"/>
        </w:rPr>
        <w:t>ደረጃ</w:t>
      </w:r>
      <w:r>
        <w:rPr>
          <w:rFonts w:ascii="Times New Roman" w:hAnsi="Times New Roman" w:eastAsia="Times New Roman" w:cs="Times New Roman"/>
        </w:rPr>
        <w:t xml:space="preserve"> </w:t>
      </w:r>
      <w:r>
        <w:rPr>
          <w:rFonts w:ascii="Ebrima" w:hAnsi="Ebrima" w:eastAsia="Ebrima" w:cs="Ebrima"/>
        </w:rPr>
        <w:t>ቄሳርያ</w:t>
      </w:r>
      <w:r>
        <w:rPr>
          <w:rFonts w:ascii="Times New Roman" w:hAnsi="Times New Roman" w:eastAsia="Times New Roman" w:cs="Times New Roman"/>
        </w:rPr>
        <w:t xml:space="preserve"> </w:t>
      </w:r>
      <w:r>
        <w:rPr>
          <w:rFonts w:ascii="Ebrima" w:hAnsi="Ebrima" w:eastAsia="Ebrima" w:cs="Ebrima"/>
        </w:rPr>
        <w:t>ፊልጶስ</w:t>
      </w:r>
      <w:r>
        <w:rPr>
          <w:rFonts w:ascii="Times New Roman" w:hAnsi="Times New Roman" w:eastAsia="Times New Roman" w:cs="Times New Roman"/>
        </w:rPr>
        <w:t xml:space="preserve"> </w:t>
      </w:r>
      <w:r>
        <w:rPr>
          <w:rFonts w:ascii="Ebrima" w:hAnsi="Ebrima" w:eastAsia="Ebrima" w:cs="Ebrima"/>
        </w:rPr>
        <w:t>ተቐዲማታ</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ብድሕሪኣ</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ቄሳርያ</w:t>
      </w:r>
      <w:r>
        <w:rPr>
          <w:rFonts w:ascii="Times New Roman" w:hAnsi="Times New Roman" w:eastAsia="Times New Roman" w:cs="Times New Roman"/>
        </w:rPr>
        <w:t xml:space="preserve"> </w:t>
      </w:r>
      <w:r>
        <w:rPr>
          <w:rFonts w:ascii="Ebrima" w:hAnsi="Ebrima" w:eastAsia="Ebrima" w:cs="Ebrima"/>
        </w:rPr>
        <w:t>ማሪጢማ</w:t>
      </w:r>
      <w:r>
        <w:rPr>
          <w:rFonts w:ascii="Times New Roman" w:hAnsi="Times New Roman" w:eastAsia="Times New Roman" w:cs="Times New Roman"/>
        </w:rPr>
        <w:t xml:space="preserve"> </w:t>
      </w:r>
      <w:r>
        <w:rPr>
          <w:rFonts w:ascii="Ebrima" w:hAnsi="Ebrima" w:eastAsia="Ebrima" w:cs="Ebrima"/>
        </w:rPr>
        <w:t>ተኸቲላታ።</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ካልኣይ</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እውን</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ምስሊ</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ኣራዊት</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ምስሊ</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ኣራዊት</w:t>
      </w:r>
      <w:r>
        <w:rPr>
          <w:rFonts w:ascii="Times New Roman" w:hAnsi="Times New Roman" w:eastAsia="Times New Roman" w:cs="Times New Roman"/>
        </w:rPr>
        <w:t xml:space="preserve"> </w:t>
      </w:r>
      <w:r>
        <w:rPr>
          <w:rFonts w:ascii="Ebrima" w:hAnsi="Ebrima" w:eastAsia="Ebrima" w:cs="Ebrima"/>
        </w:rPr>
        <w:t>እናተፈጥረ</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ዘሎ</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ልምዓት</w:t>
      </w:r>
      <w:r>
        <w:rPr>
          <w:rFonts w:ascii="Times New Roman" w:hAnsi="Times New Roman" w:eastAsia="Times New Roman" w:cs="Times New Roman"/>
        </w:rPr>
        <w:t xml:space="preserve"> </w:t>
      </w:r>
      <w:r>
        <w:rPr>
          <w:rFonts w:ascii="Ebrima" w:hAnsi="Ebrima" w:eastAsia="Ebrima" w:cs="Ebrima"/>
        </w:rPr>
        <w:t>ክህሉ</w:t>
      </w:r>
      <w:r>
        <w:rPr>
          <w:rFonts w:ascii="Times New Roman" w:hAnsi="Times New Roman" w:eastAsia="Times New Roman" w:cs="Times New Roman"/>
        </w:rPr>
        <w:t xml:space="preserve"> </w:t>
      </w:r>
      <w:r>
        <w:rPr>
          <w:rFonts w:ascii="Ebrima" w:hAnsi="Ebrima" w:eastAsia="Ebrima" w:cs="Ebrima"/>
        </w:rPr>
        <w:t>ይሓትት።</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ካልኣይ</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እውን</w:t>
      </w:r>
      <w:r>
        <w:rPr>
          <w:rFonts w:ascii="Times New Roman" w:hAnsi="Times New Roman" w:eastAsia="Times New Roman" w:cs="Times New Roman"/>
        </w:rPr>
        <w:t xml:space="preserve"> </w:t>
      </w:r>
      <w:r>
        <w:rPr>
          <w:rFonts w:ascii="Ebrima" w:hAnsi="Ebrima" w:eastAsia="Ebrima" w:cs="Ebrima"/>
        </w:rPr>
        <w:t>መልጻር</w:t>
      </w:r>
      <w:r>
        <w:rPr>
          <w:rFonts w:ascii="Times New Roman" w:hAnsi="Times New Roman" w:eastAsia="Times New Roman" w:cs="Times New Roman"/>
        </w:rPr>
        <w:t xml:space="preserve"> </w:t>
      </w:r>
      <w:r>
        <w:rPr>
          <w:rFonts w:ascii="Ebrima" w:hAnsi="Ebrima" w:eastAsia="Ebrima" w:cs="Ebrima"/>
        </w:rPr>
        <w:t>ዳንኤልን</w:t>
      </w:r>
      <w:r>
        <w:rPr>
          <w:rFonts w:ascii="Times New Roman" w:hAnsi="Times New Roman" w:eastAsia="Times New Roman" w:cs="Times New Roman"/>
        </w:rPr>
        <w:t xml:space="preserve"> </w:t>
      </w:r>
      <w:r>
        <w:rPr>
          <w:rFonts w:ascii="Ebrima" w:hAnsi="Ebrima" w:eastAsia="Ebrima" w:cs="Ebrima"/>
        </w:rPr>
        <w:t>ኣዕሩኹን</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ሓምሊ</w:t>
      </w:r>
      <w:r>
        <w:rPr>
          <w:rFonts w:ascii="Times New Roman" w:hAnsi="Times New Roman" w:eastAsia="Times New Roman" w:cs="Times New Roman"/>
        </w:rPr>
        <w:t xml:space="preserve"> </w:t>
      </w:r>
      <w:r>
        <w:rPr>
          <w:rFonts w:ascii="Ebrima" w:hAnsi="Ebrima" w:eastAsia="Ebrima" w:cs="Ebrima"/>
        </w:rPr>
        <w:t>ዘይበልዑ</w:t>
      </w:r>
      <w:r>
        <w:rPr>
          <w:rFonts w:ascii="Times New Roman" w:hAnsi="Times New Roman" w:eastAsia="Times New Roman" w:cs="Times New Roman"/>
        </w:rPr>
        <w:t xml:space="preserve"> </w:t>
      </w:r>
      <w:r>
        <w:rPr>
          <w:rFonts w:ascii="Ebrima" w:hAnsi="Ebrima" w:eastAsia="Ebrima" w:cs="Ebrima"/>
        </w:rPr>
        <w:t>ገጾም</w:t>
      </w:r>
      <w:r>
        <w:rPr>
          <w:rFonts w:ascii="Times New Roman" w:hAnsi="Times New Roman" w:eastAsia="Times New Roman" w:cs="Times New Roman"/>
        </w:rPr>
        <w:t xml:space="preserve"> </w:t>
      </w:r>
      <w:r>
        <w:rPr>
          <w:rFonts w:ascii="Ebrima" w:hAnsi="Ebrima" w:eastAsia="Ebrima" w:cs="Ebrima"/>
        </w:rPr>
        <w:t>ንምውዳድር</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ዝምርምረሉ</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ዘሎ</w:t>
      </w:r>
      <w:r>
        <w:rPr>
          <w:rFonts w:ascii="Times New Roman" w:hAnsi="Times New Roman" w:eastAsia="Times New Roman" w:cs="Times New Roman"/>
        </w:rPr>
        <w:t xml:space="preserve"> </w:t>
      </w:r>
      <w:r>
        <w:rPr>
          <w:rFonts w:ascii="Ebrima" w:hAnsi="Ebrima" w:eastAsia="Ebrima" w:cs="Ebrima"/>
        </w:rPr>
        <w:t>ምስሊ</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ምርኣይ</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ካልኣይ</w:t>
      </w:r>
      <w:r>
        <w:rPr>
          <w:rFonts w:ascii="Times New Roman" w:hAnsi="Times New Roman" w:eastAsia="Times New Roman" w:cs="Times New Roman"/>
        </w:rPr>
        <w:t xml:space="preserve"> </w:t>
      </w:r>
      <w:r>
        <w:rPr>
          <w:rFonts w:ascii="Ebrima" w:hAnsi="Ebrima" w:eastAsia="Ebrima" w:cs="Ebrima"/>
        </w:rPr>
        <w:t>ስጕምቲ</w:t>
      </w:r>
      <w:r>
        <w:rPr>
          <w:rFonts w:ascii="Times New Roman" w:hAnsi="Times New Roman" w:eastAsia="Times New Roman" w:cs="Times New Roman"/>
        </w:rPr>
        <w:t xml:space="preserve"> </w:t>
      </w:r>
      <w:r>
        <w:rPr>
          <w:rFonts w:ascii="Ebrima" w:hAnsi="Ebrima" w:eastAsia="Ebrima" w:cs="Ebrima"/>
        </w:rPr>
        <w:t>ኣብቶም</w:t>
      </w:r>
      <w:r>
        <w:rPr>
          <w:rFonts w:ascii="Times New Roman" w:hAnsi="Times New Roman" w:eastAsia="Times New Roman" w:cs="Times New Roman"/>
        </w:rPr>
        <w:t xml:space="preserve"> </w:t>
      </w:r>
      <w:r>
        <w:rPr>
          <w:rFonts w:ascii="Ebrima" w:hAnsi="Ebrima" w:eastAsia="Ebrima" w:cs="Ebrima"/>
        </w:rPr>
        <w:t>ሰለስተ</w:t>
      </w:r>
      <w:r>
        <w:rPr>
          <w:rFonts w:ascii="Times New Roman" w:hAnsi="Times New Roman" w:eastAsia="Times New Roman" w:cs="Times New Roman"/>
        </w:rPr>
        <w:t xml:space="preserve"> </w:t>
      </w:r>
      <w:r>
        <w:rPr>
          <w:rFonts w:ascii="Ebrima" w:hAnsi="Ebrima" w:eastAsia="Ebrima" w:cs="Ebrima"/>
        </w:rPr>
        <w:t>ኪዳናዊ</w:t>
      </w:r>
      <w:r>
        <w:rPr>
          <w:rFonts w:ascii="Times New Roman" w:hAnsi="Times New Roman" w:eastAsia="Times New Roman" w:cs="Times New Roman"/>
        </w:rPr>
        <w:t xml:space="preserve"> </w:t>
      </w:r>
      <w:r>
        <w:rPr>
          <w:rFonts w:ascii="Ebrima" w:hAnsi="Ebrima" w:eastAsia="Ebrima" w:cs="Ebrima"/>
        </w:rPr>
        <w:t>ስጕምትታት</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ታሪኽ</w:t>
      </w:r>
      <w:r>
        <w:rPr>
          <w:rFonts w:ascii="Times New Roman" w:hAnsi="Times New Roman" w:eastAsia="Times New Roman" w:cs="Times New Roman"/>
        </w:rPr>
        <w:t xml:space="preserve"> </w:t>
      </w:r>
      <w:r>
        <w:rPr>
          <w:rFonts w:ascii="Ebrima" w:hAnsi="Ebrima" w:eastAsia="Ebrima" w:cs="Ebrima"/>
        </w:rPr>
        <w:t>ኪዳን</w:t>
      </w:r>
      <w:r>
        <w:rPr>
          <w:rFonts w:ascii="Times New Roman" w:hAnsi="Times New Roman" w:eastAsia="Times New Roman" w:cs="Times New Roman"/>
        </w:rPr>
        <w:t xml:space="preserve"> </w:t>
      </w:r>
      <w:r>
        <w:rPr>
          <w:rFonts w:ascii="Ebrima" w:hAnsi="Ebrima" w:eastAsia="Ebrima" w:cs="Ebrima"/>
        </w:rPr>
        <w:t>ኣብራም፡</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ግዝረት</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ካልኣይ</w:t>
      </w:r>
      <w:r>
        <w:rPr>
          <w:rFonts w:ascii="Times New Roman" w:hAnsi="Times New Roman" w:eastAsia="Times New Roman" w:cs="Times New Roman"/>
        </w:rPr>
        <w:t xml:space="preserve"> </w:t>
      </w:r>
      <w:r>
        <w:rPr>
          <w:rFonts w:ascii="Ebrima" w:hAnsi="Ebrima" w:eastAsia="Ebrima" w:cs="Ebrima"/>
        </w:rPr>
        <w:t>ስጕምቲ</w:t>
      </w:r>
      <w:r>
        <w:rPr>
          <w:rFonts w:ascii="Times New Roman" w:hAnsi="Times New Roman" w:eastAsia="Times New Roman" w:cs="Times New Roman"/>
        </w:rPr>
        <w:t xml:space="preserve"> </w:t>
      </w:r>
      <w:r>
        <w:rPr>
          <w:rFonts w:ascii="Ebrima" w:hAnsi="Ebrima" w:eastAsia="Ebrima" w:cs="Ebrima"/>
        </w:rPr>
        <w:t>ህዝቢ</w:t>
      </w:r>
      <w:r>
        <w:rPr>
          <w:rFonts w:ascii="Times New Roman" w:hAnsi="Times New Roman" w:eastAsia="Times New Roman" w:cs="Times New Roman"/>
        </w:rPr>
        <w:t xml:space="preserve"> </w:t>
      </w:r>
      <w:r>
        <w:rPr>
          <w:rFonts w:ascii="Ebrima" w:hAnsi="Ebrima" w:eastAsia="Ebrima" w:cs="Ebrima"/>
        </w:rPr>
        <w:t>ኣምላኽ</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ዓርማ</w:t>
      </w:r>
      <w:r>
        <w:rPr>
          <w:rFonts w:ascii="Times New Roman" w:hAnsi="Times New Roman" w:eastAsia="Times New Roman" w:cs="Times New Roman"/>
        </w:rPr>
        <w:t xml:space="preserve"> </w:t>
      </w:r>
      <w:r>
        <w:rPr>
          <w:rFonts w:ascii="Ebrima" w:hAnsi="Ebrima" w:eastAsia="Ebrima" w:cs="Ebrima"/>
        </w:rPr>
        <w:t>እናተልዕሉ</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ዝሕተሙሉ</w:t>
      </w:r>
      <w:r>
        <w:rPr>
          <w:rFonts w:ascii="Times New Roman" w:hAnsi="Times New Roman" w:eastAsia="Times New Roman" w:cs="Times New Roman"/>
        </w:rPr>
        <w:t xml:space="preserve"> </w:t>
      </w:r>
      <w:r>
        <w:rPr>
          <w:rFonts w:ascii="Ebrima" w:hAnsi="Ebrima" w:eastAsia="Ebrima" w:cs="Ebrima"/>
        </w:rPr>
        <w:t>ደረጃ</w:t>
      </w:r>
      <w:r>
        <w:rPr>
          <w:rFonts w:ascii="Times New Roman" w:hAnsi="Times New Roman" w:eastAsia="Times New Roman" w:cs="Times New Roman"/>
        </w:rPr>
        <w:t xml:space="preserve"> </w:t>
      </w:r>
      <w:r>
        <w:rPr>
          <w:rFonts w:ascii="Ebrima" w:hAnsi="Ebrima" w:eastAsia="Ebrima" w:cs="Ebrima"/>
        </w:rPr>
        <w:t>ይወክል።</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ካልኣይ</w:t>
      </w:r>
      <w:r>
        <w:rPr>
          <w:rFonts w:ascii="Times New Roman" w:hAnsi="Times New Roman" w:eastAsia="Times New Roman" w:cs="Times New Roman"/>
        </w:rPr>
        <w:t xml:space="preserve"> </w:t>
      </w:r>
      <w:r>
        <w:rPr>
          <w:rFonts w:ascii="Ebrima" w:hAnsi="Ebrima" w:eastAsia="Ebrima" w:cs="Ebrima"/>
        </w:rPr>
        <w:t>ስጕምቲ</w:t>
      </w:r>
      <w:r>
        <w:rPr>
          <w:rFonts w:ascii="Times New Roman" w:hAnsi="Times New Roman" w:eastAsia="Times New Roman" w:cs="Times New Roman"/>
        </w:rPr>
        <w:t xml:space="preserve"> “</w:t>
      </w:r>
      <w:r>
        <w:rPr>
          <w:rFonts w:ascii="Ebrima" w:hAnsi="Ebrima" w:eastAsia="Ebrima" w:cs="Ebrima"/>
        </w:rPr>
        <w:t>ክብር</w:t>
      </w:r>
      <w:r>
        <w:rPr>
          <w:rFonts w:ascii="Times New Roman" w:hAnsi="Times New Roman" w:eastAsia="Times New Roman" w:cs="Times New Roman"/>
        </w:rPr>
        <w:t xml:space="preserve">” </w:t>
      </w:r>
      <w:r>
        <w:rPr>
          <w:rFonts w:ascii="Ebrima" w:hAnsi="Ebrima" w:eastAsia="Ebrima" w:cs="Ebrima"/>
        </w:rPr>
        <w:t>ዝግለጸሉ</w:t>
      </w:r>
      <w:r>
        <w:rPr>
          <w:rFonts w:ascii="Times New Roman" w:hAnsi="Times New Roman" w:eastAsia="Times New Roman" w:cs="Times New Roman"/>
        </w:rPr>
        <w:t xml:space="preserve"> </w:t>
      </w:r>
      <w:r>
        <w:rPr>
          <w:rFonts w:ascii="Ebrima" w:hAnsi="Ebrima" w:eastAsia="Ebrima" w:cs="Ebrima"/>
        </w:rPr>
        <w:t>ስፍራ</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ምኽንያቱ</w:t>
      </w:r>
      <w:r>
        <w:rPr>
          <w:rFonts w:ascii="Times New Roman" w:hAnsi="Times New Roman" w:eastAsia="Times New Roman" w:cs="Times New Roman"/>
        </w:rPr>
        <w:t xml:space="preserve"> </w:t>
      </w:r>
      <w:r>
        <w:rPr>
          <w:rFonts w:ascii="Ebrima" w:hAnsi="Ebrima" w:eastAsia="Ebrima" w:cs="Ebrima"/>
        </w:rPr>
        <w:t>ሰለስተ</w:t>
      </w:r>
      <w:r>
        <w:rPr>
          <w:rFonts w:ascii="Times New Roman" w:hAnsi="Times New Roman" w:eastAsia="Times New Roman" w:cs="Times New Roman"/>
        </w:rPr>
        <w:t xml:space="preserve"> </w:t>
      </w:r>
      <w:r>
        <w:rPr>
          <w:rFonts w:ascii="Ebrima" w:hAnsi="Ebrima" w:eastAsia="Ebrima" w:cs="Ebrima"/>
        </w:rPr>
        <w:t>ስጕምትታት</w:t>
      </w:r>
      <w:r>
        <w:rPr>
          <w:rFonts w:ascii="Times New Roman" w:hAnsi="Times New Roman" w:eastAsia="Times New Roman" w:cs="Times New Roman"/>
        </w:rPr>
        <w:t xml:space="preserve"> </w:t>
      </w:r>
      <w:r>
        <w:rPr>
          <w:rFonts w:ascii="Ebrima" w:hAnsi="Ebrima" w:eastAsia="Ebrima" w:cs="Ebrima"/>
        </w:rPr>
        <w:t>ናይቲ</w:t>
      </w:r>
      <w:r>
        <w:rPr>
          <w:rFonts w:ascii="Times New Roman" w:hAnsi="Times New Roman" w:eastAsia="Times New Roman" w:cs="Times New Roman"/>
        </w:rPr>
        <w:t xml:space="preserve"> </w:t>
      </w:r>
      <w:r>
        <w:rPr>
          <w:rFonts w:ascii="Ebrima" w:hAnsi="Ebrima" w:eastAsia="Ebrima" w:cs="Ebrima"/>
        </w:rPr>
        <w:t>ቀዳማይ</w:t>
      </w:r>
      <w:r>
        <w:rPr>
          <w:rFonts w:ascii="Times New Roman" w:hAnsi="Times New Roman" w:eastAsia="Times New Roman" w:cs="Times New Roman"/>
        </w:rPr>
        <w:t xml:space="preserve"> </w:t>
      </w:r>
      <w:r>
        <w:rPr>
          <w:rFonts w:ascii="Ebrima" w:hAnsi="Ebrima" w:eastAsia="Ebrima" w:cs="Ebrima"/>
        </w:rPr>
        <w:t>መልኣኽ</w:t>
      </w:r>
      <w:r>
        <w:rPr>
          <w:rFonts w:ascii="Times New Roman" w:hAnsi="Times New Roman" w:eastAsia="Times New Roman" w:cs="Times New Roman"/>
        </w:rPr>
        <w:t xml:space="preserve"> </w:t>
      </w:r>
      <w:r>
        <w:rPr>
          <w:rFonts w:ascii="Ebrima" w:hAnsi="Ebrima" w:eastAsia="Ebrima" w:cs="Ebrima"/>
        </w:rPr>
        <w:t>ፍርሃትን</w:t>
      </w:r>
      <w:r>
        <w:rPr>
          <w:rFonts w:ascii="Times New Roman" w:hAnsi="Times New Roman" w:eastAsia="Times New Roman" w:cs="Times New Roman"/>
        </w:rPr>
        <w:t xml:space="preserve"> “</w:t>
      </w:r>
      <w:r>
        <w:rPr>
          <w:rFonts w:ascii="Ebrima" w:hAnsi="Ebrima" w:eastAsia="Ebrima" w:cs="Ebrima"/>
        </w:rPr>
        <w:t>ክብር</w:t>
      </w:r>
      <w:r>
        <w:rPr>
          <w:rFonts w:ascii="Times New Roman" w:hAnsi="Times New Roman" w:eastAsia="Times New Roman" w:cs="Times New Roman"/>
        </w:rPr>
        <w:t>”</w:t>
      </w:r>
      <w:r>
        <w:rPr>
          <w:rFonts w:ascii="Ebrima" w:hAnsi="Ebrima" w:eastAsia="Ebrima" w:cs="Ebrima"/>
        </w:rPr>
        <w:t>ን</w:t>
      </w:r>
      <w:r>
        <w:rPr>
          <w:rFonts w:ascii="Times New Roman" w:hAnsi="Times New Roman" w:eastAsia="Times New Roman" w:cs="Times New Roman"/>
        </w:rPr>
        <w:t xml:space="preserve"> </w:t>
      </w:r>
      <w:r>
        <w:rPr>
          <w:rFonts w:ascii="Ebrima" w:hAnsi="Ebrima" w:eastAsia="Ebrima" w:cs="Ebrima"/>
        </w:rPr>
        <w:t>ፍርድን</w:t>
      </w:r>
      <w:r>
        <w:rPr>
          <w:rFonts w:ascii="Times New Roman" w:hAnsi="Times New Roman" w:eastAsia="Times New Roman" w:cs="Times New Roman"/>
        </w:rPr>
        <w:t xml:space="preserve"> </w:t>
      </w:r>
      <w:r>
        <w:rPr>
          <w:rFonts w:ascii="Ebrima" w:hAnsi="Ebrima" w:eastAsia="Ebrima" w:cs="Ebrima"/>
        </w:rPr>
        <w:t>እዮም።</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ኣርብዓይ</w:t>
      </w:r>
      <w:r>
        <w:rPr>
          <w:rFonts w:ascii="Times New Roman" w:hAnsi="Times New Roman" w:eastAsia="Times New Roman" w:cs="Times New Roman"/>
        </w:rPr>
        <w:t xml:space="preserve"> </w:t>
      </w:r>
      <w:r>
        <w:rPr>
          <w:rFonts w:ascii="Ebrima" w:hAnsi="Ebrima" w:eastAsia="Ebrima" w:cs="Ebrima"/>
        </w:rPr>
        <w:t>መዓልቲ</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ወቕቲ</w:t>
      </w:r>
      <w:r>
        <w:rPr>
          <w:rFonts w:ascii="Times New Roman" w:hAnsi="Times New Roman" w:eastAsia="Times New Roman" w:cs="Times New Roman"/>
        </w:rPr>
        <w:t xml:space="preserve"> </w:t>
      </w:r>
      <w:r>
        <w:rPr>
          <w:rFonts w:ascii="Ebrima" w:hAnsi="Ebrima" w:eastAsia="Ebrima" w:cs="Ebrima"/>
        </w:rPr>
        <w:t>ጴንጤቆስጤ</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ደብረ</w:t>
      </w:r>
      <w:r>
        <w:rPr>
          <w:rFonts w:ascii="Times New Roman" w:hAnsi="Times New Roman" w:eastAsia="Times New Roman" w:cs="Times New Roman"/>
        </w:rPr>
        <w:t xml:space="preserve"> </w:t>
      </w:r>
      <w:r>
        <w:rPr>
          <w:rFonts w:ascii="Ebrima" w:hAnsi="Ebrima" w:eastAsia="Ebrima" w:cs="Ebrima"/>
        </w:rPr>
        <w:t>ለውጢ</w:t>
      </w:r>
      <w:r>
        <w:rPr>
          <w:rFonts w:ascii="Times New Roman" w:hAnsi="Times New Roman" w:eastAsia="Times New Roman" w:cs="Times New Roman"/>
        </w:rPr>
        <w:t xml:space="preserve"> </w:t>
      </w:r>
      <w:r>
        <w:rPr>
          <w:rFonts w:ascii="Ebrima" w:hAnsi="Ebrima" w:eastAsia="Ebrima" w:cs="Ebrima"/>
        </w:rPr>
        <w:t>ይሰማማዕ።</w:t>
      </w:r>
      <w:r>
        <w:rPr>
          <w:rFonts w:ascii="Times New Roman" w:hAnsi="Times New Roman" w:eastAsia="Times New Roman" w:cs="Times New Roman"/>
        </w:rPr>
        <w:t xml:space="preserve"> </w:t>
      </w:r>
      <w:r>
        <w:rPr>
          <w:rFonts w:ascii="Ebrima" w:hAnsi="Ebrima" w:eastAsia="Ebrima" w:cs="Ebrima"/>
        </w:rPr>
        <w:t>ኣሳእንትኻ</w:t>
      </w:r>
      <w:r>
        <w:rPr>
          <w:rFonts w:ascii="Times New Roman" w:hAnsi="Times New Roman" w:eastAsia="Times New Roman" w:cs="Times New Roman"/>
        </w:rPr>
        <w:t xml:space="preserve"> </w:t>
      </w:r>
      <w:r>
        <w:rPr>
          <w:rFonts w:ascii="Ebrima" w:hAnsi="Ebrima" w:eastAsia="Ebrima" w:cs="Ebrima"/>
        </w:rPr>
        <w:t>ኣውጽእ፤</w:t>
      </w:r>
      <w:r>
        <w:rPr>
          <w:rFonts w:ascii="Times New Roman" w:hAnsi="Times New Roman" w:eastAsia="Times New Roman" w:cs="Times New Roman"/>
        </w:rPr>
        <w:t xml:space="preserve"> </w:t>
      </w:r>
      <w:r>
        <w:rPr>
          <w:rFonts w:ascii="Ebrima" w:hAnsi="Ebrima" w:eastAsia="Ebrima" w:cs="Ebrima"/>
        </w:rPr>
        <w:t>ምኽንያቱ</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ምድሪ</w:t>
      </w:r>
      <w:r>
        <w:rPr>
          <w:rFonts w:ascii="Times New Roman" w:hAnsi="Times New Roman" w:eastAsia="Times New Roman" w:cs="Times New Roman"/>
        </w:rPr>
        <w:t xml:space="preserve"> </w:t>
      </w:r>
      <w:r>
        <w:rPr>
          <w:rFonts w:ascii="Ebrima" w:hAnsi="Ebrima" w:eastAsia="Ebrima" w:cs="Ebrima"/>
        </w:rPr>
        <w:t>ኣለኻ።</w:t>
      </w:r>
    </w:p>
    <w:p>
      <w:pPr>
        <w:pStyle w:val="ArticleBody"/>
        <w:jc w:val="left"/>
      </w:pPr>
      <w:r>
        <w:rPr>
          <w:rFonts w:ascii="Times New Roman" w:hAnsi="Times New Roman" w:eastAsia="Times New Roman" w:cs="Times New Roman"/>
        </w:rPr>
        <w:t>Ol-ba’insa guyyaan afurtamaatti ta’u, sirna ayyaanota keessatti argamuudhaan, ol-ba’insi qorannaa ijaan mul’atu dha; innis ayyaana Malakataatiin guyyaa shaniin dura buufama. Ayyaanni Malakataa akeekkachiisa malakata torbaffaa ibsa; kunis akeekkachiisa Islaamaa dha.</w:t>
      </w:r>
    </w:p>
    <w:p>
      <w:pPr>
        <w:pStyle w:val="ArticleBody"/>
        <w:jc w:val="left"/>
      </w:pPr>
      <w:r>
        <w:rPr>
          <w:rFonts w:ascii="Times New Roman" w:hAnsi="Times New Roman" w:eastAsia="Times New Roman" w:cs="Times New Roman"/>
        </w:rPr>
        <w:t>Ascension trumpets duuba waggoota shaniin ni hordofa; ergasii ammoo ascension booda guyyaa shaniin Guyyaan Araaraa firdii ni mallatteessa. Xurumbaan karaawwan durii dha; inni ergaa Laa’odiiqeyaa dha; inni Islaama dha; akkasumas inni ergaa hundee malaa’ika jalqabaa dha. Guyyaa shan booda, yeroo barsiifni “fuulaa fuulatti” xumuramu, qormaanni lammaffaan mul’ataan malaa’ika lammaffaa ascensioniin ni mallatteeffama. Guyyaa shan booda immoo, firdiin malaa’ika sadaffaa ni mallatteessa.</w:t>
      </w:r>
    </w:p>
    <w:p>
      <w:pPr>
        <w:pStyle w:val="ArticleBody"/>
        <w:jc w:val="left"/>
      </w:pPr>
      <w:r>
        <w:rPr>
          <w:rFonts w:ascii="Times New Roman" w:hAnsi="Times New Roman" w:eastAsia="Times New Roman" w:cs="Times New Roman"/>
        </w:rPr>
        <w:t>Erga mana Waaqayyoo irratti murtiin erga raawwatamee booda guyyoota shan keessatti, akkuma Guyyaa Pheenxeqostee agarsiisutti, murtiin Ameerikaa irratti ni dhufa.</w:t>
      </w:r>
    </w:p>
    <w:p>
      <w:pPr>
        <w:pStyle w:val="ArticleScripture"/>
        <w:jc w:val="left"/>
      </w:pPr>
      <w:r>
        <w:rPr>
          <w:rFonts w:ascii="Times New Roman" w:hAnsi="Times New Roman" w:eastAsia="Times New Roman" w:cs="Times New Roman"/>
        </w:rPr>
        <w:t>Innis Abramitti, “Si dhugumaan beeki, sanyiin kee biyya kan isaanii hin taʼin keessatti alagaa ni taʼu; isaanis isaan tajaajilu; isaanis waggaa dhibba afur isaaniif dhiphina ni geessu; akkasumas saba isa isaan tajaajilan sana ani ni murteessa; booddees qabeenya guddaadhaan ni baʼu.” Uumama 15:13, 14.</w:t>
      </w:r>
    </w:p>
    <w:p>
      <w:pPr>
        <w:pStyle w:val="ArticleBody"/>
        <w:jc w:val="left"/>
      </w:pPr>
      <w:r>
        <w:rPr>
          <w:rFonts w:ascii="Ebrima" w:hAnsi="Ebrima" w:eastAsia="Ebrima" w:cs="Ebrima"/>
        </w:rPr>
        <w:t>ሕጊ</w:t>
      </w:r>
      <w:r>
        <w:rPr>
          <w:rFonts w:ascii="Times New Roman" w:hAnsi="Times New Roman" w:eastAsia="Times New Roman" w:cs="Times New Roman"/>
        </w:rPr>
        <w:t xml:space="preserve"> </w:t>
      </w:r>
      <w:r>
        <w:rPr>
          <w:rFonts w:ascii="Ebrima" w:hAnsi="Ebrima" w:eastAsia="Ebrima" w:cs="Ebrima"/>
        </w:rPr>
        <w:t>ሰንበት</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ዝወጽእ</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ሓደ</w:t>
      </w:r>
      <w:r>
        <w:rPr>
          <w:rFonts w:ascii="Times New Roman" w:hAnsi="Times New Roman" w:eastAsia="Times New Roman" w:cs="Times New Roman"/>
        </w:rPr>
        <w:t xml:space="preserve"> </w:t>
      </w:r>
      <w:r>
        <w:rPr>
          <w:rFonts w:ascii="Ebrima" w:hAnsi="Ebrima" w:eastAsia="Ebrima" w:cs="Ebrima"/>
        </w:rPr>
        <w:t>ሚእቲ</w:t>
      </w:r>
      <w:r>
        <w:rPr>
          <w:rFonts w:ascii="Times New Roman" w:hAnsi="Times New Roman" w:eastAsia="Times New Roman" w:cs="Times New Roman"/>
        </w:rPr>
        <w:t xml:space="preserve"> </w:t>
      </w:r>
      <w:r>
        <w:rPr>
          <w:rFonts w:ascii="Ebrima" w:hAnsi="Ebrima" w:eastAsia="Ebrima" w:cs="Ebrima"/>
        </w:rPr>
        <w:t>ኣርብዓን</w:t>
      </w:r>
      <w:r>
        <w:rPr>
          <w:rFonts w:ascii="Times New Roman" w:hAnsi="Times New Roman" w:eastAsia="Times New Roman" w:cs="Times New Roman"/>
        </w:rPr>
        <w:t xml:space="preserve"> </w:t>
      </w:r>
      <w:r>
        <w:rPr>
          <w:rFonts w:ascii="Ebrima" w:hAnsi="Ebrima" w:eastAsia="Ebrima" w:cs="Ebrima"/>
        </w:rPr>
        <w:t>ኣርባዕተን</w:t>
      </w:r>
      <w:r>
        <w:rPr>
          <w:rFonts w:ascii="Times New Roman" w:hAnsi="Times New Roman" w:eastAsia="Times New Roman" w:cs="Times New Roman"/>
        </w:rPr>
        <w:t xml:space="preserve"> </w:t>
      </w:r>
      <w:r>
        <w:rPr>
          <w:rFonts w:ascii="Ebrima" w:hAnsi="Ebrima" w:eastAsia="Ebrima" w:cs="Ebrima"/>
        </w:rPr>
        <w:t>ሽሕ</w:t>
      </w:r>
      <w:r>
        <w:rPr>
          <w:rFonts w:ascii="Times New Roman" w:hAnsi="Times New Roman" w:eastAsia="Times New Roman" w:cs="Times New Roman"/>
        </w:rPr>
        <w:t xml:space="preserve"> </w:t>
      </w:r>
      <w:r>
        <w:rPr>
          <w:rFonts w:ascii="Ebrima" w:hAnsi="Ebrima" w:eastAsia="Ebrima" w:cs="Ebrima"/>
        </w:rPr>
        <w:t>ዘለዎም</w:t>
      </w:r>
      <w:r>
        <w:rPr>
          <w:rFonts w:ascii="Times New Roman" w:hAnsi="Times New Roman" w:eastAsia="Times New Roman" w:cs="Times New Roman"/>
        </w:rPr>
        <w:t xml:space="preserve"> “</w:t>
      </w:r>
      <w:r>
        <w:rPr>
          <w:rFonts w:ascii="Ebrima" w:hAnsi="Ebrima" w:eastAsia="Ebrima" w:cs="Ebrima"/>
        </w:rPr>
        <w:t>ዓብዪ</w:t>
      </w:r>
      <w:r>
        <w:rPr>
          <w:rFonts w:ascii="Times New Roman" w:hAnsi="Times New Roman" w:eastAsia="Times New Roman" w:cs="Times New Roman"/>
        </w:rPr>
        <w:t xml:space="preserve"> </w:t>
      </w:r>
      <w:r>
        <w:rPr>
          <w:rFonts w:ascii="Ebrima" w:hAnsi="Ebrima" w:eastAsia="Ebrima" w:cs="Ebrima"/>
        </w:rPr>
        <w:t>ጥሪት</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ኢሳይያስ</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ሽዱሽተ</w:t>
      </w:r>
      <w:r>
        <w:rPr>
          <w:rFonts w:ascii="Times New Roman" w:hAnsi="Times New Roman" w:eastAsia="Times New Roman" w:cs="Times New Roman"/>
        </w:rPr>
        <w:t xml:space="preserve"> </w:t>
      </w:r>
      <w:r>
        <w:rPr>
          <w:rFonts w:ascii="Ebrima" w:hAnsi="Ebrima" w:eastAsia="Ebrima" w:cs="Ebrima"/>
        </w:rPr>
        <w:t>ዝተጠቕሰ</w:t>
      </w:r>
      <w:r>
        <w:rPr>
          <w:rFonts w:ascii="Times New Roman" w:hAnsi="Times New Roman" w:eastAsia="Times New Roman" w:cs="Times New Roman"/>
        </w:rPr>
        <w:t xml:space="preserve"> </w:t>
      </w:r>
      <w:r>
        <w:rPr>
          <w:rFonts w:ascii="Ebrima" w:hAnsi="Ebrima" w:eastAsia="Ebrima" w:cs="Ebrima"/>
        </w:rPr>
        <w:t>ጥሪት</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ኣምላኽነት</w:t>
      </w:r>
      <w:r>
        <w:rPr>
          <w:rFonts w:ascii="Times New Roman" w:hAnsi="Times New Roman" w:eastAsia="Times New Roman" w:cs="Times New Roman"/>
        </w:rPr>
        <w:t xml:space="preserve"> </w:t>
      </w:r>
      <w:r>
        <w:rPr>
          <w:rFonts w:ascii="Ebrima" w:hAnsi="Ebrima" w:eastAsia="Ebrima" w:cs="Ebrima"/>
        </w:rPr>
        <w:t>ዚወክል።</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ኪዳን</w:t>
      </w:r>
      <w:r>
        <w:rPr>
          <w:rFonts w:ascii="Times New Roman" w:hAnsi="Times New Roman" w:eastAsia="Times New Roman" w:cs="Times New Roman"/>
        </w:rPr>
        <w:t xml:space="preserve"> </w:t>
      </w:r>
      <w:r>
        <w:rPr>
          <w:rFonts w:ascii="Ebrima" w:hAnsi="Ebrima" w:eastAsia="Ebrima" w:cs="Ebrima"/>
        </w:rPr>
        <w:t>ኣብርሃም</w:t>
      </w:r>
      <w:r>
        <w:rPr>
          <w:rFonts w:ascii="Times New Roman" w:hAnsi="Times New Roman" w:eastAsia="Times New Roman" w:cs="Times New Roman"/>
        </w:rPr>
        <w:t xml:space="preserve"> “</w:t>
      </w:r>
      <w:r>
        <w:rPr>
          <w:rFonts w:ascii="Ebrima" w:hAnsi="Ebrima" w:eastAsia="Ebrima" w:cs="Ebrima"/>
        </w:rPr>
        <w:t>እታ</w:t>
      </w:r>
      <w:r>
        <w:rPr>
          <w:rFonts w:ascii="Times New Roman" w:hAnsi="Times New Roman" w:eastAsia="Times New Roman" w:cs="Times New Roman"/>
        </w:rPr>
        <w:t xml:space="preserve"> </w:t>
      </w:r>
      <w:r>
        <w:rPr>
          <w:rFonts w:ascii="Ebrima" w:hAnsi="Ebrima" w:eastAsia="Ebrima" w:cs="Ebrima"/>
        </w:rPr>
        <w:t>ሃገር</w:t>
      </w:r>
      <w:r>
        <w:rPr>
          <w:rFonts w:ascii="Times New Roman" w:hAnsi="Times New Roman" w:eastAsia="Times New Roman" w:cs="Times New Roman"/>
        </w:rPr>
        <w:t xml:space="preserve"> </w:t>
      </w:r>
      <w:r>
        <w:rPr>
          <w:rFonts w:ascii="Ebrima" w:hAnsi="Ebrima" w:eastAsia="Ebrima" w:cs="Ebrima"/>
        </w:rPr>
        <w:t>እቲኣ</w:t>
      </w:r>
      <w:r>
        <w:rPr>
          <w:rFonts w:ascii="Times New Roman" w:hAnsi="Times New Roman" w:eastAsia="Times New Roman" w:cs="Times New Roman"/>
        </w:rPr>
        <w:t xml:space="preserve"> </w:t>
      </w:r>
      <w:r>
        <w:rPr>
          <w:rFonts w:ascii="Ebrima" w:hAnsi="Ebrima" w:eastAsia="Ebrima" w:cs="Ebrima"/>
        </w:rPr>
        <w:t>ውን</w:t>
      </w:r>
      <w:r>
        <w:rPr>
          <w:rFonts w:ascii="Times New Roman" w:hAnsi="Times New Roman" w:eastAsia="Times New Roman" w:cs="Times New Roman"/>
        </w:rPr>
        <w:t xml:space="preserve">” </w:t>
      </w:r>
      <w:r>
        <w:rPr>
          <w:rFonts w:ascii="Ebrima" w:hAnsi="Ebrima" w:eastAsia="Ebrima" w:cs="Ebrima"/>
        </w:rPr>
        <w:t>ትብል፣</w:t>
      </w:r>
      <w:r>
        <w:rPr>
          <w:rFonts w:ascii="Times New Roman" w:hAnsi="Times New Roman" w:eastAsia="Times New Roman" w:cs="Times New Roman"/>
        </w:rPr>
        <w:t xml:space="preserve"> </w:t>
      </w:r>
      <w:r>
        <w:rPr>
          <w:rFonts w:ascii="Ebrima" w:hAnsi="Ebrima" w:eastAsia="Ebrima" w:cs="Ebrima"/>
        </w:rPr>
        <w:t>በዚ</w:t>
      </w:r>
      <w:r>
        <w:rPr>
          <w:rFonts w:ascii="Times New Roman" w:hAnsi="Times New Roman" w:eastAsia="Times New Roman" w:cs="Times New Roman"/>
        </w:rPr>
        <w:t xml:space="preserve"> </w:t>
      </w:r>
      <w:r>
        <w:rPr>
          <w:rFonts w:ascii="Ebrima" w:hAnsi="Ebrima" w:eastAsia="Ebrima" w:cs="Ebrima"/>
        </w:rPr>
        <w:t>ኸኣ</w:t>
      </w:r>
      <w:r>
        <w:rPr>
          <w:rFonts w:ascii="Times New Roman" w:hAnsi="Times New Roman" w:eastAsia="Times New Roman" w:cs="Times New Roman"/>
        </w:rPr>
        <w:t xml:space="preserve"> </w:t>
      </w:r>
      <w:r>
        <w:rPr>
          <w:rFonts w:ascii="Ebrima" w:hAnsi="Ebrima" w:eastAsia="Ebrima" w:cs="Ebrima"/>
        </w:rPr>
        <w:t>ህዝቢ</w:t>
      </w:r>
      <w:r>
        <w:rPr>
          <w:rFonts w:ascii="Times New Roman" w:hAnsi="Times New Roman" w:eastAsia="Times New Roman" w:cs="Times New Roman"/>
        </w:rPr>
        <w:t xml:space="preserve"> </w:t>
      </w:r>
      <w:r>
        <w:rPr>
          <w:rFonts w:ascii="Ebrima" w:hAnsi="Ebrima" w:eastAsia="Ebrima" w:cs="Ebrima"/>
        </w:rPr>
        <w:t>ኣምላኽ</w:t>
      </w:r>
      <w:r>
        <w:rPr>
          <w:rFonts w:ascii="Times New Roman" w:hAnsi="Times New Roman" w:eastAsia="Times New Roman" w:cs="Times New Roman"/>
        </w:rPr>
        <w:t xml:space="preserve"> </w:t>
      </w:r>
      <w:r>
        <w:rPr>
          <w:rFonts w:ascii="Ebrima" w:hAnsi="Ebrima" w:eastAsia="Ebrima" w:cs="Ebrima"/>
        </w:rPr>
        <w:t>ቅድሚ</w:t>
      </w:r>
      <w:r>
        <w:rPr>
          <w:rFonts w:ascii="Times New Roman" w:hAnsi="Times New Roman" w:eastAsia="Times New Roman" w:cs="Times New Roman"/>
        </w:rPr>
        <w:t xml:space="preserve"> </w:t>
      </w:r>
      <w:r>
        <w:rPr>
          <w:rFonts w:ascii="Ebrima" w:hAnsi="Ebrima" w:eastAsia="Ebrima" w:cs="Ebrima"/>
        </w:rPr>
        <w:t>ሕጊ</w:t>
      </w:r>
      <w:r>
        <w:rPr>
          <w:rFonts w:ascii="Times New Roman" w:hAnsi="Times New Roman" w:eastAsia="Times New Roman" w:cs="Times New Roman"/>
        </w:rPr>
        <w:t xml:space="preserve"> </w:t>
      </w:r>
      <w:r>
        <w:rPr>
          <w:rFonts w:ascii="Ebrima" w:hAnsi="Ebrima" w:eastAsia="Ebrima" w:cs="Ebrima"/>
        </w:rPr>
        <w:t>ሰንበት</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ዝተሓትመ</w:t>
      </w:r>
      <w:r>
        <w:rPr>
          <w:rFonts w:ascii="Times New Roman" w:hAnsi="Times New Roman" w:eastAsia="Times New Roman" w:cs="Times New Roman"/>
        </w:rPr>
        <w:t xml:space="preserve"> </w:t>
      </w:r>
      <w:r>
        <w:rPr>
          <w:rFonts w:ascii="Ebrima" w:hAnsi="Ebrima" w:eastAsia="Ebrima" w:cs="Ebrima"/>
        </w:rPr>
        <w:t>ትገልጽ።</w:t>
      </w:r>
      <w:r>
        <w:rPr>
          <w:rFonts w:ascii="Times New Roman" w:hAnsi="Times New Roman" w:eastAsia="Times New Roman" w:cs="Times New Roman"/>
        </w:rPr>
        <w:t xml:space="preserve"> </w:t>
      </w:r>
      <w:r>
        <w:rPr>
          <w:rFonts w:ascii="Ebrima" w:hAnsi="Ebrima" w:eastAsia="Ebrima" w:cs="Ebrima"/>
        </w:rPr>
        <w:t>ድሕሪኡ</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ሕጊ</w:t>
      </w:r>
      <w:r>
        <w:rPr>
          <w:rFonts w:ascii="Times New Roman" w:hAnsi="Times New Roman" w:eastAsia="Times New Roman" w:cs="Times New Roman"/>
        </w:rPr>
        <w:t xml:space="preserve"> </w:t>
      </w:r>
      <w:r>
        <w:rPr>
          <w:rFonts w:ascii="Ebrima" w:hAnsi="Ebrima" w:eastAsia="Ebrima" w:cs="Ebrima"/>
        </w:rPr>
        <w:t>ሰንበት፣</w:t>
      </w:r>
      <w:r>
        <w:rPr>
          <w:rFonts w:ascii="Times New Roman" w:hAnsi="Times New Roman" w:eastAsia="Times New Roman" w:cs="Times New Roman"/>
        </w:rPr>
        <w:t xml:space="preserve"> </w:t>
      </w:r>
      <w:r>
        <w:rPr>
          <w:rFonts w:ascii="Ebrima" w:hAnsi="Ebrima" w:eastAsia="Ebrima" w:cs="Ebrima"/>
        </w:rPr>
        <w:t>ብሸውዓተ</w:t>
      </w:r>
      <w:r>
        <w:rPr>
          <w:rFonts w:ascii="Times New Roman" w:hAnsi="Times New Roman" w:eastAsia="Times New Roman" w:cs="Times New Roman"/>
        </w:rPr>
        <w:t xml:space="preserve"> </w:t>
      </w:r>
      <w:r>
        <w:rPr>
          <w:rFonts w:ascii="Ebrima" w:hAnsi="Ebrima" w:eastAsia="Ebrima" w:cs="Ebrima"/>
        </w:rPr>
        <w:t>መዓልታት</w:t>
      </w:r>
      <w:r>
        <w:rPr>
          <w:rFonts w:ascii="Times New Roman" w:hAnsi="Times New Roman" w:eastAsia="Times New Roman" w:cs="Times New Roman"/>
        </w:rPr>
        <w:t xml:space="preserve"> </w:t>
      </w:r>
      <w:r>
        <w:rPr>
          <w:rFonts w:ascii="Ebrima" w:hAnsi="Ebrima" w:eastAsia="Ebrima" w:cs="Ebrima"/>
        </w:rPr>
        <w:t>በዓል</w:t>
      </w:r>
      <w:r>
        <w:rPr>
          <w:rFonts w:ascii="Times New Roman" w:hAnsi="Times New Roman" w:eastAsia="Times New Roman" w:cs="Times New Roman"/>
        </w:rPr>
        <w:t xml:space="preserve"> </w:t>
      </w:r>
      <w:r>
        <w:rPr>
          <w:rFonts w:ascii="Ebrima" w:hAnsi="Ebrima" w:eastAsia="Ebrima" w:cs="Ebrima"/>
        </w:rPr>
        <w:t>ማሕደር</w:t>
      </w:r>
      <w:r>
        <w:rPr>
          <w:rFonts w:ascii="Times New Roman" w:hAnsi="Times New Roman" w:eastAsia="Times New Roman" w:cs="Times New Roman"/>
        </w:rPr>
        <w:t xml:space="preserve"> </w:t>
      </w:r>
      <w:r>
        <w:rPr>
          <w:rFonts w:ascii="Ebrima" w:hAnsi="Ebrima" w:eastAsia="Ebrima" w:cs="Ebrima"/>
        </w:rPr>
        <w:t>ዝተወከለ</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ፍርዲ</w:t>
      </w:r>
      <w:r>
        <w:rPr>
          <w:rFonts w:ascii="Times New Roman" w:hAnsi="Times New Roman" w:eastAsia="Times New Roman" w:cs="Times New Roman"/>
        </w:rPr>
        <w:t xml:space="preserve"> </w:t>
      </w:r>
      <w:r>
        <w:rPr>
          <w:rFonts w:ascii="Ebrima" w:hAnsi="Ebrima" w:eastAsia="Ebrima" w:cs="Ebrima"/>
        </w:rPr>
        <w:t>ኣብቲ</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ቤት</w:t>
      </w:r>
      <w:r>
        <w:rPr>
          <w:rFonts w:ascii="Times New Roman" w:hAnsi="Times New Roman" w:eastAsia="Times New Roman" w:cs="Times New Roman"/>
        </w:rPr>
        <w:t xml:space="preserve"> </w:t>
      </w:r>
      <w:r>
        <w:rPr>
          <w:rFonts w:ascii="Ebrima" w:hAnsi="Ebrima" w:eastAsia="Ebrima" w:cs="Ebrima"/>
        </w:rPr>
        <w:t>ኣምላኽ</w:t>
      </w:r>
      <w:r>
        <w:rPr>
          <w:rFonts w:ascii="Times New Roman" w:hAnsi="Times New Roman" w:eastAsia="Times New Roman" w:cs="Times New Roman"/>
        </w:rPr>
        <w:t xml:space="preserve"> </w:t>
      </w:r>
      <w:r>
        <w:rPr>
          <w:rFonts w:ascii="Ebrima" w:hAnsi="Ebrima" w:eastAsia="Ebrima" w:cs="Ebrima"/>
        </w:rPr>
        <w:t>ወጻኢ</w:t>
      </w:r>
      <w:r>
        <w:rPr>
          <w:rFonts w:ascii="Times New Roman" w:hAnsi="Times New Roman" w:eastAsia="Times New Roman" w:cs="Times New Roman"/>
        </w:rPr>
        <w:t xml:space="preserve"> </w:t>
      </w:r>
      <w:r>
        <w:rPr>
          <w:rFonts w:ascii="Ebrima" w:hAnsi="Ebrima" w:eastAsia="Ebrima" w:cs="Ebrima"/>
        </w:rPr>
        <w:t>ዘሎ</w:t>
      </w:r>
      <w:r>
        <w:rPr>
          <w:rFonts w:ascii="Times New Roman" w:hAnsi="Times New Roman" w:eastAsia="Times New Roman" w:cs="Times New Roman"/>
        </w:rPr>
        <w:t xml:space="preserve"> </w:t>
      </w:r>
      <w:r>
        <w:rPr>
          <w:rFonts w:ascii="Ebrima" w:hAnsi="Ebrima" w:eastAsia="Ebrima" w:cs="Ebrima"/>
        </w:rPr>
        <w:t>ዓብዪ</w:t>
      </w:r>
      <w:r>
        <w:rPr>
          <w:rFonts w:ascii="Times New Roman" w:hAnsi="Times New Roman" w:eastAsia="Times New Roman" w:cs="Times New Roman"/>
        </w:rPr>
        <w:t xml:space="preserve"> </w:t>
      </w:r>
      <w:r>
        <w:rPr>
          <w:rFonts w:ascii="Ebrima" w:hAnsi="Ebrima" w:eastAsia="Ebrima" w:cs="Ebrima"/>
        </w:rPr>
        <w:t>ህዝቢ</w:t>
      </w:r>
      <w:r>
        <w:rPr>
          <w:rFonts w:ascii="Times New Roman" w:hAnsi="Times New Roman" w:eastAsia="Times New Roman" w:cs="Times New Roman"/>
        </w:rPr>
        <w:t xml:space="preserve"> </w:t>
      </w:r>
      <w:r>
        <w:rPr>
          <w:rFonts w:ascii="Ebrima" w:hAnsi="Ebrima" w:eastAsia="Ebrima" w:cs="Ebrima"/>
        </w:rPr>
        <w:t>እናተፈጸመ</w:t>
      </w:r>
      <w:r>
        <w:rPr>
          <w:rFonts w:ascii="Times New Roman" w:hAnsi="Times New Roman" w:eastAsia="Times New Roman" w:cs="Times New Roman"/>
        </w:rPr>
        <w:t xml:space="preserve"> </w:t>
      </w:r>
      <w:r>
        <w:rPr>
          <w:rFonts w:ascii="Ebrima" w:hAnsi="Ebrima" w:eastAsia="Ebrima" w:cs="Ebrima"/>
        </w:rPr>
        <w:t>ከሎ፣</w:t>
      </w:r>
      <w:r>
        <w:rPr>
          <w:rFonts w:ascii="Times New Roman" w:hAnsi="Times New Roman" w:eastAsia="Times New Roman" w:cs="Times New Roman"/>
        </w:rPr>
        <w:t xml:space="preserve"> </w:t>
      </w:r>
      <w:r>
        <w:rPr>
          <w:rFonts w:ascii="Ebrima" w:hAnsi="Ebrima" w:eastAsia="Ebrima" w:cs="Ebrima"/>
        </w:rPr>
        <w:t>ዝናብ</w:t>
      </w:r>
      <w:r>
        <w:rPr>
          <w:rFonts w:ascii="Times New Roman" w:hAnsi="Times New Roman" w:eastAsia="Times New Roman" w:cs="Times New Roman"/>
        </w:rPr>
        <w:t xml:space="preserve"> </w:t>
      </w:r>
      <w:r>
        <w:rPr>
          <w:rFonts w:ascii="Ebrima" w:hAnsi="Ebrima" w:eastAsia="Ebrima" w:cs="Ebrima"/>
        </w:rPr>
        <w:t>ዳሕራይ</w:t>
      </w:r>
      <w:r>
        <w:rPr>
          <w:rFonts w:ascii="Times New Roman" w:hAnsi="Times New Roman" w:eastAsia="Times New Roman" w:cs="Times New Roman"/>
        </w:rPr>
        <w:t xml:space="preserve"> </w:t>
      </w:r>
      <w:r>
        <w:rPr>
          <w:rFonts w:ascii="Ebrima" w:hAnsi="Ebrima" w:eastAsia="Ebrima" w:cs="Ebrima"/>
        </w:rPr>
        <w:t>ብዘይ</w:t>
      </w:r>
      <w:r>
        <w:rPr>
          <w:rFonts w:ascii="Times New Roman" w:hAnsi="Times New Roman" w:eastAsia="Times New Roman" w:cs="Times New Roman"/>
        </w:rPr>
        <w:t xml:space="preserve"> </w:t>
      </w:r>
      <w:r>
        <w:rPr>
          <w:rFonts w:ascii="Ebrima" w:hAnsi="Ebrima" w:eastAsia="Ebrima" w:cs="Ebrima"/>
        </w:rPr>
        <w:t>መጠን</w:t>
      </w:r>
      <w:r>
        <w:rPr>
          <w:rFonts w:ascii="Times New Roman" w:hAnsi="Times New Roman" w:eastAsia="Times New Roman" w:cs="Times New Roman"/>
        </w:rPr>
        <w:t xml:space="preserve"> </w:t>
      </w:r>
      <w:r>
        <w:rPr>
          <w:rFonts w:ascii="Ebrima" w:hAnsi="Ebrima" w:eastAsia="Ebrima" w:cs="Ebrima"/>
        </w:rPr>
        <w:t>ይፈስስ።</w:t>
      </w:r>
    </w:p>
    <w:p>
      <w:pPr>
        <w:pStyle w:val="ArticleBody"/>
        <w:jc w:val="left"/>
      </w:pPr>
      <w:r>
        <w:rPr>
          <w:rFonts w:ascii="Ebrima" w:hAnsi="Ebrima" w:eastAsia="Ebrima" w:cs="Ebrima"/>
        </w:rPr>
        <w:t>በጁላይ</w:t>
      </w:r>
      <w:r>
        <w:rPr>
          <w:rFonts w:ascii="Times New Roman" w:hAnsi="Times New Roman" w:eastAsia="Times New Roman" w:cs="Times New Roman"/>
        </w:rPr>
        <w:t xml:space="preserve"> 18, 2020 </w:t>
      </w:r>
      <w:r>
        <w:rPr>
          <w:rFonts w:ascii="Ebrima" w:hAnsi="Ebrima" w:eastAsia="Ebrima" w:cs="Ebrima"/>
        </w:rPr>
        <w:t>እቱ</w:t>
      </w:r>
      <w:r>
        <w:rPr>
          <w:rFonts w:ascii="Times New Roman" w:hAnsi="Times New Roman" w:eastAsia="Times New Roman" w:cs="Times New Roman"/>
        </w:rPr>
        <w:t xml:space="preserve"> </w:t>
      </w:r>
      <w:r>
        <w:rPr>
          <w:rFonts w:ascii="Ebrima" w:hAnsi="Ebrima" w:eastAsia="Ebrima" w:cs="Ebrima"/>
        </w:rPr>
        <w:t>ክልተ</w:t>
      </w:r>
      <w:r>
        <w:rPr>
          <w:rFonts w:ascii="Times New Roman" w:hAnsi="Times New Roman" w:eastAsia="Times New Roman" w:cs="Times New Roman"/>
        </w:rPr>
        <w:t xml:space="preserve"> </w:t>
      </w:r>
      <w:r>
        <w:rPr>
          <w:rFonts w:ascii="Ebrima" w:hAnsi="Ebrima" w:eastAsia="Ebrima" w:cs="Ebrima"/>
        </w:rPr>
        <w:t>ምስክራት</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ኣደባባይ</w:t>
      </w:r>
      <w:r>
        <w:rPr>
          <w:rFonts w:ascii="Times New Roman" w:hAnsi="Times New Roman" w:eastAsia="Times New Roman" w:cs="Times New Roman"/>
        </w:rPr>
        <w:t xml:space="preserve"> </w:t>
      </w:r>
      <w:r>
        <w:rPr>
          <w:rFonts w:ascii="Ebrima" w:hAnsi="Ebrima" w:eastAsia="Ebrima" w:cs="Ebrima"/>
        </w:rPr>
        <w:t>ሰዶምን</w:t>
      </w:r>
      <w:r>
        <w:rPr>
          <w:rFonts w:ascii="Times New Roman" w:hAnsi="Times New Roman" w:eastAsia="Times New Roman" w:cs="Times New Roman"/>
        </w:rPr>
        <w:t xml:space="preserve"> </w:t>
      </w:r>
      <w:r>
        <w:rPr>
          <w:rFonts w:ascii="Ebrima" w:hAnsi="Ebrima" w:eastAsia="Ebrima" w:cs="Ebrima"/>
        </w:rPr>
        <w:t>ግብጽን</w:t>
      </w:r>
      <w:r>
        <w:rPr>
          <w:rFonts w:ascii="Times New Roman" w:hAnsi="Times New Roman" w:eastAsia="Times New Roman" w:cs="Times New Roman"/>
        </w:rPr>
        <w:t xml:space="preserve"> </w:t>
      </w:r>
      <w:r>
        <w:rPr>
          <w:rFonts w:ascii="Ebrima" w:hAnsi="Ebrima" w:eastAsia="Ebrima" w:cs="Ebrima"/>
        </w:rPr>
        <w:t>ተቐቲሎም።</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ክልተ</w:t>
      </w:r>
      <w:r>
        <w:rPr>
          <w:rFonts w:ascii="Times New Roman" w:hAnsi="Times New Roman" w:eastAsia="Times New Roman" w:cs="Times New Roman"/>
        </w:rPr>
        <w:t xml:space="preserve"> </w:t>
      </w:r>
      <w:r>
        <w:rPr>
          <w:rFonts w:ascii="Ebrima" w:hAnsi="Ebrima" w:eastAsia="Ebrima" w:cs="Ebrima"/>
        </w:rPr>
        <w:t>ምስክራት</w:t>
      </w:r>
      <w:r>
        <w:rPr>
          <w:rFonts w:ascii="Times New Roman" w:hAnsi="Times New Roman" w:eastAsia="Times New Roman" w:cs="Times New Roman"/>
        </w:rPr>
        <w:t xml:space="preserve"> </w:t>
      </w:r>
      <w:r>
        <w:rPr>
          <w:rFonts w:ascii="Ebrima" w:hAnsi="Ebrima" w:eastAsia="Ebrima" w:cs="Ebrima"/>
        </w:rPr>
        <w:t>ሙሴን</w:t>
      </w:r>
      <w:r>
        <w:rPr>
          <w:rFonts w:ascii="Times New Roman" w:hAnsi="Times New Roman" w:eastAsia="Times New Roman" w:cs="Times New Roman"/>
        </w:rPr>
        <w:t xml:space="preserve"> </w:t>
      </w:r>
      <w:r>
        <w:rPr>
          <w:rFonts w:ascii="Ebrima" w:hAnsi="Ebrima" w:eastAsia="Ebrima" w:cs="Ebrima"/>
        </w:rPr>
        <w:t>ኤልያስን</w:t>
      </w:r>
      <w:r>
        <w:rPr>
          <w:rFonts w:ascii="Times New Roman" w:hAnsi="Times New Roman" w:eastAsia="Times New Roman" w:cs="Times New Roman"/>
        </w:rPr>
        <w:t xml:space="preserve"> </w:t>
      </w:r>
      <w:r>
        <w:rPr>
          <w:rFonts w:ascii="Ebrima" w:hAnsi="Ebrima" w:eastAsia="Ebrima" w:cs="Ebrima"/>
        </w:rPr>
        <w:t>ነበሩ፣</w:t>
      </w:r>
      <w:r>
        <w:rPr>
          <w:rFonts w:ascii="Times New Roman" w:hAnsi="Times New Roman" w:eastAsia="Times New Roman" w:cs="Times New Roman"/>
        </w:rPr>
        <w:t xml:space="preserve"> </w:t>
      </w:r>
      <w:r>
        <w:rPr>
          <w:rFonts w:ascii="Ebrima" w:hAnsi="Ebrima" w:eastAsia="Ebrima" w:cs="Ebrima"/>
        </w:rPr>
        <w:t>ዊልያም</w:t>
      </w:r>
      <w:r>
        <w:rPr>
          <w:rFonts w:ascii="Times New Roman" w:hAnsi="Times New Roman" w:eastAsia="Times New Roman" w:cs="Times New Roman"/>
        </w:rPr>
        <w:t xml:space="preserve"> </w:t>
      </w:r>
      <w:r>
        <w:rPr>
          <w:rFonts w:ascii="Ebrima" w:hAnsi="Ebrima" w:eastAsia="Ebrima" w:cs="Ebrima"/>
        </w:rPr>
        <w:t>ሚለር</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ታሪኹ</w:t>
      </w:r>
      <w:r>
        <w:rPr>
          <w:rFonts w:ascii="Times New Roman" w:hAnsi="Times New Roman" w:eastAsia="Times New Roman" w:cs="Times New Roman"/>
        </w:rPr>
        <w:t xml:space="preserve"> </w:t>
      </w:r>
      <w:r>
        <w:rPr>
          <w:rFonts w:ascii="Ebrima" w:hAnsi="Ebrima" w:eastAsia="Ebrima" w:cs="Ebrima"/>
        </w:rPr>
        <w:t>ኤልያስ</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ሕልሙ</w:t>
      </w:r>
      <w:r>
        <w:rPr>
          <w:rFonts w:ascii="Times New Roman" w:hAnsi="Times New Roman" w:eastAsia="Times New Roman" w:cs="Times New Roman"/>
        </w:rPr>
        <w:t xml:space="preserve"> </w:t>
      </w:r>
      <w:r>
        <w:rPr>
          <w:rFonts w:ascii="Ebrima" w:hAnsi="Ebrima" w:eastAsia="Ebrima" w:cs="Ebrima"/>
        </w:rPr>
        <w:t>ንሓጺር</w:t>
      </w:r>
      <w:r>
        <w:rPr>
          <w:rFonts w:ascii="Times New Roman" w:hAnsi="Times New Roman" w:eastAsia="Times New Roman" w:cs="Times New Roman"/>
        </w:rPr>
        <w:t xml:space="preserve"> </w:t>
      </w:r>
      <w:r>
        <w:rPr>
          <w:rFonts w:ascii="Ebrima" w:hAnsi="Ebrima" w:eastAsia="Ebrima" w:cs="Ebrima"/>
        </w:rPr>
        <w:t>ግዜ</w:t>
      </w:r>
      <w:r>
        <w:rPr>
          <w:rFonts w:ascii="Times New Roman" w:hAnsi="Times New Roman" w:eastAsia="Times New Roman" w:cs="Times New Roman"/>
        </w:rPr>
        <w:t xml:space="preserve"> </w:t>
      </w:r>
      <w:r>
        <w:rPr>
          <w:rFonts w:ascii="Ebrima" w:hAnsi="Ebrima" w:eastAsia="Ebrima" w:cs="Ebrima"/>
        </w:rPr>
        <w:t>ኣዒንቱ</w:t>
      </w:r>
      <w:r>
        <w:rPr>
          <w:rFonts w:ascii="Times New Roman" w:hAnsi="Times New Roman" w:eastAsia="Times New Roman" w:cs="Times New Roman"/>
        </w:rPr>
        <w:t xml:space="preserve"> </w:t>
      </w:r>
      <w:r>
        <w:rPr>
          <w:rFonts w:ascii="Ebrima" w:hAnsi="Ebrima" w:eastAsia="Ebrima" w:cs="Ebrima"/>
        </w:rPr>
        <w:t>ዓጺዩ</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ጁላይ</w:t>
      </w:r>
      <w:r>
        <w:rPr>
          <w:rFonts w:ascii="Times New Roman" w:hAnsi="Times New Roman" w:eastAsia="Times New Roman" w:cs="Times New Roman"/>
        </w:rPr>
        <w:t xml:space="preserve"> 18, 2020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ብነቢያዊ</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ሞት</w:t>
      </w:r>
      <w:r>
        <w:rPr>
          <w:rFonts w:ascii="Times New Roman" w:hAnsi="Times New Roman" w:eastAsia="Times New Roman" w:cs="Times New Roman"/>
        </w:rPr>
        <w:t xml:space="preserve"> </w:t>
      </w:r>
      <w:r>
        <w:rPr>
          <w:rFonts w:ascii="Ebrima" w:hAnsi="Ebrima" w:eastAsia="Ebrima" w:cs="Ebrima"/>
        </w:rPr>
        <w:t>ኣዒንቱ</w:t>
      </w:r>
      <w:r>
        <w:rPr>
          <w:rFonts w:ascii="Times New Roman" w:hAnsi="Times New Roman" w:eastAsia="Times New Roman" w:cs="Times New Roman"/>
        </w:rPr>
        <w:t xml:space="preserve"> </w:t>
      </w:r>
      <w:r>
        <w:rPr>
          <w:rFonts w:ascii="Ebrima" w:hAnsi="Ebrima" w:eastAsia="Ebrima" w:cs="Ebrima"/>
        </w:rPr>
        <w:t>ዓጺዩ።</w:t>
      </w:r>
      <w:r>
        <w:rPr>
          <w:rFonts w:ascii="Times New Roman" w:hAnsi="Times New Roman" w:eastAsia="Times New Roman" w:cs="Times New Roman"/>
        </w:rPr>
        <w:t xml:space="preserve"> </w:t>
      </w:r>
      <w:r>
        <w:rPr>
          <w:rFonts w:ascii="Ebrima" w:hAnsi="Ebrima" w:eastAsia="Ebrima" w:cs="Ebrima"/>
        </w:rPr>
        <w:t>ኣዒንቱ</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ከፈተ፣</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ክፍሊ</w:t>
      </w:r>
      <w:r>
        <w:rPr>
          <w:rFonts w:ascii="Times New Roman" w:hAnsi="Times New Roman" w:eastAsia="Times New Roman" w:cs="Times New Roman"/>
        </w:rPr>
        <w:t xml:space="preserve"> </w:t>
      </w:r>
      <w:r>
        <w:rPr>
          <w:rFonts w:ascii="Ebrima" w:hAnsi="Ebrima" w:eastAsia="Ebrima" w:cs="Ebrima"/>
        </w:rPr>
        <w:t>ባዶ</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ሓደ</w:t>
      </w:r>
      <w:r>
        <w:rPr>
          <w:rFonts w:ascii="Times New Roman" w:hAnsi="Times New Roman" w:eastAsia="Times New Roman" w:cs="Times New Roman"/>
        </w:rPr>
        <w:t xml:space="preserve"> </w:t>
      </w:r>
      <w:r>
        <w:rPr>
          <w:rFonts w:ascii="Ebrima" w:hAnsi="Ebrima" w:eastAsia="Ebrima" w:cs="Ebrima"/>
        </w:rPr>
        <w:t>ማዕጾን</w:t>
      </w:r>
      <w:r>
        <w:rPr>
          <w:rFonts w:ascii="Times New Roman" w:hAnsi="Times New Roman" w:eastAsia="Times New Roman" w:cs="Times New Roman"/>
        </w:rPr>
        <w:t xml:space="preserve"> </w:t>
      </w:r>
      <w:r>
        <w:rPr>
          <w:rFonts w:ascii="Ebrima" w:hAnsi="Ebrima" w:eastAsia="Ebrima" w:cs="Ebrima"/>
        </w:rPr>
        <w:t>እተን</w:t>
      </w:r>
      <w:r>
        <w:rPr>
          <w:rFonts w:ascii="Times New Roman" w:hAnsi="Times New Roman" w:eastAsia="Times New Roman" w:cs="Times New Roman"/>
        </w:rPr>
        <w:t xml:space="preserve"> </w:t>
      </w:r>
      <w:r>
        <w:rPr>
          <w:rFonts w:ascii="Ebrima" w:hAnsi="Ebrima" w:eastAsia="Ebrima" w:cs="Ebrima"/>
        </w:rPr>
        <w:t>መሳኹትን</w:t>
      </w:r>
      <w:r>
        <w:rPr>
          <w:rFonts w:ascii="Times New Roman" w:hAnsi="Times New Roman" w:eastAsia="Times New Roman" w:cs="Times New Roman"/>
        </w:rPr>
        <w:t xml:space="preserve"> </w:t>
      </w:r>
      <w:r>
        <w:rPr>
          <w:rFonts w:ascii="Ebrima" w:hAnsi="Ebrima" w:eastAsia="Ebrima" w:cs="Ebrima"/>
        </w:rPr>
        <w:t>ክፉታት</w:t>
      </w:r>
      <w:r>
        <w:rPr>
          <w:rFonts w:ascii="Times New Roman" w:hAnsi="Times New Roman" w:eastAsia="Times New Roman" w:cs="Times New Roman"/>
        </w:rPr>
        <w:t xml:space="preserve"> </w:t>
      </w:r>
      <w:r>
        <w:rPr>
          <w:rFonts w:ascii="Ebrima" w:hAnsi="Ebrima" w:eastAsia="Ebrima" w:cs="Ebrima"/>
        </w:rPr>
        <w:t>ነበራ።</w:t>
      </w:r>
      <w:r>
        <w:rPr>
          <w:rFonts w:ascii="Times New Roman" w:hAnsi="Times New Roman" w:eastAsia="Times New Roman" w:cs="Times New Roman"/>
        </w:rPr>
        <w:t xml:space="preserve"> </w:t>
      </w:r>
      <w:r>
        <w:rPr>
          <w:rFonts w:ascii="Ebrima" w:hAnsi="Ebrima" w:eastAsia="Ebrima" w:cs="Ebrima"/>
        </w:rPr>
        <w:t>ሚለር</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ሽዑ</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ሰብኣይ</w:t>
      </w:r>
      <w:r>
        <w:rPr>
          <w:rFonts w:ascii="Times New Roman" w:hAnsi="Times New Roman" w:eastAsia="Times New Roman" w:cs="Times New Roman"/>
        </w:rPr>
        <w:t xml:space="preserve"> </w:t>
      </w:r>
      <w:r>
        <w:rPr>
          <w:rFonts w:ascii="Ebrima" w:hAnsi="Ebrima" w:eastAsia="Ebrima" w:cs="Ebrima"/>
        </w:rPr>
        <w:t>ብመስደድ</w:t>
      </w:r>
      <w:r>
        <w:rPr>
          <w:rFonts w:ascii="Times New Roman" w:hAnsi="Times New Roman" w:eastAsia="Times New Roman" w:cs="Times New Roman"/>
        </w:rPr>
        <w:t xml:space="preserve"> </w:t>
      </w:r>
      <w:r>
        <w:rPr>
          <w:rFonts w:ascii="Ebrima" w:hAnsi="Ebrima" w:eastAsia="Ebrima" w:cs="Ebrima"/>
        </w:rPr>
        <w:t>ሓመድ</w:t>
      </w:r>
      <w:r>
        <w:rPr>
          <w:rFonts w:ascii="Times New Roman" w:hAnsi="Times New Roman" w:eastAsia="Times New Roman" w:cs="Times New Roman"/>
        </w:rPr>
        <w:t xml:space="preserve"> </w:t>
      </w:r>
      <w:r>
        <w:rPr>
          <w:rFonts w:ascii="Ebrima" w:hAnsi="Ebrima" w:eastAsia="Ebrima" w:cs="Ebrima"/>
        </w:rPr>
        <w:t>ዝገብሮ</w:t>
      </w:r>
      <w:r>
        <w:rPr>
          <w:rFonts w:ascii="Times New Roman" w:hAnsi="Times New Roman" w:eastAsia="Times New Roman" w:cs="Times New Roman"/>
        </w:rPr>
        <w:t xml:space="preserve"> </w:t>
      </w:r>
      <w:r>
        <w:rPr>
          <w:rFonts w:ascii="Ebrima" w:hAnsi="Ebrima" w:eastAsia="Ebrima" w:cs="Ebrima"/>
        </w:rPr>
        <w:t>ዕዮ</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ረኣየ፣</w:t>
      </w:r>
      <w:r>
        <w:rPr>
          <w:rFonts w:ascii="Times New Roman" w:hAnsi="Times New Roman" w:eastAsia="Times New Roman" w:cs="Times New Roman"/>
        </w:rPr>
        <w:t xml:space="preserve"> </w:t>
      </w:r>
      <w:r>
        <w:rPr>
          <w:rFonts w:ascii="Ebrima" w:hAnsi="Ebrima" w:eastAsia="Ebrima" w:cs="Ebrima"/>
        </w:rPr>
        <w:t>ብጥንቃቐ</w:t>
      </w:r>
      <w:r>
        <w:rPr>
          <w:rFonts w:ascii="Times New Roman" w:hAnsi="Times New Roman" w:eastAsia="Times New Roman" w:cs="Times New Roman"/>
        </w:rPr>
        <w:t xml:space="preserve"> </w:t>
      </w:r>
      <w:r>
        <w:rPr>
          <w:rFonts w:ascii="Ebrima" w:hAnsi="Ebrima" w:eastAsia="Ebrima" w:cs="Ebrima"/>
        </w:rPr>
        <w:t>ክገብሮ</w:t>
      </w:r>
      <w:r>
        <w:rPr>
          <w:rFonts w:ascii="Times New Roman" w:hAnsi="Times New Roman" w:eastAsia="Times New Roman" w:cs="Times New Roman"/>
        </w:rPr>
        <w:t xml:space="preserve"> </w:t>
      </w:r>
      <w:r>
        <w:rPr>
          <w:rFonts w:ascii="Ebrima" w:hAnsi="Ebrima" w:eastAsia="Ebrima" w:cs="Ebrima"/>
        </w:rPr>
        <w:t>ለመኖ፣</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ሰብኣይ</w:t>
      </w:r>
      <w:r>
        <w:rPr>
          <w:rFonts w:ascii="Times New Roman" w:hAnsi="Times New Roman" w:eastAsia="Times New Roman" w:cs="Times New Roman"/>
        </w:rPr>
        <w:t xml:space="preserve"> </w:t>
      </w:r>
      <w:r>
        <w:rPr>
          <w:rFonts w:ascii="Ebrima" w:hAnsi="Ebrima" w:eastAsia="Ebrima" w:cs="Ebrima"/>
        </w:rPr>
        <w:t>ብመስደድ</w:t>
      </w:r>
      <w:r>
        <w:rPr>
          <w:rFonts w:ascii="Times New Roman" w:hAnsi="Times New Roman" w:eastAsia="Times New Roman" w:cs="Times New Roman"/>
        </w:rPr>
        <w:t xml:space="preserve"> </w:t>
      </w:r>
      <w:r>
        <w:rPr>
          <w:rFonts w:ascii="Ebrima" w:hAnsi="Ebrima" w:eastAsia="Ebrima" w:cs="Ebrima"/>
        </w:rPr>
        <w:t>ሓመድ</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ኩሉ</w:t>
      </w:r>
      <w:r>
        <w:rPr>
          <w:rFonts w:ascii="Times New Roman" w:hAnsi="Times New Roman" w:eastAsia="Times New Roman" w:cs="Times New Roman"/>
        </w:rPr>
        <w:t xml:space="preserve"> </w:t>
      </w:r>
      <w:r>
        <w:rPr>
          <w:rFonts w:ascii="Ebrima" w:hAnsi="Ebrima" w:eastAsia="Ebrima" w:cs="Ebrima"/>
        </w:rPr>
        <w:t>ጽቡቕ</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ዝኸውን</w:t>
      </w:r>
      <w:r>
        <w:rPr>
          <w:rFonts w:ascii="Times New Roman" w:hAnsi="Times New Roman" w:eastAsia="Times New Roman" w:cs="Times New Roman"/>
        </w:rPr>
        <w:t xml:space="preserve"> </w:t>
      </w:r>
      <w:r>
        <w:rPr>
          <w:rFonts w:ascii="Ebrima" w:hAnsi="Ebrima" w:eastAsia="Ebrima" w:cs="Ebrima"/>
        </w:rPr>
        <w:t>ኣረጋገጸሉ።</w:t>
      </w:r>
    </w:p>
    <w:p>
      <w:pPr>
        <w:pStyle w:val="ArticleBody"/>
        <w:jc w:val="left"/>
      </w:pPr>
      <w:r>
        <w:rPr>
          <w:rFonts w:ascii="Ebrima" w:hAnsi="Ebrima" w:eastAsia="Ebrima" w:cs="Ebrima"/>
        </w:rPr>
        <w:t>ወዮ</w:t>
      </w:r>
      <w:r>
        <w:rPr>
          <w:rFonts w:ascii="Times New Roman" w:hAnsi="Times New Roman" w:eastAsia="Times New Roman" w:cs="Times New Roman"/>
        </w:rPr>
        <w:t xml:space="preserve"> </w:t>
      </w:r>
      <w:r>
        <w:rPr>
          <w:rFonts w:ascii="Ebrima" w:hAnsi="Ebrima" w:eastAsia="Ebrima" w:cs="Ebrima"/>
        </w:rPr>
        <w:t>ሚለር</w:t>
      </w:r>
      <w:r>
        <w:rPr>
          <w:rFonts w:ascii="Times New Roman" w:hAnsi="Times New Roman" w:eastAsia="Times New Roman" w:cs="Times New Roman"/>
        </w:rPr>
        <w:t xml:space="preserve"> </w:t>
      </w:r>
      <w:r>
        <w:rPr>
          <w:rFonts w:ascii="Ebrima" w:hAnsi="Ebrima" w:eastAsia="Ebrima" w:cs="Ebrima"/>
        </w:rPr>
        <w:t>በምድረ</w:t>
      </w:r>
      <w:r>
        <w:rPr>
          <w:rFonts w:ascii="Times New Roman" w:hAnsi="Times New Roman" w:eastAsia="Times New Roman" w:cs="Times New Roman"/>
        </w:rPr>
        <w:t xml:space="preserve"> </w:t>
      </w:r>
      <w:r>
        <w:rPr>
          <w:rFonts w:ascii="Ebrima" w:hAnsi="Ebrima" w:eastAsia="Ebrima" w:cs="Ebrima"/>
        </w:rPr>
        <w:t>በዳ</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2023 </w:t>
      </w:r>
      <w:r>
        <w:rPr>
          <w:rFonts w:ascii="Ebrima" w:hAnsi="Ebrima" w:eastAsia="Ebrima" w:cs="Ebrima"/>
        </w:rPr>
        <w:t>ዓ</w:t>
      </w:r>
      <w:r>
        <w:rPr>
          <w:rFonts w:ascii="Times New Roman" w:hAnsi="Times New Roman" w:eastAsia="Times New Roman" w:cs="Times New Roman"/>
        </w:rPr>
        <w:t>.</w:t>
      </w:r>
      <w:r>
        <w:rPr>
          <w:rFonts w:ascii="Ebrima" w:hAnsi="Ebrima" w:eastAsia="Ebrima" w:cs="Ebrima"/>
        </w:rPr>
        <w:t>ም</w:t>
      </w:r>
      <w:r>
        <w:rPr>
          <w:rFonts w:ascii="Times New Roman" w:hAnsi="Times New Roman" w:eastAsia="Times New Roman" w:cs="Times New Roman"/>
        </w:rPr>
        <w:t xml:space="preserve">. </w:t>
      </w:r>
      <w:r>
        <w:rPr>
          <w:rFonts w:ascii="Ebrima" w:hAnsi="Ebrima" w:eastAsia="Ebrima" w:cs="Ebrima"/>
        </w:rPr>
        <w:t>ሐምሌ</w:t>
      </w:r>
      <w:r>
        <w:rPr>
          <w:rFonts w:ascii="Times New Roman" w:hAnsi="Times New Roman" w:eastAsia="Times New Roman" w:cs="Times New Roman"/>
        </w:rPr>
        <w:t xml:space="preserve"> </w:t>
      </w:r>
      <w:r>
        <w:rPr>
          <w:rFonts w:ascii="Ebrima" w:hAnsi="Ebrima" w:eastAsia="Ebrima" w:cs="Ebrima"/>
        </w:rPr>
        <w:t>ሲነቃ፣</w:t>
      </w:r>
      <w:r>
        <w:rPr>
          <w:rFonts w:ascii="Times New Roman" w:hAnsi="Times New Roman" w:eastAsia="Times New Roman" w:cs="Times New Roman"/>
        </w:rPr>
        <w:t xml:space="preserve"> </w:t>
      </w:r>
      <w:r>
        <w:rPr>
          <w:rFonts w:ascii="Ebrima" w:hAnsi="Ebrima" w:eastAsia="Ebrima" w:cs="Ebrima"/>
        </w:rPr>
        <w:t>የቂጣ</w:t>
      </w:r>
      <w:r>
        <w:rPr>
          <w:rFonts w:ascii="Times New Roman" w:hAnsi="Times New Roman" w:eastAsia="Times New Roman" w:cs="Times New Roman"/>
        </w:rPr>
        <w:t xml:space="preserve"> </w:t>
      </w:r>
      <w:r>
        <w:rPr>
          <w:rFonts w:ascii="Ebrima" w:hAnsi="Ebrima" w:eastAsia="Ebrima" w:cs="Ebrima"/>
        </w:rPr>
        <w:t>እርሾ</w:t>
      </w:r>
      <w:r>
        <w:rPr>
          <w:rFonts w:ascii="Times New Roman" w:hAnsi="Times New Roman" w:eastAsia="Times New Roman" w:cs="Times New Roman"/>
        </w:rPr>
        <w:t xml:space="preserve"> </w:t>
      </w:r>
      <w:r>
        <w:rPr>
          <w:rFonts w:ascii="Ebrima" w:hAnsi="Ebrima" w:eastAsia="Ebrima" w:cs="Ebrima"/>
        </w:rPr>
        <w:t>የሌለበት</w:t>
      </w:r>
      <w:r>
        <w:rPr>
          <w:rFonts w:ascii="Times New Roman" w:hAnsi="Times New Roman" w:eastAsia="Times New Roman" w:cs="Times New Roman"/>
        </w:rPr>
        <w:t xml:space="preserve"> </w:t>
      </w:r>
      <w:r>
        <w:rPr>
          <w:rFonts w:ascii="Ebrima" w:hAnsi="Ebrima" w:eastAsia="Ebrima" w:cs="Ebrima"/>
        </w:rPr>
        <w:t>በዓል</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2023 </w:t>
      </w:r>
      <w:r>
        <w:rPr>
          <w:rFonts w:ascii="Ebrima" w:hAnsi="Ebrima" w:eastAsia="Ebrima" w:cs="Ebrima"/>
        </w:rPr>
        <w:t>ዓ</w:t>
      </w:r>
      <w:r>
        <w:rPr>
          <w:rFonts w:ascii="Times New Roman" w:hAnsi="Times New Roman" w:eastAsia="Times New Roman" w:cs="Times New Roman"/>
        </w:rPr>
        <w:t>.</w:t>
      </w:r>
      <w:r>
        <w:rPr>
          <w:rFonts w:ascii="Ebrima" w:hAnsi="Ebrima" w:eastAsia="Ebrima" w:cs="Ebrima"/>
        </w:rPr>
        <w:t>ም</w:t>
      </w:r>
      <w:r>
        <w:rPr>
          <w:rFonts w:ascii="Times New Roman" w:hAnsi="Times New Roman" w:eastAsia="Times New Roman" w:cs="Times New Roman"/>
        </w:rPr>
        <w:t xml:space="preserve">. </w:t>
      </w:r>
      <w:r>
        <w:rPr>
          <w:rFonts w:ascii="Ebrima" w:hAnsi="Ebrima" w:eastAsia="Ebrima" w:cs="Ebrima"/>
        </w:rPr>
        <w:t>ታኅሣሥ</w:t>
      </w:r>
      <w:r>
        <w:rPr>
          <w:rFonts w:ascii="Times New Roman" w:hAnsi="Times New Roman" w:eastAsia="Times New Roman" w:cs="Times New Roman"/>
        </w:rPr>
        <w:t xml:space="preserve"> 31 </w:t>
      </w:r>
      <w:r>
        <w:rPr>
          <w:rFonts w:ascii="Ebrima" w:hAnsi="Ebrima" w:eastAsia="Ebrima" w:cs="Ebrima"/>
        </w:rPr>
        <w:t>የሚሆነው</w:t>
      </w:r>
      <w:r>
        <w:rPr>
          <w:rFonts w:ascii="Times New Roman" w:hAnsi="Times New Roman" w:eastAsia="Times New Roman" w:cs="Times New Roman"/>
        </w:rPr>
        <w:t xml:space="preserve"> </w:t>
      </w:r>
      <w:r>
        <w:rPr>
          <w:rFonts w:ascii="Ebrima" w:hAnsi="Ebrima" w:eastAsia="Ebrima" w:cs="Ebrima"/>
        </w:rPr>
        <w:t>ትንሣኤ</w:t>
      </w:r>
      <w:r>
        <w:rPr>
          <w:rFonts w:ascii="Times New Roman" w:hAnsi="Times New Roman" w:eastAsia="Times New Roman" w:cs="Times New Roman"/>
        </w:rPr>
        <w:t xml:space="preserve"> </w:t>
      </w:r>
      <w:r>
        <w:rPr>
          <w:rFonts w:ascii="Ebrima" w:hAnsi="Ebrima" w:eastAsia="Ebrima" w:cs="Ebrima"/>
        </w:rPr>
        <w:t>ከመድረሱ</w:t>
      </w:r>
      <w:r>
        <w:rPr>
          <w:rFonts w:ascii="Times New Roman" w:hAnsi="Times New Roman" w:eastAsia="Times New Roman" w:cs="Times New Roman"/>
        </w:rPr>
        <w:t xml:space="preserve"> </w:t>
      </w:r>
      <w:r>
        <w:rPr>
          <w:rFonts w:ascii="Ebrima" w:hAnsi="Ebrima" w:eastAsia="Ebrima" w:cs="Ebrima"/>
        </w:rPr>
        <w:t>በፊት</w:t>
      </w:r>
      <w:r>
        <w:rPr>
          <w:rFonts w:ascii="Times New Roman" w:hAnsi="Times New Roman" w:eastAsia="Times New Roman" w:cs="Times New Roman"/>
        </w:rPr>
        <w:t xml:space="preserve"> </w:t>
      </w:r>
      <w:r>
        <w:rPr>
          <w:rFonts w:ascii="Ebrima" w:hAnsi="Ebrima" w:eastAsia="Ebrima" w:cs="Ebrima"/>
        </w:rPr>
        <w:t>ደረሰ።</w:t>
      </w:r>
      <w:r>
        <w:rPr>
          <w:rFonts w:ascii="Times New Roman" w:hAnsi="Times New Roman" w:eastAsia="Times New Roman" w:cs="Times New Roman"/>
        </w:rPr>
        <w:t xml:space="preserve"> </w:t>
      </w:r>
      <w:r>
        <w:rPr>
          <w:rFonts w:ascii="Ebrima" w:hAnsi="Ebrima" w:eastAsia="Ebrima" w:cs="Ebrima"/>
        </w:rPr>
        <w:t>በዚያ</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w:t>
      </w:r>
      <w:r>
        <w:rPr>
          <w:rFonts w:ascii="Ebrima" w:hAnsi="Ebrima" w:eastAsia="Ebrima" w:cs="Ebrima"/>
        </w:rPr>
        <w:t>የእውነተኛው</w:t>
      </w:r>
      <w:r>
        <w:rPr>
          <w:rFonts w:ascii="Times New Roman" w:hAnsi="Times New Roman" w:eastAsia="Times New Roman" w:cs="Times New Roman"/>
        </w:rPr>
        <w:t xml:space="preserve"> </w:t>
      </w:r>
      <w:r>
        <w:rPr>
          <w:rFonts w:ascii="Ebrima" w:hAnsi="Ebrima" w:eastAsia="Ebrima" w:cs="Ebrima"/>
        </w:rPr>
        <w:t>የእኩለ</w:t>
      </w:r>
      <w:r>
        <w:rPr>
          <w:rFonts w:ascii="Times New Roman" w:hAnsi="Times New Roman" w:eastAsia="Times New Roman" w:cs="Times New Roman"/>
        </w:rPr>
        <w:t xml:space="preserve"> </w:t>
      </w:r>
      <w:r>
        <w:rPr>
          <w:rFonts w:ascii="Ebrima" w:hAnsi="Ebrima" w:eastAsia="Ebrima" w:cs="Ebrima"/>
        </w:rPr>
        <w:t>ሌሊት</w:t>
      </w:r>
      <w:r>
        <w:rPr>
          <w:rFonts w:ascii="Times New Roman" w:hAnsi="Times New Roman" w:eastAsia="Times New Roman" w:cs="Times New Roman"/>
        </w:rPr>
        <w:t xml:space="preserve"> </w:t>
      </w:r>
      <w:r>
        <w:rPr>
          <w:rFonts w:ascii="Ebrima" w:hAnsi="Ebrima" w:eastAsia="Ebrima" w:cs="Ebrima"/>
        </w:rPr>
        <w:t>ጩኸት</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ከዚህ</w:t>
      </w:r>
      <w:r>
        <w:rPr>
          <w:rFonts w:ascii="Times New Roman" w:hAnsi="Times New Roman" w:eastAsia="Times New Roman" w:cs="Times New Roman"/>
        </w:rPr>
        <w:t xml:space="preserve"> </w:t>
      </w:r>
      <w:r>
        <w:rPr>
          <w:rFonts w:ascii="Ebrima" w:hAnsi="Ebrima" w:eastAsia="Ebrima" w:cs="Ebrima"/>
        </w:rPr>
        <w:t>በፊት</w:t>
      </w:r>
      <w:r>
        <w:rPr>
          <w:rFonts w:ascii="Times New Roman" w:hAnsi="Times New Roman" w:eastAsia="Times New Roman" w:cs="Times New Roman"/>
        </w:rPr>
        <w:t xml:space="preserve"> </w:t>
      </w:r>
      <w:r>
        <w:rPr>
          <w:rFonts w:ascii="Ebrima" w:hAnsi="Ebrima" w:eastAsia="Ebrima" w:cs="Ebrima"/>
        </w:rPr>
        <w:t>ተፈትቶ</w:t>
      </w:r>
      <w:r>
        <w:rPr>
          <w:rFonts w:ascii="Times New Roman" w:hAnsi="Times New Roman" w:eastAsia="Times New Roman" w:cs="Times New Roman"/>
        </w:rPr>
        <w:t xml:space="preserve"> </w:t>
      </w:r>
      <w:r>
        <w:rPr>
          <w:rFonts w:ascii="Ebrima" w:hAnsi="Ebrima" w:eastAsia="Ebrima" w:cs="Ebrima"/>
        </w:rPr>
        <w:t>የነበረ</w:t>
      </w:r>
      <w:r>
        <w:rPr>
          <w:rFonts w:ascii="Times New Roman" w:hAnsi="Times New Roman" w:eastAsia="Times New Roman" w:cs="Times New Roman"/>
        </w:rPr>
        <w:t xml:space="preserve"> </w:t>
      </w:r>
      <w:r>
        <w:rPr>
          <w:rFonts w:ascii="Ebrima" w:hAnsi="Ebrima" w:eastAsia="Ebrima" w:cs="Ebrima"/>
        </w:rPr>
        <w:t>ማንኛውም</w:t>
      </w:r>
      <w:r>
        <w:rPr>
          <w:rFonts w:ascii="Times New Roman" w:hAnsi="Times New Roman" w:eastAsia="Times New Roman" w:cs="Times New Roman"/>
        </w:rPr>
        <w:t xml:space="preserve"> </w:t>
      </w:r>
      <w:r>
        <w:rPr>
          <w:rFonts w:ascii="Ebrima" w:hAnsi="Ebrima" w:eastAsia="Ebrima" w:cs="Ebrima"/>
        </w:rPr>
        <w:t>ሌላ</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የሚያመለክተው</w:t>
      </w:r>
      <w:r>
        <w:rPr>
          <w:rFonts w:ascii="Times New Roman" w:hAnsi="Times New Roman" w:eastAsia="Times New Roman" w:cs="Times New Roman"/>
        </w:rPr>
        <w:t xml:space="preserve"> “</w:t>
      </w:r>
      <w:r>
        <w:rPr>
          <w:rFonts w:ascii="Ebrima" w:hAnsi="Ebrima" w:eastAsia="Ebrima" w:cs="Ebrima"/>
        </w:rPr>
        <w:t>ጩኸት</w:t>
      </w:r>
      <w:r>
        <w:rPr>
          <w:rFonts w:ascii="Times New Roman" w:hAnsi="Times New Roman" w:eastAsia="Times New Roman" w:cs="Times New Roman"/>
        </w:rPr>
        <w:t>”</w:t>
      </w:r>
      <w:r>
        <w:rPr>
          <w:rFonts w:ascii="Ebrima" w:hAnsi="Ebrima" w:eastAsia="Ebrima" w:cs="Ebrima"/>
        </w:rPr>
        <w:t>፣</w:t>
      </w:r>
      <w:r>
        <w:rPr>
          <w:rFonts w:ascii="Times New Roman" w:hAnsi="Times New Roman" w:eastAsia="Times New Roman" w:cs="Times New Roman"/>
        </w:rPr>
        <w:t xml:space="preserve"> </w:t>
      </w:r>
      <w:r>
        <w:rPr>
          <w:rFonts w:ascii="Ebrima" w:hAnsi="Ebrima" w:eastAsia="Ebrima" w:cs="Ebrima"/>
        </w:rPr>
        <w:t>መፈታቱን</w:t>
      </w:r>
      <w:r>
        <w:rPr>
          <w:rFonts w:ascii="Times New Roman" w:hAnsi="Times New Roman" w:eastAsia="Times New Roman" w:cs="Times New Roman"/>
        </w:rPr>
        <w:t xml:space="preserve"> </w:t>
      </w:r>
      <w:r>
        <w:rPr>
          <w:rFonts w:ascii="Ebrima" w:hAnsi="Ebrima" w:eastAsia="Ebrima" w:cs="Ebrima"/>
        </w:rPr>
        <w:t>ጀመረ፤</w:t>
      </w:r>
      <w:r>
        <w:rPr>
          <w:rFonts w:ascii="Times New Roman" w:hAnsi="Times New Roman" w:eastAsia="Times New Roman" w:cs="Times New Roman"/>
        </w:rPr>
        <w:t xml:space="preserve"> </w:t>
      </w:r>
      <w:r>
        <w:rPr>
          <w:rFonts w:ascii="Ebrima" w:hAnsi="Ebrima" w:eastAsia="Ebrima" w:cs="Ebrima"/>
        </w:rPr>
        <w:t>ምክንያቱም</w:t>
      </w:r>
      <w:r>
        <w:rPr>
          <w:rFonts w:ascii="Times New Roman" w:hAnsi="Times New Roman" w:eastAsia="Times New Roman" w:cs="Times New Roman"/>
        </w:rPr>
        <w:t xml:space="preserve"> </w:t>
      </w:r>
      <w:r>
        <w:rPr>
          <w:rFonts w:ascii="Ebrima" w:hAnsi="Ebrima" w:eastAsia="Ebrima" w:cs="Ebrima"/>
        </w:rPr>
        <w:t>የሦስት</w:t>
      </w:r>
      <w:r>
        <w:rPr>
          <w:rFonts w:ascii="Times New Roman" w:hAnsi="Times New Roman" w:eastAsia="Times New Roman" w:cs="Times New Roman"/>
        </w:rPr>
        <w:t xml:space="preserve">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ተኩል</w:t>
      </w:r>
      <w:r>
        <w:rPr>
          <w:rFonts w:ascii="Times New Roman" w:hAnsi="Times New Roman" w:eastAsia="Times New Roman" w:cs="Times New Roman"/>
        </w:rPr>
        <w:t xml:space="preserve"> </w:t>
      </w:r>
      <w:r>
        <w:rPr>
          <w:rFonts w:ascii="Ebrima" w:hAnsi="Ebrima" w:eastAsia="Ebrima" w:cs="Ebrima"/>
        </w:rPr>
        <w:t>መጨረሻ</w:t>
      </w:r>
      <w:r>
        <w:rPr>
          <w:rFonts w:ascii="Times New Roman" w:hAnsi="Times New Roman" w:eastAsia="Times New Roman" w:cs="Times New Roman"/>
        </w:rPr>
        <w:t xml:space="preserve"> “</w:t>
      </w:r>
      <w:r>
        <w:rPr>
          <w:rFonts w:ascii="Ebrima" w:hAnsi="Ebrima" w:eastAsia="Ebrima" w:cs="Ebrima"/>
        </w:rPr>
        <w:t>የፍጻሜ</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w:t>
      </w:r>
      <w:r>
        <w:rPr>
          <w:rFonts w:ascii="Ebrima" w:hAnsi="Ebrima" w:eastAsia="Ebrima" w:cs="Ebrima"/>
        </w:rPr>
        <w:t>ን</w:t>
      </w:r>
      <w:r>
        <w:rPr>
          <w:rFonts w:ascii="Times New Roman" w:hAnsi="Times New Roman" w:eastAsia="Times New Roman" w:cs="Times New Roman"/>
        </w:rPr>
        <w:t xml:space="preserve"> </w:t>
      </w:r>
      <w:r>
        <w:rPr>
          <w:rFonts w:ascii="Ebrima" w:hAnsi="Ebrima" w:eastAsia="Ebrima" w:cs="Ebrima"/>
        </w:rPr>
        <w:t>ያመለክታልና፣</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w:t>
      </w:r>
      <w:r>
        <w:rPr>
          <w:rFonts w:ascii="Ebrima" w:hAnsi="Ebrima" w:eastAsia="Ebrima" w:cs="Ebrima"/>
        </w:rPr>
        <w:t>ፍጻሜ</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w:t>
      </w:r>
      <w:r>
        <w:rPr>
          <w:rFonts w:ascii="Ebrima" w:hAnsi="Ebrima" w:eastAsia="Ebrima" w:cs="Ebrima"/>
        </w:rPr>
        <w:t>ም</w:t>
      </w:r>
      <w:r>
        <w:rPr>
          <w:rFonts w:ascii="Times New Roman" w:hAnsi="Times New Roman" w:eastAsia="Times New Roman" w:cs="Times New Roman"/>
        </w:rPr>
        <w:t xml:space="preserve"> </w:t>
      </w:r>
      <w:r>
        <w:rPr>
          <w:rFonts w:ascii="Ebrima" w:hAnsi="Ebrima" w:eastAsia="Ebrima" w:cs="Ebrima"/>
        </w:rPr>
        <w:t>ሁልጊዜ</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መፈታት</w:t>
      </w:r>
      <w:r>
        <w:rPr>
          <w:rFonts w:ascii="Times New Roman" w:hAnsi="Times New Roman" w:eastAsia="Times New Roman" w:cs="Times New Roman"/>
        </w:rPr>
        <w:t xml:space="preserve"> </w:t>
      </w:r>
      <w:r>
        <w:rPr>
          <w:rFonts w:ascii="Ebrima" w:hAnsi="Ebrima" w:eastAsia="Ebrima" w:cs="Ebrima"/>
        </w:rPr>
        <w:t>አለ።</w:t>
      </w:r>
      <w:r>
        <w:rPr>
          <w:rFonts w:ascii="Times New Roman" w:hAnsi="Times New Roman" w:eastAsia="Times New Roman" w:cs="Times New Roman"/>
        </w:rPr>
        <w:t xml:space="preserve"> </w:t>
      </w:r>
      <w:r>
        <w:rPr>
          <w:rFonts w:ascii="Ebrima" w:hAnsi="Ebrima" w:eastAsia="Ebrima" w:cs="Ebrima"/>
        </w:rPr>
        <w:t>ይህ</w:t>
      </w:r>
      <w:r>
        <w:rPr>
          <w:rFonts w:ascii="Times New Roman" w:hAnsi="Times New Roman" w:eastAsia="Times New Roman" w:cs="Times New Roman"/>
        </w:rPr>
        <w:t xml:space="preserve"> </w:t>
      </w:r>
      <w:r>
        <w:rPr>
          <w:rFonts w:ascii="Ebrima" w:hAnsi="Ebrima" w:eastAsia="Ebrima" w:cs="Ebrima"/>
        </w:rPr>
        <w:t>ሁልጊዜ</w:t>
      </w:r>
      <w:r>
        <w:rPr>
          <w:rFonts w:ascii="Times New Roman" w:hAnsi="Times New Roman" w:eastAsia="Times New Roman" w:cs="Times New Roman"/>
        </w:rPr>
        <w:t xml:space="preserve"> </w:t>
      </w:r>
      <w:r>
        <w:rPr>
          <w:rFonts w:ascii="Ebrima" w:hAnsi="Ebrima" w:eastAsia="Ebrima" w:cs="Ebrima"/>
        </w:rPr>
        <w:t>እንዲሁ</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ትናንትና፣</w:t>
      </w:r>
      <w:r>
        <w:rPr>
          <w:rFonts w:ascii="Times New Roman" w:hAnsi="Times New Roman" w:eastAsia="Times New Roman" w:cs="Times New Roman"/>
        </w:rPr>
        <w:t xml:space="preserve"> </w:t>
      </w:r>
      <w:r>
        <w:rPr>
          <w:rFonts w:ascii="Ebrima" w:hAnsi="Ebrima" w:eastAsia="Ebrima" w:cs="Ebrima"/>
        </w:rPr>
        <w:t>ዛሬና</w:t>
      </w:r>
      <w:r>
        <w:rPr>
          <w:rFonts w:ascii="Times New Roman" w:hAnsi="Times New Roman" w:eastAsia="Times New Roman" w:cs="Times New Roman"/>
        </w:rPr>
        <w:t xml:space="preserve"> </w:t>
      </w:r>
      <w:r>
        <w:rPr>
          <w:rFonts w:ascii="Ebrima" w:hAnsi="Ebrima" w:eastAsia="Ebrima" w:cs="Ebrima"/>
        </w:rPr>
        <w:t>ለዘላለም</w:t>
      </w:r>
      <w:r>
        <w:rPr>
          <w:rFonts w:ascii="Times New Roman" w:hAnsi="Times New Roman" w:eastAsia="Times New Roman" w:cs="Times New Roman"/>
        </w:rPr>
        <w:t xml:space="preserve"> </w:t>
      </w:r>
      <w:r>
        <w:rPr>
          <w:rFonts w:ascii="Ebrima" w:hAnsi="Ebrima" w:eastAsia="Ebrima" w:cs="Ebrima"/>
        </w:rPr>
        <w:t>ያው</w:t>
      </w:r>
      <w:r>
        <w:rPr>
          <w:rFonts w:ascii="Times New Roman" w:hAnsi="Times New Roman" w:eastAsia="Times New Roman" w:cs="Times New Roman"/>
        </w:rPr>
        <w:t xml:space="preserve"> </w:t>
      </w:r>
      <w:r>
        <w:rPr>
          <w:rFonts w:ascii="Ebrima" w:hAnsi="Ebrima" w:eastAsia="Ebrima" w:cs="Ebrima"/>
        </w:rPr>
        <w:t>ነውና።</w:t>
      </w:r>
      <w:r>
        <w:rPr>
          <w:rFonts w:ascii="Times New Roman" w:hAnsi="Times New Roman" w:eastAsia="Times New Roman" w:cs="Times New Roman"/>
        </w:rPr>
        <w:t xml:space="preserve"> </w:t>
      </w:r>
      <w:r>
        <w:rPr>
          <w:rFonts w:ascii="Ebrima" w:hAnsi="Ebrima" w:eastAsia="Ebrima" w:cs="Ebrima"/>
        </w:rPr>
        <w:t>ከሰዎች</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አያያዝ</w:t>
      </w:r>
      <w:r>
        <w:rPr>
          <w:rFonts w:ascii="Times New Roman" w:hAnsi="Times New Roman" w:eastAsia="Times New Roman" w:cs="Times New Roman"/>
        </w:rPr>
        <w:t xml:space="preserve"> </w:t>
      </w:r>
      <w:r>
        <w:rPr>
          <w:rFonts w:ascii="Ebrima" w:hAnsi="Ebrima" w:eastAsia="Ebrima" w:cs="Ebrima"/>
        </w:rPr>
        <w:t>ሁልጊዜ</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ምክንያቱም</w:t>
      </w:r>
      <w:r>
        <w:rPr>
          <w:rFonts w:ascii="Times New Roman" w:hAnsi="Times New Roman" w:eastAsia="Times New Roman" w:cs="Times New Roman"/>
        </w:rPr>
        <w:t xml:space="preserve"> </w:t>
      </w:r>
      <w:r>
        <w:rPr>
          <w:rFonts w:ascii="Ebrima" w:hAnsi="Ebrima" w:eastAsia="Ebrima" w:cs="Ebrima"/>
        </w:rPr>
        <w:t>አሁንም</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ቀድሞው</w:t>
      </w:r>
      <w:r>
        <w:rPr>
          <w:rFonts w:ascii="Times New Roman" w:hAnsi="Times New Roman" w:eastAsia="Times New Roman" w:cs="Times New Roman"/>
        </w:rPr>
        <w:t xml:space="preserve"> </w:t>
      </w:r>
      <w:r>
        <w:rPr>
          <w:rFonts w:ascii="Ebrima" w:hAnsi="Ebrima" w:eastAsia="Ebrima" w:cs="Ebrima"/>
        </w:rPr>
        <w:t>በነበረው</w:t>
      </w:r>
      <w:r>
        <w:rPr>
          <w:rFonts w:ascii="Times New Roman" w:hAnsi="Times New Roman" w:eastAsia="Times New Roman" w:cs="Times New Roman"/>
        </w:rPr>
        <w:t xml:space="preserve"> </w:t>
      </w:r>
      <w:r>
        <w:rPr>
          <w:rFonts w:ascii="Ebrima" w:hAnsi="Ebrima" w:eastAsia="Ebrima" w:cs="Ebrima"/>
        </w:rPr>
        <w:t>ተመሳሳይ</w:t>
      </w:r>
      <w:r>
        <w:rPr>
          <w:rFonts w:ascii="Times New Roman" w:hAnsi="Times New Roman" w:eastAsia="Times New Roman" w:cs="Times New Roman"/>
        </w:rPr>
        <w:t xml:space="preserve"> “</w:t>
      </w:r>
      <w:r>
        <w:rPr>
          <w:rFonts w:ascii="Ebrima" w:hAnsi="Ebrima" w:eastAsia="Ebrima" w:cs="Ebrima"/>
        </w:rPr>
        <w:t>መስመሮች</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ይሠራልና።</w:t>
      </w:r>
      <w:r>
        <w:rPr>
          <w:rFonts w:ascii="Times New Roman" w:hAnsi="Times New Roman" w:eastAsia="Times New Roman" w:cs="Times New Roman"/>
        </w:rPr>
        <w:t xml:space="preserve"> </w:t>
      </w:r>
      <w:r>
        <w:rPr>
          <w:rFonts w:ascii="Ebrima" w:hAnsi="Ebrima" w:eastAsia="Ebrima" w:cs="Ebrima"/>
        </w:rPr>
        <w:t>በሦስት</w:t>
      </w:r>
      <w:r>
        <w:rPr>
          <w:rFonts w:ascii="Times New Roman" w:hAnsi="Times New Roman" w:eastAsia="Times New Roman" w:cs="Times New Roman"/>
        </w:rPr>
        <w:t xml:space="preserve">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ተኩል</w:t>
      </w:r>
      <w:r>
        <w:rPr>
          <w:rFonts w:ascii="Times New Roman" w:hAnsi="Times New Roman" w:eastAsia="Times New Roman" w:cs="Times New Roman"/>
        </w:rPr>
        <w:t xml:space="preserve"> </w:t>
      </w:r>
      <w:r>
        <w:rPr>
          <w:rFonts w:ascii="Ebrima" w:hAnsi="Ebrima" w:eastAsia="Ebrima" w:cs="Ebrima"/>
        </w:rPr>
        <w:t>መጨረሻ</w:t>
      </w:r>
      <w:r>
        <w:rPr>
          <w:rFonts w:ascii="Times New Roman" w:hAnsi="Times New Roman" w:eastAsia="Times New Roman" w:cs="Times New Roman"/>
        </w:rPr>
        <w:t xml:space="preserve"> </w:t>
      </w:r>
      <w:r>
        <w:rPr>
          <w:rFonts w:ascii="Ebrima" w:hAnsi="Ebrima" w:eastAsia="Ebrima" w:cs="Ebrima"/>
        </w:rPr>
        <w:t>የኢየሱስ</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ራእይ</w:t>
      </w:r>
      <w:r>
        <w:rPr>
          <w:rFonts w:ascii="Times New Roman" w:hAnsi="Times New Roman" w:eastAsia="Times New Roman" w:cs="Times New Roman"/>
        </w:rPr>
        <w:t xml:space="preserve"> </w:t>
      </w:r>
      <w:r>
        <w:rPr>
          <w:rFonts w:ascii="Ebrima" w:hAnsi="Ebrima" w:eastAsia="Ebrima" w:cs="Ebrima"/>
        </w:rPr>
        <w:t>ተፈታ።</w:t>
      </w:r>
    </w:p>
    <w:p>
      <w:pPr>
        <w:pStyle w:val="ArticleBody"/>
        <w:jc w:val="left"/>
      </w:pPr>
      <w:r>
        <w:rPr>
          <w:rFonts w:ascii="Times New Roman" w:hAnsi="Times New Roman" w:eastAsia="Times New Roman" w:cs="Times New Roman"/>
        </w:rPr>
        <w:t>Kaayyoon du’aa keessaa ka’e Addaamiin fakkeenyaaf agarsiifamee ture; innis jalqaba ijaaramee, ergasii hafuura jireenyaatiin itti afuufame. Lafoon goggogaan warra du’anii Hisqi’el 37 keessattis, akkasuma, jalqaba raajii tokkoon ijaaraman; achii booddee immoo raajii lammaffaadhaan jireenyatti fidaman; raajiin sun ergaa bubbee afuriitiin, jechuunis ergaa chaappessuutiin, hafuura jireenyaa gara qaama lubbuu hin qabneetti fide. Fakkeenyota lamaan keessatti iyyuu, raajiin hiikni isaa baname kutaa lama qaba; kutaaleen sunis karaa adda addaa keessatti dhiyaatu. Isaan keessaa keessaa fi keessaa alaa dha; isaan mul’ata laga Ulaayii fi Hiddeqel dha; isaan mul’ata chazon fi mareh dha; isaan dhugaa-baatota lamaan, ujummoolee warqee lamaan, fi kkf dha.</w:t>
      </w:r>
    </w:p>
    <w:p>
      <w:pPr>
        <w:pStyle w:val="ArticleBody"/>
        <w:jc w:val="left"/>
      </w:pPr>
      <w:r>
        <w:rPr>
          <w:rFonts w:ascii="Times New Roman" w:hAnsi="Times New Roman" w:eastAsia="Times New Roman" w:cs="Times New Roman"/>
        </w:rPr>
        <w:t>Seenaa Miilerii keessatti, Iyya Waaqaa Halkan Giddugaleessaa raajii isa raajii ergamaa lammaffaa wajjin walitti hidhame ture. Raajii tarkaanfii lama qabu. Yommuu lafeen goggogaan warri duʼanii 2023 keessatti kaafaman, dirqama raajiiatiin isaanii ni qoratamu turan; sababiin isaas, hiikamni cufamuu raajii tokkoo yeroo hunda adeemsa qorannoo tarkaanfii sadii jalqaba. Qorannoowwan lamaan jalqabaa, qorannoo hundee fi achiis qorannoo mana qulqullummaa taʼu turan.</w:t>
      </w:r>
    </w:p>
    <w:p>
      <w:pPr>
        <w:pStyle w:val="ArticleBody"/>
        <w:jc w:val="left"/>
      </w:pPr>
      <w:r>
        <w:rPr>
          <w:rFonts w:ascii="Times New Roman" w:hAnsi="Times New Roman" w:eastAsia="Times New Roman" w:cs="Times New Roman"/>
        </w:rPr>
        <w:t>Awwaalcha du’aa ka’iinsaa booda—sagaleen lafa onaa keessaa, kan yeroo buddeena raacitii hin qabneetiin bakka buufamu, ni xumurama; Eliyaas jechuunis, Millerii fi Yohaannis Cuuphaan bakka buufaman lamaan isaanii iyyuu Kani kophee Isaa baadhachuuf hin malleef karaa qopheessaniiru. Du’aa ka’iinsa irratti, Yesuus yeroo barsiisa Isaa “fuula duratti fuulaan” guyyoota afurtamaaf ni jalqaba. Barsiisni sun “fuula duratti fuulaan” jedhu boqonnaa kudhaffaa keessatti guyyyaa digdamii lammaffaa irratti Daani’eeliif jalqabe. Achitti tarkaanfii sadii fi tuqaawwan sadii, akkasumas cimuu dachaa ta’uun bakka buufamee jira.</w:t>
      </w:r>
    </w:p>
    <w:p>
      <w:pPr>
        <w:pStyle w:val="ArticleBody"/>
        <w:jc w:val="left"/>
      </w:pPr>
      <w:r>
        <w:rPr>
          <w:rFonts w:ascii="Times New Roman" w:hAnsi="Times New Roman" w:eastAsia="Times New Roman" w:cs="Times New Roman"/>
        </w:rPr>
        <w:t>Guyyaa afurtamni xumuramuuf guyyaa shan osoo hin hafin, akeekkachiisni malakata Islaamaa ni dhageessifama. Akeekkachiisni Islaamaa harree Kiristoos yeroo Inni ulfinaan gara Yerusaalem seenuu Isaa irratti yaabbateen bakka buʼame. Inni gaara Ejersa irraa gara Yerusaalemitti gad buʼuu Isaa dura, dura jechuun bartootni Isaa dhaqanii harree sana hiikan akka taʼe isaan ajaje.</w:t>
      </w:r>
    </w:p>
    <w:p>
      <w:pPr>
        <w:pStyle w:val="ArticleScripture"/>
        <w:jc w:val="left"/>
      </w:pPr>
      <w:r>
        <w:rPr>
          <w:rFonts w:ascii="Times New Roman" w:hAnsi="Times New Roman" w:eastAsia="Times New Roman" w:cs="Times New Roman"/>
        </w:rPr>
        <w:t>“Mul’ata kana kan kenname bara 1847 keessa yeroo obboloonni Adventii Sanbata eegaa turan baay’ee muraasa turanitti, isaan keessaa muraasni qofti eeguun isaa barbaachisummaa gahaa qabaatee saba Waaqayyoo fi warra hin amanne gidduutti sarara akka baasu tilmaamu turan. Amma raawwatamuun mul’ata sanaa mul’achuu jalqabee jira. ‘Jalqabni yeroo dhiphinaa’ asitti ibsame, yeroo dha’ichawwan sun dhangala’uun jalqabanitti hin agarsiisu; garuu yeroo gabaabaa tokko, isaan dhangala’uun isaanii dura, yeroo Kiristoos mootummaa qulqulluu keessatti jiru agarsiisa. Yeroo sanatti, hojii fayyinaa xumuramaa utuu jiruu, dhiphinni lafa irratti dhufaa jiraata; saboonni ni aaruu, ta’us hojii ergamaa sadaffaatiin akka hin gufanneef ni to’atamu. Yeroo sanatti, ‘roobni boodaa,’ yookaan haaromsi argama Gooftaa irraa dhufu, sagalee guddaa ergamaa sadaffaatiif humna kennuuf, akkasumas qulqulloota yeroo dha’ichawwan torban isa dhumaa dhangala’anitti dhaabachuu danda’aniif qopheessuuf ni dhufa.” Early Writings, 85.</w:t>
      </w:r>
    </w:p>
    <w:p>
      <w:pPr>
        <w:pStyle w:val="ArticleBody"/>
        <w:jc w:val="left"/>
      </w:pPr>
      <w:r>
        <w:rPr>
          <w:rFonts w:ascii="Times New Roman" w:hAnsi="Times New Roman" w:eastAsia="Times New Roman" w:cs="Times New Roman"/>
        </w:rPr>
        <w:t>9/11 irratti Inni harroota hiikuuf ergamoota Isaa ajaje; sana booddees George Bush inni xinnaan harroota to’ate. Qiiros ergamaa isa duraa fakkeenya, jechuunis isa labsii isa duraa labsedha. Kanaaf inni August 11, 1840 fi 9/11 lamaan isaanii ni bakka bu’a; akkasumas 9/11 irratti Islaamummaan, akkuma “saboota aarse” jedhuun bakka buufametti, gad lakkifamee ergasii to’annoo jala oole. Yeroo sana keessa roobni boodaa bu’uu jalqabe. Qiiros mallattoolee karaa Islaamummaa lamaan, jechuunis August 11, 1840 fi 9/11, ni bakka bu’a.</w:t>
      </w:r>
    </w:p>
    <w:p>
      <w:pPr>
        <w:pStyle w:val="ArticleScripture"/>
        <w:jc w:val="left"/>
      </w:pPr>
      <w:r>
        <w:rPr>
          <w:rFonts w:ascii="Times New Roman" w:hAnsi="Times New Roman" w:eastAsia="Times New Roman" w:cs="Times New Roman"/>
        </w:rPr>
        <w:t>“Torban saptāha dhari Gabriel andhakārara śaktimānankā saha saṅgrāma karuthile, Cyrus-ra manare kārya karuthibā prabhābaguḍiku pratihata karibāku cēṣṭā karuthile; ebam saṅgrāma śeṣa heba pūrburu, Khrīṣṭa Nije Gabriel-nkara sahāyatakū āsile. ‘Pārasya rājyarā adhipati eka-biṁśati dina parjyanta mote pratirōdha karilā,’ boli Gabriel ghoṣaṇā karanti; ‘kintu dekha, pradhāna adhipatimānanka madhyaru jane Michael mote sahāya karibāku āsile; ebam muṁ Pārasya rājāmānanka nikatare rahili.’ Daniel 10:13. Īśbaranka lōkamānanka pakṣare svarga yāhā kichhi kari pāri thānta, taha sabu karāgalā. Śeṣare bijaya lābha helā; śatrupakṣara śaktiguḍika Cyrus-ra samasta dina, ebam tāṅkara putra Cambyses-ra samasta dina niyantritare rakhāgalā, ye prāya sāḍhe sāt barṣa rājya karithilā.” Prophets and Kings, 571.</w:t>
      </w:r>
    </w:p>
    <w:p>
      <w:pPr>
        <w:pStyle w:val="ArticleBody"/>
        <w:jc w:val="left"/>
      </w:pPr>
      <w:r>
        <w:rPr>
          <w:rFonts w:ascii="Nirmala UI" w:hAnsi="Nirmala UI" w:eastAsia="Nirmala UI" w:cs="Nirmala UI"/>
        </w:rPr>
        <w:t>ସାଇରସ</w:t>
      </w:r>
      <w:r>
        <w:rPr>
          <w:rFonts w:ascii="Times New Roman" w:hAnsi="Times New Roman" w:eastAsia="Times New Roman" w:cs="Times New Roman"/>
        </w:rPr>
        <w:t xml:space="preserve">, </w:t>
      </w:r>
      <w:r>
        <w:rPr>
          <w:rFonts w:ascii="Nirmala UI" w:hAnsi="Nirmala UI" w:eastAsia="Nirmala UI" w:cs="Nirmala UI"/>
        </w:rPr>
        <w:t>୧୧</w:t>
      </w:r>
      <w:r>
        <w:rPr>
          <w:rFonts w:ascii="Times New Roman" w:hAnsi="Times New Roman" w:eastAsia="Times New Roman" w:cs="Times New Roman"/>
        </w:rPr>
        <w:t xml:space="preserve"> </w:t>
      </w:r>
      <w:r>
        <w:rPr>
          <w:rFonts w:ascii="Nirmala UI" w:hAnsi="Nirmala UI" w:eastAsia="Nirmala UI" w:cs="Nirmala UI"/>
        </w:rPr>
        <w:t>ଅଗଷ୍ଟ</w:t>
      </w:r>
      <w:r>
        <w:rPr>
          <w:rFonts w:ascii="Times New Roman" w:hAnsi="Times New Roman" w:eastAsia="Times New Roman" w:cs="Times New Roman"/>
        </w:rPr>
        <w:t xml:space="preserve"> </w:t>
      </w:r>
      <w:r>
        <w:rPr>
          <w:rFonts w:ascii="Nirmala UI" w:hAnsi="Nirmala UI" w:eastAsia="Nirmala UI" w:cs="Nirmala UI"/>
        </w:rPr>
        <w:t>୧୮୪୦</w:t>
      </w:r>
      <w:r>
        <w:rPr>
          <w:rFonts w:ascii="Times New Roman" w:hAnsi="Times New Roman" w:eastAsia="Times New Roman" w:cs="Times New Roman"/>
        </w:rPr>
        <w:t>—</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ଓଟୋମାନ</w:t>
      </w:r>
      <w:r>
        <w:rPr>
          <w:rFonts w:ascii="Times New Roman" w:hAnsi="Times New Roman" w:eastAsia="Times New Roman" w:cs="Times New Roman"/>
        </w:rPr>
        <w:t xml:space="preserve"> </w:t>
      </w:r>
      <w:r>
        <w:rPr>
          <w:rFonts w:ascii="Nirmala UI" w:hAnsi="Nirmala UI" w:eastAsia="Nirmala UI" w:cs="Nirmala UI"/>
        </w:rPr>
        <w:t>ପ୍ରାଭୁତ୍ୱ</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w:t>
      </w:r>
      <w:r>
        <w:rPr>
          <w:rFonts w:ascii="Nirmala UI" w:hAnsi="Nirmala UI" w:eastAsia="Nirmala UI" w:cs="Nirmala UI"/>
        </w:rPr>
        <w:t>ଅଗ୍ରଗାମୀମାନେ</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ପ୍ରକାଶ</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ବିପତ୍ତିର</w:t>
      </w:r>
      <w:r>
        <w:rPr>
          <w:rFonts w:ascii="Times New Roman" w:hAnsi="Times New Roman" w:eastAsia="Times New Roman" w:cs="Times New Roman"/>
        </w:rPr>
        <w:t xml:space="preserve"> </w:t>
      </w:r>
      <w:r>
        <w:rPr>
          <w:rFonts w:ascii="Nirmala UI" w:hAnsi="Nirmala UI" w:eastAsia="Nirmala UI" w:cs="Nirmala UI"/>
        </w:rPr>
        <w:t>ଇସ୍ଲାମକୁ</w:t>
      </w:r>
      <w:r>
        <w:rPr>
          <w:rFonts w:ascii="Times New Roman" w:hAnsi="Times New Roman" w:eastAsia="Times New Roman" w:cs="Times New Roman"/>
        </w:rPr>
        <w:t xml:space="preserve"> </w:t>
      </w:r>
      <w:r>
        <w:rPr>
          <w:rFonts w:ascii="Nirmala UI" w:hAnsi="Nirmala UI" w:eastAsia="Nirmala UI" w:cs="Nirmala UI"/>
        </w:rPr>
        <w:t>ନିୟନ୍ତ୍ରଣରେ</w:t>
      </w:r>
      <w:r>
        <w:rPr>
          <w:rFonts w:ascii="Times New Roman" w:hAnsi="Times New Roman" w:eastAsia="Times New Roman" w:cs="Times New Roman"/>
        </w:rPr>
        <w:t xml:space="preserve"> </w:t>
      </w:r>
      <w:r>
        <w:rPr>
          <w:rFonts w:ascii="Nirmala UI" w:hAnsi="Nirmala UI" w:eastAsia="Nirmala UI" w:cs="Nirmala UI"/>
        </w:rPr>
        <w:t>ରଖାଯାଇଥିଲା।</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ନିରୋଧ</w:t>
      </w:r>
      <w:r>
        <w:rPr>
          <w:rFonts w:ascii="Times New Roman" w:hAnsi="Times New Roman" w:eastAsia="Times New Roman" w:cs="Times New Roman"/>
        </w:rPr>
        <w:t xml:space="preserve"> </w:t>
      </w:r>
      <w:r>
        <w:rPr>
          <w:rFonts w:ascii="Nirmala UI" w:hAnsi="Nirmala UI" w:eastAsia="Nirmala UI" w:cs="Nirmala UI"/>
        </w:rPr>
        <w:t>ତିନିଶେ</w:t>
      </w:r>
      <w:r>
        <w:rPr>
          <w:rFonts w:ascii="Times New Roman" w:hAnsi="Times New Roman" w:eastAsia="Times New Roman" w:cs="Times New Roman"/>
        </w:rPr>
        <w:t xml:space="preserve"> </w:t>
      </w:r>
      <w:r>
        <w:rPr>
          <w:rFonts w:ascii="Nirmala UI" w:hAnsi="Nirmala UI" w:eastAsia="Nirmala UI" w:cs="Nirmala UI"/>
        </w:rPr>
        <w:t>ଏକାନବେ</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ପନ୍ଦର</w:t>
      </w:r>
      <w:r>
        <w:rPr>
          <w:rFonts w:ascii="Times New Roman" w:hAnsi="Times New Roman" w:eastAsia="Times New Roman" w:cs="Times New Roman"/>
        </w:rPr>
        <w:t xml:space="preserve"> </w:t>
      </w:r>
      <w:r>
        <w:rPr>
          <w:rFonts w:ascii="Nirmala UI" w:hAnsi="Nirmala UI" w:eastAsia="Nirmala UI" w:cs="Nirmala UI"/>
        </w:rPr>
        <w:t>ଦିନର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w:t>
      </w:r>
      <w:r>
        <w:rPr>
          <w:rFonts w:ascii="Nirmala UI" w:hAnsi="Nirmala UI" w:eastAsia="Nirmala UI" w:cs="Nirmala UI"/>
        </w:rPr>
        <w:t>ଭବିଷ୍ୟଦ୍ବାଣୀର</w:t>
      </w:r>
      <w:r>
        <w:rPr>
          <w:rFonts w:ascii="Times New Roman" w:hAnsi="Times New Roman" w:eastAsia="Times New Roman" w:cs="Times New Roman"/>
        </w:rPr>
        <w:t xml:space="preserve"> </w:t>
      </w:r>
      <w:r>
        <w:rPr>
          <w:rFonts w:ascii="Nirmala UI" w:hAnsi="Nirmala UI" w:eastAsia="Nirmala UI" w:cs="Nirmala UI"/>
        </w:rPr>
        <w:t>ସମାପ୍ତିକୁ</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ସେତେବେଳେ</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ଚାରିଜଣ</w:t>
      </w:r>
      <w:r>
        <w:rPr>
          <w:rFonts w:ascii="Times New Roman" w:hAnsi="Times New Roman" w:eastAsia="Times New Roman" w:cs="Times New Roman"/>
        </w:rPr>
        <w:t xml:space="preserve"> </w:t>
      </w:r>
      <w:r>
        <w:rPr>
          <w:rFonts w:ascii="Nirmala UI" w:hAnsi="Nirmala UI" w:eastAsia="Nirmala UI" w:cs="Nirmala UI"/>
        </w:rPr>
        <w:t>ସ୍ୱର୍ଗଦୂତ</w:t>
      </w:r>
      <w:r>
        <w:rPr>
          <w:rFonts w:ascii="Times New Roman" w:hAnsi="Times New Roman" w:eastAsia="Times New Roman" w:cs="Times New Roman"/>
        </w:rPr>
        <w:t>—</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ଚାରିଜଣ</w:t>
      </w:r>
      <w:r>
        <w:rPr>
          <w:rFonts w:ascii="Times New Roman" w:hAnsi="Times New Roman" w:eastAsia="Times New Roman" w:cs="Times New Roman"/>
        </w:rPr>
        <w:t xml:space="preserve"> </w:t>
      </w:r>
      <w:r>
        <w:rPr>
          <w:rFonts w:ascii="Nirmala UI" w:hAnsi="Nirmala UI" w:eastAsia="Nirmala UI" w:cs="Nirmala UI"/>
        </w:rPr>
        <w:t>ଇସ୍ଲାମିକ</w:t>
      </w:r>
      <w:r>
        <w:rPr>
          <w:rFonts w:ascii="Times New Roman" w:hAnsi="Times New Roman" w:eastAsia="Times New Roman" w:cs="Times New Roman"/>
        </w:rPr>
        <w:t xml:space="preserve"> </w:t>
      </w:r>
      <w:r>
        <w:rPr>
          <w:rFonts w:ascii="Nirmala UI" w:hAnsi="Nirmala UI" w:eastAsia="Nirmala UI" w:cs="Nirmala UI"/>
        </w:rPr>
        <w:t>ସୁଲତାନଙ୍କୁ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w:t>
      </w:r>
      <w:r>
        <w:rPr>
          <w:rFonts w:ascii="Nirmala UI" w:hAnsi="Nirmala UI" w:eastAsia="Nirmala UI" w:cs="Nirmala UI"/>
        </w:rPr>
        <w:t>ଷଷ୍ଠ</w:t>
      </w:r>
      <w:r>
        <w:rPr>
          <w:rFonts w:ascii="Times New Roman" w:hAnsi="Times New Roman" w:eastAsia="Times New Roman" w:cs="Times New Roman"/>
        </w:rPr>
        <w:t xml:space="preserve"> </w:t>
      </w:r>
      <w:r>
        <w:rPr>
          <w:rFonts w:ascii="Nirmala UI" w:hAnsi="Nirmala UI" w:eastAsia="Nirmala UI" w:cs="Nirmala UI"/>
        </w:rPr>
        <w:t>ସ୍ୱର୍ଗଦୂତଙ୍କ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ମୁକ୍ତ</w:t>
      </w:r>
      <w:r>
        <w:rPr>
          <w:rFonts w:ascii="Times New Roman" w:hAnsi="Times New Roman" w:eastAsia="Times New Roman" w:cs="Times New Roman"/>
        </w:rPr>
        <w:t xml:space="preserve"> </w:t>
      </w:r>
      <w:r>
        <w:rPr>
          <w:rFonts w:ascii="Nirmala UI" w:hAnsi="Nirmala UI" w:eastAsia="Nirmala UI" w:cs="Nirmala UI"/>
        </w:rPr>
        <w:t>କରାଯାଇଥିଲେ</w:t>
      </w:r>
      <w:r>
        <w:rPr>
          <w:rFonts w:ascii="Times New Roman" w:hAnsi="Times New Roman" w:eastAsia="Times New Roman" w:cs="Times New Roman"/>
        </w:rPr>
        <w:t xml:space="preserve">, </w:t>
      </w:r>
      <w:r>
        <w:rPr>
          <w:rFonts w:ascii="Nirmala UI" w:hAnsi="Nirmala UI" w:eastAsia="Nirmala UI" w:cs="Nirmala UI"/>
        </w:rPr>
        <w:t>ଯିଏ</w:t>
      </w:r>
      <w:r>
        <w:rPr>
          <w:rFonts w:ascii="Times New Roman" w:hAnsi="Times New Roman" w:eastAsia="Times New Roman" w:cs="Times New Roman"/>
        </w:rPr>
        <w:t xml:space="preserve"> </w:t>
      </w:r>
      <w:r>
        <w:rPr>
          <w:rFonts w:ascii="Nirmala UI" w:hAnsi="Nirmala UI" w:eastAsia="Nirmala UI" w:cs="Nirmala UI"/>
        </w:rPr>
        <w:t>ଇସ୍ଲାମର</w:t>
      </w:r>
      <w:r>
        <w:rPr>
          <w:rFonts w:ascii="Times New Roman" w:hAnsi="Times New Roman" w:eastAsia="Times New Roman" w:cs="Times New Roman"/>
        </w:rPr>
        <w:t xml:space="preserve"> </w:t>
      </w:r>
      <w:r>
        <w:rPr>
          <w:rFonts w:ascii="Nirmala UI" w:hAnsi="Nirmala UI" w:eastAsia="Nirmala UI" w:cs="Nirmala UI"/>
        </w:rPr>
        <w:t>ତିନୋଟି</w:t>
      </w:r>
      <w:r>
        <w:rPr>
          <w:rFonts w:ascii="Times New Roman" w:hAnsi="Times New Roman" w:eastAsia="Times New Roman" w:cs="Times New Roman"/>
        </w:rPr>
        <w:t xml:space="preserve"> </w:t>
      </w:r>
      <w:r>
        <w:rPr>
          <w:rFonts w:ascii="Nirmala UI" w:hAnsi="Nirmala UI" w:eastAsia="Nirmala UI" w:cs="Nirmala UI"/>
        </w:rPr>
        <w:t>ବିପତ୍ତିମଧ୍ୟରୁ</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ବିପତ୍ତିକୁ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9/11 </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ଇସ୍ଲାମ</w:t>
      </w:r>
      <w:r>
        <w:rPr>
          <w:rFonts w:ascii="Times New Roman" w:hAnsi="Times New Roman" w:eastAsia="Times New Roman" w:cs="Times New Roman"/>
        </w:rPr>
        <w:t xml:space="preserve"> </w:t>
      </w:r>
      <w:r>
        <w:rPr>
          <w:rFonts w:ascii="Nirmala UI" w:hAnsi="Nirmala UI" w:eastAsia="Nirmala UI" w:cs="Nirmala UI"/>
        </w:rPr>
        <w:t>ଆଘାତ</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ତାହାକୁ</w:t>
      </w:r>
      <w:r>
        <w:rPr>
          <w:rFonts w:ascii="Times New Roman" w:hAnsi="Times New Roman" w:eastAsia="Times New Roman" w:cs="Times New Roman"/>
        </w:rPr>
        <w:t xml:space="preserve"> </w:t>
      </w:r>
      <w:r>
        <w:rPr>
          <w:rFonts w:ascii="Nirmala UI" w:hAnsi="Nirmala UI" w:eastAsia="Nirmala UI" w:cs="Nirmala UI"/>
        </w:rPr>
        <w:t>ନିରୋଧ</w:t>
      </w:r>
      <w:r>
        <w:rPr>
          <w:rFonts w:ascii="Times New Roman" w:hAnsi="Times New Roman" w:eastAsia="Times New Roman" w:cs="Times New Roman"/>
        </w:rPr>
        <w:t xml:space="preserve"> </w:t>
      </w:r>
      <w:r>
        <w:rPr>
          <w:rFonts w:ascii="Nirmala UI" w:hAnsi="Nirmala UI" w:eastAsia="Nirmala UI" w:cs="Nirmala UI"/>
        </w:rPr>
        <w:t>କରାଯାଇଲା</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ସାଇରସ</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୧୮୪୦</w:t>
      </w:r>
      <w:r>
        <w:rPr>
          <w:rFonts w:ascii="Times New Roman" w:hAnsi="Times New Roman" w:eastAsia="Times New Roman" w:cs="Times New Roman"/>
        </w:rPr>
        <w:t xml:space="preserve"> </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ଦର୍ଶାଯାଇଥିବା</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ନିରୋଧ</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ହୋଇଛି।</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ତିନୋଟି</w:t>
      </w:r>
      <w:r>
        <w:rPr>
          <w:rFonts w:ascii="Times New Roman" w:hAnsi="Times New Roman" w:eastAsia="Times New Roman" w:cs="Times New Roman"/>
        </w:rPr>
        <w:t xml:space="preserve"> </w:t>
      </w:r>
      <w:r>
        <w:rPr>
          <w:rFonts w:ascii="Nirmala UI" w:hAnsi="Nirmala UI" w:eastAsia="Nirmala UI" w:cs="Nirmala UI"/>
        </w:rPr>
        <w:t>ସାକ୍ଷୀ</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ଇସ୍ଲାମର</w:t>
      </w:r>
      <w:r>
        <w:rPr>
          <w:rFonts w:ascii="Times New Roman" w:hAnsi="Times New Roman" w:eastAsia="Times New Roman" w:cs="Times New Roman"/>
        </w:rPr>
        <w:t xml:space="preserve"> </w:t>
      </w:r>
      <w:r>
        <w:rPr>
          <w:rFonts w:ascii="Nirmala UI" w:hAnsi="Nirmala UI" w:eastAsia="Nirmala UI" w:cs="Nirmala UI"/>
        </w:rPr>
        <w:t>ନିରୋଧ</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ମୁକ୍ତିକୁ</w:t>
      </w:r>
      <w:r>
        <w:rPr>
          <w:rFonts w:ascii="Times New Roman" w:hAnsi="Times New Roman" w:eastAsia="Times New Roman" w:cs="Times New Roman"/>
        </w:rPr>
        <w:t xml:space="preserve"> </w:t>
      </w:r>
      <w:r>
        <w:rPr>
          <w:rFonts w:ascii="Nirmala UI" w:hAnsi="Nirmala UI" w:eastAsia="Nirmala UI" w:cs="Nirmala UI"/>
        </w:rPr>
        <w:t>ଚିହ୍ନଟ</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ଖ୍ରୀଷ୍ଟଙ୍କ</w:t>
      </w:r>
      <w:r>
        <w:rPr>
          <w:rFonts w:ascii="Times New Roman" w:hAnsi="Times New Roman" w:eastAsia="Times New Roman" w:cs="Times New Roman"/>
        </w:rPr>
        <w:t xml:space="preserve"> </w:t>
      </w:r>
      <w:r>
        <w:rPr>
          <w:rFonts w:ascii="Nirmala UI" w:hAnsi="Nirmala UI" w:eastAsia="Nirmala UI" w:cs="Nirmala UI"/>
        </w:rPr>
        <w:t>ବିଜୟୋତ୍ସବମୟ</w:t>
      </w:r>
      <w:r>
        <w:rPr>
          <w:rFonts w:ascii="Times New Roman" w:hAnsi="Times New Roman" w:eastAsia="Times New Roman" w:cs="Times New Roman"/>
        </w:rPr>
        <w:t xml:space="preserve"> </w:t>
      </w:r>
      <w:r>
        <w:rPr>
          <w:rFonts w:ascii="Nirmala UI" w:hAnsi="Nirmala UI" w:eastAsia="Nirmala UI" w:cs="Nirmala UI"/>
        </w:rPr>
        <w:t>ପ୍ରବେଶର</w:t>
      </w:r>
      <w:r>
        <w:rPr>
          <w:rFonts w:ascii="Times New Roman" w:hAnsi="Times New Roman" w:eastAsia="Times New Roman" w:cs="Times New Roman"/>
        </w:rPr>
        <w:t xml:space="preserve"> </w:t>
      </w:r>
      <w:r>
        <w:rPr>
          <w:rFonts w:ascii="Nirmala UI" w:hAnsi="Nirmala UI" w:eastAsia="Nirmala UI" w:cs="Nirmala UI"/>
        </w:rPr>
        <w:t>ଆରମ୍ଭରେ</w:t>
      </w:r>
      <w:r>
        <w:rPr>
          <w:rFonts w:ascii="Times New Roman" w:hAnsi="Times New Roman" w:eastAsia="Times New Roman" w:cs="Times New Roman"/>
        </w:rPr>
        <w:t xml:space="preserve"> </w:t>
      </w:r>
      <w:r>
        <w:rPr>
          <w:rFonts w:ascii="Nirmala UI" w:hAnsi="Nirmala UI" w:eastAsia="Nirmala UI" w:cs="Nirmala UI"/>
        </w:rPr>
        <w:t>ଗଧାଟିକୁ</w:t>
      </w:r>
      <w:r>
        <w:rPr>
          <w:rFonts w:ascii="Times New Roman" w:hAnsi="Times New Roman" w:eastAsia="Times New Roman" w:cs="Times New Roman"/>
        </w:rPr>
        <w:t xml:space="preserve"> </w:t>
      </w:r>
      <w:r>
        <w:rPr>
          <w:rFonts w:ascii="Nirmala UI" w:hAnsi="Nirmala UI" w:eastAsia="Nirmala UI" w:cs="Nirmala UI"/>
        </w:rPr>
        <w:t>ମୁକ୍ତ</w:t>
      </w:r>
      <w:r>
        <w:rPr>
          <w:rFonts w:ascii="Times New Roman" w:hAnsi="Times New Roman" w:eastAsia="Times New Roman" w:cs="Times New Roman"/>
        </w:rPr>
        <w:t xml:space="preserve"> </w:t>
      </w:r>
      <w:r>
        <w:rPr>
          <w:rFonts w:ascii="Nirmala UI" w:hAnsi="Nirmala UI" w:eastAsia="Nirmala UI" w:cs="Nirmala UI"/>
        </w:rPr>
        <w:t>କରାଯାଇଥିଲା।</w:t>
      </w:r>
    </w:p>
    <w:p>
      <w:pPr>
        <w:pStyle w:val="ArticleBody"/>
        <w:jc w:val="left"/>
      </w:pPr>
      <w:r>
        <w:rPr>
          <w:rFonts w:ascii="Times New Roman" w:hAnsi="Times New Roman" w:eastAsia="Times New Roman" w:cs="Times New Roman"/>
        </w:rPr>
        <w:t>Duulaa ol kaʼuu isaa, seensa Isaa injifannoo dursee mulʼatu wajjin walqabatee, ergaa malakataa kan ol-baʼuu sana dura guyyoota shanitti dhufu adda baasa. Ergaan Islaamni akka 9/11tti irra deebiʼee gad-lakkifamuu isaa, akkasumas guyyoota kudha shan booddee seera Dilbataa irratti, kan Phenteqoosxee taʼe, irra deebiʼee gad-lakkifamuuf jiru, ergaa jalqaba Iyya Giddugaleessaa mallatteeffatu dha. Duulaan gad-lakkifamuun isaa labsii ergaa Iyya Giddugaleessaa jalqaba yookaan alfa isaa mallatteessa; seera Dilbataa irratti immoo, bakka Iyya Giddugaleessaa gara iyya guddaatti jijjiiramutti, Islaamni bineensa lafaa irra deebiʼee rukuta.</w:t>
      </w:r>
    </w:p>
    <w:p>
      <w:pPr>
        <w:pStyle w:val="ArticleBody"/>
        <w:jc w:val="left"/>
      </w:pPr>
      <w:r>
        <w:rPr>
          <w:rFonts w:ascii="Ebrima" w:hAnsi="Ebrima" w:eastAsia="Ebrima" w:cs="Ebrima"/>
        </w:rPr>
        <w:t>መንፈቀ</w:t>
      </w:r>
      <w:r>
        <w:rPr>
          <w:rFonts w:ascii="Times New Roman" w:hAnsi="Times New Roman" w:eastAsia="Times New Roman" w:cs="Times New Roman"/>
        </w:rPr>
        <w:t xml:space="preserve"> </w:t>
      </w:r>
      <w:r>
        <w:rPr>
          <w:rFonts w:ascii="Ebrima" w:hAnsi="Ebrima" w:eastAsia="Ebrima" w:cs="Ebrima"/>
        </w:rPr>
        <w:t>ሌሊት</w:t>
      </w:r>
      <w:r>
        <w:rPr>
          <w:rFonts w:ascii="Times New Roman" w:hAnsi="Times New Roman" w:eastAsia="Times New Roman" w:cs="Times New Roman"/>
        </w:rPr>
        <w:t xml:space="preserve"> </w:t>
      </w:r>
      <w:r>
        <w:rPr>
          <w:rFonts w:ascii="Ebrima" w:hAnsi="Ebrima" w:eastAsia="Ebrima" w:cs="Ebrima"/>
        </w:rPr>
        <w:t>ጩኸት</w:t>
      </w:r>
      <w:r>
        <w:rPr>
          <w:rFonts w:ascii="Times New Roman" w:hAnsi="Times New Roman" w:eastAsia="Times New Roman" w:cs="Times New Roman"/>
        </w:rPr>
        <w:t xml:space="preserve"> </w:t>
      </w:r>
      <w:r>
        <w:rPr>
          <w:rFonts w:ascii="Ebrima" w:hAnsi="Ebrima" w:eastAsia="Ebrima" w:cs="Ebrima"/>
        </w:rPr>
        <w:t>የሚባለው</w:t>
      </w:r>
      <w:r>
        <w:rPr>
          <w:rFonts w:ascii="Times New Roman" w:hAnsi="Times New Roman" w:eastAsia="Times New Roman" w:cs="Times New Roman"/>
        </w:rPr>
        <w:t xml:space="preserve"> </w:t>
      </w:r>
      <w:r>
        <w:rPr>
          <w:rFonts w:ascii="Ebrima" w:hAnsi="Ebrima" w:eastAsia="Ebrima" w:cs="Ebrima"/>
        </w:rPr>
        <w:t>ወቅት</w:t>
      </w:r>
      <w:r>
        <w:rPr>
          <w:rFonts w:ascii="Times New Roman" w:hAnsi="Times New Roman" w:eastAsia="Times New Roman" w:cs="Times New Roman"/>
        </w:rPr>
        <w:t xml:space="preserve"> </w:t>
      </w:r>
      <w:r>
        <w:rPr>
          <w:rFonts w:ascii="Ebrima" w:hAnsi="Ebrima" w:eastAsia="Ebrima" w:cs="Ebrima"/>
        </w:rPr>
        <w:t>በእስልምና</w:t>
      </w:r>
      <w:r>
        <w:rPr>
          <w:rFonts w:ascii="Times New Roman" w:hAnsi="Times New Roman" w:eastAsia="Times New Roman" w:cs="Times New Roman"/>
        </w:rPr>
        <w:t xml:space="preserve"> </w:t>
      </w:r>
      <w:r>
        <w:rPr>
          <w:rFonts w:ascii="Ebrima" w:hAnsi="Ebrima" w:eastAsia="Ebrima" w:cs="Ebrima"/>
        </w:rPr>
        <w:t>የሚመጣ</w:t>
      </w:r>
      <w:r>
        <w:rPr>
          <w:rFonts w:ascii="Times New Roman" w:hAnsi="Times New Roman" w:eastAsia="Times New Roman" w:cs="Times New Roman"/>
        </w:rPr>
        <w:t xml:space="preserve"> </w:t>
      </w:r>
      <w:r>
        <w:rPr>
          <w:rFonts w:ascii="Ebrima" w:hAnsi="Ebrima" w:eastAsia="Ebrima" w:cs="Ebrima"/>
        </w:rPr>
        <w:t>የአልፋ</w:t>
      </w:r>
      <w:r>
        <w:rPr>
          <w:rFonts w:ascii="Times New Roman" w:hAnsi="Times New Roman" w:eastAsia="Times New Roman" w:cs="Times New Roman"/>
        </w:rPr>
        <w:t xml:space="preserve"> </w:t>
      </w:r>
      <w:r>
        <w:rPr>
          <w:rFonts w:ascii="Ebrima" w:hAnsi="Ebrima" w:eastAsia="Ebrima" w:cs="Ebrima"/>
        </w:rPr>
        <w:t>ጥቃት</w:t>
      </w:r>
      <w:r>
        <w:rPr>
          <w:rFonts w:ascii="Times New Roman" w:hAnsi="Times New Roman" w:eastAsia="Times New Roman" w:cs="Times New Roman"/>
        </w:rPr>
        <w:t xml:space="preserve"> </w:t>
      </w:r>
      <w:r>
        <w:rPr>
          <w:rFonts w:ascii="Ebrima" w:hAnsi="Ebrima" w:eastAsia="Ebrima" w:cs="Ebrima"/>
        </w:rPr>
        <w:t>ይጀምራል፥</w:t>
      </w:r>
      <w:r>
        <w:rPr>
          <w:rFonts w:ascii="Times New Roman" w:hAnsi="Times New Roman" w:eastAsia="Times New Roman" w:cs="Times New Roman"/>
        </w:rPr>
        <w:t xml:space="preserve"> </w:t>
      </w:r>
      <w:r>
        <w:rPr>
          <w:rFonts w:ascii="Ebrima" w:hAnsi="Ebrima" w:eastAsia="Ebrima" w:cs="Ebrima"/>
        </w:rPr>
        <w:t>በእስልምናም</w:t>
      </w:r>
      <w:r>
        <w:rPr>
          <w:rFonts w:ascii="Times New Roman" w:hAnsi="Times New Roman" w:eastAsia="Times New Roman" w:cs="Times New Roman"/>
        </w:rPr>
        <w:t xml:space="preserve"> </w:t>
      </w:r>
      <w:r>
        <w:rPr>
          <w:rFonts w:ascii="Ebrima" w:hAnsi="Ebrima" w:eastAsia="Ebrima" w:cs="Ebrima"/>
        </w:rPr>
        <w:t>የሚመጣ</w:t>
      </w:r>
      <w:r>
        <w:rPr>
          <w:rFonts w:ascii="Times New Roman" w:hAnsi="Times New Roman" w:eastAsia="Times New Roman" w:cs="Times New Roman"/>
        </w:rPr>
        <w:t xml:space="preserve"> </w:t>
      </w:r>
      <w:r>
        <w:rPr>
          <w:rFonts w:ascii="Ebrima" w:hAnsi="Ebrima" w:eastAsia="Ebrima" w:cs="Ebrima"/>
        </w:rPr>
        <w:t>የኦሜጋ</w:t>
      </w:r>
      <w:r>
        <w:rPr>
          <w:rFonts w:ascii="Times New Roman" w:hAnsi="Times New Roman" w:eastAsia="Times New Roman" w:cs="Times New Roman"/>
        </w:rPr>
        <w:t xml:space="preserve"> </w:t>
      </w:r>
      <w:r>
        <w:rPr>
          <w:rFonts w:ascii="Ebrima" w:hAnsi="Ebrima" w:eastAsia="Ebrima" w:cs="Ebrima"/>
        </w:rPr>
        <w:t>ጥቃት</w:t>
      </w:r>
      <w:r>
        <w:rPr>
          <w:rFonts w:ascii="Times New Roman" w:hAnsi="Times New Roman" w:eastAsia="Times New Roman" w:cs="Times New Roman"/>
        </w:rPr>
        <w:t xml:space="preserve"> </w:t>
      </w:r>
      <w:r>
        <w:rPr>
          <w:rFonts w:ascii="Ebrima" w:hAnsi="Ebrima" w:eastAsia="Ebrima" w:cs="Ebrima"/>
        </w:rPr>
        <w:t>ይደመደማል።</w:t>
      </w:r>
      <w:r>
        <w:rPr>
          <w:rFonts w:ascii="Times New Roman" w:hAnsi="Times New Roman" w:eastAsia="Times New Roman" w:cs="Times New Roman"/>
        </w:rPr>
        <w:t xml:space="preserve"> </w:t>
      </w:r>
      <w:r>
        <w:rPr>
          <w:rFonts w:ascii="Ebrima" w:hAnsi="Ebrima" w:eastAsia="Ebrima" w:cs="Ebrima"/>
        </w:rPr>
        <w:t>እስልምና</w:t>
      </w:r>
      <w:r>
        <w:rPr>
          <w:rFonts w:ascii="Times New Roman" w:hAnsi="Times New Roman" w:eastAsia="Times New Roman" w:cs="Times New Roman"/>
        </w:rPr>
        <w:t xml:space="preserve"> </w:t>
      </w:r>
      <w:r>
        <w:rPr>
          <w:rFonts w:ascii="Ebrima" w:hAnsi="Ebrima" w:eastAsia="Ebrima" w:cs="Ebrima"/>
        </w:rPr>
        <w:t>በአሜሪካ</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የሚፈጽመው</w:t>
      </w:r>
      <w:r>
        <w:rPr>
          <w:rFonts w:ascii="Times New Roman" w:hAnsi="Times New Roman" w:eastAsia="Times New Roman" w:cs="Times New Roman"/>
        </w:rPr>
        <w:t xml:space="preserve"> </w:t>
      </w:r>
      <w:r>
        <w:rPr>
          <w:rFonts w:ascii="Ebrima" w:hAnsi="Ebrima" w:eastAsia="Ebrima" w:cs="Ebrima"/>
        </w:rPr>
        <w:t>ጥቃት</w:t>
      </w:r>
      <w:r>
        <w:rPr>
          <w:rFonts w:ascii="Times New Roman" w:hAnsi="Times New Roman" w:eastAsia="Times New Roman" w:cs="Times New Roman"/>
        </w:rPr>
        <w:t xml:space="preserve"> </w:t>
      </w:r>
      <w:r>
        <w:rPr>
          <w:rFonts w:ascii="Ebrima" w:hAnsi="Ebrima" w:eastAsia="Ebrima" w:cs="Ebrima"/>
        </w:rPr>
        <w:t>በበለዓምና</w:t>
      </w:r>
      <w:r>
        <w:rPr>
          <w:rFonts w:ascii="Times New Roman" w:hAnsi="Times New Roman" w:eastAsia="Times New Roman" w:cs="Times New Roman"/>
        </w:rPr>
        <w:t xml:space="preserve"> </w:t>
      </w:r>
      <w:r>
        <w:rPr>
          <w:rFonts w:ascii="Ebrima" w:hAnsi="Ebrima" w:eastAsia="Ebrima" w:cs="Ebrima"/>
        </w:rPr>
        <w:t>በአህያው</w:t>
      </w:r>
      <w:r>
        <w:rPr>
          <w:rFonts w:ascii="Times New Roman" w:hAnsi="Times New Roman" w:eastAsia="Times New Roman" w:cs="Times New Roman"/>
        </w:rPr>
        <w:t xml:space="preserve"> </w:t>
      </w:r>
      <w:r>
        <w:rPr>
          <w:rFonts w:ascii="Ebrima" w:hAnsi="Ebrima" w:eastAsia="Ebrima" w:cs="Ebrima"/>
        </w:rPr>
        <w:t>ምስክርነት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ተወክሎ</w:t>
      </w:r>
      <w:r>
        <w:rPr>
          <w:rFonts w:ascii="Times New Roman" w:hAnsi="Times New Roman" w:eastAsia="Times New Roman" w:cs="Times New Roman"/>
        </w:rPr>
        <w:t xml:space="preserve"> </w:t>
      </w:r>
      <w:r>
        <w:rPr>
          <w:rFonts w:ascii="Ebrima" w:hAnsi="Ebrima" w:eastAsia="Ebrima" w:cs="Ebrima"/>
        </w:rPr>
        <w:t>ይታያል፤</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እንደሚታወቀው</w:t>
      </w:r>
      <w:r>
        <w:rPr>
          <w:rFonts w:ascii="Times New Roman" w:hAnsi="Times New Roman" w:eastAsia="Times New Roman" w:cs="Times New Roman"/>
        </w:rPr>
        <w:t xml:space="preserve"> </w:t>
      </w:r>
      <w:r>
        <w:rPr>
          <w:rFonts w:ascii="Ebrima" w:hAnsi="Ebrima" w:eastAsia="Ebrima" w:cs="Ebrima"/>
        </w:rPr>
        <w:t>በዘኍልቍ</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ሃያ</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ቀርቦ</w:t>
      </w:r>
      <w:r>
        <w:rPr>
          <w:rFonts w:ascii="Times New Roman" w:hAnsi="Times New Roman" w:eastAsia="Times New Roman" w:cs="Times New Roman"/>
        </w:rPr>
        <w:t xml:space="preserve"> </w:t>
      </w:r>
      <w:r>
        <w:rPr>
          <w:rFonts w:ascii="Ebrima" w:hAnsi="Ebrima" w:eastAsia="Ebrima" w:cs="Ebrima"/>
        </w:rPr>
        <w:t>አለ።</w:t>
      </w:r>
      <w:r>
        <w:rPr>
          <w:rFonts w:ascii="Times New Roman" w:hAnsi="Times New Roman" w:eastAsia="Times New Roman" w:cs="Times New Roman"/>
        </w:rPr>
        <w:t xml:space="preserve"> </w:t>
      </w:r>
      <w:r>
        <w:rPr>
          <w:rFonts w:ascii="Ebrima" w:hAnsi="Ebrima" w:eastAsia="Ebrima" w:cs="Ebrima"/>
        </w:rPr>
        <w:t>የላኦዴቅያ</w:t>
      </w:r>
      <w:r>
        <w:rPr>
          <w:rFonts w:ascii="Times New Roman" w:hAnsi="Times New Roman" w:eastAsia="Times New Roman" w:cs="Times New Roman"/>
        </w:rPr>
        <w:t xml:space="preserve"> </w:t>
      </w:r>
      <w:r>
        <w:rPr>
          <w:rFonts w:ascii="Ebrima" w:hAnsi="Ebrima" w:eastAsia="Ebrima" w:cs="Ebrima"/>
        </w:rPr>
        <w:t>ሰባተኛ</w:t>
      </w:r>
      <w:r>
        <w:rPr>
          <w:rFonts w:ascii="Times New Roman" w:hAnsi="Times New Roman" w:eastAsia="Times New Roman" w:cs="Times New Roman"/>
        </w:rPr>
        <w:t xml:space="preserve">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አድቬንቲስት</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ክርስቲያን</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የምድር</w:t>
      </w:r>
      <w:r>
        <w:rPr>
          <w:rFonts w:ascii="Times New Roman" w:hAnsi="Times New Roman" w:eastAsia="Times New Roman" w:cs="Times New Roman"/>
        </w:rPr>
        <w:t xml:space="preserve"> </w:t>
      </w:r>
      <w:r>
        <w:rPr>
          <w:rFonts w:ascii="Ebrima" w:hAnsi="Ebrima" w:eastAsia="Ebrima" w:cs="Ebrima"/>
        </w:rPr>
        <w:t>አውሬው</w:t>
      </w:r>
      <w:r>
        <w:rPr>
          <w:rFonts w:ascii="Times New Roman" w:hAnsi="Times New Roman" w:eastAsia="Times New Roman" w:cs="Times New Roman"/>
        </w:rPr>
        <w:t xml:space="preserve"> </w:t>
      </w:r>
      <w:r>
        <w:rPr>
          <w:rFonts w:ascii="Ebrima" w:hAnsi="Ebrima" w:eastAsia="Ebrima" w:cs="Ebrima"/>
        </w:rPr>
        <w:t>ፕሮቴስታንት</w:t>
      </w:r>
      <w:r>
        <w:rPr>
          <w:rFonts w:ascii="Times New Roman" w:hAnsi="Times New Roman" w:eastAsia="Times New Roman" w:cs="Times New Roman"/>
        </w:rPr>
        <w:t xml:space="preserve"> </w:t>
      </w:r>
      <w:r>
        <w:rPr>
          <w:rFonts w:ascii="Ebrima" w:hAnsi="Ebrima" w:eastAsia="Ebrima" w:cs="Ebrima"/>
        </w:rPr>
        <w:t>ቀንድ</w:t>
      </w:r>
      <w:r>
        <w:rPr>
          <w:rFonts w:ascii="Times New Roman" w:hAnsi="Times New Roman" w:eastAsia="Times New Roman" w:cs="Times New Roman"/>
        </w:rPr>
        <w:t xml:space="preserve"> </w:t>
      </w:r>
      <w:r>
        <w:rPr>
          <w:rFonts w:ascii="Ebrima" w:hAnsi="Ebrima" w:eastAsia="Ebrima" w:cs="Ebrima"/>
        </w:rPr>
        <w:t>የሚደርስባት</w:t>
      </w:r>
      <w:r>
        <w:rPr>
          <w:rFonts w:ascii="Times New Roman" w:hAnsi="Times New Roman" w:eastAsia="Times New Roman" w:cs="Times New Roman"/>
        </w:rPr>
        <w:t xml:space="preserve"> </w:t>
      </w:r>
      <w:r>
        <w:rPr>
          <w:rFonts w:ascii="Ebrima" w:hAnsi="Ebrima" w:eastAsia="Ebrima" w:cs="Ebrima"/>
        </w:rPr>
        <w:t>ፍጻሜ</w:t>
      </w:r>
      <w:r>
        <w:rPr>
          <w:rFonts w:ascii="Times New Roman" w:hAnsi="Times New Roman" w:eastAsia="Times New Roman" w:cs="Times New Roman"/>
        </w:rPr>
        <w:t xml:space="preserve"> </w:t>
      </w:r>
      <w:r>
        <w:rPr>
          <w:rFonts w:ascii="Ebrima" w:hAnsi="Ebrima" w:eastAsia="Ebrima" w:cs="Ebrima"/>
        </w:rPr>
        <w:t>በኢሳይያስ</w:t>
      </w:r>
      <w:r>
        <w:rPr>
          <w:rFonts w:ascii="Times New Roman" w:hAnsi="Times New Roman" w:eastAsia="Times New Roman" w:cs="Times New Roman"/>
        </w:rPr>
        <w:t xml:space="preserve"> 22:22 (internal) </w:t>
      </w:r>
      <w:r>
        <w:rPr>
          <w:rFonts w:ascii="Ebrima" w:hAnsi="Ebrima" w:eastAsia="Ebrima" w:cs="Ebrima"/>
        </w:rPr>
        <w:t>ተወክሎ</w:t>
      </w:r>
      <w:r>
        <w:rPr>
          <w:rFonts w:ascii="Times New Roman" w:hAnsi="Times New Roman" w:eastAsia="Times New Roman" w:cs="Times New Roman"/>
        </w:rPr>
        <w:t xml:space="preserve"> </w:t>
      </w:r>
      <w:r>
        <w:rPr>
          <w:rFonts w:ascii="Ebrima" w:hAnsi="Ebrima" w:eastAsia="Ebrima" w:cs="Ebrima"/>
        </w:rPr>
        <w:t>ይገለጣል፤</w:t>
      </w:r>
      <w:r>
        <w:rPr>
          <w:rFonts w:ascii="Times New Roman" w:hAnsi="Times New Roman" w:eastAsia="Times New Roman" w:cs="Times New Roman"/>
        </w:rPr>
        <w:t xml:space="preserve"> </w:t>
      </w:r>
      <w:r>
        <w:rPr>
          <w:rFonts w:ascii="Ebrima" w:hAnsi="Ebrima" w:eastAsia="Ebrima" w:cs="Ebrima"/>
        </w:rPr>
        <w:t>የሪፐብሊካን</w:t>
      </w:r>
      <w:r>
        <w:rPr>
          <w:rFonts w:ascii="Times New Roman" w:hAnsi="Times New Roman" w:eastAsia="Times New Roman" w:cs="Times New Roman"/>
        </w:rPr>
        <w:t xml:space="preserve"> </w:t>
      </w:r>
      <w:r>
        <w:rPr>
          <w:rFonts w:ascii="Ebrima" w:hAnsi="Ebrima" w:eastAsia="Ebrima" w:cs="Ebrima"/>
        </w:rPr>
        <w:t>ቀንድ</w:t>
      </w:r>
      <w:r>
        <w:rPr>
          <w:rFonts w:ascii="Times New Roman" w:hAnsi="Times New Roman" w:eastAsia="Times New Roman" w:cs="Times New Roman"/>
        </w:rPr>
        <w:t xml:space="preserve"> </w:t>
      </w:r>
      <w:r>
        <w:rPr>
          <w:rFonts w:ascii="Ebrima" w:hAnsi="Ebrima" w:eastAsia="Ebrima" w:cs="Ebrima"/>
        </w:rPr>
        <w:t>ፍጻሜም</w:t>
      </w:r>
      <w:r>
        <w:rPr>
          <w:rFonts w:ascii="Times New Roman" w:hAnsi="Times New Roman" w:eastAsia="Times New Roman" w:cs="Times New Roman"/>
        </w:rPr>
        <w:t xml:space="preserve"> </w:t>
      </w:r>
      <w:r>
        <w:rPr>
          <w:rFonts w:ascii="Ebrima" w:hAnsi="Ebrima" w:eastAsia="Ebrima" w:cs="Ebrima"/>
        </w:rPr>
        <w:t>በዘኍልቍ</w:t>
      </w:r>
      <w:r>
        <w:rPr>
          <w:rFonts w:ascii="Times New Roman" w:hAnsi="Times New Roman" w:eastAsia="Times New Roman" w:cs="Times New Roman"/>
        </w:rPr>
        <w:t xml:space="preserve"> 22:22 (external)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ከዚያ</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ባሉት</w:t>
      </w:r>
      <w:r>
        <w:rPr>
          <w:rFonts w:ascii="Times New Roman" w:hAnsi="Times New Roman" w:eastAsia="Times New Roman" w:cs="Times New Roman"/>
        </w:rPr>
        <w:t xml:space="preserve"> </w:t>
      </w:r>
      <w:r>
        <w:rPr>
          <w:rFonts w:ascii="Ebrima" w:hAnsi="Ebrima" w:eastAsia="Ebrima" w:cs="Ebrima"/>
        </w:rPr>
        <w:t>ክፍሎች</w:t>
      </w:r>
      <w:r>
        <w:rPr>
          <w:rFonts w:ascii="Times New Roman" w:hAnsi="Times New Roman" w:eastAsia="Times New Roman" w:cs="Times New Roman"/>
        </w:rPr>
        <w:t xml:space="preserve"> </w:t>
      </w:r>
      <w:r>
        <w:rPr>
          <w:rFonts w:ascii="Ebrima" w:hAnsi="Ebrima" w:eastAsia="Ebrima" w:cs="Ebrima"/>
        </w:rPr>
        <w:t>ተቀምጦ</w:t>
      </w:r>
      <w:r>
        <w:rPr>
          <w:rFonts w:ascii="Times New Roman" w:hAnsi="Times New Roman" w:eastAsia="Times New Roman" w:cs="Times New Roman"/>
        </w:rPr>
        <w:t xml:space="preserve"> </w:t>
      </w:r>
      <w:r>
        <w:rPr>
          <w:rFonts w:ascii="Ebrima" w:hAnsi="Ebrima" w:eastAsia="Ebrima" w:cs="Ebrima"/>
        </w:rPr>
        <w:t>አለ።</w:t>
      </w:r>
    </w:p>
    <w:p>
      <w:pPr>
        <w:pStyle w:val="ArticleScripture"/>
        <w:jc w:val="left"/>
      </w:pPr>
      <w:r>
        <w:rPr>
          <w:rFonts w:ascii="Times New Roman" w:hAnsi="Times New Roman" w:eastAsia="Times New Roman" w:cs="Times New Roman"/>
        </w:rPr>
        <w:t>Waaqayyos inni deemeef dheekkamsi isaa ni bobaʼe; ergamaan Waaqayyoo immoo isa dura akka diinaatti isa mormuuf karaa irratti dhaabate. Innis harree isaa irra taaʼee deemaa ture; hojjettoonni isaa lamaanis isaa wajjin turan.</w:t>
      </w:r>
    </w:p>
    <w:p>
      <w:pPr>
        <w:pStyle w:val="ArticleScripture"/>
        <w:jc w:val="left"/>
      </w:pPr>
      <w:r>
        <w:rPr>
          <w:rFonts w:ascii="Times New Roman" w:hAnsi="Times New Roman" w:eastAsia="Times New Roman" w:cs="Times New Roman"/>
        </w:rPr>
        <w:t>Waaniin Gooftaa karaa irra dhaabatee, goraadeedhaan isaa harkatti luqqifame arguuf harreen sun argite; harreen sunis karaa irraa maqxee gara dirreetti gore; Balaʼaamis gara karaa ishee deebisuuf harree sana rukute. Lakkoobsa 22:22, 23.</w:t>
      </w:r>
    </w:p>
    <w:p>
      <w:pPr>
        <w:pStyle w:val="ArticleBody"/>
        <w:jc w:val="left"/>
      </w:pPr>
      <w:r>
        <w:rPr>
          <w:rFonts w:ascii="Nirmala UI" w:hAnsi="Nirmala UI" w:eastAsia="Nirmala UI" w:cs="Nirmala UI"/>
        </w:rPr>
        <w:t>୯</w:t>
      </w:r>
      <w:r>
        <w:rPr>
          <w:rFonts w:ascii="Times New Roman" w:hAnsi="Times New Roman" w:eastAsia="Times New Roman" w:cs="Times New Roman"/>
        </w:rPr>
        <w:t>/</w:t>
      </w:r>
      <w:r>
        <w:rPr>
          <w:rFonts w:ascii="Nirmala UI" w:hAnsi="Nirmala UI" w:eastAsia="Nirmala UI" w:cs="Nirmala UI"/>
        </w:rPr>
        <w:t>୧୧</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ମିଥ୍ୟା</w:t>
      </w:r>
      <w:r>
        <w:rPr>
          <w:rFonts w:ascii="Times New Roman" w:hAnsi="Times New Roman" w:eastAsia="Times New Roman" w:cs="Times New Roman"/>
        </w:rPr>
        <w:t xml:space="preserve"> </w:t>
      </w:r>
      <w:r>
        <w:rPr>
          <w:rFonts w:ascii="Nirmala UI" w:hAnsi="Nirmala UI" w:eastAsia="Nirmala UI" w:cs="Nirmala UI"/>
        </w:rPr>
        <w:t>ଭବିଷ୍ୟଦ୍ବକ୍ତା</w:t>
      </w:r>
      <w:r>
        <w:rPr>
          <w:rFonts w:ascii="Times New Roman" w:hAnsi="Times New Roman" w:eastAsia="Times New Roman" w:cs="Times New Roman"/>
        </w:rPr>
        <w:t xml:space="preserve"> </w:t>
      </w:r>
      <w:r>
        <w:rPr>
          <w:rFonts w:ascii="Nirmala UI" w:hAnsi="Nirmala UI" w:eastAsia="Nirmala UI" w:cs="Nirmala UI"/>
        </w:rPr>
        <w:t>ବାଲାମ</w:t>
      </w:r>
      <w:r>
        <w:rPr>
          <w:rFonts w:ascii="Times New Roman" w:hAnsi="Times New Roman" w:eastAsia="Times New Roman" w:cs="Times New Roman"/>
        </w:rPr>
        <w:t>—</w:t>
      </w:r>
      <w:r>
        <w:rPr>
          <w:rFonts w:ascii="Nirmala UI" w:hAnsi="Nirmala UI" w:eastAsia="Nirmala UI" w:cs="Nirmala UI"/>
        </w:rPr>
        <w:t>ଯିଏ</w:t>
      </w:r>
      <w:r>
        <w:rPr>
          <w:rFonts w:ascii="Times New Roman" w:hAnsi="Times New Roman" w:eastAsia="Times New Roman" w:cs="Times New Roman"/>
        </w:rPr>
        <w:t xml:space="preserve"> </w:t>
      </w:r>
      <w:r>
        <w:rPr>
          <w:rFonts w:ascii="Nirmala UI" w:hAnsi="Nirmala UI" w:eastAsia="Nirmala UI" w:cs="Nirmala UI"/>
        </w:rPr>
        <w:t>ଯୁକ୍ତରାଷ୍ଟ୍ର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ଅଳ୍ପତର</w:t>
      </w:r>
      <w:r>
        <w:rPr>
          <w:rFonts w:ascii="Times New Roman" w:hAnsi="Times New Roman" w:eastAsia="Times New Roman" w:cs="Times New Roman"/>
        </w:rPr>
        <w:t xml:space="preserve"> </w:t>
      </w:r>
      <w:r>
        <w:rPr>
          <w:rFonts w:ascii="Nirmala UI" w:hAnsi="Nirmala UI" w:eastAsia="Nirmala UI" w:cs="Nirmala UI"/>
        </w:rPr>
        <w:t>ଜର୍ଜ</w:t>
      </w:r>
      <w:r>
        <w:rPr>
          <w:rFonts w:ascii="Times New Roman" w:hAnsi="Times New Roman" w:eastAsia="Times New Roman" w:cs="Times New Roman"/>
        </w:rPr>
        <w:t xml:space="preserve"> </w:t>
      </w:r>
      <w:r>
        <w:rPr>
          <w:rFonts w:ascii="Nirmala UI" w:hAnsi="Nirmala UI" w:eastAsia="Nirmala UI" w:cs="Nirmala UI"/>
        </w:rPr>
        <w:t>ବୁଶଙ୍କୁ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ପିତା</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ଜର୍ଜ</w:t>
      </w:r>
      <w:r>
        <w:rPr>
          <w:rFonts w:ascii="Times New Roman" w:hAnsi="Times New Roman" w:eastAsia="Times New Roman" w:cs="Times New Roman"/>
        </w:rPr>
        <w:t xml:space="preserve"> </w:t>
      </w:r>
      <w:r>
        <w:rPr>
          <w:rFonts w:ascii="Nirmala UI" w:hAnsi="Nirmala UI" w:eastAsia="Nirmala UI" w:cs="Nirmala UI"/>
        </w:rPr>
        <w:t>ବୁଶ</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କାର୍ଯ୍ୟକୁ</w:t>
      </w:r>
      <w:r>
        <w:rPr>
          <w:rFonts w:ascii="Times New Roman" w:hAnsi="Times New Roman" w:eastAsia="Times New Roman" w:cs="Times New Roman"/>
        </w:rPr>
        <w:t xml:space="preserve"> </w:t>
      </w:r>
      <w:r>
        <w:rPr>
          <w:rFonts w:ascii="Nirmala UI" w:hAnsi="Nirmala UI" w:eastAsia="Nirmala UI" w:cs="Nirmala UI"/>
        </w:rPr>
        <w:t>ସମାପ୍ତ</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ଚେଷ୍ଟାରତ</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ଅର୍ଥାତ୍</w:t>
      </w:r>
      <w:r>
        <w:rPr>
          <w:rFonts w:ascii="Times New Roman" w:hAnsi="Times New Roman" w:eastAsia="Times New Roman" w:cs="Times New Roman"/>
        </w:rPr>
        <w:t xml:space="preserve"> </w:t>
      </w:r>
      <w:r>
        <w:rPr>
          <w:rFonts w:ascii="Nirmala UI" w:hAnsi="Nirmala UI" w:eastAsia="Nirmala UI" w:cs="Nirmala UI"/>
        </w:rPr>
        <w:t>ଯୁକ୍ତରାଷ୍ଟ୍ରକୁ</w:t>
      </w:r>
      <w:r>
        <w:rPr>
          <w:rFonts w:ascii="Times New Roman" w:hAnsi="Times New Roman" w:eastAsia="Times New Roman" w:cs="Times New Roman"/>
        </w:rPr>
        <w:t xml:space="preserve"> </w:t>
      </w:r>
      <w:r>
        <w:rPr>
          <w:rFonts w:ascii="Nirmala UI" w:hAnsi="Nirmala UI" w:eastAsia="Nirmala UI" w:cs="Nirmala UI"/>
        </w:rPr>
        <w:t>ପତନ</w:t>
      </w:r>
      <w:r>
        <w:rPr>
          <w:rFonts w:ascii="Times New Roman" w:hAnsi="Times New Roman" w:eastAsia="Times New Roman" w:cs="Times New Roman"/>
        </w:rPr>
        <w:t xml:space="preserve"> </w:t>
      </w:r>
      <w:r>
        <w:rPr>
          <w:rFonts w:ascii="Nirmala UI" w:hAnsi="Nirmala UI" w:eastAsia="Nirmala UI" w:cs="Nirmala UI"/>
        </w:rPr>
        <w:t>କରାଇବା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ଗ୍ଲୋବାଲିଷ୍ଟମାନଙ୍କ</w:t>
      </w:r>
      <w:r>
        <w:rPr>
          <w:rFonts w:ascii="Times New Roman" w:hAnsi="Times New Roman" w:eastAsia="Times New Roman" w:cs="Times New Roman"/>
        </w:rPr>
        <w:t xml:space="preserve"> </w:t>
      </w:r>
      <w:r>
        <w:rPr>
          <w:rFonts w:ascii="Nirmala UI" w:hAnsi="Nirmala UI" w:eastAsia="Nirmala UI" w:cs="Nirmala UI"/>
        </w:rPr>
        <w:t>ଚେଷ୍ଟାରେ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ଯାହାକୁ</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ନୂତନ</w:t>
      </w:r>
      <w:r>
        <w:rPr>
          <w:rFonts w:ascii="Times New Roman" w:hAnsi="Times New Roman" w:eastAsia="Times New Roman" w:cs="Times New Roman"/>
        </w:rPr>
        <w:t xml:space="preserve"> </w:t>
      </w:r>
      <w:r>
        <w:rPr>
          <w:rFonts w:ascii="Nirmala UI" w:hAnsi="Nirmala UI" w:eastAsia="Nirmala UI" w:cs="Nirmala UI"/>
        </w:rPr>
        <w:t>ବିଶ୍ୱ</w:t>
      </w:r>
      <w:r>
        <w:rPr>
          <w:rFonts w:ascii="Times New Roman" w:hAnsi="Times New Roman" w:eastAsia="Times New Roman" w:cs="Times New Roman"/>
        </w:rPr>
        <w:t xml:space="preserve"> </w:t>
      </w:r>
      <w:r>
        <w:rPr>
          <w:rFonts w:ascii="Nirmala UI" w:hAnsi="Nirmala UI" w:eastAsia="Nirmala UI" w:cs="Nirmala UI"/>
        </w:rPr>
        <w:t>ବ୍ୟବସ୍ଥା</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କହିଥିଲେ</w:t>
      </w:r>
      <w:r>
        <w:rPr>
          <w:rFonts w:ascii="Times New Roman" w:hAnsi="Times New Roman" w:eastAsia="Times New Roman" w:cs="Times New Roman"/>
        </w:rPr>
        <w:t xml:space="preserve"> </w:t>
      </w:r>
      <w:r>
        <w:rPr>
          <w:rFonts w:ascii="Nirmala UI" w:hAnsi="Nirmala UI" w:eastAsia="Nirmala UI" w:cs="Nirmala UI"/>
        </w:rPr>
        <w:t>ତାହାକୁ</w:t>
      </w:r>
      <w:r>
        <w:rPr>
          <w:rFonts w:ascii="Times New Roman" w:hAnsi="Times New Roman" w:eastAsia="Times New Roman" w:cs="Times New Roman"/>
        </w:rPr>
        <w:t xml:space="preserve"> </w:t>
      </w:r>
      <w:r>
        <w:rPr>
          <w:rFonts w:ascii="Nirmala UI" w:hAnsi="Nirmala UI" w:eastAsia="Nirmala UI" w:cs="Nirmala UI"/>
        </w:rPr>
        <w:t>କାର୍ଯ୍ୟରୂପ</w:t>
      </w:r>
      <w:r>
        <w:rPr>
          <w:rFonts w:ascii="Times New Roman" w:hAnsi="Times New Roman" w:eastAsia="Times New Roman" w:cs="Times New Roman"/>
        </w:rPr>
        <w:t xml:space="preserve"> </w:t>
      </w:r>
      <w:r>
        <w:rPr>
          <w:rFonts w:ascii="Nirmala UI" w:hAnsi="Nirmala UI" w:eastAsia="Nirmala UI" w:cs="Nirmala UI"/>
        </w:rPr>
        <w:t>ଦେବାରେ।</w:t>
      </w:r>
      <w:r>
        <w:rPr>
          <w:rFonts w:ascii="Times New Roman" w:hAnsi="Times New Roman" w:eastAsia="Times New Roman" w:cs="Times New Roman"/>
        </w:rPr>
        <w:t xml:space="preserve"> </w:t>
      </w:r>
      <w:r>
        <w:rPr>
          <w:rFonts w:ascii="Nirmala UI" w:hAnsi="Nirmala UI" w:eastAsia="Nirmala UI" w:cs="Nirmala UI"/>
        </w:rPr>
        <w:t>ଗ୍ଲୋବାଲିଷ୍ଟମାନଙ୍କର</w:t>
      </w:r>
      <w:r>
        <w:rPr>
          <w:rFonts w:ascii="Times New Roman" w:hAnsi="Times New Roman" w:eastAsia="Times New Roman" w:cs="Times New Roman"/>
        </w:rPr>
        <w:t xml:space="preserve"> </w:t>
      </w:r>
      <w:r>
        <w:rPr>
          <w:rFonts w:ascii="Nirmala UI" w:hAnsi="Nirmala UI" w:eastAsia="Nirmala UI" w:cs="Nirmala UI"/>
        </w:rPr>
        <w:t>ବାଇବେଲୀୟ</w:t>
      </w:r>
      <w:r>
        <w:rPr>
          <w:rFonts w:ascii="Times New Roman" w:hAnsi="Times New Roman" w:eastAsia="Times New Roman" w:cs="Times New Roman"/>
        </w:rPr>
        <w:t xml:space="preserve"> </w:t>
      </w:r>
      <w:r>
        <w:rPr>
          <w:rFonts w:ascii="Nirmala UI" w:hAnsi="Nirmala UI" w:eastAsia="Nirmala UI" w:cs="Nirmala UI"/>
        </w:rPr>
        <w:t>ପ୍ରେରଣା</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ଦେବଙ୍କ</w:t>
      </w:r>
      <w:r>
        <w:rPr>
          <w:rFonts w:ascii="Times New Roman" w:hAnsi="Times New Roman" w:eastAsia="Times New Roman" w:cs="Times New Roman"/>
        </w:rPr>
        <w:t xml:space="preserve"> </w:t>
      </w:r>
      <w:r>
        <w:rPr>
          <w:rFonts w:ascii="Nirmala UI" w:hAnsi="Nirmala UI" w:eastAsia="Nirmala UI" w:cs="Nirmala UI"/>
        </w:rPr>
        <w:t>ଅବଶିଷ୍ଟ</w:t>
      </w:r>
      <w:r>
        <w:rPr>
          <w:rFonts w:ascii="Times New Roman" w:hAnsi="Times New Roman" w:eastAsia="Times New Roman" w:cs="Times New Roman"/>
        </w:rPr>
        <w:t xml:space="preserve"> </w:t>
      </w:r>
      <w:r>
        <w:rPr>
          <w:rFonts w:ascii="Nirmala UI" w:hAnsi="Nirmala UI" w:eastAsia="Nirmala UI" w:cs="Nirmala UI"/>
        </w:rPr>
        <w:t>ଜନମାନଙ୍କୁ</w:t>
      </w:r>
      <w:r>
        <w:rPr>
          <w:rFonts w:ascii="Times New Roman" w:hAnsi="Times New Roman" w:eastAsia="Times New Roman" w:cs="Times New Roman"/>
        </w:rPr>
        <w:t xml:space="preserve"> </w:t>
      </w:r>
      <w:r>
        <w:rPr>
          <w:rFonts w:ascii="Nirmala UI" w:hAnsi="Nirmala UI" w:eastAsia="Nirmala UI" w:cs="Nirmala UI"/>
        </w:rPr>
        <w:t>ହତ୍ୟା</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ଅଳ୍ପତର</w:t>
      </w:r>
      <w:r>
        <w:rPr>
          <w:rFonts w:ascii="Times New Roman" w:hAnsi="Times New Roman" w:eastAsia="Times New Roman" w:cs="Times New Roman"/>
        </w:rPr>
        <w:t xml:space="preserve"> </w:t>
      </w:r>
      <w:r>
        <w:rPr>
          <w:rFonts w:ascii="Nirmala UI" w:hAnsi="Nirmala UI" w:eastAsia="Nirmala UI" w:cs="Nirmala UI"/>
        </w:rPr>
        <w:t>ଜର୍ଜ</w:t>
      </w:r>
      <w:r>
        <w:rPr>
          <w:rFonts w:ascii="Times New Roman" w:hAnsi="Times New Roman" w:eastAsia="Times New Roman" w:cs="Times New Roman"/>
        </w:rPr>
        <w:t xml:space="preserve"> </w:t>
      </w:r>
      <w:r>
        <w:rPr>
          <w:rFonts w:ascii="Nirmala UI" w:hAnsi="Nirmala UI" w:eastAsia="Nirmala UI" w:cs="Nirmala UI"/>
        </w:rPr>
        <w:t>ବୁଶ</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ପିତାଙ୍କ</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ଉତ୍ତରାଧିକାରର</w:t>
      </w:r>
      <w:r>
        <w:rPr>
          <w:rFonts w:ascii="Times New Roman" w:hAnsi="Times New Roman" w:eastAsia="Times New Roman" w:cs="Times New Roman"/>
        </w:rPr>
        <w:t xml:space="preserve"> </w:t>
      </w:r>
      <w:r>
        <w:rPr>
          <w:rFonts w:ascii="Nirmala UI" w:hAnsi="Nirmala UI" w:eastAsia="Nirmala UI" w:cs="Nirmala UI"/>
        </w:rPr>
        <w:t>ଶେଷକୁ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ଯାହାର</w:t>
      </w:r>
      <w:r>
        <w:rPr>
          <w:rFonts w:ascii="Times New Roman" w:hAnsi="Times New Roman" w:eastAsia="Times New Roman" w:cs="Times New Roman"/>
        </w:rPr>
        <w:t xml:space="preserve"> </w:t>
      </w:r>
      <w:r>
        <w:rPr>
          <w:rFonts w:ascii="Nirmala UI" w:hAnsi="Nirmala UI" w:eastAsia="Nirmala UI" w:cs="Nirmala UI"/>
        </w:rPr>
        <w:t>ଲକ୍ଷ୍ୟ</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ଯାହାକୁ</w:t>
      </w:r>
      <w:r>
        <w:rPr>
          <w:rFonts w:ascii="Times New Roman" w:hAnsi="Times New Roman" w:eastAsia="Times New Roman" w:cs="Times New Roman"/>
        </w:rPr>
        <w:t xml:space="preserve"> </w:t>
      </w:r>
      <w:r>
        <w:rPr>
          <w:rFonts w:ascii="Nirmala UI" w:hAnsi="Nirmala UI" w:eastAsia="Nirmala UI" w:cs="Nirmala UI"/>
        </w:rPr>
        <w:t>କହିଥିଲେ</w:t>
      </w:r>
      <w:r>
        <w:rPr>
          <w:rFonts w:ascii="Times New Roman" w:hAnsi="Times New Roman" w:eastAsia="Times New Roman" w:cs="Times New Roman"/>
        </w:rPr>
        <w:t>—“</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ନୂତନ</w:t>
      </w:r>
      <w:r>
        <w:rPr>
          <w:rFonts w:ascii="Times New Roman" w:hAnsi="Times New Roman" w:eastAsia="Times New Roman" w:cs="Times New Roman"/>
        </w:rPr>
        <w:t xml:space="preserve"> </w:t>
      </w:r>
      <w:r>
        <w:rPr>
          <w:rFonts w:ascii="Nirmala UI" w:hAnsi="Nirmala UI" w:eastAsia="Nirmala UI" w:cs="Nirmala UI"/>
        </w:rPr>
        <w:t>ବିଶ୍ୱ</w:t>
      </w:r>
      <w:r>
        <w:rPr>
          <w:rFonts w:ascii="Times New Roman" w:hAnsi="Times New Roman" w:eastAsia="Times New Roman" w:cs="Times New Roman"/>
        </w:rPr>
        <w:t xml:space="preserve"> </w:t>
      </w:r>
      <w:r>
        <w:rPr>
          <w:rFonts w:ascii="Nirmala UI" w:hAnsi="Nirmala UI" w:eastAsia="Nirmala UI" w:cs="Nirmala UI"/>
        </w:rPr>
        <w:t>ବ୍ୟବସ୍ଥା</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ପ୍ରବେଶ</w:t>
      </w:r>
      <w:r>
        <w:rPr>
          <w:rFonts w:ascii="Times New Roman" w:hAnsi="Times New Roman" w:eastAsia="Times New Roman" w:cs="Times New Roman"/>
        </w:rPr>
        <w:t xml:space="preserve"> </w:t>
      </w:r>
      <w:r>
        <w:rPr>
          <w:rFonts w:ascii="Nirmala UI" w:hAnsi="Nirmala UI" w:eastAsia="Nirmala UI" w:cs="Nirmala UI"/>
        </w:rPr>
        <w:t>କରାଇବା।</w:t>
      </w:r>
      <w:r>
        <w:rPr>
          <w:rFonts w:ascii="Times New Roman" w:hAnsi="Times New Roman" w:eastAsia="Times New Roman" w:cs="Times New Roman"/>
        </w:rPr>
        <w:t xml:space="preserve"> </w:t>
      </w:r>
      <w:r>
        <w:rPr>
          <w:rFonts w:ascii="Nirmala UI" w:hAnsi="Nirmala UI" w:eastAsia="Nirmala UI" w:cs="Nirmala UI"/>
        </w:rPr>
        <w:t>ବୁଶଙ୍କ</w:t>
      </w:r>
      <w:r>
        <w:rPr>
          <w:rFonts w:ascii="Times New Roman" w:hAnsi="Times New Roman" w:eastAsia="Times New Roman" w:cs="Times New Roman"/>
        </w:rPr>
        <w:t xml:space="preserve"> “</w:t>
      </w:r>
      <w:r>
        <w:rPr>
          <w:rFonts w:ascii="Nirmala UI" w:hAnsi="Nirmala UI" w:eastAsia="Nirmala UI" w:cs="Nirmala UI"/>
        </w:rPr>
        <w:t>ନୂତନ</w:t>
      </w:r>
      <w:r>
        <w:rPr>
          <w:rFonts w:ascii="Times New Roman" w:hAnsi="Times New Roman" w:eastAsia="Times New Roman" w:cs="Times New Roman"/>
        </w:rPr>
        <w:t xml:space="preserve"> </w:t>
      </w:r>
      <w:r>
        <w:rPr>
          <w:rFonts w:ascii="Nirmala UI" w:hAnsi="Nirmala UI" w:eastAsia="Nirmala UI" w:cs="Nirmala UI"/>
        </w:rPr>
        <w:t>ବିଶ୍ୱ</w:t>
      </w:r>
      <w:r>
        <w:rPr>
          <w:rFonts w:ascii="Times New Roman" w:hAnsi="Times New Roman" w:eastAsia="Times New Roman" w:cs="Times New Roman"/>
        </w:rPr>
        <w:t xml:space="preserve"> </w:t>
      </w:r>
      <w:r>
        <w:rPr>
          <w:rFonts w:ascii="Nirmala UI" w:hAnsi="Nirmala UI" w:eastAsia="Nirmala UI" w:cs="Nirmala UI"/>
        </w:rPr>
        <w:t>ବ୍ୟବସ୍ଥା</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 xml:space="preserve"> </w:t>
      </w:r>
      <w:r>
        <w:rPr>
          <w:rFonts w:ascii="Nirmala UI" w:hAnsi="Nirmala UI" w:eastAsia="Nirmala UI" w:cs="Nirmala UI"/>
        </w:rPr>
        <w:t>ଆଇନ</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ଅଜଗର</w:t>
      </w:r>
      <w:r>
        <w:rPr>
          <w:rFonts w:ascii="Times New Roman" w:hAnsi="Times New Roman" w:eastAsia="Times New Roman" w:cs="Times New Roman"/>
        </w:rPr>
        <w:t xml:space="preserve">, </w:t>
      </w:r>
      <w:r>
        <w:rPr>
          <w:rFonts w:ascii="Nirmala UI" w:hAnsi="Nirmala UI" w:eastAsia="Nirmala UI" w:cs="Nirmala UI"/>
        </w:rPr>
        <w:t>ପଶୁ</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ମିଥ୍ୟା</w:t>
      </w:r>
      <w:r>
        <w:rPr>
          <w:rFonts w:ascii="Times New Roman" w:hAnsi="Times New Roman" w:eastAsia="Times New Roman" w:cs="Times New Roman"/>
        </w:rPr>
        <w:t xml:space="preserve"> </w:t>
      </w:r>
      <w:r>
        <w:rPr>
          <w:rFonts w:ascii="Nirmala UI" w:hAnsi="Nirmala UI" w:eastAsia="Nirmala UI" w:cs="Nirmala UI"/>
        </w:rPr>
        <w:t>ଭବିଷ୍ୟଦ୍ବକ୍ତାଙ୍କ</w:t>
      </w:r>
      <w:r>
        <w:rPr>
          <w:rFonts w:ascii="Times New Roman" w:hAnsi="Times New Roman" w:eastAsia="Times New Roman" w:cs="Times New Roman"/>
        </w:rPr>
        <w:t xml:space="preserve"> </w:t>
      </w:r>
      <w:r>
        <w:rPr>
          <w:rFonts w:ascii="Nirmala UI" w:hAnsi="Nirmala UI" w:eastAsia="Nirmala UI" w:cs="Nirmala UI"/>
        </w:rPr>
        <w:t>ତ୍ରିଗୁଣୀୟ</w:t>
      </w:r>
      <w:r>
        <w:rPr>
          <w:rFonts w:ascii="Times New Roman" w:hAnsi="Times New Roman" w:eastAsia="Times New Roman" w:cs="Times New Roman"/>
        </w:rPr>
        <w:t xml:space="preserve"> </w:t>
      </w:r>
      <w:r>
        <w:rPr>
          <w:rFonts w:ascii="Nirmala UI" w:hAnsi="Nirmala UI" w:eastAsia="Nirmala UI" w:cs="Nirmala UI"/>
        </w:rPr>
        <w:t>ସଂଘରେ</w:t>
      </w:r>
      <w:r>
        <w:rPr>
          <w:rFonts w:ascii="Times New Roman" w:hAnsi="Times New Roman" w:eastAsia="Times New Roman" w:cs="Times New Roman"/>
        </w:rPr>
        <w:t xml:space="preserve"> </w:t>
      </w:r>
      <w:r>
        <w:rPr>
          <w:rFonts w:ascii="Nirmala UI" w:hAnsi="Nirmala UI" w:eastAsia="Nirmala UI" w:cs="Nirmala UI"/>
        </w:rPr>
        <w:t>ପହଞ୍ଚେ</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ଅଳ୍ପତର</w:t>
      </w:r>
      <w:r>
        <w:rPr>
          <w:rFonts w:ascii="Times New Roman" w:hAnsi="Times New Roman" w:eastAsia="Times New Roman" w:cs="Times New Roman"/>
        </w:rPr>
        <w:t xml:space="preserve"> </w:t>
      </w:r>
      <w:r>
        <w:rPr>
          <w:rFonts w:ascii="Nirmala UI" w:hAnsi="Nirmala UI" w:eastAsia="Nirmala UI" w:cs="Nirmala UI"/>
        </w:rPr>
        <w:t>ଜର୍ଜ</w:t>
      </w:r>
      <w:r>
        <w:rPr>
          <w:rFonts w:ascii="Times New Roman" w:hAnsi="Times New Roman" w:eastAsia="Times New Roman" w:cs="Times New Roman"/>
        </w:rPr>
        <w:t xml:space="preserve"> </w:t>
      </w:r>
      <w:r>
        <w:rPr>
          <w:rFonts w:ascii="Nirmala UI" w:hAnsi="Nirmala UI" w:eastAsia="Nirmala UI" w:cs="Nirmala UI"/>
        </w:rPr>
        <w:t>ବୁଶ</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କାଳଖଣ୍ଡର</w:t>
      </w:r>
      <w:r>
        <w:rPr>
          <w:rFonts w:ascii="Times New Roman" w:hAnsi="Times New Roman" w:eastAsia="Times New Roman" w:cs="Times New Roman"/>
        </w:rPr>
        <w:t xml:space="preserve"> </w:t>
      </w:r>
      <w:r>
        <w:rPr>
          <w:rFonts w:ascii="Nirmala UI" w:hAnsi="Nirmala UI" w:eastAsia="Nirmala UI" w:cs="Nirmala UI"/>
        </w:rPr>
        <w:t>ଆରମ୍ଭକୁ</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 xml:space="preserve"> </w:t>
      </w:r>
      <w:r>
        <w:rPr>
          <w:rFonts w:ascii="Nirmala UI" w:hAnsi="Nirmala UI" w:eastAsia="Nirmala UI" w:cs="Nirmala UI"/>
        </w:rPr>
        <w:t>ଆଇନରେ</w:t>
      </w:r>
      <w:r>
        <w:rPr>
          <w:rFonts w:ascii="Times New Roman" w:hAnsi="Times New Roman" w:eastAsia="Times New Roman" w:cs="Times New Roman"/>
        </w:rPr>
        <w:t xml:space="preserve"> </w:t>
      </w:r>
      <w:r>
        <w:rPr>
          <w:rFonts w:ascii="Nirmala UI" w:hAnsi="Nirmala UI" w:eastAsia="Nirmala UI" w:cs="Nirmala UI"/>
        </w:rPr>
        <w:t>ସମାପ୍ତିକୁ</w:t>
      </w:r>
      <w:r>
        <w:rPr>
          <w:rFonts w:ascii="Times New Roman" w:hAnsi="Times New Roman" w:eastAsia="Times New Roman" w:cs="Times New Roman"/>
        </w:rPr>
        <w:t xml:space="preserve"> </w:t>
      </w:r>
      <w:r>
        <w:rPr>
          <w:rFonts w:ascii="Nirmala UI" w:hAnsi="Nirmala UI" w:eastAsia="Nirmala UI" w:cs="Nirmala UI"/>
        </w:rPr>
        <w:t>ପହଞ୍ଚେ</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ମୁଦ୍ରାଙ୍କନର</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 xml:space="preserve">, </w:t>
      </w:r>
      <w:r>
        <w:rPr>
          <w:rFonts w:ascii="Nirmala UI" w:hAnsi="Nirmala UI" w:eastAsia="Nirmala UI" w:cs="Nirmala UI"/>
        </w:rPr>
        <w:t>ପଶୁର</w:t>
      </w:r>
      <w:r>
        <w:rPr>
          <w:rFonts w:ascii="Times New Roman" w:hAnsi="Times New Roman" w:eastAsia="Times New Roman" w:cs="Times New Roman"/>
        </w:rPr>
        <w:t xml:space="preserve"> </w:t>
      </w:r>
      <w:r>
        <w:rPr>
          <w:rFonts w:ascii="Nirmala UI" w:hAnsi="Nirmala UI" w:eastAsia="Nirmala UI" w:cs="Nirmala UI"/>
        </w:rPr>
        <w:t>ପ୍ରତିମୂର୍ତ୍ତି</w:t>
      </w:r>
      <w:r>
        <w:rPr>
          <w:rFonts w:ascii="Times New Roman" w:hAnsi="Times New Roman" w:eastAsia="Times New Roman" w:cs="Times New Roman"/>
        </w:rPr>
        <w:t>-</w:t>
      </w:r>
      <w:r>
        <w:rPr>
          <w:rFonts w:ascii="Nirmala UI" w:hAnsi="Nirmala UI" w:eastAsia="Nirmala UI" w:cs="Nirmala UI"/>
        </w:rPr>
        <w:t>ପରୀକ୍ଷାର</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ବାକ୍ୟ</w:t>
      </w:r>
      <w:r>
        <w:rPr>
          <w:rFonts w:ascii="Times New Roman" w:hAnsi="Times New Roman" w:eastAsia="Times New Roman" w:cs="Times New Roman"/>
        </w:rPr>
        <w:t xml:space="preserve"> </w:t>
      </w:r>
      <w:r>
        <w:rPr>
          <w:rFonts w:ascii="Nirmala UI" w:hAnsi="Nirmala UI" w:eastAsia="Nirmala UI" w:cs="Nirmala UI"/>
        </w:rPr>
        <w:t>ଅଠାରର</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ସ୍ୱରଦ୍ୱାରା</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ଏହାଠାରୁ</w:t>
      </w:r>
      <w:r>
        <w:rPr>
          <w:rFonts w:ascii="Times New Roman" w:hAnsi="Times New Roman" w:eastAsia="Times New Roman" w:cs="Times New Roman"/>
        </w:rPr>
        <w:t xml:space="preserve"> </w:t>
      </w:r>
      <w:r>
        <w:rPr>
          <w:rFonts w:ascii="Nirmala UI" w:hAnsi="Nirmala UI" w:eastAsia="Nirmala UI" w:cs="Nirmala UI"/>
        </w:rPr>
        <w:t>ଅଧିକ</w:t>
      </w:r>
      <w:r>
        <w:rPr>
          <w:rFonts w:ascii="Times New Roman" w:hAnsi="Times New Roman" w:eastAsia="Times New Roman" w:cs="Times New Roman"/>
        </w:rPr>
        <w:t xml:space="preserve"> </w:t>
      </w:r>
      <w:r>
        <w:rPr>
          <w:rFonts w:ascii="Nirmala UI" w:hAnsi="Nirmala UI" w:eastAsia="Nirmala UI" w:cs="Nirmala UI"/>
        </w:rPr>
        <w:t>ଅନ୍ୟାନ୍ୟ</w:t>
      </w:r>
      <w:r>
        <w:rPr>
          <w:rFonts w:ascii="Times New Roman" w:hAnsi="Times New Roman" w:eastAsia="Times New Roman" w:cs="Times New Roman"/>
        </w:rPr>
        <w:t xml:space="preserve"> </w:t>
      </w:r>
      <w:r>
        <w:rPr>
          <w:rFonts w:ascii="Nirmala UI" w:hAnsi="Nirmala UI" w:eastAsia="Nirmala UI" w:cs="Nirmala UI"/>
        </w:rPr>
        <w:t>କଥା</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ବାଲାମଙ୍କ</w:t>
      </w:r>
      <w:r>
        <w:rPr>
          <w:rFonts w:ascii="Times New Roman" w:hAnsi="Times New Roman" w:eastAsia="Times New Roman" w:cs="Times New Roman"/>
        </w:rPr>
        <w:t xml:space="preserve"> </w:t>
      </w:r>
      <w:r>
        <w:rPr>
          <w:rFonts w:ascii="Nirmala UI" w:hAnsi="Nirmala UI" w:eastAsia="Nirmala UI" w:cs="Nirmala UI"/>
        </w:rPr>
        <w:t>ଗଧିନୀ</w:t>
      </w:r>
      <w:r>
        <w:rPr>
          <w:rFonts w:ascii="Times New Roman" w:hAnsi="Times New Roman" w:eastAsia="Times New Roman" w:cs="Times New Roman"/>
        </w:rPr>
        <w:t xml:space="preserve"> </w:t>
      </w:r>
      <w:r>
        <w:rPr>
          <w:rFonts w:ascii="Nirmala UI" w:hAnsi="Nirmala UI" w:eastAsia="Nirmala UI" w:cs="Nirmala UI"/>
        </w:rPr>
        <w:t>ଗ୍ଲୋବାଲିଷ୍ଟ</w:t>
      </w:r>
      <w:r>
        <w:rPr>
          <w:rFonts w:ascii="Times New Roman" w:hAnsi="Times New Roman" w:eastAsia="Times New Roman" w:cs="Times New Roman"/>
        </w:rPr>
        <w:t xml:space="preserve"> </w:t>
      </w:r>
      <w:r>
        <w:rPr>
          <w:rFonts w:ascii="Nirmala UI" w:hAnsi="Nirmala UI" w:eastAsia="Nirmala UI" w:cs="Nirmala UI"/>
        </w:rPr>
        <w:t>ଏଜେଣ୍ଡାକୁ</w:t>
      </w:r>
      <w:r>
        <w:rPr>
          <w:rFonts w:ascii="Times New Roman" w:hAnsi="Times New Roman" w:eastAsia="Times New Roman" w:cs="Times New Roman"/>
        </w:rPr>
        <w:t xml:space="preserve"> </w:t>
      </w:r>
      <w:r>
        <w:rPr>
          <w:rFonts w:ascii="Nirmala UI" w:hAnsi="Nirmala UI" w:eastAsia="Nirmala UI" w:cs="Nirmala UI"/>
        </w:rPr>
        <w:t>ପଥଭ୍ରଷ୍ଟ</w:t>
      </w:r>
      <w:r>
        <w:rPr>
          <w:rFonts w:ascii="Times New Roman" w:hAnsi="Times New Roman" w:eastAsia="Times New Roman" w:cs="Times New Roman"/>
        </w:rPr>
        <w:t xml:space="preserve"> </w:t>
      </w:r>
      <w:r>
        <w:rPr>
          <w:rFonts w:ascii="Nirmala UI" w:hAnsi="Nirmala UI" w:eastAsia="Nirmala UI" w:cs="Nirmala UI"/>
        </w:rPr>
        <w:t>କରିଦେଲା</w:t>
      </w:r>
      <w:r>
        <w:rPr>
          <w:rFonts w:ascii="Times New Roman" w:hAnsi="Times New Roman" w:eastAsia="Times New Roman" w:cs="Times New Roman"/>
        </w:rPr>
        <w:t xml:space="preserve">, </w:t>
      </w:r>
      <w:r>
        <w:rPr>
          <w:rFonts w:ascii="Nirmala UI" w:hAnsi="Nirmala UI" w:eastAsia="Nirmala UI" w:cs="Nirmala UI"/>
        </w:rPr>
        <w:t>ଯାଏପର୍ଯ୍ୟନ୍ତ</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ଲକ୍ଷ</w:t>
      </w:r>
      <w:r>
        <w:rPr>
          <w:rFonts w:ascii="Times New Roman" w:hAnsi="Times New Roman" w:eastAsia="Times New Roman" w:cs="Times New Roman"/>
        </w:rPr>
        <w:t xml:space="preserve"> </w:t>
      </w:r>
      <w:r>
        <w:rPr>
          <w:rFonts w:ascii="Nirmala UI" w:hAnsi="Nirmala UI" w:eastAsia="Nirmala UI" w:cs="Nirmala UI"/>
        </w:rPr>
        <w:t>ଚୁଆଳିଶ</w:t>
      </w:r>
      <w:r>
        <w:rPr>
          <w:rFonts w:ascii="Times New Roman" w:hAnsi="Times New Roman" w:eastAsia="Times New Roman" w:cs="Times New Roman"/>
        </w:rPr>
        <w:t xml:space="preserve"> </w:t>
      </w:r>
      <w:r>
        <w:rPr>
          <w:rFonts w:ascii="Nirmala UI" w:hAnsi="Nirmala UI" w:eastAsia="Nirmala UI" w:cs="Nirmala UI"/>
        </w:rPr>
        <w:t>ହଜାର</w:t>
      </w:r>
      <w:r>
        <w:rPr>
          <w:rFonts w:ascii="Times New Roman" w:hAnsi="Times New Roman" w:eastAsia="Times New Roman" w:cs="Times New Roman"/>
        </w:rPr>
        <w:t xml:space="preserve"> </w:t>
      </w:r>
      <w:r>
        <w:rPr>
          <w:rFonts w:ascii="Nirmala UI" w:hAnsi="Nirmala UI" w:eastAsia="Nirmala UI" w:cs="Nirmala UI"/>
        </w:rPr>
        <w:t>ଲୋକ</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ଲଳାଟରେ</w:t>
      </w:r>
      <w:r>
        <w:rPr>
          <w:rFonts w:ascii="Times New Roman" w:hAnsi="Times New Roman" w:eastAsia="Times New Roman" w:cs="Times New Roman"/>
        </w:rPr>
        <w:t xml:space="preserve"> </w:t>
      </w:r>
      <w:r>
        <w:rPr>
          <w:rFonts w:ascii="Nirmala UI" w:hAnsi="Nirmala UI" w:eastAsia="Nirmala UI" w:cs="Nirmala UI"/>
        </w:rPr>
        <w:t>ମୁଦ୍ରାଙ୍କିତ</w:t>
      </w:r>
      <w:r>
        <w:rPr>
          <w:rFonts w:ascii="Times New Roman" w:hAnsi="Times New Roman" w:eastAsia="Times New Roman" w:cs="Times New Roman"/>
        </w:rPr>
        <w:t xml:space="preserve"> </w:t>
      </w:r>
      <w:r>
        <w:rPr>
          <w:rFonts w:ascii="Nirmala UI" w:hAnsi="Nirmala UI" w:eastAsia="Nirmala UI" w:cs="Nirmala UI"/>
        </w:rPr>
        <w:t>ହେଲେ।</w:t>
      </w:r>
    </w:p>
    <w:p>
      <w:pPr>
        <w:pStyle w:val="ArticleScripture"/>
        <w:jc w:val="left"/>
      </w:pPr>
      <w:r>
        <w:rPr>
          <w:rFonts w:ascii="Ebrima" w:hAnsi="Ebrima" w:eastAsia="Ebrima" w:cs="Ebrima"/>
        </w:rPr>
        <w:t>መዝሙር</w:t>
      </w:r>
      <w:r>
        <w:rPr>
          <w:rFonts w:ascii="Times New Roman" w:hAnsi="Times New Roman" w:eastAsia="Times New Roman" w:cs="Times New Roman"/>
        </w:rPr>
        <w:t xml:space="preserve"> </w:t>
      </w:r>
      <w:r>
        <w:rPr>
          <w:rFonts w:ascii="Ebrima" w:hAnsi="Ebrima" w:eastAsia="Ebrima" w:cs="Ebrima"/>
        </w:rPr>
        <w:t>ወይም</w:t>
      </w:r>
      <w:r>
        <w:rPr>
          <w:rFonts w:ascii="Times New Roman" w:hAnsi="Times New Roman" w:eastAsia="Times New Roman" w:cs="Times New Roman"/>
        </w:rPr>
        <w:t xml:space="preserve"> </w:t>
      </w:r>
      <w:r>
        <w:rPr>
          <w:rFonts w:ascii="Ebrima" w:hAnsi="Ebrima" w:eastAsia="Ebrima" w:cs="Ebrima"/>
        </w:rPr>
        <w:t>መዝሙረ</w:t>
      </w:r>
      <w:r>
        <w:rPr>
          <w:rFonts w:ascii="Times New Roman" w:hAnsi="Times New Roman" w:eastAsia="Times New Roman" w:cs="Times New Roman"/>
        </w:rPr>
        <w:t xml:space="preserve"> </w:t>
      </w:r>
      <w:r>
        <w:rPr>
          <w:rFonts w:ascii="Ebrima" w:hAnsi="Ebrima" w:eastAsia="Ebrima" w:cs="Ebrima"/>
        </w:rPr>
        <w:t>አሳፍ።</w:t>
      </w:r>
      <w:r>
        <w:rPr>
          <w:rFonts w:ascii="Times New Roman" w:hAnsi="Times New Roman" w:eastAsia="Times New Roman" w:cs="Times New Roman"/>
        </w:rPr>
        <w:t xml:space="preserve"> </w:t>
      </w:r>
      <w:r>
        <w:rPr>
          <w:rFonts w:ascii="Ebrima" w:hAnsi="Ebrima" w:eastAsia="Ebrima" w:cs="Ebrima"/>
        </w:rPr>
        <w:t>አቤቱ</w:t>
      </w:r>
      <w:r>
        <w:rPr>
          <w:rFonts w:ascii="Times New Roman" w:hAnsi="Times New Roman" w:eastAsia="Times New Roman" w:cs="Times New Roman"/>
        </w:rPr>
        <w:t xml:space="preserve"> </w:t>
      </w:r>
      <w:r>
        <w:rPr>
          <w:rFonts w:ascii="Ebrima" w:hAnsi="Ebrima" w:eastAsia="Ebrima" w:cs="Ebrima"/>
        </w:rPr>
        <w:t>እግዚአብሔር፥</w:t>
      </w:r>
      <w:r>
        <w:rPr>
          <w:rFonts w:ascii="Times New Roman" w:hAnsi="Times New Roman" w:eastAsia="Times New Roman" w:cs="Times New Roman"/>
        </w:rPr>
        <w:t xml:space="preserve"> </w:t>
      </w:r>
      <w:r>
        <w:rPr>
          <w:rFonts w:ascii="Ebrima" w:hAnsi="Ebrima" w:eastAsia="Ebrima" w:cs="Ebrima"/>
        </w:rPr>
        <w:t>ዝም</w:t>
      </w:r>
      <w:r>
        <w:rPr>
          <w:rFonts w:ascii="Times New Roman" w:hAnsi="Times New Roman" w:eastAsia="Times New Roman" w:cs="Times New Roman"/>
        </w:rPr>
        <w:t xml:space="preserve"> </w:t>
      </w:r>
      <w:r>
        <w:rPr>
          <w:rFonts w:ascii="Ebrima" w:hAnsi="Ebrima" w:eastAsia="Ebrima" w:cs="Ebrima"/>
        </w:rPr>
        <w:t>አትበል፤</w:t>
      </w:r>
      <w:r>
        <w:rPr>
          <w:rFonts w:ascii="Times New Roman" w:hAnsi="Times New Roman" w:eastAsia="Times New Roman" w:cs="Times New Roman"/>
        </w:rPr>
        <w:t xml:space="preserve"> </w:t>
      </w:r>
      <w:r>
        <w:rPr>
          <w:rFonts w:ascii="Ebrima" w:hAnsi="Ebrima" w:eastAsia="Ebrima" w:cs="Ebrima"/>
        </w:rPr>
        <w:t>ጸጥ</w:t>
      </w:r>
      <w:r>
        <w:rPr>
          <w:rFonts w:ascii="Times New Roman" w:hAnsi="Times New Roman" w:eastAsia="Times New Roman" w:cs="Times New Roman"/>
        </w:rPr>
        <w:t xml:space="preserve"> </w:t>
      </w:r>
      <w:r>
        <w:rPr>
          <w:rFonts w:ascii="Ebrima" w:hAnsi="Ebrima" w:eastAsia="Ebrima" w:cs="Ebrima"/>
        </w:rPr>
        <w:t>አትበልም፥</w:t>
      </w:r>
      <w:r>
        <w:rPr>
          <w:rFonts w:ascii="Times New Roman" w:hAnsi="Times New Roman" w:eastAsia="Times New Roman" w:cs="Times New Roman"/>
        </w:rPr>
        <w:t xml:space="preserve"> </w:t>
      </w:r>
      <w:r>
        <w:rPr>
          <w:rFonts w:ascii="Ebrima" w:hAnsi="Ebrima" w:eastAsia="Ebrima" w:cs="Ebrima"/>
        </w:rPr>
        <w:t>አቤቱ</w:t>
      </w:r>
      <w:r>
        <w:rPr>
          <w:rFonts w:ascii="Times New Roman" w:hAnsi="Times New Roman" w:eastAsia="Times New Roman" w:cs="Times New Roman"/>
        </w:rPr>
        <w:t xml:space="preserve"> </w:t>
      </w:r>
      <w:r>
        <w:rPr>
          <w:rFonts w:ascii="Ebrima" w:hAnsi="Ebrima" w:eastAsia="Ebrima" w:cs="Ebrima"/>
        </w:rPr>
        <w:t>አትዝም።</w:t>
      </w:r>
      <w:r>
        <w:rPr>
          <w:rFonts w:ascii="Times New Roman" w:hAnsi="Times New Roman" w:eastAsia="Times New Roman" w:cs="Times New Roman"/>
        </w:rPr>
        <w:t xml:space="preserve"> </w:t>
      </w:r>
      <w:r>
        <w:rPr>
          <w:rFonts w:ascii="Ebrima" w:hAnsi="Ebrima" w:eastAsia="Ebrima" w:cs="Ebrima"/>
        </w:rPr>
        <w:t>እነሆ፥</w:t>
      </w:r>
      <w:r>
        <w:rPr>
          <w:rFonts w:ascii="Times New Roman" w:hAnsi="Times New Roman" w:eastAsia="Times New Roman" w:cs="Times New Roman"/>
        </w:rPr>
        <w:t xml:space="preserve"> </w:t>
      </w:r>
      <w:r>
        <w:rPr>
          <w:rFonts w:ascii="Ebrima" w:hAnsi="Ebrima" w:eastAsia="Ebrima" w:cs="Ebrima"/>
        </w:rPr>
        <w:t>ጠላቶችህ</w:t>
      </w:r>
      <w:r>
        <w:rPr>
          <w:rFonts w:ascii="Times New Roman" w:hAnsi="Times New Roman" w:eastAsia="Times New Roman" w:cs="Times New Roman"/>
        </w:rPr>
        <w:t xml:space="preserve"> </w:t>
      </w:r>
      <w:r>
        <w:rPr>
          <w:rFonts w:ascii="Ebrima" w:hAnsi="Ebrima" w:eastAsia="Ebrima" w:cs="Ebrima"/>
        </w:rPr>
        <w:t>ሁከት</w:t>
      </w:r>
      <w:r>
        <w:rPr>
          <w:rFonts w:ascii="Times New Roman" w:hAnsi="Times New Roman" w:eastAsia="Times New Roman" w:cs="Times New Roman"/>
        </w:rPr>
        <w:t xml:space="preserve"> </w:t>
      </w:r>
      <w:r>
        <w:rPr>
          <w:rFonts w:ascii="Ebrima" w:hAnsi="Ebrima" w:eastAsia="Ebrima" w:cs="Ebrima"/>
        </w:rPr>
        <w:t>አደረጉ፤</w:t>
      </w:r>
      <w:r>
        <w:rPr>
          <w:rFonts w:ascii="Times New Roman" w:hAnsi="Times New Roman" w:eastAsia="Times New Roman" w:cs="Times New Roman"/>
        </w:rPr>
        <w:t xml:space="preserve"> </w:t>
      </w:r>
      <w:r>
        <w:rPr>
          <w:rFonts w:ascii="Ebrima" w:hAnsi="Ebrima" w:eastAsia="Ebrima" w:cs="Ebrima"/>
        </w:rPr>
        <w:t>የሚጠሉህም</w:t>
      </w:r>
      <w:r>
        <w:rPr>
          <w:rFonts w:ascii="Times New Roman" w:hAnsi="Times New Roman" w:eastAsia="Times New Roman" w:cs="Times New Roman"/>
        </w:rPr>
        <w:t xml:space="preserve"> </w:t>
      </w:r>
      <w:r>
        <w:rPr>
          <w:rFonts w:ascii="Ebrima" w:hAnsi="Ebrima" w:eastAsia="Ebrima" w:cs="Ebrima"/>
        </w:rPr>
        <w:t>ራሳቸውን</w:t>
      </w:r>
      <w:r>
        <w:rPr>
          <w:rFonts w:ascii="Times New Roman" w:hAnsi="Times New Roman" w:eastAsia="Times New Roman" w:cs="Times New Roman"/>
        </w:rPr>
        <w:t xml:space="preserve"> </w:t>
      </w:r>
      <w:r>
        <w:rPr>
          <w:rFonts w:ascii="Ebrima" w:hAnsi="Ebrima" w:eastAsia="Ebrima" w:cs="Ebrima"/>
        </w:rPr>
        <w:t>አነሡ።</w:t>
      </w:r>
      <w:r>
        <w:rPr>
          <w:rFonts w:ascii="Times New Roman" w:hAnsi="Times New Roman" w:eastAsia="Times New Roman" w:cs="Times New Roman"/>
        </w:rPr>
        <w:t xml:space="preserve"> </w:t>
      </w:r>
      <w:r>
        <w:rPr>
          <w:rFonts w:ascii="Ebrima" w:hAnsi="Ebrima" w:eastAsia="Ebrima" w:cs="Ebrima"/>
        </w:rPr>
        <w:t>በሕዝብህ</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በተንኮል</w:t>
      </w:r>
      <w:r>
        <w:rPr>
          <w:rFonts w:ascii="Times New Roman" w:hAnsi="Times New Roman" w:eastAsia="Times New Roman" w:cs="Times New Roman"/>
        </w:rPr>
        <w:t xml:space="preserve"> </w:t>
      </w:r>
      <w:r>
        <w:rPr>
          <w:rFonts w:ascii="Ebrima" w:hAnsi="Ebrima" w:eastAsia="Ebrima" w:cs="Ebrima"/>
        </w:rPr>
        <w:t>ተማከሩ፥</w:t>
      </w:r>
      <w:r>
        <w:rPr>
          <w:rFonts w:ascii="Times New Roman" w:hAnsi="Times New Roman" w:eastAsia="Times New Roman" w:cs="Times New Roman"/>
        </w:rPr>
        <w:t xml:space="preserve"> </w:t>
      </w:r>
      <w:r>
        <w:rPr>
          <w:rFonts w:ascii="Ebrima" w:hAnsi="Ebrima" w:eastAsia="Ebrima" w:cs="Ebrima"/>
        </w:rPr>
        <w:t>በተሸሸጉትህም</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ተመካከሩ።</w:t>
      </w:r>
      <w:r>
        <w:rPr>
          <w:rFonts w:ascii="Times New Roman" w:hAnsi="Times New Roman" w:eastAsia="Times New Roman" w:cs="Times New Roman"/>
        </w:rPr>
        <w:t xml:space="preserve"> </w:t>
      </w:r>
      <w:r>
        <w:rPr>
          <w:rFonts w:ascii="Ebrima" w:hAnsi="Ebrima" w:eastAsia="Ebrima" w:cs="Ebrima"/>
        </w:rPr>
        <w:t>እነርሱም፦</w:t>
      </w:r>
      <w:r>
        <w:rPr>
          <w:rFonts w:ascii="Times New Roman" w:hAnsi="Times New Roman" w:eastAsia="Times New Roman" w:cs="Times New Roman"/>
        </w:rPr>
        <w:t xml:space="preserve"> </w:t>
      </w:r>
      <w:r>
        <w:rPr>
          <w:rFonts w:ascii="Ebrima" w:hAnsi="Ebrima" w:eastAsia="Ebrima" w:cs="Ebrima"/>
        </w:rPr>
        <w:t>ኑ፥</w:t>
      </w:r>
      <w:r>
        <w:rPr>
          <w:rFonts w:ascii="Times New Roman" w:hAnsi="Times New Roman" w:eastAsia="Times New Roman" w:cs="Times New Roman"/>
        </w:rPr>
        <w:t xml:space="preserve"> </w:t>
      </w:r>
      <w:r>
        <w:rPr>
          <w:rFonts w:ascii="Ebrima" w:hAnsi="Ebrima" w:eastAsia="Ebrima" w:cs="Ebrima"/>
        </w:rPr>
        <w:t>ሕዝብ</w:t>
      </w:r>
      <w:r>
        <w:rPr>
          <w:rFonts w:ascii="Times New Roman" w:hAnsi="Times New Roman" w:eastAsia="Times New Roman" w:cs="Times New Roman"/>
        </w:rPr>
        <w:t xml:space="preserve"> </w:t>
      </w:r>
      <w:r>
        <w:rPr>
          <w:rFonts w:ascii="Ebrima" w:hAnsi="Ebrima" w:eastAsia="Ebrima" w:cs="Ebrima"/>
        </w:rPr>
        <w:t>እንዳይሆኑ</w:t>
      </w:r>
      <w:r>
        <w:rPr>
          <w:rFonts w:ascii="Times New Roman" w:hAnsi="Times New Roman" w:eastAsia="Times New Roman" w:cs="Times New Roman"/>
        </w:rPr>
        <w:t xml:space="preserve"> </w:t>
      </w:r>
      <w:r>
        <w:rPr>
          <w:rFonts w:ascii="Ebrima" w:hAnsi="Ebrima" w:eastAsia="Ebrima" w:cs="Ebrima"/>
        </w:rPr>
        <w:t>እንቈርጣቸው፤</w:t>
      </w:r>
      <w:r>
        <w:rPr>
          <w:rFonts w:ascii="Times New Roman" w:hAnsi="Times New Roman" w:eastAsia="Times New Roman" w:cs="Times New Roman"/>
        </w:rPr>
        <w:t xml:space="preserve"> </w:t>
      </w:r>
      <w:r>
        <w:rPr>
          <w:rFonts w:ascii="Ebrima" w:hAnsi="Ebrima" w:eastAsia="Ebrima" w:cs="Ebrima"/>
        </w:rPr>
        <w:t>የእስራኤልም</w:t>
      </w:r>
      <w:r>
        <w:rPr>
          <w:rFonts w:ascii="Times New Roman" w:hAnsi="Times New Roman" w:eastAsia="Times New Roman" w:cs="Times New Roman"/>
        </w:rPr>
        <w:t xml:space="preserve"> </w:t>
      </w:r>
      <w:r>
        <w:rPr>
          <w:rFonts w:ascii="Ebrima" w:hAnsi="Ebrima" w:eastAsia="Ebrima" w:cs="Ebrima"/>
        </w:rPr>
        <w:t>ስም</w:t>
      </w:r>
      <w:r>
        <w:rPr>
          <w:rFonts w:ascii="Times New Roman" w:hAnsi="Times New Roman" w:eastAsia="Times New Roman" w:cs="Times New Roman"/>
        </w:rPr>
        <w:t xml:space="preserve"> </w:t>
      </w:r>
      <w:r>
        <w:rPr>
          <w:rFonts w:ascii="Ebrima" w:hAnsi="Ebrima" w:eastAsia="Ebrima" w:cs="Ebrima"/>
        </w:rPr>
        <w:t>ከዚህ</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እንዳይታሰብ</w:t>
      </w:r>
      <w:r>
        <w:rPr>
          <w:rFonts w:ascii="Times New Roman" w:hAnsi="Times New Roman" w:eastAsia="Times New Roman" w:cs="Times New Roman"/>
        </w:rPr>
        <w:t xml:space="preserve"> </w:t>
      </w:r>
      <w:r>
        <w:rPr>
          <w:rFonts w:ascii="Ebrima" w:hAnsi="Ebrima" w:eastAsia="Ebrima" w:cs="Ebrima"/>
        </w:rPr>
        <w:t>ብለዋል።</w:t>
      </w:r>
      <w:r>
        <w:rPr>
          <w:rFonts w:ascii="Times New Roman" w:hAnsi="Times New Roman" w:eastAsia="Times New Roman" w:cs="Times New Roman"/>
        </w:rPr>
        <w:t xml:space="preserve"> </w:t>
      </w:r>
      <w:r>
        <w:rPr>
          <w:rFonts w:ascii="Ebrima" w:hAnsi="Ebrima" w:eastAsia="Ebrima" w:cs="Ebrima"/>
        </w:rPr>
        <w:t>በአንድ</w:t>
      </w:r>
      <w:r>
        <w:rPr>
          <w:rFonts w:ascii="Times New Roman" w:hAnsi="Times New Roman" w:eastAsia="Times New Roman" w:cs="Times New Roman"/>
        </w:rPr>
        <w:t xml:space="preserve"> </w:t>
      </w:r>
      <w:r>
        <w:rPr>
          <w:rFonts w:ascii="Ebrima" w:hAnsi="Ebrima" w:eastAsia="Ebrima" w:cs="Ebrima"/>
        </w:rPr>
        <w:t>ልብ</w:t>
      </w:r>
      <w:r>
        <w:rPr>
          <w:rFonts w:ascii="Times New Roman" w:hAnsi="Times New Roman" w:eastAsia="Times New Roman" w:cs="Times New Roman"/>
        </w:rPr>
        <w:t xml:space="preserve"> </w:t>
      </w:r>
      <w:r>
        <w:rPr>
          <w:rFonts w:ascii="Ebrima" w:hAnsi="Ebrima" w:eastAsia="Ebrima" w:cs="Ebrima"/>
        </w:rPr>
        <w:t>ተመካከሩና፥</w:t>
      </w:r>
      <w:r>
        <w:rPr>
          <w:rFonts w:ascii="Times New Roman" w:hAnsi="Times New Roman" w:eastAsia="Times New Roman" w:cs="Times New Roman"/>
        </w:rPr>
        <w:t xml:space="preserve"> </w:t>
      </w:r>
      <w:r>
        <w:rPr>
          <w:rFonts w:ascii="Ebrima" w:hAnsi="Ebrima" w:eastAsia="Ebrima" w:cs="Ebrima"/>
        </w:rPr>
        <w:t>በአንተ</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ኪዳን</w:t>
      </w:r>
      <w:r>
        <w:rPr>
          <w:rFonts w:ascii="Times New Roman" w:hAnsi="Times New Roman" w:eastAsia="Times New Roman" w:cs="Times New Roman"/>
        </w:rPr>
        <w:t xml:space="preserve"> </w:t>
      </w:r>
      <w:r>
        <w:rPr>
          <w:rFonts w:ascii="Ebrima" w:hAnsi="Ebrima" w:eastAsia="Ebrima" w:cs="Ebrima"/>
        </w:rPr>
        <w:t>ገቡ።</w:t>
      </w:r>
      <w:r>
        <w:rPr>
          <w:rFonts w:ascii="Times New Roman" w:hAnsi="Times New Roman" w:eastAsia="Times New Roman" w:cs="Times New Roman"/>
        </w:rPr>
        <w:t xml:space="preserve"> </w:t>
      </w:r>
      <w:r>
        <w:rPr>
          <w:rFonts w:ascii="Ebrima" w:hAnsi="Ebrima" w:eastAsia="Ebrima" w:cs="Ebrima"/>
        </w:rPr>
        <w:t>መዝሙረ</w:t>
      </w:r>
      <w:r>
        <w:rPr>
          <w:rFonts w:ascii="Times New Roman" w:hAnsi="Times New Roman" w:eastAsia="Times New Roman" w:cs="Times New Roman"/>
        </w:rPr>
        <w:t xml:space="preserve"> </w:t>
      </w:r>
      <w:r>
        <w:rPr>
          <w:rFonts w:ascii="Ebrima" w:hAnsi="Ebrima" w:eastAsia="Ebrima" w:cs="Ebrima"/>
        </w:rPr>
        <w:t>ዳዊት</w:t>
      </w:r>
      <w:r>
        <w:rPr>
          <w:rFonts w:ascii="Times New Roman" w:hAnsi="Times New Roman" w:eastAsia="Times New Roman" w:cs="Times New Roman"/>
        </w:rPr>
        <w:t xml:space="preserve"> 83</w:t>
      </w:r>
      <w:r>
        <w:rPr>
          <w:rFonts w:ascii="Ebrima" w:hAnsi="Ebrima" w:eastAsia="Ebrima" w:cs="Ebrima"/>
        </w:rPr>
        <w:t>፥</w:t>
      </w:r>
      <w:r>
        <w:rPr>
          <w:rFonts w:ascii="Times New Roman" w:hAnsi="Times New Roman" w:eastAsia="Times New Roman" w:cs="Times New Roman"/>
        </w:rPr>
        <w:t>1-5</w:t>
      </w:r>
      <w:r>
        <w:rPr>
          <w:rFonts w:ascii="Ebrima" w:hAnsi="Ebrima" w:eastAsia="Ebrima" w:cs="Ebrima"/>
        </w:rPr>
        <w:t>።</w:t>
      </w:r>
    </w:p>
    <w:p>
      <w:pPr>
        <w:pStyle w:val="ArticleBody"/>
        <w:jc w:val="left"/>
      </w:pPr>
      <w:r>
        <w:rPr>
          <w:rFonts w:ascii="Times New Roman" w:hAnsi="Times New Roman" w:eastAsia="Times New Roman" w:cs="Times New Roman"/>
        </w:rPr>
        <w:t>Ayaata ja’affaa jaha irraa eegalee “diinota” akka saboota “kudhanitti” adda baasa; isaanis Mul’ata boqonnaa kudha-torbaffaa keessatti akka mootota kudhanitti bakka bu’aniiru. Achitti moototni kudhan yaada tokko qabu; garuu Aasaaf, “Isaan walii wajjin yaada tokkoon mari’atan; sitti mormuudhaan walii galaniiru” jedha. Moototni kudhan sun gamtaa hamaa addunyaa guutuu kan bara dhumaa ti; isaan “Israa’el,” “warra kee dhokfaman,” “saba ta’uu” irraa “ciranii balleessuuf” murteessaniiru. Hojii gamtaa mootota kudhanii, kan humna papaasii akka “mataa” gamtaa sadii keessaa “ol kaasu,” “Israa’el” hafuuraa, warra “iddoo dhokataa isa Waaqayyo Isa Hundaa Ol ta’e” keessatti dhokfaman, balleessuudha.</w:t>
      </w:r>
    </w:p>
    <w:p>
      <w:pPr>
        <w:pStyle w:val="ArticleBody"/>
        <w:jc w:val="left"/>
      </w:pPr>
      <w:r>
        <w:rPr>
          <w:rFonts w:ascii="Times New Roman" w:hAnsi="Times New Roman" w:eastAsia="Times New Roman" w:cs="Times New Roman"/>
        </w:rPr>
        <w:t>9/11 irratti Islaamummaa harreen ajandaa bofa guddichaa karaa isaa irraa garagalche; sababiin isaas ergamaan jabaan Mul’ata 18 keessaa goraadee harka Isaa keessa qabatee gadi bu’eera. Qormaanni keessaa yeroo sana ture gara daandiiwwan durii deebi’uu dha. Yeroo sana irraas irra-deebi’inni seenaawwan Millerite kan ergamaa jalqabaa fi ergamaa lammaffaa lamaanuu, akkuma seenaa keeyyatawwan sadan jalqabaa Mul’ata boqonnaa kudha-saddeet keessatti kaa’ame, irra deebi’uu jalqabe. Keeyyatawwan sadan jalqabaa sunis, Sister White akka ibsiteetti, yeroo gamoowwan guguddoon Magaalaa New York gad buufamanitti kan raawwataman ta’an.</w:t>
      </w:r>
    </w:p>
    <w:p>
      <w:pPr>
        <w:pStyle w:val="ArticleBody"/>
        <w:jc w:val="left"/>
      </w:pPr>
      <w:r>
        <w:rPr>
          <w:rFonts w:ascii="Times New Roman" w:hAnsi="Times New Roman" w:eastAsia="Times New Roman" w:cs="Times New Roman"/>
        </w:rPr>
        <w:t>Gaafa 9/11 Mul’anni 18:1–3 ni raawwatame; wal fakkaataan ergamaan jalqabaa gaafa Hagayya 11, 1840 ulfina isaatiin laficha ibsee bu’e sanaas yeroo sana ergamaa lammaffaa kan kufaatii Baabilon labse wajjin walitti hidhamte. Bala’aam mallattoo ergamaa jalqabaa ture; akkasumas Bala’aam tajaajiltoota isaa lamaan wajjin deema ture; isaanis ergamaa lammaffaa bakka bu’u turan.</w:t>
      </w:r>
    </w:p>
    <w:p>
      <w:pPr>
        <w:pStyle w:val="ArticleBody"/>
        <w:jc w:val="left"/>
      </w:pP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ምሳሌ</w:t>
      </w:r>
      <w:r>
        <w:rPr>
          <w:rFonts w:ascii="Times New Roman" w:hAnsi="Times New Roman" w:eastAsia="Times New Roman" w:cs="Times New Roman"/>
        </w:rPr>
        <w:t xml:space="preserve"> </w:t>
      </w:r>
      <w:r>
        <w:rPr>
          <w:rFonts w:ascii="Ebrima" w:hAnsi="Ebrima" w:eastAsia="Ebrima" w:cs="Ebrima"/>
        </w:rPr>
        <w:t>በለዓም</w:t>
      </w:r>
      <w:r>
        <w:rPr>
          <w:rFonts w:ascii="Times New Roman" w:hAnsi="Times New Roman" w:eastAsia="Times New Roman" w:cs="Times New Roman"/>
        </w:rPr>
        <w:t xml:space="preserve"> </w:t>
      </w:r>
      <w:r>
        <w:rPr>
          <w:rFonts w:ascii="Ebrima" w:hAnsi="Ebrima" w:eastAsia="Ebrima" w:cs="Ebrima"/>
        </w:rPr>
        <w:t>ብዛዕባ</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ሪፑብሊካን</w:t>
      </w:r>
      <w:r>
        <w:rPr>
          <w:rFonts w:ascii="Times New Roman" w:hAnsi="Times New Roman" w:eastAsia="Times New Roman" w:cs="Times New Roman"/>
        </w:rPr>
        <w:t xml:space="preserve"> </w:t>
      </w:r>
      <w:r>
        <w:rPr>
          <w:rFonts w:ascii="Ebrima" w:hAnsi="Ebrima" w:eastAsia="Ebrima" w:cs="Ebrima"/>
        </w:rPr>
        <w:t>ቀርኒ</w:t>
      </w:r>
      <w:r>
        <w:rPr>
          <w:rFonts w:ascii="Times New Roman" w:hAnsi="Times New Roman" w:eastAsia="Times New Roman" w:cs="Times New Roman"/>
        </w:rPr>
        <w:t xml:space="preserve"> </w:t>
      </w:r>
      <w:r>
        <w:rPr>
          <w:rFonts w:ascii="Ebrima" w:hAnsi="Ebrima" w:eastAsia="Ebrima" w:cs="Ebrima"/>
        </w:rPr>
        <w:t>ናይቲ</w:t>
      </w:r>
      <w:r>
        <w:rPr>
          <w:rFonts w:ascii="Times New Roman" w:hAnsi="Times New Roman" w:eastAsia="Times New Roman" w:cs="Times New Roman"/>
        </w:rPr>
        <w:t xml:space="preserve"> </w:t>
      </w:r>
      <w:r>
        <w:rPr>
          <w:rFonts w:ascii="Ebrima" w:hAnsi="Ebrima" w:eastAsia="Ebrima" w:cs="Ebrima"/>
        </w:rPr>
        <w:t>ሓሶት</w:t>
      </w:r>
      <w:r>
        <w:rPr>
          <w:rFonts w:ascii="Times New Roman" w:hAnsi="Times New Roman" w:eastAsia="Times New Roman" w:cs="Times New Roman"/>
        </w:rPr>
        <w:t xml:space="preserve"> </w:t>
      </w:r>
      <w:r>
        <w:rPr>
          <w:rFonts w:ascii="Ebrima" w:hAnsi="Ebrima" w:eastAsia="Ebrima" w:cs="Ebrima"/>
        </w:rPr>
        <w:t>ነቢይ፡</w:t>
      </w:r>
      <w:r>
        <w:rPr>
          <w:rFonts w:ascii="Times New Roman" w:hAnsi="Times New Roman" w:eastAsia="Times New Roman" w:cs="Times New Roman"/>
        </w:rPr>
        <w:t xml:space="preserve"> </w:t>
      </w:r>
      <w:r>
        <w:rPr>
          <w:rFonts w:ascii="Ebrima" w:hAnsi="Ebrima" w:eastAsia="Ebrima" w:cs="Ebrima"/>
        </w:rPr>
        <w:t>በለዓም</w:t>
      </w:r>
      <w:r>
        <w:rPr>
          <w:rFonts w:ascii="Times New Roman" w:hAnsi="Times New Roman" w:eastAsia="Times New Roman" w:cs="Times New Roman"/>
        </w:rPr>
        <w:t xml:space="preserve"> </w:t>
      </w:r>
      <w:r>
        <w:rPr>
          <w:rFonts w:ascii="Ebrima" w:hAnsi="Ebrima" w:eastAsia="Ebrima" w:cs="Ebrima"/>
        </w:rPr>
        <w:t>ምስቲ</w:t>
      </w:r>
      <w:r>
        <w:rPr>
          <w:rFonts w:ascii="Times New Roman" w:hAnsi="Times New Roman" w:eastAsia="Times New Roman" w:cs="Times New Roman"/>
        </w:rPr>
        <w:t xml:space="preserve"> </w:t>
      </w:r>
      <w:r>
        <w:rPr>
          <w:rFonts w:ascii="Ebrima" w:hAnsi="Ebrima" w:eastAsia="Ebrima" w:cs="Ebrima"/>
        </w:rPr>
        <w:t>ኣድጊ</w:t>
      </w:r>
      <w:r>
        <w:rPr>
          <w:rFonts w:ascii="Times New Roman" w:hAnsi="Times New Roman" w:eastAsia="Times New Roman" w:cs="Times New Roman"/>
        </w:rPr>
        <w:t xml:space="preserve"> </w:t>
      </w:r>
      <w:r>
        <w:rPr>
          <w:rFonts w:ascii="Ebrima" w:hAnsi="Ebrima" w:eastAsia="Ebrima" w:cs="Ebrima"/>
        </w:rPr>
        <w:t>እስልምና</w:t>
      </w:r>
      <w:r>
        <w:rPr>
          <w:rFonts w:ascii="Times New Roman" w:hAnsi="Times New Roman" w:eastAsia="Times New Roman" w:cs="Times New Roman"/>
        </w:rPr>
        <w:t xml:space="preserve"> </w:t>
      </w:r>
      <w:r>
        <w:rPr>
          <w:rFonts w:ascii="Ebrima" w:hAnsi="Ebrima" w:eastAsia="Ebrima" w:cs="Ebrima"/>
        </w:rPr>
        <w:t>ክልተ</w:t>
      </w:r>
      <w:r>
        <w:rPr>
          <w:rFonts w:ascii="Times New Roman" w:hAnsi="Times New Roman" w:eastAsia="Times New Roman" w:cs="Times New Roman"/>
        </w:rPr>
        <w:t xml:space="preserve"> </w:t>
      </w:r>
      <w:r>
        <w:rPr>
          <w:rFonts w:ascii="Ebrima" w:hAnsi="Ebrima" w:eastAsia="Ebrima" w:cs="Ebrima"/>
        </w:rPr>
        <w:t>ተወሳኺ</w:t>
      </w:r>
      <w:r>
        <w:rPr>
          <w:rFonts w:ascii="Times New Roman" w:hAnsi="Times New Roman" w:eastAsia="Times New Roman" w:cs="Times New Roman"/>
        </w:rPr>
        <w:t xml:space="preserve"> </w:t>
      </w:r>
      <w:r>
        <w:rPr>
          <w:rFonts w:ascii="Ebrima" w:hAnsi="Ebrima" w:eastAsia="Ebrima" w:cs="Ebrima"/>
        </w:rPr>
        <w:t>ምግጫዎች</w:t>
      </w:r>
      <w:r>
        <w:rPr>
          <w:rFonts w:ascii="Times New Roman" w:hAnsi="Times New Roman" w:eastAsia="Times New Roman" w:cs="Times New Roman"/>
        </w:rPr>
        <w:t xml:space="preserve"> </w:t>
      </w:r>
      <w:r>
        <w:rPr>
          <w:rFonts w:ascii="Ebrima" w:hAnsi="Ebrima" w:eastAsia="Ebrima" w:cs="Ebrima"/>
        </w:rPr>
        <w:t>ክህልዉዎ</w:t>
      </w:r>
      <w:r>
        <w:rPr>
          <w:rFonts w:ascii="Times New Roman" w:hAnsi="Times New Roman" w:eastAsia="Times New Roman" w:cs="Times New Roman"/>
        </w:rPr>
        <w:t xml:space="preserve"> </w:t>
      </w:r>
      <w:r>
        <w:rPr>
          <w:rFonts w:ascii="Ebrima" w:hAnsi="Ebrima" w:eastAsia="Ebrima" w:cs="Ebrima"/>
        </w:rPr>
        <w:t>ነበሩ።</w:t>
      </w:r>
      <w:r>
        <w:rPr>
          <w:rFonts w:ascii="Times New Roman" w:hAnsi="Times New Roman" w:eastAsia="Times New Roman" w:cs="Times New Roman"/>
        </w:rPr>
        <w:t xml:space="preserve"> </w:t>
      </w:r>
      <w:r>
        <w:rPr>
          <w:rFonts w:ascii="Ebrima" w:hAnsi="Ebrima" w:eastAsia="Ebrima" w:cs="Ebrima"/>
        </w:rPr>
        <w:t>ኣብቲ</w:t>
      </w:r>
      <w:r>
        <w:rPr>
          <w:rFonts w:ascii="Times New Roman" w:hAnsi="Times New Roman" w:eastAsia="Times New Roman" w:cs="Times New Roman"/>
        </w:rPr>
        <w:t xml:space="preserve"> </w:t>
      </w:r>
      <w:r>
        <w:rPr>
          <w:rFonts w:ascii="Ebrima" w:hAnsi="Ebrima" w:eastAsia="Ebrima" w:cs="Ebrima"/>
        </w:rPr>
        <w:t>ሳልሳይ</w:t>
      </w:r>
      <w:r>
        <w:rPr>
          <w:rFonts w:ascii="Times New Roman" w:hAnsi="Times New Roman" w:eastAsia="Times New Roman" w:cs="Times New Roman"/>
        </w:rPr>
        <w:t xml:space="preserve"> </w:t>
      </w:r>
      <w:r>
        <w:rPr>
          <w:rFonts w:ascii="Ebrima" w:hAnsi="Ebrima" w:eastAsia="Ebrima" w:cs="Ebrima"/>
        </w:rPr>
        <w:t>ምግጫ</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ኣድጊ</w:t>
      </w:r>
      <w:r>
        <w:rPr>
          <w:rFonts w:ascii="Times New Roman" w:hAnsi="Times New Roman" w:eastAsia="Times New Roman" w:cs="Times New Roman"/>
        </w:rPr>
        <w:t xml:space="preserve"> “</w:t>
      </w:r>
      <w:r>
        <w:rPr>
          <w:rFonts w:ascii="Ebrima" w:hAnsi="Ebrima" w:eastAsia="Ebrima" w:cs="Ebrima"/>
        </w:rPr>
        <w:t>ክዛረብ</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ምዝራብ</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ሕጊ</w:t>
      </w:r>
      <w:r>
        <w:rPr>
          <w:rFonts w:ascii="Times New Roman" w:hAnsi="Times New Roman" w:eastAsia="Times New Roman" w:cs="Times New Roman"/>
        </w:rPr>
        <w:t xml:space="preserve"> </w:t>
      </w:r>
      <w:r>
        <w:rPr>
          <w:rFonts w:ascii="Ebrima" w:hAnsi="Ebrima" w:eastAsia="Ebrima" w:cs="Ebrima"/>
        </w:rPr>
        <w:t>ሰንበት</w:t>
      </w:r>
      <w:r>
        <w:rPr>
          <w:rFonts w:ascii="Times New Roman" w:hAnsi="Times New Roman" w:eastAsia="Times New Roman" w:cs="Times New Roman"/>
        </w:rPr>
        <w:t xml:space="preserve"> </w:t>
      </w:r>
      <w:r>
        <w:rPr>
          <w:rFonts w:ascii="Ebrima" w:hAnsi="Ebrima" w:eastAsia="Ebrima" w:cs="Ebrima"/>
        </w:rPr>
        <w:t>ይምልከት።</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7 </w:t>
      </w:r>
      <w:r>
        <w:rPr>
          <w:rFonts w:ascii="Ebrima" w:hAnsi="Ebrima" w:eastAsia="Ebrima" w:cs="Ebrima"/>
        </w:rPr>
        <w:t>ጥቅምቲ</w:t>
      </w:r>
      <w:r>
        <w:rPr>
          <w:rFonts w:ascii="Times New Roman" w:hAnsi="Times New Roman" w:eastAsia="Times New Roman" w:cs="Times New Roman"/>
        </w:rPr>
        <w:t xml:space="preserve"> 2023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ኣድጊ</w:t>
      </w:r>
      <w:r>
        <w:rPr>
          <w:rFonts w:ascii="Times New Roman" w:hAnsi="Times New Roman" w:eastAsia="Times New Roman" w:cs="Times New Roman"/>
        </w:rPr>
        <w:t xml:space="preserve"> </w:t>
      </w:r>
      <w:r>
        <w:rPr>
          <w:rFonts w:ascii="Ebrima" w:hAnsi="Ebrima" w:eastAsia="Ebrima" w:cs="Ebrima"/>
        </w:rPr>
        <w:t>እንደገና</w:t>
      </w:r>
      <w:r>
        <w:rPr>
          <w:rFonts w:ascii="Times New Roman" w:hAnsi="Times New Roman" w:eastAsia="Times New Roman" w:cs="Times New Roman"/>
        </w:rPr>
        <w:t xml:space="preserve"> </w:t>
      </w:r>
      <w:r>
        <w:rPr>
          <w:rFonts w:ascii="Ebrima" w:hAnsi="Ebrima" w:eastAsia="Ebrima" w:cs="Ebrima"/>
        </w:rPr>
        <w:t>ወቕዐ፣</w:t>
      </w:r>
      <w:r>
        <w:rPr>
          <w:rFonts w:ascii="Times New Roman" w:hAnsi="Times New Roman" w:eastAsia="Times New Roman" w:cs="Times New Roman"/>
        </w:rPr>
        <w:t xml:space="preserve"> </w:t>
      </w:r>
      <w:r>
        <w:rPr>
          <w:rFonts w:ascii="Ebrima" w:hAnsi="Ebrima" w:eastAsia="Ebrima" w:cs="Ebrima"/>
        </w:rPr>
        <w:t>ግና</w:t>
      </w:r>
      <w:r>
        <w:rPr>
          <w:rFonts w:ascii="Times New Roman" w:hAnsi="Times New Roman" w:eastAsia="Times New Roman" w:cs="Times New Roman"/>
        </w:rPr>
        <w:t xml:space="preserve"> </w:t>
      </w:r>
      <w:r>
        <w:rPr>
          <w:rFonts w:ascii="Ebrima" w:hAnsi="Ebrima" w:eastAsia="Ebrima" w:cs="Ebrima"/>
        </w:rPr>
        <w:t>ነታ</w:t>
      </w:r>
      <w:r>
        <w:rPr>
          <w:rFonts w:ascii="Times New Roman" w:hAnsi="Times New Roman" w:eastAsia="Times New Roman" w:cs="Times New Roman"/>
        </w:rPr>
        <w:t xml:space="preserve"> </w:t>
      </w:r>
      <w:r>
        <w:rPr>
          <w:rFonts w:ascii="Ebrima" w:hAnsi="Ebrima" w:eastAsia="Ebrima" w:cs="Ebrima"/>
        </w:rPr>
        <w:t>መንፈሳዊት</w:t>
      </w:r>
      <w:r>
        <w:rPr>
          <w:rFonts w:ascii="Times New Roman" w:hAnsi="Times New Roman" w:eastAsia="Times New Roman" w:cs="Times New Roman"/>
        </w:rPr>
        <w:t xml:space="preserve"> </w:t>
      </w:r>
      <w:r>
        <w:rPr>
          <w:rFonts w:ascii="Ebrima" w:hAnsi="Ebrima" w:eastAsia="Ebrima" w:cs="Ebrima"/>
        </w:rPr>
        <w:t>ዘመናዊት</w:t>
      </w:r>
      <w:r>
        <w:rPr>
          <w:rFonts w:ascii="Times New Roman" w:hAnsi="Times New Roman" w:eastAsia="Times New Roman" w:cs="Times New Roman"/>
        </w:rPr>
        <w:t xml:space="preserve"> </w:t>
      </w:r>
      <w:r>
        <w:rPr>
          <w:rFonts w:ascii="Ebrima" w:hAnsi="Ebrima" w:eastAsia="Ebrima" w:cs="Ebrima"/>
        </w:rPr>
        <w:t>ክብርቲ</w:t>
      </w:r>
      <w:r>
        <w:rPr>
          <w:rFonts w:ascii="Times New Roman" w:hAnsi="Times New Roman" w:eastAsia="Times New Roman" w:cs="Times New Roman"/>
        </w:rPr>
        <w:t xml:space="preserve"> </w:t>
      </w:r>
      <w:r>
        <w:rPr>
          <w:rFonts w:ascii="Ebrima" w:hAnsi="Ebrima" w:eastAsia="Ebrima" w:cs="Ebrima"/>
        </w:rPr>
        <w:t>ምድሪ</w:t>
      </w:r>
      <w:r>
        <w:rPr>
          <w:rFonts w:ascii="Times New Roman" w:hAnsi="Times New Roman" w:eastAsia="Times New Roman" w:cs="Times New Roman"/>
        </w:rPr>
        <w:t xml:space="preserve"> </w:t>
      </w:r>
      <w:r>
        <w:rPr>
          <w:rFonts w:ascii="Ebrima" w:hAnsi="Ebrima" w:eastAsia="Ebrima" w:cs="Ebrima"/>
        </w:rPr>
        <w:t>ኣይኮነን</w:t>
      </w:r>
      <w:r>
        <w:rPr>
          <w:rFonts w:ascii="Times New Roman" w:hAnsi="Times New Roman" w:eastAsia="Times New Roman" w:cs="Times New Roman"/>
        </w:rPr>
        <w:t xml:space="preserve"> </w:t>
      </w:r>
      <w:r>
        <w:rPr>
          <w:rFonts w:ascii="Ebrima" w:hAnsi="Ebrima" w:eastAsia="Ebrima" w:cs="Ebrima"/>
        </w:rPr>
        <w:t>ዝወቕዓ።</w:t>
      </w:r>
      <w:r>
        <w:rPr>
          <w:rFonts w:ascii="Times New Roman" w:hAnsi="Times New Roman" w:eastAsia="Times New Roman" w:cs="Times New Roman"/>
        </w:rPr>
        <w:t xml:space="preserve"> </w:t>
      </w:r>
      <w:r>
        <w:rPr>
          <w:rFonts w:ascii="Ebrima" w:hAnsi="Ebrima" w:eastAsia="Ebrima" w:cs="Ebrima"/>
        </w:rPr>
        <w:t>ነታ</w:t>
      </w:r>
      <w:r>
        <w:rPr>
          <w:rFonts w:ascii="Times New Roman" w:hAnsi="Times New Roman" w:eastAsia="Times New Roman" w:cs="Times New Roman"/>
        </w:rPr>
        <w:t xml:space="preserve"> </w:t>
      </w:r>
      <w:r>
        <w:rPr>
          <w:rFonts w:ascii="Ebrima" w:hAnsi="Ebrima" w:eastAsia="Ebrima" w:cs="Ebrima"/>
        </w:rPr>
        <w:t>ቀጥታዊት</w:t>
      </w:r>
      <w:r>
        <w:rPr>
          <w:rFonts w:ascii="Times New Roman" w:hAnsi="Times New Roman" w:eastAsia="Times New Roman" w:cs="Times New Roman"/>
        </w:rPr>
        <w:t xml:space="preserve"> </w:t>
      </w:r>
      <w:r>
        <w:rPr>
          <w:rFonts w:ascii="Ebrima" w:hAnsi="Ebrima" w:eastAsia="Ebrima" w:cs="Ebrima"/>
        </w:rPr>
        <w:t>ጥንታዊት</w:t>
      </w:r>
      <w:r>
        <w:rPr>
          <w:rFonts w:ascii="Times New Roman" w:hAnsi="Times New Roman" w:eastAsia="Times New Roman" w:cs="Times New Roman"/>
        </w:rPr>
        <w:t xml:space="preserve"> </w:t>
      </w:r>
      <w:r>
        <w:rPr>
          <w:rFonts w:ascii="Ebrima" w:hAnsi="Ebrima" w:eastAsia="Ebrima" w:cs="Ebrima"/>
        </w:rPr>
        <w:t>ክብርቲ</w:t>
      </w:r>
      <w:r>
        <w:rPr>
          <w:rFonts w:ascii="Times New Roman" w:hAnsi="Times New Roman" w:eastAsia="Times New Roman" w:cs="Times New Roman"/>
        </w:rPr>
        <w:t xml:space="preserve"> </w:t>
      </w:r>
      <w:r>
        <w:rPr>
          <w:rFonts w:ascii="Ebrima" w:hAnsi="Ebrima" w:eastAsia="Ebrima" w:cs="Ebrima"/>
        </w:rPr>
        <w:t>ምድሪ</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ዝወቕዓ፣</w:t>
      </w:r>
      <w:r>
        <w:rPr>
          <w:rFonts w:ascii="Times New Roman" w:hAnsi="Times New Roman" w:eastAsia="Times New Roman" w:cs="Times New Roman"/>
        </w:rPr>
        <w:t xml:space="preserve"> </w:t>
      </w:r>
      <w:r>
        <w:rPr>
          <w:rFonts w:ascii="Ebrima" w:hAnsi="Ebrima" w:eastAsia="Ebrima" w:cs="Ebrima"/>
        </w:rPr>
        <w:t>በለዓምን</w:t>
      </w:r>
      <w:r>
        <w:rPr>
          <w:rFonts w:ascii="Times New Roman" w:hAnsi="Times New Roman" w:eastAsia="Times New Roman" w:cs="Times New Roman"/>
        </w:rPr>
        <w:t xml:space="preserve"> </w:t>
      </w:r>
      <w:r>
        <w:rPr>
          <w:rFonts w:ascii="Ebrima" w:hAnsi="Ebrima" w:eastAsia="Ebrima" w:cs="Ebrima"/>
        </w:rPr>
        <w:t>ኣድጉን</w:t>
      </w:r>
      <w:r>
        <w:rPr>
          <w:rFonts w:ascii="Times New Roman" w:hAnsi="Times New Roman" w:eastAsia="Times New Roman" w:cs="Times New Roman"/>
        </w:rPr>
        <w:t xml:space="preserve"> </w:t>
      </w:r>
      <w:r>
        <w:rPr>
          <w:rFonts w:ascii="Ebrima" w:hAnsi="Ebrima" w:eastAsia="Ebrima" w:cs="Ebrima"/>
        </w:rPr>
        <w:t>ሕጂ</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ካልኣይ</w:t>
      </w:r>
      <w:r>
        <w:rPr>
          <w:rFonts w:ascii="Times New Roman" w:hAnsi="Times New Roman" w:eastAsia="Times New Roman" w:cs="Times New Roman"/>
        </w:rPr>
        <w:t xml:space="preserve"> </w:t>
      </w:r>
      <w:r>
        <w:rPr>
          <w:rFonts w:ascii="Ebrima" w:hAnsi="Ebrima" w:eastAsia="Ebrima" w:cs="Ebrima"/>
        </w:rPr>
        <w:t>ምግጫኦም</w:t>
      </w:r>
      <w:r>
        <w:rPr>
          <w:rFonts w:ascii="Times New Roman" w:hAnsi="Times New Roman" w:eastAsia="Times New Roman" w:cs="Times New Roman"/>
        </w:rPr>
        <w:t xml:space="preserve"> </w:t>
      </w:r>
      <w:r>
        <w:rPr>
          <w:rFonts w:ascii="Ebrima" w:hAnsi="Ebrima" w:eastAsia="Ebrima" w:cs="Ebrima"/>
        </w:rPr>
        <w:t>ነበሩ።</w:t>
      </w:r>
    </w:p>
    <w:p>
      <w:pPr>
        <w:pStyle w:val="ArticleScripture"/>
        <w:jc w:val="left"/>
      </w:pPr>
      <w:r>
        <w:rPr>
          <w:rFonts w:ascii="Times New Roman" w:hAnsi="Times New Roman" w:eastAsia="Times New Roman" w:cs="Times New Roman"/>
        </w:rPr>
        <w:t>Garuu ergamaan Waaqayyoo daandii iddoo wayinii gidduutti, gama kana dallaa tokkoo fi gama sana dallaa tokkoo qabu irratti dhaabate. Harreen sunis ergamaa Waaqayyoo yommuu argite, gara dallaa sanaatti of dhiibdee miila Balaam dallaa irratti cunqursite; innis deebiʼee ishee rukute. Lakkoobsa 22:24, 25.</w:t>
      </w:r>
    </w:p>
    <w:p>
      <w:pPr>
        <w:pStyle w:val="ArticleBody"/>
        <w:jc w:val="left"/>
      </w:pPr>
      <w:r>
        <w:rPr>
          <w:rFonts w:ascii="Ebrima" w:hAnsi="Ebrima" w:eastAsia="Ebrima" w:cs="Ebrima"/>
        </w:rPr>
        <w:t>የጥንታዊ</w:t>
      </w:r>
      <w:r>
        <w:rPr>
          <w:rFonts w:ascii="Times New Roman" w:hAnsi="Times New Roman" w:eastAsia="Times New Roman" w:cs="Times New Roman"/>
        </w:rPr>
        <w:t xml:space="preserve"> </w:t>
      </w:r>
      <w:r>
        <w:rPr>
          <w:rFonts w:ascii="Ebrima" w:hAnsi="Ebrima" w:eastAsia="Ebrima" w:cs="Ebrima"/>
        </w:rPr>
        <w:t>እስራኤል</w:t>
      </w:r>
      <w:r>
        <w:rPr>
          <w:rFonts w:ascii="Times New Roman" w:hAnsi="Times New Roman" w:eastAsia="Times New Roman" w:cs="Times New Roman"/>
        </w:rPr>
        <w:t xml:space="preserve"> </w:t>
      </w:r>
      <w:r>
        <w:rPr>
          <w:rFonts w:ascii="Ebrima" w:hAnsi="Ebrima" w:eastAsia="Ebrima" w:cs="Ebrima"/>
        </w:rPr>
        <w:t>የወይን</w:t>
      </w:r>
      <w:r>
        <w:rPr>
          <w:rFonts w:ascii="Times New Roman" w:hAnsi="Times New Roman" w:eastAsia="Times New Roman" w:cs="Times New Roman"/>
        </w:rPr>
        <w:t xml:space="preserve"> </w:t>
      </w:r>
      <w:r>
        <w:rPr>
          <w:rFonts w:ascii="Ebrima" w:hAnsi="Ebrima" w:eastAsia="Ebrima" w:cs="Ebrima"/>
        </w:rPr>
        <w:t>እርሻ፣</w:t>
      </w:r>
      <w:r>
        <w:rPr>
          <w:rFonts w:ascii="Times New Roman" w:hAnsi="Times New Roman" w:eastAsia="Times New Roman" w:cs="Times New Roman"/>
        </w:rPr>
        <w:t xml:space="preserve"> </w:t>
      </w:r>
      <w:r>
        <w:rPr>
          <w:rFonts w:ascii="Ebrima" w:hAnsi="Ebrima" w:eastAsia="Ebrima" w:cs="Ebrima"/>
        </w:rPr>
        <w:t>የሎዶቅያ</w:t>
      </w:r>
      <w:r>
        <w:rPr>
          <w:rFonts w:ascii="Times New Roman" w:hAnsi="Times New Roman" w:eastAsia="Times New Roman" w:cs="Times New Roman"/>
        </w:rPr>
        <w:t xml:space="preserve"> </w:t>
      </w:r>
      <w:r>
        <w:rPr>
          <w:rFonts w:ascii="Ebrima" w:hAnsi="Ebrima" w:eastAsia="Ebrima" w:cs="Ebrima"/>
        </w:rPr>
        <w:t>ሰባተኛ</w:t>
      </w:r>
      <w:r>
        <w:rPr>
          <w:rFonts w:ascii="Times New Roman" w:hAnsi="Times New Roman" w:eastAsia="Times New Roman" w:cs="Times New Roman"/>
        </w:rPr>
        <w:t xml:space="preserve">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አድቬንቲዝምን</w:t>
      </w:r>
      <w:r>
        <w:rPr>
          <w:rFonts w:ascii="Times New Roman" w:hAnsi="Times New Roman" w:eastAsia="Times New Roman" w:cs="Times New Roman"/>
        </w:rPr>
        <w:t xml:space="preserve"> </w:t>
      </w:r>
      <w:r>
        <w:rPr>
          <w:rFonts w:ascii="Ebrima" w:hAnsi="Ebrima" w:eastAsia="Ebrima" w:cs="Ebrima"/>
        </w:rPr>
        <w:t>የወይን</w:t>
      </w:r>
      <w:r>
        <w:rPr>
          <w:rFonts w:ascii="Times New Roman" w:hAnsi="Times New Roman" w:eastAsia="Times New Roman" w:cs="Times New Roman"/>
        </w:rPr>
        <w:t xml:space="preserve"> </w:t>
      </w:r>
      <w:r>
        <w:rPr>
          <w:rFonts w:ascii="Ebrima" w:hAnsi="Ebrima" w:eastAsia="Ebrima" w:cs="Ebrima"/>
        </w:rPr>
        <w:t>እርሻ</w:t>
      </w:r>
      <w:r>
        <w:rPr>
          <w:rFonts w:ascii="Times New Roman" w:hAnsi="Times New Roman" w:eastAsia="Times New Roman" w:cs="Times New Roman"/>
        </w:rPr>
        <w:t xml:space="preserve"> </w:t>
      </w:r>
      <w:r>
        <w:rPr>
          <w:rFonts w:ascii="Ebrima" w:hAnsi="Ebrima" w:eastAsia="Ebrima" w:cs="Ebrima"/>
        </w:rPr>
        <w:t>ያመለክታል።</w:t>
      </w:r>
      <w:r>
        <w:rPr>
          <w:rFonts w:ascii="Times New Roman" w:hAnsi="Times New Roman" w:eastAsia="Times New Roman" w:cs="Times New Roman"/>
        </w:rPr>
        <w:t xml:space="preserve"> </w:t>
      </w:r>
      <w:r>
        <w:rPr>
          <w:rFonts w:ascii="Ebrima" w:hAnsi="Ebrima" w:eastAsia="Ebrima" w:cs="Ebrima"/>
        </w:rPr>
        <w:t>ሁለቱም</w:t>
      </w:r>
      <w:r>
        <w:rPr>
          <w:rFonts w:ascii="Times New Roman" w:hAnsi="Times New Roman" w:eastAsia="Times New Roman" w:cs="Times New Roman"/>
        </w:rPr>
        <w:t xml:space="preserve"> </w:t>
      </w:r>
      <w:r>
        <w:rPr>
          <w:rFonts w:ascii="Ebrima" w:hAnsi="Ebrima" w:eastAsia="Ebrima" w:cs="Ebrima"/>
        </w:rPr>
        <w:t>የኪዳን</w:t>
      </w:r>
      <w:r>
        <w:rPr>
          <w:rFonts w:ascii="Times New Roman" w:hAnsi="Times New Roman" w:eastAsia="Times New Roman" w:cs="Times New Roman"/>
        </w:rPr>
        <w:t xml:space="preserve"> </w:t>
      </w:r>
      <w:r>
        <w:rPr>
          <w:rFonts w:ascii="Ebrima" w:hAnsi="Ebrima" w:eastAsia="Ebrima" w:cs="Ebrima"/>
        </w:rPr>
        <w:t>ሕዝቦች</w:t>
      </w:r>
      <w:r>
        <w:rPr>
          <w:rFonts w:ascii="Times New Roman" w:hAnsi="Times New Roman" w:eastAsia="Times New Roman" w:cs="Times New Roman"/>
        </w:rPr>
        <w:t xml:space="preserve"> </w:t>
      </w:r>
      <w:r>
        <w:rPr>
          <w:rFonts w:ascii="Ebrima" w:hAnsi="Ebrima" w:eastAsia="Ebrima" w:cs="Ebrima"/>
        </w:rPr>
        <w:t>ሲሆኑ፣</w:t>
      </w:r>
      <w:r>
        <w:rPr>
          <w:rFonts w:ascii="Times New Roman" w:hAnsi="Times New Roman" w:eastAsia="Times New Roman" w:cs="Times New Roman"/>
        </w:rPr>
        <w:t xml:space="preserve"> </w:t>
      </w:r>
      <w:r>
        <w:rPr>
          <w:rFonts w:ascii="Ebrima" w:hAnsi="Ebrima" w:eastAsia="Ebrima" w:cs="Ebrima"/>
        </w:rPr>
        <w:t>የእግዚአብሔርን</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ቅጥር</w:t>
      </w:r>
      <w:r>
        <w:rPr>
          <w:rFonts w:ascii="Times New Roman" w:hAnsi="Times New Roman" w:eastAsia="Times New Roman" w:cs="Times New Roman"/>
        </w:rPr>
        <w:t xml:space="preserve">” </w:t>
      </w:r>
      <w:r>
        <w:rPr>
          <w:rFonts w:ascii="Ebrima" w:hAnsi="Ebrima" w:eastAsia="Ebrima" w:cs="Ebrima"/>
        </w:rPr>
        <w:t>የተምሰለ</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የወይን</w:t>
      </w:r>
      <w:r>
        <w:rPr>
          <w:rFonts w:ascii="Times New Roman" w:hAnsi="Times New Roman" w:eastAsia="Times New Roman" w:cs="Times New Roman"/>
        </w:rPr>
        <w:t xml:space="preserve"> </w:t>
      </w:r>
      <w:r>
        <w:rPr>
          <w:rFonts w:ascii="Ebrima" w:hAnsi="Ebrima" w:eastAsia="Ebrima" w:cs="Ebrima"/>
        </w:rPr>
        <w:t>እርሻውን</w:t>
      </w:r>
      <w:r>
        <w:rPr>
          <w:rFonts w:ascii="Times New Roman" w:hAnsi="Times New Roman" w:eastAsia="Times New Roman" w:cs="Times New Roman"/>
        </w:rPr>
        <w:t xml:space="preserve"> </w:t>
      </w:r>
      <w:r>
        <w:rPr>
          <w:rFonts w:ascii="Ebrima" w:hAnsi="Ebrima" w:eastAsia="Ebrima" w:cs="Ebrima"/>
        </w:rPr>
        <w:t>ከሚያቋቁሙ</w:t>
      </w:r>
      <w:r>
        <w:rPr>
          <w:rFonts w:ascii="Times New Roman" w:hAnsi="Times New Roman" w:eastAsia="Times New Roman" w:cs="Times New Roman"/>
        </w:rPr>
        <w:t xml:space="preserve"> </w:t>
      </w:r>
      <w:r>
        <w:rPr>
          <w:rFonts w:ascii="Ebrima" w:hAnsi="Ebrima" w:eastAsia="Ebrima" w:cs="Ebrima"/>
        </w:rPr>
        <w:t>አካላት</w:t>
      </w:r>
      <w:r>
        <w:rPr>
          <w:rFonts w:ascii="Times New Roman" w:hAnsi="Times New Roman" w:eastAsia="Times New Roman" w:cs="Times New Roman"/>
        </w:rPr>
        <w:t xml:space="preserve"> </w:t>
      </w:r>
      <w:r>
        <w:rPr>
          <w:rFonts w:ascii="Ebrima" w:hAnsi="Ebrima" w:eastAsia="Ebrima" w:cs="Ebrima"/>
        </w:rPr>
        <w:t>አንዱ</w:t>
      </w:r>
      <w:r>
        <w:rPr>
          <w:rFonts w:ascii="Times New Roman" w:hAnsi="Times New Roman" w:eastAsia="Times New Roman" w:cs="Times New Roman"/>
        </w:rPr>
        <w:t xml:space="preserve"> </w:t>
      </w:r>
      <w:r>
        <w:rPr>
          <w:rFonts w:ascii="Ebrima" w:hAnsi="Ebrima" w:eastAsia="Ebrima" w:cs="Ebrima"/>
        </w:rPr>
        <w:t>የሆነውን</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የማስቀመጥ</w:t>
      </w:r>
      <w:r>
        <w:rPr>
          <w:rFonts w:ascii="Times New Roman" w:hAnsi="Times New Roman" w:eastAsia="Times New Roman" w:cs="Times New Roman"/>
        </w:rPr>
        <w:t xml:space="preserve"> </w:t>
      </w:r>
      <w:r>
        <w:rPr>
          <w:rFonts w:ascii="Ebrima" w:hAnsi="Ebrima" w:eastAsia="Ebrima" w:cs="Ebrima"/>
        </w:rPr>
        <w:t>አደራ</w:t>
      </w:r>
      <w:r>
        <w:rPr>
          <w:rFonts w:ascii="Times New Roman" w:hAnsi="Times New Roman" w:eastAsia="Times New Roman" w:cs="Times New Roman"/>
        </w:rPr>
        <w:t xml:space="preserve"> </w:t>
      </w:r>
      <w:r>
        <w:rPr>
          <w:rFonts w:ascii="Ebrima" w:hAnsi="Ebrima" w:eastAsia="Ebrima" w:cs="Ebrima"/>
        </w:rPr>
        <w:t>ተሰጥቷቸው</w:t>
      </w:r>
      <w:r>
        <w:rPr>
          <w:rFonts w:ascii="Times New Roman" w:hAnsi="Times New Roman" w:eastAsia="Times New Roman" w:cs="Times New Roman"/>
        </w:rPr>
        <w:t xml:space="preserve"> </w:t>
      </w:r>
      <w:r>
        <w:rPr>
          <w:rFonts w:ascii="Ebrima" w:hAnsi="Ebrima" w:eastAsia="Ebrima" w:cs="Ebrima"/>
        </w:rPr>
        <w:t>ነበር።</w:t>
      </w:r>
    </w:p>
    <w:p>
      <w:pPr>
        <w:pStyle w:val="ArticleScripture"/>
        <w:jc w:val="left"/>
      </w:pPr>
      <w:r>
        <w:rPr>
          <w:rFonts w:ascii="Nirmala UI" w:hAnsi="Nirmala UI" w:eastAsia="Nirmala UI" w:cs="Nirmala UI"/>
        </w:rPr>
        <w:t>ମୋର</w:t>
      </w:r>
      <w:r>
        <w:rPr>
          <w:rFonts w:ascii="Times New Roman" w:hAnsi="Times New Roman" w:eastAsia="Times New Roman" w:cs="Times New Roman"/>
        </w:rPr>
        <w:t xml:space="preserve"> </w:t>
      </w:r>
      <w:r>
        <w:rPr>
          <w:rFonts w:ascii="Nirmala UI" w:hAnsi="Nirmala UI" w:eastAsia="Nirmala UI" w:cs="Nirmala UI"/>
        </w:rPr>
        <w:t>ଦାଖବାଡ଼ି</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କରିନାହିଁ</w:t>
      </w:r>
      <w:r>
        <w:rPr>
          <w:rFonts w:ascii="Times New Roman" w:hAnsi="Times New Roman" w:eastAsia="Times New Roman" w:cs="Times New Roman"/>
        </w:rPr>
        <w:t xml:space="preserve">, </w:t>
      </w:r>
      <w:r>
        <w:rPr>
          <w:rFonts w:ascii="Nirmala UI" w:hAnsi="Nirmala UI" w:eastAsia="Nirmala UI" w:cs="Nirmala UI"/>
        </w:rPr>
        <w:t>ତାହାଠାରୁ</w:t>
      </w:r>
      <w:r>
        <w:rPr>
          <w:rFonts w:ascii="Times New Roman" w:hAnsi="Times New Roman" w:eastAsia="Times New Roman" w:cs="Times New Roman"/>
        </w:rPr>
        <w:t xml:space="preserve"> </w:t>
      </w:r>
      <w:r>
        <w:rPr>
          <w:rFonts w:ascii="Nirmala UI" w:hAnsi="Nirmala UI" w:eastAsia="Nirmala UI" w:cs="Nirmala UI"/>
        </w:rPr>
        <w:t>ଅଧିକ</w:t>
      </w:r>
      <w:r>
        <w:rPr>
          <w:rFonts w:ascii="Times New Roman" w:hAnsi="Times New Roman" w:eastAsia="Times New Roman" w:cs="Times New Roman"/>
        </w:rPr>
        <w:t xml:space="preserve"> </w:t>
      </w:r>
      <w:r>
        <w:rPr>
          <w:rFonts w:ascii="Nirmala UI" w:hAnsi="Nirmala UI" w:eastAsia="Nirmala UI" w:cs="Nirmala UI"/>
        </w:rPr>
        <w:t>ଆଉ</w:t>
      </w:r>
      <w:r>
        <w:rPr>
          <w:rFonts w:ascii="Times New Roman" w:hAnsi="Times New Roman" w:eastAsia="Times New Roman" w:cs="Times New Roman"/>
        </w:rPr>
        <w:t xml:space="preserve"> </w:t>
      </w:r>
      <w:r>
        <w:rPr>
          <w:rFonts w:ascii="Nirmala UI" w:hAnsi="Nirmala UI" w:eastAsia="Nirmala UI" w:cs="Nirmala UI"/>
        </w:rPr>
        <w:t>କ</w:t>
      </w:r>
      <w:r>
        <w:rPr>
          <w:rFonts w:ascii="Times New Roman" w:hAnsi="Times New Roman" w:eastAsia="Times New Roman" w:cs="Times New Roman"/>
        </w:rPr>
        <w:t>’</w:t>
      </w:r>
      <w:r>
        <w:rPr>
          <w:rFonts w:ascii="Nirmala UI" w:hAnsi="Nirmala UI" w:eastAsia="Nirmala UI" w:cs="Nirmala UI"/>
        </w:rPr>
        <w:t>ଣ</w:t>
      </w:r>
      <w:r>
        <w:rPr>
          <w:rFonts w:ascii="Times New Roman" w:hAnsi="Times New Roman" w:eastAsia="Times New Roman" w:cs="Times New Roman"/>
        </w:rPr>
        <w:t xml:space="preserve"> </w:t>
      </w:r>
      <w:r>
        <w:rPr>
          <w:rFonts w:ascii="Nirmala UI" w:hAnsi="Nirmala UI" w:eastAsia="Nirmala UI" w:cs="Nirmala UI"/>
        </w:rPr>
        <w:t>କରାଯାଇପାରୁଥାନ୍ତା</w:t>
      </w:r>
      <w:r>
        <w:rPr>
          <w:rFonts w:ascii="Times New Roman" w:hAnsi="Times New Roman" w:eastAsia="Times New Roman" w:cs="Times New Roman"/>
        </w:rPr>
        <w:t xml:space="preserve">? </w:t>
      </w:r>
      <w:r>
        <w:rPr>
          <w:rFonts w:ascii="Nirmala UI" w:hAnsi="Nirmala UI" w:eastAsia="Nirmala UI" w:cs="Nirmala UI"/>
        </w:rPr>
        <w:t>ତେବେ</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ଆଶା</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ଆଙ୍ଗୁର</w:t>
      </w:r>
      <w:r>
        <w:rPr>
          <w:rFonts w:ascii="Times New Roman" w:hAnsi="Times New Roman" w:eastAsia="Times New Roman" w:cs="Times New Roman"/>
        </w:rPr>
        <w:t xml:space="preserve"> </w:t>
      </w:r>
      <w:r>
        <w:rPr>
          <w:rFonts w:ascii="Nirmala UI" w:hAnsi="Nirmala UI" w:eastAsia="Nirmala UI" w:cs="Nirmala UI"/>
        </w:rPr>
        <w:t>ଫଳ</w:t>
      </w:r>
      <w:r>
        <w:rPr>
          <w:rFonts w:ascii="Times New Roman" w:hAnsi="Times New Roman" w:eastAsia="Times New Roman" w:cs="Times New Roman"/>
        </w:rPr>
        <w:t xml:space="preserve"> </w:t>
      </w:r>
      <w:r>
        <w:rPr>
          <w:rFonts w:ascii="Nirmala UI" w:hAnsi="Nirmala UI" w:eastAsia="Nirmala UI" w:cs="Nirmala UI"/>
        </w:rPr>
        <w:t>ଦେବ</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କାହିଁକି</w:t>
      </w:r>
      <w:r>
        <w:rPr>
          <w:rFonts w:ascii="Times New Roman" w:hAnsi="Times New Roman" w:eastAsia="Times New Roman" w:cs="Times New Roman"/>
        </w:rPr>
        <w:t xml:space="preserve"> </w:t>
      </w:r>
      <w:r>
        <w:rPr>
          <w:rFonts w:ascii="Nirmala UI" w:hAnsi="Nirmala UI" w:eastAsia="Nirmala UI" w:cs="Nirmala UI"/>
        </w:rPr>
        <w:t>ବନ୍ୟ</w:t>
      </w:r>
      <w:r>
        <w:rPr>
          <w:rFonts w:ascii="Times New Roman" w:hAnsi="Times New Roman" w:eastAsia="Times New Roman" w:cs="Times New Roman"/>
        </w:rPr>
        <w:t xml:space="preserve"> </w:t>
      </w:r>
      <w:r>
        <w:rPr>
          <w:rFonts w:ascii="Nirmala UI" w:hAnsi="Nirmala UI" w:eastAsia="Nirmala UI" w:cs="Nirmala UI"/>
        </w:rPr>
        <w:t>ଆଙ୍ଗୁର</w:t>
      </w:r>
      <w:r>
        <w:rPr>
          <w:rFonts w:ascii="Times New Roman" w:hAnsi="Times New Roman" w:eastAsia="Times New Roman" w:cs="Times New Roman"/>
        </w:rPr>
        <w:t xml:space="preserve"> </w:t>
      </w:r>
      <w:r>
        <w:rPr>
          <w:rFonts w:ascii="Nirmala UI" w:hAnsi="Nirmala UI" w:eastAsia="Nirmala UI" w:cs="Nirmala UI"/>
        </w:rPr>
        <w:t>ଫଳ</w:t>
      </w:r>
      <w:r>
        <w:rPr>
          <w:rFonts w:ascii="Times New Roman" w:hAnsi="Times New Roman" w:eastAsia="Times New Roman" w:cs="Times New Roman"/>
        </w:rPr>
        <w:t xml:space="preserve"> </w:t>
      </w:r>
      <w:r>
        <w:rPr>
          <w:rFonts w:ascii="Nirmala UI" w:hAnsi="Nirmala UI" w:eastAsia="Nirmala UI" w:cs="Nirmala UI"/>
        </w:rPr>
        <w:t>ଦେଲା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ଆସ</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ତୁମମାନଙ୍କୁ</w:t>
      </w:r>
      <w:r>
        <w:rPr>
          <w:rFonts w:ascii="Times New Roman" w:hAnsi="Times New Roman" w:eastAsia="Times New Roman" w:cs="Times New Roman"/>
        </w:rPr>
        <w:t xml:space="preserve"> </w:t>
      </w:r>
      <w:r>
        <w:rPr>
          <w:rFonts w:ascii="Nirmala UI" w:hAnsi="Nirmala UI" w:eastAsia="Nirmala UI" w:cs="Nirmala UI"/>
        </w:rPr>
        <w:t>କହିଦେବି</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ମୋର</w:t>
      </w:r>
      <w:r>
        <w:rPr>
          <w:rFonts w:ascii="Times New Roman" w:hAnsi="Times New Roman" w:eastAsia="Times New Roman" w:cs="Times New Roman"/>
        </w:rPr>
        <w:t xml:space="preserve"> </w:t>
      </w:r>
      <w:r>
        <w:rPr>
          <w:rFonts w:ascii="Nirmala UI" w:hAnsi="Nirmala UI" w:eastAsia="Nirmala UI" w:cs="Nirmala UI"/>
        </w:rPr>
        <w:t>ଦାଖବାଡ଼ି</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କ</w:t>
      </w:r>
      <w:r>
        <w:rPr>
          <w:rFonts w:ascii="Times New Roman" w:hAnsi="Times New Roman" w:eastAsia="Times New Roman" w:cs="Times New Roman"/>
        </w:rPr>
        <w:t>’</w:t>
      </w:r>
      <w:r>
        <w:rPr>
          <w:rFonts w:ascii="Nirmala UI" w:hAnsi="Nirmala UI" w:eastAsia="Nirmala UI" w:cs="Nirmala UI"/>
        </w:rPr>
        <w:t>ଣ</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ବାଡ଼କୁ</w:t>
      </w:r>
      <w:r>
        <w:rPr>
          <w:rFonts w:ascii="Times New Roman" w:hAnsi="Times New Roman" w:eastAsia="Times New Roman" w:cs="Times New Roman"/>
        </w:rPr>
        <w:t xml:space="preserve"> </w:t>
      </w:r>
      <w:r>
        <w:rPr>
          <w:rFonts w:ascii="Nirmala UI" w:hAnsi="Nirmala UI" w:eastAsia="Nirmala UI" w:cs="Nirmala UI"/>
        </w:rPr>
        <w:t>ହଟାଇଦେବି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ଭକ୍ଷିତ</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ପ୍ରାଚୀରକୁ</w:t>
      </w:r>
      <w:r>
        <w:rPr>
          <w:rFonts w:ascii="Times New Roman" w:hAnsi="Times New Roman" w:eastAsia="Times New Roman" w:cs="Times New Roman"/>
        </w:rPr>
        <w:t xml:space="preserve"> </w:t>
      </w:r>
      <w:r>
        <w:rPr>
          <w:rFonts w:ascii="Nirmala UI" w:hAnsi="Nirmala UI" w:eastAsia="Nirmala UI" w:cs="Nirmala UI"/>
        </w:rPr>
        <w:t>ଭଞ୍ଜିଦେବି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ପାଦତଳେ</w:t>
      </w:r>
      <w:r>
        <w:rPr>
          <w:rFonts w:ascii="Times New Roman" w:hAnsi="Times New Roman" w:eastAsia="Times New Roman" w:cs="Times New Roman"/>
        </w:rPr>
        <w:t xml:space="preserve"> </w:t>
      </w:r>
      <w:r>
        <w:rPr>
          <w:rFonts w:ascii="Nirmala UI" w:hAnsi="Nirmala UI" w:eastAsia="Nirmala UI" w:cs="Nirmala UI"/>
        </w:rPr>
        <w:t>ଦଳିତ</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ଯିଶାୟ</w:t>
      </w:r>
      <w:r>
        <w:rPr>
          <w:rFonts w:ascii="Times New Roman" w:hAnsi="Times New Roman" w:eastAsia="Times New Roman" w:cs="Times New Roman"/>
        </w:rPr>
        <w:t xml:space="preserve"> 5:4, 5.</w:t>
      </w:r>
    </w:p>
    <w:p>
      <w:pPr>
        <w:pStyle w:val="ArticleBody"/>
        <w:jc w:val="left"/>
      </w:pP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ጥንታዊ</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ብቃል</w:t>
      </w:r>
      <w:r>
        <w:rPr>
          <w:rFonts w:ascii="Times New Roman" w:hAnsi="Times New Roman" w:eastAsia="Times New Roman" w:cs="Times New Roman"/>
        </w:rPr>
        <w:t xml:space="preserve"> </w:t>
      </w:r>
      <w:r>
        <w:rPr>
          <w:rFonts w:ascii="Ebrima" w:hAnsi="Ebrima" w:eastAsia="Ebrima" w:cs="Ebrima"/>
        </w:rPr>
        <w:t>እስራኤልን</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ዘመናዊ</w:t>
      </w:r>
      <w:r>
        <w:rPr>
          <w:rFonts w:ascii="Times New Roman" w:hAnsi="Times New Roman" w:eastAsia="Times New Roman" w:cs="Times New Roman"/>
        </w:rPr>
        <w:t xml:space="preserve"> </w:t>
      </w:r>
      <w:r>
        <w:rPr>
          <w:rFonts w:ascii="Ebrima" w:hAnsi="Ebrima" w:eastAsia="Ebrima" w:cs="Ebrima"/>
        </w:rPr>
        <w:t>መንፈሳዊ</w:t>
      </w:r>
      <w:r>
        <w:rPr>
          <w:rFonts w:ascii="Times New Roman" w:hAnsi="Times New Roman" w:eastAsia="Times New Roman" w:cs="Times New Roman"/>
        </w:rPr>
        <w:t xml:space="preserve"> </w:t>
      </w:r>
      <w:r>
        <w:rPr>
          <w:rFonts w:ascii="Ebrima" w:hAnsi="Ebrima" w:eastAsia="Ebrima" w:cs="Ebrima"/>
        </w:rPr>
        <w:t>እስራኤልን</w:t>
      </w:r>
      <w:r>
        <w:rPr>
          <w:rFonts w:ascii="Times New Roman" w:hAnsi="Times New Roman" w:eastAsia="Times New Roman" w:cs="Times New Roman"/>
        </w:rPr>
        <w:t xml:space="preserve"> </w:t>
      </w:r>
      <w:r>
        <w:rPr>
          <w:rFonts w:ascii="Ebrima" w:hAnsi="Ebrima" w:eastAsia="Ebrima" w:cs="Ebrima"/>
        </w:rPr>
        <w:t>ክልቲኦም</w:t>
      </w:r>
      <w:r>
        <w:rPr>
          <w:rFonts w:ascii="Times New Roman" w:hAnsi="Times New Roman" w:eastAsia="Times New Roman" w:cs="Times New Roman"/>
        </w:rPr>
        <w:t xml:space="preserve"> </w:t>
      </w:r>
      <w:r>
        <w:rPr>
          <w:rFonts w:ascii="Ebrima" w:hAnsi="Ebrima" w:eastAsia="Ebrima" w:cs="Ebrima"/>
        </w:rPr>
        <w:t>ዓለዉ፣</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ቅዱሳን</w:t>
      </w:r>
      <w:r>
        <w:rPr>
          <w:rFonts w:ascii="Times New Roman" w:hAnsi="Times New Roman" w:eastAsia="Times New Roman" w:cs="Times New Roman"/>
        </w:rPr>
        <w:t xml:space="preserve"> </w:t>
      </w:r>
      <w:r>
        <w:rPr>
          <w:rFonts w:ascii="Ebrima" w:hAnsi="Ebrima" w:eastAsia="Ebrima" w:cs="Ebrima"/>
        </w:rPr>
        <w:t>ሓላፍነቶም</w:t>
      </w:r>
      <w:r>
        <w:rPr>
          <w:rFonts w:ascii="Times New Roman" w:hAnsi="Times New Roman" w:eastAsia="Times New Roman" w:cs="Times New Roman"/>
        </w:rPr>
        <w:t xml:space="preserve"> </w:t>
      </w:r>
      <w:r>
        <w:rPr>
          <w:rFonts w:ascii="Ebrima" w:hAnsi="Ebrima" w:eastAsia="Ebrima" w:cs="Ebrima"/>
        </w:rPr>
        <w:t>ዓመፁ</w:t>
      </w:r>
      <w:r>
        <w:rPr>
          <w:rFonts w:ascii="Times New Roman" w:hAnsi="Times New Roman" w:eastAsia="Times New Roman" w:cs="Times New Roman"/>
        </w:rPr>
        <w:t xml:space="preserve"> </w:t>
      </w:r>
      <w:r>
        <w:rPr>
          <w:rFonts w:ascii="Ebrima" w:hAnsi="Ebrima" w:eastAsia="Ebrima" w:cs="Ebrima"/>
        </w:rPr>
        <w:t>እሞ</w:t>
      </w:r>
      <w:r>
        <w:rPr>
          <w:rFonts w:ascii="Times New Roman" w:hAnsi="Times New Roman" w:eastAsia="Times New Roman" w:cs="Times New Roman"/>
        </w:rPr>
        <w:t xml:space="preserve"> </w:t>
      </w:r>
      <w:r>
        <w:rPr>
          <w:rFonts w:ascii="Ebrima" w:hAnsi="Ebrima" w:eastAsia="Ebrima" w:cs="Ebrima"/>
        </w:rPr>
        <w:t>ነቲ</w:t>
      </w:r>
      <w:r>
        <w:rPr>
          <w:rFonts w:ascii="Times New Roman" w:hAnsi="Times New Roman" w:eastAsia="Times New Roman" w:cs="Times New Roman"/>
        </w:rPr>
        <w:t xml:space="preserve"> </w:t>
      </w:r>
      <w:r>
        <w:rPr>
          <w:rFonts w:ascii="Ebrima" w:hAnsi="Ebrima" w:eastAsia="Ebrima" w:cs="Ebrima"/>
        </w:rPr>
        <w:t>ተቐቢሎምዎ</w:t>
      </w:r>
      <w:r>
        <w:rPr>
          <w:rFonts w:ascii="Times New Roman" w:hAnsi="Times New Roman" w:eastAsia="Times New Roman" w:cs="Times New Roman"/>
        </w:rPr>
        <w:t xml:space="preserve"> </w:t>
      </w:r>
      <w:r>
        <w:rPr>
          <w:rFonts w:ascii="Ebrima" w:hAnsi="Ebrima" w:eastAsia="Ebrima" w:cs="Ebrima"/>
        </w:rPr>
        <w:t>ዝነበሩ</w:t>
      </w:r>
      <w:r>
        <w:rPr>
          <w:rFonts w:ascii="Times New Roman" w:hAnsi="Times New Roman" w:eastAsia="Times New Roman" w:cs="Times New Roman"/>
        </w:rPr>
        <w:t xml:space="preserve"> </w:t>
      </w:r>
      <w:r>
        <w:rPr>
          <w:rFonts w:ascii="Ebrima" w:hAnsi="Ebrima" w:eastAsia="Ebrima" w:cs="Ebrima"/>
        </w:rPr>
        <w:t>ሓላፍነት</w:t>
      </w:r>
      <w:r>
        <w:rPr>
          <w:rFonts w:ascii="Times New Roman" w:hAnsi="Times New Roman" w:eastAsia="Times New Roman" w:cs="Times New Roman"/>
        </w:rPr>
        <w:t xml:space="preserve"> </w:t>
      </w:r>
      <w:r>
        <w:rPr>
          <w:rFonts w:ascii="Ebrima" w:hAnsi="Ebrima" w:eastAsia="Ebrima" w:cs="Ebrima"/>
        </w:rPr>
        <w:t>ነጺጎምዎ።</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9/11 </w:t>
      </w:r>
      <w:r>
        <w:rPr>
          <w:rFonts w:ascii="Ebrima" w:hAnsi="Ebrima" w:eastAsia="Ebrima" w:cs="Ebrima"/>
        </w:rPr>
        <w:t>ክሳዕ</w:t>
      </w:r>
      <w:r>
        <w:rPr>
          <w:rFonts w:ascii="Times New Roman" w:hAnsi="Times New Roman" w:eastAsia="Times New Roman" w:cs="Times New Roman"/>
        </w:rPr>
        <w:t xml:space="preserve"> </w:t>
      </w:r>
      <w:r>
        <w:rPr>
          <w:rFonts w:ascii="Ebrima" w:hAnsi="Ebrima" w:eastAsia="Ebrima" w:cs="Ebrima"/>
        </w:rPr>
        <w:t>ሕጊ</w:t>
      </w:r>
      <w:r>
        <w:rPr>
          <w:rFonts w:ascii="Times New Roman" w:hAnsi="Times New Roman" w:eastAsia="Times New Roman" w:cs="Times New Roman"/>
        </w:rPr>
        <w:t xml:space="preserve"> </w:t>
      </w:r>
      <w:r>
        <w:rPr>
          <w:rFonts w:ascii="Ebrima" w:hAnsi="Ebrima" w:eastAsia="Ebrima" w:cs="Ebrima"/>
        </w:rPr>
        <w:t>ሰንበት</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ብ</w:t>
      </w:r>
      <w:r>
        <w:rPr>
          <w:rFonts w:ascii="Times New Roman" w:hAnsi="Times New Roman" w:eastAsia="Times New Roman" w:cs="Times New Roman"/>
        </w:rPr>
        <w:t>“</w:t>
      </w:r>
      <w:r>
        <w:rPr>
          <w:rFonts w:ascii="Ebrima" w:hAnsi="Ebrima" w:eastAsia="Ebrima" w:cs="Ebrima"/>
        </w:rPr>
        <w:t>መንደቕ</w:t>
      </w:r>
      <w:r>
        <w:rPr>
          <w:rFonts w:ascii="Times New Roman" w:hAnsi="Times New Roman" w:eastAsia="Times New Roman" w:cs="Times New Roman"/>
        </w:rPr>
        <w:t xml:space="preserve">” </w:t>
      </w:r>
      <w:r>
        <w:rPr>
          <w:rFonts w:ascii="Ebrima" w:hAnsi="Ebrima" w:eastAsia="Ebrima" w:cs="Ebrima"/>
        </w:rPr>
        <w:t>ዝተወከለ</w:t>
      </w:r>
      <w:r>
        <w:rPr>
          <w:rFonts w:ascii="Times New Roman" w:hAnsi="Times New Roman" w:eastAsia="Times New Roman" w:cs="Times New Roman"/>
        </w:rPr>
        <w:t xml:space="preserve"> </w:t>
      </w:r>
      <w:r>
        <w:rPr>
          <w:rFonts w:ascii="Ebrima" w:hAnsi="Ebrima" w:eastAsia="Ebrima" w:cs="Ebrima"/>
        </w:rPr>
        <w:t>ነቢያዊ</w:t>
      </w:r>
      <w:r>
        <w:rPr>
          <w:rFonts w:ascii="Times New Roman" w:hAnsi="Times New Roman" w:eastAsia="Times New Roman" w:cs="Times New Roman"/>
        </w:rPr>
        <w:t xml:space="preserve"> </w:t>
      </w:r>
      <w:r>
        <w:rPr>
          <w:rFonts w:ascii="Ebrima" w:hAnsi="Ebrima" w:eastAsia="Ebrima" w:cs="Ebrima"/>
        </w:rPr>
        <w:t>ጉዳይ</w:t>
      </w:r>
      <w:r>
        <w:rPr>
          <w:rFonts w:ascii="Times New Roman" w:hAnsi="Times New Roman" w:eastAsia="Times New Roman" w:cs="Times New Roman"/>
        </w:rPr>
        <w:t xml:space="preserve"> </w:t>
      </w:r>
      <w:r>
        <w:rPr>
          <w:rFonts w:ascii="Ebrima" w:hAnsi="Ebrima" w:eastAsia="Ebrima" w:cs="Ebrima"/>
        </w:rPr>
        <w:t>ኣሎ።</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ነቢያዊ</w:t>
      </w:r>
      <w:r>
        <w:rPr>
          <w:rFonts w:ascii="Times New Roman" w:hAnsi="Times New Roman" w:eastAsia="Times New Roman" w:cs="Times New Roman"/>
        </w:rPr>
        <w:t xml:space="preserve"> </w:t>
      </w:r>
      <w:r>
        <w:rPr>
          <w:rFonts w:ascii="Ebrima" w:hAnsi="Ebrima" w:eastAsia="Ebrima" w:cs="Ebrima"/>
        </w:rPr>
        <w:t>ጉዳይ</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ሕገ</w:t>
      </w:r>
      <w:r>
        <w:rPr>
          <w:rFonts w:ascii="Times New Roman" w:hAnsi="Times New Roman" w:eastAsia="Times New Roman" w:cs="Times New Roman"/>
        </w:rPr>
        <w:t>-</w:t>
      </w:r>
      <w:r>
        <w:rPr>
          <w:rFonts w:ascii="Ebrima" w:hAnsi="Ebrima" w:eastAsia="Ebrima" w:cs="Ebrima"/>
        </w:rPr>
        <w:t>መንግስቲ</w:t>
      </w:r>
      <w:r>
        <w:rPr>
          <w:rFonts w:ascii="Times New Roman" w:hAnsi="Times New Roman" w:eastAsia="Times New Roman" w:cs="Times New Roman"/>
        </w:rPr>
        <w:t xml:space="preserve"> </w:t>
      </w:r>
      <w:r>
        <w:rPr>
          <w:rFonts w:ascii="Ebrima" w:hAnsi="Ebrima" w:eastAsia="Ebrima" w:cs="Ebrima"/>
        </w:rPr>
        <w:t>ሕቡራት</w:t>
      </w:r>
      <w:r>
        <w:rPr>
          <w:rFonts w:ascii="Times New Roman" w:hAnsi="Times New Roman" w:eastAsia="Times New Roman" w:cs="Times New Roman"/>
        </w:rPr>
        <w:t xml:space="preserve"> </w:t>
      </w:r>
      <w:r>
        <w:rPr>
          <w:rFonts w:ascii="Ebrima" w:hAnsi="Ebrima" w:eastAsia="Ebrima" w:cs="Ebrima"/>
        </w:rPr>
        <w:t>መንግስታት</w:t>
      </w:r>
      <w:r>
        <w:rPr>
          <w:rFonts w:ascii="Times New Roman" w:hAnsi="Times New Roman" w:eastAsia="Times New Roman" w:cs="Times New Roman"/>
        </w:rPr>
        <w:t xml:space="preserve"> </w:t>
      </w:r>
      <w:r>
        <w:rPr>
          <w:rFonts w:ascii="Ebrima" w:hAnsi="Ebrima" w:eastAsia="Ebrima" w:cs="Ebrima"/>
        </w:rPr>
        <w:t>ኣሜሪካ</w:t>
      </w:r>
      <w:r>
        <w:rPr>
          <w:rFonts w:ascii="Times New Roman" w:hAnsi="Times New Roman" w:eastAsia="Times New Roman" w:cs="Times New Roman"/>
        </w:rPr>
        <w:t xml:space="preserve"> </w:t>
      </w:r>
      <w:r>
        <w:rPr>
          <w:rFonts w:ascii="Ebrima" w:hAnsi="Ebrima" w:eastAsia="Ebrima" w:cs="Ebrima"/>
        </w:rPr>
        <w:t>ዘሎ</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ምፍላይ</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ክርስቲያንን</w:t>
      </w:r>
      <w:r>
        <w:rPr>
          <w:rFonts w:ascii="Times New Roman" w:hAnsi="Times New Roman" w:eastAsia="Times New Roman" w:cs="Times New Roman"/>
        </w:rPr>
        <w:t xml:space="preserve"> </w:t>
      </w:r>
      <w:r>
        <w:rPr>
          <w:rFonts w:ascii="Ebrima" w:hAnsi="Ebrima" w:eastAsia="Ebrima" w:cs="Ebrima"/>
        </w:rPr>
        <w:t>መንግስትን</w:t>
      </w:r>
      <w:r>
        <w:rPr>
          <w:rFonts w:ascii="Times New Roman" w:hAnsi="Times New Roman" w:eastAsia="Times New Roman" w:cs="Times New Roman"/>
        </w:rPr>
        <w:t xml:space="preserve"> “</w:t>
      </w:r>
      <w:r>
        <w:rPr>
          <w:rFonts w:ascii="Ebrima" w:hAnsi="Ebrima" w:eastAsia="Ebrima" w:cs="Ebrima"/>
        </w:rPr>
        <w:t>መንደቕ</w:t>
      </w:r>
      <w:r>
        <w:rPr>
          <w:rFonts w:ascii="Times New Roman" w:hAnsi="Times New Roman" w:eastAsia="Times New Roman" w:cs="Times New Roman"/>
        </w:rPr>
        <w:t xml:space="preserve">” </w:t>
      </w:r>
      <w:r>
        <w:rPr>
          <w:rFonts w:ascii="Ebrima" w:hAnsi="Ebrima" w:eastAsia="Ebrima" w:cs="Ebrima"/>
        </w:rPr>
        <w:t>ምፍራስ</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9/11 </w:t>
      </w:r>
      <w:r>
        <w:rPr>
          <w:rFonts w:ascii="Ebrima" w:hAnsi="Ebrima" w:eastAsia="Ebrima" w:cs="Ebrima"/>
        </w:rPr>
        <w:t>ቡሽ</w:t>
      </w:r>
      <w:r>
        <w:rPr>
          <w:rFonts w:ascii="Times New Roman" w:hAnsi="Times New Roman" w:eastAsia="Times New Roman" w:cs="Times New Roman"/>
        </w:rPr>
        <w:t xml:space="preserve"> </w:t>
      </w:r>
      <w:r>
        <w:rPr>
          <w:rFonts w:ascii="Ebrima" w:hAnsi="Ebrima" w:eastAsia="Ebrima" w:cs="Ebrima"/>
        </w:rPr>
        <w:t>ነቲ</w:t>
      </w:r>
      <w:r>
        <w:rPr>
          <w:rFonts w:ascii="Times New Roman" w:hAnsi="Times New Roman" w:eastAsia="Times New Roman" w:cs="Times New Roman"/>
        </w:rPr>
        <w:t xml:space="preserve"> Patriot Act </w:t>
      </w:r>
      <w:r>
        <w:rPr>
          <w:rFonts w:ascii="Ebrima" w:hAnsi="Ebrima" w:eastAsia="Ebrima" w:cs="Ebrima"/>
        </w:rPr>
        <w:t>ኣተግበረ፣</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ንሕገ</w:t>
      </w:r>
      <w:r>
        <w:rPr>
          <w:rFonts w:ascii="Times New Roman" w:hAnsi="Times New Roman" w:eastAsia="Times New Roman" w:cs="Times New Roman"/>
        </w:rPr>
        <w:t>-</w:t>
      </w:r>
      <w:r>
        <w:rPr>
          <w:rFonts w:ascii="Ebrima" w:hAnsi="Ebrima" w:eastAsia="Ebrima" w:cs="Ebrima"/>
        </w:rPr>
        <w:t>መንግስቲ</w:t>
      </w:r>
      <w:r>
        <w:rPr>
          <w:rFonts w:ascii="Times New Roman" w:hAnsi="Times New Roman" w:eastAsia="Times New Roman" w:cs="Times New Roman"/>
        </w:rPr>
        <w:t xml:space="preserve"> </w:t>
      </w:r>
      <w:r>
        <w:rPr>
          <w:rFonts w:ascii="Ebrima" w:hAnsi="Ebrima" w:eastAsia="Ebrima" w:cs="Ebrima"/>
        </w:rPr>
        <w:t>ንምግልባጥ</w:t>
      </w:r>
      <w:r>
        <w:rPr>
          <w:rFonts w:ascii="Times New Roman" w:hAnsi="Times New Roman" w:eastAsia="Times New Roman" w:cs="Times New Roman"/>
        </w:rPr>
        <w:t xml:space="preserve"> </w:t>
      </w:r>
      <w:r>
        <w:rPr>
          <w:rFonts w:ascii="Ebrima" w:hAnsi="Ebrima" w:eastAsia="Ebrima" w:cs="Ebrima"/>
        </w:rPr>
        <w:t>ዓብዪ</w:t>
      </w:r>
      <w:r>
        <w:rPr>
          <w:rFonts w:ascii="Times New Roman" w:hAnsi="Times New Roman" w:eastAsia="Times New Roman" w:cs="Times New Roman"/>
        </w:rPr>
        <w:t xml:space="preserve"> </w:t>
      </w:r>
      <w:r>
        <w:rPr>
          <w:rFonts w:ascii="Ebrima" w:hAnsi="Ebrima" w:eastAsia="Ebrima" w:cs="Ebrima"/>
        </w:rPr>
        <w:t>ስጉምቲ</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ምኽንያቱ</w:t>
      </w:r>
      <w:r>
        <w:rPr>
          <w:rFonts w:ascii="Times New Roman" w:hAnsi="Times New Roman" w:eastAsia="Times New Roman" w:cs="Times New Roman"/>
        </w:rPr>
        <w:t xml:space="preserve"> </w:t>
      </w:r>
      <w:r>
        <w:rPr>
          <w:rFonts w:ascii="Ebrima" w:hAnsi="Ebrima" w:eastAsia="Ebrima" w:cs="Ebrima"/>
        </w:rPr>
        <w:t>ኣብኡ</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ንሕገ</w:t>
      </w:r>
      <w:r>
        <w:rPr>
          <w:rFonts w:ascii="Times New Roman" w:hAnsi="Times New Roman" w:eastAsia="Times New Roman" w:cs="Times New Roman"/>
        </w:rPr>
        <w:t>-</w:t>
      </w:r>
      <w:r>
        <w:rPr>
          <w:rFonts w:ascii="Ebrima" w:hAnsi="Ebrima" w:eastAsia="Ebrima" w:cs="Ebrima"/>
        </w:rPr>
        <w:t>መንግስቲ</w:t>
      </w:r>
      <w:r>
        <w:rPr>
          <w:rFonts w:ascii="Times New Roman" w:hAnsi="Times New Roman" w:eastAsia="Times New Roman" w:cs="Times New Roman"/>
        </w:rPr>
        <w:t xml:space="preserve"> </w:t>
      </w:r>
      <w:r>
        <w:rPr>
          <w:rFonts w:ascii="Ebrima" w:hAnsi="Ebrima" w:eastAsia="Ebrima" w:cs="Ebrima"/>
        </w:rPr>
        <w:t>ዝመርሐ</w:t>
      </w:r>
      <w:r>
        <w:rPr>
          <w:rFonts w:ascii="Times New Roman" w:hAnsi="Times New Roman" w:eastAsia="Times New Roman" w:cs="Times New Roman"/>
        </w:rPr>
        <w:t xml:space="preserve"> </w:t>
      </w:r>
      <w:r>
        <w:rPr>
          <w:rFonts w:ascii="Ebrima" w:hAnsi="Ebrima" w:eastAsia="Ebrima" w:cs="Ebrima"/>
        </w:rPr>
        <w:t>ፍልስፍና</w:t>
      </w:r>
      <w:r>
        <w:rPr>
          <w:rFonts w:ascii="Times New Roman" w:hAnsi="Times New Roman" w:eastAsia="Times New Roman" w:cs="Times New Roman"/>
        </w:rPr>
        <w:t xml:space="preserve"> </w:t>
      </w:r>
      <w:r>
        <w:rPr>
          <w:rFonts w:ascii="Ebrima" w:hAnsi="Ebrima" w:eastAsia="Ebrima" w:cs="Ebrima"/>
        </w:rPr>
        <w:t>ተገልቢጡ</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መትከላት</w:t>
      </w:r>
      <w:r>
        <w:rPr>
          <w:rFonts w:ascii="Times New Roman" w:hAnsi="Times New Roman" w:eastAsia="Times New Roman" w:cs="Times New Roman"/>
        </w:rPr>
        <w:t xml:space="preserve"> </w:t>
      </w:r>
      <w:r>
        <w:rPr>
          <w:rFonts w:ascii="Ebrima" w:hAnsi="Ebrima" w:eastAsia="Ebrima" w:cs="Ebrima"/>
        </w:rPr>
        <w:t>ሕጊ</w:t>
      </w:r>
      <w:r>
        <w:rPr>
          <w:rFonts w:ascii="Times New Roman" w:hAnsi="Times New Roman" w:eastAsia="Times New Roman" w:cs="Times New Roman"/>
        </w:rPr>
        <w:t xml:space="preserve"> </w:t>
      </w:r>
      <w:r>
        <w:rPr>
          <w:rFonts w:ascii="Ebrima" w:hAnsi="Ebrima" w:eastAsia="Ebrima" w:cs="Ebrima"/>
        </w:rPr>
        <w:t>ሮማ፣</w:t>
      </w:r>
      <w:r>
        <w:rPr>
          <w:rFonts w:ascii="Times New Roman" w:hAnsi="Times New Roman" w:eastAsia="Times New Roman" w:cs="Times New Roman"/>
        </w:rPr>
        <w:t xml:space="preserve"> </w:t>
      </w:r>
      <w:r>
        <w:rPr>
          <w:rFonts w:ascii="Ebrima" w:hAnsi="Ebrima" w:eastAsia="Ebrima" w:cs="Ebrima"/>
        </w:rPr>
        <w:t>ሰብ</w:t>
      </w:r>
      <w:r>
        <w:rPr>
          <w:rFonts w:ascii="Times New Roman" w:hAnsi="Times New Roman" w:eastAsia="Times New Roman" w:cs="Times New Roman"/>
        </w:rPr>
        <w:t xml:space="preserve"> </w:t>
      </w:r>
      <w:r>
        <w:rPr>
          <w:rFonts w:ascii="Ebrima" w:hAnsi="Ebrima" w:eastAsia="Ebrima" w:cs="Ebrima"/>
        </w:rPr>
        <w:t>ክሳዕ</w:t>
      </w:r>
      <w:r>
        <w:rPr>
          <w:rFonts w:ascii="Times New Roman" w:hAnsi="Times New Roman" w:eastAsia="Times New Roman" w:cs="Times New Roman"/>
        </w:rPr>
        <w:t xml:space="preserve"> </w:t>
      </w:r>
      <w:r>
        <w:rPr>
          <w:rFonts w:ascii="Ebrima" w:hAnsi="Ebrima" w:eastAsia="Ebrima" w:cs="Ebrima"/>
        </w:rPr>
        <w:t>ንጹህ</w:t>
      </w:r>
      <w:r>
        <w:rPr>
          <w:rFonts w:ascii="Times New Roman" w:hAnsi="Times New Roman" w:eastAsia="Times New Roman" w:cs="Times New Roman"/>
        </w:rPr>
        <w:t xml:space="preserve"> </w:t>
      </w:r>
      <w:r>
        <w:rPr>
          <w:rFonts w:ascii="Ebrima" w:hAnsi="Ebrima" w:eastAsia="Ebrima" w:cs="Ebrima"/>
        </w:rPr>
        <w:t>ምዃኑ</w:t>
      </w:r>
      <w:r>
        <w:rPr>
          <w:rFonts w:ascii="Times New Roman" w:hAnsi="Times New Roman" w:eastAsia="Times New Roman" w:cs="Times New Roman"/>
        </w:rPr>
        <w:t xml:space="preserve"> </w:t>
      </w:r>
      <w:r>
        <w:rPr>
          <w:rFonts w:ascii="Ebrima" w:hAnsi="Ebrima" w:eastAsia="Ebrima" w:cs="Ebrima"/>
        </w:rPr>
        <w:t>ዝረጋገጽ</w:t>
      </w:r>
      <w:r>
        <w:rPr>
          <w:rFonts w:ascii="Times New Roman" w:hAnsi="Times New Roman" w:eastAsia="Times New Roman" w:cs="Times New Roman"/>
        </w:rPr>
        <w:t xml:space="preserve"> </w:t>
      </w:r>
      <w:r>
        <w:rPr>
          <w:rFonts w:ascii="Ebrima" w:hAnsi="Ebrima" w:eastAsia="Ebrima" w:cs="Ebrima"/>
        </w:rPr>
        <w:t>ጥፉእ</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ዝብል</w:t>
      </w:r>
      <w:r>
        <w:rPr>
          <w:rFonts w:ascii="Times New Roman" w:hAnsi="Times New Roman" w:eastAsia="Times New Roman" w:cs="Times New Roman"/>
        </w:rPr>
        <w:t xml:space="preserve"> </w:t>
      </w:r>
      <w:r>
        <w:rPr>
          <w:rFonts w:ascii="Ebrima" w:hAnsi="Ebrima" w:eastAsia="Ebrima" w:cs="Ebrima"/>
        </w:rPr>
        <w:t>ኣመለኻኽታ፣</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ልዕሊ</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ሰብ</w:t>
      </w:r>
      <w:r>
        <w:rPr>
          <w:rFonts w:ascii="Times New Roman" w:hAnsi="Times New Roman" w:eastAsia="Times New Roman" w:cs="Times New Roman"/>
        </w:rPr>
        <w:t xml:space="preserve"> </w:t>
      </w:r>
      <w:r>
        <w:rPr>
          <w:rFonts w:ascii="Ebrima" w:hAnsi="Ebrima" w:eastAsia="Ebrima" w:cs="Ebrima"/>
        </w:rPr>
        <w:t>ክሳዕ</w:t>
      </w:r>
      <w:r>
        <w:rPr>
          <w:rFonts w:ascii="Times New Roman" w:hAnsi="Times New Roman" w:eastAsia="Times New Roman" w:cs="Times New Roman"/>
        </w:rPr>
        <w:t xml:space="preserve"> </w:t>
      </w:r>
      <w:r>
        <w:rPr>
          <w:rFonts w:ascii="Ebrima" w:hAnsi="Ebrima" w:eastAsia="Ebrima" w:cs="Ebrima"/>
        </w:rPr>
        <w:t>ጥፉእ</w:t>
      </w:r>
      <w:r>
        <w:rPr>
          <w:rFonts w:ascii="Times New Roman" w:hAnsi="Times New Roman" w:eastAsia="Times New Roman" w:cs="Times New Roman"/>
        </w:rPr>
        <w:t xml:space="preserve"> </w:t>
      </w:r>
      <w:r>
        <w:rPr>
          <w:rFonts w:ascii="Ebrima" w:hAnsi="Ebrima" w:eastAsia="Ebrima" w:cs="Ebrima"/>
        </w:rPr>
        <w:t>ምዃኑ</w:t>
      </w:r>
      <w:r>
        <w:rPr>
          <w:rFonts w:ascii="Times New Roman" w:hAnsi="Times New Roman" w:eastAsia="Times New Roman" w:cs="Times New Roman"/>
        </w:rPr>
        <w:t xml:space="preserve"> </w:t>
      </w:r>
      <w:r>
        <w:rPr>
          <w:rFonts w:ascii="Ebrima" w:hAnsi="Ebrima" w:eastAsia="Ebrima" w:cs="Ebrima"/>
        </w:rPr>
        <w:t>ዝረጋገጽ</w:t>
      </w:r>
      <w:r>
        <w:rPr>
          <w:rFonts w:ascii="Times New Roman" w:hAnsi="Times New Roman" w:eastAsia="Times New Roman" w:cs="Times New Roman"/>
        </w:rPr>
        <w:t xml:space="preserve"> </w:t>
      </w:r>
      <w:r>
        <w:rPr>
          <w:rFonts w:ascii="Ebrima" w:hAnsi="Ebrima" w:eastAsia="Ebrima" w:cs="Ebrima"/>
        </w:rPr>
        <w:t>ንጹህ</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ዝብል</w:t>
      </w:r>
      <w:r>
        <w:rPr>
          <w:rFonts w:ascii="Times New Roman" w:hAnsi="Times New Roman" w:eastAsia="Times New Roman" w:cs="Times New Roman"/>
        </w:rPr>
        <w:t xml:space="preserve"> </w:t>
      </w:r>
      <w:r>
        <w:rPr>
          <w:rFonts w:ascii="Ebrima" w:hAnsi="Ebrima" w:eastAsia="Ebrima" w:cs="Ebrima"/>
        </w:rPr>
        <w:t>መትከል</w:t>
      </w:r>
      <w:r>
        <w:rPr>
          <w:rFonts w:ascii="Times New Roman" w:hAnsi="Times New Roman" w:eastAsia="Times New Roman" w:cs="Times New Roman"/>
        </w:rPr>
        <w:t xml:space="preserve"> </w:t>
      </w:r>
      <w:r>
        <w:rPr>
          <w:rFonts w:ascii="Ebrima" w:hAnsi="Ebrima" w:eastAsia="Ebrima" w:cs="Ebrima"/>
        </w:rPr>
        <w:t>ሕጊ</w:t>
      </w:r>
      <w:r>
        <w:rPr>
          <w:rFonts w:ascii="Times New Roman" w:hAnsi="Times New Roman" w:eastAsia="Times New Roman" w:cs="Times New Roman"/>
        </w:rPr>
        <w:t xml:space="preserve"> </w:t>
      </w:r>
      <w:r>
        <w:rPr>
          <w:rFonts w:ascii="Ebrima" w:hAnsi="Ebrima" w:eastAsia="Ebrima" w:cs="Ebrima"/>
        </w:rPr>
        <w:t>እንግሊዝ</w:t>
      </w:r>
      <w:r>
        <w:rPr>
          <w:rFonts w:ascii="Times New Roman" w:hAnsi="Times New Roman" w:eastAsia="Times New Roman" w:cs="Times New Roman"/>
        </w:rPr>
        <w:t xml:space="preserve"> </w:t>
      </w:r>
      <w:r>
        <w:rPr>
          <w:rFonts w:ascii="Ebrima" w:hAnsi="Ebrima" w:eastAsia="Ebrima" w:cs="Ebrima"/>
        </w:rPr>
        <w:t>ምቕባሉ</w:t>
      </w:r>
      <w:r>
        <w:rPr>
          <w:rFonts w:ascii="Times New Roman" w:hAnsi="Times New Roman" w:eastAsia="Times New Roman" w:cs="Times New Roman"/>
        </w:rPr>
        <w:t xml:space="preserve"> </w:t>
      </w:r>
      <w:r>
        <w:rPr>
          <w:rFonts w:ascii="Ebrima" w:hAnsi="Ebrima" w:eastAsia="Ebrima" w:cs="Ebrima"/>
        </w:rPr>
        <w:t>እዩ።</w:t>
      </w:r>
    </w:p>
    <w:p>
      <w:pPr>
        <w:pStyle w:val="ArticleBody"/>
        <w:jc w:val="left"/>
      </w:pPr>
      <w:r>
        <w:rPr>
          <w:rFonts w:ascii="Times New Roman" w:hAnsi="Times New Roman" w:eastAsia="Times New Roman" w:cs="Times New Roman"/>
        </w:rPr>
        <w:t>Yeroon 9/11 irraa jalqabee hamma seera Dilbataaatti jiru wabiiwwan raajii “dalgaalee” jedhu of keessaa qaba. Islaamni akka harree Balaamitti dalgaalee diiguun, dhimma Islaamaa taʼuun isaa loojikii dogoggoraadhaan qajeelchame isa buʼuuraalee Heera mootummaa keessa jiran garagalchuuf ni dhiyeessa jedhee adda baasa. Hiika raajii kanaan, Islaamni—raajii sobaa macaafa qulqulluu keessatti ibsame—yeroo qorannaan fakkii bineensaa Ameerikaa keessatti adeemsifamu, Ameerikaa ni gowwoomsa; akkuma raajiin sobaan Ameerikaa kan guutummaa addunyaa yeroo qorannaan fakkii bineensaa addunyaa adeemsifamu guutummaa addunyaa gowwoomsu sana.</w:t>
      </w:r>
    </w:p>
    <w:p>
      <w:pPr>
        <w:pStyle w:val="ArticleBody"/>
        <w:jc w:val="left"/>
      </w:pPr>
      <w:r>
        <w:rPr>
          <w:rFonts w:ascii="Nirmala UI" w:hAnsi="Nirmala UI" w:eastAsia="Nirmala UI" w:cs="Nirmala UI"/>
        </w:rPr>
        <w:t>ଅକ୍ଟୋବର</w:t>
      </w:r>
      <w:r>
        <w:rPr>
          <w:rFonts w:ascii="Times New Roman" w:hAnsi="Times New Roman" w:eastAsia="Times New Roman" w:cs="Times New Roman"/>
        </w:rPr>
        <w:t xml:space="preserve"> 7, 2023 </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ଇସ୍ଲାମର</w:t>
      </w:r>
      <w:r>
        <w:rPr>
          <w:rFonts w:ascii="Times New Roman" w:hAnsi="Times New Roman" w:eastAsia="Times New Roman" w:cs="Times New Roman"/>
        </w:rPr>
        <w:t xml:space="preserve"> </w:t>
      </w:r>
      <w:r>
        <w:rPr>
          <w:rFonts w:ascii="Nirmala UI" w:hAnsi="Nirmala UI" w:eastAsia="Nirmala UI" w:cs="Nirmala UI"/>
        </w:rPr>
        <w:t>ଗଧା</w:t>
      </w:r>
      <w:r>
        <w:rPr>
          <w:rFonts w:ascii="Times New Roman" w:hAnsi="Times New Roman" w:eastAsia="Times New Roman" w:cs="Times New Roman"/>
        </w:rPr>
        <w:t xml:space="preserve"> </w:t>
      </w:r>
      <w:r>
        <w:rPr>
          <w:rFonts w:ascii="Nirmala UI" w:hAnsi="Nirmala UI" w:eastAsia="Nirmala UI" w:cs="Nirmala UI"/>
        </w:rPr>
        <w:t>ପ୍ରାଚୀନ</w:t>
      </w:r>
      <w:r>
        <w:rPr>
          <w:rFonts w:ascii="Times New Roman" w:hAnsi="Times New Roman" w:eastAsia="Times New Roman" w:cs="Times New Roman"/>
        </w:rPr>
        <w:t xml:space="preserve"> </w:t>
      </w:r>
      <w:r>
        <w:rPr>
          <w:rFonts w:ascii="Nirmala UI" w:hAnsi="Nirmala UI" w:eastAsia="Nirmala UI" w:cs="Nirmala UI"/>
        </w:rPr>
        <w:t>ଶାବ୍ଦିକ</w:t>
      </w:r>
      <w:r>
        <w:rPr>
          <w:rFonts w:ascii="Times New Roman" w:hAnsi="Times New Roman" w:eastAsia="Times New Roman" w:cs="Times New Roman"/>
        </w:rPr>
        <w:t xml:space="preserve"> </w:t>
      </w:r>
      <w:r>
        <w:rPr>
          <w:rFonts w:ascii="Nirmala UI" w:hAnsi="Nirmala UI" w:eastAsia="Nirmala UI" w:cs="Nirmala UI"/>
        </w:rPr>
        <w:t>ଗୌରବମୟ</w:t>
      </w:r>
      <w:r>
        <w:rPr>
          <w:rFonts w:ascii="Times New Roman" w:hAnsi="Times New Roman" w:eastAsia="Times New Roman" w:cs="Times New Roman"/>
        </w:rPr>
        <w:t xml:space="preserve"> </w:t>
      </w:r>
      <w:r>
        <w:rPr>
          <w:rFonts w:ascii="Nirmala UI" w:hAnsi="Nirmala UI" w:eastAsia="Nirmala UI" w:cs="Nirmala UI"/>
        </w:rPr>
        <w:t>ଦେଶକୁ</w:t>
      </w:r>
      <w:r>
        <w:rPr>
          <w:rFonts w:ascii="Times New Roman" w:hAnsi="Times New Roman" w:eastAsia="Times New Roman" w:cs="Times New Roman"/>
        </w:rPr>
        <w:t xml:space="preserve"> </w:t>
      </w:r>
      <w:r>
        <w:rPr>
          <w:rFonts w:ascii="Nirmala UI" w:hAnsi="Nirmala UI" w:eastAsia="Nirmala UI" w:cs="Nirmala UI"/>
        </w:rPr>
        <w:t>ଆକ୍ରମଣ</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ମଧ୍ୟରାତ୍ରିର</w:t>
      </w:r>
      <w:r>
        <w:rPr>
          <w:rFonts w:ascii="Times New Roman" w:hAnsi="Times New Roman" w:eastAsia="Times New Roman" w:cs="Times New Roman"/>
        </w:rPr>
        <w:t xml:space="preserve"> </w:t>
      </w:r>
      <w:r>
        <w:rPr>
          <w:rFonts w:ascii="Nirmala UI" w:hAnsi="Nirmala UI" w:eastAsia="Nirmala UI" w:cs="Nirmala UI"/>
        </w:rPr>
        <w:t>ହାକର</w:t>
      </w:r>
      <w:r>
        <w:rPr>
          <w:rFonts w:ascii="Times New Roman" w:hAnsi="Times New Roman" w:eastAsia="Times New Roman" w:cs="Times New Roman"/>
        </w:rPr>
        <w:t xml:space="preserve"> </w:t>
      </w:r>
      <w:r>
        <w:rPr>
          <w:rFonts w:ascii="Nirmala UI" w:hAnsi="Nirmala UI" w:eastAsia="Nirmala UI" w:cs="Nirmala UI"/>
        </w:rPr>
        <w:t>ଘୋଷଣା</w:t>
      </w:r>
      <w:r>
        <w:rPr>
          <w:rFonts w:ascii="Times New Roman" w:hAnsi="Times New Roman" w:eastAsia="Times New Roman" w:cs="Times New Roman"/>
        </w:rPr>
        <w:t xml:space="preserve"> </w:t>
      </w:r>
      <w:r>
        <w:rPr>
          <w:rFonts w:ascii="Nirmala UI" w:hAnsi="Nirmala UI" w:eastAsia="Nirmala UI" w:cs="Nirmala UI"/>
        </w:rPr>
        <w:t>ପୂର୍ବରୁ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ଗଧାକୁ</w:t>
      </w:r>
      <w:r>
        <w:rPr>
          <w:rFonts w:ascii="Times New Roman" w:hAnsi="Times New Roman" w:eastAsia="Times New Roman" w:cs="Times New Roman"/>
        </w:rPr>
        <w:t xml:space="preserve"> </w:t>
      </w:r>
      <w:r>
        <w:rPr>
          <w:rFonts w:ascii="Nirmala UI" w:hAnsi="Nirmala UI" w:eastAsia="Nirmala UI" w:cs="Nirmala UI"/>
        </w:rPr>
        <w:t>ଛାଡ଼ାଯିବ</w:t>
      </w:r>
      <w:r>
        <w:rPr>
          <w:rFonts w:ascii="Times New Roman" w:hAnsi="Times New Roman" w:eastAsia="Times New Roman" w:cs="Times New Roman"/>
        </w:rPr>
        <w:t xml:space="preserve">, </w:t>
      </w:r>
      <w:r>
        <w:rPr>
          <w:rFonts w:ascii="Nirmala UI" w:hAnsi="Nirmala UI" w:eastAsia="Nirmala UI" w:cs="Nirmala UI"/>
        </w:rPr>
        <w:t>ଇସ୍ଲାମ</w:t>
      </w:r>
      <w:r>
        <w:rPr>
          <w:rFonts w:ascii="Times New Roman" w:hAnsi="Times New Roman" w:eastAsia="Times New Roman" w:cs="Times New Roman"/>
        </w:rPr>
        <w:t xml:space="preserve"> </w:t>
      </w:r>
      <w:r>
        <w:rPr>
          <w:rFonts w:ascii="Nirmala UI" w:hAnsi="Nirmala UI" w:eastAsia="Nirmala UI" w:cs="Nirmala UI"/>
        </w:rPr>
        <w:t>ପୁନର୍ବାର</w:t>
      </w:r>
      <w:r>
        <w:rPr>
          <w:rFonts w:ascii="Times New Roman" w:hAnsi="Times New Roman" w:eastAsia="Times New Roman" w:cs="Times New Roman"/>
        </w:rPr>
        <w:t xml:space="preserve"> </w:t>
      </w:r>
      <w:r>
        <w:rPr>
          <w:rFonts w:ascii="Nirmala UI" w:hAnsi="Nirmala UI" w:eastAsia="Nirmala UI" w:cs="Nirmala UI"/>
        </w:rPr>
        <w:t>ଯୁକ୍ତରାଷ୍ଟ୍ରକୁ</w:t>
      </w:r>
      <w:r>
        <w:rPr>
          <w:rFonts w:ascii="Times New Roman" w:hAnsi="Times New Roman" w:eastAsia="Times New Roman" w:cs="Times New Roman"/>
        </w:rPr>
        <w:t xml:space="preserve">, </w:t>
      </w:r>
      <w:r>
        <w:rPr>
          <w:rFonts w:ascii="Nirmala UI" w:hAnsi="Nirmala UI" w:eastAsia="Nirmala UI" w:cs="Nirmala UI"/>
        </w:rPr>
        <w:t>ଅର୍ଥାତ୍</w:t>
      </w:r>
      <w:r>
        <w:rPr>
          <w:rFonts w:ascii="Times New Roman" w:hAnsi="Times New Roman" w:eastAsia="Times New Roman" w:cs="Times New Roman"/>
        </w:rPr>
        <w:t xml:space="preserve"> </w:t>
      </w:r>
      <w:r>
        <w:rPr>
          <w:rFonts w:ascii="Nirmala UI" w:hAnsi="Nirmala UI" w:eastAsia="Nirmala UI" w:cs="Nirmala UI"/>
        </w:rPr>
        <w:t>ଆଧୁନିକ</w:t>
      </w:r>
      <w:r>
        <w:rPr>
          <w:rFonts w:ascii="Times New Roman" w:hAnsi="Times New Roman" w:eastAsia="Times New Roman" w:cs="Times New Roman"/>
        </w:rPr>
        <w:t xml:space="preserve"> </w:t>
      </w:r>
      <w:r>
        <w:rPr>
          <w:rFonts w:ascii="Nirmala UI" w:hAnsi="Nirmala UI" w:eastAsia="Nirmala UI" w:cs="Nirmala UI"/>
        </w:rPr>
        <w:t>ଆତ୍ମିକ</w:t>
      </w:r>
      <w:r>
        <w:rPr>
          <w:rFonts w:ascii="Times New Roman" w:hAnsi="Times New Roman" w:eastAsia="Times New Roman" w:cs="Times New Roman"/>
        </w:rPr>
        <w:t xml:space="preserve"> </w:t>
      </w:r>
      <w:r>
        <w:rPr>
          <w:rFonts w:ascii="Nirmala UI" w:hAnsi="Nirmala UI" w:eastAsia="Nirmala UI" w:cs="Nirmala UI"/>
        </w:rPr>
        <w:t>ଗୌରବମୟ</w:t>
      </w:r>
      <w:r>
        <w:rPr>
          <w:rFonts w:ascii="Times New Roman" w:hAnsi="Times New Roman" w:eastAsia="Times New Roman" w:cs="Times New Roman"/>
        </w:rPr>
        <w:t xml:space="preserve"> </w:t>
      </w:r>
      <w:r>
        <w:rPr>
          <w:rFonts w:ascii="Nirmala UI" w:hAnsi="Nirmala UI" w:eastAsia="Nirmala UI" w:cs="Nirmala UI"/>
        </w:rPr>
        <w:t>ଦେଶକୁ</w:t>
      </w:r>
      <w:r>
        <w:rPr>
          <w:rFonts w:ascii="Times New Roman" w:hAnsi="Times New Roman" w:eastAsia="Times New Roman" w:cs="Times New Roman"/>
        </w:rPr>
        <w:t xml:space="preserve">, 9/11 </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ସେପରି</w:t>
      </w:r>
      <w:r>
        <w:rPr>
          <w:rFonts w:ascii="Times New Roman" w:hAnsi="Times New Roman" w:eastAsia="Times New Roman" w:cs="Times New Roman"/>
        </w:rPr>
        <w:t xml:space="preserve"> </w:t>
      </w:r>
      <w:r>
        <w:rPr>
          <w:rFonts w:ascii="Nirmala UI" w:hAnsi="Nirmala UI" w:eastAsia="Nirmala UI" w:cs="Nirmala UI"/>
        </w:rPr>
        <w:t>ଆଘାତ</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ବିଲାମ</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ଦ୍ୱିତୀୟଥର</w:t>
      </w:r>
      <w:r>
        <w:rPr>
          <w:rFonts w:ascii="Times New Roman" w:hAnsi="Times New Roman" w:eastAsia="Times New Roman" w:cs="Times New Roman"/>
        </w:rPr>
        <w:t xml:space="preserve"> </w:t>
      </w:r>
      <w:r>
        <w:rPr>
          <w:rFonts w:ascii="Nirmala UI" w:hAnsi="Nirmala UI" w:eastAsia="Nirmala UI" w:cs="Nirmala UI"/>
        </w:rPr>
        <w:t>ଗଧାକୁ</w:t>
      </w:r>
      <w:r>
        <w:rPr>
          <w:rFonts w:ascii="Times New Roman" w:hAnsi="Times New Roman" w:eastAsia="Times New Roman" w:cs="Times New Roman"/>
        </w:rPr>
        <w:t xml:space="preserve"> </w:t>
      </w:r>
      <w:r>
        <w:rPr>
          <w:rFonts w:ascii="Nirmala UI" w:hAnsi="Nirmala UI" w:eastAsia="Nirmala UI" w:cs="Nirmala UI"/>
        </w:rPr>
        <w:t>ପ୍ରହାର</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ସେହିଟି</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ଦୂତ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ଦୂତ</w:t>
      </w:r>
      <w:r>
        <w:rPr>
          <w:rFonts w:ascii="Times New Roman" w:hAnsi="Times New Roman" w:eastAsia="Times New Roman" w:cs="Times New Roman"/>
        </w:rPr>
        <w:t xml:space="preserve"> </w:t>
      </w:r>
      <w:r>
        <w:rPr>
          <w:rFonts w:ascii="Nirmala UI" w:hAnsi="Nirmala UI" w:eastAsia="Nirmala UI" w:cs="Nirmala UI"/>
        </w:rPr>
        <w:t>ସଦା</w:t>
      </w:r>
      <w:r>
        <w:rPr>
          <w:rFonts w:ascii="Times New Roman" w:hAnsi="Times New Roman" w:eastAsia="Times New Roman" w:cs="Times New Roman"/>
        </w:rPr>
        <w:t xml:space="preserve"> </w:t>
      </w:r>
      <w:r>
        <w:rPr>
          <w:rFonts w:ascii="Nirmala UI" w:hAnsi="Nirmala UI" w:eastAsia="Nirmala UI" w:cs="Nirmala UI"/>
        </w:rPr>
        <w:t>ଦ୍ୱିଗୁଣିତତା</w:t>
      </w:r>
      <w:r>
        <w:rPr>
          <w:rFonts w:ascii="Times New Roman" w:hAnsi="Times New Roman" w:eastAsia="Times New Roman" w:cs="Times New Roman"/>
        </w:rPr>
        <w:t xml:space="preserve"> </w:t>
      </w:r>
      <w:r>
        <w:rPr>
          <w:rFonts w:ascii="Nirmala UI" w:hAnsi="Nirmala UI" w:eastAsia="Nirmala UI" w:cs="Nirmala UI"/>
        </w:rPr>
        <w:t>ଉତ୍ପନ୍ନ</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ଦ୍ରାକ୍ଷାକ୍ଷେତ୍ରର</w:t>
      </w:r>
      <w:r>
        <w:rPr>
          <w:rFonts w:ascii="Times New Roman" w:hAnsi="Times New Roman" w:eastAsia="Times New Roman" w:cs="Times New Roman"/>
        </w:rPr>
        <w:t xml:space="preserve"> </w:t>
      </w:r>
      <w:r>
        <w:rPr>
          <w:rFonts w:ascii="Nirmala UI" w:hAnsi="Nirmala UI" w:eastAsia="Nirmala UI" w:cs="Nirmala UI"/>
        </w:rPr>
        <w:t>ପଥ</w:t>
      </w:r>
      <w:r>
        <w:rPr>
          <w:rFonts w:ascii="Times New Roman" w:hAnsi="Times New Roman" w:eastAsia="Times New Roman" w:cs="Times New Roman"/>
        </w:rPr>
        <w:t xml:space="preserve">” </w:t>
      </w:r>
      <w:r>
        <w:rPr>
          <w:rFonts w:ascii="Nirmala UI" w:hAnsi="Nirmala UI" w:eastAsia="Nirmala UI" w:cs="Nirmala UI"/>
        </w:rPr>
        <w:t>ଦୁଇଟି</w:t>
      </w:r>
      <w:r>
        <w:rPr>
          <w:rFonts w:ascii="Times New Roman" w:hAnsi="Times New Roman" w:eastAsia="Times New Roman" w:cs="Times New Roman"/>
        </w:rPr>
        <w:t xml:space="preserve"> </w:t>
      </w:r>
      <w:r>
        <w:rPr>
          <w:rFonts w:ascii="Nirmala UI" w:hAnsi="Nirmala UI" w:eastAsia="Nirmala UI" w:cs="Nirmala UI"/>
        </w:rPr>
        <w:t>ପ୍ରାଚୀର</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ହୋଇଛି।</w:t>
      </w:r>
    </w:p>
    <w:p>
      <w:pPr>
        <w:pStyle w:val="ArticleScripture"/>
        <w:jc w:val="left"/>
      </w:pPr>
      <w:r>
        <w:rPr>
          <w:rFonts w:ascii="Times New Roman" w:hAnsi="Times New Roman" w:eastAsia="Times New Roman" w:cs="Times New Roman"/>
        </w:rPr>
        <w:t>Ergamaan Gooftaa sunis itti fufee gara fuulduraatti adeeme; iddoo dhiphaa, gara mirgaattis gara bitaattis goruun itti hin dandeenye keessatti dhaabate. Harreen sunis ergamaa Gooftaa yommuu argitu, Balaam jalatti kufte; aariin Balaamis ni bobaʼe, innis harree sana ulee tokkoon rukute. Waaqayyos afaan harree sanaa bane; isheenis Balaamiin akkana jette, “Ani si irratti maal hojjedhe, ati yeroo sadii kana na rukutte?” Lakkoobsa 22:26–28.</w:t>
      </w:r>
    </w:p>
    <w:p>
      <w:pPr>
        <w:pStyle w:val="ArticleBody"/>
        <w:jc w:val="left"/>
      </w:pPr>
      <w:r>
        <w:rPr>
          <w:rFonts w:ascii="Times New Roman" w:hAnsi="Times New Roman" w:eastAsia="Times New Roman" w:cs="Times New Roman"/>
        </w:rPr>
        <w:t>Yommuu lakkoofsa digdamii lamaa fi sadiitti caalaatti xiyyeeffannoon ilaallu, dhugumaan lakkoofsi digdamii sadii bakka harreen yeroo jalqabaatiif rukutamtu taʼuu isaa ni argina.</w:t>
      </w:r>
    </w:p>
    <w:p>
      <w:pPr>
        <w:pStyle w:val="ArticleScripture"/>
        <w:jc w:val="left"/>
      </w:pPr>
      <w:r>
        <w:rPr>
          <w:rFonts w:ascii="Times New Roman" w:hAnsi="Times New Roman" w:eastAsia="Times New Roman" w:cs="Times New Roman"/>
        </w:rPr>
        <w:t>Inni Waaqayyoo inni adeemeef aariin isaa ni bobe; ergamaan Waaqayyoo isa mormituu taʼee karaa irra dhaabate. Innis harree isaa yaabbatee ture; garboonni isaa lamaanis isa wajjin turan.</w:t>
      </w:r>
    </w:p>
    <w:p>
      <w:pPr>
        <w:pStyle w:val="ArticleScripture"/>
        <w:jc w:val="left"/>
      </w:pPr>
      <w:r>
        <w:rPr>
          <w:rFonts w:ascii="Times New Roman" w:hAnsi="Times New Roman" w:eastAsia="Times New Roman" w:cs="Times New Roman"/>
        </w:rPr>
        <w:t>Ammallee Waaqayyoo karaa irra dhaabatee, goraadee isaa harka isaatti luqqifamee utuu jiru harreen ni argite; harreenis karaa irraa gortee gara dirree seente; Balaamis gara karaa sanatti ishee deebisuuf harree sana ni rukute. Lakkoobsa 22:22, 23.</w:t>
      </w:r>
    </w:p>
    <w:p>
      <w:pPr>
        <w:pStyle w:val="ArticleBody"/>
        <w:jc w:val="left"/>
      </w:pPr>
      <w:r>
        <w:rPr>
          <w:rFonts w:ascii="Times New Roman" w:hAnsi="Times New Roman" w:eastAsia="Times New Roman" w:cs="Times New Roman"/>
        </w:rPr>
        <w:t>Balaʼaam dhiiga sobduu taʼuuf gaafii sana fudhachuusaatiin dheekkamsi Waaqayyoo itti kaʼe, Maatewos 22 lakkoofsa isa dhumaa keessatti Kiristoos Yihudoota wal falmanii dubbii mormanii wajjin marii Isaa xumuruusaa wajjin wal fakkaata. Lakkoofsi digdamii sadii ffaa Seera Lakkoofsaa boqonnaa digdamii lammaffaa Maatewos boqonnaa digdamii sadii wajjin wal simata; lakkoofsota digdamii afurii fi digdamii shan ffaa Seera Lakkoofsaa immoo Maatewos boqonnaalee digdamii afurii fi digdamii shan wajjin wal simatu. Lakkoofsotni digdamii jahi, digdamii torbanii fi digdamii saddeet ffaa immoo Maatewos boqonnaalee 26, 27, 28 wajjin wal simatu.</w:t>
      </w:r>
    </w:p>
    <w:p>
      <w:pPr>
        <w:pStyle w:val="ArticleBody"/>
        <w:jc w:val="left"/>
      </w:pPr>
      <w:r>
        <w:rPr>
          <w:rFonts w:ascii="Times New Roman" w:hAnsi="Times New Roman" w:eastAsia="Times New Roman" w:cs="Times New Roman"/>
        </w:rPr>
        <w:t>Maatewoos 23 ergamaan isa jalqabaa dha; 24 fi 25 ergamaa isa lammaffaa, 26, 27 fi 28 immoo ergamaa isa sadaffaa dha. Lakkoobsa 22 keessatti, lakkoofsi 23 ergamaa isa jalqabaa dha; lakkoofsota 24 fi 25 ergamaa isa lammaffaa, lakkoofsota 26, 27 fi 28 immoo ergamaa isa sadaffaa dha. Maatewoos saba mootummaa kakuu, isa moofaa fi isa haaraa, irratti dubbachaa jira; Lakkoobsi immoo gahee Islaamaa akka meeshaa Waaqayyoo taʼee waaqeffannaa Dilbataa kan Ameerikaa keessatti jalqabee sana booddee addunyaa irratti raawwatamu irratti adabbii fidu ibsaa jira. Rukuttaa isa sadaffaa booddee, yeroo harreen dubbatte, Balaʼaam waan yeroo sana qofa taʼeef ifa argate.</w:t>
      </w:r>
    </w:p>
    <w:p>
      <w:pPr>
        <w:pStyle w:val="ArticleScripture"/>
        <w:jc w:val="left"/>
      </w:pPr>
      <w:r>
        <w:rPr>
          <w:rFonts w:ascii="Times New Roman" w:hAnsi="Times New Roman" w:eastAsia="Times New Roman" w:cs="Times New Roman"/>
        </w:rPr>
        <w:t>Achiisitti Gooftaan ija Balaam bane, innis ergamaa Waaqayyoo karaarra dhaabatee fi goraadee isaa harkatti luqqifamee arge; mataa isaa gad qabee fuula isaatti kufe. Ergamaan Waaqayyoos akkana isaan jedhe; “Ati maaliif yeroo sadii harree kee rukutte? Kunoo, ani si dhoorkuuf ba’eera; karaan kee ana duratti jal’aa waan ta’eef. Harreen sun na argitee yeroo sadii na irraa gore; utuu isheen na irraa hin gorre ta’ee, dhugumaan amma silaa si ajjeeseen ishee garuu jiraachiseen ture.” Balaamis ergamaa Waaqayyootti, “Ani cubbuu hojjedheera; ati karaa irratti ana mormuuf dhaabatte akka taate ani hin beekne ture; amma garuu, yoo kun si hin gammachiifne, ani deebi’ee nan gala” jedhe. Lakkobsa 22:31–34.</w:t>
      </w:r>
    </w:p>
    <w:p>
      <w:pPr>
        <w:pStyle w:val="ArticleBody"/>
        <w:jc w:val="left"/>
      </w:pPr>
      <w:r>
        <w:rPr>
          <w:rFonts w:ascii="Ebrima" w:hAnsi="Ebrima" w:eastAsia="Ebrima" w:cs="Ebrima"/>
        </w:rPr>
        <w:t>በለዓም</w:t>
      </w:r>
      <w:r>
        <w:rPr>
          <w:rFonts w:ascii="Times New Roman" w:hAnsi="Times New Roman" w:eastAsia="Times New Roman" w:cs="Times New Roman"/>
        </w:rPr>
        <w:t xml:space="preserve"> </w:t>
      </w:r>
      <w:r>
        <w:rPr>
          <w:rFonts w:ascii="Ebrima" w:hAnsi="Ebrima" w:eastAsia="Ebrima" w:cs="Ebrima"/>
        </w:rPr>
        <w:t>ነቲ</w:t>
      </w:r>
      <w:r>
        <w:rPr>
          <w:rFonts w:ascii="Times New Roman" w:hAnsi="Times New Roman" w:eastAsia="Times New Roman" w:cs="Times New Roman"/>
        </w:rPr>
        <w:t xml:space="preserve"> </w:t>
      </w:r>
      <w:r>
        <w:rPr>
          <w:rFonts w:ascii="Ebrima" w:hAnsi="Ebrima" w:eastAsia="Ebrima" w:cs="Ebrima"/>
        </w:rPr>
        <w:t>ሓሶት</w:t>
      </w:r>
      <w:r>
        <w:rPr>
          <w:rFonts w:ascii="Times New Roman" w:hAnsi="Times New Roman" w:eastAsia="Times New Roman" w:cs="Times New Roman"/>
        </w:rPr>
        <w:t xml:space="preserve"> </w:t>
      </w:r>
      <w:r>
        <w:rPr>
          <w:rFonts w:ascii="Ebrima" w:hAnsi="Ebrima" w:eastAsia="Ebrima" w:cs="Ebrima"/>
        </w:rPr>
        <w:t>ነቢይ</w:t>
      </w:r>
      <w:r>
        <w:rPr>
          <w:rFonts w:ascii="Times New Roman" w:hAnsi="Times New Roman" w:eastAsia="Times New Roman" w:cs="Times New Roman"/>
        </w:rPr>
        <w:t xml:space="preserve"> </w:t>
      </w:r>
      <w:r>
        <w:rPr>
          <w:rFonts w:ascii="Ebrima" w:hAnsi="Ebrima" w:eastAsia="Ebrima" w:cs="Ebrima"/>
        </w:rPr>
        <w:t>ይውክል፤</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ሕጊ</w:t>
      </w:r>
      <w:r>
        <w:rPr>
          <w:rFonts w:ascii="Times New Roman" w:hAnsi="Times New Roman" w:eastAsia="Times New Roman" w:cs="Times New Roman"/>
        </w:rPr>
        <w:t xml:space="preserve"> </w:t>
      </w:r>
      <w:r>
        <w:rPr>
          <w:rFonts w:ascii="Ebrima" w:hAnsi="Ebrima" w:eastAsia="Ebrima" w:cs="Ebrima"/>
        </w:rPr>
        <w:t>ሰንበት</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ኣውሬ</w:t>
      </w:r>
      <w:r>
        <w:rPr>
          <w:rFonts w:ascii="Times New Roman" w:hAnsi="Times New Roman" w:eastAsia="Times New Roman" w:cs="Times New Roman"/>
        </w:rPr>
        <w:t xml:space="preserve"> </w:t>
      </w:r>
      <w:r>
        <w:rPr>
          <w:rFonts w:ascii="Ebrima" w:hAnsi="Ebrima" w:eastAsia="Ebrima" w:cs="Ebrima"/>
        </w:rPr>
        <w:t>ዝዛረብ</w:t>
      </w:r>
      <w:r>
        <w:rPr>
          <w:rFonts w:ascii="Times New Roman" w:hAnsi="Times New Roman" w:eastAsia="Times New Roman" w:cs="Times New Roman"/>
        </w:rPr>
        <w:t xml:space="preserve"> </w:t>
      </w:r>
      <w:r>
        <w:rPr>
          <w:rFonts w:ascii="Ebrima" w:hAnsi="Ebrima" w:eastAsia="Ebrima" w:cs="Ebrima"/>
        </w:rPr>
        <w:t>ኣሜሪካ</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ሕጊ</w:t>
      </w:r>
      <w:r>
        <w:rPr>
          <w:rFonts w:ascii="Times New Roman" w:hAnsi="Times New Roman" w:eastAsia="Times New Roman" w:cs="Times New Roman"/>
        </w:rPr>
        <w:t xml:space="preserve"> </w:t>
      </w:r>
      <w:r>
        <w:rPr>
          <w:rFonts w:ascii="Ebrima" w:hAnsi="Ebrima" w:eastAsia="Ebrima" w:cs="Ebrima"/>
        </w:rPr>
        <w:t>ሰንበት፣</w:t>
      </w:r>
      <w:r>
        <w:rPr>
          <w:rFonts w:ascii="Times New Roman" w:hAnsi="Times New Roman" w:eastAsia="Times New Roman" w:cs="Times New Roman"/>
        </w:rPr>
        <w:t xml:space="preserve"> </w:t>
      </w:r>
      <w:r>
        <w:rPr>
          <w:rFonts w:ascii="Ebrima" w:hAnsi="Ebrima" w:eastAsia="Ebrima" w:cs="Ebrima"/>
        </w:rPr>
        <w:t>ንሱ</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ተበርሃለ</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ገና</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ባቢሎን</w:t>
      </w:r>
      <w:r>
        <w:rPr>
          <w:rFonts w:ascii="Times New Roman" w:hAnsi="Times New Roman" w:eastAsia="Times New Roman" w:cs="Times New Roman"/>
        </w:rPr>
        <w:t xml:space="preserve"> </w:t>
      </w:r>
      <w:r>
        <w:rPr>
          <w:rFonts w:ascii="Ebrima" w:hAnsi="Ebrima" w:eastAsia="Ebrima" w:cs="Ebrima"/>
        </w:rPr>
        <w:t>ዘለዉ</w:t>
      </w:r>
      <w:r>
        <w:rPr>
          <w:rFonts w:ascii="Times New Roman" w:hAnsi="Times New Roman" w:eastAsia="Times New Roman" w:cs="Times New Roman"/>
        </w:rPr>
        <w:t xml:space="preserve"> </w:t>
      </w:r>
      <w:r>
        <w:rPr>
          <w:rFonts w:ascii="Ebrima" w:hAnsi="Ebrima" w:eastAsia="Ebrima" w:cs="Ebrima"/>
        </w:rPr>
        <w:t>ሰባት</w:t>
      </w:r>
      <w:r>
        <w:rPr>
          <w:rFonts w:ascii="Times New Roman" w:hAnsi="Times New Roman" w:eastAsia="Times New Roman" w:cs="Times New Roman"/>
        </w:rPr>
        <w:t xml:space="preserve"> </w:t>
      </w:r>
      <w:r>
        <w:rPr>
          <w:rFonts w:ascii="Ebrima" w:hAnsi="Ebrima" w:eastAsia="Ebrima" w:cs="Ebrima"/>
        </w:rPr>
        <w:t>ይውክል፤</w:t>
      </w:r>
      <w:r>
        <w:rPr>
          <w:rFonts w:ascii="Times New Roman" w:hAnsi="Times New Roman" w:eastAsia="Times New Roman" w:cs="Times New Roman"/>
        </w:rPr>
        <w:t xml:space="preserve"> </w:t>
      </w:r>
      <w:r>
        <w:rPr>
          <w:rFonts w:ascii="Ebrima" w:hAnsi="Ebrima" w:eastAsia="Ebrima" w:cs="Ebrima"/>
        </w:rPr>
        <w:t>እዚኣቶም</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ሽዑ</w:t>
      </w:r>
      <w:r>
        <w:rPr>
          <w:rFonts w:ascii="Times New Roman" w:hAnsi="Times New Roman" w:eastAsia="Times New Roman" w:cs="Times New Roman"/>
        </w:rPr>
        <w:t xml:space="preserve"> </w:t>
      </w:r>
      <w:r>
        <w:rPr>
          <w:rFonts w:ascii="Ebrima" w:hAnsi="Ebrima" w:eastAsia="Ebrima" w:cs="Ebrima"/>
        </w:rPr>
        <w:t>ብጉዳይ</w:t>
      </w:r>
      <w:r>
        <w:rPr>
          <w:rFonts w:ascii="Times New Roman" w:hAnsi="Times New Roman" w:eastAsia="Times New Roman" w:cs="Times New Roman"/>
        </w:rPr>
        <w:t xml:space="preserve"> </w:t>
      </w:r>
      <w:r>
        <w:rPr>
          <w:rFonts w:ascii="Ebrima" w:hAnsi="Ebrima" w:eastAsia="Ebrima" w:cs="Ebrima"/>
        </w:rPr>
        <w:t>ሕጊ</w:t>
      </w:r>
      <w:r>
        <w:rPr>
          <w:rFonts w:ascii="Times New Roman" w:hAnsi="Times New Roman" w:eastAsia="Times New Roman" w:cs="Times New Roman"/>
        </w:rPr>
        <w:t xml:space="preserve"> </w:t>
      </w:r>
      <w:r>
        <w:rPr>
          <w:rFonts w:ascii="Ebrima" w:hAnsi="Ebrima" w:eastAsia="Ebrima" w:cs="Ebrima"/>
        </w:rPr>
        <w:t>ሰንበት</w:t>
      </w:r>
      <w:r>
        <w:rPr>
          <w:rFonts w:ascii="Times New Roman" w:hAnsi="Times New Roman" w:eastAsia="Times New Roman" w:cs="Times New Roman"/>
        </w:rPr>
        <w:t xml:space="preserve"> </w:t>
      </w:r>
      <w:r>
        <w:rPr>
          <w:rFonts w:ascii="Ebrima" w:hAnsi="Ebrima" w:eastAsia="Ebrima" w:cs="Ebrima"/>
        </w:rPr>
        <w:t>ይንቀሑ</w:t>
      </w:r>
      <w:r>
        <w:rPr>
          <w:rFonts w:ascii="Times New Roman" w:hAnsi="Times New Roman" w:eastAsia="Times New Roman" w:cs="Times New Roman"/>
        </w:rPr>
        <w:t xml:space="preserve"> </w:t>
      </w:r>
      <w:r>
        <w:rPr>
          <w:rFonts w:ascii="Ebrima" w:hAnsi="Ebrima" w:eastAsia="Ebrima" w:cs="Ebrima"/>
        </w:rPr>
        <w:t>እሞ</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ባቢሎን</w:t>
      </w:r>
      <w:r>
        <w:rPr>
          <w:rFonts w:ascii="Times New Roman" w:hAnsi="Times New Roman" w:eastAsia="Times New Roman" w:cs="Times New Roman"/>
        </w:rPr>
        <w:t xml:space="preserve"> </w:t>
      </w:r>
      <w:r>
        <w:rPr>
          <w:rFonts w:ascii="Ebrima" w:hAnsi="Ebrima" w:eastAsia="Ebrima" w:cs="Ebrima"/>
        </w:rPr>
        <w:t>ይጽውዑ።</w:t>
      </w:r>
    </w:p>
    <w:p>
      <w:pPr>
        <w:pStyle w:val="ArticleBody"/>
        <w:jc w:val="left"/>
      </w:pPr>
      <w:r>
        <w:rPr>
          <w:rFonts w:ascii="Ebrima" w:hAnsi="Ebrima" w:eastAsia="Ebrima" w:cs="Ebrima"/>
        </w:rPr>
        <w:t>ሚለር</w:t>
      </w:r>
      <w:r>
        <w:rPr>
          <w:rFonts w:ascii="Times New Roman" w:hAnsi="Times New Roman" w:eastAsia="Times New Roman" w:cs="Times New Roman"/>
        </w:rPr>
        <w:t xml:space="preserve"> </w:t>
      </w:r>
      <w:r>
        <w:rPr>
          <w:rFonts w:ascii="Ebrima" w:hAnsi="Ebrima" w:eastAsia="Ebrima" w:cs="Ebrima"/>
        </w:rPr>
        <w:t>ዘንድ</w:t>
      </w:r>
      <w:r>
        <w:rPr>
          <w:rFonts w:ascii="Times New Roman" w:hAnsi="Times New Roman" w:eastAsia="Times New Roman" w:cs="Times New Roman"/>
        </w:rPr>
        <w:t xml:space="preserve"> </w:t>
      </w:r>
      <w:r>
        <w:rPr>
          <w:rFonts w:ascii="Ebrima" w:hAnsi="Ebrima" w:eastAsia="Ebrima" w:cs="Ebrima"/>
        </w:rPr>
        <w:t>ካለው</w:t>
      </w:r>
      <w:r>
        <w:rPr>
          <w:rFonts w:ascii="Times New Roman" w:hAnsi="Times New Roman" w:eastAsia="Times New Roman" w:cs="Times New Roman"/>
        </w:rPr>
        <w:t xml:space="preserve"> </w:t>
      </w:r>
      <w:r>
        <w:rPr>
          <w:rFonts w:ascii="Ebrima" w:hAnsi="Ebrima" w:eastAsia="Ebrima" w:cs="Ebrima"/>
        </w:rPr>
        <w:t>የእርሾ</w:t>
      </w:r>
      <w:r>
        <w:rPr>
          <w:rFonts w:ascii="Times New Roman" w:hAnsi="Times New Roman" w:eastAsia="Times New Roman" w:cs="Times New Roman"/>
        </w:rPr>
        <w:t xml:space="preserve"> </w:t>
      </w:r>
      <w:r>
        <w:rPr>
          <w:rFonts w:ascii="Ebrima" w:hAnsi="Ebrima" w:eastAsia="Ebrima" w:cs="Ebrima"/>
        </w:rPr>
        <w:t>የሌለበት</w:t>
      </w:r>
      <w:r>
        <w:rPr>
          <w:rFonts w:ascii="Times New Roman" w:hAnsi="Times New Roman" w:eastAsia="Times New Roman" w:cs="Times New Roman"/>
        </w:rPr>
        <w:t xml:space="preserve"> </w:t>
      </w:r>
      <w:r>
        <w:rPr>
          <w:rFonts w:ascii="Ebrima" w:hAnsi="Ebrima" w:eastAsia="Ebrima" w:cs="Ebrima"/>
        </w:rPr>
        <w:t>እንጀራ</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አምስት</w:t>
      </w:r>
      <w:r>
        <w:rPr>
          <w:rFonts w:ascii="Times New Roman" w:hAnsi="Times New Roman" w:eastAsia="Times New Roman" w:cs="Times New Roman"/>
        </w:rPr>
        <w:t xml:space="preserve"> </w:t>
      </w:r>
      <w:r>
        <w:rPr>
          <w:rFonts w:ascii="Ebrima" w:hAnsi="Ebrima" w:eastAsia="Ebrima" w:cs="Ebrima"/>
        </w:rPr>
        <w:t>ቀናት</w:t>
      </w:r>
      <w:r>
        <w:rPr>
          <w:rFonts w:ascii="Times New Roman" w:hAnsi="Times New Roman" w:eastAsia="Times New Roman" w:cs="Times New Roman"/>
        </w:rPr>
        <w:t xml:space="preserve"> </w:t>
      </w:r>
      <w:r>
        <w:rPr>
          <w:rFonts w:ascii="Ebrima" w:hAnsi="Ebrima" w:eastAsia="Ebrima" w:cs="Ebrima"/>
        </w:rPr>
        <w:t>ያህል</w:t>
      </w:r>
      <w:r>
        <w:rPr>
          <w:rFonts w:ascii="Times New Roman" w:hAnsi="Times New Roman" w:eastAsia="Times New Roman" w:cs="Times New Roman"/>
        </w:rPr>
        <w:t xml:space="preserve"> </w:t>
      </w:r>
      <w:r>
        <w:rPr>
          <w:rFonts w:ascii="Ebrima" w:hAnsi="Ebrima" w:eastAsia="Ebrima" w:cs="Ebrima"/>
        </w:rPr>
        <w:t>ትምህርት፣</w:t>
      </w:r>
      <w:r>
        <w:rPr>
          <w:rFonts w:ascii="Times New Roman" w:hAnsi="Times New Roman" w:eastAsia="Times New Roman" w:cs="Times New Roman"/>
        </w:rPr>
        <w:t xml:space="preserve"> </w:t>
      </w:r>
      <w:r>
        <w:rPr>
          <w:rFonts w:ascii="Ebrima" w:hAnsi="Ebrima" w:eastAsia="Ebrima" w:cs="Ebrima"/>
        </w:rPr>
        <w:t>ከዚያም</w:t>
      </w:r>
      <w:r>
        <w:rPr>
          <w:rFonts w:ascii="Times New Roman" w:hAnsi="Times New Roman" w:eastAsia="Times New Roman" w:cs="Times New Roman"/>
        </w:rPr>
        <w:t xml:space="preserve"> </w:t>
      </w:r>
      <w:r>
        <w:rPr>
          <w:rFonts w:ascii="Ebrima" w:hAnsi="Ebrima" w:eastAsia="Ebrima" w:cs="Ebrima"/>
        </w:rPr>
        <w:t>በሠላሳው</w:t>
      </w:r>
      <w:r>
        <w:rPr>
          <w:rFonts w:ascii="Times New Roman" w:hAnsi="Times New Roman" w:eastAsia="Times New Roman" w:cs="Times New Roman"/>
        </w:rPr>
        <w:t xml:space="preserve"> </w:t>
      </w:r>
      <w:r>
        <w:rPr>
          <w:rFonts w:ascii="Ebrima" w:hAnsi="Ebrima" w:eastAsia="Ebrima" w:cs="Ebrima"/>
        </w:rPr>
        <w:t>የተወከሉትን</w:t>
      </w:r>
      <w:r>
        <w:rPr>
          <w:rFonts w:ascii="Times New Roman" w:hAnsi="Times New Roman" w:eastAsia="Times New Roman" w:cs="Times New Roman"/>
        </w:rPr>
        <w:t xml:space="preserve"> </w:t>
      </w:r>
      <w:r>
        <w:rPr>
          <w:rFonts w:ascii="Ebrima" w:hAnsi="Ebrima" w:eastAsia="Ebrima" w:cs="Ebrima"/>
        </w:rPr>
        <w:t>ካህናቱን</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ሠላሳ</w:t>
      </w:r>
      <w:r>
        <w:rPr>
          <w:rFonts w:ascii="Times New Roman" w:hAnsi="Times New Roman" w:eastAsia="Times New Roman" w:cs="Times New Roman"/>
        </w:rPr>
        <w:t xml:space="preserve"> </w:t>
      </w:r>
      <w:r>
        <w:rPr>
          <w:rFonts w:ascii="Ebrima" w:hAnsi="Ebrima" w:eastAsia="Ebrima" w:cs="Ebrima"/>
        </w:rPr>
        <w:t>ቀናት</w:t>
      </w:r>
      <w:r>
        <w:rPr>
          <w:rFonts w:ascii="Times New Roman" w:hAnsi="Times New Roman" w:eastAsia="Times New Roman" w:cs="Times New Roman"/>
        </w:rPr>
        <w:t xml:space="preserve"> </w:t>
      </w:r>
      <w:r>
        <w:rPr>
          <w:rFonts w:ascii="Ebrima" w:hAnsi="Ebrima" w:eastAsia="Ebrima" w:cs="Ebrima"/>
        </w:rPr>
        <w:t>ሲያስተምር፣</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አህያው</w:t>
      </w:r>
      <w:r>
        <w:rPr>
          <w:rFonts w:ascii="Times New Roman" w:hAnsi="Times New Roman" w:eastAsia="Times New Roman" w:cs="Times New Roman"/>
        </w:rPr>
        <w:t xml:space="preserve"> </w:t>
      </w:r>
      <w:r>
        <w:rPr>
          <w:rFonts w:ascii="Ebrima" w:hAnsi="Ebrima" w:eastAsia="Ebrima" w:cs="Ebrima"/>
        </w:rPr>
        <w:t>መፍታት</w:t>
      </w:r>
      <w:r>
        <w:rPr>
          <w:rFonts w:ascii="Times New Roman" w:hAnsi="Times New Roman" w:eastAsia="Times New Roman" w:cs="Times New Roman"/>
        </w:rPr>
        <w:t xml:space="preserve"> </w:t>
      </w:r>
      <w:r>
        <w:rPr>
          <w:rFonts w:ascii="Ebrima" w:hAnsi="Ebrima" w:eastAsia="Ebrima" w:cs="Ebrima"/>
        </w:rPr>
        <w:t>የመለከት</w:t>
      </w:r>
      <w:r>
        <w:rPr>
          <w:rFonts w:ascii="Times New Roman" w:hAnsi="Times New Roman" w:eastAsia="Times New Roman" w:cs="Times New Roman"/>
        </w:rPr>
        <w:t xml:space="preserve"> </w:t>
      </w:r>
      <w:r>
        <w:rPr>
          <w:rFonts w:ascii="Ebrima" w:hAnsi="Ebrima" w:eastAsia="Ebrima" w:cs="Ebrima"/>
        </w:rPr>
        <w:t>የማስጠንቀቂያ</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ይመራል፤</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ከአርማው</w:t>
      </w:r>
      <w:r>
        <w:rPr>
          <w:rFonts w:ascii="Times New Roman" w:hAnsi="Times New Roman" w:eastAsia="Times New Roman" w:cs="Times New Roman"/>
        </w:rPr>
        <w:t xml:space="preserve"> </w:t>
      </w:r>
      <w:r>
        <w:rPr>
          <w:rFonts w:ascii="Ebrima" w:hAnsi="Ebrima" w:eastAsia="Ebrima" w:cs="Ebrima"/>
        </w:rPr>
        <w:t>ከፍ</w:t>
      </w:r>
      <w:r>
        <w:rPr>
          <w:rFonts w:ascii="Times New Roman" w:hAnsi="Times New Roman" w:eastAsia="Times New Roman" w:cs="Times New Roman"/>
        </w:rPr>
        <w:t xml:space="preserve"> </w:t>
      </w:r>
      <w:r>
        <w:rPr>
          <w:rFonts w:ascii="Ebrima" w:hAnsi="Ebrima" w:eastAsia="Ebrima" w:cs="Ebrima"/>
        </w:rPr>
        <w:t>መደረግ</w:t>
      </w:r>
      <w:r>
        <w:rPr>
          <w:rFonts w:ascii="Times New Roman" w:hAnsi="Times New Roman" w:eastAsia="Times New Roman" w:cs="Times New Roman"/>
        </w:rPr>
        <w:t xml:space="preserve"> </w:t>
      </w:r>
      <w:r>
        <w:rPr>
          <w:rFonts w:ascii="Ebrima" w:hAnsi="Ebrima" w:eastAsia="Ebrima" w:cs="Ebrima"/>
        </w:rPr>
        <w:t>አምስት</w:t>
      </w:r>
      <w:r>
        <w:rPr>
          <w:rFonts w:ascii="Times New Roman" w:hAnsi="Times New Roman" w:eastAsia="Times New Roman" w:cs="Times New Roman"/>
        </w:rPr>
        <w:t xml:space="preserve"> </w:t>
      </w:r>
      <w:r>
        <w:rPr>
          <w:rFonts w:ascii="Ebrima" w:hAnsi="Ebrima" w:eastAsia="Ebrima" w:cs="Ebrima"/>
        </w:rPr>
        <w:t>ቀናት</w:t>
      </w:r>
      <w:r>
        <w:rPr>
          <w:rFonts w:ascii="Times New Roman" w:hAnsi="Times New Roman" w:eastAsia="Times New Roman" w:cs="Times New Roman"/>
        </w:rPr>
        <w:t xml:space="preserve"> </w:t>
      </w:r>
      <w:r>
        <w:rPr>
          <w:rFonts w:ascii="Ebrima" w:hAnsi="Ebrima" w:eastAsia="Ebrima" w:cs="Ebrima"/>
        </w:rPr>
        <w:t>በፊት</w:t>
      </w:r>
      <w:r>
        <w:rPr>
          <w:rFonts w:ascii="Times New Roman" w:hAnsi="Times New Roman" w:eastAsia="Times New Roman" w:cs="Times New Roman"/>
        </w:rPr>
        <w:t xml:space="preserve"> </w:t>
      </w:r>
      <w:r>
        <w:rPr>
          <w:rFonts w:ascii="Ebrima" w:hAnsi="Ebrima" w:eastAsia="Ebrima" w:cs="Ebrima"/>
        </w:rPr>
        <w:t>የሚቀድም</w:t>
      </w:r>
      <w:r>
        <w:rPr>
          <w:rFonts w:ascii="Times New Roman" w:hAnsi="Times New Roman" w:eastAsia="Times New Roman" w:cs="Times New Roman"/>
        </w:rPr>
        <w:t xml:space="preserve"> </w:t>
      </w:r>
      <w:r>
        <w:rPr>
          <w:rFonts w:ascii="Ebrima" w:hAnsi="Ebrima" w:eastAsia="Ebrima" w:cs="Ebrima"/>
        </w:rPr>
        <w:t>ሲሆን፣</w:t>
      </w:r>
      <w:r>
        <w:rPr>
          <w:rFonts w:ascii="Times New Roman" w:hAnsi="Times New Roman" w:eastAsia="Times New Roman" w:cs="Times New Roman"/>
        </w:rPr>
        <w:t xml:space="preserve"> </w:t>
      </w:r>
      <w:r>
        <w:rPr>
          <w:rFonts w:ascii="Ebrima" w:hAnsi="Ebrima" w:eastAsia="Ebrima" w:cs="Ebrima"/>
        </w:rPr>
        <w:t>እርሱም</w:t>
      </w:r>
      <w:r>
        <w:rPr>
          <w:rFonts w:ascii="Times New Roman" w:hAnsi="Times New Roman" w:eastAsia="Times New Roman" w:cs="Times New Roman"/>
        </w:rPr>
        <w:t xml:space="preserve"> </w:t>
      </w:r>
      <w:r>
        <w:rPr>
          <w:rFonts w:ascii="Ebrima" w:hAnsi="Ebrima" w:eastAsia="Ebrima" w:cs="Ebrima"/>
        </w:rPr>
        <w:t>በአሥሩ</w:t>
      </w:r>
      <w:r>
        <w:rPr>
          <w:rFonts w:ascii="Times New Roman" w:hAnsi="Times New Roman" w:eastAsia="Times New Roman" w:cs="Times New Roman"/>
        </w:rPr>
        <w:t xml:space="preserve"> </w:t>
      </w:r>
      <w:r>
        <w:rPr>
          <w:rFonts w:ascii="Ebrima" w:hAnsi="Ebrima" w:eastAsia="Ebrima" w:cs="Ebrima"/>
        </w:rPr>
        <w:t>ደናግል</w:t>
      </w:r>
      <w:r>
        <w:rPr>
          <w:rFonts w:ascii="Times New Roman" w:hAnsi="Times New Roman" w:eastAsia="Times New Roman" w:cs="Times New Roman"/>
        </w:rPr>
        <w:t xml:space="preserve"> </w:t>
      </w:r>
      <w:r>
        <w:rPr>
          <w:rFonts w:ascii="Ebrima" w:hAnsi="Ebrima" w:eastAsia="Ebrima" w:cs="Ebrima"/>
        </w:rPr>
        <w:t>ምሳሌ</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ከተዘጋው</w:t>
      </w:r>
      <w:r>
        <w:rPr>
          <w:rFonts w:ascii="Times New Roman" w:hAnsi="Times New Roman" w:eastAsia="Times New Roman" w:cs="Times New Roman"/>
        </w:rPr>
        <w:t xml:space="preserve"> </w:t>
      </w:r>
      <w:r>
        <w:rPr>
          <w:rFonts w:ascii="Ebrima" w:hAnsi="Ebrima" w:eastAsia="Ebrima" w:cs="Ebrima"/>
        </w:rPr>
        <w:t>በር</w:t>
      </w:r>
      <w:r>
        <w:rPr>
          <w:rFonts w:ascii="Times New Roman" w:hAnsi="Times New Roman" w:eastAsia="Times New Roman" w:cs="Times New Roman"/>
        </w:rPr>
        <w:t xml:space="preserve"> </w:t>
      </w:r>
      <w:r>
        <w:rPr>
          <w:rFonts w:ascii="Ebrima" w:hAnsi="Ebrima" w:eastAsia="Ebrima" w:cs="Ebrima"/>
        </w:rPr>
        <w:t>አምስት</w:t>
      </w:r>
      <w:r>
        <w:rPr>
          <w:rFonts w:ascii="Times New Roman" w:hAnsi="Times New Roman" w:eastAsia="Times New Roman" w:cs="Times New Roman"/>
        </w:rPr>
        <w:t xml:space="preserve"> </w:t>
      </w:r>
      <w:r>
        <w:rPr>
          <w:rFonts w:ascii="Ebrima" w:hAnsi="Ebrima" w:eastAsia="Ebrima" w:cs="Ebrima"/>
        </w:rPr>
        <w:t>ቀናት</w:t>
      </w:r>
      <w:r>
        <w:rPr>
          <w:rFonts w:ascii="Times New Roman" w:hAnsi="Times New Roman" w:eastAsia="Times New Roman" w:cs="Times New Roman"/>
        </w:rPr>
        <w:t xml:space="preserve"> </w:t>
      </w:r>
      <w:r>
        <w:rPr>
          <w:rFonts w:ascii="Ebrima" w:hAnsi="Ebrima" w:eastAsia="Ebrima" w:cs="Ebrima"/>
        </w:rPr>
        <w:t>በፊት</w:t>
      </w:r>
      <w:r>
        <w:rPr>
          <w:rFonts w:ascii="Times New Roman" w:hAnsi="Times New Roman" w:eastAsia="Times New Roman" w:cs="Times New Roman"/>
        </w:rPr>
        <w:t xml:space="preserve"> </w:t>
      </w:r>
      <w:r>
        <w:rPr>
          <w:rFonts w:ascii="Ebrima" w:hAnsi="Ebrima" w:eastAsia="Ebrima" w:cs="Ebrima"/>
        </w:rPr>
        <w:t>ይቀድማል፤</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ከጴንጤቆስጤ</w:t>
      </w:r>
      <w:r>
        <w:rPr>
          <w:rFonts w:ascii="Times New Roman" w:hAnsi="Times New Roman" w:eastAsia="Times New Roman" w:cs="Times New Roman"/>
        </w:rPr>
        <w:t xml:space="preserve"> </w:t>
      </w:r>
      <w:r>
        <w:rPr>
          <w:rFonts w:ascii="Ebrima" w:hAnsi="Ebrima" w:eastAsia="Ebrima" w:cs="Ebrima"/>
        </w:rPr>
        <w:t>የእሁድ</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አምስት</w:t>
      </w:r>
      <w:r>
        <w:rPr>
          <w:rFonts w:ascii="Times New Roman" w:hAnsi="Times New Roman" w:eastAsia="Times New Roman" w:cs="Times New Roman"/>
        </w:rPr>
        <w:t xml:space="preserve"> </w:t>
      </w:r>
      <w:r>
        <w:rPr>
          <w:rFonts w:ascii="Ebrima" w:hAnsi="Ebrima" w:eastAsia="Ebrima" w:cs="Ebrima"/>
        </w:rPr>
        <w:t>ቀናት</w:t>
      </w:r>
      <w:r>
        <w:rPr>
          <w:rFonts w:ascii="Times New Roman" w:hAnsi="Times New Roman" w:eastAsia="Times New Roman" w:cs="Times New Roman"/>
        </w:rPr>
        <w:t xml:space="preserve"> </w:t>
      </w:r>
      <w:r>
        <w:rPr>
          <w:rFonts w:ascii="Ebrima" w:hAnsi="Ebrima" w:eastAsia="Ebrima" w:cs="Ebrima"/>
        </w:rPr>
        <w:t>በፊት</w:t>
      </w:r>
      <w:r>
        <w:rPr>
          <w:rFonts w:ascii="Times New Roman" w:hAnsi="Times New Roman" w:eastAsia="Times New Roman" w:cs="Times New Roman"/>
        </w:rPr>
        <w:t xml:space="preserve"> </w:t>
      </w:r>
      <w:r>
        <w:rPr>
          <w:rFonts w:ascii="Ebrima" w:hAnsi="Ebrima" w:eastAsia="Ebrima" w:cs="Ebrima"/>
        </w:rPr>
        <w:t>ይቀድማል፤</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በበኩሉ</w:t>
      </w:r>
      <w:r>
        <w:rPr>
          <w:rFonts w:ascii="Times New Roman" w:hAnsi="Times New Roman" w:eastAsia="Times New Roman" w:cs="Times New Roman"/>
        </w:rPr>
        <w:t xml:space="preserve"> </w:t>
      </w:r>
      <w:r>
        <w:rPr>
          <w:rFonts w:ascii="Ebrima" w:hAnsi="Ebrima" w:eastAsia="Ebrima" w:cs="Ebrima"/>
        </w:rPr>
        <w:t>የዳስ</w:t>
      </w:r>
      <w:r>
        <w:rPr>
          <w:rFonts w:ascii="Times New Roman" w:hAnsi="Times New Roman" w:eastAsia="Times New Roman" w:cs="Times New Roman"/>
        </w:rPr>
        <w:t xml:space="preserve"> </w:t>
      </w:r>
      <w:r>
        <w:rPr>
          <w:rFonts w:ascii="Ebrima" w:hAnsi="Ebrima" w:eastAsia="Ebrima" w:cs="Ebrima"/>
        </w:rPr>
        <w:t>በዓል</w:t>
      </w:r>
      <w:r>
        <w:rPr>
          <w:rFonts w:ascii="Times New Roman" w:hAnsi="Times New Roman" w:eastAsia="Times New Roman" w:cs="Times New Roman"/>
        </w:rPr>
        <w:t xml:space="preserve"> </w:t>
      </w:r>
      <w:r>
        <w:rPr>
          <w:rFonts w:ascii="Ebrima" w:hAnsi="Ebrima" w:eastAsia="Ebrima" w:cs="Ebrima"/>
        </w:rPr>
        <w:t>የሆነውን</w:t>
      </w:r>
      <w:r>
        <w:rPr>
          <w:rFonts w:ascii="Times New Roman" w:hAnsi="Times New Roman" w:eastAsia="Times New Roman" w:cs="Times New Roman"/>
        </w:rPr>
        <w:t xml:space="preserve"> </w:t>
      </w:r>
      <w:r>
        <w:rPr>
          <w:rFonts w:ascii="Ebrima" w:hAnsi="Ebrima" w:eastAsia="Ebrima" w:cs="Ebrima"/>
        </w:rPr>
        <w:t>የሰባት</w:t>
      </w:r>
      <w:r>
        <w:rPr>
          <w:rFonts w:ascii="Times New Roman" w:hAnsi="Times New Roman" w:eastAsia="Times New Roman" w:cs="Times New Roman"/>
        </w:rPr>
        <w:t xml:space="preserve"> </w:t>
      </w:r>
      <w:r>
        <w:rPr>
          <w:rFonts w:ascii="Ebrima" w:hAnsi="Ebrima" w:eastAsia="Ebrima" w:cs="Ebrima"/>
        </w:rPr>
        <w:t>ቀናት</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ያስገባል፤</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በእሁድ</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ቀውስ</w:t>
      </w:r>
      <w:r>
        <w:rPr>
          <w:rFonts w:ascii="Times New Roman" w:hAnsi="Times New Roman" w:eastAsia="Times New Roman" w:cs="Times New Roman"/>
        </w:rPr>
        <w:t xml:space="preserve"> </w:t>
      </w:r>
      <w:r>
        <w:rPr>
          <w:rFonts w:ascii="Ebrima" w:hAnsi="Ebrima" w:eastAsia="Ebrima" w:cs="Ebrima"/>
        </w:rPr>
        <w:t>ወቅት</w:t>
      </w:r>
      <w:r>
        <w:rPr>
          <w:rFonts w:ascii="Times New Roman" w:hAnsi="Times New Roman" w:eastAsia="Times New Roman" w:cs="Times New Roman"/>
        </w:rPr>
        <w:t xml:space="preserve"> </w:t>
      </w:r>
      <w:r>
        <w:rPr>
          <w:rFonts w:ascii="Ebrima" w:hAnsi="Ebrima" w:eastAsia="Ebrima" w:cs="Ebrima"/>
        </w:rPr>
        <w:t>የኋለኛው</w:t>
      </w:r>
      <w:r>
        <w:rPr>
          <w:rFonts w:ascii="Times New Roman" w:hAnsi="Times New Roman" w:eastAsia="Times New Roman" w:cs="Times New Roman"/>
        </w:rPr>
        <w:t xml:space="preserve"> </w:t>
      </w:r>
      <w:r>
        <w:rPr>
          <w:rFonts w:ascii="Ebrima" w:hAnsi="Ebrima" w:eastAsia="Ebrima" w:cs="Ebrima"/>
        </w:rPr>
        <w:t>ዝናብ</w:t>
      </w:r>
      <w:r>
        <w:rPr>
          <w:rFonts w:ascii="Times New Roman" w:hAnsi="Times New Roman" w:eastAsia="Times New Roman" w:cs="Times New Roman"/>
        </w:rPr>
        <w:t xml:space="preserve"> </w:t>
      </w:r>
      <w:r>
        <w:rPr>
          <w:rFonts w:ascii="Ebrima" w:hAnsi="Ebrima" w:eastAsia="Ebrima" w:cs="Ebrima"/>
        </w:rPr>
        <w:t>ሙሉ</w:t>
      </w:r>
      <w:r>
        <w:rPr>
          <w:rFonts w:ascii="Times New Roman" w:hAnsi="Times New Roman" w:eastAsia="Times New Roman" w:cs="Times New Roman"/>
        </w:rPr>
        <w:t xml:space="preserve"> </w:t>
      </w:r>
      <w:r>
        <w:rPr>
          <w:rFonts w:ascii="Ebrima" w:hAnsi="Ebrima" w:eastAsia="Ebrima" w:cs="Ebrima"/>
        </w:rPr>
        <w:t>መፍሰስ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ምክንያቱም</w:t>
      </w:r>
      <w:r>
        <w:rPr>
          <w:rFonts w:ascii="Times New Roman" w:hAnsi="Times New Roman" w:eastAsia="Times New Roman" w:cs="Times New Roman"/>
        </w:rPr>
        <w:t xml:space="preserve"> </w:t>
      </w:r>
      <w:r>
        <w:rPr>
          <w:rFonts w:ascii="Ebrima" w:hAnsi="Ebrima" w:eastAsia="Ebrima" w:cs="Ebrima"/>
        </w:rPr>
        <w:t>የዚያ</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በሰባተኛው</w:t>
      </w:r>
      <w:r>
        <w:rPr>
          <w:rFonts w:ascii="Times New Roman" w:hAnsi="Times New Roman" w:eastAsia="Times New Roman" w:cs="Times New Roman"/>
        </w:rPr>
        <w:t xml:space="preserve">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ነው።</w:t>
      </w:r>
    </w:p>
    <w:p>
      <w:pPr>
        <w:pStyle w:val="ArticleBody"/>
        <w:jc w:val="left"/>
      </w:pPr>
      <w:r>
        <w:rPr>
          <w:rFonts w:ascii="Times New Roman" w:hAnsi="Times New Roman" w:eastAsia="Times New Roman" w:cs="Times New Roman"/>
        </w:rPr>
        <w:t>Lakkoobsi shan dubartoota durbaa, ogeeyyii yookaan gowwoota ta’an, kan agarsiisudha. Lakkoobsi soddoma immoo luboota kan agarsiisu dha; maqaan Lewwootaas isa kana ibsa. Lakkoobsi torba Sanbata dha. Lewwoota boqonnaa digdamii-sadii seenaa lubootaa, Lewwoota Milkiyaas boqonnaa sadii, dubartoota durbaa ogeeyyii fi yeroo qormaata Sanbataa keessatti kuma dhibba tokkoo fi afurtamii afur agarsiisa.</w:t>
      </w:r>
    </w:p>
    <w:p>
      <w:pPr>
        <w:pStyle w:val="ArticleBody"/>
        <w:jc w:val="left"/>
      </w:pPr>
      <w:r>
        <w:rPr>
          <w:rFonts w:ascii="Times New Roman" w:hAnsi="Times New Roman" w:eastAsia="Times New Roman" w:cs="Times New Roman"/>
        </w:rPr>
        <w:t>Nuti itti aanu keessatti wantoota kana ni itti fufna.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Yoʼelii fi Waldaa Adveentistii Guyyaa Torbaffaa Laaʼodiiqeyaa - Lakkoofsa Afurtamii Lama</dc:title>
  <dc:subject/>
  <dc:creator>Jeff Pippenger</dc:creator>
  <cp:keywords/>
  <dc:description>Generated by ArticleDigger from joel\42_joel.json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