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Yo’eelii fi Waldaa Adveentistii Guyyaa Torbaffaa Laa’odiiqeyaa — Lakkoofsa Afurtamii Jahaa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Lakkoofsa Afurtamii Jaha keessaa</w:t>
      </w:r>
    </w:p>
    <w:p>
      <w:pPr>
        <w:pStyle w:val="ArticleBody"/>
        <w:jc w:val="left"/>
      </w:pP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ማሪጢማ</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በስድስተኛው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ይከፈላል።</w:t>
      </w:r>
      <w:r>
        <w:rPr>
          <w:rFonts w:ascii="Times New Roman" w:hAnsi="Times New Roman" w:eastAsia="Times New Roman" w:cs="Times New Roman"/>
        </w:rPr>
        <w:t xml:space="preserve"> </w:t>
      </w:r>
      <w:r>
        <w:rPr>
          <w:rFonts w:ascii="Ebrima" w:hAnsi="Ebrima" w:eastAsia="Ebrima" w:cs="Ebrima"/>
        </w:rPr>
        <w:t>ከቂሳርያ</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መከፈል</w:t>
      </w:r>
      <w:r>
        <w:rPr>
          <w:rFonts w:ascii="Times New Roman" w:hAnsi="Times New Roman" w:eastAsia="Times New Roman" w:cs="Times New Roman"/>
        </w:rPr>
        <w:t xml:space="preserve"> </w:t>
      </w:r>
      <w:r>
        <w:rPr>
          <w:rFonts w:ascii="Ebrima" w:hAnsi="Ebrima" w:eastAsia="Ebrima" w:cs="Ebrima"/>
        </w:rPr>
        <w:t>የመለወጥ</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የመለወጥ</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መስመሮችን</w:t>
      </w:r>
      <w:r>
        <w:rPr>
          <w:rFonts w:ascii="Times New Roman" w:hAnsi="Times New Roman" w:eastAsia="Times New Roman" w:cs="Times New Roman"/>
        </w:rPr>
        <w:t xml:space="preserve"> </w:t>
      </w:r>
      <w:r>
        <w:rPr>
          <w:rFonts w:ascii="Ebrima" w:hAnsi="Ebrima" w:eastAsia="Ebrima" w:cs="Ebrima"/>
        </w:rPr>
        <w:t>ከጴንጤቆስጤ</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በአምስት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የሚቀድሙት</w:t>
      </w:r>
      <w:r>
        <w:rPr>
          <w:rFonts w:ascii="Times New Roman" w:hAnsi="Times New Roman" w:eastAsia="Times New Roman" w:cs="Times New Roman"/>
        </w:rPr>
        <w:t xml:space="preserve">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ያስተካክላል።</w:t>
      </w:r>
    </w:p>
    <w:p>
      <w:pPr>
        <w:pStyle w:val="ArticleBody"/>
        <w:jc w:val="left"/>
      </w:pPr>
      <w:r>
        <w:rPr>
          <w:rFonts w:ascii="Times New Roman" w:hAnsi="Times New Roman" w:eastAsia="Times New Roman" w:cs="Times New Roman"/>
        </w:rPr>
        <w:t>Gaara sanattiitti, Waaqayyo Abbaan yeroo lammaffaatiif dubbate. Yeroo inni jalqabaaf dubbate cuuphaa Kiristoositti ture; yeroo inni dhumaa dubbate immoo fannoo dura xiqqoo ture.</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ବ୍ୟାକୁଳ</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ରକ୍ଷା</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ଦାଁଡି</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ଶୁଣିଥିଲେ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ବଜ୍ରଧ୍ୱନି</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ଅନ୍ୟମାନେ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12:27–29.</w:t>
      </w:r>
    </w:p>
    <w:p>
      <w:pPr>
        <w:pStyle w:val="ArticleBody"/>
        <w:jc w:val="left"/>
      </w:pPr>
      <w:r>
        <w:rPr>
          <w:rFonts w:ascii="Times New Roman" w:hAnsi="Times New Roman" w:eastAsia="Times New Roman" w:cs="Times New Roman"/>
        </w:rPr>
        <w:t>Waaqayyo yeroo kumni dhibba tokkoo fi afurtamii afur san mallatteessu, maqaa Isaas irratti barreessuudhaan maqaa Isaa ulfina kenna.</w:t>
      </w:r>
    </w:p>
    <w:p>
      <w:pPr>
        <w:pStyle w:val="ArticleScripture"/>
        <w:jc w:val="left"/>
      </w:pPr>
      <w:r>
        <w:rPr>
          <w:rFonts w:ascii="Times New Roman" w:hAnsi="Times New Roman" w:eastAsia="Times New Roman" w:cs="Times New Roman"/>
        </w:rPr>
        <w:t>Inni mo’atuu mo’ate, Ani akka utubaa mana qulqullummaa Waaqa koo keessatti isa nan godha; innis si’achi keessaa hin ba’u; maqaa Waaqa koo, maqaa magaalattii Waaqa koo, jechuunis Yerusaalem haaraa isa Waaqa koo biraa keessaa samii irraa gad bu’u, isa irratti nan barreessa; maqaa koo haaraas isa irratti nan barreessa. Namni gurra qabu, wanta Hafuurri waldoota amantootaa jedhu haa dhaga’u. Mul’ata Yohaannis 3:12, 13.</w:t>
      </w:r>
    </w:p>
    <w:p>
      <w:pPr>
        <w:pStyle w:val="ArticleBody"/>
        <w:jc w:val="left"/>
      </w:pPr>
      <w:r>
        <w:rPr>
          <w:rFonts w:ascii="Ebrima" w:hAnsi="Ebrima" w:eastAsia="Ebrima" w:cs="Ebrima"/>
        </w:rPr>
        <w:t>ለውጠ</w:t>
      </w:r>
      <w:r>
        <w:rPr>
          <w:rFonts w:ascii="Times New Roman" w:hAnsi="Times New Roman" w:eastAsia="Times New Roman" w:cs="Times New Roman"/>
        </w:rPr>
        <w:t xml:space="preserve"> </w:t>
      </w:r>
      <w:r>
        <w:rPr>
          <w:rFonts w:ascii="Ebrima" w:hAnsi="Ebrima" w:eastAsia="Ebrima" w:cs="Ebrima"/>
        </w:rPr>
        <w:t>መልክ</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ያዕቆብና</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የነበሩት</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በኢያኢሮስ</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በጌቴሴማኔ</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ጌቴሴማኔ፣</w:t>
      </w:r>
      <w:r>
        <w:rPr>
          <w:rFonts w:ascii="Times New Roman" w:hAnsi="Times New Roman" w:eastAsia="Times New Roman" w:cs="Times New Roman"/>
        </w:rPr>
        <w:t xml:space="preserve"> </w:t>
      </w:r>
      <w:r>
        <w:rPr>
          <w:rFonts w:ascii="Ebrima" w:hAnsi="Ebrima" w:eastAsia="Ebrima" w:cs="Ebrima"/>
        </w:rPr>
        <w:t>በዮሐንስ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ተናገረው</w:t>
      </w:r>
      <w:r>
        <w:rPr>
          <w:rFonts w:ascii="Times New Roman" w:hAnsi="Times New Roman" w:eastAsia="Times New Roman" w:cs="Times New Roman"/>
        </w:rPr>
        <w:t xml:space="preserve"> </w:t>
      </w:r>
      <w:r>
        <w:rPr>
          <w:rFonts w:ascii="Ebrima" w:hAnsi="Ebrima" w:eastAsia="Ebrima" w:cs="Ebrima"/>
        </w:rPr>
        <w:t>አብ</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ማሰማቱን</w:t>
      </w:r>
      <w:r>
        <w:rPr>
          <w:rFonts w:ascii="Times New Roman" w:hAnsi="Times New Roman" w:eastAsia="Times New Roman" w:cs="Times New Roman"/>
        </w:rPr>
        <w:t xml:space="preserve"> </w:t>
      </w:r>
      <w:r>
        <w:rPr>
          <w:rFonts w:ascii="Ebrima" w:hAnsi="Ebrima" w:eastAsia="Ebrima" w:cs="Ebrima"/>
        </w:rPr>
        <w:t>ትመስላለች፤</w:t>
      </w:r>
      <w:r>
        <w:rPr>
          <w:rFonts w:ascii="Times New Roman" w:hAnsi="Times New Roman" w:eastAsia="Times New Roman" w:cs="Times New Roman"/>
        </w:rPr>
        <w:t xml:space="preserve"> </w:t>
      </w:r>
      <w:r>
        <w:rPr>
          <w:rFonts w:ascii="Ebrima" w:hAnsi="Ebrima" w:eastAsia="Ebrima" w:cs="Ebrima"/>
        </w:rPr>
        <w:t>መስቀሉ</w:t>
      </w:r>
      <w:r>
        <w:rPr>
          <w:rFonts w:ascii="Times New Roman" w:hAnsi="Times New Roman" w:eastAsia="Times New Roman" w:cs="Times New Roman"/>
        </w:rPr>
        <w:t xml:space="preserve"> </w:t>
      </w:r>
      <w:r>
        <w:rPr>
          <w:rFonts w:ascii="Ebrima" w:hAnsi="Ebrima" w:eastAsia="Ebrima" w:cs="Ebrima"/>
        </w:rPr>
        <w:t>ከመጣ</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ተከሰተች።</w:t>
      </w:r>
      <w:r>
        <w:rPr>
          <w:rFonts w:ascii="Times New Roman" w:hAnsi="Times New Roman" w:eastAsia="Times New Roman" w:cs="Times New Roman"/>
        </w:rPr>
        <w:t xml:space="preserve"> </w:t>
      </w:r>
      <w:r>
        <w:rPr>
          <w:rFonts w:ascii="Ebrima" w:hAnsi="Ebrima" w:eastAsia="Ebrima" w:cs="Ebrima"/>
        </w:rPr>
        <w:t>ጌቴሴማኔ</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የዘይት</w:t>
      </w:r>
      <w:r>
        <w:rPr>
          <w:rFonts w:ascii="Times New Roman" w:hAnsi="Times New Roman" w:eastAsia="Times New Roman" w:cs="Times New Roman"/>
        </w:rPr>
        <w:t xml:space="preserve"> </w:t>
      </w:r>
      <w:r>
        <w:rPr>
          <w:rFonts w:ascii="Ebrima" w:hAnsi="Ebrima" w:eastAsia="Ebrima" w:cs="Ebrima"/>
        </w:rPr>
        <w:t>መጭመቂያ</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የድንግልናዎቹን</w:t>
      </w:r>
      <w:r>
        <w:rPr>
          <w:rFonts w:ascii="Times New Roman" w:hAnsi="Times New Roman" w:eastAsia="Times New Roman" w:cs="Times New Roman"/>
        </w:rPr>
        <w:t xml:space="preserve"> </w:t>
      </w:r>
      <w:r>
        <w:rPr>
          <w:rFonts w:ascii="Ebrima" w:hAnsi="Ebrima" w:eastAsia="Ebrima" w:cs="Ebrima"/>
        </w:rPr>
        <w:t>የዘይት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ጌቴሴማኔ</w:t>
      </w:r>
      <w:r>
        <w:rPr>
          <w:rFonts w:ascii="Times New Roman" w:hAnsi="Times New Roman" w:eastAsia="Times New Roman" w:cs="Times New Roman"/>
        </w:rPr>
        <w:t xml:space="preserve"> </w:t>
      </w:r>
      <w:r>
        <w:rPr>
          <w:rFonts w:ascii="Ebrima" w:hAnsi="Ebrima" w:eastAsia="Ebrima" w:cs="Ebrima"/>
        </w:rPr>
        <w:t>ነፍስን</w:t>
      </w:r>
      <w:r>
        <w:rPr>
          <w:rFonts w:ascii="Times New Roman" w:hAnsi="Times New Roman" w:eastAsia="Times New Roman" w:cs="Times New Roman"/>
        </w:rPr>
        <w:t xml:space="preserve"> “</w:t>
      </w:r>
      <w:r>
        <w:rPr>
          <w:rFonts w:ascii="Ebrima" w:hAnsi="Ebrima" w:eastAsia="Ebrima" w:cs="Ebrima"/>
        </w:rPr>
        <w:t>ከሞት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ለፊት</w:t>
      </w:r>
      <w:r>
        <w:rPr>
          <w:rFonts w:ascii="Times New Roman" w:hAnsi="Times New Roman" w:eastAsia="Times New Roman" w:cs="Times New Roman"/>
        </w:rPr>
        <w:t xml:space="preserve">” </w:t>
      </w:r>
      <w:r>
        <w:rPr>
          <w:rFonts w:ascii="Ebrima" w:hAnsi="Ebrima" w:eastAsia="Ebrima" w:cs="Ebrima"/>
        </w:rPr>
        <w:t>የሚያቆም</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ጠቢባን</w:t>
      </w:r>
      <w:r>
        <w:rPr>
          <w:rFonts w:ascii="Times New Roman" w:hAnsi="Times New Roman" w:eastAsia="Times New Roman" w:cs="Times New Roman"/>
        </w:rPr>
        <w:t xml:space="preserve"> </w:t>
      </w:r>
      <w:r>
        <w:rPr>
          <w:rFonts w:ascii="Ebrima" w:hAnsi="Ebrima" w:eastAsia="Ebrima" w:cs="Ebrima"/>
        </w:rPr>
        <w:t>ድንግልናዎችም</w:t>
      </w:r>
      <w:r>
        <w:rPr>
          <w:rFonts w:ascii="Times New Roman" w:hAnsi="Times New Roman" w:eastAsia="Times New Roman" w:cs="Times New Roman"/>
        </w:rPr>
        <w:t xml:space="preserve"> </w:t>
      </w:r>
      <w:r>
        <w:rPr>
          <w:rFonts w:ascii="Ebrima" w:hAnsi="Ebrima" w:eastAsia="Ebrima" w:cs="Ebrima"/>
        </w:rPr>
        <w:t>ፈተናውን</w:t>
      </w:r>
      <w:r>
        <w:rPr>
          <w:rFonts w:ascii="Times New Roman" w:hAnsi="Times New Roman" w:eastAsia="Times New Roman" w:cs="Times New Roman"/>
        </w:rPr>
        <w:t xml:space="preserve"> </w:t>
      </w:r>
      <w:r>
        <w:rPr>
          <w:rFonts w:ascii="Ebrima" w:hAnsi="Ebrima" w:eastAsia="Ebrima" w:cs="Ebrima"/>
        </w:rPr>
        <w:t>ያልፋሉ፥</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ለፊት</w:t>
      </w:r>
      <w:r>
        <w:rPr>
          <w:rFonts w:ascii="Times New Roman" w:hAnsi="Times New Roman" w:eastAsia="Times New Roman" w:cs="Times New Roman"/>
        </w:rPr>
        <w:t xml:space="preserve">” </w:t>
      </w:r>
      <w:r>
        <w:rPr>
          <w:rFonts w:ascii="Ebrima" w:hAnsi="Ebrima" w:eastAsia="Ebrima" w:cs="Ebrima"/>
        </w:rPr>
        <w:t>ሲያስተምር</w:t>
      </w:r>
      <w:r>
        <w:rPr>
          <w:rFonts w:ascii="Times New Roman" w:hAnsi="Times New Roman" w:eastAsia="Times New Roman" w:cs="Times New Roman"/>
        </w:rPr>
        <w:t xml:space="preserve"> </w:t>
      </w:r>
      <w:r>
        <w:rPr>
          <w:rFonts w:ascii="Ebrima" w:hAnsi="Ebrima" w:eastAsia="Ebrima" w:cs="Ebrima"/>
        </w:rPr>
        <w:t>ከሕይወት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ለፊት</w:t>
      </w:r>
      <w:r>
        <w:rPr>
          <w:rFonts w:ascii="Times New Roman" w:hAnsi="Times New Roman" w:eastAsia="Times New Roman" w:cs="Times New Roman"/>
        </w:rPr>
        <w:t xml:space="preserve"> </w:t>
      </w:r>
      <w:r>
        <w:rPr>
          <w:rFonts w:ascii="Ebrima" w:hAnsi="Ebrima" w:eastAsia="Ebrima" w:cs="Ebrima"/>
        </w:rPr>
        <w:t>ተገናኙ።</w:t>
      </w:r>
    </w:p>
    <w:p>
      <w:pPr>
        <w:pStyle w:val="ArticleBody"/>
        <w:jc w:val="left"/>
      </w:pPr>
      <w:r>
        <w:rPr>
          <w:rFonts w:ascii="Times New Roman" w:hAnsi="Times New Roman" w:eastAsia="Times New Roman" w:cs="Times New Roman"/>
        </w:rPr>
        <w:t>Abbaan yeroo jalqabaatiif dubbate yeroo cuuphaa Kiristoos ture; akkasumas yeroo jalqabaatiif qofa Pheexiroos, Yaaqoobii fi Yohannis fudhate immoo yeroo intalli Yaa’iros waggaa kudha lamaa du’aa kaafamte ture. Du’aa ka’iinsi durba waggaa kudha lamaa sun cuuphaa Kiristoos wajjin wal-sima; cuuphaan sunis humna du’aa ka’iinsaa ni agarsiisa. Du’aa ka’iinsi intala Yaa’iros cuuphaa Kiristoosii fi Qeesariyaa Fiiliphhoosi wajjin wal-sima. Getesemaanee fi dhiphinni Kiristoos yeroo Abbaan salphina irratti dura dubbate, Qeesariyaa Maaritiimaa wajjin wal-simu.</w:t>
      </w:r>
    </w:p>
    <w:p>
      <w:pPr>
        <w:pStyle w:val="ArticleBody"/>
        <w:jc w:val="left"/>
      </w:pP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በቂሳርያ</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ሲሞን</w:t>
      </w:r>
      <w:r>
        <w:rPr>
          <w:rFonts w:ascii="Times New Roman" w:hAnsi="Times New Roman" w:eastAsia="Times New Roman" w:cs="Times New Roman"/>
        </w:rPr>
        <w:t xml:space="preserve"> </w:t>
      </w:r>
      <w:r>
        <w:rPr>
          <w:rFonts w:ascii="Ebrima" w:hAnsi="Ebrima" w:eastAsia="Ebrima" w:cs="Ebrima"/>
        </w:rPr>
        <w:t>ባርዮና</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በሚለወጥበት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የሚታተሙትን</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በቂሳርያ</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ከታተመ</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ይሄዳል፤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በቂሳርያ</w:t>
      </w:r>
      <w:r>
        <w:rPr>
          <w:rFonts w:ascii="Times New Roman" w:hAnsi="Times New Roman" w:eastAsia="Times New Roman" w:cs="Times New Roman"/>
        </w:rPr>
        <w:t xml:space="preserve"> </w:t>
      </w:r>
      <w:r>
        <w:rPr>
          <w:rFonts w:ascii="Ebrima" w:hAnsi="Ebrima" w:eastAsia="Ebrima" w:cs="Ebrima"/>
        </w:rPr>
        <w:t>ማሪቲማ</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የቆርኔሌዎስን</w:t>
      </w:r>
      <w:r>
        <w:rPr>
          <w:rFonts w:ascii="Times New Roman" w:hAnsi="Times New Roman" w:eastAsia="Times New Roman" w:cs="Times New Roman"/>
        </w:rPr>
        <w:t xml:space="preserve"> </w:t>
      </w:r>
      <w:r>
        <w:rPr>
          <w:rFonts w:ascii="Ebrima" w:hAnsi="Ebrima" w:eastAsia="Ebrima" w:cs="Ebrima"/>
        </w:rPr>
        <w:t>ጥሪ</w:t>
      </w:r>
      <w:r>
        <w:rPr>
          <w:rFonts w:ascii="Times New Roman" w:hAnsi="Times New Roman" w:eastAsia="Times New Roman" w:cs="Times New Roman"/>
        </w:rPr>
        <w:t xml:space="preserve"> </w:t>
      </w:r>
      <w:r>
        <w:rPr>
          <w:rFonts w:ascii="Ebrima" w:hAnsi="Ebrima" w:eastAsia="Ebrima" w:cs="Ebrima"/>
        </w:rPr>
        <w:t>ለመመለስ</w:t>
      </w:r>
      <w:r>
        <w:rPr>
          <w:rFonts w:ascii="Times New Roman" w:hAnsi="Times New Roman" w:eastAsia="Times New Roman" w:cs="Times New Roman"/>
        </w:rPr>
        <w:t xml:space="preserve"> </w:t>
      </w:r>
      <w:r>
        <w:rPr>
          <w:rFonts w:ascii="Ebrima" w:hAnsi="Ebrima" w:eastAsia="Ebrima" w:cs="Ebrima"/>
        </w:rPr>
        <w:t>ሲቀጥል፣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አርማ</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ይደረጋል።</w:t>
      </w:r>
      <w:r>
        <w:rPr>
          <w:rFonts w:ascii="Times New Roman" w:hAnsi="Times New Roman" w:eastAsia="Times New Roman" w:cs="Times New Roman"/>
        </w:rPr>
        <w:t xml:space="preserve"> </w:t>
      </w:r>
      <w:r>
        <w:rPr>
          <w:rFonts w:ascii="Ebrima" w:hAnsi="Ebrima" w:eastAsia="Ebrima" w:cs="Ebrima"/>
        </w:rPr>
        <w:t>በቂሳርያ</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የኤክሴተር</w:t>
      </w:r>
      <w:r>
        <w:rPr>
          <w:rFonts w:ascii="Times New Roman" w:hAnsi="Times New Roman" w:eastAsia="Times New Roman" w:cs="Times New Roman"/>
        </w:rPr>
        <w:t xml:space="preserve"> </w:t>
      </w:r>
      <w:r>
        <w:rPr>
          <w:rFonts w:ascii="Ebrima" w:hAnsi="Ebrima" w:eastAsia="Ebrima" w:cs="Ebrima"/>
        </w:rPr>
        <w:t>የካምፕ</w:t>
      </w:r>
      <w:r>
        <w:rPr>
          <w:rFonts w:ascii="Times New Roman" w:hAnsi="Times New Roman" w:eastAsia="Times New Roman" w:cs="Times New Roman"/>
        </w:rPr>
        <w:t xml:space="preserve"> </w:t>
      </w:r>
      <w:r>
        <w:rPr>
          <w:rFonts w:ascii="Ebrima" w:hAnsi="Ebrima" w:eastAsia="Ebrima" w:cs="Ebrima"/>
        </w:rPr>
        <w:t>ስብሰባን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ማኅተምና</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ለማወጅ</w:t>
      </w:r>
      <w:r>
        <w:rPr>
          <w:rFonts w:ascii="Times New Roman" w:hAnsi="Times New Roman" w:eastAsia="Times New Roman" w:cs="Times New Roman"/>
        </w:rPr>
        <w:t xml:space="preserve"> </w:t>
      </w:r>
      <w:r>
        <w:rPr>
          <w:rFonts w:ascii="Ebrima" w:hAnsi="Ebrima" w:eastAsia="Ebrima" w:cs="Ebrima"/>
        </w:rPr>
        <w:t>ይተዋል።</w:t>
      </w:r>
      <w:r>
        <w:rPr>
          <w:rFonts w:ascii="Times New Roman" w:hAnsi="Times New Roman" w:eastAsia="Times New Roman" w:cs="Times New Roman"/>
        </w:rPr>
        <w:t xml:space="preserve"> </w:t>
      </w:r>
      <w:r>
        <w:rPr>
          <w:rFonts w:ascii="Ebrima" w:hAnsi="Ebrima" w:eastAsia="Ebrima" w:cs="Ebrima"/>
        </w:rPr>
        <w:t>በመለከቶች</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የሚወከለው</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ጴጥሮስን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በባሕር</w:t>
      </w:r>
      <w:r>
        <w:rPr>
          <w:rFonts w:ascii="Times New Roman" w:hAnsi="Times New Roman" w:eastAsia="Times New Roman" w:cs="Times New Roman"/>
        </w:rPr>
        <w:t xml:space="preserve"> </w:t>
      </w:r>
      <w:r>
        <w:rPr>
          <w:rFonts w:ascii="Ebrima" w:hAnsi="Ebrima" w:eastAsia="Ebrima" w:cs="Ebrima"/>
        </w:rPr>
        <w:t>ዳር</w:t>
      </w:r>
      <w:r>
        <w:rPr>
          <w:rFonts w:ascii="Times New Roman" w:hAnsi="Times New Roman" w:eastAsia="Times New Roman" w:cs="Times New Roman"/>
        </w:rPr>
        <w:t xml:space="preserve"> </w:t>
      </w:r>
      <w:r>
        <w:rPr>
          <w:rFonts w:ascii="Ebrima" w:hAnsi="Ebrima" w:eastAsia="Ebrima" w:cs="Ebrima"/>
        </w:rPr>
        <w:t>ያስተላልፈዋል።</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ጴጥሮስን</w:t>
      </w:r>
      <w:r>
        <w:rPr>
          <w:rFonts w:ascii="Times New Roman" w:hAnsi="Times New Roman" w:eastAsia="Times New Roman" w:cs="Times New Roman"/>
        </w:rPr>
        <w:t xml:space="preserve"> </w:t>
      </w:r>
      <w:r>
        <w:rPr>
          <w:rFonts w:ascii="Ebrima" w:hAnsi="Ebrima" w:eastAsia="Ebrima" w:cs="Ebrima"/>
        </w:rPr>
        <w:t>ለዓለም</w:t>
      </w:r>
      <w:r>
        <w:rPr>
          <w:rFonts w:ascii="Times New Roman" w:hAnsi="Times New Roman" w:eastAsia="Times New Roman" w:cs="Times New Roman"/>
        </w:rPr>
        <w:t xml:space="preserve"> </w:t>
      </w:r>
      <w:r>
        <w:rPr>
          <w:rFonts w:ascii="Ebrima" w:hAnsi="Ebrima" w:eastAsia="Ebrima" w:cs="Ebrima"/>
        </w:rPr>
        <w:t>እይታ</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ያደርገዋል፤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ከመለከቶች</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የእስልምናን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መምጣት</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ተንብዮአል።</w:t>
      </w:r>
    </w:p>
    <w:p>
      <w:pPr>
        <w:pStyle w:val="ArticleScripture"/>
        <w:jc w:val="left"/>
      </w:pPr>
      <w:r>
        <w:rPr>
          <w:rFonts w:ascii="Times New Roman" w:hAnsi="Times New Roman" w:eastAsia="Times New Roman" w:cs="Times New Roman"/>
        </w:rPr>
        <w:t>Kunoo, ani guyyaa guddaa fi sodaachisaa Waaqayyoo utuu hin dhufin dura, Eliyaas raajicha isiniif nan erga; inni akka ani dhufee laficha abaaradhaan hin rukunneef, garaa abbootii gara ijoolleetti, garaa ijoollees gara abbootii isaaniitti ni deebisa. Miilkiyaas 4:5, 6.</w:t>
      </w:r>
    </w:p>
    <w:p>
      <w:pPr>
        <w:pStyle w:val="ArticleBody"/>
        <w:jc w:val="left"/>
      </w:pPr>
      <w:r>
        <w:rPr>
          <w:rFonts w:ascii="Ebrima" w:hAnsi="Ebrima" w:eastAsia="Ebrima" w:cs="Ebrima"/>
        </w:rPr>
        <w:t>ሓሰስ</w:t>
      </w:r>
      <w:r>
        <w:rPr>
          <w:rFonts w:ascii="Times New Roman" w:hAnsi="Times New Roman" w:eastAsia="Times New Roman" w:cs="Times New Roman"/>
        </w:rPr>
        <w:t xml:space="preserve"> </w:t>
      </w:r>
      <w:r>
        <w:rPr>
          <w:rFonts w:ascii="Ebrima" w:hAnsi="Ebrima" w:eastAsia="Ebrima" w:cs="Ebrima"/>
        </w:rPr>
        <w:t>ሓሰስ</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ሓሰስ፣</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ኣቦታት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ደቆም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ምስማማዕ</w:t>
      </w:r>
      <w:r>
        <w:rPr>
          <w:rFonts w:ascii="Times New Roman" w:hAnsi="Times New Roman" w:eastAsia="Times New Roman" w:cs="Times New Roman"/>
        </w:rPr>
        <w:t xml:space="preserve"> </w:t>
      </w:r>
      <w:r>
        <w:rPr>
          <w:rFonts w:ascii="Ebrima" w:hAnsi="Ebrima" w:eastAsia="Ebrima" w:cs="Ebrima"/>
        </w:rPr>
        <w:t>ዝተመስረተ</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ኣቦ</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ደቁ</w:t>
      </w:r>
      <w:r>
        <w:rPr>
          <w:rFonts w:ascii="Times New Roman" w:hAnsi="Times New Roman" w:eastAsia="Times New Roman" w:cs="Times New Roman"/>
        </w:rPr>
        <w:t xml:space="preserve"> </w:t>
      </w:r>
      <w:r>
        <w:rPr>
          <w:rFonts w:ascii="Ebrima" w:hAnsi="Ebrima" w:eastAsia="Ebrima" w:cs="Ebrima"/>
        </w:rPr>
        <w:t>የርኢ</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መቶን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ደቂ</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ልቢ</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ደቁ</w:t>
      </w:r>
      <w:r>
        <w:rPr>
          <w:rFonts w:ascii="Times New Roman" w:hAnsi="Times New Roman" w:eastAsia="Times New Roman" w:cs="Times New Roman"/>
        </w:rPr>
        <w:t xml:space="preserve"> </w:t>
      </w:r>
      <w:r>
        <w:rPr>
          <w:rFonts w:ascii="Ebrima" w:hAnsi="Ebrima" w:eastAsia="Ebrima" w:cs="Ebrima"/>
        </w:rPr>
        <w:t>ምምላስ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ምስማማዕ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መጥምቕ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መቶን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ዝተኣሳሰረ</w:t>
      </w:r>
      <w:r>
        <w:rPr>
          <w:rFonts w:ascii="Times New Roman" w:hAnsi="Times New Roman" w:eastAsia="Times New Roman" w:cs="Times New Roman"/>
        </w:rPr>
        <w:t xml:space="preserve"> </w:t>
      </w:r>
      <w:r>
        <w:rPr>
          <w:rFonts w:ascii="Ebrima" w:hAnsi="Ebrima" w:eastAsia="Ebrima" w:cs="Ebrima"/>
        </w:rPr>
        <w:t>መልእኽተኛ</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ዝሰማማዕ።</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ምስማማዕ</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ታሪኻት</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ዮሃንስን</w:t>
      </w:r>
      <w:r>
        <w:rPr>
          <w:rFonts w:ascii="Times New Roman" w:hAnsi="Times New Roman" w:eastAsia="Times New Roman" w:cs="Times New Roman"/>
        </w:rPr>
        <w:t xml:space="preserve"> </w:t>
      </w:r>
      <w:r>
        <w:rPr>
          <w:rFonts w:ascii="Ebrima" w:hAnsi="Ebrima" w:eastAsia="Ebrima" w:cs="Ebrima"/>
        </w:rPr>
        <w:t>ሚለርን</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ብቸኛ</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ህልው</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ብመልእኽተኛ</w:t>
      </w:r>
      <w:r>
        <w:rPr>
          <w:rFonts w:ascii="Times New Roman" w:hAnsi="Times New Roman" w:eastAsia="Times New Roman" w:cs="Times New Roman"/>
        </w:rPr>
        <w:t xml:space="preserve"> </w:t>
      </w:r>
      <w:r>
        <w:rPr>
          <w:rFonts w:ascii="Ebrima" w:hAnsi="Ebrima" w:eastAsia="Ebrima" w:cs="Ebrima"/>
        </w:rPr>
        <w:t>ዝመጸት</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ምንባራ።</w:t>
      </w:r>
    </w:p>
    <w:p>
      <w:pPr>
        <w:pStyle w:val="ArticleScripture"/>
        <w:jc w:val="left"/>
      </w:pP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ቲሽባዊውም፥</w:t>
      </w:r>
      <w:r>
        <w:rPr>
          <w:rFonts w:ascii="Times New Roman" w:hAnsi="Times New Roman" w:eastAsia="Times New Roman" w:cs="Times New Roman"/>
        </w:rPr>
        <w:t xml:space="preserve"> </w:t>
      </w:r>
      <w:r>
        <w:rPr>
          <w:rFonts w:ascii="Ebrima" w:hAnsi="Ebrima" w:eastAsia="Ebrima" w:cs="Ebrima"/>
        </w:rPr>
        <w:t>ከገለዓድ</w:t>
      </w:r>
      <w:r>
        <w:rPr>
          <w:rFonts w:ascii="Times New Roman" w:hAnsi="Times New Roman" w:eastAsia="Times New Roman" w:cs="Times New Roman"/>
        </w:rPr>
        <w:t xml:space="preserve"> </w:t>
      </w:r>
      <w:r>
        <w:rPr>
          <w:rFonts w:ascii="Ebrima" w:hAnsi="Ebrima" w:eastAsia="Ebrima" w:cs="Ebrima"/>
        </w:rPr>
        <w:t>ነዋሪዎች</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ለአክአብ</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በፊቱ</w:t>
      </w:r>
      <w:r>
        <w:rPr>
          <w:rFonts w:ascii="Times New Roman" w:hAnsi="Times New Roman" w:eastAsia="Times New Roman" w:cs="Times New Roman"/>
        </w:rPr>
        <w:t xml:space="preserve"> </w:t>
      </w:r>
      <w:r>
        <w:rPr>
          <w:rFonts w:ascii="Ebrima" w:hAnsi="Ebrima" w:eastAsia="Ebrima" w:cs="Ebrima"/>
        </w:rPr>
        <w:t>የምቆምበት</w:t>
      </w:r>
      <w:r>
        <w:rPr>
          <w:rFonts w:ascii="Times New Roman" w:hAnsi="Times New Roman" w:eastAsia="Times New Roman" w:cs="Times New Roman"/>
        </w:rPr>
        <w:t xml:space="preserve"> </w:t>
      </w:r>
      <w:r>
        <w:rPr>
          <w:rFonts w:ascii="Ebrima" w:hAnsi="Ebrima" w:eastAsia="Ebrima" w:cs="Ebrima"/>
        </w:rPr>
        <w:t>የእስራኤል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ሕያው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ጤዛም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አይሆንም፥</w:t>
      </w:r>
      <w:r>
        <w:rPr>
          <w:rFonts w:ascii="Times New Roman" w:hAnsi="Times New Roman" w:eastAsia="Times New Roman" w:cs="Times New Roman"/>
        </w:rPr>
        <w:t xml:space="preserve"> </w:t>
      </w:r>
      <w:r>
        <w:rPr>
          <w:rFonts w:ascii="Ebrima" w:hAnsi="Ebrima" w:eastAsia="Ebrima" w:cs="Ebrima"/>
        </w:rPr>
        <w:t>በቃሌ</w:t>
      </w:r>
      <w:r>
        <w:rPr>
          <w:rFonts w:ascii="Times New Roman" w:hAnsi="Times New Roman" w:eastAsia="Times New Roman" w:cs="Times New Roman"/>
        </w:rPr>
        <w:t xml:space="preserve"> </w:t>
      </w:r>
      <w:r>
        <w:rPr>
          <w:rFonts w:ascii="Ebrima" w:hAnsi="Ebrima" w:eastAsia="Ebrima" w:cs="Ebrima"/>
        </w:rPr>
        <w:t>ካልሆነ</w:t>
      </w:r>
      <w:r>
        <w:rPr>
          <w:rFonts w:ascii="Times New Roman" w:hAnsi="Times New Roman" w:eastAsia="Times New Roman" w:cs="Times New Roman"/>
        </w:rPr>
        <w:t xml:space="preserve"> </w:t>
      </w:r>
      <w:r>
        <w:rPr>
          <w:rFonts w:ascii="Ebrima" w:hAnsi="Ebrima" w:eastAsia="Ebrima" w:cs="Ebrima"/>
        </w:rPr>
        <w:t>በቀር።</w:t>
      </w:r>
      <w:r>
        <w:rPr>
          <w:rFonts w:ascii="Times New Roman" w:hAnsi="Times New Roman" w:eastAsia="Times New Roman" w:cs="Times New Roman"/>
        </w:rPr>
        <w:t xml:space="preserve"> 1 </w:t>
      </w:r>
      <w:r>
        <w:rPr>
          <w:rFonts w:ascii="Ebrima" w:hAnsi="Ebrima" w:eastAsia="Ebrima" w:cs="Ebrima"/>
        </w:rPr>
        <w:t>ነገሥት</w:t>
      </w:r>
      <w:r>
        <w:rPr>
          <w:rFonts w:ascii="Times New Roman" w:hAnsi="Times New Roman" w:eastAsia="Times New Roman" w:cs="Times New Roman"/>
        </w:rPr>
        <w:t xml:space="preserve"> 17</w:t>
      </w:r>
      <w:r>
        <w:rPr>
          <w:rFonts w:ascii="Ebrima" w:hAnsi="Ebrima" w:eastAsia="Ebrima" w:cs="Ebrima"/>
        </w:rPr>
        <w:t>፥</w:t>
      </w:r>
      <w:r>
        <w:rPr>
          <w:rFonts w:ascii="Times New Roman" w:hAnsi="Times New Roman" w:eastAsia="Times New Roman" w:cs="Times New Roman"/>
        </w:rPr>
        <w:t>1</w:t>
      </w:r>
      <w:r>
        <w:rPr>
          <w:rFonts w:ascii="Ebrima" w:hAnsi="Ebrima" w:eastAsia="Ebrima" w:cs="Ebrima"/>
        </w:rPr>
        <w:t>።</w:t>
      </w:r>
    </w:p>
    <w:p>
      <w:pPr>
        <w:pStyle w:val="ArticleBody"/>
        <w:jc w:val="left"/>
      </w:pPr>
      <w:r>
        <w:rPr>
          <w:rFonts w:ascii="Ebrima" w:hAnsi="Ebrima" w:eastAsia="Ebrima" w:cs="Ebrima"/>
        </w:rPr>
        <w:t>እኅት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ያመጣውን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ያስረዳውን</w:t>
      </w:r>
      <w:r>
        <w:rPr>
          <w:rFonts w:ascii="Times New Roman" w:hAnsi="Times New Roman" w:eastAsia="Times New Roman" w:cs="Times New Roman"/>
        </w:rPr>
        <w:t>—</w:t>
      </w:r>
      <w:r>
        <w:rPr>
          <w:rFonts w:ascii="Ebrima" w:hAnsi="Ebrima" w:eastAsia="Ebrima" w:cs="Ebrima"/>
        </w:rPr>
        <w:t>ያልተቀበሉ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ከኢየሱስ</w:t>
      </w:r>
      <w:r>
        <w:rPr>
          <w:rFonts w:ascii="Times New Roman" w:hAnsi="Times New Roman" w:eastAsia="Times New Roman" w:cs="Times New Roman"/>
        </w:rPr>
        <w:t xml:space="preserve"> </w:t>
      </w:r>
      <w:r>
        <w:rPr>
          <w:rFonts w:ascii="Ebrima" w:hAnsi="Ebrima" w:eastAsia="Ebrima" w:cs="Ebrima"/>
        </w:rPr>
        <w:t>ትምህርቶች</w:t>
      </w:r>
      <w:r>
        <w:rPr>
          <w:rFonts w:ascii="Times New Roman" w:hAnsi="Times New Roman" w:eastAsia="Times New Roman" w:cs="Times New Roman"/>
        </w:rPr>
        <w:t xml:space="preserve"> </w:t>
      </w:r>
      <w:r>
        <w:rPr>
          <w:rFonts w:ascii="Ebrima" w:hAnsi="Ebrima" w:eastAsia="Ebrima" w:cs="Ebrima"/>
        </w:rPr>
        <w:t>ጥቅም</w:t>
      </w:r>
      <w:r>
        <w:rPr>
          <w:rFonts w:ascii="Times New Roman" w:hAnsi="Times New Roman" w:eastAsia="Times New Roman" w:cs="Times New Roman"/>
        </w:rPr>
        <w:t xml:space="preserve"> </w:t>
      </w:r>
      <w:r>
        <w:rPr>
          <w:rFonts w:ascii="Ebrima" w:hAnsi="Ebrima" w:eastAsia="Ebrima" w:cs="Ebrima"/>
        </w:rPr>
        <w:t>እንደማያገኙ</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የመልአኩ</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የቀረበውን</w:t>
      </w:r>
      <w:r>
        <w:rPr>
          <w:rFonts w:ascii="Times New Roman" w:hAnsi="Times New Roman" w:eastAsia="Times New Roman" w:cs="Times New Roman"/>
        </w:rPr>
        <w:t xml:space="preserve"> </w:t>
      </w:r>
      <w:r>
        <w:rPr>
          <w:rFonts w:ascii="Ebrima" w:hAnsi="Ebrima" w:eastAsia="Ebrima" w:cs="Ebrima"/>
        </w:rPr>
        <w:t>የሚለርን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የጣሉ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ከሁለተኛው</w:t>
      </w:r>
      <w:r>
        <w:rPr>
          <w:rFonts w:ascii="Times New Roman" w:hAnsi="Times New Roman" w:eastAsia="Times New Roman" w:cs="Times New Roman"/>
        </w:rPr>
        <w:t xml:space="preserve"> </w:t>
      </w:r>
      <w:r>
        <w:rPr>
          <w:rFonts w:ascii="Ebrima" w:hAnsi="Ebrima" w:eastAsia="Ebrima" w:cs="Ebrima"/>
        </w:rPr>
        <w:t>የመልአኩ</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ጥቅም</w:t>
      </w:r>
      <w:r>
        <w:rPr>
          <w:rFonts w:ascii="Times New Roman" w:hAnsi="Times New Roman" w:eastAsia="Times New Roman" w:cs="Times New Roman"/>
        </w:rPr>
        <w:t xml:space="preserve"> </w:t>
      </w:r>
      <w:r>
        <w:rPr>
          <w:rFonts w:ascii="Ebrima" w:hAnsi="Ebrima" w:eastAsia="Ebrima" w:cs="Ebrima"/>
        </w:rPr>
        <w:t>ሊያገኙ</w:t>
      </w:r>
      <w:r>
        <w:rPr>
          <w:rFonts w:ascii="Times New Roman" w:hAnsi="Times New Roman" w:eastAsia="Times New Roman" w:cs="Times New Roman"/>
        </w:rPr>
        <w:t xml:space="preserve"> </w:t>
      </w:r>
      <w:r>
        <w:rPr>
          <w:rFonts w:ascii="Ebrima" w:hAnsi="Ebrima" w:eastAsia="Ebrima" w:cs="Ebrima"/>
        </w:rPr>
        <w:t>እንደማይችሉም</w:t>
      </w:r>
      <w:r>
        <w:rPr>
          <w:rFonts w:ascii="Times New Roman" w:hAnsi="Times New Roman" w:eastAsia="Times New Roman" w:cs="Times New Roman"/>
        </w:rPr>
        <w:t xml:space="preserve"> </w:t>
      </w:r>
      <w:r>
        <w:rPr>
          <w:rFonts w:ascii="Ebrima" w:hAnsi="Ebrima" w:eastAsia="Ebrima" w:cs="Ebrima"/>
        </w:rPr>
        <w:t>ግልጽ</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ከኤልያስ</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በቀር</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እንደማይመጣ</w:t>
      </w:r>
      <w:r>
        <w:rPr>
          <w:rFonts w:ascii="Times New Roman" w:hAnsi="Times New Roman" w:eastAsia="Times New Roman" w:cs="Times New Roman"/>
        </w:rPr>
        <w:t xml:space="preserve"> </w:t>
      </w:r>
      <w:r>
        <w:rPr>
          <w:rFonts w:ascii="Ebrima" w:hAnsi="Ebrima" w:eastAsia="Ebrima" w:cs="Ebrima"/>
        </w:rPr>
        <w:t>ከሚያውጅበት</w:t>
      </w:r>
      <w:r>
        <w:rPr>
          <w:rFonts w:ascii="Times New Roman" w:hAnsi="Times New Roman" w:eastAsia="Times New Roman" w:cs="Times New Roman"/>
        </w:rPr>
        <w:t xml:space="preserve"> </w:t>
      </w:r>
      <w:r>
        <w:rPr>
          <w:rFonts w:ascii="Ebrima" w:hAnsi="Ebrima" w:eastAsia="Ebrima" w:cs="Ebrima"/>
        </w:rPr>
        <w:t>አዋጁ</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ተያይዞ፣</w:t>
      </w:r>
      <w:r>
        <w:rPr>
          <w:rFonts w:ascii="Times New Roman" w:hAnsi="Times New Roman" w:eastAsia="Times New Roman" w:cs="Times New Roman"/>
        </w:rPr>
        <w:t xml:space="preserve"> </w:t>
      </w:r>
      <w:r>
        <w:rPr>
          <w:rFonts w:ascii="Ebrima" w:hAnsi="Ebrima" w:eastAsia="Ebrima" w:cs="Ebrima"/>
        </w:rPr>
        <w:t>በኤልያስ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በባአል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እንዲመርጡ</w:t>
      </w:r>
      <w:r>
        <w:rPr>
          <w:rFonts w:ascii="Times New Roman" w:hAnsi="Times New Roman" w:eastAsia="Times New Roman" w:cs="Times New Roman"/>
        </w:rPr>
        <w:t xml:space="preserve"> </w:t>
      </w:r>
      <w:r>
        <w:rPr>
          <w:rFonts w:ascii="Ebrima" w:hAnsi="Ebrima" w:eastAsia="Ebrima" w:cs="Ebrima"/>
        </w:rPr>
        <w:t>የሚያዝ</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የኤልያስን</w:t>
      </w:r>
      <w:r>
        <w:rPr>
          <w:rFonts w:ascii="Times New Roman" w:hAnsi="Times New Roman" w:eastAsia="Times New Roman" w:cs="Times New Roman"/>
        </w:rPr>
        <w:t xml:space="preserve"> </w:t>
      </w:r>
      <w:r>
        <w:rPr>
          <w:rFonts w:ascii="Ebrima" w:hAnsi="Ebrima" w:eastAsia="Ebrima" w:cs="Ebrima"/>
        </w:rPr>
        <w:t>የቀርሜሎስ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ያስማማል።</w:t>
      </w:r>
    </w:p>
    <w:p>
      <w:pPr>
        <w:pStyle w:val="ArticleScripture"/>
        <w:jc w:val="left"/>
      </w:pPr>
      <w:r>
        <w:rPr>
          <w:rFonts w:ascii="Times New Roman" w:hAnsi="Times New Roman" w:eastAsia="Times New Roman" w:cs="Times New Roman"/>
        </w:rPr>
        <w:t>Kanaaf Ahab gara ilmaan Israa’el hundumaatti erge; raajotas walitti qabees gara Tulluu Qarmeloos fide. Eliyaasis gara uummata hundumaatti dhufee akkana jedhe; “Hamma yoomiitti yaada lama gidduutti hollattu? Yoo Waaqayyo Waaqa ta’e, isa duukaa bu’aa; yoo immoo Ba’aal ta’e, isa duukaa bu’aa.” Uummannii garuu dubbii tokko illee isaaf hin deebifne. Kana irratti Eliyaas uummatatti akkana jedhe; “Ani, ani qofti, akka raajii Waaqayyoo ta’ee hafeera; raajonni Ba’aal garuu namoota dhibba afurii fi shantama. Kanaafis sangoota lama nuuf haa kennan; isaan sangaa tokko ofii isaanii haa filatan, cicciranii muka irra haa kaa’an, ibidda garuu isa jala hin qabsiisin; anis sangaa kaan nan qopheessa, muka irra nan kaa’a, ibidda garuu isa jala hin qabsiisu. Isin maqaa waaqolii keessanii waammadhaa, anis maqaa Waaqayyoo nan waammadha; Waaqni ibiddaan deebii kennu, inni Waaqa haa ta’u.” Uummanni hundinuu deebisee, “Dubbiin kun gaariidha” jedhe. 1 Mootota 18:20–24.</w:t>
      </w:r>
    </w:p>
    <w:p>
      <w:pPr>
        <w:pStyle w:val="ArticleBody"/>
        <w:jc w:val="left"/>
      </w:pPr>
      <w:r>
        <w:rPr>
          <w:rFonts w:ascii="Ebrima" w:hAnsi="Ebrima" w:eastAsia="Ebrima" w:cs="Ebrima"/>
        </w:rPr>
        <w:t>በቀርሜሎስ</w:t>
      </w:r>
      <w:r>
        <w:rPr>
          <w:rFonts w:ascii="Times New Roman" w:hAnsi="Times New Roman" w:eastAsia="Times New Roman" w:cs="Times New Roman"/>
        </w:rPr>
        <w:t xml:space="preserve"> </w:t>
      </w:r>
      <w:r>
        <w:rPr>
          <w:rFonts w:ascii="Ebrima" w:hAnsi="Ebrima" w:eastAsia="Ebrima" w:cs="Ebrima"/>
        </w:rPr>
        <w:t>የተፈተነው</w:t>
      </w:r>
      <w:r>
        <w:rPr>
          <w:rFonts w:ascii="Times New Roman" w:hAnsi="Times New Roman" w:eastAsia="Times New Roman" w:cs="Times New Roman"/>
        </w:rPr>
        <w:t xml:space="preserve"> </w:t>
      </w:r>
      <w:r>
        <w:rPr>
          <w:rFonts w:ascii="Ebrima" w:hAnsi="Ebrima" w:eastAsia="Ebrima" w:cs="Ebrima"/>
        </w:rPr>
        <w:t>በሁለት</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ማድረግ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በእውነተኛና</w:t>
      </w:r>
      <w:r>
        <w:rPr>
          <w:rFonts w:ascii="Times New Roman" w:hAnsi="Times New Roman" w:eastAsia="Times New Roman" w:cs="Times New Roman"/>
        </w:rPr>
        <w:t xml:space="preserve"> </w:t>
      </w:r>
      <w:r>
        <w:rPr>
          <w:rFonts w:ascii="Ebrima" w:hAnsi="Ebrima" w:eastAsia="Ebrima" w:cs="Ebrima"/>
        </w:rPr>
        <w:t>በሐሰተኛ</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በመልእክተኛው</w:t>
      </w:r>
      <w:r>
        <w:rPr>
          <w:rFonts w:ascii="Times New Roman" w:hAnsi="Times New Roman" w:eastAsia="Times New Roman" w:cs="Times New Roman"/>
        </w:rPr>
        <w:t xml:space="preserve"> </w:t>
      </w:r>
      <w:r>
        <w:rPr>
          <w:rFonts w:ascii="Ebrima" w:hAnsi="Ebrima" w:eastAsia="Ebrima" w:cs="Ebrima"/>
        </w:rPr>
        <w:t>ኤልያስና</w:t>
      </w:r>
      <w:r>
        <w:rPr>
          <w:rFonts w:ascii="Times New Roman" w:hAnsi="Times New Roman" w:eastAsia="Times New Roman" w:cs="Times New Roman"/>
        </w:rPr>
        <w:t xml:space="preserve"> </w:t>
      </w:r>
      <w:r>
        <w:rPr>
          <w:rFonts w:ascii="Ebrima" w:hAnsi="Ebrima" w:eastAsia="Ebrima" w:cs="Ebrima"/>
        </w:rPr>
        <w:t>በኤዛቤል</w:t>
      </w:r>
      <w:r>
        <w:rPr>
          <w:rFonts w:ascii="Times New Roman" w:hAnsi="Times New Roman" w:eastAsia="Times New Roman" w:cs="Times New Roman"/>
        </w:rPr>
        <w:t xml:space="preserve"> </w:t>
      </w:r>
      <w:r>
        <w:rPr>
          <w:rFonts w:ascii="Ebrima" w:hAnsi="Ebrima" w:eastAsia="Ebrima" w:cs="Ebrima"/>
        </w:rPr>
        <w:t>ጠረጴዛ</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የተቀመጡት</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የነበረ</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ጉዳዩ</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መልእክተኛውና</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ሚለርን</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የሚለርን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ጤዛና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የገለጠ</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ሲያመጣ፣</w:t>
      </w:r>
      <w:r>
        <w:rPr>
          <w:rFonts w:ascii="Times New Roman" w:hAnsi="Times New Roman" w:eastAsia="Times New Roman" w:cs="Times New Roman"/>
        </w:rPr>
        <w:t xml:space="preserve"> </w:t>
      </w:r>
      <w:r>
        <w:rPr>
          <w:rFonts w:ascii="Ebrima" w:hAnsi="Ebrima" w:eastAsia="Ebrima" w:cs="Ebrima"/>
        </w:rPr>
        <w:t>ቀርሜሎስ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ተደገመ።</w:t>
      </w:r>
      <w:r>
        <w:rPr>
          <w:rFonts w:ascii="Times New Roman" w:hAnsi="Times New Roman" w:eastAsia="Times New Roman" w:cs="Times New Roman"/>
        </w:rPr>
        <w:t xml:space="preserve"> </w:t>
      </w:r>
      <w:r>
        <w:rPr>
          <w:rFonts w:ascii="Ebrima" w:hAnsi="Ebrima" w:eastAsia="Ebrima" w:cs="Ebrima"/>
        </w:rPr>
        <w:t>በእውነተኛው</w:t>
      </w:r>
      <w:r>
        <w:rPr>
          <w:rFonts w:ascii="Times New Roman" w:hAnsi="Times New Roman" w:eastAsia="Times New Roman" w:cs="Times New Roman"/>
        </w:rPr>
        <w:t xml:space="preserve"> </w:t>
      </w:r>
      <w:r>
        <w:rPr>
          <w:rFonts w:ascii="Ebrima" w:hAnsi="Ebrima" w:eastAsia="Ebrima" w:cs="Ebrima"/>
        </w:rPr>
        <w:t>ነቢይና</w:t>
      </w:r>
      <w:r>
        <w:rPr>
          <w:rFonts w:ascii="Times New Roman" w:hAnsi="Times New Roman" w:eastAsia="Times New Roman" w:cs="Times New Roman"/>
        </w:rPr>
        <w:t xml:space="preserve"> </w:t>
      </w:r>
      <w:r>
        <w:rPr>
          <w:rFonts w:ascii="Ebrima" w:hAnsi="Ebrima" w:eastAsia="Ebrima" w:cs="Ebrima"/>
        </w:rPr>
        <w:t>በእውነተኛው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ከሐሰተኛው</w:t>
      </w:r>
      <w:r>
        <w:rPr>
          <w:rFonts w:ascii="Times New Roman" w:hAnsi="Times New Roman" w:eastAsia="Times New Roman" w:cs="Times New Roman"/>
        </w:rPr>
        <w:t xml:space="preserve"> </w:t>
      </w:r>
      <w:r>
        <w:rPr>
          <w:rFonts w:ascii="Ebrima" w:hAnsi="Ebrima" w:eastAsia="Ebrima" w:cs="Ebrima"/>
        </w:rPr>
        <w:t>ነቢይና</w:t>
      </w:r>
      <w:r>
        <w:rPr>
          <w:rFonts w:ascii="Times New Roman" w:hAnsi="Times New Roman" w:eastAsia="Times New Roman" w:cs="Times New Roman"/>
        </w:rPr>
        <w:t xml:space="preserve"> </w:t>
      </w:r>
      <w:r>
        <w:rPr>
          <w:rFonts w:ascii="Ebrima" w:hAnsi="Ebrima" w:eastAsia="Ebrima" w:cs="Ebrima"/>
        </w:rPr>
        <w:t>ከሐሰተኛው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በተቃራኒው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ልዩነት</w:t>
      </w:r>
      <w:r>
        <w:rPr>
          <w:rFonts w:ascii="Times New Roman" w:hAnsi="Times New Roman" w:eastAsia="Times New Roman" w:cs="Times New Roman"/>
        </w:rPr>
        <w:t xml:space="preserve"> </w:t>
      </w:r>
      <w:r>
        <w:rPr>
          <w:rFonts w:ascii="Ebrima" w:hAnsi="Ebrima" w:eastAsia="Ebrima" w:cs="Ebrima"/>
        </w:rPr>
        <w:t>በኤክሰተር</w:t>
      </w:r>
      <w:r>
        <w:rPr>
          <w:rFonts w:ascii="Times New Roman" w:hAnsi="Times New Roman" w:eastAsia="Times New Roman" w:cs="Times New Roman"/>
        </w:rPr>
        <w:t xml:space="preserve"> </w:t>
      </w:r>
      <w:r>
        <w:rPr>
          <w:rFonts w:ascii="Ebrima" w:hAnsi="Ebrima" w:eastAsia="Ebrima" w:cs="Ebrima"/>
        </w:rPr>
        <w:t>የካምፕ</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በኤክሰተር</w:t>
      </w:r>
      <w:r>
        <w:rPr>
          <w:rFonts w:ascii="Times New Roman" w:hAnsi="Times New Roman" w:eastAsia="Times New Roman" w:cs="Times New Roman"/>
        </w:rPr>
        <w:t xml:space="preserve"> </w:t>
      </w:r>
      <w:r>
        <w:rPr>
          <w:rFonts w:ascii="Ebrima" w:hAnsi="Ebrima" w:eastAsia="Ebrima" w:cs="Ebrima"/>
        </w:rPr>
        <w:t>ድንኳንና</w:t>
      </w:r>
      <w:r>
        <w:rPr>
          <w:rFonts w:ascii="Times New Roman" w:hAnsi="Times New Roman" w:eastAsia="Times New Roman" w:cs="Times New Roman"/>
        </w:rPr>
        <w:t xml:space="preserve"> </w:t>
      </w:r>
      <w:r>
        <w:rPr>
          <w:rFonts w:ascii="Ebrima" w:hAnsi="Ebrima" w:eastAsia="Ebrima" w:cs="Ebrima"/>
        </w:rPr>
        <w:t>በዋተርታውን</w:t>
      </w:r>
      <w:r>
        <w:rPr>
          <w:rFonts w:ascii="Times New Roman" w:hAnsi="Times New Roman" w:eastAsia="Times New Roman" w:cs="Times New Roman"/>
        </w:rPr>
        <w:t xml:space="preserve"> </w:t>
      </w:r>
      <w:r>
        <w:rPr>
          <w:rFonts w:ascii="Ebrima" w:hAnsi="Ebrima" w:eastAsia="Ebrima" w:cs="Ebrima"/>
        </w:rPr>
        <w:t>ቡድን</w:t>
      </w:r>
      <w:r>
        <w:rPr>
          <w:rFonts w:ascii="Times New Roman" w:hAnsi="Times New Roman" w:eastAsia="Times New Roman" w:cs="Times New Roman"/>
        </w:rPr>
        <w:t xml:space="preserve">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ማደሪያ</w:t>
      </w:r>
      <w:r>
        <w:rPr>
          <w:rFonts w:ascii="Times New Roman" w:hAnsi="Times New Roman" w:eastAsia="Times New Roman" w:cs="Times New Roman"/>
        </w:rPr>
        <w:t xml:space="preserve"> </w:t>
      </w:r>
      <w:r>
        <w:rPr>
          <w:rFonts w:ascii="Ebrima" w:hAnsi="Ebrima" w:eastAsia="Ebrima" w:cs="Ebrima"/>
        </w:rPr>
        <w:t>ድንኳኖች</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ከሐሰት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በተቃራኒው</w:t>
      </w:r>
      <w:r>
        <w:rPr>
          <w:rFonts w:ascii="Times New Roman" w:hAnsi="Times New Roman" w:eastAsia="Times New Roman" w:cs="Times New Roman"/>
        </w:rPr>
        <w:t xml:space="preserve"> </w:t>
      </w:r>
      <w:r>
        <w:rPr>
          <w:rFonts w:ascii="Ebrima" w:hAnsi="Ebrima" w:eastAsia="Ebrima" w:cs="Ebrima"/>
        </w:rPr>
        <w:t>ሲወክሉ።</w:t>
      </w:r>
      <w:r>
        <w:rPr>
          <w:rFonts w:ascii="Times New Roman" w:hAnsi="Times New Roman" w:eastAsia="Times New Roman" w:cs="Times New Roman"/>
        </w:rPr>
        <w:t xml:space="preserve"> </w:t>
      </w:r>
      <w:r>
        <w:rPr>
          <w:rFonts w:ascii="Ebrima" w:hAnsi="Ebrima" w:eastAsia="Ebrima" w:cs="Ebrima"/>
        </w:rPr>
        <w:t>በቀርሜሎስ</w:t>
      </w:r>
      <w:r>
        <w:rPr>
          <w:rFonts w:ascii="Times New Roman" w:hAnsi="Times New Roman" w:eastAsia="Times New Roman" w:cs="Times New Roman"/>
        </w:rPr>
        <w:t xml:space="preserve"> </w:t>
      </w:r>
      <w:r>
        <w:rPr>
          <w:rFonts w:ascii="Ebrima" w:hAnsi="Ebrima" w:eastAsia="Ebrima" w:cs="Ebrima"/>
        </w:rPr>
        <w:t>የተደረገው</w:t>
      </w:r>
      <w:r>
        <w:rPr>
          <w:rFonts w:ascii="Times New Roman" w:hAnsi="Times New Roman" w:eastAsia="Times New Roman" w:cs="Times New Roman"/>
        </w:rPr>
        <w:t xml:space="preserve"> </w:t>
      </w:r>
      <w:r>
        <w:rPr>
          <w:rFonts w:ascii="Ebrima" w:hAnsi="Ebrima" w:eastAsia="Ebrima" w:cs="Ebrima"/>
        </w:rPr>
        <w:t>ልዩነትና</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1844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በቂሳርያ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ሲታተምና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ተራራው</w:t>
      </w:r>
      <w:r>
        <w:rPr>
          <w:rFonts w:ascii="Times New Roman" w:hAnsi="Times New Roman" w:eastAsia="Times New Roman" w:cs="Times New Roman"/>
        </w:rPr>
        <w:t xml:space="preserve"> </w:t>
      </w:r>
      <w:r>
        <w:rPr>
          <w:rFonts w:ascii="Ebrima" w:hAnsi="Ebrima" w:eastAsia="Ebrima" w:cs="Ebrima"/>
        </w:rPr>
        <w:t>ሲነሣ</w:t>
      </w:r>
      <w:r>
        <w:rPr>
          <w:rFonts w:ascii="Times New Roman" w:hAnsi="Times New Roman" w:eastAsia="Times New Roman" w:cs="Times New Roman"/>
        </w:rPr>
        <w:t xml:space="preserve"> </w:t>
      </w:r>
      <w:r>
        <w:rPr>
          <w:rFonts w:ascii="Ebrima" w:hAnsi="Ebrima" w:eastAsia="Ebrima" w:cs="Ebrima"/>
        </w:rPr>
        <w:t>ይታወቃል።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የእርሱ</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ብቸኛው</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ተናገረ</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ትንቢቱ</w:t>
      </w:r>
      <w:r>
        <w:rPr>
          <w:rFonts w:ascii="Times New Roman" w:hAnsi="Times New Roman" w:eastAsia="Times New Roman" w:cs="Times New Roman"/>
        </w:rPr>
        <w:t xml:space="preserve"> </w:t>
      </w:r>
      <w:r>
        <w:rPr>
          <w:rFonts w:ascii="Ebrima" w:hAnsi="Ebrima" w:eastAsia="Ebrima" w:cs="Ebrima"/>
        </w:rPr>
        <w:t>በተፈጸመ</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ተደረገ።</w:t>
      </w:r>
    </w:p>
    <w:p>
      <w:pPr>
        <w:pStyle w:val="ArticleBody"/>
        <w:jc w:val="left"/>
      </w:pPr>
      <w:r>
        <w:rPr>
          <w:rFonts w:ascii="Times New Roman" w:hAnsi="Times New Roman" w:eastAsia="Times New Roman" w:cs="Times New Roman"/>
        </w:rPr>
        <w:t>Ayyaanni mootummaa duraa keessa ayyaana Pheenxeqostee keessatti qormaata murteessaa sadaffaa ta’eedha; qormaata murteessaa sana dura immoo Pheexiros Islaamni hiikamuun jalqaba labsii Iyyata Halkan-Waammataa agarsiisuuf akka ta’u adda baasa. Raawwatamuun raajii waan ta’eef, isa Millerota fi Pirootestaantota gidduutti garaagarummaa uume; isaan kun saba kakuu durii darbamanii dhiifaman bakka bu’u. Eliyaas ofiin raajota sobaa ajjeese, yeroo garaagarummaan dhugaa fi sobaa gidduutti mul’ate. Garaagarummaan kun ayyaana mootummaa duraa irratti, yeroo tilmaamni waa’ee Islaamaa raawwatamutti, godhama.</w:t>
      </w:r>
    </w:p>
    <w:p>
      <w:pPr>
        <w:pStyle w:val="ArticleBody"/>
        <w:jc w:val="left"/>
      </w:pPr>
      <w:r>
        <w:rPr>
          <w:rFonts w:ascii="Times New Roman" w:hAnsi="Times New Roman" w:eastAsia="Times New Roman" w:cs="Times New Roman"/>
        </w:rPr>
        <w:t>Seenaa Seenaa Miileriit keessatti himata duraan dubbatame kan boodarra sirreeffamee achiis raawwatame ture. Innis Onkololeessa 22, 1844 irratti raawwatame; hubannoon jalqabaa Miiler waa’ee Seenaa sanaa garuu bara 1843 ture. Saamu’eel Snoo sirreeffama ergaa sanaa bakka bu’a; ergaan isaas ergaa Seenaa “dhugaa” jedhamuun beekame.</w:t>
      </w:r>
    </w:p>
    <w:p>
      <w:pPr>
        <w:pStyle w:val="ArticleBody"/>
        <w:jc w:val="left"/>
      </w:pPr>
      <w:r>
        <w:rPr>
          <w:rFonts w:ascii="Times New Roman" w:hAnsi="Times New Roman" w:eastAsia="Times New Roman" w:cs="Times New Roman"/>
        </w:rPr>
        <w:t>1844 jechuun ergaa Miilerii fi ergaa Pirootestaantotaa gidduutti garaagarummaa jiru kan agarsiisu ture. Adeemsa qorumsa keessatti Pirootestaantonni Miileriin ajjeefaman; achiis isaan Pirootestaantummaa gantummaa taʼe, intallan Roomii, luboota Iizaabel taʼan. Garaagarummaan sun fudhachuu yookaan diduu ergaa raajii keessatti mulʼate. Yohaannisii fi Miiler wajjin ergaan raajii ergaa sobaa saba kakuu duraanii, warra darbamaa turan, saaxile. Ergaan Eliyaas bokkaan jechuunis roobni dubbii isaatiin alatti akka hin roobne himate; waggaa sadii fi walakkaa booda immoo qorumsi himannaa sanaa akka mulʼatu godhame.</w:t>
      </w:r>
    </w:p>
    <w:p>
      <w:pPr>
        <w:pStyle w:val="ArticleScripture"/>
        <w:jc w:val="left"/>
      </w:pPr>
      <w:r>
        <w:rPr>
          <w:rFonts w:ascii="Times New Roman" w:hAnsi="Times New Roman" w:eastAsia="Times New Roman" w:cs="Times New Roman"/>
        </w:rPr>
        <w:t>Yommuu Ahaab Eliyaasin argetti, Ahaab isaatiin, Ati namicha Israa’el rakkisu sanaa? jedhe. Innis deebisee, Ani Israa’el hin rakkisne; garuu ati fi mana abbaa keetii, isin mootummaa Waaqayyoo dhiiftanii, Baalota duukaa buutaniif, isinumaatu Israa’el rakkistan. Egaa amma namoota Israa’el hundumaa gara tulluu Qarmeloositti naaf walitti qabi; raajota Baal dhibba afurii fi shantamaa, akkasumas raajota bosona waaqeffannaa dhibba afur, warra maaddii Iizaabel irraa nyaatanis walitti qabi. 1 Mootota 18:17–19.</w:t>
      </w:r>
    </w:p>
    <w:p>
      <w:pPr>
        <w:pStyle w:val="ArticleBody"/>
        <w:jc w:val="left"/>
      </w:pPr>
      <w:r>
        <w:rPr>
          <w:rFonts w:ascii="Times New Roman" w:hAnsi="Times New Roman" w:eastAsia="Times New Roman" w:cs="Times New Roman"/>
        </w:rPr>
        <w:t>Gargar jechuun sobaa fi dhugaa gidduu jiru, ergamaa taʼus ergaa taʼus, adeemsa qoramaatiin ifatti baʼe; adeemsi kun ergaa fi ergamaa lamaan isaanii irratti iyyannaa dabalatee ture. Eliyaas inni Israaʼel jeeqaa ture jechuun himatame; sababiin isaas ergaan isaa rooba dhaabsee ture. Israaʼel keessatti roobni utuu itti fufee roobee, waaʼee Eliyaas irratti dhimmi kamiyyuu hin kaafamu ture. Dhimmi sun buʼuura isaa raajii Eliyaas, fi waggoota sadii fi walakkaa keessatti raawwatamuu isaa irratti qaba ture.</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ନିର୍ଣ୍ଣାୟକ</w:t>
      </w:r>
      <w:r>
        <w:rPr>
          <w:rFonts w:ascii="Times New Roman" w:hAnsi="Times New Roman" w:eastAsia="Times New Roman" w:cs="Times New Roman"/>
        </w:rPr>
        <w:t xml:space="preserve"> </w:t>
      </w:r>
      <w:r>
        <w:rPr>
          <w:rFonts w:ascii="Nirmala UI" w:hAnsi="Nirmala UI" w:eastAsia="Nirmala UI" w:cs="Nirmala UI"/>
        </w:rPr>
        <w:t>ପରୀକ୍ଷାସ୍ଥଳରେ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ଗଧାଟିକୁ</w:t>
      </w:r>
      <w:r>
        <w:rPr>
          <w:rFonts w:ascii="Times New Roman" w:hAnsi="Times New Roman" w:eastAsia="Times New Roman" w:cs="Times New Roman"/>
        </w:rPr>
        <w:t xml:space="preserve"> </w:t>
      </w:r>
      <w:r>
        <w:rPr>
          <w:rFonts w:ascii="Nirmala UI" w:hAnsi="Nirmala UI" w:eastAsia="Nirmala UI" w:cs="Nirmala UI"/>
        </w:rPr>
        <w:t>ଖୋଲାଯାଏ</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ଆକୁଳ</w:t>
      </w:r>
      <w:r>
        <w:rPr>
          <w:rFonts w:ascii="Times New Roman" w:hAnsi="Times New Roman" w:eastAsia="Times New Roman" w:cs="Times New Roman"/>
        </w:rPr>
        <w:t xml:space="preserve"> </w:t>
      </w:r>
      <w:r>
        <w:rPr>
          <w:rFonts w:ascii="Nirmala UI" w:hAnsi="Nirmala UI" w:eastAsia="Nirmala UI" w:cs="Nirmala UI"/>
        </w:rPr>
        <w:t>ଡାକର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ସ୍ଥିରୀକରଣକୁ</w:t>
      </w:r>
      <w:r>
        <w:rPr>
          <w:rFonts w:ascii="Times New Roman" w:hAnsi="Times New Roman" w:eastAsia="Times New Roman" w:cs="Times New Roman"/>
        </w:rPr>
        <w:t xml:space="preserve"> </w:t>
      </w:r>
      <w:r>
        <w:rPr>
          <w:rFonts w:ascii="Nirmala UI" w:hAnsi="Nirmala UI" w:eastAsia="Nirmala UI" w:cs="Nirmala UI"/>
        </w:rPr>
        <w:t>ଏମାତ୍ର</w:t>
      </w:r>
      <w:r>
        <w:rPr>
          <w:rFonts w:ascii="Times New Roman" w:hAnsi="Times New Roman" w:eastAsia="Times New Roman" w:cs="Times New Roman"/>
        </w:rPr>
        <w:t xml:space="preserve"> </w:t>
      </w:r>
      <w:r>
        <w:rPr>
          <w:rFonts w:ascii="Nirmala UI" w:hAnsi="Nirmala UI" w:eastAsia="Nirmala UI" w:cs="Nirmala UI"/>
        </w:rPr>
        <w:t>ଦେଖିଛନ୍ତି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ମିଥ୍ୟାର</w:t>
      </w:r>
      <w:r>
        <w:rPr>
          <w:rFonts w:ascii="Times New Roman" w:hAnsi="Times New Roman" w:eastAsia="Times New Roman" w:cs="Times New Roman"/>
        </w:rPr>
        <w:t xml:space="preserve"> </w:t>
      </w:r>
      <w:r>
        <w:rPr>
          <w:rFonts w:ascii="Nirmala UI" w:hAnsi="Nirmala UI" w:eastAsia="Nirmala UI" w:cs="Nirmala UI"/>
        </w:rPr>
        <w:t>ଭେଦ</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ପ୍ରଦର୍ଶିତ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ସ୍ଥିରୀକରଣ</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ପର୍ବଦ୍ୱାରା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ନିର୍ଣ୍ଣାୟକ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1840 </w:t>
      </w:r>
      <w:r>
        <w:rPr>
          <w:rFonts w:ascii="Nirmala UI" w:hAnsi="Nirmala UI" w:eastAsia="Nirmala UI" w:cs="Nirmala UI"/>
        </w:rPr>
        <w:t>ଏବଂ</w:t>
      </w:r>
      <w:r>
        <w:rPr>
          <w:rFonts w:ascii="Times New Roman" w:hAnsi="Times New Roman" w:eastAsia="Times New Roman" w:cs="Times New Roman"/>
        </w:rPr>
        <w:t xml:space="preserve"> 1844—</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ପ୍ରତିରୂପିତ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ଜୋସିଆ</w:t>
      </w:r>
      <w:r>
        <w:rPr>
          <w:rFonts w:ascii="Times New Roman" w:hAnsi="Times New Roman" w:eastAsia="Times New Roman" w:cs="Times New Roman"/>
        </w:rPr>
        <w:t xml:space="preserve"> </w:t>
      </w:r>
      <w:r>
        <w:rPr>
          <w:rFonts w:ascii="Nirmala UI" w:hAnsi="Nirmala UI" w:eastAsia="Nirmala UI" w:cs="Nirmala UI"/>
        </w:rPr>
        <w:t>ଲିଚଙ୍କ</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11 </w:t>
      </w:r>
      <w:r>
        <w:rPr>
          <w:rFonts w:ascii="Nirmala UI" w:hAnsi="Nirmala UI" w:eastAsia="Nirmala UI" w:cs="Nirmala UI"/>
        </w:rPr>
        <w:t>ଅଗଷ୍ଟ</w:t>
      </w:r>
      <w:r>
        <w:rPr>
          <w:rFonts w:ascii="Times New Roman" w:hAnsi="Times New Roman" w:eastAsia="Times New Roman" w:cs="Times New Roman"/>
        </w:rPr>
        <w:t>, 1840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ସଶକ୍ତ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ମିଲ୍ଲରଙ୍କ</w:t>
      </w:r>
      <w:r>
        <w:rPr>
          <w:rFonts w:ascii="Times New Roman" w:hAnsi="Times New Roman" w:eastAsia="Times New Roman" w:cs="Times New Roman"/>
        </w:rPr>
        <w:t xml:space="preserve"> 1843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አስደናቂ</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ሰፊ</w:t>
      </w:r>
      <w:r>
        <w:rPr>
          <w:rFonts w:ascii="Times New Roman" w:hAnsi="Times New Roman" w:eastAsia="Times New Roman" w:cs="Times New Roman"/>
        </w:rPr>
        <w:t xml:space="preserve"> </w:t>
      </w:r>
      <w:r>
        <w:rPr>
          <w:rFonts w:ascii="Ebrima" w:hAnsi="Ebrima" w:eastAsia="Ebrima" w:cs="Ebrima"/>
        </w:rPr>
        <w:t>ፍላጎትን</w:t>
      </w:r>
      <w:r>
        <w:rPr>
          <w:rFonts w:ascii="Times New Roman" w:hAnsi="Times New Roman" w:eastAsia="Times New Roman" w:cs="Times New Roman"/>
        </w:rPr>
        <w:t xml:space="preserve"> </w:t>
      </w:r>
      <w:r>
        <w:rPr>
          <w:rFonts w:ascii="Ebrima" w:hAnsi="Ebrima" w:eastAsia="Ebrima" w:cs="Ebrima"/>
        </w:rPr>
        <w:t>አስነሣ።</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የሁለተኛውን</w:t>
      </w:r>
      <w:r>
        <w:rPr>
          <w:rFonts w:ascii="Times New Roman" w:hAnsi="Times New Roman" w:eastAsia="Times New Roman" w:cs="Times New Roman"/>
        </w:rPr>
        <w:t xml:space="preserve"> </w:t>
      </w:r>
      <w:r>
        <w:rPr>
          <w:rFonts w:ascii="Ebrima" w:hAnsi="Ebrima" w:eastAsia="Ebrima" w:cs="Ebrima"/>
        </w:rPr>
        <w:t>ምጽአት</w:t>
      </w:r>
      <w:r>
        <w:rPr>
          <w:rFonts w:ascii="Times New Roman" w:hAnsi="Times New Roman" w:eastAsia="Times New Roman" w:cs="Times New Roman"/>
        </w:rPr>
        <w:t xml:space="preserve"> </w:t>
      </w:r>
      <w:r>
        <w:rPr>
          <w:rFonts w:ascii="Ebrima" w:hAnsi="Ebrima" w:eastAsia="Ebrima" w:cs="Ebrima"/>
        </w:rPr>
        <w:t>ከሚሰብኩ</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አገልጋዮች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ጆሳያ</w:t>
      </w:r>
      <w:r>
        <w:rPr>
          <w:rFonts w:ascii="Times New Roman" w:hAnsi="Times New Roman" w:eastAsia="Times New Roman" w:cs="Times New Roman"/>
        </w:rPr>
        <w:t xml:space="preserve"> </w:t>
      </w:r>
      <w:r>
        <w:rPr>
          <w:rFonts w:ascii="Ebrima" w:hAnsi="Ebrima" w:eastAsia="Ebrima" w:cs="Ebrima"/>
        </w:rPr>
        <w:t>ሊች፣</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9</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አሳትሞ፣</w:t>
      </w:r>
      <w:r>
        <w:rPr>
          <w:rFonts w:ascii="Times New Roman" w:hAnsi="Times New Roman" w:eastAsia="Times New Roman" w:cs="Times New Roman"/>
        </w:rPr>
        <w:t xml:space="preserve"> </w:t>
      </w:r>
      <w:r>
        <w:rPr>
          <w:rFonts w:ascii="Ebrima" w:hAnsi="Ebrima" w:eastAsia="Ebrima" w:cs="Ebrima"/>
        </w:rPr>
        <w:t>የኦቶማን</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ውድቀትን</w:t>
      </w:r>
      <w:r>
        <w:rPr>
          <w:rFonts w:ascii="Times New Roman" w:hAnsi="Times New Roman" w:eastAsia="Times New Roman" w:cs="Times New Roman"/>
        </w:rPr>
        <w:t xml:space="preserve"> </w:t>
      </w:r>
      <w:r>
        <w:rPr>
          <w:rFonts w:ascii="Ebrima" w:hAnsi="Ebrima" w:eastAsia="Ebrima" w:cs="Ebrima"/>
        </w:rPr>
        <w:t>ተነበየ።</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ስሌቱ፣</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ኦገስት</w:t>
      </w:r>
      <w:r>
        <w:rPr>
          <w:rFonts w:ascii="Times New Roman" w:hAnsi="Times New Roman" w:eastAsia="Times New Roman" w:cs="Times New Roman"/>
        </w:rPr>
        <w:t xml:space="preserve"> 11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ሊገለበጥ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በቆንስጠንጢኖስ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የኦቶማን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እንዲሰበር</w:t>
      </w:r>
      <w:r>
        <w:rPr>
          <w:rFonts w:ascii="Times New Roman" w:hAnsi="Times New Roman" w:eastAsia="Times New Roman" w:cs="Times New Roman"/>
        </w:rPr>
        <w:t xml:space="preserve"> </w:t>
      </w:r>
      <w:r>
        <w:rPr>
          <w:rFonts w:ascii="Ebrima" w:hAnsi="Ebrima" w:eastAsia="Ebrima" w:cs="Ebrima"/>
        </w:rPr>
        <w:t>ሊጠበቅ</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እንደሚገኝ</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አምናለሁ።</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ତୁର୍କୀ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ରାଜଦୂତମାନଙ୍କ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ୟୁରୋପର</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ଶକ୍ତିମାନଙ୍କର</w:t>
      </w:r>
      <w:r>
        <w:rPr>
          <w:rFonts w:ascii="Times New Roman" w:hAnsi="Times New Roman" w:eastAsia="Times New Roman" w:cs="Times New Roman"/>
        </w:rPr>
        <w:t xml:space="preserve"> </w:t>
      </w:r>
      <w:r>
        <w:rPr>
          <w:rFonts w:ascii="Nirmala UI" w:hAnsi="Nirmala UI" w:eastAsia="Nirmala UI" w:cs="Nirmala UI"/>
        </w:rPr>
        <w:t>ସୁରକ୍ଷାକୁ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ଜାତିମାନଙ୍କର</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ଘଟଣାଟି</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ସହଚରମାନେ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ଭବିଷ୍ୟଦ୍ବାଣୀୟ</w:t>
      </w:r>
      <w:r>
        <w:rPr>
          <w:rFonts w:ascii="Times New Roman" w:hAnsi="Times New Roman" w:eastAsia="Times New Roman" w:cs="Times New Roman"/>
        </w:rPr>
        <w:t xml:space="preserve"> </w:t>
      </w:r>
      <w:r>
        <w:rPr>
          <w:rFonts w:ascii="Nirmala UI" w:hAnsi="Nirmala UI" w:eastAsia="Nirmala UI" w:cs="Nirmala UI"/>
        </w:rPr>
        <w:t>ବ୍ୟାଖ୍ୟାର</w:t>
      </w:r>
      <w:r>
        <w:rPr>
          <w:rFonts w:ascii="Times New Roman" w:hAnsi="Times New Roman" w:eastAsia="Times New Roman" w:cs="Times New Roman"/>
        </w:rPr>
        <w:t xml:space="preserve"> </w:t>
      </w:r>
      <w:r>
        <w:rPr>
          <w:rFonts w:ascii="Nirmala UI" w:hAnsi="Nirmala UI" w:eastAsia="Nirmala UI" w:cs="Nirmala UI"/>
        </w:rPr>
        <w:t>ସିଦ୍ଧାନ୍ତମାନଙ୍କର</w:t>
      </w:r>
      <w:r>
        <w:rPr>
          <w:rFonts w:ascii="Times New Roman" w:hAnsi="Times New Roman" w:eastAsia="Times New Roman" w:cs="Times New Roman"/>
        </w:rPr>
        <w:t xml:space="preserve"> </w:t>
      </w:r>
      <w:r>
        <w:rPr>
          <w:rFonts w:ascii="Nirmala UI" w:hAnsi="Nirmala UI" w:eastAsia="Nirmala UI" w:cs="Nirmala UI"/>
        </w:rPr>
        <w:t>ସଠିକତା</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ଆନ୍ଦୋଳନକୁ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ପ୍ରେରଣା</w:t>
      </w:r>
      <w:r>
        <w:rPr>
          <w:rFonts w:ascii="Times New Roman" w:hAnsi="Times New Roman" w:eastAsia="Times New Roman" w:cs="Times New Roman"/>
        </w:rPr>
        <w:t xml:space="preserve"> </w:t>
      </w:r>
      <w:r>
        <w:rPr>
          <w:rFonts w:ascii="Nirmala UI" w:hAnsi="Nirmala UI" w:eastAsia="Nirmala UI" w:cs="Nirmala UI"/>
        </w:rPr>
        <w:t>ମିଳିଲା।</w:t>
      </w:r>
      <w:r>
        <w:rPr>
          <w:rFonts w:ascii="Times New Roman" w:hAnsi="Times New Roman" w:eastAsia="Times New Roman" w:cs="Times New Roman"/>
        </w:rPr>
        <w:t xml:space="preserve"> </w:t>
      </w:r>
      <w:r>
        <w:rPr>
          <w:rFonts w:ascii="Nirmala UI" w:hAnsi="Nirmala UI" w:eastAsia="Nirmala UI" w:cs="Nirmala UI"/>
        </w:rPr>
        <w:t>ଶିକ୍ଷିତ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ପ୍ରଭାବଶାଳୀ</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ପୁରୁଷମାନେ</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ମତାବଳୀ</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ଉଭୟରେ</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1840 </w:t>
      </w:r>
      <w:r>
        <w:rPr>
          <w:rFonts w:ascii="Nirmala UI" w:hAnsi="Nirmala UI" w:eastAsia="Nirmala UI" w:cs="Nirmala UI"/>
        </w:rPr>
        <w:t>ରୁ</w:t>
      </w:r>
      <w:r>
        <w:rPr>
          <w:rFonts w:ascii="Times New Roman" w:hAnsi="Times New Roman" w:eastAsia="Times New Roman" w:cs="Times New Roman"/>
        </w:rPr>
        <w:t xml:space="preserve"> 1844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ଦ୍ରୁତ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ପାଇଲା।</w:t>
      </w:r>
      <w:r>
        <w:rPr>
          <w:rFonts w:ascii="Times New Roman" w:hAnsi="Times New Roman" w:eastAsia="Times New Roman" w:cs="Times New Roman"/>
        </w:rPr>
        <w:t>” The Great Controversy, 334, 335.</w:t>
      </w:r>
    </w:p>
    <w:p>
      <w:pPr>
        <w:pStyle w:val="ArticleBody"/>
        <w:jc w:val="left"/>
      </w:pPr>
      <w:r>
        <w:rPr>
          <w:rFonts w:ascii="Times New Roman" w:hAnsi="Times New Roman" w:eastAsia="Times New Roman" w:cs="Times New Roman"/>
        </w:rPr>
        <w:t xml:space="preserve">Litch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ကြိုတင်ဟောကြားချက်သည်</w:t>
      </w:r>
      <w:r>
        <w:rPr>
          <w:rFonts w:ascii="Times New Roman" w:hAnsi="Times New Roman" w:eastAsia="Times New Roman" w:cs="Times New Roman"/>
        </w:rPr>
        <w:t xml:space="preserve"> </w:t>
      </w:r>
      <w:r>
        <w:rPr>
          <w:rFonts w:ascii="Myanmar Text" w:hAnsi="Myanmar Text" w:eastAsia="Myanmar Text" w:cs="Myanmar Text"/>
        </w:rPr>
        <w:t>အစ္စလာမ်နှင့်</w:t>
      </w:r>
      <w:r>
        <w:rPr>
          <w:rFonts w:ascii="Times New Roman" w:hAnsi="Times New Roman" w:eastAsia="Times New Roman" w:cs="Times New Roman"/>
        </w:rPr>
        <w:t xml:space="preserve"> </w:t>
      </w:r>
      <w:r>
        <w:rPr>
          <w:rFonts w:ascii="Myanmar Text" w:hAnsi="Myanmar Text" w:eastAsia="Myanmar Text" w:cs="Myanmar Text"/>
        </w:rPr>
        <w:t>သက်ဆိုင်ပြီး၊</w:t>
      </w:r>
      <w:r>
        <w:rPr>
          <w:rFonts w:ascii="Times New Roman" w:hAnsi="Times New Roman" w:eastAsia="Times New Roman" w:cs="Times New Roman"/>
        </w:rPr>
        <w:t xml:space="preserve"> Snow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ကြိုတင်ဟောကြားချက်သည်</w:t>
      </w:r>
      <w:r>
        <w:rPr>
          <w:rFonts w:ascii="Times New Roman" w:hAnsi="Times New Roman" w:eastAsia="Times New Roman" w:cs="Times New Roman"/>
        </w:rPr>
        <w:t xml:space="preserve"> </w:t>
      </w:r>
      <w:r>
        <w:rPr>
          <w:rFonts w:ascii="Myanmar Text" w:hAnsi="Myanmar Text" w:eastAsia="Myanmar Text" w:cs="Myanmar Text"/>
        </w:rPr>
        <w:t>ပိတ်ထားသောတံခါးနှင့်</w:t>
      </w:r>
      <w:r>
        <w:rPr>
          <w:rFonts w:ascii="Times New Roman" w:hAnsi="Times New Roman" w:eastAsia="Times New Roman" w:cs="Times New Roman"/>
        </w:rPr>
        <w:t xml:space="preserve"> </w:t>
      </w:r>
      <w:r>
        <w:rPr>
          <w:rFonts w:ascii="Myanmar Text" w:hAnsi="Myanmar Text" w:eastAsia="Myanmar Text" w:cs="Myanmar Text"/>
        </w:rPr>
        <w:t>သက်ဆိုင်သည်။</w:t>
      </w:r>
      <w:r>
        <w:rPr>
          <w:rFonts w:ascii="Times New Roman" w:hAnsi="Times New Roman" w:eastAsia="Times New Roman" w:cs="Times New Roman"/>
        </w:rPr>
        <w:t xml:space="preserve"> Litch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ကြိုတင်ဟောကြားချက်</w:t>
      </w:r>
      <w:r>
        <w:rPr>
          <w:rFonts w:ascii="Times New Roman" w:hAnsi="Times New Roman" w:eastAsia="Times New Roman" w:cs="Times New Roman"/>
        </w:rPr>
        <w:t xml:space="preserve"> </w:t>
      </w:r>
      <w:r>
        <w:rPr>
          <w:rFonts w:ascii="Myanmar Text" w:hAnsi="Myanmar Text" w:eastAsia="Myanmar Text" w:cs="Myanmar Text"/>
        </w:rPr>
        <w:t>ပြည့်စုံသွားသောအခါ၊</w:t>
      </w:r>
      <w:r>
        <w:rPr>
          <w:rFonts w:ascii="Times New Roman" w:hAnsi="Times New Roman" w:eastAsia="Times New Roman" w:cs="Times New Roman"/>
        </w:rPr>
        <w:t xml:space="preserve"> </w:t>
      </w:r>
      <w:r>
        <w:rPr>
          <w:rFonts w:ascii="Myanmar Text" w:hAnsi="Myanmar Text" w:eastAsia="Myanmar Text" w:cs="Myanmar Text"/>
        </w:rPr>
        <w:t>ထိုသတင်းစကားကို</w:t>
      </w:r>
      <w:r>
        <w:rPr>
          <w:rFonts w:ascii="Times New Roman" w:hAnsi="Times New Roman" w:eastAsia="Times New Roman" w:cs="Times New Roman"/>
        </w:rPr>
        <w:t xml:space="preserve"> </w:t>
      </w:r>
      <w:r>
        <w:rPr>
          <w:rFonts w:ascii="Myanmar Text" w:hAnsi="Myanmar Text" w:eastAsia="Myanmar Text" w:cs="Myanmar Text"/>
        </w:rPr>
        <w:t>တည်ထောင်ပေးခဲ့သော</w:t>
      </w:r>
      <w:r>
        <w:rPr>
          <w:rFonts w:ascii="Times New Roman" w:hAnsi="Times New Roman" w:eastAsia="Times New Roman" w:cs="Times New Roman"/>
        </w:rPr>
        <w:t xml:space="preserve"> </w:t>
      </w:r>
      <w:r>
        <w:rPr>
          <w:rFonts w:ascii="Myanmar Text" w:hAnsi="Myanmar Text" w:eastAsia="Myanmar Text" w:cs="Myanmar Text"/>
        </w:rPr>
        <w:t>နည်းလမ်းစနစ်ကို</w:t>
      </w:r>
      <w:r>
        <w:rPr>
          <w:rFonts w:ascii="Times New Roman" w:hAnsi="Times New Roman" w:eastAsia="Times New Roman" w:cs="Times New Roman"/>
        </w:rPr>
        <w:t xml:space="preserve"> </w:t>
      </w:r>
      <w:r>
        <w:rPr>
          <w:rFonts w:ascii="Myanmar Text" w:hAnsi="Myanmar Text" w:eastAsia="Myanmar Text" w:cs="Myanmar Text"/>
        </w:rPr>
        <w:t>လက်ခံခဲ့ကြပြီး၊</w:t>
      </w:r>
      <w:r>
        <w:rPr>
          <w:rFonts w:ascii="Times New Roman" w:hAnsi="Times New Roman" w:eastAsia="Times New Roman" w:cs="Times New Roman"/>
        </w:rPr>
        <w:t xml:space="preserve"> </w:t>
      </w:r>
      <w:r>
        <w:rPr>
          <w:rFonts w:ascii="Myanmar Text" w:hAnsi="Myanmar Text" w:eastAsia="Myanmar Text" w:cs="Myanmar Text"/>
        </w:rPr>
        <w:t>ထိုသတင်းစကားကို</w:t>
      </w:r>
      <w:r>
        <w:rPr>
          <w:rFonts w:ascii="Times New Roman" w:hAnsi="Times New Roman" w:eastAsia="Times New Roman" w:cs="Times New Roman"/>
        </w:rPr>
        <w:t xml:space="preserve"> </w:t>
      </w:r>
      <w:r>
        <w:rPr>
          <w:rFonts w:ascii="Myanmar Text" w:hAnsi="Myanmar Text" w:eastAsia="Myanmar Text" w:cs="Myanmar Text"/>
        </w:rPr>
        <w:t>လက်ခံခဲ့သူများသည်</w:t>
      </w:r>
      <w:r>
        <w:rPr>
          <w:rFonts w:ascii="Times New Roman" w:hAnsi="Times New Roman" w:eastAsia="Times New Roman" w:cs="Times New Roman"/>
        </w:rPr>
        <w:t xml:space="preserve"> </w:t>
      </w:r>
      <w:r>
        <w:rPr>
          <w:rFonts w:ascii="Myanmar Text" w:hAnsi="Myanmar Text" w:eastAsia="Myanmar Text" w:cs="Myanmar Text"/>
        </w:rPr>
        <w:t>သတင်းပို့သူနှင့်</w:t>
      </w:r>
      <w:r>
        <w:rPr>
          <w:rFonts w:ascii="Times New Roman" w:hAnsi="Times New Roman" w:eastAsia="Times New Roman" w:cs="Times New Roman"/>
        </w:rPr>
        <w:t xml:space="preserve"> “</w:t>
      </w:r>
      <w:r>
        <w:rPr>
          <w:rFonts w:ascii="Myanmar Text" w:hAnsi="Myanmar Text" w:eastAsia="Myanmar Text" w:cs="Myanmar Text"/>
        </w:rPr>
        <w:t>ပေါင်းစည်း</w:t>
      </w:r>
      <w:r>
        <w:rPr>
          <w:rFonts w:ascii="Times New Roman" w:hAnsi="Times New Roman" w:eastAsia="Times New Roman" w:cs="Times New Roman"/>
        </w:rPr>
        <w:t xml:space="preserve">” </w:t>
      </w:r>
      <w:r>
        <w:rPr>
          <w:rFonts w:ascii="Myanmar Text" w:hAnsi="Myanmar Text" w:eastAsia="Myanmar Text" w:cs="Myanmar Text"/>
        </w:rPr>
        <w:t>ခဲ့ကြသည်။</w:t>
      </w:r>
      <w:r>
        <w:rPr>
          <w:rFonts w:ascii="Times New Roman" w:hAnsi="Times New Roman" w:eastAsia="Times New Roman" w:cs="Times New Roman"/>
        </w:rPr>
        <w:t xml:space="preserve"> </w:t>
      </w:r>
      <w:r>
        <w:rPr>
          <w:rFonts w:ascii="Myanmar Text" w:hAnsi="Myanmar Text" w:eastAsia="Myanmar Text" w:cs="Myanmar Text"/>
        </w:rPr>
        <w:t>ကြိုတင်ဟောကြားချက်၏</w:t>
      </w:r>
      <w:r>
        <w:rPr>
          <w:rFonts w:ascii="Times New Roman" w:hAnsi="Times New Roman" w:eastAsia="Times New Roman" w:cs="Times New Roman"/>
        </w:rPr>
        <w:t xml:space="preserve"> </w:t>
      </w:r>
      <w:r>
        <w:rPr>
          <w:rFonts w:ascii="Myanmar Text" w:hAnsi="Myanmar Text" w:eastAsia="Myanmar Text" w:cs="Myanmar Text"/>
        </w:rPr>
        <w:t>ပြည့်စုံခြင်းအတွင်း၌</w:t>
      </w:r>
      <w:r>
        <w:rPr>
          <w:rFonts w:ascii="Times New Roman" w:hAnsi="Times New Roman" w:eastAsia="Times New Roman" w:cs="Times New Roman"/>
        </w:rPr>
        <w:t xml:space="preserve"> </w:t>
      </w:r>
      <w:r>
        <w:rPr>
          <w:rFonts w:ascii="Myanmar Text" w:hAnsi="Myanmar Text" w:eastAsia="Myanmar Text" w:cs="Myanmar Text"/>
        </w:rPr>
        <w:t>သတင်းစကားနှင့်</w:t>
      </w:r>
      <w:r>
        <w:rPr>
          <w:rFonts w:ascii="Times New Roman" w:hAnsi="Times New Roman" w:eastAsia="Times New Roman" w:cs="Times New Roman"/>
        </w:rPr>
        <w:t xml:space="preserve"> </w:t>
      </w:r>
      <w:r>
        <w:rPr>
          <w:rFonts w:ascii="Myanmar Text" w:hAnsi="Myanmar Text" w:eastAsia="Myanmar Text" w:cs="Myanmar Text"/>
        </w:rPr>
        <w:t>သတင်းပို့သူ</w:t>
      </w:r>
      <w:r>
        <w:rPr>
          <w:rFonts w:ascii="Times New Roman" w:hAnsi="Times New Roman" w:eastAsia="Times New Roman" w:cs="Times New Roman"/>
        </w:rPr>
        <w:t xml:space="preserve"> </w:t>
      </w:r>
      <w:r>
        <w:rPr>
          <w:rFonts w:ascii="Myanmar Text" w:hAnsi="Myanmar Text" w:eastAsia="Myanmar Text" w:cs="Myanmar Text"/>
        </w:rPr>
        <w:t>နှစ်ရပ်လုံးကို</w:t>
      </w:r>
      <w:r>
        <w:rPr>
          <w:rFonts w:ascii="Times New Roman" w:hAnsi="Times New Roman" w:eastAsia="Times New Roman" w:cs="Times New Roman"/>
        </w:rPr>
        <w:t xml:space="preserve"> </w:t>
      </w:r>
      <w:r>
        <w:rPr>
          <w:rFonts w:ascii="Myanmar Text" w:hAnsi="Myanmar Text" w:eastAsia="Myanmar Text" w:cs="Myanmar Text"/>
        </w:rPr>
        <w:t>အသိအမှတ်ပြုခဲ့ကြသည်။</w:t>
      </w:r>
      <w:r>
        <w:rPr>
          <w:rFonts w:ascii="Times New Roman" w:hAnsi="Times New Roman" w:eastAsia="Times New Roman" w:cs="Times New Roman"/>
        </w:rPr>
        <w:t xml:space="preserve"> Litch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ကြိုတင်ဟောကြားချက်သည်</w:t>
      </w:r>
      <w:r>
        <w:rPr>
          <w:rFonts w:ascii="Times New Roman" w:hAnsi="Times New Roman" w:eastAsia="Times New Roman" w:cs="Times New Roman"/>
        </w:rPr>
        <w:t xml:space="preserve"> </w:t>
      </w:r>
      <w:r>
        <w:rPr>
          <w:rFonts w:ascii="Myanmar Text" w:hAnsi="Myanmar Text" w:eastAsia="Myanmar Text" w:cs="Myanmar Text"/>
        </w:rPr>
        <w:t>အစ္စလာမ်နှင့်</w:t>
      </w:r>
      <w:r>
        <w:rPr>
          <w:rFonts w:ascii="Times New Roman" w:hAnsi="Times New Roman" w:eastAsia="Times New Roman" w:cs="Times New Roman"/>
        </w:rPr>
        <w:t xml:space="preserve"> </w:t>
      </w:r>
      <w:r>
        <w:rPr>
          <w:rFonts w:ascii="Myanmar Text" w:hAnsi="Myanmar Text" w:eastAsia="Myanmar Text" w:cs="Myanmar Text"/>
        </w:rPr>
        <w:t>သက်ဆိုင်ပြီး၊</w:t>
      </w:r>
      <w:r>
        <w:rPr>
          <w:rFonts w:ascii="Times New Roman" w:hAnsi="Times New Roman" w:eastAsia="Times New Roman" w:cs="Times New Roman"/>
        </w:rPr>
        <w:t xml:space="preserve"> Snow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ကြိုတင်ဟောကြားချက်သည်</w:t>
      </w:r>
      <w:r>
        <w:rPr>
          <w:rFonts w:ascii="Times New Roman" w:hAnsi="Times New Roman" w:eastAsia="Times New Roman" w:cs="Times New Roman"/>
        </w:rPr>
        <w:t xml:space="preserve"> </w:t>
      </w:r>
      <w:r>
        <w:rPr>
          <w:rFonts w:ascii="Myanmar Text" w:hAnsi="Myanmar Text" w:eastAsia="Myanmar Text" w:cs="Myanmar Text"/>
        </w:rPr>
        <w:t>ပိတ်ထားသောတံခါးနှင့်</w:t>
      </w:r>
      <w:r>
        <w:rPr>
          <w:rFonts w:ascii="Times New Roman" w:hAnsi="Times New Roman" w:eastAsia="Times New Roman" w:cs="Times New Roman"/>
        </w:rPr>
        <w:t xml:space="preserve"> </w:t>
      </w:r>
      <w:r>
        <w:rPr>
          <w:rFonts w:ascii="Myanmar Text" w:hAnsi="Myanmar Text" w:eastAsia="Myanmar Text" w:cs="Myanmar Text"/>
        </w:rPr>
        <w:t>သက်ဆိုင်သည်။</w:t>
      </w:r>
    </w:p>
    <w:p>
      <w:pPr>
        <w:pStyle w:val="ArticleScripture"/>
        <w:jc w:val="left"/>
      </w:pPr>
      <w:r>
        <w:rPr>
          <w:rFonts w:ascii="Times New Roman" w:hAnsi="Times New Roman" w:eastAsia="Times New Roman" w:cs="Times New Roman"/>
        </w:rPr>
        <w:t>“Ani Waaqayyoo gammachuu fi abdiidhaan guutamanii, Gooftaa isaanii eeggachaa jiran nan arge. Garuu Waaqayyo isaan qoruuf murteesse. Harki isaa dogoggora yeroo raajii lakkaa’u keessatti ture tokko dhokse. Warri Gooftaa isaanii eeggachaa turan dogoggora kana hin arganne; namoonni barumsa keessatti caalchifamanis, yeroo sana morman iyyuu, isa arguu keessatti ni kufan. Waaqayyo sabni Isaa gaddisiisa tokko akka isaan mudatu murteesse. Yeroon sun darbe; warri Fayyisaa isaanii gammachuu fi abdiidhaan eeggachaa turan immoo gadditanii fi abdii kutatanii turan; warri garuu mul’achuu Yesus hin jaallanne, ergaa sana sodaadhaan fudhatanis, yeroo eegamaa sana Inni dhufuu baachuu isaatti gammadan. Beeksifni isaanii garaa isaanii hin tuqne, jireenya isaaniis hin qulqulleessin. Darbiin yeroo sanaa garaawwan akkasii mul’isuuf sirriitti qophaa’ee ture. Isaan warra jalqabaa ta’anii, warra dhugumaan mul’achuu Fayyisaa isaanii jaallatanii gaddanii fi abdii kutatanitti garagaluudhaan isaan qoosu turan. Ani Waaqayyo sabni Isaa akka qoramu, qormaata gadi fageenyaan sakatta’u akka isaanii kennu, yeroo qorumsaatti warra duubatti deebi’anii dheessan beeksisuuf ogummaa Isaa nan arge.</w:t>
      </w:r>
    </w:p>
    <w:p>
      <w:pPr>
        <w:pStyle w:val="ArticleScripture"/>
        <w:jc w:val="left"/>
      </w:pPr>
      <w:r>
        <w:rPr>
          <w:rFonts w:ascii="Times New Roman" w:hAnsi="Times New Roman" w:eastAsia="Times New Roman" w:cs="Times New Roman"/>
        </w:rPr>
        <w:t>“Yesusii fi guutummaan isaanii warri samii keessa jiran hundinuu, warra hawwii mi’aawaa ta’een Isa lubbuun isaanii jaallattu arguuf dheeraaf eeggataa turan sana, gara laafinaa fi jaalalaan ilaalaa turan. Ergamoonni isaanii yeroo qorumsa isaanii keessatti akka isaan jajjabeessaniif naannoo isaanii irra balali’aa turan. Warri ergaa samii irraa dhufe fudhachuu tuffatan immoo dukkana keessatti dhiifaman; dheekkamsi Waaqayyoo isaan irratti ni boba’e; sababiin isaas, ifa inni samii irraa gara isaanii erge sana fudhachuu waan didaniif. Warri amanamoo, abdii kutatan sun, warri Gooftaan isaanii maaliif akka hin dhufne hubachuu hin dandeenye, dukkana keessatti hin dhiifamne. Ammas gara Macaafa Qulqulluu isaaniiitti deebifamanii yeroowwan raajii qorachuuf geggeeffaman. Harki Gooftaa lakkoofsa sana irraa kaafame, dogoggorichis ibsame. Isaanis yeroowwan raajii sun hanga bara 1844tti akka ga’an ni argan; ragaan isuma isaanii duraan dhiheessanii yeroowwan raajii bara 1843tti akka xumuraman agarsiisuuf itti fayyadaman sunis, bara 1844tti akka xumuraman ni mirkaneesse. Ifni Dubbii Waaqayyoo iddoo isaanii irratti ni ife; isaanis yeroo tursiisaa tokko ni argatan—‘Yoo inni [mul’anni sun] turus, isa eegi.’ Isaan dhufaatii Kiristoos battalumatti dhufuuf qaban jaalala keessatti, tursiisa mul’ataa isa warra dhugumaan eegan mul’isuuf qophaa’e sana bira darbanii turan. Ammas qabxiin yeroo tokko isaanii ture. Haa ta’u malee, ani baay’een isaanii abdii kutannaa cimaa sana isaanii irra aananii hamma warra amantiin isaanii bara 1843tti hinaaffaa fi humna addaa agarsiise sanaa qabaachuu akka hin dandeenye nan arge.”</w:t>
      </w:r>
    </w:p>
    <w:p>
      <w:pPr>
        <w:pStyle w:val="ArticleScripture"/>
        <w:jc w:val="left"/>
      </w:pPr>
      <w:r>
        <w:rPr>
          <w:rFonts w:ascii="Times New Roman" w:hAnsi="Times New Roman" w:eastAsia="Times New Roman" w:cs="Times New Roman"/>
        </w:rPr>
        <w:t>“Seexanni fi ergamtoonni isaa isaanitti moʼatan; warri ergaa sana hin fudhanne immoo, waan isaan itti waaman sana akka gowwoomsaa taʼetti lakkaaʼuudhaan, isa hin fudhanneef murtii fagootti ilaalu isaanii fi ogummaa isaanii irratti ofiin gammadan. Isaan garuu akka isaan gorsa Waaqayyoo ofii isaanii irratti kennamu didaa turan, akkasumas saba Waaqayyoo isa ergaa samii irraa ergame sana jiraachaa ture rakkisuuf Seexanaa fi ergamtoota isaa wajjin tokkummaa keessatti hojjechaa turan hin hubanne.”</w:t>
      </w:r>
    </w:p>
    <w:p>
      <w:pPr>
        <w:pStyle w:val="ArticleScripture"/>
        <w:jc w:val="left"/>
      </w:pPr>
      <w:r>
        <w:rPr>
          <w:rFonts w:ascii="Times New Roman" w:hAnsi="Times New Roman" w:eastAsia="Times New Roman" w:cs="Times New Roman"/>
        </w:rPr>
        <w:t>“Ergamtoonni ergaa kana keessa jiran waldoota keessatti cunqurfamaa turan. Yeroo muraasaaf, warri ergaa kana fudhachuu hin barbaanne sodaa irraa kan ka’e yaada garaa isaanii hojii irra oolchuu irraa ittifamanii turan; garuu darbuu yerootti miirri isaanii dhugaan mul’ate. Isaan dhugaa baattonni eeggachaa turan dirqama akka ofitti dhaga’anitti baasan cal’isuuf barbaadan; jechuunis yeroo raajii sun hanga 1844tti akka dheerate. Iftoominaan amantoonni dogoggora isaanii ibsanii, sababoota isaanii Gooftaa isaanii bara 1844 keessatti eeganis kennan. Warri isaan morman sababoota humna qabeeyyii dhihaatan sana irratti falmii tokko illee dhiheessuu hin dandeenye. Haa ta’u malee, dheekkamsi waldootaa boba’e; isaan ragaa dhaggeeffachuu dhiisuu fi dhugaa ba’uu sana waldoota keessaa cufuuf murteessanii turan, akka warri kaan hin dhageenyeef. Warri ifa Waaqayyo isaaniif kenne namoota kaan irraa dhoksuuf ija jabina hin qabne, waldoota keessaa baafaman; garuu Yesus isaan wajjin ture, isaanis ifa fuula Isaa keessatti gammadoo turan. Ergaa ergamaa lammaffa fudhachuuf qophaa’anii turan.” Early Writings, 235–237.</w:t>
      </w:r>
    </w:p>
    <w:p>
      <w:pPr>
        <w:pStyle w:val="ArticleBody"/>
        <w:jc w:val="left"/>
      </w:pPr>
      <w:r>
        <w:rPr>
          <w:rFonts w:ascii="Times New Roman" w:hAnsi="Times New Roman" w:eastAsia="Times New Roman" w:cs="Times New Roman"/>
        </w:rPr>
        <w:t>Pheexroos namoota kuma afurtamii afur kuma warra akka Litch waa’ee Islaamaa fi xumura mootummaa tokkoo ilaalchisee raajii sirreeffame dhiyeessan bakka bu’a; akkasumas akka Snowtti, Pheexroosis waa’ee balbala cufamee raajii sirreeffame dhiyeessa. Ergaan Litch eegee lammaffaa Islaamaa raajii alaa ture, balballi cufamaan Snow immoo raajii keessaa ture. Snowf hojii yeroo Gooftaan harka isaa lakkoofsota irraa kaase jalqabe; yeroo sanattis ragaan sunuma duraan bara 1843 mirkaneessuuf yaadame, dhugumatti Onkoloolessa 22, 1844 akka mirkaneessu mul’ate. Litchf immoo inni shallaggii tokko ture; yeroo raawwatametti maleekaan Mul’ata Yohannis boqonnaa kudhan keessaa gad bu’ee lafa irra fi galaana irra akka dhaabbatu godhe.</w:t>
      </w:r>
    </w:p>
    <w:p>
      <w:pPr>
        <w:pStyle w:val="ArticleBody"/>
        <w:jc w:val="left"/>
      </w:pPr>
      <w:r>
        <w:rPr>
          <w:rFonts w:ascii="Ebrima" w:hAnsi="Ebrima" w:eastAsia="Ebrima" w:cs="Ebrima"/>
        </w:rPr>
        <w:t>ሊች</w:t>
      </w:r>
      <w:r>
        <w:rPr>
          <w:rFonts w:ascii="Times New Roman" w:hAnsi="Times New Roman" w:eastAsia="Times New Roman" w:cs="Times New Roman"/>
        </w:rPr>
        <w:t xml:space="preserve"> </w:t>
      </w:r>
      <w:r>
        <w:rPr>
          <w:rFonts w:ascii="Ebrima" w:hAnsi="Ebrima" w:eastAsia="Ebrima" w:cs="Ebrima"/>
        </w:rPr>
        <w:t>ትንቢቱ</w:t>
      </w:r>
      <w:r>
        <w:rPr>
          <w:rFonts w:ascii="Times New Roman" w:hAnsi="Times New Roman" w:eastAsia="Times New Roman" w:cs="Times New Roman"/>
        </w:rPr>
        <w:t xml:space="preserve"> </w:t>
      </w:r>
      <w:r>
        <w:rPr>
          <w:rFonts w:ascii="Ebrima" w:hAnsi="Ebrima" w:eastAsia="Ebrima" w:cs="Ebrima"/>
        </w:rPr>
        <w:t>ከመፈጸሙ</w:t>
      </w:r>
      <w:r>
        <w:rPr>
          <w:rFonts w:ascii="Times New Roman" w:hAnsi="Times New Roman" w:eastAsia="Times New Roman" w:cs="Times New Roman"/>
        </w:rPr>
        <w:t xml:space="preserve"> </w:t>
      </w:r>
      <w:r>
        <w:rPr>
          <w:rFonts w:ascii="Ebrima" w:hAnsi="Ebrima" w:eastAsia="Ebrima" w:cs="Ebrima"/>
        </w:rPr>
        <w:t>አስር</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ማስላቱ፣</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የተሰጠን</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ማረም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የሚጀምርና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የሚጨርስ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እውነተኛው</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ለተሰላ</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ነውን</w:t>
      </w:r>
      <w:r>
        <w:rPr>
          <w:rFonts w:ascii="Times New Roman" w:hAnsi="Times New Roman" w:eastAsia="Times New Roman" w:cs="Times New Roman"/>
        </w:rPr>
        <w:t xml:space="preserve">? </w:t>
      </w:r>
      <w:r>
        <w:rPr>
          <w:rFonts w:ascii="Ebrima" w:hAnsi="Ebrima" w:eastAsia="Ebrima" w:cs="Ebrima"/>
        </w:rPr>
        <w:t>በእኩለ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የተደመደመው</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ባሕርያትን</w:t>
      </w:r>
      <w:r>
        <w:rPr>
          <w:rFonts w:ascii="Times New Roman" w:hAnsi="Times New Roman" w:eastAsia="Times New Roman" w:cs="Times New Roman"/>
        </w:rPr>
        <w:t xml:space="preserve"> </w:t>
      </w:r>
      <w:r>
        <w:rPr>
          <w:rFonts w:ascii="Ebrima" w:hAnsi="Ebrima" w:eastAsia="Ebrima" w:cs="Ebrima"/>
        </w:rPr>
        <w:t>ይወክላልን</w:t>
      </w:r>
      <w:r>
        <w:rPr>
          <w:rFonts w:ascii="Times New Roman" w:hAnsi="Times New Roman" w:eastAsia="Times New Roman" w:cs="Times New Roman"/>
        </w:rPr>
        <w:t>?</w:t>
      </w:r>
    </w:p>
    <w:p>
      <w:pPr>
        <w:pStyle w:val="ArticleBody"/>
        <w:jc w:val="left"/>
      </w:pPr>
      <w:r>
        <w:rPr>
          <w:rFonts w:ascii="Nirmala UI" w:hAnsi="Nirmala UI" w:eastAsia="Nirmala UI" w:cs="Nirmala UI"/>
        </w:rPr>
        <w:t>ᱥᱩᱫᱷᱟᱨᱟ</w:t>
      </w:r>
      <w:r>
        <w:rPr>
          <w:rFonts w:ascii="Times New Roman" w:hAnsi="Times New Roman" w:eastAsia="Times New Roman" w:cs="Times New Roman"/>
        </w:rPr>
        <w:t xml:space="preserve"> </w:t>
      </w:r>
      <w:r>
        <w:rPr>
          <w:rFonts w:ascii="Nirmala UI" w:hAnsi="Nirmala UI" w:eastAsia="Nirmala UI" w:cs="Nirmala UI"/>
        </w:rPr>
        <w:t>ᱠᱚᱨᱟ</w:t>
      </w:r>
      <w:r>
        <w:rPr>
          <w:rFonts w:ascii="Times New Roman" w:hAnsi="Times New Roman" w:eastAsia="Times New Roman" w:cs="Times New Roman"/>
        </w:rPr>
        <w:t xml:space="preserve"> </w:t>
      </w:r>
      <w:r>
        <w:rPr>
          <w:rFonts w:ascii="Nirmala UI" w:hAnsi="Nirmala UI" w:eastAsia="Nirmala UI" w:cs="Nirmala UI"/>
        </w:rPr>
        <w:t>ᱵᱷᱟᱵᱤᱥᱭᱚᱰᱟᱹᱜᱟᱹᱱ</w:t>
      </w:r>
      <w:r>
        <w:rPr>
          <w:rFonts w:ascii="Times New Roman" w:hAnsi="Times New Roman" w:eastAsia="Times New Roman" w:cs="Times New Roman"/>
        </w:rPr>
        <w:t xml:space="preserve"> </w:t>
      </w:r>
      <w:r>
        <w:rPr>
          <w:rFonts w:ascii="Nirmala UI" w:hAnsi="Nirmala UI" w:eastAsia="Nirmala UI" w:cs="Nirmala UI"/>
        </w:rPr>
        <w:t>ᱥᱟᱢᱵᱟᱫ</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ᱡᱩᱜᱽ</w:t>
      </w:r>
      <w:r>
        <w:rPr>
          <w:rFonts w:ascii="Times New Roman" w:hAnsi="Times New Roman" w:eastAsia="Times New Roman" w:cs="Times New Roman"/>
        </w:rPr>
        <w:t>-</w:t>
      </w:r>
      <w:r>
        <w:rPr>
          <w:rFonts w:ascii="Nirmala UI" w:hAnsi="Nirmala UI" w:eastAsia="Nirmala UI" w:cs="Nirmala UI"/>
        </w:rPr>
        <w:t>ᱨᱮᱦᱚᱸ</w:t>
      </w:r>
      <w:r>
        <w:rPr>
          <w:rFonts w:ascii="Times New Roman" w:hAnsi="Times New Roman" w:eastAsia="Times New Roman" w:cs="Times New Roman"/>
        </w:rPr>
        <w:t xml:space="preserve">, </w:t>
      </w:r>
      <w:r>
        <w:rPr>
          <w:rFonts w:ascii="Nirmala UI" w:hAnsi="Nirmala UI" w:eastAsia="Nirmala UI" w:cs="Nirmala UI"/>
        </w:rPr>
        <w:t>ᱢᱤᱞᱞᱟᱨᱟᱭᱤᱴ</w:t>
      </w:r>
      <w:r>
        <w:rPr>
          <w:rFonts w:ascii="Times New Roman" w:hAnsi="Times New Roman" w:eastAsia="Times New Roman" w:cs="Times New Roman"/>
        </w:rPr>
        <w:t xml:space="preserve"> </w:t>
      </w:r>
      <w:r>
        <w:rPr>
          <w:rFonts w:ascii="Nirmala UI" w:hAnsi="Nirmala UI" w:eastAsia="Nirmala UI" w:cs="Nirmala UI"/>
        </w:rPr>
        <w:t>ᱥᱟᱢᱵᱟᱫ</w:t>
      </w:r>
      <w:r>
        <w:rPr>
          <w:rFonts w:ascii="Times New Roman" w:hAnsi="Times New Roman" w:eastAsia="Times New Roman" w:cs="Times New Roman"/>
        </w:rPr>
        <w:t xml:space="preserve"> </w:t>
      </w:r>
      <w:r>
        <w:rPr>
          <w:rFonts w:ascii="Nirmala UI" w:hAnsi="Nirmala UI" w:eastAsia="Nirmala UI" w:cs="Nirmala UI"/>
        </w:rPr>
        <w:t>ᱵᱤᱨᱩᱫᱽᱫᱷᱨᱮ</w:t>
      </w:r>
      <w:r>
        <w:rPr>
          <w:rFonts w:ascii="Times New Roman" w:hAnsi="Times New Roman" w:eastAsia="Times New Roman" w:cs="Times New Roman"/>
        </w:rPr>
        <w:t xml:space="preserve"> </w:t>
      </w:r>
      <w:r>
        <w:rPr>
          <w:rFonts w:ascii="Nirmala UI" w:hAnsi="Nirmala UI" w:eastAsia="Nirmala UI" w:cs="Nirmala UI"/>
        </w:rPr>
        <w:t>ᱵᱤᱵᱟᱫ</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ᱦᱩᱭᱮᱱᱟ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ᱥᱟᱢᱵᱟᱫ</w:t>
      </w:r>
      <w:r>
        <w:rPr>
          <w:rFonts w:ascii="Times New Roman" w:hAnsi="Times New Roman" w:eastAsia="Times New Roman" w:cs="Times New Roman"/>
        </w:rPr>
        <w:t xml:space="preserve"> </w:t>
      </w:r>
      <w:r>
        <w:rPr>
          <w:rFonts w:ascii="Nirmala UI" w:hAnsi="Nirmala UI" w:eastAsia="Nirmala UI" w:cs="Nirmala UI"/>
        </w:rPr>
        <w:t>ᱞᱚᱠᱠᱚ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ᱜᱚᱲᱚᱱᱟᱭ</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ᱡᱮᱵᱮᱞᱟ</w:t>
      </w:r>
      <w:r>
        <w:rPr>
          <w:rFonts w:ascii="Times New Roman" w:hAnsi="Times New Roman" w:eastAsia="Times New Roman" w:cs="Times New Roman"/>
        </w:rPr>
        <w:t xml:space="preserve"> </w:t>
      </w:r>
      <w:r>
        <w:rPr>
          <w:rFonts w:ascii="Nirmala UI" w:hAnsi="Nirmala UI" w:eastAsia="Nirmala UI" w:cs="Nirmala UI"/>
        </w:rPr>
        <w:t>ᱯᱮᱛᱨᱚ</w:t>
      </w:r>
      <w:r>
        <w:rPr>
          <w:rFonts w:ascii="Times New Roman" w:hAnsi="Times New Roman" w:eastAsia="Times New Roman" w:cs="Times New Roman"/>
        </w:rPr>
        <w:t xml:space="preserve"> </w:t>
      </w:r>
      <w:r>
        <w:rPr>
          <w:rFonts w:ascii="Nirmala UI" w:hAnsi="Nirmala UI" w:eastAsia="Nirmala UI" w:cs="Nirmala UI"/>
        </w:rPr>
        <w:t>ᱠᱟᱭᱥᱟᱨᱤᱭᱟ</w:t>
      </w:r>
      <w:r>
        <w:rPr>
          <w:rFonts w:ascii="Times New Roman" w:hAnsi="Times New Roman" w:eastAsia="Times New Roman" w:cs="Times New Roman"/>
        </w:rPr>
        <w:t xml:space="preserve"> </w:t>
      </w:r>
      <w:r>
        <w:rPr>
          <w:rFonts w:ascii="Nirmala UI" w:hAnsi="Nirmala UI" w:eastAsia="Nirmala UI" w:cs="Nirmala UI"/>
        </w:rPr>
        <w:t>ᱯᱷᱤᱞᱤᱯᱯᱤ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ᱛᱤᱱᱟᱹᱜᱟ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ᱥᱟᱢᱵᱟᱫ</w:t>
      </w:r>
      <w:r>
        <w:rPr>
          <w:rFonts w:ascii="Times New Roman" w:hAnsi="Times New Roman" w:eastAsia="Times New Roman" w:cs="Times New Roman"/>
        </w:rPr>
        <w:t xml:space="preserve"> </w:t>
      </w:r>
      <w:r>
        <w:rPr>
          <w:rFonts w:ascii="Nirmala UI" w:hAnsi="Nirmala UI" w:eastAsia="Nirmala UI" w:cs="Nirmala UI"/>
        </w:rPr>
        <w:t>ᱪᱮᱛᱟᱱᱨᱮ</w:t>
      </w:r>
      <w:r>
        <w:rPr>
          <w:rFonts w:ascii="Times New Roman" w:hAnsi="Times New Roman" w:eastAsia="Times New Roman" w:cs="Times New Roman"/>
        </w:rPr>
        <w:t xml:space="preserve"> </w:t>
      </w:r>
      <w:r>
        <w:rPr>
          <w:rFonts w:ascii="Nirmala UI" w:hAnsi="Nirmala UI" w:eastAsia="Nirmala UI" w:cs="Nirmala UI"/>
        </w:rPr>
        <w:t>ᱵᱤᱵᱟᱫ</w:t>
      </w:r>
      <w:r>
        <w:rPr>
          <w:rFonts w:ascii="Times New Roman" w:hAnsi="Times New Roman" w:eastAsia="Times New Roman" w:cs="Times New Roman"/>
        </w:rPr>
        <w:t xml:space="preserve"> </w:t>
      </w:r>
      <w:r>
        <w:rPr>
          <w:rFonts w:ascii="Nirmala UI" w:hAnsi="Nirmala UI" w:eastAsia="Nirmala UI" w:cs="Nirmala UI"/>
        </w:rPr>
        <w:t>ᱚᱰᱚᱠᱟ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ᱠᱟᱭᱥᱟᱨᱤᱭᱟ</w:t>
      </w:r>
      <w:r>
        <w:rPr>
          <w:rFonts w:ascii="Times New Roman" w:hAnsi="Times New Roman" w:eastAsia="Times New Roman" w:cs="Times New Roman"/>
        </w:rPr>
        <w:t xml:space="preserve"> </w:t>
      </w:r>
      <w:r>
        <w:rPr>
          <w:rFonts w:ascii="Nirmala UI" w:hAnsi="Nirmala UI" w:eastAsia="Nirmala UI" w:cs="Nirmala UI"/>
        </w:rPr>
        <w:t>ᱯᱷᱤᱞᱤᱯᱯᱤ</w:t>
      </w:r>
      <w:r>
        <w:rPr>
          <w:rFonts w:ascii="Times New Roman" w:hAnsi="Times New Roman" w:eastAsia="Times New Roman" w:cs="Times New Roman"/>
        </w:rPr>
        <w:t xml:space="preserve"> </w:t>
      </w:r>
      <w:r>
        <w:rPr>
          <w:rFonts w:ascii="Nirmala UI" w:hAnsi="Nirmala UI" w:eastAsia="Nirmala UI" w:cs="Nirmala UI"/>
        </w:rPr>
        <w:t>ᱢᱟᱜᱽᱨᱮᱭ</w:t>
      </w:r>
      <w:r>
        <w:rPr>
          <w:rFonts w:ascii="Times New Roman" w:hAnsi="Times New Roman" w:eastAsia="Times New Roman" w:cs="Times New Roman"/>
        </w:rPr>
        <w:t xml:space="preserve"> </w:t>
      </w:r>
      <w:r>
        <w:rPr>
          <w:rFonts w:ascii="Nirmala UI" w:hAnsi="Nirmala UI" w:eastAsia="Nirmala UI" w:cs="Nirmala UI"/>
        </w:rPr>
        <w:t>ᱢᱟᱜᱽᱨᱮ</w:t>
      </w:r>
      <w:r>
        <w:rPr>
          <w:rFonts w:ascii="Times New Roman" w:hAnsi="Times New Roman" w:eastAsia="Times New Roman" w:cs="Times New Roman"/>
        </w:rPr>
        <w:t xml:space="preserve"> </w:t>
      </w:r>
      <w:r>
        <w:rPr>
          <w:rFonts w:ascii="Nirmala UI" w:hAnsi="Nirmala UI" w:eastAsia="Nirmala UI" w:cs="Nirmala UI"/>
        </w:rPr>
        <w:t>ᱮᱛᱮᱱ</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ᱜᱚᱴᱟᱭᱮᱭᱟ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ᱥᱩᱢᱩᱝ</w:t>
      </w:r>
      <w:r>
        <w:rPr>
          <w:rFonts w:ascii="Times New Roman" w:hAnsi="Times New Roman" w:eastAsia="Times New Roman" w:cs="Times New Roman"/>
        </w:rPr>
        <w:t xml:space="preserve"> </w:t>
      </w:r>
      <w:r>
        <w:rPr>
          <w:rFonts w:ascii="Nirmala UI" w:hAnsi="Nirmala UI" w:eastAsia="Nirmala UI" w:cs="Nirmala UI"/>
        </w:rPr>
        <w:t>ᱯᱮᱛᱨᱚᱣᱟᱜ</w:t>
      </w:r>
      <w:r>
        <w:rPr>
          <w:rFonts w:ascii="Times New Roman" w:hAnsi="Times New Roman" w:eastAsia="Times New Roman" w:cs="Times New Roman"/>
        </w:rPr>
        <w:t xml:space="preserve"> </w:t>
      </w:r>
      <w:r>
        <w:rPr>
          <w:rFonts w:ascii="Nirmala UI" w:hAnsi="Nirmala UI" w:eastAsia="Nirmala UI" w:cs="Nirmala UI"/>
        </w:rPr>
        <w:t>ᱠᱚᱛᱷᱟ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ᱟᱨᱩᱢ</w:t>
      </w:r>
      <w:r>
        <w:rPr>
          <w:rFonts w:ascii="Times New Roman" w:hAnsi="Times New Roman" w:eastAsia="Times New Roman" w:cs="Times New Roman"/>
        </w:rPr>
        <w:t xml:space="preserve"> </w:t>
      </w:r>
      <w:r>
        <w:rPr>
          <w:rFonts w:ascii="Nirmala UI" w:hAnsi="Nirmala UI" w:eastAsia="Nirmala UI" w:cs="Nirmala UI"/>
        </w:rPr>
        <w:t>ᱥᱟᱢᱵᱟᱫ</w:t>
      </w:r>
      <w:r>
        <w:rPr>
          <w:rFonts w:ascii="Times New Roman" w:hAnsi="Times New Roman" w:eastAsia="Times New Roman" w:cs="Times New Roman"/>
        </w:rPr>
        <w:t xml:space="preserve"> </w:t>
      </w:r>
      <w:r>
        <w:rPr>
          <w:rFonts w:ascii="Nirmala UI" w:hAnsi="Nirmala UI" w:eastAsia="Nirmala UI" w:cs="Nirmala UI"/>
        </w:rPr>
        <w:t>ᱦᱤᱡᱩᱜᱼᱟ।</w:t>
      </w:r>
      <w:r>
        <w:rPr>
          <w:rFonts w:ascii="Times New Roman" w:hAnsi="Times New Roman" w:eastAsia="Times New Roman" w:cs="Times New Roman"/>
        </w:rPr>
        <w:t xml:space="preserve"> </w:t>
      </w:r>
      <w:r>
        <w:rPr>
          <w:rFonts w:ascii="Nirmala UI" w:hAnsi="Nirmala UI" w:eastAsia="Nirmala UI" w:cs="Nirmala UI"/>
        </w:rPr>
        <w:t>ᱠᱟᱭᱥᱟᱨᱤᱭᱟ</w:t>
      </w:r>
      <w:r>
        <w:rPr>
          <w:rFonts w:ascii="Times New Roman" w:hAnsi="Times New Roman" w:eastAsia="Times New Roman" w:cs="Times New Roman"/>
        </w:rPr>
        <w:t xml:space="preserve"> </w:t>
      </w:r>
      <w:r>
        <w:rPr>
          <w:rFonts w:ascii="Nirmala UI" w:hAnsi="Nirmala UI" w:eastAsia="Nirmala UI" w:cs="Nirmala UI"/>
        </w:rPr>
        <w:t>ᱯᱷᱤᱞᱤᱯᱯᱤ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ᱯᱚᱨᱚᱵ</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ᱠᱨᱤᱥᱴ</w:t>
      </w:r>
      <w:r>
        <w:rPr>
          <w:rFonts w:ascii="Times New Roman" w:hAnsi="Times New Roman" w:eastAsia="Times New Roman" w:cs="Times New Roman"/>
        </w:rPr>
        <w:t xml:space="preserve"> </w:t>
      </w:r>
      <w:r>
        <w:rPr>
          <w:rFonts w:ascii="Nirmala UI" w:hAnsi="Nirmala UI" w:eastAsia="Nirmala UI" w:cs="Nirmala UI"/>
        </w:rPr>
        <w:t>ᱫᱣᱟᱨᱟ</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ᱪᱮᱞᱟ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ᱠᱩᱞ</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ᱤᱥᱞᱟᱢ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ᱜᱟᱫᱷᱟ</w:t>
      </w:r>
      <w:r>
        <w:rPr>
          <w:rFonts w:ascii="Times New Roman" w:hAnsi="Times New Roman" w:eastAsia="Times New Roman" w:cs="Times New Roman"/>
        </w:rPr>
        <w:t xml:space="preserve"> </w:t>
      </w:r>
      <w:r>
        <w:rPr>
          <w:rFonts w:ascii="Nirmala UI" w:hAnsi="Nirmala UI" w:eastAsia="Nirmala UI" w:cs="Nirmala UI"/>
        </w:rPr>
        <w:t>ᱵᱟᱱᱫᱷᱚᱱ</w:t>
      </w:r>
      <w:r>
        <w:rPr>
          <w:rFonts w:ascii="Times New Roman" w:hAnsi="Times New Roman" w:eastAsia="Times New Roman" w:cs="Times New Roman"/>
        </w:rPr>
        <w:t xml:space="preserve"> </w:t>
      </w:r>
      <w:r>
        <w:rPr>
          <w:rFonts w:ascii="Nirmala UI" w:hAnsi="Nirmala UI" w:eastAsia="Nirmala UI" w:cs="Nirmala UI"/>
        </w:rPr>
        <w:t>ᱠᱷᱩᱞ</w:t>
      </w:r>
      <w:r>
        <w:rPr>
          <w:rFonts w:ascii="Times New Roman" w:hAnsi="Times New Roman" w:eastAsia="Times New Roman" w:cs="Times New Roman"/>
        </w:rPr>
        <w:t xml:space="preserve"> </w:t>
      </w:r>
      <w:r>
        <w:rPr>
          <w:rFonts w:ascii="Nirmala UI" w:hAnsi="Nirmala UI" w:eastAsia="Nirmala UI" w:cs="Nirmala UI"/>
        </w:rPr>
        <w:t>ᱱᱚᱜᱼᱟ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ᱥᱟᱡᱟᱣᱟᱜᱼᱟ</w:t>
      </w:r>
      <w:r>
        <w:rPr>
          <w:rFonts w:ascii="Times New Roman" w:hAnsi="Times New Roman" w:eastAsia="Times New Roman" w:cs="Times New Roman"/>
        </w:rPr>
        <w:t xml:space="preserve">, </w:t>
      </w:r>
      <w:r>
        <w:rPr>
          <w:rFonts w:ascii="Nirmala UI" w:hAnsi="Nirmala UI" w:eastAsia="Nirmala UI" w:cs="Nirmala UI"/>
        </w:rPr>
        <w:t>ᱡᱟᱦᱟᱸᱨᱮ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ᱪᱮᱞᱟ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ᱫᱚᱥᱨᱚ</w:t>
      </w:r>
      <w:r>
        <w:rPr>
          <w:rFonts w:ascii="Times New Roman" w:hAnsi="Times New Roman" w:eastAsia="Times New Roman" w:cs="Times New Roman"/>
        </w:rPr>
        <w:t xml:space="preserve"> </w:t>
      </w:r>
      <w:r>
        <w:rPr>
          <w:rFonts w:ascii="Nirmala UI" w:hAnsi="Nirmala UI" w:eastAsia="Nirmala UI" w:cs="Nirmala UI"/>
        </w:rPr>
        <w:t>ᱥᱣᱚᱨᱜᱽᱫᱩᱛ</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ᱪᱤᱱᱦᱟᱹᱣᱟᱜᱼᱟ।</w:t>
      </w:r>
      <w:r>
        <w:rPr>
          <w:rFonts w:ascii="Times New Roman" w:hAnsi="Times New Roman" w:eastAsia="Times New Roman" w:cs="Times New Roman"/>
        </w:rPr>
        <w:t xml:space="preserve"> </w:t>
      </w:r>
      <w:r>
        <w:rPr>
          <w:rFonts w:ascii="Nirmala UI" w:hAnsi="Nirmala UI" w:eastAsia="Nirmala UI" w:cs="Nirmala UI"/>
        </w:rPr>
        <w:t>ᱤᱥᱞᱟᱢ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ᱜᱟᱫᱷᱟ</w:t>
      </w:r>
      <w:r>
        <w:rPr>
          <w:rFonts w:ascii="Times New Roman" w:hAnsi="Times New Roman" w:eastAsia="Times New Roman" w:cs="Times New Roman"/>
        </w:rPr>
        <w:t xml:space="preserve"> </w:t>
      </w:r>
      <w:r>
        <w:rPr>
          <w:rFonts w:ascii="Nirmala UI" w:hAnsi="Nirmala UI" w:eastAsia="Nirmala UI" w:cs="Nirmala UI"/>
        </w:rPr>
        <w:t>ᱵᱟᱱᱫᱷᱚᱱ</w:t>
      </w:r>
      <w:r>
        <w:rPr>
          <w:rFonts w:ascii="Times New Roman" w:hAnsi="Times New Roman" w:eastAsia="Times New Roman" w:cs="Times New Roman"/>
        </w:rPr>
        <w:t xml:space="preserve"> </w:t>
      </w:r>
      <w:r>
        <w:rPr>
          <w:rFonts w:ascii="Nirmala UI" w:hAnsi="Nirmala UI" w:eastAsia="Nirmala UI" w:cs="Nirmala UI"/>
        </w:rPr>
        <w:t>ᱠᱷᱩᱞ</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Exeter camp meeting </w:t>
      </w:r>
      <w:r>
        <w:rPr>
          <w:rFonts w:ascii="Nirmala UI" w:hAnsi="Nirmala UI" w:eastAsia="Nirmala UI" w:cs="Nirmala UI"/>
        </w:rPr>
        <w:t>ᱨᱮ</w:t>
      </w:r>
      <w:r>
        <w:rPr>
          <w:rFonts w:ascii="Times New Roman" w:hAnsi="Times New Roman" w:eastAsia="Times New Roman" w:cs="Times New Roman"/>
        </w:rPr>
        <w:t xml:space="preserve"> Midnight Cry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ᱥᱟᱢᱵᱟᱫ</w:t>
      </w:r>
      <w:r>
        <w:rPr>
          <w:rFonts w:ascii="Times New Roman" w:hAnsi="Times New Roman" w:eastAsia="Times New Roman" w:cs="Times New Roman"/>
        </w:rPr>
        <w:t xml:space="preserve"> </w:t>
      </w:r>
      <w:r>
        <w:rPr>
          <w:rFonts w:ascii="Nirmala UI" w:hAnsi="Nirmala UI" w:eastAsia="Nirmala UI" w:cs="Nirmala UI"/>
        </w:rPr>
        <w:t>ᱮᱛᱮᱱ</w:t>
      </w:r>
      <w:r>
        <w:rPr>
          <w:rFonts w:ascii="Times New Roman" w:hAnsi="Times New Roman" w:eastAsia="Times New Roman" w:cs="Times New Roman"/>
        </w:rPr>
        <w:t xml:space="preserve"> </w:t>
      </w:r>
      <w:r>
        <w:rPr>
          <w:rFonts w:ascii="Nirmala UI" w:hAnsi="Nirmala UI" w:eastAsia="Nirmala UI" w:cs="Nirmala UI"/>
        </w:rPr>
        <w:t>ᱥᱩᱪᱚᱱᱟᱭᱼᱟ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ᱟᱥᱣ</w:t>
      </w:r>
      <w:r>
        <w:rPr>
          <w:rFonts w:ascii="Times New Roman" w:hAnsi="Times New Roman" w:eastAsia="Times New Roman" w:cs="Times New Roman"/>
        </w:rPr>
        <w:t xml:space="preserve"> </w:t>
      </w:r>
      <w:r>
        <w:rPr>
          <w:rFonts w:ascii="Nirmala UI" w:hAnsi="Nirmala UI" w:eastAsia="Nirmala UI" w:cs="Nirmala UI"/>
        </w:rPr>
        <w:t>ᱪᱮᱛᱟᱱᱨᱮ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ᱦᱟᱸᱜᱟᱢ</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August 13 </w:t>
      </w:r>
      <w:r>
        <w:rPr>
          <w:rFonts w:ascii="Nirmala UI" w:hAnsi="Nirmala UI" w:eastAsia="Nirmala UI" w:cs="Nirmala UI"/>
        </w:rPr>
        <w:t>ᱨᱮ</w:t>
      </w:r>
      <w:r>
        <w:rPr>
          <w:rFonts w:ascii="Times New Roman" w:hAnsi="Times New Roman" w:eastAsia="Times New Roman" w:cs="Times New Roman"/>
        </w:rPr>
        <w:t>, Samuel Snow—</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ᱩᱱᱟᱹᱜ</w:t>
      </w:r>
      <w:r>
        <w:rPr>
          <w:rFonts w:ascii="Times New Roman" w:hAnsi="Times New Roman" w:eastAsia="Times New Roman" w:cs="Times New Roman"/>
        </w:rPr>
        <w:t xml:space="preserve"> </w:t>
      </w:r>
      <w:r>
        <w:rPr>
          <w:rFonts w:ascii="Nirmala UI" w:hAnsi="Nirmala UI" w:eastAsia="Nirmala UI" w:cs="Nirmala UI"/>
        </w:rPr>
        <w:t>ᱢᱟᱦᱟ</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ᱛᱟᱢᱵᱟᱜ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w:t>
      </w:r>
      <w:r>
        <w:rPr>
          <w:rFonts w:ascii="Nirmala UI" w:hAnsi="Nirmala UI" w:eastAsia="Nirmala UI" w:cs="Nirmala UI"/>
        </w:rPr>
        <w:t>ᱫᱤᱨᱚᱝ</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ᱥᱟᱢᱵᱟᱫ</w:t>
      </w:r>
      <w:r>
        <w:rPr>
          <w:rFonts w:ascii="Times New Roman" w:hAnsi="Times New Roman" w:eastAsia="Times New Roman" w:cs="Times New Roman"/>
        </w:rPr>
        <w:t xml:space="preserve"> </w:t>
      </w:r>
      <w:r>
        <w:rPr>
          <w:rFonts w:ascii="Nirmala UI" w:hAnsi="Nirmala UI" w:eastAsia="Nirmala UI" w:cs="Nirmala UI"/>
        </w:rPr>
        <w:t>ᱮᱛᱮᱱ</w:t>
      </w:r>
      <w:r>
        <w:rPr>
          <w:rFonts w:ascii="Times New Roman" w:hAnsi="Times New Roman" w:eastAsia="Times New Roman" w:cs="Times New Roman"/>
        </w:rPr>
        <w:t xml:space="preserve"> </w:t>
      </w:r>
      <w:r>
        <w:rPr>
          <w:rFonts w:ascii="Nirmala UI" w:hAnsi="Nirmala UI" w:eastAsia="Nirmala UI" w:cs="Nirmala UI"/>
        </w:rPr>
        <w:t>ᱪᱤᱱᱦᱟᱹᱣᱟᱭᱼᱟ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ᱥᱚᱵᱷᱟ</w:t>
      </w:r>
      <w:r>
        <w:rPr>
          <w:rFonts w:ascii="Times New Roman" w:hAnsi="Times New Roman" w:eastAsia="Times New Roman" w:cs="Times New Roman"/>
        </w:rPr>
        <w:t xml:space="preserve"> 17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ᱡᱚᱣᱟᱨ</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ᱟᱲᱟᱜ</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ᱵᱟᱦᱨᱮ</w:t>
      </w:r>
      <w:r>
        <w:rPr>
          <w:rFonts w:ascii="Times New Roman" w:hAnsi="Times New Roman" w:eastAsia="Times New Roman" w:cs="Times New Roman"/>
        </w:rPr>
        <w:t xml:space="preserve"> </w:t>
      </w:r>
      <w:r>
        <w:rPr>
          <w:rFonts w:ascii="Nirmala UI" w:hAnsi="Nirmala UI" w:eastAsia="Nirmala UI" w:cs="Nirmala UI"/>
        </w:rPr>
        <w:t>ᱤᱫᱤᱡᱚᱜᱼᱟ।</w:t>
      </w:r>
    </w:p>
    <w:p>
      <w:pPr>
        <w:pStyle w:val="ArticleBody"/>
        <w:jc w:val="left"/>
      </w:pPr>
      <w:r>
        <w:rPr>
          <w:rFonts w:ascii="Times New Roman" w:hAnsi="Times New Roman" w:eastAsia="Times New Roman" w:cs="Times New Roman"/>
        </w:rPr>
        <w:t>Mormiin seenaa Miileriitotaa, himannaan mootii Akaab fi mormiin Yihudoota falmii jechoota xixiqqoo irratti hundaa’e yeroo Kiristoos Yerusaalemitti seenu hundinuu mormii Ayyaana Xurumbaa irratti xumura isaa ga’u adda baasu; yeroo harreen hiikamu. Hiikamni harree kun raawwii raajii tokkoo mirkaneessa; raajiin sun jalqabatti Qisaariyaa Filiphoositti Adventizimii irratti balballi cufame akka jiru, akkasumas dhuma yeroo sanaatti Qisaariyaa Maaritiimaatti balballi cufame akka jiru adda baasa. Harreen mallattoo Islaamaa balaa sadaffaa kan Ameerikaa Yunaayitid Isteetis irratti bu’u, Naashviil, Teneesii dabalatee, ti. Raaga ba’uun dogoggoraa Adoolessa 18, 2020, amma gooftaan harka Isaa kaasuudhaan, mul’ata Yesuus Kiristoosis hiikuudhaan, tartiibaan sirreeffamaa jira. Hiikamni sun lafa onaa keessatti Adoolessa 2023 keessatti jalqabe.</w:t>
      </w:r>
    </w:p>
    <w:p>
      <w:pPr>
        <w:pStyle w:val="ArticleHeading"/>
        <w:jc w:val="left"/>
      </w:pPr>
      <w:r>
        <w:rPr>
          <w:rFonts w:ascii="Arial" w:hAnsi="Arial" w:eastAsia="Arial" w:cs="Arial"/>
        </w:rPr>
        <w:t>Mulʼata Daaniʼel Boqonnaa Kudha Tokkoffaa</w:t>
      </w:r>
    </w:p>
    <w:p>
      <w:pPr>
        <w:pStyle w:val="ArticleBody"/>
        <w:jc w:val="left"/>
      </w:pPr>
      <w:r>
        <w:rPr>
          <w:rFonts w:ascii="Times New Roman" w:hAnsi="Times New Roman" w:eastAsia="Times New Roman" w:cs="Times New Roman"/>
        </w:rPr>
        <w:t>buqqeen sagalee torbaffaa bakka bu’a; innis wayita sadaffaa dha; innis Islaama. Buqqeen sagalee ergaa alaa kan waraanaa akeekkachiisu dha; garuu akka waamicha keessaa gara walga’ii qulqulluutti ta’ees hubatamuu ni danda’a. Akka qorannoo murteessaa kan yeroo guyyoota soddoma qorannoon mana qulqullummaa lammaffaa xumuramutti jalqabuutti, inni ergaa alaas keessaa dha. Qorannoon bu’uuraa inni jalqabaa mul’ata alaa kan Kiristoos sobaa, akkuma Daani’el 11:14 keessatti bakka buufametti, ganna bara 2024 keessa dhufe.</w:t>
      </w:r>
    </w:p>
    <w:p>
      <w:pPr>
        <w:pStyle w:val="ArticleScripture"/>
        <w:jc w:val="left"/>
      </w:pPr>
      <w:r>
        <w:rPr>
          <w:rFonts w:ascii="Times New Roman" w:hAnsi="Times New Roman" w:eastAsia="Times New Roman" w:cs="Times New Roman"/>
        </w:rPr>
        <w:t>Akkasumas bara sana keessa namoonni baayʼeen mooticha kibbaa irratti ni kaʼu; akkasumas warri saba kee keessaa saamtonni mulʼata sana cimsuuf of ol kaasu; garuu ni kufu. Daaniʼel 11:14.</w:t>
      </w:r>
    </w:p>
    <w:p>
      <w:pPr>
        <w:pStyle w:val="ArticleBody"/>
        <w:jc w:val="left"/>
      </w:pPr>
      <w:r>
        <w:rPr>
          <w:rFonts w:ascii="Times New Roman" w:hAnsi="Times New Roman" w:eastAsia="Times New Roman" w:cs="Times New Roman"/>
        </w:rPr>
        <w:t>Lakkoofsi duraa keessatti Paaniyuumin beeksifame, ragaan Paaniyuumis hanga lakkoofsa kudha shaniitti itti fufa.</w:t>
      </w:r>
    </w:p>
    <w:p>
      <w:pPr>
        <w:pStyle w:val="ArticleScripture"/>
        <w:jc w:val="left"/>
      </w:pPr>
      <w:r>
        <w:rPr>
          <w:rFonts w:ascii="Times New Roman" w:hAnsi="Times New Roman" w:eastAsia="Times New Roman" w:cs="Times New Roman"/>
        </w:rPr>
        <w:t>Ka mootii lixaas deebi'ee ni dhufa; inniis tuuta isa duraanii caalaa guddaa ni qopheessa; waggoota muraasa booddees humna guddaa fi qabeenya baayʼee wajjin dhugumaan ni dhufa. Daaniʼel 11:13.</w:t>
      </w:r>
    </w:p>
    <w:p>
      <w:pPr>
        <w:pStyle w:val="ArticleBody"/>
        <w:jc w:val="left"/>
      </w:pP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በአሥር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የጳጳስነት</w:t>
      </w:r>
      <w:r>
        <w:rPr>
          <w:rFonts w:ascii="Times New Roman" w:hAnsi="Times New Roman" w:eastAsia="Times New Roman" w:cs="Times New Roman"/>
        </w:rPr>
        <w:t xml:space="preserve"> </w:t>
      </w:r>
      <w:r>
        <w:rPr>
          <w:rFonts w:ascii="Ebrima" w:hAnsi="Ebrima" w:eastAsia="Ebrima" w:cs="Ebrima"/>
        </w:rPr>
        <w:t>ተወካይ</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በአሥር</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በሮናልድ</w:t>
      </w:r>
      <w:r>
        <w:rPr>
          <w:rFonts w:ascii="Times New Roman" w:hAnsi="Times New Roman" w:eastAsia="Times New Roman" w:cs="Times New Roman"/>
        </w:rPr>
        <w:t xml:space="preserve"> </w:t>
      </w:r>
      <w:r>
        <w:rPr>
          <w:rFonts w:ascii="Ebrima" w:hAnsi="Ebrima" w:eastAsia="Ebrima" w:cs="Ebrima"/>
        </w:rPr>
        <w:t>ሬገን</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ተቀርቦ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የብረት</w:t>
      </w:r>
      <w:r>
        <w:rPr>
          <w:rFonts w:ascii="Times New Roman" w:hAnsi="Times New Roman" w:eastAsia="Times New Roman" w:cs="Times New Roman"/>
        </w:rPr>
        <w:t xml:space="preserve"> </w:t>
      </w:r>
      <w:r>
        <w:rPr>
          <w:rFonts w:ascii="Ebrima" w:hAnsi="Ebrima" w:eastAsia="Ebrima" w:cs="Ebrima"/>
        </w:rPr>
        <w:t>መጋረጃው</w:t>
      </w:r>
      <w:r>
        <w:rPr>
          <w:rFonts w:ascii="Times New Roman" w:hAnsi="Times New Roman" w:eastAsia="Times New Roman" w:cs="Times New Roman"/>
        </w:rPr>
        <w:t xml:space="preserve"> </w:t>
      </w:r>
      <w:r>
        <w:rPr>
          <w:rFonts w:ascii="Ebrima" w:hAnsi="Ebrima" w:eastAsia="Ebrima" w:cs="Ebrima"/>
        </w:rPr>
        <w:t>ግድግዳ</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ኖቬምበር</w:t>
      </w:r>
      <w:r>
        <w:rPr>
          <w:rFonts w:ascii="Times New Roman" w:hAnsi="Times New Roman" w:eastAsia="Times New Roman" w:cs="Times New Roman"/>
        </w:rPr>
        <w:t xml:space="preserve"> 9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በበርሊን</w:t>
      </w:r>
      <w:r>
        <w:rPr>
          <w:rFonts w:ascii="Times New Roman" w:hAnsi="Times New Roman" w:eastAsia="Times New Roman" w:cs="Times New Roman"/>
        </w:rPr>
        <w:t xml:space="preserve"> </w:t>
      </w:r>
      <w:r>
        <w:rPr>
          <w:rFonts w:ascii="Ebrima" w:hAnsi="Ebrima" w:eastAsia="Ebrima" w:cs="Ebrima"/>
        </w:rPr>
        <w:t>ግድግዳ</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ተገልጦ</w:t>
      </w:r>
      <w:r>
        <w:rPr>
          <w:rFonts w:ascii="Times New Roman" w:hAnsi="Times New Roman" w:eastAsia="Times New Roman" w:cs="Times New Roman"/>
        </w:rPr>
        <w:t xml:space="preserve"> </w:t>
      </w:r>
      <w:r>
        <w:rPr>
          <w:rFonts w:ascii="Ebrima" w:hAnsi="Ebrima" w:eastAsia="Ebrima" w:cs="Ebrima"/>
        </w:rPr>
        <w:t>በተወገደ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መለያየት</w:t>
      </w:r>
      <w:r>
        <w:rPr>
          <w:rFonts w:ascii="Times New Roman" w:hAnsi="Times New Roman" w:eastAsia="Times New Roman" w:cs="Times New Roman"/>
        </w:rPr>
        <w:t xml:space="preserve"> </w:t>
      </w:r>
      <w:r>
        <w:rPr>
          <w:rFonts w:ascii="Ebrima" w:hAnsi="Ebrima" w:eastAsia="Ebrima" w:cs="Ebrima"/>
        </w:rPr>
        <w:t>ግድግዳ</w:t>
      </w:r>
      <w:r>
        <w:rPr>
          <w:rFonts w:ascii="Times New Roman" w:hAnsi="Times New Roman" w:eastAsia="Times New Roman" w:cs="Times New Roman"/>
        </w:rPr>
        <w:t xml:space="preserve"> </w:t>
      </w:r>
      <w:r>
        <w:rPr>
          <w:rFonts w:ascii="Ebrima" w:hAnsi="Ebrima" w:eastAsia="Ebrima" w:cs="Ebrima"/>
        </w:rPr>
        <w:t>መወገድን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2014 </w:t>
      </w:r>
      <w:r>
        <w:rPr>
          <w:rFonts w:ascii="Ebrima" w:hAnsi="Ebrima" w:eastAsia="Ebrima" w:cs="Ebrima"/>
        </w:rPr>
        <w:t>የተጀመረውን</w:t>
      </w:r>
      <w:r>
        <w:rPr>
          <w:rFonts w:ascii="Times New Roman" w:hAnsi="Times New Roman" w:eastAsia="Times New Roman" w:cs="Times New Roman"/>
        </w:rPr>
        <w:t xml:space="preserve">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2024 </w:t>
      </w:r>
      <w:r>
        <w:rPr>
          <w:rFonts w:ascii="Ebrima" w:hAnsi="Ebrima" w:eastAsia="Ebrima" w:cs="Ebrima"/>
        </w:rPr>
        <w:t>ምርጫን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ከሬገን</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ከቀደሙት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ይመለሳል</w:t>
      </w:r>
      <w:r>
        <w:rPr>
          <w:rFonts w:ascii="Times New Roman" w:hAnsi="Times New Roman" w:eastAsia="Times New Roman" w:cs="Times New Roman"/>
        </w:rPr>
        <w:t xml:space="preserve">” </w:t>
      </w:r>
      <w:r>
        <w:rPr>
          <w:rFonts w:ascii="Ebrima" w:hAnsi="Ebrima" w:eastAsia="Ebrima" w:cs="Ebrima"/>
        </w:rPr>
        <w:t>በበለጠ</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ሲመለስ</w:t>
      </w:r>
      <w:r>
        <w:rPr>
          <w:rFonts w:ascii="Times New Roman" w:hAnsi="Times New Roman" w:eastAsia="Times New Roman" w:cs="Times New Roman"/>
        </w:rPr>
        <w:t xml:space="preserve"> “</w:t>
      </w:r>
      <w:r>
        <w:rPr>
          <w:rFonts w:ascii="Ebrima" w:hAnsi="Ebrima" w:eastAsia="Ebrima" w:cs="Ebrima"/>
        </w:rPr>
        <w:t>ከቀድሞው</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ያቆማል፥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ከተወሰኑ</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ይመጣልና።</w:t>
      </w:r>
      <w:r>
        <w:rPr>
          <w:rFonts w:ascii="Times New Roman" w:hAnsi="Times New Roman" w:eastAsia="Times New Roman" w:cs="Times New Roman"/>
        </w:rPr>
        <w:t>” “</w:t>
      </w:r>
      <w:r>
        <w:rPr>
          <w:rFonts w:ascii="Ebrima" w:hAnsi="Ebrima" w:eastAsia="Ebrima" w:cs="Ebrima"/>
        </w:rPr>
        <w:t>የተወሰኑት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የጆ</w:t>
      </w:r>
      <w:r>
        <w:rPr>
          <w:rFonts w:ascii="Times New Roman" w:hAnsi="Times New Roman" w:eastAsia="Times New Roman" w:cs="Times New Roman"/>
        </w:rPr>
        <w:t xml:space="preserve"> </w:t>
      </w:r>
      <w:r>
        <w:rPr>
          <w:rFonts w:ascii="Ebrima" w:hAnsi="Ebrima" w:eastAsia="Ebrima" w:cs="Ebrima"/>
        </w:rPr>
        <w:t>ባይደን</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 xml:space="preserve">2024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በስምምነት፣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ራሷን</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ታስገባለች።</w:t>
      </w:r>
      <w:r>
        <w:rPr>
          <w:rFonts w:ascii="Times New Roman" w:hAnsi="Times New Roman" w:eastAsia="Times New Roman" w:cs="Times New Roman"/>
        </w:rPr>
        <w:t xml:space="preserve"> </w:t>
      </w:r>
      <w:r>
        <w:rPr>
          <w:rFonts w:ascii="Ebrima" w:hAnsi="Ebrima" w:eastAsia="Ebrima" w:cs="Ebrima"/>
        </w:rPr>
        <w:t>ግንቦት</w:t>
      </w:r>
      <w:r>
        <w:rPr>
          <w:rFonts w:ascii="Times New Roman" w:hAnsi="Times New Roman" w:eastAsia="Times New Roman" w:cs="Times New Roman"/>
        </w:rPr>
        <w:t xml:space="preserve"> 8, 2025 </w:t>
      </w:r>
      <w:r>
        <w:rPr>
          <w:rFonts w:ascii="Ebrima" w:hAnsi="Ebrima" w:eastAsia="Ebrima" w:cs="Ebrima"/>
        </w:rPr>
        <w:t>ከመንፈሳዊው</w:t>
      </w:r>
      <w:r>
        <w:rPr>
          <w:rFonts w:ascii="Times New Roman" w:hAnsi="Times New Roman" w:eastAsia="Times New Roman" w:cs="Times New Roman"/>
        </w:rPr>
        <w:t xml:space="preserve"> </w:t>
      </w:r>
      <w:r>
        <w:rPr>
          <w:rFonts w:ascii="Ebrima" w:hAnsi="Ebrima" w:eastAsia="Ebrima" w:cs="Ebrima"/>
        </w:rPr>
        <w:t>የክብር</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የመጣው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ፓፍ</w:t>
      </w:r>
      <w:r>
        <w:rPr>
          <w:rFonts w:ascii="Times New Roman" w:hAnsi="Times New Roman" w:eastAsia="Times New Roman" w:cs="Times New Roman"/>
        </w:rPr>
        <w:t xml:space="preserve"> </w:t>
      </w:r>
      <w:r>
        <w:rPr>
          <w:rFonts w:ascii="Ebrima" w:hAnsi="Ebrima" w:eastAsia="Ebrima" w:cs="Ebrima"/>
        </w:rPr>
        <w:t>ተመረጠ፣</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ባህርያትን</w:t>
      </w:r>
      <w:r>
        <w:rPr>
          <w:rFonts w:ascii="Times New Roman" w:hAnsi="Times New Roman" w:eastAsia="Times New Roman" w:cs="Times New Roman"/>
        </w:rPr>
        <w:t xml:space="preserve"> </w:t>
      </w:r>
      <w:r>
        <w:rPr>
          <w:rFonts w:ascii="Ebrima" w:hAnsi="Ebrima" w:eastAsia="Ebrima" w:cs="Ebrima"/>
        </w:rPr>
        <w:t>የሚሸከም</w:t>
      </w:r>
      <w:r>
        <w:rPr>
          <w:rFonts w:ascii="Times New Roman" w:hAnsi="Times New Roman" w:eastAsia="Times New Roman" w:cs="Times New Roman"/>
        </w:rPr>
        <w:t xml:space="preserve"> </w:t>
      </w:r>
      <w:r>
        <w:rPr>
          <w:rFonts w:ascii="Ebrima" w:hAnsi="Ebrima" w:eastAsia="Ebrima" w:cs="Ebrima"/>
        </w:rPr>
        <w:t>ሊዮ</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መረጠ።</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ጦርነቱ</w:t>
      </w:r>
      <w:r>
        <w:rPr>
          <w:rFonts w:ascii="Times New Roman" w:hAnsi="Times New Roman" w:eastAsia="Times New Roman" w:cs="Times New Roman"/>
        </w:rPr>
        <w:t xml:space="preserve"> </w:t>
      </w:r>
      <w:r>
        <w:rPr>
          <w:rFonts w:ascii="Ebrima" w:hAnsi="Ebrima" w:eastAsia="Ebrima" w:cs="Ebrima"/>
        </w:rPr>
        <w:t>ይጀምራል።</w:t>
      </w:r>
    </w:p>
    <w:p>
      <w:pPr>
        <w:pStyle w:val="ArticleScripture"/>
        <w:jc w:val="left"/>
      </w:pPr>
      <w:r>
        <w:rPr>
          <w:rFonts w:ascii="Times New Roman" w:hAnsi="Times New Roman" w:eastAsia="Times New Roman" w:cs="Times New Roman"/>
        </w:rPr>
        <w:t>Kanaaf mootii kaabaa dhufee dallaa marsaa ijaaree, magaalota jabinaan dallaa qabaniis ni qabata; humni mootummaa kibbaas isa dura dhaabachuu hin danda’u; ummanni isaa filatamaas akkasuma, humni isa dura dhaabachuuf danda’u tokko illee hin jiraatu. Daani’eel 11:15.</w:t>
      </w:r>
    </w:p>
    <w:p>
      <w:pPr>
        <w:pStyle w:val="ArticleBody"/>
        <w:jc w:val="left"/>
      </w:pPr>
      <w:r>
        <w:rPr>
          <w:rFonts w:ascii="Ebrima" w:hAnsi="Ebrima" w:eastAsia="Ebrima" w:cs="Ebrima"/>
        </w:rPr>
        <w:t>በአስራ</w:t>
      </w:r>
      <w:r>
        <w:rPr>
          <w:rFonts w:ascii="Times New Roman" w:hAnsi="Times New Roman" w:eastAsia="Times New Roman" w:cs="Times New Roman"/>
        </w:rPr>
        <w:t xml:space="preserve"> </w:t>
      </w:r>
      <w:r>
        <w:rPr>
          <w:rFonts w:ascii="Ebrima" w:hAnsi="Ebrima" w:eastAsia="Ebrima" w:cs="Ebrima"/>
        </w:rPr>
        <w:t>አምስተኛው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የፓኒየም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በዶናልድ</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የደቡብን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ያሸንፋል።</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የጳጳሳት</w:t>
      </w:r>
      <w:r>
        <w:rPr>
          <w:rFonts w:ascii="Times New Roman" w:hAnsi="Times New Roman" w:eastAsia="Times New Roman" w:cs="Times New Roman"/>
        </w:rPr>
        <w:t xml:space="preserve"> </w:t>
      </w:r>
      <w:r>
        <w:rPr>
          <w:rFonts w:ascii="Ebrima" w:hAnsi="Ebrima" w:eastAsia="Ebrima" w:cs="Ebrima"/>
        </w:rPr>
        <w:t>መንበሩ</w:t>
      </w:r>
      <w:r>
        <w:rPr>
          <w:rFonts w:ascii="Times New Roman" w:hAnsi="Times New Roman" w:eastAsia="Times New Roman" w:cs="Times New Roman"/>
        </w:rPr>
        <w:t xml:space="preserve"> </w:t>
      </w:r>
      <w:r>
        <w:rPr>
          <w:rFonts w:ascii="Ebrima" w:hAnsi="Ebrima" w:eastAsia="Ebrima" w:cs="Ebrima"/>
        </w:rPr>
        <w:t>ወኪል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ከሆነችው</w:t>
      </w:r>
      <w:r>
        <w:rPr>
          <w:rFonts w:ascii="Times New Roman" w:hAnsi="Times New Roman" w:eastAsia="Times New Roman" w:cs="Times New Roman"/>
        </w:rPr>
        <w:t xml:space="preserve"> </w:t>
      </w:r>
      <w:r>
        <w:rPr>
          <w:rFonts w:ascii="Ebrima" w:hAnsi="Ebrima" w:eastAsia="Ebrima" w:cs="Ebrima"/>
        </w:rPr>
        <w:t>ዩክሬን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ዩክሬንም</w:t>
      </w:r>
      <w:r>
        <w:rPr>
          <w:rFonts w:ascii="Times New Roman" w:hAnsi="Times New Roman" w:eastAsia="Times New Roman" w:cs="Times New Roman"/>
        </w:rPr>
        <w:t xml:space="preserve"> </w:t>
      </w:r>
      <w:r>
        <w:rPr>
          <w:rFonts w:ascii="Ebrima" w:hAnsi="Ebrima" w:eastAsia="Ebrima" w:cs="Ebrima"/>
        </w:rPr>
        <w:t>በአሥረኛው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የተመለከተው</w:t>
      </w:r>
      <w:r>
        <w:rPr>
          <w:rFonts w:ascii="Times New Roman" w:hAnsi="Times New Roman" w:eastAsia="Times New Roman" w:cs="Times New Roman"/>
        </w:rPr>
        <w:t xml:space="preserve"> </w:t>
      </w:r>
      <w:r>
        <w:rPr>
          <w:rFonts w:ascii="Ebrima" w:hAnsi="Ebrima" w:eastAsia="Ebrima" w:cs="Ebrima"/>
        </w:rPr>
        <w:t>የጳጳሳት</w:t>
      </w:r>
      <w:r>
        <w:rPr>
          <w:rFonts w:ascii="Times New Roman" w:hAnsi="Times New Roman" w:eastAsia="Times New Roman" w:cs="Times New Roman"/>
        </w:rPr>
        <w:t xml:space="preserve"> </w:t>
      </w:r>
      <w:r>
        <w:rPr>
          <w:rFonts w:ascii="Ebrima" w:hAnsi="Ebrima" w:eastAsia="Ebrima" w:cs="Ebrima"/>
        </w:rPr>
        <w:t>መንበሩ</w:t>
      </w:r>
      <w:r>
        <w:rPr>
          <w:rFonts w:ascii="Times New Roman" w:hAnsi="Times New Roman" w:eastAsia="Times New Roman" w:cs="Times New Roman"/>
        </w:rPr>
        <w:t xml:space="preserve"> </w:t>
      </w:r>
      <w:r>
        <w:rPr>
          <w:rFonts w:ascii="Ebrima" w:hAnsi="Ebrima" w:eastAsia="Ebrima" w:cs="Ebrima"/>
        </w:rPr>
        <w:t>ወኪል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በሆነችው</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የገንዘብ</w:t>
      </w:r>
      <w:r>
        <w:rPr>
          <w:rFonts w:ascii="Times New Roman" w:hAnsi="Times New Roman" w:eastAsia="Times New Roman" w:cs="Times New Roman"/>
        </w:rPr>
        <w:t xml:space="preserve"> </w:t>
      </w:r>
      <w:r>
        <w:rPr>
          <w:rFonts w:ascii="Ebrima" w:hAnsi="Ebrima" w:eastAsia="Ebrima" w:cs="Ebrima"/>
        </w:rPr>
        <w:t>ድጋፍና</w:t>
      </w:r>
      <w:r>
        <w:rPr>
          <w:rFonts w:ascii="Times New Roman" w:hAnsi="Times New Roman" w:eastAsia="Times New Roman" w:cs="Times New Roman"/>
        </w:rPr>
        <w:t xml:space="preserve"> </w:t>
      </w:r>
      <w:r>
        <w:rPr>
          <w:rFonts w:ascii="Ebrima" w:hAnsi="Ebrima" w:eastAsia="Ebrima" w:cs="Ebrima"/>
        </w:rPr>
        <w:t>የሌላ</w:t>
      </w:r>
      <w:r>
        <w:rPr>
          <w:rFonts w:ascii="Times New Roman" w:hAnsi="Times New Roman" w:eastAsia="Times New Roman" w:cs="Times New Roman"/>
        </w:rPr>
        <w:t xml:space="preserve"> </w:t>
      </w:r>
      <w:r>
        <w:rPr>
          <w:rFonts w:ascii="Ebrima" w:hAnsi="Ebrima" w:eastAsia="Ebrima" w:cs="Ebrima"/>
        </w:rPr>
        <w:t>ድጋፍ</w:t>
      </w:r>
      <w:r>
        <w:rPr>
          <w:rFonts w:ascii="Times New Roman" w:hAnsi="Times New Roman" w:eastAsia="Times New Roman" w:cs="Times New Roman"/>
        </w:rPr>
        <w:t xml:space="preserve"> </w:t>
      </w:r>
      <w:r>
        <w:rPr>
          <w:rFonts w:ascii="Ebrima" w:hAnsi="Ebrima" w:eastAsia="Ebrima" w:cs="Ebrima"/>
        </w:rPr>
        <w:t>ተቀብላ</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በራፊያ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ያገኛል፤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ከድራጎን</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መጥፋት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የሚተባበር</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በቀስ</w:t>
      </w:r>
      <w:r>
        <w:rPr>
          <w:rFonts w:ascii="Times New Roman" w:hAnsi="Times New Roman" w:eastAsia="Times New Roman" w:cs="Times New Roman"/>
        </w:rPr>
        <w:t xml:space="preserve"> </w:t>
      </w:r>
      <w:r>
        <w:rPr>
          <w:rFonts w:ascii="Ebrima" w:hAnsi="Ebrima" w:eastAsia="Ebrima" w:cs="Ebrima"/>
        </w:rPr>
        <w:t>መፍረስ</w:t>
      </w:r>
      <w:r>
        <w:rPr>
          <w:rFonts w:ascii="Times New Roman" w:hAnsi="Times New Roman" w:eastAsia="Times New Roman" w:cs="Times New Roman"/>
        </w:rPr>
        <w:t xml:space="preserve"> </w:t>
      </w:r>
      <w:r>
        <w:rPr>
          <w:rFonts w:ascii="Ebrima" w:hAnsi="Ebrima" w:eastAsia="Ebrima" w:cs="Ebrima"/>
        </w:rPr>
        <w:t>የደቡብን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በጣም</w:t>
      </w:r>
      <w:r>
        <w:rPr>
          <w:rFonts w:ascii="Times New Roman" w:hAnsi="Times New Roman" w:eastAsia="Times New Roman" w:cs="Times New Roman"/>
        </w:rPr>
        <w:t xml:space="preserve"> </w:t>
      </w:r>
      <w:r>
        <w:rPr>
          <w:rFonts w:ascii="Ebrima" w:hAnsi="Ebrima" w:eastAsia="Ebrima" w:cs="Ebrima"/>
        </w:rPr>
        <w:t>የተጋለጠ</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ይተወዋል፤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ከመቼውም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በርቶ</w:t>
      </w:r>
      <w:r>
        <w:rPr>
          <w:rFonts w:ascii="Times New Roman" w:hAnsi="Times New Roman" w:eastAsia="Times New Roman" w:cs="Times New Roman"/>
        </w:rPr>
        <w:t xml:space="preserve"> </w:t>
      </w:r>
      <w:r>
        <w:rPr>
          <w:rFonts w:ascii="Ebrima" w:hAnsi="Ebrima" w:eastAsia="Ebrima" w:cs="Ebrima"/>
        </w:rPr>
        <w:t>ተመልሶ</w:t>
      </w:r>
      <w:r>
        <w:rPr>
          <w:rFonts w:ascii="Times New Roman" w:hAnsi="Times New Roman" w:eastAsia="Times New Roman" w:cs="Times New Roman"/>
        </w:rPr>
        <w:t xml:space="preserve"> </w:t>
      </w:r>
      <w:r>
        <w:rPr>
          <w:rFonts w:ascii="Ebrima" w:hAnsi="Ebrima" w:eastAsia="Ebrima" w:cs="Ebrima"/>
        </w:rPr>
        <w:t>ለፓኒየም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ይዘጋጃል።</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2014 </w:t>
      </w:r>
      <w:r>
        <w:rPr>
          <w:rFonts w:ascii="Ebrima" w:hAnsi="Ebrima" w:eastAsia="Ebrima" w:cs="Ebrima"/>
        </w:rPr>
        <w:t>የዩክሬን</w:t>
      </w:r>
      <w:r>
        <w:rPr>
          <w:rFonts w:ascii="Times New Roman" w:hAnsi="Times New Roman" w:eastAsia="Times New Roman" w:cs="Times New Roman"/>
        </w:rPr>
        <w:t xml:space="preserve"> </w:t>
      </w:r>
      <w:r>
        <w:rPr>
          <w:rFonts w:ascii="Ebrima" w:hAnsi="Ebrima" w:eastAsia="Ebrima" w:cs="Ebrima"/>
        </w:rPr>
        <w:t>ጦርነትን</w:t>
      </w:r>
      <w:r>
        <w:rPr>
          <w:rFonts w:ascii="Times New Roman" w:hAnsi="Times New Roman" w:eastAsia="Times New Roman" w:cs="Times New Roman"/>
        </w:rPr>
        <w:t xml:space="preserve"> </w:t>
      </w:r>
      <w:r>
        <w:rPr>
          <w:rFonts w:ascii="Ebrima" w:hAnsi="Ebrima" w:eastAsia="Ebrima" w:cs="Ebrima"/>
        </w:rPr>
        <w:t>በጀመረች</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ሩሲያና</w:t>
      </w:r>
      <w:r>
        <w:rPr>
          <w:rFonts w:ascii="Times New Roman" w:hAnsi="Times New Roman" w:eastAsia="Times New Roman" w:cs="Times New Roman"/>
        </w:rPr>
        <w:t xml:space="preserve"> </w:t>
      </w:r>
      <w:r>
        <w:rPr>
          <w:rFonts w:ascii="Ebrima" w:hAnsi="Ebrima" w:eastAsia="Ebrima" w:cs="Ebrima"/>
        </w:rPr>
        <w:t>ፑቲን</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2022 </w:t>
      </w:r>
      <w:r>
        <w:rPr>
          <w:rFonts w:ascii="Ebrima" w:hAnsi="Ebrima" w:eastAsia="Ebrima" w:cs="Ebrima"/>
        </w:rPr>
        <w:t>ወረራው</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ደምም</w:t>
      </w:r>
      <w:r>
        <w:rPr>
          <w:rFonts w:ascii="Times New Roman" w:hAnsi="Times New Roman" w:eastAsia="Times New Roman" w:cs="Times New Roman"/>
        </w:rPr>
        <w:t xml:space="preserve"> </w:t>
      </w:r>
      <w:r>
        <w:rPr>
          <w:rFonts w:ascii="Ebrima" w:hAnsi="Ebrima" w:eastAsia="Ebrima" w:cs="Ebrima"/>
        </w:rPr>
        <w:t>መፍሰስ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2024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ተመለሰ።</w:t>
      </w:r>
    </w:p>
    <w:p>
      <w:pPr>
        <w:pStyle w:val="ArticleBody"/>
        <w:jc w:val="left"/>
      </w:pP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ଘୋଷଣାର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ଏଲିୟାହଙ୍କ</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ମିଲେରାଇଟମାନଙ୍କ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ସନ୍ଦେଶମାନଙ୍କ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ସନ୍ଦେଶବାହକମାନଙ୍କ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ପାର୍ଥକ୍ୟକୁ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ନାଶଭିଲ୍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ସଂଶୋଧିତ</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ଦାଁଡି</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ପାନିୟମ୍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ଦାଁଡି</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ଷୋଳହତମ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ନେଇଯାଏ।</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ଆର୍ତ୍ତନାଦର</w:t>
      </w:r>
      <w:r>
        <w:rPr>
          <w:rFonts w:ascii="Times New Roman" w:hAnsi="Times New Roman" w:eastAsia="Times New Roman" w:cs="Times New Roman"/>
        </w:rPr>
        <w:t xml:space="preserve"> </w:t>
      </w:r>
      <w:r>
        <w:rPr>
          <w:rFonts w:ascii="Nirmala UI" w:hAnsi="Nirmala UI" w:eastAsia="Nirmala UI" w:cs="Nirmala UI"/>
        </w:rPr>
        <w:t>ଘୋଷଣାର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ପାନିୟମ୍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ଆସିପହଞ୍ଚିବାବେଳେ</w:t>
      </w:r>
      <w:r>
        <w:rPr>
          <w:rFonts w:ascii="Times New Roman" w:hAnsi="Times New Roman" w:eastAsia="Times New Roman" w:cs="Times New Roman"/>
        </w:rPr>
        <w:t xml:space="preserve"> </w:t>
      </w:r>
      <w:r>
        <w:rPr>
          <w:rFonts w:ascii="Nirmala UI" w:hAnsi="Nirmala UI" w:eastAsia="Nirmala UI" w:cs="Nirmala UI"/>
        </w:rPr>
        <w:t>ଘଟେ।</w:t>
      </w:r>
    </w:p>
    <w:p>
      <w:pPr>
        <w:pStyle w:val="ArticleHeading"/>
        <w:jc w:val="left"/>
      </w:pPr>
      <w:r>
        <w:rPr>
          <w:rFonts w:ascii="Arial" w:hAnsi="Arial" w:eastAsia="Arial" w:cs="Arial"/>
        </w:rPr>
        <w:t>Mul’ata Daani’el Kurnan</w:t>
      </w:r>
    </w:p>
    <w:p>
      <w:pPr>
        <w:pStyle w:val="ArticleBody"/>
        <w:jc w:val="left"/>
      </w:pPr>
      <w:r>
        <w:rPr>
          <w:rFonts w:ascii="Ebrima" w:hAnsi="Ebrima" w:eastAsia="Ebrima" w:cs="Ebrima"/>
        </w:rPr>
        <w:t>መብዓል</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ሻብዓይ</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ምትእኽኻብ</w:t>
      </w:r>
      <w:r>
        <w:rPr>
          <w:rFonts w:ascii="Times New Roman" w:hAnsi="Times New Roman" w:eastAsia="Times New Roman" w:cs="Times New Roman"/>
        </w:rPr>
        <w:t xml:space="preserve"> </w:t>
      </w:r>
      <w:r>
        <w:rPr>
          <w:rFonts w:ascii="Ebrima" w:hAnsi="Ebrima" w:eastAsia="Ebrima" w:cs="Ebrima"/>
        </w:rPr>
        <w:t>ጽዋዕታ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ሊትመስ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እሱ</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ሳላሳ</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ተወድአ</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ደገያዊ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ፈተናዊ</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ጽድያ</w:t>
      </w:r>
      <w:r>
        <w:rPr>
          <w:rFonts w:ascii="Times New Roman" w:hAnsi="Times New Roman" w:eastAsia="Times New Roman" w:cs="Times New Roman"/>
        </w:rPr>
        <w:t xml:space="preserve"> 2024 </w:t>
      </w:r>
      <w:r>
        <w:rPr>
          <w:rFonts w:ascii="Ebrima" w:hAnsi="Ebrima" w:eastAsia="Ebrima" w:cs="Ebrima"/>
        </w:rPr>
        <w:t>መጺኡ፣</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ኻልኣይ</w:t>
      </w:r>
      <w:r>
        <w:rPr>
          <w:rFonts w:ascii="Times New Roman" w:hAnsi="Times New Roman" w:eastAsia="Times New Roman" w:cs="Times New Roman"/>
        </w:rPr>
        <w:t xml:space="preserve"> </w:t>
      </w:r>
      <w:r>
        <w:rPr>
          <w:rFonts w:ascii="Ebrima" w:hAnsi="Ebrima" w:eastAsia="Ebrima" w:cs="Ebrima"/>
        </w:rPr>
        <w:t>ውሽጣዊ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ፈተናዊ</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10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2026 </w:t>
      </w:r>
      <w:r>
        <w:rPr>
          <w:rFonts w:ascii="Ebrima" w:hAnsi="Ebrima" w:eastAsia="Ebrima" w:cs="Ebrima"/>
        </w:rPr>
        <w:t>መጺኡ።</w:t>
      </w:r>
    </w:p>
    <w:p>
      <w:pPr>
        <w:pStyle w:val="ArticleScripture"/>
        <w:jc w:val="left"/>
      </w:pPr>
      <w:r>
        <w:rPr>
          <w:rFonts w:ascii="Times New Roman" w:hAnsi="Times New Roman" w:eastAsia="Times New Roman" w:cs="Times New Roman"/>
        </w:rPr>
        <w:t>Achiittan ol kaasee ilaale; kunoo, namichi wayyaa quncee uffate tokko, mudhiin isaa warqee qulqulluu Uuphaazitiin hidhamee ture. Qaamni isaas akkuma gati-jabeessa berilii ture; fuulli isaas akka mul’ata bakakkaa, iji isaas akka ibsaa ibiddaa, irree fi miilli isaas halluun isaanii akka sibiila diimatee qulqulleeffameetti, sagaleen dubbii isaas akka sagalee tuuta guddaatti ture.</w:t>
      </w:r>
    </w:p>
    <w:p>
      <w:pPr>
        <w:pStyle w:val="ArticleScripture"/>
        <w:jc w:val="left"/>
      </w:pPr>
      <w:r>
        <w:rPr>
          <w:rFonts w:ascii="Times New Roman" w:hAnsi="Times New Roman" w:eastAsia="Times New Roman" w:cs="Times New Roman"/>
        </w:rPr>
        <w:t>Anis Daaniʼel qofakoo mulʼata sana arge; namoonni na wajjin turan mulʼata sana hin argine; garuu hollachiinsi guddaan isaan irra buʼe, kanaafis of dhoksuuf baqatan.</w:t>
      </w:r>
    </w:p>
    <w:p>
      <w:pPr>
        <w:pStyle w:val="ArticleScripture"/>
        <w:jc w:val="left"/>
      </w:pPr>
      <w:r>
        <w:rPr>
          <w:rFonts w:ascii="Times New Roman" w:hAnsi="Times New Roman" w:eastAsia="Times New Roman" w:cs="Times New Roman"/>
        </w:rPr>
        <w:t>Kanaaf ani kophaa koo hafe; mul’ata guddaa kana illee nan arge; humni kam iyyuu na keessaa hafe hin turre; miidhaginni koos na keessatti gara manca’iinsaatti geeddarameera; humna tokko illee ani hin hafne.</w:t>
      </w:r>
    </w:p>
    <w:p>
      <w:pPr>
        <w:pStyle w:val="ArticleScripture"/>
        <w:jc w:val="left"/>
      </w:pPr>
      <w:r>
        <w:rPr>
          <w:rFonts w:ascii="Times New Roman" w:hAnsi="Times New Roman" w:eastAsia="Times New Roman" w:cs="Times New Roman"/>
        </w:rPr>
        <w:t>Garuu ani sagalee dubbii isaa nan dhagaʼe; yeroo ani sagalee dubbii isaa dhagaʼettis, ani fuula koo lafa irratti gadi deebisee hirriba guddaa keessa ture.</w:t>
      </w:r>
    </w:p>
    <w:p>
      <w:pPr>
        <w:pStyle w:val="ArticleScripture"/>
        <w:jc w:val="left"/>
      </w:pPr>
      <w:r>
        <w:rPr>
          <w:rFonts w:ascii="Times New Roman" w:hAnsi="Times New Roman" w:eastAsia="Times New Roman" w:cs="Times New Roman"/>
        </w:rPr>
        <w:t>Kunoo, harki tokko na tuqe; innis jilba koo fi harka koo irratti na dhaabe. Innis naan jedhe, Yaa Daaniʼel, nama baayʼee jaallatamaa, dubbii ani sitti dubbadhu hubadhu; qajeeltee dhaabadhu; ani amma gara kee ergameeraatii. Yeroo inni dubbii kana natti dubbates, ani hollachaa dhaabadhe. Innis amma illee naan jedhe, Daaniʼel, hin sodaatin; sababni isaas guyyaa jalqabaa irraa kaastee hubachuuf garaa kee yeroo qopheessite, fuula Waaqayyo kee durattis of gadi qabduuf, dubbii kee ni dhagaʼame; anis dubbii keetiif dhufeera. Garuu bulchaan mootummaa Faares guyyaa digdamii tokko na dura dhaabate; kunoo, Miikaaʼel, tokko keessaa bulchitoota guguddaa, na gargaaruuf dhufe; anis achi mootota Faares bira ture. Amma immoo waan bara dhumaa keessatti saba kee irra gaʼu si hubachiisuuf dhufeera; mulʼatichi amma illee guyyoota baayʼeedhaaf taʼaatii. Yeroo inni dubbii akkasii natti dubbates, ani fuula koo gara lafaatti gad deebifadhe; afaanis nan dadhabe.</w:t>
      </w:r>
    </w:p>
    <w:p>
      <w:pPr>
        <w:pStyle w:val="ArticleScripture"/>
        <w:jc w:val="left"/>
      </w:pPr>
      <w:r>
        <w:rPr>
          <w:rFonts w:ascii="Times New Roman" w:hAnsi="Times New Roman" w:eastAsia="Times New Roman" w:cs="Times New Roman"/>
        </w:rPr>
        <w:t>Kana ilaaliis, inni akka fakkeenya ilmaan namootaa tokko hidhii koo tuqe; anis afaan koo banadhee dubbadhe, isa na dura dhaabatee turettis akkanan jedhe, Yaa gooftaa koo, mul’ataan kanaan gaddoonni koo natti deebi’aniiru, humna tokkollee hin qabne. Garbichi gooftaa koo kanaa akkamitti gooftaa koo kana waliin dubbachuu danda’a? Ani immoo battalumatti humni hundinuu na keessaa badeera, hafuurnis na keessatti hin hafne.</w:t>
      </w:r>
    </w:p>
    <w:p>
      <w:pPr>
        <w:pStyle w:val="ArticleScripture"/>
        <w:jc w:val="left"/>
      </w:pPr>
      <w:r>
        <w:rPr>
          <w:rFonts w:ascii="Times New Roman" w:hAnsi="Times New Roman" w:eastAsia="Times New Roman" w:cs="Times New Roman"/>
        </w:rPr>
        <w:t>Akkasumas namni bifa namaa fakkaatu tokko dhufee na tuqe, na jabeesses; innis, “Yaa nama baayʼee jaallatame, hin sodaatin; nagaan siif haa taʼu; jabaadhu, eeyyee, jabaadhu” naan jedhe. Inni yeroo natti dubbate, ani jabaadhee, “Gooftaan koo haa dubbatu; ati na jabeessiteertaatii” jedhe. Daaniʼel 10:5–19.</w:t>
      </w:r>
    </w:p>
    <w:p>
      <w:pPr>
        <w:pStyle w:val="ArticleBody"/>
        <w:jc w:val="left"/>
      </w:pPr>
      <w:r>
        <w:rPr>
          <w:rFonts w:ascii="Times New Roman" w:hAnsi="Times New Roman" w:eastAsia="Times New Roman" w:cs="Times New Roman"/>
        </w:rPr>
        <w:t>Daaniʼel guyyaa digdama lammaffaatti, mulʼata Guyyoota dhumaatti Angafa Lubaa samii ni arga. Mulʼanni Roomaa mulʼata hundeessuu qormaata buʼuuraa fi alfa kan bara 2024 ture, mulʼanni Kiristoosis immoo qormaata mana qulqullummaa ti. Innis gartuu Daaniʼel irraa baqatanii of dhoksan gidduutti adda baʼuu ni fida. Gartuun sun sobaa fi kijiba jalatti of dhoksa; kanaafis gowwummaa cimaa ni fudhatu.</w:t>
      </w:r>
    </w:p>
    <w:p>
      <w:pPr>
        <w:pStyle w:val="ArticleBody"/>
        <w:jc w:val="left"/>
      </w:pPr>
      <w:r>
        <w:rPr>
          <w:rFonts w:ascii="Ebrima" w:hAnsi="Ebrima" w:eastAsia="Ebrima" w:cs="Ebrima"/>
        </w:rPr>
        <w:t>መዳንኤል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ተነካ፤</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በገብርኤል፣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ለሦስተኛ</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በገብርኤል።</w:t>
      </w:r>
      <w:r>
        <w:rPr>
          <w:rFonts w:ascii="Times New Roman" w:hAnsi="Times New Roman" w:eastAsia="Times New Roman" w:cs="Times New Roman"/>
        </w:rPr>
        <w:t xml:space="preserve"> </w:t>
      </w:r>
      <w:r>
        <w:rPr>
          <w:rFonts w:ascii="Ebrima" w:hAnsi="Ebrima" w:eastAsia="Ebrima" w:cs="Ebrima"/>
        </w:rPr>
        <w:t>በቅድስተ</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መዳንኤል</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ሲነካ</w:t>
      </w:r>
      <w:r>
        <w:rPr>
          <w:rFonts w:ascii="Times New Roman" w:hAnsi="Times New Roman" w:eastAsia="Times New Roman" w:cs="Times New Roman"/>
        </w:rPr>
        <w:t xml:space="preserve"> </w:t>
      </w:r>
      <w:r>
        <w:rPr>
          <w:rFonts w:ascii="Ebrima" w:hAnsi="Ebrima" w:eastAsia="Ebrima" w:cs="Ebrima"/>
        </w:rPr>
        <w:t>መበርታትን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ባየ</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የሌለው</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ይጀምራልና፣</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ንክኪ</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ይበረታል።</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የሚደርሰውን</w:t>
      </w:r>
      <w:r>
        <w:rPr>
          <w:rFonts w:ascii="Times New Roman" w:hAnsi="Times New Roman" w:eastAsia="Times New Roman" w:cs="Times New Roman"/>
        </w:rPr>
        <w:t xml:space="preserve"> </w:t>
      </w:r>
      <w:r>
        <w:rPr>
          <w:rFonts w:ascii="Ebrima" w:hAnsi="Ebrima" w:eastAsia="Ebrima" w:cs="Ebrima"/>
        </w:rPr>
        <w:t>እንዲረዳ</w:t>
      </w:r>
      <w:r>
        <w:rPr>
          <w:rFonts w:ascii="Times New Roman" w:hAnsi="Times New Roman" w:eastAsia="Times New Roman" w:cs="Times New Roman"/>
        </w:rPr>
        <w:t xml:space="preserve"> </w:t>
      </w:r>
      <w:r>
        <w:rPr>
          <w:rFonts w:ascii="Ebrima" w:hAnsi="Ebrima" w:eastAsia="Ebrima" w:cs="Ebrima"/>
        </w:rPr>
        <w:t>ይበረታል።</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የሚደርሰው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ଡାନିଏଲଙ୍କର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ନଥାଏ</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ଦର୍ପଣସଦୃଶ</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ନିର୍ବଳ</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ସ୍ପର୍ଶର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ଦ୍ୱିତୀୟୋକ୍ତି</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ଶିବିର</w:t>
      </w:r>
      <w:r>
        <w:rPr>
          <w:rFonts w:ascii="Times New Roman" w:hAnsi="Times New Roman" w:eastAsia="Times New Roman" w:cs="Times New Roman"/>
        </w:rPr>
        <w:t>-</w:t>
      </w:r>
      <w:r>
        <w:rPr>
          <w:rFonts w:ascii="Nirmala UI" w:hAnsi="Nirmala UI" w:eastAsia="Nirmala UI" w:cs="Nirmala UI"/>
        </w:rPr>
        <w:t>ସଭା</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ଘୋଷଣାର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ପ୍ରଖ୍ୟାପନ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କରାଯାଆନ୍ତି।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ଶୀର୍ଷ</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କୋଣା</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ଶୀର୍ଷପାଥରରେ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କରିଥାଏ।</w:t>
      </w:r>
      <w:r>
        <w:rPr>
          <w:rFonts w:ascii="Times New Roman" w:hAnsi="Times New Roman" w:eastAsia="Times New Roman" w:cs="Times New Roman"/>
        </w:rPr>
        <w:t xml:space="preserve"> </w:t>
      </w:r>
      <w:r>
        <w:rPr>
          <w:rFonts w:ascii="Nirmala UI" w:hAnsi="Nirmala UI" w:eastAsia="Nirmala UI" w:cs="Nirmala UI"/>
        </w:rPr>
        <w:t>ଡାନିଏଲ</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ବିଶ୍ୱାସଦ୍ୱାରା</w:t>
      </w:r>
      <w:r>
        <w:rPr>
          <w:rFonts w:ascii="Times New Roman" w:hAnsi="Times New Roman" w:eastAsia="Times New Roman" w:cs="Times New Roman"/>
        </w:rPr>
        <w:t xml:space="preserve"> </w:t>
      </w:r>
      <w:r>
        <w:rPr>
          <w:rFonts w:ascii="Nirmala UI" w:hAnsi="Nirmala UI" w:eastAsia="Nirmala UI" w:cs="Nirmala UI"/>
        </w:rPr>
        <w:t>ଅତି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କଲାବେଳେ</w:t>
      </w:r>
      <w:r>
        <w:rPr>
          <w:rFonts w:ascii="Times New Roman" w:hAnsi="Times New Roman" w:eastAsia="Times New Roman" w:cs="Times New Roman"/>
        </w:rPr>
        <w:t xml:space="preserve"> </w:t>
      </w:r>
      <w:r>
        <w:rPr>
          <w:rFonts w:ascii="Nirmala UI" w:hAnsi="Nirmala UI" w:eastAsia="Nirmala UI" w:cs="Nirmala UI"/>
        </w:rPr>
        <w:t>ଗାବ୍ରିଏଲ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ଗାବ୍ରିଏଲ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ଡାନିଏଲ</w:t>
      </w:r>
      <w:r>
        <w:rPr>
          <w:rFonts w:ascii="Times New Roman" w:hAnsi="Times New Roman" w:eastAsia="Times New Roman" w:cs="Times New Roman"/>
        </w:rPr>
        <w:t xml:space="preserve"> </w:t>
      </w:r>
      <w:r>
        <w:rPr>
          <w:rFonts w:ascii="Nirmala UI" w:hAnsi="Nirmala UI" w:eastAsia="Nirmala UI" w:cs="Nirmala UI"/>
        </w:rPr>
        <w:t>ଅତି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ପ୍ରଖ୍ୟାପନ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ସେଠା</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କୃପାସନ</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ଆବରଣକାରୀ</w:t>
      </w:r>
      <w:r>
        <w:rPr>
          <w:rFonts w:ascii="Times New Roman" w:hAnsi="Times New Roman" w:eastAsia="Times New Roman" w:cs="Times New Roman"/>
        </w:rPr>
        <w:t xml:space="preserve"> </w:t>
      </w:r>
      <w:r>
        <w:rPr>
          <w:rFonts w:ascii="Nirmala UI" w:hAnsi="Nirmala UI" w:eastAsia="Nirmala UI" w:cs="Nirmala UI"/>
        </w:rPr>
        <w:t>କେରୁବମାନେ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ସିନ୍ଦୁକ</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ନିରୀକ୍ଷଣ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ଆସୀନ</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ଶେକିନା</w:t>
      </w:r>
      <w:r>
        <w:rPr>
          <w:rFonts w:ascii="Times New Roman" w:hAnsi="Times New Roman" w:eastAsia="Times New Roman" w:cs="Times New Roman"/>
        </w:rPr>
        <w:t>-</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ପ୍ରଦୀପ୍ତ।</w:t>
      </w:r>
      <w:r>
        <w:rPr>
          <w:rFonts w:ascii="Times New Roman" w:hAnsi="Times New Roman" w:eastAsia="Times New Roman" w:cs="Times New Roman"/>
        </w:rPr>
        <w:t xml:space="preserve"> </w:t>
      </w:r>
      <w:r>
        <w:rPr>
          <w:rFonts w:ascii="Nirmala UI" w:hAnsi="Nirmala UI" w:eastAsia="Nirmala UI" w:cs="Nirmala UI"/>
        </w:rPr>
        <w:t>ଡାନିଏଲ</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ଡାନିଏଲ</w:t>
      </w:r>
      <w:r>
        <w:rPr>
          <w:rFonts w:ascii="Times New Roman" w:hAnsi="Times New Roman" w:eastAsia="Times New Roman" w:cs="Times New Roman"/>
        </w:rPr>
        <w:t xml:space="preserve"> </w:t>
      </w:r>
      <w:r>
        <w:rPr>
          <w:rFonts w:ascii="Nirmala UI" w:hAnsi="Nirmala UI" w:eastAsia="Nirmala UI" w:cs="Nirmala UI"/>
        </w:rPr>
        <w:t>ସିଂହାସନସ୍ଥ</w:t>
      </w:r>
      <w:r>
        <w:rPr>
          <w:rFonts w:ascii="Times New Roman" w:hAnsi="Times New Roman" w:eastAsia="Times New Roman" w:cs="Times New Roman"/>
        </w:rPr>
        <w:t xml:space="preserve"> </w:t>
      </w:r>
      <w:r>
        <w:rPr>
          <w:rFonts w:ascii="Nirmala UI" w:hAnsi="Nirmala UI" w:eastAsia="Nirmala UI" w:cs="Nirmala UI"/>
        </w:rPr>
        <w:t>କୃପାସନ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ଶେକିନା</w:t>
      </w:r>
      <w:r>
        <w:rPr>
          <w:rFonts w:ascii="Times New Roman" w:hAnsi="Times New Roman" w:eastAsia="Times New Roman" w:cs="Times New Roman"/>
        </w:rPr>
        <w:t xml:space="preserve"> </w:t>
      </w:r>
      <w:r>
        <w:rPr>
          <w:rFonts w:ascii="Nirmala UI" w:hAnsi="Nirmala UI" w:eastAsia="Nirmala UI" w:cs="Nirmala UI"/>
        </w:rPr>
        <w:t>ରୂପରେ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ମହିମାକୁ</w:t>
      </w:r>
      <w:r>
        <w:rPr>
          <w:rFonts w:ascii="Times New Roman" w:hAnsi="Times New Roman" w:eastAsia="Times New Roman" w:cs="Times New Roman"/>
        </w:rPr>
        <w:t xml:space="preserve"> </w:t>
      </w:r>
      <w:r>
        <w:rPr>
          <w:rFonts w:ascii="Nirmala UI" w:hAnsi="Nirmala UI" w:eastAsia="Nirmala UI" w:cs="Nirmala UI"/>
        </w:rPr>
        <w:t>ଦେଖୁଛନ୍ତି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ଆବରଣକାରୀ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ସିନ୍ଦୁକଭିତରକୁ</w:t>
      </w:r>
      <w:r>
        <w:rPr>
          <w:rFonts w:ascii="Times New Roman" w:hAnsi="Times New Roman" w:eastAsia="Times New Roman" w:cs="Times New Roman"/>
        </w:rPr>
        <w:t xml:space="preserve"> </w:t>
      </w:r>
      <w:r>
        <w:rPr>
          <w:rFonts w:ascii="Nirmala UI" w:hAnsi="Nirmala UI" w:eastAsia="Nirmala UI" w:cs="Nirmala UI"/>
        </w:rPr>
        <w:t>ନିହାରୁଛନ୍ତି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Ayyaana xurumbaa dura Eliyaas ergaan isaa waaʼee roobaa taʼe, ergaa roobaa kan Gooftaa biraa taʼe keessaa isa qofa akka taʼe ni dubbata; akkasumas raajii xumura isaa irratti agarsiisa eenyutu ergamaa taʼe yookaan hin taane, akkasumas ergaan maali akka taʼe yookaan akka hin taane mirkaneessu tokkoon gaʼu ni dhiheessa. Qarmeloos dura waggoota sadii fi walakkaaf mootichi Ahaab Eliyaasin barbaadaa ture; sababiin isaas, yeroo falmii Qarmeloos dura jiru tokko waan jiruuf. Tulluun Qarmeloos qormaata salphaa amala itti mulʼatu qofa dha. Yeroon wal fakkaataan seenaa Milleraayitii keessattis dhugaa baatota wal fakkaataa of keessaa qaba ture; warri ergaa sana jibban amanamoota waldoota keessaa ariʼanii cufan, amanamoonnis sana booddee saba kakuu duraa kufee kan darbame keessaa namoota waamu ergaa tokko ni kaasani.</w:t>
      </w:r>
    </w:p>
    <w:p>
      <w:pPr>
        <w:pStyle w:val="ArticleBody"/>
        <w:jc w:val="left"/>
      </w:pPr>
      <w:r>
        <w:rPr>
          <w:rFonts w:ascii="Times New Roman" w:hAnsi="Times New Roman" w:eastAsia="Times New Roman" w:cs="Times New Roman"/>
        </w:rPr>
        <w:t>Phexaros, Pentikosti Robbii seeraa keessatti ergaa Yo’el lallabaa jira; kunis yeroo xumura walga’ii kaampii Ekseter irratti yeroo “Iyya Halkan Walakkaa” jalqabu, Phexaros ergaa isuma sana lallabaa jira jechuu dha; kunis yeroo raajii Phexaros sirreeffamee ture, akkuma ergaawwan Snow fi Litch sirreeffamanitti, jalqabee ture. Falmiin yeroo hundumaa raawwii raajichaa dura dhufa. Kanaafuu falmiin raawwii raajichaa dura jalqaba.</w:t>
      </w:r>
    </w:p>
    <w:p>
      <w:pPr>
        <w:pStyle w:val="ArticleBody"/>
        <w:jc w:val="left"/>
      </w:pPr>
      <w:r>
        <w:rPr>
          <w:rFonts w:ascii="Times New Roman" w:hAnsi="Times New Roman" w:eastAsia="Times New Roman" w:cs="Times New Roman"/>
        </w:rPr>
        <w:t>Ahaab, Izebeelii fi raajota ishee, akkasumas Yihuudota guyyaa Kiristoos warra mormii xixiqqoo kaasan, fi Pirootestaantota kufan seenaa Millerite keessaa yaaddoo keessa galchu, ergaan sun Phexrosiin akka macaafa Yo’elitti beekamti. Qormaata litmus sadaffaa, kan hiikamuu harree tiin mallatteeffame, dura ergaan Phexrosii Adventizimii Laa’odiiqeyaa tiin haleelama; Phexrosis immoo mormii sanaaf deebii kennuudhaan ergamoonni sun machaa’anii akka hin taane, garuu boqonnaawwan sadii Yo’el guutamuu isaanii qofa akka ta’e mul’isa. Boqonnaawwan sadii Yo’el jalqaba isaanii irraa Adventizimii Laa’odiiqeyaa irratti mootummaa cimaa fi qara qabu labsu. Yommuu ergaan sun gurra warra dhugaatii cimaadhaan macheeffamanii ga’u, isaan deebii ni kennu. Inni yeroo gara Yerusaalemitti karaa isaa irra gaara irraa gad bu’aa turetti Isa morman; Yerusaalem keessattis ammas Isa morman.</w:t>
      </w:r>
    </w:p>
    <w:p>
      <w:pPr>
        <w:pStyle w:val="ArticleBody"/>
        <w:jc w:val="left"/>
      </w:pPr>
      <w:r>
        <w:rPr>
          <w:rFonts w:ascii="Times New Roman" w:hAnsi="Times New Roman" w:eastAsia="Times New Roman" w:cs="Times New Roman"/>
        </w:rPr>
        <w:t>Harreen gadhiifamte; Yeroo Galii ni jalqaba; Yihudoonni mormitoota taʼan ergaan sun akka callisu barbaadu. Yesus itti fufa; achiis dhaabatee yeroo qorumsaa guyyaa dhumaa Adveentizimii irratti ni booʼe. Ergasii Yerusaalem keessatti, Yihudoota ummanni ergaa isaanii akka dhaabu barbaadan wajjin walitti buʼiinsi biraa ni kaʼe. Guyyaa sana aduun yommuu lixte, yeroo qorumsaa saba Yihudootaaf kenname sadarkaa biraa gaʼe. Adeemsi mormii sun hamma duʼa fannoo tti itti fufa; innis dhugumaan duʼaa kaʼuu Alaazaar irraa jalqabe; kunis dhufaatii ergamaa lammaffaa fi yeroo turtii mallatteesse.</w:t>
      </w:r>
    </w:p>
    <w:p>
      <w:pPr>
        <w:pStyle w:val="ArticleScripture"/>
        <w:jc w:val="left"/>
      </w:pPr>
      <w:r>
        <w:rPr>
          <w:rFonts w:ascii="Times New Roman" w:hAnsi="Times New Roman" w:eastAsia="Times New Roman" w:cs="Times New Roman"/>
        </w:rPr>
        <w:t>“</w:t>
      </w:r>
      <w:r>
        <w:rPr>
          <w:rFonts w:ascii="Nirmala UI" w:hAnsi="Nirmala UI" w:eastAsia="Nirmala UI" w:cs="Nirmala UI"/>
        </w:rPr>
        <w:t>ବେଥାନିଆ</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ନିକଟ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ଲାଜରଙ୍କୁ</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ଉଠାଇବାର</w:t>
      </w:r>
      <w:r>
        <w:rPr>
          <w:rFonts w:ascii="Times New Roman" w:hAnsi="Times New Roman" w:eastAsia="Times New Roman" w:cs="Times New Roman"/>
        </w:rPr>
        <w:t xml:space="preserve"> </w:t>
      </w:r>
      <w:r>
        <w:rPr>
          <w:rFonts w:ascii="Nirmala UI" w:hAnsi="Nirmala UI" w:eastAsia="Nirmala UI" w:cs="Nirmala UI"/>
        </w:rPr>
        <w:t>ସମ୍ବାଦ</w:t>
      </w:r>
      <w:r>
        <w:rPr>
          <w:rFonts w:ascii="Times New Roman" w:hAnsi="Times New Roman" w:eastAsia="Times New Roman" w:cs="Times New Roman"/>
        </w:rPr>
        <w:t xml:space="preserve"> </w:t>
      </w:r>
      <w:r>
        <w:rPr>
          <w:rFonts w:ascii="Nirmala UI" w:hAnsi="Nirmala UI" w:eastAsia="Nirmala UI" w:cs="Nirmala UI"/>
        </w:rPr>
        <w:t>ଶୀଘ୍ରହି</w:t>
      </w:r>
      <w:r>
        <w:rPr>
          <w:rFonts w:ascii="Times New Roman" w:hAnsi="Times New Roman" w:eastAsia="Times New Roman" w:cs="Times New Roman"/>
        </w:rPr>
        <w:t xml:space="preserve"> </w:t>
      </w:r>
      <w:r>
        <w:rPr>
          <w:rFonts w:ascii="Nirmala UI" w:hAnsi="Nirmala UI" w:eastAsia="Nirmala UI" w:cs="Nirmala UI"/>
        </w:rPr>
        <w:t>ସହରକୁ</w:t>
      </w:r>
      <w:r>
        <w:rPr>
          <w:rFonts w:ascii="Times New Roman" w:hAnsi="Times New Roman" w:eastAsia="Times New Roman" w:cs="Times New Roman"/>
        </w:rPr>
        <w:t xml:space="preserve"> </w:t>
      </w:r>
      <w:r>
        <w:rPr>
          <w:rFonts w:ascii="Nirmala UI" w:hAnsi="Nirmala UI" w:eastAsia="Nirmala UI" w:cs="Nirmala UI"/>
        </w:rPr>
        <w:t>ପହଞ୍ଚିଗଲା।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ଗୁପ୍ତଚର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ଶାସକମାନେ</w:t>
      </w:r>
      <w:r>
        <w:rPr>
          <w:rFonts w:ascii="Times New Roman" w:hAnsi="Times New Roman" w:eastAsia="Times New Roman" w:cs="Times New Roman"/>
        </w:rPr>
        <w:t xml:space="preserve"> </w:t>
      </w:r>
      <w:r>
        <w:rPr>
          <w:rFonts w:ascii="Nirmala UI" w:hAnsi="Nirmala UI" w:eastAsia="Nirmala UI" w:cs="Nirmala UI"/>
        </w:rPr>
        <w:t>ଶୀଘ୍ରହି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ଘଟଣାବଳୀ</w:t>
      </w:r>
      <w:r>
        <w:rPr>
          <w:rFonts w:ascii="Times New Roman" w:hAnsi="Times New Roman" w:eastAsia="Times New Roman" w:cs="Times New Roman"/>
        </w:rPr>
        <w:t xml:space="preserve"> </w:t>
      </w:r>
      <w:r>
        <w:rPr>
          <w:rFonts w:ascii="Nirmala UI" w:hAnsi="Nirmala UI" w:eastAsia="Nirmala UI" w:cs="Nirmala UI"/>
        </w:rPr>
        <w:t>ଜାଣିଲେ।</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ସନହେଦ୍ରିନର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ସଭା</w:t>
      </w:r>
      <w:r>
        <w:rPr>
          <w:rFonts w:ascii="Times New Roman" w:hAnsi="Times New Roman" w:eastAsia="Times New Roman" w:cs="Times New Roman"/>
        </w:rPr>
        <w:t xml:space="preserve"> </w:t>
      </w:r>
      <w:r>
        <w:rPr>
          <w:rFonts w:ascii="Nirmala UI" w:hAnsi="Nirmala UI" w:eastAsia="Nirmala UI" w:cs="Nirmala UI"/>
        </w:rPr>
        <w:t>ତତ୍କ୍ଷଣାତ୍</w:t>
      </w:r>
      <w:r>
        <w:rPr>
          <w:rFonts w:ascii="Times New Roman" w:hAnsi="Times New Roman" w:eastAsia="Times New Roman" w:cs="Times New Roman"/>
        </w:rPr>
        <w:t xml:space="preserve"> </w:t>
      </w:r>
      <w:r>
        <w:rPr>
          <w:rFonts w:ascii="Nirmala UI" w:hAnsi="Nirmala UI" w:eastAsia="Nirmala UI" w:cs="Nirmala UI"/>
        </w:rPr>
        <w:t>ଡାକାଗଲା।</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ଅଧିକାରକୁ</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ମହାଶକ୍ତିଶାଳୀ</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ମଣିଷମାନଙ୍କ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ପ୍ରଦତ୍ତ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ମୋକ୍ଷ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ପଠାଇଥିଲେ।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ବିବେକର</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ପ୍ରବୁଦ୍ଧ</w:t>
      </w:r>
      <w:r>
        <w:rPr>
          <w:rFonts w:ascii="Times New Roman" w:hAnsi="Times New Roman" w:eastAsia="Times New Roman" w:cs="Times New Roman"/>
        </w:rPr>
        <w:t xml:space="preserve"> </w:t>
      </w:r>
      <w:r>
        <w:rPr>
          <w:rFonts w:ascii="Nirmala UI" w:hAnsi="Nirmala UI" w:eastAsia="Nirmala UI" w:cs="Nirmala UI"/>
        </w:rPr>
        <w:t>ବିବେକବୁଦ୍ଧିର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ମନକୁ</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ପର୍ଯ୍ୟାପ୍ତ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ଲାଜରଙ୍କ</w:t>
      </w:r>
      <w:r>
        <w:rPr>
          <w:rFonts w:ascii="Times New Roman" w:hAnsi="Times New Roman" w:eastAsia="Times New Roman" w:cs="Times New Roman"/>
        </w:rPr>
        <w:t xml:space="preserve"> </w:t>
      </w:r>
      <w:r>
        <w:rPr>
          <w:rFonts w:ascii="Nirmala UI" w:hAnsi="Nirmala UI" w:eastAsia="Nirmala UI" w:cs="Nirmala UI"/>
        </w:rPr>
        <w:t>ପୁନରୁତ୍ଥାନକୁ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ପୁରୋହିତମାନଙ୍କର</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ତୀବ୍ର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ଦିବ୍ୟତ୍ୱର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କ୍ଷୁଦ୍ରତର</w:t>
      </w:r>
      <w:r>
        <w:rPr>
          <w:rFonts w:ascii="Times New Roman" w:hAnsi="Times New Roman" w:eastAsia="Times New Roman" w:cs="Times New Roman"/>
        </w:rPr>
        <w:t xml:space="preserve"> </w:t>
      </w:r>
      <w:r>
        <w:rPr>
          <w:rFonts w:ascii="Nirmala UI" w:hAnsi="Nirmala UI" w:eastAsia="Nirmala UI" w:cs="Nirmala UI"/>
        </w:rPr>
        <w:t>ପ୍ରମାଣକୁ</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କ୍ରୋଧିତ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ମୃତକଙ୍କୁ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ପ୍ରମାଣକୁ</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ଚତୁରାଇ</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ଖଣ୍ଡନ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ସମ୍ଭବ</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ପୁରୋହିତମାନଙ୍କର</w:t>
      </w:r>
      <w:r>
        <w:rPr>
          <w:rFonts w:ascii="Times New Roman" w:hAnsi="Times New Roman" w:eastAsia="Times New Roman" w:cs="Times New Roman"/>
        </w:rPr>
        <w:t xml:space="preserve"> </w:t>
      </w:r>
      <w:r>
        <w:rPr>
          <w:rFonts w:ascii="Nirmala UI" w:hAnsi="Nirmala UI" w:eastAsia="Nirmala UI" w:cs="Nirmala UI"/>
        </w:rPr>
        <w:t>ଶତ୍ରୁତା</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ହୋଇଉଠିଲା।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ପୂର୍ବପେକ୍ଷା</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ଦୃଢ଼ସଙ୍କଳ୍ପୀ</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Ebrima" w:hAnsi="Ebrima" w:eastAsia="Ebrima" w:cs="Ebrima"/>
        </w:rPr>
        <w:t>ሰዱቃውያን</w:t>
      </w:r>
      <w:r>
        <w:rPr>
          <w:rFonts w:ascii="Times New Roman" w:hAnsi="Times New Roman" w:eastAsia="Times New Roman" w:cs="Times New Roman"/>
        </w:rPr>
        <w:t xml:space="preserve"> </w:t>
      </w:r>
      <w:r>
        <w:rPr>
          <w:rFonts w:ascii="Ebrima" w:hAnsi="Ebrima" w:eastAsia="Ebrima" w:cs="Ebrima"/>
        </w:rPr>
        <w:t>ለክርስቶስ</w:t>
      </w:r>
      <w:r>
        <w:rPr>
          <w:rFonts w:ascii="Times New Roman" w:hAnsi="Times New Roman" w:eastAsia="Times New Roman" w:cs="Times New Roman"/>
        </w:rPr>
        <w:t xml:space="preserve"> </w:t>
      </w:r>
      <w:r>
        <w:rPr>
          <w:rFonts w:ascii="Ebrima" w:hAnsi="Ebrima" w:eastAsia="Ebrima" w:cs="Ebrima"/>
        </w:rPr>
        <w:t>ተስማሚ</w:t>
      </w:r>
      <w:r>
        <w:rPr>
          <w:rFonts w:ascii="Times New Roman" w:hAnsi="Times New Roman" w:eastAsia="Times New Roman" w:cs="Times New Roman"/>
        </w:rPr>
        <w:t xml:space="preserve"> </w:t>
      </w:r>
      <w:r>
        <w:rPr>
          <w:rFonts w:ascii="Ebrima" w:hAnsi="Ebrima" w:eastAsia="Ebrima" w:cs="Ebrima"/>
        </w:rPr>
        <w:t>ባይሆኑም፣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ፈሪሳውያን</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ጥላቻ</w:t>
      </w:r>
      <w:r>
        <w:rPr>
          <w:rFonts w:ascii="Times New Roman" w:hAnsi="Times New Roman" w:eastAsia="Times New Roman" w:cs="Times New Roman"/>
        </w:rPr>
        <w:t xml:space="preserve"> </w:t>
      </w:r>
      <w:r>
        <w:rPr>
          <w:rFonts w:ascii="Ebrima" w:hAnsi="Ebrima" w:eastAsia="Ebrima" w:cs="Ebrima"/>
        </w:rPr>
        <w:t>አልሞሉም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ጥላቻቸውም</w:t>
      </w:r>
      <w:r>
        <w:rPr>
          <w:rFonts w:ascii="Times New Roman" w:hAnsi="Times New Roman" w:eastAsia="Times New Roman" w:cs="Times New Roman"/>
        </w:rPr>
        <w:t xml:space="preserve"> </w:t>
      </w:r>
      <w:r>
        <w:rPr>
          <w:rFonts w:ascii="Ebrima" w:hAnsi="Ebrima" w:eastAsia="Ebrima" w:cs="Ebrima"/>
        </w:rPr>
        <w:t>እንዲያው</w:t>
      </w:r>
      <w:r>
        <w:rPr>
          <w:rFonts w:ascii="Times New Roman" w:hAnsi="Times New Roman" w:eastAsia="Times New Roman" w:cs="Times New Roman"/>
        </w:rPr>
        <w:t xml:space="preserve"> </w:t>
      </w:r>
      <w:r>
        <w:rPr>
          <w:rFonts w:ascii="Ebrima" w:hAnsi="Ebrima" w:eastAsia="Ebrima" w:cs="Ebrima"/>
        </w:rPr>
        <w:t>መራራ</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ተደናግጠው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የሙታን</w:t>
      </w:r>
      <w:r>
        <w:rPr>
          <w:rFonts w:ascii="Times New Roman" w:hAnsi="Times New Roman" w:eastAsia="Times New Roman" w:cs="Times New Roman"/>
        </w:rPr>
        <w:t xml:space="preserve"> </w:t>
      </w:r>
      <w:r>
        <w:rPr>
          <w:rFonts w:ascii="Ebrima" w:hAnsi="Ebrima" w:eastAsia="Ebrima" w:cs="Ebrima"/>
        </w:rPr>
        <w:t>ትንሣኤን</w:t>
      </w:r>
      <w:r>
        <w:rPr>
          <w:rFonts w:ascii="Times New Roman" w:hAnsi="Times New Roman" w:eastAsia="Times New Roman" w:cs="Times New Roman"/>
        </w:rPr>
        <w:t xml:space="preserve"> </w:t>
      </w:r>
      <w:r>
        <w:rPr>
          <w:rFonts w:ascii="Ebrima" w:hAnsi="Ebrima" w:eastAsia="Ebrima" w:cs="Ebrima"/>
        </w:rPr>
        <w:t>አያምኑም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በሐሰተኛ</w:t>
      </w:r>
      <w:r>
        <w:rPr>
          <w:rFonts w:ascii="Times New Roman" w:hAnsi="Times New Roman" w:eastAsia="Times New Roman" w:cs="Times New Roman"/>
        </w:rPr>
        <w:t xml:space="preserve"> </w:t>
      </w:r>
      <w:r>
        <w:rPr>
          <w:rFonts w:ascii="Ebrima" w:hAnsi="Ebrima" w:eastAsia="Ebrima" w:cs="Ebrima"/>
        </w:rPr>
        <w:t>ሳይንስ</w:t>
      </w:r>
      <w:r>
        <w:rPr>
          <w:rFonts w:ascii="Times New Roman" w:hAnsi="Times New Roman" w:eastAsia="Times New Roman" w:cs="Times New Roman"/>
        </w:rPr>
        <w:t xml:space="preserve"> </w:t>
      </w:r>
      <w:r>
        <w:rPr>
          <w:rFonts w:ascii="Ebrima" w:hAnsi="Ebrima" w:eastAsia="Ebrima" w:cs="Ebrima"/>
        </w:rPr>
        <w:t>የሚባል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እየተደገፉ፣</w:t>
      </w:r>
      <w:r>
        <w:rPr>
          <w:rFonts w:ascii="Times New Roman" w:hAnsi="Times New Roman" w:eastAsia="Times New Roman" w:cs="Times New Roman"/>
        </w:rPr>
        <w:t xml:space="preserve"> </w:t>
      </w:r>
      <w:r>
        <w:rPr>
          <w:rFonts w:ascii="Ebrima" w:hAnsi="Ebrima" w:eastAsia="Ebrima" w:cs="Ebrima"/>
        </w:rPr>
        <w:t>ሞተ</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መመለሱ</w:t>
      </w:r>
      <w:r>
        <w:rPr>
          <w:rFonts w:ascii="Times New Roman" w:hAnsi="Times New Roman" w:eastAsia="Times New Roman" w:cs="Times New Roman"/>
        </w:rPr>
        <w:t xml:space="preserve"> </w:t>
      </w:r>
      <w:r>
        <w:rPr>
          <w:rFonts w:ascii="Ebrima" w:hAnsi="Ebrima" w:eastAsia="Ebrima" w:cs="Ebrima"/>
        </w:rPr>
        <w:t>የማይቻል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አስበው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ፅንሰ</w:t>
      </w:r>
      <w:r>
        <w:rPr>
          <w:rFonts w:ascii="Times New Roman" w:hAnsi="Times New Roman" w:eastAsia="Times New Roman" w:cs="Times New Roman"/>
        </w:rPr>
        <w:t xml:space="preserve"> </w:t>
      </w:r>
      <w:r>
        <w:rPr>
          <w:rFonts w:ascii="Ebrima" w:hAnsi="Ebrima" w:eastAsia="Ebrima" w:cs="Ebrima"/>
        </w:rPr>
        <w:t>ሐሳባቸው</w:t>
      </w:r>
      <w:r>
        <w:rPr>
          <w:rFonts w:ascii="Times New Roman" w:hAnsi="Times New Roman" w:eastAsia="Times New Roman" w:cs="Times New Roman"/>
        </w:rPr>
        <w:t xml:space="preserve"> </w:t>
      </w:r>
      <w:r>
        <w:rPr>
          <w:rFonts w:ascii="Ebrima" w:hAnsi="Ebrima" w:eastAsia="Ebrima" w:cs="Ebrima"/>
        </w:rPr>
        <w:t>ተፈርሶ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መጻሕፍትንም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የማያውቁ</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ተገለጠ።</w:t>
      </w:r>
      <w:r>
        <w:rPr>
          <w:rFonts w:ascii="Times New Roman" w:hAnsi="Times New Roman" w:eastAsia="Times New Roman" w:cs="Times New Roman"/>
        </w:rPr>
        <w:t xml:space="preserve"> </w:t>
      </w:r>
      <w:r>
        <w:rPr>
          <w:rFonts w:ascii="Ebrima" w:hAnsi="Ebrima" w:eastAsia="Ebrima" w:cs="Ebrima"/>
        </w:rPr>
        <w:t>ተአምሩ</w:t>
      </w:r>
      <w:r>
        <w:rPr>
          <w:rFonts w:ascii="Times New Roman" w:hAnsi="Times New Roman" w:eastAsia="Times New Roman" w:cs="Times New Roman"/>
        </w:rPr>
        <w:t xml:space="preserve"> </w:t>
      </w:r>
      <w:r>
        <w:rPr>
          <w:rFonts w:ascii="Ebrima" w:hAnsi="Ebrima" w:eastAsia="Ebrima" w:cs="Ebrima"/>
        </w:rPr>
        <w:t>በሕዝቡ</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ያሳደረውን</w:t>
      </w:r>
      <w:r>
        <w:rPr>
          <w:rFonts w:ascii="Times New Roman" w:hAnsi="Times New Roman" w:eastAsia="Times New Roman" w:cs="Times New Roman"/>
        </w:rPr>
        <w:t xml:space="preserve"> </w:t>
      </w:r>
      <w:r>
        <w:rPr>
          <w:rFonts w:ascii="Ebrima" w:hAnsi="Ebrima" w:eastAsia="Ebrima" w:cs="Ebrima"/>
        </w:rPr>
        <w:t>ስሜት</w:t>
      </w:r>
      <w:r>
        <w:rPr>
          <w:rFonts w:ascii="Times New Roman" w:hAnsi="Times New Roman" w:eastAsia="Times New Roman" w:cs="Times New Roman"/>
        </w:rPr>
        <w:t xml:space="preserve"> </w:t>
      </w:r>
      <w:r>
        <w:rPr>
          <w:rFonts w:ascii="Ebrima" w:hAnsi="Ebrima" w:eastAsia="Ebrima" w:cs="Ebrima"/>
        </w:rPr>
        <w:t>ለማስወገድ</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እድል</w:t>
      </w:r>
      <w:r>
        <w:rPr>
          <w:rFonts w:ascii="Times New Roman" w:hAnsi="Times New Roman" w:eastAsia="Times New Roman" w:cs="Times New Roman"/>
        </w:rPr>
        <w:t xml:space="preserve"> </w:t>
      </w:r>
      <w:r>
        <w:rPr>
          <w:rFonts w:ascii="Ebrima" w:hAnsi="Ebrima" w:eastAsia="Ebrima" w:cs="Ebrima"/>
        </w:rPr>
        <w:t>አላዩም።</w:t>
      </w:r>
      <w:r>
        <w:rPr>
          <w:rFonts w:ascii="Times New Roman" w:hAnsi="Times New Roman" w:eastAsia="Times New Roman" w:cs="Times New Roman"/>
        </w:rPr>
        <w:t xml:space="preserve"> </w:t>
      </w:r>
      <w:r>
        <w:rPr>
          <w:rFonts w:ascii="Ebrima" w:hAnsi="Ebrima" w:eastAsia="Ebrima" w:cs="Ebrima"/>
        </w:rPr>
        <w:t>መቃብርን</w:t>
      </w:r>
      <w:r>
        <w:rPr>
          <w:rFonts w:ascii="Times New Roman" w:hAnsi="Times New Roman" w:eastAsia="Times New Roman" w:cs="Times New Roman"/>
        </w:rPr>
        <w:t xml:space="preserve"> </w:t>
      </w:r>
      <w:r>
        <w:rPr>
          <w:rFonts w:ascii="Ebrima" w:hAnsi="Ebrima" w:eastAsia="Ebrima" w:cs="Ebrima"/>
        </w:rPr>
        <w:t>ሙታኑን</w:t>
      </w:r>
      <w:r>
        <w:rPr>
          <w:rFonts w:ascii="Times New Roman" w:hAnsi="Times New Roman" w:eastAsia="Times New Roman" w:cs="Times New Roman"/>
        </w:rPr>
        <w:t xml:space="preserve"> </w:t>
      </w:r>
      <w:r>
        <w:rPr>
          <w:rFonts w:ascii="Ebrima" w:hAnsi="Ebrima" w:eastAsia="Ebrima" w:cs="Ebrima"/>
        </w:rPr>
        <w:t>ለመንጠቅ</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ካደረገ</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ሊመለሱ</w:t>
      </w:r>
      <w:r>
        <w:rPr>
          <w:rFonts w:ascii="Times New Roman" w:hAnsi="Times New Roman" w:eastAsia="Times New Roman" w:cs="Times New Roman"/>
        </w:rPr>
        <w:t xml:space="preserve"> </w:t>
      </w:r>
      <w:r>
        <w:rPr>
          <w:rFonts w:ascii="Ebrima" w:hAnsi="Ebrima" w:eastAsia="Ebrima" w:cs="Ebrima"/>
        </w:rPr>
        <w:t>ይችላሉ</w:t>
      </w:r>
      <w:r>
        <w:rPr>
          <w:rFonts w:ascii="Times New Roman" w:hAnsi="Times New Roman" w:eastAsia="Times New Roman" w:cs="Times New Roman"/>
        </w:rPr>
        <w:t xml:space="preserve">? </w:t>
      </w:r>
      <w:r>
        <w:rPr>
          <w:rFonts w:ascii="Ebrima" w:hAnsi="Ebrima" w:eastAsia="Ebrima" w:cs="Ebrima"/>
        </w:rPr>
        <w:t>የሐሰት</w:t>
      </w:r>
      <w:r>
        <w:rPr>
          <w:rFonts w:ascii="Times New Roman" w:hAnsi="Times New Roman" w:eastAsia="Times New Roman" w:cs="Times New Roman"/>
        </w:rPr>
        <w:t xml:space="preserve"> </w:t>
      </w:r>
      <w:r>
        <w:rPr>
          <w:rFonts w:ascii="Ebrima" w:hAnsi="Ebrima" w:eastAsia="Ebrima" w:cs="Ebrima"/>
        </w:rPr>
        <w:t>ወሬዎች</w:t>
      </w:r>
      <w:r>
        <w:rPr>
          <w:rFonts w:ascii="Times New Roman" w:hAnsi="Times New Roman" w:eastAsia="Times New Roman" w:cs="Times New Roman"/>
        </w:rPr>
        <w:t xml:space="preserve"> </w:t>
      </w:r>
      <w:r>
        <w:rPr>
          <w:rFonts w:ascii="Ebrima" w:hAnsi="Ebrima" w:eastAsia="Ebrima" w:cs="Ebrima"/>
        </w:rPr>
        <w:t>ተሰራጩ፣</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ተአምሩ</w:t>
      </w:r>
      <w:r>
        <w:rPr>
          <w:rFonts w:ascii="Times New Roman" w:hAnsi="Times New Roman" w:eastAsia="Times New Roman" w:cs="Times New Roman"/>
        </w:rPr>
        <w:t xml:space="preserve"> </w:t>
      </w:r>
      <w:r>
        <w:rPr>
          <w:rFonts w:ascii="Ebrima" w:hAnsi="Ebrima" w:eastAsia="Ebrima" w:cs="Ebrima"/>
        </w:rPr>
        <w:t>ሊካድ</w:t>
      </w:r>
      <w:r>
        <w:rPr>
          <w:rFonts w:ascii="Times New Roman" w:hAnsi="Times New Roman" w:eastAsia="Times New Roman" w:cs="Times New Roman"/>
        </w:rPr>
        <w:t xml:space="preserve"> </w:t>
      </w:r>
      <w:r>
        <w:rPr>
          <w:rFonts w:ascii="Ebrima" w:hAnsi="Ebrima" w:eastAsia="Ebrima" w:cs="Ebrima"/>
        </w:rPr>
        <w:t>አልቻለም፤</w:t>
      </w:r>
      <w:r>
        <w:rPr>
          <w:rFonts w:ascii="Times New Roman" w:hAnsi="Times New Roman" w:eastAsia="Times New Roman" w:cs="Times New Roman"/>
        </w:rPr>
        <w:t xml:space="preserve"> </w:t>
      </w:r>
      <w:r>
        <w:rPr>
          <w:rFonts w:ascii="Ebrima" w:hAnsi="Ebrima" w:eastAsia="Ebrima" w:cs="Ebrima"/>
        </w:rPr>
        <w:t>ውጤቱንም</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እንደሚያቃልሉ</w:t>
      </w:r>
      <w:r>
        <w:rPr>
          <w:rFonts w:ascii="Times New Roman" w:hAnsi="Times New Roman" w:eastAsia="Times New Roman" w:cs="Times New Roman"/>
        </w:rPr>
        <w:t xml:space="preserve"> </w:t>
      </w:r>
      <w:r>
        <w:rPr>
          <w:rFonts w:ascii="Ebrima" w:hAnsi="Ebrima" w:eastAsia="Ebrima" w:cs="Ebrima"/>
        </w:rPr>
        <w:t>አላወቁም።</w:t>
      </w:r>
      <w:r>
        <w:rPr>
          <w:rFonts w:ascii="Times New Roman" w:hAnsi="Times New Roman" w:eastAsia="Times New Roman" w:cs="Times New Roman"/>
        </w:rPr>
        <w:t xml:space="preserve"> </w:t>
      </w:r>
      <w:r>
        <w:rPr>
          <w:rFonts w:ascii="Ebrima" w:hAnsi="Ebrima" w:eastAsia="Ebrima" w:cs="Ebrima"/>
        </w:rPr>
        <w:t>እስከዚህ</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ሰዱቃውያን</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ለማስገደል</w:t>
      </w:r>
      <w:r>
        <w:rPr>
          <w:rFonts w:ascii="Times New Roman" w:hAnsi="Times New Roman" w:eastAsia="Times New Roman" w:cs="Times New Roman"/>
        </w:rPr>
        <w:t xml:space="preserve"> </w:t>
      </w:r>
      <w:r>
        <w:rPr>
          <w:rFonts w:ascii="Ebrima" w:hAnsi="Ebrima" w:eastAsia="Ebrima" w:cs="Ebrima"/>
        </w:rPr>
        <w:t>የተዘጋጀውን</w:t>
      </w:r>
      <w:r>
        <w:rPr>
          <w:rFonts w:ascii="Times New Roman" w:hAnsi="Times New Roman" w:eastAsia="Times New Roman" w:cs="Times New Roman"/>
        </w:rPr>
        <w:t xml:space="preserve"> </w:t>
      </w:r>
      <w:r>
        <w:rPr>
          <w:rFonts w:ascii="Ebrima" w:hAnsi="Ebrima" w:eastAsia="Ebrima" w:cs="Ebrima"/>
        </w:rPr>
        <w:t>ዕቅድ</w:t>
      </w:r>
      <w:r>
        <w:rPr>
          <w:rFonts w:ascii="Times New Roman" w:hAnsi="Times New Roman" w:eastAsia="Times New Roman" w:cs="Times New Roman"/>
        </w:rPr>
        <w:t xml:space="preserve"> </w:t>
      </w:r>
      <w:r>
        <w:rPr>
          <w:rFonts w:ascii="Ebrima" w:hAnsi="Ebrima" w:eastAsia="Ebrima" w:cs="Ebrima"/>
        </w:rPr>
        <w:t>አልደገፉም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ከአልዓዛር</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የሚያቀርባቸው</w:t>
      </w:r>
      <w:r>
        <w:rPr>
          <w:rFonts w:ascii="Times New Roman" w:hAnsi="Times New Roman" w:eastAsia="Times New Roman" w:cs="Times New Roman"/>
        </w:rPr>
        <w:t xml:space="preserve"> </w:t>
      </w:r>
      <w:r>
        <w:rPr>
          <w:rFonts w:ascii="Ebrima" w:hAnsi="Ebrima" w:eastAsia="Ebrima" w:cs="Ebrima"/>
        </w:rPr>
        <w:t>ያልፈሩ</w:t>
      </w:r>
      <w:r>
        <w:rPr>
          <w:rFonts w:ascii="Times New Roman" w:hAnsi="Times New Roman" w:eastAsia="Times New Roman" w:cs="Times New Roman"/>
        </w:rPr>
        <w:t xml:space="preserve"> </w:t>
      </w:r>
      <w:r>
        <w:rPr>
          <w:rFonts w:ascii="Ebrima" w:hAnsi="Ebrima" w:eastAsia="Ebrima" w:cs="Ebrima"/>
        </w:rPr>
        <w:t>ተግሳጾች</w:t>
      </w:r>
      <w:r>
        <w:rPr>
          <w:rFonts w:ascii="Times New Roman" w:hAnsi="Times New Roman" w:eastAsia="Times New Roman" w:cs="Times New Roman"/>
        </w:rPr>
        <w:t xml:space="preserve"> </w:t>
      </w:r>
      <w:r>
        <w:rPr>
          <w:rFonts w:ascii="Ebrima" w:hAnsi="Ebrima" w:eastAsia="Ebrima" w:cs="Ebrima"/>
        </w:rPr>
        <w:t>ሊቆሙ</w:t>
      </w:r>
      <w:r>
        <w:rPr>
          <w:rFonts w:ascii="Times New Roman" w:hAnsi="Times New Roman" w:eastAsia="Times New Roman" w:cs="Times New Roman"/>
        </w:rPr>
        <w:t xml:space="preserve"> </w:t>
      </w:r>
      <w:r>
        <w:rPr>
          <w:rFonts w:ascii="Ebrima" w:hAnsi="Ebrima" w:eastAsia="Ebrima" w:cs="Ebrima"/>
        </w:rPr>
        <w:t>የሚችሉት</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ወሰኑ።</w:t>
      </w:r>
      <w:r>
        <w:rPr>
          <w:rFonts w:ascii="Times New Roman" w:hAnsi="Times New Roman" w:eastAsia="Times New Roman" w:cs="Times New Roman"/>
        </w:rPr>
        <w:t>” The Desire of Ages, 537.</w:t>
      </w:r>
    </w:p>
    <w:p>
      <w:pPr>
        <w:pStyle w:val="ArticleBody"/>
        <w:jc w:val="left"/>
      </w:pPr>
      <w:r>
        <w:rPr>
          <w:rFonts w:ascii="Times New Roman" w:hAnsi="Times New Roman" w:eastAsia="Times New Roman" w:cs="Times New Roman"/>
        </w:rPr>
        <w:t>Luutiin duʼuun guyyaa afran Yesuus turtii isaa keessa turedhaaf jalqaba taʼe mallattoo godhe. Duʼuun isaa dhufaatii ergamaa lammaffaa, isa yeroo turtii jalqabsiisu, bakka buʼe. Kaafamuun isaa Muddee 31, 2023 irratti, waggaa digdamii lama 9/11 booda, kaafamuu dhuga-baatota lamaan mallatteessa. Kaafamuun isaa kaafamuu lafeewwan goggogoo duʼan kan Hisqiʼel mallatteessa. Kaafamuun isaa uumama Addaamiin fakkeenya argate; uumaan sun immoo nama, supheen bakka buʼame, Waaqummaa immoo hafuura jireenyaatiin bakka buʼame, walitti makamuun kan ijaarame ture.</w:t>
      </w:r>
    </w:p>
    <w:p>
      <w:pPr>
        <w:pStyle w:val="ArticleScripture"/>
        <w:jc w:val="left"/>
      </w:pPr>
      <w:r>
        <w:rPr>
          <w:rFonts w:ascii="Times New Roman" w:hAnsi="Times New Roman" w:eastAsia="Times New Roman" w:cs="Times New Roman"/>
        </w:rPr>
        <w:t>“Luboonnii fi bulchitoonni Yihudootaa Yesusiin jibban; garuu uummanni baayʼeen dubbii ogummaa Isaa dhagaʼuufii hojiiwwan Isaa humna qabeeyyii arguuf walitti yaaʼan. Uummanni fedhii gadi fagoo taʼeen kakaafamee, barsiisa barsiisaa dinqisiisaa kanaa dhagaʼuuf yaaddoo guddaadhaan Yesuusin hordofe. Bulchitoota keessaa baayʼeen Isatti amanan, garuu akka mana sagadaa keessaa ariʼaman sodaatanii amantii isaanii beeksisuu hin iyyatan. Luboonnii fi maanguddoonni yaada uummataa Yesuus irraa garagalchuuf waan tokko gochuun dirqama taʼuu murteessan. Namoonni hundinuu Isatti akka amananiif sodaatan. Ofii isaaniitiif nagaa tokkollee hin argan. Iddoo isaanii dhabuu qabu turan yookaan Yesuusin ajjeesuu qabu turan. Isaanis erga Isa ajjeesanii booddee illee, warri humna Isaa agarsiisan akka yaadannoo jiraattotaatti hafan ni jiru turan. Yesuus Laaʼzaarosiin duʼaa kaasee ture; kanaafuu Yesuusin yoo ajjeesan, Laaʼzaaros humna Isaa isa guddaa sanaaf ragaa akka baʼu ni sodaatan. Uummanni isa duʼaa kaafame sana arguuf walitti yaaʼaa ture; kanaaf bulchitoonni Laaʼzaarosiinis ajjeesuuf murteessan, akkasumas kakaʼumsa sana balleessuuf. Sana booda uummata gara duudhaa fi barsiifata namootaatti deebisu; naʼee fii xuuxxii irraa kudhan keessaa tokko baasuu irratti isaan geessu; ammasis isaan irratti dhiibbaa qabaatu. Yesuusin yeroo Inni kophaa Isaa taʼetti qabuu irratti walii galan; sababiin isaas, yoo yeroo uummata gidduutti, yeroo yaadni uummataa hundi Isatti xiyyeeffate sana Isa qabachuuf yaalan, dhagaadhaan tumamanii ajjeefamu turan.” Early Writings, 165.</w:t>
      </w:r>
    </w:p>
    <w:p>
      <w:pPr>
        <w:pStyle w:val="ArticleBody"/>
        <w:jc w:val="left"/>
      </w:pPr>
      <w:r>
        <w:rPr>
          <w:rFonts w:ascii="Times New Roman" w:hAnsi="Times New Roman" w:eastAsia="Times New Roman" w:cs="Times New Roman"/>
        </w:rPr>
        <w:t>Adooleessa 18, 2020 dhugaa baattonni lamaan kan Mul’ata keessa jiran ni ajjeefaman; ergamaan lammaffaan fi yeroo turtii ni dhufe. Muddee 31, 2023 adeemsi du’aa keessaa ka’uu tarkaanfii lama qabu jalqabe. Tarkaanfiin inni jalqabaa hundee ture; tarkaanfiin inni lammaffaan immoo mana qulqullummaa san hundee irratti ijaaruu ture. Waldaan Adventistii Guyyaa Torbaffaa Laa’odiiqeyaa ergaa kana yeroo inni bara 1989 dhalatetti jalqabee jibbe, amma illee ni jibba. Amma dhugaa baattonni jibban, warri du’anii turan jedhan, deebi’anii lubbuudhaan jiraachaa waan jiranif; ergaa kana caalaatti ni jibbu. Isaan raajii Adooleessa 18, 2020 ilaalchisee hadhaa summaa’aa akkuma Yihuudonni du’aa keessaa ka’uu Laazaroosiif qaban sanaan falmu. Seenaa qoricha mana qulqullummaa keessatti, Pheexiroos soba isaanii hundumaatiif deebii akka ta’e kitaaba Yo’elitti akeekuuf himata dogoggoraa isaanii ni deebisa.</w:t>
      </w:r>
    </w:p>
    <w:p>
      <w:pPr>
        <w:pStyle w:val="ArticleBody"/>
        <w:jc w:val="left"/>
      </w:pPr>
      <w:r>
        <w:rPr>
          <w:rFonts w:ascii="Times New Roman" w:hAnsi="Times New Roman" w:eastAsia="Times New Roman" w:cs="Times New Roman"/>
        </w:rPr>
        <w:t>Nuyi artyi kana qoʼannoo itti aanu keessatti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Yo’eelii fi Waldaa Adveentistii Guyyaa Torbaffaa Laa’odiiqeyaa — Lakkoofsa Afurtamii Jahaa</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