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ଲାଓଡିସିଆ</w:t>
      </w:r>
      <w:r>
        <w:rPr>
          <w:rFonts w:ascii="Arial" w:hAnsi="Arial" w:eastAsia="Arial" w:cs="Arial"/>
        </w:rPr>
        <w:t xml:space="preserve"> — </w:t>
      </w:r>
      <w:r>
        <w:rPr>
          <w:rFonts w:ascii="Nirmala UI" w:hAnsi="Nirmala UI" w:eastAsia="Nirmala UI" w:cs="Nirmala UI"/>
        </w:rPr>
        <w:t>ନମ୍ବର</w:t>
      </w:r>
      <w:r>
        <w:rPr>
          <w:rFonts w:ascii="Arial" w:hAnsi="Arial" w:eastAsia="Arial" w:cs="Arial"/>
        </w:rPr>
        <w:t xml:space="preserve"> </w:t>
      </w:r>
      <w:r>
        <w:rPr>
          <w:rFonts w:ascii="Nirmala UI" w:hAnsi="Nirmala UI" w:eastAsia="Nirmala UI" w:cs="Nirmala UI"/>
        </w:rPr>
        <w:t>ଏକ</w:t>
      </w:r>
    </w:p>
    <w:p>
      <w:pPr>
        <w:pStyle w:val="ArticleSubtitle"/>
        <w:jc w:val="left"/>
      </w:pPr>
      <w:r>
        <w:rPr>
          <w:rFonts w:ascii="Arial" w:hAnsi="Arial" w:eastAsia="Arial" w:cs="Arial"/>
        </w:rPr>
        <w:t>Raajii Isaayaas kan Badiisa Sulula Mul’ataaf Dubbate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Mul’ata dooxaa mul’ataatiif kenname. Amma maal si rakkiseet, guutumaan guutuutti gara irraa manaa ol baate? Yaa ishee jeequmsa guuttee, magaalaa raafamaa, magaalaa gammachuu! Namoonni kee ajjeefaman goraadeedhaan hin ajjeefamne, waraanaanis hin duune. Bulchitoonni kee hundinuu walitti baqataniiru; warra xiyyawwaniin ni hidhamaniiru; warri si keessatti argaman hundinuu walitti hidhamaniiru, isaan fagoodhaa baqatanii turan iyyuu. Kanaaf ani akkan jedhe, “Na irraa garagalaa; ani hadhaa’inaan nan boo’a; sababii mancaa’uu intala saba kootiif na jajjabeessuuf hin dhama’inaa.” Guyyaan rakkinaa, dhidhiitamaa, fi wallaalaa kan Gooftaa Waaqayyo Waanota Hundumaa Danda’uutiin dooxaa mul’ataa keessatti ta’e dha; inni dallaa diiguu fi gara gaaraatti iyyuu dha. Isaayaas 22:1–5.</w:t>
      </w:r>
    </w:p>
    <w:p>
      <w:pPr>
        <w:pStyle w:val="ArticleBody"/>
        <w:jc w:val="left"/>
      </w:pPr>
      <w:r>
        <w:rPr>
          <w:rFonts w:ascii="Times New Roman" w:hAnsi="Times New Roman" w:eastAsia="Times New Roman" w:cs="Times New Roman"/>
        </w:rPr>
        <w:t>Kitaaba Isaayaas keessatti jechi “ba’aa” jedhu yeroo kudha saddeet argama. Isaan keessaa wabiiwwan kudha tokkoon kallattiidhaan raajii badiisaa ibsu; wabiiwwan torban hafan immoo ba’aa akka waan garba irratti baatamutti agarsiisu. Wabiiwwan “ba’aa” jedhamee hiikaman keessaa tokko qofa waan garba irratti baatamu bakka bu’a; yeroo walfakkaataattis raajii badiisaa ta’a. Kanaaf, ani wabii sana tokko, isa jecha Ibrootaa waan baatamu adda baasu ta’ee garuu raajii badiisaa ta’es ilaaluuf yaada qaba; kanaaf garaagarummaa kana jalqaba irraa kaasee ibsaa jira, ta’us wantoota kana gara boodarraa deebi’anii hin ilaallu.</w:t>
      </w:r>
    </w:p>
    <w:p>
      <w:pPr>
        <w:pStyle w:val="ArticleBody"/>
        <w:jc w:val="left"/>
      </w:pPr>
      <w:r>
        <w:rPr>
          <w:rFonts w:ascii="Times New Roman" w:hAnsi="Times New Roman" w:eastAsia="Times New Roman" w:cs="Times New Roman"/>
        </w:rPr>
        <w:t>Boqonnaan kun hiika “sulula mul’ataa” ilaalchisee ifa dhabu hin qabu; jechuunis inni “Magaalaa Daawit” jedhamuun ibsameera, akkasumas “Yerusaalem” jedhamuunis beekameera. Sululni mul’ataa kun seenaa lakkoofsa ja’a dhumaa Daani’el boqonnaa kudha tokkoffaa keessatti argamu keessatti Adveentizimii Laa’odiiqeyaa irratti kan agarsiisudha. Isaayaas badiisa kanaaf haal-duree kaa’e seenaa boqonnaa digdamaa keessatti bakka bu’e ibsuudhaan; achittis mootichi Asoor mootii waraanaa Tartan jedhamu tokko magaalaa Ashdood jedhamtu biyya Gibxi keessatti argamtu qabachuuf ergee, akkamitti addunyaan suuta suutaan injifatamaa deemte akka ta’e ibseera.</w:t>
      </w:r>
    </w:p>
    <w:p>
      <w:pPr>
        <w:pStyle w:val="ArticleBody"/>
        <w:jc w:val="left"/>
      </w:pPr>
      <w:r>
        <w:rPr>
          <w:rFonts w:ascii="Times New Roman" w:hAnsi="Times New Roman" w:eastAsia="Times New Roman" w:cs="Times New Roman"/>
        </w:rPr>
        <w:t>Seerri Dilbataa Daani’el boqonnaa kudha tokko lakkoofsa afurtamaa fi tokko keessatti adda baafameera; innis yeroo Seerri Dilbataa ba’utti gareewwan sadii harka abbaa-paaphaasii jalaa “ba’an” akka jiran ni agarsiisa.</w:t>
      </w:r>
    </w:p>
    <w:p>
      <w:pPr>
        <w:pStyle w:val="ArticleScripture"/>
        <w:jc w:val="left"/>
      </w:pPr>
      <w:r>
        <w:rPr>
          <w:rFonts w:ascii="Nirmala UI" w:hAnsi="Nirmala UI" w:eastAsia="Nirmala UI" w:cs="Nirmala UI"/>
        </w:rPr>
        <w:t>ଟାର୍ତ୍ତନ୍</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ଆଶ୍ଦୋଦକୁ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ସର୍ଗୋନ୍</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ପଠାଇଥିବା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ଆଶ୍ଦୋଦ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ଆମୋଜଙ୍କ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ଯିଶାଇୟାଙ୍କ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କଟିରୁ</w:t>
      </w:r>
      <w:r>
        <w:rPr>
          <w:rFonts w:ascii="Times New Roman" w:hAnsi="Times New Roman" w:eastAsia="Times New Roman" w:cs="Times New Roman"/>
        </w:rPr>
        <w:t xml:space="preserve"> </w:t>
      </w:r>
      <w:r>
        <w:rPr>
          <w:rFonts w:ascii="Nirmala UI" w:hAnsi="Nirmala UI" w:eastAsia="Nirmala UI" w:cs="Nirmala UI"/>
        </w:rPr>
        <w:t>ଚଟବସ୍ତ୍ର</w:t>
      </w:r>
      <w:r>
        <w:rPr>
          <w:rFonts w:ascii="Times New Roman" w:hAnsi="Times New Roman" w:eastAsia="Times New Roman" w:cs="Times New Roman"/>
        </w:rPr>
        <w:t xml:space="preserve"> </w:t>
      </w:r>
      <w:r>
        <w:rPr>
          <w:rFonts w:ascii="Nirmala UI" w:hAnsi="Nirmala UI" w:eastAsia="Nirmala UI" w:cs="Nirmala UI"/>
        </w:rPr>
        <w:t>ଖୋଲିଦିଅ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ଖୋଲିଦିଅ।</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ନିର୍ବସନ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ଖାଲିପାଏ</w:t>
      </w:r>
      <w:r>
        <w:rPr>
          <w:rFonts w:ascii="Times New Roman" w:hAnsi="Times New Roman" w:eastAsia="Times New Roman" w:cs="Times New Roman"/>
        </w:rPr>
        <w:t xml:space="preserve"> </w:t>
      </w:r>
      <w:r>
        <w:rPr>
          <w:rFonts w:ascii="Nirmala UI" w:hAnsi="Nirmala UI" w:eastAsia="Nirmala UI" w:cs="Nirmala UI"/>
        </w:rPr>
        <w:t>ଚାଲିଲେ।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ଆଶ୍ଚର୍ଯ୍ୟସୂଚକ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ନିର୍ବସନ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ଖାଲିପାଏ</w:t>
      </w:r>
      <w:r>
        <w:rPr>
          <w:rFonts w:ascii="Times New Roman" w:hAnsi="Times New Roman" w:eastAsia="Times New Roman" w:cs="Times New Roman"/>
        </w:rPr>
        <w:t xml:space="preserve"> </w:t>
      </w:r>
      <w:r>
        <w:rPr>
          <w:rFonts w:ascii="Nirmala UI" w:hAnsi="Nirmala UI" w:eastAsia="Nirmala UI" w:cs="Nirmala UI"/>
        </w:rPr>
        <w:t>ଚାଲିଛନ୍ତି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ମିଶରୀୟମାନଙ୍କୁ</w:t>
      </w:r>
      <w:r>
        <w:rPr>
          <w:rFonts w:ascii="Times New Roman" w:hAnsi="Times New Roman" w:eastAsia="Times New Roman" w:cs="Times New Roman"/>
        </w:rPr>
        <w:t xml:space="preserve"> </w:t>
      </w:r>
      <w:r>
        <w:rPr>
          <w:rFonts w:ascii="Nirmala UI" w:hAnsi="Nirmala UI" w:eastAsia="Nirmala UI" w:cs="Nirmala UI"/>
        </w:rPr>
        <w:t>ବନ୍ଦୀରୂପେ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କୂଶୀୟମାନଙ୍କୁ</w:t>
      </w:r>
      <w:r>
        <w:rPr>
          <w:rFonts w:ascii="Times New Roman" w:hAnsi="Times New Roman" w:eastAsia="Times New Roman" w:cs="Times New Roman"/>
        </w:rPr>
        <w:t xml:space="preserve"> </w:t>
      </w:r>
      <w:r>
        <w:rPr>
          <w:rFonts w:ascii="Nirmala UI" w:hAnsi="Nirmala UI" w:eastAsia="Nirmala UI" w:cs="Nirmala UI"/>
        </w:rPr>
        <w:t>ବନ୍ଦୀଭାବରେ</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ନିର୍ବସନ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ଖାଲିପାଏ</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ପୃଷ୍ଠଦେଶ</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ଲଜ୍ଜା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କୂଶ</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ଦ୍ୱୀପର</w:t>
      </w:r>
      <w:r>
        <w:rPr>
          <w:rFonts w:ascii="Times New Roman" w:hAnsi="Times New Roman" w:eastAsia="Times New Roman" w:cs="Times New Roman"/>
        </w:rPr>
        <w:t xml:space="preserve"> </w:t>
      </w:r>
      <w:r>
        <w:rPr>
          <w:rFonts w:ascii="Nirmala UI" w:hAnsi="Nirmala UI" w:eastAsia="Nirmala UI" w:cs="Nirmala UI"/>
        </w:rPr>
        <w:t>ନିବାସୀ</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ପଳାଇଥିଲୁ</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ପଳାଇପାରିବୁ</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20:1–6.</w:t>
      </w:r>
    </w:p>
    <w:p>
      <w:pPr>
        <w:pStyle w:val="ArticleBody"/>
        <w:jc w:val="left"/>
      </w:pPr>
      <w:r>
        <w:rPr>
          <w:rFonts w:ascii="Times New Roman" w:hAnsi="Times New Roman" w:eastAsia="Times New Roman" w:cs="Times New Roman"/>
        </w:rPr>
        <w:t>Gaaffiin kaatame jiraattotaan odduu sana keessatti kaafame kun, akkamitti mooticha Asoor jalaa ba’u jedhuudha; inni kunis Daani’el boqonnaa kudha tokkoffaa keessatti mooticha kaabaa akka ta’etti illee bakka buufamee dhihaata.</w:t>
      </w:r>
    </w:p>
    <w:p>
      <w:pPr>
        <w:pStyle w:val="ArticleScripture"/>
        <w:jc w:val="left"/>
      </w:pPr>
      <w:r>
        <w:rPr>
          <w:rFonts w:ascii="Times New Roman" w:hAnsi="Times New Roman" w:eastAsia="Times New Roman" w:cs="Times New Roman"/>
        </w:rPr>
        <w:t>Inni [mootiin kaabaa] gara biyya ulfina qabeessaattis ni seena; biyyoonni baayʼeenis ni kufu; garuu warri kun harka isaa jalaa ni miliqu; isaanis Edoom, Moʼaab, fi dura buutota ijoollee Amoon. Daaniʼel 11:41.</w:t>
      </w:r>
    </w:p>
    <w:p>
      <w:pPr>
        <w:pStyle w:val="ArticleBody"/>
        <w:jc w:val="left"/>
      </w:pPr>
      <w:r>
        <w:rPr>
          <w:rFonts w:ascii="Times New Roman" w:hAnsi="Times New Roman" w:eastAsia="Times New Roman" w:cs="Times New Roman"/>
        </w:rPr>
        <w:t>Aayaata kana keessatti seerri Dilbataa Ameerikaa keessatti adda baafameera; akkasumas kutaa Daaniʼel keessaa keessa hiika gadi fagoo taʼan muraasni yaadatamuu malu jiru. Daaniʼel boqonnaa kudha tokko, lakkoofsa afurtamii hanga afurtamii sadiitti, aayaatota walitti aanan sadii hundinuu “biyyoota” adda baasu. Aayaata afurtamatti biyyoonni mootummaa Sooviyeetii duraanii bakka buʼan bara 1989 keessatti phaaphaasummaa fi Ameerikaadhaan swept away taʼan. Seena-qorattoonni ammayyaa dhugaa kana mirkaneessu.</w:t>
      </w:r>
    </w:p>
    <w:p>
      <w:pPr>
        <w:pStyle w:val="ArticleBody"/>
        <w:jc w:val="left"/>
      </w:pPr>
      <w:r>
        <w:rPr>
          <w:rFonts w:ascii="Times New Roman" w:hAnsi="Times New Roman" w:eastAsia="Times New Roman" w:cs="Times New Roman"/>
        </w:rPr>
        <w:t>Egaa lakkoofsa afurtamii lama keessatti jecha “biyyoota” jedhu ni argina; inni biyyoota lafa guutuu bakka bu’a, yeroo mootichi kaabaa (paappaasummaan) Gibxiin, isa guutummaa addunyaa bakka bu’u, qabatu. Kun keessaa hiika gadi fagoo tokko dha. Hiikni gadi fagoon inni biraan, kan ani lakkoofsa sadii sana keessatti ibsaa jiru, jecha “baqachuu” jedhu lakkoofsa afurtamii tokko keessatti, achi booddee immoo irra deebi’amee lakkoofsa afurtamii lama keessatti argamu ilaallata. Isaan jechoota Ibrootaa lama adda addaa dha, garchi lamaan isaanii “baqachuu” jedhanii hiikaman iyyuu. Jechi Ibrootaa lakkoofsa afurtamii lama keessatti “baqachuu” jedhamee hiikame hiikkaa furmaanni tokko illee argamuu dhabuu jedhu qaba; sababiin isaas yeroo “mootonni kudhan” Tokkummaa Mootummootaa bakka bu’an mootummaa isaanii isa addunyaa tokkoo bineensa paappaasummaa jala kennuuf walii galanitti, baqachuun hin jiru—fayyinni hin jiru.</w:t>
      </w:r>
    </w:p>
    <w:p>
      <w:pPr>
        <w:pStyle w:val="ArticleScripture"/>
        <w:jc w:val="left"/>
      </w:pPr>
      <w:r>
        <w:rPr>
          <w:rFonts w:ascii="Times New Roman" w:hAnsi="Times New Roman" w:eastAsia="Times New Roman" w:cs="Times New Roman"/>
        </w:rPr>
        <w:t>Gaaffii kurnan ati argite mootota kudhan, warri hamma ammaatti mootummaa hin arganne; garuu bineensicha wajjin sa’aatii tokkoof akka moototaatti aangoo ni argatu. Isaan kunneen yaada tokko qabu; humnaa fi aangoo isaanii bineensichaaf ni kennu. Isaan kunneen Hoolicha wajjin waraana ni kaasu; Hoolichis isaan ni mo’a; inni gooftota hunda Gooftaa, mootota hundas Mootii waan ta’eef; warri isaa wajjin jiranis waamaman, filataman, amanamoo dha. Innis naan jedhe, Bishaanota ati argite, bakka sagaagaltuun teesse, saboota, tuutota namootaa, ummatoota, fi afaanota. Gaaffii kurnan ati bineensicha irratti argites, isaan kunneen sagaagaltuu jibbu; ishees ontee fi qullaa ni godhu; foon ishee ni nyaatu; ibiddaan ishee ni gubu. Waaqayyo fedha isaa raawwachuuf, walii galuu isaanii fi mootummaa isaanii bineensichaaf kennuuf, hamma dubbii Waaqayyoo raawwatamutti, waan kana garaa isaanii keessa kaa’eera. Mul’ata Yohaannis 17:12–17.</w:t>
      </w:r>
    </w:p>
    <w:p>
      <w:pPr>
        <w:pStyle w:val="ArticleBody"/>
        <w:jc w:val="left"/>
      </w:pPr>
      <w:r>
        <w:rPr>
          <w:rFonts w:ascii="Times New Roman" w:hAnsi="Times New Roman" w:eastAsia="Times New Roman" w:cs="Times New Roman"/>
        </w:rPr>
        <w:t>“</w:t>
      </w:r>
      <w:r>
        <w:rPr>
          <w:rFonts w:ascii="Nirmala UI" w:hAnsi="Nirmala UI" w:eastAsia="Nirmala UI" w:cs="Nirmala UI"/>
        </w:rPr>
        <w:t>রাজাসকল</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বারংবার</w:t>
      </w:r>
      <w:r>
        <w:rPr>
          <w:rFonts w:ascii="Times New Roman" w:hAnsi="Times New Roman" w:eastAsia="Times New Roman" w:cs="Times New Roman"/>
        </w:rPr>
        <w:t xml:space="preserve"> </w:t>
      </w:r>
      <w:r>
        <w:rPr>
          <w:rFonts w:ascii="Nirmala UI" w:hAnsi="Nirmala UI" w:eastAsia="Nirmala UI" w:cs="Nirmala UI"/>
        </w:rPr>
        <w:t>উল্লেখিত</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আহাবের</w:t>
      </w:r>
      <w:r>
        <w:rPr>
          <w:rFonts w:ascii="Times New Roman" w:hAnsi="Times New Roman" w:eastAsia="Times New Roman" w:cs="Times New Roman"/>
        </w:rPr>
        <w:t xml:space="preserve"> </w:t>
      </w:r>
      <w:r>
        <w:rPr>
          <w:rFonts w:ascii="Nirmala UI" w:hAnsi="Nirmala UI" w:eastAsia="Nirmala UI" w:cs="Nirmala UI"/>
        </w:rPr>
        <w:t>কাহিনিতেও</w:t>
      </w:r>
      <w:r>
        <w:rPr>
          <w:rFonts w:ascii="Times New Roman" w:hAnsi="Times New Roman" w:eastAsia="Times New Roman" w:cs="Times New Roman"/>
        </w:rPr>
        <w:t>—</w:t>
      </w:r>
      <w:r>
        <w:rPr>
          <w:rFonts w:ascii="Nirmala UI" w:hAnsi="Nirmala UI" w:eastAsia="Nirmala UI" w:cs="Nirmala UI"/>
        </w:rPr>
        <w:t>ইস্রায়েলের</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গোত্রের</w:t>
      </w:r>
      <w:r>
        <w:rPr>
          <w:rFonts w:ascii="Times New Roman" w:hAnsi="Times New Roman" w:eastAsia="Times New Roman" w:cs="Times New Roman"/>
        </w:rPr>
        <w:t xml:space="preserve"> </w:t>
      </w:r>
      <w:r>
        <w:rPr>
          <w:rFonts w:ascii="Nirmala UI" w:hAnsi="Nirmala UI" w:eastAsia="Nirmala UI" w:cs="Nirmala UI"/>
        </w:rPr>
        <w:t>প্রধান</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যিজেবেলের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বিবাহিত</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যিজেবেল</w:t>
      </w:r>
      <w:r>
        <w:rPr>
          <w:rFonts w:ascii="Times New Roman" w:hAnsi="Times New Roman" w:eastAsia="Times New Roman" w:cs="Times New Roman"/>
        </w:rPr>
        <w:t xml:space="preserve"> </w:t>
      </w:r>
      <w:r>
        <w:rPr>
          <w:rFonts w:ascii="Nirmala UI" w:hAnsi="Nirmala UI" w:eastAsia="Nirmala UI" w:cs="Nirmala UI"/>
        </w:rPr>
        <w:t>জগতের</w:t>
      </w:r>
      <w:r>
        <w:rPr>
          <w:rFonts w:ascii="Times New Roman" w:hAnsi="Times New Roman" w:eastAsia="Times New Roman" w:cs="Times New Roman"/>
        </w:rPr>
        <w:t xml:space="preserve"> </w:t>
      </w:r>
      <w:r>
        <w:rPr>
          <w:rFonts w:ascii="Nirmala UI" w:hAnsi="Nirmala UI" w:eastAsia="Nirmala UI" w:cs="Nirmala UI"/>
        </w:rPr>
        <w:t>অন্তকালে</w:t>
      </w:r>
      <w:r>
        <w:rPr>
          <w:rFonts w:ascii="Times New Roman" w:hAnsi="Times New Roman" w:eastAsia="Times New Roman" w:cs="Times New Roman"/>
        </w:rPr>
        <w:t xml:space="preserve"> </w:t>
      </w:r>
      <w:r>
        <w:rPr>
          <w:rFonts w:ascii="Nirmala UI" w:hAnsi="Nirmala UI" w:eastAsia="Nirmala UI" w:cs="Nirmala UI"/>
        </w:rPr>
        <w:t>পোপতন্ত্রকে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বার্তার</w:t>
      </w:r>
      <w:r>
        <w:rPr>
          <w:rFonts w:ascii="Times New Roman" w:hAnsi="Times New Roman" w:eastAsia="Times New Roman" w:cs="Times New Roman"/>
        </w:rPr>
        <w:t xml:space="preserve"> </w:t>
      </w:r>
      <w:r>
        <w:rPr>
          <w:rFonts w:ascii="Nirmala UI" w:hAnsi="Nirmala UI" w:eastAsia="Nirmala UI" w:cs="Nirmala UI"/>
        </w:rPr>
        <w:t>দূতগণকে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w:t>
      </w:r>
      <w:r>
        <w:rPr>
          <w:rFonts w:ascii="Nirmala UI" w:hAnsi="Nirmala UI" w:eastAsia="Nirmala UI" w:cs="Nirmala UI"/>
        </w:rPr>
        <w:t>রাজ্যের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জোটের</w:t>
      </w:r>
      <w:r>
        <w:rPr>
          <w:rFonts w:ascii="Times New Roman" w:hAnsi="Times New Roman" w:eastAsia="Times New Roman" w:cs="Times New Roman"/>
        </w:rPr>
        <w:t xml:space="preserve"> </w:t>
      </w:r>
      <w:r>
        <w:rPr>
          <w:rFonts w:ascii="Nirmala UI" w:hAnsi="Nirmala UI" w:eastAsia="Nirmala UI" w:cs="Nirmala UI"/>
        </w:rPr>
        <w:t>প্রধানকে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রবিবার</w:t>
      </w:r>
      <w:r>
        <w:rPr>
          <w:rFonts w:ascii="Times New Roman" w:hAnsi="Times New Roman" w:eastAsia="Times New Roman" w:cs="Times New Roman"/>
        </w:rPr>
        <w:t>-</w:t>
      </w:r>
      <w:r>
        <w:rPr>
          <w:rFonts w:ascii="Nirmala UI" w:hAnsi="Nirmala UI" w:eastAsia="Nirmala UI" w:cs="Nirmala UI"/>
        </w:rPr>
        <w:t>আইনের</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জাতিসংঘের</w:t>
      </w:r>
      <w:r>
        <w:rPr>
          <w:rFonts w:ascii="Times New Roman" w:hAnsi="Times New Roman" w:eastAsia="Times New Roman" w:cs="Times New Roman"/>
        </w:rPr>
        <w:t xml:space="preserve"> </w:t>
      </w:r>
      <w:r>
        <w:rPr>
          <w:rFonts w:ascii="Nirmala UI" w:hAnsi="Nirmala UI" w:eastAsia="Nirmala UI" w:cs="Nirmala UI"/>
        </w:rPr>
        <w:t>নেতা</w:t>
      </w:r>
      <w:r>
        <w:rPr>
          <w:rFonts w:ascii="Times New Roman" w:hAnsi="Times New Roman" w:eastAsia="Times New Roman" w:cs="Times New Roman"/>
        </w:rPr>
        <w:t xml:space="preserve"> </w:t>
      </w:r>
      <w:r>
        <w:rPr>
          <w:rFonts w:ascii="Nirmala UI" w:hAnsi="Nirmala UI" w:eastAsia="Nirmala UI" w:cs="Nirmala UI"/>
        </w:rPr>
        <w:t>হিসেবে</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যুক্তরাষ্ট্রকে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মিশর</w:t>
      </w:r>
      <w:r>
        <w:rPr>
          <w:rFonts w:ascii="Times New Roman" w:hAnsi="Times New Roman" w:eastAsia="Times New Roman" w:cs="Times New Roman"/>
        </w:rPr>
        <w:t xml:space="preserve"> </w:t>
      </w:r>
      <w:r>
        <w:rPr>
          <w:rFonts w:ascii="Nirmala UI" w:hAnsi="Nirmala UI" w:eastAsia="Nirmala UI" w:cs="Nirmala UI"/>
        </w:rPr>
        <w:t>অশূরের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দখলীকৃত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৪২</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দেশের</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এইমাত্র</w:t>
      </w:r>
      <w:r>
        <w:rPr>
          <w:rFonts w:ascii="Times New Roman" w:hAnsi="Times New Roman" w:eastAsia="Times New Roman" w:cs="Times New Roman"/>
        </w:rPr>
        <w:t xml:space="preserve"> </w:t>
      </w:r>
      <w:r>
        <w:rPr>
          <w:rFonts w:ascii="Nirmala UI" w:hAnsi="Nirmala UI" w:eastAsia="Nirmala UI" w:cs="Nirmala UI"/>
        </w:rPr>
        <w:t>ঐ</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রাজাকে</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রাজ্য</w:t>
      </w:r>
      <w:r>
        <w:rPr>
          <w:rFonts w:ascii="Times New Roman" w:hAnsi="Times New Roman" w:eastAsia="Times New Roman" w:cs="Times New Roman"/>
        </w:rPr>
        <w:t xml:space="preserve"> </w:t>
      </w:r>
      <w:r>
        <w:rPr>
          <w:rFonts w:ascii="Nirmala UI" w:hAnsi="Nirmala UI" w:eastAsia="Nirmala UI" w:cs="Nirmala UI"/>
        </w:rPr>
        <w:t>পোপীয়</w:t>
      </w:r>
      <w:r>
        <w:rPr>
          <w:rFonts w:ascii="Times New Roman" w:hAnsi="Times New Roman" w:eastAsia="Times New Roman" w:cs="Times New Roman"/>
        </w:rPr>
        <w:t xml:space="preserve"> </w:t>
      </w:r>
      <w:r>
        <w:rPr>
          <w:rFonts w:ascii="Nirmala UI" w:hAnsi="Nirmala UI" w:eastAsia="Nirmala UI" w:cs="Nirmala UI"/>
        </w:rPr>
        <w:t>শক্তির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সমর্পণ</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সম্মত</w:t>
      </w:r>
      <w:r>
        <w:rPr>
          <w:rFonts w:ascii="Times New Roman" w:hAnsi="Times New Roman" w:eastAsia="Times New Roman" w:cs="Times New Roman"/>
        </w:rPr>
        <w:t xml:space="preserve"> </w:t>
      </w:r>
      <w:r>
        <w:rPr>
          <w:rFonts w:ascii="Nirmala UI" w:hAnsi="Nirmala UI" w:eastAsia="Nirmala UI" w:cs="Nirmala UI"/>
        </w:rPr>
        <w:t>করিয়াছে।</w:t>
      </w:r>
    </w:p>
    <w:p>
      <w:pPr>
        <w:pStyle w:val="ArticleScripture"/>
        <w:jc w:val="left"/>
      </w:pPr>
      <w:r>
        <w:rPr>
          <w:rFonts w:ascii="Times New Roman" w:hAnsi="Times New Roman" w:eastAsia="Times New Roman" w:cs="Times New Roman"/>
        </w:rPr>
        <w:t>“Akkuma yeroo inni dhumaa dhihaachaa deemutti, meeshaaleen hojii Gooftaa gidduutti waliigaltee fi tokkummaan jiraachuun baayʼee murteessaa dha. Addunyaan guutumaan guutuutti bubbee, waraanaa fi wal-dhabbiidhaan guutamteerti. Garuu mataa tokko jalatti—humna paaphaasii jalatti—ummanni dhugaa-baatota Isaa keessatti Waaqayyoon mormuuf ni tokkoomu. Tokkummaan kun isa gantuu guddaa sanaan cimee dhaabbata. Inni ergamtoota isaa dhugaa irratti waraanuuf tokkoomsuuf yommuu yaalu, warra dhugaa deeggaran garuu hojii qooduu fi bittimsuu hojjeta. Hinaaffaan, hamminaan shakkuun, dubbii hamaa dubbachuun, walitti buʼiinsaa fi wal-dhabbii uumuuf isaanaan kakaafamu.” Testimonies, volume 7, 182.</w:t>
      </w:r>
    </w:p>
    <w:p>
      <w:pPr>
        <w:pStyle w:val="ArticleBody"/>
        <w:jc w:val="left"/>
      </w:pPr>
      <w:r>
        <w:rPr>
          <w:rFonts w:ascii="Times New Roman" w:hAnsi="Times New Roman" w:eastAsia="Times New Roman" w:cs="Times New Roman"/>
        </w:rPr>
        <w:t>Ayaata afurtamii tokko keessatti jecha “jalaa bahuu” argina; akkasumas ayaata afurtamii lama keessatti illee jecha “jalaa bahuu” argina; garuu isaan jechoota Ibrootaa adda addaa lama dha. Jechi ayaata afurtamii tokko keessatti “jalaa bahuu” jedhamee hiikame, akka waan siqinaatiin miliquutti jalaa bahuu jechuu dha. Kunis jecha boqonnaa digdamii keessaa ayaata ja’a keessatti “jalaa bahuu” jedhamee hiikame dha. “Guyyaa sanatti” “jiraataan odola kanaa” Asooricha, isa “guyyaa sanatti” akkuma Daani'el boqonnaa kudha tokkoo fi caqasoota Macaafa Qulqulluu hedduu keessatti agarsiifametti addunyaa suuta suuta injifachaa jiru sana jalaa akkamitti bahuu akka danda’an gaafata.</w:t>
      </w:r>
    </w:p>
    <w:p>
      <w:pPr>
        <w:pStyle w:val="ArticleBody"/>
        <w:jc w:val="left"/>
      </w:pPr>
      <w:r>
        <w:rPr>
          <w:rFonts w:ascii="Times New Roman" w:hAnsi="Times New Roman" w:eastAsia="Times New Roman" w:cs="Times New Roman"/>
        </w:rPr>
        <w:t>Daani'el boqonnaa kudha tokkoo lakkoofsa afurtamii tokko keessatti, yeroo paaphaasiin, yookaan akkuma Daani'el isa ibsuun mooticha kaabaa, yookaan akkuma Isaayaas isa ibsuun Asooricha, “biyya ulfina qabeessa” jechuun Ameerikaa Yunaayitid Isteetis bakka bu'u injifatu, gareewwan lama adda baafamanii ibsamu.</w:t>
      </w:r>
    </w:p>
    <w:p>
      <w:pPr>
        <w:pStyle w:val="ArticleScripture"/>
        <w:jc w:val="left"/>
      </w:pPr>
      <w:r>
        <w:rPr>
          <w:rFonts w:ascii="Times New Roman" w:hAnsi="Times New Roman" w:eastAsia="Times New Roman" w:cs="Times New Roman"/>
        </w:rPr>
        <w:t>Inni biyya ulfina qabeessa keessattis ni seena; biyyoonni baayʼeenis ni kufu; garuu warri kun harka isaa keessaa ni baʼu; isaanis Edoom, Moʼaab, fi ijoollee Amoon keessaa warri angafoo dha. Daaniʼel 11:41.</w:t>
      </w:r>
    </w:p>
    <w:p>
      <w:pPr>
        <w:pStyle w:val="ArticleBody"/>
        <w:jc w:val="left"/>
      </w:pPr>
      <w:r>
        <w:rPr>
          <w:rFonts w:ascii="Times New Roman" w:hAnsi="Times New Roman" w:eastAsia="Times New Roman" w:cs="Times New Roman"/>
        </w:rPr>
        <w:t>Tokkoon immoo “baayʼee” warra kufaniidha; gareen inni kaan immoo akka “Edoom, Moʼaabii fi angafoo ilmaan Amoon”tti bakka buʼameera. Seera Dilbataatti, Mulʼata boqonnaa kudha saddeet lakkoofsa afur warra ammallee Baabilon keessa jiran “baʼaa” jedhee waama.</w:t>
      </w:r>
    </w:p>
    <w:p>
      <w:pPr>
        <w:pStyle w:val="ArticleScripture"/>
        <w:jc w:val="left"/>
      </w:pPr>
      <w:r>
        <w:rPr>
          <w:rFonts w:ascii="Times New Roman" w:hAnsi="Times New Roman" w:eastAsia="Times New Roman" w:cs="Times New Roman"/>
        </w:rPr>
        <w:t>Anis samii biraa waaqa irraa akkana jedhu dhaga'e; Yaa saba koo, cubbuu ishii keessatti akka hin hirmaanneef, dha'icha ishiis akka hin fudhanneef, ishii keessaa ba'aa. Mul'ata 18:4.</w:t>
      </w:r>
    </w:p>
    <w:p>
      <w:pPr>
        <w:pStyle w:val="ArticleBody"/>
        <w:jc w:val="left"/>
      </w:pPr>
      <w:r>
        <w:rPr>
          <w:rFonts w:ascii="Ebrima" w:hAnsi="Ebrima" w:eastAsia="Ebrima" w:cs="Ebrima"/>
        </w:rPr>
        <w:t>ኤዶም፣</w:t>
      </w:r>
      <w:r>
        <w:rPr>
          <w:rFonts w:ascii="Times New Roman" w:hAnsi="Times New Roman" w:eastAsia="Times New Roman" w:cs="Times New Roman"/>
        </w:rPr>
        <w:t xml:space="preserve"> </w:t>
      </w:r>
      <w:r>
        <w:rPr>
          <w:rFonts w:ascii="Ebrima" w:hAnsi="Ebrima" w:eastAsia="Ebrima" w:cs="Ebrima"/>
        </w:rPr>
        <w:t>ሞዓብና</w:t>
      </w:r>
      <w:r>
        <w:rPr>
          <w:rFonts w:ascii="Times New Roman" w:hAnsi="Times New Roman" w:eastAsia="Times New Roman" w:cs="Times New Roman"/>
        </w:rPr>
        <w:t xml:space="preserve"> </w:t>
      </w:r>
      <w:r>
        <w:rPr>
          <w:rFonts w:ascii="Ebrima" w:hAnsi="Ebrima" w:eastAsia="Ebrima" w:cs="Ebrima"/>
        </w:rPr>
        <w:t>ዋናዎቹ</w:t>
      </w:r>
      <w:r>
        <w:rPr>
          <w:rFonts w:ascii="Times New Roman" w:hAnsi="Times New Roman" w:eastAsia="Times New Roman" w:cs="Times New Roman"/>
        </w:rPr>
        <w:t xml:space="preserve"> </w:t>
      </w:r>
      <w:r>
        <w:rPr>
          <w:rFonts w:ascii="Ebrima" w:hAnsi="Ebrima" w:eastAsia="Ebrima" w:cs="Ebrima"/>
        </w:rPr>
        <w:t>የዐሞን</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በተንሸራታችነት</w:t>
      </w:r>
      <w:r>
        <w:rPr>
          <w:rFonts w:ascii="Times New Roman" w:hAnsi="Times New Roman" w:eastAsia="Times New Roman" w:cs="Times New Roman"/>
        </w:rPr>
        <w:t xml:space="preserve"> </w:t>
      </w:r>
      <w:r>
        <w:rPr>
          <w:rFonts w:ascii="Ebrima" w:hAnsi="Ebrima" w:eastAsia="Ebrima" w:cs="Ebrima"/>
        </w:rPr>
        <w:t>የሚያመልጡ</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የደሴቱ</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እያደረጉ</w:t>
      </w:r>
      <w:r>
        <w:rPr>
          <w:rFonts w:ascii="Times New Roman" w:hAnsi="Times New Roman" w:eastAsia="Times New Roman" w:cs="Times New Roman"/>
        </w:rPr>
        <w:t xml:space="preserve"> </w:t>
      </w:r>
      <w:r>
        <w:rPr>
          <w:rFonts w:ascii="Ebrima" w:hAnsi="Ebrima" w:eastAsia="Ebrima" w:cs="Ebrima"/>
        </w:rPr>
        <w:t>እንዳሉት።</w:t>
      </w:r>
    </w:p>
    <w:p>
      <w:pPr>
        <w:pStyle w:val="ArticleBody"/>
        <w:jc w:val="left"/>
      </w:pPr>
      <w:r>
        <w:rPr>
          <w:rFonts w:ascii="Times New Roman" w:hAnsi="Times New Roman" w:eastAsia="Times New Roman" w:cs="Times New Roman"/>
        </w:rPr>
        <w:t>Lakkoofsa afurtamii tokko keessatti hiikni biraan ani itti akeekaa jiru kana: lakkoofsa afurtamii, afurtamii tokko fi afurtamii lama keessatti jecha “biyyoota” jedhu argina; garuu lakkoofsa afurtamii tokko keessatti inni jecha dabalamee kennameedha malee, dubbii jalqabaa Daani’el keessaa miti, achittis bakka hin qabu. Raawwatamuu lakkoofsa afurtamaatiin yeroo Gamtaan Sooviyeetii kufetti biyyoonni baay’een garagalfaman; akkasumas yeroo abbummaan paapasii Dhaabbata Mootummoota Gamtoomanii to’annoo isaa jala galchutti biyyoonni baay’een qabamu. Garuu yeroo seerri Dilbataa Ameerikaa keessatti ba’utti, “baay’een” warri garagalfaman biyyoota baay’ee miti; isaan ta’uu kan danda’an qofa Miseensota Adveentistii Guyyaa Torbaffaati.</w:t>
      </w:r>
    </w:p>
    <w:p>
      <w:pPr>
        <w:pStyle w:val="ArticleScripture"/>
        <w:jc w:val="left"/>
      </w:pPr>
      <w:r>
        <w:rPr>
          <w:rFonts w:ascii="Times New Roman" w:hAnsi="Times New Roman" w:eastAsia="Times New Roman" w:cs="Times New Roman"/>
        </w:rPr>
        <w:t>“Yoo ifni dhugaa siif dhihaatee, Sanbata abboommii afraffaa mul’isee, eegumsa Dilbataatiif Dubbiin Waaqayyoo keessatti hundeen tokko illee akka hin jirre si agarsiisee, ta’us ati ammas sanbata sobaa sana irraa hin gogne, Sanbata Waaqayyo ‘guyyaa koo qulqulluu’ jedhee waamu qulqulleessee eeguu dide, mallattoo bineensichaa ni fudhatta. Kun yoom ta’a? Yeroo ati labsii hojii Dilbata irraa akka boqottuufi Waaqayyoon akka waaqeffattu si ajaju sanaaf ajajamtu, yeroo ati Macaafa Qulqulluu keessatti Dilbanni guyyaa hojii idilee malee waan biraa akka ta’e agarsiisu dubbiin tokko illee akka hin jirre beektu sanatti, mallattoo bineensichaa fudhachuuf ni walii galla, chaappaa Waaqayyoo immoo ni didda.” Review and Herald, July 13, 1897.</w:t>
      </w:r>
    </w:p>
    <w:p>
      <w:pPr>
        <w:pStyle w:val="ArticleBody"/>
        <w:jc w:val="left"/>
      </w:pPr>
      <w:r>
        <w:rPr>
          <w:rFonts w:ascii="Times New Roman" w:hAnsi="Times New Roman" w:eastAsia="Times New Roman" w:cs="Times New Roman"/>
        </w:rPr>
        <w:t>Namni kamiyyuu Waldaa Adventistii Guyyaa Torbaffaatti yeroo jalqabaaf miseensa cuuphamanii ta’anitti barsiisa Sanbataa fudhatan; kanaafis isaan “ifaa dhugaa” Sanbata ilaalchisee jiruuf itti gaafatamoo ta’u.</w:t>
      </w:r>
    </w:p>
    <w:p>
      <w:pPr>
        <w:pStyle w:val="ArticleScripture"/>
        <w:jc w:val="left"/>
      </w:pPr>
      <w:r>
        <w:rPr>
          <w:rFonts w:ascii="Times New Roman" w:hAnsi="Times New Roman" w:eastAsia="Times New Roman" w:cs="Times New Roman"/>
        </w:rPr>
        <w:t>“</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የሮማዊቱ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የአራተኛውን</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መብቶች</w:t>
      </w:r>
      <w:r>
        <w:rPr>
          <w:rFonts w:ascii="Times New Roman" w:hAnsi="Times New Roman" w:eastAsia="Times New Roman" w:cs="Times New Roman"/>
        </w:rPr>
        <w:t xml:space="preserve"> </w:t>
      </w:r>
      <w:r>
        <w:rPr>
          <w:rFonts w:ascii="Ebrima" w:hAnsi="Ebrima" w:eastAsia="Ebrima" w:cs="Ebrima"/>
        </w:rPr>
        <w:t>እየተረዱ</w:t>
      </w:r>
      <w:r>
        <w:rPr>
          <w:rFonts w:ascii="Times New Roman" w:hAnsi="Times New Roman" w:eastAsia="Times New Roman" w:cs="Times New Roman"/>
        </w:rPr>
        <w:t xml:space="preserve"> </w:t>
      </w:r>
      <w:r>
        <w:rPr>
          <w:rFonts w:ascii="Ebrima" w:hAnsi="Ebrima" w:eastAsia="Ebrima" w:cs="Ebrima"/>
        </w:rPr>
        <w:t>ሳሉ፣</w:t>
      </w:r>
      <w:r>
        <w:rPr>
          <w:rFonts w:ascii="Times New Roman" w:hAnsi="Times New Roman" w:eastAsia="Times New Roman" w:cs="Times New Roman"/>
        </w:rPr>
        <w:t xml:space="preserve"> </w:t>
      </w:r>
      <w:r>
        <w:rPr>
          <w:rFonts w:ascii="Ebrima" w:hAnsi="Ebrima" w:eastAsia="Ebrima" w:cs="Ebrima"/>
        </w:rPr>
        <w:t>እውነተኛውን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በመተው</w:t>
      </w:r>
      <w:r>
        <w:rPr>
          <w:rFonts w:ascii="Times New Roman" w:hAnsi="Times New Roman" w:eastAsia="Times New Roman" w:cs="Times New Roman"/>
        </w:rPr>
        <w:t xml:space="preserve"> </w:t>
      </w:r>
      <w:r>
        <w:rPr>
          <w:rFonts w:ascii="Ebrima" w:hAnsi="Ebrima" w:eastAsia="Ebrima" w:cs="Ebrima"/>
        </w:rPr>
        <w:t>በስፍራው</w:t>
      </w:r>
      <w:r>
        <w:rPr>
          <w:rFonts w:ascii="Times New Roman" w:hAnsi="Times New Roman" w:eastAsia="Times New Roman" w:cs="Times New Roman"/>
        </w:rPr>
        <w:t xml:space="preserve"> </w:t>
      </w:r>
      <w:r>
        <w:rPr>
          <w:rFonts w:ascii="Ebrima" w:hAnsi="Ebrima" w:eastAsia="Ebrima" w:cs="Ebrima"/>
        </w:rPr>
        <w:t>ሐሰተኛውን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ለመጠበቅ</w:t>
      </w:r>
      <w:r>
        <w:rPr>
          <w:rFonts w:ascii="Times New Roman" w:hAnsi="Times New Roman" w:eastAsia="Times New Roman" w:cs="Times New Roman"/>
        </w:rPr>
        <w:t xml:space="preserve"> </w:t>
      </w:r>
      <w:r>
        <w:rPr>
          <w:rFonts w:ascii="Ebrima" w:hAnsi="Ebrima" w:eastAsia="Ebrima" w:cs="Ebrima"/>
        </w:rPr>
        <w:t>የሚመርጡ</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በማድረጋቸው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እንዲፈጸም</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የሚሰጥ</w:t>
      </w:r>
      <w:r>
        <w:rPr>
          <w:rFonts w:ascii="Times New Roman" w:hAnsi="Times New Roman" w:eastAsia="Times New Roman" w:cs="Times New Roman"/>
        </w:rPr>
        <w:t xml:space="preserve"> </w:t>
      </w:r>
      <w:r>
        <w:rPr>
          <w:rFonts w:ascii="Ebrima" w:hAnsi="Ebrima" w:eastAsia="Ebrima" w:cs="Ebrima"/>
        </w:rPr>
        <w:t>ብቸኛው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ለሆነው</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እየሰጡ</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የተሾመውን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በመተካት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ተቀባይነት</w:t>
      </w:r>
      <w:r>
        <w:rPr>
          <w:rFonts w:ascii="Times New Roman" w:hAnsi="Times New Roman" w:eastAsia="Times New Roman" w:cs="Times New Roman"/>
        </w:rPr>
        <w:t xml:space="preserve"> </w:t>
      </w:r>
      <w:r>
        <w:rPr>
          <w:rFonts w:ascii="Ebrima" w:hAnsi="Ebrima" w:eastAsia="Ebrima" w:cs="Ebrima"/>
        </w:rPr>
        <w:t>አግኝቶአል።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ଆସିନାହିଁ।</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ଖ୍ରୀଷ୍ଟିୟାନମାନେ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କ୍ୟାଥଲିକ</w:t>
      </w:r>
      <w:r>
        <w:rPr>
          <w:rFonts w:ascii="Times New Roman" w:hAnsi="Times New Roman" w:eastAsia="Times New Roman" w:cs="Times New Roman"/>
        </w:rPr>
        <w:t xml:space="preserve"> </w:t>
      </w:r>
      <w:r>
        <w:rPr>
          <w:rFonts w:ascii="Nirmala UI" w:hAnsi="Nirmala UI" w:eastAsia="Nirmala UI" w:cs="Nirmala UI"/>
        </w:rPr>
        <w:t>ସମ୍ପ୍ରଦାୟ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ଅପବାଦ</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ପାଇନଥାନ୍ତି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ବାଧ୍ୟକତାକୁ</w:t>
      </w:r>
      <w:r>
        <w:rPr>
          <w:rFonts w:ascii="Times New Roman" w:hAnsi="Times New Roman" w:eastAsia="Times New Roman" w:cs="Times New Roman"/>
        </w:rPr>
        <w:t xml:space="preserve"> </w:t>
      </w:r>
      <w:r>
        <w:rPr>
          <w:rFonts w:ascii="Nirmala UI" w:hAnsi="Nirmala UI" w:eastAsia="Nirmala UI" w:cs="Nirmala UI"/>
        </w:rPr>
        <w:t>ଦେଖିନଥାନ୍ତି</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ଦଣ୍ଡିତ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ବିଶ୍ରାମବାରକୁ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ପୂଜା</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ସତ୍ୟଙ୍କ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ଭେଦରେଖା</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ଅଙ୍କିତ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ଅପରାଧରେ</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“Miila saffisaa ta’een gara yeroo kanaatti dhihaachaa jirra. Yommuu waldoonni amantii Pirootestaantii amantii sobaa tiksuuf humna mootummaa addunyaa wajjin tokkooman, isa abbootiin isaanii isa mormuuf ari’atama hamaa keessaa isa hamaa ta’e dandamatan sanaaf, yeroo sana Sanbanni Phaaphaasotaa aangoo waloo waldaa amantii fi mootummaaatiin dirqamaan raawwatiisa. Gantummaan biyyaalessaa ni ta’a; innis badiisa biyyaalessaa qofaan xumurama.” Manuscript 51, 1899.</w:t>
      </w:r>
    </w:p>
    <w:p>
      <w:pPr>
        <w:pStyle w:val="ArticleBody"/>
        <w:jc w:val="left"/>
      </w:pPr>
      <w:r>
        <w:rPr>
          <w:rFonts w:ascii="Times New Roman" w:hAnsi="Times New Roman" w:eastAsia="Times New Roman" w:cs="Times New Roman"/>
        </w:rPr>
        <w:t>Yeroo seerri Dilbataa ba’u, namoonni ifa ergamaa sadaffaaf itti gaafatamoo ta’an qofa keessaa isaanii Adventistoota Guyyaa Torbaffaa ti; sababiin isaas yeroo sana qofa warri Adventizimii alaa jiran qormaata ergamaa sadaffaa isaanii duratti dhihaate ni argatu. “Baatiin” baayʼeen yeroo seera Dilbataatti kufan Adventistoota Laaʼodiiqeyaa ti; “firdiinis mana Waaqayyoo irraa ni jalqaba” waan taʼeef.</w:t>
      </w:r>
    </w:p>
    <w:p>
      <w:pPr>
        <w:pStyle w:val="ArticleScripture"/>
        <w:jc w:val="left"/>
      </w:pPr>
      <w:r>
        <w:rPr>
          <w:rFonts w:ascii="Times New Roman" w:hAnsi="Times New Roman" w:eastAsia="Times New Roman" w:cs="Times New Roman"/>
        </w:rPr>
        <w:t>Akkasumas, warri dhumaa ta’an warra dura ta’u; warri duraas warra dhumaa ta’u; namoonni baay’een ni waamamu, muraasonni garuu ni filatamu. Maatewos 20:16.</w:t>
      </w:r>
    </w:p>
    <w:p>
      <w:pPr>
        <w:pStyle w:val="ArticleBody"/>
        <w:jc w:val="left"/>
      </w:pP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መቆጣጠሩ</w:t>
      </w:r>
      <w:r>
        <w:rPr>
          <w:rFonts w:ascii="Times New Roman" w:hAnsi="Times New Roman" w:eastAsia="Times New Roman" w:cs="Times New Roman"/>
        </w:rPr>
        <w:t xml:space="preserve"> </w:t>
      </w:r>
      <w:r>
        <w:rPr>
          <w:rFonts w:ascii="Ebrima" w:hAnsi="Ebrima" w:eastAsia="Ebrima" w:cs="Ebrima"/>
        </w:rPr>
        <w:t>ለግብጽና</w:t>
      </w:r>
      <w:r>
        <w:rPr>
          <w:rFonts w:ascii="Times New Roman" w:hAnsi="Times New Roman" w:eastAsia="Times New Roman" w:cs="Times New Roman"/>
        </w:rPr>
        <w:t xml:space="preserve"> </w:t>
      </w:r>
      <w:r>
        <w:rPr>
          <w:rFonts w:ascii="Ebrima" w:hAnsi="Ebrima" w:eastAsia="Ebrima" w:cs="Ebrima"/>
        </w:rPr>
        <w:t>ለኢትዮጵያ</w:t>
      </w:r>
      <w:r>
        <w:rPr>
          <w:rFonts w:ascii="Times New Roman" w:hAnsi="Times New Roman" w:eastAsia="Times New Roman" w:cs="Times New Roman"/>
        </w:rPr>
        <w:t xml:space="preserve"> “</w:t>
      </w:r>
      <w:r>
        <w:rPr>
          <w:rFonts w:ascii="Ebrima" w:hAnsi="Ebrima" w:eastAsia="Ebrima" w:cs="Ebrima"/>
        </w:rPr>
        <w:t>ምልክትና</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ግብጽ</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ኢትዮጵያ</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አሦርም</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ተከታታይ</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ትንቢቶችን</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ስለሚወድቁት</w:t>
      </w:r>
      <w:r>
        <w:rPr>
          <w:rFonts w:ascii="Times New Roman" w:hAnsi="Times New Roman" w:eastAsia="Times New Roman" w:cs="Times New Roman"/>
        </w:rPr>
        <w:t xml:space="preserve"> </w:t>
      </w:r>
      <w:r>
        <w:rPr>
          <w:rFonts w:ascii="Ebrima" w:hAnsi="Ebrima" w:eastAsia="Ebrima" w:cs="Ebrima"/>
        </w:rPr>
        <w:t>ሎዶቅያውያንና</w:t>
      </w:r>
      <w:r>
        <w:rPr>
          <w:rFonts w:ascii="Times New Roman" w:hAnsi="Times New Roman" w:eastAsia="Times New Roman" w:cs="Times New Roman"/>
        </w:rPr>
        <w:t xml:space="preserve"> “</w:t>
      </w:r>
      <w:r>
        <w:rPr>
          <w:rFonts w:ascii="Ebrima" w:hAnsi="Ebrima" w:eastAsia="Ebrima" w:cs="Ebrima"/>
        </w:rPr>
        <w:t>ኤዶምን፣</w:t>
      </w:r>
      <w:r>
        <w:rPr>
          <w:rFonts w:ascii="Times New Roman" w:hAnsi="Times New Roman" w:eastAsia="Times New Roman" w:cs="Times New Roman"/>
        </w:rPr>
        <w:t xml:space="preserve"> </w:t>
      </w:r>
      <w:r>
        <w:rPr>
          <w:rFonts w:ascii="Ebrima" w:hAnsi="Ebrima" w:eastAsia="Ebrima" w:cs="Ebrima"/>
        </w:rPr>
        <w:t>ሞዓብን፣</w:t>
      </w:r>
      <w:r>
        <w:rPr>
          <w:rFonts w:ascii="Times New Roman" w:hAnsi="Times New Roman" w:eastAsia="Times New Roman" w:cs="Times New Roman"/>
        </w:rPr>
        <w:t xml:space="preserve"> </w:t>
      </w:r>
      <w:r>
        <w:rPr>
          <w:rFonts w:ascii="Ebrima" w:hAnsi="Ebrima" w:eastAsia="Ebrima" w:cs="Ebrima"/>
        </w:rPr>
        <w:t>ከአሞንም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ዋነኞቹን</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የሚጠሩ</w:t>
      </w:r>
      <w:r>
        <w:rPr>
          <w:rFonts w:ascii="Times New Roman" w:hAnsi="Times New Roman" w:eastAsia="Times New Roman" w:cs="Times New Roman"/>
        </w:rPr>
        <w:t xml:space="preserve"> </w:t>
      </w:r>
      <w:r>
        <w:rPr>
          <w:rFonts w:ascii="Ebrima" w:hAnsi="Ebrima" w:eastAsia="Ebrima" w:cs="Ebrima"/>
        </w:rPr>
        <w:t>ፊላዴልፍያውያን</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ଚରିତ୍ରର</w:t>
      </w:r>
      <w:r>
        <w:rPr>
          <w:rFonts w:ascii="Times New Roman" w:hAnsi="Times New Roman" w:eastAsia="Times New Roman" w:cs="Times New Roman"/>
        </w:rPr>
        <w:t xml:space="preserve"> </w:t>
      </w:r>
      <w:r>
        <w:rPr>
          <w:rFonts w:ascii="Nirmala UI" w:hAnsi="Nirmala UI" w:eastAsia="Nirmala UI" w:cs="Nirmala UI"/>
        </w:rPr>
        <w:t>ଅଭାବ</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ଉଗଳି</w:t>
      </w:r>
      <w:r>
        <w:rPr>
          <w:rFonts w:ascii="Times New Roman" w:hAnsi="Times New Roman" w:eastAsia="Times New Roman" w:cs="Times New Roman"/>
        </w:rPr>
        <w:t xml:space="preserve"> </w:t>
      </w:r>
      <w:r>
        <w:rPr>
          <w:rFonts w:ascii="Nirmala UI" w:hAnsi="Nirmala UI" w:eastAsia="Nirmala UI" w:cs="Nirmala UI"/>
        </w:rPr>
        <w:t>ଦିଆଯାଆନ୍ତି।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ହାରାଇଯାଇଥିବାର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କାରଣକୁ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ଉପତ୍ୟକା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ଘଟଣାମାଳାକୁ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କଳିସିୟାର</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ପକ୍ଷସମ୍ବନ୍ଧୀୟ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କଳିସିୟାର</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ପକ୍ଷସମ୍ବନ୍ଧୀୟ।</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ହିତୋପଦେଶ</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Eessa mul’anni hin jirretti, sabni ni badu; inni seera eegu garuu, inni eebbifamaa dha. Fakkeenya 29:18.</w:t>
      </w:r>
    </w:p>
    <w:p>
      <w:pPr>
        <w:pStyle w:val="ArticleBody"/>
        <w:jc w:val="left"/>
      </w:pPr>
      <w:r>
        <w:rPr>
          <w:rFonts w:ascii="Times New Roman" w:hAnsi="Times New Roman" w:eastAsia="Times New Roman" w:cs="Times New Roman"/>
        </w:rPr>
        <w:t>“Gaaddisa sulula mul’ataa” jechuun raajii yeroo dhuma biyya lafaatti keessatti gosa waaqeffattootaa lama waldaa Waaqayyoo keessa jiran adda baasuudha. Gosti tokko Shebnaa’n bakka bu’ame Laa’odiiqiyaa dha; gosti inni kaan immoo Eliyaaqiim ilma Hilqiyaa’n bakka bu’ame Filadelfiyaa dha. Garaagarummaan gosa lamaan boqonnaa kana keessatti mul’atu, dhugumatti, garaagarummaa fakkeenya durboota kudhanii keessatti mul’atu sanauma. Gosti tokko halkan walakkaatti zayitii qaba; gosti inni kaan immoo hin qabu. “Zayitiin” akka mallattootti bakka itti argametti hundaa’uun dhugaa garaagaraa agarsiisa; garuu Isaayaas digdamii lama keessatti “zayitiin” durboota kudhanii jedhu jecha “mul’ata” jedhuun bakka bu’ameera. Gosti tokko “zayitii” qaba; gosti inni kaan immoo hin qabu.</w:t>
      </w:r>
    </w:p>
    <w:p>
      <w:pPr>
        <w:pStyle w:val="ArticleScripture"/>
        <w:jc w:val="left"/>
      </w:pPr>
      <w:r>
        <w:rPr>
          <w:rFonts w:ascii="Times New Roman" w:hAnsi="Times New Roman" w:eastAsia="Times New Roman" w:cs="Times New Roman"/>
        </w:rPr>
        <w:t>“</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የቆሙት</w:t>
      </w:r>
      <w:r>
        <w:rPr>
          <w:rFonts w:ascii="Times New Roman" w:hAnsi="Times New Roman" w:eastAsia="Times New Roman" w:cs="Times New Roman"/>
        </w:rPr>
        <w:t xml:space="preserve"> </w:t>
      </w:r>
      <w:r>
        <w:rPr>
          <w:rFonts w:ascii="Ebrima" w:hAnsi="Ebrima" w:eastAsia="Ebrima" w:cs="Ebrima"/>
        </w:rPr>
        <w:t>የተቀቡት፣</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ለሰይጣን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ሸፋኝ</w:t>
      </w:r>
      <w:r>
        <w:rPr>
          <w:rFonts w:ascii="Times New Roman" w:hAnsi="Times New Roman" w:eastAsia="Times New Roman" w:cs="Times New Roman"/>
        </w:rPr>
        <w:t xml:space="preserve"> </w:t>
      </w:r>
      <w:r>
        <w:rPr>
          <w:rFonts w:ascii="Ebrima" w:hAnsi="Ebrima" w:eastAsia="Ebrima" w:cs="Ebrima"/>
        </w:rPr>
        <w:t>ኪሩብ</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ዙፋኑን</w:t>
      </w:r>
      <w:r>
        <w:rPr>
          <w:rFonts w:ascii="Times New Roman" w:hAnsi="Times New Roman" w:eastAsia="Times New Roman" w:cs="Times New Roman"/>
        </w:rPr>
        <w:t xml:space="preserve"> </w:t>
      </w:r>
      <w:r>
        <w:rPr>
          <w:rFonts w:ascii="Ebrima" w:hAnsi="Ebrima" w:eastAsia="Ebrima" w:cs="Ebrima"/>
        </w:rPr>
        <w:t>በሚከብቡ</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ፍጥረታት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ነዋሪዎች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የማያቋርጥ</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ያቆያል።</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ዘይቱ</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የአማኞችን</w:t>
      </w:r>
      <w:r>
        <w:rPr>
          <w:rFonts w:ascii="Times New Roman" w:hAnsi="Times New Roman" w:eastAsia="Times New Roman" w:cs="Times New Roman"/>
        </w:rPr>
        <w:t xml:space="preserve"> </w:t>
      </w:r>
      <w:r>
        <w:rPr>
          <w:rFonts w:ascii="Ebrima" w:hAnsi="Ebrima" w:eastAsia="Ebrima" w:cs="Ebrima"/>
        </w:rPr>
        <w:t>መብራቶች</w:t>
      </w:r>
      <w:r>
        <w:rPr>
          <w:rFonts w:ascii="Times New Roman" w:hAnsi="Times New Roman" w:eastAsia="Times New Roman" w:cs="Times New Roman"/>
        </w:rPr>
        <w:t xml:space="preserve"> </w:t>
      </w:r>
      <w:r>
        <w:rPr>
          <w:rFonts w:ascii="Ebrima" w:hAnsi="Ebrima" w:eastAsia="Ebrima" w:cs="Ebrima"/>
        </w:rPr>
        <w:t>እንዳይንቀጠቀጡና</w:t>
      </w:r>
      <w:r>
        <w:rPr>
          <w:rFonts w:ascii="Times New Roman" w:hAnsi="Times New Roman" w:eastAsia="Times New Roman" w:cs="Times New Roman"/>
        </w:rPr>
        <w:t xml:space="preserve"> </w:t>
      </w:r>
      <w:r>
        <w:rPr>
          <w:rFonts w:ascii="Ebrima" w:hAnsi="Ebrima" w:eastAsia="Ebrima" w:cs="Ebrima"/>
        </w:rPr>
        <w:t>እንዳይጠፉ</w:t>
      </w:r>
      <w:r>
        <w:rPr>
          <w:rFonts w:ascii="Times New Roman" w:hAnsi="Times New Roman" w:eastAsia="Times New Roman" w:cs="Times New Roman"/>
        </w:rPr>
        <w:t xml:space="preserve"> </w:t>
      </w:r>
      <w:r>
        <w:rPr>
          <w:rFonts w:ascii="Ebrima" w:hAnsi="Ebrima" w:eastAsia="Ebrima" w:cs="Ebrima"/>
        </w:rPr>
        <w:t>የሚያበቃቸውን</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ባይፈስ፣</w:t>
      </w:r>
      <w:r>
        <w:rPr>
          <w:rFonts w:ascii="Times New Roman" w:hAnsi="Times New Roman" w:eastAsia="Times New Roman" w:cs="Times New Roman"/>
        </w:rPr>
        <w:t xml:space="preserve"> </w:t>
      </w:r>
      <w:r>
        <w:rPr>
          <w:rFonts w:ascii="Ebrima" w:hAnsi="Ebrima" w:eastAsia="Ebrima" w:cs="Ebrima"/>
        </w:rPr>
        <w:t>የክፉ</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በያዙ</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“Yihowaa yeroo ergaa inni nuuf ergu hin fudhanne ni salphifama. Akkasitti zayitii warqee inni lubbuu keenya keessatti naquudhaan warra dukkana keessa jiraniif akka darbu godhu ni didna. Yeroo waamichi, ‘Kunoo, misirrichi dhufeera; isa simachuuf baʼaa’ jedhu dhufu, warri zayitii qulqulluu hin fudhanne, warri ayyaana Kiristoos garaa isaanii keessatti hin guddifanne, akkuma durboota gowwootaa taʼanitti, Gooftaa isaanii simachuuf akka hin qophoofne ni argatu. Isaan of keessaa zayitii argachuuf humna hin qaban, jireenyis isaanii ni diigama. Garuu yoo Hafuurri Qulqulluun Waaqayyoo kadhatame, yoo akkuma Museetti, ‘Ulfinni kee natti mulʼisi’ jennee kadhanne, jaalalli Waaqayyoo garaa keenya keessatti ni dhangalaʼa. Tuubboo warqee sanaan zayitiin warqee sun nuuf ni darba. ‘Humnaan miti, aangoonis miti, garuu Hafuura kootiin, jedha Waaqayyo Gooftaan maccaa.’ Ifa aduu Qajeelinaa irraa baʼu fudhachuudhaan, ijoolleen Waaqayyoo akka ibsaa addunyaa keessatti ni ifu.” Review and Herald, July 20, 1897.</w:t>
      </w:r>
    </w:p>
    <w:p>
      <w:pPr>
        <w:pStyle w:val="ArticleBody"/>
        <w:jc w:val="left"/>
      </w:pPr>
      <w:r>
        <w:rPr>
          <w:rFonts w:ascii="Times New Roman" w:hAnsi="Times New Roman" w:eastAsia="Times New Roman" w:cs="Times New Roman"/>
        </w:rPr>
        <w:t>Ruuxoonni raajotaa walii isaanii wajjin waliigalu; dibamtoonni lamaan Zakkariyaasis dhugaa baatota lamaan Mul’ata boqonnaa kudha tokkoffaa keessaa ni ta’u.</w:t>
      </w:r>
    </w:p>
    <w:p>
      <w:pPr>
        <w:pStyle w:val="ArticleScripture"/>
        <w:jc w:val="left"/>
      </w:pPr>
      <w:r>
        <w:rPr>
          <w:rFonts w:ascii="Times New Roman" w:hAnsi="Times New Roman" w:eastAsia="Times New Roman" w:cs="Times New Roman"/>
        </w:rPr>
        <w:t>“Lallaba ragaa lamaanii, raajiin akkas jedhee itti fufa: ‘Isaan kun muka ejersaa lamaanii fi ibsaawwan lama Waaqa biyya lafaa duratti dhaabatanidha.’ Faarfataanis, ‘Dubbiin kee miilla kooif ibsaa, daandii kooifis ifa dha’ jedheera. Mul’ata 11:4; Faarfannaa 119:105. Ragoonni lamaan kun Caaffata Qulqullaa’oo Kakuu Moofaa fi Kakuu Haaraa bakka bu’u. Lamaan isaanii iyyuu madda seeraa Waaqaa fi bara baraan jiraachuu isaa irratti dhugaa ba’umsa barbaachisaa dha. Akkasumas karoora fayyinaa irratti iyyuu dhugaa baatota dha. Fakkeenyonni, aarsaawwan, fi raajonni Kakuu Moofaa Fayyisaa dhufuuf jiru gara fuulduraatti akeeku. Wangeelonni fi Ergaawwan Kakuu Haaraa immoo waa’ee Fayyisaa akkuma fakkeenyaa fi raajiidhaan duraan ibsameetti sirriitti dhufe ni himu.” The Great Controversy, 267.</w:t>
      </w:r>
    </w:p>
    <w:p>
      <w:pPr>
        <w:pStyle w:val="ArticleBody"/>
        <w:jc w:val="left"/>
      </w:pP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የሚጠቅሳቸው</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የተቀቡት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የተገለጸውን</w:t>
      </w:r>
      <w:r>
        <w:rPr>
          <w:rFonts w:ascii="Times New Roman" w:hAnsi="Times New Roman" w:eastAsia="Times New Roman" w:cs="Times New Roman"/>
        </w:rPr>
        <w:t xml:space="preserve"> </w:t>
      </w:r>
      <w:r>
        <w:rPr>
          <w:rFonts w:ascii="Ebrima" w:hAnsi="Ebrima" w:eastAsia="Ebrima" w:cs="Ebrima"/>
        </w:rPr>
        <w:t>የመግባቢያ</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ዘይቱ</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የታሪካዊ</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በብሉይና</w:t>
      </w:r>
      <w:r>
        <w:rPr>
          <w:rFonts w:ascii="Times New Roman" w:hAnsi="Times New Roman" w:eastAsia="Times New Roman" w:cs="Times New Roman"/>
        </w:rPr>
        <w:t xml:space="preserve"> </w:t>
      </w:r>
      <w:r>
        <w:rPr>
          <w:rFonts w:ascii="Ebrima" w:hAnsi="Ebrima" w:eastAsia="Ebrima" w:cs="Ebrima"/>
        </w:rPr>
        <w:t>በአዲስ</w:t>
      </w:r>
      <w:r>
        <w:rPr>
          <w:rFonts w:ascii="Times New Roman" w:hAnsi="Times New Roman" w:eastAsia="Times New Roman" w:cs="Times New Roman"/>
        </w:rPr>
        <w:t xml:space="preserve"> </w:t>
      </w:r>
      <w:r>
        <w:rPr>
          <w:rFonts w:ascii="Ebrima" w:hAnsi="Ebrima" w:eastAsia="Ebrima" w:cs="Ebrima"/>
        </w:rPr>
        <w:t>ኪዳናት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ይተላለፋል።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በዐውድ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ሙሴና</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ሙሴና</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Yommuu akka Tulluu Jijjiiramaatti yookaan Mul’ata boqonnaa kudha tokko keessatti waliin bakka bu’anitti, isaan mallattoolee dhugaa adda addaa lamaati. Tulluu sana irratti isaan warra mootummaa Seera Dilbataa yeroo rakkoo keessatti wareegaman fi dhibba tokkoo fi afurtamii afur kuma sana bakka bu’u; yeroo Mul’ata boqonnaa kudha tokko keessatti garuu Kakuu Moofaa fi Kakuu Haaraa bakka bu’u. Haa ta’u malee, Adooventizimiif isaan kana caalaatti hiika qabu. Yihuudotaaf dhugaa-baatonni lamaan “seeraa fi raajota” turan; kunis Kakuu Moofaa bakka bu’a; Kiristaanotaaf immoo dhugaa-baatonni lamaan Kakuu Moofaa fi Kakuu Haaraa turan; Adooventizimiif garuu dhugaa-baatonni lamaan Dubbii Waaqayyoo fi Dhugaa-baatuu Yesuusiti. Sababiin kun Yohaannis Phaaxmoos keessa tureef isa kana.</w:t>
      </w:r>
    </w:p>
    <w:p>
      <w:pPr>
        <w:pStyle w:val="ArticleScripture"/>
        <w:jc w:val="left"/>
      </w:pPr>
      <w:r>
        <w:rPr>
          <w:rFonts w:ascii="Times New Roman" w:hAnsi="Times New Roman" w:eastAsia="Times New Roman" w:cs="Times New Roman"/>
        </w:rPr>
        <w:t>Ani Yohaannis, kan obboleessa keessan, rakkinas keessatti, mootummaa fi obsa Yesuus Kiristoos keessatti immoo hirmaataa keessan taʼe, dubbii Waaqayyoo fi dhugaa-baatummaa Yesuus Kiristoosiif jedhee, odoola Phaaximos jedhamtu keessa ture. Mul’ata Yohaannis 1:9.</w:t>
      </w:r>
    </w:p>
    <w:p>
      <w:pPr>
        <w:pStyle w:val="ArticleBody"/>
        <w:jc w:val="left"/>
      </w:pPr>
      <w:r>
        <w:rPr>
          <w:rFonts w:ascii="Times New Roman" w:hAnsi="Times New Roman" w:eastAsia="Times New Roman" w:cs="Times New Roman"/>
        </w:rPr>
        <w:t>Isaiah boqonnaa digdamii lama keessatti dhuga-baatonni lamaan, jechuunis Musee fi Eliyaas, bakka bu’anii dhiyaatu; garuu kun beekamuu kan danda’u yoo qajeelfama Alfaa fi Oomeegaa boqonnichatti hojii irra oolchite qofa. Yesuus karaa gara Emawuusitti yeroo duuka-bu’oota Isaa “mul’ata” taateewwan raajii ibsuu jalqabetti eessatti akka jalqabe yaadaa ilaali.</w:t>
      </w:r>
    </w:p>
    <w:p>
      <w:pPr>
        <w:pStyle w:val="ArticleScripture"/>
        <w:jc w:val="left"/>
      </w:pPr>
      <w:r>
        <w:rPr>
          <w:rFonts w:ascii="Times New Roman" w:hAnsi="Times New Roman" w:eastAsia="Times New Roman" w:cs="Times New Roman"/>
        </w:rPr>
        <w:t>“Muse irraa jalqabee, isa seenaa Macaafa Qulqulluu keessatti Alfa isa jalqabaa taʼe sana irraa, Kiristoos waan ofii isaa ilaallatan hunda keessatti Macaafota Qulqulluu hunda irraa ibse.” Desire of Ages, 796.</w:t>
      </w:r>
    </w:p>
    <w:p>
      <w:pPr>
        <w:pStyle w:val="ArticleBody"/>
        <w:jc w:val="left"/>
      </w:pPr>
      <w:r>
        <w:rPr>
          <w:rFonts w:ascii="Nirmala UI" w:hAnsi="Nirmala UI" w:eastAsia="Nirmala UI" w:cs="Nirmala UI"/>
        </w:rPr>
        <w:t>ଏଲିୟାହ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ଭୟଙ୍କର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ପିତାମାନଙ୍କର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ଫେରାଇଦେଇ।</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ଏଲିୟାହ</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ଶୁଣିପାରନ୍ତି</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ଉଇଲିୟମ୍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ପ୍ରେରଣାଦ୍ୱାରା</w:t>
      </w:r>
      <w:r>
        <w:rPr>
          <w:rFonts w:ascii="Times New Roman" w:hAnsi="Times New Roman" w:eastAsia="Times New Roman" w:cs="Times New Roman"/>
        </w:rPr>
        <w:t xml:space="preserve"> </w:t>
      </w:r>
      <w:r>
        <w:rPr>
          <w:rFonts w:ascii="Nirmala UI" w:hAnsi="Nirmala UI" w:eastAsia="Nirmala UI" w:cs="Nirmala UI"/>
        </w:rPr>
        <w:t>ଉଦ୍ଧାରପ୍ରାପ୍ତ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ତୁରନ୍ତ</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ସମାଧିଚାରିପାଖରେ</w:t>
      </w:r>
      <w:r>
        <w:rPr>
          <w:rFonts w:ascii="Times New Roman" w:hAnsi="Times New Roman" w:eastAsia="Times New Roman" w:cs="Times New Roman"/>
        </w:rPr>
        <w:t xml:space="preserve"> </w:t>
      </w:r>
      <w:r>
        <w:rPr>
          <w:rFonts w:ascii="Nirmala UI" w:hAnsi="Nirmala UI" w:eastAsia="Nirmala UI" w:cs="Nirmala UI"/>
        </w:rPr>
        <w:t>ସ୍ୱର୍ଗଦୂତମାନେ</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ଏଲିୟାହ</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ଭୟଙ୍କର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“Yihudoonni labsii ergaa Dubbii Waaqayyoo keessatti raajii dubbatamee ture dhaabuuf yaalan; garuu raajiin raawwatamuu qaba. Gooftaan, ‘Kunoo, guyyaa guddaa fi sodaachisaa Gooftaa dhufuu isaa dura Eliyaas raajicha isinitti nan erga’ jedha (Milkiyaas 4:5). Namni tokko hafuuraa fi humna Eliyaasiin dhufuuf jira; yeroo inni mul’atutti immoo namoonni, ‘Ati baay’ee cimsittee dubbata, Caaffata Qulqullaa’oos karaa sirrii ta’een hin hiiktu. Ergaa kee akkamitti barsiisuu akka qabdu ani siif hima’ jedhuu danda’u.”</w:t>
      </w:r>
    </w:p>
    <w:p>
      <w:pPr>
        <w:pStyle w:val="ArticleScripture"/>
        <w:jc w:val="left"/>
      </w:pPr>
      <w:r>
        <w:rPr>
          <w:rFonts w:ascii="Times New Roman" w:hAnsi="Times New Roman" w:eastAsia="Times New Roman" w:cs="Times New Roman"/>
        </w:rPr>
        <w:t>“Namoonni baayʼeen hojii Waaqayyoo fi hojii namaa gidduu adda baasuu hin dandaʼan. Ani akkuma Waaqayyo naaf kennutti dhugaa nan dubbadha; amma immoo akkana jedha, yoo isin itti fuftee komii barbaaddan, yoo hafuura wal-mormii qabaattan, dhugaa gonkumaa hin beektan. Yesuus bartoota Isaatiin, ‘Amma iyyuu waanan isinitti jedhu baayʼee qaba; amma garuu baachuu hin dandeessan’ jedhe (Yohaannis 16:12). Isaan waanota qulqulluu fi bara baraa dinqisiifachuu dandaʼan keessa hin turre; garuu Yesuus Jajjabeessaa akka ergu waadaa gale, Inni waan hundumaa isaan barsiisuuf, waan Inni isaanitti hime hundumaas yaadannoo isaanii keessatti deebisee fiduuf. Obboloota, nuti namatti irkatanii jiraachuu hin qabnu. ‘Nama hafuuri isaa funyaan isaa keessa jiru irraa dhaabadhaa; inni maalitti lakkaaʼama ree?’ (Isaayaas 2:22). Isin lubbuuwwan keessan gargaarsa hin qabne Yesuus irratti rarraasuu qabdu. Burqaa gaara irratti argamu jiruu, burqaa sululaa irraa dhuguun nuuf hin malu. Laggeen gadi aanoo haa dhiifnu; gara maddoota ol kaʼoo ni haa dhufnu. Yoo qabxiin dhugaa tokko jiraate kan isin hin hubanne, kan irratti walii hin galle, qoradhaa; caaffata qulqullaaʼoo caaffata qulqullaaʼootiin wal bira qabaa; boolla dhugaa gara gadi fagoo miina Dubbii Waaqayyoo keessatti qotaa. Ofii keessanii fi yaada keessan irratti qabdan iddoo aarsaa Waaqayyoo irra kaaʼaa; yaadota dursee qabdan haa keessaa baaftan; Hafuurri Waaqaa gara dhugaa hundumaatti isin haa qajeelchu.” Selected Messages, book 1, 412.</w:t>
      </w:r>
    </w:p>
    <w:p>
      <w:pPr>
        <w:pStyle w:val="ArticleBody"/>
        <w:jc w:val="left"/>
      </w:pPr>
      <w:r>
        <w:rPr>
          <w:rFonts w:ascii="Times New Roman" w:hAnsi="Times New Roman" w:eastAsia="Times New Roman" w:cs="Times New Roman"/>
        </w:rPr>
        <w:t>Isaayaas boqonnaa digdamaa lama keessatti, yeroo dhuma addunyaatti yeroo mootiin kaabaa Yerusaalem irratti duulu, Shebnaa fi Eliyaaqiim warra oggaa fi warra gowwaa keessaa warra Adveentizimii keessatti argaman bakka bu’u. Eliyaaqiim ilmi Hilqiyaa “mul’ata” qaba ture; Shebnaan garuu hin qabne.</w:t>
      </w:r>
    </w:p>
    <w:p>
      <w:pPr>
        <w:pStyle w:val="ArticleScripture"/>
        <w:jc w:val="left"/>
      </w:pPr>
      <w:r>
        <w:rPr>
          <w:rFonts w:ascii="Times New Roman" w:hAnsi="Times New Roman" w:eastAsia="Times New Roman" w:cs="Times New Roman"/>
        </w:rPr>
        <w:t>Eessa mul’anni hin jirretti, sabni ni bada; inni seera eegu garuu gammadaa dha. Fakkeenya 29:18.</w:t>
      </w:r>
    </w:p>
    <w:p>
      <w:pPr>
        <w:pStyle w:val="ArticleBody"/>
        <w:jc w:val="left"/>
      </w:pPr>
      <w:r>
        <w:rPr>
          <w:rFonts w:ascii="Times New Roman" w:hAnsi="Times New Roman" w:eastAsia="Times New Roman" w:cs="Times New Roman"/>
        </w:rPr>
        <w:t>Raajii raajii raajii, jechuun “mul’ata” lakkoofsa kanaa, wantoota lama irratti xiyyeeffata. Ifa raajii dabalaa dhufu ni hubatta; yoo hubatte ni jiraatta, yoo hin hubanne immoo ni duuta. Yoo hin hubanne, yeroo qormaata seera Dilbataa keessatti Sanbata eeguuuf qophaaʼuu hin dandeessu. Inni, “baayʼee tursa” taʼa. Yeroo Adventistoonni Laaʼodiiqeyaa seera Dilbataa irratti kufan, sababni isaanii seera didan “mul’ata dhugaa” waan didaniifidha. Zayitii hin qaban; daballi beekumsaa yeroo qormaanni cufamutti dhihaatuutti banamee mulʼifamu hin hubatan.</w:t>
      </w:r>
    </w:p>
    <w:p>
      <w:pPr>
        <w:pStyle w:val="ArticleScripture"/>
        <w:jc w:val="left"/>
      </w:pPr>
      <w:r>
        <w:rPr>
          <w:rFonts w:ascii="Times New Roman" w:hAnsi="Times New Roman" w:eastAsia="Times New Roman" w:cs="Times New Roman"/>
        </w:rPr>
        <w:t>Ati: Ani sooreedha, badhaadhaa qaba, qabeenyaanis nan badhaadhe, waan tokkollee hin barbaachisu jetta; garuu ati akka gadadootu, akka nama nama gaddisiisu, akka hiyyeessa, akka jaamaa, fi akka qullaa taate hin beektu. Mul’ata Yohaannis 3:17.</w:t>
      </w:r>
    </w:p>
    <w:p>
      <w:pPr>
        <w:pStyle w:val="ArticleBody"/>
        <w:jc w:val="left"/>
      </w:pP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ᎤᏪᏙᎴ</w:t>
      </w:r>
      <w:r>
        <w:rPr>
          <w:rFonts w:ascii="Times New Roman" w:hAnsi="Times New Roman" w:eastAsia="Times New Roman" w:cs="Times New Roman"/>
        </w:rPr>
        <w:t xml:space="preserve"> </w:t>
      </w:r>
      <w:r>
        <w:rPr>
          <w:rFonts w:ascii="Gadugi" w:hAnsi="Gadugi" w:eastAsia="Gadugi" w:cs="Gadugi"/>
        </w:rPr>
        <w:t>ᎤᏄᏩᎥᎾ</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ᎤᎳᏑᎸᎾ</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ᏧᏕᏘᏴᏛ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ᎤᏛᏁᎴ</w:t>
      </w:r>
      <w:r>
        <w:rPr>
          <w:rFonts w:ascii="Times New Roman" w:hAnsi="Times New Roman" w:eastAsia="Times New Roman" w:cs="Times New Roman"/>
        </w:rPr>
        <w:t xml:space="preserve"> </w:t>
      </w:r>
      <w:r>
        <w:rPr>
          <w:rFonts w:ascii="Gadugi" w:hAnsi="Gadugi" w:eastAsia="Gadugi" w:cs="Gadugi"/>
        </w:rPr>
        <w:t>ᎬᏩᏬᏁᏗ</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ᎬᏩᏛᎦᏁᏗ</w:t>
      </w:r>
      <w:r>
        <w:rPr>
          <w:rFonts w:ascii="Times New Roman" w:hAnsi="Times New Roman" w:eastAsia="Times New Roman" w:cs="Times New Roman"/>
        </w:rPr>
        <w:t xml:space="preserve"> </w:t>
      </w:r>
      <w:r>
        <w:rPr>
          <w:rFonts w:ascii="Gadugi" w:hAnsi="Gadugi" w:eastAsia="Gadugi" w:cs="Gadugi"/>
        </w:rPr>
        <w:t>ᏗᎨᏒ</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ᏙᎴᎰᏒ</w:t>
      </w:r>
      <w:r>
        <w:rPr>
          <w:rFonts w:ascii="Times New Roman" w:hAnsi="Times New Roman" w:eastAsia="Times New Roman" w:cs="Times New Roman"/>
        </w:rPr>
        <w:t xml:space="preserve"> </w:t>
      </w:r>
      <w:r>
        <w:rPr>
          <w:rFonts w:ascii="Gadugi" w:hAnsi="Gadugi" w:eastAsia="Gadugi" w:cs="Gadugi"/>
        </w:rPr>
        <w:t>ᎤᏁᏨᎢ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ᎢᏳᏃ</w:t>
      </w:r>
      <w:r>
        <w:rPr>
          <w:rFonts w:ascii="Times New Roman" w:hAnsi="Times New Roman" w:eastAsia="Times New Roman" w:cs="Times New Roman"/>
        </w:rPr>
        <w:t xml:space="preserve"> </w:t>
      </w:r>
      <w:r>
        <w:rPr>
          <w:rFonts w:ascii="Gadugi" w:hAnsi="Gadugi" w:eastAsia="Gadugi" w:cs="Gadugi"/>
        </w:rPr>
        <w:t>ᏱᎩᎦᏙᎥᎾ</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ᎠᏩᏛᎯᏍᏗ</w:t>
      </w:r>
      <w:r>
        <w:rPr>
          <w:rFonts w:ascii="Times New Roman" w:hAnsi="Times New Roman" w:eastAsia="Times New Roman" w:cs="Times New Roman"/>
        </w:rPr>
        <w:t xml:space="preserve"> </w:t>
      </w:r>
      <w:r>
        <w:rPr>
          <w:rFonts w:ascii="Gadugi" w:hAnsi="Gadugi" w:eastAsia="Gadugi" w:cs="Gadugi"/>
        </w:rPr>
        <w:t>ᏫᎾᏍᏛ</w:t>
      </w:r>
      <w:r>
        <w:rPr>
          <w:rFonts w:ascii="Times New Roman" w:hAnsi="Times New Roman" w:eastAsia="Times New Roman" w:cs="Times New Roman"/>
        </w:rPr>
        <w:t xml:space="preserve"> </w:t>
      </w:r>
      <w:r>
        <w:rPr>
          <w:rFonts w:ascii="Gadugi" w:hAnsi="Gadugi" w:eastAsia="Gadugi" w:cs="Gadugi"/>
        </w:rPr>
        <w:t>ᏙᎴᎰᏒ</w:t>
      </w:r>
      <w:r>
        <w:rPr>
          <w:rFonts w:ascii="Times New Roman" w:hAnsi="Times New Roman" w:eastAsia="Times New Roman" w:cs="Times New Roman"/>
        </w:rPr>
        <w:t xml:space="preserve"> </w:t>
      </w:r>
      <w:r>
        <w:rPr>
          <w:rFonts w:ascii="Gadugi" w:hAnsi="Gadugi" w:eastAsia="Gadugi" w:cs="Gadugi"/>
        </w:rPr>
        <w:t>ᏗᎦᎾᏄᎪᏫᏒ</w:t>
      </w:r>
      <w:r>
        <w:rPr>
          <w:rFonts w:ascii="Times New Roman" w:hAnsi="Times New Roman" w:eastAsia="Times New Roman" w:cs="Times New Roman"/>
        </w:rPr>
        <w:t xml:space="preserve"> </w:t>
      </w:r>
      <w:r>
        <w:rPr>
          <w:rFonts w:ascii="Gadugi" w:hAnsi="Gadugi" w:eastAsia="Gadugi" w:cs="Gadugi"/>
        </w:rPr>
        <w:t>ᎤᏃᏴᏫᏍᎬᎢ</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ᏱᏣᎷᏤᎵ</w:t>
      </w:r>
      <w:r>
        <w:rPr>
          <w:rFonts w:ascii="Times New Roman" w:hAnsi="Times New Roman" w:eastAsia="Times New Roman" w:cs="Times New Roman"/>
        </w:rPr>
        <w:t xml:space="preserve"> </w:t>
      </w:r>
      <w:r>
        <w:rPr>
          <w:rFonts w:ascii="Gadugi" w:hAnsi="Gadugi" w:eastAsia="Gadugi" w:cs="Gadugi"/>
        </w:rPr>
        <w:t>ᏓᏆᏍᎬ</w:t>
      </w:r>
      <w:r>
        <w:rPr>
          <w:rFonts w:ascii="Times New Roman" w:hAnsi="Times New Roman" w:eastAsia="Times New Roman" w:cs="Times New Roman"/>
        </w:rPr>
        <w:t xml:space="preserve"> </w:t>
      </w:r>
      <w:r>
        <w:rPr>
          <w:rFonts w:ascii="Gadugi" w:hAnsi="Gadugi" w:eastAsia="Gadugi" w:cs="Gadugi"/>
        </w:rPr>
        <w:t>ᎤᎾᏙᏓᏆᏍᎬ</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ᏱᏣᎾᏝᎢ</w:t>
      </w:r>
      <w:r>
        <w:rPr>
          <w:rFonts w:ascii="Times New Roman" w:hAnsi="Times New Roman" w:eastAsia="Times New Roman" w:cs="Times New Roman"/>
        </w:rPr>
        <w:t xml:space="preserve"> </w:t>
      </w:r>
      <w:r>
        <w:rPr>
          <w:rFonts w:ascii="Gadugi" w:hAnsi="Gadugi" w:eastAsia="Gadugi" w:cs="Gadugi"/>
        </w:rPr>
        <w:t>ᏗᏨᏍᏛ</w:t>
      </w:r>
      <w:r>
        <w:rPr>
          <w:rFonts w:ascii="Times New Roman" w:hAnsi="Times New Roman" w:eastAsia="Times New Roman" w:cs="Times New Roman"/>
        </w:rPr>
        <w:t xml:space="preserve"> </w:t>
      </w:r>
      <w:r>
        <w:rPr>
          <w:rFonts w:ascii="Gadugi" w:hAnsi="Gadugi" w:eastAsia="Gadugi" w:cs="Gadugi"/>
        </w:rPr>
        <w:t>ᎢᎨᏥᏘᏅᏍᏗ</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ᎤᏕᏯᏔᏅ</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ᎤᏲᎢ</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ᎤᏚᎸᎢ</w:t>
      </w:r>
      <w:r>
        <w:rPr>
          <w:rFonts w:ascii="Times New Roman" w:hAnsi="Times New Roman" w:eastAsia="Times New Roman" w:cs="Times New Roman"/>
        </w:rPr>
        <w:t xml:space="preserve">, </w:t>
      </w:r>
      <w:r>
        <w:rPr>
          <w:rFonts w:ascii="Gadugi" w:hAnsi="Gadugi" w:eastAsia="Gadugi" w:cs="Gadugi"/>
        </w:rPr>
        <w:t>ᎤᏢᎩ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ᎤᏄᏩᎥᎾ</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ᎤᎵᏍᏕᎸᏗ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ᏣᎦᏃᎮᏍᎩ</w:t>
      </w:r>
      <w:r>
        <w:rPr>
          <w:rFonts w:ascii="Times New Roman" w:hAnsi="Times New Roman" w:eastAsia="Times New Roman" w:cs="Times New Roman"/>
        </w:rPr>
        <w:t xml:space="preserve"> </w:t>
      </w:r>
      <w:r>
        <w:rPr>
          <w:rFonts w:ascii="Gadugi" w:hAnsi="Gadugi" w:eastAsia="Gadugi" w:cs="Gadugi"/>
        </w:rPr>
        <w:t>ᎪᎯ</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ᎤᏟ</w:t>
      </w:r>
      <w:r>
        <w:rPr>
          <w:rFonts w:ascii="Times New Roman" w:hAnsi="Times New Roman" w:eastAsia="Times New Roman" w:cs="Times New Roman"/>
        </w:rPr>
        <w:t xml:space="preserve"> </w:t>
      </w:r>
      <w:r>
        <w:rPr>
          <w:rFonts w:ascii="Gadugi" w:hAnsi="Gadugi" w:eastAsia="Gadugi" w:cs="Gadugi"/>
        </w:rPr>
        <w:t>ᎢᎦᎢ</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ᎠᏍᏆᎸᎢ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Egaa wantoonni kun hundinuu isaan irratti fakkeenyaaf taʼe; nuti, warri dhumni addunyaa nutti dhufe, akeekkachiisa keenyaafis barreeffamanii jiru. 1 Qorontos 10:11.</w:t>
      </w:r>
    </w:p>
    <w:p>
      <w:pPr>
        <w:pStyle w:val="ArticleBody"/>
        <w:jc w:val="left"/>
      </w:pPr>
      <w:r>
        <w:rPr>
          <w:rFonts w:ascii="Times New Roman" w:hAnsi="Times New Roman" w:eastAsia="Times New Roman" w:cs="Times New Roman"/>
        </w:rPr>
        <w:t>Boqonnaa kudha lammaffaa shanan boqonnaa digdamii lamaffaa keessatti Yerusaalem, magaalaan Daawit, akka magaalaa “jeequmsaan guutamte,” “gammadaa,” fi “sochiiwwaniin” guutamteetti ibsamti. Ibsi macaafa qulqulluu beekamaan, warri addunyaas fayyadaman iyyuu, boqonnaa kana keessatti magaalaa “gammadaa” fi “jeequmsaan guutamte” taatee “sochiiwwaniin” guutamte bakka bu’uuf hojii irra ooleera; yeroo warri lakkoofsa kudha sadii keessatti gammachuudhaan, “haa nyaannuu, haa dhugnus; bor ni duuna” jedhanitti. Haa ta’u malee, isaanii gammadoo ta’anus, namoonni isaanii ni ajjeefamu; garuu goraadeedhaan miti, waraanaanis miti; kanaafuu Isaayyaas gaaffii kana kaasa: “Maal si dhibe?”</w:t>
      </w:r>
    </w:p>
    <w:p>
      <w:pPr>
        <w:pStyle w:val="ArticleBody"/>
        <w:jc w:val="left"/>
      </w:pPr>
      <w:r>
        <w:rPr>
          <w:rFonts w:ascii="Times New Roman" w:hAnsi="Times New Roman" w:eastAsia="Times New Roman" w:cs="Times New Roman"/>
        </w:rPr>
        <w:t>Wanti isaan dhiphisu kam iyyuu, inni isaan manaa gubbaa irra akka baʼan godheera. Manni gubbaa irra baʼuun mallattoo aduu, jiʼaa fi urjiiwwan waaqeffachuu ti; innis mallattoo hafuuraawummaa ti. Caqasa kana keessatti Adventizmi gowwoomsa hafuuraa jala jira.</w:t>
      </w:r>
    </w:p>
    <w:p>
      <w:pPr>
        <w:pStyle w:val="ArticleScripture"/>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ናሕሲ</w:t>
      </w:r>
      <w:r>
        <w:rPr>
          <w:rFonts w:ascii="Times New Roman" w:hAnsi="Times New Roman" w:eastAsia="Times New Roman" w:cs="Times New Roman"/>
        </w:rPr>
        <w:t xml:space="preserve"> </w:t>
      </w:r>
      <w:r>
        <w:rPr>
          <w:rFonts w:ascii="Ebrima" w:hAnsi="Ebrima" w:eastAsia="Ebrima" w:cs="Ebrima"/>
        </w:rPr>
        <w:t>ገዛውቲ</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ዝሰግዱ፤</w:t>
      </w:r>
      <w:r>
        <w:rPr>
          <w:rFonts w:ascii="Times New Roman" w:hAnsi="Times New Roman" w:eastAsia="Times New Roman" w:cs="Times New Roman"/>
        </w:rPr>
        <w:t xml:space="preserve"> </w:t>
      </w:r>
      <w:r>
        <w:rPr>
          <w:rFonts w:ascii="Ebrima" w:hAnsi="Ebrima" w:eastAsia="Ebrima" w:cs="Ebrima"/>
        </w:rPr>
        <w:t>እቶምውን</w:t>
      </w:r>
      <w:r>
        <w:rPr>
          <w:rFonts w:ascii="Times New Roman" w:hAnsi="Times New Roman" w:eastAsia="Times New Roman" w:cs="Times New Roman"/>
        </w:rPr>
        <w:t xml:space="preserve"> </w:t>
      </w:r>
      <w:r>
        <w:rPr>
          <w:rFonts w:ascii="Ebrima" w:hAnsi="Ebrima" w:eastAsia="Ebrima" w:cs="Ebrima"/>
        </w:rPr>
        <w:t>ንእግዚኣብሄር</w:t>
      </w:r>
      <w:r>
        <w:rPr>
          <w:rFonts w:ascii="Times New Roman" w:hAnsi="Times New Roman" w:eastAsia="Times New Roman" w:cs="Times New Roman"/>
        </w:rPr>
        <w:t xml:space="preserve"> </w:t>
      </w:r>
      <w:r>
        <w:rPr>
          <w:rFonts w:ascii="Ebrima" w:hAnsi="Ebrima" w:eastAsia="Ebrima" w:cs="Ebrima"/>
        </w:rPr>
        <w:t>ዝሰግዱን</w:t>
      </w:r>
      <w:r>
        <w:rPr>
          <w:rFonts w:ascii="Times New Roman" w:hAnsi="Times New Roman" w:eastAsia="Times New Roman" w:cs="Times New Roman"/>
        </w:rPr>
        <w:t xml:space="preserve"> </w:t>
      </w:r>
      <w:r>
        <w:rPr>
          <w:rFonts w:ascii="Ebrima" w:hAnsi="Ebrima" w:eastAsia="Ebrima" w:cs="Ebrima"/>
        </w:rPr>
        <w:t>ብእግዚኣብሄር</w:t>
      </w:r>
      <w:r>
        <w:rPr>
          <w:rFonts w:ascii="Times New Roman" w:hAnsi="Times New Roman" w:eastAsia="Times New Roman" w:cs="Times New Roman"/>
        </w:rPr>
        <w:t xml:space="preserve"> </w:t>
      </w:r>
      <w:r>
        <w:rPr>
          <w:rFonts w:ascii="Ebrima" w:hAnsi="Ebrima" w:eastAsia="Ebrima" w:cs="Ebrima"/>
        </w:rPr>
        <w:t>ዝምሕሉን፣</w:t>
      </w:r>
      <w:r>
        <w:rPr>
          <w:rFonts w:ascii="Times New Roman" w:hAnsi="Times New Roman" w:eastAsia="Times New Roman" w:cs="Times New Roman"/>
        </w:rPr>
        <w:t xml:space="preserve"> </w:t>
      </w:r>
      <w:r>
        <w:rPr>
          <w:rFonts w:ascii="Ebrima" w:hAnsi="Ebrima" w:eastAsia="Ebrima" w:cs="Ebrima"/>
        </w:rPr>
        <w:t>ብማልካም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ዝምሕሉን፤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ድሕሪት</w:t>
      </w:r>
      <w:r>
        <w:rPr>
          <w:rFonts w:ascii="Times New Roman" w:hAnsi="Times New Roman" w:eastAsia="Times New Roman" w:cs="Times New Roman"/>
        </w:rPr>
        <w:t xml:space="preserve"> </w:t>
      </w:r>
      <w:r>
        <w:rPr>
          <w:rFonts w:ascii="Ebrima" w:hAnsi="Ebrima" w:eastAsia="Ebrima" w:cs="Ebrima"/>
        </w:rPr>
        <w:t>ዝተመልሱ፤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ንእግዚኣብሄር</w:t>
      </w:r>
      <w:r>
        <w:rPr>
          <w:rFonts w:ascii="Times New Roman" w:hAnsi="Times New Roman" w:eastAsia="Times New Roman" w:cs="Times New Roman"/>
        </w:rPr>
        <w:t xml:space="preserve"> </w:t>
      </w:r>
      <w:r>
        <w:rPr>
          <w:rFonts w:ascii="Ebrima" w:hAnsi="Ebrima" w:eastAsia="Ebrima" w:cs="Ebrima"/>
        </w:rPr>
        <w:t>ዘይደለዩን</w:t>
      </w:r>
      <w:r>
        <w:rPr>
          <w:rFonts w:ascii="Times New Roman" w:hAnsi="Times New Roman" w:eastAsia="Times New Roman" w:cs="Times New Roman"/>
        </w:rPr>
        <w:t xml:space="preserve"> </w:t>
      </w:r>
      <w:r>
        <w:rPr>
          <w:rFonts w:ascii="Ebrima" w:hAnsi="Ebrima" w:eastAsia="Ebrima" w:cs="Ebrima"/>
        </w:rPr>
        <w:t>ዘይሓተቱሉን።</w:t>
      </w:r>
    </w:p>
    <w:p>
      <w:pPr>
        <w:pStyle w:val="ArticleScripture"/>
        <w:jc w:val="left"/>
      </w:pPr>
      <w:r>
        <w:rPr>
          <w:rFonts w:ascii="Times New Roman" w:hAnsi="Times New Roman" w:eastAsia="Times New Roman" w:cs="Times New Roman"/>
        </w:rPr>
        <w:t>Waaqayyo Gooftaa duratti calʼisaa turii; guyyaan Waaqayyoo dhiʼaateeraatii; Waaqayyo aarsaa qopheesseera, affeeramtootas isaa waameera. Guyyaa aarsaa Waaqayyoo sanattis, ani bulchitoota, ilmaan mootichaas, warra uffata biyya alagaa uffatan hundumaas nan adaba. Guyyaa sanuma keessatti immoo warra daandii balbalaa irra utaalan hundumaa, warra mana gooftolii isaanii jeequmsaa fi gowwoomsaan guutanis nan adaba. Sefaaniyaa 1:5–9.</w:t>
      </w:r>
    </w:p>
    <w:p>
      <w:pPr>
        <w:pStyle w:val="ArticleBody"/>
        <w:jc w:val="left"/>
      </w:pPr>
      <w:r>
        <w:rPr>
          <w:rFonts w:ascii="Times New Roman" w:hAnsi="Times New Roman" w:eastAsia="Times New Roman" w:cs="Times New Roman"/>
        </w:rPr>
        <w:t>Yeroo rakkinni seera Dilbataa dhufu keessatti Adveentizimiin, jechuunis Yerusaalemii fakkeeffamtee, “sulula mul’ataa” keessa jirti. Warri ergaa raajii, kan “zayitii” yookaan “mul’ata” jedhuun bakka buufame, didan hafuuraan waaqeffannaa ekeraa hojjechaa jiru; kunis Phaawuloos xalayaa lammaffaa gara Tasalonqeetti barreesse keessatti irratti dubbata. Achittis warra (Shebnaa) jaalala dhugaa hin fudhanne ni argina.</w:t>
      </w:r>
    </w:p>
    <w:p>
      <w:pPr>
        <w:pStyle w:val="ArticleScripture"/>
        <w:jc w:val="left"/>
      </w:pPr>
      <w:r>
        <w:rPr>
          <w:rFonts w:ascii="Times New Roman" w:hAnsi="Times New Roman" w:eastAsia="Times New Roman" w:cs="Times New Roman"/>
        </w:rPr>
        <w:t>Kanaaf, sababii kanaatiif Waaqayyo gowwoomsaa cimaa isaanitti ni erga, akka isaanii soba amananiif; kunis warri hundinuu dhugaa hin amanne, garuu jal’ina keessatti gammadan akka ittiin murteeffamanitti. 2 Tasalonqee 2:11, 12.</w:t>
      </w:r>
    </w:p>
    <w:p>
      <w:pPr>
        <w:pStyle w:val="ArticleBody"/>
        <w:jc w:val="left"/>
      </w:pPr>
      <w:r>
        <w:rPr>
          <w:rFonts w:ascii="Times New Roman" w:hAnsi="Times New Roman" w:eastAsia="Times New Roman" w:cs="Times New Roman"/>
        </w:rPr>
        <w:t>Paulus itti fayyadame jechi “dhugaa” jedhu, jecha Giriikii ta’ee, isa jecha Ibrootaa “dhugaa” jedhu irraa fudhatame dha; jechi Ibrootaa kunis qubee Ibrootaa sadan, Alfaa fi Oomeegaa kan bakka bu’an walitti makuudhaan uumame. “Dhugaa” akka qajeelfama Alfaa fi Oomeegaaatti bakka buufame kana diduun, Laa’oodiqeewwan irratti dogoggora cimaa fida; dogoggorri sunis hafuurota wajjin wal-qunnamtii dha.</w:t>
      </w:r>
    </w:p>
    <w:p>
      <w:pPr>
        <w:pStyle w:val="ArticleScripture"/>
        <w:jc w:val="left"/>
      </w:pPr>
      <w:r>
        <w:rPr>
          <w:rFonts w:ascii="Times New Roman" w:hAnsi="Times New Roman" w:eastAsia="Times New Roman" w:cs="Times New Roman"/>
        </w:rPr>
        <w:t>“Nabiin Isaayaas akkana jedha: ‘Yommuu isaan isinitti, warra hafuura namaa wajjin walqunnamtii qaban, warra falfalaa ija dhiphisanii fi guunguman biraa barbaadaa, jedhanitti; uummanni tokko Waaqa isaa biraa barbaaduu hin qabu moo? Warra jiraataniif warra du’an biraa moo? Gara seeraatti fi gara dhuga-ba’umsaatti! Yoo isaan dubbii kanaaf akka ta’etti hin dubbanne, ifni isaan keessa waan hin jirreef.’ Isaayaas 8:19, 20. Namoonni waa’ee uumama namaa fi haala warra du’anii irratti dhugaan keessatti akkas ifatti ibsame fudhachuuf fedhii qabaatanii utuu ta’e, gaaffii fi mul’ata hafuurota wajjin walqunnamtii jedhu keessatti hojii Seexanaa humnaan, mallattoolee fi dinqii sobaatiin hojjetamu arguu turan. Garuu bilisummaa garaa fooniif tolu sana of kennanii fudhachuu irra, cubbuu isaan jaallatan immoo dhiisuu irra, baay’een isaanii ifa irratti ija isaanii cufuudhaan akeekkachiisa utuu hin yaadin kallattuma isaanii irratti adeemu; yeroo sanatti Seexanni kiyyoo isaa isaan marsee hodha, isaanis boojuu isaa ta’u. ‘Sababii isaan fayyina argachuudhaaf jaalala dhugaa hin fudhanneef,’ kanaaf ‘Waaqayyo soba akka amananitti dogoggora cimaa isaanii irratti ni erga.’ 2 Tasalonqee 2:10, 11.” The Great Controversy, 559.</w:t>
      </w:r>
    </w:p>
    <w:p>
      <w:pPr>
        <w:pStyle w:val="ArticleBody"/>
        <w:jc w:val="left"/>
      </w:pPr>
      <w:r>
        <w:rPr>
          <w:rFonts w:ascii="Times New Roman" w:hAnsi="Times New Roman" w:eastAsia="Times New Roman" w:cs="Times New Roman"/>
        </w:rPr>
        <w:t>Isaayyaas kutaa digdamii lama keessatti namoonni magaalattii gammachuu qaban ni ajjeefamu; garuu lolaan yookaan goraadeen miti; isaan hoggantoota baqatanii wajjin walitti hidhatamanii ni ajjeefamu.</w:t>
      </w:r>
    </w:p>
    <w:p>
      <w:pPr>
        <w:pStyle w:val="ArticleScripture"/>
        <w:jc w:val="left"/>
      </w:pPr>
      <w:r>
        <w:rPr>
          <w:rFonts w:ascii="Times New Roman" w:hAnsi="Times New Roman" w:eastAsia="Times New Roman" w:cs="Times New Roman"/>
        </w:rPr>
        <w:t>“Waldaan addunyaa wajjin karaa wal fakkaatu hordofe, isaanis hiree wal fakkaataa qooddatu. Lakki, irra caalaatti, akkuma ifa guddaa argatanitti, adabbii isaanii kan warra hin qalbeeffatinii caalaa guddaa taʼa.</w:t>
      </w:r>
    </w:p>
    <w:p>
      <w:pPr>
        <w:pStyle w:val="ArticleScripture"/>
        <w:jc w:val="left"/>
      </w:pPr>
      <w:r>
        <w:rPr>
          <w:rFonts w:ascii="Times New Roman" w:hAnsi="Times New Roman" w:eastAsia="Times New Roman" w:cs="Times New Roman"/>
        </w:rPr>
        <w:t>“Nuti akka sabaatti saboota lafa irra jiran hundumaa dura dhugaa qabna jennee himanna. Kanaaf jireenyi fi amala keenya amantii akkasiitiin walii galuu qabu. Guyyaan qajeelonni akka midhaan qaaliiitti hidhamanii kuusaa samii keessatti kuufamaniif dhiʼoo nutti jira; yeroo walfakkaatu keessatti immoo hamoonni akka masaraa midhaanii ibiddoota guyyaa guddaa isa dhumaa sanaatiif walitti qabamu. Garuu qamadii fi masaraan ‘hamma yeroo haamamaaatti waliin guddatu.’” Testimonies, volume 5, 100.</w:t>
      </w:r>
    </w:p>
    <w:p>
      <w:pPr>
        <w:pStyle w:val="ArticleBody"/>
        <w:jc w:val="left"/>
      </w:pPr>
      <w:r>
        <w:rPr>
          <w:rFonts w:ascii="Times New Roman" w:hAnsi="Times New Roman" w:eastAsia="Times New Roman" w:cs="Times New Roman"/>
        </w:rPr>
        <w:t>Isaayaas boqonnaa digdamii lama keessatti hoggansi “warra xiyyaa dhaan rukutan”tiin walitti hidhamanii jiru. Sheebinaan akka hoogganaa mana irratti taʼetti adda baafameera; iddoon isaas Eliyaaqiim ilma Hilqiyaaʼf ni kennama. Isaayaas boqonnaa digdamii lama keessatti ergaan raajii, “mulʼata” taʼe jechuunis fakkeenya taateewwan raajii agarsiisuun, yeroo mootichi kaabaa Yerusaalemitti dhihaatu waaqeffattoota gosa lama Yerusaalem keessatti uumeera. Gareen tokko kuusaa samii keessatti kuufamuuf hidhamaa jira; gareen kaan immoo ibidda guyyoota dhumaa sanaaf. Wanti hamoota hidhe “warra xiyyaa dhaan rukutan”dha; kunis jecha Waaqayyoo keessatti mallattoolee Islaamaa keessaa tokko dha.</w:t>
      </w:r>
    </w:p>
    <w:p>
      <w:pPr>
        <w:pStyle w:val="ArticleScripture"/>
        <w:jc w:val="left"/>
      </w:pPr>
      <w:r>
        <w:rPr>
          <w:rFonts w:ascii="Times New Roman" w:hAnsi="Times New Roman" w:eastAsia="Times New Roman" w:cs="Times New Roman"/>
        </w:rPr>
        <w:t>Akka lakkoofsi hafe kan warra xiyya-dhaaban, jechuunis gootota ilmaan Qeedaar, ni hir’ata; Waaqayyo Gooftaan Israa’el waan kana dubbateera. Isaayaas 21:17.</w:t>
      </w:r>
    </w:p>
    <w:p>
      <w:pPr>
        <w:pStyle w:val="ArticleScripture"/>
        <w:jc w:val="left"/>
      </w:pPr>
      <w:r>
        <w:rPr>
          <w:rFonts w:ascii="Ebrima" w:hAnsi="Ebrima" w:eastAsia="Ebrima" w:cs="Ebrima"/>
        </w:rPr>
        <w:t>የይስማኤልም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ስሞቻቸው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ትውልዶቻቸው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የይስማኤል</w:t>
      </w:r>
      <w:r>
        <w:rPr>
          <w:rFonts w:ascii="Times New Roman" w:hAnsi="Times New Roman" w:eastAsia="Times New Roman" w:cs="Times New Roman"/>
        </w:rPr>
        <w:t xml:space="preserve"> </w:t>
      </w:r>
      <w:r>
        <w:rPr>
          <w:rFonts w:ascii="Ebrima" w:hAnsi="Ebrima" w:eastAsia="Ebrima" w:cs="Ebrima"/>
        </w:rPr>
        <w:t>በኵር</w:t>
      </w:r>
      <w:r>
        <w:rPr>
          <w:rFonts w:ascii="Times New Roman" w:hAnsi="Times New Roman" w:eastAsia="Times New Roman" w:cs="Times New Roman"/>
        </w:rPr>
        <w:t xml:space="preserve"> </w:t>
      </w:r>
      <w:r>
        <w:rPr>
          <w:rFonts w:ascii="Ebrima" w:hAnsi="Ebrima" w:eastAsia="Ebrima" w:cs="Ebrima"/>
        </w:rPr>
        <w:t>ነባዮት፥</w:t>
      </w:r>
      <w:r>
        <w:rPr>
          <w:rFonts w:ascii="Times New Roman" w:hAnsi="Times New Roman" w:eastAsia="Times New Roman" w:cs="Times New Roman"/>
        </w:rPr>
        <w:t xml:space="preserve"> </w:t>
      </w:r>
      <w:r>
        <w:rPr>
          <w:rFonts w:ascii="Ebrima" w:hAnsi="Ebrima" w:eastAsia="Ebrima" w:cs="Ebrima"/>
        </w:rPr>
        <w:t>ቄዳር፥</w:t>
      </w:r>
      <w:r>
        <w:rPr>
          <w:rFonts w:ascii="Times New Roman" w:hAnsi="Times New Roman" w:eastAsia="Times New Roman" w:cs="Times New Roman"/>
        </w:rPr>
        <w:t xml:space="preserve"> </w:t>
      </w:r>
      <w:r>
        <w:rPr>
          <w:rFonts w:ascii="Ebrima" w:hAnsi="Ebrima" w:eastAsia="Ebrima" w:cs="Ebrima"/>
        </w:rPr>
        <w:t>አድብኤል፥</w:t>
      </w:r>
      <w:r>
        <w:rPr>
          <w:rFonts w:ascii="Times New Roman" w:hAnsi="Times New Roman" w:eastAsia="Times New Roman" w:cs="Times New Roman"/>
        </w:rPr>
        <w:t xml:space="preserve"> </w:t>
      </w:r>
      <w:r>
        <w:rPr>
          <w:rFonts w:ascii="Ebrima" w:hAnsi="Ebrima" w:eastAsia="Ebrima" w:cs="Ebrima"/>
        </w:rPr>
        <w:t>ምብሳም፥</w:t>
      </w:r>
      <w:r>
        <w:rPr>
          <w:rFonts w:ascii="Times New Roman" w:hAnsi="Times New Roman" w:eastAsia="Times New Roman" w:cs="Times New Roman"/>
        </w:rPr>
        <w:t xml:space="preserve"> </w:t>
      </w:r>
      <w:r>
        <w:rPr>
          <w:rFonts w:ascii="Ebrima" w:hAnsi="Ebrima" w:eastAsia="Ebrima" w:cs="Ebrima"/>
        </w:rPr>
        <w:t>ምሽማ፥</w:t>
      </w:r>
      <w:r>
        <w:rPr>
          <w:rFonts w:ascii="Times New Roman" w:hAnsi="Times New Roman" w:eastAsia="Times New Roman" w:cs="Times New Roman"/>
        </w:rPr>
        <w:t xml:space="preserve"> </w:t>
      </w:r>
      <w:r>
        <w:rPr>
          <w:rFonts w:ascii="Ebrima" w:hAnsi="Ebrima" w:eastAsia="Ebrima" w:cs="Ebrima"/>
        </w:rPr>
        <w:t>ዱማ፥</w:t>
      </w:r>
      <w:r>
        <w:rPr>
          <w:rFonts w:ascii="Times New Roman" w:hAnsi="Times New Roman" w:eastAsia="Times New Roman" w:cs="Times New Roman"/>
        </w:rPr>
        <w:t xml:space="preserve"> </w:t>
      </w:r>
      <w:r>
        <w:rPr>
          <w:rFonts w:ascii="Ebrima" w:hAnsi="Ebrima" w:eastAsia="Ebrima" w:cs="Ebrima"/>
        </w:rPr>
        <w:t>ማሣ፥</w:t>
      </w:r>
      <w:r>
        <w:rPr>
          <w:rFonts w:ascii="Times New Roman" w:hAnsi="Times New Roman" w:eastAsia="Times New Roman" w:cs="Times New Roman"/>
        </w:rPr>
        <w:t xml:space="preserve"> </w:t>
      </w:r>
      <w:r>
        <w:rPr>
          <w:rFonts w:ascii="Ebrima" w:hAnsi="Ebrima" w:eastAsia="Ebrima" w:cs="Ebrima"/>
        </w:rPr>
        <w:t>ሀዳር፥</w:t>
      </w:r>
      <w:r>
        <w:rPr>
          <w:rFonts w:ascii="Times New Roman" w:hAnsi="Times New Roman" w:eastAsia="Times New Roman" w:cs="Times New Roman"/>
        </w:rPr>
        <w:t xml:space="preserve"> </w:t>
      </w:r>
      <w:r>
        <w:rPr>
          <w:rFonts w:ascii="Ebrima" w:hAnsi="Ebrima" w:eastAsia="Ebrima" w:cs="Ebrima"/>
        </w:rPr>
        <w:t>ቴማ፥</w:t>
      </w:r>
      <w:r>
        <w:rPr>
          <w:rFonts w:ascii="Times New Roman" w:hAnsi="Times New Roman" w:eastAsia="Times New Roman" w:cs="Times New Roman"/>
        </w:rPr>
        <w:t xml:space="preserve"> </w:t>
      </w:r>
      <w:r>
        <w:rPr>
          <w:rFonts w:ascii="Ebrima" w:hAnsi="Ebrima" w:eastAsia="Ebrima" w:cs="Ebrima"/>
        </w:rPr>
        <w:t>ዬጡር፥</w:t>
      </w:r>
      <w:r>
        <w:rPr>
          <w:rFonts w:ascii="Times New Roman" w:hAnsi="Times New Roman" w:eastAsia="Times New Roman" w:cs="Times New Roman"/>
        </w:rPr>
        <w:t xml:space="preserve"> </w:t>
      </w:r>
      <w:r>
        <w:rPr>
          <w:rFonts w:ascii="Ebrima" w:hAnsi="Ebrima" w:eastAsia="Ebrima" w:cs="Ebrima"/>
        </w:rPr>
        <w:t>ናፊሽ፥</w:t>
      </w:r>
      <w:r>
        <w:rPr>
          <w:rFonts w:ascii="Times New Roman" w:hAnsi="Times New Roman" w:eastAsia="Times New Roman" w:cs="Times New Roman"/>
        </w:rPr>
        <w:t xml:space="preserve"> </w:t>
      </w:r>
      <w:r>
        <w:rPr>
          <w:rFonts w:ascii="Ebrima" w:hAnsi="Ebrima" w:eastAsia="Ebrima" w:cs="Ebrima"/>
        </w:rPr>
        <w:t>ቄድማ።</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የይስማኤል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ስሞቻቸውም</w:t>
      </w:r>
      <w:r>
        <w:rPr>
          <w:rFonts w:ascii="Times New Roman" w:hAnsi="Times New Roman" w:eastAsia="Times New Roman" w:cs="Times New Roman"/>
        </w:rPr>
        <w:t xml:space="preserve"> </w:t>
      </w:r>
      <w:r>
        <w:rPr>
          <w:rFonts w:ascii="Ebrima" w:hAnsi="Ebrima" w:eastAsia="Ebrima" w:cs="Ebrima"/>
        </w:rPr>
        <w:t>በከተሞቻቸውና</w:t>
      </w:r>
      <w:r>
        <w:rPr>
          <w:rFonts w:ascii="Times New Roman" w:hAnsi="Times New Roman" w:eastAsia="Times New Roman" w:cs="Times New Roman"/>
        </w:rPr>
        <w:t xml:space="preserve"> </w:t>
      </w:r>
      <w:r>
        <w:rPr>
          <w:rFonts w:ascii="Ebrima" w:hAnsi="Ebrima" w:eastAsia="Ebrima" w:cs="Ebrima"/>
        </w:rPr>
        <w:t>በምሽጎቻቸው</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አሕዛባቸው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አለቆች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25</w:t>
      </w:r>
      <w:r>
        <w:rPr>
          <w:rFonts w:ascii="Ebrima" w:hAnsi="Ebrima" w:eastAsia="Ebrima" w:cs="Ebrima"/>
        </w:rPr>
        <w:t>፥</w:t>
      </w:r>
      <w:r>
        <w:rPr>
          <w:rFonts w:ascii="Times New Roman" w:hAnsi="Times New Roman" w:eastAsia="Times New Roman" w:cs="Times New Roman"/>
        </w:rPr>
        <w:t>13–16</w:t>
      </w:r>
      <w:r>
        <w:rPr>
          <w:rFonts w:ascii="Ebrima" w:hAnsi="Ebrima" w:eastAsia="Ebrima" w:cs="Ebrima"/>
        </w:rPr>
        <w:t>።</w:t>
      </w:r>
    </w:p>
    <w:p>
      <w:pPr>
        <w:pStyle w:val="ArticleBody"/>
        <w:jc w:val="left"/>
      </w:pPr>
      <w:r>
        <w:rPr>
          <w:rFonts w:ascii="Ebrima" w:hAnsi="Ebrima" w:eastAsia="Ebrima" w:cs="Ebrima"/>
        </w:rPr>
        <w:t>አመራርነት</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ብቐስተኛታት</w:t>
      </w:r>
      <w:r>
        <w:rPr>
          <w:rFonts w:ascii="Times New Roman" w:hAnsi="Times New Roman" w:eastAsia="Times New Roman" w:cs="Times New Roman"/>
        </w:rPr>
        <w:t xml:space="preserve"> </w:t>
      </w:r>
      <w:r>
        <w:rPr>
          <w:rFonts w:ascii="Ebrima" w:hAnsi="Ebrima" w:eastAsia="Ebrima" w:cs="Ebrima"/>
        </w:rPr>
        <w:t>ተኣስሩ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ዝወቕዐት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ዝነጸጉ።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9/11 </w:t>
      </w:r>
      <w:r>
        <w:rPr>
          <w:rFonts w:ascii="Ebrima" w:hAnsi="Ebrima" w:eastAsia="Ebrima" w:cs="Ebrima"/>
        </w:rPr>
        <w:t>መጥቃዕቲ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1989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ብምውዳቕ</w:t>
      </w:r>
      <w:r>
        <w:rPr>
          <w:rFonts w:ascii="Times New Roman" w:hAnsi="Times New Roman" w:eastAsia="Times New Roman" w:cs="Times New Roman"/>
        </w:rPr>
        <w:t xml:space="preserve">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ዝተኸፍተ</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ምርግጋጽ</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መጥቃዕቲ</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ምስ</w:t>
      </w:r>
      <w:r>
        <w:rPr>
          <w:rFonts w:ascii="Times New Roman" w:hAnsi="Times New Roman" w:eastAsia="Times New Roman" w:cs="Times New Roman"/>
        </w:rPr>
        <w:t xml:space="preserve"> 11 </w:t>
      </w:r>
      <w:r>
        <w:rPr>
          <w:rFonts w:ascii="Ebrima" w:hAnsi="Ebrima" w:eastAsia="Ebrima" w:cs="Ebrima"/>
        </w:rPr>
        <w:t>ነሓሰ</w:t>
      </w:r>
      <w:r>
        <w:rPr>
          <w:rFonts w:ascii="Times New Roman" w:hAnsi="Times New Roman" w:eastAsia="Times New Roman" w:cs="Times New Roman"/>
        </w:rPr>
        <w:t xml:space="preserve"> 1840 </w:t>
      </w:r>
      <w:r>
        <w:rPr>
          <w:rFonts w:ascii="Ebrima" w:hAnsi="Ebrima" w:eastAsia="Ebrima" w:cs="Ebrima"/>
        </w:rPr>
        <w:t>ይመሳሰል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ተገቲኡ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ብምርግጋጹ</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ኣሕየሎ፣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እትውክል</w:t>
      </w:r>
      <w:r>
        <w:rPr>
          <w:rFonts w:ascii="Times New Roman" w:hAnsi="Times New Roman" w:eastAsia="Times New Roman" w:cs="Times New Roman"/>
        </w:rPr>
        <w:t xml:space="preserve"> </w:t>
      </w:r>
      <w:r>
        <w:rPr>
          <w:rFonts w:ascii="Ebrima" w:hAnsi="Ebrima" w:eastAsia="Ebrima" w:cs="Ebrima"/>
        </w:rPr>
        <w:t>ዘረጋገጸ</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11 </w:t>
      </w:r>
      <w:r>
        <w:rPr>
          <w:rFonts w:ascii="Ebrima" w:hAnsi="Ebrima" w:eastAsia="Ebrima" w:cs="Ebrima"/>
        </w:rPr>
        <w:t>ነሓሰ</w:t>
      </w:r>
      <w:r>
        <w:rPr>
          <w:rFonts w:ascii="Times New Roman" w:hAnsi="Times New Roman" w:eastAsia="Times New Roman" w:cs="Times New Roman"/>
        </w:rPr>
        <w:t xml:space="preserve"> 1840 </w:t>
      </w:r>
      <w:r>
        <w:rPr>
          <w:rFonts w:ascii="Ebrima" w:hAnsi="Ebrima" w:eastAsia="Ebrima" w:cs="Ebrima"/>
        </w:rPr>
        <w:t>ብመትከል</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ንዓመት</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ትንበያዊ</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መደበራት</w:t>
      </w:r>
      <w:r>
        <w:rPr>
          <w:rFonts w:ascii="Times New Roman" w:hAnsi="Times New Roman" w:eastAsia="Times New Roman" w:cs="Times New Roman"/>
        </w:rPr>
        <w:t xml:space="preserve"> </w:t>
      </w:r>
      <w:r>
        <w:rPr>
          <w:rFonts w:ascii="Ebrima" w:hAnsi="Ebrima" w:eastAsia="Ebrima" w:cs="Ebrima"/>
        </w:rPr>
        <w:t>ተልእኾ</w:t>
      </w:r>
      <w:r>
        <w:rPr>
          <w:rFonts w:ascii="Times New Roman" w:hAnsi="Times New Roman" w:eastAsia="Times New Roman" w:cs="Times New Roman"/>
        </w:rPr>
        <w:t xml:space="preserve"> </w:t>
      </w:r>
      <w:r>
        <w:rPr>
          <w:rFonts w:ascii="Ebrima" w:hAnsi="Ebrima" w:eastAsia="Ebrima" w:cs="Ebrima"/>
        </w:rPr>
        <w:t>ተወሰደ።</w:t>
      </w:r>
    </w:p>
    <w:p>
      <w:pPr>
        <w:pStyle w:val="ArticleBody"/>
        <w:jc w:val="left"/>
      </w:pPr>
      <w:r>
        <w:rPr>
          <w:rFonts w:ascii="Times New Roman" w:hAnsi="Times New Roman" w:eastAsia="Times New Roman" w:cs="Times New Roman"/>
        </w:rPr>
        <w:t xml:space="preserve">9/11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ክሰብክዎ</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ኣረጋጊጹ።</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ዝደጋገም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ንሓደ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መትከል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August 11, 1840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ተረጋገጸ፡</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Revelation ten </w:t>
      </w:r>
      <w:r>
        <w:rPr>
          <w:rFonts w:ascii="Ebrima" w:hAnsi="Ebrima" w:eastAsia="Ebrima" w:cs="Ebrima"/>
        </w:rPr>
        <w:t>ወሪዱ</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ኣበርተዐ</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Revelation eighteen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ምውራዱ</w:t>
      </w:r>
      <w:r>
        <w:rPr>
          <w:rFonts w:ascii="Times New Roman" w:hAnsi="Times New Roman" w:eastAsia="Times New Roman" w:cs="Times New Roman"/>
        </w:rPr>
        <w:t xml:space="preserve"> </w:t>
      </w:r>
      <w:r>
        <w:rPr>
          <w:rFonts w:ascii="Ebrima" w:hAnsi="Ebrima" w:eastAsia="Ebrima" w:cs="Ebrima"/>
        </w:rPr>
        <w:t>ይመስል።</w:t>
      </w:r>
    </w:p>
    <w:p>
      <w:pPr>
        <w:pStyle w:val="ArticleScripture"/>
        <w:jc w:val="left"/>
      </w:pPr>
      <w:r>
        <w:rPr>
          <w:rFonts w:ascii="Times New Roman" w:hAnsi="Times New Roman" w:eastAsia="Times New Roman" w:cs="Times New Roman"/>
        </w:rPr>
        <w:t>“Akka ani ani ifa ani New Yorkiin dambali’iinsa bishaaniitiin haqamee ni bada jedhee dubbadhe jedhu dhufe? Kana ani gonkumaa hin dubbanne. Ani garuu, yeroo ani gamoowwan gurguddoo achitti darbii darbii ijaaramaa jiran ilaalu, ‘Yeroo Gooftaan lafa suukanneessaadhaan raasuuf ka’u, mul’atawwan akkam suukanneessoo ta’an ni raawwatamu!’ jedheen dubbadhe. Achiis jechoonni Mul’ata 18:1–3 ni raawwatamu. Boqonnaan kudha saddeettaffaan guutuun kitaaba Mul’ataa akeekkachiisa waan lafarratti dhufuuti. Garuu waan addatti New York irratti dhufu ilaalchisee ifa tokkollee hin qabu; kana qofa nan beeka, guyyaa tokko humni Waaqayyoo geeddaruu fi garagalfachuu isaatiin gamoowwan gurguddoon achi jiran ni gatamu. Iftuu naa kenname irraa, badiinni addunyaa keessa akka jiru nan beeka. Jecha tokko qofa Gooftaa irraa, tuqaasni tokko humna isaa jabaa irraa, ijaarsi gurguddoon kun ni kufu. Mul’atawwan soda isaanii yaaduu illee hin dandeenye ni raawwatamu.” Review and Herald, July 5, 1906.</w:t>
      </w:r>
    </w:p>
    <w:p>
      <w:pPr>
        <w:pStyle w:val="ArticleBody"/>
        <w:jc w:val="left"/>
      </w:pPr>
      <w:r>
        <w:rPr>
          <w:rFonts w:ascii="Times New Roman" w:hAnsi="Times New Roman" w:eastAsia="Times New Roman" w:cs="Times New Roman"/>
        </w:rPr>
        <w:t>Dhugumaadhaaf waaʼee Islaamaa dubbatamu hedduun akka jiru beekamaadha; garuu Sheebnaa warra “mul’ata” seenaa raajii irra deebi’amuu seenaa irratti hundaa’e didan bakka bu’a; kunis dhugaa jalqabaa irra deebi’amuu seenaa wajjin kan deemudha—jalqabni wantaa tokko xumura wanta sanaa ni agarsiisa. Uggurri Islaamaa Hagayya 11, 1840 irratti mul’ate ergamaa Mul’ata Yohaannis kudhan gara gadiitti fide; gad-lakkifamuun Islaamaa ammoo Fulbaana 11 irratti ergamaa Mul’ata Yohaannis kudha saddeet gara gadiitti fide.</w:t>
      </w:r>
    </w:p>
    <w:p>
      <w:pPr>
        <w:pStyle w:val="ArticleScripture"/>
        <w:jc w:val="left"/>
      </w:pPr>
      <w:r>
        <w:rPr>
          <w:rFonts w:ascii="Times New Roman" w:hAnsi="Times New Roman" w:eastAsia="Times New Roman" w:cs="Times New Roman"/>
        </w:rPr>
        <w:t>Ani anis jedhe, Na dhaggeeffadhaa, yaa mataawwan Yaaqoobii, isin bulchitoonni mana Israa’el; murtii beekuun isin irra hin jiru moo? Isin warri waan gaarii jibbitanii hammina jaallattan, gogaa isaanii irraa mulqu, foon isaaniis lafee isaanii irraa baasitan; isin warri foon saba koo nyaattan, gogaa isaaniis irraa irraa baaftan; lafee isaanii cabsitanii, akka waan okkotee keessatti qopheeffamuutti ciccirtanii murattanii, akka foon qodaa keessatti bilchaatuutti isaan godhattan. Yommus isaan Waaqayyotti iyynu, inni garuu isaan hin dhaga’u; yeroo sana, akkuma hojii isaanii keessatti hamaa hojjetaniif, fuula isaa isaan irraa dhoksa. Waaqayyo waa’ee raajota saba koo karaa irraa balleessan akkana jedha; warri ilkaan isaaniitiin ciniinanii, “Nagaa” jedhanii labsan, namni afaan isaanii keessa waan tokko hin kaa’in garuu, isaan isa irratti waraana qopheessu. Kanaafuu halkan isin irra ta’a, mul’ata akka hin arganneef; dukkannis isin irra ta’a, akka hin ilaalleef; aduunis raajota irratti lixxiti, guyyaan immoo isaan irratti ni dukkanaa’a. Yommus argitoonni ni qaana’u, warri ilaaltuun ni rifatu; eeyyee, hundinuu afaan isaanii ni haguugu, sababii deebiin Waaqaa waan hin jirreef. Ani garuu dhugumaan hafuura Waaqayyootiin humnaan guutameera, murtii fi jabinaanis, akka yakka isaa Yaaqoobitti himuuf, cubbuu isaa Israa’elittis beeksisuuf. Kana dhaga’aa, ani isin kadhadha, isin mataawwan mana Yaaqoobii fi bulchitoonni mana Israa’el, isin warri murtii jibbanii qajeelummaa hundumaa jal’istan. Isin Xiyoon dhiiga irratti ijaartu, Yerusaalemis jal’ina irratti ijaartu. Mataawwan ishee gatii argachuuf murteessu; luboonni ishees mindaadhaaf barsiisu; raajonni ishees maallaqaaf ilaalu; ta’us Waaqayyotti irkatanii, “Waaqayyo nu gidduu hin jiruu ree? Hamtuun tokko iyyuu nutti hin dhufu” jedhu. Miikiyaas 3:1–11.</w:t>
      </w:r>
    </w:p>
    <w:p>
      <w:pPr>
        <w:pStyle w:val="ArticleScripture"/>
        <w:jc w:val="left"/>
      </w:pPr>
      <w:r>
        <w:rPr>
          <w:rFonts w:ascii="Times New Roman" w:hAnsi="Times New Roman" w:eastAsia="Times New Roman" w:cs="Times New Roman"/>
        </w:rPr>
        <w:t>Akkasumas hundaa saboota mootummaa hundumaa kan Ari’el [Yerusaalem] irratti lolan, jechuunis warra ishee fi dallaa ittisa ishee irratti lolan hundumaa fi warra ishee dhiphisan hundumaa, akka abjuu mul’ata halkanii ta’u. Inni akkuma nama beela’e tokko abjuudhaan nyaata, kunoo, ni nyaata; garuu ni dammaqa, lubbuun isaas duwwaa taatee argamti; yookaan akkuma nama dheebote tokko abjuudhaan dhuga, kunoo, ni dhuga; garuu ni dammaqa, kunoo, ni dadhaba, lubbuun isaas hawwii qabdi; akkasuma saboota mootummaa hundumaa kan tulluu Xiyoon irratti lolan sana ni ta’u. Dhaabbadhaa, dinqisiifadhaa; iyyadhaa, iyyadhaa: isaan machaa’aniiru, garuu daadhii wayinii irraa miti; isaan ni hollatu, garuu dhugaatii cimaa irraa miti. Waaqayyo hafuura hirriba gadi fagoo isin irratti dhangalaaseeraatii, ija keessanis cufeera; raajota, bulchitoota keessan, warra mul’ata argan, inni haguugeera. Mul’anni hundinuu isinitti akka dubbii macaafa cufamee tokkoo ta’eera; namoonni isa nama barate tokkoof kennanii, “Maaloo, kana dubbisi,” jedhu; innis, “Ani hin danda’u; inni cufameeraatii,” jedha. Macaafichis nama hin baranneef kennamee, “Maaloo, kana dubbisi,” jedhama; innis, “Ani hin baranne,” jedha. Kanaaf Waaqayyo akkana jedhe: “Sababni isaas, sabni kun afaan isaatiin natti dhi’aata, hidhii isaatiinis na kabaja; garuu garaa isaa ana irraa fagoo deebiseera, sodaan isaas anaaf qabu ajaja namootaatiin barsiifameera; kanaafuu, kunoo, ani saba kana gidduutti hojii dinqisiisaa tokko raawwachuuf itti fufa, jechuunis hojii dinqisiisaa fi ajaa’iba tokko; ogummaan ogeeyyii isaanii ni bada, hubannaan warra qajeeloo isaanii immoo ni dhokata.” Wayyoo warra marii isaanii Waaqayyo irraa dhoksuuf gadi fagoo qotan sanaaf, hojii isaanii dukkana keessa ta’a, isaanis, “Eenyutu nu arga? Eenyutu nu beeka?” jedhu. Dhugumatti wantoota garagalchuun keessan akka suphee supheessaa lakkaa’ama; hojii sun isa isa tolcheen, “Inni ana hin tolchine,” ni jedhaa? Yookaan wanti bocame inni isa isa bocheetiin, “Inni hubannaa hin qabu ture,” ni jedhaa? Isaayaas 29:7–16.</w:t>
      </w:r>
    </w:p>
    <w:p>
      <w:pPr>
        <w:pStyle w:val="ArticleBody"/>
        <w:jc w:val="left"/>
      </w:pPr>
      <w:r>
        <w:rPr>
          <w:rFonts w:ascii="Times New Roman" w:hAnsi="Times New Roman" w:eastAsia="Times New Roman" w:cs="Times New Roman"/>
        </w:rPr>
        <w:t>Akka yaada mul’ataa, akka Isaayaasitti, “guyyaa rakkinaa, guyyaa ukkaamfamaa, guyyaa raafamaa Gooftaa Waaqayyoo waraanaatiif akka yaada mul’ataatti, dallaa diigamuu fi gara tulluutti iyyuu ti.” Kanaaf Isaayaas akkuma Yesus godhe, hadhaa’inaan boo’e.</w:t>
      </w:r>
    </w:p>
    <w:p>
      <w:pPr>
        <w:pStyle w:val="ArticleScripture"/>
        <w:jc w:val="left"/>
      </w:pPr>
      <w:r>
        <w:rPr>
          <w:rFonts w:ascii="Times New Roman" w:hAnsi="Times New Roman" w:eastAsia="Times New Roman" w:cs="Times New Roman"/>
        </w:rPr>
        <w:t>“Imimmaan Yesus dhiphachuu Isaa of duraan yaaduudhaan hin turre. Fuuldura Isaa dura Gethesemaanee ture; achitti yeroo gabaabaa keessatti sodaachisummaan dukkana guddaa Isa irratti golguuf ture. Karri hoolotaa illee mul’ata keessatti ture; karaa kanaan jaarraa hedduuf bineensonni aarsaadhaaf dhihaatan oofamanii geeffamaa turan. Kunniin hundinuu aarsaa cubbuu biyya lafaaaf ta’u Isaa agarsiisaa kan turan, Inni Fakkeenya Guddaa ta’eefis karri kun yeroo gabaabaa keessatti banamuuf ture. Dhihoodhuma sana immoo Qalqariyaa ture, iddoo dhiphina Isaa dhihaachaa jiruu. Ta’us, Fayyisaan imimmaan dhangalaasee gaddaa fi dhiphina hafuuraatiin aadef sababni isaa yaadannoowwan du’a Isaa suukaneessaa sanaa hin turre. Gaddi Isaa ofittummaa hin qabu ture. Yaadni dhiphina Isaa mataa Isaa lubbuu ulfinaa fi of kennitu sana hin sodaachifne. Wanti garaa Yesus waraane Yerusaalem arguu ture—Yerusaalem isheen Ilma Waaqayyoo didde, jaalala Isaas tuffatte, dinqii Isaa humna qabeessa ta’aniin amansiifamuu dide, jireenya Isaas fudhachuuf jedhu turte. Isheen Fayyisaa Ishee diduu ishee keessatti akkam cubbamaa akka taate Inni arge; akkasumas isa madaa Ishee fayyisuu danda’u Tokkicha sana yoo simatte maal ta’uu akka dandeessu illee arge. Inni Ishee oolchuuf dhufe; akkamitti Ishee gad dhiisuu danda’a?”</w:t>
      </w:r>
    </w:p>
    <w:p>
      <w:pPr>
        <w:pStyle w:val="ArticleScripture"/>
        <w:jc w:val="left"/>
      </w:pPr>
      <w:r>
        <w:rPr>
          <w:rFonts w:ascii="Times New Roman" w:hAnsi="Times New Roman" w:eastAsia="Times New Roman" w:cs="Times New Roman"/>
        </w:rPr>
        <w:t>“</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ህዝብ</w:t>
      </w:r>
      <w:r>
        <w:rPr>
          <w:rFonts w:ascii="Times New Roman" w:hAnsi="Times New Roman" w:eastAsia="Times New Roman" w:cs="Times New Roman"/>
        </w:rPr>
        <w:t xml:space="preserve"> </w:t>
      </w:r>
      <w:r>
        <w:rPr>
          <w:rFonts w:ascii="Ebrima" w:hAnsi="Ebrima" w:eastAsia="Ebrima" w:cs="Ebrima"/>
        </w:rPr>
        <w:t>ተመራጭ</w:t>
      </w:r>
      <w:r>
        <w:rPr>
          <w:rFonts w:ascii="Times New Roman" w:hAnsi="Times New Roman" w:eastAsia="Times New Roman" w:cs="Times New Roman"/>
        </w:rPr>
        <w:t xml:space="preserve"> </w:t>
      </w:r>
      <w:r>
        <w:rPr>
          <w:rFonts w:ascii="Ebrima" w:hAnsi="Ebrima" w:eastAsia="Ebrima" w:cs="Ebrima"/>
        </w:rPr>
        <w:t>ህዝብ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መቅደሳቸውን</w:t>
      </w:r>
      <w:r>
        <w:rPr>
          <w:rFonts w:ascii="Times New Roman" w:hAnsi="Times New Roman" w:eastAsia="Times New Roman" w:cs="Times New Roman"/>
        </w:rPr>
        <w:t xml:space="preserve"> </w:t>
      </w:r>
      <w:r>
        <w:rPr>
          <w:rFonts w:ascii="Ebrima" w:hAnsi="Ebrima" w:eastAsia="Ebrima" w:cs="Ebrima"/>
        </w:rPr>
        <w:t>መኖሪያው</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በስፍራው</w:t>
      </w:r>
      <w:r>
        <w:rPr>
          <w:rFonts w:ascii="Times New Roman" w:hAnsi="Times New Roman" w:eastAsia="Times New Roman" w:cs="Times New Roman"/>
        </w:rPr>
        <w:t xml:space="preserve"> </w:t>
      </w:r>
      <w:r>
        <w:rPr>
          <w:rFonts w:ascii="Ebrima" w:hAnsi="Ebrima" w:eastAsia="Ebrima" w:cs="Ebrima"/>
        </w:rPr>
        <w:t>ውብ፥</w:t>
      </w:r>
      <w:r>
        <w:rPr>
          <w:rFonts w:ascii="Times New Roman" w:hAnsi="Times New Roman" w:eastAsia="Times New Roman" w:cs="Times New Roman"/>
        </w:rPr>
        <w:t xml:space="preserve"> </w:t>
      </w:r>
      <w:r>
        <w:rPr>
          <w:rFonts w:ascii="Ebrima" w:hAnsi="Ebrima" w:eastAsia="Ebrima" w:cs="Ebrima"/>
        </w:rPr>
        <w:t>ለምድር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ደስታ</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48</w:t>
      </w:r>
      <w:r>
        <w:rPr>
          <w:rFonts w:ascii="Ebrima" w:hAnsi="Ebrima" w:eastAsia="Ebrima" w:cs="Ebrima"/>
        </w:rPr>
        <w:t>፥</w:t>
      </w:r>
      <w:r>
        <w:rPr>
          <w:rFonts w:ascii="Times New Roman" w:hAnsi="Times New Roman" w:eastAsia="Times New Roman" w:cs="Times New Roman"/>
        </w:rPr>
        <w:t>2</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አንድያ</w:t>
      </w:r>
      <w:r>
        <w:rPr>
          <w:rFonts w:ascii="Times New Roman" w:hAnsi="Times New Roman" w:eastAsia="Times New Roman" w:cs="Times New Roman"/>
        </w:rPr>
        <w:t xml:space="preserve"> </w:t>
      </w:r>
      <w:r>
        <w:rPr>
          <w:rFonts w:ascii="Ebrima" w:hAnsi="Ebrima" w:eastAsia="Ebrima" w:cs="Ebrima"/>
        </w:rPr>
        <w:t>ልጁን</w:t>
      </w:r>
      <w:r>
        <w:rPr>
          <w:rFonts w:ascii="Times New Roman" w:hAnsi="Times New Roman" w:eastAsia="Times New Roman" w:cs="Times New Roman"/>
        </w:rPr>
        <w:t xml:space="preserve"> </w:t>
      </w:r>
      <w:r>
        <w:rPr>
          <w:rFonts w:ascii="Ebrima" w:hAnsi="Ebrima" w:eastAsia="Ebrima" w:cs="Ebrima"/>
        </w:rPr>
        <w:t>እንደሚሸከም</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ጠባቂነትና</w:t>
      </w:r>
      <w:r>
        <w:rPr>
          <w:rFonts w:ascii="Times New Roman" w:hAnsi="Times New Roman" w:eastAsia="Times New Roman" w:cs="Times New Roman"/>
        </w:rPr>
        <w:t xml:space="preserve"> </w:t>
      </w:r>
      <w:r>
        <w:rPr>
          <w:rFonts w:ascii="Ebrima" w:hAnsi="Ebrima" w:eastAsia="Ebrima" w:cs="Ebrima"/>
        </w:rPr>
        <w:t>ርኅራኄ</w:t>
      </w:r>
      <w:r>
        <w:rPr>
          <w:rFonts w:ascii="Times New Roman" w:hAnsi="Times New Roman" w:eastAsia="Times New Roman" w:cs="Times New Roman"/>
        </w:rPr>
        <w:t xml:space="preserve"> </w:t>
      </w:r>
      <w:r>
        <w:rPr>
          <w:rFonts w:ascii="Ebrima" w:hAnsi="Ebrima" w:eastAsia="Ebrima" w:cs="Ebrima"/>
        </w:rPr>
        <w:t>ፍቅሩ</w:t>
      </w:r>
      <w:r>
        <w:rPr>
          <w:rFonts w:ascii="Times New Roman" w:hAnsi="Times New Roman" w:eastAsia="Times New Roman" w:cs="Times New Roman"/>
        </w:rPr>
        <w:t xml:space="preserve"> </w:t>
      </w:r>
      <w:r>
        <w:rPr>
          <w:rFonts w:ascii="Ebrima" w:hAnsi="Ebrima" w:eastAsia="Ebrima" w:cs="Ebrima"/>
        </w:rPr>
        <w:t>ከሺህ</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የተመዘገበበት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ማስጠንቀቂያቸውን</w:t>
      </w:r>
      <w:r>
        <w:rPr>
          <w:rFonts w:ascii="Times New Roman" w:hAnsi="Times New Roman" w:eastAsia="Times New Roman" w:cs="Times New Roman"/>
        </w:rPr>
        <w:t xml:space="preserve"> </w:t>
      </w:r>
      <w:r>
        <w:rPr>
          <w:rFonts w:ascii="Ebrima" w:hAnsi="Ebrima" w:eastAsia="Ebrima" w:cs="Ebrima"/>
        </w:rPr>
        <w:t>ተናግረው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የሚነድዱ</w:t>
      </w:r>
      <w:r>
        <w:rPr>
          <w:rFonts w:ascii="Times New Roman" w:hAnsi="Times New Roman" w:eastAsia="Times New Roman" w:cs="Times New Roman"/>
        </w:rPr>
        <w:t xml:space="preserve"> </w:t>
      </w:r>
      <w:r>
        <w:rPr>
          <w:rFonts w:ascii="Ebrima" w:hAnsi="Ebrima" w:eastAsia="Ebrima" w:cs="Ebrima"/>
        </w:rPr>
        <w:t>ዕጣን</w:t>
      </w:r>
      <w:r>
        <w:rPr>
          <w:rFonts w:ascii="Times New Roman" w:hAnsi="Times New Roman" w:eastAsia="Times New Roman" w:cs="Times New Roman"/>
        </w:rPr>
        <w:t xml:space="preserve"> </w:t>
      </w:r>
      <w:r>
        <w:rPr>
          <w:rFonts w:ascii="Ebrima" w:hAnsi="Ebrima" w:eastAsia="Ebrima" w:cs="Ebrima"/>
        </w:rPr>
        <w:t>ማቃጠያዎች</w:t>
      </w:r>
      <w:r>
        <w:rPr>
          <w:rFonts w:ascii="Times New Roman" w:hAnsi="Times New Roman" w:eastAsia="Times New Roman" w:cs="Times New Roman"/>
        </w:rPr>
        <w:t xml:space="preserve"> </w:t>
      </w:r>
      <w:r>
        <w:rPr>
          <w:rFonts w:ascii="Ebrima" w:hAnsi="Ebrima" w:eastAsia="Ebrima" w:cs="Ebrima"/>
        </w:rPr>
        <w:t>ተወዛውዘው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እጣኑም</w:t>
      </w:r>
      <w:r>
        <w:rPr>
          <w:rFonts w:ascii="Times New Roman" w:hAnsi="Times New Roman" w:eastAsia="Times New Roman" w:cs="Times New Roman"/>
        </w:rPr>
        <w:t xml:space="preserve"> </w:t>
      </w:r>
      <w:r>
        <w:rPr>
          <w:rFonts w:ascii="Ebrima" w:hAnsi="Ebrima" w:eastAsia="Ebrima" w:cs="Ebrima"/>
        </w:rPr>
        <w:t>ከአምላኪዎቹ</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ተቀላቅሎ</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ይወጣ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የእንስሳት</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ይፈስ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ይሖዋ</w:t>
      </w:r>
      <w:r>
        <w:rPr>
          <w:rFonts w:ascii="Times New Roman" w:hAnsi="Times New Roman" w:eastAsia="Times New Roman" w:cs="Times New Roman"/>
        </w:rPr>
        <w:t xml:space="preserve"> </w:t>
      </w:r>
      <w:r>
        <w:rPr>
          <w:rFonts w:ascii="Ebrima" w:hAnsi="Ebrima" w:eastAsia="Ebrima" w:cs="Ebrima"/>
        </w:rPr>
        <w:t>ከስርየት</w:t>
      </w:r>
      <w:r>
        <w:rPr>
          <w:rFonts w:ascii="Times New Roman" w:hAnsi="Times New Roman" w:eastAsia="Times New Roman" w:cs="Times New Roman"/>
        </w:rPr>
        <w:t xml:space="preserve"> </w:t>
      </w:r>
      <w:r>
        <w:rPr>
          <w:rFonts w:ascii="Ebrima" w:hAnsi="Ebrima" w:eastAsia="Ebrima" w:cs="Ebrima"/>
        </w:rPr>
        <w:t>መክደኛው</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ክብሩን</w:t>
      </w:r>
      <w:r>
        <w:rPr>
          <w:rFonts w:ascii="Times New Roman" w:hAnsi="Times New Roman" w:eastAsia="Times New Roman" w:cs="Times New Roman"/>
        </w:rPr>
        <w:t xml:space="preserve"> </w:t>
      </w:r>
      <w:r>
        <w:rPr>
          <w:rFonts w:ascii="Ebrima" w:hAnsi="Ebrima" w:eastAsia="Ebrima" w:cs="Ebrima"/>
        </w:rPr>
        <w:t>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ካህናቱ</w:t>
      </w:r>
      <w:r>
        <w:rPr>
          <w:rFonts w:ascii="Times New Roman" w:hAnsi="Times New Roman" w:eastAsia="Times New Roman" w:cs="Times New Roman"/>
        </w:rPr>
        <w:t xml:space="preserve"> </w:t>
      </w:r>
      <w:r>
        <w:rPr>
          <w:rFonts w:ascii="Ebrima" w:hAnsi="Ebrima" w:eastAsia="Ebrima" w:cs="Ebrima"/>
        </w:rPr>
        <w:t>አገልግሎታቸውን</w:t>
      </w:r>
      <w:r>
        <w:rPr>
          <w:rFonts w:ascii="Times New Roman" w:hAnsi="Times New Roman" w:eastAsia="Times New Roman" w:cs="Times New Roman"/>
        </w:rPr>
        <w:t xml:space="preserve"> </w:t>
      </w:r>
      <w:r>
        <w:rPr>
          <w:rFonts w:ascii="Ebrima" w:hAnsi="Ebrima" w:eastAsia="Ebrima" w:cs="Ebrima"/>
        </w:rPr>
        <w:t>ያከናውኑ</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የምልክትና</w:t>
      </w:r>
      <w:r>
        <w:rPr>
          <w:rFonts w:ascii="Times New Roman" w:hAnsi="Times New Roman" w:eastAsia="Times New Roman" w:cs="Times New Roman"/>
        </w:rPr>
        <w:t xml:space="preserve"> </w:t>
      </w:r>
      <w:r>
        <w:rPr>
          <w:rFonts w:ascii="Ebrima" w:hAnsi="Ebrima" w:eastAsia="Ebrima" w:cs="Ebrima"/>
        </w:rPr>
        <w:t>የሥርዓት</w:t>
      </w:r>
      <w:r>
        <w:rPr>
          <w:rFonts w:ascii="Times New Roman" w:hAnsi="Times New Roman" w:eastAsia="Times New Roman" w:cs="Times New Roman"/>
        </w:rPr>
        <w:t xml:space="preserve"> </w:t>
      </w:r>
      <w:r>
        <w:rPr>
          <w:rFonts w:ascii="Ebrima" w:hAnsi="Ebrima" w:eastAsia="Ebrima" w:cs="Ebrima"/>
        </w:rPr>
        <w:t>ግርማም</w:t>
      </w:r>
      <w:r>
        <w:rPr>
          <w:rFonts w:ascii="Times New Roman" w:hAnsi="Times New Roman" w:eastAsia="Times New Roman" w:cs="Times New Roman"/>
        </w:rPr>
        <w:t xml:space="preserve"> </w:t>
      </w:r>
      <w:r>
        <w:rPr>
          <w:rFonts w:ascii="Ebrima" w:hAnsi="Ebrima" w:eastAsia="Ebrima" w:cs="Ebrima"/>
        </w:rPr>
        <w:t>ለዘመናት</w:t>
      </w:r>
      <w:r>
        <w:rPr>
          <w:rFonts w:ascii="Times New Roman" w:hAnsi="Times New Roman" w:eastAsia="Times New Roman" w:cs="Times New Roman"/>
        </w:rPr>
        <w:t xml:space="preserve"> </w:t>
      </w:r>
      <w:r>
        <w:rPr>
          <w:rFonts w:ascii="Ebrima" w:hAnsi="Ebrima" w:eastAsia="Ebrima" w:cs="Ebrima"/>
        </w:rPr>
        <w:t>ቀጥሎ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ሊያገኝ</w:t>
      </w:r>
      <w:r>
        <w:rPr>
          <w:rFonts w:ascii="Times New Roman" w:hAnsi="Times New Roman" w:eastAsia="Times New Roman" w:cs="Times New Roman"/>
        </w:rPr>
        <w:t xml:space="preserve"> </w:t>
      </w:r>
      <w:r>
        <w:rPr>
          <w:rFonts w:ascii="Ebrima" w:hAnsi="Ebrima" w:eastAsia="Ebrima" w:cs="Ebrima"/>
        </w:rPr>
        <w:t>ይገባ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“Yihuus harka isaa ol qabate, —harka yeroo baayʼee dhukkubsattootaa fi warra dhiphatan eebbise sana,—magaalaa badiisatti murteeffamte sanaatti akeekee sochoosaa, dubbii gaddaan caccabeen akkana jedhee iyye: ‘Ati utuu beektee, ati illee, yoo xinnaate guyyaa kee kana keessatti, waan nageenya keetti taʼe!—’ Asitti Fayyisaan dhaabate; waan Yerusaalem haalli ishee maal taʼuu dandaʼu ture, utuu gargaarsa Waaqayyo isheedhaaf kennuu barbaade,—kennaa Ilma Isaa jaallatamaa sana,—fudhatteetti hin dubbanne. Yerusaalem utuu waan beekuun mirga ishee taʼe beekte, ifa mootummaa waaqaa irraa isheedhaaf ergame sanaafis utuu abboomamte, ulfina badhaadhinaatiin mootummaawwan keessaa mootittii taatee mulʼachuu dandeessi turte; humna Waaqayyo isheedhaaf kenneen bilisa taatee. Karrawwan ishee dura loltoonni hidhatan dhaabachuu hin qaban ture, dallaa ishee irrattis alaabaan mootummaa Roomaa hin fannifamu ture. Carraan ulfina qabeessa Yerusaalemii, inni utuu Furee Ishee fudhatte ishee eebbisu dandaʼu ture, fuula Ilma Waaqayyoo dura kaʼe. Inni akka isheen karaa Isaatiin dhukkuba cimaa ishee irraa fayyifamtee, garbummaa jalaa bilisoomtee, magaalaa guddoo humna qabeessa lafaa taatee hundeeffamuu dandeessu arge. Dallaa ishee irraa gugeen nagaa saboota hunda bira ni baʼa ture. Isheen gonfoo ulfina addunyaa taʼuu ni dandeessi turte.”</w:t>
      </w:r>
    </w:p>
    <w:p>
      <w:pPr>
        <w:pStyle w:val="ArticleScripture"/>
        <w:jc w:val="left"/>
      </w:pPr>
      <w:r>
        <w:rPr>
          <w:rFonts w:ascii="Times New Roman" w:hAnsi="Times New Roman" w:eastAsia="Times New Roman" w:cs="Times New Roman"/>
        </w:rPr>
        <w:t>“Garuu fakkiin ifaan guutame kan Yerusaalem maal taʼuu dandeesse agarsiisu, ija Fayyisaa duraa irraa ni dukkanaaʼa. Inni amma maal akka taate ni hubata—waan mootummaa Roomaa jalatti argamtu, dheekkamsa Waaqayyoo baattee, murtii isa adabbii deebii kennuuf murteeffamte. Innis sarara caccabe booʼicha isaa sanaa deebiʼee fuudhee akkana jedha: ‘Amma garuu wantoonni kun ija kee irraa dhokataniru. Guyyoonni sitti dhufu; diinonni kee naannoo kee boolla qotatanii si marsu, gama hundaanis si cufanii si qabatu; siyyuu fi ijoollee kee warra si keessa jiran lafaan wal qixa si godhu; yeroo daawwannaa keetii waan hin beekneef, dhagaa tokko illee kan biraa irra sitti hin hambisan.’”</w:t>
      </w:r>
    </w:p>
    <w:p>
      <w:pPr>
        <w:pStyle w:val="ArticleScripture"/>
        <w:jc w:val="left"/>
      </w:pPr>
      <w:r>
        <w:rPr>
          <w:rFonts w:ascii="Times New Roman" w:hAnsi="Times New Roman" w:eastAsia="Times New Roman" w:cs="Times New Roman"/>
        </w:rPr>
        <w:t>“</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የሩሳሌምን</w:t>
      </w:r>
      <w:r>
        <w:rPr>
          <w:rFonts w:ascii="Times New Roman" w:hAnsi="Times New Roman" w:eastAsia="Times New Roman" w:cs="Times New Roman"/>
        </w:rPr>
        <w:t xml:space="preserve"> </w:t>
      </w:r>
      <w:r>
        <w:rPr>
          <w:rFonts w:ascii="Ebrima" w:hAnsi="Ebrima" w:eastAsia="Ebrima" w:cs="Ebrima"/>
        </w:rPr>
        <w:t>ከልጆቿ</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ለማዳን</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የፈሪሳውያን</w:t>
      </w:r>
      <w:r>
        <w:rPr>
          <w:rFonts w:ascii="Times New Roman" w:hAnsi="Times New Roman" w:eastAsia="Times New Roman" w:cs="Times New Roman"/>
        </w:rPr>
        <w:t xml:space="preserve"> </w:t>
      </w:r>
      <w:r>
        <w:rPr>
          <w:rFonts w:ascii="Ebrima" w:hAnsi="Ebrima" w:eastAsia="Ebrima" w:cs="Ebrima"/>
        </w:rPr>
        <w:t>ትዕቢት፣</w:t>
      </w:r>
      <w:r>
        <w:rPr>
          <w:rFonts w:ascii="Times New Roman" w:hAnsi="Times New Roman" w:eastAsia="Times New Roman" w:cs="Times New Roman"/>
        </w:rPr>
        <w:t xml:space="preserve"> </w:t>
      </w:r>
      <w:r>
        <w:rPr>
          <w:rFonts w:ascii="Ebrima" w:hAnsi="Ebrima" w:eastAsia="Ebrima" w:cs="Ebrima"/>
        </w:rPr>
        <w:t>ግብዝነት፣</w:t>
      </w:r>
      <w:r>
        <w:rPr>
          <w:rFonts w:ascii="Times New Roman" w:hAnsi="Times New Roman" w:eastAsia="Times New Roman" w:cs="Times New Roman"/>
        </w:rPr>
        <w:t xml:space="preserve"> </w:t>
      </w:r>
      <w:r>
        <w:rPr>
          <w:rFonts w:ascii="Ebrima" w:hAnsi="Ebrima" w:eastAsia="Ebrima" w:cs="Ebrima"/>
        </w:rPr>
        <w:t>ቅናትና</w:t>
      </w:r>
      <w:r>
        <w:rPr>
          <w:rFonts w:ascii="Times New Roman" w:hAnsi="Times New Roman" w:eastAsia="Times New Roman" w:cs="Times New Roman"/>
        </w:rPr>
        <w:t xml:space="preserve"> </w:t>
      </w:r>
      <w:r>
        <w:rPr>
          <w:rFonts w:ascii="Ebrima" w:hAnsi="Ebrima" w:eastAsia="Ebrima" w:cs="Ebrima"/>
        </w:rPr>
        <w:t>ክፋት</w:t>
      </w:r>
      <w:r>
        <w:rPr>
          <w:rFonts w:ascii="Times New Roman" w:hAnsi="Times New Roman" w:eastAsia="Times New Roman" w:cs="Times New Roman"/>
        </w:rPr>
        <w:t xml:space="preserve"> </w:t>
      </w:r>
      <w:r>
        <w:rPr>
          <w:rFonts w:ascii="Ebrima" w:hAnsi="Ebrima" w:eastAsia="Ebrima" w:cs="Ebrima"/>
        </w:rPr>
        <w:t>ዓላማውን</w:t>
      </w:r>
      <w:r>
        <w:rPr>
          <w:rFonts w:ascii="Times New Roman" w:hAnsi="Times New Roman" w:eastAsia="Times New Roman" w:cs="Times New Roman"/>
        </w:rPr>
        <w:t xml:space="preserve"> </w:t>
      </w:r>
      <w:r>
        <w:rPr>
          <w:rFonts w:ascii="Ebrima" w:hAnsi="Ebrima" w:eastAsia="Ebrima" w:cs="Ebrima"/>
        </w:rPr>
        <w:t>እንዳያከናውን</w:t>
      </w:r>
      <w:r>
        <w:rPr>
          <w:rFonts w:ascii="Times New Roman" w:hAnsi="Times New Roman" w:eastAsia="Times New Roman" w:cs="Times New Roman"/>
        </w:rPr>
        <w:t xml:space="preserve"> </w:t>
      </w:r>
      <w:r>
        <w:rPr>
          <w:rFonts w:ascii="Ebrima" w:hAnsi="Ebrima" w:eastAsia="Ebrima" w:cs="Ebrima"/>
        </w:rPr>
        <w:t>አግደውት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በጥፋት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ባለችው</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ያውቅ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የሩሳሌምን</w:t>
      </w:r>
      <w:r>
        <w:rPr>
          <w:rFonts w:ascii="Times New Roman" w:hAnsi="Times New Roman" w:eastAsia="Times New Roman" w:cs="Times New Roman"/>
        </w:rPr>
        <w:t xml:space="preserve"> </w:t>
      </w:r>
      <w:r>
        <w:rPr>
          <w:rFonts w:ascii="Ebrima" w:hAnsi="Ebrima" w:eastAsia="Ebrima" w:cs="Ebrima"/>
        </w:rPr>
        <w:t>በሠራዊት</w:t>
      </w:r>
      <w:r>
        <w:rPr>
          <w:rFonts w:ascii="Times New Roman" w:hAnsi="Times New Roman" w:eastAsia="Times New Roman" w:cs="Times New Roman"/>
        </w:rPr>
        <w:t xml:space="preserve"> </w:t>
      </w:r>
      <w:r>
        <w:rPr>
          <w:rFonts w:ascii="Ebrima" w:hAnsi="Ebrima" w:eastAsia="Ebrima" w:cs="Ebrima"/>
        </w:rPr>
        <w:t>ተከብታ፣</w:t>
      </w:r>
      <w:r>
        <w:rPr>
          <w:rFonts w:ascii="Times New Roman" w:hAnsi="Times New Roman" w:eastAsia="Times New Roman" w:cs="Times New Roman"/>
        </w:rPr>
        <w:t xml:space="preserve"> </w:t>
      </w:r>
      <w:r>
        <w:rPr>
          <w:rFonts w:ascii="Ebrima" w:hAnsi="Ebrima" w:eastAsia="Ebrima" w:cs="Ebrima"/>
        </w:rPr>
        <w:t>የተከበቡትንም</w:t>
      </w:r>
      <w:r>
        <w:rPr>
          <w:rFonts w:ascii="Times New Roman" w:hAnsi="Times New Roman" w:eastAsia="Times New Roman" w:cs="Times New Roman"/>
        </w:rPr>
        <w:t xml:space="preserve"> </w:t>
      </w:r>
      <w:r>
        <w:rPr>
          <w:rFonts w:ascii="Ebrima" w:hAnsi="Ebrima" w:eastAsia="Ebrima" w:cs="Ebrima"/>
        </w:rPr>
        <w:t>ነዋሪዎች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ራብና</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ሲገፉ፣</w:t>
      </w:r>
      <w:r>
        <w:rPr>
          <w:rFonts w:ascii="Times New Roman" w:hAnsi="Times New Roman" w:eastAsia="Times New Roman" w:cs="Times New Roman"/>
        </w:rPr>
        <w:t xml:space="preserve"> </w:t>
      </w:r>
      <w:r>
        <w:rPr>
          <w:rFonts w:ascii="Ebrima" w:hAnsi="Ebrima" w:eastAsia="Ebrima" w:cs="Ebrima"/>
        </w:rPr>
        <w:t>እናቶችም</w:t>
      </w:r>
      <w:r>
        <w:rPr>
          <w:rFonts w:ascii="Times New Roman" w:hAnsi="Times New Roman" w:eastAsia="Times New Roman" w:cs="Times New Roman"/>
        </w:rPr>
        <w:t xml:space="preserve"> </w:t>
      </w:r>
      <w:r>
        <w:rPr>
          <w:rFonts w:ascii="Ebrima" w:hAnsi="Ebrima" w:eastAsia="Ebrima" w:cs="Ebrima"/>
        </w:rPr>
        <w:t>የራሳቸውን</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ሬሳ</w:t>
      </w:r>
      <w:r>
        <w:rPr>
          <w:rFonts w:ascii="Times New Roman" w:hAnsi="Times New Roman" w:eastAsia="Times New Roman" w:cs="Times New Roman"/>
        </w:rPr>
        <w:t xml:space="preserve"> </w:t>
      </w:r>
      <w:r>
        <w:rPr>
          <w:rFonts w:ascii="Ebrima" w:hAnsi="Ebrima" w:eastAsia="Ebrima" w:cs="Ebrima"/>
        </w:rPr>
        <w:t>ሲበሉ፣</w:t>
      </w:r>
      <w:r>
        <w:rPr>
          <w:rFonts w:ascii="Times New Roman" w:hAnsi="Times New Roman" w:eastAsia="Times New Roman" w:cs="Times New Roman"/>
        </w:rPr>
        <w:t xml:space="preserve"> </w:t>
      </w:r>
      <w:r>
        <w:rPr>
          <w:rFonts w:ascii="Ebrima" w:hAnsi="Ebrima" w:eastAsia="Ebrima" w:cs="Ebrima"/>
        </w:rPr>
        <w:t>ራብ</w:t>
      </w:r>
      <w:r>
        <w:rPr>
          <w:rFonts w:ascii="Times New Roman" w:hAnsi="Times New Roman" w:eastAsia="Times New Roman" w:cs="Times New Roman"/>
        </w:rPr>
        <w:t xml:space="preserve"> </w:t>
      </w:r>
      <w:r>
        <w:rPr>
          <w:rFonts w:ascii="Ebrima" w:hAnsi="Ebrima" w:eastAsia="Ebrima" w:cs="Ebrima"/>
        </w:rPr>
        <w:t>በሚያቃጥል</w:t>
      </w:r>
      <w:r>
        <w:rPr>
          <w:rFonts w:ascii="Times New Roman" w:hAnsi="Times New Roman" w:eastAsia="Times New Roman" w:cs="Times New Roman"/>
        </w:rPr>
        <w:t xml:space="preserve"> </w:t>
      </w:r>
      <w:r>
        <w:rPr>
          <w:rFonts w:ascii="Ebrima" w:hAnsi="Ebrima" w:eastAsia="Ebrima" w:cs="Ebrima"/>
        </w:rPr>
        <w:t>ሥቃይ</w:t>
      </w:r>
      <w:r>
        <w:rPr>
          <w:rFonts w:ascii="Times New Roman" w:hAnsi="Times New Roman" w:eastAsia="Times New Roman" w:cs="Times New Roman"/>
        </w:rPr>
        <w:t xml:space="preserve"> </w:t>
      </w:r>
      <w:r>
        <w:rPr>
          <w:rFonts w:ascii="Ebrima" w:hAnsi="Ebrima" w:eastAsia="Ebrima" w:cs="Ebrima"/>
        </w:rPr>
        <w:t>የተፈጥሮ</w:t>
      </w:r>
      <w:r>
        <w:rPr>
          <w:rFonts w:ascii="Times New Roman" w:hAnsi="Times New Roman" w:eastAsia="Times New Roman" w:cs="Times New Roman"/>
        </w:rPr>
        <w:t xml:space="preserve"> </w:t>
      </w:r>
      <w:r>
        <w:rPr>
          <w:rFonts w:ascii="Ebrima" w:hAnsi="Ebrima" w:eastAsia="Ebrima" w:cs="Ebrima"/>
        </w:rPr>
        <w:t>ፍቅር</w:t>
      </w:r>
      <w:r>
        <w:rPr>
          <w:rFonts w:ascii="Times New Roman" w:hAnsi="Times New Roman" w:eastAsia="Times New Roman" w:cs="Times New Roman"/>
        </w:rPr>
        <w:t xml:space="preserve"> </w:t>
      </w:r>
      <w:r>
        <w:rPr>
          <w:rFonts w:ascii="Ebrima" w:hAnsi="Ebrima" w:eastAsia="Ebrima" w:cs="Ebrima"/>
        </w:rPr>
        <w:t>ሲጠፋ፣</w:t>
      </w:r>
      <w:r>
        <w:rPr>
          <w:rFonts w:ascii="Times New Roman" w:hAnsi="Times New Roman" w:eastAsia="Times New Roman" w:cs="Times New Roman"/>
        </w:rPr>
        <w:t xml:space="preserve"> </w:t>
      </w:r>
      <w:r>
        <w:rPr>
          <w:rFonts w:ascii="Ebrima" w:hAnsi="Ebrima" w:eastAsia="Ebrima" w:cs="Ebrima"/>
        </w:rPr>
        <w:t>ወላጆችና</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ቁራሽ</w:t>
      </w:r>
      <w:r>
        <w:rPr>
          <w:rFonts w:ascii="Times New Roman" w:hAnsi="Times New Roman" w:eastAsia="Times New Roman" w:cs="Times New Roman"/>
        </w:rPr>
        <w:t xml:space="preserve"> </w:t>
      </w:r>
      <w:r>
        <w:rPr>
          <w:rFonts w:ascii="Ebrima" w:hAnsi="Ebrima" w:eastAsia="Ebrima" w:cs="Ebrima"/>
        </w:rPr>
        <w:t>ምግብ</w:t>
      </w:r>
      <w:r>
        <w:rPr>
          <w:rFonts w:ascii="Times New Roman" w:hAnsi="Times New Roman" w:eastAsia="Times New Roman" w:cs="Times New Roman"/>
        </w:rPr>
        <w:t xml:space="preserve"> </w:t>
      </w:r>
      <w:r>
        <w:rPr>
          <w:rFonts w:ascii="Ebrima" w:hAnsi="Ebrima" w:eastAsia="Ebrima" w:cs="Ebrima"/>
        </w:rPr>
        <w:t>ሲቀሙ</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ድነቱን</w:t>
      </w:r>
      <w:r>
        <w:rPr>
          <w:rFonts w:ascii="Times New Roman" w:hAnsi="Times New Roman" w:eastAsia="Times New Roman" w:cs="Times New Roman"/>
        </w:rPr>
        <w:t xml:space="preserve"> </w:t>
      </w:r>
      <w:r>
        <w:rPr>
          <w:rFonts w:ascii="Ebrima" w:hAnsi="Ebrima" w:eastAsia="Ebrima" w:cs="Ebrima"/>
        </w:rPr>
        <w:t>በመቃወማቸው</w:t>
      </w:r>
      <w:r>
        <w:rPr>
          <w:rFonts w:ascii="Times New Roman" w:hAnsi="Times New Roman" w:eastAsia="Times New Roman" w:cs="Times New Roman"/>
        </w:rPr>
        <w:t xml:space="preserve"> </w:t>
      </w:r>
      <w:r>
        <w:rPr>
          <w:rFonts w:ascii="Ebrima" w:hAnsi="Ebrima" w:eastAsia="Ebrima" w:cs="Ebrima"/>
        </w:rPr>
        <w:t>እንደታየው</w:t>
      </w:r>
      <w:r>
        <w:rPr>
          <w:rFonts w:ascii="Times New Roman" w:hAnsi="Times New Roman" w:eastAsia="Times New Roman" w:cs="Times New Roman"/>
        </w:rPr>
        <w:t xml:space="preserve"> </w:t>
      </w:r>
      <w:r>
        <w:rPr>
          <w:rFonts w:ascii="Ebrima" w:hAnsi="Ebrima" w:eastAsia="Ebrima" w:cs="Ebrima"/>
        </w:rPr>
        <w:t>ግትርነታቸው፣</w:t>
      </w:r>
      <w:r>
        <w:rPr>
          <w:rFonts w:ascii="Times New Roman" w:hAnsi="Times New Roman" w:eastAsia="Times New Roman" w:cs="Times New Roman"/>
        </w:rPr>
        <w:t xml:space="preserve"> </w:t>
      </w:r>
      <w:r>
        <w:rPr>
          <w:rFonts w:ascii="Ebrima" w:hAnsi="Ebrima" w:eastAsia="Ebrima" w:cs="Ebrima"/>
        </w:rPr>
        <w:t>ለሚወሩባቸው</w:t>
      </w:r>
      <w:r>
        <w:rPr>
          <w:rFonts w:ascii="Times New Roman" w:hAnsi="Times New Roman" w:eastAsia="Times New Roman" w:cs="Times New Roman"/>
        </w:rPr>
        <w:t xml:space="preserve"> </w:t>
      </w:r>
      <w:r>
        <w:rPr>
          <w:rFonts w:ascii="Ebrima" w:hAnsi="Ebrima" w:eastAsia="Ebrima" w:cs="Ebrima"/>
        </w:rPr>
        <w:t>ሠራዊቶችም</w:t>
      </w:r>
      <w:r>
        <w:rPr>
          <w:rFonts w:ascii="Times New Roman" w:hAnsi="Times New Roman" w:eastAsia="Times New Roman" w:cs="Times New Roman"/>
        </w:rPr>
        <w:t xml:space="preserve"> </w:t>
      </w:r>
      <w:r>
        <w:rPr>
          <w:rFonts w:ascii="Ebrima" w:hAnsi="Ebrima" w:eastAsia="Ebrima" w:cs="Ebrima"/>
        </w:rPr>
        <w:t>መገዛትን</w:t>
      </w:r>
      <w:r>
        <w:rPr>
          <w:rFonts w:ascii="Times New Roman" w:hAnsi="Times New Roman" w:eastAsia="Times New Roman" w:cs="Times New Roman"/>
        </w:rPr>
        <w:t xml:space="preserve"> </w:t>
      </w:r>
      <w:r>
        <w:rPr>
          <w:rFonts w:ascii="Ebrima" w:hAnsi="Ebrima" w:eastAsia="Ebrima" w:cs="Ebrima"/>
        </w:rPr>
        <w:t>እንዲከለክላቸው</w:t>
      </w:r>
      <w:r>
        <w:rPr>
          <w:rFonts w:ascii="Times New Roman" w:hAnsi="Times New Roman" w:eastAsia="Times New Roman" w:cs="Times New Roman"/>
        </w:rPr>
        <w:t xml:space="preserve"> </w:t>
      </w:r>
      <w:r>
        <w:rPr>
          <w:rFonts w:ascii="Ebrima" w:hAnsi="Ebrima" w:eastAsia="Ebrima" w:cs="Ebrima"/>
        </w:rPr>
        <w:t>እንደሚያመራቸው</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ሊደረግባት</w:t>
      </w:r>
      <w:r>
        <w:rPr>
          <w:rFonts w:ascii="Times New Roman" w:hAnsi="Times New Roman" w:eastAsia="Times New Roman" w:cs="Times New Roman"/>
        </w:rPr>
        <w:t xml:space="preserve"> </w:t>
      </w:r>
      <w:r>
        <w:rPr>
          <w:rFonts w:ascii="Ebrima" w:hAnsi="Ebrima" w:eastAsia="Ebrima" w:cs="Ebrima"/>
        </w:rPr>
        <w:t>ያለችውን</w:t>
      </w:r>
      <w:r>
        <w:rPr>
          <w:rFonts w:ascii="Times New Roman" w:hAnsi="Times New Roman" w:eastAsia="Times New Roman" w:cs="Times New Roman"/>
        </w:rPr>
        <w:t xml:space="preserve"> </w:t>
      </w:r>
      <w:r>
        <w:rPr>
          <w:rFonts w:ascii="Ebrima" w:hAnsi="Ebrima" w:eastAsia="Ebrima" w:cs="Ebrima"/>
        </w:rPr>
        <w:t>ቀራንዮን</w:t>
      </w:r>
      <w:r>
        <w:rPr>
          <w:rFonts w:ascii="Times New Roman" w:hAnsi="Times New Roman" w:eastAsia="Times New Roman" w:cs="Times New Roman"/>
        </w:rPr>
        <w:t xml:space="preserve"> </w:t>
      </w:r>
      <w:r>
        <w:rPr>
          <w:rFonts w:ascii="Ebrima" w:hAnsi="Ebrima" w:eastAsia="Ebrima" w:cs="Ebrima"/>
        </w:rPr>
        <w:t>በመስቀሎች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ዱር</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ብዛት</w:t>
      </w:r>
      <w:r>
        <w:rPr>
          <w:rFonts w:ascii="Times New Roman" w:hAnsi="Times New Roman" w:eastAsia="Times New Roman" w:cs="Times New Roman"/>
        </w:rPr>
        <w:t xml:space="preserve"> </w:t>
      </w:r>
      <w:r>
        <w:rPr>
          <w:rFonts w:ascii="Ebrima" w:hAnsi="Ebrima" w:eastAsia="Ebrima" w:cs="Ebrima"/>
        </w:rPr>
        <w:t>ተሞልታ</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ምስኪኖቹን</w:t>
      </w:r>
      <w:r>
        <w:rPr>
          <w:rFonts w:ascii="Times New Roman" w:hAnsi="Times New Roman" w:eastAsia="Times New Roman" w:cs="Times New Roman"/>
        </w:rPr>
        <w:t xml:space="preserve"> </w:t>
      </w:r>
      <w:r>
        <w:rPr>
          <w:rFonts w:ascii="Ebrima" w:hAnsi="Ebrima" w:eastAsia="Ebrima" w:cs="Ebrima"/>
        </w:rPr>
        <w:t>ነዋሪዎች</w:t>
      </w:r>
      <w:r>
        <w:rPr>
          <w:rFonts w:ascii="Times New Roman" w:hAnsi="Times New Roman" w:eastAsia="Times New Roman" w:cs="Times New Roman"/>
        </w:rPr>
        <w:t xml:space="preserve"> </w:t>
      </w:r>
      <w:r>
        <w:rPr>
          <w:rFonts w:ascii="Ebrima" w:hAnsi="Ebrima" w:eastAsia="Ebrima" w:cs="Ebrima"/>
        </w:rPr>
        <w:t>በማሰቃያ</w:t>
      </w:r>
      <w:r>
        <w:rPr>
          <w:rFonts w:ascii="Times New Roman" w:hAnsi="Times New Roman" w:eastAsia="Times New Roman" w:cs="Times New Roman"/>
        </w:rPr>
        <w:t xml:space="preserve"> </w:t>
      </w:r>
      <w:r>
        <w:rPr>
          <w:rFonts w:ascii="Ebrima" w:hAnsi="Ebrima" w:eastAsia="Ebrima" w:cs="Ebrima"/>
        </w:rPr>
        <w:t>መሣሪያና</w:t>
      </w:r>
      <w:r>
        <w:rPr>
          <w:rFonts w:ascii="Times New Roman" w:hAnsi="Times New Roman" w:eastAsia="Times New Roman" w:cs="Times New Roman"/>
        </w:rPr>
        <w:t xml:space="preserve"> </w:t>
      </w:r>
      <w:r>
        <w:rPr>
          <w:rFonts w:ascii="Ebrima" w:hAnsi="Ebrima" w:eastAsia="Ebrima" w:cs="Ebrima"/>
        </w:rPr>
        <w:t>በስቅለት</w:t>
      </w:r>
      <w:r>
        <w:rPr>
          <w:rFonts w:ascii="Times New Roman" w:hAnsi="Times New Roman" w:eastAsia="Times New Roman" w:cs="Times New Roman"/>
        </w:rPr>
        <w:t xml:space="preserve"> </w:t>
      </w:r>
      <w:r>
        <w:rPr>
          <w:rFonts w:ascii="Ebrima" w:hAnsi="Ebrima" w:eastAsia="Ebrima" w:cs="Ebrima"/>
        </w:rPr>
        <w:t>ሥቃይ</w:t>
      </w:r>
      <w:r>
        <w:rPr>
          <w:rFonts w:ascii="Times New Roman" w:hAnsi="Times New Roman" w:eastAsia="Times New Roman" w:cs="Times New Roman"/>
        </w:rPr>
        <w:t xml:space="preserve"> </w:t>
      </w:r>
      <w:r>
        <w:rPr>
          <w:rFonts w:ascii="Ebrima" w:hAnsi="Ebrima" w:eastAsia="Ebrima" w:cs="Ebrima"/>
        </w:rPr>
        <w:t>ሲያዩ፣</w:t>
      </w:r>
      <w:r>
        <w:rPr>
          <w:rFonts w:ascii="Times New Roman" w:hAnsi="Times New Roman" w:eastAsia="Times New Roman" w:cs="Times New Roman"/>
        </w:rPr>
        <w:t xml:space="preserve"> </w:t>
      </w:r>
      <w:r>
        <w:rPr>
          <w:rFonts w:ascii="Ebrima" w:hAnsi="Ebrima" w:eastAsia="Ebrima" w:cs="Ebrima"/>
        </w:rPr>
        <w:t>ውብ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መንግሥቶች</w:t>
      </w:r>
      <w:r>
        <w:rPr>
          <w:rFonts w:ascii="Times New Roman" w:hAnsi="Times New Roman" w:eastAsia="Times New Roman" w:cs="Times New Roman"/>
        </w:rPr>
        <w:t xml:space="preserve"> </w:t>
      </w:r>
      <w:r>
        <w:rPr>
          <w:rFonts w:ascii="Ebrima" w:hAnsi="Ebrima" w:eastAsia="Ebrima" w:cs="Ebrima"/>
        </w:rPr>
        <w:t>ሲፈርሱ፣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ፈርሶ</w:t>
      </w:r>
      <w:r>
        <w:rPr>
          <w:rFonts w:ascii="Times New Roman" w:hAnsi="Times New Roman" w:eastAsia="Times New Roman" w:cs="Times New Roman"/>
        </w:rPr>
        <w:t xml:space="preserve"> </w:t>
      </w:r>
      <w:r>
        <w:rPr>
          <w:rFonts w:ascii="Ebrima" w:hAnsi="Ebrima" w:eastAsia="Ebrima" w:cs="Ebrima"/>
        </w:rPr>
        <w:t>ሲቆም፣</w:t>
      </w:r>
      <w:r>
        <w:rPr>
          <w:rFonts w:ascii="Times New Roman" w:hAnsi="Times New Roman" w:eastAsia="Times New Roman" w:cs="Times New Roman"/>
        </w:rPr>
        <w:t xml:space="preserve"> </w:t>
      </w:r>
      <w:r>
        <w:rPr>
          <w:rFonts w:ascii="Ebrima" w:hAnsi="Ebrima" w:eastAsia="Ebrima" w:cs="Ebrima"/>
        </w:rPr>
        <w:t>ከግዙፍ</w:t>
      </w:r>
      <w:r>
        <w:rPr>
          <w:rFonts w:ascii="Times New Roman" w:hAnsi="Times New Roman" w:eastAsia="Times New Roman" w:cs="Times New Roman"/>
        </w:rPr>
        <w:t xml:space="preserve"> </w:t>
      </w:r>
      <w:r>
        <w:rPr>
          <w:rFonts w:ascii="Ebrima" w:hAnsi="Ebrima" w:eastAsia="Ebrima" w:cs="Ebrima"/>
        </w:rPr>
        <w:t>ቅጥሮቹም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በሌላው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ሳይቀር፣</w:t>
      </w:r>
      <w:r>
        <w:rPr>
          <w:rFonts w:ascii="Times New Roman" w:hAnsi="Times New Roman" w:eastAsia="Times New Roman" w:cs="Times New Roman"/>
        </w:rPr>
        <w:t xml:space="preserve"> </w:t>
      </w:r>
      <w:r>
        <w:rPr>
          <w:rFonts w:ascii="Ebrima" w:hAnsi="Ebrima" w:eastAsia="Ebrima" w:cs="Ebrima"/>
        </w:rPr>
        <w:t>ከተማይቱም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ሲታረስ</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አዳኙ</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ትዕይንት</w:t>
      </w:r>
      <w:r>
        <w:rPr>
          <w:rFonts w:ascii="Times New Roman" w:hAnsi="Times New Roman" w:eastAsia="Times New Roman" w:cs="Times New Roman"/>
        </w:rPr>
        <w:t xml:space="preserve"> </w:t>
      </w:r>
      <w:r>
        <w:rPr>
          <w:rFonts w:ascii="Ebrima" w:hAnsi="Ebrima" w:eastAsia="Ebrima" w:cs="Ebrima"/>
        </w:rPr>
        <w:t>በፊቱ</w:t>
      </w:r>
      <w:r>
        <w:rPr>
          <w:rFonts w:ascii="Times New Roman" w:hAnsi="Times New Roman" w:eastAsia="Times New Roman" w:cs="Times New Roman"/>
        </w:rPr>
        <w:t xml:space="preserve"> </w:t>
      </w:r>
      <w:r>
        <w:rPr>
          <w:rFonts w:ascii="Ebrima" w:hAnsi="Ebrima" w:eastAsia="Ebrima" w:cs="Ebrima"/>
        </w:rPr>
        <w:t>በማየት</w:t>
      </w:r>
      <w:r>
        <w:rPr>
          <w:rFonts w:ascii="Times New Roman" w:hAnsi="Times New Roman" w:eastAsia="Times New Roman" w:cs="Times New Roman"/>
        </w:rPr>
        <w:t xml:space="preserve"> </w:t>
      </w:r>
      <w:r>
        <w:rPr>
          <w:rFonts w:ascii="Ebrima" w:hAnsi="Ebrima" w:eastAsia="Ebrima" w:cs="Ebrima"/>
        </w:rPr>
        <w:t>በመከራ</w:t>
      </w:r>
      <w:r>
        <w:rPr>
          <w:rFonts w:ascii="Times New Roman" w:hAnsi="Times New Roman" w:eastAsia="Times New Roman" w:cs="Times New Roman"/>
        </w:rPr>
        <w:t xml:space="preserve"> </w:t>
      </w:r>
      <w:r>
        <w:rPr>
          <w:rFonts w:ascii="Ebrima" w:hAnsi="Ebrima" w:eastAsia="Ebrima" w:cs="Ebrima"/>
        </w:rPr>
        <w:t>ማልቀሱ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የተገባ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“Yerusaalem ilma isa eegumsa Isaa jala ture; akkuma abbaan gara laafessi ilma karaa irraa bade irratti boo’u, Yesusis magaalaa jaalatamtuu sana irratti ni boose. Akkamittan si dabarsee kennuu danda’a? Akkamittan si badiisaaf dabarfamtee arguu danda’a? Xoofoo jal’ina keetii akka guuttu si dhiisuu qabaa? Lubbuun tokko gatii akkasii qabaatii, yoo ishee wajjin wal bira qabame addunyaaleen hiika dhabuu keessatti ni liqimfamu; garuu asitti sabni guutuun baduuf jira ture. Yommuu aduun dhihaa gara lixaa kufaa jirtu samii keessaa mul’achuu dhabdu, guyyaan ayyaana Yerusaalem ni xumurama ture. Yeroo hiriirri sun gaara Ejersa irratti dhaabataa turetti, Yerusaalem akka qalbii jijjiirratutti ammallee baay’ee hin turre. Ergamtittiin araaraa yeroo sanatti teessoo mootummaa warqee irraa gadi buutee qajeelummaa fi murtii saffisaan dhufuuf iddoo kennituuf qoochoo ishee walitti marachaa turte. Garuu garaan guddaan jaalala Kiristoos ammallee Yerusaalemiif kadhachaa ture; Yerusaalem isheen araara Isaa tuffatte, akeekkachiisa Isaa salphifte, harka ishee dhiiga Isaa keessatti cuuphuufis dhihaachaa turte. Yerusaalem yoo qalbii jijjiirrattu qofa ta’e, ammallee baay’ee hin turre. Yeroo ifni dhumaa aduu lixxuu mana qulqullummaa, masaraa, fi ijaarsa ol ka’aa irra turu sanatti, ergamaan gaariin tokko jaalala Fayyisaa isheetti ishee geessisee badiisa ishee irraa deebisuu hin danda’uu ree? Magaalaa bareedduu fi xuraa’oo, raajota dhagaan rukutte, Ilma Waaqayyoo fudhachuu didde, qalbii hin jijjiirrannaan isheetiin ofii ishee sansalata garbummaa keessatti cufachaa jirtu,—guyyaan araara ishee jechuun ni xumuramu jechuun ga’ee ture!” The Desire of Ages, 576–578.</w:t>
      </w:r>
    </w:p>
    <w:p>
      <w:pPr>
        <w:pStyle w:val="ArticleBody"/>
        <w:jc w:val="left"/>
      </w:pPr>
      <w:r>
        <w:rPr>
          <w:rFonts w:ascii="Times New Roman" w:hAnsi="Times New Roman" w:eastAsia="Times New Roman" w:cs="Times New Roman"/>
        </w:rPr>
        <w:t>Akkuma lolli Yerusaalem irratti geggeeffamu Isaayyaas boqonnaa digdamii-lamaffaa keessatti ibsameen, warri haleellan “karra irratti of qindeessan.” Elaamii fi Qiir meeshaa waraanaa qopheeffatanii karra irra jiru; ergasii immoo haguuggii Yerusaalem ni saaxilu. Isaayyaas keessatti “haguuggii” diinonni karra irratti saaxilan sun gaaddisa Gibxiiti.</w:t>
      </w:r>
    </w:p>
    <w:p>
      <w:pPr>
        <w:pStyle w:val="ArticleScripture"/>
        <w:jc w:val="left"/>
      </w:pP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ଆବରଣରେ</w:t>
      </w:r>
      <w:r>
        <w:rPr>
          <w:rFonts w:ascii="Times New Roman" w:hAnsi="Times New Roman" w:eastAsia="Times New Roman" w:cs="Times New Roman"/>
        </w:rPr>
        <w:t xml:space="preserve"> </w:t>
      </w:r>
      <w:r>
        <w:rPr>
          <w:rFonts w:ascii="Nirmala UI" w:hAnsi="Nirmala UI" w:eastAsia="Nirmala UI" w:cs="Nirmala UI"/>
        </w:rPr>
        <w:t>ଆପଣମାନଙ୍କୁ</w:t>
      </w:r>
      <w:r>
        <w:rPr>
          <w:rFonts w:ascii="Times New Roman" w:hAnsi="Times New Roman" w:eastAsia="Times New Roman" w:cs="Times New Roman"/>
        </w:rPr>
        <w:t xml:space="preserve"> </w:t>
      </w:r>
      <w:r>
        <w:rPr>
          <w:rFonts w:ascii="Nirmala UI" w:hAnsi="Nirmala UI" w:eastAsia="Nirmala UI" w:cs="Nirmala UI"/>
        </w:rPr>
        <w:t>ଆଚ୍ଛାଦିତ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ପଚାରିନଥାଇ</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ନମିଯିବା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ଚାଲନ୍ତି</w:t>
      </w:r>
      <w:r>
        <w:rPr>
          <w:rFonts w:ascii="Times New Roman" w:hAnsi="Times New Roman" w:eastAsia="Times New Roman" w:cs="Times New Roman"/>
        </w:rPr>
        <w:t xml:space="preserve">; </w:t>
      </w:r>
      <w:r>
        <w:rPr>
          <w:rFonts w:ascii="Nirmala UI" w:hAnsi="Nirmala UI" w:eastAsia="Nirmala UI" w:cs="Nirmala UI"/>
        </w:rPr>
        <w:t>ଫାରାଓଙ୍କ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ସୁଦୃଢ</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ଛାୟାରେ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30:1, 2.</w:t>
      </w:r>
    </w:p>
    <w:p>
      <w:pPr>
        <w:pStyle w:val="ArticleBody"/>
        <w:jc w:val="left"/>
      </w:pPr>
      <w:r>
        <w:rPr>
          <w:rFonts w:ascii="Times New Roman" w:hAnsi="Times New Roman" w:eastAsia="Times New Roman" w:cs="Times New Roman"/>
        </w:rPr>
        <w:t>Warri namoonni Sheebnaa tiin bakka bu’aman Gibxii akka isaan eegu yaadanii amanannaa isaanii Gibxi irra kaa’an, diinonni Yerusaalem biraa beekamaadha; namoonni immoo Eliyaaqiim ilma Hilqiyaa tiin bakka bu’aman “gaaddisa Gibxii” irratti utuu hin amanin, haguuggii Hafuura Waaqayyootiin haguugamanii “gaaddisa Isa Hundumaa Olta’aa” irratti amanatu.</w:t>
      </w:r>
    </w:p>
    <w:p>
      <w:pPr>
        <w:pStyle w:val="ArticleScripture"/>
        <w:jc w:val="left"/>
      </w:pPr>
      <w:r>
        <w:rPr>
          <w:rFonts w:ascii="Times New Roman" w:hAnsi="Times New Roman" w:eastAsia="Times New Roman" w:cs="Times New Roman"/>
        </w:rPr>
        <w:t>Namni iddoo ol aanaa Waaqa Waan Hundumaa Olii keessa jiraatu, gaaddisa Waaqayyo Isa Hundumaa Danda’uu jala in boqota. Ani waa’ee Waaqayyoo, “Inni kooluu koo fi daʼoo koo dha; Waaqa koo ti; ani isatti nan amanadha” nan jedhu. Faarfannaa 91:1, 2.</w:t>
      </w:r>
    </w:p>
    <w:p>
      <w:pPr>
        <w:pStyle w:val="ArticleBody"/>
        <w:jc w:val="left"/>
      </w:pP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ସଙ୍କଟକାଳରେ</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ଏଲିଆକିମ୍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ପରମୋଚ୍ଚଙ୍କ</w:t>
      </w:r>
      <w:r>
        <w:rPr>
          <w:rFonts w:ascii="Times New Roman" w:hAnsi="Times New Roman" w:eastAsia="Times New Roman" w:cs="Times New Roman"/>
        </w:rPr>
        <w:t xml:space="preserve"> </w:t>
      </w:r>
      <w:r>
        <w:rPr>
          <w:rFonts w:ascii="Nirmala UI" w:hAnsi="Nirmala UI" w:eastAsia="Nirmala UI" w:cs="Nirmala UI"/>
        </w:rPr>
        <w:t>ଛାୟାରେ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ଛାୟାରେ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ବସ୍ତ୍ରହୀନ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ବନ୍ଦୀତ୍ୱରେ</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ଦ୍ୱାରପାଖରେ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ଶତ୍ରୁମାନେ</w:t>
      </w:r>
      <w:r>
        <w:rPr>
          <w:rFonts w:ascii="Times New Roman" w:hAnsi="Times New Roman" w:eastAsia="Times New Roman" w:cs="Times New Roman"/>
        </w:rPr>
        <w:t xml:space="preserve"> </w:t>
      </w:r>
      <w:r>
        <w:rPr>
          <w:rFonts w:ascii="Nirmala UI" w:hAnsi="Nirmala UI" w:eastAsia="Nirmala UI" w:cs="Nirmala UI"/>
        </w:rPr>
        <w:t>ଜେରୁଶାଲେମର</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ସହଚରମାନେ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ଦାଉଦର</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ଭଙ୍ଗାସ୍ଥାନଗୁଡ଼ିକ</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ଭଙ୍ଗାସ୍ଥାନ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ଶତ୍ରୁ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ଭୟଭୀତ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ମୂର୍ଖମାନେ</w:t>
      </w:r>
      <w:r>
        <w:rPr>
          <w:rFonts w:ascii="Times New Roman" w:hAnsi="Times New Roman" w:eastAsia="Times New Roman" w:cs="Times New Roman"/>
        </w:rPr>
        <w:t xml:space="preserve"> </w:t>
      </w:r>
      <w:r>
        <w:rPr>
          <w:rFonts w:ascii="Nirmala UI" w:hAnsi="Nirmala UI" w:eastAsia="Nirmala UI" w:cs="Nirmala UI"/>
        </w:rPr>
        <w:t>ସୁରକ୍ଷାର</w:t>
      </w:r>
      <w:r>
        <w:rPr>
          <w:rFonts w:ascii="Times New Roman" w:hAnsi="Times New Roman" w:eastAsia="Times New Roman" w:cs="Times New Roman"/>
        </w:rPr>
        <w:t xml:space="preserve"> </w:t>
      </w:r>
      <w:r>
        <w:rPr>
          <w:rFonts w:ascii="Nirmala UI" w:hAnsi="Nirmala UI" w:eastAsia="Nirmala UI" w:cs="Nirmala UI"/>
        </w:rPr>
        <w:t>ଖୋଜ</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ለማዳን</w:t>
      </w:r>
      <w:r>
        <w:rPr>
          <w:rFonts w:ascii="Times New Roman" w:hAnsi="Times New Roman" w:eastAsia="Times New Roman" w:cs="Times New Roman"/>
        </w:rPr>
        <w:t xml:space="preserve"> “</w:t>
      </w:r>
      <w:r>
        <w:rPr>
          <w:rFonts w:ascii="Ebrima" w:hAnsi="Ebrima" w:eastAsia="Ebrima" w:cs="Ebrima"/>
        </w:rPr>
        <w:t>የጫካው</w:t>
      </w:r>
      <w:r>
        <w:rPr>
          <w:rFonts w:ascii="Times New Roman" w:hAnsi="Times New Roman" w:eastAsia="Times New Roman" w:cs="Times New Roman"/>
        </w:rPr>
        <w:t xml:space="preserve"> </w:t>
      </w:r>
      <w:r>
        <w:rPr>
          <w:rFonts w:ascii="Ebrima" w:hAnsi="Ebrima" w:eastAsia="Ebrima" w:cs="Ebrima"/>
        </w:rPr>
        <w:t>ጋሻ</w:t>
      </w:r>
      <w:r>
        <w:rPr>
          <w:rFonts w:ascii="Times New Roman" w:hAnsi="Times New Roman" w:eastAsia="Times New Roman" w:cs="Times New Roman"/>
        </w:rPr>
        <w:t xml:space="preserve"> </w:t>
      </w:r>
      <w:r>
        <w:rPr>
          <w:rFonts w:ascii="Ebrima" w:hAnsi="Ebrima" w:eastAsia="Ebrima" w:cs="Ebrima"/>
        </w:rPr>
        <w:t>ዕቃ</w:t>
      </w:r>
      <w:r>
        <w:rPr>
          <w:rFonts w:ascii="Times New Roman" w:hAnsi="Times New Roman" w:eastAsia="Times New Roman" w:cs="Times New Roman"/>
        </w:rPr>
        <w:t xml:space="preserve">” </w:t>
      </w:r>
      <w:r>
        <w:rPr>
          <w:rFonts w:ascii="Ebrima" w:hAnsi="Ebrima" w:eastAsia="Ebrima" w:cs="Ebrima"/>
        </w:rPr>
        <w:t>ወደሚባለው</w:t>
      </w:r>
      <w:r>
        <w:rPr>
          <w:rFonts w:ascii="Times New Roman" w:hAnsi="Times New Roman" w:eastAsia="Times New Roman" w:cs="Times New Roman"/>
        </w:rPr>
        <w:t xml:space="preserve"> </w:t>
      </w:r>
      <w:r>
        <w:rPr>
          <w:rFonts w:ascii="Ebrima" w:hAnsi="Ebrima" w:eastAsia="Ebrima" w:cs="Ebrima"/>
        </w:rPr>
        <w:t>ይመለከታል፣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ዘግይቶአል።</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ቤቶች</w:t>
      </w:r>
      <w:r>
        <w:rPr>
          <w:rFonts w:ascii="Times New Roman" w:hAnsi="Times New Roman" w:eastAsia="Times New Roman" w:cs="Times New Roman"/>
        </w:rPr>
        <w:t xml:space="preserve"> </w:t>
      </w:r>
      <w:r>
        <w:rPr>
          <w:rFonts w:ascii="Ebrima" w:hAnsi="Ebrima" w:eastAsia="Ebrima" w:cs="Ebrima"/>
        </w:rPr>
        <w:t>ይቈጥራል፣</w:t>
      </w:r>
      <w:r>
        <w:rPr>
          <w:rFonts w:ascii="Times New Roman" w:hAnsi="Times New Roman" w:eastAsia="Times New Roman" w:cs="Times New Roman"/>
        </w:rPr>
        <w:t xml:space="preserve"> </w:t>
      </w:r>
      <w:r>
        <w:rPr>
          <w:rFonts w:ascii="Ebrima" w:hAnsi="Ebrima" w:eastAsia="Ebrima" w:cs="Ebrima"/>
        </w:rPr>
        <w:t>ቅጥሩንም</w:t>
      </w:r>
      <w:r>
        <w:rPr>
          <w:rFonts w:ascii="Times New Roman" w:hAnsi="Times New Roman" w:eastAsia="Times New Roman" w:cs="Times New Roman"/>
        </w:rPr>
        <w:t xml:space="preserve"> </w:t>
      </w:r>
      <w:r>
        <w:rPr>
          <w:rFonts w:ascii="Ebrima" w:hAnsi="Ebrima" w:eastAsia="Ebrima" w:cs="Ebrima"/>
        </w:rPr>
        <w:t>ለማጠናከር</w:t>
      </w:r>
      <w:r>
        <w:rPr>
          <w:rFonts w:ascii="Times New Roman" w:hAnsi="Times New Roman" w:eastAsia="Times New Roman" w:cs="Times New Roman"/>
        </w:rPr>
        <w:t xml:space="preserve"> </w:t>
      </w:r>
      <w:r>
        <w:rPr>
          <w:rFonts w:ascii="Ebrima" w:hAnsi="Ebrima" w:eastAsia="Ebrima" w:cs="Ebrima"/>
        </w:rPr>
        <w:t>ሊፈርሳቸው</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ዘግይቶአል።</w:t>
      </w:r>
      <w:r>
        <w:rPr>
          <w:rFonts w:ascii="Times New Roman" w:hAnsi="Times New Roman" w:eastAsia="Times New Roman" w:cs="Times New Roman"/>
        </w:rPr>
        <w:t xml:space="preserve"> </w:t>
      </w:r>
      <w:r>
        <w:rPr>
          <w:rFonts w:ascii="Ebrima" w:hAnsi="Ebrima" w:eastAsia="Ebrima" w:cs="Ebrima"/>
        </w:rPr>
        <w:t>ከታችኛው</w:t>
      </w:r>
      <w:r>
        <w:rPr>
          <w:rFonts w:ascii="Times New Roman" w:hAnsi="Times New Roman" w:eastAsia="Times New Roman" w:cs="Times New Roman"/>
        </w:rPr>
        <w:t xml:space="preserve"> </w:t>
      </w:r>
      <w:r>
        <w:rPr>
          <w:rFonts w:ascii="Ebrima" w:hAnsi="Ebrima" w:eastAsia="Ebrima" w:cs="Ebrima"/>
        </w:rPr>
        <w:t>መጠራቀሚያ</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ያሰባስባሉ፣</w:t>
      </w:r>
      <w:r>
        <w:rPr>
          <w:rFonts w:ascii="Times New Roman" w:hAnsi="Times New Roman" w:eastAsia="Times New Roman" w:cs="Times New Roman"/>
        </w:rPr>
        <w:t xml:space="preserve"> </w:t>
      </w:r>
      <w:r>
        <w:rPr>
          <w:rFonts w:ascii="Ebrima" w:hAnsi="Ebrima" w:eastAsia="Ebrima" w:cs="Ebrima"/>
        </w:rPr>
        <w:t>ከድሮውም</w:t>
      </w:r>
      <w:r>
        <w:rPr>
          <w:rFonts w:ascii="Times New Roman" w:hAnsi="Times New Roman" w:eastAsia="Times New Roman" w:cs="Times New Roman"/>
        </w:rPr>
        <w:t xml:space="preserve"> </w:t>
      </w:r>
      <w:r>
        <w:rPr>
          <w:rFonts w:ascii="Ebrima" w:hAnsi="Ebrima" w:eastAsia="Ebrima" w:cs="Ebrima"/>
        </w:rPr>
        <w:t>መጠራቀሚያ</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ለማገናኘት</w:t>
      </w:r>
      <w:r>
        <w:rPr>
          <w:rFonts w:ascii="Times New Roman" w:hAnsi="Times New Roman" w:eastAsia="Times New Roman" w:cs="Times New Roman"/>
        </w:rPr>
        <w:t xml:space="preserve"> </w:t>
      </w:r>
      <w:r>
        <w:rPr>
          <w:rFonts w:ascii="Ebrima" w:hAnsi="Ebrima" w:eastAsia="Ebrima" w:cs="Ebrima"/>
        </w:rPr>
        <w:t>ይሞክራሉ፣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ዘግይቶአል።</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ቀዳሚ</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መጨነቅ</w:t>
      </w:r>
      <w:r>
        <w:rPr>
          <w:rFonts w:ascii="Times New Roman" w:hAnsi="Times New Roman" w:eastAsia="Times New Roman" w:cs="Times New Roman"/>
        </w:rPr>
        <w:t xml:space="preserve"> </w:t>
      </w:r>
      <w:r>
        <w:rPr>
          <w:rFonts w:ascii="Ebrima" w:hAnsi="Ebrima" w:eastAsia="Ebrima" w:cs="Ebrima"/>
        </w:rPr>
        <w:t>ዘይትን</w:t>
      </w:r>
      <w:r>
        <w:rPr>
          <w:rFonts w:ascii="Times New Roman" w:hAnsi="Times New Roman" w:eastAsia="Times New Roman" w:cs="Times New Roman"/>
        </w:rPr>
        <w:t xml:space="preserve"> </w:t>
      </w:r>
      <w:r>
        <w:rPr>
          <w:rFonts w:ascii="Ebrima" w:hAnsi="Ebrima" w:eastAsia="Ebrima" w:cs="Ebrima"/>
        </w:rPr>
        <w:t>እየፈለጉ</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ዘግይቶአል።</w:t>
      </w:r>
      <w:r>
        <w:rPr>
          <w:rFonts w:ascii="Times New Roman" w:hAnsi="Times New Roman" w:eastAsia="Times New Roman" w:cs="Times New Roman"/>
        </w:rPr>
        <w:t xml:space="preserve"> </w:t>
      </w:r>
      <w:r>
        <w:rPr>
          <w:rFonts w:ascii="Ebrima" w:hAnsi="Ebrima" w:eastAsia="Ebrima" w:cs="Ebrima"/>
        </w:rPr>
        <w:t>በጥረታቸው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የመጠራቀሚያዎቹን</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ረሱ፣</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መጠራቀሚያዎች</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እንዲሆኑ</w:t>
      </w:r>
      <w:r>
        <w:rPr>
          <w:rFonts w:ascii="Times New Roman" w:hAnsi="Times New Roman" w:eastAsia="Times New Roman" w:cs="Times New Roman"/>
        </w:rPr>
        <w:t xml:space="preserve"> </w:t>
      </w:r>
      <w:r>
        <w:rPr>
          <w:rFonts w:ascii="Ebrima" w:hAnsi="Ebrima" w:eastAsia="Ebrima" w:cs="Ebrima"/>
        </w:rPr>
        <w:t>ከጥንት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እንዳደረጋቸው</w:t>
      </w:r>
      <w:r>
        <w:rPr>
          <w:rFonts w:ascii="Times New Roman" w:hAnsi="Times New Roman" w:eastAsia="Times New Roman" w:cs="Times New Roman"/>
        </w:rPr>
        <w:t xml:space="preserve"> </w:t>
      </w:r>
      <w:r>
        <w:rPr>
          <w:rFonts w:ascii="Ebrima" w:hAnsi="Ebrima" w:eastAsia="Ebrima" w:cs="Ebrima"/>
        </w:rPr>
        <w:t>ረሱ።</w:t>
      </w:r>
      <w:r>
        <w:rPr>
          <w:rFonts w:ascii="Times New Roman" w:hAnsi="Times New Roman" w:eastAsia="Times New Roman" w:cs="Times New Roman"/>
        </w:rPr>
        <w:t xml:space="preserve"> </w:t>
      </w:r>
      <w:r>
        <w:rPr>
          <w:rFonts w:ascii="Ebrima" w:hAnsi="Ebrima" w:eastAsia="Ebrima" w:cs="Ebrima"/>
        </w:rPr>
        <w:t>በቀድሞ</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ያቀረበው</w:t>
      </w:r>
      <w:r>
        <w:rPr>
          <w:rFonts w:ascii="Times New Roman" w:hAnsi="Times New Roman" w:eastAsia="Times New Roman" w:cs="Times New Roman"/>
        </w:rPr>
        <w:t xml:space="preserve"> </w:t>
      </w:r>
      <w:r>
        <w:rPr>
          <w:rFonts w:ascii="Ebrima" w:hAnsi="Ebrima" w:eastAsia="Ebrima" w:cs="Ebrima"/>
        </w:rPr>
        <w:t>የዘላለም</w:t>
      </w:r>
      <w:r>
        <w:rPr>
          <w:rFonts w:ascii="Times New Roman" w:hAnsi="Times New Roman" w:eastAsia="Times New Roman" w:cs="Times New Roman"/>
        </w:rPr>
        <w:t xml:space="preserve"> </w:t>
      </w:r>
      <w:r>
        <w:rPr>
          <w:rFonts w:ascii="Ebrima" w:hAnsi="Ebrima" w:eastAsia="Ebrima" w:cs="Ebrima"/>
        </w:rPr>
        <w:t>አለት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ረሱ።</w:t>
      </w:r>
      <w:r>
        <w:rPr>
          <w:rFonts w:ascii="Times New Roman" w:hAnsi="Times New Roman" w:eastAsia="Times New Roman" w:cs="Times New Roman"/>
        </w:rPr>
        <w:t xml:space="preserve"> </w:t>
      </w:r>
      <w:r>
        <w:rPr>
          <w:rFonts w:ascii="Ebrima" w:hAnsi="Ebrima" w:eastAsia="Ebrima" w:cs="Ebrima"/>
        </w:rPr>
        <w:t>በዊልያም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የተመሠረቱትን</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የሚወክሉትን</w:t>
      </w:r>
      <w:r>
        <w:rPr>
          <w:rFonts w:ascii="Times New Roman" w:hAnsi="Times New Roman" w:eastAsia="Times New Roman" w:cs="Times New Roman"/>
        </w:rPr>
        <w:t xml:space="preserve"> </w:t>
      </w:r>
      <w:r>
        <w:rPr>
          <w:rFonts w:ascii="Ebrima" w:hAnsi="Ebrima" w:eastAsia="Ebrima" w:cs="Ebrima"/>
        </w:rPr>
        <w:t>የድሮ</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ለመሄድ</w:t>
      </w:r>
      <w:r>
        <w:rPr>
          <w:rFonts w:ascii="Times New Roman" w:hAnsi="Times New Roman" w:eastAsia="Times New Roman" w:cs="Times New Roman"/>
        </w:rPr>
        <w:t xml:space="preserve"> </w:t>
      </w:r>
      <w:r>
        <w:rPr>
          <w:rFonts w:ascii="Ebrima" w:hAnsi="Ebrima" w:eastAsia="Ebrima" w:cs="Ebrima"/>
        </w:rPr>
        <w:t>አልመረጡም።</w:t>
      </w:r>
    </w:p>
    <w:p>
      <w:pPr>
        <w:pStyle w:val="ArticleScripture"/>
        <w:jc w:val="left"/>
      </w:pPr>
      <w:r>
        <w:rPr>
          <w:rFonts w:ascii="Times New Roman" w:hAnsi="Times New Roman" w:eastAsia="Times New Roman" w:cs="Times New Roman"/>
        </w:rPr>
        <w:t>“Diinni keenya sammuu obbolootaa fi obboleettota keenyaa hojii guyyoota dhumaa kana keessatti saba akka dhaabatu qopheessuu irraa garagalchuuf barbaadaa jira. Sobni isaa sammuu balaa fi dirqama sa’aatii kana irraa akka fagaatu gochuuf qophaa’eera. Ifa Kiristoos saba Isaaaf kennuuf samii irraa gara Yohaannis dhufe akka waan homaa hin taaneetti lakkaa’u. Isaan wantoonni amma nu dura jiran xiyyeeffannaa addaa argachuuf barbaachisummaa gahaa hin qaban jedhu. Isaan dhugaa madda samii irraa dhufe humna dhorku; saba Waaqayyoo immoo muuxannoo isaanii duraanii irraa saamu, bakka isaa saayinsii sobaa isaaniif kennu.”</w:t>
      </w:r>
    </w:p>
    <w:p>
      <w:pPr>
        <w:pStyle w:val="ArticleScripture"/>
        <w:jc w:val="left"/>
      </w:pPr>
      <w:r>
        <w:rPr>
          <w:rFonts w:ascii="Times New Roman" w:hAnsi="Times New Roman" w:eastAsia="Times New Roman" w:cs="Times New Roman"/>
        </w:rPr>
        <w:t>“ ‘Waaqayyo akkana jedha: Karaawwan keessatti dhaabadhaa; ilaalaa; daandiiwwan durii, eessa akka daandiin gaariin jiru gaafadhaa; ishee keessa deemaas.’ Ermiyaas 6:16.</w:t>
      </w:r>
    </w:p>
    <w:p>
      <w:pPr>
        <w:pStyle w:val="ArticleScripture"/>
        <w:jc w:val="left"/>
      </w:pPr>
      <w:r>
        <w:rPr>
          <w:rFonts w:ascii="Times New Roman" w:hAnsi="Times New Roman" w:eastAsia="Times New Roman" w:cs="Times New Roman"/>
        </w:rPr>
        <w:t>“Namni tokko iyyuu hundee amantii keenyaa—hundeewwan jalqaba hojii keenyaa keessatti qorannoo kadhannaa wajjin geggeeffameen Dubbii Waaqayyoo irraa fi mul’ataan kaa’aman—buqqisee balleessuuf hin yaalin. Hundee kana irratti waggoota shantaman darban keessatti ijaaraa turre. Namoonni karaa haaraa arganne jedhuu fi hundee isa kaa’ame caalaa jabaataa ta’e kaa’uu danda’u jedhanii yaaduu ni danda’u. Garuu kun gowwoomsaa guddaadha. Hundee isa kaa’ame malee kan biraa namni tokko iyyuu kaa’uu hin danda’u.”</w:t>
      </w:r>
    </w:p>
    <w:p>
      <w:pPr>
        <w:pStyle w:val="ArticleScripture"/>
        <w:jc w:val="left"/>
      </w:pPr>
      <w:r>
        <w:rPr>
          <w:rFonts w:ascii="Times New Roman" w:hAnsi="Times New Roman" w:eastAsia="Times New Roman" w:cs="Times New Roman"/>
        </w:rPr>
        <w:t>“Bara darbiin darban keessatti namoonni baayʼeen amantii haaraa ijaaruu fi qajeelfamoota haaraa hundeessuuf hojii jalqaban. Garuu ijaarsi isaanii hammam yeroo dhaabbate? Innis yeroo gabaabaa keessatti kufe; sababiin isaas inni Dhagaa sana irratti hundaaʼee hin turre.</w:t>
      </w:r>
    </w:p>
    <w:p>
      <w:pPr>
        <w:pStyle w:val="ArticleScripture"/>
        <w:jc w:val="left"/>
      </w:pPr>
      <w:r>
        <w:rPr>
          <w:rFonts w:ascii="Times New Roman" w:hAnsi="Times New Roman" w:eastAsia="Times New Roman" w:cs="Times New Roman"/>
        </w:rPr>
        <w:t>“Barattoonni jalqabaa dubbii namootaa wajjin wal arguuf dirqaman mitii? Isaan yaad-rimee sobaa dhagaʼuuf dirqaman mitii, achiis waan hundumaa erga raawwatanii booddee, jabaatanii dhaabbatanii akkana jechuu qabu mitii: ‘Buʼuura isa kaaʼame malee, namni buʼuura biraa tokko illee kaaʼuu hin dandaʼu’? 1 Qorontos 3:11.</w:t>
      </w:r>
    </w:p>
    <w:p>
      <w:pPr>
        <w:pStyle w:val="ArticleScripture"/>
        <w:jc w:val="left"/>
      </w:pPr>
      <w:r>
        <w:rPr>
          <w:rFonts w:ascii="Times New Roman" w:hAnsi="Times New Roman" w:eastAsia="Times New Roman" w:cs="Times New Roman"/>
        </w:rPr>
        <w:t>“Kanaaf nuyi jalqabaa amanannaa keenyaatii hamma dhumaatti jabaatnee qabachuu qabna. Jechoonni humnaa Waaqa irraa fi Kiristoos irraa gara saba kanaatti ergamanii jiru; isaanis, dhugaa yeroo ammaa ifa qulqulluu keessatti akka mul’atu godhanii, tuqaa tuqaadhaan addunyaa keessaa isaan baasaa turan. Tajaajiltoonni Waaqaa afaan isaanii ibidda qulqulluuun tuqamee ergaa sana labsan. Dubbiin waaqayyoo dhugummaan dhugaa labsame sanaa akka ta’e irratti chaappaa isaa kaa’eera.” Testimonies, volume 8, 296, 297.</w:t>
      </w:r>
    </w:p>
    <w:p>
      <w:pPr>
        <w:pStyle w:val="ArticleBody"/>
        <w:jc w:val="left"/>
      </w:pPr>
      <w:r>
        <w:rPr>
          <w:rFonts w:ascii="Times New Roman" w:hAnsi="Times New Roman" w:eastAsia="Times New Roman" w:cs="Times New Roman"/>
        </w:rPr>
        <w:t>“Guyyaan” kun hundi kun keessatti wantoonni kun hundinuu raawwataman, guyyaa macaafa qulqulluu keessaa Isaayaas kan akkana jechuun adda baasuudha; “guyyaa” sanatti Gooftaan Waaqni Waan Hunda Danda’u “booyicha, wawwaannaa, mataa haaddachuu, uffata gaddaa hidhachuus” ni waame.</w:t>
      </w:r>
    </w:p>
    <w:p>
      <w:pPr>
        <w:pStyle w:val="ArticleScripture"/>
        <w:jc w:val="left"/>
      </w:pPr>
      <w:r>
        <w:rPr>
          <w:rFonts w:ascii="Times New Roman" w:hAnsi="Times New Roman" w:eastAsia="Times New Roman" w:cs="Times New Roman"/>
        </w:rPr>
        <w:t>Waaqayyoonis Museedhaan akkana jedhe; “Akkasumas guyyaa kudhanaffaa ji’a torbaffaa kanaa Guyyaan Araaraa ni ta’a; inni yaa’ii qulqulluu isiniif haa ta’u; isin lubbuu keessan gad of qabuu qabdu, aarsaa ibiddaan dhiʼeeffamu Waaqayyoofis ni dhiʼeessitu. Guyyaa isuma sanatti hojii tokko illee hin hojjetinaa; sababiin isaas inni Guyyaa Araaraati, fuula Waaqayyoo Waaqa keessanii duratti isiniif araara gochuuf. Namni kam iyyuu guyyaa isuma sanatti lubbuu isaa gad of hin qabne saba isaa keessaa ni murama. Namni kam iyyuu guyyaa isuma sanatti hojii tokko hojjetu immoo, lubbuu sana saba isaa keessaa ani nan balleessa. Hojii gosa kam iyyuu hin hojjetinaa; inni dhaloota keessan hundumaa keessatti, iddoo jireenya keessan hundatti, seera bara baraa haa ta’u. Inni isiniif Sanbata boqonnaa haa ta’u; isinis lubbuu keessan gad of qabaa; guyyaa saglaffaa ji’ichaa galgala irraa jalqabee, galgala irraa hamma galgalatti Sanbata keessan kabajaa.” Leewwota 23:26–32.</w:t>
      </w:r>
    </w:p>
    <w:p>
      <w:pPr>
        <w:pStyle w:val="ArticleBody"/>
        <w:jc w:val="left"/>
      </w:pP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ብሸብናን</w:t>
      </w:r>
      <w:r>
        <w:rPr>
          <w:rFonts w:ascii="Times New Roman" w:hAnsi="Times New Roman" w:eastAsia="Times New Roman" w:cs="Times New Roman"/>
        </w:rPr>
        <w:t xml:space="preserve"> </w:t>
      </w:r>
      <w:r>
        <w:rPr>
          <w:rFonts w:ascii="Ebrima" w:hAnsi="Ebrima" w:eastAsia="Ebrima" w:cs="Ebrima"/>
        </w:rPr>
        <w:t>ኤልያቂም</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ሂልቅያስን</w:t>
      </w:r>
      <w:r>
        <w:rPr>
          <w:rFonts w:ascii="Times New Roman" w:hAnsi="Times New Roman" w:eastAsia="Times New Roman" w:cs="Times New Roman"/>
        </w:rPr>
        <w:t xml:space="preserve"> </w:t>
      </w:r>
      <w:r>
        <w:rPr>
          <w:rFonts w:ascii="Ebrima" w:hAnsi="Ebrima" w:eastAsia="Ebrima" w:cs="Ebrima"/>
        </w:rPr>
        <w:t>ዝተመሰለ</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ኣንቲታይፒካል</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ዕርቂ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1844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ዝትንስእ</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ይሽፍን።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ነፍሶም</w:t>
      </w:r>
      <w:r>
        <w:rPr>
          <w:rFonts w:ascii="Times New Roman" w:hAnsi="Times New Roman" w:eastAsia="Times New Roman" w:cs="Times New Roman"/>
        </w:rPr>
        <w:t xml:space="preserve"> </w:t>
      </w:r>
      <w:r>
        <w:rPr>
          <w:rFonts w:ascii="Ebrima" w:hAnsi="Ebrima" w:eastAsia="Ebrima" w:cs="Ebrima"/>
        </w:rPr>
        <w:t>ክጭንቁ</w:t>
      </w:r>
      <w:r>
        <w:rPr>
          <w:rFonts w:ascii="Times New Roman" w:hAnsi="Times New Roman" w:eastAsia="Times New Roman" w:cs="Times New Roman"/>
        </w:rPr>
        <w:t xml:space="preserve">” </w:t>
      </w:r>
      <w:r>
        <w:rPr>
          <w:rFonts w:ascii="Ebrima" w:hAnsi="Ebrima" w:eastAsia="Ebrima" w:cs="Ebrima"/>
        </w:rPr>
        <w:t>ተጸዊዖም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ዝወከሎ፡</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ብኽያትን፣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ዋይዋይታን፣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ምልጣፍ</w:t>
      </w:r>
      <w:r>
        <w:rPr>
          <w:rFonts w:ascii="Times New Roman" w:hAnsi="Times New Roman" w:eastAsia="Times New Roman" w:cs="Times New Roman"/>
        </w:rPr>
        <w:t xml:space="preserve"> </w:t>
      </w:r>
      <w:r>
        <w:rPr>
          <w:rFonts w:ascii="Ebrima" w:hAnsi="Ebrima" w:eastAsia="Ebrima" w:cs="Ebrima"/>
        </w:rPr>
        <w:t>ርእስን፣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ማቕ</w:t>
      </w:r>
      <w:r>
        <w:rPr>
          <w:rFonts w:ascii="Times New Roman" w:hAnsi="Times New Roman" w:eastAsia="Times New Roman" w:cs="Times New Roman"/>
        </w:rPr>
        <w:t xml:space="preserve"> </w:t>
      </w:r>
      <w:r>
        <w:rPr>
          <w:rFonts w:ascii="Ebrima" w:hAnsi="Ebrima" w:eastAsia="Ebrima" w:cs="Ebrima"/>
        </w:rPr>
        <w:t>ምዕጣቕን</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ጻውዒት</w:t>
      </w:r>
      <w:r>
        <w:rPr>
          <w:rFonts w:ascii="Times New Roman" w:hAnsi="Times New Roman" w:eastAsia="Times New Roman" w:cs="Times New Roman"/>
        </w:rPr>
        <w:t xml:space="preserve"> </w:t>
      </w:r>
      <w:r>
        <w:rPr>
          <w:rFonts w:ascii="Ebrima" w:hAnsi="Ebrima" w:eastAsia="Ebrima" w:cs="Ebrima"/>
        </w:rPr>
        <w:t>ተጸዊዖም</w:t>
      </w:r>
      <w:r>
        <w:rPr>
          <w:rFonts w:ascii="Times New Roman" w:hAnsi="Times New Roman" w:eastAsia="Times New Roman" w:cs="Times New Roman"/>
        </w:rPr>
        <w:t xml:space="preserve"> </w:t>
      </w:r>
      <w:r>
        <w:rPr>
          <w:rFonts w:ascii="Ebrima" w:hAnsi="Ebrima" w:eastAsia="Ebrima" w:cs="Ebrima"/>
        </w:rPr>
        <w:t>እዮም።</w:t>
      </w:r>
    </w:p>
    <w:p>
      <w:pPr>
        <w:pStyle w:val="ArticleScripture"/>
        <w:jc w:val="left"/>
      </w:pPr>
      <w:r>
        <w:rPr>
          <w:rFonts w:ascii="Times New Roman" w:hAnsi="Times New Roman" w:eastAsia="Times New Roman" w:cs="Times New Roman"/>
        </w:rPr>
        <w:t>“Bara 1844 luba keenya Isa Ol-aanaa guddaan iddoo hundumaa caalaa qulqulluu mana qulqullummaa samii keessaatti seene; hojii firdii qorannoo jalqabuuf. Dhimmoonni qajeelota du’anii duraanii fuula Waaqayyoo duratti qoratamaa turaniiru. Yommuu hojii sun xumuramu immoo, firdiin warra jiraatan irratti ni labsama. Yeroon ulfina-qabeessi kun akkam gatii guddaa qaba, akkam barbaachisaa dha! Tokkoon tokkoon keenya mana murtii samii keessatti dhimma eegamaa qabna. Nuyi dhuunfaatti hojii foon keessatti hojjetameen ni murtoofna. Tajaajila fakkeenya keessatti, yeroo hojii araarri lubicha ol-aanaadhaan iddoo hundumaa caalaa qulqulluu mana qulqullummaa lafaa keessatti raawwatamu, namoonni lubbuu isaanii fuula Waaqayyoo duratti gadi deebisanii dhiphisan, cubbuu isaanii akka araarfamaniif fi haqamaniif ni himatu turan. Guyyaa araaraa isa dhugaa hiika guutuu qabu kana keessatti, yeroo Kiristoos mana qulqullummaa isa ol keessaatti mootummaa saba Isaaaf kadhachaa jiru, murtiin dhumaa kan hin deebine immoo dhimma hunda irratti labsamuuf jiru, nurrattis wanti kana caalaa salphaan ni barbaadamaa ree?”</w:t>
      </w:r>
    </w:p>
    <w:p>
      <w:pPr>
        <w:pStyle w:val="ArticleScripture"/>
        <w:jc w:val="left"/>
      </w:pPr>
      <w:r>
        <w:rPr>
          <w:rFonts w:ascii="Times New Roman" w:hAnsi="Times New Roman" w:eastAsia="Times New Roman" w:cs="Times New Roman"/>
        </w:rPr>
        <w:t>“Waaqayyo sodaachisaa fi ulfina qabeessa taʼe kana keessatti haalli keenya maal dha? Yaa, waldaa keessatti boonuun akkam babalʼachaa jira, fakkeessummaa akkamii, gowwoomsaa akkamii, uffata jaallachuu, salphinaafi bashannana jaallachuu, olaantummaa argachuuf hawwii akkamii! Cubbuulee kana hundi sammuu dukkaneessaniiru; kanaaf wantoonni bara baraa hin hubatamne. Akka seenaa addunyaa kanaa keessatti eessa akka jirru beeknuuf Caaffata Qulqullaaʼoo hin qorannuu ree? Hojii yeroo kana nuuf raawwatamaa jiru ilaalchisee, akkasumas hojii araaraa kana adeemsa irra jirutti iddoo nuti akka cubbamootaatti qabachuu qabnu ilaalchisee hubannoo qabaachuu hin qabnu ree? Fayyina lubbuu keenyaaf yoo yaad-rimee tokko illee qabaanne, jijjiirama murteessaa gochuu qabna. Gara Gooftaatti qalbii jijjiirraa dhugaa taʼeen dhufuu qabna; cubbuun keenya akka haqamuuf, gad jedhuu guddaadhaan cubbuu keenya himachuu qabna.” Selected Messages, book 1, 124, 125.</w:t>
      </w:r>
    </w:p>
    <w:p>
      <w:pPr>
        <w:pStyle w:val="ArticleScripture"/>
        <w:jc w:val="left"/>
      </w:pPr>
      <w:r>
        <w:rPr>
          <w:rFonts w:ascii="Times New Roman" w:hAnsi="Times New Roman" w:eastAsia="Times New Roman" w:cs="Times New Roman"/>
        </w:rPr>
        <w:t>Guyyaa sana Waaqayyo Gooftaan Raayyaa, akka boossanitti, akka gaddanitti, akka mataa isaanii haaddatanitti, akka uffata gaddaa hidhatanittis waame; kunoo garuu gammachuu fi ililchaa, loon qaluun, hoolaa ajjeesuun, foon nyaachuu fi daadhii wayinii dhuguutu mul’ate; “Kottaa haa nyaannuu, haa dhugnus; bor ni duunaatii.” Isaayaas 22:12, 13.</w:t>
      </w:r>
    </w:p>
    <w:p>
      <w:pPr>
        <w:pStyle w:val="ArticleBody"/>
        <w:jc w:val="left"/>
      </w:pPr>
      <w:r>
        <w:rPr>
          <w:rFonts w:ascii="Times New Roman" w:hAnsi="Times New Roman" w:eastAsia="Times New Roman" w:cs="Times New Roman"/>
        </w:rPr>
        <w:t>Gooftaan lubbuu isaa akka dhiphisu Shebnaa waame; inni garuu nyaachuu, dhuguu, fi gammachuudhaan itti fufe. Gooftaan cubbuun Shebnaa akka hin qulqulloofne “gurra” isaa keessatti isaaf “mul’ise.” Jechi “qulqulloofne” jedhamee hiikame kun Seera Lewwotaa keessatti “araara” jedhuuf itti fayyadama. Cubbuun Adventizimii Laa’oodiqiyaa kun araaraan hin haguugamu. Amma immoo Isaayaan hariiroo Shebnaa (Adventistoota Laa’oodiqiyaa) fi Eliyaaqiim ilma Hilqiyaa (Adventistoota Filadelfiyaa) gidduu jiru dubbachuu jalqaba.</w:t>
      </w:r>
    </w:p>
    <w:p>
      <w:pPr>
        <w:pStyle w:val="ArticleBody"/>
        <w:jc w:val="left"/>
      </w:pP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ଭଣ୍ଡାରୀ</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ନେହେମିୟାଙ୍କ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ତୋବିୟା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କକ୍ଷରେ</w:t>
      </w:r>
      <w:r>
        <w:rPr>
          <w:rFonts w:ascii="Times New Roman" w:hAnsi="Times New Roman" w:eastAsia="Times New Roman" w:cs="Times New Roman"/>
        </w:rPr>
        <w:t xml:space="preserve"> (</w:t>
      </w:r>
      <w:r>
        <w:rPr>
          <w:rFonts w:ascii="Nirmala UI" w:hAnsi="Nirmala UI" w:eastAsia="Nirmala UI" w:cs="Nirmala UI"/>
        </w:rPr>
        <w:t>ଭଣ୍ଡାରଘରରେ</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ଅର୍ପଣଗୁଡ଼ିକ</w:t>
      </w:r>
      <w:r>
        <w:rPr>
          <w:rFonts w:ascii="Times New Roman" w:hAnsi="Times New Roman" w:eastAsia="Times New Roman" w:cs="Times New Roman"/>
        </w:rPr>
        <w:t xml:space="preserve"> </w:t>
      </w:r>
      <w:r>
        <w:rPr>
          <w:rFonts w:ascii="Nirmala UI" w:hAnsi="Nirmala UI" w:eastAsia="Nirmala UI" w:cs="Nirmala UI"/>
        </w:rPr>
        <w:t>ରଖାଯିବାକୁ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ନେହେମିୟା</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ତୋବିୟାଙ୍କୁ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ସାମଗ୍ରୀକୁ</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ଫିଙ୍ଗି</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ଶେବ୍ନାଙ୍କୁ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ଫିଙ୍ଗି</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ଆଡ୍ଭେଣ୍ଟିଜ୍ମକୁ</w:t>
      </w:r>
      <w:r>
        <w:rPr>
          <w:rFonts w:ascii="Times New Roman" w:hAnsi="Times New Roman" w:eastAsia="Times New Roman" w:cs="Times New Roman"/>
        </w:rPr>
        <w:t xml:space="preserve"> </w:t>
      </w:r>
      <w:r>
        <w:rPr>
          <w:rFonts w:ascii="Nirmala UI" w:hAnsi="Nirmala UI" w:eastAsia="Nirmala UI" w:cs="Nirmala UI"/>
        </w:rPr>
        <w:t>ଉଗଳି</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“Sababii gara jabeenyaa fi gantummaa Amoonotaa fi Moʼaaboonni Israaʼel irratti raawwatan irraa, Waaqayyo karaa Museetiin isaan gumii saba Isaa keessaa bara baraan akka cufamanii tursiifaman labsee ture. Keessa Deuteronomy 23:3–6 ilaali. Dubbii kana mormuudhaan, luba ol aanaan iddoo nama sanyii dhorkamaa kanaa qopheessuuf, kennaawwan mana Waaqa keessaa kutaa sana keessatti kuufaman achii buusee ture. Diina Waaqaa fi dhugaa Isaa kanaaf ayyaana akkasiitii gochuun, Waaqarratti tuffii caalu agarsiisuu hin dandaʼamu ture.”</w:t>
      </w:r>
    </w:p>
    <w:p>
      <w:pPr>
        <w:pStyle w:val="ArticleScripture"/>
        <w:jc w:val="left"/>
      </w:pPr>
      <w:r>
        <w:rPr>
          <w:rFonts w:ascii="Times New Roman" w:hAnsi="Times New Roman" w:eastAsia="Times New Roman" w:cs="Times New Roman"/>
        </w:rPr>
        <w:t>“</w:t>
      </w: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ከተመለሰ</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ነህምያ</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ድፍረት</w:t>
      </w:r>
      <w:r>
        <w:rPr>
          <w:rFonts w:ascii="Times New Roman" w:hAnsi="Times New Roman" w:eastAsia="Times New Roman" w:cs="Times New Roman"/>
        </w:rPr>
        <w:t xml:space="preserve"> </w:t>
      </w:r>
      <w:r>
        <w:rPr>
          <w:rFonts w:ascii="Ebrima" w:hAnsi="Ebrima" w:eastAsia="Ebrima" w:cs="Ebrima"/>
        </w:rPr>
        <w:t>የተሞላበት</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አወቀ፥</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ወሰደ</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ገብተኛ</w:t>
      </w:r>
      <w:r>
        <w:rPr>
          <w:rFonts w:ascii="Times New Roman" w:hAnsi="Times New Roman" w:eastAsia="Times New Roman" w:cs="Times New Roman"/>
        </w:rPr>
        <w:t xml:space="preserve"> </w:t>
      </w:r>
      <w:r>
        <w:rPr>
          <w:rFonts w:ascii="Ebrima" w:hAnsi="Ebrima" w:eastAsia="Ebrima" w:cs="Ebrima"/>
        </w:rPr>
        <w:t>ለማስወጣት።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አሳዘነኝ፤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ያውጃል፤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የጦብያን</w:t>
      </w:r>
      <w:r>
        <w:rPr>
          <w:rFonts w:ascii="Times New Roman" w:hAnsi="Times New Roman" w:eastAsia="Times New Roman" w:cs="Times New Roman"/>
        </w:rPr>
        <w:t xml:space="preserve"> </w:t>
      </w:r>
      <w:r>
        <w:rPr>
          <w:rFonts w:ascii="Ebrima" w:hAnsi="Ebrima" w:eastAsia="Ebrima" w:cs="Ebrima"/>
        </w:rPr>
        <w:t>የቤት</w:t>
      </w:r>
      <w:r>
        <w:rPr>
          <w:rFonts w:ascii="Times New Roman" w:hAnsi="Times New Roman" w:eastAsia="Times New Roman" w:cs="Times New Roman"/>
        </w:rPr>
        <w:t xml:space="preserve"> </w:t>
      </w:r>
      <w:r>
        <w:rPr>
          <w:rFonts w:ascii="Ebrima" w:hAnsi="Ebrima" w:eastAsia="Ebrima" w:cs="Ebrima"/>
        </w:rPr>
        <w:t>ዕቃ</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ከክፍሉ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ጣልሁ።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አዘዝሁ፥</w:t>
      </w:r>
      <w:r>
        <w:rPr>
          <w:rFonts w:ascii="Times New Roman" w:hAnsi="Times New Roman" w:eastAsia="Times New Roman" w:cs="Times New Roman"/>
        </w:rPr>
        <w:t xml:space="preserve"> </w:t>
      </w:r>
      <w:r>
        <w:rPr>
          <w:rFonts w:ascii="Ebrima" w:hAnsi="Ebrima" w:eastAsia="Ebrima" w:cs="Ebrima"/>
        </w:rPr>
        <w:t>ክፍሎቹንም</w:t>
      </w:r>
      <w:r>
        <w:rPr>
          <w:rFonts w:ascii="Times New Roman" w:hAnsi="Times New Roman" w:eastAsia="Times New Roman" w:cs="Times New Roman"/>
        </w:rPr>
        <w:t xml:space="preserve"> </w:t>
      </w:r>
      <w:r>
        <w:rPr>
          <w:rFonts w:ascii="Ebrima" w:hAnsi="Ebrima" w:eastAsia="Ebrima" w:cs="Ebrima"/>
        </w:rPr>
        <w:t>አነጹ፤</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ዕቃዎች፥</w:t>
      </w:r>
      <w:r>
        <w:rPr>
          <w:rFonts w:ascii="Times New Roman" w:hAnsi="Times New Roman" w:eastAsia="Times New Roman" w:cs="Times New Roman"/>
        </w:rPr>
        <w:t xml:space="preserve"> </w:t>
      </w:r>
      <w:r>
        <w:rPr>
          <w:rFonts w:ascii="Ebrima" w:hAnsi="Ebrima" w:eastAsia="Ebrima" w:cs="Ebrima"/>
        </w:rPr>
        <w:t>ከእህል</w:t>
      </w:r>
      <w:r>
        <w:rPr>
          <w:rFonts w:ascii="Times New Roman" w:hAnsi="Times New Roman" w:eastAsia="Times New Roman" w:cs="Times New Roman"/>
        </w:rPr>
        <w:t xml:space="preserve"> </w:t>
      </w:r>
      <w:r>
        <w:rPr>
          <w:rFonts w:ascii="Ebrima" w:hAnsi="Ebrima" w:eastAsia="Ebrima" w:cs="Ebrima"/>
        </w:rPr>
        <w:t>ቍርባኑና</w:t>
      </w:r>
      <w:r>
        <w:rPr>
          <w:rFonts w:ascii="Times New Roman" w:hAnsi="Times New Roman" w:eastAsia="Times New Roman" w:cs="Times New Roman"/>
        </w:rPr>
        <w:t xml:space="preserve"> </w:t>
      </w:r>
      <w:r>
        <w:rPr>
          <w:rFonts w:ascii="Ebrima" w:hAnsi="Ebrima" w:eastAsia="Ebrima" w:cs="Ebrima"/>
        </w:rPr>
        <w:t>ከዕጣኑ</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ወደዚያ</w:t>
      </w:r>
      <w:r>
        <w:rPr>
          <w:rFonts w:ascii="Times New Roman" w:hAnsi="Times New Roman" w:eastAsia="Times New Roman" w:cs="Times New Roman"/>
        </w:rPr>
        <w:t xml:space="preserve"> </w:t>
      </w:r>
      <w:r>
        <w:rPr>
          <w:rFonts w:ascii="Ebrima" w:hAnsi="Ebrima" w:eastAsia="Ebrima" w:cs="Ebrima"/>
        </w:rPr>
        <w:t>መለስሁ።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“Mana qulqulliin mana qulqullummaa qofa xureeffamee ture utuu hin taʼin, aarsaanis haala sirrii hin taaneen itti fayyadame ture. Kunis arjummaa uummataa jajjabeessuu irraa isaan duubatti deebise. Isaan hinaaffaa fi hoʼa isaanii dhabanii, kurnan isaanii kaffaluufis fedhii hin qaban turan. Kuusaan mana Waaqayyoo baayʼee xiqqaadhaan guutamee ture; faarfattoonni hedduunii fi warri kaan tajaajila mana qulqullummaa keessatti qacaramanii turan, deeggarsa gahaa waan hin arganneef, hojii Waaqayyoo dhiisanii bakka biraatti hojjechuuf deeman ture.” Prophets and Kings, 670.</w:t>
      </w:r>
    </w:p>
    <w:p>
      <w:pPr>
        <w:pStyle w:val="ArticleBody"/>
        <w:jc w:val="left"/>
      </w:pP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ይሁዳስን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ጦቢያስ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isaanii yeroo dhumaatti Adveentistoota Laa’odiiqeyaa bakka bu’u.</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ସେନାବାହିନୀମାନଙ୍କର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ଭଣ୍ଡାରୀଙ୍କ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ଶେବ୍ନାଙ୍କ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ଖୋଦାଇଛୁ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ଖୋଦାଏ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ପାହାଡ଼</w:t>
      </w:r>
      <w:r>
        <w:rPr>
          <w:rFonts w:ascii="Times New Roman" w:hAnsi="Times New Roman" w:eastAsia="Times New Roman" w:cs="Times New Roman"/>
        </w:rPr>
        <w:t xml:space="preserve"> </w:t>
      </w:r>
      <w:r>
        <w:rPr>
          <w:rFonts w:ascii="Nirmala UI" w:hAnsi="Nirmala UI" w:eastAsia="Nirmala UI" w:cs="Nirmala UI"/>
        </w:rPr>
        <w:t>ପଥରରେ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ବାସସ୍ଥାନ</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ବନ୍ଦୀତ୍ୱରେ</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ବହିନେବେ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ଆଚ୍ଛାଦିତ</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ବଳପୂର୍ବକ</w:t>
      </w:r>
      <w:r>
        <w:rPr>
          <w:rFonts w:ascii="Times New Roman" w:hAnsi="Times New Roman" w:eastAsia="Times New Roman" w:cs="Times New Roman"/>
        </w:rPr>
        <w:t xml:space="preserve"> </w:t>
      </w:r>
      <w:r>
        <w:rPr>
          <w:rFonts w:ascii="Nirmala UI" w:hAnsi="Nirmala UI" w:eastAsia="Nirmala UI" w:cs="Nirmala UI"/>
        </w:rPr>
        <w:t>ଘୁରାଇ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ଗୋଲା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ଛାଡ଼ିଦେବେ</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ମରିବୁ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ରଥମାନେ</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ଲଜ୍ଜା</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ଖେଦାଇଦେବି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ଟେଣି</w:t>
      </w:r>
      <w:r>
        <w:rPr>
          <w:rFonts w:ascii="Times New Roman" w:hAnsi="Times New Roman" w:eastAsia="Times New Roman" w:cs="Times New Roman"/>
        </w:rPr>
        <w:t xml:space="preserve"> </w:t>
      </w:r>
      <w:r>
        <w:rPr>
          <w:rFonts w:ascii="Nirmala UI" w:hAnsi="Nirmala UI" w:eastAsia="Nirmala UI" w:cs="Nirmala UI"/>
        </w:rPr>
        <w:t>ନମାଇଦେବ।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22:15–19.</w:t>
      </w:r>
    </w:p>
    <w:p>
      <w:pPr>
        <w:pStyle w:val="ArticleBody"/>
        <w:jc w:val="left"/>
      </w:pP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ଯିରୁଶାଲେମଙ୍କ</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ଆସୁଛନ୍ତି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ସ୍ମରଣରେ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କ୍ରମଶଃ</w:t>
      </w:r>
      <w:r>
        <w:rPr>
          <w:rFonts w:ascii="Times New Roman" w:hAnsi="Times New Roman" w:eastAsia="Times New Roman" w:cs="Times New Roman"/>
        </w:rPr>
        <w:t xml:space="preserve"> </w:t>
      </w:r>
      <w:r>
        <w:rPr>
          <w:rFonts w:ascii="Nirmala UI" w:hAnsi="Nirmala UI" w:eastAsia="Nirmala UI" w:cs="Nirmala UI"/>
        </w:rPr>
        <w:t>ଆଗୁଆଁ</w:t>
      </w:r>
      <w:r>
        <w:rPr>
          <w:rFonts w:ascii="Times New Roman" w:hAnsi="Times New Roman" w:eastAsia="Times New Roman" w:cs="Times New Roman"/>
        </w:rPr>
        <w:t xml:space="preserve"> </w:t>
      </w:r>
      <w:r>
        <w:rPr>
          <w:rFonts w:ascii="Nirmala UI" w:hAnsi="Nirmala UI" w:eastAsia="Nirmala UI" w:cs="Nirmala UI"/>
        </w:rPr>
        <w:t>ବଢ଼ୁଥିବା</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ନାଗରିକମାନେ</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କୁଡ଼ିରେ</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ଅସୁରୀୟ</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ତାର୍ତ୍ତାନ</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ଅଶ୍ଦୋଦକୁ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ଆଡମ୍ବରପୂର୍ଣ୍ଣ</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ବ୍ୟୟ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ପୁରାତତ୍ତ୍ୱବିଦ୍ମାନେ</w:t>
      </w:r>
      <w:r>
        <w:rPr>
          <w:rFonts w:ascii="Times New Roman" w:hAnsi="Times New Roman" w:eastAsia="Times New Roman" w:cs="Times New Roman"/>
        </w:rPr>
        <w:t xml:space="preserve"> </w:t>
      </w:r>
      <w:r>
        <w:rPr>
          <w:rFonts w:ascii="Nirmala UI" w:hAnsi="Nirmala UI" w:eastAsia="Nirmala UI" w:cs="Nirmala UI"/>
        </w:rPr>
        <w:t>ଶେବ୍ନାଙ୍କ</w:t>
      </w:r>
      <w:r>
        <w:rPr>
          <w:rFonts w:ascii="Times New Roman" w:hAnsi="Times New Roman" w:eastAsia="Times New Roman" w:cs="Times New Roman"/>
        </w:rPr>
        <w:t xml:space="preserve"> </w:t>
      </w:r>
      <w:r>
        <w:rPr>
          <w:rFonts w:ascii="Nirmala UI" w:hAnsi="Nirmala UI" w:eastAsia="Nirmala UI" w:cs="Nirmala UI"/>
        </w:rPr>
        <w:t>ସମାଧିକୁ</w:t>
      </w:r>
      <w:r>
        <w:rPr>
          <w:rFonts w:ascii="Times New Roman" w:hAnsi="Times New Roman" w:eastAsia="Times New Roman" w:cs="Times New Roman"/>
        </w:rPr>
        <w:t xml:space="preserve"> </w:t>
      </w:r>
      <w:r>
        <w:rPr>
          <w:rFonts w:ascii="Nirmala UI" w:hAnsi="Nirmala UI" w:eastAsia="Nirmala UI" w:cs="Nirmala UI"/>
        </w:rPr>
        <w:t>ଖୋଜିପାଇଲେ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ସମାଧିର</w:t>
      </w:r>
      <w:r>
        <w:rPr>
          <w:rFonts w:ascii="Times New Roman" w:hAnsi="Times New Roman" w:eastAsia="Times New Roman" w:cs="Times New Roman"/>
        </w:rPr>
        <w:t xml:space="preserve"> </w:t>
      </w:r>
      <w:r>
        <w:rPr>
          <w:rFonts w:ascii="Nirmala UI" w:hAnsi="Nirmala UI" w:eastAsia="Nirmala UI" w:cs="Nirmala UI"/>
        </w:rPr>
        <w:t>ପ୍ରବେଶଦ୍ୱାର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ଶିଳାଲେଖକୁ</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ବ୍ରିଟିଶ୍</w:t>
      </w:r>
      <w:r>
        <w:rPr>
          <w:rFonts w:ascii="Times New Roman" w:hAnsi="Times New Roman" w:eastAsia="Times New Roman" w:cs="Times New Roman"/>
        </w:rPr>
        <w:t xml:space="preserve"> </w:t>
      </w:r>
      <w:r>
        <w:rPr>
          <w:rFonts w:ascii="Nirmala UI" w:hAnsi="Nirmala UI" w:eastAsia="Nirmala UI" w:cs="Nirmala UI"/>
        </w:rPr>
        <w:t>ମ୍ୟୁଜିୟମରେ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ଶେବ୍ନାକୁ</w:t>
      </w:r>
      <w:r>
        <w:rPr>
          <w:rFonts w:ascii="Times New Roman" w:hAnsi="Times New Roman" w:eastAsia="Times New Roman" w:cs="Times New Roman"/>
        </w:rPr>
        <w:t xml:space="preserve"> </w:t>
      </w:r>
      <w:r>
        <w:rPr>
          <w:rFonts w:ascii="Nirmala UI" w:hAnsi="Nirmala UI" w:eastAsia="Nirmala UI" w:cs="Nirmala UI"/>
        </w:rPr>
        <w:t>ପଦଚ୍ୟୁତ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ଏଲିୟାକୀମ</w:t>
      </w:r>
      <w:r>
        <w:rPr>
          <w:rFonts w:ascii="Times New Roman" w:hAnsi="Times New Roman" w:eastAsia="Times New Roman" w:cs="Times New Roman"/>
        </w:rPr>
        <w:t xml:space="preserve"> </w:t>
      </w:r>
      <w:r>
        <w:rPr>
          <w:rFonts w:ascii="Nirmala UI" w:hAnsi="Nirmala UI" w:eastAsia="Nirmala UI" w:cs="Nirmala UI"/>
        </w:rPr>
        <w:t>ଶେବ୍ନାଙ୍କ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ଏଲିୟାକୀମ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ରାଜମୋହର</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ଆଧିକାରିକ</w:t>
      </w:r>
      <w:r>
        <w:rPr>
          <w:rFonts w:ascii="Times New Roman" w:hAnsi="Times New Roman" w:eastAsia="Times New Roman" w:cs="Times New Roman"/>
        </w:rPr>
        <w:t xml:space="preserve"> </w:t>
      </w:r>
      <w:r>
        <w:rPr>
          <w:rFonts w:ascii="Nirmala UI" w:hAnsi="Nirmala UI" w:eastAsia="Nirmala UI" w:cs="Nirmala UI"/>
        </w:rPr>
        <w:t>ଦଳିଲପତ୍ରରେ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ଅନୁମୋଦନ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କରିପାରୁଥିଲେ।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ମୋହରଟିକୁ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ପୁରାତତ୍ତ୍ୱବିଦ୍ମାନେ</w:t>
      </w:r>
      <w:r>
        <w:rPr>
          <w:rFonts w:ascii="Times New Roman" w:hAnsi="Times New Roman" w:eastAsia="Times New Roman" w:cs="Times New Roman"/>
        </w:rPr>
        <w:t xml:space="preserve"> </w:t>
      </w:r>
      <w:r>
        <w:rPr>
          <w:rFonts w:ascii="Nirmala UI" w:hAnsi="Nirmala UI" w:eastAsia="Nirmala UI" w:cs="Nirmala UI"/>
        </w:rPr>
        <w:t>ଖୋଜିପାଇଥିଲେ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ଇଂଲଣ୍ଡର</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ମ୍ୟୁଜିୟମରେ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ମ୍ୟୁଜିୟମରେ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ଏଲିୟାକୀମ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ମ୍ୟୁଜିୟମରେ</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ମୋହରର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ଅଛନ୍ତି।</w:t>
      </w:r>
    </w:p>
    <w:p>
      <w:pPr>
        <w:pStyle w:val="ArticleBody"/>
        <w:jc w:val="left"/>
      </w:pP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የሚመለከተውን</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አልሆነምና፣</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ተፋ</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ለሎዶቅያ</w:t>
      </w:r>
      <w:r>
        <w:rPr>
          <w:rFonts w:ascii="Times New Roman" w:hAnsi="Times New Roman" w:eastAsia="Times New Roman" w:cs="Times New Roman"/>
        </w:rPr>
        <w:t xml:space="preserve"> </w:t>
      </w:r>
      <w:r>
        <w:rPr>
          <w:rFonts w:ascii="Ebrima" w:hAnsi="Ebrima" w:eastAsia="Ebrima" w:cs="Ebrima"/>
        </w:rPr>
        <w:t>በተሰጠው</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ተፋ</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የተተረጎመው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በእውነቱ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ፍንጭ</w:t>
      </w:r>
      <w:r>
        <w:rPr>
          <w:rFonts w:ascii="Times New Roman" w:hAnsi="Times New Roman" w:eastAsia="Times New Roman" w:cs="Times New Roman"/>
        </w:rPr>
        <w:t xml:space="preserve"> </w:t>
      </w:r>
      <w:r>
        <w:rPr>
          <w:rFonts w:ascii="Ebrima" w:hAnsi="Ebrima" w:eastAsia="Ebrima" w:cs="Ebrima"/>
        </w:rPr>
        <w:t>የሚወረወር</w:t>
      </w:r>
      <w:r>
        <w:rPr>
          <w:rFonts w:ascii="Times New Roman" w:hAnsi="Times New Roman" w:eastAsia="Times New Roman" w:cs="Times New Roman"/>
        </w:rPr>
        <w:t xml:space="preserve"> </w:t>
      </w:r>
      <w:r>
        <w:rPr>
          <w:rFonts w:ascii="Ebrima" w:hAnsi="Ebrima" w:eastAsia="Ebrima" w:cs="Ebrima"/>
        </w:rPr>
        <w:t>ማስታወክ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ከነህምያ</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ቶቢያንና</w:t>
      </w:r>
      <w:r>
        <w:rPr>
          <w:rFonts w:ascii="Times New Roman" w:hAnsi="Times New Roman" w:eastAsia="Times New Roman" w:cs="Times New Roman"/>
        </w:rPr>
        <w:t xml:space="preserve"> </w:t>
      </w:r>
      <w:r>
        <w:rPr>
          <w:rFonts w:ascii="Ebrima" w:hAnsi="Ebrima" w:eastAsia="Ebrima" w:cs="Ebrima"/>
        </w:rPr>
        <w:t>ዕቃዎቹን</w:t>
      </w:r>
      <w:r>
        <w:rPr>
          <w:rFonts w:ascii="Times New Roman" w:hAnsi="Times New Roman" w:eastAsia="Times New Roman" w:cs="Times New Roman"/>
        </w:rPr>
        <w:t xml:space="preserve"> </w:t>
      </w:r>
      <w:r>
        <w:rPr>
          <w:rFonts w:ascii="Ebrima" w:hAnsi="Ebrima" w:eastAsia="Ebrima" w:cs="Ebrima"/>
        </w:rPr>
        <w:t>አወጣ፤</w:t>
      </w:r>
      <w:r>
        <w:rPr>
          <w:rFonts w:ascii="Times New Roman" w:hAnsi="Times New Roman" w:eastAsia="Times New Roman" w:cs="Times New Roman"/>
        </w:rPr>
        <w:t xml:space="preserve"> </w:t>
      </w:r>
      <w:r>
        <w:rPr>
          <w:rFonts w:ascii="Ebrima" w:hAnsi="Ebrima" w:eastAsia="Ebrima" w:cs="Ebrima"/>
        </w:rPr>
        <w:t>ከሸብና</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ኳስ</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ሩቅ</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ተወረወረ።</w:t>
      </w:r>
      <w:r>
        <w:rPr>
          <w:rFonts w:ascii="Times New Roman" w:hAnsi="Times New Roman" w:eastAsia="Times New Roman" w:cs="Times New Roman"/>
        </w:rPr>
        <w:t xml:space="preserve"> </w:t>
      </w: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የታተመውን</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የሚጥሉና</w:t>
      </w:r>
      <w:r>
        <w:rPr>
          <w:rFonts w:ascii="Times New Roman" w:hAnsi="Times New Roman" w:eastAsia="Times New Roman" w:cs="Times New Roman"/>
        </w:rPr>
        <w:t xml:space="preserve"> </w:t>
      </w:r>
      <w:r>
        <w:rPr>
          <w:rFonts w:ascii="Ebrima" w:hAnsi="Ebrima" w:eastAsia="Ebrima" w:cs="Ebrima"/>
        </w:rPr>
        <w:t>ለመቃብር</w:t>
      </w:r>
      <w:r>
        <w:rPr>
          <w:rFonts w:ascii="Times New Roman" w:hAnsi="Times New Roman" w:eastAsia="Times New Roman" w:cs="Times New Roman"/>
        </w:rPr>
        <w:t>—</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w:t>
      </w:r>
      <w:r>
        <w:rPr>
          <w:rFonts w:ascii="Ebrima" w:hAnsi="Ebrima" w:eastAsia="Ebrima" w:cs="Ebrima"/>
        </w:rPr>
        <w:t>የሚዘጋጁ</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ሕልቅያስ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የሚቀበል</w:t>
      </w:r>
      <w:r>
        <w:rPr>
          <w:rFonts w:ascii="Times New Roman" w:hAnsi="Times New Roman" w:eastAsia="Times New Roman" w:cs="Times New Roman"/>
        </w:rPr>
        <w:t xml:space="preserve"> </w:t>
      </w:r>
      <w:r>
        <w:rPr>
          <w:rFonts w:ascii="Ebrima" w:hAnsi="Ebrima" w:eastAsia="Ebrima" w:cs="Ebrima"/>
        </w:rPr>
        <w:t>የፊላዴልፊያ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Kana waggaa sana keessatti, ani garbicha koo Eliyaaqiim ilma Hilqiyaa nan waama; uffata kee isa dheeraa isaatiin isa nan uffisa, hidhata kee isatti nan cimsas, mootummaa kees harka isaatti nan kenna; innis jiraattota Yerusaalemii fi mana Yihudaadhaaf abbaa ni taʼa. Isaayaas 22:20, 21.</w:t>
      </w:r>
    </w:p>
    <w:p>
      <w:pPr>
        <w:pStyle w:val="ArticleBody"/>
        <w:jc w:val="left"/>
      </w:pP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ይለያያሉ፤</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w:t>
      </w:r>
      <w:r>
        <w:rPr>
          <w:rFonts w:ascii="Times New Roman" w:hAnsi="Times New Roman" w:eastAsia="Times New Roman" w:cs="Times New Roman"/>
        </w:rPr>
        <w:t xml:space="preserve"> </w:t>
      </w:r>
      <w:r>
        <w:rPr>
          <w:rFonts w:ascii="Ebrima" w:hAnsi="Ebrima" w:eastAsia="Ebrima" w:cs="Ebrima"/>
        </w:rPr>
        <w:t>አመራርም</w:t>
      </w:r>
      <w:r>
        <w:rPr>
          <w:rFonts w:ascii="Times New Roman" w:hAnsi="Times New Roman" w:eastAsia="Times New Roman" w:cs="Times New Roman"/>
        </w:rPr>
        <w:t xml:space="preserve"> </w:t>
      </w:r>
      <w:r>
        <w:rPr>
          <w:rFonts w:ascii="Ebrima" w:hAnsi="Ebrima" w:eastAsia="Ebrima" w:cs="Ebrima"/>
        </w:rPr>
        <w:t>ለሂልቅያስ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ለኤልያቄም</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ሲጨምር</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ክርስቲያኑን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ዓርማ</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ያደርጋታል።</w:t>
      </w:r>
      <w:r>
        <w:rPr>
          <w:rFonts w:ascii="Times New Roman" w:hAnsi="Times New Roman" w:eastAsia="Times New Roman" w:cs="Times New Roman"/>
        </w:rPr>
        <w:t xml:space="preserve"> “</w:t>
      </w:r>
      <w:r>
        <w:rPr>
          <w:rFonts w:ascii="Ebrima" w:hAnsi="Ebrima" w:eastAsia="Ebrima" w:cs="Ebrima"/>
        </w:rPr>
        <w:t>የሂልቅያስ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በማካተት</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ከመጠን</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ደጋግሜ</w:t>
      </w:r>
      <w:r>
        <w:rPr>
          <w:rFonts w:ascii="Times New Roman" w:hAnsi="Times New Roman" w:eastAsia="Times New Roman" w:cs="Times New Roman"/>
        </w:rPr>
        <w:t xml:space="preserve"> </w:t>
      </w:r>
      <w:r>
        <w:rPr>
          <w:rFonts w:ascii="Ebrima" w:hAnsi="Ebrima" w:eastAsia="Ebrima" w:cs="Ebrima"/>
        </w:rPr>
        <w:t>ተናግሬ</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ልል</w:t>
      </w:r>
      <w:r>
        <w:rPr>
          <w:rFonts w:ascii="Times New Roman" w:hAnsi="Times New Roman" w:eastAsia="Times New Roman" w:cs="Times New Roman"/>
        </w:rPr>
        <w:t xml:space="preserve"> </w:t>
      </w:r>
      <w:r>
        <w:rPr>
          <w:rFonts w:ascii="Ebrima" w:hAnsi="Ebrima" w:eastAsia="Ebrima" w:cs="Ebrima"/>
        </w:rPr>
        <w:t>እችል</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አባቱና</w:t>
      </w:r>
      <w:r>
        <w:rPr>
          <w:rFonts w:ascii="Times New Roman" w:hAnsi="Times New Roman" w:eastAsia="Times New Roman" w:cs="Times New Roman"/>
        </w:rPr>
        <w:t xml:space="preserve"> </w:t>
      </w:r>
      <w:r>
        <w:rPr>
          <w:rFonts w:ascii="Ebrima" w:hAnsi="Ebrima" w:eastAsia="Ebrima" w:cs="Ebrima"/>
        </w:rPr>
        <w:t>ልጁ</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መቅሰፍቶች</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አባቶችና</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ቋንቋ</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ለሚገኙት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እንቆቅልሾች</w:t>
      </w:r>
      <w:r>
        <w:rPr>
          <w:rFonts w:ascii="Times New Roman" w:hAnsi="Times New Roman" w:eastAsia="Times New Roman" w:cs="Times New Roman"/>
        </w:rPr>
        <w:t xml:space="preserve"> </w:t>
      </w:r>
      <w:r>
        <w:rPr>
          <w:rFonts w:ascii="Ebrima" w:hAnsi="Ebrima" w:eastAsia="Ebrima" w:cs="Ebrima"/>
        </w:rPr>
        <w:t>አስተዋጽኦ</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ለሂልቅያስ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ለኤልያቄም</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የዳዊትን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በትከሻው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እንዲጭንበት</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“mana Daawit” jechuun ergaa abbaa fi ilmaati; ergaa kana Yesuus haasawa isaa isa dhumaa Yihudoota finciltoota wajjin godhe keessatti caqaseera. Akkasumas, iddoo inni Kitaaba Mul’ataa keessatti xumuru sana dha. Manni Daawit furtuu tokko qaba ture; yoo wanti biraan homaa Onkololeessa 22, 1844 irratti itti hin fayyadamne iyyuu, iddoo qofti Caaffata Qulqullaa’oo keessatti furtuu kana caqasu ergaa waldaa Filadelfiyaati keessatti argama.</w:t>
      </w:r>
    </w:p>
    <w:p>
      <w:pPr>
        <w:pStyle w:val="ArticleScripture"/>
        <w:jc w:val="left"/>
      </w:pPr>
      <w:r>
        <w:rPr>
          <w:rFonts w:ascii="Times New Roman" w:hAnsi="Times New Roman" w:eastAsia="Times New Roman" w:cs="Times New Roman"/>
        </w:rPr>
        <w:t>Akkuma mana Daawitii immoo gatiitti isaa irra nan kaa'a; innis ni bana, namni tokko iyyuu hin cufu; ni cufas, namni tokko iyyuu hin banu. Isaayaas 22:22.</w:t>
      </w:r>
    </w:p>
    <w:p>
      <w:pPr>
        <w:pStyle w:val="ArticleScripture"/>
        <w:jc w:val="left"/>
      </w:pPr>
      <w:r>
        <w:rPr>
          <w:rFonts w:ascii="Times New Roman" w:hAnsi="Times New Roman" w:eastAsia="Times New Roman" w:cs="Times New Roman"/>
        </w:rPr>
        <w:t>Akkuma waldaa Filadelfiyaatti akkana jedhii barreessi; Kun dubbii isa qulqulluu taʼe, isa dhugaa taʼe, isa furtuu Daawit qabu, isa banuu fi namni tokko iyyuu cufuu hin dandeenyee, isa cufuus fi namni tokko iyyuu banuu hin dandeenyee ti: Ani hojii kee nan beeka; kunoo, ani balbala banamaa tokko si dura kaaʼeera; namni tokko iyyuu isa cufuu hin dandaʼu; ati humna xinnoo qabdaatii, dubbii koo eeggatteerta, maqaa koos hin ganne. Kunoo, warra mana sagadaa Seexanaa keessaa taʼan, warra of isaanii Yihudoota jedhu garuu hin taʼin, sobanis, ani akka isaan dhufanii miilla kee duratti sagadan, akkasumas akka ani si jaalladhe beekan nan godha. Ati dubbii obsaa koo eeggatteertaatii, anis saʼa qorumsaa kan guutummaa biyya lafaa irratti dhufu, warra lafa irra jiraatan qoruuf dhufu sana irraa sin eega. Kunoo, ani dafee nan dhufa; waan qabdu jabeessii qabadhu, akka namni tokko iyyuu gonfoo kee hin fudhanneef. Nama mooʼatu sana mana qulqullummaa Waaqa koo keessatti utubaa nan godha; inni lammata keessaa hin baʼu; anis maqaa Waaqa koo, maqaa magaalaa Waaqa koo, jechuunis Yerusaalem haaraa isa Waaqa koo biraa irraa samii keessaa gad buʼu sana, isa irratti nan barreessa; maqaa koo haaraas isa irratti nan barreessa. Namni gurra qabu, waan Hafuurri waldoota jedhu haa dhagaʼu. Mulʼata 3:7–12.</w:t>
      </w:r>
    </w:p>
    <w:p>
      <w:pPr>
        <w:pStyle w:val="ArticleBody"/>
        <w:jc w:val="left"/>
      </w:pPr>
      <w:r>
        <w:rPr>
          <w:rFonts w:ascii="Ebrima" w:hAnsi="Ebrima" w:eastAsia="Ebrima" w:cs="Ebrima"/>
        </w:rPr>
        <w:t>ኤልያቂም</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22, 1844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ቅዱሳንን</w:t>
      </w:r>
      <w:r>
        <w:rPr>
          <w:rFonts w:ascii="Times New Roman" w:hAnsi="Times New Roman" w:eastAsia="Times New Roman" w:cs="Times New Roman"/>
        </w:rPr>
        <w:t xml:space="preserve"> </w:t>
      </w:r>
      <w:r>
        <w:rPr>
          <w:rFonts w:ascii="Ebrima" w:hAnsi="Ebrima" w:eastAsia="Ebrima" w:cs="Ebrima"/>
        </w:rPr>
        <w:t>የሚከፍተውን</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ፊላዴልፍያዊ</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የሥርዓተ</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የከፈተው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ሊቀ</w:t>
      </w:r>
      <w:r>
        <w:rPr>
          <w:rFonts w:ascii="Times New Roman" w:hAnsi="Times New Roman" w:eastAsia="Times New Roman" w:cs="Times New Roman"/>
        </w:rPr>
        <w:t xml:space="preserve"> </w:t>
      </w:r>
      <w:r>
        <w:rPr>
          <w:rFonts w:ascii="Ebrima" w:hAnsi="Ebrima" w:eastAsia="Ebrima" w:cs="Ebrima"/>
        </w:rPr>
        <w:t>ካህናችን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አውቃለሁ፤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ቁልፉን</w:t>
      </w:r>
      <w:r>
        <w:rPr>
          <w:rFonts w:ascii="Times New Roman" w:hAnsi="Times New Roman" w:eastAsia="Times New Roman" w:cs="Times New Roman"/>
        </w:rPr>
        <w:t xml:space="preserve"> </w:t>
      </w:r>
      <w:r>
        <w:rPr>
          <w:rFonts w:ascii="Ebrima" w:hAnsi="Ebrima" w:eastAsia="Ebrima" w:cs="Ebrima"/>
        </w:rPr>
        <w:t>በኬልቅያስ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በኤልያቂም</w:t>
      </w:r>
      <w:r>
        <w:rPr>
          <w:rFonts w:ascii="Times New Roman" w:hAnsi="Times New Roman" w:eastAsia="Times New Roman" w:cs="Times New Roman"/>
        </w:rPr>
        <w:t xml:space="preserve"> </w:t>
      </w:r>
      <w:r>
        <w:rPr>
          <w:rFonts w:ascii="Ebrima" w:hAnsi="Ebrima" w:eastAsia="Ebrima" w:cs="Ebrima"/>
        </w:rPr>
        <w:t>ትከሻ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አኖረው፣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ይከፍታል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ያመለከትሁትን</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ደርሰናል።</w:t>
      </w:r>
    </w:p>
    <w:p>
      <w:pPr>
        <w:pStyle w:val="ArticleBody"/>
        <w:jc w:val="left"/>
      </w:pPr>
      <w:r>
        <w:rPr>
          <w:rFonts w:ascii="Times New Roman" w:hAnsi="Times New Roman" w:eastAsia="Times New Roman" w:cs="Times New Roman"/>
        </w:rPr>
        <w:t>Isaayaas keessatti yeroo kudha saddeetitti jecha “ba’aa” jedhu argina; garuu yeroo torbatti waan gateettii irratti baadhatamu agarsiisa, yeroo kudha tokkoottis raajii badiisaa agarsiisa. Yeroo kudha saddeet sana keessaa tokko keessatti, jechi raajii badiisaa jedhu hiiku sun yeroo walfakkaatutti ba’aa gateettii irratti baadhatamus agarsiisuuf hojii irra oola.</w:t>
      </w:r>
    </w:p>
    <w:p>
      <w:pPr>
        <w:pStyle w:val="ArticleBody"/>
        <w:jc w:val="left"/>
      </w:pPr>
      <w:r>
        <w:rPr>
          <w:rFonts w:ascii="Times New Roman" w:hAnsi="Times New Roman" w:eastAsia="Times New Roman" w:cs="Times New Roman"/>
        </w:rPr>
        <w:t>Mul’ata sululaa mul’ataa jechuun ergaa badiisaa kan Yerusaalem keessatti gosa waaqeffattoota lama uumuudha. Ergaan raajii kan banamuu murtii adda baase, Abbaan Milleriin dhihaate; innis ergaa ergamaa jalqabaa ti, kan balballi Iddoo Qulqulluu cufamee fi Iddoon Hundumaa Caalaa Qulqulluun Onkoloolessa 22, 1844 irratti baname yeroo xumurame. “Ba’aan” gatiirratti gartuu William Milleriin fe’ame, inni addunyaatti baatee geessuuf abboomame, ergaa ergamaa jalqabaa ture; inni raajii badiisaa kan ergaa ergamaa sadaffaatiin dhufuun Onkoloolessa 22, 1844 irratti xumurame ture.</w:t>
      </w:r>
    </w:p>
    <w:p>
      <w:pPr>
        <w:pStyle w:val="ArticleBody"/>
        <w:jc w:val="left"/>
      </w:pPr>
      <w:r>
        <w:rPr>
          <w:rFonts w:ascii="Times New Roman" w:hAnsi="Times New Roman" w:eastAsia="Times New Roman" w:cs="Times New Roman"/>
        </w:rPr>
        <w:t>“Mana Daawit manaatiif taʼe garba isaa irra nan kaa’a,” jedha; akkasumas, “Guyyaa sanatti,” “mismi iddoo jabaatti dhaabame ni buqqa’a, ni murama, ni kufa; ba’aan isarratti fe’amee ture immoo ni irraa cita.”</w:t>
      </w:r>
    </w:p>
    <w:p>
      <w:pPr>
        <w:pStyle w:val="ArticleBody"/>
        <w:jc w:val="left"/>
      </w:pPr>
      <w:r>
        <w:rPr>
          <w:rFonts w:ascii="Times New Roman" w:hAnsi="Times New Roman" w:eastAsia="Times New Roman" w:cs="Times New Roman"/>
        </w:rPr>
        <w:t>Asɛm a wɔakyerɛ ase sɛ “adesoa” wɔ ha no yɛ asɛm a ɛda nkɔmhyɛ a ɛfa ɔsɛe ho adi, nanso saa nkɔmhyɛ a ɛfa ɔsɛe ho yi nyɛ Hebri asɛmfua a Yesaia de gyina hɔ ma biribi a wokura wɔ wo mmati so no. Sɛ wɔde no di dwuma sɛ asɛmfua a ɛkyerɛ nkɔmhyɛ a ɛfa ɔsɛe ho a, ɛkyerɛ sɛ wɔde Dawid safoa no bɛto Hilkia babarima Eliakim mmati so, na adesoa a ɛda ne mmati so no yɛ nkɔmhyɛ a ɛfa ɔsɛe ho. Ɛyɛ asɛmfua agoru a emu dɔ ankasa!</w:t>
      </w:r>
    </w:p>
    <w:p>
      <w:pPr>
        <w:pStyle w:val="ArticleBody"/>
        <w:jc w:val="left"/>
      </w:pPr>
      <w:r>
        <w:rPr>
          <w:rFonts w:ascii="Times New Roman" w:hAnsi="Times New Roman" w:eastAsia="Times New Roman" w:cs="Times New Roman"/>
        </w:rPr>
        <w:t>Obboleettiin White waaʼee furtuu Macaafa Qulqulluutti walqabate kana ni dubbatti.</w:t>
      </w:r>
    </w:p>
    <w:p>
      <w:pPr>
        <w:pStyle w:val="ArticleScripture"/>
        <w:jc w:val="left"/>
      </w:pPr>
      <w:r>
        <w:rPr>
          <w:rFonts w:ascii="Times New Roman" w:hAnsi="Times New Roman" w:eastAsia="Times New Roman" w:cs="Times New Roman"/>
        </w:rPr>
        <w:t>“Dubbii Waaqayyoo wajjin furtuun saanduqa gatii guddaa sana nuuf banu tokko jira; innis quufaafi gammachuu keenyaaf taʼa. Ani ifa xiqqoo kamiyyuu argamu hundumaaf galata qaba. Gara fuulduraatti, muuxannoowwan amma nuuf baayʼee iccitii fakkaatan ni ibsamu. Muuxannoowwan tokko tokko garuu hamma guutummaatti hubachuu hin dandeenyu; kunis hanga kan duʼu taʼe kun hin duune uffatutti.” Manuscript Releases, volume 17, 261.</w:t>
      </w:r>
    </w:p>
    <w:p>
      <w:pPr>
        <w:pStyle w:val="ArticleBody"/>
        <w:jc w:val="left"/>
      </w:pPr>
      <w:r>
        <w:rPr>
          <w:rFonts w:ascii="Times New Roman" w:hAnsi="Times New Roman" w:eastAsia="Times New Roman" w:cs="Times New Roman"/>
        </w:rPr>
        <w:t>Miller waaʼee abjuu isaa ibsa jalqabaa keessatti akkana jedha.</w:t>
      </w:r>
    </w:p>
    <w:p>
      <w:pPr>
        <w:pStyle w:val="ArticleScripture"/>
        <w:jc w:val="left"/>
      </w:pPr>
      <w:r>
        <w:rPr>
          <w:rFonts w:ascii="Times New Roman" w:hAnsi="Times New Roman" w:eastAsia="Times New Roman" w:cs="Times New Roman"/>
        </w:rPr>
        <w:t>“Ani abjuudhaan arge, Waaqayyo harka hin mul’anneen saanduqa haala dinqisiisaa ta’een hojjetame tokko naaf erge; inni dheerinaan inchee kudhan, bal’inaan immoo inchee ja’a iskuweerii ta’e, muka eebonii fi luuliiwwaniin hojii miidhagaan wal keessa naqame irraa hojjetame ture. Saanduqa sanaaf furtuunis wal qabatee ture. Ani battalumatti furtuu sana fuudhee saanduqa sana bane; yeroo sanas, dinqii fi ajaa’iba koo keessatti, inni guutumaan guutuutti akaakuu fi hamma adda addaa kan qaban faayaawwan, diyaamondiiwwan, dhagaa gatii guddaa qaban, akkasumas maallaqa warqee fi meetii safaraa fi gatii hunda qaban, bakkeewwan isaanii adda adda keessatti bareedinaan sirreeffamanii guutameera jechuun argadhe; akkas sirreeffamanii turaniinis ifaa fi ulfina aduun qofa madaalamu calaqqisiisaa turan.” Early Writings, 81.</w:t>
      </w:r>
    </w:p>
    <w:p>
      <w:pPr>
        <w:pStyle w:val="ArticleBody"/>
        <w:jc w:val="left"/>
      </w:pPr>
      <w:r>
        <w:rPr>
          <w:rFonts w:ascii="Times New Roman" w:hAnsi="Times New Roman" w:eastAsia="Times New Roman" w:cs="Times New Roman"/>
        </w:rPr>
        <w:t>Abjuuwwan abjuu kanaa irratti James White miiljalee abjuu sanaa keessatti akkana jedha.</w:t>
      </w:r>
    </w:p>
    <w:p>
      <w:pPr>
        <w:pStyle w:val="ArticleScripture"/>
        <w:jc w:val="left"/>
      </w:pPr>
      <w:r>
        <w:rPr>
          <w:rFonts w:ascii="Times New Roman" w:hAnsi="Times New Roman" w:eastAsia="Times New Roman" w:cs="Times New Roman"/>
        </w:rPr>
        <w:t>“</w:t>
      </w:r>
      <w:r>
        <w:rPr>
          <w:rFonts w:ascii="Ebrima" w:hAnsi="Ebrima" w:eastAsia="Ebrima" w:cs="Ebrima"/>
        </w:rPr>
        <w:t>መፍቻው</w:t>
      </w:r>
      <w:r>
        <w:rPr>
          <w:rFonts w:ascii="Times New Roman" w:hAnsi="Times New Roman" w:eastAsia="Times New Roman" w:cs="Times New Roman"/>
        </w:rPr>
        <w:t xml:space="preserve"> </w:t>
      </w:r>
      <w:r>
        <w:rPr>
          <w:rFonts w:ascii="Ebrima" w:hAnsi="Ebrima" w:eastAsia="Ebrima" w:cs="Ebrima"/>
        </w:rPr>
        <w:t>ተሰቅሎ</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በትንቢታዊው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የሚጠቀምበት</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መጻሕፍትን</w:t>
      </w:r>
      <w:r>
        <w:rPr>
          <w:rFonts w:ascii="Times New Roman" w:hAnsi="Times New Roman" w:eastAsia="Times New Roman" w:cs="Times New Roman"/>
        </w:rPr>
        <w:t xml:space="preserve"> </w:t>
      </w:r>
      <w:r>
        <w:rPr>
          <w:rFonts w:ascii="Ebrima" w:hAnsi="Ebrima" w:eastAsia="Ebrima" w:cs="Ebrima"/>
        </w:rPr>
        <w:t>ከቅዱሳት</w:t>
      </w:r>
      <w:r>
        <w:rPr>
          <w:rFonts w:ascii="Times New Roman" w:hAnsi="Times New Roman" w:eastAsia="Times New Roman" w:cs="Times New Roman"/>
        </w:rPr>
        <w:t xml:space="preserve"> </w:t>
      </w:r>
      <w:r>
        <w:rPr>
          <w:rFonts w:ascii="Ebrima" w:hAnsi="Ebrima" w:eastAsia="Ebrima" w:cs="Ebrima"/>
        </w:rPr>
        <w:t>መጻሕፍት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በማነጻጸር</w:t>
      </w:r>
      <w:r>
        <w:rPr>
          <w:rFonts w:ascii="Times New Roman" w:hAnsi="Times New Roman" w:eastAsia="Times New Roman" w:cs="Times New Roman"/>
        </w:rPr>
        <w:t>—</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ተርጓሚ</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ወንድም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ሣጥኑን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የአድቬንቱን</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ጄምስ</w:t>
      </w:r>
      <w:r>
        <w:rPr>
          <w:rFonts w:ascii="Times New Roman" w:hAnsi="Times New Roman" w:eastAsia="Times New Roman" w:cs="Times New Roman"/>
        </w:rPr>
        <w:t xml:space="preserve"> </w:t>
      </w:r>
      <w:r>
        <w:rPr>
          <w:rFonts w:ascii="Ebrima" w:hAnsi="Ebrima" w:eastAsia="Ebrima" w:cs="Ebrima"/>
        </w:rPr>
        <w:t>ኋይት።</w:t>
      </w:r>
    </w:p>
    <w:p>
      <w:pPr>
        <w:pStyle w:val="ArticleBody"/>
        <w:jc w:val="left"/>
      </w:pP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ମନ୍ତବ୍ୟ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ପ୍ରସ୍ତାବନା</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1847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ଛିତରିଯାଇଥିଲେ।</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ଛିତରାଇ</w:t>
      </w:r>
      <w:r>
        <w:rPr>
          <w:rFonts w:ascii="Times New Roman" w:hAnsi="Times New Roman" w:eastAsia="Times New Roman" w:cs="Times New Roman"/>
        </w:rPr>
        <w:t xml:space="preserve"> </w:t>
      </w:r>
      <w:r>
        <w:rPr>
          <w:rFonts w:ascii="Nirmala UI" w:hAnsi="Nirmala UI" w:eastAsia="Nirmala UI" w:cs="Nirmala UI"/>
        </w:rPr>
        <w:t>ଯାଇଥିବା</w:t>
      </w:r>
      <w:r>
        <w:rPr>
          <w:rFonts w:ascii="Times New Roman" w:hAnsi="Times New Roman" w:eastAsia="Times New Roman" w:cs="Times New Roman"/>
        </w:rPr>
        <w:t>”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ଏବେବି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ନିରାଶାର</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ପରିସ୍ଥିତିକୁ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ମନ୍ତବ୍ୟ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ସକାରାତ୍ମକ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ପ୍ରସ୍ତାବନା</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ସ୍ୱପ୍ନକୁ</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ପାଦଟୀକା</w:t>
      </w:r>
      <w:r>
        <w:rPr>
          <w:rFonts w:ascii="Times New Roman" w:hAnsi="Times New Roman" w:eastAsia="Times New Roman" w:cs="Times New Roman"/>
        </w:rPr>
        <w:t xml:space="preserve"> </w:t>
      </w:r>
      <w:r>
        <w:rPr>
          <w:rFonts w:ascii="Nirmala UI" w:hAnsi="Nirmala UI" w:eastAsia="Nirmala UI" w:cs="Nirmala UI"/>
        </w:rPr>
        <w:t>ଯୋଡ଼ିଥିଲେ।</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ସୂଚନାର</w:t>
      </w:r>
      <w:r>
        <w:rPr>
          <w:rFonts w:ascii="Times New Roman" w:hAnsi="Times New Roman" w:eastAsia="Times New Roman" w:cs="Times New Roman"/>
        </w:rPr>
        <w:t xml:space="preserve"> </w:t>
      </w:r>
      <w:r>
        <w:rPr>
          <w:rFonts w:ascii="Nirmala UI" w:hAnsi="Nirmala UI" w:eastAsia="Nirmala UI" w:cs="Nirmala UI"/>
        </w:rPr>
        <w:t>ପ୍ରବେଶାଧିକାର</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ପ୍ରସ୍ତାବନା</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ପାଦଟୀକାଗୁଡ଼ିକ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ରହିବ।</w:t>
      </w:r>
    </w:p>
    <w:p>
      <w:pPr>
        <w:pStyle w:val="ArticleBody"/>
        <w:jc w:val="left"/>
      </w:pP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 1844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የተከናወነ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የሚከሰት</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ሁኔታዎች፣</w:t>
      </w:r>
      <w:r>
        <w:rPr>
          <w:rFonts w:ascii="Times New Roman" w:hAnsi="Times New Roman" w:eastAsia="Times New Roman" w:cs="Times New Roman"/>
        </w:rPr>
        <w:t xml:space="preserve"> </w:t>
      </w:r>
      <w:r>
        <w:rPr>
          <w:rFonts w:ascii="Ebrima" w:hAnsi="Ebrima" w:eastAsia="Ebrima" w:cs="Ebrima"/>
        </w:rPr>
        <w:t>በመጀመሪያውም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የአሥሩ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ሞኞቹ</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ታሳውቀናለች።</w:t>
      </w:r>
      <w:r>
        <w:rPr>
          <w:rFonts w:ascii="Times New Roman" w:hAnsi="Times New Roman" w:eastAsia="Times New Roman" w:cs="Times New Roman"/>
        </w:rPr>
        <w:t xml:space="preserve"> </w:t>
      </w: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የኬልቅያስ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ፊላዴልፊያዊ</w:t>
      </w:r>
      <w:r>
        <w:rPr>
          <w:rFonts w:ascii="Times New Roman" w:hAnsi="Times New Roman" w:eastAsia="Times New Roman" w:cs="Times New Roman"/>
        </w:rPr>
        <w:t xml:space="preserve"> </w:t>
      </w:r>
      <w:r>
        <w:rPr>
          <w:rFonts w:ascii="Ebrima" w:hAnsi="Ebrima" w:eastAsia="Ebrima" w:cs="Ebrima"/>
        </w:rPr>
        <w:t>አድቬንቲስቶችን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Hilkiah akkas Adventismii abbaa ni bakka bu’a; “inni jiraattota Yerusaalemii fi mana Yihuudaaf abbaa ta’a” jedhameera. William Miller kabajaan “Abbaa Miller” jedhamuun waamama ture. Miller “furtuu Daawit” gatiittii isaa irra kaa’amee ture; kunis mala inni Caaffata Qulqullaa’oo itti qo’atu, “sarara irratti sarara,” jedhu bakka bu’a.</w:t>
      </w:r>
    </w:p>
    <w:p>
      <w:pPr>
        <w:pStyle w:val="ArticleBody"/>
        <w:jc w:val="left"/>
      </w:pPr>
      <w:r>
        <w:rPr>
          <w:rFonts w:ascii="Nirmala UI" w:hAnsi="Nirmala UI" w:eastAsia="Nirmala UI" w:cs="Nirmala UI"/>
        </w:rPr>
        <w:t>बाइबिललाई</w:t>
      </w:r>
      <w:r>
        <w:rPr>
          <w:rFonts w:ascii="Times New Roman" w:hAnsi="Times New Roman" w:eastAsia="Times New Roman" w:cs="Times New Roman"/>
        </w:rPr>
        <w:t xml:space="preserve"> </w:t>
      </w:r>
      <w:r>
        <w:rPr>
          <w:rFonts w:ascii="Nirmala UI" w:hAnsi="Nirmala UI" w:eastAsia="Nirmala UI" w:cs="Nirmala UI"/>
        </w:rPr>
        <w:t>संदूक</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दाऊदको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सत्यहरू</w:t>
      </w:r>
      <w:r>
        <w:rPr>
          <w:rFonts w:ascii="Times New Roman" w:hAnsi="Times New Roman" w:eastAsia="Times New Roman" w:cs="Times New Roman"/>
        </w:rPr>
        <w:t xml:space="preserve"> </w:t>
      </w:r>
      <w:r>
        <w:rPr>
          <w:rFonts w:ascii="Nirmala UI" w:hAnsi="Nirmala UI" w:eastAsia="Nirmala UI" w:cs="Nirmala UI"/>
        </w:rPr>
        <w:t>खोल्न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अपनाएका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w:t>
      </w:r>
      <w:r>
        <w:rPr>
          <w:rFonts w:ascii="Nirmala UI" w:hAnsi="Nirmala UI" w:eastAsia="Nirmala UI" w:cs="Nirmala UI"/>
        </w:rPr>
        <w:t>व्याख्याका</w:t>
      </w:r>
      <w:r>
        <w:rPr>
          <w:rFonts w:ascii="Times New Roman" w:hAnsi="Times New Roman" w:eastAsia="Times New Roman" w:cs="Times New Roman"/>
        </w:rPr>
        <w:t xml:space="preserve"> </w:t>
      </w:r>
      <w:r>
        <w:rPr>
          <w:rFonts w:ascii="Nirmala UI" w:hAnsi="Nirmala UI" w:eastAsia="Nirmala UI" w:cs="Nirmala UI"/>
        </w:rPr>
        <w:t>नियमहरूको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गर्थ्यो।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नियमहरू</w:t>
      </w:r>
      <w:r>
        <w:rPr>
          <w:rFonts w:ascii="Times New Roman" w:hAnsi="Times New Roman" w:eastAsia="Times New Roman" w:cs="Times New Roman"/>
        </w:rPr>
        <w:t xml:space="preserve"> (</w:t>
      </w:r>
      <w:r>
        <w:rPr>
          <w:rFonts w:ascii="Nirmala UI" w:hAnsi="Nirmala UI" w:eastAsia="Nirmala UI" w:cs="Nirmala UI"/>
        </w:rPr>
        <w:t>दाऊदको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दाऊदको</w:t>
      </w:r>
      <w:r>
        <w:rPr>
          <w:rFonts w:ascii="Times New Roman" w:hAnsi="Times New Roman" w:eastAsia="Times New Roman" w:cs="Times New Roman"/>
        </w:rPr>
        <w:t xml:space="preserve"> </w:t>
      </w:r>
      <w:r>
        <w:rPr>
          <w:rFonts w:ascii="Nirmala UI" w:hAnsi="Nirmala UI" w:eastAsia="Nirmala UI" w:cs="Nirmala UI"/>
        </w:rPr>
        <w:t>साँचोद्वारा</w:t>
      </w:r>
      <w:r>
        <w:rPr>
          <w:rFonts w:ascii="Times New Roman" w:hAnsi="Times New Roman" w:eastAsia="Times New Roman" w:cs="Times New Roman"/>
        </w:rPr>
        <w:t xml:space="preserve"> </w:t>
      </w:r>
      <w:r>
        <w:rPr>
          <w:rFonts w:ascii="Nirmala UI" w:hAnsi="Nirmala UI" w:eastAsia="Nirmala UI" w:cs="Nirmala UI"/>
        </w:rPr>
        <w:t>बुझिएको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(“the burden”) </w:t>
      </w:r>
      <w:r>
        <w:rPr>
          <w:rFonts w:ascii="Nirmala UI" w:hAnsi="Nirmala UI" w:eastAsia="Nirmala UI" w:cs="Nirmala UI"/>
        </w:rPr>
        <w:t>पवित्रस्थानमा</w:t>
      </w:r>
      <w:r>
        <w:rPr>
          <w:rFonts w:ascii="Times New Roman" w:hAnsi="Times New Roman" w:eastAsia="Times New Roman" w:cs="Times New Roman"/>
        </w:rPr>
        <w:t xml:space="preserve"> “</w:t>
      </w:r>
      <w:r>
        <w:rPr>
          <w:rFonts w:ascii="Nirmala UI" w:hAnsi="Nirmala UI" w:eastAsia="Nirmala UI" w:cs="Nirmala UI"/>
        </w:rPr>
        <w:t>निश्चित</w:t>
      </w:r>
      <w:r>
        <w:rPr>
          <w:rFonts w:ascii="Times New Roman" w:hAnsi="Times New Roman" w:eastAsia="Times New Roman" w:cs="Times New Roman"/>
        </w:rPr>
        <w:t xml:space="preserve"> </w:t>
      </w:r>
      <w:r>
        <w:rPr>
          <w:rFonts w:ascii="Nirmala UI" w:hAnsi="Nirmala UI" w:eastAsia="Nirmala UI" w:cs="Nirmala UI"/>
        </w:rPr>
        <w:t>ठाउँमा</w:t>
      </w:r>
      <w:r>
        <w:rPr>
          <w:rFonts w:ascii="Times New Roman" w:hAnsi="Times New Roman" w:eastAsia="Times New Roman" w:cs="Times New Roman"/>
        </w:rPr>
        <w:t xml:space="preserve"> </w:t>
      </w:r>
      <w:r>
        <w:rPr>
          <w:rFonts w:ascii="Nirmala UI" w:hAnsi="Nirmala UI" w:eastAsia="Nirmala UI" w:cs="Nirmala UI"/>
        </w:rPr>
        <w:t>गाडिएको</w:t>
      </w:r>
      <w:r>
        <w:rPr>
          <w:rFonts w:ascii="Times New Roman" w:hAnsi="Times New Roman" w:eastAsia="Times New Roman" w:cs="Times New Roman"/>
        </w:rPr>
        <w:t xml:space="preserve"> </w:t>
      </w:r>
      <w:r>
        <w:rPr>
          <w:rFonts w:ascii="Nirmala UI" w:hAnsi="Nirmala UI" w:eastAsia="Nirmala UI" w:cs="Nirmala UI"/>
        </w:rPr>
        <w:t>कीलाजस्तै</w:t>
      </w:r>
      <w:r>
        <w:rPr>
          <w:rFonts w:ascii="Times New Roman" w:hAnsi="Times New Roman" w:eastAsia="Times New Roman" w:cs="Times New Roman"/>
        </w:rPr>
        <w:t xml:space="preserve">” </w:t>
      </w:r>
      <w:r>
        <w:rPr>
          <w:rFonts w:ascii="Nirmala UI" w:hAnsi="Nirmala UI" w:eastAsia="Nirmala UI" w:cs="Nirmala UI"/>
        </w:rPr>
        <w:t>टाँगिएका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२२</w:t>
      </w:r>
      <w:r>
        <w:rPr>
          <w:rFonts w:ascii="Times New Roman" w:hAnsi="Times New Roman" w:eastAsia="Times New Roman" w:cs="Times New Roman"/>
        </w:rPr>
        <w:t xml:space="preserve"> </w:t>
      </w:r>
      <w:r>
        <w:rPr>
          <w:rFonts w:ascii="Nirmala UI" w:hAnsi="Nirmala UI" w:eastAsia="Nirmala UI" w:cs="Nirmala UI"/>
        </w:rPr>
        <w:t>अक्तोबर</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खुट्किलो</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खाँबो</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w:t>
      </w:r>
      <w:r>
        <w:rPr>
          <w:rFonts w:ascii="Nirmala UI" w:hAnsi="Nirmala UI" w:eastAsia="Nirmala UI" w:cs="Nirmala UI"/>
        </w:rPr>
        <w:t>चिह्नको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कीलामा</w:t>
      </w:r>
      <w:r>
        <w:rPr>
          <w:rFonts w:ascii="Times New Roman" w:hAnsi="Times New Roman" w:eastAsia="Times New Roman" w:cs="Times New Roman"/>
        </w:rPr>
        <w:t xml:space="preserve"> </w:t>
      </w:r>
      <w:r>
        <w:rPr>
          <w:rFonts w:ascii="Nirmala UI" w:hAnsi="Nirmala UI" w:eastAsia="Nirmala UI" w:cs="Nirmala UI"/>
        </w:rPr>
        <w:t>टाँगिएको</w:t>
      </w:r>
      <w:r>
        <w:rPr>
          <w:rFonts w:ascii="Times New Roman" w:hAnsi="Times New Roman" w:eastAsia="Times New Roman" w:cs="Times New Roman"/>
        </w:rPr>
        <w:t xml:space="preserve"> “the burden,”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२२</w:t>
      </w:r>
      <w:r>
        <w:rPr>
          <w:rFonts w:ascii="Times New Roman" w:hAnsi="Times New Roman" w:eastAsia="Times New Roman" w:cs="Times New Roman"/>
        </w:rPr>
        <w:t xml:space="preserve"> </w:t>
      </w:r>
      <w:r>
        <w:rPr>
          <w:rFonts w:ascii="Nirmala UI" w:hAnsi="Nirmala UI" w:eastAsia="Nirmala UI" w:cs="Nirmala UI"/>
        </w:rPr>
        <w:t>अक्तोबर</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निष्कर्षमा</w:t>
      </w:r>
      <w:r>
        <w:rPr>
          <w:rFonts w:ascii="Times New Roman" w:hAnsi="Times New Roman" w:eastAsia="Times New Roman" w:cs="Times New Roman"/>
        </w:rPr>
        <w:t xml:space="preserve"> </w:t>
      </w:r>
      <w:r>
        <w:rPr>
          <w:rFonts w:ascii="Nirmala UI" w:hAnsi="Nirmala UI" w:eastAsia="Nirmala UI" w:cs="Nirmala UI"/>
        </w:rPr>
        <w:t>पुग्यो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हटाइयो</w:t>
      </w:r>
      <w:r>
        <w:rPr>
          <w:rFonts w:ascii="Times New Roman" w:hAnsi="Times New Roman" w:eastAsia="Times New Roman" w:cs="Times New Roman"/>
        </w:rPr>
        <w:t xml:space="preserve">, </w:t>
      </w:r>
      <w:r>
        <w:rPr>
          <w:rFonts w:ascii="Nirmala UI" w:hAnsi="Nirmala UI" w:eastAsia="Nirmala UI" w:cs="Nirmala UI"/>
        </w:rPr>
        <w:t>काटियो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झर्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हटाइयो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भूतकालीन</w:t>
      </w:r>
      <w:r>
        <w:rPr>
          <w:rFonts w:ascii="Times New Roman" w:hAnsi="Times New Roman" w:eastAsia="Times New Roman" w:cs="Times New Roman"/>
        </w:rPr>
        <w:t xml:space="preserve"> </w:t>
      </w:r>
      <w:r>
        <w:rPr>
          <w:rFonts w:ascii="Nirmala UI" w:hAnsi="Nirmala UI" w:eastAsia="Nirmala UI" w:cs="Nirmala UI"/>
        </w:rPr>
        <w:t>भइसकेको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कीलालाई</w:t>
      </w:r>
      <w:r>
        <w:rPr>
          <w:rFonts w:ascii="Times New Roman" w:hAnsi="Times New Roman" w:eastAsia="Times New Roman" w:cs="Times New Roman"/>
        </w:rPr>
        <w:t xml:space="preserve"> </w:t>
      </w:r>
      <w:r>
        <w:rPr>
          <w:rFonts w:ascii="Nirmala UI" w:hAnsi="Nirmala UI" w:eastAsia="Nirmala UI" w:cs="Nirmala UI"/>
        </w:rPr>
        <w:t>परमपवित्र</w:t>
      </w:r>
      <w:r>
        <w:rPr>
          <w:rFonts w:ascii="Times New Roman" w:hAnsi="Times New Roman" w:eastAsia="Times New Roman" w:cs="Times New Roman"/>
        </w:rPr>
        <w:t xml:space="preserve"> </w:t>
      </w:r>
      <w:r>
        <w:rPr>
          <w:rFonts w:ascii="Nirmala UI" w:hAnsi="Nirmala UI" w:eastAsia="Nirmala UI" w:cs="Nirmala UI"/>
        </w:rPr>
        <w:t>स्थानभित्र</w:t>
      </w:r>
      <w:r>
        <w:rPr>
          <w:rFonts w:ascii="Times New Roman" w:hAnsi="Times New Roman" w:eastAsia="Times New Roman" w:cs="Times New Roman"/>
        </w:rPr>
        <w:t xml:space="preserve"> </w:t>
      </w:r>
      <w:r>
        <w:rPr>
          <w:rFonts w:ascii="Nirmala UI" w:hAnsi="Nirmala UI" w:eastAsia="Nirmala UI" w:cs="Nirmala UI"/>
        </w:rPr>
        <w:t>सारिनु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burden </w:t>
      </w:r>
      <w:r>
        <w:rPr>
          <w:rFonts w:ascii="Nirmala UI" w:hAnsi="Nirmala UI" w:eastAsia="Nirmala UI" w:cs="Nirmala UI"/>
        </w:rPr>
        <w:t>टाँगिनुपर्ने</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ጥፍኣት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ብናይ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ሕግታት</w:t>
      </w:r>
      <w:r>
        <w:rPr>
          <w:rFonts w:ascii="Times New Roman" w:hAnsi="Times New Roman" w:eastAsia="Times New Roman" w:cs="Times New Roman"/>
        </w:rPr>
        <w:t xml:space="preserve"> </w:t>
      </w:r>
      <w:r>
        <w:rPr>
          <w:rFonts w:ascii="Ebrima" w:hAnsi="Ebrima" w:eastAsia="Ebrima" w:cs="Ebrima"/>
        </w:rPr>
        <w:t>እተረድአት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ተባሂላ</w:t>
      </w:r>
      <w:r>
        <w:rPr>
          <w:rFonts w:ascii="Times New Roman" w:hAnsi="Times New Roman" w:eastAsia="Times New Roman" w:cs="Times New Roman"/>
        </w:rPr>
        <w:t xml:space="preserve"> </w:t>
      </w:r>
      <w:r>
        <w:rPr>
          <w:rFonts w:ascii="Ebrima" w:hAnsi="Ebrima" w:eastAsia="Ebrima" w:cs="Ebrima"/>
        </w:rPr>
        <w:t>እትውከል፡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ኣንክር</w:t>
      </w:r>
      <w:r>
        <w:rPr>
          <w:rFonts w:ascii="Times New Roman" w:hAnsi="Times New Roman" w:eastAsia="Times New Roman" w:cs="Times New Roman"/>
        </w:rPr>
        <w:t xml:space="preserve"> </w:t>
      </w:r>
      <w:r>
        <w:rPr>
          <w:rFonts w:ascii="Ebrima" w:hAnsi="Ebrima" w:eastAsia="Ebrima" w:cs="Ebrima"/>
        </w:rPr>
        <w:t>ክትከል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ኣንክር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ኽብሪ</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ኣቦኡ</w:t>
      </w:r>
      <w:r>
        <w:rPr>
          <w:rFonts w:ascii="Times New Roman" w:hAnsi="Times New Roman" w:eastAsia="Times New Roman" w:cs="Times New Roman"/>
        </w:rPr>
        <w:t xml:space="preserve"> </w:t>
      </w:r>
      <w:r>
        <w:rPr>
          <w:rFonts w:ascii="Ebrima" w:hAnsi="Ebrima" w:eastAsia="Ebrima" w:cs="Ebrima"/>
        </w:rPr>
        <w:t>ክሕዝ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ኽብሪ</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ሚዛን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ሚዛን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ዝሕዝ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ንኹሉ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ተወሳኺ</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w:t>
      </w:r>
      <w:r>
        <w:rPr>
          <w:rFonts w:ascii="Ebrima" w:hAnsi="Ebrima" w:eastAsia="Ebrima" w:cs="Ebrima"/>
        </w:rPr>
        <w:t>ውሉድን</w:t>
      </w:r>
      <w:r>
        <w:rPr>
          <w:rFonts w:ascii="Times New Roman" w:hAnsi="Times New Roman" w:eastAsia="Times New Roman" w:cs="Times New Roman"/>
        </w:rPr>
        <w:t xml:space="preserve"> </w:t>
      </w:r>
      <w:r>
        <w:rPr>
          <w:rFonts w:ascii="Ebrima" w:hAnsi="Ebrima" w:eastAsia="Ebrima" w:cs="Ebrima"/>
        </w:rPr>
        <w:t>ፍረን</w:t>
      </w:r>
      <w:r>
        <w:rPr>
          <w:rFonts w:ascii="Times New Roman" w:hAnsi="Times New Roman" w:eastAsia="Times New Roman" w:cs="Times New Roman"/>
        </w:rPr>
        <w:t xml:space="preserve">” </w:t>
      </w:r>
      <w:r>
        <w:rPr>
          <w:rFonts w:ascii="Ebrima" w:hAnsi="Ebrima" w:eastAsia="Ebrima" w:cs="Ebrima"/>
        </w:rPr>
        <w:t>እተወከለ፡</w:t>
      </w:r>
      <w:r>
        <w:rPr>
          <w:rFonts w:ascii="Times New Roman" w:hAnsi="Times New Roman" w:eastAsia="Times New Roman" w:cs="Times New Roman"/>
        </w:rPr>
        <w:t xml:space="preserve"> </w:t>
      </w:r>
      <w:r>
        <w:rPr>
          <w:rFonts w:ascii="Ebrima" w:hAnsi="Ebrima" w:eastAsia="Ebrima" w:cs="Ebrima"/>
        </w:rPr>
        <w:t>ሚዛኑ</w:t>
      </w:r>
      <w:r>
        <w:rPr>
          <w:rFonts w:ascii="Times New Roman" w:hAnsi="Times New Roman" w:eastAsia="Times New Roman" w:cs="Times New Roman"/>
        </w:rPr>
        <w:t xml:space="preserve"> </w:t>
      </w:r>
      <w:r>
        <w:rPr>
          <w:rFonts w:ascii="Ebrima" w:hAnsi="Ebrima" w:eastAsia="Ebrima" w:cs="Ebrima"/>
        </w:rPr>
        <w:t>ይሕዝ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ንኹሎም</w:t>
      </w:r>
      <w:r>
        <w:rPr>
          <w:rFonts w:ascii="Times New Roman" w:hAnsi="Times New Roman" w:eastAsia="Times New Roman" w:cs="Times New Roman"/>
        </w:rPr>
        <w:t xml:space="preserve"> </w:t>
      </w:r>
      <w:r>
        <w:rPr>
          <w:rFonts w:ascii="Ebrima" w:hAnsi="Ebrima" w:eastAsia="Ebrima" w:cs="Ebrima"/>
        </w:rPr>
        <w:t>ዝተፈላለዩ</w:t>
      </w:r>
      <w:r>
        <w:rPr>
          <w:rFonts w:ascii="Times New Roman" w:hAnsi="Times New Roman" w:eastAsia="Times New Roman" w:cs="Times New Roman"/>
        </w:rPr>
        <w:t xml:space="preserve"> </w:t>
      </w:r>
      <w:r>
        <w:rPr>
          <w:rFonts w:ascii="Ebrima" w:hAnsi="Ebrima" w:eastAsia="Ebrima" w:cs="Ebrima"/>
        </w:rPr>
        <w:t>ኣቕሑ</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ሚዛኖም</w:t>
      </w:r>
      <w:r>
        <w:rPr>
          <w:rFonts w:ascii="Times New Roman" w:hAnsi="Times New Roman" w:eastAsia="Times New Roman" w:cs="Times New Roman"/>
        </w:rPr>
        <w:t xml:space="preserve"> </w:t>
      </w:r>
      <w:r>
        <w:rPr>
          <w:rFonts w:ascii="Ebrima" w:hAnsi="Ebrima" w:eastAsia="Ebrima" w:cs="Ebrima"/>
        </w:rPr>
        <w:t>ይሕዝ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ዝፋን</w:t>
      </w:r>
      <w:r>
        <w:rPr>
          <w:rFonts w:ascii="Times New Roman" w:hAnsi="Times New Roman" w:eastAsia="Times New Roman" w:cs="Times New Roman"/>
        </w:rPr>
        <w:t xml:space="preserve"> </w:t>
      </w:r>
      <w:r>
        <w:rPr>
          <w:rFonts w:ascii="Ebrima" w:hAnsi="Ebrima" w:eastAsia="Ebrima" w:cs="Ebrima"/>
        </w:rPr>
        <w:t>ንምንባር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ተነቢሩ</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ଏଲିଆକିମ</w:t>
      </w:r>
      <w:r>
        <w:rPr>
          <w:rFonts w:ascii="Times New Roman" w:hAnsi="Times New Roman" w:eastAsia="Times New Roman" w:cs="Times New Roman"/>
        </w:rPr>
        <w:t xml:space="preserve"> </w:t>
      </w:r>
      <w:r>
        <w:rPr>
          <w:rFonts w:ascii="Nirmala UI" w:hAnsi="Nirmala UI" w:eastAsia="Nirmala UI" w:cs="Nirmala UI"/>
        </w:rPr>
        <w:t>ଫିଲାଦେଲ୍ଫିୟା</w:t>
      </w:r>
      <w:r>
        <w:rPr>
          <w:rFonts w:ascii="Times New Roman" w:hAnsi="Times New Roman" w:eastAsia="Times New Roman" w:cs="Times New Roman"/>
        </w:rPr>
        <w:t xml:space="preserve"> </w:t>
      </w:r>
      <w:r>
        <w:rPr>
          <w:rFonts w:ascii="Nirmala UI" w:hAnsi="Nirmala UI" w:eastAsia="Nirmala UI" w:cs="Nirmala UI"/>
        </w:rPr>
        <w:t>ସଭାକୁ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ଏଲିଆକିମର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ଉତ୍ଥାପନ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ଏଲିଆକିମ</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ଯିଏଙ୍କୁ</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ଭିତିସ୍ଥମ୍ଭଗୁଡ଼ିକୁ</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ଦ୍ୱିତୀୟଟିର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ପ୍ରଥମଟିର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ମୃଦୁତା</w:t>
      </w:r>
      <w:r>
        <w:rPr>
          <w:rFonts w:ascii="Times New Roman" w:hAnsi="Times New Roman" w:eastAsia="Times New Roman" w:cs="Times New Roman"/>
        </w:rPr>
        <w:t xml:space="preserve">,” </w:t>
      </w:r>
      <w:r>
        <w:rPr>
          <w:rFonts w:ascii="Nirmala UI" w:hAnsi="Nirmala UI" w:eastAsia="Nirmala UI" w:cs="Nirmala UI"/>
        </w:rPr>
        <w:t>ଯଥା</w:t>
      </w:r>
      <w:r>
        <w:rPr>
          <w:rFonts w:ascii="Times New Roman" w:hAnsi="Times New Roman" w:eastAsia="Times New Roman" w:cs="Times New Roman"/>
        </w:rPr>
        <w:t xml:space="preserve"> </w:t>
      </w:r>
      <w:r>
        <w:rPr>
          <w:rFonts w:ascii="Nirmala UI" w:hAnsi="Nirmala UI" w:eastAsia="Nirmala UI" w:cs="Nirmala UI"/>
        </w:rPr>
        <w:t>କଥନର</w:t>
      </w:r>
      <w:r>
        <w:rPr>
          <w:rFonts w:ascii="Times New Roman" w:hAnsi="Times New Roman" w:eastAsia="Times New Roman" w:cs="Times New Roman"/>
        </w:rPr>
        <w:t xml:space="preserve"> </w:t>
      </w:r>
      <w:r>
        <w:rPr>
          <w:rFonts w:ascii="Nirmala UI" w:hAnsi="Nirmala UI" w:eastAsia="Nirmala UI" w:cs="Nirmala UI"/>
        </w:rPr>
        <w:t>ମୃଦୁତା।</w:t>
      </w:r>
      <w:r>
        <w:rPr>
          <w:rFonts w:ascii="Times New Roman" w:hAnsi="Times New Roman" w:eastAsia="Times New Roman" w:cs="Times New Roman"/>
        </w:rPr>
        <w:t xml:space="preserve"> </w:t>
      </w:r>
      <w:r>
        <w:rPr>
          <w:rFonts w:ascii="Nirmala UI" w:hAnsi="Nirmala UI" w:eastAsia="Nirmala UI" w:cs="Nirmala UI"/>
        </w:rPr>
        <w:t>ହିଲ୍କିୟା</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କଣ୍ଠସ୍ୱରକୁ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ଉତ୍ଥାପନକୁ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ඇඩ්වෙන්ටිසමයේ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අනාවැකියක්</w:t>
      </w:r>
      <w:r>
        <w:rPr>
          <w:rFonts w:ascii="Times New Roman" w:hAnsi="Times New Roman" w:eastAsia="Times New Roman" w:cs="Times New Roman"/>
        </w:rPr>
        <w:t xml:space="preserve"> </w:t>
      </w:r>
      <w:r>
        <w:rPr>
          <w:rFonts w:ascii="Nirmala UI" w:hAnsi="Nirmala UI" w:eastAsia="Nirmala UI" w:cs="Nirmala UI"/>
        </w:rPr>
        <w:t>අනිවාර්යයෙන්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14</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යතුරෙන්</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නිදර්ශනය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යතුරක්</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යතුර</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පුනරාවර්තනය</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විශේෂයෙන්ම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මූලධර්මය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වහන්සේම</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මූලධර්මයයි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රයෙකු</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හීල්කියා</w:t>
      </w:r>
      <w:r>
        <w:rPr>
          <w:rFonts w:ascii="Times New Roman" w:hAnsi="Times New Roman" w:eastAsia="Times New Roman" w:cs="Times New Roman"/>
        </w:rPr>
        <w:t xml:space="preserve"> —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එලියාකීම්ය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නැගිටුවීය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ලවොදීකියා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ෆිලදෙල්ෆියා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ෆිලදෙල්ෆියානුන්</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ඇණයක්</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ශුද්ධස්ථානයෙහි</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අතිශුද්ධස්ථානයෙහිය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ඇණයත්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එල්ලනු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බරත්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මිකායෙල්</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විටත්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කරුණාකාලය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විටත්</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Bara 1844 booda yeroo darbe keessatti addaan baafamuu yookaan bittinnaa’uun taasifame, yeroo seera Dilbataa irrattis ni deebi’a. Isaayyaas boqonnaa digdamii lama haala yeroo rakkina seera Dilbataa keessatti Adventistoota Laa’odiiqeyaa irraa Adventistoota Filadelfiyaa addaan baasu sanaaf geessan ibsa.</w:t>
      </w:r>
    </w:p>
    <w:p>
      <w:pPr>
        <w:pStyle w:val="ArticleScripture"/>
        <w:jc w:val="left"/>
      </w:pPr>
      <w:r>
        <w:rPr>
          <w:rFonts w:ascii="Times New Roman" w:hAnsi="Times New Roman" w:eastAsia="Times New Roman" w:cs="Times New Roman"/>
        </w:rPr>
        <w:t>Laa’odiiqeyaa warra waldaa keessa jiraniitti ergamaa sanaaf akkana jedhuu barreessi; Wantoonni kun kan jedhu Ameen, dhugaa baatuu amanamaa fi dhugaa, jalqaba uumama Waaqayyoo sanaa ti; hojii kee nan beeka; ati qabbanaa’aa miti, ho’aa illee miti; qabbanaa’aa yookiin ho’aa akka taatu nan hawwa. Egaa sababii ati laaftee qabbanaa’aa yookiin ho’aa utuu hin ta’in gidduu-galeessa taateef, afaan koo keessaa si tufuu nan jedhu. Ati, “Ani sooressa; qabeenyaan baay’ifameera; homaa hin barbaadu,” jetta; garuu akka ati hamaa, nama nama gaddisiisu, hiyyeessa, jaamaa, qullaa taate hin beektu. Kanaaf akka ati sooressa taatuuf warqee ibiddaan qorame ana irraa bitadhu; akka uffatamtus uffata adii bitadhu, salphinni qullummaa keetii akka hin mul’anneef; akka argitus ija kee qoricha ijaatiin dibadhu. Warra ani jaalladhu hundumaa nan ifadha, nan adaba; kanaaf hinaaffaadhaan ka’i, mootummaa qalbii jijjiirradhu. Kunoo, ani balbala dura dhaabadhee balbala rukutaa jira; namni kam iyyuu sagalee koo dhaga’ee balbala yoo bane, ani isa bira nan seena, isa wajjin nyaadha, innis ana wajjin ni nyaata. Namni mo’u hundi akkuma ani mo’ee Teessoo Abbaa koo irratti isa wajjin taa’e, akkasuma inni ana wajjin teessoo koo irratti akka taa’u nan kennaaf. Namni gurra qabu, Waaqayyo Hafuuraa waldootaaf maal akka jedhu haa dhaga’u. Mul’ata Yohaannis 3:7–22.</w:t>
      </w:r>
    </w:p>
    <w:p>
      <w:pPr>
        <w:pStyle w:val="ArticleBody"/>
        <w:jc w:val="left"/>
      </w:pPr>
      <w:r>
        <w:rPr>
          <w:rFonts w:ascii="Times New Roman" w:hAnsi="Times New Roman" w:eastAsia="Times New Roman" w:cs="Times New Roman"/>
        </w:rPr>
        <w:t>svapna bishayare paricaya deba pare, James White tā'pare ṭīkā saha sehi svapnaku sammilita karanti. James Whiteṅkara Millerṅka svapnara prayoga prati mora kaunsi asubidhā nāhi, yadyapi āme tāṅkara svapnara eka byākhyā bārambāra prakāśa karichu yāhā James Whiteṅkara byākhyāthāru kichhi parimāṇare bhinna. James Whiteṅkara mūlika abhigama, yāhā āme prakāśa karithibā byākhyāthāru bhinna, se heuchhi je se “jewels”ku Īśwaranka prajāṅkara pariprekṣyare sthāpana karanti, ebam āme bujhu je sehi jewels heuchhi bhabiṣyadbāṇīmūlaka satyagudika. Ethire kaunsi birodha nāhi, kāraṇa jane manuṣya se yāhā biśwāsa kare tāhāku pratiphalita kare, ebam Mahā Nirāśā pare jewelsra chhiṇḍi chhatarā heba, Sunday law PŪRBARE Īśwaranka prajāṅkara chhiṇḍi chhatarā heba-ku pratikātmaka rūpare darśāya. Kintu ehi biṣaya bhabiṣyatara eka adhyayan pāin rahila.</w:t>
      </w:r>
    </w:p>
    <w:p>
      <w:pPr>
        <w:pStyle w:val="ArticleHeading"/>
        <w:jc w:val="left"/>
      </w:pPr>
      <w:r>
        <w:rPr>
          <w:rFonts w:ascii="Arial" w:hAnsi="Arial" w:eastAsia="Arial" w:cs="Arial"/>
        </w:rPr>
        <w:t>Seensa Jeyms Waayit gara Abjuu Wiiliyaam Miilar jedhu irratti kenne</w:t>
      </w:r>
    </w:p>
    <w:p>
      <w:pPr>
        <w:pStyle w:val="ArticleScripture"/>
        <w:jc w:val="left"/>
      </w:pPr>
      <w:r>
        <w:rPr>
          <w:rFonts w:ascii="Times New Roman" w:hAnsi="Times New Roman" w:eastAsia="Times New Roman" w:cs="Times New Roman"/>
        </w:rPr>
        <w:t>“Kan armaan gadittiin armaan gadii kun Advent Herald keessatti waggoota lamaa ol dura maxxanfamee ture. Anis yeroo sana akka inni ifatti muuxannoo keenya darbanii dhufaatii lammaffaa ilaalchisee taʼe agarsiisu nan arge; Waaqayyos abjuu kana bu’aaf hoolota bittinnaa’aniif kenne.”</w:t>
      </w:r>
    </w:p>
    <w:p>
      <w:pPr>
        <w:pStyle w:val="ArticleScripture"/>
        <w:jc w:val="left"/>
      </w:pPr>
      <w:r>
        <w:rPr>
          <w:rFonts w:ascii="Times New Roman" w:hAnsi="Times New Roman" w:eastAsia="Times New Roman" w:cs="Times New Roman"/>
        </w:rPr>
        <w:t>“Gaafa guyyaan Waaqayyoo guddaan fi sodaachisaan sun dhiʼaachuu isaatti mallattoolee jiran keessaa, Waaqayyo abjuu ni kaaʼe. Ilaali Yoʼeel 2:28–31; Hojii Ergamootaa 2:17–20. Abjuun karaa sadiin dhufuu dandaʼa; inni jalqabaa, ‘baayʼina hojii irraa’ dha. Ilaali Lallaba 5:3. Inni lammaffaan, warri hafuura xuraaʼaa fi gowwoomsaa Seexanaa jalatti argaman, dhiibbaa isaa irraa kan kaʼe abjuu argachuu dandaʼu. Ilaali Keessa Deebii 8:1–5; Ermiyaas 23:25–28; 27:9; 29:8; Zakariyaas 10:2; Yihudaa 8. Inni sadaffaan immoo, Waaqayyo yeroo hundumaa saba isaa abjuudhaan, hamma tokkootti, barsiisaa ture; amma illee karaa ergamootaafi Hafuura Qulqulluutiin dhufaniin ni barsiisa. Warri ifa qulqulluu dhugaa keessatti dhaabatan, yeroo Waaqayyo abjuu isaaniif kennu ni beeku; warri akkasiis abjuu sobaatiin hin gowwoomfaman, karaa irraa immoo hin maqu.”</w:t>
      </w:r>
    </w:p>
    <w:p>
      <w:pPr>
        <w:pStyle w:val="ArticleScripture"/>
        <w:jc w:val="left"/>
      </w:pPr>
      <w:r>
        <w:rPr>
          <w:rFonts w:ascii="Times New Roman" w:hAnsi="Times New Roman" w:eastAsia="Times New Roman" w:cs="Times New Roman"/>
        </w:rPr>
        <w:t>“</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ቃሌን</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በመካከላችሁ</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ቢኖር፥</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ራሴን</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አሳውቀዋለሁ፥</w:t>
      </w:r>
      <w:r>
        <w:rPr>
          <w:rFonts w:ascii="Times New Roman" w:hAnsi="Times New Roman" w:eastAsia="Times New Roman" w:cs="Times New Roman"/>
        </w:rPr>
        <w:t xml:space="preserve"> </w:t>
      </w:r>
      <w:r>
        <w:rPr>
          <w:rFonts w:ascii="Ebrima" w:hAnsi="Ebrima" w:eastAsia="Ebrima" w:cs="Ebrima"/>
        </w:rPr>
        <w:t>በሕልምም</w:t>
      </w:r>
      <w:r>
        <w:rPr>
          <w:rFonts w:ascii="Times New Roman" w:hAnsi="Times New Roman" w:eastAsia="Times New Roman" w:cs="Times New Roman"/>
        </w:rPr>
        <w:t xml:space="preserve"> </w:t>
      </w:r>
      <w:r>
        <w:rPr>
          <w:rFonts w:ascii="Ebrima" w:hAnsi="Ebrima" w:eastAsia="Ebrima" w:cs="Ebrima"/>
        </w:rPr>
        <w:t>እነጋገረዋለሁ።</w:t>
      </w:r>
      <w:r>
        <w:rPr>
          <w:rFonts w:ascii="Times New Roman" w:hAnsi="Times New Roman" w:eastAsia="Times New Roman" w:cs="Times New Roman"/>
        </w:rPr>
        <w:t xml:space="preserve"> </w:t>
      </w:r>
      <w:r>
        <w:rPr>
          <w:rFonts w:ascii="Ebrima" w:hAnsi="Ebrima" w:eastAsia="Ebrima" w:cs="Ebrima"/>
        </w:rPr>
        <w:t>ዘኍልቍ</w:t>
      </w:r>
      <w:r>
        <w:rPr>
          <w:rFonts w:ascii="Times New Roman" w:hAnsi="Times New Roman" w:eastAsia="Times New Roman" w:cs="Times New Roman"/>
        </w:rPr>
        <w:t xml:space="preserve"> 12</w:t>
      </w:r>
      <w:r>
        <w:rPr>
          <w:rFonts w:ascii="Ebrima" w:hAnsi="Ebrima" w:eastAsia="Ebrima" w:cs="Ebrima"/>
        </w:rPr>
        <w:t>፥</w:t>
      </w:r>
      <w:r>
        <w:rPr>
          <w:rFonts w:ascii="Times New Roman" w:hAnsi="Times New Roman" w:eastAsia="Times New Roman" w:cs="Times New Roman"/>
        </w:rPr>
        <w:t>5</w:t>
      </w:r>
      <w:r>
        <w:rPr>
          <w:rFonts w:ascii="Ebrima" w:hAnsi="Ebrima" w:eastAsia="Ebrima" w:cs="Ebrima"/>
        </w:rPr>
        <w:t>።</w:t>
      </w:r>
    </w:p>
    <w:p>
      <w:pPr>
        <w:pStyle w:val="ArticleScripture"/>
        <w:jc w:val="left"/>
      </w:pPr>
      <w:r>
        <w:rPr>
          <w:rFonts w:ascii="Times New Roman" w:hAnsi="Times New Roman" w:eastAsia="Times New Roman" w:cs="Times New Roman"/>
        </w:rPr>
        <w:t>“Yaaqoob akkana jedhe, ‘Ergamaan Waaqayyoo abjuudhaan na dubbise.’ Uumama 31:2. ‘Waaqayyo halkan abjuudhaan gara Laabaan Sooriyaa namaatti dhufe.’ Uumama 31:24. Abjuuwwan Yooseef, Uumama 37:5–9 keessatti argaman dubbisaa; achiis seenaa isaanii akka biyya Gibxii keessatti raawwataman dinqisiisaa sana dubbisaa.”</w:t>
      </w:r>
    </w:p>
    <w:p>
      <w:pPr>
        <w:pStyle w:val="ArticleScripture"/>
        <w:jc w:val="left"/>
      </w:pPr>
      <w:r>
        <w:rPr>
          <w:rFonts w:ascii="Times New Roman" w:hAnsi="Times New Roman" w:eastAsia="Times New Roman" w:cs="Times New Roman"/>
        </w:rPr>
        <w:t>“</w:t>
      </w:r>
      <w:r>
        <w:rPr>
          <w:rFonts w:ascii="Ebrima" w:hAnsi="Ebrima" w:eastAsia="Ebrima" w:cs="Ebrima"/>
        </w:rPr>
        <w:t>ጊብዖን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በሌሊት</w:t>
      </w:r>
      <w:r>
        <w:rPr>
          <w:rFonts w:ascii="Times New Roman" w:hAnsi="Times New Roman" w:eastAsia="Times New Roman" w:cs="Times New Roman"/>
        </w:rPr>
        <w:t xml:space="preserve"> </w:t>
      </w:r>
      <w:r>
        <w:rPr>
          <w:rFonts w:ascii="Ebrima" w:hAnsi="Ebrima" w:eastAsia="Ebrima" w:cs="Ebrima"/>
        </w:rPr>
        <w:t>በሕልም</w:t>
      </w:r>
      <w:r>
        <w:rPr>
          <w:rFonts w:ascii="Times New Roman" w:hAnsi="Times New Roman" w:eastAsia="Times New Roman" w:cs="Times New Roman"/>
        </w:rPr>
        <w:t xml:space="preserve"> </w:t>
      </w:r>
      <w:r>
        <w:rPr>
          <w:rFonts w:ascii="Ebrima" w:hAnsi="Ebrima" w:eastAsia="Ebrima" w:cs="Ebrima"/>
        </w:rPr>
        <w:t>ለሰሎሞን</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1 </w:t>
      </w:r>
      <w:r>
        <w:rPr>
          <w:rFonts w:ascii="Ebrima" w:hAnsi="Ebrima" w:eastAsia="Ebrima" w:cs="Ebrima"/>
        </w:rPr>
        <w:t>ነገሥት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5</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ታላቅና</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በሕልም</w:t>
      </w:r>
      <w:r>
        <w:rPr>
          <w:rFonts w:ascii="Times New Roman" w:hAnsi="Times New Roman" w:eastAsia="Times New Roman" w:cs="Times New Roman"/>
        </w:rPr>
        <w:t xml:space="preserve"> </w:t>
      </w:r>
      <w:r>
        <w:rPr>
          <w:rFonts w:ascii="Ebrima" w:hAnsi="Ebrima" w:eastAsia="Ebrima" w:cs="Ebrima"/>
        </w:rPr>
        <w:t>ተሰጠ፤</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አውሬዎች</w:t>
      </w:r>
      <w:r>
        <w:rPr>
          <w:rFonts w:ascii="Times New Roman" w:hAnsi="Times New Roman" w:eastAsia="Times New Roman" w:cs="Times New Roman"/>
        </w:rPr>
        <w:t xml:space="preserve"> </w:t>
      </w:r>
      <w:r>
        <w:rPr>
          <w:rFonts w:ascii="Ebrima" w:hAnsi="Ebrima" w:eastAsia="Ebrima" w:cs="Ebrima"/>
        </w:rPr>
        <w:t>ወዘተ።</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ሕፃኑን</w:t>
      </w:r>
      <w:r>
        <w:rPr>
          <w:rFonts w:ascii="Times New Roman" w:hAnsi="Times New Roman" w:eastAsia="Times New Roman" w:cs="Times New Roman"/>
        </w:rPr>
        <w:t xml:space="preserve"> </w:t>
      </w:r>
      <w:r>
        <w:rPr>
          <w:rFonts w:ascii="Ebrima" w:hAnsi="Ebrima" w:eastAsia="Ebrima" w:cs="Ebrima"/>
        </w:rPr>
        <w:t>አዳኝ</w:t>
      </w:r>
      <w:r>
        <w:rPr>
          <w:rFonts w:ascii="Times New Roman" w:hAnsi="Times New Roman" w:eastAsia="Times New Roman" w:cs="Times New Roman"/>
        </w:rPr>
        <w:t xml:space="preserve"> </w:t>
      </w:r>
      <w:r>
        <w:rPr>
          <w:rFonts w:ascii="Ebrima" w:hAnsi="Ebrima" w:eastAsia="Ebrima" w:cs="Ebrima"/>
        </w:rPr>
        <w:t>ለማጥፋት</w:t>
      </w:r>
      <w:r>
        <w:rPr>
          <w:rFonts w:ascii="Times New Roman" w:hAnsi="Times New Roman" w:eastAsia="Times New Roman" w:cs="Times New Roman"/>
        </w:rPr>
        <w:t xml:space="preserve"> </w:t>
      </w:r>
      <w:r>
        <w:rPr>
          <w:rFonts w:ascii="Ebrima" w:hAnsi="Ebrima" w:eastAsia="Ebrima" w:cs="Ebrima"/>
        </w:rPr>
        <w:t>በፈለገ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ዮሴፍ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እንዲሸሽ</w:t>
      </w:r>
      <w:r>
        <w:rPr>
          <w:rFonts w:ascii="Times New Roman" w:hAnsi="Times New Roman" w:eastAsia="Times New Roman" w:cs="Times New Roman"/>
        </w:rPr>
        <w:t xml:space="preserve"> </w:t>
      </w:r>
      <w:r>
        <w:rPr>
          <w:rFonts w:ascii="Ebrima" w:hAnsi="Ebrima" w:eastAsia="Ebrima" w:cs="Ebrima"/>
        </w:rPr>
        <w:t>በሕልም</w:t>
      </w:r>
      <w:r>
        <w:rPr>
          <w:rFonts w:ascii="Times New Roman" w:hAnsi="Times New Roman" w:eastAsia="Times New Roman" w:cs="Times New Roman"/>
        </w:rPr>
        <w:t xml:space="preserve"> </w:t>
      </w:r>
      <w:r>
        <w:rPr>
          <w:rFonts w:ascii="Ebrima" w:hAnsi="Ebrima" w:eastAsia="Ebrima" w:cs="Ebrima"/>
        </w:rPr>
        <w:t>ተጠነቀቀ።</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13</w:t>
      </w:r>
      <w:r>
        <w:rPr>
          <w:rFonts w:ascii="Ebrima" w:hAnsi="Ebrima" w:eastAsia="Ebrima" w:cs="Ebrima"/>
        </w:rPr>
        <w:t>።</w:t>
      </w:r>
    </w:p>
    <w:p>
      <w:pPr>
        <w:pStyle w:val="ArticleScripture"/>
        <w:jc w:val="left"/>
      </w:pPr>
      <w:r>
        <w:rPr>
          <w:rFonts w:ascii="Times New Roman" w:hAnsi="Times New Roman" w:eastAsia="Times New Roman" w:cs="Times New Roman"/>
        </w:rPr>
        <w:t>“Waaqayyo akkana jedha: BARA DHUMAATTI Hafuura koo irraa foon hundumaa irratti nan dhangalaasa; ilmaan keessanii dhiiraa fi dubartoonni raajii ni dubbatu, dargaggoonni keessan mul’ata ni argu, maanguddoonni keessan immoo abjuu ni abju’atu. Hojii Ergamootaa 2:17.</w:t>
      </w:r>
    </w:p>
    <w:p>
      <w:pPr>
        <w:pStyle w:val="ArticleScripture"/>
        <w:jc w:val="left"/>
      </w:pPr>
      <w:r>
        <w:rPr>
          <w:rFonts w:ascii="Times New Roman" w:hAnsi="Times New Roman" w:eastAsia="Times New Roman" w:cs="Times New Roman"/>
        </w:rPr>
        <w:t>“</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ମିଳୁଥିବା</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ଗଣ୍ୟ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ସୁସମାଚାରୀ</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immoo ergamoota; kaan raajota; kaan lallabdoota wangeelaa; kaan tiksootaa fi barsiisota kenne; qulqulloota guutummaatti qopheessuuf, hojii tajaajilaatiif, ijaarsa qaama Kiristoosiif.” Efesoon 4:11, 12.</w:t>
      </w:r>
    </w:p>
    <w:p>
      <w:pPr>
        <w:pStyle w:val="ArticleScripture"/>
        <w:jc w:val="left"/>
      </w:pPr>
      <w:r>
        <w:rPr>
          <w:rFonts w:ascii="Times New Roman" w:hAnsi="Times New Roman" w:eastAsia="Times New Roman" w:cs="Times New Roman"/>
        </w:rPr>
        <w:t>“Waaqayyos namoota muraasa waldaa keessatti kaaʼeera; duraan dursee ergamoota, itti aansuudhaan RAAJOTA, kkf.” 1 Qorontos 7:28</w:t>
      </w:r>
    </w:p>
    <w:p>
      <w:pPr>
        <w:pStyle w:val="ArticleScripture"/>
        <w:jc w:val="left"/>
      </w:pPr>
      <w:r>
        <w:rPr>
          <w:rFonts w:ascii="Times New Roman" w:hAnsi="Times New Roman" w:eastAsia="Times New Roman" w:cs="Times New Roman"/>
        </w:rPr>
        <w:t>“Raajii hin tuffatinaa. 1 Tasalonqee 5:20. Akkasumas Hojii Ergamootaa 13:1; 21:9; Roomaa 12:6; 1 Qorontos 14:1, 24, 39 ilaalaa. Raajonni yookaan raajii dubbachuun ijaarsa waldaa Kiristoosiif kan taʼaniidha; akkasumas Dubbii Waaqayyoo keessaa ragaan tokko illee dhiyaachuu dandaʼu hin jiru, isaan hojii isaanii lallabdoonni wangeelaa, tiksoonni fi barsiisonni hojii isaanii dhiisuu isaanii dura akka dhaaban jedhu. Garuu mormituun ni jedhu, ‘Mulʼata sobaa fi abjuun sobaa baayʼeen waan jiruuf, waan akkasii kamittiyyuu amantii qabaachuu hin dandaʼu.’ Dhuguma, Seexanni fakkeessituu isaa qaba. Inni yeroo hundumaa raajota sobaa qaba ture; kanaafuu amma illee yeroo kana saʼaatii isaa isa dhumaa kan gowwoomsaa fi moʼannaa taʼe keessatti isaan ni eegganna. Warri mulʼata addaa akkasii fakkeessituun waan jirtuuf didan, sirrumatti akkuma kana caalaa xiqqoo fagaachuudhaan Waaqayyo abjuu yookaan mulʼataan namaaf of hin mulʼisne jechuu dandaʼu; sababiin isaas fakkeessituun yeroo hundumaa ni jirtu.”</w:t>
      </w:r>
    </w:p>
    <w:p>
      <w:pPr>
        <w:pStyle w:val="ArticleScripture"/>
        <w:jc w:val="left"/>
      </w:pPr>
      <w:r>
        <w:rPr>
          <w:rFonts w:ascii="Times New Roman" w:hAnsi="Times New Roman" w:eastAsia="Times New Roman" w:cs="Times New Roman"/>
        </w:rPr>
        <w:t>“Waaqayyoo karaa abjuu fi mul’ataatiin of isaa namaaf mul’iseera. Karaa kanaan raajota dubbise; kennaa raajummichaas kennaawwan waldaa wangeelaa keessaa kaa’eera; akkasumas abjuu fi mul’ata mallattoowwan biroo ‘BARA DHUMAA’ wajjin ramadeera.” Ameen.</w:t>
      </w:r>
    </w:p>
    <w:p>
      <w:pPr>
        <w:pStyle w:val="ArticleScripture"/>
        <w:jc w:val="left"/>
      </w:pPr>
      <w:r>
        <w:rPr>
          <w:rFonts w:ascii="Times New Roman" w:hAnsi="Times New Roman" w:eastAsia="Times New Roman" w:cs="Times New Roman"/>
        </w:rPr>
        <w:t>“Kaayyoon koo yaadota armaan olii keessatti, mormiiwwan karaa Macaafa Qulqulluutiin kaasuuf, akkasumas sammuu dubbisaa wanta itti aanuuf qopheessuuf ture.” James White, Brother Miller’s Dream, 1–3.</w:t>
      </w:r>
    </w:p>
    <w:p>
      <w:pPr>
        <w:pStyle w:val="ArticleHeading"/>
        <w:jc w:val="left"/>
      </w:pPr>
      <w:r>
        <w:rPr>
          <w:rFonts w:ascii="Arial" w:hAnsi="Arial" w:eastAsia="Arial" w:cs="Arial"/>
        </w:rPr>
        <w:t>Abjuu Lammaffaa Wiiliyaam Miilar</w:t>
      </w:r>
    </w:p>
    <w:p>
      <w:pPr>
        <w:pStyle w:val="ArticleScripture"/>
        <w:jc w:val="left"/>
      </w:pPr>
      <w:r>
        <w:rPr>
          <w:rFonts w:ascii="Times New Roman" w:hAnsi="Times New Roman" w:eastAsia="Times New Roman" w:cs="Times New Roman"/>
        </w:rPr>
        <w:t>“Aniis Waaqayyo harka hin mulʼanneen saanduqa ajaaʼibsiisaan hojjetame, dheerinni isaa gara inchii kudhanii, balʼinni isaas gara inchii jaʼa taʼe, muka eebooniifi luuliiwwaniin miidhagsamee naaf erge jedheen abjoodhe. Saanduqa sanatti furtuun isaa maxxanfamee ture. Anis achumaan furtuu sana fuudhee saanduqa bane; yeroo sana dinqii fi rifannaa koo keessatti, inni guutummaan guutuutti gosa hundaa fi hamma hundaa kan taʼan faayaawwan, almaziiwwan, dhagaa gatii guddaa qaban, akkasumas saantima warqee fi meetii safaraa fi gatii hundaa qabuun guutameera jedheen arge; isaanis bakkawwan isaanii addaddaa keessatti bareedinaan qindaaʼanii turan saanduqa keessa, akkas qindaaʼaniinis ifaa fi ulfina aduudhaan qofa qixxeeffamuu dandaʼu calaqqisiisu turan.”</w:t>
      </w:r>
    </w:p>
    <w:p>
      <w:pPr>
        <w:pStyle w:val="ArticleScripture"/>
        <w:jc w:val="left"/>
      </w:pPr>
      <w:r>
        <w:rPr>
          <w:rFonts w:ascii="Times New Roman" w:hAnsi="Times New Roman" w:eastAsia="Times New Roman" w:cs="Times New Roman"/>
        </w:rPr>
        <w:t>“</w:t>
      </w:r>
      <w:r>
        <w:rPr>
          <w:rFonts w:ascii="Ebrima" w:hAnsi="Ebrima" w:eastAsia="Ebrima" w:cs="Ebrima"/>
        </w:rPr>
        <w:t>ልቤ</w:t>
      </w:r>
      <w:r>
        <w:rPr>
          <w:rFonts w:ascii="Times New Roman" w:hAnsi="Times New Roman" w:eastAsia="Times New Roman" w:cs="Times New Roman"/>
        </w:rPr>
        <w:t xml:space="preserve"> </w:t>
      </w:r>
      <w:r>
        <w:rPr>
          <w:rFonts w:ascii="Ebrima" w:hAnsi="Ebrima" w:eastAsia="Ebrima" w:cs="Ebrima"/>
        </w:rPr>
        <w:t>በውስጡ</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ብሩህነት፣</w:t>
      </w:r>
      <w:r>
        <w:rPr>
          <w:rFonts w:ascii="Times New Roman" w:hAnsi="Times New Roman" w:eastAsia="Times New Roman" w:cs="Times New Roman"/>
        </w:rPr>
        <w:t xml:space="preserve"> </w:t>
      </w:r>
      <w:r>
        <w:rPr>
          <w:rFonts w:ascii="Ebrima" w:hAnsi="Ebrima" w:eastAsia="Ebrima" w:cs="Ebrima"/>
        </w:rPr>
        <w:t>ውበት፣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ቢለኝም፣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ትዕይንት</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እያየሁ</w:t>
      </w:r>
      <w:r>
        <w:rPr>
          <w:rFonts w:ascii="Times New Roman" w:hAnsi="Times New Roman" w:eastAsia="Times New Roman" w:cs="Times New Roman"/>
        </w:rPr>
        <w:t xml:space="preserve"> </w:t>
      </w:r>
      <w:r>
        <w:rPr>
          <w:rFonts w:ascii="Ebrima" w:hAnsi="Ebrima" w:eastAsia="Ebrima" w:cs="Ebrima"/>
        </w:rPr>
        <w:t>መደሰት</w:t>
      </w:r>
      <w:r>
        <w:rPr>
          <w:rFonts w:ascii="Times New Roman" w:hAnsi="Times New Roman" w:eastAsia="Times New Roman" w:cs="Times New Roman"/>
        </w:rPr>
        <w:t xml:space="preserve"> </w:t>
      </w:r>
      <w:r>
        <w:rPr>
          <w:rFonts w:ascii="Ebrima" w:hAnsi="Ebrima" w:eastAsia="Ebrima" w:cs="Ebrima"/>
        </w:rPr>
        <w:t>ግዴታዬ</w:t>
      </w:r>
      <w:r>
        <w:rPr>
          <w:rFonts w:ascii="Times New Roman" w:hAnsi="Times New Roman" w:eastAsia="Times New Roman" w:cs="Times New Roman"/>
        </w:rPr>
        <w:t xml:space="preserve"> </w:t>
      </w:r>
      <w:r>
        <w:rPr>
          <w:rFonts w:ascii="Ebrima" w:hAnsi="Ebrima" w:eastAsia="Ebrima" w:cs="Ebrima"/>
        </w:rPr>
        <w:t>እንዳልሆነ</w:t>
      </w:r>
      <w:r>
        <w:rPr>
          <w:rFonts w:ascii="Times New Roman" w:hAnsi="Times New Roman" w:eastAsia="Times New Roman" w:cs="Times New Roman"/>
        </w:rPr>
        <w:t xml:space="preserve"> </w:t>
      </w:r>
      <w:r>
        <w:rPr>
          <w:rFonts w:ascii="Ebrima" w:hAnsi="Ebrima" w:eastAsia="Ebrima" w:cs="Ebrima"/>
        </w:rPr>
        <w:t>አሰብሁ።</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በክፍሌ</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ባለ</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አኖርሁት፣</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መጥተው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ያየው</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ክቡርና</w:t>
      </w:r>
      <w:r>
        <w:rPr>
          <w:rFonts w:ascii="Times New Roman" w:hAnsi="Times New Roman" w:eastAsia="Times New Roman" w:cs="Times New Roman"/>
        </w:rPr>
        <w:t xml:space="preserve"> </w:t>
      </w:r>
      <w:r>
        <w:rPr>
          <w:rFonts w:ascii="Ebrima" w:hAnsi="Ebrima" w:eastAsia="Ebrima" w:cs="Ebrima"/>
        </w:rPr>
        <w:t>ብሩህ</w:t>
      </w:r>
      <w:r>
        <w:rPr>
          <w:rFonts w:ascii="Times New Roman" w:hAnsi="Times New Roman" w:eastAsia="Times New Roman" w:cs="Times New Roman"/>
        </w:rPr>
        <w:t xml:space="preserve"> </w:t>
      </w:r>
      <w:r>
        <w:rPr>
          <w:rFonts w:ascii="Ebrima" w:hAnsi="Ebrima" w:eastAsia="Ebrima" w:cs="Ebrima"/>
        </w:rPr>
        <w:t>ትዕይንት</w:t>
      </w:r>
      <w:r>
        <w:rPr>
          <w:rFonts w:ascii="Times New Roman" w:hAnsi="Times New Roman" w:eastAsia="Times New Roman" w:cs="Times New Roman"/>
        </w:rPr>
        <w:t xml:space="preserve"> </w:t>
      </w:r>
      <w:r>
        <w:rPr>
          <w:rFonts w:ascii="Ebrima" w:hAnsi="Ebrima" w:eastAsia="Ebrima" w:cs="Ebrima"/>
        </w:rPr>
        <w:t>እንዲያዩ</w:t>
      </w:r>
      <w:r>
        <w:rPr>
          <w:rFonts w:ascii="Times New Roman" w:hAnsi="Times New Roman" w:eastAsia="Times New Roman" w:cs="Times New Roman"/>
        </w:rPr>
        <w:t xml:space="preserve"> </w:t>
      </w:r>
      <w:r>
        <w:rPr>
          <w:rFonts w:ascii="Ebrima" w:hAnsi="Ebrima" w:eastAsia="Ebrima" w:cs="Ebrima"/>
        </w:rPr>
        <w:t>አስታወቅሁ።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“Namoonni seenuu jalqaban; jalqabatti lakkoofsaan muraasa turan, garuu baayʼachuun gara tuutaatti guddataa deeman. Yeroo jalqabaaf saanduqa sana keessatti yommuu ilaalan, ni dinqisiifatu, gammachuudhaanis ni iyyu turan. Garuu yommuu warri daawwattootaa baayʼatan, hundinuu faayaalee sana tuquu jalqaban; saanduqa keessaa baasanii minjaala irratti bittimsan. Ani immoo abbaan qabeenyaa sun saanduqa sanaa fi faayaalee sana deebisee harka koo irraa akka na gaafatu yaaduu jalqabe; yoo ani isaan bittinnaaʼan eeyyame, ani deebiʼee akka duraan turetti iddoo isaanii keessa saanduqa keessatti gonkumaa kaaʼuu hin dandaʼu; itti gaafatamummaan ani itti gaafatamu baayʼee guddaa waan taʼeef, isa baachuu akka hin dandeenye natti dhagaʼame. Kana irratti ani namoota sana akka isaan hin tuqne, akka isaan saanduqa keessaa hin baafnes kadhachuu jalqabe; garuu hamma ani kadhadhetti caalaa isaan bittimsaa deeman; amma immoo kutaa sana hunda keessatti, lafa irratti fi meeshaa mana kutaa sana keessa jiran hundumaa irratti isaan facaasan fakkaatu turan.</w:t>
      </w:r>
    </w:p>
    <w:p>
      <w:pPr>
        <w:pStyle w:val="ArticleScripture"/>
        <w:jc w:val="left"/>
      </w:pPr>
      <w:r>
        <w:rPr>
          <w:rFonts w:ascii="Times New Roman" w:hAnsi="Times New Roman" w:eastAsia="Times New Roman" w:cs="Times New Roman"/>
        </w:rPr>
        <w:t>“Anis dhugaa fi saantima dhugaa sana gidduutti isaan baayʼina lakkoofsa hin qabne taʼe anis dhagaa gatii sobaa fi saantima sobaa bittimsanii facaasaa turan akka taʼe nan arge. Ani gocha isaanii salphaa fi galata dhabuu isaaniitti baayʼee aaree, kanaaf isaan ifaan itti himee fi ceephaʼe; garuu hamma ani isaan ifatti ceephaʼutti, hamma sana caalaatti anis dhagaa gatii sobaa fi saantima sobaa sana anis dhugaa fi saantima dhugaa gidduutti facaasaa turan.”</w:t>
      </w:r>
    </w:p>
    <w:p>
      <w:pPr>
        <w:pStyle w:val="ArticleScripture"/>
        <w:jc w:val="left"/>
      </w:pPr>
      <w:r>
        <w:rPr>
          <w:rFonts w:ascii="Times New Roman" w:hAnsi="Times New Roman" w:eastAsia="Times New Roman" w:cs="Times New Roman"/>
        </w:rPr>
        <w:t>“Anis aniin qaama kootii keessatti aaree, humna qaamaattis fayyadamee isaan kutaa sana keessaa baasuudhaan jalqabe; garuu yeroo ani tokko baasu, warri kaan sadii ni seenanii xurii fi cirracha mukaatii fi cirracha lafaatii fi gosoota gosa hundumaa balfaa galchaa turan, hamma inni luulota dhugaa, alimaazii, fi saantimoota hundumaa haguugee ijaan akka hin mul’anne godhetti. Isaanis saanduqa koo tarsaasan, caccabsanii balfaa sana keessa bittimsan. Nama tokko illee gaddi koo yookaan dheekkamsi koo akka isa hin ilaalle natti fakkaate. Ani guutummaatti abdii kutadhee, onneen koos cabdee, taa’ee boo’e.”</w:t>
      </w:r>
    </w:p>
    <w:p>
      <w:pPr>
        <w:pStyle w:val="ArticleScripture"/>
        <w:jc w:val="left"/>
      </w:pPr>
      <w:r>
        <w:rPr>
          <w:rFonts w:ascii="Times New Roman" w:hAnsi="Times New Roman" w:eastAsia="Times New Roman" w:cs="Times New Roman"/>
        </w:rPr>
        <w:t>“Yeroo ani akkasiin gaddaa fi boo’aa ture, badiisa koo guddaa fi itti gaafatamummaa koo yaadachuun, Waaqayyoon nan yaadadhe; inni ana gargaaru akka naaf ergu cimsinee nan kadhadhe. Battalumatti balballi ni baname; namichi tokko ni seene, namoonni hundi immoo kutaa sana keessaa ni bahan; innis, harcaatuu harka isaa keessa qabatee, foddaawwan ni bane; xurii fi caccabaa kutaa sana keessaa qulqulleessuu ni jalqabe.”</w:t>
      </w:r>
    </w:p>
    <w:p>
      <w:pPr>
        <w:pStyle w:val="ArticleScripture"/>
        <w:jc w:val="left"/>
      </w:pPr>
      <w:r>
        <w:rPr>
          <w:rFonts w:ascii="Times New Roman" w:hAnsi="Times New Roman" w:eastAsia="Times New Roman" w:cs="Times New Roman"/>
        </w:rPr>
        <w:t>“Ani akka inni dhiisuuf isa kadhadhe; sababni isaas, faayaawwan gatii guddaa qaban tokko tokko caccabaa sana gidduutti bittinnaa’anii turan.</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ଦେଖଭାଳ</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“Ergasii inni inni biyyoo fi gatantaraa, faaya sobaa fi saantima sobaa haxaaʼaa turetti, isaan hundinuu akka duumessaa ol kaʼanii karaa foddaa baʼan; qilleensis isaan fuudhee deeme. Jeequmsa sana keessatti ani yeroo gabaabaadhaaf ija koo cufadhe; yeroon banee ilaalu, gatantaraan hundi ni badee ture. Faayawwan gatii guddaa qaban, almazziiwwan, saantimawwan warqee fi meetii, baayʼina guddaadhaan kutaa sana guutuu irratti facaʼanii turan.</w:t>
      </w:r>
    </w:p>
    <w:p>
      <w:pPr>
        <w:pStyle w:val="ArticleScripture"/>
        <w:jc w:val="left"/>
      </w:pPr>
      <w:r>
        <w:rPr>
          <w:rFonts w:ascii="Times New Roman" w:hAnsi="Times New Roman" w:eastAsia="Times New Roman" w:cs="Times New Roman"/>
        </w:rPr>
        <w:t>“Inni ergasii, sanduuqa isa duraa caalaa guddaa fi bareedaa taʼe minjaala irra kaaʼe; sana boodas harka guutuun faayaalee, almazoota, saantimaawwan walitti qabee sanduuqa keessa darbachaa deeme, hamma tokko illee hin hafnetti; almazoonni keessaa tokko tokko ijaa qiniinnoo caalaa guddaa taʼuu baatan illee.”</w:t>
      </w:r>
    </w:p>
    <w:p>
      <w:pPr>
        <w:pStyle w:val="ArticleScripture"/>
        <w:jc w:val="left"/>
      </w:pPr>
      <w:r>
        <w:rPr>
          <w:rFonts w:ascii="Times New Roman" w:hAnsi="Times New Roman" w:eastAsia="Times New Roman" w:cs="Times New Roman"/>
        </w:rPr>
        <w:t>“Inni immoo ‘koottaa ilaali’ jedhee na waame.”</w:t>
      </w:r>
    </w:p>
    <w:p>
      <w:pPr>
        <w:pStyle w:val="ArticleScripture"/>
        <w:jc w:val="left"/>
      </w:pPr>
      <w:r>
        <w:rPr>
          <w:rFonts w:ascii="Times New Roman" w:hAnsi="Times New Roman" w:eastAsia="Times New Roman" w:cs="Times New Roman"/>
        </w:rPr>
        <w:t>“Anii saanduqa keessa ilaale, garuu ijoonni koo waan ani argeen sanaan ni booji’aman. Isaan duraanii isaanii caalaa ulfina isaanii dachaa kudhaniin ni ifan turan. Ani isaan namoota hamoo warra isaan bittimsanii fi biyyoo keessa ukkaamsanii turan sanaa miilla isaaniin cirracha keessatti qulqulleeffamanii turan jedheen yaade. Isaan hundinuu bakka isaanii keessatti, tartiiba bareedaa ta’een saanduqa keessa qindaa’anii turan; dhiphina namicha isaan achi keessa darbatee kamiyyuu ifatti hin mul’anne. Ani gammachuu guddaadhaan iyye, iyya sunis na dammaqse.” Early Writings, 81–83.</w:t>
      </w:r>
    </w:p>
    <w:p>
      <w:pPr>
        <w:pStyle w:val="ArticleHeading"/>
        <w:jc w:val="left"/>
      </w:pPr>
      <w:r>
        <w:rPr>
          <w:rFonts w:ascii="Arial" w:hAnsi="Arial" w:eastAsia="Arial" w:cs="Arial"/>
        </w:rPr>
        <w:t>Yaadannoo Miilaa James White</w:t>
      </w:r>
    </w:p>
    <w:p>
      <w:pPr>
        <w:pStyle w:val="ArticleScripture"/>
        <w:jc w:val="left"/>
      </w:pPr>
      <w:r>
        <w:rPr>
          <w:rFonts w:ascii="Times New Roman" w:hAnsi="Times New Roman" w:eastAsia="Times New Roman" w:cs="Times New Roman"/>
        </w:rPr>
        <w:t>“‘Sanduuqa’ sun dhugaawwan gurguddoo Macaafa Qulqulluu, kanneen dhufaatii lammaffaa Gooftaa keenya Yesuus Kiristoos wajjin walqabatan, kan Addunyaatti akka labsamuuf Obboleessa Milleriif kennaman, ni bakka bu’u.</w:t>
      </w:r>
    </w:p>
    <w:p>
      <w:pPr>
        <w:pStyle w:val="ArticleScripture"/>
        <w:jc w:val="left"/>
      </w:pPr>
      <w:r>
        <w:rPr>
          <w:rFonts w:ascii="Times New Roman" w:hAnsi="Times New Roman" w:eastAsia="Times New Roman" w:cs="Times New Roman"/>
        </w:rPr>
        <w:t>“‘Furtuun qabsiifame’ jedhuun karaa inni Dubbii raajii hiiku agarsiisa ture—caaffata caaffataan wal bira qabee; Macaafni Qulqulluun ofuma isaatii hiikaa mataa isaa taʼee. Furtuu kanaan Obboleessi Miller ‘saanduqa,’ jechuunis dhugaa guddicha dhufaatii Gooftaa addunyaatti bane.”</w:t>
      </w:r>
    </w:p>
    <w:p>
      <w:pPr>
        <w:pStyle w:val="ArticleScripture"/>
        <w:jc w:val="left"/>
      </w:pPr>
      <w:r>
        <w:rPr>
          <w:rFonts w:ascii="Times New Roman" w:hAnsi="Times New Roman" w:eastAsia="Times New Roman" w:cs="Times New Roman"/>
        </w:rPr>
        <w:t>“‘Namoonni dhufuu jalqaban; jalqabatti muraasa turan, garuu baayʼinaan dabalaa gara tuutaatti guddataa deeman.’ Yommuu barsiifanni dhufaatii duraa jalqaba obboleessa Millerii fi namoota baayʼee muraasa birootiin lallabame, dhiibbaa xiqqoo qofa qaba ture, namoonni baayʼee muraasni qofa isaaniin dammaqan; garuu bara 1840 irraa hamma 1844tti, iddoo inni itti lallabame hundatti, hawaasni guutuun ni kakaʼe.</w:t>
      </w:r>
    </w:p>
    <w:p>
      <w:pPr>
        <w:pStyle w:val="ArticleScripture"/>
        <w:jc w:val="left"/>
      </w:pPr>
      <w:r>
        <w:rPr>
          <w:rFonts w:ascii="Times New Roman" w:hAnsi="Times New Roman" w:eastAsia="Times New Roman" w:cs="Times New Roman"/>
        </w:rPr>
        <w:t>“‘</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ଆକାରର</w:t>
      </w:r>
      <w:r>
        <w:rPr>
          <w:rFonts w:ascii="Times New Roman" w:hAnsi="Times New Roman" w:eastAsia="Times New Roman" w:cs="Times New Roman"/>
        </w:rPr>
        <w:t>’ ‘</w:t>
      </w:r>
      <w:r>
        <w:rPr>
          <w:rFonts w:ascii="Nirmala UI" w:hAnsi="Nirmala UI" w:eastAsia="Nirmala UI" w:cs="Nirmala UI"/>
        </w:rPr>
        <w:t>ରତ୍ନ</w:t>
      </w:r>
      <w:r>
        <w:rPr>
          <w:rFonts w:ascii="Times New Roman" w:hAnsi="Times New Roman" w:eastAsia="Times New Roman" w:cs="Times New Roman"/>
        </w:rPr>
        <w:t xml:space="preserve">, </w:t>
      </w:r>
      <w:r>
        <w:rPr>
          <w:rFonts w:ascii="Nirmala UI" w:hAnsi="Nirmala UI" w:eastAsia="Nirmala UI" w:cs="Nirmala UI"/>
        </w:rPr>
        <w:t>ହୀରା</w:t>
      </w:r>
      <w:r>
        <w:rPr>
          <w:rFonts w:ascii="Times New Roman" w:hAnsi="Times New Roman" w:eastAsia="Times New Roman" w:cs="Times New Roman"/>
        </w:rPr>
        <w:t xml:space="preserve"> </w:t>
      </w:r>
      <w:r>
        <w:rPr>
          <w:rFonts w:ascii="Nirmala UI" w:hAnsi="Nirmala UI" w:eastAsia="Nirmala UI" w:cs="Nirmala UI"/>
        </w:rPr>
        <w:t>ଇତ୍ୟାଦି</w:t>
      </w:r>
      <w:r>
        <w:rPr>
          <w:rFonts w:ascii="Times New Roman" w:hAnsi="Times New Roman" w:eastAsia="Times New Roman" w:cs="Times New Roman"/>
        </w:rPr>
        <w:t xml:space="preserve">,’ </w:t>
      </w:r>
      <w:r>
        <w:rPr>
          <w:rFonts w:ascii="Nirmala UI" w:hAnsi="Nirmala UI" w:eastAsia="Nirmala UI" w:cs="Nirmala UI"/>
        </w:rPr>
        <w:t>ଯେଉଁଗୁଡ଼ିକ</w:t>
      </w:r>
      <w:r>
        <w:rPr>
          <w:rFonts w:ascii="Times New Roman" w:hAnsi="Times New Roman" w:eastAsia="Times New Roman" w:cs="Times New Roman"/>
        </w:rPr>
        <w:t xml:space="preserve"> ‘</w:t>
      </w:r>
      <w:r>
        <w:rPr>
          <w:rFonts w:ascii="Nirmala UI" w:hAnsi="Nirmala UI" w:eastAsia="Nirmala UI" w:cs="Nirmala UI"/>
        </w:rPr>
        <w:t>ପେଟିକାରେ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ବିନ୍ୟସ୍ତ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[Malachi 3:17,]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ସ୍ଥିତି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ପରିସ୍ଥିତିରୁ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ସାହସିକ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ଦେଖାଯାଇଥିଲେ।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କର୍ତ୍ତବ୍ୟରେ</w:t>
      </w:r>
      <w:r>
        <w:rPr>
          <w:rFonts w:ascii="Times New Roman" w:hAnsi="Times New Roman" w:eastAsia="Times New Roman" w:cs="Times New Roman"/>
        </w:rPr>
        <w:t xml:space="preserve"> </w:t>
      </w:r>
      <w:r>
        <w:rPr>
          <w:rFonts w:ascii="Nirmala UI" w:hAnsi="Nirmala UI" w:eastAsia="Nirmala UI" w:cs="Nirmala UI"/>
        </w:rPr>
        <w:t>ଯତ୍ନଶୀଳ</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ନମ୍ରତାର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ଚାଲିଥାଇ</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ସମତୁଲ୍ୟ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[Revelation 14:6, 7]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ଯାଉଥିଲା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ଆମନ୍ତ୍ରଣ</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[Luke 14:17.]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ଚାରିଦିଗରେ</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ହୋଇଯାଇଥିଲା।</w:t>
      </w:r>
    </w:p>
    <w:p>
      <w:pPr>
        <w:pStyle w:val="ArticleScripture"/>
        <w:jc w:val="left"/>
      </w:pPr>
      <w:r>
        <w:rPr>
          <w:rFonts w:ascii="Times New Roman" w:hAnsi="Times New Roman" w:eastAsia="Times New Roman" w:cs="Times New Roman"/>
        </w:rPr>
        <w:t>“Yeroo ergamaan barrisaa sun [Mul’ata 14:6, 7.] jalqaba oduu gammachuu bara baraa lallabuu eegale, ‘Waaqa sodaadhaa, ulfina isaaf kennaa; sa’aatiin murtii isaa dhufeera’ jedhee, namoonni baay’een dhufaatii Yesusii fi haaromfama waan hundumaa arguudhaan gammachuudhaan iyyan; isaanis booddee dhugaa yeroo gabaabaa dura isaan gammachiisee ture mormanii, itti qoosanii, itti kolfan. Isaan faayaawwan sana jeeqanii bittimsan. Kunis nu gara yeroo bona-bultii 1844tti geessa; yeroo bittimfamni jalqabe sanatti. Kana hubadhaa: warri yeroo tokko ‘gammachuudhaan iyyan’ isaanuma faayaawwan jeeqanii bittimsan. Bara 1844 irraa kaasee, warra yeroo tokko dhugaa lallabanii, itti gammadan; garuu sana booddee hojii Waaqayyoo fi raawwii raajii muuxannoo keenya dhufaatii Gooftaa darbe keessatti raawwatame ganuun, hoolota hammam ta’e bittimsanii karaa irraa isaan jal’isan akka warri sun godhanitti namni tokko illee hin jiru.”</w:t>
      </w:r>
    </w:p>
    <w:p>
      <w:pPr>
        <w:pStyle w:val="ArticleScripture"/>
        <w:jc w:val="left"/>
      </w:pPr>
      <w:r>
        <w:rPr>
          <w:rFonts w:ascii="Times New Roman" w:hAnsi="Times New Roman" w:eastAsia="Times New Roman" w:cs="Times New Roman"/>
        </w:rPr>
        <w:t>“Baga Miilaara dhugaan baʼuun isaa, iyya walakkaa halkan sana booda, jiʼa torbaffaa bara 1844 keessatti jiʼoota hedduudhaaf, balballi cufameera, sochiin dhufaatii immoo raawwii raajii akka taʼe, nutis yeroo lallabuu keessatti sirrii akka turre ture. Innis yeroo sana Advent Herald tiin obboloota isaa akka jabeessanii qabatan, akka obsan, akka wal irratti hin gungumne isaan gorse; Waaqayyos yeroo lallabuudhaaf isaan yeroo dhowwatti ni qajeelcha. Akka kanaan inis yommuu “gaafatamummaa” isaa isaan irratti akka dhagaʼu, fi inni “guddaa baayʼee akka taʼu” yommuu hubatu, faayaawwan sanaaf ni kadhata ture.”</w:t>
      </w:r>
    </w:p>
    <w:p>
      <w:pPr>
        <w:pStyle w:val="ArticleScripture"/>
        <w:jc w:val="left"/>
      </w:pPr>
      <w:r>
        <w:rPr>
          <w:rFonts w:ascii="Times New Roman" w:hAnsi="Times New Roman" w:eastAsia="Times New Roman" w:cs="Times New Roman"/>
        </w:rPr>
        <w:t>“‘Wantoota sobaa fi saantima sobaa’ warra dhugaa gidduutti facaafaman, ifatti namoota sobaan amanan, yookaan ‘ijoollee ormaa’ [Hosea 5:7.] akka agarsiisu, erga balballi bara 1844tti cufamee asitti.”</w:t>
      </w:r>
    </w:p>
    <w:p>
      <w:pPr>
        <w:pStyle w:val="ArticleScripture"/>
        <w:jc w:val="left"/>
      </w:pPr>
      <w:r>
        <w:rPr>
          <w:rFonts w:ascii="Times New Roman" w:hAnsi="Times New Roman" w:eastAsia="Times New Roman" w:cs="Times New Roman"/>
        </w:rPr>
        <w:t>“</w:t>
      </w:r>
      <w:r>
        <w:rPr>
          <w:rFonts w:ascii="Ebrima" w:hAnsi="Ebrima" w:eastAsia="Ebrima" w:cs="Ebrima"/>
        </w:rPr>
        <w:t>ቲ</w:t>
      </w:r>
      <w:r>
        <w:rPr>
          <w:rFonts w:ascii="Times New Roman" w:hAnsi="Times New Roman" w:eastAsia="Times New Roman" w:cs="Times New Roman"/>
        </w:rPr>
        <w:t xml:space="preserve"> </w:t>
      </w:r>
      <w:r>
        <w:rPr>
          <w:rFonts w:ascii="Ebrima" w:hAnsi="Ebrima" w:eastAsia="Ebrima" w:cs="Ebrima"/>
        </w:rPr>
        <w:t>ካሳ</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ከቀዳሚቱ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ትልቅና</w:t>
      </w:r>
      <w:r>
        <w:rPr>
          <w:rFonts w:ascii="Times New Roman" w:hAnsi="Times New Roman" w:eastAsia="Times New Roman" w:cs="Times New Roman"/>
        </w:rPr>
        <w:t xml:space="preserve"> </w:t>
      </w:r>
      <w:r>
        <w:rPr>
          <w:rFonts w:ascii="Ebrima" w:hAnsi="Ebrima" w:eastAsia="Ebrima" w:cs="Ebrima"/>
        </w:rPr>
        <w:t>ውብ</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የተበተኑት</w:t>
      </w:r>
      <w:r>
        <w:rPr>
          <w:rFonts w:ascii="Times New Roman" w:hAnsi="Times New Roman" w:eastAsia="Times New Roman" w:cs="Times New Roman"/>
        </w:rPr>
        <w:t xml:space="preserve"> ‘</w:t>
      </w:r>
      <w:r>
        <w:rPr>
          <w:rFonts w:ascii="Ebrima" w:hAnsi="Ebrima" w:eastAsia="Ebrima" w:cs="Ebrima"/>
        </w:rPr>
        <w:t>ጌጦች፣</w:t>
      </w:r>
      <w:r>
        <w:rPr>
          <w:rFonts w:ascii="Times New Roman" w:hAnsi="Times New Roman" w:eastAsia="Times New Roman" w:cs="Times New Roman"/>
        </w:rPr>
        <w:t>’ ‘</w:t>
      </w:r>
      <w:r>
        <w:rPr>
          <w:rFonts w:ascii="Ebrima" w:hAnsi="Ebrima" w:eastAsia="Ebrima" w:cs="Ebrima"/>
        </w:rPr>
        <w:t>አልማዞች፣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ሳንቲሞች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እርስዋ</w:t>
      </w:r>
      <w:r>
        <w:rPr>
          <w:rFonts w:ascii="Times New Roman" w:hAnsi="Times New Roman" w:eastAsia="Times New Roman" w:cs="Times New Roman"/>
        </w:rPr>
        <w:t xml:space="preserve"> </w:t>
      </w:r>
      <w:r>
        <w:rPr>
          <w:rFonts w:ascii="Ebrima" w:hAnsi="Ebrima" w:eastAsia="Ebrima" w:cs="Ebrima"/>
        </w:rPr>
        <w:t>የተሰበሰቡባት፣</w:t>
      </w:r>
      <w:r>
        <w:rPr>
          <w:rFonts w:ascii="Times New Roman" w:hAnsi="Times New Roman" w:eastAsia="Times New Roman" w:cs="Times New Roman"/>
        </w:rPr>
        <w:t xml:space="preserve"> </w:t>
      </w:r>
      <w:r>
        <w:rPr>
          <w:rFonts w:ascii="Ebrima" w:hAnsi="Ebrima" w:eastAsia="Ebrima" w:cs="Ebrima"/>
        </w:rPr>
        <w:t>የተበተነው</w:t>
      </w:r>
      <w:r>
        <w:rPr>
          <w:rFonts w:ascii="Times New Roman" w:hAnsi="Times New Roman" w:eastAsia="Times New Roman" w:cs="Times New Roman"/>
        </w:rPr>
        <w:t xml:space="preserve"> </w:t>
      </w:r>
      <w:r>
        <w:rPr>
          <w:rFonts w:ascii="Ebrima" w:hAnsi="Ebrima" w:eastAsia="Ebrima" w:cs="Ebrima"/>
        </w:rPr>
        <w:t>መንጋ</w:t>
      </w:r>
      <w:r>
        <w:rPr>
          <w:rFonts w:ascii="Times New Roman" w:hAnsi="Times New Roman" w:eastAsia="Times New Roman" w:cs="Times New Roman"/>
        </w:rPr>
        <w:t xml:space="preserve"> </w:t>
      </w:r>
      <w:r>
        <w:rPr>
          <w:rFonts w:ascii="Ebrima" w:hAnsi="Ebrima" w:eastAsia="Ebrima" w:cs="Ebrima"/>
        </w:rPr>
        <w:t>ወደሚሰበሰብበት</w:t>
      </w:r>
      <w:r>
        <w:rPr>
          <w:rFonts w:ascii="Times New Roman" w:hAnsi="Times New Roman" w:eastAsia="Times New Roman" w:cs="Times New Roman"/>
        </w:rPr>
        <w:t xml:space="preserve"> </w:t>
      </w:r>
      <w:r>
        <w:rPr>
          <w:rFonts w:ascii="Ebrima" w:hAnsi="Ebrima" w:eastAsia="Ebrima" w:cs="Ebrima"/>
        </w:rPr>
        <w:t>የሕያው</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መስክን</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144,000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የሕያው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አልማዞች</w:t>
      </w:r>
      <w:r>
        <w:rPr>
          <w:rFonts w:ascii="Times New Roman" w:hAnsi="Times New Roman" w:eastAsia="Times New Roman" w:cs="Times New Roman"/>
        </w:rPr>
        <w:t xml:space="preserve"> </w:t>
      </w:r>
      <w:r>
        <w:rPr>
          <w:rFonts w:ascii="Ebrima" w:hAnsi="Ebrima" w:eastAsia="Ebrima" w:cs="Ebrima"/>
        </w:rPr>
        <w:t>አንዱም</w:t>
      </w:r>
      <w:r>
        <w:rPr>
          <w:rFonts w:ascii="Times New Roman" w:hAnsi="Times New Roman" w:eastAsia="Times New Roman" w:cs="Times New Roman"/>
        </w:rPr>
        <w:t xml:space="preserve"> </w:t>
      </w:r>
      <w:r>
        <w:rPr>
          <w:rFonts w:ascii="Ebrima" w:hAnsi="Ebrima" w:eastAsia="Ebrima" w:cs="Ebrima"/>
        </w:rPr>
        <w:t>በጨለማ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አይቀርም።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አንዳንዶቹ</w:t>
      </w:r>
      <w:r>
        <w:rPr>
          <w:rFonts w:ascii="Times New Roman" w:hAnsi="Times New Roman" w:eastAsia="Times New Roman" w:cs="Times New Roman"/>
        </w:rPr>
        <w:t xml:space="preserve"> ‘</w:t>
      </w:r>
      <w:r>
        <w:rPr>
          <w:rFonts w:ascii="Ebrima" w:hAnsi="Ebrima" w:eastAsia="Ebrima" w:cs="Ebrima"/>
        </w:rPr>
        <w:t>ከመርፌ</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የማይበልጡ</w:t>
      </w:r>
      <w:r>
        <w:rPr>
          <w:rFonts w:ascii="Times New Roman" w:hAnsi="Times New Roman" w:eastAsia="Times New Roman" w:cs="Times New Roman"/>
        </w:rPr>
        <w:t xml:space="preserve">’ </w:t>
      </w:r>
      <w:r>
        <w:rPr>
          <w:rFonts w:ascii="Ebrima" w:hAnsi="Ebrima" w:eastAsia="Ebrima" w:cs="Ebrima"/>
        </w:rPr>
        <w:t>ቢሆኑም፣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ጌጦቹን</w:t>
      </w:r>
      <w:r>
        <w:rPr>
          <w:rFonts w:ascii="Times New Roman" w:hAnsi="Times New Roman" w:eastAsia="Times New Roman" w:cs="Times New Roman"/>
        </w:rPr>
        <w:t xml:space="preserve"> </w:t>
      </w:r>
      <w:r>
        <w:rPr>
          <w:rFonts w:ascii="Ebrima" w:hAnsi="Ebrima" w:eastAsia="Ebrima" w:cs="Ebrima"/>
        </w:rPr>
        <w:t>እየሰበሰበ</w:t>
      </w:r>
      <w:r>
        <w:rPr>
          <w:rFonts w:ascii="Times New Roman" w:hAnsi="Times New Roman" w:eastAsia="Times New Roman" w:cs="Times New Roman"/>
        </w:rPr>
        <w:t xml:space="preserve"> </w:t>
      </w:r>
      <w:r>
        <w:rPr>
          <w:rFonts w:ascii="Ebrima" w:hAnsi="Ebrima" w:eastAsia="Ebrima" w:cs="Ebrima"/>
        </w:rPr>
        <w:t>ባለበት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3:16–18]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ችላ</w:t>
      </w:r>
      <w:r>
        <w:rPr>
          <w:rFonts w:ascii="Times New Roman" w:hAnsi="Times New Roman" w:eastAsia="Times New Roman" w:cs="Times New Roman"/>
        </w:rPr>
        <w:t xml:space="preserve"> </w:t>
      </w:r>
      <w:r>
        <w:rPr>
          <w:rFonts w:ascii="Ebrima" w:hAnsi="Ebrima" w:eastAsia="Ebrima" w:cs="Ebrima"/>
        </w:rPr>
        <w:t>አይባሉም፣</w:t>
      </w:r>
      <w:r>
        <w:rPr>
          <w:rFonts w:ascii="Times New Roman" w:hAnsi="Times New Roman" w:eastAsia="Times New Roman" w:cs="Times New Roman"/>
        </w:rPr>
        <w:t xml:space="preserve"> </w:t>
      </w:r>
      <w:r>
        <w:rPr>
          <w:rFonts w:ascii="Ebrima" w:hAnsi="Ebrima" w:eastAsia="Ebrima" w:cs="Ebrima"/>
        </w:rPr>
        <w:t>ከውጭም</w:t>
      </w:r>
      <w:r>
        <w:rPr>
          <w:rFonts w:ascii="Times New Roman" w:hAnsi="Times New Roman" w:eastAsia="Times New Roman" w:cs="Times New Roman"/>
        </w:rPr>
        <w:t xml:space="preserve"> </w:t>
      </w:r>
      <w:r>
        <w:rPr>
          <w:rFonts w:ascii="Ebrima" w:hAnsi="Ebrima" w:eastAsia="Ebrima" w:cs="Ebrima"/>
        </w:rPr>
        <w:t>አይቀሩም።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መላእክቱን</w:t>
      </w:r>
      <w:r>
        <w:rPr>
          <w:rFonts w:ascii="Times New Roman" w:hAnsi="Times New Roman" w:eastAsia="Times New Roman" w:cs="Times New Roman"/>
        </w:rPr>
        <w:t xml:space="preserve"> </w:t>
      </w:r>
      <w:r>
        <w:rPr>
          <w:rFonts w:ascii="Ebrima" w:hAnsi="Ebrima" w:eastAsia="Ebrima" w:cs="Ebrima"/>
        </w:rPr>
        <w:t>ሊልክ</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ሎጥንም</w:t>
      </w:r>
      <w:r>
        <w:rPr>
          <w:rFonts w:ascii="Times New Roman" w:hAnsi="Times New Roman" w:eastAsia="Times New Roman" w:cs="Times New Roman"/>
        </w:rPr>
        <w:t xml:space="preserve"> </w:t>
      </w:r>
      <w:r>
        <w:rPr>
          <w:rFonts w:ascii="Ebrima" w:hAnsi="Ebrima" w:eastAsia="Ebrima" w:cs="Ebrima"/>
        </w:rPr>
        <w:t>ከሶዶም</w:t>
      </w:r>
      <w:r>
        <w:rPr>
          <w:rFonts w:ascii="Times New Roman" w:hAnsi="Times New Roman" w:eastAsia="Times New Roman" w:cs="Times New Roman"/>
        </w:rPr>
        <w:t xml:space="preserve"> </w:t>
      </w:r>
      <w:r>
        <w:rPr>
          <w:rFonts w:ascii="Ebrima" w:hAnsi="Ebrima" w:eastAsia="Ebrima" w:cs="Ebrima"/>
        </w:rPr>
        <w:t>እንዳወጣው</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በፍጥነት</w:t>
      </w:r>
      <w:r>
        <w:rPr>
          <w:rFonts w:ascii="Times New Roman" w:hAnsi="Times New Roman" w:eastAsia="Times New Roman" w:cs="Times New Roman"/>
        </w:rPr>
        <w:t xml:space="preserve"> </w:t>
      </w:r>
      <w:r>
        <w:rPr>
          <w:rFonts w:ascii="Ebrima" w:hAnsi="Ebrima" w:eastAsia="Ebrima" w:cs="Ebrima"/>
        </w:rPr>
        <w:t>እንዲያወጧቸው</w:t>
      </w:r>
      <w:r>
        <w:rPr>
          <w:rFonts w:ascii="Times New Roman" w:hAnsi="Times New Roman" w:eastAsia="Times New Roman" w:cs="Times New Roman"/>
        </w:rPr>
        <w:t xml:space="preserve"> </w:t>
      </w:r>
      <w:r>
        <w:rPr>
          <w:rFonts w:ascii="Ebrima" w:hAnsi="Ebrima" w:eastAsia="Ebrima" w:cs="Ebrima"/>
        </w:rPr>
        <w:t>ሊያዝዛቸው</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አጭር</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w:t>
      </w:r>
      <w:r>
        <w:rPr>
          <w:rFonts w:ascii="Ebrima" w:hAnsi="Ebrima" w:eastAsia="Ebrima" w:cs="Ebrima"/>
        </w:rPr>
        <w:t>በጽድቅም</w:t>
      </w:r>
      <w:r>
        <w:rPr>
          <w:rFonts w:ascii="Times New Roman" w:hAnsi="Times New Roman" w:eastAsia="Times New Roman" w:cs="Times New Roman"/>
        </w:rPr>
        <w:t xml:space="preserve"> </w:t>
      </w:r>
      <w:r>
        <w:rPr>
          <w:rFonts w:ascii="Ebrima" w:hAnsi="Ebrima" w:eastAsia="Ebrima" w:cs="Ebrima"/>
        </w:rPr>
        <w:t>አጭር</w:t>
      </w:r>
      <w:r>
        <w:rPr>
          <w:rFonts w:ascii="Times New Roman" w:hAnsi="Times New Roman" w:eastAsia="Times New Roman" w:cs="Times New Roman"/>
        </w:rPr>
        <w:t xml:space="preserve"> </w:t>
      </w:r>
      <w:r>
        <w:rPr>
          <w:rFonts w:ascii="Ebrima" w:hAnsi="Ebrima" w:eastAsia="Ebrima" w:cs="Ebrima"/>
        </w:rPr>
        <w:t>ያደርገዋል።</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9:28</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ተመልከቱ።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“‘Bulee fi cirracha, sandii fi gosoota xurii hunda,’ dogoggoroota garaagaraa fi baayʼee taʼan kanneen erga kufaatii bara 1844 irraa jalqabee amantoota dhufaatii lammaffaa gidduutti galfaman agarsiisu. Asitti isaanii keessaa muraasa nan eerra.</w:t>
      </w:r>
    </w:p>
    <w:p>
      <w:pPr>
        <w:pStyle w:val="ArticleScripture"/>
        <w:jc w:val="left"/>
      </w:pPr>
      <w:r>
        <w:rPr>
          <w:rFonts w:ascii="Times New Roman" w:hAnsi="Times New Roman" w:eastAsia="Times New Roman" w:cs="Times New Roman"/>
        </w:rPr>
        <w:t xml:space="preserve">“1.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ଦିଆଯାଇବା</w:t>
      </w:r>
      <w:r>
        <w:rPr>
          <w:rFonts w:ascii="Times New Roman" w:hAnsi="Times New Roman" w:eastAsia="Times New Roman" w:cs="Times New Roman"/>
        </w:rPr>
        <w:t xml:space="preserve"> </w:t>
      </w:r>
      <w:r>
        <w:rPr>
          <w:rFonts w:ascii="Nirmala UI" w:hAnsi="Nirmala UI" w:eastAsia="Nirmala UI" w:cs="Nirmala UI"/>
        </w:rPr>
        <w:t>ସହିତସହିତ</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ମେଷପାଳକ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ଅହଂକାରପୂର୍ଣ୍ଣ</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ଯୋଗଦେଇଥିବା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w:t>
      </w:r>
      <w:r>
        <w:rPr>
          <w:rFonts w:ascii="Nirmala UI" w:hAnsi="Nirmala UI" w:eastAsia="Nirmala UI" w:cs="Nirmala UI"/>
        </w:rPr>
        <w:t>ଦ୍ରାବକ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ମେସ୍ମେରିକ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ସ୍ଟୋର୍ସ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Midnight Cry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ଲେଖାମାନଙ୍କୁ</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1845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ବସନ୍ତକାଳରେ</w:t>
      </w:r>
      <w:r>
        <w:rPr>
          <w:rFonts w:ascii="Times New Roman" w:hAnsi="Times New Roman" w:eastAsia="Times New Roman" w:cs="Times New Roman"/>
        </w:rPr>
        <w:t xml:space="preserve"> Albany Conference </w:t>
      </w:r>
      <w:r>
        <w:rPr>
          <w:rFonts w:ascii="Nirmala UI" w:hAnsi="Nirmala UI" w:eastAsia="Nirmala UI" w:cs="Nirmala UI"/>
        </w:rPr>
        <w:t>ରେ</w:t>
      </w:r>
      <w:r>
        <w:rPr>
          <w:rFonts w:ascii="Times New Roman" w:hAnsi="Times New Roman" w:eastAsia="Times New Roman" w:cs="Times New Roman"/>
        </w:rPr>
        <w:t xml:space="preserve"> J. V. Himes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ମେସ୍ମେରିଜ୍ମ</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ଶୁଣିଛି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ଉକ୍ତିକୁ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ଉଦ୍ଧାରକଙ୍କ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“2. Waggaa yeroo murtaa’aa irratti taasifaman hedduudhaan. Erga guyyoonni 2300 bara 1844tti xumuramanii jalqabee, namoonni adda addaa baayʼeen yeroo xumura isaanii murteessaniiru. Kana gochuudhaanis ‘daangaa mallattoolee’ sana irraa kaasaniiru, sochii dhufaatii guutuu irrattis dukkanaa fi shakkii uwwisaniiru.</w:t>
      </w:r>
    </w:p>
    <w:p>
      <w:pPr>
        <w:pStyle w:val="ArticleScripture"/>
        <w:jc w:val="left"/>
      </w:pPr>
      <w:r>
        <w:rPr>
          <w:rFonts w:ascii="Times New Roman" w:hAnsi="Times New Roman" w:eastAsia="Times New Roman" w:cs="Times New Roman"/>
        </w:rPr>
        <w:t>“3. Hafuura hafuuraa wajjin yaadota sobaa fi dabruuwwan isaa hundumaa. Mala seexanaa kanaan hojii duʼaa baayʼee suukanneessaa taʼe raawwatame, kunis sirriitti ‘cirracha mukaatti,’ fi ‘gosa xurii hundumaatti’ bakka buʼameera. Namoonni baayʼeen keessaa warra summii hafuura hafuuraa kana dhugan, dhugaa muuxannoo keenya adventii darbee ture sana fudhataniiru; dhugaa kana irraa kan kaʼe immoo namoonni baayʼeen hafuura hafuuraa jechuun amantii Waaqayyo sochiiwwan adventii gurguddoo bara 1843 fi 1844 geggeesse jedhu amanuu irraa uumama uumamaa taʼe jechuun akka amanan godhameera. Pheexros, waaʼee warra ‘barsiisota sobaa badiisa geessisan dhoksaadhaan galchan, Gooftaa isaan bite illee morman’ dubbachaa, akkana jedha, ‘ISANIIN KANAAN KARAAN DHUGAA NI ARRABSAMA.’”</w:t>
      </w:r>
    </w:p>
    <w:p>
      <w:pPr>
        <w:pStyle w:val="ArticleScripture"/>
        <w:jc w:val="left"/>
      </w:pPr>
      <w:r>
        <w:rPr>
          <w:rFonts w:ascii="Times New Roman" w:hAnsi="Times New Roman" w:eastAsia="Times New Roman" w:cs="Times New Roman"/>
        </w:rPr>
        <w:t>“4. S. S. Snow ‘Raajicha Eliyaas’ taʼuu of dhiheessuu” Namni kun imala isaa kan nama dinqisiisuu fi of eeggannoo hin qabne keessatti, hojii duʼaa kana keessattis gahee isaa taphateera; adeemsi isaas yaada lubbuuwwan amanamoo hedduu keessatti, iddoo dhugaa qulqulloota eeggatanii jiraniif malu salphina keessa galchuu irratti dhiibbaa qabaateera.</w:t>
      </w:r>
    </w:p>
    <w:p>
      <w:pPr>
        <w:pStyle w:val="ArticleScripture"/>
        <w:jc w:val="left"/>
      </w:pPr>
      <w:r>
        <w:rPr>
          <w:rFonts w:ascii="Times New Roman" w:hAnsi="Times New Roman" w:eastAsia="Times New Roman" w:cs="Times New Roman"/>
        </w:rPr>
        <w:t>“Gara tarree dogoggoraa kanaatti, kanneen akka ‘waggoota kuma tokkoo’ kan Mul’ata 20:4, 7 keessatti ibsaman kan darban keessa ta’an, 144,000 kan Mul’ata 7:4; 14:1, warra du’aa ka’uu Kiristoos booddee ‘ka’anii awwaalchota keessaa ba’an’, barsiisa hojii-dhorkaa, barsiisa daa’immanii barbadaa’uu, fi kkf. kkf. dabaluu nan danda’a.”</w:t>
      </w:r>
    </w:p>
    <w:p>
      <w:pPr>
        <w:pStyle w:val="ArticleScripture"/>
        <w:jc w:val="left"/>
      </w:pPr>
      <w:r>
        <w:rPr>
          <w:rFonts w:ascii="Times New Roman" w:hAnsi="Times New Roman" w:eastAsia="Times New Roman" w:cs="Times New Roman"/>
        </w:rPr>
        <w:t>“Ɔhwɛsoɔ yi nyinaa trɛwee wɔ ɔkwan a ɛyɛ den so, na wɔde hyɛɛ nguankuw a na wɔretwɛn no so ara ma, enti bere a Onua Miller nyaa dae no, na nokware aboɔden abo no ‘wɔayi afi aniwa so,’ na odiyifoɔ no nsɛm no fatae—‘Na atemmuɔ asan akɔ akyi, na tenenee gyina akyirikyiri,’ ne nea ɛkeka ho, ne nea ɛkeka ho. Hwɛ Yesaia 59:14. Saa bere no na Advent krataa biara nni asase no so a ɛgyina hɔ ma mprempren nokware no asɛm. The Day-Dawn ne deɛ etwa to a ɛbɔɔ nguankuw ketewa no gyinabea nokware no ho ban; nanso ɛno wui asram bebree ansa na Awurade de saa dae yi maa Onua Miller; na wɔ ne awerɛhosɛm a etwa to no mu no, ɛkyerɛɛ ahotefoɔ a wɔabrɛ na wɔresi apini no kwan kɔɔ 1877 mu, a saa bere no na aka mfe aduasa ansa, sɛ wɔn ogye a etwa to no bere. Ao! ao! Ɛnyɛ nwonwa sɛ Onua Miller wɔ ne dae no mu ‘tenaa ase sui’ wɔ nneɛma no tebea awerɛhosɛm yi ho.”</w:t>
      </w:r>
    </w:p>
    <w:p>
      <w:pPr>
        <w:pStyle w:val="ArticleScripture"/>
        <w:jc w:val="left"/>
      </w:pPr>
      <w:r>
        <w:rPr>
          <w:rFonts w:ascii="Times New Roman" w:hAnsi="Times New Roman" w:eastAsia="Times New Roman" w:cs="Times New Roman"/>
        </w:rPr>
        <w:t>“Obboleessi Miiler duʼaan ija isaa cufate, Muddee 22, 1849, kunis jechoota armaan gadii kan inni abjuu isaa keessatti dubbate raawwate: ‘Jeequmsa keessatti yeroo gabaabaadhaaf ija koo nan cufe.’ Raawwatamuun dinqisiisaan kun baayʼee ifaadha; kana hubachuu keessatti namni kam iyyuu hin kufu.”</w:t>
      </w:r>
    </w:p>
    <w:p>
      <w:pPr>
        <w:pStyle w:val="ArticleScripture"/>
        <w:jc w:val="left"/>
      </w:pPr>
      <w:r>
        <w:rPr>
          <w:rFonts w:ascii="Times New Roman" w:hAnsi="Times New Roman" w:eastAsia="Times New Roman" w:cs="Times New Roman"/>
        </w:rPr>
        <w:t>“sanduqatni, obboleessi Miller addunyaatti maxxansee baase dhugaa dhufaatii agarsiifti; kunis akkuma fakkeenya durboota kurnanii keessatti ibsameetti dha. [Maatewos 25:1–11.] Tokkoffaa, yeroo, 1843; lammaffaa, yeroo tursiisaa; sadaffaa, iyya halkan gidduu, ji’a torbaffaatti, 1844; afraffaas, balbala cufame. Namni kam iyyuu kan bara 1843 irraa jalqabee waraqaawwan dhufaatii lammaffaa dubbise, obboleessi Miller qabxiiwwan barbaachisoo afran kana seenaa dhufaatii keessatti cimsinee barsiise jechuun ni morma jedhamu hin danda’u. Sirni dhugaa wal-simsiisaa kun yookaan ‘sanduqni’ kun namoota muuxannoo isaanii mataa isaanii gananii fi dhugaa isaanuma, obboleessa Miller wajjin sodaa malee addunyaatti lallaban sana ganuudhaan, cicciramee kutaa-kutaan diigamee, xurii gidduutti facaafameera.”</w:t>
      </w:r>
    </w:p>
    <w:p>
      <w:pPr>
        <w:pStyle w:val="ArticleScripture"/>
        <w:jc w:val="left"/>
      </w:pPr>
      <w:r>
        <w:rPr>
          <w:rFonts w:ascii="Times New Roman" w:hAnsi="Times New Roman" w:eastAsia="Times New Roman" w:cs="Times New Roman"/>
        </w:rPr>
        <w:t>“Mana amantiin yeroo sana qulqulluu taatee, dogoggora, hanqina fi cubbuu isaanii hundumaa himatanii erga dhiiga Kiristoosiin dhiqamanii haqamaniis, ‘teessoo mootummaa Waaqayyoo duratti mudaa malee’ taatu; isaanis ‘xurii yookaan wrinkilii, yookaan waan akkasii kamiyyuu malee’ ta’u. Yeroo sanas ‘ulfina isaanii duraanii irra dachaa kudhan’ ni ibsu.”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ଲାଓଡିସିଆ — ନମ୍ବର ଏକ</dc:title>
  <dc:subject>Raajii Isaayaas kan Badiisa Sulula Mul’ataaf Dubbate</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