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ሎዶቅያ</w:t>
      </w:r>
      <w:r>
        <w:rPr>
          <w:rFonts w:ascii="Arial" w:hAnsi="Arial" w:eastAsia="Arial" w:cs="Arial"/>
        </w:rPr>
        <w:t xml:space="preserve"> — </w:t>
      </w:r>
      <w:r>
        <w:rPr>
          <w:rFonts w:ascii="Ebrima" w:hAnsi="Ebrima" w:eastAsia="Ebrima" w:cs="Ebrima"/>
        </w:rPr>
        <w:t>ቁጥር</w:t>
      </w:r>
      <w:r>
        <w:rPr>
          <w:rFonts w:ascii="Arial" w:hAnsi="Arial" w:eastAsia="Arial" w:cs="Arial"/>
        </w:rPr>
        <w:t xml:space="preserve"> </w:t>
      </w:r>
      <w:r>
        <w:rPr>
          <w:rFonts w:ascii="Ebrima" w:hAnsi="Ebrima" w:eastAsia="Ebrima" w:cs="Ebrima"/>
        </w:rPr>
        <w:t>ሦስት</w:t>
      </w:r>
    </w:p>
    <w:p>
      <w:pPr>
        <w:pStyle w:val="ArticleSubtitle"/>
        <w:jc w:val="left"/>
      </w:pPr>
      <w:r>
        <w:rPr>
          <w:rFonts w:ascii="Arial" w:hAnsi="Arial" w:eastAsia="Arial" w:cs="Arial"/>
        </w:rPr>
        <w:t>Seerotni Maali?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“Nutis ofii keenyaaf Kiristaanummaan maal akka taʼe, dhugaan maal akka taʼe, amantiin nuti fudhanne maal akka taʼe, seerotni Macaafa Qulqulluu maal akka taʼan—seerota aboo isa hundumaa ol aanaa irraa nuuf kenname.” The 1888 Materials, 403.</w:t>
      </w:r>
    </w:p>
    <w:p>
      <w:pPr>
        <w:pStyle w:val="ArticleBody"/>
        <w:jc w:val="left"/>
      </w:pPr>
      <w:r>
        <w:rPr>
          <w:rFonts w:ascii="Times New Roman" w:hAnsi="Times New Roman" w:eastAsia="Times New Roman" w:cs="Times New Roman"/>
        </w:rPr>
        <w:t>Waggaa hedduuf Future for America’n mulʼata Yohaannis keessatti argaman waldoota torban, seenaa Israa’el ammayyaa yeroo ergamootaa irraa jalqabee hamma dhuma addunyaatti qofa utuu hin taʼin, Israa’el durii yeroo Musee irraa jalqabee hamma dhagaan rukutamuu Istifaanoositti akka bakka buʼan beeksisaa ture. Piyoneeronni Adventizimii dhugaa kana hin barsiifne; garuu isaanii qajeelfamoota dhugaa kana hundeessan hubatanii itti fayyadamaa turan. Yesuus dhuma jalqabaa irraa adda baasa; Israa’el duriinis Israa’el ammayyaa bakka buʼa. Kanaafuu, dhugaan kam iyyuu amaloota raajii Israa’el ammayyaa keessaa taʼe, Israa’el durii keessattis ni ture.</w:t>
      </w:r>
    </w:p>
    <w:p>
      <w:pPr>
        <w:pStyle w:val="ArticleBody"/>
        <w:jc w:val="left"/>
      </w:pPr>
      <w:r>
        <w:rPr>
          <w:rFonts w:ascii="Times New Roman" w:hAnsi="Times New Roman" w:eastAsia="Times New Roman" w:cs="Times New Roman"/>
        </w:rPr>
        <w:t>Seenaa Millaraa dura ilaalchi Kiristaanaa aadaa waa’ee waldoota amantootaa torbanii jedhu, isaan waldoota Aasiyaa Xiqqoo keessa yeroo Yohannis jiran dhugumaan akka bakka bu’an ture. Ilaalchi aadaa sun akkasumas gorsaa waldoota tokkoon tokkoof kenname akka gorsa addaa waldoota garaagaraa seenaa Kiristaanaa guutuu keessatti jiraniif bakka bu’ee hubatamuu danda’u, akkasumas gorsii fi akeekkachisni sunuma Kiristaanota dhuunfaa irratti illee akka ta’e ni hubata ture. Isaan akkasumas waldoonni amantootaa torban sun yeroo bartoota mootummaa irraa jalqabee hamma dhuma biyya lafaatti yeroo torba seenaa waldaa akka bakka bu’an ni hubatu turan. Ilaalonni kun seenaa Millaraitotaa dura turan. Hubannoowwan afran kun waa’ee waldoota amantootaa torbanii, kan ilaalcha aadaa William Millera dura ture sana ijaaran, akkasumas har’as jiran, hiika Macaafa Qulqulluu “seenaa-duraa hordofu” jedhu irratti hundaa’anii turan. Mala sana jechuun isuma Waaqayyo ergamoonni Isaa William Miller akka fudhatu geggeessanidha.</w:t>
      </w:r>
    </w:p>
    <w:p>
      <w:pPr>
        <w:pStyle w:val="ArticleScripture"/>
        <w:jc w:val="left"/>
      </w:pPr>
      <w:r>
        <w:rPr>
          <w:rFonts w:ascii="Times New Roman" w:hAnsi="Times New Roman" w:eastAsia="Times New Roman" w:cs="Times New Roman"/>
        </w:rPr>
        <w:t>“Waldaaleen torban Eeshiyaa keessa jiran seenaa waldaa Kiristoos bifa ishee torbaniin, qaxxaamuraa fi garagalcha ishee hunda keessatti, badhaadhummaa fi rakkina ishee hunda keessatti, bara ergamootaa irraa jalqabee hamma dhuma biyya lafaatti jiru dha. Cufaan torban seenaa hojiilee aangowwanii fi mootota biyya lafaa waldaa irratti raawwatanii, akkasumas eeggumsa Waaqayyo yeroo sanuma keessa saba isaatiif godhe dha. Malakataan torban seenaa murtii adda ta’anii fi ulfaatoo torban kan biyya lafaa, yookaan mootummaa Roomaa, irratti ergame dha. Akkasumas xoofoon torban dha’icha torban keessaa isa dhumaa kan Roomaa Paaphaasa irratti ergame dha. Kana keessa taateewwan biroon hedduunis walitti makamaniiru; akka laggeen xixiqqoon itti yaa’anii fi wal keessa seenanitti, laga guddaa raajii guutanii, hamma wanti hundinuu nu galaana bara baraa keessatti xumurutti.”</w:t>
      </w:r>
    </w:p>
    <w:p>
      <w:pPr>
        <w:pStyle w:val="ArticleScripture"/>
        <w:jc w:val="left"/>
      </w:pPr>
      <w:r>
        <w:rPr>
          <w:rFonts w:ascii="Times New Roman" w:hAnsi="Times New Roman" w:eastAsia="Times New Roman" w:cs="Times New Roman"/>
        </w:rPr>
        <w:t>“Kun, anaaf, karoorri raajii Yohannis kitaaba Mul’ata keessatti argamu dha. Namni kitaaba kana hubachuu barbaadu immoo, kutaa biraa Dubbiin Waaqayyoo qabuu irratti beekumsa guutuu qabaachuu qaba. Fakkeenyoonni fi jechoonni fakkeenyaa raajii kana keessatti hojii irra oolan hundinuu isauma keessatti hiikaman miti; garuu raajota biraa keessatti argamuu fi keeyyattoota Macaafa Qulqulluu biroo keessatti ibsamuu qabu. Kanaafuu, beekumsa ifa ta’e kutaa tokkoo kamiyyuu argachuuf illee, Waaqayyo qorannoon guutummaa isaa akka barbaachisu qopheesseera jechuun ifaadha.” William Miller, Miller’s Lectures, volume 2, lecture 12, 178.</w:t>
      </w:r>
    </w:p>
    <w:p>
      <w:pPr>
        <w:pStyle w:val="ArticleBody"/>
        <w:jc w:val="left"/>
      </w:pP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ଇତିହାସବାଦୀ</w:t>
      </w:r>
      <w:r>
        <w:rPr>
          <w:rFonts w:ascii="Times New Roman" w:hAnsi="Times New Roman" w:eastAsia="Times New Roman" w:cs="Times New Roman"/>
        </w:rPr>
        <w:t xml:space="preserve">” </w:t>
      </w:r>
      <w:r>
        <w:rPr>
          <w:rFonts w:ascii="Nirmala UI" w:hAnsi="Nirmala UI" w:eastAsia="Nirmala UI" w:cs="Nirmala UI"/>
        </w:rPr>
        <w:t>ଦୃଷ୍ଟିକୋଣ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ଯେତେଦୂର</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ଅନ୍ତର୍ଦୃଷ୍ଟି</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ପବିତ୍ରସ୍ଥାନକୁ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ସ୍ୱରୂପରେ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ପାରିନଥିଲେ।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ପବିତ୍ରସ୍ଥାନକୁ</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ବୁଝିଥିଲେ।</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ଚିହ୍ନିଥିଲେ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ଭବିଷ୍ୟବାଣୀମାନଙ୍କୁ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ମହାଯାଜକୀୟ</w:t>
      </w:r>
      <w:r>
        <w:rPr>
          <w:rFonts w:ascii="Times New Roman" w:hAnsi="Times New Roman" w:eastAsia="Times New Roman" w:cs="Times New Roman"/>
        </w:rPr>
        <w:t xml:space="preserve"> </w:t>
      </w:r>
      <w:r>
        <w:rPr>
          <w:rFonts w:ascii="Nirmala UI" w:hAnsi="Nirmala UI" w:eastAsia="Nirmala UI" w:cs="Nirmala UI"/>
        </w:rPr>
        <w:t>ସେବାକାର୍ଯ୍ୟ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ସମ୍ବନ୍ଧରେ।</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ଘୁଞ୍ଚି</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ପୁରୋହିତୀୟ</w:t>
      </w:r>
      <w:r>
        <w:rPr>
          <w:rFonts w:ascii="Times New Roman" w:hAnsi="Times New Roman" w:eastAsia="Times New Roman" w:cs="Times New Roman"/>
        </w:rPr>
        <w:t xml:space="preserve"> </w:t>
      </w:r>
      <w:r>
        <w:rPr>
          <w:rFonts w:ascii="Nirmala UI" w:hAnsi="Nirmala UI" w:eastAsia="Nirmala UI" w:cs="Nirmala UI"/>
        </w:rPr>
        <w:t>ପୋଶାକ</w:t>
      </w:r>
      <w:r>
        <w:rPr>
          <w:rFonts w:ascii="Times New Roman" w:hAnsi="Times New Roman" w:eastAsia="Times New Roman" w:cs="Times New Roman"/>
        </w:rPr>
        <w:t xml:space="preserve"> </w:t>
      </w:r>
      <w:r>
        <w:rPr>
          <w:rFonts w:ascii="Nirmala UI" w:hAnsi="Nirmala UI" w:eastAsia="Nirmala UI" w:cs="Nirmala UI"/>
        </w:rPr>
        <w:t>ପିନ୍ଧି</w:t>
      </w:r>
      <w:r>
        <w:rPr>
          <w:rFonts w:ascii="Times New Roman" w:hAnsi="Times New Roman" w:eastAsia="Times New Roman" w:cs="Times New Roman"/>
        </w:rPr>
        <w:t xml:space="preserve"> </w:t>
      </w:r>
      <w:r>
        <w:rPr>
          <w:rFonts w:ascii="Nirmala UI" w:hAnsi="Nirmala UI" w:eastAsia="Nirmala UI" w:cs="Nirmala UI"/>
        </w:rPr>
        <w:t>ଦୀପାଧାରମାନଙ୍କ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ଚାଲୁଥିବାରେ</w:t>
      </w:r>
      <w:r>
        <w:rPr>
          <w:rFonts w:ascii="Times New Roman" w:hAnsi="Times New Roman" w:eastAsia="Times New Roman" w:cs="Times New Roman"/>
        </w:rPr>
        <w:t xml:space="preserve"> </w:t>
      </w:r>
      <w:r>
        <w:rPr>
          <w:rFonts w:ascii="Nirmala UI" w:hAnsi="Nirmala UI" w:eastAsia="Nirmala UI" w:cs="Nirmala UI"/>
        </w:rPr>
        <w:t>ଦେଖାଯାଆନ୍ତି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ଦୀପାଧାରମାନେ</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ସ୍ୱର୍ଗାରୋହଣ</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ବାସ୍ତବତାର</w:t>
      </w:r>
      <w:r>
        <w:rPr>
          <w:rFonts w:ascii="Times New Roman" w:hAnsi="Times New Roman" w:eastAsia="Times New Roman" w:cs="Times New Roman"/>
        </w:rPr>
        <w:t xml:space="preserve"> </w:t>
      </w:r>
      <w:r>
        <w:rPr>
          <w:rFonts w:ascii="Nirmala UI" w:hAnsi="Nirmala UI" w:eastAsia="Nirmala UI" w:cs="Nirmala UI"/>
        </w:rPr>
        <w:t>ଗୁରୁତ୍ୱକୁ</w:t>
      </w:r>
      <w:r>
        <w:rPr>
          <w:rFonts w:ascii="Times New Roman" w:hAnsi="Times New Roman" w:eastAsia="Times New Roman" w:cs="Times New Roman"/>
        </w:rPr>
        <w:t xml:space="preserve"> </w:t>
      </w:r>
      <w:r>
        <w:rPr>
          <w:rFonts w:ascii="Nirmala UI" w:hAnsi="Nirmala UI" w:eastAsia="Nirmala UI" w:cs="Nirmala UI"/>
        </w:rPr>
        <w:t>ବୁଝିପାରିଥାନ୍ତା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ଟିଣ୍ଡେଲ</w:t>
      </w:r>
      <w:r>
        <w:rPr>
          <w:rFonts w:ascii="Times New Roman" w:hAnsi="Times New Roman" w:eastAsia="Times New Roman" w:cs="Times New Roman"/>
        </w:rPr>
        <w:t xml:space="preserve">, </w:t>
      </w:r>
      <w:r>
        <w:rPr>
          <w:rFonts w:ascii="Nirmala UI" w:hAnsi="Nirmala UI" w:eastAsia="Nirmala UI" w:cs="Nirmala UI"/>
        </w:rPr>
        <w:t>ଲୁଥର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ୱିକ୍ଲିଫ୍</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ସୁଧାରକମାନଙ୍କ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ବୁଝିପାରିଥାନ୍ତେ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କ୍ରମୋନ୍ନତିଶୀଳ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ଉଜ୍ଜ୍ୱଳ</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ଦୀପ୍ତିତର</w:t>
      </w:r>
      <w:r>
        <w:rPr>
          <w:rFonts w:ascii="Times New Roman" w:hAnsi="Times New Roman" w:eastAsia="Times New Roman" w:cs="Times New Roman"/>
        </w:rPr>
        <w:t xml:space="preserve"> </w:t>
      </w:r>
      <w:r>
        <w:rPr>
          <w:rFonts w:ascii="Nirmala UI" w:hAnsi="Nirmala UI" w:eastAsia="Nirmala UI" w:cs="Nirmala UI"/>
        </w:rPr>
        <w:t>ହୋଇଯାଏ।</w:t>
      </w:r>
    </w:p>
    <w:p>
      <w:pPr>
        <w:pStyle w:val="ArticleScripture"/>
        <w:jc w:val="left"/>
      </w:pPr>
      <w:r>
        <w:rPr>
          <w:rFonts w:ascii="Times New Roman" w:hAnsi="Times New Roman" w:eastAsia="Times New Roman" w:cs="Times New Roman"/>
        </w:rPr>
        <w:t>“</w:t>
      </w:r>
      <w:r>
        <w:rPr>
          <w:rFonts w:ascii="Ebrima" w:hAnsi="Ebrima" w:eastAsia="Ebrima" w:cs="Ebrima"/>
        </w:rPr>
        <w:t>ሰናይ</w:t>
      </w:r>
      <w:r>
        <w:rPr>
          <w:rFonts w:ascii="Times New Roman" w:hAnsi="Times New Roman" w:eastAsia="Times New Roman" w:cs="Times New Roman"/>
        </w:rPr>
        <w:t xml:space="preserve"> </w:t>
      </w:r>
      <w:r>
        <w:rPr>
          <w:rFonts w:ascii="Ebrima" w:hAnsi="Ebrima" w:eastAsia="Ebrima" w:cs="Ebrima"/>
        </w:rPr>
        <w:t>ቃልኪዳን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በቀስታ</w:t>
      </w:r>
      <w:r>
        <w:rPr>
          <w:rFonts w:ascii="Times New Roman" w:hAnsi="Times New Roman" w:eastAsia="Times New Roman" w:cs="Times New Roman"/>
        </w:rPr>
        <w:t xml:space="preserve"> </w:t>
      </w:r>
      <w:r>
        <w:rPr>
          <w:rFonts w:ascii="Ebrima" w:hAnsi="Ebrima" w:eastAsia="Ebrima" w:cs="Ebrima"/>
        </w:rPr>
        <w:t>የሚገለጥ</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ክርስቲያኖችም</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የሚበራላቸውን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ለመቀበል</w:t>
      </w:r>
      <w:r>
        <w:rPr>
          <w:rFonts w:ascii="Times New Roman" w:hAnsi="Times New Roman" w:eastAsia="Times New Roman" w:cs="Times New Roman"/>
        </w:rPr>
        <w:t xml:space="preserve"> </w:t>
      </w:r>
      <w:r>
        <w:rPr>
          <w:rFonts w:ascii="Ebrima" w:hAnsi="Ebrima" w:eastAsia="Ebrima" w:cs="Ebrima"/>
        </w:rPr>
        <w:t>ዝግጁ</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መቆም</w:t>
      </w:r>
      <w:r>
        <w:rPr>
          <w:rFonts w:ascii="Times New Roman" w:hAnsi="Times New Roman" w:eastAsia="Times New Roman" w:cs="Times New Roman"/>
        </w:rPr>
        <w:t xml:space="preserve"> </w:t>
      </w:r>
      <w:r>
        <w:rPr>
          <w:rFonts w:ascii="Ebrima" w:hAnsi="Ebrima" w:eastAsia="Ebrima" w:cs="Ebrima"/>
        </w:rPr>
        <w:t>እንዳለባቸው፣</w:t>
      </w:r>
      <w:r>
        <w:rPr>
          <w:rFonts w:ascii="Times New Roman" w:hAnsi="Times New Roman" w:eastAsia="Times New Roman" w:cs="Times New Roman"/>
        </w:rPr>
        <w:t xml:space="preserve"> </w:t>
      </w:r>
      <w:r>
        <w:rPr>
          <w:rFonts w:ascii="Ebrima" w:hAnsi="Ebrima" w:eastAsia="Ebrima" w:cs="Ebrima"/>
        </w:rPr>
        <w:t>ሮቢንሰንና</w:t>
      </w:r>
      <w:r>
        <w:rPr>
          <w:rFonts w:ascii="Times New Roman" w:hAnsi="Times New Roman" w:eastAsia="Times New Roman" w:cs="Times New Roman"/>
        </w:rPr>
        <w:t xml:space="preserve"> </w:t>
      </w:r>
      <w:r>
        <w:rPr>
          <w:rFonts w:ascii="Ebrima" w:hAnsi="Ebrima" w:eastAsia="Ebrima" w:cs="Ebrima"/>
        </w:rPr>
        <w:t>ሮጀር</w:t>
      </w:r>
      <w:r>
        <w:rPr>
          <w:rFonts w:ascii="Times New Roman" w:hAnsi="Times New Roman" w:eastAsia="Times New Roman" w:cs="Times New Roman"/>
        </w:rPr>
        <w:t xml:space="preserve"> </w:t>
      </w:r>
      <w:r>
        <w:rPr>
          <w:rFonts w:ascii="Ebrima" w:hAnsi="Ebrima" w:eastAsia="Ebrima" w:cs="Ebrima"/>
        </w:rPr>
        <w:t>ዊልያምስ</w:t>
      </w:r>
      <w:r>
        <w:rPr>
          <w:rFonts w:ascii="Times New Roman" w:hAnsi="Times New Roman" w:eastAsia="Times New Roman" w:cs="Times New Roman"/>
        </w:rPr>
        <w:t xml:space="preserve"> </w:t>
      </w:r>
      <w:r>
        <w:rPr>
          <w:rFonts w:ascii="Ebrima" w:hAnsi="Ebrima" w:eastAsia="Ebrima" w:cs="Ebrima"/>
        </w:rPr>
        <w:t>በክብር</w:t>
      </w:r>
      <w:r>
        <w:rPr>
          <w:rFonts w:ascii="Times New Roman" w:hAnsi="Times New Roman" w:eastAsia="Times New Roman" w:cs="Times New Roman"/>
        </w:rPr>
        <w:t xml:space="preserve"> </w:t>
      </w:r>
      <w:r>
        <w:rPr>
          <w:rFonts w:ascii="Ebrima" w:hAnsi="Ebrima" w:eastAsia="Ebrima" w:cs="Ebrima"/>
        </w:rPr>
        <w:t>የተከራከሩለት</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መርሕ</w:t>
      </w:r>
      <w:r>
        <w:rPr>
          <w:rFonts w:ascii="Times New Roman" w:hAnsi="Times New Roman" w:eastAsia="Times New Roman" w:cs="Times New Roman"/>
        </w:rPr>
        <w:t xml:space="preserve"> </w:t>
      </w:r>
      <w:r>
        <w:rPr>
          <w:rFonts w:ascii="Ebrima" w:hAnsi="Ebrima" w:eastAsia="Ebrima" w:cs="Ebrima"/>
        </w:rPr>
        <w:t>በዘሮቻቸው</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ከአይን</w:t>
      </w:r>
      <w:r>
        <w:rPr>
          <w:rFonts w:ascii="Times New Roman" w:hAnsi="Times New Roman" w:eastAsia="Times New Roman" w:cs="Times New Roman"/>
        </w:rPr>
        <w:t xml:space="preserve"> </w:t>
      </w:r>
      <w:r>
        <w:rPr>
          <w:rFonts w:ascii="Ebrima" w:hAnsi="Ebrima" w:eastAsia="Ebrima" w:cs="Ebrima"/>
        </w:rPr>
        <w:t>ጠፋ።</w:t>
      </w:r>
      <w:r>
        <w:rPr>
          <w:rFonts w:ascii="Times New Roman" w:hAnsi="Times New Roman" w:eastAsia="Times New Roman" w:cs="Times New Roman"/>
        </w:rPr>
        <w:t xml:space="preserve"> </w:t>
      </w:r>
      <w:r>
        <w:rPr>
          <w:rFonts w:ascii="Ebrima" w:hAnsi="Ebrima" w:eastAsia="Ebrima" w:cs="Ebrima"/>
        </w:rPr>
        <w:t>የአሜሪካ</w:t>
      </w:r>
      <w:r>
        <w:rPr>
          <w:rFonts w:ascii="Times New Roman" w:hAnsi="Times New Roman" w:eastAsia="Times New Roman" w:cs="Times New Roman"/>
        </w:rPr>
        <w:t xml:space="preserve"> </w:t>
      </w:r>
      <w:r>
        <w:rPr>
          <w:rFonts w:ascii="Ebrima" w:hAnsi="Ebrima" w:eastAsia="Ebrima" w:cs="Ebrima"/>
        </w:rPr>
        <w:t>ፕሮቴስታንት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የአውሮፓውያንም</w:t>
      </w:r>
      <w:r>
        <w:rPr>
          <w:rFonts w:ascii="Times New Roman" w:hAnsi="Times New Roman" w:eastAsia="Times New Roman" w:cs="Times New Roman"/>
        </w:rPr>
        <w:t>—</w:t>
      </w:r>
      <w:r>
        <w:rPr>
          <w:rFonts w:ascii="Ebrima" w:hAnsi="Ebrima" w:eastAsia="Ebrima" w:cs="Ebrima"/>
        </w:rPr>
        <w:t>የተሃድሶን</w:t>
      </w:r>
      <w:r>
        <w:rPr>
          <w:rFonts w:ascii="Times New Roman" w:hAnsi="Times New Roman" w:eastAsia="Times New Roman" w:cs="Times New Roman"/>
        </w:rPr>
        <w:t xml:space="preserve"> </w:t>
      </w:r>
      <w:r>
        <w:rPr>
          <w:rFonts w:ascii="Ebrima" w:hAnsi="Ebrima" w:eastAsia="Ebrima" w:cs="Ebrima"/>
        </w:rPr>
        <w:t>በረከቶች</w:t>
      </w:r>
      <w:r>
        <w:rPr>
          <w:rFonts w:ascii="Times New Roman" w:hAnsi="Times New Roman" w:eastAsia="Times New Roman" w:cs="Times New Roman"/>
        </w:rPr>
        <w:t xml:space="preserve"> </w:t>
      </w:r>
      <w:r>
        <w:rPr>
          <w:rFonts w:ascii="Ebrima" w:hAnsi="Ebrima" w:eastAsia="Ebrima" w:cs="Ebrima"/>
        </w:rPr>
        <w:t>በመቀበል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የተጠቀሙ</w:t>
      </w:r>
      <w:r>
        <w:rPr>
          <w:rFonts w:ascii="Times New Roman" w:hAnsi="Times New Roman" w:eastAsia="Times New Roman" w:cs="Times New Roman"/>
        </w:rPr>
        <w:t xml:space="preserve"> </w:t>
      </w:r>
      <w:r>
        <w:rPr>
          <w:rFonts w:ascii="Ebrima" w:hAnsi="Ebrima" w:eastAsia="Ebrima" w:cs="Ebrima"/>
        </w:rPr>
        <w:t>ቢሆኑም፣</w:t>
      </w:r>
      <w:r>
        <w:rPr>
          <w:rFonts w:ascii="Times New Roman" w:hAnsi="Times New Roman" w:eastAsia="Times New Roman" w:cs="Times New Roman"/>
        </w:rPr>
        <w:t xml:space="preserve"> </w:t>
      </w:r>
      <w:r>
        <w:rPr>
          <w:rFonts w:ascii="Ebrima" w:hAnsi="Ebrima" w:eastAsia="Ebrima" w:cs="Ebrima"/>
        </w:rPr>
        <w:t>በተሃድሶ</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ለመግፋት</w:t>
      </w:r>
      <w:r>
        <w:rPr>
          <w:rFonts w:ascii="Times New Roman" w:hAnsi="Times New Roman" w:eastAsia="Times New Roman" w:cs="Times New Roman"/>
        </w:rPr>
        <w:t xml:space="preserve"> </w:t>
      </w:r>
      <w:r>
        <w:rPr>
          <w:rFonts w:ascii="Ebrima" w:hAnsi="Ebrima" w:eastAsia="Ebrima" w:cs="Ebrima"/>
        </w:rPr>
        <w:t>አልቻሉም።</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ከጊዜ</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ለማወጅና</w:t>
      </w:r>
      <w:r>
        <w:rPr>
          <w:rFonts w:ascii="Times New Roman" w:hAnsi="Times New Roman" w:eastAsia="Times New Roman" w:cs="Times New Roman"/>
        </w:rPr>
        <w:t xml:space="preserve"> </w:t>
      </w:r>
      <w:r>
        <w:rPr>
          <w:rFonts w:ascii="Ebrima" w:hAnsi="Ebrima" w:eastAsia="Ebrima" w:cs="Ebrima"/>
        </w:rPr>
        <w:t>ረጅም</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ተወዳጅ</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የቆዩ</w:t>
      </w:r>
      <w:r>
        <w:rPr>
          <w:rFonts w:ascii="Times New Roman" w:hAnsi="Times New Roman" w:eastAsia="Times New Roman" w:cs="Times New Roman"/>
        </w:rPr>
        <w:t xml:space="preserve"> </w:t>
      </w:r>
      <w:r>
        <w:rPr>
          <w:rFonts w:ascii="Ebrima" w:hAnsi="Ebrima" w:eastAsia="Ebrima" w:cs="Ebrima"/>
        </w:rPr>
        <w:t>ስህተቶችን</w:t>
      </w:r>
      <w:r>
        <w:rPr>
          <w:rFonts w:ascii="Times New Roman" w:hAnsi="Times New Roman" w:eastAsia="Times New Roman" w:cs="Times New Roman"/>
        </w:rPr>
        <w:t xml:space="preserve"> </w:t>
      </w:r>
      <w:r>
        <w:rPr>
          <w:rFonts w:ascii="Ebrima" w:hAnsi="Ebrima" w:eastAsia="Ebrima" w:cs="Ebrima"/>
        </w:rPr>
        <w:t>ለማጋለጥ</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ታማኝ</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ተነሡ፣</w:t>
      </w:r>
      <w:r>
        <w:rPr>
          <w:rFonts w:ascii="Times New Roman" w:hAnsi="Times New Roman" w:eastAsia="Times New Roman" w:cs="Times New Roman"/>
        </w:rPr>
        <w:t xml:space="preserve"> </w:t>
      </w:r>
      <w:r>
        <w:rPr>
          <w:rFonts w:ascii="Ebrima" w:hAnsi="Ebrima" w:eastAsia="Ebrima" w:cs="Ebrima"/>
        </w:rPr>
        <w:t>አብዛኞቹ</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ጳጳሳውያን</w:t>
      </w:r>
      <w:r>
        <w:rPr>
          <w:rFonts w:ascii="Times New Roman" w:hAnsi="Times New Roman" w:eastAsia="Times New Roman" w:cs="Times New Roman"/>
        </w:rPr>
        <w:t xml:space="preserve"> </w:t>
      </w:r>
      <w:r>
        <w:rPr>
          <w:rFonts w:ascii="Ebrima" w:hAnsi="Ebrima" w:eastAsia="Ebrima" w:cs="Ebrima"/>
        </w:rPr>
        <w:t>በሉተር</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አባቶቻቸው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አመኑ</w:t>
      </w:r>
      <w:r>
        <w:rPr>
          <w:rFonts w:ascii="Times New Roman" w:hAnsi="Times New Roman" w:eastAsia="Times New Roman" w:cs="Times New Roman"/>
        </w:rPr>
        <w:t xml:space="preserve"> </w:t>
      </w:r>
      <w:r>
        <w:rPr>
          <w:rFonts w:ascii="Ebrima" w:hAnsi="Ebrima" w:eastAsia="Ebrima" w:cs="Ebrima"/>
        </w:rPr>
        <w:t>ማመንና</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እንደኖሩ</w:t>
      </w:r>
      <w:r>
        <w:rPr>
          <w:rFonts w:ascii="Times New Roman" w:hAnsi="Times New Roman" w:eastAsia="Times New Roman" w:cs="Times New Roman"/>
        </w:rPr>
        <w:t xml:space="preserve"> </w:t>
      </w:r>
      <w:r>
        <w:rPr>
          <w:rFonts w:ascii="Ebrima" w:hAnsi="Ebrima" w:eastAsia="Ebrima" w:cs="Ebrima"/>
        </w:rPr>
        <w:t>መኖር</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በቂ</w:t>
      </w:r>
      <w:r>
        <w:rPr>
          <w:rFonts w:ascii="Times New Roman" w:hAnsi="Times New Roman" w:eastAsia="Times New Roman" w:cs="Times New Roman"/>
        </w:rPr>
        <w:t xml:space="preserve"> </w:t>
      </w:r>
      <w:r>
        <w:rPr>
          <w:rFonts w:ascii="Ebrima" w:hAnsi="Ebrima" w:eastAsia="Ebrima" w:cs="Ebrima"/>
        </w:rPr>
        <w:t>መስሎአቸው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ሃይማኖት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ሥርዓታዊ</w:t>
      </w:r>
      <w:r>
        <w:rPr>
          <w:rFonts w:ascii="Times New Roman" w:hAnsi="Times New Roman" w:eastAsia="Times New Roman" w:cs="Times New Roman"/>
        </w:rPr>
        <w:t xml:space="preserve"> </w:t>
      </w:r>
      <w:r>
        <w:rPr>
          <w:rFonts w:ascii="Ebrima" w:hAnsi="Ebrima" w:eastAsia="Ebrima" w:cs="Ebrima"/>
        </w:rPr>
        <w:t>ቅርጽ</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መጣል</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ክርስቲያንም</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መመላለሷን</w:t>
      </w:r>
      <w:r>
        <w:rPr>
          <w:rFonts w:ascii="Times New Roman" w:hAnsi="Times New Roman" w:eastAsia="Times New Roman" w:cs="Times New Roman"/>
        </w:rPr>
        <w:t xml:space="preserve"> </w:t>
      </w:r>
      <w:r>
        <w:rPr>
          <w:rFonts w:ascii="Ebrima" w:hAnsi="Ebrima" w:eastAsia="Ebrima" w:cs="Ebrima"/>
        </w:rPr>
        <w:t>ቀጥላ</w:t>
      </w:r>
      <w:r>
        <w:rPr>
          <w:rFonts w:ascii="Times New Roman" w:hAnsi="Times New Roman" w:eastAsia="Times New Roman" w:cs="Times New Roman"/>
        </w:rPr>
        <w:t xml:space="preserve"> </w:t>
      </w:r>
      <w:r>
        <w:rPr>
          <w:rFonts w:ascii="Ebrima" w:hAnsi="Ebrima" w:eastAsia="Ebrima" w:cs="Ebrima"/>
        </w:rPr>
        <w:t>ብትኖር</w:t>
      </w:r>
      <w:r>
        <w:rPr>
          <w:rFonts w:ascii="Times New Roman" w:hAnsi="Times New Roman" w:eastAsia="Times New Roman" w:cs="Times New Roman"/>
        </w:rPr>
        <w:t xml:space="preserve"> </w:t>
      </w:r>
      <w:r>
        <w:rPr>
          <w:rFonts w:ascii="Ebrima" w:hAnsi="Ebrima" w:eastAsia="Ebrima" w:cs="Ebrima"/>
        </w:rPr>
        <w:t>በእርግጥ</w:t>
      </w:r>
      <w:r>
        <w:rPr>
          <w:rFonts w:ascii="Times New Roman" w:hAnsi="Times New Roman" w:eastAsia="Times New Roman" w:cs="Times New Roman"/>
        </w:rPr>
        <w:t xml:space="preserve"> </w:t>
      </w:r>
      <w:r>
        <w:rPr>
          <w:rFonts w:ascii="Ebrima" w:hAnsi="Ebrima" w:eastAsia="Ebrima" w:cs="Ebrima"/>
        </w:rPr>
        <w:t>የምትጥላቸው</w:t>
      </w:r>
      <w:r>
        <w:rPr>
          <w:rFonts w:ascii="Times New Roman" w:hAnsi="Times New Roman" w:eastAsia="Times New Roman" w:cs="Times New Roman"/>
        </w:rPr>
        <w:t xml:space="preserve"> </w:t>
      </w:r>
      <w:r>
        <w:rPr>
          <w:rFonts w:ascii="Ebrima" w:hAnsi="Ebrima" w:eastAsia="Ebrima" w:cs="Ebrima"/>
        </w:rPr>
        <w:t>ስህተቶችና</w:t>
      </w:r>
      <w:r>
        <w:rPr>
          <w:rFonts w:ascii="Times New Roman" w:hAnsi="Times New Roman" w:eastAsia="Times New Roman" w:cs="Times New Roman"/>
        </w:rPr>
        <w:t xml:space="preserve"> </w:t>
      </w:r>
      <w:r>
        <w:rPr>
          <w:rFonts w:ascii="Ebrima" w:hAnsi="Ebrima" w:eastAsia="Ebrima" w:cs="Ebrima"/>
        </w:rPr>
        <w:t>እምነተ</w:t>
      </w:r>
      <w:r>
        <w:rPr>
          <w:rFonts w:ascii="Times New Roman" w:hAnsi="Times New Roman" w:eastAsia="Times New Roman" w:cs="Times New Roman"/>
        </w:rPr>
        <w:t xml:space="preserve"> </w:t>
      </w:r>
      <w:r>
        <w:rPr>
          <w:rFonts w:ascii="Ebrima" w:hAnsi="Ebrima" w:eastAsia="Ebrima" w:cs="Ebrima"/>
        </w:rPr>
        <w:t>ባዕድ</w:t>
      </w:r>
      <w:r>
        <w:rPr>
          <w:rFonts w:ascii="Times New Roman" w:hAnsi="Times New Roman" w:eastAsia="Times New Roman" w:cs="Times New Roman"/>
        </w:rPr>
        <w:t xml:space="preserve"> </w:t>
      </w:r>
      <w:r>
        <w:rPr>
          <w:rFonts w:ascii="Ebrima" w:hAnsi="Ebrima" w:eastAsia="Ebrima" w:cs="Ebrima"/>
        </w:rPr>
        <w:t>ተጠብቀው</w:t>
      </w:r>
      <w:r>
        <w:rPr>
          <w:rFonts w:ascii="Times New Roman" w:hAnsi="Times New Roman" w:eastAsia="Times New Roman" w:cs="Times New Roman"/>
        </w:rPr>
        <w:t xml:space="preserve"> </w:t>
      </w:r>
      <w:r>
        <w:rPr>
          <w:rFonts w:ascii="Ebrima" w:hAnsi="Ebrima" w:eastAsia="Ebrima" w:cs="Ebrima"/>
        </w:rPr>
        <w:t>ተወደዱ።</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በተሃድሶ</w:t>
      </w:r>
      <w:r>
        <w:rPr>
          <w:rFonts w:ascii="Times New Roman" w:hAnsi="Times New Roman" w:eastAsia="Times New Roman" w:cs="Times New Roman"/>
        </w:rPr>
        <w:t xml:space="preserve"> </w:t>
      </w:r>
      <w:r>
        <w:rPr>
          <w:rFonts w:ascii="Ebrima" w:hAnsi="Ebrima" w:eastAsia="Ebrima" w:cs="Ebrima"/>
        </w:rPr>
        <w:t>የተነሣው</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በቀስ</w:t>
      </w:r>
      <w:r>
        <w:rPr>
          <w:rFonts w:ascii="Times New Roman" w:hAnsi="Times New Roman" w:eastAsia="Times New Roman" w:cs="Times New Roman"/>
        </w:rPr>
        <w:t xml:space="preserve"> </w:t>
      </w:r>
      <w:r>
        <w:rPr>
          <w:rFonts w:ascii="Ebrima" w:hAnsi="Ebrima" w:eastAsia="Ebrima" w:cs="Ebrima"/>
        </w:rPr>
        <w:t>ጠፋ፣</w:t>
      </w:r>
      <w:r>
        <w:rPr>
          <w:rFonts w:ascii="Times New Roman" w:hAnsi="Times New Roman" w:eastAsia="Times New Roman" w:cs="Times New Roman"/>
        </w:rPr>
        <w:t xml:space="preserve"> </w:t>
      </w:r>
      <w:r>
        <w:rPr>
          <w:rFonts w:ascii="Ebrima" w:hAnsi="Ebrima" w:eastAsia="Ebrima" w:cs="Ebrima"/>
        </w:rPr>
        <w:t>እስከሚባልም</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በፕሮቴስታንት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በሉተር</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በነበረችው</w:t>
      </w:r>
      <w:r>
        <w:rPr>
          <w:rFonts w:ascii="Times New Roman" w:hAnsi="Times New Roman" w:eastAsia="Times New Roman" w:cs="Times New Roman"/>
        </w:rPr>
        <w:t xml:space="preserve"> </w:t>
      </w:r>
      <w:r>
        <w:rPr>
          <w:rFonts w:ascii="Ebrima" w:hAnsi="Ebrima" w:eastAsia="Ebrima" w:cs="Ebrima"/>
        </w:rPr>
        <w:t>በሮማ</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ፍላጎት</w:t>
      </w:r>
      <w:r>
        <w:rPr>
          <w:rFonts w:ascii="Times New Roman" w:hAnsi="Times New Roman" w:eastAsia="Times New Roman" w:cs="Times New Roman"/>
        </w:rPr>
        <w:t xml:space="preserve"> </w:t>
      </w:r>
      <w:r>
        <w:rPr>
          <w:rFonts w:ascii="Ebrima" w:hAnsi="Ebrima" w:eastAsia="Ebrima" w:cs="Ebrima"/>
        </w:rPr>
        <w:t>ተፈጠረ።</w:t>
      </w:r>
      <w:r>
        <w:rPr>
          <w:rFonts w:ascii="Times New Roman" w:hAnsi="Times New Roman" w:eastAsia="Times New Roman" w:cs="Times New Roman"/>
        </w:rPr>
        <w:t xml:space="preserve"> </w:t>
      </w:r>
      <w:r>
        <w:rPr>
          <w:rFonts w:ascii="Ebrima" w:hAnsi="Ebrima" w:eastAsia="Ebrima" w:cs="Ebrima"/>
        </w:rPr>
        <w:t>ያውም</w:t>
      </w:r>
      <w:r>
        <w:rPr>
          <w:rFonts w:ascii="Times New Roman" w:hAnsi="Times New Roman" w:eastAsia="Times New Roman" w:cs="Times New Roman"/>
        </w:rPr>
        <w:t xml:space="preserve"> </w:t>
      </w:r>
      <w:r>
        <w:rPr>
          <w:rFonts w:ascii="Ebrima" w:hAnsi="Ebrima" w:eastAsia="Ebrima" w:cs="Ebrima"/>
        </w:rPr>
        <w:t>ዓለማዊነትና</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ድንጋጤ፣</w:t>
      </w:r>
      <w:r>
        <w:rPr>
          <w:rFonts w:ascii="Times New Roman" w:hAnsi="Times New Roman" w:eastAsia="Times New Roman" w:cs="Times New Roman"/>
        </w:rPr>
        <w:t xml:space="preserve"> </w:t>
      </w:r>
      <w:r>
        <w:rPr>
          <w:rFonts w:ascii="Ebrima" w:hAnsi="Ebrima" w:eastAsia="Ebrima" w:cs="Ebrima"/>
        </w:rPr>
        <w:t>ለሰዎች</w:t>
      </w:r>
      <w:r>
        <w:rPr>
          <w:rFonts w:ascii="Times New Roman" w:hAnsi="Times New Roman" w:eastAsia="Times New Roman" w:cs="Times New Roman"/>
        </w:rPr>
        <w:t xml:space="preserve"> </w:t>
      </w:r>
      <w:r>
        <w:rPr>
          <w:rFonts w:ascii="Ebrima" w:hAnsi="Ebrima" w:eastAsia="Ebrima" w:cs="Ebrima"/>
        </w:rPr>
        <w:t>አስተያየት</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መስጠት፣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ትምህርቶች</w:t>
      </w:r>
      <w:r>
        <w:rPr>
          <w:rFonts w:ascii="Times New Roman" w:hAnsi="Times New Roman" w:eastAsia="Times New Roman" w:cs="Times New Roman"/>
        </w:rPr>
        <w:t xml:space="preserve"> </w:t>
      </w:r>
      <w:r>
        <w:rPr>
          <w:rFonts w:ascii="Ebrima" w:hAnsi="Ebrima" w:eastAsia="Ebrima" w:cs="Ebrima"/>
        </w:rPr>
        <w:t>ፋንታ</w:t>
      </w:r>
      <w:r>
        <w:rPr>
          <w:rFonts w:ascii="Times New Roman" w:hAnsi="Times New Roman" w:eastAsia="Times New Roman" w:cs="Times New Roman"/>
        </w:rPr>
        <w:t xml:space="preserve"> </w:t>
      </w:r>
      <w:r>
        <w:rPr>
          <w:rFonts w:ascii="Ebrima" w:hAnsi="Ebrima" w:eastAsia="Ebrima" w:cs="Ebrima"/>
        </w:rPr>
        <w:t>የሰውን</w:t>
      </w:r>
      <w:r>
        <w:rPr>
          <w:rFonts w:ascii="Times New Roman" w:hAnsi="Times New Roman" w:eastAsia="Times New Roman" w:cs="Times New Roman"/>
        </w:rPr>
        <w:t xml:space="preserve"> </w:t>
      </w:r>
      <w:r>
        <w:rPr>
          <w:rFonts w:ascii="Ebrima" w:hAnsi="Ebrima" w:eastAsia="Ebrima" w:cs="Ebrima"/>
        </w:rPr>
        <w:t>ጽንሰ</w:t>
      </w:r>
      <w:r>
        <w:rPr>
          <w:rFonts w:ascii="Times New Roman" w:hAnsi="Times New Roman" w:eastAsia="Times New Roman" w:cs="Times New Roman"/>
        </w:rPr>
        <w:t xml:space="preserve"> </w:t>
      </w:r>
      <w:r>
        <w:rPr>
          <w:rFonts w:ascii="Ebrima" w:hAnsi="Ebrima" w:eastAsia="Ebrima" w:cs="Ebrima"/>
        </w:rPr>
        <w:t>ሐሳብ</w:t>
      </w:r>
      <w:r>
        <w:rPr>
          <w:rFonts w:ascii="Times New Roman" w:hAnsi="Times New Roman" w:eastAsia="Times New Roman" w:cs="Times New Roman"/>
        </w:rPr>
        <w:t xml:space="preserve"> </w:t>
      </w:r>
      <w:r>
        <w:rPr>
          <w:rFonts w:ascii="Ebrima" w:hAnsi="Ebrima" w:eastAsia="Ebrima" w:cs="Ebrima"/>
        </w:rPr>
        <w:t>መተካት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The Great Controversy, 297.</w:t>
      </w:r>
    </w:p>
    <w:p>
      <w:pPr>
        <w:pStyle w:val="ArticleBody"/>
        <w:jc w:val="left"/>
      </w:pPr>
      <w:r>
        <w:rPr>
          <w:rFonts w:ascii="Times New Roman" w:hAnsi="Times New Roman" w:eastAsia="Times New Roman" w:cs="Times New Roman"/>
        </w:rPr>
        <w:t>Yoo dhugaan seenaa keessatti tartiibaan akka guddatu yoo hin hubatamin, hiikni ifa haaraa kamiyyuu dhaloota dhumaa kana keessatti mul’atu beekamuu dhabuun isaa baay’ee ni danda’ama. Namni tokko amala “dhugaa” isa tartiiba-qabeessa ta’e hubachuu irraa yeroo dhaabu, ofumaan duudhaa, aadaa, fi qajeelfama nama kufe irratti hirkachuu jalqaba.</w:t>
      </w:r>
    </w:p>
    <w:p>
      <w:pPr>
        <w:pStyle w:val="ArticleBody"/>
        <w:jc w:val="left"/>
      </w:pP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ሁሉንም</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የሚያልፍ</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የተጠቀመበት</w:t>
      </w:r>
      <w:r>
        <w:rPr>
          <w:rFonts w:ascii="Times New Roman" w:hAnsi="Times New Roman" w:eastAsia="Times New Roman" w:cs="Times New Roman"/>
        </w:rPr>
        <w:t xml:space="preserve"> </w:t>
      </w:r>
      <w:r>
        <w:rPr>
          <w:rFonts w:ascii="Ebrima" w:hAnsi="Ebrima" w:eastAsia="Ebrima" w:cs="Ebrima"/>
        </w:rPr>
        <w:t>የትርጓሜ</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ከሐዋርያት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የጀመረውን</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ቅዱሳዊ</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እድገት</w:t>
      </w:r>
      <w:r>
        <w:rPr>
          <w:rFonts w:ascii="Times New Roman" w:hAnsi="Times New Roman" w:eastAsia="Times New Roman" w:cs="Times New Roman"/>
        </w:rPr>
        <w:t xml:space="preserve"> </w:t>
      </w:r>
      <w:r>
        <w:rPr>
          <w:rFonts w:ascii="Ebrima" w:hAnsi="Ebrima" w:eastAsia="Ebrima" w:cs="Ebrima"/>
        </w:rPr>
        <w:t>የሚያቀርብ</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በሚለር</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ተመጣጣኝ</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አንፃር</w:t>
      </w:r>
      <w:r>
        <w:rPr>
          <w:rFonts w:ascii="Times New Roman" w:hAnsi="Times New Roman" w:eastAsia="Times New Roman" w:cs="Times New Roman"/>
        </w:rPr>
        <w:t xml:space="preserve"> </w:t>
      </w:r>
      <w:r>
        <w:rPr>
          <w:rFonts w:ascii="Ebrima" w:hAnsi="Ebrima" w:eastAsia="Ebrima" w:cs="Ebrima"/>
        </w:rPr>
        <w:t>የሚጠይቅ</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እናገኛለን።</w:t>
      </w:r>
      <w:r>
        <w:rPr>
          <w:rFonts w:ascii="Times New Roman" w:hAnsi="Times New Roman" w:eastAsia="Times New Roman" w:cs="Times New Roman"/>
        </w:rPr>
        <w:t xml:space="preserve"> </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አያስተውሉም፤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ከሰይጣን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አይደለም።</w:t>
      </w:r>
    </w:p>
    <w:p>
      <w:pPr>
        <w:pStyle w:val="ArticleBody"/>
        <w:jc w:val="left"/>
      </w:pPr>
      <w:r>
        <w:rPr>
          <w:rFonts w:ascii="Times New Roman" w:hAnsi="Times New Roman" w:eastAsia="Times New Roman" w:cs="Times New Roman"/>
        </w:rPr>
        <w:t>Seexanni samii irraa kaasee Saaxanni dhugaa fi guddina isaa mormeera. Yeroo seenaa keessatti warri Haaromsaa Macaafa Qulqulluu akkamitti qoʼatamuu akka qabu ifatti hubachuu jalqaban, Saaxannis akkuma yeroo hundumaa godhu sana, fakkeenyota sobaa galche. Ragaan seenaa hojii isaa dhugaa sobaan fakkeessuu adda baasu, jechuun Yesuutonni akka Riberaa fi Louis de Alcazar mala isaanii isa sobaa irratti xiyyeeffatanii addumaan kitaaba Mulʼata irratti hojjetan. Malli xuraaʼaan “preeteriizimii” jedhamee waamamu kun jaarraa lammaffaa fi sadaffaatti, bakka-buʼoota ijoo lama kan mala sobaa sanaa turan wajjin jalqabe. Isaan keessaa tokko Eusebius Qeesaariyaa (260–339) ture; inni kaan immoo Victorinus Peettaaʼuu (duʼe tilmaamaan 304) ture. Lamaan isaanii iyyuu namoota seenaa durii kanaan, mala jedhu akka kitaabni Mulʼataa bara Impaayera Roomaa keessatti namoota seenaa akka mootii Neroon hamtuu isaatiin beekamu sanaatiin guutameetti yaadu beeksisan.</w:t>
      </w:r>
    </w:p>
    <w:p>
      <w:pPr>
        <w:pStyle w:val="ArticleBody"/>
        <w:jc w:val="left"/>
      </w:pPr>
      <w:r>
        <w:rPr>
          <w:rFonts w:ascii="Times New Roman" w:hAnsi="Times New Roman" w:eastAsia="Times New Roman" w:cs="Times New Roman"/>
        </w:rPr>
        <w:t>Jaarraa kudha saglaffaatti, John Darby (1800–1882) inni Yunaayitid Kiingidam irraa dhufe mala seexanaa kan biraa beeksise; innis Kitaaba Qulqulluu fardeen Troojaanii jedhamuun waamamu, isa duraan Scofield Reference Bible jedhee adda baasnee turre sana keessatti yaadannoo miil-jalaatti dabalamee ture. “Dispensationalism” jechuun sirna amantii seenaa fi wal-qunnamtii Waaqayyoo ilmaan namootaa wajjin qabu gara yeroo addaddaa, yookaan ‘dispensations,’ jechuun qooduudha; yeroo sana hunda keessatti Waaqayyo karoora Isaa karaa adda addaan geggeessa. Ani kana bakka kana irratti nan hubachiisa; sababiin isaas kun soboota sochii Future for America keessatti sagaleewwan naannoo Darby itti yaada seexanaa isaa tamsaase sana keessaa dhufaniin seensifaman keessaa isa tokko waan ta’eef. Yaadonni Darby kan Future for America irratti duulan falsafaa sochii yeroo ammaa “woke” jedhamee waamamu wajjin dhufan; sochiin sunis fokkisummaa wal fakkaataa Warraaqsa Faransaayiin agarsiifame sana, akkasumas gad-dhiisuu safuu wal fakkaataa Sodoomii fi Gomoraan agarsiifame sana ni jajjabeessa.</w:t>
      </w:r>
    </w:p>
    <w:p>
      <w:pPr>
        <w:pStyle w:val="ArticleBody"/>
        <w:jc w:val="left"/>
      </w:pPr>
      <w:r>
        <w:rPr>
          <w:rFonts w:ascii="Nirmala UI" w:hAnsi="Nirmala UI" w:eastAsia="Nirmala UI" w:cs="Nirmala UI"/>
        </w:rPr>
        <w:t>ଆଜିର</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ଧର୍ମତତ୍ତ୍ୱବିଦ୍</w:t>
      </w:r>
      <w:r>
        <w:rPr>
          <w:rFonts w:ascii="Times New Roman" w:hAnsi="Times New Roman" w:eastAsia="Times New Roman" w:cs="Times New Roman"/>
        </w:rPr>
        <w:t>‌</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ବିଶ୍ଳେଷଣ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ଦ୍ୱିମୁଖୀ</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ପଦ୍ଧତିକୁ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ପଦ୍ଧତିକୁ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w:t>
      </w:r>
      <w:r>
        <w:rPr>
          <w:rFonts w:ascii="Nirmala UI" w:hAnsi="Nirmala UI" w:eastAsia="Nirmala UI" w:cs="Nirmala UI"/>
        </w:rPr>
        <w:t>ଉଭୟକୁ</w:t>
      </w:r>
      <w:r>
        <w:rPr>
          <w:rFonts w:ascii="Times New Roman" w:hAnsi="Times New Roman" w:eastAsia="Times New Roman" w:cs="Times New Roman"/>
        </w:rPr>
        <w:t>—</w:t>
      </w:r>
      <w:r>
        <w:rPr>
          <w:rFonts w:ascii="Nirmala UI" w:hAnsi="Nirmala UI" w:eastAsia="Nirmala UI" w:cs="Nirmala UI"/>
        </w:rPr>
        <w:t>ଦୁର୍ବଳ</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ଅପନାଇଛନ୍ତି।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ମଣିଷମାନଙ୍କୁ</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ପାରଦର୍ଶୀ</w:t>
      </w:r>
      <w:r>
        <w:rPr>
          <w:rFonts w:ascii="Times New Roman" w:hAnsi="Times New Roman" w:eastAsia="Times New Roman" w:cs="Times New Roman"/>
        </w:rPr>
        <w:t xml:space="preserve"> </w:t>
      </w:r>
      <w:r>
        <w:rPr>
          <w:rFonts w:ascii="Nirmala UI" w:hAnsi="Nirmala UI" w:eastAsia="Nirmala UI" w:cs="Nirmala UI"/>
        </w:rPr>
        <w:t>ବିଶେଷଜ୍ଞ</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ପାରଦର୍ଶୀ</w:t>
      </w:r>
      <w:r>
        <w:rPr>
          <w:rFonts w:ascii="Times New Roman" w:hAnsi="Times New Roman" w:eastAsia="Times New Roman" w:cs="Times New Roman"/>
        </w:rPr>
        <w:t xml:space="preserve"> </w:t>
      </w:r>
      <w:r>
        <w:rPr>
          <w:rFonts w:ascii="Nirmala UI" w:hAnsi="Nirmala UI" w:eastAsia="Nirmala UI" w:cs="Nirmala UI"/>
        </w:rPr>
        <w:t>ବିଶେଷଜ୍ଞ</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ଆଜିର</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ଧର୍ମତତ୍ତ୍ୱବିଦ୍</w:t>
      </w:r>
      <w:r>
        <w:rPr>
          <w:rFonts w:ascii="Times New Roman" w:hAnsi="Times New Roman" w:eastAsia="Times New Roman" w:cs="Times New Roman"/>
        </w:rPr>
        <w:t>‌</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ଚେତନାକୁ</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ମଣିଷର</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ଆଧାରରେ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ଭାଷା</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ମଣିଷର</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ଆଧାରରେ</w:t>
      </w:r>
      <w:r>
        <w:rPr>
          <w:rFonts w:ascii="Times New Roman" w:hAnsi="Times New Roman" w:eastAsia="Times New Roman" w:cs="Times New Roman"/>
        </w:rPr>
        <w:t>—</w:t>
      </w:r>
      <w:r>
        <w:rPr>
          <w:rFonts w:ascii="Nirmala UI" w:hAnsi="Nirmala UI" w:eastAsia="Nirmala UI" w:cs="Nirmala UI"/>
        </w:rPr>
        <w:t>ଇଶ୍ୱରଙ୍କ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ପଢ଼ୁଥିବା</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ଭ୍ରାନ୍ତିର</w:t>
      </w:r>
      <w:r>
        <w:rPr>
          <w:rFonts w:ascii="Times New Roman" w:hAnsi="Times New Roman" w:eastAsia="Times New Roman" w:cs="Times New Roman"/>
        </w:rPr>
        <w:t xml:space="preserve"> </w:t>
      </w:r>
      <w:r>
        <w:rPr>
          <w:rFonts w:ascii="Nirmala UI" w:hAnsi="Nirmala UI" w:eastAsia="Nirmala UI" w:cs="Nirmala UI"/>
        </w:rPr>
        <w:t>ପ୍ରକାଶଗୁଡ଼ିକୁ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ପ୍ରବନ୍ଧମାନଙ୍କରେ</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ବିସ୍ତାରରେ</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ଫ୍ରେଞ୍ଚ</w:t>
      </w:r>
      <w:r>
        <w:rPr>
          <w:rFonts w:ascii="Times New Roman" w:hAnsi="Times New Roman" w:eastAsia="Times New Roman" w:cs="Times New Roman"/>
        </w:rPr>
        <w:t xml:space="preserve"> </w:t>
      </w:r>
      <w:r>
        <w:rPr>
          <w:rFonts w:ascii="Nirmala UI" w:hAnsi="Nirmala UI" w:eastAsia="Nirmala UI" w:cs="Nirmala UI"/>
        </w:rPr>
        <w:t>ବିପ୍ଲବର</w:t>
      </w:r>
      <w:r>
        <w:rPr>
          <w:rFonts w:ascii="Times New Roman" w:hAnsi="Times New Roman" w:eastAsia="Times New Roman" w:cs="Times New Roman"/>
        </w:rPr>
        <w:t xml:space="preserve"> </w:t>
      </w:r>
      <w:r>
        <w:rPr>
          <w:rFonts w:ascii="Nirmala UI" w:hAnsi="Nirmala UI" w:eastAsia="Nirmala UI" w:cs="Nirmala UI"/>
        </w:rPr>
        <w:t>ପ୍ରତୀକତ୍ୱକୁ</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ସଜୀବ</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ସଂକ୍ଷିପ୍ତ।</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ନିୟମଗୁଡ଼ିକର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ସଂଖ୍ୟକ</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ନିମ୍ନଲିଖିତ</w:t>
      </w:r>
      <w:r>
        <w:rPr>
          <w:rFonts w:ascii="Times New Roman" w:hAnsi="Times New Roman" w:eastAsia="Times New Roman" w:cs="Times New Roman"/>
        </w:rPr>
        <w:t xml:space="preserve"> </w:t>
      </w:r>
      <w:r>
        <w:rPr>
          <w:rFonts w:ascii="Nirmala UI" w:hAnsi="Nirmala UI" w:eastAsia="Nirmala UI" w:cs="Nirmala UI"/>
        </w:rPr>
        <w:t>ଅନୁଛେଦ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p>
    <w:p>
      <w:pPr>
        <w:pStyle w:val="ArticleScripture"/>
        <w:jc w:val="left"/>
      </w:pPr>
      <w:r>
        <w:rPr>
          <w:rFonts w:ascii="Times New Roman" w:hAnsi="Times New Roman" w:eastAsia="Times New Roman" w:cs="Times New Roman"/>
        </w:rPr>
        <w:t>“</w:t>
      </w:r>
      <w:r>
        <w:rPr>
          <w:rFonts w:ascii="Ebrima" w:hAnsi="Ebrima" w:eastAsia="Ebrima" w:cs="Ebrima"/>
        </w:rPr>
        <w:t>ሥነ</w:t>
      </w:r>
      <w:r>
        <w:rPr>
          <w:rFonts w:ascii="Times New Roman" w:hAnsi="Times New Roman" w:eastAsia="Times New Roman" w:cs="Times New Roman"/>
        </w:rPr>
        <w:t>-</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በትምህርት</w:t>
      </w:r>
      <w:r>
        <w:rPr>
          <w:rFonts w:ascii="Times New Roman" w:hAnsi="Times New Roman" w:eastAsia="Times New Roman" w:cs="Times New Roman"/>
        </w:rPr>
        <w:t xml:space="preserve"> </w:t>
      </w:r>
      <w:r>
        <w:rPr>
          <w:rFonts w:ascii="Ebrima" w:hAnsi="Ebrima" w:eastAsia="Ebrima" w:cs="Ebrima"/>
        </w:rPr>
        <w:t>ቤቶቻችን</w:t>
      </w:r>
      <w:r>
        <w:rPr>
          <w:rFonts w:ascii="Times New Roman" w:hAnsi="Times New Roman" w:eastAsia="Times New Roman" w:cs="Times New Roman"/>
        </w:rPr>
        <w:t xml:space="preserve"> </w:t>
      </w:r>
      <w:r>
        <w:rPr>
          <w:rFonts w:ascii="Ebrima" w:hAnsi="Ebrima" w:eastAsia="Ebrima" w:cs="Ebrima"/>
        </w:rPr>
        <w:t>የሚሰጠው</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የክፍል</w:t>
      </w:r>
      <w:r>
        <w:rPr>
          <w:rFonts w:ascii="Times New Roman" w:hAnsi="Times New Roman" w:eastAsia="Times New Roman" w:cs="Times New Roman"/>
        </w:rPr>
        <w:t>-</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መግለጫ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ባዶ</w:t>
      </w:r>
      <w:r>
        <w:rPr>
          <w:rFonts w:ascii="Times New Roman" w:hAnsi="Times New Roman" w:eastAsia="Times New Roman" w:cs="Times New Roman"/>
        </w:rPr>
        <w:t xml:space="preserve"> </w:t>
      </w:r>
      <w:r>
        <w:rPr>
          <w:rFonts w:ascii="Ebrima" w:hAnsi="Ebrima" w:eastAsia="Ebrima" w:cs="Ebrima"/>
        </w:rPr>
        <w:t>አእምሮን</w:t>
      </w:r>
      <w:r>
        <w:rPr>
          <w:rFonts w:ascii="Times New Roman" w:hAnsi="Times New Roman" w:eastAsia="Times New Roman" w:cs="Times New Roman"/>
        </w:rPr>
        <w:t xml:space="preserve"> </w:t>
      </w:r>
      <w:r>
        <w:rPr>
          <w:rFonts w:ascii="Ebrima" w:hAnsi="Ebrima" w:eastAsia="Ebrima" w:cs="Ebrima"/>
        </w:rPr>
        <w:t>ወስዶ</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ማተም</w:t>
      </w:r>
      <w:r>
        <w:rPr>
          <w:rFonts w:ascii="Times New Roman" w:hAnsi="Times New Roman" w:eastAsia="Times New Roman" w:cs="Times New Roman"/>
        </w:rPr>
        <w:t xml:space="preserve"> </w:t>
      </w:r>
      <w:r>
        <w:rPr>
          <w:rFonts w:ascii="Ebrima" w:hAnsi="Ebrima" w:eastAsia="Ebrima" w:cs="Ebrima"/>
        </w:rPr>
        <w:t>ሊሠራ</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መጨረሻው</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ግትር</w:t>
      </w:r>
      <w:r>
        <w:rPr>
          <w:rFonts w:ascii="Times New Roman" w:hAnsi="Times New Roman" w:eastAsia="Times New Roman" w:cs="Times New Roman"/>
        </w:rPr>
        <w:t xml:space="preserve"> </w:t>
      </w:r>
      <w:r>
        <w:rPr>
          <w:rFonts w:ascii="Ebrima" w:hAnsi="Ebrima" w:eastAsia="Ebrima" w:cs="Ebrima"/>
        </w:rPr>
        <w:t>እምነተኝነት</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ነጻ</w:t>
      </w:r>
      <w:r>
        <w:rPr>
          <w:rFonts w:ascii="Times New Roman" w:hAnsi="Times New Roman" w:eastAsia="Times New Roman" w:cs="Times New Roman"/>
        </w:rPr>
        <w:t xml:space="preserve"> </w:t>
      </w:r>
      <w:r>
        <w:rPr>
          <w:rFonts w:ascii="Ebrima" w:hAnsi="Ebrima" w:eastAsia="Ebrima" w:cs="Ebrima"/>
        </w:rPr>
        <w:t>አእምሮ</w:t>
      </w:r>
      <w:r>
        <w:rPr>
          <w:rFonts w:ascii="Times New Roman" w:hAnsi="Times New Roman" w:eastAsia="Times New Roman" w:cs="Times New Roman"/>
        </w:rPr>
        <w:t xml:space="preserve"> </w:t>
      </w:r>
      <w:r>
        <w:rPr>
          <w:rFonts w:ascii="Ebrima" w:hAnsi="Ebrima" w:eastAsia="Ebrima" w:cs="Ebrima"/>
        </w:rPr>
        <w:t>በሌሎች</w:t>
      </w:r>
      <w:r>
        <w:rPr>
          <w:rFonts w:ascii="Times New Roman" w:hAnsi="Times New Roman" w:eastAsia="Times New Roman" w:cs="Times New Roman"/>
        </w:rPr>
        <w:t xml:space="preserve"> </w:t>
      </w:r>
      <w:r>
        <w:rPr>
          <w:rFonts w:ascii="Ebrima" w:hAnsi="Ebrima" w:eastAsia="Ebrima" w:cs="Ebrima"/>
        </w:rPr>
        <w:t>አመለካከቶች</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አይረካም።</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ለወጣቶች</w:t>
      </w:r>
      <w:r>
        <w:rPr>
          <w:rFonts w:ascii="Times New Roman" w:hAnsi="Times New Roman" w:eastAsia="Times New Roman" w:cs="Times New Roman"/>
        </w:rPr>
        <w:t xml:space="preserve"> </w:t>
      </w:r>
      <w:r>
        <w:rPr>
          <w:rFonts w:ascii="Ebrima" w:hAnsi="Ebrima" w:eastAsia="Ebrima" w:cs="Ebrima"/>
        </w:rPr>
        <w:t>በሥነ</w:t>
      </w:r>
      <w:r>
        <w:rPr>
          <w:rFonts w:ascii="Times New Roman" w:hAnsi="Times New Roman" w:eastAsia="Times New Roman" w:cs="Times New Roman"/>
        </w:rPr>
        <w:t>-</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አስተማሪ</w:t>
      </w:r>
      <w:r>
        <w:rPr>
          <w:rFonts w:ascii="Times New Roman" w:hAnsi="Times New Roman" w:eastAsia="Times New Roman" w:cs="Times New Roman"/>
        </w:rPr>
        <w:t xml:space="preserve"> </w:t>
      </w:r>
      <w:r>
        <w:rPr>
          <w:rFonts w:ascii="Ebrima" w:hAnsi="Ebrima" w:eastAsia="Ebrima" w:cs="Ebrima"/>
        </w:rPr>
        <w:t>ብሆን፣</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ችሎታቸውንና</w:t>
      </w:r>
      <w:r>
        <w:rPr>
          <w:rFonts w:ascii="Times New Roman" w:hAnsi="Times New Roman" w:eastAsia="Times New Roman" w:cs="Times New Roman"/>
        </w:rPr>
        <w:t xml:space="preserve"> </w:t>
      </w:r>
      <w:r>
        <w:rPr>
          <w:rFonts w:ascii="Ebrima" w:hAnsi="Ebrima" w:eastAsia="Ebrima" w:cs="Ebrima"/>
        </w:rPr>
        <w:t>አእምሮአቸውን</w:t>
      </w:r>
      <w:r>
        <w:rPr>
          <w:rFonts w:ascii="Times New Roman" w:hAnsi="Times New Roman" w:eastAsia="Times New Roman" w:cs="Times New Roman"/>
        </w:rPr>
        <w:t xml:space="preserve"> </w:t>
      </w:r>
      <w:r>
        <w:rPr>
          <w:rFonts w:ascii="Ebrima" w:hAnsi="Ebrima" w:eastAsia="Ebrima" w:cs="Ebrima"/>
        </w:rPr>
        <w:t>እማር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ጥሩ</w:t>
      </w:r>
      <w:r>
        <w:rPr>
          <w:rFonts w:ascii="Times New Roman" w:hAnsi="Times New Roman" w:eastAsia="Times New Roman" w:cs="Times New Roman"/>
        </w:rPr>
        <w:t xml:space="preserve"> </w:t>
      </w:r>
      <w:r>
        <w:rPr>
          <w:rFonts w:ascii="Ebrima" w:hAnsi="Ebrima" w:eastAsia="Ebrima" w:cs="Ebrima"/>
        </w:rPr>
        <w:t>ቢሆኑ፣</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ቅዱስን</w:t>
      </w:r>
      <w:r>
        <w:rPr>
          <w:rFonts w:ascii="Times New Roman" w:hAnsi="Times New Roman" w:eastAsia="Times New Roman" w:cs="Times New Roman"/>
        </w:rPr>
        <w:t xml:space="preserve"> </w:t>
      </w:r>
      <w:r>
        <w:rPr>
          <w:rFonts w:ascii="Ebrima" w:hAnsi="Ebrima" w:eastAsia="Ebrima" w:cs="Ebrima"/>
        </w:rPr>
        <w:t>ራሳቸው</w:t>
      </w:r>
      <w:r>
        <w:rPr>
          <w:rFonts w:ascii="Times New Roman" w:hAnsi="Times New Roman" w:eastAsia="Times New Roman" w:cs="Times New Roman"/>
        </w:rPr>
        <w:t xml:space="preserve"> </w:t>
      </w:r>
      <w:r>
        <w:rPr>
          <w:rFonts w:ascii="Ebrima" w:hAnsi="Ebrima" w:eastAsia="Ebrima" w:cs="Ebrima"/>
        </w:rPr>
        <w:t>እንዲያጠኑ</w:t>
      </w:r>
      <w:r>
        <w:rPr>
          <w:rFonts w:ascii="Times New Roman" w:hAnsi="Times New Roman" w:eastAsia="Times New Roman" w:cs="Times New Roman"/>
        </w:rPr>
        <w:t xml:space="preserve"> </w:t>
      </w:r>
      <w:r>
        <w:rPr>
          <w:rFonts w:ascii="Ebrima" w:hAnsi="Ebrima" w:eastAsia="Ebrima" w:cs="Ebrima"/>
        </w:rPr>
        <w:t>አደርጋቸው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ዓለምን</w:t>
      </w:r>
      <w:r>
        <w:rPr>
          <w:rFonts w:ascii="Times New Roman" w:hAnsi="Times New Roman" w:eastAsia="Times New Roman" w:cs="Times New Roman"/>
        </w:rPr>
        <w:t xml:space="preserve"> </w:t>
      </w:r>
      <w:r>
        <w:rPr>
          <w:rFonts w:ascii="Ebrima" w:hAnsi="Ebrima" w:eastAsia="Ebrima" w:cs="Ebrima"/>
        </w:rPr>
        <w:t>መልካም</w:t>
      </w:r>
      <w:r>
        <w:rPr>
          <w:rFonts w:ascii="Times New Roman" w:hAnsi="Times New Roman" w:eastAsia="Times New Roman" w:cs="Times New Roman"/>
        </w:rPr>
        <w:t xml:space="preserve"> </w:t>
      </w:r>
      <w:r>
        <w:rPr>
          <w:rFonts w:ascii="Ebrima" w:hAnsi="Ebrima" w:eastAsia="Ebrima" w:cs="Ebrima"/>
        </w:rPr>
        <w:t>እንዲያደርጉ</w:t>
      </w:r>
      <w:r>
        <w:rPr>
          <w:rFonts w:ascii="Times New Roman" w:hAnsi="Times New Roman" w:eastAsia="Times New Roman" w:cs="Times New Roman"/>
        </w:rPr>
        <w:t xml:space="preserve"> </w:t>
      </w:r>
      <w:r>
        <w:rPr>
          <w:rFonts w:ascii="Ebrima" w:hAnsi="Ebrima" w:eastAsia="Ebrima" w:cs="Ebrima"/>
        </w:rPr>
        <w:t>ነጻ</w:t>
      </w:r>
      <w:r>
        <w:rPr>
          <w:rFonts w:ascii="Times New Roman" w:hAnsi="Times New Roman" w:eastAsia="Times New Roman" w:cs="Times New Roman"/>
        </w:rPr>
        <w:t xml:space="preserve"> </w:t>
      </w:r>
      <w:r>
        <w:rPr>
          <w:rFonts w:ascii="Ebrima" w:hAnsi="Ebrima" w:eastAsia="Ebrima" w:cs="Ebrima"/>
        </w:rPr>
        <w:t>አድርጌ</w:t>
      </w:r>
      <w:r>
        <w:rPr>
          <w:rFonts w:ascii="Times New Roman" w:hAnsi="Times New Roman" w:eastAsia="Times New Roman" w:cs="Times New Roman"/>
        </w:rPr>
        <w:t xml:space="preserve"> </w:t>
      </w:r>
      <w:r>
        <w:rPr>
          <w:rFonts w:ascii="Ebrima" w:hAnsi="Ebrima" w:eastAsia="Ebrima" w:cs="Ebrima"/>
        </w:rPr>
        <w:t>እልካቸው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አእምሮ</w:t>
      </w:r>
      <w:r>
        <w:rPr>
          <w:rFonts w:ascii="Times New Roman" w:hAnsi="Times New Roman" w:eastAsia="Times New Roman" w:cs="Times New Roman"/>
        </w:rPr>
        <w:t xml:space="preserve"> </w:t>
      </w:r>
      <w:r>
        <w:rPr>
          <w:rFonts w:ascii="Ebrima" w:hAnsi="Ebrima" w:eastAsia="Ebrima" w:cs="Ebrima"/>
        </w:rPr>
        <w:t>ባይኖራቸው፣</w:t>
      </w:r>
      <w:r>
        <w:rPr>
          <w:rFonts w:ascii="Times New Roman" w:hAnsi="Times New Roman" w:eastAsia="Times New Roman" w:cs="Times New Roman"/>
        </w:rPr>
        <w:t xml:space="preserve"> </w:t>
      </w:r>
      <w:r>
        <w:rPr>
          <w:rFonts w:ascii="Ebrima" w:hAnsi="Ebrima" w:eastAsia="Ebrima" w:cs="Ebrima"/>
        </w:rPr>
        <w:t>በሌላ</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አእምሮ</w:t>
      </w:r>
      <w:r>
        <w:rPr>
          <w:rFonts w:ascii="Times New Roman" w:hAnsi="Times New Roman" w:eastAsia="Times New Roman" w:cs="Times New Roman"/>
        </w:rPr>
        <w:t xml:space="preserve"> </w:t>
      </w:r>
      <w:r>
        <w:rPr>
          <w:rFonts w:ascii="Ebrima" w:hAnsi="Ebrima" w:eastAsia="Ebrima" w:cs="Ebrima"/>
        </w:rPr>
        <w:t>እማተማቸው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ግትር</w:t>
      </w:r>
      <w:r>
        <w:rPr>
          <w:rFonts w:ascii="Times New Roman" w:hAnsi="Times New Roman" w:eastAsia="Times New Roman" w:cs="Times New Roman"/>
        </w:rPr>
        <w:t xml:space="preserve"> </w:t>
      </w:r>
      <w:r>
        <w:rPr>
          <w:rFonts w:ascii="Ebrima" w:hAnsi="Ebrima" w:eastAsia="Ebrima" w:cs="Ebrima"/>
        </w:rPr>
        <w:t>እምነተኛ</w:t>
      </w:r>
      <w:r>
        <w:rPr>
          <w:rFonts w:ascii="Times New Roman" w:hAnsi="Times New Roman" w:eastAsia="Times New Roman" w:cs="Times New Roman"/>
        </w:rPr>
        <w:t xml:space="preserve">’ </w:t>
      </w:r>
      <w:r>
        <w:rPr>
          <w:rFonts w:ascii="Ebrima" w:hAnsi="Ebrima" w:eastAsia="Ebrima" w:cs="Ebrima"/>
        </w:rPr>
        <w:t>ብዬ</w:t>
      </w:r>
      <w:r>
        <w:rPr>
          <w:rFonts w:ascii="Times New Roman" w:hAnsi="Times New Roman" w:eastAsia="Times New Roman" w:cs="Times New Roman"/>
        </w:rPr>
        <w:t xml:space="preserve"> </w:t>
      </w:r>
      <w:r>
        <w:rPr>
          <w:rFonts w:ascii="Ebrima" w:hAnsi="Ebrima" w:eastAsia="Ebrima" w:cs="Ebrima"/>
        </w:rPr>
        <w:t>በግንባራቸው</w:t>
      </w:r>
      <w:r>
        <w:rPr>
          <w:rFonts w:ascii="Times New Roman" w:hAnsi="Times New Roman" w:eastAsia="Times New Roman" w:cs="Times New Roman"/>
        </w:rPr>
        <w:t xml:space="preserve"> </w:t>
      </w:r>
      <w:r>
        <w:rPr>
          <w:rFonts w:ascii="Ebrima" w:hAnsi="Ebrima" w:eastAsia="Ebrima" w:cs="Ebrima"/>
        </w:rPr>
        <w:t>እጽፍባቸው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ባሪያዎችም</w:t>
      </w:r>
      <w:r>
        <w:rPr>
          <w:rFonts w:ascii="Times New Roman" w:hAnsi="Times New Roman" w:eastAsia="Times New Roman" w:cs="Times New Roman"/>
        </w:rPr>
        <w:t xml:space="preserve"> </w:t>
      </w:r>
      <w:r>
        <w:rPr>
          <w:rFonts w:ascii="Ebrima" w:hAnsi="Ebrima" w:eastAsia="Ebrima" w:cs="Ebrima"/>
        </w:rPr>
        <w:t>እልካቸው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William Miller, Miller’s Works, volume 1, 24.</w:t>
      </w:r>
    </w:p>
    <w:p>
      <w:pPr>
        <w:pStyle w:val="ArticleBody"/>
        <w:jc w:val="left"/>
      </w:pP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ପ୍ରକାଶକ</w:t>
      </w:r>
      <w:r>
        <w:rPr>
          <w:rFonts w:ascii="Times New Roman" w:hAnsi="Times New Roman" w:eastAsia="Times New Roman" w:cs="Times New Roman"/>
        </w:rPr>
        <w:t xml:space="preserve"> </w:t>
      </w:r>
      <w:r>
        <w:rPr>
          <w:rFonts w:ascii="Nirmala UI" w:hAnsi="Nirmala UI" w:eastAsia="Nirmala UI" w:cs="Nirmala UI"/>
        </w:rPr>
        <w:t>ବସବାସ</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ତତ୍କ୍ଷଣାତ୍</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ସଂସ୍କାର</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ବିଶ୍ଳେଷଣକୁ</w:t>
      </w:r>
      <w:r>
        <w:rPr>
          <w:rFonts w:ascii="Times New Roman" w:hAnsi="Times New Roman" w:eastAsia="Times New Roman" w:cs="Times New Roman"/>
        </w:rPr>
        <w:t xml:space="preserve"> </w:t>
      </w:r>
      <w:r>
        <w:rPr>
          <w:rFonts w:ascii="Nirmala UI" w:hAnsi="Nirmala UI" w:eastAsia="Nirmala UI" w:cs="Nirmala UI"/>
        </w:rPr>
        <w:t>ଭ୍ରମିତ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ସାତାନ</w:t>
      </w:r>
      <w:r>
        <w:rPr>
          <w:rFonts w:ascii="Times New Roman" w:hAnsi="Times New Roman" w:eastAsia="Times New Roman" w:cs="Times New Roman"/>
        </w:rPr>
        <w:t xml:space="preserve"> </w:t>
      </w:r>
      <w:r>
        <w:rPr>
          <w:rFonts w:ascii="Nirmala UI" w:hAnsi="Nirmala UI" w:eastAsia="Nirmala UI" w:cs="Nirmala UI"/>
        </w:rPr>
        <w:t>ସକ୍ରିୟ</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ପଦ୍ଧତିବିଜ୍ଞାନ</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ତଥ୍ୟମାନଙ୍କ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ଅଲକ୍ଷିତ</w:t>
      </w:r>
      <w:r>
        <w:rPr>
          <w:rFonts w:ascii="Times New Roman" w:hAnsi="Times New Roman" w:eastAsia="Times New Roman" w:cs="Times New Roman"/>
        </w:rPr>
        <w:t xml:space="preserve"> </w:t>
      </w:r>
      <w:r>
        <w:rPr>
          <w:rFonts w:ascii="Nirmala UI" w:hAnsi="Nirmala UI" w:eastAsia="Nirmala UI" w:cs="Nirmala UI"/>
        </w:rPr>
        <w:t>ରହିଯାଏ</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ସେସବୁ</w:t>
      </w:r>
      <w:r>
        <w:rPr>
          <w:rFonts w:ascii="Times New Roman" w:hAnsi="Times New Roman" w:eastAsia="Times New Roman" w:cs="Times New Roman"/>
        </w:rPr>
        <w:t xml:space="preserve"> </w:t>
      </w:r>
      <w:r>
        <w:rPr>
          <w:rFonts w:ascii="Nirmala UI" w:hAnsi="Nirmala UI" w:eastAsia="Nirmala UI" w:cs="Nirmala UI"/>
        </w:rPr>
        <w:t>ସାତାନୀୟ</w:t>
      </w:r>
      <w:r>
        <w:rPr>
          <w:rFonts w:ascii="Times New Roman" w:hAnsi="Times New Roman" w:eastAsia="Times New Roman" w:cs="Times New Roman"/>
        </w:rPr>
        <w:t xml:space="preserve"> </w:t>
      </w:r>
      <w:r>
        <w:rPr>
          <w:rFonts w:ascii="Nirmala UI" w:hAnsi="Nirmala UI" w:eastAsia="Nirmala UI" w:cs="Nirmala UI"/>
        </w:rPr>
        <w:t>ପଦ୍ଧତିମାନଙ୍କର</w:t>
      </w:r>
      <w:r>
        <w:rPr>
          <w:rFonts w:ascii="Times New Roman" w:hAnsi="Times New Roman" w:eastAsia="Times New Roman" w:cs="Times New Roman"/>
        </w:rPr>
        <w:t xml:space="preserve"> </w:t>
      </w:r>
      <w:r>
        <w:rPr>
          <w:rFonts w:ascii="Nirmala UI" w:hAnsi="Nirmala UI" w:eastAsia="Nirmala UI" w:cs="Nirmala UI"/>
        </w:rPr>
        <w:t>ଲକ୍ଷ୍ୟ</w:t>
      </w:r>
      <w:r>
        <w:rPr>
          <w:rFonts w:ascii="Times New Roman" w:hAnsi="Times New Roman" w:eastAsia="Times New Roman" w:cs="Times New Roman"/>
        </w:rPr>
        <w:t xml:space="preserve"> </w:t>
      </w:r>
      <w:r>
        <w:rPr>
          <w:rFonts w:ascii="Nirmala UI" w:hAnsi="Nirmala UI" w:eastAsia="Nirmala UI" w:cs="Nirmala UI"/>
        </w:rPr>
        <w:t>ସିଧାସଳଖ</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ସାତାନୀୟ</w:t>
      </w:r>
      <w:r>
        <w:rPr>
          <w:rFonts w:ascii="Times New Roman" w:hAnsi="Times New Roman" w:eastAsia="Times New Roman" w:cs="Times New Roman"/>
        </w:rPr>
        <w:t xml:space="preserve"> </w:t>
      </w:r>
      <w:r>
        <w:rPr>
          <w:rFonts w:ascii="Nirmala UI" w:hAnsi="Nirmala UI" w:eastAsia="Nirmala UI" w:cs="Nirmala UI"/>
        </w:rPr>
        <w:t>ଭ୍ରମର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ପ୍ରଚାରକମାନଙ୍କ</w:t>
      </w:r>
      <w:r>
        <w:rPr>
          <w:rFonts w:ascii="Times New Roman" w:hAnsi="Times New Roman" w:eastAsia="Times New Roman" w:cs="Times New Roman"/>
        </w:rPr>
        <w:t xml:space="preserve"> </w:t>
      </w:r>
      <w:r>
        <w:rPr>
          <w:rFonts w:ascii="Nirmala UI" w:hAnsi="Nirmala UI" w:eastAsia="Nirmala UI" w:cs="Nirmala UI"/>
        </w:rPr>
        <w:t>ପ୍ରତ୍ୟେକଙ୍କର</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ସର୍ବଦା</w:t>
      </w:r>
      <w:r>
        <w:rPr>
          <w:rFonts w:ascii="Times New Roman" w:hAnsi="Times New Roman" w:eastAsia="Times New Roman" w:cs="Times New Roman"/>
        </w:rPr>
        <w:t xml:space="preserve"> </w:t>
      </w:r>
      <w:r>
        <w:rPr>
          <w:rFonts w:ascii="Nirmala UI" w:hAnsi="Nirmala UI" w:eastAsia="Nirmala UI" w:cs="Nirmala UI"/>
        </w:rPr>
        <w:t>ସାତାନଙ୍କର</w:t>
      </w:r>
      <w:r>
        <w:rPr>
          <w:rFonts w:ascii="Times New Roman" w:hAnsi="Times New Roman" w:eastAsia="Times New Roman" w:cs="Times New Roman"/>
        </w:rPr>
        <w:t xml:space="preserve"> </w:t>
      </w:r>
      <w:r>
        <w:rPr>
          <w:rFonts w:ascii="Nirmala UI" w:hAnsi="Nirmala UI" w:eastAsia="Nirmala UI" w:cs="Nirmala UI"/>
        </w:rPr>
        <w:t>ଲକ୍ଷ୍ୟ</w:t>
      </w:r>
      <w:r>
        <w:rPr>
          <w:rFonts w:ascii="Times New Roman" w:hAnsi="Times New Roman" w:eastAsia="Times New Roman" w:cs="Times New Roman"/>
        </w:rPr>
        <w:t xml:space="preserve"> </w:t>
      </w:r>
      <w:r>
        <w:rPr>
          <w:rFonts w:ascii="Nirmala UI" w:hAnsi="Nirmala UI" w:eastAsia="Nirmala UI" w:cs="Nirmala UI"/>
        </w:rPr>
        <w:t>ରହିଆସିଛି।</w:t>
      </w:r>
      <w:r>
        <w:rPr>
          <w:rFonts w:ascii="Times New Roman" w:hAnsi="Times New Roman" w:eastAsia="Times New Roman" w:cs="Times New Roman"/>
        </w:rPr>
        <w:t xml:space="preserve"> </w:t>
      </w:r>
      <w:r>
        <w:rPr>
          <w:rFonts w:ascii="Nirmala UI" w:hAnsi="Nirmala UI" w:eastAsia="Nirmala UI" w:cs="Nirmala UI"/>
        </w:rPr>
        <w:t>ସାତାନ</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ଚିହ୍ନିପାରୁ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ଅଦୃଶ୍ୟ</w:t>
      </w:r>
      <w:r>
        <w:rPr>
          <w:rFonts w:ascii="Times New Roman" w:hAnsi="Times New Roman" w:eastAsia="Times New Roman" w:cs="Times New Roman"/>
        </w:rPr>
        <w:t xml:space="preserve"> </w:t>
      </w:r>
      <w:r>
        <w:rPr>
          <w:rFonts w:ascii="Nirmala UI" w:hAnsi="Nirmala UI" w:eastAsia="Nirmala UI" w:cs="Nirmala UI"/>
        </w:rPr>
        <w:t>ବାସ୍ତବତାକୁ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ଚିହ୍ନିପାରୁ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ଆବୃତ</w:t>
      </w:r>
      <w:r>
        <w:rPr>
          <w:rFonts w:ascii="Times New Roman" w:hAnsi="Times New Roman" w:eastAsia="Times New Roman" w:cs="Times New Roman"/>
        </w:rPr>
        <w:t xml:space="preserve"> </w:t>
      </w:r>
      <w:r>
        <w:rPr>
          <w:rFonts w:ascii="Nirmala UI" w:hAnsi="Nirmala UI" w:eastAsia="Nirmala UI" w:cs="Nirmala UI"/>
        </w:rPr>
        <w:t>ହୋଇରହିଛି।</w:t>
      </w:r>
    </w:p>
    <w:p>
      <w:pPr>
        <w:pStyle w:val="ArticleBody"/>
        <w:jc w:val="left"/>
      </w:pPr>
      <w:r>
        <w:rPr>
          <w:rFonts w:ascii="Ebrima" w:hAnsi="Ebrima" w:eastAsia="Ebrima" w:cs="Ebrima"/>
        </w:rPr>
        <w:t>ጄዙይታት</w:t>
      </w:r>
      <w:r>
        <w:rPr>
          <w:rFonts w:ascii="Times New Roman" w:hAnsi="Times New Roman" w:eastAsia="Times New Roman" w:cs="Times New Roman"/>
        </w:rPr>
        <w:t xml:space="preserve"> </w:t>
      </w:r>
      <w:r>
        <w:rPr>
          <w:rFonts w:ascii="Ebrima" w:hAnsi="Ebrima" w:eastAsia="Ebrima" w:cs="Ebrima"/>
        </w:rPr>
        <w:t>ያቀረቡት</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የትርጓሜ</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የሮማ</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የተናገረው</w:t>
      </w:r>
      <w:r>
        <w:rPr>
          <w:rFonts w:ascii="Times New Roman" w:hAnsi="Times New Roman" w:eastAsia="Times New Roman" w:cs="Times New Roman"/>
        </w:rPr>
        <w:t xml:space="preserve"> </w:t>
      </w:r>
      <w:r>
        <w:rPr>
          <w:rFonts w:ascii="Ebrima" w:hAnsi="Ebrima" w:eastAsia="Ebrima" w:cs="Ebrima"/>
        </w:rPr>
        <w:t>ፀረ</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እንዳይገባ</w:t>
      </w:r>
      <w:r>
        <w:rPr>
          <w:rFonts w:ascii="Times New Roman" w:hAnsi="Times New Roman" w:eastAsia="Times New Roman" w:cs="Times New Roman"/>
        </w:rPr>
        <w:t xml:space="preserve"> </w:t>
      </w:r>
      <w:r>
        <w:rPr>
          <w:rFonts w:ascii="Ebrima" w:hAnsi="Ebrima" w:eastAsia="Ebrima" w:cs="Ebrima"/>
        </w:rPr>
        <w:t>ለመከላከል</w:t>
      </w:r>
      <w:r>
        <w:rPr>
          <w:rFonts w:ascii="Times New Roman" w:hAnsi="Times New Roman" w:eastAsia="Times New Roman" w:cs="Times New Roman"/>
        </w:rPr>
        <w:t xml:space="preserve"> </w:t>
      </w:r>
      <w:r>
        <w:rPr>
          <w:rFonts w:ascii="Ebrima" w:hAnsi="Ebrima" w:eastAsia="Ebrima" w:cs="Ebrima"/>
        </w:rPr>
        <w:t>የታሰበ</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የፕሮቴስታንት</w:t>
      </w:r>
      <w:r>
        <w:rPr>
          <w:rFonts w:ascii="Times New Roman" w:hAnsi="Times New Roman" w:eastAsia="Times New Roman" w:cs="Times New Roman"/>
        </w:rPr>
        <w:t xml:space="preserve"> </w:t>
      </w:r>
      <w:r>
        <w:rPr>
          <w:rFonts w:ascii="Ebrima" w:hAnsi="Ebrima" w:eastAsia="Ebrima" w:cs="Ebrima"/>
        </w:rPr>
        <w:t>ተሐድሶ</w:t>
      </w:r>
      <w:r>
        <w:rPr>
          <w:rFonts w:ascii="Times New Roman" w:hAnsi="Times New Roman" w:eastAsia="Times New Roman" w:cs="Times New Roman"/>
        </w:rPr>
        <w:t xml:space="preserve"> </w:t>
      </w:r>
      <w:r>
        <w:rPr>
          <w:rFonts w:ascii="Ebrima" w:hAnsi="Ebrima" w:eastAsia="Ebrima" w:cs="Ebrima"/>
        </w:rPr>
        <w:t>መሪ</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ማወቅና</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ቻለ።</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በድሮ</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የሪቤራና</w:t>
      </w:r>
      <w:r>
        <w:rPr>
          <w:rFonts w:ascii="Times New Roman" w:hAnsi="Times New Roman" w:eastAsia="Times New Roman" w:cs="Times New Roman"/>
        </w:rPr>
        <w:t xml:space="preserve"> </w:t>
      </w:r>
      <w:r>
        <w:rPr>
          <w:rFonts w:ascii="Ebrima" w:hAnsi="Ebrima" w:eastAsia="Ebrima" w:cs="Ebrima"/>
        </w:rPr>
        <w:t>የሉዊስ</w:t>
      </w:r>
      <w:r>
        <w:rPr>
          <w:rFonts w:ascii="Times New Roman" w:hAnsi="Times New Roman" w:eastAsia="Times New Roman" w:cs="Times New Roman"/>
        </w:rPr>
        <w:t xml:space="preserve"> </w:t>
      </w:r>
      <w:r>
        <w:rPr>
          <w:rFonts w:ascii="Ebrima" w:hAnsi="Ebrima" w:eastAsia="Ebrima" w:cs="Ebrima"/>
        </w:rPr>
        <w:t>ደ</w:t>
      </w:r>
      <w:r>
        <w:rPr>
          <w:rFonts w:ascii="Times New Roman" w:hAnsi="Times New Roman" w:eastAsia="Times New Roman" w:cs="Times New Roman"/>
        </w:rPr>
        <w:t xml:space="preserve"> </w:t>
      </w:r>
      <w:r>
        <w:rPr>
          <w:rFonts w:ascii="Ebrima" w:hAnsi="Ebrima" w:eastAsia="Ebrima" w:cs="Ebrima"/>
        </w:rPr>
        <w:t>አልካዛር</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በንግግርና</w:t>
      </w:r>
      <w:r>
        <w:rPr>
          <w:rFonts w:ascii="Times New Roman" w:hAnsi="Times New Roman" w:eastAsia="Times New Roman" w:cs="Times New Roman"/>
        </w:rPr>
        <w:t xml:space="preserve"> </w:t>
      </w:r>
      <w:r>
        <w:rPr>
          <w:rFonts w:ascii="Ebrima" w:hAnsi="Ebrima" w:eastAsia="Ebrima" w:cs="Ebrima"/>
        </w:rPr>
        <w:t>በህትመት</w:t>
      </w:r>
      <w:r>
        <w:rPr>
          <w:rFonts w:ascii="Times New Roman" w:hAnsi="Times New Roman" w:eastAsia="Times New Roman" w:cs="Times New Roman"/>
        </w:rPr>
        <w:t xml:space="preserve"> </w:t>
      </w:r>
      <w:r>
        <w:rPr>
          <w:rFonts w:ascii="Ebrima" w:hAnsi="Ebrima" w:eastAsia="Ebrima" w:cs="Ebrima"/>
        </w:rPr>
        <w:t>በሕዝብ</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ሲቀርብ፣</w:t>
      </w:r>
      <w:r>
        <w:rPr>
          <w:rFonts w:ascii="Times New Roman" w:hAnsi="Times New Roman" w:eastAsia="Times New Roman" w:cs="Times New Roman"/>
        </w:rPr>
        <w:t xml:space="preserve"> </w:t>
      </w:r>
      <w:r>
        <w:rPr>
          <w:rFonts w:ascii="Ebrima" w:hAnsi="Ebrima" w:eastAsia="Ebrima" w:cs="Ebrima"/>
        </w:rPr>
        <w:t>የሪቤራና</w:t>
      </w:r>
      <w:r>
        <w:rPr>
          <w:rFonts w:ascii="Times New Roman" w:hAnsi="Times New Roman" w:eastAsia="Times New Roman" w:cs="Times New Roman"/>
        </w:rPr>
        <w:t xml:space="preserve"> </w:t>
      </w:r>
      <w:r>
        <w:rPr>
          <w:rFonts w:ascii="Ebrima" w:hAnsi="Ebrima" w:eastAsia="Ebrima" w:cs="Ebrima"/>
        </w:rPr>
        <w:t>የሉዊስ</w:t>
      </w:r>
      <w:r>
        <w:rPr>
          <w:rFonts w:ascii="Times New Roman" w:hAnsi="Times New Roman" w:eastAsia="Times New Roman" w:cs="Times New Roman"/>
        </w:rPr>
        <w:t xml:space="preserve"> </w:t>
      </w:r>
      <w:r>
        <w:rPr>
          <w:rFonts w:ascii="Ebrima" w:hAnsi="Ebrima" w:eastAsia="Ebrima" w:cs="Ebrima"/>
        </w:rPr>
        <w:t>ደ</w:t>
      </w:r>
      <w:r>
        <w:rPr>
          <w:rFonts w:ascii="Times New Roman" w:hAnsi="Times New Roman" w:eastAsia="Times New Roman" w:cs="Times New Roman"/>
        </w:rPr>
        <w:t xml:space="preserve"> </w:t>
      </w:r>
      <w:r>
        <w:rPr>
          <w:rFonts w:ascii="Ebrima" w:hAnsi="Ebrima" w:eastAsia="Ebrima" w:cs="Ebrima"/>
        </w:rPr>
        <w:t>አልካዛር</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የኃጢአት</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እንዳይኖር</w:t>
      </w:r>
      <w:r>
        <w:rPr>
          <w:rFonts w:ascii="Times New Roman" w:hAnsi="Times New Roman" w:eastAsia="Times New Roman" w:cs="Times New Roman"/>
        </w:rPr>
        <w:t xml:space="preserve"> </w:t>
      </w:r>
      <w:r>
        <w:rPr>
          <w:rFonts w:ascii="Ebrima" w:hAnsi="Ebrima" w:eastAsia="Ebrima" w:cs="Ebrima"/>
        </w:rPr>
        <w:t>የተደረገውን</w:t>
      </w:r>
      <w:r>
        <w:rPr>
          <w:rFonts w:ascii="Times New Roman" w:hAnsi="Times New Roman" w:eastAsia="Times New Roman" w:cs="Times New Roman"/>
        </w:rPr>
        <w:t xml:space="preserve"> </w:t>
      </w:r>
      <w:r>
        <w:rPr>
          <w:rFonts w:ascii="Ebrima" w:hAnsi="Ebrima" w:eastAsia="Ebrima" w:cs="Ebrima"/>
        </w:rPr>
        <w:t>ሰይጣናዊ</w:t>
      </w:r>
      <w:r>
        <w:rPr>
          <w:rFonts w:ascii="Times New Roman" w:hAnsi="Times New Roman" w:eastAsia="Times New Roman" w:cs="Times New Roman"/>
        </w:rPr>
        <w:t xml:space="preserve"> </w:t>
      </w:r>
      <w:r>
        <w:rPr>
          <w:rFonts w:ascii="Ebrima" w:hAnsi="Ebrima" w:eastAsia="Ebrima" w:cs="Ebrima"/>
        </w:rPr>
        <w:t>ጥረት</w:t>
      </w:r>
      <w:r>
        <w:rPr>
          <w:rFonts w:ascii="Times New Roman" w:hAnsi="Times New Roman" w:eastAsia="Times New Roman" w:cs="Times New Roman"/>
        </w:rPr>
        <w:t xml:space="preserve"> </w:t>
      </w:r>
      <w:r>
        <w:rPr>
          <w:rFonts w:ascii="Ebrima" w:hAnsi="Ebrima" w:eastAsia="Ebrima" w:cs="Ebrima"/>
        </w:rPr>
        <w:t>ለማሳየት</w:t>
      </w:r>
      <w:r>
        <w:rPr>
          <w:rFonts w:ascii="Times New Roman" w:hAnsi="Times New Roman" w:eastAsia="Times New Roman" w:cs="Times New Roman"/>
        </w:rPr>
        <w:t xml:space="preserve"> </w:t>
      </w:r>
      <w:r>
        <w:rPr>
          <w:rFonts w:ascii="Ebrima" w:hAnsi="Ebrima" w:eastAsia="Ebrima" w:cs="Ebrima"/>
        </w:rPr>
        <w:t>ተጠቅሟል።</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ሰይጣናዊ</w:t>
      </w:r>
      <w:r>
        <w:rPr>
          <w:rFonts w:ascii="Times New Roman" w:hAnsi="Times New Roman" w:eastAsia="Times New Roman" w:cs="Times New Roman"/>
        </w:rPr>
        <w:t xml:space="preserve"> </w:t>
      </w:r>
      <w:r>
        <w:rPr>
          <w:rFonts w:ascii="Ebrima" w:hAnsi="Ebrima" w:eastAsia="Ebrima" w:cs="Ebrima"/>
        </w:rPr>
        <w:t>ዘዴዎች</w:t>
      </w:r>
      <w:r>
        <w:rPr>
          <w:rFonts w:ascii="Times New Roman" w:hAnsi="Times New Roman" w:eastAsia="Times New Roman" w:cs="Times New Roman"/>
        </w:rPr>
        <w:t xml:space="preserve"> </w:t>
      </w:r>
      <w:r>
        <w:rPr>
          <w:rFonts w:ascii="Ebrima" w:hAnsi="Ebrima" w:eastAsia="Ebrima" w:cs="Ebrima"/>
        </w:rPr>
        <w:t>ለማስገባት</w:t>
      </w:r>
      <w:r>
        <w:rPr>
          <w:rFonts w:ascii="Times New Roman" w:hAnsi="Times New Roman" w:eastAsia="Times New Roman" w:cs="Times New Roman"/>
        </w:rPr>
        <w:t xml:space="preserve"> </w:t>
      </w:r>
      <w:r>
        <w:rPr>
          <w:rFonts w:ascii="Ebrima" w:hAnsi="Ebrima" w:eastAsia="Ebrima" w:cs="Ebrima"/>
        </w:rPr>
        <w:t>የነበረውን</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የሚገልጡ</w:t>
      </w:r>
      <w:r>
        <w:rPr>
          <w:rFonts w:ascii="Times New Roman" w:hAnsi="Times New Roman" w:eastAsia="Times New Roman" w:cs="Times New Roman"/>
        </w:rPr>
        <w:t xml:space="preserve"> </w:t>
      </w:r>
      <w:r>
        <w:rPr>
          <w:rFonts w:ascii="Ebrima" w:hAnsi="Ebrima" w:eastAsia="Ebrima" w:cs="Ebrima"/>
        </w:rPr>
        <w:t>የተጻፉ</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የተነገሩ</w:t>
      </w:r>
      <w:r>
        <w:rPr>
          <w:rFonts w:ascii="Times New Roman" w:hAnsi="Times New Roman" w:eastAsia="Times New Roman" w:cs="Times New Roman"/>
        </w:rPr>
        <w:t xml:space="preserve"> </w:t>
      </w:r>
      <w:r>
        <w:rPr>
          <w:rFonts w:ascii="Ebrima" w:hAnsi="Ebrima" w:eastAsia="Ebrima" w:cs="Ebrima"/>
        </w:rPr>
        <w:t>ምስክርነቶች</w:t>
      </w:r>
      <w:r>
        <w:rPr>
          <w:rFonts w:ascii="Times New Roman" w:hAnsi="Times New Roman" w:eastAsia="Times New Roman" w:cs="Times New Roman"/>
        </w:rPr>
        <w:t xml:space="preserve"> </w:t>
      </w:r>
      <w:r>
        <w:rPr>
          <w:rFonts w:ascii="Ebrima" w:hAnsi="Ebrima" w:eastAsia="Ebrima" w:cs="Ebrima"/>
        </w:rPr>
        <w:t>እስከሚደርሱበት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ትክክል</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ከፀረ</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መለየቱን</w:t>
      </w:r>
      <w:r>
        <w:rPr>
          <w:rFonts w:ascii="Times New Roman" w:hAnsi="Times New Roman" w:eastAsia="Times New Roman" w:cs="Times New Roman"/>
        </w:rPr>
        <w:t xml:space="preserve"> </w:t>
      </w:r>
      <w:r>
        <w:rPr>
          <w:rFonts w:ascii="Ebrima" w:hAnsi="Ebrima" w:eastAsia="Ebrima" w:cs="Ebrima"/>
        </w:rPr>
        <w:t>የሚያረጋግጡ</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ማስረጃዎችን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ለመሸፈን</w:t>
      </w:r>
      <w:r>
        <w:rPr>
          <w:rFonts w:ascii="Times New Roman" w:hAnsi="Times New Roman" w:eastAsia="Times New Roman" w:cs="Times New Roman"/>
        </w:rPr>
        <w:t xml:space="preserve"> </w:t>
      </w:r>
      <w:r>
        <w:rPr>
          <w:rFonts w:ascii="Ebrima" w:hAnsi="Ebrima" w:eastAsia="Ebrima" w:cs="Ebrima"/>
        </w:rPr>
        <w:t>እየሞከረ</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Mul’ata Mul’ataa keessatti dhugaan tokko tokko ni jiru; isaanis sirna sobaa hiikkaa Macaafa Qulqulluu kan nama lakkoofsi isaa jaha, jaha, jaha ta’e irraa alatti ta’aniin uumameen wal-makanii haguugamaniiru. Dhugaa keessaa tokko immoo, yeroo waldoota torban guutummaa guddina isaanii keessatti hubataman, dhugaa isaanii bakka bu’u sana irraa mul’atu dha. Waldoota torban keessatti dhugaan tokko tokko ni argama; isaanis seenaa Fulbaana 11, 2001 irraa jalqabee hamma yeroo muddama seera Dilbataaatti xumuramutti geessu sana irratti kallattiidhaan dubbatu. Seexanni ifa kana awwaalamee akka turu barbaadaa ture; kanaafis dhagaa gatii guddaa qabaniifi Mul’ata Yohaannis keessatti argaman keessaa hedduu dukkaneessuuf maloota seexanummaa sana uume; kun immoo pooppii Roomaa farra Kiristoos ta’uu isaa adda baasuu qofa utuu hin ta’in ni dabalata.</w:t>
      </w:r>
    </w:p>
    <w:p>
      <w:pPr>
        <w:pStyle w:val="ArticleBody"/>
        <w:jc w:val="left"/>
      </w:pP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ପାପର</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ୟୁସେବିଉସ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ଭିକ୍ଟୋରିନୁସ</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ଉଦୟକୁ</w:t>
      </w:r>
      <w:r>
        <w:rPr>
          <w:rFonts w:ascii="Times New Roman" w:hAnsi="Times New Roman" w:eastAsia="Times New Roman" w:cs="Times New Roman"/>
        </w:rPr>
        <w:t xml:space="preserve"> </w:t>
      </w:r>
      <w:r>
        <w:rPr>
          <w:rFonts w:ascii="Nirmala UI" w:hAnsi="Nirmala UI" w:eastAsia="Nirmala UI" w:cs="Nirmala UI"/>
        </w:rPr>
        <w:t>ଆଛାଦିତ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ଚେଷ୍ଟାରେ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ଥୁଆତୀରାଙ୍କୁ</w:t>
      </w:r>
      <w:r>
        <w:rPr>
          <w:rFonts w:ascii="Times New Roman" w:hAnsi="Times New Roman" w:eastAsia="Times New Roman" w:cs="Times New Roman"/>
        </w:rPr>
        <w:t xml:space="preserve"> </w:t>
      </w:r>
      <w:r>
        <w:rPr>
          <w:rFonts w:ascii="Nirmala UI" w:hAnsi="Nirmala UI" w:eastAsia="Nirmala UI" w:cs="Nirmala UI"/>
        </w:rPr>
        <w:t>ଦିଆ</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ସଂଶୋଧନର</w:t>
      </w:r>
      <w:r>
        <w:rPr>
          <w:rFonts w:ascii="Times New Roman" w:hAnsi="Times New Roman" w:eastAsia="Times New Roman" w:cs="Times New Roman"/>
        </w:rPr>
        <w:t xml:space="preserve"> </w:t>
      </w:r>
      <w:r>
        <w:rPr>
          <w:rFonts w:ascii="Nirmala UI" w:hAnsi="Nirmala UI" w:eastAsia="Nirmala UI" w:cs="Nirmala UI"/>
        </w:rPr>
        <w:t>ପ୍ରଭାତତାରାକୁ</w:t>
      </w:r>
      <w:r>
        <w:rPr>
          <w:rFonts w:ascii="Times New Roman" w:hAnsi="Times New Roman" w:eastAsia="Times New Roman" w:cs="Times New Roman"/>
        </w:rPr>
        <w:t xml:space="preserve"> (</w:t>
      </w:r>
      <w:r>
        <w:rPr>
          <w:rFonts w:ascii="Nirmala UI" w:hAnsi="Nirmala UI" w:eastAsia="Nirmala UI" w:cs="Nirmala UI"/>
        </w:rPr>
        <w:t>ୱିକ୍ଲିଫ୍</w:t>
      </w:r>
      <w:r>
        <w:rPr>
          <w:rFonts w:ascii="Times New Roman" w:hAnsi="Times New Roman" w:eastAsia="Times New Roman" w:cs="Times New Roman"/>
        </w:rPr>
        <w:t xml:space="preserve">) </w:t>
      </w:r>
      <w:r>
        <w:rPr>
          <w:rFonts w:ascii="Nirmala UI" w:hAnsi="Nirmala UI" w:eastAsia="Nirmala UI" w:cs="Nirmala UI"/>
        </w:rPr>
        <w:t>ଉଦ୍ଭାସିତ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ସାତାନ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ଶୈତାନୀୟ</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ବ୍ୟକ୍ତିଙ୍କୁ</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ଗୁପ୍ତତ୍ତ୍ୱ</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କରାଯିବାବେଳେ</w:t>
      </w:r>
      <w:r>
        <w:rPr>
          <w:rFonts w:ascii="Times New Roman" w:hAnsi="Times New Roman" w:eastAsia="Times New Roman" w:cs="Times New Roman"/>
        </w:rPr>
        <w:t>—</w:t>
      </w:r>
      <w:r>
        <w:rPr>
          <w:rFonts w:ascii="Nirmala UI" w:hAnsi="Nirmala UI" w:eastAsia="Nirmala UI" w:cs="Nirmala UI"/>
        </w:rPr>
        <w:t>ଅନୁଗ୍ରହକାଳ</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ବିକାଶକୁ</w:t>
      </w:r>
      <w:r>
        <w:rPr>
          <w:rFonts w:ascii="Times New Roman" w:hAnsi="Times New Roman" w:eastAsia="Times New Roman" w:cs="Times New Roman"/>
        </w:rPr>
        <w:t xml:space="preserve"> </w:t>
      </w:r>
      <w:r>
        <w:rPr>
          <w:rFonts w:ascii="Nirmala UI" w:hAnsi="Nirmala UI" w:eastAsia="Nirmala UI" w:cs="Nirmala UI"/>
        </w:rPr>
        <w:t>କେନ୍ଦ୍ର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ଦୀର୍ଘସ୍ଥାୟୀ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ଚୂଡ଼ାନ୍ତ</w:t>
      </w:r>
      <w:r>
        <w:rPr>
          <w:rFonts w:ascii="Times New Roman" w:hAnsi="Times New Roman" w:eastAsia="Times New Roman" w:cs="Times New Roman"/>
        </w:rPr>
        <w:t xml:space="preserve"> </w:t>
      </w:r>
      <w:r>
        <w:rPr>
          <w:rFonts w:ascii="Nirmala UI" w:hAnsi="Nirmala UI" w:eastAsia="Nirmala UI" w:cs="Nirmala UI"/>
        </w:rPr>
        <w:t>ସୀମାକୁ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ସହଜରେ</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କରାଯାଇପାରେ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ଆଲୋକକୁ</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ଆଲୋକଙ୍କ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ନାହିଁ।</w:t>
      </w:r>
    </w:p>
    <w:p>
      <w:pPr>
        <w:pStyle w:val="ArticleScripture"/>
        <w:jc w:val="left"/>
      </w:pPr>
      <w:r>
        <w:rPr>
          <w:rFonts w:ascii="Times New Roman" w:hAnsi="Times New Roman" w:eastAsia="Times New Roman" w:cs="Times New Roman"/>
        </w:rPr>
        <w:t>“Dhugumaan nuti dhugaa qabna, akkasumas ejjennoowwan hin sochoone jabinaan qabachuu qabna; garuu ifa haaraa Waaqayyo ergu kamiyyuu shakkiidhaan ilaaluu hin qabnu, akkas jechuunis, Dhugumatti, dhugaa durii hamma ammaatti fudhachaa turre kana caalaa ifa biraa nu barbaachisa jechuun hin dandeenyu, isa keessattis hundeeffamnee jirra. Hamma ejjennoo kana qabannutti, dhuga-baatuun Dhugaan taʼe sirreeffama isaa haala keenya irratti hojii irra oolcha, ‘Ati garuu akka ati hiyyeessa, gadadoodhaa, harka qalleessa, jaamaa, qullaa taate hin beekitu.’ Warri ofii isaanii dureeyyii, qabeenyaan badhaadhaa, waan tokko iyyuu hin barbaachifne jechuun yaadan, haala isaanii isa dhugaa Waaqayyo duratti jiru irratti jaamummaa keessa jiru; isaanis kana hin beekan.” Review and Herald, August 7, 1894.</w:t>
      </w:r>
    </w:p>
    <w:p>
      <w:pPr>
        <w:pStyle w:val="ArticleBody"/>
        <w:jc w:val="left"/>
      </w:pPr>
      <w:r>
        <w:rPr>
          <w:rFonts w:ascii="Times New Roman" w:hAnsi="Times New Roman" w:eastAsia="Times New Roman" w:cs="Times New Roman"/>
        </w:rPr>
        <w:t>Qormaanni ifa haaraa ilaaluuf taasifamu inni duraa, dhugaa duraan dhaabate wajjin walfaallessaa akka ta’e, akkasumas dhugaawwan hundee ta’an akka deggeru qorachuudha.</w:t>
      </w:r>
    </w:p>
    <w:p>
      <w:pPr>
        <w:pStyle w:val="ArticleScripture"/>
        <w:jc w:val="left"/>
      </w:pPr>
      <w:r>
        <w:rPr>
          <w:rFonts w:ascii="Times New Roman" w:hAnsi="Times New Roman" w:eastAsia="Times New Roman" w:cs="Times New Roman"/>
        </w:rPr>
        <w:t>“Yeroo humni Waaqayyoo waan dhugaa taʼe irratti dhugaa baʼu, dhugaan sun akka dhugaa taʼetti bara baraan dhaabachuu qaba. Yaadawwan boodaan kaʼan, ifa Waaqayyo kenneen faallessu kamiyyuu fudhatamuu hin qaban. Namoonni hiika Caaffata Qulqullaaʼoo, isaaniif dhugaa taʼan garuu dhugaa hin taʼin, wajjin ni kaʼu. Dhugaan yeroo kanaaf taʼu, Waaqayyo akka hundee amantii keenyaatti nuuf kenneera. Inni Mataan Isaa waan dhugaa taʼe nu barsiiseera. Namni tokko ni kaʼa; ammas kan biraanis ni kaʼa; ifa haaraa, isa ifa Waaqayyo mulʼina Hafuura Qulqulluu Isaa jalatti kenneen faallessu wajjin.” Selected Messages, book 1, 162.</w:t>
      </w:r>
    </w:p>
    <w:p>
      <w:pPr>
        <w:pStyle w:val="ArticleBody"/>
        <w:jc w:val="left"/>
      </w:pPr>
      <w:r>
        <w:rPr>
          <w:rFonts w:ascii="Times New Roman" w:hAnsi="Times New Roman" w:eastAsia="Times New Roman" w:cs="Times New Roman"/>
        </w:rPr>
        <w:t>Seexanni mul’ata Yohaannis keessa jiran Yohaannis yeroo galmeesse irraa eegalee kitaaba Mul’ataa irratti akeekkannaa isaa godhatee ture. Yesuus akkana jedhe:</w:t>
      </w:r>
    </w:p>
    <w:p>
      <w:pPr>
        <w:pStyle w:val="ArticleScripture"/>
        <w:jc w:val="left"/>
      </w:pPr>
      <w:r>
        <w:rPr>
          <w:rFonts w:ascii="Times New Roman" w:hAnsi="Times New Roman" w:eastAsia="Times New Roman" w:cs="Times New Roman"/>
        </w:rPr>
        <w:t>Garuu iji keessan eebbifamoo dha; waan arganiif; gurri keessanis, waan dhaga’aniif. Dhuguman isinitti nan jedhu, raajonni baay’eenii fi namoonni qajeelonni baay’een wantoota isin argitan kana arguuf hawwanii turan, garuu hin argine; wantoota isin dhageessan kanas dhaga’uuf hawwanii turan, garuu hin dhageenye. Maatewos 13:16, 17.</w:t>
      </w:r>
    </w:p>
    <w:p>
      <w:pPr>
        <w:pStyle w:val="ArticleBody"/>
        <w:jc w:val="left"/>
      </w:pPr>
      <w:r>
        <w:rPr>
          <w:rFonts w:ascii="Times New Roman" w:hAnsi="Times New Roman" w:eastAsia="Times New Roman" w:cs="Times New Roman"/>
        </w:rPr>
        <w:t>Yesuus Kiristoos Mul’ataasaa ergaa hubachuu arguu fi dhaga’uutti walqabatee eebbi jiru, eebba sanaadha. Yohaannis warra “bara dhumaa” keessa ergaa sana arganii fi dhaga’an bakka bu’ee yeroo kufee ergamaa Gabri’eelin waaqeffate, innis battaluma sanatti akka inni akkas hin goone Yohaannisiin beeksise.</w:t>
      </w:r>
    </w:p>
    <w:p>
      <w:pPr>
        <w:pStyle w:val="ArticleScripture"/>
        <w:jc w:val="left"/>
      </w:pPr>
      <w:r>
        <w:rPr>
          <w:rFonts w:ascii="Times New Roman" w:hAnsi="Times New Roman" w:eastAsia="Times New Roman" w:cs="Times New Roman"/>
        </w:rPr>
        <w:t>Kana ani Yohaannis wantoota kana argeera, dhagaʼees jira. Erganis dhagaʼee fi argee booddee, fuula ergamaa wantoota kana natti argisiise sanaa duratti kufee isa waaqeffachuuf sagade. Inni immoo naan jedhe, “Kun hin godhin; ani garbicha hojii kee wajjin hojjetu, kan obboloota kee raajotaa fi warra dubbiiwwan kitaaba kanaa eegan keessaa tokkoo ti; Waaqayyoon waaqeffadhu.” Mul’ata Yohaannis 22:8, 9.</w:t>
      </w:r>
    </w:p>
    <w:p>
      <w:pPr>
        <w:pStyle w:val="ArticleBody"/>
        <w:jc w:val="left"/>
      </w:pPr>
      <w:r>
        <w:rPr>
          <w:rFonts w:ascii="Ebrima" w:hAnsi="Ebrima" w:eastAsia="Ebrima" w:cs="Ebrima"/>
        </w:rPr>
        <w:t>ገብርኤልና</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የተፈጠሩ</w:t>
      </w:r>
      <w:r>
        <w:rPr>
          <w:rFonts w:ascii="Times New Roman" w:hAnsi="Times New Roman" w:eastAsia="Times New Roman" w:cs="Times New Roman"/>
        </w:rPr>
        <w:t xml:space="preserve"> </w:t>
      </w:r>
      <w:r>
        <w:rPr>
          <w:rFonts w:ascii="Ebrima" w:hAnsi="Ebrima" w:eastAsia="Ebrima" w:cs="Ebrima"/>
        </w:rPr>
        <w:t>ፍጥረታት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ለፈጣሪው</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መስገድ</w:t>
      </w:r>
      <w:r>
        <w:rPr>
          <w:rFonts w:ascii="Times New Roman" w:hAnsi="Times New Roman" w:eastAsia="Times New Roman" w:cs="Times New Roman"/>
        </w:rPr>
        <w:t xml:space="preserve"> </w:t>
      </w:r>
      <w:r>
        <w:rPr>
          <w:rFonts w:ascii="Ebrima" w:hAnsi="Ebrima" w:eastAsia="Ebrima" w:cs="Ebrima"/>
        </w:rPr>
        <w:t>ያስፈልጋቸዋል።</w:t>
      </w:r>
      <w:r>
        <w:rPr>
          <w:rFonts w:ascii="Times New Roman" w:hAnsi="Times New Roman" w:eastAsia="Times New Roman" w:cs="Times New Roman"/>
        </w:rPr>
        <w:t xml:space="preserve"> </w:t>
      </w:r>
      <w:r>
        <w:rPr>
          <w:rFonts w:ascii="Ebrima" w:hAnsi="Ebrima" w:eastAsia="Ebrima" w:cs="Ebrima"/>
        </w:rPr>
        <w:t>መላእክትንም</w:t>
      </w:r>
      <w:r>
        <w:rPr>
          <w:rFonts w:ascii="Times New Roman" w:hAnsi="Times New Roman" w:eastAsia="Times New Roman" w:cs="Times New Roman"/>
        </w:rPr>
        <w:t xml:space="preserve"> </w:t>
      </w:r>
      <w:r>
        <w:rPr>
          <w:rFonts w:ascii="Ebrima" w:hAnsi="Ebrima" w:eastAsia="Ebrima" w:cs="Ebrima"/>
        </w:rPr>
        <w:t>ጨምሮ</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ነቢያትና</w:t>
      </w:r>
      <w:r>
        <w:rPr>
          <w:rFonts w:ascii="Times New Roman" w:hAnsi="Times New Roman" w:eastAsia="Times New Roman" w:cs="Times New Roman"/>
        </w:rPr>
        <w:t xml:space="preserve"> </w:t>
      </w:r>
      <w:r>
        <w:rPr>
          <w:rFonts w:ascii="Ebrima" w:hAnsi="Ebrima" w:eastAsia="Ebrima" w:cs="Ebrima"/>
        </w:rPr>
        <w:t>ጻድቃን</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ሲደገም</w:t>
      </w:r>
      <w:r>
        <w:rPr>
          <w:rFonts w:ascii="Times New Roman" w:hAnsi="Times New Roman" w:eastAsia="Times New Roman" w:cs="Times New Roman"/>
        </w:rPr>
        <w:t xml:space="preserve"> “</w:t>
      </w:r>
      <w:r>
        <w:rPr>
          <w:rFonts w:ascii="Ebrima" w:hAnsi="Ebrima" w:eastAsia="Ebrima" w:cs="Ebrima"/>
        </w:rPr>
        <w:t>ለማየት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ለመስማት</w:t>
      </w:r>
      <w:r>
        <w:rPr>
          <w:rFonts w:ascii="Times New Roman" w:hAnsi="Times New Roman" w:eastAsia="Times New Roman" w:cs="Times New Roman"/>
        </w:rPr>
        <w:t xml:space="preserve">” </w:t>
      </w:r>
      <w:r>
        <w:rPr>
          <w:rFonts w:ascii="Ebrima" w:hAnsi="Ebrima" w:eastAsia="Ebrima" w:cs="Ebrima"/>
        </w:rPr>
        <w:t>ተመኝተው</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“Kiristo akkana jedhe, ‘Ijji keessan waan arguuf, gurri keessan waan dhagaʼuuf eebbifamaa dha. Dhuguman isinitti nan jedhu, raajonni baayʼeenii fi namoonni qajeelonni waan isin argitan kana arguuf hawwanii turan, garuu hin argine; waan isin dhageessan kanas dhagaʼuuf hawwanii turan, garuu hin dhageenye’ [Matthew 13:16, 17]. Ijji wantoota bara 1843 fi 1844 keessatti mulʼatan argite eebbifamtee dha.”</w:t>
      </w:r>
    </w:p>
    <w:p>
      <w:pPr>
        <w:pStyle w:val="ArticleScripture"/>
        <w:jc w:val="left"/>
      </w:pPr>
      <w:r>
        <w:rPr>
          <w:rFonts w:ascii="Times New Roman" w:hAnsi="Times New Roman" w:eastAsia="Times New Roman" w:cs="Times New Roman"/>
        </w:rPr>
        <w:t>“Ergaa ni kenname. Akkasumas, mallattoon yeroo waan guutamaa jiraniif, ergaa sana irra deebi’anii labsuu keessatti tursiinni tokko illee jiraachuu hin qabu; hojii xumuraa raawwatamuu qaba. Yeroo gabaabaa keessatti hojii guddaan ni raawwatama. Dhiheenyatti, akka muudama Waaqayyootiin, ergaan tokko ni kennama; innis gara iyyisa guddaatti ni babal’ata. Sana booda Daani’el qooda isaa keessatti dhaabbatee, dhugaa ba’umsa isaa ni kenna.” Manuscript Releases, volume 21, 437.</w:t>
      </w:r>
    </w:p>
    <w:p>
      <w:pPr>
        <w:pStyle w:val="ArticleBody"/>
        <w:jc w:val="left"/>
      </w:pPr>
      <w:r>
        <w:rPr>
          <w:rFonts w:ascii="Times New Roman" w:hAnsi="Times New Roman" w:eastAsia="Times New Roman" w:cs="Times New Roman"/>
        </w:rPr>
        <w:t>Waan namoonni qajeelonni (Yohaannis) fi hojii tajaajiltoota isaanii wajjin hojjetan (ergamoonni) arguuf hawwan, xumura guutuu Iyya Waaqaa halkan walakkaatti dhageessifame sana, xumura Adveentizimii irratti yeroo lafni ulfina Waaqayyootiin ifu tureedha. Mul’anni humnaa inni dhumaa bokkaa boodaa keessatti mul’atu kunis, Mul’ata Yesuus Kiristoos hiikamuu isaatiin raawwatama.</w:t>
      </w:r>
    </w:p>
    <w:p>
      <w:pPr>
        <w:pStyle w:val="ArticleScripture"/>
        <w:jc w:val="left"/>
      </w:pPr>
      <w:r>
        <w:rPr>
          <w:rFonts w:ascii="Times New Roman" w:hAnsi="Times New Roman" w:eastAsia="Times New Roman" w:cs="Times New Roman"/>
        </w:rPr>
        <w:t>Waaʼee fayyina sanaa raajonni, warri ayyaana isinitti dhufu sana irratti raajii dubbatan, ittiin qoranii sirriitti barbaadanii turan; isaanis yeroo akkamiitii fi akkamitti Hafuurri Kiristoos, inni isaanii keessa ture, agarsiisaa akka ture qorachaa turan; yeroo inni duraan durshee dhiphina Kiristoosii fi ulfina isa booddee dhufu dhugaa baʼee himetti. Isaanitti mulʼifamees, wantoota amma warra Wangeela Hafuura Qulqulluu mootummaa waaqaa irraa ergameen isinitti lallaban sanaan isinitti himaman kana, ofii isaaniif utuu hin taʼin, nuuf akka tajaajilan ture. Wantoota kanneen keessa ilaaluuf illee ergamoonni hawwii qabu. Kanaafuu, mudhii yaada keessanii hidhadhaa; of eeggattota taʼaa; ayyaana yeroo mulʼachuun Yesuus Kiristoos isinitti fidamu sana irratti abdiin hamma dhumaatti kaaʼadhaa. 1 Phexiros 1:10–13.</w:t>
      </w:r>
    </w:p>
    <w:p>
      <w:pPr>
        <w:pStyle w:val="ArticleBody"/>
        <w:jc w:val="left"/>
      </w:pPr>
      <w:r>
        <w:rPr>
          <w:rFonts w:ascii="Times New Roman" w:hAnsi="Times New Roman" w:eastAsia="Times New Roman" w:cs="Times New Roman"/>
        </w:rPr>
        <w:t>Raajonnii, namoonni qajeelonni fi ergamoonni yeroo “ayyaanni” yookaan humni Waaqayyoo raawwii dhumaa Iyya Giddugaleessaa keessatti dhangalaafamu keessa jiraachuu hawwanii turan. “Ayyaanni” sun, inni humna uumaa Waaqayyoo ta’e, yeroo Mul’anni Yesus Kiristoos hiikamee banamu gara namootatti fidama. Seexanni karaa humni uumaa Waaqayyoo itti gara saba Isaa geeffamu ergaa Kitaaba Mul’ataa keessatti hiikamee banamuun raawwatamu akka ta’e ni beeka; kanaafuu ifa Kitaaba Mul’ataa keessatti qabame sana burjaajessuu, ukkaamsuu fi haguuguu hojii isaa isa olaanaa godhateera. Ifti sun dhugaa nama cubbamaa san adda baasuu qofa miti; mootummaa dhugaan sun jaarraa hedduu dura haaromsaantota Pirootestaantii hundaan guutummaatti galmeeffamee ture.</w:t>
      </w:r>
    </w:p>
    <w:p>
      <w:pPr>
        <w:pStyle w:val="ArticleScripture"/>
        <w:jc w:val="left"/>
      </w:pPr>
      <w:r>
        <w:rPr>
          <w:rFonts w:ascii="Times New Roman" w:hAnsi="Times New Roman" w:eastAsia="Times New Roman" w:cs="Times New Roman"/>
        </w:rPr>
        <w:t>Ani guyyaa Gooftaatti Hafuura keessa ture; sagalee guddaa tokko, akka sagalee malakataatti, duuba koo irraa dhagaʼe; innis akkana naan jedhe: Ani Alfaa fi Oomeegaa dha, inni jalqabaa fi inni dhumaa. Waan ati argitu kitaaba keessatti barreessi, waldoota torban Aasiyaa keessa jiranitti ergi; Efesoonitti, Simirnaaʼitti, Pergamoonitti, Tiyaatiraatti, Saardeesitti, Filadelfiyaatti, fi Laaʼodiiqeyaatti. Anis sagalee anaan dubbate sana arguuf garagale. Yeroon garagales, ibsaa warqee irraa hojjetaman torba nan arge; gidduu ibsawwan torban sanaas nama Ilma namaa fakkaatu tokko nan arge; uffata hamma miillaatti buʼu uffatee, qoma isaa naannoo hidhata warqee tokkoon hidhamee ture. Mataan isaa fi rifeensi isaa akka suufii adii, akka cabbii adii turan; iji isaas akka ibidda bobaʼu ture; miilli isaas akka sibiila naasii qulqulluu, akka iddoo bobaʼaa keessatti ibiddaan bilchaatee fakkaata ture; sagaleen isaas akka sagalee bishaanota baayʼee ture. Harka isaa mirga keessa urjii torba qaba ture; afaan isaa keessaa billaa qara lama qabu tokko baʼaa ture; fuulli isaas akka aduun humna isheetiin iftu ture. Yeroon isa arge, akka nama duʼeetti miilla isaa irratti kufe. Innis harka isaa mirga natti kaaʼee akkana naan jedhe: Hin sodaatin; ani isa jalqabaa fi isa dhumaa dha; ani isa jiraataa dha; duʼee ture; kunoo, bara baraan jiraadha, Ameen; furtuuwwan mootummaa duʼaa fi duʼaas qaba. Kanaafuu waan ati argite, waan amma jiru, fi waan kana booddee taʼu barreessi. Mulʼata Yohaannis 1:10–19.</w:t>
      </w:r>
    </w:p>
    <w:p>
      <w:pPr>
        <w:pStyle w:val="ArticleBody"/>
        <w:jc w:val="left"/>
      </w:pP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ታሪካዊነት</w:t>
      </w:r>
      <w:r>
        <w:rPr>
          <w:rFonts w:ascii="Times New Roman" w:hAnsi="Times New Roman" w:eastAsia="Times New Roman" w:cs="Times New Roman"/>
        </w:rPr>
        <w:t xml:space="preserve">” </w:t>
      </w:r>
      <w:r>
        <w:rPr>
          <w:rFonts w:ascii="Ebrima" w:hAnsi="Ebrima" w:eastAsia="Ebrima" w:cs="Ebrima"/>
        </w:rPr>
        <w:t>የተባለውን</w:t>
      </w:r>
      <w:r>
        <w:rPr>
          <w:rFonts w:ascii="Times New Roman" w:hAnsi="Times New Roman" w:eastAsia="Times New Roman" w:cs="Times New Roman"/>
        </w:rPr>
        <w:t xml:space="preserve"> </w:t>
      </w:r>
      <w:r>
        <w:rPr>
          <w:rFonts w:ascii="Ebrima" w:hAnsi="Ebrima" w:eastAsia="Ebrima" w:cs="Ebrima"/>
        </w:rPr>
        <w:t>የትርጓሜ</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ሲጠብቅ</w:t>
      </w:r>
      <w:r>
        <w:rPr>
          <w:rFonts w:ascii="Times New Roman" w:hAnsi="Times New Roman" w:eastAsia="Times New Roman" w:cs="Times New Roman"/>
        </w:rPr>
        <w:t xml:space="preserve"> </w:t>
      </w:r>
      <w:r>
        <w:rPr>
          <w:rFonts w:ascii="Ebrima" w:hAnsi="Ebrima" w:eastAsia="Ebrima" w:cs="Ebrima"/>
        </w:rPr>
        <w:t>ሳለ፣</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ሁለትና</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የተጠቀሱት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እንደሚደገሙ</w:t>
      </w:r>
      <w:r>
        <w:rPr>
          <w:rFonts w:ascii="Times New Roman" w:hAnsi="Times New Roman" w:eastAsia="Times New Roman" w:cs="Times New Roman"/>
        </w:rPr>
        <w:t xml:space="preserve"> </w:t>
      </w:r>
      <w:r>
        <w:rPr>
          <w:rFonts w:ascii="Ebrima" w:hAnsi="Ebrima" w:eastAsia="Ebrima" w:cs="Ebrima"/>
        </w:rPr>
        <w:t>ተገንዝበው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በዐሥራ</w:t>
      </w:r>
      <w:r>
        <w:rPr>
          <w:rFonts w:ascii="Times New Roman" w:hAnsi="Times New Roman" w:eastAsia="Times New Roman" w:cs="Times New Roman"/>
        </w:rPr>
        <w:t xml:space="preserve"> </w:t>
      </w:r>
      <w:r>
        <w:rPr>
          <w:rFonts w:ascii="Ebrima" w:hAnsi="Ebrima" w:eastAsia="Ebrima" w:cs="Ebrima"/>
        </w:rPr>
        <w:t>ዘጠነኛው</w:t>
      </w:r>
      <w:r>
        <w:rPr>
          <w:rFonts w:ascii="Times New Roman" w:hAnsi="Times New Roman" w:eastAsia="Times New Roman" w:cs="Times New Roman"/>
        </w:rPr>
        <w:t xml:space="preserve"> </w:t>
      </w:r>
      <w:r>
        <w:rPr>
          <w:rFonts w:ascii="Ebrima" w:hAnsi="Ebrima" w:eastAsia="Ebrima" w:cs="Ebrima"/>
        </w:rPr>
        <w:t>ምዕተ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የአድቬንቲዝምን</w:t>
      </w:r>
      <w:r>
        <w:rPr>
          <w:rFonts w:ascii="Times New Roman" w:hAnsi="Times New Roman" w:eastAsia="Times New Roman" w:cs="Times New Roman"/>
        </w:rPr>
        <w:t xml:space="preserve"> </w:t>
      </w:r>
      <w:r>
        <w:rPr>
          <w:rFonts w:ascii="Ebrima" w:hAnsi="Ebrima" w:eastAsia="Ebrima" w:cs="Ebrima"/>
        </w:rPr>
        <w:t>ዓይኖች</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የትርጓሜ</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ጥበቃ፣</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አደራ</w:t>
      </w:r>
      <w:r>
        <w:rPr>
          <w:rFonts w:ascii="Times New Roman" w:hAnsi="Times New Roman" w:eastAsia="Times New Roman" w:cs="Times New Roman"/>
        </w:rPr>
        <w:t xml:space="preserve"> </w:t>
      </w:r>
      <w:r>
        <w:rPr>
          <w:rFonts w:ascii="Ebrima" w:hAnsi="Ebrima" w:eastAsia="Ebrima" w:cs="Ebrima"/>
        </w:rPr>
        <w:t>ጠባቂዎች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ከኃላፊነታቸው</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ከነበረው</w:t>
      </w:r>
      <w:r>
        <w:rPr>
          <w:rFonts w:ascii="Times New Roman" w:hAnsi="Times New Roman" w:eastAsia="Times New Roman" w:cs="Times New Roman"/>
        </w:rPr>
        <w:t xml:space="preserve"> </w:t>
      </w:r>
      <w:r>
        <w:rPr>
          <w:rFonts w:ascii="Ebrima" w:hAnsi="Ebrima" w:eastAsia="Ebrima" w:cs="Ebrima"/>
        </w:rPr>
        <w:t>ሥርዓቱ</w:t>
      </w:r>
      <w:r>
        <w:rPr>
          <w:rFonts w:ascii="Times New Roman" w:hAnsi="Times New Roman" w:eastAsia="Times New Roman" w:cs="Times New Roman"/>
        </w:rPr>
        <w:t xml:space="preserve"> </w:t>
      </w:r>
      <w:r>
        <w:rPr>
          <w:rFonts w:ascii="Ebrima" w:hAnsi="Ebrima" w:eastAsia="Ebrima" w:cs="Ebrima"/>
        </w:rPr>
        <w:t>አፈጻጸም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እየዘጋ</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የትርጓሜ</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ጎን</w:t>
      </w:r>
      <w:r>
        <w:rPr>
          <w:rFonts w:ascii="Times New Roman" w:hAnsi="Times New Roman" w:eastAsia="Times New Roman" w:cs="Times New Roman"/>
        </w:rPr>
        <w:t xml:space="preserve"> </w:t>
      </w:r>
      <w:r>
        <w:rPr>
          <w:rFonts w:ascii="Ebrima" w:hAnsi="Ebrima" w:eastAsia="Ebrima" w:cs="Ebrima"/>
        </w:rPr>
        <w:t>እየተተወ</w:t>
      </w:r>
      <w:r>
        <w:rPr>
          <w:rFonts w:ascii="Times New Roman" w:hAnsi="Times New Roman" w:eastAsia="Times New Roman" w:cs="Times New Roman"/>
        </w:rPr>
        <w:t xml:space="preserve"> </w:t>
      </w:r>
      <w:r>
        <w:rPr>
          <w:rFonts w:ascii="Ebrima" w:hAnsi="Ebrima" w:eastAsia="Ebrima" w:cs="Ebrima"/>
        </w:rPr>
        <w:t>ሳለም፣</w:t>
      </w:r>
      <w:r>
        <w:rPr>
          <w:rFonts w:ascii="Times New Roman" w:hAnsi="Times New Roman" w:eastAsia="Times New Roman" w:cs="Times New Roman"/>
        </w:rPr>
        <w:t xml:space="preserve"> </w:t>
      </w:r>
      <w:r>
        <w:rPr>
          <w:rFonts w:ascii="Ebrima" w:hAnsi="Ebrima" w:eastAsia="Ebrima" w:cs="Ebrima"/>
        </w:rPr>
        <w:t>አሁንም</w:t>
      </w:r>
      <w:r>
        <w:rPr>
          <w:rFonts w:ascii="Times New Roman" w:hAnsi="Times New Roman" w:eastAsia="Times New Roman" w:cs="Times New Roman"/>
        </w:rPr>
        <w:t xml:space="preserve"> </w:t>
      </w:r>
      <w:r>
        <w:rPr>
          <w:rFonts w:ascii="Ebrima" w:hAnsi="Ebrima" w:eastAsia="Ebrima" w:cs="Ebrima"/>
        </w:rPr>
        <w:t>ቅዱሱን</w:t>
      </w:r>
      <w:r>
        <w:rPr>
          <w:rFonts w:ascii="Times New Roman" w:hAnsi="Times New Roman" w:eastAsia="Times New Roman" w:cs="Times New Roman"/>
        </w:rPr>
        <w:t xml:space="preserve"> </w:t>
      </w:r>
      <w:r>
        <w:rPr>
          <w:rFonts w:ascii="Ebrima" w:hAnsi="Ebrima" w:eastAsia="Ebrima" w:cs="Ebrima"/>
        </w:rPr>
        <w:t>የትርጓሜ</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የሚጠቀሙ</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Patmos </w:t>
      </w:r>
      <w:r>
        <w:rPr>
          <w:rFonts w:ascii="Ebrima" w:hAnsi="Ebrima" w:eastAsia="Ebrima" w:cs="Ebrima"/>
        </w:rPr>
        <w:t>ባለራእዩ</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የተሰኘውን</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ክርስቲያናቱን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በሎዶቅያ</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መተግበር</w:t>
      </w:r>
      <w:r>
        <w:rPr>
          <w:rFonts w:ascii="Times New Roman" w:hAnsi="Times New Roman" w:eastAsia="Times New Roman" w:cs="Times New Roman"/>
        </w:rPr>
        <w:t xml:space="preserve"> </w:t>
      </w:r>
      <w:r>
        <w:rPr>
          <w:rFonts w:ascii="Ebrima" w:hAnsi="Ebrima" w:eastAsia="Ebrima" w:cs="Ebrima"/>
        </w:rPr>
        <w:t>ትንቢትን</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መተግበር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የሚያስመሰክር</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አድርገን</w:t>
      </w:r>
      <w:r>
        <w:rPr>
          <w:rFonts w:ascii="Times New Roman" w:hAnsi="Times New Roman" w:eastAsia="Times New Roman" w:cs="Times New Roman"/>
        </w:rPr>
        <w:t xml:space="preserve"> </w:t>
      </w:r>
      <w:r>
        <w:rPr>
          <w:rFonts w:ascii="Ebrima" w:hAnsi="Ebrima" w:eastAsia="Ebrima" w:cs="Ebrima"/>
        </w:rPr>
        <w:t>እንጠቀማለን።</w:t>
      </w:r>
      <w:r>
        <w:rPr>
          <w:rFonts w:ascii="Times New Roman" w:hAnsi="Times New Roman" w:eastAsia="Times New Roman" w:cs="Times New Roman"/>
        </w:rPr>
        <w:t xml:space="preserve"> </w:t>
      </w:r>
      <w:r>
        <w:rPr>
          <w:rFonts w:ascii="Ebrima" w:hAnsi="Ebrima" w:eastAsia="Ebrima" w:cs="Ebrima"/>
        </w:rPr>
        <w:t>የሚከተሉት</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የተወሰዱ</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ሲሆኑ፣</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የምጠቅሰውን</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ያሳያሉ።</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ସ୍ମରଣରେ</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ଏଫେସସ</w:t>
      </w:r>
      <w:r>
        <w:rPr>
          <w:rFonts w:ascii="Times New Roman" w:hAnsi="Times New Roman" w:eastAsia="Times New Roman" w:cs="Times New Roman"/>
        </w:rPr>
        <w:t xml:space="preserve">, </w:t>
      </w:r>
      <w:r>
        <w:rPr>
          <w:rFonts w:ascii="Nirmala UI" w:hAnsi="Nirmala UI" w:eastAsia="Nirmala UI" w:cs="Nirmala UI"/>
        </w:rPr>
        <w:t>ସ୍ମୁର୍ନା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ପର୍ଗାମସର</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ଥୁଆତୀରାର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ସମକକ୍ଷ</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Stephen N. Haskell, Story of the Seer of Patmos, 69.</w:t>
      </w:r>
    </w:p>
    <w:p>
      <w:pPr>
        <w:pStyle w:val="ArticleBody"/>
        <w:jc w:val="left"/>
      </w:pPr>
      <w:r>
        <w:rPr>
          <w:rFonts w:ascii="Times New Roman" w:hAnsi="Times New Roman" w:eastAsia="Times New Roman" w:cs="Times New Roman"/>
        </w:rPr>
        <w:t>Haskell sirriitti akeekachiisutti agarsiisa, akka waldaa afran jalqabaa mudannoo isaanii irra deebiʼamu, yookaan akkuma inni jedhuutti, “dhaloota dhumaa keessatti fakkeenya isaa ni qabaata.”</w:t>
      </w:r>
    </w:p>
    <w:p>
      <w:pPr>
        <w:pStyle w:val="ArticleScripture"/>
        <w:jc w:val="left"/>
      </w:pPr>
      <w:r>
        <w:rPr>
          <w:rFonts w:ascii="Times New Roman" w:hAnsi="Times New Roman" w:eastAsia="Times New Roman" w:cs="Times New Roman"/>
        </w:rPr>
        <w:t>“</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ፈተናውን</w:t>
      </w:r>
      <w:r>
        <w:rPr>
          <w:rFonts w:ascii="Times New Roman" w:hAnsi="Times New Roman" w:eastAsia="Times New Roman" w:cs="Times New Roman"/>
        </w:rPr>
        <w:t xml:space="preserve"> </w:t>
      </w:r>
      <w:r>
        <w:rPr>
          <w:rFonts w:ascii="Ebrima" w:hAnsi="Ebrima" w:eastAsia="Ebrima" w:cs="Ebrima"/>
        </w:rPr>
        <w:t>ኣተግቢሩ፣</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ኵሉ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መድኃኒኣ</w:t>
      </w:r>
      <w:r>
        <w:rPr>
          <w:rFonts w:ascii="Times New Roman" w:hAnsi="Times New Roman" w:eastAsia="Times New Roman" w:cs="Times New Roman"/>
        </w:rPr>
        <w:t xml:space="preserve"> </w:t>
      </w:r>
      <w:r>
        <w:rPr>
          <w:rFonts w:ascii="Ebrima" w:hAnsi="Ebrima" w:eastAsia="Ebrima" w:cs="Ebrima"/>
        </w:rPr>
        <w:t>ክትቅበል</w:t>
      </w:r>
      <w:r>
        <w:rPr>
          <w:rFonts w:ascii="Times New Roman" w:hAnsi="Times New Roman" w:eastAsia="Times New Roman" w:cs="Times New Roman"/>
        </w:rPr>
        <w:t xml:space="preserve"> </w:t>
      </w:r>
      <w:r>
        <w:rPr>
          <w:rFonts w:ascii="Ebrima" w:hAnsi="Ebrima" w:eastAsia="Ebrima" w:cs="Ebrima"/>
        </w:rPr>
        <w:t>ዘለዋ</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ዓመተ</w:t>
      </w:r>
      <w:r>
        <w:rPr>
          <w:rFonts w:ascii="Times New Roman" w:hAnsi="Times New Roman" w:eastAsia="Times New Roman" w:cs="Times New Roman"/>
        </w:rPr>
        <w:t xml:space="preserve"> 1843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ቅድሚት</w:t>
      </w:r>
      <w:r>
        <w:rPr>
          <w:rFonts w:ascii="Times New Roman" w:hAnsi="Times New Roman" w:eastAsia="Times New Roman" w:cs="Times New Roman"/>
        </w:rPr>
        <w:t xml:space="preserve"> </w:t>
      </w:r>
      <w:r>
        <w:rPr>
          <w:rFonts w:ascii="Ebrima" w:hAnsi="Ebrima" w:eastAsia="Ebrima" w:cs="Ebrima"/>
        </w:rPr>
        <w:t>ይጠቕም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ኩነታት</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ብመጀመርታ</w:t>
      </w:r>
      <w:r>
        <w:rPr>
          <w:rFonts w:ascii="Times New Roman" w:hAnsi="Times New Roman" w:eastAsia="Times New Roman" w:cs="Times New Roman"/>
        </w:rPr>
        <w:t xml:space="preserve"> </w:t>
      </w:r>
      <w:r>
        <w:rPr>
          <w:rFonts w:ascii="Ebrima" w:hAnsi="Ebrima" w:eastAsia="Ebrima" w:cs="Ebrima"/>
        </w:rPr>
        <w:t>ምጽኣት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ዳግም</w:t>
      </w:r>
      <w:r>
        <w:rPr>
          <w:rFonts w:ascii="Times New Roman" w:hAnsi="Times New Roman" w:eastAsia="Times New Roman" w:cs="Times New Roman"/>
        </w:rPr>
        <w:t xml:space="preserve"> </w:t>
      </w:r>
      <w:r>
        <w:rPr>
          <w:rFonts w:ascii="Ebrima" w:hAnsi="Ebrima" w:eastAsia="Ebrima" w:cs="Ebrima"/>
        </w:rPr>
        <w:t>ተደጊሙ</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Stephen N. Haskell, Story of the Seer of Patmos, 75.</w:t>
      </w:r>
    </w:p>
    <w:p>
      <w:pPr>
        <w:pStyle w:val="ArticleBody"/>
        <w:jc w:val="left"/>
      </w:pPr>
      <w:r>
        <w:rPr>
          <w:rFonts w:ascii="Nirmala UI" w:hAnsi="Nirmala UI" w:eastAsia="Nirmala UI" w:cs="Nirmala UI"/>
        </w:rPr>
        <w:t>ହାସ୍କେଲ୍</w:t>
      </w:r>
      <w:r>
        <w:rPr>
          <w:rFonts w:ascii="Times New Roman" w:hAnsi="Times New Roman" w:eastAsia="Times New Roman" w:cs="Times New Roman"/>
        </w:rPr>
        <w:t xml:space="preserve"> </w:t>
      </w:r>
      <w:r>
        <w:rPr>
          <w:rFonts w:ascii="Nirmala UI" w:hAnsi="Nirmala UI" w:eastAsia="Nirmala UI" w:cs="Nirmala UI"/>
        </w:rPr>
        <w:t>ବିଲିୟମ୍</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1843 </w:t>
      </w:r>
      <w:r>
        <w:rPr>
          <w:rFonts w:ascii="Nirmala UI" w:hAnsi="Nirmala UI" w:eastAsia="Nirmala UI" w:cs="Nirmala UI"/>
        </w:rPr>
        <w:t>ମସିହାକୁ</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ଆଗମନର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ଆଗମନର</w:t>
      </w:r>
      <w:r>
        <w:rPr>
          <w:rFonts w:ascii="Times New Roman" w:hAnsi="Times New Roman" w:eastAsia="Times New Roman" w:cs="Times New Roman"/>
        </w:rPr>
        <w:t xml:space="preserve"> </w:t>
      </w:r>
      <w:r>
        <w:rPr>
          <w:rFonts w:ascii="Nirmala UI" w:hAnsi="Nirmala UI" w:eastAsia="Nirmala UI" w:cs="Nirmala UI"/>
        </w:rPr>
        <w:t>ପରିସ୍ଥିତିମାନେ</w:t>
      </w:r>
      <w:r>
        <w:rPr>
          <w:rFonts w:ascii="Times New Roman" w:hAnsi="Times New Roman" w:eastAsia="Times New Roman" w:cs="Times New Roman"/>
        </w:rPr>
        <w:t xml:space="preserve"> </w:t>
      </w:r>
      <w:r>
        <w:rPr>
          <w:rFonts w:ascii="Nirmala UI" w:hAnsi="Nirmala UI" w:eastAsia="Nirmala UI" w:cs="Nirmala UI"/>
        </w:rPr>
        <w:t>ମିଲରାଇଟମାନଙ୍କ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ପୁନରାବୃତ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ହାସ୍କେଲ୍</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ବପ୍ତିସ୍ତାଙ୍କ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Scripture"/>
        <w:jc w:val="left"/>
      </w:pPr>
      <w:r>
        <w:rPr>
          <w:rFonts w:ascii="Times New Roman" w:hAnsi="Times New Roman" w:eastAsia="Times New Roman" w:cs="Times New Roman"/>
        </w:rPr>
        <w:t>“Akkuma Yohaannis Cuuphaan fudhatichi dhufaatii Yesuus isa jalqabaa labsuun karaa dhufaatii Isaa qopheesse, akkasumas William Miller fi warri isa wajjin hiriiran dhufaatii lammaffaa Ilma Waaqayyoo ni labsan.” Early Writings, 229.</w:t>
      </w:r>
    </w:p>
    <w:p>
      <w:pPr>
        <w:pStyle w:val="ArticleBody"/>
        <w:jc w:val="left"/>
      </w:pPr>
      <w:r>
        <w:rPr>
          <w:rFonts w:ascii="Times New Roman" w:hAnsi="Times New Roman" w:eastAsia="Times New Roman" w:cs="Times New Roman"/>
        </w:rPr>
        <w:t xml:space="preserve">Haskel </w:t>
      </w:r>
      <w:r>
        <w:rPr>
          <w:rFonts w:ascii="Ebrima" w:hAnsi="Ebrima" w:eastAsia="Ebrima" w:cs="Ebrima"/>
        </w:rPr>
        <w:t>እንኳን</w:t>
      </w:r>
      <w:r>
        <w:rPr>
          <w:rFonts w:ascii="Times New Roman" w:hAnsi="Times New Roman" w:eastAsia="Times New Roman" w:cs="Times New Roman"/>
        </w:rPr>
        <w:t xml:space="preserve"> </w:t>
      </w:r>
      <w:r>
        <w:rPr>
          <w:rFonts w:ascii="Ebrima" w:hAnsi="Ebrima" w:eastAsia="Ebrima" w:cs="Ebrima"/>
        </w:rPr>
        <w:t>በጴርጋሞን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ክርስትና</w:t>
      </w:r>
      <w:r>
        <w:rPr>
          <w:rFonts w:ascii="Times New Roman" w:hAnsi="Times New Roman" w:eastAsia="Times New Roman" w:cs="Times New Roman"/>
        </w:rPr>
        <w:t xml:space="preserve"> </w:t>
      </w:r>
      <w:r>
        <w:rPr>
          <w:rFonts w:ascii="Ebrima" w:hAnsi="Ebrima" w:eastAsia="Ebrima" w:cs="Ebrima"/>
        </w:rPr>
        <w:t>ከጣዖት</w:t>
      </w:r>
      <w:r>
        <w:rPr>
          <w:rFonts w:ascii="Times New Roman" w:hAnsi="Times New Roman" w:eastAsia="Times New Roman" w:cs="Times New Roman"/>
        </w:rPr>
        <w:t xml:space="preserve"> </w:t>
      </w:r>
      <w:r>
        <w:rPr>
          <w:rFonts w:ascii="Ebrima" w:hAnsi="Ebrima" w:eastAsia="Ebrima" w:cs="Ebrima"/>
        </w:rPr>
        <w:t>አምልኮ</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ያደረገውን</w:t>
      </w:r>
      <w:r>
        <w:rPr>
          <w:rFonts w:ascii="Times New Roman" w:hAnsi="Times New Roman" w:eastAsia="Times New Roman" w:cs="Times New Roman"/>
        </w:rPr>
        <w:t xml:space="preserve"> </w:t>
      </w:r>
      <w:r>
        <w:rPr>
          <w:rFonts w:ascii="Ebrima" w:hAnsi="Ebrima" w:eastAsia="Ebrima" w:cs="Ebrima"/>
        </w:rPr>
        <w:t>መስማማት</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የሰርዴስ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አምስተኛው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እንደተደገመ</w:t>
      </w:r>
      <w:r>
        <w:rPr>
          <w:rFonts w:ascii="Times New Roman" w:hAnsi="Times New Roman" w:eastAsia="Times New Roman" w:cs="Times New Roman"/>
        </w:rPr>
        <w:t xml:space="preserve"> </w:t>
      </w:r>
      <w:r>
        <w:rPr>
          <w:rFonts w:ascii="Ebrima" w:hAnsi="Ebrima" w:eastAsia="Ebrima" w:cs="Ebrima"/>
        </w:rPr>
        <w:t>ይለያል።</w:t>
      </w:r>
    </w:p>
    <w:p>
      <w:pPr>
        <w:pStyle w:val="ArticleScripture"/>
        <w:jc w:val="left"/>
      </w:pPr>
      <w:r>
        <w:rPr>
          <w:rFonts w:ascii="Times New Roman" w:hAnsi="Times New Roman" w:eastAsia="Times New Roman" w:cs="Times New Roman"/>
        </w:rPr>
        <w:t>“Seenaa Pergamos keessatti yeroo tokko Kiristiyaanummaan Waaqeffannaa Ormaa duʼee jira jette yaadde; garuu dhugumaan amantiin akka injifatameetti mulʼatu sun, ofii isaatii injifatee ture. Waaqeffannaan Ormaa cuuphamuun waldaa keessa seene. Bara Sardis keessattis seenaa kana irra deebiʼame.” Stephen N. Haskell, Story of the Seer of Patmos, 75, 76.</w:t>
      </w:r>
    </w:p>
    <w:p>
      <w:pPr>
        <w:pStyle w:val="ArticleBody"/>
        <w:jc w:val="left"/>
      </w:pPr>
      <w:r>
        <w:rPr>
          <w:rFonts w:ascii="Nirmala UI" w:hAnsi="Nirmala UI" w:eastAsia="Nirmala UI" w:cs="Nirmala UI"/>
        </w:rPr>
        <w:t>ସାର୍ଦ୍ଦିସ</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ପୁନର୍ଗଠନର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କଲିସିଆ</w:t>
      </w:r>
      <w:r>
        <w:rPr>
          <w:rFonts w:ascii="Times New Roman" w:hAnsi="Times New Roman" w:eastAsia="Times New Roman" w:cs="Times New Roman"/>
        </w:rPr>
        <w:t xml:space="preserve">, </w:t>
      </w:r>
      <w:r>
        <w:rPr>
          <w:rFonts w:ascii="Nirmala UI" w:hAnsi="Nirmala UI" w:eastAsia="Nirmala UI" w:cs="Nirmala UI"/>
        </w:rPr>
        <w:t>ଯେଉଁଥି</w:t>
      </w:r>
      <w:r>
        <w:rPr>
          <w:rFonts w:ascii="Times New Roman" w:hAnsi="Times New Roman" w:eastAsia="Times New Roman" w:cs="Times New Roman"/>
        </w:rPr>
        <w:t xml:space="preserve"> </w:t>
      </w:r>
      <w:r>
        <w:rPr>
          <w:rFonts w:ascii="Nirmala UI" w:hAnsi="Nirmala UI" w:eastAsia="Nirmala UI" w:cs="Nirmala UI"/>
        </w:rPr>
        <w:t>ଜାଗ୍ରୁତ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ପାପାସନ୍ତ୍ରୀର</w:t>
      </w:r>
      <w:r>
        <w:rPr>
          <w:rFonts w:ascii="Times New Roman" w:hAnsi="Times New Roman" w:eastAsia="Times New Roman" w:cs="Times New Roman"/>
        </w:rPr>
        <w:t xml:space="preserve"> </w:t>
      </w:r>
      <w:r>
        <w:rPr>
          <w:rFonts w:ascii="Nirmala UI" w:hAnsi="Nirmala UI" w:eastAsia="Nirmala UI" w:cs="Nirmala UI"/>
        </w:rPr>
        <w:t>ଶୈତାନୀୟ</w:t>
      </w:r>
      <w:r>
        <w:rPr>
          <w:rFonts w:ascii="Times New Roman" w:hAnsi="Times New Roman" w:eastAsia="Times New Roman" w:cs="Times New Roman"/>
        </w:rPr>
        <w:t xml:space="preserve"> </w:t>
      </w:r>
      <w:r>
        <w:rPr>
          <w:rFonts w:ascii="Nirmala UI" w:hAnsi="Nirmala UI" w:eastAsia="Nirmala UI" w:cs="Nirmala UI"/>
        </w:rPr>
        <w:t>ଭ୍ରାନ୍ତିମାନଙ୍କ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ପ୍ରତିବାଦ</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ପୂର୍ବରୁହିଁ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ଆଗରୁ</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ଫେରିବା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ପର୍ଗାମସର</w:t>
      </w:r>
      <w:r>
        <w:rPr>
          <w:rFonts w:ascii="Times New Roman" w:hAnsi="Times New Roman" w:eastAsia="Times New Roman" w:cs="Times New Roman"/>
        </w:rPr>
        <w:t xml:space="preserve"> </w:t>
      </w:r>
      <w:r>
        <w:rPr>
          <w:rFonts w:ascii="Nirmala UI" w:hAnsi="Nirmala UI" w:eastAsia="Nirmala UI" w:cs="Nirmala UI"/>
        </w:rPr>
        <w:t>କଲିସିଆ</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ଭାବିଥିଲେ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ପାପାସତ୍ତ୍ୱ</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ବାସ୍ତବରେ</w:t>
      </w:r>
      <w:r>
        <w:rPr>
          <w:rFonts w:ascii="Times New Roman" w:hAnsi="Times New Roman" w:eastAsia="Times New Roman" w:cs="Times New Roman"/>
        </w:rPr>
        <w:t xml:space="preserve"> </w:t>
      </w:r>
      <w:r>
        <w:rPr>
          <w:rFonts w:ascii="Nirmala UI" w:hAnsi="Nirmala UI" w:eastAsia="Nirmala UI" w:cs="Nirmala UI"/>
        </w:rPr>
        <w:t>ସେଥି</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ଜୀବିତ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ହାସ୍କେଲ୍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କଲିସିଆ</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ବିତିତ</w:t>
      </w:r>
      <w:r>
        <w:rPr>
          <w:rFonts w:ascii="Times New Roman" w:hAnsi="Times New Roman" w:eastAsia="Times New Roman" w:cs="Times New Roman"/>
        </w:rPr>
        <w:t xml:space="preserve"> </w:t>
      </w:r>
      <w:r>
        <w:rPr>
          <w:rFonts w:ascii="Nirmala UI" w:hAnsi="Nirmala UI" w:eastAsia="Nirmala UI" w:cs="Nirmala UI"/>
        </w:rPr>
        <w:t>ଯୁଗମାନଙ୍କର</w:t>
      </w:r>
      <w:r>
        <w:rPr>
          <w:rFonts w:ascii="Times New Roman" w:hAnsi="Times New Roman" w:eastAsia="Times New Roman" w:cs="Times New Roman"/>
        </w:rPr>
        <w:t xml:space="preserve"> </w:t>
      </w:r>
      <w:r>
        <w:rPr>
          <w:rFonts w:ascii="Nirmala UI" w:hAnsi="Nirmala UI" w:eastAsia="Nirmala UI" w:cs="Nirmala UI"/>
        </w:rPr>
        <w:t>ସଞ୍ଚିତ</w:t>
      </w:r>
      <w:r>
        <w:rPr>
          <w:rFonts w:ascii="Times New Roman" w:hAnsi="Times New Roman" w:eastAsia="Times New Roman" w:cs="Times New Roman"/>
        </w:rPr>
        <w:t xml:space="preserve"> </w:t>
      </w:r>
      <w:r>
        <w:rPr>
          <w:rFonts w:ascii="Nirmala UI" w:hAnsi="Nirmala UI" w:eastAsia="Nirmala UI" w:cs="Nirmala UI"/>
        </w:rPr>
        <w:t>କିରଣମାଳା</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ହୁଏ।</w:t>
      </w:r>
    </w:p>
    <w:p>
      <w:pPr>
        <w:pStyle w:val="ArticleScripture"/>
        <w:jc w:val="left"/>
      </w:pPr>
      <w:r>
        <w:rPr>
          <w:rFonts w:ascii="Times New Roman" w:hAnsi="Times New Roman" w:eastAsia="Times New Roman" w:cs="Times New Roman"/>
        </w:rPr>
        <w:t>“Mana waldaa isa dhumaa kana—haftee irra—ifa walitti qabamee kan baraalee darban hundumaa irraa dhufe ni ifa.” Stephen N. Haskell, Story of the Seer of Patmos, 69.</w:t>
      </w:r>
    </w:p>
    <w:p>
      <w:pPr>
        <w:pStyle w:val="ArticleBody"/>
        <w:jc w:val="left"/>
      </w:pPr>
      <w:r>
        <w:rPr>
          <w:rFonts w:ascii="Times New Roman" w:hAnsi="Times New Roman" w:eastAsia="Times New Roman" w:cs="Times New Roman"/>
        </w:rPr>
        <w:t>Ani Haskell’n seenaa walitti fufiinsa qabu kan waldoota torbaaniin bakka bu’ame, seenaa Israa’el duriitiinis akka raawwatame beekee ture jechuun hin yaadu; garuu inni yeroo “ifa walitti qabame kan bara darbanii hundumaa” “waldaa isa dhumaa” irratti “ni ifa” jedhee barreessutti, dhugaa sana dhugumaan ni deggera. Israa’el durii “ifa” “bara darbanii” keessatti ni hammatama. Inni qajeelfamoota barbaachisoo ta’an, mallattoo waldoota torbanii seenaa Israa’el durii keessatti beekuudhaaf barbaachisan utuu deggertuu, wal fakkaattonni mallattoolee sana keessatti ibsaman hammam gadi fageenyaan akka inni hubate ani hin mirkaneeffadhu. Akkasumas, ani waan inni seenaalee waldoota torbaniin bakka bu’aman keessaa gama isa caalaa barbaachisaa ta’e tokko hin hubanne nan mirkaneeffadha; gama sana keessaas nuti amma gara isaa adeemaa jirra.</w:t>
      </w:r>
    </w:p>
    <w:p>
      <w:pPr>
        <w:pStyle w:val="ArticleBody"/>
        <w:jc w:val="left"/>
      </w:pPr>
      <w:r>
        <w:rPr>
          <w:rFonts w:ascii="Times New Roman" w:hAnsi="Times New Roman" w:eastAsia="Times New Roman" w:cs="Times New Roman"/>
        </w:rPr>
        <w:t>Nu barruu keenya itti aanu keessatti dhugaa kana ilaalla.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ሎዶቅያ — ቁጥር ሦስት</dc:title>
  <dc:subject>Seerotni Maali?</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