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ሮም</w:t>
      </w:r>
      <w:r>
        <w:rPr>
          <w:rFonts w:ascii="Arial" w:hAnsi="Arial" w:eastAsia="Arial" w:cs="Arial"/>
        </w:rPr>
        <w:t xml:space="preserve"> </w:t>
      </w:r>
      <w:r>
        <w:rPr>
          <w:rFonts w:ascii="Ebrima" w:hAnsi="Ebrima" w:eastAsia="Ebrima" w:cs="Ebrima"/>
        </w:rPr>
        <w:t>ራእዩን</w:t>
      </w:r>
      <w:r>
        <w:rPr>
          <w:rFonts w:ascii="Arial" w:hAnsi="Arial" w:eastAsia="Arial" w:cs="Arial"/>
        </w:rPr>
        <w:t xml:space="preserve"> </w:t>
      </w:r>
      <w:r>
        <w:rPr>
          <w:rFonts w:ascii="Ebrima" w:hAnsi="Ebrima" w:eastAsia="Ebrima" w:cs="Ebrima"/>
        </w:rPr>
        <w:t>ትመሠርታለች</w:t>
      </w:r>
      <w:r>
        <w:rPr>
          <w:rFonts w:ascii="Arial" w:hAnsi="Arial" w:eastAsia="Arial" w:cs="Arial"/>
        </w:rPr>
        <w:t xml:space="preserve"> - </w:t>
      </w:r>
      <w:r>
        <w:rPr>
          <w:rFonts w:ascii="Ebrima" w:hAnsi="Ebrima" w:eastAsia="Ebrima" w:cs="Ebrima"/>
        </w:rPr>
        <w:t>ቁጥር</w:t>
      </w:r>
      <w:r>
        <w:rPr>
          <w:rFonts w:ascii="Arial" w:hAnsi="Arial" w:eastAsia="Arial" w:cs="Arial"/>
        </w:rPr>
        <w:t xml:space="preserve"> </w:t>
      </w:r>
      <w:r>
        <w:rPr>
          <w:rFonts w:ascii="Ebrima" w:hAnsi="Ebrima" w:eastAsia="Ebrima" w:cs="Ebrima"/>
        </w:rPr>
        <w:t>አንድ</w:t>
      </w:r>
    </w:p>
    <w:p>
      <w:pPr>
        <w:pStyle w:val="ArticleSubtitle"/>
        <w:jc w:val="left"/>
      </w:pPr>
      <w:r>
        <w:rPr>
          <w:rFonts w:ascii="Arial" w:hAnsi="Arial" w:eastAsia="Arial" w:cs="Arial"/>
        </w:rPr>
        <w:t>Hiikaa Dhuunfaa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2024-06-28</w:t>
      </w:r>
    </w:p>
    <w:p>
      <w:pPr>
        <w:pStyle w:val="ArticleScripture"/>
        <w:jc w:val="left"/>
      </w:pPr>
      <w:r>
        <w:rPr>
          <w:rFonts w:ascii="Times New Roman" w:hAnsi="Times New Roman" w:eastAsia="Times New Roman" w:cs="Times New Roman"/>
        </w:rPr>
        <w:t>Yeroo sana keessatti namoonni baayʼeen mootii kibbaa irratti ni kaʼu; akkasumas saamtonni saba keetii mulʼata sana jabeessuuf of ol in jedhu; garuu ni kufu. Daaniʼel 11:14.</w:t>
      </w:r>
    </w:p>
    <w:p>
      <w:pPr>
        <w:pStyle w:val="ArticleBody"/>
        <w:jc w:val="left"/>
      </w:pPr>
      <w:r>
        <w:rPr>
          <w:rFonts w:ascii="Times New Roman" w:hAnsi="Times New Roman" w:eastAsia="Times New Roman" w:cs="Times New Roman"/>
        </w:rPr>
        <w:t>Kiristaana amantii keessatti jechi “barsiisa” jedhu dhugaawwan Macaafa Qulqulluu keessatti hundeeffaman ni bakka bu’a. Dhaabbileen adda addaa ofiin Kiristaana jedhan, wantoota isaan barsiisa Macaafa Qulqulluutii jechuun ibsan keessaa walitti qabama adda addaa qabu; garuu Dhugaan tokko qofa. Garaagarummaan “dhugaa guutuu” fi “baay’ina ilaalchotaa” gidduu jiru, yeroo ammaa kana keessatti dhimma ilaaluuf keenya ala dha.</w:t>
      </w:r>
    </w:p>
    <w:p>
      <w:pPr>
        <w:pStyle w:val="ArticleScripture"/>
        <w:jc w:val="left"/>
      </w:pPr>
      <w:r>
        <w:rPr>
          <w:rFonts w:ascii="Times New Roman" w:hAnsi="Times New Roman" w:eastAsia="Times New Roman" w:cs="Times New Roman"/>
        </w:rPr>
        <w:t>Kanaaf Pheexexoos akkana isaan jedhe; Egaa ati mootii dhaa ree? Yesuusis deebisee akkana jedhe; Ati ani mootii taʼuu koo ni jetta. Ani kanaaf dhaladhe; kanaafis gara biyya lafaa dhufe, dhugaa irratti dhugaa baʼuuf. Namni dhugaa keessaa taʼe hundinuu sagalee koo ni dhagaʼa. Pheexexoosis akkana isaan jedhe; Dhugaan maali? Inni kana erga jedhee booddee ammas gara Yihudootaatti baʼee, akkana isaaniin jedhe; Ani isa keessatti balleessaa tokko illee hin arganne. Yohaannis 18:37, 38.</w:t>
      </w:r>
    </w:p>
    <w:p>
      <w:pPr>
        <w:pStyle w:val="ArticleBody"/>
        <w:jc w:val="left"/>
      </w:pPr>
      <w:r>
        <w:rPr>
          <w:rFonts w:ascii="Times New Roman" w:hAnsi="Times New Roman" w:eastAsia="Times New Roman" w:cs="Times New Roman"/>
        </w:rPr>
        <w:t>Dhugaan Dubbii Waaqayyoo ti; inni sagalee Isaa ti, inni immoo Kiristoos Ofii Isaa dha.</w:t>
      </w:r>
    </w:p>
    <w:p>
      <w:pPr>
        <w:pStyle w:val="ArticleScripture"/>
        <w:jc w:val="left"/>
      </w:pPr>
      <w:r>
        <w:rPr>
          <w:rFonts w:ascii="Times New Roman" w:hAnsi="Times New Roman" w:eastAsia="Times New Roman" w:cs="Times New Roman"/>
        </w:rPr>
        <w:t>“Nuuti mata keenyaaf Kiristaanummaan maal akka taʼe, dhugaan maal akka taʼe, amantiin nu fudhanne maal akka taʼe, seerotni Macaafa Qulqulluu—seerota aboo isa hundumaa olii irraa nuu kennaman—maal akka taʼan beekuu qabna. Namoonni baayʼeen sababa amantii isaanii irratti hundeessan tokko malee, waaʼee dhugummaa dhimma sanaa ragaa gahaa malee ni amanu. Yaadni tokko yoo isaanii dhihaatee kan yaada isaanii duraan qabatanii turan wajjin waliigalu, battalumatti isa fudhachuuf qophaaʼoo taʼu. Isaan sababa irraa gara buʼaatti hin yaadan; amantiin isaanii hundee dhugaa hin qabu, yeroo qoramaattis akka isaan cirracha irratti ijaaran ni argatu.</w:t>
      </w:r>
    </w:p>
    <w:p>
      <w:pPr>
        <w:pStyle w:val="ArticleScripture"/>
        <w:jc w:val="left"/>
      </w:pPr>
      <w:r>
        <w:rPr>
          <w:rFonts w:ascii="Times New Roman" w:hAnsi="Times New Roman" w:eastAsia="Times New Roman" w:cs="Times New Roman"/>
        </w:rPr>
        <w:t>“</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ଲୋକ</w:t>
      </w:r>
      <w:r>
        <w:rPr>
          <w:rFonts w:ascii="Times New Roman" w:hAnsi="Times New Roman" w:eastAsia="Times New Roman" w:cs="Times New Roman"/>
        </w:rPr>
        <w:t xml:space="preserve"> </w:t>
      </w:r>
      <w:r>
        <w:rPr>
          <w:rFonts w:ascii="Nirmala UI" w:hAnsi="Nirmala UI" w:eastAsia="Nirmala UI" w:cs="Nirmala UI"/>
        </w:rPr>
        <w:t>ଶାସ୍ତ୍ରସମୂହ</w:t>
      </w:r>
      <w:r>
        <w:rPr>
          <w:rFonts w:ascii="Times New Roman" w:hAnsi="Times New Roman" w:eastAsia="Times New Roman" w:cs="Times New Roman"/>
        </w:rPr>
        <w:t xml:space="preserve"> </w:t>
      </w:r>
      <w:r>
        <w:rPr>
          <w:rFonts w:ascii="Nirmala UI" w:hAnsi="Nirmala UI" w:eastAsia="Nirmala UI" w:cs="Nirmala UI"/>
        </w:rPr>
        <w:t>ସମ୍ବନ୍ଧରେ</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ବର୍ତ୍ତମାନର</w:t>
      </w:r>
      <w:r>
        <w:rPr>
          <w:rFonts w:ascii="Times New Roman" w:hAnsi="Times New Roman" w:eastAsia="Times New Roman" w:cs="Times New Roman"/>
        </w:rPr>
        <w:t xml:space="preserve"> </w:t>
      </w:r>
      <w:r>
        <w:rPr>
          <w:rFonts w:ascii="Nirmala UI" w:hAnsi="Nirmala UI" w:eastAsia="Nirmala UI" w:cs="Nirmala UI"/>
        </w:rPr>
        <w:t>ଅପୂର୍ଣ୍ଣ</w:t>
      </w:r>
      <w:r>
        <w:rPr>
          <w:rFonts w:ascii="Times New Roman" w:hAnsi="Times New Roman" w:eastAsia="Times New Roman" w:cs="Times New Roman"/>
        </w:rPr>
        <w:t xml:space="preserve"> </w:t>
      </w:r>
      <w:r>
        <w:rPr>
          <w:rFonts w:ascii="Nirmala UI" w:hAnsi="Nirmala UI" w:eastAsia="Nirmala UI" w:cs="Nirmala UI"/>
        </w:rPr>
        <w:t>ଜ୍ଞାନରେ</w:t>
      </w:r>
      <w:r>
        <w:rPr>
          <w:rFonts w:ascii="Times New Roman" w:hAnsi="Times New Roman" w:eastAsia="Times New Roman" w:cs="Times New Roman"/>
        </w:rPr>
        <w:t xml:space="preserve"> </w:t>
      </w:r>
      <w:r>
        <w:rPr>
          <w:rFonts w:ascii="Nirmala UI" w:hAnsi="Nirmala UI" w:eastAsia="Nirmala UI" w:cs="Nirmala UI"/>
        </w:rPr>
        <w:t>ସନ୍ତୁଷ୍ଟ</w:t>
      </w:r>
      <w:r>
        <w:rPr>
          <w:rFonts w:ascii="Times New Roman" w:hAnsi="Times New Roman" w:eastAsia="Times New Roman" w:cs="Times New Roman"/>
        </w:rPr>
        <w:t xml:space="preserve"> </w:t>
      </w:r>
      <w:r>
        <w:rPr>
          <w:rFonts w:ascii="Nirmala UI" w:hAnsi="Nirmala UI" w:eastAsia="Nirmala UI" w:cs="Nirmala UI"/>
        </w:rPr>
        <w:t>ହୋଇ</w:t>
      </w:r>
      <w:r>
        <w:rPr>
          <w:rFonts w:ascii="Times New Roman" w:hAnsi="Times New Roman" w:eastAsia="Times New Roman" w:cs="Times New Roman"/>
        </w:rPr>
        <w:t xml:space="preserve"> </w:t>
      </w:r>
      <w:r>
        <w:rPr>
          <w:rFonts w:ascii="Nirmala UI" w:hAnsi="Nirmala UI" w:eastAsia="Nirmala UI" w:cs="Nirmala UI"/>
        </w:rPr>
        <w:t>ବିଶ୍ରାମ</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ଏହାକୁ</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ପରିତ୍ରାଣ</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ପର୍ଯ୍ୟାପ୍ତ</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ଘାତକ</w:t>
      </w:r>
      <w:r>
        <w:rPr>
          <w:rFonts w:ascii="Times New Roman" w:hAnsi="Times New Roman" w:eastAsia="Times New Roman" w:cs="Times New Roman"/>
        </w:rPr>
        <w:t xml:space="preserve"> </w:t>
      </w:r>
      <w:r>
        <w:rPr>
          <w:rFonts w:ascii="Nirmala UI" w:hAnsi="Nirmala UI" w:eastAsia="Nirmala UI" w:cs="Nirmala UI"/>
        </w:rPr>
        <w:t>ଭ୍ରମରେ</w:t>
      </w:r>
      <w:r>
        <w:rPr>
          <w:rFonts w:ascii="Times New Roman" w:hAnsi="Times New Roman" w:eastAsia="Times New Roman" w:cs="Times New Roman"/>
        </w:rPr>
        <w:t xml:space="preserve"> </w:t>
      </w:r>
      <w:r>
        <w:rPr>
          <w:rFonts w:ascii="Nirmala UI" w:hAnsi="Nirmala UI" w:eastAsia="Nirmala UI" w:cs="Nirmala UI"/>
        </w:rPr>
        <w:t>ବିଶ୍ରାମ</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ଅନେକେ</w:t>
      </w:r>
      <w:r>
        <w:rPr>
          <w:rFonts w:ascii="Times New Roman" w:hAnsi="Times New Roman" w:eastAsia="Times New Roman" w:cs="Times New Roman"/>
        </w:rPr>
        <w:t xml:space="preserve"> </w:t>
      </w:r>
      <w:r>
        <w:rPr>
          <w:rFonts w:ascii="Nirmala UI" w:hAnsi="Nirmala UI" w:eastAsia="Nirmala UI" w:cs="Nirmala UI"/>
        </w:rPr>
        <w:t>ଅଛନ୍ତି</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ଶାସ୍ତ୍ରୀୟ</w:t>
      </w:r>
      <w:r>
        <w:rPr>
          <w:rFonts w:ascii="Times New Roman" w:hAnsi="Times New Roman" w:eastAsia="Times New Roman" w:cs="Times New Roman"/>
        </w:rPr>
        <w:t xml:space="preserve"> </w:t>
      </w:r>
      <w:r>
        <w:rPr>
          <w:rFonts w:ascii="Nirmala UI" w:hAnsi="Nirmala UI" w:eastAsia="Nirmala UI" w:cs="Nirmala UI"/>
        </w:rPr>
        <w:t>ଯୁକ୍ତିମାନଙ୍କରେ</w:t>
      </w:r>
      <w:r>
        <w:rPr>
          <w:rFonts w:ascii="Times New Roman" w:hAnsi="Times New Roman" w:eastAsia="Times New Roman" w:cs="Times New Roman"/>
        </w:rPr>
        <w:t xml:space="preserve"> </w:t>
      </w:r>
      <w:r>
        <w:rPr>
          <w:rFonts w:ascii="Nirmala UI" w:hAnsi="Nirmala UI" w:eastAsia="Nirmala UI" w:cs="Nirmala UI"/>
        </w:rPr>
        <w:t>ସମ୍ପୂର୍ଣ୍ଣ</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ସଜ୍ଜିତ</w:t>
      </w:r>
      <w:r>
        <w:rPr>
          <w:rFonts w:ascii="Times New Roman" w:hAnsi="Times New Roman" w:eastAsia="Times New Roman" w:cs="Times New Roman"/>
        </w:rPr>
        <w:t xml:space="preserve"> </w:t>
      </w:r>
      <w:r>
        <w:rPr>
          <w:rFonts w:ascii="Nirmala UI" w:hAnsi="Nirmala UI" w:eastAsia="Nirmala UI" w:cs="Nirmala UI"/>
        </w:rPr>
        <w:t>ନୁହନ୍ତି</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ତ୍ରୁଟିକୁ</w:t>
      </w:r>
      <w:r>
        <w:rPr>
          <w:rFonts w:ascii="Times New Roman" w:hAnsi="Times New Roman" w:eastAsia="Times New Roman" w:cs="Times New Roman"/>
        </w:rPr>
        <w:t xml:space="preserve"> </w:t>
      </w:r>
      <w:r>
        <w:rPr>
          <w:rFonts w:ascii="Nirmala UI" w:hAnsi="Nirmala UI" w:eastAsia="Nirmala UI" w:cs="Nirmala UI"/>
        </w:rPr>
        <w:t>ପରିଚ୍ଛେଦ</w:t>
      </w:r>
      <w:r>
        <w:rPr>
          <w:rFonts w:ascii="Times New Roman" w:hAnsi="Times New Roman" w:eastAsia="Times New Roman" w:cs="Times New Roman"/>
        </w:rPr>
        <w:t xml:space="preserve"> </w:t>
      </w:r>
      <w:r>
        <w:rPr>
          <w:rFonts w:ascii="Nirmala UI" w:hAnsi="Nirmala UI" w:eastAsia="Nirmala UI" w:cs="Nirmala UI"/>
        </w:rPr>
        <w:t>କରିପାରନ୍ତି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ପ୍ରଚାରିତ</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ପାରମ୍ପରିକତା</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ଅନ୍ଧବିଶ୍ୱାସକୁ</w:t>
      </w:r>
      <w:r>
        <w:rPr>
          <w:rFonts w:ascii="Times New Roman" w:hAnsi="Times New Roman" w:eastAsia="Times New Roman" w:cs="Times New Roman"/>
        </w:rPr>
        <w:t xml:space="preserve"> </w:t>
      </w:r>
      <w:r>
        <w:rPr>
          <w:rFonts w:ascii="Nirmala UI" w:hAnsi="Nirmala UI" w:eastAsia="Nirmala UI" w:cs="Nirmala UI"/>
        </w:rPr>
        <w:t>ନିନ୍ଦା</w:t>
      </w:r>
      <w:r>
        <w:rPr>
          <w:rFonts w:ascii="Times New Roman" w:hAnsi="Times New Roman" w:eastAsia="Times New Roman" w:cs="Times New Roman"/>
        </w:rPr>
        <w:t xml:space="preserve"> </w:t>
      </w:r>
      <w:r>
        <w:rPr>
          <w:rFonts w:ascii="Nirmala UI" w:hAnsi="Nirmala UI" w:eastAsia="Nirmala UI" w:cs="Nirmala UI"/>
        </w:rPr>
        <w:t>କରିପାରନ୍ତି।</w:t>
      </w:r>
      <w:r>
        <w:rPr>
          <w:rFonts w:ascii="Times New Roman" w:hAnsi="Times New Roman" w:eastAsia="Times New Roman" w:cs="Times New Roman"/>
        </w:rPr>
        <w:t xml:space="preserve"> </w:t>
      </w:r>
      <w:r>
        <w:rPr>
          <w:rFonts w:ascii="Nirmala UI" w:hAnsi="Nirmala UI" w:eastAsia="Nirmala UI" w:cs="Nirmala UI"/>
        </w:rPr>
        <w:t>ସାତାନ</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ଚିନ୍ତାଧାରାମାନଙ୍କୁ</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ଉପାସନାରେ</w:t>
      </w:r>
      <w:r>
        <w:rPr>
          <w:rFonts w:ascii="Times New Roman" w:hAnsi="Times New Roman" w:eastAsia="Times New Roman" w:cs="Times New Roman"/>
        </w:rPr>
        <w:t xml:space="preserve"> </w:t>
      </w:r>
      <w:r>
        <w:rPr>
          <w:rFonts w:ascii="Nirmala UI" w:hAnsi="Nirmala UI" w:eastAsia="Nirmala UI" w:cs="Nirmala UI"/>
        </w:rPr>
        <w:t>ପ୍ରବେଶ</w:t>
      </w:r>
      <w:r>
        <w:rPr>
          <w:rFonts w:ascii="Times New Roman" w:hAnsi="Times New Roman" w:eastAsia="Times New Roman" w:cs="Times New Roman"/>
        </w:rPr>
        <w:t xml:space="preserve"> </w:t>
      </w:r>
      <w:r>
        <w:rPr>
          <w:rFonts w:ascii="Nirmala UI" w:hAnsi="Nirmala UI" w:eastAsia="Nirmala UI" w:cs="Nirmala UI"/>
        </w:rPr>
        <w:t>କରାଇଛି</w:t>
      </w:r>
      <w:r>
        <w:rPr>
          <w:rFonts w:ascii="Times New Roman" w:hAnsi="Times New Roman" w:eastAsia="Times New Roman" w:cs="Times New Roman"/>
        </w:rPr>
        <w:t xml:space="preserve">, </w:t>
      </w:r>
      <w:r>
        <w:rPr>
          <w:rFonts w:ascii="Nirmala UI" w:hAnsi="Nirmala UI" w:eastAsia="Nirmala UI" w:cs="Nirmala UI"/>
        </w:rPr>
        <w:t>ଯାହାଦ୍ୱାରା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ଖ୍ରୀଷ୍ଟଙ୍କ</w:t>
      </w:r>
      <w:r>
        <w:rPr>
          <w:rFonts w:ascii="Times New Roman" w:hAnsi="Times New Roman" w:eastAsia="Times New Roman" w:cs="Times New Roman"/>
        </w:rPr>
        <w:t xml:space="preserve"> </w:t>
      </w:r>
      <w:r>
        <w:rPr>
          <w:rFonts w:ascii="Nirmala UI" w:hAnsi="Nirmala UI" w:eastAsia="Nirmala UI" w:cs="Nirmala UI"/>
        </w:rPr>
        <w:t>ସୁସମାଚାରର</w:t>
      </w:r>
      <w:r>
        <w:rPr>
          <w:rFonts w:ascii="Times New Roman" w:hAnsi="Times New Roman" w:eastAsia="Times New Roman" w:cs="Times New Roman"/>
        </w:rPr>
        <w:t xml:space="preserve"> </w:t>
      </w:r>
      <w:r>
        <w:rPr>
          <w:rFonts w:ascii="Nirmala UI" w:hAnsi="Nirmala UI" w:eastAsia="Nirmala UI" w:cs="Nirmala UI"/>
        </w:rPr>
        <w:t>ସରଳତାକୁ</w:t>
      </w:r>
      <w:r>
        <w:rPr>
          <w:rFonts w:ascii="Times New Roman" w:hAnsi="Times New Roman" w:eastAsia="Times New Roman" w:cs="Times New Roman"/>
        </w:rPr>
        <w:t xml:space="preserve"> </w:t>
      </w:r>
      <w:r>
        <w:rPr>
          <w:rFonts w:ascii="Nirmala UI" w:hAnsi="Nirmala UI" w:eastAsia="Nirmala UI" w:cs="Nirmala UI"/>
        </w:rPr>
        <w:t>ଦୂଷିତ</w:t>
      </w:r>
      <w:r>
        <w:rPr>
          <w:rFonts w:ascii="Times New Roman" w:hAnsi="Times New Roman" w:eastAsia="Times New Roman" w:cs="Times New Roman"/>
        </w:rPr>
        <w:t xml:space="preserve"> </w:t>
      </w:r>
      <w:r>
        <w:rPr>
          <w:rFonts w:ascii="Nirmala UI" w:hAnsi="Nirmala UI" w:eastAsia="Nirmala UI" w:cs="Nirmala UI"/>
        </w:rPr>
        <w:t>କରିପାରେ।</w:t>
      </w:r>
      <w:r>
        <w:rPr>
          <w:rFonts w:ascii="Times New Roman" w:hAnsi="Times New Roman" w:eastAsia="Times New Roman" w:cs="Times New Roman"/>
        </w:rPr>
        <w:t xml:space="preserve"> </w:t>
      </w:r>
      <w:r>
        <w:rPr>
          <w:rFonts w:ascii="Nirmala UI" w:hAnsi="Nirmala UI" w:eastAsia="Nirmala UI" w:cs="Nirmala UI"/>
        </w:rPr>
        <w:t>ବର୍ତ୍ତମାନ</w:t>
      </w:r>
      <w:r>
        <w:rPr>
          <w:rFonts w:ascii="Times New Roman" w:hAnsi="Times New Roman" w:eastAsia="Times New Roman" w:cs="Times New Roman"/>
        </w:rPr>
        <w:t xml:space="preserve"> </w:t>
      </w:r>
      <w:r>
        <w:rPr>
          <w:rFonts w:ascii="Nirmala UI" w:hAnsi="Nirmala UI" w:eastAsia="Nirmala UI" w:cs="Nirmala UI"/>
        </w:rPr>
        <w:t>ସତ୍ୟକୁ</w:t>
      </w:r>
      <w:r>
        <w:rPr>
          <w:rFonts w:ascii="Times New Roman" w:hAnsi="Times New Roman" w:eastAsia="Times New Roman" w:cs="Times New Roman"/>
        </w:rPr>
        <w:t xml:space="preserve"> </w:t>
      </w:r>
      <w:r>
        <w:rPr>
          <w:rFonts w:ascii="Nirmala UI" w:hAnsi="Nirmala UI" w:eastAsia="Nirmala UI" w:cs="Nirmala UI"/>
        </w:rPr>
        <w:t>ବିଶ୍ୱାସ</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ଦାବି</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ବହୁ</w:t>
      </w:r>
      <w:r>
        <w:rPr>
          <w:rFonts w:ascii="Times New Roman" w:hAnsi="Times New Roman" w:eastAsia="Times New Roman" w:cs="Times New Roman"/>
        </w:rPr>
        <w:t xml:space="preserve"> </w:t>
      </w:r>
      <w:r>
        <w:rPr>
          <w:rFonts w:ascii="Nirmala UI" w:hAnsi="Nirmala UI" w:eastAsia="Nirmala UI" w:cs="Nirmala UI"/>
        </w:rPr>
        <w:t>ସଂଖ୍ୟକ</w:t>
      </w:r>
      <w:r>
        <w:rPr>
          <w:rFonts w:ascii="Times New Roman" w:hAnsi="Times New Roman" w:eastAsia="Times New Roman" w:cs="Times New Roman"/>
        </w:rPr>
        <w:t xml:space="preserve"> </w:t>
      </w:r>
      <w:r>
        <w:rPr>
          <w:rFonts w:ascii="Nirmala UI" w:hAnsi="Nirmala UI" w:eastAsia="Nirmala UI" w:cs="Nirmala UI"/>
        </w:rPr>
        <w:t>ଲୋକ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ବିଶ୍ୱାସର</w:t>
      </w:r>
      <w:r>
        <w:rPr>
          <w:rFonts w:ascii="Times New Roman" w:hAnsi="Times New Roman" w:eastAsia="Times New Roman" w:cs="Times New Roman"/>
        </w:rPr>
        <w:t xml:space="preserve"> </w:t>
      </w:r>
      <w:r>
        <w:rPr>
          <w:rFonts w:ascii="Nirmala UI" w:hAnsi="Nirmala UI" w:eastAsia="Nirmala UI" w:cs="Nirmala UI"/>
        </w:rPr>
        <w:t>ସ୍ୱରୂପକୁ</w:t>
      </w:r>
      <w:r>
        <w:rPr>
          <w:rFonts w:ascii="Times New Roman" w:hAnsi="Times New Roman" w:eastAsia="Times New Roman" w:cs="Times New Roman"/>
        </w:rPr>
        <w:t xml:space="preserve"> </w:t>
      </w:r>
      <w:r>
        <w:rPr>
          <w:rFonts w:ascii="Nirmala UI" w:hAnsi="Nirmala UI" w:eastAsia="Nirmala UI" w:cs="Nirmala UI"/>
        </w:rPr>
        <w:t>ଜାଣିନାହାନ୍ତି</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ଏକଦା</w:t>
      </w:r>
      <w:r>
        <w:rPr>
          <w:rFonts w:ascii="Times New Roman" w:hAnsi="Times New Roman" w:eastAsia="Times New Roman" w:cs="Times New Roman"/>
        </w:rPr>
        <w:t xml:space="preserve"> </w:t>
      </w:r>
      <w:r>
        <w:rPr>
          <w:rFonts w:ascii="Nirmala UI" w:hAnsi="Nirmala UI" w:eastAsia="Nirmala UI" w:cs="Nirmala UI"/>
        </w:rPr>
        <w:t>ସନ୍ତମାନଙ୍କୁ</w:t>
      </w:r>
      <w:r>
        <w:rPr>
          <w:rFonts w:ascii="Times New Roman" w:hAnsi="Times New Roman" w:eastAsia="Times New Roman" w:cs="Times New Roman"/>
        </w:rPr>
        <w:t xml:space="preserve"> </w:t>
      </w:r>
      <w:r>
        <w:rPr>
          <w:rFonts w:ascii="Nirmala UI" w:hAnsi="Nirmala UI" w:eastAsia="Nirmala UI" w:cs="Nirmala UI"/>
        </w:rPr>
        <w:t>ଅର୍ପିତ</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w:t>
      </w:r>
      <w:r>
        <w:rPr>
          <w:rFonts w:ascii="Nirmala UI" w:hAnsi="Nirmala UI" w:eastAsia="Nirmala UI" w:cs="Nirmala UI"/>
        </w:rPr>
        <w:t>ତୁମମାନଙ୍କ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ଖ୍ରୀଷ୍ଟ</w:t>
      </w:r>
      <w:r>
        <w:rPr>
          <w:rFonts w:ascii="Times New Roman" w:hAnsi="Times New Roman" w:eastAsia="Times New Roman" w:cs="Times New Roman"/>
        </w:rPr>
        <w:t xml:space="preserve">, </w:t>
      </w:r>
      <w:r>
        <w:rPr>
          <w:rFonts w:ascii="Nirmala UI" w:hAnsi="Nirmala UI" w:eastAsia="Nirmala UI" w:cs="Nirmala UI"/>
        </w:rPr>
        <w:t>ଗୌରବର</w:t>
      </w:r>
      <w:r>
        <w:rPr>
          <w:rFonts w:ascii="Times New Roman" w:hAnsi="Times New Roman" w:eastAsia="Times New Roman" w:cs="Times New Roman"/>
        </w:rPr>
        <w:t xml:space="preserve"> </w:t>
      </w:r>
      <w:r>
        <w:rPr>
          <w:rFonts w:ascii="Nirmala UI" w:hAnsi="Nirmala UI" w:eastAsia="Nirmala UI" w:cs="Nirmala UI"/>
        </w:rPr>
        <w:t>ଆଶା।</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ଭାବନ୍ତି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ସୀମାଚିହ୍ନମାନଙ୍କୁ</w:t>
      </w:r>
      <w:r>
        <w:rPr>
          <w:rFonts w:ascii="Times New Roman" w:hAnsi="Times New Roman" w:eastAsia="Times New Roman" w:cs="Times New Roman"/>
        </w:rPr>
        <w:t xml:space="preserve"> </w:t>
      </w:r>
      <w:r>
        <w:rPr>
          <w:rFonts w:ascii="Nirmala UI" w:hAnsi="Nirmala UI" w:eastAsia="Nirmala UI" w:cs="Nirmala UI"/>
        </w:rPr>
        <w:t>ସୁରକ୍ଷା</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ଉଷ୍ଣତାହୀନ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ଉଦାସୀନ।</w:t>
      </w:r>
      <w:r>
        <w:rPr>
          <w:rFonts w:ascii="Times New Roman" w:hAnsi="Times New Roman" w:eastAsia="Times New Roman" w:cs="Times New Roman"/>
        </w:rPr>
        <w:t xml:space="preserve"> </w:t>
      </w:r>
      <w:r>
        <w:rPr>
          <w:rFonts w:ascii="Nirmala UI" w:hAnsi="Nirmala UI" w:eastAsia="Nirmala UI" w:cs="Nirmala UI"/>
        </w:rPr>
        <w:t>ପ୍ରେମ</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ବିଶ୍ୱାସର</w:t>
      </w:r>
      <w:r>
        <w:rPr>
          <w:rFonts w:ascii="Times New Roman" w:hAnsi="Times New Roman" w:eastAsia="Times New Roman" w:cs="Times New Roman"/>
        </w:rPr>
        <w:t xml:space="preserve"> </w:t>
      </w:r>
      <w:r>
        <w:rPr>
          <w:rFonts w:ascii="Nirmala UI" w:hAnsi="Nirmala UI" w:eastAsia="Nirmala UI" w:cs="Nirmala UI"/>
        </w:rPr>
        <w:t>ଯଥାର୍ଥ</w:t>
      </w:r>
      <w:r>
        <w:rPr>
          <w:rFonts w:ascii="Times New Roman" w:hAnsi="Times New Roman" w:eastAsia="Times New Roman" w:cs="Times New Roman"/>
        </w:rPr>
        <w:t xml:space="preserve"> </w:t>
      </w:r>
      <w:r>
        <w:rPr>
          <w:rFonts w:ascii="Nirmala UI" w:hAnsi="Nirmala UI" w:eastAsia="Nirmala UI" w:cs="Nirmala UI"/>
        </w:rPr>
        <w:t>ଶକ୍ତିକୁ</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ଅନୁଭବରେ</w:t>
      </w:r>
      <w:r>
        <w:rPr>
          <w:rFonts w:ascii="Times New Roman" w:hAnsi="Times New Roman" w:eastAsia="Times New Roman" w:cs="Times New Roman"/>
        </w:rPr>
        <w:t xml:space="preserve"> </w:t>
      </w:r>
      <w:r>
        <w:rPr>
          <w:rFonts w:ascii="Nirmala UI" w:hAnsi="Nirmala UI" w:eastAsia="Nirmala UI" w:cs="Nirmala UI"/>
        </w:rPr>
        <w:t>ବୁନି</w:t>
      </w:r>
      <w:r>
        <w:rPr>
          <w:rFonts w:ascii="Times New Roman" w:hAnsi="Times New Roman" w:eastAsia="Times New Roman" w:cs="Times New Roman"/>
        </w:rPr>
        <w:t xml:space="preserve"> </w:t>
      </w:r>
      <w:r>
        <w:rPr>
          <w:rFonts w:ascii="Nirmala UI" w:hAnsi="Nirmala UI" w:eastAsia="Nirmala UI" w:cs="Nirmala UI"/>
        </w:rPr>
        <w:t>ନେବା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ତାହାକୁ</w:t>
      </w:r>
      <w:r>
        <w:rPr>
          <w:rFonts w:ascii="Times New Roman" w:hAnsi="Times New Roman" w:eastAsia="Times New Roman" w:cs="Times New Roman"/>
        </w:rPr>
        <w:t xml:space="preserve"> </w:t>
      </w:r>
      <w:r>
        <w:rPr>
          <w:rFonts w:ascii="Nirmala UI" w:hAnsi="Nirmala UI" w:eastAsia="Nirmala UI" w:cs="Nirmala UI"/>
        </w:rPr>
        <w:t>ଧାରଣ</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w:t>
      </w:r>
      <w:r>
        <w:rPr>
          <w:rFonts w:ascii="Nirmala UI" w:hAnsi="Nirmala UI" w:eastAsia="Nirmala UI" w:cs="Nirmala UI"/>
        </w:rPr>
        <w:t>ଣ</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ଜାଣିନାହାନ୍ତି।</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ବାଇବେଲର</w:t>
      </w:r>
      <w:r>
        <w:rPr>
          <w:rFonts w:ascii="Times New Roman" w:hAnsi="Times New Roman" w:eastAsia="Times New Roman" w:cs="Times New Roman"/>
        </w:rPr>
        <w:t xml:space="preserve"> </w:t>
      </w:r>
      <w:r>
        <w:rPr>
          <w:rFonts w:ascii="Nirmala UI" w:hAnsi="Nirmala UI" w:eastAsia="Nirmala UI" w:cs="Nirmala UI"/>
        </w:rPr>
        <w:t>ନିକଟ</w:t>
      </w:r>
      <w:r>
        <w:rPr>
          <w:rFonts w:ascii="Times New Roman" w:hAnsi="Times New Roman" w:eastAsia="Times New Roman" w:cs="Times New Roman"/>
        </w:rPr>
        <w:t xml:space="preserve"> </w:t>
      </w:r>
      <w:r>
        <w:rPr>
          <w:rFonts w:ascii="Nirmala UI" w:hAnsi="Nirmala UI" w:eastAsia="Nirmala UI" w:cs="Nirmala UI"/>
        </w:rPr>
        <w:t>ଅଧ୍ୟୟନକାରୀ</w:t>
      </w:r>
      <w:r>
        <w:rPr>
          <w:rFonts w:ascii="Times New Roman" w:hAnsi="Times New Roman" w:eastAsia="Times New Roman" w:cs="Times New Roman"/>
        </w:rPr>
        <w:t xml:space="preserve"> </w:t>
      </w:r>
      <w:r>
        <w:rPr>
          <w:rFonts w:ascii="Nirmala UI" w:hAnsi="Nirmala UI" w:eastAsia="Nirmala UI" w:cs="Nirmala UI"/>
        </w:rPr>
        <w:t>ନୁହନ୍ତି</w:t>
      </w:r>
      <w:r>
        <w:rPr>
          <w:rFonts w:ascii="Times New Roman" w:hAnsi="Times New Roman" w:eastAsia="Times New Roman" w:cs="Times New Roman"/>
        </w:rPr>
        <w:t xml:space="preserve">, </w:t>
      </w:r>
      <w:r>
        <w:rPr>
          <w:rFonts w:ascii="Nirmala UI" w:hAnsi="Nirmala UI" w:eastAsia="Nirmala UI" w:cs="Nirmala UI"/>
        </w:rPr>
        <w:t>ବରଂ</w:t>
      </w:r>
      <w:r>
        <w:rPr>
          <w:rFonts w:ascii="Times New Roman" w:hAnsi="Times New Roman" w:eastAsia="Times New Roman" w:cs="Times New Roman"/>
        </w:rPr>
        <w:t xml:space="preserve"> </w:t>
      </w:r>
      <w:r>
        <w:rPr>
          <w:rFonts w:ascii="Nirmala UI" w:hAnsi="Nirmala UI" w:eastAsia="Nirmala UI" w:cs="Nirmala UI"/>
        </w:rPr>
        <w:t>ଅଳସ</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ଅବଧାନହୀନ।</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ଶାସ୍ତ୍ରର</w:t>
      </w:r>
      <w:r>
        <w:rPr>
          <w:rFonts w:ascii="Times New Roman" w:hAnsi="Times New Roman" w:eastAsia="Times New Roman" w:cs="Times New Roman"/>
        </w:rPr>
        <w:t xml:space="preserve"> </w:t>
      </w:r>
      <w:r>
        <w:rPr>
          <w:rFonts w:ascii="Nirmala UI" w:hAnsi="Nirmala UI" w:eastAsia="Nirmala UI" w:cs="Nirmala UI"/>
        </w:rPr>
        <w:t>ଅନୁଚ୍ଛେଦଗୁଡ଼ିକ</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ମତଭେଦ</w:t>
      </w:r>
      <w:r>
        <w:rPr>
          <w:rFonts w:ascii="Times New Roman" w:hAnsi="Times New Roman" w:eastAsia="Times New Roman" w:cs="Times New Roman"/>
        </w:rPr>
        <w:t xml:space="preserve"> </w:t>
      </w:r>
      <w:r>
        <w:rPr>
          <w:rFonts w:ascii="Nirmala UI" w:hAnsi="Nirmala UI" w:eastAsia="Nirmala UI" w:cs="Nirmala UI"/>
        </w:rPr>
        <w:t>ଉତ୍ପନ୍ନ</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ଉଦ୍ଦେଶ୍ୟସହିତ</w:t>
      </w:r>
      <w:r>
        <w:rPr>
          <w:rFonts w:ascii="Times New Roman" w:hAnsi="Times New Roman" w:eastAsia="Times New Roman" w:cs="Times New Roman"/>
        </w:rPr>
        <w:t xml:space="preserve"> </w:t>
      </w:r>
      <w:r>
        <w:rPr>
          <w:rFonts w:ascii="Nirmala UI" w:hAnsi="Nirmala UI" w:eastAsia="Nirmala UI" w:cs="Nirmala UI"/>
        </w:rPr>
        <w:t>ଅଧ୍ୟୟନ</w:t>
      </w:r>
      <w:r>
        <w:rPr>
          <w:rFonts w:ascii="Times New Roman" w:hAnsi="Times New Roman" w:eastAsia="Times New Roman" w:cs="Times New Roman"/>
        </w:rPr>
        <w:t xml:space="preserve"> </w:t>
      </w:r>
      <w:r>
        <w:rPr>
          <w:rFonts w:ascii="Nirmala UI" w:hAnsi="Nirmala UI" w:eastAsia="Nirmala UI" w:cs="Nirmala UI"/>
        </w:rPr>
        <w:t>କରିନାହାନ୍ତି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ନିଜେମାନେ</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w:t>
      </w:r>
      <w:r>
        <w:rPr>
          <w:rFonts w:ascii="Nirmala UI" w:hAnsi="Nirmala UI" w:eastAsia="Nirmala UI" w:cs="Nirmala UI"/>
        </w:rPr>
        <w:t>ଣ</w:t>
      </w:r>
      <w:r>
        <w:rPr>
          <w:rFonts w:ascii="Times New Roman" w:hAnsi="Times New Roman" w:eastAsia="Times New Roman" w:cs="Times New Roman"/>
        </w:rPr>
        <w:t xml:space="preserve"> </w:t>
      </w:r>
      <w:r>
        <w:rPr>
          <w:rFonts w:ascii="Nirmala UI" w:hAnsi="Nirmala UI" w:eastAsia="Nirmala UI" w:cs="Nirmala UI"/>
        </w:rPr>
        <w:t>ବିଶ୍ୱାସ</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ଦୃଢ଼</w:t>
      </w:r>
      <w:r>
        <w:rPr>
          <w:rFonts w:ascii="Times New Roman" w:hAnsi="Times New Roman" w:eastAsia="Times New Roman" w:cs="Times New Roman"/>
        </w:rPr>
        <w:t xml:space="preserve"> </w:t>
      </w:r>
      <w:r>
        <w:rPr>
          <w:rFonts w:ascii="Nirmala UI" w:hAnsi="Nirmala UI" w:eastAsia="Nirmala UI" w:cs="Nirmala UI"/>
        </w:rPr>
        <w:t>ନୁହନ୍ତି</w:t>
      </w:r>
      <w:r>
        <w:rPr>
          <w:rFonts w:ascii="Times New Roman" w:hAnsi="Times New Roman" w:eastAsia="Times New Roman" w:cs="Times New Roman"/>
        </w:rPr>
        <w:t>—</w:t>
      </w:r>
      <w:r>
        <w:rPr>
          <w:rFonts w:ascii="Nirmala UI" w:hAnsi="Nirmala UI" w:eastAsia="Nirmala UI" w:cs="Nirmala UI"/>
        </w:rPr>
        <w:t>ସତ୍ୟରୁ</w:t>
      </w:r>
      <w:r>
        <w:rPr>
          <w:rFonts w:ascii="Times New Roman" w:hAnsi="Times New Roman" w:eastAsia="Times New Roman" w:cs="Times New Roman"/>
        </w:rPr>
        <w:t xml:space="preserve"> </w:t>
      </w:r>
      <w:r>
        <w:rPr>
          <w:rFonts w:ascii="Nirmala UI" w:hAnsi="Nirmala UI" w:eastAsia="Nirmala UI" w:cs="Nirmala UI"/>
        </w:rPr>
        <w:t>ଦୂରେଇଯାନ୍ତି।</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ସମସ୍ତଙ୍କ</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ଆବଶ୍ୟକତାକୁ</w:t>
      </w:r>
      <w:r>
        <w:rPr>
          <w:rFonts w:ascii="Times New Roman" w:hAnsi="Times New Roman" w:eastAsia="Times New Roman" w:cs="Times New Roman"/>
        </w:rPr>
        <w:t xml:space="preserve"> </w:t>
      </w:r>
      <w:r>
        <w:rPr>
          <w:rFonts w:ascii="Nirmala UI" w:hAnsi="Nirmala UI" w:eastAsia="Nirmala UI" w:cs="Nirmala UI"/>
        </w:rPr>
        <w:t>ଗଭୀର</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ଅଙ୍କିତ</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ଉଚିତ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ଦୈବୀ</w:t>
      </w:r>
      <w:r>
        <w:rPr>
          <w:rFonts w:ascii="Times New Roman" w:hAnsi="Times New Roman" w:eastAsia="Times New Roman" w:cs="Times New Roman"/>
        </w:rPr>
        <w:t xml:space="preserve"> </w:t>
      </w:r>
      <w:r>
        <w:rPr>
          <w:rFonts w:ascii="Nirmala UI" w:hAnsi="Nirmala UI" w:eastAsia="Nirmala UI" w:cs="Nirmala UI"/>
        </w:rPr>
        <w:t>ସତ୍ୟକୁ</w:t>
      </w:r>
      <w:r>
        <w:rPr>
          <w:rFonts w:ascii="Times New Roman" w:hAnsi="Times New Roman" w:eastAsia="Times New Roman" w:cs="Times New Roman"/>
        </w:rPr>
        <w:t xml:space="preserve"> </w:t>
      </w:r>
      <w:r>
        <w:rPr>
          <w:rFonts w:ascii="Nirmala UI" w:hAnsi="Nirmala UI" w:eastAsia="Nirmala UI" w:cs="Nirmala UI"/>
        </w:rPr>
        <w:t>ଅତ୍ୟନ୍ତ</w:t>
      </w:r>
      <w:r>
        <w:rPr>
          <w:rFonts w:ascii="Times New Roman" w:hAnsi="Times New Roman" w:eastAsia="Times New Roman" w:cs="Times New Roman"/>
        </w:rPr>
        <w:t xml:space="preserve"> </w:t>
      </w:r>
      <w:r>
        <w:rPr>
          <w:rFonts w:ascii="Nirmala UI" w:hAnsi="Nirmala UI" w:eastAsia="Nirmala UI" w:cs="Nirmala UI"/>
        </w:rPr>
        <w:t>ପରିଶ୍ରମପୂର୍ବକ</w:t>
      </w:r>
      <w:r>
        <w:rPr>
          <w:rFonts w:ascii="Times New Roman" w:hAnsi="Times New Roman" w:eastAsia="Times New Roman" w:cs="Times New Roman"/>
        </w:rPr>
        <w:t xml:space="preserve"> </w:t>
      </w:r>
      <w:r>
        <w:rPr>
          <w:rFonts w:ascii="Nirmala UI" w:hAnsi="Nirmala UI" w:eastAsia="Nirmala UI" w:cs="Nirmala UI"/>
        </w:rPr>
        <w:t>ଅନୁସନ୍ଧାନ</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ଜାଣିପାରନ୍ତି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w:t>
      </w:r>
      <w:r>
        <w:rPr>
          <w:rFonts w:ascii="Nirmala UI" w:hAnsi="Nirmala UI" w:eastAsia="Nirmala UI" w:cs="Nirmala UI"/>
        </w:rPr>
        <w:t>ଣ</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ଏହାକୁ</w:t>
      </w:r>
      <w:r>
        <w:rPr>
          <w:rFonts w:ascii="Times New Roman" w:hAnsi="Times New Roman" w:eastAsia="Times New Roman" w:cs="Times New Roman"/>
        </w:rPr>
        <w:t xml:space="preserve"> </w:t>
      </w:r>
      <w:r>
        <w:rPr>
          <w:rFonts w:ascii="Nirmala UI" w:hAnsi="Nirmala UI" w:eastAsia="Nirmala UI" w:cs="Nirmala UI"/>
        </w:rPr>
        <w:t>ନିଶ୍ଚୟ</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ଜାଣନ୍ତି।</w:t>
      </w:r>
      <w:r>
        <w:rPr>
          <w:rFonts w:ascii="Times New Roman" w:hAnsi="Times New Roman" w:eastAsia="Times New Roman" w:cs="Times New Roman"/>
        </w:rPr>
        <w:t xml:space="preserve"> </w:t>
      </w:r>
      <w:r>
        <w:rPr>
          <w:rFonts w:ascii="Nirmala UI" w:hAnsi="Nirmala UI" w:eastAsia="Nirmala UI" w:cs="Nirmala UI"/>
        </w:rPr>
        <w:t>କେହି</w:t>
      </w:r>
      <w:r>
        <w:rPr>
          <w:rFonts w:ascii="Times New Roman" w:hAnsi="Times New Roman" w:eastAsia="Times New Roman" w:cs="Times New Roman"/>
        </w:rPr>
        <w:t xml:space="preserve"> </w:t>
      </w:r>
      <w:r>
        <w:rPr>
          <w:rFonts w:ascii="Nirmala UI" w:hAnsi="Nirmala UI" w:eastAsia="Nirmala UI" w:cs="Nirmala UI"/>
        </w:rPr>
        <w:t>କେହି</w:t>
      </w:r>
      <w:r>
        <w:rPr>
          <w:rFonts w:ascii="Times New Roman" w:hAnsi="Times New Roman" w:eastAsia="Times New Roman" w:cs="Times New Roman"/>
        </w:rPr>
        <w:t xml:space="preserve"> </w:t>
      </w:r>
      <w:r>
        <w:rPr>
          <w:rFonts w:ascii="Nirmala UI" w:hAnsi="Nirmala UI" w:eastAsia="Nirmala UI" w:cs="Nirmala UI"/>
        </w:rPr>
        <w:t>ଅଧିକ</w:t>
      </w:r>
      <w:r>
        <w:rPr>
          <w:rFonts w:ascii="Times New Roman" w:hAnsi="Times New Roman" w:eastAsia="Times New Roman" w:cs="Times New Roman"/>
        </w:rPr>
        <w:t xml:space="preserve"> </w:t>
      </w:r>
      <w:r>
        <w:rPr>
          <w:rFonts w:ascii="Nirmala UI" w:hAnsi="Nirmala UI" w:eastAsia="Nirmala UI" w:cs="Nirmala UI"/>
        </w:rPr>
        <w:t>ଜ୍ଞାନର</w:t>
      </w:r>
      <w:r>
        <w:rPr>
          <w:rFonts w:ascii="Times New Roman" w:hAnsi="Times New Roman" w:eastAsia="Times New Roman" w:cs="Times New Roman"/>
        </w:rPr>
        <w:t xml:space="preserve"> </w:t>
      </w:r>
      <w:r>
        <w:rPr>
          <w:rFonts w:ascii="Nirmala UI" w:hAnsi="Nirmala UI" w:eastAsia="Nirmala UI" w:cs="Nirmala UI"/>
        </w:rPr>
        <w:t>ଦାବି</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ଅବସ୍ଥାରେ</w:t>
      </w:r>
      <w:r>
        <w:rPr>
          <w:rFonts w:ascii="Times New Roman" w:hAnsi="Times New Roman" w:eastAsia="Times New Roman" w:cs="Times New Roman"/>
        </w:rPr>
        <w:t xml:space="preserve"> </w:t>
      </w:r>
      <w:r>
        <w:rPr>
          <w:rFonts w:ascii="Nirmala UI" w:hAnsi="Nirmala UI" w:eastAsia="Nirmala UI" w:cs="Nirmala UI"/>
        </w:rPr>
        <w:t>ସନ୍ତୁଷ୍ଟ</w:t>
      </w:r>
      <w:r>
        <w:rPr>
          <w:rFonts w:ascii="Times New Roman" w:hAnsi="Times New Roman" w:eastAsia="Times New Roman" w:cs="Times New Roman"/>
        </w:rPr>
        <w:t xml:space="preserve"> </w:t>
      </w:r>
      <w:r>
        <w:rPr>
          <w:rFonts w:ascii="Nirmala UI" w:hAnsi="Nirmala UI" w:eastAsia="Nirmala UI" w:cs="Nirmala UI"/>
        </w:rPr>
        <w:t>ବୋଧ</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ପାଖରେ</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ଅଧିକ</w:t>
      </w:r>
      <w:r>
        <w:rPr>
          <w:rFonts w:ascii="Times New Roman" w:hAnsi="Times New Roman" w:eastAsia="Times New Roman" w:cs="Times New Roman"/>
        </w:rPr>
        <w:t xml:space="preserve"> </w:t>
      </w:r>
      <w:r>
        <w:rPr>
          <w:rFonts w:ascii="Nirmala UI" w:hAnsi="Nirmala UI" w:eastAsia="Nirmala UI" w:cs="Nirmala UI"/>
        </w:rPr>
        <w:t>ଉତ୍ସାହ</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ଅଧିକ</w:t>
      </w:r>
      <w:r>
        <w:rPr>
          <w:rFonts w:ascii="Times New Roman" w:hAnsi="Times New Roman" w:eastAsia="Times New Roman" w:cs="Times New Roman"/>
        </w:rPr>
        <w:t xml:space="preserve"> </w:t>
      </w:r>
      <w:r>
        <w:rPr>
          <w:rFonts w:ascii="Nirmala UI" w:hAnsi="Nirmala UI" w:eastAsia="Nirmala UI" w:cs="Nirmala UI"/>
        </w:rPr>
        <w:t>ଜ୍ୱଳନ୍ତ</w:t>
      </w:r>
      <w:r>
        <w:rPr>
          <w:rFonts w:ascii="Times New Roman" w:hAnsi="Times New Roman" w:eastAsia="Times New Roman" w:cs="Times New Roman"/>
        </w:rPr>
        <w:t xml:space="preserve"> </w:t>
      </w:r>
      <w:r>
        <w:rPr>
          <w:rFonts w:ascii="Nirmala UI" w:hAnsi="Nirmala UI" w:eastAsia="Nirmala UI" w:cs="Nirmala UI"/>
        </w:rPr>
        <w:t>ପ୍ରେମ</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ପ୍ରାଣମାନଙ୍କ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ଖ୍ରୀଷ୍ଟ</w:t>
      </w:r>
      <w:r>
        <w:rPr>
          <w:rFonts w:ascii="Times New Roman" w:hAnsi="Times New Roman" w:eastAsia="Times New Roman" w:cs="Times New Roman"/>
        </w:rPr>
        <w:t xml:space="preserve"> </w:t>
      </w:r>
      <w:r>
        <w:rPr>
          <w:rFonts w:ascii="Nirmala UI" w:hAnsi="Nirmala UI" w:eastAsia="Nirmala UI" w:cs="Nirmala UI"/>
        </w:rPr>
        <w:t>ମୃତ୍ୟୁବରଣ</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ଅଧିକ</w:t>
      </w:r>
      <w:r>
        <w:rPr>
          <w:rFonts w:ascii="Times New Roman" w:hAnsi="Times New Roman" w:eastAsia="Times New Roman" w:cs="Times New Roman"/>
        </w:rPr>
        <w:t xml:space="preserve"> </w:t>
      </w:r>
      <w:r>
        <w:rPr>
          <w:rFonts w:ascii="Nirmala UI" w:hAnsi="Nirmala UI" w:eastAsia="Nirmala UI" w:cs="Nirmala UI"/>
        </w:rPr>
        <w:t>ପ୍ରେମ</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କେବେ</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ଜାଣିନଥାନ୍ତେ।</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ଆତ୍ମାମାନଙ୍କ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ମଜ୍ଜା</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ପୁଷ୍ଟିକର</w:t>
      </w:r>
      <w:r>
        <w:rPr>
          <w:rFonts w:ascii="Times New Roman" w:hAnsi="Times New Roman" w:eastAsia="Times New Roman" w:cs="Times New Roman"/>
        </w:rPr>
        <w:t xml:space="preserve"> </w:t>
      </w:r>
      <w:r>
        <w:rPr>
          <w:rFonts w:ascii="Nirmala UI" w:hAnsi="Nirmala UI" w:eastAsia="Nirmala UI" w:cs="Nirmala UI"/>
        </w:rPr>
        <w:t>ସାରକୁ</w:t>
      </w:r>
      <w:r>
        <w:rPr>
          <w:rFonts w:ascii="Times New Roman" w:hAnsi="Times New Roman" w:eastAsia="Times New Roman" w:cs="Times New Roman"/>
        </w:rPr>
        <w:t xml:space="preserve"> </w:t>
      </w:r>
      <w:r>
        <w:rPr>
          <w:rFonts w:ascii="Nirmala UI" w:hAnsi="Nirmala UI" w:eastAsia="Nirmala UI" w:cs="Nirmala UI"/>
        </w:rPr>
        <w:t>ଆତ୍ମସାତ</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ବାଇବେଲ</w:t>
      </w:r>
      <w:r>
        <w:rPr>
          <w:rFonts w:ascii="Times New Roman" w:hAnsi="Times New Roman" w:eastAsia="Times New Roman" w:cs="Times New Roman"/>
        </w:rPr>
        <w:t xml:space="preserve"> </w:t>
      </w:r>
      <w:r>
        <w:rPr>
          <w:rFonts w:ascii="Nirmala UI" w:hAnsi="Nirmala UI" w:eastAsia="Nirmala UI" w:cs="Nirmala UI"/>
        </w:rPr>
        <w:t>ପଢ଼ନ୍ତି</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କଥା</w:t>
      </w:r>
      <w:r>
        <w:rPr>
          <w:rFonts w:ascii="Times New Roman" w:hAnsi="Times New Roman" w:eastAsia="Times New Roman" w:cs="Times New Roman"/>
        </w:rPr>
        <w:t xml:space="preserve"> </w:t>
      </w:r>
      <w:r>
        <w:rPr>
          <w:rFonts w:ascii="Nirmala UI" w:hAnsi="Nirmala UI" w:eastAsia="Nirmala UI" w:cs="Nirmala UI"/>
        </w:rPr>
        <w:t>କହୁଥିବା</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ସ୍ୱର</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ଅନୁଭବ</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ଯଦି</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ପରିତ୍ରାଣର</w:t>
      </w:r>
      <w:r>
        <w:rPr>
          <w:rFonts w:ascii="Times New Roman" w:hAnsi="Times New Roman" w:eastAsia="Times New Roman" w:cs="Times New Roman"/>
        </w:rPr>
        <w:t xml:space="preserve"> </w:t>
      </w:r>
      <w:r>
        <w:rPr>
          <w:rFonts w:ascii="Nirmala UI" w:hAnsi="Nirmala UI" w:eastAsia="Nirmala UI" w:cs="Nirmala UI"/>
        </w:rPr>
        <w:t>ପଥକୁ</w:t>
      </w:r>
      <w:r>
        <w:rPr>
          <w:rFonts w:ascii="Times New Roman" w:hAnsi="Times New Roman" w:eastAsia="Times New Roman" w:cs="Times New Roman"/>
        </w:rPr>
        <w:t xml:space="preserve"> </w:t>
      </w:r>
      <w:r>
        <w:rPr>
          <w:rFonts w:ascii="Nirmala UI" w:hAnsi="Nirmala UI" w:eastAsia="Nirmala UI" w:cs="Nirmala UI"/>
        </w:rPr>
        <w:t>ବୁଝିବାକୁ</w:t>
      </w:r>
      <w:r>
        <w:rPr>
          <w:rFonts w:ascii="Times New Roman" w:hAnsi="Times New Roman" w:eastAsia="Times New Roman" w:cs="Times New Roman"/>
        </w:rPr>
        <w:t xml:space="preserve"> </w:t>
      </w:r>
      <w:r>
        <w:rPr>
          <w:rFonts w:ascii="Nirmala UI" w:hAnsi="Nirmala UI" w:eastAsia="Nirmala UI" w:cs="Nirmala UI"/>
        </w:rPr>
        <w:t>ଚାହୁଁ</w:t>
      </w:r>
      <w:r>
        <w:rPr>
          <w:rFonts w:ascii="Times New Roman" w:hAnsi="Times New Roman" w:eastAsia="Times New Roman" w:cs="Times New Roman"/>
        </w:rPr>
        <w:t xml:space="preserve">, </w:t>
      </w:r>
      <w:r>
        <w:rPr>
          <w:rFonts w:ascii="Nirmala UI" w:hAnsi="Nirmala UI" w:eastAsia="Nirmala UI" w:cs="Nirmala UI"/>
        </w:rPr>
        <w:t>ଯଦି</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ଧର୍ମିକତାର</w:t>
      </w:r>
      <w:r>
        <w:rPr>
          <w:rFonts w:ascii="Times New Roman" w:hAnsi="Times New Roman" w:eastAsia="Times New Roman" w:cs="Times New Roman"/>
        </w:rPr>
        <w:t xml:space="preserve"> </w:t>
      </w:r>
      <w:r>
        <w:rPr>
          <w:rFonts w:ascii="Nirmala UI" w:hAnsi="Nirmala UI" w:eastAsia="Nirmala UI" w:cs="Nirmala UI"/>
        </w:rPr>
        <w:t>ସୂର୍ଯ୍ୟଙ୍କ</w:t>
      </w:r>
      <w:r>
        <w:rPr>
          <w:rFonts w:ascii="Times New Roman" w:hAnsi="Times New Roman" w:eastAsia="Times New Roman" w:cs="Times New Roman"/>
        </w:rPr>
        <w:t xml:space="preserve"> </w:t>
      </w:r>
      <w:r>
        <w:rPr>
          <w:rFonts w:ascii="Nirmala UI" w:hAnsi="Nirmala UI" w:eastAsia="Nirmala UI" w:cs="Nirmala UI"/>
        </w:rPr>
        <w:t>କିରଣମାନଙ୍କୁ</w:t>
      </w:r>
      <w:r>
        <w:rPr>
          <w:rFonts w:ascii="Times New Roman" w:hAnsi="Times New Roman" w:eastAsia="Times New Roman" w:cs="Times New Roman"/>
        </w:rPr>
        <w:t xml:space="preserve"> </w:t>
      </w:r>
      <w:r>
        <w:rPr>
          <w:rFonts w:ascii="Nirmala UI" w:hAnsi="Nirmala UI" w:eastAsia="Nirmala UI" w:cs="Nirmala UI"/>
        </w:rPr>
        <w:t>ଦେଖିବାକୁ</w:t>
      </w:r>
      <w:r>
        <w:rPr>
          <w:rFonts w:ascii="Times New Roman" w:hAnsi="Times New Roman" w:eastAsia="Times New Roman" w:cs="Times New Roman"/>
        </w:rPr>
        <w:t xml:space="preserve"> </w:t>
      </w:r>
      <w:r>
        <w:rPr>
          <w:rFonts w:ascii="Nirmala UI" w:hAnsi="Nirmala UI" w:eastAsia="Nirmala UI" w:cs="Nirmala UI"/>
        </w:rPr>
        <w:t>ଚାହୁଁ</w:t>
      </w:r>
      <w:r>
        <w:rPr>
          <w:rFonts w:ascii="Times New Roman" w:hAnsi="Times New Roman" w:eastAsia="Times New Roman" w:cs="Times New Roman"/>
        </w:rPr>
        <w:t xml:space="preserve">, </w:t>
      </w:r>
      <w:r>
        <w:rPr>
          <w:rFonts w:ascii="Nirmala UI" w:hAnsi="Nirmala UI" w:eastAsia="Nirmala UI" w:cs="Nirmala UI"/>
        </w:rPr>
        <w:t>ତେବେ</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ଉଦ୍ଦେଶ୍ୟସହିତ</w:t>
      </w:r>
      <w:r>
        <w:rPr>
          <w:rFonts w:ascii="Times New Roman" w:hAnsi="Times New Roman" w:eastAsia="Times New Roman" w:cs="Times New Roman"/>
        </w:rPr>
        <w:t xml:space="preserve"> </w:t>
      </w:r>
      <w:r>
        <w:rPr>
          <w:rFonts w:ascii="Nirmala UI" w:hAnsi="Nirmala UI" w:eastAsia="Nirmala UI" w:cs="Nirmala UI"/>
        </w:rPr>
        <w:t>ଶାସ୍ତ୍ରସମୂହକୁ</w:t>
      </w:r>
      <w:r>
        <w:rPr>
          <w:rFonts w:ascii="Times New Roman" w:hAnsi="Times New Roman" w:eastAsia="Times New Roman" w:cs="Times New Roman"/>
        </w:rPr>
        <w:t xml:space="preserve"> </w:t>
      </w:r>
      <w:r>
        <w:rPr>
          <w:rFonts w:ascii="Nirmala UI" w:hAnsi="Nirmala UI" w:eastAsia="Nirmala UI" w:cs="Nirmala UI"/>
        </w:rPr>
        <w:t>ଅଧ୍ୟୟନ</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ଆବଶ୍ୟକ</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ବାଇବେଲର</w:t>
      </w:r>
      <w:r>
        <w:rPr>
          <w:rFonts w:ascii="Times New Roman" w:hAnsi="Times New Roman" w:eastAsia="Times New Roman" w:cs="Times New Roman"/>
        </w:rPr>
        <w:t xml:space="preserve"> </w:t>
      </w:r>
      <w:r>
        <w:rPr>
          <w:rFonts w:ascii="Nirmala UI" w:hAnsi="Nirmala UI" w:eastAsia="Nirmala UI" w:cs="Nirmala UI"/>
        </w:rPr>
        <w:t>ପ୍ରତିଜ୍ଞାମାନ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ଭବିଷ୍ୟଦ୍ବାଣୀମାନ</w:t>
      </w:r>
      <w:r>
        <w:rPr>
          <w:rFonts w:ascii="Times New Roman" w:hAnsi="Times New Roman" w:eastAsia="Times New Roman" w:cs="Times New Roman"/>
        </w:rPr>
        <w:t xml:space="preserve"> </w:t>
      </w:r>
      <w:r>
        <w:rPr>
          <w:rFonts w:ascii="Nirmala UI" w:hAnsi="Nirmala UI" w:eastAsia="Nirmala UI" w:cs="Nirmala UI"/>
        </w:rPr>
        <w:t>ଦୈବୀ</w:t>
      </w:r>
      <w:r>
        <w:rPr>
          <w:rFonts w:ascii="Times New Roman" w:hAnsi="Times New Roman" w:eastAsia="Times New Roman" w:cs="Times New Roman"/>
        </w:rPr>
        <w:t xml:space="preserve"> </w:t>
      </w:r>
      <w:r>
        <w:rPr>
          <w:rFonts w:ascii="Nirmala UI" w:hAnsi="Nirmala UI" w:eastAsia="Nirmala UI" w:cs="Nirmala UI"/>
        </w:rPr>
        <w:t>ମୋଚନା</w:t>
      </w:r>
      <w:r>
        <w:rPr>
          <w:rFonts w:ascii="Times New Roman" w:hAnsi="Times New Roman" w:eastAsia="Times New Roman" w:cs="Times New Roman"/>
        </w:rPr>
        <w:t>-</w:t>
      </w:r>
      <w:r>
        <w:rPr>
          <w:rFonts w:ascii="Nirmala UI" w:hAnsi="Nirmala UI" w:eastAsia="Nirmala UI" w:cs="Nirmala UI"/>
        </w:rPr>
        <w:t>ଯୋଜନା</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ଗୌରବର</w:t>
      </w:r>
      <w:r>
        <w:rPr>
          <w:rFonts w:ascii="Times New Roman" w:hAnsi="Times New Roman" w:eastAsia="Times New Roman" w:cs="Times New Roman"/>
        </w:rPr>
        <w:t xml:space="preserve"> </w:t>
      </w:r>
      <w:r>
        <w:rPr>
          <w:rFonts w:ascii="Nirmala UI" w:hAnsi="Nirmala UI" w:eastAsia="Nirmala UI" w:cs="Nirmala UI"/>
        </w:rPr>
        <w:t>ସ୍ପଷ୍ଟ</w:t>
      </w:r>
      <w:r>
        <w:rPr>
          <w:rFonts w:ascii="Times New Roman" w:hAnsi="Times New Roman" w:eastAsia="Times New Roman" w:cs="Times New Roman"/>
        </w:rPr>
        <w:t xml:space="preserve"> </w:t>
      </w:r>
      <w:r>
        <w:rPr>
          <w:rFonts w:ascii="Nirmala UI" w:hAnsi="Nirmala UI" w:eastAsia="Nirmala UI" w:cs="Nirmala UI"/>
        </w:rPr>
        <w:t>କିରଣମାନ</w:t>
      </w:r>
      <w:r>
        <w:rPr>
          <w:rFonts w:ascii="Times New Roman" w:hAnsi="Times New Roman" w:eastAsia="Times New Roman" w:cs="Times New Roman"/>
        </w:rPr>
        <w:t xml:space="preserve"> </w:t>
      </w:r>
      <w:r>
        <w:rPr>
          <w:rFonts w:ascii="Nirmala UI" w:hAnsi="Nirmala UI" w:eastAsia="Nirmala UI" w:cs="Nirmala UI"/>
        </w:rPr>
        <w:t>ଛଡ଼ାନ୍ତି</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ମହାନ</w:t>
      </w:r>
      <w:r>
        <w:rPr>
          <w:rFonts w:ascii="Times New Roman" w:hAnsi="Times New Roman" w:eastAsia="Times New Roman" w:cs="Times New Roman"/>
        </w:rPr>
        <w:t xml:space="preserve"> </w:t>
      </w:r>
      <w:r>
        <w:rPr>
          <w:rFonts w:ascii="Nirmala UI" w:hAnsi="Nirmala UI" w:eastAsia="Nirmala UI" w:cs="Nirmala UI"/>
        </w:rPr>
        <w:t>ସତ୍ୟମାନ</w:t>
      </w:r>
      <w:r>
        <w:rPr>
          <w:rFonts w:ascii="Times New Roman" w:hAnsi="Times New Roman" w:eastAsia="Times New Roman" w:cs="Times New Roman"/>
        </w:rPr>
        <w:t xml:space="preserve"> </w:t>
      </w:r>
      <w:r>
        <w:rPr>
          <w:rFonts w:ascii="Nirmala UI" w:hAnsi="Nirmala UI" w:eastAsia="Nirmala UI" w:cs="Nirmala UI"/>
        </w:rPr>
        <w:t>ସ୍ପଷ୍ଟ</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ବୁଝାଯାଇନାହିଁ।</w:t>
      </w:r>
      <w:r>
        <w:rPr>
          <w:rFonts w:ascii="Times New Roman" w:hAnsi="Times New Roman" w:eastAsia="Times New Roman" w:cs="Times New Roman"/>
        </w:rPr>
        <w:t>” The 1888 Materials, 403.</w:t>
      </w:r>
    </w:p>
    <w:p>
      <w:pPr>
        <w:pStyle w:val="ArticleBody"/>
        <w:jc w:val="left"/>
      </w:pPr>
      <w:r>
        <w:rPr>
          <w:rFonts w:ascii="Times New Roman" w:hAnsi="Times New Roman" w:eastAsia="Times New Roman" w:cs="Times New Roman"/>
        </w:rPr>
        <w:t>Nuti waaʼee barsiisota sana maal akka taʼanii fi akkamitti dhugoota sana dhiheessuu, hundeessuu, fi ittisuu akka dandeenyu beekuun nurra jira.</w:t>
      </w:r>
    </w:p>
    <w:p>
      <w:pPr>
        <w:pStyle w:val="ArticleScripture"/>
        <w:jc w:val="left"/>
      </w:pPr>
      <w:r>
        <w:rPr>
          <w:rFonts w:ascii="Times New Roman" w:hAnsi="Times New Roman" w:eastAsia="Times New Roman" w:cs="Times New Roman"/>
        </w:rPr>
        <w:t>“Amma garuu yeroo tokko illee nama tokko qofti dhaabachuun isa barbaachisu akka ta’u amma nutti hin fakkaatu; garuu Waaqayyo karaa koo yoo yeroo kam iyyuu dubbate ta’e, yeroo tokko ni dhufa yeroo maqaa isaa jedhamuudhaan gorsitoota duratti fi kumaatama duratti dhihaannu, namni hundinuus sababaa amantii isaa kennuu qaba. Yeroo sana immoo ilaalchi cimaa hundumaa caalu irratti ejjennoo dhugaaaf fudhatame hundarra ni dhufa. Kanaafuu, Dubbii Waaqayyoo akka qorannu nu barbaachisa, akka maaliif barsiisota nuti deeggaru amannu beeknuuf. Dubbiilee jiraatoo Yihowaa qorannaa cimaadhaan barbaaduu qabna.” Review and Herald, December 18, 1888.</w:t>
      </w:r>
    </w:p>
    <w:p>
      <w:pPr>
        <w:pStyle w:val="ArticleBody"/>
        <w:jc w:val="left"/>
      </w:pPr>
      <w:r>
        <w:rPr>
          <w:rFonts w:ascii="Times New Roman" w:hAnsi="Times New Roman" w:eastAsia="Times New Roman" w:cs="Times New Roman"/>
        </w:rPr>
        <w:t>“Kumaatamoota” duratti dhiyaatanii akka mul’atuuf, guyyoota dhumaa keessatti warri dhugaa ittisan keessaa tokko tokko miidiyaa akka televizhinii yookaan tamsaasa weebii irratti dhugaa akka falman dirqisiifamuun isaanii ifaadha. Yoo kana hin taane, dhugaa ba’umsa namoota dhibba afurtamii afur kuma sanaa kumaatamoonni akkamitti ilaalu? Barsiisonni nuti deggerru hundeen amantii keenya maal akka ta’e ni mul’isu.</w:t>
      </w:r>
    </w:p>
    <w:p>
      <w:pPr>
        <w:pStyle w:val="ArticleScripture"/>
        <w:jc w:val="left"/>
      </w:pPr>
      <w:r>
        <w:rPr>
          <w:rFonts w:ascii="Times New Roman" w:hAnsi="Times New Roman" w:eastAsia="Times New Roman" w:cs="Times New Roman"/>
        </w:rPr>
        <w:t>“Walgaaʼonni waldaa dhuunfaadhaan ni qoratamu, ni mirkanaaʼus. Haala keessatti ni kaaʼamu; achittis dhugaaaf dhugaa baʼuuf dirqamu. Baayʼeen isaanii mana maree fuulduratti fi manneen murtii keessatti dubbachuuf ni waamamu; tarii addaan baafamanii fi kophaa isaanii taʼanii. Muuxannoon yeroo muddamaa kana keessatti isaan gargaaree ture argachuuf isaan dagatanii jiru; kanaaf lubbuun isaanii carraa badee fi mirgoota tuffatamaniif gaabbii ulfaataadhaan ni baʼamti.” Testimonies, volume 5, 463.</w:t>
      </w:r>
    </w:p>
    <w:p>
      <w:pPr>
        <w:pStyle w:val="ArticleBody"/>
        <w:jc w:val="left"/>
      </w:pPr>
      <w:r>
        <w:rPr>
          <w:rFonts w:ascii="Times New Roman" w:hAnsi="Times New Roman" w:eastAsia="Times New Roman" w:cs="Times New Roman"/>
        </w:rPr>
        <w:t>Dubbiin Waaqayyoo gonkumaa hin kufu; kanaafis, yoo warra dhibba afurtamii afur kuma keessaa lakkaa’amuu qabnu ta’e, waan dubbii Waaqayyoo keessatti barreeffame irratti hundaa’uun maal akka amannu beekuu qabna. Yeroon qormaataa sun, yeroo ummanni Waaqayyoo barsiifatawwan isaan amanan ibsuuf dirqaman, utuu hin ga’in, Waaqayyo akka ummanni Isaa Dubbii Isaa sirriitti qoratu dirqisiisuuf dogoggorri akka seenu ni hayyama.</w:t>
      </w:r>
    </w:p>
    <w:p>
      <w:pPr>
        <w:pStyle w:val="ArticleScripture"/>
        <w:jc w:val="left"/>
      </w:pPr>
      <w:r>
        <w:rPr>
          <w:rFonts w:ascii="Times New Roman" w:hAnsi="Times New Roman" w:eastAsia="Times New Roman" w:cs="Times New Roman"/>
        </w:rPr>
        <w:t>“Waaqayyootti amantoonni isaa gidduutti falmiin yookaan jeequmsi tokko iyyuu akka hin jirre, isaan barsiisa sirrii jabeessanii qabatanii jiran jechuun ragaa murteessaa taʼee ilaalamuu hin qabu. Isaan dhugaa fi dogoggora gidduutti ifatti addaan baafachuu dhabuu isaanii sodaachuuf sababni jira. Yommuu qorannaan Caaffata Qulqullaaʼoo gaaffii haaraa tokko iyyuu hin kaasin, yommuu yaada garaagarummaa namoota tokkoon tokkoon isaanii akka dhugaa qabu mirkaneeffachuuf Macaafa Qulqulluu ofii isaaniitiin barbaadanii qoratan isaan kakaasu hin uumamne, yeroo sana ammas akkuma bara duriitti namoonni baayʼeen duudhaa qabatanii, waan maal akka waaqeffatan illee osoo hin beekin waaqeffatu.”</w:t>
      </w:r>
    </w:p>
    <w:p>
      <w:pPr>
        <w:pStyle w:val="ArticleScripture"/>
        <w:jc w:val="left"/>
      </w:pPr>
      <w:r>
        <w:rPr>
          <w:rFonts w:ascii="Times New Roman" w:hAnsi="Times New Roman" w:eastAsia="Times New Roman" w:cs="Times New Roman"/>
        </w:rPr>
        <w:t>“Warriin kan agarsiifameera, namoonni baayʼeen warri dhugaa yeroo ammaa beekuu isaanii himatan waan amanan hin beekan. Isaan ragaa amantii isaanii hin hubatan. Hojii yeroo ammaa kanaaf barbaachisu sirriitti hin dinqisiifatan. Yommuu yeroo qorumsaatti dhufu, namoota harʼa kaanitti lallaban keessaa tokko tokko iddoo amantii isaanii qabatan qorachuun, wantoota baayʼee isaanii sababa quubsaa kennuu hin dandeenye akka qaban ni argatu. Hamma akkasitti qoramanitti, wallaalummaa isaanii guddaa hin beekan turan. Akkasumas waldaa keessatti namoonni baayʼeen waan amanan ni hubanna jedhanii ofitti fudhatu; garuu, hamma falmiin kaʼutti, dadhabina ofii isaanii hin beekan. Warra isaanii wajjin amantii tokko qaban irraa adda baafamanii, amantii isaanii ibsuuf qofti isaanii fi kophaa isaanii dhaabachuun dirqama taʼee yeroo itti dhufu, yaadawwan isaanii waaʼee waan akka dhugaatti fudhatan hammam walitti makaman akka taʼe arguun ni dinqisiifatu. Dhugumaan, nu gidduutti Waaqa jiraataa irraa goree gara namootatti deebiin, ogummaa Waaqayyoo iddoo isaa irraa kaasee ogummaa namaa kaaʼuun jiraachuu isaa mirkanaaʼaadha.”</w:t>
      </w:r>
    </w:p>
    <w:p>
      <w:pPr>
        <w:pStyle w:val="ArticleScripture"/>
        <w:jc w:val="left"/>
      </w:pPr>
      <w:r>
        <w:rPr>
          <w:rFonts w:ascii="Times New Roman" w:hAnsi="Times New Roman" w:eastAsia="Times New Roman" w:cs="Times New Roman"/>
        </w:rPr>
        <w:t>“Waaqayyo saba Isaa ni dammaqaasa; yoo karaaleen biro hin milkoofne, barsiisonni sobaa gidduu isaanii ni seenu; isaanis isaan ni calalu, qamadii fi caffee wal irraa addaan baasanii. Gooftaan warra dubbii Isaa amanan hundumaa akka hirriba keessaa kaʼan waama. Ifni gatii guddaan qabu, yeroo kanaaf mijatu, dhufeera. Inni dhugaa Macaafa Qulqulluu ti; balaa sirriitti nutti dhihaate agarsiisa. Ifni kun akka Macaafa Qulqulluu irratti ciminaan qorannoo goonuufi akka ilaalchaalee nuti qabnu immoo baayʼee sirriitti qorataman nu geessisuu qaba. Waaqayyo dhugaa gara hundumaa fi ilaalchaalee ishee hundumaa guutummaatti, ciminaan, akkasumas kadhannaa fi soomanaan akka qorataman barbaada. Amantoonni yaad-rimee qofaafi hubannoo ifa hin taane kan waaʼee dhugaa maal akka taʼe jedhu irratti boqochuu hin qaban. Amantiin isaanii akka yeroo qorumsaa yeroo dhufuufi yeroo amantii isaanii irratti deebii kennuuf mana murtiiwwan dura dhihaatanitti, abdiin isaan keessa jiru maaliif akka taʼe garraamummaadhaanii fi sodaadhaan ibsuu dandaʼaniif, jabaatanii dubbii Waaqayyoo irratti hundaaʼuu qaba.”</w:t>
      </w:r>
    </w:p>
    <w:p>
      <w:pPr>
        <w:pStyle w:val="ArticleScripture"/>
        <w:jc w:val="left"/>
      </w:pPr>
      <w:r>
        <w:rPr>
          <w:rFonts w:ascii="Times New Roman" w:hAnsi="Times New Roman" w:eastAsia="Times New Roman" w:cs="Times New Roman"/>
        </w:rPr>
        <w:t>“Kaasi, kaasi, kaasi. Mata-duree nuti addunyaadhaaf dhiheessinu nuuf dhugaa jiraataa taʼuu qabu. Yommuu barsiisota nuti buʼuura amantii keenya keessaa mata dureewwan buʼuuraa taʼan jedhamanii ilaallu irratti falmannu, yeroo kam iyyuu ofii keenyaaf falmii guutummaatti sirrii hin taʼin fayyadamuuf of eeggachuu qabna; kun baayʼee barbaachisaa dha. Isaan kun mormituu tokko callisiisuu ni dandaʼu; garuu dhugaadhaaf ulfina hin kennan. Nuti falmii sirrii taʼe dhiheessuu qabna; inni kun mormitoota keenya callisiisuu qofa utuu hin taʼin, qorannoo baayʼee dhihoo fi gadi fageenyaan qoratamu illee baachuu kan dandaʼu taʼuu qaba. Warra of barsiisuudhaan falmitoota taʼan biratti, Dubbii Waaqayyoo haqa qabeessa taʼeen akka hin qabanne balaa guddaatu jira. Yommuu mormituu tokko waliin wal argu, dhimmoonni akkasitti akka sammuusa keessatti amansiisa dammaqsuutti dhihaatan gochuuf tattaaffiin keenya cimaan taʼuu qaba; amantichaaf qofa amanamummaa kennuuf yaaluu utuu hin taʼin.”</w:t>
      </w:r>
    </w:p>
    <w:p>
      <w:pPr>
        <w:pStyle w:val="ArticleScripture"/>
        <w:jc w:val="left"/>
      </w:pPr>
      <w:r>
        <w:rPr>
          <w:rFonts w:ascii="Times New Roman" w:hAnsi="Times New Roman" w:eastAsia="Times New Roman" w:cs="Times New Roman"/>
        </w:rPr>
        <w:t>“Namni guddinni sammuu namaa hammam taʼe iyyuu, inni daqiiqaa tokkoof illee ifa guddaadhaaf jechuun Caaffata Qulqullaaʼoo gadi fageenyaan fi itti fufiinsaan qorachuun barbaachisaa akka hin taane hin yaadin. Nuyi akka sabaatti dhuunfaa dhuunfaadhaan barattoota raajii taʼuuf waamamneerra. Nuyi ciminaan eeggachuu qabna, akka balaqqeessa ifaa kam iyyuu Waaqayyo nuuf dhiheessu adda baafachuu dandeenyuuf. Nuyi mulʼata jalqabaa dhugaa sana qabachuu qabna; qorannoo kadhannaan guutameen immoo ifni caalaatti ifaa taʼe argamuu dandaʼa, innis fuula warra kaanii dura dhihaachuu dandaʼa.” Testimonies, volume 5, 708.</w:t>
      </w:r>
    </w:p>
    <w:p>
      <w:pPr>
        <w:pStyle w:val="ArticleBody"/>
        <w:jc w:val="left"/>
      </w:pPr>
      <w:r>
        <w:rPr>
          <w:rFonts w:ascii="Ebrima" w:hAnsi="Ebrima" w:eastAsia="Ebrima" w:cs="Ebrima"/>
        </w:rPr>
        <w:t>በመጨረሻ</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መቶ</w:t>
      </w:r>
      <w:r>
        <w:rPr>
          <w:rFonts w:ascii="Times New Roman" w:hAnsi="Times New Roman" w:eastAsia="Times New Roman" w:cs="Times New Roman"/>
        </w:rPr>
        <w:t xml:space="preserve"> </w:t>
      </w:r>
      <w:r>
        <w:rPr>
          <w:rFonts w:ascii="Ebrima" w:hAnsi="Ebrima" w:eastAsia="Ebrima" w:cs="Ebrima"/>
        </w:rPr>
        <w:t>አርባ</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ሺህን</w:t>
      </w:r>
      <w:r>
        <w:rPr>
          <w:rFonts w:ascii="Times New Roman" w:hAnsi="Times New Roman" w:eastAsia="Times New Roman" w:cs="Times New Roman"/>
        </w:rPr>
        <w:t xml:space="preserve"> </w:t>
      </w:r>
      <w:r>
        <w:rPr>
          <w:rFonts w:ascii="Ebrima" w:hAnsi="Ebrima" w:eastAsia="Ebrima" w:cs="Ebrima"/>
        </w:rPr>
        <w:t>የሚያበጁት</w:t>
      </w:r>
      <w:r>
        <w:rPr>
          <w:rFonts w:ascii="Times New Roman" w:hAnsi="Times New Roman" w:eastAsia="Times New Roman" w:cs="Times New Roman"/>
        </w:rPr>
        <w:t xml:space="preserve"> “</w:t>
      </w:r>
      <w:r>
        <w:rPr>
          <w:rFonts w:ascii="Ebrima" w:hAnsi="Ebrima" w:eastAsia="Ebrima" w:cs="Ebrima"/>
        </w:rPr>
        <w:t>የትንቢት</w:t>
      </w:r>
      <w:r>
        <w:rPr>
          <w:rFonts w:ascii="Times New Roman" w:hAnsi="Times New Roman" w:eastAsia="Times New Roman" w:cs="Times New Roman"/>
        </w:rPr>
        <w:t xml:space="preserve"> </w:t>
      </w:r>
      <w:r>
        <w:rPr>
          <w:rFonts w:ascii="Ebrima" w:hAnsi="Ebrima" w:eastAsia="Ebrima" w:cs="Ebrima"/>
        </w:rPr>
        <w:t>ተማሪዎች</w:t>
      </w:r>
      <w:r>
        <w:rPr>
          <w:rFonts w:ascii="Times New Roman" w:hAnsi="Times New Roman" w:eastAsia="Times New Roman" w:cs="Times New Roman"/>
        </w:rPr>
        <w:t xml:space="preserve">” </w:t>
      </w:r>
      <w:r>
        <w:rPr>
          <w:rFonts w:ascii="Ebrima" w:hAnsi="Ebrima" w:eastAsia="Ebrima" w:cs="Ebrima"/>
        </w:rPr>
        <w:t>በቅርቡ</w:t>
      </w:r>
      <w:r>
        <w:rPr>
          <w:rFonts w:ascii="Times New Roman" w:hAnsi="Times New Roman" w:eastAsia="Times New Roman" w:cs="Times New Roman"/>
        </w:rPr>
        <w:t xml:space="preserve"> </w:t>
      </w:r>
      <w:r>
        <w:rPr>
          <w:rFonts w:ascii="Ebrima" w:hAnsi="Ebrima" w:eastAsia="Ebrima" w:cs="Ebrima"/>
        </w:rPr>
        <w:t>የሚመጣውን</w:t>
      </w:r>
      <w:r>
        <w:rPr>
          <w:rFonts w:ascii="Times New Roman" w:hAnsi="Times New Roman" w:eastAsia="Times New Roman" w:cs="Times New Roman"/>
        </w:rPr>
        <w:t xml:space="preserve"> </w:t>
      </w:r>
      <w:r>
        <w:rPr>
          <w:rFonts w:ascii="Ebrima" w:hAnsi="Ebrima" w:eastAsia="Ebrima" w:cs="Ebrima"/>
        </w:rPr>
        <w:t>የእሁድ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ችግርና</w:t>
      </w:r>
      <w:r>
        <w:rPr>
          <w:rFonts w:ascii="Times New Roman" w:hAnsi="Times New Roman" w:eastAsia="Times New Roman" w:cs="Times New Roman"/>
        </w:rPr>
        <w:t xml:space="preserve"> </w:t>
      </w:r>
      <w:r>
        <w:rPr>
          <w:rFonts w:ascii="Ebrima" w:hAnsi="Ebrima" w:eastAsia="Ebrima" w:cs="Ebrima"/>
        </w:rPr>
        <w:t>ስደት</w:t>
      </w:r>
      <w:r>
        <w:rPr>
          <w:rFonts w:ascii="Times New Roman" w:hAnsi="Times New Roman" w:eastAsia="Times New Roman" w:cs="Times New Roman"/>
        </w:rPr>
        <w:t xml:space="preserve"> </w:t>
      </w:r>
      <w:r>
        <w:rPr>
          <w:rFonts w:ascii="Ebrima" w:hAnsi="Ebrima" w:eastAsia="Ebrima" w:cs="Ebrima"/>
        </w:rPr>
        <w:t>የሚያመጡ</w:t>
      </w:r>
      <w:r>
        <w:rPr>
          <w:rFonts w:ascii="Times New Roman" w:hAnsi="Times New Roman" w:eastAsia="Times New Roman" w:cs="Times New Roman"/>
        </w:rPr>
        <w:t xml:space="preserve"> </w:t>
      </w:r>
      <w:r>
        <w:rPr>
          <w:rFonts w:ascii="Ebrima" w:hAnsi="Ebrima" w:eastAsia="Ebrima" w:cs="Ebrima"/>
        </w:rPr>
        <w:t>የምድር</w:t>
      </w:r>
      <w:r>
        <w:rPr>
          <w:rFonts w:ascii="Times New Roman" w:hAnsi="Times New Roman" w:eastAsia="Times New Roman" w:cs="Times New Roman"/>
        </w:rPr>
        <w:t xml:space="preserve"> </w:t>
      </w:r>
      <w:r>
        <w:rPr>
          <w:rFonts w:ascii="Ebrima" w:hAnsi="Ebrima" w:eastAsia="Ebrima" w:cs="Ebrima"/>
        </w:rPr>
        <w:t>ኃይሎችን</w:t>
      </w:r>
      <w:r>
        <w:rPr>
          <w:rFonts w:ascii="Times New Roman" w:hAnsi="Times New Roman" w:eastAsia="Times New Roman" w:cs="Times New Roman"/>
        </w:rPr>
        <w:t xml:space="preserve"> </w:t>
      </w:r>
      <w:r>
        <w:rPr>
          <w:rFonts w:ascii="Ebrima" w:hAnsi="Ebrima" w:eastAsia="Ebrima" w:cs="Ebrima"/>
        </w:rPr>
        <w:t>ከመጋፈጣቸው</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w:t>
      </w:r>
      <w:r>
        <w:rPr>
          <w:rFonts w:ascii="Ebrima" w:hAnsi="Ebrima" w:eastAsia="Ebrima" w:cs="Ebrima"/>
        </w:rPr>
        <w:t>በግል</w:t>
      </w:r>
      <w:r>
        <w:rPr>
          <w:rFonts w:ascii="Times New Roman" w:hAnsi="Times New Roman" w:eastAsia="Times New Roman" w:cs="Times New Roman"/>
        </w:rPr>
        <w:t xml:space="preserve"> </w:t>
      </w:r>
      <w:r>
        <w:rPr>
          <w:rFonts w:ascii="Ebrima" w:hAnsi="Ebrima" w:eastAsia="Ebrima" w:cs="Ebrima"/>
        </w:rPr>
        <w:t>ግል</w:t>
      </w:r>
      <w:r>
        <w:rPr>
          <w:rFonts w:ascii="Times New Roman" w:hAnsi="Times New Roman" w:eastAsia="Times New Roman" w:cs="Times New Roman"/>
        </w:rPr>
        <w:t xml:space="preserve"> </w:t>
      </w:r>
      <w:r>
        <w:rPr>
          <w:rFonts w:ascii="Ebrima" w:hAnsi="Ebrima" w:eastAsia="Ebrima" w:cs="Ebrima"/>
        </w:rPr>
        <w:t>ይፈተናሉ</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ይረጋገጣሉ።</w:t>
      </w:r>
      <w:r>
        <w:rPr>
          <w:rFonts w:ascii="Times New Roman" w:hAnsi="Times New Roman" w:eastAsia="Times New Roman" w:cs="Times New Roman"/>
        </w:rPr>
        <w:t xml:space="preserve">” </w:t>
      </w:r>
      <w:r>
        <w:rPr>
          <w:rFonts w:ascii="Ebrima" w:hAnsi="Ebrima" w:eastAsia="Ebrima" w:cs="Ebrima"/>
        </w:rPr>
        <w:t>ታማኞቹ</w:t>
      </w:r>
      <w:r>
        <w:rPr>
          <w:rFonts w:ascii="Times New Roman" w:hAnsi="Times New Roman" w:eastAsia="Times New Roman" w:cs="Times New Roman"/>
        </w:rPr>
        <w:t xml:space="preserve"> </w:t>
      </w:r>
      <w:r>
        <w:rPr>
          <w:rFonts w:ascii="Ebrima" w:hAnsi="Ebrima" w:eastAsia="Ebrima" w:cs="Ebrima"/>
        </w:rPr>
        <w:t>በመጀመሪያ</w:t>
      </w:r>
      <w:r>
        <w:rPr>
          <w:rFonts w:ascii="Times New Roman" w:hAnsi="Times New Roman" w:eastAsia="Times New Roman" w:cs="Times New Roman"/>
        </w:rPr>
        <w:t xml:space="preserve"> </w:t>
      </w:r>
      <w:r>
        <w:rPr>
          <w:rFonts w:ascii="Ebrima" w:hAnsi="Ebrima" w:eastAsia="Ebrima" w:cs="Ebrima"/>
        </w:rPr>
        <w:t>በእግዚአብሔር</w:t>
      </w:r>
      <w:r>
        <w:rPr>
          <w:rFonts w:ascii="Times New Roman" w:hAnsi="Times New Roman" w:eastAsia="Times New Roman" w:cs="Times New Roman"/>
        </w:rPr>
        <w:t xml:space="preserve"> “</w:t>
      </w:r>
      <w:r>
        <w:rPr>
          <w:rFonts w:ascii="Ebrima" w:hAnsi="Ebrima" w:eastAsia="Ebrima" w:cs="Ebrima"/>
        </w:rPr>
        <w:t>ይቀሰቀሳሉ።</w:t>
      </w:r>
      <w:r>
        <w:rPr>
          <w:rFonts w:ascii="Times New Roman" w:hAnsi="Times New Roman" w:eastAsia="Times New Roman" w:cs="Times New Roman"/>
        </w:rPr>
        <w:t xml:space="preserve">” </w:t>
      </w:r>
      <w:r>
        <w:rPr>
          <w:rFonts w:ascii="Ebrima" w:hAnsi="Ebrima" w:eastAsia="Ebrima" w:cs="Ebrima"/>
        </w:rPr>
        <w:t>ተኙት</w:t>
      </w:r>
      <w:r>
        <w:rPr>
          <w:rFonts w:ascii="Times New Roman" w:hAnsi="Times New Roman" w:eastAsia="Times New Roman" w:cs="Times New Roman"/>
        </w:rPr>
        <w:t xml:space="preserve"> </w:t>
      </w:r>
      <w:r>
        <w:rPr>
          <w:rFonts w:ascii="Ebrima" w:hAnsi="Ebrima" w:eastAsia="Ebrima" w:cs="Ebrima"/>
        </w:rPr>
        <w:t>ደናግል</w:t>
      </w:r>
      <w:r>
        <w:rPr>
          <w:rFonts w:ascii="Times New Roman" w:hAnsi="Times New Roman" w:eastAsia="Times New Roman" w:cs="Times New Roman"/>
        </w:rPr>
        <w:t xml:space="preserve"> </w:t>
      </w:r>
      <w:r>
        <w:rPr>
          <w:rFonts w:ascii="Ebrima" w:hAnsi="Ebrima" w:eastAsia="Ebrima" w:cs="Ebrima"/>
        </w:rPr>
        <w:t>በመዘግየት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ከወደቁበት</w:t>
      </w:r>
      <w:r>
        <w:rPr>
          <w:rFonts w:ascii="Times New Roman" w:hAnsi="Times New Roman" w:eastAsia="Times New Roman" w:cs="Times New Roman"/>
        </w:rPr>
        <w:t xml:space="preserve"> </w:t>
      </w:r>
      <w:r>
        <w:rPr>
          <w:rFonts w:ascii="Ebrima" w:hAnsi="Ebrima" w:eastAsia="Ebrima" w:cs="Ebrima"/>
        </w:rPr>
        <w:t>ድብታ</w:t>
      </w:r>
      <w:r>
        <w:rPr>
          <w:rFonts w:ascii="Times New Roman" w:hAnsi="Times New Roman" w:eastAsia="Times New Roman" w:cs="Times New Roman"/>
        </w:rPr>
        <w:t xml:space="preserve"> “</w:t>
      </w:r>
      <w:r>
        <w:rPr>
          <w:rFonts w:ascii="Ebrima" w:hAnsi="Ebrima" w:eastAsia="Ebrima" w:cs="Ebrima"/>
        </w:rPr>
        <w:t>ይቀሰቀሳሉ።</w:t>
      </w:r>
      <w:r>
        <w:rPr>
          <w:rFonts w:ascii="Times New Roman" w:hAnsi="Times New Roman" w:eastAsia="Times New Roman" w:cs="Times New Roman"/>
        </w:rPr>
        <w:t xml:space="preserve">” </w:t>
      </w:r>
      <w:r>
        <w:rPr>
          <w:rFonts w:ascii="Ebrima" w:hAnsi="Ebrima" w:eastAsia="Ebrima" w:cs="Ebrima"/>
        </w:rPr>
        <w:t>ከ</w:t>
      </w:r>
      <w:r>
        <w:rPr>
          <w:rFonts w:ascii="Times New Roman" w:hAnsi="Times New Roman" w:eastAsia="Times New Roman" w:cs="Times New Roman"/>
        </w:rPr>
        <w:t xml:space="preserve">2023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ም</w:t>
      </w:r>
      <w:r>
        <w:rPr>
          <w:rFonts w:ascii="Times New Roman" w:hAnsi="Times New Roman" w:eastAsia="Times New Roman" w:cs="Times New Roman"/>
        </w:rPr>
        <w:t xml:space="preserve">. </w:t>
      </w:r>
      <w:r>
        <w:rPr>
          <w:rFonts w:ascii="Ebrima" w:hAnsi="Ebrima" w:eastAsia="Ebrima" w:cs="Ebrima"/>
        </w:rPr>
        <w:t>ሐምሌ</w:t>
      </w:r>
      <w:r>
        <w:rPr>
          <w:rFonts w:ascii="Times New Roman" w:hAnsi="Times New Roman" w:eastAsia="Times New Roman" w:cs="Times New Roman"/>
        </w:rPr>
        <w:t xml:space="preserve"> </w:t>
      </w:r>
      <w:r>
        <w:rPr>
          <w:rFonts w:ascii="Ebrima" w:hAnsi="Ebrima" w:eastAsia="Ebrima" w:cs="Ebrima"/>
        </w:rPr>
        <w:t>ጀምሮ</w:t>
      </w:r>
      <w:r>
        <w:rPr>
          <w:rFonts w:ascii="Times New Roman" w:hAnsi="Times New Roman" w:eastAsia="Times New Roman" w:cs="Times New Roman"/>
        </w:rPr>
        <w:t xml:space="preserve"> </w:t>
      </w:r>
      <w:r>
        <w:rPr>
          <w:rFonts w:ascii="Ebrima" w:hAnsi="Ebrima" w:eastAsia="Ebrima" w:cs="Ebrima"/>
        </w:rPr>
        <w:t>በተላኩት</w:t>
      </w:r>
      <w:r>
        <w:rPr>
          <w:rFonts w:ascii="Times New Roman" w:hAnsi="Times New Roman" w:eastAsia="Times New Roman" w:cs="Times New Roman"/>
        </w:rPr>
        <w:t xml:space="preserve"> </w:t>
      </w:r>
      <w:r>
        <w:rPr>
          <w:rFonts w:ascii="Ebrima" w:hAnsi="Ebrima" w:eastAsia="Ebrima" w:cs="Ebrima"/>
        </w:rPr>
        <w:t>ጽሑፎች</w:t>
      </w:r>
      <w:r>
        <w:rPr>
          <w:rFonts w:ascii="Times New Roman" w:hAnsi="Times New Roman" w:eastAsia="Times New Roman" w:cs="Times New Roman"/>
        </w:rPr>
        <w:t xml:space="preserve"> </w:t>
      </w:r>
      <w:r>
        <w:rPr>
          <w:rFonts w:ascii="Ebrima" w:hAnsi="Ebrima" w:eastAsia="Ebrima" w:cs="Ebrima"/>
        </w:rPr>
        <w:t>እግዚአብሔር</w:t>
      </w:r>
      <w:r>
        <w:rPr>
          <w:rFonts w:ascii="Times New Roman" w:hAnsi="Times New Roman" w:eastAsia="Times New Roman" w:cs="Times New Roman"/>
        </w:rPr>
        <w:t xml:space="preserve"> </w:t>
      </w:r>
      <w:r>
        <w:rPr>
          <w:rFonts w:ascii="Ebrima" w:hAnsi="Ebrima" w:eastAsia="Ebrima" w:cs="Ebrima"/>
        </w:rPr>
        <w:t>ባቀረበው</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ካልነቁ፣</w:t>
      </w:r>
      <w:r>
        <w:rPr>
          <w:rFonts w:ascii="Times New Roman" w:hAnsi="Times New Roman" w:eastAsia="Times New Roman" w:cs="Times New Roman"/>
        </w:rPr>
        <w:t xml:space="preserve"> </w:t>
      </w:r>
      <w:r>
        <w:rPr>
          <w:rFonts w:ascii="Ebrima" w:hAnsi="Ebrima" w:eastAsia="Ebrima" w:cs="Ebrima"/>
        </w:rPr>
        <w:t>እግዚአብሔር</w:t>
      </w:r>
      <w:r>
        <w:rPr>
          <w:rFonts w:ascii="Times New Roman" w:hAnsi="Times New Roman" w:eastAsia="Times New Roman" w:cs="Times New Roman"/>
        </w:rPr>
        <w:t xml:space="preserve"> “</w:t>
      </w:r>
      <w:r>
        <w:rPr>
          <w:rFonts w:ascii="Ebrima" w:hAnsi="Ebrima" w:eastAsia="Ebrima" w:cs="Ebrima"/>
        </w:rPr>
        <w:t>መናፍቃን</w:t>
      </w:r>
      <w:r>
        <w:rPr>
          <w:rFonts w:ascii="Times New Roman" w:hAnsi="Times New Roman" w:eastAsia="Times New Roman" w:cs="Times New Roman"/>
        </w:rPr>
        <w:t>” “</w:t>
      </w:r>
      <w:r>
        <w:rPr>
          <w:rFonts w:ascii="Ebrima" w:hAnsi="Ebrima" w:eastAsia="Ebrima" w:cs="Ebrima"/>
        </w:rPr>
        <w:t>በመካከላቸው</w:t>
      </w:r>
      <w:r>
        <w:rPr>
          <w:rFonts w:ascii="Times New Roman" w:hAnsi="Times New Roman" w:eastAsia="Times New Roman" w:cs="Times New Roman"/>
        </w:rPr>
        <w:t xml:space="preserve"> </w:t>
      </w:r>
      <w:r>
        <w:rPr>
          <w:rFonts w:ascii="Ebrima" w:hAnsi="Ebrima" w:eastAsia="Ebrima" w:cs="Ebrima"/>
        </w:rPr>
        <w:t>እንዲገቡ</w:t>
      </w:r>
      <w:r>
        <w:rPr>
          <w:rFonts w:ascii="Times New Roman" w:hAnsi="Times New Roman" w:eastAsia="Times New Roman" w:cs="Times New Roman"/>
        </w:rPr>
        <w:t xml:space="preserve">” </w:t>
      </w:r>
      <w:r>
        <w:rPr>
          <w:rFonts w:ascii="Ebrima" w:hAnsi="Ebrima" w:eastAsia="Ebrima" w:cs="Ebrima"/>
        </w:rPr>
        <w:t>ይፈቅዳል፤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ስንዴና</w:t>
      </w:r>
      <w:r>
        <w:rPr>
          <w:rFonts w:ascii="Times New Roman" w:hAnsi="Times New Roman" w:eastAsia="Times New Roman" w:cs="Times New Roman"/>
        </w:rPr>
        <w:t xml:space="preserve"> </w:t>
      </w:r>
      <w:r>
        <w:rPr>
          <w:rFonts w:ascii="Ebrima" w:hAnsi="Ebrima" w:eastAsia="Ebrima" w:cs="Ebrima"/>
        </w:rPr>
        <w:t>እንክርዳድ</w:t>
      </w:r>
      <w:r>
        <w:rPr>
          <w:rFonts w:ascii="Times New Roman" w:hAnsi="Times New Roman" w:eastAsia="Times New Roman" w:cs="Times New Roman"/>
        </w:rPr>
        <w:t xml:space="preserve"> </w:t>
      </w:r>
      <w:r>
        <w:rPr>
          <w:rFonts w:ascii="Ebrima" w:hAnsi="Ebrima" w:eastAsia="Ebrima" w:cs="Ebrima"/>
        </w:rPr>
        <w:t>የሚለዩበትን</w:t>
      </w:r>
      <w:r>
        <w:rPr>
          <w:rFonts w:ascii="Times New Roman" w:hAnsi="Times New Roman" w:eastAsia="Times New Roman" w:cs="Times New Roman"/>
        </w:rPr>
        <w:t xml:space="preserve"> </w:t>
      </w:r>
      <w:r>
        <w:rPr>
          <w:rFonts w:ascii="Ebrima" w:hAnsi="Ebrima" w:eastAsia="Ebrima" w:cs="Ebrima"/>
        </w:rPr>
        <w:t>መለየት</w:t>
      </w:r>
      <w:r>
        <w:rPr>
          <w:rFonts w:ascii="Times New Roman" w:hAnsi="Times New Roman" w:eastAsia="Times New Roman" w:cs="Times New Roman"/>
        </w:rPr>
        <w:t xml:space="preserve"> </w:t>
      </w:r>
      <w:r>
        <w:rPr>
          <w:rFonts w:ascii="Ebrima" w:hAnsi="Ebrima" w:eastAsia="Ebrima" w:cs="Ebrima"/>
        </w:rPr>
        <w:t>በማንጠራረቅ</w:t>
      </w:r>
      <w:r>
        <w:rPr>
          <w:rFonts w:ascii="Times New Roman" w:hAnsi="Times New Roman" w:eastAsia="Times New Roman" w:cs="Times New Roman"/>
        </w:rPr>
        <w:t xml:space="preserve"> </w:t>
      </w:r>
      <w:r>
        <w:rPr>
          <w:rFonts w:ascii="Ebrima" w:hAnsi="Ebrima" w:eastAsia="Ebrima" w:cs="Ebrima"/>
        </w:rPr>
        <w:t>ሂደት</w:t>
      </w:r>
      <w:r>
        <w:rPr>
          <w:rFonts w:ascii="Times New Roman" w:hAnsi="Times New Roman" w:eastAsia="Times New Roman" w:cs="Times New Roman"/>
        </w:rPr>
        <w:t xml:space="preserve"> </w:t>
      </w:r>
      <w:r>
        <w:rPr>
          <w:rFonts w:ascii="Ebrima" w:hAnsi="Ebrima" w:eastAsia="Ebrima" w:cs="Ebrima"/>
        </w:rPr>
        <w:t>ያጠናቅቃል።</w:t>
      </w:r>
      <w:r>
        <w:rPr>
          <w:rFonts w:ascii="Times New Roman" w:hAnsi="Times New Roman" w:eastAsia="Times New Roman" w:cs="Times New Roman"/>
        </w:rPr>
        <w:t xml:space="preserve"> </w:t>
      </w:r>
      <w:r>
        <w:rPr>
          <w:rFonts w:ascii="Ebrima" w:hAnsi="Ebrima" w:eastAsia="Ebrima" w:cs="Ebrima"/>
        </w:rPr>
        <w:t>እኛ</w:t>
      </w:r>
      <w:r>
        <w:rPr>
          <w:rFonts w:ascii="Times New Roman" w:hAnsi="Times New Roman" w:eastAsia="Times New Roman" w:cs="Times New Roman"/>
        </w:rPr>
        <w:t xml:space="preserve"> </w:t>
      </w:r>
      <w:r>
        <w:rPr>
          <w:rFonts w:ascii="Ebrima" w:hAnsi="Ebrima" w:eastAsia="Ebrima" w:cs="Ebrima"/>
        </w:rPr>
        <w:t>አሁን</w:t>
      </w:r>
      <w:r>
        <w:rPr>
          <w:rFonts w:ascii="Times New Roman" w:hAnsi="Times New Roman" w:eastAsia="Times New Roman" w:cs="Times New Roman"/>
        </w:rPr>
        <w:t xml:space="preserve"> </w:t>
      </w:r>
      <w:r>
        <w:rPr>
          <w:rFonts w:ascii="Ebrima" w:hAnsi="Ebrima" w:eastAsia="Ebrima" w:cs="Ebrima"/>
        </w:rPr>
        <w:t>በዚያ</w:t>
      </w:r>
      <w:r>
        <w:rPr>
          <w:rFonts w:ascii="Times New Roman" w:hAnsi="Times New Roman" w:eastAsia="Times New Roman" w:cs="Times New Roman"/>
        </w:rPr>
        <w:t xml:space="preserve"> </w:t>
      </w:r>
      <w:r>
        <w:rPr>
          <w:rFonts w:ascii="Ebrima" w:hAnsi="Ebrima" w:eastAsia="Ebrima" w:cs="Ebrima"/>
        </w:rPr>
        <w:t>የማንጠራረቅ</w:t>
      </w:r>
      <w:r>
        <w:rPr>
          <w:rFonts w:ascii="Times New Roman" w:hAnsi="Times New Roman" w:eastAsia="Times New Roman" w:cs="Times New Roman"/>
        </w:rPr>
        <w:t xml:space="preserve"> </w:t>
      </w:r>
      <w:r>
        <w:rPr>
          <w:rFonts w:ascii="Ebrima" w:hAnsi="Ebrima" w:eastAsia="Ebrima" w:cs="Ebrima"/>
        </w:rPr>
        <w:t>ሂደት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ነን።</w:t>
      </w:r>
    </w:p>
    <w:p>
      <w:pPr>
        <w:pStyle w:val="ArticleBody"/>
        <w:jc w:val="left"/>
      </w:pPr>
      <w:r>
        <w:rPr>
          <w:rFonts w:ascii="Times New Roman" w:hAnsi="Times New Roman" w:eastAsia="Times New Roman" w:cs="Times New Roman"/>
        </w:rPr>
        <w:t>Warrii ammayyaa ammayyaa ammayyaa sirrii taʼe kan Roomaa Ammayyaa eenyu akka taʼe ilaalchisee falmii kana hordofaa turanif filannoon sadii jiru. Filannoon tokko Ameerikaan Roomaa Ammayyaa taʼuu isaati; inni biraan immoo aangoon paaphaasii Roomaa Ammayyaa taʼuu isaati; filannoon sadaffaan immoo ilaalchiwwan lamaan duraa dogoggora taʼuu isaanii fi aangoon biraa tokko “saamtoota saba Daaniʼel” jedhamanii of ol kaasanii, kufanii, mulʼata sana Dhaaniʼel boqonnaa kudha tokko lakkoofsa kudha afur keessatti hundeessan jechuun bakka buʼamuu isaati.</w:t>
      </w:r>
    </w:p>
    <w:p>
      <w:pPr>
        <w:pStyle w:val="ArticleBody"/>
        <w:jc w:val="left"/>
      </w:pPr>
      <w:r>
        <w:rPr>
          <w:rFonts w:ascii="Times New Roman" w:hAnsi="Times New Roman" w:eastAsia="Times New Roman" w:cs="Times New Roman"/>
        </w:rPr>
        <w:t>Ani amana modern Rome’n papal power ta’uu isaa moo Yunaayitid Isteetis ta’uu isaa irratti jiru, akka saba Isaa Dubbii raajii Isaa akka qoratan dirqisiisuuf, sochii kana keessatti akka seenu hayyamameera jechuun falma. Waaqayyo araara Isaa mul’isuudhaan mormii kana fideera. Ani amana walii galuun dhabamuun kun modern Rome eenyu akka ta’e irratti eenyu sirrii, eenyu dogoggoraa akka ta’e adda baasuuf qofa osoo hin ta’in, caalaatti saba Isaa rakkoo dhufuuf qopheessuuf akka ta’e. Walii galuun dhabamuun kun, namoota arguuf fedhii qaban hundumaaf, hubannoon isaanii dhuunfaa Dubbii raajii Isaa irratti qaban guutuu akka hin ta’in yookaan sirrii akka hin ta’in agarsiisuuf, Waaqayyo biraa hayyamamee fi qophaa’eera. Kanaafuu mormiin kun ragaa araara Waaqayyoo ti.</w:t>
      </w:r>
    </w:p>
    <w:p>
      <w:pPr>
        <w:pStyle w:val="ArticleBody"/>
        <w:jc w:val="left"/>
      </w:pPr>
      <w:r>
        <w:rPr>
          <w:rFonts w:ascii="Times New Roman" w:hAnsi="Times New Roman" w:eastAsia="Times New Roman" w:cs="Times New Roman"/>
        </w:rPr>
        <w:t>Wal-dhabdeen kun mootummaa “saamtota saba keetii” tiin bakka buufame eenyu akka taʼe qofa irratti kan xiyyeeffatu miti; akkasumas mala “sarara irratti sarara” jedhu, kan gama lameenuu falmii kana keessatti of eegu jechuun dubbatan, sirriitti hojii irra oolaa jiraachuu isaa irratti illee kan ilaallatu dha. Seerotni raajii, kan mala “sarara irratti sarara” wajjin walqabatan, qajeelfamoota raajii addaa of keessaa qabu; isaan kunis adeemsa qamadii fi margaa addaan foʼamuu keessatti kutaa taʼu. Wantoonni sadii kan mala “sarara irratti sarara” keessaa, ani falmii yeroo ammaa kana keessatti dogoggoraan hubatamaa jiran jedhee falmu, Kiristoos akka Dhugaa taʼuu, Kiristoos akka Alfaa fi Oomeegaa taʼuu, fi raajii irratti hojii irra oolmaa dachaa sadii qabuu dha.</w:t>
      </w:r>
    </w:p>
    <w:p>
      <w:pPr>
        <w:pStyle w:val="ArticleBody"/>
        <w:jc w:val="left"/>
      </w:pPr>
      <w:r>
        <w:rPr>
          <w:rFonts w:ascii="Times New Roman" w:hAnsi="Times New Roman" w:eastAsia="Times New Roman" w:cs="Times New Roman"/>
        </w:rPr>
        <w:t>Dhuma irrattis, warri hubannoo dogoggoraa waaʼee lakkoofsa kudha afurffaa Daniʼel boqonnaa kudha tokkoo irratti cichan ni argamu akka iddoo isaanii barsiisaa hiika dhuunfaa irratti hundeessan.</w:t>
      </w:r>
    </w:p>
    <w:p>
      <w:pPr>
        <w:pStyle w:val="ArticleScripture"/>
        <w:jc w:val="left"/>
      </w:pPr>
      <w:r>
        <w:rPr>
          <w:rFonts w:ascii="Times New Roman" w:hAnsi="Times New Roman" w:eastAsia="Times New Roman" w:cs="Times New Roman"/>
        </w:rPr>
        <w:t>Nuti sagalee dubbii raajii caalaa mirkanaaʼe qabna; isinis akka ifa iddoo dukkanaa keessatti ifutti isaaf xiyyeeffannaa kennuun gaarii gootu, hamma bariin baʼutti, urjiin bariis garaa keessan keessatti baʼutti; kana duraan dura beekaatii, raajiin Caaffata Qulqullaaʼoo keessaa tokko illee hiikkaa dhuunfaa irraa akka hin taane. Raajiin yeroo durii fedha namaatiin hin dhufne; garuu namoonni qulqulloonni Waaqayyoo Hafuura Qulqulluudhaan oofamanii dubbatan. 2 Phexros 1:19–21.</w:t>
      </w:r>
    </w:p>
    <w:p>
      <w:pPr>
        <w:pStyle w:val="ArticleBody"/>
        <w:jc w:val="left"/>
      </w:pPr>
      <w:r>
        <w:rPr>
          <w:rFonts w:ascii="Times New Roman" w:hAnsi="Times New Roman" w:eastAsia="Times New Roman" w:cs="Times New Roman"/>
        </w:rPr>
        <w:t>Lakkoofsa aayahii kudha afuriirratti taʼe keessatti, fakkeenyi waan ani “hiikkaa dhuunfaa” jedhee hubadhu tokko The Great Controversy keessatti argama.</w:t>
      </w:r>
    </w:p>
    <w:p>
      <w:pPr>
        <w:pStyle w:val="ArticleScripture"/>
        <w:jc w:val="left"/>
      </w:pPr>
      <w:r>
        <w:rPr>
          <w:rFonts w:ascii="Times New Roman" w:hAnsi="Times New Roman" w:eastAsia="Times New Roman" w:cs="Times New Roman"/>
        </w:rPr>
        <w:t>“</w:t>
      </w:r>
      <w:r>
        <w:rPr>
          <w:rFonts w:ascii="Nirmala UI" w:hAnsi="Nirmala UI" w:eastAsia="Nirmala UI" w:cs="Nirmala UI"/>
        </w:rPr>
        <w:t>ସମଗ୍ର</w:t>
      </w:r>
      <w:r>
        <w:rPr>
          <w:rFonts w:ascii="Times New Roman" w:hAnsi="Times New Roman" w:eastAsia="Times New Roman" w:cs="Times New Roman"/>
        </w:rPr>
        <w:t xml:space="preserve"> </w:t>
      </w:r>
      <w:r>
        <w:rPr>
          <w:rFonts w:ascii="Nirmala UI" w:hAnsi="Nirmala UI" w:eastAsia="Nirmala UI" w:cs="Nirmala UI"/>
        </w:rPr>
        <w:t>ଖ୍ରୀଷ୍ଟୀୟ</w:t>
      </w:r>
      <w:r>
        <w:rPr>
          <w:rFonts w:ascii="Times New Roman" w:hAnsi="Times New Roman" w:eastAsia="Times New Roman" w:cs="Times New Roman"/>
        </w:rPr>
        <w:t xml:space="preserve"> </w:t>
      </w:r>
      <w:r>
        <w:rPr>
          <w:rFonts w:ascii="Nirmala UI" w:hAnsi="Nirmala UI" w:eastAsia="Nirmala UI" w:cs="Nirmala UI"/>
        </w:rPr>
        <w:t>ଜଗତରେ</w:t>
      </w:r>
      <w:r>
        <w:rPr>
          <w:rFonts w:ascii="Times New Roman" w:hAnsi="Times New Roman" w:eastAsia="Times New Roman" w:cs="Times New Roman"/>
        </w:rPr>
        <w:t xml:space="preserve"> </w:t>
      </w:r>
      <w:r>
        <w:rPr>
          <w:rFonts w:ascii="Nirmala UI" w:hAnsi="Nirmala UI" w:eastAsia="Nirmala UI" w:cs="Nirmala UI"/>
        </w:rPr>
        <w:t>ସବାଥ</w:t>
      </w:r>
      <w:r>
        <w:rPr>
          <w:rFonts w:ascii="Times New Roman" w:hAnsi="Times New Roman" w:eastAsia="Times New Roman" w:cs="Times New Roman"/>
        </w:rPr>
        <w:t xml:space="preserve"> </w:t>
      </w:r>
      <w:r>
        <w:rPr>
          <w:rFonts w:ascii="Nirmala UI" w:hAnsi="Nirmala UI" w:eastAsia="Nirmala UI" w:cs="Nirmala UI"/>
        </w:rPr>
        <w:t>ବିବାଦର</w:t>
      </w:r>
      <w:r>
        <w:rPr>
          <w:rFonts w:ascii="Times New Roman" w:hAnsi="Times New Roman" w:eastAsia="Times New Roman" w:cs="Times New Roman"/>
        </w:rPr>
        <w:t xml:space="preserve"> </w:t>
      </w:r>
      <w:r>
        <w:rPr>
          <w:rFonts w:ascii="Nirmala UI" w:hAnsi="Nirmala UI" w:eastAsia="Nirmala UI" w:cs="Nirmala UI"/>
        </w:rPr>
        <w:t>ବିଶେଷ</w:t>
      </w:r>
      <w:r>
        <w:rPr>
          <w:rFonts w:ascii="Times New Roman" w:hAnsi="Times New Roman" w:eastAsia="Times New Roman" w:cs="Times New Roman"/>
        </w:rPr>
        <w:t xml:space="preserve"> </w:t>
      </w:r>
      <w:r>
        <w:rPr>
          <w:rFonts w:ascii="Nirmala UI" w:hAnsi="Nirmala UI" w:eastAsia="Nirmala UI" w:cs="Nirmala UI"/>
        </w:rPr>
        <w:t>କେନ୍ଦ୍ରବିନ୍ଦୁ</w:t>
      </w:r>
      <w:r>
        <w:rPr>
          <w:rFonts w:ascii="Times New Roman" w:hAnsi="Times New Roman" w:eastAsia="Times New Roman" w:cs="Times New Roman"/>
        </w:rPr>
        <w:t xml:space="preserve"> </w:t>
      </w:r>
      <w:r>
        <w:rPr>
          <w:rFonts w:ascii="Nirmala UI" w:hAnsi="Nirmala UI" w:eastAsia="Nirmala UI" w:cs="Nirmala UI"/>
        </w:rPr>
        <w:t>ହୋଇଯାଇଥିବାବେଳେ</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ପାଳନକୁ</w:t>
      </w:r>
      <w:r>
        <w:rPr>
          <w:rFonts w:ascii="Times New Roman" w:hAnsi="Times New Roman" w:eastAsia="Times New Roman" w:cs="Times New Roman"/>
        </w:rPr>
        <w:t xml:space="preserve"> </w:t>
      </w:r>
      <w:r>
        <w:rPr>
          <w:rFonts w:ascii="Nirmala UI" w:hAnsi="Nirmala UI" w:eastAsia="Nirmala UI" w:cs="Nirmala UI"/>
        </w:rPr>
        <w:t>ବାଧ୍ୟତାମୂଳକ</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ଧାର୍ମିକ</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ଲୌକିକ</w:t>
      </w:r>
      <w:r>
        <w:rPr>
          <w:rFonts w:ascii="Times New Roman" w:hAnsi="Times New Roman" w:eastAsia="Times New Roman" w:cs="Times New Roman"/>
        </w:rPr>
        <w:t xml:space="preserve"> </w:t>
      </w:r>
      <w:r>
        <w:rPr>
          <w:rFonts w:ascii="Nirmala UI" w:hAnsi="Nirmala UI" w:eastAsia="Nirmala UI" w:cs="Nirmala UI"/>
        </w:rPr>
        <w:t>ଅଧିକାରୀମାନେ</w:t>
      </w:r>
      <w:r>
        <w:rPr>
          <w:rFonts w:ascii="Times New Roman" w:hAnsi="Times New Roman" w:eastAsia="Times New Roman" w:cs="Times New Roman"/>
        </w:rPr>
        <w:t xml:space="preserve"> </w:t>
      </w:r>
      <w:r>
        <w:rPr>
          <w:rFonts w:ascii="Nirmala UI" w:hAnsi="Nirmala UI" w:eastAsia="Nirmala UI" w:cs="Nirmala UI"/>
        </w:rPr>
        <w:t>ଏକତ୍ରିତ</w:t>
      </w:r>
      <w:r>
        <w:rPr>
          <w:rFonts w:ascii="Times New Roman" w:hAnsi="Times New Roman" w:eastAsia="Times New Roman" w:cs="Times New Roman"/>
        </w:rPr>
        <w:t xml:space="preserve"> </w:t>
      </w:r>
      <w:r>
        <w:rPr>
          <w:rFonts w:ascii="Nirmala UI" w:hAnsi="Nirmala UI" w:eastAsia="Nirmala UI" w:cs="Nirmala UI"/>
        </w:rPr>
        <w:t>ହୋଇଥିବାବେଳେ</w:t>
      </w:r>
      <w:r>
        <w:rPr>
          <w:rFonts w:ascii="Times New Roman" w:hAnsi="Times New Roman" w:eastAsia="Times New Roman" w:cs="Times New Roman"/>
        </w:rPr>
        <w:t xml:space="preserve">, </w:t>
      </w:r>
      <w:r>
        <w:rPr>
          <w:rFonts w:ascii="Nirmala UI" w:hAnsi="Nirmala UI" w:eastAsia="Nirmala UI" w:cs="Nirmala UI"/>
        </w:rPr>
        <w:t>ଜନପ୍ରିୟ</w:t>
      </w:r>
      <w:r>
        <w:rPr>
          <w:rFonts w:ascii="Times New Roman" w:hAnsi="Times New Roman" w:eastAsia="Times New Roman" w:cs="Times New Roman"/>
        </w:rPr>
        <w:t xml:space="preserve"> </w:t>
      </w:r>
      <w:r>
        <w:rPr>
          <w:rFonts w:ascii="Nirmala UI" w:hAnsi="Nirmala UI" w:eastAsia="Nirmala UI" w:cs="Nirmala UI"/>
        </w:rPr>
        <w:t>ଦାବି</w:t>
      </w:r>
      <w:r>
        <w:rPr>
          <w:rFonts w:ascii="Times New Roman" w:hAnsi="Times New Roman" w:eastAsia="Times New Roman" w:cs="Times New Roman"/>
        </w:rPr>
        <w:t xml:space="preserve"> </w:t>
      </w:r>
      <w:r>
        <w:rPr>
          <w:rFonts w:ascii="Nirmala UI" w:hAnsi="Nirmala UI" w:eastAsia="Nirmala UI" w:cs="Nirmala UI"/>
        </w:rPr>
        <w:t>ସମ୍ମୁଖରେ</w:t>
      </w:r>
      <w:r>
        <w:rPr>
          <w:rFonts w:ascii="Times New Roman" w:hAnsi="Times New Roman" w:eastAsia="Times New Roman" w:cs="Times New Roman"/>
        </w:rPr>
        <w:t xml:space="preserve"> </w:t>
      </w:r>
      <w:r>
        <w:rPr>
          <w:rFonts w:ascii="Nirmala UI" w:hAnsi="Nirmala UI" w:eastAsia="Nirmala UI" w:cs="Nirmala UI"/>
        </w:rPr>
        <w:t>ନତି</w:t>
      </w:r>
      <w:r>
        <w:rPr>
          <w:rFonts w:ascii="Times New Roman" w:hAnsi="Times New Roman" w:eastAsia="Times New Roman" w:cs="Times New Roman"/>
        </w:rPr>
        <w:t xml:space="preserve"> </w:t>
      </w:r>
      <w:r>
        <w:rPr>
          <w:rFonts w:ascii="Nirmala UI" w:hAnsi="Nirmala UI" w:eastAsia="Nirmala UI" w:cs="Nirmala UI"/>
        </w:rPr>
        <w:t>ସ୍ୱୀକାର</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ଅବିରତ</w:t>
      </w:r>
      <w:r>
        <w:rPr>
          <w:rFonts w:ascii="Times New Roman" w:hAnsi="Times New Roman" w:eastAsia="Times New Roman" w:cs="Times New Roman"/>
        </w:rPr>
        <w:t xml:space="preserve"> </w:t>
      </w:r>
      <w:r>
        <w:rPr>
          <w:rFonts w:ascii="Nirmala UI" w:hAnsi="Nirmala UI" w:eastAsia="Nirmala UI" w:cs="Nirmala UI"/>
        </w:rPr>
        <w:t>ଅସ୍ୱୀକାର</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ସାଣ</w:t>
      </w:r>
      <w:r>
        <w:rPr>
          <w:rFonts w:ascii="Times New Roman" w:hAnsi="Times New Roman" w:eastAsia="Times New Roman" w:cs="Times New Roman"/>
        </w:rPr>
        <w:t xml:space="preserve"> </w:t>
      </w:r>
      <w:r>
        <w:rPr>
          <w:rFonts w:ascii="Nirmala UI" w:hAnsi="Nirmala UI" w:eastAsia="Nirmala UI" w:cs="Nirmala UI"/>
        </w:rPr>
        <w:t>ଅଲ୍ପସଂଖ୍ୟକ</w:t>
      </w:r>
      <w:r>
        <w:rPr>
          <w:rFonts w:ascii="Times New Roman" w:hAnsi="Times New Roman" w:eastAsia="Times New Roman" w:cs="Times New Roman"/>
        </w:rPr>
        <w:t xml:space="preserve"> </w:t>
      </w:r>
      <w:r>
        <w:rPr>
          <w:rFonts w:ascii="Nirmala UI" w:hAnsi="Nirmala UI" w:eastAsia="Nirmala UI" w:cs="Nirmala UI"/>
        </w:rPr>
        <w:t>ଦଳ</w:t>
      </w:r>
      <w:r>
        <w:rPr>
          <w:rFonts w:ascii="Times New Roman" w:hAnsi="Times New Roman" w:eastAsia="Times New Roman" w:cs="Times New Roman"/>
        </w:rPr>
        <w:t xml:space="preserve"> </w:t>
      </w:r>
      <w:r>
        <w:rPr>
          <w:rFonts w:ascii="Nirmala UI" w:hAnsi="Nirmala UI" w:eastAsia="Nirmala UI" w:cs="Nirmala UI"/>
        </w:rPr>
        <w:t>ସମସ୍ତଙ୍କର</w:t>
      </w:r>
      <w:r>
        <w:rPr>
          <w:rFonts w:ascii="Times New Roman" w:hAnsi="Times New Roman" w:eastAsia="Times New Roman" w:cs="Times New Roman"/>
        </w:rPr>
        <w:t xml:space="preserve"> </w:t>
      </w:r>
      <w:r>
        <w:rPr>
          <w:rFonts w:ascii="Nirmala UI" w:hAnsi="Nirmala UI" w:eastAsia="Nirmala UI" w:cs="Nirmala UI"/>
        </w:rPr>
        <w:t>ଘୃଣାର</w:t>
      </w:r>
      <w:r>
        <w:rPr>
          <w:rFonts w:ascii="Times New Roman" w:hAnsi="Times New Roman" w:eastAsia="Times New Roman" w:cs="Times New Roman"/>
        </w:rPr>
        <w:t xml:space="preserve"> </w:t>
      </w: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ଜୋରଦେଇ</w:t>
      </w:r>
      <w:r>
        <w:rPr>
          <w:rFonts w:ascii="Times New Roman" w:hAnsi="Times New Roman" w:eastAsia="Times New Roman" w:cs="Times New Roman"/>
        </w:rPr>
        <w:t xml:space="preserve"> </w:t>
      </w:r>
      <w:r>
        <w:rPr>
          <w:rFonts w:ascii="Nirmala UI" w:hAnsi="Nirmala UI" w:eastAsia="Nirmala UI" w:cs="Nirmala UI"/>
        </w:rPr>
        <w:t>କୁହାଯିବ</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କଳିସିଆର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ସଂସ୍ଥା</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ରାଜ୍ୟର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ଆଇନଙ୍କ</w:t>
      </w:r>
      <w:r>
        <w:rPr>
          <w:rFonts w:ascii="Times New Roman" w:hAnsi="Times New Roman" w:eastAsia="Times New Roman" w:cs="Times New Roman"/>
        </w:rPr>
        <w:t xml:space="preserve"> </w:t>
      </w:r>
      <w:r>
        <w:rPr>
          <w:rFonts w:ascii="Nirmala UI" w:hAnsi="Nirmala UI" w:eastAsia="Nirmala UI" w:cs="Nirmala UI"/>
        </w:rPr>
        <w:t>ବିରୋଧରେ</w:t>
      </w:r>
      <w:r>
        <w:rPr>
          <w:rFonts w:ascii="Times New Roman" w:hAnsi="Times New Roman" w:eastAsia="Times New Roman" w:cs="Times New Roman"/>
        </w:rPr>
        <w:t xml:space="preserve"> </w:t>
      </w:r>
      <w:r>
        <w:rPr>
          <w:rFonts w:ascii="Nirmala UI" w:hAnsi="Nirmala UI" w:eastAsia="Nirmala UI" w:cs="Nirmala UI"/>
        </w:rPr>
        <w:t>ଦୃଢ଼ଭାବେ</w:t>
      </w:r>
      <w:r>
        <w:rPr>
          <w:rFonts w:ascii="Times New Roman" w:hAnsi="Times New Roman" w:eastAsia="Times New Roman" w:cs="Times New Roman"/>
        </w:rPr>
        <w:t xml:space="preserve"> </w:t>
      </w:r>
      <w:r>
        <w:rPr>
          <w:rFonts w:ascii="Nirmala UI" w:hAnsi="Nirmala UI" w:eastAsia="Nirmala UI" w:cs="Nirmala UI"/>
        </w:rPr>
        <w:t>ଠିଆ</w:t>
      </w:r>
      <w:r>
        <w:rPr>
          <w:rFonts w:ascii="Times New Roman" w:hAnsi="Times New Roman" w:eastAsia="Times New Roman" w:cs="Times New Roman"/>
        </w:rPr>
        <w:t xml:space="preserve"> </w:t>
      </w:r>
      <w:r>
        <w:rPr>
          <w:rFonts w:ascii="Nirmala UI" w:hAnsi="Nirmala UI" w:eastAsia="Nirmala UI" w:cs="Nirmala UI"/>
        </w:rPr>
        <w:t>ହୋଇଥିବା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କିଛି</w:t>
      </w:r>
      <w:r>
        <w:rPr>
          <w:rFonts w:ascii="Times New Roman" w:hAnsi="Times New Roman" w:eastAsia="Times New Roman" w:cs="Times New Roman"/>
        </w:rPr>
        <w:t xml:space="preserve"> </w:t>
      </w:r>
      <w:r>
        <w:rPr>
          <w:rFonts w:ascii="Nirmala UI" w:hAnsi="Nirmala UI" w:eastAsia="Nirmala UI" w:cs="Nirmala UI"/>
        </w:rPr>
        <w:t>ଲୋକଙ୍କୁ</w:t>
      </w:r>
      <w:r>
        <w:rPr>
          <w:rFonts w:ascii="Times New Roman" w:hAnsi="Times New Roman" w:eastAsia="Times New Roman" w:cs="Times New Roman"/>
        </w:rPr>
        <w:t xml:space="preserve"> </w:t>
      </w:r>
      <w:r>
        <w:rPr>
          <w:rFonts w:ascii="Nirmala UI" w:hAnsi="Nirmala UI" w:eastAsia="Nirmala UI" w:cs="Nirmala UI"/>
        </w:rPr>
        <w:t>ସହନ</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ଉଚିତ୍</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ସମଗ୍ର</w:t>
      </w:r>
      <w:r>
        <w:rPr>
          <w:rFonts w:ascii="Times New Roman" w:hAnsi="Times New Roman" w:eastAsia="Times New Roman" w:cs="Times New Roman"/>
        </w:rPr>
        <w:t xml:space="preserve"> </w:t>
      </w:r>
      <w:r>
        <w:rPr>
          <w:rFonts w:ascii="Nirmala UI" w:hAnsi="Nirmala UI" w:eastAsia="Nirmala UI" w:cs="Nirmala UI"/>
        </w:rPr>
        <w:t>ଜାତିମାନଙ୍କୁ</w:t>
      </w:r>
      <w:r>
        <w:rPr>
          <w:rFonts w:ascii="Times New Roman" w:hAnsi="Times New Roman" w:eastAsia="Times New Roman" w:cs="Times New Roman"/>
        </w:rPr>
        <w:t xml:space="preserve"> </w:t>
      </w:r>
      <w:r>
        <w:rPr>
          <w:rFonts w:ascii="Nirmala UI" w:hAnsi="Nirmala UI" w:eastAsia="Nirmala UI" w:cs="Nirmala UI"/>
        </w:rPr>
        <w:t>ଅଶାନ୍ତି</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ଅନିୟମରେ</w:t>
      </w:r>
      <w:r>
        <w:rPr>
          <w:rFonts w:ascii="Times New Roman" w:hAnsi="Times New Roman" w:eastAsia="Times New Roman" w:cs="Times New Roman"/>
        </w:rPr>
        <w:t xml:space="preserve"> </w:t>
      </w:r>
      <w:r>
        <w:rPr>
          <w:rFonts w:ascii="Nirmala UI" w:hAnsi="Nirmala UI" w:eastAsia="Nirmala UI" w:cs="Nirmala UI"/>
        </w:rPr>
        <w:t>ଠେଲିଦେବାଠାରୁ</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ଯନ୍ତ୍ରଣା</w:t>
      </w:r>
      <w:r>
        <w:rPr>
          <w:rFonts w:ascii="Times New Roman" w:hAnsi="Times New Roman" w:eastAsia="Times New Roman" w:cs="Times New Roman"/>
        </w:rPr>
        <w:t xml:space="preserve"> </w:t>
      </w:r>
      <w:r>
        <w:rPr>
          <w:rFonts w:ascii="Nirmala UI" w:hAnsi="Nirmala UI" w:eastAsia="Nirmala UI" w:cs="Nirmala UI"/>
        </w:rPr>
        <w:t>ଭୋଗ</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ଭଲ।</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ଯୁକ୍ତି</w:t>
      </w:r>
      <w:r>
        <w:rPr>
          <w:rFonts w:ascii="Times New Roman" w:hAnsi="Times New Roman" w:eastAsia="Times New Roman" w:cs="Times New Roman"/>
        </w:rPr>
        <w:t xml:space="preserve"> </w:t>
      </w:r>
      <w:r>
        <w:rPr>
          <w:rFonts w:ascii="Nirmala UI" w:hAnsi="Nirmala UI" w:eastAsia="Nirmala UI" w:cs="Nirmala UI"/>
        </w:rPr>
        <w:t>ଅନେକ</w:t>
      </w:r>
      <w:r>
        <w:rPr>
          <w:rFonts w:ascii="Times New Roman" w:hAnsi="Times New Roman" w:eastAsia="Times New Roman" w:cs="Times New Roman"/>
        </w:rPr>
        <w:t xml:space="preserve"> </w:t>
      </w:r>
      <w:r>
        <w:rPr>
          <w:rFonts w:ascii="Nirmala UI" w:hAnsi="Nirmala UI" w:eastAsia="Nirmala UI" w:cs="Nirmala UI"/>
        </w:rPr>
        <w:t>ଶତାବ୍ଦୀ</w:t>
      </w:r>
      <w:r>
        <w:rPr>
          <w:rFonts w:ascii="Times New Roman" w:hAnsi="Times New Roman" w:eastAsia="Times New Roman" w:cs="Times New Roman"/>
        </w:rPr>
        <w:t xml:space="preserve"> </w:t>
      </w:r>
      <w:r>
        <w:rPr>
          <w:rFonts w:ascii="Nirmala UI" w:hAnsi="Nirmala UI" w:eastAsia="Nirmala UI" w:cs="Nirmala UI"/>
        </w:rPr>
        <w:t>ପୂର୍ବେ</w:t>
      </w:r>
      <w:r>
        <w:rPr>
          <w:rFonts w:ascii="Times New Roman" w:hAnsi="Times New Roman" w:eastAsia="Times New Roman" w:cs="Times New Roman"/>
        </w:rPr>
        <w:t xml:space="preserve"> ‘</w:t>
      </w:r>
      <w:r>
        <w:rPr>
          <w:rFonts w:ascii="Nirmala UI" w:hAnsi="Nirmala UI" w:eastAsia="Nirmala UI" w:cs="Nirmala UI"/>
        </w:rPr>
        <w:t>ଜନମାନଙ୍କର</w:t>
      </w:r>
      <w:r>
        <w:rPr>
          <w:rFonts w:ascii="Times New Roman" w:hAnsi="Times New Roman" w:eastAsia="Times New Roman" w:cs="Times New Roman"/>
        </w:rPr>
        <w:t xml:space="preserve"> </w:t>
      </w:r>
      <w:r>
        <w:rPr>
          <w:rFonts w:ascii="Nirmala UI" w:hAnsi="Nirmala UI" w:eastAsia="Nirmala UI" w:cs="Nirmala UI"/>
        </w:rPr>
        <w:t>ଶାସକମାନେ</w:t>
      </w:r>
      <w:r>
        <w:rPr>
          <w:rFonts w:ascii="Times New Roman" w:hAnsi="Times New Roman" w:eastAsia="Times New Roman" w:cs="Times New Roman"/>
        </w:rPr>
        <w:t xml:space="preserve">’ </w:t>
      </w:r>
      <w:r>
        <w:rPr>
          <w:rFonts w:ascii="Nirmala UI" w:hAnsi="Nirmala UI" w:eastAsia="Nirmala UI" w:cs="Nirmala UI"/>
        </w:rPr>
        <w:t>ଖ୍ରୀଷ୍ଟଙ୍କ</w:t>
      </w:r>
      <w:r>
        <w:rPr>
          <w:rFonts w:ascii="Times New Roman" w:hAnsi="Times New Roman" w:eastAsia="Times New Roman" w:cs="Times New Roman"/>
        </w:rPr>
        <w:t xml:space="preserve"> </w:t>
      </w:r>
      <w:r>
        <w:rPr>
          <w:rFonts w:ascii="Nirmala UI" w:hAnsi="Nirmala UI" w:eastAsia="Nirmala UI" w:cs="Nirmala UI"/>
        </w:rPr>
        <w:t>ବିରୋଧରେ</w:t>
      </w:r>
      <w:r>
        <w:rPr>
          <w:rFonts w:ascii="Times New Roman" w:hAnsi="Times New Roman" w:eastAsia="Times New Roman" w:cs="Times New Roman"/>
        </w:rPr>
        <w:t xml:space="preserve"> </w:t>
      </w:r>
      <w:r>
        <w:rPr>
          <w:rFonts w:ascii="Nirmala UI" w:hAnsi="Nirmala UI" w:eastAsia="Nirmala UI" w:cs="Nirmala UI"/>
        </w:rPr>
        <w:t>ଉଠାଇଥିଲେ।</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ଉଚିତ୍</w:t>
      </w:r>
      <w:r>
        <w:rPr>
          <w:rFonts w:ascii="Times New Roman" w:hAnsi="Times New Roman" w:eastAsia="Times New Roman" w:cs="Times New Roman"/>
        </w:rPr>
        <w:t xml:space="preserve">,’ </w:t>
      </w:r>
      <w:r>
        <w:rPr>
          <w:rFonts w:ascii="Nirmala UI" w:hAnsi="Nirmala UI" w:eastAsia="Nirmala UI" w:cs="Nirmala UI"/>
        </w:rPr>
        <w:t>ଚତୁର</w:t>
      </w:r>
      <w:r>
        <w:rPr>
          <w:rFonts w:ascii="Times New Roman" w:hAnsi="Times New Roman" w:eastAsia="Times New Roman" w:cs="Times New Roman"/>
        </w:rPr>
        <w:t xml:space="preserve"> </w:t>
      </w:r>
      <w:r>
        <w:rPr>
          <w:rFonts w:ascii="Nirmala UI" w:hAnsi="Nirmala UI" w:eastAsia="Nirmala UI" w:cs="Nirmala UI"/>
        </w:rPr>
        <w:t>କାଇଫା</w:t>
      </w:r>
      <w:r>
        <w:rPr>
          <w:rFonts w:ascii="Times New Roman" w:hAnsi="Times New Roman" w:eastAsia="Times New Roman" w:cs="Times New Roman"/>
        </w:rPr>
        <w:t xml:space="preserve"> </w:t>
      </w:r>
      <w:r>
        <w:rPr>
          <w:rFonts w:ascii="Nirmala UI" w:hAnsi="Nirmala UI" w:eastAsia="Nirmala UI" w:cs="Nirmala UI"/>
        </w:rPr>
        <w:t>କହିଥିଲେ</w:t>
      </w:r>
      <w:r>
        <w:rPr>
          <w:rFonts w:ascii="Times New Roman" w:hAnsi="Times New Roman" w:eastAsia="Times New Roman" w:cs="Times New Roman"/>
        </w:rPr>
        <w:t>, ‘</w:t>
      </w:r>
      <w:r>
        <w:rPr>
          <w:rFonts w:ascii="Nirmala UI" w:hAnsi="Nirmala UI" w:eastAsia="Nirmala UI" w:cs="Nirmala UI"/>
        </w:rPr>
        <w:t>ଜନମାନଙ୍କ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ମଣିଷ</w:t>
      </w:r>
      <w:r>
        <w:rPr>
          <w:rFonts w:ascii="Times New Roman" w:hAnsi="Times New Roman" w:eastAsia="Times New Roman" w:cs="Times New Roman"/>
        </w:rPr>
        <w:t xml:space="preserve">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ସମଗ୍ର</w:t>
      </w:r>
      <w:r>
        <w:rPr>
          <w:rFonts w:ascii="Times New Roman" w:hAnsi="Times New Roman" w:eastAsia="Times New Roman" w:cs="Times New Roman"/>
        </w:rPr>
        <w:t xml:space="preserve"> </w:t>
      </w:r>
      <w:r>
        <w:rPr>
          <w:rFonts w:ascii="Nirmala UI" w:hAnsi="Nirmala UI" w:eastAsia="Nirmala UI" w:cs="Nirmala UI"/>
        </w:rPr>
        <w:t>ଜାତି</w:t>
      </w:r>
      <w:r>
        <w:rPr>
          <w:rFonts w:ascii="Times New Roman" w:hAnsi="Times New Roman" w:eastAsia="Times New Roman" w:cs="Times New Roman"/>
        </w:rPr>
        <w:t xml:space="preserve"> </w:t>
      </w:r>
      <w:r>
        <w:rPr>
          <w:rFonts w:ascii="Nirmala UI" w:hAnsi="Nirmala UI" w:eastAsia="Nirmala UI" w:cs="Nirmala UI"/>
        </w:rPr>
        <w:t>ନଷ୍ଟ</w:t>
      </w:r>
      <w:r>
        <w:rPr>
          <w:rFonts w:ascii="Times New Roman" w:hAnsi="Times New Roman" w:eastAsia="Times New Roman" w:cs="Times New Roman"/>
        </w:rPr>
        <w:t xml:space="preserve"> </w:t>
      </w:r>
      <w:r>
        <w:rPr>
          <w:rFonts w:ascii="Nirmala UI" w:hAnsi="Nirmala UI" w:eastAsia="Nirmala UI" w:cs="Nirmala UI"/>
        </w:rPr>
        <w:t>ନ</w:t>
      </w:r>
      <w:r>
        <w:rPr>
          <w:rFonts w:ascii="Times New Roman" w:hAnsi="Times New Roman" w:eastAsia="Times New Roman" w:cs="Times New Roman"/>
        </w:rPr>
        <w:t xml:space="preserve"> </w:t>
      </w:r>
      <w:r>
        <w:rPr>
          <w:rFonts w:ascii="Nirmala UI" w:hAnsi="Nirmala UI" w:eastAsia="Nirmala UI" w:cs="Nirmala UI"/>
        </w:rPr>
        <w:t>ହେଉ।</w:t>
      </w:r>
      <w:r>
        <w:rPr>
          <w:rFonts w:ascii="Times New Roman" w:hAnsi="Times New Roman" w:eastAsia="Times New Roman" w:cs="Times New Roman"/>
        </w:rPr>
        <w:t xml:space="preserve">’ John 11:50.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ଯୁକ୍ତି</w:t>
      </w:r>
      <w:r>
        <w:rPr>
          <w:rFonts w:ascii="Times New Roman" w:hAnsi="Times New Roman" w:eastAsia="Times New Roman" w:cs="Times New Roman"/>
        </w:rPr>
        <w:t xml:space="preserve"> </w:t>
      </w:r>
      <w:r>
        <w:rPr>
          <w:rFonts w:ascii="Nirmala UI" w:hAnsi="Nirmala UI" w:eastAsia="Nirmala UI" w:cs="Nirmala UI"/>
        </w:rPr>
        <w:t>ନିଷ୍ପତ୍ତିକର</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ପ୍ରତୀତ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ଶେଷରେ</w:t>
      </w:r>
      <w:r>
        <w:rPr>
          <w:rFonts w:ascii="Times New Roman" w:hAnsi="Times New Roman" w:eastAsia="Times New Roman" w:cs="Times New Roman"/>
        </w:rPr>
        <w:t xml:space="preserve"> </w:t>
      </w:r>
      <w:r>
        <w:rPr>
          <w:rFonts w:ascii="Nirmala UI" w:hAnsi="Nirmala UI" w:eastAsia="Nirmala UI" w:cs="Nirmala UI"/>
        </w:rPr>
        <w:t>ଚତୁର୍ଥ</w:t>
      </w:r>
      <w:r>
        <w:rPr>
          <w:rFonts w:ascii="Times New Roman" w:hAnsi="Times New Roman" w:eastAsia="Times New Roman" w:cs="Times New Roman"/>
        </w:rPr>
        <w:t xml:space="preserve"> </w:t>
      </w:r>
      <w:r>
        <w:rPr>
          <w:rFonts w:ascii="Nirmala UI" w:hAnsi="Nirmala UI" w:eastAsia="Nirmala UI" w:cs="Nirmala UI"/>
        </w:rPr>
        <w:t>ଆଜ୍ଞାର</w:t>
      </w:r>
      <w:r>
        <w:rPr>
          <w:rFonts w:ascii="Times New Roman" w:hAnsi="Times New Roman" w:eastAsia="Times New Roman" w:cs="Times New Roman"/>
        </w:rPr>
        <w:t xml:space="preserve"> </w:t>
      </w:r>
      <w:r>
        <w:rPr>
          <w:rFonts w:ascii="Nirmala UI" w:hAnsi="Nirmala UI" w:eastAsia="Nirmala UI" w:cs="Nirmala UI"/>
        </w:rPr>
        <w:t>ସବାଥକୁ</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ମନେ</w:t>
      </w:r>
      <w:r>
        <w:rPr>
          <w:rFonts w:ascii="Times New Roman" w:hAnsi="Times New Roman" w:eastAsia="Times New Roman" w:cs="Times New Roman"/>
        </w:rPr>
        <w:t xml:space="preserve"> </w:t>
      </w:r>
      <w:r>
        <w:rPr>
          <w:rFonts w:ascii="Nirmala UI" w:hAnsi="Nirmala UI" w:eastAsia="Nirmala UI" w:cs="Nirmala UI"/>
        </w:rPr>
        <w:t>କରୁଥିବାମାନଙ୍କ</w:t>
      </w:r>
      <w:r>
        <w:rPr>
          <w:rFonts w:ascii="Times New Roman" w:hAnsi="Times New Roman" w:eastAsia="Times New Roman" w:cs="Times New Roman"/>
        </w:rPr>
        <w:t xml:space="preserve"> </w:t>
      </w:r>
      <w:r>
        <w:rPr>
          <w:rFonts w:ascii="Nirmala UI" w:hAnsi="Nirmala UI" w:eastAsia="Nirmala UI" w:cs="Nirmala UI"/>
        </w:rPr>
        <w:t>ବିରୋଧରେ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ଆଦେଶ</w:t>
      </w:r>
      <w:r>
        <w:rPr>
          <w:rFonts w:ascii="Times New Roman" w:hAnsi="Times New Roman" w:eastAsia="Times New Roman" w:cs="Times New Roman"/>
        </w:rPr>
        <w:t xml:space="preserve"> </w:t>
      </w:r>
      <w:r>
        <w:rPr>
          <w:rFonts w:ascii="Nirmala UI" w:hAnsi="Nirmala UI" w:eastAsia="Nirmala UI" w:cs="Nirmala UI"/>
        </w:rPr>
        <w:t>ଜାରି</w:t>
      </w:r>
      <w:r>
        <w:rPr>
          <w:rFonts w:ascii="Times New Roman" w:hAnsi="Times New Roman" w:eastAsia="Times New Roman" w:cs="Times New Roman"/>
        </w:rPr>
        <w:t xml:space="preserve"> </w:t>
      </w:r>
      <w:r>
        <w:rPr>
          <w:rFonts w:ascii="Nirmala UI" w:hAnsi="Nirmala UI" w:eastAsia="Nirmala UI" w:cs="Nirmala UI"/>
        </w:rPr>
        <w:t>କରାଯିବ</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ସବୁଠାରୁ</w:t>
      </w:r>
      <w:r>
        <w:rPr>
          <w:rFonts w:ascii="Times New Roman" w:hAnsi="Times New Roman" w:eastAsia="Times New Roman" w:cs="Times New Roman"/>
        </w:rPr>
        <w:t xml:space="preserve"> </w:t>
      </w:r>
      <w:r>
        <w:rPr>
          <w:rFonts w:ascii="Nirmala UI" w:hAnsi="Nirmala UI" w:eastAsia="Nirmala UI" w:cs="Nirmala UI"/>
        </w:rPr>
        <w:t>କଠୋର</w:t>
      </w:r>
      <w:r>
        <w:rPr>
          <w:rFonts w:ascii="Times New Roman" w:hAnsi="Times New Roman" w:eastAsia="Times New Roman" w:cs="Times New Roman"/>
        </w:rPr>
        <w:t xml:space="preserve"> </w:t>
      </w:r>
      <w:r>
        <w:rPr>
          <w:rFonts w:ascii="Nirmala UI" w:hAnsi="Nirmala UI" w:eastAsia="Nirmala UI" w:cs="Nirmala UI"/>
        </w:rPr>
        <w:t>ଦଣ୍ଡର</w:t>
      </w:r>
      <w:r>
        <w:rPr>
          <w:rFonts w:ascii="Times New Roman" w:hAnsi="Times New Roman" w:eastAsia="Times New Roman" w:cs="Times New Roman"/>
        </w:rPr>
        <w:t xml:space="preserve"> </w:t>
      </w:r>
      <w:r>
        <w:rPr>
          <w:rFonts w:ascii="Nirmala UI" w:hAnsi="Nirmala UI" w:eastAsia="Nirmala UI" w:cs="Nirmala UI"/>
        </w:rPr>
        <w:t>ଯୋଗ୍ୟ</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ଘୋଷଣା</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ନିର୍ଦ୍ଦିଷ୍ଟ</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ଲୋକମାନଙ୍କୁ</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ମୃତ୍ୟୁଦଣ୍ଡ</w:t>
      </w:r>
      <w:r>
        <w:rPr>
          <w:rFonts w:ascii="Times New Roman" w:hAnsi="Times New Roman" w:eastAsia="Times New Roman" w:cs="Times New Roman"/>
        </w:rPr>
        <w:t xml:space="preserve"> </w:t>
      </w:r>
      <w:r>
        <w:rPr>
          <w:rFonts w:ascii="Nirmala UI" w:hAnsi="Nirmala UI" w:eastAsia="Nirmala UI" w:cs="Nirmala UI"/>
        </w:rPr>
        <w:t>ଦେବାର</w:t>
      </w:r>
      <w:r>
        <w:rPr>
          <w:rFonts w:ascii="Times New Roman" w:hAnsi="Times New Roman" w:eastAsia="Times New Roman" w:cs="Times New Roman"/>
        </w:rPr>
        <w:t xml:space="preserve"> </w:t>
      </w:r>
      <w:r>
        <w:rPr>
          <w:rFonts w:ascii="Nirmala UI" w:hAnsi="Nirmala UI" w:eastAsia="Nirmala UI" w:cs="Nirmala UI"/>
        </w:rPr>
        <w:t>ସ୍ୱାଧୀନତା</w:t>
      </w:r>
      <w:r>
        <w:rPr>
          <w:rFonts w:ascii="Times New Roman" w:hAnsi="Times New Roman" w:eastAsia="Times New Roman" w:cs="Times New Roman"/>
        </w:rPr>
        <w:t xml:space="preserve"> </w:t>
      </w:r>
      <w:r>
        <w:rPr>
          <w:rFonts w:ascii="Nirmala UI" w:hAnsi="Nirmala UI" w:eastAsia="Nirmala UI" w:cs="Nirmala UI"/>
        </w:rPr>
        <w:t>ଦିଆଯିବ।</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ଜଗତରେ</w:t>
      </w:r>
      <w:r>
        <w:rPr>
          <w:rFonts w:ascii="Times New Roman" w:hAnsi="Times New Roman" w:eastAsia="Times New Roman" w:cs="Times New Roman"/>
        </w:rPr>
        <w:t xml:space="preserve"> </w:t>
      </w:r>
      <w:r>
        <w:rPr>
          <w:rFonts w:ascii="Nirmala UI" w:hAnsi="Nirmala UI" w:eastAsia="Nirmala UI" w:cs="Nirmala UI"/>
        </w:rPr>
        <w:t>ରୋମାନୀୟତା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ନୂତନ</w:t>
      </w:r>
      <w:r>
        <w:rPr>
          <w:rFonts w:ascii="Times New Roman" w:hAnsi="Times New Roman" w:eastAsia="Times New Roman" w:cs="Times New Roman"/>
        </w:rPr>
        <w:t xml:space="preserve"> </w:t>
      </w:r>
      <w:r>
        <w:rPr>
          <w:rFonts w:ascii="Nirmala UI" w:hAnsi="Nirmala UI" w:eastAsia="Nirmala UI" w:cs="Nirmala UI"/>
        </w:rPr>
        <w:t>ଜଗତରେ</w:t>
      </w:r>
      <w:r>
        <w:rPr>
          <w:rFonts w:ascii="Times New Roman" w:hAnsi="Times New Roman" w:eastAsia="Times New Roman" w:cs="Times New Roman"/>
        </w:rPr>
        <w:t xml:space="preserve"> </w:t>
      </w:r>
      <w:r>
        <w:rPr>
          <w:rFonts w:ascii="Nirmala UI" w:hAnsi="Nirmala UI" w:eastAsia="Nirmala UI" w:cs="Nirmala UI"/>
        </w:rPr>
        <w:t>ପତିତ</w:t>
      </w:r>
      <w:r>
        <w:rPr>
          <w:rFonts w:ascii="Times New Roman" w:hAnsi="Times New Roman" w:eastAsia="Times New Roman" w:cs="Times New Roman"/>
        </w:rPr>
        <w:t xml:space="preserve"> </w:t>
      </w:r>
      <w:r>
        <w:rPr>
          <w:rFonts w:ascii="Nirmala UI" w:hAnsi="Nirmala UI" w:eastAsia="Nirmala UI" w:cs="Nirmala UI"/>
        </w:rPr>
        <w:t>ପ୍ରୋଟେଷ୍ଟାଣ୍ଟବାଦ</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ଦୈବୀ</w:t>
      </w:r>
      <w:r>
        <w:rPr>
          <w:rFonts w:ascii="Times New Roman" w:hAnsi="Times New Roman" w:eastAsia="Times New Roman" w:cs="Times New Roman"/>
        </w:rPr>
        <w:t xml:space="preserve"> </w:t>
      </w:r>
      <w:r>
        <w:rPr>
          <w:rFonts w:ascii="Nirmala UI" w:hAnsi="Nirmala UI" w:eastAsia="Nirmala UI" w:cs="Nirmala UI"/>
        </w:rPr>
        <w:t>ଆଜ୍ଞାମାନଙ୍କୁ</w:t>
      </w:r>
      <w:r>
        <w:rPr>
          <w:rFonts w:ascii="Times New Roman" w:hAnsi="Times New Roman" w:eastAsia="Times New Roman" w:cs="Times New Roman"/>
        </w:rPr>
        <w:t xml:space="preserve"> </w:t>
      </w:r>
      <w:r>
        <w:rPr>
          <w:rFonts w:ascii="Nirmala UI" w:hAnsi="Nirmala UI" w:eastAsia="Nirmala UI" w:cs="Nirmala UI"/>
        </w:rPr>
        <w:t>ସମ୍ମାନ</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ପ୍ରତି</w:t>
      </w:r>
      <w:r>
        <w:rPr>
          <w:rFonts w:ascii="Times New Roman" w:hAnsi="Times New Roman" w:eastAsia="Times New Roman" w:cs="Times New Roman"/>
        </w:rPr>
        <w:t xml:space="preserve"> </w:t>
      </w:r>
      <w:r>
        <w:rPr>
          <w:rFonts w:ascii="Nirmala UI" w:hAnsi="Nirmala UI" w:eastAsia="Nirmala UI" w:cs="Nirmala UI"/>
        </w:rPr>
        <w:t>ସଦୃଶ</w:t>
      </w:r>
      <w:r>
        <w:rPr>
          <w:rFonts w:ascii="Times New Roman" w:hAnsi="Times New Roman" w:eastAsia="Times New Roman" w:cs="Times New Roman"/>
        </w:rPr>
        <w:t xml:space="preserve"> </w:t>
      </w:r>
      <w:r>
        <w:rPr>
          <w:rFonts w:ascii="Nirmala UI" w:hAnsi="Nirmala UI" w:eastAsia="Nirmala UI" w:cs="Nirmala UI"/>
        </w:rPr>
        <w:t>ପଥ</w:t>
      </w:r>
      <w:r>
        <w:rPr>
          <w:rFonts w:ascii="Times New Roman" w:hAnsi="Times New Roman" w:eastAsia="Times New Roman" w:cs="Times New Roman"/>
        </w:rPr>
        <w:t xml:space="preserve"> </w:t>
      </w:r>
      <w:r>
        <w:rPr>
          <w:rFonts w:ascii="Nirmala UI" w:hAnsi="Nirmala UI" w:eastAsia="Nirmala UI" w:cs="Nirmala UI"/>
        </w:rPr>
        <w:t>ଅନୁସରଣ</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The Great Controversy, 615.</w:t>
      </w:r>
    </w:p>
    <w:p>
      <w:pPr>
        <w:pStyle w:val="ArticleBody"/>
        <w:jc w:val="left"/>
      </w:pPr>
      <w:r>
        <w:rPr>
          <w:rFonts w:ascii="Times New Roman" w:hAnsi="Times New Roman" w:eastAsia="Times New Roman" w:cs="Times New Roman"/>
        </w:rPr>
        <w:t>“</w:t>
      </w:r>
      <w:r>
        <w:rPr>
          <w:rFonts w:ascii="Ebrima" w:hAnsi="Ebrima" w:eastAsia="Ebrima" w:cs="Ebrima"/>
        </w:rPr>
        <w:t>ክርስትና</w:t>
      </w:r>
      <w:r>
        <w:rPr>
          <w:rFonts w:ascii="Times New Roman" w:hAnsi="Times New Roman" w:eastAsia="Times New Roman" w:cs="Times New Roman"/>
        </w:rPr>
        <w:t xml:space="preserve"> </w:t>
      </w:r>
      <w:r>
        <w:rPr>
          <w:rFonts w:ascii="Ebrima" w:hAnsi="Ebrima" w:eastAsia="Ebrima" w:cs="Ebrima"/>
        </w:rPr>
        <w:t>ዓለም</w:t>
      </w:r>
      <w:r>
        <w:rPr>
          <w:rFonts w:ascii="Times New Roman" w:hAnsi="Times New Roman" w:eastAsia="Times New Roman" w:cs="Times New Roman"/>
        </w:rPr>
        <w:t xml:space="preserve">” </w:t>
      </w:r>
      <w:r>
        <w:rPr>
          <w:rFonts w:ascii="Ebrima" w:hAnsi="Ebrima" w:eastAsia="Ebrima" w:cs="Ebrima"/>
        </w:rPr>
        <w:t>በዓለም</w:t>
      </w:r>
      <w:r>
        <w:rPr>
          <w:rFonts w:ascii="Times New Roman" w:hAnsi="Times New Roman" w:eastAsia="Times New Roman" w:cs="Times New Roman"/>
        </w:rPr>
        <w:t xml:space="preserve"> </w:t>
      </w:r>
      <w:r>
        <w:rPr>
          <w:rFonts w:ascii="Ebrima" w:hAnsi="Ebrima" w:eastAsia="Ebrima" w:cs="Ebrima"/>
        </w:rPr>
        <w:t>ዙሪያ</w:t>
      </w:r>
      <w:r>
        <w:rPr>
          <w:rFonts w:ascii="Times New Roman" w:hAnsi="Times New Roman" w:eastAsia="Times New Roman" w:cs="Times New Roman"/>
        </w:rPr>
        <w:t xml:space="preserve"> </w:t>
      </w:r>
      <w:r>
        <w:rPr>
          <w:rFonts w:ascii="Ebrima" w:hAnsi="Ebrima" w:eastAsia="Ebrima" w:cs="Ebrima"/>
        </w:rPr>
        <w:t>ያለውን</w:t>
      </w:r>
      <w:r>
        <w:rPr>
          <w:rFonts w:ascii="Times New Roman" w:hAnsi="Times New Roman" w:eastAsia="Times New Roman" w:cs="Times New Roman"/>
        </w:rPr>
        <w:t xml:space="preserve"> </w:t>
      </w:r>
      <w:r>
        <w:rPr>
          <w:rFonts w:ascii="Ebrima" w:hAnsi="Ebrima" w:eastAsia="Ebrima" w:cs="Ebrima"/>
        </w:rPr>
        <w:t>የክርስቲያኖች</w:t>
      </w:r>
      <w:r>
        <w:rPr>
          <w:rFonts w:ascii="Times New Roman" w:hAnsi="Times New Roman" w:eastAsia="Times New Roman" w:cs="Times New Roman"/>
        </w:rPr>
        <w:t xml:space="preserve"> </w:t>
      </w:r>
      <w:r>
        <w:rPr>
          <w:rFonts w:ascii="Ebrima" w:hAnsi="Ebrima" w:eastAsia="Ebrima" w:cs="Ebrima"/>
        </w:rPr>
        <w:t>ማህበረሰብ</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በአብዛኛው</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የሆኑ</w:t>
      </w:r>
      <w:r>
        <w:rPr>
          <w:rFonts w:ascii="Times New Roman" w:hAnsi="Times New Roman" w:eastAsia="Times New Roman" w:cs="Times New Roman"/>
        </w:rPr>
        <w:t xml:space="preserve"> </w:t>
      </w:r>
      <w:r>
        <w:rPr>
          <w:rFonts w:ascii="Ebrima" w:hAnsi="Ebrima" w:eastAsia="Ebrima" w:cs="Ebrima"/>
        </w:rPr>
        <w:t>አገሮችንና</w:t>
      </w:r>
      <w:r>
        <w:rPr>
          <w:rFonts w:ascii="Times New Roman" w:hAnsi="Times New Roman" w:eastAsia="Times New Roman" w:cs="Times New Roman"/>
        </w:rPr>
        <w:t xml:space="preserve"> </w:t>
      </w:r>
      <w:r>
        <w:rPr>
          <w:rFonts w:ascii="Ebrima" w:hAnsi="Ebrima" w:eastAsia="Ebrima" w:cs="Ebrima"/>
        </w:rPr>
        <w:t>ባህሎችን</w:t>
      </w:r>
      <w:r>
        <w:rPr>
          <w:rFonts w:ascii="Times New Roman" w:hAnsi="Times New Roman" w:eastAsia="Times New Roman" w:cs="Times New Roman"/>
        </w:rPr>
        <w:t xml:space="preserve"> </w:t>
      </w:r>
      <w:r>
        <w:rPr>
          <w:rFonts w:ascii="Ebrima" w:hAnsi="Ebrima" w:eastAsia="Ebrima" w:cs="Ebrima"/>
        </w:rPr>
        <w:t>የሚወክል</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ብዙ</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ክርስትና</w:t>
      </w:r>
      <w:r>
        <w:rPr>
          <w:rFonts w:ascii="Times New Roman" w:hAnsi="Times New Roman" w:eastAsia="Times New Roman" w:cs="Times New Roman"/>
        </w:rPr>
        <w:t xml:space="preserve"> </w:t>
      </w:r>
      <w:r>
        <w:rPr>
          <w:rFonts w:ascii="Ebrima" w:hAnsi="Ebrima" w:eastAsia="Ebrima" w:cs="Ebrima"/>
        </w:rPr>
        <w:t>ዋነኛ</w:t>
      </w:r>
      <w:r>
        <w:rPr>
          <w:rFonts w:ascii="Times New Roman" w:hAnsi="Times New Roman" w:eastAsia="Times New Roman" w:cs="Times New Roman"/>
        </w:rPr>
        <w:t xml:space="preserve"> </w:t>
      </w:r>
      <w:r>
        <w:rPr>
          <w:rFonts w:ascii="Ebrima" w:hAnsi="Ebrima" w:eastAsia="Ebrima" w:cs="Ebrima"/>
        </w:rPr>
        <w:t>ሃይማኖት</w:t>
      </w:r>
      <w:r>
        <w:rPr>
          <w:rFonts w:ascii="Times New Roman" w:hAnsi="Times New Roman" w:eastAsia="Times New Roman" w:cs="Times New Roman"/>
        </w:rPr>
        <w:t xml:space="preserve"> </w:t>
      </w:r>
      <w:r>
        <w:rPr>
          <w:rFonts w:ascii="Ebrima" w:hAnsi="Ebrima" w:eastAsia="Ebrima" w:cs="Ebrima"/>
        </w:rPr>
        <w:t>የሆነባቸውን</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ባህል፣</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ማህበራዊ</w:t>
      </w:r>
      <w:r>
        <w:rPr>
          <w:rFonts w:ascii="Times New Roman" w:hAnsi="Times New Roman" w:eastAsia="Times New Roman" w:cs="Times New Roman"/>
        </w:rPr>
        <w:t xml:space="preserve"> </w:t>
      </w:r>
      <w:r>
        <w:rPr>
          <w:rFonts w:ascii="Ebrima" w:hAnsi="Ebrima" w:eastAsia="Ebrima" w:cs="Ebrima"/>
        </w:rPr>
        <w:t>መደበኛ</w:t>
      </w:r>
      <w:r>
        <w:rPr>
          <w:rFonts w:ascii="Times New Roman" w:hAnsi="Times New Roman" w:eastAsia="Times New Roman" w:cs="Times New Roman"/>
        </w:rPr>
        <w:t xml:space="preserve"> </w:t>
      </w:r>
      <w:r>
        <w:rPr>
          <w:rFonts w:ascii="Ebrima" w:hAnsi="Ebrima" w:eastAsia="Ebrima" w:cs="Ebrima"/>
        </w:rPr>
        <w:t>ልማዶችን</w:t>
      </w:r>
      <w:r>
        <w:rPr>
          <w:rFonts w:ascii="Times New Roman" w:hAnsi="Times New Roman" w:eastAsia="Times New Roman" w:cs="Times New Roman"/>
        </w:rPr>
        <w:t xml:space="preserve"> </w:t>
      </w:r>
      <w:r>
        <w:rPr>
          <w:rFonts w:ascii="Ebrima" w:hAnsi="Ebrima" w:eastAsia="Ebrima" w:cs="Ebrima"/>
        </w:rPr>
        <w:t>በእጅጉ</w:t>
      </w:r>
      <w:r>
        <w:rPr>
          <w:rFonts w:ascii="Times New Roman" w:hAnsi="Times New Roman" w:eastAsia="Times New Roman" w:cs="Times New Roman"/>
        </w:rPr>
        <w:t xml:space="preserve"> </w:t>
      </w:r>
      <w:r>
        <w:rPr>
          <w:rFonts w:ascii="Ebrima" w:hAnsi="Ebrima" w:eastAsia="Ebrima" w:cs="Ebrima"/>
        </w:rPr>
        <w:t>የተጽእኖ</w:t>
      </w:r>
      <w:r>
        <w:rPr>
          <w:rFonts w:ascii="Times New Roman" w:hAnsi="Times New Roman" w:eastAsia="Times New Roman" w:cs="Times New Roman"/>
        </w:rPr>
        <w:t xml:space="preserve"> </w:t>
      </w:r>
      <w:r>
        <w:rPr>
          <w:rFonts w:ascii="Ebrima" w:hAnsi="Ebrima" w:eastAsia="Ebrima" w:cs="Ebrima"/>
        </w:rPr>
        <w:t>አሳድሮባቸውን</w:t>
      </w:r>
      <w:r>
        <w:rPr>
          <w:rFonts w:ascii="Times New Roman" w:hAnsi="Times New Roman" w:eastAsia="Times New Roman" w:cs="Times New Roman"/>
        </w:rPr>
        <w:t xml:space="preserve"> </w:t>
      </w:r>
      <w:r>
        <w:rPr>
          <w:rFonts w:ascii="Ebrima" w:hAnsi="Ebrima" w:eastAsia="Ebrima" w:cs="Ebrima"/>
        </w:rPr>
        <w:t>የዓለም</w:t>
      </w:r>
      <w:r>
        <w:rPr>
          <w:rFonts w:ascii="Times New Roman" w:hAnsi="Times New Roman" w:eastAsia="Times New Roman" w:cs="Times New Roman"/>
        </w:rPr>
        <w:t xml:space="preserve"> </w:t>
      </w:r>
      <w:r>
        <w:rPr>
          <w:rFonts w:ascii="Ebrima" w:hAnsi="Ebrima" w:eastAsia="Ebrima" w:cs="Ebrima"/>
        </w:rPr>
        <w:t>ክፍሎች</w:t>
      </w:r>
      <w:r>
        <w:rPr>
          <w:rFonts w:ascii="Times New Roman" w:hAnsi="Times New Roman" w:eastAsia="Times New Roman" w:cs="Times New Roman"/>
        </w:rPr>
        <w:t xml:space="preserve"> </w:t>
      </w:r>
      <w:r>
        <w:rPr>
          <w:rFonts w:ascii="Ebrima" w:hAnsi="Ebrima" w:eastAsia="Ebrima" w:cs="Ebrima"/>
        </w:rPr>
        <w:t>ለማመልከት</w:t>
      </w:r>
      <w:r>
        <w:rPr>
          <w:rFonts w:ascii="Times New Roman" w:hAnsi="Times New Roman" w:eastAsia="Times New Roman" w:cs="Times New Roman"/>
        </w:rPr>
        <w:t xml:space="preserve"> </w:t>
      </w:r>
      <w:r>
        <w:rPr>
          <w:rFonts w:ascii="Ebrima" w:hAnsi="Ebrima" w:eastAsia="Ebrima" w:cs="Ebrima"/>
        </w:rPr>
        <w:t>ይጠቀማል።</w:t>
      </w:r>
      <w:r>
        <w:rPr>
          <w:rFonts w:ascii="Times New Roman" w:hAnsi="Times New Roman" w:eastAsia="Times New Roman" w:cs="Times New Roman"/>
        </w:rPr>
        <w:t xml:space="preserve"> </w:t>
      </w:r>
      <w:r>
        <w:rPr>
          <w:rFonts w:ascii="Ebrima" w:hAnsi="Ebrima" w:eastAsia="Ebrima" w:cs="Ebrima"/>
        </w:rPr>
        <w:t>ክርስትና</w:t>
      </w:r>
      <w:r>
        <w:rPr>
          <w:rFonts w:ascii="Times New Roman" w:hAnsi="Times New Roman" w:eastAsia="Times New Roman" w:cs="Times New Roman"/>
        </w:rPr>
        <w:t xml:space="preserve"> </w:t>
      </w:r>
      <w:r>
        <w:rPr>
          <w:rFonts w:ascii="Ebrima" w:hAnsi="Ebrima" w:eastAsia="Ebrima" w:cs="Ebrima"/>
        </w:rPr>
        <w:t>ዓለም</w:t>
      </w:r>
      <w:r>
        <w:rPr>
          <w:rFonts w:ascii="Times New Roman" w:hAnsi="Times New Roman" w:eastAsia="Times New Roman" w:cs="Times New Roman"/>
        </w:rPr>
        <w:t xml:space="preserve"> </w:t>
      </w:r>
      <w:r>
        <w:rPr>
          <w:rFonts w:ascii="Ebrima" w:hAnsi="Ebrima" w:eastAsia="Ebrima" w:cs="Ebrima"/>
        </w:rPr>
        <w:t>ክርስትና</w:t>
      </w:r>
      <w:r>
        <w:rPr>
          <w:rFonts w:ascii="Times New Roman" w:hAnsi="Times New Roman" w:eastAsia="Times New Roman" w:cs="Times New Roman"/>
        </w:rPr>
        <w:t xml:space="preserve"> </w:t>
      </w:r>
      <w:r>
        <w:rPr>
          <w:rFonts w:ascii="Ebrima" w:hAnsi="Ebrima" w:eastAsia="Ebrima" w:cs="Ebrima"/>
        </w:rPr>
        <w:t>በተከታዮቿ፣</w:t>
      </w:r>
      <w:r>
        <w:rPr>
          <w:rFonts w:ascii="Times New Roman" w:hAnsi="Times New Roman" w:eastAsia="Times New Roman" w:cs="Times New Roman"/>
        </w:rPr>
        <w:t xml:space="preserve"> </w:t>
      </w:r>
      <w:r>
        <w:rPr>
          <w:rFonts w:ascii="Ebrima" w:hAnsi="Ebrima" w:eastAsia="Ebrima" w:cs="Ebrima"/>
        </w:rPr>
        <w:t>በባህላዊ</w:t>
      </w:r>
      <w:r>
        <w:rPr>
          <w:rFonts w:ascii="Times New Roman" w:hAnsi="Times New Roman" w:eastAsia="Times New Roman" w:cs="Times New Roman"/>
        </w:rPr>
        <w:t xml:space="preserve"> </w:t>
      </w:r>
      <w:r>
        <w:rPr>
          <w:rFonts w:ascii="Ebrima" w:hAnsi="Ebrima" w:eastAsia="Ebrima" w:cs="Ebrima"/>
        </w:rPr>
        <w:t>ተጽእኖዋ፣</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በታሪካዊ</w:t>
      </w:r>
      <w:r>
        <w:rPr>
          <w:rFonts w:ascii="Times New Roman" w:hAnsi="Times New Roman" w:eastAsia="Times New Roman" w:cs="Times New Roman"/>
        </w:rPr>
        <w:t xml:space="preserve"> </w:t>
      </w:r>
      <w:r>
        <w:rPr>
          <w:rFonts w:ascii="Ebrima" w:hAnsi="Ebrima" w:eastAsia="Ebrima" w:cs="Ebrima"/>
        </w:rPr>
        <w:t>አስፈላጊነቷ</w:t>
      </w:r>
      <w:r>
        <w:rPr>
          <w:rFonts w:ascii="Times New Roman" w:hAnsi="Times New Roman" w:eastAsia="Times New Roman" w:cs="Times New Roman"/>
        </w:rPr>
        <w:t xml:space="preserve"> </w:t>
      </w:r>
      <w:r>
        <w:rPr>
          <w:rFonts w:ascii="Ebrima" w:hAnsi="Ebrima" w:eastAsia="Ebrima" w:cs="Ebrima"/>
        </w:rPr>
        <w:t>ረገድ</w:t>
      </w:r>
      <w:r>
        <w:rPr>
          <w:rFonts w:ascii="Times New Roman" w:hAnsi="Times New Roman" w:eastAsia="Times New Roman" w:cs="Times New Roman"/>
        </w:rPr>
        <w:t xml:space="preserve"> </w:t>
      </w:r>
      <w:r>
        <w:rPr>
          <w:rFonts w:ascii="Ebrima" w:hAnsi="Ebrima" w:eastAsia="Ebrima" w:cs="Ebrima"/>
        </w:rPr>
        <w:t>ያላትን</w:t>
      </w:r>
      <w:r>
        <w:rPr>
          <w:rFonts w:ascii="Times New Roman" w:hAnsi="Times New Roman" w:eastAsia="Times New Roman" w:cs="Times New Roman"/>
        </w:rPr>
        <w:t xml:space="preserve"> </w:t>
      </w:r>
      <w:r>
        <w:rPr>
          <w:rFonts w:ascii="Ebrima" w:hAnsi="Ebrima" w:eastAsia="Ebrima" w:cs="Ebrima"/>
        </w:rPr>
        <w:t>ዓለምአቀፍ</w:t>
      </w:r>
      <w:r>
        <w:rPr>
          <w:rFonts w:ascii="Times New Roman" w:hAnsi="Times New Roman" w:eastAsia="Times New Roman" w:cs="Times New Roman"/>
        </w:rPr>
        <w:t xml:space="preserve"> </w:t>
      </w:r>
      <w:r>
        <w:rPr>
          <w:rFonts w:ascii="Ebrima" w:hAnsi="Ebrima" w:eastAsia="Ebrima" w:cs="Ebrima"/>
        </w:rPr>
        <w:t>ስፋት</w:t>
      </w:r>
      <w:r>
        <w:rPr>
          <w:rFonts w:ascii="Times New Roman" w:hAnsi="Times New Roman" w:eastAsia="Times New Roman" w:cs="Times New Roman"/>
        </w:rPr>
        <w:t xml:space="preserve"> </w:t>
      </w:r>
      <w:r>
        <w:rPr>
          <w:rFonts w:ascii="Ebrima" w:hAnsi="Ebrima" w:eastAsia="Ebrima" w:cs="Ebrima"/>
        </w:rPr>
        <w:t>ያካትታል።</w:t>
      </w:r>
      <w:r>
        <w:rPr>
          <w:rFonts w:ascii="Times New Roman" w:hAnsi="Times New Roman" w:eastAsia="Times New Roman" w:cs="Times New Roman"/>
        </w:rPr>
        <w:t xml:space="preserve"> </w:t>
      </w:r>
      <w:r>
        <w:rPr>
          <w:rFonts w:ascii="Ebrima" w:hAnsi="Ebrima" w:eastAsia="Ebrima" w:cs="Ebrima"/>
        </w:rPr>
        <w:t>በኤለን</w:t>
      </w:r>
      <w:r>
        <w:rPr>
          <w:rFonts w:ascii="Times New Roman" w:hAnsi="Times New Roman" w:eastAsia="Times New Roman" w:cs="Times New Roman"/>
        </w:rPr>
        <w:t xml:space="preserve"> </w:t>
      </w:r>
      <w:r>
        <w:rPr>
          <w:rFonts w:ascii="Ebrima" w:hAnsi="Ebrima" w:eastAsia="Ebrima" w:cs="Ebrima"/>
        </w:rPr>
        <w:t>ዋይት</w:t>
      </w:r>
      <w:r>
        <w:rPr>
          <w:rFonts w:ascii="Times New Roman" w:hAnsi="Times New Roman" w:eastAsia="Times New Roman" w:cs="Times New Roman"/>
        </w:rPr>
        <w:t xml:space="preserve"> CD-ROM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ያለውን</w:t>
      </w:r>
      <w:r>
        <w:rPr>
          <w:rFonts w:ascii="Times New Roman" w:hAnsi="Times New Roman" w:eastAsia="Times New Roman" w:cs="Times New Roman"/>
        </w:rPr>
        <w:t xml:space="preserve"> </w:t>
      </w:r>
      <w:r>
        <w:rPr>
          <w:rFonts w:ascii="Ebrima" w:hAnsi="Ebrima" w:eastAsia="Ebrima" w:cs="Ebrima"/>
        </w:rPr>
        <w:t>ድግግሞሽ</w:t>
      </w:r>
      <w:r>
        <w:rPr>
          <w:rFonts w:ascii="Times New Roman" w:hAnsi="Times New Roman" w:eastAsia="Times New Roman" w:cs="Times New Roman"/>
        </w:rPr>
        <w:t xml:space="preserve"> </w:t>
      </w:r>
      <w:r>
        <w:rPr>
          <w:rFonts w:ascii="Ebrima" w:hAnsi="Ebrima" w:eastAsia="Ebrima" w:cs="Ebrima"/>
        </w:rPr>
        <w:t>ሳይወገድ፣</w:t>
      </w:r>
      <w:r>
        <w:rPr>
          <w:rFonts w:ascii="Times New Roman" w:hAnsi="Times New Roman" w:eastAsia="Times New Roman" w:cs="Times New Roman"/>
        </w:rPr>
        <w:t xml:space="preserve"> “Christendom” </w:t>
      </w:r>
      <w:r>
        <w:rPr>
          <w:rFonts w:ascii="Ebrima" w:hAnsi="Ebrima" w:eastAsia="Ebrima" w:cs="Ebrima"/>
        </w:rPr>
        <w:t>የሚለው</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መቶ</w:t>
      </w:r>
      <w:r>
        <w:rPr>
          <w:rFonts w:ascii="Times New Roman" w:hAnsi="Times New Roman" w:eastAsia="Times New Roman" w:cs="Times New Roman"/>
        </w:rPr>
        <w:t xml:space="preserve"> </w:t>
      </w:r>
      <w:r>
        <w:rPr>
          <w:rFonts w:ascii="Ebrima" w:hAnsi="Ebrima" w:eastAsia="Ebrima" w:cs="Ebrima"/>
        </w:rPr>
        <w:t>ሰባ</w:t>
      </w:r>
      <w:r>
        <w:rPr>
          <w:rFonts w:ascii="Times New Roman" w:hAnsi="Times New Roman" w:eastAsia="Times New Roman" w:cs="Times New Roman"/>
        </w:rPr>
        <w:t xml:space="preserve"> </w:t>
      </w:r>
      <w:r>
        <w:rPr>
          <w:rFonts w:ascii="Ebrima" w:hAnsi="Ebrima" w:eastAsia="Ebrima" w:cs="Ebrima"/>
        </w:rPr>
        <w:t>ስድስት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ይገኛል።</w:t>
      </w:r>
      <w:r>
        <w:rPr>
          <w:rFonts w:ascii="Times New Roman" w:hAnsi="Times New Roman" w:eastAsia="Times New Roman" w:cs="Times New Roman"/>
        </w:rPr>
        <w:t xml:space="preserve"> </w:t>
      </w:r>
      <w:r>
        <w:rPr>
          <w:rFonts w:ascii="Ebrima" w:hAnsi="Ebrima" w:eastAsia="Ebrima" w:cs="Ebrima"/>
        </w:rPr>
        <w:t>በጂኦግራፊያዊ</w:t>
      </w:r>
      <w:r>
        <w:rPr>
          <w:rFonts w:ascii="Times New Roman" w:hAnsi="Times New Roman" w:eastAsia="Times New Roman" w:cs="Times New Roman"/>
        </w:rPr>
        <w:t xml:space="preserve"> </w:t>
      </w:r>
      <w:r>
        <w:rPr>
          <w:rFonts w:ascii="Ebrima" w:hAnsi="Ebrima" w:eastAsia="Ebrima" w:cs="Ebrima"/>
        </w:rPr>
        <w:t>መልኩ</w:t>
      </w:r>
      <w:r>
        <w:rPr>
          <w:rFonts w:ascii="Times New Roman" w:hAnsi="Times New Roman" w:eastAsia="Times New Roman" w:cs="Times New Roman"/>
        </w:rPr>
        <w:t xml:space="preserve"> </w:t>
      </w:r>
      <w:r>
        <w:rPr>
          <w:rFonts w:ascii="Ebrima" w:hAnsi="Ebrima" w:eastAsia="Ebrima" w:cs="Ebrima"/>
        </w:rPr>
        <w:t>እህት</w:t>
      </w:r>
      <w:r>
        <w:rPr>
          <w:rFonts w:ascii="Times New Roman" w:hAnsi="Times New Roman" w:eastAsia="Times New Roman" w:cs="Times New Roman"/>
        </w:rPr>
        <w:t xml:space="preserve"> </w:t>
      </w:r>
      <w:r>
        <w:rPr>
          <w:rFonts w:ascii="Ebrima" w:hAnsi="Ebrima" w:eastAsia="Ebrima" w:cs="Ebrima"/>
        </w:rPr>
        <w:t>ዋይት</w:t>
      </w:r>
      <w:r>
        <w:rPr>
          <w:rFonts w:ascii="Times New Roman" w:hAnsi="Times New Roman" w:eastAsia="Times New Roman" w:cs="Times New Roman"/>
        </w:rPr>
        <w:t xml:space="preserve"> </w:t>
      </w:r>
      <w:r>
        <w:rPr>
          <w:rFonts w:ascii="Ebrima" w:hAnsi="Ebrima" w:eastAsia="Ebrima" w:cs="Ebrima"/>
        </w:rPr>
        <w:t>በአጠቃላይ</w:t>
      </w:r>
      <w:r>
        <w:rPr>
          <w:rFonts w:ascii="Times New Roman" w:hAnsi="Times New Roman" w:eastAsia="Times New Roman" w:cs="Times New Roman"/>
        </w:rPr>
        <w:t xml:space="preserve"> “Christendom” </w:t>
      </w:r>
      <w:r>
        <w:rPr>
          <w:rFonts w:ascii="Ebrima" w:hAnsi="Ebrima" w:eastAsia="Ebrima" w:cs="Ebrima"/>
        </w:rPr>
        <w:t>አውሮፓንና</w:t>
      </w:r>
      <w:r>
        <w:rPr>
          <w:rFonts w:ascii="Times New Roman" w:hAnsi="Times New Roman" w:eastAsia="Times New Roman" w:cs="Times New Roman"/>
        </w:rPr>
        <w:t xml:space="preserve"> </w:t>
      </w:r>
      <w:r>
        <w:rPr>
          <w:rFonts w:ascii="Ebrima" w:hAnsi="Ebrima" w:eastAsia="Ebrima" w:cs="Ebrima"/>
        </w:rPr>
        <w:t>አሜሪካዎችን</w:t>
      </w:r>
      <w:r>
        <w:rPr>
          <w:rFonts w:ascii="Times New Roman" w:hAnsi="Times New Roman" w:eastAsia="Times New Roman" w:cs="Times New Roman"/>
        </w:rPr>
        <w:t xml:space="preserve"> </w:t>
      </w:r>
      <w:r>
        <w:rPr>
          <w:rFonts w:ascii="Ebrima" w:hAnsi="Ebrima" w:eastAsia="Ebrima" w:cs="Ebrima"/>
        </w:rPr>
        <w:t>እንደሚወክል</w:t>
      </w:r>
      <w:r>
        <w:rPr>
          <w:rFonts w:ascii="Times New Roman" w:hAnsi="Times New Roman" w:eastAsia="Times New Roman" w:cs="Times New Roman"/>
        </w:rPr>
        <w:t xml:space="preserve"> </w:t>
      </w:r>
      <w:r>
        <w:rPr>
          <w:rFonts w:ascii="Ebrima" w:hAnsi="Ebrima" w:eastAsia="Ebrima" w:cs="Ebrima"/>
        </w:rPr>
        <w:t>ትገልጻለች።</w:t>
      </w:r>
      <w:r>
        <w:rPr>
          <w:rFonts w:ascii="Times New Roman" w:hAnsi="Times New Roman" w:eastAsia="Times New Roman" w:cs="Times New Roman"/>
        </w:rPr>
        <w:t xml:space="preserve"> </w:t>
      </w:r>
      <w:r>
        <w:rPr>
          <w:rFonts w:ascii="Ebrima" w:hAnsi="Ebrima" w:eastAsia="Ebrima" w:cs="Ebrima"/>
        </w:rPr>
        <w:t>በእህት</w:t>
      </w:r>
      <w:r>
        <w:rPr>
          <w:rFonts w:ascii="Times New Roman" w:hAnsi="Times New Roman" w:eastAsia="Times New Roman" w:cs="Times New Roman"/>
        </w:rPr>
        <w:t xml:space="preserve"> </w:t>
      </w:r>
      <w:r>
        <w:rPr>
          <w:rFonts w:ascii="Ebrima" w:hAnsi="Ebrima" w:eastAsia="Ebrima" w:cs="Ebrima"/>
        </w:rPr>
        <w:t>ዋይት</w:t>
      </w:r>
      <w:r>
        <w:rPr>
          <w:rFonts w:ascii="Times New Roman" w:hAnsi="Times New Roman" w:eastAsia="Times New Roman" w:cs="Times New Roman"/>
        </w:rPr>
        <w:t xml:space="preserve"> </w:t>
      </w:r>
      <w:r>
        <w:rPr>
          <w:rFonts w:ascii="Ebrima" w:hAnsi="Ebrima" w:eastAsia="Ebrima" w:cs="Ebrima"/>
        </w:rPr>
        <w:t>አውድ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አውሮፓ</w:t>
      </w:r>
      <w:r>
        <w:rPr>
          <w:rFonts w:ascii="Times New Roman" w:hAnsi="Times New Roman" w:eastAsia="Times New Roman" w:cs="Times New Roman"/>
        </w:rPr>
        <w:t xml:space="preserve"> “</w:t>
      </w:r>
      <w:r>
        <w:rPr>
          <w:rFonts w:ascii="Ebrima" w:hAnsi="Ebrima" w:eastAsia="Ebrima" w:cs="Ebrima"/>
        </w:rPr>
        <w:t>አሮጌው</w:t>
      </w:r>
      <w:r>
        <w:rPr>
          <w:rFonts w:ascii="Times New Roman" w:hAnsi="Times New Roman" w:eastAsia="Times New Roman" w:cs="Times New Roman"/>
        </w:rPr>
        <w:t xml:space="preserve"> </w:t>
      </w:r>
      <w:r>
        <w:rPr>
          <w:rFonts w:ascii="Ebrima" w:hAnsi="Ebrima" w:eastAsia="Ebrima" w:cs="Ebrima"/>
        </w:rPr>
        <w:t>ዓለም</w:t>
      </w:r>
      <w:r>
        <w:rPr>
          <w:rFonts w:ascii="Times New Roman" w:hAnsi="Times New Roman" w:eastAsia="Times New Roman" w:cs="Times New Roman"/>
        </w:rPr>
        <w:t xml:space="preserve">” </w:t>
      </w:r>
      <w:r>
        <w:rPr>
          <w:rFonts w:ascii="Ebrima" w:hAnsi="Ebrima" w:eastAsia="Ebrima" w:cs="Ebrima"/>
        </w:rPr>
        <w:t>ተብላ</w:t>
      </w:r>
      <w:r>
        <w:rPr>
          <w:rFonts w:ascii="Times New Roman" w:hAnsi="Times New Roman" w:eastAsia="Times New Roman" w:cs="Times New Roman"/>
        </w:rPr>
        <w:t xml:space="preserve"> </w:t>
      </w:r>
      <w:r>
        <w:rPr>
          <w:rFonts w:ascii="Ebrima" w:hAnsi="Ebrima" w:eastAsia="Ebrima" w:cs="Ebrima"/>
        </w:rPr>
        <w:t>ሲለይ፣</w:t>
      </w:r>
      <w:r>
        <w:rPr>
          <w:rFonts w:ascii="Times New Roman" w:hAnsi="Times New Roman" w:eastAsia="Times New Roman" w:cs="Times New Roman"/>
        </w:rPr>
        <w:t xml:space="preserve"> </w:t>
      </w:r>
      <w:r>
        <w:rPr>
          <w:rFonts w:ascii="Ebrima" w:hAnsi="Ebrima" w:eastAsia="Ebrima" w:cs="Ebrima"/>
        </w:rPr>
        <w:t>አሜሪካዎች</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አዲሱ</w:t>
      </w:r>
      <w:r>
        <w:rPr>
          <w:rFonts w:ascii="Times New Roman" w:hAnsi="Times New Roman" w:eastAsia="Times New Roman" w:cs="Times New Roman"/>
        </w:rPr>
        <w:t xml:space="preserve"> </w:t>
      </w:r>
      <w:r>
        <w:rPr>
          <w:rFonts w:ascii="Ebrima" w:hAnsi="Ebrima" w:eastAsia="Ebrima" w:cs="Ebrima"/>
        </w:rPr>
        <w:t>ዓለም</w:t>
      </w:r>
      <w:r>
        <w:rPr>
          <w:rFonts w:ascii="Times New Roman" w:hAnsi="Times New Roman" w:eastAsia="Times New Roman" w:cs="Times New Roman"/>
        </w:rPr>
        <w:t xml:space="preserve">” </w:t>
      </w:r>
      <w:r>
        <w:rPr>
          <w:rFonts w:ascii="Ebrima" w:hAnsi="Ebrima" w:eastAsia="Ebrima" w:cs="Ebrima"/>
        </w:rPr>
        <w:t>ናቸው።</w:t>
      </w:r>
    </w:p>
    <w:p>
      <w:pPr>
        <w:pStyle w:val="ArticleScripture"/>
        <w:jc w:val="left"/>
      </w:pPr>
      <w:r>
        <w:rPr>
          <w:rFonts w:ascii="Times New Roman" w:hAnsi="Times New Roman" w:eastAsia="Times New Roman" w:cs="Times New Roman"/>
        </w:rPr>
        <w:t>“Garuu bineensi gaanfa akka hoolaa qabu sun ‘lafa keessaa ol baʼaa’ ture jedhamee mulʼate. Of hundeessuuf aangoowwan biroo garagalchuu mannaa, sabni akkasitti bakka buufame kun biyya kanaan dura namni itti hin qubanne keessatti kaʼuu fi suuta suutaan nagaan guddachuu qaba ture. Kanaafuu, inni saba-sanyiiwwan Addunyaa Moofaa keessatti walitti cufamanii wal dorgoman gidduutti kaʼuu hin dandeenye—galaana jeeqamaa sana, kan ‘sabaoota, tuutota, saboota, fi afaanota’ ti. Inni Kanaaf Lafa Guddaa Dhihaa keessatti barbaadamuu qaba.”</w:t>
      </w:r>
    </w:p>
    <w:p>
      <w:pPr>
        <w:pStyle w:val="ArticleScripture"/>
        <w:jc w:val="left"/>
      </w:pPr>
      <w:r>
        <w:rPr>
          <w:rFonts w:ascii="Times New Roman" w:hAnsi="Times New Roman" w:eastAsia="Times New Roman" w:cs="Times New Roman"/>
        </w:rPr>
        <w:t>“1798 keessatti saba Addunyaa Haaraa keessaa isa humnaatti ol ka’aa ture, humnaa fi guddinaaf abdii kennaa ture, akkasumas xiyyeeffannaa addunyaa ofitti harkisaa ture kam ture? Fayyadamni mallattoo kanaa gaaffii tokko illee hin eeyyamu. Sabi tokko, tokko qofa, ibsa raajii kanaa guuta; innis ifatti jechuunis Ameerikaa Tokkummaa Mootummootaatti akeeka.” The Great Controversy, 441.</w:t>
      </w:r>
    </w:p>
    <w:p>
      <w:pPr>
        <w:pStyle w:val="ArticleBody"/>
        <w:jc w:val="left"/>
      </w:pPr>
      <w:r>
        <w:rPr>
          <w:rFonts w:ascii="Times New Roman" w:hAnsi="Times New Roman" w:eastAsia="Times New Roman" w:cs="Times New Roman"/>
        </w:rPr>
        <w:t>Gaalee xumuraa keessatti ilaalle sanaa keessatti himatni dhumaa kun, “Roomaawummaa Addunyaa Moofaa keessa jiru fi Pirootestaantummaa gantummaa Addunyaa Haaraa keessa jiru” jedhu, “Roomaawummaa Addunyaa Moofaa” jechuun papaasummaa yeroo Bara Dukkanaa keessatti ture, akkasumas Ameerikaan Yunaayitid Isteets (Pirootestaantummaa gantummaa) akka Roomaa Ammayyaa, jechuunis hima “Pirootestaantummaa gantummaa Addunyaa Haaraa keessa jiru” jedhuun bakka buʼameetti akka agarsiisu yaada dhiyeessuuf hojii irra ooleera. “Moofaan” jechuun seenaa darbeetiin ibsama; “Haaraan” immoo jechuun seenaa ammayyaa yookaan yeroo ammaa taʼeetiin ibsama. Fayyadama sun hubannaa Siiister Waayit Kiristiyaanummaa guutuu fi Addunyaa Moofaa fi Addunyaa Haaraa ilaalchisee hundeeffattee jirtu irraa jallisa.</w:t>
      </w:r>
    </w:p>
    <w:p>
      <w:pPr>
        <w:pStyle w:val="ArticleBody"/>
        <w:jc w:val="left"/>
      </w:pPr>
      <w:r>
        <w:rPr>
          <w:rFonts w:ascii="Times New Roman" w:hAnsi="Times New Roman" w:eastAsia="Times New Roman" w:cs="Times New Roman"/>
        </w:rPr>
        <w:t>Warri akkana seera kana seenaa darbee fi fuulduraatti hojiirra oolchan, hiika yaadame Obboleettii White faallessu kallattiidhaan “hiika dhuunfaa” jedhu adda baasu. Himannaan isaaniis “Biyyoolli Durii” seenaa darbe bakka bu’a; “Haaraan” immoo seenaa ammayyaa yookaan yeroo ammaatti jiru (Haaraa) bakka bu’a jedhu dha.</w:t>
      </w:r>
    </w:p>
    <w:p>
      <w:pPr>
        <w:pStyle w:val="ArticleBody"/>
        <w:jc w:val="left"/>
      </w:pPr>
      <w:r>
        <w:rPr>
          <w:rFonts w:ascii="Times New Roman" w:hAnsi="Times New Roman" w:eastAsia="Times New Roman" w:cs="Times New Roman"/>
        </w:rPr>
        <w:t>Kutaan sun, “ni ari’ama.” Romanismii fi Protestantismiin gantuu “warra qajeelfamoota Waaqayyoo hundumaa kabajan irratti karaa wal fakkaataa ni hordofu.” “Old World” jedhu kutaa kana keessatti Awurooppaa dha; “New World” immoo Ameerikaawwan dha. Obboleettiin White addunyaan hundinuu qormaata seera Dilbataa kanaan akka fuulduratti dhihaattu barsiisaa jirti; Romanismiinis Awurooppaa keessatti ari’atama keessatti dura akka bu’u, Protestantismiin gantuu immoo Ameerikaawwan keessatti ari’atama keessatti dura akka bu’u barsiisti. Ameerikaawwanii fi Awurooppaan waan “Christendom” jedhamee ibsamu dha. Romanismiifi Protestantismiin gantuu lamaanuu “warra qajeelfamoota Waaqayyoo hundumaa kabajan irratti karaa wal fakkaataa ni hordofu.”</w:t>
      </w:r>
    </w:p>
    <w:p>
      <w:pPr>
        <w:pStyle w:val="ArticleBody"/>
        <w:jc w:val="left"/>
      </w:pPr>
      <w:r>
        <w:rPr>
          <w:rFonts w:ascii="Times New Roman" w:hAnsi="Times New Roman" w:eastAsia="Times New Roman" w:cs="Times New Roman"/>
        </w:rPr>
        <w:t>“</w:t>
      </w:r>
      <w:r>
        <w:rPr>
          <w:rFonts w:ascii="Ebrima" w:hAnsi="Ebrima" w:eastAsia="Ebrima" w:cs="Ebrima"/>
        </w:rPr>
        <w:t>በምንዳእ</w:t>
      </w:r>
      <w:r>
        <w:rPr>
          <w:rFonts w:ascii="Times New Roman" w:hAnsi="Times New Roman" w:eastAsia="Times New Roman" w:cs="Times New Roman"/>
        </w:rPr>
        <w:t xml:space="preserve">” </w:t>
      </w:r>
      <w:r>
        <w:rPr>
          <w:rFonts w:ascii="Ebrima" w:hAnsi="Ebrima" w:eastAsia="Ebrima" w:cs="Ebrima"/>
        </w:rPr>
        <w:t>የሚለው</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በሁለቱም</w:t>
      </w:r>
      <w:r>
        <w:rPr>
          <w:rFonts w:ascii="Times New Roman" w:hAnsi="Times New Roman" w:eastAsia="Times New Roman" w:cs="Times New Roman"/>
        </w:rPr>
        <w:t xml:space="preserve"> </w:t>
      </w:r>
      <w:r>
        <w:rPr>
          <w:rFonts w:ascii="Ebrima" w:hAnsi="Ebrima" w:eastAsia="Ebrima" w:cs="Ebrima"/>
        </w:rPr>
        <w:t>ኃይላት</w:t>
      </w:r>
      <w:r>
        <w:rPr>
          <w:rFonts w:ascii="Times New Roman" w:hAnsi="Times New Roman" w:eastAsia="Times New Roman" w:cs="Times New Roman"/>
        </w:rPr>
        <w:t xml:space="preserve"> </w:t>
      </w:r>
      <w:r>
        <w:rPr>
          <w:rFonts w:ascii="Ebrima" w:hAnsi="Ebrima" w:eastAsia="Ebrima" w:cs="Ebrima"/>
        </w:rPr>
        <w:t>ዘንድ</w:t>
      </w:r>
      <w:r>
        <w:rPr>
          <w:rFonts w:ascii="Times New Roman" w:hAnsi="Times New Roman" w:eastAsia="Times New Roman" w:cs="Times New Roman"/>
        </w:rPr>
        <w:t xml:space="preserve"> </w:t>
      </w:r>
      <w:r>
        <w:rPr>
          <w:rFonts w:ascii="Ebrima" w:hAnsi="Ebrima" w:eastAsia="Ebrima" w:cs="Ebrima"/>
        </w:rPr>
        <w:t>ወደፊት</w:t>
      </w:r>
      <w:r>
        <w:rPr>
          <w:rFonts w:ascii="Times New Roman" w:hAnsi="Times New Roman" w:eastAsia="Times New Roman" w:cs="Times New Roman"/>
        </w:rPr>
        <w:t xml:space="preserve"> </w:t>
      </w:r>
      <w:r>
        <w:rPr>
          <w:rFonts w:ascii="Ebrima" w:hAnsi="Ebrima" w:eastAsia="Ebrima" w:cs="Ebrima"/>
        </w:rPr>
        <w:t>የሚፈጸም</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ድርጊት</w:t>
      </w:r>
      <w:r>
        <w:rPr>
          <w:rFonts w:ascii="Times New Roman" w:hAnsi="Times New Roman" w:eastAsia="Times New Roman" w:cs="Times New Roman"/>
        </w:rPr>
        <w:t xml:space="preserve"> </w:t>
      </w:r>
      <w:r>
        <w:rPr>
          <w:rFonts w:ascii="Ebrima" w:hAnsi="Ebrima" w:eastAsia="Ebrima" w:cs="Ebrima"/>
        </w:rPr>
        <w:t>እንዳለ</w:t>
      </w:r>
      <w:r>
        <w:rPr>
          <w:rFonts w:ascii="Times New Roman" w:hAnsi="Times New Roman" w:eastAsia="Times New Roman" w:cs="Times New Roman"/>
        </w:rPr>
        <w:t xml:space="preserve"> </w:t>
      </w:r>
      <w:r>
        <w:rPr>
          <w:rFonts w:ascii="Ebrima" w:hAnsi="Ebrima" w:eastAsia="Ebrima" w:cs="Ebrima"/>
        </w:rPr>
        <w:t>የሚገልጽ</w:t>
      </w:r>
      <w:r>
        <w:rPr>
          <w:rFonts w:ascii="Times New Roman" w:hAnsi="Times New Roman" w:eastAsia="Times New Roman" w:cs="Times New Roman"/>
        </w:rPr>
        <w:t xml:space="preserve"> </w:t>
      </w:r>
      <w:r>
        <w:rPr>
          <w:rFonts w:ascii="Ebrima" w:hAnsi="Ebrima" w:eastAsia="Ebrima" w:cs="Ebrima"/>
        </w:rPr>
        <w:t>ሲሆን፣</w:t>
      </w:r>
      <w:r>
        <w:rPr>
          <w:rFonts w:ascii="Times New Roman" w:hAnsi="Times New Roman" w:eastAsia="Times New Roman" w:cs="Times New Roman"/>
        </w:rPr>
        <w:t xml:space="preserve"> </w:t>
      </w:r>
      <w:r>
        <w:rPr>
          <w:rFonts w:ascii="Ebrima" w:hAnsi="Ebrima" w:eastAsia="Ebrima" w:cs="Ebrima"/>
        </w:rPr>
        <w:t>የአሮጌው</w:t>
      </w:r>
      <w:r>
        <w:rPr>
          <w:rFonts w:ascii="Times New Roman" w:hAnsi="Times New Roman" w:eastAsia="Times New Roman" w:cs="Times New Roman"/>
        </w:rPr>
        <w:t xml:space="preserve"> </w:t>
      </w:r>
      <w:r>
        <w:rPr>
          <w:rFonts w:ascii="Ebrima" w:hAnsi="Ebrima" w:eastAsia="Ebrima" w:cs="Ebrima"/>
        </w:rPr>
        <w:t>ዓለም</w:t>
      </w:r>
      <w:r>
        <w:rPr>
          <w:rFonts w:ascii="Times New Roman" w:hAnsi="Times New Roman" w:eastAsia="Times New Roman" w:cs="Times New Roman"/>
        </w:rPr>
        <w:t xml:space="preserve"> </w:t>
      </w:r>
      <w:r>
        <w:rPr>
          <w:rFonts w:ascii="Ebrima" w:hAnsi="Ebrima" w:eastAsia="Ebrima" w:cs="Ebrima"/>
        </w:rPr>
        <w:t>ሮማኒዝም</w:t>
      </w:r>
      <w:r>
        <w:rPr>
          <w:rFonts w:ascii="Times New Roman" w:hAnsi="Times New Roman" w:eastAsia="Times New Roman" w:cs="Times New Roman"/>
        </w:rPr>
        <w:t xml:space="preserve"> </w:t>
      </w:r>
      <w:r>
        <w:rPr>
          <w:rFonts w:ascii="Ebrima" w:hAnsi="Ebrima" w:eastAsia="Ebrima" w:cs="Ebrima"/>
        </w:rPr>
        <w:t>የጨለማው</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የጳጳሳዊ</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ብሎ</w:t>
      </w:r>
      <w:r>
        <w:rPr>
          <w:rFonts w:ascii="Times New Roman" w:hAnsi="Times New Roman" w:eastAsia="Times New Roman" w:cs="Times New Roman"/>
        </w:rPr>
        <w:t xml:space="preserve"> </w:t>
      </w:r>
      <w:r>
        <w:rPr>
          <w:rFonts w:ascii="Ebrima" w:hAnsi="Ebrima" w:eastAsia="Ebrima" w:cs="Ebrima"/>
        </w:rPr>
        <w:t>መጠቆም</w:t>
      </w:r>
      <w:r>
        <w:rPr>
          <w:rFonts w:ascii="Times New Roman" w:hAnsi="Times New Roman" w:eastAsia="Times New Roman" w:cs="Times New Roman"/>
        </w:rPr>
        <w:t xml:space="preserve"> </w:t>
      </w:r>
      <w:r>
        <w:rPr>
          <w:rFonts w:ascii="Ebrima" w:hAnsi="Ebrima" w:eastAsia="Ebrima" w:cs="Ebrima"/>
        </w:rPr>
        <w:t>በሰዋሰው</w:t>
      </w:r>
      <w:r>
        <w:rPr>
          <w:rFonts w:ascii="Times New Roman" w:hAnsi="Times New Roman" w:eastAsia="Times New Roman" w:cs="Times New Roman"/>
        </w:rPr>
        <w:t xml:space="preserve"> </w:t>
      </w:r>
      <w:r>
        <w:rPr>
          <w:rFonts w:ascii="Ebrima" w:hAnsi="Ebrima" w:eastAsia="Ebrima" w:cs="Ebrima"/>
        </w:rPr>
        <w:t>ረገድ</w:t>
      </w:r>
      <w:r>
        <w:rPr>
          <w:rFonts w:ascii="Times New Roman" w:hAnsi="Times New Roman" w:eastAsia="Times New Roman" w:cs="Times New Roman"/>
        </w:rPr>
        <w:t xml:space="preserve"> </w:t>
      </w:r>
      <w:r>
        <w:rPr>
          <w:rFonts w:ascii="Ebrima" w:hAnsi="Ebrima" w:eastAsia="Ebrima" w:cs="Ebrima"/>
        </w:rPr>
        <w:t>ፈጽሞ</w:t>
      </w:r>
      <w:r>
        <w:rPr>
          <w:rFonts w:ascii="Times New Roman" w:hAnsi="Times New Roman" w:eastAsia="Times New Roman" w:cs="Times New Roman"/>
        </w:rPr>
        <w:t xml:space="preserve"> </w:t>
      </w:r>
      <w:r>
        <w:rPr>
          <w:rFonts w:ascii="Ebrima" w:hAnsi="Ebrima" w:eastAsia="Ebrima" w:cs="Ebrima"/>
        </w:rPr>
        <w:t>የማይቻል</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በሁለቱም</w:t>
      </w:r>
      <w:r>
        <w:rPr>
          <w:rFonts w:ascii="Times New Roman" w:hAnsi="Times New Roman" w:eastAsia="Times New Roman" w:cs="Times New Roman"/>
        </w:rPr>
        <w:t xml:space="preserve"> </w:t>
      </w:r>
      <w:r>
        <w:rPr>
          <w:rFonts w:ascii="Ebrima" w:hAnsi="Ebrima" w:eastAsia="Ebrima" w:cs="Ebrima"/>
        </w:rPr>
        <w:t>ኃይላት</w:t>
      </w:r>
      <w:r>
        <w:rPr>
          <w:rFonts w:ascii="Times New Roman" w:hAnsi="Times New Roman" w:eastAsia="Times New Roman" w:cs="Times New Roman"/>
        </w:rPr>
        <w:t xml:space="preserve"> </w:t>
      </w:r>
      <w:r>
        <w:rPr>
          <w:rFonts w:ascii="Ebrima" w:hAnsi="Ebrima" w:eastAsia="Ebrima" w:cs="Ebrima"/>
        </w:rPr>
        <w:t>የሚፈጸመው</w:t>
      </w:r>
      <w:r>
        <w:rPr>
          <w:rFonts w:ascii="Times New Roman" w:hAnsi="Times New Roman" w:eastAsia="Times New Roman" w:cs="Times New Roman"/>
        </w:rPr>
        <w:t xml:space="preserve"> </w:t>
      </w:r>
      <w:r>
        <w:rPr>
          <w:rFonts w:ascii="Ebrima" w:hAnsi="Ebrima" w:eastAsia="Ebrima" w:cs="Ebrima"/>
        </w:rPr>
        <w:t>ስደት</w:t>
      </w:r>
      <w:r>
        <w:rPr>
          <w:rFonts w:ascii="Times New Roman" w:hAnsi="Times New Roman" w:eastAsia="Times New Roman" w:cs="Times New Roman"/>
        </w:rPr>
        <w:t xml:space="preserve"> </w:t>
      </w:r>
      <w:r>
        <w:rPr>
          <w:rFonts w:ascii="Ebrima" w:hAnsi="Ebrima" w:eastAsia="Ebrima" w:cs="Ebrima"/>
        </w:rPr>
        <w:t>የወደፊት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የዚህ</w:t>
      </w:r>
      <w:r>
        <w:rPr>
          <w:rFonts w:ascii="Times New Roman" w:hAnsi="Times New Roman" w:eastAsia="Times New Roman" w:cs="Times New Roman"/>
        </w:rPr>
        <w:t xml:space="preserve"> </w:t>
      </w:r>
      <w:r>
        <w:rPr>
          <w:rFonts w:ascii="Ebrima" w:hAnsi="Ebrima" w:eastAsia="Ebrima" w:cs="Ebrima"/>
        </w:rPr>
        <w:t>ሐረግ</w:t>
      </w:r>
      <w:r>
        <w:rPr>
          <w:rFonts w:ascii="Times New Roman" w:hAnsi="Times New Roman" w:eastAsia="Times New Roman" w:cs="Times New Roman"/>
        </w:rPr>
        <w:t xml:space="preserve"> </w:t>
      </w:r>
      <w:r>
        <w:rPr>
          <w:rFonts w:ascii="Ebrima" w:hAnsi="Ebrima" w:eastAsia="Ebrima" w:cs="Ebrima"/>
        </w:rPr>
        <w:t>ትርጉም</w:t>
      </w:r>
      <w:r>
        <w:rPr>
          <w:rFonts w:ascii="Times New Roman" w:hAnsi="Times New Roman" w:eastAsia="Times New Roman" w:cs="Times New Roman"/>
        </w:rPr>
        <w:t xml:space="preserve"> “</w:t>
      </w:r>
      <w:r>
        <w:rPr>
          <w:rFonts w:ascii="Ebrima" w:hAnsi="Ebrima" w:eastAsia="Ebrima" w:cs="Ebrima"/>
        </w:rPr>
        <w:t>በምንዳእ</w:t>
      </w:r>
      <w:r>
        <w:rPr>
          <w:rFonts w:ascii="Times New Roman" w:hAnsi="Times New Roman" w:eastAsia="Times New Roman" w:cs="Times New Roman"/>
        </w:rPr>
        <w:t xml:space="preserve">” </w:t>
      </w:r>
      <w:r>
        <w:rPr>
          <w:rFonts w:ascii="Ebrima" w:hAnsi="Ebrima" w:eastAsia="Ebrima" w:cs="Ebrima"/>
        </w:rPr>
        <w:t>ሲሆን፣</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አንድን</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ለማግኘት</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ለመድረስ</w:t>
      </w:r>
      <w:r>
        <w:rPr>
          <w:rFonts w:ascii="Times New Roman" w:hAnsi="Times New Roman" w:eastAsia="Times New Roman" w:cs="Times New Roman"/>
        </w:rPr>
        <w:t xml:space="preserve"> </w:t>
      </w:r>
      <w:r>
        <w:rPr>
          <w:rFonts w:ascii="Ebrima" w:hAnsi="Ebrima" w:eastAsia="Ebrima" w:cs="Ebrima"/>
        </w:rPr>
        <w:t>በማሰብ</w:t>
      </w:r>
      <w:r>
        <w:rPr>
          <w:rFonts w:ascii="Times New Roman" w:hAnsi="Times New Roman" w:eastAsia="Times New Roman" w:cs="Times New Roman"/>
        </w:rPr>
        <w:t xml:space="preserve"> </w:t>
      </w:r>
      <w:r>
        <w:rPr>
          <w:rFonts w:ascii="Ebrima" w:hAnsi="Ebrima" w:eastAsia="Ebrima" w:cs="Ebrima"/>
        </w:rPr>
        <w:t>መከተል</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ማሳደድ</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ግለሰብ</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ቡድን</w:t>
      </w:r>
      <w:r>
        <w:rPr>
          <w:rFonts w:ascii="Times New Roman" w:hAnsi="Times New Roman" w:eastAsia="Times New Roman" w:cs="Times New Roman"/>
        </w:rPr>
        <w:t xml:space="preserve"> </w:t>
      </w:r>
      <w:r>
        <w:rPr>
          <w:rFonts w:ascii="Ebrima" w:hAnsi="Ebrima" w:eastAsia="Ebrima" w:cs="Ebrima"/>
        </w:rPr>
        <w:t>አንድን</w:t>
      </w:r>
      <w:r>
        <w:rPr>
          <w:rFonts w:ascii="Times New Roman" w:hAnsi="Times New Roman" w:eastAsia="Times New Roman" w:cs="Times New Roman"/>
        </w:rPr>
        <w:t xml:space="preserve"> </w:t>
      </w:r>
      <w:r>
        <w:rPr>
          <w:rFonts w:ascii="Ebrima" w:hAnsi="Ebrima" w:eastAsia="Ebrima" w:cs="Ebrima"/>
        </w:rPr>
        <w:t>ግብ</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ዓላማ</w:t>
      </w:r>
      <w:r>
        <w:rPr>
          <w:rFonts w:ascii="Times New Roman" w:hAnsi="Times New Roman" w:eastAsia="Times New Roman" w:cs="Times New Roman"/>
        </w:rPr>
        <w:t xml:space="preserve"> </w:t>
      </w:r>
      <w:r>
        <w:rPr>
          <w:rFonts w:ascii="Ebrima" w:hAnsi="Ebrima" w:eastAsia="Ebrima" w:cs="Ebrima"/>
        </w:rPr>
        <w:t>በንቁ</w:t>
      </w:r>
      <w:r>
        <w:rPr>
          <w:rFonts w:ascii="Times New Roman" w:hAnsi="Times New Roman" w:eastAsia="Times New Roman" w:cs="Times New Roman"/>
        </w:rPr>
        <w:t xml:space="preserve"> </w:t>
      </w:r>
      <w:r>
        <w:rPr>
          <w:rFonts w:ascii="Ebrima" w:hAnsi="Ebrima" w:eastAsia="Ebrima" w:cs="Ebrima"/>
        </w:rPr>
        <w:t>ሁኔታ</w:t>
      </w:r>
      <w:r>
        <w:rPr>
          <w:rFonts w:ascii="Times New Roman" w:hAnsi="Times New Roman" w:eastAsia="Times New Roman" w:cs="Times New Roman"/>
        </w:rPr>
        <w:t xml:space="preserve"> </w:t>
      </w:r>
      <w:r>
        <w:rPr>
          <w:rFonts w:ascii="Ebrima" w:hAnsi="Ebrima" w:eastAsia="Ebrima" w:cs="Ebrima"/>
        </w:rPr>
        <w:t>ለመፈለግ</w:t>
      </w:r>
      <w:r>
        <w:rPr>
          <w:rFonts w:ascii="Times New Roman" w:hAnsi="Times New Roman" w:eastAsia="Times New Roman" w:cs="Times New Roman"/>
        </w:rPr>
        <w:t xml:space="preserve"> </w:t>
      </w:r>
      <w:r>
        <w:rPr>
          <w:rFonts w:ascii="Ebrima" w:hAnsi="Ebrima" w:eastAsia="Ebrima" w:cs="Ebrima"/>
        </w:rPr>
        <w:t>የቆረጠ</w:t>
      </w:r>
      <w:r>
        <w:rPr>
          <w:rFonts w:ascii="Times New Roman" w:hAnsi="Times New Roman" w:eastAsia="Times New Roman" w:cs="Times New Roman"/>
        </w:rPr>
        <w:t xml:space="preserve"> </w:t>
      </w:r>
      <w:r>
        <w:rPr>
          <w:rFonts w:ascii="Ebrima" w:hAnsi="Ebrima" w:eastAsia="Ebrima" w:cs="Ebrima"/>
        </w:rPr>
        <w:t>ቁርጠኝነት</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መሆኑን</w:t>
      </w:r>
      <w:r>
        <w:rPr>
          <w:rFonts w:ascii="Times New Roman" w:hAnsi="Times New Roman" w:eastAsia="Times New Roman" w:cs="Times New Roman"/>
        </w:rPr>
        <w:t xml:space="preserve"> </w:t>
      </w:r>
      <w:r>
        <w:rPr>
          <w:rFonts w:ascii="Ebrima" w:hAnsi="Ebrima" w:eastAsia="Ebrima" w:cs="Ebrima"/>
        </w:rPr>
        <w:t>የሚያመለክት</w:t>
      </w:r>
      <w:r>
        <w:rPr>
          <w:rFonts w:ascii="Times New Roman" w:hAnsi="Times New Roman" w:eastAsia="Times New Roman" w:cs="Times New Roman"/>
        </w:rPr>
        <w:t xml:space="preserve"> </w:t>
      </w:r>
      <w:r>
        <w:rPr>
          <w:rFonts w:ascii="Ebrima" w:hAnsi="Ebrima" w:eastAsia="Ebrima" w:cs="Ebrima"/>
        </w:rPr>
        <w:t>የወደፊት</w:t>
      </w:r>
      <w:r>
        <w:rPr>
          <w:rFonts w:ascii="Times New Roman" w:hAnsi="Times New Roman" w:eastAsia="Times New Roman" w:cs="Times New Roman"/>
        </w:rPr>
        <w:t xml:space="preserve"> </w:t>
      </w:r>
      <w:r>
        <w:rPr>
          <w:rFonts w:ascii="Ebrima" w:hAnsi="Ebrima" w:eastAsia="Ebrima" w:cs="Ebrima"/>
        </w:rPr>
        <w:t>ድርጊት</w:t>
      </w:r>
      <w:r>
        <w:rPr>
          <w:rFonts w:ascii="Times New Roman" w:hAnsi="Times New Roman" w:eastAsia="Times New Roman" w:cs="Times New Roman"/>
        </w:rPr>
        <w:t xml:space="preserve"> </w:t>
      </w:r>
      <w:r>
        <w:rPr>
          <w:rFonts w:ascii="Ebrima" w:hAnsi="Ebrima" w:eastAsia="Ebrima" w:cs="Ebrima"/>
        </w:rPr>
        <w:t>ነው።</w:t>
      </w:r>
    </w:p>
    <w:p>
      <w:pPr>
        <w:pStyle w:val="ArticleBody"/>
        <w:jc w:val="left"/>
      </w:pPr>
      <w:r>
        <w:rPr>
          <w:rFonts w:ascii="Times New Roman" w:hAnsi="Times New Roman" w:eastAsia="Times New Roman" w:cs="Times New Roman"/>
        </w:rPr>
        <w:t>Bu ibsiti haala garaa garaa keessatti hojii irra ooluu danda’a: “Isheen hojii ogummaa yaalaa ni hordofti,” jechuun ogummaa yaalaa keessatti nama ogummaa qabu ta’uuf hojjechuu akka karoorfatte agarsiisa. “Inni digirii injinariingii ni hordofa,” jechuun dhaabbata barnoota olaanaa keessatti injinariingii barachuuf akka jedhu mul’isa. “Gareen hojii kana hamma xumuraatti ni hordofa,” jechuun gareen hojii sana hanga inni xumuramutti itti fufee hojjechuu akka ta’e akeeka. “Isaan dhaabbata sana irratti tarkaanfii seeraa ni hordofu,” jechuun mufii isaanii irratti furmaata argachuuf yookaan haqni akka isaanii ta’u barbaaduuf tarkaanfii seeraa fudhachuuf akka jedhu ibsa. Walumaagalatti, “ni hordofa” jechuun kutannoo, of kennuu, fi kaayyoo yookaan bu’aa addaa tokko gara fuulduraatti galmaan ga’uuf fedhii ifaa qabaachuu agarsiisa.</w:t>
      </w:r>
    </w:p>
    <w:p>
      <w:pPr>
        <w:pStyle w:val="ArticleBody"/>
        <w:jc w:val="left"/>
      </w:pPr>
      <w:r>
        <w:rPr>
          <w:rFonts w:ascii="Times New Roman" w:hAnsi="Times New Roman" w:eastAsia="Times New Roman" w:cs="Times New Roman"/>
        </w:rPr>
        <w:t>Hiikaan dhuunfaa, kan fayyadamuun Roomaanizmiin Addunyaa Moofaa seenaa darbee taʼuu isaa barsiisuuf itti hojjetamu, achi booddee raajii irratti hojiirra oolmaa sadii qabdu sirrii hin taane deeggaruuf akka loodaatti itti fayyadama. Innis hojiirra oolmaan sadii kan Roomaa Roomaa waaqeffataa, itti aansee Roomaa paaphaasummaa, ergasii immoo Ameerikaa Yunaayitid Isteetis akka sadaffaa Roomoota sadii keessaa bakka buʼu jechuun falma. Hojiirra oolmaan dogoggoraa baayʼee isa fakkaatu tokko, yeroo gabaabaa booda Fulbaana 11, 2001, yeroo gareen tokko waaʼee kitaaba Yoʼeel irratti sochii irraa adda baʼeetti itti fayyadame.</w:t>
      </w:r>
    </w:p>
    <w:p>
      <w:pPr>
        <w:pStyle w:val="ArticleBody"/>
        <w:jc w:val="left"/>
      </w:pPr>
      <w:r>
        <w:rPr>
          <w:rFonts w:ascii="Mongolian Baiti" w:hAnsi="Mongolian Baiti" w:eastAsia="Mongolian Baiti" w:cs="Mongolian Baiti"/>
        </w:rPr>
        <w:t>ᠲᠡᠷᠢᠭᠡᠨ</w:t>
      </w:r>
      <w:r>
        <w:rPr>
          <w:rFonts w:ascii="Times New Roman" w:hAnsi="Times New Roman" w:eastAsia="Times New Roman" w:cs="Times New Roman"/>
        </w:rPr>
        <w:t xml:space="preserve"> </w:t>
      </w:r>
      <w:r>
        <w:rPr>
          <w:rFonts w:ascii="Mongolian Baiti" w:hAnsi="Mongolian Baiti" w:eastAsia="Mongolian Baiti" w:cs="Mongolian Baiti"/>
        </w:rPr>
        <w:t>ᠲᠡᠮᠡᠴᠡᠯ</w:t>
      </w:r>
      <w:r>
        <w:rPr>
          <w:rFonts w:ascii="Times New Roman" w:hAnsi="Times New Roman" w:eastAsia="Times New Roman" w:cs="Times New Roman"/>
        </w:rPr>
        <w:t xml:space="preserve"> </w:t>
      </w:r>
      <w:r>
        <w:rPr>
          <w:rFonts w:ascii="Mongolian Baiti" w:hAnsi="Mongolian Baiti" w:eastAsia="Mongolian Baiti" w:cs="Mongolian Baiti"/>
        </w:rPr>
        <w:t>ᠬᠠᠷᠢᠨ</w:t>
      </w:r>
      <w:r>
        <w:rPr>
          <w:rFonts w:ascii="Times New Roman" w:hAnsi="Times New Roman" w:eastAsia="Times New Roman" w:cs="Times New Roman"/>
        </w:rPr>
        <w:t xml:space="preserve"> </w:t>
      </w:r>
      <w:r>
        <w:rPr>
          <w:rFonts w:ascii="Mongolian Baiti" w:hAnsi="Mongolian Baiti" w:eastAsia="Mongolian Baiti" w:cs="Mongolian Baiti"/>
        </w:rPr>
        <w:t>ᠭᠤᠷᠪᠠᠨ</w:t>
      </w:r>
      <w:r>
        <w:rPr>
          <w:rFonts w:ascii="Times New Roman" w:hAnsi="Times New Roman" w:eastAsia="Times New Roman" w:cs="Times New Roman"/>
        </w:rPr>
        <w:t xml:space="preserve"> </w:t>
      </w:r>
      <w:r>
        <w:rPr>
          <w:rFonts w:ascii="Mongolian Baiti" w:hAnsi="Mongolian Baiti" w:eastAsia="Mongolian Baiti" w:cs="Mongolian Baiti"/>
        </w:rPr>
        <w:t>ᠭᠠᠰᠠᠯᠠᠩ</w:t>
      </w:r>
      <w:r>
        <w:rPr>
          <w:rFonts w:ascii="Times New Roman" w:hAnsi="Times New Roman" w:eastAsia="Times New Roman" w:cs="Times New Roman"/>
        </w:rPr>
        <w:t xml:space="preserve"> </w:t>
      </w:r>
      <w:r>
        <w:rPr>
          <w:rFonts w:ascii="Mongolian Baiti" w:hAnsi="Mongolian Baiti" w:eastAsia="Mongolian Baiti" w:cs="Mongolian Baiti"/>
        </w:rPr>
        <w:t>ᠤ</w:t>
      </w:r>
      <w:r>
        <w:rPr>
          <w:rFonts w:ascii="Times New Roman" w:hAnsi="Times New Roman" w:eastAsia="Times New Roman" w:cs="Times New Roman"/>
        </w:rPr>
        <w:t xml:space="preserve"> </w:t>
      </w:r>
      <w:r>
        <w:rPr>
          <w:rFonts w:ascii="Mongolian Baiti" w:hAnsi="Mongolian Baiti" w:eastAsia="Mongolian Baiti" w:cs="Mongolian Baiti"/>
        </w:rPr>
        <w:t>ᠭᠤᠷᠪᠠᠨ</w:t>
      </w:r>
      <w:r>
        <w:rPr>
          <w:rFonts w:ascii="Times New Roman" w:hAnsi="Times New Roman" w:eastAsia="Times New Roman" w:cs="Times New Roman"/>
        </w:rPr>
        <w:t xml:space="preserve"> </w:t>
      </w:r>
      <w:r>
        <w:rPr>
          <w:rFonts w:ascii="Mongolian Baiti" w:hAnsi="Mongolian Baiti" w:eastAsia="Mongolian Baiti" w:cs="Mongolian Baiti"/>
        </w:rPr>
        <w:t>ᠬᠡᠷᠢᠭᠯᠡᠯᠲᠡ</w:t>
      </w:r>
      <w:r>
        <w:rPr>
          <w:rFonts w:ascii="Times New Roman" w:hAnsi="Times New Roman" w:eastAsia="Times New Roman" w:cs="Times New Roman"/>
        </w:rPr>
        <w:t xml:space="preserve"> </w:t>
      </w:r>
      <w:r>
        <w:rPr>
          <w:rFonts w:ascii="Mongolian Baiti" w:hAnsi="Mongolian Baiti" w:eastAsia="Mongolian Baiti" w:cs="Mongolian Baiti"/>
        </w:rPr>
        <w:t>ᠶᠤᠭᠡᠨ</w:t>
      </w:r>
      <w:r>
        <w:rPr>
          <w:rFonts w:ascii="Times New Roman" w:hAnsi="Times New Roman" w:eastAsia="Times New Roman" w:cs="Times New Roman"/>
        </w:rPr>
        <w:t xml:space="preserve"> </w:t>
      </w:r>
      <w:r>
        <w:rPr>
          <w:rFonts w:ascii="Mongolian Baiti" w:hAnsi="Mongolian Baiti" w:eastAsia="Mongolian Baiti" w:cs="Mongolian Baiti"/>
        </w:rPr>
        <w:t>ᠤ</w:t>
      </w:r>
      <w:r>
        <w:rPr>
          <w:rFonts w:ascii="Times New Roman" w:hAnsi="Times New Roman" w:eastAsia="Times New Roman" w:cs="Times New Roman"/>
        </w:rPr>
        <w:t xml:space="preserve"> nom-dur </w:t>
      </w:r>
      <w:r>
        <w:rPr>
          <w:rFonts w:ascii="Mongolian Baiti" w:hAnsi="Mongolian Baiti" w:eastAsia="Mongolian Baiti" w:cs="Mongolian Baiti"/>
        </w:rPr>
        <w:t>ᠨᠡᠪᠲᠡᠷᠡᠭᠳᠡᠵᠤ</w:t>
      </w:r>
      <w:r>
        <w:rPr>
          <w:rFonts w:ascii="Times New Roman" w:hAnsi="Times New Roman" w:eastAsia="Times New Roman" w:cs="Times New Roman"/>
        </w:rPr>
        <w:t xml:space="preserve">, </w:t>
      </w:r>
      <w:r>
        <w:rPr>
          <w:rFonts w:ascii="Mongolian Baiti" w:hAnsi="Mongolian Baiti" w:eastAsia="Mongolian Baiti" w:cs="Mongolian Baiti"/>
        </w:rPr>
        <w:t>ᠭᠤᠷᠪᠠᠳᠤᠭᠠᠷ</w:t>
      </w:r>
      <w:r>
        <w:rPr>
          <w:rFonts w:ascii="Times New Roman" w:hAnsi="Times New Roman" w:eastAsia="Times New Roman" w:cs="Times New Roman"/>
        </w:rPr>
        <w:t xml:space="preserve"> </w:t>
      </w:r>
      <w:r>
        <w:rPr>
          <w:rFonts w:ascii="Mongolian Baiti" w:hAnsi="Mongolian Baiti" w:eastAsia="Mongolian Baiti" w:cs="Mongolian Baiti"/>
        </w:rPr>
        <w:t>ᠭᠠᠰᠠᠯᠠᠩ</w:t>
      </w:r>
      <w:r>
        <w:rPr>
          <w:rFonts w:ascii="Times New Roman" w:hAnsi="Times New Roman" w:eastAsia="Times New Roman" w:cs="Times New Roman"/>
        </w:rPr>
        <w:t xml:space="preserve"> </w:t>
      </w:r>
      <w:r>
        <w:rPr>
          <w:rFonts w:ascii="Mongolian Baiti" w:hAnsi="Mongolian Baiti" w:eastAsia="Mongolian Baiti" w:cs="Mongolian Baiti"/>
        </w:rPr>
        <w:t>ᠤ</w:t>
      </w:r>
      <w:r>
        <w:rPr>
          <w:rFonts w:ascii="Times New Roman" w:hAnsi="Times New Roman" w:eastAsia="Times New Roman" w:cs="Times New Roman"/>
        </w:rPr>
        <w:t xml:space="preserve"> </w:t>
      </w:r>
      <w:r>
        <w:rPr>
          <w:rFonts w:ascii="Mongolian Baiti" w:hAnsi="Mongolian Baiti" w:eastAsia="Mongolian Baiti" w:cs="Mongolian Baiti"/>
        </w:rPr>
        <w:t>ᠢᠰᠯᠠᠮ</w:t>
      </w:r>
      <w:r>
        <w:rPr>
          <w:rFonts w:ascii="Times New Roman" w:hAnsi="Times New Roman" w:eastAsia="Times New Roman" w:cs="Times New Roman"/>
        </w:rPr>
        <w:t xml:space="preserve"> </w:t>
      </w:r>
      <w:r>
        <w:rPr>
          <w:rFonts w:ascii="Mongolian Baiti" w:hAnsi="Mongolian Baiti" w:eastAsia="Mongolian Baiti" w:cs="Mongolian Baiti"/>
        </w:rPr>
        <w:t>ᠨᠢ</w:t>
      </w:r>
      <w:r>
        <w:rPr>
          <w:rFonts w:ascii="Times New Roman" w:hAnsi="Times New Roman" w:eastAsia="Times New Roman" w:cs="Times New Roman"/>
        </w:rPr>
        <w:t xml:space="preserve"> </w:t>
      </w:r>
      <w:r>
        <w:rPr>
          <w:rFonts w:ascii="Mongolian Baiti" w:hAnsi="Mongolian Baiti" w:eastAsia="Mongolian Baiti" w:cs="Mongolian Baiti"/>
        </w:rPr>
        <w:t>ᠨᠢᠭᠡᠳᠦᠭᠡᠷ</w:t>
      </w:r>
      <w:r>
        <w:rPr>
          <w:rFonts w:ascii="Times New Roman" w:hAnsi="Times New Roman" w:eastAsia="Times New Roman" w:cs="Times New Roman"/>
        </w:rPr>
        <w:t xml:space="preserve"> </w:t>
      </w:r>
      <w:r>
        <w:rPr>
          <w:rFonts w:ascii="Mongolian Baiti" w:hAnsi="Mongolian Baiti" w:eastAsia="Mongolian Baiti" w:cs="Mongolian Baiti"/>
        </w:rPr>
        <w:t>ᠪᠦᠯᠦᠭ</w:t>
      </w:r>
      <w:r>
        <w:rPr>
          <w:rFonts w:ascii="Times New Roman" w:hAnsi="Times New Roman" w:eastAsia="Times New Roman" w:cs="Times New Roman"/>
        </w:rPr>
        <w:t xml:space="preserve"> </w:t>
      </w:r>
      <w:r>
        <w:rPr>
          <w:rFonts w:ascii="Mongolian Baiti" w:hAnsi="Mongolian Baiti" w:eastAsia="Mongolian Baiti" w:cs="Mongolian Baiti"/>
        </w:rPr>
        <w:t>ᠤᠨ</w:t>
      </w:r>
      <w:r>
        <w:rPr>
          <w:rFonts w:ascii="Times New Roman" w:hAnsi="Times New Roman" w:eastAsia="Times New Roman" w:cs="Times New Roman"/>
        </w:rPr>
        <w:t xml:space="preserve"> </w:t>
      </w:r>
      <w:r>
        <w:rPr>
          <w:rFonts w:ascii="Mongolian Baiti" w:hAnsi="Mongolian Baiti" w:eastAsia="Mongolian Baiti" w:cs="Mongolian Baiti"/>
        </w:rPr>
        <w:t>ᠵᠢᠷᠭᠠᠳᠤᠭᠠᠷ</w:t>
      </w:r>
      <w:r>
        <w:rPr>
          <w:rFonts w:ascii="Times New Roman" w:hAnsi="Times New Roman" w:eastAsia="Times New Roman" w:cs="Times New Roman"/>
        </w:rPr>
        <w:t xml:space="preserve"> </w:t>
      </w:r>
      <w:r>
        <w:rPr>
          <w:rFonts w:ascii="Mongolian Baiti" w:hAnsi="Mongolian Baiti" w:eastAsia="Mongolian Baiti" w:cs="Mongolian Baiti"/>
        </w:rPr>
        <w:t>ᠵᠦᠢᠯ</w:t>
      </w:r>
      <w:r>
        <w:rPr>
          <w:rFonts w:ascii="Times New Roman" w:hAnsi="Times New Roman" w:eastAsia="Times New Roman" w:cs="Times New Roman"/>
        </w:rPr>
        <w:t>-</w:t>
      </w:r>
      <w:r>
        <w:rPr>
          <w:rFonts w:ascii="Mongolian Baiti" w:hAnsi="Mongolian Baiti" w:eastAsia="Mongolian Baiti" w:cs="Mongolian Baiti"/>
        </w:rPr>
        <w:t>ᠳᠦ</w:t>
      </w:r>
      <w:r>
        <w:rPr>
          <w:rFonts w:ascii="Times New Roman" w:hAnsi="Times New Roman" w:eastAsia="Times New Roman" w:cs="Times New Roman"/>
        </w:rPr>
        <w:t xml:space="preserve"> </w:t>
      </w:r>
      <w:r>
        <w:rPr>
          <w:rFonts w:ascii="Mongolian Baiti" w:hAnsi="Mongolian Baiti" w:eastAsia="Mongolian Baiti" w:cs="Mongolian Baiti"/>
        </w:rPr>
        <w:t>ᠭᠠᠵᠠᠷ</w:t>
      </w:r>
      <w:r>
        <w:rPr>
          <w:rFonts w:ascii="Times New Roman" w:hAnsi="Times New Roman" w:eastAsia="Times New Roman" w:cs="Times New Roman"/>
        </w:rPr>
        <w:t xml:space="preserve"> </w:t>
      </w:r>
      <w:r>
        <w:rPr>
          <w:rFonts w:ascii="Mongolian Baiti" w:hAnsi="Mongolian Baiti" w:eastAsia="Mongolian Baiti" w:cs="Mongolian Baiti"/>
        </w:rPr>
        <w:t>ᠤᠷᠤᠭᠠᠨ</w:t>
      </w:r>
      <w:r>
        <w:rPr>
          <w:rFonts w:ascii="Times New Roman" w:hAnsi="Times New Roman" w:eastAsia="Times New Roman" w:cs="Times New Roman"/>
        </w:rPr>
        <w:t xml:space="preserve"> </w:t>
      </w:r>
      <w:r>
        <w:rPr>
          <w:rFonts w:ascii="Mongolian Baiti" w:hAnsi="Mongolian Baiti" w:eastAsia="Mongolian Baiti" w:cs="Mongolian Baiti"/>
        </w:rPr>
        <w:t>ᠢᠷᠡᠭᠰᠡᠨ</w:t>
      </w:r>
      <w:r>
        <w:rPr>
          <w:rFonts w:ascii="Times New Roman" w:hAnsi="Times New Roman" w:eastAsia="Times New Roman" w:cs="Times New Roman"/>
        </w:rPr>
        <w:t xml:space="preserve"> </w:t>
      </w:r>
      <w:r>
        <w:rPr>
          <w:rFonts w:ascii="Mongolian Baiti" w:hAnsi="Mongolian Baiti" w:eastAsia="Mongolian Baiti" w:cs="Mongolian Baiti"/>
        </w:rPr>
        <w:t>ᠦᠨᠳᠦᠰᠦᠲᠡᠨ</w:t>
      </w:r>
      <w:r>
        <w:rPr>
          <w:rFonts w:ascii="Times New Roman" w:hAnsi="Times New Roman" w:eastAsia="Times New Roman" w:cs="Times New Roman"/>
        </w:rPr>
        <w:t xml:space="preserve"> </w:t>
      </w:r>
      <w:r>
        <w:rPr>
          <w:rFonts w:ascii="Mongolian Baiti" w:hAnsi="Mongolian Baiti" w:eastAsia="Mongolian Baiti" w:cs="Mongolian Baiti"/>
        </w:rPr>
        <w:t>ᠪᠣᠯᠣᠨ</w:t>
      </w:r>
      <w:r>
        <w:rPr>
          <w:rFonts w:ascii="Times New Roman" w:hAnsi="Times New Roman" w:eastAsia="Times New Roman" w:cs="Times New Roman"/>
        </w:rPr>
        <w:t xml:space="preserve"> </w:t>
      </w:r>
      <w:r>
        <w:rPr>
          <w:rFonts w:ascii="Mongolian Baiti" w:hAnsi="Mongolian Baiti" w:eastAsia="Mongolian Baiti" w:cs="Mongolian Baiti"/>
        </w:rPr>
        <w:t>ᠵᠠᠭᠠᠬᠤ</w:t>
      </w:r>
      <w:r>
        <w:rPr>
          <w:rFonts w:ascii="Times New Roman" w:hAnsi="Times New Roman" w:eastAsia="Times New Roman" w:cs="Times New Roman"/>
        </w:rPr>
        <w:t xml:space="preserve"> </w:t>
      </w:r>
      <w:r>
        <w:rPr>
          <w:rFonts w:ascii="Mongolian Baiti" w:hAnsi="Mongolian Baiti" w:eastAsia="Mongolian Baiti" w:cs="Mongolian Baiti"/>
        </w:rPr>
        <w:t>ᠭᠡᠵᠦ</w:t>
      </w:r>
      <w:r>
        <w:rPr>
          <w:rFonts w:ascii="Times New Roman" w:hAnsi="Times New Roman" w:eastAsia="Times New Roman" w:cs="Times New Roman"/>
        </w:rPr>
        <w:t xml:space="preserve"> </w:t>
      </w:r>
      <w:r>
        <w:rPr>
          <w:rFonts w:ascii="Mongolian Baiti" w:hAnsi="Mongolian Baiti" w:eastAsia="Mongolian Baiti" w:cs="Mongolian Baiti"/>
        </w:rPr>
        <w:t>ᠰᠤᠷᠭᠠᠪᠠ</w:t>
      </w:r>
      <w:r>
        <w:rPr>
          <w:rFonts w:ascii="Times New Roman" w:hAnsi="Times New Roman" w:eastAsia="Times New Roman" w:cs="Times New Roman"/>
        </w:rPr>
        <w:t xml:space="preserve">. </w:t>
      </w:r>
      <w:r>
        <w:rPr>
          <w:rFonts w:ascii="Mongolian Baiti" w:hAnsi="Mongolian Baiti" w:eastAsia="Mongolian Baiti" w:cs="Mongolian Baiti"/>
        </w:rPr>
        <w:t>ᠲᠡᠷᠡ</w:t>
      </w:r>
      <w:r>
        <w:rPr>
          <w:rFonts w:ascii="Times New Roman" w:hAnsi="Times New Roman" w:eastAsia="Times New Roman" w:cs="Times New Roman"/>
        </w:rPr>
        <w:t xml:space="preserve"> </w:t>
      </w:r>
      <w:r>
        <w:rPr>
          <w:rFonts w:ascii="Mongolian Baiti" w:hAnsi="Mongolian Baiti" w:eastAsia="Mongolian Baiti" w:cs="Mongolian Baiti"/>
        </w:rPr>
        <w:t>ᠦᠨᠳᠦᠰᠦᠲᠡᠨ</w:t>
      </w:r>
      <w:r>
        <w:rPr>
          <w:rFonts w:ascii="Times New Roman" w:hAnsi="Times New Roman" w:eastAsia="Times New Roman" w:cs="Times New Roman"/>
        </w:rPr>
        <w:t xml:space="preserve"> </w:t>
      </w:r>
      <w:r>
        <w:rPr>
          <w:rFonts w:ascii="Mongolian Baiti" w:hAnsi="Mongolian Baiti" w:eastAsia="Mongolian Baiti" w:cs="Mongolian Baiti"/>
        </w:rPr>
        <w:t>ᠨᠢ</w:t>
      </w:r>
      <w:r>
        <w:rPr>
          <w:rFonts w:ascii="Times New Roman" w:hAnsi="Times New Roman" w:eastAsia="Times New Roman" w:cs="Times New Roman"/>
        </w:rPr>
        <w:t xml:space="preserve"> </w:t>
      </w:r>
      <w:r>
        <w:rPr>
          <w:rFonts w:ascii="Mongolian Baiti" w:hAnsi="Mongolian Baiti" w:eastAsia="Mongolian Baiti" w:cs="Mongolian Baiti"/>
        </w:rPr>
        <w:t>ᠪᠠᠪ</w:t>
      </w:r>
      <w:r>
        <w:rPr>
          <w:rFonts w:ascii="Times New Roman" w:hAnsi="Times New Roman" w:eastAsia="Times New Roman" w:cs="Times New Roman"/>
        </w:rPr>
        <w:t xml:space="preserve"> </w:t>
      </w:r>
      <w:r>
        <w:rPr>
          <w:rFonts w:ascii="Mongolian Baiti" w:hAnsi="Mongolian Baiti" w:eastAsia="Mongolian Baiti" w:cs="Mongolian Baiti"/>
        </w:rPr>
        <w:t>ᠤᠨ</w:t>
      </w:r>
      <w:r>
        <w:rPr>
          <w:rFonts w:ascii="Times New Roman" w:hAnsi="Times New Roman" w:eastAsia="Times New Roman" w:cs="Times New Roman"/>
        </w:rPr>
        <w:t xml:space="preserve"> </w:t>
      </w:r>
      <w:r>
        <w:rPr>
          <w:rFonts w:ascii="Mongolian Baiti" w:hAnsi="Mongolian Baiti" w:eastAsia="Mongolian Baiti" w:cs="Mongolian Baiti"/>
        </w:rPr>
        <w:t>ᠷᠣᠮ</w:t>
      </w:r>
      <w:r>
        <w:rPr>
          <w:rFonts w:ascii="Times New Roman" w:hAnsi="Times New Roman" w:eastAsia="Times New Roman" w:cs="Times New Roman"/>
        </w:rPr>
        <w:t xml:space="preserve"> </w:t>
      </w:r>
      <w:r>
        <w:rPr>
          <w:rFonts w:ascii="Mongolian Baiti" w:hAnsi="Mongolian Baiti" w:eastAsia="Mongolian Baiti" w:cs="Mongolian Baiti"/>
        </w:rPr>
        <w:t>ᠮᠥᠨ</w:t>
      </w:r>
      <w:r>
        <w:rPr>
          <w:rFonts w:ascii="Times New Roman" w:hAnsi="Times New Roman" w:eastAsia="Times New Roman" w:cs="Times New Roman"/>
        </w:rPr>
        <w:t xml:space="preserve">, </w:t>
      </w:r>
      <w:r>
        <w:rPr>
          <w:rFonts w:ascii="Mongolian Baiti" w:hAnsi="Mongolian Baiti" w:eastAsia="Mongolian Baiti" w:cs="Mongolian Baiti"/>
        </w:rPr>
        <w:t>ᠬᠠᠷᠢᠨ</w:t>
      </w:r>
      <w:r>
        <w:rPr>
          <w:rFonts w:ascii="Times New Roman" w:hAnsi="Times New Roman" w:eastAsia="Times New Roman" w:cs="Times New Roman"/>
        </w:rPr>
        <w:t xml:space="preserve"> “</w:t>
      </w:r>
      <w:r>
        <w:rPr>
          <w:rFonts w:ascii="Mongolian Baiti" w:hAnsi="Mongolian Baiti" w:eastAsia="Mongolian Baiti" w:cs="Mongolian Baiti"/>
        </w:rPr>
        <w:t>ᠲᠡᠷᠡ</w:t>
      </w:r>
      <w:r>
        <w:rPr>
          <w:rFonts w:ascii="Times New Roman" w:hAnsi="Times New Roman" w:eastAsia="Times New Roman" w:cs="Times New Roman"/>
        </w:rPr>
        <w:t xml:space="preserve"> </w:t>
      </w:r>
      <w:r>
        <w:rPr>
          <w:rFonts w:ascii="Mongolian Baiti" w:hAnsi="Mongolian Baiti" w:eastAsia="Mongolian Baiti" w:cs="Mongolian Baiti"/>
        </w:rPr>
        <w:t>ᠦᠨᠳᠦᠰᠦᠲᠡᠨ</w:t>
      </w:r>
      <w:r>
        <w:rPr>
          <w:rFonts w:ascii="Times New Roman" w:hAnsi="Times New Roman" w:eastAsia="Times New Roman" w:cs="Times New Roman"/>
        </w:rPr>
        <w:t xml:space="preserve"> </w:t>
      </w:r>
      <w:r>
        <w:rPr>
          <w:rFonts w:ascii="Mongolian Baiti" w:hAnsi="Mongolian Baiti" w:eastAsia="Mongolian Baiti" w:cs="Mongolian Baiti"/>
        </w:rPr>
        <w:t>ᠨᠢ</w:t>
      </w:r>
      <w:r>
        <w:rPr>
          <w:rFonts w:ascii="Times New Roman" w:hAnsi="Times New Roman" w:eastAsia="Times New Roman" w:cs="Times New Roman"/>
        </w:rPr>
        <w:t xml:space="preserve"> </w:t>
      </w:r>
      <w:r>
        <w:rPr>
          <w:rFonts w:ascii="Mongolian Baiti" w:hAnsi="Mongolian Baiti" w:eastAsia="Mongolian Baiti" w:cs="Mongolian Baiti"/>
        </w:rPr>
        <w:t>ᠢᠰᠯᠠᠮ</w:t>
      </w:r>
      <w:r>
        <w:rPr>
          <w:rFonts w:ascii="Times New Roman" w:hAnsi="Times New Roman" w:eastAsia="Times New Roman" w:cs="Times New Roman"/>
        </w:rPr>
        <w:t xml:space="preserve"> </w:t>
      </w:r>
      <w:r>
        <w:rPr>
          <w:rFonts w:ascii="Mongolian Baiti" w:hAnsi="Mongolian Baiti" w:eastAsia="Mongolian Baiti" w:cs="Mongolian Baiti"/>
        </w:rPr>
        <w:t>ᠮᠥᠨ</w:t>
      </w:r>
      <w:r>
        <w:rPr>
          <w:rFonts w:ascii="Times New Roman" w:hAnsi="Times New Roman" w:eastAsia="Times New Roman" w:cs="Times New Roman"/>
        </w:rPr>
        <w:t xml:space="preserve">” </w:t>
      </w:r>
      <w:r>
        <w:rPr>
          <w:rFonts w:ascii="Mongolian Baiti" w:hAnsi="Mongolian Baiti" w:eastAsia="Mongolian Baiti" w:cs="Mongolian Baiti"/>
        </w:rPr>
        <w:t>ᠭᠡᠰᠡᠨ</w:t>
      </w:r>
      <w:r>
        <w:rPr>
          <w:rFonts w:ascii="Times New Roman" w:hAnsi="Times New Roman" w:eastAsia="Times New Roman" w:cs="Times New Roman"/>
        </w:rPr>
        <w:t xml:space="preserve"> </w:t>
      </w:r>
      <w:r>
        <w:rPr>
          <w:rFonts w:ascii="Mongolian Baiti" w:hAnsi="Mongolian Baiti" w:eastAsia="Mongolian Baiti" w:cs="Mongolian Baiti"/>
        </w:rPr>
        <w:t>ᠬᠤᠪᠢᠶᠢᠨ</w:t>
      </w:r>
      <w:r>
        <w:rPr>
          <w:rFonts w:ascii="Times New Roman" w:hAnsi="Times New Roman" w:eastAsia="Times New Roman" w:cs="Times New Roman"/>
        </w:rPr>
        <w:t xml:space="preserve"> </w:t>
      </w:r>
      <w:r>
        <w:rPr>
          <w:rFonts w:ascii="Mongolian Baiti" w:hAnsi="Mongolian Baiti" w:eastAsia="Mongolian Baiti" w:cs="Mongolian Baiti"/>
        </w:rPr>
        <w:t>ᠲᠠᠶᠢᠯᠪᠤᠷᠢ</w:t>
      </w:r>
      <w:r>
        <w:rPr>
          <w:rFonts w:ascii="Times New Roman" w:hAnsi="Times New Roman" w:eastAsia="Times New Roman" w:cs="Times New Roman"/>
        </w:rPr>
        <w:t xml:space="preserve"> </w:t>
      </w:r>
      <w:r>
        <w:rPr>
          <w:rFonts w:ascii="Mongolian Baiti" w:hAnsi="Mongolian Baiti" w:eastAsia="Mongolian Baiti" w:cs="Mongolian Baiti"/>
        </w:rPr>
        <w:t>ᠣᠷᠤᠭᠤᠯᠠᠭᠳᠠᠪᠠ</w:t>
      </w:r>
      <w:r>
        <w:rPr>
          <w:rFonts w:ascii="Times New Roman" w:hAnsi="Times New Roman" w:eastAsia="Times New Roman" w:cs="Times New Roman"/>
        </w:rPr>
        <w:t xml:space="preserve">. </w:t>
      </w:r>
      <w:r>
        <w:rPr>
          <w:rFonts w:ascii="Mongolian Baiti" w:hAnsi="Mongolian Baiti" w:eastAsia="Mongolian Baiti" w:cs="Mongolian Baiti"/>
        </w:rPr>
        <w:t>ᠭᠤᠷᠪᠠᠨ</w:t>
      </w:r>
      <w:r>
        <w:rPr>
          <w:rFonts w:ascii="Times New Roman" w:hAnsi="Times New Roman" w:eastAsia="Times New Roman" w:cs="Times New Roman"/>
        </w:rPr>
        <w:t xml:space="preserve"> </w:t>
      </w:r>
      <w:r>
        <w:rPr>
          <w:rFonts w:ascii="Mongolian Baiti" w:hAnsi="Mongolian Baiti" w:eastAsia="Mongolian Baiti" w:cs="Mongolian Baiti"/>
        </w:rPr>
        <w:t>ᠭᠠᠰᠠᠯᠠᠩ</w:t>
      </w:r>
      <w:r>
        <w:rPr>
          <w:rFonts w:ascii="Times New Roman" w:hAnsi="Times New Roman" w:eastAsia="Times New Roman" w:cs="Times New Roman"/>
        </w:rPr>
        <w:t xml:space="preserve"> </w:t>
      </w:r>
      <w:r>
        <w:rPr>
          <w:rFonts w:ascii="Mongolian Baiti" w:hAnsi="Mongolian Baiti" w:eastAsia="Mongolian Baiti" w:cs="Mongolian Baiti"/>
        </w:rPr>
        <w:t>ᠤ</w:t>
      </w:r>
      <w:r>
        <w:rPr>
          <w:rFonts w:ascii="Times New Roman" w:hAnsi="Times New Roman" w:eastAsia="Times New Roman" w:cs="Times New Roman"/>
        </w:rPr>
        <w:t xml:space="preserve"> </w:t>
      </w:r>
      <w:r>
        <w:rPr>
          <w:rFonts w:ascii="Mongolian Baiti" w:hAnsi="Mongolian Baiti" w:eastAsia="Mongolian Baiti" w:cs="Mongolian Baiti"/>
        </w:rPr>
        <w:t>ᠭᠤᠷᠪᠠᠨ</w:t>
      </w:r>
      <w:r>
        <w:rPr>
          <w:rFonts w:ascii="Times New Roman" w:hAnsi="Times New Roman" w:eastAsia="Times New Roman" w:cs="Times New Roman"/>
        </w:rPr>
        <w:t xml:space="preserve"> </w:t>
      </w:r>
      <w:r>
        <w:rPr>
          <w:rFonts w:ascii="Mongolian Baiti" w:hAnsi="Mongolian Baiti" w:eastAsia="Mongolian Baiti" w:cs="Mongolian Baiti"/>
        </w:rPr>
        <w:t>ᠬᠡᠷᠢᠭᠯᠡᠯᠲᠡ</w:t>
      </w:r>
      <w:r>
        <w:rPr>
          <w:rFonts w:ascii="Times New Roman" w:hAnsi="Times New Roman" w:eastAsia="Times New Roman" w:cs="Times New Roman"/>
        </w:rPr>
        <w:t xml:space="preserve"> 2001 </w:t>
      </w:r>
      <w:r>
        <w:rPr>
          <w:rFonts w:ascii="Mongolian Baiti" w:hAnsi="Mongolian Baiti" w:eastAsia="Mongolian Baiti" w:cs="Mongolian Baiti"/>
        </w:rPr>
        <w:t>ᠣᠨ</w:t>
      </w:r>
      <w:r>
        <w:rPr>
          <w:rFonts w:ascii="Times New Roman" w:hAnsi="Times New Roman" w:eastAsia="Times New Roman" w:cs="Times New Roman"/>
        </w:rPr>
        <w:t xml:space="preserve"> </w:t>
      </w:r>
      <w:r>
        <w:rPr>
          <w:rFonts w:ascii="Mongolian Baiti" w:hAnsi="Mongolian Baiti" w:eastAsia="Mongolian Baiti" w:cs="Mongolian Baiti"/>
        </w:rPr>
        <w:t>ᠤ</w:t>
      </w:r>
      <w:r>
        <w:rPr>
          <w:rFonts w:ascii="Times New Roman" w:hAnsi="Times New Roman" w:eastAsia="Times New Roman" w:cs="Times New Roman"/>
        </w:rPr>
        <w:t xml:space="preserve"> 9 </w:t>
      </w:r>
      <w:r>
        <w:rPr>
          <w:rFonts w:ascii="Mongolian Baiti" w:hAnsi="Mongolian Baiti" w:eastAsia="Mongolian Baiti" w:cs="Mongolian Baiti"/>
        </w:rPr>
        <w:t>ᠰᠠᠷᠠ</w:t>
      </w:r>
      <w:r>
        <w:rPr>
          <w:rFonts w:ascii="Times New Roman" w:hAnsi="Times New Roman" w:eastAsia="Times New Roman" w:cs="Times New Roman"/>
        </w:rPr>
        <w:t xml:space="preserve"> </w:t>
      </w:r>
      <w:r>
        <w:rPr>
          <w:rFonts w:ascii="Mongolian Baiti" w:hAnsi="Mongolian Baiti" w:eastAsia="Mongolian Baiti" w:cs="Mongolian Baiti"/>
        </w:rPr>
        <w:t>ᠶᠢᠨ</w:t>
      </w:r>
      <w:r>
        <w:rPr>
          <w:rFonts w:ascii="Times New Roman" w:hAnsi="Times New Roman" w:eastAsia="Times New Roman" w:cs="Times New Roman"/>
        </w:rPr>
        <w:t xml:space="preserve"> 11-</w:t>
      </w:r>
      <w:r>
        <w:rPr>
          <w:rFonts w:ascii="Mongolian Baiti" w:hAnsi="Mongolian Baiti" w:eastAsia="Mongolian Baiti" w:cs="Mongolian Baiti"/>
        </w:rPr>
        <w:t>ᠡᠳᠦ</w:t>
      </w:r>
      <w:r>
        <w:rPr>
          <w:rFonts w:ascii="Times New Roman" w:hAnsi="Times New Roman" w:eastAsia="Times New Roman" w:cs="Times New Roman"/>
        </w:rPr>
        <w:t xml:space="preserve"> </w:t>
      </w:r>
      <w:r>
        <w:rPr>
          <w:rFonts w:ascii="Mongolian Baiti" w:hAnsi="Mongolian Baiti" w:eastAsia="Mongolian Baiti" w:cs="Mongolian Baiti"/>
        </w:rPr>
        <w:t>ᠦᠵᠡᠭᠳᠡᠭᠰᠡᠨ</w:t>
      </w:r>
      <w:r>
        <w:rPr>
          <w:rFonts w:ascii="Times New Roman" w:hAnsi="Times New Roman" w:eastAsia="Times New Roman" w:cs="Times New Roman"/>
        </w:rPr>
        <w:t xml:space="preserve"> </w:t>
      </w:r>
      <w:r>
        <w:rPr>
          <w:rFonts w:ascii="Mongolian Baiti" w:hAnsi="Mongolian Baiti" w:eastAsia="Mongolian Baiti" w:cs="Mongolian Baiti"/>
        </w:rPr>
        <w:t>ᠬᠦᠴᠦᠨ</w:t>
      </w:r>
      <w:r>
        <w:rPr>
          <w:rFonts w:ascii="Times New Roman" w:hAnsi="Times New Roman" w:eastAsia="Times New Roman" w:cs="Times New Roman"/>
        </w:rPr>
        <w:t xml:space="preserve"> </w:t>
      </w:r>
      <w:r>
        <w:rPr>
          <w:rFonts w:ascii="Mongolian Baiti" w:hAnsi="Mongolian Baiti" w:eastAsia="Mongolian Baiti" w:cs="Mongolian Baiti"/>
        </w:rPr>
        <w:t>ᠪᠣᠯᠣᠨ</w:t>
      </w:r>
      <w:r>
        <w:rPr>
          <w:rFonts w:ascii="Times New Roman" w:hAnsi="Times New Roman" w:eastAsia="Times New Roman" w:cs="Times New Roman"/>
        </w:rPr>
        <w:t xml:space="preserve"> </w:t>
      </w:r>
      <w:r>
        <w:rPr>
          <w:rFonts w:ascii="Mongolian Baiti" w:hAnsi="Mongolian Baiti" w:eastAsia="Mongolian Baiti" w:cs="Mongolian Baiti"/>
        </w:rPr>
        <w:t>ᠢᠰᠯᠠᠮ</w:t>
      </w:r>
      <w:r>
        <w:rPr>
          <w:rFonts w:ascii="Times New Roman" w:hAnsi="Times New Roman" w:eastAsia="Times New Roman" w:cs="Times New Roman"/>
        </w:rPr>
        <w:t>-</w:t>
      </w:r>
      <w:r>
        <w:rPr>
          <w:rFonts w:ascii="Mongolian Baiti" w:hAnsi="Mongolian Baiti" w:eastAsia="Mongolian Baiti" w:cs="Mongolian Baiti"/>
        </w:rPr>
        <w:t>ᠢ</w:t>
      </w:r>
      <w:r>
        <w:rPr>
          <w:rFonts w:ascii="Times New Roman" w:hAnsi="Times New Roman" w:eastAsia="Times New Roman" w:cs="Times New Roman"/>
        </w:rPr>
        <w:t xml:space="preserve"> </w:t>
      </w:r>
      <w:r>
        <w:rPr>
          <w:rFonts w:ascii="Mongolian Baiti" w:hAnsi="Mongolian Baiti" w:eastAsia="Mongolian Baiti" w:cs="Mongolian Baiti"/>
        </w:rPr>
        <w:t>ᠲᠣᠭᠲᠠᠭᠠᠵᠠᠶ</w:t>
      </w:r>
      <w:r>
        <w:rPr>
          <w:rFonts w:ascii="Times New Roman" w:hAnsi="Times New Roman" w:eastAsia="Times New Roman" w:cs="Times New Roman"/>
        </w:rPr>
        <w:t xml:space="preserve">, </w:t>
      </w:r>
      <w:r>
        <w:rPr>
          <w:rFonts w:ascii="Mongolian Baiti" w:hAnsi="Mongolian Baiti" w:eastAsia="Mongolian Baiti" w:cs="Mongolian Baiti"/>
        </w:rPr>
        <w:t>ᠬᠠᠷᠢᠨ</w:t>
      </w:r>
      <w:r>
        <w:rPr>
          <w:rFonts w:ascii="Times New Roman" w:hAnsi="Times New Roman" w:eastAsia="Times New Roman" w:cs="Times New Roman"/>
        </w:rPr>
        <w:t xml:space="preserve"> </w:t>
      </w:r>
      <w:r>
        <w:rPr>
          <w:rFonts w:ascii="Mongolian Baiti" w:hAnsi="Mongolian Baiti" w:eastAsia="Mongolian Baiti" w:cs="Mongolian Baiti"/>
        </w:rPr>
        <w:t>ᠰᠢᠨ᠎ᠡ</w:t>
      </w:r>
      <w:r>
        <w:rPr>
          <w:rFonts w:ascii="Times New Roman" w:hAnsi="Times New Roman" w:eastAsia="Times New Roman" w:cs="Times New Roman"/>
        </w:rPr>
        <w:t xml:space="preserve"> </w:t>
      </w:r>
      <w:r>
        <w:rPr>
          <w:rFonts w:ascii="Mongolian Baiti" w:hAnsi="Mongolian Baiti" w:eastAsia="Mongolian Baiti" w:cs="Mongolian Baiti"/>
        </w:rPr>
        <w:t>ᠬᠤᠪᠢᠶᠢᠨ</w:t>
      </w:r>
      <w:r>
        <w:rPr>
          <w:rFonts w:ascii="Times New Roman" w:hAnsi="Times New Roman" w:eastAsia="Times New Roman" w:cs="Times New Roman"/>
        </w:rPr>
        <w:t xml:space="preserve"> </w:t>
      </w:r>
      <w:r>
        <w:rPr>
          <w:rFonts w:ascii="Mongolian Baiti" w:hAnsi="Mongolian Baiti" w:eastAsia="Mongolian Baiti" w:cs="Mongolian Baiti"/>
        </w:rPr>
        <w:t>ᠲᠠᠶᠢᠯᠪᠤᠷᠢ</w:t>
      </w:r>
      <w:r>
        <w:rPr>
          <w:rFonts w:ascii="Times New Roman" w:hAnsi="Times New Roman" w:eastAsia="Times New Roman" w:cs="Times New Roman"/>
        </w:rPr>
        <w:t xml:space="preserve"> </w:t>
      </w:r>
      <w:r>
        <w:rPr>
          <w:rFonts w:ascii="Mongolian Baiti" w:hAnsi="Mongolian Baiti" w:eastAsia="Mongolian Baiti" w:cs="Mongolian Baiti"/>
        </w:rPr>
        <w:t>ᠨᠢ</w:t>
      </w:r>
      <w:r>
        <w:rPr>
          <w:rFonts w:ascii="Times New Roman" w:hAnsi="Times New Roman" w:eastAsia="Times New Roman" w:cs="Times New Roman"/>
        </w:rPr>
        <w:t xml:space="preserve"> </w:t>
      </w:r>
      <w:r>
        <w:rPr>
          <w:rFonts w:ascii="Mongolian Baiti" w:hAnsi="Mongolian Baiti" w:eastAsia="Mongolian Baiti" w:cs="Mongolian Baiti"/>
        </w:rPr>
        <w:t>ᠶᠤᠭᠡᠨ</w:t>
      </w:r>
      <w:r>
        <w:rPr>
          <w:rFonts w:ascii="Times New Roman" w:hAnsi="Times New Roman" w:eastAsia="Times New Roman" w:cs="Times New Roman"/>
        </w:rPr>
        <w:t xml:space="preserve"> </w:t>
      </w:r>
      <w:r>
        <w:rPr>
          <w:rFonts w:ascii="Mongolian Baiti" w:hAnsi="Mongolian Baiti" w:eastAsia="Mongolian Baiti" w:cs="Mongolian Baiti"/>
        </w:rPr>
        <w:t>ᠤ</w:t>
      </w:r>
      <w:r>
        <w:rPr>
          <w:rFonts w:ascii="Times New Roman" w:hAnsi="Times New Roman" w:eastAsia="Times New Roman" w:cs="Times New Roman"/>
        </w:rPr>
        <w:t xml:space="preserve"> nom-un </w:t>
      </w:r>
      <w:r>
        <w:rPr>
          <w:rFonts w:ascii="Mongolian Baiti" w:hAnsi="Mongolian Baiti" w:eastAsia="Mongolian Baiti" w:cs="Mongolian Baiti"/>
        </w:rPr>
        <w:t>ᠨᠢᠭᠡᠳᠦᠭᠡᠷ</w:t>
      </w:r>
      <w:r>
        <w:rPr>
          <w:rFonts w:ascii="Times New Roman" w:hAnsi="Times New Roman" w:eastAsia="Times New Roman" w:cs="Times New Roman"/>
        </w:rPr>
        <w:t xml:space="preserve"> </w:t>
      </w:r>
      <w:r>
        <w:rPr>
          <w:rFonts w:ascii="Mongolian Baiti" w:hAnsi="Mongolian Baiti" w:eastAsia="Mongolian Baiti" w:cs="Mongolian Baiti"/>
        </w:rPr>
        <w:t>ᠪᠦᠯᠦᠭ</w:t>
      </w:r>
      <w:r>
        <w:rPr>
          <w:rFonts w:ascii="Times New Roman" w:hAnsi="Times New Roman" w:eastAsia="Times New Roman" w:cs="Times New Roman"/>
        </w:rPr>
        <w:t xml:space="preserve"> </w:t>
      </w:r>
      <w:r>
        <w:rPr>
          <w:rFonts w:ascii="Mongolian Baiti" w:hAnsi="Mongolian Baiti" w:eastAsia="Mongolian Baiti" w:cs="Mongolian Baiti"/>
        </w:rPr>
        <w:t>ᠦᠨ</w:t>
      </w:r>
      <w:r>
        <w:rPr>
          <w:rFonts w:ascii="Times New Roman" w:hAnsi="Times New Roman" w:eastAsia="Times New Roman" w:cs="Times New Roman"/>
        </w:rPr>
        <w:t xml:space="preserve"> </w:t>
      </w:r>
      <w:r>
        <w:rPr>
          <w:rFonts w:ascii="Mongolian Baiti" w:hAnsi="Mongolian Baiti" w:eastAsia="Mongolian Baiti" w:cs="Mongolian Baiti"/>
        </w:rPr>
        <w:t>ᠪᠠᠪ</w:t>
      </w:r>
      <w:r>
        <w:rPr>
          <w:rFonts w:ascii="Times New Roman" w:hAnsi="Times New Roman" w:eastAsia="Times New Roman" w:cs="Times New Roman"/>
        </w:rPr>
        <w:t xml:space="preserve"> </w:t>
      </w:r>
      <w:r>
        <w:rPr>
          <w:rFonts w:ascii="Mongolian Baiti" w:hAnsi="Mongolian Baiti" w:eastAsia="Mongolian Baiti" w:cs="Mongolian Baiti"/>
        </w:rPr>
        <w:t>ᠤᠨ</w:t>
      </w:r>
      <w:r>
        <w:rPr>
          <w:rFonts w:ascii="Times New Roman" w:hAnsi="Times New Roman" w:eastAsia="Times New Roman" w:cs="Times New Roman"/>
        </w:rPr>
        <w:t xml:space="preserve"> </w:t>
      </w:r>
      <w:r>
        <w:rPr>
          <w:rFonts w:ascii="Mongolian Baiti" w:hAnsi="Mongolian Baiti" w:eastAsia="Mongolian Baiti" w:cs="Mongolian Baiti"/>
        </w:rPr>
        <w:t>ᠬᠦᠴᠦᠨ</w:t>
      </w:r>
      <w:r>
        <w:rPr>
          <w:rFonts w:ascii="Times New Roman" w:hAnsi="Times New Roman" w:eastAsia="Times New Roman" w:cs="Times New Roman"/>
        </w:rPr>
        <w:t xml:space="preserve"> </w:t>
      </w:r>
      <w:r>
        <w:rPr>
          <w:rFonts w:ascii="Mongolian Baiti" w:hAnsi="Mongolian Baiti" w:eastAsia="Mongolian Baiti" w:cs="Mongolian Baiti"/>
        </w:rPr>
        <w:t>ᠦᠨᠡᠨᠳᠡᠭᠡᠷ</w:t>
      </w:r>
      <w:r>
        <w:rPr>
          <w:rFonts w:ascii="Times New Roman" w:hAnsi="Times New Roman" w:eastAsia="Times New Roman" w:cs="Times New Roman"/>
        </w:rPr>
        <w:t xml:space="preserve"> </w:t>
      </w:r>
      <w:r>
        <w:rPr>
          <w:rFonts w:ascii="Mongolian Baiti" w:hAnsi="Mongolian Baiti" w:eastAsia="Mongolian Baiti" w:cs="Mongolian Baiti"/>
        </w:rPr>
        <w:t>ᠢᠰᠯᠠᠮ</w:t>
      </w:r>
      <w:r>
        <w:rPr>
          <w:rFonts w:ascii="Times New Roman" w:hAnsi="Times New Roman" w:eastAsia="Times New Roman" w:cs="Times New Roman"/>
        </w:rPr>
        <w:t xml:space="preserve"> </w:t>
      </w:r>
      <w:r>
        <w:rPr>
          <w:rFonts w:ascii="Mongolian Baiti" w:hAnsi="Mongolian Baiti" w:eastAsia="Mongolian Baiti" w:cs="Mongolian Baiti"/>
        </w:rPr>
        <w:t>ᠮᠥᠨ</w:t>
      </w:r>
      <w:r>
        <w:rPr>
          <w:rFonts w:ascii="Times New Roman" w:hAnsi="Times New Roman" w:eastAsia="Times New Roman" w:cs="Times New Roman"/>
        </w:rPr>
        <w:t xml:space="preserve"> </w:t>
      </w:r>
      <w:r>
        <w:rPr>
          <w:rFonts w:ascii="Mongolian Baiti" w:hAnsi="Mongolian Baiti" w:eastAsia="Mongolian Baiti" w:cs="Mongolian Baiti"/>
        </w:rPr>
        <w:t>ᠭᠡᠵᠦ</w:t>
      </w:r>
      <w:r>
        <w:rPr>
          <w:rFonts w:ascii="Times New Roman" w:hAnsi="Times New Roman" w:eastAsia="Times New Roman" w:cs="Times New Roman"/>
        </w:rPr>
        <w:t xml:space="preserve"> </w:t>
      </w:r>
      <w:r>
        <w:rPr>
          <w:rFonts w:ascii="Mongolian Baiti" w:hAnsi="Mongolian Baiti" w:eastAsia="Mongolian Baiti" w:cs="Mongolian Baiti"/>
        </w:rPr>
        <w:t>ᠵᠦᠲᠭᠡᠪᠡ</w:t>
      </w:r>
      <w:r>
        <w:rPr>
          <w:rFonts w:ascii="Times New Roman" w:hAnsi="Times New Roman" w:eastAsia="Times New Roman" w:cs="Times New Roman"/>
        </w:rPr>
        <w:t xml:space="preserve">. </w:t>
      </w:r>
      <w:r>
        <w:rPr>
          <w:rFonts w:ascii="Mongolian Baiti" w:hAnsi="Mongolian Baiti" w:eastAsia="Mongolian Baiti" w:cs="Mongolian Baiti"/>
        </w:rPr>
        <w:t>ᠶᠤᠭᠡᠨ</w:t>
      </w:r>
      <w:r>
        <w:rPr>
          <w:rFonts w:ascii="Times New Roman" w:hAnsi="Times New Roman" w:eastAsia="Times New Roman" w:cs="Times New Roman"/>
        </w:rPr>
        <w:t xml:space="preserve"> </w:t>
      </w:r>
      <w:r>
        <w:rPr>
          <w:rFonts w:ascii="Mongolian Baiti" w:hAnsi="Mongolian Baiti" w:eastAsia="Mongolian Baiti" w:cs="Mongolian Baiti"/>
        </w:rPr>
        <w:t>ᠤ</w:t>
      </w:r>
      <w:r>
        <w:rPr>
          <w:rFonts w:ascii="Times New Roman" w:hAnsi="Times New Roman" w:eastAsia="Times New Roman" w:cs="Times New Roman"/>
        </w:rPr>
        <w:t xml:space="preserve"> nom-dur </w:t>
      </w:r>
      <w:r>
        <w:rPr>
          <w:rFonts w:ascii="Mongolian Baiti" w:hAnsi="Mongolian Baiti" w:eastAsia="Mongolian Baiti" w:cs="Mongolian Baiti"/>
        </w:rPr>
        <w:t>ᠪᠠᠪ</w:t>
      </w:r>
      <w:r>
        <w:rPr>
          <w:rFonts w:ascii="Times New Roman" w:hAnsi="Times New Roman" w:eastAsia="Times New Roman" w:cs="Times New Roman"/>
        </w:rPr>
        <w:t xml:space="preserve"> </w:t>
      </w:r>
      <w:r>
        <w:rPr>
          <w:rFonts w:ascii="Mongolian Baiti" w:hAnsi="Mongolian Baiti" w:eastAsia="Mongolian Baiti" w:cs="Mongolian Baiti"/>
        </w:rPr>
        <w:t>ᠤᠨ</w:t>
      </w:r>
      <w:r>
        <w:rPr>
          <w:rFonts w:ascii="Times New Roman" w:hAnsi="Times New Roman" w:eastAsia="Times New Roman" w:cs="Times New Roman"/>
        </w:rPr>
        <w:t xml:space="preserve"> </w:t>
      </w:r>
      <w:r>
        <w:rPr>
          <w:rFonts w:ascii="Mongolian Baiti" w:hAnsi="Mongolian Baiti" w:eastAsia="Mongolian Baiti" w:cs="Mongolian Baiti"/>
        </w:rPr>
        <w:t>ᠬᠦᠴᠦᠨ</w:t>
      </w:r>
      <w:r>
        <w:rPr>
          <w:rFonts w:ascii="Times New Roman" w:hAnsi="Times New Roman" w:eastAsia="Times New Roman" w:cs="Times New Roman"/>
        </w:rPr>
        <w:t>-</w:t>
      </w:r>
      <w:r>
        <w:rPr>
          <w:rFonts w:ascii="Mongolian Baiti" w:hAnsi="Mongolian Baiti" w:eastAsia="Mongolian Baiti" w:cs="Mongolian Baiti"/>
        </w:rPr>
        <w:t>ᠢ</w:t>
      </w:r>
      <w:r>
        <w:rPr>
          <w:rFonts w:ascii="Times New Roman" w:hAnsi="Times New Roman" w:eastAsia="Times New Roman" w:cs="Times New Roman"/>
        </w:rPr>
        <w:t xml:space="preserve"> </w:t>
      </w:r>
      <w:r>
        <w:rPr>
          <w:rFonts w:ascii="Mongolian Baiti" w:hAnsi="Mongolian Baiti" w:eastAsia="Mongolian Baiti" w:cs="Mongolian Baiti"/>
        </w:rPr>
        <w:t>ᠵᠥᠪ</w:t>
      </w:r>
      <w:r>
        <w:rPr>
          <w:rFonts w:ascii="Times New Roman" w:hAnsi="Times New Roman" w:eastAsia="Times New Roman" w:cs="Times New Roman"/>
        </w:rPr>
        <w:t xml:space="preserve"> </w:t>
      </w:r>
      <w:r>
        <w:rPr>
          <w:rFonts w:ascii="Mongolian Baiti" w:hAnsi="Mongolian Baiti" w:eastAsia="Mongolian Baiti" w:cs="Mongolian Baiti"/>
        </w:rPr>
        <w:t>ᠲᠠᠨᠢᠭᠠᠯᠲᠠ</w:t>
      </w:r>
      <w:r>
        <w:rPr>
          <w:rFonts w:ascii="Times New Roman" w:hAnsi="Times New Roman" w:eastAsia="Times New Roman" w:cs="Times New Roman"/>
        </w:rPr>
        <w:t>-</w:t>
      </w:r>
      <w:r>
        <w:rPr>
          <w:rFonts w:ascii="Mongolian Baiti" w:hAnsi="Mongolian Baiti" w:eastAsia="Mongolian Baiti" w:cs="Mongolian Baiti"/>
        </w:rPr>
        <w:t>ᠶᠢ</w:t>
      </w:r>
      <w:r>
        <w:rPr>
          <w:rFonts w:ascii="Times New Roman" w:hAnsi="Times New Roman" w:eastAsia="Times New Roman" w:cs="Times New Roman"/>
        </w:rPr>
        <w:t xml:space="preserve"> </w:t>
      </w:r>
      <w:r>
        <w:rPr>
          <w:rFonts w:ascii="Mongolian Baiti" w:hAnsi="Mongolian Baiti" w:eastAsia="Mongolian Baiti" w:cs="Mongolian Baiti"/>
        </w:rPr>
        <w:t>ᠦᠭᠦᠢᠰᠭᠡᠰᠡᠨ</w:t>
      </w:r>
      <w:r>
        <w:rPr>
          <w:rFonts w:ascii="Times New Roman" w:hAnsi="Times New Roman" w:eastAsia="Times New Roman" w:cs="Times New Roman"/>
        </w:rPr>
        <w:t xml:space="preserve"> </w:t>
      </w:r>
      <w:r>
        <w:rPr>
          <w:rFonts w:ascii="Mongolian Baiti" w:hAnsi="Mongolian Baiti" w:eastAsia="Mongolian Baiti" w:cs="Mongolian Baiti"/>
        </w:rPr>
        <w:t>ᠬᠤᠪᠢᠶᠢᠨ</w:t>
      </w:r>
      <w:r>
        <w:rPr>
          <w:rFonts w:ascii="Times New Roman" w:hAnsi="Times New Roman" w:eastAsia="Times New Roman" w:cs="Times New Roman"/>
        </w:rPr>
        <w:t xml:space="preserve"> </w:t>
      </w:r>
      <w:r>
        <w:rPr>
          <w:rFonts w:ascii="Mongolian Baiti" w:hAnsi="Mongolian Baiti" w:eastAsia="Mongolian Baiti" w:cs="Mongolian Baiti"/>
        </w:rPr>
        <w:t>ᠲᠠᠶᠢᠯᠪᠤᠷᠢ</w:t>
      </w:r>
      <w:r>
        <w:rPr>
          <w:rFonts w:ascii="Times New Roman" w:hAnsi="Times New Roman" w:eastAsia="Times New Roman" w:cs="Times New Roman"/>
        </w:rPr>
        <w:t xml:space="preserve"> </w:t>
      </w:r>
      <w:r>
        <w:rPr>
          <w:rFonts w:ascii="Mongolian Baiti" w:hAnsi="Mongolian Baiti" w:eastAsia="Mongolian Baiti" w:cs="Mongolian Baiti"/>
        </w:rPr>
        <w:t>ᠨᠢ</w:t>
      </w:r>
      <w:r>
        <w:rPr>
          <w:rFonts w:ascii="Times New Roman" w:hAnsi="Times New Roman" w:eastAsia="Times New Roman" w:cs="Times New Roman"/>
        </w:rPr>
        <w:t xml:space="preserve"> </w:t>
      </w:r>
      <w:r>
        <w:rPr>
          <w:rFonts w:ascii="Mongolian Baiti" w:hAnsi="Mongolian Baiti" w:eastAsia="Mongolian Baiti" w:cs="Mongolian Baiti"/>
        </w:rPr>
        <w:t>ᠭᠤᠷᠪᠠᠨ</w:t>
      </w:r>
      <w:r>
        <w:rPr>
          <w:rFonts w:ascii="Times New Roman" w:hAnsi="Times New Roman" w:eastAsia="Times New Roman" w:cs="Times New Roman"/>
        </w:rPr>
        <w:t xml:space="preserve"> </w:t>
      </w:r>
      <w:r>
        <w:rPr>
          <w:rFonts w:ascii="Mongolian Baiti" w:hAnsi="Mongolian Baiti" w:eastAsia="Mongolian Baiti" w:cs="Mongolian Baiti"/>
        </w:rPr>
        <w:t>ᠭᠠᠰᠠᠯᠠᠩ</w:t>
      </w:r>
      <w:r>
        <w:rPr>
          <w:rFonts w:ascii="Times New Roman" w:hAnsi="Times New Roman" w:eastAsia="Times New Roman" w:cs="Times New Roman"/>
        </w:rPr>
        <w:t>-</w:t>
      </w:r>
      <w:r>
        <w:rPr>
          <w:rFonts w:ascii="Mongolian Baiti" w:hAnsi="Mongolian Baiti" w:eastAsia="Mongolian Baiti" w:cs="Mongolian Baiti"/>
        </w:rPr>
        <w:t>ᠤ</w:t>
      </w:r>
      <w:r>
        <w:rPr>
          <w:rFonts w:ascii="Times New Roman" w:hAnsi="Times New Roman" w:eastAsia="Times New Roman" w:cs="Times New Roman"/>
        </w:rPr>
        <w:t xml:space="preserve"> </w:t>
      </w:r>
      <w:r>
        <w:rPr>
          <w:rFonts w:ascii="Mongolian Baiti" w:hAnsi="Mongolian Baiti" w:eastAsia="Mongolian Baiti" w:cs="Mongolian Baiti"/>
        </w:rPr>
        <w:t>ᠪᠤᠷᠤᠭᠤ</w:t>
      </w:r>
      <w:r>
        <w:rPr>
          <w:rFonts w:ascii="Times New Roman" w:hAnsi="Times New Roman" w:eastAsia="Times New Roman" w:cs="Times New Roman"/>
        </w:rPr>
        <w:t xml:space="preserve"> </w:t>
      </w:r>
      <w:r>
        <w:rPr>
          <w:rFonts w:ascii="Mongolian Baiti" w:hAnsi="Mongolian Baiti" w:eastAsia="Mongolian Baiti" w:cs="Mongolian Baiti"/>
        </w:rPr>
        <w:t>ᠬᠡᠷᠢᠭᠯᠡᠯᠲᠡ</w:t>
      </w:r>
      <w:r>
        <w:rPr>
          <w:rFonts w:ascii="Times New Roman" w:hAnsi="Times New Roman" w:eastAsia="Times New Roman" w:cs="Times New Roman"/>
        </w:rPr>
        <w:t>-</w:t>
      </w:r>
      <w:r>
        <w:rPr>
          <w:rFonts w:ascii="Mongolian Baiti" w:hAnsi="Mongolian Baiti" w:eastAsia="Mongolian Baiti" w:cs="Mongolian Baiti"/>
        </w:rPr>
        <w:t>ᠶᠢᠨ</w:t>
      </w:r>
      <w:r>
        <w:rPr>
          <w:rFonts w:ascii="Times New Roman" w:hAnsi="Times New Roman" w:eastAsia="Times New Roman" w:cs="Times New Roman"/>
        </w:rPr>
        <w:t xml:space="preserve"> </w:t>
      </w:r>
      <w:r>
        <w:rPr>
          <w:rFonts w:ascii="Mongolian Baiti" w:hAnsi="Mongolian Baiti" w:eastAsia="Mongolian Baiti" w:cs="Mongolian Baiti"/>
        </w:rPr>
        <w:t>ᠲᠤᠰᠠᠯᠠᠯᠲᠠᠶᠢᠭᠠᠷ</w:t>
      </w:r>
      <w:r>
        <w:rPr>
          <w:rFonts w:ascii="Times New Roman" w:hAnsi="Times New Roman" w:eastAsia="Times New Roman" w:cs="Times New Roman"/>
        </w:rPr>
        <w:t xml:space="preserve"> </w:t>
      </w:r>
      <w:r>
        <w:rPr>
          <w:rFonts w:ascii="Mongolian Baiti" w:hAnsi="Mongolian Baiti" w:eastAsia="Mongolian Baiti" w:cs="Mongolian Baiti"/>
        </w:rPr>
        <w:t>ᠪᠡᠬᠢᠵᠢᠭᠳᠡᠪᠡ</w:t>
      </w:r>
      <w:r>
        <w:rPr>
          <w:rFonts w:ascii="Times New Roman" w:hAnsi="Times New Roman" w:eastAsia="Times New Roman" w:cs="Times New Roman"/>
        </w:rPr>
        <w:t xml:space="preserve">. </w:t>
      </w:r>
      <w:r>
        <w:rPr>
          <w:rFonts w:ascii="Mongolian Baiti" w:hAnsi="Mongolian Baiti" w:eastAsia="Mongolian Baiti" w:cs="Mongolian Baiti"/>
        </w:rPr>
        <w:t>ᠡᠳᠦᠭᠡ</w:t>
      </w:r>
      <w:r>
        <w:rPr>
          <w:rFonts w:ascii="Times New Roman" w:hAnsi="Times New Roman" w:eastAsia="Times New Roman" w:cs="Times New Roman"/>
        </w:rPr>
        <w:t xml:space="preserve"> </w:t>
      </w:r>
      <w:r>
        <w:rPr>
          <w:rFonts w:ascii="Mongolian Baiti" w:hAnsi="Mongolian Baiti" w:eastAsia="Mongolian Baiti" w:cs="Mongolian Baiti"/>
        </w:rPr>
        <w:t>ᠪᠠᠪ</w:t>
      </w:r>
      <w:r>
        <w:rPr>
          <w:rFonts w:ascii="Times New Roman" w:hAnsi="Times New Roman" w:eastAsia="Times New Roman" w:cs="Times New Roman"/>
        </w:rPr>
        <w:t xml:space="preserve"> </w:t>
      </w:r>
      <w:r>
        <w:rPr>
          <w:rFonts w:ascii="Mongolian Baiti" w:hAnsi="Mongolian Baiti" w:eastAsia="Mongolian Baiti" w:cs="Mongolian Baiti"/>
        </w:rPr>
        <w:t>ᠤᠨ</w:t>
      </w:r>
      <w:r>
        <w:rPr>
          <w:rFonts w:ascii="Times New Roman" w:hAnsi="Times New Roman" w:eastAsia="Times New Roman" w:cs="Times New Roman"/>
        </w:rPr>
        <w:t xml:space="preserve"> </w:t>
      </w:r>
      <w:r>
        <w:rPr>
          <w:rFonts w:ascii="Mongolian Baiti" w:hAnsi="Mongolian Baiti" w:eastAsia="Mongolian Baiti" w:cs="Mongolian Baiti"/>
        </w:rPr>
        <w:t>ᠬᠦᠴᠦᠨ</w:t>
      </w:r>
      <w:r>
        <w:rPr>
          <w:rFonts w:ascii="Times New Roman" w:hAnsi="Times New Roman" w:eastAsia="Times New Roman" w:cs="Times New Roman"/>
        </w:rPr>
        <w:t>-</w:t>
      </w:r>
      <w:r>
        <w:rPr>
          <w:rFonts w:ascii="Mongolian Baiti" w:hAnsi="Mongolian Baiti" w:eastAsia="Mongolian Baiti" w:cs="Mongolian Baiti"/>
        </w:rPr>
        <w:t>ᠢ</w:t>
      </w:r>
      <w:r>
        <w:rPr>
          <w:rFonts w:ascii="Times New Roman" w:hAnsi="Times New Roman" w:eastAsia="Times New Roman" w:cs="Times New Roman"/>
        </w:rPr>
        <w:t xml:space="preserve"> </w:t>
      </w:r>
      <w:r>
        <w:rPr>
          <w:rFonts w:ascii="Mongolian Baiti" w:hAnsi="Mongolian Baiti" w:eastAsia="Mongolian Baiti" w:cs="Mongolian Baiti"/>
        </w:rPr>
        <w:t>ᠬᠠᠵᠠᠭᠤᠯᠵᠤ</w:t>
      </w:r>
      <w:r>
        <w:rPr>
          <w:rFonts w:ascii="Times New Roman" w:hAnsi="Times New Roman" w:eastAsia="Times New Roman" w:cs="Times New Roman"/>
        </w:rPr>
        <w:t xml:space="preserve"> </w:t>
      </w:r>
      <w:r>
        <w:rPr>
          <w:rFonts w:ascii="Mongolian Baiti" w:hAnsi="Mongolian Baiti" w:eastAsia="Mongolian Baiti" w:cs="Mongolian Baiti"/>
        </w:rPr>
        <w:t>ᠲᠠᠯᠪᠢᠵᠤ</w:t>
      </w:r>
      <w:r>
        <w:rPr>
          <w:rFonts w:ascii="Times New Roman" w:hAnsi="Times New Roman" w:eastAsia="Times New Roman" w:cs="Times New Roman"/>
        </w:rPr>
        <w:t xml:space="preserve">, </w:t>
      </w:r>
      <w:r>
        <w:rPr>
          <w:rFonts w:ascii="Mongolian Baiti" w:hAnsi="Mongolian Baiti" w:eastAsia="Mongolian Baiti" w:cs="Mongolian Baiti"/>
        </w:rPr>
        <w:t>ᠲᠡᠭᠦᠨ</w:t>
      </w:r>
      <w:r>
        <w:rPr>
          <w:rFonts w:ascii="Times New Roman" w:hAnsi="Times New Roman" w:eastAsia="Times New Roman" w:cs="Times New Roman"/>
        </w:rPr>
        <w:t xml:space="preserve"> </w:t>
      </w:r>
      <w:r>
        <w:rPr>
          <w:rFonts w:ascii="Mongolian Baiti" w:hAnsi="Mongolian Baiti" w:eastAsia="Mongolian Baiti" w:cs="Mongolian Baiti"/>
        </w:rPr>
        <w:t>ᠦ</w:t>
      </w:r>
      <w:r>
        <w:rPr>
          <w:rFonts w:ascii="Times New Roman" w:hAnsi="Times New Roman" w:eastAsia="Times New Roman" w:cs="Times New Roman"/>
        </w:rPr>
        <w:t xml:space="preserve"> </w:t>
      </w:r>
      <w:r>
        <w:rPr>
          <w:rFonts w:ascii="Mongolian Baiti" w:hAnsi="Mongolian Baiti" w:eastAsia="Mongolian Baiti" w:cs="Mongolian Baiti"/>
        </w:rPr>
        <w:t>ᠣᠷᠣᠨᠳᠤ</w:t>
      </w:r>
      <w:r>
        <w:rPr>
          <w:rFonts w:ascii="Times New Roman" w:hAnsi="Times New Roman" w:eastAsia="Times New Roman" w:cs="Times New Roman"/>
        </w:rPr>
        <w:t xml:space="preserve"> </w:t>
      </w:r>
      <w:r>
        <w:rPr>
          <w:rFonts w:ascii="Mongolian Baiti" w:hAnsi="Mongolian Baiti" w:eastAsia="Mongolian Baiti" w:cs="Mongolian Baiti"/>
        </w:rPr>
        <w:t>ᠠᠮᠧᠷᠢᠬ᠎ᠠ</w:t>
      </w:r>
      <w:r>
        <w:rPr>
          <w:rFonts w:ascii="Times New Roman" w:hAnsi="Times New Roman" w:eastAsia="Times New Roman" w:cs="Times New Roman"/>
        </w:rPr>
        <w:t xml:space="preserve"> </w:t>
      </w:r>
      <w:r>
        <w:rPr>
          <w:rFonts w:ascii="Mongolian Baiti" w:hAnsi="Mongolian Baiti" w:eastAsia="Mongolian Baiti" w:cs="Mongolian Baiti"/>
        </w:rPr>
        <w:t>ᠶᠢᠨ</w:t>
      </w:r>
      <w:r>
        <w:rPr>
          <w:rFonts w:ascii="Times New Roman" w:hAnsi="Times New Roman" w:eastAsia="Times New Roman" w:cs="Times New Roman"/>
        </w:rPr>
        <w:t xml:space="preserve"> </w:t>
      </w:r>
      <w:r>
        <w:rPr>
          <w:rFonts w:ascii="Mongolian Baiti" w:hAnsi="Mongolian Baiti" w:eastAsia="Mongolian Baiti" w:cs="Mongolian Baiti"/>
        </w:rPr>
        <w:t>ᠨᠢᠭᠡᠨᠳᠡ</w:t>
      </w:r>
      <w:r>
        <w:rPr>
          <w:rFonts w:ascii="Times New Roman" w:hAnsi="Times New Roman" w:eastAsia="Times New Roman" w:cs="Times New Roman"/>
        </w:rPr>
        <w:t xml:space="preserve"> </w:t>
      </w:r>
      <w:r>
        <w:rPr>
          <w:rFonts w:ascii="Mongolian Baiti" w:hAnsi="Mongolian Baiti" w:eastAsia="Mongolian Baiti" w:cs="Mongolian Baiti"/>
        </w:rPr>
        <w:t>ᠲᠠᠪᠢᠵᠤ</w:t>
      </w:r>
      <w:r>
        <w:rPr>
          <w:rFonts w:ascii="Times New Roman" w:hAnsi="Times New Roman" w:eastAsia="Times New Roman" w:cs="Times New Roman"/>
        </w:rPr>
        <w:t xml:space="preserve"> </w:t>
      </w:r>
      <w:r>
        <w:rPr>
          <w:rFonts w:ascii="Mongolian Baiti" w:hAnsi="Mongolian Baiti" w:eastAsia="Mongolian Baiti" w:cs="Mongolian Baiti"/>
        </w:rPr>
        <w:t>ᠦᠵᠡᠬᠦ</w:t>
      </w:r>
      <w:r>
        <w:rPr>
          <w:rFonts w:ascii="Times New Roman" w:hAnsi="Times New Roman" w:eastAsia="Times New Roman" w:cs="Times New Roman"/>
        </w:rPr>
        <w:t xml:space="preserve"> </w:t>
      </w:r>
      <w:r>
        <w:rPr>
          <w:rFonts w:ascii="Mongolian Baiti" w:hAnsi="Mongolian Baiti" w:eastAsia="Mongolian Baiti" w:cs="Mongolian Baiti"/>
        </w:rPr>
        <w:t>ᠬᠤᠪᠢᠶᠢᠨ</w:t>
      </w:r>
      <w:r>
        <w:rPr>
          <w:rFonts w:ascii="Times New Roman" w:hAnsi="Times New Roman" w:eastAsia="Times New Roman" w:cs="Times New Roman"/>
        </w:rPr>
        <w:t xml:space="preserve"> </w:t>
      </w:r>
      <w:r>
        <w:rPr>
          <w:rFonts w:ascii="Mongolian Baiti" w:hAnsi="Mongolian Baiti" w:eastAsia="Mongolian Baiti" w:cs="Mongolian Baiti"/>
        </w:rPr>
        <w:t>ᠲᠠᠶᠢᠯᠪᠤᠷᠢ</w:t>
      </w:r>
      <w:r>
        <w:rPr>
          <w:rFonts w:ascii="Times New Roman" w:hAnsi="Times New Roman" w:eastAsia="Times New Roman" w:cs="Times New Roman"/>
        </w:rPr>
        <w:t xml:space="preserve"> </w:t>
      </w:r>
      <w:r>
        <w:rPr>
          <w:rFonts w:ascii="Mongolian Baiti" w:hAnsi="Mongolian Baiti" w:eastAsia="Mongolian Baiti" w:cs="Mongolian Baiti"/>
        </w:rPr>
        <w:t>ᠰᠢᠨ᠎ᠡᠷ</w:t>
      </w:r>
      <w:r>
        <w:rPr>
          <w:rFonts w:ascii="Times New Roman" w:hAnsi="Times New Roman" w:eastAsia="Times New Roman" w:cs="Times New Roman"/>
        </w:rPr>
        <w:t xml:space="preserve"> </w:t>
      </w:r>
      <w:r>
        <w:rPr>
          <w:rFonts w:ascii="Mongolian Baiti" w:hAnsi="Mongolian Baiti" w:eastAsia="Mongolian Baiti" w:cs="Mongolian Baiti"/>
        </w:rPr>
        <w:t>ᠣᠷᠤᠭᠤᠯᠠᠭᠳᠠᠵᠤ</w:t>
      </w:r>
      <w:r>
        <w:rPr>
          <w:rFonts w:ascii="Times New Roman" w:hAnsi="Times New Roman" w:eastAsia="Times New Roman" w:cs="Times New Roman"/>
        </w:rPr>
        <w:t xml:space="preserve"> </w:t>
      </w:r>
      <w:r>
        <w:rPr>
          <w:rFonts w:ascii="Mongolian Baiti" w:hAnsi="Mongolian Baiti" w:eastAsia="Mongolian Baiti" w:cs="Mongolian Baiti"/>
        </w:rPr>
        <w:t>ᠪᠠᠢᠨ᠎ᠠ</w:t>
      </w:r>
      <w:r>
        <w:rPr>
          <w:rFonts w:ascii="Nirmala UI" w:hAnsi="Nirmala UI" w:eastAsia="Nirmala UI" w:cs="Nirmala UI"/>
        </w:rPr>
        <w:t>।</w:t>
      </w:r>
    </w:p>
    <w:p>
      <w:pPr>
        <w:pStyle w:val="ArticleScripture"/>
        <w:jc w:val="left"/>
      </w:pPr>
      <w:r>
        <w:rPr>
          <w:rFonts w:ascii="Times New Roman" w:hAnsi="Times New Roman" w:eastAsia="Times New Roman" w:cs="Times New Roman"/>
        </w:rPr>
        <w:t>Waan inni taʼe, inni sanuma deebiʼee taʼuuf jiru; waan hojjetames, sanuma deebiʼee hojjetamuuf jira; aduu jalaas wanti haaraan tokko illee hin jiru. Waan tokko keessaa, “Ilaa, kun haaraa dha” jedhamee dubbatamuu dandaʼu ni jiraa? Inni durii kaasee duraan iyyuu ture; bara nu dura turan keessattis ni ture. Lallaba 1:9, 10.</w:t>
      </w:r>
    </w:p>
    <w:p>
      <w:pPr>
        <w:pStyle w:val="ArticleBody"/>
        <w:jc w:val="left"/>
      </w:pPr>
      <w:r>
        <w:rPr>
          <w:rFonts w:ascii="Ebrima" w:hAnsi="Ebrima" w:eastAsia="Ebrima" w:cs="Ebrima"/>
        </w:rPr>
        <w:t>መጨረሻ</w:t>
      </w:r>
      <w:r>
        <w:rPr>
          <w:rFonts w:ascii="Times New Roman" w:hAnsi="Times New Roman" w:eastAsia="Times New Roman" w:cs="Times New Roman"/>
        </w:rPr>
        <w:t xml:space="preserve"> </w:t>
      </w:r>
      <w:r>
        <w:rPr>
          <w:rFonts w:ascii="Ebrima" w:hAnsi="Ebrima" w:eastAsia="Ebrima" w:cs="Ebrima"/>
        </w:rPr>
        <w:t>ዘመናት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ያሉ</w:t>
      </w:r>
      <w:r>
        <w:rPr>
          <w:rFonts w:ascii="Times New Roman" w:hAnsi="Times New Roman" w:eastAsia="Times New Roman" w:cs="Times New Roman"/>
        </w:rPr>
        <w:t xml:space="preserve"> </w:t>
      </w:r>
      <w:r>
        <w:rPr>
          <w:rFonts w:ascii="Ebrima" w:hAnsi="Ebrima" w:eastAsia="Ebrima" w:cs="Ebrima"/>
        </w:rPr>
        <w:t>ክርክሮች</w:t>
      </w:r>
      <w:r>
        <w:rPr>
          <w:rFonts w:ascii="Times New Roman" w:hAnsi="Times New Roman" w:eastAsia="Times New Roman" w:cs="Times New Roman"/>
        </w:rPr>
        <w:t xml:space="preserve"> </w:t>
      </w:r>
      <w:r>
        <w:rPr>
          <w:rFonts w:ascii="Ebrima" w:hAnsi="Ebrima" w:eastAsia="Ebrima" w:cs="Ebrima"/>
        </w:rPr>
        <w:t>የቀድሞ</w:t>
      </w:r>
      <w:r>
        <w:rPr>
          <w:rFonts w:ascii="Times New Roman" w:hAnsi="Times New Roman" w:eastAsia="Times New Roman" w:cs="Times New Roman"/>
        </w:rPr>
        <w:t xml:space="preserve"> </w:t>
      </w:r>
      <w:r>
        <w:rPr>
          <w:rFonts w:ascii="Ebrima" w:hAnsi="Ebrima" w:eastAsia="Ebrima" w:cs="Ebrima"/>
        </w:rPr>
        <w:t>ክርክሮችን</w:t>
      </w:r>
      <w:r>
        <w:rPr>
          <w:rFonts w:ascii="Times New Roman" w:hAnsi="Times New Roman" w:eastAsia="Times New Roman" w:cs="Times New Roman"/>
        </w:rPr>
        <w:t xml:space="preserve"> </w:t>
      </w:r>
      <w:r>
        <w:rPr>
          <w:rFonts w:ascii="Ebrima" w:hAnsi="Ebrima" w:eastAsia="Ebrima" w:cs="Ebrima"/>
        </w:rPr>
        <w:t>መደገም</w:t>
      </w:r>
      <w:r>
        <w:rPr>
          <w:rFonts w:ascii="Times New Roman" w:hAnsi="Times New Roman" w:eastAsia="Times New Roman" w:cs="Times New Roman"/>
        </w:rPr>
        <w:t xml:space="preserve"> </w:t>
      </w:r>
      <w:r>
        <w:rPr>
          <w:rFonts w:ascii="Ebrima" w:hAnsi="Ebrima" w:eastAsia="Ebrima" w:cs="Ebrima"/>
        </w:rPr>
        <w:t>ያካትታሉ፤</w:t>
      </w:r>
      <w:r>
        <w:rPr>
          <w:rFonts w:ascii="Times New Roman" w:hAnsi="Times New Roman" w:eastAsia="Times New Roman" w:cs="Times New Roman"/>
        </w:rPr>
        <w:t xml:space="preserve"> </w:t>
      </w:r>
      <w:r>
        <w:rPr>
          <w:rFonts w:ascii="Ebrima" w:hAnsi="Ebrima" w:eastAsia="Ebrima" w:cs="Ebrima"/>
        </w:rPr>
        <w:t>እናም</w:t>
      </w:r>
      <w:r>
        <w:rPr>
          <w:rFonts w:ascii="Times New Roman" w:hAnsi="Times New Roman" w:eastAsia="Times New Roman" w:cs="Times New Roman"/>
        </w:rPr>
        <w:t xml:space="preserve"> </w:t>
      </w:r>
      <w:r>
        <w:rPr>
          <w:rFonts w:ascii="Ebrima" w:hAnsi="Ebrima" w:eastAsia="Ebrima" w:cs="Ebrima"/>
        </w:rPr>
        <w:t>በዳንኤል</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ክርክር</w:t>
      </w:r>
      <w:r>
        <w:rPr>
          <w:rFonts w:ascii="Times New Roman" w:hAnsi="Times New Roman" w:eastAsia="Times New Roman" w:cs="Times New Roman"/>
        </w:rPr>
        <w:t xml:space="preserve"> </w:t>
      </w:r>
      <w:r>
        <w:rPr>
          <w:rFonts w:ascii="Ebrima" w:hAnsi="Ebrima" w:eastAsia="Ebrima" w:cs="Ebrima"/>
        </w:rPr>
        <w:t>የኡሪያስ</w:t>
      </w:r>
      <w:r>
        <w:rPr>
          <w:rFonts w:ascii="Times New Roman" w:hAnsi="Times New Roman" w:eastAsia="Times New Roman" w:cs="Times New Roman"/>
        </w:rPr>
        <w:t xml:space="preserve"> </w:t>
      </w:r>
      <w:r>
        <w:rPr>
          <w:rFonts w:ascii="Ebrima" w:hAnsi="Ebrima" w:eastAsia="Ebrima" w:cs="Ebrima"/>
        </w:rPr>
        <w:t>ስሚዝ</w:t>
      </w:r>
      <w:r>
        <w:rPr>
          <w:rFonts w:ascii="Times New Roman" w:hAnsi="Times New Roman" w:eastAsia="Times New Roman" w:cs="Times New Roman"/>
        </w:rPr>
        <w:t xml:space="preserve"> </w:t>
      </w:r>
      <w:r>
        <w:rPr>
          <w:rFonts w:ascii="Ebrima" w:hAnsi="Ebrima" w:eastAsia="Ebrima" w:cs="Ebrima"/>
        </w:rPr>
        <w:t>የግል</w:t>
      </w:r>
      <w:r>
        <w:rPr>
          <w:rFonts w:ascii="Times New Roman" w:hAnsi="Times New Roman" w:eastAsia="Times New Roman" w:cs="Times New Roman"/>
        </w:rPr>
        <w:t xml:space="preserve"> </w:t>
      </w:r>
      <w:r>
        <w:rPr>
          <w:rFonts w:ascii="Ebrima" w:hAnsi="Ebrima" w:eastAsia="Ebrima" w:cs="Ebrima"/>
        </w:rPr>
        <w:t>ትርጓሜውን</w:t>
      </w:r>
      <w:r>
        <w:rPr>
          <w:rFonts w:ascii="Times New Roman" w:hAnsi="Times New Roman" w:eastAsia="Times New Roman" w:cs="Times New Roman"/>
        </w:rPr>
        <w:t xml:space="preserve"> </w:t>
      </w:r>
      <w:r>
        <w:rPr>
          <w:rFonts w:ascii="Ebrima" w:hAnsi="Ebrima" w:eastAsia="Ebrima" w:cs="Ebrima"/>
        </w:rPr>
        <w:t>በሰሜን</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መጫኑን</w:t>
      </w:r>
      <w:r>
        <w:rPr>
          <w:rFonts w:ascii="Times New Roman" w:hAnsi="Times New Roman" w:eastAsia="Times New Roman" w:cs="Times New Roman"/>
        </w:rPr>
        <w:t xml:space="preserve"> </w:t>
      </w:r>
      <w:r>
        <w:rPr>
          <w:rFonts w:ascii="Ebrima" w:hAnsi="Ebrima" w:eastAsia="Ebrima" w:cs="Ebrima"/>
        </w:rPr>
        <w:t>ያካትታል።</w:t>
      </w:r>
      <w:r>
        <w:rPr>
          <w:rFonts w:ascii="Times New Roman" w:hAnsi="Times New Roman" w:eastAsia="Times New Roman" w:cs="Times New Roman"/>
        </w:rPr>
        <w:t xml:space="preserve"> </w:t>
      </w:r>
      <w:r>
        <w:rPr>
          <w:rFonts w:ascii="Ebrima" w:hAnsi="Ebrima" w:eastAsia="Ebrima" w:cs="Ebrima"/>
        </w:rPr>
        <w:t>ይህን</w:t>
      </w:r>
      <w:r>
        <w:rPr>
          <w:rFonts w:ascii="Times New Roman" w:hAnsi="Times New Roman" w:eastAsia="Times New Roman" w:cs="Times New Roman"/>
        </w:rPr>
        <w:t xml:space="preserve"> </w:t>
      </w:r>
      <w:r>
        <w:rPr>
          <w:rFonts w:ascii="Ebrima" w:hAnsi="Ebrima" w:eastAsia="Ebrima" w:cs="Ebrima"/>
        </w:rPr>
        <w:t>በማድረጉ</w:t>
      </w:r>
      <w:r>
        <w:rPr>
          <w:rFonts w:ascii="Times New Roman" w:hAnsi="Times New Roman" w:eastAsia="Times New Roman" w:cs="Times New Roman"/>
        </w:rPr>
        <w:t xml:space="preserve"> </w:t>
      </w:r>
      <w:r>
        <w:rPr>
          <w:rFonts w:ascii="Ebrima" w:hAnsi="Ebrima" w:eastAsia="Ebrima" w:cs="Ebrima"/>
        </w:rPr>
        <w:t>በዳንኤል</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ጨለማ</w:t>
      </w:r>
      <w:r>
        <w:rPr>
          <w:rFonts w:ascii="Times New Roman" w:hAnsi="Times New Roman" w:eastAsia="Times New Roman" w:cs="Times New Roman"/>
        </w:rPr>
        <w:t xml:space="preserve"> </w:t>
      </w:r>
      <w:r>
        <w:rPr>
          <w:rFonts w:ascii="Ebrima" w:hAnsi="Ebrima" w:eastAsia="Ebrima" w:cs="Ebrima"/>
        </w:rPr>
        <w:t>ብቻ</w:t>
      </w:r>
      <w:r>
        <w:rPr>
          <w:rFonts w:ascii="Times New Roman" w:hAnsi="Times New Roman" w:eastAsia="Times New Roman" w:cs="Times New Roman"/>
        </w:rPr>
        <w:t xml:space="preserve"> </w:t>
      </w:r>
      <w:r>
        <w:rPr>
          <w:rFonts w:ascii="Ebrima" w:hAnsi="Ebrima" w:eastAsia="Ebrima" w:cs="Ebrima"/>
        </w:rPr>
        <w:t>ያመነጨ</w:t>
      </w:r>
      <w:r>
        <w:rPr>
          <w:rFonts w:ascii="Times New Roman" w:hAnsi="Times New Roman" w:eastAsia="Times New Roman" w:cs="Times New Roman"/>
        </w:rPr>
        <w:t xml:space="preserve"> </w:t>
      </w:r>
      <w:r>
        <w:rPr>
          <w:rFonts w:ascii="Ebrima" w:hAnsi="Ebrima" w:eastAsia="Ebrima" w:cs="Ebrima"/>
        </w:rPr>
        <w:t>ግንዛቤ</w:t>
      </w:r>
      <w:r>
        <w:rPr>
          <w:rFonts w:ascii="Times New Roman" w:hAnsi="Times New Roman" w:eastAsia="Times New Roman" w:cs="Times New Roman"/>
        </w:rPr>
        <w:t xml:space="preserve"> </w:t>
      </w:r>
      <w:r>
        <w:rPr>
          <w:rFonts w:ascii="Ebrima" w:hAnsi="Ebrima" w:eastAsia="Ebrima" w:cs="Ebrima"/>
        </w:rPr>
        <w:t>ፈጠረ።</w:t>
      </w:r>
      <w:r>
        <w:rPr>
          <w:rFonts w:ascii="Times New Roman" w:hAnsi="Times New Roman" w:eastAsia="Times New Roman" w:cs="Times New Roman"/>
        </w:rPr>
        <w:t xml:space="preserve"> </w:t>
      </w:r>
      <w:r>
        <w:rPr>
          <w:rFonts w:ascii="Ebrima" w:hAnsi="Ebrima" w:eastAsia="Ebrima" w:cs="Ebrima"/>
        </w:rPr>
        <w:t>በእነዚህ</w:t>
      </w:r>
      <w:r>
        <w:rPr>
          <w:rFonts w:ascii="Times New Roman" w:hAnsi="Times New Roman" w:eastAsia="Times New Roman" w:cs="Times New Roman"/>
        </w:rPr>
        <w:t xml:space="preserve"> </w:t>
      </w:r>
      <w:r>
        <w:rPr>
          <w:rFonts w:ascii="Ebrima" w:hAnsi="Ebrima" w:eastAsia="Ebrima" w:cs="Ebrima"/>
        </w:rPr>
        <w:t>በመጨረሻ</w:t>
      </w:r>
      <w:r>
        <w:rPr>
          <w:rFonts w:ascii="Times New Roman" w:hAnsi="Times New Roman" w:eastAsia="Times New Roman" w:cs="Times New Roman"/>
        </w:rPr>
        <w:t xml:space="preserve"> </w:t>
      </w:r>
      <w:r>
        <w:rPr>
          <w:rFonts w:ascii="Ebrima" w:hAnsi="Ebrima" w:eastAsia="Ebrima" w:cs="Ebrima"/>
        </w:rPr>
        <w:t>ዘመናት</w:t>
      </w:r>
      <w:r>
        <w:rPr>
          <w:rFonts w:ascii="Times New Roman" w:hAnsi="Times New Roman" w:eastAsia="Times New Roman" w:cs="Times New Roman"/>
        </w:rPr>
        <w:t xml:space="preserve"> </w:t>
      </w:r>
      <w:r>
        <w:rPr>
          <w:rFonts w:ascii="Ebrima" w:hAnsi="Ebrima" w:eastAsia="Ebrima" w:cs="Ebrima"/>
        </w:rPr>
        <w:t>የሚደገሙት</w:t>
      </w:r>
      <w:r>
        <w:rPr>
          <w:rFonts w:ascii="Times New Roman" w:hAnsi="Times New Roman" w:eastAsia="Times New Roman" w:cs="Times New Roman"/>
        </w:rPr>
        <w:t xml:space="preserve"> </w:t>
      </w:r>
      <w:r>
        <w:rPr>
          <w:rFonts w:ascii="Ebrima" w:hAnsi="Ebrima" w:eastAsia="Ebrima" w:cs="Ebrima"/>
        </w:rPr>
        <w:t>ክርክሮች</w:t>
      </w:r>
      <w:r>
        <w:rPr>
          <w:rFonts w:ascii="Times New Roman" w:hAnsi="Times New Roman" w:eastAsia="Times New Roman" w:cs="Times New Roman"/>
        </w:rPr>
        <w:t xml:space="preserve"> </w:t>
      </w:r>
      <w:r>
        <w:rPr>
          <w:rFonts w:ascii="Ebrima" w:hAnsi="Ebrima" w:eastAsia="Ebrima" w:cs="Ebrima"/>
        </w:rPr>
        <w:t>በተለይ</w:t>
      </w:r>
      <w:r>
        <w:rPr>
          <w:rFonts w:ascii="Times New Roman" w:hAnsi="Times New Roman" w:eastAsia="Times New Roman" w:cs="Times New Roman"/>
        </w:rPr>
        <w:t xml:space="preserve"> </w:t>
      </w:r>
      <w:r>
        <w:rPr>
          <w:rFonts w:ascii="Ebrima" w:hAnsi="Ebrima" w:eastAsia="Ebrima" w:cs="Ebrima"/>
        </w:rPr>
        <w:t>የግል</w:t>
      </w:r>
      <w:r>
        <w:rPr>
          <w:rFonts w:ascii="Times New Roman" w:hAnsi="Times New Roman" w:eastAsia="Times New Roman" w:cs="Times New Roman"/>
        </w:rPr>
        <w:t xml:space="preserve"> </w:t>
      </w:r>
      <w:r>
        <w:rPr>
          <w:rFonts w:ascii="Ebrima" w:hAnsi="Ebrima" w:eastAsia="Ebrima" w:cs="Ebrima"/>
        </w:rPr>
        <w:t>ትርጓሜዎችን</w:t>
      </w:r>
      <w:r>
        <w:rPr>
          <w:rFonts w:ascii="Times New Roman" w:hAnsi="Times New Roman" w:eastAsia="Times New Roman" w:cs="Times New Roman"/>
        </w:rPr>
        <w:t xml:space="preserve"> </w:t>
      </w:r>
      <w:r>
        <w:rPr>
          <w:rFonts w:ascii="Ebrima" w:hAnsi="Ebrima" w:eastAsia="Ebrima" w:cs="Ebrima"/>
        </w:rPr>
        <w:t>በተመሠረተ</w:t>
      </w:r>
      <w:r>
        <w:rPr>
          <w:rFonts w:ascii="Times New Roman" w:hAnsi="Times New Roman" w:eastAsia="Times New Roman" w:cs="Times New Roman"/>
        </w:rPr>
        <w:t xml:space="preserve"> </w:t>
      </w:r>
      <w:r>
        <w:rPr>
          <w:rFonts w:ascii="Ebrima" w:hAnsi="Ebrima" w:eastAsia="Ebrima" w:cs="Ebrima"/>
        </w:rPr>
        <w:t>እውነት</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ማመልከት</w:t>
      </w:r>
      <w:r>
        <w:rPr>
          <w:rFonts w:ascii="Times New Roman" w:hAnsi="Times New Roman" w:eastAsia="Times New Roman" w:cs="Times New Roman"/>
        </w:rPr>
        <w:t xml:space="preserve"> </w:t>
      </w:r>
      <w:r>
        <w:rPr>
          <w:rFonts w:ascii="Ebrima" w:hAnsi="Ebrima" w:eastAsia="Ebrima" w:cs="Ebrima"/>
        </w:rPr>
        <w:t>የሚያፈራውን</w:t>
      </w:r>
      <w:r>
        <w:rPr>
          <w:rFonts w:ascii="Times New Roman" w:hAnsi="Times New Roman" w:eastAsia="Times New Roman" w:cs="Times New Roman"/>
        </w:rPr>
        <w:t xml:space="preserve"> </w:t>
      </w:r>
      <w:r>
        <w:rPr>
          <w:rFonts w:ascii="Ebrima" w:hAnsi="Ebrima" w:eastAsia="Ebrima" w:cs="Ebrima"/>
        </w:rPr>
        <w:t>ፍሬ</w:t>
      </w:r>
      <w:r>
        <w:rPr>
          <w:rFonts w:ascii="Times New Roman" w:hAnsi="Times New Roman" w:eastAsia="Times New Roman" w:cs="Times New Roman"/>
        </w:rPr>
        <w:t xml:space="preserve"> </w:t>
      </w:r>
      <w:r>
        <w:rPr>
          <w:rFonts w:ascii="Ebrima" w:hAnsi="Ebrima" w:eastAsia="Ebrima" w:cs="Ebrima"/>
        </w:rPr>
        <w:t>መለየትን</w:t>
      </w:r>
      <w:r>
        <w:rPr>
          <w:rFonts w:ascii="Times New Roman" w:hAnsi="Times New Roman" w:eastAsia="Times New Roman" w:cs="Times New Roman"/>
        </w:rPr>
        <w:t xml:space="preserve"> </w:t>
      </w:r>
      <w:r>
        <w:rPr>
          <w:rFonts w:ascii="Ebrima" w:hAnsi="Ebrima" w:eastAsia="Ebrima" w:cs="Ebrima"/>
        </w:rPr>
        <w:t>ያመለክታሉ።</w:t>
      </w:r>
      <w:r>
        <w:rPr>
          <w:rFonts w:ascii="Times New Roman" w:hAnsi="Times New Roman" w:eastAsia="Times New Roman" w:cs="Times New Roman"/>
        </w:rPr>
        <w:t xml:space="preserve"> </w:t>
      </w:r>
      <w:r>
        <w:rPr>
          <w:rFonts w:ascii="Ebrima" w:hAnsi="Ebrima" w:eastAsia="Ebrima" w:cs="Ebrima"/>
        </w:rPr>
        <w:t>ስሚዝ</w:t>
      </w:r>
      <w:r>
        <w:rPr>
          <w:rFonts w:ascii="Times New Roman" w:hAnsi="Times New Roman" w:eastAsia="Times New Roman" w:cs="Times New Roman"/>
        </w:rPr>
        <w:t xml:space="preserve"> </w:t>
      </w:r>
      <w:r>
        <w:rPr>
          <w:rFonts w:ascii="Ebrima" w:hAnsi="Ebrima" w:eastAsia="Ebrima" w:cs="Ebrima"/>
        </w:rPr>
        <w:t>በመጽሐፉ</w:t>
      </w:r>
      <w:r>
        <w:rPr>
          <w:rFonts w:ascii="Times New Roman" w:hAnsi="Times New Roman" w:eastAsia="Times New Roman" w:cs="Times New Roman"/>
        </w:rPr>
        <w:t xml:space="preserve"> Daniel and the Revelation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ያደረገው</w:t>
      </w:r>
      <w:r>
        <w:rPr>
          <w:rFonts w:ascii="Times New Roman" w:hAnsi="Times New Roman" w:eastAsia="Times New Roman" w:cs="Times New Roman"/>
        </w:rPr>
        <w:t xml:space="preserve"> </w:t>
      </w:r>
      <w:r>
        <w:rPr>
          <w:rFonts w:ascii="Ebrima" w:hAnsi="Ebrima" w:eastAsia="Ebrima" w:cs="Ebrima"/>
        </w:rPr>
        <w:t>ይህንኑ</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በዮኤል</w:t>
      </w:r>
      <w:r>
        <w:rPr>
          <w:rFonts w:ascii="Times New Roman" w:hAnsi="Times New Roman" w:eastAsia="Times New Roman" w:cs="Times New Roman"/>
        </w:rPr>
        <w:t xml:space="preserve"> </w:t>
      </w:r>
      <w:r>
        <w:rPr>
          <w:rFonts w:ascii="Ebrima" w:hAnsi="Ebrima" w:eastAsia="Ebrima" w:cs="Ebrima"/>
        </w:rPr>
        <w:t>መጽሐፍ</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በነበረው</w:t>
      </w:r>
      <w:r>
        <w:rPr>
          <w:rFonts w:ascii="Times New Roman" w:hAnsi="Times New Roman" w:eastAsia="Times New Roman" w:cs="Times New Roman"/>
        </w:rPr>
        <w:t xml:space="preserve"> </w:t>
      </w:r>
      <w:r>
        <w:rPr>
          <w:rFonts w:ascii="Ebrima" w:hAnsi="Ebrima" w:eastAsia="Ebrima" w:cs="Ebrima"/>
        </w:rPr>
        <w:t>ክርክርም</w:t>
      </w:r>
      <w:r>
        <w:rPr>
          <w:rFonts w:ascii="Times New Roman" w:hAnsi="Times New Roman" w:eastAsia="Times New Roman" w:cs="Times New Roman"/>
        </w:rPr>
        <w:t xml:space="preserve"> </w:t>
      </w:r>
      <w:r>
        <w:rPr>
          <w:rFonts w:ascii="Ebrima" w:hAnsi="Ebrima" w:eastAsia="Ebrima" w:cs="Ebrima"/>
        </w:rPr>
        <w:t>የተደረገው</w:t>
      </w:r>
      <w:r>
        <w:rPr>
          <w:rFonts w:ascii="Times New Roman" w:hAnsi="Times New Roman" w:eastAsia="Times New Roman" w:cs="Times New Roman"/>
        </w:rPr>
        <w:t xml:space="preserve"> </w:t>
      </w:r>
      <w:r>
        <w:rPr>
          <w:rFonts w:ascii="Ebrima" w:hAnsi="Ebrima" w:eastAsia="Ebrima" w:cs="Ebrima"/>
        </w:rPr>
        <w:t>ይህንኑ</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እናም</w:t>
      </w:r>
      <w:r>
        <w:rPr>
          <w:rFonts w:ascii="Times New Roman" w:hAnsi="Times New Roman" w:eastAsia="Times New Roman" w:cs="Times New Roman"/>
        </w:rPr>
        <w:t xml:space="preserve"> </w:t>
      </w:r>
      <w:r>
        <w:rPr>
          <w:rFonts w:ascii="Ebrima" w:hAnsi="Ebrima" w:eastAsia="Ebrima" w:cs="Ebrima"/>
        </w:rPr>
        <w:t>ከ</w:t>
      </w:r>
      <w:r>
        <w:rPr>
          <w:rFonts w:ascii="Times New Roman" w:hAnsi="Times New Roman" w:eastAsia="Times New Roman" w:cs="Times New Roman"/>
        </w:rPr>
        <w:t xml:space="preserve">The Great Controversy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አንቀጽ</w:t>
      </w:r>
      <w:r>
        <w:rPr>
          <w:rFonts w:ascii="Times New Roman" w:hAnsi="Times New Roman" w:eastAsia="Times New Roman" w:cs="Times New Roman"/>
        </w:rPr>
        <w:t xml:space="preserve"> “Christendom” </w:t>
      </w:r>
      <w:r>
        <w:rPr>
          <w:rFonts w:ascii="Ebrima" w:hAnsi="Ebrima" w:eastAsia="Ebrima" w:cs="Ebrima"/>
        </w:rPr>
        <w:t>ምንን</w:t>
      </w:r>
      <w:r>
        <w:rPr>
          <w:rFonts w:ascii="Times New Roman" w:hAnsi="Times New Roman" w:eastAsia="Times New Roman" w:cs="Times New Roman"/>
        </w:rPr>
        <w:t xml:space="preserve"> </w:t>
      </w:r>
      <w:r>
        <w:rPr>
          <w:rFonts w:ascii="Ebrima" w:hAnsi="Ebrima" w:eastAsia="Ebrima" w:cs="Ebrima"/>
        </w:rPr>
        <w:t>እንደሚወክል</w:t>
      </w:r>
      <w:r>
        <w:rPr>
          <w:rFonts w:ascii="Times New Roman" w:hAnsi="Times New Roman" w:eastAsia="Times New Roman" w:cs="Times New Roman"/>
        </w:rPr>
        <w:t xml:space="preserve"> </w:t>
      </w:r>
      <w:r>
        <w:rPr>
          <w:rFonts w:ascii="Ebrima" w:hAnsi="Ebrima" w:eastAsia="Ebrima" w:cs="Ebrima"/>
        </w:rPr>
        <w:t>በዓለም</w:t>
      </w:r>
      <w:r>
        <w:rPr>
          <w:rFonts w:ascii="Times New Roman" w:hAnsi="Times New Roman" w:eastAsia="Times New Roman" w:cs="Times New Roman"/>
        </w:rPr>
        <w:t xml:space="preserve"> </w:t>
      </w:r>
      <w:r>
        <w:rPr>
          <w:rFonts w:ascii="Ebrima" w:hAnsi="Ebrima" w:eastAsia="Ebrima" w:cs="Ebrima"/>
        </w:rPr>
        <w:t>ውስጥም</w:t>
      </w:r>
      <w:r>
        <w:rPr>
          <w:rFonts w:ascii="Times New Roman" w:hAnsi="Times New Roman" w:eastAsia="Times New Roman" w:cs="Times New Roman"/>
        </w:rPr>
        <w:t xml:space="preserve"> </w:t>
      </w:r>
      <w:r>
        <w:rPr>
          <w:rFonts w:ascii="Ebrima" w:hAnsi="Ebrima" w:eastAsia="Ebrima" w:cs="Ebrima"/>
        </w:rPr>
        <w:t>ሆነ</w:t>
      </w:r>
      <w:r>
        <w:rPr>
          <w:rFonts w:ascii="Times New Roman" w:hAnsi="Times New Roman" w:eastAsia="Times New Roman" w:cs="Times New Roman"/>
        </w:rPr>
        <w:t xml:space="preserve"> </w:t>
      </w:r>
      <w:r>
        <w:rPr>
          <w:rFonts w:ascii="Ebrima" w:hAnsi="Ebrima" w:eastAsia="Ebrima" w:cs="Ebrima"/>
        </w:rPr>
        <w:t>በኤለን</w:t>
      </w:r>
      <w:r>
        <w:rPr>
          <w:rFonts w:ascii="Times New Roman" w:hAnsi="Times New Roman" w:eastAsia="Times New Roman" w:cs="Times New Roman"/>
        </w:rPr>
        <w:t xml:space="preserve"> </w:t>
      </w:r>
      <w:r>
        <w:rPr>
          <w:rFonts w:ascii="Ebrima" w:hAnsi="Ebrima" w:eastAsia="Ebrima" w:cs="Ebrima"/>
        </w:rPr>
        <w:t>ዋይት</w:t>
      </w:r>
      <w:r>
        <w:rPr>
          <w:rFonts w:ascii="Times New Roman" w:hAnsi="Times New Roman" w:eastAsia="Times New Roman" w:cs="Times New Roman"/>
        </w:rPr>
        <w:t xml:space="preserve"> </w:t>
      </w:r>
      <w:r>
        <w:rPr>
          <w:rFonts w:ascii="Ebrima" w:hAnsi="Ebrima" w:eastAsia="Ebrima" w:cs="Ebrima"/>
        </w:rPr>
        <w:t>ጽሑፎች</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ካለው</w:t>
      </w:r>
      <w:r>
        <w:rPr>
          <w:rFonts w:ascii="Times New Roman" w:hAnsi="Times New Roman" w:eastAsia="Times New Roman" w:cs="Times New Roman"/>
        </w:rPr>
        <w:t xml:space="preserve"> </w:t>
      </w:r>
      <w:r>
        <w:rPr>
          <w:rFonts w:ascii="Ebrima" w:hAnsi="Ebrima" w:eastAsia="Ebrima" w:cs="Ebrima"/>
        </w:rPr>
        <w:t>ትርጓሜ</w:t>
      </w:r>
      <w:r>
        <w:rPr>
          <w:rFonts w:ascii="Times New Roman" w:hAnsi="Times New Roman" w:eastAsia="Times New Roman" w:cs="Times New Roman"/>
        </w:rPr>
        <w:t xml:space="preserve"> </w:t>
      </w:r>
      <w:r>
        <w:rPr>
          <w:rFonts w:ascii="Ebrima" w:hAnsi="Ebrima" w:eastAsia="Ebrima" w:cs="Ebrima"/>
        </w:rPr>
        <w:t>ሲርቅ፣</w:t>
      </w:r>
      <w:r>
        <w:rPr>
          <w:rFonts w:ascii="Times New Roman" w:hAnsi="Times New Roman" w:eastAsia="Times New Roman" w:cs="Times New Roman"/>
        </w:rPr>
        <w:t xml:space="preserve"> </w:t>
      </w:r>
      <w:r>
        <w:rPr>
          <w:rFonts w:ascii="Ebrima" w:hAnsi="Ebrima" w:eastAsia="Ebrima" w:cs="Ebrima"/>
        </w:rPr>
        <w:t>ከዚህ</w:t>
      </w:r>
      <w:r>
        <w:rPr>
          <w:rFonts w:ascii="Times New Roman" w:hAnsi="Times New Roman" w:eastAsia="Times New Roman" w:cs="Times New Roman"/>
        </w:rPr>
        <w:t xml:space="preserve"> </w:t>
      </w:r>
      <w:r>
        <w:rPr>
          <w:rFonts w:ascii="Ebrima" w:hAnsi="Ebrima" w:eastAsia="Ebrima" w:cs="Ebrima"/>
        </w:rPr>
        <w:t>ጋርም</w:t>
      </w:r>
      <w:r>
        <w:rPr>
          <w:rFonts w:ascii="Times New Roman" w:hAnsi="Times New Roman" w:eastAsia="Times New Roman" w:cs="Times New Roman"/>
        </w:rPr>
        <w:t xml:space="preserve"> “will pursue” </w:t>
      </w:r>
      <w:r>
        <w:rPr>
          <w:rFonts w:ascii="Ebrima" w:hAnsi="Ebrima" w:eastAsia="Ebrima" w:cs="Ebrima"/>
        </w:rPr>
        <w:t>የሚለው</w:t>
      </w:r>
      <w:r>
        <w:rPr>
          <w:rFonts w:ascii="Times New Roman" w:hAnsi="Times New Roman" w:eastAsia="Times New Roman" w:cs="Times New Roman"/>
        </w:rPr>
        <w:t xml:space="preserve"> </w:t>
      </w:r>
      <w:r>
        <w:rPr>
          <w:rFonts w:ascii="Ebrima" w:hAnsi="Ebrima" w:eastAsia="Ebrima" w:cs="Ebrima"/>
        </w:rPr>
        <w:t>ሐረግ</w:t>
      </w:r>
      <w:r>
        <w:rPr>
          <w:rFonts w:ascii="Times New Roman" w:hAnsi="Times New Roman" w:eastAsia="Times New Roman" w:cs="Times New Roman"/>
        </w:rPr>
        <w:t xml:space="preserve"> </w:t>
      </w:r>
      <w:r>
        <w:rPr>
          <w:rFonts w:ascii="Ebrima" w:hAnsi="Ebrima" w:eastAsia="Ebrima" w:cs="Ebrima"/>
        </w:rPr>
        <w:t>የወደፊት</w:t>
      </w:r>
      <w:r>
        <w:rPr>
          <w:rFonts w:ascii="Times New Roman" w:hAnsi="Times New Roman" w:eastAsia="Times New Roman" w:cs="Times New Roman"/>
        </w:rPr>
        <w:t xml:space="preserve"> </w:t>
      </w:r>
      <w:r>
        <w:rPr>
          <w:rFonts w:ascii="Ebrima" w:hAnsi="Ebrima" w:eastAsia="Ebrima" w:cs="Ebrima"/>
        </w:rPr>
        <w:t>ክስተትን</w:t>
      </w:r>
      <w:r>
        <w:rPr>
          <w:rFonts w:ascii="Times New Roman" w:hAnsi="Times New Roman" w:eastAsia="Times New Roman" w:cs="Times New Roman"/>
        </w:rPr>
        <w:t xml:space="preserve"> </w:t>
      </w:r>
      <w:r>
        <w:rPr>
          <w:rFonts w:ascii="Ebrima" w:hAnsi="Ebrima" w:eastAsia="Ebrima" w:cs="Ebrima"/>
        </w:rPr>
        <w:t>እንደሚያመለክት</w:t>
      </w:r>
      <w:r>
        <w:rPr>
          <w:rFonts w:ascii="Times New Roman" w:hAnsi="Times New Roman" w:eastAsia="Times New Roman" w:cs="Times New Roman"/>
        </w:rPr>
        <w:t xml:space="preserve"> </w:t>
      </w:r>
      <w:r>
        <w:rPr>
          <w:rFonts w:ascii="Ebrima" w:hAnsi="Ebrima" w:eastAsia="Ebrima" w:cs="Ebrima"/>
        </w:rPr>
        <w:t>የሚያሳዩትን</w:t>
      </w:r>
      <w:r>
        <w:rPr>
          <w:rFonts w:ascii="Times New Roman" w:hAnsi="Times New Roman" w:eastAsia="Times New Roman" w:cs="Times New Roman"/>
        </w:rPr>
        <w:t xml:space="preserve"> </w:t>
      </w:r>
      <w:r>
        <w:rPr>
          <w:rFonts w:ascii="Ebrima" w:hAnsi="Ebrima" w:eastAsia="Ebrima" w:cs="Ebrima"/>
        </w:rPr>
        <w:t>መሠረታዊ</w:t>
      </w:r>
      <w:r>
        <w:rPr>
          <w:rFonts w:ascii="Times New Roman" w:hAnsi="Times New Roman" w:eastAsia="Times New Roman" w:cs="Times New Roman"/>
        </w:rPr>
        <w:t xml:space="preserve"> </w:t>
      </w:r>
      <w:r>
        <w:rPr>
          <w:rFonts w:ascii="Ebrima" w:hAnsi="Ebrima" w:eastAsia="Ebrima" w:cs="Ebrima"/>
        </w:rPr>
        <w:t>የሰዋሰው</w:t>
      </w:r>
      <w:r>
        <w:rPr>
          <w:rFonts w:ascii="Times New Roman" w:hAnsi="Times New Roman" w:eastAsia="Times New Roman" w:cs="Times New Roman"/>
        </w:rPr>
        <w:t xml:space="preserve"> </w:t>
      </w:r>
      <w:r>
        <w:rPr>
          <w:rFonts w:ascii="Ebrima" w:hAnsi="Ebrima" w:eastAsia="Ebrima" w:cs="Ebrima"/>
        </w:rPr>
        <w:t>ሕጎች</w:t>
      </w:r>
      <w:r>
        <w:rPr>
          <w:rFonts w:ascii="Times New Roman" w:hAnsi="Times New Roman" w:eastAsia="Times New Roman" w:cs="Times New Roman"/>
        </w:rPr>
        <w:t xml:space="preserve"> </w:t>
      </w:r>
      <w:r>
        <w:rPr>
          <w:rFonts w:ascii="Ebrima" w:hAnsi="Ebrima" w:eastAsia="Ebrima" w:cs="Ebrima"/>
        </w:rPr>
        <w:t>ሲጥል፣</w:t>
      </w:r>
      <w:r>
        <w:rPr>
          <w:rFonts w:ascii="Times New Roman" w:hAnsi="Times New Roman" w:eastAsia="Times New Roman" w:cs="Times New Roman"/>
        </w:rPr>
        <w:t xml:space="preserve"> </w:t>
      </w:r>
      <w:r>
        <w:rPr>
          <w:rFonts w:ascii="Ebrima" w:hAnsi="Ebrima" w:eastAsia="Ebrima" w:cs="Ebrima"/>
        </w:rPr>
        <w:t>የሚጠቀሙት</w:t>
      </w:r>
      <w:r>
        <w:rPr>
          <w:rFonts w:ascii="Times New Roman" w:hAnsi="Times New Roman" w:eastAsia="Times New Roman" w:cs="Times New Roman"/>
        </w:rPr>
        <w:t xml:space="preserve"> </w:t>
      </w:r>
      <w:r>
        <w:rPr>
          <w:rFonts w:ascii="Ebrima" w:hAnsi="Ebrima" w:eastAsia="Ebrima" w:cs="Ebrima"/>
        </w:rPr>
        <w:t>ተመሳሳይ</w:t>
      </w:r>
      <w:r>
        <w:rPr>
          <w:rFonts w:ascii="Times New Roman" w:hAnsi="Times New Roman" w:eastAsia="Times New Roman" w:cs="Times New Roman"/>
        </w:rPr>
        <w:t xml:space="preserve"> </w:t>
      </w:r>
      <w:r>
        <w:rPr>
          <w:rFonts w:ascii="Ebrima" w:hAnsi="Ebrima" w:eastAsia="Ebrima" w:cs="Ebrima"/>
        </w:rPr>
        <w:t>ተለዋዋጭ</w:t>
      </w:r>
      <w:r>
        <w:rPr>
          <w:rFonts w:ascii="Times New Roman" w:hAnsi="Times New Roman" w:eastAsia="Times New Roman" w:cs="Times New Roman"/>
        </w:rPr>
        <w:t xml:space="preserve"> </w:t>
      </w:r>
      <w:r>
        <w:rPr>
          <w:rFonts w:ascii="Ebrima" w:hAnsi="Ebrima" w:eastAsia="Ebrima" w:cs="Ebrima"/>
        </w:rPr>
        <w:t>ኃይሎች</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ከዚያ</w:t>
      </w:r>
      <w:r>
        <w:rPr>
          <w:rFonts w:ascii="Times New Roman" w:hAnsi="Times New Roman" w:eastAsia="Times New Roman" w:cs="Times New Roman"/>
        </w:rPr>
        <w:t xml:space="preserve"> </w:t>
      </w:r>
      <w:r>
        <w:rPr>
          <w:rFonts w:ascii="Ebrima" w:hAnsi="Ebrima" w:eastAsia="Ebrima" w:cs="Ebrima"/>
        </w:rPr>
        <w:t>መነሻ</w:t>
      </w:r>
      <w:r>
        <w:rPr>
          <w:rFonts w:ascii="Times New Roman" w:hAnsi="Times New Roman" w:eastAsia="Times New Roman" w:cs="Times New Roman"/>
        </w:rPr>
        <w:t xml:space="preserve"> </w:t>
      </w:r>
      <w:r>
        <w:rPr>
          <w:rFonts w:ascii="Ebrima" w:hAnsi="Ebrima" w:eastAsia="Ebrima" w:cs="Ebrima"/>
        </w:rPr>
        <w:t>አንጻር፣</w:t>
      </w:r>
      <w:r>
        <w:rPr>
          <w:rFonts w:ascii="Times New Roman" w:hAnsi="Times New Roman" w:eastAsia="Times New Roman" w:cs="Times New Roman"/>
        </w:rPr>
        <w:t xml:space="preserve"> “Old World” </w:t>
      </w:r>
      <w:r>
        <w:rPr>
          <w:rFonts w:ascii="Ebrima" w:hAnsi="Ebrima" w:eastAsia="Ebrima" w:cs="Ebrima"/>
        </w:rPr>
        <w:t>የጳጳሳዊ</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ከ</w:t>
      </w:r>
      <w:r>
        <w:rPr>
          <w:rFonts w:ascii="Times New Roman" w:hAnsi="Times New Roman" w:eastAsia="Times New Roman" w:cs="Times New Roman"/>
        </w:rPr>
        <w:t xml:space="preserve">538 </w:t>
      </w:r>
      <w:r>
        <w:rPr>
          <w:rFonts w:ascii="Ebrima" w:hAnsi="Ebrima" w:eastAsia="Ebrima" w:cs="Ebrima"/>
        </w:rPr>
        <w:t>እስከ</w:t>
      </w:r>
      <w:r>
        <w:rPr>
          <w:rFonts w:ascii="Times New Roman" w:hAnsi="Times New Roman" w:eastAsia="Times New Roman" w:cs="Times New Roman"/>
        </w:rPr>
        <w:t xml:space="preserve"> 1798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የሚለው</w:t>
      </w:r>
      <w:r>
        <w:rPr>
          <w:rFonts w:ascii="Times New Roman" w:hAnsi="Times New Roman" w:eastAsia="Times New Roman" w:cs="Times New Roman"/>
        </w:rPr>
        <w:t xml:space="preserve"> </w:t>
      </w:r>
      <w:r>
        <w:rPr>
          <w:rFonts w:ascii="Ebrima" w:hAnsi="Ebrima" w:eastAsia="Ebrima" w:cs="Ebrima"/>
        </w:rPr>
        <w:t>ጉድለት</w:t>
      </w:r>
      <w:r>
        <w:rPr>
          <w:rFonts w:ascii="Times New Roman" w:hAnsi="Times New Roman" w:eastAsia="Times New Roman" w:cs="Times New Roman"/>
        </w:rPr>
        <w:t xml:space="preserve"> </w:t>
      </w:r>
      <w:r>
        <w:rPr>
          <w:rFonts w:ascii="Ebrima" w:hAnsi="Ebrima" w:eastAsia="Ebrima" w:cs="Ebrima"/>
        </w:rPr>
        <w:t>ያለበት</w:t>
      </w:r>
      <w:r>
        <w:rPr>
          <w:rFonts w:ascii="Times New Roman" w:hAnsi="Times New Roman" w:eastAsia="Times New Roman" w:cs="Times New Roman"/>
        </w:rPr>
        <w:t xml:space="preserve"> </w:t>
      </w:r>
      <w:r>
        <w:rPr>
          <w:rFonts w:ascii="Ebrima" w:hAnsi="Ebrima" w:eastAsia="Ebrima" w:cs="Ebrima"/>
        </w:rPr>
        <w:t>ጽንሰ</w:t>
      </w:r>
      <w:r>
        <w:rPr>
          <w:rFonts w:ascii="Times New Roman" w:hAnsi="Times New Roman" w:eastAsia="Times New Roman" w:cs="Times New Roman"/>
        </w:rPr>
        <w:t>-</w:t>
      </w:r>
      <w:r>
        <w:rPr>
          <w:rFonts w:ascii="Ebrima" w:hAnsi="Ebrima" w:eastAsia="Ebrima" w:cs="Ebrima"/>
        </w:rPr>
        <w:t>ሐሳብ፣</w:t>
      </w:r>
      <w:r>
        <w:rPr>
          <w:rFonts w:ascii="Times New Roman" w:hAnsi="Times New Roman" w:eastAsia="Times New Roman" w:cs="Times New Roman"/>
        </w:rPr>
        <w:t xml:space="preserve"> </w:t>
      </w:r>
      <w:r>
        <w:rPr>
          <w:rFonts w:ascii="Ebrima" w:hAnsi="Ebrima" w:eastAsia="Ebrima" w:cs="Ebrima"/>
        </w:rPr>
        <w:t>የትንቢት</w:t>
      </w:r>
      <w:r>
        <w:rPr>
          <w:rFonts w:ascii="Times New Roman" w:hAnsi="Times New Roman" w:eastAsia="Times New Roman" w:cs="Times New Roman"/>
        </w:rPr>
        <w:t xml:space="preserve"> </w:t>
      </w:r>
      <w:r>
        <w:rPr>
          <w:rFonts w:ascii="Ebrima" w:hAnsi="Ebrima" w:eastAsia="Ebrima" w:cs="Ebrima"/>
        </w:rPr>
        <w:t>ሶስት</w:t>
      </w:r>
      <w:r>
        <w:rPr>
          <w:rFonts w:ascii="Times New Roman" w:hAnsi="Times New Roman" w:eastAsia="Times New Roman" w:cs="Times New Roman"/>
        </w:rPr>
        <w:t xml:space="preserve"> </w:t>
      </w:r>
      <w:r>
        <w:rPr>
          <w:rFonts w:ascii="Ebrima" w:hAnsi="Ebrima" w:eastAsia="Ebrima" w:cs="Ebrima"/>
        </w:rPr>
        <w:t>ደረጃ</w:t>
      </w:r>
      <w:r>
        <w:rPr>
          <w:rFonts w:ascii="Times New Roman" w:hAnsi="Times New Roman" w:eastAsia="Times New Roman" w:cs="Times New Roman"/>
        </w:rPr>
        <w:t xml:space="preserve"> </w:t>
      </w:r>
      <w:r>
        <w:rPr>
          <w:rFonts w:ascii="Ebrima" w:hAnsi="Ebrima" w:eastAsia="Ebrima" w:cs="Ebrima"/>
        </w:rPr>
        <w:t>አተገባበር</w:t>
      </w:r>
      <w:r>
        <w:rPr>
          <w:rFonts w:ascii="Times New Roman" w:hAnsi="Times New Roman" w:eastAsia="Times New Roman" w:cs="Times New Roman"/>
        </w:rPr>
        <w:t xml:space="preserve"> </w:t>
      </w:r>
      <w:r>
        <w:rPr>
          <w:rFonts w:ascii="Ebrima" w:hAnsi="Ebrima" w:eastAsia="Ebrima" w:cs="Ebrima"/>
        </w:rPr>
        <w:t>ትርጓሜ</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የተመሠረተውን</w:t>
      </w:r>
      <w:r>
        <w:rPr>
          <w:rFonts w:ascii="Times New Roman" w:hAnsi="Times New Roman" w:eastAsia="Times New Roman" w:cs="Times New Roman"/>
        </w:rPr>
        <w:t xml:space="preserve"> </w:t>
      </w:r>
      <w:r>
        <w:rPr>
          <w:rFonts w:ascii="Ebrima" w:hAnsi="Ebrima" w:eastAsia="Ebrima" w:cs="Ebrima"/>
        </w:rPr>
        <w:t>የተቋቋመ</w:t>
      </w:r>
      <w:r>
        <w:rPr>
          <w:rFonts w:ascii="Times New Roman" w:hAnsi="Times New Roman" w:eastAsia="Times New Roman" w:cs="Times New Roman"/>
        </w:rPr>
        <w:t xml:space="preserve"> </w:t>
      </w:r>
      <w:r>
        <w:rPr>
          <w:rFonts w:ascii="Ebrima" w:hAnsi="Ebrima" w:eastAsia="Ebrima" w:cs="Ebrima"/>
        </w:rPr>
        <w:t>ግንዛቤ</w:t>
      </w:r>
      <w:r>
        <w:rPr>
          <w:rFonts w:ascii="Times New Roman" w:hAnsi="Times New Roman" w:eastAsia="Times New Roman" w:cs="Times New Roman"/>
        </w:rPr>
        <w:t xml:space="preserve"> </w:t>
      </w:r>
      <w:r>
        <w:rPr>
          <w:rFonts w:ascii="Ebrima" w:hAnsi="Ebrima" w:eastAsia="Ebrima" w:cs="Ebrima"/>
        </w:rPr>
        <w:t>ለመቃወም</w:t>
      </w:r>
      <w:r>
        <w:rPr>
          <w:rFonts w:ascii="Times New Roman" w:hAnsi="Times New Roman" w:eastAsia="Times New Roman" w:cs="Times New Roman"/>
        </w:rPr>
        <w:t xml:space="preserve"> </w:t>
      </w:r>
      <w:r>
        <w:rPr>
          <w:rFonts w:ascii="Ebrima" w:hAnsi="Ebrima" w:eastAsia="Ebrima" w:cs="Ebrima"/>
        </w:rPr>
        <w:t>ከዚያ</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ይጠቀሙበታል።</w:t>
      </w:r>
    </w:p>
    <w:p>
      <w:pPr>
        <w:pStyle w:val="ArticleScripture"/>
        <w:jc w:val="left"/>
      </w:pPr>
      <w:r>
        <w:rPr>
          <w:rFonts w:ascii="Times New Roman" w:hAnsi="Times New Roman" w:eastAsia="Times New Roman" w:cs="Times New Roman"/>
        </w:rPr>
        <w:t>“Waan hundi Waaqayyo seenaa raajii keessatti akka yeroo darbeetti raawwatamuuf addaan baase, raawwatameera; waan hundi ammoo ammas tartiiba isaa keessatti dhufu ni ta’a. Daani’el, raajiin Waaqayyoo, iddoo isaatti dhaabbata. Yohaannis iddoo isaatti dhaabbata. Mul’ata keessatti Leencichi sanyii Yihudaa keessaa ta’e kitaaba Daani’el bartoota raajii duratti baneera; akkasitti Daani’el iddoo isaatti dhaabbata. Inni dhugaa-baatuu isaa baata; jechuunis waan Gooftaan mul’ataan isaaf mul’ise, waa’ee taateewwan guguddaa fi ulfaatoo ta’an, kanneen nuti yeroo guutamuu isaanii irra ga’uuf karra isaanii irratti dhaabbanne keessatti beekuu qabnu.”</w:t>
      </w:r>
    </w:p>
    <w:p>
      <w:pPr>
        <w:pStyle w:val="ArticleScripture"/>
        <w:jc w:val="left"/>
      </w:pPr>
      <w:r>
        <w:rPr>
          <w:rFonts w:ascii="Times New Roman" w:hAnsi="Times New Roman" w:eastAsia="Times New Roman" w:cs="Times New Roman"/>
        </w:rPr>
        <w:t>“Seenaa fi raajii keessatti Dubbiin Waaqayyoo wal’aansoo dheeraa dhugaa fi dogoggora gidduutti itti fufee jiru ni agarsiisa. Wal’aansoon sun amma illee adeemsarra jira. Wanti ta’e sun irra deebi’amee ni mudata. Mormiiwwan durii deebi’anii ni kaafamu, yaad-rimeewwan haaraanis yeroo hunda ni ka’u. Garuu saba Waaqayyoo, amantii isaanii fi raawwii raajii keessatti labsii ergaa ergamoota isa jalqabaa, isa lammaffaa, fi isa sadaffaa keessatti gahee isaanii bahatan, iddoo dhaabatan ni beeku. Isaan muuxannoo warqee qulqulluu caalaa gatii guddaa qabu qabu. Isaan hamma dhumaatti jalqaba amanannaa isaanii cimsee qabatanii, akkuma kattaa tokkootti jabaatanii dhaabbachuu qabu.” Selected Message, book 2, 109.</w:t>
      </w:r>
    </w:p>
    <w:p>
      <w:pPr>
        <w:pStyle w:val="ArticleBody"/>
        <w:jc w:val="left"/>
      </w:pPr>
      <w:r>
        <w:rPr>
          <w:rFonts w:ascii="Ebrima" w:hAnsi="Ebrima" w:eastAsia="Ebrima" w:cs="Ebrima"/>
        </w:rPr>
        <w:t>በቀላሉ</w:t>
      </w:r>
      <w:r>
        <w:rPr>
          <w:rFonts w:ascii="Times New Roman" w:hAnsi="Times New Roman" w:eastAsia="Times New Roman" w:cs="Times New Roman"/>
        </w:rPr>
        <w:t xml:space="preserve"> </w:t>
      </w:r>
      <w:r>
        <w:rPr>
          <w:rFonts w:ascii="Ebrima" w:hAnsi="Ebrima" w:eastAsia="Ebrima" w:cs="Ebrima"/>
        </w:rPr>
        <w:t>ማሳየት</w:t>
      </w:r>
      <w:r>
        <w:rPr>
          <w:rFonts w:ascii="Times New Roman" w:hAnsi="Times New Roman" w:eastAsia="Times New Roman" w:cs="Times New Roman"/>
        </w:rPr>
        <w:t xml:space="preserve"> </w:t>
      </w:r>
      <w:r>
        <w:rPr>
          <w:rFonts w:ascii="Ebrima" w:hAnsi="Ebrima" w:eastAsia="Ebrima" w:cs="Ebrima"/>
        </w:rPr>
        <w:t>ይቻላል</w:t>
      </w:r>
      <w:r>
        <w:rPr>
          <w:rFonts w:ascii="Times New Roman" w:hAnsi="Times New Roman" w:eastAsia="Times New Roman" w:cs="Times New Roman"/>
        </w:rPr>
        <w:t xml:space="preserve"> </w:t>
      </w:r>
      <w:r>
        <w:rPr>
          <w:rFonts w:ascii="Ebrima" w:hAnsi="Ebrima" w:eastAsia="Ebrima" w:cs="Ebrima"/>
        </w:rPr>
        <w:t>ሲስተር</w:t>
      </w:r>
      <w:r>
        <w:rPr>
          <w:rFonts w:ascii="Times New Roman" w:hAnsi="Times New Roman" w:eastAsia="Times New Roman" w:cs="Times New Roman"/>
        </w:rPr>
        <w:t xml:space="preserve"> </w:t>
      </w:r>
      <w:r>
        <w:rPr>
          <w:rFonts w:ascii="Ebrima" w:hAnsi="Ebrima" w:eastAsia="Ebrima" w:cs="Ebrima"/>
        </w:rPr>
        <w:t>ዋይት</w:t>
      </w:r>
      <w:r>
        <w:rPr>
          <w:rFonts w:ascii="Times New Roman" w:hAnsi="Times New Roman" w:eastAsia="Times New Roman" w:cs="Times New Roman"/>
        </w:rPr>
        <w:t xml:space="preserve"> </w:t>
      </w:r>
      <w:r>
        <w:rPr>
          <w:rFonts w:ascii="Ebrima" w:hAnsi="Ebrima" w:eastAsia="Ebrima" w:cs="Ebrima"/>
        </w:rPr>
        <w:t>ጳውሎስ</w:t>
      </w:r>
      <w:r>
        <w:rPr>
          <w:rFonts w:ascii="Times New Roman" w:hAnsi="Times New Roman" w:eastAsia="Times New Roman" w:cs="Times New Roman"/>
        </w:rPr>
        <w:t xml:space="preserve"> </w:t>
      </w:r>
      <w:r>
        <w:rPr>
          <w:rFonts w:ascii="Ebrima" w:hAnsi="Ebrima" w:eastAsia="Ebrima" w:cs="Ebrima"/>
        </w:rPr>
        <w:t>የተናገረውን</w:t>
      </w:r>
      <w:r>
        <w:rPr>
          <w:rFonts w:ascii="Times New Roman" w:hAnsi="Times New Roman" w:eastAsia="Times New Roman" w:cs="Times New Roman"/>
        </w:rPr>
        <w:t xml:space="preserve"> “</w:t>
      </w:r>
      <w:r>
        <w:rPr>
          <w:rFonts w:ascii="Ebrima" w:hAnsi="Ebrima" w:eastAsia="Ebrima" w:cs="Ebrima"/>
        </w:rPr>
        <w:t>የመታመናቸው</w:t>
      </w:r>
      <w:r>
        <w:rPr>
          <w:rFonts w:ascii="Times New Roman" w:hAnsi="Times New Roman" w:eastAsia="Times New Roman" w:cs="Times New Roman"/>
        </w:rPr>
        <w:t xml:space="preserve"> </w:t>
      </w:r>
      <w:r>
        <w:rPr>
          <w:rFonts w:ascii="Ebrima" w:hAnsi="Ebrima" w:eastAsia="Ebrima" w:cs="Ebrima"/>
        </w:rPr>
        <w:t>መጀመሪያ</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አድቬንቲዝም</w:t>
      </w:r>
      <w:r>
        <w:rPr>
          <w:rFonts w:ascii="Times New Roman" w:hAnsi="Times New Roman" w:eastAsia="Times New Roman" w:cs="Times New Roman"/>
        </w:rPr>
        <w:t xml:space="preserve"> </w:t>
      </w:r>
      <w:r>
        <w:rPr>
          <w:rFonts w:ascii="Ebrima" w:hAnsi="Ebrima" w:eastAsia="Ebrima" w:cs="Ebrima"/>
        </w:rPr>
        <w:t>መሠረታዊ</w:t>
      </w:r>
      <w:r>
        <w:rPr>
          <w:rFonts w:ascii="Times New Roman" w:hAnsi="Times New Roman" w:eastAsia="Times New Roman" w:cs="Times New Roman"/>
        </w:rPr>
        <w:t xml:space="preserve"> </w:t>
      </w:r>
      <w:r>
        <w:rPr>
          <w:rFonts w:ascii="Ebrima" w:hAnsi="Ebrima" w:eastAsia="Ebrima" w:cs="Ebrima"/>
        </w:rPr>
        <w:t>እውነቶች</w:t>
      </w:r>
      <w:r>
        <w:rPr>
          <w:rFonts w:ascii="Times New Roman" w:hAnsi="Times New Roman" w:eastAsia="Times New Roman" w:cs="Times New Roman"/>
        </w:rPr>
        <w:t xml:space="preserve"> </w:t>
      </w:r>
      <w:r>
        <w:rPr>
          <w:rFonts w:ascii="Ebrima" w:hAnsi="Ebrima" w:eastAsia="Ebrima" w:cs="Ebrima"/>
        </w:rPr>
        <w:t>እንደምትለይ</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ሚለራውያን</w:t>
      </w:r>
      <w:r>
        <w:rPr>
          <w:rFonts w:ascii="Times New Roman" w:hAnsi="Times New Roman" w:eastAsia="Times New Roman" w:cs="Times New Roman"/>
        </w:rPr>
        <w:t xml:space="preserve"> “</w:t>
      </w:r>
      <w:r>
        <w:rPr>
          <w:rFonts w:ascii="Ebrima" w:hAnsi="Ebrima" w:eastAsia="Ebrima" w:cs="Ebrima"/>
        </w:rPr>
        <w:t>የሕዝብህ</w:t>
      </w:r>
      <w:r>
        <w:rPr>
          <w:rFonts w:ascii="Times New Roman" w:hAnsi="Times New Roman" w:eastAsia="Times New Roman" w:cs="Times New Roman"/>
        </w:rPr>
        <w:t xml:space="preserve"> </w:t>
      </w:r>
      <w:r>
        <w:rPr>
          <w:rFonts w:ascii="Ebrima" w:hAnsi="Ebrima" w:eastAsia="Ebrima" w:cs="Ebrima"/>
        </w:rPr>
        <w:t>ቀማኞች</w:t>
      </w:r>
      <w:r>
        <w:rPr>
          <w:rFonts w:ascii="Times New Roman" w:hAnsi="Times New Roman" w:eastAsia="Times New Roman" w:cs="Times New Roman"/>
        </w:rPr>
        <w:t xml:space="preserve">” </w:t>
      </w:r>
      <w:r>
        <w:rPr>
          <w:rFonts w:ascii="Ebrima" w:hAnsi="Ebrima" w:eastAsia="Ebrima" w:cs="Ebrima"/>
        </w:rPr>
        <w:t>የሚለው</w:t>
      </w:r>
      <w:r>
        <w:rPr>
          <w:rFonts w:ascii="Times New Roman" w:hAnsi="Times New Roman" w:eastAsia="Times New Roman" w:cs="Times New Roman"/>
        </w:rPr>
        <w:t xml:space="preserve"> </w:t>
      </w:r>
      <w:r>
        <w:rPr>
          <w:rFonts w:ascii="Ebrima" w:hAnsi="Ebrima" w:eastAsia="Ebrima" w:cs="Ebrima"/>
        </w:rPr>
        <w:t>የጳጳሳዊ</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እንደሆነ</w:t>
      </w:r>
      <w:r>
        <w:rPr>
          <w:rFonts w:ascii="Times New Roman" w:hAnsi="Times New Roman" w:eastAsia="Times New Roman" w:cs="Times New Roman"/>
        </w:rPr>
        <w:t xml:space="preserve"> </w:t>
      </w:r>
      <w:r>
        <w:rPr>
          <w:rFonts w:ascii="Ebrima" w:hAnsi="Ebrima" w:eastAsia="Ebrima" w:cs="Ebrima"/>
        </w:rPr>
        <w:t>አስተምረው</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ከ</w:t>
      </w:r>
      <w:r>
        <w:rPr>
          <w:rFonts w:ascii="Times New Roman" w:hAnsi="Times New Roman" w:eastAsia="Times New Roman" w:cs="Times New Roman"/>
        </w:rPr>
        <w:t xml:space="preserve">1989 </w:t>
      </w:r>
      <w:r>
        <w:rPr>
          <w:rFonts w:ascii="Ebrima" w:hAnsi="Ebrima" w:eastAsia="Ebrima" w:cs="Ebrima"/>
        </w:rPr>
        <w:t>ጀምሮም</w:t>
      </w:r>
      <w:r>
        <w:rPr>
          <w:rFonts w:ascii="Times New Roman" w:hAnsi="Times New Roman" w:eastAsia="Times New Roman" w:cs="Times New Roman"/>
        </w:rPr>
        <w:t xml:space="preserve"> </w:t>
      </w:r>
      <w:r>
        <w:rPr>
          <w:rFonts w:ascii="Ebrima" w:hAnsi="Ebrima" w:eastAsia="Ebrima" w:cs="Ebrima"/>
        </w:rPr>
        <w:t>የአንዱ</w:t>
      </w:r>
      <w:r>
        <w:rPr>
          <w:rFonts w:ascii="Times New Roman" w:hAnsi="Times New Roman" w:eastAsia="Times New Roman" w:cs="Times New Roman"/>
        </w:rPr>
        <w:t xml:space="preserve"> </w:t>
      </w:r>
      <w:r>
        <w:rPr>
          <w:rFonts w:ascii="Ebrima" w:hAnsi="Ebrima" w:eastAsia="Ebrima" w:cs="Ebrima"/>
        </w:rPr>
        <w:t>መቶ</w:t>
      </w:r>
      <w:r>
        <w:rPr>
          <w:rFonts w:ascii="Times New Roman" w:hAnsi="Times New Roman" w:eastAsia="Times New Roman" w:cs="Times New Roman"/>
        </w:rPr>
        <w:t xml:space="preserve"> </w:t>
      </w:r>
      <w:r>
        <w:rPr>
          <w:rFonts w:ascii="Ebrima" w:hAnsi="Ebrima" w:eastAsia="Ebrima" w:cs="Ebrima"/>
        </w:rPr>
        <w:t>አርባ</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ሺህ</w:t>
      </w:r>
      <w:r>
        <w:rPr>
          <w:rFonts w:ascii="Times New Roman" w:hAnsi="Times New Roman" w:eastAsia="Times New Roman" w:cs="Times New Roman"/>
        </w:rPr>
        <w:t xml:space="preserve"> </w:t>
      </w:r>
      <w:r>
        <w:rPr>
          <w:rFonts w:ascii="Ebrima" w:hAnsi="Ebrima" w:eastAsia="Ebrima" w:cs="Ebrima"/>
        </w:rPr>
        <w:t>እንቅስቃሴ</w:t>
      </w:r>
      <w:r>
        <w:rPr>
          <w:rFonts w:ascii="Times New Roman" w:hAnsi="Times New Roman" w:eastAsia="Times New Roman" w:cs="Times New Roman"/>
        </w:rPr>
        <w:t xml:space="preserve"> </w:t>
      </w:r>
      <w:r>
        <w:rPr>
          <w:rFonts w:ascii="Ebrima" w:hAnsi="Ebrima" w:eastAsia="Ebrima" w:cs="Ebrima"/>
        </w:rPr>
        <w:t>ይህንኑ</w:t>
      </w:r>
      <w:r>
        <w:rPr>
          <w:rFonts w:ascii="Times New Roman" w:hAnsi="Times New Roman" w:eastAsia="Times New Roman" w:cs="Times New Roman"/>
        </w:rPr>
        <w:t xml:space="preserve"> </w:t>
      </w:r>
      <w:r>
        <w:rPr>
          <w:rFonts w:ascii="Ebrima" w:hAnsi="Ebrima" w:eastAsia="Ebrima" w:cs="Ebrima"/>
        </w:rPr>
        <w:t>የምልክቱን</w:t>
      </w:r>
      <w:r>
        <w:rPr>
          <w:rFonts w:ascii="Times New Roman" w:hAnsi="Times New Roman" w:eastAsia="Times New Roman" w:cs="Times New Roman"/>
        </w:rPr>
        <w:t xml:space="preserve"> </w:t>
      </w:r>
      <w:r>
        <w:rPr>
          <w:rFonts w:ascii="Ebrima" w:hAnsi="Ebrima" w:eastAsia="Ebrima" w:cs="Ebrima"/>
        </w:rPr>
        <w:t>ግንዛቤ</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ሚለራውያን</w:t>
      </w:r>
      <w:r>
        <w:rPr>
          <w:rFonts w:ascii="Times New Roman" w:hAnsi="Times New Roman" w:eastAsia="Times New Roman" w:cs="Times New Roman"/>
        </w:rPr>
        <w:t xml:space="preserve"> </w:t>
      </w:r>
      <w:r>
        <w:rPr>
          <w:rFonts w:ascii="Ebrima" w:hAnsi="Ebrima" w:eastAsia="Ebrima" w:cs="Ebrima"/>
        </w:rPr>
        <w:t>ደጋግሞ</w:t>
      </w:r>
      <w:r>
        <w:rPr>
          <w:rFonts w:ascii="Times New Roman" w:hAnsi="Times New Roman" w:eastAsia="Times New Roman" w:cs="Times New Roman"/>
        </w:rPr>
        <w:t xml:space="preserve"> </w:t>
      </w:r>
      <w:r>
        <w:rPr>
          <w:rFonts w:ascii="Ebrima" w:hAnsi="Ebrima" w:eastAsia="Ebrima" w:cs="Ebrima"/>
        </w:rPr>
        <w:t>ለይቷል።</w:t>
      </w:r>
      <w:r>
        <w:rPr>
          <w:rFonts w:ascii="Times New Roman" w:hAnsi="Times New Roman" w:eastAsia="Times New Roman" w:cs="Times New Roman"/>
        </w:rPr>
        <w:t xml:space="preserve"> </w:t>
      </w:r>
      <w:r>
        <w:rPr>
          <w:rFonts w:ascii="Ebrima" w:hAnsi="Ebrima" w:eastAsia="Ebrima" w:cs="Ebrima"/>
        </w:rPr>
        <w:t>አሁን</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አዲስ</w:t>
      </w:r>
      <w:r>
        <w:rPr>
          <w:rFonts w:ascii="Times New Roman" w:hAnsi="Times New Roman" w:eastAsia="Times New Roman" w:cs="Times New Roman"/>
        </w:rPr>
        <w:t xml:space="preserve"> </w:t>
      </w:r>
      <w:r>
        <w:rPr>
          <w:rFonts w:ascii="Ebrima" w:hAnsi="Ebrima" w:eastAsia="Ebrima" w:cs="Ebrima"/>
        </w:rPr>
        <w:t>ንድፈ</w:t>
      </w:r>
      <w:r>
        <w:rPr>
          <w:rFonts w:ascii="Times New Roman" w:hAnsi="Times New Roman" w:eastAsia="Times New Roman" w:cs="Times New Roman"/>
        </w:rPr>
        <w:t xml:space="preserve"> </w:t>
      </w:r>
      <w:r>
        <w:rPr>
          <w:rFonts w:ascii="Ebrima" w:hAnsi="Ebrima" w:eastAsia="Ebrima" w:cs="Ebrima"/>
        </w:rPr>
        <w:t>ሐሳብ</w:t>
      </w:r>
      <w:r>
        <w:rPr>
          <w:rFonts w:ascii="Times New Roman" w:hAnsi="Times New Roman" w:eastAsia="Times New Roman" w:cs="Times New Roman"/>
        </w:rPr>
        <w:t xml:space="preserve">” </w:t>
      </w:r>
      <w:r>
        <w:rPr>
          <w:rFonts w:ascii="Ebrima" w:hAnsi="Ebrima" w:eastAsia="Ebrima" w:cs="Ebrima"/>
        </w:rPr>
        <w:t>ተነሥቶአል</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ማን</w:t>
      </w:r>
      <w:r>
        <w:rPr>
          <w:rFonts w:ascii="Times New Roman" w:hAnsi="Times New Roman" w:eastAsia="Times New Roman" w:cs="Times New Roman"/>
        </w:rPr>
        <w:t xml:space="preserve"> </w:t>
      </w:r>
      <w:r>
        <w:rPr>
          <w:rFonts w:ascii="Ebrima" w:hAnsi="Ebrima" w:eastAsia="Ebrima" w:cs="Ebrima"/>
        </w:rPr>
        <w:t>እንደሆኑ</w:t>
      </w:r>
      <w:r>
        <w:rPr>
          <w:rFonts w:ascii="Times New Roman" w:hAnsi="Times New Roman" w:eastAsia="Times New Roman" w:cs="Times New Roman"/>
        </w:rPr>
        <w:t xml:space="preserve"> “</w:t>
      </w:r>
      <w:r>
        <w:rPr>
          <w:rFonts w:ascii="Ebrima" w:hAnsi="Ebrima" w:eastAsia="Ebrima" w:cs="Ebrima"/>
        </w:rPr>
        <w:t>የሕዝብህ</w:t>
      </w:r>
      <w:r>
        <w:rPr>
          <w:rFonts w:ascii="Times New Roman" w:hAnsi="Times New Roman" w:eastAsia="Times New Roman" w:cs="Times New Roman"/>
        </w:rPr>
        <w:t xml:space="preserve"> </w:t>
      </w:r>
      <w:r>
        <w:rPr>
          <w:rFonts w:ascii="Ebrima" w:hAnsi="Ebrima" w:eastAsia="Ebrima" w:cs="Ebrima"/>
        </w:rPr>
        <w:t>ቀማኞች</w:t>
      </w:r>
      <w:r>
        <w:rPr>
          <w:rFonts w:ascii="Times New Roman" w:hAnsi="Times New Roman" w:eastAsia="Times New Roman" w:cs="Times New Roman"/>
        </w:rPr>
        <w:t>”</w:t>
      </w:r>
      <w:r>
        <w:rPr>
          <w:rFonts w:ascii="Ebrima" w:hAnsi="Ebrima" w:eastAsia="Ebrima" w:cs="Ebrima"/>
        </w:rPr>
        <w:t>፤</w:t>
      </w:r>
      <w:r>
        <w:rPr>
          <w:rFonts w:ascii="Times New Roman" w:hAnsi="Times New Roman" w:eastAsia="Times New Roman" w:cs="Times New Roman"/>
        </w:rPr>
        <w:t xml:space="preserve"> </w:t>
      </w:r>
      <w:r>
        <w:rPr>
          <w:rFonts w:ascii="Ebrima" w:hAnsi="Ebrima" w:eastAsia="Ebrima" w:cs="Ebrima"/>
        </w:rPr>
        <w:t>እናም</w:t>
      </w:r>
      <w:r>
        <w:rPr>
          <w:rFonts w:ascii="Times New Roman" w:hAnsi="Times New Roman" w:eastAsia="Times New Roman" w:cs="Times New Roman"/>
        </w:rPr>
        <w:t xml:space="preserve"> </w:t>
      </w:r>
      <w:r>
        <w:rPr>
          <w:rFonts w:ascii="Ebrima" w:hAnsi="Ebrima" w:eastAsia="Ebrima" w:cs="Ebrima"/>
        </w:rPr>
        <w:t>በተወሰነ</w:t>
      </w:r>
      <w:r>
        <w:rPr>
          <w:rFonts w:ascii="Times New Roman" w:hAnsi="Times New Roman" w:eastAsia="Times New Roman" w:cs="Times New Roman"/>
        </w:rPr>
        <w:t xml:space="preserve"> </w:t>
      </w:r>
      <w:r>
        <w:rPr>
          <w:rFonts w:ascii="Ebrima" w:hAnsi="Ebrima" w:eastAsia="Ebrima" w:cs="Ebrima"/>
        </w:rPr>
        <w:t>ሁኔታ</w:t>
      </w:r>
      <w:r>
        <w:rPr>
          <w:rFonts w:ascii="Times New Roman" w:hAnsi="Times New Roman" w:eastAsia="Times New Roman" w:cs="Times New Roman"/>
        </w:rPr>
        <w:t xml:space="preserve"> </w:t>
      </w:r>
      <w:r>
        <w:rPr>
          <w:rFonts w:ascii="Ebrima" w:hAnsi="Ebrima" w:eastAsia="Ebrima" w:cs="Ebrima"/>
        </w:rPr>
        <w:t>የቆየ</w:t>
      </w:r>
      <w:r>
        <w:rPr>
          <w:rFonts w:ascii="Times New Roman" w:hAnsi="Times New Roman" w:eastAsia="Times New Roman" w:cs="Times New Roman"/>
        </w:rPr>
        <w:t xml:space="preserve"> </w:t>
      </w:r>
      <w:r>
        <w:rPr>
          <w:rFonts w:ascii="Ebrima" w:hAnsi="Ebrima" w:eastAsia="Ebrima" w:cs="Ebrima"/>
        </w:rPr>
        <w:t>ክርክር</w:t>
      </w:r>
      <w:r>
        <w:rPr>
          <w:rFonts w:ascii="Times New Roman" w:hAnsi="Times New Roman" w:eastAsia="Times New Roman" w:cs="Times New Roman"/>
        </w:rPr>
        <w:t xml:space="preserve"> </w:t>
      </w:r>
      <w:r>
        <w:rPr>
          <w:rFonts w:ascii="Ebrima" w:hAnsi="Ebrima" w:eastAsia="Ebrima" w:cs="Ebrima"/>
        </w:rPr>
        <w:t>እንደገና</w:t>
      </w:r>
      <w:r>
        <w:rPr>
          <w:rFonts w:ascii="Times New Roman" w:hAnsi="Times New Roman" w:eastAsia="Times New Roman" w:cs="Times New Roman"/>
        </w:rPr>
        <w:t xml:space="preserve"> </w:t>
      </w:r>
      <w:r>
        <w:rPr>
          <w:rFonts w:ascii="Ebrima" w:hAnsi="Ebrima" w:eastAsia="Ebrima" w:cs="Ebrima"/>
        </w:rPr>
        <w:t>አነሣል፥</w:t>
      </w:r>
      <w:r>
        <w:rPr>
          <w:rFonts w:ascii="Times New Roman" w:hAnsi="Times New Roman" w:eastAsia="Times New Roman" w:cs="Times New Roman"/>
        </w:rPr>
        <w:t xml:space="preserve"> </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የተመሠረተ</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ምልክትን</w:t>
      </w:r>
      <w:r>
        <w:rPr>
          <w:rFonts w:ascii="Times New Roman" w:hAnsi="Times New Roman" w:eastAsia="Times New Roman" w:cs="Times New Roman"/>
        </w:rPr>
        <w:t xml:space="preserve"> </w:t>
      </w:r>
      <w:r>
        <w:rPr>
          <w:rFonts w:ascii="Ebrima" w:hAnsi="Ebrima" w:eastAsia="Ebrima" w:cs="Ebrima"/>
        </w:rPr>
        <w:t>በተሳሳተ</w:t>
      </w:r>
      <w:r>
        <w:rPr>
          <w:rFonts w:ascii="Times New Roman" w:hAnsi="Times New Roman" w:eastAsia="Times New Roman" w:cs="Times New Roman"/>
        </w:rPr>
        <w:t xml:space="preserve"> </w:t>
      </w:r>
      <w:r>
        <w:rPr>
          <w:rFonts w:ascii="Ebrima" w:hAnsi="Ebrima" w:eastAsia="Ebrima" w:cs="Ebrima"/>
        </w:rPr>
        <w:t>ሁኔታ</w:t>
      </w:r>
      <w:r>
        <w:rPr>
          <w:rFonts w:ascii="Times New Roman" w:hAnsi="Times New Roman" w:eastAsia="Times New Roman" w:cs="Times New Roman"/>
        </w:rPr>
        <w:t xml:space="preserve"> </w:t>
      </w:r>
      <w:r>
        <w:rPr>
          <w:rFonts w:ascii="Ebrima" w:hAnsi="Ebrima" w:eastAsia="Ebrima" w:cs="Ebrima"/>
        </w:rPr>
        <w:t>በመለየት</w:t>
      </w:r>
      <w:r>
        <w:rPr>
          <w:rFonts w:ascii="Times New Roman" w:hAnsi="Times New Roman" w:eastAsia="Times New Roman" w:cs="Times New Roman"/>
        </w:rPr>
        <w:t xml:space="preserve"> </w:t>
      </w:r>
      <w:r>
        <w:rPr>
          <w:rFonts w:ascii="Ebrima" w:hAnsi="Ebrima" w:eastAsia="Ebrima" w:cs="Ebrima"/>
        </w:rPr>
        <w:t>በአሸዋ</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የተቆረጠ</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አርአያ</w:t>
      </w:r>
      <w:r>
        <w:rPr>
          <w:rFonts w:ascii="Times New Roman" w:hAnsi="Times New Roman" w:eastAsia="Times New Roman" w:cs="Times New Roman"/>
        </w:rPr>
        <w:t xml:space="preserve"> </w:t>
      </w:r>
      <w:r>
        <w:rPr>
          <w:rFonts w:ascii="Ebrima" w:hAnsi="Ebrima" w:eastAsia="Ebrima" w:cs="Ebrima"/>
        </w:rPr>
        <w:t>ለመገንባት</w:t>
      </w:r>
      <w:r>
        <w:rPr>
          <w:rFonts w:ascii="Times New Roman" w:hAnsi="Times New Roman" w:eastAsia="Times New Roman" w:cs="Times New Roman"/>
        </w:rPr>
        <w:t xml:space="preserve"> </w:t>
      </w:r>
      <w:r>
        <w:rPr>
          <w:rFonts w:ascii="Ebrima" w:hAnsi="Ebrima" w:eastAsia="Ebrima" w:cs="Ebrima"/>
        </w:rPr>
        <w:t>ይጠቀማልና።</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የስሚዝ</w:t>
      </w:r>
      <w:r>
        <w:rPr>
          <w:rFonts w:ascii="Times New Roman" w:hAnsi="Times New Roman" w:eastAsia="Times New Roman" w:cs="Times New Roman"/>
        </w:rPr>
        <w:t xml:space="preserve"> </w:t>
      </w:r>
      <w:r>
        <w:rPr>
          <w:rFonts w:ascii="Ebrima" w:hAnsi="Ebrima" w:eastAsia="Ebrima" w:cs="Ebrima"/>
        </w:rPr>
        <w:t>የግል</w:t>
      </w:r>
      <w:r>
        <w:rPr>
          <w:rFonts w:ascii="Times New Roman" w:hAnsi="Times New Roman" w:eastAsia="Times New Roman" w:cs="Times New Roman"/>
        </w:rPr>
        <w:t xml:space="preserve"> </w:t>
      </w:r>
      <w:r>
        <w:rPr>
          <w:rFonts w:ascii="Ebrima" w:hAnsi="Ebrima" w:eastAsia="Ebrima" w:cs="Ebrima"/>
        </w:rPr>
        <w:t>ትርጓሜ</w:t>
      </w:r>
      <w:r>
        <w:rPr>
          <w:rFonts w:ascii="Times New Roman" w:hAnsi="Times New Roman" w:eastAsia="Times New Roman" w:cs="Times New Roman"/>
        </w:rPr>
        <w:t xml:space="preserve"> </w:t>
      </w:r>
      <w:r>
        <w:rPr>
          <w:rFonts w:ascii="Ebrima" w:hAnsi="Ebrima" w:eastAsia="Ebrima" w:cs="Ebrima"/>
        </w:rPr>
        <w:t>ይሁን፣</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በኢዮኤል</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ያለውን</w:t>
      </w:r>
      <w:r>
        <w:rPr>
          <w:rFonts w:ascii="Times New Roman" w:hAnsi="Times New Roman" w:eastAsia="Times New Roman" w:cs="Times New Roman"/>
        </w:rPr>
        <w:t xml:space="preserve"> </w:t>
      </w:r>
      <w:r>
        <w:rPr>
          <w:rFonts w:ascii="Ebrima" w:hAnsi="Ebrima" w:eastAsia="Ebrima" w:cs="Ebrima"/>
        </w:rPr>
        <w:t>ሕዝብ</w:t>
      </w:r>
      <w:r>
        <w:rPr>
          <w:rFonts w:ascii="Times New Roman" w:hAnsi="Times New Roman" w:eastAsia="Times New Roman" w:cs="Times New Roman"/>
        </w:rPr>
        <w:t xml:space="preserve"> </w:t>
      </w:r>
      <w:r>
        <w:rPr>
          <w:rFonts w:ascii="Ebrima" w:hAnsi="Ebrima" w:eastAsia="Ebrima" w:cs="Ebrima"/>
        </w:rPr>
        <w:t>በሐሰት</w:t>
      </w:r>
      <w:r>
        <w:rPr>
          <w:rFonts w:ascii="Times New Roman" w:hAnsi="Times New Roman" w:eastAsia="Times New Roman" w:cs="Times New Roman"/>
        </w:rPr>
        <w:t xml:space="preserve"> </w:t>
      </w:r>
      <w:r>
        <w:rPr>
          <w:rFonts w:ascii="Ebrima" w:hAnsi="Ebrima" w:eastAsia="Ebrima" w:cs="Ebrima"/>
        </w:rPr>
        <w:t>መተግበር</w:t>
      </w:r>
      <w:r>
        <w:rPr>
          <w:rFonts w:ascii="Times New Roman" w:hAnsi="Times New Roman" w:eastAsia="Times New Roman" w:cs="Times New Roman"/>
        </w:rPr>
        <w:t xml:space="preserve"> </w:t>
      </w:r>
      <w:r>
        <w:rPr>
          <w:rFonts w:ascii="Ebrima" w:hAnsi="Ebrima" w:eastAsia="Ebrima" w:cs="Ebrima"/>
        </w:rPr>
        <w:t>ይሁን፣</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ዩናይትድ</w:t>
      </w:r>
      <w:r>
        <w:rPr>
          <w:rFonts w:ascii="Times New Roman" w:hAnsi="Times New Roman" w:eastAsia="Times New Roman" w:cs="Times New Roman"/>
        </w:rPr>
        <w:t xml:space="preserve"> </w:t>
      </w:r>
      <w:r>
        <w:rPr>
          <w:rFonts w:ascii="Ebrima" w:hAnsi="Ebrima" w:eastAsia="Ebrima" w:cs="Ebrima"/>
        </w:rPr>
        <w:t>ስቴትስን</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ዘመናዊ</w:t>
      </w:r>
      <w:r>
        <w:rPr>
          <w:rFonts w:ascii="Times New Roman" w:hAnsi="Times New Roman" w:eastAsia="Times New Roman" w:cs="Times New Roman"/>
        </w:rPr>
        <w:t xml:space="preserve"> </w:t>
      </w:r>
      <w:r>
        <w:rPr>
          <w:rFonts w:ascii="Ebrima" w:hAnsi="Ebrima" w:eastAsia="Ebrima" w:cs="Ebrima"/>
        </w:rPr>
        <w:t>ሮም</w:t>
      </w:r>
      <w:r>
        <w:rPr>
          <w:rFonts w:ascii="Times New Roman" w:hAnsi="Times New Roman" w:eastAsia="Times New Roman" w:cs="Times New Roman"/>
        </w:rPr>
        <w:t xml:space="preserve"> </w:t>
      </w:r>
      <w:r>
        <w:rPr>
          <w:rFonts w:ascii="Ebrima" w:hAnsi="Ebrima" w:eastAsia="Ebrima" w:cs="Ebrima"/>
        </w:rPr>
        <w:t>መለየት</w:t>
      </w:r>
      <w:r>
        <w:rPr>
          <w:rFonts w:ascii="Times New Roman" w:hAnsi="Times New Roman" w:eastAsia="Times New Roman" w:cs="Times New Roman"/>
        </w:rPr>
        <w:t xml:space="preserve"> </w:t>
      </w:r>
      <w:r>
        <w:rPr>
          <w:rFonts w:ascii="Ebrima" w:hAnsi="Ebrima" w:eastAsia="Ebrima" w:cs="Ebrima"/>
        </w:rPr>
        <w:t>ይሁን፤</w:t>
      </w:r>
      <w:r>
        <w:rPr>
          <w:rFonts w:ascii="Times New Roman" w:hAnsi="Times New Roman" w:eastAsia="Times New Roman" w:cs="Times New Roman"/>
        </w:rPr>
        <w:t xml:space="preserve"> </w:t>
      </w:r>
      <w:r>
        <w:rPr>
          <w:rFonts w:ascii="Ebrima" w:hAnsi="Ebrima" w:eastAsia="Ebrima" w:cs="Ebrima"/>
        </w:rPr>
        <w:t>እነዚህ</w:t>
      </w:r>
      <w:r>
        <w:rPr>
          <w:rFonts w:ascii="Times New Roman" w:hAnsi="Times New Roman" w:eastAsia="Times New Roman" w:cs="Times New Roman"/>
        </w:rPr>
        <w:t xml:space="preserve"> </w:t>
      </w:r>
      <w:r>
        <w:rPr>
          <w:rFonts w:ascii="Ebrima" w:hAnsi="Ebrima" w:eastAsia="Ebrima" w:cs="Ebrima"/>
        </w:rPr>
        <w:t>ሦስቱ</w:t>
      </w:r>
      <w:r>
        <w:rPr>
          <w:rFonts w:ascii="Times New Roman" w:hAnsi="Times New Roman" w:eastAsia="Times New Roman" w:cs="Times New Roman"/>
        </w:rPr>
        <w:t xml:space="preserve"> </w:t>
      </w:r>
      <w:r>
        <w:rPr>
          <w:rFonts w:ascii="Ebrima" w:hAnsi="Ebrima" w:eastAsia="Ebrima" w:cs="Ebrima"/>
        </w:rPr>
        <w:t>ስህተቶች</w:t>
      </w:r>
      <w:r>
        <w:rPr>
          <w:rFonts w:ascii="Times New Roman" w:hAnsi="Times New Roman" w:eastAsia="Times New Roman" w:cs="Times New Roman"/>
        </w:rPr>
        <w:t xml:space="preserve"> </w:t>
      </w:r>
      <w:r>
        <w:rPr>
          <w:rFonts w:ascii="Ebrima" w:hAnsi="Ebrima" w:eastAsia="Ebrima" w:cs="Ebrima"/>
        </w:rPr>
        <w:t>በመጨረሻዎቹ</w:t>
      </w:r>
      <w:r>
        <w:rPr>
          <w:rFonts w:ascii="Times New Roman" w:hAnsi="Times New Roman" w:eastAsia="Times New Roman" w:cs="Times New Roman"/>
        </w:rPr>
        <w:t xml:space="preserve"> </w:t>
      </w:r>
      <w:r>
        <w:rPr>
          <w:rFonts w:ascii="Ebrima" w:hAnsi="Ebrima" w:eastAsia="Ebrima" w:cs="Ebrima"/>
        </w:rPr>
        <w:t>ዘመናት</w:t>
      </w:r>
      <w:r>
        <w:rPr>
          <w:rFonts w:ascii="Times New Roman" w:hAnsi="Times New Roman" w:eastAsia="Times New Roman" w:cs="Times New Roman"/>
        </w:rPr>
        <w:t xml:space="preserve"> </w:t>
      </w:r>
      <w:r>
        <w:rPr>
          <w:rFonts w:ascii="Ebrima" w:hAnsi="Ebrima" w:eastAsia="Ebrima" w:cs="Ebrima"/>
        </w:rPr>
        <w:t>ያለውን</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ጳጳሳዊቷ</w:t>
      </w:r>
      <w:r>
        <w:rPr>
          <w:rFonts w:ascii="Times New Roman" w:hAnsi="Times New Roman" w:eastAsia="Times New Roman" w:cs="Times New Roman"/>
        </w:rPr>
        <w:t xml:space="preserve"> </w:t>
      </w:r>
      <w:r>
        <w:rPr>
          <w:rFonts w:ascii="Ebrima" w:hAnsi="Ebrima" w:eastAsia="Ebrima" w:cs="Ebrima"/>
        </w:rPr>
        <w:t>ሮም</w:t>
      </w:r>
      <w:r>
        <w:rPr>
          <w:rFonts w:ascii="Times New Roman" w:hAnsi="Times New Roman" w:eastAsia="Times New Roman" w:cs="Times New Roman"/>
        </w:rPr>
        <w:t xml:space="preserve"> </w:t>
      </w:r>
      <w:r>
        <w:rPr>
          <w:rFonts w:ascii="Ebrima" w:hAnsi="Ebrima" w:eastAsia="Ebrima" w:cs="Ebrima"/>
        </w:rPr>
        <w:t>ትክክለኛ</w:t>
      </w:r>
      <w:r>
        <w:rPr>
          <w:rFonts w:ascii="Times New Roman" w:hAnsi="Times New Roman" w:eastAsia="Times New Roman" w:cs="Times New Roman"/>
        </w:rPr>
        <w:t xml:space="preserve"> </w:t>
      </w:r>
      <w:r>
        <w:rPr>
          <w:rFonts w:ascii="Ebrima" w:hAnsi="Ebrima" w:eastAsia="Ebrima" w:cs="Ebrima"/>
        </w:rPr>
        <w:t>ግንዛቤ</w:t>
      </w:r>
      <w:r>
        <w:rPr>
          <w:rFonts w:ascii="Times New Roman" w:hAnsi="Times New Roman" w:eastAsia="Times New Roman" w:cs="Times New Roman"/>
        </w:rPr>
        <w:t xml:space="preserve"> </w:t>
      </w:r>
      <w:r>
        <w:rPr>
          <w:rFonts w:ascii="Ebrima" w:hAnsi="Ebrima" w:eastAsia="Ebrima" w:cs="Ebrima"/>
        </w:rPr>
        <w:t>ይወጋሉ፤</w:t>
      </w:r>
      <w:r>
        <w:rPr>
          <w:rFonts w:ascii="Times New Roman" w:hAnsi="Times New Roman" w:eastAsia="Times New Roman" w:cs="Times New Roman"/>
        </w:rPr>
        <w:t xml:space="preserve"> </w:t>
      </w:r>
      <w:r>
        <w:rPr>
          <w:rFonts w:ascii="Ebrima" w:hAnsi="Ebrima" w:eastAsia="Ebrima" w:cs="Ebrima"/>
        </w:rPr>
        <w:t>ይህንም</w:t>
      </w:r>
      <w:r>
        <w:rPr>
          <w:rFonts w:ascii="Times New Roman" w:hAnsi="Times New Roman" w:eastAsia="Times New Roman" w:cs="Times New Roman"/>
        </w:rPr>
        <w:t xml:space="preserve"> </w:t>
      </w:r>
      <w:r>
        <w:rPr>
          <w:rFonts w:ascii="Ebrima" w:hAnsi="Ebrima" w:eastAsia="Ebrima" w:cs="Ebrima"/>
        </w:rPr>
        <w:t>በማድረጋቸው</w:t>
      </w:r>
      <w:r>
        <w:rPr>
          <w:rFonts w:ascii="Times New Roman" w:hAnsi="Times New Roman" w:eastAsia="Times New Roman" w:cs="Times New Roman"/>
        </w:rPr>
        <w:t xml:space="preserve"> </w:t>
      </w:r>
      <w:r>
        <w:rPr>
          <w:rFonts w:ascii="Ebrima" w:hAnsi="Ebrima" w:eastAsia="Ebrima" w:cs="Ebrima"/>
        </w:rPr>
        <w:t>የእግዚአብሔር</w:t>
      </w:r>
      <w:r>
        <w:rPr>
          <w:rFonts w:ascii="Times New Roman" w:hAnsi="Times New Roman" w:eastAsia="Times New Roman" w:cs="Times New Roman"/>
        </w:rPr>
        <w:t xml:space="preserve"> </w:t>
      </w:r>
      <w:r>
        <w:rPr>
          <w:rFonts w:ascii="Ebrima" w:hAnsi="Ebrima" w:eastAsia="Ebrima" w:cs="Ebrima"/>
        </w:rPr>
        <w:t>ሕዝብ</w:t>
      </w:r>
      <w:r>
        <w:rPr>
          <w:rFonts w:ascii="Times New Roman" w:hAnsi="Times New Roman" w:eastAsia="Times New Roman" w:cs="Times New Roman"/>
        </w:rPr>
        <w:t xml:space="preserve"> </w:t>
      </w:r>
      <w:r>
        <w:rPr>
          <w:rFonts w:ascii="Ebrima" w:hAnsi="Ebrima" w:eastAsia="Ebrima" w:cs="Ebrima"/>
        </w:rPr>
        <w:t>ይጠፋ</w:t>
      </w:r>
      <w:r>
        <w:rPr>
          <w:rFonts w:ascii="Times New Roman" w:hAnsi="Times New Roman" w:eastAsia="Times New Roman" w:cs="Times New Roman"/>
        </w:rPr>
        <w:t xml:space="preserve"> </w:t>
      </w:r>
      <w:r>
        <w:rPr>
          <w:rFonts w:ascii="Ebrima" w:hAnsi="Ebrima" w:eastAsia="Ebrima" w:cs="Ebrima"/>
        </w:rPr>
        <w:t>ወይስ</w:t>
      </w:r>
      <w:r>
        <w:rPr>
          <w:rFonts w:ascii="Times New Roman" w:hAnsi="Times New Roman" w:eastAsia="Times New Roman" w:cs="Times New Roman"/>
        </w:rPr>
        <w:t xml:space="preserve"> </w:t>
      </w:r>
      <w:r>
        <w:rPr>
          <w:rFonts w:ascii="Ebrima" w:hAnsi="Ebrima" w:eastAsia="Ebrima" w:cs="Ebrima"/>
        </w:rPr>
        <w:t>ይኖር</w:t>
      </w:r>
      <w:r>
        <w:rPr>
          <w:rFonts w:ascii="Times New Roman" w:hAnsi="Times New Roman" w:eastAsia="Times New Roman" w:cs="Times New Roman"/>
        </w:rPr>
        <w:t xml:space="preserve"> </w:t>
      </w:r>
      <w:r>
        <w:rPr>
          <w:rFonts w:ascii="Ebrima" w:hAnsi="Ebrima" w:eastAsia="Ebrima" w:cs="Ebrima"/>
        </w:rPr>
        <w:t>እንደሚለይ</w:t>
      </w:r>
      <w:r>
        <w:rPr>
          <w:rFonts w:ascii="Times New Roman" w:hAnsi="Times New Roman" w:eastAsia="Times New Roman" w:cs="Times New Roman"/>
        </w:rPr>
        <w:t xml:space="preserve"> </w:t>
      </w:r>
      <w:r>
        <w:rPr>
          <w:rFonts w:ascii="Ebrima" w:hAnsi="Ebrima" w:eastAsia="Ebrima" w:cs="Ebrima"/>
        </w:rPr>
        <w:t>የሚያቆም</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w:t>
      </w:r>
      <w:r>
        <w:rPr>
          <w:rFonts w:ascii="Ebrima" w:hAnsi="Ebrima" w:eastAsia="Ebrima" w:cs="Ebrima"/>
        </w:rPr>
        <w:t>የሚመሠረትበትን</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ይወጋሉ።</w:t>
      </w:r>
    </w:p>
    <w:p>
      <w:pPr>
        <w:pStyle w:val="ArticleBody"/>
        <w:jc w:val="left"/>
      </w:pPr>
      <w:r>
        <w:rPr>
          <w:rFonts w:ascii="Times New Roman" w:hAnsi="Times New Roman" w:eastAsia="Times New Roman" w:cs="Times New Roman"/>
        </w:rPr>
        <w:t>Bara fuulduratti Roomaa amantii Awurooppaa keessatti fi Pirootestaantizimiin gantuu Ameerikaawwan keessatti akkuma seenaan qulqulluun guutummaatti agarsiise sanbata eegdotaa ari’atanii ni doorsisu.</w:t>
      </w:r>
    </w:p>
    <w:p>
      <w:pPr>
        <w:pStyle w:val="ArticleScripture"/>
        <w:jc w:val="left"/>
      </w:pPr>
      <w:r>
        <w:rPr>
          <w:rFonts w:ascii="Times New Roman" w:hAnsi="Times New Roman" w:eastAsia="Times New Roman" w:cs="Times New Roman"/>
        </w:rPr>
        <w:t>“Waaqayyo saba Isaa ni dammaqa; yoo mala biroon hundi fashalaa’e, barsiisa soba keessaa isaanii ni seena; kunis isaan ni calala, xurii irraa qamadii addaan baasuudhaan. Gooftaan warra dubbii Isaa amanan hundumaa hirriba keessaa akka dammaqan ni waama. Ifni gatii guddaan dhufeera; innis yeroo kanaaf kan malu dha. Inni dhugaa Macaafa Qulqulluu ti, balaa nu irratti dhihaatee jiru agarsiisa. Ifni kun akka nuyi Caaffata Qulqullaa’oo ciminaan qorannu fi ilaalchaalee nuyi qabnu immoo sirriitti qorree ilaallu nu geessisuu qaba. Waaqayyo dhugaan bifa hundumaanii fi ilaalcha hundumaan gadi fageenyaan, ciminaan, kadhannaa fi soomaan akka qoratamu fedha. Amantoonni yaadota shakkii irratti hundaa’an yookaan hubannoowwan dhugaan maal akka ta’e ifaan hin ibsamne keessatti boqotuu hin qaban.” Gospel Workers, 299.</w:t>
      </w:r>
    </w:p>
    <w:p>
      <w:pPr>
        <w:pStyle w:val="ArticleBody"/>
        <w:jc w:val="left"/>
      </w:pPr>
      <w:r>
        <w:rPr>
          <w:rFonts w:ascii="Times New Roman" w:hAnsi="Times New Roman" w:eastAsia="Times New Roman" w:cs="Times New Roman"/>
        </w:rPr>
        <w:t>Maqaa itti aanu keessatti yaadota kana itti fufna.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ሮም ራእዩን ትመሠርታለች - ቁጥር አንድ</dc:title>
  <dc:subject>Hiikaa Dhuunfaa</dc:subject>
  <dc:creator>Jeff Pippenger</dc:creator>
  <cp:keywords/>
  <dc:description>Generated by ArticleDigger from modern_rome\01_modern_rome.json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