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Roobiin Mul’ata Sana Hundeesse — Lakkoofsa Afur</w:t>
      </w:r>
    </w:p>
    <w:p>
      <w:pPr>
        <w:pStyle w:val="ArticleSubtitle"/>
        <w:jc w:val="left"/>
      </w:pPr>
      <w:r>
        <w:rPr>
          <w:rFonts w:ascii="Ebrima" w:hAnsi="Ebrima" w:eastAsia="Ebrima" w:cs="Ebrima"/>
        </w:rPr>
        <w:t>መልሶ</w:t>
      </w:r>
      <w:r>
        <w:rPr>
          <w:rFonts w:ascii="Arial" w:hAnsi="Arial" w:eastAsia="Arial" w:cs="Arial"/>
        </w:rPr>
        <w:t xml:space="preserve"> </w:t>
      </w:r>
      <w:r>
        <w:rPr>
          <w:rFonts w:ascii="Ebrima" w:hAnsi="Ebrima" w:eastAsia="Ebrima" w:cs="Ebrima"/>
        </w:rPr>
        <w:t>ማነሳሳት</w:t>
      </w:r>
      <w:r>
        <w:rPr>
          <w:rFonts w:ascii="Arial" w:hAnsi="Arial" w:eastAsia="Arial" w:cs="Arial"/>
        </w:rPr>
        <w:t xml:space="preserve"> </w:t>
      </w:r>
      <w:r>
        <w:rPr>
          <w:rFonts w:ascii="Ebrima" w:hAnsi="Ebrima" w:eastAsia="Ebrima" w:cs="Ebrima"/>
        </w:rPr>
        <w:t>የቆዩ</w:t>
      </w:r>
      <w:r>
        <w:rPr>
          <w:rFonts w:ascii="Arial" w:hAnsi="Arial" w:eastAsia="Arial" w:cs="Arial"/>
        </w:rPr>
        <w:t xml:space="preserve"> </w:t>
      </w:r>
      <w:r>
        <w:rPr>
          <w:rFonts w:ascii="Ebrima" w:hAnsi="Ebrima" w:eastAsia="Ebrima" w:cs="Ebrima"/>
        </w:rPr>
        <w:t>ክርክሮች፦</w:t>
      </w:r>
      <w:r>
        <w:rPr>
          <w:rFonts w:ascii="Arial" w:hAnsi="Arial" w:eastAsia="Arial" w:cs="Arial"/>
        </w:rPr>
        <w:t xml:space="preserve"> </w:t>
      </w:r>
      <w:r>
        <w:rPr>
          <w:rFonts w:ascii="Ebrima" w:hAnsi="Ebrima" w:eastAsia="Ebrima" w:cs="Ebrima"/>
        </w:rPr>
        <w:t>በአድቬንቲዝም</w:t>
      </w:r>
      <w:r>
        <w:rPr>
          <w:rFonts w:ascii="Arial" w:hAnsi="Arial" w:eastAsia="Arial" w:cs="Arial"/>
        </w:rPr>
        <w:t xml:space="preserve"> </w:t>
      </w:r>
      <w:r>
        <w:rPr>
          <w:rFonts w:ascii="Ebrima" w:hAnsi="Ebrima" w:eastAsia="Ebrima" w:cs="Ebrima"/>
        </w:rPr>
        <w:t>ውስጥ</w:t>
      </w:r>
      <w:r>
        <w:rPr>
          <w:rFonts w:ascii="Arial" w:hAnsi="Arial" w:eastAsia="Arial" w:cs="Arial"/>
        </w:rPr>
        <w:t xml:space="preserve"> </w:t>
      </w:r>
      <w:r>
        <w:rPr>
          <w:rFonts w:ascii="Ebrima" w:hAnsi="Ebrima" w:eastAsia="Ebrima" w:cs="Ebrima"/>
        </w:rPr>
        <w:t>ስለ</w:t>
      </w:r>
      <w:r>
        <w:rPr>
          <w:rFonts w:ascii="Arial" w:hAnsi="Arial" w:eastAsia="Arial" w:cs="Arial"/>
        </w:rPr>
        <w:t xml:space="preserve"> </w:t>
      </w:r>
      <w:r>
        <w:rPr>
          <w:rFonts w:ascii="Ebrima" w:hAnsi="Ebrima" w:eastAsia="Ebrima" w:cs="Ebrima"/>
        </w:rPr>
        <w:t>ትንቢታዊ</w:t>
      </w:r>
      <w:r>
        <w:rPr>
          <w:rFonts w:ascii="Arial" w:hAnsi="Arial" w:eastAsia="Arial" w:cs="Arial"/>
        </w:rPr>
        <w:t xml:space="preserve"> </w:t>
      </w:r>
      <w:r>
        <w:rPr>
          <w:rFonts w:ascii="Ebrima" w:hAnsi="Ebrima" w:eastAsia="Ebrima" w:cs="Ebrima"/>
        </w:rPr>
        <w:t>ትርጓሜ</w:t>
      </w:r>
      <w:r>
        <w:rPr>
          <w:rFonts w:ascii="Arial" w:hAnsi="Arial" w:eastAsia="Arial" w:cs="Arial"/>
        </w:rPr>
        <w:t xml:space="preserve"> </w:t>
      </w:r>
      <w:r>
        <w:rPr>
          <w:rFonts w:ascii="Ebrima" w:hAnsi="Ebrima" w:eastAsia="Ebrima" w:cs="Ebrima"/>
        </w:rPr>
        <w:t>የሚካሄደው</w:t>
      </w:r>
      <w:r>
        <w:rPr>
          <w:rFonts w:ascii="Arial" w:hAnsi="Arial" w:eastAsia="Arial" w:cs="Arial"/>
        </w:rPr>
        <w:t xml:space="preserve"> </w:t>
      </w:r>
      <w:r>
        <w:rPr>
          <w:rFonts w:ascii="Ebrima" w:hAnsi="Ebrima" w:eastAsia="Ebrima" w:cs="Ebrima"/>
        </w:rPr>
        <w:t>ጦርነት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2024-08-08</w:t>
      </w:r>
    </w:p>
    <w:p>
      <w:pPr>
        <w:pStyle w:val="ArticleBody"/>
        <w:jc w:val="left"/>
      </w:pPr>
      <w:r>
        <w:rPr>
          <w:rFonts w:ascii="Times New Roman" w:hAnsi="Times New Roman" w:eastAsia="Times New Roman" w:cs="Times New Roman"/>
        </w:rPr>
        <w:t>Guyyoonni “wal-mormiin durii” guyyoota dhumaa keessatti akka deebi’anii kaafaman duraan dursinee akeekkachiifamneerra.</w:t>
      </w:r>
    </w:p>
    <w:p>
      <w:pPr>
        <w:pStyle w:val="ArticleScripture"/>
        <w:jc w:val="left"/>
      </w:pPr>
      <w:r>
        <w:rPr>
          <w:rFonts w:ascii="Times New Roman" w:hAnsi="Times New Roman" w:eastAsia="Times New Roman" w:cs="Times New Roman"/>
        </w:rPr>
        <w:t>“Seenaa fi raajii keessatti Dubbiin Waaqayyoo lola dheeraa dhugaa fi dogoggora gidduutti itti fufe mul’isa. Lola sun ammallee itti fufaa jira. Wantoonni ta’anii darban irra deebi’anii ni ta’u. Falmileen durii deebi’anii ni kaafamu, yaadonni haaraanis yeroo hunda ni ka’u.” Selected Messages, book 2, 109.</w:t>
      </w:r>
    </w:p>
    <w:p>
      <w:pPr>
        <w:pStyle w:val="ArticleBody"/>
        <w:jc w:val="left"/>
      </w:pPr>
      <w:r>
        <w:rPr>
          <w:rFonts w:ascii="Ebrima" w:hAnsi="Ebrima" w:eastAsia="Ebrima" w:cs="Ebrima"/>
        </w:rPr>
        <w:t>በዘወትር</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የድሮ</w:t>
      </w:r>
      <w:r>
        <w:rPr>
          <w:rFonts w:ascii="Times New Roman" w:hAnsi="Times New Roman" w:eastAsia="Times New Roman" w:cs="Times New Roman"/>
        </w:rPr>
        <w:t xml:space="preserve"> </w:t>
      </w:r>
      <w:r>
        <w:rPr>
          <w:rFonts w:ascii="Ebrima" w:hAnsi="Ebrima" w:eastAsia="Ebrima" w:cs="Ebrima"/>
        </w:rPr>
        <w:t>ክርክሮች</w:t>
      </w:r>
      <w:r>
        <w:rPr>
          <w:rFonts w:ascii="Times New Roman" w:hAnsi="Times New Roman" w:eastAsia="Times New Roman" w:cs="Times New Roman"/>
        </w:rPr>
        <w:t xml:space="preserve"> </w:t>
      </w:r>
      <w:r>
        <w:rPr>
          <w:rFonts w:ascii="Ebrima" w:hAnsi="Ebrima" w:eastAsia="Ebrima" w:cs="Ebrima"/>
        </w:rPr>
        <w:t>የዘመኑ</w:t>
      </w:r>
      <w:r>
        <w:rPr>
          <w:rFonts w:ascii="Times New Roman" w:hAnsi="Times New Roman" w:eastAsia="Times New Roman" w:cs="Times New Roman"/>
        </w:rPr>
        <w:t xml:space="preserve"> </w:t>
      </w:r>
      <w:r>
        <w:rPr>
          <w:rFonts w:ascii="Ebrima" w:hAnsi="Ebrima" w:eastAsia="Ebrima" w:cs="Ebrima"/>
        </w:rPr>
        <w:t>ሮማን</w:t>
      </w:r>
      <w:r>
        <w:rPr>
          <w:rFonts w:ascii="Times New Roman" w:hAnsi="Times New Roman" w:eastAsia="Times New Roman" w:cs="Times New Roman"/>
        </w:rPr>
        <w:t xml:space="preserve"> </w:t>
      </w:r>
      <w:r>
        <w:rPr>
          <w:rFonts w:ascii="Ebrima" w:hAnsi="Ebrima" w:eastAsia="Ebrima" w:cs="Ebrima"/>
        </w:rPr>
        <w:t>ሚና</w:t>
      </w:r>
      <w:r>
        <w:rPr>
          <w:rFonts w:ascii="Times New Roman" w:hAnsi="Times New Roman" w:eastAsia="Times New Roman" w:cs="Times New Roman"/>
        </w:rPr>
        <w:t xml:space="preserve"> </w:t>
      </w:r>
      <w:r>
        <w:rPr>
          <w:rFonts w:ascii="Ebrima" w:hAnsi="Ebrima" w:eastAsia="Ebrima" w:cs="Ebrima"/>
        </w:rPr>
        <w:t>ለማዳከም</w:t>
      </w:r>
      <w:r>
        <w:rPr>
          <w:rFonts w:ascii="Times New Roman" w:hAnsi="Times New Roman" w:eastAsia="Times New Roman" w:cs="Times New Roman"/>
        </w:rPr>
        <w:t xml:space="preserve"> </w:t>
      </w:r>
      <w:r>
        <w:rPr>
          <w:rFonts w:ascii="Ebrima" w:hAnsi="Ebrima" w:eastAsia="Ebrima" w:cs="Ebrima"/>
        </w:rPr>
        <w:t>የተደረገ</w:t>
      </w:r>
      <w:r>
        <w:rPr>
          <w:rFonts w:ascii="Times New Roman" w:hAnsi="Times New Roman" w:eastAsia="Times New Roman" w:cs="Times New Roman"/>
        </w:rPr>
        <w:t xml:space="preserve"> </w:t>
      </w:r>
      <w:r>
        <w:rPr>
          <w:rFonts w:ascii="Ebrima" w:hAnsi="Ebrima" w:eastAsia="Ebrima" w:cs="Ebrima"/>
        </w:rPr>
        <w:t>የሰይጣናዊ</w:t>
      </w:r>
      <w:r>
        <w:rPr>
          <w:rFonts w:ascii="Times New Roman" w:hAnsi="Times New Roman" w:eastAsia="Times New Roman" w:cs="Times New Roman"/>
        </w:rPr>
        <w:t xml:space="preserve"> </w:t>
      </w:r>
      <w:r>
        <w:rPr>
          <w:rFonts w:ascii="Ebrima" w:hAnsi="Ebrima" w:eastAsia="Ebrima" w:cs="Ebrima"/>
        </w:rPr>
        <w:t>ሙከራ</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ራእዩን</w:t>
      </w:r>
      <w:r>
        <w:rPr>
          <w:rFonts w:ascii="Times New Roman" w:hAnsi="Times New Roman" w:eastAsia="Times New Roman" w:cs="Times New Roman"/>
        </w:rPr>
        <w:t xml:space="preserve"> </w:t>
      </w:r>
      <w:r>
        <w:rPr>
          <w:rFonts w:ascii="Ebrima" w:hAnsi="Ebrima" w:eastAsia="Ebrima" w:cs="Ebrima"/>
        </w:rPr>
        <w:t>የሚያቋቁመው</w:t>
      </w:r>
      <w:r>
        <w:rPr>
          <w:rFonts w:ascii="Times New Roman" w:hAnsi="Times New Roman" w:eastAsia="Times New Roman" w:cs="Times New Roman"/>
        </w:rPr>
        <w:t xml:space="preserve"> </w:t>
      </w:r>
      <w:r>
        <w:rPr>
          <w:rFonts w:ascii="Ebrima" w:hAnsi="Ebrima" w:eastAsia="Ebrima" w:cs="Ebrima"/>
        </w:rPr>
        <w:t>በመጨረሻዎቹ</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ያለችው</w:t>
      </w:r>
      <w:r>
        <w:rPr>
          <w:rFonts w:ascii="Times New Roman" w:hAnsi="Times New Roman" w:eastAsia="Times New Roman" w:cs="Times New Roman"/>
        </w:rPr>
        <w:t xml:space="preserve"> </w:t>
      </w:r>
      <w:r>
        <w:rPr>
          <w:rFonts w:ascii="Ebrima" w:hAnsi="Ebrima" w:eastAsia="Ebrima" w:cs="Ebrima"/>
        </w:rPr>
        <w:t>የጳጳሳዊ</w:t>
      </w:r>
      <w:r>
        <w:rPr>
          <w:rFonts w:ascii="Times New Roman" w:hAnsi="Times New Roman" w:eastAsia="Times New Roman" w:cs="Times New Roman"/>
        </w:rPr>
        <w:t xml:space="preserve"> </w:t>
      </w:r>
      <w:r>
        <w:rPr>
          <w:rFonts w:ascii="Ebrima" w:hAnsi="Ebrima" w:eastAsia="Ebrima" w:cs="Ebrima"/>
        </w:rPr>
        <w:t>ሮማ</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በአድቬንቲዝም</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የዚህ</w:t>
      </w:r>
      <w:r>
        <w:rPr>
          <w:rFonts w:ascii="Times New Roman" w:hAnsi="Times New Roman" w:eastAsia="Times New Roman" w:cs="Times New Roman"/>
        </w:rPr>
        <w:t xml:space="preserve"> </w:t>
      </w:r>
      <w:r>
        <w:rPr>
          <w:rFonts w:ascii="Ebrima" w:hAnsi="Ebrima" w:eastAsia="Ebrima" w:cs="Ebrima"/>
        </w:rPr>
        <w:t>እውነታ</w:t>
      </w:r>
      <w:r>
        <w:rPr>
          <w:rFonts w:ascii="Times New Roman" w:hAnsi="Times New Roman" w:eastAsia="Times New Roman" w:cs="Times New Roman"/>
        </w:rPr>
        <w:t xml:space="preserve"> </w:t>
      </w:r>
      <w:r>
        <w:rPr>
          <w:rFonts w:ascii="Ebrima" w:hAnsi="Ebrima" w:eastAsia="Ebrima" w:cs="Ebrima"/>
        </w:rPr>
        <w:t>በርካታ</w:t>
      </w:r>
      <w:r>
        <w:rPr>
          <w:rFonts w:ascii="Times New Roman" w:hAnsi="Times New Roman" w:eastAsia="Times New Roman" w:cs="Times New Roman"/>
        </w:rPr>
        <w:t xml:space="preserve"> </w:t>
      </w:r>
      <w:r>
        <w:rPr>
          <w:rFonts w:ascii="Ebrima" w:hAnsi="Ebrima" w:eastAsia="Ebrima" w:cs="Ebrima"/>
        </w:rPr>
        <w:t>ምሳሌዎች</w:t>
      </w:r>
      <w:r>
        <w:rPr>
          <w:rFonts w:ascii="Times New Roman" w:hAnsi="Times New Roman" w:eastAsia="Times New Roman" w:cs="Times New Roman"/>
        </w:rPr>
        <w:t xml:space="preserve"> </w:t>
      </w:r>
      <w:r>
        <w:rPr>
          <w:rFonts w:ascii="Ebrima" w:hAnsi="Ebrima" w:eastAsia="Ebrima" w:cs="Ebrima"/>
        </w:rPr>
        <w:t>አሉ።</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1843 </w:t>
      </w:r>
      <w:r>
        <w:rPr>
          <w:rFonts w:ascii="Ebrima" w:hAnsi="Ebrima" w:eastAsia="Ebrima" w:cs="Ebrima"/>
        </w:rPr>
        <w:t>የፈር</w:t>
      </w:r>
      <w:r>
        <w:rPr>
          <w:rFonts w:ascii="Times New Roman" w:hAnsi="Times New Roman" w:eastAsia="Times New Roman" w:cs="Times New Roman"/>
        </w:rPr>
        <w:t xml:space="preserve"> </w:t>
      </w:r>
      <w:r>
        <w:rPr>
          <w:rFonts w:ascii="Ebrima" w:hAnsi="Ebrima" w:eastAsia="Ebrima" w:cs="Ebrima"/>
        </w:rPr>
        <w:t>ቀዳሚ</w:t>
      </w:r>
      <w:r>
        <w:rPr>
          <w:rFonts w:ascii="Times New Roman" w:hAnsi="Times New Roman" w:eastAsia="Times New Roman" w:cs="Times New Roman"/>
        </w:rPr>
        <w:t xml:space="preserve"> </w:t>
      </w:r>
      <w:r>
        <w:rPr>
          <w:rFonts w:ascii="Ebrima" w:hAnsi="Ebrima" w:eastAsia="Ebrima" w:cs="Ebrima"/>
        </w:rPr>
        <w:t>ሰንጠረዥ</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እንደተወከለው</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የነበረው</w:t>
      </w:r>
      <w:r>
        <w:rPr>
          <w:rFonts w:ascii="Times New Roman" w:hAnsi="Times New Roman" w:eastAsia="Times New Roman" w:cs="Times New Roman"/>
        </w:rPr>
        <w:t xml:space="preserve"> </w:t>
      </w:r>
      <w:r>
        <w:rPr>
          <w:rFonts w:ascii="Ebrima" w:hAnsi="Ebrima" w:eastAsia="Ebrima" w:cs="Ebrima"/>
        </w:rPr>
        <w:t>የፕሮቴስታንቶችና</w:t>
      </w:r>
      <w:r>
        <w:rPr>
          <w:rFonts w:ascii="Times New Roman" w:hAnsi="Times New Roman" w:eastAsia="Times New Roman" w:cs="Times New Roman"/>
        </w:rPr>
        <w:t xml:space="preserve"> </w:t>
      </w:r>
      <w:r>
        <w:rPr>
          <w:rFonts w:ascii="Ebrima" w:hAnsi="Ebrima" w:eastAsia="Ebrima" w:cs="Ebrima"/>
        </w:rPr>
        <w:t>የሚለራይቶች</w:t>
      </w:r>
      <w:r>
        <w:rPr>
          <w:rFonts w:ascii="Times New Roman" w:hAnsi="Times New Roman" w:eastAsia="Times New Roman" w:cs="Times New Roman"/>
        </w:rPr>
        <w:t xml:space="preserve"> </w:t>
      </w:r>
      <w:r>
        <w:rPr>
          <w:rFonts w:ascii="Ebrima" w:hAnsi="Ebrima" w:eastAsia="Ebrima" w:cs="Ebrima"/>
        </w:rPr>
        <w:t>ክርክር</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በጌታ</w:t>
      </w:r>
      <w:r>
        <w:rPr>
          <w:rFonts w:ascii="Times New Roman" w:hAnsi="Times New Roman" w:eastAsia="Times New Roman" w:cs="Times New Roman"/>
        </w:rPr>
        <w:t xml:space="preserve"> </w:t>
      </w:r>
      <w:r>
        <w:rPr>
          <w:rFonts w:ascii="Ebrima" w:hAnsi="Ebrima" w:eastAsia="Ebrima" w:cs="Ebrima"/>
        </w:rPr>
        <w:t>የተመራ</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ሊቀየር</w:t>
      </w:r>
      <w:r>
        <w:rPr>
          <w:rFonts w:ascii="Times New Roman" w:hAnsi="Times New Roman" w:eastAsia="Times New Roman" w:cs="Times New Roman"/>
        </w:rPr>
        <w:t xml:space="preserve"> </w:t>
      </w:r>
      <w:r>
        <w:rPr>
          <w:rFonts w:ascii="Ebrima" w:hAnsi="Ebrima" w:eastAsia="Ebrima" w:cs="Ebrima"/>
        </w:rPr>
        <w:t>የማይገባው</w:t>
      </w:r>
      <w:r>
        <w:rPr>
          <w:rFonts w:ascii="Times New Roman" w:hAnsi="Times New Roman" w:eastAsia="Times New Roman" w:cs="Times New Roman"/>
        </w:rPr>
        <w:t xml:space="preserve">” </w:t>
      </w:r>
      <w:r>
        <w:rPr>
          <w:rFonts w:ascii="Ebrima" w:hAnsi="Ebrima" w:eastAsia="Ebrima" w:cs="Ebrima"/>
        </w:rPr>
        <w:t>በሆነው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1843 </w:t>
      </w:r>
      <w:r>
        <w:rPr>
          <w:rFonts w:ascii="Ebrima" w:hAnsi="Ebrima" w:eastAsia="Ebrima" w:cs="Ebrima"/>
        </w:rPr>
        <w:t>የፈር</w:t>
      </w:r>
      <w:r>
        <w:rPr>
          <w:rFonts w:ascii="Times New Roman" w:hAnsi="Times New Roman" w:eastAsia="Times New Roman" w:cs="Times New Roman"/>
        </w:rPr>
        <w:t xml:space="preserve"> </w:t>
      </w:r>
      <w:r>
        <w:rPr>
          <w:rFonts w:ascii="Ebrima" w:hAnsi="Ebrima" w:eastAsia="Ebrima" w:cs="Ebrima"/>
        </w:rPr>
        <w:t>ቀዳሚ</w:t>
      </w:r>
      <w:r>
        <w:rPr>
          <w:rFonts w:ascii="Times New Roman" w:hAnsi="Times New Roman" w:eastAsia="Times New Roman" w:cs="Times New Roman"/>
        </w:rPr>
        <w:t xml:space="preserve"> </w:t>
      </w:r>
      <w:r>
        <w:rPr>
          <w:rFonts w:ascii="Ebrima" w:hAnsi="Ebrima" w:eastAsia="Ebrima" w:cs="Ebrima"/>
        </w:rPr>
        <w:t>ሰንጠረዥ</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ብቸኛ</w:t>
      </w:r>
      <w:r>
        <w:rPr>
          <w:rFonts w:ascii="Times New Roman" w:hAnsi="Times New Roman" w:eastAsia="Times New Roman" w:cs="Times New Roman"/>
        </w:rPr>
        <w:t xml:space="preserve"> </w:t>
      </w:r>
      <w:r>
        <w:rPr>
          <w:rFonts w:ascii="Ebrima" w:hAnsi="Ebrima" w:eastAsia="Ebrima" w:cs="Ebrima"/>
        </w:rPr>
        <w:t>ማጣቀሻ፣</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በቀጥታ</w:t>
      </w:r>
      <w:r>
        <w:rPr>
          <w:rFonts w:ascii="Times New Roman" w:hAnsi="Times New Roman" w:eastAsia="Times New Roman" w:cs="Times New Roman"/>
        </w:rPr>
        <w:t xml:space="preserve"> </w:t>
      </w:r>
      <w:r>
        <w:rPr>
          <w:rFonts w:ascii="Ebrima" w:hAnsi="Ebrima" w:eastAsia="Ebrima" w:cs="Ebrima"/>
        </w:rPr>
        <w:t>የማይጠቅስ</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ያን</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የነበሩትን</w:t>
      </w:r>
      <w:r>
        <w:rPr>
          <w:rFonts w:ascii="Times New Roman" w:hAnsi="Times New Roman" w:eastAsia="Times New Roman" w:cs="Times New Roman"/>
        </w:rPr>
        <w:t xml:space="preserve"> </w:t>
      </w:r>
      <w:r>
        <w:rPr>
          <w:rFonts w:ascii="Ebrima" w:hAnsi="Ebrima" w:eastAsia="Ebrima" w:cs="Ebrima"/>
        </w:rPr>
        <w:t>ፕሮቴስታንቶች</w:t>
      </w:r>
      <w:r>
        <w:rPr>
          <w:rFonts w:ascii="Times New Roman" w:hAnsi="Times New Roman" w:eastAsia="Times New Roman" w:cs="Times New Roman"/>
        </w:rPr>
        <w:t xml:space="preserve"> </w:t>
      </w:r>
      <w:r>
        <w:rPr>
          <w:rFonts w:ascii="Ebrima" w:hAnsi="Ebrima" w:eastAsia="Ebrima" w:cs="Ebrima"/>
        </w:rPr>
        <w:t>ከሚለራይቶች</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የነበረውን</w:t>
      </w:r>
      <w:r>
        <w:rPr>
          <w:rFonts w:ascii="Times New Roman" w:hAnsi="Times New Roman" w:eastAsia="Times New Roman" w:cs="Times New Roman"/>
        </w:rPr>
        <w:t xml:space="preserve"> </w:t>
      </w:r>
      <w:r>
        <w:rPr>
          <w:rFonts w:ascii="Ebrima" w:hAnsi="Ebrima" w:eastAsia="Ebrima" w:cs="Ebrima"/>
        </w:rPr>
        <w:t>ክርክር</w:t>
      </w:r>
      <w:r>
        <w:rPr>
          <w:rFonts w:ascii="Times New Roman" w:hAnsi="Times New Roman" w:eastAsia="Times New Roman" w:cs="Times New Roman"/>
        </w:rPr>
        <w:t xml:space="preserve"> </w:t>
      </w:r>
      <w:r>
        <w:rPr>
          <w:rFonts w:ascii="Ebrima" w:hAnsi="Ebrima" w:eastAsia="Ebrima" w:cs="Ebrima"/>
        </w:rPr>
        <w:t>የሚወክል</w:t>
      </w:r>
      <w:r>
        <w:rPr>
          <w:rFonts w:ascii="Times New Roman" w:hAnsi="Times New Roman" w:eastAsia="Times New Roman" w:cs="Times New Roman"/>
        </w:rPr>
        <w:t xml:space="preserve"> </w:t>
      </w:r>
      <w:r>
        <w:rPr>
          <w:rFonts w:ascii="Ebrima" w:hAnsi="Ebrima" w:eastAsia="Ebrima" w:cs="Ebrima"/>
        </w:rPr>
        <w:t>መግለጫ</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ፕሮቴስታንቶቹ</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የሕዝብህ</w:t>
      </w:r>
      <w:r>
        <w:rPr>
          <w:rFonts w:ascii="Times New Roman" w:hAnsi="Times New Roman" w:eastAsia="Times New Roman" w:cs="Times New Roman"/>
        </w:rPr>
        <w:t xml:space="preserve"> </w:t>
      </w:r>
      <w:r>
        <w:rPr>
          <w:rFonts w:ascii="Ebrima" w:hAnsi="Ebrima" w:eastAsia="Ebrima" w:cs="Ebrima"/>
        </w:rPr>
        <w:t>ዘራፊዎች</w:t>
      </w:r>
      <w:r>
        <w:rPr>
          <w:rFonts w:ascii="Times New Roman" w:hAnsi="Times New Roman" w:eastAsia="Times New Roman" w:cs="Times New Roman"/>
        </w:rPr>
        <w:t xml:space="preserve">” </w:t>
      </w:r>
      <w:r>
        <w:rPr>
          <w:rFonts w:ascii="Ebrima" w:hAnsi="Ebrima" w:eastAsia="Ebrima" w:cs="Ebrima"/>
        </w:rPr>
        <w:t>አንጾክዮስ</w:t>
      </w:r>
      <w:r>
        <w:rPr>
          <w:rFonts w:ascii="Times New Roman" w:hAnsi="Times New Roman" w:eastAsia="Times New Roman" w:cs="Times New Roman"/>
        </w:rPr>
        <w:t xml:space="preserve"> </w:t>
      </w:r>
      <w:r>
        <w:rPr>
          <w:rFonts w:ascii="Ebrima" w:hAnsi="Ebrima" w:eastAsia="Ebrima" w:cs="Ebrima"/>
        </w:rPr>
        <w:t>ኤፒፋኔስ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ብለው</w:t>
      </w:r>
      <w:r>
        <w:rPr>
          <w:rFonts w:ascii="Times New Roman" w:hAnsi="Times New Roman" w:eastAsia="Times New Roman" w:cs="Times New Roman"/>
        </w:rPr>
        <w:t xml:space="preserve"> </w:t>
      </w:r>
      <w:r>
        <w:rPr>
          <w:rFonts w:ascii="Ebrima" w:hAnsi="Ebrima" w:eastAsia="Ebrima" w:cs="Ebrima"/>
        </w:rPr>
        <w:t>ይለዩ</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ሚለራይቶቹ</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ሮማ</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ያውቁ</w:t>
      </w:r>
      <w:r>
        <w:rPr>
          <w:rFonts w:ascii="Times New Roman" w:hAnsi="Times New Roman" w:eastAsia="Times New Roman" w:cs="Times New Roman"/>
        </w:rPr>
        <w:t xml:space="preserve"> </w:t>
      </w:r>
      <w:r>
        <w:rPr>
          <w:rFonts w:ascii="Ebrima" w:hAnsi="Ebrima" w:eastAsia="Ebrima" w:cs="Ebrima"/>
        </w:rPr>
        <w:t>ነበር።</w:t>
      </w:r>
    </w:p>
    <w:p>
      <w:pPr>
        <w:pStyle w:val="ArticleScripture"/>
        <w:jc w:val="left"/>
      </w:pPr>
      <w:r>
        <w:rPr>
          <w:rFonts w:ascii="Times New Roman" w:hAnsi="Times New Roman" w:eastAsia="Times New Roman" w:cs="Times New Roman"/>
        </w:rPr>
        <w:t>“164 Antiochus Epiphanes duʼa, inni dhugumatti, akkuma inni dhalachuu Mootii moototaa dura waggaa 164 duʼee tureef, Mootii moototaa irratti kaʼee hin dhaabanne.” 1843 Pioneer Chart.</w:t>
      </w:r>
    </w:p>
    <w:p>
      <w:pPr>
        <w:pStyle w:val="ArticleBody"/>
        <w:jc w:val="left"/>
      </w:pPr>
      <w:r>
        <w:rPr>
          <w:rFonts w:ascii="Times New Roman" w:hAnsi="Times New Roman" w:eastAsia="Times New Roman" w:cs="Times New Roman"/>
        </w:rPr>
        <w:t>Sana booda, Daani’el boqonnaa kudha tokkoffaa keessatti eenyummaa sirrii “mootii kaabaa” ilaalchisee Jeyms Waayitii fi Uraayaa Smiitii gidduutti falmiin ture. Jeyms, lakkoofsota dhumaa Daani’el boqonnaa kudha tokkoffaa keessatti “mootii kaabaa” jechuun mootummaa papaasii Roomaa, yookaan ani akkuman jedhu Roomaa ammayyaa, taʼuu isaatiin sirrii ture. Smiit immoo “mootiin kaabaa” kan Daani’el boqonnaa kudha tokkoffaa lakkoofsa soddoma jaha keessa jiru Faransaayiin warra Waaqayyoon hin amanne taʼuu isaa falme.</w:t>
      </w:r>
    </w:p>
    <w:p>
      <w:pPr>
        <w:pStyle w:val="ArticleScripture"/>
        <w:jc w:val="left"/>
      </w:pPr>
      <w:r>
        <w:rPr>
          <w:rFonts w:ascii="Times New Roman" w:hAnsi="Times New Roman" w:eastAsia="Times New Roman" w:cs="Times New Roman"/>
        </w:rPr>
        <w:t>“LAK. 36. Mootichi akka fedhii isaatti ni hojjeta; of ol in kaasa, waaqa hundumaa irraas of guddissa; Waaqa waaqolii irratti wantoota dinqisiisoo ni dubbata; dheekkamsi sun hamma raawwatamutti ni milkaa’a; waan murteeffame sun ni ta’a.”</w:t>
      </w:r>
    </w:p>
    <w:p>
      <w:pPr>
        <w:pStyle w:val="ArticleScripture"/>
        <w:jc w:val="left"/>
      </w:pPr>
      <w:r>
        <w:rPr>
          <w:rFonts w:ascii="Times New Roman" w:hAnsi="Times New Roman" w:eastAsia="Times New Roman" w:cs="Times New Roman"/>
        </w:rPr>
        <w:t>“Mootiin inni asitti ibsame aangoo isa dhuma irratti eerame sana, jechuunis aangoo paapaawaa sana, agarsiisuu hin danda’u; sababiin isaas, ibsiwwan addaa kun aangoo sana irratti yoo hojii irra oolan sirrii ta’anii hin argaman.” Uriah Smith, Daniel and Revelation, 292.</w:t>
      </w:r>
    </w:p>
    <w:p>
      <w:pPr>
        <w:pStyle w:val="ArticleBody"/>
        <w:jc w:val="left"/>
      </w:pP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የገባው</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ከመጨረሻ</w:t>
      </w:r>
      <w:r>
        <w:rPr>
          <w:rFonts w:ascii="Times New Roman" w:hAnsi="Times New Roman" w:eastAsia="Times New Roman" w:cs="Times New Roman"/>
        </w:rPr>
        <w:t xml:space="preserve"> </w:t>
      </w:r>
      <w:r>
        <w:rPr>
          <w:rFonts w:ascii="Ebrima" w:hAnsi="Ebrima" w:eastAsia="Ebrima" w:cs="Ebrima"/>
        </w:rPr>
        <w:t>የተጠቀሰውን</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ማለትም</w:t>
      </w:r>
      <w:r>
        <w:rPr>
          <w:rFonts w:ascii="Times New Roman" w:hAnsi="Times New Roman" w:eastAsia="Times New Roman" w:cs="Times New Roman"/>
        </w:rPr>
        <w:t xml:space="preserve"> </w:t>
      </w:r>
      <w:r>
        <w:rPr>
          <w:rFonts w:ascii="Ebrima" w:hAnsi="Ebrima" w:eastAsia="Ebrima" w:cs="Ebrima"/>
        </w:rPr>
        <w:t>የጵጵስና</w:t>
      </w:r>
      <w:r>
        <w:rPr>
          <w:rFonts w:ascii="Times New Roman" w:hAnsi="Times New Roman" w:eastAsia="Times New Roman" w:cs="Times New Roman"/>
        </w:rPr>
        <w:t xml:space="preserve"> </w:t>
      </w:r>
      <w:r>
        <w:rPr>
          <w:rFonts w:ascii="Ebrima" w:hAnsi="Ebrima" w:eastAsia="Ebrima" w:cs="Ebrima"/>
        </w:rPr>
        <w:t>ኃይልን፣</w:t>
      </w:r>
      <w:r>
        <w:rPr>
          <w:rFonts w:ascii="Times New Roman" w:hAnsi="Times New Roman" w:eastAsia="Times New Roman" w:cs="Times New Roman"/>
        </w:rPr>
        <w:t xml:space="preserve"> </w:t>
      </w:r>
      <w:r>
        <w:rPr>
          <w:rFonts w:ascii="Ebrima" w:hAnsi="Ebrima" w:eastAsia="Ebrima" w:cs="Ebrima"/>
        </w:rPr>
        <w:t>ማመልከት</w:t>
      </w:r>
      <w:r>
        <w:rPr>
          <w:rFonts w:ascii="Times New Roman" w:hAnsi="Times New Roman" w:eastAsia="Times New Roman" w:cs="Times New Roman"/>
        </w:rPr>
        <w:t xml:space="preserve"> </w:t>
      </w:r>
      <w:r>
        <w:rPr>
          <w:rFonts w:ascii="Ebrima" w:hAnsi="Ebrima" w:eastAsia="Ebrima" w:cs="Ebrima"/>
        </w:rPr>
        <w:t>አይችልም፤</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ዝርዝር</w:t>
      </w:r>
      <w:r>
        <w:rPr>
          <w:rFonts w:ascii="Times New Roman" w:hAnsi="Times New Roman" w:eastAsia="Times New Roman" w:cs="Times New Roman"/>
        </w:rPr>
        <w:t xml:space="preserve"> </w:t>
      </w:r>
      <w:r>
        <w:rPr>
          <w:rFonts w:ascii="Ebrima" w:hAnsi="Ebrima" w:eastAsia="Ebrima" w:cs="Ebrima"/>
        </w:rPr>
        <w:t>መግለጫዎቹ</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ቢተገበሩ</w:t>
      </w:r>
      <w:r>
        <w:rPr>
          <w:rFonts w:ascii="Times New Roman" w:hAnsi="Times New Roman" w:eastAsia="Times New Roman" w:cs="Times New Roman"/>
        </w:rPr>
        <w:t xml:space="preserve"> </w:t>
      </w:r>
      <w:r>
        <w:rPr>
          <w:rFonts w:ascii="Ebrima" w:hAnsi="Ebrima" w:eastAsia="Ebrima" w:cs="Ebrima"/>
        </w:rPr>
        <w:t>አይስማሙም</w:t>
      </w:r>
      <w:r>
        <w:rPr>
          <w:rFonts w:ascii="Times New Roman" w:hAnsi="Times New Roman" w:eastAsia="Times New Roman" w:cs="Times New Roman"/>
        </w:rPr>
        <w:t xml:space="preserve">” </w:t>
      </w:r>
      <w:r>
        <w:rPr>
          <w:rFonts w:ascii="Ebrima" w:hAnsi="Ebrima" w:eastAsia="Ebrima" w:cs="Ebrima"/>
        </w:rPr>
        <w:t>ሲል፣</w:t>
      </w:r>
      <w:r>
        <w:rPr>
          <w:rFonts w:ascii="Times New Roman" w:hAnsi="Times New Roman" w:eastAsia="Times New Roman" w:cs="Times New Roman"/>
        </w:rPr>
        <w:t xml:space="preserve"> </w:t>
      </w:r>
      <w:r>
        <w:rPr>
          <w:rFonts w:ascii="Ebrima" w:hAnsi="Ebrima" w:eastAsia="Ebrima" w:cs="Ebrima"/>
        </w:rPr>
        <w:t>የራሱን</w:t>
      </w:r>
      <w:r>
        <w:rPr>
          <w:rFonts w:ascii="Times New Roman" w:hAnsi="Times New Roman" w:eastAsia="Times New Roman" w:cs="Times New Roman"/>
        </w:rPr>
        <w:t xml:space="preserve"> “</w:t>
      </w:r>
      <w:r>
        <w:rPr>
          <w:rFonts w:ascii="Ebrima" w:hAnsi="Ebrima" w:eastAsia="Ebrima" w:cs="Ebrima"/>
        </w:rPr>
        <w:t>የግል</w:t>
      </w:r>
      <w:r>
        <w:rPr>
          <w:rFonts w:ascii="Times New Roman" w:hAnsi="Times New Roman" w:eastAsia="Times New Roman" w:cs="Times New Roman"/>
        </w:rPr>
        <w:t xml:space="preserve"> </w:t>
      </w:r>
      <w:r>
        <w:rPr>
          <w:rFonts w:ascii="Ebrima" w:hAnsi="Ebrima" w:eastAsia="Ebrima" w:cs="Ebrima"/>
        </w:rPr>
        <w:t>ትርጓሜ</w:t>
      </w:r>
      <w:r>
        <w:rPr>
          <w:rFonts w:ascii="Times New Roman" w:hAnsi="Times New Roman" w:eastAsia="Times New Roman" w:cs="Times New Roman"/>
        </w:rPr>
        <w:t xml:space="preserve">” </w:t>
      </w:r>
      <w:r>
        <w:rPr>
          <w:rFonts w:ascii="Ebrima" w:hAnsi="Ebrima" w:eastAsia="Ebrima" w:cs="Ebrima"/>
        </w:rPr>
        <w:t>አስገባ።</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አይሳሳትም፤</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የክፍሉን</w:t>
      </w:r>
      <w:r>
        <w:rPr>
          <w:rFonts w:ascii="Times New Roman" w:hAnsi="Times New Roman" w:eastAsia="Times New Roman" w:cs="Times New Roman"/>
        </w:rPr>
        <w:t xml:space="preserve"> </w:t>
      </w:r>
      <w:r>
        <w:rPr>
          <w:rFonts w:ascii="Ebrima" w:hAnsi="Ebrima" w:eastAsia="Ebrima" w:cs="Ebrima"/>
        </w:rPr>
        <w:t>ግልጽ</w:t>
      </w:r>
      <w:r>
        <w:rPr>
          <w:rFonts w:ascii="Times New Roman" w:hAnsi="Times New Roman" w:eastAsia="Times New Roman" w:cs="Times New Roman"/>
        </w:rPr>
        <w:t xml:space="preserve"> </w:t>
      </w:r>
      <w:r>
        <w:rPr>
          <w:rFonts w:ascii="Ebrima" w:hAnsi="Ebrima" w:eastAsia="Ebrima" w:cs="Ebrima"/>
        </w:rPr>
        <w:t>የሰዋሰው</w:t>
      </w:r>
      <w:r>
        <w:rPr>
          <w:rFonts w:ascii="Times New Roman" w:hAnsi="Times New Roman" w:eastAsia="Times New Roman" w:cs="Times New Roman"/>
        </w:rPr>
        <w:t xml:space="preserve"> </w:t>
      </w:r>
      <w:r>
        <w:rPr>
          <w:rFonts w:ascii="Ebrima" w:hAnsi="Ebrima" w:eastAsia="Ebrima" w:cs="Ebrima"/>
        </w:rPr>
        <w:t>አወቃቀር</w:t>
      </w:r>
      <w:r>
        <w:rPr>
          <w:rFonts w:ascii="Times New Roman" w:hAnsi="Times New Roman" w:eastAsia="Times New Roman" w:cs="Times New Roman"/>
        </w:rPr>
        <w:t xml:space="preserve"> </w:t>
      </w:r>
      <w:r>
        <w:rPr>
          <w:rFonts w:ascii="Ebrima" w:hAnsi="Ebrima" w:eastAsia="Ebrima" w:cs="Ebrima"/>
        </w:rPr>
        <w:t>ለመካድ</w:t>
      </w:r>
      <w:r>
        <w:rPr>
          <w:rFonts w:ascii="Times New Roman" w:hAnsi="Times New Roman" w:eastAsia="Times New Roman" w:cs="Times New Roman"/>
        </w:rPr>
        <w:t xml:space="preserve"> </w:t>
      </w:r>
      <w:r>
        <w:rPr>
          <w:rFonts w:ascii="Ebrima" w:hAnsi="Ebrima" w:eastAsia="Ebrima" w:cs="Ebrima"/>
        </w:rPr>
        <w:t>የሰውን</w:t>
      </w:r>
      <w:r>
        <w:rPr>
          <w:rFonts w:ascii="Times New Roman" w:hAnsi="Times New Roman" w:eastAsia="Times New Roman" w:cs="Times New Roman"/>
        </w:rPr>
        <w:t xml:space="preserve"> </w:t>
      </w:r>
      <w:r>
        <w:rPr>
          <w:rFonts w:ascii="Ebrima" w:hAnsi="Ebrima" w:eastAsia="Ebrima" w:cs="Ebrima"/>
        </w:rPr>
        <w:t>ሐሳብ</w:t>
      </w:r>
      <w:r>
        <w:rPr>
          <w:rFonts w:ascii="Times New Roman" w:hAnsi="Times New Roman" w:eastAsia="Times New Roman" w:cs="Times New Roman"/>
        </w:rPr>
        <w:t xml:space="preserve"> </w:t>
      </w:r>
      <w:r>
        <w:rPr>
          <w:rFonts w:ascii="Ebrima" w:hAnsi="Ebrima" w:eastAsia="Ebrima" w:cs="Ebrima"/>
        </w:rPr>
        <w:t>መጠቀም</w:t>
      </w:r>
      <w:r>
        <w:rPr>
          <w:rFonts w:ascii="Times New Roman" w:hAnsi="Times New Roman" w:eastAsia="Times New Roman" w:cs="Times New Roman"/>
        </w:rPr>
        <w:t xml:space="preserve"> </w:t>
      </w:r>
      <w:r>
        <w:rPr>
          <w:rFonts w:ascii="Ebrima" w:hAnsi="Ebrima" w:eastAsia="Ebrima" w:cs="Ebrima"/>
        </w:rPr>
        <w:t>በሰዋሰው</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የተሳሳተ</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ቁጥሩ</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ንጉሡ</w:t>
      </w:r>
      <w:r>
        <w:rPr>
          <w:rFonts w:ascii="Times New Roman" w:hAnsi="Times New Roman" w:eastAsia="Times New Roman" w:cs="Times New Roman"/>
        </w:rPr>
        <w:t xml:space="preserve">” </w:t>
      </w:r>
      <w:r>
        <w:rPr>
          <w:rFonts w:ascii="Ebrima" w:hAnsi="Ebrima" w:eastAsia="Ebrima" w:cs="Ebrima"/>
        </w:rPr>
        <w:t>ይላል፣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የሚለየው</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በቀደመው</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የተወከለው</w:t>
      </w:r>
      <w:r>
        <w:rPr>
          <w:rFonts w:ascii="Times New Roman" w:hAnsi="Times New Roman" w:eastAsia="Times New Roman" w:cs="Times New Roman"/>
        </w:rPr>
        <w:t xml:space="preserve"> </w:t>
      </w:r>
      <w:r>
        <w:rPr>
          <w:rFonts w:ascii="Ebrima" w:hAnsi="Ebrima" w:eastAsia="Ebrima" w:cs="Ebrima"/>
        </w:rPr>
        <w:t>ያው</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ያስገድዳል።</w:t>
      </w:r>
      <w:r>
        <w:rPr>
          <w:rFonts w:ascii="Times New Roman" w:hAnsi="Times New Roman" w:eastAsia="Times New Roman" w:cs="Times New Roman"/>
        </w:rPr>
        <w:t xml:space="preserve"> </w:t>
      </w:r>
      <w:r>
        <w:rPr>
          <w:rFonts w:ascii="Ebrima" w:hAnsi="Ebrima" w:eastAsia="Ebrima" w:cs="Ebrima"/>
        </w:rPr>
        <w:t>የአዲስ</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ማስረጃ</w:t>
      </w:r>
      <w:r>
        <w:rPr>
          <w:rFonts w:ascii="Times New Roman" w:hAnsi="Times New Roman" w:eastAsia="Times New Roman" w:cs="Times New Roman"/>
        </w:rPr>
        <w:t xml:space="preserve"> </w:t>
      </w:r>
      <w:r>
        <w:rPr>
          <w:rFonts w:ascii="Ebrima" w:hAnsi="Ebrima" w:eastAsia="Ebrima" w:cs="Ebrima"/>
        </w:rPr>
        <w:t>የለም፤</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ራሱ</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የተጠቀሰው</w:t>
      </w:r>
      <w:r>
        <w:rPr>
          <w:rFonts w:ascii="Times New Roman" w:hAnsi="Times New Roman" w:eastAsia="Times New Roman" w:cs="Times New Roman"/>
        </w:rPr>
        <w:t xml:space="preserve"> </w:t>
      </w:r>
      <w:r>
        <w:rPr>
          <w:rFonts w:ascii="Ebrima" w:hAnsi="Ebrima" w:eastAsia="Ebrima" w:cs="Ebrima"/>
        </w:rPr>
        <w:t>ያው</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w:t>
      </w:r>
      <w:r>
        <w:rPr>
          <w:rFonts w:ascii="Ebrima" w:hAnsi="Ebrima" w:eastAsia="Ebrima" w:cs="Ebrima"/>
        </w:rPr>
        <w:t>የጵጵስና</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ያረጋግጣል።</w:t>
      </w:r>
      <w:r>
        <w:rPr>
          <w:rFonts w:ascii="Times New Roman" w:hAnsi="Times New Roman" w:eastAsia="Times New Roman" w:cs="Times New Roman"/>
        </w:rPr>
        <w:t xml:space="preserve"> </w:t>
      </w:r>
      <w:r>
        <w:rPr>
          <w:rFonts w:ascii="Ebrima" w:hAnsi="Ebrima" w:eastAsia="Ebrima" w:cs="Ebrima"/>
        </w:rPr>
        <w:t>በመጽሐፉም</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ከቁጥር</w:t>
      </w:r>
      <w:r>
        <w:rPr>
          <w:rFonts w:ascii="Times New Roman" w:hAnsi="Times New Roman" w:eastAsia="Times New Roman" w:cs="Times New Roman"/>
        </w:rPr>
        <w:t xml:space="preserve"> </w:t>
      </w:r>
      <w:r>
        <w:rPr>
          <w:rFonts w:ascii="Ebrima" w:hAnsi="Ebrima" w:eastAsia="Ebrima" w:cs="Ebrima"/>
        </w:rPr>
        <w:t>ሠላሳ</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ሠላሳ</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የተጠቀሰው</w:t>
      </w:r>
      <w:r>
        <w:rPr>
          <w:rFonts w:ascii="Times New Roman" w:hAnsi="Times New Roman" w:eastAsia="Times New Roman" w:cs="Times New Roman"/>
        </w:rPr>
        <w:t xml:space="preserve"> </w:t>
      </w:r>
      <w:r>
        <w:rPr>
          <w:rFonts w:ascii="Ebrima" w:hAnsi="Ebrima" w:eastAsia="Ebrima" w:cs="Ebrima"/>
        </w:rPr>
        <w:t>የጵጵስና</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ይቀበላል፤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ሠላሳ</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አዲስ</w:t>
      </w:r>
      <w:r>
        <w:rPr>
          <w:rFonts w:ascii="Times New Roman" w:hAnsi="Times New Roman" w:eastAsia="Times New Roman" w:cs="Times New Roman"/>
        </w:rPr>
        <w:t xml:space="preserve"> </w:t>
      </w:r>
      <w:r>
        <w:rPr>
          <w:rFonts w:ascii="Ebrima" w:hAnsi="Ebrima" w:eastAsia="Ebrima" w:cs="Ebrima"/>
        </w:rPr>
        <w:t>ንጉሥን</w:t>
      </w:r>
      <w:r>
        <w:rPr>
          <w:rFonts w:ascii="Times New Roman" w:hAnsi="Times New Roman" w:eastAsia="Times New Roman" w:cs="Times New Roman"/>
        </w:rPr>
        <w:t xml:space="preserve"> </w:t>
      </w:r>
      <w:r>
        <w:rPr>
          <w:rFonts w:ascii="Ebrima" w:hAnsi="Ebrima" w:eastAsia="Ebrima" w:cs="Ebrima"/>
        </w:rPr>
        <w:t>የሚለይ</w:t>
      </w:r>
      <w:r>
        <w:rPr>
          <w:rFonts w:ascii="Times New Roman" w:hAnsi="Times New Roman" w:eastAsia="Times New Roman" w:cs="Times New Roman"/>
        </w:rPr>
        <w:t xml:space="preserve"> </w:t>
      </w:r>
      <w:r>
        <w:rPr>
          <w:rFonts w:ascii="Ebrima" w:hAnsi="Ebrima" w:eastAsia="Ebrima" w:cs="Ebrima"/>
        </w:rPr>
        <w:t>ምንም</w:t>
      </w:r>
      <w:r>
        <w:rPr>
          <w:rFonts w:ascii="Times New Roman" w:hAnsi="Times New Roman" w:eastAsia="Times New Roman" w:cs="Times New Roman"/>
        </w:rPr>
        <w:t xml:space="preserve"> </w:t>
      </w:r>
      <w:r>
        <w:rPr>
          <w:rFonts w:ascii="Ebrima" w:hAnsi="Ebrima" w:eastAsia="Ebrima" w:cs="Ebrima"/>
        </w:rPr>
        <w:t>የሰዋሰው</w:t>
      </w:r>
      <w:r>
        <w:rPr>
          <w:rFonts w:ascii="Times New Roman" w:hAnsi="Times New Roman" w:eastAsia="Times New Roman" w:cs="Times New Roman"/>
        </w:rPr>
        <w:t xml:space="preserve"> </w:t>
      </w:r>
      <w:r>
        <w:rPr>
          <w:rFonts w:ascii="Ebrima" w:hAnsi="Ebrima" w:eastAsia="Ebrima" w:cs="Ebrima"/>
        </w:rPr>
        <w:t>ማስረጃ</w:t>
      </w:r>
      <w:r>
        <w:rPr>
          <w:rFonts w:ascii="Times New Roman" w:hAnsi="Times New Roman" w:eastAsia="Times New Roman" w:cs="Times New Roman"/>
        </w:rPr>
        <w:t xml:space="preserve"> </w:t>
      </w:r>
      <w:r>
        <w:rPr>
          <w:rFonts w:ascii="Ebrima" w:hAnsi="Ebrima" w:eastAsia="Ebrima" w:cs="Ebrima"/>
        </w:rPr>
        <w:t>ሳይኖር፣</w:t>
      </w:r>
      <w:r>
        <w:rPr>
          <w:rFonts w:ascii="Times New Roman" w:hAnsi="Times New Roman" w:eastAsia="Times New Roman" w:cs="Times New Roman"/>
        </w:rPr>
        <w:t xml:space="preserve"> </w:t>
      </w:r>
      <w:r>
        <w:rPr>
          <w:rFonts w:ascii="Ebrima" w:hAnsi="Ebrima" w:eastAsia="Ebrima" w:cs="Ebrima"/>
        </w:rPr>
        <w:t>ከቁጥር</w:t>
      </w:r>
      <w:r>
        <w:rPr>
          <w:rFonts w:ascii="Times New Roman" w:hAnsi="Times New Roman" w:eastAsia="Times New Roman" w:cs="Times New Roman"/>
        </w:rPr>
        <w:t xml:space="preserve"> </w:t>
      </w:r>
      <w:r>
        <w:rPr>
          <w:rFonts w:ascii="Ebrima" w:hAnsi="Ebrima" w:eastAsia="Ebrima" w:cs="Ebrima"/>
        </w:rPr>
        <w:t>ሠላሳ</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የሚቀጥሉት</w:t>
      </w:r>
      <w:r>
        <w:rPr>
          <w:rFonts w:ascii="Times New Roman" w:hAnsi="Times New Roman" w:eastAsia="Times New Roman" w:cs="Times New Roman"/>
        </w:rPr>
        <w:t xml:space="preserve"> </w:t>
      </w:r>
      <w:r>
        <w:rPr>
          <w:rFonts w:ascii="Ebrima" w:hAnsi="Ebrima" w:eastAsia="Ebrima" w:cs="Ebrima"/>
        </w:rPr>
        <w:t>ቁጥሮች</w:t>
      </w:r>
      <w:r>
        <w:rPr>
          <w:rFonts w:ascii="Times New Roman" w:hAnsi="Times New Roman" w:eastAsia="Times New Roman" w:cs="Times New Roman"/>
        </w:rPr>
        <w:t xml:space="preserve"> </w:t>
      </w:r>
      <w:r>
        <w:rPr>
          <w:rFonts w:ascii="Ebrima" w:hAnsi="Ebrima" w:eastAsia="Ebrima" w:cs="Ebrima"/>
        </w:rPr>
        <w:t>የጵጵስና</w:t>
      </w:r>
      <w:r>
        <w:rPr>
          <w:rFonts w:ascii="Times New Roman" w:hAnsi="Times New Roman" w:eastAsia="Times New Roman" w:cs="Times New Roman"/>
        </w:rPr>
        <w:t xml:space="preserve"> </w:t>
      </w:r>
      <w:r>
        <w:rPr>
          <w:rFonts w:ascii="Ebrima" w:hAnsi="Ebrima" w:eastAsia="Ebrima" w:cs="Ebrima"/>
        </w:rPr>
        <w:t>ኃይልን</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ባህርያት</w:t>
      </w:r>
      <w:r>
        <w:rPr>
          <w:rFonts w:ascii="Times New Roman" w:hAnsi="Times New Roman" w:eastAsia="Times New Roman" w:cs="Times New Roman"/>
        </w:rPr>
        <w:t xml:space="preserve"> </w:t>
      </w:r>
      <w:r>
        <w:rPr>
          <w:rFonts w:ascii="Ebrima" w:hAnsi="Ebrima" w:eastAsia="Ebrima" w:cs="Ebrima"/>
        </w:rPr>
        <w:t>አይወክሉም</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ይከራከራል።</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ፈረንሳይ</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የራሱን</w:t>
      </w:r>
      <w:r>
        <w:rPr>
          <w:rFonts w:ascii="Times New Roman" w:hAnsi="Times New Roman" w:eastAsia="Times New Roman" w:cs="Times New Roman"/>
        </w:rPr>
        <w:t xml:space="preserve"> </w:t>
      </w:r>
      <w:r>
        <w:rPr>
          <w:rFonts w:ascii="Ebrima" w:hAnsi="Ebrima" w:eastAsia="Ebrima" w:cs="Ebrima"/>
        </w:rPr>
        <w:t>አስተያየት</w:t>
      </w:r>
      <w:r>
        <w:rPr>
          <w:rFonts w:ascii="Times New Roman" w:hAnsi="Times New Roman" w:eastAsia="Times New Roman" w:cs="Times New Roman"/>
        </w:rPr>
        <w:t xml:space="preserve"> </w:t>
      </w:r>
      <w:r>
        <w:rPr>
          <w:rFonts w:ascii="Ebrima" w:hAnsi="Ebrima" w:eastAsia="Ebrima" w:cs="Ebrima"/>
        </w:rPr>
        <w:t>ያስገባል።</w:t>
      </w:r>
    </w:p>
    <w:p>
      <w:pPr>
        <w:pStyle w:val="ArticleBody"/>
        <w:jc w:val="left"/>
      </w:pP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እንተ</w:t>
      </w:r>
      <w:r>
        <w:rPr>
          <w:rFonts w:ascii="Times New Roman" w:hAnsi="Times New Roman" w:eastAsia="Times New Roman" w:cs="Times New Roman"/>
        </w:rPr>
        <w:t xml:space="preserve"> </w:t>
      </w:r>
      <w:r>
        <w:rPr>
          <w:rFonts w:ascii="Ebrima" w:hAnsi="Ebrima" w:eastAsia="Ebrima" w:cs="Ebrima"/>
        </w:rPr>
        <w:t>ቍጽሪ</w:t>
      </w:r>
      <w:r>
        <w:rPr>
          <w:rFonts w:ascii="Times New Roman" w:hAnsi="Times New Roman" w:eastAsia="Times New Roman" w:cs="Times New Roman"/>
        </w:rPr>
        <w:t xml:space="preserve"> </w:t>
      </w:r>
      <w:r>
        <w:rPr>
          <w:rFonts w:ascii="Ebrima" w:hAnsi="Ebrima" w:eastAsia="Ebrima" w:cs="Ebrima"/>
        </w:rPr>
        <w:t>ኣርብዓ</w:t>
      </w:r>
      <w:r>
        <w:rPr>
          <w:rFonts w:ascii="Times New Roman" w:hAnsi="Times New Roman" w:eastAsia="Times New Roman" w:cs="Times New Roman"/>
        </w:rPr>
        <w:t xml:space="preserve"> </w:t>
      </w:r>
      <w:r>
        <w:rPr>
          <w:rFonts w:ascii="Ebrima" w:hAnsi="Ebrima" w:eastAsia="Ebrima" w:cs="Ebrima"/>
        </w:rPr>
        <w:t>ይገልጽ፡</w:t>
      </w:r>
      <w:r>
        <w:rPr>
          <w:rFonts w:ascii="Times New Roman" w:hAnsi="Times New Roman" w:eastAsia="Times New Roman" w:cs="Times New Roman"/>
        </w:rPr>
        <w:t xml:space="preserve"> </w:t>
      </w:r>
      <w:r>
        <w:rPr>
          <w:rFonts w:ascii="Ebrima" w:hAnsi="Ebrima" w:eastAsia="Ebrima" w:cs="Ebrima"/>
        </w:rPr>
        <w:t>ብናቱ</w:t>
      </w:r>
      <w:r>
        <w:rPr>
          <w:rFonts w:ascii="Times New Roman" w:hAnsi="Times New Roman" w:eastAsia="Times New Roman" w:cs="Times New Roman"/>
        </w:rPr>
        <w:t xml:space="preserve"> </w:t>
      </w:r>
      <w:r>
        <w:rPr>
          <w:rFonts w:ascii="Ebrima" w:hAnsi="Ebrima" w:eastAsia="Ebrima" w:cs="Ebrima"/>
        </w:rPr>
        <w:t>ውልቃዊ</w:t>
      </w:r>
      <w:r>
        <w:rPr>
          <w:rFonts w:ascii="Times New Roman" w:hAnsi="Times New Roman" w:eastAsia="Times New Roman" w:cs="Times New Roman"/>
        </w:rPr>
        <w:t xml:space="preserve"> </w:t>
      </w:r>
      <w:r>
        <w:rPr>
          <w:rFonts w:ascii="Ebrima" w:hAnsi="Ebrima" w:eastAsia="Ebrima" w:cs="Ebrima"/>
        </w:rPr>
        <w:t>ትርጓሜ</w:t>
      </w:r>
      <w:r>
        <w:rPr>
          <w:rFonts w:ascii="Times New Roman" w:hAnsi="Times New Roman" w:eastAsia="Times New Roman" w:cs="Times New Roman"/>
        </w:rPr>
        <w:t xml:space="preserve"> </w:t>
      </w:r>
      <w:r>
        <w:rPr>
          <w:rFonts w:ascii="Ebrima" w:hAnsi="Ebrima" w:eastAsia="Ebrima" w:cs="Ebrima"/>
        </w:rPr>
        <w:t>ዝሃነጾ</w:t>
      </w:r>
      <w:r>
        <w:rPr>
          <w:rFonts w:ascii="Times New Roman" w:hAnsi="Times New Roman" w:eastAsia="Times New Roman" w:cs="Times New Roman"/>
        </w:rPr>
        <w:t xml:space="preserve"> </w:t>
      </w:r>
      <w:r>
        <w:rPr>
          <w:rFonts w:ascii="Ebrima" w:hAnsi="Ebrima" w:eastAsia="Ebrima" w:cs="Ebrima"/>
        </w:rPr>
        <w:t>ጉድለት</w:t>
      </w:r>
      <w:r>
        <w:rPr>
          <w:rFonts w:ascii="Times New Roman" w:hAnsi="Times New Roman" w:eastAsia="Times New Roman" w:cs="Times New Roman"/>
        </w:rPr>
        <w:t xml:space="preserve"> </w:t>
      </w:r>
      <w:r>
        <w:rPr>
          <w:rFonts w:ascii="Ebrima" w:hAnsi="Ebrima" w:eastAsia="Ebrima" w:cs="Ebrima"/>
        </w:rPr>
        <w:t>ዘለዎ</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መድረኽ</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መገዲ</w:t>
      </w:r>
      <w:r>
        <w:rPr>
          <w:rFonts w:ascii="Times New Roman" w:hAnsi="Times New Roman" w:eastAsia="Times New Roman" w:cs="Times New Roman"/>
        </w:rPr>
        <w:t xml:space="preserve"> </w:t>
      </w:r>
      <w:r>
        <w:rPr>
          <w:rFonts w:ascii="Ebrima" w:hAnsi="Ebrima" w:eastAsia="Ebrima" w:cs="Ebrima"/>
        </w:rPr>
        <w:t>ውግእ</w:t>
      </w:r>
      <w:r>
        <w:rPr>
          <w:rFonts w:ascii="Times New Roman" w:hAnsi="Times New Roman" w:eastAsia="Times New Roman" w:cs="Times New Roman"/>
        </w:rPr>
        <w:t xml:space="preserve"> </w:t>
      </w:r>
      <w:r>
        <w:rPr>
          <w:rFonts w:ascii="Ebrima" w:hAnsi="Ebrima" w:eastAsia="Ebrima" w:cs="Ebrima"/>
        </w:rPr>
        <w:t>ከለልዮ</w:t>
      </w:r>
      <w:r>
        <w:rPr>
          <w:rFonts w:ascii="Times New Roman" w:hAnsi="Times New Roman" w:eastAsia="Times New Roman" w:cs="Times New Roman"/>
        </w:rPr>
        <w:t xml:space="preserve"> </w:t>
      </w:r>
      <w:r>
        <w:rPr>
          <w:rFonts w:ascii="Ebrima" w:hAnsi="Ebrima" w:eastAsia="Ebrima" w:cs="Ebrima"/>
        </w:rPr>
        <w:t>ይግድዶ፤</w:t>
      </w:r>
      <w:r>
        <w:rPr>
          <w:rFonts w:ascii="Times New Roman" w:hAnsi="Times New Roman" w:eastAsia="Times New Roman" w:cs="Times New Roman"/>
        </w:rPr>
        <w:t xml:space="preserve"> </w:t>
      </w:r>
      <w:r>
        <w:rPr>
          <w:rFonts w:ascii="Ebrima" w:hAnsi="Ebrima" w:eastAsia="Ebrima" w:cs="Ebrima"/>
        </w:rPr>
        <w:t>ብእቶም</w:t>
      </w:r>
      <w:r>
        <w:rPr>
          <w:rFonts w:ascii="Times New Roman" w:hAnsi="Times New Roman" w:eastAsia="Times New Roman" w:cs="Times New Roman"/>
        </w:rPr>
        <w:t xml:space="preserve"> </w:t>
      </w:r>
      <w:r>
        <w:rPr>
          <w:rFonts w:ascii="Ebrima" w:hAnsi="Ebrima" w:eastAsia="Ebrima" w:cs="Ebrima"/>
        </w:rPr>
        <w:t>ግምቶታቱ</w:t>
      </w:r>
      <w:r>
        <w:rPr>
          <w:rFonts w:ascii="Times New Roman" w:hAnsi="Times New Roman" w:eastAsia="Times New Roman" w:cs="Times New Roman"/>
        </w:rPr>
        <w:t xml:space="preserve"> </w:t>
      </w:r>
      <w:r>
        <w:rPr>
          <w:rFonts w:ascii="Ebrima" w:hAnsi="Ebrima" w:eastAsia="Ebrima" w:cs="Ebrima"/>
        </w:rPr>
        <w:t>ንጉስ</w:t>
      </w:r>
      <w:r>
        <w:rPr>
          <w:rFonts w:ascii="Times New Roman" w:hAnsi="Times New Roman" w:eastAsia="Times New Roman" w:cs="Times New Roman"/>
        </w:rPr>
        <w:t xml:space="preserve"> </w:t>
      </w:r>
      <w:r>
        <w:rPr>
          <w:rFonts w:ascii="Ebrima" w:hAnsi="Ebrima" w:eastAsia="Ebrima" w:cs="Ebrima"/>
        </w:rPr>
        <w:t>ደቡብ</w:t>
      </w:r>
      <w:r>
        <w:rPr>
          <w:rFonts w:ascii="Times New Roman" w:hAnsi="Times New Roman" w:eastAsia="Times New Roman" w:cs="Times New Roman"/>
        </w:rPr>
        <w:t xml:space="preserve"> </w:t>
      </w:r>
      <w:r>
        <w:rPr>
          <w:rFonts w:ascii="Ebrima" w:hAnsi="Ebrima" w:eastAsia="Ebrima" w:cs="Ebrima"/>
        </w:rPr>
        <w:t>ግብጺ</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ኢሉ</w:t>
      </w:r>
      <w:r>
        <w:rPr>
          <w:rFonts w:ascii="Times New Roman" w:hAnsi="Times New Roman" w:eastAsia="Times New Roman" w:cs="Times New Roman"/>
        </w:rPr>
        <w:t xml:space="preserve"> </w:t>
      </w:r>
      <w:r>
        <w:rPr>
          <w:rFonts w:ascii="Ebrima" w:hAnsi="Ebrima" w:eastAsia="Ebrima" w:cs="Ebrima"/>
        </w:rPr>
        <w:t>ይለልዮ፣</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ኣብታ</w:t>
      </w:r>
      <w:r>
        <w:rPr>
          <w:rFonts w:ascii="Times New Roman" w:hAnsi="Times New Roman" w:eastAsia="Times New Roman" w:cs="Times New Roman"/>
        </w:rPr>
        <w:t xml:space="preserve"> </w:t>
      </w:r>
      <w:r>
        <w:rPr>
          <w:rFonts w:ascii="Ebrima" w:hAnsi="Ebrima" w:eastAsia="Ebrima" w:cs="Ebrima"/>
        </w:rPr>
        <w:t>ቍጽሪ</w:t>
      </w:r>
      <w:r>
        <w:rPr>
          <w:rFonts w:ascii="Times New Roman" w:hAnsi="Times New Roman" w:eastAsia="Times New Roman" w:cs="Times New Roman"/>
        </w:rPr>
        <w:t xml:space="preserve"> “</w:t>
      </w:r>
      <w:r>
        <w:rPr>
          <w:rFonts w:ascii="Ebrima" w:hAnsi="Ebrima" w:eastAsia="Ebrima" w:cs="Ebrima"/>
        </w:rPr>
        <w:t>ይደፍእ</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ፈረንሳ</w:t>
      </w:r>
      <w:r>
        <w:rPr>
          <w:rFonts w:ascii="Times New Roman" w:hAnsi="Times New Roman" w:eastAsia="Times New Roman" w:cs="Times New Roman"/>
        </w:rPr>
        <w:t xml:space="preserve"> </w:t>
      </w:r>
      <w:r>
        <w:rPr>
          <w:rFonts w:ascii="Ebrima" w:hAnsi="Ebrima" w:eastAsia="Ebrima" w:cs="Ebrima"/>
        </w:rPr>
        <w:t>ዝብል</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ቱርኪ</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ንጉስ</w:t>
      </w:r>
      <w:r>
        <w:rPr>
          <w:rFonts w:ascii="Times New Roman" w:hAnsi="Times New Roman" w:eastAsia="Times New Roman" w:cs="Times New Roman"/>
        </w:rPr>
        <w:t xml:space="preserve"> </w:t>
      </w:r>
      <w:r>
        <w:rPr>
          <w:rFonts w:ascii="Ebrima" w:hAnsi="Ebrima" w:eastAsia="Ebrima" w:cs="Ebrima"/>
        </w:rPr>
        <w:t>ሰሜን</w:t>
      </w:r>
      <w:r>
        <w:rPr>
          <w:rFonts w:ascii="Times New Roman" w:hAnsi="Times New Roman" w:eastAsia="Times New Roman" w:cs="Times New Roman"/>
        </w:rPr>
        <w:t xml:space="preserve"> </w:t>
      </w:r>
      <w:r>
        <w:rPr>
          <w:rFonts w:ascii="Ebrima" w:hAnsi="Ebrima" w:eastAsia="Ebrima" w:cs="Ebrima"/>
        </w:rPr>
        <w:t>ይለልያ፣</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ውን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ፈረንሳ</w:t>
      </w:r>
      <w:r>
        <w:rPr>
          <w:rFonts w:ascii="Times New Roman" w:hAnsi="Times New Roman" w:eastAsia="Times New Roman" w:cs="Times New Roman"/>
        </w:rPr>
        <w:t xml:space="preserve"> </w:t>
      </w:r>
      <w:r>
        <w:rPr>
          <w:rFonts w:ascii="Ebrima" w:hAnsi="Ebrima" w:eastAsia="Ebrima" w:cs="Ebrima"/>
        </w:rPr>
        <w:t>ይመጽእ</w:t>
      </w:r>
      <w:r>
        <w:rPr>
          <w:rFonts w:ascii="Times New Roman" w:hAnsi="Times New Roman" w:eastAsia="Times New Roman" w:cs="Times New Roman"/>
        </w:rPr>
        <w:t xml:space="preserve"> </w:t>
      </w:r>
      <w:r>
        <w:rPr>
          <w:rFonts w:ascii="Ebrima" w:hAnsi="Ebrima" w:eastAsia="Ebrima" w:cs="Ebrima"/>
        </w:rPr>
        <w:t>ይብል።</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ተወሳኺ</w:t>
      </w:r>
      <w:r>
        <w:rPr>
          <w:rFonts w:ascii="Times New Roman" w:hAnsi="Times New Roman" w:eastAsia="Times New Roman" w:cs="Times New Roman"/>
        </w:rPr>
        <w:t xml:space="preserve"> </w:t>
      </w:r>
      <w:r>
        <w:rPr>
          <w:rFonts w:ascii="Ebrima" w:hAnsi="Ebrima" w:eastAsia="Ebrima" w:cs="Ebrima"/>
        </w:rPr>
        <w:t>ሰብኣዊ</w:t>
      </w:r>
      <w:r>
        <w:rPr>
          <w:rFonts w:ascii="Times New Roman" w:hAnsi="Times New Roman" w:eastAsia="Times New Roman" w:cs="Times New Roman"/>
        </w:rPr>
        <w:t xml:space="preserve"> </w:t>
      </w:r>
      <w:r>
        <w:rPr>
          <w:rFonts w:ascii="Ebrima" w:hAnsi="Ebrima" w:eastAsia="Ebrima" w:cs="Ebrima"/>
        </w:rPr>
        <w:t>ትርጓሜ</w:t>
      </w:r>
      <w:r>
        <w:rPr>
          <w:rFonts w:ascii="Times New Roman" w:hAnsi="Times New Roman" w:eastAsia="Times New Roman" w:cs="Times New Roman"/>
        </w:rPr>
        <w:t xml:space="preserve"> </w:t>
      </w: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ሓቀኛ</w:t>
      </w:r>
      <w:r>
        <w:rPr>
          <w:rFonts w:ascii="Times New Roman" w:hAnsi="Times New Roman" w:eastAsia="Times New Roman" w:cs="Times New Roman"/>
        </w:rPr>
        <w:t xml:space="preserve"> </w:t>
      </w:r>
      <w:r>
        <w:rPr>
          <w:rFonts w:ascii="Ebrima" w:hAnsi="Ebrima" w:eastAsia="Ebrima" w:cs="Ebrima"/>
        </w:rPr>
        <w:t>ኣርማጌዶን</w:t>
      </w:r>
      <w:r>
        <w:rPr>
          <w:rFonts w:ascii="Times New Roman" w:hAnsi="Times New Roman" w:eastAsia="Times New Roman" w:cs="Times New Roman"/>
        </w:rPr>
        <w:t xml:space="preserve"> </w:t>
      </w:r>
      <w:r>
        <w:rPr>
          <w:rFonts w:ascii="Ebrima" w:hAnsi="Ebrima" w:eastAsia="Ebrima" w:cs="Ebrima"/>
        </w:rPr>
        <w:t>ከለልይ</w:t>
      </w:r>
      <w:r>
        <w:rPr>
          <w:rFonts w:ascii="Times New Roman" w:hAnsi="Times New Roman" w:eastAsia="Times New Roman" w:cs="Times New Roman"/>
        </w:rPr>
        <w:t xml:space="preserve"> </w:t>
      </w:r>
      <w:r>
        <w:rPr>
          <w:rFonts w:ascii="Ebrima" w:hAnsi="Ebrima" w:eastAsia="Ebrima" w:cs="Ebrima"/>
        </w:rPr>
        <w:t>ዝገብሮ</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ኣርኣያ</w:t>
      </w:r>
      <w:r>
        <w:rPr>
          <w:rFonts w:ascii="Times New Roman" w:hAnsi="Times New Roman" w:eastAsia="Times New Roman" w:cs="Times New Roman"/>
        </w:rPr>
        <w:t xml:space="preserve"> </w:t>
      </w:r>
      <w:r>
        <w:rPr>
          <w:rFonts w:ascii="Ebrima" w:hAnsi="Ebrima" w:eastAsia="Ebrima" w:cs="Ebrima"/>
        </w:rPr>
        <w:t>ይሃንጽ፣</w:t>
      </w:r>
      <w:r>
        <w:rPr>
          <w:rFonts w:ascii="Times New Roman" w:hAnsi="Times New Roman" w:eastAsia="Times New Roman" w:cs="Times New Roman"/>
        </w:rPr>
        <w:t xml:space="preserve"> </w:t>
      </w:r>
      <w:r>
        <w:rPr>
          <w:rFonts w:ascii="Ebrima" w:hAnsi="Ebrima" w:eastAsia="Ebrima" w:cs="Ebrima"/>
        </w:rPr>
        <w:t>ኣብኡ</w:t>
      </w:r>
      <w:r>
        <w:rPr>
          <w:rFonts w:ascii="Times New Roman" w:hAnsi="Times New Roman" w:eastAsia="Times New Roman" w:cs="Times New Roman"/>
        </w:rPr>
        <w:t xml:space="preserve"> </w:t>
      </w:r>
      <w:r>
        <w:rPr>
          <w:rFonts w:ascii="Ebrima" w:hAnsi="Ebrima" w:eastAsia="Ebrima" w:cs="Ebrima"/>
        </w:rPr>
        <w:t>ቱርኪ</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የሩሳሌም</w:t>
      </w:r>
      <w:r>
        <w:rPr>
          <w:rFonts w:ascii="Times New Roman" w:hAnsi="Times New Roman" w:eastAsia="Times New Roman" w:cs="Times New Roman"/>
        </w:rPr>
        <w:t xml:space="preserve"> </w:t>
      </w:r>
      <w:r>
        <w:rPr>
          <w:rFonts w:ascii="Ebrima" w:hAnsi="Ebrima" w:eastAsia="Ebrima" w:cs="Ebrima"/>
        </w:rPr>
        <w:t>ትኸይድ፣</w:t>
      </w:r>
      <w:r>
        <w:rPr>
          <w:rFonts w:ascii="Times New Roman" w:hAnsi="Times New Roman" w:eastAsia="Times New Roman" w:cs="Times New Roman"/>
        </w:rPr>
        <w:t xml:space="preserve"> </w:t>
      </w:r>
      <w:r>
        <w:rPr>
          <w:rFonts w:ascii="Ebrima" w:hAnsi="Ebrima" w:eastAsia="Ebrima" w:cs="Ebrima"/>
        </w:rPr>
        <w:t>ሚካኤል</w:t>
      </w:r>
      <w:r>
        <w:rPr>
          <w:rFonts w:ascii="Times New Roman" w:hAnsi="Times New Roman" w:eastAsia="Times New Roman" w:cs="Times New Roman"/>
        </w:rPr>
        <w:t xml:space="preserve"> </w:t>
      </w:r>
      <w:r>
        <w:rPr>
          <w:rFonts w:ascii="Ebrima" w:hAnsi="Ebrima" w:eastAsia="Ebrima" w:cs="Ebrima"/>
        </w:rPr>
        <w:t>እንተ</w:t>
      </w:r>
      <w:r>
        <w:rPr>
          <w:rFonts w:ascii="Times New Roman" w:hAnsi="Times New Roman" w:eastAsia="Times New Roman" w:cs="Times New Roman"/>
        </w:rPr>
        <w:t xml:space="preserve"> </w:t>
      </w:r>
      <w:r>
        <w:rPr>
          <w:rFonts w:ascii="Ebrima" w:hAnsi="Ebrima" w:eastAsia="Ebrima" w:cs="Ebrima"/>
        </w:rPr>
        <w:t>ተንስአ</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ሰብ</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ምዃኑ</w:t>
      </w:r>
      <w:r>
        <w:rPr>
          <w:rFonts w:ascii="Times New Roman" w:hAnsi="Times New Roman" w:eastAsia="Times New Roman" w:cs="Times New Roman"/>
        </w:rPr>
        <w:t xml:space="preserve"> </w:t>
      </w:r>
      <w:r>
        <w:rPr>
          <w:rFonts w:ascii="Ebrima" w:hAnsi="Ebrima" w:eastAsia="Ebrima" w:cs="Ebrima"/>
        </w:rPr>
        <w:t>ይምልክት።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ኣድቬንቲዝም</w:t>
      </w:r>
      <w:r>
        <w:rPr>
          <w:rFonts w:ascii="Times New Roman" w:hAnsi="Times New Roman" w:eastAsia="Times New Roman" w:cs="Times New Roman"/>
        </w:rPr>
        <w:t xml:space="preserve"> </w:t>
      </w:r>
      <w:r>
        <w:rPr>
          <w:rFonts w:ascii="Ebrima" w:hAnsi="Ebrima" w:eastAsia="Ebrima" w:cs="Ebrima"/>
        </w:rPr>
        <w:t>ብዙሓት</w:t>
      </w:r>
      <w:r>
        <w:rPr>
          <w:rFonts w:ascii="Times New Roman" w:hAnsi="Times New Roman" w:eastAsia="Times New Roman" w:cs="Times New Roman"/>
        </w:rPr>
        <w:t xml:space="preserve"> </w:t>
      </w:r>
      <w:r>
        <w:rPr>
          <w:rFonts w:ascii="Ebrima" w:hAnsi="Ebrima" w:eastAsia="Ebrima" w:cs="Ebrima"/>
        </w:rPr>
        <w:t>መጻሕፍቲ</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ዝኣመሰለ</w:t>
      </w:r>
      <w:r>
        <w:rPr>
          <w:rFonts w:ascii="Times New Roman" w:hAnsi="Times New Roman" w:eastAsia="Times New Roman" w:cs="Times New Roman"/>
        </w:rPr>
        <w:t xml:space="preserve"> </w:t>
      </w:r>
      <w:r>
        <w:rPr>
          <w:rFonts w:ascii="Ebrima" w:hAnsi="Ebrima" w:eastAsia="Ebrima" w:cs="Ebrima"/>
        </w:rPr>
        <w:t>መተግበሪ</w:t>
      </w:r>
      <w:r>
        <w:rPr>
          <w:rFonts w:ascii="Times New Roman" w:hAnsi="Times New Roman" w:eastAsia="Times New Roman" w:cs="Times New Roman"/>
        </w:rPr>
        <w:t xml:space="preserve"> </w:t>
      </w:r>
      <w:r>
        <w:rPr>
          <w:rFonts w:ascii="Ebrima" w:hAnsi="Ebrima" w:eastAsia="Ebrima" w:cs="Ebrima"/>
        </w:rPr>
        <w:t>ጌጋነት</w:t>
      </w:r>
      <w:r>
        <w:rPr>
          <w:rFonts w:ascii="Times New Roman" w:hAnsi="Times New Roman" w:eastAsia="Times New Roman" w:cs="Times New Roman"/>
        </w:rPr>
        <w:t xml:space="preserve"> </w:t>
      </w:r>
      <w:r>
        <w:rPr>
          <w:rFonts w:ascii="Ebrima" w:hAnsi="Ebrima" w:eastAsia="Ebrima" w:cs="Ebrima"/>
        </w:rPr>
        <w:t>ብትኽክል</w:t>
      </w:r>
      <w:r>
        <w:rPr>
          <w:rFonts w:ascii="Times New Roman" w:hAnsi="Times New Roman" w:eastAsia="Times New Roman" w:cs="Times New Roman"/>
        </w:rPr>
        <w:t xml:space="preserve"> </w:t>
      </w:r>
      <w:r>
        <w:rPr>
          <w:rFonts w:ascii="Ebrima" w:hAnsi="Ebrima" w:eastAsia="Ebrima" w:cs="Ebrima"/>
        </w:rPr>
        <w:t>እናለለዩ</w:t>
      </w:r>
      <w:r>
        <w:rPr>
          <w:rFonts w:ascii="Times New Roman" w:hAnsi="Times New Roman" w:eastAsia="Times New Roman" w:cs="Times New Roman"/>
        </w:rPr>
        <w:t xml:space="preserve"> </w:t>
      </w:r>
      <w:r>
        <w:rPr>
          <w:rFonts w:ascii="Ebrima" w:hAnsi="Ebrima" w:eastAsia="Ebrima" w:cs="Ebrima"/>
        </w:rPr>
        <w:t>ተጻሒፎም</w:t>
      </w:r>
      <w:r>
        <w:rPr>
          <w:rFonts w:ascii="Times New Roman" w:hAnsi="Times New Roman" w:eastAsia="Times New Roman" w:cs="Times New Roman"/>
        </w:rPr>
        <w:t xml:space="preserve"> </w:t>
      </w:r>
      <w:r>
        <w:rPr>
          <w:rFonts w:ascii="Ebrima" w:hAnsi="Ebrima" w:eastAsia="Ebrima" w:cs="Ebrima"/>
        </w:rPr>
        <w:t>እዮም።</w:t>
      </w:r>
    </w:p>
    <w:p>
      <w:pPr>
        <w:pStyle w:val="ArticleBody"/>
        <w:jc w:val="left"/>
      </w:pPr>
      <w:r>
        <w:rPr>
          <w:rFonts w:ascii="Times New Roman" w:hAnsi="Times New Roman" w:eastAsia="Times New Roman" w:cs="Times New Roman"/>
        </w:rPr>
        <w:t>Kaayyoon barruu kanaa firii hiikkaa dhuunfaa Uriah Smith ilaaluuf miti; garuu yeroo inni hiikkaa dhuunfaa isaa babal’isu jalqabee falmiin itti fufe san qofa adda baasuudha; jechuunis, akkuma James White ilaalcha dogoggoraa isaa morme, inni kun Adventizimii keessatti sarara falmii biraa ta’e; achitti eenyummaan Roomaa sirriitti adda baafame hojii irra oolmaa sobaadhaan haleelame.</w:t>
      </w:r>
    </w:p>
    <w:p>
      <w:pPr>
        <w:pStyle w:val="ArticleBody"/>
        <w:jc w:val="left"/>
      </w:pPr>
      <w:r>
        <w:rPr>
          <w:rFonts w:ascii="Times New Roman" w:hAnsi="Times New Roman" w:eastAsia="Times New Roman" w:cs="Times New Roman"/>
        </w:rPr>
        <w:t>Akkasumas mormii dheeraa “kan guyyaa guyyaan” jedhamuu wajjin kitaaba Daani’el keessatti tureera; yeroo Adventizmiin Laa’odiiqeyaa ilaalcha Pirootestaantii gantummaa fudhate, isa “kan guyyaa guyyaa” jedhu kitaaba Daani’el keessatti tajaajila mana qulqullummaa Kiristoosiin wal-qixxeessu, dhugaa hundeeffamaa bu’uuraa kan “kan guyyaa guyyaa” fakkeenya Roomaa waaqeffannaa ormaa ta’uu mirkaneessetti faallaa ta’een.</w:t>
      </w:r>
    </w:p>
    <w:p>
      <w:pPr>
        <w:pStyle w:val="ArticleScripture"/>
        <w:jc w:val="left"/>
      </w:pPr>
      <w:r>
        <w:rPr>
          <w:rFonts w:ascii="Times New Roman" w:hAnsi="Times New Roman" w:eastAsia="Times New Roman" w:cs="Times New Roman"/>
        </w:rPr>
        <w:t>“Ergasii ani waaʼee ‘guyyaa guyyaa’ (Daaniʼel 8:12) ilaalchisee, jechi ‘aarsaa’ jedhu ogummaa namaatiin dabalamee akka taʼe, barruutichattis akka hin taane, akkasumas Gooftaan warra iyya saʼaatii murtii sana labsanitti ilaalcha sirrii isaa akka kenne nan arge. Yeroo tokkummaan ture keessatti, bara 1844 dura, jechuun ni dandaʼama hundi isaanii ilaalcha sirrii waaʼee ‘guyyaa guyyaa’ irratti tokkummaan turan; garuu jeequmsa bara 1844 irraa eegalee keessatti, ilaalchonni biroon fudhatamaniiru, dukkannii fi jeequmsis isaanii duukaa buʼeera. Yeroon bara 1844 irraa jalqabee qormaata hin taane, deebiʼees yeroo tokko illee qormaata hin taʼu.” Early Writings, 74.</w:t>
      </w:r>
    </w:p>
    <w:p>
      <w:pPr>
        <w:pStyle w:val="ArticleBody"/>
        <w:jc w:val="left"/>
      </w:pP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1989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ሽዱሽተ</w:t>
      </w:r>
      <w:r>
        <w:rPr>
          <w:rFonts w:ascii="Times New Roman" w:hAnsi="Times New Roman" w:eastAsia="Times New Roman" w:cs="Times New Roman"/>
        </w:rPr>
        <w:t xml:space="preserve"> </w:t>
      </w:r>
      <w:r>
        <w:rPr>
          <w:rFonts w:ascii="Ebrima" w:hAnsi="Ebrima" w:eastAsia="Ebrima" w:cs="Ebrima"/>
        </w:rPr>
        <w:t>ቁጽርታት</w:t>
      </w:r>
      <w:r>
        <w:rPr>
          <w:rFonts w:ascii="Times New Roman" w:hAnsi="Times New Roman" w:eastAsia="Times New Roman" w:cs="Times New Roman"/>
        </w:rPr>
        <w:t xml:space="preserve"> </w:t>
      </w:r>
      <w:r>
        <w:rPr>
          <w:rFonts w:ascii="Ebrima" w:hAnsi="Ebrima" w:eastAsia="Ebrima" w:cs="Ebrima"/>
        </w:rPr>
        <w:t>እንተተኸፍቱ፣</w:t>
      </w:r>
      <w:r>
        <w:rPr>
          <w:rFonts w:ascii="Times New Roman" w:hAnsi="Times New Roman" w:eastAsia="Times New Roman" w:cs="Times New Roman"/>
        </w:rPr>
        <w:t xml:space="preserve"> </w:t>
      </w:r>
      <w:r>
        <w:rPr>
          <w:rFonts w:ascii="Ebrima" w:hAnsi="Ebrima" w:eastAsia="Ebrima" w:cs="Ebrima"/>
        </w:rPr>
        <w:t>ንጉስ</w:t>
      </w:r>
      <w:r>
        <w:rPr>
          <w:rFonts w:ascii="Times New Roman" w:hAnsi="Times New Roman" w:eastAsia="Times New Roman" w:cs="Times New Roman"/>
        </w:rPr>
        <w:t xml:space="preserve"> </w:t>
      </w:r>
      <w:r>
        <w:rPr>
          <w:rFonts w:ascii="Ebrima" w:hAnsi="Ebrima" w:eastAsia="Ebrima" w:cs="Ebrima"/>
        </w:rPr>
        <w:t>ሰሜን</w:t>
      </w:r>
      <w:r>
        <w:rPr>
          <w:rFonts w:ascii="Times New Roman" w:hAnsi="Times New Roman" w:eastAsia="Times New Roman" w:cs="Times New Roman"/>
        </w:rPr>
        <w:t xml:space="preserve"> </w:t>
      </w:r>
      <w:r>
        <w:rPr>
          <w:rFonts w:ascii="Ebrima" w:hAnsi="Ebrima" w:eastAsia="Ebrima" w:cs="Ebrima"/>
        </w:rPr>
        <w:t>ሽዑ</w:t>
      </w:r>
      <w:r>
        <w:rPr>
          <w:rFonts w:ascii="Times New Roman" w:hAnsi="Times New Roman" w:eastAsia="Times New Roman" w:cs="Times New Roman"/>
        </w:rPr>
        <w:t xml:space="preserve"> </w:t>
      </w:r>
      <w:r>
        <w:rPr>
          <w:rFonts w:ascii="Ebrima" w:hAnsi="Ebrima" w:eastAsia="Ebrima" w:cs="Ebrima"/>
        </w:rPr>
        <w:t>ጳጳሳዊት</w:t>
      </w:r>
      <w:r>
        <w:rPr>
          <w:rFonts w:ascii="Times New Roman" w:hAnsi="Times New Roman" w:eastAsia="Times New Roman" w:cs="Times New Roman"/>
        </w:rPr>
        <w:t xml:space="preserve"> </w:t>
      </w:r>
      <w:r>
        <w:rPr>
          <w:rFonts w:ascii="Ebrima" w:hAnsi="Ebrima" w:eastAsia="Ebrima" w:cs="Ebrima"/>
        </w:rPr>
        <w:t>ሮሜ</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ተፈሊጡ፣</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ጄምስ</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ቀደም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ምግርጫኡ</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ኡርያስ</w:t>
      </w:r>
      <w:r>
        <w:rPr>
          <w:rFonts w:ascii="Times New Roman" w:hAnsi="Times New Roman" w:eastAsia="Times New Roman" w:cs="Times New Roman"/>
        </w:rPr>
        <w:t xml:space="preserve"> </w:t>
      </w: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ዝለለዮ።</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ንጌጋ</w:t>
      </w:r>
      <w:r>
        <w:rPr>
          <w:rFonts w:ascii="Times New Roman" w:hAnsi="Times New Roman" w:eastAsia="Times New Roman" w:cs="Times New Roman"/>
        </w:rPr>
        <w:t xml:space="preserve"> </w:t>
      </w: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ክምልስ</w:t>
      </w:r>
      <w:r>
        <w:rPr>
          <w:rFonts w:ascii="Times New Roman" w:hAnsi="Times New Roman" w:eastAsia="Times New Roman" w:cs="Times New Roman"/>
        </w:rPr>
        <w:t xml:space="preserve"> </w:t>
      </w:r>
      <w:r>
        <w:rPr>
          <w:rFonts w:ascii="Ebrima" w:hAnsi="Ebrima" w:eastAsia="Ebrima" w:cs="Ebrima"/>
        </w:rPr>
        <w:t>እንተሎ፣</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ዝብል</w:t>
      </w:r>
      <w:r>
        <w:rPr>
          <w:rFonts w:ascii="Times New Roman" w:hAnsi="Times New Roman" w:eastAsia="Times New Roman" w:cs="Times New Roman"/>
        </w:rPr>
        <w:t xml:space="preserve"> </w:t>
      </w:r>
      <w:r>
        <w:rPr>
          <w:rFonts w:ascii="Ebrima" w:hAnsi="Ebrima" w:eastAsia="Ebrima" w:cs="Ebrima"/>
        </w:rPr>
        <w:t>ስርዓተ</w:t>
      </w:r>
      <w:r>
        <w:rPr>
          <w:rFonts w:ascii="Times New Roman" w:hAnsi="Times New Roman" w:eastAsia="Times New Roman" w:cs="Times New Roman"/>
        </w:rPr>
        <w:t>-</w:t>
      </w:r>
      <w:r>
        <w:rPr>
          <w:rFonts w:ascii="Ebrima" w:hAnsi="Ebrima" w:eastAsia="Ebrima" w:cs="Ebrima"/>
        </w:rPr>
        <w:t>ስነ</w:t>
      </w:r>
      <w:r>
        <w:rPr>
          <w:rFonts w:ascii="Times New Roman" w:hAnsi="Times New Roman" w:eastAsia="Times New Roman" w:cs="Times New Roman"/>
        </w:rPr>
        <w:t>-</w:t>
      </w:r>
      <w:r>
        <w:rPr>
          <w:rFonts w:ascii="Ebrima" w:hAnsi="Ebrima" w:eastAsia="Ebrima" w:cs="Ebrima"/>
        </w:rPr>
        <w:t>ምግባር</w:t>
      </w:r>
      <w:r>
        <w:rPr>
          <w:rFonts w:ascii="Times New Roman" w:hAnsi="Times New Roman" w:eastAsia="Times New Roman" w:cs="Times New Roman"/>
        </w:rPr>
        <w:t xml:space="preserve"> </w:t>
      </w:r>
      <w:r>
        <w:rPr>
          <w:rFonts w:ascii="Ebrima" w:hAnsi="Ebrima" w:eastAsia="Ebrima" w:cs="Ebrima"/>
        </w:rPr>
        <w:t>ተጠቒሙ</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ከምዚ</w:t>
      </w:r>
      <w:r>
        <w:rPr>
          <w:rFonts w:ascii="Times New Roman" w:hAnsi="Times New Roman" w:eastAsia="Times New Roman" w:cs="Times New Roman"/>
        </w:rPr>
        <w:t xml:space="preserve"> </w:t>
      </w:r>
      <w:r>
        <w:rPr>
          <w:rFonts w:ascii="Ebrima" w:hAnsi="Ebrima" w:eastAsia="Ebrima" w:cs="Ebrima"/>
        </w:rPr>
        <w:t>ኢሉ</w:t>
      </w:r>
      <w:r>
        <w:rPr>
          <w:rFonts w:ascii="Times New Roman" w:hAnsi="Times New Roman" w:eastAsia="Times New Roman" w:cs="Times New Roman"/>
        </w:rPr>
        <w:t xml:space="preserve"> </w:t>
      </w:r>
      <w:r>
        <w:rPr>
          <w:rFonts w:ascii="Ebrima" w:hAnsi="Ebrima" w:eastAsia="Ebrima" w:cs="Ebrima"/>
        </w:rPr>
        <w:t>ኣቐረበ፤</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2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ሓይሊ፣</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7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ሓይሊ፣</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8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ሓይሊ</w:t>
      </w:r>
      <w:r>
        <w:rPr>
          <w:rFonts w:ascii="Times New Roman" w:hAnsi="Times New Roman" w:eastAsia="Times New Roman" w:cs="Times New Roman"/>
        </w:rPr>
        <w:t xml:space="preserve"> </w:t>
      </w:r>
      <w:r>
        <w:rPr>
          <w:rFonts w:ascii="Ebrima" w:hAnsi="Ebrima" w:eastAsia="Ebrima" w:cs="Ebrima"/>
        </w:rPr>
        <w:t>ኩሉ</w:t>
      </w:r>
      <w:r>
        <w:rPr>
          <w:rFonts w:ascii="Times New Roman" w:hAnsi="Times New Roman" w:eastAsia="Times New Roman" w:cs="Times New Roman"/>
        </w:rPr>
        <w:t xml:space="preserve"> </w:t>
      </w:r>
      <w:r>
        <w:rPr>
          <w:rFonts w:ascii="Ebrima" w:hAnsi="Ebrima" w:eastAsia="Ebrima" w:cs="Ebrima"/>
        </w:rPr>
        <w:t>ሮሜ</w:t>
      </w:r>
      <w:r>
        <w:rPr>
          <w:rFonts w:ascii="Times New Roman" w:hAnsi="Times New Roman" w:eastAsia="Times New Roman" w:cs="Times New Roman"/>
        </w:rPr>
        <w:t xml:space="preserve"> </w:t>
      </w:r>
      <w:r>
        <w:rPr>
          <w:rFonts w:ascii="Ebrima" w:hAnsi="Ebrima" w:eastAsia="Ebrima" w:cs="Ebrima"/>
        </w:rPr>
        <w:t>እንተኾይኑ፣</w:t>
      </w:r>
      <w:r>
        <w:rPr>
          <w:rFonts w:ascii="Times New Roman" w:hAnsi="Times New Roman" w:eastAsia="Times New Roman" w:cs="Times New Roman"/>
        </w:rPr>
        <w:t xml:space="preserve"> </w:t>
      </w:r>
      <w:r>
        <w:rPr>
          <w:rFonts w:ascii="Ebrima" w:hAnsi="Ebrima" w:eastAsia="Ebrima" w:cs="Ebrima"/>
        </w:rPr>
        <w:t>ብሰለስተ</w:t>
      </w:r>
      <w:r>
        <w:rPr>
          <w:rFonts w:ascii="Times New Roman" w:hAnsi="Times New Roman" w:eastAsia="Times New Roman" w:cs="Times New Roman"/>
        </w:rPr>
        <w:t xml:space="preserve"> </w:t>
      </w:r>
      <w:r>
        <w:rPr>
          <w:rFonts w:ascii="Ebrima" w:hAnsi="Ebrima" w:eastAsia="Ebrima" w:cs="Ebrima"/>
        </w:rPr>
        <w:t>መስመራት</w:t>
      </w:r>
      <w:r>
        <w:rPr>
          <w:rFonts w:ascii="Times New Roman" w:hAnsi="Times New Roman" w:eastAsia="Times New Roman" w:cs="Times New Roman"/>
        </w:rPr>
        <w:t xml:space="preserve"> </w:t>
      </w:r>
      <w:r>
        <w:rPr>
          <w:rFonts w:ascii="Ebrima" w:hAnsi="Ebrima" w:eastAsia="Ebrima" w:cs="Ebrima"/>
        </w:rPr>
        <w:t>ምስክር</w:t>
      </w:r>
      <w:r>
        <w:rPr>
          <w:rFonts w:ascii="Times New Roman" w:hAnsi="Times New Roman" w:eastAsia="Times New Roman" w:cs="Times New Roman"/>
        </w:rPr>
        <w:t xml:space="preserve"> </w:t>
      </w:r>
      <w:r>
        <w:rPr>
          <w:rFonts w:ascii="Ebrima" w:hAnsi="Ebrima" w:eastAsia="Ebrima" w:cs="Ebrima"/>
        </w:rPr>
        <w:t>መሰረት፣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11 </w:t>
      </w:r>
      <w:r>
        <w:rPr>
          <w:rFonts w:ascii="Ebrima" w:hAnsi="Ebrima" w:eastAsia="Ebrima" w:cs="Ebrima"/>
        </w:rPr>
        <w:t>መወዳእታኡ</w:t>
      </w:r>
      <w:r>
        <w:rPr>
          <w:rFonts w:ascii="Times New Roman" w:hAnsi="Times New Roman" w:eastAsia="Times New Roman" w:cs="Times New Roman"/>
        </w:rPr>
        <w:t xml:space="preserve"> </w:t>
      </w:r>
      <w:r>
        <w:rPr>
          <w:rFonts w:ascii="Ebrima" w:hAnsi="Ebrima" w:eastAsia="Ebrima" w:cs="Ebrima"/>
        </w:rPr>
        <w:t>ዝበጽሕ</w:t>
      </w:r>
      <w:r>
        <w:rPr>
          <w:rFonts w:ascii="Times New Roman" w:hAnsi="Times New Roman" w:eastAsia="Times New Roman" w:cs="Times New Roman"/>
        </w:rPr>
        <w:t xml:space="preserve"> </w:t>
      </w:r>
      <w:r>
        <w:rPr>
          <w:rFonts w:ascii="Ebrima" w:hAnsi="Ebrima" w:eastAsia="Ebrima" w:cs="Ebrima"/>
        </w:rPr>
        <w:t>ሓይሊ</w:t>
      </w:r>
      <w:r>
        <w:rPr>
          <w:rFonts w:ascii="Times New Roman" w:hAnsi="Times New Roman" w:eastAsia="Times New Roman" w:cs="Times New Roman"/>
        </w:rPr>
        <w:t xml:space="preserve"> </w:t>
      </w:r>
      <w:r>
        <w:rPr>
          <w:rFonts w:ascii="Ebrima" w:hAnsi="Ebrima" w:eastAsia="Ebrima" w:cs="Ebrima"/>
        </w:rPr>
        <w:t>ሮሜ</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ደኣ</w:t>
      </w:r>
      <w:r>
        <w:rPr>
          <w:rFonts w:ascii="Times New Roman" w:hAnsi="Times New Roman" w:eastAsia="Times New Roman" w:cs="Times New Roman"/>
        </w:rPr>
        <w:t xml:space="preserve"> </w:t>
      </w:r>
      <w:r>
        <w:rPr>
          <w:rFonts w:ascii="Ebrima" w:hAnsi="Ebrima" w:eastAsia="Ebrima" w:cs="Ebrima"/>
        </w:rPr>
        <w:t>እምበር</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ዝበሎ</w:t>
      </w:r>
      <w:r>
        <w:rPr>
          <w:rFonts w:ascii="Times New Roman" w:hAnsi="Times New Roman" w:eastAsia="Times New Roman" w:cs="Times New Roman"/>
        </w:rPr>
        <w:t xml:space="preserve"> </w:t>
      </w:r>
      <w:r>
        <w:rPr>
          <w:rFonts w:ascii="Ebrima" w:hAnsi="Ebrima" w:eastAsia="Ebrima" w:cs="Ebrima"/>
        </w:rPr>
        <w:t>ቱርኪ</w:t>
      </w:r>
      <w:r>
        <w:rPr>
          <w:rFonts w:ascii="Times New Roman" w:hAnsi="Times New Roman" w:eastAsia="Times New Roman" w:cs="Times New Roman"/>
        </w:rPr>
        <w:t xml:space="preserve"> </w:t>
      </w:r>
      <w:r>
        <w:rPr>
          <w:rFonts w:ascii="Ebrima" w:hAnsi="Ebrima" w:eastAsia="Ebrima" w:cs="Ebrima"/>
        </w:rPr>
        <w:t>ኣይኮነን።</w:t>
      </w:r>
    </w:p>
    <w:p>
      <w:pPr>
        <w:pStyle w:val="ArticleBody"/>
        <w:jc w:val="left"/>
      </w:pPr>
      <w:r>
        <w:rPr>
          <w:rFonts w:ascii="Nirmala UI" w:hAnsi="Nirmala UI" w:eastAsia="Nirmala UI" w:cs="Nirmala UI"/>
        </w:rPr>
        <w:t>୧୯୮୯</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ଦୂତଙ୍କର</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ଆନ୍ଦୋଳନ</w:t>
      </w:r>
      <w:r>
        <w:rPr>
          <w:rFonts w:ascii="Times New Roman" w:hAnsi="Times New Roman" w:eastAsia="Times New Roman" w:cs="Times New Roman"/>
        </w:rPr>
        <w:t xml:space="preserve">, </w:t>
      </w:r>
      <w:r>
        <w:rPr>
          <w:rFonts w:ascii="Nirmala UI" w:hAnsi="Nirmala UI" w:eastAsia="Nirmala UI" w:cs="Nirmala UI"/>
        </w:rPr>
        <w:t>୨୦୦୧</w:t>
      </w:r>
      <w:r>
        <w:rPr>
          <w:rFonts w:ascii="Times New Roman" w:hAnsi="Times New Roman" w:eastAsia="Times New Roman" w:cs="Times New Roman"/>
        </w:rPr>
        <w:t xml:space="preserve"> </w:t>
      </w:r>
      <w:r>
        <w:rPr>
          <w:rFonts w:ascii="Nirmala UI" w:hAnsi="Nirmala UI" w:eastAsia="Nirmala UI" w:cs="Nirmala UI"/>
        </w:rPr>
        <w:t>ସେପ୍ଟେମ୍ବର</w:t>
      </w:r>
      <w:r>
        <w:rPr>
          <w:rFonts w:ascii="Times New Roman" w:hAnsi="Times New Roman" w:eastAsia="Times New Roman" w:cs="Times New Roman"/>
        </w:rPr>
        <w:t xml:space="preserve"> </w:t>
      </w:r>
      <w:r>
        <w:rPr>
          <w:rFonts w:ascii="Nirmala UI" w:hAnsi="Nirmala UI" w:eastAsia="Nirmala UI" w:cs="Nirmala UI"/>
        </w:rPr>
        <w:t>୧୧</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କିଛିଦିନ</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ଯୋଏଲ</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ସମ୍ବନ୍ଧିତ</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ବିବାଦ</w:t>
      </w:r>
      <w:r>
        <w:rPr>
          <w:rFonts w:ascii="Times New Roman" w:hAnsi="Times New Roman" w:eastAsia="Times New Roman" w:cs="Times New Roman"/>
        </w:rPr>
        <w:t xml:space="preserve"> </w:t>
      </w:r>
      <w:r>
        <w:rPr>
          <w:rFonts w:ascii="Nirmala UI" w:hAnsi="Nirmala UI" w:eastAsia="Nirmala UI" w:cs="Nirmala UI"/>
        </w:rPr>
        <w:t>ସମ୍ମୁଖୀନ</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ପାଞ୍ଚଟି</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ଦୁଇଜଣ</w:t>
      </w:r>
      <w:r>
        <w:rPr>
          <w:rFonts w:ascii="Times New Roman" w:hAnsi="Times New Roman" w:eastAsia="Times New Roman" w:cs="Times New Roman"/>
        </w:rPr>
        <w:t xml:space="preserve"> </w:t>
      </w:r>
      <w:r>
        <w:rPr>
          <w:rFonts w:ascii="Nirmala UI" w:hAnsi="Nirmala UI" w:eastAsia="Nirmala UI" w:cs="Nirmala UI"/>
        </w:rPr>
        <w:t>ସାକ୍ଷୀ</w:t>
      </w:r>
      <w:r>
        <w:rPr>
          <w:rFonts w:ascii="Times New Roman" w:hAnsi="Times New Roman" w:eastAsia="Times New Roman" w:cs="Times New Roman"/>
        </w:rPr>
        <w:t>—</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ପିଢ଼ୀମାନଙ୍କର</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କୀଟପତଙ୍ଗମାନଙ୍କର</w:t>
      </w:r>
      <w:r>
        <w:rPr>
          <w:rFonts w:ascii="Times New Roman" w:hAnsi="Times New Roman" w:eastAsia="Times New Roman" w:cs="Times New Roman"/>
        </w:rPr>
        <w:t>—</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ଆଡଭେଣ୍ଟିଜ୍ମ</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ଆଣାଯାଇଥିବା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କ୍ରମୋନ୍ନତ</w:t>
      </w:r>
      <w:r>
        <w:rPr>
          <w:rFonts w:ascii="Times New Roman" w:hAnsi="Times New Roman" w:eastAsia="Times New Roman" w:cs="Times New Roman"/>
        </w:rPr>
        <w:t xml:space="preserve"> </w:t>
      </w:r>
      <w:r>
        <w:rPr>
          <w:rFonts w:ascii="Nirmala UI" w:hAnsi="Nirmala UI" w:eastAsia="Nirmala UI" w:cs="Nirmala UI"/>
        </w:rPr>
        <w:t>ଧ୍ୱଂସକୁ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ଯିଶାୟଙ୍କ</w:t>
      </w:r>
      <w:r>
        <w:rPr>
          <w:rFonts w:ascii="Times New Roman" w:hAnsi="Times New Roman" w:eastAsia="Times New Roman" w:cs="Times New Roman"/>
        </w:rPr>
        <w:t xml:space="preserve"> </w:t>
      </w:r>
      <w:r>
        <w:rPr>
          <w:rFonts w:ascii="Nirmala UI" w:hAnsi="Nirmala UI" w:eastAsia="Nirmala UI" w:cs="Nirmala UI"/>
        </w:rPr>
        <w:t>ଅନୁସାରେ</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ମଦ୍ୟପମାନେ</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ଯେରୁଶାଲେମ</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ଉପହାସକାରୀ</w:t>
      </w:r>
      <w:r>
        <w:rPr>
          <w:rFonts w:ascii="Times New Roman" w:hAnsi="Times New Roman" w:eastAsia="Times New Roman" w:cs="Times New Roman"/>
        </w:rPr>
        <w:t xml:space="preserve"> </w:t>
      </w:r>
      <w:r>
        <w:rPr>
          <w:rFonts w:ascii="Nirmala UI" w:hAnsi="Nirmala UI" w:eastAsia="Nirmala UI" w:cs="Nirmala UI"/>
        </w:rPr>
        <w:t>ପୁରୁଷମାନେ।</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ଚତୁର୍ଥ</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ପିଢ଼ୀରେ</w:t>
      </w:r>
      <w:r>
        <w:rPr>
          <w:rFonts w:ascii="Times New Roman" w:hAnsi="Times New Roman" w:eastAsia="Times New Roman" w:cs="Times New Roman"/>
        </w:rPr>
        <w:t xml:space="preserve"> </w:t>
      </w:r>
      <w:r>
        <w:rPr>
          <w:rFonts w:ascii="Nirmala UI" w:hAnsi="Nirmala UI" w:eastAsia="Nirmala UI" w:cs="Nirmala UI"/>
        </w:rPr>
        <w:t>ଜାଗ୍ରତ</w:t>
      </w:r>
      <w:r>
        <w:rPr>
          <w:rFonts w:ascii="Times New Roman" w:hAnsi="Times New Roman" w:eastAsia="Times New Roman" w:cs="Times New Roman"/>
        </w:rPr>
        <w:t xml:space="preserve"> </w:t>
      </w:r>
      <w:r>
        <w:rPr>
          <w:rFonts w:ascii="Nirmala UI" w:hAnsi="Nirmala UI" w:eastAsia="Nirmala UI" w:cs="Nirmala UI"/>
        </w:rPr>
        <w:t>ହୁଅନ୍ତି।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କ୍ରମୋନ୍ନତ</w:t>
      </w:r>
      <w:r>
        <w:rPr>
          <w:rFonts w:ascii="Times New Roman" w:hAnsi="Times New Roman" w:eastAsia="Times New Roman" w:cs="Times New Roman"/>
        </w:rPr>
        <w:t xml:space="preserve"> </w:t>
      </w:r>
      <w:r>
        <w:rPr>
          <w:rFonts w:ascii="Nirmala UI" w:hAnsi="Nirmala UI" w:eastAsia="Nirmala UI" w:cs="Nirmala UI"/>
        </w:rPr>
        <w:t>ଧ୍ୱଂସ</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ଧ୍ୱଂସ</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ଦିନମାନଙ୍କର</w:t>
      </w:r>
      <w:r>
        <w:rPr>
          <w:rFonts w:ascii="Times New Roman" w:hAnsi="Times New Roman" w:eastAsia="Times New Roman" w:cs="Times New Roman"/>
        </w:rPr>
        <w:t xml:space="preserve"> </w:t>
      </w:r>
      <w:r>
        <w:rPr>
          <w:rFonts w:ascii="Nirmala UI" w:hAnsi="Nirmala UI" w:eastAsia="Nirmala UI" w:cs="Nirmala UI"/>
        </w:rPr>
        <w:t>ଯେରୁଶାଲେମକୁ</w:t>
      </w:r>
      <w:r>
        <w:rPr>
          <w:rFonts w:ascii="Times New Roman" w:hAnsi="Times New Roman" w:eastAsia="Times New Roman" w:cs="Times New Roman"/>
        </w:rPr>
        <w:t xml:space="preserve"> </w:t>
      </w:r>
      <w:r>
        <w:rPr>
          <w:rFonts w:ascii="Nirmala UI" w:hAnsi="Nirmala UI" w:eastAsia="Nirmala UI" w:cs="Nirmala UI"/>
        </w:rPr>
        <w:t>ସମ୍ବୋଧନ</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୧୮୬୩ର</w:t>
      </w:r>
      <w:r>
        <w:rPr>
          <w:rFonts w:ascii="Times New Roman" w:hAnsi="Times New Roman" w:eastAsia="Times New Roman" w:cs="Times New Roman"/>
        </w:rPr>
        <w:t xml:space="preserve"> </w:t>
      </w:r>
      <w:r>
        <w:rPr>
          <w:rFonts w:ascii="Nirmala UI" w:hAnsi="Nirmala UI" w:eastAsia="Nirmala UI" w:cs="Nirmala UI"/>
        </w:rPr>
        <w:t>ବିଦ୍ରୋହରୁ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ଲାଓଦିକିୟ</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w:t>
      </w:r>
      <w:r>
        <w:rPr>
          <w:rFonts w:ascii="Nirmala UI" w:hAnsi="Nirmala UI" w:eastAsia="Nirmala UI" w:cs="Nirmala UI"/>
        </w:rPr>
        <w:t>ଦିନୀୟ</w:t>
      </w:r>
      <w:r>
        <w:rPr>
          <w:rFonts w:ascii="Times New Roman" w:hAnsi="Times New Roman" w:eastAsia="Times New Roman" w:cs="Times New Roman"/>
        </w:rPr>
        <w:t xml:space="preserve"> </w:t>
      </w:r>
      <w:r>
        <w:rPr>
          <w:rFonts w:ascii="Nirmala UI" w:hAnsi="Nirmala UI" w:eastAsia="Nirmala UI" w:cs="Nirmala UI"/>
        </w:rPr>
        <w:t>ଆଡଭେଣ୍ଟିଷ୍ଟମାନେ</w:t>
      </w:r>
      <w:r>
        <w:rPr>
          <w:rFonts w:ascii="Times New Roman" w:hAnsi="Times New Roman" w:eastAsia="Times New Roman" w:cs="Times New Roman"/>
        </w:rPr>
        <w:t xml:space="preserve"> </w:t>
      </w:r>
      <w:r>
        <w:rPr>
          <w:rFonts w:ascii="Nirmala UI" w:hAnsi="Nirmala UI" w:eastAsia="Nirmala UI" w:cs="Nirmala UI"/>
        </w:rPr>
        <w:t>କ୍ରମଶଃ</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ଶିକ୍ଷାମାନଙ୍କୁ</w:t>
      </w:r>
      <w:r>
        <w:rPr>
          <w:rFonts w:ascii="Times New Roman" w:hAnsi="Times New Roman" w:eastAsia="Times New Roman" w:cs="Times New Roman"/>
        </w:rPr>
        <w:t xml:space="preserve"> </w:t>
      </w:r>
      <w:r>
        <w:rPr>
          <w:rFonts w:ascii="Nirmala UI" w:hAnsi="Nirmala UI" w:eastAsia="Nirmala UI" w:cs="Nirmala UI"/>
        </w:rPr>
        <w:t>ଅନ୍ତର୍ଭୁକ୍ତ</w:t>
      </w:r>
      <w:r>
        <w:rPr>
          <w:rFonts w:ascii="Times New Roman" w:hAnsi="Times New Roman" w:eastAsia="Times New Roman" w:cs="Times New Roman"/>
        </w:rPr>
        <w:t xml:space="preserve"> </w:t>
      </w:r>
      <w:r>
        <w:rPr>
          <w:rFonts w:ascii="Nirmala UI" w:hAnsi="Nirmala UI" w:eastAsia="Nirmala UI" w:cs="Nirmala UI"/>
        </w:rPr>
        <w:t>କରିଆସିଲେ।</w:t>
      </w:r>
    </w:p>
    <w:p>
      <w:pPr>
        <w:pStyle w:val="ArticleScripture"/>
        <w:jc w:val="left"/>
      </w:pPr>
      <w:r>
        <w:rPr>
          <w:rFonts w:ascii="Times New Roman" w:hAnsi="Times New Roman" w:eastAsia="Times New Roman" w:cs="Times New Roman"/>
        </w:rPr>
        <w:t>Dubbiin Waaqayyoo isa gara Yo’el ilma Phexuu’elitti dhufe. Kana dhaga’aa, isin jaarsolii; isin jiraattota biyya hundi immoo gurra kennaa. Wanni akkasii bara keessanitti, yookaan bara abbootii keessaniitti ta’ee beekaa? Waa’ee isaa ijoollee keessanitti himaa; ijoolleen keessanis ijoollee isaanii haa himan; ijoolleen isaanii immoo dhaloota biraatti haa himan. Waan goomaarri hambise hoolaan nyaate; waan hoolaan hambise immoo raammoon nyaate; waan raammoon hambise immoo kurupheen nyaatte. Yaa machooftota, dammaqaa, boo’aa; isin warri daadhii wayinii dhugdan hundinuu immoo wawwaadhaa; sababni isaas, wayiniin haaraan afaan keessan irraa citeera. Yo’el 1:1–5.</w:t>
      </w:r>
    </w:p>
    <w:p>
      <w:pPr>
        <w:pStyle w:val="ArticleBody"/>
        <w:jc w:val="left"/>
      </w:pPr>
      <w:r>
        <w:rPr>
          <w:rFonts w:ascii="Ebrima" w:hAnsi="Ebrima" w:eastAsia="Ebrima" w:cs="Ebrima"/>
        </w:rPr>
        <w:t>ከኒው</w:t>
      </w:r>
      <w:r>
        <w:rPr>
          <w:rFonts w:ascii="Times New Roman" w:hAnsi="Times New Roman" w:eastAsia="Times New Roman" w:cs="Times New Roman"/>
        </w:rPr>
        <w:t xml:space="preserve"> </w:t>
      </w:r>
      <w:r>
        <w:rPr>
          <w:rFonts w:ascii="Ebrima" w:hAnsi="Ebrima" w:eastAsia="Ebrima" w:cs="Ebrima"/>
        </w:rPr>
        <w:t>ዮርክ</w:t>
      </w:r>
      <w:r>
        <w:rPr>
          <w:rFonts w:ascii="Times New Roman" w:hAnsi="Times New Roman" w:eastAsia="Times New Roman" w:cs="Times New Roman"/>
        </w:rPr>
        <w:t xml:space="preserve"> </w:t>
      </w:r>
      <w:r>
        <w:rPr>
          <w:rFonts w:ascii="Ebrima" w:hAnsi="Ebrima" w:eastAsia="Ebrima" w:cs="Ebrima"/>
        </w:rPr>
        <w:t>ከተማ</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ያሉት</w:t>
      </w:r>
      <w:r>
        <w:rPr>
          <w:rFonts w:ascii="Times New Roman" w:hAnsi="Times New Roman" w:eastAsia="Times New Roman" w:cs="Times New Roman"/>
        </w:rPr>
        <w:t xml:space="preserve"> </w:t>
      </w:r>
      <w:r>
        <w:rPr>
          <w:rFonts w:ascii="Ebrima" w:hAnsi="Ebrima" w:eastAsia="Ebrima" w:cs="Ebrima"/>
        </w:rPr>
        <w:t>ታላላቅ</w:t>
      </w:r>
      <w:r>
        <w:rPr>
          <w:rFonts w:ascii="Times New Roman" w:hAnsi="Times New Roman" w:eastAsia="Times New Roman" w:cs="Times New Roman"/>
        </w:rPr>
        <w:t xml:space="preserve"> </w:t>
      </w:r>
      <w:r>
        <w:rPr>
          <w:rFonts w:ascii="Ebrima" w:hAnsi="Ebrima" w:eastAsia="Ebrima" w:cs="Ebrima"/>
        </w:rPr>
        <w:t>ሕንጻዎች</w:t>
      </w:r>
      <w:r>
        <w:rPr>
          <w:rFonts w:ascii="Times New Roman" w:hAnsi="Times New Roman" w:eastAsia="Times New Roman" w:cs="Times New Roman"/>
        </w:rPr>
        <w:t xml:space="preserve"> </w:t>
      </w:r>
      <w:r>
        <w:rPr>
          <w:rFonts w:ascii="Ebrima" w:hAnsi="Ebrima" w:eastAsia="Ebrima" w:cs="Ebrima"/>
        </w:rPr>
        <w:t>ከወደቁ</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የኋለኛው</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በዚያን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መርጨት</w:t>
      </w:r>
      <w:r>
        <w:rPr>
          <w:rFonts w:ascii="Times New Roman" w:hAnsi="Times New Roman" w:eastAsia="Times New Roman" w:cs="Times New Roman"/>
        </w:rPr>
        <w:t xml:space="preserve">”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ተረድቶ</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በሚለራዊት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ያገኘው</w:t>
      </w:r>
      <w:r>
        <w:rPr>
          <w:rFonts w:ascii="Times New Roman" w:hAnsi="Times New Roman" w:eastAsia="Times New Roman" w:cs="Times New Roman"/>
        </w:rPr>
        <w:t xml:space="preserve"> </w:t>
      </w:r>
      <w:r>
        <w:rPr>
          <w:rFonts w:ascii="Ebrima" w:hAnsi="Ebrima" w:eastAsia="Ebrima" w:cs="Ebrima"/>
        </w:rPr>
        <w:t>የዕንባቆም</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ክርክር</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በሂደት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መሆኑ</w:t>
      </w:r>
      <w:r>
        <w:rPr>
          <w:rFonts w:ascii="Times New Roman" w:hAnsi="Times New Roman" w:eastAsia="Times New Roman" w:cs="Times New Roman"/>
        </w:rPr>
        <w:t xml:space="preserve"> </w:t>
      </w:r>
      <w:r>
        <w:rPr>
          <w:rFonts w:ascii="Ebrima" w:hAnsi="Ebrima" w:eastAsia="Ebrima" w:cs="Ebrima"/>
        </w:rPr>
        <w:t>ተገነዘበ።</w:t>
      </w:r>
      <w:r>
        <w:rPr>
          <w:rFonts w:ascii="Times New Roman" w:hAnsi="Times New Roman" w:eastAsia="Times New Roman" w:cs="Times New Roman"/>
        </w:rPr>
        <w:t xml:space="preserve"> </w:t>
      </w:r>
      <w:r>
        <w:rPr>
          <w:rFonts w:ascii="Ebrima" w:hAnsi="Ebrima" w:eastAsia="Ebrima" w:cs="Ebrima"/>
        </w:rPr>
        <w:t>ክርክሩም</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ትክክለኛው</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ዘዴ</w:t>
      </w:r>
      <w:r>
        <w:rPr>
          <w:rFonts w:ascii="Times New Roman" w:hAnsi="Times New Roman" w:eastAsia="Times New Roman" w:cs="Times New Roman"/>
        </w:rPr>
        <w:t xml:space="preserve"> </w:t>
      </w:r>
      <w:r>
        <w:rPr>
          <w:rFonts w:ascii="Ebrima" w:hAnsi="Ebrima" w:eastAsia="Ebrima" w:cs="Ebrima"/>
        </w:rPr>
        <w:t>ነበር።</w:t>
      </w:r>
    </w:p>
    <w:p>
      <w:pPr>
        <w:pStyle w:val="ArticleScripture"/>
        <w:jc w:val="left"/>
      </w:pPr>
      <w:r>
        <w:rPr>
          <w:rFonts w:ascii="Times New Roman" w:hAnsi="Times New Roman" w:eastAsia="Times New Roman" w:cs="Times New Roman"/>
        </w:rPr>
        <w:t>Ani imimannaa koo irra nan dhaabata, masaraa eeggumsaa irrattis of nan dhaaba; inni natti maal akka jedhu arguuf nan eeggadha, yommuu ani sirreeffamu immoo maal akkan deebisu nan ilaala. Waaqayyoonis naaf deebisee, “Mul’ata kana barreessi; akka namni isa dubbisu fiiguuf gabatee irratti ifatti godhi. Mul’anni kun yeroo murteeffameef amma iyyuu ni jiraata; dhuma irrattis ni dubbata, hin sobus. Yoo tursiise illee isa eegi; inni dhuguma ni dhufaatii, hin tursiisus. Kunoo, lubbuun nama of tuulee keessa isaatti qajeelduu miti; qajeelaan garuu amantii isaatiin ni jiraata. Eeyyee, inni daadhiitiin daangaa ce’ee cubbuu waan hojjetuuf, nama of tuulu dha; mana isaas hin jiraatu; hawwii isaa akka Si’ool babal’isa, akkuma du’aas ta’a; hin quufu; garuu saboota hundumaa ofitti walitti qaba, uummata hundumaas ofitti tuula.” Anbaaqoom 2:1–5.</w:t>
      </w:r>
    </w:p>
    <w:p>
      <w:pPr>
        <w:pStyle w:val="ArticleBody"/>
        <w:jc w:val="left"/>
      </w:pPr>
      <w:r>
        <w:rPr>
          <w:rFonts w:ascii="Ebrima" w:hAnsi="Ebrima" w:eastAsia="Ebrima" w:cs="Ebrima"/>
        </w:rPr>
        <w:t>ፈተናው</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ሃባቁቅ</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ንቕስቓሴ</w:t>
      </w:r>
      <w:r>
        <w:rPr>
          <w:rFonts w:ascii="Times New Roman" w:hAnsi="Times New Roman" w:eastAsia="Times New Roman" w:cs="Times New Roman"/>
        </w:rPr>
        <w:t xml:space="preserve"> </w:t>
      </w:r>
      <w:r>
        <w:rPr>
          <w:rFonts w:ascii="Ebrima" w:hAnsi="Ebrima" w:eastAsia="Ebrima" w:cs="Ebrima"/>
        </w:rPr>
        <w:t>ናይቶም</w:t>
      </w:r>
      <w:r>
        <w:rPr>
          <w:rFonts w:ascii="Times New Roman" w:hAnsi="Times New Roman" w:eastAsia="Times New Roman" w:cs="Times New Roman"/>
        </w:rPr>
        <w:t xml:space="preserve"> </w:t>
      </w:r>
      <w:r>
        <w:rPr>
          <w:rFonts w:ascii="Ebrima" w:hAnsi="Ebrima" w:eastAsia="Ebrima" w:cs="Ebrima"/>
        </w:rPr>
        <w:t>ሚእቲን</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ዝወከለ፣</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መስከረም</w:t>
      </w:r>
      <w:r>
        <w:rPr>
          <w:rFonts w:ascii="Times New Roman" w:hAnsi="Times New Roman" w:eastAsia="Times New Roman" w:cs="Times New Roman"/>
        </w:rPr>
        <w:t xml:space="preserve"> 11, 2001 </w:t>
      </w:r>
      <w:r>
        <w:rPr>
          <w:rFonts w:ascii="Ebrima" w:hAnsi="Ebrima" w:eastAsia="Ebrima" w:cs="Ebrima"/>
        </w:rPr>
        <w:t>ጀሚሩ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ሓያል</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ዐሰርተ</w:t>
      </w:r>
      <w:r>
        <w:rPr>
          <w:rFonts w:ascii="Times New Roman" w:hAnsi="Times New Roman" w:eastAsia="Times New Roman" w:cs="Times New Roman"/>
        </w:rPr>
        <w:t xml:space="preserve"> </w:t>
      </w:r>
      <w:r>
        <w:rPr>
          <w:rFonts w:ascii="Ebrima" w:hAnsi="Ebrima" w:eastAsia="Ebrima" w:cs="Ebrima"/>
        </w:rPr>
        <w:t>ሸሞንተ</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ወረደ</w:t>
      </w:r>
      <w:r>
        <w:rPr>
          <w:rFonts w:ascii="Times New Roman" w:hAnsi="Times New Roman" w:eastAsia="Times New Roman" w:cs="Times New Roman"/>
        </w:rPr>
        <w:t xml:space="preserve"> </w:t>
      </w:r>
      <w:r>
        <w:rPr>
          <w:rFonts w:ascii="Ebrima" w:hAnsi="Ebrima" w:eastAsia="Ebrima" w:cs="Ebrima"/>
        </w:rPr>
        <w:t>ዝጀመረ</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ኣምሳል</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ሽዑ</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መንጎ</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መሰረታት</w:t>
      </w:r>
      <w:r>
        <w:rPr>
          <w:rFonts w:ascii="Times New Roman" w:hAnsi="Times New Roman" w:eastAsia="Times New Roman" w:cs="Times New Roman"/>
        </w:rPr>
        <w:t xml:space="preserve"> </w:t>
      </w:r>
      <w:r>
        <w:rPr>
          <w:rFonts w:ascii="Ebrima" w:hAnsi="Ebrima" w:eastAsia="Ebrima" w:cs="Ebrima"/>
        </w:rPr>
        <w:t>ኣድቨንቲዝም</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ካርታ</w:t>
      </w:r>
      <w:r>
        <w:rPr>
          <w:rFonts w:ascii="Times New Roman" w:hAnsi="Times New Roman" w:eastAsia="Times New Roman" w:cs="Times New Roman"/>
        </w:rPr>
        <w:t xml:space="preserve"> </w:t>
      </w:r>
      <w:r>
        <w:rPr>
          <w:rFonts w:ascii="Ebrima" w:hAnsi="Ebrima" w:eastAsia="Ebrima" w:cs="Ebrima"/>
        </w:rPr>
        <w:t>ቀዳሞት</w:t>
      </w:r>
      <w:r>
        <w:rPr>
          <w:rFonts w:ascii="Times New Roman" w:hAnsi="Times New Roman" w:eastAsia="Times New Roman" w:cs="Times New Roman"/>
        </w:rPr>
        <w:t xml:space="preserve"> 1843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ዝቖሙ፣</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ሃባቁቅ</w:t>
      </w:r>
      <w:r>
        <w:rPr>
          <w:rFonts w:ascii="Times New Roman" w:hAnsi="Times New Roman" w:eastAsia="Times New Roman" w:cs="Times New Roman"/>
        </w:rPr>
        <w:t xml:space="preserve"> “</w:t>
      </w:r>
      <w:r>
        <w:rPr>
          <w:rFonts w:ascii="Ebrima" w:hAnsi="Ebrima" w:eastAsia="Ebrima" w:cs="Ebrima"/>
        </w:rPr>
        <w:t>ብወይኒ</w:t>
      </w:r>
      <w:r>
        <w:rPr>
          <w:rFonts w:ascii="Times New Roman" w:hAnsi="Times New Roman" w:eastAsia="Times New Roman" w:cs="Times New Roman"/>
        </w:rPr>
        <w:t xml:space="preserve">” </w:t>
      </w:r>
      <w:r>
        <w:rPr>
          <w:rFonts w:ascii="Ebrima" w:hAnsi="Ebrima" w:eastAsia="Ebrima" w:cs="Ebrima"/>
        </w:rPr>
        <w:t>ዝበደሉ</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ሰካራት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ዮኤል</w:t>
      </w:r>
      <w:r>
        <w:rPr>
          <w:rFonts w:ascii="Times New Roman" w:hAnsi="Times New Roman" w:eastAsia="Times New Roman" w:cs="Times New Roman"/>
        </w:rPr>
        <w:t xml:space="preserve"> </w:t>
      </w:r>
      <w:r>
        <w:rPr>
          <w:rFonts w:ascii="Ebrima" w:hAnsi="Ebrima" w:eastAsia="Ebrima" w:cs="Ebrima"/>
        </w:rPr>
        <w:t>ዝነበሩ፣</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ነቕሑ</w:t>
      </w:r>
      <w:r>
        <w:rPr>
          <w:rFonts w:ascii="Times New Roman" w:hAnsi="Times New Roman" w:eastAsia="Times New Roman" w:cs="Times New Roman"/>
        </w:rPr>
        <w:t xml:space="preserve">” </w:t>
      </w:r>
      <w:r>
        <w:rPr>
          <w:rFonts w:ascii="Ebrima" w:hAnsi="Ebrima" w:eastAsia="Ebrima" w:cs="Ebrima"/>
        </w:rPr>
        <w:t>እኳ</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ሓድሽ</w:t>
      </w:r>
      <w:r>
        <w:rPr>
          <w:rFonts w:ascii="Times New Roman" w:hAnsi="Times New Roman" w:eastAsia="Times New Roman" w:cs="Times New Roman"/>
        </w:rPr>
        <w:t xml:space="preserve"> </w:t>
      </w:r>
      <w:r>
        <w:rPr>
          <w:rFonts w:ascii="Ebrima" w:hAnsi="Ebrima" w:eastAsia="Ebrima" w:cs="Ebrima"/>
        </w:rPr>
        <w:t>ወይኒ</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ኣፎም</w:t>
      </w:r>
      <w:r>
        <w:rPr>
          <w:rFonts w:ascii="Times New Roman" w:hAnsi="Times New Roman" w:eastAsia="Times New Roman" w:cs="Times New Roman"/>
        </w:rPr>
        <w:t xml:space="preserve">” </w:t>
      </w:r>
      <w:r>
        <w:rPr>
          <w:rFonts w:ascii="Ebrima" w:hAnsi="Ebrima" w:eastAsia="Ebrima" w:cs="Ebrima"/>
        </w:rPr>
        <w:t>ክቑረጽ</w:t>
      </w:r>
      <w:r>
        <w:rPr>
          <w:rFonts w:ascii="Times New Roman" w:hAnsi="Times New Roman" w:eastAsia="Times New Roman" w:cs="Times New Roman"/>
        </w:rPr>
        <w:t xml:space="preserve"> </w:t>
      </w:r>
      <w:r>
        <w:rPr>
          <w:rFonts w:ascii="Ebrima" w:hAnsi="Ebrima" w:eastAsia="Ebrima" w:cs="Ebrima"/>
        </w:rPr>
        <w:t>ጥራይ</w:t>
      </w:r>
      <w:r>
        <w:rPr>
          <w:rFonts w:ascii="Times New Roman" w:hAnsi="Times New Roman" w:eastAsia="Times New Roman" w:cs="Times New Roman"/>
        </w:rPr>
        <w:t xml:space="preserve"> </w:t>
      </w:r>
      <w:r>
        <w:rPr>
          <w:rFonts w:ascii="Ebrima" w:hAnsi="Ebrima" w:eastAsia="Ebrima" w:cs="Ebrima"/>
        </w:rPr>
        <w:t>እንተኾነ፣</w:t>
      </w:r>
      <w:r>
        <w:rPr>
          <w:rFonts w:ascii="Times New Roman" w:hAnsi="Times New Roman" w:eastAsia="Times New Roman" w:cs="Times New Roman"/>
        </w:rPr>
        <w:t xml:space="preserve"> </w:t>
      </w:r>
      <w:r>
        <w:rPr>
          <w:rFonts w:ascii="Ebrima" w:hAnsi="Ebrima" w:eastAsia="Ebrima" w:cs="Ebrima"/>
        </w:rPr>
        <w:t>ክርክር</w:t>
      </w:r>
      <w:r>
        <w:rPr>
          <w:rFonts w:ascii="Times New Roman" w:hAnsi="Times New Roman" w:eastAsia="Times New Roman" w:cs="Times New Roman"/>
        </w:rPr>
        <w:t xml:space="preserve"> </w:t>
      </w:r>
      <w:r>
        <w:rPr>
          <w:rFonts w:ascii="Ebrima" w:hAnsi="Ebrima" w:eastAsia="Ebrima" w:cs="Ebrima"/>
        </w:rPr>
        <w:t>ተጀሚሩ።</w:t>
      </w:r>
    </w:p>
    <w:p>
      <w:pPr>
        <w:pStyle w:val="ArticleBody"/>
        <w:jc w:val="left"/>
      </w:pPr>
      <w:r>
        <w:rPr>
          <w:rFonts w:ascii="Times New Roman" w:hAnsi="Times New Roman" w:eastAsia="Times New Roman" w:cs="Times New Roman"/>
        </w:rPr>
        <w:t>Aayitii afaan Ibrootaa keessatti jechi “reproved” jedhu lakkoofsa tokko keessatti “waliin falmuu” jechuudha. Falmiin eegdoota Millerite’f kenname sun chaartii duraa bara 1843, isa Caamsaa bara 1842 keessatti lakkoofsoota kana raawwachuuf qophaa’e irratti argisiifameera. Gareen tokko kan amantii isaanii keessatti jiraatan, ergaa dhugaa yeroo sanaa isa amma raajii irratti hundaa’e irratti, garee biraa isa wayiniidhaan yakke waliin wal-mormii keessa turan. Isaan sun machooftota Yo’el, warri dammaquudhaan wayiniin, mallattoo barsiisa ta’e, afaan isaanii irraa citee arganidha. Isaan machooftota Efreem kan Isaayyaas, warri Yerusaalem bulchanis ta’anii, macaafa cufame sana hubachuu hin dandeenyedha.</w:t>
      </w:r>
    </w:p>
    <w:p>
      <w:pPr>
        <w:pStyle w:val="ArticleScripture"/>
        <w:jc w:val="left"/>
      </w:pPr>
      <w:r>
        <w:rPr>
          <w:rFonts w:ascii="Times New Roman" w:hAnsi="Times New Roman" w:eastAsia="Times New Roman" w:cs="Times New Roman"/>
        </w:rPr>
        <w:t>Ephraim warra oftu keessaa machiisa warra oftu jajuuf wayyoo; bareedinni ulfina isaanii akkuma daraaraa darbaa deemu, mataa sulula coomaa warra daadhii wayiniitiin mo’amanii irra jirutti! Kunoo, Gooftaan nama humna qabeessaa fi cimaa tokko qaba; inni akka bubbee cabbii fi akka qilleensa balleessaa, akka lola bishaanii jabaa guutee dhangala’uutiin harkaan lafatti ni darbata. Gonfoon oftuulummaa, machoonni Efrayimis miilla jalatti ni dhidhiitamu.... Of dhaabaa, dinqisiifadhaas; iyyadhaa, boo’as: isaan ni machaa’u, garuu wayiniidhaan miti; ni raafamu, garuu dhugaatii cimaadhaan miti.... Kanaafuu isin namoota qoosaa, warra uummata Yerusaalem keessa jiru kana bulchitan, dubbii Waaqayyoo dhaga’aa. Waaqayyo hafuura hirriba gadi fagoo isin irratti dhangalaaseera; ija keessanis cufee jira; raajotas bulchitoota keessan, mul’attootas haguugeera. Mul’anni hundi isinitti akka dubbii kitaaba chaappaan cufame tokkootti ta’eera; namoonni isa nama barate tokkoof kennanii, “Maaloo, kana dubbisi” jedhu; innis, “Ani hin danda’u; inni chaappaan cufameera” jedha; kitaabichis nama hin baranneef kennamee, “Maaloo, kana dubbisi” jedhama; innis, “Ani hin baranne” jedha. Isaayaas 28:1–3, 14; 29:9–12.</w:t>
      </w:r>
    </w:p>
    <w:p>
      <w:pPr>
        <w:pStyle w:val="ArticleBody"/>
        <w:jc w:val="left"/>
      </w:pPr>
      <w:r>
        <w:rPr>
          <w:rFonts w:ascii="Times New Roman" w:hAnsi="Times New Roman" w:eastAsia="Times New Roman" w:cs="Times New Roman"/>
        </w:rPr>
        <w:t>Waldaansii Habqquuq gidduu machooftota Efreemii fi warra Dubbii raajii Waaqayyootiin amantiidhaan deddeebi’anii jiru, falmii mala sirrii fi mala dogoggoraa ta’e irratti ragaa Isaayaas keessatti argamu akka ta’e ifatti adda baafameera; Isaayaas immoo akka ibsutti, mala “sarara irratti sarara” jedhu sanatu machooftota gufachiisee kakuu du’aa keessatti akka seenan godha.</w:t>
      </w:r>
    </w:p>
    <w:p>
      <w:pPr>
        <w:pStyle w:val="ArticleScripture"/>
        <w:jc w:val="left"/>
      </w:pPr>
      <w:r>
        <w:rPr>
          <w:rFonts w:ascii="Times New Roman" w:hAnsi="Times New Roman" w:eastAsia="Times New Roman" w:cs="Times New Roman"/>
        </w:rPr>
        <w:t>Garuu isaanis wayiniidhaan dogoggoraniiru, dhugaatii cimaadhaanis karaa irraa goraniiru; lubichii fi raajichi dhugaatii cimaadhaan dogoggoraniiru, wayiniidhaan liqimfamaniiru, dhugaatii cimaadhaan karaa irraa goraniiru; mul’ata keessatti dogoggoru, murtii keessattis gufatu. Maaddiwwan hundinuu isaanii haqqee fi xuriidhaan guutamaniiru, akka iddoo qulqulluun tokko iyyuu hin jirretti. Inni eenyu barsiisa beekumsa? Eenyu immoo barsiisa hubachiisa? Warra aannan irraa addaan kutaman, harma irraa fagaafaman. Abboommiin abboommiirratti ta’uu qaba, abboommiin abboommiirratti; sararri sararrirratti, sararri sararrirratti; as xinnoo, achis xinnoo; sababni isaas afaan daddafaa fi arraba biraatiin saba kana dubbisa. Isaanitti inni akkana jedhe, Kun boqonnaa isa itti warra dadhaban boqochiisuu dandeessanidha; kunis haaromsaadha; ta’us isaan dhaga’uu hin barbaadne. Garuu dubbiin Waaqayyoo isaanitti abboommiin abboommiirratti, abboommiin abboommiirratti; sararri sararrirratti, sararri sararrirratti; as xinnoo, achis xinnoo ta’e; akka isaan deeman, gara duubaattis kufan, caccaban, kiyyoodhaan qabaman, fi to’atamanif. Kanaafuu isin namoota qoosaa, warra saba Yerusaalem keessa jiru kana bulchitan, dubbii Waaqayyoo dhaga’aa. Sababni isaas isin, Nuyi du’a wajjin kakuu galleerra, si’ool wajjinis walii galleerra; yeroo adabbiin lolaan guute sun darbu, nu bira hin ga’u; soba kooluu keenya taasifanneerraatii, kijiba jalaas of dhoksineerra, jettaniirtu. Isaayaas 28:7–15.</w:t>
      </w:r>
    </w:p>
    <w:p>
      <w:pPr>
        <w:pStyle w:val="ArticleBody"/>
        <w:jc w:val="left"/>
      </w:pPr>
      <w:r>
        <w:rPr>
          <w:rFonts w:ascii="Times New Roman" w:hAnsi="Times New Roman" w:eastAsia="Times New Roman" w:cs="Times New Roman"/>
        </w:rPr>
        <w:t>Achiis, Isaayaas wanta Waaqayyo falmii Habaquuq keessa kaaʼe kan machoota irratti murtii fidu adda baasa; innis dhagaa hundee sana, “yeroo torba” Leewwota Digdamii Jaha keessaa, isa raajii yeroo jalqabaa kan Gabriʼeelii fi ergamoonni Wiiliyaam Miiler akka hubatu geggeessan ture.</w:t>
      </w:r>
    </w:p>
    <w:p>
      <w:pPr>
        <w:pStyle w:val="ArticleScripture"/>
        <w:jc w:val="left"/>
      </w:pPr>
      <w:r>
        <w:rPr>
          <w:rFonts w:ascii="Times New Roman" w:hAnsi="Times New Roman" w:eastAsia="Times New Roman" w:cs="Times New Roman"/>
        </w:rPr>
        <w:t>Kanaafuu, Waaqayyo Gooftaan akkana jedha: Kunoo, ani Xiyoon keessatti dhagaa hundee ta’u nan kaa’a; dhagaa qoratame, dhagaa golee qaalii, hundee jabaadhaa fi mirkanaa’e; inni amanu hin jarjaru. Murtiis ani akka sararaatti nan kaa’a, qajeelummaas akka madaalii keessaa nan godha; cabbiinis baqattii sobaa ni harcaasa, bishaanonnis iddoo dhokannaa ni lola’u. Kakuu keessan du’a wajjin godhattanis ni diigama, walii galteen keessan Si’ool wajjinis hin dhaabatu; yeroo adabbiin lolaan guute sun darbu, isheen isin ni dhidhiitti. Isaayaas 28:16–18.</w:t>
      </w:r>
    </w:p>
    <w:p>
      <w:pPr>
        <w:pStyle w:val="ArticleBody"/>
        <w:jc w:val="left"/>
      </w:pP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ሕዝቡን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አሮጌዎቹ</w:t>
      </w:r>
      <w:r>
        <w:rPr>
          <w:rFonts w:ascii="Times New Roman" w:hAnsi="Times New Roman" w:eastAsia="Times New Roman" w:cs="Times New Roman"/>
        </w:rPr>
        <w:t xml:space="preserve"> </w:t>
      </w:r>
      <w:r>
        <w:rPr>
          <w:rFonts w:ascii="Ebrima" w:hAnsi="Ebrima" w:eastAsia="Ebrima" w:cs="Ebrima"/>
        </w:rPr>
        <w:t>መንገዶች</w:t>
      </w:r>
      <w:r>
        <w:rPr>
          <w:rFonts w:ascii="Times New Roman" w:hAnsi="Times New Roman" w:eastAsia="Times New Roman" w:cs="Times New Roman"/>
        </w:rPr>
        <w:t xml:space="preserve"> </w:t>
      </w:r>
      <w:r>
        <w:rPr>
          <w:rFonts w:ascii="Ebrima" w:hAnsi="Ebrima" w:eastAsia="Ebrima" w:cs="Ebrima"/>
        </w:rPr>
        <w:t>ካመለሰ</w:t>
      </w:r>
      <w:r>
        <w:rPr>
          <w:rFonts w:ascii="Times New Roman" w:hAnsi="Times New Roman" w:eastAsia="Times New Roman" w:cs="Times New Roman"/>
        </w:rPr>
        <w:t xml:space="preserve"> </w:t>
      </w:r>
      <w:r>
        <w:rPr>
          <w:rFonts w:ascii="Ebrima" w:hAnsi="Ebrima" w:eastAsia="Ebrima" w:cs="Ebrima"/>
        </w:rPr>
        <w:t>ከጥቂት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ከመስከረም</w:t>
      </w:r>
      <w:r>
        <w:rPr>
          <w:rFonts w:ascii="Times New Roman" w:hAnsi="Times New Roman" w:eastAsia="Times New Roman" w:cs="Times New Roman"/>
        </w:rPr>
        <w:t xml:space="preserve"> 11, 2001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በእንቅስቃሴው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ሲሳተፉ</w:t>
      </w:r>
      <w:r>
        <w:rPr>
          <w:rFonts w:ascii="Times New Roman" w:hAnsi="Times New Roman" w:eastAsia="Times New Roman" w:cs="Times New Roman"/>
        </w:rPr>
        <w:t xml:space="preserve"> </w:t>
      </w:r>
      <w:r>
        <w:rPr>
          <w:rFonts w:ascii="Ebrima" w:hAnsi="Ebrima" w:eastAsia="Ebrima" w:cs="Ebrima"/>
        </w:rPr>
        <w:t>የነበሩ</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ቡድን፣</w:t>
      </w:r>
      <w:r>
        <w:rPr>
          <w:rFonts w:ascii="Times New Roman" w:hAnsi="Times New Roman" w:eastAsia="Times New Roman" w:cs="Times New Roman"/>
        </w:rPr>
        <w:t xml:space="preserve"> </w:t>
      </w:r>
      <w:r>
        <w:rPr>
          <w:rFonts w:ascii="Ebrima" w:hAnsi="Ebrima" w:eastAsia="Ebrima" w:cs="Ebrima"/>
        </w:rPr>
        <w:t>የዮኤል</w:t>
      </w:r>
      <w:r>
        <w:rPr>
          <w:rFonts w:ascii="Times New Roman" w:hAnsi="Times New Roman" w:eastAsia="Times New Roman" w:cs="Times New Roman"/>
        </w:rPr>
        <w:t xml:space="preserve"> </w:t>
      </w:r>
      <w:r>
        <w:rPr>
          <w:rFonts w:ascii="Ebrima" w:hAnsi="Ebrima" w:eastAsia="Ebrima" w:cs="Ebrima"/>
        </w:rPr>
        <w:t>አራቱ</w:t>
      </w:r>
      <w:r>
        <w:rPr>
          <w:rFonts w:ascii="Times New Roman" w:hAnsi="Times New Roman" w:eastAsia="Times New Roman" w:cs="Times New Roman"/>
        </w:rPr>
        <w:t xml:space="preserve"> </w:t>
      </w:r>
      <w:r>
        <w:rPr>
          <w:rFonts w:ascii="Ebrima" w:hAnsi="Ebrima" w:eastAsia="Ebrima" w:cs="Ebrima"/>
        </w:rPr>
        <w:t>ነፍሳት</w:t>
      </w:r>
      <w:r>
        <w:rPr>
          <w:rFonts w:ascii="Times New Roman" w:hAnsi="Times New Roman" w:eastAsia="Times New Roman" w:cs="Times New Roman"/>
        </w:rPr>
        <w:t xml:space="preserve"> </w:t>
      </w:r>
      <w:r>
        <w:rPr>
          <w:rFonts w:ascii="Ebrima" w:hAnsi="Ebrima" w:eastAsia="Ebrima" w:cs="Ebrima"/>
        </w:rPr>
        <w:t>የሦስተኛው</w:t>
      </w:r>
      <w:r>
        <w:rPr>
          <w:rFonts w:ascii="Times New Roman" w:hAnsi="Times New Roman" w:eastAsia="Times New Roman" w:cs="Times New Roman"/>
        </w:rPr>
        <w:t xml:space="preserve"> </w:t>
      </w:r>
      <w:r>
        <w:rPr>
          <w:rFonts w:ascii="Ebrima" w:hAnsi="Ebrima" w:eastAsia="Ebrima" w:cs="Ebrima"/>
        </w:rPr>
        <w:t>ወዮ</w:t>
      </w:r>
      <w:r>
        <w:rPr>
          <w:rFonts w:ascii="Times New Roman" w:hAnsi="Times New Roman" w:eastAsia="Times New Roman" w:cs="Times New Roman"/>
        </w:rPr>
        <w:t xml:space="preserve"> </w:t>
      </w:r>
      <w:r>
        <w:rPr>
          <w:rFonts w:ascii="Ebrima" w:hAnsi="Ebrima" w:eastAsia="Ebrima" w:cs="Ebrima"/>
        </w:rPr>
        <w:t>እስልምናን</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ብለው</w:t>
      </w:r>
      <w:r>
        <w:rPr>
          <w:rFonts w:ascii="Times New Roman" w:hAnsi="Times New Roman" w:eastAsia="Times New Roman" w:cs="Times New Roman"/>
        </w:rPr>
        <w:t xml:space="preserve"> </w:t>
      </w:r>
      <w:r>
        <w:rPr>
          <w:rFonts w:ascii="Ebrima" w:hAnsi="Ebrima" w:eastAsia="Ebrima" w:cs="Ebrima"/>
        </w:rPr>
        <w:t>ወሰኑ።</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በላይ</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የሚለው</w:t>
      </w:r>
      <w:r>
        <w:rPr>
          <w:rFonts w:ascii="Times New Roman" w:hAnsi="Times New Roman" w:eastAsia="Times New Roman" w:cs="Times New Roman"/>
        </w:rPr>
        <w:t xml:space="preserve"> </w:t>
      </w:r>
      <w:r>
        <w:rPr>
          <w:rFonts w:ascii="Ebrima" w:hAnsi="Ebrima" w:eastAsia="Ebrima" w:cs="Ebrima"/>
        </w:rPr>
        <w:t>ስርዓተ</w:t>
      </w:r>
      <w:r>
        <w:rPr>
          <w:rFonts w:ascii="Times New Roman" w:hAnsi="Times New Roman" w:eastAsia="Times New Roman" w:cs="Times New Roman"/>
        </w:rPr>
        <w:t>-</w:t>
      </w:r>
      <w:r>
        <w:rPr>
          <w:rFonts w:ascii="Ebrima" w:hAnsi="Ebrima" w:eastAsia="Ebrima" w:cs="Ebrima"/>
        </w:rPr>
        <w:t>መርህ</w:t>
      </w:r>
      <w:r>
        <w:rPr>
          <w:rFonts w:ascii="Times New Roman" w:hAnsi="Times New Roman" w:eastAsia="Times New Roman" w:cs="Times New Roman"/>
        </w:rPr>
        <w:t xml:space="preserve"> </w:t>
      </w:r>
      <w:r>
        <w:rPr>
          <w:rFonts w:ascii="Ebrima" w:hAnsi="Ebrima" w:eastAsia="Ebrima" w:cs="Ebrima"/>
        </w:rPr>
        <w:t>ለእግዚአብሔር</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ትውልድ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በተገለጠ</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ቁልፍ</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ታወቀ።</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ሶስት</w:t>
      </w:r>
      <w:r>
        <w:rPr>
          <w:rFonts w:ascii="Times New Roman" w:hAnsi="Times New Roman" w:eastAsia="Times New Roman" w:cs="Times New Roman"/>
        </w:rPr>
        <w:t xml:space="preserve"> </w:t>
      </w:r>
      <w:r>
        <w:rPr>
          <w:rFonts w:ascii="Ebrima" w:hAnsi="Ebrima" w:eastAsia="Ebrima" w:cs="Ebrima"/>
        </w:rPr>
        <w:t>እጥፍ</w:t>
      </w:r>
      <w:r>
        <w:rPr>
          <w:rFonts w:ascii="Times New Roman" w:hAnsi="Times New Roman" w:eastAsia="Times New Roman" w:cs="Times New Roman"/>
        </w:rPr>
        <w:t xml:space="preserve"> </w:t>
      </w:r>
      <w:r>
        <w:rPr>
          <w:rFonts w:ascii="Ebrima" w:hAnsi="Ebrima" w:eastAsia="Ebrima" w:cs="Ebrima"/>
        </w:rPr>
        <w:t>ተግባራዊነት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የዮኤል</w:t>
      </w:r>
      <w:r>
        <w:rPr>
          <w:rFonts w:ascii="Times New Roman" w:hAnsi="Times New Roman" w:eastAsia="Times New Roman" w:cs="Times New Roman"/>
        </w:rPr>
        <w:t xml:space="preserve"> </w:t>
      </w:r>
      <w:r>
        <w:rPr>
          <w:rFonts w:ascii="Ebrima" w:hAnsi="Ebrima" w:eastAsia="Ebrima" w:cs="Ebrima"/>
        </w:rPr>
        <w:t>አራቱ</w:t>
      </w:r>
      <w:r>
        <w:rPr>
          <w:rFonts w:ascii="Times New Roman" w:hAnsi="Times New Roman" w:eastAsia="Times New Roman" w:cs="Times New Roman"/>
        </w:rPr>
        <w:t xml:space="preserve"> </w:t>
      </w:r>
      <w:r>
        <w:rPr>
          <w:rFonts w:ascii="Ebrima" w:hAnsi="Ebrima" w:eastAsia="Ebrima" w:cs="Ebrima"/>
        </w:rPr>
        <w:t>ትውልዶች</w:t>
      </w:r>
      <w:r>
        <w:rPr>
          <w:rFonts w:ascii="Times New Roman" w:hAnsi="Times New Roman" w:eastAsia="Times New Roman" w:cs="Times New Roman"/>
        </w:rPr>
        <w:t xml:space="preserve"> </w:t>
      </w:r>
      <w:r>
        <w:rPr>
          <w:rFonts w:ascii="Ebrima" w:hAnsi="Ebrima" w:eastAsia="Ebrima" w:cs="Ebrima"/>
        </w:rPr>
        <w:t>የሦስተኛውን</w:t>
      </w:r>
      <w:r>
        <w:rPr>
          <w:rFonts w:ascii="Times New Roman" w:hAnsi="Times New Roman" w:eastAsia="Times New Roman" w:cs="Times New Roman"/>
        </w:rPr>
        <w:t xml:space="preserve"> </w:t>
      </w:r>
      <w:r>
        <w:rPr>
          <w:rFonts w:ascii="Ebrima" w:hAnsi="Ebrima" w:eastAsia="Ebrima" w:cs="Ebrima"/>
        </w:rPr>
        <w:t>ወዮ</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ብለው</w:t>
      </w:r>
      <w:r>
        <w:rPr>
          <w:rFonts w:ascii="Times New Roman" w:hAnsi="Times New Roman" w:eastAsia="Times New Roman" w:cs="Times New Roman"/>
        </w:rPr>
        <w:t xml:space="preserve"> </w:t>
      </w:r>
      <w:r>
        <w:rPr>
          <w:rFonts w:ascii="Ebrima" w:hAnsi="Ebrima" w:eastAsia="Ebrima" w:cs="Ebrima"/>
        </w:rPr>
        <w:t>የወሰኑት</w:t>
      </w:r>
      <w:r>
        <w:rPr>
          <w:rFonts w:ascii="Times New Roman" w:hAnsi="Times New Roman" w:eastAsia="Times New Roman" w:cs="Times New Roman"/>
        </w:rPr>
        <w:t xml:space="preserve"> </w:t>
      </w:r>
      <w:r>
        <w:rPr>
          <w:rFonts w:ascii="Ebrima" w:hAnsi="Ebrima" w:eastAsia="Ebrima" w:cs="Ebrima"/>
        </w:rPr>
        <w:t>ቡድን፣</w:t>
      </w:r>
      <w:r>
        <w:rPr>
          <w:rFonts w:ascii="Times New Roman" w:hAnsi="Times New Roman" w:eastAsia="Times New Roman" w:cs="Times New Roman"/>
        </w:rPr>
        <w:t xml:space="preserve"> </w:t>
      </w:r>
      <w:r>
        <w:rPr>
          <w:rFonts w:ascii="Ebrima" w:hAnsi="Ebrima" w:eastAsia="Ebrima" w:cs="Ebrima"/>
        </w:rPr>
        <w:t>የተሳሳተ</w:t>
      </w:r>
      <w:r>
        <w:rPr>
          <w:rFonts w:ascii="Times New Roman" w:hAnsi="Times New Roman" w:eastAsia="Times New Roman" w:cs="Times New Roman"/>
        </w:rPr>
        <w:t xml:space="preserve"> </w:t>
      </w:r>
      <w:r>
        <w:rPr>
          <w:rFonts w:ascii="Ebrima" w:hAnsi="Ebrima" w:eastAsia="Ebrima" w:cs="Ebrima"/>
        </w:rPr>
        <w:t>ተግባራዊነታቸውን</w:t>
      </w:r>
      <w:r>
        <w:rPr>
          <w:rFonts w:ascii="Times New Roman" w:hAnsi="Times New Roman" w:eastAsia="Times New Roman" w:cs="Times New Roman"/>
        </w:rPr>
        <w:t xml:space="preserve"> </w:t>
      </w:r>
      <w:r>
        <w:rPr>
          <w:rFonts w:ascii="Ebrima" w:hAnsi="Ebrima" w:eastAsia="Ebrima" w:cs="Ebrima"/>
        </w:rPr>
        <w:t>ለማጽናት</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ሶስት</w:t>
      </w:r>
      <w:r>
        <w:rPr>
          <w:rFonts w:ascii="Times New Roman" w:hAnsi="Times New Roman" w:eastAsia="Times New Roman" w:cs="Times New Roman"/>
        </w:rPr>
        <w:t xml:space="preserve"> </w:t>
      </w:r>
      <w:r>
        <w:rPr>
          <w:rFonts w:ascii="Ebrima" w:hAnsi="Ebrima" w:eastAsia="Ebrima" w:cs="Ebrima"/>
        </w:rPr>
        <w:t>እጥፍ</w:t>
      </w:r>
      <w:r>
        <w:rPr>
          <w:rFonts w:ascii="Times New Roman" w:hAnsi="Times New Roman" w:eastAsia="Times New Roman" w:cs="Times New Roman"/>
        </w:rPr>
        <w:t xml:space="preserve"> </w:t>
      </w:r>
      <w:r>
        <w:rPr>
          <w:rFonts w:ascii="Ebrima" w:hAnsi="Ebrima" w:eastAsia="Ebrima" w:cs="Ebrima"/>
        </w:rPr>
        <w:t>ተግባራዊነት</w:t>
      </w:r>
      <w:r>
        <w:rPr>
          <w:rFonts w:ascii="Times New Roman" w:hAnsi="Times New Roman" w:eastAsia="Times New Roman" w:cs="Times New Roman"/>
        </w:rPr>
        <w:t xml:space="preserve"> </w:t>
      </w:r>
      <w:r>
        <w:rPr>
          <w:rFonts w:ascii="Ebrima" w:hAnsi="Ebrima" w:eastAsia="Ebrima" w:cs="Ebrima"/>
        </w:rPr>
        <w:t>የሚለውን</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በስህተት</w:t>
      </w:r>
      <w:r>
        <w:rPr>
          <w:rFonts w:ascii="Times New Roman" w:hAnsi="Times New Roman" w:eastAsia="Times New Roman" w:cs="Times New Roman"/>
        </w:rPr>
        <w:t xml:space="preserve"> </w:t>
      </w:r>
      <w:r>
        <w:rPr>
          <w:rFonts w:ascii="Ebrima" w:hAnsi="Ebrima" w:eastAsia="Ebrima" w:cs="Ebrima"/>
        </w:rPr>
        <w:t>ተግባራዊ</w:t>
      </w:r>
      <w:r>
        <w:rPr>
          <w:rFonts w:ascii="Times New Roman" w:hAnsi="Times New Roman" w:eastAsia="Times New Roman" w:cs="Times New Roman"/>
        </w:rPr>
        <w:t xml:space="preserve"> </w:t>
      </w:r>
      <w:r>
        <w:rPr>
          <w:rFonts w:ascii="Ebrima" w:hAnsi="Ebrima" w:eastAsia="Ebrima" w:cs="Ebrima"/>
        </w:rPr>
        <w:t>አደረጉ።</w:t>
      </w:r>
    </w:p>
    <w:p>
      <w:pPr>
        <w:pStyle w:val="ArticleBody"/>
        <w:jc w:val="left"/>
      </w:pPr>
      <w:r>
        <w:rPr>
          <w:rFonts w:ascii="Times New Roman" w:hAnsi="Times New Roman" w:eastAsia="Times New Roman" w:cs="Times New Roman"/>
        </w:rPr>
        <w:t>Akkasumas bara 2014 keessa, Seenaan guddaan namoota saala wal-fakkaataa deeggaran “woke” jedhamu kan Great Britain fi Australia keessaa ka’e, hiika sobaa seenaa Daani’el boqonnaa kudha tokko lakkoofsa tokko hanga kudha shaniitti ibsame irratti hundaa’uun, Soogdaan kana keessa seenuu akka danda’u hayyamame. Geggeessitoonni saala wal-fakkaataa deeggaran warri Soogdaa kana keessa seenuudhaan isa irratti haleellaa raawwachaa turan, dhuma irratti, Adveentizimiin Phaaphaasii Roomaatti dhiifama gaafachuu akka qabu jechuun himatan; sababiin isaas, akka isaan jedhanitti, mormitoota sobaa farra Kiristoos, jechuun Phaaphaasii Roomaa, irratti dhiheessaniiru. Kaayyoon haleellaa kanaa Soogdaa kana ajjeesuu ture; irra caalaas, iddoo isa “saamtotni saba keetii” itti adda baafaman, jechuun Daani’el 11:1–15, irratti burjaajii uumuudha.</w:t>
      </w:r>
    </w:p>
    <w:p>
      <w:pPr>
        <w:pStyle w:val="ArticleBody"/>
        <w:jc w:val="left"/>
      </w:pPr>
      <w:r>
        <w:rPr>
          <w:rFonts w:ascii="Times New Roman" w:hAnsi="Times New Roman" w:eastAsia="Times New Roman" w:cs="Times New Roman"/>
        </w:rPr>
        <w:t>Rakkoon kun hundi falmiiwwan kun hundinuu Roomaa paaphaasummaa, isa fakkeenyaan agarsiifame, wallaalchisuuf mootummaa Seexanaatiin godhame turan. Akka nama yeroo hundumaa keessaa ogeessa ta’ee jiraate sanaatiin ibsameetti, aduu jala wanti haaraan tokko illee hin jiru. Har’as falmiin kun yeroo biraa akkuma duraa eenyummaa Roomaa irratti hundaa’a; isheenis “saamtoota saba keetii” jedhamee fakkeenyaan ibsamti. Hiikni haaraan fi dhuunfaa ta’e kun “saamtoota saba keetii” jechuun Ameerikaa tokkoomteedha jedha; akkas jedhuun immoo, falmiin kun sirriitti falmii isa jalqabaa warra Miller fi Pirootestaantota gidduutti ka’e sanauma ta’uu isaa akka hin beekne mul’isa; akkasumas mammaaksi barreessaa jaarraa kudha jahaffaa John Heywood jedhamutti himamu, “Warri arguuf fedhii hin qabne caalaa jaamni hin jiru,” jedhu. Jijjiiramni biraa ibsa isaa keessaa tokko, “Warri dhaga’uuf fedhii hin qabne caalaa gurri cufamaan hin jiru,” kan jedhu dha. Baay’een isaanii mammaaksi kun Heywooditti akka himamu hin beekan ta’a; akkasumas jechi Heywood kun kutaa Macaafa Qulqulluu keessatti argaman kan akka Ermiyaas, Isaayyaas keessaa madda argate, akkasumas Yesusiin Kakuu Haaraa keessatti caqasame akka ta’e illee hin hubatan.</w:t>
      </w:r>
    </w:p>
    <w:p>
      <w:pPr>
        <w:pStyle w:val="ArticleScripture"/>
        <w:jc w:val="left"/>
      </w:pPr>
      <w:r>
        <w:rPr>
          <w:rFonts w:ascii="Times New Roman" w:hAnsi="Times New Roman" w:eastAsia="Times New Roman" w:cs="Times New Roman"/>
        </w:rPr>
        <w:t>Amma kana dhaga’aa, yaa saba gowwaa fi hubannaa hin qabne; warri ija qabanis hin argine; warri gurra qabanis hin dhageenye. Ermiyaas 5:21.</w:t>
      </w:r>
    </w:p>
    <w:p>
      <w:pPr>
        <w:pStyle w:val="ArticleBody"/>
        <w:jc w:val="left"/>
      </w:pPr>
      <w:r>
        <w:rPr>
          <w:rFonts w:ascii="Times New Roman" w:hAnsi="Times New Roman" w:eastAsia="Times New Roman" w:cs="Times New Roman"/>
        </w:rPr>
        <w:t>“</w:t>
      </w:r>
      <w:r>
        <w:rPr>
          <w:rFonts w:ascii="Nirmala UI" w:hAnsi="Nirmala UI" w:eastAsia="Nirmala UI" w:cs="Nirmala UI"/>
        </w:rPr>
        <w:t>ଦୁଷ୍ଟମାନେ</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ଯାହାଙ୍କୁ</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ମୂର୍ଖ</w:t>
      </w:r>
      <w:r>
        <w:rPr>
          <w:rFonts w:ascii="Times New Roman" w:hAnsi="Times New Roman" w:eastAsia="Times New Roman" w:cs="Times New Roman"/>
        </w:rPr>
        <w:t xml:space="preserve"> </w:t>
      </w:r>
      <w:r>
        <w:rPr>
          <w:rFonts w:ascii="Nirmala UI" w:hAnsi="Nirmala UI" w:eastAsia="Nirmala UI" w:cs="Nirmala UI"/>
        </w:rPr>
        <w:t>କୁମାରୀମାନେ</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ମଥି</w:t>
      </w:r>
      <w:r>
        <w:rPr>
          <w:rFonts w:ascii="Times New Roman" w:hAnsi="Times New Roman" w:eastAsia="Times New Roman" w:cs="Times New Roman"/>
        </w:rPr>
        <w:t xml:space="preserve"> </w:t>
      </w:r>
      <w:r>
        <w:rPr>
          <w:rFonts w:ascii="Nirmala UI" w:hAnsi="Nirmala UI" w:eastAsia="Nirmala UI" w:cs="Nirmala UI"/>
        </w:rPr>
        <w:t>ଯାହାଙ୍କୁ</w:t>
      </w:r>
      <w:r>
        <w:rPr>
          <w:rFonts w:ascii="Times New Roman" w:hAnsi="Times New Roman" w:eastAsia="Times New Roman" w:cs="Times New Roman"/>
        </w:rPr>
        <w:t xml:space="preserve"> </w:t>
      </w:r>
      <w:r>
        <w:rPr>
          <w:rFonts w:ascii="Nirmala UI" w:hAnsi="Nirmala UI" w:eastAsia="Nirmala UI" w:cs="Nirmala UI"/>
        </w:rPr>
        <w:t>ଉଲ୍ଲେଖ</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ସେମାନେହି</w:t>
      </w:r>
      <w:r>
        <w:rPr>
          <w:rFonts w:ascii="Times New Roman" w:hAnsi="Times New Roman" w:eastAsia="Times New Roman" w:cs="Times New Roman"/>
        </w:rPr>
        <w:t xml:space="preserve"> “</w:t>
      </w:r>
      <w:r>
        <w:rPr>
          <w:rFonts w:ascii="Nirmala UI" w:hAnsi="Nirmala UI" w:eastAsia="Nirmala UI" w:cs="Nirmala UI"/>
        </w:rPr>
        <w:t>ଜ୍ଞାନର</w:t>
      </w:r>
      <w:r>
        <w:rPr>
          <w:rFonts w:ascii="Times New Roman" w:hAnsi="Times New Roman" w:eastAsia="Times New Roman" w:cs="Times New Roman"/>
        </w:rPr>
        <w:t xml:space="preserve"> </w:t>
      </w:r>
      <w:r>
        <w:rPr>
          <w:rFonts w:ascii="Nirmala UI" w:hAnsi="Nirmala UI" w:eastAsia="Nirmala UI" w:cs="Nirmala UI"/>
        </w:rPr>
        <w:t>ବୃଦ୍ଧି</w:t>
      </w:r>
      <w:r>
        <w:rPr>
          <w:rFonts w:ascii="Times New Roman" w:hAnsi="Times New Roman" w:eastAsia="Times New Roman" w:cs="Times New Roman"/>
        </w:rPr>
        <w:t>”</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ବୁଝନ୍ତି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୧୯୮୯</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ଘଟିଥିବା</w:t>
      </w:r>
      <w:r>
        <w:rPr>
          <w:rFonts w:ascii="Times New Roman" w:hAnsi="Times New Roman" w:eastAsia="Times New Roman" w:cs="Times New Roman"/>
        </w:rPr>
        <w:t xml:space="preserve"> </w:t>
      </w:r>
      <w:r>
        <w:rPr>
          <w:rFonts w:ascii="Nirmala UI" w:hAnsi="Nirmala UI" w:eastAsia="Nirmala UI" w:cs="Nirmala UI"/>
        </w:rPr>
        <w:t>ଜ୍ଞାନର</w:t>
      </w:r>
      <w:r>
        <w:rPr>
          <w:rFonts w:ascii="Times New Roman" w:hAnsi="Times New Roman" w:eastAsia="Times New Roman" w:cs="Times New Roman"/>
        </w:rPr>
        <w:t xml:space="preserve"> </w:t>
      </w:r>
      <w:r>
        <w:rPr>
          <w:rFonts w:ascii="Nirmala UI" w:hAnsi="Nirmala UI" w:eastAsia="Nirmala UI" w:cs="Nirmala UI"/>
        </w:rPr>
        <w:t>ବୃଦ୍ଧିର</w:t>
      </w:r>
      <w:r>
        <w:rPr>
          <w:rFonts w:ascii="Times New Roman" w:hAnsi="Times New Roman" w:eastAsia="Times New Roman" w:cs="Times New Roman"/>
        </w:rPr>
        <w:t xml:space="preserve"> </w:t>
      </w:r>
      <w:r>
        <w:rPr>
          <w:rFonts w:ascii="Nirmala UI" w:hAnsi="Nirmala UI" w:eastAsia="Nirmala UI" w:cs="Nirmala UI"/>
        </w:rPr>
        <w:t>ପ୍ରମୁଖ</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ଏଗାରର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ଛଅଟି</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ପାପତନ୍ତ୍ରର</w:t>
      </w:r>
      <w:r>
        <w:rPr>
          <w:rFonts w:ascii="Times New Roman" w:hAnsi="Times New Roman" w:eastAsia="Times New Roman" w:cs="Times New Roman"/>
        </w:rPr>
        <w:t xml:space="preserve"> </w:t>
      </w:r>
      <w:r>
        <w:rPr>
          <w:rFonts w:ascii="Nirmala UI" w:hAnsi="Nirmala UI" w:eastAsia="Nirmala UI" w:cs="Nirmala UI"/>
        </w:rPr>
        <w:t>ଅନ୍ତିମ</w:t>
      </w:r>
      <w:r>
        <w:rPr>
          <w:rFonts w:ascii="Times New Roman" w:hAnsi="Times New Roman" w:eastAsia="Times New Roman" w:cs="Times New Roman"/>
        </w:rPr>
        <w:t xml:space="preserve"> </w:t>
      </w:r>
      <w:r>
        <w:rPr>
          <w:rFonts w:ascii="Nirmala UI" w:hAnsi="Nirmala UI" w:eastAsia="Nirmala UI" w:cs="Nirmala UI"/>
        </w:rPr>
        <w:t>ଉତ୍ଥାନ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ପତନକୁ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ଆଧୁନିକ</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ନାମକରଣ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ପଦଗୁଡ଼ିକ</w:t>
      </w:r>
      <w:r>
        <w:rPr>
          <w:rFonts w:ascii="Times New Roman" w:hAnsi="Times New Roman" w:eastAsia="Times New Roman" w:cs="Times New Roman"/>
        </w:rPr>
        <w:t xml:space="preserve"> </w:t>
      </w:r>
      <w:r>
        <w:rPr>
          <w:rFonts w:ascii="Nirmala UI" w:hAnsi="Nirmala UI" w:eastAsia="Nirmala UI" w:cs="Nirmala UI"/>
        </w:rPr>
        <w:t>ଯୁକ୍ତରାଷ୍ଟ୍ରକୁ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ପାପଶକ୍ତି</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ଯୁକ୍ତରାଷ୍ଟ୍ରର</w:t>
      </w:r>
      <w:r>
        <w:rPr>
          <w:rFonts w:ascii="Times New Roman" w:hAnsi="Times New Roman" w:eastAsia="Times New Roman" w:cs="Times New Roman"/>
        </w:rPr>
        <w:t xml:space="preserve"> </w:t>
      </w:r>
      <w:r>
        <w:rPr>
          <w:rFonts w:ascii="Nirmala UI" w:hAnsi="Nirmala UI" w:eastAsia="Nirmala UI" w:cs="Nirmala UI"/>
        </w:rPr>
        <w:t>ସମ୍ପର୍କକୁ।</w:t>
      </w:r>
      <w:r>
        <w:rPr>
          <w:rFonts w:ascii="Times New Roman" w:hAnsi="Times New Roman" w:eastAsia="Times New Roman" w:cs="Times New Roman"/>
        </w:rPr>
        <w:t xml:space="preserve"> “</w:t>
      </w:r>
      <w:r>
        <w:rPr>
          <w:rFonts w:ascii="Nirmala UI" w:hAnsi="Nirmala UI" w:eastAsia="Nirmala UI" w:cs="Nirmala UI"/>
        </w:rPr>
        <w:t>ଦୁଷ୍ଟମାନେ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ମୂର୍ଖମାନେ</w:t>
      </w:r>
      <w:r>
        <w:rPr>
          <w:rFonts w:ascii="Times New Roman" w:hAnsi="Times New Roman" w:eastAsia="Times New Roman" w:cs="Times New Roman"/>
        </w:rPr>
        <w:t>”</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ଜ୍ଞାନୀମାନେ</w:t>
      </w:r>
      <w:r>
        <w:rPr>
          <w:rFonts w:ascii="Times New Roman" w:hAnsi="Times New Roman" w:eastAsia="Times New Roman" w:cs="Times New Roman"/>
        </w:rPr>
        <w:t>”</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ପ୍ରତିବିରୋଧରେ</w:t>
      </w:r>
      <w:r>
        <w:rPr>
          <w:rFonts w:ascii="Times New Roman" w:hAnsi="Times New Roman" w:eastAsia="Times New Roman" w:cs="Times New Roman"/>
        </w:rPr>
        <w:t xml:space="preserve"> </w:t>
      </w:r>
      <w:r>
        <w:rPr>
          <w:rFonts w:ascii="Nirmala UI" w:hAnsi="Nirmala UI" w:eastAsia="Nirmala UI" w:cs="Nirmala UI"/>
        </w:rPr>
        <w:t>ରଖାଯାଇଛି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ଜ୍ଞାନୀମାନେ</w:t>
      </w:r>
      <w:r>
        <w:rPr>
          <w:rFonts w:ascii="Times New Roman" w:hAnsi="Times New Roman" w:eastAsia="Times New Roman" w:cs="Times New Roman"/>
        </w:rPr>
        <w:t xml:space="preserve"> </w:t>
      </w:r>
      <w:r>
        <w:rPr>
          <w:rFonts w:ascii="Nirmala UI" w:hAnsi="Nirmala UI" w:eastAsia="Nirmala UI" w:cs="Nirmala UI"/>
        </w:rPr>
        <w:t>୧୯୮୯</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ଜ୍ଞାନର</w:t>
      </w:r>
      <w:r>
        <w:rPr>
          <w:rFonts w:ascii="Times New Roman" w:hAnsi="Times New Roman" w:eastAsia="Times New Roman" w:cs="Times New Roman"/>
        </w:rPr>
        <w:t xml:space="preserve"> </w:t>
      </w:r>
      <w:r>
        <w:rPr>
          <w:rFonts w:ascii="Nirmala UI" w:hAnsi="Nirmala UI" w:eastAsia="Nirmala UI" w:cs="Nirmala UI"/>
        </w:rPr>
        <w:t>ବୃଦ୍ଧିକୁ</w:t>
      </w:r>
      <w:r>
        <w:rPr>
          <w:rFonts w:ascii="Times New Roman" w:hAnsi="Times New Roman" w:eastAsia="Times New Roman" w:cs="Times New Roman"/>
        </w:rPr>
        <w:t xml:space="preserve"> </w:t>
      </w:r>
      <w:r>
        <w:rPr>
          <w:rFonts w:ascii="Nirmala UI" w:hAnsi="Nirmala UI" w:eastAsia="Nirmala UI" w:cs="Nirmala UI"/>
        </w:rPr>
        <w:t>ସତ୍ୟରୂପେ</w:t>
      </w:r>
      <w:r>
        <w:rPr>
          <w:rFonts w:ascii="Times New Roman" w:hAnsi="Times New Roman" w:eastAsia="Times New Roman" w:cs="Times New Roman"/>
        </w:rPr>
        <w:t xml:space="preserve"> </w:t>
      </w:r>
      <w:r>
        <w:rPr>
          <w:rFonts w:ascii="Nirmala UI" w:hAnsi="Nirmala UI" w:eastAsia="Nirmala UI" w:cs="Nirmala UI"/>
        </w:rPr>
        <w:t>ବୁଝନ୍ତି।</w:t>
      </w:r>
      <w:r>
        <w:rPr>
          <w:rFonts w:ascii="Times New Roman" w:hAnsi="Times New Roman" w:eastAsia="Times New Roman" w:cs="Times New Roman"/>
        </w:rPr>
        <w:t xml:space="preserve"> </w:t>
      </w:r>
      <w:r>
        <w:rPr>
          <w:rFonts w:ascii="Nirmala UI" w:hAnsi="Nirmala UI" w:eastAsia="Nirmala UI" w:cs="Nirmala UI"/>
        </w:rPr>
        <w:t>ମୂର୍ଖମାନେ</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ଯେମାନଙ୍କର</w:t>
      </w:r>
      <w:r>
        <w:rPr>
          <w:rFonts w:ascii="Times New Roman" w:hAnsi="Times New Roman" w:eastAsia="Times New Roman" w:cs="Times New Roman"/>
        </w:rPr>
        <w:t xml:space="preserve"> </w:t>
      </w:r>
      <w:r>
        <w:rPr>
          <w:rFonts w:ascii="Nirmala UI" w:hAnsi="Nirmala UI" w:eastAsia="Nirmala UI" w:cs="Nirmala UI"/>
        </w:rPr>
        <w:t>ଚକ୍ଷୁ</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ଦେଖନ୍ତି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କର୍ଣ୍ଣ</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ଶୁଣନ୍ତି</w:t>
      </w:r>
      <w:r>
        <w:rPr>
          <w:rFonts w:ascii="Times New Roman" w:hAnsi="Times New Roman" w:eastAsia="Times New Roman" w:cs="Times New Roman"/>
        </w:rPr>
        <w:t xml:space="preserve"> </w:t>
      </w:r>
      <w:r>
        <w:rPr>
          <w:rFonts w:ascii="Nirmala UI" w:hAnsi="Nirmala UI" w:eastAsia="Nirmala UI" w:cs="Nirmala UI"/>
        </w:rPr>
        <w:t>ନାହିଁ।</w:t>
      </w:r>
    </w:p>
    <w:p>
      <w:pPr>
        <w:pStyle w:val="ArticleScripture"/>
        <w:jc w:val="left"/>
      </w:pPr>
      <w:r>
        <w:rPr>
          <w:rFonts w:ascii="Times New Roman" w:hAnsi="Times New Roman" w:eastAsia="Times New Roman" w:cs="Times New Roman"/>
        </w:rPr>
        <w:t>Kana boodas sagalee Gooftaa akkana jedhu nan dhaga’e: “Ani eenyuun erga? Eenyutu nuuf deema?” Anis, “Kunoo ani jira; na ergi” jedheen. Innis akkana jedhe: “Dhaqiitii saba kanaan akkana jedhi: Dhuguma dhaga’aa, garuu hin hubatinaa; dhuguma ilaalaa, garuu hin qalbeeffatinaa. Garaa saba kanaa furdessi; gurra isaanii ulfaadhu; ija isaanii cufi; akka isaan ija isaanii wajjin hin argineef, gurra isaanii wajjin hin dhageenyeef, garaa isaanii wajjin hin hubanneef, hin deebi’ineef, hin fayyineef.” Isaayaas 6:8–10.</w:t>
      </w:r>
    </w:p>
    <w:p>
      <w:pPr>
        <w:pStyle w:val="ArticleBody"/>
        <w:jc w:val="left"/>
      </w:pPr>
      <w:r>
        <w:rPr>
          <w:rFonts w:ascii="Times New Roman" w:hAnsi="Times New Roman" w:eastAsia="Times New Roman" w:cs="Times New Roman"/>
        </w:rPr>
        <w:t>Namoonni boqonnaa jahaffaa Isaayaas keessatti haasofsiifaman, warra ergaa “dhugaa yeroo ammaa” jedhamuun kan Fulbaana 11, 2001 dhufe keessa akka jiran himatanidha; sababiin isaas Isaayaas boqonnaa 6 keessatti yeroo “lafti guutuun ulfina Gooftaa tiin guutamte” taʼutti ceʼumsi sun akka taʼe agarsiisa. Yeroo maleekaan Mulʼata boqonnaa 18 keessaa gad buʼe, yeroo ijaarsaawwan guguddaan Magaalaa New York tuqaadhaan Waaqayyo irraa dhufeen gadi darbamanitti, lafti ulfina Waaqayyootiin ife.</w:t>
      </w:r>
    </w:p>
    <w:p>
      <w:pPr>
        <w:pStyle w:val="ArticleScripture"/>
        <w:jc w:val="left"/>
      </w:pPr>
      <w:r>
        <w:rPr>
          <w:rFonts w:ascii="Times New Roman" w:hAnsi="Times New Roman" w:eastAsia="Times New Roman" w:cs="Times New Roman"/>
        </w:rPr>
        <w:t>Waggaa mootii Uziyaan duʼe sanatti, anis Gooftaa teessoo irra taaʼee, ol kaafamee fi ol qabamee jiru nan arge; uffanni isaa dheeraan mana qulqullummaa guute. Isa gubbaattis seraafimonni dhaabatanii turan; tokkoon tokkoon isaanii baallee jaʼa qabu turan; lamaaniin fuula isaanii haguuggatu, lamaaniin miilla isaanii haguuggatu, lamaaniin immoo balaliʼu turan. Isaan keessaa tokko isa kaanitti iyyee, “Qulqulluu, qulqulluu, qulqulluu Waaqayyo Gooftaan maccaa ti; lafti hundinuu ulfina isaatiin guutamteerti” jedhe. Sagalee isa iyyettiin utubaaleen balbalaa ni sochoʼan; mannis aaraadhaan guutame. Isaayyaas 6:1–4.</w:t>
      </w:r>
    </w:p>
    <w:p>
      <w:pPr>
        <w:pStyle w:val="ArticleBody"/>
        <w:jc w:val="left"/>
      </w:pPr>
      <w:r>
        <w:rPr>
          <w:rFonts w:ascii="Times New Roman" w:hAnsi="Times New Roman" w:eastAsia="Times New Roman" w:cs="Times New Roman"/>
        </w:rPr>
        <w:t>Obboleettiin Waayitii lallaba ergamaa sanaa taatee, yeroo ergamaan Mul’ata boqonnaa kudha saddeetii ulfina isaatiin lafa guutu mallatteessu sanatti walitti hidhata.</w:t>
      </w:r>
    </w:p>
    <w:p>
      <w:pPr>
        <w:pStyle w:val="ArticleScripture"/>
        <w:jc w:val="left"/>
      </w:pPr>
      <w:r>
        <w:rPr>
          <w:rFonts w:ascii="Times New Roman" w:hAnsi="Times New Roman" w:eastAsia="Times New Roman" w:cs="Times New Roman"/>
        </w:rPr>
        <w:t>“Yeroo Waaqayyo ergaa tokko uummata Isaa biraan geessuuf Isaayyaasin erguuf jedhu, duraan dursa raajichi mul’ataan keessa qulqulluuwwan qulqulluu iddoo qulqullaa’aa sana keessa jiru akka ilaalu eeyyameef. Tasuma balballi fi golgaan keessaa mana qulqullummaa sanaa ol kaafaman yookaan irraa siqfaman fakkaatan; innis gara keessaa ilaaluuf, gara qulqulluuwwan qulqulluu sanaatti, bakka miilli raajichaa illee seenuu hin dandeenyetti ilaaluuf eeyyamameef. Achitti mul’anni Yihowaa teessoo irratti ol kaafamee ol ka’ees taa’ee jiru tokko isa dura dhaabbate; ulfinni Isaas mana qulqullummaa guutee ture. Naannoo teessichaas seraafimonni, akka eegdoota Mootii guddaa sanaatti, turan; isaanis ulfina isaan marsee ture calaqqisiisu turan. Yeroo faaruun isaanii sagalee gadi fagoo waaqeffannaa keessatti dhaga’amaa turetti, utubaaleen balbalichaa akka kirkira lafaan raafamanii hollatan. Hidhii cubbuudhaan hin xureeffamin kanaan, ergamoonni kun galata Waaqayyoo dhangalaasanii baasan. “Qulqulluu, qulqulluu, qulqulluu, Gooftaan maccaaota hedduu,” jechuun iyyaa turan; “guutummaan lafaa ulfina Isaatiin guutameera.” [Isaayyaas 6:1–8 ilaali.]</w:t>
      </w:r>
    </w:p>
    <w:p>
      <w:pPr>
        <w:pStyle w:val="ArticleScripture"/>
        <w:jc w:val="left"/>
      </w:pPr>
      <w:r>
        <w:rPr>
          <w:rFonts w:ascii="Times New Roman" w:hAnsi="Times New Roman" w:eastAsia="Times New Roman" w:cs="Times New Roman"/>
        </w:rPr>
        <w:t>“</w:t>
      </w:r>
      <w:r>
        <w:rPr>
          <w:rFonts w:ascii="Ebrima" w:hAnsi="Ebrima" w:eastAsia="Ebrima" w:cs="Ebrima"/>
        </w:rPr>
        <w:t>ዙሪያ</w:t>
      </w:r>
      <w:r>
        <w:rPr>
          <w:rFonts w:ascii="Times New Roman" w:hAnsi="Times New Roman" w:eastAsia="Times New Roman" w:cs="Times New Roman"/>
        </w:rPr>
        <w:t xml:space="preserve"> </w:t>
      </w:r>
      <w:r>
        <w:rPr>
          <w:rFonts w:ascii="Ebrima" w:hAnsi="Ebrima" w:eastAsia="Ebrima" w:cs="Ebrima"/>
        </w:rPr>
        <w:t>ዙፋኑ</w:t>
      </w:r>
      <w:r>
        <w:rPr>
          <w:rFonts w:ascii="Times New Roman" w:hAnsi="Times New Roman" w:eastAsia="Times New Roman" w:cs="Times New Roman"/>
        </w:rPr>
        <w:t xml:space="preserve"> </w:t>
      </w:r>
      <w:r>
        <w:rPr>
          <w:rFonts w:ascii="Ebrima" w:hAnsi="Ebrima" w:eastAsia="Ebrima" w:cs="Ebrima"/>
        </w:rPr>
        <w:t>ያሉ</w:t>
      </w:r>
      <w:r>
        <w:rPr>
          <w:rFonts w:ascii="Times New Roman" w:hAnsi="Times New Roman" w:eastAsia="Times New Roman" w:cs="Times New Roman"/>
        </w:rPr>
        <w:t xml:space="preserve"> </w:t>
      </w:r>
      <w:r>
        <w:rPr>
          <w:rFonts w:ascii="Ebrima" w:hAnsi="Ebrima" w:eastAsia="Ebrima" w:cs="Ebrima"/>
        </w:rPr>
        <w:t>ሱራፌል</w:t>
      </w:r>
      <w:r>
        <w:rPr>
          <w:rFonts w:ascii="Times New Roman" w:hAnsi="Times New Roman" w:eastAsia="Times New Roman" w:cs="Times New Roman"/>
        </w:rPr>
        <w:t xml:space="preserve"> </w:t>
      </w:r>
      <w:r>
        <w:rPr>
          <w:rFonts w:ascii="Ebrima" w:hAnsi="Ebrima" w:eastAsia="Ebrima" w:cs="Ebrima"/>
        </w:rPr>
        <w:t>የእግዚአብሔርን</w:t>
      </w:r>
      <w:r>
        <w:rPr>
          <w:rFonts w:ascii="Times New Roman" w:hAnsi="Times New Roman" w:eastAsia="Times New Roman" w:cs="Times New Roman"/>
        </w:rPr>
        <w:t xml:space="preserve"> </w:t>
      </w:r>
      <w:r>
        <w:rPr>
          <w:rFonts w:ascii="Ebrima" w:hAnsi="Ebrima" w:eastAsia="Ebrima" w:cs="Ebrima"/>
        </w:rPr>
        <w:t>ክብር</w:t>
      </w:r>
      <w:r>
        <w:rPr>
          <w:rFonts w:ascii="Times New Roman" w:hAnsi="Times New Roman" w:eastAsia="Times New Roman" w:cs="Times New Roman"/>
        </w:rPr>
        <w:t xml:space="preserve"> </w:t>
      </w:r>
      <w:r>
        <w:rPr>
          <w:rFonts w:ascii="Ebrima" w:hAnsi="Ebrima" w:eastAsia="Ebrima" w:cs="Ebrima"/>
        </w:rPr>
        <w:t>ሲመለከቱ</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በከበረ</w:t>
      </w:r>
      <w:r>
        <w:rPr>
          <w:rFonts w:ascii="Times New Roman" w:hAnsi="Times New Roman" w:eastAsia="Times New Roman" w:cs="Times New Roman"/>
        </w:rPr>
        <w:t xml:space="preserve"> </w:t>
      </w:r>
      <w:r>
        <w:rPr>
          <w:rFonts w:ascii="Ebrima" w:hAnsi="Ebrima" w:eastAsia="Ebrima" w:cs="Ebrima"/>
        </w:rPr>
        <w:t>ፍርሃት</w:t>
      </w:r>
      <w:r>
        <w:rPr>
          <w:rFonts w:ascii="Times New Roman" w:hAnsi="Times New Roman" w:eastAsia="Times New Roman" w:cs="Times New Roman"/>
        </w:rPr>
        <w:t xml:space="preserve"> </w:t>
      </w:r>
      <w:r>
        <w:rPr>
          <w:rFonts w:ascii="Ebrima" w:hAnsi="Ebrima" w:eastAsia="Ebrima" w:cs="Ebrima"/>
        </w:rPr>
        <w:t>ተሞልተው</w:t>
      </w:r>
      <w:r>
        <w:rPr>
          <w:rFonts w:ascii="Times New Roman" w:hAnsi="Times New Roman" w:eastAsia="Times New Roman" w:cs="Times New Roman"/>
        </w:rPr>
        <w:t xml:space="preserve"> </w:t>
      </w:r>
      <w:r>
        <w:rPr>
          <w:rFonts w:ascii="Ebrima" w:hAnsi="Ebrima" w:eastAsia="Ebrima" w:cs="Ebrima"/>
        </w:rPr>
        <w:t>ስለሚኖሩ፣</w:t>
      </w:r>
      <w:r>
        <w:rPr>
          <w:rFonts w:ascii="Times New Roman" w:hAnsi="Times New Roman" w:eastAsia="Times New Roman" w:cs="Times New Roman"/>
        </w:rPr>
        <w:t xml:space="preserve"> </w:t>
      </w:r>
      <w:r>
        <w:rPr>
          <w:rFonts w:ascii="Ebrima" w:hAnsi="Ebrima" w:eastAsia="Ebrima" w:cs="Ebrima"/>
        </w:rPr>
        <w:t>ለአንድ</w:t>
      </w:r>
      <w:r>
        <w:rPr>
          <w:rFonts w:ascii="Times New Roman" w:hAnsi="Times New Roman" w:eastAsia="Times New Roman" w:cs="Times New Roman"/>
        </w:rPr>
        <w:t xml:space="preserve"> </w:t>
      </w:r>
      <w:r>
        <w:rPr>
          <w:rFonts w:ascii="Ebrima" w:hAnsi="Ebrima" w:eastAsia="Ebrima" w:cs="Ebrima"/>
        </w:rPr>
        <w:t>አፍታ</w:t>
      </w:r>
      <w:r>
        <w:rPr>
          <w:rFonts w:ascii="Times New Roman" w:hAnsi="Times New Roman" w:eastAsia="Times New Roman" w:cs="Times New Roman"/>
        </w:rPr>
        <w:t xml:space="preserve"> </w:t>
      </w:r>
      <w:r>
        <w:rPr>
          <w:rFonts w:ascii="Ebrima" w:hAnsi="Ebrima" w:eastAsia="Ebrima" w:cs="Ebrima"/>
        </w:rPr>
        <w:t>እንኳ</w:t>
      </w:r>
      <w:r>
        <w:rPr>
          <w:rFonts w:ascii="Times New Roman" w:hAnsi="Times New Roman" w:eastAsia="Times New Roman" w:cs="Times New Roman"/>
        </w:rPr>
        <w:t xml:space="preserve"> </w:t>
      </w:r>
      <w:r>
        <w:rPr>
          <w:rFonts w:ascii="Ebrima" w:hAnsi="Ebrima" w:eastAsia="Ebrima" w:cs="Ebrima"/>
        </w:rPr>
        <w:t>ራሳቸውን</w:t>
      </w:r>
      <w:r>
        <w:rPr>
          <w:rFonts w:ascii="Times New Roman" w:hAnsi="Times New Roman" w:eastAsia="Times New Roman" w:cs="Times New Roman"/>
        </w:rPr>
        <w:t xml:space="preserve"> </w:t>
      </w:r>
      <w:r>
        <w:rPr>
          <w:rFonts w:ascii="Ebrima" w:hAnsi="Ebrima" w:eastAsia="Ebrima" w:cs="Ebrima"/>
        </w:rPr>
        <w:t>በአድናቆት</w:t>
      </w:r>
      <w:r>
        <w:rPr>
          <w:rFonts w:ascii="Times New Roman" w:hAnsi="Times New Roman" w:eastAsia="Times New Roman" w:cs="Times New Roman"/>
        </w:rPr>
        <w:t xml:space="preserve"> </w:t>
      </w:r>
      <w:r>
        <w:rPr>
          <w:rFonts w:ascii="Ebrima" w:hAnsi="Ebrima" w:eastAsia="Ebrima" w:cs="Ebrima"/>
        </w:rPr>
        <w:t>አይመለከቱም።</w:t>
      </w:r>
      <w:r>
        <w:rPr>
          <w:rFonts w:ascii="Times New Roman" w:hAnsi="Times New Roman" w:eastAsia="Times New Roman" w:cs="Times New Roman"/>
        </w:rPr>
        <w:t xml:space="preserve"> </w:t>
      </w:r>
      <w:r>
        <w:rPr>
          <w:rFonts w:ascii="Ebrima" w:hAnsi="Ebrima" w:eastAsia="Ebrima" w:cs="Ebrima"/>
        </w:rPr>
        <w:t>ምስጋናቸው</w:t>
      </w:r>
      <w:r>
        <w:rPr>
          <w:rFonts w:ascii="Times New Roman" w:hAnsi="Times New Roman" w:eastAsia="Times New Roman" w:cs="Times New Roman"/>
        </w:rPr>
        <w:t xml:space="preserve"> </w:t>
      </w:r>
      <w:r>
        <w:rPr>
          <w:rFonts w:ascii="Ebrima" w:hAnsi="Ebrima" w:eastAsia="Ebrima" w:cs="Ebrima"/>
        </w:rPr>
        <w:t>ለሠራዊት</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መላው</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በእርሱ</w:t>
      </w:r>
      <w:r>
        <w:rPr>
          <w:rFonts w:ascii="Times New Roman" w:hAnsi="Times New Roman" w:eastAsia="Times New Roman" w:cs="Times New Roman"/>
        </w:rPr>
        <w:t xml:space="preserve"> </w:t>
      </w:r>
      <w:r>
        <w:rPr>
          <w:rFonts w:ascii="Ebrima" w:hAnsi="Ebrima" w:eastAsia="Ebrima" w:cs="Ebrima"/>
        </w:rPr>
        <w:t>ክብር</w:t>
      </w:r>
      <w:r>
        <w:rPr>
          <w:rFonts w:ascii="Times New Roman" w:hAnsi="Times New Roman" w:eastAsia="Times New Roman" w:cs="Times New Roman"/>
        </w:rPr>
        <w:t xml:space="preserve"> </w:t>
      </w:r>
      <w:r>
        <w:rPr>
          <w:rFonts w:ascii="Ebrima" w:hAnsi="Ebrima" w:eastAsia="Ebrima" w:cs="Ebrima"/>
        </w:rPr>
        <w:t>ትሞላ</w:t>
      </w:r>
      <w:r>
        <w:rPr>
          <w:rFonts w:ascii="Times New Roman" w:hAnsi="Times New Roman" w:eastAsia="Times New Roman" w:cs="Times New Roman"/>
        </w:rPr>
        <w:t xml:space="preserve"> </w:t>
      </w:r>
      <w:r>
        <w:rPr>
          <w:rFonts w:ascii="Ebrima" w:hAnsi="Ebrima" w:eastAsia="Ebrima" w:cs="Ebrima"/>
        </w:rPr>
        <w:t>ዘንድ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ፊት</w:t>
      </w:r>
      <w:r>
        <w:rPr>
          <w:rFonts w:ascii="Times New Roman" w:hAnsi="Times New Roman" w:eastAsia="Times New Roman" w:cs="Times New Roman"/>
        </w:rPr>
        <w:t xml:space="preserve"> </w:t>
      </w:r>
      <w:r>
        <w:rPr>
          <w:rFonts w:ascii="Ebrima" w:hAnsi="Ebrima" w:eastAsia="Ebrima" w:cs="Ebrima"/>
        </w:rPr>
        <w:t>ሲመለከቱ፣</w:t>
      </w:r>
      <w:r>
        <w:rPr>
          <w:rFonts w:ascii="Times New Roman" w:hAnsi="Times New Roman" w:eastAsia="Times New Roman" w:cs="Times New Roman"/>
        </w:rPr>
        <w:t xml:space="preserve"> </w:t>
      </w:r>
      <w:r>
        <w:rPr>
          <w:rFonts w:ascii="Ebrima" w:hAnsi="Ebrima" w:eastAsia="Ebrima" w:cs="Ebrima"/>
        </w:rPr>
        <w:t>የድል</w:t>
      </w:r>
      <w:r>
        <w:rPr>
          <w:rFonts w:ascii="Times New Roman" w:hAnsi="Times New Roman" w:eastAsia="Times New Roman" w:cs="Times New Roman"/>
        </w:rPr>
        <w:t xml:space="preserve"> </w:t>
      </w:r>
      <w:r>
        <w:rPr>
          <w:rFonts w:ascii="Ebrima" w:hAnsi="Ebrima" w:eastAsia="Ebrima" w:cs="Ebrima"/>
        </w:rPr>
        <w:t>መዝሙሩ</w:t>
      </w:r>
      <w:r>
        <w:rPr>
          <w:rFonts w:ascii="Times New Roman" w:hAnsi="Times New Roman" w:eastAsia="Times New Roman" w:cs="Times New Roman"/>
        </w:rPr>
        <w:t xml:space="preserve"> </w:t>
      </w:r>
      <w:r>
        <w:rPr>
          <w:rFonts w:ascii="Ebrima" w:hAnsi="Ebrima" w:eastAsia="Ebrima" w:cs="Ebrima"/>
        </w:rPr>
        <w:t>በዜማ</w:t>
      </w:r>
      <w:r>
        <w:rPr>
          <w:rFonts w:ascii="Times New Roman" w:hAnsi="Times New Roman" w:eastAsia="Times New Roman" w:cs="Times New Roman"/>
        </w:rPr>
        <w:t xml:space="preserve"> </w:t>
      </w:r>
      <w:r>
        <w:rPr>
          <w:rFonts w:ascii="Ebrima" w:hAnsi="Ebrima" w:eastAsia="Ebrima" w:cs="Ebrima"/>
        </w:rPr>
        <w:t>በተሞላ</w:t>
      </w:r>
      <w:r>
        <w:rPr>
          <w:rFonts w:ascii="Times New Roman" w:hAnsi="Times New Roman" w:eastAsia="Times New Roman" w:cs="Times New Roman"/>
        </w:rPr>
        <w:t xml:space="preserve"> </w:t>
      </w:r>
      <w:r>
        <w:rPr>
          <w:rFonts w:ascii="Ebrima" w:hAnsi="Ebrima" w:eastAsia="Ebrima" w:cs="Ebrima"/>
        </w:rPr>
        <w:t>ቅኔ</w:t>
      </w:r>
      <w:r>
        <w:rPr>
          <w:rFonts w:ascii="Times New Roman" w:hAnsi="Times New Roman" w:eastAsia="Times New Roman" w:cs="Times New Roman"/>
        </w:rPr>
        <w:t xml:space="preserve"> </w:t>
      </w:r>
      <w:r>
        <w:rPr>
          <w:rFonts w:ascii="Ebrima" w:hAnsi="Ebrima" w:eastAsia="Ebrima" w:cs="Ebrima"/>
        </w:rPr>
        <w:t>ከአንዱ</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ሌላው</w:t>
      </w:r>
      <w:r>
        <w:rPr>
          <w:rFonts w:ascii="Times New Roman" w:hAnsi="Times New Roman" w:eastAsia="Times New Roman" w:cs="Times New Roman"/>
        </w:rPr>
        <w:t xml:space="preserve"> </w:t>
      </w:r>
      <w:r>
        <w:rPr>
          <w:rFonts w:ascii="Ebrima" w:hAnsi="Ebrima" w:eastAsia="Ebrima" w:cs="Ebrima"/>
        </w:rPr>
        <w:t>እየተደገመ</w:t>
      </w:r>
      <w:r>
        <w:rPr>
          <w:rFonts w:ascii="Times New Roman" w:hAnsi="Times New Roman" w:eastAsia="Times New Roman" w:cs="Times New Roman"/>
        </w:rPr>
        <w:t xml:space="preserve"> </w:t>
      </w:r>
      <w:r>
        <w:rPr>
          <w:rFonts w:ascii="Ebrima" w:hAnsi="Ebrima" w:eastAsia="Ebrima" w:cs="Ebrima"/>
        </w:rPr>
        <w:t>ይሰማል፤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ሠራዊት</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Gospel Workers, 21.</w:t>
      </w:r>
    </w:p>
    <w:p>
      <w:pPr>
        <w:pStyle w:val="ArticleBody"/>
        <w:jc w:val="left"/>
      </w:pPr>
      <w:r>
        <w:rPr>
          <w:rFonts w:ascii="Times New Roman" w:hAnsi="Times New Roman" w:eastAsia="Times New Roman" w:cs="Times New Roman"/>
        </w:rPr>
        <w:t>Isaayyaan, yeroo mallattoo kaaʼamuu kan Fulbaana 11, 2001 jalqabee keessatti saba Waaqayyoo bakka buʼuudhaan, saba ija qabus arguuf hin filanne, gurra qabus dhagaʼuuf hin filanne tokkoof ergaa baadhachuuf kennameef. Yesus, akka Alfaa fi Oomeegaa taʼee, dhuma yeroo mallattoo kaaʼamuu nama dhibba afurtamii afur kumaa jalqabaa wajjin agarsiisa. Dhuma irratti ammas ergamaan Isaayyaadhaan bakka buufame tokko ni jiraata; inni ergaa saba arguufii dhagaʼuuf filachuu didu tokkoof ni baata. Ergaan sun qulqulleessuu dhumaa nama dhibba afurtamii afur kuma sanaa ni fida. Ergaan sun dubbiiwwan Dhugaa ti; isaanis dhugaa baʼumsaa raajii Waaqayyoo irraa fidamu. Dhugaan baʼumsaa raajii sun “mulʼata” isa humna “saamtoota saba keetii” jedhamuun mallatteeffameen hundeeffamu dha.</w:t>
      </w:r>
    </w:p>
    <w:p>
      <w:pPr>
        <w:pStyle w:val="ArticleBody"/>
        <w:jc w:val="left"/>
      </w:pPr>
      <w:r>
        <w:rPr>
          <w:rFonts w:ascii="Times New Roman" w:hAnsi="Times New Roman" w:eastAsia="Times New Roman" w:cs="Times New Roman"/>
        </w:rPr>
        <w:t>Barruu itti aanu keessatti falmiiwwan kana hunda tokkoon tokkoon isaanii fudhannee, mala sarara irratti sararaatiin wal irra ni kaaʼna. Sarara Millerite, sarara Smith fi White, sarara “guyyaa guyyaa”, sarara “mootii kaabaa” bara 1989, sarara ilbiisota Yoʼeel fi falmii yeroo ammaa. Falmiiwwan durii jahaan kun, yeroo mala sarara irratti sararaatiin ilaalaman, dhugaa falmii jalqabaa isa kaartaa pioniiroonii bara 1843 irratti bakka buʼame ifatti ni jabeessu. Dhugaan sunis, Roomaan “saamtoota saba keetii” akka taate, warri of ol qabatan akka taʼan, akka kufan, mulʼatas akka dhaaban dha.</w:t>
      </w:r>
    </w:p>
    <w:p>
      <w:pPr>
        <w:pStyle w:val="ArticleScripture"/>
        <w:jc w:val="left"/>
      </w:pPr>
      <w:r>
        <w:rPr>
          <w:rFonts w:ascii="Times New Roman" w:hAnsi="Times New Roman" w:eastAsia="Times New Roman" w:cs="Times New Roman"/>
        </w:rPr>
        <w:t>“</w:t>
      </w:r>
      <w:r>
        <w:rPr>
          <w:rFonts w:ascii="Ebrima" w:hAnsi="Ebrima" w:eastAsia="Ebrima" w:cs="Ebrima"/>
        </w:rPr>
        <w:t>ኣነ</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1843 </w:t>
      </w:r>
      <w:r>
        <w:rPr>
          <w:rFonts w:ascii="Ebrima" w:hAnsi="Ebrima" w:eastAsia="Ebrima" w:cs="Ebrima"/>
        </w:rPr>
        <w:t>ካርታ</w:t>
      </w:r>
      <w:r>
        <w:rPr>
          <w:rFonts w:ascii="Times New Roman" w:hAnsi="Times New Roman" w:eastAsia="Times New Roman" w:cs="Times New Roman"/>
        </w:rPr>
        <w:t xml:space="preserve"> </w:t>
      </w:r>
      <w:r>
        <w:rPr>
          <w:rFonts w:ascii="Ebrima" w:hAnsi="Ebrima" w:eastAsia="Ebrima" w:cs="Ebrima"/>
        </w:rPr>
        <w:t>ብኢድ</w:t>
      </w:r>
      <w:r>
        <w:rPr>
          <w:rFonts w:ascii="Times New Roman" w:hAnsi="Times New Roman" w:eastAsia="Times New Roman" w:cs="Times New Roman"/>
        </w:rPr>
        <w:t xml:space="preserve"> </w:t>
      </w:r>
      <w:r>
        <w:rPr>
          <w:rFonts w:ascii="Ebrima" w:hAnsi="Ebrima" w:eastAsia="Ebrima" w:cs="Ebrima"/>
        </w:rPr>
        <w:t>ጐይታ</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ዝተመርሐ</w:t>
      </w:r>
      <w:r>
        <w:rPr>
          <w:rFonts w:ascii="Times New Roman" w:hAnsi="Times New Roman" w:eastAsia="Times New Roman" w:cs="Times New Roman"/>
        </w:rPr>
        <w:t xml:space="preserve"> </w:t>
      </w:r>
      <w:r>
        <w:rPr>
          <w:rFonts w:ascii="Ebrima" w:hAnsi="Ebrima" w:eastAsia="Ebrima" w:cs="Ebrima"/>
        </w:rPr>
        <w:t>ርኤኹ፣</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ክልወጥ</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ዘይግባእ፤</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ቁጽርታት</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ዝደለዮም</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ዝነበሩ፤</w:t>
      </w:r>
      <w:r>
        <w:rPr>
          <w:rFonts w:ascii="Times New Roman" w:hAnsi="Times New Roman" w:eastAsia="Times New Roman" w:cs="Times New Roman"/>
        </w:rPr>
        <w:t xml:space="preserve"> </w:t>
      </w:r>
      <w:r>
        <w:rPr>
          <w:rFonts w:ascii="Ebrima" w:hAnsi="Ebrima" w:eastAsia="Ebrima" w:cs="Ebrima"/>
        </w:rPr>
        <w:t>ኢዱ</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ልዕሊኦም</w:t>
      </w:r>
      <w:r>
        <w:rPr>
          <w:rFonts w:ascii="Times New Roman" w:hAnsi="Times New Roman" w:eastAsia="Times New Roman" w:cs="Times New Roman"/>
        </w:rPr>
        <w:t xml:space="preserve"> </w:t>
      </w:r>
      <w:r>
        <w:rPr>
          <w:rFonts w:ascii="Ebrima" w:hAnsi="Ebrima" w:eastAsia="Ebrima" w:cs="Ebrima"/>
        </w:rPr>
        <w:t>ነበረት</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ገለ</w:t>
      </w:r>
      <w:r>
        <w:rPr>
          <w:rFonts w:ascii="Times New Roman" w:hAnsi="Times New Roman" w:eastAsia="Times New Roman" w:cs="Times New Roman"/>
        </w:rPr>
        <w:t xml:space="preserve"> </w:t>
      </w:r>
      <w:r>
        <w:rPr>
          <w:rFonts w:ascii="Ebrima" w:hAnsi="Ebrima" w:eastAsia="Ebrima" w:cs="Ebrima"/>
        </w:rPr>
        <w:t>ካብቶም</w:t>
      </w:r>
      <w:r>
        <w:rPr>
          <w:rFonts w:ascii="Times New Roman" w:hAnsi="Times New Roman" w:eastAsia="Times New Roman" w:cs="Times New Roman"/>
        </w:rPr>
        <w:t xml:space="preserve"> </w:t>
      </w:r>
      <w:r>
        <w:rPr>
          <w:rFonts w:ascii="Ebrima" w:hAnsi="Ebrima" w:eastAsia="Ebrima" w:cs="Ebrima"/>
        </w:rPr>
        <w:t>ቁጽርታት</w:t>
      </w:r>
      <w:r>
        <w:rPr>
          <w:rFonts w:ascii="Times New Roman" w:hAnsi="Times New Roman" w:eastAsia="Times New Roman" w:cs="Times New Roman"/>
        </w:rPr>
        <w:t xml:space="preserve"> </w:t>
      </w:r>
      <w:r>
        <w:rPr>
          <w:rFonts w:ascii="Ebrima" w:hAnsi="Ebrima" w:eastAsia="Ebrima" w:cs="Ebrima"/>
        </w:rPr>
        <w:t>ዝነበረ</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ጌጋ</w:t>
      </w:r>
      <w:r>
        <w:rPr>
          <w:rFonts w:ascii="Times New Roman" w:hAnsi="Times New Roman" w:eastAsia="Times New Roman" w:cs="Times New Roman"/>
        </w:rPr>
        <w:t xml:space="preserve"> </w:t>
      </w:r>
      <w:r>
        <w:rPr>
          <w:rFonts w:ascii="Ebrima" w:hAnsi="Ebrima" w:eastAsia="Ebrima" w:cs="Ebrima"/>
        </w:rPr>
        <w:t>ሓቢኣቶ</w:t>
      </w:r>
      <w:r>
        <w:rPr>
          <w:rFonts w:ascii="Times New Roman" w:hAnsi="Times New Roman" w:eastAsia="Times New Roman" w:cs="Times New Roman"/>
        </w:rPr>
        <w:t xml:space="preserve"> </w:t>
      </w:r>
      <w:r>
        <w:rPr>
          <w:rFonts w:ascii="Ebrima" w:hAnsi="Ebrima" w:eastAsia="Ebrima" w:cs="Ebrima"/>
        </w:rPr>
        <w:t>ነበረት፣</w:t>
      </w:r>
      <w:r>
        <w:rPr>
          <w:rFonts w:ascii="Times New Roman" w:hAnsi="Times New Roman" w:eastAsia="Times New Roman" w:cs="Times New Roman"/>
        </w:rPr>
        <w:t xml:space="preserve"> </w:t>
      </w:r>
      <w:r>
        <w:rPr>
          <w:rFonts w:ascii="Ebrima" w:hAnsi="Ebrima" w:eastAsia="Ebrima" w:cs="Ebrima"/>
        </w:rPr>
        <w:t>ስለዚ</w:t>
      </w:r>
      <w:r>
        <w:rPr>
          <w:rFonts w:ascii="Times New Roman" w:hAnsi="Times New Roman" w:eastAsia="Times New Roman" w:cs="Times New Roman"/>
        </w:rPr>
        <w:t xml:space="preserve"> </w:t>
      </w:r>
      <w:r>
        <w:rPr>
          <w:rFonts w:ascii="Ebrima" w:hAnsi="Ebrima" w:eastAsia="Ebrima" w:cs="Ebrima"/>
        </w:rPr>
        <w:t>ኢዱ</w:t>
      </w:r>
      <w:r>
        <w:rPr>
          <w:rFonts w:ascii="Times New Roman" w:hAnsi="Times New Roman" w:eastAsia="Times New Roman" w:cs="Times New Roman"/>
        </w:rPr>
        <w:t xml:space="preserve"> </w:t>
      </w:r>
      <w:r>
        <w:rPr>
          <w:rFonts w:ascii="Ebrima" w:hAnsi="Ebrima" w:eastAsia="Ebrima" w:cs="Ebrima"/>
        </w:rPr>
        <w:t>ክሳዕ</w:t>
      </w:r>
      <w:r>
        <w:rPr>
          <w:rFonts w:ascii="Times New Roman" w:hAnsi="Times New Roman" w:eastAsia="Times New Roman" w:cs="Times New Roman"/>
        </w:rPr>
        <w:t xml:space="preserve"> </w:t>
      </w:r>
      <w:r>
        <w:rPr>
          <w:rFonts w:ascii="Ebrima" w:hAnsi="Ebrima" w:eastAsia="Ebrima" w:cs="Ebrima"/>
        </w:rPr>
        <w:t>ዝወገደት</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እኳ</w:t>
      </w:r>
      <w:r>
        <w:rPr>
          <w:rFonts w:ascii="Times New Roman" w:hAnsi="Times New Roman" w:eastAsia="Times New Roman" w:cs="Times New Roman"/>
        </w:rPr>
        <w:t xml:space="preserve"> </w:t>
      </w:r>
      <w:r>
        <w:rPr>
          <w:rFonts w:ascii="Ebrima" w:hAnsi="Ebrima" w:eastAsia="Ebrima" w:cs="Ebrima"/>
        </w:rPr>
        <w:t>ክርእዮ</w:t>
      </w:r>
      <w:r>
        <w:rPr>
          <w:rFonts w:ascii="Times New Roman" w:hAnsi="Times New Roman" w:eastAsia="Times New Roman" w:cs="Times New Roman"/>
        </w:rPr>
        <w:t xml:space="preserve"> </w:t>
      </w:r>
      <w:r>
        <w:rPr>
          <w:rFonts w:ascii="Ebrima" w:hAnsi="Ebrima" w:eastAsia="Ebrima" w:cs="Ebrima"/>
        </w:rPr>
        <w:t>ኣይከኣለን።</w:t>
      </w:r>
      <w:r>
        <w:rPr>
          <w:rFonts w:ascii="Times New Roman" w:hAnsi="Times New Roman" w:eastAsia="Times New Roman" w:cs="Times New Roman"/>
        </w:rPr>
        <w:t>” Early Writings, 74.</w:t>
      </w:r>
    </w:p>
    <w:p>
      <w:pPr>
        <w:pStyle w:val="ArticleBody"/>
        <w:jc w:val="left"/>
      </w:pPr>
      <w:r>
        <w:rPr>
          <w:rFonts w:ascii="Times New Roman" w:hAnsi="Times New Roman" w:eastAsia="Times New Roman" w:cs="Times New Roman"/>
        </w:rPr>
        <w:t>Chaartii sana irratti dhugaawwan jiran fudhachuu diduun yeroo walfakkaatutti aangoo Hafuura Raajii didee jechuudha; chaartiin sunis “mul’ata” dhaabuun isa Roomaa akka ta’e, Ameerikaa miti, ni ibsa; innis mul’ata Solomoon “mul’ata” sana malee uummanni Waaqayyoo akka badu nu barsiisu sana dha.</w:t>
      </w:r>
    </w:p>
    <w:p>
      <w:pPr>
        <w:pStyle w:val="ArticleScripture"/>
        <w:jc w:val="left"/>
      </w:pPr>
      <w:r>
        <w:rPr>
          <w:rFonts w:ascii="Times New Roman" w:hAnsi="Times New Roman" w:eastAsia="Times New Roman" w:cs="Times New Roman"/>
        </w:rPr>
        <w:t>“</w:t>
      </w:r>
      <w:r>
        <w:rPr>
          <w:rFonts w:ascii="Nirmala UI" w:hAnsi="Nirmala UI" w:eastAsia="Nirmala UI" w:cs="Nirmala UI"/>
        </w:rPr>
        <w:t>ଶୟତାନ</w:t>
      </w:r>
      <w:r>
        <w:rPr>
          <w:rFonts w:ascii="Times New Roman" w:hAnsi="Times New Roman" w:eastAsia="Times New Roman" w:cs="Times New Roman"/>
        </w:rPr>
        <w:t xml:space="preserve"> ... </w:t>
      </w:r>
      <w:r>
        <w:rPr>
          <w:rFonts w:ascii="Nirmala UI" w:hAnsi="Nirmala UI" w:eastAsia="Nirmala UI" w:cs="Nirmala UI"/>
        </w:rPr>
        <w:t>ନିରନ୍ତର</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ନକଲିଆ</w:t>
      </w:r>
      <w:r>
        <w:rPr>
          <w:rFonts w:ascii="Times New Roman" w:hAnsi="Times New Roman" w:eastAsia="Times New Roman" w:cs="Times New Roman"/>
        </w:rPr>
        <w:t xml:space="preserve"> </w:t>
      </w:r>
      <w:r>
        <w:rPr>
          <w:rFonts w:ascii="Nirmala UI" w:hAnsi="Nirmala UI" w:eastAsia="Nirmala UI" w:cs="Nirmala UI"/>
        </w:rPr>
        <w:t>ବସ୍ତୁକୁ</w:t>
      </w:r>
      <w:r>
        <w:rPr>
          <w:rFonts w:ascii="Times New Roman" w:hAnsi="Times New Roman" w:eastAsia="Times New Roman" w:cs="Times New Roman"/>
        </w:rPr>
        <w:t xml:space="preserve"> </w:t>
      </w:r>
      <w:r>
        <w:rPr>
          <w:rFonts w:ascii="Nirmala UI" w:hAnsi="Nirmala UI" w:eastAsia="Nirmala UI" w:cs="Nirmala UI"/>
        </w:rPr>
        <w:t>ଆଗକୁ</w:t>
      </w:r>
      <w:r>
        <w:rPr>
          <w:rFonts w:ascii="Times New Roman" w:hAnsi="Times New Roman" w:eastAsia="Times New Roman" w:cs="Times New Roman"/>
        </w:rPr>
        <w:t xml:space="preserve"> </w:t>
      </w:r>
      <w:r>
        <w:rPr>
          <w:rFonts w:ascii="Nirmala UI" w:hAnsi="Nirmala UI" w:eastAsia="Nirmala UI" w:cs="Nirmala UI"/>
        </w:rPr>
        <w:t>ଠେଲୁଛି</w:t>
      </w:r>
      <w:r>
        <w:rPr>
          <w:rFonts w:ascii="Times New Roman" w:hAnsi="Times New Roman" w:eastAsia="Times New Roman" w:cs="Times New Roman"/>
        </w:rPr>
        <w:t>—</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ଦୂରେ</w:t>
      </w:r>
      <w:r>
        <w:rPr>
          <w:rFonts w:ascii="Times New Roman" w:hAnsi="Times New Roman" w:eastAsia="Times New Roman" w:cs="Times New Roman"/>
        </w:rPr>
        <w:t xml:space="preserve"> </w:t>
      </w:r>
      <w:r>
        <w:rPr>
          <w:rFonts w:ascii="Nirmala UI" w:hAnsi="Nirmala UI" w:eastAsia="Nirmala UI" w:cs="Nirmala UI"/>
        </w:rPr>
        <w:t>ନେବା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ଶୟତାନଙ୍କର</w:t>
      </w:r>
      <w:r>
        <w:rPr>
          <w:rFonts w:ascii="Times New Roman" w:hAnsi="Times New Roman" w:eastAsia="Times New Roman" w:cs="Times New Roman"/>
        </w:rPr>
        <w:t xml:space="preserve"> </w:t>
      </w:r>
      <w:r>
        <w:rPr>
          <w:rFonts w:ascii="Nirmala UI" w:hAnsi="Nirmala UI" w:eastAsia="Nirmala UI" w:cs="Nirmala UI"/>
        </w:rPr>
        <w:t>ସବୁଠାରୁ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ଠକେଇ</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ଆତ୍ମାର</w:t>
      </w:r>
      <w:r>
        <w:rPr>
          <w:rFonts w:ascii="Times New Roman" w:hAnsi="Times New Roman" w:eastAsia="Times New Roman" w:cs="Times New Roman"/>
        </w:rPr>
        <w:t xml:space="preserve"> </w:t>
      </w:r>
      <w:r>
        <w:rPr>
          <w:rFonts w:ascii="Nirmala UI" w:hAnsi="Nirmala UI" w:eastAsia="Nirmala UI" w:cs="Nirmala UI"/>
        </w:rPr>
        <w:t>ସାକ୍ଷ୍ୟକୁ</w:t>
      </w:r>
      <w:r>
        <w:rPr>
          <w:rFonts w:ascii="Times New Roman" w:hAnsi="Times New Roman" w:eastAsia="Times New Roman" w:cs="Times New Roman"/>
        </w:rPr>
        <w:t xml:space="preserve"> </w:t>
      </w:r>
      <w:r>
        <w:rPr>
          <w:rFonts w:ascii="Nirmala UI" w:hAnsi="Nirmala UI" w:eastAsia="Nirmala UI" w:cs="Nirmala UI"/>
        </w:rPr>
        <w:t>ନିଷ୍ଫଳ</w:t>
      </w:r>
      <w:r>
        <w:rPr>
          <w:rFonts w:ascii="Times New Roman" w:hAnsi="Times New Roman" w:eastAsia="Times New Roman" w:cs="Times New Roman"/>
        </w:rPr>
        <w:t xml:space="preserve"> </w:t>
      </w:r>
      <w:r>
        <w:rPr>
          <w:rFonts w:ascii="Nirmala UI" w:hAnsi="Nirmala UI" w:eastAsia="Nirmala UI" w:cs="Nirmala UI"/>
        </w:rPr>
        <w:t>କରିଦେବ।</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ନଥିଲେ</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w:t>
      </w:r>
      <w:r>
        <w:rPr>
          <w:rFonts w:ascii="Nirmala UI" w:hAnsi="Nirmala UI" w:eastAsia="Nirmala UI" w:cs="Nirmala UI"/>
        </w:rPr>
        <w:t>ନଶ୍ଟ</w:t>
      </w:r>
      <w:r>
        <w:rPr>
          <w:rFonts w:ascii="Times New Roman" w:hAnsi="Times New Roman" w:eastAsia="Times New Roman" w:cs="Times New Roman"/>
        </w:rPr>
        <w:t xml:space="preserve"> </w:t>
      </w:r>
      <w:r>
        <w:rPr>
          <w:rFonts w:ascii="Nirmala UI" w:hAnsi="Nirmala UI" w:eastAsia="Nirmala UI" w:cs="Nirmala UI"/>
        </w:rPr>
        <w:t>ହୁଅନ୍ତି</w:t>
      </w:r>
      <w:r>
        <w:rPr>
          <w:rFonts w:ascii="Times New Roman" w:hAnsi="Times New Roman" w:eastAsia="Times New Roman" w:cs="Times New Roman"/>
        </w:rPr>
        <w:t>’ (Proverbs 29:18)</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ଶୟତାନ</w:t>
      </w:r>
      <w:r>
        <w:rPr>
          <w:rFonts w:ascii="Times New Roman" w:hAnsi="Times New Roman" w:eastAsia="Times New Roman" w:cs="Times New Roman"/>
        </w:rPr>
        <w:t xml:space="preserve"> </w:t>
      </w:r>
      <w:r>
        <w:rPr>
          <w:rFonts w:ascii="Nirmala UI" w:hAnsi="Nirmala UI" w:eastAsia="Nirmala UI" w:cs="Nirmala UI"/>
        </w:rPr>
        <w:t>କୌଶଳପୂର୍ଣ୍ଣ</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ବିଭିନ୍ନ</w:t>
      </w:r>
      <w:r>
        <w:rPr>
          <w:rFonts w:ascii="Times New Roman" w:hAnsi="Times New Roman" w:eastAsia="Times New Roman" w:cs="Times New Roman"/>
        </w:rPr>
        <w:t xml:space="preserve"> </w:t>
      </w:r>
      <w:r>
        <w:rPr>
          <w:rFonts w:ascii="Nirmala UI" w:hAnsi="Nirmala UI" w:eastAsia="Nirmala UI" w:cs="Nirmala UI"/>
        </w:rPr>
        <w:t>ପଦ୍ଧତିରେ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ବିଭିନ୍ନ</w:t>
      </w:r>
      <w:r>
        <w:rPr>
          <w:rFonts w:ascii="Times New Roman" w:hAnsi="Times New Roman" w:eastAsia="Times New Roman" w:cs="Times New Roman"/>
        </w:rPr>
        <w:t xml:space="preserve"> </w:t>
      </w:r>
      <w:r>
        <w:rPr>
          <w:rFonts w:ascii="Nirmala UI" w:hAnsi="Nirmala UI" w:eastAsia="Nirmala UI" w:cs="Nirmala UI"/>
        </w:rPr>
        <w:t>ସାଧନମାନଙ୍କ</w:t>
      </w:r>
      <w:r>
        <w:rPr>
          <w:rFonts w:ascii="Times New Roman" w:hAnsi="Times New Roman" w:eastAsia="Times New Roman" w:cs="Times New Roman"/>
        </w:rPr>
        <w:t xml:space="preserve"> </w:t>
      </w:r>
      <w:r>
        <w:rPr>
          <w:rFonts w:ascii="Nirmala UI" w:hAnsi="Nirmala UI" w:eastAsia="Nirmala UI" w:cs="Nirmala UI"/>
        </w:rPr>
        <w:t>ମାଧ୍ୟମରେ</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ଅବଶିଷ୍ଟ</w:t>
      </w:r>
      <w:r>
        <w:rPr>
          <w:rFonts w:ascii="Times New Roman" w:hAnsi="Times New Roman" w:eastAsia="Times New Roman" w:cs="Times New Roman"/>
        </w:rPr>
        <w:t xml:space="preserve"> </w:t>
      </w:r>
      <w:r>
        <w:rPr>
          <w:rFonts w:ascii="Nirmala UI" w:hAnsi="Nirmala UI" w:eastAsia="Nirmala UI" w:cs="Nirmala UI"/>
        </w:rPr>
        <w:t>ଜନଙ୍କର</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ଭରସାକୁ</w:t>
      </w:r>
      <w:r>
        <w:rPr>
          <w:rFonts w:ascii="Times New Roman" w:hAnsi="Times New Roman" w:eastAsia="Times New Roman" w:cs="Times New Roman"/>
        </w:rPr>
        <w:t xml:space="preserve"> </w:t>
      </w:r>
      <w:r>
        <w:rPr>
          <w:rFonts w:ascii="Nirmala UI" w:hAnsi="Nirmala UI" w:eastAsia="Nirmala UI" w:cs="Nirmala UI"/>
        </w:rPr>
        <w:t>ଅସ୍ଥିର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କାମ</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ସାକ୍ଷ୍ୟଗୁଡ଼ିକ</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ଘୃଣା</w:t>
      </w:r>
      <w:r>
        <w:rPr>
          <w:rFonts w:ascii="Times New Roman" w:hAnsi="Times New Roman" w:eastAsia="Times New Roman" w:cs="Times New Roman"/>
        </w:rPr>
        <w:t xml:space="preserve"> </w:t>
      </w:r>
      <w:r>
        <w:rPr>
          <w:rFonts w:ascii="Nirmala UI" w:hAnsi="Nirmala UI" w:eastAsia="Nirmala UI" w:cs="Nirmala UI"/>
        </w:rPr>
        <w:t>ପ୍ରଜ୍ୱଳିତ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ଶୈତାନୀୟ</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ଶୈତାନଙ୍କ</w:t>
      </w:r>
      <w:r>
        <w:rPr>
          <w:rFonts w:ascii="Times New Roman" w:hAnsi="Times New Roman" w:eastAsia="Times New Roman" w:cs="Times New Roman"/>
        </w:rPr>
        <w:t xml:space="preserve"> </w:t>
      </w:r>
      <w:r>
        <w:rPr>
          <w:rFonts w:ascii="Nirmala UI" w:hAnsi="Nirmala UI" w:eastAsia="Nirmala UI" w:cs="Nirmala UI"/>
        </w:rPr>
        <w:t>କାର୍ଯ୍ୟଚାଳନା</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ଚର୍ଚ୍ଚମାନଙ୍କର</w:t>
      </w:r>
      <w:r>
        <w:rPr>
          <w:rFonts w:ascii="Times New Roman" w:hAnsi="Times New Roman" w:eastAsia="Times New Roman" w:cs="Times New Roman"/>
        </w:rPr>
        <w:t xml:space="preserve"> </w:t>
      </w:r>
      <w:r>
        <w:rPr>
          <w:rFonts w:ascii="Nirmala UI" w:hAnsi="Nirmala UI" w:eastAsia="Nirmala UI" w:cs="Nirmala UI"/>
        </w:rPr>
        <w:t>ବିଶ୍ୱାସକୁ</w:t>
      </w:r>
      <w:r>
        <w:rPr>
          <w:rFonts w:ascii="Times New Roman" w:hAnsi="Times New Roman" w:eastAsia="Times New Roman" w:cs="Times New Roman"/>
        </w:rPr>
        <w:t xml:space="preserve"> </w:t>
      </w:r>
      <w:r>
        <w:rPr>
          <w:rFonts w:ascii="Nirmala UI" w:hAnsi="Nirmala UI" w:eastAsia="Nirmala UI" w:cs="Nirmala UI"/>
        </w:rPr>
        <w:t>ଅସ୍ଥିର</w:t>
      </w:r>
      <w:r>
        <w:rPr>
          <w:rFonts w:ascii="Times New Roman" w:hAnsi="Times New Roman" w:eastAsia="Times New Roman" w:cs="Times New Roman"/>
        </w:rPr>
        <w:t xml:space="preserve"> </w:t>
      </w:r>
      <w:r>
        <w:rPr>
          <w:rFonts w:ascii="Nirmala UI" w:hAnsi="Nirmala UI" w:eastAsia="Nirmala UI" w:cs="Nirmala UI"/>
        </w:rPr>
        <w:t>କରିଦେବ</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ଦେବଙ୍କ</w:t>
      </w:r>
      <w:r>
        <w:rPr>
          <w:rFonts w:ascii="Times New Roman" w:hAnsi="Times New Roman" w:eastAsia="Times New Roman" w:cs="Times New Roman"/>
        </w:rPr>
        <w:t xml:space="preserve"> </w:t>
      </w:r>
      <w:r>
        <w:rPr>
          <w:rFonts w:ascii="Nirmala UI" w:hAnsi="Nirmala UI" w:eastAsia="Nirmala UI" w:cs="Nirmala UI"/>
        </w:rPr>
        <w:t>ଆତ୍ମାଙ୍କର</w:t>
      </w:r>
      <w:r>
        <w:rPr>
          <w:rFonts w:ascii="Times New Roman" w:hAnsi="Times New Roman" w:eastAsia="Times New Roman" w:cs="Times New Roman"/>
        </w:rPr>
        <w:t xml:space="preserve"> </w:t>
      </w:r>
      <w:r>
        <w:rPr>
          <w:rFonts w:ascii="Nirmala UI" w:hAnsi="Nirmala UI" w:eastAsia="Nirmala UI" w:cs="Nirmala UI"/>
        </w:rPr>
        <w:t>ସତର୍କବାଣୀ</w:t>
      </w:r>
      <w:r>
        <w:rPr>
          <w:rFonts w:ascii="Times New Roman" w:hAnsi="Times New Roman" w:eastAsia="Times New Roman" w:cs="Times New Roman"/>
        </w:rPr>
        <w:t xml:space="preserve">, </w:t>
      </w:r>
      <w:r>
        <w:rPr>
          <w:rFonts w:ascii="Nirmala UI" w:hAnsi="Nirmala UI" w:eastAsia="Nirmala UI" w:cs="Nirmala UI"/>
        </w:rPr>
        <w:t>ତାଡ଼ନା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ପରାମର୍ଶକୁ</w:t>
      </w:r>
      <w:r>
        <w:rPr>
          <w:rFonts w:ascii="Times New Roman" w:hAnsi="Times New Roman" w:eastAsia="Times New Roman" w:cs="Times New Roman"/>
        </w:rPr>
        <w:t xml:space="preserve"> </w:t>
      </w:r>
      <w:r>
        <w:rPr>
          <w:rFonts w:ascii="Nirmala UI" w:hAnsi="Nirmala UI" w:eastAsia="Nirmala UI" w:cs="Nirmala UI"/>
        </w:rPr>
        <w:t>ମାନ୍ୟ</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ଶୈତାନ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ଛଳନାମାନଙ୍କୁ</w:t>
      </w:r>
      <w:r>
        <w:rPr>
          <w:rFonts w:ascii="Times New Roman" w:hAnsi="Times New Roman" w:eastAsia="Times New Roman" w:cs="Times New Roman"/>
        </w:rPr>
        <w:t xml:space="preserve"> </w:t>
      </w:r>
      <w:r>
        <w:rPr>
          <w:rFonts w:ascii="Nirmala UI" w:hAnsi="Nirmala UI" w:eastAsia="Nirmala UI" w:cs="Nirmala UI"/>
        </w:rPr>
        <w:t>ଆଣିବା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ଆତ୍ମାମାନଙ୍କୁ</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ଭ୍ରମମାନଙ୍କରେ</w:t>
      </w:r>
      <w:r>
        <w:rPr>
          <w:rFonts w:ascii="Times New Roman" w:hAnsi="Times New Roman" w:eastAsia="Times New Roman" w:cs="Times New Roman"/>
        </w:rPr>
        <w:t xml:space="preserve"> </w:t>
      </w:r>
      <w:r>
        <w:rPr>
          <w:rFonts w:ascii="Nirmala UI" w:hAnsi="Nirmala UI" w:eastAsia="Nirmala UI" w:cs="Nirmala UI"/>
        </w:rPr>
        <w:t>ବାନ୍ଧି</w:t>
      </w:r>
      <w:r>
        <w:rPr>
          <w:rFonts w:ascii="Times New Roman" w:hAnsi="Times New Roman" w:eastAsia="Times New Roman" w:cs="Times New Roman"/>
        </w:rPr>
        <w:t xml:space="preserve"> </w:t>
      </w:r>
      <w:r>
        <w:rPr>
          <w:rFonts w:ascii="Nirmala UI" w:hAnsi="Nirmala UI" w:eastAsia="Nirmala UI" w:cs="Nirmala UI"/>
        </w:rPr>
        <w:t>ରଖିବା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ଏତେ</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ପଥ</w:t>
      </w:r>
      <w:r>
        <w:rPr>
          <w:rFonts w:ascii="Times New Roman" w:hAnsi="Times New Roman" w:eastAsia="Times New Roman" w:cs="Times New Roman"/>
        </w:rPr>
        <w:t xml:space="preserve"> </w:t>
      </w:r>
      <w:r>
        <w:rPr>
          <w:rFonts w:ascii="Nirmala UI" w:hAnsi="Nirmala UI" w:eastAsia="Nirmala UI" w:cs="Nirmala UI"/>
        </w:rPr>
        <w:t>ପାଇପାରିବ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Selected Messages, book 1, 48.</w:t>
      </w:r>
    </w:p>
    <w:p>
      <w:pPr>
        <w:pStyle w:val="ArticleScripture"/>
        <w:jc w:val="left"/>
      </w:pPr>
      <w:r>
        <w:rPr>
          <w:rFonts w:ascii="Times New Roman" w:hAnsi="Times New Roman" w:eastAsia="Times New Roman" w:cs="Times New Roman"/>
        </w:rPr>
        <w:t>“Isaayyaan inni fuula alaa gaditti argu, kan garaa namoota hundumaa dubbisu, warra ifa guddaa argatan ilaalchisee akkana jedha: ‘Isaan haala naamusaa fi hafuuraa isaanii irraa kan ka’e hin dhiphatani, hin rifannes.’ Eeyyee, isaan karaa ofii isaanii filataniiru, lubbuun isaaniis wantoota jibbisiisoo isaanii keessatti gammaddi. Anis soba isaanii filadha, waan isaan sodaatanis isaan irratti nan fida; sababiin isaas, yeroo ani waame namni tokko iyyuu hin deebisne; yeroo ani dubbadhe immoo hin dhageenye; garuu isaan wanta ija koo duratti hamaa ta’e hojjetan, waan ani itti hin gammannes filatan.’ ‘Waaqayyo soba cimdaa isaanitti erga, akka isaan soba amanan godha,’ sababni isaas, ‘akka fayyan dhugaa jaallachuu hin fudhanneef,’ ‘garuu jal’ina keessatti gammadan.’ Isaayyaas 66:3, 4; 2 Tasalonqee 2:11, 10, 12.</w:t>
      </w:r>
    </w:p>
    <w:p>
      <w:pPr>
        <w:pStyle w:val="ArticleScripture"/>
        <w:jc w:val="left"/>
      </w:pPr>
      <w:r>
        <w:rPr>
          <w:rFonts w:ascii="Times New Roman" w:hAnsi="Times New Roman" w:eastAsia="Times New Roman" w:cs="Times New Roman"/>
        </w:rPr>
        <w:t>“Barsiisaan samii akkana jedhee gaafate: ‘Yommuu ati hundee sirrii irratti ijaaraa jirta jedhee of fakkeessitu, hojii kees Waaqayyo fudhata jettee amantu, dhugumaan garuu wantoota hedduu imaammata biyya lafaatiin raawwachaa jirta, Yihowaa irrattis cubbuu hojjechaa jirta taʼee, gowwoomsaan caalaatti cimaa sammuu dogoggorsu maaliitu jira? Eeyyee, kun gowwoomsaa guddaadha, dogoggora nama hawwatuudha; yeroo namoonni yeroo tokko dhugaa beekan, bifa waaqeffannaa hafuuraafi humna isaa irraa adda baafatu, yeroo isaan dureeyyii taʼuu isaanii, qabeenyaan dabalamuu isaanii, homaa akka isaan hin barbaachifne yaadan, dhugumaan garuu waan hundumaa akka isaan barbaachisu taʼetti, dogoggorri kun sammuu isaanii dhuunfata.’”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Roobiin Mul’ata Sana Hundeesse — Lakkoofsa Afur</dc:title>
  <dc:subject>መልሶ ማነሳሳት የቆዩ ክርክሮች፦ በአድቬንቲዝም ውስጥ ስለ ትንቢታዊ ትርጓሜ የሚካሄደው ጦርነት</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