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Raamoon Mul’ata Sana Dhaabde — Lakkoofsa Jaha</w:t>
      </w:r>
    </w:p>
    <w:p>
      <w:pPr>
        <w:pStyle w:val="ArticleSubtitle"/>
        <w:jc w:val="left"/>
      </w:pPr>
      <w:r>
        <w:rPr>
          <w:rFonts w:ascii="Arial" w:hAnsi="Arial" w:eastAsia="Arial" w:cs="Arial"/>
        </w:rPr>
        <w:t>Seenaa Raajii Waaqayyoo keessatti Waldhabdee Raajii Seenaa Adveentistii: Daani’el 11:36 irratti Uraayaa Smiitii fi Jeemsi Waayitii gidduutti mormii jiru hubachuu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Nuti seenaa Adveentizimii keessatti bara 1798 irraa jalqabee hamma yeroo ammaaatti mudatan sararoota wal mormii raajii ja'a irratti xiyyeeffanneerra.</w:t>
      </w:r>
    </w:p>
    <w:p>
      <w:pPr>
        <w:pStyle w:val="ArticleScripture"/>
        <w:jc w:val="left"/>
      </w:pPr>
      <w:r>
        <w:rPr>
          <w:rFonts w:ascii="Times New Roman" w:hAnsi="Times New Roman" w:eastAsia="Times New Roman" w:cs="Times New Roman"/>
        </w:rPr>
        <w:t>“Seenaa fi raajii keessatti Dubbiin Waaqayyoo walitti bu’iinsa dheeraa dhugaa fi dogoggora gidduu jiru ni mul’isa. Walitti bu’iinsi sun amma iyyuu itti fufee jira. Wantoonni duraan turan irra deebi’anii ni ta’u. Falmiileen durii deebisanii ni kaafamu, yaad-rimeewwan haaraanis yeroo hundumaa ni ka’u. Garuu uummanni Waaqayyoo, warri amantii isaanii keessatti fi raajii raawwachuu keessatti labsii ergamoota jalqabaa, lammaffaa, fi sadaffaa keessatti gahee isaanii bahatan, iddoo dhaabatan ni beeku. Isaan muuxannoo warqee qulqulluu irra caalaa gatii qabu qabu. Isaan dhumaatti amantii isaanii jalqabaa cimsanii qabatanii, akkuma kattaa jabaatanii dhaabbachuu qabu.” Selected Messages, book 2, 109.</w:t>
      </w:r>
    </w:p>
    <w:p>
      <w:pPr>
        <w:pStyle w:val="ArticleBody"/>
        <w:jc w:val="left"/>
      </w:pPr>
      <w:r>
        <w:rPr>
          <w:rFonts w:ascii="Times New Roman" w:hAnsi="Times New Roman" w:eastAsia="Times New Roman" w:cs="Times New Roman"/>
        </w:rPr>
        <w:t>Maqaan darbe kana duraatti mormii jalqabaa fi isa dhumaa waaʼee humna Roomaa ilaale ture; amma immoo mormii Uuriyaa Smitii fi Jeems Waayitii gidduutti uumame ni ilaalla. Uuriyaa Smit lakkoofsa soddomii jaʼa keessatti “hiika dhuunfaa” isaa ofii galche.</w:t>
      </w:r>
    </w:p>
    <w:p>
      <w:pPr>
        <w:pStyle w:val="ArticleScripture"/>
        <w:jc w:val="left"/>
      </w:pPr>
      <w:r>
        <w:rPr>
          <w:rFonts w:ascii="Times New Roman" w:hAnsi="Times New Roman" w:eastAsia="Times New Roman" w:cs="Times New Roman"/>
        </w:rPr>
        <w:t>“LUCOO 36. Boqor-kuna wuxuu samayn doonaa sida uu doonayo; wuuna is-weyneyn doonaa, oo wuxuu iska sarraysiin doonaa ilaah kasta, oo wuxuu ka sheegi doonaa waxyaalo yaab leh oo ka gees ah Ilaaha ilaahyada, wuuna liibaani doonaa ilaa cadhadu dhammaato; waayo, wixii la go’aamiyey waa la samayn doonaa.</w:t>
      </w:r>
    </w:p>
    <w:p>
      <w:pPr>
        <w:pStyle w:val="ArticleScripture"/>
        <w:jc w:val="left"/>
      </w:pPr>
      <w:r>
        <w:rPr>
          <w:rFonts w:ascii="Times New Roman" w:hAnsi="Times New Roman" w:eastAsia="Times New Roman" w:cs="Times New Roman"/>
        </w:rPr>
        <w:t>“Kun mootummaa asitti beeksifame humna dhuma irratti eerame sana jechuunis humna paappaasummaa isa tokkicha agarsiisuu hin danda’u; sababiin isaas ibsoonni kunneen yoo humna sana irratti hojii irra oolan sirriitti hin ta’an.” Uriah Smith, Daniel and the Revelation, 292.</w:t>
      </w:r>
    </w:p>
    <w:p>
      <w:pPr>
        <w:pStyle w:val="ArticleBody"/>
        <w:jc w:val="left"/>
      </w:pPr>
      <w:r>
        <w:rPr>
          <w:rFonts w:ascii="Nirmala UI" w:hAnsi="Nirmala UI" w:eastAsia="Nirmala UI" w:cs="Nirmala UI"/>
        </w:rPr>
        <w:t>ସ୍ମିଥ୍</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ପୂର୍ବବର୍ତ୍ତୀ</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ଉଲ୍ଲେଖିତ</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ଛତ୍ତିଶତମ</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ବୈଶିଷ୍ଟ୍ୟଗୁଡ଼ିକ</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ରୋମକୁ</w:t>
      </w:r>
      <w:r>
        <w:rPr>
          <w:rFonts w:ascii="Times New Roman" w:hAnsi="Times New Roman" w:eastAsia="Times New Roman" w:cs="Times New Roman"/>
        </w:rPr>
        <w:t xml:space="preserve"> </w:t>
      </w:r>
      <w:r>
        <w:rPr>
          <w:rFonts w:ascii="Nirmala UI" w:hAnsi="Nirmala UI" w:eastAsia="Nirmala UI" w:cs="Nirmala UI"/>
        </w:rPr>
        <w:t>ପରିଚିହ୍ନଟ</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ବୈଶିଷ୍ଟ୍ୟ</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ସ୍ମରଣରେ</w:t>
      </w:r>
      <w:r>
        <w:rPr>
          <w:rFonts w:ascii="Times New Roman" w:hAnsi="Times New Roman" w:eastAsia="Times New Roman" w:cs="Times New Roman"/>
        </w:rPr>
        <w:t xml:space="preserve"> </w:t>
      </w:r>
      <w:r>
        <w:rPr>
          <w:rFonts w:ascii="Nirmala UI" w:hAnsi="Nirmala UI" w:eastAsia="Nirmala UI" w:cs="Nirmala UI"/>
        </w:rPr>
        <w:t>ରଖିବା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୧୮୬୩</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ବିଦ୍ରୋହରେ</w:t>
      </w:r>
      <w:r>
        <w:rPr>
          <w:rFonts w:ascii="Times New Roman" w:hAnsi="Times New Roman" w:eastAsia="Times New Roman" w:cs="Times New Roman"/>
        </w:rPr>
        <w:t xml:space="preserve">, </w:t>
      </w:r>
      <w:r>
        <w:rPr>
          <w:rFonts w:ascii="Nirmala UI" w:hAnsi="Nirmala UI" w:eastAsia="Nirmala UI" w:cs="Nirmala UI"/>
        </w:rPr>
        <w:t>ଲେବ୍ୟବ୍ୟବସ୍ଥା</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୨୬ର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କାଳକୁ</w:t>
      </w:r>
      <w:r>
        <w:rPr>
          <w:rFonts w:ascii="Times New Roman" w:hAnsi="Times New Roman" w:eastAsia="Times New Roman" w:cs="Times New Roman"/>
        </w:rPr>
        <w:t xml:space="preserve"> </w:t>
      </w:r>
      <w:r>
        <w:rPr>
          <w:rFonts w:ascii="Nirmala UI" w:hAnsi="Nirmala UI" w:eastAsia="Nirmala UI" w:cs="Nirmala UI"/>
        </w:rPr>
        <w:t>ପରିତ୍ୟାଗ</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ହବକ୍କୂକର</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ଫଳକର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କାଳର</w:t>
      </w:r>
      <w:r>
        <w:rPr>
          <w:rFonts w:ascii="Times New Roman" w:hAnsi="Times New Roman" w:eastAsia="Times New Roman" w:cs="Times New Roman"/>
        </w:rPr>
        <w:t xml:space="preserve"> </w:t>
      </w:r>
      <w:r>
        <w:rPr>
          <w:rFonts w:ascii="Nirmala UI" w:hAnsi="Nirmala UI" w:eastAsia="Nirmala UI" w:cs="Nirmala UI"/>
        </w:rPr>
        <w:t>ପ୍ରତିନିଧିତ୍ୱକୁ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୧୮୪୩</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୧୮୫୦</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ଚାର୍ଟରେ</w:t>
      </w:r>
      <w:r>
        <w:rPr>
          <w:rFonts w:ascii="Times New Roman" w:hAnsi="Times New Roman" w:eastAsia="Times New Roman" w:cs="Times New Roman"/>
        </w:rPr>
        <w:t>—</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କାଳକୁ</w:t>
      </w:r>
      <w:r>
        <w:rPr>
          <w:rFonts w:ascii="Times New Roman" w:hAnsi="Times New Roman" w:eastAsia="Times New Roman" w:cs="Times New Roman"/>
        </w:rPr>
        <w:t xml:space="preserve"> </w:t>
      </w:r>
      <w:r>
        <w:rPr>
          <w:rFonts w:ascii="Nirmala UI" w:hAnsi="Nirmala UI" w:eastAsia="Nirmala UI" w:cs="Nirmala UI"/>
        </w:rPr>
        <w:t>ଚାର୍ଟମାନଙ୍କର</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ମଧ୍ୟଭାଗରେ</w:t>
      </w:r>
      <w:r>
        <w:rPr>
          <w:rFonts w:ascii="Times New Roman" w:hAnsi="Times New Roman" w:eastAsia="Times New Roman" w:cs="Times New Roman"/>
        </w:rPr>
        <w:t xml:space="preserve"> </w:t>
      </w:r>
      <w:r>
        <w:rPr>
          <w:rFonts w:ascii="Nirmala UI" w:hAnsi="Nirmala UI" w:eastAsia="Nirmala UI" w:cs="Nirmala UI"/>
        </w:rPr>
        <w:t>ଦର୍ଶାଯାଇଛି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ଚିତ୍ରଣରେ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କାଳର</w:t>
      </w:r>
      <w:r>
        <w:rPr>
          <w:rFonts w:ascii="Times New Roman" w:hAnsi="Times New Roman" w:eastAsia="Times New Roman" w:cs="Times New Roman"/>
        </w:rPr>
        <w:t xml:space="preserve"> </w:t>
      </w:r>
      <w:r>
        <w:rPr>
          <w:rFonts w:ascii="Nirmala UI" w:hAnsi="Nirmala UI" w:eastAsia="Nirmala UI" w:cs="Nirmala UI"/>
        </w:rPr>
        <w:t>ରେଖାର</w:t>
      </w:r>
      <w:r>
        <w:rPr>
          <w:rFonts w:ascii="Times New Roman" w:hAnsi="Times New Roman" w:eastAsia="Times New Roman" w:cs="Times New Roman"/>
        </w:rPr>
        <w:t xml:space="preserve"> </w:t>
      </w:r>
      <w:r>
        <w:rPr>
          <w:rFonts w:ascii="Nirmala UI" w:hAnsi="Nirmala UI" w:eastAsia="Nirmala UI" w:cs="Nirmala UI"/>
        </w:rPr>
        <w:t>କେନ୍ଦ୍ରସ୍ଥାନରେ</w:t>
      </w:r>
      <w:r>
        <w:rPr>
          <w:rFonts w:ascii="Times New Roman" w:hAnsi="Times New Roman" w:eastAsia="Times New Roman" w:cs="Times New Roman"/>
        </w:rPr>
        <w:t xml:space="preserve"> </w:t>
      </w:r>
      <w:r>
        <w:rPr>
          <w:rFonts w:ascii="Nirmala UI" w:hAnsi="Nirmala UI" w:eastAsia="Nirmala UI" w:cs="Nirmala UI"/>
        </w:rPr>
        <w:t>କ୍ରୁଶକୁ</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୧୮୫୬</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କରାଗଲାବେଳେ</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ହବକ୍କୂକର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ଫଳକର</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ଆତ୍ମାର</w:t>
      </w:r>
      <w:r>
        <w:rPr>
          <w:rFonts w:ascii="Times New Roman" w:hAnsi="Times New Roman" w:eastAsia="Times New Roman" w:cs="Times New Roman"/>
        </w:rPr>
        <w:t xml:space="preserve"> </w:t>
      </w:r>
      <w:r>
        <w:rPr>
          <w:rFonts w:ascii="Nirmala UI" w:hAnsi="Nirmala UI" w:eastAsia="Nirmala UI" w:cs="Nirmala UI"/>
        </w:rPr>
        <w:t>କର୍ତ୍ତୃତ୍ୱର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ଏତେ</w:t>
      </w:r>
      <w:r>
        <w:rPr>
          <w:rFonts w:ascii="Times New Roman" w:hAnsi="Times New Roman" w:eastAsia="Times New Roman" w:cs="Times New Roman"/>
        </w:rPr>
        <w:t xml:space="preserve"> </w:t>
      </w:r>
      <w:r>
        <w:rPr>
          <w:rFonts w:ascii="Nirmala UI" w:hAnsi="Nirmala UI" w:eastAsia="Nirmala UI" w:cs="Nirmala UI"/>
        </w:rPr>
        <w:t>ସ୍ପଷ୍ଟଭାବେ</w:t>
      </w:r>
      <w:r>
        <w:rPr>
          <w:rFonts w:ascii="Times New Roman" w:hAnsi="Times New Roman" w:eastAsia="Times New Roman" w:cs="Times New Roman"/>
        </w:rPr>
        <w:t xml:space="preserve"> </w:t>
      </w:r>
      <w:r>
        <w:rPr>
          <w:rFonts w:ascii="Nirmala UI" w:hAnsi="Nirmala UI" w:eastAsia="Nirmala UI" w:cs="Nirmala UI"/>
        </w:rPr>
        <w:t>ପରିଚିହ୍ନଟ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ନିର୍ଦ୍ଦିଶ୍ଟ</w:t>
      </w:r>
      <w:r>
        <w:rPr>
          <w:rFonts w:ascii="Times New Roman" w:hAnsi="Times New Roman" w:eastAsia="Times New Roman" w:cs="Times New Roman"/>
        </w:rPr>
        <w:t xml:space="preserve"> </w:t>
      </w:r>
      <w:r>
        <w:rPr>
          <w:rFonts w:ascii="Nirmala UI" w:hAnsi="Nirmala UI" w:eastAsia="Nirmala UI" w:cs="Nirmala UI"/>
        </w:rPr>
        <w:t>ଥିଲା।</w:t>
      </w:r>
    </w:p>
    <w:p>
      <w:pPr>
        <w:pStyle w:val="ArticleBody"/>
        <w:jc w:val="left"/>
      </w:pPr>
      <w:r>
        <w:rPr>
          <w:rFonts w:ascii="Times New Roman" w:hAnsi="Times New Roman" w:eastAsia="Times New Roman" w:cs="Times New Roman"/>
        </w:rPr>
        <w:t>Akka White akka dubbatanitti, gowwoomsaan Seexanaa inni dhumaa dhugaa-ba’umsa Hafuura Waaqayyoo hojii-albuu gochuu dha; asittis gowwoomsaan inni jalqabaa dhugaa-ba’umsa Hafuura Waaqayyoo hojii-albuu gochuu ture; akkasumas inni yeroo wal fakkaataatti dhugaa hundee ta’an chaartota lamaan irra jiran, caalaatti immoo torban yeroo sana, fudhachuu diduu agarsiisa ture.</w:t>
      </w:r>
    </w:p>
    <w:p>
      <w:pPr>
        <w:pStyle w:val="ArticleBody"/>
        <w:jc w:val="left"/>
      </w:pPr>
      <w:r>
        <w:rPr>
          <w:rFonts w:ascii="Ebrima" w:hAnsi="Ebrima" w:eastAsia="Ebrima" w:cs="Ebrima"/>
        </w:rPr>
        <w:t>በ</w:t>
      </w:r>
      <w:r>
        <w:rPr>
          <w:rFonts w:ascii="Times New Roman" w:hAnsi="Times New Roman" w:eastAsia="Times New Roman" w:cs="Times New Roman"/>
        </w:rPr>
        <w:t xml:space="preserve">1863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የሰባቱን</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ያስወገደውን</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1863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ሰንጠረዥ</w:t>
      </w:r>
      <w:r>
        <w:rPr>
          <w:rFonts w:ascii="Times New Roman" w:hAnsi="Times New Roman" w:eastAsia="Times New Roman" w:cs="Times New Roman"/>
        </w:rPr>
        <w:t xml:space="preserve"> </w:t>
      </w:r>
      <w:r>
        <w:rPr>
          <w:rFonts w:ascii="Ebrima" w:hAnsi="Ebrima" w:eastAsia="Ebrima" w:cs="Ebrima"/>
        </w:rPr>
        <w:t>ያዘጋጀው</w:t>
      </w:r>
      <w:r>
        <w:rPr>
          <w:rFonts w:ascii="Times New Roman" w:hAnsi="Times New Roman" w:eastAsia="Times New Roman" w:cs="Times New Roman"/>
        </w:rPr>
        <w:t xml:space="preserve"> </w:t>
      </w:r>
      <w:r>
        <w:rPr>
          <w:rFonts w:ascii="Ebrima" w:hAnsi="Ebrima" w:eastAsia="Ebrima" w:cs="Ebrima"/>
        </w:rPr>
        <w:t>ማንም</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ኡራያ</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1863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ኡራያ</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ዓይኖቹን</w:t>
      </w:r>
      <w:r>
        <w:rPr>
          <w:rFonts w:ascii="Times New Roman" w:hAnsi="Times New Roman" w:eastAsia="Times New Roman" w:cs="Times New Roman"/>
        </w:rPr>
        <w:t xml:space="preserve"> </w:t>
      </w:r>
      <w:r>
        <w:rPr>
          <w:rFonts w:ascii="Ebrima" w:hAnsi="Ebrima" w:eastAsia="Ebrima" w:cs="Ebrima"/>
        </w:rPr>
        <w:t>ዘግቶ</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የሚገልጻቸው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ቍጣዎች</w:t>
      </w:r>
      <w:r>
        <w:rPr>
          <w:rFonts w:ascii="Times New Roman" w:hAnsi="Times New Roman" w:eastAsia="Times New Roman" w:cs="Times New Roman"/>
        </w:rPr>
        <w:t xml:space="preserve">” </w:t>
      </w:r>
      <w:r>
        <w:rPr>
          <w:rFonts w:ascii="Ebrima" w:hAnsi="Ebrima" w:eastAsia="Ebrima" w:cs="Ebrima"/>
        </w:rPr>
        <w:t>እንዳሉ</w:t>
      </w:r>
      <w:r>
        <w:rPr>
          <w:rFonts w:ascii="Times New Roman" w:hAnsi="Times New Roman" w:eastAsia="Times New Roman" w:cs="Times New Roman"/>
        </w:rPr>
        <w:t xml:space="preserve"> </w:t>
      </w:r>
      <w:r>
        <w:rPr>
          <w:rFonts w:ascii="Ebrima" w:hAnsi="Ebrima" w:eastAsia="Ebrima" w:cs="Ebrima"/>
        </w:rPr>
        <w:t>ማየት</w:t>
      </w:r>
      <w:r>
        <w:rPr>
          <w:rFonts w:ascii="Times New Roman" w:hAnsi="Times New Roman" w:eastAsia="Times New Roman" w:cs="Times New Roman"/>
        </w:rPr>
        <w:t xml:space="preserve"> </w:t>
      </w:r>
      <w:r>
        <w:rPr>
          <w:rFonts w:ascii="Ebrima" w:hAnsi="Ebrima" w:eastAsia="Ebrima" w:cs="Ebrima"/>
        </w:rPr>
        <w:t>አልቻለም።</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ቍጣዎች</w:t>
      </w:r>
      <w:r>
        <w:rPr>
          <w:rFonts w:ascii="Times New Roman" w:hAnsi="Times New Roman" w:eastAsia="Times New Roman" w:cs="Times New Roman"/>
        </w:rPr>
        <w:t xml:space="preserve"> </w:t>
      </w:r>
      <w:r>
        <w:rPr>
          <w:rFonts w:ascii="Ebrima" w:hAnsi="Ebrima" w:eastAsia="Ebrima" w:cs="Ebrima"/>
        </w:rPr>
        <w:t>በእስራኤል</w:t>
      </w:r>
      <w:r>
        <w:rPr>
          <w:rFonts w:ascii="Times New Roman" w:hAnsi="Times New Roman" w:eastAsia="Times New Roman" w:cs="Times New Roman"/>
        </w:rPr>
        <w:t xml:space="preserve"> </w:t>
      </w:r>
      <w:r>
        <w:rPr>
          <w:rFonts w:ascii="Ebrima" w:hAnsi="Ebrima" w:eastAsia="Ebrima" w:cs="Ebrima"/>
        </w:rPr>
        <w:t>ሰሜናዊ</w:t>
      </w:r>
      <w:r>
        <w:rPr>
          <w:rFonts w:ascii="Times New Roman" w:hAnsi="Times New Roman" w:eastAsia="Times New Roman" w:cs="Times New Roman"/>
        </w:rPr>
        <w:t xml:space="preserve"> </w:t>
      </w:r>
      <w:r>
        <w:rPr>
          <w:rFonts w:ascii="Ebrima" w:hAnsi="Ebrima" w:eastAsia="Ebrima" w:cs="Ebrima"/>
        </w:rPr>
        <w:t>መንግሥትና</w:t>
      </w:r>
      <w:r>
        <w:rPr>
          <w:rFonts w:ascii="Times New Roman" w:hAnsi="Times New Roman" w:eastAsia="Times New Roman" w:cs="Times New Roman"/>
        </w:rPr>
        <w:t xml:space="preserve"> </w:t>
      </w:r>
      <w:r>
        <w:rPr>
          <w:rFonts w:ascii="Ebrima" w:hAnsi="Ebrima" w:eastAsia="Ebrima" w:cs="Ebrima"/>
        </w:rPr>
        <w:t>በይሁዳ</w:t>
      </w:r>
      <w:r>
        <w:rPr>
          <w:rFonts w:ascii="Times New Roman" w:hAnsi="Times New Roman" w:eastAsia="Times New Roman" w:cs="Times New Roman"/>
        </w:rPr>
        <w:t xml:space="preserve"> </w:t>
      </w:r>
      <w:r>
        <w:rPr>
          <w:rFonts w:ascii="Ebrima" w:hAnsi="Ebrima" w:eastAsia="Ebrima" w:cs="Ebrima"/>
        </w:rPr>
        <w:t>ደቡባዊ</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የመጡትን</w:t>
      </w:r>
      <w:r>
        <w:rPr>
          <w:rFonts w:ascii="Times New Roman" w:hAnsi="Times New Roman" w:eastAsia="Times New Roman" w:cs="Times New Roman"/>
        </w:rPr>
        <w:t xml:space="preserve"> </w:t>
      </w:r>
      <w:r>
        <w:rPr>
          <w:rFonts w:ascii="Ebrima" w:hAnsi="Ebrima" w:eastAsia="Ebrima" w:cs="Ebrima"/>
        </w:rPr>
        <w:t>ሰባቱን</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በሰሜን</w:t>
      </w:r>
      <w:r>
        <w:rPr>
          <w:rFonts w:ascii="Times New Roman" w:hAnsi="Times New Roman" w:eastAsia="Times New Roman" w:cs="Times New Roman"/>
        </w:rPr>
        <w:t xml:space="preserve"> </w:t>
      </w:r>
      <w:r>
        <w:rPr>
          <w:rFonts w:ascii="Ebrima" w:hAnsi="Ebrima" w:eastAsia="Ebrima" w:cs="Ebrima"/>
        </w:rPr>
        <w:t>ያሉትን</w:t>
      </w:r>
      <w:r>
        <w:rPr>
          <w:rFonts w:ascii="Times New Roman" w:hAnsi="Times New Roman" w:eastAsia="Times New Roman" w:cs="Times New Roman"/>
        </w:rPr>
        <w:t xml:space="preserve"> </w:t>
      </w:r>
      <w:r>
        <w:rPr>
          <w:rFonts w:ascii="Ebrima" w:hAnsi="Ebrima" w:eastAsia="Ebrima" w:cs="Ebrima"/>
        </w:rPr>
        <w:t>አሥሩን</w:t>
      </w:r>
      <w:r>
        <w:rPr>
          <w:rFonts w:ascii="Times New Roman" w:hAnsi="Times New Roman" w:eastAsia="Times New Roman" w:cs="Times New Roman"/>
        </w:rPr>
        <w:t xml:space="preserve"> </w:t>
      </w:r>
      <w:r>
        <w:rPr>
          <w:rFonts w:ascii="Ebrima" w:hAnsi="Ebrima" w:eastAsia="Ebrima" w:cs="Ebrima"/>
        </w:rPr>
        <w:t>ነገዶች</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723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አበቃ፤</w:t>
      </w:r>
      <w:r>
        <w:rPr>
          <w:rFonts w:ascii="Times New Roman" w:hAnsi="Times New Roman" w:eastAsia="Times New Roman" w:cs="Times New Roman"/>
        </w:rPr>
        <w:t xml:space="preserve"> </w:t>
      </w:r>
      <w:r>
        <w:rPr>
          <w:rFonts w:ascii="Ebrima" w:hAnsi="Ebrima" w:eastAsia="Ebrima" w:cs="Ebrima"/>
        </w:rPr>
        <w:t>ሁለተኛውም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677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ተጠናቀቀ።</w:t>
      </w:r>
    </w:p>
    <w:p>
      <w:pPr>
        <w:pStyle w:val="ArticleBody"/>
        <w:jc w:val="left"/>
      </w:pP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ገብርኤል</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መጺኡ</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ማራህ</w:t>
      </w:r>
      <w:r>
        <w:rPr>
          <w:rFonts w:ascii="Times New Roman" w:hAnsi="Times New Roman" w:eastAsia="Times New Roman" w:cs="Times New Roman"/>
        </w:rPr>
        <w:t xml:space="preserve"> </w:t>
      </w:r>
      <w:r>
        <w:rPr>
          <w:rFonts w:ascii="Ebrima" w:hAnsi="Ebrima" w:eastAsia="Ebrima" w:cs="Ebrima"/>
        </w:rPr>
        <w:t>ንምብራህ</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መጺኡ፣</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ስራሑ</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w:t>
      </w:r>
      <w:r>
        <w:rPr>
          <w:rFonts w:ascii="Times New Roman" w:hAnsi="Times New Roman" w:eastAsia="Times New Roman" w:cs="Times New Roman"/>
        </w:rPr>
        <w:t xml:space="preserve">1844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ሃበ።</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ሽሕን</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1844 </w:t>
      </w:r>
      <w:r>
        <w:rPr>
          <w:rFonts w:ascii="Ebrima" w:hAnsi="Ebrima" w:eastAsia="Ebrima" w:cs="Ebrima"/>
        </w:rPr>
        <w:t>ተወዲኦም፣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ካብቶም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ቍጥዓታት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መንግስታት</w:t>
      </w:r>
      <w:r>
        <w:rPr>
          <w:rFonts w:ascii="Times New Roman" w:hAnsi="Times New Roman" w:eastAsia="Times New Roman" w:cs="Times New Roman"/>
        </w:rPr>
        <w:t xml:space="preserve"> </w:t>
      </w:r>
      <w:r>
        <w:rPr>
          <w:rFonts w:ascii="Ebrima" w:hAnsi="Ebrima" w:eastAsia="Ebrima" w:cs="Ebrima"/>
        </w:rPr>
        <w:t>ሰሜንን</w:t>
      </w:r>
      <w:r>
        <w:rPr>
          <w:rFonts w:ascii="Times New Roman" w:hAnsi="Times New Roman" w:eastAsia="Times New Roman" w:cs="Times New Roman"/>
        </w:rPr>
        <w:t xml:space="preserve"> </w:t>
      </w:r>
      <w:r>
        <w:rPr>
          <w:rFonts w:ascii="Ebrima" w:hAnsi="Ebrima" w:eastAsia="Ebrima" w:cs="Ebrima"/>
        </w:rPr>
        <w:t>ደቡብን</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ተወዲኡ።</w:t>
      </w:r>
    </w:p>
    <w:p>
      <w:pPr>
        <w:pStyle w:val="ArticleScripture"/>
        <w:jc w:val="left"/>
      </w:pPr>
      <w:r>
        <w:rPr>
          <w:rFonts w:ascii="Times New Roman" w:hAnsi="Times New Roman" w:eastAsia="Times New Roman" w:cs="Times New Roman"/>
        </w:rPr>
        <w:t>Innis akkana jedhe, Kunoo, ani yeroo dheekkamsi sun itti dhuma isaa isa boodaa gaʼu keessa waan taʼu si beeksisa; dhumni sunis yeroo murteeffametti ni taʼa. Daaniʼel 8:19.</w:t>
      </w:r>
    </w:p>
    <w:p>
      <w:pPr>
        <w:pStyle w:val="ArticleBody"/>
        <w:jc w:val="left"/>
      </w:pPr>
      <w:r>
        <w:rPr>
          <w:rFonts w:ascii="Times New Roman" w:hAnsi="Times New Roman" w:eastAsia="Times New Roman" w:cs="Times New Roman"/>
        </w:rPr>
        <w:t>Dhuma boodaa isa jalqabaa dursee yaada keessa galcha. Dhuma dheekkamsa lamaan keessaa isa boodaa, kan salphaatti ibsa biraa “yeroo torba” jedhu taʼe, bara 1844 keessatti xumurame; dheekkamsi jalqabaa immoo bara 1798 keessatti xumurame. Lakkoofsi Smith humni paaphaasii keessatti ibsa ifa taʼe tokko illee akka hin qabne jechuun dubbate sun, waggaa paaphaasummaan madaa duʼaa fidu sana itti argatu adda baase.</w:t>
      </w:r>
    </w:p>
    <w:p>
      <w:pPr>
        <w:pStyle w:val="ArticleScripture"/>
        <w:jc w:val="left"/>
      </w:pPr>
      <w:r>
        <w:rPr>
          <w:rFonts w:ascii="Times New Roman" w:hAnsi="Times New Roman" w:eastAsia="Times New Roman" w:cs="Times New Roman"/>
        </w:rPr>
        <w:t>Mootichi akka fedha isaatti ni godha; of ol kaasee of guddisee waaqa hundumaa irra of kaa’a; Waaqa waaqolii irratti immoo dubbii dinqisiisaa dubbata; dheekkamsi murtaa’e hamma raawwatamutti ni milkaa’a; waan murtaa’e sun ni raawwatama. Daani’eel 11:36.</w:t>
      </w:r>
    </w:p>
    <w:p>
      <w:pPr>
        <w:pStyle w:val="ArticleBody"/>
        <w:jc w:val="left"/>
      </w:pPr>
      <w:r>
        <w:rPr>
          <w:rFonts w:ascii="Times New Roman" w:hAnsi="Times New Roman" w:eastAsia="Times New Roman" w:cs="Times New Roman"/>
        </w:rPr>
        <w:t>“</w:t>
      </w:r>
      <w:r>
        <w:rPr>
          <w:rFonts w:ascii="Ebrima" w:hAnsi="Ebrima" w:eastAsia="Ebrima" w:cs="Ebrima"/>
        </w:rPr>
        <w:t>ቁንጉ</w:t>
      </w:r>
      <w:r>
        <w:rPr>
          <w:rFonts w:ascii="Times New Roman" w:hAnsi="Times New Roman" w:eastAsia="Times New Roman" w:cs="Times New Roman"/>
        </w:rPr>
        <w:t xml:space="preserve">” </w:t>
      </w:r>
      <w:r>
        <w:rPr>
          <w:rFonts w:ascii="Ebrima" w:hAnsi="Ebrima" w:eastAsia="Ebrima" w:cs="Ebrima"/>
        </w:rPr>
        <w:t>በሚብል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በሣላሳ</w:t>
      </w:r>
      <w:r>
        <w:rPr>
          <w:rFonts w:ascii="Times New Roman" w:hAnsi="Times New Roman" w:eastAsia="Times New Roman" w:cs="Times New Roman"/>
        </w:rPr>
        <w:t xml:space="preserve"> </w:t>
      </w:r>
      <w:r>
        <w:rPr>
          <w:rFonts w:ascii="Ebrima" w:hAnsi="Ebrima" w:eastAsia="Ebrima" w:cs="Ebrima"/>
        </w:rPr>
        <w:t>ዱላ</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የተጠቀሰው</w:t>
      </w:r>
      <w:r>
        <w:rPr>
          <w:rFonts w:ascii="Times New Roman" w:hAnsi="Times New Roman" w:eastAsia="Times New Roman" w:cs="Times New Roman"/>
        </w:rPr>
        <w:t xml:space="preserve"> “</w:t>
      </w:r>
      <w:r>
        <w:rPr>
          <w:rFonts w:ascii="Ebrima" w:hAnsi="Ebrima" w:eastAsia="Ebrima" w:cs="Ebrima"/>
        </w:rPr>
        <w:t>ቁጥዓው</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ዚፍጸም</w:t>
      </w:r>
      <w:r>
        <w:rPr>
          <w:rFonts w:ascii="Times New Roman" w:hAnsi="Times New Roman" w:eastAsia="Times New Roman" w:cs="Times New Roman"/>
        </w:rPr>
        <w:t xml:space="preserve"> </w:t>
      </w:r>
      <w:r>
        <w:rPr>
          <w:rFonts w:ascii="Ebrima" w:hAnsi="Ebrima" w:eastAsia="Ebrima" w:cs="Ebrima"/>
        </w:rPr>
        <w:t>ክሰልጥን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ይብል።</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ቁጽሪ</w:t>
      </w:r>
      <w:r>
        <w:rPr>
          <w:rFonts w:ascii="Times New Roman" w:hAnsi="Times New Roman" w:eastAsia="Times New Roman" w:cs="Times New Roman"/>
        </w:rPr>
        <w:t xml:space="preserve"> </w:t>
      </w:r>
      <w:r>
        <w:rPr>
          <w:rFonts w:ascii="Ebrima" w:hAnsi="Ebrima" w:eastAsia="Ebrima" w:cs="Ebrima"/>
        </w:rPr>
        <w:t>ሃያን</w:t>
      </w:r>
      <w:r>
        <w:rPr>
          <w:rFonts w:ascii="Times New Roman" w:hAnsi="Times New Roman" w:eastAsia="Times New Roman" w:cs="Times New Roman"/>
        </w:rPr>
        <w:t xml:space="preserve"> </w:t>
      </w:r>
      <w:r>
        <w:rPr>
          <w:rFonts w:ascii="Ebrima" w:hAnsi="Ebrima" w:eastAsia="Ebrima" w:cs="Ebrima"/>
        </w:rPr>
        <w:t>ሰለስተን</w:t>
      </w:r>
      <w:r>
        <w:rPr>
          <w:rFonts w:ascii="Times New Roman" w:hAnsi="Times New Roman" w:eastAsia="Times New Roman" w:cs="Times New Roman"/>
        </w:rPr>
        <w:t xml:space="preserve"> </w:t>
      </w:r>
      <w:r>
        <w:rPr>
          <w:rFonts w:ascii="Ebrima" w:hAnsi="Ebrima" w:eastAsia="Ebrima" w:cs="Ebrima"/>
        </w:rPr>
        <w:t>ሃያን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ዝጸሓፎ</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ዝሓተመሉ</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ልቢ</w:t>
      </w:r>
      <w:r>
        <w:rPr>
          <w:rFonts w:ascii="Times New Roman" w:hAnsi="Times New Roman" w:eastAsia="Times New Roman" w:cs="Times New Roman"/>
        </w:rPr>
        <w:t xml:space="preserve"> </w:t>
      </w:r>
      <w:r>
        <w:rPr>
          <w:rFonts w:ascii="Ebrima" w:hAnsi="Ebrima" w:eastAsia="Ebrima" w:cs="Ebrima"/>
        </w:rPr>
        <w:t>በል፤</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ንቁጽሪ</w:t>
      </w:r>
      <w:r>
        <w:rPr>
          <w:rFonts w:ascii="Times New Roman" w:hAnsi="Times New Roman" w:eastAsia="Times New Roman" w:cs="Times New Roman"/>
        </w:rPr>
        <w:t xml:space="preserve"> </w:t>
      </w:r>
      <w:r>
        <w:rPr>
          <w:rFonts w:ascii="Ebrima" w:hAnsi="Ebrima" w:eastAsia="Ebrima" w:cs="Ebrima"/>
        </w:rPr>
        <w:t>ሣላሳን</w:t>
      </w:r>
      <w:r>
        <w:rPr>
          <w:rFonts w:ascii="Times New Roman" w:hAnsi="Times New Roman" w:eastAsia="Times New Roman" w:cs="Times New Roman"/>
        </w:rPr>
        <w:t xml:space="preserve"> </w:t>
      </w:r>
      <w:r>
        <w:rPr>
          <w:rFonts w:ascii="Ebrima" w:hAnsi="Ebrima" w:eastAsia="Ebrima" w:cs="Ebrima"/>
        </w:rPr>
        <w:t>ሽዱሽተን</w:t>
      </w:r>
      <w:r>
        <w:rPr>
          <w:rFonts w:ascii="Times New Roman" w:hAnsi="Times New Roman" w:eastAsia="Times New Roman" w:cs="Times New Roman"/>
        </w:rPr>
        <w:t xml:space="preserve"> </w:t>
      </w:r>
      <w:r>
        <w:rPr>
          <w:rFonts w:ascii="Ebrima" w:hAnsi="Ebrima" w:eastAsia="Ebrima" w:cs="Ebrima"/>
        </w:rPr>
        <w:t>ንምፍጻም</w:t>
      </w:r>
      <w:r>
        <w:rPr>
          <w:rFonts w:ascii="Times New Roman" w:hAnsi="Times New Roman" w:eastAsia="Times New Roman" w:cs="Times New Roman"/>
        </w:rPr>
        <w:t xml:space="preserve"> </w:t>
      </w:r>
      <w:r>
        <w:rPr>
          <w:rFonts w:ascii="Ebrima" w:hAnsi="Ebrima" w:eastAsia="Ebrima" w:cs="Ebrima"/>
        </w:rPr>
        <w:t>ዝግባእ</w:t>
      </w:r>
      <w:r>
        <w:rPr>
          <w:rFonts w:ascii="Times New Roman" w:hAnsi="Times New Roman" w:eastAsia="Times New Roman" w:cs="Times New Roman"/>
        </w:rPr>
        <w:t xml:space="preserve"> </w:t>
      </w:r>
      <w:r>
        <w:rPr>
          <w:rFonts w:ascii="Ebrima" w:hAnsi="Ebrima" w:eastAsia="Ebrima" w:cs="Ebrima"/>
        </w:rPr>
        <w:t>ባህርያት</w:t>
      </w:r>
      <w:r>
        <w:rPr>
          <w:rFonts w:ascii="Times New Roman" w:hAnsi="Times New Roman" w:eastAsia="Times New Roman" w:cs="Times New Roman"/>
        </w:rPr>
        <w:t xml:space="preserve"> </w:t>
      </w:r>
      <w:r>
        <w:rPr>
          <w:rFonts w:ascii="Ebrima" w:hAnsi="Ebrima" w:eastAsia="Ebrima" w:cs="Ebrima"/>
        </w:rPr>
        <w:t>የብሉን</w:t>
      </w:r>
      <w:r>
        <w:rPr>
          <w:rFonts w:ascii="Times New Roman" w:hAnsi="Times New Roman" w:eastAsia="Times New Roman" w:cs="Times New Roman"/>
        </w:rPr>
        <w:t xml:space="preserve"> </w:t>
      </w:r>
      <w:r>
        <w:rPr>
          <w:rFonts w:ascii="Ebrima" w:hAnsi="Ebrima" w:eastAsia="Ebrima" w:cs="Ebrima"/>
        </w:rPr>
        <w:t>ኢሉ</w:t>
      </w:r>
      <w:r>
        <w:rPr>
          <w:rFonts w:ascii="Times New Roman" w:hAnsi="Times New Roman" w:eastAsia="Times New Roman" w:cs="Times New Roman"/>
        </w:rPr>
        <w:t xml:space="preserve"> </w:t>
      </w:r>
      <w:r>
        <w:rPr>
          <w:rFonts w:ascii="Ebrima" w:hAnsi="Ebrima" w:eastAsia="Ebrima" w:cs="Ebrima"/>
        </w:rPr>
        <w:t>ይኣምን።</w:t>
      </w:r>
    </w:p>
    <w:p>
      <w:pPr>
        <w:pStyle w:val="ArticleScripture"/>
        <w:jc w:val="left"/>
      </w:pPr>
      <w:r>
        <w:rPr>
          <w:rFonts w:ascii="Times New Roman" w:hAnsi="Times New Roman" w:eastAsia="Times New Roman" w:cs="Times New Roman"/>
        </w:rPr>
        <w:t>“VERSES 23. mootummaa isaanii yeroo dhumaa keessatti, yeroo warri irra-darban hamminaan isaanii guutamanitti, mootichi fuula jabaataa fi hiika dubbii dukkanaa hubatu ni ka’a. 24. Humni isaas guddaa ni ta’a; garuu humna ofii isaatiin miti; inni haala dinqisiisaadhaan ni balleessa, ni milkaa’a, hojii isaas ni raawwata, warra jajjaboo fi saba qulqulluus ni balleessa. 25. Imaammata isaatiin immoo haxxummaan harka isaa keessatti ni milkaa’a; garaa isaa keessatti of ni guddisata; nagaa fakkaatuun namoota baay’ee ni balleessa; inni illee irratti ni ka’a Bulchaa bulchitootaa; garuu harka malee ni caccaba.</w:t>
      </w:r>
    </w:p>
    <w:p>
      <w:pPr>
        <w:pStyle w:val="ArticleScripture"/>
        <w:jc w:val="left"/>
      </w:pPr>
      <w:r>
        <w:rPr>
          <w:rFonts w:ascii="Times New Roman" w:hAnsi="Times New Roman" w:eastAsia="Times New Roman" w:cs="Times New Roman"/>
        </w:rPr>
        <w:t>“Humni kun raafama reʼee mootummichaa afurtti qoodame sana keessatti, yeroo boodaa mootummaa isaanii keessatti, jechuunis gara xumura adeemsa isaaniitti ni kaʼa. Inni, dhugumatti, gaanfa xinnaa lakkoofsa 9ffaa fi itti aanuutti ibsame sanauma dha. Akka yaada lakkoofsa 9ffaa irratti kennameetti Roomaatti yoo hojii irra oolche, wanti hundinuu walii galaan fi ifatti hubatama.”</w:t>
      </w:r>
    </w:p>
    <w:p>
      <w:pPr>
        <w:pStyle w:val="ArticleScripture"/>
        <w:jc w:val="left"/>
      </w:pPr>
      <w:r>
        <w:rPr>
          <w:rFonts w:ascii="Times New Roman" w:hAnsi="Times New Roman" w:eastAsia="Times New Roman" w:cs="Times New Roman"/>
        </w:rPr>
        <w:t>“‘Mootii fuula sodaachisaa qabu.’ Museen humna kanauma irraa Yihudoota irratti adabbiin dhufu akka jiru yeroo dursee dubbatu, isa ‘sabni fuula sodaachisaa qabu’ jedhee waama. Kes. 28:49, 50. Namni kam iyyuu akka warra Roomaa hiriira waraanaa keessatti mul’ata baay’ee sodaachisaa qabu hin turre. ‘Himoota dukkanaa hubata.’ Museen, caaffata amma irratti eerame keessatti, ‘afaan isaa hin hubattu’ jedha. Kun waa’ee Yihudootaa ilaalchisee Baabilonota, Faaresotaa, yookiin Giriikota irratti jechuun hin danda’amu; sababiin isaas afaanota Kaldootaa fi Giriikii hanga ta’e tokko tokkootti Falasxiin keessatti hojii irra oolaa turan. Haa ta’u malee, Laatiiniif kun akkas hin turre.</w:t>
      </w:r>
    </w:p>
    <w:p>
      <w:pPr>
        <w:pStyle w:val="ArticleScripture"/>
        <w:jc w:val="left"/>
      </w:pPr>
      <w:r>
        <w:rPr>
          <w:rFonts w:ascii="Times New Roman" w:hAnsi="Times New Roman" w:eastAsia="Times New Roman" w:cs="Times New Roman"/>
        </w:rPr>
        <w:t>“Yeroo warri irra-darboon guutummaatti ga’an.” Hariiroon uummata Waaqayyoo fi warra isaan cunqursan gidduu jiru yeroo hundumaa ifatti ilaalama. Isaan sababii irra-daddarbaa saba isaa tiin booji’amanii kennaman. Itti fufuun isaanii cubbuu keessa turuus adabbii caalaa hamaa fide. Yihuudonni akka sabaatti, yeroo mootummaa Roomaa jalatti aangoo isaanii keessa galan sana caalaa, yeroo biraa kamittuu amala keessatti hammina guddaa hin qaban turan.</w:t>
      </w:r>
    </w:p>
    <w:p>
      <w:pPr>
        <w:pStyle w:val="ArticleScripture"/>
        <w:jc w:val="left"/>
      </w:pPr>
      <w:r>
        <w:rPr>
          <w:rFonts w:ascii="Times New Roman" w:hAnsi="Times New Roman" w:eastAsia="Times New Roman" w:cs="Times New Roman"/>
        </w:rPr>
        <w:t>“‘Jabaa, garuu humna ofii isaatiin miti.’ Milkaa’inni Roomaanotaa gargaarsa michoota isaanii irraa fi qoqqoodamuu diinota isaanii keessaa baay’inaan kan madde ture; kana immoo yeroo hunda fayyadamuuf qophii ta’anii turan. Roomiin Phaaphaasii immoo humnoota mootummaa lafaa irratti, kanneen isheen to’annoo hafuuraa itti irratti gaggeessituun, jabduu turte.</w:t>
      </w:r>
    </w:p>
    <w:p>
      <w:pPr>
        <w:pStyle w:val="ArticleScripture"/>
        <w:jc w:val="left"/>
      </w:pPr>
      <w:r>
        <w:rPr>
          <w:rFonts w:ascii="Times New Roman" w:hAnsi="Times New Roman" w:eastAsia="Times New Roman" w:cs="Times New Roman"/>
        </w:rPr>
        <w:t>“‘Inni dinqisiifachisee ni balleessa.’ Gooftaan karaa raajii Hisqi’eeliin Yihuudota akka inni namoota ‘balleessuuf ogummaa qabaniitti’ dabarsee kennu isaanitti hime; yeroo waraanni Roomaa Yerusaalemiin balleesse, ajjeechaan Yihuudota kuma dhibba kudha tokkoo kun immoo jecha raajichaa kan sodaachisaa ta’een mirkaneesse. Roomnis marsaa lammaffaa ishee, yookaan marsaa paaphaasummaa isheetiin, du’a shahiidota miliyoona shantamaa irratti itti gaafatamummaa qabdi.</w:t>
      </w:r>
    </w:p>
    <w:p>
      <w:pPr>
        <w:pStyle w:val="ArticleScripture"/>
        <w:jc w:val="left"/>
      </w:pPr>
      <w:r>
        <w:rPr>
          <w:rFonts w:ascii="Times New Roman" w:hAnsi="Times New Roman" w:eastAsia="Times New Roman" w:cs="Times New Roman"/>
        </w:rPr>
        <w:t>“‘Akkasumas, karaan harka isaa keessatti guddifata.’ Roomaan humnoota kaan hundumaa caalaa imaammata gowwoomsaan beekamte; karaa kanaanis saboota to’annoo ishee jala galchite. Kun Roomaa waaqeffataa fi Roomaa paaphaasii lamaan isaanii irratti dhugaa dha. Akkasumas nagaa fakkaatuun namoota baay’ee balleessite.</w:t>
      </w:r>
    </w:p>
    <w:p>
      <w:pPr>
        <w:pStyle w:val="ArticleScripture"/>
        <w:jc w:val="left"/>
      </w:pPr>
      <w:r>
        <w:rPr>
          <w:rFonts w:ascii="Times New Roman" w:hAnsi="Times New Roman" w:eastAsia="Times New Roman" w:cs="Times New Roman"/>
        </w:rPr>
        <w:t>“</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በአንዱ</w:t>
      </w:r>
      <w:r>
        <w:rPr>
          <w:rFonts w:ascii="Times New Roman" w:hAnsi="Times New Roman" w:eastAsia="Times New Roman" w:cs="Times New Roman"/>
        </w:rPr>
        <w:t xml:space="preserve"> </w:t>
      </w:r>
      <w:r>
        <w:rPr>
          <w:rFonts w:ascii="Ebrima" w:hAnsi="Ebrima" w:eastAsia="Ebrima" w:cs="Ebrima"/>
        </w:rPr>
        <w:t>ከአገረ</w:t>
      </w:r>
      <w:r>
        <w:rPr>
          <w:rFonts w:ascii="Times New Roman" w:hAnsi="Times New Roman" w:eastAsia="Times New Roman" w:cs="Times New Roman"/>
        </w:rPr>
        <w:t xml:space="preserve"> </w:t>
      </w:r>
      <w:r>
        <w:rPr>
          <w:rFonts w:ascii="Ebrima" w:hAnsi="Ebrima" w:eastAsia="Ebrima" w:cs="Ebrima"/>
        </w:rPr>
        <w:t>ገዥዎቿ</w:t>
      </w:r>
      <w:r>
        <w:rPr>
          <w:rFonts w:ascii="Times New Roman" w:hAnsi="Times New Roman" w:eastAsia="Times New Roman" w:cs="Times New Roman"/>
        </w:rPr>
        <w:t xml:space="preserve"> </w:t>
      </w:r>
      <w:r>
        <w:rPr>
          <w:rFonts w:ascii="Ebrima" w:hAnsi="Ebrima" w:eastAsia="Ebrima" w:cs="Ebrima"/>
        </w:rPr>
        <w:t>ሰውነት፣</w:t>
      </w:r>
      <w:r>
        <w:rPr>
          <w:rFonts w:ascii="Times New Roman" w:hAnsi="Times New Roman" w:eastAsia="Times New Roman" w:cs="Times New Roman"/>
        </w:rPr>
        <w:t xml:space="preserve"> </w:t>
      </w:r>
      <w:r>
        <w:rPr>
          <w:rFonts w:ascii="Ebrima" w:hAnsi="Ebrima" w:eastAsia="Ebrima" w:cs="Ebrima"/>
        </w:rPr>
        <w:t>በነገሥታት</w:t>
      </w:r>
      <w:r>
        <w:rPr>
          <w:rFonts w:ascii="Times New Roman" w:hAnsi="Times New Roman" w:eastAsia="Times New Roman" w:cs="Times New Roman"/>
        </w:rPr>
        <w:t xml:space="preserve"> </w:t>
      </w:r>
      <w:r>
        <w:rPr>
          <w:rFonts w:ascii="Ebrima" w:hAnsi="Ebrima" w:eastAsia="Ebrima" w:cs="Ebrima"/>
        </w:rPr>
        <w:t>ልዑል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ተነሳ፥</w:t>
      </w:r>
      <w:r>
        <w:rPr>
          <w:rFonts w:ascii="Times New Roman" w:hAnsi="Times New Roman" w:eastAsia="Times New Roman" w:cs="Times New Roman"/>
        </w:rPr>
        <w:t xml:space="preserve"> </w:t>
      </w:r>
      <w:r>
        <w:rPr>
          <w:rFonts w:ascii="Ebrima" w:hAnsi="Ebrima" w:eastAsia="Ebrima" w:cs="Ebrima"/>
        </w:rPr>
        <w:t>በኢየሱስ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የሞት</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በመስጠት።</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እጅ</w:t>
      </w:r>
      <w:r>
        <w:rPr>
          <w:rFonts w:ascii="Times New Roman" w:hAnsi="Times New Roman" w:eastAsia="Times New Roman" w:cs="Times New Roman"/>
        </w:rPr>
        <w:t xml:space="preserve"> </w:t>
      </w:r>
      <w:r>
        <w:rPr>
          <w:rFonts w:ascii="Ebrima" w:hAnsi="Ebrima" w:eastAsia="Ebrima" w:cs="Ebrima"/>
        </w:rPr>
        <w:t>ይሰበራል</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አገላለጽ፣</w:t>
      </w:r>
      <w:r>
        <w:rPr>
          <w:rFonts w:ascii="Times New Roman" w:hAnsi="Times New Roman" w:eastAsia="Times New Roman" w:cs="Times New Roman"/>
        </w:rPr>
        <w:t xml:space="preserve"> </w:t>
      </w:r>
      <w:r>
        <w:rPr>
          <w:rFonts w:ascii="Ebrima" w:hAnsi="Ebrima" w:eastAsia="Ebrima" w:cs="Ebrima"/>
        </w:rPr>
        <w:t>የዚህን</w:t>
      </w:r>
      <w:r>
        <w:rPr>
          <w:rFonts w:ascii="Times New Roman" w:hAnsi="Times New Roman" w:eastAsia="Times New Roman" w:cs="Times New Roman"/>
        </w:rPr>
        <w:t xml:space="preserve"> </w:t>
      </w:r>
      <w:r>
        <w:rPr>
          <w:rFonts w:ascii="Ebrima" w:hAnsi="Ebrima" w:eastAsia="Ebrima" w:cs="Ebrima"/>
        </w:rPr>
        <w:t>ኀይል</w:t>
      </w:r>
      <w:r>
        <w:rPr>
          <w:rFonts w:ascii="Times New Roman" w:hAnsi="Times New Roman" w:eastAsia="Times New Roman" w:cs="Times New Roman"/>
        </w:rPr>
        <w:t xml:space="preserve"> </w:t>
      </w:r>
      <w:r>
        <w:rPr>
          <w:rFonts w:ascii="Ebrima" w:hAnsi="Ebrima" w:eastAsia="Ebrima" w:cs="Ebrima"/>
        </w:rPr>
        <w:t>ጥፋት</w:t>
      </w:r>
      <w:r>
        <w:rPr>
          <w:rFonts w:ascii="Times New Roman" w:hAnsi="Times New Roman" w:eastAsia="Times New Roman" w:cs="Times New Roman"/>
        </w:rPr>
        <w:t xml:space="preserve"> </w:t>
      </w:r>
      <w:r>
        <w:rPr>
          <w:rFonts w:ascii="Ebrima" w:hAnsi="Ebrima" w:eastAsia="Ebrima" w:cs="Ebrima"/>
        </w:rPr>
        <w:t>ከምዕራፍ</w:t>
      </w:r>
      <w:r>
        <w:rPr>
          <w:rFonts w:ascii="Times New Roman" w:hAnsi="Times New Roman" w:eastAsia="Times New Roman" w:cs="Times New Roman"/>
        </w:rPr>
        <w:t xml:space="preserve"> 2 </w:t>
      </w:r>
      <w:r>
        <w:rPr>
          <w:rFonts w:ascii="Ebrima" w:hAnsi="Ebrima" w:eastAsia="Ebrima" w:cs="Ebrima"/>
        </w:rPr>
        <w:t>የምስሉ</w:t>
      </w:r>
      <w:r>
        <w:rPr>
          <w:rFonts w:ascii="Times New Roman" w:hAnsi="Times New Roman" w:eastAsia="Times New Roman" w:cs="Times New Roman"/>
        </w:rPr>
        <w:t xml:space="preserve"> </w:t>
      </w:r>
      <w:r>
        <w:rPr>
          <w:rFonts w:ascii="Ebrima" w:hAnsi="Ebrima" w:eastAsia="Ebrima" w:cs="Ebrima"/>
        </w:rPr>
        <w:t>መመታት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የሚያስለይ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Uriah Smith Daniel and the Revelation, 202–204.</w:t>
      </w:r>
    </w:p>
    <w:p>
      <w:pPr>
        <w:pStyle w:val="ArticleBody"/>
        <w:jc w:val="left"/>
      </w:pP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የአረማዊትና</w:t>
      </w:r>
      <w:r>
        <w:rPr>
          <w:rFonts w:ascii="Times New Roman" w:hAnsi="Times New Roman" w:eastAsia="Times New Roman" w:cs="Times New Roman"/>
        </w:rPr>
        <w:t xml:space="preserve"> </w:t>
      </w:r>
      <w:r>
        <w:rPr>
          <w:rFonts w:ascii="Ebrima" w:hAnsi="Ebrima" w:eastAsia="Ebrima" w:cs="Ebrima"/>
        </w:rPr>
        <w:t>የጳጳሳዊት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ባሕርያት</w:t>
      </w:r>
      <w:r>
        <w:rPr>
          <w:rFonts w:ascii="Times New Roman" w:hAnsi="Times New Roman" w:eastAsia="Times New Roman" w:cs="Times New Roman"/>
        </w:rPr>
        <w:t xml:space="preserve"> </w:t>
      </w:r>
      <w:r>
        <w:rPr>
          <w:rFonts w:ascii="Ebrima" w:hAnsi="Ebrima" w:eastAsia="Ebrima" w:cs="Ebrima"/>
        </w:rPr>
        <w:t>እርስ</w:t>
      </w:r>
      <w:r>
        <w:rPr>
          <w:rFonts w:ascii="Times New Roman" w:hAnsi="Times New Roman" w:eastAsia="Times New Roman" w:cs="Times New Roman"/>
        </w:rPr>
        <w:t xml:space="preserve"> </w:t>
      </w:r>
      <w:r>
        <w:rPr>
          <w:rFonts w:ascii="Ebrima" w:hAnsi="Ebrima" w:eastAsia="Ebrima" w:cs="Ebrima"/>
        </w:rPr>
        <w:t>በርሳቸው</w:t>
      </w:r>
      <w:r>
        <w:rPr>
          <w:rFonts w:ascii="Times New Roman" w:hAnsi="Times New Roman" w:eastAsia="Times New Roman" w:cs="Times New Roman"/>
        </w:rPr>
        <w:t xml:space="preserve"> </w:t>
      </w:r>
      <w:r>
        <w:rPr>
          <w:rFonts w:ascii="Ebrima" w:hAnsi="Ebrima" w:eastAsia="Ebrima" w:cs="Ebrima"/>
        </w:rPr>
        <w:t>የሚተካከሉ</w:t>
      </w:r>
      <w:r>
        <w:rPr>
          <w:rFonts w:ascii="Times New Roman" w:hAnsi="Times New Roman" w:eastAsia="Times New Roman" w:cs="Times New Roman"/>
        </w:rPr>
        <w:t xml:space="preserve"> </w:t>
      </w:r>
      <w:r>
        <w:rPr>
          <w:rFonts w:ascii="Ebrima" w:hAnsi="Ebrima" w:eastAsia="Ebrima" w:cs="Ebrima"/>
        </w:rPr>
        <w:t>መሆናቸውን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በሁለት</w:t>
      </w:r>
      <w:r>
        <w:rPr>
          <w:rFonts w:ascii="Times New Roman" w:hAnsi="Times New Roman" w:eastAsia="Times New Roman" w:cs="Times New Roman"/>
        </w:rPr>
        <w:t xml:space="preserve"> </w:t>
      </w:r>
      <w:r>
        <w:rPr>
          <w:rFonts w:ascii="Ebrima" w:hAnsi="Ebrima" w:eastAsia="Ebrima" w:cs="Ebrima"/>
        </w:rPr>
        <w:t>ዘመናቶቿ</w:t>
      </w:r>
      <w:r>
        <w:rPr>
          <w:rFonts w:ascii="Times New Roman" w:hAnsi="Times New Roman" w:eastAsia="Times New Roman" w:cs="Times New Roman"/>
        </w:rPr>
        <w:t xml:space="preserve"> </w:t>
      </w:r>
      <w:r>
        <w:rPr>
          <w:rFonts w:ascii="Ebrima" w:hAnsi="Ebrima" w:eastAsia="Ebrima" w:cs="Ebrima"/>
        </w:rPr>
        <w:t>የታየችው</w:t>
      </w:r>
      <w:r>
        <w:rPr>
          <w:rFonts w:ascii="Times New Roman" w:hAnsi="Times New Roman" w:eastAsia="Times New Roman" w:cs="Times New Roman"/>
        </w:rPr>
        <w:t xml:space="preserve"> </w:t>
      </w:r>
      <w:r>
        <w:rPr>
          <w:rFonts w:ascii="Ebrima" w:hAnsi="Ebrima" w:eastAsia="Ebrima" w:cs="Ebrima"/>
        </w:rPr>
        <w:t>የሮም</w:t>
      </w:r>
      <w:r>
        <w:rPr>
          <w:rFonts w:ascii="Times New Roman" w:hAnsi="Times New Roman" w:eastAsia="Times New Roman" w:cs="Times New Roman"/>
        </w:rPr>
        <w:t xml:space="preserve"> </w:t>
      </w:r>
      <w:r>
        <w:rPr>
          <w:rFonts w:ascii="Ebrima" w:hAnsi="Ebrima" w:eastAsia="Ebrima" w:cs="Ebrima"/>
        </w:rPr>
        <w:t>መገለጫ</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እንዳለው</w:t>
      </w:r>
      <w:r>
        <w:rPr>
          <w:rFonts w:ascii="Times New Roman" w:hAnsi="Times New Roman" w:eastAsia="Times New Roman" w:cs="Times New Roman"/>
        </w:rPr>
        <w:t xml:space="preserve"> </w:t>
      </w:r>
      <w:r>
        <w:rPr>
          <w:rFonts w:ascii="Ebrima" w:hAnsi="Ebrima" w:eastAsia="Ebrima" w:cs="Ebrima"/>
        </w:rPr>
        <w:t>የብረትና</w:t>
      </w:r>
      <w:r>
        <w:rPr>
          <w:rFonts w:ascii="Times New Roman" w:hAnsi="Times New Roman" w:eastAsia="Times New Roman" w:cs="Times New Roman"/>
        </w:rPr>
        <w:t xml:space="preserve"> </w:t>
      </w:r>
      <w:r>
        <w:rPr>
          <w:rFonts w:ascii="Ebrima" w:hAnsi="Ebrima" w:eastAsia="Ebrima" w:cs="Ebrima"/>
        </w:rPr>
        <w:t>የሸክላ</w:t>
      </w:r>
      <w:r>
        <w:rPr>
          <w:rFonts w:ascii="Times New Roman" w:hAnsi="Times New Roman" w:eastAsia="Times New Roman" w:cs="Times New Roman"/>
        </w:rPr>
        <w:t xml:space="preserve"> </w:t>
      </w:r>
      <w:r>
        <w:rPr>
          <w:rFonts w:ascii="Ebrima" w:hAnsi="Ebrima" w:eastAsia="Ebrima" w:cs="Ebrima"/>
        </w:rPr>
        <w:t>ድብልቅ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ዋይትም</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ፖለቲካና</w:t>
      </w:r>
      <w:r>
        <w:rPr>
          <w:rFonts w:ascii="Times New Roman" w:hAnsi="Times New Roman" w:eastAsia="Times New Roman" w:cs="Times New Roman"/>
        </w:rPr>
        <w:t xml:space="preserve"> </w:t>
      </w:r>
      <w:r>
        <w:rPr>
          <w:rFonts w:ascii="Ebrima" w:hAnsi="Ebrima" w:eastAsia="Ebrima" w:cs="Ebrima"/>
        </w:rPr>
        <w:t>የመንግሥት</w:t>
      </w:r>
      <w:r>
        <w:rPr>
          <w:rFonts w:ascii="Times New Roman" w:hAnsi="Times New Roman" w:eastAsia="Times New Roman" w:cs="Times New Roman"/>
        </w:rPr>
        <w:t xml:space="preserve"> </w:t>
      </w:r>
      <w:r>
        <w:rPr>
          <w:rFonts w:ascii="Ebrima" w:hAnsi="Ebrima" w:eastAsia="Ebrima" w:cs="Ebrima"/>
        </w:rPr>
        <w:t>ፖለቲካ</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ትለያለች።</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የሚመለከታቸው</w:t>
      </w:r>
      <w:r>
        <w:rPr>
          <w:rFonts w:ascii="Times New Roman" w:hAnsi="Times New Roman" w:eastAsia="Times New Roman" w:cs="Times New Roman"/>
        </w:rPr>
        <w:t xml:space="preserve"> </w:t>
      </w:r>
      <w:r>
        <w:rPr>
          <w:rFonts w:ascii="Ebrima" w:hAnsi="Ebrima" w:eastAsia="Ebrima" w:cs="Ebrima"/>
        </w:rPr>
        <w:t>በእነዚያ</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ትበለጽጋለች፥</w:t>
      </w:r>
      <w:r>
        <w:rPr>
          <w:rFonts w:ascii="Times New Roman" w:hAnsi="Times New Roman" w:eastAsia="Times New Roman" w:cs="Times New Roman"/>
        </w:rPr>
        <w:t xml:space="preserve"> </w:t>
      </w:r>
      <w:r>
        <w:rPr>
          <w:rFonts w:ascii="Ebrima" w:hAnsi="Ebrima" w:eastAsia="Ebrima" w:cs="Ebrima"/>
        </w:rPr>
        <w:t>ታደርጋለችም</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ማታለያን</w:t>
      </w:r>
      <w:r>
        <w:rPr>
          <w:rFonts w:ascii="Times New Roman" w:hAnsi="Times New Roman" w:eastAsia="Times New Roman" w:cs="Times New Roman"/>
        </w:rPr>
        <w:t xml:space="preserve"> </w:t>
      </w:r>
      <w:r>
        <w:rPr>
          <w:rFonts w:ascii="Ebrima" w:hAnsi="Ebrima" w:eastAsia="Ebrima" w:cs="Ebrima"/>
        </w:rPr>
        <w:t>በእጁ</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እንዲበለጽግ</w:t>
      </w:r>
      <w:r>
        <w:rPr>
          <w:rFonts w:ascii="Times New Roman" w:hAnsi="Times New Roman" w:eastAsia="Times New Roman" w:cs="Times New Roman"/>
        </w:rPr>
        <w:t xml:space="preserve"> </w:t>
      </w:r>
      <w:r>
        <w:rPr>
          <w:rFonts w:ascii="Ebrima" w:hAnsi="Ebrima" w:eastAsia="Ebrima" w:cs="Ebrima"/>
        </w:rPr>
        <w:t>ታደርጋለች</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ሲገልጽ፡</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ንጉሡ</w:t>
      </w:r>
      <w:r>
        <w:rPr>
          <w:rFonts w:ascii="Times New Roman" w:hAnsi="Times New Roman" w:eastAsia="Times New Roman" w:cs="Times New Roman"/>
        </w:rPr>
        <w:t>” “</w:t>
      </w:r>
      <w:r>
        <w:rPr>
          <w:rFonts w:ascii="Ebrima" w:hAnsi="Ebrima" w:eastAsia="Ebrima" w:cs="Ebrima"/>
        </w:rPr>
        <w:t>ቍጣው</w:t>
      </w:r>
      <w:r>
        <w:rPr>
          <w:rFonts w:ascii="Times New Roman" w:hAnsi="Times New Roman" w:eastAsia="Times New Roman" w:cs="Times New Roman"/>
        </w:rPr>
        <w:t xml:space="preserve"> </w:t>
      </w:r>
      <w:r>
        <w:rPr>
          <w:rFonts w:ascii="Ebrima" w:hAnsi="Ebrima" w:eastAsia="Ebrima" w:cs="Ebrima"/>
        </w:rPr>
        <w:t>እስኪፈጸም</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የሚበለጽግ</w:t>
      </w:r>
      <w:r>
        <w:rPr>
          <w:rFonts w:ascii="Times New Roman" w:hAnsi="Times New Roman" w:eastAsia="Times New Roman" w:cs="Times New Roman"/>
        </w:rPr>
        <w:t xml:space="preserve">” </w:t>
      </w:r>
      <w:r>
        <w:rPr>
          <w:rFonts w:ascii="Ebrima" w:hAnsi="Ebrima" w:eastAsia="Ebrima" w:cs="Ebrima"/>
        </w:rPr>
        <w:t>ሲባል፡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የአረማዊትና</w:t>
      </w:r>
      <w:r>
        <w:rPr>
          <w:rFonts w:ascii="Times New Roman" w:hAnsi="Times New Roman" w:eastAsia="Times New Roman" w:cs="Times New Roman"/>
        </w:rPr>
        <w:t xml:space="preserve"> </w:t>
      </w:r>
      <w:r>
        <w:rPr>
          <w:rFonts w:ascii="Ebrima" w:hAnsi="Ebrima" w:eastAsia="Ebrima" w:cs="Ebrima"/>
        </w:rPr>
        <w:t>የጳጳሳዊት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ሁለቱንም</w:t>
      </w:r>
      <w:r>
        <w:rPr>
          <w:rFonts w:ascii="Times New Roman" w:hAnsi="Times New Roman" w:eastAsia="Times New Roman" w:cs="Times New Roman"/>
        </w:rPr>
        <w:t xml:space="preserve"> </w:t>
      </w:r>
      <w:r>
        <w:rPr>
          <w:rFonts w:ascii="Ebrima" w:hAnsi="Ebrima" w:eastAsia="Ebrima" w:cs="Ebrima"/>
        </w:rPr>
        <w:t>የሚመለከት</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ይናገራል።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የተገለጹት</w:t>
      </w:r>
      <w:r>
        <w:rPr>
          <w:rFonts w:ascii="Times New Roman" w:hAnsi="Times New Roman" w:eastAsia="Times New Roman" w:cs="Times New Roman"/>
        </w:rPr>
        <w:t xml:space="preserve"> </w:t>
      </w:r>
      <w:r>
        <w:rPr>
          <w:rFonts w:ascii="Ebrima" w:hAnsi="Ebrima" w:eastAsia="Ebrima" w:cs="Ebrima"/>
        </w:rPr>
        <w:t>ባሕርያት</w:t>
      </w:r>
      <w:r>
        <w:rPr>
          <w:rFonts w:ascii="Times New Roman" w:hAnsi="Times New Roman" w:eastAsia="Times New Roman" w:cs="Times New Roman"/>
        </w:rPr>
        <w:t xml:space="preserve"> </w:t>
      </w:r>
      <w:r>
        <w:rPr>
          <w:rFonts w:ascii="Ebrima" w:hAnsi="Ebrima" w:eastAsia="Ebrima" w:cs="Ebrima"/>
        </w:rPr>
        <w:t>አንዳቸውም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እንደማይጠቁሙ</w:t>
      </w:r>
      <w:r>
        <w:rPr>
          <w:rFonts w:ascii="Times New Roman" w:hAnsi="Times New Roman" w:eastAsia="Times New Roman" w:cs="Times New Roman"/>
        </w:rPr>
        <w:t xml:space="preserve"> </w:t>
      </w:r>
      <w:r>
        <w:rPr>
          <w:rFonts w:ascii="Ebrima" w:hAnsi="Ebrima" w:eastAsia="Ebrima" w:cs="Ebrima"/>
        </w:rPr>
        <w:t>ይናገራል።</w:t>
      </w:r>
    </w:p>
    <w:p>
      <w:pPr>
        <w:pStyle w:val="ArticleBody"/>
        <w:jc w:val="left"/>
      </w:pPr>
      <w:r>
        <w:rPr>
          <w:rFonts w:ascii="Times New Roman" w:hAnsi="Times New Roman" w:eastAsia="Times New Roman" w:cs="Times New Roman"/>
        </w:rPr>
        <w:t>Nuti Roomiin mul’ata sana hundeessan saamtoota taʼuu isaanii deeggaruuf Smiitiin waamnee jirra; amaloota raajii afur keessaa tokko immoo keeyyata kudha afuri keessatti Roomiin of isaanii ol guddisuu isaanii ti.</w:t>
      </w:r>
    </w:p>
    <w:p>
      <w:pPr>
        <w:pStyle w:val="ArticleScripture"/>
        <w:jc w:val="left"/>
      </w:pPr>
      <w:r>
        <w:rPr>
          <w:rFonts w:ascii="Times New Roman" w:hAnsi="Times New Roman" w:eastAsia="Times New Roman" w:cs="Times New Roman"/>
        </w:rPr>
        <w:t>Yeroo sanattis, namoonni baayʼeen mootii kibbaa irratti ni kaʼu; namoonni ummata kee keessaa saamtonni immoo mulʼata sana jabeessuuf of isaanii ni ol qabu; garuu ni kufu. Daani’el 11:14.</w:t>
      </w:r>
    </w:p>
    <w:p>
      <w:pPr>
        <w:pStyle w:val="ArticleBody"/>
        <w:jc w:val="left"/>
      </w:pP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በሰላሳ</w:t>
      </w:r>
      <w:r>
        <w:rPr>
          <w:rFonts w:ascii="Times New Roman" w:hAnsi="Times New Roman" w:eastAsia="Times New Roman" w:cs="Times New Roman"/>
        </w:rPr>
        <w:t xml:space="preserve"> </w:t>
      </w:r>
      <w:r>
        <w:rPr>
          <w:rFonts w:ascii="Ebrima" w:hAnsi="Ebrima" w:eastAsia="Ebrima" w:cs="Ebrima"/>
        </w:rPr>
        <w:t>ስድስተኛው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የተገለጹት</w:t>
      </w:r>
      <w:r>
        <w:rPr>
          <w:rFonts w:ascii="Times New Roman" w:hAnsi="Times New Roman" w:eastAsia="Times New Roman" w:cs="Times New Roman"/>
        </w:rPr>
        <w:t xml:space="preserve"> </w:t>
      </w:r>
      <w:r>
        <w:rPr>
          <w:rFonts w:ascii="Ebrima" w:hAnsi="Ebrima" w:eastAsia="Ebrima" w:cs="Ebrima"/>
        </w:rPr>
        <w:t>የንጉሡ</w:t>
      </w:r>
      <w:r>
        <w:rPr>
          <w:rFonts w:ascii="Times New Roman" w:hAnsi="Times New Roman" w:eastAsia="Times New Roman" w:cs="Times New Roman"/>
        </w:rPr>
        <w:t xml:space="preserve"> </w:t>
      </w:r>
      <w:r>
        <w:rPr>
          <w:rFonts w:ascii="Ebrima" w:hAnsi="Ebrima" w:eastAsia="Ebrima" w:cs="Ebrima"/>
        </w:rPr>
        <w:t>መለያዎች</w:t>
      </w:r>
      <w:r>
        <w:rPr>
          <w:rFonts w:ascii="Times New Roman" w:hAnsi="Times New Roman" w:eastAsia="Times New Roman" w:cs="Times New Roman"/>
        </w:rPr>
        <w:t xml:space="preserve"> </w:t>
      </w:r>
      <w:r>
        <w:rPr>
          <w:rFonts w:ascii="Ebrima" w:hAnsi="Ebrima" w:eastAsia="Ebrima" w:cs="Ebrima"/>
        </w:rPr>
        <w:t>ከጳጳሳዊ</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አይጣጣሙም</w:t>
      </w:r>
      <w:r>
        <w:rPr>
          <w:rFonts w:ascii="Times New Roman" w:hAnsi="Times New Roman" w:eastAsia="Times New Roman" w:cs="Times New Roman"/>
        </w:rPr>
        <w:t xml:space="preserve"> </w:t>
      </w:r>
      <w:r>
        <w:rPr>
          <w:rFonts w:ascii="Ebrima" w:hAnsi="Ebrima" w:eastAsia="Ebrima" w:cs="Ebrima"/>
        </w:rPr>
        <w:t>ይላል፤</w:t>
      </w:r>
      <w:r>
        <w:rPr>
          <w:rFonts w:ascii="Times New Roman" w:hAnsi="Times New Roman" w:eastAsia="Times New Roman" w:cs="Times New Roman"/>
        </w:rPr>
        <w:t xml:space="preserve"> </w:t>
      </w:r>
      <w:r>
        <w:rPr>
          <w:rFonts w:ascii="Ebrima" w:hAnsi="Ebrima" w:eastAsia="Ebrima" w:cs="Ebrima"/>
        </w:rPr>
        <w:t>ሆኖም</w:t>
      </w:r>
      <w:r>
        <w:rPr>
          <w:rFonts w:ascii="Times New Roman" w:hAnsi="Times New Roman" w:eastAsia="Times New Roman" w:cs="Times New Roman"/>
        </w:rPr>
        <w:t xml:space="preserve"> </w:t>
      </w:r>
      <w:r>
        <w:rPr>
          <w:rFonts w:ascii="Ebrima" w:hAnsi="Ebrima" w:eastAsia="Ebrima" w:cs="Ebrima"/>
        </w:rPr>
        <w:t>ከዚህ</w:t>
      </w:r>
      <w:r>
        <w:rPr>
          <w:rFonts w:ascii="Times New Roman" w:hAnsi="Times New Roman" w:eastAsia="Times New Roman" w:cs="Times New Roman"/>
        </w:rPr>
        <w:t xml:space="preserve"> </w:t>
      </w:r>
      <w:r>
        <w:rPr>
          <w:rFonts w:ascii="Ebrima" w:hAnsi="Ebrima" w:eastAsia="Ebrima" w:cs="Ebrima"/>
        </w:rPr>
        <w:t>ቀደም</w:t>
      </w:r>
      <w:r>
        <w:rPr>
          <w:rFonts w:ascii="Times New Roman" w:hAnsi="Times New Roman" w:eastAsia="Times New Roman" w:cs="Times New Roman"/>
        </w:rPr>
        <w:t xml:space="preserve"> </w:t>
      </w:r>
      <w:r>
        <w:rPr>
          <w:rFonts w:ascii="Ebrima" w:hAnsi="Ebrima" w:eastAsia="Ebrima" w:cs="Ebrima"/>
        </w:rPr>
        <w:t>በአሥራ</w:t>
      </w:r>
      <w:r>
        <w:rPr>
          <w:rFonts w:ascii="Times New Roman" w:hAnsi="Times New Roman" w:eastAsia="Times New Roman" w:cs="Times New Roman"/>
        </w:rPr>
        <w:t xml:space="preserve"> </w:t>
      </w:r>
      <w:r>
        <w:rPr>
          <w:rFonts w:ascii="Ebrima" w:hAnsi="Ebrima" w:eastAsia="Ebrima" w:cs="Ebrima"/>
        </w:rPr>
        <w:t>አራተኛው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ራሱን</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እንደሚያደርግ</w:t>
      </w:r>
      <w:r>
        <w:rPr>
          <w:rFonts w:ascii="Times New Roman" w:hAnsi="Times New Roman" w:eastAsia="Times New Roman" w:cs="Times New Roman"/>
        </w:rPr>
        <w:t xml:space="preserve"> </w:t>
      </w:r>
      <w:r>
        <w:rPr>
          <w:rFonts w:ascii="Ebrima" w:hAnsi="Ebrima" w:eastAsia="Ebrima" w:cs="Ebrima"/>
        </w:rPr>
        <w:t>የተጠቀሰው</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ተከራክሮ</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በሰላሳ</w:t>
      </w:r>
      <w:r>
        <w:rPr>
          <w:rFonts w:ascii="Times New Roman" w:hAnsi="Times New Roman" w:eastAsia="Times New Roman" w:cs="Times New Roman"/>
        </w:rPr>
        <w:t xml:space="preserve"> </w:t>
      </w:r>
      <w:r>
        <w:rPr>
          <w:rFonts w:ascii="Ebrima" w:hAnsi="Ebrima" w:eastAsia="Ebrima" w:cs="Ebrima"/>
        </w:rPr>
        <w:t>ስድስተኛው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ራሱን</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ያደርጋል።</w:t>
      </w:r>
      <w:r>
        <w:rPr>
          <w:rFonts w:ascii="Times New Roman" w:hAnsi="Times New Roman" w:eastAsia="Times New Roman" w:cs="Times New Roman"/>
        </w:rPr>
        <w:t xml:space="preserve">” </w:t>
      </w:r>
      <w:r>
        <w:rPr>
          <w:rFonts w:ascii="Ebrima" w:hAnsi="Ebrima" w:eastAsia="Ebrima" w:cs="Ebrima"/>
        </w:rPr>
        <w:t>ያው</w:t>
      </w:r>
      <w:r>
        <w:rPr>
          <w:rFonts w:ascii="Times New Roman" w:hAnsi="Times New Roman" w:eastAsia="Times New Roman" w:cs="Times New Roman"/>
        </w:rPr>
        <w:t xml:space="preserve"> </w:t>
      </w:r>
      <w:r>
        <w:rPr>
          <w:rFonts w:ascii="Ebrima" w:hAnsi="Ebrima" w:eastAsia="Ebrima" w:cs="Ebrima"/>
        </w:rPr>
        <w:t>በሰላሳ</w:t>
      </w:r>
      <w:r>
        <w:rPr>
          <w:rFonts w:ascii="Times New Roman" w:hAnsi="Times New Roman" w:eastAsia="Times New Roman" w:cs="Times New Roman"/>
        </w:rPr>
        <w:t xml:space="preserve"> </w:t>
      </w:r>
      <w:r>
        <w:rPr>
          <w:rFonts w:ascii="Ebrima" w:hAnsi="Ebrima" w:eastAsia="Ebrima" w:cs="Ebrima"/>
        </w:rPr>
        <w:t>ስድስተኛው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በአማልክት</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ድንቅ</w:t>
      </w:r>
      <w:r>
        <w:rPr>
          <w:rFonts w:ascii="Times New Roman" w:hAnsi="Times New Roman" w:eastAsia="Times New Roman" w:cs="Times New Roman"/>
        </w:rPr>
        <w:t xml:space="preserve"> </w:t>
      </w:r>
      <w:r>
        <w:rPr>
          <w:rFonts w:ascii="Ebrima" w:hAnsi="Ebrima" w:eastAsia="Ebrima" w:cs="Ebrima"/>
        </w:rPr>
        <w:t>ነገሮችን</w:t>
      </w:r>
      <w:r>
        <w:rPr>
          <w:rFonts w:ascii="Times New Roman" w:hAnsi="Times New Roman" w:eastAsia="Times New Roman" w:cs="Times New Roman"/>
        </w:rPr>
        <w:t xml:space="preserve"> </w:t>
      </w:r>
      <w:r>
        <w:rPr>
          <w:rFonts w:ascii="Ebrima" w:hAnsi="Ebrima" w:eastAsia="Ebrima" w:cs="Ebrima"/>
        </w:rPr>
        <w:t>ይናገራል።</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በልዑል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ታላላቅ</w:t>
      </w:r>
      <w:r>
        <w:rPr>
          <w:rFonts w:ascii="Times New Roman" w:hAnsi="Times New Roman" w:eastAsia="Times New Roman" w:cs="Times New Roman"/>
        </w:rPr>
        <w:t xml:space="preserve"> </w:t>
      </w:r>
      <w:r>
        <w:rPr>
          <w:rFonts w:ascii="Ebrima" w:hAnsi="Ebrima" w:eastAsia="Ebrima" w:cs="Ebrima"/>
        </w:rPr>
        <w:t>ቃላትን</w:t>
      </w:r>
      <w:r>
        <w:rPr>
          <w:rFonts w:ascii="Times New Roman" w:hAnsi="Times New Roman" w:eastAsia="Times New Roman" w:cs="Times New Roman"/>
        </w:rPr>
        <w:t xml:space="preserve"> </w:t>
      </w:r>
      <w:r>
        <w:rPr>
          <w:rFonts w:ascii="Ebrima" w:hAnsi="Ebrima" w:eastAsia="Ebrima" w:cs="Ebrima"/>
        </w:rPr>
        <w:t>ይናገራል፥</w:t>
      </w:r>
      <w:r>
        <w:rPr>
          <w:rFonts w:ascii="Times New Roman" w:hAnsi="Times New Roman" w:eastAsia="Times New Roman" w:cs="Times New Roman"/>
        </w:rPr>
        <w:t xml:space="preserve">” </w:t>
      </w:r>
      <w:r>
        <w:rPr>
          <w:rFonts w:ascii="Ebrima" w:hAnsi="Ebrima" w:eastAsia="Ebrima" w:cs="Ebrima"/>
        </w:rPr>
        <w:t>በራእይም</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በልዑል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ይሰድባል።</w:t>
      </w:r>
    </w:p>
    <w:p>
      <w:pPr>
        <w:pStyle w:val="ArticleScripture"/>
        <w:jc w:val="left"/>
      </w:pPr>
      <w:r>
        <w:rPr>
          <w:rFonts w:ascii="Times New Roman" w:hAnsi="Times New Roman" w:eastAsia="Times New Roman" w:cs="Times New Roman"/>
        </w:rPr>
        <w:t>Akkasumas afaan waan gurguddaa dubbatuu fi arrabsoo dubbatu isaaf kenname; jiʼoota afurtamii lamaaf akka itti fufuufis aangoon isaaf kenname. Innis maqaa Waaqayyoo, dunkaana isaa, warra samii keessa jiraatanis arrabsuuf, Waaqayyo irratti arrabsoo dubbachuuf afaan isaa bane. Mulʼata 13:5, 6.</w:t>
      </w:r>
    </w:p>
    <w:p>
      <w:pPr>
        <w:pStyle w:val="ArticleBody"/>
        <w:jc w:val="left"/>
      </w:pPr>
      <w:r>
        <w:rPr>
          <w:rFonts w:ascii="Times New Roman" w:hAnsi="Times New Roman" w:eastAsia="Times New Roman" w:cs="Times New Roman"/>
        </w:rPr>
        <w:t>Wanti raajii raajaa Phaaphaasii ilaalchisee ibsi raajii keessatti kenname hundi lakkoofsa soddoma jahaffaa keessatti adda baafameera.</w:t>
      </w:r>
    </w:p>
    <w:p>
      <w:pPr>
        <w:pStyle w:val="ArticleScripture"/>
        <w:jc w:val="left"/>
      </w:pPr>
      <w:r>
        <w:rPr>
          <w:rFonts w:ascii="Times New Roman" w:hAnsi="Times New Roman" w:eastAsia="Times New Roman" w:cs="Times New Roman"/>
        </w:rPr>
        <w:t>Mootichi akka fedhe sana ni godhata; of ol ol of guddaa of godhata; waaqayyota hundumaa irra of ol in kaasaa, of guddaa in godhata; Waaqa waaqayyotaa irratti immoo dubbii dinqisiisaa ni dubbata; dheekkamsi sun hamma raawwatamutti ni milkaaʼa; waan murteeffame immoo ni taʼa. Daaniʼel 11:36.</w:t>
      </w:r>
    </w:p>
    <w:p>
      <w:pPr>
        <w:pStyle w:val="ArticleBody"/>
        <w:jc w:val="left"/>
      </w:pPr>
      <w:r>
        <w:rPr>
          <w:rFonts w:ascii="Times New Roman" w:hAnsi="Times New Roman" w:eastAsia="Times New Roman" w:cs="Times New Roman"/>
        </w:rPr>
        <w:t>Namoonni ibsa kennan namaa yeroo baayʼee amanamoo miti; garuu ibsitoota Adveentistii keessaa baayʼeen, yeroo ergamaan Phaawuloos nama cubbuu sana dubbisee 2 Tasalonqee keessatti dubbate, lakkoofsi soddomii jaha kan inni hiika isaa irra deebiʼee ibsaa ture taʼuu dhugaa ifa taʼeef ragaa baʼu.</w:t>
      </w:r>
    </w:p>
    <w:p>
      <w:pPr>
        <w:pStyle w:val="ArticleScripture"/>
        <w:jc w:val="left"/>
      </w:pPr>
      <w:r>
        <w:rPr>
          <w:rFonts w:ascii="Times New Roman" w:hAnsi="Times New Roman" w:eastAsia="Times New Roman" w:cs="Times New Roman"/>
        </w:rPr>
        <w:t>Nama tokko illee karaa kamiin iyyuu isin hin gowwoomsin; guyyaan sun utuu dura gantummaan dhufee, namichi cubbuu sun mul’ifamee, ilmi badiisaa sun mul’ifamuun alatti hin dhufu; inni kan Waaqayyo jedhamee waamamu hundumaa yookaan kan waaqeffatamu hundumaa mormee of ol kaasa; akkasitti akka inni Waaqayyo ta’ee mana qulqullummaa Waaqayyoo keessa taa’ee, ofii isaa Waaqayyo akka ta’e argisiisu. 2 Tasalonqee 2:2, 3.</w:t>
      </w:r>
    </w:p>
    <w:p>
      <w:pPr>
        <w:pStyle w:val="ArticleBody"/>
        <w:jc w:val="left"/>
      </w:pPr>
      <w:r>
        <w:rPr>
          <w:rFonts w:ascii="Times New Roman" w:hAnsi="Times New Roman" w:eastAsia="Times New Roman" w:cs="Times New Roman"/>
        </w:rPr>
        <w:t>Lakkoofsi soddomii-ja’a “inni of ol ol kaasee of guddisata; waaqa hundumaa irraas of ol qaba” jedha; Phaawulos immoo, “namichi cubbuu sun mul’ifamuu qaba, inni ilmi badinaa; inni Waaqayyo jedhamee waamamu hundumaa, yookaan isa waaqeffatamu hundumaa morma, isaan hundumaa irrattis of ol kaasa” jedha. Ifatti, mootichi lakkoofsa soddomii-ja’a keessatti ibsame mooticha lakkoofsota lakkoofsa soddomii-ja’a dura jiran keessatti irratti dubbatamaa ture irraa adda ta’uu isaa dubbachuuf Smith aangoo raajii tokko illee hin qabu ture. Naannawa seerlugaatiinis hojii irra oolmaa dogoggoraa isaa sana gochuuf sababa isaaf ta’u hin qabu ture; claimiin isaa inni akkas godheef sababni lakkoofsi soddomii-ja’a amaloota aangoo paaphaasummaa hin qabu jedhu immoo, hiikkaa dhuunfaa tokko dhaabuuf yaalii godhame keessatti Caaffata Qulqullaa’oo jallisuu ture.</w:t>
      </w:r>
    </w:p>
    <w:p>
      <w:pPr>
        <w:pStyle w:val="ArticleScripture"/>
        <w:jc w:val="left"/>
      </w:pPr>
      <w:r>
        <w:rPr>
          <w:rFonts w:ascii="Times New Roman" w:hAnsi="Times New Roman" w:eastAsia="Times New Roman" w:cs="Times New Roman"/>
        </w:rPr>
        <w:t>Nuti ca prophii isa caalaa mirkanaaʼe qabna; isinis hanga guyyaan bariʼutti, urjiin ganamaa garaa keessan keessatti baʼutti, akka ifa iddoo dukkanaa keessatti ifuutti isaaf qalbeeffachuun keessan gaarii dha: kana dura beekaa, raajii Caaffata Qulqullaaʼoo keessaa tokko illee hiika dhuunfaa irraa miti. Raajiin durii keessatti fedhii namaatiin hin dhufne; namoonni qulqulloonni Waaqayyoo garuu Hafuura Qulqulluudhaan oofamanii dubbataniiru. 2 Phexiros 1:19–21.</w:t>
      </w:r>
    </w:p>
    <w:p>
      <w:pPr>
        <w:pStyle w:val="ArticleBody"/>
        <w:jc w:val="left"/>
      </w:pPr>
      <w:r>
        <w:rPr>
          <w:rFonts w:ascii="Ebrima" w:hAnsi="Ebrima" w:eastAsia="Ebrima" w:cs="Ebrima"/>
        </w:rPr>
        <w:t>በላኦዲቂያዊ</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የስሚት</w:t>
      </w:r>
      <w:r>
        <w:rPr>
          <w:rFonts w:ascii="Times New Roman" w:hAnsi="Times New Roman" w:eastAsia="Times New Roman" w:cs="Times New Roman"/>
        </w:rPr>
        <w:t xml:space="preserve"> </w:t>
      </w:r>
      <w:r>
        <w:rPr>
          <w:rFonts w:ascii="Ebrima" w:hAnsi="Ebrima" w:eastAsia="Ebrima" w:cs="Ebrima"/>
        </w:rPr>
        <w:t>ትግበራ</w:t>
      </w:r>
      <w:r>
        <w:rPr>
          <w:rFonts w:ascii="Times New Roman" w:hAnsi="Times New Roman" w:eastAsia="Times New Roman" w:cs="Times New Roman"/>
        </w:rPr>
        <w:t xml:space="preserve"> </w:t>
      </w:r>
      <w:r>
        <w:rPr>
          <w:rFonts w:ascii="Ebrima" w:hAnsi="Ebrima" w:eastAsia="Ebrima" w:cs="Ebrima"/>
        </w:rPr>
        <w:t>ትክክል</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የተሳሳተ</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የመለከቱ</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አድቬንቲስት</w:t>
      </w:r>
      <w:r>
        <w:rPr>
          <w:rFonts w:ascii="Times New Roman" w:hAnsi="Times New Roman" w:eastAsia="Times New Roman" w:cs="Times New Roman"/>
        </w:rPr>
        <w:t xml:space="preserve"> </w:t>
      </w:r>
      <w:r>
        <w:rPr>
          <w:rFonts w:ascii="Ebrima" w:hAnsi="Ebrima" w:eastAsia="Ebrima" w:cs="Ebrima"/>
        </w:rPr>
        <w:t>ሥነ</w:t>
      </w:r>
      <w:r>
        <w:rPr>
          <w:rFonts w:ascii="Times New Roman" w:hAnsi="Times New Roman" w:eastAsia="Times New Roman" w:cs="Times New Roman"/>
        </w:rPr>
        <w:t>-</w:t>
      </w:r>
      <w:r>
        <w:rPr>
          <w:rFonts w:ascii="Ebrima" w:hAnsi="Ebrima" w:eastAsia="Ebrima" w:cs="Ebrima"/>
        </w:rPr>
        <w:t>መለኮት</w:t>
      </w:r>
      <w:r>
        <w:rPr>
          <w:rFonts w:ascii="Times New Roman" w:hAnsi="Times New Roman" w:eastAsia="Times New Roman" w:cs="Times New Roman"/>
        </w:rPr>
        <w:t xml:space="preserve"> </w:t>
      </w:r>
      <w:r>
        <w:rPr>
          <w:rFonts w:ascii="Ebrima" w:hAnsi="Ebrima" w:eastAsia="Ebrima" w:cs="Ebrima"/>
        </w:rPr>
        <w:t>ምሁራን፣</w:t>
      </w:r>
      <w:r>
        <w:rPr>
          <w:rFonts w:ascii="Times New Roman" w:hAnsi="Times New Roman" w:eastAsia="Times New Roman" w:cs="Times New Roman"/>
        </w:rPr>
        <w:t xml:space="preserve"> </w:t>
      </w:r>
      <w:r>
        <w:rPr>
          <w:rFonts w:ascii="Ebrima" w:hAnsi="Ebrima" w:eastAsia="Ebrima" w:cs="Ebrima"/>
        </w:rPr>
        <w:t>ፓስተሮችና</w:t>
      </w:r>
      <w:r>
        <w:rPr>
          <w:rFonts w:ascii="Times New Roman" w:hAnsi="Times New Roman" w:eastAsia="Times New Roman" w:cs="Times New Roman"/>
        </w:rPr>
        <w:t xml:space="preserve"> </w:t>
      </w:r>
      <w:r>
        <w:rPr>
          <w:rFonts w:ascii="Ebrima" w:hAnsi="Ebrima" w:eastAsia="Ebrima" w:cs="Ebrima"/>
        </w:rPr>
        <w:t>ጸሐፊዎች</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ከረጅም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የሞተው</w:t>
      </w:r>
      <w:r>
        <w:rPr>
          <w:rFonts w:ascii="Times New Roman" w:hAnsi="Times New Roman" w:eastAsia="Times New Roman" w:cs="Times New Roman"/>
        </w:rPr>
        <w:t xml:space="preserve"> </w:t>
      </w:r>
      <w:r>
        <w:rPr>
          <w:rFonts w:ascii="Ebrima" w:hAnsi="Ebrima" w:eastAsia="Ebrima" w:cs="Ebrima"/>
        </w:rPr>
        <w:t>አውስትራሊያዊ</w:t>
      </w:r>
      <w:r>
        <w:rPr>
          <w:rFonts w:ascii="Times New Roman" w:hAnsi="Times New Roman" w:eastAsia="Times New Roman" w:cs="Times New Roman"/>
        </w:rPr>
        <w:t xml:space="preserve"> </w:t>
      </w:r>
      <w:r>
        <w:rPr>
          <w:rFonts w:ascii="Ebrima" w:hAnsi="Ebrima" w:eastAsia="Ebrima" w:cs="Ebrima"/>
        </w:rPr>
        <w:t>ፓስተር</w:t>
      </w:r>
      <w:r>
        <w:rPr>
          <w:rFonts w:ascii="Times New Roman" w:hAnsi="Times New Roman" w:eastAsia="Times New Roman" w:cs="Times New Roman"/>
        </w:rPr>
        <w:t xml:space="preserve"> </w:t>
      </w:r>
      <w:r>
        <w:rPr>
          <w:rFonts w:ascii="Ebrima" w:hAnsi="Ebrima" w:eastAsia="Ebrima" w:cs="Ebrima"/>
        </w:rPr>
        <w:t>ሉዊስ</w:t>
      </w:r>
      <w:r>
        <w:rPr>
          <w:rFonts w:ascii="Times New Roman" w:hAnsi="Times New Roman" w:eastAsia="Times New Roman" w:cs="Times New Roman"/>
        </w:rPr>
        <w:t xml:space="preserve"> </w:t>
      </w:r>
      <w:r>
        <w:rPr>
          <w:rFonts w:ascii="Ebrima" w:hAnsi="Ebrima" w:eastAsia="Ebrima" w:cs="Ebrima"/>
        </w:rPr>
        <w:t>ወር</w:t>
      </w:r>
      <w:r>
        <w:rPr>
          <w:rFonts w:ascii="Times New Roman" w:hAnsi="Times New Roman" w:eastAsia="Times New Roman" w:cs="Times New Roman"/>
        </w:rPr>
        <w:t xml:space="preserve"> </w:t>
      </w:r>
      <w:r>
        <w:rPr>
          <w:rFonts w:ascii="Ebrima" w:hAnsi="Ebrima" w:eastAsia="Ebrima" w:cs="Ebrima"/>
        </w:rPr>
        <w:t>በአገልግሎቱ</w:t>
      </w:r>
      <w:r>
        <w:rPr>
          <w:rFonts w:ascii="Times New Roman" w:hAnsi="Times New Roman" w:eastAsia="Times New Roman" w:cs="Times New Roman"/>
        </w:rPr>
        <w:t xml:space="preserve"> </w:t>
      </w:r>
      <w:r>
        <w:rPr>
          <w:rFonts w:ascii="Ebrima" w:hAnsi="Ebrima" w:eastAsia="Ebrima" w:cs="Ebrima"/>
        </w:rPr>
        <w:t>አብዛኛውን</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የስሚትን</w:t>
      </w:r>
      <w:r>
        <w:rPr>
          <w:rFonts w:ascii="Times New Roman" w:hAnsi="Times New Roman" w:eastAsia="Times New Roman" w:cs="Times New Roman"/>
        </w:rPr>
        <w:t xml:space="preserve"> </w:t>
      </w:r>
      <w:r>
        <w:rPr>
          <w:rFonts w:ascii="Ebrima" w:hAnsi="Ebrima" w:eastAsia="Ebrima" w:cs="Ebrima"/>
        </w:rPr>
        <w:t>የተሳሳተ</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አርአያ</w:t>
      </w:r>
      <w:r>
        <w:rPr>
          <w:rFonts w:ascii="Times New Roman" w:hAnsi="Times New Roman" w:eastAsia="Times New Roman" w:cs="Times New Roman"/>
        </w:rPr>
        <w:t xml:space="preserve"> </w:t>
      </w:r>
      <w:r>
        <w:rPr>
          <w:rFonts w:ascii="Ebrima" w:hAnsi="Ebrima" w:eastAsia="Ebrima" w:cs="Ebrima"/>
        </w:rPr>
        <w:t>በመቃወም</w:t>
      </w:r>
      <w:r>
        <w:rPr>
          <w:rFonts w:ascii="Times New Roman" w:hAnsi="Times New Roman" w:eastAsia="Times New Roman" w:cs="Times New Roman"/>
        </w:rPr>
        <w:t xml:space="preserve"> </w:t>
      </w:r>
      <w:r>
        <w:rPr>
          <w:rFonts w:ascii="Ebrima" w:hAnsi="Ebrima" w:eastAsia="Ebrima" w:cs="Ebrima"/>
        </w:rPr>
        <w:t>አሳለፈ።</w:t>
      </w:r>
      <w:r>
        <w:rPr>
          <w:rFonts w:ascii="Times New Roman" w:hAnsi="Times New Roman" w:eastAsia="Times New Roman" w:cs="Times New Roman"/>
        </w:rPr>
        <w:t xml:space="preserve"> </w:t>
      </w:r>
      <w:r>
        <w:rPr>
          <w:rFonts w:ascii="Ebrima" w:hAnsi="Ebrima" w:eastAsia="Ebrima" w:cs="Ebrima"/>
        </w:rPr>
        <w:t>የእርሱ</w:t>
      </w:r>
      <w:r>
        <w:rPr>
          <w:rFonts w:ascii="Times New Roman" w:hAnsi="Times New Roman" w:eastAsia="Times New Roman" w:cs="Times New Roman"/>
        </w:rPr>
        <w:t xml:space="preserve"> </w:t>
      </w:r>
      <w:r>
        <w:rPr>
          <w:rFonts w:ascii="Ebrima" w:hAnsi="Ebrima" w:eastAsia="Ebrima" w:cs="Ebrima"/>
        </w:rPr>
        <w:t>ተቃውሞ</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ስሚት</w:t>
      </w:r>
      <w:r>
        <w:rPr>
          <w:rFonts w:ascii="Times New Roman" w:hAnsi="Times New Roman" w:eastAsia="Times New Roman" w:cs="Times New Roman"/>
        </w:rPr>
        <w:t xml:space="preserve"> </w:t>
      </w:r>
      <w:r>
        <w:rPr>
          <w:rFonts w:ascii="Ebrima" w:hAnsi="Ebrima" w:eastAsia="Ebrima" w:cs="Ebrima"/>
        </w:rPr>
        <w:t>በአርባ</w:t>
      </w:r>
      <w:r>
        <w:rPr>
          <w:rFonts w:ascii="Times New Roman" w:hAnsi="Times New Roman" w:eastAsia="Times New Roman" w:cs="Times New Roman"/>
        </w:rPr>
        <w:t xml:space="preserve"> </w:t>
      </w:r>
      <w:r>
        <w:rPr>
          <w:rFonts w:ascii="Ebrima" w:hAnsi="Ebrima" w:eastAsia="Ebrima" w:cs="Ebrima"/>
        </w:rPr>
        <w:t>አምስተኛው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መጨረሻውን</w:t>
      </w:r>
      <w:r>
        <w:rPr>
          <w:rFonts w:ascii="Times New Roman" w:hAnsi="Times New Roman" w:eastAsia="Times New Roman" w:cs="Times New Roman"/>
        </w:rPr>
        <w:t xml:space="preserve"> </w:t>
      </w:r>
      <w:r>
        <w:rPr>
          <w:rFonts w:ascii="Ebrima" w:hAnsi="Ebrima" w:eastAsia="Ebrima" w:cs="Ebrima"/>
        </w:rPr>
        <w:t>የሚያገኘውን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ቱርክ</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ለይቶ</w:t>
      </w:r>
      <w:r>
        <w:rPr>
          <w:rFonts w:ascii="Times New Roman" w:hAnsi="Times New Roman" w:eastAsia="Times New Roman" w:cs="Times New Roman"/>
        </w:rPr>
        <w:t xml:space="preserve"> </w:t>
      </w:r>
      <w:r>
        <w:rPr>
          <w:rFonts w:ascii="Ebrima" w:hAnsi="Ebrima" w:eastAsia="Ebrima" w:cs="Ebrima"/>
        </w:rPr>
        <w:t>መግለጹ</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አልነበረም፤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የስሚት</w:t>
      </w:r>
      <w:r>
        <w:rPr>
          <w:rFonts w:ascii="Times New Roman" w:hAnsi="Times New Roman" w:eastAsia="Times New Roman" w:cs="Times New Roman"/>
        </w:rPr>
        <w:t xml:space="preserve"> </w:t>
      </w:r>
      <w:r>
        <w:rPr>
          <w:rFonts w:ascii="Ebrima" w:hAnsi="Ebrima" w:eastAsia="Ebrima" w:cs="Ebrima"/>
        </w:rPr>
        <w:t>መድረክ</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አርማጌዶን</w:t>
      </w:r>
      <w:r>
        <w:rPr>
          <w:rFonts w:ascii="Times New Roman" w:hAnsi="Times New Roman" w:eastAsia="Times New Roman" w:cs="Times New Roman"/>
        </w:rPr>
        <w:t xml:space="preserve"> </w:t>
      </w:r>
      <w:r>
        <w:rPr>
          <w:rFonts w:ascii="Ebrima" w:hAnsi="Ebrima" w:eastAsia="Ebrima" w:cs="Ebrima"/>
        </w:rPr>
        <w:t>የተሳሳተ</w:t>
      </w:r>
      <w:r>
        <w:rPr>
          <w:rFonts w:ascii="Times New Roman" w:hAnsi="Times New Roman" w:eastAsia="Times New Roman" w:cs="Times New Roman"/>
        </w:rPr>
        <w:t xml:space="preserve"> </w:t>
      </w:r>
      <w:r>
        <w:rPr>
          <w:rFonts w:ascii="Ebrima" w:hAnsi="Ebrima" w:eastAsia="Ebrima" w:cs="Ebrima"/>
        </w:rPr>
        <w:t>ትግበራ</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ያመነጨ</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1980</w:t>
      </w:r>
      <w:r>
        <w:rPr>
          <w:rFonts w:ascii="Ebrima" w:hAnsi="Ebrima" w:eastAsia="Ebrima" w:cs="Ebrima"/>
        </w:rPr>
        <w:t>ዎቹ</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አካባቢ፣</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አድቬንቲስት</w:t>
      </w:r>
      <w:r>
        <w:rPr>
          <w:rFonts w:ascii="Times New Roman" w:hAnsi="Times New Roman" w:eastAsia="Times New Roman" w:cs="Times New Roman"/>
        </w:rPr>
        <w:t xml:space="preserve"> </w:t>
      </w:r>
      <w:r>
        <w:rPr>
          <w:rFonts w:ascii="Ebrima" w:hAnsi="Ebrima" w:eastAsia="Ebrima" w:cs="Ebrima"/>
        </w:rPr>
        <w:t>ጸሐፊ</w:t>
      </w:r>
      <w:r>
        <w:rPr>
          <w:rFonts w:ascii="Times New Roman" w:hAnsi="Times New Roman" w:eastAsia="Times New Roman" w:cs="Times New Roman"/>
        </w:rPr>
        <w:t xml:space="preserve"> Adventists and Armageddon, Have we Misunderstood Prophecy? </w:t>
      </w:r>
      <w:r>
        <w:rPr>
          <w:rFonts w:ascii="Ebrima" w:hAnsi="Ebrima" w:eastAsia="Ebrima" w:cs="Ebrima"/>
        </w:rPr>
        <w:t>በሚል</w:t>
      </w:r>
      <w:r>
        <w:rPr>
          <w:rFonts w:ascii="Times New Roman" w:hAnsi="Times New Roman" w:eastAsia="Times New Roman" w:cs="Times New Roman"/>
        </w:rPr>
        <w:t xml:space="preserve"> </w:t>
      </w:r>
      <w:r>
        <w:rPr>
          <w:rFonts w:ascii="Ebrima" w:hAnsi="Ebrima" w:eastAsia="Ebrima" w:cs="Ebrima"/>
        </w:rPr>
        <w:t>ርእስ</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ጻፈ።</w:t>
      </w:r>
      <w:r>
        <w:rPr>
          <w:rFonts w:ascii="Times New Roman" w:hAnsi="Times New Roman" w:eastAsia="Times New Roman" w:cs="Times New Roman"/>
        </w:rPr>
        <w:t xml:space="preserve"> </w:t>
      </w:r>
      <w:r>
        <w:rPr>
          <w:rFonts w:ascii="Ebrima" w:hAnsi="Ebrima" w:eastAsia="Ebrima" w:cs="Ebrima"/>
        </w:rPr>
        <w:t>የጸሐፊው</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ዶናልድ</w:t>
      </w:r>
      <w:r>
        <w:rPr>
          <w:rFonts w:ascii="Times New Roman" w:hAnsi="Times New Roman" w:eastAsia="Times New Roman" w:cs="Times New Roman"/>
        </w:rPr>
        <w:t xml:space="preserve"> </w:t>
      </w:r>
      <w:r>
        <w:rPr>
          <w:rFonts w:ascii="Ebrima" w:hAnsi="Ebrima" w:eastAsia="Ebrima" w:cs="Ebrima"/>
        </w:rPr>
        <w:t>ማንሰል</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መጽሐፉ</w:t>
      </w:r>
      <w:r>
        <w:rPr>
          <w:rFonts w:ascii="Times New Roman" w:hAnsi="Times New Roman" w:eastAsia="Times New Roman" w:cs="Times New Roman"/>
        </w:rPr>
        <w:t xml:space="preserve"> </w:t>
      </w:r>
      <w:r>
        <w:rPr>
          <w:rFonts w:ascii="Ebrima" w:hAnsi="Ebrima" w:eastAsia="Ebrima" w:cs="Ebrima"/>
        </w:rPr>
        <w:t>እስካሁን</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ይገኛል።</w:t>
      </w:r>
    </w:p>
    <w:p>
      <w:pPr>
        <w:pStyle w:val="ArticleBody"/>
        <w:jc w:val="left"/>
      </w:pPr>
      <w:r>
        <w:rPr>
          <w:rFonts w:ascii="Nirmala UI" w:hAnsi="Nirmala UI" w:eastAsia="Nirmala UI" w:cs="Nirmala UI"/>
        </w:rPr>
        <w:t>ମାନସେଲ୍</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ବିଶ୍ୱଯୁଦ୍ଧ</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ବିଶ୍ୱଯୁଦ୍ଧ</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ଦେଖାନ୍ତି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ନିକଟବର୍ତ୍ତୀ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ଦେଖାଯାଉଥିଲା</w:t>
      </w:r>
      <w:r>
        <w:rPr>
          <w:rFonts w:ascii="Times New Roman" w:hAnsi="Times New Roman" w:eastAsia="Times New Roman" w:cs="Times New Roman"/>
        </w:rPr>
        <w:t xml:space="preserve">, </w:t>
      </w:r>
      <w:r>
        <w:rPr>
          <w:rFonts w:ascii="Nirmala UI" w:hAnsi="Nirmala UI" w:eastAsia="Nirmala UI" w:cs="Nirmala UI"/>
        </w:rPr>
        <w:t>ଆଡଭେଣ୍ଟିଷ୍ଟ</w:t>
      </w:r>
      <w:r>
        <w:rPr>
          <w:rFonts w:ascii="Times New Roman" w:hAnsi="Times New Roman" w:eastAsia="Times New Roman" w:cs="Times New Roman"/>
        </w:rPr>
        <w:t xml:space="preserve"> </w:t>
      </w:r>
      <w:r>
        <w:rPr>
          <w:rFonts w:ascii="Nirmala UI" w:hAnsi="Nirmala UI" w:eastAsia="Nirmala UI" w:cs="Nirmala UI"/>
        </w:rPr>
        <w:t>ସୁସମାଚାରପ୍ରଚାରକମାନେ</w:t>
      </w:r>
      <w:r>
        <w:rPr>
          <w:rFonts w:ascii="Times New Roman" w:hAnsi="Times New Roman" w:eastAsia="Times New Roman" w:cs="Times New Roman"/>
        </w:rPr>
        <w:t xml:space="preserve"> </w:t>
      </w:r>
      <w:r>
        <w:rPr>
          <w:rFonts w:ascii="Nirmala UI" w:hAnsi="Nirmala UI" w:eastAsia="Nirmala UI" w:cs="Nirmala UI"/>
        </w:rPr>
        <w:t>ଆର୍ମାଗେଦ୍ଦୋନ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ଚିହ୍ନରୂପେ</w:t>
      </w:r>
      <w:r>
        <w:rPr>
          <w:rFonts w:ascii="Times New Roman" w:hAnsi="Times New Roman" w:eastAsia="Times New Roman" w:cs="Times New Roman"/>
        </w:rPr>
        <w:t xml:space="preserve"> </w:t>
      </w:r>
      <w:r>
        <w:rPr>
          <w:rFonts w:ascii="Nirmala UI" w:hAnsi="Nirmala UI" w:eastAsia="Nirmala UI" w:cs="Nirmala UI"/>
        </w:rPr>
        <w:t>ତୁର୍କୀଙ୍କର</w:t>
      </w:r>
      <w:r>
        <w:rPr>
          <w:rFonts w:ascii="Times New Roman" w:hAnsi="Times New Roman" w:eastAsia="Times New Roman" w:cs="Times New Roman"/>
        </w:rPr>
        <w:t xml:space="preserve"> </w:t>
      </w:r>
      <w:r>
        <w:rPr>
          <w:rFonts w:ascii="Nirmala UI" w:hAnsi="Nirmala UI" w:eastAsia="Nirmala UI" w:cs="Nirmala UI"/>
        </w:rPr>
        <w:t>ଶାବ୍ଦିକ</w:t>
      </w:r>
      <w:r>
        <w:rPr>
          <w:rFonts w:ascii="Times New Roman" w:hAnsi="Times New Roman" w:eastAsia="Times New Roman" w:cs="Times New Roman"/>
        </w:rPr>
        <w:t xml:space="preserve"> </w:t>
      </w:r>
      <w:r>
        <w:rPr>
          <w:rFonts w:ascii="Nirmala UI" w:hAnsi="Nirmala UI" w:eastAsia="Nirmala UI" w:cs="Nirmala UI"/>
        </w:rPr>
        <w:t>ଯିରୁଶାଲେମକୁ</w:t>
      </w:r>
      <w:r>
        <w:rPr>
          <w:rFonts w:ascii="Times New Roman" w:hAnsi="Times New Roman" w:eastAsia="Times New Roman" w:cs="Times New Roman"/>
        </w:rPr>
        <w:t xml:space="preserve"> </w:t>
      </w:r>
      <w:r>
        <w:rPr>
          <w:rFonts w:ascii="Nirmala UI" w:hAnsi="Nirmala UI" w:eastAsia="Nirmala UI" w:cs="Nirmala UI"/>
        </w:rPr>
        <w:t>ଅଗ୍ରସର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ସ୍ମିଥଙ୍କ</w:t>
      </w:r>
      <w:r>
        <w:rPr>
          <w:rFonts w:ascii="Times New Roman" w:hAnsi="Times New Roman" w:eastAsia="Times New Roman" w:cs="Times New Roman"/>
        </w:rPr>
        <w:t xml:space="preserve"> </w:t>
      </w:r>
      <w:r>
        <w:rPr>
          <w:rFonts w:ascii="Nirmala UI" w:hAnsi="Nirmala UI" w:eastAsia="Nirmala UI" w:cs="Nirmala UI"/>
        </w:rPr>
        <w:t>ଭ୍ରାନ୍ତ</w:t>
      </w:r>
      <w:r>
        <w:rPr>
          <w:rFonts w:ascii="Times New Roman" w:hAnsi="Times New Roman" w:eastAsia="Times New Roman" w:cs="Times New Roman"/>
        </w:rPr>
        <w:t xml:space="preserve"> </w:t>
      </w:r>
      <w:r>
        <w:rPr>
          <w:rFonts w:ascii="Nirmala UI" w:hAnsi="Nirmala UI" w:eastAsia="Nirmala UI" w:cs="Nirmala UI"/>
        </w:rPr>
        <w:t>ପ୍ରୟୋଗକୁ</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ସଦସ୍ୟତା</w:t>
      </w:r>
      <w:r>
        <w:rPr>
          <w:rFonts w:ascii="Times New Roman" w:hAnsi="Times New Roman" w:eastAsia="Times New Roman" w:cs="Times New Roman"/>
        </w:rPr>
        <w:t xml:space="preserve"> </w:t>
      </w:r>
      <w:r>
        <w:rPr>
          <w:rFonts w:ascii="Nirmala UI" w:hAnsi="Nirmala UI" w:eastAsia="Nirmala UI" w:cs="Nirmala UI"/>
        </w:rPr>
        <w:t>ତାଲିକାମାନଙ୍କ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ନିକଟାସନ୍ନ</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ସ୍ମିଥଙ୍କର</w:t>
      </w:r>
      <w:r>
        <w:rPr>
          <w:rFonts w:ascii="Times New Roman" w:hAnsi="Times New Roman" w:eastAsia="Times New Roman" w:cs="Times New Roman"/>
        </w:rPr>
        <w:t xml:space="preserve"> </w:t>
      </w:r>
      <w:r>
        <w:rPr>
          <w:rFonts w:ascii="Nirmala UI" w:hAnsi="Nirmala UI" w:eastAsia="Nirmala UI" w:cs="Nirmala UI"/>
        </w:rPr>
        <w:t>ଆର୍ମାଗେଦ୍ଦୋନ</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ତ୍ରୁଟିପୂର୍ଣ୍ଣ</w:t>
      </w:r>
      <w:r>
        <w:rPr>
          <w:rFonts w:ascii="Times New Roman" w:hAnsi="Times New Roman" w:eastAsia="Times New Roman" w:cs="Times New Roman"/>
        </w:rPr>
        <w:t xml:space="preserve"> </w:t>
      </w:r>
      <w:r>
        <w:rPr>
          <w:rFonts w:ascii="Nirmala UI" w:hAnsi="Nirmala UI" w:eastAsia="Nirmala UI" w:cs="Nirmala UI"/>
        </w:rPr>
        <w:t>ଦୃଷ୍ଟିକୋଣରୁ</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ସୁସମାଚାରପ୍ରଚାରକମାନଙ୍କ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ଜୋରକୁ</w:t>
      </w:r>
      <w:r>
        <w:rPr>
          <w:rFonts w:ascii="Times New Roman" w:hAnsi="Times New Roman" w:eastAsia="Times New Roman" w:cs="Times New Roman"/>
        </w:rPr>
        <w:t xml:space="preserve"> </w:t>
      </w:r>
      <w:r>
        <w:rPr>
          <w:rFonts w:ascii="Nirmala UI" w:hAnsi="Nirmala UI" w:eastAsia="Nirmala UI" w:cs="Nirmala UI"/>
        </w:rPr>
        <w:t>ଆଧାର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ବହୁ</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ଆଡଭେଣ୍ଟିଷ୍ଟ</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ସଦସ୍ୟତାରେ</w:t>
      </w:r>
      <w:r>
        <w:rPr>
          <w:rFonts w:ascii="Times New Roman" w:hAnsi="Times New Roman" w:eastAsia="Times New Roman" w:cs="Times New Roman"/>
        </w:rPr>
        <w:t xml:space="preserve"> </w:t>
      </w:r>
      <w:r>
        <w:rPr>
          <w:rFonts w:ascii="Nirmala UI" w:hAnsi="Nirmala UI" w:eastAsia="Nirmala UI" w:cs="Nirmala UI"/>
        </w:rPr>
        <w:t>ଆଣାଯାଇଥିଲେ।</w:t>
      </w:r>
    </w:p>
    <w:p>
      <w:pPr>
        <w:pStyle w:val="ArticleBody"/>
        <w:jc w:val="left"/>
      </w:pPr>
      <w:r>
        <w:rPr>
          <w:rFonts w:ascii="Times New Roman" w:hAnsi="Times New Roman" w:eastAsia="Times New Roman" w:cs="Times New Roman"/>
        </w:rPr>
        <w:t>Yommuu waraanni kam iyyuu xumuramee, raajii dogoggoraan ibsame sunis utuu hin raawwatamin hafee, waldaan fakkeenya raajii Smiitiin ijaarrame sana irraa waan argatte caalaa miseensota baayʼee dhabde.</w:t>
      </w:r>
    </w:p>
    <w:p>
      <w:pPr>
        <w:pStyle w:val="ArticleBody"/>
        <w:jc w:val="left"/>
      </w:pPr>
      <w:r>
        <w:rPr>
          <w:rFonts w:ascii="Times New Roman" w:hAnsi="Times New Roman" w:eastAsia="Times New Roman" w:cs="Times New Roman"/>
        </w:rPr>
        <w:t>Millerootaonni ergaa bu’uuraa Smithiin fudhatamuu diduu fi hiika dhuunfaa isaa Daani’el boqonnaa sana lakkoobsa soddomii ja’ irraa hanga afurtamii shaniitti babal’isuuf fedhii qabuun, loojikiin Smith moodeela raajii taateewwan yeroo sanaa irratti hundaa’e uume.</w:t>
      </w:r>
    </w:p>
    <w:p>
      <w:pPr>
        <w:pStyle w:val="ArticleBody"/>
        <w:jc w:val="left"/>
      </w:pPr>
      <w:r>
        <w:rPr>
          <w:rFonts w:ascii="Times New Roman" w:hAnsi="Times New Roman" w:eastAsia="Times New Roman" w:cs="Times New Roman"/>
        </w:rPr>
        <w:t>Daaniʼel boqonnaa kudha tokkoffaa lakkoofsa dhumaa keessatti waaʼee mooticha dhuma isaa irra gaʼu irratti falmii Simiizii fi Jeems Wiiti gidduutti adeemsifame keessatti, Jeems Wiiti loojikii buʼuuraa raajii cirracha irratti ijaarame kan Simiizii gabaabinaan bakka buʼe dhiheesse. Wiitiin, “Raajiin seenaa uuma; seenaanis garuu raajii hin uumu” jedhee barsiise.</w:t>
      </w:r>
    </w:p>
    <w:p>
      <w:pPr>
        <w:pStyle w:val="ArticleBody"/>
        <w:jc w:val="left"/>
      </w:pPr>
      <w:r>
        <w:rPr>
          <w:rFonts w:ascii="Times New Roman" w:hAnsi="Times New Roman" w:eastAsia="Times New Roman" w:cs="Times New Roman"/>
        </w:rPr>
        <w:t>Wangeeltonni Adventismii kan duraan waraana lamaan dura hojjetan, fakkeenya raajii Armagedon isa dogoggora qabu kan Smith seenaa guddachaa ture fayyadamuudhaan dhiheessan; hojii isaanii, kan waraana sanaan dura adeemsa keessatti akka guddaan eebbifame fakkaatu, yeroo fakkeenyi raajii sun hiika dhuunfaa irratti hundaa’e akka ta’e ifatti mul’ate, bu’aa waliigalaa keessatti kasaaraa fide.</w:t>
      </w:r>
    </w:p>
    <w:p>
      <w:pPr>
        <w:pStyle w:val="ArticleScripture"/>
        <w:jc w:val="left"/>
      </w:pPr>
      <w:r>
        <w:rPr>
          <w:rFonts w:ascii="Times New Roman" w:hAnsi="Times New Roman" w:eastAsia="Times New Roman" w:cs="Times New Roman"/>
        </w:rPr>
        <w:t>Raajota sobdoota kijibaa keessaa eeggadhaa; isaan uffata hoolotaa uffatanii gara keessan dhufu, keessa isaanii garuu yeeyyii saamoo dha. Ija isaanii irraa isaan ni beektu. Namoonni keessaa wayinii walitti qabu moo? Yookiis keessaa harbuu walitti qabu moo? Akkasuma muka gaariin hundinuu ija gaarii godhata; muki hamaan garuu ija hamaa godhata. Muki gaariin ija hamaa godhachuu hin danda’u; muki hamaanis ija gaarii godhachuu hin danda’u. Muki ija gaarii hin godhanne hundinuu muramee ibiddatti gatama. Kanaafuu ija isaanii irraa isaan ni beektu. Maatewos 7:15–20.</w:t>
      </w:r>
    </w:p>
    <w:p>
      <w:pPr>
        <w:pStyle w:val="ArticleBody"/>
        <w:jc w:val="left"/>
      </w:pPr>
      <w:r>
        <w:rPr>
          <w:rFonts w:ascii="Times New Roman" w:hAnsi="Times New Roman" w:eastAsia="Times New Roman" w:cs="Times New Roman"/>
        </w:rPr>
        <w:t>Smiiziin fedhiin moodeela raajii dhuunfaa mooticha aayata soddoma ja’a keessatti guddisuuf qabu, akka bu’aa isaatti immoo Dha’icha Ja’affaa fi Armaagedoonitti hojiirra oolmaa sirrii hin taane uume.</w:t>
      </w:r>
    </w:p>
    <w:p>
      <w:pPr>
        <w:pStyle w:val="ArticleScripture"/>
        <w:jc w:val="left"/>
      </w:pPr>
      <w:r>
        <w:rPr>
          <w:rFonts w:ascii="Times New Roman" w:hAnsi="Times New Roman" w:eastAsia="Times New Roman" w:cs="Times New Roman"/>
        </w:rPr>
        <w:t>Ergamaan jahaffaan jaʼa ja’affamee isa guddaa Efraaxis irratti dhangalaase; bishaannis isaa ni goge, akka karaa mootota bahaa irraa dhufaniif qophaaʼuuf. Anis hafuurota xuraaʼoo sadii, kanneen qurxummii fakkaatan, afaan bineensichaa keessaa, afaan raagicha sobaa keessaa baʼan nan arge. Isaan hafuurota seexanotaa ti, hojii dinqii hojjetan, mootota lafaa fi addunyaa guutuu bira dhaquudhaan, waraana Guyyaa guddaa Waaqa Hundumaa Dandaʼuu sanaatiif walitti isaan qabuuf. Kunoo, ani akka hattuutti nan dhufa. Namni dammaqee uffata isaa eeggatu eebbifamaa dha, akka qullaa hin deemneef, qaanii isaas hin argineef. Innis iddoo afaan Ibrootaatiin Armagedoon jedhamutti walitti isaan qabe. Mulʼata Yohaannis 16:12–16.</w:t>
      </w:r>
    </w:p>
    <w:p>
      <w:pPr>
        <w:pStyle w:val="ArticleBody"/>
        <w:jc w:val="left"/>
      </w:pPr>
      <w:r>
        <w:rPr>
          <w:rFonts w:ascii="Times New Roman" w:hAnsi="Times New Roman" w:eastAsia="Times New Roman" w:cs="Times New Roman"/>
        </w:rPr>
        <w:t>Akkuma duraan eerree argisiisneetti, dhaʼichi jaʼaffaan erga carraan murtii namaa cufamee booddee dhufa; kanaafuu akeekkachiisni uffata kee eeggadhu jedhu, dhimma qormaataa tokkoo kan Miikaaʼel kaʼuu fi carraan murtii namaa cufamuu, akkasumas dhaʼichi jalqabaa jalqabuun dura taʼuuf jedhu agarsiisuu qaba. Dhaʼichi jaʼaffaan hojiiwwan mootummaa jabinaa, bineensaa fi raajii sobaa adda baasa; isaanis walitti dhufeenya sadii taʼan kan seera Dilbataa yeroo dhihootti dhufu irratti walitti qabamanidha. Walitti dhufeenyi sadii sun Roomaa Ammayyaadha; mallattoon walitti dhufeenya sadii Roomaa Ammayyaa adda baasu fi hundeessu immoo, “saamtoota saba keetii” kanneen “mulʼata hundeessuuf of ol kaasanii” fi “kufan” dha.</w:t>
      </w:r>
    </w:p>
    <w:p>
      <w:pPr>
        <w:pStyle w:val="ArticleBody"/>
        <w:jc w:val="left"/>
      </w:pPr>
      <w:r>
        <w:rPr>
          <w:rFonts w:ascii="Times New Roman" w:hAnsi="Times New Roman" w:eastAsia="Times New Roman" w:cs="Times New Roman"/>
        </w:rPr>
        <w:t>Marraan dhaʼicha jahaffaa, yeroo hubatamutti, lubbuu tokko akka uffata isaa eeggatu dandeessisa; yoo garuu didame, lubbuu tokko qullaa dhiisa; kunis amaloota shanan Laaʼodiiqeyaa keessaa isa tokko dha. Fakkeenyi dhaʼicha sana hundeessu immoo saamtota saba keetii ti; isaan of ol kaasu, dhuma irrattis kufu. Solomoon akka jedhetti, sabni Waaqayyoo mulʼata sana yoo hin qabaanne, ni badu.</w:t>
      </w:r>
    </w:p>
    <w:p>
      <w:pPr>
        <w:pStyle w:val="ArticleScripture"/>
        <w:jc w:val="left"/>
      </w:pPr>
      <w:r>
        <w:rPr>
          <w:rFonts w:ascii="Times New Roman" w:hAnsi="Times New Roman" w:eastAsia="Times New Roman" w:cs="Times New Roman"/>
        </w:rPr>
        <w:t>Bakka mul’anni hin jirretti, uummanni ni bada; inni seera eegus immoo ni gammada. Fakkeenya 29:18.</w:t>
      </w:r>
    </w:p>
    <w:p>
      <w:pPr>
        <w:pStyle w:val="ArticleBody"/>
        <w:jc w:val="left"/>
      </w:pPr>
      <w:r>
        <w:rPr>
          <w:rFonts w:ascii="Times New Roman" w:hAnsi="Times New Roman" w:eastAsia="Times New Roman" w:cs="Times New Roman"/>
        </w:rPr>
        <w:t>Ibsiin afaan Ibrootaa “baduu” jedhu “qullaa gochuu” jechuudha; Yohannis immoo, “Namni dammaqee eeguu fi uffata isaa eeggatu eebbifamaadha; akka qullaa hin deemneef, qaaniin isaas akka hin mul’anneef” jedhee barreesse. Smith waa’ee Mootii Kaabaa irratti dogoggoree ture; hundeen raajii sobaa sunis hojii raajii akka inni ijaaru isaaf hayyame; hojii sun yoo fudhatame qullaa ta’uu fida; kun immoo mallattoo Laa’odiiqeyaa warra afaan Gooftaa keessaa tuphamaaniiti.</w:t>
      </w:r>
    </w:p>
    <w:p>
      <w:pPr>
        <w:pStyle w:val="ArticleBody"/>
        <w:jc w:val="left"/>
      </w:pPr>
      <w:r>
        <w:rPr>
          <w:rFonts w:ascii="Times New Roman" w:hAnsi="Times New Roman" w:eastAsia="Times New Roman" w:cs="Times New Roman"/>
        </w:rPr>
        <w:t>Ka’umsiin kaabaa sanaa eenyummaa sobaa isaa haaraa ta’e irratti abbaa manaa raajittii sanaa, James White, mormuun Smith irratti rakkoon hin turre. Seenaa barreessitoonni Adventistotaa fi Sister White wal-dhabdee isaanii beekamaa sana irratti ibsa kennu. Ellen White, garaagarummaa yaadaa isaanii eenyutu Daani’el boqonnaa kudha tokko keessatti mootii kaabaa sanaan bakka bu’ame jedhu irratti, iddoo uummataatti akka baafamu eeyyamuudhaan, abbaa manaa ishee fi Smith lamaan isaanii ifatte. Maxxansa Adventistota keessaa isa jalqabaa Mudannoo Guddaa bara 1844 booddee ba’e keessatti, James White akkana jechuun barreesse:</w:t>
      </w:r>
    </w:p>
    <w:p>
      <w:pPr>
        <w:pStyle w:val="ArticleScripture"/>
        <w:jc w:val="left"/>
      </w:pPr>
      <w:r>
        <w:rPr>
          <w:rFonts w:ascii="Times New Roman" w:hAnsi="Times New Roman" w:eastAsia="Times New Roman" w:cs="Times New Roman"/>
        </w:rPr>
        <w:t>“</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যীচু</w:t>
      </w:r>
      <w:r>
        <w:rPr>
          <w:rFonts w:ascii="Times New Roman" w:hAnsi="Times New Roman" w:eastAsia="Times New Roman" w:cs="Times New Roman"/>
        </w:rPr>
        <w:t xml:space="preserve"> </w:t>
      </w:r>
      <w:r>
        <w:rPr>
          <w:rFonts w:ascii="Nirmala UI" w:hAnsi="Nirmala UI" w:eastAsia="Nirmala UI" w:cs="Nirmala UI"/>
        </w:rPr>
        <w:t>উঠি</w:t>
      </w:r>
      <w:r>
        <w:rPr>
          <w:rFonts w:ascii="Times New Roman" w:hAnsi="Times New Roman" w:eastAsia="Times New Roman" w:cs="Times New Roman"/>
        </w:rPr>
        <w:t xml:space="preserve"> </w:t>
      </w:r>
      <w:r>
        <w:rPr>
          <w:rFonts w:ascii="Nirmala UI" w:hAnsi="Nirmala UI" w:eastAsia="Nirmala UI" w:cs="Nirmala UI"/>
        </w:rPr>
        <w:t>দাঁড়িলে</w:t>
      </w:r>
      <w:r>
        <w:rPr>
          <w:rFonts w:ascii="Times New Roman" w:hAnsi="Times New Roman" w:eastAsia="Times New Roman" w:cs="Times New Roman"/>
        </w:rPr>
        <w:t xml:space="preserve">, </w:t>
      </w:r>
      <w:r>
        <w:rPr>
          <w:rFonts w:ascii="Nirmala UI" w:hAnsi="Nirmala UI" w:eastAsia="Nirmala UI" w:cs="Nirmala UI"/>
        </w:rPr>
        <w:t>দুৱাৰ</w:t>
      </w:r>
      <w:r>
        <w:rPr>
          <w:rFonts w:ascii="Times New Roman" w:hAnsi="Times New Roman" w:eastAsia="Times New Roman" w:cs="Times New Roman"/>
        </w:rPr>
        <w:t xml:space="preserve"> </w:t>
      </w:r>
      <w:r>
        <w:rPr>
          <w:rFonts w:ascii="Nirmala UI" w:hAnsi="Nirmala UI" w:eastAsia="Nirmala UI" w:cs="Nirmala UI"/>
        </w:rPr>
        <w:t>বন্ধ</w:t>
      </w:r>
      <w:r>
        <w:rPr>
          <w:rFonts w:ascii="Times New Roman" w:hAnsi="Times New Roman" w:eastAsia="Times New Roman" w:cs="Times New Roman"/>
        </w:rPr>
        <w:t xml:space="preserve"> </w:t>
      </w:r>
      <w:r>
        <w:rPr>
          <w:rFonts w:ascii="Nirmala UI" w:hAnsi="Nirmala UI" w:eastAsia="Nirmala UI" w:cs="Nirmala UI"/>
        </w:rPr>
        <w:t>কৰিলে</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নিজৰ</w:t>
      </w:r>
      <w:r>
        <w:rPr>
          <w:rFonts w:ascii="Times New Roman" w:hAnsi="Times New Roman" w:eastAsia="Times New Roman" w:cs="Times New Roman"/>
        </w:rPr>
        <w:t xml:space="preserve"> </w:t>
      </w:r>
      <w:r>
        <w:rPr>
          <w:rFonts w:ascii="Nirmala UI" w:hAnsi="Nirmala UI" w:eastAsia="Nirmala UI" w:cs="Nirmala UI"/>
        </w:rPr>
        <w:t>ৰাজ্য</w:t>
      </w:r>
      <w:r>
        <w:rPr>
          <w:rFonts w:ascii="Times New Roman" w:hAnsi="Times New Roman" w:eastAsia="Times New Roman" w:cs="Times New Roman"/>
        </w:rPr>
        <w:t xml:space="preserve"> </w:t>
      </w:r>
      <w:r>
        <w:rPr>
          <w:rFonts w:ascii="Nirmala UI" w:hAnsi="Nirmala UI" w:eastAsia="Nirmala UI" w:cs="Nirmala UI"/>
        </w:rPr>
        <w:t>গ্ৰহণ</w:t>
      </w:r>
      <w:r>
        <w:rPr>
          <w:rFonts w:ascii="Times New Roman" w:hAnsi="Times New Roman" w:eastAsia="Times New Roman" w:cs="Times New Roman"/>
        </w:rPr>
        <w:t xml:space="preserve"> </w:t>
      </w:r>
      <w:r>
        <w:rPr>
          <w:rFonts w:ascii="Nirmala UI" w:hAnsi="Nirmala UI" w:eastAsia="Nirmala UI" w:cs="Nirmala UI"/>
        </w:rPr>
        <w:t>কৰিবৰ</w:t>
      </w:r>
      <w:r>
        <w:rPr>
          <w:rFonts w:ascii="Times New Roman" w:hAnsi="Times New Roman" w:eastAsia="Times New Roman" w:cs="Times New Roman"/>
        </w:rPr>
        <w:t xml:space="preserve"> </w:t>
      </w:r>
      <w:r>
        <w:rPr>
          <w:rFonts w:ascii="Nirmala UI" w:hAnsi="Nirmala UI" w:eastAsia="Nirmala UI" w:cs="Nirmala UI"/>
        </w:rPr>
        <w:t>বাবে</w:t>
      </w:r>
      <w:r>
        <w:rPr>
          <w:rFonts w:ascii="Times New Roman" w:hAnsi="Times New Roman" w:eastAsia="Times New Roman" w:cs="Times New Roman"/>
        </w:rPr>
        <w:t xml:space="preserve"> </w:t>
      </w:r>
      <w:r>
        <w:rPr>
          <w:rFonts w:ascii="Nirmala UI" w:hAnsi="Nirmala UI" w:eastAsia="Nirmala UI" w:cs="Nirmala UI"/>
        </w:rPr>
        <w:t>প্ৰাচীন</w:t>
      </w:r>
      <w:r>
        <w:rPr>
          <w:rFonts w:ascii="Times New Roman" w:hAnsi="Times New Roman" w:eastAsia="Times New Roman" w:cs="Times New Roman"/>
        </w:rPr>
        <w:t xml:space="preserve"> </w:t>
      </w:r>
      <w:r>
        <w:rPr>
          <w:rFonts w:ascii="Nirmala UI" w:hAnsi="Nirmala UI" w:eastAsia="Nirmala UI" w:cs="Nirmala UI"/>
        </w:rPr>
        <w:t>দিবসৰ</w:t>
      </w:r>
      <w:r>
        <w:rPr>
          <w:rFonts w:ascii="Times New Roman" w:hAnsi="Times New Roman" w:eastAsia="Times New Roman" w:cs="Times New Roman"/>
        </w:rPr>
        <w:t xml:space="preserve"> </w:t>
      </w:r>
      <w:r>
        <w:rPr>
          <w:rFonts w:ascii="Nirmala UI" w:hAnsi="Nirmala UI" w:eastAsia="Nirmala UI" w:cs="Nirmala UI"/>
        </w:rPr>
        <w:t>ওচৰলৈ</w:t>
      </w:r>
      <w:r>
        <w:rPr>
          <w:rFonts w:ascii="Times New Roman" w:hAnsi="Times New Roman" w:eastAsia="Times New Roman" w:cs="Times New Roman"/>
        </w:rPr>
        <w:t xml:space="preserve"> </w:t>
      </w:r>
      <w:r>
        <w:rPr>
          <w:rFonts w:ascii="Nirmala UI" w:hAnsi="Nirmala UI" w:eastAsia="Nirmala UI" w:cs="Nirmala UI"/>
        </w:rPr>
        <w:t>আহিলে</w:t>
      </w:r>
      <w:r>
        <w:rPr>
          <w:rFonts w:ascii="Times New Roman" w:hAnsi="Times New Roman" w:eastAsia="Times New Roman" w:cs="Times New Roman"/>
        </w:rPr>
        <w:t xml:space="preserve">, 1844 </w:t>
      </w:r>
      <w:r>
        <w:rPr>
          <w:rFonts w:ascii="Nirmala UI" w:hAnsi="Nirmala UI" w:eastAsia="Nirmala UI" w:cs="Nirmala UI"/>
        </w:rPr>
        <w:t>চনৰ</w:t>
      </w:r>
      <w:r>
        <w:rPr>
          <w:rFonts w:ascii="Times New Roman" w:hAnsi="Times New Roman" w:eastAsia="Times New Roman" w:cs="Times New Roman"/>
        </w:rPr>
        <w:t xml:space="preserve"> 7</w:t>
      </w:r>
      <w:r>
        <w:rPr>
          <w:rFonts w:ascii="Nirmala UI" w:hAnsi="Nirmala UI" w:eastAsia="Nirmala UI" w:cs="Nirmala UI"/>
        </w:rPr>
        <w:t>ম</w:t>
      </w:r>
      <w:r>
        <w:rPr>
          <w:rFonts w:ascii="Times New Roman" w:hAnsi="Times New Roman" w:eastAsia="Times New Roman" w:cs="Times New Roman"/>
        </w:rPr>
        <w:t xml:space="preserve"> </w:t>
      </w:r>
      <w:r>
        <w:rPr>
          <w:rFonts w:ascii="Nirmala UI" w:hAnsi="Nirmala UI" w:eastAsia="Nirmala UI" w:cs="Nirmala UI"/>
        </w:rPr>
        <w:t>মাহত</w:t>
      </w:r>
      <w:r>
        <w:rPr>
          <w:rFonts w:ascii="Times New Roman" w:hAnsi="Times New Roman" w:eastAsia="Times New Roman" w:cs="Times New Roman"/>
        </w:rPr>
        <w:t>—</w:t>
      </w:r>
      <w:r>
        <w:rPr>
          <w:rFonts w:ascii="Nirmala UI" w:hAnsi="Nirmala UI" w:eastAsia="Nirmala UI" w:cs="Nirmala UI"/>
        </w:rPr>
        <w:t>ইয়াক</w:t>
      </w:r>
      <w:r>
        <w:rPr>
          <w:rFonts w:ascii="Times New Roman" w:hAnsi="Times New Roman" w:eastAsia="Times New Roman" w:cs="Times New Roman"/>
        </w:rPr>
        <w:t xml:space="preserve"> </w:t>
      </w:r>
      <w:r>
        <w:rPr>
          <w:rFonts w:ascii="Nirmala UI" w:hAnsi="Nirmala UI" w:eastAsia="Nirmala UI" w:cs="Nirmala UI"/>
        </w:rPr>
        <w:t>মই</w:t>
      </w:r>
      <w:r>
        <w:rPr>
          <w:rFonts w:ascii="Times New Roman" w:hAnsi="Times New Roman" w:eastAsia="Times New Roman" w:cs="Times New Roman"/>
        </w:rPr>
        <w:t xml:space="preserve"> </w:t>
      </w:r>
      <w:r>
        <w:rPr>
          <w:rFonts w:ascii="Nirmala UI" w:hAnsi="Nirmala UI" w:eastAsia="Nirmala UI" w:cs="Nirmala UI"/>
        </w:rPr>
        <w:t>সম্পূৰ্ণৰূপে</w:t>
      </w:r>
      <w:r>
        <w:rPr>
          <w:rFonts w:ascii="Times New Roman" w:hAnsi="Times New Roman" w:eastAsia="Times New Roman" w:cs="Times New Roman"/>
        </w:rPr>
        <w:t xml:space="preserve"> </w:t>
      </w:r>
      <w:r>
        <w:rPr>
          <w:rFonts w:ascii="Nirmala UI" w:hAnsi="Nirmala UI" w:eastAsia="Nirmala UI" w:cs="Nirmala UI"/>
        </w:rPr>
        <w:t>বিশ্বাস</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চাওক</w:t>
      </w:r>
      <w:r>
        <w:rPr>
          <w:rFonts w:ascii="Times New Roman" w:hAnsi="Times New Roman" w:eastAsia="Times New Roman" w:cs="Times New Roman"/>
        </w:rPr>
        <w:t xml:space="preserve"> Luke 13:25; Matthew 25:10; Daniel 7:13,14</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কিন্তু</w:t>
      </w:r>
      <w:r>
        <w:rPr>
          <w:rFonts w:ascii="Times New Roman" w:hAnsi="Times New Roman" w:eastAsia="Times New Roman" w:cs="Times New Roman"/>
        </w:rPr>
        <w:t xml:space="preserve"> Daniel 12:1-</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উল্লেখিত</w:t>
      </w:r>
      <w:r>
        <w:rPr>
          <w:rFonts w:ascii="Times New Roman" w:hAnsi="Times New Roman" w:eastAsia="Times New Roman" w:cs="Times New Roman"/>
        </w:rPr>
        <w:t xml:space="preserve"> Michael-</w:t>
      </w:r>
      <w:r>
        <w:rPr>
          <w:rFonts w:ascii="Nirmala UI" w:hAnsi="Nirmala UI" w:eastAsia="Nirmala UI" w:cs="Nirmala UI"/>
        </w:rPr>
        <w:t>ৰ</w:t>
      </w:r>
      <w:r>
        <w:rPr>
          <w:rFonts w:ascii="Times New Roman" w:hAnsi="Times New Roman" w:eastAsia="Times New Roman" w:cs="Times New Roman"/>
        </w:rPr>
        <w:t xml:space="preserve"> </w:t>
      </w:r>
      <w:r>
        <w:rPr>
          <w:rFonts w:ascii="Nirmala UI" w:hAnsi="Nirmala UI" w:eastAsia="Nirmala UI" w:cs="Nirmala UI"/>
        </w:rPr>
        <w:t>উঠি</w:t>
      </w:r>
      <w:r>
        <w:rPr>
          <w:rFonts w:ascii="Times New Roman" w:hAnsi="Times New Roman" w:eastAsia="Times New Roman" w:cs="Times New Roman"/>
        </w:rPr>
        <w:t xml:space="preserve"> </w:t>
      </w:r>
      <w:r>
        <w:rPr>
          <w:rFonts w:ascii="Nirmala UI" w:hAnsi="Nirmala UI" w:eastAsia="Nirmala UI" w:cs="Nirmala UI"/>
        </w:rPr>
        <w:t>দাঁড়োৱা</w:t>
      </w:r>
      <w:r>
        <w:rPr>
          <w:rFonts w:ascii="Times New Roman" w:hAnsi="Times New Roman" w:eastAsia="Times New Roman" w:cs="Times New Roman"/>
        </w:rPr>
        <w:t xml:space="preserve">, </w:t>
      </w:r>
      <w:r>
        <w:rPr>
          <w:rFonts w:ascii="Nirmala UI" w:hAnsi="Nirmala UI" w:eastAsia="Nirmala UI" w:cs="Nirmala UI"/>
        </w:rPr>
        <w:t>যেনে</w:t>
      </w:r>
      <w:r>
        <w:rPr>
          <w:rFonts w:ascii="Times New Roman" w:hAnsi="Times New Roman" w:eastAsia="Times New Roman" w:cs="Times New Roman"/>
        </w:rPr>
        <w:t xml:space="preserve"> </w:t>
      </w:r>
      <w:r>
        <w:rPr>
          <w:rFonts w:ascii="Nirmala UI" w:hAnsi="Nirmala UI" w:eastAsia="Nirmala UI" w:cs="Nirmala UI"/>
        </w:rPr>
        <w:t>দেখা</w:t>
      </w:r>
      <w:r>
        <w:rPr>
          <w:rFonts w:ascii="Times New Roman" w:hAnsi="Times New Roman" w:eastAsia="Times New Roman" w:cs="Times New Roman"/>
        </w:rPr>
        <w:t xml:space="preserve"> </w:t>
      </w:r>
      <w:r>
        <w:rPr>
          <w:rFonts w:ascii="Nirmala UI" w:hAnsi="Nirmala UI" w:eastAsia="Nirmala UI" w:cs="Nirmala UI"/>
        </w:rPr>
        <w:t>যায়</w:t>
      </w:r>
      <w:r>
        <w:rPr>
          <w:rFonts w:ascii="Times New Roman" w:hAnsi="Times New Roman" w:eastAsia="Times New Roman" w:cs="Times New Roman"/>
        </w:rPr>
        <w:t xml:space="preserve">, </w:t>
      </w:r>
      <w:r>
        <w:rPr>
          <w:rFonts w:ascii="Nirmala UI" w:hAnsi="Nirmala UI" w:eastAsia="Nirmala UI" w:cs="Nirmala UI"/>
        </w:rPr>
        <w:t>আন</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ঘটনা</w:t>
      </w:r>
      <w:r>
        <w:rPr>
          <w:rFonts w:ascii="Times New Roman" w:hAnsi="Times New Roman" w:eastAsia="Times New Roman" w:cs="Times New Roman"/>
        </w:rPr>
        <w:t xml:space="preserve">, </w:t>
      </w:r>
      <w:r>
        <w:rPr>
          <w:rFonts w:ascii="Nirmala UI" w:hAnsi="Nirmala UI" w:eastAsia="Nirmala UI" w:cs="Nirmala UI"/>
        </w:rPr>
        <w:t>আন</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উদ্দেশ্যে।</w:t>
      </w:r>
      <w:r>
        <w:rPr>
          <w:rFonts w:ascii="Times New Roman" w:hAnsi="Times New Roman" w:eastAsia="Times New Roman" w:cs="Times New Roman"/>
        </w:rPr>
        <w:t xml:space="preserve"> 1844 </w:t>
      </w:r>
      <w:r>
        <w:rPr>
          <w:rFonts w:ascii="Nirmala UI" w:hAnsi="Nirmala UI" w:eastAsia="Nirmala UI" w:cs="Nirmala UI"/>
        </w:rPr>
        <w:t>চনত</w:t>
      </w:r>
      <w:r>
        <w:rPr>
          <w:rFonts w:ascii="Times New Roman" w:hAnsi="Times New Roman" w:eastAsia="Times New Roman" w:cs="Times New Roman"/>
        </w:rPr>
        <w:t xml:space="preserve"> </w:t>
      </w:r>
      <w:r>
        <w:rPr>
          <w:rFonts w:ascii="Nirmala UI" w:hAnsi="Nirmala UI" w:eastAsia="Nirmala UI" w:cs="Nirmala UI"/>
        </w:rPr>
        <w:t>তেওঁৰ</w:t>
      </w:r>
      <w:r>
        <w:rPr>
          <w:rFonts w:ascii="Times New Roman" w:hAnsi="Times New Roman" w:eastAsia="Times New Roman" w:cs="Times New Roman"/>
        </w:rPr>
        <w:t xml:space="preserve"> </w:t>
      </w:r>
      <w:r>
        <w:rPr>
          <w:rFonts w:ascii="Nirmala UI" w:hAnsi="Nirmala UI" w:eastAsia="Nirmala UI" w:cs="Nirmala UI"/>
        </w:rPr>
        <w:t>উঠি</w:t>
      </w:r>
      <w:r>
        <w:rPr>
          <w:rFonts w:ascii="Times New Roman" w:hAnsi="Times New Roman" w:eastAsia="Times New Roman" w:cs="Times New Roman"/>
        </w:rPr>
        <w:t xml:space="preserve"> </w:t>
      </w:r>
      <w:r>
        <w:rPr>
          <w:rFonts w:ascii="Nirmala UI" w:hAnsi="Nirmala UI" w:eastAsia="Nirmala UI" w:cs="Nirmala UI"/>
        </w:rPr>
        <w:t>দাঁড়োৱাটো</w:t>
      </w:r>
      <w:r>
        <w:rPr>
          <w:rFonts w:ascii="Times New Roman" w:hAnsi="Times New Roman" w:eastAsia="Times New Roman" w:cs="Times New Roman"/>
        </w:rPr>
        <w:t xml:space="preserve"> </w:t>
      </w:r>
      <w:r>
        <w:rPr>
          <w:rFonts w:ascii="Nirmala UI" w:hAnsi="Nirmala UI" w:eastAsia="Nirmala UI" w:cs="Nirmala UI"/>
        </w:rPr>
        <w:t>আছিল</w:t>
      </w:r>
      <w:r>
        <w:rPr>
          <w:rFonts w:ascii="Times New Roman" w:hAnsi="Times New Roman" w:eastAsia="Times New Roman" w:cs="Times New Roman"/>
        </w:rPr>
        <w:t xml:space="preserve"> </w:t>
      </w:r>
      <w:r>
        <w:rPr>
          <w:rFonts w:ascii="Nirmala UI" w:hAnsi="Nirmala UI" w:eastAsia="Nirmala UI" w:cs="Nirmala UI"/>
        </w:rPr>
        <w:t>দুৱাৰ</w:t>
      </w:r>
      <w:r>
        <w:rPr>
          <w:rFonts w:ascii="Times New Roman" w:hAnsi="Times New Roman" w:eastAsia="Times New Roman" w:cs="Times New Roman"/>
        </w:rPr>
        <w:t xml:space="preserve"> </w:t>
      </w:r>
      <w:r>
        <w:rPr>
          <w:rFonts w:ascii="Nirmala UI" w:hAnsi="Nirmala UI" w:eastAsia="Nirmala UI" w:cs="Nirmala UI"/>
        </w:rPr>
        <w:t>বন্ধ</w:t>
      </w:r>
      <w:r>
        <w:rPr>
          <w:rFonts w:ascii="Times New Roman" w:hAnsi="Times New Roman" w:eastAsia="Times New Roman" w:cs="Times New Roman"/>
        </w:rPr>
        <w:t xml:space="preserve"> </w:t>
      </w:r>
      <w:r>
        <w:rPr>
          <w:rFonts w:ascii="Nirmala UI" w:hAnsi="Nirmala UI" w:eastAsia="Nirmala UI" w:cs="Nirmala UI"/>
        </w:rPr>
        <w:t>কৰিবলৈ</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নিজৰ</w:t>
      </w:r>
      <w:r>
        <w:rPr>
          <w:rFonts w:ascii="Times New Roman" w:hAnsi="Times New Roman" w:eastAsia="Times New Roman" w:cs="Times New Roman"/>
        </w:rPr>
        <w:t xml:space="preserve"> </w:t>
      </w:r>
      <w:r>
        <w:rPr>
          <w:rFonts w:ascii="Nirmala UI" w:hAnsi="Nirmala UI" w:eastAsia="Nirmala UI" w:cs="Nirmala UI"/>
        </w:rPr>
        <w:t>ৰাজ্য</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ৰাজত্ব</w:t>
      </w:r>
      <w:r>
        <w:rPr>
          <w:rFonts w:ascii="Times New Roman" w:hAnsi="Times New Roman" w:eastAsia="Times New Roman" w:cs="Times New Roman"/>
        </w:rPr>
        <w:t xml:space="preserve"> </w:t>
      </w:r>
      <w:r>
        <w:rPr>
          <w:rFonts w:ascii="Nirmala UI" w:hAnsi="Nirmala UI" w:eastAsia="Nirmala UI" w:cs="Nirmala UI"/>
        </w:rPr>
        <w:t>কৰিবৰ</w:t>
      </w:r>
      <w:r>
        <w:rPr>
          <w:rFonts w:ascii="Times New Roman" w:hAnsi="Times New Roman" w:eastAsia="Times New Roman" w:cs="Times New Roman"/>
        </w:rPr>
        <w:t xml:space="preserve"> </w:t>
      </w:r>
      <w:r>
        <w:rPr>
          <w:rFonts w:ascii="Nirmala UI" w:hAnsi="Nirmala UI" w:eastAsia="Nirmala UI" w:cs="Nirmala UI"/>
        </w:rPr>
        <w:t>শক্তি</w:t>
      </w:r>
      <w:r>
        <w:rPr>
          <w:rFonts w:ascii="Times New Roman" w:hAnsi="Times New Roman" w:eastAsia="Times New Roman" w:cs="Times New Roman"/>
        </w:rPr>
        <w:t xml:space="preserve"> </w:t>
      </w:r>
      <w:r>
        <w:rPr>
          <w:rFonts w:ascii="Nirmala UI" w:hAnsi="Nirmala UI" w:eastAsia="Nirmala UI" w:cs="Nirmala UI"/>
        </w:rPr>
        <w:t>গ্ৰহণ</w:t>
      </w:r>
      <w:r>
        <w:rPr>
          <w:rFonts w:ascii="Times New Roman" w:hAnsi="Times New Roman" w:eastAsia="Times New Roman" w:cs="Times New Roman"/>
        </w:rPr>
        <w:t xml:space="preserve"> </w:t>
      </w:r>
      <w:r>
        <w:rPr>
          <w:rFonts w:ascii="Nirmala UI" w:hAnsi="Nirmala UI" w:eastAsia="Nirmala UI" w:cs="Nirmala UI"/>
        </w:rPr>
        <w:t>কৰিবলৈ</w:t>
      </w:r>
      <w:r>
        <w:rPr>
          <w:rFonts w:ascii="Times New Roman" w:hAnsi="Times New Roman" w:eastAsia="Times New Roman" w:cs="Times New Roman"/>
        </w:rPr>
        <w:t xml:space="preserve"> </w:t>
      </w:r>
      <w:r>
        <w:rPr>
          <w:rFonts w:ascii="Nirmala UI" w:hAnsi="Nirmala UI" w:eastAsia="Nirmala UI" w:cs="Nirmala UI"/>
        </w:rPr>
        <w:t>নিজৰ</w:t>
      </w:r>
      <w:r>
        <w:rPr>
          <w:rFonts w:ascii="Times New Roman" w:hAnsi="Times New Roman" w:eastAsia="Times New Roman" w:cs="Times New Roman"/>
        </w:rPr>
        <w:t xml:space="preserve"> </w:t>
      </w:r>
      <w:r>
        <w:rPr>
          <w:rFonts w:ascii="Nirmala UI" w:hAnsi="Nirmala UI" w:eastAsia="Nirmala UI" w:cs="Nirmala UI"/>
        </w:rPr>
        <w:t>পিতাৰ</w:t>
      </w:r>
      <w:r>
        <w:rPr>
          <w:rFonts w:ascii="Times New Roman" w:hAnsi="Times New Roman" w:eastAsia="Times New Roman" w:cs="Times New Roman"/>
        </w:rPr>
        <w:t xml:space="preserve"> </w:t>
      </w:r>
      <w:r>
        <w:rPr>
          <w:rFonts w:ascii="Nirmala UI" w:hAnsi="Nirmala UI" w:eastAsia="Nirmala UI" w:cs="Nirmala UI"/>
        </w:rPr>
        <w:t>ওচৰলৈ</w:t>
      </w:r>
      <w:r>
        <w:rPr>
          <w:rFonts w:ascii="Times New Roman" w:hAnsi="Times New Roman" w:eastAsia="Times New Roman" w:cs="Times New Roman"/>
        </w:rPr>
        <w:t xml:space="preserve"> </w:t>
      </w:r>
      <w:r>
        <w:rPr>
          <w:rFonts w:ascii="Nirmala UI" w:hAnsi="Nirmala UI" w:eastAsia="Nirmala UI" w:cs="Nirmala UI"/>
        </w:rPr>
        <w:t>আহিবলৈ</w:t>
      </w:r>
      <w:r>
        <w:rPr>
          <w:rFonts w:ascii="Times New Roman" w:hAnsi="Times New Roman" w:eastAsia="Times New Roman" w:cs="Times New Roman"/>
        </w:rPr>
        <w:t xml:space="preserve">; </w:t>
      </w:r>
      <w:r>
        <w:rPr>
          <w:rFonts w:ascii="Nirmala UI" w:hAnsi="Nirmala UI" w:eastAsia="Nirmala UI" w:cs="Nirmala UI"/>
        </w:rPr>
        <w:t>কিন্তু</w:t>
      </w:r>
      <w:r>
        <w:rPr>
          <w:rFonts w:ascii="Times New Roman" w:hAnsi="Times New Roman" w:eastAsia="Times New Roman" w:cs="Times New Roman"/>
        </w:rPr>
        <w:t xml:space="preserve"> Michael-</w:t>
      </w:r>
      <w:r>
        <w:rPr>
          <w:rFonts w:ascii="Nirmala UI" w:hAnsi="Nirmala UI" w:eastAsia="Nirmala UI" w:cs="Nirmala UI"/>
        </w:rPr>
        <w:t>ৰ</w:t>
      </w:r>
      <w:r>
        <w:rPr>
          <w:rFonts w:ascii="Times New Roman" w:hAnsi="Times New Roman" w:eastAsia="Times New Roman" w:cs="Times New Roman"/>
        </w:rPr>
        <w:t xml:space="preserve"> </w:t>
      </w:r>
      <w:r>
        <w:rPr>
          <w:rFonts w:ascii="Nirmala UI" w:hAnsi="Nirmala UI" w:eastAsia="Nirmala UI" w:cs="Nirmala UI"/>
        </w:rPr>
        <w:t>উঠি</w:t>
      </w:r>
      <w:r>
        <w:rPr>
          <w:rFonts w:ascii="Times New Roman" w:hAnsi="Times New Roman" w:eastAsia="Times New Roman" w:cs="Times New Roman"/>
        </w:rPr>
        <w:t xml:space="preserve"> </w:t>
      </w:r>
      <w:r>
        <w:rPr>
          <w:rFonts w:ascii="Nirmala UI" w:hAnsi="Nirmala UI" w:eastAsia="Nirmala UI" w:cs="Nirmala UI"/>
        </w:rPr>
        <w:t>দাঁড়োৱাটো</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তেওঁৰ</w:t>
      </w:r>
      <w:r>
        <w:rPr>
          <w:rFonts w:ascii="Times New Roman" w:hAnsi="Times New Roman" w:eastAsia="Times New Roman" w:cs="Times New Roman"/>
        </w:rPr>
        <w:t xml:space="preserve"> </w:t>
      </w:r>
      <w:r>
        <w:rPr>
          <w:rFonts w:ascii="Nirmala UI" w:hAnsi="Nirmala UI" w:eastAsia="Nirmala UI" w:cs="Nirmala UI"/>
        </w:rPr>
        <w:t>ৰাজকীয়</w:t>
      </w:r>
      <w:r>
        <w:rPr>
          <w:rFonts w:ascii="Times New Roman" w:hAnsi="Times New Roman" w:eastAsia="Times New Roman" w:cs="Times New Roman"/>
        </w:rPr>
        <w:t xml:space="preserve"> </w:t>
      </w:r>
      <w:r>
        <w:rPr>
          <w:rFonts w:ascii="Nirmala UI" w:hAnsi="Nirmala UI" w:eastAsia="Nirmala UI" w:cs="Nirmala UI"/>
        </w:rPr>
        <w:t>শক্তি</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শক্তি</w:t>
      </w:r>
      <w:r>
        <w:rPr>
          <w:rFonts w:ascii="Times New Roman" w:hAnsi="Times New Roman" w:eastAsia="Times New Roman" w:cs="Times New Roman"/>
        </w:rPr>
        <w:t xml:space="preserve"> </w:t>
      </w:r>
      <w:r>
        <w:rPr>
          <w:rFonts w:ascii="Nirmala UI" w:hAnsi="Nirmala UI" w:eastAsia="Nirmala UI" w:cs="Nirmala UI"/>
        </w:rPr>
        <w:t>তেওঁৰ</w:t>
      </w:r>
      <w:r>
        <w:rPr>
          <w:rFonts w:ascii="Times New Roman" w:hAnsi="Times New Roman" w:eastAsia="Times New Roman" w:cs="Times New Roman"/>
        </w:rPr>
        <w:t xml:space="preserve"> </w:t>
      </w:r>
      <w:r>
        <w:rPr>
          <w:rFonts w:ascii="Nirmala UI" w:hAnsi="Nirmala UI" w:eastAsia="Nirmala UI" w:cs="Nirmala UI"/>
        </w:rPr>
        <w:t>ইতিমধ্যে</w:t>
      </w:r>
      <w:r>
        <w:rPr>
          <w:rFonts w:ascii="Times New Roman" w:hAnsi="Times New Roman" w:eastAsia="Times New Roman" w:cs="Times New Roman"/>
        </w:rPr>
        <w:t xml:space="preserve"> </w:t>
      </w:r>
      <w:r>
        <w:rPr>
          <w:rFonts w:ascii="Nirmala UI" w:hAnsi="Nirmala UI" w:eastAsia="Nirmala UI" w:cs="Nirmala UI"/>
        </w:rPr>
        <w:t>আছে</w:t>
      </w:r>
      <w:r>
        <w:rPr>
          <w:rFonts w:ascii="Times New Roman" w:hAnsi="Times New Roman" w:eastAsia="Times New Roman" w:cs="Times New Roman"/>
        </w:rPr>
        <w:t xml:space="preserve">, </w:t>
      </w:r>
      <w:r>
        <w:rPr>
          <w:rFonts w:ascii="Nirmala UI" w:hAnsi="Nirmala UI" w:eastAsia="Nirmala UI" w:cs="Nirmala UI"/>
        </w:rPr>
        <w:t>দুষ্টলোকৰ</w:t>
      </w:r>
      <w:r>
        <w:rPr>
          <w:rFonts w:ascii="Times New Roman" w:hAnsi="Times New Roman" w:eastAsia="Times New Roman" w:cs="Times New Roman"/>
        </w:rPr>
        <w:t xml:space="preserve"> </w:t>
      </w:r>
      <w:r>
        <w:rPr>
          <w:rFonts w:ascii="Nirmala UI" w:hAnsi="Nirmala UI" w:eastAsia="Nirmala UI" w:cs="Nirmala UI"/>
        </w:rPr>
        <w:t>বিনাশত</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নিজৰ</w:t>
      </w:r>
      <w:r>
        <w:rPr>
          <w:rFonts w:ascii="Times New Roman" w:hAnsi="Times New Roman" w:eastAsia="Times New Roman" w:cs="Times New Roman"/>
        </w:rPr>
        <w:t xml:space="preserve"> </w:t>
      </w:r>
      <w:r>
        <w:rPr>
          <w:rFonts w:ascii="Nirmala UI" w:hAnsi="Nirmala UI" w:eastAsia="Nirmala UI" w:cs="Nirmala UI"/>
        </w:rPr>
        <w:t>লোকসকলৰ</w:t>
      </w:r>
      <w:r>
        <w:rPr>
          <w:rFonts w:ascii="Times New Roman" w:hAnsi="Times New Roman" w:eastAsia="Times New Roman" w:cs="Times New Roman"/>
        </w:rPr>
        <w:t xml:space="preserve"> </w:t>
      </w:r>
      <w:r>
        <w:rPr>
          <w:rFonts w:ascii="Nirmala UI" w:hAnsi="Nirmala UI" w:eastAsia="Nirmala UI" w:cs="Nirmala UI"/>
        </w:rPr>
        <w:t>উদ্ধাৰত</w:t>
      </w:r>
      <w:r>
        <w:rPr>
          <w:rFonts w:ascii="Times New Roman" w:hAnsi="Times New Roman" w:eastAsia="Times New Roman" w:cs="Times New Roman"/>
        </w:rPr>
        <w:t xml:space="preserve"> </w:t>
      </w:r>
      <w:r>
        <w:rPr>
          <w:rFonts w:ascii="Nirmala UI" w:hAnsi="Nirmala UI" w:eastAsia="Nirmala UI" w:cs="Nirmala UI"/>
        </w:rPr>
        <w:t>প্ৰকাশ</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Michael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সময়ত</w:t>
      </w:r>
      <w:r>
        <w:rPr>
          <w:rFonts w:ascii="Times New Roman" w:hAnsi="Times New Roman" w:eastAsia="Times New Roman" w:cs="Times New Roman"/>
        </w:rPr>
        <w:t xml:space="preserve"> </w:t>
      </w:r>
      <w:r>
        <w:rPr>
          <w:rFonts w:ascii="Nirmala UI" w:hAnsi="Nirmala UI" w:eastAsia="Nirmala UI" w:cs="Nirmala UI"/>
        </w:rPr>
        <w:t>উঠি</w:t>
      </w:r>
      <w:r>
        <w:rPr>
          <w:rFonts w:ascii="Times New Roman" w:hAnsi="Times New Roman" w:eastAsia="Times New Roman" w:cs="Times New Roman"/>
        </w:rPr>
        <w:t xml:space="preserve"> </w:t>
      </w:r>
      <w:r>
        <w:rPr>
          <w:rFonts w:ascii="Nirmala UI" w:hAnsi="Nirmala UI" w:eastAsia="Nirmala UI" w:cs="Nirmala UI"/>
        </w:rPr>
        <w:t>দাঁড়াব</w:t>
      </w:r>
      <w:r>
        <w:rPr>
          <w:rFonts w:ascii="Times New Roman" w:hAnsi="Times New Roman" w:eastAsia="Times New Roman" w:cs="Times New Roman"/>
        </w:rPr>
        <w:t xml:space="preserve">, </w:t>
      </w:r>
      <w:r>
        <w:rPr>
          <w:rFonts w:ascii="Nirmala UI" w:hAnsi="Nirmala UI" w:eastAsia="Nirmala UI" w:cs="Nirmala UI"/>
        </w:rPr>
        <w:t>যেতিয়া</w:t>
      </w:r>
      <w:r>
        <w:rPr>
          <w:rFonts w:ascii="Times New Roman" w:hAnsi="Times New Roman" w:eastAsia="Times New Roman" w:cs="Times New Roman"/>
        </w:rPr>
        <w:t xml:space="preserve"> </w:t>
      </w:r>
      <w:r>
        <w:rPr>
          <w:rFonts w:ascii="Nirmala UI" w:hAnsi="Nirmala UI" w:eastAsia="Nirmala UI" w:cs="Nirmala UI"/>
        </w:rPr>
        <w:t>অধ্যায়</w:t>
      </w:r>
      <w:r>
        <w:rPr>
          <w:rFonts w:ascii="Times New Roman" w:hAnsi="Times New Roman" w:eastAsia="Times New Roman" w:cs="Times New Roman"/>
        </w:rPr>
        <w:t xml:space="preserve"> 11-</w:t>
      </w:r>
      <w:r>
        <w:rPr>
          <w:rFonts w:ascii="Nirmala UI" w:hAnsi="Nirmala UI" w:eastAsia="Nirmala UI" w:cs="Nirmala UI"/>
        </w:rPr>
        <w:t>ৰ</w:t>
      </w:r>
      <w:r>
        <w:rPr>
          <w:rFonts w:ascii="Times New Roman" w:hAnsi="Times New Roman" w:eastAsia="Times New Roman" w:cs="Times New Roman"/>
        </w:rPr>
        <w:t xml:space="preserve"> </w:t>
      </w:r>
      <w:r>
        <w:rPr>
          <w:rFonts w:ascii="Nirmala UI" w:hAnsi="Nirmala UI" w:eastAsia="Nirmala UI" w:cs="Nirmala UI"/>
        </w:rPr>
        <w:t>অন্তিম</w:t>
      </w:r>
      <w:r>
        <w:rPr>
          <w:rFonts w:ascii="Times New Roman" w:hAnsi="Times New Roman" w:eastAsia="Times New Roman" w:cs="Times New Roman"/>
        </w:rPr>
        <w:t xml:space="preserve"> </w:t>
      </w:r>
      <w:r>
        <w:rPr>
          <w:rFonts w:ascii="Nirmala UI" w:hAnsi="Nirmala UI" w:eastAsia="Nirmala UI" w:cs="Nirmala UI"/>
        </w:rPr>
        <w:t>শক্তিয়ে</w:t>
      </w:r>
      <w:r>
        <w:rPr>
          <w:rFonts w:ascii="Times New Roman" w:hAnsi="Times New Roman" w:eastAsia="Times New Roman" w:cs="Times New Roman"/>
        </w:rPr>
        <w:t xml:space="preserve"> </w:t>
      </w:r>
      <w:r>
        <w:rPr>
          <w:rFonts w:ascii="Nirmala UI" w:hAnsi="Nirmala UI" w:eastAsia="Nirmala UI" w:cs="Nirmala UI"/>
        </w:rPr>
        <w:t>নিজৰ</w:t>
      </w:r>
      <w:r>
        <w:rPr>
          <w:rFonts w:ascii="Times New Roman" w:hAnsi="Times New Roman" w:eastAsia="Times New Roman" w:cs="Times New Roman"/>
        </w:rPr>
        <w:t xml:space="preserve"> </w:t>
      </w:r>
      <w:r>
        <w:rPr>
          <w:rFonts w:ascii="Nirmala UI" w:hAnsi="Nirmala UI" w:eastAsia="Nirmala UI" w:cs="Nirmala UI"/>
        </w:rPr>
        <w:t>অন্ত</w:t>
      </w:r>
      <w:r>
        <w:rPr>
          <w:rFonts w:ascii="Times New Roman" w:hAnsi="Times New Roman" w:eastAsia="Times New Roman" w:cs="Times New Roman"/>
        </w:rPr>
        <w:t xml:space="preserve"> </w:t>
      </w:r>
      <w:r>
        <w:rPr>
          <w:rFonts w:ascii="Nirmala UI" w:hAnsi="Nirmala UI" w:eastAsia="Nirmala UI" w:cs="Nirmala UI"/>
        </w:rPr>
        <w:t>পায়</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তাক</w:t>
      </w:r>
      <w:r>
        <w:rPr>
          <w:rFonts w:ascii="Times New Roman" w:hAnsi="Times New Roman" w:eastAsia="Times New Roman" w:cs="Times New Roman"/>
        </w:rPr>
        <w:t xml:space="preserve"> </w:t>
      </w:r>
      <w:r>
        <w:rPr>
          <w:rFonts w:ascii="Nirmala UI" w:hAnsi="Nirmala UI" w:eastAsia="Nirmala UI" w:cs="Nirmala UI"/>
        </w:rPr>
        <w:t>সহায়</w:t>
      </w:r>
      <w:r>
        <w:rPr>
          <w:rFonts w:ascii="Times New Roman" w:hAnsi="Times New Roman" w:eastAsia="Times New Roman" w:cs="Times New Roman"/>
        </w:rPr>
        <w:t xml:space="preserve"> </w:t>
      </w:r>
      <w:r>
        <w:rPr>
          <w:rFonts w:ascii="Nirmala UI" w:hAnsi="Nirmala UI" w:eastAsia="Nirmala UI" w:cs="Nirmala UI"/>
        </w:rPr>
        <w:t>কৰিবলৈ</w:t>
      </w:r>
      <w:r>
        <w:rPr>
          <w:rFonts w:ascii="Times New Roman" w:hAnsi="Times New Roman" w:eastAsia="Times New Roman" w:cs="Times New Roman"/>
        </w:rPr>
        <w:t xml:space="preserve"> </w:t>
      </w:r>
      <w:r>
        <w:rPr>
          <w:rFonts w:ascii="Nirmala UI" w:hAnsi="Nirmala UI" w:eastAsia="Nirmala UI" w:cs="Nirmala UI"/>
        </w:rPr>
        <w:t>কোনেও</w:t>
      </w:r>
      <w:r>
        <w:rPr>
          <w:rFonts w:ascii="Times New Roman" w:hAnsi="Times New Roman" w:eastAsia="Times New Roman" w:cs="Times New Roman"/>
        </w:rPr>
        <w:t xml:space="preserve"> </w:t>
      </w:r>
      <w:r>
        <w:rPr>
          <w:rFonts w:ascii="Nirmala UI" w:hAnsi="Nirmala UI" w:eastAsia="Nirmala UI" w:cs="Nirmala UI"/>
        </w:rPr>
        <w:t>নাথাকে।</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শক্তিয়েই</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অন্তিম</w:t>
      </w:r>
      <w:r>
        <w:rPr>
          <w:rFonts w:ascii="Times New Roman" w:hAnsi="Times New Roman" w:eastAsia="Times New Roman" w:cs="Times New Roman"/>
        </w:rPr>
        <w:t xml:space="preserve"> </w:t>
      </w:r>
      <w:r>
        <w:rPr>
          <w:rFonts w:ascii="Nirmala UI" w:hAnsi="Nirmala UI" w:eastAsia="Nirmala UI" w:cs="Nirmala UI"/>
        </w:rPr>
        <w:t>শক্তি</w:t>
      </w:r>
      <w:r>
        <w:rPr>
          <w:rFonts w:ascii="Times New Roman" w:hAnsi="Times New Roman" w:eastAsia="Times New Roman" w:cs="Times New Roman"/>
        </w:rPr>
        <w:t xml:space="preserve">, </w:t>
      </w:r>
      <w:r>
        <w:rPr>
          <w:rFonts w:ascii="Nirmala UI" w:hAnsi="Nirmala UI" w:eastAsia="Nirmala UI" w:cs="Nirmala UI"/>
        </w:rPr>
        <w:t>যিয়ে</w:t>
      </w:r>
      <w:r>
        <w:rPr>
          <w:rFonts w:ascii="Times New Roman" w:hAnsi="Times New Roman" w:eastAsia="Times New Roman" w:cs="Times New Roman"/>
        </w:rPr>
        <w:t xml:space="preserve"> </w:t>
      </w:r>
      <w:r>
        <w:rPr>
          <w:rFonts w:ascii="Nirmala UI" w:hAnsi="Nirmala UI" w:eastAsia="Nirmala UI" w:cs="Nirmala UI"/>
        </w:rPr>
        <w:t>ঈশ্বৰৰ</w:t>
      </w:r>
      <w:r>
        <w:rPr>
          <w:rFonts w:ascii="Times New Roman" w:hAnsi="Times New Roman" w:eastAsia="Times New Roman" w:cs="Times New Roman"/>
        </w:rPr>
        <w:t xml:space="preserve"> </w:t>
      </w:r>
      <w:r>
        <w:rPr>
          <w:rFonts w:ascii="Nirmala UI" w:hAnsi="Nirmala UI" w:eastAsia="Nirmala UI" w:cs="Nirmala UI"/>
        </w:rPr>
        <w:t>সত্য</w:t>
      </w:r>
      <w:r>
        <w:rPr>
          <w:rFonts w:ascii="Times New Roman" w:hAnsi="Times New Roman" w:eastAsia="Times New Roman" w:cs="Times New Roman"/>
        </w:rPr>
        <w:t xml:space="preserve"> </w:t>
      </w:r>
      <w:r>
        <w:rPr>
          <w:rFonts w:ascii="Nirmala UI" w:hAnsi="Nirmala UI" w:eastAsia="Nirmala UI" w:cs="Nirmala UI"/>
        </w:rPr>
        <w:t>মণ্ডলীক</w:t>
      </w:r>
      <w:r>
        <w:rPr>
          <w:rFonts w:ascii="Times New Roman" w:hAnsi="Times New Roman" w:eastAsia="Times New Roman" w:cs="Times New Roman"/>
        </w:rPr>
        <w:t xml:space="preserve"> </w:t>
      </w:r>
      <w:r>
        <w:rPr>
          <w:rFonts w:ascii="Nirmala UI" w:hAnsi="Nirmala UI" w:eastAsia="Nirmala UI" w:cs="Nirmala UI"/>
        </w:rPr>
        <w:t>পদদলিত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যিহেতু</w:t>
      </w:r>
      <w:r>
        <w:rPr>
          <w:rFonts w:ascii="Times New Roman" w:hAnsi="Times New Roman" w:eastAsia="Times New Roman" w:cs="Times New Roman"/>
        </w:rPr>
        <w:t xml:space="preserve"> </w:t>
      </w:r>
      <w:r>
        <w:rPr>
          <w:rFonts w:ascii="Nirmala UI" w:hAnsi="Nirmala UI" w:eastAsia="Nirmala UI" w:cs="Nirmala UI"/>
        </w:rPr>
        <w:t>সত্য</w:t>
      </w:r>
      <w:r>
        <w:rPr>
          <w:rFonts w:ascii="Times New Roman" w:hAnsi="Times New Roman" w:eastAsia="Times New Roman" w:cs="Times New Roman"/>
        </w:rPr>
        <w:t xml:space="preserve"> </w:t>
      </w:r>
      <w:r>
        <w:rPr>
          <w:rFonts w:ascii="Nirmala UI" w:hAnsi="Nirmala UI" w:eastAsia="Nirmala UI" w:cs="Nirmala UI"/>
        </w:rPr>
        <w:t>মণ্ডলী</w:t>
      </w:r>
      <w:r>
        <w:rPr>
          <w:rFonts w:ascii="Times New Roman" w:hAnsi="Times New Roman" w:eastAsia="Times New Roman" w:cs="Times New Roman"/>
        </w:rPr>
        <w:t xml:space="preserve"> </w:t>
      </w:r>
      <w:r>
        <w:rPr>
          <w:rFonts w:ascii="Nirmala UI" w:hAnsi="Nirmala UI" w:eastAsia="Nirmala UI" w:cs="Nirmala UI"/>
        </w:rPr>
        <w:t>এতিয়াও</w:t>
      </w:r>
      <w:r>
        <w:rPr>
          <w:rFonts w:ascii="Times New Roman" w:hAnsi="Times New Roman" w:eastAsia="Times New Roman" w:cs="Times New Roman"/>
        </w:rPr>
        <w:t xml:space="preserve"> </w:t>
      </w:r>
      <w:r>
        <w:rPr>
          <w:rFonts w:ascii="Nirmala UI" w:hAnsi="Nirmala UI" w:eastAsia="Nirmala UI" w:cs="Nirmala UI"/>
        </w:rPr>
        <w:t>সমগ্ৰ</w:t>
      </w:r>
      <w:r>
        <w:rPr>
          <w:rFonts w:ascii="Times New Roman" w:hAnsi="Times New Roman" w:eastAsia="Times New Roman" w:cs="Times New Roman"/>
        </w:rPr>
        <w:t xml:space="preserve"> </w:t>
      </w:r>
      <w:r>
        <w:rPr>
          <w:rFonts w:ascii="Nirmala UI" w:hAnsi="Nirmala UI" w:eastAsia="Nirmala UI" w:cs="Nirmala UI"/>
        </w:rPr>
        <w:t>খ্ৰীষ্টীয়</w:t>
      </w:r>
      <w:r>
        <w:rPr>
          <w:rFonts w:ascii="Times New Roman" w:hAnsi="Times New Roman" w:eastAsia="Times New Roman" w:cs="Times New Roman"/>
        </w:rPr>
        <w:t xml:space="preserve"> </w:t>
      </w:r>
      <w:r>
        <w:rPr>
          <w:rFonts w:ascii="Nirmala UI" w:hAnsi="Nirmala UI" w:eastAsia="Nirmala UI" w:cs="Nirmala UI"/>
        </w:rPr>
        <w:t>জগতৰ</w:t>
      </w:r>
      <w:r>
        <w:rPr>
          <w:rFonts w:ascii="Times New Roman" w:hAnsi="Times New Roman" w:eastAsia="Times New Roman" w:cs="Times New Roman"/>
        </w:rPr>
        <w:t xml:space="preserve"> </w:t>
      </w:r>
      <w:r>
        <w:rPr>
          <w:rFonts w:ascii="Nirmala UI" w:hAnsi="Nirmala UI" w:eastAsia="Nirmala UI" w:cs="Nirmala UI"/>
        </w:rPr>
        <w:t>দ্বাৰা</w:t>
      </w:r>
      <w:r>
        <w:rPr>
          <w:rFonts w:ascii="Times New Roman" w:hAnsi="Times New Roman" w:eastAsia="Times New Roman" w:cs="Times New Roman"/>
        </w:rPr>
        <w:t xml:space="preserve"> </w:t>
      </w:r>
      <w:r>
        <w:rPr>
          <w:rFonts w:ascii="Nirmala UI" w:hAnsi="Nirmala UI" w:eastAsia="Nirmala UI" w:cs="Nirmala UI"/>
        </w:rPr>
        <w:t>পদদলিত</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বহিষ্কৃত</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 xml:space="preserve"> </w:t>
      </w:r>
      <w:r>
        <w:rPr>
          <w:rFonts w:ascii="Nirmala UI" w:hAnsi="Nirmala UI" w:eastAsia="Nirmala UI" w:cs="Nirmala UI"/>
        </w:rPr>
        <w:t>আছে</w:t>
      </w:r>
      <w:r>
        <w:rPr>
          <w:rFonts w:ascii="Times New Roman" w:hAnsi="Times New Roman" w:eastAsia="Times New Roman" w:cs="Times New Roman"/>
        </w:rPr>
        <w:t xml:space="preserve">, </w:t>
      </w:r>
      <w:r>
        <w:rPr>
          <w:rFonts w:ascii="Nirmala UI" w:hAnsi="Nirmala UI" w:eastAsia="Nirmala UI" w:cs="Nirmala UI"/>
        </w:rPr>
        <w:t>সেয়ে</w:t>
      </w:r>
      <w:r>
        <w:rPr>
          <w:rFonts w:ascii="Times New Roman" w:hAnsi="Times New Roman" w:eastAsia="Times New Roman" w:cs="Times New Roman"/>
        </w:rPr>
        <w:t xml:space="preserve"> </w:t>
      </w:r>
      <w:r>
        <w:rPr>
          <w:rFonts w:ascii="Nirmala UI" w:hAnsi="Nirmala UI" w:eastAsia="Nirmala UI" w:cs="Nirmala UI"/>
        </w:rPr>
        <w:t>ই</w:t>
      </w:r>
      <w:r>
        <w:rPr>
          <w:rFonts w:ascii="Times New Roman" w:hAnsi="Times New Roman" w:eastAsia="Times New Roman" w:cs="Times New Roman"/>
        </w:rPr>
        <w:t xml:space="preserve"> </w:t>
      </w:r>
      <w:r>
        <w:rPr>
          <w:rFonts w:ascii="Nirmala UI" w:hAnsi="Nirmala UI" w:eastAsia="Nirmala UI" w:cs="Nirmala UI"/>
        </w:rPr>
        <w:t>অনুসৰণ</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অন্তিম</w:t>
      </w:r>
      <w:r>
        <w:rPr>
          <w:rFonts w:ascii="Times New Roman" w:hAnsi="Times New Roman" w:eastAsia="Times New Roman" w:cs="Times New Roman"/>
        </w:rPr>
        <w:t xml:space="preserve"> </w:t>
      </w:r>
      <w:r>
        <w:rPr>
          <w:rFonts w:ascii="Nirmala UI" w:hAnsi="Nirmala UI" w:eastAsia="Nirmala UI" w:cs="Nirmala UI"/>
        </w:rPr>
        <w:t>অত্যাচাৰী</w:t>
      </w:r>
      <w:r>
        <w:rPr>
          <w:rFonts w:ascii="Times New Roman" w:hAnsi="Times New Roman" w:eastAsia="Times New Roman" w:cs="Times New Roman"/>
        </w:rPr>
        <w:t xml:space="preserve"> </w:t>
      </w:r>
      <w:r>
        <w:rPr>
          <w:rFonts w:ascii="Nirmala UI" w:hAnsi="Nirmala UI" w:eastAsia="Nirmala UI" w:cs="Nirmala UI"/>
        </w:rPr>
        <w:t>শক্তিয়ে</w:t>
      </w:r>
      <w:r>
        <w:rPr>
          <w:rFonts w:ascii="Times New Roman" w:hAnsi="Times New Roman" w:eastAsia="Times New Roman" w:cs="Times New Roman"/>
        </w:rPr>
        <w:t xml:space="preserve"> </w:t>
      </w:r>
      <w:r>
        <w:rPr>
          <w:rFonts w:ascii="Nirmala UI" w:hAnsi="Nirmala UI" w:eastAsia="Nirmala UI" w:cs="Nirmala UI"/>
        </w:rPr>
        <w:t>এতিয়ালৈকে</w:t>
      </w:r>
      <w:r>
        <w:rPr>
          <w:rFonts w:ascii="Times New Roman" w:hAnsi="Times New Roman" w:eastAsia="Times New Roman" w:cs="Times New Roman"/>
        </w:rPr>
        <w:t xml:space="preserve"> ‘</w:t>
      </w:r>
      <w:r>
        <w:rPr>
          <w:rFonts w:ascii="Nirmala UI" w:hAnsi="Nirmala UI" w:eastAsia="Nirmala UI" w:cs="Nirmala UI"/>
        </w:rPr>
        <w:t>নিজৰ</w:t>
      </w:r>
      <w:r>
        <w:rPr>
          <w:rFonts w:ascii="Times New Roman" w:hAnsi="Times New Roman" w:eastAsia="Times New Roman" w:cs="Times New Roman"/>
        </w:rPr>
        <w:t xml:space="preserve"> </w:t>
      </w:r>
      <w:r>
        <w:rPr>
          <w:rFonts w:ascii="Nirmala UI" w:hAnsi="Nirmala UI" w:eastAsia="Nirmala UI" w:cs="Nirmala UI"/>
        </w:rPr>
        <w:t>অন্ত</w:t>
      </w:r>
      <w:r>
        <w:rPr>
          <w:rFonts w:ascii="Times New Roman" w:hAnsi="Times New Roman" w:eastAsia="Times New Roman" w:cs="Times New Roman"/>
        </w:rPr>
        <w:t xml:space="preserve"> </w:t>
      </w:r>
      <w:r>
        <w:rPr>
          <w:rFonts w:ascii="Nirmala UI" w:hAnsi="Nirmala UI" w:eastAsia="Nirmala UI" w:cs="Nirmala UI"/>
        </w:rPr>
        <w:t>পোৱা</w:t>
      </w:r>
      <w:r>
        <w:rPr>
          <w:rFonts w:ascii="Times New Roman" w:hAnsi="Times New Roman" w:eastAsia="Times New Roman" w:cs="Times New Roman"/>
        </w:rPr>
        <w:t xml:space="preserve">’ </w:t>
      </w:r>
      <w:r>
        <w:rPr>
          <w:rFonts w:ascii="Nirmala UI" w:hAnsi="Nirmala UI" w:eastAsia="Nirmala UI" w:cs="Nirmala UI"/>
        </w:rPr>
        <w:t>নাই</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Michael-</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উঠি</w:t>
      </w:r>
      <w:r>
        <w:rPr>
          <w:rFonts w:ascii="Times New Roman" w:hAnsi="Times New Roman" w:eastAsia="Times New Roman" w:cs="Times New Roman"/>
        </w:rPr>
        <w:t xml:space="preserve"> </w:t>
      </w:r>
      <w:r>
        <w:rPr>
          <w:rFonts w:ascii="Nirmala UI" w:hAnsi="Nirmala UI" w:eastAsia="Nirmala UI" w:cs="Nirmala UI"/>
        </w:rPr>
        <w:t>দাঁড়োৱা</w:t>
      </w:r>
      <w:r>
        <w:rPr>
          <w:rFonts w:ascii="Times New Roman" w:hAnsi="Times New Roman" w:eastAsia="Times New Roman" w:cs="Times New Roman"/>
        </w:rPr>
        <w:t xml:space="preserve"> </w:t>
      </w:r>
      <w:r>
        <w:rPr>
          <w:rFonts w:ascii="Nirmala UI" w:hAnsi="Nirmala UI" w:eastAsia="Nirmala UI" w:cs="Nirmala UI"/>
        </w:rPr>
        <w:t>নাই।</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অন্তিম</w:t>
      </w:r>
      <w:r>
        <w:rPr>
          <w:rFonts w:ascii="Times New Roman" w:hAnsi="Times New Roman" w:eastAsia="Times New Roman" w:cs="Times New Roman"/>
        </w:rPr>
        <w:t xml:space="preserve"> </w:t>
      </w:r>
      <w:r>
        <w:rPr>
          <w:rFonts w:ascii="Nirmala UI" w:hAnsi="Nirmala UI" w:eastAsia="Nirmala UI" w:cs="Nirmala UI"/>
        </w:rPr>
        <w:t>শক্তি</w:t>
      </w:r>
      <w:r>
        <w:rPr>
          <w:rFonts w:ascii="Times New Roman" w:hAnsi="Times New Roman" w:eastAsia="Times New Roman" w:cs="Times New Roman"/>
        </w:rPr>
        <w:t xml:space="preserve">, </w:t>
      </w:r>
      <w:r>
        <w:rPr>
          <w:rFonts w:ascii="Nirmala UI" w:hAnsi="Nirmala UI" w:eastAsia="Nirmala UI" w:cs="Nirmala UI"/>
        </w:rPr>
        <w:t>যিয়ে</w:t>
      </w:r>
      <w:r>
        <w:rPr>
          <w:rFonts w:ascii="Times New Roman" w:hAnsi="Times New Roman" w:eastAsia="Times New Roman" w:cs="Times New Roman"/>
        </w:rPr>
        <w:t xml:space="preserve"> </w:t>
      </w:r>
      <w:r>
        <w:rPr>
          <w:rFonts w:ascii="Nirmala UI" w:hAnsi="Nirmala UI" w:eastAsia="Nirmala UI" w:cs="Nirmala UI"/>
        </w:rPr>
        <w:t>পবিত্ৰলোকসকলক</w:t>
      </w:r>
      <w:r>
        <w:rPr>
          <w:rFonts w:ascii="Times New Roman" w:hAnsi="Times New Roman" w:eastAsia="Times New Roman" w:cs="Times New Roman"/>
        </w:rPr>
        <w:t xml:space="preserve"> </w:t>
      </w:r>
      <w:r>
        <w:rPr>
          <w:rFonts w:ascii="Nirmala UI" w:hAnsi="Nirmala UI" w:eastAsia="Nirmala UI" w:cs="Nirmala UI"/>
        </w:rPr>
        <w:t>পদদলিত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Revelation 13:11-18-</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দৃষ্টিগোচৰ</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তাৰ</w:t>
      </w:r>
      <w:r>
        <w:rPr>
          <w:rFonts w:ascii="Times New Roman" w:hAnsi="Times New Roman" w:eastAsia="Times New Roman" w:cs="Times New Roman"/>
        </w:rPr>
        <w:t xml:space="preserve"> </w:t>
      </w:r>
      <w:r>
        <w:rPr>
          <w:rFonts w:ascii="Nirmala UI" w:hAnsi="Nirmala UI" w:eastAsia="Nirmala UI" w:cs="Nirmala UI"/>
        </w:rPr>
        <w:t>সংখ্যা</w:t>
      </w:r>
      <w:r>
        <w:rPr>
          <w:rFonts w:ascii="Times New Roman" w:hAnsi="Times New Roman" w:eastAsia="Times New Roman" w:cs="Times New Roman"/>
        </w:rPr>
        <w:t xml:space="preserve"> 666</w:t>
      </w:r>
      <w:r>
        <w:rPr>
          <w:rFonts w:ascii="Nirmala UI" w:hAnsi="Nirmala UI" w:eastAsia="Nirmala UI" w:cs="Nirmala UI"/>
        </w:rPr>
        <w:t>।</w:t>
      </w:r>
      <w:r>
        <w:rPr>
          <w:rFonts w:ascii="Times New Roman" w:hAnsi="Times New Roman" w:eastAsia="Times New Roman" w:cs="Times New Roman"/>
        </w:rPr>
        <w:t>” James White, A Word to the Little Flock, 8.</w:t>
      </w:r>
    </w:p>
    <w:p>
      <w:pPr>
        <w:pStyle w:val="ArticleBody"/>
        <w:jc w:val="left"/>
      </w:pPr>
      <w:r>
        <w:rPr>
          <w:rFonts w:ascii="Nirmala UI" w:hAnsi="Nirmala UI" w:eastAsia="Nirmala UI" w:cs="Nirmala UI"/>
        </w:rPr>
        <w:t>ସ୍ମିଥ</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କଥିତ</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ଜେମ୍ସ</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ସ୍ମିଥଙ୍କର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ବ୍ୟାଖ୍ୟାକୁ</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ଭିତ୍ତିସମୂହ</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ଆକ୍ରମଣ</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ଉରିଆ</w:t>
      </w:r>
      <w:r>
        <w:rPr>
          <w:rFonts w:ascii="Times New Roman" w:hAnsi="Times New Roman" w:eastAsia="Times New Roman" w:cs="Times New Roman"/>
        </w:rPr>
        <w:t xml:space="preserve"> </w:t>
      </w:r>
      <w:r>
        <w:rPr>
          <w:rFonts w:ascii="Nirmala UI" w:hAnsi="Nirmala UI" w:eastAsia="Nirmala UI" w:cs="Nirmala UI"/>
        </w:rPr>
        <w:t>ସ୍ମିଥ</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ଜେମ୍ସ</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ବିବାଦ</w:t>
      </w:r>
      <w:r>
        <w:rPr>
          <w:rFonts w:ascii="Times New Roman" w:hAnsi="Times New Roman" w:eastAsia="Times New Roman" w:cs="Times New Roman"/>
        </w:rPr>
        <w:t xml:space="preserve"> </w:t>
      </w:r>
      <w:r>
        <w:rPr>
          <w:rFonts w:ascii="Nirmala UI" w:hAnsi="Nirmala UI" w:eastAsia="Nirmala UI" w:cs="Nirmala UI"/>
        </w:rPr>
        <w:t>ଘଟିଥିଲା</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ବୈଶିଷ୍ଟ୍ୟ</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ଛାତ୍ର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ଆଡଭେଣ୍ଟିଷ୍ଟ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ଅନ୍ୟାନ୍ୟ</w:t>
      </w:r>
      <w:r>
        <w:rPr>
          <w:rFonts w:ascii="Times New Roman" w:hAnsi="Times New Roman" w:eastAsia="Times New Roman" w:cs="Times New Roman"/>
        </w:rPr>
        <w:t xml:space="preserve"> </w:t>
      </w:r>
      <w:r>
        <w:rPr>
          <w:rFonts w:ascii="Nirmala UI" w:hAnsi="Nirmala UI" w:eastAsia="Nirmala UI" w:cs="Nirmala UI"/>
        </w:rPr>
        <w:t>ବିବାଦସମୂହ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ଥାଏ।</w:t>
      </w:r>
    </w:p>
    <w:p>
      <w:pPr>
        <w:pStyle w:val="ArticleBody"/>
        <w:jc w:val="left"/>
      </w:pPr>
      <w:r>
        <w:rPr>
          <w:rFonts w:ascii="Times New Roman" w:hAnsi="Times New Roman" w:eastAsia="Times New Roman" w:cs="Times New Roman"/>
        </w:rPr>
        <w:t>Isaan amaloota sana keessaa tokko hiikaa dhuunfaa galchuudha. Amaloonni biraan keessaa tokko immoo, hojii irra oolmaan hiikaa dhuunfaa sanaa sarara seerluga salphaa jallisuu akka barbaaduudha; sababiin isaas Simiix ayyaanni raajii hundinuu lakkoofsa soddomii jaʼa keessatti Roomiin akka ilaalamu qofa utuu hin taʼin, caasaan seerlugaas mootichi lakkoofsa soddomii jaʼa keessa jiru mootummaa keessatti darbe keessatti bakka buʼame sanauma taʼuu akka dirqisiisu illee ni tuffate.</w:t>
      </w:r>
    </w:p>
    <w:p>
      <w:pPr>
        <w:pStyle w:val="ArticleBody"/>
        <w:jc w:val="left"/>
      </w:pPr>
      <w:r>
        <w:rPr>
          <w:rFonts w:ascii="Times New Roman" w:hAnsi="Times New Roman" w:eastAsia="Times New Roman" w:cs="Times New Roman"/>
        </w:rPr>
        <w:t>Kan biraan immoo, hiikkaan dhuunfaa kun dhugaawwan hundee irratti mormii taʼuu isaati. Kan biraan immoo, inni aboo Hafuura Raajii diduu akka bakka buʼutti mulʼata. Amaloonni biroon keessaa tokko yaada jalqabaa dogoggoraa waaʼee Roomaa ilaallatu akka nama yeroo xumura yeroo qorannoo namaa itti dhihaatu uffata isaa eeggachuu hin dandeenyeef fakkeenya raajii geessutti nama geessu taʼuu isaati. Kan biraan immoo, hiikkaa dhuunfaa isaa ifatti beeksisuuf fedhii qabaachuu isaati. Kan biraan immoo, hiikkaan dhuunfaa sun yeroo hunda akka ifa haaraa taʼetti adda baafamee beekamuu isaati. Amaloonni kun hundi marii yeroo ammaa waaʼee “saamtoota saba keetii” jedhu keessatti bakka buʼaniiru.</w:t>
      </w:r>
    </w:p>
    <w:p>
      <w:pPr>
        <w:pStyle w:val="ArticleBody"/>
        <w:jc w:val="left"/>
      </w:pPr>
      <w:r>
        <w:rPr>
          <w:rFonts w:ascii="Times New Roman" w:hAnsi="Times New Roman" w:eastAsia="Times New Roman" w:cs="Times New Roman"/>
        </w:rPr>
        <w:t>Yeroo mormiin xumuraa Roomaa, kan mormii jalqabaa Roomaa keessatti “saamtoota saba keetii” jedhamanii fakkeeffaman sanaan agarsiifame, sarara raajii mormii Uuriyaa Simiitii fi Jeems Wiitii wajjin walitti fidamu, gareen tokko hiika dhuunfaa, dhugaa bu’uuraa didu irratti hundaa’uun moodeela isaanii kan raajii ijaaruu akka ta’an ni argina.</w:t>
      </w:r>
    </w:p>
    <w:p>
      <w:pPr>
        <w:pStyle w:val="ArticleBody"/>
        <w:jc w:val="left"/>
      </w:pPr>
      <w:r>
        <w:rPr>
          <w:rFonts w:ascii="Times New Roman" w:hAnsi="Times New Roman" w:eastAsia="Times New Roman" w:cs="Times New Roman"/>
        </w:rPr>
        <w:t>Buqqaatni dhugaa bu'uuraa diduun ofumaan aangoo Hafuura Raajii, isa dhugaawwan bu'uuraa sana jabinaan eegu, diduu agarsiisa. Gareen sunis, yaaddoowwan barsiisi sun ummata Waaqayyoo addunyaa guutuu irratti fiduu danda'u kamiyyuu osoo hin ilaalin, ilaalcha isaanii ifatti dhiheessuuf fedhii qabaata.</w:t>
      </w:r>
    </w:p>
    <w:p>
      <w:pPr>
        <w:pStyle w:val="ArticleBody"/>
        <w:jc w:val="left"/>
      </w:pPr>
      <w:r>
        <w:rPr>
          <w:rFonts w:ascii="Times New Roman" w:hAnsi="Times New Roman" w:eastAsia="Times New Roman" w:cs="Times New Roman"/>
        </w:rPr>
        <w:t xml:space="preserve">1844 </w:t>
      </w:r>
      <w:r>
        <w:rPr>
          <w:rFonts w:ascii="Ebrima" w:hAnsi="Ebrima" w:eastAsia="Ebrima" w:cs="Ebrima"/>
        </w:rPr>
        <w:t>በቀጥታ</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በአድቬንቲዝም</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ተነሳ።</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በመቀስቀስ</w:t>
      </w:r>
      <w:r>
        <w:rPr>
          <w:rFonts w:ascii="Times New Roman" w:hAnsi="Times New Roman" w:eastAsia="Times New Roman" w:cs="Times New Roman"/>
        </w:rPr>
        <w:t xml:space="preserve"> </w:t>
      </w:r>
      <w:r>
        <w:rPr>
          <w:rFonts w:ascii="Ebrima" w:hAnsi="Ebrima" w:eastAsia="Ebrima" w:cs="Ebrima"/>
        </w:rPr>
        <w:t>ቀጠለ፣</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ሦስተኛ</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የሐሰት</w:t>
      </w:r>
      <w:r>
        <w:rPr>
          <w:rFonts w:ascii="Times New Roman" w:hAnsi="Times New Roman" w:eastAsia="Times New Roman" w:cs="Times New Roman"/>
        </w:rPr>
        <w:t xml:space="preserve"> </w:t>
      </w:r>
      <w:r>
        <w:rPr>
          <w:rFonts w:ascii="Ebrima" w:hAnsi="Ebrima" w:eastAsia="Ebrima" w:cs="Ebrima"/>
        </w:rPr>
        <w:t>አመለካከት</w:t>
      </w:r>
      <w:r>
        <w:rPr>
          <w:rFonts w:ascii="Times New Roman" w:hAnsi="Times New Roman" w:eastAsia="Times New Roman" w:cs="Times New Roman"/>
        </w:rPr>
        <w:t xml:space="preserve"> </w:t>
      </w:r>
      <w:r>
        <w:rPr>
          <w:rFonts w:ascii="Ebrima" w:hAnsi="Ebrima" w:eastAsia="Ebrima" w:cs="Ebrima"/>
        </w:rPr>
        <w:t>እስኪቀበል</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አምሳል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እያገናዘብናቸው</w:t>
      </w:r>
      <w:r>
        <w:rPr>
          <w:rFonts w:ascii="Times New Roman" w:hAnsi="Times New Roman" w:eastAsia="Times New Roman" w:cs="Times New Roman"/>
        </w:rPr>
        <w:t xml:space="preserve"> </w:t>
      </w:r>
      <w:r>
        <w:rPr>
          <w:rFonts w:ascii="Ebrima" w:hAnsi="Ebrima" w:eastAsia="Ebrima" w:cs="Ebrima"/>
        </w:rPr>
        <w:t>ካሉት</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ዕለታዊው</w:t>
      </w:r>
      <w:r>
        <w:rPr>
          <w:rFonts w:ascii="Times New Roman" w:hAnsi="Times New Roman" w:eastAsia="Times New Roman" w:cs="Times New Roman"/>
        </w:rPr>
        <w:t>”</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አራተኛው</w:t>
      </w:r>
      <w:r>
        <w:rPr>
          <w:rFonts w:ascii="Times New Roman" w:hAnsi="Times New Roman" w:eastAsia="Times New Roman" w:cs="Times New Roman"/>
        </w:rPr>
        <w:t xml:space="preserve"> </w:t>
      </w:r>
      <w:r>
        <w:rPr>
          <w:rFonts w:ascii="Ebrima" w:hAnsi="Ebrima" w:eastAsia="Ebrima" w:cs="Ebrima"/>
        </w:rPr>
        <w:t>እንመለከታለን።</w:t>
      </w:r>
    </w:p>
    <w:p>
      <w:pPr>
        <w:pStyle w:val="ArticleBody"/>
        <w:jc w:val="left"/>
      </w:pPr>
      <w:r>
        <w:rPr>
          <w:rFonts w:ascii="Times New Roman" w:hAnsi="Times New Roman" w:eastAsia="Times New Roman" w:cs="Times New Roman"/>
        </w:rPr>
        <w:t>ئەمما، پێش ئەوەی هێڵی چوارەمی ململا‌نێکانی ڕۆما بخەینە بەرچاو، پێویستە ئەوە لەبیر بێت کە لە وتارەی پێشوو، کاتێک باسمان لە ئایەتی دەیەمی بەشی یازدەی دانیال دەکرد، ئێمە ئەمەمان وت: «ئایەتی 10 هەروەها بە ڕاستەوخۆ “حەوت کات”ی لاویان 26 بە مێژووی نهێنییەوە پەیوەست دەکات، بەڵام ئەو هێڵەی ڕاستییە لە دەرەوەی ئەوەیە کە ئێرەدا دەیخەینە ڕوو.»</w:t>
      </w:r>
    </w:p>
    <w:p>
      <w:pPr>
        <w:pStyle w:val="ArticleBody"/>
        <w:jc w:val="left"/>
      </w:pPr>
      <w:r>
        <w:rPr>
          <w:rFonts w:ascii="Ebrima" w:hAnsi="Ebrima" w:eastAsia="Ebrima" w:cs="Ebrima"/>
        </w:rPr>
        <w:t>በ</w:t>
      </w:r>
      <w:r>
        <w:rPr>
          <w:rFonts w:ascii="Times New Roman" w:hAnsi="Times New Roman" w:eastAsia="Times New Roman" w:cs="Times New Roman"/>
        </w:rPr>
        <w:t xml:space="preserve">1863 </w:t>
      </w:r>
      <w:r>
        <w:rPr>
          <w:rFonts w:ascii="Ebrima" w:hAnsi="Ebrima" w:eastAsia="Ebrima" w:cs="Ebrima"/>
        </w:rPr>
        <w:t>እ</w:t>
      </w:r>
      <w:r>
        <w:rPr>
          <w:rFonts w:ascii="Times New Roman" w:hAnsi="Times New Roman" w:eastAsia="Times New Roman" w:cs="Times New Roman"/>
        </w:rPr>
        <w:t>.</w:t>
      </w:r>
      <w:r>
        <w:rPr>
          <w:rFonts w:ascii="Ebrima" w:hAnsi="Ebrima" w:eastAsia="Ebrima" w:cs="Ebrima"/>
        </w:rPr>
        <w:t>ኤ</w:t>
      </w:r>
      <w:r>
        <w:rPr>
          <w:rFonts w:ascii="Times New Roman" w:hAnsi="Times New Roman" w:eastAsia="Times New Roman" w:cs="Times New Roman"/>
        </w:rPr>
        <w:t>.</w:t>
      </w:r>
      <w:r>
        <w:rPr>
          <w:rFonts w:ascii="Ebrima" w:hAnsi="Ebrima" w:eastAsia="Ebrima" w:cs="Ebrima"/>
        </w:rPr>
        <w:t>አ</w:t>
      </w:r>
      <w:r>
        <w:rPr>
          <w:rFonts w:ascii="Times New Roman" w:hAnsi="Times New Roman" w:eastAsia="Times New Roman" w:cs="Times New Roman"/>
        </w:rPr>
        <w:t xml:space="preserve">. </w:t>
      </w:r>
      <w:r>
        <w:rPr>
          <w:rFonts w:ascii="Ebrima" w:hAnsi="Ebrima" w:eastAsia="Ebrima" w:cs="Ebrima"/>
        </w:rPr>
        <w:t>ሰባቱን</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በመቃወም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ዩርያ</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መሪ</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1856 </w:t>
      </w:r>
      <w:r>
        <w:rPr>
          <w:rFonts w:ascii="Ebrima" w:hAnsi="Ebrima" w:eastAsia="Ebrima" w:cs="Ebrima"/>
        </w:rPr>
        <w:t>እ</w:t>
      </w:r>
      <w:r>
        <w:rPr>
          <w:rFonts w:ascii="Times New Roman" w:hAnsi="Times New Roman" w:eastAsia="Times New Roman" w:cs="Times New Roman"/>
        </w:rPr>
        <w:t>.</w:t>
      </w:r>
      <w:r>
        <w:rPr>
          <w:rFonts w:ascii="Ebrima" w:hAnsi="Ebrima" w:eastAsia="Ebrima" w:cs="Ebrima"/>
        </w:rPr>
        <w:t>ኤ</w:t>
      </w:r>
      <w:r>
        <w:rPr>
          <w:rFonts w:ascii="Times New Roman" w:hAnsi="Times New Roman" w:eastAsia="Times New Roman" w:cs="Times New Roman"/>
        </w:rPr>
        <w:t>.</w:t>
      </w:r>
      <w:r>
        <w:rPr>
          <w:rFonts w:ascii="Ebrima" w:hAnsi="Ebrima" w:eastAsia="Ebrima" w:cs="Ebrima"/>
        </w:rPr>
        <w:t>አ</w:t>
      </w:r>
      <w:r>
        <w:rPr>
          <w:rFonts w:ascii="Times New Roman" w:hAnsi="Times New Roman" w:eastAsia="Times New Roman" w:cs="Times New Roman"/>
        </w:rPr>
        <w:t xml:space="preserve">. </w:t>
      </w:r>
      <w:r>
        <w:rPr>
          <w:rFonts w:ascii="Ebrima" w:hAnsi="Ebrima" w:eastAsia="Ebrima" w:cs="Ebrima"/>
        </w:rPr>
        <w:t>ሂራም</w:t>
      </w:r>
      <w:r>
        <w:rPr>
          <w:rFonts w:ascii="Times New Roman" w:hAnsi="Times New Roman" w:eastAsia="Times New Roman" w:cs="Times New Roman"/>
        </w:rPr>
        <w:t xml:space="preserve"> </w:t>
      </w:r>
      <w:r>
        <w:rPr>
          <w:rFonts w:ascii="Ebrima" w:hAnsi="Ebrima" w:eastAsia="Ebrima" w:cs="Ebrima"/>
        </w:rPr>
        <w:t>ኤድሰን</w:t>
      </w:r>
      <w:r>
        <w:rPr>
          <w:rFonts w:ascii="Times New Roman" w:hAnsi="Times New Roman" w:eastAsia="Times New Roman" w:cs="Times New Roman"/>
        </w:rPr>
        <w:t xml:space="preserve"> </w:t>
      </w:r>
      <w:r>
        <w:rPr>
          <w:rFonts w:ascii="Ebrima" w:hAnsi="Ebrima" w:eastAsia="Ebrima" w:cs="Ebrima"/>
        </w:rPr>
        <w:t>ጽፎ</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Review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በታተሙት</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ርዕስ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ባሉ</w:t>
      </w:r>
      <w:r>
        <w:rPr>
          <w:rFonts w:ascii="Times New Roman" w:hAnsi="Times New Roman" w:eastAsia="Times New Roman" w:cs="Times New Roman"/>
        </w:rPr>
        <w:t xml:space="preserve"> </w:t>
      </w:r>
      <w:r>
        <w:rPr>
          <w:rFonts w:ascii="Ebrima" w:hAnsi="Ebrima" w:eastAsia="Ebrima" w:cs="Ebrima"/>
        </w:rPr>
        <w:t>ጽሑፎች</w:t>
      </w:r>
      <w:r>
        <w:rPr>
          <w:rFonts w:ascii="Times New Roman" w:hAnsi="Times New Roman" w:eastAsia="Times New Roman" w:cs="Times New Roman"/>
        </w:rPr>
        <w:t xml:space="preserve"> </w:t>
      </w:r>
      <w:r>
        <w:rPr>
          <w:rFonts w:ascii="Ebrima" w:hAnsi="Ebrima" w:eastAsia="Ebrima" w:cs="Ebrima"/>
        </w:rPr>
        <w:t>የቀረበውን</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የእውቀት</w:t>
      </w:r>
      <w:r>
        <w:rPr>
          <w:rFonts w:ascii="Times New Roman" w:hAnsi="Times New Roman" w:eastAsia="Times New Roman" w:cs="Times New Roman"/>
        </w:rPr>
        <w:t xml:space="preserve"> </w:t>
      </w:r>
      <w:r>
        <w:rPr>
          <w:rFonts w:ascii="Ebrima" w:hAnsi="Ebrima" w:eastAsia="Ebrima" w:cs="Ebrima"/>
        </w:rPr>
        <w:t>መጨመር</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አስቀድሞ</w:t>
      </w:r>
      <w:r>
        <w:rPr>
          <w:rFonts w:ascii="Times New Roman" w:hAnsi="Times New Roman" w:eastAsia="Times New Roman" w:cs="Times New Roman"/>
        </w:rPr>
        <w:t xml:space="preserve"> </w:t>
      </w:r>
      <w:r>
        <w:rPr>
          <w:rFonts w:ascii="Ebrima" w:hAnsi="Ebrima" w:eastAsia="Ebrima" w:cs="Ebrima"/>
        </w:rPr>
        <w:t>አልተቀበለም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ሰባቱን</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ከሚያቀርብ</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የተቆራኘ</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የመጣውን</w:t>
      </w:r>
      <w:r>
        <w:rPr>
          <w:rFonts w:ascii="Times New Roman" w:hAnsi="Times New Roman" w:eastAsia="Times New Roman" w:cs="Times New Roman"/>
        </w:rPr>
        <w:t xml:space="preserve"> </w:t>
      </w:r>
      <w:r>
        <w:rPr>
          <w:rFonts w:ascii="Ebrima" w:hAnsi="Ebrima" w:eastAsia="Ebrima" w:cs="Ebrima"/>
        </w:rPr>
        <w:t>የእውቀት</w:t>
      </w:r>
      <w:r>
        <w:rPr>
          <w:rFonts w:ascii="Times New Roman" w:hAnsi="Times New Roman" w:eastAsia="Times New Roman" w:cs="Times New Roman"/>
        </w:rPr>
        <w:t xml:space="preserve"> </w:t>
      </w:r>
      <w:r>
        <w:rPr>
          <w:rFonts w:ascii="Ebrima" w:hAnsi="Ebrima" w:eastAsia="Ebrima" w:cs="Ebrima"/>
        </w:rPr>
        <w:t>መጨመር</w:t>
      </w:r>
      <w:r>
        <w:rPr>
          <w:rFonts w:ascii="Times New Roman" w:hAnsi="Times New Roman" w:eastAsia="Times New Roman" w:cs="Times New Roman"/>
        </w:rPr>
        <w:t xml:space="preserve"> </w:t>
      </w:r>
      <w:r>
        <w:rPr>
          <w:rFonts w:ascii="Ebrima" w:hAnsi="Ebrima" w:eastAsia="Ebrima" w:cs="Ebrima"/>
        </w:rPr>
        <w:t>መቃወሙ</w:t>
      </w:r>
      <w:r>
        <w:rPr>
          <w:rFonts w:ascii="Times New Roman" w:hAnsi="Times New Roman" w:eastAsia="Times New Roman" w:cs="Times New Roman"/>
        </w:rPr>
        <w:t xml:space="preserve"> </w:t>
      </w:r>
      <w:r>
        <w:rPr>
          <w:rFonts w:ascii="Ebrima" w:hAnsi="Ebrima" w:eastAsia="Ebrima" w:cs="Ebrima"/>
        </w:rPr>
        <w:t>የሚያመለክተው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በሰሜኑ</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አዲስ</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ያቀረበውን</w:t>
      </w:r>
      <w:r>
        <w:rPr>
          <w:rFonts w:ascii="Times New Roman" w:hAnsi="Times New Roman" w:eastAsia="Times New Roman" w:cs="Times New Roman"/>
        </w:rPr>
        <w:t xml:space="preserve"> </w:t>
      </w:r>
      <w:r>
        <w:rPr>
          <w:rFonts w:ascii="Ebrima" w:hAnsi="Ebrima" w:eastAsia="Ebrima" w:cs="Ebrima"/>
        </w:rPr>
        <w:t>ማስተዋወቅ</w:t>
      </w:r>
      <w:r>
        <w:rPr>
          <w:rFonts w:ascii="Times New Roman" w:hAnsi="Times New Roman" w:eastAsia="Times New Roman" w:cs="Times New Roman"/>
        </w:rPr>
        <w:t xml:space="preserve"> </w:t>
      </w:r>
      <w:r>
        <w:rPr>
          <w:rFonts w:ascii="Ebrima" w:hAnsi="Ebrima" w:eastAsia="Ebrima" w:cs="Ebrima"/>
        </w:rPr>
        <w:t>ባህርያት</w:t>
      </w:r>
      <w:r>
        <w:rPr>
          <w:rFonts w:ascii="Times New Roman" w:hAnsi="Times New Roman" w:eastAsia="Times New Roman" w:cs="Times New Roman"/>
        </w:rPr>
        <w:t xml:space="preserve"> </w:t>
      </w:r>
      <w:r>
        <w:rPr>
          <w:rFonts w:ascii="Ebrima" w:hAnsi="Ebrima" w:eastAsia="Ebrima" w:cs="Ebrima"/>
        </w:rPr>
        <w:t>ከሚመለከተው</w:t>
      </w:r>
      <w:r>
        <w:rPr>
          <w:rFonts w:ascii="Times New Roman" w:hAnsi="Times New Roman" w:eastAsia="Times New Roman" w:cs="Times New Roman"/>
        </w:rPr>
        <w:t xml:space="preserve"> </w:t>
      </w:r>
      <w:r>
        <w:rPr>
          <w:rFonts w:ascii="Ebrima" w:hAnsi="Ebrima" w:eastAsia="Ebrima" w:cs="Ebrima"/>
        </w:rPr>
        <w:t>ርዕስ</w:t>
      </w:r>
      <w:r>
        <w:rPr>
          <w:rFonts w:ascii="Times New Roman" w:hAnsi="Times New Roman" w:eastAsia="Times New Roman" w:cs="Times New Roman"/>
        </w:rPr>
        <w:t xml:space="preserve"> </w:t>
      </w:r>
      <w:r>
        <w:rPr>
          <w:rFonts w:ascii="Ebrima" w:hAnsi="Ebrima" w:eastAsia="Ebrima" w:cs="Ebrima"/>
        </w:rPr>
        <w:t>ውጭ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ያሉትን</w:t>
      </w:r>
      <w:r>
        <w:rPr>
          <w:rFonts w:ascii="Times New Roman" w:hAnsi="Times New Roman" w:eastAsia="Times New Roman" w:cs="Times New Roman"/>
        </w:rPr>
        <w:t xml:space="preserve"> </w:t>
      </w:r>
      <w:r>
        <w:rPr>
          <w:rFonts w:ascii="Ebrima" w:hAnsi="Ebrima" w:eastAsia="Ebrima" w:cs="Ebrima"/>
        </w:rPr>
        <w:t>የአድቬንቲስቶች</w:t>
      </w:r>
      <w:r>
        <w:rPr>
          <w:rFonts w:ascii="Times New Roman" w:hAnsi="Times New Roman" w:eastAsia="Times New Roman" w:cs="Times New Roman"/>
        </w:rPr>
        <w:t xml:space="preserve"> </w:t>
      </w:r>
      <w:r>
        <w:rPr>
          <w:rFonts w:ascii="Ebrima" w:hAnsi="Ebrima" w:eastAsia="Ebrima" w:cs="Ebrima"/>
        </w:rPr>
        <w:t>ክርክሮች</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ጠቅለል</w:t>
      </w:r>
      <w:r>
        <w:rPr>
          <w:rFonts w:ascii="Times New Roman" w:hAnsi="Times New Roman" w:eastAsia="Times New Roman" w:cs="Times New Roman"/>
        </w:rPr>
        <w:t xml:space="preserve"> </w:t>
      </w:r>
      <w:r>
        <w:rPr>
          <w:rFonts w:ascii="Ebrima" w:hAnsi="Ebrima" w:eastAsia="Ebrima" w:cs="Ebrima"/>
        </w:rPr>
        <w:t>አድርገን</w:t>
      </w:r>
      <w:r>
        <w:rPr>
          <w:rFonts w:ascii="Times New Roman" w:hAnsi="Times New Roman" w:eastAsia="Times New Roman" w:cs="Times New Roman"/>
        </w:rPr>
        <w:t xml:space="preserve"> </w:t>
      </w:r>
      <w:r>
        <w:rPr>
          <w:rFonts w:ascii="Ebrima" w:hAnsi="Ebrima" w:eastAsia="Ebrima" w:cs="Ebrima"/>
        </w:rPr>
        <w:t>በምንጨርስበት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የአሥረኛው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አስፈላጊነት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እንመለሳለን፣</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1856 </w:t>
      </w:r>
      <w:r>
        <w:rPr>
          <w:rFonts w:ascii="Ebrima" w:hAnsi="Ebrima" w:eastAsia="Ebrima" w:cs="Ebrima"/>
        </w:rPr>
        <w:t>እ</w:t>
      </w:r>
      <w:r>
        <w:rPr>
          <w:rFonts w:ascii="Times New Roman" w:hAnsi="Times New Roman" w:eastAsia="Times New Roman" w:cs="Times New Roman"/>
        </w:rPr>
        <w:t>.</w:t>
      </w:r>
      <w:r>
        <w:rPr>
          <w:rFonts w:ascii="Ebrima" w:hAnsi="Ebrima" w:eastAsia="Ebrima" w:cs="Ebrima"/>
        </w:rPr>
        <w:t>ኤ</w:t>
      </w:r>
      <w:r>
        <w:rPr>
          <w:rFonts w:ascii="Times New Roman" w:hAnsi="Times New Roman" w:eastAsia="Times New Roman" w:cs="Times New Roman"/>
        </w:rPr>
        <w:t>.</w:t>
      </w:r>
      <w:r>
        <w:rPr>
          <w:rFonts w:ascii="Ebrima" w:hAnsi="Ebrima" w:eastAsia="Ebrima" w:cs="Ebrima"/>
        </w:rPr>
        <w:t>አ</w:t>
      </w:r>
      <w:r>
        <w:rPr>
          <w:rFonts w:ascii="Times New Roman" w:hAnsi="Times New Roman" w:eastAsia="Times New Roman" w:cs="Times New Roman"/>
        </w:rPr>
        <w:t xml:space="preserve">. </w:t>
      </w:r>
      <w:r>
        <w:rPr>
          <w:rFonts w:ascii="Ebrima" w:hAnsi="Ebrima" w:eastAsia="Ebrima" w:cs="Ebrima"/>
        </w:rPr>
        <w:t>ከሰባቱ</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ከመጣው</w:t>
      </w:r>
      <w:r>
        <w:rPr>
          <w:rFonts w:ascii="Times New Roman" w:hAnsi="Times New Roman" w:eastAsia="Times New Roman" w:cs="Times New Roman"/>
        </w:rPr>
        <w:t xml:space="preserve"> </w:t>
      </w:r>
      <w:r>
        <w:rPr>
          <w:rFonts w:ascii="Ebrima" w:hAnsi="Ebrima" w:eastAsia="Ebrima" w:cs="Ebrima"/>
        </w:rPr>
        <w:t>የእውቀት</w:t>
      </w:r>
      <w:r>
        <w:rPr>
          <w:rFonts w:ascii="Times New Roman" w:hAnsi="Times New Roman" w:eastAsia="Times New Roman" w:cs="Times New Roman"/>
        </w:rPr>
        <w:t xml:space="preserve"> </w:t>
      </w:r>
      <w:r>
        <w:rPr>
          <w:rFonts w:ascii="Ebrima" w:hAnsi="Ebrima" w:eastAsia="Ebrima" w:cs="Ebrima"/>
        </w:rPr>
        <w:t>መጨመር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የደረሰውን</w:t>
      </w:r>
      <w:r>
        <w:rPr>
          <w:rFonts w:ascii="Times New Roman" w:hAnsi="Times New Roman" w:eastAsia="Times New Roman" w:cs="Times New Roman"/>
        </w:rPr>
        <w:t xml:space="preserve"> </w:t>
      </w:r>
      <w:r>
        <w:rPr>
          <w:rFonts w:ascii="Ebrima" w:hAnsi="Ebrima" w:eastAsia="Ebrima" w:cs="Ebrima"/>
        </w:rPr>
        <w:t>የላኦዴቅያ</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መቃወሙ</w:t>
      </w:r>
      <w:r>
        <w:rPr>
          <w:rFonts w:ascii="Times New Roman" w:hAnsi="Times New Roman" w:eastAsia="Times New Roman" w:cs="Times New Roman"/>
        </w:rPr>
        <w:t xml:space="preserve"> </w:t>
      </w:r>
      <w:r>
        <w:rPr>
          <w:rFonts w:ascii="Ebrima" w:hAnsi="Ebrima" w:eastAsia="Ebrima" w:cs="Ebrima"/>
        </w:rPr>
        <w:t>የሚወክለውን</w:t>
      </w:r>
      <w:r>
        <w:rPr>
          <w:rFonts w:ascii="Times New Roman" w:hAnsi="Times New Roman" w:eastAsia="Times New Roman" w:cs="Times New Roman"/>
        </w:rPr>
        <w:t xml:space="preserve"> </w:t>
      </w:r>
      <w:r>
        <w:rPr>
          <w:rFonts w:ascii="Ebrima" w:hAnsi="Ebrima" w:eastAsia="Ebrima" w:cs="Ebrima"/>
        </w:rPr>
        <w:t>ነገርም</w:t>
      </w:r>
      <w:r>
        <w:rPr>
          <w:rFonts w:ascii="Times New Roman" w:hAnsi="Times New Roman" w:eastAsia="Times New Roman" w:cs="Times New Roman"/>
        </w:rPr>
        <w:t xml:space="preserve"> </w:t>
      </w:r>
      <w:r>
        <w:rPr>
          <w:rFonts w:ascii="Ebrima" w:hAnsi="Ebrima" w:eastAsia="Ebrima" w:cs="Ebrima"/>
        </w:rPr>
        <w:t>እንመለሳለን።</w:t>
      </w:r>
    </w:p>
    <w:p>
      <w:pPr>
        <w:pStyle w:val="ArticleScripture"/>
        <w:jc w:val="left"/>
      </w:pPr>
      <w:r>
        <w:rPr>
          <w:rFonts w:ascii="Times New Roman" w:hAnsi="Times New Roman" w:eastAsia="Times New Roman" w:cs="Times New Roman"/>
        </w:rPr>
        <w:t>“</w:t>
      </w:r>
      <w:r>
        <w:rPr>
          <w:rFonts w:ascii="Ebrima" w:hAnsi="Ebrima" w:eastAsia="Ebrima" w:cs="Ebrima"/>
        </w:rPr>
        <w:t>እምነታችን</w:t>
      </w:r>
      <w:r>
        <w:rPr>
          <w:rFonts w:ascii="Times New Roman" w:hAnsi="Times New Roman" w:eastAsia="Times New Roman" w:cs="Times New Roman"/>
        </w:rPr>
        <w:t xml:space="preserve"> </w:t>
      </w:r>
      <w:r>
        <w:rPr>
          <w:rFonts w:ascii="Ebrima" w:hAnsi="Ebrima" w:eastAsia="Ebrima" w:cs="Ebrima"/>
        </w:rPr>
        <w:t>ከመጀመሪያው፣</w:t>
      </w:r>
      <w:r>
        <w:rPr>
          <w:rFonts w:ascii="Times New Roman" w:hAnsi="Times New Roman" w:eastAsia="Times New Roman" w:cs="Times New Roman"/>
        </w:rPr>
        <w:t xml:space="preserve"> </w:t>
      </w:r>
      <w:r>
        <w:rPr>
          <w:rFonts w:ascii="Ebrima" w:hAnsi="Ebrima" w:eastAsia="Ebrima" w:cs="Ebrima"/>
        </w:rPr>
        <w:t>ከሁለተኛው፣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መልእክቶች</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በተያያዘ</w:t>
      </w:r>
      <w:r>
        <w:rPr>
          <w:rFonts w:ascii="Times New Roman" w:hAnsi="Times New Roman" w:eastAsia="Times New Roman" w:cs="Times New Roman"/>
        </w:rPr>
        <w:t xml:space="preserve"> </w:t>
      </w:r>
      <w:r>
        <w:rPr>
          <w:rFonts w:ascii="Ebrima" w:hAnsi="Ebrima" w:eastAsia="Ebrima" w:cs="Ebrima"/>
        </w:rPr>
        <w:t>ትክክል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ያለፍናቸው</w:t>
      </w:r>
      <w:r>
        <w:rPr>
          <w:rFonts w:ascii="Times New Roman" w:hAnsi="Times New Roman" w:eastAsia="Times New Roman" w:cs="Times New Roman"/>
        </w:rPr>
        <w:t xml:space="preserve"> </w:t>
      </w:r>
      <w:r>
        <w:rPr>
          <w:rFonts w:ascii="Ebrima" w:hAnsi="Ebrima" w:eastAsia="Ebrima" w:cs="Ebrima"/>
        </w:rPr>
        <w:t>ታላላቅ</w:t>
      </w:r>
      <w:r>
        <w:rPr>
          <w:rFonts w:ascii="Times New Roman" w:hAnsi="Times New Roman" w:eastAsia="Times New Roman" w:cs="Times New Roman"/>
        </w:rPr>
        <w:t xml:space="preserve"> </w:t>
      </w:r>
      <w:r>
        <w:rPr>
          <w:rFonts w:ascii="Ebrima" w:hAnsi="Ebrima" w:eastAsia="Ebrima" w:cs="Ebrima"/>
        </w:rPr>
        <w:t>የመለያ</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የማይናወጡ</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የሲኦል</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እነርሱን</w:t>
      </w:r>
      <w:r>
        <w:rPr>
          <w:rFonts w:ascii="Times New Roman" w:hAnsi="Times New Roman" w:eastAsia="Times New Roman" w:cs="Times New Roman"/>
        </w:rPr>
        <w:t xml:space="preserve"> </w:t>
      </w:r>
      <w:r>
        <w:rPr>
          <w:rFonts w:ascii="Ebrima" w:hAnsi="Ebrima" w:eastAsia="Ebrima" w:cs="Ebrima"/>
        </w:rPr>
        <w:t>ከመሠረታቸው</w:t>
      </w:r>
      <w:r>
        <w:rPr>
          <w:rFonts w:ascii="Times New Roman" w:hAnsi="Times New Roman" w:eastAsia="Times New Roman" w:cs="Times New Roman"/>
        </w:rPr>
        <w:t xml:space="preserve"> </w:t>
      </w:r>
      <w:r>
        <w:rPr>
          <w:rFonts w:ascii="Ebrima" w:hAnsi="Ebrima" w:eastAsia="Ebrima" w:cs="Ebrima"/>
        </w:rPr>
        <w:t>ሊነቅሏቸው</w:t>
      </w:r>
      <w:r>
        <w:rPr>
          <w:rFonts w:ascii="Times New Roman" w:hAnsi="Times New Roman" w:eastAsia="Times New Roman" w:cs="Times New Roman"/>
        </w:rPr>
        <w:t xml:space="preserve"> </w:t>
      </w:r>
      <w:r>
        <w:rPr>
          <w:rFonts w:ascii="Ebrima" w:hAnsi="Ebrima" w:eastAsia="Ebrima" w:cs="Ebrima"/>
        </w:rPr>
        <w:t>ሊሞክሩ</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ተሳክቶላቸዋል</w:t>
      </w:r>
      <w:r>
        <w:rPr>
          <w:rFonts w:ascii="Times New Roman" w:hAnsi="Times New Roman" w:eastAsia="Times New Roman" w:cs="Times New Roman"/>
        </w:rPr>
        <w:t xml:space="preserve"> </w:t>
      </w:r>
      <w:r>
        <w:rPr>
          <w:rFonts w:ascii="Ebrima" w:hAnsi="Ebrima" w:eastAsia="Ebrima" w:cs="Ebrima"/>
        </w:rPr>
        <w:t>በሚል</w:t>
      </w:r>
      <w:r>
        <w:rPr>
          <w:rFonts w:ascii="Times New Roman" w:hAnsi="Times New Roman" w:eastAsia="Times New Roman" w:cs="Times New Roman"/>
        </w:rPr>
        <w:t xml:space="preserve"> </w:t>
      </w:r>
      <w:r>
        <w:rPr>
          <w:rFonts w:ascii="Ebrima" w:hAnsi="Ebrima" w:eastAsia="Ebrima" w:cs="Ebrima"/>
        </w:rPr>
        <w:t>ሐሳብ</w:t>
      </w:r>
      <w:r>
        <w:rPr>
          <w:rFonts w:ascii="Times New Roman" w:hAnsi="Times New Roman" w:eastAsia="Times New Roman" w:cs="Times New Roman"/>
        </w:rPr>
        <w:t xml:space="preserve"> </w:t>
      </w:r>
      <w:r>
        <w:rPr>
          <w:rFonts w:ascii="Ebrima" w:hAnsi="Ebrima" w:eastAsia="Ebrima" w:cs="Ebrima"/>
        </w:rPr>
        <w:t>ደስ</w:t>
      </w:r>
      <w:r>
        <w:rPr>
          <w:rFonts w:ascii="Times New Roman" w:hAnsi="Times New Roman" w:eastAsia="Times New Roman" w:cs="Times New Roman"/>
        </w:rPr>
        <w:t xml:space="preserve"> </w:t>
      </w:r>
      <w:r>
        <w:rPr>
          <w:rFonts w:ascii="Ebrima" w:hAnsi="Ebrima" w:eastAsia="Ebrima" w:cs="Ebrima"/>
        </w:rPr>
        <w:t>ሊላቸው</w:t>
      </w:r>
      <w:r>
        <w:rPr>
          <w:rFonts w:ascii="Times New Roman" w:hAnsi="Times New Roman" w:eastAsia="Times New Roman" w:cs="Times New Roman"/>
        </w:rPr>
        <w:t xml:space="preserve"> </w:t>
      </w:r>
      <w:r>
        <w:rPr>
          <w:rFonts w:ascii="Ebrima" w:hAnsi="Ebrima" w:eastAsia="Ebrima" w:cs="Ebrima"/>
        </w:rPr>
        <w:t>ቢችልም፣</w:t>
      </w:r>
      <w:r>
        <w:rPr>
          <w:rFonts w:ascii="Times New Roman" w:hAnsi="Times New Roman" w:eastAsia="Times New Roman" w:cs="Times New Roman"/>
        </w:rPr>
        <w:t xml:space="preserve"> </w:t>
      </w:r>
      <w:r>
        <w:rPr>
          <w:rFonts w:ascii="Ebrima" w:hAnsi="Ebrima" w:eastAsia="Ebrima" w:cs="Ebrima"/>
        </w:rPr>
        <w:t>ሆኖም</w:t>
      </w:r>
      <w:r>
        <w:rPr>
          <w:rFonts w:ascii="Times New Roman" w:hAnsi="Times New Roman" w:eastAsia="Times New Roman" w:cs="Times New Roman"/>
        </w:rPr>
        <w:t xml:space="preserve"> </w:t>
      </w:r>
      <w:r>
        <w:rPr>
          <w:rFonts w:ascii="Ebrima" w:hAnsi="Ebrima" w:eastAsia="Ebrima" w:cs="Ebrima"/>
        </w:rPr>
        <w:t>አይሳካላቸውም።</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የእውነት</w:t>
      </w:r>
      <w:r>
        <w:rPr>
          <w:rFonts w:ascii="Times New Roman" w:hAnsi="Times New Roman" w:eastAsia="Times New Roman" w:cs="Times New Roman"/>
        </w:rPr>
        <w:t xml:space="preserve"> </w:t>
      </w:r>
      <w:r>
        <w:rPr>
          <w:rFonts w:ascii="Ebrima" w:hAnsi="Ebrima" w:eastAsia="Ebrima" w:cs="Ebrima"/>
        </w:rPr>
        <w:t>ምሰሶዎች</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ዘላለማዊ</w:t>
      </w:r>
      <w:r>
        <w:rPr>
          <w:rFonts w:ascii="Times New Roman" w:hAnsi="Times New Roman" w:eastAsia="Times New Roman" w:cs="Times New Roman"/>
        </w:rPr>
        <w:t xml:space="preserve"> </w:t>
      </w:r>
      <w:r>
        <w:rPr>
          <w:rFonts w:ascii="Ebrima" w:hAnsi="Ebrima" w:eastAsia="Ebrima" w:cs="Ebrima"/>
        </w:rPr>
        <w:t>ኮረብቶች</w:t>
      </w:r>
      <w:r>
        <w:rPr>
          <w:rFonts w:ascii="Times New Roman" w:hAnsi="Times New Roman" w:eastAsia="Times New Roman" w:cs="Times New Roman"/>
        </w:rPr>
        <w:t xml:space="preserve"> </w:t>
      </w:r>
      <w:r>
        <w:rPr>
          <w:rFonts w:ascii="Ebrima" w:hAnsi="Ebrima" w:eastAsia="Ebrima" w:cs="Ebrima"/>
        </w:rPr>
        <w:t>ጸንተው</w:t>
      </w:r>
      <w:r>
        <w:rPr>
          <w:rFonts w:ascii="Times New Roman" w:hAnsi="Times New Roman" w:eastAsia="Times New Roman" w:cs="Times New Roman"/>
        </w:rPr>
        <w:t xml:space="preserve"> </w:t>
      </w:r>
      <w:r>
        <w:rPr>
          <w:rFonts w:ascii="Ebrima" w:hAnsi="Ebrima" w:eastAsia="Ebrima" w:cs="Ebrima"/>
        </w:rPr>
        <w:t>ይቆማሉ፤</w:t>
      </w:r>
      <w:r>
        <w:rPr>
          <w:rFonts w:ascii="Times New Roman" w:hAnsi="Times New Roman" w:eastAsia="Times New Roman" w:cs="Times New Roman"/>
        </w:rPr>
        <w:t xml:space="preserve"> </w:t>
      </w:r>
      <w:r>
        <w:rPr>
          <w:rFonts w:ascii="Ebrima" w:hAnsi="Ebrima" w:eastAsia="Ebrima" w:cs="Ebrima"/>
        </w:rPr>
        <w:t>በሰዎች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ጥረት</w:t>
      </w:r>
      <w:r>
        <w:rPr>
          <w:rFonts w:ascii="Times New Roman" w:hAnsi="Times New Roman" w:eastAsia="Times New Roman" w:cs="Times New Roman"/>
        </w:rPr>
        <w:t xml:space="preserve"> </w:t>
      </w:r>
      <w:r>
        <w:rPr>
          <w:rFonts w:ascii="Ebrima" w:hAnsi="Ebrima" w:eastAsia="Ebrima" w:cs="Ebrima"/>
        </w:rPr>
        <w:t>ከሰይጣንና</w:t>
      </w:r>
      <w:r>
        <w:rPr>
          <w:rFonts w:ascii="Times New Roman" w:hAnsi="Times New Roman" w:eastAsia="Times New Roman" w:cs="Times New Roman"/>
        </w:rPr>
        <w:t xml:space="preserve"> </w:t>
      </w:r>
      <w:r>
        <w:rPr>
          <w:rFonts w:ascii="Ebrima" w:hAnsi="Ebrima" w:eastAsia="Ebrima" w:cs="Ebrima"/>
        </w:rPr>
        <w:t>ከሠራዊቱ</w:t>
      </w:r>
      <w:r>
        <w:rPr>
          <w:rFonts w:ascii="Times New Roman" w:hAnsi="Times New Roman" w:eastAsia="Times New Roman" w:cs="Times New Roman"/>
        </w:rPr>
        <w:t xml:space="preserve"> </w:t>
      </w:r>
      <w:r>
        <w:rPr>
          <w:rFonts w:ascii="Ebrima" w:hAnsi="Ebrima" w:eastAsia="Ebrima" w:cs="Ebrima"/>
        </w:rPr>
        <w:t>ጥረት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ተባብረው</w:t>
      </w:r>
      <w:r>
        <w:rPr>
          <w:rFonts w:ascii="Times New Roman" w:hAnsi="Times New Roman" w:eastAsia="Times New Roman" w:cs="Times New Roman"/>
        </w:rPr>
        <w:t xml:space="preserve"> </w:t>
      </w:r>
      <w:r>
        <w:rPr>
          <w:rFonts w:ascii="Ebrima" w:hAnsi="Ebrima" w:eastAsia="Ebrima" w:cs="Ebrima"/>
        </w:rPr>
        <w:t>ቢመጡም</w:t>
      </w:r>
      <w:r>
        <w:rPr>
          <w:rFonts w:ascii="Times New Roman" w:hAnsi="Times New Roman" w:eastAsia="Times New Roman" w:cs="Times New Roman"/>
        </w:rPr>
        <w:t xml:space="preserve"> </w:t>
      </w:r>
      <w:r>
        <w:rPr>
          <w:rFonts w:ascii="Ebrima" w:hAnsi="Ebrima" w:eastAsia="Ebrima" w:cs="Ebrima"/>
        </w:rPr>
        <w:t>አይናወጡም።</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ልንማር</w:t>
      </w:r>
      <w:r>
        <w:rPr>
          <w:rFonts w:ascii="Times New Roman" w:hAnsi="Times New Roman" w:eastAsia="Times New Roman" w:cs="Times New Roman"/>
        </w:rPr>
        <w:t xml:space="preserve"> </w:t>
      </w:r>
      <w:r>
        <w:rPr>
          <w:rFonts w:ascii="Ebrima" w:hAnsi="Ebrima" w:eastAsia="Ebrima" w:cs="Ebrima"/>
        </w:rPr>
        <w:t>እንችላለን፣</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ነገሮች</w:t>
      </w:r>
      <w:r>
        <w:rPr>
          <w:rFonts w:ascii="Times New Roman" w:hAnsi="Times New Roman" w:eastAsia="Times New Roman" w:cs="Times New Roman"/>
        </w:rPr>
        <w:t xml:space="preserve"> </w:t>
      </w:r>
      <w:r>
        <w:rPr>
          <w:rFonts w:ascii="Ebrima" w:hAnsi="Ebrima" w:eastAsia="Ebrima" w:cs="Ebrima"/>
        </w:rPr>
        <w:t>እንደዚሁ</w:t>
      </w:r>
      <w:r>
        <w:rPr>
          <w:rFonts w:ascii="Times New Roman" w:hAnsi="Times New Roman" w:eastAsia="Times New Roman" w:cs="Times New Roman"/>
        </w:rPr>
        <w:t xml:space="preserve"> </w:t>
      </w:r>
      <w:r>
        <w:rPr>
          <w:rFonts w:ascii="Ebrima" w:hAnsi="Ebrima" w:eastAsia="Ebrima" w:cs="Ebrima"/>
        </w:rPr>
        <w:t>መሆናቸውን</w:t>
      </w:r>
      <w:r>
        <w:rPr>
          <w:rFonts w:ascii="Times New Roman" w:hAnsi="Times New Roman" w:eastAsia="Times New Roman" w:cs="Times New Roman"/>
        </w:rPr>
        <w:t xml:space="preserve"> </w:t>
      </w:r>
      <w:r>
        <w:rPr>
          <w:rFonts w:ascii="Ebrima" w:hAnsi="Ebrima" w:eastAsia="Ebrima" w:cs="Ebrima"/>
        </w:rPr>
        <w:t>ለማየት</w:t>
      </w:r>
      <w:r>
        <w:rPr>
          <w:rFonts w:ascii="Times New Roman" w:hAnsi="Times New Roman" w:eastAsia="Times New Roman" w:cs="Times New Roman"/>
        </w:rPr>
        <w:t xml:space="preserve"> </w:t>
      </w:r>
      <w:r>
        <w:rPr>
          <w:rFonts w:ascii="Ebrima" w:hAnsi="Ebrima" w:eastAsia="Ebrima" w:cs="Ebrima"/>
        </w:rPr>
        <w:t>ቅዱሳት</w:t>
      </w:r>
      <w:r>
        <w:rPr>
          <w:rFonts w:ascii="Times New Roman" w:hAnsi="Times New Roman" w:eastAsia="Times New Roman" w:cs="Times New Roman"/>
        </w:rPr>
        <w:t xml:space="preserve"> </w:t>
      </w:r>
      <w:r>
        <w:rPr>
          <w:rFonts w:ascii="Ebrima" w:hAnsi="Ebrima" w:eastAsia="Ebrima" w:cs="Ebrima"/>
        </w:rPr>
        <w:t>መጻሕፍትን</w:t>
      </w:r>
      <w:r>
        <w:rPr>
          <w:rFonts w:ascii="Times New Roman" w:hAnsi="Times New Roman" w:eastAsia="Times New Roman" w:cs="Times New Roman"/>
        </w:rPr>
        <w:t xml:space="preserve"> </w:t>
      </w:r>
      <w:r>
        <w:rPr>
          <w:rFonts w:ascii="Ebrima" w:hAnsi="Ebrima" w:eastAsia="Ebrima" w:cs="Ebrima"/>
        </w:rPr>
        <w:t>ዘወትር</w:t>
      </w:r>
      <w:r>
        <w:rPr>
          <w:rFonts w:ascii="Times New Roman" w:hAnsi="Times New Roman" w:eastAsia="Times New Roman" w:cs="Times New Roman"/>
        </w:rPr>
        <w:t xml:space="preserve"> </w:t>
      </w:r>
      <w:r>
        <w:rPr>
          <w:rFonts w:ascii="Ebrima" w:hAnsi="Ebrima" w:eastAsia="Ebrima" w:cs="Ebrima"/>
        </w:rPr>
        <w:t>ልንመረምር</w:t>
      </w:r>
      <w:r>
        <w:rPr>
          <w:rFonts w:ascii="Times New Roman" w:hAnsi="Times New Roman" w:eastAsia="Times New Roman" w:cs="Times New Roman"/>
        </w:rPr>
        <w:t xml:space="preserve"> </w:t>
      </w:r>
      <w:r>
        <w:rPr>
          <w:rFonts w:ascii="Ebrima" w:hAnsi="Ebrima" w:eastAsia="Ebrima" w:cs="Ebrima"/>
        </w:rPr>
        <w:t>ይገባናል።</w:t>
      </w:r>
      <w:r>
        <w:rPr>
          <w:rFonts w:ascii="Times New Roman" w:hAnsi="Times New Roman" w:eastAsia="Times New Roman" w:cs="Times New Roman"/>
        </w:rPr>
        <w:t>” Evangelism, 223.</w:t>
      </w:r>
    </w:p>
    <w:p>
      <w:pPr>
        <w:pStyle w:val="ArticleScripture"/>
        <w:jc w:val="left"/>
      </w:pPr>
      <w:r>
        <w:rPr>
          <w:rFonts w:ascii="Times New Roman" w:hAnsi="Times New Roman" w:eastAsia="Times New Roman" w:cs="Times New Roman"/>
        </w:rPr>
        <w:t>“Dhugaan mallattoolee gurguddoo, kan seenaa raajii keessatti iddoo dhaabbannaa keenya nu agarsiisan, of eeggannoodhaan eegamuu qabu; akka isaan hin diigamneefi, bakka isaanii yaad-rimeewwan ifa dhugaa utuu hin taane jeequmsa fidaniin hin buufamneef.” Selected Messages, book 2, 101, 102.</w:t>
      </w:r>
    </w:p>
    <w:p>
      <w:pPr>
        <w:pStyle w:val="ArticleScripture"/>
        <w:jc w:val="left"/>
      </w:pPr>
      <w:r>
        <w:rPr>
          <w:rFonts w:ascii="Times New Roman" w:hAnsi="Times New Roman" w:eastAsia="Times New Roman" w:cs="Times New Roman"/>
        </w:rPr>
        <w:t>“Yeroo kana gaaffii mana qulqullummaa irratti amantii keenya raasuuf carraaqni baayʼeen ni taasifama; garuu nuti hin sochoʼuu qabna. Buʼuura amantii keenyaa keessaa qodaa xiqqoon illee hin sochoʼin. Dhugaan ammallee dhugaadha. Warri shakkii keessa galu yaada dogoggoraa keessatti ni jallatu; dhuma irrattis ragaa duraan qabne, kan nuti waan dhugaa taʼe akka taʼe beekne ilaalchisee, of isaanii warra amantii hin qabne taʼanii ni argatu. Mallattooleen daandii durii ni eegamuu qabu, akka nuti kallattii keenya hin dhabneef.”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Raamoon Mul’ata Sana Dhaabde — Lakkoofsa Jaha</dc:title>
  <dc:subject>Seenaa Raajii Waaqayyoo keessatti Waldhabdee Raajii Seenaa Adveentistii: Daani’el 11:36 irratti Uraayaa Smiitii fi Jeemsi Waayitii gidduutti mormii jiru hubachuu</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