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To’annoo Hundeeffama — Lakkoofsa Sagal</w:t>
      </w:r>
    </w:p>
    <w:p>
      <w:pPr>
        <w:pStyle w:val="ArticleSubtitle"/>
        <w:jc w:val="left"/>
      </w:pPr>
      <w:r>
        <w:rPr>
          <w:rFonts w:ascii="Arial" w:hAnsi="Arial" w:eastAsia="Arial" w:cs="Arial"/>
        </w:rPr>
        <w:t>Bu’uura Diiguu Mormuu: Wal-Mormii ‘Isa Guyyaa Guyyaa’ fi Bu’aa Dhugaa Raajii Adveentistii Keessatti Ganuu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Amma yeroo ammaa seenaa Adveentii keessatti wal mormiiwwan Raajii sarara irratti, mallattoolee Roomaa garaagaraa ilaalchisee uumaman irratti xiyyeeffanneerra. Amma yeroo ammaa kitaaba Daani’el keessatti “kan guyyaa guyyaa” jedhamutti xiyyeeffanneerra. Wal mormiin sun hundee Adveentizimii diduu, aboo Hafuura Raajii diduu, akkasumas ergamaa Waaqayyo filate diduu agarsiisa. Hojii Miiler diduunis qajeelfama ergamoonni samii Miileriif kennan diduu agarsiisa; ergamoonni sunis yeroo kitaabni Daani’el bara 1798 keessatti hiikamee beekumsi dabalaa dhufeen ergaa sana hubachuuf Miiler geggeessanii turan.</w:t>
      </w:r>
    </w:p>
    <w:p>
      <w:pPr>
        <w:pStyle w:val="ArticleBody"/>
        <w:jc w:val="left"/>
      </w:pPr>
      <w:r>
        <w:rPr>
          <w:rFonts w:ascii="Times New Roman" w:hAnsi="Times New Roman" w:eastAsia="Times New Roman" w:cs="Times New Roman"/>
        </w:rPr>
        <w:t>Namoonni humna (Roomaa waaqeffataa) humna paaphaasummaa akka hin mul’anne ugguree ture kan jedhu Dhugaa lammaffaa Tasaalonqee keessatti ibsamu sana didan, dhugaa akka hin jaallanne ifatti mul’isu; jaalala dhugaas waan didaniif, soba ni fudhatu. Sobni sun immoo dogoggora cimaa isaanitti fida. Sobni sababaa dha; dogoggorri cimaan isaan fudhatan immoo bu’aa dha. Hanqinni jaalala dhugaa kaka’umsa isaanii dha. Sobni sun warra dhugaa guutuu hin jijjiiramne irratti amanuu mannaa, barsiisa Kitaaba Qulqulluu ilaalchisee fudhatama baay’ina ilaalchaa filatan agarsiisa. Kanaafuu fakkeenyi Isaayyaas dogoggora cimaa Phaawulos jedhu agarsiisu, dogoggorota jedhee ibsama malee dogoggora tokko qofa miti. Gareen kaan immoo warra dhugaa jaallatan, bu’uura dhugaa guutuu fudhatan, akkasumas Isaayyaas keessatti warra dubbii Waaqayyoo duratti raafaman jedhamanii beekaman dha.</w:t>
      </w:r>
    </w:p>
    <w:p>
      <w:pPr>
        <w:pStyle w:val="ArticleScripture"/>
        <w:jc w:val="left"/>
      </w:pPr>
      <w:r>
        <w:rPr>
          <w:rFonts w:ascii="Times New Roman" w:hAnsi="Times New Roman" w:eastAsia="Times New Roman" w:cs="Times New Roman"/>
        </w:rPr>
        <w:t>Waaqayyo akkana jedha, “Samii teessoo koo ti, laftis miilla koo jala kaa’ama: mana isin anaaf ijaartan eessa? iddoo boqonnaa koos eessa? Wantoonni kun hundinuu harka kootiin hojjetaman; wantoonni kun hundinuu ta’an, jechuun Waaqayyo. Garuu nama kana nan ilaala, jechuun isa hiyyeessa, isa hafuuraan cabee jiru, isa dubbii kootti hollatu sana. Inni qotiyyoo qaluu nama akka nama ajjeesetti; inni hoolaa aarsaa dhi’eessu akka morma saree muruutti; inni kennaa aarsaa dhi’eessu akka dhiiga booyyee dhi’eessuutti; inni ixaana aarsu akka waaqeffannaa waaqa tolfamaatiif eebba kennuutti. Eeyyee, isaan karaa ofii isaanii filatan, lubbuun isaaniis wantoota jibbisiisoo isaanii keessatti gammaddi. Anis gowwoomsawwan isaanii nan filadha, waan isaan sodaatanis isaan irratti nan fida; sababiin isaas, yeroo ani waame, namni tokko illee hin deebifne; yeroo ani dubbadhe, isaan hin dhageenye; garuu waan ija koo duratti hamaa taʼe hojjetan, waan ani itti hin gammannes filatan. Isin warri dubbii isaatti hollattan dubbii Waaqayyoo dhagaʼaa; obboloonni keessan warri isin jibban, warri maqaa koo keessaa isin ariʼan, ‘Waaqayyo haa ulfaatu’ jedhan; garuu inni gammachuu keessaniif ni mulʼata, isaanis ni qaanaʼu.” Isaayaas 66:1–5.</w:t>
      </w:r>
    </w:p>
    <w:p>
      <w:pPr>
        <w:pStyle w:val="ArticleBody"/>
        <w:jc w:val="left"/>
      </w:pPr>
      <w:r>
        <w:rPr>
          <w:rFonts w:ascii="Times New Roman" w:hAnsi="Times New Roman" w:eastAsia="Times New Roman" w:cs="Times New Roman"/>
        </w:rPr>
        <w:t>Warri warra Waaqayyoo raafaman sun warra Israa’el keessaa ariʼamoo taʼanidha; isaanis bara dhumaatti akka mallattoo olkaafameetti bakka buʼamanii mulʼatu.</w:t>
      </w:r>
    </w:p>
    <w:p>
      <w:pPr>
        <w:pStyle w:val="ArticleScripture"/>
        <w:jc w:val="left"/>
      </w:pPr>
      <w:r>
        <w:rPr>
          <w:rFonts w:ascii="Times New Roman" w:hAnsi="Times New Roman" w:eastAsia="Times New Roman" w:cs="Times New Roman"/>
        </w:rPr>
        <w:t>Innis sabaafam dhaabaaf mallattoo ni dhaaba; ariʼatamtoota Israaʼel walitti ni qaba; bittinnaaʼamtoota Yihudaa immoo qarqara afurii lafa irraa walitti ni sassaaba. Isaayaas 11:12.</w:t>
      </w:r>
    </w:p>
    <w:p>
      <w:pPr>
        <w:pStyle w:val="ArticleBody"/>
        <w:jc w:val="left"/>
      </w:pPr>
      <w:r>
        <w:rPr>
          <w:rFonts w:ascii="Times New Roman" w:hAnsi="Times New Roman" w:eastAsia="Times New Roman" w:cs="Times New Roman"/>
        </w:rPr>
        <w:t>Waaqayyo akka mana warri aarsaa xuraaʼaa dhiʼeessan ijaaran jedhan Inni mataan isaa ijaare ni beeksisa. Yommuu isaan, “Kunneen mana qulqullummaa Waaqayyoo ti,” jedhanii labsanitti, mana sana irratti amanamu isaanii kaaʼu.</w:t>
      </w:r>
    </w:p>
    <w:p>
      <w:pPr>
        <w:pStyle w:val="ArticleScripture"/>
        <w:jc w:val="left"/>
      </w:pPr>
      <w:r>
        <w:rPr>
          <w:rFonts w:ascii="Times New Roman" w:hAnsi="Times New Roman" w:eastAsia="Times New Roman" w:cs="Times New Roman"/>
        </w:rPr>
        <w:t>Mana Waaqayyoo fuuldura dhaabadhu; achittis dubbii kana labsii; akkanas jedhi: Yaa warri Yihudaa hundinuu, warri balbaloota kanaan Waaqayyoon waaqeffachuuf seentanii jirtan, dubbii Waaqayyoo dhagaʼaa. Waaqayyo Gooftaan mootummaa hundaa, Waaqni Israaʼel, akkana jedha: Karaawwan keessanii fi hojiiwwan keessan fooyyessaa; anis isin iddoo kana keessa akka jiraattan nan godha. Jechoota sobaa, “Kun mana qulqullummaa Waaqayyooti, mana qulqullummaa Waaqayyooti, mana qulqullummaa Waaqayyooti,” jettanii amanatanii hin jiraatinaa. Ermiyaas 7:2–4.</w:t>
      </w:r>
    </w:p>
    <w:p>
      <w:pPr>
        <w:pStyle w:val="ArticleBody"/>
        <w:jc w:val="left"/>
      </w:pPr>
      <w:r>
        <w:rPr>
          <w:rFonts w:ascii="Times New Roman" w:hAnsi="Times New Roman" w:eastAsia="Times New Roman" w:cs="Times New Roman"/>
        </w:rPr>
        <w:t>Warri “amantii sobaa” irra “hirkatan” jechuun, warra soba amanan jechuu dha. Manni Gooftaan ijaare, hundee Inni ofii isaatii ijaare irra dhaabame. Gareen yeroo Waaqayyo waame deebii kennuu didan sun, karaa isaanii ofii filatanii, waan jibbisiisoo taʼanitti gammadan. Isaan yeroo Ermiyaas karaa tokko qofa keessa deemamu akka jiru ibse, “karaawwan” fi “waan jibbisiisoo taʼan” baayʼina jechuun filatan.</w:t>
      </w:r>
    </w:p>
    <w:p>
      <w:pPr>
        <w:pStyle w:val="ArticleScripture"/>
        <w:jc w:val="left"/>
      </w:pPr>
      <w:r>
        <w:rPr>
          <w:rFonts w:ascii="Times New Roman" w:hAnsi="Times New Roman" w:eastAsia="Times New Roman" w:cs="Times New Roman"/>
        </w:rPr>
        <w:t>Kanaaf Waaqayyoo akkana jedha: “Karaa irra dhaabadhaa, ilaalaa, daandiiwwan durii gaafadhaa; daandiin gaariin eessa akka taʼe hubadhaa; isa keessa deemaas, lubbuu keessaniif boqonnaa in argattu.” Isaan garuu, “Isa keessa hin deemnu” jedhan. Akkasumas ani eegdottaota isin irratti kaaʼee, “Sagalee malakataa dhagaʼaa” jedhe; isaan garuu, “Hin dhaggeeffannu” jedhan. Kanaafuu yaa saboota, dhagaʼaa; yaa waldaa, waan isaan gidduu jiru beeka. Yaa lafaa, dhagaʼi; kunoo, ani yaada isaanii irraa kan dhalate hamaa saba kana irratti nan fida; isaan dubbii koo hin dhagaʼamne, seera koos didanii waan gataniif. Qoricha keessaa ixaanni Sheebaa irraa gara kootti dhufu maal na fayyada? Muka urgooftuu biyya fagoo irraa dhufuhoo maal naaf godha? Aarsaan keessan gubamu anaaf fudhatamaa miti; qalma keessanis anaaf urgaa namatti tolu miti.” Ermiyaas 6:16–20.</w:t>
      </w:r>
    </w:p>
    <w:p>
      <w:pPr>
        <w:pStyle w:val="ArticleBody"/>
        <w:jc w:val="left"/>
      </w:pP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ପନ୍ଦରରେ</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ମଣ୍ଡଳୀକୁ</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କାନ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ସତ୍ତ୍ୱେ</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ଶୁଣିବାକୁ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w:t>
      </w:r>
      <w:r>
        <w:rPr>
          <w:rFonts w:ascii="Nirmala UI" w:hAnsi="Nirmala UI" w:eastAsia="Nirmala UI" w:cs="Nirmala UI"/>
        </w:rPr>
        <w:t>ଉପହାସକମାନଙ୍କ</w:t>
      </w:r>
      <w:r>
        <w:rPr>
          <w:rFonts w:ascii="Times New Roman" w:hAnsi="Times New Roman" w:eastAsia="Times New Roman" w:cs="Times New Roman"/>
        </w:rPr>
        <w:t xml:space="preserve"> </w:t>
      </w:r>
      <w:r>
        <w:rPr>
          <w:rFonts w:ascii="Nirmala UI" w:hAnsi="Nirmala UI" w:eastAsia="Nirmala UI" w:cs="Nirmala UI"/>
        </w:rPr>
        <w:t>ସଭା</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ଡାକିଛନ୍ତି।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ବାର୍ତ୍ତାର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ମଣ୍ଡଳୀକୁ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ପ୍ରହରୀ</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ଚାଲିବାକୁ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ପଥଗୁଡ଼ିକରେ</w:t>
      </w:r>
      <w:r>
        <w:rPr>
          <w:rFonts w:ascii="Times New Roman" w:hAnsi="Times New Roman" w:eastAsia="Times New Roman" w:cs="Times New Roman"/>
        </w:rPr>
        <w:t xml:space="preserve">” </w:t>
      </w:r>
      <w:r>
        <w:rPr>
          <w:rFonts w:ascii="Nirmala UI" w:hAnsi="Nirmala UI" w:eastAsia="Nirmala UI" w:cs="Nirmala UI"/>
        </w:rPr>
        <w:t>ଚାଲିଲେ।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ବହୁବିଧ</w:t>
      </w:r>
      <w:r>
        <w:rPr>
          <w:rFonts w:ascii="Times New Roman" w:hAnsi="Times New Roman" w:eastAsia="Times New Roman" w:cs="Times New Roman"/>
        </w:rPr>
        <w:t xml:space="preserve"> </w:t>
      </w:r>
      <w:r>
        <w:rPr>
          <w:rFonts w:ascii="Nirmala UI" w:hAnsi="Nirmala UI" w:eastAsia="Nirmala UI" w:cs="Nirmala UI"/>
        </w:rPr>
        <w:t>ଭ୍ରମକୁ</w:t>
      </w:r>
      <w:r>
        <w:rPr>
          <w:rFonts w:ascii="Times New Roman" w:hAnsi="Times New Roman" w:eastAsia="Times New Roman" w:cs="Times New Roman"/>
        </w:rPr>
        <w:t xml:space="preserve"> </w:t>
      </w:r>
      <w:r>
        <w:rPr>
          <w:rFonts w:ascii="Nirmala UI" w:hAnsi="Nirmala UI" w:eastAsia="Nirmala UI" w:cs="Nirmala UI"/>
        </w:rPr>
        <w:t>ବାଛିନେବେ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ପଥଗୁଡ଼ିକର</w:t>
      </w:r>
      <w:r>
        <w:rPr>
          <w:rFonts w:ascii="Times New Roman" w:hAnsi="Times New Roman" w:eastAsia="Times New Roman" w:cs="Times New Roman"/>
        </w:rPr>
        <w:t xml:space="preserve"> </w:t>
      </w:r>
      <w:r>
        <w:rPr>
          <w:rFonts w:ascii="Nirmala UI" w:hAnsi="Nirmala UI" w:eastAsia="Nirmala UI" w:cs="Nirmala UI"/>
        </w:rPr>
        <w:t>ନିରପେକ୍ଷ</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ପଥମାନଙ୍କର</w:t>
      </w:r>
      <w:r>
        <w:rPr>
          <w:rFonts w:ascii="Times New Roman" w:hAnsi="Times New Roman" w:eastAsia="Times New Roman" w:cs="Times New Roman"/>
        </w:rPr>
        <w:t xml:space="preserve"> </w:t>
      </w:r>
      <w:r>
        <w:rPr>
          <w:rFonts w:ascii="Nirmala UI" w:hAnsi="Nirmala UI" w:eastAsia="Nirmala UI" w:cs="Nirmala UI"/>
        </w:rPr>
        <w:t>ବହୁତ୍ୱକୁ</w:t>
      </w:r>
      <w:r>
        <w:rPr>
          <w:rFonts w:ascii="Times New Roman" w:hAnsi="Times New Roman" w:eastAsia="Times New Roman" w:cs="Times New Roman"/>
        </w:rPr>
        <w:t xml:space="preserve"> </w:t>
      </w:r>
      <w:r>
        <w:rPr>
          <w:rFonts w:ascii="Nirmala UI" w:hAnsi="Nirmala UI" w:eastAsia="Nirmala UI" w:cs="Nirmala UI"/>
        </w:rPr>
        <w:t>ବାଛିଲେ।</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ଉପହାସକମାନଙ୍କ</w:t>
      </w:r>
      <w:r>
        <w:rPr>
          <w:rFonts w:ascii="Times New Roman" w:hAnsi="Times New Roman" w:eastAsia="Times New Roman" w:cs="Times New Roman"/>
        </w:rPr>
        <w:t xml:space="preserve"> </w:t>
      </w:r>
      <w:r>
        <w:rPr>
          <w:rFonts w:ascii="Nirmala UI" w:hAnsi="Nirmala UI" w:eastAsia="Nirmala UI" w:cs="Nirmala UI"/>
        </w:rPr>
        <w:t>ସଭାର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ଅସ୍ୱୀକୃତ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ବହୁବଚନ</w:t>
      </w:r>
      <w:r>
        <w:rPr>
          <w:rFonts w:ascii="Times New Roman" w:hAnsi="Times New Roman" w:eastAsia="Times New Roman" w:cs="Times New Roman"/>
        </w:rPr>
        <w:t xml:space="preserve"> “</w:t>
      </w:r>
      <w:r>
        <w:rPr>
          <w:rFonts w:ascii="Nirmala UI" w:hAnsi="Nirmala UI" w:eastAsia="Nirmala UI" w:cs="Nirmala UI"/>
        </w:rPr>
        <w:t>ଭ୍ରମଗୁଡ଼ିକୁ</w:t>
      </w:r>
      <w:r>
        <w:rPr>
          <w:rFonts w:ascii="Times New Roman" w:hAnsi="Times New Roman" w:eastAsia="Times New Roman" w:cs="Times New Roman"/>
        </w:rPr>
        <w:t xml:space="preserve">” </w:t>
      </w:r>
      <w:r>
        <w:rPr>
          <w:rFonts w:ascii="Nirmala UI" w:hAnsi="Nirmala UI" w:eastAsia="Nirmala UI" w:cs="Nirmala UI"/>
        </w:rPr>
        <w:t>ପୌଲଙ୍କ</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ଭ୍ରମ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ସତ୍ୟଗୁଡ଼ିକର</w:t>
      </w:r>
      <w:r>
        <w:rPr>
          <w:rFonts w:ascii="Times New Roman" w:hAnsi="Times New Roman" w:eastAsia="Times New Roman" w:cs="Times New Roman"/>
        </w:rPr>
        <w:t xml:space="preserve"> </w:t>
      </w:r>
      <w:r>
        <w:rPr>
          <w:rFonts w:ascii="Nirmala UI" w:hAnsi="Nirmala UI" w:eastAsia="Nirmala UI" w:cs="Nirmala UI"/>
        </w:rPr>
        <w:t>ପ୍ରତ୍ୟାଖ୍ୟାନର</w:t>
      </w:r>
      <w:r>
        <w:rPr>
          <w:rFonts w:ascii="Times New Roman" w:hAnsi="Times New Roman" w:eastAsia="Times New Roman" w:cs="Times New Roman"/>
        </w:rPr>
        <w:t xml:space="preserve"> </w:t>
      </w:r>
      <w:r>
        <w:rPr>
          <w:rFonts w:ascii="Nirmala UI" w:hAnsi="Nirmala UI" w:eastAsia="Nirmala UI" w:cs="Nirmala UI"/>
        </w:rPr>
        <w:t>ପ୍ରସଙ୍ଗରେ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ଗୃହକୁ</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Times New Roman" w:hAnsi="Times New Roman" w:eastAsia="Times New Roman" w:cs="Times New Roman"/>
        </w:rPr>
        <w:t>“Isaayaa kan gadi fagoo ilaalu, kan garaa namoota hundumaa dubbisu, waa’ee warra ifa guddaa argatanii akkana jedha: ‘Haala isaanii kan naamusaa fi hafuuraa irraa kan ka’e hin dhiphatan, hin rifatanis.’ Eeyyee, isaan karaawwan mataa isaanii filataniiru, lubbuun isaaniis xuraa’ummaawwan isaanii keessatti gammaddi. Anis gowwoomsawwan isaanii isaanif nan filadha, wanta isaan sodaatanis isaan irra nan fida; sababiin isaas yeroo ani waame, namni tokkollee hin deebine; yeroo ani dubbadhe, isaan hin dhageenye; garuu isaan fuula Koo duratti hamaa hojjetan, wanta ani itti hin gammannes filatan.” “Waaqayyo akka isaan soba amananitti gowwoomsaa cimaa isaan irratti ni erga,” sababiin isaas “akka isaan fayyaniif jaalala dhugaa hin fudhanne,” “garuu jal’ina keessatti gammadu turan.” Isaayaas 66:3, 4; 2 Tasalonqee 2:11, 10, 12.</w:t>
      </w:r>
    </w:p>
    <w:p>
      <w:pPr>
        <w:pStyle w:val="ArticleScripture"/>
        <w:jc w:val="left"/>
      </w:pPr>
      <w:r>
        <w:rPr>
          <w:rFonts w:ascii="Times New Roman" w:hAnsi="Times New Roman" w:eastAsia="Times New Roman" w:cs="Times New Roman"/>
        </w:rPr>
        <w:t>“Barsiisaan samii akkana jechuun gaafate: ‘Gowwomsaan caalaachuun sammuu namaa sobuu danda’u maal taʼa? isin hundee sirrii irratti ijaaraa jirtu, Waaqayyos hojii keessan ni fudhata jechuun of fakkeessuu; yeroo dhugaan garuu isin wantoota hedduu imaammata addunyaatiin hojjechaa jirtan, Yihowaa irrattis cubbuu hojjechaa jirtan. Yaa, kun gowwomsaa guddaadha, dogoggora nama hawwatu dha; yeroo namoonni yeroo tokko dhugaa beekan, bifa waaqeffannaa hafuura fi humna isaa bakka buusanii dogoggoran, innis sammuu isaanii qabata; yeroo isaanii dureeyyii taʼuu, qabeenyaanis badhaadhanii waan tokko illee hin barbaachifne ofitti yaadan, yeroo dhugaan garuu waan hundumaa akka isaan barbaachisu keessatti jiran.’</w:t>
      </w:r>
    </w:p>
    <w:p>
      <w:pPr>
        <w:pStyle w:val="ArticleScripture"/>
        <w:jc w:val="left"/>
      </w:pPr>
      <w:r>
        <w:rPr>
          <w:rFonts w:ascii="Times New Roman" w:hAnsi="Times New Roman" w:eastAsia="Times New Roman" w:cs="Times New Roman"/>
        </w:rPr>
        <w:t>“Waaqayyo tajaajiltoota Isaa amanamoo uffata isaanii xurii irraa qulqulluu eegatan irratti yaada Isaa hin jijjiirre. Garuu namoonni baayʼeen, ‘Nagaa fi nageenyi jira,’ jechuun iyyaa jiru; yeroo sanatti immoo badiisni tasa isaan irra gaʼaa jira. Yoo qalbiin guutumaan guutuutti hin deebiʼin, yoo namoonni garaa isaanii himannaa cubbuutiin hin gadi of qabsiifne, akkasumas dhugaa akkuma inni Yesuus keessatti jirutti hin fudhanne taʼe, mootummaa samii keessa mootummaa hin seenan. Yommuu qulqullinni tarree keenya keessatti raawwatamu, yeroo sana booda nu qabeenyaan badhaadne, wanta baayʼee qabna, homaa hin barbaannu jechuun ofitti boqonnaa hin teenyu.</w:t>
      </w:r>
    </w:p>
    <w:p>
      <w:pPr>
        <w:pStyle w:val="ArticleScripture"/>
        <w:jc w:val="left"/>
      </w:pPr>
      <w:r>
        <w:rPr>
          <w:rFonts w:ascii="Times New Roman" w:hAnsi="Times New Roman" w:eastAsia="Times New Roman" w:cs="Times New Roman"/>
        </w:rPr>
        <w:t>“</w:t>
      </w:r>
      <w:r>
        <w:rPr>
          <w:rFonts w:ascii="Ebrima" w:hAnsi="Ebrima" w:eastAsia="Ebrima" w:cs="Ebrima"/>
        </w:rPr>
        <w:t>እንማን</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ሊል</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w:t>
      </w:r>
      <w:r>
        <w:rPr>
          <w:rFonts w:ascii="Ebrima" w:hAnsi="Ebrima" w:eastAsia="Ebrima" w:cs="Ebrima"/>
        </w:rPr>
        <w:t>ወርቃችን</w:t>
      </w:r>
      <w:r>
        <w:rPr>
          <w:rFonts w:ascii="Times New Roman" w:hAnsi="Times New Roman" w:eastAsia="Times New Roman" w:cs="Times New Roman"/>
        </w:rPr>
        <w:t xml:space="preserve"> </w:t>
      </w:r>
      <w:r>
        <w:rPr>
          <w:rFonts w:ascii="Ebrima" w:hAnsi="Ebrima" w:eastAsia="Ebrima" w:cs="Ebrima"/>
        </w:rPr>
        <w:t>በእሳት</w:t>
      </w:r>
      <w:r>
        <w:rPr>
          <w:rFonts w:ascii="Times New Roman" w:hAnsi="Times New Roman" w:eastAsia="Times New Roman" w:cs="Times New Roman"/>
        </w:rPr>
        <w:t xml:space="preserve"> </w:t>
      </w:r>
      <w:r>
        <w:rPr>
          <w:rFonts w:ascii="Ebrima" w:hAnsi="Ebrima" w:eastAsia="Ebrima" w:cs="Ebrima"/>
        </w:rPr>
        <w:t>ተፈትኗል፤</w:t>
      </w:r>
      <w:r>
        <w:rPr>
          <w:rFonts w:ascii="Times New Roman" w:hAnsi="Times New Roman" w:eastAsia="Times New Roman" w:cs="Times New Roman"/>
        </w:rPr>
        <w:t xml:space="preserve"> </w:t>
      </w:r>
      <w:r>
        <w:rPr>
          <w:rFonts w:ascii="Ebrima" w:hAnsi="Ebrima" w:eastAsia="Ebrima" w:cs="Ebrima"/>
        </w:rPr>
        <w:t>ልብሳችንም</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አልተበከለም</w:t>
      </w:r>
      <w:r>
        <w:rPr>
          <w:rFonts w:ascii="Times New Roman" w:hAnsi="Times New Roman" w:eastAsia="Times New Roman" w:cs="Times New Roman"/>
        </w:rPr>
        <w:t xml:space="preserve">’? </w:t>
      </w:r>
      <w:r>
        <w:rPr>
          <w:rFonts w:ascii="Ebrima" w:hAnsi="Ebrima" w:eastAsia="Ebrima" w:cs="Ebrima"/>
        </w:rPr>
        <w:t>መምህራችን</w:t>
      </w:r>
      <w:r>
        <w:rPr>
          <w:rFonts w:ascii="Times New Roman" w:hAnsi="Times New Roman" w:eastAsia="Times New Roman" w:cs="Times New Roman"/>
        </w:rPr>
        <w:t xml:space="preserve"> </w:t>
      </w:r>
      <w:r>
        <w:rPr>
          <w:rFonts w:ascii="Ebrima" w:hAnsi="Ebrima" w:eastAsia="Ebrima" w:cs="Ebrima"/>
        </w:rPr>
        <w:t>የሚባለውን</w:t>
      </w:r>
      <w:r>
        <w:rPr>
          <w:rFonts w:ascii="Times New Roman" w:hAnsi="Times New Roman" w:eastAsia="Times New Roman" w:cs="Times New Roman"/>
        </w:rPr>
        <w:t xml:space="preserve"> </w:t>
      </w:r>
      <w:r>
        <w:rPr>
          <w:rFonts w:ascii="Ebrima" w:hAnsi="Ebrima" w:eastAsia="Ebrima" w:cs="Ebrima"/>
        </w:rPr>
        <w:t>የጽድቅ</w:t>
      </w:r>
      <w:r>
        <w:rPr>
          <w:rFonts w:ascii="Times New Roman" w:hAnsi="Times New Roman" w:eastAsia="Times New Roman" w:cs="Times New Roman"/>
        </w:rPr>
        <w:t xml:space="preserve"> </w:t>
      </w:r>
      <w:r>
        <w:rPr>
          <w:rFonts w:ascii="Ebrima" w:hAnsi="Ebrima" w:eastAsia="Ebrima" w:cs="Ebrima"/>
        </w:rPr>
        <w:t>ልብስ</w:t>
      </w:r>
      <w:r>
        <w:rPr>
          <w:rFonts w:ascii="Times New Roman" w:hAnsi="Times New Roman" w:eastAsia="Times New Roman" w:cs="Times New Roman"/>
        </w:rPr>
        <w:t xml:space="preserve"> </w:t>
      </w:r>
      <w:r>
        <w:rPr>
          <w:rFonts w:ascii="Ebrima" w:hAnsi="Ebrima" w:eastAsia="Ebrima" w:cs="Ebrima"/>
        </w:rPr>
        <w:t>እየጠቆመ</w:t>
      </w:r>
      <w:r>
        <w:rPr>
          <w:rFonts w:ascii="Times New Roman" w:hAnsi="Times New Roman" w:eastAsia="Times New Roman" w:cs="Times New Roman"/>
        </w:rPr>
        <w:t xml:space="preserve"> </w:t>
      </w:r>
      <w:r>
        <w:rPr>
          <w:rFonts w:ascii="Ebrima" w:hAnsi="Ebrima" w:eastAsia="Ebrima" w:cs="Ebrima"/>
        </w:rPr>
        <w:t>አየሁ።</w:t>
      </w:r>
      <w:r>
        <w:rPr>
          <w:rFonts w:ascii="Times New Roman" w:hAnsi="Times New Roman" w:eastAsia="Times New Roman" w:cs="Times New Roman"/>
        </w:rPr>
        <w:t xml:space="preserve"> </w:t>
      </w:r>
      <w:r>
        <w:rPr>
          <w:rFonts w:ascii="Ebrima" w:hAnsi="Ebrima" w:eastAsia="Ebrima" w:cs="Ebrima"/>
        </w:rPr>
        <w:t>እነርሱን</w:t>
      </w:r>
      <w:r>
        <w:rPr>
          <w:rFonts w:ascii="Times New Roman" w:hAnsi="Times New Roman" w:eastAsia="Times New Roman" w:cs="Times New Roman"/>
        </w:rPr>
        <w:t xml:space="preserve"> </w:t>
      </w:r>
      <w:r>
        <w:rPr>
          <w:rFonts w:ascii="Ebrima" w:hAnsi="Ebrima" w:eastAsia="Ebrima" w:cs="Ebrima"/>
        </w:rPr>
        <w:t>ከነበሩበት</w:t>
      </w:r>
      <w:r>
        <w:rPr>
          <w:rFonts w:ascii="Times New Roman" w:hAnsi="Times New Roman" w:eastAsia="Times New Roman" w:cs="Times New Roman"/>
        </w:rPr>
        <w:t xml:space="preserve"> </w:t>
      </w:r>
      <w:r>
        <w:rPr>
          <w:rFonts w:ascii="Ebrima" w:hAnsi="Ebrima" w:eastAsia="Ebrima" w:cs="Ebrima"/>
        </w:rPr>
        <w:t>አውልቆ፣</w:t>
      </w:r>
      <w:r>
        <w:rPr>
          <w:rFonts w:ascii="Times New Roman" w:hAnsi="Times New Roman" w:eastAsia="Times New Roman" w:cs="Times New Roman"/>
        </w:rPr>
        <w:t xml:space="preserve"> </w:t>
      </w:r>
      <w:r>
        <w:rPr>
          <w:rFonts w:ascii="Ebrima" w:hAnsi="Ebrima" w:eastAsia="Ebrima" w:cs="Ebrima"/>
        </w:rPr>
        <w:t>ከታች</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ርኩሰት</w:t>
      </w:r>
      <w:r>
        <w:rPr>
          <w:rFonts w:ascii="Times New Roman" w:hAnsi="Times New Roman" w:eastAsia="Times New Roman" w:cs="Times New Roman"/>
        </w:rPr>
        <w:t xml:space="preserve"> </w:t>
      </w:r>
      <w:r>
        <w:rPr>
          <w:rFonts w:ascii="Ebrima" w:hAnsi="Ebrima" w:eastAsia="Ebrima" w:cs="Ebrima"/>
        </w:rPr>
        <w:t>ገለጠ።</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አለኝ፡</w:t>
      </w:r>
      <w:r>
        <w:rPr>
          <w:rFonts w:ascii="Times New Roman" w:hAnsi="Times New Roman" w:eastAsia="Times New Roman" w:cs="Times New Roman"/>
        </w:rPr>
        <w:t>- ‘</w:t>
      </w:r>
      <w:r>
        <w:rPr>
          <w:rFonts w:ascii="Ebrima" w:hAnsi="Ebrima" w:eastAsia="Ebrima" w:cs="Ebrima"/>
        </w:rPr>
        <w:t>በትዕቢት</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ርኩሰታቸውንና</w:t>
      </w:r>
      <w:r>
        <w:rPr>
          <w:rFonts w:ascii="Times New Roman" w:hAnsi="Times New Roman" w:eastAsia="Times New Roman" w:cs="Times New Roman"/>
        </w:rPr>
        <w:t xml:space="preserve"> </w:t>
      </w:r>
      <w:r>
        <w:rPr>
          <w:rFonts w:ascii="Ebrima" w:hAnsi="Ebrima" w:eastAsia="Ebrima" w:cs="Ebrima"/>
        </w:rPr>
        <w:t>የባሕርይ</w:t>
      </w:r>
      <w:r>
        <w:rPr>
          <w:rFonts w:ascii="Times New Roman" w:hAnsi="Times New Roman" w:eastAsia="Times New Roman" w:cs="Times New Roman"/>
        </w:rPr>
        <w:t xml:space="preserve"> </w:t>
      </w:r>
      <w:r>
        <w:rPr>
          <w:rFonts w:ascii="Ebrima" w:hAnsi="Ebrima" w:eastAsia="Ebrima" w:cs="Ebrima"/>
        </w:rPr>
        <w:t>ብስባሴአቸውን</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ሸፈኑ</w:t>
      </w:r>
      <w:r>
        <w:rPr>
          <w:rFonts w:ascii="Times New Roman" w:hAnsi="Times New Roman" w:eastAsia="Times New Roman" w:cs="Times New Roman"/>
        </w:rPr>
        <w:t xml:space="preserve"> </w:t>
      </w:r>
      <w:r>
        <w:rPr>
          <w:rFonts w:ascii="Ebrima" w:hAnsi="Ebrima" w:eastAsia="Ebrima" w:cs="Ebrima"/>
        </w:rPr>
        <w:t>አታይምን</w:t>
      </w:r>
      <w:r>
        <w:rPr>
          <w:rFonts w:ascii="Times New Roman" w:hAnsi="Times New Roman" w:eastAsia="Times New Roman" w:cs="Times New Roman"/>
        </w:rPr>
        <w:t>? “</w:t>
      </w:r>
      <w:r>
        <w:rPr>
          <w:rFonts w:ascii="Ebrima" w:hAnsi="Ebrima" w:eastAsia="Ebrima" w:cs="Ebrima"/>
        </w:rPr>
        <w:t>ታማኝይቱ</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ሆነች</w:t>
      </w:r>
      <w:r>
        <w:rPr>
          <w:rFonts w:ascii="Times New Roman" w:hAnsi="Times New Roman" w:eastAsia="Times New Roman" w:cs="Times New Roman"/>
        </w:rPr>
        <w:t xml:space="preserve">!” </w:t>
      </w:r>
      <w:r>
        <w:rPr>
          <w:rFonts w:ascii="Ebrima" w:hAnsi="Ebrima" w:eastAsia="Ebrima" w:cs="Ebrima"/>
        </w:rPr>
        <w:t>የአባቴ</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የንግድ</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ሆኗል፤</w:t>
      </w:r>
      <w:r>
        <w:rPr>
          <w:rFonts w:ascii="Times New Roman" w:hAnsi="Times New Roman" w:eastAsia="Times New Roman" w:cs="Times New Roman"/>
        </w:rPr>
        <w:t xml:space="preserve"> </w:t>
      </w:r>
      <w:r>
        <w:rPr>
          <w:rFonts w:ascii="Ebrima" w:hAnsi="Ebrima" w:eastAsia="Ebrima" w:cs="Ebrima"/>
        </w:rPr>
        <w:t>መለኮታዊው</w:t>
      </w:r>
      <w:r>
        <w:rPr>
          <w:rFonts w:ascii="Times New Roman" w:hAnsi="Times New Roman" w:eastAsia="Times New Roman" w:cs="Times New Roman"/>
        </w:rPr>
        <w:t xml:space="preserve"> </w:t>
      </w:r>
      <w:r>
        <w:rPr>
          <w:rFonts w:ascii="Ebrima" w:hAnsi="Ebrima" w:eastAsia="Ebrima" w:cs="Ebrima"/>
        </w:rPr>
        <w:t>ህልውናና</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የተለዩበት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ሆኗል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ድካም</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ብርታትም</w:t>
      </w:r>
      <w:r>
        <w:rPr>
          <w:rFonts w:ascii="Times New Roman" w:hAnsi="Times New Roman" w:eastAsia="Times New Roman" w:cs="Times New Roman"/>
        </w:rPr>
        <w:t xml:space="preserve"> </w:t>
      </w:r>
      <w:r>
        <w:rPr>
          <w:rFonts w:ascii="Ebrima" w:hAnsi="Ebrima" w:eastAsia="Ebrima" w:cs="Ebrima"/>
        </w:rPr>
        <w:t>ጎድሏል።</w:t>
      </w:r>
      <w:r>
        <w:rPr>
          <w:rFonts w:ascii="Times New Roman" w:hAnsi="Times New Roman" w:eastAsia="Times New Roman" w:cs="Times New Roman"/>
        </w:rPr>
        <w:t>’” Testimonies, volume 8, 249, 250.</w:t>
      </w:r>
    </w:p>
    <w:p>
      <w:pPr>
        <w:pStyle w:val="ArticleBody"/>
        <w:jc w:val="left"/>
      </w:pPr>
      <w:r>
        <w:rPr>
          <w:rFonts w:ascii="Times New Roman" w:hAnsi="Times New Roman" w:eastAsia="Times New Roman" w:cs="Times New Roman"/>
        </w:rPr>
        <w:t>Keessuma kana keessatti, walga’iin qoostota Ermiyaas kan warra Laa’odiiqeyaa, warra durboota gowwoota ta’an ta’uun isaanii ni ibsama.</w:t>
      </w:r>
    </w:p>
    <w:p>
      <w:pPr>
        <w:pStyle w:val="ArticleScripture"/>
        <w:jc w:val="left"/>
      </w:pPr>
      <w:r>
        <w:rPr>
          <w:rFonts w:ascii="Times New Roman" w:hAnsi="Times New Roman" w:eastAsia="Times New Roman" w:cs="Times New Roman"/>
        </w:rPr>
        <w:t>“Waldaan Waldaa durboota gowwootaan bakka buufame, akka waldaa Laa’odiiqeyaa jettamtee immoo dubbatamteerti.” Review and Herald, Hagayya 19, 1890.</w:t>
      </w:r>
    </w:p>
    <w:p>
      <w:pPr>
        <w:pStyle w:val="ArticleBody"/>
        <w:jc w:val="left"/>
      </w:pPr>
      <w:r>
        <w:rPr>
          <w:rFonts w:ascii="Times New Roman" w:hAnsi="Times New Roman" w:eastAsia="Times New Roman" w:cs="Times New Roman"/>
        </w:rPr>
        <w:t>Warri gowwoonni dadhaboon hanqina zayitii isaanii yeroo Iyya Walakkaa Halkanatti mul’isu; yeroo sana immoo jallina karaa filannoo isaanii duraaniin walii galu fudhatanii, daandiiwwan durii Ermiyaas ni didu. Daandiiwwan durii keessatti boqonnaa fi haaromsi argamu; boqonnaan fi haaromsi sunis rooba boodaa dha.</w:t>
      </w:r>
    </w:p>
    <w:p>
      <w:pPr>
        <w:pStyle w:val="ArticleScripture"/>
        <w:jc w:val="left"/>
      </w:pPr>
      <w:r>
        <w:rPr>
          <w:rFonts w:ascii="Times New Roman" w:hAnsi="Times New Roman" w:eastAsia="Times New Roman" w:cs="Times New Roman"/>
        </w:rPr>
        <w:t>“Ani yeroon gara yeroo ergaan ergamaa sadaffaa cufamaa ture sanaatti agarsiifame. Humni Waaqayyoo saba Isaa irratti boqotee ture; hojii isaanii raawwatanii, sa’aatii qorumsa isaanii dura jiruuf qophaa’anii turan. Rooba boodaa, yookaan boqonnaa haareffamaa kan fuula Gooftaa irraa dhufu, fudhatanii turan; ragaan jiraataanis deebi’ee haaromfamee ture. Akeekkachiisni guddaan isa dhumaa bakka hundatti dhaga’amee ture; innis warra lafaa keessaa ergaa sana hin fudhanne kakaasee aarse.” Early Writings, 279.</w:t>
      </w:r>
    </w:p>
    <w:p>
      <w:pPr>
        <w:pStyle w:val="ArticleBody"/>
        <w:jc w:val="left"/>
      </w:pPr>
      <w:r>
        <w:rPr>
          <w:rFonts w:ascii="Times New Roman" w:hAnsi="Times New Roman" w:eastAsia="Times New Roman" w:cs="Times New Roman"/>
        </w:rPr>
        <w:t>Yeroo Hafuurri Qulqulluun dhangalaafamutti, gowwoomsaan jabaan sun durboota Laaʼodiiqeyaa gowwoota, warra dhugaa hin jaallannee fi kanaafuu dhugaa iddoo isaa soba amanuu filatan irratti dhangalaafama. Dhugaa diduun seera diduuf walqixa taʼa; mootummaa Waaqayyoo seerri Isaa seerota raajii Isaa keessatti of keessaa qaba.</w:t>
      </w:r>
    </w:p>
    <w:p>
      <w:pPr>
        <w:pStyle w:val="ArticleScripture"/>
        <w:jc w:val="left"/>
      </w:pPr>
      <w:r>
        <w:rPr>
          <w:rFonts w:ascii="Times New Roman" w:hAnsi="Times New Roman" w:eastAsia="Times New Roman" w:cs="Times New Roman"/>
        </w:rPr>
        <w:t>“Mul’anni waa’ee haaraa tokko uumuu yookaan kalaquu miti; garuu waan hanga mul’ifamutti namootaaf hin beekamne ture mul’isuudha. Dhugaa guddaa fi bara baraa keessaa warra wangeela keessatti qabaman barbaacha ciminaa fi Waaqayyo duratti of gadi deebisuudhaan mul’ifamu. Barsiisaan waaqayyoo sammuu nama dhugaa barbaadu, isa of gadi qabu, ni geggeessa; qajeelfama Hafuura Qulqulluutiinis dhugaan Dubbii isaaf beekamu. Akkasitti qajeelfamuun caalaa karaa beekumsaa mirkanaa’aa fi bu’a qabeessa ta’e hin jiru. Waadaan Fayyisaa, ‘Inni Hafuuri dhugaa sun yeroo dhufu, gara dhugaa hundumaatti isin qajeelcha’ jedha ture. Dubbii Waaqayyoo hubachuuf kan nu godhu kennamuu Hafuura Qulqulluutiini.”</w:t>
      </w:r>
    </w:p>
    <w:p>
      <w:pPr>
        <w:pStyle w:val="ArticleScripture"/>
        <w:jc w:val="left"/>
      </w:pPr>
      <w:r>
        <w:rPr>
          <w:rFonts w:ascii="Times New Roman" w:hAnsi="Times New Roman" w:eastAsia="Times New Roman" w:cs="Times New Roman"/>
        </w:rPr>
        <w:t>Faarfattoonni faarfannaa, “Dargaggeessi akkamitti karaa isaa qulqulleessuu dandaʼa? Akka dubbii keetti of eeggachuudhaan. Garaa koo guutuudhaan si barbaadeera; ajaja kee irraa akka ani hin jallanne na hin dhiisin.... Akkan waan dinqisiisaa seera kee keessaa arguuf ija koo bani” jedha.</w:t>
      </w:r>
    </w:p>
    <w:p>
      <w:pPr>
        <w:pStyle w:val="ArticleScripture"/>
        <w:jc w:val="left"/>
      </w:pPr>
      <w:r>
        <w:rPr>
          <w:rFonts w:ascii="Times New Roman" w:hAnsi="Times New Roman" w:eastAsia="Times New Roman" w:cs="Times New Roman"/>
        </w:rPr>
        <w:t>“Nuyi akka dhoksaatti dhokfame akka taʼeetti dhugaa barbaaduuf gorfamneerra. Gooftaan hubannaa barbaadaa dhugaadhaan dhugaa barbaaduu isaatti bana; Hafuurri Qulqulluunis inni dhugoota mul’ataa hubatee qabachuuf isa dandeessisa. Kunis waan faarfataan iji isaa akka banamuudhaan seera keessaa wantoota dinqisiisoo arguuf kadhatutti hiikamu dha. Yommuu lubbuun gootummaa Yesuus Kiristoos hawwitu, sammuun ulfina addunyaa fooyya’aa sanaa hubachuuf dandeessifama. Gargaarsa Barsiisaa Waaqummaa qofaan dhugoota Dubbii Waaqayyoo hubachuu dandeenya. Mana barumsaa Kiristoos keessatti garraamummaa fi of gadi deebisuu baranna; sababni isaas iccitii waaqeffannaa dhugaa hubachuuf nuuf kennameera.” Sabbath School Worker, December 1, 1909.</w:t>
      </w:r>
    </w:p>
    <w:p>
      <w:pPr>
        <w:pStyle w:val="ArticleBody"/>
        <w:jc w:val="left"/>
      </w:pPr>
      <w:r>
        <w:rPr>
          <w:rFonts w:ascii="Ebrima" w:hAnsi="Ebrima" w:eastAsia="Ebrima" w:cs="Ebrima"/>
        </w:rPr>
        <w:t>የደኅረኛው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የአሠራሩን</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ቃሌንም</w:t>
      </w:r>
      <w:r>
        <w:rPr>
          <w:rFonts w:ascii="Times New Roman" w:hAnsi="Times New Roman" w:eastAsia="Times New Roman" w:cs="Times New Roman"/>
        </w:rPr>
        <w:t xml:space="preserve"> </w:t>
      </w:r>
      <w:r>
        <w:rPr>
          <w:rFonts w:ascii="Ebrima" w:hAnsi="Ebrima" w:eastAsia="Ebrima" w:cs="Ebrima"/>
        </w:rPr>
        <w:t>አልሰሙም፥</w:t>
      </w:r>
      <w:r>
        <w:rPr>
          <w:rFonts w:ascii="Times New Roman" w:hAnsi="Times New Roman" w:eastAsia="Times New Roman" w:cs="Times New Roman"/>
        </w:rPr>
        <w:t xml:space="preserve"> </w:t>
      </w:r>
      <w:r>
        <w:rPr>
          <w:rFonts w:ascii="Ebrima" w:hAnsi="Ebrima" w:eastAsia="Ebrima" w:cs="Ebrima"/>
        </w:rPr>
        <w:t>ሕጌንም</w:t>
      </w:r>
      <w:r>
        <w:rPr>
          <w:rFonts w:ascii="Times New Roman" w:hAnsi="Times New Roman" w:eastAsia="Times New Roman" w:cs="Times New Roman"/>
        </w:rPr>
        <w:t xml:space="preserve"> </w:t>
      </w:r>
      <w:r>
        <w:rPr>
          <w:rFonts w:ascii="Ebrima" w:hAnsi="Ebrima" w:eastAsia="Ebrima" w:cs="Ebrima"/>
        </w:rPr>
        <w:t>አልተቀበሉም፥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ጣሉት</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ከሆሴዕ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እየተስማማ</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Namni koo sabni kiyya beekumsa dhabuudhaan badaniiru; ati waan beekumsa tuffatteef, anis si tuffadha; ati anaaf luba akka hin taan. Ati seera Waaqa keetii waan dagatteef, anis ijoollee kee nan dagadha. Hosea 4:6.</w:t>
      </w:r>
    </w:p>
    <w:p>
      <w:pPr>
        <w:pStyle w:val="ArticleBody"/>
        <w:jc w:val="left"/>
      </w:pPr>
      <w:r>
        <w:rPr>
          <w:rFonts w:ascii="Times New Roman" w:hAnsi="Times New Roman" w:eastAsia="Times New Roman" w:cs="Times New Roman"/>
        </w:rPr>
        <w:t>Beekumsi warri gowwoon itti himan isa wallaaltonni tuffatan, kan Daaniʼeel yeroo dhumaatti akka taʼu mulʼise dha. Yeroo dhumaa bara 1798tti, achumaanis yeroo dhumaa bara 1989tti irra deebiʼamee, beekumsi dabalataa tokko ture; innis ergamaa Waaqayyo hundee dhaloota wal-cinaa deemanii lamaan sana keessaa tokkoon tokkoo isaanii yeroo ijaaraa turetti itti fayyadamuuf filateen akka sirnaatti qindeeffame. Dhugaan hundeessaa sun seerota Macaafa Qulqulluu murtaaʼoo tokko tokkoon kan qindaaʼe yoo taʼu, seerotni sun ergamtoota filatamoo seenaan isaanii keessatti mulʼifaman; dhugaawwan hundeessaa sunis daandiiwwan durii Ermiyaas ti, isaanis dhugaawwan dhuma irratti zayita ergaa halkan walakkaa fi iyyata guddaa bakka buʼan dha. Roobni boodaa, seenaa mallattoo kumni dhibba tokko fi afurtamii afur cufamuu keessatti ergaa Iyyata Halkan Walakkaa ni uuma; sana boodas, seenaa bushaayee Waaqayyoo isa kaan kan amma iyyuu Baabilon keessa jiru walitti qabuu keessatti ergaa iyyata guddaa ni uuma. Roobni boodaa ergaa qofa utuu hin taʼin, mala hojii ergaa sana uumus dha. Dabalchi beekumsaa Daaniʼeel adeemsa qormaata tarkaanfii sadii qabu ni jalqaba.</w:t>
      </w:r>
    </w:p>
    <w:p>
      <w:pPr>
        <w:pStyle w:val="ArticleScripture"/>
        <w:jc w:val="left"/>
      </w:pPr>
      <w:r>
        <w:rPr>
          <w:rFonts w:ascii="Times New Roman" w:hAnsi="Times New Roman" w:eastAsia="Times New Roman" w:cs="Times New Roman"/>
        </w:rPr>
        <w:t>Innis, “Karaa kee deemi, Daani’eel; sababiin isaas, dubbiileen kun hamma yeroo dhumaatti cufamanii chaappa’anii jiru. Namoonni baay’een ni qulqullaa’u, ni adii ta’u, ni qoramuu; warri hamaan garuu hammina ni hojjetu; hamoota keessaa tokko illee hin hubatu; ogeeyyiin garuu ni hubatu.” Daani’eel 12:9, 10.</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የሚጠራቸው</w:t>
      </w:r>
      <w:r>
        <w:rPr>
          <w:rFonts w:ascii="Times New Roman" w:hAnsi="Times New Roman" w:eastAsia="Times New Roman" w:cs="Times New Roman"/>
        </w:rPr>
        <w:t xml:space="preserve"> </w:t>
      </w:r>
      <w:r>
        <w:rPr>
          <w:rFonts w:ascii="Ebrima" w:hAnsi="Ebrima" w:eastAsia="Ebrima" w:cs="Ebrima"/>
        </w:rPr>
        <w:t>ክፉዎች፣</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w:t>
      </w:r>
      <w:r>
        <w:rPr>
          <w:rFonts w:ascii="Ebrima" w:hAnsi="Ebrima" w:eastAsia="Ebrima" w:cs="Ebrima"/>
        </w:rPr>
        <w:t>የሚጠራቸው</w:t>
      </w:r>
      <w:r>
        <w:rPr>
          <w:rFonts w:ascii="Times New Roman" w:hAnsi="Times New Roman" w:eastAsia="Times New Roman" w:cs="Times New Roman"/>
        </w:rPr>
        <w:t xml:space="preserve"> </w:t>
      </w:r>
      <w:r>
        <w:rPr>
          <w:rFonts w:ascii="Ebrima" w:hAnsi="Ebrima" w:eastAsia="Ebrima" w:cs="Ebrima"/>
        </w:rPr>
        <w:t>ሰነፍ</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ሁኔታቸውን</w:t>
      </w:r>
      <w:r>
        <w:rPr>
          <w:rFonts w:ascii="Times New Roman" w:hAnsi="Times New Roman" w:eastAsia="Times New Roman" w:cs="Times New Roman"/>
        </w:rPr>
        <w:t xml:space="preserve"> </w:t>
      </w:r>
      <w:r>
        <w:rPr>
          <w:rFonts w:ascii="Ebrima" w:hAnsi="Ebrima" w:eastAsia="Ebrima" w:cs="Ebrima"/>
        </w:rPr>
        <w:t>መጠበቅ</w:t>
      </w:r>
      <w:r>
        <w:rPr>
          <w:rFonts w:ascii="Times New Roman" w:hAnsi="Times New Roman" w:eastAsia="Times New Roman" w:cs="Times New Roman"/>
        </w:rPr>
        <w:t xml:space="preserve"> </w:t>
      </w:r>
      <w:r>
        <w:rPr>
          <w:rFonts w:ascii="Ebrima" w:hAnsi="Ebrima" w:eastAsia="Ebrima" w:cs="Ebrima"/>
        </w:rPr>
        <w:t>የመረጡ</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ሁኔታቸው</w:t>
      </w:r>
      <w:r>
        <w:rPr>
          <w:rFonts w:ascii="Times New Roman" w:hAnsi="Times New Roman" w:eastAsia="Times New Roman" w:cs="Times New Roman"/>
        </w:rPr>
        <w:t xml:space="preserve"> </w:t>
      </w:r>
      <w:r>
        <w:rPr>
          <w:rFonts w:ascii="Ebrima" w:hAnsi="Ebrima" w:eastAsia="Ebrima" w:cs="Ebrima"/>
        </w:rPr>
        <w:t>የሚገለጠው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ጥበበኞቹና</w:t>
      </w:r>
      <w:r>
        <w:rPr>
          <w:rFonts w:ascii="Times New Roman" w:hAnsi="Times New Roman" w:eastAsia="Times New Roman" w:cs="Times New Roman"/>
        </w:rPr>
        <w:t xml:space="preserve"> </w:t>
      </w:r>
      <w:r>
        <w:rPr>
          <w:rFonts w:ascii="Ebrima" w:hAnsi="Ebrima" w:eastAsia="Ebrima" w:cs="Ebrima"/>
        </w:rPr>
        <w:t>ክፉዎቹ</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ይፈተናሉ።</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የሚፈጸምበት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ወገኖች</w:t>
      </w:r>
      <w:r>
        <w:rPr>
          <w:rFonts w:ascii="Times New Roman" w:hAnsi="Times New Roman" w:eastAsia="Times New Roman" w:cs="Times New Roman"/>
        </w:rPr>
        <w:t xml:space="preserve"> </w:t>
      </w:r>
      <w:r>
        <w:rPr>
          <w:rFonts w:ascii="Ebrima" w:hAnsi="Ebrima" w:eastAsia="Ebrima" w:cs="Ebrima"/>
        </w:rPr>
        <w:t>ዘይቱ</w:t>
      </w:r>
      <w:r>
        <w:rPr>
          <w:rFonts w:ascii="Times New Roman" w:hAnsi="Times New Roman" w:eastAsia="Times New Roman" w:cs="Times New Roman"/>
        </w:rPr>
        <w:t xml:space="preserve"> </w:t>
      </w:r>
      <w:r>
        <w:rPr>
          <w:rFonts w:ascii="Ebrima" w:hAnsi="Ebrima" w:eastAsia="Ebrima" w:cs="Ebrima"/>
        </w:rPr>
        <w:t>እንዳላቸው</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እንደሌላቸው</w:t>
      </w:r>
      <w:r>
        <w:rPr>
          <w:rFonts w:ascii="Times New Roman" w:hAnsi="Times New Roman" w:eastAsia="Times New Roman" w:cs="Times New Roman"/>
        </w:rPr>
        <w:t xml:space="preserve"> </w:t>
      </w:r>
      <w:r>
        <w:rPr>
          <w:rFonts w:ascii="Ebrima" w:hAnsi="Ebrima" w:eastAsia="Ebrima" w:cs="Ebrima"/>
        </w:rPr>
        <w:t>ያሳያሉ።</w:t>
      </w:r>
    </w:p>
    <w:p>
      <w:pPr>
        <w:pStyle w:val="ArticleScripture"/>
        <w:jc w:val="left"/>
      </w:pPr>
      <w:r>
        <w:rPr>
          <w:rFonts w:ascii="Times New Roman" w:hAnsi="Times New Roman" w:eastAsia="Times New Roman" w:cs="Times New Roman"/>
        </w:rPr>
        <w:t>“Eenyuisaanii fakkeenyonni kunniin erga murtiin raawwatamee booda yeroo qormaataa akka hin jirre barsiisu. Yommuu hojii wangeelaa raawwatamu, achumaan battalumatti gaarii fi hamaa gidduutti addaan baafamuun ni dhufa; akkasumas carraan garee tokkoon tokkoo isaanii bara baraaf ni murtaa’a.” Christ’s Object Lessons, 123.</w:t>
      </w:r>
    </w:p>
    <w:p>
      <w:pPr>
        <w:pStyle w:val="ArticleBody"/>
        <w:jc w:val="left"/>
      </w:pP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የባህርይ</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አምላኪዎችን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ሞኝ</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ጥበበኛ</w:t>
      </w:r>
      <w:r>
        <w:rPr>
          <w:rFonts w:ascii="Times New Roman" w:hAnsi="Times New Roman" w:eastAsia="Times New Roman" w:cs="Times New Roman"/>
        </w:rPr>
        <w:t xml:space="preserve"> </w:t>
      </w:r>
      <w:r>
        <w:rPr>
          <w:rFonts w:ascii="Ebrima" w:hAnsi="Ebrima" w:eastAsia="Ebrima" w:cs="Ebrima"/>
        </w:rPr>
        <w:t>ፊላዴልፍያዊ</w:t>
      </w:r>
      <w:r>
        <w:rPr>
          <w:rFonts w:ascii="Times New Roman" w:hAnsi="Times New Roman" w:eastAsia="Times New Roman" w:cs="Times New Roman"/>
        </w:rPr>
        <w:t xml:space="preserve"> </w:t>
      </w:r>
      <w:r>
        <w:rPr>
          <w:rFonts w:ascii="Ebrima" w:hAnsi="Ebrima" w:eastAsia="Ebrima" w:cs="Ebrima"/>
        </w:rPr>
        <w:t>ይለያያል።</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በመተባበር</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ሥነ</w:t>
      </w:r>
      <w:r>
        <w:rPr>
          <w:rFonts w:ascii="Times New Roman" w:hAnsi="Times New Roman" w:eastAsia="Times New Roman" w:cs="Times New Roman"/>
        </w:rPr>
        <w:t>-</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አማካኝነት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የተመጣ</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የኋለኛውን</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ሥነ</w:t>
      </w:r>
      <w:r>
        <w:rPr>
          <w:rFonts w:ascii="Times New Roman" w:hAnsi="Times New Roman" w:eastAsia="Times New Roman" w:cs="Times New Roman"/>
        </w:rPr>
        <w:t>-</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መከልከል</w:t>
      </w:r>
      <w:r>
        <w:rPr>
          <w:rFonts w:ascii="Times New Roman" w:hAnsi="Times New Roman" w:eastAsia="Times New Roman" w:cs="Times New Roman"/>
        </w:rPr>
        <w:t xml:space="preserve"> </w:t>
      </w:r>
      <w:r>
        <w:rPr>
          <w:rFonts w:ascii="Ebrima" w:hAnsi="Ebrima" w:eastAsia="Ebrima" w:cs="Ebrima"/>
        </w:rPr>
        <w:t>ነፍስን</w:t>
      </w:r>
      <w:r>
        <w:rPr>
          <w:rFonts w:ascii="Times New Roman" w:hAnsi="Times New Roman" w:eastAsia="Times New Roman" w:cs="Times New Roman"/>
        </w:rPr>
        <w:t xml:space="preserve"> </w:t>
      </w:r>
      <w:r>
        <w:rPr>
          <w:rFonts w:ascii="Ebrima" w:hAnsi="Ebrima" w:eastAsia="Ebrima" w:cs="Ebrima"/>
        </w:rPr>
        <w:t>የኋለኛውን</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በማይችልበት</w:t>
      </w:r>
      <w:r>
        <w:rPr>
          <w:rFonts w:ascii="Times New Roman" w:hAnsi="Times New Roman" w:eastAsia="Times New Roman" w:cs="Times New Roman"/>
        </w:rPr>
        <w:t xml:space="preserve"> </w:t>
      </w:r>
      <w:r>
        <w:rPr>
          <w:rFonts w:ascii="Ebrima" w:hAnsi="Ebrima" w:eastAsia="Ebrima" w:cs="Ebrima"/>
        </w:rPr>
        <w:t>አቋም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ያኖራል።</w:t>
      </w:r>
      <w:r>
        <w:rPr>
          <w:rFonts w:ascii="Times New Roman" w:hAnsi="Times New Roman" w:eastAsia="Times New Roman" w:cs="Times New Roman"/>
        </w:rPr>
        <w:t xml:space="preserve"> </w:t>
      </w:r>
      <w:r>
        <w:rPr>
          <w:rFonts w:ascii="Ebrima" w:hAnsi="Ebrima" w:eastAsia="Ebrima" w:cs="Ebrima"/>
        </w:rPr>
        <w:t>መልእክቱና</w:t>
      </w:r>
      <w:r>
        <w:rPr>
          <w:rFonts w:ascii="Times New Roman" w:hAnsi="Times New Roman" w:eastAsia="Times New Roman" w:cs="Times New Roman"/>
        </w:rPr>
        <w:t xml:space="preserve"> </w:t>
      </w:r>
      <w:r>
        <w:rPr>
          <w:rFonts w:ascii="Ebrima" w:hAnsi="Ebrima" w:eastAsia="Ebrima" w:cs="Ebrima"/>
        </w:rPr>
        <w:t>ሥነ</w:t>
      </w:r>
      <w:r>
        <w:rPr>
          <w:rFonts w:ascii="Times New Roman" w:hAnsi="Times New Roman" w:eastAsia="Times New Roman" w:cs="Times New Roman"/>
        </w:rPr>
        <w:t>-</w:t>
      </w:r>
      <w:r>
        <w:rPr>
          <w:rFonts w:ascii="Ebrima" w:hAnsi="Ebrima" w:eastAsia="Ebrima" w:cs="Ebrima"/>
        </w:rPr>
        <w:t>ዘዴው</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ተለይተዋል።</w:t>
      </w:r>
    </w:p>
    <w:p>
      <w:pPr>
        <w:pStyle w:val="ArticleScripture"/>
        <w:jc w:val="left"/>
      </w:pPr>
      <w:r>
        <w:rPr>
          <w:rFonts w:ascii="Times New Roman" w:hAnsi="Times New Roman" w:eastAsia="Times New Roman" w:cs="Times New Roman"/>
        </w:rPr>
        <w:t>Inni eenyutu barsiisa? Inni eenyutu barsiisa hubachiisa? Warra aannan irraa addaan guuramanii, harma irraa irraa fagaatanidha. Sababni isaas, ajajni ajaja irratti, ajajni ajaja irratti; sararri sarara irratti, sararri sarara irratti; as xinnoo, achi xinnoo taʼuu qaba. Inni uummata kana dubbii gufatuu fi arraba biraatiin ni dubbisa. Warra inni itti, “Kun boqonnaa; ittiin warra dadhaban boqochiisuu dandeessu; kunis haaromsa,” jedheen garuu isaan dhaggeeffachuu hin barbaanne. Kanaaf dubbiin Waaqayyoo isaaniif ajaja irratti ajaja, ajaja irratti ajaja; sarara irratti sarara, sarara irratti sarara; as xinnoo, achi xinnoo taʼe; akka isaan deemanii duubatti kufanii, cabanii, kiyyoo keessatti qabamanii, fudhatamanif. Egaa isin namoota qoosaa, warra uummata Yerusaalem keessa jiru kana bulchitan, dubbii Waaqayyoo dhagaʼaa. Sababni isaas isin, “Nuyi duʼa wajjin kakuu gooneerra; siʼool wajjinis walii galleerra; yeroo adabbiin guutee dhufutti nu bira hin gaʼu; soba baqannaa keenya gooneerra, kijiba jalattis of dhokfanneerra,” jettaniittu. Kanaafuu Gooftaan Waaqayyo akkana jedha: “Kunoo, ani Xiyoon keessatti hundee taʼuuf dhagaa nan kaaʼa, dhagaa qoratame, dhagaa golee qaalii, hundee mirkanaaʼe; namni amanu hin ariifatu. Murtii immoo ani sararatti nan kaaʼa, qajeelummaas madaaliitti; roobni cabbii baqannaa sobaa ni xuruura, bishaanonnis iddoo itti of dhoksitan ni lolu. Kakuun keessan duʼa wajjin diigama, waliigalteen keessan siʼool wajjinis hin dhaabatu; yeroo adabbiin guutee dhufutti isin isheen ni dhidhiitta.” Isaayaas 28:9–18.</w:t>
      </w:r>
    </w:p>
    <w:p>
      <w:pPr>
        <w:pStyle w:val="ArticleBody"/>
        <w:jc w:val="left"/>
      </w:pPr>
      <w:r>
        <w:rPr>
          <w:rFonts w:ascii="Times New Roman" w:hAnsi="Times New Roman" w:eastAsia="Times New Roman" w:cs="Times New Roman"/>
        </w:rPr>
        <w:t>Macaafni “guutee ol seera Dilbataa isa adeemsaan guddachaa deemuu dha; inniis seera Dilbataa yeroo dhiyootti Ameerikaa keessatti dhufu irraa jalqaba. Laa’odiiqeyaaonni wallaalotaa fi hamoonni sun, warri “jaalala dhugaa” hin qabne, kanaafis dabalata beekumsaa didan, “macaafni guutee” sun isaan irratti akka “hin dhufne” amanu; sababoota biroo keessaa tokkoof, hiika sobaa mallattoo mootummaa Roomaa raajii Macaafa Qulqulluu keessatti fudhachuu filataniiru. Kana gochuudhaanis, bu’uura raajii isaanii irratti hundaa’ee fakkeenya raajii sobaa ijaaraniiru. Bu’uurri isaanii cirracha irratti ijaarame; cirrachis baay’ina dhagaa xixinnoo caccabaa ta’an agarsiisa. Bu’uurri ogeessotaa garuu Dhagaa tokkicha irratti ijaarameera.</w:t>
      </w:r>
    </w:p>
    <w:p>
      <w:pPr>
        <w:pStyle w:val="ArticleScripture"/>
        <w:jc w:val="left"/>
      </w:pPr>
      <w:r>
        <w:rPr>
          <w:rFonts w:ascii="Times New Roman" w:hAnsi="Times New Roman" w:eastAsia="Times New Roman" w:cs="Times New Roman"/>
        </w:rPr>
        <w:t>Ani ayyaana Waaqayyoo kan anaaf kennameen, akka ijaarsa oggaa’ee, hundee kaa’eera; kaan immoo isa irratti ijaara. Garuu namni hundinuu akkamitti isa irratti akka ijaaru of haa eeggatu. Hundee isa kaa’ame caalaa namni tokko illee hundee biraa kaa’uu hin danda’u; innis Yesus Kiristoos. Amma namni tokko hundee kana irratti warqee, meetii, dhagaa gatii guddaa qabu, muka, margaa gogaa, yookaan cilee yoo ijaare, hojii nama hundaas ifatti ni mul’ata; guyyaan isa ni ibsaatii, inni ibiddaan ni mul’ata; ibiddichis hojii nama hundaas akka maal fakkaatu ni qoru. 1 Qorontos 3:10–13.</w:t>
      </w:r>
    </w:p>
    <w:p>
      <w:pPr>
        <w:pStyle w:val="ArticleBody"/>
        <w:jc w:val="left"/>
      </w:pPr>
      <w:r>
        <w:rPr>
          <w:rFonts w:ascii="Times New Roman" w:hAnsi="Times New Roman" w:eastAsia="Times New Roman" w:cs="Times New Roman"/>
        </w:rPr>
        <w:t>Bu’uuraan sobaa fi bu’uura dhugaa, kan Kiristoos Yesuus—Kattaa sanaa—ta’een wal bira qabamee mul’ifama. Bu’uuriin dhugaa yookaan sobaa qorannoowwan Daniel sadan keessaa isa dhumaa keessatti ifa ta’a. Innis “ibiddaan mul’ifama”—ibidda Ergamichaa Kakuu sanaa, inni mana qulqullummaa Isaa keessatti tasa dhufu sanaan. Sana booda gareen du’a waliin kakuu godhate tokko mul’ata; akkasumas gareen jireenya waliin kakuu godhate tokko mul’ata.</w:t>
      </w:r>
    </w:p>
    <w:p>
      <w:pPr>
        <w:pStyle w:val="ArticleScripture"/>
        <w:jc w:val="left"/>
      </w:pPr>
      <w:r>
        <w:rPr>
          <w:rFonts w:ascii="Times New Roman" w:hAnsi="Times New Roman" w:eastAsia="Times New Roman" w:cs="Times New Roman"/>
        </w:rPr>
        <w:t>Ilaa, ani ergamaa koo nan erga, innis karaa ana dura ni qopheessa; Gooftaan isin barbaaddanusis yeroo hin eegamnetti gara mana qulqullummaa isaatti ni dhufa; ergamaan kakuu, isa isin itti gammaddanis, ilaas, inni ni dhufa, jedhu Waaqayyo Gooftaan maccaa. Garuu guyyaa dhufaatii isaa eenyutu obsuu danda’a? yeroo inni mul’atutti eenyutu dhaabachuu danda’a? Inni ibidda nama baqsee qulqulleessu fakkaata, akka saamunaa warra uffata miiccaniis fakkaata. Inni akka nama meetii baqsee qulqulleessu tokkootti ni taa’a; ilmaan Lewwiinis ni qulqulleessa; akka warqee fi meetiitti isaan ni baqsee qulqulleessa; isaanis Waaqayyoof aarsaa qajeelinaadhaan ni dhiyeessu. Achiis aarsaan Yihudaa fi Yerusaalem akka bara durii fi akka waggoota darbanitti Waaqayyo duratti nama gammachiisu ni ta’a. Ani murtiidhaaf isinitti nan dhihaadha; warra falfaltoota irratti, ejjitoota irratti, warra kakuu sobaa kakatan irratti, warra hojjetaa mindaa isaatti cunqursan irratti, haadha hiyyeessaa fi ijoollee abbaan irraa du’e irratti, warra alagaas mirga isaa irraa jal’isan irratti, warra ana hin sodaanne irrattiis ragaa saffisaa nan ta’a, jedhu Waaqayyo Gooftaan maccaa. Miilkiyaas 3:1–5.</w:t>
      </w:r>
    </w:p>
    <w:p>
      <w:pPr>
        <w:pStyle w:val="ArticleBody"/>
        <w:jc w:val="left"/>
      </w:pPr>
      <w:r>
        <w:rPr>
          <w:rFonts w:ascii="Times New Roman" w:hAnsi="Times New Roman" w:eastAsia="Times New Roman" w:cs="Times New Roman"/>
        </w:rPr>
        <w:t>Ergamaan Kakuu yeroo adeemsi qormaataa Daaniʼel gara qormaata sadaffaatti gaʼee, ogeeyyii fi warri hamoon qoratamanitti, murtiidhaan ni dhihaata. Adeemsi qormaataa tarkaanfii sadii of keessaa qabu kan Daaniʼel yeroo dhumaatti ni jalqaba; yeroo sanatti kitaabni Daaniʼel ni banama, beekumsi immoo ni baayʼata. Baayʼinni beekumsaa hojii ergamaa filatamaa malakata afuufu sanaan ifatti ni mulʼata. Ergamichi sun Miilkiyaasiin akka “ergamaa” isa “karaa qopheessu”tti, dhufaatii Ergamaa Kakuutii dura, ni waamama; innis ibiddaan eenyu akka Isa wajjin kakuu seene, yookaan eenyu akka duʼa wajjin kakuu godhachuu filate ni mulʼisa. Seenaa Millerite keessatti, Kiristoos guyyaa Onkololeessa 22, 1844tti mana qulqullummaa Isaa irratti tasa dhufe; kunis mallattoo karaa taʼee seera Dilbataa yeroo dhihootti dhufu dursee agarsiisa.</w:t>
      </w:r>
    </w:p>
    <w:p>
      <w:pPr>
        <w:pStyle w:val="ArticleScripture"/>
        <w:jc w:val="left"/>
      </w:pPr>
      <w:r>
        <w:rPr>
          <w:rFonts w:ascii="Times New Roman" w:hAnsi="Times New Roman" w:eastAsia="Times New Roman" w:cs="Times New Roman"/>
        </w:rPr>
        <w:t>“Krist yeroo lubbuu keenyaaf Angafa Lubummaa keenya taʼee qulqulluu keessaa gara Iddoo Hundumaa Caalaa Qulqulluu taʼetti, qulqulleessaa mana qulqullummaa raawwachuuf dhufu, akka Daaniʼel 8:14 keessatti mulʼifametti; Ilmi namaa gara Isa Baraa Guyyootaa taʼeetti dhufu, akka Daaniʼel 7:13 keessatti dhihaatetti; akkasumas Gooftaan gara mana qulqullummaa Isaa dhufu, akka Milkiyaas dursee dubbateetti, ibsa taateuma tokkichaa ti; kunis immoo dhufaatii misirrichaa gara fuudhaatti dhufuudhaan, fakkeenya durboota kudhanii keessatti Kiristoosiin Maatewos 25 keessatti ibsameen, bakka buufamee mulʼifameera.” The Great Controversy, 426.</w:t>
      </w:r>
    </w:p>
    <w:p>
      <w:pPr>
        <w:pStyle w:val="ArticleBody"/>
        <w:jc w:val="left"/>
      </w:pP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በሚመጣው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ይከሰታል፤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ይመጣል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ከሌዋውያን</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የተቀመጠውን</w:t>
      </w:r>
      <w:r>
        <w:rPr>
          <w:rFonts w:ascii="Times New Roman" w:hAnsi="Times New Roman" w:eastAsia="Times New Roman" w:cs="Times New Roman"/>
        </w:rPr>
        <w:t xml:space="preserve"> </w:t>
      </w:r>
      <w:r>
        <w:rPr>
          <w:rFonts w:ascii="Ebrima" w:hAnsi="Ebrima" w:eastAsia="Ebrima" w:cs="Ebrima"/>
        </w:rPr>
        <w:t>ከሕይወት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ከሞት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ያደረገ</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በእሳት</w:t>
      </w:r>
      <w:r>
        <w:rPr>
          <w:rFonts w:ascii="Times New Roman" w:hAnsi="Times New Roman" w:eastAsia="Times New Roman" w:cs="Times New Roman"/>
        </w:rPr>
        <w:t xml:space="preserve"> </w:t>
      </w:r>
      <w:r>
        <w:rPr>
          <w:rFonts w:ascii="Ebrima" w:hAnsi="Ebrima" w:eastAsia="Ebrima" w:cs="Ebrima"/>
        </w:rPr>
        <w:t>ይገልጣል።</w:t>
      </w:r>
      <w:r>
        <w:rPr>
          <w:rFonts w:ascii="Times New Roman" w:hAnsi="Times New Roman" w:eastAsia="Times New Roman" w:cs="Times New Roman"/>
        </w:rPr>
        <w:t xml:space="preserve"> </w:t>
      </w:r>
      <w:r>
        <w:rPr>
          <w:rFonts w:ascii="Ebrima" w:hAnsi="Ebrima" w:eastAsia="Ebrima" w:cs="Ebrima"/>
        </w:rPr>
        <w:t>ሚልክያስ</w:t>
      </w:r>
      <w:r>
        <w:rPr>
          <w:rFonts w:ascii="Times New Roman" w:hAnsi="Times New Roman" w:eastAsia="Times New Roman" w:cs="Times New Roman"/>
        </w:rPr>
        <w:t xml:space="preserve"> </w:t>
      </w:r>
      <w:r>
        <w:rPr>
          <w:rFonts w:ascii="Ebrima" w:hAnsi="Ebrima" w:eastAsia="Ebrima" w:cs="Ebrima"/>
        </w:rPr>
        <w:t>የማቴዎስን</w:t>
      </w:r>
      <w:r>
        <w:rPr>
          <w:rFonts w:ascii="Times New Roman" w:hAnsi="Times New Roman" w:eastAsia="Times New Roman" w:cs="Times New Roman"/>
        </w:rPr>
        <w:t xml:space="preserve"> </w:t>
      </w:r>
      <w:r>
        <w:rPr>
          <w:rFonts w:ascii="Ebrima" w:hAnsi="Ebrima" w:eastAsia="Ebrima" w:cs="Ebrima"/>
        </w:rPr>
        <w:t>ጠቢባንና</w:t>
      </w:r>
      <w:r>
        <w:rPr>
          <w:rFonts w:ascii="Times New Roman" w:hAnsi="Times New Roman" w:eastAsia="Times New Roman" w:cs="Times New Roman"/>
        </w:rPr>
        <w:t xml:space="preserve"> </w:t>
      </w:r>
      <w:r>
        <w:rPr>
          <w:rFonts w:ascii="Ebrima" w:hAnsi="Ebrima" w:eastAsia="Ebrima" w:cs="Ebrima"/>
        </w:rPr>
        <w:t>ሞኞች</w:t>
      </w:r>
      <w:r>
        <w:rPr>
          <w:rFonts w:ascii="Times New Roman" w:hAnsi="Times New Roman" w:eastAsia="Times New Roman" w:cs="Times New Roman"/>
        </w:rPr>
        <w:t xml:space="preserve"> </w:t>
      </w:r>
      <w:r>
        <w:rPr>
          <w:rFonts w:ascii="Ebrima" w:hAnsi="Ebrima" w:eastAsia="Ebrima" w:cs="Ebrima"/>
        </w:rPr>
        <w:t>ድንግልናት፣</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የዮሐንስ</w:t>
      </w:r>
      <w:r>
        <w:rPr>
          <w:rFonts w:ascii="Times New Roman" w:hAnsi="Times New Roman" w:eastAsia="Times New Roman" w:cs="Times New Roman"/>
        </w:rPr>
        <w:t xml:space="preserve"> </w:t>
      </w:r>
      <w:r>
        <w:rPr>
          <w:rFonts w:ascii="Ebrima" w:hAnsi="Ebrima" w:eastAsia="Ebrima" w:cs="Ebrima"/>
        </w:rPr>
        <w:t>ሎዶቅያውያንና</w:t>
      </w:r>
      <w:r>
        <w:rPr>
          <w:rFonts w:ascii="Times New Roman" w:hAnsi="Times New Roman" w:eastAsia="Times New Roman" w:cs="Times New Roman"/>
        </w:rPr>
        <w:t xml:space="preserve"> </w:t>
      </w:r>
      <w:r>
        <w:rPr>
          <w:rFonts w:ascii="Ebrima" w:hAnsi="Ebrima" w:eastAsia="Ebrima" w:cs="Ebrima"/>
        </w:rPr>
        <w:t>ፊላዴልፍያውያን፣</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የዳንኤልን</w:t>
      </w:r>
      <w:r>
        <w:rPr>
          <w:rFonts w:ascii="Times New Roman" w:hAnsi="Times New Roman" w:eastAsia="Times New Roman" w:cs="Times New Roman"/>
        </w:rPr>
        <w:t xml:space="preserve"> </w:t>
      </w:r>
      <w:r>
        <w:rPr>
          <w:rFonts w:ascii="Ebrima" w:hAnsi="Ebrima" w:eastAsia="Ebrima" w:cs="Ebrima"/>
        </w:rPr>
        <w:t>ጠቢባንና</w:t>
      </w:r>
      <w:r>
        <w:rPr>
          <w:rFonts w:ascii="Times New Roman" w:hAnsi="Times New Roman" w:eastAsia="Times New Roman" w:cs="Times New Roman"/>
        </w:rPr>
        <w:t xml:space="preserve"> </w:t>
      </w:r>
      <w:r>
        <w:rPr>
          <w:rFonts w:ascii="Ebrima" w:hAnsi="Ebrima" w:eastAsia="Ebrima" w:cs="Ebrima"/>
        </w:rPr>
        <w:t>ክፉዎች</w:t>
      </w:r>
      <w:r>
        <w:rPr>
          <w:rFonts w:ascii="Times New Roman" w:hAnsi="Times New Roman" w:eastAsia="Times New Roman" w:cs="Times New Roman"/>
        </w:rPr>
        <w:t xml:space="preserve"> </w:t>
      </w:r>
      <w:r>
        <w:rPr>
          <w:rFonts w:ascii="Ebrima" w:hAnsi="Ebrima" w:eastAsia="Ebrima" w:cs="Ebrima"/>
        </w:rPr>
        <w:t>ሲገልጽ፣</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ቡድኖች</w:t>
      </w:r>
      <w:r>
        <w:rPr>
          <w:rFonts w:ascii="Times New Roman" w:hAnsi="Times New Roman" w:eastAsia="Times New Roman" w:cs="Times New Roman"/>
        </w:rPr>
        <w:t xml:space="preserve"> </w:t>
      </w:r>
      <w:r>
        <w:rPr>
          <w:rFonts w:ascii="Ebrima" w:hAnsi="Ebrima" w:eastAsia="Ebrima" w:cs="Ebrima"/>
        </w:rPr>
        <w:t>በእሳት</w:t>
      </w:r>
      <w:r>
        <w:rPr>
          <w:rFonts w:ascii="Times New Roman" w:hAnsi="Times New Roman" w:eastAsia="Times New Roman" w:cs="Times New Roman"/>
        </w:rPr>
        <w:t xml:space="preserve"> </w:t>
      </w:r>
      <w:r>
        <w:rPr>
          <w:rFonts w:ascii="Ebrima" w:hAnsi="Ebrima" w:eastAsia="Ebrima" w:cs="Ebrima"/>
        </w:rPr>
        <w:t>ይፈተናሉ፤</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ሌዋዊ</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ሌዋዊ</w:t>
      </w:r>
      <w:r>
        <w:rPr>
          <w:rFonts w:ascii="Times New Roman" w:hAnsi="Times New Roman" w:eastAsia="Times New Roman" w:cs="Times New Roman"/>
        </w:rPr>
        <w:t xml:space="preserve"> </w:t>
      </w:r>
      <w:r>
        <w:rPr>
          <w:rFonts w:ascii="Ebrima" w:hAnsi="Ebrima" w:eastAsia="Ebrima" w:cs="Ebrima"/>
        </w:rPr>
        <w:t>እንዳልሆነ</w:t>
      </w:r>
      <w:r>
        <w:rPr>
          <w:rFonts w:ascii="Times New Roman" w:hAnsi="Times New Roman" w:eastAsia="Times New Roman" w:cs="Times New Roman"/>
        </w:rPr>
        <w:t xml:space="preserve"> </w:t>
      </w:r>
      <w:r>
        <w:rPr>
          <w:rFonts w:ascii="Ebrima" w:hAnsi="Ebrima" w:eastAsia="Ebrima" w:cs="Ebrima"/>
        </w:rPr>
        <w:t>ያሳያሉ።</w:t>
      </w:r>
    </w:p>
    <w:p>
      <w:pPr>
        <w:pStyle w:val="ArticleBody"/>
        <w:jc w:val="left"/>
      </w:pPr>
      <w:r>
        <w:rPr>
          <w:rFonts w:ascii="Ebrima" w:hAnsi="Ebrima" w:eastAsia="Ebrima" w:cs="Ebrima"/>
        </w:rPr>
        <w:t>ሌዋውያን</w:t>
      </w:r>
      <w:r>
        <w:rPr>
          <w:rFonts w:ascii="Times New Roman" w:hAnsi="Times New Roman" w:eastAsia="Times New Roman" w:cs="Times New Roman"/>
        </w:rPr>
        <w:t xml:space="preserve"> </w:t>
      </w:r>
      <w:r>
        <w:rPr>
          <w:rFonts w:ascii="Ebrima" w:hAnsi="Ebrima" w:eastAsia="Ebrima" w:cs="Ebrima"/>
        </w:rPr>
        <w:t>በወርቃማ</w:t>
      </w:r>
      <w:r>
        <w:rPr>
          <w:rFonts w:ascii="Times New Roman" w:hAnsi="Times New Roman" w:eastAsia="Times New Roman" w:cs="Times New Roman"/>
        </w:rPr>
        <w:t xml:space="preserve"> </w:t>
      </w:r>
      <w:r>
        <w:rPr>
          <w:rFonts w:ascii="Ebrima" w:hAnsi="Ebrima" w:eastAsia="Ebrima" w:cs="Ebrima"/>
        </w:rPr>
        <w:t>ጥጃዎች</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ዓመፃዎች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በታማኝነት</w:t>
      </w:r>
      <w:r>
        <w:rPr>
          <w:rFonts w:ascii="Times New Roman" w:hAnsi="Times New Roman" w:eastAsia="Times New Roman" w:cs="Times New Roman"/>
        </w:rPr>
        <w:t xml:space="preserve"> </w:t>
      </w:r>
      <w:r>
        <w:rPr>
          <w:rFonts w:ascii="Ebrima" w:hAnsi="Ebrima" w:eastAsia="Ebrima" w:cs="Ebrima"/>
        </w:rPr>
        <w:t>የቆሙትን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የአሮን</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ሁለተኛውም</w:t>
      </w:r>
      <w:r>
        <w:rPr>
          <w:rFonts w:ascii="Times New Roman" w:hAnsi="Times New Roman" w:eastAsia="Times New Roman" w:cs="Times New Roman"/>
        </w:rPr>
        <w:t xml:space="preserve"> </w:t>
      </w:r>
      <w:r>
        <w:rPr>
          <w:rFonts w:ascii="Ebrima" w:hAnsi="Ebrima" w:eastAsia="Ebrima" w:cs="Ebrima"/>
        </w:rPr>
        <w:t>የኢዮርብዓም</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ምሳሌዎች</w:t>
      </w:r>
      <w:r>
        <w:rPr>
          <w:rFonts w:ascii="Times New Roman" w:hAnsi="Times New Roman" w:eastAsia="Times New Roman" w:cs="Times New Roman"/>
        </w:rPr>
        <w:t xml:space="preserve"> </w:t>
      </w:r>
      <w:r>
        <w:rPr>
          <w:rFonts w:ascii="Ebrima" w:hAnsi="Ebrima" w:eastAsia="Ebrima" w:cs="Ebrima"/>
        </w:rPr>
        <w:t>ሌዋውያን</w:t>
      </w:r>
      <w:r>
        <w:rPr>
          <w:rFonts w:ascii="Times New Roman" w:hAnsi="Times New Roman" w:eastAsia="Times New Roman" w:cs="Times New Roman"/>
        </w:rPr>
        <w:t xml:space="preserve"> </w:t>
      </w:r>
      <w:r>
        <w:rPr>
          <w:rFonts w:ascii="Ebrima" w:hAnsi="Ebrima" w:eastAsia="Ebrima" w:cs="Ebrima"/>
        </w:rPr>
        <w:t>ታማኞችን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ምሳሌዎችም</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ሊመጣ</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በሌዋውያን</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ቡድን</w:t>
      </w:r>
      <w:r>
        <w:rPr>
          <w:rFonts w:ascii="Times New Roman" w:hAnsi="Times New Roman" w:eastAsia="Times New Roman" w:cs="Times New Roman"/>
        </w:rPr>
        <w:t xml:space="preserve"> </w:t>
      </w:r>
      <w:r>
        <w:rPr>
          <w:rFonts w:ascii="Ebrima" w:hAnsi="Ebrima" w:eastAsia="Ebrima" w:cs="Ebrima"/>
        </w:rPr>
        <w:t>ታማኝነት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ምስክሮችን</w:t>
      </w:r>
      <w:r>
        <w:rPr>
          <w:rFonts w:ascii="Times New Roman" w:hAnsi="Times New Roman" w:eastAsia="Times New Roman" w:cs="Times New Roman"/>
        </w:rPr>
        <w:t xml:space="preserve"> </w:t>
      </w:r>
      <w:r>
        <w:rPr>
          <w:rFonts w:ascii="Ebrima" w:hAnsi="Ebrima" w:eastAsia="Ebrima" w:cs="Ebrima"/>
        </w:rPr>
        <w:t>ይሰጣሉ።</w:t>
      </w:r>
      <w:r>
        <w:rPr>
          <w:rFonts w:ascii="Times New Roman" w:hAnsi="Times New Roman" w:eastAsia="Times New Roman" w:cs="Times New Roman"/>
        </w:rPr>
        <w:t xml:space="preserve"> </w:t>
      </w:r>
      <w:r>
        <w:rPr>
          <w:rFonts w:ascii="Ebrima" w:hAnsi="Ebrima" w:eastAsia="Ebrima" w:cs="Ebrima"/>
        </w:rPr>
        <w:t>አሮን</w:t>
      </w:r>
      <w:r>
        <w:rPr>
          <w:rFonts w:ascii="Times New Roman" w:hAnsi="Times New Roman" w:eastAsia="Times New Roman" w:cs="Times New Roman"/>
        </w:rPr>
        <w:t xml:space="preserve"> </w:t>
      </w:r>
      <w:r>
        <w:rPr>
          <w:rFonts w:ascii="Ebrima" w:hAnsi="Ebrima" w:eastAsia="Ebrima" w:cs="Ebrima"/>
        </w:rPr>
        <w:t>ወርቃማ</w:t>
      </w:r>
      <w:r>
        <w:rPr>
          <w:rFonts w:ascii="Times New Roman" w:hAnsi="Times New Roman" w:eastAsia="Times New Roman" w:cs="Times New Roman"/>
        </w:rPr>
        <w:t xml:space="preserve"> </w:t>
      </w:r>
      <w:r>
        <w:rPr>
          <w:rFonts w:ascii="Ebrima" w:hAnsi="Ebrima" w:eastAsia="Ebrima" w:cs="Ebrima"/>
        </w:rPr>
        <w:t>ጥጃ</w:t>
      </w:r>
      <w:r>
        <w:rPr>
          <w:rFonts w:ascii="Times New Roman" w:hAnsi="Times New Roman" w:eastAsia="Times New Roman" w:cs="Times New Roman"/>
        </w:rPr>
        <w:t xml:space="preserve"> </w:t>
      </w:r>
      <w:r>
        <w:rPr>
          <w:rFonts w:ascii="Ebrima" w:hAnsi="Ebrima" w:eastAsia="Ebrima" w:cs="Ebrima"/>
        </w:rPr>
        <w:t>ሠራ።</w:t>
      </w:r>
      <w:r>
        <w:rPr>
          <w:rFonts w:ascii="Times New Roman" w:hAnsi="Times New Roman" w:eastAsia="Times New Roman" w:cs="Times New Roman"/>
        </w:rPr>
        <w:t xml:space="preserve"> </w:t>
      </w:r>
      <w:r>
        <w:rPr>
          <w:rFonts w:ascii="Ebrima" w:hAnsi="Ebrima" w:eastAsia="Ebrima" w:cs="Ebrima"/>
        </w:rPr>
        <w:t>ወርቅ</w:t>
      </w:r>
      <w:r>
        <w:rPr>
          <w:rFonts w:ascii="Times New Roman" w:hAnsi="Times New Roman" w:eastAsia="Times New Roman" w:cs="Times New Roman"/>
        </w:rPr>
        <w:t xml:space="preserve"> </w:t>
      </w:r>
      <w:r>
        <w:rPr>
          <w:rFonts w:ascii="Ebrima" w:hAnsi="Ebrima" w:eastAsia="Ebrima" w:cs="Ebrima"/>
        </w:rPr>
        <w:t>የባቢሎን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ጥጃም</w:t>
      </w:r>
      <w:r>
        <w:rPr>
          <w:rFonts w:ascii="Times New Roman" w:hAnsi="Times New Roman" w:eastAsia="Times New Roman" w:cs="Times New Roman"/>
        </w:rPr>
        <w:t xml:space="preserve"> </w:t>
      </w:r>
      <w:r>
        <w:rPr>
          <w:rFonts w:ascii="Ebrima" w:hAnsi="Ebrima" w:eastAsia="Ebrima" w:cs="Ebrima"/>
        </w:rPr>
        <w:t>የአውሬ</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ሾመ፣</w:t>
      </w:r>
      <w:r>
        <w:rPr>
          <w:rFonts w:ascii="Times New Roman" w:hAnsi="Times New Roman" w:eastAsia="Times New Roman" w:cs="Times New Roman"/>
        </w:rPr>
        <w:t xml:space="preserve"> </w:t>
      </w:r>
      <w:r>
        <w:rPr>
          <w:rFonts w:ascii="Ebrima" w:hAnsi="Ebrima" w:eastAsia="Ebrima" w:cs="Ebrima"/>
        </w:rPr>
        <w:t>ሰነፎቹም</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በጥጃው</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ራቁታቸውን</w:t>
      </w:r>
      <w:r>
        <w:rPr>
          <w:rFonts w:ascii="Times New Roman" w:hAnsi="Times New Roman" w:eastAsia="Times New Roman" w:cs="Times New Roman"/>
        </w:rPr>
        <w:t xml:space="preserve"> </w:t>
      </w:r>
      <w:r>
        <w:rPr>
          <w:rFonts w:ascii="Ebrima" w:hAnsi="Ebrima" w:eastAsia="Ebrima" w:cs="Ebrima"/>
        </w:rPr>
        <w:t>እየዘፈኑ</w:t>
      </w:r>
      <w:r>
        <w:rPr>
          <w:rFonts w:ascii="Times New Roman" w:hAnsi="Times New Roman" w:eastAsia="Times New Roman" w:cs="Times New Roman"/>
        </w:rPr>
        <w:t xml:space="preserve"> </w:t>
      </w:r>
      <w:r>
        <w:rPr>
          <w:rFonts w:ascii="Ebrima" w:hAnsi="Ebrima" w:eastAsia="Ebrima" w:cs="Ebrima"/>
        </w:rPr>
        <w:t>ዳንሱ።</w:t>
      </w:r>
      <w:r>
        <w:rPr>
          <w:rFonts w:ascii="Times New Roman" w:hAnsi="Times New Roman" w:eastAsia="Times New Roman" w:cs="Times New Roman"/>
        </w:rPr>
        <w:t xml:space="preserve"> </w:t>
      </w:r>
      <w:r>
        <w:rPr>
          <w:rFonts w:ascii="Ebrima" w:hAnsi="Ebrima" w:eastAsia="Ebrima" w:cs="Ebrima"/>
        </w:rPr>
        <w:t>ዓመፃቸው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በተመረጠው</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በሙሴ</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ባላቸው</w:t>
      </w:r>
      <w:r>
        <w:rPr>
          <w:rFonts w:ascii="Times New Roman" w:hAnsi="Times New Roman" w:eastAsia="Times New Roman" w:cs="Times New Roman"/>
        </w:rPr>
        <w:t xml:space="preserve"> </w:t>
      </w:r>
      <w:r>
        <w:rPr>
          <w:rFonts w:ascii="Ebrima" w:hAnsi="Ebrima" w:eastAsia="Ebrima" w:cs="Ebrima"/>
        </w:rPr>
        <w:t>እምቢተኝነት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የተመሠረተና</w:t>
      </w:r>
      <w:r>
        <w:rPr>
          <w:rFonts w:ascii="Times New Roman" w:hAnsi="Times New Roman" w:eastAsia="Times New Roman" w:cs="Times New Roman"/>
        </w:rPr>
        <w:t xml:space="preserve"> </w:t>
      </w:r>
      <w:r>
        <w:rPr>
          <w:rFonts w:ascii="Ebrima" w:hAnsi="Ebrima" w:eastAsia="Ebrima" w:cs="Ebrima"/>
        </w:rPr>
        <w:t>የተነሣሣ</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ହାରୋଣଙ୍କୁ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ତୋତେ</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ହାରୋଣ</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କ୍ରୋଧ</w:t>
      </w:r>
      <w:r>
        <w:rPr>
          <w:rFonts w:ascii="Times New Roman" w:hAnsi="Times New Roman" w:eastAsia="Times New Roman" w:cs="Times New Roman"/>
        </w:rPr>
        <w:t xml:space="preserve"> </w:t>
      </w:r>
      <w:r>
        <w:rPr>
          <w:rFonts w:ascii="Nirmala UI" w:hAnsi="Nirmala UI" w:eastAsia="Nirmala UI" w:cs="Nirmala UI"/>
        </w:rPr>
        <w:t>ଜ୍ୱଳିଉଠୁ</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ଜନସମୂହକୁ</w:t>
      </w:r>
      <w:r>
        <w:rPr>
          <w:rFonts w:ascii="Times New Roman" w:hAnsi="Times New Roman" w:eastAsia="Times New Roman" w:cs="Times New Roman"/>
        </w:rPr>
        <w:t xml:space="preserve"> </w:t>
      </w:r>
      <w:r>
        <w:rPr>
          <w:rFonts w:ascii="Nirmala UI" w:hAnsi="Nirmala UI" w:eastAsia="Nirmala UI" w:cs="Nirmala UI"/>
        </w:rPr>
        <w:t>ଜାଣନ୍ତି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ଦୁଷ୍ଟତାକୁ</w:t>
      </w:r>
      <w:r>
        <w:rPr>
          <w:rFonts w:ascii="Times New Roman" w:hAnsi="Times New Roman" w:eastAsia="Times New Roman" w:cs="Times New Roman"/>
        </w:rPr>
        <w:t xml:space="preserve"> </w:t>
      </w:r>
      <w:r>
        <w:rPr>
          <w:rFonts w:ascii="Nirmala UI" w:hAnsi="Nirmala UI" w:eastAsia="Nirmala UI" w:cs="Nirmala UI"/>
        </w:rPr>
        <w:t>ନିବିଡ଼ଭାବେ</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ରହିଛନ୍ତି।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ଦେବତାମାନଙ୍କୁ</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ଜାଣୁନାହୁଁ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ଦିଅନ୍ତୁ।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ଅଗ୍ନିରେ</w:t>
      </w:r>
      <w:r>
        <w:rPr>
          <w:rFonts w:ascii="Times New Roman" w:hAnsi="Times New Roman" w:eastAsia="Times New Roman" w:cs="Times New Roman"/>
        </w:rPr>
        <w:t xml:space="preserve"> </w:t>
      </w:r>
      <w:r>
        <w:rPr>
          <w:rFonts w:ascii="Nirmala UI" w:hAnsi="Nirmala UI" w:eastAsia="Nirmala UI" w:cs="Nirmala UI"/>
        </w:rPr>
        <w:t>ପକାଇଦେଲି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ବଛୁରଟି</w:t>
      </w:r>
      <w:r>
        <w:rPr>
          <w:rFonts w:ascii="Times New Roman" w:hAnsi="Times New Roman" w:eastAsia="Times New Roman" w:cs="Times New Roman"/>
        </w:rPr>
        <w:t xml:space="preserve"> </w:t>
      </w:r>
      <w:r>
        <w:rPr>
          <w:rFonts w:ascii="Nirmala UI" w:hAnsi="Nirmala UI" w:eastAsia="Nirmala UI" w:cs="Nirmala UI"/>
        </w:rPr>
        <w:t>ବାହାରିଆସିଲା।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ଉଲଙ୍ଗ</w:t>
      </w:r>
      <w:r>
        <w:rPr>
          <w:rFonts w:ascii="Times New Roman" w:hAnsi="Times New Roman" w:eastAsia="Times New Roman" w:cs="Times New Roman"/>
        </w:rPr>
        <w:t xml:space="preserve"> </w:t>
      </w:r>
      <w:r>
        <w:rPr>
          <w:rFonts w:ascii="Nirmala UI" w:hAnsi="Nirmala UI" w:eastAsia="Nirmala UI" w:cs="Nirmala UI"/>
        </w:rPr>
        <w:t>ହୋଇଯାଇଛନ୍ତି</w:t>
      </w:r>
      <w:r>
        <w:rPr>
          <w:rFonts w:ascii="Times New Roman" w:hAnsi="Times New Roman" w:eastAsia="Times New Roman" w:cs="Times New Roman"/>
        </w:rPr>
        <w:t>—</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ହାରୋଣ</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ଶତ୍ରୁମାନଙ୍କ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ଲଜ୍ଜାସ୍ପଦ</w:t>
      </w:r>
      <w:r>
        <w:rPr>
          <w:rFonts w:ascii="Times New Roman" w:hAnsi="Times New Roman" w:eastAsia="Times New Roman" w:cs="Times New Roman"/>
        </w:rPr>
        <w:t xml:space="preserve"> </w:t>
      </w:r>
      <w:r>
        <w:rPr>
          <w:rFonts w:ascii="Nirmala UI" w:hAnsi="Nirmala UI" w:eastAsia="Nirmala UI" w:cs="Nirmala UI"/>
        </w:rPr>
        <w:t>ଅବସ୍ଥା</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ଉଲଙ୍ଗ</w:t>
      </w:r>
      <w:r>
        <w:rPr>
          <w:rFonts w:ascii="Times New Roman" w:hAnsi="Times New Roman" w:eastAsia="Times New Roman" w:cs="Times New Roman"/>
        </w:rPr>
        <w:t xml:space="preserve"> </w:t>
      </w:r>
      <w:r>
        <w:rPr>
          <w:rFonts w:ascii="Nirmala UI" w:hAnsi="Nirmala UI" w:eastAsia="Nirmala UI" w:cs="Nirmala UI"/>
        </w:rPr>
        <w:t>କରିଦେଇଥିଲେ</w:t>
      </w:r>
      <w:r>
        <w:rPr>
          <w:rFonts w:ascii="Times New Roman" w:hAnsi="Times New Roman" w:eastAsia="Times New Roman" w:cs="Times New Roman"/>
        </w:rPr>
        <w:t>—</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ଶିବିରର</w:t>
      </w:r>
      <w:r>
        <w:rPr>
          <w:rFonts w:ascii="Times New Roman" w:hAnsi="Times New Roman" w:eastAsia="Times New Roman" w:cs="Times New Roman"/>
        </w:rPr>
        <w:t xml:space="preserve"> </w:t>
      </w:r>
      <w:r>
        <w:rPr>
          <w:rFonts w:ascii="Nirmala UI" w:hAnsi="Nirmala UI" w:eastAsia="Nirmala UI" w:cs="Nirmala UI"/>
        </w:rPr>
        <w:t>ଦ୍ୱାରରେ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ଲେବୀର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ପୁତ୍ରମାନେ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ତଳୱାରକୁ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ଶିବିର</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ଦ୍ୱାରରୁ</w:t>
      </w:r>
      <w:r>
        <w:rPr>
          <w:rFonts w:ascii="Times New Roman" w:hAnsi="Times New Roman" w:eastAsia="Times New Roman" w:cs="Times New Roman"/>
        </w:rPr>
        <w:t xml:space="preserve"> </w:t>
      </w:r>
      <w:r>
        <w:rPr>
          <w:rFonts w:ascii="Nirmala UI" w:hAnsi="Nirmala UI" w:eastAsia="Nirmala UI" w:cs="Nirmala UI"/>
        </w:rPr>
        <w:t>ଦ୍ୱାରକୁ</w:t>
      </w:r>
      <w:r>
        <w:rPr>
          <w:rFonts w:ascii="Times New Roman" w:hAnsi="Times New Roman" w:eastAsia="Times New Roman" w:cs="Times New Roman"/>
        </w:rPr>
        <w:t xml:space="preserve"> </w:t>
      </w:r>
      <w:r>
        <w:rPr>
          <w:rFonts w:ascii="Nirmala UI" w:hAnsi="Nirmala UI" w:eastAsia="Nirmala UI" w:cs="Nirmala UI"/>
        </w:rPr>
        <w:t>ଯାଇଆସି</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ଭାଇକୁ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ସଙ୍ଗୀକୁ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ପଡ଼ୋଶୀକୁ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ଲେବୀର</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ବଚନ</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ନିହତ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ଯାତ୍ରାପୁସ୍ତକ</w:t>
      </w:r>
      <w:r>
        <w:rPr>
          <w:rFonts w:ascii="Times New Roman" w:hAnsi="Times New Roman" w:eastAsia="Times New Roman" w:cs="Times New Roman"/>
        </w:rPr>
        <w:t xml:space="preserve"> 32:21–28.</w:t>
      </w:r>
    </w:p>
    <w:p>
      <w:pPr>
        <w:pStyle w:val="ArticleBody"/>
        <w:jc w:val="left"/>
      </w:pPr>
      <w:r>
        <w:rPr>
          <w:rFonts w:ascii="Times New Roman" w:hAnsi="Times New Roman" w:eastAsia="Times New Roman" w:cs="Times New Roman"/>
        </w:rPr>
        <w:t>Warriin sirban keessaa kanneen sirban sun Laa’odiiqeyoota turan; isaanis “qaanii qullummaa isaanii” mul’isan; kunis akeekkachiisa dhaʼicha jaʼaffaa, jechuunis Roomaa ammayyaa akka bineensa guddaa, bineensa, fi raajii sobaa taʼee ijaarsa isaa sadi-uu sirriitti hubachuu barbaachisummaa akeekkachiisuudha. Akeekkachiisni sun hiikkaa dhuunfaa Uuriyaa Simiiz, isa dhugaawwan dhaʼicha jaʼaffaa fi Armaagedooniin walqabatan balleesse, baayʼee cimsinee faallessa.</w:t>
      </w:r>
    </w:p>
    <w:p>
      <w:pPr>
        <w:pStyle w:val="ArticleBody"/>
        <w:jc w:val="left"/>
      </w:pPr>
      <w:r>
        <w:rPr>
          <w:rFonts w:ascii="Times New Roman" w:hAnsi="Times New Roman" w:eastAsia="Times New Roman" w:cs="Times New Roman"/>
        </w:rPr>
        <w:t>Warri kanneen haala isaanii Laa’oodiiqeea mul’isan, aangoo ergamaa filatamaa didanii turan; akkasumas hubannaa walitti bu’iinsa qabu isa warra mallattoo seexanaa “kan guyyaa guyyaa” jedhamu akka mallattoo Waaqayyoo ta’e, tajaajila mana qulqullummaa Kiristoosii wajjin walqabatuutti of jedhu filatan sanaa wajjin wal fakkaatu mul’isaniiru. Isaan bilisummaa isaanii waaqa fakkeenya ta’e tokkootti galchan; waaqni garuu isaan waaqeffachuuf filatan sun fakkeenya waaqa Gibxii ture; Gibxi immoo fakkeenya jawwee ti. Akkuma Adventizimii Laa’oodiiqeea keessatti, dhugaa jedhu “kan guyyaa guyyaa” fakkeenya Roomaa waaqeffannaa waaqota hedduu, jawwee sanaa, ta’uu isaa didanii, mallattoo seexanaa sana akka mallattoo Kiristoosiitti adda baafatan.</w:t>
      </w:r>
    </w:p>
    <w:p>
      <w:pPr>
        <w:pStyle w:val="ArticleScripture"/>
        <w:jc w:val="left"/>
      </w:pPr>
      <w:r>
        <w:rPr>
          <w:rFonts w:ascii="Times New Roman" w:hAnsi="Times New Roman" w:eastAsia="Times New Roman" w:cs="Times New Roman"/>
        </w:rPr>
        <w:t>Yaa ilma namaa, fuula kee Fara’oon mootii Gibxii irratti qajeelchi; isa irratti, Gibxii hundumaa irrattis raaji. Dubbadhu; akkanas jedhi: Gooftaan Waaqayyo akkana jedha; kunoo, ani si morman, Fara’oon mootii Gibxii, jawwee guddaa laga isaa gidduu ciisu sana, isa, “Laggi koo kanuma koo ti; anis ofii kootiif isa tolcheera,” jedhe sana. Hisqi’el 29:2, 3.</w:t>
      </w:r>
    </w:p>
    <w:p>
      <w:pPr>
        <w:pStyle w:val="ArticleBody"/>
        <w:jc w:val="left"/>
      </w:pPr>
      <w:r>
        <w:rPr>
          <w:rFonts w:ascii="Ebrima" w:hAnsi="Ebrima" w:eastAsia="Ebrima" w:cs="Ebrima"/>
        </w:rPr>
        <w:t>መሳርሕቲ</w:t>
      </w:r>
      <w:r>
        <w:rPr>
          <w:rFonts w:ascii="Times New Roman" w:hAnsi="Times New Roman" w:eastAsia="Times New Roman" w:cs="Times New Roman"/>
        </w:rPr>
        <w:t xml:space="preserve"> </w:t>
      </w:r>
      <w:r>
        <w:rPr>
          <w:rFonts w:ascii="Ebrima" w:hAnsi="Ebrima" w:eastAsia="Ebrima" w:cs="Ebrima"/>
        </w:rPr>
        <w:t>ኣሮን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ብወርቂ</w:t>
      </w:r>
      <w:r>
        <w:rPr>
          <w:rFonts w:ascii="Times New Roman" w:hAnsi="Times New Roman" w:eastAsia="Times New Roman" w:cs="Times New Roman"/>
        </w:rPr>
        <w:t xml:space="preserve"> </w:t>
      </w:r>
      <w:r>
        <w:rPr>
          <w:rFonts w:ascii="Ebrima" w:hAnsi="Ebrima" w:eastAsia="Ebrima" w:cs="Ebrima"/>
        </w:rPr>
        <w:t>ዝተሰርሐ</w:t>
      </w:r>
      <w:r>
        <w:rPr>
          <w:rFonts w:ascii="Times New Roman" w:hAnsi="Times New Roman" w:eastAsia="Times New Roman" w:cs="Times New Roman"/>
        </w:rPr>
        <w:t xml:space="preserve"> </w:t>
      </w:r>
      <w:r>
        <w:rPr>
          <w:rFonts w:ascii="Ebrima" w:hAnsi="Ebrima" w:eastAsia="Ebrima" w:cs="Ebrima"/>
        </w:rPr>
        <w:t>ጥጃ</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ኣንበሳ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ባርነት</w:t>
      </w:r>
      <w:r>
        <w:rPr>
          <w:rFonts w:ascii="Times New Roman" w:hAnsi="Times New Roman" w:eastAsia="Times New Roman" w:cs="Times New Roman"/>
        </w:rPr>
        <w:t xml:space="preserve"> </w:t>
      </w:r>
      <w:r>
        <w:rPr>
          <w:rFonts w:ascii="Ebrima" w:hAnsi="Ebrima" w:eastAsia="Ebrima" w:cs="Ebrima"/>
        </w:rPr>
        <w:t>ግብጺ</w:t>
      </w:r>
      <w:r>
        <w:rPr>
          <w:rFonts w:ascii="Times New Roman" w:hAnsi="Times New Roman" w:eastAsia="Times New Roman" w:cs="Times New Roman"/>
        </w:rPr>
        <w:t xml:space="preserve"> </w:t>
      </w:r>
      <w:r>
        <w:rPr>
          <w:rFonts w:ascii="Ebrima" w:hAnsi="Ebrima" w:eastAsia="Ebrima" w:cs="Ebrima"/>
        </w:rPr>
        <w:t>ዘድሐኖም</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ኣመኑ።</w:t>
      </w:r>
      <w:r>
        <w:rPr>
          <w:rFonts w:ascii="Times New Roman" w:hAnsi="Times New Roman" w:eastAsia="Times New Roman" w:cs="Times New Roman"/>
        </w:rPr>
        <w:t xml:space="preserve"> </w:t>
      </w:r>
      <w:r>
        <w:rPr>
          <w:rFonts w:ascii="Ebrima" w:hAnsi="Ebrima" w:eastAsia="Ebrima" w:cs="Ebrima"/>
        </w:rPr>
        <w:t>ሎዲቅያዊ</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ዕለታዊ</w:t>
      </w:r>
      <w:r>
        <w:rPr>
          <w:rFonts w:ascii="Times New Roman" w:hAnsi="Times New Roman" w:eastAsia="Times New Roman" w:cs="Times New Roman"/>
        </w:rPr>
        <w:t xml:space="preserve">” </w:t>
      </w:r>
      <w:r>
        <w:rPr>
          <w:rFonts w:ascii="Ebrima" w:hAnsi="Ebrima" w:eastAsia="Ebrima" w:cs="Ebrima"/>
        </w:rPr>
        <w:t>ብዝተወከለ</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ጣኦታዊ</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ኣንበሳ</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ስርሑ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ብኣገልግሎቱ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ሰማያዊ</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ባርነት</w:t>
      </w:r>
      <w:r>
        <w:rPr>
          <w:rFonts w:ascii="Times New Roman" w:hAnsi="Times New Roman" w:eastAsia="Times New Roman" w:cs="Times New Roman"/>
        </w:rPr>
        <w:t xml:space="preserve"> </w:t>
      </w:r>
      <w:r>
        <w:rPr>
          <w:rFonts w:ascii="Ebrima" w:hAnsi="Ebrima" w:eastAsia="Ebrima" w:cs="Ebrima"/>
        </w:rPr>
        <w:t>ሓጢኣት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ምድሓን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ይኣምን።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ሎዲቅያዊ</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ሓርበኛ</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ምልክትነት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ዕለታዊ</w:t>
      </w:r>
      <w:r>
        <w:rPr>
          <w:rFonts w:ascii="Times New Roman" w:hAnsi="Times New Roman" w:eastAsia="Times New Roman" w:cs="Times New Roman"/>
        </w:rPr>
        <w:t xml:space="preserve">” </w:t>
      </w:r>
      <w:r>
        <w:rPr>
          <w:rFonts w:ascii="Ebrima" w:hAnsi="Ebrima" w:eastAsia="Ebrima" w:cs="Ebrima"/>
        </w:rPr>
        <w:t>ዝገበሮ፣</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ዝተሓርየ</w:t>
      </w:r>
      <w:r>
        <w:rPr>
          <w:rFonts w:ascii="Times New Roman" w:hAnsi="Times New Roman" w:eastAsia="Times New Roman" w:cs="Times New Roman"/>
        </w:rPr>
        <w:t xml:space="preserve"> </w:t>
      </w:r>
      <w:r>
        <w:rPr>
          <w:rFonts w:ascii="Ebrima" w:hAnsi="Ebrima" w:eastAsia="Ebrima" w:cs="Ebrima"/>
        </w:rPr>
        <w:t>ልኡኽ</w:t>
      </w:r>
      <w:r>
        <w:rPr>
          <w:rFonts w:ascii="Times New Roman" w:hAnsi="Times New Roman" w:eastAsia="Times New Roman" w:cs="Times New Roman"/>
        </w:rPr>
        <w:t xml:space="preserve"> </w:t>
      </w:r>
      <w:r>
        <w:rPr>
          <w:rFonts w:ascii="Ebrima" w:hAnsi="Ebrima" w:eastAsia="Ebrima" w:cs="Ebrima"/>
        </w:rPr>
        <w:t>ነጸጉ።</w:t>
      </w:r>
    </w:p>
    <w:p>
      <w:pPr>
        <w:pStyle w:val="ArticleBody"/>
        <w:jc w:val="left"/>
      </w:pP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(1844 </w:t>
      </w:r>
      <w:r>
        <w:rPr>
          <w:rFonts w:ascii="Nirmala UI" w:hAnsi="Nirmala UI" w:eastAsia="Nirmala UI" w:cs="Nirmala UI"/>
        </w:rPr>
        <w:t>ରୁ</w:t>
      </w:r>
      <w:r>
        <w:rPr>
          <w:rFonts w:ascii="Times New Roman" w:hAnsi="Times New Roman" w:eastAsia="Times New Roman" w:cs="Times New Roman"/>
        </w:rPr>
        <w:t xml:space="preserve"> 1888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(1888 </w:t>
      </w:r>
      <w:r>
        <w:rPr>
          <w:rFonts w:ascii="Nirmala UI" w:hAnsi="Nirmala UI" w:eastAsia="Nirmala UI" w:cs="Nirmala UI"/>
        </w:rPr>
        <w:t>ରୁ</w:t>
      </w:r>
      <w:r>
        <w:rPr>
          <w:rFonts w:ascii="Times New Roman" w:hAnsi="Times New Roman" w:eastAsia="Times New Roman" w:cs="Times New Roman"/>
        </w:rPr>
        <w:t xml:space="preserve"> 1919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(1919 </w:t>
      </w:r>
      <w:r>
        <w:rPr>
          <w:rFonts w:ascii="Nirmala UI" w:hAnsi="Nirmala UI" w:eastAsia="Nirmala UI" w:cs="Nirmala UI"/>
        </w:rPr>
        <w:t>ରୁ</w:t>
      </w:r>
      <w:r>
        <w:rPr>
          <w:rFonts w:ascii="Times New Roman" w:hAnsi="Times New Roman" w:eastAsia="Times New Roman" w:cs="Times New Roman"/>
        </w:rPr>
        <w:t xml:space="preserve"> 1957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ଭ୍ରଷ୍ଟ</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ବୁଝାମଣାକୁ</w:t>
      </w:r>
      <w:r>
        <w:rPr>
          <w:rFonts w:ascii="Times New Roman" w:hAnsi="Times New Roman" w:eastAsia="Times New Roman" w:cs="Times New Roman"/>
        </w:rPr>
        <w:t xml:space="preserve"> </w:t>
      </w:r>
      <w:r>
        <w:rPr>
          <w:rFonts w:ascii="Nirmala UI" w:hAnsi="Nirmala UI" w:eastAsia="Nirmala UI" w:cs="Nirmala UI"/>
        </w:rPr>
        <w:t>ଫେରିଗଲେ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ଲୁଟେରାମାନେ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ଇପିଫାନିସ୍।</w:t>
      </w:r>
      <w:r>
        <w:rPr>
          <w:rFonts w:ascii="Times New Roman" w:hAnsi="Times New Roman" w:eastAsia="Times New Roman" w:cs="Times New Roman"/>
        </w:rPr>
        <w:t xml:space="preserve"> 2001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11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ବିପଦ</w:t>
      </w:r>
      <w:r>
        <w:rPr>
          <w:rFonts w:ascii="Times New Roman" w:hAnsi="Times New Roman" w:eastAsia="Times New Roman" w:cs="Times New Roman"/>
        </w:rPr>
        <w:t xml:space="preserve"> </w:t>
      </w:r>
      <w:r>
        <w:rPr>
          <w:rFonts w:ascii="Nirmala UI" w:hAnsi="Nirmala UI" w:eastAsia="Nirmala UI" w:cs="Nirmala UI"/>
        </w:rPr>
        <w:t>ଆସିପହଞ୍ଚିବାବେଳେ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ଭୂମିକାକୁ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ପ୍ରତ୍ୟେକଟିକୁ</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ହବକ୍କୂକଙ୍କ</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ତାଲିକା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ପ୍ରତ୍ୟେକଟି</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ଯିନ୍ହାଙ୍କୁ</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ନିର୍ବାଚିତ</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p>
    <w:p>
      <w:pPr>
        <w:pStyle w:val="ArticleBody"/>
        <w:jc w:val="left"/>
      </w:pPr>
      <w:r>
        <w:rPr>
          <w:rFonts w:ascii="Ebrima" w:hAnsi="Ebrima" w:eastAsia="Ebrima" w:cs="Ebrima"/>
        </w:rPr>
        <w:t>የይሮብዓም</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ይሮብዓምን</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ንጉሣቸው</w:t>
      </w:r>
      <w:r>
        <w:rPr>
          <w:rFonts w:ascii="Times New Roman" w:hAnsi="Times New Roman" w:eastAsia="Times New Roman" w:cs="Times New Roman"/>
        </w:rPr>
        <w:t xml:space="preserve"> </w:t>
      </w:r>
      <w:r>
        <w:rPr>
          <w:rFonts w:ascii="Ebrima" w:hAnsi="Ebrima" w:eastAsia="Ebrima" w:cs="Ebrima"/>
        </w:rPr>
        <w:t>ያደረጉትን</w:t>
      </w:r>
      <w:r>
        <w:rPr>
          <w:rFonts w:ascii="Times New Roman" w:hAnsi="Times New Roman" w:eastAsia="Times New Roman" w:cs="Times New Roman"/>
        </w:rPr>
        <w:t xml:space="preserve"> </w:t>
      </w:r>
      <w:r>
        <w:rPr>
          <w:rFonts w:ascii="Ebrima" w:hAnsi="Ebrima" w:eastAsia="Ebrima" w:cs="Ebrima"/>
        </w:rPr>
        <w:t>አሥሩን</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ያካተተው</w:t>
      </w:r>
      <w:r>
        <w:rPr>
          <w:rFonts w:ascii="Times New Roman" w:hAnsi="Times New Roman" w:eastAsia="Times New Roman" w:cs="Times New Roman"/>
        </w:rPr>
        <w:t xml:space="preserve"> </w:t>
      </w:r>
      <w:r>
        <w:rPr>
          <w:rFonts w:ascii="Ebrima" w:hAnsi="Ebrima" w:eastAsia="Ebrima" w:cs="Ebrima"/>
        </w:rPr>
        <w:t>የሰሜኑ</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በተመሠረተበት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ይሮብዓም</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ጥጃዎችን</w:t>
      </w:r>
      <w:r>
        <w:rPr>
          <w:rFonts w:ascii="Times New Roman" w:hAnsi="Times New Roman" w:eastAsia="Times New Roman" w:cs="Times New Roman"/>
        </w:rPr>
        <w:t xml:space="preserve"> </w:t>
      </w:r>
      <w:r>
        <w:rPr>
          <w:rFonts w:ascii="Ebrima" w:hAnsi="Ebrima" w:eastAsia="Ebrima" w:cs="Ebrima"/>
        </w:rPr>
        <w:t>ሠራ፤</w:t>
      </w:r>
      <w:r>
        <w:rPr>
          <w:rFonts w:ascii="Times New Roman" w:hAnsi="Times New Roman" w:eastAsia="Times New Roman" w:cs="Times New Roman"/>
        </w:rPr>
        <w:t xml:space="preserve"> </w:t>
      </w:r>
      <w:r>
        <w:rPr>
          <w:rFonts w:ascii="Ebrima" w:hAnsi="Ebrima" w:eastAsia="Ebrima" w:cs="Ebrima"/>
        </w:rPr>
        <w:t>አንዱንም</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በሆነችው</w:t>
      </w:r>
      <w:r>
        <w:rPr>
          <w:rFonts w:ascii="Times New Roman" w:hAnsi="Times New Roman" w:eastAsia="Times New Roman" w:cs="Times New Roman"/>
        </w:rPr>
        <w:t xml:space="preserve"> </w:t>
      </w:r>
      <w:r>
        <w:rPr>
          <w:rFonts w:ascii="Ebrima" w:hAnsi="Ebrima" w:eastAsia="Ebrima" w:cs="Ebrima"/>
        </w:rPr>
        <w:t>ቤቴል</w:t>
      </w:r>
      <w:r>
        <w:rPr>
          <w:rFonts w:ascii="Times New Roman" w:hAnsi="Times New Roman" w:eastAsia="Times New Roman" w:cs="Times New Roman"/>
        </w:rPr>
        <w:t xml:space="preserve"> </w:t>
      </w:r>
      <w:r>
        <w:rPr>
          <w:rFonts w:ascii="Ebrima" w:hAnsi="Ebrima" w:eastAsia="Ebrima" w:cs="Ebrima"/>
        </w:rPr>
        <w:t>አኖረ፥</w:t>
      </w:r>
      <w:r>
        <w:rPr>
          <w:rFonts w:ascii="Times New Roman" w:hAnsi="Times New Roman" w:eastAsia="Times New Roman" w:cs="Times New Roman"/>
        </w:rPr>
        <w:t xml:space="preserve"> </w:t>
      </w:r>
      <w:r>
        <w:rPr>
          <w:rFonts w:ascii="Ebrima" w:hAnsi="Ebrima" w:eastAsia="Ebrima" w:cs="Ebrima"/>
        </w:rPr>
        <w:t>ሌላውንም</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ዳን</w:t>
      </w:r>
      <w:r>
        <w:rPr>
          <w:rFonts w:ascii="Times New Roman" w:hAnsi="Times New Roman" w:eastAsia="Times New Roman" w:cs="Times New Roman"/>
        </w:rPr>
        <w:t xml:space="preserve"> </w:t>
      </w:r>
      <w:r>
        <w:rPr>
          <w:rFonts w:ascii="Ebrima" w:hAnsi="Ebrima" w:eastAsia="Ebrima" w:cs="Ebrima"/>
        </w:rPr>
        <w:t>አኖረ።</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ቤቴልና</w:t>
      </w:r>
      <w:r>
        <w:rPr>
          <w:rFonts w:ascii="Times New Roman" w:hAnsi="Times New Roman" w:eastAsia="Times New Roman" w:cs="Times New Roman"/>
        </w:rPr>
        <w:t xml:space="preserve"> </w:t>
      </w:r>
      <w:r>
        <w:rPr>
          <w:rFonts w:ascii="Ebrima" w:hAnsi="Ebrima" w:eastAsia="Ebrima" w:cs="Ebrima"/>
        </w:rPr>
        <w:t>ዳን</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ቤቴል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የመንግሥትን</w:t>
      </w:r>
      <w:r>
        <w:rPr>
          <w:rFonts w:ascii="Times New Roman" w:hAnsi="Times New Roman" w:eastAsia="Times New Roman" w:cs="Times New Roman"/>
        </w:rPr>
        <w:t xml:space="preserve"> (</w:t>
      </w:r>
      <w:r>
        <w:rPr>
          <w:rFonts w:ascii="Ebrima" w:hAnsi="Ebrima" w:eastAsia="Ebrima" w:cs="Ebrima"/>
        </w:rPr>
        <w:t>ዳን</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አሮን</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ጥጃዎቹ</w:t>
      </w:r>
      <w:r>
        <w:rPr>
          <w:rFonts w:ascii="Times New Roman" w:hAnsi="Times New Roman" w:eastAsia="Times New Roman" w:cs="Times New Roman"/>
        </w:rPr>
        <w:t xml:space="preserve"> </w:t>
      </w:r>
      <w:r>
        <w:rPr>
          <w:rFonts w:ascii="Ebrima" w:hAnsi="Ebrima" w:eastAsia="Ebrima" w:cs="Ebrima"/>
        </w:rPr>
        <w:t>የባቢሎን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ከሆነው</w:t>
      </w:r>
      <w:r>
        <w:rPr>
          <w:rFonts w:ascii="Times New Roman" w:hAnsi="Times New Roman" w:eastAsia="Times New Roman" w:cs="Times New Roman"/>
        </w:rPr>
        <w:t xml:space="preserve"> </w:t>
      </w:r>
      <w:r>
        <w:rPr>
          <w:rFonts w:ascii="Ebrima" w:hAnsi="Ebrima" w:eastAsia="Ebrima" w:cs="Ebrima"/>
        </w:rPr>
        <w:t>ከወርቅ</w:t>
      </w:r>
      <w:r>
        <w:rPr>
          <w:rFonts w:ascii="Times New Roman" w:hAnsi="Times New Roman" w:eastAsia="Times New Roman" w:cs="Times New Roman"/>
        </w:rPr>
        <w:t xml:space="preserve"> </w:t>
      </w:r>
      <w:r>
        <w:rPr>
          <w:rFonts w:ascii="Ebrima" w:hAnsi="Ebrima" w:eastAsia="Ebrima" w:cs="Ebrima"/>
        </w:rPr>
        <w:t>ተሠሩ፤</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የአውሬ</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አሮንም፣</w:t>
      </w:r>
      <w:r>
        <w:rPr>
          <w:rFonts w:ascii="Times New Roman" w:hAnsi="Times New Roman" w:eastAsia="Times New Roman" w:cs="Times New Roman"/>
        </w:rPr>
        <w:t xml:space="preserve"> </w:t>
      </w:r>
      <w:r>
        <w:rPr>
          <w:rFonts w:ascii="Ebrima" w:hAnsi="Ebrima" w:eastAsia="Ebrima" w:cs="Ebrima"/>
        </w:rPr>
        <w:t>ይሮብዓም</w:t>
      </w:r>
      <w:r>
        <w:rPr>
          <w:rFonts w:ascii="Times New Roman" w:hAnsi="Times New Roman" w:eastAsia="Times New Roman" w:cs="Times New Roman"/>
        </w:rPr>
        <w:t xml:space="preserve"> </w:t>
      </w:r>
      <w:r>
        <w:rPr>
          <w:rFonts w:ascii="Ebrima" w:hAnsi="Ebrima" w:eastAsia="Ebrima" w:cs="Ebrima"/>
        </w:rPr>
        <w:t>ዓመታዊ</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ሾመ፤</w:t>
      </w:r>
      <w:r>
        <w:rPr>
          <w:rFonts w:ascii="Times New Roman" w:hAnsi="Times New Roman" w:eastAsia="Times New Roman" w:cs="Times New Roman"/>
        </w:rPr>
        <w:t xml:space="preserve"> </w:t>
      </w:r>
      <w:r>
        <w:rPr>
          <w:rFonts w:ascii="Ebrima" w:hAnsi="Ebrima" w:eastAsia="Ebrima" w:cs="Ebrima"/>
        </w:rPr>
        <w:t>ጥጃዎቹንም</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ከግብፅ</w:t>
      </w:r>
      <w:r>
        <w:rPr>
          <w:rFonts w:ascii="Times New Roman" w:hAnsi="Times New Roman" w:eastAsia="Times New Roman" w:cs="Times New Roman"/>
        </w:rPr>
        <w:t xml:space="preserve"> </w:t>
      </w:r>
      <w:r>
        <w:rPr>
          <w:rFonts w:ascii="Ebrima" w:hAnsi="Ebrima" w:eastAsia="Ebrima" w:cs="Ebrima"/>
        </w:rPr>
        <w:t>ያወጡ</w:t>
      </w:r>
      <w:r>
        <w:rPr>
          <w:rFonts w:ascii="Times New Roman" w:hAnsi="Times New Roman" w:eastAsia="Times New Roman" w:cs="Times New Roman"/>
        </w:rPr>
        <w:t xml:space="preserve"> </w:t>
      </w:r>
      <w:r>
        <w:rPr>
          <w:rFonts w:ascii="Ebrima" w:hAnsi="Ebrima" w:eastAsia="Ebrima" w:cs="Ebrima"/>
        </w:rPr>
        <w:t>አማልክት</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ገለጠ።</w:t>
      </w:r>
    </w:p>
    <w:p>
      <w:pPr>
        <w:pStyle w:val="ArticleScripture"/>
        <w:jc w:val="left"/>
      </w:pPr>
      <w:r>
        <w:rPr>
          <w:rFonts w:ascii="Times New Roman" w:hAnsi="Times New Roman" w:eastAsia="Times New Roman" w:cs="Times New Roman"/>
        </w:rPr>
        <w:t>Yaroba’amis garaa isaatti akkana jedhe; Amma mootummaa kun gara mana Daawititti deebi’a; Yoo sabni kun mana Waaqayyoo kan Yerusaalemitti aarsaa dhiheessuuf ol ba’e, garaan saba kanaa ammas gara gooftaa isaanii, gara Rehoobo’aam mooticha Yihudaatti deebi’a; isaanis ana ni ajjeesu, gara Rehoobo’aam mooticha Yihudaattis ni deebi’u. Kanaaf mootichi gorsa fudhatee jabbilee warqee lama tolche; akkanas isaaniin jedhe; Isin Yerusaalemitti ol ba’uun baay’ee isinitti ulfaata; kunoo waaqolii kee, yaa Israa’el, kan biyya Gibxii keessaa si baasanii dha. Inni tokko Beet’eel keessa kaa’e, isa kaanis Daan keessa kaa’e. Kunis cubbuu ta’e; sabni sun isa tokko duratti sagaduuf hamma Daanitti ni deema ture. Innis mana iddoowwan olka’oo ijaare, ilmaan Leewwii keessaa kan hin ta’in, saba keessaa warra gad-aanaa ta’an keessaa luboota ni godhe. Yaroba’amiin ji’a saddeettaffaatti, guyyaa kudha shanaffaatti, ayyaana Yihudaa keessa jiru fakkaatu ni labse; iddoo aarsaattis ni ba’e. Beet’eel keessattis akkasuma godhe; jabbilee inni tolcheef aarsaa dhiheessaa ture; Beet’eel keessattis luboota iddoowwan olka’oo inni hojjetee ture ni kaa’e. Akkasitti guyyaa kudha shanaffaatti, ji’a saddeettaffaa keessatti, ji’a garaa ofii isaatii yaade keessatti, iddoo aarsaa Beet’eel keessatti inni tolche irratti ni ba’e; ilmaan Israa’eliif ayyaana ni labse; iddoo aarsaa irrattis ni ba’e, ixaana ni aarse. 1 Mootota 12:26–33.</w:t>
      </w:r>
    </w:p>
    <w:p>
      <w:pPr>
        <w:pStyle w:val="ArticleBody"/>
        <w:jc w:val="left"/>
      </w:pPr>
      <w:r>
        <w:rPr>
          <w:rFonts w:ascii="Ebrima" w:hAnsi="Ebrima" w:eastAsia="Ebrima" w:cs="Ebrima"/>
        </w:rPr>
        <w:t>ይሮብዓም</w:t>
      </w:r>
      <w:r>
        <w:rPr>
          <w:rFonts w:ascii="Times New Roman" w:hAnsi="Times New Roman" w:eastAsia="Times New Roman" w:cs="Times New Roman"/>
        </w:rPr>
        <w:t xml:space="preserve"> “</w:t>
      </w:r>
      <w:r>
        <w:rPr>
          <w:rFonts w:ascii="Ebrima" w:hAnsi="Ebrima" w:eastAsia="Ebrima" w:cs="Ebrima"/>
        </w:rPr>
        <w:t>በልቡ</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አሰበ፤</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ኡሪያ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አብነቱን</w:t>
      </w:r>
      <w:r>
        <w:rPr>
          <w:rFonts w:ascii="Times New Roman" w:hAnsi="Times New Roman" w:eastAsia="Times New Roman" w:cs="Times New Roman"/>
        </w:rPr>
        <w:t xml:space="preserve"> </w:t>
      </w:r>
      <w:r>
        <w:rPr>
          <w:rFonts w:ascii="Ebrima" w:hAnsi="Ebrima" w:eastAsia="Ebrima" w:cs="Ebrima"/>
        </w:rPr>
        <w:t>ለመገንባት</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እንዲያስገባ</w:t>
      </w:r>
      <w:r>
        <w:rPr>
          <w:rFonts w:ascii="Times New Roman" w:hAnsi="Times New Roman" w:eastAsia="Times New Roman" w:cs="Times New Roman"/>
        </w:rPr>
        <w:t xml:space="preserve"> </w:t>
      </w:r>
      <w:r>
        <w:rPr>
          <w:rFonts w:ascii="Ebrima" w:hAnsi="Ebrima" w:eastAsia="Ebrima" w:cs="Ebrima"/>
        </w:rPr>
        <w:t>ያደረገውን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ይሮብዓም</w:t>
      </w:r>
      <w:r>
        <w:rPr>
          <w:rFonts w:ascii="Times New Roman" w:hAnsi="Times New Roman" w:eastAsia="Times New Roman" w:cs="Times New Roman"/>
        </w:rPr>
        <w:t xml:space="preserve"> </w:t>
      </w:r>
      <w:r>
        <w:rPr>
          <w:rFonts w:ascii="Ebrima" w:hAnsi="Ebrima" w:eastAsia="Ebrima" w:cs="Ebrima"/>
        </w:rPr>
        <w:t>የአሮንን</w:t>
      </w:r>
      <w:r>
        <w:rPr>
          <w:rFonts w:ascii="Times New Roman" w:hAnsi="Times New Roman" w:eastAsia="Times New Roman" w:cs="Times New Roman"/>
        </w:rPr>
        <w:t xml:space="preserve"> </w:t>
      </w:r>
      <w:r>
        <w:rPr>
          <w:rFonts w:ascii="Ebrima" w:hAnsi="Ebrima" w:eastAsia="Ebrima" w:cs="Ebrima"/>
        </w:rPr>
        <w:t>አርአያ</w:t>
      </w:r>
      <w:r>
        <w:rPr>
          <w:rFonts w:ascii="Times New Roman" w:hAnsi="Times New Roman" w:eastAsia="Times New Roman" w:cs="Times New Roman"/>
        </w:rPr>
        <w:t xml:space="preserve"> </w:t>
      </w:r>
      <w:r>
        <w:rPr>
          <w:rFonts w:ascii="Ebrima" w:hAnsi="Ebrima" w:eastAsia="Ebrima" w:cs="Ebrima"/>
        </w:rPr>
        <w:t>ተከተለ፥</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የግብፅ</w:t>
      </w:r>
      <w:r>
        <w:rPr>
          <w:rFonts w:ascii="Times New Roman" w:hAnsi="Times New Roman" w:eastAsia="Times New Roman" w:cs="Times New Roman"/>
        </w:rPr>
        <w:t xml:space="preserve"> </w:t>
      </w:r>
      <w:r>
        <w:rPr>
          <w:rFonts w:ascii="Ebrima" w:hAnsi="Ebrima" w:eastAsia="Ebrima" w:cs="Ebrima"/>
        </w:rPr>
        <w:t>አምላክን</w:t>
      </w:r>
      <w:r>
        <w:rPr>
          <w:rFonts w:ascii="Times New Roman" w:hAnsi="Times New Roman" w:eastAsia="Times New Roman" w:cs="Times New Roman"/>
        </w:rPr>
        <w:t xml:space="preserve"> </w:t>
      </w:r>
      <w:r>
        <w:rPr>
          <w:rFonts w:ascii="Ebrima" w:hAnsi="Ebrima" w:eastAsia="Ebrima" w:cs="Ebrima"/>
        </w:rPr>
        <w:t>እውነተኛው</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በማስመሰል</w:t>
      </w:r>
      <w:r>
        <w:rPr>
          <w:rFonts w:ascii="Times New Roman" w:hAnsi="Times New Roman" w:eastAsia="Times New Roman" w:cs="Times New Roman"/>
        </w:rPr>
        <w:t xml:space="preserve"> </w:t>
      </w:r>
      <w:r>
        <w:rPr>
          <w:rFonts w:ascii="Ebrima" w:hAnsi="Ebrima" w:eastAsia="Ebrima" w:cs="Ebrima"/>
        </w:rPr>
        <w:t>በስህተት</w:t>
      </w:r>
      <w:r>
        <w:rPr>
          <w:rFonts w:ascii="Times New Roman" w:hAnsi="Times New Roman" w:eastAsia="Times New Roman" w:cs="Times New Roman"/>
        </w:rPr>
        <w:t xml:space="preserve"> </w:t>
      </w:r>
      <w:r>
        <w:rPr>
          <w:rFonts w:ascii="Ebrima" w:hAnsi="Ebrima" w:eastAsia="Ebrima" w:cs="Ebrima"/>
        </w:rPr>
        <w:t>አቀረበው።</w:t>
      </w:r>
      <w:r>
        <w:rPr>
          <w:rFonts w:ascii="Times New Roman" w:hAnsi="Times New Roman" w:eastAsia="Times New Roman" w:cs="Times New Roman"/>
        </w:rPr>
        <w:t xml:space="preserve"> </w:t>
      </w:r>
      <w:r>
        <w:rPr>
          <w:rFonts w:ascii="Ebrima" w:hAnsi="Ebrima" w:eastAsia="Ebrima" w:cs="Ebrima"/>
        </w:rPr>
        <w:t>አሮንና</w:t>
      </w:r>
      <w:r>
        <w:rPr>
          <w:rFonts w:ascii="Times New Roman" w:hAnsi="Times New Roman" w:eastAsia="Times New Roman" w:cs="Times New Roman"/>
        </w:rPr>
        <w:t xml:space="preserve"> </w:t>
      </w:r>
      <w:r>
        <w:rPr>
          <w:rFonts w:ascii="Ebrima" w:hAnsi="Ebrima" w:eastAsia="Ebrima" w:cs="Ebrima"/>
        </w:rPr>
        <w:t>ይሮብዓም</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ያቀረቡት</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የሮምን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ዐይነት</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መንግሥታዊ</w:t>
      </w:r>
      <w:r>
        <w:rPr>
          <w:rFonts w:ascii="Times New Roman" w:hAnsi="Times New Roman" w:eastAsia="Times New Roman" w:cs="Times New Roman"/>
        </w:rPr>
        <w:t xml:space="preserve"> </w:t>
      </w:r>
      <w:r>
        <w:rPr>
          <w:rFonts w:ascii="Ebrima" w:hAnsi="Ebrima" w:eastAsia="Ebrima" w:cs="Ebrima"/>
        </w:rPr>
        <w:t>ስልትና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ክርስቲያናዊ</w:t>
      </w:r>
      <w:r>
        <w:rPr>
          <w:rFonts w:ascii="Times New Roman" w:hAnsi="Times New Roman" w:eastAsia="Times New Roman" w:cs="Times New Roman"/>
        </w:rPr>
        <w:t xml:space="preserve"> </w:t>
      </w:r>
      <w:r>
        <w:rPr>
          <w:rFonts w:ascii="Ebrima" w:hAnsi="Ebrima" w:eastAsia="Ebrima" w:cs="Ebrima"/>
        </w:rPr>
        <w:t>ሥልት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በሚያመለክት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በተደረገ</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አሮንና</w:t>
      </w:r>
      <w:r>
        <w:rPr>
          <w:rFonts w:ascii="Times New Roman" w:hAnsi="Times New Roman" w:eastAsia="Times New Roman" w:cs="Times New Roman"/>
        </w:rPr>
        <w:t xml:space="preserve"> </w:t>
      </w:r>
      <w:r>
        <w:rPr>
          <w:rFonts w:ascii="Ebrima" w:hAnsi="Ebrima" w:eastAsia="Ebrima" w:cs="Ebrima"/>
        </w:rPr>
        <w:t>ይሮብዓም</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የአውሬውን</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በሚመለከት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የዘንዶውን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እየለዩ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የዓመፅ</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ዘላለማዊ</w:t>
      </w:r>
      <w:r>
        <w:rPr>
          <w:rFonts w:ascii="Times New Roman" w:hAnsi="Times New Roman" w:eastAsia="Times New Roman" w:cs="Times New Roman"/>
        </w:rPr>
        <w:t xml:space="preserve"> </w:t>
      </w:r>
      <w:r>
        <w:rPr>
          <w:rFonts w:ascii="Ebrima" w:hAnsi="Ebrima" w:eastAsia="Ebrima" w:cs="Ebrima"/>
        </w:rPr>
        <w:t>እጣ</w:t>
      </w:r>
      <w:r>
        <w:rPr>
          <w:rFonts w:ascii="Times New Roman" w:hAnsi="Times New Roman" w:eastAsia="Times New Roman" w:cs="Times New Roman"/>
        </w:rPr>
        <w:t xml:space="preserve"> </w:t>
      </w:r>
      <w:r>
        <w:rPr>
          <w:rFonts w:ascii="Ebrima" w:hAnsi="Ebrima" w:eastAsia="Ebrima" w:cs="Ebrima"/>
        </w:rPr>
        <w:t>ፈንታቸው</w:t>
      </w:r>
      <w:r>
        <w:rPr>
          <w:rFonts w:ascii="Times New Roman" w:hAnsi="Times New Roman" w:eastAsia="Times New Roman" w:cs="Times New Roman"/>
        </w:rPr>
        <w:t xml:space="preserve"> </w:t>
      </w:r>
      <w:r>
        <w:rPr>
          <w:rFonts w:ascii="Ebrima" w:hAnsi="Ebrima" w:eastAsia="Ebrima" w:cs="Ebrima"/>
        </w:rPr>
        <w:t>ይወሰናል።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ፈተናም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መነሣሣት</w:t>
      </w:r>
      <w:r>
        <w:rPr>
          <w:rFonts w:ascii="Times New Roman" w:hAnsi="Times New Roman" w:eastAsia="Times New Roman" w:cs="Times New Roman"/>
        </w:rPr>
        <w:t xml:space="preserve"> </w:t>
      </w:r>
      <w:r>
        <w:rPr>
          <w:rFonts w:ascii="Ebrima" w:hAnsi="Ebrima" w:eastAsia="Ebrima" w:cs="Ebrima"/>
        </w:rPr>
        <w:t>ማስተማሪያ፥</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መቋቋሙ</w:t>
      </w:r>
      <w:r>
        <w:rPr>
          <w:rFonts w:ascii="Times New Roman" w:hAnsi="Times New Roman" w:eastAsia="Times New Roman" w:cs="Times New Roman"/>
        </w:rPr>
        <w:t xml:space="preserve"> </w:t>
      </w:r>
      <w:r>
        <w:rPr>
          <w:rFonts w:ascii="Ebrima" w:hAnsi="Ebrima" w:eastAsia="Ebrima" w:cs="Ebrima"/>
        </w:rPr>
        <w:t>የሚፈተንበት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የሕዝብህ</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የአቅኚዎች</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የገባው፣</w:t>
      </w:r>
      <w:r>
        <w:rPr>
          <w:rFonts w:ascii="Times New Roman" w:hAnsi="Times New Roman" w:eastAsia="Times New Roman" w:cs="Times New Roman"/>
        </w:rPr>
        <w:t xml:space="preserve"> </w:t>
      </w:r>
      <w:r>
        <w:rPr>
          <w:rFonts w:ascii="Ebrima" w:hAnsi="Ebrima" w:eastAsia="Ebrima" w:cs="Ebrima"/>
        </w:rPr>
        <w:t>ዘራፊው</w:t>
      </w:r>
      <w:r>
        <w:rPr>
          <w:rFonts w:ascii="Times New Roman" w:hAnsi="Times New Roman" w:eastAsia="Times New Roman" w:cs="Times New Roman"/>
        </w:rPr>
        <w:t xml:space="preserve"> </w:t>
      </w:r>
      <w:r>
        <w:rPr>
          <w:rFonts w:ascii="Ebrima" w:hAnsi="Ebrima" w:eastAsia="Ebrima" w:cs="Ebrima"/>
        </w:rPr>
        <w:t>አንቲዮክስ</w:t>
      </w:r>
      <w:r>
        <w:rPr>
          <w:rFonts w:ascii="Times New Roman" w:hAnsi="Times New Roman" w:eastAsia="Times New Roman" w:cs="Times New Roman"/>
        </w:rPr>
        <w:t xml:space="preserve"> </w:t>
      </w:r>
      <w:r>
        <w:rPr>
          <w:rFonts w:ascii="Ebrima" w:hAnsi="Ebrima" w:eastAsia="Ebrima" w:cs="Ebrima"/>
        </w:rPr>
        <w:t>ኤፒፋኔስ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አስረከበ፤</w:t>
      </w:r>
      <w:r>
        <w:rPr>
          <w:rFonts w:ascii="Times New Roman" w:hAnsi="Times New Roman" w:eastAsia="Times New Roman" w:cs="Times New Roman"/>
        </w:rPr>
        <w:t xml:space="preserve"> </w:t>
      </w:r>
      <w:r>
        <w:rPr>
          <w:rFonts w:ascii="Ebrima" w:hAnsi="Ebrima" w:eastAsia="Ebrima" w:cs="Ebrima"/>
        </w:rPr>
        <w:t>እውነታው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ዘራፊዎቹ</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የሕዝብህ</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ወክሎ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ዘራፊዎቹ</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እንጂ</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አይደሉም</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እየተከራከረ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አንቲዮክስ</w:t>
      </w:r>
      <w:r>
        <w:rPr>
          <w:rFonts w:ascii="Times New Roman" w:hAnsi="Times New Roman" w:eastAsia="Times New Roman" w:cs="Times New Roman"/>
        </w:rPr>
        <w:t xml:space="preserve"> </w:t>
      </w:r>
      <w:r>
        <w:rPr>
          <w:rFonts w:ascii="Ebrima" w:hAnsi="Ebrima" w:eastAsia="Ebrima" w:cs="Ebrima"/>
        </w:rPr>
        <w:t>የአሜሪካ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ስለሚወከለው</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ውሸትና</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ውሸት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Dukkanni fi burjaajii wanta Antiiyokos bara dhumaa keessatti bakka buʼe irratti jiru, akkuma fincila Aroonii fi Yerooboʼaam godhe sanaa, waaʼee fakkeenya bineensichaa irratti burjaajii uuma. Burjaajiin waaʼee fakkeenya bineensichaa irratti jiru yeroo qormaanni guddaan saba Waaqayyootiif taʼe uumamuu fakkeenya bineensichaa taʼetti ofuma yeroo sana keessatti adeemsifamaa jira.</w:t>
      </w:r>
    </w:p>
    <w:p>
      <w:pPr>
        <w:pStyle w:val="ArticleScripture"/>
        <w:jc w:val="left"/>
      </w:pPr>
      <w:r>
        <w:rPr>
          <w:rFonts w:ascii="Times New Roman" w:hAnsi="Times New Roman" w:eastAsia="Times New Roman" w:cs="Times New Roman"/>
        </w:rPr>
        <w:t>“Gooftaan ifatti natti argisiiseera jechuun bifa bineensichaa yeroo carraan araaraa cufamuu dura ni ijaaramu; sababiin isaas inni uummata Waaqayyootiif qormaata guddaa ta’uuf, qormaata sanaan mootummaa isaanii bara baraa murtaa’uuf. Dhaabbanni kee wal-faallessaa akkasii walitti makame waan ta’eef, namoonni muraasni qofa gowwoomfamu.”</w:t>
      </w:r>
    </w:p>
    <w:p>
      <w:pPr>
        <w:pStyle w:val="ArticleScripture"/>
        <w:jc w:val="left"/>
      </w:pPr>
      <w:r>
        <w:rPr>
          <w:rFonts w:ascii="Times New Roman" w:hAnsi="Times New Roman" w:eastAsia="Times New Roman" w:cs="Times New Roman"/>
        </w:rPr>
        <w:t>“Mul’ata 13 keessa dhimman kun ifatti dhiyaateera; [Mul’ata 13:11–17, caqasame].”</w:t>
      </w:r>
    </w:p>
    <w:p>
      <w:pPr>
        <w:pStyle w:val="ArticleScripture"/>
        <w:jc w:val="left"/>
      </w:pPr>
      <w:r>
        <w:rPr>
          <w:rFonts w:ascii="Times New Roman" w:hAnsi="Times New Roman" w:eastAsia="Times New Roman" w:cs="Times New Roman"/>
        </w:rPr>
        <w:t>“Kun qorannaan saba Waaqayyoo dura isaanii maxxanfamuu qaban kana. Warri seera Isaa eeguun amanamummaa isaanii Waaqayyoof mirkaneessanii, Sanbata sobaa fudhachuu didan hundinuu, alaabaa Gooftaa Waaqa Yihowaa jala hiriiru; mallattoo Waaqa jiraataa ni fudhatu. Warri dhugaa ka’umsa samii qabu dhiisanii Sanbata Dilbataa fudhatan immoo, mallattoo bineensichaa ni fudhatu.” Manuscript Releases, volume 15, 15.</w:t>
      </w:r>
    </w:p>
    <w:p>
      <w:pPr>
        <w:pStyle w:val="ArticleBody"/>
        <w:jc w:val="left"/>
      </w:pPr>
      <w:r>
        <w:rPr>
          <w:rFonts w:ascii="Nirmala UI" w:hAnsi="Nirmala UI" w:eastAsia="Nirmala UI" w:cs="Nirmala UI"/>
        </w:rPr>
        <w:t>ସହୋଦରୀ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“the daily” </w:t>
      </w:r>
      <w:r>
        <w:rPr>
          <w:rFonts w:ascii="Nirmala UI" w:hAnsi="Nirmala UI" w:eastAsia="Nirmala UI" w:cs="Nirmala UI"/>
        </w:rPr>
        <w:t>ବୋଲିଥିବା</w:t>
      </w:r>
      <w:r>
        <w:rPr>
          <w:rFonts w:ascii="Times New Roman" w:hAnsi="Times New Roman" w:eastAsia="Times New Roman" w:cs="Times New Roman"/>
        </w:rPr>
        <w:t xml:space="preserve"> </w:t>
      </w:r>
      <w:r>
        <w:rPr>
          <w:rFonts w:ascii="Nirmala UI" w:hAnsi="Nirmala UI" w:eastAsia="Nirmala UI" w:cs="Nirmala UI"/>
        </w:rPr>
        <w:t>ପ୍ରତୀକଟି</w:t>
      </w:r>
      <w:r>
        <w:rPr>
          <w:rFonts w:ascii="Times New Roman" w:hAnsi="Times New Roman" w:eastAsia="Times New Roman" w:cs="Times New Roman"/>
        </w:rPr>
        <w:t xml:space="preserve"> </w:t>
      </w:r>
      <w:r>
        <w:rPr>
          <w:rFonts w:ascii="Nirmala UI" w:hAnsi="Nirmala UI" w:eastAsia="Nirmala UI" w:cs="Nirmala UI"/>
        </w:rPr>
        <w:t>ଅପଧର୍ମୀ</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ମତକୁ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1844 </w:t>
      </w:r>
      <w:r>
        <w:rPr>
          <w:rFonts w:ascii="Nirmala UI" w:hAnsi="Nirmala UI" w:eastAsia="Nirmala UI" w:cs="Nirmala UI"/>
        </w:rPr>
        <w:t>ଠାରୁ</w:t>
      </w:r>
      <w:r>
        <w:rPr>
          <w:rFonts w:ascii="Times New Roman" w:hAnsi="Times New Roman" w:eastAsia="Times New Roman" w:cs="Times New Roman"/>
        </w:rPr>
        <w:t xml:space="preserve"> “other views”,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ବହୁବଚନରେ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“darkness and confusion”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“the daily”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ମତଗୁଡ଼ିକ</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“the robbers of thy people”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ଅପଧର୍ମୀ</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ଅସ୍ପଷ୍ଟତା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ଅସ୍ପଷ୍ଟତା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ପ୍ରତିମୂର୍ତ୍ତିର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ପାର୍ଥକ୍ୟ</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ሮማን</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ክርክሮች፣</w:t>
      </w:r>
      <w:r>
        <w:rPr>
          <w:rFonts w:ascii="Times New Roman" w:hAnsi="Times New Roman" w:eastAsia="Times New Roman" w:cs="Times New Roman"/>
        </w:rPr>
        <w:t xml:space="preserve"> </w:t>
      </w:r>
      <w:r>
        <w:rPr>
          <w:rFonts w:ascii="Ebrima" w:hAnsi="Ebrima" w:eastAsia="Ebrima" w:cs="Ebrima"/>
        </w:rPr>
        <w:t>እየተተዉ</w:t>
      </w:r>
      <w:r>
        <w:rPr>
          <w:rFonts w:ascii="Times New Roman" w:hAnsi="Times New Roman" w:eastAsia="Times New Roman" w:cs="Times New Roman"/>
        </w:rPr>
        <w:t xml:space="preserve"> </w:t>
      </w:r>
      <w:r>
        <w:rPr>
          <w:rFonts w:ascii="Ebrima" w:hAnsi="Ebrima" w:eastAsia="Ebrima" w:cs="Ebrima"/>
        </w:rPr>
        <w:t>ከነበሩ</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አዲሱ</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እየሆኑ</w:t>
      </w:r>
      <w:r>
        <w:rPr>
          <w:rFonts w:ascii="Times New Roman" w:hAnsi="Times New Roman" w:eastAsia="Times New Roman" w:cs="Times New Roman"/>
        </w:rPr>
        <w:t xml:space="preserve"> </w:t>
      </w:r>
      <w:r>
        <w:rPr>
          <w:rFonts w:ascii="Ebrima" w:hAnsi="Ebrima" w:eastAsia="Ebrima" w:cs="Ebrima"/>
        </w:rPr>
        <w:t>ከነበሩ</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ተከሰቱ።</w:t>
      </w:r>
      <w:r>
        <w:rPr>
          <w:rFonts w:ascii="Times New Roman" w:hAnsi="Times New Roman" w:eastAsia="Times New Roman" w:cs="Times New Roman"/>
        </w:rPr>
        <w:t xml:space="preserve"> </w:t>
      </w:r>
      <w:r>
        <w:rPr>
          <w:rFonts w:ascii="Ebrima" w:hAnsi="Ebrima" w:eastAsia="Ebrima" w:cs="Ebrima"/>
        </w:rPr>
        <w:t>ክርክሩ</w:t>
      </w:r>
      <w:r>
        <w:rPr>
          <w:rFonts w:ascii="Times New Roman" w:hAnsi="Times New Roman" w:eastAsia="Times New Roman" w:cs="Times New Roman"/>
        </w:rPr>
        <w:t xml:space="preserve"> </w:t>
      </w:r>
      <w:r>
        <w:rPr>
          <w:rFonts w:ascii="Ebrima" w:hAnsi="Ebrima" w:eastAsia="Ebrima" w:cs="Ebrima"/>
        </w:rPr>
        <w:t>የተመሠረተው</w:t>
      </w:r>
      <w:r>
        <w:rPr>
          <w:rFonts w:ascii="Times New Roman" w:hAnsi="Times New Roman" w:eastAsia="Times New Roman" w:cs="Times New Roman"/>
        </w:rPr>
        <w:t xml:space="preserve"> </w:t>
      </w:r>
      <w:r>
        <w:rPr>
          <w:rFonts w:ascii="Ebrima" w:hAnsi="Ebrima" w:eastAsia="Ebrima" w:cs="Ebrima"/>
        </w:rPr>
        <w:t>በተመሠረቱ</w:t>
      </w:r>
      <w:r>
        <w:rPr>
          <w:rFonts w:ascii="Times New Roman" w:hAnsi="Times New Roman" w:eastAsia="Times New Roman" w:cs="Times New Roman"/>
        </w:rPr>
        <w:t xml:space="preserve"> </w:t>
      </w:r>
      <w:r>
        <w:rPr>
          <w:rFonts w:ascii="Ebrima" w:hAnsi="Ebrima" w:eastAsia="Ebrima" w:cs="Ebrima"/>
        </w:rPr>
        <w:t>የሰዋስው</w:t>
      </w:r>
      <w:r>
        <w:rPr>
          <w:rFonts w:ascii="Times New Roman" w:hAnsi="Times New Roman" w:eastAsia="Times New Roman" w:cs="Times New Roman"/>
        </w:rPr>
        <w:t xml:space="preserve"> </w:t>
      </w:r>
      <w:r>
        <w:rPr>
          <w:rFonts w:ascii="Ebrima" w:hAnsi="Ebrima" w:eastAsia="Ebrima" w:cs="Ebrima"/>
        </w:rPr>
        <w:t>ደንቦች</w:t>
      </w:r>
      <w:r>
        <w:rPr>
          <w:rFonts w:ascii="Times New Roman" w:hAnsi="Times New Roman" w:eastAsia="Times New Roman" w:cs="Times New Roman"/>
        </w:rPr>
        <w:t xml:space="preserve"> </w:t>
      </w:r>
      <w:r>
        <w:rPr>
          <w:rFonts w:ascii="Ebrima" w:hAnsi="Ebrima" w:eastAsia="Ebrima" w:cs="Ebrima"/>
        </w:rPr>
        <w:t>ለመገዛት</w:t>
      </w:r>
      <w:r>
        <w:rPr>
          <w:rFonts w:ascii="Times New Roman" w:hAnsi="Times New Roman" w:eastAsia="Times New Roman" w:cs="Times New Roman"/>
        </w:rPr>
        <w:t xml:space="preserve"> </w:t>
      </w:r>
      <w:r>
        <w:rPr>
          <w:rFonts w:ascii="Ebrima" w:hAnsi="Ebrima" w:eastAsia="Ebrima" w:cs="Ebrima"/>
        </w:rPr>
        <w:t>ባለመፈለግ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በፕሮቴስታንቶች</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ተቀባይነት</w:t>
      </w:r>
      <w:r>
        <w:rPr>
          <w:rFonts w:ascii="Times New Roman" w:hAnsi="Times New Roman" w:eastAsia="Times New Roman" w:cs="Times New Roman"/>
        </w:rPr>
        <w:t xml:space="preserve"> </w:t>
      </w:r>
      <w:r>
        <w:rPr>
          <w:rFonts w:ascii="Ebrima" w:hAnsi="Ebrima" w:eastAsia="Ebrima" w:cs="Ebrima"/>
        </w:rPr>
        <w:t>አላገኘም፥</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ዘራፊዎቹ</w:t>
      </w:r>
      <w:r>
        <w:rPr>
          <w:rFonts w:ascii="Times New Roman" w:hAnsi="Times New Roman" w:eastAsia="Times New Roman" w:cs="Times New Roman"/>
        </w:rPr>
        <w:t xml:space="preserve"> </w:t>
      </w:r>
      <w:r>
        <w:rPr>
          <w:rFonts w:ascii="Ebrima" w:hAnsi="Ebrima" w:eastAsia="Ebrima" w:cs="Ebrima"/>
        </w:rPr>
        <w:t>በቀደሙት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በተወከለው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አስመስለው</w:t>
      </w:r>
      <w:r>
        <w:rPr>
          <w:rFonts w:ascii="Times New Roman" w:hAnsi="Times New Roman" w:eastAsia="Times New Roman" w:cs="Times New Roman"/>
        </w:rPr>
        <w:t xml:space="preserve"> </w:t>
      </w:r>
      <w:r>
        <w:rPr>
          <w:rFonts w:ascii="Ebrima" w:hAnsi="Ebrima" w:eastAsia="Ebrima" w:cs="Ebrima"/>
        </w:rPr>
        <w:t>አቀረቡ።</w:t>
      </w:r>
    </w:p>
    <w:p>
      <w:pPr>
        <w:pStyle w:val="ArticleBody"/>
        <w:jc w:val="left"/>
      </w:pPr>
      <w:r>
        <w:rPr>
          <w:rFonts w:ascii="Times New Roman" w:hAnsi="Times New Roman" w:eastAsia="Times New Roman" w:cs="Times New Roman"/>
        </w:rPr>
        <w:t>Innis hiika Macaafa Qulqulluu micciirsuu agarsiisa ture yeroo Anxiyookhos saamtota akka ta’uuf dirqame. Innis hiika dhuunfaa ture; barsiisonni sobaa kamiyyuu dhugaa irratti mormii ta’an hiika dhuunfaa dha. Falmiin sun ofii isaatiin dhugaa bu’uuraa ta’e, sababiin isaas kaartii pionerii 1843 irratti galmeeffamee ture. Mirkaneessuun kaartichaa hafuura kaka’umsaatiin “saamtota” akka mallattoo Roomitti cimsee fi raggaasise; akkasumas ulfina dhugichaa guddisse; sababiin isaas barsiisaa sana diduun bu’uuraawwanis ta’aangoo Hafuura Raajii lamaan isaanii iyyuu diduu ture.</w:t>
      </w:r>
    </w:p>
    <w:p>
      <w:pPr>
        <w:pStyle w:val="ArticleBody"/>
        <w:jc w:val="left"/>
      </w:pPr>
      <w:r>
        <w:rPr>
          <w:rFonts w:ascii="Times New Roman" w:hAnsi="Times New Roman" w:eastAsia="Times New Roman" w:cs="Times New Roman"/>
        </w:rPr>
        <w:t>Namoonni saamichaa kee keessaa Roomaa bakka bu’an sirriitti hubachuun, akkasumas fakkeenya raajii ergamoonni William Milleriif kennanitti ida’amee, sababni isaas inni fakkeenya raajii dhufuudhaan hubatee fi dhiheesse sanaan walii gale; innis kana jechuun: Roomaan heethenii fi Roomaan paaphaasummaa hundeen hojiiwwan isaa raajii irratti raawwate hunda turan.</w:t>
      </w:r>
    </w:p>
    <w:p>
      <w:pPr>
        <w:pStyle w:val="ArticleBody"/>
        <w:jc w:val="left"/>
      </w:pPr>
      <w:r>
        <w:rPr>
          <w:rFonts w:ascii="Ebrima" w:hAnsi="Ebrima" w:eastAsia="Ebrima" w:cs="Ebrima"/>
        </w:rPr>
        <w:t>የኡርያህ</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11 </w:t>
      </w:r>
      <w:r>
        <w:rPr>
          <w:rFonts w:ascii="Ebrima" w:hAnsi="Ebrima" w:eastAsia="Ebrima" w:cs="Ebrima"/>
        </w:rPr>
        <w:t>ምዕራፍ</w:t>
      </w:r>
      <w:r>
        <w:rPr>
          <w:rFonts w:ascii="Times New Roman" w:hAnsi="Times New Roman" w:eastAsia="Times New Roman" w:cs="Times New Roman"/>
        </w:rPr>
        <w:t xml:space="preserve"> 36</w:t>
      </w:r>
      <w:r>
        <w:rPr>
          <w:rFonts w:ascii="Ebrima" w:hAnsi="Ebrima" w:eastAsia="Ebrima" w:cs="Ebrima"/>
        </w:rPr>
        <w:t>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40</w:t>
      </w:r>
      <w:r>
        <w:rPr>
          <w:rFonts w:ascii="Ebrima" w:hAnsi="Ebrima" w:eastAsia="Ebrima" w:cs="Ebrima"/>
        </w:rPr>
        <w:t>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ቱርክ</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ንጉሥን</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መለያየቶችን</w:t>
      </w:r>
      <w:r>
        <w:rPr>
          <w:rFonts w:ascii="Times New Roman" w:hAnsi="Times New Roman" w:eastAsia="Times New Roman" w:cs="Times New Roman"/>
        </w:rPr>
        <w:t xml:space="preserve"> </w:t>
      </w:r>
      <w:r>
        <w:rPr>
          <w:rFonts w:ascii="Ebrima" w:hAnsi="Ebrima" w:eastAsia="Ebrima" w:cs="Ebrima"/>
        </w:rPr>
        <w:t>አካትቶ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መሠረቶቹን</w:t>
      </w:r>
      <w:r>
        <w:rPr>
          <w:rFonts w:ascii="Times New Roman" w:hAnsi="Times New Roman" w:eastAsia="Times New Roman" w:cs="Times New Roman"/>
        </w:rPr>
        <w:t xml:space="preserve"> </w:t>
      </w:r>
      <w:r>
        <w:rPr>
          <w:rFonts w:ascii="Ebrima" w:hAnsi="Ebrima" w:eastAsia="Ebrima" w:cs="Ebrima"/>
        </w:rPr>
        <w:t>መቃወሙ፣</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እንዳያይ</w:t>
      </w:r>
      <w:r>
        <w:rPr>
          <w:rFonts w:ascii="Times New Roman" w:hAnsi="Times New Roman" w:eastAsia="Times New Roman" w:cs="Times New Roman"/>
        </w:rPr>
        <w:t xml:space="preserve"> </w:t>
      </w:r>
      <w:r>
        <w:rPr>
          <w:rFonts w:ascii="Ebrima" w:hAnsi="Ebrima" w:eastAsia="Ebrima" w:cs="Ebrima"/>
        </w:rPr>
        <w:t>ያደረገውን</w:t>
      </w:r>
      <w:r>
        <w:rPr>
          <w:rFonts w:ascii="Times New Roman" w:hAnsi="Times New Roman" w:eastAsia="Times New Roman" w:cs="Times New Roman"/>
        </w:rPr>
        <w:t xml:space="preserve"> </w:t>
      </w:r>
      <w:r>
        <w:rPr>
          <w:rFonts w:ascii="Ebrima" w:hAnsi="Ebrima" w:eastAsia="Ebrima" w:cs="Ebrima"/>
        </w:rPr>
        <w:t>ዕውርነት</w:t>
      </w:r>
      <w:r>
        <w:rPr>
          <w:rFonts w:ascii="Times New Roman" w:hAnsi="Times New Roman" w:eastAsia="Times New Roman" w:cs="Times New Roman"/>
        </w:rPr>
        <w:t xml:space="preserve"> </w:t>
      </w:r>
      <w:r>
        <w:rPr>
          <w:rFonts w:ascii="Ebrima" w:hAnsi="Ebrima" w:eastAsia="Ebrima" w:cs="Ebrima"/>
        </w:rPr>
        <w:t>አመጣ፤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አካባቢ</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በጥንት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የነበሩ</w:t>
      </w:r>
      <w:r>
        <w:rPr>
          <w:rFonts w:ascii="Times New Roman" w:hAnsi="Times New Roman" w:eastAsia="Times New Roman" w:cs="Times New Roman"/>
        </w:rPr>
        <w:t xml:space="preserve"> </w:t>
      </w:r>
      <w:r>
        <w:rPr>
          <w:rFonts w:ascii="Ebrima" w:hAnsi="Ebrima" w:eastAsia="Ebrima" w:cs="Ebrima"/>
        </w:rPr>
        <w:t>አካላት</w:t>
      </w:r>
      <w:r>
        <w:rPr>
          <w:rFonts w:ascii="Times New Roman" w:hAnsi="Times New Roman" w:eastAsia="Times New Roman" w:cs="Times New Roman"/>
        </w:rPr>
        <w:t xml:space="preserve"> </w:t>
      </w:r>
      <w:r>
        <w:rPr>
          <w:rFonts w:ascii="Ebrima" w:hAnsi="Ebrima" w:eastAsia="Ebrima" w:cs="Ebrima"/>
        </w:rPr>
        <w:t>የሚያመለክቷቸውን</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አካላት</w:t>
      </w:r>
      <w:r>
        <w:rPr>
          <w:rFonts w:ascii="Times New Roman" w:hAnsi="Times New Roman" w:eastAsia="Times New Roman" w:cs="Times New Roman"/>
        </w:rPr>
        <w:t xml:space="preserve"> </w:t>
      </w:r>
      <w:r>
        <w:rPr>
          <w:rFonts w:ascii="Ebrima" w:hAnsi="Ebrima" w:eastAsia="Ebrima" w:cs="Ebrima"/>
        </w:rPr>
        <w:t>እንደሚያሳይ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ጳውሎስም</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መንፈሳዊው</w:t>
      </w:r>
      <w:r>
        <w:rPr>
          <w:rFonts w:ascii="Times New Roman" w:hAnsi="Times New Roman" w:eastAsia="Times New Roman" w:cs="Times New Roman"/>
        </w:rPr>
        <w:t xml:space="preserve"> </w:t>
      </w:r>
      <w:r>
        <w:rPr>
          <w:rFonts w:ascii="Ebrima" w:hAnsi="Ebrima" w:eastAsia="Ebrima" w:cs="Ebrima"/>
        </w:rPr>
        <w:t>እንደሚመጣ</w:t>
      </w:r>
      <w:r>
        <w:rPr>
          <w:rFonts w:ascii="Times New Roman" w:hAnsi="Times New Roman" w:eastAsia="Times New Roman" w:cs="Times New Roman"/>
        </w:rPr>
        <w:t xml:space="preserve"> </w:t>
      </w:r>
      <w:r>
        <w:rPr>
          <w:rFonts w:ascii="Ebrima" w:hAnsi="Ebrima" w:eastAsia="Ebrima" w:cs="Ebrima"/>
        </w:rPr>
        <w:t>በመለየቱ</w:t>
      </w:r>
      <w:r>
        <w:rPr>
          <w:rFonts w:ascii="Times New Roman" w:hAnsi="Times New Roman" w:eastAsia="Times New Roman" w:cs="Times New Roman"/>
        </w:rPr>
        <w:t xml:space="preserve"> </w:t>
      </w:r>
      <w:r>
        <w:rPr>
          <w:rFonts w:ascii="Ebrima" w:hAnsi="Ebrima" w:eastAsia="Ebrima" w:cs="Ebrima"/>
        </w:rPr>
        <w:t>ይህንን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አስተምሮአል።</w:t>
      </w:r>
    </w:p>
    <w:p>
      <w:pPr>
        <w:pStyle w:val="ArticleScripture"/>
        <w:jc w:val="left"/>
      </w:pPr>
      <w:r>
        <w:rPr>
          <w:rFonts w:ascii="Times New Roman" w:hAnsi="Times New Roman" w:eastAsia="Times New Roman" w:cs="Times New Roman"/>
        </w:rPr>
        <w:t>Haa taʼu malee inni hafuuraa taʼe dura hin turre; inni uumamaa taʼe dura ture; isa booddees inni hafuuraa taʼe dhufe. 1 Qorontos 15:46.</w:t>
      </w:r>
    </w:p>
    <w:p>
      <w:pPr>
        <w:pStyle w:val="ArticleBody"/>
        <w:jc w:val="left"/>
      </w:pPr>
      <w:r>
        <w:rPr>
          <w:rFonts w:ascii="Times New Roman" w:hAnsi="Times New Roman" w:eastAsia="Times New Roman" w:cs="Times New Roman"/>
        </w:rPr>
        <w:t>Smith mootummaa kakuu warra gantummaa Pirootestaantummaa bakka saba Waaqayyoo taʼanii buʼan keessaa ture; garuu yeroo inni yeroo torban diddeefi chaartii isaa kan bara 1863 galche, fincil isaanii deeggere. Hiikni dhuunfaa isaa inni hojii irra oole, Mulʼata boqonnaa kudha jaʼaffaa keessatti Armaagedoon ilaalchisee hubannaa sobaa uume; kunis hubannaa sirrii Roomaa irratti qormaata biraa dha.</w:t>
      </w:r>
    </w:p>
    <w:p>
      <w:pPr>
        <w:pStyle w:val="ArticleBody"/>
        <w:jc w:val="left"/>
      </w:pP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በሌቦቹ</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በተነሣው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ከአሥሩ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የተያያዙትን</w:t>
      </w:r>
      <w:r>
        <w:rPr>
          <w:rFonts w:ascii="Times New Roman" w:hAnsi="Times New Roman" w:eastAsia="Times New Roman" w:cs="Times New Roman"/>
        </w:rPr>
        <w:t xml:space="preserve"> </w:t>
      </w:r>
      <w:r>
        <w:rPr>
          <w:rFonts w:ascii="Ebrima" w:hAnsi="Ebrima" w:eastAsia="Ebrima" w:cs="Ebrima"/>
        </w:rPr>
        <w:t>ወክሎ</w:t>
      </w:r>
      <w:r>
        <w:rPr>
          <w:rFonts w:ascii="Times New Roman" w:hAnsi="Times New Roman" w:eastAsia="Times New Roman" w:cs="Times New Roman"/>
        </w:rPr>
        <w:t xml:space="preserve"> </w:t>
      </w:r>
      <w:r>
        <w:rPr>
          <w:rFonts w:ascii="Ebrima" w:hAnsi="Ebrima" w:eastAsia="Ebrima" w:cs="Ebrima"/>
        </w:rPr>
        <w:t>ተገለጠ።</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አመለካከቱ፣</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1856 </w:t>
      </w:r>
      <w:r>
        <w:rPr>
          <w:rFonts w:ascii="Ebrima" w:hAnsi="Ebrima" w:eastAsia="Ebrima" w:cs="Ebrima"/>
        </w:rPr>
        <w:t>እና</w:t>
      </w:r>
      <w:r>
        <w:rPr>
          <w:rFonts w:ascii="Times New Roman" w:hAnsi="Times New Roman" w:eastAsia="Times New Roman" w:cs="Times New Roman"/>
        </w:rPr>
        <w:t xml:space="preserve"> 1863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እየተተዉ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ሕዝብን</w:t>
      </w:r>
      <w:r>
        <w:rPr>
          <w:rFonts w:ascii="Times New Roman" w:hAnsi="Times New Roman" w:eastAsia="Times New Roman" w:cs="Times New Roman"/>
        </w:rPr>
        <w:t xml:space="preserve"> </w:t>
      </w:r>
      <w:r>
        <w:rPr>
          <w:rFonts w:ascii="Ebrima" w:hAnsi="Ebrima" w:eastAsia="Ebrima" w:cs="Ebrima"/>
        </w:rPr>
        <w:t>ወክሎ</w:t>
      </w:r>
      <w:r>
        <w:rPr>
          <w:rFonts w:ascii="Times New Roman" w:hAnsi="Times New Roman" w:eastAsia="Times New Roman" w:cs="Times New Roman"/>
        </w:rPr>
        <w:t xml:space="preserve"> </w:t>
      </w:r>
      <w:r>
        <w:rPr>
          <w:rFonts w:ascii="Ebrima" w:hAnsi="Ebrima" w:eastAsia="Ebrima" w:cs="Ebrima"/>
        </w:rPr>
        <w:t>ይቆማል።</w:t>
      </w:r>
      <w:r>
        <w:rPr>
          <w:rFonts w:ascii="Times New Roman" w:hAnsi="Times New Roman" w:eastAsia="Times New Roman" w:cs="Times New Roman"/>
        </w:rPr>
        <w:t xml:space="preserve"> </w:t>
      </w:r>
      <w:r>
        <w:rPr>
          <w:rFonts w:ascii="Ebrima" w:hAnsi="Ebrima" w:eastAsia="Ebrima" w:cs="Ebrima"/>
        </w:rPr>
        <w:t>በሌቦቹ</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ከፕሮቴስታንቶች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ነበረው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ትርጓሜውን</w:t>
      </w:r>
      <w:r>
        <w:rPr>
          <w:rFonts w:ascii="Times New Roman" w:hAnsi="Times New Roman" w:eastAsia="Times New Roman" w:cs="Times New Roman"/>
        </w:rPr>
        <w:t xml:space="preserve"> </w:t>
      </w:r>
      <w:r>
        <w:rPr>
          <w:rFonts w:ascii="Ebrima" w:hAnsi="Ebrima" w:eastAsia="Ebrima" w:cs="Ebrima"/>
        </w:rPr>
        <w:t>በመጫን</w:t>
      </w:r>
      <w:r>
        <w:rPr>
          <w:rFonts w:ascii="Times New Roman" w:hAnsi="Times New Roman" w:eastAsia="Times New Roman" w:cs="Times New Roman"/>
        </w:rPr>
        <w:t xml:space="preserve"> </w:t>
      </w:r>
      <w:r>
        <w:rPr>
          <w:rFonts w:ascii="Ebrima" w:hAnsi="Ebrima" w:eastAsia="Ebrima" w:cs="Ebrima"/>
        </w:rPr>
        <w:t>የተጋጨውን</w:t>
      </w:r>
      <w:r>
        <w:rPr>
          <w:rFonts w:ascii="Times New Roman" w:hAnsi="Times New Roman" w:eastAsia="Times New Roman" w:cs="Times New Roman"/>
        </w:rPr>
        <w:t xml:space="preserve"> </w:t>
      </w:r>
      <w:r>
        <w:rPr>
          <w:rFonts w:ascii="Ebrima" w:hAnsi="Ebrima" w:eastAsia="Ebrima" w:cs="Ebrima"/>
        </w:rPr>
        <w:t>የክፍሉን</w:t>
      </w:r>
      <w:r>
        <w:rPr>
          <w:rFonts w:ascii="Times New Roman" w:hAnsi="Times New Roman" w:eastAsia="Times New Roman" w:cs="Times New Roman"/>
        </w:rPr>
        <w:t xml:space="preserve"> </w:t>
      </w:r>
      <w:r>
        <w:rPr>
          <w:rFonts w:ascii="Ebrima" w:hAnsi="Ebrima" w:eastAsia="Ebrima" w:cs="Ebrima"/>
        </w:rPr>
        <w:t>ሰዋሰዋዊ</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ቸል</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በሰዋሰው</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ሁልጊዜም</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ብቻውን</w:t>
      </w:r>
      <w:r>
        <w:rPr>
          <w:rFonts w:ascii="Times New Roman" w:hAnsi="Times New Roman" w:eastAsia="Times New Roman" w:cs="Times New Roman"/>
        </w:rPr>
        <w:t xml:space="preserve"> </w:t>
      </w:r>
      <w:r>
        <w:rPr>
          <w:rFonts w:ascii="Ebrima" w:hAnsi="Ebrima" w:eastAsia="Ebrima" w:cs="Ebrima"/>
        </w:rPr>
        <w:t>የጳጳሳዊው</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କ୍ରୀଷ୍ଟଙ୍କର</w:t>
      </w:r>
      <w:r>
        <w:rPr>
          <w:rFonts w:ascii="Times New Roman" w:hAnsi="Times New Roman" w:eastAsia="Times New Roman" w:cs="Times New Roman"/>
        </w:rPr>
        <w:t xml:space="preserve"> </w:t>
      </w:r>
      <w:r>
        <w:rPr>
          <w:rFonts w:ascii="Nirmala UI" w:hAnsi="Nirmala UI" w:eastAsia="Nirmala UI" w:cs="Nirmala UI"/>
        </w:rPr>
        <w:t>ପବିତ୍ରସ୍ଥାନୀୟ</w:t>
      </w:r>
      <w:r>
        <w:rPr>
          <w:rFonts w:ascii="Times New Roman" w:hAnsi="Times New Roman" w:eastAsia="Times New Roman" w:cs="Times New Roman"/>
        </w:rPr>
        <w:t xml:space="preserve"> </w:t>
      </w:r>
      <w:r>
        <w:rPr>
          <w:rFonts w:ascii="Nirmala UI" w:hAnsi="Nirmala UI" w:eastAsia="Nirmala UI" w:cs="Nirmala UI"/>
        </w:rPr>
        <w:t>ସେବାକାର୍ଯ୍ୟକୁ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ମତକୁ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ୱିଲି</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w:t>
      </w:r>
      <w:r>
        <w:rPr>
          <w:rFonts w:ascii="Times New Roman" w:hAnsi="Times New Roman" w:eastAsia="Times New Roman" w:cs="Times New Roman"/>
        </w:rPr>
        <w:t xml:space="preserve">. </w:t>
      </w:r>
      <w:r>
        <w:rPr>
          <w:rFonts w:ascii="Nirmala UI" w:hAnsi="Nirmala UI" w:eastAsia="Nirmala UI" w:cs="Nirmala UI"/>
        </w:rPr>
        <w:t>ଜି</w:t>
      </w:r>
      <w:r>
        <w:rPr>
          <w:rFonts w:ascii="Times New Roman" w:hAnsi="Times New Roman" w:eastAsia="Times New Roman" w:cs="Times New Roman"/>
        </w:rPr>
        <w:t xml:space="preserve">. </w:t>
      </w:r>
      <w:r>
        <w:rPr>
          <w:rFonts w:ascii="Nirmala UI" w:hAnsi="Nirmala UI" w:eastAsia="Nirmala UI" w:cs="Nirmala UI"/>
        </w:rPr>
        <w:t>ଡାନିଏଲ୍ସ</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ହବକ୍କୂକଙ୍କ</w:t>
      </w:r>
      <w:r>
        <w:rPr>
          <w:rFonts w:ascii="Times New Roman" w:hAnsi="Times New Roman" w:eastAsia="Times New Roman" w:cs="Times New Roman"/>
        </w:rPr>
        <w:t xml:space="preserve"> </w:t>
      </w:r>
      <w:r>
        <w:rPr>
          <w:rFonts w:ascii="Nirmala UI" w:hAnsi="Nirmala UI" w:eastAsia="Nirmala UI" w:cs="Nirmala UI"/>
        </w:rPr>
        <w:t>ତାଲିକାମାନଙ୍କରେ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ସାକ୍ଷ୍ୟକୁ</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ବୁଝାମଣାକୁ</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ଥେସଲୋନୀକୀୟମାନଙ୍କ</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ଚିହ୍ନିଥିଲେ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ବିଷୟଟି</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ଭଲପାଉଥିବାମାନେ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ବିପରୀତତା</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“Guyyumaadhaan” ilaalchisee falmiin kun hubannaa sarara irratti sararaan dabalaa dhufa; falmiin xumuraa Roomaa yeroo Hafuurri Qulqulluun dhangala’uu keessatti akka raawwatamu mul’isa. Akkuma Hafuurri Qulqulluun gubbaadhaa dhangala’aa jiru, humni tokko jala keessaa ol ka’aa jira; innis warra isa akka humna Waaqayyoootti fudhatan qabatee mootummaa isaa jalatti galcha, iyyuu ta’u malee inni gowwoomsaa jabaadha.</w:t>
      </w:r>
    </w:p>
    <w:p>
      <w:pPr>
        <w:pStyle w:val="ArticleScripture"/>
        <w:jc w:val="left"/>
      </w:pPr>
      <w:r>
        <w:rPr>
          <w:rFonts w:ascii="Times New Roman" w:hAnsi="Times New Roman" w:eastAsia="Times New Roman" w:cs="Times New Roman"/>
        </w:rPr>
        <w:t>“Wantiwwan gurguddoon lama ee wal morman keessaa inni tokko gad keessaa hojjetaa jira, inni kaan immoo ol irraa. Namni hundinuu dhiibbaa dhokataa isa tokkoo yookaan isa kaanii jala jira, hojiiwwan isaas amala kaka’umsa inni keessaa maddu ni mul’isu. Warri Kiristoosiin tokko ta’an yeroo hundumaa karaa hojii Kiristoos irratti hojjetu. Warri Seexana wajjin tokkummaa keessa jiran immoo kaka’umsa hoogganaa isaanii jalatti hojjetu; isaan humnaa fi hojii Hafuura Qulqulluutti morman. Fedhiin namaa bilisa ta’ee akka hojjetu dhiifamaaf jira, hojii isaatiin immoo hafuura akkamii akka garaa isaa irratti hojjetu ni mul’ata. ‘Ija isaanii irraa isaan ni beektu.’” The 1888 Materials, 1508.</w:t>
      </w:r>
    </w:p>
    <w:p>
      <w:pPr>
        <w:pStyle w:val="ArticleBody"/>
        <w:jc w:val="left"/>
      </w:pPr>
      <w:r>
        <w:rPr>
          <w:rFonts w:ascii="Times New Roman" w:hAnsi="Times New Roman" w:eastAsia="Times New Roman" w:cs="Times New Roman"/>
        </w:rPr>
        <w:t>“</w:t>
      </w:r>
      <w:r>
        <w:rPr>
          <w:rFonts w:ascii="Ebrima" w:hAnsi="Ebrima" w:eastAsia="Ebrima" w:cs="Ebrima"/>
        </w:rPr>
        <w:t>የዕለታዊው</w:t>
      </w:r>
      <w:r>
        <w:rPr>
          <w:rFonts w:ascii="Times New Roman" w:hAnsi="Times New Roman" w:eastAsia="Times New Roman" w:cs="Times New Roman"/>
        </w:rPr>
        <w:t xml:space="preserve">” </w:t>
      </w:r>
      <w:r>
        <w:rPr>
          <w:rFonts w:ascii="Ebrima" w:hAnsi="Ebrima" w:eastAsia="Ebrima" w:cs="Ebrima"/>
        </w:rPr>
        <w:t>ውዝግብ</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ተቃርኖ፣</w:t>
      </w:r>
      <w:r>
        <w:rPr>
          <w:rFonts w:ascii="Times New Roman" w:hAnsi="Times New Roman" w:eastAsia="Times New Roman" w:cs="Times New Roman"/>
        </w:rPr>
        <w:t xml:space="preserve"> </w:t>
      </w:r>
      <w:r>
        <w:rPr>
          <w:rFonts w:ascii="Ebrima" w:hAnsi="Ebrima" w:eastAsia="Ebrima" w:cs="Ebrima"/>
        </w:rPr>
        <w:t>የዘንዶው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እውነቱን</w:t>
      </w:r>
      <w:r>
        <w:rPr>
          <w:rFonts w:ascii="Times New Roman" w:hAnsi="Times New Roman" w:eastAsia="Times New Roman" w:cs="Times New Roman"/>
        </w:rPr>
        <w:t xml:space="preserve"> </w:t>
      </w:r>
      <w:r>
        <w:rPr>
          <w:rFonts w:ascii="Ebrima" w:hAnsi="Ebrima" w:eastAsia="Ebrima" w:cs="Ebrima"/>
        </w:rPr>
        <w:t>የሚክዱ</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ያገኘውን</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እየካዱ</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እየካዱ</w:t>
      </w:r>
      <w:r>
        <w:rPr>
          <w:rFonts w:ascii="Times New Roman" w:hAnsi="Times New Roman" w:eastAsia="Times New Roman" w:cs="Times New Roman"/>
        </w:rPr>
        <w:t xml:space="preserve"> </w:t>
      </w:r>
      <w:r>
        <w:rPr>
          <w:rFonts w:ascii="Ebrima" w:hAnsi="Ebrima" w:eastAsia="Ebrima" w:cs="Ebrima"/>
        </w:rPr>
        <w:t>ይሆናሉ</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የማይቅር</w:t>
      </w:r>
      <w:r>
        <w:rPr>
          <w:rFonts w:ascii="Times New Roman" w:hAnsi="Times New Roman" w:eastAsia="Times New Roman" w:cs="Times New Roman"/>
        </w:rPr>
        <w:t xml:space="preserve"> </w:t>
      </w:r>
      <w:r>
        <w:rPr>
          <w:rFonts w:ascii="Ebrima" w:hAnsi="Ebrima" w:eastAsia="Ebrima" w:cs="Ebrima"/>
        </w:rPr>
        <w:t>ኃጢአትን</w:t>
      </w:r>
      <w:r>
        <w:rPr>
          <w:rFonts w:ascii="Times New Roman" w:hAnsi="Times New Roman" w:eastAsia="Times New Roman" w:cs="Times New Roman"/>
        </w:rPr>
        <w:t xml:space="preserve"> </w:t>
      </w:r>
      <w:r>
        <w:rPr>
          <w:rFonts w:ascii="Ebrima" w:hAnsi="Ebrima" w:eastAsia="Ebrima" w:cs="Ebrima"/>
        </w:rPr>
        <w:t>ያከናውናሉ።</w:t>
      </w:r>
    </w:p>
    <w:p>
      <w:pPr>
        <w:pStyle w:val="ArticleBody"/>
        <w:jc w:val="left"/>
      </w:pPr>
      <w:r>
        <w:rPr>
          <w:rFonts w:ascii="Times New Roman" w:hAnsi="Times New Roman" w:eastAsia="Times New Roman" w:cs="Times New Roman"/>
        </w:rPr>
        <w:t>Bara itti aanu keessatti falmii waa’ee Roomaa irratti, kan yeroo gabaabaa Waxabajjii 11, 2001 booda uumame, ni ilaalla.</w:t>
      </w:r>
    </w:p>
    <w:p>
      <w:pPr>
        <w:pStyle w:val="ArticleScripture"/>
        <w:jc w:val="left"/>
      </w:pPr>
      <w:r>
        <w:rPr>
          <w:rFonts w:ascii="Times New Roman" w:hAnsi="Times New Roman" w:eastAsia="Times New Roman" w:cs="Times New Roman"/>
        </w:rPr>
        <w:t>“Nu yeroo jireenyi baay’ee gatii guddaa qabuu fi baay’ee nama hawwatu keessa jiraanna. Dhumni waan hundumaa dhihaateera. Wanti nama naasisu yeroo hundumaa fuula keenya duratti walitti fufiinsaan mul’achaa ni adeema; sababni isaa humnoonni ijaan hin mul’anne hojii cimaa agarsiisaa jiru. Humnoonni dukkanaa kan gaditii irraa ka’an namoota irratti socho’aa jiru; namoonni hamoos ergamoota hamoo wajjin ajajawwan Waaqayyoo fi amantii Yesuus irratti loluuf walii galaa jiru; yeroo walfakkaatu sanatti immoo humni ol irraa dhufu warra dhiibbaa waaqayyoo ofitti fudhatan irratti hojjechaa jira, sabni Waaqayyoos qaamota samii wajjin hojjechaa jira. Guyyoota dhumaa kana keessatti dhiphina lubbuu nama hundumaa irratti dhufu isa qoruufii isa ilaalu danda’u keessaa amantiin dhugaa, sirrii, keessaa madde qofa malee homtinuu hin hafuu. Waaqayyo da’oo keenya ta’uu qaba; bifa alaa, waamicha amantii, sirna, ayyaaneffannaa, yookaan sadarkaa irratti amanachuu hin dandeenyu; yookaan maqaa jiraachuu qabna jechuun guyyaa qorumsaatti dhaabachuu ni dandeenya jennee yaaduu hin qabnu. Wanti raafamuu danda’u hundinuu ni raafama; wantoonni gowwoomsaa fi dogoggorsi guyyoota dhumaa kanaatiin raafamuu hin dandeenye immoo ni hafu. Lubbuu kee Dhagaa bara baraatti cimsitee hidhi; sababiin isaa nageenyi Kiristoos keessatti qofa ni jira. Yesuus guyyoota keessa jiraachaa jirru akka guyyoota balaa ta’anitti ibse. Innis, ‘Akkuma bara Noh ture, dhufuun Ilma namaas akkasuma ni ta’a. Bara sana, bishaan badiisaa duratti, hamma guyyaa Noh doonii seenuutti, nyaachaa fi dhugaa, fuudhaa fi heerumaa turan; bishaan badiisaas dhufee hunda isaanii hamma fudhatutti hin beekne; dhufuun Ilma namaas akkasuma ni ta’a’ jedhe. ‘Akkasumas akkuma bara Looxii ture; isaan ni nyaatu turan, ni dhugu turan, ni bitu turan, ni gurguru turan, ni dhaabu turan, ni ijaaru turan; guyyaa Loox Sodoom keessaa ba’e garuu, ibiddii fi diinni samii irraa roobe, hunda isaanii balleesse. Guyyaa Ilmi namaa mul’atuttiis akkasuma ni ta’a.’ ‘Ilmi namaa ulfina isaa keessatti yeroo dhufu, ergamoonni qulqulloonni hundinuu isaa wajjin yeroo dhufan sana, inni teessoo mootummaa ulfina isaa irra ni taa’a; saboonni hundinuu fuula isaa duratti walitti qabamu; innis akkuma tikseen hoolotaa re’oota irraa adda baasu, isaanis wal irraa ni adda baasa; hoolotas karaa mirgaa isaa, re’ootas karaa bitaa ni dhaaba. Sana booda Mootichi warra karaa mirga isaa jiranitti, Kottaa isin kan Abbaa kootiin eebbifamtan, mootummaa hundeeffama addunyaa irraa jalqabee isiniif qophaa’e dhaalaa’ ni jedhu.’ Karaan keenya jireenya kana keessatti adeemnu, achitti mootummaa bara baraa keenya ni murteessa; mootummaa Waaqayyoo dhaalan keessaa ta’uu keenya yookaan warra dukkana alaa keessa deemanii ta’an keessaa ta’uu keenya dubbachuuf nuumaaf dhiifameera. Waaqayyo fayyina keenyaaf qophii guutuu hundumaa godheera; kanaaf waan gatii daangaa hin qabneen bitame sana haa fayyadamnu. ‘Waaqayyo akkasitti addunyaa jaallate; Ilma isaa isa tokkicha kenneefii, namni isa amanu kam iyyuu akka hin badne, jireenya bara baraa akka qabaatuuf.’”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To’annoo Hundeeffama — Lakkoofsa Sagal</dc:title>
  <dc:subject>Bu’uura Diiguu Mormuu: Wal-Mormii ‘Isa Guyyaa Guyyaa’ fi Bu’aa Dhugaa Raajii Adveentistii Keessatti Ganuu</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