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ମ୍ରୋମ</w:t>
      </w:r>
      <w:r>
        <w:rPr>
          <w:rFonts w:ascii="Arial" w:hAnsi="Arial" w:eastAsia="Arial" w:cs="Arial"/>
        </w:rPr>
        <w:t xml:space="preserve"> </w:t>
      </w:r>
      <w:r>
        <w:rPr>
          <w:rFonts w:ascii="Nirmala UI" w:hAnsi="Nirmala UI" w:eastAsia="Nirmala UI" w:cs="Nirmala UI"/>
        </w:rPr>
        <w:t>ଦର୍ଶନକୁ</w:t>
      </w:r>
      <w:r>
        <w:rPr>
          <w:rFonts w:ascii="Arial" w:hAnsi="Arial" w:eastAsia="Arial" w:cs="Arial"/>
        </w:rPr>
        <w:t xml:space="preserve"> </w:t>
      </w:r>
      <w:r>
        <w:rPr>
          <w:rFonts w:ascii="Nirmala UI" w:hAnsi="Nirmala UI" w:eastAsia="Nirmala UI" w:cs="Nirmala UI"/>
        </w:rPr>
        <w:t>ସ୍ଥାପନ</w:t>
      </w:r>
      <w:r>
        <w:rPr>
          <w:rFonts w:ascii="Arial" w:hAnsi="Arial" w:eastAsia="Arial" w:cs="Arial"/>
        </w:rPr>
        <w:t xml:space="preserve"> </w:t>
      </w:r>
      <w:r>
        <w:rPr>
          <w:rFonts w:ascii="Nirmala UI" w:hAnsi="Nirmala UI" w:eastAsia="Nirmala UI" w:cs="Nirmala UI"/>
        </w:rPr>
        <w:t>କରେ</w:t>
      </w:r>
      <w:r>
        <w:rPr>
          <w:rFonts w:ascii="Arial" w:hAnsi="Arial" w:eastAsia="Arial" w:cs="Arial"/>
        </w:rPr>
        <w:t xml:space="preserve"> - </w:t>
      </w:r>
      <w:r>
        <w:rPr>
          <w:rFonts w:ascii="Nirmala UI" w:hAnsi="Nirmala UI" w:eastAsia="Nirmala UI" w:cs="Nirmala UI"/>
        </w:rPr>
        <w:t>ସଂଖ୍ୟା</w:t>
      </w:r>
      <w:r>
        <w:rPr>
          <w:rFonts w:ascii="Arial" w:hAnsi="Arial" w:eastAsia="Arial" w:cs="Arial"/>
        </w:rPr>
        <w:t xml:space="preserve"> </w:t>
      </w:r>
      <w:r>
        <w:rPr>
          <w:rFonts w:ascii="Nirmala UI" w:hAnsi="Nirmala UI" w:eastAsia="Nirmala UI" w:cs="Nirmala UI"/>
        </w:rPr>
        <w:t>ଦଶ</w:t>
      </w:r>
    </w:p>
    <w:p>
      <w:pPr>
        <w:pStyle w:val="ArticleSubtitle"/>
        <w:jc w:val="left"/>
      </w:pPr>
      <w:r>
        <w:rPr>
          <w:rFonts w:ascii="Arial" w:hAnsi="Arial" w:eastAsia="Arial" w:cs="Arial"/>
        </w:rPr>
        <w:t>Mormii Xumuraa: Kitaaba Yo’el, Kufatii Niwuu Yoorkii, fi Mallattoo Roomaa Seenaa Adveentii keessatti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2024-08-26</w:t>
      </w:r>
    </w:p>
    <w:p>
      <w:pPr>
        <w:pStyle w:val="ArticleBody"/>
        <w:jc w:val="left"/>
      </w:pPr>
      <w:r>
        <w:rPr>
          <w:rFonts w:ascii="Ebrima" w:hAnsi="Ebrima" w:eastAsia="Ebrima" w:cs="Ebrima"/>
        </w:rPr>
        <w:t>መጨረሻ</w:t>
      </w:r>
      <w:r>
        <w:rPr>
          <w:rFonts w:ascii="Times New Roman" w:hAnsi="Times New Roman" w:eastAsia="Times New Roman" w:cs="Times New Roman"/>
        </w:rPr>
        <w:t xml:space="preserve"> </w:t>
      </w:r>
      <w:r>
        <w:rPr>
          <w:rFonts w:ascii="Ebrima" w:hAnsi="Ebrima" w:eastAsia="Ebrima" w:cs="Ebrima"/>
        </w:rPr>
        <w:t>ክርክር</w:t>
      </w:r>
      <w:r>
        <w:rPr>
          <w:rFonts w:ascii="Times New Roman" w:hAnsi="Times New Roman" w:eastAsia="Times New Roman" w:cs="Times New Roman"/>
        </w:rPr>
        <w:t xml:space="preserve"> </w:t>
      </w:r>
      <w:r>
        <w:rPr>
          <w:rFonts w:ascii="Ebrima" w:hAnsi="Ebrima" w:eastAsia="Ebrima" w:cs="Ebrima"/>
        </w:rPr>
        <w:t>ኣነ</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ካልኦት</w:t>
      </w:r>
      <w:r>
        <w:rPr>
          <w:rFonts w:ascii="Times New Roman" w:hAnsi="Times New Roman" w:eastAsia="Times New Roman" w:cs="Times New Roman"/>
        </w:rPr>
        <w:t xml:space="preserve"> </w:t>
      </w:r>
      <w:r>
        <w:rPr>
          <w:rFonts w:ascii="Ebrima" w:hAnsi="Ebrima" w:eastAsia="Ebrima" w:cs="Ebrima"/>
        </w:rPr>
        <w:t>ታሪኻዊ</w:t>
      </w:r>
      <w:r>
        <w:rPr>
          <w:rFonts w:ascii="Times New Roman" w:hAnsi="Times New Roman" w:eastAsia="Times New Roman" w:cs="Times New Roman"/>
        </w:rPr>
        <w:t xml:space="preserve"> </w:t>
      </w:r>
      <w:r>
        <w:rPr>
          <w:rFonts w:ascii="Ebrima" w:hAnsi="Ebrima" w:eastAsia="Ebrima" w:cs="Ebrima"/>
        </w:rPr>
        <w:t>ምርግጋጻት</w:t>
      </w:r>
      <w:r>
        <w:rPr>
          <w:rFonts w:ascii="Times New Roman" w:hAnsi="Times New Roman" w:eastAsia="Times New Roman" w:cs="Times New Roman"/>
        </w:rPr>
        <w:t xml:space="preserve"> </w:t>
      </w:r>
      <w:r>
        <w:rPr>
          <w:rFonts w:ascii="Ebrima" w:hAnsi="Ebrima" w:eastAsia="Ebrima" w:cs="Ebrima"/>
        </w:rPr>
        <w:t>ብዛዕባ</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ሮሜ</w:t>
      </w:r>
      <w:r>
        <w:rPr>
          <w:rFonts w:ascii="Times New Roman" w:hAnsi="Times New Roman" w:eastAsia="Times New Roman" w:cs="Times New Roman"/>
        </w:rPr>
        <w:t xml:space="preserve"> </w:t>
      </w:r>
      <w:r>
        <w:rPr>
          <w:rFonts w:ascii="Ebrima" w:hAnsi="Ebrima" w:eastAsia="Ebrima" w:cs="Ebrima"/>
        </w:rPr>
        <w:t>ውሽጢ</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ኣድቨንቲስት</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ክሳብ</w:t>
      </w:r>
      <w:r>
        <w:rPr>
          <w:rFonts w:ascii="Times New Roman" w:hAnsi="Times New Roman" w:eastAsia="Times New Roman" w:cs="Times New Roman"/>
        </w:rPr>
        <w:t xml:space="preserve"> </w:t>
      </w:r>
      <w:r>
        <w:rPr>
          <w:rFonts w:ascii="Ebrima" w:hAnsi="Ebrima" w:eastAsia="Ebrima" w:cs="Ebrima"/>
        </w:rPr>
        <w:t>ኣቕርቦ</w:t>
      </w:r>
      <w:r>
        <w:rPr>
          <w:rFonts w:ascii="Times New Roman" w:hAnsi="Times New Roman" w:eastAsia="Times New Roman" w:cs="Times New Roman"/>
        </w:rPr>
        <w:t xml:space="preserve"> </w:t>
      </w:r>
      <w:r>
        <w:rPr>
          <w:rFonts w:ascii="Ebrima" w:hAnsi="Ebrima" w:eastAsia="Ebrima" w:cs="Ebrima"/>
        </w:rPr>
        <w:t>ዝደለኹ</w:t>
      </w:r>
      <w:r>
        <w:rPr>
          <w:rFonts w:ascii="Times New Roman" w:hAnsi="Times New Roman" w:eastAsia="Times New Roman" w:cs="Times New Roman"/>
        </w:rPr>
        <w:t xml:space="preserve"> </w:t>
      </w:r>
      <w:r>
        <w:rPr>
          <w:rFonts w:ascii="Ebrima" w:hAnsi="Ebrima" w:eastAsia="Ebrima" w:cs="Ebrima"/>
        </w:rPr>
        <w:t>መጽሓፍ</w:t>
      </w:r>
      <w:r>
        <w:rPr>
          <w:rFonts w:ascii="Times New Roman" w:hAnsi="Times New Roman" w:eastAsia="Times New Roman" w:cs="Times New Roman"/>
        </w:rPr>
        <w:t xml:space="preserve"> </w:t>
      </w:r>
      <w:r>
        <w:rPr>
          <w:rFonts w:ascii="Ebrima" w:hAnsi="Ebrima" w:eastAsia="Ebrima" w:cs="Ebrima"/>
        </w:rPr>
        <w:t>ዮኤል</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ክርክር</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ድሕሪ</w:t>
      </w:r>
      <w:r>
        <w:rPr>
          <w:rFonts w:ascii="Times New Roman" w:hAnsi="Times New Roman" w:eastAsia="Times New Roman" w:cs="Times New Roman"/>
        </w:rPr>
        <w:t xml:space="preserve"> 11 </w:t>
      </w:r>
      <w:r>
        <w:rPr>
          <w:rFonts w:ascii="Ebrima" w:hAnsi="Ebrima" w:eastAsia="Ebrima" w:cs="Ebrima"/>
        </w:rPr>
        <w:t>መስከረም</w:t>
      </w:r>
      <w:r>
        <w:rPr>
          <w:rFonts w:ascii="Times New Roman" w:hAnsi="Times New Roman" w:eastAsia="Times New Roman" w:cs="Times New Roman"/>
        </w:rPr>
        <w:t xml:space="preserve"> 2001 </w:t>
      </w:r>
      <w:r>
        <w:rPr>
          <w:rFonts w:ascii="Ebrima" w:hAnsi="Ebrima" w:eastAsia="Ebrima" w:cs="Ebrima"/>
        </w:rPr>
        <w:t>ተኻይዱ፣</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ኩነታት</w:t>
      </w:r>
      <w:r>
        <w:rPr>
          <w:rFonts w:ascii="Times New Roman" w:hAnsi="Times New Roman" w:eastAsia="Times New Roman" w:cs="Times New Roman"/>
        </w:rPr>
        <w:t xml:space="preserve"> </w:t>
      </w:r>
      <w:r>
        <w:rPr>
          <w:rFonts w:ascii="Ebrima" w:hAnsi="Ebrima" w:eastAsia="Ebrima" w:cs="Ebrima"/>
        </w:rPr>
        <w:t>እንተዘይተገምጊሙ</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ሓያሎ</w:t>
      </w:r>
      <w:r>
        <w:rPr>
          <w:rFonts w:ascii="Times New Roman" w:hAnsi="Times New Roman" w:eastAsia="Times New Roman" w:cs="Times New Roman"/>
        </w:rPr>
        <w:t xml:space="preserve"> </w:t>
      </w:r>
      <w:r>
        <w:rPr>
          <w:rFonts w:ascii="Ebrima" w:hAnsi="Ebrima" w:eastAsia="Ebrima" w:cs="Ebrima"/>
        </w:rPr>
        <w:t>ረቂቕ</w:t>
      </w:r>
      <w:r>
        <w:rPr>
          <w:rFonts w:ascii="Times New Roman" w:hAnsi="Times New Roman" w:eastAsia="Times New Roman" w:cs="Times New Roman"/>
        </w:rPr>
        <w:t xml:space="preserve"> </w:t>
      </w:r>
      <w:r>
        <w:rPr>
          <w:rFonts w:ascii="Ebrima" w:hAnsi="Ebrima" w:eastAsia="Ebrima" w:cs="Ebrima"/>
        </w:rPr>
        <w:t>ነጥብታት</w:t>
      </w:r>
      <w:r>
        <w:rPr>
          <w:rFonts w:ascii="Times New Roman" w:hAnsi="Times New Roman" w:eastAsia="Times New Roman" w:cs="Times New Roman"/>
        </w:rPr>
        <w:t xml:space="preserve"> </w:t>
      </w:r>
      <w:r>
        <w:rPr>
          <w:rFonts w:ascii="Ebrima" w:hAnsi="Ebrima" w:eastAsia="Ebrima" w:cs="Ebrima"/>
        </w:rPr>
        <w:t>ብርግጽ</w:t>
      </w:r>
      <w:r>
        <w:rPr>
          <w:rFonts w:ascii="Times New Roman" w:hAnsi="Times New Roman" w:eastAsia="Times New Roman" w:cs="Times New Roman"/>
        </w:rPr>
        <w:t xml:space="preserve"> </w:t>
      </w:r>
      <w:r>
        <w:rPr>
          <w:rFonts w:ascii="Ebrima" w:hAnsi="Ebrima" w:eastAsia="Ebrima" w:cs="Ebrima"/>
        </w:rPr>
        <w:t>ክሕለፉ</w:t>
      </w:r>
      <w:r>
        <w:rPr>
          <w:rFonts w:ascii="Times New Roman" w:hAnsi="Times New Roman" w:eastAsia="Times New Roman" w:cs="Times New Roman"/>
        </w:rPr>
        <w:t xml:space="preserve"> </w:t>
      </w:r>
      <w:r>
        <w:rPr>
          <w:rFonts w:ascii="Ebrima" w:hAnsi="Ebrima" w:eastAsia="Ebrima" w:cs="Ebrima"/>
        </w:rPr>
        <w:t>ይኽእሉ</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ኩነታት</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ትክክለኛ</w:t>
      </w:r>
      <w:r>
        <w:rPr>
          <w:rFonts w:ascii="Times New Roman" w:hAnsi="Times New Roman" w:eastAsia="Times New Roman" w:cs="Times New Roman"/>
        </w:rPr>
        <w:t xml:space="preserve"> </w:t>
      </w:r>
      <w:r>
        <w:rPr>
          <w:rFonts w:ascii="Ebrima" w:hAnsi="Ebrima" w:eastAsia="Ebrima" w:cs="Ebrima"/>
        </w:rPr>
        <w:t>ኣውድ</w:t>
      </w:r>
      <w:r>
        <w:rPr>
          <w:rFonts w:ascii="Times New Roman" w:hAnsi="Times New Roman" w:eastAsia="Times New Roman" w:cs="Times New Roman"/>
        </w:rPr>
        <w:t xml:space="preserve"> </w:t>
      </w:r>
      <w:r>
        <w:rPr>
          <w:rFonts w:ascii="Ebrima" w:hAnsi="Ebrima" w:eastAsia="Ebrima" w:cs="Ebrima"/>
        </w:rPr>
        <w:t>ምእታው</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ሚለራውያን</w:t>
      </w:r>
      <w:r>
        <w:rPr>
          <w:rFonts w:ascii="Times New Roman" w:hAnsi="Times New Roman" w:eastAsia="Times New Roman" w:cs="Times New Roman"/>
        </w:rPr>
        <w:t xml:space="preserve"> </w:t>
      </w:r>
      <w:r>
        <w:rPr>
          <w:rFonts w:ascii="Ebrima" w:hAnsi="Ebrima" w:eastAsia="Ebrima" w:cs="Ebrima"/>
        </w:rPr>
        <w:t>ምግምጋም</w:t>
      </w:r>
      <w:r>
        <w:rPr>
          <w:rFonts w:ascii="Times New Roman" w:hAnsi="Times New Roman" w:eastAsia="Times New Roman" w:cs="Times New Roman"/>
        </w:rPr>
        <w:t xml:space="preserve"> </w:t>
      </w:r>
      <w:r>
        <w:rPr>
          <w:rFonts w:ascii="Ebrima" w:hAnsi="Ebrima" w:eastAsia="Ebrima" w:cs="Ebrima"/>
        </w:rPr>
        <w:t>ይጠልብ።</w:t>
      </w:r>
      <w:r>
        <w:rPr>
          <w:rFonts w:ascii="Times New Roman" w:hAnsi="Times New Roman" w:eastAsia="Times New Roman" w:cs="Times New Roman"/>
        </w:rPr>
        <w:t xml:space="preserve"> </w:t>
      </w:r>
      <w:r>
        <w:rPr>
          <w:rFonts w:ascii="Ebrima" w:hAnsi="Ebrima" w:eastAsia="Ebrima" w:cs="Ebrima"/>
        </w:rPr>
        <w:t>ብ</w:t>
      </w:r>
      <w:r>
        <w:rPr>
          <w:rFonts w:ascii="Times New Roman" w:hAnsi="Times New Roman" w:eastAsia="Times New Roman" w:cs="Times New Roman"/>
        </w:rPr>
        <w:t xml:space="preserve">11 </w:t>
      </w:r>
      <w:r>
        <w:rPr>
          <w:rFonts w:ascii="Ebrima" w:hAnsi="Ebrima" w:eastAsia="Ebrima" w:cs="Ebrima"/>
        </w:rPr>
        <w:t>ነሓሰ</w:t>
      </w:r>
      <w:r>
        <w:rPr>
          <w:rFonts w:ascii="Times New Roman" w:hAnsi="Times New Roman" w:eastAsia="Times New Roman" w:cs="Times New Roman"/>
        </w:rPr>
        <w:t xml:space="preserve"> 1840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ዘጠኝ፣</w:t>
      </w:r>
      <w:r>
        <w:rPr>
          <w:rFonts w:ascii="Times New Roman" w:hAnsi="Times New Roman" w:eastAsia="Times New Roman" w:cs="Times New Roman"/>
        </w:rPr>
        <w:t xml:space="preserve"> </w:t>
      </w:r>
      <w:r>
        <w:rPr>
          <w:rFonts w:ascii="Ebrima" w:hAnsi="Ebrima" w:eastAsia="Ebrima" w:cs="Ebrima"/>
        </w:rPr>
        <w:t>ቍጽሪ</w:t>
      </w:r>
      <w:r>
        <w:rPr>
          <w:rFonts w:ascii="Times New Roman" w:hAnsi="Times New Roman" w:eastAsia="Times New Roman" w:cs="Times New Roman"/>
        </w:rPr>
        <w:t xml:space="preserve"> </w:t>
      </w:r>
      <w:r>
        <w:rPr>
          <w:rFonts w:ascii="Ebrima" w:hAnsi="Ebrima" w:eastAsia="Ebrima" w:cs="Ebrima"/>
        </w:rPr>
        <w:t>ዐሰርተ</w:t>
      </w:r>
      <w:r>
        <w:rPr>
          <w:rFonts w:ascii="Times New Roman" w:hAnsi="Times New Roman" w:eastAsia="Times New Roman" w:cs="Times New Roman"/>
        </w:rPr>
        <w:t xml:space="preserve"> </w:t>
      </w:r>
      <w:r>
        <w:rPr>
          <w:rFonts w:ascii="Ebrima" w:hAnsi="Ebrima" w:eastAsia="Ebrima" w:cs="Ebrima"/>
        </w:rPr>
        <w:t>ሓሙሽተ</w:t>
      </w:r>
      <w:r>
        <w:rPr>
          <w:rFonts w:ascii="Times New Roman" w:hAnsi="Times New Roman" w:eastAsia="Times New Roman" w:cs="Times New Roman"/>
        </w:rPr>
        <w:t xml:space="preserve"> </w:t>
      </w:r>
      <w:r>
        <w:rPr>
          <w:rFonts w:ascii="Ebrima" w:hAnsi="Ebrima" w:eastAsia="Ebrima" w:cs="Ebrima"/>
        </w:rPr>
        <w:t>ተፈጺሙ</w:t>
      </w:r>
      <w:r>
        <w:rPr>
          <w:rFonts w:ascii="Times New Roman" w:hAnsi="Times New Roman" w:eastAsia="Times New Roman" w:cs="Times New Roman"/>
        </w:rPr>
        <w:t xml:space="preserve"> </w:t>
      </w:r>
      <w:r>
        <w:rPr>
          <w:rFonts w:ascii="Ebrima" w:hAnsi="Ebrima" w:eastAsia="Ebrima" w:cs="Ebrima"/>
        </w:rPr>
        <w:t>እዩ።</w:t>
      </w:r>
    </w:p>
    <w:p>
      <w:pPr>
        <w:pStyle w:val="ArticleScripture"/>
        <w:jc w:val="left"/>
      </w:pPr>
      <w:r>
        <w:rPr>
          <w:rFonts w:ascii="Times New Roman" w:hAnsi="Times New Roman" w:eastAsia="Times New Roman" w:cs="Times New Roman"/>
        </w:rPr>
        <w:t>Ergasoonni afran sunis gad dhiifaman; isaan sa’aatii tokkoof, guyyaa tokkoof, ji’a tokkoof, fi waggaa tokkoof, kutaa sadaffaa namootaa ajjeesuuf qophaa’anii turan. Mul’ata Yohaannis 9:15.</w:t>
      </w:r>
    </w:p>
    <w:p>
      <w:pPr>
        <w:pStyle w:val="ArticleBody"/>
        <w:jc w:val="left"/>
      </w:pPr>
      <w:r>
        <w:rPr>
          <w:rFonts w:ascii="Times New Roman" w:hAnsi="Times New Roman" w:eastAsia="Times New Roman" w:cs="Times New Roman"/>
        </w:rPr>
        <w:t>Aayatichi “sa’aatii, guyyaa tokkoo, ji’a tokkoo fi waggaa tokkoo” jechuun waggoota dhibba sadii sagaltamii tokkoo fi guyyoota kudha shanitti akka walqixxaatu ni ibsa. Maleekota afran kun yeroo Islaamni humna argatee mootummaa Roomaa irratti waraana fide bakka bu’u turan; kunis Adoolessa 27, 1449 irraa jalqabe. Bakkichi jalqabaa xumura raajii yeroo biraa kan waggoota dhibba tokkoo fi shantamaa fayyadamuudhaan murtaa’e. Raajiin yeroo jalqabaa kan waggoota dhibba tokkoo fi shantamaa seenaa wayyoo isa jalqabaa keessatti ibsame; kunis jechuun xurumbaa shanaffaa Mul’ata boqonnaa sagal keessaa dha. Yommuu raajiin waggoota dhibba tokkoo fi shantamaa Adoolessa 27, 1449 irratti xumurame, raajiin yeroo amma ilaallu sun jalqabe; waggoota dhibba sadii sagaltamii tokkoo fi guyyoota kudha shan booddees raajiin sun Hagayya 11, 1840 irratti xumurame.</w:t>
      </w:r>
    </w:p>
    <w:p>
      <w:pPr>
        <w:pStyle w:val="ArticleBody"/>
        <w:jc w:val="left"/>
      </w:pPr>
      <w:r>
        <w:rPr>
          <w:rFonts w:ascii="Nirmala UI" w:hAnsi="Nirmala UI" w:eastAsia="Nirmala UI" w:cs="Nirmala UI"/>
        </w:rPr>
        <w:t>ୱିଲିୟମ୍</w:t>
      </w:r>
      <w:r>
        <w:rPr>
          <w:rFonts w:ascii="Times New Roman" w:hAnsi="Times New Roman" w:eastAsia="Times New Roman" w:cs="Times New Roman"/>
        </w:rPr>
        <w:t xml:space="preserve"> </w:t>
      </w:r>
      <w:r>
        <w:rPr>
          <w:rFonts w:ascii="Nirmala UI" w:hAnsi="Nirmala UI" w:eastAsia="Nirmala UI" w:cs="Nirmala UI"/>
        </w:rPr>
        <w:t>ମିଲର୍</w:t>
      </w:r>
      <w:r>
        <w:rPr>
          <w:rFonts w:ascii="Times New Roman" w:hAnsi="Times New Roman" w:eastAsia="Times New Roman" w:cs="Times New Roman"/>
        </w:rPr>
        <w:t xml:space="preserve"> </w:t>
      </w:r>
      <w:r>
        <w:rPr>
          <w:rFonts w:ascii="Nirmala UI" w:hAnsi="Nirmala UI" w:eastAsia="Nirmala UI" w:cs="Nirmala UI"/>
        </w:rPr>
        <w:t>ପ୍ରକାଶିତବାକ୍ୟ</w:t>
      </w:r>
      <w:r>
        <w:rPr>
          <w:rFonts w:ascii="Times New Roman" w:hAnsi="Times New Roman" w:eastAsia="Times New Roman" w:cs="Times New Roman"/>
        </w:rPr>
        <w:t xml:space="preserve"> </w:t>
      </w:r>
      <w:r>
        <w:rPr>
          <w:rFonts w:ascii="Nirmala UI" w:hAnsi="Nirmala UI" w:eastAsia="Nirmala UI" w:cs="Nirmala UI"/>
        </w:rPr>
        <w:t>ନବମ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ଶକ୍ତିଗୁଡ଼ିକୁ</w:t>
      </w:r>
      <w:r>
        <w:rPr>
          <w:rFonts w:ascii="Times New Roman" w:hAnsi="Times New Roman" w:eastAsia="Times New Roman" w:cs="Times New Roman"/>
        </w:rPr>
        <w:t xml:space="preserve"> </w:t>
      </w:r>
      <w:r>
        <w:rPr>
          <w:rFonts w:ascii="Nirmala UI" w:hAnsi="Nirmala UI" w:eastAsia="Nirmala UI" w:cs="Nirmala UI"/>
        </w:rPr>
        <w:t>ଇସ୍ଲାମ୍</w:t>
      </w:r>
      <w:r>
        <w:rPr>
          <w:rFonts w:ascii="Times New Roman" w:hAnsi="Times New Roman" w:eastAsia="Times New Roman" w:cs="Times New Roman"/>
        </w:rPr>
        <w:t>‌</w:t>
      </w:r>
      <w:r>
        <w:rPr>
          <w:rFonts w:ascii="Nirmala UI" w:hAnsi="Nirmala UI" w:eastAsia="Nirmala UI" w:cs="Nirmala UI"/>
        </w:rPr>
        <w:t>ଙ୍କ</w:t>
      </w:r>
      <w:r>
        <w:rPr>
          <w:rFonts w:ascii="Times New Roman" w:hAnsi="Times New Roman" w:eastAsia="Times New Roman" w:cs="Times New Roman"/>
        </w:rPr>
        <w:t xml:space="preserve"> </w:t>
      </w:r>
      <w:r>
        <w:rPr>
          <w:rFonts w:ascii="Nirmala UI" w:hAnsi="Nirmala UI" w:eastAsia="Nirmala UI" w:cs="Nirmala UI"/>
        </w:rPr>
        <w:t>ପ୍ରତିନିଧି</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ବୁଝିଥିଲେ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୧୧</w:t>
      </w:r>
      <w:r>
        <w:rPr>
          <w:rFonts w:ascii="Times New Roman" w:hAnsi="Times New Roman" w:eastAsia="Times New Roman" w:cs="Times New Roman"/>
        </w:rPr>
        <w:t xml:space="preserve"> </w:t>
      </w:r>
      <w:r>
        <w:rPr>
          <w:rFonts w:ascii="Nirmala UI" w:hAnsi="Nirmala UI" w:eastAsia="Nirmala UI" w:cs="Nirmala UI"/>
        </w:rPr>
        <w:t>ଆଗଷ୍ଟ</w:t>
      </w:r>
      <w:r>
        <w:rPr>
          <w:rFonts w:ascii="Times New Roman" w:hAnsi="Times New Roman" w:eastAsia="Times New Roman" w:cs="Times New Roman"/>
        </w:rPr>
        <w:t xml:space="preserve"> </w:t>
      </w:r>
      <w:r>
        <w:rPr>
          <w:rFonts w:ascii="Nirmala UI" w:hAnsi="Nirmala UI" w:eastAsia="Nirmala UI" w:cs="Nirmala UI"/>
        </w:rPr>
        <w:t>୧୮୪୦</w:t>
      </w:r>
      <w:r>
        <w:rPr>
          <w:rFonts w:ascii="Times New Roman" w:hAnsi="Times New Roman" w:eastAsia="Times New Roman" w:cs="Times New Roman"/>
        </w:rPr>
        <w:t xml:space="preserve"> </w:t>
      </w:r>
      <w:r>
        <w:rPr>
          <w:rFonts w:ascii="Nirmala UI" w:hAnsi="Nirmala UI" w:eastAsia="Nirmala UI" w:cs="Nirmala UI"/>
        </w:rPr>
        <w:t>ତାରିଖର</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ଜୋସିଆ</w:t>
      </w:r>
      <w:r>
        <w:rPr>
          <w:rFonts w:ascii="Times New Roman" w:hAnsi="Times New Roman" w:eastAsia="Times New Roman" w:cs="Times New Roman"/>
        </w:rPr>
        <w:t xml:space="preserve"> </w:t>
      </w:r>
      <w:r>
        <w:rPr>
          <w:rFonts w:ascii="Nirmala UI" w:hAnsi="Nirmala UI" w:eastAsia="Nirmala UI" w:cs="Nirmala UI"/>
        </w:rPr>
        <w:t>ଲିଚ୍</w:t>
      </w:r>
      <w:r>
        <w:rPr>
          <w:rFonts w:ascii="Times New Roman" w:hAnsi="Times New Roman" w:eastAsia="Times New Roman" w:cs="Times New Roman"/>
        </w:rPr>
        <w:t xml:space="preserve"> </w:t>
      </w:r>
      <w:r>
        <w:rPr>
          <w:rFonts w:ascii="Nirmala UI" w:hAnsi="Nirmala UI" w:eastAsia="Nirmala UI" w:cs="Nirmala UI"/>
        </w:rPr>
        <w:t>ନାମକ</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ମିଲରାଇଟ୍</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ଆଧାରରେ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ପୂର୍ବାଭାସ</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ଯେଉଁଥିରେ</w:t>
      </w:r>
      <w:r>
        <w:rPr>
          <w:rFonts w:ascii="Times New Roman" w:hAnsi="Times New Roman" w:eastAsia="Times New Roman" w:cs="Times New Roman"/>
        </w:rPr>
        <w:t xml:space="preserve"> </w:t>
      </w:r>
      <w:r>
        <w:rPr>
          <w:rFonts w:ascii="Nirmala UI" w:hAnsi="Nirmala UI" w:eastAsia="Nirmala UI" w:cs="Nirmala UI"/>
        </w:rPr>
        <w:t>୧୮୪୦</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ଓଟୋମାନ୍</w:t>
      </w:r>
      <w:r>
        <w:rPr>
          <w:rFonts w:ascii="Times New Roman" w:hAnsi="Times New Roman" w:eastAsia="Times New Roman" w:cs="Times New Roman"/>
        </w:rPr>
        <w:t xml:space="preserve"> </w:t>
      </w:r>
      <w:r>
        <w:rPr>
          <w:rFonts w:ascii="Nirmala UI" w:hAnsi="Nirmala UI" w:eastAsia="Nirmala UI" w:cs="Nirmala UI"/>
        </w:rPr>
        <w:t>ସର୍ବୋଚ୍ଚତାର</w:t>
      </w:r>
      <w:r>
        <w:rPr>
          <w:rFonts w:ascii="Times New Roman" w:hAnsi="Times New Roman" w:eastAsia="Times New Roman" w:cs="Times New Roman"/>
        </w:rPr>
        <w:t xml:space="preserve"> </w:t>
      </w:r>
      <w:r>
        <w:rPr>
          <w:rFonts w:ascii="Nirmala UI" w:hAnsi="Nirmala UI" w:eastAsia="Nirmala UI" w:cs="Nirmala UI"/>
        </w:rPr>
        <w:t>ଅବସାନ</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୧୧</w:t>
      </w:r>
      <w:r>
        <w:rPr>
          <w:rFonts w:ascii="Times New Roman" w:hAnsi="Times New Roman" w:eastAsia="Times New Roman" w:cs="Times New Roman"/>
        </w:rPr>
        <w:t xml:space="preserve"> </w:t>
      </w:r>
      <w:r>
        <w:rPr>
          <w:rFonts w:ascii="Nirmala UI" w:hAnsi="Nirmala UI" w:eastAsia="Nirmala UI" w:cs="Nirmala UI"/>
        </w:rPr>
        <w:t>ଆଗଷ୍ଟ</w:t>
      </w:r>
      <w:r>
        <w:rPr>
          <w:rFonts w:ascii="Times New Roman" w:hAnsi="Times New Roman" w:eastAsia="Times New Roman" w:cs="Times New Roman"/>
        </w:rPr>
        <w:t xml:space="preserve"> </w:t>
      </w:r>
      <w:r>
        <w:rPr>
          <w:rFonts w:ascii="Nirmala UI" w:hAnsi="Nirmala UI" w:eastAsia="Nirmala UI" w:cs="Nirmala UI"/>
        </w:rPr>
        <w:t>୧୮୪୦ର</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ଲିଚ୍</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ପୂର୍ବାଭାସକୁ</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ସଠିକ୍</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ସଂଶୋଧନ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ନବୀକରଣ</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କେଉଁ</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ବରଂ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ନିଷ୍ଟ</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ମାସକୁ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ନିର୍ଦ୍ଦିଷ୍ଟ</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ଘଟଣାଟି</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ହେବାପରେ</w:t>
      </w:r>
      <w:r>
        <w:rPr>
          <w:rFonts w:ascii="Times New Roman" w:hAnsi="Times New Roman" w:eastAsia="Times New Roman" w:cs="Times New Roman"/>
        </w:rPr>
        <w:t xml:space="preserve"> </w:t>
      </w:r>
      <w:r>
        <w:rPr>
          <w:rFonts w:ascii="Nirmala UI" w:hAnsi="Nirmala UI" w:eastAsia="Nirmala UI" w:cs="Nirmala UI"/>
        </w:rPr>
        <w:t>ଲିଚ୍ଙ୍କ</w:t>
      </w:r>
      <w:r>
        <w:rPr>
          <w:rFonts w:ascii="Times New Roman" w:hAnsi="Times New Roman" w:eastAsia="Times New Roman" w:cs="Times New Roman"/>
        </w:rPr>
        <w:t xml:space="preserve"> </w:t>
      </w:r>
      <w:r>
        <w:rPr>
          <w:rFonts w:ascii="Nirmala UI" w:hAnsi="Nirmala UI" w:eastAsia="Nirmala UI" w:cs="Nirmala UI"/>
        </w:rPr>
        <w:t>ପୂର୍ବାଭାସ</w:t>
      </w:r>
      <w:r>
        <w:rPr>
          <w:rFonts w:ascii="Times New Roman" w:hAnsi="Times New Roman" w:eastAsia="Times New Roman" w:cs="Times New Roman"/>
        </w:rPr>
        <w:t xml:space="preserve"> </w:t>
      </w:r>
      <w:r>
        <w:rPr>
          <w:rFonts w:ascii="Nirmala UI" w:hAnsi="Nirmala UI" w:eastAsia="Nirmala UI" w:cs="Nirmala UI"/>
        </w:rPr>
        <w:t>ମିଲରାଇଟ୍ମାନଙ୍କ</w:t>
      </w:r>
      <w:r>
        <w:rPr>
          <w:rFonts w:ascii="Times New Roman" w:hAnsi="Times New Roman" w:eastAsia="Times New Roman" w:cs="Times New Roman"/>
        </w:rPr>
        <w:t xml:space="preserve"> </w:t>
      </w:r>
      <w:r>
        <w:rPr>
          <w:rFonts w:ascii="Nirmala UI" w:hAnsi="Nirmala UI" w:eastAsia="Nirmala UI" w:cs="Nirmala UI"/>
        </w:rPr>
        <w:t>ଧାର୍ମିକ</w:t>
      </w:r>
      <w:r>
        <w:rPr>
          <w:rFonts w:ascii="Times New Roman" w:hAnsi="Times New Roman" w:eastAsia="Times New Roman" w:cs="Times New Roman"/>
        </w:rPr>
        <w:t xml:space="preserve"> </w:t>
      </w:r>
      <w:r>
        <w:rPr>
          <w:rFonts w:ascii="Nirmala UI" w:hAnsi="Nirmala UI" w:eastAsia="Nirmala UI" w:cs="Nirmala UI"/>
        </w:rPr>
        <w:t>ଜଗତରେ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ପ୍ରଭାବ</w:t>
      </w:r>
      <w:r>
        <w:rPr>
          <w:rFonts w:ascii="Times New Roman" w:hAnsi="Times New Roman" w:eastAsia="Times New Roman" w:cs="Times New Roman"/>
        </w:rPr>
        <w:t xml:space="preserve"> </w:t>
      </w:r>
      <w:r>
        <w:rPr>
          <w:rFonts w:ascii="Nirmala UI" w:hAnsi="Nirmala UI" w:eastAsia="Nirmala UI" w:cs="Nirmala UI"/>
        </w:rPr>
        <w:t>ପକାଇଥିଲା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ସିଷ୍ଟର୍</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w:t>
      </w:r>
      <w:r>
        <w:rPr>
          <w:rFonts w:ascii="Nirmala UI" w:hAnsi="Nirmala UI" w:eastAsia="Nirmala UI" w:cs="Nirmala UI"/>
        </w:rPr>
        <w:t>ମତାମତ</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କରିଛନ୍ତି।</w:t>
      </w:r>
    </w:p>
    <w:p>
      <w:pPr>
        <w:pStyle w:val="ArticleScripture"/>
        <w:jc w:val="left"/>
      </w:pPr>
      <w:r>
        <w:rPr>
          <w:rFonts w:ascii="Times New Roman" w:hAnsi="Times New Roman" w:eastAsia="Times New Roman" w:cs="Times New Roman"/>
        </w:rPr>
        <w:t>“</w:t>
      </w:r>
      <w:r>
        <w:rPr>
          <w:rFonts w:ascii="Ebrima" w:hAnsi="Ebrima" w:eastAsia="Ebrima" w:cs="Ebrima"/>
        </w:rPr>
        <w:t>በ</w:t>
      </w:r>
      <w:r>
        <w:rPr>
          <w:rFonts w:ascii="Times New Roman" w:hAnsi="Times New Roman" w:eastAsia="Times New Roman" w:cs="Times New Roman"/>
        </w:rPr>
        <w:t xml:space="preserve">1840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ሌላ</w:t>
      </w:r>
      <w:r>
        <w:rPr>
          <w:rFonts w:ascii="Times New Roman" w:hAnsi="Times New Roman" w:eastAsia="Times New Roman" w:cs="Times New Roman"/>
        </w:rPr>
        <w:t xml:space="preserve"> </w:t>
      </w:r>
      <w:r>
        <w:rPr>
          <w:rFonts w:ascii="Ebrima" w:hAnsi="Ebrima" w:eastAsia="Ebrima" w:cs="Ebrima"/>
        </w:rPr>
        <w:t>አስደናቂ</w:t>
      </w:r>
      <w:r>
        <w:rPr>
          <w:rFonts w:ascii="Times New Roman" w:hAnsi="Times New Roman" w:eastAsia="Times New Roman" w:cs="Times New Roman"/>
        </w:rPr>
        <w:t xml:space="preserve"> </w:t>
      </w:r>
      <w:r>
        <w:rPr>
          <w:rFonts w:ascii="Ebrima" w:hAnsi="Ebrima" w:eastAsia="Ebrima" w:cs="Ebrima"/>
        </w:rPr>
        <w:t>የትንቢት</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ሰፊ</w:t>
      </w:r>
      <w:r>
        <w:rPr>
          <w:rFonts w:ascii="Times New Roman" w:hAnsi="Times New Roman" w:eastAsia="Times New Roman" w:cs="Times New Roman"/>
        </w:rPr>
        <w:t xml:space="preserve"> </w:t>
      </w:r>
      <w:r>
        <w:rPr>
          <w:rFonts w:ascii="Ebrima" w:hAnsi="Ebrima" w:eastAsia="Ebrima" w:cs="Ebrima"/>
        </w:rPr>
        <w:t>ፍላጎት</w:t>
      </w:r>
      <w:r>
        <w:rPr>
          <w:rFonts w:ascii="Times New Roman" w:hAnsi="Times New Roman" w:eastAsia="Times New Roman" w:cs="Times New Roman"/>
        </w:rPr>
        <w:t xml:space="preserve"> </w:t>
      </w:r>
      <w:r>
        <w:rPr>
          <w:rFonts w:ascii="Ebrima" w:hAnsi="Ebrima" w:eastAsia="Ebrima" w:cs="Ebrima"/>
        </w:rPr>
        <w:t>አነሳ።</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የሁለተኛውን</w:t>
      </w:r>
      <w:r>
        <w:rPr>
          <w:rFonts w:ascii="Times New Roman" w:hAnsi="Times New Roman" w:eastAsia="Times New Roman" w:cs="Times New Roman"/>
        </w:rPr>
        <w:t xml:space="preserve"> </w:t>
      </w:r>
      <w:r>
        <w:rPr>
          <w:rFonts w:ascii="Ebrima" w:hAnsi="Ebrima" w:eastAsia="Ebrima" w:cs="Ebrima"/>
        </w:rPr>
        <w:t>ምጽአት</w:t>
      </w:r>
      <w:r>
        <w:rPr>
          <w:rFonts w:ascii="Times New Roman" w:hAnsi="Times New Roman" w:eastAsia="Times New Roman" w:cs="Times New Roman"/>
        </w:rPr>
        <w:t xml:space="preserve"> </w:t>
      </w:r>
      <w:r>
        <w:rPr>
          <w:rFonts w:ascii="Ebrima" w:hAnsi="Ebrima" w:eastAsia="Ebrima" w:cs="Ebrima"/>
        </w:rPr>
        <w:t>ከሚሰብኩ</w:t>
      </w:r>
      <w:r>
        <w:rPr>
          <w:rFonts w:ascii="Times New Roman" w:hAnsi="Times New Roman" w:eastAsia="Times New Roman" w:cs="Times New Roman"/>
        </w:rPr>
        <w:t xml:space="preserve"> </w:t>
      </w:r>
      <w:r>
        <w:rPr>
          <w:rFonts w:ascii="Ebrima" w:hAnsi="Ebrima" w:eastAsia="Ebrima" w:cs="Ebrima"/>
        </w:rPr>
        <w:t>መሪ</w:t>
      </w:r>
      <w:r>
        <w:rPr>
          <w:rFonts w:ascii="Times New Roman" w:hAnsi="Times New Roman" w:eastAsia="Times New Roman" w:cs="Times New Roman"/>
        </w:rPr>
        <w:t xml:space="preserve"> </w:t>
      </w:r>
      <w:r>
        <w:rPr>
          <w:rFonts w:ascii="Ebrima" w:hAnsi="Ebrima" w:eastAsia="Ebrima" w:cs="Ebrima"/>
        </w:rPr>
        <w:t>አገልጋዮች</w:t>
      </w:r>
      <w:r>
        <w:rPr>
          <w:rFonts w:ascii="Times New Roman" w:hAnsi="Times New Roman" w:eastAsia="Times New Roman" w:cs="Times New Roman"/>
        </w:rPr>
        <w:t xml:space="preserve"> </w:t>
      </w:r>
      <w:r>
        <w:rPr>
          <w:rFonts w:ascii="Ebrima" w:hAnsi="Ebrima" w:eastAsia="Ebrima" w:cs="Ebrima"/>
        </w:rPr>
        <w:t>አንዱ</w:t>
      </w:r>
      <w:r>
        <w:rPr>
          <w:rFonts w:ascii="Times New Roman" w:hAnsi="Times New Roman" w:eastAsia="Times New Roman" w:cs="Times New Roman"/>
        </w:rPr>
        <w:t xml:space="preserve"> </w:t>
      </w:r>
      <w:r>
        <w:rPr>
          <w:rFonts w:ascii="Ebrima" w:hAnsi="Ebrima" w:eastAsia="Ebrima" w:cs="Ebrima"/>
        </w:rPr>
        <w:t>የነበረው</w:t>
      </w:r>
      <w:r>
        <w:rPr>
          <w:rFonts w:ascii="Times New Roman" w:hAnsi="Times New Roman" w:eastAsia="Times New Roman" w:cs="Times New Roman"/>
        </w:rPr>
        <w:t xml:space="preserve"> </w:t>
      </w:r>
      <w:r>
        <w:rPr>
          <w:rFonts w:ascii="Ebrima" w:hAnsi="Ebrima" w:eastAsia="Ebrima" w:cs="Ebrima"/>
        </w:rPr>
        <w:t>ዮስያስ</w:t>
      </w:r>
      <w:r>
        <w:rPr>
          <w:rFonts w:ascii="Times New Roman" w:hAnsi="Times New Roman" w:eastAsia="Times New Roman" w:cs="Times New Roman"/>
        </w:rPr>
        <w:t xml:space="preserve"> </w:t>
      </w:r>
      <w:r>
        <w:rPr>
          <w:rFonts w:ascii="Ebrima" w:hAnsi="Ebrima" w:eastAsia="Ebrima" w:cs="Ebrima"/>
        </w:rPr>
        <w:t>ሊች፣</w:t>
      </w:r>
      <w:r>
        <w:rPr>
          <w:rFonts w:ascii="Times New Roman" w:hAnsi="Times New Roman" w:eastAsia="Times New Roman" w:cs="Times New Roman"/>
        </w:rPr>
        <w:t xml:space="preserve"> </w:t>
      </w:r>
      <w:r>
        <w:rPr>
          <w:rFonts w:ascii="Ebrima" w:hAnsi="Ebrima" w:eastAsia="Ebrima" w:cs="Ebrima"/>
        </w:rPr>
        <w:t>የኦቶማን</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ውድቀት</w:t>
      </w:r>
      <w:r>
        <w:rPr>
          <w:rFonts w:ascii="Times New Roman" w:hAnsi="Times New Roman" w:eastAsia="Times New Roman" w:cs="Times New Roman"/>
        </w:rPr>
        <w:t xml:space="preserve"> </w:t>
      </w:r>
      <w:r>
        <w:rPr>
          <w:rFonts w:ascii="Ebrima" w:hAnsi="Ebrima" w:eastAsia="Ebrima" w:cs="Ebrima"/>
        </w:rPr>
        <w:t>እንደሚደርስ</w:t>
      </w:r>
      <w:r>
        <w:rPr>
          <w:rFonts w:ascii="Times New Roman" w:hAnsi="Times New Roman" w:eastAsia="Times New Roman" w:cs="Times New Roman"/>
        </w:rPr>
        <w:t xml:space="preserve"> </w:t>
      </w:r>
      <w:r>
        <w:rPr>
          <w:rFonts w:ascii="Ebrima" w:hAnsi="Ebrima" w:eastAsia="Ebrima" w:cs="Ebrima"/>
        </w:rPr>
        <w:t>የሚተነብይ</w:t>
      </w:r>
      <w:r>
        <w:rPr>
          <w:rFonts w:ascii="Times New Roman" w:hAnsi="Times New Roman" w:eastAsia="Times New Roman" w:cs="Times New Roman"/>
        </w:rPr>
        <w:t xml:space="preserve"> </w:t>
      </w:r>
      <w:r>
        <w:rPr>
          <w:rFonts w:ascii="Ebrima" w:hAnsi="Ebrima" w:eastAsia="Ebrima" w:cs="Ebrima"/>
        </w:rPr>
        <w:t>የራእይ</w:t>
      </w:r>
      <w:r>
        <w:rPr>
          <w:rFonts w:ascii="Times New Roman" w:hAnsi="Times New Roman" w:eastAsia="Times New Roman" w:cs="Times New Roman"/>
        </w:rPr>
        <w:t xml:space="preserve"> 9 </w:t>
      </w:r>
      <w:r>
        <w:rPr>
          <w:rFonts w:ascii="Ebrima" w:hAnsi="Ebrima" w:eastAsia="Ebrima" w:cs="Ebrima"/>
        </w:rPr>
        <w:t>ትርጓሜ</w:t>
      </w:r>
      <w:r>
        <w:rPr>
          <w:rFonts w:ascii="Times New Roman" w:hAnsi="Times New Roman" w:eastAsia="Times New Roman" w:cs="Times New Roman"/>
        </w:rPr>
        <w:t xml:space="preserve"> </w:t>
      </w:r>
      <w:r>
        <w:rPr>
          <w:rFonts w:ascii="Nirmala UI" w:hAnsi="Nirmala UI" w:eastAsia="Nirmala UI" w:cs="Nirmala UI"/>
        </w:rPr>
        <w:t>प्रकाशित</w:t>
      </w:r>
      <w:r>
        <w:rPr>
          <w:rFonts w:ascii="Times New Roman" w:hAnsi="Times New Roman" w:eastAsia="Times New Roman" w:cs="Times New Roman"/>
        </w:rPr>
        <w:t xml:space="preserve"> </w:t>
      </w:r>
      <w:r>
        <w:rPr>
          <w:rFonts w:ascii="Ebrima" w:hAnsi="Ebrima" w:eastAsia="Ebrima" w:cs="Ebrima"/>
        </w:rPr>
        <w:t>አደረገ።</w:t>
      </w:r>
      <w:r>
        <w:rPr>
          <w:rFonts w:ascii="Times New Roman" w:hAnsi="Times New Roman" w:eastAsia="Times New Roman" w:cs="Times New Roman"/>
        </w:rPr>
        <w:t xml:space="preserve"> </w:t>
      </w:r>
      <w:r>
        <w:rPr>
          <w:rFonts w:ascii="Ebrima" w:hAnsi="Ebrima" w:eastAsia="Ebrima" w:cs="Ebrima"/>
        </w:rPr>
        <w:t>በእርሱ</w:t>
      </w:r>
      <w:r>
        <w:rPr>
          <w:rFonts w:ascii="Times New Roman" w:hAnsi="Times New Roman" w:eastAsia="Times New Roman" w:cs="Times New Roman"/>
        </w:rPr>
        <w:t xml:space="preserve"> </w:t>
      </w:r>
      <w:r>
        <w:rPr>
          <w:rFonts w:ascii="Ebrima" w:hAnsi="Ebrima" w:eastAsia="Ebrima" w:cs="Ebrima"/>
        </w:rPr>
        <w:t>ስሌት</w:t>
      </w:r>
      <w:r>
        <w:rPr>
          <w:rFonts w:ascii="Times New Roman" w:hAnsi="Times New Roman" w:eastAsia="Times New Roman" w:cs="Times New Roman"/>
        </w:rPr>
        <w:t xml:space="preserve"> </w:t>
      </w:r>
      <w:r>
        <w:rPr>
          <w:rFonts w:ascii="Ebrima" w:hAnsi="Ebrima" w:eastAsia="Ebrima" w:cs="Ebrima"/>
        </w:rPr>
        <w:t>መሠረት፣</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1840 </w:t>
      </w:r>
      <w:r>
        <w:rPr>
          <w:rFonts w:ascii="Ebrima" w:hAnsi="Ebrima" w:eastAsia="Ebrima" w:cs="Ebrima"/>
        </w:rPr>
        <w:t>ኦገስት</w:t>
      </w:r>
      <w:r>
        <w:rPr>
          <w:rFonts w:ascii="Times New Roman" w:hAnsi="Times New Roman" w:eastAsia="Times New Roman" w:cs="Times New Roman"/>
        </w:rPr>
        <w:t xml:space="preserve"> 11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ይገለበጣል፤</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በቆስጠንጢኖስ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የኦቶማን</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እንደሚሰበር</w:t>
      </w:r>
      <w:r>
        <w:rPr>
          <w:rFonts w:ascii="Times New Roman" w:hAnsi="Times New Roman" w:eastAsia="Times New Roman" w:cs="Times New Roman"/>
        </w:rPr>
        <w:t xml:space="preserve"> </w:t>
      </w:r>
      <w:r>
        <w:rPr>
          <w:rFonts w:ascii="Ebrima" w:hAnsi="Ebrima" w:eastAsia="Ebrima" w:cs="Ebrima"/>
        </w:rPr>
        <w:t>ሊጠበቅ</w:t>
      </w:r>
      <w:r>
        <w:rPr>
          <w:rFonts w:ascii="Times New Roman" w:hAnsi="Times New Roman" w:eastAsia="Times New Roman" w:cs="Times New Roman"/>
        </w:rPr>
        <w:t xml:space="preserve"> </w:t>
      </w:r>
      <w:r>
        <w:rPr>
          <w:rFonts w:ascii="Ebrima" w:hAnsi="Ebrima" w:eastAsia="Ebrima" w:cs="Ebrima"/>
        </w:rPr>
        <w:t>ይችላል።</w:t>
      </w:r>
      <w:r>
        <w:rPr>
          <w:rFonts w:ascii="Times New Roman" w:hAnsi="Times New Roman" w:eastAsia="Times New Roman" w:cs="Times New Roman"/>
        </w:rPr>
        <w:t xml:space="preserve"> </w:t>
      </w:r>
      <w:r>
        <w:rPr>
          <w:rFonts w:ascii="Ebrima" w:hAnsi="Ebrima" w:eastAsia="Ebrima" w:cs="Ebrima"/>
        </w:rPr>
        <w:t>እኔም</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እንዲሁ</w:t>
      </w:r>
      <w:r>
        <w:rPr>
          <w:rFonts w:ascii="Times New Roman" w:hAnsi="Times New Roman" w:eastAsia="Times New Roman" w:cs="Times New Roman"/>
        </w:rPr>
        <w:t xml:space="preserve"> </w:t>
      </w:r>
      <w:r>
        <w:rPr>
          <w:rFonts w:ascii="Ebrima" w:hAnsi="Ebrima" w:eastAsia="Ebrima" w:cs="Ebrima"/>
        </w:rPr>
        <w:t>መሆኑ</w:t>
      </w:r>
      <w:r>
        <w:rPr>
          <w:rFonts w:ascii="Times New Roman" w:hAnsi="Times New Roman" w:eastAsia="Times New Roman" w:cs="Times New Roman"/>
        </w:rPr>
        <w:t xml:space="preserve"> </w:t>
      </w:r>
      <w:r>
        <w:rPr>
          <w:rFonts w:ascii="Ebrima" w:hAnsi="Ebrima" w:eastAsia="Ebrima" w:cs="Ebrima"/>
        </w:rPr>
        <w:t>እንደሚገኝ</w:t>
      </w:r>
      <w:r>
        <w:rPr>
          <w:rFonts w:ascii="Times New Roman" w:hAnsi="Times New Roman" w:eastAsia="Times New Roman" w:cs="Times New Roman"/>
        </w:rPr>
        <w:t xml:space="preserve"> </w:t>
      </w:r>
      <w:r>
        <w:rPr>
          <w:rFonts w:ascii="Ebrima" w:hAnsi="Ebrima" w:eastAsia="Ebrima" w:cs="Ebrima"/>
        </w:rPr>
        <w:t>አምናለሁ።</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Ebrima" w:hAnsi="Ebrima" w:eastAsia="Ebrima" w:cs="Ebrima"/>
        </w:rPr>
        <w:t>የተወሰነው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በደረሰ</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ቱርክ</w:t>
      </w:r>
      <w:r>
        <w:rPr>
          <w:rFonts w:ascii="Times New Roman" w:hAnsi="Times New Roman" w:eastAsia="Times New Roman" w:cs="Times New Roman"/>
        </w:rPr>
        <w:t xml:space="preserve"> </w:t>
      </w:r>
      <w:r>
        <w:rPr>
          <w:rFonts w:ascii="Ebrima" w:hAnsi="Ebrima" w:eastAsia="Ebrima" w:cs="Ebrima"/>
        </w:rPr>
        <w:t>በአምባሳደሮቿ</w:t>
      </w:r>
      <w:r>
        <w:rPr>
          <w:rFonts w:ascii="Times New Roman" w:hAnsi="Times New Roman" w:eastAsia="Times New Roman" w:cs="Times New Roman"/>
        </w:rPr>
        <w:t xml:space="preserve"> </w:t>
      </w:r>
      <w:r>
        <w:rPr>
          <w:rFonts w:ascii="Ebrima" w:hAnsi="Ebrima" w:eastAsia="Ebrima" w:cs="Ebrima"/>
        </w:rPr>
        <w:t>አማካይነት</w:t>
      </w:r>
      <w:r>
        <w:rPr>
          <w:rFonts w:ascii="Times New Roman" w:hAnsi="Times New Roman" w:eastAsia="Times New Roman" w:cs="Times New Roman"/>
        </w:rPr>
        <w:t xml:space="preserve"> </w:t>
      </w:r>
      <w:r>
        <w:rPr>
          <w:rFonts w:ascii="Ebrima" w:hAnsi="Ebrima" w:eastAsia="Ebrima" w:cs="Ebrima"/>
        </w:rPr>
        <w:t>የአውሮፓ</w:t>
      </w:r>
      <w:r>
        <w:rPr>
          <w:rFonts w:ascii="Times New Roman" w:hAnsi="Times New Roman" w:eastAsia="Times New Roman" w:cs="Times New Roman"/>
        </w:rPr>
        <w:t xml:space="preserve"> </w:t>
      </w:r>
      <w:r>
        <w:rPr>
          <w:rFonts w:ascii="Ebrima" w:hAnsi="Ebrima" w:eastAsia="Ebrima" w:cs="Ebrima"/>
        </w:rPr>
        <w:t>ተባባሪ</w:t>
      </w:r>
      <w:r>
        <w:rPr>
          <w:rFonts w:ascii="Times New Roman" w:hAnsi="Times New Roman" w:eastAsia="Times New Roman" w:cs="Times New Roman"/>
        </w:rPr>
        <w:t xml:space="preserve"> </w:t>
      </w:r>
      <w:r>
        <w:rPr>
          <w:rFonts w:ascii="Ebrima" w:hAnsi="Ebrima" w:eastAsia="Ebrima" w:cs="Ebrima"/>
        </w:rPr>
        <w:t>ኃያላንን</w:t>
      </w:r>
      <w:r>
        <w:rPr>
          <w:rFonts w:ascii="Times New Roman" w:hAnsi="Times New Roman" w:eastAsia="Times New Roman" w:cs="Times New Roman"/>
        </w:rPr>
        <w:t xml:space="preserve"> </w:t>
      </w:r>
      <w:r>
        <w:rPr>
          <w:rFonts w:ascii="Ebrima" w:hAnsi="Ebrima" w:eastAsia="Ebrima" w:cs="Ebrima"/>
        </w:rPr>
        <w:t>ጥበቃ</w:t>
      </w:r>
      <w:r>
        <w:rPr>
          <w:rFonts w:ascii="Times New Roman" w:hAnsi="Times New Roman" w:eastAsia="Times New Roman" w:cs="Times New Roman"/>
        </w:rPr>
        <w:t xml:space="preserve"> </w:t>
      </w:r>
      <w:r>
        <w:rPr>
          <w:rFonts w:ascii="Ebrima" w:hAnsi="Ebrima" w:eastAsia="Ebrima" w:cs="Ebrima"/>
        </w:rPr>
        <w:t>ተቀበለች፣</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ራሷን</w:t>
      </w:r>
      <w:r>
        <w:rPr>
          <w:rFonts w:ascii="Times New Roman" w:hAnsi="Times New Roman" w:eastAsia="Times New Roman" w:cs="Times New Roman"/>
        </w:rPr>
        <w:t xml:space="preserve"> </w:t>
      </w:r>
      <w:r>
        <w:rPr>
          <w:rFonts w:ascii="Ebrima" w:hAnsi="Ebrima" w:eastAsia="Ebrima" w:cs="Ebrima"/>
        </w:rPr>
        <w:t>በክርስቲያን</w:t>
      </w:r>
      <w:r>
        <w:rPr>
          <w:rFonts w:ascii="Times New Roman" w:hAnsi="Times New Roman" w:eastAsia="Times New Roman" w:cs="Times New Roman"/>
        </w:rPr>
        <w:t xml:space="preserve"> </w:t>
      </w:r>
      <w:r>
        <w:rPr>
          <w:rFonts w:ascii="Ebrima" w:hAnsi="Ebrima" w:eastAsia="Ebrima" w:cs="Ebrima"/>
        </w:rPr>
        <w:t>ሕዝቦች</w:t>
      </w:r>
      <w:r>
        <w:rPr>
          <w:rFonts w:ascii="Times New Roman" w:hAnsi="Times New Roman" w:eastAsia="Times New Roman" w:cs="Times New Roman"/>
        </w:rPr>
        <w:t xml:space="preserve"> </w:t>
      </w:r>
      <w:r>
        <w:rPr>
          <w:rFonts w:ascii="Ebrima" w:hAnsi="Ebrima" w:eastAsia="Ebrima" w:cs="Ebrima"/>
        </w:rPr>
        <w:t>ቁጥጥር</w:t>
      </w:r>
      <w:r>
        <w:rPr>
          <w:rFonts w:ascii="Times New Roman" w:hAnsi="Times New Roman" w:eastAsia="Times New Roman" w:cs="Times New Roman"/>
        </w:rPr>
        <w:t xml:space="preserve"> </w:t>
      </w:r>
      <w:r>
        <w:rPr>
          <w:rFonts w:ascii="Ebrima" w:hAnsi="Ebrima" w:eastAsia="Ebrima" w:cs="Ebrima"/>
        </w:rPr>
        <w:t>ሥር</w:t>
      </w:r>
      <w:r>
        <w:rPr>
          <w:rFonts w:ascii="Times New Roman" w:hAnsi="Times New Roman" w:eastAsia="Times New Roman" w:cs="Times New Roman"/>
        </w:rPr>
        <w:t xml:space="preserve"> </w:t>
      </w:r>
      <w:r>
        <w:rPr>
          <w:rFonts w:ascii="Ebrima" w:hAnsi="Ebrima" w:eastAsia="Ebrima" w:cs="Ebrima"/>
        </w:rPr>
        <w:t>አስገባች።</w:t>
      </w:r>
      <w:r>
        <w:rPr>
          <w:rFonts w:ascii="Times New Roman" w:hAnsi="Times New Roman" w:eastAsia="Times New Roman" w:cs="Times New Roman"/>
        </w:rPr>
        <w:t xml:space="preserve"> </w:t>
      </w:r>
      <w:r>
        <w:rPr>
          <w:rFonts w:ascii="Ebrima" w:hAnsi="Ebrima" w:eastAsia="Ebrima" w:cs="Ebrima"/>
        </w:rPr>
        <w:t>ክስተቱ</w:t>
      </w:r>
      <w:r>
        <w:rPr>
          <w:rFonts w:ascii="Times New Roman" w:hAnsi="Times New Roman" w:eastAsia="Times New Roman" w:cs="Times New Roman"/>
        </w:rPr>
        <w:t xml:space="preserve"> </w:t>
      </w:r>
      <w:r>
        <w:rPr>
          <w:rFonts w:ascii="Ebrima" w:hAnsi="Ebrima" w:eastAsia="Ebrima" w:cs="Ebrima"/>
        </w:rPr>
        <w:t>ትንቢቱን</w:t>
      </w:r>
      <w:r>
        <w:rPr>
          <w:rFonts w:ascii="Times New Roman" w:hAnsi="Times New Roman" w:eastAsia="Times New Roman" w:cs="Times New Roman"/>
        </w:rPr>
        <w:t xml:space="preserve"> </w:t>
      </w:r>
      <w:r>
        <w:rPr>
          <w:rFonts w:ascii="Ebrima" w:hAnsi="Ebrima" w:eastAsia="Ebrima" w:cs="Ebrima"/>
        </w:rPr>
        <w:t>በትክክል</w:t>
      </w:r>
      <w:r>
        <w:rPr>
          <w:rFonts w:ascii="Times New Roman" w:hAnsi="Times New Roman" w:eastAsia="Times New Roman" w:cs="Times New Roman"/>
        </w:rPr>
        <w:t xml:space="preserve"> </w:t>
      </w:r>
      <w:r>
        <w:rPr>
          <w:rFonts w:ascii="Ebrima" w:hAnsi="Ebrima" w:eastAsia="Ebrima" w:cs="Ebrima"/>
        </w:rPr>
        <w:t>ፈጽሞ</w:t>
      </w:r>
      <w:r>
        <w:rPr>
          <w:rFonts w:ascii="Times New Roman" w:hAnsi="Times New Roman" w:eastAsia="Times New Roman" w:cs="Times New Roman"/>
        </w:rPr>
        <w:t xml:space="preserve"> </w:t>
      </w:r>
      <w:r>
        <w:rPr>
          <w:rFonts w:ascii="Ebrima" w:hAnsi="Ebrima" w:eastAsia="Ebrima" w:cs="Ebrima"/>
        </w:rPr>
        <w:t>አሟላው።</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በታወቀ</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ብዙ</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ሚለርና</w:t>
      </w:r>
      <w:r>
        <w:rPr>
          <w:rFonts w:ascii="Times New Roman" w:hAnsi="Times New Roman" w:eastAsia="Times New Roman" w:cs="Times New Roman"/>
        </w:rPr>
        <w:t xml:space="preserve"> </w:t>
      </w:r>
      <w:r>
        <w:rPr>
          <w:rFonts w:ascii="Ebrima" w:hAnsi="Ebrima" w:eastAsia="Ebrima" w:cs="Ebrima"/>
        </w:rPr>
        <w:t>ባልደረቦቹ</w:t>
      </w:r>
      <w:r>
        <w:rPr>
          <w:rFonts w:ascii="Times New Roman" w:hAnsi="Times New Roman" w:eastAsia="Times New Roman" w:cs="Times New Roman"/>
        </w:rPr>
        <w:t xml:space="preserve"> </w:t>
      </w:r>
      <w:r>
        <w:rPr>
          <w:rFonts w:ascii="Ebrima" w:hAnsi="Ebrima" w:eastAsia="Ebrima" w:cs="Ebrima"/>
        </w:rPr>
        <w:t>የተቀበሉት</w:t>
      </w:r>
      <w:r>
        <w:rPr>
          <w:rFonts w:ascii="Times New Roman" w:hAnsi="Times New Roman" w:eastAsia="Times New Roman" w:cs="Times New Roman"/>
        </w:rPr>
        <w:t xml:space="preserve"> </w:t>
      </w:r>
      <w:r>
        <w:rPr>
          <w:rFonts w:ascii="Ebrima" w:hAnsi="Ebrima" w:eastAsia="Ebrima" w:cs="Ebrima"/>
        </w:rPr>
        <w:t>የትንቢት</w:t>
      </w:r>
      <w:r>
        <w:rPr>
          <w:rFonts w:ascii="Times New Roman" w:hAnsi="Times New Roman" w:eastAsia="Times New Roman" w:cs="Times New Roman"/>
        </w:rPr>
        <w:t xml:space="preserve"> </w:t>
      </w:r>
      <w:r>
        <w:rPr>
          <w:rFonts w:ascii="Ebrima" w:hAnsi="Ebrima" w:eastAsia="Ebrima" w:cs="Ebrima"/>
        </w:rPr>
        <w:t>ትርጓሜ</w:t>
      </w:r>
      <w:r>
        <w:rPr>
          <w:rFonts w:ascii="Times New Roman" w:hAnsi="Times New Roman" w:eastAsia="Times New Roman" w:cs="Times New Roman"/>
        </w:rPr>
        <w:t xml:space="preserve"> </w:t>
      </w:r>
      <w:r>
        <w:rPr>
          <w:rFonts w:ascii="Ebrima" w:hAnsi="Ebrima" w:eastAsia="Ebrima" w:cs="Ebrima"/>
        </w:rPr>
        <w:t>መርሆዎች</w:t>
      </w:r>
      <w:r>
        <w:rPr>
          <w:rFonts w:ascii="Times New Roman" w:hAnsi="Times New Roman" w:eastAsia="Times New Roman" w:cs="Times New Roman"/>
        </w:rPr>
        <w:t xml:space="preserve"> </w:t>
      </w:r>
      <w:r>
        <w:rPr>
          <w:rFonts w:ascii="Ebrima" w:hAnsi="Ebrima" w:eastAsia="Ebrima" w:cs="Ebrima"/>
        </w:rPr>
        <w:t>ትክክል</w:t>
      </w:r>
      <w:r>
        <w:rPr>
          <w:rFonts w:ascii="Times New Roman" w:hAnsi="Times New Roman" w:eastAsia="Times New Roman" w:cs="Times New Roman"/>
        </w:rPr>
        <w:t xml:space="preserve"> </w:t>
      </w:r>
      <w:r>
        <w:rPr>
          <w:rFonts w:ascii="Ebrima" w:hAnsi="Ebrima" w:eastAsia="Ebrima" w:cs="Ebrima"/>
        </w:rPr>
        <w:t>መሆናቸውን</w:t>
      </w:r>
      <w:r>
        <w:rPr>
          <w:rFonts w:ascii="Times New Roman" w:hAnsi="Times New Roman" w:eastAsia="Times New Roman" w:cs="Times New Roman"/>
        </w:rPr>
        <w:t xml:space="preserve"> </w:t>
      </w:r>
      <w:r>
        <w:rPr>
          <w:rFonts w:ascii="Ebrima" w:hAnsi="Ebrima" w:eastAsia="Ebrima" w:cs="Ebrima"/>
        </w:rPr>
        <w:t>ተረጋገጡ፣</w:t>
      </w:r>
      <w:r>
        <w:rPr>
          <w:rFonts w:ascii="Times New Roman" w:hAnsi="Times New Roman" w:eastAsia="Times New Roman" w:cs="Times New Roman"/>
        </w:rPr>
        <w:t xml:space="preserve"> </w:t>
      </w:r>
      <w:r>
        <w:rPr>
          <w:rFonts w:ascii="Ebrima" w:hAnsi="Ebrima" w:eastAsia="Ebrima" w:cs="Ebrima"/>
        </w:rPr>
        <w:t>እናም</w:t>
      </w:r>
      <w:r>
        <w:rPr>
          <w:rFonts w:ascii="Times New Roman" w:hAnsi="Times New Roman" w:eastAsia="Times New Roman" w:cs="Times New Roman"/>
        </w:rPr>
        <w:t xml:space="preserve"> </w:t>
      </w:r>
      <w:r>
        <w:rPr>
          <w:rFonts w:ascii="Ebrima" w:hAnsi="Ebrima" w:eastAsia="Ebrima" w:cs="Ebrima"/>
        </w:rPr>
        <w:t>ለአድቬንት</w:t>
      </w:r>
      <w:r>
        <w:rPr>
          <w:rFonts w:ascii="Times New Roman" w:hAnsi="Times New Roman" w:eastAsia="Times New Roman" w:cs="Times New Roman"/>
        </w:rPr>
        <w:t xml:space="preserve"> </w:t>
      </w:r>
      <w:r>
        <w:rPr>
          <w:rFonts w:ascii="Ebrima" w:hAnsi="Ebrima" w:eastAsia="Ebrima" w:cs="Ebrima"/>
        </w:rPr>
        <w:t>እንቅስቃሴ</w:t>
      </w:r>
      <w:r>
        <w:rPr>
          <w:rFonts w:ascii="Times New Roman" w:hAnsi="Times New Roman" w:eastAsia="Times New Roman" w:cs="Times New Roman"/>
        </w:rPr>
        <w:t xml:space="preserve"> </w:t>
      </w:r>
      <w:r>
        <w:rPr>
          <w:rFonts w:ascii="Ebrima" w:hAnsi="Ebrima" w:eastAsia="Ebrima" w:cs="Ebrima"/>
        </w:rPr>
        <w:t>ድንቅ</w:t>
      </w:r>
      <w:r>
        <w:rPr>
          <w:rFonts w:ascii="Times New Roman" w:hAnsi="Times New Roman" w:eastAsia="Times New Roman" w:cs="Times New Roman"/>
        </w:rPr>
        <w:t xml:space="preserve"> </w:t>
      </w:r>
      <w:r>
        <w:rPr>
          <w:rFonts w:ascii="Ebrima" w:hAnsi="Ebrima" w:eastAsia="Ebrima" w:cs="Ebrima"/>
        </w:rPr>
        <w:t>መነሳሳት</w:t>
      </w:r>
      <w:r>
        <w:rPr>
          <w:rFonts w:ascii="Times New Roman" w:hAnsi="Times New Roman" w:eastAsia="Times New Roman" w:cs="Times New Roman"/>
        </w:rPr>
        <w:t xml:space="preserve"> </w:t>
      </w:r>
      <w:r>
        <w:rPr>
          <w:rFonts w:ascii="Ebrima" w:hAnsi="Ebrima" w:eastAsia="Ebrima" w:cs="Ebrima"/>
        </w:rPr>
        <w:t>ተሰጠው።</w:t>
      </w:r>
      <w:r>
        <w:rPr>
          <w:rFonts w:ascii="Times New Roman" w:hAnsi="Times New Roman" w:eastAsia="Times New Roman" w:cs="Times New Roman"/>
        </w:rPr>
        <w:t xml:space="preserve"> </w:t>
      </w:r>
      <w:r>
        <w:rPr>
          <w:rFonts w:ascii="Ebrima" w:hAnsi="Ebrima" w:eastAsia="Ebrima" w:cs="Ebrima"/>
        </w:rPr>
        <w:t>የተማሩና</w:t>
      </w:r>
      <w:r>
        <w:rPr>
          <w:rFonts w:ascii="Times New Roman" w:hAnsi="Times New Roman" w:eastAsia="Times New Roman" w:cs="Times New Roman"/>
        </w:rPr>
        <w:t xml:space="preserve"> </w:t>
      </w:r>
      <w:r>
        <w:rPr>
          <w:rFonts w:ascii="Ebrima" w:hAnsi="Ebrima" w:eastAsia="Ebrima" w:cs="Ebrima"/>
        </w:rPr>
        <w:t>የክብር</w:t>
      </w:r>
      <w:r>
        <w:rPr>
          <w:rFonts w:ascii="Times New Roman" w:hAnsi="Times New Roman" w:eastAsia="Times New Roman" w:cs="Times New Roman"/>
        </w:rPr>
        <w:t xml:space="preserve"> </w:t>
      </w:r>
      <w:r>
        <w:rPr>
          <w:rFonts w:ascii="Ebrima" w:hAnsi="Ebrima" w:eastAsia="Ebrima" w:cs="Ebrima"/>
        </w:rPr>
        <w:t>ስፍራ</w:t>
      </w:r>
      <w:r>
        <w:rPr>
          <w:rFonts w:ascii="Times New Roman" w:hAnsi="Times New Roman" w:eastAsia="Times New Roman" w:cs="Times New Roman"/>
        </w:rPr>
        <w:t xml:space="preserve"> </w:t>
      </w:r>
      <w:r>
        <w:rPr>
          <w:rFonts w:ascii="Ebrima" w:hAnsi="Ebrima" w:eastAsia="Ebrima" w:cs="Ebrima"/>
        </w:rPr>
        <w:t>ያላቸው</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ከሚለር</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ተባብረው፣</w:t>
      </w:r>
      <w:r>
        <w:rPr>
          <w:rFonts w:ascii="Times New Roman" w:hAnsi="Times New Roman" w:eastAsia="Times New Roman" w:cs="Times New Roman"/>
        </w:rPr>
        <w:t xml:space="preserve"> </w:t>
      </w:r>
      <w:r>
        <w:rPr>
          <w:rFonts w:ascii="Ebrima" w:hAnsi="Ebrima" w:eastAsia="Ebrima" w:cs="Ebrima"/>
        </w:rPr>
        <w:t>ሐሳቡን</w:t>
      </w:r>
      <w:r>
        <w:rPr>
          <w:rFonts w:ascii="Times New Roman" w:hAnsi="Times New Roman" w:eastAsia="Times New Roman" w:cs="Times New Roman"/>
        </w:rPr>
        <w:t xml:space="preserve"> </w:t>
      </w:r>
      <w:r>
        <w:rPr>
          <w:rFonts w:ascii="Ebrima" w:hAnsi="Ebrima" w:eastAsia="Ebrima" w:cs="Ebrima"/>
        </w:rPr>
        <w:t>በመስበክና</w:t>
      </w:r>
      <w:r>
        <w:rPr>
          <w:rFonts w:ascii="Times New Roman" w:hAnsi="Times New Roman" w:eastAsia="Times New Roman" w:cs="Times New Roman"/>
        </w:rPr>
        <w:t xml:space="preserve"> </w:t>
      </w:r>
      <w:r>
        <w:rPr>
          <w:rFonts w:ascii="Ebrima" w:hAnsi="Ebrima" w:eastAsia="Ebrima" w:cs="Ebrima"/>
        </w:rPr>
        <w:t>በማተም</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ተሳተፉ፤</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1840 </w:t>
      </w:r>
      <w:r>
        <w:rPr>
          <w:rFonts w:ascii="Ebrima" w:hAnsi="Ebrima" w:eastAsia="Ebrima" w:cs="Ebrima"/>
        </w:rPr>
        <w:t>እስከ</w:t>
      </w:r>
      <w:r>
        <w:rPr>
          <w:rFonts w:ascii="Times New Roman" w:hAnsi="Times New Roman" w:eastAsia="Times New Roman" w:cs="Times New Roman"/>
        </w:rPr>
        <w:t xml:space="preserve"> 1844</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ሥራው</w:t>
      </w:r>
      <w:r>
        <w:rPr>
          <w:rFonts w:ascii="Times New Roman" w:hAnsi="Times New Roman" w:eastAsia="Times New Roman" w:cs="Times New Roman"/>
        </w:rPr>
        <w:t xml:space="preserve"> </w:t>
      </w:r>
      <w:r>
        <w:rPr>
          <w:rFonts w:ascii="Ebrima" w:hAnsi="Ebrima" w:eastAsia="Ebrima" w:cs="Ebrima"/>
        </w:rPr>
        <w:t>በፍጥነት</w:t>
      </w:r>
      <w:r>
        <w:rPr>
          <w:rFonts w:ascii="Times New Roman" w:hAnsi="Times New Roman" w:eastAsia="Times New Roman" w:cs="Times New Roman"/>
        </w:rPr>
        <w:t xml:space="preserve"> </w:t>
      </w:r>
      <w:r>
        <w:rPr>
          <w:rFonts w:ascii="Ebrima" w:hAnsi="Ebrima" w:eastAsia="Ebrima" w:cs="Ebrima"/>
        </w:rPr>
        <w:t>ተስፋፋ።</w:t>
      </w:r>
      <w:r>
        <w:rPr>
          <w:rFonts w:ascii="Times New Roman" w:hAnsi="Times New Roman" w:eastAsia="Times New Roman" w:cs="Times New Roman"/>
        </w:rPr>
        <w:t>” The Great Controversy, 334, 335.</w:t>
      </w:r>
    </w:p>
    <w:p>
      <w:pPr>
        <w:pStyle w:val="ArticleBody"/>
        <w:jc w:val="left"/>
      </w:pPr>
      <w:r>
        <w:rPr>
          <w:rFonts w:ascii="Times New Roman" w:hAnsi="Times New Roman" w:eastAsia="Times New Roman" w:cs="Times New Roman"/>
        </w:rPr>
        <w:t>Mirkaneessi taatee kanaa waggoota dheeraadhaaf karaa garaagaraatiin yeroo hedduu Adventistoota Guyyaa Torbaffaa Laa’odiiqeyaa ta’aniin haleelamaa ture. Akkuma “yeroo torba” fi “guyyaa guyyaa” irratti ta’e, dhugaa kana haleeluun bu’uuraalee gabateewwan qulqulluu lamaan irratti bakka bu’aniifii, akkasumas aangoo Hafuura Raajii mormuudha. Sababiin Seexanni amanamummaa seenaa kanaa balleessuuf hojjetaa ture baay’ee garaa garaa qaba.</w:t>
      </w:r>
    </w:p>
    <w:p>
      <w:pPr>
        <w:pStyle w:val="ArticleBody"/>
        <w:jc w:val="left"/>
      </w:pPr>
      <w:r>
        <w:rPr>
          <w:rFonts w:ascii="Nirmala UI" w:hAnsi="Nirmala UI" w:eastAsia="Nirmala UI" w:cs="Nirmala UI"/>
        </w:rPr>
        <w:t>ଲିଚ୍ଙ୍କ</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ମିଲର୍</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ବ୍ୟାଖ୍ୟାର</w:t>
      </w:r>
      <w:r>
        <w:rPr>
          <w:rFonts w:ascii="Times New Roman" w:hAnsi="Times New Roman" w:eastAsia="Times New Roman" w:cs="Times New Roman"/>
        </w:rPr>
        <w:t xml:space="preserve"> </w:t>
      </w:r>
      <w:r>
        <w:rPr>
          <w:rFonts w:ascii="Nirmala UI" w:hAnsi="Nirmala UI" w:eastAsia="Nirmala UI" w:cs="Nirmala UI"/>
        </w:rPr>
        <w:t>ସିଦ୍ଧାନ୍ତଗୁଡ଼ିକ</w:t>
      </w:r>
      <w:r>
        <w:rPr>
          <w:rFonts w:ascii="Times New Roman" w:hAnsi="Times New Roman" w:eastAsia="Times New Roman" w:cs="Times New Roman"/>
        </w:rPr>
        <w:t xml:space="preserve">” </w:t>
      </w:r>
      <w:r>
        <w:rPr>
          <w:rFonts w:ascii="Nirmala UI" w:hAnsi="Nirmala UI" w:eastAsia="Nirmala UI" w:cs="Nirmala UI"/>
        </w:rPr>
        <w:t>ବ୍ୟବହୃତ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ମିଲର୍</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w:t>
      </w:r>
      <w:r>
        <w:rPr>
          <w:rFonts w:ascii="Nirmala UI" w:hAnsi="Nirmala UI" w:eastAsia="Nirmala UI" w:cs="Nirmala UI"/>
        </w:rPr>
        <w:t>ତତ୍ତ୍ୱ</w:t>
      </w:r>
      <w:r>
        <w:rPr>
          <w:rFonts w:ascii="Times New Roman" w:hAnsi="Times New Roman" w:eastAsia="Times New Roman" w:cs="Times New Roman"/>
        </w:rPr>
        <w:t xml:space="preserve"> </w:t>
      </w:r>
      <w:r>
        <w:rPr>
          <w:rFonts w:ascii="Nirmala UI" w:hAnsi="Nirmala UI" w:eastAsia="Nirmala UI" w:cs="Nirmala UI"/>
        </w:rPr>
        <w:t>ସମ୍ବନ୍ଧରେ</w:t>
      </w:r>
      <w:r>
        <w:rPr>
          <w:rFonts w:ascii="Times New Roman" w:hAnsi="Times New Roman" w:eastAsia="Times New Roman" w:cs="Times New Roman"/>
        </w:rPr>
        <w:t xml:space="preserve"> </w:t>
      </w:r>
      <w:r>
        <w:rPr>
          <w:rFonts w:ascii="Nirmala UI" w:hAnsi="Nirmala UI" w:eastAsia="Nirmala UI" w:cs="Nirmala UI"/>
        </w:rPr>
        <w:t>ଅନ୍ତର୍ଦୃଷ୍ଟି</w:t>
      </w:r>
      <w:r>
        <w:rPr>
          <w:rFonts w:ascii="Times New Roman" w:hAnsi="Times New Roman" w:eastAsia="Times New Roman" w:cs="Times New Roman"/>
        </w:rPr>
        <w:t xml:space="preserve"> </w:t>
      </w:r>
      <w:r>
        <w:rPr>
          <w:rFonts w:ascii="Nirmala UI" w:hAnsi="Nirmala UI" w:eastAsia="Nirmala UI" w:cs="Nirmala UI"/>
        </w:rPr>
        <w:t>ପାଇଥିଲେ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ସନ୍ଦେହ</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ମିଲର୍ଙ୍କ</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ଆଧାରିତ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1843 </w:t>
      </w:r>
      <w:r>
        <w:rPr>
          <w:rFonts w:ascii="Nirmala UI" w:hAnsi="Nirmala UI" w:eastAsia="Nirmala UI" w:cs="Nirmala UI"/>
        </w:rPr>
        <w:t>ଓ</w:t>
      </w:r>
      <w:r>
        <w:rPr>
          <w:rFonts w:ascii="Times New Roman" w:hAnsi="Times New Roman" w:eastAsia="Times New Roman" w:cs="Times New Roman"/>
        </w:rPr>
        <w:t xml:space="preserve"> 1850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ପ୍ରବର୍ତ୍ତକ</w:t>
      </w:r>
      <w:r>
        <w:rPr>
          <w:rFonts w:ascii="Times New Roman" w:hAnsi="Times New Roman" w:eastAsia="Times New Roman" w:cs="Times New Roman"/>
        </w:rPr>
        <w:t xml:space="preserve"> </w:t>
      </w:r>
      <w:r>
        <w:rPr>
          <w:rFonts w:ascii="Nirmala UI" w:hAnsi="Nirmala UI" w:eastAsia="Nirmala UI" w:cs="Nirmala UI"/>
        </w:rPr>
        <w:t>ଚାର୍ଟଗୁଡ଼ିକୁ</w:t>
      </w:r>
      <w:r>
        <w:rPr>
          <w:rFonts w:ascii="Times New Roman" w:hAnsi="Times New Roman" w:eastAsia="Times New Roman" w:cs="Times New Roman"/>
        </w:rPr>
        <w:t xml:space="preserve"> </w:t>
      </w:r>
      <w:r>
        <w:rPr>
          <w:rFonts w:ascii="Nirmala UI" w:hAnsi="Nirmala UI" w:eastAsia="Nirmala UI" w:cs="Nirmala UI"/>
        </w:rPr>
        <w:t>ପୁନର୍ବିଚାର</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ନିଶ୍ଚିତ</w:t>
      </w:r>
      <w:r>
        <w:rPr>
          <w:rFonts w:ascii="Times New Roman" w:hAnsi="Times New Roman" w:eastAsia="Times New Roman" w:cs="Times New Roman"/>
        </w:rPr>
        <w:t xml:space="preserve"> </w:t>
      </w:r>
      <w:r>
        <w:rPr>
          <w:rFonts w:ascii="Nirmala UI" w:hAnsi="Nirmala UI" w:eastAsia="Nirmala UI" w:cs="Nirmala UI"/>
        </w:rPr>
        <w:t>କରିପାରିବେ।</w:t>
      </w:r>
      <w:r>
        <w:rPr>
          <w:rFonts w:ascii="Times New Roman" w:hAnsi="Times New Roman" w:eastAsia="Times New Roman" w:cs="Times New Roman"/>
        </w:rPr>
        <w:t xml:space="preserve"> 1840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ଅଗଷ୍ଟ</w:t>
      </w:r>
      <w:r>
        <w:rPr>
          <w:rFonts w:ascii="Times New Roman" w:hAnsi="Times New Roman" w:eastAsia="Times New Roman" w:cs="Times New Roman"/>
        </w:rPr>
        <w:t xml:space="preserve"> 11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ମସୀହଙ୍କ</w:t>
      </w:r>
      <w:r>
        <w:rPr>
          <w:rFonts w:ascii="Times New Roman" w:hAnsi="Times New Roman" w:eastAsia="Times New Roman" w:cs="Times New Roman"/>
        </w:rPr>
        <w:t xml:space="preserve"> </w:t>
      </w:r>
      <w:r>
        <w:rPr>
          <w:rFonts w:ascii="Nirmala UI" w:hAnsi="Nirmala UI" w:eastAsia="Nirmala UI" w:cs="Nirmala UI"/>
        </w:rPr>
        <w:t>ପୁନରାଗମନ</w:t>
      </w:r>
      <w:r>
        <w:rPr>
          <w:rFonts w:ascii="Times New Roman" w:hAnsi="Times New Roman" w:eastAsia="Times New Roman" w:cs="Times New Roman"/>
        </w:rPr>
        <w:t xml:space="preserve"> </w:t>
      </w:r>
      <w:r>
        <w:rPr>
          <w:rFonts w:ascii="Nirmala UI" w:hAnsi="Nirmala UI" w:eastAsia="Nirmala UI" w:cs="Nirmala UI"/>
        </w:rPr>
        <w:t>ସମ୍ବନ୍ଧରେ</w:t>
      </w:r>
      <w:r>
        <w:rPr>
          <w:rFonts w:ascii="Times New Roman" w:hAnsi="Times New Roman" w:eastAsia="Times New Roman" w:cs="Times New Roman"/>
        </w:rPr>
        <w:t xml:space="preserve"> </w:t>
      </w:r>
      <w:r>
        <w:rPr>
          <w:rFonts w:ascii="Nirmala UI" w:hAnsi="Nirmala UI" w:eastAsia="Nirmala UI" w:cs="Nirmala UI"/>
        </w:rPr>
        <w:t>ମିଲର୍ଙ୍କ</w:t>
      </w:r>
      <w:r>
        <w:rPr>
          <w:rFonts w:ascii="Times New Roman" w:hAnsi="Times New Roman" w:eastAsia="Times New Roman" w:cs="Times New Roman"/>
        </w:rPr>
        <w:t xml:space="preserve"> </w:t>
      </w:r>
      <w:r>
        <w:rPr>
          <w:rFonts w:ascii="Nirmala UI" w:hAnsi="Nirmala UI" w:eastAsia="Nirmala UI" w:cs="Nirmala UI"/>
        </w:rPr>
        <w:t>ଭବିଷ୍ୟଦ୍ବାଣୀକୁ</w:t>
      </w:r>
      <w:r>
        <w:rPr>
          <w:rFonts w:ascii="Times New Roman" w:hAnsi="Times New Roman" w:eastAsia="Times New Roman" w:cs="Times New Roman"/>
        </w:rPr>
        <w:t xml:space="preserve"> </w:t>
      </w:r>
      <w:r>
        <w:rPr>
          <w:rFonts w:ascii="Nirmala UI" w:hAnsi="Nirmala UI" w:eastAsia="Nirmala UI" w:cs="Nirmala UI"/>
        </w:rPr>
        <w:t>ବିରୋଧ</w:t>
      </w:r>
      <w:r>
        <w:rPr>
          <w:rFonts w:ascii="Times New Roman" w:hAnsi="Times New Roman" w:eastAsia="Times New Roman" w:cs="Times New Roman"/>
        </w:rPr>
        <w:t xml:space="preserve"> </w:t>
      </w:r>
      <w:r>
        <w:rPr>
          <w:rFonts w:ascii="Nirmala UI" w:hAnsi="Nirmala UI" w:eastAsia="Nirmala UI" w:cs="Nirmala UI"/>
        </w:rPr>
        <w:t>କରୁଥିବାମାନେ</w:t>
      </w:r>
      <w:r>
        <w:rPr>
          <w:rFonts w:ascii="Times New Roman" w:hAnsi="Times New Roman" w:eastAsia="Times New Roman" w:cs="Times New Roman"/>
        </w:rPr>
        <w:t xml:space="preserve"> </w:t>
      </w:r>
      <w:r>
        <w:rPr>
          <w:rFonts w:ascii="Nirmala UI" w:hAnsi="Nirmala UI" w:eastAsia="Nirmala UI" w:cs="Nirmala UI"/>
        </w:rPr>
        <w:t>ଯୁକ୍ତି</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କୁହୁଥିଲେ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ସମୟକୁ</w:t>
      </w:r>
      <w:r>
        <w:rPr>
          <w:rFonts w:ascii="Times New Roman" w:hAnsi="Times New Roman" w:eastAsia="Times New Roman" w:cs="Times New Roman"/>
        </w:rPr>
        <w:t xml:space="preserve"> </w:t>
      </w:r>
      <w:r>
        <w:rPr>
          <w:rFonts w:ascii="Nirmala UI" w:hAnsi="Nirmala UI" w:eastAsia="Nirmala UI" w:cs="Nirmala UI"/>
        </w:rPr>
        <w:t>ମସୀହ</w:t>
      </w:r>
      <w:r>
        <w:rPr>
          <w:rFonts w:ascii="Times New Roman" w:hAnsi="Times New Roman" w:eastAsia="Times New Roman" w:cs="Times New Roman"/>
        </w:rPr>
        <w:t xml:space="preserve"> </w:t>
      </w:r>
      <w:r>
        <w:rPr>
          <w:rFonts w:ascii="Nirmala UI" w:hAnsi="Nirmala UI" w:eastAsia="Nirmala UI" w:cs="Nirmala UI"/>
        </w:rPr>
        <w:t>କେବେ</w:t>
      </w:r>
      <w:r>
        <w:rPr>
          <w:rFonts w:ascii="Times New Roman" w:hAnsi="Times New Roman" w:eastAsia="Times New Roman" w:cs="Times New Roman"/>
        </w:rPr>
        <w:t xml:space="preserve"> </w:t>
      </w:r>
      <w:r>
        <w:rPr>
          <w:rFonts w:ascii="Nirmala UI" w:hAnsi="Nirmala UI" w:eastAsia="Nirmala UI" w:cs="Nirmala UI"/>
        </w:rPr>
        <w:t>ଫେରିବେ</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ବୁଝିବା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ପ୍ରୟୋଗ</w:t>
      </w:r>
      <w:r>
        <w:rPr>
          <w:rFonts w:ascii="Times New Roman" w:hAnsi="Times New Roman" w:eastAsia="Times New Roman" w:cs="Times New Roman"/>
        </w:rPr>
        <w:t xml:space="preserve"> </w:t>
      </w:r>
      <w:r>
        <w:rPr>
          <w:rFonts w:ascii="Nirmala UI" w:hAnsi="Nirmala UI" w:eastAsia="Nirmala UI" w:cs="Nirmala UI"/>
        </w:rPr>
        <w:t>କରାଯାଇପାରିବ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ପ୍ରାୟତଃ</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ଘଣ୍ଟା</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ବାଇବେଲର</w:t>
      </w:r>
      <w:r>
        <w:rPr>
          <w:rFonts w:ascii="Times New Roman" w:hAnsi="Times New Roman" w:eastAsia="Times New Roman" w:cs="Times New Roman"/>
        </w:rPr>
        <w:t xml:space="preserve"> </w:t>
      </w:r>
      <w:r>
        <w:rPr>
          <w:rFonts w:ascii="Nirmala UI" w:hAnsi="Nirmala UI" w:eastAsia="Nirmala UI" w:cs="Nirmala UI"/>
        </w:rPr>
        <w:t>ଉକ୍ତିକୁ</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କାର୍ଯ୍ୟକୁ</w:t>
      </w:r>
      <w:r>
        <w:rPr>
          <w:rFonts w:ascii="Times New Roman" w:hAnsi="Times New Roman" w:eastAsia="Times New Roman" w:cs="Times New Roman"/>
        </w:rPr>
        <w:t xml:space="preserve"> </w:t>
      </w:r>
      <w:r>
        <w:rPr>
          <w:rFonts w:ascii="Nirmala UI" w:hAnsi="Nirmala UI" w:eastAsia="Nirmala UI" w:cs="Nirmala UI"/>
        </w:rPr>
        <w:t>ପ୍ରତିରୋଧ</w:t>
      </w:r>
      <w:r>
        <w:rPr>
          <w:rFonts w:ascii="Times New Roman" w:hAnsi="Times New Roman" w:eastAsia="Times New Roman" w:cs="Times New Roman"/>
        </w:rPr>
        <w:t xml:space="preserve"> </w:t>
      </w:r>
      <w:r>
        <w:rPr>
          <w:rFonts w:ascii="Nirmala UI" w:hAnsi="Nirmala UI" w:eastAsia="Nirmala UI" w:cs="Nirmala UI"/>
        </w:rPr>
        <w:t>କରୁଥିଲେ।</w:t>
      </w:r>
    </w:p>
    <w:p>
      <w:pPr>
        <w:pStyle w:val="ArticleScripture"/>
        <w:jc w:val="left"/>
      </w:pPr>
      <w:r>
        <w:rPr>
          <w:rFonts w:ascii="Ebrima" w:hAnsi="Ebrima" w:eastAsia="Ebrima" w:cs="Ebrima"/>
        </w:rPr>
        <w:t>ስለዚያ</w:t>
      </w:r>
      <w:r>
        <w:rPr>
          <w:rFonts w:ascii="Times New Roman" w:hAnsi="Times New Roman" w:eastAsia="Times New Roman" w:cs="Times New Roman"/>
        </w:rPr>
        <w:t xml:space="preserve"> </w:t>
      </w:r>
      <w:r>
        <w:rPr>
          <w:rFonts w:ascii="Ebrima" w:hAnsi="Ebrima" w:eastAsia="Ebrima" w:cs="Ebrima"/>
        </w:rPr>
        <w:t>ቀንና</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ከአባቴ</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በቀር</w:t>
      </w:r>
      <w:r>
        <w:rPr>
          <w:rFonts w:ascii="Times New Roman" w:hAnsi="Times New Roman" w:eastAsia="Times New Roman" w:cs="Times New Roman"/>
        </w:rPr>
        <w:t xml:space="preserve"> </w:t>
      </w:r>
      <w:r>
        <w:rPr>
          <w:rFonts w:ascii="Ebrima" w:hAnsi="Ebrima" w:eastAsia="Ebrima" w:cs="Ebrima"/>
        </w:rPr>
        <w:t>ማንም</w:t>
      </w:r>
      <w:r>
        <w:rPr>
          <w:rFonts w:ascii="Times New Roman" w:hAnsi="Times New Roman" w:eastAsia="Times New Roman" w:cs="Times New Roman"/>
        </w:rPr>
        <w:t xml:space="preserve"> </w:t>
      </w:r>
      <w:r>
        <w:rPr>
          <w:rFonts w:ascii="Ebrima" w:hAnsi="Ebrima" w:eastAsia="Ebrima" w:cs="Ebrima"/>
        </w:rPr>
        <w:t>አያውቅም፤</w:t>
      </w:r>
      <w:r>
        <w:rPr>
          <w:rFonts w:ascii="Times New Roman" w:hAnsi="Times New Roman" w:eastAsia="Times New Roman" w:cs="Times New Roman"/>
        </w:rPr>
        <w:t xml:space="preserve"> </w:t>
      </w:r>
      <w:r>
        <w:rPr>
          <w:rFonts w:ascii="Ebrima" w:hAnsi="Ebrima" w:eastAsia="Ebrima" w:cs="Ebrima"/>
        </w:rPr>
        <w:t>በሰማይ</w:t>
      </w:r>
      <w:r>
        <w:rPr>
          <w:rFonts w:ascii="Times New Roman" w:hAnsi="Times New Roman" w:eastAsia="Times New Roman" w:cs="Times New Roman"/>
        </w:rPr>
        <w:t xml:space="preserve"> </w:t>
      </w:r>
      <w:r>
        <w:rPr>
          <w:rFonts w:ascii="Ebrima" w:hAnsi="Ebrima" w:eastAsia="Ebrima" w:cs="Ebrima"/>
        </w:rPr>
        <w:t>ያሉ</w:t>
      </w:r>
      <w:r>
        <w:rPr>
          <w:rFonts w:ascii="Times New Roman" w:hAnsi="Times New Roman" w:eastAsia="Times New Roman" w:cs="Times New Roman"/>
        </w:rPr>
        <w:t xml:space="preserve"> </w:t>
      </w:r>
      <w:r>
        <w:rPr>
          <w:rFonts w:ascii="Ebrima" w:hAnsi="Ebrima" w:eastAsia="Ebrima" w:cs="Ebrima"/>
        </w:rPr>
        <w:t>መላእክት</w:t>
      </w:r>
      <w:r>
        <w:rPr>
          <w:rFonts w:ascii="Times New Roman" w:hAnsi="Times New Roman" w:eastAsia="Times New Roman" w:cs="Times New Roman"/>
        </w:rPr>
        <w:t xml:space="preserve"> </w:t>
      </w:r>
      <w:r>
        <w:rPr>
          <w:rFonts w:ascii="Ebrima" w:hAnsi="Ebrima" w:eastAsia="Ebrima" w:cs="Ebrima"/>
        </w:rPr>
        <w:t>እንኳ</w:t>
      </w:r>
      <w:r>
        <w:rPr>
          <w:rFonts w:ascii="Times New Roman" w:hAnsi="Times New Roman" w:eastAsia="Times New Roman" w:cs="Times New Roman"/>
        </w:rPr>
        <w:t xml:space="preserve"> </w:t>
      </w:r>
      <w:r>
        <w:rPr>
          <w:rFonts w:ascii="Ebrima" w:hAnsi="Ebrima" w:eastAsia="Ebrima" w:cs="Ebrima"/>
        </w:rPr>
        <w:t>አያውቁትም።</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የኖኅ</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የሰው</w:t>
      </w:r>
      <w:r>
        <w:rPr>
          <w:rFonts w:ascii="Times New Roman" w:hAnsi="Times New Roman" w:eastAsia="Times New Roman" w:cs="Times New Roman"/>
        </w:rPr>
        <w:t xml:space="preserve"> </w:t>
      </w:r>
      <w:r>
        <w:rPr>
          <w:rFonts w:ascii="Ebrima" w:hAnsi="Ebrima" w:eastAsia="Ebrima" w:cs="Ebrima"/>
        </w:rPr>
        <w:t>ልጅ</w:t>
      </w:r>
      <w:r>
        <w:rPr>
          <w:rFonts w:ascii="Times New Roman" w:hAnsi="Times New Roman" w:eastAsia="Times New Roman" w:cs="Times New Roman"/>
        </w:rPr>
        <w:t xml:space="preserve"> </w:t>
      </w:r>
      <w:r>
        <w:rPr>
          <w:rFonts w:ascii="Ebrima" w:hAnsi="Ebrima" w:eastAsia="Ebrima" w:cs="Ebrima"/>
        </w:rPr>
        <w:t>መምጣት</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እንዲሁ</w:t>
      </w:r>
      <w:r>
        <w:rPr>
          <w:rFonts w:ascii="Times New Roman" w:hAnsi="Times New Roman" w:eastAsia="Times New Roman" w:cs="Times New Roman"/>
        </w:rPr>
        <w:t xml:space="preserve"> </w:t>
      </w:r>
      <w:r>
        <w:rPr>
          <w:rFonts w:ascii="Ebrima" w:hAnsi="Ebrima" w:eastAsia="Ebrima" w:cs="Ebrima"/>
        </w:rPr>
        <w:t>ይሆናል።</w:t>
      </w:r>
      <w:r>
        <w:rPr>
          <w:rFonts w:ascii="Times New Roman" w:hAnsi="Times New Roman" w:eastAsia="Times New Roman" w:cs="Times New Roman"/>
        </w:rPr>
        <w:t xml:space="preserve"> </w:t>
      </w:r>
      <w:r>
        <w:rPr>
          <w:rFonts w:ascii="Ebrima" w:hAnsi="Ebrima" w:eastAsia="Ebrima" w:cs="Ebrima"/>
        </w:rPr>
        <w:t>ከጥፋት</w:t>
      </w:r>
      <w:r>
        <w:rPr>
          <w:rFonts w:ascii="Times New Roman" w:hAnsi="Times New Roman" w:eastAsia="Times New Roman" w:cs="Times New Roman"/>
        </w:rPr>
        <w:t xml:space="preserve"> </w:t>
      </w:r>
      <w:r>
        <w:rPr>
          <w:rFonts w:ascii="Ebrima" w:hAnsi="Ebrima" w:eastAsia="Ebrima" w:cs="Ebrima"/>
        </w:rPr>
        <w:t>ውኃው</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ባሉት</w:t>
      </w:r>
      <w:r>
        <w:rPr>
          <w:rFonts w:ascii="Times New Roman" w:hAnsi="Times New Roman" w:eastAsia="Times New Roman" w:cs="Times New Roman"/>
        </w:rPr>
        <w:t xml:space="preserve"> </w:t>
      </w:r>
      <w:r>
        <w:rPr>
          <w:rFonts w:ascii="Ebrima" w:hAnsi="Ebrima" w:eastAsia="Ebrima" w:cs="Ebrima"/>
        </w:rPr>
        <w:t>ቀኖች</w:t>
      </w:r>
      <w:r>
        <w:rPr>
          <w:rFonts w:ascii="Times New Roman" w:hAnsi="Times New Roman" w:eastAsia="Times New Roman" w:cs="Times New Roman"/>
        </w:rPr>
        <w:t xml:space="preserve"> </w:t>
      </w:r>
      <w:r>
        <w:rPr>
          <w:rFonts w:ascii="Ebrima" w:hAnsi="Ebrima" w:eastAsia="Ebrima" w:cs="Ebrima"/>
        </w:rPr>
        <w:t>ኖኅ</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መርከቡ</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ገባበት</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ይበሉ</w:t>
      </w:r>
      <w:r>
        <w:rPr>
          <w:rFonts w:ascii="Times New Roman" w:hAnsi="Times New Roman" w:eastAsia="Times New Roman" w:cs="Times New Roman"/>
        </w:rPr>
        <w:t xml:space="preserve"> </w:t>
      </w:r>
      <w:r>
        <w:rPr>
          <w:rFonts w:ascii="Ebrima" w:hAnsi="Ebrima" w:eastAsia="Ebrima" w:cs="Ebrima"/>
        </w:rPr>
        <w:t>ይጠጡ</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ያገቡም</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ለጋብቻም</w:t>
      </w:r>
      <w:r>
        <w:rPr>
          <w:rFonts w:ascii="Times New Roman" w:hAnsi="Times New Roman" w:eastAsia="Times New Roman" w:cs="Times New Roman"/>
        </w:rPr>
        <w:t xml:space="preserve"> </w:t>
      </w:r>
      <w:r>
        <w:rPr>
          <w:rFonts w:ascii="Ebrima" w:hAnsi="Ebrima" w:eastAsia="Ebrima" w:cs="Ebrima"/>
        </w:rPr>
        <w:t>ይሰጡ</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ጥፋት</w:t>
      </w:r>
      <w:r>
        <w:rPr>
          <w:rFonts w:ascii="Times New Roman" w:hAnsi="Times New Roman" w:eastAsia="Times New Roman" w:cs="Times New Roman"/>
        </w:rPr>
        <w:t xml:space="preserve"> </w:t>
      </w:r>
      <w:r>
        <w:rPr>
          <w:rFonts w:ascii="Ebrima" w:hAnsi="Ebrima" w:eastAsia="Ebrima" w:cs="Ebrima"/>
        </w:rPr>
        <w:t>ውኃውም</w:t>
      </w:r>
      <w:r>
        <w:rPr>
          <w:rFonts w:ascii="Times New Roman" w:hAnsi="Times New Roman" w:eastAsia="Times New Roman" w:cs="Times New Roman"/>
        </w:rPr>
        <w:t xml:space="preserve"> </w:t>
      </w:r>
      <w:r>
        <w:rPr>
          <w:rFonts w:ascii="Ebrima" w:hAnsi="Ebrima" w:eastAsia="Ebrima" w:cs="Ebrima"/>
        </w:rPr>
        <w:t>መጥቶ</w:t>
      </w:r>
      <w:r>
        <w:rPr>
          <w:rFonts w:ascii="Times New Roman" w:hAnsi="Times New Roman" w:eastAsia="Times New Roman" w:cs="Times New Roman"/>
        </w:rPr>
        <w:t xml:space="preserve"> </w:t>
      </w:r>
      <w:r>
        <w:rPr>
          <w:rFonts w:ascii="Ebrima" w:hAnsi="Ebrima" w:eastAsia="Ebrima" w:cs="Ebrima"/>
        </w:rPr>
        <w:t>ሁሉን</w:t>
      </w:r>
      <w:r>
        <w:rPr>
          <w:rFonts w:ascii="Times New Roman" w:hAnsi="Times New Roman" w:eastAsia="Times New Roman" w:cs="Times New Roman"/>
        </w:rPr>
        <w:t xml:space="preserve"> </w:t>
      </w:r>
      <w:r>
        <w:rPr>
          <w:rFonts w:ascii="Ebrima" w:hAnsi="Ebrima" w:eastAsia="Ebrima" w:cs="Ebrima"/>
        </w:rPr>
        <w:t>እስኪወስዳቸው</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አላወቁም፤</w:t>
      </w:r>
      <w:r>
        <w:rPr>
          <w:rFonts w:ascii="Times New Roman" w:hAnsi="Times New Roman" w:eastAsia="Times New Roman" w:cs="Times New Roman"/>
        </w:rPr>
        <w:t xml:space="preserve"> </w:t>
      </w:r>
      <w:r>
        <w:rPr>
          <w:rFonts w:ascii="Ebrima" w:hAnsi="Ebrima" w:eastAsia="Ebrima" w:cs="Ebrima"/>
        </w:rPr>
        <w:t>የሰው</w:t>
      </w:r>
      <w:r>
        <w:rPr>
          <w:rFonts w:ascii="Times New Roman" w:hAnsi="Times New Roman" w:eastAsia="Times New Roman" w:cs="Times New Roman"/>
        </w:rPr>
        <w:t xml:space="preserve"> </w:t>
      </w:r>
      <w:r>
        <w:rPr>
          <w:rFonts w:ascii="Ebrima" w:hAnsi="Ebrima" w:eastAsia="Ebrima" w:cs="Ebrima"/>
        </w:rPr>
        <w:t>ልጅ</w:t>
      </w:r>
      <w:r>
        <w:rPr>
          <w:rFonts w:ascii="Times New Roman" w:hAnsi="Times New Roman" w:eastAsia="Times New Roman" w:cs="Times New Roman"/>
        </w:rPr>
        <w:t xml:space="preserve"> </w:t>
      </w:r>
      <w:r>
        <w:rPr>
          <w:rFonts w:ascii="Ebrima" w:hAnsi="Ebrima" w:eastAsia="Ebrima" w:cs="Ebrima"/>
        </w:rPr>
        <w:t>መምጣት</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እንዲሁ</w:t>
      </w:r>
      <w:r>
        <w:rPr>
          <w:rFonts w:ascii="Times New Roman" w:hAnsi="Times New Roman" w:eastAsia="Times New Roman" w:cs="Times New Roman"/>
        </w:rPr>
        <w:t xml:space="preserve"> </w:t>
      </w:r>
      <w:r>
        <w:rPr>
          <w:rFonts w:ascii="Ebrima" w:hAnsi="Ebrima" w:eastAsia="Ebrima" w:cs="Ebrima"/>
        </w:rPr>
        <w:t>ይሆናል።</w:t>
      </w:r>
      <w:r>
        <w:rPr>
          <w:rFonts w:ascii="Times New Roman" w:hAnsi="Times New Roman" w:eastAsia="Times New Roman" w:cs="Times New Roman"/>
        </w:rPr>
        <w:t xml:space="preserve"> </w:t>
      </w:r>
      <w:r>
        <w:rPr>
          <w:rFonts w:ascii="Ebrima" w:hAnsi="Ebrima" w:eastAsia="Ebrima" w:cs="Ebrima"/>
        </w:rPr>
        <w:t>በዚያን</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በእርሻ</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ይሆናሉ፤</w:t>
      </w:r>
      <w:r>
        <w:rPr>
          <w:rFonts w:ascii="Times New Roman" w:hAnsi="Times New Roman" w:eastAsia="Times New Roman" w:cs="Times New Roman"/>
        </w:rPr>
        <w:t xml:space="preserve"> </w:t>
      </w:r>
      <w:r>
        <w:rPr>
          <w:rFonts w:ascii="Ebrima" w:hAnsi="Ebrima" w:eastAsia="Ebrima" w:cs="Ebrima"/>
        </w:rPr>
        <w:t>አንዱ</w:t>
      </w:r>
      <w:r>
        <w:rPr>
          <w:rFonts w:ascii="Times New Roman" w:hAnsi="Times New Roman" w:eastAsia="Times New Roman" w:cs="Times New Roman"/>
        </w:rPr>
        <w:t xml:space="preserve"> </w:t>
      </w:r>
      <w:r>
        <w:rPr>
          <w:rFonts w:ascii="Ebrima" w:hAnsi="Ebrima" w:eastAsia="Ebrima" w:cs="Ebrima"/>
        </w:rPr>
        <w:t>ይወሰዳል</w:t>
      </w:r>
      <w:r>
        <w:rPr>
          <w:rFonts w:ascii="Times New Roman" w:hAnsi="Times New Roman" w:eastAsia="Times New Roman" w:cs="Times New Roman"/>
        </w:rPr>
        <w:t xml:space="preserve"> </w:t>
      </w:r>
      <w:r>
        <w:rPr>
          <w:rFonts w:ascii="Ebrima" w:hAnsi="Ebrima" w:eastAsia="Ebrima" w:cs="Ebrima"/>
        </w:rPr>
        <w:t>ሌላውም</w:t>
      </w:r>
      <w:r>
        <w:rPr>
          <w:rFonts w:ascii="Times New Roman" w:hAnsi="Times New Roman" w:eastAsia="Times New Roman" w:cs="Times New Roman"/>
        </w:rPr>
        <w:t xml:space="preserve"> </w:t>
      </w:r>
      <w:r>
        <w:rPr>
          <w:rFonts w:ascii="Ebrima" w:hAnsi="Ebrima" w:eastAsia="Ebrima" w:cs="Ebrima"/>
        </w:rPr>
        <w:t>ይቀራል።</w:t>
      </w:r>
      <w:r>
        <w:rPr>
          <w:rFonts w:ascii="Times New Roman" w:hAnsi="Times New Roman" w:eastAsia="Times New Roman" w:cs="Times New Roman"/>
        </w:rPr>
        <w:t xml:space="preserve"> </w:t>
      </w:r>
      <w:r>
        <w:rPr>
          <w:rFonts w:ascii="Ebrima" w:hAnsi="Ebrima" w:eastAsia="Ebrima" w:cs="Ebrima"/>
        </w:rPr>
        <w:t>ማቴዎስ</w:t>
      </w:r>
      <w:r>
        <w:rPr>
          <w:rFonts w:ascii="Times New Roman" w:hAnsi="Times New Roman" w:eastAsia="Times New Roman" w:cs="Times New Roman"/>
        </w:rPr>
        <w:t xml:space="preserve"> 24</w:t>
      </w:r>
      <w:r>
        <w:rPr>
          <w:rFonts w:ascii="Ebrima" w:hAnsi="Ebrima" w:eastAsia="Ebrima" w:cs="Ebrima"/>
        </w:rPr>
        <w:t>፥</w:t>
      </w:r>
      <w:r>
        <w:rPr>
          <w:rFonts w:ascii="Times New Roman" w:hAnsi="Times New Roman" w:eastAsia="Times New Roman" w:cs="Times New Roman"/>
        </w:rPr>
        <w:t>36–40</w:t>
      </w:r>
      <w:r>
        <w:rPr>
          <w:rFonts w:ascii="Ebrima" w:hAnsi="Ebrima" w:eastAsia="Ebrima" w:cs="Ebrima"/>
        </w:rPr>
        <w:t>።</w:t>
      </w:r>
    </w:p>
    <w:p>
      <w:pPr>
        <w:pStyle w:val="ArticleBody"/>
        <w:jc w:val="left"/>
      </w:pPr>
      <w:r>
        <w:rPr>
          <w:rFonts w:ascii="Times New Roman" w:hAnsi="Times New Roman" w:eastAsia="Times New Roman" w:cs="Times New Roman"/>
        </w:rPr>
        <w:t>Macaaf kutaa kanaa jiraatus, warri Miilaraayitota jedhaman raawwii isaanii deeggaruuf ragaa Macaafa Qulqulluu keessaa baayʼee argatan; kanaafis isaanii itti fufanii hojjetan, akkasumas qajeelfama yeroo boodaa Obboleettii Waayit ittiin ibsite irratti hundoofanii sochoʼan.</w:t>
      </w:r>
    </w:p>
    <w:p>
      <w:pPr>
        <w:pStyle w:val="ArticleScripture"/>
        <w:jc w:val="left"/>
      </w:pPr>
      <w:r>
        <w:rPr>
          <w:rFonts w:ascii="Times New Roman" w:hAnsi="Times New Roman" w:eastAsia="Times New Roman" w:cs="Times New Roman"/>
        </w:rPr>
        <w:t>“‘Namni tokko guyyaa yookaan saʼaatii sana hin beeku’ jechuun falmii warri amantii dhufaatii Gooftaa didan irra caalaan dhiyeeffatan ture. Caaffanni Qulqullaaʼoonis akkana jedhu: ‘Guyyaa sanaa fi saʼaatii sana namni tokko iyyuu hin beeku; ergamoonni samii illee hin beekan; Abbaan koo qofa beeka.’ Maatewos 24:36. Ibsi ifaa fi wal-simu waaʼee mootummaa kanaa warri Gooftaa eegaa turan ni kennan; akkasumas fayyadama dogoggoraa mormitoonni isaanii irraa godhanis ifatti ni mulʼatan. Dubbiin kun Kiristoos gaaffii yaadatamaa sana erga yeroo dhumaa mana qulqullummaa keessaa baʼee booddee Tulluu Ejersaa irratti bartoota isaa wajjin mariʼate keessatti dubbatame. Bartoonni isaas, ‘Mallattoon dhufaatii keetii fi dhuma addunyaa maal taʼa?’ jedhanii gaafatanii turan. Yesuus mallattoolee isaaniif kennee akkana jedhe: ‘Yeroo isin waan kana hunda argitan, inni dhihoo akka taʼe, balbala irra akka gaʼe beekaa.’ Lakkoobsa 3, 33. Dubbiin tokko Fayyisaa irraa dhufe dubbii biraa balleessuuf hin oolu. Namni tokko dhufaatii isaa guyyaa yookaan saʼaatii kamiin akka taʼe yoo hin beekne illee, yeroo inni dhihaatu beekuun akka nurraa eegamu fi akka nutti ajajame nu barsiifameera. Kana malees akeekkachiisa isaa tuffachuun, yeroo dhufaatiin isaa dhihoo taʼe beekuu diduun yookaan dagachuun, akkuma warra bara Nohiitti yeroo lolaan dhufu beekuu dhiisuu isaanii irraa badiin isaan irra gaʼe sana, nuufis hamma sanaan badiisa taʼuu akka dandaʼu caalaatti nu barsiisa. Fakkeenyi boqonnaa sana keessa jiru, garbicha amanamaa fi garbicha amanamummaa hin qabne wal bira qabuudhaan, akkasumas adabbii isa garaa isaatti, ‘Gooftaan koo dhufaatii isaa ni tursiisa’ jedhu ibsuudhaan, warra inni eegaa jiruu fi dhufaatii isaa barsiisaa jiran argatu, akkasumas warra isa morman, Kiristoos ifa akkamii keessatti akka ilaalu fi badhaasa isaanii akka kennu ni argisiisa. Innis, ‘Eeggadhaa kanaaf’ jedha. ‘Garboonni sun keessaa inni Gooftaan isaa yeroo dhufu akkas gochaa jiru argatu eebbifamaadha.’ Lakkoobsa 42, 46. ‘Kanaaf yoo ati hin eeganne, ani akka hattuutti sitti nan dhufa; saʼaatii ani sitti dhufu iyyuu hin beektu.’ Mulʼata Yohaannis 3:3.” The Great Controversy, 370.</w:t>
      </w:r>
    </w:p>
    <w:p>
      <w:pPr>
        <w:pStyle w:val="ArticleBody"/>
        <w:jc w:val="left"/>
      </w:pPr>
      <w:r>
        <w:rPr>
          <w:rFonts w:ascii="Times New Roman" w:hAnsi="Times New Roman" w:eastAsia="Times New Roman" w:cs="Times New Roman"/>
        </w:rPr>
        <w:t xml:space="preserve">Litch </w:t>
      </w:r>
      <w:r>
        <w:rPr>
          <w:rFonts w:ascii="Leelawadee UI" w:hAnsi="Leelawadee UI" w:eastAsia="Leelawadee UI" w:cs="Leelawadee UI"/>
        </w:rPr>
        <w:t>ໄດ້ທຳນາຍໄວ້</w:t>
      </w:r>
      <w:r>
        <w:rPr>
          <w:rFonts w:ascii="Times New Roman" w:hAnsi="Times New Roman" w:eastAsia="Times New Roman" w:cs="Times New Roman"/>
        </w:rPr>
        <w:t xml:space="preserve"> </w:t>
      </w:r>
      <w:r>
        <w:rPr>
          <w:rFonts w:ascii="Leelawadee UI" w:hAnsi="Leelawadee UI" w:eastAsia="Leelawadee UI" w:cs="Leelawadee UI"/>
        </w:rPr>
        <w:t>ແລະເມື່ອຄຳທຳນາຍນັ້ນໄດ້ສຳເລັດ</w:t>
      </w:r>
      <w:r>
        <w:rPr>
          <w:rFonts w:ascii="Times New Roman" w:hAnsi="Times New Roman" w:eastAsia="Times New Roman" w:cs="Times New Roman"/>
        </w:rPr>
        <w:t xml:space="preserve"> </w:t>
      </w:r>
      <w:r>
        <w:rPr>
          <w:rFonts w:ascii="Leelawadee UI" w:hAnsi="Leelawadee UI" w:eastAsia="Leelawadee UI" w:cs="Leelawadee UI"/>
        </w:rPr>
        <w:t>ບັນດາຄົນ</w:t>
      </w:r>
      <w:r>
        <w:rPr>
          <w:rFonts w:ascii="Times New Roman" w:hAnsi="Times New Roman" w:eastAsia="Times New Roman" w:cs="Times New Roman"/>
        </w:rPr>
        <w:t xml:space="preserve"> “</w:t>
      </w:r>
      <w:r>
        <w:rPr>
          <w:rFonts w:ascii="Leelawadee UI" w:hAnsi="Leelawadee UI" w:eastAsia="Leelawadee UI" w:cs="Leelawadee UI"/>
        </w:rPr>
        <w:t>ທີ່ມີຄວາມຮູ້</w:t>
      </w:r>
      <w:r>
        <w:rPr>
          <w:rFonts w:ascii="Times New Roman" w:hAnsi="Times New Roman" w:eastAsia="Times New Roman" w:cs="Times New Roman"/>
        </w:rPr>
        <w:t xml:space="preserve"> </w:t>
      </w:r>
      <w:r>
        <w:rPr>
          <w:rFonts w:ascii="Leelawadee UI" w:hAnsi="Leelawadee UI" w:eastAsia="Leelawadee UI" w:cs="Leelawadee UI"/>
        </w:rPr>
        <w:t>ແລະມີຖານະ</w:t>
      </w:r>
      <w:r>
        <w:rPr>
          <w:rFonts w:ascii="Times New Roman" w:hAnsi="Times New Roman" w:eastAsia="Times New Roman" w:cs="Times New Roman"/>
        </w:rPr>
        <w:t xml:space="preserve"> </w:t>
      </w:r>
      <w:r>
        <w:rPr>
          <w:rFonts w:ascii="Leelawadee UI" w:hAnsi="Leelawadee UI" w:eastAsia="Leelawadee UI" w:cs="Leelawadee UI"/>
        </w:rPr>
        <w:t>ໄດ້ຮ່ວມກັບ</w:t>
      </w:r>
      <w:r>
        <w:rPr>
          <w:rFonts w:ascii="Times New Roman" w:hAnsi="Times New Roman" w:eastAsia="Times New Roman" w:cs="Times New Roman"/>
        </w:rPr>
        <w:t xml:space="preserve"> Miller </w:t>
      </w:r>
      <w:r>
        <w:rPr>
          <w:rFonts w:ascii="Leelawadee UI" w:hAnsi="Leelawadee UI" w:eastAsia="Leelawadee UI" w:cs="Leelawadee UI"/>
        </w:rPr>
        <w:t>ທັງໃນການເທດສະໜາ</w:t>
      </w:r>
      <w:r>
        <w:rPr>
          <w:rFonts w:ascii="Times New Roman" w:hAnsi="Times New Roman" w:eastAsia="Times New Roman" w:cs="Times New Roman"/>
        </w:rPr>
        <w:t xml:space="preserve"> </w:t>
      </w:r>
      <w:r>
        <w:rPr>
          <w:rFonts w:ascii="Leelawadee UI" w:hAnsi="Leelawadee UI" w:eastAsia="Leelawadee UI" w:cs="Leelawadee UI"/>
        </w:rPr>
        <w:t>ແລະໃນການພິມເຜີຍແຜ່ທັດສະນະຂອງລາວ</w:t>
      </w:r>
      <w:r>
        <w:rPr>
          <w:rFonts w:ascii="Times New Roman" w:hAnsi="Times New Roman" w:eastAsia="Times New Roman" w:cs="Times New Roman"/>
        </w:rPr>
        <w:t xml:space="preserve">, </w:t>
      </w:r>
      <w:r>
        <w:rPr>
          <w:rFonts w:ascii="Leelawadee UI" w:hAnsi="Leelawadee UI" w:eastAsia="Leelawadee UI" w:cs="Leelawadee UI"/>
        </w:rPr>
        <w:t>ແລະຕັ້ງແຕ່</w:t>
      </w:r>
      <w:r>
        <w:rPr>
          <w:rFonts w:ascii="Times New Roman" w:hAnsi="Times New Roman" w:eastAsia="Times New Roman" w:cs="Times New Roman"/>
        </w:rPr>
        <w:t xml:space="preserve"> 1840 </w:t>
      </w:r>
      <w:r>
        <w:rPr>
          <w:rFonts w:ascii="Leelawadee UI" w:hAnsi="Leelawadee UI" w:eastAsia="Leelawadee UI" w:cs="Leelawadee UI"/>
        </w:rPr>
        <w:t>ຫາ</w:t>
      </w:r>
      <w:r>
        <w:rPr>
          <w:rFonts w:ascii="Times New Roman" w:hAnsi="Times New Roman" w:eastAsia="Times New Roman" w:cs="Times New Roman"/>
        </w:rPr>
        <w:t xml:space="preserve"> 1844 </w:t>
      </w:r>
      <w:r>
        <w:rPr>
          <w:rFonts w:ascii="Leelawadee UI" w:hAnsi="Leelawadee UI" w:eastAsia="Leelawadee UI" w:cs="Leelawadee UI"/>
        </w:rPr>
        <w:t>ພະລະກິດນັ້ນໄດ້ຂະຫຍາຍອອກຢ່າງວ່ອງໄວ</w:t>
      </w:r>
      <w:r>
        <w:rPr>
          <w:rFonts w:ascii="Times New Roman" w:hAnsi="Times New Roman" w:eastAsia="Times New Roman" w:cs="Times New Roman"/>
        </w:rPr>
        <w:t xml:space="preserve">.” </w:t>
      </w:r>
      <w:r>
        <w:rPr>
          <w:rFonts w:ascii="Leelawadee UI" w:hAnsi="Leelawadee UI" w:eastAsia="Leelawadee UI" w:cs="Leelawadee UI"/>
        </w:rPr>
        <w:t>ຂ່າວສານຂອງ</w:t>
      </w:r>
      <w:r>
        <w:rPr>
          <w:rFonts w:ascii="Times New Roman" w:hAnsi="Times New Roman" w:eastAsia="Times New Roman" w:cs="Times New Roman"/>
        </w:rPr>
        <w:t xml:space="preserve"> Miller </w:t>
      </w:r>
      <w:r>
        <w:rPr>
          <w:rFonts w:ascii="Leelawadee UI" w:hAnsi="Leelawadee UI" w:eastAsia="Leelawadee UI" w:cs="Leelawadee UI"/>
        </w:rPr>
        <w:t>ໄດ້ຮັບອຳນາດເພີ່ມຂຶ້ນ</w:t>
      </w:r>
      <w:r>
        <w:rPr>
          <w:rFonts w:ascii="Times New Roman" w:hAnsi="Times New Roman" w:eastAsia="Times New Roman" w:cs="Times New Roman"/>
        </w:rPr>
        <w:t xml:space="preserve"> </w:t>
      </w:r>
      <w:r>
        <w:rPr>
          <w:rFonts w:ascii="Leelawadee UI" w:hAnsi="Leelawadee UI" w:eastAsia="Leelawadee UI" w:cs="Leelawadee UI"/>
        </w:rPr>
        <w:t>ເມື່ອກົດເກນຂອງລາວກ່ຽວກັບການຕີຄວາມຄຳພະຍາກອນໄດ້ຮັບການຢືນຢັນວ່າເປັນກົດເກນທີ່ຖືກຕ້ອງ</w:t>
      </w:r>
      <w:r>
        <w:rPr>
          <w:rFonts w:ascii="Times New Roman" w:hAnsi="Times New Roman" w:eastAsia="Times New Roman" w:cs="Times New Roman"/>
        </w:rPr>
        <w:t xml:space="preserve">. </w:t>
      </w:r>
      <w:r>
        <w:rPr>
          <w:rFonts w:ascii="Leelawadee UI" w:hAnsi="Leelawadee UI" w:eastAsia="Leelawadee UI" w:cs="Leelawadee UI"/>
        </w:rPr>
        <w:t>ເພາະການສຳເລັດຂອງຄຳພະຍາກອນເວລານັ້ນ</w:t>
      </w:r>
      <w:r>
        <w:rPr>
          <w:rFonts w:ascii="Times New Roman" w:hAnsi="Times New Roman" w:eastAsia="Times New Roman" w:cs="Times New Roman"/>
        </w:rPr>
        <w:t xml:space="preserve"> </w:t>
      </w:r>
      <w:r>
        <w:rPr>
          <w:rFonts w:ascii="Leelawadee UI" w:hAnsi="Leelawadee UI" w:eastAsia="Leelawadee UI" w:cs="Leelawadee UI"/>
        </w:rPr>
        <w:t>ບໍ່ພຽງແຕ່ກົດເກນຂອງ</w:t>
      </w:r>
      <w:r>
        <w:rPr>
          <w:rFonts w:ascii="Times New Roman" w:hAnsi="Times New Roman" w:eastAsia="Times New Roman" w:cs="Times New Roman"/>
        </w:rPr>
        <w:t xml:space="preserve"> Miller </w:t>
      </w:r>
      <w:r>
        <w:rPr>
          <w:rFonts w:ascii="Leelawadee UI" w:hAnsi="Leelawadee UI" w:eastAsia="Leelawadee UI" w:cs="Leelawadee UI"/>
        </w:rPr>
        <w:t>ໄດ້ຮັບການຢືນຢັນ</w:t>
      </w:r>
      <w:r>
        <w:rPr>
          <w:rFonts w:ascii="Times New Roman" w:hAnsi="Times New Roman" w:eastAsia="Times New Roman" w:cs="Times New Roman"/>
        </w:rPr>
        <w:t xml:space="preserve"> </w:t>
      </w:r>
      <w:r>
        <w:rPr>
          <w:rFonts w:ascii="Leelawadee UI" w:hAnsi="Leelawadee UI" w:eastAsia="Leelawadee UI" w:cs="Leelawadee UI"/>
        </w:rPr>
        <w:t>ແລະຈາກນັ້ນຫຼາຍຄົນໄດ້ເຂົ້າຮ່ວມຂະບວນການ</w:t>
      </w:r>
      <w:r>
        <w:rPr>
          <w:rFonts w:ascii="Times New Roman" w:hAnsi="Times New Roman" w:eastAsia="Times New Roman" w:cs="Times New Roman"/>
        </w:rPr>
        <w:t xml:space="preserve"> Millerite </w:t>
      </w:r>
      <w:r>
        <w:rPr>
          <w:rFonts w:ascii="Leelawadee UI" w:hAnsi="Leelawadee UI" w:eastAsia="Leelawadee UI" w:cs="Leelawadee UI"/>
        </w:rPr>
        <w:t>ເທົ່ານັ້ນ</w:t>
      </w:r>
      <w:r>
        <w:rPr>
          <w:rFonts w:ascii="Times New Roman" w:hAnsi="Times New Roman" w:eastAsia="Times New Roman" w:cs="Times New Roman"/>
        </w:rPr>
        <w:t xml:space="preserve">, </w:t>
      </w:r>
      <w:r>
        <w:rPr>
          <w:rFonts w:ascii="Leelawadee UI" w:hAnsi="Leelawadee UI" w:eastAsia="Leelawadee UI" w:cs="Leelawadee UI"/>
        </w:rPr>
        <w:t>ແຕ່ທີ່ມີນັຍສຳຄັນທາງຄຳພະຍາກອນຢ່າງຍິ່ງກໍຄື</w:t>
      </w:r>
      <w:r>
        <w:rPr>
          <w:rFonts w:ascii="Times New Roman" w:hAnsi="Times New Roman" w:eastAsia="Times New Roman" w:cs="Times New Roman"/>
        </w:rPr>
        <w:t xml:space="preserve"> </w:t>
      </w:r>
      <w:r>
        <w:rPr>
          <w:rFonts w:ascii="Leelawadee UI" w:hAnsi="Leelawadee UI" w:eastAsia="Leelawadee UI" w:cs="Leelawadee UI"/>
        </w:rPr>
        <w:t>ກົດເກນຫຼັກຂອງບັນດາກົດເກນຂອງ</w:t>
      </w:r>
      <w:r>
        <w:rPr>
          <w:rFonts w:ascii="Times New Roman" w:hAnsi="Times New Roman" w:eastAsia="Times New Roman" w:cs="Times New Roman"/>
        </w:rPr>
        <w:t xml:space="preserve"> Miller </w:t>
      </w:r>
      <w:r>
        <w:rPr>
          <w:rFonts w:ascii="Leelawadee UI" w:hAnsi="Leelawadee UI" w:eastAsia="Leelawadee UI" w:cs="Leelawadee UI"/>
        </w:rPr>
        <w:t>ນັ້ນເອງທີ່ໄດ້ຮັບການຢືນຢັນ</w:t>
      </w:r>
      <w:r>
        <w:rPr>
          <w:rFonts w:ascii="Times New Roman" w:hAnsi="Times New Roman" w:eastAsia="Times New Roman" w:cs="Times New Roman"/>
        </w:rPr>
        <w:t xml:space="preserve">. </w:t>
      </w:r>
      <w:r>
        <w:rPr>
          <w:rFonts w:ascii="Leelawadee UI" w:hAnsi="Leelawadee UI" w:eastAsia="Leelawadee UI" w:cs="Leelawadee UI"/>
        </w:rPr>
        <w:t>ນອກຈາກນັ້ນ</w:t>
      </w:r>
      <w:r>
        <w:rPr>
          <w:rFonts w:ascii="Times New Roman" w:hAnsi="Times New Roman" w:eastAsia="Times New Roman" w:cs="Times New Roman"/>
        </w:rPr>
        <w:t xml:space="preserve"> </w:t>
      </w:r>
      <w:r>
        <w:rPr>
          <w:rFonts w:ascii="Leelawadee UI" w:hAnsi="Leelawadee UI" w:eastAsia="Leelawadee UI" w:cs="Leelawadee UI"/>
        </w:rPr>
        <w:t>ຂໍ້ເທັດຈິງທີ່ວ່າການຢືນຢັນນັ້ນໄດ້ສຳເລັດລົງໂດຍການນຳໃຊ້ຄຳພະຍາກອນກ່ຽວກັບວິບັດຄັ້ງທີສອງໃນສາມວິບັດ</w:t>
      </w:r>
      <w:r>
        <w:rPr>
          <w:rFonts w:ascii="Times New Roman" w:hAnsi="Times New Roman" w:eastAsia="Times New Roman" w:cs="Times New Roman"/>
        </w:rPr>
        <w:t xml:space="preserve">, </w:t>
      </w:r>
      <w:r>
        <w:rPr>
          <w:rFonts w:ascii="Leelawadee UI" w:hAnsi="Leelawadee UI" w:eastAsia="Leelawadee UI" w:cs="Leelawadee UI"/>
        </w:rPr>
        <w:t>ຊຶ່ງກໍແມ່ນແກທີຫ້າ</w:t>
      </w:r>
      <w:r>
        <w:rPr>
          <w:rFonts w:ascii="Times New Roman" w:hAnsi="Times New Roman" w:eastAsia="Times New Roman" w:cs="Times New Roman"/>
        </w:rPr>
        <w:t xml:space="preserve"> </w:t>
      </w:r>
      <w:r>
        <w:rPr>
          <w:rFonts w:ascii="Leelawadee UI" w:hAnsi="Leelawadee UI" w:eastAsia="Leelawadee UI" w:cs="Leelawadee UI"/>
        </w:rPr>
        <w:t>ແກທີຫົກ</w:t>
      </w:r>
      <w:r>
        <w:rPr>
          <w:rFonts w:ascii="Times New Roman" w:hAnsi="Times New Roman" w:eastAsia="Times New Roman" w:cs="Times New Roman"/>
        </w:rPr>
        <w:t xml:space="preserve"> </w:t>
      </w:r>
      <w:r>
        <w:rPr>
          <w:rFonts w:ascii="Leelawadee UI" w:hAnsi="Leelawadee UI" w:eastAsia="Leelawadee UI" w:cs="Leelawadee UI"/>
        </w:rPr>
        <w:t>ແລະແກທີເຈັດ</w:t>
      </w:r>
      <w:r>
        <w:rPr>
          <w:rFonts w:ascii="Times New Roman" w:hAnsi="Times New Roman" w:eastAsia="Times New Roman" w:cs="Times New Roman"/>
        </w:rPr>
        <w:t xml:space="preserve"> </w:t>
      </w:r>
      <w:r>
        <w:rPr>
          <w:rFonts w:ascii="Leelawadee UI" w:hAnsi="Leelawadee UI" w:eastAsia="Leelawadee UI" w:cs="Leelawadee UI"/>
        </w:rPr>
        <w:t>ນັ້ນດ້ວຍ</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Humneffannaa ergaa Milleraa sochii haaromsa Milleraayitii keessatti mallattoowwan karaa irra jiran keessaa isa hundumaa caalaa hiika guddaa qabu keessaa tokko taʼe. Inni cuuphaa Yesusiin fakkeeffamee ture. Inni adeemsi qormaata isa dhumaa saba kakuu duraanii (Pirotestaantota) jalqabamuusaa agarsiise. Innis xiyyeeffannaa haleellaa Seexanaa irratti sochii fi ergaa Milleraayitii guutuu irratti taʼe.</w:t>
      </w:r>
    </w:p>
    <w:p>
      <w:pPr>
        <w:pStyle w:val="ArticleScripture"/>
        <w:jc w:val="left"/>
      </w:pPr>
      <w:r>
        <w:rPr>
          <w:rFonts w:ascii="Times New Roman" w:hAnsi="Times New Roman" w:eastAsia="Times New Roman" w:cs="Times New Roman"/>
        </w:rPr>
        <w:t>“Gaaffii kamiyyuu Seexanni sammuu keessatti kaasee seenaa guddaa imala darbe saba Waaqayyoo ilaalchisee shakkii uumuun danda’u hundi ulfina isaa kan seexanummaa gammachiisa; Waaqayyoonis ni mufachiisa. Oduun dhufaatii Gooftaan keenya humnaa fi ulfina guddaadhaan addunyaa keenyaaf dhihoo dhufu isaa waa’ee dhugaa dha; bara 1840 keessattis sagaleewwan hedduun labsii isaa keessatti ol kaafaman.” Manuscript Releases, volume 9, 134.</w:t>
      </w:r>
    </w:p>
    <w:p>
      <w:pPr>
        <w:pStyle w:val="ArticleBody"/>
        <w:jc w:val="left"/>
      </w:pPr>
      <w:r>
        <w:rPr>
          <w:rFonts w:ascii="Gadugi" w:hAnsi="Gadugi" w:eastAsia="Gadugi" w:cs="Gadugi"/>
        </w:rPr>
        <w:t>ᎢᎬᏂ</w:t>
      </w:r>
      <w:r>
        <w:rPr>
          <w:rFonts w:ascii="Times New Roman" w:hAnsi="Times New Roman" w:eastAsia="Times New Roman" w:cs="Times New Roman"/>
        </w:rPr>
        <w:t xml:space="preserve"> 11, 2001-</w:t>
      </w:r>
      <w:r>
        <w:rPr>
          <w:rFonts w:ascii="Gadugi" w:hAnsi="Gadugi" w:eastAsia="Gadugi" w:cs="Gadugi"/>
        </w:rPr>
        <w:t>ᎢᎯ</w:t>
      </w:r>
      <w:r>
        <w:rPr>
          <w:rFonts w:ascii="Times New Roman" w:hAnsi="Times New Roman" w:eastAsia="Times New Roman" w:cs="Times New Roman"/>
        </w:rPr>
        <w:t xml:space="preserve"> </w:t>
      </w:r>
      <w:r>
        <w:rPr>
          <w:rFonts w:ascii="Gadugi" w:hAnsi="Gadugi" w:eastAsia="Gadugi" w:cs="Gadugi"/>
        </w:rPr>
        <w:t>ᏦᏃᏌᏂ</w:t>
      </w:r>
      <w:r>
        <w:rPr>
          <w:rFonts w:ascii="Times New Roman" w:hAnsi="Times New Roman" w:eastAsia="Times New Roman" w:cs="Times New Roman"/>
        </w:rPr>
        <w:t xml:space="preserve">, </w:t>
      </w:r>
      <w:r>
        <w:rPr>
          <w:rFonts w:ascii="Gadugi" w:hAnsi="Gadugi" w:eastAsia="Gadugi" w:cs="Gadugi"/>
        </w:rPr>
        <w:t>ᏦᎢᏁ</w:t>
      </w:r>
      <w:r>
        <w:rPr>
          <w:rFonts w:ascii="Times New Roman" w:hAnsi="Times New Roman" w:eastAsia="Times New Roman" w:cs="Times New Roman"/>
        </w:rPr>
        <w:t xml:space="preserve"> </w:t>
      </w:r>
      <w:r>
        <w:rPr>
          <w:rFonts w:ascii="Gadugi" w:hAnsi="Gadugi" w:eastAsia="Gadugi" w:cs="Gadugi"/>
        </w:rPr>
        <w:t>ᎤᏲᎢ</w:t>
      </w:r>
      <w:r>
        <w:rPr>
          <w:rFonts w:ascii="Times New Roman" w:hAnsi="Times New Roman" w:eastAsia="Times New Roman" w:cs="Times New Roman"/>
        </w:rPr>
        <w:t xml:space="preserve"> </w:t>
      </w:r>
      <w:r>
        <w:rPr>
          <w:rFonts w:ascii="Gadugi" w:hAnsi="Gadugi" w:eastAsia="Gadugi" w:cs="Gadugi"/>
        </w:rPr>
        <w:t>ᎤᏴᎯᏐᏅ</w:t>
      </w:r>
      <w:r>
        <w:rPr>
          <w:rFonts w:ascii="Times New Roman" w:hAnsi="Times New Roman" w:eastAsia="Times New Roman" w:cs="Times New Roman"/>
        </w:rPr>
        <w:t xml:space="preserve"> </w:t>
      </w:r>
      <w:r>
        <w:rPr>
          <w:rFonts w:ascii="Gadugi" w:hAnsi="Gadugi" w:eastAsia="Gadugi" w:cs="Gadugi"/>
        </w:rPr>
        <w:t>ᎤᏴᏍᏗ</w:t>
      </w:r>
      <w:r>
        <w:rPr>
          <w:rFonts w:ascii="Times New Roman" w:hAnsi="Times New Roman" w:eastAsia="Times New Roman" w:cs="Times New Roman"/>
        </w:rPr>
        <w:t xml:space="preserve"> </w:t>
      </w:r>
      <w:r>
        <w:rPr>
          <w:rFonts w:ascii="Gadugi" w:hAnsi="Gadugi" w:eastAsia="Gadugi" w:cs="Gadugi"/>
        </w:rPr>
        <w:t>ᎦᏬᏂᏍᎬ</w:t>
      </w:r>
      <w:r>
        <w:rPr>
          <w:rFonts w:ascii="Times New Roman" w:hAnsi="Times New Roman" w:eastAsia="Times New Roman" w:cs="Times New Roman"/>
        </w:rPr>
        <w:t xml:space="preserve"> </w:t>
      </w:r>
      <w:r>
        <w:rPr>
          <w:rFonts w:ascii="Gadugi" w:hAnsi="Gadugi" w:eastAsia="Gadugi" w:cs="Gadugi"/>
        </w:rPr>
        <w:t>ᎠᏯᏙᎥ</w:t>
      </w:r>
      <w:r>
        <w:rPr>
          <w:rFonts w:ascii="Times New Roman" w:hAnsi="Times New Roman" w:eastAsia="Times New Roman" w:cs="Times New Roman"/>
        </w:rPr>
        <w:t xml:space="preserve"> </w:t>
      </w:r>
      <w:r>
        <w:rPr>
          <w:rFonts w:ascii="Gadugi" w:hAnsi="Gadugi" w:eastAsia="Gadugi" w:cs="Gadugi"/>
        </w:rPr>
        <w:t>ᎤᎵᏍᏔᏅ</w:t>
      </w:r>
      <w:r>
        <w:rPr>
          <w:rFonts w:ascii="Times New Roman" w:hAnsi="Times New Roman" w:eastAsia="Times New Roman" w:cs="Times New Roman"/>
        </w:rPr>
        <w:t xml:space="preserve">. </w:t>
      </w:r>
      <w:r>
        <w:rPr>
          <w:rFonts w:ascii="Gadugi" w:hAnsi="Gadugi" w:eastAsia="Gadugi" w:cs="Gadugi"/>
        </w:rPr>
        <w:t>Ꮎ</w:t>
      </w:r>
      <w:r>
        <w:rPr>
          <w:rFonts w:ascii="Times New Roman" w:hAnsi="Times New Roman" w:eastAsia="Times New Roman" w:cs="Times New Roman"/>
        </w:rPr>
        <w:t xml:space="preserve"> </w:t>
      </w:r>
      <w:r>
        <w:rPr>
          <w:rFonts w:ascii="Gadugi" w:hAnsi="Gadugi" w:eastAsia="Gadugi" w:cs="Gadugi"/>
        </w:rPr>
        <w:t>ᎤᏰᎸᏔᏅ</w:t>
      </w:r>
      <w:r>
        <w:rPr>
          <w:rFonts w:ascii="Times New Roman" w:hAnsi="Times New Roman" w:eastAsia="Times New Roman" w:cs="Times New Roman"/>
        </w:rPr>
        <w:t xml:space="preserve"> 1989-</w:t>
      </w:r>
      <w:r>
        <w:rPr>
          <w:rFonts w:ascii="Gadugi" w:hAnsi="Gadugi" w:eastAsia="Gadugi" w:cs="Gadugi"/>
        </w:rPr>
        <w:t>ᎢᎯ</w:t>
      </w:r>
      <w:r>
        <w:rPr>
          <w:rFonts w:ascii="Times New Roman" w:hAnsi="Times New Roman" w:eastAsia="Times New Roman" w:cs="Times New Roman"/>
        </w:rPr>
        <w:t xml:space="preserve"> </w:t>
      </w:r>
      <w:r>
        <w:rPr>
          <w:rFonts w:ascii="Gadugi" w:hAnsi="Gadugi" w:eastAsia="Gadugi" w:cs="Gadugi"/>
        </w:rPr>
        <w:t>ᎤᎵᎴᏂᏍᎬ</w:t>
      </w:r>
      <w:r>
        <w:rPr>
          <w:rFonts w:ascii="Times New Roman" w:hAnsi="Times New Roman" w:eastAsia="Times New Roman" w:cs="Times New Roman"/>
        </w:rPr>
        <w:t xml:space="preserve"> </w:t>
      </w:r>
      <w:r>
        <w:rPr>
          <w:rFonts w:ascii="Gadugi" w:hAnsi="Gadugi" w:eastAsia="Gadugi" w:cs="Gadugi"/>
        </w:rPr>
        <w:t>ᏦᎢ</w:t>
      </w:r>
      <w:r>
        <w:rPr>
          <w:rFonts w:ascii="Times New Roman" w:hAnsi="Times New Roman" w:eastAsia="Times New Roman" w:cs="Times New Roman"/>
        </w:rPr>
        <w:t xml:space="preserve"> </w:t>
      </w:r>
      <w:r>
        <w:rPr>
          <w:rFonts w:ascii="Gadugi" w:hAnsi="Gadugi" w:eastAsia="Gadugi" w:cs="Gadugi"/>
        </w:rPr>
        <w:t>ᎠᏂᏅᏏᏛ</w:t>
      </w:r>
      <w:r>
        <w:rPr>
          <w:rFonts w:ascii="Times New Roman" w:hAnsi="Times New Roman" w:eastAsia="Times New Roman" w:cs="Times New Roman"/>
        </w:rPr>
        <w:t xml:space="preserve"> </w:t>
      </w:r>
      <w:r>
        <w:rPr>
          <w:rFonts w:ascii="Gadugi" w:hAnsi="Gadugi" w:eastAsia="Gadugi" w:cs="Gadugi"/>
        </w:rPr>
        <w:t>ᎤᏪᏥ</w:t>
      </w:r>
      <w:r>
        <w:rPr>
          <w:rFonts w:ascii="Times New Roman" w:hAnsi="Times New Roman" w:eastAsia="Times New Roman" w:cs="Times New Roman"/>
        </w:rPr>
        <w:t xml:space="preserve"> </w:t>
      </w:r>
      <w:r>
        <w:rPr>
          <w:rFonts w:ascii="Gadugi" w:hAnsi="Gadugi" w:eastAsia="Gadugi" w:cs="Gadugi"/>
        </w:rPr>
        <w:t>ᎠᏂᏃᎮᏍᎬ</w:t>
      </w:r>
      <w:r>
        <w:rPr>
          <w:rFonts w:ascii="Times New Roman" w:hAnsi="Times New Roman" w:eastAsia="Times New Roman" w:cs="Times New Roman"/>
        </w:rPr>
        <w:t xml:space="preserve"> </w:t>
      </w:r>
      <w:r>
        <w:rPr>
          <w:rFonts w:ascii="Gadugi" w:hAnsi="Gadugi" w:eastAsia="Gadugi" w:cs="Gadugi"/>
        </w:rPr>
        <w:t>ᎤᎵᏍᏔᏅ</w:t>
      </w:r>
      <w:r>
        <w:rPr>
          <w:rFonts w:ascii="Times New Roman" w:hAnsi="Times New Roman" w:eastAsia="Times New Roman" w:cs="Times New Roman"/>
        </w:rPr>
        <w:t xml:space="preserve"> </w:t>
      </w:r>
      <w:r>
        <w:rPr>
          <w:rFonts w:ascii="Gadugi" w:hAnsi="Gadugi" w:eastAsia="Gadugi" w:cs="Gadugi"/>
        </w:rPr>
        <w:t>ᎤᏓᏅᏙ</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ᏗᎦᎸᏉᏗ</w:t>
      </w:r>
      <w:r>
        <w:rPr>
          <w:rFonts w:ascii="Times New Roman" w:hAnsi="Times New Roman" w:eastAsia="Times New Roman" w:cs="Times New Roman"/>
        </w:rPr>
        <w:t xml:space="preserve"> </w:t>
      </w:r>
      <w:r>
        <w:rPr>
          <w:rFonts w:ascii="Gadugi" w:hAnsi="Gadugi" w:eastAsia="Gadugi" w:cs="Gadugi"/>
        </w:rPr>
        <w:t>ᎤᏬᎯᏳᎯ</w:t>
      </w:r>
      <w:r>
        <w:rPr>
          <w:rFonts w:ascii="Times New Roman" w:hAnsi="Times New Roman" w:eastAsia="Times New Roman" w:cs="Times New Roman"/>
        </w:rPr>
        <w:t xml:space="preserve"> </w:t>
      </w:r>
      <w:r>
        <w:rPr>
          <w:rFonts w:ascii="Gadugi" w:hAnsi="Gadugi" w:eastAsia="Gadugi" w:cs="Gadugi"/>
        </w:rPr>
        <w:t>ᎦᏬᏂᏍᎬ</w:t>
      </w:r>
      <w:r>
        <w:rPr>
          <w:rFonts w:ascii="Times New Roman" w:hAnsi="Times New Roman" w:eastAsia="Times New Roman" w:cs="Times New Roman"/>
        </w:rPr>
        <w:t xml:space="preserve"> </w:t>
      </w:r>
      <w:r>
        <w:rPr>
          <w:rFonts w:ascii="Gadugi" w:hAnsi="Gadugi" w:eastAsia="Gadugi" w:cs="Gadugi"/>
        </w:rPr>
        <w:t>ᎤᎵᏱᎶᎯᏍᏗ</w:t>
      </w:r>
      <w:r>
        <w:rPr>
          <w:rFonts w:ascii="Times New Roman" w:hAnsi="Times New Roman" w:eastAsia="Times New Roman" w:cs="Times New Roman"/>
        </w:rPr>
        <w:t xml:space="preserve"> </w:t>
      </w:r>
      <w:r>
        <w:rPr>
          <w:rFonts w:ascii="Gadugi" w:hAnsi="Gadugi" w:eastAsia="Gadugi" w:cs="Gadugi"/>
        </w:rPr>
        <w:t>ᎤᎬᏩᎵ</w:t>
      </w:r>
      <w:r>
        <w:rPr>
          <w:rFonts w:ascii="Times New Roman" w:hAnsi="Times New Roman" w:eastAsia="Times New Roman" w:cs="Times New Roman"/>
        </w:rPr>
        <w:t xml:space="preserve"> </w:t>
      </w:r>
      <w:r>
        <w:rPr>
          <w:rFonts w:ascii="Gadugi" w:hAnsi="Gadugi" w:eastAsia="Gadugi" w:cs="Gadugi"/>
        </w:rPr>
        <w:t>ᎠᏎᎢᏒ</w:t>
      </w:r>
      <w:r>
        <w:rPr>
          <w:rFonts w:ascii="Times New Roman" w:hAnsi="Times New Roman" w:eastAsia="Times New Roman" w:cs="Times New Roman"/>
        </w:rPr>
        <w:t xml:space="preserve">. </w:t>
      </w:r>
      <w:r>
        <w:rPr>
          <w:rFonts w:ascii="Gadugi" w:hAnsi="Gadugi" w:eastAsia="Gadugi" w:cs="Gadugi"/>
        </w:rPr>
        <w:t>ᎢᎬᏱᏱ</w:t>
      </w:r>
      <w:r>
        <w:rPr>
          <w:rFonts w:ascii="Times New Roman" w:hAnsi="Times New Roman" w:eastAsia="Times New Roman" w:cs="Times New Roman"/>
        </w:rPr>
        <w:t xml:space="preserve"> </w:t>
      </w:r>
      <w:r>
        <w:rPr>
          <w:rFonts w:ascii="Gadugi" w:hAnsi="Gadugi" w:eastAsia="Gadugi" w:cs="Gadugi"/>
        </w:rPr>
        <w:t>ᎤᏙᎯᏳᎯ</w:t>
      </w:r>
      <w:r>
        <w:rPr>
          <w:rFonts w:ascii="Times New Roman" w:hAnsi="Times New Roman" w:eastAsia="Times New Roman" w:cs="Times New Roman"/>
        </w:rPr>
        <w:t xml:space="preserve"> </w:t>
      </w:r>
      <w:r>
        <w:rPr>
          <w:rFonts w:ascii="Gadugi" w:hAnsi="Gadugi" w:eastAsia="Gadugi" w:cs="Gadugi"/>
        </w:rPr>
        <w:t>ᎤᏍᏗ</w:t>
      </w:r>
      <w:r>
        <w:rPr>
          <w:rFonts w:ascii="Times New Roman" w:hAnsi="Times New Roman" w:eastAsia="Times New Roman" w:cs="Times New Roman"/>
        </w:rPr>
        <w:t xml:space="preserve"> </w:t>
      </w:r>
      <w:r>
        <w:rPr>
          <w:rFonts w:ascii="Gadugi" w:hAnsi="Gadugi" w:eastAsia="Gadugi" w:cs="Gadugi"/>
        </w:rPr>
        <w:t>ᎤᏜᏓᏅᏛ</w:t>
      </w:r>
      <w:r>
        <w:rPr>
          <w:rFonts w:ascii="Times New Roman" w:hAnsi="Times New Roman" w:eastAsia="Times New Roman" w:cs="Times New Roman"/>
        </w:rPr>
        <w:t xml:space="preserve"> </w:t>
      </w:r>
      <w:r>
        <w:rPr>
          <w:rFonts w:ascii="Gadugi" w:hAnsi="Gadugi" w:eastAsia="Gadugi" w:cs="Gadugi"/>
        </w:rPr>
        <w:t>Ꮎ</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ᎤᏤᎵᎦ</w:t>
      </w:r>
      <w:r>
        <w:rPr>
          <w:rFonts w:ascii="Times New Roman" w:hAnsi="Times New Roman" w:eastAsia="Times New Roman" w:cs="Times New Roman"/>
        </w:rPr>
        <w:t xml:space="preserve"> </w:t>
      </w:r>
      <w:r>
        <w:rPr>
          <w:rFonts w:ascii="Gadugi" w:hAnsi="Gadugi" w:eastAsia="Gadugi" w:cs="Gadugi"/>
        </w:rPr>
        <w:t>ᎠᏥᏅᏏ</w:t>
      </w:r>
      <w:r>
        <w:rPr>
          <w:rFonts w:ascii="Times New Roman" w:hAnsi="Times New Roman" w:eastAsia="Times New Roman" w:cs="Times New Roman"/>
        </w:rPr>
        <w:t xml:space="preserve"> </w:t>
      </w:r>
      <w:r>
        <w:rPr>
          <w:rFonts w:ascii="Gadugi" w:hAnsi="Gadugi" w:eastAsia="Gadugi" w:cs="Gadugi"/>
        </w:rPr>
        <w:t>Ꮎ</w:t>
      </w:r>
      <w:r>
        <w:rPr>
          <w:rFonts w:ascii="Times New Roman" w:hAnsi="Times New Roman" w:eastAsia="Times New Roman" w:cs="Times New Roman"/>
        </w:rPr>
        <w:t xml:space="preserve"> </w:t>
      </w:r>
      <w:r>
        <w:rPr>
          <w:rFonts w:ascii="Gadugi" w:hAnsi="Gadugi" w:eastAsia="Gadugi" w:cs="Gadugi"/>
        </w:rPr>
        <w:t>ᎤᎵᏂᎩᏛ</w:t>
      </w:r>
      <w:r>
        <w:rPr>
          <w:rFonts w:ascii="Times New Roman" w:hAnsi="Times New Roman" w:eastAsia="Times New Roman" w:cs="Times New Roman"/>
        </w:rPr>
        <w:t xml:space="preserve"> </w:t>
      </w:r>
      <w:r>
        <w:rPr>
          <w:rFonts w:ascii="Gadugi" w:hAnsi="Gadugi" w:eastAsia="Gadugi" w:cs="Gadugi"/>
        </w:rPr>
        <w:t>ᎤᏓᏅᏛ</w:t>
      </w:r>
      <w:r>
        <w:rPr>
          <w:rFonts w:ascii="Times New Roman" w:hAnsi="Times New Roman" w:eastAsia="Times New Roman" w:cs="Times New Roman"/>
        </w:rPr>
        <w:t xml:space="preserve"> 1989-</w:t>
      </w:r>
      <w:r>
        <w:rPr>
          <w:rFonts w:ascii="Gadugi" w:hAnsi="Gadugi" w:eastAsia="Gadugi" w:cs="Gadugi"/>
        </w:rPr>
        <w:t>Ꭲ</w:t>
      </w:r>
      <w:r>
        <w:rPr>
          <w:rFonts w:ascii="Times New Roman" w:hAnsi="Times New Roman" w:eastAsia="Times New Roman" w:cs="Times New Roman"/>
        </w:rPr>
        <w:t xml:space="preserve"> </w:t>
      </w:r>
      <w:r>
        <w:rPr>
          <w:rFonts w:ascii="Gadugi" w:hAnsi="Gadugi" w:eastAsia="Gadugi" w:cs="Gadugi"/>
        </w:rPr>
        <w:t>ᎤᏜᏓᏅᏛ</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ᎥᏝ</w:t>
      </w:r>
      <w:r>
        <w:rPr>
          <w:rFonts w:ascii="Times New Roman" w:hAnsi="Times New Roman" w:eastAsia="Times New Roman" w:cs="Times New Roman"/>
        </w:rPr>
        <w:t xml:space="preserve"> Daniel 11 </w:t>
      </w:r>
      <w:r>
        <w:rPr>
          <w:rFonts w:ascii="Gadugi" w:hAnsi="Gadugi" w:eastAsia="Gadugi" w:cs="Gadugi"/>
        </w:rPr>
        <w:t>ᎤᏄᏓᎵᏍᎬ</w:t>
      </w:r>
      <w:r>
        <w:rPr>
          <w:rFonts w:ascii="Times New Roman" w:hAnsi="Times New Roman" w:eastAsia="Times New Roman" w:cs="Times New Roman"/>
        </w:rPr>
        <w:t xml:space="preserve"> </w:t>
      </w:r>
      <w:r>
        <w:rPr>
          <w:rFonts w:ascii="Gadugi" w:hAnsi="Gadugi" w:eastAsia="Gadugi" w:cs="Gadugi"/>
        </w:rPr>
        <w:t>ᏑᏓᎵ</w:t>
      </w:r>
      <w:r>
        <w:rPr>
          <w:rFonts w:ascii="Times New Roman" w:hAnsi="Times New Roman" w:eastAsia="Times New Roman" w:cs="Times New Roman"/>
        </w:rPr>
        <w:t xml:space="preserve"> </w:t>
      </w:r>
      <w:r>
        <w:rPr>
          <w:rFonts w:ascii="Gadugi" w:hAnsi="Gadugi" w:eastAsia="Gadugi" w:cs="Gadugi"/>
        </w:rPr>
        <w:t>ᎤᏍᏗᏱ</w:t>
      </w:r>
      <w:r>
        <w:rPr>
          <w:rFonts w:ascii="Times New Roman" w:hAnsi="Times New Roman" w:eastAsia="Times New Roman" w:cs="Times New Roman"/>
        </w:rPr>
        <w:t xml:space="preserve"> </w:t>
      </w:r>
      <w:r>
        <w:rPr>
          <w:rFonts w:ascii="Gadugi" w:hAnsi="Gadugi" w:eastAsia="Gadugi" w:cs="Gadugi"/>
        </w:rPr>
        <w:t>ᏱᎩ</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ᎤᏙᎯᏳᎯ</w:t>
      </w:r>
      <w:r>
        <w:rPr>
          <w:rFonts w:ascii="Times New Roman" w:hAnsi="Times New Roman" w:eastAsia="Times New Roman" w:cs="Times New Roman"/>
        </w:rPr>
        <w:t xml:space="preserve"> </w:t>
      </w:r>
      <w:r>
        <w:rPr>
          <w:rFonts w:ascii="Gadugi" w:hAnsi="Gadugi" w:eastAsia="Gadugi" w:cs="Gadugi"/>
        </w:rPr>
        <w:t>ᎯᎠ</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ᏂᎦᎥ</w:t>
      </w:r>
      <w:r>
        <w:rPr>
          <w:rFonts w:ascii="Times New Roman" w:hAnsi="Times New Roman" w:eastAsia="Times New Roman" w:cs="Times New Roman"/>
        </w:rPr>
        <w:t xml:space="preserve"> </w:t>
      </w:r>
      <w:r>
        <w:rPr>
          <w:rFonts w:ascii="Gadugi" w:hAnsi="Gadugi" w:eastAsia="Gadugi" w:cs="Gadugi"/>
        </w:rPr>
        <w:t>ᎤᎵᏂᎩᏛ</w:t>
      </w:r>
      <w:r>
        <w:rPr>
          <w:rFonts w:ascii="Times New Roman" w:hAnsi="Times New Roman" w:eastAsia="Times New Roman" w:cs="Times New Roman"/>
        </w:rPr>
        <w:t xml:space="preserve"> </w:t>
      </w:r>
      <w:r>
        <w:rPr>
          <w:rFonts w:ascii="Gadugi" w:hAnsi="Gadugi" w:eastAsia="Gadugi" w:cs="Gadugi"/>
        </w:rPr>
        <w:t>ᎤᏓᏅᏛ</w:t>
      </w:r>
      <w:r>
        <w:rPr>
          <w:rFonts w:ascii="Times New Roman" w:hAnsi="Times New Roman" w:eastAsia="Times New Roman" w:cs="Times New Roman"/>
        </w:rPr>
        <w:t xml:space="preserve"> </w:t>
      </w:r>
      <w:r>
        <w:rPr>
          <w:rFonts w:ascii="Gadugi" w:hAnsi="Gadugi" w:eastAsia="Gadugi" w:cs="Gadugi"/>
        </w:rPr>
        <w:t>ᎠᏂᏃᎮᏍᎬ</w:t>
      </w:r>
      <w:r>
        <w:rPr>
          <w:rFonts w:ascii="Times New Roman" w:hAnsi="Times New Roman" w:eastAsia="Times New Roman" w:cs="Times New Roman"/>
        </w:rPr>
        <w:t xml:space="preserve"> </w:t>
      </w:r>
      <w:r>
        <w:rPr>
          <w:rFonts w:ascii="Gadugi" w:hAnsi="Gadugi" w:eastAsia="Gadugi" w:cs="Gadugi"/>
        </w:rPr>
        <w:t>ᏓᏰᎵᏛ</w:t>
      </w:r>
      <w:r>
        <w:rPr>
          <w:rFonts w:ascii="Times New Roman" w:hAnsi="Times New Roman" w:eastAsia="Times New Roman" w:cs="Times New Roman"/>
        </w:rPr>
        <w:t xml:space="preserve"> </w:t>
      </w:r>
      <w:r>
        <w:rPr>
          <w:rFonts w:ascii="Gadugi" w:hAnsi="Gadugi" w:eastAsia="Gadugi" w:cs="Gadugi"/>
        </w:rPr>
        <w:t>ᎠᎾᏁᎳᏛᎢ</w:t>
      </w:r>
      <w:r>
        <w:rPr>
          <w:rFonts w:ascii="Times New Roman" w:hAnsi="Times New Roman" w:eastAsia="Times New Roman" w:cs="Times New Roman"/>
        </w:rPr>
        <w:t xml:space="preserve"> </w:t>
      </w:r>
      <w:r>
        <w:rPr>
          <w:rFonts w:ascii="Gadugi" w:hAnsi="Gadugi" w:eastAsia="Gadugi" w:cs="Gadugi"/>
        </w:rPr>
        <w:t>ᏧᏓᎴᎿᎢ</w:t>
      </w:r>
      <w:r>
        <w:rPr>
          <w:rFonts w:ascii="Times New Roman" w:hAnsi="Times New Roman" w:eastAsia="Times New Roman" w:cs="Times New Roman"/>
        </w:rPr>
        <w:t xml:space="preserve"> </w:t>
      </w:r>
      <w:r>
        <w:rPr>
          <w:rFonts w:ascii="Gadugi" w:hAnsi="Gadugi" w:eastAsia="Gadugi" w:cs="Gadugi"/>
        </w:rPr>
        <w:t>ᎠᏎ</w:t>
      </w:r>
      <w:r>
        <w:rPr>
          <w:rFonts w:ascii="Times New Roman" w:hAnsi="Times New Roman" w:eastAsia="Times New Roman" w:cs="Times New Roman"/>
        </w:rPr>
        <w:t xml:space="preserve"> </w:t>
      </w:r>
      <w:r>
        <w:rPr>
          <w:rFonts w:ascii="Gadugi" w:hAnsi="Gadugi" w:eastAsia="Gadugi" w:cs="Gadugi"/>
        </w:rPr>
        <w:t>ᎠᏏᏴᏫ</w:t>
      </w:r>
      <w:r>
        <w:rPr>
          <w:rFonts w:ascii="Times New Roman" w:hAnsi="Times New Roman" w:eastAsia="Times New Roman" w:cs="Times New Roman"/>
        </w:rPr>
        <w:t xml:space="preserve"> </w:t>
      </w:r>
      <w:r>
        <w:rPr>
          <w:rFonts w:ascii="Gadugi" w:hAnsi="Gadugi" w:eastAsia="Gadugi" w:cs="Gadugi"/>
        </w:rPr>
        <w:t>ᎠᎾᏟᏂᎬᎬ</w:t>
      </w:r>
      <w:r>
        <w:rPr>
          <w:rFonts w:ascii="Times New Roman" w:hAnsi="Times New Roman" w:eastAsia="Times New Roman" w:cs="Times New Roman"/>
        </w:rPr>
        <w:t xml:space="preserve"> </w:t>
      </w:r>
      <w:r>
        <w:rPr>
          <w:rFonts w:ascii="Gadugi" w:hAnsi="Gadugi" w:eastAsia="Gadugi" w:cs="Gadugi"/>
        </w:rPr>
        <w:t>ᏧᏕᏲᏆᏍᏗ</w:t>
      </w:r>
      <w:r>
        <w:rPr>
          <w:rFonts w:ascii="Times New Roman" w:hAnsi="Times New Roman" w:eastAsia="Times New Roman" w:cs="Times New Roman"/>
        </w:rPr>
        <w:t xml:space="preserve"> </w:t>
      </w:r>
      <w:r>
        <w:rPr>
          <w:rFonts w:ascii="Gadugi" w:hAnsi="Gadugi" w:eastAsia="Gadugi" w:cs="Gadugi"/>
        </w:rPr>
        <w:t>ᎤᏪᏘᏴᎢ</w:t>
      </w:r>
      <w:r>
        <w:rPr>
          <w:rFonts w:ascii="Times New Roman" w:hAnsi="Times New Roman" w:eastAsia="Times New Roman" w:cs="Times New Roman"/>
        </w:rPr>
        <w:t xml:space="preserve"> </w:t>
      </w:r>
      <w:r>
        <w:rPr>
          <w:rFonts w:ascii="Gadugi" w:hAnsi="Gadugi" w:eastAsia="Gadugi" w:cs="Gadugi"/>
        </w:rPr>
        <w:t>ᎾᎿ</w:t>
      </w:r>
      <w:r>
        <w:rPr>
          <w:rFonts w:ascii="Times New Roman" w:hAnsi="Times New Roman" w:eastAsia="Times New Roman" w:cs="Times New Roman"/>
        </w:rPr>
        <w:t xml:space="preserve"> </w:t>
      </w:r>
      <w:r>
        <w:rPr>
          <w:rFonts w:ascii="Gadugi" w:hAnsi="Gadugi" w:eastAsia="Gadugi" w:cs="Gadugi"/>
        </w:rPr>
        <w:t>ᎤᎵᏍᏔᏅ</w:t>
      </w:r>
      <w:r>
        <w:rPr>
          <w:rFonts w:ascii="Times New Roman" w:hAnsi="Times New Roman" w:eastAsia="Times New Roman" w:cs="Times New Roman"/>
        </w:rPr>
        <w:t xml:space="preserve"> </w:t>
      </w:r>
      <w:r>
        <w:rPr>
          <w:rFonts w:ascii="Gadugi" w:hAnsi="Gadugi" w:eastAsia="Gadugi" w:cs="Gadugi"/>
        </w:rPr>
        <w:t>ᎢᏳᎾᏍᏗ</w:t>
      </w:r>
      <w:r>
        <w:rPr>
          <w:rFonts w:ascii="Times New Roman" w:hAnsi="Times New Roman" w:eastAsia="Times New Roman" w:cs="Times New Roman"/>
        </w:rPr>
        <w:t xml:space="preserve"> </w:t>
      </w:r>
      <w:r>
        <w:rPr>
          <w:rFonts w:ascii="Gadugi" w:hAnsi="Gadugi" w:eastAsia="Gadugi" w:cs="Gadugi"/>
        </w:rPr>
        <w:t>ᏗᎦᎪᏔᏗᏱ</w:t>
      </w:r>
      <w:r>
        <w:rPr>
          <w:rFonts w:ascii="Times New Roman" w:hAnsi="Times New Roman" w:eastAsia="Times New Roman" w:cs="Times New Roman"/>
        </w:rPr>
        <w:t xml:space="preserve"> </w:t>
      </w:r>
      <w:r>
        <w:rPr>
          <w:rFonts w:ascii="Gadugi" w:hAnsi="Gadugi" w:eastAsia="Gadugi" w:cs="Gadugi"/>
        </w:rPr>
        <w:t>ᎠᏰᎵ</w:t>
      </w:r>
      <w:r>
        <w:rPr>
          <w:rFonts w:ascii="Times New Roman" w:hAnsi="Times New Roman" w:eastAsia="Times New Roman" w:cs="Times New Roman"/>
        </w:rPr>
        <w:t xml:space="preserve"> </w:t>
      </w:r>
      <w:r>
        <w:rPr>
          <w:rFonts w:ascii="Gadugi" w:hAnsi="Gadugi" w:eastAsia="Gadugi" w:cs="Gadugi"/>
        </w:rPr>
        <w:t>ᎤᏍᏗ</w:t>
      </w:r>
      <w:r>
        <w:rPr>
          <w:rFonts w:ascii="Times New Roman" w:hAnsi="Times New Roman" w:eastAsia="Times New Roman" w:cs="Times New Roman"/>
        </w:rPr>
        <w:t xml:space="preserve"> </w:t>
      </w:r>
      <w:r>
        <w:rPr>
          <w:rFonts w:ascii="Gadugi" w:hAnsi="Gadugi" w:eastAsia="Gadugi" w:cs="Gadugi"/>
        </w:rPr>
        <w:t>ᎤᎵᏂᎩᏛ</w:t>
      </w:r>
      <w:r>
        <w:rPr>
          <w:rFonts w:ascii="Times New Roman" w:hAnsi="Times New Roman" w:eastAsia="Times New Roman" w:cs="Times New Roman"/>
        </w:rPr>
        <w:t xml:space="preserve"> </w:t>
      </w:r>
      <w:r>
        <w:rPr>
          <w:rFonts w:ascii="Gadugi" w:hAnsi="Gadugi" w:eastAsia="Gadugi" w:cs="Gadugi"/>
        </w:rPr>
        <w:t>Ꮎ</w:t>
      </w:r>
      <w:r>
        <w:rPr>
          <w:rFonts w:ascii="Times New Roman" w:hAnsi="Times New Roman" w:eastAsia="Times New Roman" w:cs="Times New Roman"/>
        </w:rPr>
        <w:t xml:space="preserve"> 144,000 </w:t>
      </w:r>
      <w:r>
        <w:rPr>
          <w:rFonts w:ascii="Gadugi" w:hAnsi="Gadugi" w:eastAsia="Gadugi" w:cs="Gadugi"/>
        </w:rPr>
        <w:t>ᎤᏂᏃᎮᏍᎬ</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ᏦᎢ</w:t>
      </w:r>
      <w:r>
        <w:rPr>
          <w:rFonts w:ascii="Times New Roman" w:hAnsi="Times New Roman" w:eastAsia="Times New Roman" w:cs="Times New Roman"/>
        </w:rPr>
        <w:t xml:space="preserve"> </w:t>
      </w:r>
      <w:r>
        <w:rPr>
          <w:rFonts w:ascii="Gadugi" w:hAnsi="Gadugi" w:eastAsia="Gadugi" w:cs="Gadugi"/>
        </w:rPr>
        <w:t>ᎠᏂᏅᏏᏛ</w:t>
      </w:r>
      <w:r>
        <w:rPr>
          <w:rFonts w:ascii="Times New Roman" w:hAnsi="Times New Roman" w:eastAsia="Times New Roman" w:cs="Times New Roman"/>
        </w:rPr>
        <w:t xml:space="preserve"> </w:t>
      </w:r>
      <w:r>
        <w:rPr>
          <w:rFonts w:ascii="Gadugi" w:hAnsi="Gadugi" w:eastAsia="Gadugi" w:cs="Gadugi"/>
        </w:rPr>
        <w:t>ᎤᏪᏥ</w:t>
      </w:r>
      <w:r>
        <w:rPr>
          <w:rFonts w:ascii="Times New Roman" w:hAnsi="Times New Roman" w:eastAsia="Times New Roman" w:cs="Times New Roman"/>
        </w:rPr>
        <w:t xml:space="preserve"> </w:t>
      </w:r>
      <w:r>
        <w:rPr>
          <w:rFonts w:ascii="Gadugi" w:hAnsi="Gadugi" w:eastAsia="Gadugi" w:cs="Gadugi"/>
        </w:rPr>
        <w:t>ᎤᎵᏂᎩᏛ</w:t>
      </w:r>
      <w:r>
        <w:rPr>
          <w:rFonts w:ascii="Times New Roman" w:hAnsi="Times New Roman" w:eastAsia="Times New Roman" w:cs="Times New Roman"/>
        </w:rPr>
        <w:t xml:space="preserve">. </w:t>
      </w:r>
      <w:r>
        <w:rPr>
          <w:rFonts w:ascii="Gadugi" w:hAnsi="Gadugi" w:eastAsia="Gadugi" w:cs="Gadugi"/>
        </w:rPr>
        <w:t>ᎢᎬᏱᏱ</w:t>
      </w:r>
      <w:r>
        <w:rPr>
          <w:rFonts w:ascii="Times New Roman" w:hAnsi="Times New Roman" w:eastAsia="Times New Roman" w:cs="Times New Roman"/>
        </w:rPr>
        <w:t xml:space="preserve"> </w:t>
      </w:r>
      <w:r>
        <w:rPr>
          <w:rFonts w:ascii="Gadugi" w:hAnsi="Gadugi" w:eastAsia="Gadugi" w:cs="Gadugi"/>
        </w:rPr>
        <w:t>ᎤᏂᏰᎸᏅ</w:t>
      </w:r>
      <w:r>
        <w:rPr>
          <w:rFonts w:ascii="Times New Roman" w:hAnsi="Times New Roman" w:eastAsia="Times New Roman" w:cs="Times New Roman"/>
        </w:rPr>
        <w:t xml:space="preserve"> </w:t>
      </w:r>
      <w:r>
        <w:rPr>
          <w:rFonts w:ascii="Gadugi" w:hAnsi="Gadugi" w:eastAsia="Gadugi" w:cs="Gadugi"/>
        </w:rPr>
        <w:t>ᎠᏴ</w:t>
      </w:r>
      <w:r>
        <w:rPr>
          <w:rFonts w:ascii="Times New Roman" w:hAnsi="Times New Roman" w:eastAsia="Times New Roman" w:cs="Times New Roman"/>
        </w:rPr>
        <w:t xml:space="preserve"> </w:t>
      </w:r>
      <w:r>
        <w:rPr>
          <w:rFonts w:ascii="Gadugi" w:hAnsi="Gadugi" w:eastAsia="Gadugi" w:cs="Gadugi"/>
        </w:rPr>
        <w:t>ᎬᏆᏓᏴᏁᎸ</w:t>
      </w:r>
      <w:r>
        <w:rPr>
          <w:rFonts w:ascii="Times New Roman" w:hAnsi="Times New Roman" w:eastAsia="Times New Roman" w:cs="Times New Roman"/>
        </w:rPr>
        <w:t xml:space="preserve"> </w:t>
      </w:r>
      <w:r>
        <w:rPr>
          <w:rFonts w:ascii="Gadugi" w:hAnsi="Gadugi" w:eastAsia="Gadugi" w:cs="Gadugi"/>
        </w:rPr>
        <w:t>ᎤᏓᏃᎮᏍᎬ</w:t>
      </w:r>
      <w:r>
        <w:rPr>
          <w:rFonts w:ascii="Times New Roman" w:hAnsi="Times New Roman" w:eastAsia="Times New Roman" w:cs="Times New Roman"/>
        </w:rPr>
        <w:t xml:space="preserve"> 1994-</w:t>
      </w:r>
      <w:r>
        <w:rPr>
          <w:rFonts w:ascii="Gadugi" w:hAnsi="Gadugi" w:eastAsia="Gadugi" w:cs="Gadugi"/>
        </w:rPr>
        <w:t>Ꭲ</w:t>
      </w:r>
      <w:r>
        <w:rPr>
          <w:rFonts w:ascii="Times New Roman" w:hAnsi="Times New Roman" w:eastAsia="Times New Roman" w:cs="Times New Roman"/>
        </w:rPr>
        <w:t xml:space="preserve"> </w:t>
      </w:r>
      <w:r>
        <w:rPr>
          <w:rFonts w:ascii="Gadugi" w:hAnsi="Gadugi" w:eastAsia="Gadugi" w:cs="Gadugi"/>
        </w:rPr>
        <w:t>ᎤᎾᏓᏟᎶᏍᏛ</w:t>
      </w:r>
      <w:r>
        <w:rPr>
          <w:rFonts w:ascii="Times New Roman" w:hAnsi="Times New Roman" w:eastAsia="Times New Roman" w:cs="Times New Roman"/>
        </w:rPr>
        <w:t xml:space="preserve"> </w:t>
      </w:r>
      <w:r>
        <w:rPr>
          <w:rFonts w:ascii="Gadugi" w:hAnsi="Gadugi" w:eastAsia="Gadugi" w:cs="Gadugi"/>
        </w:rPr>
        <w:t>ᎤᎾᏓᏟᎶᏍᏛ</w:t>
      </w:r>
      <w:r>
        <w:rPr>
          <w:rFonts w:ascii="Times New Roman" w:hAnsi="Times New Roman" w:eastAsia="Times New Roman" w:cs="Times New Roman"/>
        </w:rPr>
        <w:t xml:space="preserve"> </w:t>
      </w:r>
      <w:r>
        <w:rPr>
          <w:rFonts w:ascii="Gadugi" w:hAnsi="Gadugi" w:eastAsia="Gadugi" w:cs="Gadugi"/>
        </w:rPr>
        <w:t>ᎤᎾᏓᏟᎶᏍᏛ</w:t>
      </w:r>
      <w:r>
        <w:rPr>
          <w:rFonts w:ascii="Times New Roman" w:hAnsi="Times New Roman" w:eastAsia="Times New Roman" w:cs="Times New Roman"/>
        </w:rPr>
        <w:t xml:space="preserve"> </w:t>
      </w:r>
      <w:r>
        <w:rPr>
          <w:rFonts w:ascii="Gadugi" w:hAnsi="Gadugi" w:eastAsia="Gadugi" w:cs="Gadugi"/>
        </w:rPr>
        <w:t>ᎠᏂᎦᏘᏴᎢ</w:t>
      </w:r>
      <w:r>
        <w:rPr>
          <w:rFonts w:ascii="Times New Roman" w:hAnsi="Times New Roman" w:eastAsia="Times New Roman" w:cs="Times New Roman"/>
        </w:rPr>
        <w:t xml:space="preserve"> </w:t>
      </w:r>
      <w:r>
        <w:rPr>
          <w:rFonts w:ascii="Gadugi" w:hAnsi="Gadugi" w:eastAsia="Gadugi" w:cs="Gadugi"/>
        </w:rPr>
        <w:t>ᏗᎾᏓᏟᎶᏍᏛ</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ᎠᏎ</w:t>
      </w:r>
      <w:r>
        <w:rPr>
          <w:rFonts w:ascii="Times New Roman" w:hAnsi="Times New Roman" w:eastAsia="Times New Roman" w:cs="Times New Roman"/>
        </w:rPr>
        <w:t xml:space="preserve"> 1995 </w:t>
      </w:r>
      <w:r>
        <w:rPr>
          <w:rFonts w:ascii="Gadugi" w:hAnsi="Gadugi" w:eastAsia="Gadugi" w:cs="Gadugi"/>
        </w:rPr>
        <w:t>ᏱᎩ</w:t>
      </w:r>
      <w:r>
        <w:rPr>
          <w:rFonts w:ascii="Times New Roman" w:hAnsi="Times New Roman" w:eastAsia="Times New Roman" w:cs="Times New Roman"/>
        </w:rPr>
        <w:t xml:space="preserve">. </w:t>
      </w:r>
      <w:r>
        <w:rPr>
          <w:rFonts w:ascii="Gadugi" w:hAnsi="Gadugi" w:eastAsia="Gadugi" w:cs="Gadugi"/>
        </w:rPr>
        <w:t>Ꮎ</w:t>
      </w:r>
      <w:r>
        <w:rPr>
          <w:rFonts w:ascii="Times New Roman" w:hAnsi="Times New Roman" w:eastAsia="Times New Roman" w:cs="Times New Roman"/>
        </w:rPr>
        <w:t xml:space="preserve"> </w:t>
      </w:r>
      <w:r>
        <w:rPr>
          <w:rFonts w:ascii="Gadugi" w:hAnsi="Gadugi" w:eastAsia="Gadugi" w:cs="Gadugi"/>
        </w:rPr>
        <w:t>ᎠᏓᏃᎮᏍᎬ</w:t>
      </w:r>
      <w:r>
        <w:rPr>
          <w:rFonts w:ascii="Times New Roman" w:hAnsi="Times New Roman" w:eastAsia="Times New Roman" w:cs="Times New Roman"/>
        </w:rPr>
        <w:t xml:space="preserve"> </w:t>
      </w:r>
      <w:r>
        <w:rPr>
          <w:rFonts w:ascii="Gadugi" w:hAnsi="Gadugi" w:eastAsia="Gadugi" w:cs="Gadugi"/>
        </w:rPr>
        <w:t>ᎥᏝ</w:t>
      </w:r>
      <w:r>
        <w:rPr>
          <w:rFonts w:ascii="Times New Roman" w:hAnsi="Times New Roman" w:eastAsia="Times New Roman" w:cs="Times New Roman"/>
        </w:rPr>
        <w:t xml:space="preserve"> Daniel 11 </w:t>
      </w:r>
      <w:r>
        <w:rPr>
          <w:rFonts w:ascii="Gadugi" w:hAnsi="Gadugi" w:eastAsia="Gadugi" w:cs="Gadugi"/>
        </w:rPr>
        <w:t>ᎤᏄᏓᎵᏍᎬ</w:t>
      </w:r>
      <w:r>
        <w:rPr>
          <w:rFonts w:ascii="Times New Roman" w:hAnsi="Times New Roman" w:eastAsia="Times New Roman" w:cs="Times New Roman"/>
        </w:rPr>
        <w:t xml:space="preserve"> </w:t>
      </w:r>
      <w:r>
        <w:rPr>
          <w:rFonts w:ascii="Gadugi" w:hAnsi="Gadugi" w:eastAsia="Gadugi" w:cs="Gadugi"/>
        </w:rPr>
        <w:t>ᏑᏓᎵ</w:t>
      </w:r>
      <w:r>
        <w:rPr>
          <w:rFonts w:ascii="Times New Roman" w:hAnsi="Times New Roman" w:eastAsia="Times New Roman" w:cs="Times New Roman"/>
        </w:rPr>
        <w:t xml:space="preserve"> </w:t>
      </w:r>
      <w:r>
        <w:rPr>
          <w:rFonts w:ascii="Gadugi" w:hAnsi="Gadugi" w:eastAsia="Gadugi" w:cs="Gadugi"/>
        </w:rPr>
        <w:t>ᎤᏍᏗᏱ</w:t>
      </w:r>
      <w:r>
        <w:rPr>
          <w:rFonts w:ascii="Times New Roman" w:hAnsi="Times New Roman" w:eastAsia="Times New Roman" w:cs="Times New Roman"/>
        </w:rPr>
        <w:t xml:space="preserve"> </w:t>
      </w:r>
      <w:r>
        <w:rPr>
          <w:rFonts w:ascii="Gadugi" w:hAnsi="Gadugi" w:eastAsia="Gadugi" w:cs="Gadugi"/>
        </w:rPr>
        <w:t>ᏱᎩ</w:t>
      </w:r>
      <w:r>
        <w:rPr>
          <w:rFonts w:ascii="Times New Roman" w:hAnsi="Times New Roman" w:eastAsia="Times New Roman" w:cs="Times New Roman"/>
        </w:rPr>
        <w:t xml:space="preserve">; </w:t>
      </w:r>
      <w:r>
        <w:rPr>
          <w:rFonts w:ascii="Gadugi" w:hAnsi="Gadugi" w:eastAsia="Gadugi" w:cs="Gadugi"/>
        </w:rPr>
        <w:t>ᎠᏎ</w:t>
      </w:r>
      <w:r>
        <w:rPr>
          <w:rFonts w:ascii="Times New Roman" w:hAnsi="Times New Roman" w:eastAsia="Times New Roman" w:cs="Times New Roman"/>
        </w:rPr>
        <w:t xml:space="preserve"> </w:t>
      </w:r>
      <w:r>
        <w:rPr>
          <w:rFonts w:ascii="Gadugi" w:hAnsi="Gadugi" w:eastAsia="Gadugi" w:cs="Gadugi"/>
        </w:rPr>
        <w:t>ᎤᎵᏂᎩᏛ</w:t>
      </w:r>
      <w:r>
        <w:rPr>
          <w:rFonts w:ascii="Times New Roman" w:hAnsi="Times New Roman" w:eastAsia="Times New Roman" w:cs="Times New Roman"/>
        </w:rPr>
        <w:t xml:space="preserve"> </w:t>
      </w:r>
      <w:r>
        <w:rPr>
          <w:rFonts w:ascii="Gadugi" w:hAnsi="Gadugi" w:eastAsia="Gadugi" w:cs="Gadugi"/>
        </w:rPr>
        <w:t>ᎤᏓᏅᏛ</w:t>
      </w:r>
      <w:r>
        <w:rPr>
          <w:rFonts w:ascii="Times New Roman" w:hAnsi="Times New Roman" w:eastAsia="Times New Roman" w:cs="Times New Roman"/>
        </w:rPr>
        <w:t xml:space="preserve"> </w:t>
      </w:r>
      <w:r>
        <w:rPr>
          <w:rFonts w:ascii="Gadugi" w:hAnsi="Gadugi" w:eastAsia="Gadugi" w:cs="Gadugi"/>
        </w:rPr>
        <w:t>ᎠᏂᏃᎮᏍᎬ</w:t>
      </w:r>
      <w:r>
        <w:rPr>
          <w:rFonts w:ascii="Times New Roman" w:hAnsi="Times New Roman" w:eastAsia="Times New Roman" w:cs="Times New Roman"/>
        </w:rPr>
        <w:t xml:space="preserve"> </w:t>
      </w:r>
      <w:r>
        <w:rPr>
          <w:rFonts w:ascii="Gadugi" w:hAnsi="Gadugi" w:eastAsia="Gadugi" w:cs="Gadugi"/>
        </w:rPr>
        <w:t>ᏓᏰᎵᏛ</w:t>
      </w:r>
      <w:r>
        <w:rPr>
          <w:rFonts w:ascii="Times New Roman" w:hAnsi="Times New Roman" w:eastAsia="Times New Roman" w:cs="Times New Roman"/>
        </w:rPr>
        <w:t xml:space="preserve"> </w:t>
      </w:r>
      <w:r>
        <w:rPr>
          <w:rFonts w:ascii="Gadugi" w:hAnsi="Gadugi" w:eastAsia="Gadugi" w:cs="Gadugi"/>
        </w:rPr>
        <w:t>ᎠᎾᏁᎳᏛᎢ</w:t>
      </w:r>
      <w:r>
        <w:rPr>
          <w:rFonts w:ascii="Times New Roman" w:hAnsi="Times New Roman" w:eastAsia="Times New Roman" w:cs="Times New Roman"/>
        </w:rPr>
        <w:t xml:space="preserve"> </w:t>
      </w:r>
      <w:r>
        <w:rPr>
          <w:rFonts w:ascii="Gadugi" w:hAnsi="Gadugi" w:eastAsia="Gadugi" w:cs="Gadugi"/>
        </w:rPr>
        <w:t>ᏧᏓᎴᎿᎢ</w:t>
      </w:r>
      <w:r>
        <w:rPr>
          <w:rFonts w:ascii="Times New Roman" w:hAnsi="Times New Roman" w:eastAsia="Times New Roman" w:cs="Times New Roman"/>
        </w:rPr>
        <w:t xml:space="preserve"> </w:t>
      </w:r>
      <w:r>
        <w:rPr>
          <w:rFonts w:ascii="Gadugi" w:hAnsi="Gadugi" w:eastAsia="Gadugi" w:cs="Gadugi"/>
        </w:rPr>
        <w:t>ᏕᎦᏃᎮᏍᎬ</w:t>
      </w:r>
      <w:r>
        <w:rPr>
          <w:rFonts w:ascii="Times New Roman" w:hAnsi="Times New Roman" w:eastAsia="Times New Roman" w:cs="Times New Roman"/>
        </w:rPr>
        <w:t xml:space="preserve"> </w:t>
      </w:r>
      <w:r>
        <w:rPr>
          <w:rFonts w:ascii="Gadugi" w:hAnsi="Gadugi" w:eastAsia="Gadugi" w:cs="Gadugi"/>
        </w:rPr>
        <w:t>ᏱᎩ</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Fulfillama raajii Islaamaa kan balaa sadaffaa Fulbaana 11, 2001 irratti yeroo raawwatametti, Hagayya 11, 1840 wajjin wal-simataa ture. Bara 1840 keessatti raajiin balaa jalqabaa fi lammaffaa ergaa Milleroota mirkaneesse; akkasumas Fulbaana 11, 2001 irratti raajiin balaa sadaffaa ergaa Future for America mirkaneesse. Dhugaan sana beekamuun namoota baayʼee gara sochii sanaatti fide; kanaan dura garuu inni irra caalaatti nama tokko qofa ture. Sana booddee ergaan sochichaa fi ergamaan isaa haleellaa jalatti galan, akkuma seenaa 1840 waggoota itti aanan keessatti karaa waggoota dheeraaf haleellaa seexanaatiif xiyyeeffannoo taʼee turetti.</w:t>
      </w:r>
    </w:p>
    <w:p>
      <w:pPr>
        <w:pStyle w:val="ArticleBody"/>
        <w:jc w:val="left"/>
      </w:pPr>
      <w:r>
        <w:rPr>
          <w:rFonts w:ascii="Times New Roman" w:hAnsi="Times New Roman" w:eastAsia="Times New Roman" w:cs="Times New Roman"/>
        </w:rPr>
        <w:t>Warri kan sochii Future for America dhaqna kana seeraalee hiika raajii ergamaan seenaa sanaan walitti qabaman fudhatan. Seerota sana keessaa inni tokko, tarii isa hunda caalaa barbaachisaan, yeroo sana akkuma ture amma illee raajii irratti hojii irra oolmaa dachaa sadii qabaachuu isaati. Ergamaan sun dhugaan raajii muraasni guutamuu addaa sadii irratti fakkeeffamee akka ibsamu hubachuuf dhufe ture. Seenaa Millerite seenaa dhibba afurtamii afur kuma tokkoo keessatti irra deebi’amee akka mul’atu amanamuudhaan, Adoolessa 11, 1840 Fulbaana 11, 2001 fakkeessuu isaa ni mul’ate; akkasumas sararoonni haaromsa qulqulluun biroonis mallattoo karaa sanaa isauma san akka qaban hubatame.</w:t>
      </w:r>
    </w:p>
    <w:p>
      <w:pPr>
        <w:pStyle w:val="ArticleBody"/>
        <w:jc w:val="left"/>
      </w:pP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እያንዳንዱ</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ምሕዳስ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ሳልሳይ</w:t>
      </w:r>
      <w:r>
        <w:rPr>
          <w:rFonts w:ascii="Times New Roman" w:hAnsi="Times New Roman" w:eastAsia="Times New Roman" w:cs="Times New Roman"/>
        </w:rPr>
        <w:t xml:space="preserve"> </w:t>
      </w:r>
      <w:r>
        <w:rPr>
          <w:rFonts w:ascii="Ebrima" w:hAnsi="Ebrima" w:eastAsia="Ebrima" w:cs="Ebrima"/>
        </w:rPr>
        <w:t>መልኣኽ</w:t>
      </w:r>
      <w:r>
        <w:rPr>
          <w:rFonts w:ascii="Times New Roman" w:hAnsi="Times New Roman" w:eastAsia="Times New Roman" w:cs="Times New Roman"/>
        </w:rPr>
        <w:t xml:space="preserve">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ዝደገመ</w:t>
      </w:r>
      <w:r>
        <w:rPr>
          <w:rFonts w:ascii="Times New Roman" w:hAnsi="Times New Roman" w:eastAsia="Times New Roman" w:cs="Times New Roman"/>
        </w:rPr>
        <w:t xml:space="preserve">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ምስክርነት</w:t>
      </w:r>
      <w:r>
        <w:rPr>
          <w:rFonts w:ascii="Times New Roman" w:hAnsi="Times New Roman" w:eastAsia="Times New Roman" w:cs="Times New Roman"/>
        </w:rPr>
        <w:t xml:space="preserve"> </w:t>
      </w:r>
      <w:r>
        <w:rPr>
          <w:rFonts w:ascii="Ebrima" w:hAnsi="Ebrima" w:eastAsia="Ebrima" w:cs="Ebrima"/>
        </w:rPr>
        <w:t>ብኣንበሳ</w:t>
      </w:r>
      <w:r>
        <w:rPr>
          <w:rFonts w:ascii="Times New Roman" w:hAnsi="Times New Roman" w:eastAsia="Times New Roman" w:cs="Times New Roman"/>
        </w:rPr>
        <w:t xml:space="preserve"> </w:t>
      </w:r>
      <w:r>
        <w:rPr>
          <w:rFonts w:ascii="Ebrima" w:hAnsi="Ebrima" w:eastAsia="Ebrima" w:cs="Ebrima"/>
        </w:rPr>
        <w:t>ነገድ</w:t>
      </w:r>
      <w:r>
        <w:rPr>
          <w:rFonts w:ascii="Times New Roman" w:hAnsi="Times New Roman" w:eastAsia="Times New Roman" w:cs="Times New Roman"/>
        </w:rPr>
        <w:t xml:space="preserve"> </w:t>
      </w:r>
      <w:r>
        <w:rPr>
          <w:rFonts w:ascii="Ebrima" w:hAnsi="Ebrima" w:eastAsia="Ebrima" w:cs="Ebrima"/>
        </w:rPr>
        <w:t>ይሁዳ</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ተኸፊቱ።</w:t>
      </w:r>
      <w:r>
        <w:rPr>
          <w:rFonts w:ascii="Times New Roman" w:hAnsi="Times New Roman" w:eastAsia="Times New Roman" w:cs="Times New Roman"/>
        </w:rPr>
        <w:t xml:space="preserve"> </w:t>
      </w:r>
      <w:r>
        <w:rPr>
          <w:rFonts w:ascii="Ebrima" w:hAnsi="Ebrima" w:eastAsia="Ebrima" w:cs="Ebrima"/>
        </w:rPr>
        <w:t>ከምቲ</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ሚለራውያን</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ደናግል</w:t>
      </w:r>
      <w:r>
        <w:rPr>
          <w:rFonts w:ascii="Times New Roman" w:hAnsi="Times New Roman" w:eastAsia="Times New Roman" w:cs="Times New Roman"/>
        </w:rPr>
        <w:t xml:space="preserve"> </w:t>
      </w:r>
      <w:r>
        <w:rPr>
          <w:rFonts w:ascii="Ebrima" w:hAnsi="Ebrima" w:eastAsia="Ebrima" w:cs="Ebrima"/>
        </w:rPr>
        <w:t>ብፍጹም</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ፊደል</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ዝፈጸመ፣</w:t>
      </w:r>
      <w:r>
        <w:rPr>
          <w:rFonts w:ascii="Times New Roman" w:hAnsi="Times New Roman" w:eastAsia="Times New Roman" w:cs="Times New Roman"/>
        </w:rPr>
        <w:t xml:space="preserve"> </w:t>
      </w:r>
      <w:r>
        <w:rPr>
          <w:rFonts w:ascii="Ebrima" w:hAnsi="Ebrima" w:eastAsia="Ebrima" w:cs="Ebrima"/>
        </w:rPr>
        <w:t>ከምኡውን</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Future for America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ከምኡ</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ዝፈጸመ።</w:t>
      </w:r>
    </w:p>
    <w:p>
      <w:pPr>
        <w:pStyle w:val="ArticleScripture"/>
        <w:jc w:val="left"/>
      </w:pPr>
      <w:r>
        <w:rPr>
          <w:rFonts w:ascii="Times New Roman" w:hAnsi="Times New Roman" w:eastAsia="Times New Roman" w:cs="Times New Roman"/>
        </w:rPr>
        <w:t>“Muudamaeewwan kudhan keessaa shan ogeyyii, shan immoo gowwoota akka turan ibsu sanaa gara fakkeenyaatti yeroo baay’ee na qajeelchu. Fakkeenyi kun qubee isaatiin guutummaatti raawwatameera, ammas ni raawwatama; yeroo kanaaf hojii addaa qabaatii; akkuma ergaa ergamaa sadaffaatti, raawwatameera, akkasumas hanga xumura yerooatti dhugaa yeroo ammaa taʼee jiraachuus isaa itti fufa.” Review and Herald, August 19, 1890.</w:t>
      </w:r>
    </w:p>
    <w:p>
      <w:pPr>
        <w:pStyle w:val="ArticleBody"/>
        <w:jc w:val="left"/>
      </w:pPr>
      <w:r>
        <w:rPr>
          <w:rFonts w:ascii="Times New Roman" w:hAnsi="Times New Roman" w:eastAsia="Times New Roman" w:cs="Times New Roman"/>
        </w:rPr>
        <w:t>Waraanni torban Mul’ata boqonnaa kudhanii keessatti jiran, muuxannoo warra Miilarii Adoolessa 11, 1840 irraa jalqabee hanga Onkoloolessa 22, 1844tti ture, akkasumas seenaa Fulbaana 11, 2001 irraa eegalee hanga seera Dilbataa dhufuuf jiru sanaatti adda baasuuf beekamanii turan.</w:t>
      </w:r>
    </w:p>
    <w:p>
      <w:pPr>
        <w:pStyle w:val="ArticleScripture"/>
        <w:jc w:val="left"/>
      </w:pPr>
      <w:r>
        <w:rPr>
          <w:rFonts w:ascii="Times New Roman" w:hAnsi="Times New Roman" w:eastAsia="Times New Roman" w:cs="Times New Roman"/>
        </w:rPr>
        <w:t>“Bara ifa addaa Yohaannisitti kennamee, kan torban guurrootiin ibsame, ibsa guutuu taʼe kan taateewwan ergaa ergamoota jalqabaa fi lammaffaa jalatti raawwataman ture....”</w:t>
      </w:r>
    </w:p>
    <w:p>
      <w:pPr>
        <w:pStyle w:val="ArticleScripture"/>
        <w:jc w:val="left"/>
      </w:pPr>
      <w:r>
        <w:rPr>
          <w:rFonts w:ascii="Times New Roman" w:hAnsi="Times New Roman" w:eastAsia="Times New Roman" w:cs="Times New Roman"/>
        </w:rPr>
        <w:t>“Ersaayii mommii torbanii kun sagalee isaanii erga dubbatan booddee, akkuma waa’ee kitaaba xinnaa sana ilaalchisee Daani’eeliif ta’e, Yohaannisitti ajajni ni dhufa: ‘Wanta mommiileen torban dubbatan sana cufi.’ Kunis dhacoota gara fuulduraa tartiiba isaanii keessatti ifa baafaman ilaallata.” The Seventh-day Adventist Bible Commentary, volume 7, 971.</w:t>
      </w:r>
    </w:p>
    <w:p>
      <w:pPr>
        <w:pStyle w:val="ArticleBody"/>
        <w:jc w:val="left"/>
      </w:pPr>
      <w:r>
        <w:rPr>
          <w:rFonts w:ascii="Times New Roman" w:hAnsi="Times New Roman" w:eastAsia="Times New Roman" w:cs="Times New Roman"/>
        </w:rPr>
        <w:t>Sister White sagaleen sochii ergamaan sadaffaa sochiin ergamaa tokkoffaafi lammaffaa wajjin wal cina akka deemu ifatti ibsiteera.</w:t>
      </w:r>
    </w:p>
    <w:p>
      <w:pPr>
        <w:pStyle w:val="ArticleScripture"/>
        <w:jc w:val="left"/>
      </w:pPr>
      <w:r>
        <w:rPr>
          <w:rFonts w:ascii="Times New Roman" w:hAnsi="Times New Roman" w:eastAsia="Times New Roman" w:cs="Times New Roman"/>
        </w:rPr>
        <w:t>“Waaqayyo ergaawwan Mul’ata 14 iddoo isaanii sarara raajii keessatti kenneera; hojii isaanii immoo hamma xumura seenaa lafaa kanaatti dhaabachuu hin qabu. Ergaan ergamaa isa jalqabaa fi isa lammaffaa yeroo kanaaf amma iyyuu dhugaa dha; innis isa kana itti aanu wajjin wal cina akka adeemu qabu. Ergamaan sadaffaan akeekkachiisa isaa sagalee guddaadhaan labsa. ‘Kana booddee,’ jedhe Yohaannis, ‘ergamaa biraa tokko samii irraa bu’aa arge; inni humna guddaa qaba ture, laftis ulfina isaatiin ifte.’ Ifa kana keessatti, ifni ergaawwan sadan isaanii hundumaa walitti makamee jira.” The 1888 Materials, 803, 804.</w:t>
      </w:r>
    </w:p>
    <w:p>
      <w:pPr>
        <w:pStyle w:val="ArticleBody"/>
        <w:jc w:val="left"/>
      </w:pPr>
      <w:r>
        <w:rPr>
          <w:rFonts w:ascii="Times New Roman" w:hAnsi="Times New Roman" w:eastAsia="Times New Roman" w:cs="Times New Roman"/>
        </w:rPr>
        <w:t>sochiin ergamaa fi ergamaan lammaffaa walcina deema. Raajii sochii ergamaa jalqabaa fi lammaffaa humneesse, raawwatamuu raajii yeroo wayyoo jalqabaa fi wayyoo lammaffaatiin humna argate; humneessamuun sochii ergamaa sadaffaa immoo raawwatamuu raajii wayyoo sadaffaatiin humna argate.</w:t>
      </w:r>
    </w:p>
    <w:p>
      <w:pPr>
        <w:pStyle w:val="ArticleBody"/>
        <w:jc w:val="left"/>
      </w:pPr>
      <w:r>
        <w:rPr>
          <w:rFonts w:ascii="Times New Roman" w:hAnsi="Times New Roman" w:eastAsia="Times New Roman" w:cs="Times New Roman"/>
        </w:rPr>
        <w:t>Akkuma Hagayya 11, 1840tti, yeroo ergaan Future for America mirkanaa’e, “namoonni hedduun sirrummaa qajeelfamoota hiikkaa raajii kan Future for America fudhate irratti amanan,” akkasumas “sochiin dhufaatii humna dinqisiisaa argate.” “Namoonni barumsa qabanii fi sadarkaa ol’aanaa qaban” Future for America wajjin “lallabuu fi maxxansuu keessatti illee tokkooman,” ergaa raajii Future for America labsuuf. Seerri addaa Future for America kan ifatti Fulbaana 11, 2001 akka raajii raawwatameetti mirkaneesse, “raajii irratti hojii irra oolmaa sadii” ture.</w:t>
      </w:r>
    </w:p>
    <w:p>
      <w:pPr>
        <w:pStyle w:val="ArticleBody"/>
        <w:jc w:val="left"/>
      </w:pPr>
      <w:r>
        <w:rPr>
          <w:rFonts w:ascii="Times New Roman" w:hAnsi="Times New Roman" w:eastAsia="Times New Roman" w:cs="Times New Roman"/>
        </w:rPr>
        <w:t>Yommuu ilaalcha bu’uuraa Islaamaa ee balaa isa duraa fi balaa isa lammaffaa, akkuma chaartota qulqulluu lamaan irratti ibsameetti, dhugaa-baatuu barreeffamaa isaanii warra ergaa sana barsiisan wajjin wal qabsiifnee fudhannu, amaloota raajii addaa balaa isa duraa wajjin wal qabatan, akkasumas balaa isa lammaffaa wajjin wal qabatan ni hubanna. Macaafni Qulqulluun irra deddeebiin, karaa garaa garaatiin, dhugaan dhugaa-baatuu nama lamaatiin akka hundeeffamu ni barsiisa. Amaloonni raajii balaa isa duraa, amaloota raajii balaa isa lammaffaa wajjin walitti makamuudhaan, amaloota raajii balaa isa sadaffaa ni hundeessu. Itti hojii irra oolmaan Islaamaa sadarkaa sadiin balaa isa sadaffaa Fulbaana 11, 2001 irratti dhufuu isaa adda baasu keessatti baay’ee ifa ta’ee waan jiruuf, ijoon arguuf dadhabuun hin danda’amu; haa ta’u malee baay’een isaanii ragaa sanaaf ija isaanii cufuu filatu.</w:t>
      </w:r>
    </w:p>
    <w:p>
      <w:pPr>
        <w:pStyle w:val="ArticleBody"/>
        <w:jc w:val="left"/>
      </w:pPr>
      <w:r>
        <w:rPr>
          <w:rFonts w:ascii="Times New Roman" w:hAnsi="Times New Roman" w:eastAsia="Times New Roman" w:cs="Times New Roman"/>
        </w:rPr>
        <w:t>Raawwii raajii si’a sadiin hojii irra oolfamuun, balaa sadaffaan Fulbaana 11, 2001 irratti akka dhufe cimsee hundeesse. Sana booda, seerichi ergaa ergamaa lammaffaatiin kallattiidhaan walitti hidhata qabaachuun isaa mul’ate; yeroo Millerootaatti akkasumas yeroo dhibba afurtamii afur kumaatti, kun yeroo Hafuuri Qulqulluun itti dhangalaafamu dha. Seenaawwan lamaan isaanii iyyuu fakkeenya dubartoota kudhaniitiin guutama dha; fakkeenya sana keessattis, ergaan Iyya Halkanii bakka adda jechuun warri ogeeyyii fi wallaalonni itti mul’atanidha, akkasumas bakka ergaan ergamaa lammaffaa humna itti argatudha.</w:t>
      </w:r>
    </w:p>
    <w:p>
      <w:pPr>
        <w:pStyle w:val="ArticleScripture"/>
        <w:jc w:val="left"/>
      </w:pPr>
      <w:r>
        <w:rPr>
          <w:rFonts w:ascii="Times New Roman" w:hAnsi="Times New Roman" w:eastAsia="Times New Roman" w:cs="Times New Roman"/>
        </w:rPr>
        <w:t>“Ergaa ergaa ergamaa lammaffaatti, ani ifa guddaa samii irraa dhufee saba Waaqayyoo irratti ifaa jiru arge. Balaqqeessi ifa sanaa akka aduu ifa guddaa qabuutti natti mul’ate. Sagalee ergamootaas akkana jechuun iyyan nan dhaga’e: ‘Kunoo, Misirrichi dhufa; isa simachuuf ba’aatii!’”</w:t>
      </w:r>
    </w:p>
    <w:p>
      <w:pPr>
        <w:pStyle w:val="ArticleScripture"/>
        <w:jc w:val="left"/>
      </w:pPr>
      <w:r>
        <w:rPr>
          <w:rFonts w:ascii="Times New Roman" w:hAnsi="Times New Roman" w:eastAsia="Times New Roman" w:cs="Times New Roman"/>
        </w:rPr>
        <w:t>“Kun jechuun iyya halkan walakkaa ture; inni ergaa ergamaa lammaffaatiif humna kennuuf ture. Ergamaan mootummaa samii irraa ergamanii qulqulloota abdii kutatan dammaqsuu fi hojii guddaa fuuldura isaanii jiruuf isaan qopheessuuf dhufan. Namoonni dandeettii guddaa qaban ergaa kana simachuuf warra jalqabaa hin turre. Ergamaan gara warra gad of qabanii fi of kennaniitti ergamanii, akkas jedhanii iyya akka ol kaasaniif isaan dirqisiisan, ‘Kunoo, Misirrichi dhufeera; isa simachuuf baʼaa!’” Early Writings, 238.</w:t>
      </w:r>
    </w:p>
    <w:p>
      <w:pPr>
        <w:pStyle w:val="ArticleBody"/>
        <w:jc w:val="left"/>
      </w:pPr>
      <w:r>
        <w:rPr>
          <w:rFonts w:ascii="Times New Roman" w:hAnsi="Times New Roman" w:eastAsia="Times New Roman" w:cs="Times New Roman"/>
        </w:rPr>
        <w:t>Macaafa ergamoota jalqabaa fi lammaffaa keessatti, dhangala’uun Hafuura Qulqulluu, iyya halkanii walakkaa ergaa ergamaa lammaffaatti makamuudhaan raawwatama. Kunis seenaa ergamaa sadaffaa keessatti irra deebi’amee mul’ata.</w:t>
      </w:r>
    </w:p>
    <w:p>
      <w:pPr>
        <w:pStyle w:val="ArticleScripture"/>
        <w:jc w:val="left"/>
      </w:pPr>
      <w:r>
        <w:rPr>
          <w:rFonts w:ascii="Times New Roman" w:hAnsi="Times New Roman" w:eastAsia="Times New Roman" w:cs="Times New Roman"/>
        </w:rPr>
        <w:t>“Ergamoonni ergamaa jabaa samii irraa dhufe gargaaruuf ergame; ani immoo sagalee bakka hundatti dhagaʼamu fakkaatu nan dhagaʼe, ‘Yaa saba koo, cubbuu ishee keessatti hirmaattota akka hin taaneef, dhaʼichaawwan ishee irraas akka hin fudhanneef, ishee keessaa baʼaa; cubbuun ishee gara samii gaʼeeraatii, Waaqayyos jalʼina ishee yaadateera.’ Ergaan kun ergaa sadaffaatti dabala taʼee itti dabalame fakkaate; akkuma iyya halkan walakkaa bara 1844 keessatti ergaa ergamaa lammaffaatti dabalamee isa wajjin walqabate sana. Ulfinni Waaqayyoo qulqulloota obsa qaban, eeggachaa turan irra buʼe; isaanis sodaa malee akeekkachiisa isa dhumaa, ulfaataa taʼe kennan; kufaatii Baabilon labsaa, sabni Waaqayyoo ishee keessaa akka baʼan waamaa turan; kunis akka isaan badiisa ishee sodaachisaa sana jalaa miliqanif.” Spiritual Gifts, volume 1, 195.</w:t>
      </w:r>
    </w:p>
    <w:p>
      <w:pPr>
        <w:pStyle w:val="ArticleBody"/>
        <w:jc w:val="left"/>
      </w:pPr>
      <w:r>
        <w:rPr>
          <w:rFonts w:ascii="Times New Roman" w:hAnsi="Times New Roman" w:eastAsia="Times New Roman" w:cs="Times New Roman"/>
        </w:rPr>
        <w:t>Raajii raajii raajii raajii raajii raajii raajii raajii raajii raajii raajii raajii raajii raajii raajii keessatti, ergaan ergamaa lammaffaa raajii raajii sadii qaba jedhamee mul’ata; sababiin isaas, ergaan seenaa kamiyyuu keessatti, “Baabilon yeroo lama kufte” kan jedhu dha.</w:t>
      </w:r>
    </w:p>
    <w:p>
      <w:pPr>
        <w:pStyle w:val="ArticleScripture"/>
        <w:jc w:val="left"/>
      </w:pPr>
      <w:r>
        <w:rPr>
          <w:rFonts w:ascii="Times New Roman" w:hAnsi="Times New Roman" w:eastAsia="Times New Roman" w:cs="Times New Roman"/>
        </w:rPr>
        <w:t>Ergasii biraan inni kan biraan, “Baabilon, magaalaan guddoon sun kufteerti, kufteerti; isheen warraaqsa sagaagalummaa ishee irraa dhufu kan akka wayinii taʼe akka saboonni hundinuu dhugan taasifteerti” jedhee dubbate. Mul’ata Yohaannis 14:8.</w:t>
      </w:r>
    </w:p>
    <w:p>
      <w:pPr>
        <w:pStyle w:val="ArticleBody"/>
        <w:jc w:val="left"/>
      </w:pPr>
      <w:r>
        <w:rPr>
          <w:rFonts w:ascii="Times New Roman" w:hAnsi="Times New Roman" w:eastAsia="Times New Roman" w:cs="Times New Roman"/>
        </w:rPr>
        <w:t>Waaqni humna qabeessi Mul’ata boqonnaa kudhanii, guutamuu raajii wayyoo isa jalqabaa fi isa lammaffaa wajjin, Hagayya 11, 1840 irratti gad bu’e; akkas gochuudhaanis, gad bu’uu Waaqaa humna qabeessa Mul’ata boqonnaa kudha saddeettummaa irratti Fulbaana 11, 2001 tiif fakkeenya ta’e. Ergamaan sun inni ulfina Isaa tiin lafa ibsu sana booddee labsii tokko labse.</w:t>
      </w:r>
    </w:p>
    <w:p>
      <w:pPr>
        <w:pStyle w:val="ArticleScripture"/>
        <w:jc w:val="left"/>
      </w:pPr>
      <w:r>
        <w:rPr>
          <w:rFonts w:ascii="Times New Roman" w:hAnsi="Times New Roman" w:eastAsia="Times New Roman" w:cs="Times New Roman"/>
        </w:rPr>
        <w:t>Inni sagalee guddaadhaan sagalee jabaan iyye, “Baabilon guddoon kufteerti, kufteerti; iddoo jireenyaa hafuurota hamaa taateerti, mana hidhaa hafuura xuraa'aa hundumaa fi goolii allaattii xuraa'aa fi jibbamaa hundumaa taateerti.” Mul’ata Yohaannis 18:2.</w:t>
      </w:r>
    </w:p>
    <w:p>
      <w:pPr>
        <w:pStyle w:val="ArticleBody"/>
        <w:jc w:val="left"/>
      </w:pPr>
      <w:r>
        <w:rPr>
          <w:rFonts w:ascii="Times New Roman" w:hAnsi="Times New Roman" w:eastAsia="Times New Roman" w:cs="Times New Roman"/>
        </w:rPr>
        <w:t>boqonnaa ergamaa boqonnaa kudha afuriitti argamu, akkasumas ergamaa jabaa boqonnaa kudha saddeetiitti argamu keessaa, Baabilon yeroo lama kufuu ishee adda baasa; ergaan sunis Baabilon bara dhumaa eenyu akka taate ni ibsa. Inni Baabilon bara dhumaa ni ibsa; sababni isaas Baabilon yeroo lamaan kanaan dura kufte—bara Nimrood keessatti, akkasumas bara Nebukadnezaar irraa hamma Belshaazaaritti—amaloota raajii kufaatii sagaaltittii Mul’ata kudha torba keessatti ibsaman hundeessu; isheenis matuma ishee irratti, “Baabilon Guddittii” jechuun barreeffamee qabdi. Kufaatii Baabilon sana bara dhumaa keessatti adda baasuuf, dhuga-baatota lama kufaatiiwwan Baabilon kanneen duraanii lamaan barbaachisa; sababiin isaas ergaan bara dhumaa, “Baabilon kufte, kufte” jedhu dha. Yommuu ergamaan jabaan sun gadi bu’e, yeroo gamoowwan guguddaan Magaalaa Niiw Yoork harka Waaqayyootiin buqqaafamanii kufanitti, labsii isaatiin inni seera raajii hojii irra oolmaa sadarkaa sadiitiin ibsamu adda baasa. Hojiirra oolmaan sadarkaa sadii inni jecha raajii Waaqayyoo guutamuu isaa akka ta’e Fulbaana 11, 2001 hundeesse, hojii irra oolmaa sadarkaa sadii badiiwwan sadii sanaa ture.</w:t>
      </w:r>
    </w:p>
    <w:p>
      <w:pPr>
        <w:pStyle w:val="ArticleBody"/>
        <w:jc w:val="left"/>
      </w:pPr>
      <w:r>
        <w:rPr>
          <w:rFonts w:ascii="Ebrima" w:hAnsi="Ebrima" w:eastAsia="Ebrima" w:cs="Ebrima"/>
        </w:rPr>
        <w:t>መፈጸሚያው</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ብዙዎች</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Future for America </w:t>
      </w:r>
      <w:r>
        <w:rPr>
          <w:rFonts w:ascii="Ebrima" w:hAnsi="Ebrima" w:eastAsia="Ebrima" w:cs="Ebrima"/>
        </w:rPr>
        <w:t>ንቅናቄ</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ተቀላቀሉ፤</w:t>
      </w:r>
      <w:r>
        <w:rPr>
          <w:rFonts w:ascii="Times New Roman" w:hAnsi="Times New Roman" w:eastAsia="Times New Roman" w:cs="Times New Roman"/>
        </w:rPr>
        <w:t xml:space="preserve"> </w:t>
      </w:r>
      <w:r>
        <w:rPr>
          <w:rFonts w:ascii="Ebrima" w:hAnsi="Ebrima" w:eastAsia="Ebrima" w:cs="Ebrima"/>
        </w:rPr>
        <w:t>እነርሱም</w:t>
      </w:r>
      <w:r>
        <w:rPr>
          <w:rFonts w:ascii="Times New Roman" w:hAnsi="Times New Roman" w:eastAsia="Times New Roman" w:cs="Times New Roman"/>
        </w:rPr>
        <w:t xml:space="preserve"> Future for America </w:t>
      </w:r>
      <w:r>
        <w:rPr>
          <w:rFonts w:ascii="Ebrima" w:hAnsi="Ebrima" w:eastAsia="Ebrima" w:cs="Ebrima"/>
        </w:rPr>
        <w:t>የተጠቀመባቸውን</w:t>
      </w:r>
      <w:r>
        <w:rPr>
          <w:rFonts w:ascii="Times New Roman" w:hAnsi="Times New Roman" w:eastAsia="Times New Roman" w:cs="Times New Roman"/>
        </w:rPr>
        <w:t xml:space="preserve"> </w:t>
      </w:r>
      <w:r>
        <w:rPr>
          <w:rFonts w:ascii="Ebrima" w:hAnsi="Ebrima" w:eastAsia="Ebrima" w:cs="Ebrima"/>
        </w:rPr>
        <w:t>የትንቢት</w:t>
      </w:r>
      <w:r>
        <w:rPr>
          <w:rFonts w:ascii="Times New Roman" w:hAnsi="Times New Roman" w:eastAsia="Times New Roman" w:cs="Times New Roman"/>
        </w:rPr>
        <w:t xml:space="preserve"> </w:t>
      </w:r>
      <w:r>
        <w:rPr>
          <w:rFonts w:ascii="Ebrima" w:hAnsi="Ebrima" w:eastAsia="Ebrima" w:cs="Ebrima"/>
        </w:rPr>
        <w:t>ትርጓሜ</w:t>
      </w:r>
      <w:r>
        <w:rPr>
          <w:rFonts w:ascii="Times New Roman" w:hAnsi="Times New Roman" w:eastAsia="Times New Roman" w:cs="Times New Roman"/>
        </w:rPr>
        <w:t xml:space="preserve"> </w:t>
      </w:r>
      <w:r>
        <w:rPr>
          <w:rFonts w:ascii="Ebrima" w:hAnsi="Ebrima" w:eastAsia="Ebrima" w:cs="Ebrima"/>
        </w:rPr>
        <w:t>መርሆች</w:t>
      </w:r>
      <w:r>
        <w:rPr>
          <w:rFonts w:ascii="Times New Roman" w:hAnsi="Times New Roman" w:eastAsia="Times New Roman" w:cs="Times New Roman"/>
        </w:rPr>
        <w:t xml:space="preserve"> </w:t>
      </w:r>
      <w:r>
        <w:rPr>
          <w:rFonts w:ascii="Ebrima" w:hAnsi="Ebrima" w:eastAsia="Ebrima" w:cs="Ebrima"/>
        </w:rPr>
        <w:t>ተረዱ</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ተቀበሉ።</w:t>
      </w:r>
      <w:r>
        <w:rPr>
          <w:rFonts w:ascii="Times New Roman" w:hAnsi="Times New Roman" w:eastAsia="Times New Roman" w:cs="Times New Roman"/>
        </w:rPr>
        <w:t xml:space="preserve"> </w:t>
      </w:r>
      <w:r>
        <w:rPr>
          <w:rFonts w:ascii="Ebrima" w:hAnsi="Ebrima" w:eastAsia="Ebrima" w:cs="Ebrima"/>
        </w:rPr>
        <w:t>ነሐሴ</w:t>
      </w:r>
      <w:r>
        <w:rPr>
          <w:rFonts w:ascii="Times New Roman" w:hAnsi="Times New Roman" w:eastAsia="Times New Roman" w:cs="Times New Roman"/>
        </w:rPr>
        <w:t xml:space="preserve"> 11, 1840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ተደገመ፤</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ድግግሞሽ</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 xml:space="preserve">Miller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ደንብ</w:t>
      </w:r>
      <w:r>
        <w:rPr>
          <w:rFonts w:ascii="Times New Roman" w:hAnsi="Times New Roman" w:eastAsia="Times New Roman" w:cs="Times New Roman"/>
        </w:rPr>
        <w:t xml:space="preserve"> </w:t>
      </w:r>
      <w:r>
        <w:rPr>
          <w:rFonts w:ascii="Ebrima" w:hAnsi="Ebrima" w:eastAsia="Ebrima" w:cs="Ebrima"/>
        </w:rPr>
        <w:t>ማረጋገጫ</w:t>
      </w:r>
      <w:r>
        <w:rPr>
          <w:rFonts w:ascii="Times New Roman" w:hAnsi="Times New Roman" w:eastAsia="Times New Roman" w:cs="Times New Roman"/>
        </w:rPr>
        <w:t xml:space="preserve"> </w:t>
      </w:r>
      <w:r>
        <w:rPr>
          <w:rFonts w:ascii="Ebrima" w:hAnsi="Ebrima" w:eastAsia="Ebrima" w:cs="Ebrima"/>
        </w:rPr>
        <w:t>አልሆነም፤</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አንድን</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የሚል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 xml:space="preserve">Future for America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ደንብ</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 xml:space="preserve">Millerite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የመጀመሪያውና</w:t>
      </w:r>
      <w:r>
        <w:rPr>
          <w:rFonts w:ascii="Times New Roman" w:hAnsi="Times New Roman" w:eastAsia="Times New Roman" w:cs="Times New Roman"/>
        </w:rPr>
        <w:t xml:space="preserve"> </w:t>
      </w:r>
      <w:r>
        <w:rPr>
          <w:rFonts w:ascii="Ebrima" w:hAnsi="Ebrima" w:eastAsia="Ebrima" w:cs="Ebrima"/>
        </w:rPr>
        <w:t>የሁለተኛው</w:t>
      </w:r>
      <w:r>
        <w:rPr>
          <w:rFonts w:ascii="Times New Roman" w:hAnsi="Times New Roman" w:eastAsia="Times New Roman" w:cs="Times New Roman"/>
        </w:rPr>
        <w:t xml:space="preserve"> </w:t>
      </w:r>
      <w:r>
        <w:rPr>
          <w:rFonts w:ascii="Ebrima" w:hAnsi="Ebrima" w:eastAsia="Ebrima" w:cs="Ebrima"/>
        </w:rPr>
        <w:t>መላእክት</w:t>
      </w:r>
      <w:r>
        <w:rPr>
          <w:rFonts w:ascii="Times New Roman" w:hAnsi="Times New Roman" w:eastAsia="Times New Roman" w:cs="Times New Roman"/>
        </w:rPr>
        <w:t xml:space="preserve"> </w:t>
      </w:r>
      <w:r>
        <w:rPr>
          <w:rFonts w:ascii="Ebrima" w:hAnsi="Ebrima" w:eastAsia="Ebrima" w:cs="Ebrima"/>
        </w:rPr>
        <w:t>መልእክቶች</w:t>
      </w:r>
      <w:r>
        <w:rPr>
          <w:rFonts w:ascii="Times New Roman" w:hAnsi="Times New Roman" w:eastAsia="Times New Roman" w:cs="Times New Roman"/>
        </w:rPr>
        <w:t xml:space="preserve"> </w:t>
      </w:r>
      <w:r>
        <w:rPr>
          <w:rFonts w:ascii="Ebrima" w:hAnsi="Ebrima" w:eastAsia="Ebrima" w:cs="Ebrima"/>
        </w:rPr>
        <w:t>በሦስተኛው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ንቅናቄ</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ይደገማል</w:t>
      </w:r>
      <w:r>
        <w:rPr>
          <w:rFonts w:ascii="Times New Roman" w:hAnsi="Times New Roman" w:eastAsia="Times New Roman" w:cs="Times New Roman"/>
        </w:rPr>
        <w:t xml:space="preserve"> </w:t>
      </w:r>
      <w:r>
        <w:rPr>
          <w:rFonts w:ascii="Ebrima" w:hAnsi="Ebrima" w:eastAsia="Ebrima" w:cs="Ebrima"/>
        </w:rPr>
        <w:t>የሚል</w:t>
      </w:r>
      <w:r>
        <w:rPr>
          <w:rFonts w:ascii="Times New Roman" w:hAnsi="Times New Roman" w:eastAsia="Times New Roman" w:cs="Times New Roman"/>
        </w:rPr>
        <w:t xml:space="preserve"> </w:t>
      </w:r>
      <w:r>
        <w:rPr>
          <w:rFonts w:ascii="Ebrima" w:hAnsi="Ebrima" w:eastAsia="Ebrima" w:cs="Ebrima"/>
        </w:rPr>
        <w:t>ስለሆነ</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Times New Roman" w:hAnsi="Times New Roman" w:eastAsia="Times New Roman" w:cs="Times New Roman"/>
        </w:rPr>
        <w:t>Yoo ifatti ifa of irraa mul’ata ta’ee fakkaata: akka Sister White Seexana akka waamtuutti, yoo bara 1840n weerara addaa ulfina isaa seexanaatiin ta’e, seenaa Fulbaana 11, 2001 immoo akkasuma weerara fakkaataa sanaaf saaxilama ta’a. Kanaaf, tiyooriiwwan shira addunyaa-qindeessitootaa, yookaan Jesuutota, yookaan CIA, yookaan warra Bush, yookaan walmakaa humnoota sana keessaa tokko adda baasanii ibsan ni argina. Tiyooriiwwan sun, yoo xiqqaate dhugaa keessaa muraasa qabaatan iyyuu, yaada kana mormuuf qophaa’aniiru: in kun harka Waaqayyoo irraa tuqaadha jechuun, kan gamoowwan gurguddoo Magaalaa New York gadi buuse, akkasumas seenaa sochii dhibba afurtamii afur kuma keessaa keessaa balaa sadaffaa dhufuu mallatteesse.</w:t>
      </w:r>
    </w:p>
    <w:p>
      <w:pPr>
        <w:pStyle w:val="ArticleScripture"/>
        <w:jc w:val="left"/>
      </w:pPr>
      <w:r>
        <w:rPr>
          <w:rFonts w:ascii="Times New Roman" w:hAnsi="Times New Roman" w:eastAsia="Times New Roman" w:cs="Times New Roman"/>
        </w:rPr>
        <w:t>“Amma jechuun ani labsadhe jechi, Niiw Yoorkiin dambalii galaanaa guddaadhaan haqamti, jedhu ni dhufa? Kana ani gonkumaa hin jenne. Ani akkanatti jedheera; yeroo ijaarsaawwan guguddoon achitti, darbii irratti darbii ol-kaafaman ilaalu, ‘Yommuu Gooftaan lafa suukanneessaa taʼeen raasuuf kaʼu, bakkichatti wantoonni akkam suukanneessaan ni raawwatamu! Sana booda dubbiin Mulʼata 18:1–3 ni raawwatama.’ Boqonnaan kudha saddeettaffaan Mulʼataa guutuun isaa waaʼee waan lafa irratti dhufu akeekkachiisa. Garuu waan addatti Niiw Yoorkii irratti dhufu ilaalchisee ifa homaa hin qabu; kana qofa nan beeka: guyyaa tokko ijaarsaawwan guguddoon achi jiran humna Waaqayyoo garagalfamuu fi wal irraa garagalfamuudhaan ni gatamu. Ifa natti kenname irraa nan beeka, badiisni addunyaa keessa jira. Jecha tokko qofa Gooftaa irraa, tuqa tokko qofa humna isaa guddaa irraa, fi ijaarsaawwan gurguddoon kun ni kufu. Haalli wantootaa suukanneessummaa isaa yaadaan illee tilmaamuu hin dandeenye ni raawwatama.” Review and Herald, July 5, 1906.</w:t>
      </w:r>
    </w:p>
    <w:p>
      <w:pPr>
        <w:pStyle w:val="ArticleBody"/>
        <w:jc w:val="left"/>
      </w:pPr>
      <w:r>
        <w:rPr>
          <w:rFonts w:ascii="Times New Roman" w:hAnsi="Times New Roman" w:eastAsia="Times New Roman" w:cs="Times New Roman"/>
        </w:rPr>
        <w:t>Falmii yaadaa dhoksaadhaan qindaaʼan sun, dhugaa homaa osoo hin qabne yookaan dhugaa keessaa muraasa qabaniyyuu taʼan, hundinuu dhugaa jechuun wantoonni guyyaa sanaa keessa raawwataman hojii eegumsa Waaqayyoo tiin akka dhufan ni laaffisu. Yaadawwan dhoksaadhaan qindaaʼan garaagaraa sun dhugaa irratti sochii sanaa alaa irraa Seexanni raawwate dhaabbata taʼu; garuu inni akkasumas sochii sana keessaa keessaa dhugaa laaffisuuf hojjetee jira. Weeraroota keessaa keessaa sana keessaa tokko, Roomaan mata-duree kitaaba Yoel taʼuu diduu irratti hundaaʼa.</w:t>
      </w:r>
    </w:p>
    <w:p>
      <w:pPr>
        <w:pStyle w:val="ArticleBody"/>
        <w:jc w:val="left"/>
      </w:pPr>
      <w:r>
        <w:rPr>
          <w:rFonts w:ascii="Times New Roman" w:hAnsi="Times New Roman" w:eastAsia="Times New Roman" w:cs="Times New Roman"/>
        </w:rPr>
        <w:t>Mata-duree sana barruu itti aanu keessatti ni ilaalla.</w:t>
      </w:r>
    </w:p>
    <w:p>
      <w:pPr>
        <w:pStyle w:val="ArticleScripture"/>
        <w:jc w:val="left"/>
      </w:pPr>
      <w:r>
        <w:rPr>
          <w:rFonts w:ascii="Times New Roman" w:hAnsi="Times New Roman" w:eastAsia="Times New Roman" w:cs="Times New Roman"/>
        </w:rPr>
        <w:t>Dubbiin Waaqayyoo kan Yo’el ilma Petu’elitti dhufe. Yaa jaarsolii, kana dhaga’aa; isin hundinuu jiraattota biyya sanaa immoo qalbeeffadhaa. Wanni akkanaa bara keessan keessatti yookaan bara abbootii keessanii keessatti ta’eeraa? Isin waa’ee isaa ijoollee keessanitti himaa; ijoolleen keessanis ijoollee isaanii haa himan; ijoolleen isaanii immoo dhaloota kan biraatti haa himan. Wanta goonjoo leftte hoomaa nyaate; wanta hoomaan leftes raammoon nyaate; wanta raammoon leftes hurunguun nyaate. Yaa machooftota, dammaqaa, boo’aa; isin hundinuu warri wayinii dhugdan immoo wawwaadhaa; sababii daadhii wayinii haaraatiif, inni afaan keessan irraa citeera. Sababii sabni tokko biyya koo irratti ba’eera; inni jabaadha, lakkoobsa hin qabu; ilkaan isaa ilkaan leencaati, mootummaa ilkaan gurguddaa leenca jabaa qaba. Yo’el 1:1–6.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ମ୍ରୋମ ଦର୍ଶନକୁ ସ୍ଥାପନ କରେ - ସଂଖ୍ୟା ଦଶ</dc:title>
  <dc:subject>Mormii Xumuraa: Kitaaba Yo’el, Kufatii Niwuu Yoorkii, fi Mallattoo Roomaa Seenaa Adveentii keessatti</dc:subject>
  <dc:creator>Jeff Pippenger</dc:creator>
  <cp:keywords/>
  <dc:description>Generated by ArticleDigger from modern_rome\10_modern_rome.json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