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w:t>
      </w:r>
      <w:r>
        <w:rPr>
          <w:rFonts w:ascii="Arial" w:hAnsi="Arial" w:eastAsia="Arial" w:cs="Arial"/>
        </w:rPr>
        <w:t xml:space="preserve"> </w:t>
      </w:r>
      <w:r>
        <w:rPr>
          <w:rFonts w:ascii="Nirmala UI" w:hAnsi="Nirmala UI" w:eastAsia="Nirmala UI" w:cs="Nirmala UI"/>
        </w:rPr>
        <w:t>ଦର୍ଶନକୁ</w:t>
      </w:r>
      <w:r>
        <w:rPr>
          <w:rFonts w:ascii="Arial" w:hAnsi="Arial" w:eastAsia="Arial" w:cs="Arial"/>
        </w:rPr>
        <w:t xml:space="preserve"> </w:t>
      </w:r>
      <w:r>
        <w:rPr>
          <w:rFonts w:ascii="Nirmala UI" w:hAnsi="Nirmala UI" w:eastAsia="Nirmala UI" w:cs="Nirmala UI"/>
        </w:rPr>
        <w:t>ସ୍ଥାପନ</w:t>
      </w:r>
      <w:r>
        <w:rPr>
          <w:rFonts w:ascii="Arial" w:hAnsi="Arial" w:eastAsia="Arial" w:cs="Arial"/>
        </w:rPr>
        <w:t xml:space="preserve"> </w:t>
      </w:r>
      <w:r>
        <w:rPr>
          <w:rFonts w:ascii="Nirmala UI" w:hAnsi="Nirmala UI" w:eastAsia="Nirmala UI" w:cs="Nirmala UI"/>
        </w:rPr>
        <w:t>କରେ</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ବାରো</w:t>
      </w:r>
    </w:p>
    <w:p>
      <w:pPr>
        <w:pStyle w:val="ArticleSubtitle"/>
        <w:jc w:val="left"/>
      </w:pPr>
      <w:r>
        <w:rPr>
          <w:rFonts w:ascii="Arial" w:hAnsi="Arial" w:eastAsia="Arial" w:cs="Arial"/>
        </w:rPr>
        <w:t>Raajii Sadii Raawwii Raajii: Xureeffannaa Balleessuu fi Dubbii Akeekkachiisaa Guyyoota Dhumaa Keessatti Baqachuu irratti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Wantiin badeeffame kan Daani'el raajichi dubbate mallattoo Kiristiyaanonni bara garaa garaa sadii keessatti baqachuuf ittiin beekanidha. Kiristiyaanonni Yerusaalem keessa turan bara 66 A.D. keessa yeroo alaabaan loltoota Roomaa Yerusaalem marsuu isaanii arganitti baqatan. Kiristiyaanonni dhuma jaarraa shanaffaa fi jalqaba jaarraa ja’affaa keessa turan, yeroo namichi cubbuu mana Waaqayyoo keessatti akka inni Waaqayyo ta’e labsaa jiru arganitti, gara lafa onaa baqatan. Bara 1888 keessa, Senaatara Bileerii irraa Congressii Ameerikaa keessatti seerotni Dilbataa walitti aanan dhiyaatan. Seeronni sun seerota Bileerii jedhamee waamaman; yaaliin isaanii Dilbata akka Guyyaa Biyyaalessaa Waaqeffannaa ta’e adda baasuudha. Waajjinni Dilbataa mallattoo bineensichaa, mallattoo aangoo paaphaasii ti; Heerri mootummaa Ameerikaa immoo amantii biyyaalessaa akka qormaata lammiilee Ameerikaa irratti dirqamsiisu kallattiidhaan morma.</w:t>
      </w:r>
    </w:p>
    <w:p>
      <w:pPr>
        <w:pStyle w:val="ArticleBody"/>
        <w:jc w:val="left"/>
      </w:pPr>
      <w:r>
        <w:rPr>
          <w:rFonts w:ascii="Times New Roman" w:hAnsi="Times New Roman" w:eastAsia="Times New Roman" w:cs="Times New Roman"/>
        </w:rPr>
        <w:t>Akkuma kana ammaan hir’ina qabu keessatti, Ameerikaan Romaa ammayyaa taʼuu ishee adda baasuudhaan walqabatee dhiifame kan jiru dhugaa kana. Raawwatama sadii qabuu raajii tokkoo seera addaa hojii irra oolmaa isaa toʼatan qaba. Seeronni sun amala raajiif taʼe raawwatama jalqabaa kan raawwatama lammaffaa wajjin walitti makamuun amala raajiif taʼe raawwatama sadaffaa hundeessuuf akka taʼu ibsu.</w:t>
      </w:r>
    </w:p>
    <w:p>
      <w:pPr>
        <w:pStyle w:val="ArticleBody"/>
        <w:jc w:val="left"/>
      </w:pP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ማምለጥ</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ከሚመጣ</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ለመሸሽ</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የኢየሩሳሌምና</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የሚቀርበው</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የሚያስጠነቅቅ</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66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ተሰጠ።</w:t>
      </w:r>
      <w:r>
        <w:rPr>
          <w:rFonts w:ascii="Times New Roman" w:hAnsi="Times New Roman" w:eastAsia="Times New Roman" w:cs="Times New Roman"/>
        </w:rPr>
        <w:t xml:space="preserve"> </w:t>
      </w:r>
      <w:r>
        <w:rPr>
          <w:rFonts w:ascii="Ebrima" w:hAnsi="Ebrima" w:eastAsia="Ebrima" w:cs="Ebrima"/>
        </w:rPr>
        <w:t>በአምስተኛው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መጨረሻና</w:t>
      </w:r>
      <w:r>
        <w:rPr>
          <w:rFonts w:ascii="Times New Roman" w:hAnsi="Times New Roman" w:eastAsia="Times New Roman" w:cs="Times New Roman"/>
        </w:rPr>
        <w:t xml:space="preserve"> </w:t>
      </w:r>
      <w:r>
        <w:rPr>
          <w:rFonts w:ascii="Ebrima" w:hAnsi="Ebrima" w:eastAsia="Ebrima" w:cs="Ebrima"/>
        </w:rPr>
        <w:t>በስድስተኛው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ማምለጥ</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በነቢያዊቱ</w:t>
      </w:r>
      <w:r>
        <w:rPr>
          <w:rFonts w:ascii="Times New Roman" w:hAnsi="Times New Roman" w:eastAsia="Times New Roman" w:cs="Times New Roman"/>
        </w:rPr>
        <w:t xml:space="preserve"> </w:t>
      </w:r>
      <w:r>
        <w:rPr>
          <w:rFonts w:ascii="Ebrima" w:hAnsi="Ebrima" w:eastAsia="Ebrima" w:cs="Ebrima"/>
        </w:rPr>
        <w:t>ጴርጋሞን</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እንደሚታወቅ</w:t>
      </w:r>
      <w:r>
        <w:rPr>
          <w:rFonts w:ascii="Times New Roman" w:hAnsi="Times New Roman" w:eastAsia="Times New Roman" w:cs="Times New Roman"/>
        </w:rPr>
        <w:t xml:space="preserve"> </w:t>
      </w:r>
      <w:r>
        <w:rPr>
          <w:rFonts w:ascii="Ebrima" w:hAnsi="Ebrima" w:eastAsia="Ebrima" w:cs="Ebrima"/>
        </w:rPr>
        <w:t>ገለጠው፤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አረማዊትን</w:t>
      </w:r>
      <w:r>
        <w:rPr>
          <w:rFonts w:ascii="Times New Roman" w:hAnsi="Times New Roman" w:eastAsia="Times New Roman" w:cs="Times New Roman"/>
        </w:rPr>
        <w:t xml:space="preserve"> </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ትወክል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የሚያውጅ</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እንዲገለጥ</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ነበረበት።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538 </w:t>
      </w:r>
      <w:r>
        <w:rPr>
          <w:rFonts w:ascii="Ebrima" w:hAnsi="Ebrima" w:eastAsia="Ebrima" w:cs="Ebrima"/>
        </w:rPr>
        <w:t>እየቀረበ</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ይከለክል</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ተናገረው</w:t>
      </w:r>
      <w:r>
        <w:rPr>
          <w:rFonts w:ascii="Times New Roman" w:hAnsi="Times New Roman" w:eastAsia="Times New Roman" w:cs="Times New Roman"/>
        </w:rPr>
        <w:t xml:space="preserve"> “</w:t>
      </w:r>
      <w:r>
        <w:rPr>
          <w:rFonts w:ascii="Ebrima" w:hAnsi="Ebrima" w:eastAsia="Ebrima" w:cs="Ebrima"/>
        </w:rPr>
        <w:t>የሚከለክለው</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ተወገደች፤</w:t>
      </w:r>
      <w:r>
        <w:rPr>
          <w:rFonts w:ascii="Times New Roman" w:hAnsi="Times New Roman" w:eastAsia="Times New Roman" w:cs="Times New Roman"/>
        </w:rPr>
        <w:t xml:space="preserve"> </w:t>
      </w:r>
      <w:r>
        <w:rPr>
          <w:rFonts w:ascii="Ebrima" w:hAnsi="Ebrima" w:eastAsia="Ebrima" w:cs="Ebrima"/>
        </w:rPr>
        <w:t>ጴርጋሞንም</w:t>
      </w:r>
      <w:r>
        <w:rPr>
          <w:rFonts w:ascii="Times New Roman" w:hAnsi="Times New Roman" w:eastAsia="Times New Roman" w:cs="Times New Roman"/>
        </w:rPr>
        <w:t xml:space="preserve"> </w:t>
      </w:r>
      <w:r>
        <w:rPr>
          <w:rFonts w:ascii="Ebrima" w:hAnsi="Ebrima" w:eastAsia="Ebrima" w:cs="Ebrima"/>
        </w:rPr>
        <w:t>ከወደቀች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የመሸሽ</w:t>
      </w:r>
      <w:r>
        <w:rPr>
          <w:rFonts w:ascii="Times New Roman" w:hAnsi="Times New Roman" w:eastAsia="Times New Roman" w:cs="Times New Roman"/>
        </w:rPr>
        <w:t xml:space="preserve"> </w:t>
      </w:r>
      <w:r>
        <w:rPr>
          <w:rFonts w:ascii="Ebrima" w:hAnsi="Ebrima" w:eastAsia="Ebrima" w:cs="Ebrima"/>
        </w:rPr>
        <w:t>ምልክቱ</w:t>
      </w:r>
      <w:r>
        <w:rPr>
          <w:rFonts w:ascii="Times New Roman" w:hAnsi="Times New Roman" w:eastAsia="Times New Roman" w:cs="Times New Roman"/>
        </w:rPr>
        <w:t xml:space="preserve"> </w:t>
      </w:r>
      <w:r>
        <w:rPr>
          <w:rFonts w:ascii="Ebrima" w:hAnsi="Ebrima" w:eastAsia="Ebrima" w:cs="Ebrima"/>
        </w:rPr>
        <w:t>ደረሰና</w:t>
      </w:r>
      <w:r>
        <w:rPr>
          <w:rFonts w:ascii="Times New Roman" w:hAnsi="Times New Roman" w:eastAsia="Times New Roman" w:cs="Times New Roman"/>
        </w:rPr>
        <w:t xml:space="preserve"> </w:t>
      </w:r>
      <w:r>
        <w:rPr>
          <w:rFonts w:ascii="Ebrima" w:hAnsi="Ebrima" w:eastAsia="Ebrima" w:cs="Ebrima"/>
        </w:rPr>
        <w:t>ታማኞቹ</w:t>
      </w:r>
      <w:r>
        <w:rPr>
          <w:rFonts w:ascii="Times New Roman" w:hAnsi="Times New Roman" w:eastAsia="Times New Roman" w:cs="Times New Roman"/>
        </w:rPr>
        <w:t xml:space="preserve"> </w:t>
      </w:r>
      <w:r>
        <w:rPr>
          <w:rFonts w:ascii="Ebrima" w:hAnsi="Ebrima" w:eastAsia="Ebrima" w:cs="Ebrima"/>
        </w:rPr>
        <w:t>ከጳጳሳዊቷ</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እንዲለዩ</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በ</w:t>
      </w:r>
      <w:r>
        <w:rPr>
          <w:rFonts w:ascii="Times New Roman" w:hAnsi="Times New Roman" w:eastAsia="Times New Roman" w:cs="Times New Roman"/>
        </w:rPr>
        <w:t xml:space="preserve">Orleans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የጳጳሳዊው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አወጣ፤</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ተጀመረ።</w:t>
      </w:r>
    </w:p>
    <w:p>
      <w:pPr>
        <w:pStyle w:val="ArticleBody"/>
        <w:jc w:val="left"/>
      </w:pPr>
      <w:r>
        <w:rPr>
          <w:rFonts w:ascii="Times New Roman" w:hAnsi="Times New Roman" w:eastAsia="Times New Roman" w:cs="Times New Roman"/>
        </w:rPr>
        <w:t>Dhugoonni duraa lamaan akeekkachiisni baqachuu Masiihiin kenne yeroo sadaffaatti guutamuun isaa ari’atama dhugumaan jalqabamuu isaa dura akka ture ifatti mul’isu. Barbadaa’inni Yerusaalem sirriitti waggaa sadii fi walakkaa erga marfamni Cestius bara 66 A.D. jalqabee booda dhufe; kanaafis Kiristaanonni hammina marfamuu isa lammaffaa Tiitoosiin kakaafamee, barbadaa’ina mana qulqullummaa fi magaalaa sanaatiin xumurame sana dura baqatanii of oolchuu danda’an. Bara 538 dura Kiristaanonni waldaa Roomaa paaphaasummaa irraa of keessaa baafatan, akkasumas raajii keessatti gara lafa onaatti baqatan; kunis barbadaa’ina Yerusaalem hafuuraa bakka bu’a.</w:t>
      </w:r>
    </w:p>
    <w:p>
      <w:pPr>
        <w:pStyle w:val="ArticleScripture"/>
        <w:jc w:val="left"/>
      </w:pPr>
      <w:r>
        <w:rPr>
          <w:rFonts w:ascii="Times New Roman" w:hAnsi="Times New Roman" w:eastAsia="Times New Roman" w:cs="Times New Roman"/>
        </w:rPr>
        <w:t>Garuu dallaan mana qulqullummaa alaa jiru dhiisi; isa hin safarin; sababiin isaas inni saba Waaqayyoo hin taaneef kennameera; isaanis magaalaa qulqullittii jiʼoota afurtamii lama miilla isaanii jalatti ni dhidhiitu. Ani immoo dhugaa baatota koo lamaan humna nan kennaaf; isaanis uffata gaddaa uffatanii guyyoota kuma tokkoo fi dhibba lamaa fi jahaatama keessatti raajii ni dubbatu. Mulʼata 11:2, 3.</w:t>
      </w:r>
    </w:p>
    <w:p>
      <w:pPr>
        <w:pStyle w:val="ArticleBody"/>
        <w:jc w:val="left"/>
      </w:pPr>
      <w:r>
        <w:rPr>
          <w:rFonts w:ascii="Ebrima" w:hAnsi="Ebrima" w:eastAsia="Ebrima" w:cs="Ebrima"/>
        </w:rPr>
        <w:t>መጥንቀቂያ</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ሽሽት</w:t>
      </w:r>
      <w:r>
        <w:rPr>
          <w:rFonts w:ascii="Times New Roman" w:hAnsi="Times New Roman" w:eastAsia="Times New Roman" w:cs="Times New Roman"/>
        </w:rPr>
        <w:t xml:space="preserve"> </w:t>
      </w:r>
      <w:r>
        <w:rPr>
          <w:rFonts w:ascii="Ebrima" w:hAnsi="Ebrima" w:eastAsia="Ebrima" w:cs="Ebrima"/>
        </w:rPr>
        <w:t>እንዲሄዱ</w:t>
      </w:r>
      <w:r>
        <w:rPr>
          <w:rFonts w:ascii="Times New Roman" w:hAnsi="Times New Roman" w:eastAsia="Times New Roman" w:cs="Times New Roman"/>
        </w:rPr>
        <w:t xml:space="preserve"> </w:t>
      </w:r>
      <w:r>
        <w:rPr>
          <w:rFonts w:ascii="Ebrima" w:hAnsi="Ebrima" w:eastAsia="Ebrima" w:cs="Ebrima"/>
        </w:rPr>
        <w:t>በተሰጡት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መጥንቀቂያው</w:t>
      </w:r>
      <w:r>
        <w:rPr>
          <w:rFonts w:ascii="Times New Roman" w:hAnsi="Times New Roman" w:eastAsia="Times New Roman" w:cs="Times New Roman"/>
        </w:rPr>
        <w:t xml:space="preserve"> </w:t>
      </w:r>
      <w:r>
        <w:rPr>
          <w:rFonts w:ascii="Ebrima" w:hAnsi="Ebrima" w:eastAsia="Ebrima" w:cs="Ebrima"/>
        </w:rPr>
        <w:t>ከስደቱ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ይቀድማል፤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ስደቱ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አረማዊ</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እየረገጠች</w:t>
      </w:r>
      <w:r>
        <w:rPr>
          <w:rFonts w:ascii="Times New Roman" w:hAnsi="Times New Roman" w:eastAsia="Times New Roman" w:cs="Times New Roman"/>
        </w:rPr>
        <w:t xml:space="preserve"> </w:t>
      </w:r>
      <w:r>
        <w:rPr>
          <w:rFonts w:ascii="Ebrima" w:hAnsi="Ebrima" w:eastAsia="Ebrima" w:cs="Ebrima"/>
        </w:rPr>
        <w:t>እንደምትታይ</w:t>
      </w:r>
      <w:r>
        <w:rPr>
          <w:rFonts w:ascii="Times New Roman" w:hAnsi="Times New Roman" w:eastAsia="Times New Roman" w:cs="Times New Roman"/>
        </w:rPr>
        <w:t xml:space="preserve"> </w:t>
      </w:r>
      <w:r>
        <w:rPr>
          <w:rFonts w:ascii="Ebrima" w:hAnsi="Ebrima" w:eastAsia="Ebrima" w:cs="Ebrima"/>
        </w:rPr>
        <w:t>ተወክላለች።</w:t>
      </w:r>
      <w:r>
        <w:rPr>
          <w:rFonts w:ascii="Times New Roman" w:hAnsi="Times New Roman" w:eastAsia="Times New Roman" w:cs="Times New Roman"/>
        </w:rPr>
        <w:t xml:space="preserve"> </w:t>
      </w:r>
      <w:r>
        <w:rPr>
          <w:rFonts w:ascii="Ebrima" w:hAnsi="Ebrima" w:eastAsia="Ebrima" w:cs="Ebrima"/>
        </w:rPr>
        <w:t>ለሰባተኛ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የሽሽት</w:t>
      </w:r>
      <w:r>
        <w:rPr>
          <w:rFonts w:ascii="Times New Roman" w:hAnsi="Times New Roman" w:eastAsia="Times New Roman" w:cs="Times New Roman"/>
        </w:rPr>
        <w:t xml:space="preserve"> </w:t>
      </w:r>
      <w:r>
        <w:rPr>
          <w:rFonts w:ascii="Ebrima" w:hAnsi="Ebrima" w:eastAsia="Ebrima" w:cs="Ebrima"/>
        </w:rPr>
        <w:t>መጥንቀቂያ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የብሌየር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ከኢየሩሳሌም</w:t>
      </w:r>
      <w:r>
        <w:rPr>
          <w:rFonts w:ascii="Times New Roman" w:hAnsi="Times New Roman" w:eastAsia="Times New Roman" w:cs="Times New Roman"/>
        </w:rPr>
        <w:t xml:space="preserve"> </w:t>
      </w:r>
      <w:r>
        <w:rPr>
          <w:rFonts w:ascii="Ebrima" w:hAnsi="Ebrima" w:eastAsia="Ebrima" w:cs="Ebrima"/>
        </w:rPr>
        <w:t>ሊሸሹ</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በጳጳሳዊት</w:t>
      </w:r>
      <w:r>
        <w:rPr>
          <w:rFonts w:ascii="Times New Roman" w:hAnsi="Times New Roman" w:eastAsia="Times New Roman" w:cs="Times New Roman"/>
        </w:rPr>
        <w:t xml:space="preserve"> </w:t>
      </w:r>
      <w:r>
        <w:rPr>
          <w:rFonts w:ascii="Ebrima" w:hAnsi="Ebrima" w:eastAsia="Ebrima" w:cs="Ebrima"/>
        </w:rPr>
        <w:t>ሮምም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ሸሹ።</w:t>
      </w:r>
      <w:r>
        <w:rPr>
          <w:rFonts w:ascii="Times New Roman" w:hAnsi="Times New Roman" w:eastAsia="Times New Roman" w:cs="Times New Roman"/>
        </w:rPr>
        <w:t xml:space="preserve"> </w:t>
      </w:r>
      <w:r>
        <w:rPr>
          <w:rFonts w:ascii="Ebrima" w:hAnsi="Ebrima" w:eastAsia="Ebrima" w:cs="Ebrima"/>
        </w:rPr>
        <w:t>ለአድቬንቲዝም</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መጥንቀቂያ</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ገጠር</w:t>
      </w:r>
      <w:r>
        <w:rPr>
          <w:rFonts w:ascii="Times New Roman" w:hAnsi="Times New Roman" w:eastAsia="Times New Roman" w:cs="Times New Roman"/>
        </w:rPr>
        <w:t xml:space="preserve"> </w:t>
      </w:r>
      <w:r>
        <w:rPr>
          <w:rFonts w:ascii="Ebrima" w:hAnsi="Ebrima" w:eastAsia="Ebrima" w:cs="Ebrima"/>
        </w:rPr>
        <w:t>እንዲሸሹ</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“Ammasni Waaqayyoo yeroo ammaatti jaalala isaanii addunyaarratti kaaʼachuu yookaan qabeenya isaanii addunya keessatti kuusuu qabu miti. Yeroon, akkuma bartoota mootummaa durii sanaa, iddoo onaafi kophaa taʼan keessatti baqattummaa barbaaduuf dirqamuun keenya itti fagaatee hin jiru. Akkuma Yerusaalem humnoota waraana Roomaatiin marfamuun Kiristaanota Yihudaa baqachuuf mallattoo taʼe, akkasuma sabni keenya aangoo fudhatee sanada mootummaa keessatti Sanbata paaphaasii dirqisiisu murteessuun akeekkachiisa nuuf taʼa. Yeroo sanatti magaalaawwan guguddoo dhiisnee bahuun, itti aansee mana jireenyaa fagoo fi kophaa taʼe iddoo dhokataa gaarran gidduutti argamuuf magaalaawwan xixiqqoos dhiisuuf qophaaʼuuf yeroo taʼa.” Testimonies, volume 5, 464.</w:t>
      </w:r>
    </w:p>
    <w:p>
      <w:pPr>
        <w:pStyle w:val="ArticleBody"/>
        <w:jc w:val="left"/>
      </w:pPr>
      <w:r>
        <w:rPr>
          <w:rFonts w:ascii="Times New Roman" w:hAnsi="Times New Roman" w:eastAsia="Times New Roman" w:cs="Times New Roman"/>
        </w:rPr>
        <w:t>“Pheto ya matla ka lehlakoreng la setšhaba sa rena taelong e tiišago sabatha ya bopapa e tla ba temošo go rena,” e phethagetše ge makgapha a pšhatlaganyo, go ya ka mantšu a Mareka, a be a “eme moo a sa swanelago go ema gona.” Ka 1888, Khongrese ya United States e be e sekaseka molao wo o bego o ganetšana ka go lebanya le karolo ya motheo ya Molaotheo, gomme ka nako yeo Maadventist a Letšatši la Bošupa a be a swanetše go tloga metseng gomme a ya dula dinagamagaeng.</w:t>
      </w:r>
    </w:p>
    <w:p>
      <w:pPr>
        <w:pStyle w:val="ArticleScripture"/>
        <w:jc w:val="left"/>
      </w:pPr>
      <w:r>
        <w:rPr>
          <w:rFonts w:ascii="Times New Roman" w:hAnsi="Times New Roman" w:eastAsia="Times New Roman" w:cs="Times New Roman"/>
        </w:rPr>
        <w:t>“Badiin Kiristaanaa tokko illee yeroo Yerusaalem barbadaaʼetti hin badne. Kiristoos barattoota Isaa akeekkachiisa isaaniif kenne ture; warri dubbii Isaa amanani hundinuus mallattoo abdachiifame eeggachaa turan.... Tursiisa tokko malee iddoo nagaa qabu—magaalaa Phellaa, biyya Pheereyaa keessatti, Yordaanos gama sana—baqatan.” The Great Controversy, 30.</w:t>
      </w:r>
    </w:p>
    <w:p>
      <w:pPr>
        <w:pStyle w:val="ArticleBody"/>
        <w:jc w:val="left"/>
      </w:pP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ምጠንቀቕ</w:t>
      </w:r>
      <w:r>
        <w:rPr>
          <w:rFonts w:ascii="Times New Roman" w:hAnsi="Times New Roman" w:eastAsia="Times New Roman" w:cs="Times New Roman"/>
        </w:rPr>
        <w:t xml:space="preserve"> </w:t>
      </w:r>
      <w:r>
        <w:rPr>
          <w:rFonts w:ascii="Ebrima" w:hAnsi="Ebrima" w:eastAsia="Ebrima" w:cs="Ebrima"/>
        </w:rPr>
        <w:t>ንምህዳም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ድርብ</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የፍርዩ።</w:t>
      </w:r>
      <w:r>
        <w:rPr>
          <w:rFonts w:ascii="Times New Roman" w:hAnsi="Times New Roman" w:eastAsia="Times New Roman" w:cs="Times New Roman"/>
        </w:rPr>
        <w:t xml:space="preserve"> </w:t>
      </w:r>
      <w:r>
        <w:rPr>
          <w:rFonts w:ascii="Ebrima" w:hAnsi="Ebrima" w:eastAsia="Ebrima" w:cs="Ebrima"/>
        </w:rPr>
        <w:t>ናይዚ</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ኣብነት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ኤልያሳት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ምግጣሙ</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ኤልዛቤልን</w:t>
      </w:r>
      <w:r>
        <w:rPr>
          <w:rFonts w:ascii="Times New Roman" w:hAnsi="Times New Roman" w:eastAsia="Times New Roman" w:cs="Times New Roman"/>
        </w:rPr>
        <w:t xml:space="preserve"> </w:t>
      </w:r>
      <w:r>
        <w:rPr>
          <w:rFonts w:ascii="Ebrima" w:hAnsi="Ebrima" w:eastAsia="Ebrima" w:cs="Ebrima"/>
        </w:rPr>
        <w:t>ኣኣብን</w:t>
      </w:r>
      <w:r>
        <w:rPr>
          <w:rFonts w:ascii="Times New Roman" w:hAnsi="Times New Roman" w:eastAsia="Times New Roman" w:cs="Times New Roman"/>
        </w:rPr>
        <w:t xml:space="preserve"> </w:t>
      </w:r>
      <w:r>
        <w:rPr>
          <w:rFonts w:ascii="Ebrima" w:hAnsi="Ebrima" w:eastAsia="Ebrima" w:cs="Ebrima"/>
        </w:rPr>
        <w:t>ነብያት</w:t>
      </w:r>
      <w:r>
        <w:rPr>
          <w:rFonts w:ascii="Times New Roman" w:hAnsi="Times New Roman" w:eastAsia="Times New Roman" w:cs="Times New Roman"/>
        </w:rPr>
        <w:t xml:space="preserve"> </w:t>
      </w:r>
      <w:r>
        <w:rPr>
          <w:rFonts w:ascii="Ebrima" w:hAnsi="Ebrima" w:eastAsia="Ebrima" w:cs="Ebrima"/>
        </w:rPr>
        <w:t>በዓልን፡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መጥምቕ፡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ምግጣሙ</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ሄሮድያስን</w:t>
      </w:r>
      <w:r>
        <w:rPr>
          <w:rFonts w:ascii="Times New Roman" w:hAnsi="Times New Roman" w:eastAsia="Times New Roman" w:cs="Times New Roman"/>
        </w:rPr>
        <w:t xml:space="preserve"> </w:t>
      </w:r>
      <w:r>
        <w:rPr>
          <w:rFonts w:ascii="Ebrima" w:hAnsi="Ebrima" w:eastAsia="Ebrima" w:cs="Ebrima"/>
        </w:rPr>
        <w:t>ሄሮድን</w:t>
      </w:r>
      <w:r>
        <w:rPr>
          <w:rFonts w:ascii="Times New Roman" w:hAnsi="Times New Roman" w:eastAsia="Times New Roman" w:cs="Times New Roman"/>
        </w:rPr>
        <w:t xml:space="preserve"> </w:t>
      </w:r>
      <w:r>
        <w:rPr>
          <w:rFonts w:ascii="Ebrima" w:hAnsi="Ebrima" w:eastAsia="Ebrima" w:cs="Ebrima"/>
        </w:rPr>
        <w:t>ሰሎሜን</w:t>
      </w:r>
      <w:r>
        <w:rPr>
          <w:rFonts w:ascii="Times New Roman" w:hAnsi="Times New Roman" w:eastAsia="Times New Roman" w:cs="Times New Roman"/>
        </w:rPr>
        <w:t xml:space="preserve"> </w:t>
      </w:r>
      <w:r>
        <w:rPr>
          <w:rFonts w:ascii="Ebrima" w:hAnsi="Ebrima" w:eastAsia="Ebrima" w:cs="Ebrima"/>
        </w:rPr>
        <w:t>ተደሚሩ፡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ኤልያስን</w:t>
      </w:r>
      <w:r>
        <w:rPr>
          <w:rFonts w:ascii="Times New Roman" w:hAnsi="Times New Roman" w:eastAsia="Times New Roman" w:cs="Times New Roman"/>
        </w:rPr>
        <w:t xml:space="preserve"> </w:t>
      </w:r>
      <w:r>
        <w:rPr>
          <w:rFonts w:ascii="Ebrima" w:hAnsi="Ebrima" w:eastAsia="Ebrima" w:cs="Ebrima"/>
        </w:rPr>
        <w:t>ዮሃንስን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ዝውክሉ</w:t>
      </w:r>
      <w:r>
        <w:rPr>
          <w:rFonts w:ascii="Times New Roman" w:hAnsi="Times New Roman" w:eastAsia="Times New Roman" w:cs="Times New Roman"/>
        </w:rPr>
        <w:t xml:space="preserve"> </w:t>
      </w:r>
      <w:r>
        <w:rPr>
          <w:rFonts w:ascii="Ebrima" w:hAnsi="Ebrima" w:eastAsia="Ebrima" w:cs="Ebrima"/>
        </w:rPr>
        <w:t>የቕውም፤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ስሉስ</w:t>
      </w:r>
      <w:r>
        <w:rPr>
          <w:rFonts w:ascii="Times New Roman" w:hAnsi="Times New Roman" w:eastAsia="Times New Roman" w:cs="Times New Roman"/>
        </w:rPr>
        <w:t xml:space="preserve"> </w:t>
      </w:r>
      <w:r>
        <w:rPr>
          <w:rFonts w:ascii="Ebrima" w:hAnsi="Ebrima" w:eastAsia="Ebrima" w:cs="Ebrima"/>
        </w:rPr>
        <w:t>ኣተገባብራ</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ብኤልያስ</w:t>
      </w:r>
      <w:r>
        <w:rPr>
          <w:rFonts w:ascii="Times New Roman" w:hAnsi="Times New Roman" w:eastAsia="Times New Roman" w:cs="Times New Roman"/>
        </w:rPr>
        <w:t xml:space="preserve"> </w:t>
      </w:r>
      <w:r>
        <w:rPr>
          <w:rFonts w:ascii="Ebrima" w:hAnsi="Ebrima" w:eastAsia="Ebrima" w:cs="Ebrima"/>
        </w:rPr>
        <w:t>እትውከል</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ኣይሞቱን፤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ብዮሃንስ</w:t>
      </w:r>
      <w:r>
        <w:rPr>
          <w:rFonts w:ascii="Times New Roman" w:hAnsi="Times New Roman" w:eastAsia="Times New Roman" w:cs="Times New Roman"/>
        </w:rPr>
        <w:t xml:space="preserve"> </w:t>
      </w:r>
      <w:r>
        <w:rPr>
          <w:rFonts w:ascii="Ebrima" w:hAnsi="Ebrima" w:eastAsia="Ebrima" w:cs="Ebrima"/>
        </w:rPr>
        <w:t>እትውከል</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ይሞቱ።</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ዘይሞቱ፡</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ዝሞቱ፡</w:t>
      </w:r>
      <w:r>
        <w:rPr>
          <w:rFonts w:ascii="Times New Roman" w:hAnsi="Times New Roman" w:eastAsia="Times New Roman" w:cs="Times New Roman"/>
        </w:rPr>
        <w:t xml:space="preserve"> </w:t>
      </w:r>
      <w:r>
        <w:rPr>
          <w:rFonts w:ascii="Ebrima" w:hAnsi="Ebrima" w:eastAsia="Ebrima" w:cs="Ebrima"/>
        </w:rPr>
        <w:t>ተወኪሎም</w:t>
      </w:r>
      <w:r>
        <w:rPr>
          <w:rFonts w:ascii="Times New Roman" w:hAnsi="Times New Roman" w:eastAsia="Times New Roman" w:cs="Times New Roman"/>
        </w:rPr>
        <w:t xml:space="preserve"> </w:t>
      </w:r>
      <w:r>
        <w:rPr>
          <w:rFonts w:ascii="Ebrima" w:hAnsi="Ebrima" w:eastAsia="Ebrima" w:cs="Ebrima"/>
        </w:rPr>
        <w:t>ኣለዉ።</w:t>
      </w:r>
    </w:p>
    <w:p>
      <w:pPr>
        <w:pStyle w:val="ArticleBody"/>
        <w:jc w:val="left"/>
      </w:pPr>
      <w:r>
        <w:rPr>
          <w:rFonts w:ascii="Times New Roman" w:hAnsi="Times New Roman" w:eastAsia="Times New Roman" w:cs="Times New Roman"/>
        </w:rPr>
        <w:t>Bara Baabilonota sadii keessatti, ergaan raajii keessatti wal-fakkeenyi tokko akka jiru jechuun, Baabilon inni jalqabaa Nimroodiin bakka buufama; Baabilon inni lammaffaan garuu mootota jalqabaa fi mootummaa dhumaa, jechuunis Nebukadnezaarii fi Belshaazariin bakka buufama. Nebukadnezaar warra Baabilon keessa jiran keessaa kan oolan bakka bu’a; Belshaazar immoo warra Baabilon keessa jiran keessaa kan badanii bakka bu’a.</w:t>
      </w:r>
    </w:p>
    <w:p>
      <w:pPr>
        <w:pStyle w:val="ArticleBody"/>
        <w:jc w:val="left"/>
      </w:pPr>
      <w:r>
        <w:rPr>
          <w:rFonts w:ascii="Times New Roman" w:hAnsi="Times New Roman" w:eastAsia="Times New Roman" w:cs="Times New Roman"/>
        </w:rPr>
        <w:t>Bara dhuma dhumaa keessa seera Dilbataa lamaan kan raajii Macaafa Qulqulluu keessatti dhimma taʼan jiru. Inni jalqabaa seera Dilbataa yeroo dhiyootti Ameerikaa keessatti dhufu dha; inni lammaffaan immoo seera Dilbataa guutummaa biyya lafaa irratti dirqamaan feʼamu dha. Seerri Dilbataa lamaan kunis seera Dilbataa Roomaa waaqeffannaa mootummaa durii irraa fakkeeffamanii turan; yeroo bara 321tti Qonistantiinos seera Dilbataa isa jalqabaa hojiirra oolche, kana booddee immoo seerri Dilbataa Roomaa Paaphaasummaa bara 538tti itti aane. Roomaan waaqeffannaa mootummaa durii keessaa fakkeenyota raajii hedduu keessaa isa tokko kan mootummaa Ameerikaa dursee agarsiisu dha; seerri Dilbataa bara 321 immoo seera Dilbataa yeroo dhiyootti Ameerikaa keessatti dhufu fakkeessa. Seerri Dilbataa paaphaasummaa bara 538tti immoo seera Dilbataa guutummaa biyya lafaa irratti hojiirra oolu fakkeessa. Ilaalchi dogoggoraa Ameerikaan Daaniʼel boqonnaa kudha tokko keessatti saamtootaan fakkeeffamti jedhu, seera Dilbataa yeroo dhiyootti Ameerikaa keessatti dhufu akka ragaa itti fayyadamuun, seerri Dilbataa Ameerikaa keessatti jiru Ameerikaan Roomaa ammayyaa taʼuu ishee mirkaneessa jechuun yaala; akkasumas seerri Dilbataa biraa tokko kan walgaʼii sadan keessaa jechuunis jawwee, bineensichaa fi raajicha sobaa irraa ijaaramte sanaan saboota biyya lafaa hundumaa irratti dirqamaan feʼamu akka jiru ni dagata.</w:t>
      </w:r>
    </w:p>
    <w:p>
      <w:pPr>
        <w:pStyle w:val="ArticleBody"/>
        <w:jc w:val="left"/>
      </w:pPr>
      <w:r>
        <w:rPr>
          <w:rFonts w:ascii="Times New Roman" w:hAnsi="Times New Roman" w:eastAsia="Times New Roman" w:cs="Times New Roman"/>
        </w:rPr>
        <w:t>Yoo seerri Dilbataatiin Ameerikaa keessatti yoo Ameerikaa akka Roomaa Haaraa taʼe adda baase, egaa seerri Dilbataa addunyaa guutuu maal akka taʼe adda baasa? Roomaan sadii kun Roomaan Haaraan, kan sadarkaa sadiin taʼe, seerota Dilbataa lama addaan baafaman akka hojiirra oolchu adda baasu. Inni jalqabaa Ameerikaa keessatti argama; innis seera Dilbataa Konstantiinos bara 321 keessatti baaseen fakkeenyeffameera; inni lammaffaan immoo addunyaa guutuu dha; innis seera Dilbataa papaasii bara 538tiin fakkeenyeffameera. Seera Dilbataa Ameerikaa keessatti argamu haala raajii keessatti hojii irra oolmaa sadiitti fayyadamuudhaan seerri Dilbataa eenyuun Roomaa Haaraa akka taʼe mirkaneessa jechuun dubbachuun, amala raajii Roomaa waaqeffannaa mootummaa fi Roomaa papaasii irraa hundeeffame tuffachuu dha. Guyyoota dhumaa keessatti seerota Dilbataa lama addaan baafaman jiru; isaan keessaa tokko illee saamtotni uummataa Ameerikaa akka taʼan adda baasuuf ragaa miti. Yommuu dhugaa baʼumsi Roomaa waaqeffannaa mootummaa fi Roomaa papaasii hiika dhuunfaa tokko cimsuuf dogoggoraan dhihaatu, akkuma yeroo ammaa taʼaa jiruutti, kun warri hiika dhuunfaa isaanii jabeessuuf barbaadan fakkeenyaa fi waan fakkeenyaan guutamu hin hubanne akka taʼan argisiisa.</w:t>
      </w:r>
    </w:p>
    <w:p>
      <w:pPr>
        <w:pStyle w:val="ArticleBody"/>
        <w:jc w:val="left"/>
      </w:pP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የጳጳሳዊት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ዘመናዊት</w:t>
      </w:r>
      <w:r>
        <w:rPr>
          <w:rFonts w:ascii="Times New Roman" w:hAnsi="Times New Roman" w:eastAsia="Times New Roman" w:cs="Times New Roman"/>
        </w:rPr>
        <w:t xml:space="preserve"> </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ተፈጻሚነት</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የሚተማመነው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ምሳሌና</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በሚል</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እንደተቀመጠ</w:t>
      </w:r>
      <w:r>
        <w:rPr>
          <w:rFonts w:ascii="Times New Roman" w:hAnsi="Times New Roman" w:eastAsia="Times New Roman" w:cs="Times New Roman"/>
        </w:rPr>
        <w:t xml:space="preserve"> </w:t>
      </w:r>
      <w:r>
        <w:rPr>
          <w:rFonts w:ascii="Ebrima" w:hAnsi="Ebrima" w:eastAsia="Ebrima" w:cs="Ebrima"/>
        </w:rPr>
        <w:t>የሚቀርበው</w:t>
      </w:r>
      <w:r>
        <w:rPr>
          <w:rFonts w:ascii="Times New Roman" w:hAnsi="Times New Roman" w:eastAsia="Times New Roman" w:cs="Times New Roman"/>
        </w:rPr>
        <w:t xml:space="preserve"> </w:t>
      </w:r>
      <w:r>
        <w:rPr>
          <w:rFonts w:ascii="Ebrima" w:hAnsi="Ebrima" w:eastAsia="Ebrima" w:cs="Ebrima"/>
        </w:rPr>
        <w:t>አቤቱታ</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የጥፋት</w:t>
      </w:r>
      <w:r>
        <w:rPr>
          <w:rFonts w:ascii="Times New Roman" w:hAnsi="Times New Roman" w:eastAsia="Times New Roman" w:cs="Times New Roman"/>
        </w:rPr>
        <w:t xml:space="preserve"> </w:t>
      </w:r>
      <w:r>
        <w:rPr>
          <w:rFonts w:ascii="Ebrima" w:hAnsi="Ebrima" w:eastAsia="Ebrima" w:cs="Ebrima"/>
        </w:rPr>
        <w:t>አስጸያፊው</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ተፈጻሚነት</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እንደሚወከል</w:t>
      </w:r>
      <w:r>
        <w:rPr>
          <w:rFonts w:ascii="Times New Roman" w:hAnsi="Times New Roman" w:eastAsia="Times New Roman" w:cs="Times New Roman"/>
        </w:rPr>
        <w:t xml:space="preserve"> </w:t>
      </w:r>
      <w:r>
        <w:rPr>
          <w:rFonts w:ascii="Ebrima" w:hAnsi="Ebrima" w:eastAsia="Ebrima" w:cs="Ebrima"/>
        </w:rPr>
        <w:t>ሲገለጽ</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ለመግለጽ</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እንቅፋት</w:t>
      </w:r>
      <w:r>
        <w:rPr>
          <w:rFonts w:ascii="Times New Roman" w:hAnsi="Times New Roman" w:eastAsia="Times New Roman" w:cs="Times New Roman"/>
        </w:rPr>
        <w:t xml:space="preserve"> </w:t>
      </w:r>
      <w:r>
        <w:rPr>
          <w:rFonts w:ascii="Ebrima" w:hAnsi="Ebrima" w:eastAsia="Ebrima" w:cs="Ebrima"/>
        </w:rPr>
        <w:t>አለ።</w:t>
      </w:r>
    </w:p>
    <w:p>
      <w:pPr>
        <w:pStyle w:val="ArticleBody"/>
        <w:jc w:val="left"/>
      </w:pP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ዓመተ</w:t>
      </w:r>
      <w:r>
        <w:rPr>
          <w:rFonts w:ascii="Times New Roman" w:hAnsi="Times New Roman" w:eastAsia="Times New Roman" w:cs="Times New Roman"/>
        </w:rPr>
        <w:t xml:space="preserve"> 66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ዓመተ</w:t>
      </w:r>
      <w:r>
        <w:rPr>
          <w:rFonts w:ascii="Times New Roman" w:hAnsi="Times New Roman" w:eastAsia="Times New Roman" w:cs="Times New Roman"/>
        </w:rPr>
        <w:t xml:space="preserve"> 70 </w:t>
      </w:r>
      <w:r>
        <w:rPr>
          <w:rFonts w:ascii="Ebrima" w:hAnsi="Ebrima" w:eastAsia="Ebrima" w:cs="Ebrima"/>
        </w:rPr>
        <w:t>ድ</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ሮማውያን</w:t>
      </w:r>
      <w:r>
        <w:rPr>
          <w:rFonts w:ascii="Times New Roman" w:hAnsi="Times New Roman" w:eastAsia="Times New Roman" w:cs="Times New Roman"/>
        </w:rPr>
        <w:t xml:space="preserve"> </w:t>
      </w:r>
      <w:r>
        <w:rPr>
          <w:rFonts w:ascii="Ebrima" w:hAnsi="Ebrima" w:eastAsia="Ebrima" w:cs="Ebrima"/>
        </w:rPr>
        <w:t>ጄነራላት</w:t>
      </w:r>
      <w:r>
        <w:rPr>
          <w:rFonts w:ascii="Times New Roman" w:hAnsi="Times New Roman" w:eastAsia="Times New Roman" w:cs="Times New Roman"/>
        </w:rPr>
        <w:t xml:space="preserve"> </w:t>
      </w:r>
      <w:r>
        <w:rPr>
          <w:rFonts w:ascii="Ebrima" w:hAnsi="Ebrima" w:eastAsia="Ebrima" w:cs="Ebrima"/>
        </w:rPr>
        <w:t>ንኢየሩሳሌም</w:t>
      </w:r>
      <w:r>
        <w:rPr>
          <w:rFonts w:ascii="Times New Roman" w:hAnsi="Times New Roman" w:eastAsia="Times New Roman" w:cs="Times New Roman"/>
        </w:rPr>
        <w:t xml:space="preserve"> </w:t>
      </w:r>
      <w:r>
        <w:rPr>
          <w:rFonts w:ascii="Ebrima" w:hAnsi="Ebrima" w:eastAsia="Ebrima" w:cs="Ebrima"/>
        </w:rPr>
        <w:t>ወረሩ።</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ጄነራላት፡</w:t>
      </w:r>
      <w:r>
        <w:rPr>
          <w:rFonts w:ascii="Times New Roman" w:hAnsi="Times New Roman" w:eastAsia="Times New Roman" w:cs="Times New Roman"/>
        </w:rPr>
        <w:t xml:space="preserve"> </w:t>
      </w:r>
      <w:r>
        <w:rPr>
          <w:rFonts w:ascii="Ebrima" w:hAnsi="Ebrima" w:eastAsia="Ebrima" w:cs="Ebrima"/>
        </w:rPr>
        <w:t>ሴስቲየስን</w:t>
      </w:r>
      <w:r>
        <w:rPr>
          <w:rFonts w:ascii="Times New Roman" w:hAnsi="Times New Roman" w:eastAsia="Times New Roman" w:cs="Times New Roman"/>
        </w:rPr>
        <w:t xml:space="preserve"> </w:t>
      </w:r>
      <w:r>
        <w:rPr>
          <w:rFonts w:ascii="Ebrima" w:hAnsi="Ebrima" w:eastAsia="Ebrima" w:cs="Ebrima"/>
        </w:rPr>
        <w:t>ቲቶስን፡</w:t>
      </w:r>
      <w:r>
        <w:rPr>
          <w:rFonts w:ascii="Times New Roman" w:hAnsi="Times New Roman" w:eastAsia="Times New Roman" w:cs="Times New Roman"/>
        </w:rPr>
        <w:t xml:space="preserve"> </w:t>
      </w:r>
      <w:r>
        <w:rPr>
          <w:rFonts w:ascii="Ebrima" w:hAnsi="Ebrima" w:eastAsia="Ebrima" w:cs="Ebrima"/>
        </w:rPr>
        <w:t>ብኸበባ</w:t>
      </w:r>
      <w:r>
        <w:rPr>
          <w:rFonts w:ascii="Times New Roman" w:hAnsi="Times New Roman" w:eastAsia="Times New Roman" w:cs="Times New Roman"/>
        </w:rPr>
        <w:t xml:space="preserve"> </w:t>
      </w:r>
      <w:r>
        <w:rPr>
          <w:rFonts w:ascii="Ebrima" w:hAnsi="Ebrima" w:eastAsia="Ebrima" w:cs="Ebrima"/>
        </w:rPr>
        <w:t>ጀመሩ፤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ንሓጺር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ኸበባ</w:t>
      </w:r>
      <w:r>
        <w:rPr>
          <w:rFonts w:ascii="Times New Roman" w:hAnsi="Times New Roman" w:eastAsia="Times New Roman" w:cs="Times New Roman"/>
        </w:rPr>
        <w:t xml:space="preserve"> </w:t>
      </w:r>
      <w:r>
        <w:rPr>
          <w:rFonts w:ascii="Ebrima" w:hAnsi="Ebrima" w:eastAsia="Ebrima" w:cs="Ebrima"/>
        </w:rPr>
        <w:t>ተመለሰ፣</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ብሓልዮት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ንክርስትያናት</w:t>
      </w:r>
      <w:r>
        <w:rPr>
          <w:rFonts w:ascii="Times New Roman" w:hAnsi="Times New Roman" w:eastAsia="Times New Roman" w:cs="Times New Roman"/>
        </w:rPr>
        <w:t xml:space="preserve"> </w:t>
      </w:r>
      <w:r>
        <w:rPr>
          <w:rFonts w:ascii="Ebrima" w:hAnsi="Ebrima" w:eastAsia="Ebrima" w:cs="Ebrima"/>
        </w:rPr>
        <w:t>ክሃድሙ</w:t>
      </w:r>
      <w:r>
        <w:rPr>
          <w:rFonts w:ascii="Times New Roman" w:hAnsi="Times New Roman" w:eastAsia="Times New Roman" w:cs="Times New Roman"/>
        </w:rPr>
        <w:t xml:space="preserve"> </w:t>
      </w:r>
      <w:r>
        <w:rPr>
          <w:rFonts w:ascii="Ebrima" w:hAnsi="Ebrima" w:eastAsia="Ebrima" w:cs="Ebrima"/>
        </w:rPr>
        <w:t>ዕድል</w:t>
      </w:r>
      <w:r>
        <w:rPr>
          <w:rFonts w:ascii="Times New Roman" w:hAnsi="Times New Roman" w:eastAsia="Times New Roman" w:cs="Times New Roman"/>
        </w:rPr>
        <w:t xml:space="preserve"> </w:t>
      </w:r>
      <w:r>
        <w:rPr>
          <w:rFonts w:ascii="Ebrima" w:hAnsi="Ebrima" w:eastAsia="Ebrima" w:cs="Ebrima"/>
        </w:rPr>
        <w:t>ኣፍቀደ።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ትሕቲ</w:t>
      </w:r>
      <w:r>
        <w:rPr>
          <w:rFonts w:ascii="Times New Roman" w:hAnsi="Times New Roman" w:eastAsia="Times New Roman" w:cs="Times New Roman"/>
        </w:rPr>
        <w:t xml:space="preserve"> </w:t>
      </w:r>
      <w:r>
        <w:rPr>
          <w:rFonts w:ascii="Ebrima" w:hAnsi="Ebrima" w:eastAsia="Ebrima" w:cs="Ebrima"/>
        </w:rPr>
        <w:t>ሴስቲየስ</w:t>
      </w:r>
      <w:r>
        <w:rPr>
          <w:rFonts w:ascii="Times New Roman" w:hAnsi="Times New Roman" w:eastAsia="Times New Roman" w:cs="Times New Roman"/>
        </w:rPr>
        <w:t xml:space="preserve"> </w:t>
      </w:r>
      <w:r>
        <w:rPr>
          <w:rFonts w:ascii="Ebrima" w:hAnsi="Ebrima" w:eastAsia="Ebrima" w:cs="Ebrima"/>
        </w:rPr>
        <w:t>ዝተኻየደ</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ክርስትያናት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ክሃድሙ</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ዝተረድኡዎ።</w:t>
      </w:r>
      <w:r>
        <w:rPr>
          <w:rFonts w:ascii="Times New Roman" w:hAnsi="Times New Roman" w:eastAsia="Times New Roman" w:cs="Times New Roman"/>
        </w:rPr>
        <w:t xml:space="preserve"> </w:t>
      </w:r>
      <w:r>
        <w:rPr>
          <w:rFonts w:ascii="Ebrima" w:hAnsi="Ebrima" w:eastAsia="Ebrima" w:cs="Ebrima"/>
        </w:rPr>
        <w:t>ቲቶስ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ዓመተ</w:t>
      </w:r>
      <w:r>
        <w:rPr>
          <w:rFonts w:ascii="Times New Roman" w:hAnsi="Times New Roman" w:eastAsia="Times New Roman" w:cs="Times New Roman"/>
        </w:rPr>
        <w:t xml:space="preserve"> 70 </w:t>
      </w:r>
      <w:r>
        <w:rPr>
          <w:rFonts w:ascii="Ebrima" w:hAnsi="Ebrima" w:eastAsia="Ebrima" w:cs="Ebrima"/>
        </w:rPr>
        <w:t>ድ</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ንኢየሩሳሌም</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ንምቕጻል</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ብኸበባ</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መቕደስን</w:t>
      </w:r>
      <w:r>
        <w:rPr>
          <w:rFonts w:ascii="Times New Roman" w:hAnsi="Times New Roman" w:eastAsia="Times New Roman" w:cs="Times New Roman"/>
        </w:rPr>
        <w:t xml:space="preserve"> </w:t>
      </w:r>
      <w:r>
        <w:rPr>
          <w:rFonts w:ascii="Ebrima" w:hAnsi="Ebrima" w:eastAsia="Ebrima" w:cs="Ebrima"/>
        </w:rPr>
        <w:t>ዝጠፍኡ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ኣየቋረጸን።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ስጉምቲ</w:t>
      </w:r>
      <w:r>
        <w:rPr>
          <w:rFonts w:ascii="Times New Roman" w:hAnsi="Times New Roman" w:eastAsia="Times New Roman" w:cs="Times New Roman"/>
        </w:rPr>
        <w:t xml:space="preserve"> </w:t>
      </w:r>
      <w:r>
        <w:rPr>
          <w:rFonts w:ascii="Ebrima" w:hAnsi="Ebrima" w:eastAsia="Ebrima" w:cs="Ebrima"/>
        </w:rPr>
        <w:t>ዝሓዘ</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ንምህዳም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መስጐጕቲ</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ሓምሻይን</w:t>
      </w:r>
      <w:r>
        <w:rPr>
          <w:rFonts w:ascii="Times New Roman" w:hAnsi="Times New Roman" w:eastAsia="Times New Roman" w:cs="Times New Roman"/>
        </w:rPr>
        <w:t xml:space="preserve"> </w:t>
      </w:r>
      <w:r>
        <w:rPr>
          <w:rFonts w:ascii="Ebrima" w:hAnsi="Ebrima" w:eastAsia="Ebrima" w:cs="Ebrima"/>
        </w:rPr>
        <w:t>ሻድሻይን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ክርስትያናት</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538 </w:t>
      </w:r>
      <w:r>
        <w:rPr>
          <w:rFonts w:ascii="Ebrima" w:hAnsi="Ebrima" w:eastAsia="Ebrima" w:cs="Ebrima"/>
        </w:rPr>
        <w:t>ካብታ</w:t>
      </w:r>
      <w:r>
        <w:rPr>
          <w:rFonts w:ascii="Times New Roman" w:hAnsi="Times New Roman" w:eastAsia="Times New Roman" w:cs="Times New Roman"/>
        </w:rPr>
        <w:t xml:space="preserve"> </w:t>
      </w:r>
      <w:r>
        <w:rPr>
          <w:rFonts w:ascii="Ebrima" w:hAnsi="Ebrima" w:eastAsia="Ebrima" w:cs="Ebrima"/>
        </w:rPr>
        <w:t>ዝተበላሸወት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ክርስትያን</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ተፈልዮም፣</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መስጐጕቲ</w:t>
      </w:r>
      <w:r>
        <w:rPr>
          <w:rFonts w:ascii="Times New Roman" w:hAnsi="Times New Roman" w:eastAsia="Times New Roman" w:cs="Times New Roman"/>
        </w:rPr>
        <w:t xml:space="preserve"> </w:t>
      </w:r>
      <w:r>
        <w:rPr>
          <w:rFonts w:ascii="Ebrima" w:hAnsi="Ebrima" w:eastAsia="Ebrima" w:cs="Ebrima"/>
        </w:rPr>
        <w:t>ጀመረ።</w:t>
      </w:r>
    </w:p>
    <w:p>
      <w:pPr>
        <w:pStyle w:val="ArticleBody"/>
        <w:jc w:val="left"/>
      </w:pPr>
      <w:r>
        <w:rPr>
          <w:rFonts w:ascii="Times New Roman" w:hAnsi="Times New Roman" w:eastAsia="Times New Roman" w:cs="Times New Roman"/>
        </w:rPr>
        <w:t>Phaawuloos seenaa durii Israa’el hundinuu kan galmeeffame warra bara dhumaa keessa jiraataniif akka ta’e baay’ee ifatti dubbata; akkasumas, inni dhugaa kana dhiheessa isaa beekamaa keessatti jecha Giriikii “typos,” jechuun fakkeenyota, jedhu “ensamples” jedhamee hiikamus, seenaawwan sun hundinuu fakkeenyota akka turan baay’ee ifatti ibsa.</w:t>
      </w:r>
    </w:p>
    <w:p>
      <w:pPr>
        <w:pStyle w:val="ArticleScripture"/>
        <w:jc w:val="left"/>
      </w:pPr>
      <w:r>
        <w:rPr>
          <w:rFonts w:ascii="Times New Roman" w:hAnsi="Times New Roman" w:eastAsia="Times New Roman" w:cs="Times New Roman"/>
        </w:rPr>
        <w:t>Amma wantoonni kun hundinuu isaanii irratti fakkeenyaaf taʼan; nu gorfachuufis, warra irratti dhumni addunyaa gaʼeef, barreeffamanii jiru. 1 Qorontos 10:11.</w:t>
      </w:r>
    </w:p>
    <w:p>
      <w:pPr>
        <w:pStyle w:val="ArticleBody"/>
        <w:jc w:val="left"/>
      </w:pPr>
      <w:r>
        <w:rPr>
          <w:rFonts w:ascii="Times New Roman" w:hAnsi="Times New Roman" w:eastAsia="Times New Roman" w:cs="Times New Roman"/>
        </w:rPr>
        <w:t>Seenaawwan boqonnaa kudhan keessatti Phaawulos dhugaa kanaaf haala itti kaa’uuf fayyadame, seenaa Israa’el durii qajeelummaadhaan hojjetaa turte miti.</w:t>
      </w:r>
    </w:p>
    <w:p>
      <w:pPr>
        <w:pStyle w:val="ArticleScripture"/>
        <w:jc w:val="left"/>
      </w:pPr>
      <w:r>
        <w:rPr>
          <w:rFonts w:ascii="Times New Roman" w:hAnsi="Times New Roman" w:eastAsia="Times New Roman" w:cs="Times New Roman"/>
        </w:rPr>
        <w:t>Garuu isaanii keessaa baayʼee irratti Waaqayyo hin gammadin; isaan lafa onaa keessatti gatamanii kufan. Egaa wantoonni kun akka nu fakkeenya taʼaniif taʼan; akka isaan hawwan hamaa hawwan sana nutis hin hawwineef. Akkasumas, akkuma isaanii keessaa gariin taʼan, isin waaqeffattoota waaqa tolfamaa hin taʼinaa; akkuma barreeffametti, “Uummanni nyaachuufii dhuguuf taaʼe; taphachuufis kaʼe.” Akkasumas, akkuma isaanii keessaa gariin raawwatanii guyyaa tokko keessatti kuma digdamaa fi sadii kufan sana, nutis sagaagalummaa hin raawwannu. Akkasumas, akkuma isaanii keessaa gariin Kiristoosin qoran, bofaawwaniinis balleeffaman sana, nutis Kiristoosin hin qorrinu. 1 Qorontos 10:5–9.</w:t>
      </w:r>
    </w:p>
    <w:p>
      <w:pPr>
        <w:pStyle w:val="ArticleBody"/>
        <w:jc w:val="left"/>
      </w:pPr>
      <w:r>
        <w:rPr>
          <w:rFonts w:ascii="Times New Roman" w:hAnsi="Times New Roman" w:eastAsia="Times New Roman" w:cs="Times New Roman"/>
        </w:rPr>
        <w:t>Seenaa qulqulluun galmee qajeelummaa fi jal’ina saba Waaqayyoo lamaaniti; garuu galmee kam iyyuu keessatti seenaan sun ammas saba Waaqayyoo kan bara dhumaa keessa jiraatanif fakkeenya ta’ee jira. Seenaa fincilaa Minneapolis keessatti bara 1888 ta’e, jechuunis galmee jal’inaa ti; jechuunis, wanta barreessitoonni seenaa Adventistii jedhu haa ta’u iyyuu. Fincilli sun akka malee gadi fagoo waan tureef, Ellen White walga’ii sana dhiisuu murteessite; garuu ergamaan tokko itti gaafatamummaan ishee akka achi turtu fi fincila sana galmeessitu isheeti jedhee waan itti himeef qofa achi turte; fincilli sunis seenaa Musee keessatti fincila Qoraa, Daataanii fi Abiiraam wajjin wal qixxaataa ture. Walga’ii sana irratti ergamaan jabaan Mul’ata boqonnaa kudha saddeet keessatti ibsame ni bu’e; garuu ergaan inni fide ni didame.</w:t>
      </w:r>
    </w:p>
    <w:p>
      <w:pPr>
        <w:pStyle w:val="ArticleBody"/>
        <w:jc w:val="left"/>
      </w:pPr>
      <w:r>
        <w:rPr>
          <w:rFonts w:ascii="Times New Roman" w:hAnsi="Times New Roman" w:eastAsia="Times New Roman" w:cs="Times New Roman"/>
        </w:rPr>
        <w:t>Seenaa sun bara 2001, Fulbaana 11, yeroo ijaarsiwwan guguddaan magaalaa New York diigaman sana fakkeessitee agarsiifte. Seenaa sana keessa, seerri Dilbata isa jalqabaa, inni Seeneetara Blairiin dhiyaachuuf ture, ni hammatama ture. Carraan inni Dilbata akka Guyyaa Biyyaalessaa Waaqeffannaa taʼee raawwatamu gochuuf godhe hin milkoofne; garuu inni seenaa qulqulluu isa guyyoota dhumaa fakkeessu keessaa kutaa tokko ture. Seerri Seeneetara Blair sun magaalaawwan keessaa baqachuuf akeekkachiisa ture. Bara 1888 dura, yeroo Obboleettii White barbaachisummaa magaalaawwan ala jiraachuu dubbattu, bifa yeroo dhufuutiin dubbatti turte. Yeroo dhihoo keessatti yeroo saba Waaqayyoo gara baadiyyaatti sochoʼuun isaan irratti dirqama taʼu ni akeekti turte. Bara 1888 booddee, wabiiwwan Obboleettii White hundi kanneen barbaachisummaa baadiyyaatti jiraachuu ibsan, gorsa ishee keessatti yeroo baadiyyaatti argamuun barbaachisaa taʼe sun duraanuu gaʼee ture jedhu keessa kaaʼan. Seerri Blair bara 1888 keessatti, akkuma Luqaas ibsutti, mallattoo raawwii Dilbataa, iddoo itti taʼuu hin qabne keessatti ture. Raawwiin Dilbataa Kongiresii Ameerikaa keessatti fidamuu hin qabu ture; sababiin isaas inni qajeelfama mootummaa Heera mootummaa keessaa isa buʼuuraa tokko waakkachuu ture.</w:t>
      </w:r>
    </w:p>
    <w:p>
      <w:pPr>
        <w:pStyle w:val="ArticleBody"/>
        <w:jc w:val="left"/>
      </w:pPr>
      <w:r>
        <w:rPr>
          <w:rFonts w:ascii="Times New Roman" w:hAnsi="Times New Roman" w:eastAsia="Times New Roman" w:cs="Times New Roman"/>
        </w:rPr>
        <w:t>Seenaan bara 1888 kan galmeeffame seenaa raajii kan jalqabe Fulbaana 11, 2001 fakkeessuuf ture. Blair Bill bara 1888 keessatti Patriot Act bara 2001 fakkeesse. Innis akeekkachiisa raawwii dhugaa mallattoo bineensaa dura dhufe ture. Namni Kiristoosin duukaa bu’u kam iyyuu Fulbaana 11, 2001 booda magaalaa keessa jiraachaa jiraachuu hin qabu. Innis marfamuu raajii saba Waaqayyoo baqachuuf qajeelche ture. Akkuma seerota Dilbataa lama kanneen mata-duree fakkeenya raajii guyyoota dhumaa ta’an, akkuma seerota Dilbataa mootummaa Roomaa waaqeffannaa waaqolii fi Roomaa abbootii amantiitiin bakka bu’anitti, seerotni Dilbataa lamaan isaanii iyyuu akeekkachiisa baqachuuf kennamuun dura bu’u.</w:t>
      </w:r>
    </w:p>
    <w:p>
      <w:pPr>
        <w:pStyle w:val="ArticleBody"/>
        <w:jc w:val="left"/>
      </w:pPr>
      <w:r>
        <w:rPr>
          <w:rFonts w:ascii="Times New Roman" w:hAnsi="Times New Roman" w:eastAsia="Times New Roman" w:cs="Times New Roman"/>
        </w:rPr>
        <w:t>Warrii ofiin Guyyaa Torbaffaa jedhan ofiin himatan sanaaf, raajii keessatti, seerri Patriot Act mallattoo seera Dilbataa dhihoo dhufaa jiru dura magaalota keessaa gara baadiyyaatti baqachuuf kennamee akka taʼe beekuu qabu turan. Seerri Dilbataa sunuma immoo hoolota Waaqayyoo biroo, warra amma iyyuu Baabilon keessa jiran, seera Dilbataa biyya hunduma irratti feʼamu dura Baabilon keessaa baqachuuf mallattoo ture.</w:t>
      </w:r>
    </w:p>
    <w:p>
      <w:pPr>
        <w:pStyle w:val="ArticleScripture"/>
        <w:jc w:val="left"/>
      </w:pPr>
      <w:r>
        <w:rPr>
          <w:rFonts w:ascii="Times New Roman" w:hAnsi="Times New Roman" w:eastAsia="Times New Roman" w:cs="Times New Roman"/>
        </w:rPr>
        <w:t>“Yommuu Ameerikaan, biyya bilisummaa amantii taate, yaada qalbii namaa dirqisiisuu fi namoota Sanbata sobaa kabajuu dirqisiisuudhaan Phaaphaasii wajjin walitti hidhattu, ummanni biyya hundumaa kan addunyaa guutuu irra jiru fakkeenya ishee hordofuuf geggeeffama.” Testimonies, volume 6, 18.</w:t>
      </w:r>
    </w:p>
    <w:p>
      <w:pPr>
        <w:pStyle w:val="ArticleBody"/>
        <w:jc w:val="left"/>
      </w:pPr>
      <w:r>
        <w:rPr>
          <w:rFonts w:ascii="Times New Roman" w:hAnsi="Times New Roman" w:eastAsia="Times New Roman" w:cs="Times New Roman"/>
        </w:rPr>
        <w:t>Akkuma hojiirra oolmaan sadan Eliyaasii sadii akka guyyoota dhumaa keessatti sabni Waaqayyoo gosa lama akka qabu hundeesutti, hojiirra oolmaan sadan Roomaa immoo seerota Dilbataa adda addaa lama akka jiran adda baasa. Warri Ameerikaan Saamtoota saba keetii taʼuu isaa himuu barbaadan, kanaafuu gaheen raajii Ameerikaa mulʼata sana hundeessa jedhan, seerri Dilbataa yeroo dhihootti Ameerikaa keessatti dhufu sun xuraaʼummaa badiisaa isa Kiristoos akka akeekkachiisa saba Isaaaf ariʼatama dhufu jalaa akka baqatanitti ibse taʼuu isaa yaadu. Isaan marsaa marfamuu, mallattoo akeekkachiisaa ittiin baqatan taʼe, fi marfama lammaffaa isa yeroo hojiirra oolmaan dhugaan seera Dilbataa jalqabee ariʼatama guyyoota dhumaa bakka buʼu gidduu jiru adda baasuu keessatti ni kufu. Isaan garaagarummaa dhugaa baatota lama irratti hundeeffamee guyyoota dhumaa keessatti seerota Dilbataa adda addaa lama kan raajii raawwatan jiraachuu qabu jedhu ilaaluun ni hanqatu. Akkas gochuudhaanis, seerri Dilbataa yeroo dhihootti Ameerikaa keessatti dhufu akeekkachiisa xuraaʼummaa badiisaa, isa Daaniʼel raajichaan dubbatame bakka buʼu taʼuu isaa falmu; innis akkasuma, garuu akka isaan hiikanitti miti.</w:t>
      </w:r>
    </w:p>
    <w:p>
      <w:pPr>
        <w:pStyle w:val="ArticleBody"/>
        <w:jc w:val="left"/>
      </w:pPr>
      <w:r>
        <w:rPr>
          <w:rFonts w:ascii="Times New Roman" w:hAnsi="Times New Roman" w:eastAsia="Times New Roman" w:cs="Times New Roman"/>
        </w:rPr>
        <w:t>Seerri Dilbataa Ameerikaa keessatti baafamu sun hoolota Waaqayyoo kanneen hafan, ammallee Baabilon keessa jiran, waldaa ishee keessaa akka baqataniif akeekkachiisa dha. Kanaafuu, inni seera Seexanaa Dilbataa isa dhufu, kan saboota hundumaa irratti dirqamaan raawwatamu, dursee akeekkachiisuudha.</w:t>
      </w:r>
    </w:p>
    <w:p>
      <w:pPr>
        <w:pStyle w:val="ArticleScripture"/>
        <w:jc w:val="left"/>
      </w:pPr>
      <w:r>
        <w:rPr>
          <w:rFonts w:ascii="Times New Roman" w:hAnsi="Times New Roman" w:eastAsia="Times New Roman" w:cs="Times New Roman"/>
        </w:rPr>
        <w:t>“Saboota alagaa fakkeenya Ameerikaa ni hordofu. Inni isheen dursitee yoo baates illee, rakkinni wal fakkaataan kun uummata keenya irratti kutaa addunyaa hundumaa keessatti ni dhufa.” Testimonies, volume 6, 395.</w:t>
      </w:r>
    </w:p>
    <w:p>
      <w:pPr>
        <w:pStyle w:val="ArticleBody"/>
        <w:jc w:val="left"/>
      </w:pPr>
      <w:r>
        <w:rPr>
          <w:rFonts w:ascii="Times New Roman" w:hAnsi="Times New Roman" w:eastAsia="Times New Roman" w:cs="Times New Roman"/>
        </w:rPr>
        <w:t>Waamni isaanii akka ta’eetti, seerri Dilbataa Ameerikaa keessa jiru Ameerikaa akka mallattoo mul’ata raajii hundeessu sanaatti adda baasa; garuu haala akeekkachiisa Kiristoos “baqadhaa” jechuun kenne keessatti, seerri Dilbataa sun hojjettoota sa’aatii kudha tokkoffaatti Baabilon keessaa akka baqatan akeekkachiisa addunyaa guutuu bakka bu’a.</w:t>
      </w:r>
    </w:p>
    <w:p>
      <w:pPr>
        <w:pStyle w:val="ArticleBody"/>
        <w:jc w:val="left"/>
      </w:pPr>
      <w:r>
        <w:rPr>
          <w:rFonts w:ascii="Times New Roman" w:hAnsi="Times New Roman" w:eastAsia="Times New Roman" w:cs="Times New Roman"/>
        </w:rPr>
        <w:t>Yommuu Obboleettiin Waayit akeekkachiisa baqachuu ilaalchisee dubbattu, dhimma seera Dilbataa addunyaa guutuu liqimsu sana irratti dubbatti. Sochiin sun seera Dilbataa Ameerikaa keessatti ba’uun jalqaba. Isheen seerri Dilbataa Ameerikaa keessatti ba’u akeekkachiisa ari’atama dhufuuti jedhee ifatti ibsiti.</w:t>
      </w:r>
    </w:p>
    <w:p>
      <w:pPr>
        <w:pStyle w:val="ArticleScripture"/>
        <w:jc w:val="left"/>
      </w:pPr>
      <w:r>
        <w:rPr>
          <w:rFonts w:ascii="Times New Roman" w:hAnsi="Times New Roman" w:eastAsia="Times New Roman" w:cs="Times New Roman"/>
        </w:rPr>
        <w:t>“</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በሚፈጸም</w:t>
      </w:r>
      <w:r>
        <w:rPr>
          <w:rFonts w:ascii="Times New Roman" w:hAnsi="Times New Roman" w:eastAsia="Times New Roman" w:cs="Times New Roman"/>
        </w:rPr>
        <w:t xml:space="preserve"> </w:t>
      </w:r>
      <w:r>
        <w:rPr>
          <w:rFonts w:ascii="Ebrima" w:hAnsi="Ebrima" w:eastAsia="Ebrima" w:cs="Ebrima"/>
        </w:rPr>
        <w:t>ጥሰት</w:t>
      </w:r>
      <w:r>
        <w:rPr>
          <w:rFonts w:ascii="Times New Roman" w:hAnsi="Times New Roman" w:eastAsia="Times New Roman" w:cs="Times New Roman"/>
        </w:rPr>
        <w:t xml:space="preserve"> </w:t>
      </w:r>
      <w:r>
        <w:rPr>
          <w:rFonts w:ascii="Ebrima" w:hAnsi="Ebrima" w:eastAsia="Ebrima" w:cs="Ebrima"/>
        </w:rPr>
        <w:t>የጳጳሳትን</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የሚያስፈጽም</w:t>
      </w:r>
      <w:r>
        <w:rPr>
          <w:rFonts w:ascii="Times New Roman" w:hAnsi="Times New Roman" w:eastAsia="Times New Roman" w:cs="Times New Roman"/>
        </w:rPr>
        <w:t xml:space="preserve"> </w:t>
      </w:r>
      <w:r>
        <w:rPr>
          <w:rFonts w:ascii="Ebrima" w:hAnsi="Ebrima" w:eastAsia="Ebrima" w:cs="Ebrima"/>
        </w:rPr>
        <w:t>በአዋጅ</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ሕዝባችን</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ከጽድቅ</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ትለያለች።</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እጇን</w:t>
      </w:r>
      <w:r>
        <w:rPr>
          <w:rFonts w:ascii="Times New Roman" w:hAnsi="Times New Roman" w:eastAsia="Times New Roman" w:cs="Times New Roman"/>
        </w:rPr>
        <w:t xml:space="preserve"> </w:t>
      </w:r>
      <w:r>
        <w:rPr>
          <w:rFonts w:ascii="Ebrima" w:hAnsi="Ebrima" w:eastAsia="Ebrima" w:cs="Ebrima"/>
        </w:rPr>
        <w:t>በገደል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አሻግራ</w:t>
      </w:r>
      <w:r>
        <w:rPr>
          <w:rFonts w:ascii="Times New Roman" w:hAnsi="Times New Roman" w:eastAsia="Times New Roman" w:cs="Times New Roman"/>
        </w:rPr>
        <w:t xml:space="preserve"> </w:t>
      </w:r>
      <w:r>
        <w:rPr>
          <w:rFonts w:ascii="Ebrima" w:hAnsi="Ebrima" w:eastAsia="Ebrima" w:cs="Ebrima"/>
        </w:rPr>
        <w:t>የሮማን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ለመጨበጥ</w:t>
      </w:r>
      <w:r>
        <w:rPr>
          <w:rFonts w:ascii="Times New Roman" w:hAnsi="Times New Roman" w:eastAsia="Times New Roman" w:cs="Times New Roman"/>
        </w:rPr>
        <w:t xml:space="preserve"> </w:t>
      </w:r>
      <w:r>
        <w:rPr>
          <w:rFonts w:ascii="Ebrima" w:hAnsi="Ebrima" w:eastAsia="Ebrima" w:cs="Ebrima"/>
        </w:rPr>
        <w:t>በሚዘረጋበት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በጥልቁ</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አሻግራ</w:t>
      </w:r>
      <w:r>
        <w:rPr>
          <w:rFonts w:ascii="Times New Roman" w:hAnsi="Times New Roman" w:eastAsia="Times New Roman" w:cs="Times New Roman"/>
        </w:rPr>
        <w:t xml:space="preserve"> </w:t>
      </w:r>
      <w:r>
        <w:rPr>
          <w:rFonts w:ascii="Ebrima" w:hAnsi="Ebrima" w:eastAsia="Ebrima" w:cs="Ebrima"/>
        </w:rPr>
        <w:t>ከመናፍስት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ለመያዝ</w:t>
      </w:r>
      <w:r>
        <w:rPr>
          <w:rFonts w:ascii="Times New Roman" w:hAnsi="Times New Roman" w:eastAsia="Times New Roman" w:cs="Times New Roman"/>
        </w:rPr>
        <w:t xml:space="preserve"> </w:t>
      </w:r>
      <w:r>
        <w:rPr>
          <w:rFonts w:ascii="Ebrima" w:hAnsi="Ebrima" w:eastAsia="Ebrima" w:cs="Ebrima"/>
        </w:rPr>
        <w:t>በምትደርስበት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ሦስትዮሽ</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አገራችን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ፕሮቴስታንትና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የሕገ</w:t>
      </w:r>
      <w:r>
        <w:rPr>
          <w:rFonts w:ascii="Times New Roman" w:hAnsi="Times New Roman" w:eastAsia="Times New Roman" w:cs="Times New Roman"/>
        </w:rPr>
        <w:t xml:space="preserve"> </w:t>
      </w:r>
      <w:r>
        <w:rPr>
          <w:rFonts w:ascii="Ebrima" w:hAnsi="Ebrima" w:eastAsia="Ebrima" w:cs="Ebrima"/>
        </w:rPr>
        <w:t>መንግሥቷን</w:t>
      </w:r>
      <w:r>
        <w:rPr>
          <w:rFonts w:ascii="Times New Roman" w:hAnsi="Times New Roman" w:eastAsia="Times New Roman" w:cs="Times New Roman"/>
        </w:rPr>
        <w:t xml:space="preserve"> </w:t>
      </w:r>
      <w:r>
        <w:rPr>
          <w:rFonts w:ascii="Ebrima" w:hAnsi="Ebrima" w:eastAsia="Ebrima" w:cs="Ebrima"/>
        </w:rPr>
        <w:t>መርሆ</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በምትክድበት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የጳጳሳትን</w:t>
      </w:r>
      <w:r>
        <w:rPr>
          <w:rFonts w:ascii="Times New Roman" w:hAnsi="Times New Roman" w:eastAsia="Times New Roman" w:cs="Times New Roman"/>
        </w:rPr>
        <w:t xml:space="preserve"> </w:t>
      </w:r>
      <w:r>
        <w:rPr>
          <w:rFonts w:ascii="Ebrima" w:hAnsi="Ebrima" w:eastAsia="Ebrima" w:cs="Ebrima"/>
        </w:rPr>
        <w:t>ሐሰቶችና</w:t>
      </w:r>
      <w:r>
        <w:rPr>
          <w:rFonts w:ascii="Times New Roman" w:hAnsi="Times New Roman" w:eastAsia="Times New Roman" w:cs="Times New Roman"/>
        </w:rPr>
        <w:t xml:space="preserve"> </w:t>
      </w:r>
      <w:r>
        <w:rPr>
          <w:rFonts w:ascii="Ebrima" w:hAnsi="Ebrima" w:eastAsia="Ebrima" w:cs="Ebrima"/>
        </w:rPr>
        <w:t>ማታለያዎች</w:t>
      </w:r>
      <w:r>
        <w:rPr>
          <w:rFonts w:ascii="Times New Roman" w:hAnsi="Times New Roman" w:eastAsia="Times New Roman" w:cs="Times New Roman"/>
        </w:rPr>
        <w:t xml:space="preserve"> </w:t>
      </w:r>
      <w:r>
        <w:rPr>
          <w:rFonts w:ascii="Ebrima" w:hAnsi="Ebrima" w:eastAsia="Ebrima" w:cs="Ebrima"/>
        </w:rPr>
        <w:t>ለማስፋፋት</w:t>
      </w:r>
      <w:r>
        <w:rPr>
          <w:rFonts w:ascii="Times New Roman" w:hAnsi="Times New Roman" w:eastAsia="Times New Roman" w:cs="Times New Roman"/>
        </w:rPr>
        <w:t xml:space="preserve"> </w:t>
      </w:r>
      <w:r>
        <w:rPr>
          <w:rFonts w:ascii="Ebrima" w:hAnsi="Ebrima" w:eastAsia="Ebrima" w:cs="Ebrima"/>
        </w:rPr>
        <w:t>ዝግጅት</w:t>
      </w:r>
      <w:r>
        <w:rPr>
          <w:rFonts w:ascii="Times New Roman" w:hAnsi="Times New Roman" w:eastAsia="Times New Roman" w:cs="Times New Roman"/>
        </w:rPr>
        <w:t xml:space="preserve"> </w:t>
      </w:r>
      <w:r>
        <w:rPr>
          <w:rFonts w:ascii="Ebrima" w:hAnsi="Ebrima" w:eastAsia="Ebrima" w:cs="Ebrima"/>
        </w:rPr>
        <w:t>በምታደርግበት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የሚገለጥበት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እንደደረሰ</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ፍጻሜውም</w:t>
      </w:r>
      <w:r>
        <w:rPr>
          <w:rFonts w:ascii="Times New Roman" w:hAnsi="Times New Roman" w:eastAsia="Times New Roman" w:cs="Times New Roman"/>
        </w:rPr>
        <w:t xml:space="preserve"> </w:t>
      </w:r>
      <w:r>
        <w:rPr>
          <w:rFonts w:ascii="Ebrima" w:hAnsi="Ebrima" w:eastAsia="Ebrima" w:cs="Ebrima"/>
        </w:rPr>
        <w:t>እንደቀረበ</w:t>
      </w:r>
      <w:r>
        <w:rPr>
          <w:rFonts w:ascii="Times New Roman" w:hAnsi="Times New Roman" w:eastAsia="Times New Roman" w:cs="Times New Roman"/>
        </w:rPr>
        <w:t xml:space="preserve"> </w:t>
      </w:r>
      <w:r>
        <w:rPr>
          <w:rFonts w:ascii="Ebrima" w:hAnsi="Ebrima" w:eastAsia="Ebrima" w:cs="Ebrima"/>
        </w:rPr>
        <w:t>ማወቅ</w:t>
      </w:r>
      <w:r>
        <w:rPr>
          <w:rFonts w:ascii="Times New Roman" w:hAnsi="Times New Roman" w:eastAsia="Times New Roman" w:cs="Times New Roman"/>
        </w:rPr>
        <w:t xml:space="preserve"> </w:t>
      </w:r>
      <w:r>
        <w:rPr>
          <w:rFonts w:ascii="Ebrima" w:hAnsi="Ebrima" w:eastAsia="Ebrima" w:cs="Ebrima"/>
        </w:rPr>
        <w:t>እንችላለን።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 mootummaa Roomaa yeroo dhiʼaachaa turan sun barattootaaf badiisa Yerusaalem dhiʼoo jiruuf mallattoo akkuma ture, akkasumas gantummaan kun obsa Waaqayyoo daangaa isaa gaʼeera, safartuun jalʼina saba keenyaa guutameera, ergamaan araaraa immoo balaliʼee deemuu irratti akka jiru, deebiʼees gonkumaa akka hin dhufne, nutti mallattoo taʼuu dandaʼa. Sana booda sabni Waaqayyoo mulʼata dhiphinaa fi rakkinaa raajonni yeroo rakkina Yaaqoob jedhaniin ibsan keessa ni buʼa. Iyya amanamtoota, warra ariʼatamanii, samii ol baʼa. Dhiigni Abeel akkuma lafa irraa iyye sana, sagaleewwanis akkasuma boolla awwaala wareegamtootaa irraa, awwaala galaanaa keessaa, holqa tulluu keessaa, goofa mana amantii keessaa Waaqayyotti iyyan ni jiru: ‘Yaa Gooftaa, qulqulluu fi dhugaa kan taate, ati hamma yoomiitti warra lafa irra jiraatan irratti murtee kennuu fi dhiiga keenya haaloo baafachuu dhiifta?’” Testimonies, volume 5, 451.</w:t>
      </w:r>
    </w:p>
    <w:p>
      <w:pPr>
        <w:pStyle w:val="ArticleBody"/>
        <w:jc w:val="left"/>
      </w:pPr>
      <w:r>
        <w:rPr>
          <w:rFonts w:ascii="Times New Roman" w:hAnsi="Times New Roman" w:eastAsia="Times New Roman" w:cs="Times New Roman"/>
        </w:rPr>
        <w:t>Wanti Waayit Ameerikaa keessatti seera Dilbataa adda baaftee, yeroo qorumsaa Ameerikaaf kenname xumuramuu isaa agarsiisuudhaaf akka “mallattoo”tti ibsiti. Garuu sabni Waaqayyoo kan saboota addunyaa birootti argamanis qorichauma walfakkaataa kanaan fuulduratti dhihaatanii qoramuu qabu. Yeroo muraasni tokko seera Dilbataa Ameerikaa keessatti labsamu irraa eegalee hamma Miikaa’el ka’utti fi yeroo qorumsaa namaa cufamutti jira. Yommuu inni cufamu, “ergamaan araaraa imala ishii ni kaati.”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ବାରো</dc:title>
  <dc:subject>Raajii Sadii Raawwii Raajii: Xureeffannaa Balleessuu fi Dubbii Akeekkachiisaa Guyyoota Dhumaa Keessatti Baqachuu irratti jedhu</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