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w:t>
      </w:r>
      <w:r>
        <w:rPr>
          <w:rFonts w:ascii="Arial" w:hAnsi="Arial" w:eastAsia="Arial" w:cs="Arial"/>
        </w:rPr>
        <w:t xml:space="preserve"> </w:t>
      </w:r>
      <w:r>
        <w:rPr>
          <w:rFonts w:ascii="Ebrima" w:hAnsi="Ebrima" w:eastAsia="Ebrima" w:cs="Ebrima"/>
        </w:rPr>
        <w:t>ራእዩን</w:t>
      </w:r>
      <w:r>
        <w:rPr>
          <w:rFonts w:ascii="Arial" w:hAnsi="Arial" w:eastAsia="Arial" w:cs="Arial"/>
        </w:rPr>
        <w:t xml:space="preserve"> </w:t>
      </w:r>
      <w:r>
        <w:rPr>
          <w:rFonts w:ascii="Ebrima" w:hAnsi="Ebrima" w:eastAsia="Ebrima" w:cs="Ebrima"/>
        </w:rPr>
        <w:t>አቆመች</w:t>
      </w:r>
      <w:r>
        <w:rPr>
          <w:rFonts w:ascii="Arial" w:hAnsi="Arial" w:eastAsia="Arial" w:cs="Arial"/>
        </w:rPr>
        <w:t xml:space="preserve"> - </w:t>
      </w:r>
      <w:r>
        <w:rPr>
          <w:rFonts w:ascii="Ebrima" w:hAnsi="Ebrima" w:eastAsia="Ebrima" w:cs="Ebrima"/>
        </w:rPr>
        <w:t>ቁጥር</w:t>
      </w:r>
      <w:r>
        <w:rPr>
          <w:rFonts w:ascii="Arial" w:hAnsi="Arial" w:eastAsia="Arial" w:cs="Arial"/>
        </w:rPr>
        <w:t xml:space="preserve"> </w:t>
      </w:r>
      <w:r>
        <w:rPr>
          <w:rFonts w:ascii="Ebrima" w:hAnsi="Ebrima" w:eastAsia="Ebrima" w:cs="Ebrima"/>
        </w:rPr>
        <w:t>አሥራ</w:t>
      </w:r>
      <w:r>
        <w:rPr>
          <w:rFonts w:ascii="Arial" w:hAnsi="Arial" w:eastAsia="Arial" w:cs="Arial"/>
        </w:rPr>
        <w:t xml:space="preserve"> </w:t>
      </w:r>
      <w:r>
        <w:rPr>
          <w:rFonts w:ascii="Ebrima" w:hAnsi="Ebrima" w:eastAsia="Ebrima" w:cs="Ebrima"/>
        </w:rPr>
        <w:t>ሦስት</w:t>
      </w:r>
    </w:p>
    <w:p>
      <w:pPr>
        <w:pStyle w:val="ArticleSubtitle"/>
        <w:jc w:val="left"/>
      </w:pPr>
      <w:r>
        <w:rPr>
          <w:rFonts w:ascii="Arial" w:hAnsi="Arial" w:eastAsia="Arial" w:cs="Arial"/>
        </w:rPr>
        <w:t>Falmiiwwan Roomaa: Qormaata Dhumaa Fakkeenya Bineensaa Hubachuu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Gadugi" w:hAnsi="Gadugi" w:eastAsia="Gadugi" w:cs="Gadugi"/>
        </w:rPr>
        <w:t>ᎠᏴᏫ</w:t>
      </w:r>
      <w:r>
        <w:rPr>
          <w:rFonts w:ascii="Times New Roman" w:hAnsi="Times New Roman" w:eastAsia="Times New Roman" w:cs="Times New Roman"/>
        </w:rPr>
        <w:t xml:space="preserve"> </w:t>
      </w:r>
      <w:r>
        <w:rPr>
          <w:rFonts w:ascii="Gadugi" w:hAnsi="Gadugi" w:eastAsia="Gadugi" w:cs="Gadugi"/>
        </w:rPr>
        <w:t>ᏕᎦᎸᏉᏗ</w:t>
      </w:r>
      <w:r>
        <w:rPr>
          <w:rFonts w:ascii="Times New Roman" w:hAnsi="Times New Roman" w:eastAsia="Times New Roman" w:cs="Times New Roman"/>
        </w:rPr>
        <w:t xml:space="preserve"> </w:t>
      </w:r>
      <w:r>
        <w:rPr>
          <w:rFonts w:ascii="Gadugi" w:hAnsi="Gadugi" w:eastAsia="Gadugi" w:cs="Gadugi"/>
        </w:rPr>
        <w:t>ᎠᏰᎸᏍᎩ</w:t>
      </w:r>
      <w:r>
        <w:rPr>
          <w:rFonts w:ascii="Times New Roman" w:hAnsi="Times New Roman" w:eastAsia="Times New Roman" w:cs="Times New Roman"/>
        </w:rPr>
        <w:t xml:space="preserve"> </w:t>
      </w:r>
      <w:r>
        <w:rPr>
          <w:rFonts w:ascii="Gadugi" w:hAnsi="Gadugi" w:eastAsia="Gadugi" w:cs="Gadugi"/>
        </w:rPr>
        <w:t>ᎠᏂᏰᎵ</w:t>
      </w:r>
      <w:r>
        <w:rPr>
          <w:rFonts w:ascii="Times New Roman" w:hAnsi="Times New Roman" w:eastAsia="Times New Roman" w:cs="Times New Roman"/>
        </w:rPr>
        <w:t xml:space="preserve"> </w:t>
      </w:r>
      <w:r>
        <w:rPr>
          <w:rFonts w:ascii="Gadugi" w:hAnsi="Gadugi" w:eastAsia="Gadugi" w:cs="Gadugi"/>
        </w:rPr>
        <w:t>ᎠᏛᏓᏍᏗ</w:t>
      </w:r>
      <w:r>
        <w:rPr>
          <w:rFonts w:ascii="Times New Roman" w:hAnsi="Times New Roman" w:eastAsia="Times New Roman" w:cs="Times New Roman"/>
        </w:rPr>
        <w:t xml:space="preserve"> </w:t>
      </w:r>
      <w:r>
        <w:rPr>
          <w:rFonts w:ascii="Gadugi" w:hAnsi="Gadugi" w:eastAsia="Gadugi" w:cs="Gadugi"/>
        </w:rPr>
        <w:t>ᎠᏂᏣᏔᏅᎯ</w:t>
      </w:r>
      <w:r>
        <w:rPr>
          <w:rFonts w:ascii="Times New Roman" w:hAnsi="Times New Roman" w:eastAsia="Times New Roman" w:cs="Times New Roman"/>
        </w:rPr>
        <w:t xml:space="preserve"> </w:t>
      </w:r>
      <w:r>
        <w:rPr>
          <w:rFonts w:ascii="Gadugi" w:hAnsi="Gadugi" w:eastAsia="Gadugi" w:cs="Gadugi"/>
        </w:rPr>
        <w:t>ᎠᏓᏰᎵᏍᎩ</w:t>
      </w:r>
      <w:r>
        <w:rPr>
          <w:rFonts w:ascii="Times New Roman" w:hAnsi="Times New Roman" w:eastAsia="Times New Roman" w:cs="Times New Roman"/>
        </w:rPr>
        <w:t xml:space="preserve"> </w:t>
      </w:r>
      <w:r>
        <w:rPr>
          <w:rFonts w:ascii="Gadugi" w:hAnsi="Gadugi" w:eastAsia="Gadugi" w:cs="Gadugi"/>
        </w:rPr>
        <w:t>ᎠᏗᏜᏍᏗ</w:t>
      </w:r>
      <w:r>
        <w:rPr>
          <w:rFonts w:ascii="Times New Roman" w:hAnsi="Times New Roman" w:eastAsia="Times New Roman" w:cs="Times New Roman"/>
        </w:rPr>
        <w:t xml:space="preserve"> </w:t>
      </w:r>
      <w:r>
        <w:rPr>
          <w:rFonts w:ascii="Gadugi" w:hAnsi="Gadugi" w:eastAsia="Gadugi" w:cs="Gadugi"/>
        </w:rPr>
        <w:t>ᎠᏍᏓᏱ</w:t>
      </w:r>
      <w:r>
        <w:rPr>
          <w:rFonts w:ascii="Times New Roman" w:hAnsi="Times New Roman" w:eastAsia="Times New Roman" w:cs="Times New Roman"/>
        </w:rPr>
        <w:t xml:space="preserve"> </w:t>
      </w:r>
      <w:r>
        <w:rPr>
          <w:rFonts w:ascii="Gadugi" w:hAnsi="Gadugi" w:eastAsia="Gadugi" w:cs="Gadugi"/>
        </w:rPr>
        <w:t>ᎠᏓᏰᎵᏍᎬ</w:t>
      </w:r>
      <w:r>
        <w:rPr>
          <w:rFonts w:ascii="Times New Roman" w:hAnsi="Times New Roman" w:eastAsia="Times New Roman" w:cs="Times New Roman"/>
        </w:rPr>
        <w:t xml:space="preserve"> </w:t>
      </w:r>
      <w:r>
        <w:rPr>
          <w:rFonts w:ascii="Gadugi" w:hAnsi="Gadugi" w:eastAsia="Gadugi" w:cs="Gadugi"/>
        </w:rPr>
        <w:t>ᎤᏩᏒ</w:t>
      </w:r>
      <w:r>
        <w:rPr>
          <w:rFonts w:ascii="Times New Roman" w:hAnsi="Times New Roman" w:eastAsia="Times New Roman" w:cs="Times New Roman"/>
        </w:rPr>
        <w:t xml:space="preserve"> </w:t>
      </w:r>
      <w:r>
        <w:rPr>
          <w:rFonts w:ascii="Gadugi" w:hAnsi="Gadugi" w:eastAsia="Gadugi" w:cs="Gadugi"/>
        </w:rPr>
        <w:t>ᎠᏓᏰᎵᏍᎬ</w:t>
      </w:r>
      <w:r>
        <w:rPr>
          <w:rFonts w:ascii="Times New Roman" w:hAnsi="Times New Roman" w:eastAsia="Times New Roman" w:cs="Times New Roman"/>
        </w:rPr>
        <w:t xml:space="preserve"> </w:t>
      </w:r>
      <w:r>
        <w:rPr>
          <w:rFonts w:ascii="Gadugi" w:hAnsi="Gadugi" w:eastAsia="Gadugi" w:cs="Gadugi"/>
        </w:rPr>
        <w:t>ᎣᏍᏛ</w:t>
      </w:r>
      <w:r>
        <w:rPr>
          <w:rFonts w:ascii="Times New Roman" w:hAnsi="Times New Roman" w:eastAsia="Times New Roman" w:cs="Times New Roman"/>
        </w:rPr>
        <w:t xml:space="preserve"> </w:t>
      </w:r>
      <w:r>
        <w:rPr>
          <w:rFonts w:ascii="Gadugi" w:hAnsi="Gadugi" w:eastAsia="Gadugi" w:cs="Gadugi"/>
        </w:rPr>
        <w:t>ᏚᏢᏅ</w:t>
      </w:r>
      <w:r>
        <w:rPr>
          <w:rFonts w:ascii="Times New Roman" w:hAnsi="Times New Roman" w:eastAsia="Times New Roman" w:cs="Times New Roman"/>
        </w:rPr>
        <w:t xml:space="preserve"> </w:t>
      </w:r>
      <w:r>
        <w:rPr>
          <w:rFonts w:ascii="Gadugi" w:hAnsi="Gadugi" w:eastAsia="Gadugi" w:cs="Gadugi"/>
        </w:rPr>
        <w:t>ᎤᏠᏱ</w:t>
      </w:r>
      <w:r>
        <w:rPr>
          <w:rFonts w:ascii="Times New Roman" w:hAnsi="Times New Roman" w:eastAsia="Times New Roman" w:cs="Times New Roman"/>
        </w:rPr>
        <w:t xml:space="preserve"> </w:t>
      </w:r>
      <w:r>
        <w:rPr>
          <w:rFonts w:ascii="Gadugi" w:hAnsi="Gadugi" w:eastAsia="Gadugi" w:cs="Gadugi"/>
        </w:rPr>
        <w:t>ᎤᎵᏍᏗ</w:t>
      </w:r>
      <w:r>
        <w:rPr>
          <w:rFonts w:ascii="Times New Roman" w:hAnsi="Times New Roman" w:eastAsia="Times New Roman" w:cs="Times New Roman"/>
        </w:rPr>
        <w:t xml:space="preserve"> </w:t>
      </w:r>
      <w:r>
        <w:rPr>
          <w:rFonts w:ascii="Gadugi" w:hAnsi="Gadugi" w:eastAsia="Gadugi" w:cs="Gadugi"/>
        </w:rPr>
        <w:t>ᎢᏗᏢ</w:t>
      </w:r>
      <w:r>
        <w:rPr>
          <w:rFonts w:ascii="Times New Roman" w:hAnsi="Times New Roman" w:eastAsia="Times New Roman" w:cs="Times New Roman"/>
        </w:rPr>
        <w:t xml:space="preserve"> </w:t>
      </w:r>
      <w:r>
        <w:rPr>
          <w:rFonts w:ascii="Gadugi" w:hAnsi="Gadugi" w:eastAsia="Gadugi" w:cs="Gadugi"/>
        </w:rPr>
        <w:t>ᎢᎬᏱᏱᏍᏗ</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ᎪᎱᏍᏗ</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ᎢᏗᎦᏙᎵᎬ</w:t>
      </w:r>
      <w:r>
        <w:rPr>
          <w:rFonts w:ascii="Times New Roman" w:hAnsi="Times New Roman" w:eastAsia="Times New Roman" w:cs="Times New Roman"/>
        </w:rPr>
        <w:t xml:space="preserve"> </w:t>
      </w:r>
      <w:r>
        <w:rPr>
          <w:rFonts w:ascii="Gadugi" w:hAnsi="Gadugi" w:eastAsia="Gadugi" w:cs="Gadugi"/>
        </w:rPr>
        <w:t>ᎠᏍᏆᏂᎪᏗ</w:t>
      </w:r>
      <w:r>
        <w:rPr>
          <w:rFonts w:ascii="Times New Roman" w:hAnsi="Times New Roman" w:eastAsia="Times New Roman" w:cs="Times New Roman"/>
        </w:rPr>
        <w:t xml:space="preserve">, </w:t>
      </w:r>
      <w:r>
        <w:rPr>
          <w:rFonts w:ascii="Gadugi" w:hAnsi="Gadugi" w:eastAsia="Gadugi" w:cs="Gadugi"/>
        </w:rPr>
        <w:t>ᎣᏤ</w:t>
      </w:r>
      <w:r>
        <w:rPr>
          <w:rFonts w:ascii="Times New Roman" w:hAnsi="Times New Roman" w:eastAsia="Times New Roman" w:cs="Times New Roman"/>
        </w:rPr>
        <w:t xml:space="preserve"> </w:t>
      </w:r>
      <w:r>
        <w:rPr>
          <w:rFonts w:ascii="Gadugi" w:hAnsi="Gadugi" w:eastAsia="Gadugi" w:cs="Gadugi"/>
        </w:rPr>
        <w:t>ᎢᏗᎦᏑᏰᏒ</w:t>
      </w:r>
      <w:r>
        <w:rPr>
          <w:rFonts w:ascii="Times New Roman" w:hAnsi="Times New Roman" w:eastAsia="Times New Roman" w:cs="Times New Roman"/>
        </w:rPr>
        <w:t xml:space="preserve"> </w:t>
      </w:r>
      <w:r>
        <w:rPr>
          <w:rFonts w:ascii="Gadugi" w:hAnsi="Gadugi" w:eastAsia="Gadugi" w:cs="Gadugi"/>
        </w:rPr>
        <w:t>ᎢᎸᎯᏳ</w:t>
      </w:r>
      <w:r>
        <w:rPr>
          <w:rFonts w:ascii="Times New Roman" w:hAnsi="Times New Roman" w:eastAsia="Times New Roman" w:cs="Times New Roman"/>
        </w:rPr>
        <w:t xml:space="preserve"> </w:t>
      </w:r>
      <w:r>
        <w:rPr>
          <w:rFonts w:ascii="Gadugi" w:hAnsi="Gadugi" w:eastAsia="Gadugi" w:cs="Gadugi"/>
        </w:rPr>
        <w:t>ᎤᏓᏡᎬ</w:t>
      </w:r>
      <w:r>
        <w:rPr>
          <w:rFonts w:ascii="Times New Roman" w:hAnsi="Times New Roman" w:eastAsia="Times New Roman" w:cs="Times New Roman"/>
        </w:rPr>
        <w:t xml:space="preserve"> </w:t>
      </w:r>
      <w:r>
        <w:rPr>
          <w:rFonts w:ascii="Gadugi" w:hAnsi="Gadugi" w:eastAsia="Gadugi" w:cs="Gadugi"/>
        </w:rPr>
        <w:t>ᎤᏕᏒᎯ</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ᎤᏩᏒ</w:t>
      </w:r>
      <w:r>
        <w:rPr>
          <w:rFonts w:ascii="Times New Roman" w:hAnsi="Times New Roman" w:eastAsia="Times New Roman" w:cs="Times New Roman"/>
        </w:rPr>
        <w:t xml:space="preserve"> </w:t>
      </w:r>
      <w:r>
        <w:rPr>
          <w:rFonts w:ascii="Gadugi" w:hAnsi="Gadugi" w:eastAsia="Gadugi" w:cs="Gadugi"/>
        </w:rPr>
        <w:t>ᏣᎳ</w:t>
      </w:r>
      <w:r>
        <w:rPr>
          <w:rFonts w:ascii="Times New Roman" w:hAnsi="Times New Roman" w:eastAsia="Times New Roman" w:cs="Times New Roman"/>
        </w:rPr>
        <w:t xml:space="preserve"> </w:t>
      </w:r>
      <w:r>
        <w:rPr>
          <w:rFonts w:ascii="Gadugi" w:hAnsi="Gadugi" w:eastAsia="Gadugi" w:cs="Gadugi"/>
        </w:rPr>
        <w:t>ᎤᎾᏙᎴᎰᏒ</w:t>
      </w:r>
      <w:r>
        <w:rPr>
          <w:rFonts w:ascii="Times New Roman" w:hAnsi="Times New Roman" w:eastAsia="Times New Roman" w:cs="Times New Roman"/>
        </w:rPr>
        <w:t xml:space="preserve"> </w:t>
      </w:r>
      <w:r>
        <w:rPr>
          <w:rFonts w:ascii="Gadugi" w:hAnsi="Gadugi" w:eastAsia="Gadugi" w:cs="Gadugi"/>
        </w:rPr>
        <w:t>ᎦᎵᏉᎩ</w:t>
      </w:r>
      <w:r>
        <w:rPr>
          <w:rFonts w:ascii="Times New Roman" w:hAnsi="Times New Roman" w:eastAsia="Times New Roman" w:cs="Times New Roman"/>
        </w:rPr>
        <w:t xml:space="preserve"> </w:t>
      </w:r>
      <w:r>
        <w:rPr>
          <w:rFonts w:ascii="Gadugi" w:hAnsi="Gadugi" w:eastAsia="Gadugi" w:cs="Gadugi"/>
        </w:rPr>
        <w:t>ᎠᎾᏙᎴᎰᏒ</w:t>
      </w:r>
      <w:r>
        <w:rPr>
          <w:rFonts w:ascii="Times New Roman" w:hAnsi="Times New Roman" w:eastAsia="Times New Roman" w:cs="Times New Roman"/>
        </w:rPr>
        <w:t xml:space="preserve"> </w:t>
      </w:r>
      <w:r>
        <w:rPr>
          <w:rFonts w:ascii="Gadugi" w:hAnsi="Gadugi" w:eastAsia="Gadugi" w:cs="Gadugi"/>
        </w:rPr>
        <w:t>ᎨᏎᎢ</w:t>
      </w:r>
      <w:r>
        <w:rPr>
          <w:rFonts w:ascii="Times New Roman" w:hAnsi="Times New Roman" w:eastAsia="Times New Roman" w:cs="Times New Roman"/>
        </w:rPr>
        <w:t xml:space="preserve">. </w:t>
      </w:r>
      <w:r>
        <w:rPr>
          <w:rFonts w:ascii="Gadugi" w:hAnsi="Gadugi" w:eastAsia="Gadugi" w:cs="Gadugi"/>
        </w:rPr>
        <w:t>ᎢᎬᏱᏱ</w:t>
      </w:r>
      <w:r>
        <w:rPr>
          <w:rFonts w:ascii="Times New Roman" w:hAnsi="Times New Roman" w:eastAsia="Times New Roman" w:cs="Times New Roman"/>
        </w:rPr>
        <w:t xml:space="preserve"> </w:t>
      </w:r>
      <w:r>
        <w:rPr>
          <w:rFonts w:ascii="Gadugi" w:hAnsi="Gadugi" w:eastAsia="Gadugi" w:cs="Gadugi"/>
        </w:rPr>
        <w:t>ᎠᏙᎴᎰᏒ</w:t>
      </w:r>
      <w:r>
        <w:rPr>
          <w:rFonts w:ascii="Times New Roman" w:hAnsi="Times New Roman" w:eastAsia="Times New Roman" w:cs="Times New Roman"/>
        </w:rPr>
        <w:t xml:space="preserve"> </w:t>
      </w:r>
      <w:r>
        <w:rPr>
          <w:rFonts w:ascii="Gadugi" w:hAnsi="Gadugi" w:eastAsia="Gadugi" w:cs="Gadugi"/>
        </w:rPr>
        <w:t>ᎾᏍᏉ</w:t>
      </w:r>
      <w:r>
        <w:rPr>
          <w:rFonts w:ascii="Times New Roman" w:hAnsi="Times New Roman" w:eastAsia="Times New Roman" w:cs="Times New Roman"/>
        </w:rPr>
        <w:t xml:space="preserve"> </w:t>
      </w:r>
      <w:r>
        <w:rPr>
          <w:rFonts w:ascii="Gadugi" w:hAnsi="Gadugi" w:eastAsia="Gadugi" w:cs="Gadugi"/>
        </w:rPr>
        <w:t>ᎤᎵᏍᏗ</w:t>
      </w:r>
      <w:r>
        <w:rPr>
          <w:rFonts w:ascii="Times New Roman" w:hAnsi="Times New Roman" w:eastAsia="Times New Roman" w:cs="Times New Roman"/>
        </w:rPr>
        <w:t xml:space="preserve"> </w:t>
      </w:r>
      <w:r>
        <w:rPr>
          <w:rFonts w:ascii="Gadugi" w:hAnsi="Gadugi" w:eastAsia="Gadugi" w:cs="Gadugi"/>
        </w:rPr>
        <w:t>ᎠᏙᎴᎰᏒ</w:t>
      </w:r>
      <w:r>
        <w:rPr>
          <w:rFonts w:ascii="Times New Roman" w:hAnsi="Times New Roman" w:eastAsia="Times New Roman" w:cs="Times New Roman"/>
        </w:rPr>
        <w:t xml:space="preserve"> </w:t>
      </w:r>
      <w:r>
        <w:rPr>
          <w:rFonts w:ascii="Gadugi" w:hAnsi="Gadugi" w:eastAsia="Gadugi" w:cs="Gadugi"/>
        </w:rPr>
        <w:t>ᎨᏎᎢ</w:t>
      </w:r>
      <w:r>
        <w:rPr>
          <w:rFonts w:ascii="Times New Roman" w:hAnsi="Times New Roman" w:eastAsia="Times New Roman" w:cs="Times New Roman"/>
        </w:rPr>
        <w:t xml:space="preserve">, </w:t>
      </w:r>
      <w:r>
        <w:rPr>
          <w:rFonts w:ascii="Gadugi" w:hAnsi="Gadugi" w:eastAsia="Gadugi" w:cs="Gadugi"/>
        </w:rPr>
        <w:t>ᏂᎦᏛ</w:t>
      </w:r>
      <w:r>
        <w:rPr>
          <w:rFonts w:ascii="Times New Roman" w:hAnsi="Times New Roman" w:eastAsia="Times New Roman" w:cs="Times New Roman"/>
        </w:rPr>
        <w:t xml:space="preserve"> </w:t>
      </w:r>
      <w:r>
        <w:rPr>
          <w:rFonts w:ascii="Gadugi" w:hAnsi="Gadugi" w:eastAsia="Gadugi" w:cs="Gadugi"/>
        </w:rPr>
        <w:t>ᎠᏓᏰᎵᏍᎬ</w:t>
      </w:r>
      <w:r>
        <w:rPr>
          <w:rFonts w:ascii="Times New Roman" w:hAnsi="Times New Roman" w:eastAsia="Times New Roman" w:cs="Times New Roman"/>
        </w:rPr>
        <w:t xml:space="preserve"> </w:t>
      </w:r>
      <w:r>
        <w:rPr>
          <w:rFonts w:ascii="Gadugi" w:hAnsi="Gadugi" w:eastAsia="Gadugi" w:cs="Gadugi"/>
        </w:rPr>
        <w:t>ᏔᎵᏁ</w:t>
      </w:r>
      <w:r>
        <w:rPr>
          <w:rFonts w:ascii="Times New Roman" w:hAnsi="Times New Roman" w:eastAsia="Times New Roman" w:cs="Times New Roman"/>
        </w:rPr>
        <w:t xml:space="preserve"> </w:t>
      </w:r>
      <w:r>
        <w:rPr>
          <w:rFonts w:ascii="Gadugi" w:hAnsi="Gadugi" w:eastAsia="Gadugi" w:cs="Gadugi"/>
        </w:rPr>
        <w:t>ᏧᏓᎴᏅᎯ</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ᏕᏥᏙᎳᏂᎨ</w:t>
      </w:r>
      <w:r>
        <w:rPr>
          <w:rFonts w:ascii="Times New Roman" w:hAnsi="Times New Roman" w:eastAsia="Times New Roman" w:cs="Times New Roman"/>
        </w:rPr>
        <w:t xml:space="preserve"> </w:t>
      </w:r>
      <w:r>
        <w:rPr>
          <w:rFonts w:ascii="Gadugi" w:hAnsi="Gadugi" w:eastAsia="Gadugi" w:cs="Gadugi"/>
        </w:rPr>
        <w:t>ᏕᏂᏯᏙᎸ</w:t>
      </w:r>
      <w:r>
        <w:rPr>
          <w:rFonts w:ascii="Times New Roman" w:hAnsi="Times New Roman" w:eastAsia="Times New Roman" w:cs="Times New Roman"/>
        </w:rPr>
        <w:t xml:space="preserve"> </w:t>
      </w:r>
      <w:r>
        <w:rPr>
          <w:rFonts w:ascii="Gadugi" w:hAnsi="Gadugi" w:eastAsia="Gadugi" w:cs="Gadugi"/>
        </w:rPr>
        <w:t>ᏔᎵᏁ</w:t>
      </w:r>
      <w:r>
        <w:rPr>
          <w:rFonts w:ascii="Times New Roman" w:hAnsi="Times New Roman" w:eastAsia="Times New Roman" w:cs="Times New Roman"/>
        </w:rPr>
        <w:t xml:space="preserve"> </w:t>
      </w:r>
      <w:r>
        <w:rPr>
          <w:rFonts w:ascii="Gadugi" w:hAnsi="Gadugi" w:eastAsia="Gadugi" w:cs="Gadugi"/>
        </w:rPr>
        <w:t>ᏫᎦᎵᏍᏔᏅᎯ</w:t>
      </w:r>
      <w:r>
        <w:rPr>
          <w:rFonts w:ascii="Times New Roman" w:hAnsi="Times New Roman" w:eastAsia="Times New Roman" w:cs="Times New Roman"/>
        </w:rPr>
        <w:t xml:space="preserve"> </w:t>
      </w:r>
      <w:r>
        <w:rPr>
          <w:rFonts w:ascii="Gadugi" w:hAnsi="Gadugi" w:eastAsia="Gadugi" w:cs="Gadugi"/>
        </w:rPr>
        <w:t>ᏕᏂᏯᎵ</w:t>
      </w:r>
      <w:r>
        <w:rPr>
          <w:rFonts w:ascii="Times New Roman" w:hAnsi="Times New Roman" w:eastAsia="Times New Roman" w:cs="Times New Roman"/>
        </w:rPr>
        <w:t xml:space="preserve"> </w:t>
      </w:r>
      <w:r>
        <w:rPr>
          <w:rFonts w:ascii="Gadugi" w:hAnsi="Gadugi" w:eastAsia="Gadugi" w:cs="Gadugi"/>
        </w:rPr>
        <w:t>ᎠᏏᏴᏫ</w:t>
      </w:r>
      <w:r>
        <w:rPr>
          <w:rFonts w:ascii="Times New Roman" w:hAnsi="Times New Roman" w:eastAsia="Times New Roman" w:cs="Times New Roman"/>
        </w:rPr>
        <w:t xml:space="preserve"> </w:t>
      </w:r>
      <w:r>
        <w:rPr>
          <w:rFonts w:ascii="Gadugi" w:hAnsi="Gadugi" w:eastAsia="Gadugi" w:cs="Gadugi"/>
        </w:rPr>
        <w:t>ᎢᎬᏱ</w:t>
      </w:r>
      <w:r>
        <w:rPr>
          <w:rFonts w:ascii="Times New Roman" w:hAnsi="Times New Roman" w:eastAsia="Times New Roman" w:cs="Times New Roman"/>
        </w:rPr>
        <w:t xml:space="preserve"> </w:t>
      </w:r>
      <w:r>
        <w:rPr>
          <w:rFonts w:ascii="Gadugi" w:hAnsi="Gadugi" w:eastAsia="Gadugi" w:cs="Gadugi"/>
        </w:rPr>
        <w:t>ᎢᏯᎦᏚᎩ</w:t>
      </w:r>
      <w:r>
        <w:rPr>
          <w:rFonts w:ascii="Times New Roman" w:hAnsi="Times New Roman" w:eastAsia="Times New Roman" w:cs="Times New Roman"/>
        </w:rPr>
        <w:t xml:space="preserve"> “</w:t>
      </w:r>
      <w:r>
        <w:rPr>
          <w:rFonts w:ascii="Gadugi" w:hAnsi="Gadugi" w:eastAsia="Gadugi" w:cs="Gadugi"/>
        </w:rPr>
        <w:t>ᏣᏤᎵ</w:t>
      </w:r>
      <w:r>
        <w:rPr>
          <w:rFonts w:ascii="Times New Roman" w:hAnsi="Times New Roman" w:eastAsia="Times New Roman" w:cs="Times New Roman"/>
        </w:rPr>
        <w:t xml:space="preserve"> </w:t>
      </w:r>
      <w:r>
        <w:rPr>
          <w:rFonts w:ascii="Gadugi" w:hAnsi="Gadugi" w:eastAsia="Gadugi" w:cs="Gadugi"/>
        </w:rPr>
        <w:t>ᏴᏫ</w:t>
      </w:r>
      <w:r>
        <w:rPr>
          <w:rFonts w:ascii="Times New Roman" w:hAnsi="Times New Roman" w:eastAsia="Times New Roman" w:cs="Times New Roman"/>
        </w:rPr>
        <w:t xml:space="preserve"> </w:t>
      </w:r>
      <w:r>
        <w:rPr>
          <w:rFonts w:ascii="Gadugi" w:hAnsi="Gadugi" w:eastAsia="Gadugi" w:cs="Gadugi"/>
        </w:rPr>
        <w:t>ᎠᏂᏃᎯᏳᏁᎩ</w:t>
      </w:r>
      <w:r>
        <w:rPr>
          <w:rFonts w:ascii="Times New Roman" w:hAnsi="Times New Roman" w:eastAsia="Times New Roman" w:cs="Times New Roman"/>
        </w:rPr>
        <w:t xml:space="preserve">.” </w:t>
      </w:r>
      <w:r>
        <w:rPr>
          <w:rFonts w:ascii="Gadugi" w:hAnsi="Gadugi" w:eastAsia="Gadugi" w:cs="Gadugi"/>
        </w:rPr>
        <w:t>ᎣᏤ</w:t>
      </w:r>
      <w:r>
        <w:rPr>
          <w:rFonts w:ascii="Times New Roman" w:hAnsi="Times New Roman" w:eastAsia="Times New Roman" w:cs="Times New Roman"/>
        </w:rPr>
        <w:t xml:space="preserve"> </w:t>
      </w:r>
      <w:r>
        <w:rPr>
          <w:rFonts w:ascii="Gadugi" w:hAnsi="Gadugi" w:eastAsia="Gadugi" w:cs="Gadugi"/>
        </w:rPr>
        <w:t>ᎢᏗᎦᏙᎵᎸ</w:t>
      </w:r>
      <w:r>
        <w:rPr>
          <w:rFonts w:ascii="Times New Roman" w:hAnsi="Times New Roman" w:eastAsia="Times New Roman" w:cs="Times New Roman"/>
        </w:rPr>
        <w:t xml:space="preserve"> </w:t>
      </w:r>
      <w:r>
        <w:rPr>
          <w:rFonts w:ascii="Gadugi" w:hAnsi="Gadugi" w:eastAsia="Gadugi" w:cs="Gadugi"/>
        </w:rPr>
        <w:t>ᏳᎳᏯ</w:t>
      </w:r>
      <w:r>
        <w:rPr>
          <w:rFonts w:ascii="Times New Roman" w:hAnsi="Times New Roman" w:eastAsia="Times New Roman" w:cs="Times New Roman"/>
        </w:rPr>
        <w:t xml:space="preserve"> </w:t>
      </w:r>
      <w:r>
        <w:rPr>
          <w:rFonts w:ascii="Gadugi" w:hAnsi="Gadugi" w:eastAsia="Gadugi" w:cs="Gadugi"/>
        </w:rPr>
        <w:t>ᏍᎻᏗ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ᏥᎻᏍ</w:t>
      </w:r>
      <w:r>
        <w:rPr>
          <w:rFonts w:ascii="Times New Roman" w:hAnsi="Times New Roman" w:eastAsia="Times New Roman" w:cs="Times New Roman"/>
        </w:rPr>
        <w:t xml:space="preserve"> </w:t>
      </w:r>
      <w:r>
        <w:rPr>
          <w:rFonts w:ascii="Gadugi" w:hAnsi="Gadugi" w:eastAsia="Gadugi" w:cs="Gadugi"/>
        </w:rPr>
        <w:t>ᏪᎦᏯᏛ</w:t>
      </w:r>
      <w:r>
        <w:rPr>
          <w:rFonts w:ascii="Times New Roman" w:hAnsi="Times New Roman" w:eastAsia="Times New Roman" w:cs="Times New Roman"/>
        </w:rPr>
        <w:t xml:space="preserve"> </w:t>
      </w:r>
      <w:r>
        <w:rPr>
          <w:rFonts w:ascii="Gadugi" w:hAnsi="Gadugi" w:eastAsia="Gadugi" w:cs="Gadugi"/>
        </w:rPr>
        <w:t>ᎤᎾᏓᏰᎵᏍᎬ</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“the daily” </w:t>
      </w:r>
      <w:r>
        <w:rPr>
          <w:rFonts w:ascii="Gadugi" w:hAnsi="Gadugi" w:eastAsia="Gadugi" w:cs="Gadugi"/>
        </w:rPr>
        <w:t>ᎠᏓᏰᎵᏍᎬ</w:t>
      </w:r>
      <w:r>
        <w:rPr>
          <w:rFonts w:ascii="Times New Roman" w:hAnsi="Times New Roman" w:eastAsia="Times New Roman" w:cs="Times New Roman"/>
        </w:rPr>
        <w:t xml:space="preserve">, </w:t>
      </w:r>
      <w:r>
        <w:rPr>
          <w:rFonts w:ascii="Gadugi" w:hAnsi="Gadugi" w:eastAsia="Gadugi" w:cs="Gadugi"/>
        </w:rPr>
        <w:t>ᏕᏂᏯᎵ</w:t>
      </w:r>
      <w:r>
        <w:rPr>
          <w:rFonts w:ascii="Times New Roman" w:hAnsi="Times New Roman" w:eastAsia="Times New Roman" w:cs="Times New Roman"/>
        </w:rPr>
        <w:t xml:space="preserve"> </w:t>
      </w:r>
      <w:r>
        <w:rPr>
          <w:rFonts w:ascii="Gadugi" w:hAnsi="Gadugi" w:eastAsia="Gadugi" w:cs="Gadugi"/>
        </w:rPr>
        <w:t>ᎪᏪᎵ</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ᎠᏯᎥᎢ</w:t>
      </w:r>
      <w:r>
        <w:rPr>
          <w:rFonts w:ascii="Times New Roman" w:hAnsi="Times New Roman" w:eastAsia="Times New Roman" w:cs="Times New Roman"/>
        </w:rPr>
        <w:t xml:space="preserve">. </w:t>
      </w:r>
      <w:r>
        <w:rPr>
          <w:rFonts w:ascii="Gadugi" w:hAnsi="Gadugi" w:eastAsia="Gadugi" w:cs="Gadugi"/>
        </w:rPr>
        <w:t>ᎣᏤ</w:t>
      </w:r>
      <w:r>
        <w:rPr>
          <w:rFonts w:ascii="Times New Roman" w:hAnsi="Times New Roman" w:eastAsia="Times New Roman" w:cs="Times New Roman"/>
        </w:rPr>
        <w:t xml:space="preserve"> </w:t>
      </w:r>
      <w:r>
        <w:rPr>
          <w:rFonts w:ascii="Gadugi" w:hAnsi="Gadugi" w:eastAsia="Gadugi" w:cs="Gadugi"/>
        </w:rPr>
        <w:t>ᎾᏍᏉ</w:t>
      </w:r>
      <w:r>
        <w:rPr>
          <w:rFonts w:ascii="Times New Roman" w:hAnsi="Times New Roman" w:eastAsia="Times New Roman" w:cs="Times New Roman"/>
        </w:rPr>
        <w:t xml:space="preserve"> </w:t>
      </w:r>
      <w:r>
        <w:rPr>
          <w:rFonts w:ascii="Gadugi" w:hAnsi="Gadugi" w:eastAsia="Gadugi" w:cs="Gadugi"/>
        </w:rPr>
        <w:t>ᎢᏗᎦᏙᎵᎸ</w:t>
      </w:r>
      <w:r>
        <w:rPr>
          <w:rFonts w:ascii="Times New Roman" w:hAnsi="Times New Roman" w:eastAsia="Times New Roman" w:cs="Times New Roman"/>
        </w:rPr>
        <w:t xml:space="preserve"> 1989 </w:t>
      </w:r>
      <w:r>
        <w:rPr>
          <w:rFonts w:ascii="Gadugi" w:hAnsi="Gadugi" w:eastAsia="Gadugi" w:cs="Gadugi"/>
        </w:rPr>
        <w:t>ᎤᏕᏗᏱ</w:t>
      </w:r>
      <w:r>
        <w:rPr>
          <w:rFonts w:ascii="Times New Roman" w:hAnsi="Times New Roman" w:eastAsia="Times New Roman" w:cs="Times New Roman"/>
        </w:rPr>
        <w:t xml:space="preserve"> </w:t>
      </w:r>
      <w:r>
        <w:rPr>
          <w:rFonts w:ascii="Gadugi" w:hAnsi="Gadugi" w:eastAsia="Gadugi" w:cs="Gadugi"/>
        </w:rPr>
        <w:t>ᏚᏓᏲᎵᏒ</w:t>
      </w:r>
      <w:r>
        <w:rPr>
          <w:rFonts w:ascii="Times New Roman" w:hAnsi="Times New Roman" w:eastAsia="Times New Roman" w:cs="Times New Roman"/>
        </w:rPr>
        <w:t xml:space="preserve"> </w:t>
      </w:r>
      <w:r>
        <w:rPr>
          <w:rFonts w:ascii="Gadugi" w:hAnsi="Gadugi" w:eastAsia="Gadugi" w:cs="Gadugi"/>
        </w:rPr>
        <w:t>ᏕᏂᏯᎵ</w:t>
      </w:r>
      <w:r>
        <w:rPr>
          <w:rFonts w:ascii="Times New Roman" w:hAnsi="Times New Roman" w:eastAsia="Times New Roman" w:cs="Times New Roman"/>
        </w:rPr>
        <w:t xml:space="preserve"> </w:t>
      </w:r>
      <w:r>
        <w:rPr>
          <w:rFonts w:ascii="Gadugi" w:hAnsi="Gadugi" w:eastAsia="Gadugi" w:cs="Gadugi"/>
        </w:rPr>
        <w:t>ᎠᏏᏴᏫ</w:t>
      </w:r>
      <w:r>
        <w:rPr>
          <w:rFonts w:ascii="Times New Roman" w:hAnsi="Times New Roman" w:eastAsia="Times New Roman" w:cs="Times New Roman"/>
        </w:rPr>
        <w:t xml:space="preserve"> </w:t>
      </w:r>
      <w:r>
        <w:rPr>
          <w:rFonts w:ascii="Gadugi" w:hAnsi="Gadugi" w:eastAsia="Gadugi" w:cs="Gadugi"/>
        </w:rPr>
        <w:t>ᎢᏯᎦᏚᎩ</w:t>
      </w:r>
      <w:r>
        <w:rPr>
          <w:rFonts w:ascii="Times New Roman" w:hAnsi="Times New Roman" w:eastAsia="Times New Roman" w:cs="Times New Roman"/>
        </w:rPr>
        <w:t xml:space="preserve"> </w:t>
      </w:r>
      <w:r>
        <w:rPr>
          <w:rFonts w:ascii="Gadugi" w:hAnsi="Gadugi" w:eastAsia="Gadugi" w:cs="Gadugi"/>
        </w:rPr>
        <w:t>ᎤᎵᏍᏗ</w:t>
      </w:r>
      <w:r>
        <w:rPr>
          <w:rFonts w:ascii="Times New Roman" w:hAnsi="Times New Roman" w:eastAsia="Times New Roman" w:cs="Times New Roman"/>
        </w:rPr>
        <w:t xml:space="preserve"> </w:t>
      </w:r>
      <w:r>
        <w:rPr>
          <w:rFonts w:ascii="Gadugi" w:hAnsi="Gadugi" w:eastAsia="Gadugi" w:cs="Gadugi"/>
        </w:rPr>
        <w:t>ᏑᏓᎵᏁ</w:t>
      </w:r>
      <w:r>
        <w:rPr>
          <w:rFonts w:ascii="Times New Roman" w:hAnsi="Times New Roman" w:eastAsia="Times New Roman" w:cs="Times New Roman"/>
        </w:rPr>
        <w:t xml:space="preserve"> </w:t>
      </w:r>
      <w:r>
        <w:rPr>
          <w:rFonts w:ascii="Gadugi" w:hAnsi="Gadugi" w:eastAsia="Gadugi" w:cs="Gadugi"/>
        </w:rPr>
        <w:t>ᎢᏳᏍᏗ</w:t>
      </w:r>
      <w:r>
        <w:rPr>
          <w:rFonts w:ascii="Times New Roman" w:hAnsi="Times New Roman" w:eastAsia="Times New Roman" w:cs="Times New Roman"/>
        </w:rPr>
        <w:t xml:space="preserve"> </w:t>
      </w:r>
      <w:r>
        <w:rPr>
          <w:rFonts w:ascii="Gadugi" w:hAnsi="Gadugi" w:eastAsia="Gadugi" w:cs="Gadugi"/>
        </w:rPr>
        <w:t>ᎤᏂᏍᏚᎲ</w:t>
      </w:r>
      <w:r>
        <w:rPr>
          <w:rFonts w:ascii="Times New Roman" w:hAnsi="Times New Roman" w:eastAsia="Times New Roman" w:cs="Times New Roman"/>
        </w:rPr>
        <w:t xml:space="preserve"> </w:t>
      </w:r>
      <w:r>
        <w:rPr>
          <w:rFonts w:ascii="Gadugi" w:hAnsi="Gadugi" w:eastAsia="Gadugi" w:cs="Gadugi"/>
        </w:rPr>
        <w:t>ᎠᏓᏰᎵᏍᎬ</w:t>
      </w:r>
      <w:r>
        <w:rPr>
          <w:rFonts w:ascii="Times New Roman" w:hAnsi="Times New Roman" w:eastAsia="Times New Roman" w:cs="Times New Roman"/>
        </w:rPr>
        <w:t xml:space="preserve">, </w:t>
      </w:r>
      <w:r>
        <w:rPr>
          <w:rFonts w:ascii="Gadugi" w:hAnsi="Gadugi" w:eastAsia="Gadugi" w:cs="Gadugi"/>
        </w:rPr>
        <w:t>ᏧᏁᏍᏗ</w:t>
      </w:r>
      <w:r>
        <w:rPr>
          <w:rFonts w:ascii="Times New Roman" w:hAnsi="Times New Roman" w:eastAsia="Times New Roman" w:cs="Times New Roman"/>
        </w:rPr>
        <w:t xml:space="preserve"> </w:t>
      </w:r>
      <w:r>
        <w:rPr>
          <w:rFonts w:ascii="Gadugi" w:hAnsi="Gadugi" w:eastAsia="Gadugi" w:cs="Gadugi"/>
        </w:rPr>
        <w:t>ᎤᏴᏢ</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ᎠᏰᎵᏍᎬ</w:t>
      </w:r>
      <w:r>
        <w:rPr>
          <w:rFonts w:ascii="Times New Roman" w:hAnsi="Times New Roman" w:eastAsia="Times New Roman" w:cs="Times New Roman"/>
        </w:rPr>
        <w:t xml:space="preserve"> </w:t>
      </w:r>
      <w:r>
        <w:rPr>
          <w:rFonts w:ascii="Gadugi" w:hAnsi="Gadugi" w:eastAsia="Gadugi" w:cs="Gadugi"/>
        </w:rPr>
        <w:t>ᎤᏕᏒᎯ</w:t>
      </w:r>
      <w:r>
        <w:rPr>
          <w:rFonts w:ascii="Times New Roman" w:hAnsi="Times New Roman" w:eastAsia="Times New Roman" w:cs="Times New Roman"/>
        </w:rPr>
        <w:t xml:space="preserve"> </w:t>
      </w:r>
      <w:r>
        <w:rPr>
          <w:rFonts w:ascii="Gadugi" w:hAnsi="Gadugi" w:eastAsia="Gadugi" w:cs="Gadugi"/>
        </w:rPr>
        <w:t>ᎤᎬᏩᎳᏗ</w:t>
      </w:r>
      <w:r>
        <w:rPr>
          <w:rFonts w:ascii="Times New Roman" w:hAnsi="Times New Roman" w:eastAsia="Times New Roman" w:cs="Times New Roman"/>
        </w:rPr>
        <w:t xml:space="preserve"> </w:t>
      </w:r>
      <w:r>
        <w:rPr>
          <w:rFonts w:ascii="Gadugi" w:hAnsi="Gadugi" w:eastAsia="Gadugi" w:cs="Gadugi"/>
        </w:rPr>
        <w:t>ᎦᎸᏥ</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ᎠᏥᏃᎮᏍᎬ</w:t>
      </w:r>
      <w:r>
        <w:rPr>
          <w:rFonts w:ascii="Times New Roman" w:hAnsi="Times New Roman" w:eastAsia="Times New Roman" w:cs="Times New Roman"/>
        </w:rPr>
        <w:t xml:space="preserve"> </w:t>
      </w:r>
      <w:r>
        <w:rPr>
          <w:rFonts w:ascii="Gadugi" w:hAnsi="Gadugi" w:eastAsia="Gadugi" w:cs="Gadugi"/>
        </w:rPr>
        <w:t>ᎢᏳᏍᏗ</w:t>
      </w:r>
      <w:r>
        <w:rPr>
          <w:rFonts w:ascii="Times New Roman" w:hAnsi="Times New Roman" w:eastAsia="Times New Roman" w:cs="Times New Roman"/>
        </w:rPr>
        <w:t xml:space="preserve">. </w:t>
      </w:r>
      <w:r>
        <w:rPr>
          <w:rFonts w:ascii="Gadugi" w:hAnsi="Gadugi" w:eastAsia="Gadugi" w:cs="Gadugi"/>
        </w:rPr>
        <w:t>ᎣᏤ</w:t>
      </w:r>
      <w:r>
        <w:rPr>
          <w:rFonts w:ascii="Times New Roman" w:hAnsi="Times New Roman" w:eastAsia="Times New Roman" w:cs="Times New Roman"/>
        </w:rPr>
        <w:t xml:space="preserve"> </w:t>
      </w:r>
      <w:r>
        <w:rPr>
          <w:rFonts w:ascii="Gadugi" w:hAnsi="Gadugi" w:eastAsia="Gadugi" w:cs="Gadugi"/>
        </w:rPr>
        <w:t>ᎾᏍᏉ</w:t>
      </w:r>
      <w:r>
        <w:rPr>
          <w:rFonts w:ascii="Times New Roman" w:hAnsi="Times New Roman" w:eastAsia="Times New Roman" w:cs="Times New Roman"/>
        </w:rPr>
        <w:t xml:space="preserve"> </w:t>
      </w:r>
      <w:r>
        <w:rPr>
          <w:rFonts w:ascii="Gadugi" w:hAnsi="Gadugi" w:eastAsia="Gadugi" w:cs="Gadugi"/>
        </w:rPr>
        <w:t>ᏦᎵ</w:t>
      </w:r>
      <w:r>
        <w:rPr>
          <w:rFonts w:ascii="Times New Roman" w:hAnsi="Times New Roman" w:eastAsia="Times New Roman" w:cs="Times New Roman"/>
        </w:rPr>
        <w:t xml:space="preserve"> </w:t>
      </w:r>
      <w:r>
        <w:rPr>
          <w:rFonts w:ascii="Gadugi" w:hAnsi="Gadugi" w:eastAsia="Gadugi" w:cs="Gadugi"/>
        </w:rPr>
        <w:t>ᎪᏪᎵ</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ᎠᏯᎥᎢ</w:t>
      </w:r>
      <w:r>
        <w:rPr>
          <w:rFonts w:ascii="Times New Roman" w:hAnsi="Times New Roman" w:eastAsia="Times New Roman" w:cs="Times New Roman"/>
        </w:rPr>
        <w:t xml:space="preserve"> </w:t>
      </w:r>
      <w:r>
        <w:rPr>
          <w:rFonts w:ascii="Gadugi" w:hAnsi="Gadugi" w:eastAsia="Gadugi" w:cs="Gadugi"/>
        </w:rPr>
        <w:t>ᎾᎿ</w:t>
      </w:r>
      <w:r>
        <w:rPr>
          <w:rFonts w:ascii="Times New Roman" w:hAnsi="Times New Roman" w:eastAsia="Times New Roman" w:cs="Times New Roman"/>
        </w:rPr>
        <w:t xml:space="preserve"> </w:t>
      </w:r>
      <w:r>
        <w:rPr>
          <w:rFonts w:ascii="Gadugi" w:hAnsi="Gadugi" w:eastAsia="Gadugi" w:cs="Gadugi"/>
        </w:rPr>
        <w:t>ᎡᎯ</w:t>
      </w:r>
      <w:r>
        <w:rPr>
          <w:rFonts w:ascii="Times New Roman" w:hAnsi="Times New Roman" w:eastAsia="Times New Roman" w:cs="Times New Roman"/>
        </w:rPr>
        <w:t xml:space="preserve"> </w:t>
      </w:r>
      <w:r>
        <w:rPr>
          <w:rFonts w:ascii="Gadugi" w:hAnsi="Gadugi" w:eastAsia="Gadugi" w:cs="Gadugi"/>
        </w:rPr>
        <w:t>ᏅᎩ</w:t>
      </w:r>
      <w:r>
        <w:rPr>
          <w:rFonts w:ascii="Times New Roman" w:hAnsi="Times New Roman" w:eastAsia="Times New Roman" w:cs="Times New Roman"/>
        </w:rPr>
        <w:t xml:space="preserve"> </w:t>
      </w:r>
      <w:r>
        <w:rPr>
          <w:rFonts w:ascii="Gadugi" w:hAnsi="Gadugi" w:eastAsia="Gadugi" w:cs="Gadugi"/>
        </w:rPr>
        <w:t>ᎢᏳᏓᎴᎩ</w:t>
      </w:r>
      <w:r>
        <w:rPr>
          <w:rFonts w:ascii="Times New Roman" w:hAnsi="Times New Roman" w:eastAsia="Times New Roman" w:cs="Times New Roman"/>
        </w:rPr>
        <w:t xml:space="preserve"> </w:t>
      </w:r>
      <w:r>
        <w:rPr>
          <w:rFonts w:ascii="Gadugi" w:hAnsi="Gadugi" w:eastAsia="Gadugi" w:cs="Gadugi"/>
        </w:rPr>
        <w:t>ᏗᏂᏲᎸᎢ</w:t>
      </w:r>
      <w:r>
        <w:rPr>
          <w:rFonts w:ascii="Times New Roman" w:hAnsi="Times New Roman" w:eastAsia="Times New Roman" w:cs="Times New Roman"/>
        </w:rPr>
        <w:t xml:space="preserve">. </w:t>
      </w:r>
      <w:r>
        <w:rPr>
          <w:rFonts w:ascii="Gadugi" w:hAnsi="Gadugi" w:eastAsia="Gadugi" w:cs="Gadugi"/>
        </w:rPr>
        <w:t>ᎤᏣᏘ</w:t>
      </w:r>
      <w:r>
        <w:rPr>
          <w:rFonts w:ascii="Times New Roman" w:hAnsi="Times New Roman" w:eastAsia="Times New Roman" w:cs="Times New Roman"/>
        </w:rPr>
        <w:t xml:space="preserve"> </w:t>
      </w:r>
      <w:r>
        <w:rPr>
          <w:rFonts w:ascii="Gadugi" w:hAnsi="Gadugi" w:eastAsia="Gadugi" w:cs="Gadugi"/>
        </w:rPr>
        <w:t>ᎠᏏ</w:t>
      </w:r>
      <w:r>
        <w:rPr>
          <w:rFonts w:ascii="Times New Roman" w:hAnsi="Times New Roman" w:eastAsia="Times New Roman" w:cs="Times New Roman"/>
        </w:rPr>
        <w:t xml:space="preserve"> </w:t>
      </w:r>
      <w:r>
        <w:rPr>
          <w:rFonts w:ascii="Gadugi" w:hAnsi="Gadugi" w:eastAsia="Gadugi" w:cs="Gadugi"/>
        </w:rPr>
        <w:t>ᏱᎩᎷᏤᏗ</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ᏂᎦᏛ</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ᎠᏙᎴᎰᏒ</w:t>
      </w:r>
      <w:r>
        <w:rPr>
          <w:rFonts w:ascii="Times New Roman" w:hAnsi="Times New Roman" w:eastAsia="Times New Roman" w:cs="Times New Roman"/>
        </w:rPr>
        <w:t xml:space="preserve"> </w:t>
      </w:r>
      <w:r>
        <w:rPr>
          <w:rFonts w:ascii="Gadugi" w:hAnsi="Gadugi" w:eastAsia="Gadugi" w:cs="Gadugi"/>
        </w:rPr>
        <w:t>ᎨᏒᎢ</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ᏌᏊ</w:t>
      </w:r>
      <w:r>
        <w:rPr>
          <w:rFonts w:ascii="Times New Roman" w:hAnsi="Times New Roman" w:eastAsia="Times New Roman" w:cs="Times New Roman"/>
        </w:rPr>
        <w:t xml:space="preserve"> </w:t>
      </w:r>
      <w:r>
        <w:rPr>
          <w:rFonts w:ascii="Gadugi" w:hAnsi="Gadugi" w:eastAsia="Gadugi" w:cs="Gadugi"/>
        </w:rPr>
        <w:t>ᏕᏗᎦᏑᏰᏗ</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ᎢᎸᎯᏳ</w:t>
      </w:r>
      <w:r>
        <w:rPr>
          <w:rFonts w:ascii="Times New Roman" w:hAnsi="Times New Roman" w:eastAsia="Times New Roman" w:cs="Times New Roman"/>
        </w:rPr>
        <w:t xml:space="preserve"> </w:t>
      </w:r>
      <w:r>
        <w:rPr>
          <w:rFonts w:ascii="Gadugi" w:hAnsi="Gadugi" w:eastAsia="Gadugi" w:cs="Gadugi"/>
        </w:rPr>
        <w:t>ᏗᎦᎪᎯᏍᏗ</w:t>
      </w:r>
      <w:r>
        <w:rPr>
          <w:rFonts w:ascii="Times New Roman" w:hAnsi="Times New Roman" w:eastAsia="Times New Roman" w:cs="Times New Roman"/>
        </w:rPr>
        <w:t xml:space="preserve"> </w:t>
      </w:r>
      <w:r>
        <w:rPr>
          <w:rFonts w:ascii="Gadugi" w:hAnsi="Gadugi" w:eastAsia="Gadugi" w:cs="Gadugi"/>
        </w:rPr>
        <w:t>ᎤᏅᏒ</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ᎠᏂᏍᏕᎸᎯ</w:t>
      </w:r>
      <w:r>
        <w:rPr>
          <w:rFonts w:ascii="Times New Roman" w:hAnsi="Times New Roman" w:eastAsia="Times New Roman" w:cs="Times New Roman"/>
        </w:rPr>
        <w:t xml:space="preserve"> </w:t>
      </w:r>
      <w:r>
        <w:rPr>
          <w:rFonts w:ascii="Gadugi" w:hAnsi="Gadugi" w:eastAsia="Gadugi" w:cs="Gadugi"/>
        </w:rPr>
        <w:t>ᎨᏎ</w:t>
      </w:r>
      <w:r>
        <w:rPr>
          <w:rFonts w:ascii="Times New Roman" w:hAnsi="Times New Roman" w:eastAsia="Times New Roman" w:cs="Times New Roman"/>
        </w:rPr>
        <w:t xml:space="preserve"> </w:t>
      </w:r>
      <w:r>
        <w:rPr>
          <w:rFonts w:ascii="Gadugi" w:hAnsi="Gadugi" w:eastAsia="Gadugi" w:cs="Gadugi"/>
        </w:rPr>
        <w:t>ᎤᎾᏓᏂᎸᏨ</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ᏚᏳᎪᏛ</w:t>
      </w:r>
      <w:r>
        <w:rPr>
          <w:rFonts w:ascii="Times New Roman" w:hAnsi="Times New Roman" w:eastAsia="Times New Roman" w:cs="Times New Roman"/>
        </w:rPr>
        <w:t xml:space="preserve"> </w:t>
      </w:r>
      <w:r>
        <w:rPr>
          <w:rFonts w:ascii="Gadugi" w:hAnsi="Gadugi" w:eastAsia="Gadugi" w:cs="Gadugi"/>
        </w:rPr>
        <w:t>ᏗᏓᏰᎵᏍᎬ</w:t>
      </w:r>
      <w:r>
        <w:rPr>
          <w:rFonts w:ascii="Times New Roman" w:hAnsi="Times New Roman" w:eastAsia="Times New Roman" w:cs="Times New Roman"/>
        </w:rPr>
        <w:t xml:space="preserve"> </w:t>
      </w:r>
      <w:r>
        <w:rPr>
          <w:rFonts w:ascii="Gadugi" w:hAnsi="Gadugi" w:eastAsia="Gadugi" w:cs="Gadugi"/>
        </w:rPr>
        <w:t>ᏗᎪᎯᏍᏗ</w:t>
      </w:r>
      <w:r>
        <w:rPr>
          <w:rFonts w:ascii="Times New Roman" w:hAnsi="Times New Roman" w:eastAsia="Times New Roman" w:cs="Times New Roman"/>
        </w:rPr>
        <w:t xml:space="preserve"> </w:t>
      </w:r>
      <w:r>
        <w:rPr>
          <w:rFonts w:ascii="Gadugi" w:hAnsi="Gadugi" w:eastAsia="Gadugi" w:cs="Gadugi"/>
        </w:rPr>
        <w:t>ᎶᎻ</w:t>
      </w:r>
      <w:r>
        <w:rPr>
          <w:rFonts w:ascii="Times New Roman" w:hAnsi="Times New Roman" w:eastAsia="Times New Roman" w:cs="Times New Roman"/>
        </w:rPr>
        <w:t xml:space="preserve"> </w:t>
      </w:r>
      <w:r>
        <w:rPr>
          <w:rFonts w:ascii="Gadugi" w:hAnsi="Gadugi" w:eastAsia="Gadugi" w:cs="Gadugi"/>
        </w:rPr>
        <w:t>ᎠᏥᏃᎮᏍᎬ</w:t>
      </w:r>
      <w:r>
        <w:rPr>
          <w:rFonts w:ascii="Times New Roman" w:hAnsi="Times New Roman" w:eastAsia="Times New Roman" w:cs="Times New Roman"/>
        </w:rPr>
        <w:t xml:space="preserve"> </w:t>
      </w:r>
      <w:r>
        <w:rPr>
          <w:rFonts w:ascii="Gadugi" w:hAnsi="Gadugi" w:eastAsia="Gadugi" w:cs="Gadugi"/>
        </w:rPr>
        <w:t>ᎤᏩᏒ</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Seenaa shan, garuu inni jalqabaa akkasumas inni dhumaa taʼuun sarara jaha bakka buʼa. Haalli raajii sararoota falmii kanaatiif kennamu bara dhumaa dha; kanaafuu, sararoonni kun yeroo qorumsaa fakkii bineensaa keessatti hojii irra ooluu qabu.</w:t>
      </w:r>
    </w:p>
    <w:p>
      <w:pPr>
        <w:pStyle w:val="ArticleScripture"/>
        <w:jc w:val="left"/>
      </w:pPr>
      <w:r>
        <w:rPr>
          <w:rFonts w:ascii="Times New Roman" w:hAnsi="Times New Roman" w:eastAsia="Times New Roman" w:cs="Times New Roman"/>
        </w:rPr>
        <w:t>“Waaqayyo akka bifa bineensichaa yeroo carraan qoramuu cufamu dura ijaaramu ifatti natti agarsiiseera; sababiin isaas, inni ummata Waaqayyootiif qormaata guddaa taʼuu qaba; innis kan ittiin mootummaa isaanii bara baraa murteeffamuudha....</w:t>
      </w:r>
    </w:p>
    <w:p>
      <w:pPr>
        <w:pStyle w:val="ArticleScripture"/>
        <w:jc w:val="left"/>
      </w:pPr>
      <w:r>
        <w:rPr>
          <w:rFonts w:ascii="Times New Roman" w:hAnsi="Times New Roman" w:eastAsia="Times New Roman" w:cs="Times New Roman"/>
        </w:rPr>
        <w:t>“Kun qorannoon isaanii dura, qormaanni kun saba Waaqayyoo irra gaʼuu qaba.” Manuscript Releases, volume 15, 15.</w:t>
      </w:r>
    </w:p>
    <w:p>
      <w:pPr>
        <w:pStyle w:val="ArticleBody"/>
        <w:jc w:val="left"/>
      </w:pPr>
      <w:r>
        <w:rPr>
          <w:rFonts w:ascii="Times New Roman" w:hAnsi="Times New Roman" w:eastAsia="Times New Roman" w:cs="Times New Roman"/>
        </w:rPr>
        <w:t>Beekamni uumamuu fakkeenya bineensaa, akkuma sararoota mormii jahan kaanii, qorannoo mata-duree raajii Roomaa ilaallatu dha. Qorannoon guddaan inni ummata Waaqayyoo chaappaan cufamuu isaanii dura taʼu, waaʼee uumamuu fakkeenya bineensa Roomaa ti. Bineensi sun humna paaphaasii ti; Ameerikaanis gara seera Dilbataa dhihoo dhufu sanaatti yommuu tarkaanfattu, humna paaphaasii sanaaf fakkeenya ni uuma.</w:t>
      </w:r>
    </w:p>
    <w:p>
      <w:pPr>
        <w:pStyle w:val="ArticleScripture"/>
        <w:jc w:val="left"/>
      </w:pPr>
      <w:r>
        <w:rPr>
          <w:rFonts w:ascii="Times New Roman" w:hAnsi="Times New Roman" w:eastAsia="Times New Roman" w:cs="Times New Roman"/>
        </w:rPr>
        <w:t>“</w:t>
      </w: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ለአውሬው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እንዲሠራ</w:t>
      </w:r>
      <w:r>
        <w:rPr>
          <w:rFonts w:ascii="Times New Roman" w:hAnsi="Times New Roman" w:eastAsia="Times New Roman" w:cs="Times New Roman"/>
        </w:rPr>
        <w:t xml:space="preserve"> </w:t>
      </w:r>
      <w:r>
        <w:rPr>
          <w:rFonts w:ascii="Ebrima" w:hAnsi="Ebrima" w:eastAsia="Ebrima" w:cs="Ebrima"/>
        </w:rPr>
        <w:t>የሃይማኖት</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ሲቪል</w:t>
      </w:r>
      <w:r>
        <w:rPr>
          <w:rFonts w:ascii="Times New Roman" w:hAnsi="Times New Roman" w:eastAsia="Times New Roman" w:cs="Times New Roman"/>
        </w:rPr>
        <w:t xml:space="preserve"> </w:t>
      </w:r>
      <w:r>
        <w:rPr>
          <w:rFonts w:ascii="Ebrima" w:hAnsi="Ebrima" w:eastAsia="Ebrima" w:cs="Ebrima"/>
        </w:rPr>
        <w:t>መንግሥትን</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መቆጣጠር</w:t>
      </w:r>
      <w:r>
        <w:rPr>
          <w:rFonts w:ascii="Times New Roman" w:hAnsi="Times New Roman" w:eastAsia="Times New Roman" w:cs="Times New Roman"/>
        </w:rPr>
        <w:t xml:space="preserve"> </w:t>
      </w:r>
      <w:r>
        <w:rPr>
          <w:rFonts w:ascii="Ebrima" w:hAnsi="Ebrima" w:eastAsia="Ebrima" w:cs="Ebrima"/>
        </w:rPr>
        <w:t>አለበት፤</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የመንግሥት</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ራሷ</w:t>
      </w:r>
      <w:r>
        <w:rPr>
          <w:rFonts w:ascii="Times New Roman" w:hAnsi="Times New Roman" w:eastAsia="Times New Roman" w:cs="Times New Roman"/>
        </w:rPr>
        <w:t xml:space="preserve"> </w:t>
      </w:r>
      <w:r>
        <w:rPr>
          <w:rFonts w:ascii="Ebrima" w:hAnsi="Ebrima" w:eastAsia="Ebrima" w:cs="Ebrima"/>
        </w:rPr>
        <w:t>ዓላማ</w:t>
      </w:r>
      <w:r>
        <w:rPr>
          <w:rFonts w:ascii="Times New Roman" w:hAnsi="Times New Roman" w:eastAsia="Times New Roman" w:cs="Times New Roman"/>
        </w:rPr>
        <w:t xml:space="preserve"> </w:t>
      </w:r>
      <w:r>
        <w:rPr>
          <w:rFonts w:ascii="Ebrima" w:hAnsi="Ebrima" w:eastAsia="Ebrima" w:cs="Ebrima"/>
        </w:rPr>
        <w:t>ለመፈጸም</w:t>
      </w:r>
      <w:r>
        <w:rPr>
          <w:rFonts w:ascii="Times New Roman" w:hAnsi="Times New Roman" w:eastAsia="Times New Roman" w:cs="Times New Roman"/>
        </w:rPr>
        <w:t xml:space="preserve"> </w:t>
      </w:r>
      <w:r>
        <w:rPr>
          <w:rFonts w:ascii="Ebrima" w:hAnsi="Ebrima" w:eastAsia="Ebrima" w:cs="Ebrima"/>
        </w:rPr>
        <w:t>እንዲውል</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The Great Controversy, 443.</w:t>
      </w:r>
    </w:p>
    <w:p>
      <w:pPr>
        <w:pStyle w:val="ArticleBody"/>
        <w:jc w:val="left"/>
      </w:pPr>
      <w:r>
        <w:rPr>
          <w:rFonts w:ascii="Times New Roman" w:hAnsi="Times New Roman" w:eastAsia="Times New Roman" w:cs="Times New Roman"/>
        </w:rPr>
        <w:t>Seerri Dilbataa sanaa Ameerikaa keessatti bahe sun fakkeenyi bineensichaa Ameerikaa keessatti guutummaatti akka ijaarame ni mirkaneessa.</w:t>
      </w:r>
    </w:p>
    <w:p>
      <w:pPr>
        <w:pStyle w:val="ArticleScripture"/>
        <w:jc w:val="left"/>
      </w:pPr>
      <w:r>
        <w:rPr>
          <w:rFonts w:ascii="Times New Roman" w:hAnsi="Times New Roman" w:eastAsia="Times New Roman" w:cs="Times New Roman"/>
        </w:rPr>
        <w:t>“Garuu dirqama amantii humna mootummaa addunyaa fayyadamuun raawwachuuf gochaa irra jiraniinuma waldoonni amantii ofii isaanii fakkeenya bineensichaatiif ijaaru; kanaafuu eegumsi Dilbataa Ameerikaa keessatti dirqamaan hojii irra oolchu jechuun waaqeffannaa bineensichaa fi fakkeenya isaa dirqamaan hojii irra oolchuu ta’a.” The Great Controversy, 449.</w:t>
      </w:r>
    </w:p>
    <w:p>
      <w:pPr>
        <w:pStyle w:val="ArticleBody"/>
        <w:jc w:val="left"/>
      </w:pPr>
      <w:r>
        <w:rPr>
          <w:rFonts w:ascii="Times New Roman" w:hAnsi="Times New Roman" w:eastAsia="Times New Roman" w:cs="Times New Roman"/>
        </w:rPr>
        <w:t>Seera Dilbataattiitti, fakkeenyi bineensichaa Ameerikaa keessatti guutummaatti bocamee ta’a; yeroo sanattiis Ameerikaan guutummaatti Waaqayyoo irraa addaan citee, hojii ishee isa raajii guutuu addunyaa hunda fakkeenya bineensichaa akka ijaaru dirqisiisuu jalqabdi. Seera Dilbataattiitti Ameerikaa keessatti, mootummaa addunyaa biyyoonni hundinuu hammataman fakkeenya bineensichaa uumuu irra deebi’anii akka raawwatan qajeelchuu keessatti Seexanni hojii isaa dinqisiisaa jalqaba.</w:t>
      </w:r>
    </w:p>
    <w:p>
      <w:pPr>
        <w:pStyle w:val="ArticleScripture"/>
        <w:jc w:val="left"/>
      </w:pPr>
      <w:r>
        <w:rPr>
          <w:rFonts w:ascii="Times New Roman" w:hAnsi="Times New Roman" w:eastAsia="Times New Roman" w:cs="Times New Roman"/>
        </w:rPr>
        <w:t>“Seerri labsiidhaan mootummaa Paaphaasii seera Waaqayyoo cabsuun dhaabuun, sabni keenya qajeelummaa irraa guutummaatti of addaan kutti. Yommuu Pirootestaantiin harka ishee qileensa gidduu sana qaxxaamurtee humna Roomaa qabachuuf diriirsitu, yommuu boolla gad fagoo sana irra ceetee Hafuurota wajjin harka wal qabattu, yommuu tokkummaa dachaa sadii kanaa jalatti biyya keenya mootummaa Pirootestaantii fi ripaabilikaanii taʼe akka taate Heera mootummaa ishee keessaa buʼuura hundumaa ni gantuu, akkasumas sobaa fi dogoggora paaphaasummaa babalʼisuuf qophii ni gootu; yeroo sanatti yeroo hojii dinqisiisaa Seexanaa dhufe akka taʼe, dhumni immoo akka dhihaate beekuu dandeenya.” Testimonies, volume 5, 451.</w:t>
      </w:r>
    </w:p>
    <w:p>
      <w:pPr>
        <w:pStyle w:val="ArticleBody"/>
        <w:jc w:val="left"/>
      </w:pPr>
      <w:r>
        <w:rPr>
          <w:rFonts w:ascii="Times New Roman" w:hAnsi="Times New Roman" w:eastAsia="Times New Roman" w:cs="Times New Roman"/>
        </w:rPr>
        <w:t>Biyyoota Ameerikaa keessatti seerri Dilbataa yeroo dhiyootti dhufu sanatti, Seexanni, Ameerikaa wajjin waliigaltee ta’een, sabni hundinuu sirna mootummaa fi waldaa amantii tokko ta’e hundeessuu fi waaqeffannaa Dilbataa dirqisiisuudhaan fakkeenya Ameerikaa akka hordofu ni dirqisiisa.</w:t>
      </w:r>
    </w:p>
    <w:p>
      <w:pPr>
        <w:pStyle w:val="ArticleScripture"/>
        <w:jc w:val="left"/>
      </w:pPr>
      <w:r>
        <w:rPr>
          <w:rFonts w:ascii="Times New Roman" w:hAnsi="Times New Roman" w:eastAsia="Times New Roman" w:cs="Times New Roman"/>
        </w:rPr>
        <w:t>“Seexanni warra lafa irra jiraatan gowwoomsuuf dinqiiwwan hojjetta. Hafuurota amanuun hojii isaa kan hojjetu warra du’an fakkeessuun ta’a. Qaamonni amantii ergaawwan akeekkachiisaa Waaqayyoo dhaga’uuf didan gowwoomsaa cimaa jala ni ta’u; qulqulloota ari’achuufis aangoo mootummaa wajjin ni tokkomu. Waldoonni Pirootestaantii ummata Waaqayyoo abboommii eegu ari’achuuf aangoo Phaaphaasii wajjin ni tokkomu. Kun isuma aangoo sirna guddaa ari’achuu hundeessu sanaa dha; inni qalbii namaa irratti abbaa irree hafuuraa ni raawwata.”</w:t>
      </w:r>
    </w:p>
    <w:p>
      <w:pPr>
        <w:pStyle w:val="ArticleScripture"/>
        <w:jc w:val="left"/>
      </w:pPr>
      <w:r>
        <w:rPr>
          <w:rFonts w:ascii="Times New Roman" w:hAnsi="Times New Roman" w:eastAsia="Times New Roman" w:cs="Times New Roman"/>
        </w:rPr>
        <w:t>“‘Inni gaanfa lama akka hoolaa qaba ture, akka jawweeattis dubbata ture.’ Namoonni akka Hoolicha Waaqaatti hordoftoota taʼuu isaanii jechuun of ibsan iyyuu, hafuura jawwee sanaatiin guutamu. Isaan ofii isaanii akka garraamoo fi gad of qaboo taʼan jechuun dubbatu; garuu hafuura Seexanaatiin dubbatuu fi seera baasu, hojii isaanii keessattiis waan ofiin jedhu sana irraa faallaa taʼuu isaanii mulʼisu. Humni hoolaa fakkaatu kun warra abboommii Waaqayyoo eeganii fi dhuga-baatummaa Yesuus Kiristoos qaban irratti waraana kaasuudhaan jawwee wajjin walitti hidhata. Seexannis Pirootestaantotaa fi Paappistoota wajjin tokko taʼee, akka waaqa biyya lafaa kanaatti isaanii wajjin waliigaltee keessatti hojjechaa, namoota akka isaan mootummaa isaa jala jiranitti ajaja; akka fedhettis akka ittiin hojjetamu, bulfamuu fi toʼataman godha.</w:t>
      </w:r>
    </w:p>
    <w:p>
      <w:pPr>
        <w:pStyle w:val="ArticleScripture"/>
        <w:jc w:val="left"/>
      </w:pPr>
      <w:r>
        <w:rPr>
          <w:rFonts w:ascii="Times New Roman" w:hAnsi="Times New Roman" w:eastAsia="Times New Roman" w:cs="Times New Roman"/>
        </w:rPr>
        <w:t>“Yoo namoonni ajajawwan Waaqayyoo miilla jalatti tuffatanii dhiibuu irratti walii galuu didan, hafuurri bineensichaa mul’ata. Isaan hidhamanii, dura gumiiwwanitti dhiyaatanii, adabbii maallaqaatiif saaxilamu. ‘Inni xinnaa fi guddaa, sooressa fi hiyyeessa, bilisaas ta’e garba, hundumaa harka isaanii mirgaa irratti yookaan adda isaanii irratti mallattoo akka fudhatan godha’ [Mul’ata 13:16]. ‘Inni fakkii bineensichaatiif lubbuu kennuuf aangoo qaba ture; fakkiin bineensichaa dubbachuu akka danda’u, akkasumas warri fakkii bineensichaa hin waaqeffanne hundi akka ajjeefaman gochuu akka danda’uuf’ [lakkoofsa 15]. Kanaaf Seexanni aangoo mootummaa Yihowaa ofitti fudhata. Namichi cubbuu teessoo Waaqayyoo irra taa’ee, ofii isaa Waaqaa akka ta’e labsa; Waaqayyoos olitti hojjetas.” Manuscript Releases, volume 14, 162.</w:t>
      </w:r>
    </w:p>
    <w:p>
      <w:pPr>
        <w:pStyle w:val="ArticleBody"/>
        <w:jc w:val="left"/>
      </w:pPr>
      <w:r>
        <w:rPr>
          <w:rFonts w:ascii="Times New Roman" w:hAnsi="Times New Roman" w:eastAsia="Times New Roman" w:cs="Times New Roman"/>
        </w:rPr>
        <w:t>Humni abbaa papaa bineensicha dha, Tokkummaan Mootummoota Addunyaa immoo bineensa guddaa san isa bofa fakkaatu dha; Ameerikaanis Raajii Sobaa dha. Warri hiika mormituu Kiristoos irratti burjaajofnan—inni yeroo tokkoof Seexanaa fi bakka-bu’aa Seexanaa kan lafa irratti ta’e, jechuunis poophii Roomaa, lamaan isaanii ta’uun—dhuma irratti cinaacha mormituu Kiristoos irra ni hiriiru.</w:t>
      </w:r>
    </w:p>
    <w:p>
      <w:pPr>
        <w:pStyle w:val="ArticleBody"/>
        <w:jc w:val="left"/>
      </w:pPr>
      <w:r>
        <w:rPr>
          <w:rFonts w:ascii="Times New Roman" w:hAnsi="Times New Roman" w:eastAsia="Times New Roman" w:cs="Times New Roman"/>
        </w:rPr>
        <w:t>Yuunaayitid Isteetis namicha cubbuu miti. Namichi cubbuu antiikiriistidha; innis bakka bu’aa lafaa Seexanaa ti. Humna paaphaasii teessoo mootummaa lafaa irra kaa’u paaphaasiidhaan walitti makuun, akkuma Phaawulos ibsetti, dhugaa jaallachuu dhabuu akka ragaatti lakkaa’ama. Hariiroo raajii Roomaa Waaqeffannaa-bu’ureffataa, isa hanga Roomaan Waaqeffannaa-bu’ureffataan irraa kaafamutti humna paaphaasii dhowwee ture, akka humni paaphaasii mul’ifamuuf, akkuma 2 Tasalonqee boqonnaa lammaffaa keessatti ibsame san diduun, dhangala’uu Hafuura Qulqulluu diduu fi dhangala’uu hafuura qulqulluu hin taane fudhachuu dha; isa Phaawulos “gowwoomsaa cimaa” jedhee waamu. Kun akkana ta’ee osoo jiruu, raajonni durii hundinuu caalaa kallattiidhaan waa’ee guyyoota dhumaa dubbatan; guyyoota isaan keessa jiraatan irra.</w:t>
      </w:r>
    </w:p>
    <w:p>
      <w:pPr>
        <w:pStyle w:val="ArticleScripture"/>
        <w:jc w:val="left"/>
      </w:pPr>
      <w:r>
        <w:rPr>
          <w:rFonts w:ascii="Times New Roman" w:hAnsi="Times New Roman" w:eastAsia="Times New Roman" w:cs="Times New Roman"/>
        </w:rPr>
        <w:t>“Raajota durii hunda keessaa tokkoon tokkoon isaanii yeroo ofii isaanii caalaa yeroo keenyaaf dubbatan; kanaafuu raajii isaanii nuuf humna keessa jira. ‘Wantoonni kun hundinuu isaanii irratti fakkeenyaaf ta’an; nu, warra dhumni addunyaa irra ga’eef gorsaafis barreeffamanii jiru.’ 1 Qorontos 10:11. ‘Isaan wantoota amma warra hafuura Qulqulluu samii irraa ergameen wangeela isinitti lallabanin isinitti himaman sana ofii isaaniif utuu hin ta’in, nuuf akka tajaajilanitti isaaniif mul’ifame; wantoota kanneenis maleekonni iyyuu keessa ilaaluu hawwu.’ 1 Phexros 1:12....”</w:t>
      </w:r>
    </w:p>
    <w:p>
      <w:pPr>
        <w:pStyle w:val="ArticleScripture"/>
        <w:jc w:val="left"/>
      </w:pPr>
      <w:r>
        <w:rPr>
          <w:rFonts w:ascii="Times New Roman" w:hAnsi="Times New Roman" w:eastAsia="Times New Roman" w:cs="Times New Roman"/>
        </w:rPr>
        <w:t>“Kitaabni Qulqulluun dhaloota isa dhumaa kanaaf qabeenya ishee walitti kuuftee fi walitti hidhee qabdi. Taateewwan guguddoon hundi fi hojiiwwan ulfina qabeeyyii seenaan Kakuu Moofaa keessatti mul’atan ni turan; amma immoo guyyoota isa dhumaa kana keessatti waldaa keessatti irra deebi’anii raawwatamaa jiru.” Selected Messages, book 3, 338, 339.</w:t>
      </w:r>
    </w:p>
    <w:p>
      <w:pPr>
        <w:pStyle w:val="ArticleBody"/>
        <w:jc w:val="left"/>
      </w:pPr>
      <w:r>
        <w:rPr>
          <w:rFonts w:ascii="Gadugi" w:hAnsi="Gadugi" w:eastAsia="Gadugi" w:cs="Gadugi"/>
        </w:rPr>
        <w:t>ᐩᐦᐊᔾᑕᓐ</w:t>
      </w:r>
      <w:r>
        <w:rPr>
          <w:rFonts w:ascii="Times New Roman" w:hAnsi="Times New Roman" w:eastAsia="Times New Roman" w:cs="Times New Roman"/>
        </w:rPr>
        <w:t xml:space="preserve"> </w:t>
      </w:r>
      <w:r>
        <w:rPr>
          <w:rFonts w:ascii="Gadugi" w:hAnsi="Gadugi" w:eastAsia="Gadugi" w:cs="Gadugi"/>
        </w:rPr>
        <w:t>ᕉᒻ</w:t>
      </w:r>
      <w:r>
        <w:rPr>
          <w:rFonts w:ascii="Times New Roman" w:hAnsi="Times New Roman" w:eastAsia="Times New Roman" w:cs="Times New Roman"/>
        </w:rPr>
        <w:t xml:space="preserve"> </w:t>
      </w:r>
      <w:r>
        <w:rPr>
          <w:rFonts w:ascii="Gadugi" w:hAnsi="Gadugi" w:eastAsia="Gadugi" w:cs="Gadugi"/>
        </w:rPr>
        <w:t>ᐊᒻᒪ</w:t>
      </w:r>
      <w:r>
        <w:rPr>
          <w:rFonts w:ascii="Times New Roman" w:hAnsi="Times New Roman" w:eastAsia="Times New Roman" w:cs="Times New Roman"/>
        </w:rPr>
        <w:t xml:space="preserve"> </w:t>
      </w:r>
      <w:r>
        <w:rPr>
          <w:rFonts w:ascii="Gadugi" w:hAnsi="Gadugi" w:eastAsia="Gadugi" w:cs="Gadugi"/>
        </w:rPr>
        <w:t>ᐃᑭᑐᐎᓐ</w:t>
      </w:r>
      <w:r>
        <w:rPr>
          <w:rFonts w:ascii="Times New Roman" w:hAnsi="Times New Roman" w:eastAsia="Times New Roman" w:cs="Times New Roman"/>
        </w:rPr>
        <w:t xml:space="preserve"> </w:t>
      </w:r>
      <w:r>
        <w:rPr>
          <w:rFonts w:ascii="Gadugi" w:hAnsi="Gadugi" w:eastAsia="Gadugi" w:cs="Gadugi"/>
        </w:rPr>
        <w:t>ᐅᒪ</w:t>
      </w:r>
      <w:r>
        <w:rPr>
          <w:rFonts w:ascii="Times New Roman" w:hAnsi="Times New Roman" w:eastAsia="Times New Roman" w:cs="Times New Roman"/>
        </w:rPr>
        <w:t xml:space="preserve"> </w:t>
      </w:r>
      <w:r>
        <w:rPr>
          <w:rFonts w:ascii="Gadugi" w:hAnsi="Gadugi" w:eastAsia="Gadugi" w:cs="Gadugi"/>
        </w:rPr>
        <w:t>ᐁᑉᑭᓯᒋᒃ</w:t>
      </w:r>
      <w:r>
        <w:rPr>
          <w:rFonts w:ascii="Times New Roman" w:hAnsi="Times New Roman" w:eastAsia="Times New Roman" w:cs="Times New Roman"/>
        </w:rPr>
        <w:t xml:space="preserve"> </w:t>
      </w:r>
      <w:r>
        <w:rPr>
          <w:rFonts w:ascii="Gadugi" w:hAnsi="Gadugi" w:eastAsia="Gadugi" w:cs="Gadugi"/>
        </w:rPr>
        <w:t>ᒐᓂᑕᓐ</w:t>
      </w:r>
      <w:r>
        <w:rPr>
          <w:rFonts w:ascii="Times New Roman" w:hAnsi="Times New Roman" w:eastAsia="Times New Roman" w:cs="Times New Roman"/>
        </w:rPr>
        <w:t xml:space="preserve"> </w:t>
      </w:r>
      <w:r>
        <w:rPr>
          <w:rFonts w:ascii="Gadugi" w:hAnsi="Gadugi" w:eastAsia="Gadugi" w:cs="Gadugi"/>
        </w:rPr>
        <w:t>ᓯᓂᒃ</w:t>
      </w:r>
      <w:r>
        <w:rPr>
          <w:rFonts w:ascii="Times New Roman" w:hAnsi="Times New Roman" w:eastAsia="Times New Roman" w:cs="Times New Roman"/>
        </w:rPr>
        <w:t xml:space="preserve"> </w:t>
      </w:r>
      <w:r>
        <w:rPr>
          <w:rFonts w:ascii="Gadugi" w:hAnsi="Gadugi" w:eastAsia="Gadugi" w:cs="Gadugi"/>
        </w:rPr>
        <w:t>ᐊᐗᔭ</w:t>
      </w:r>
      <w:r>
        <w:rPr>
          <w:rFonts w:ascii="Times New Roman" w:hAnsi="Times New Roman" w:eastAsia="Times New Roman" w:cs="Times New Roman"/>
        </w:rPr>
        <w:t xml:space="preserve"> </w:t>
      </w:r>
      <w:r>
        <w:rPr>
          <w:rFonts w:ascii="Gadugi" w:hAnsi="Gadugi" w:eastAsia="Gadugi" w:cs="Gadugi"/>
        </w:rPr>
        <w:t>ᑎᓴᓚᓂᔭᓐ</w:t>
      </w:r>
      <w:r>
        <w:rPr>
          <w:rFonts w:ascii="Times New Roman" w:hAnsi="Times New Roman" w:eastAsia="Times New Roman" w:cs="Times New Roman"/>
        </w:rPr>
        <w:t xml:space="preserve"> </w:t>
      </w:r>
      <w:r>
        <w:rPr>
          <w:rFonts w:ascii="Gadugi" w:hAnsi="Gadugi" w:eastAsia="Gadugi" w:cs="Gadugi"/>
        </w:rPr>
        <w:t>ᐃᒪ</w:t>
      </w:r>
      <w:r>
        <w:rPr>
          <w:rFonts w:ascii="Times New Roman" w:hAnsi="Times New Roman" w:eastAsia="Times New Roman" w:cs="Times New Roman"/>
        </w:rPr>
        <w:t xml:space="preserve"> </w:t>
      </w:r>
      <w:r>
        <w:rPr>
          <w:rFonts w:ascii="Gadugi" w:hAnsi="Gadugi" w:eastAsia="Gadugi" w:cs="Gadugi"/>
        </w:rPr>
        <w:t>ᐅᑭᒋᐊᐧᑌᐤ</w:t>
      </w:r>
      <w:r>
        <w:rPr>
          <w:rFonts w:ascii="Times New Roman" w:hAnsi="Times New Roman" w:eastAsia="Times New Roman" w:cs="Times New Roman"/>
        </w:rPr>
        <w:t xml:space="preserve"> </w:t>
      </w:r>
      <w:r>
        <w:rPr>
          <w:rFonts w:ascii="Gadugi" w:hAnsi="Gadugi" w:eastAsia="Gadugi" w:cs="Gadugi"/>
        </w:rPr>
        <w:t>ᐅᓇᐃᑕᑦ</w:t>
      </w:r>
      <w:r>
        <w:rPr>
          <w:rFonts w:ascii="Times New Roman" w:hAnsi="Times New Roman" w:eastAsia="Times New Roman" w:cs="Times New Roman"/>
        </w:rPr>
        <w:t xml:space="preserve"> </w:t>
      </w:r>
      <w:r>
        <w:rPr>
          <w:rFonts w:ascii="Gadugi" w:hAnsi="Gadugi" w:eastAsia="Gadugi" w:cs="Gadugi"/>
        </w:rPr>
        <w:t>ᔪᓇᐃᑎᑦ</w:t>
      </w:r>
      <w:r>
        <w:rPr>
          <w:rFonts w:ascii="Times New Roman" w:hAnsi="Times New Roman" w:eastAsia="Times New Roman" w:cs="Times New Roman"/>
        </w:rPr>
        <w:t xml:space="preserve"> </w:t>
      </w:r>
      <w:r>
        <w:rPr>
          <w:rFonts w:ascii="Gadugi" w:hAnsi="Gadugi" w:eastAsia="Gadugi" w:cs="Gadugi"/>
        </w:rPr>
        <w:t>ᐅᐢᑌᑦᐢ</w:t>
      </w:r>
      <w:r>
        <w:rPr>
          <w:rFonts w:ascii="Times New Roman" w:hAnsi="Times New Roman" w:eastAsia="Times New Roman" w:cs="Times New Roman"/>
        </w:rPr>
        <w:t xml:space="preserve"> </w:t>
      </w:r>
      <w:r>
        <w:rPr>
          <w:rFonts w:ascii="Gadugi" w:hAnsi="Gadugi" w:eastAsia="Gadugi" w:cs="Gadugi"/>
        </w:rPr>
        <w:t>ᐊᒻᒪ</w:t>
      </w:r>
      <w:r>
        <w:rPr>
          <w:rFonts w:ascii="Times New Roman" w:hAnsi="Times New Roman" w:eastAsia="Times New Roman" w:cs="Times New Roman"/>
        </w:rPr>
        <w:t xml:space="preserve"> </w:t>
      </w:r>
      <w:r>
        <w:rPr>
          <w:rFonts w:ascii="Gadugi" w:hAnsi="Gadugi" w:eastAsia="Gadugi" w:cs="Gadugi"/>
        </w:rPr>
        <w:t>ᐹᐯᓪ</w:t>
      </w:r>
      <w:r>
        <w:rPr>
          <w:rFonts w:ascii="Times New Roman" w:hAnsi="Times New Roman" w:eastAsia="Times New Roman" w:cs="Times New Roman"/>
        </w:rPr>
        <w:t xml:space="preserve"> </w:t>
      </w:r>
      <w:r>
        <w:rPr>
          <w:rFonts w:ascii="Gadugi" w:hAnsi="Gadugi" w:eastAsia="Gadugi" w:cs="Gadugi"/>
        </w:rPr>
        <w:t>ᕉᒻ</w:t>
      </w:r>
      <w:r>
        <w:rPr>
          <w:rFonts w:ascii="Times New Roman" w:hAnsi="Times New Roman" w:eastAsia="Times New Roman" w:cs="Times New Roman"/>
        </w:rPr>
        <w:t xml:space="preserve"> </w:t>
      </w:r>
      <w:r>
        <w:rPr>
          <w:rFonts w:ascii="Gadugi" w:hAnsi="Gadugi" w:eastAsia="Gadugi" w:cs="Gadugi"/>
        </w:rPr>
        <w:t>ᐊᓂᔑᓈᐯ</w:t>
      </w:r>
      <w:r>
        <w:rPr>
          <w:rFonts w:ascii="Times New Roman" w:hAnsi="Times New Roman" w:eastAsia="Times New Roman" w:cs="Times New Roman"/>
        </w:rPr>
        <w:t xml:space="preserve"> </w:t>
      </w:r>
      <w:r>
        <w:rPr>
          <w:rFonts w:ascii="Gadugi" w:hAnsi="Gadugi" w:eastAsia="Gadugi" w:cs="Gadugi"/>
        </w:rPr>
        <w:t>ᐃᔑᐱᒪᑎᓯᐎᓐ</w:t>
      </w:r>
      <w:r>
        <w:rPr>
          <w:rFonts w:ascii="Times New Roman" w:hAnsi="Times New Roman" w:eastAsia="Times New Roman" w:cs="Times New Roman"/>
        </w:rPr>
        <w:t xml:space="preserve"> </w:t>
      </w:r>
      <w:r>
        <w:rPr>
          <w:rFonts w:ascii="Gadugi" w:hAnsi="Gadugi" w:eastAsia="Gadugi" w:cs="Gadugi"/>
        </w:rPr>
        <w:t>ᐁᔭᓂᐊᐧᒃ</w:t>
      </w:r>
      <w:r>
        <w:rPr>
          <w:rFonts w:ascii="Times New Roman" w:hAnsi="Times New Roman" w:eastAsia="Times New Roman" w:cs="Times New Roman"/>
        </w:rPr>
        <w:t xml:space="preserve"> </w:t>
      </w:r>
      <w:r>
        <w:rPr>
          <w:rFonts w:ascii="Gadugi" w:hAnsi="Gadugi" w:eastAsia="Gadugi" w:cs="Gadugi"/>
        </w:rPr>
        <w:t>ᐊᓂᒥᔑᓐ</w:t>
      </w:r>
      <w:r>
        <w:rPr>
          <w:rFonts w:ascii="Times New Roman" w:hAnsi="Times New Roman" w:eastAsia="Times New Roman" w:cs="Times New Roman"/>
        </w:rPr>
        <w:t xml:space="preserve"> </w:t>
      </w:r>
      <w:r>
        <w:rPr>
          <w:rFonts w:ascii="Gadugi" w:hAnsi="Gadugi" w:eastAsia="Gadugi" w:cs="Gadugi"/>
        </w:rPr>
        <w:t>ᑭᔭᐸᒃ</w:t>
      </w:r>
      <w:r>
        <w:rPr>
          <w:rFonts w:ascii="Times New Roman" w:hAnsi="Times New Roman" w:eastAsia="Times New Roman" w:cs="Times New Roman"/>
        </w:rPr>
        <w:t xml:space="preserve"> </w:t>
      </w:r>
      <w:r>
        <w:rPr>
          <w:rFonts w:ascii="Gadugi" w:hAnsi="Gadugi" w:eastAsia="Gadugi" w:cs="Gadugi"/>
        </w:rPr>
        <w:t>ᐁᑲ</w:t>
      </w:r>
      <w:r>
        <w:rPr>
          <w:rFonts w:ascii="Times New Roman" w:hAnsi="Times New Roman" w:eastAsia="Times New Roman" w:cs="Times New Roman"/>
        </w:rPr>
        <w:t xml:space="preserve"> </w:t>
      </w:r>
      <w:r>
        <w:rPr>
          <w:rFonts w:ascii="Gadugi" w:hAnsi="Gadugi" w:eastAsia="Gadugi" w:cs="Gadugi"/>
        </w:rPr>
        <w:t>ᐃᔑᐧᑲᔭᒃ</w:t>
      </w:r>
      <w:r>
        <w:rPr>
          <w:rFonts w:ascii="Times New Roman" w:hAnsi="Times New Roman" w:eastAsia="Times New Roman" w:cs="Times New Roman"/>
        </w:rPr>
        <w:t xml:space="preserve">. </w:t>
      </w:r>
      <w:r>
        <w:rPr>
          <w:rFonts w:ascii="Gadugi" w:hAnsi="Gadugi" w:eastAsia="Gadugi" w:cs="Gadugi"/>
        </w:rPr>
        <w:t>ᐊᐊ</w:t>
      </w:r>
      <w:r>
        <w:rPr>
          <w:rFonts w:ascii="Times New Roman" w:hAnsi="Times New Roman" w:eastAsia="Times New Roman" w:cs="Times New Roman"/>
        </w:rPr>
        <w:t xml:space="preserve"> </w:t>
      </w:r>
      <w:r>
        <w:rPr>
          <w:rFonts w:ascii="Gadugi" w:hAnsi="Gadugi" w:eastAsia="Gadugi" w:cs="Gadugi"/>
        </w:rPr>
        <w:t>ᑲᒥᓴᐌᓂᒃ</w:t>
      </w:r>
      <w:r>
        <w:rPr>
          <w:rFonts w:ascii="Times New Roman" w:hAnsi="Times New Roman" w:eastAsia="Times New Roman" w:cs="Times New Roman"/>
        </w:rPr>
        <w:t xml:space="preserve"> </w:t>
      </w:r>
      <w:r>
        <w:rPr>
          <w:rFonts w:ascii="Gadugi" w:hAnsi="Gadugi" w:eastAsia="Gadugi" w:cs="Gadugi"/>
        </w:rPr>
        <w:t>ᐁᓀᐣᑕᒥᓐ</w:t>
      </w:r>
      <w:r>
        <w:rPr>
          <w:rFonts w:ascii="Times New Roman" w:hAnsi="Times New Roman" w:eastAsia="Times New Roman" w:cs="Times New Roman"/>
        </w:rPr>
        <w:t xml:space="preserve"> </w:t>
      </w:r>
      <w:r>
        <w:rPr>
          <w:rFonts w:ascii="Gadugi" w:hAnsi="Gadugi" w:eastAsia="Gadugi" w:cs="Gadugi"/>
        </w:rPr>
        <w:t>ᐅᒪ</w:t>
      </w:r>
      <w:r>
        <w:rPr>
          <w:rFonts w:ascii="Times New Roman" w:hAnsi="Times New Roman" w:eastAsia="Times New Roman" w:cs="Times New Roman"/>
        </w:rPr>
        <w:t xml:space="preserve"> </w:t>
      </w:r>
      <w:r>
        <w:rPr>
          <w:rFonts w:ascii="Gadugi" w:hAnsi="Gadugi" w:eastAsia="Gadugi" w:cs="Gadugi"/>
        </w:rPr>
        <w:t>ᑌᐺᐎᓐ</w:t>
      </w:r>
      <w:r>
        <w:rPr>
          <w:rFonts w:ascii="Times New Roman" w:hAnsi="Times New Roman" w:eastAsia="Times New Roman" w:cs="Times New Roman"/>
        </w:rPr>
        <w:t xml:space="preserve"> </w:t>
      </w:r>
      <w:r>
        <w:rPr>
          <w:rFonts w:ascii="Gadugi" w:hAnsi="Gadugi" w:eastAsia="Gadugi" w:cs="Gadugi"/>
        </w:rPr>
        <w:t>ᒥᓇ</w:t>
      </w:r>
      <w:r>
        <w:rPr>
          <w:rFonts w:ascii="Times New Roman" w:hAnsi="Times New Roman" w:eastAsia="Times New Roman" w:cs="Times New Roman"/>
        </w:rPr>
        <w:t xml:space="preserve"> </w:t>
      </w:r>
      <w:r>
        <w:rPr>
          <w:rFonts w:ascii="Gadugi" w:hAnsi="Gadugi" w:eastAsia="Gadugi" w:cs="Gadugi"/>
        </w:rPr>
        <w:t>ᐃᑭᑐᐎᓂᐎᓐ</w:t>
      </w:r>
      <w:r>
        <w:rPr>
          <w:rFonts w:ascii="Times New Roman" w:hAnsi="Times New Roman" w:eastAsia="Times New Roman" w:cs="Times New Roman"/>
        </w:rPr>
        <w:t xml:space="preserve">, </w:t>
      </w:r>
      <w:r>
        <w:rPr>
          <w:rFonts w:ascii="Gadugi" w:hAnsi="Gadugi" w:eastAsia="Gadugi" w:cs="Gadugi"/>
        </w:rPr>
        <w:t>ᐁᐧᑕᓂᓐ</w:t>
      </w:r>
      <w:r>
        <w:rPr>
          <w:rFonts w:ascii="Times New Roman" w:hAnsi="Times New Roman" w:eastAsia="Times New Roman" w:cs="Times New Roman"/>
        </w:rPr>
        <w:t xml:space="preserve"> </w:t>
      </w:r>
      <w:r>
        <w:rPr>
          <w:rFonts w:ascii="Gadugi" w:hAnsi="Gadugi" w:eastAsia="Gadugi" w:cs="Gadugi"/>
        </w:rPr>
        <w:t>ᐊᓂᔑᓇᐯ</w:t>
      </w:r>
      <w:r>
        <w:rPr>
          <w:rFonts w:ascii="Times New Roman" w:hAnsi="Times New Roman" w:eastAsia="Times New Roman" w:cs="Times New Roman"/>
        </w:rPr>
        <w:t xml:space="preserve"> </w:t>
      </w:r>
      <w:r>
        <w:rPr>
          <w:rFonts w:ascii="Gadugi" w:hAnsi="Gadugi" w:eastAsia="Gadugi" w:cs="Gadugi"/>
        </w:rPr>
        <w:t>ᐅᑭᒪᐎᓐ</w:t>
      </w:r>
      <w:r>
        <w:rPr>
          <w:rFonts w:ascii="Times New Roman" w:hAnsi="Times New Roman" w:eastAsia="Times New Roman" w:cs="Times New Roman"/>
        </w:rPr>
        <w:t xml:space="preserve">, </w:t>
      </w:r>
      <w:r>
        <w:rPr>
          <w:rFonts w:ascii="Gadugi" w:hAnsi="Gadugi" w:eastAsia="Gadugi" w:cs="Gadugi"/>
        </w:rPr>
        <w:t>ᐊᓯᒋ</w:t>
      </w:r>
      <w:r>
        <w:rPr>
          <w:rFonts w:ascii="Times New Roman" w:hAnsi="Times New Roman" w:eastAsia="Times New Roman" w:cs="Times New Roman"/>
        </w:rPr>
        <w:t xml:space="preserve"> </w:t>
      </w:r>
      <w:r>
        <w:rPr>
          <w:rFonts w:ascii="Gadugi" w:hAnsi="Gadugi" w:eastAsia="Gadugi" w:cs="Gadugi"/>
        </w:rPr>
        <w:t>ᒥᓯᐌ</w:t>
      </w:r>
      <w:r>
        <w:rPr>
          <w:rFonts w:ascii="Times New Roman" w:hAnsi="Times New Roman" w:eastAsia="Times New Roman" w:cs="Times New Roman"/>
        </w:rPr>
        <w:t xml:space="preserve"> </w:t>
      </w:r>
      <w:r>
        <w:rPr>
          <w:rFonts w:ascii="Gadugi" w:hAnsi="Gadugi" w:eastAsia="Gadugi" w:cs="Gadugi"/>
        </w:rPr>
        <w:t>ᐱᒫᑎᓯᐎᓐ</w:t>
      </w:r>
      <w:r>
        <w:rPr>
          <w:rFonts w:ascii="Times New Roman" w:hAnsi="Times New Roman" w:eastAsia="Times New Roman" w:cs="Times New Roman"/>
        </w:rPr>
        <w:t xml:space="preserve"> </w:t>
      </w:r>
      <w:r>
        <w:rPr>
          <w:rFonts w:ascii="Gadugi" w:hAnsi="Gadugi" w:eastAsia="Gadugi" w:cs="Gadugi"/>
        </w:rPr>
        <w:t>ᐃᓂ</w:t>
      </w:r>
      <w:r>
        <w:rPr>
          <w:rFonts w:ascii="Times New Roman" w:hAnsi="Times New Roman" w:eastAsia="Times New Roman" w:cs="Times New Roman"/>
        </w:rPr>
        <w:t xml:space="preserve"> </w:t>
      </w:r>
      <w:r>
        <w:rPr>
          <w:rFonts w:ascii="Gadugi" w:hAnsi="Gadugi" w:eastAsia="Gadugi" w:cs="Gadugi"/>
        </w:rPr>
        <w:t>ᐁᓂᑲᓂᔑᓈᑯᓯᒡ</w:t>
      </w:r>
      <w:r>
        <w:rPr>
          <w:rFonts w:ascii="Times New Roman" w:hAnsi="Times New Roman" w:eastAsia="Times New Roman" w:cs="Times New Roman"/>
        </w:rPr>
        <w:t xml:space="preserve"> </w:t>
      </w:r>
      <w:r>
        <w:rPr>
          <w:rFonts w:ascii="Gadugi" w:hAnsi="Gadugi" w:eastAsia="Gadugi" w:cs="Gadugi"/>
        </w:rPr>
        <w:t>ᐊᐎᔭ</w:t>
      </w:r>
      <w:r>
        <w:rPr>
          <w:rFonts w:ascii="Times New Roman" w:hAnsi="Times New Roman" w:eastAsia="Times New Roman" w:cs="Times New Roman"/>
        </w:rPr>
        <w:t xml:space="preserve"> </w:t>
      </w:r>
      <w:r>
        <w:rPr>
          <w:rFonts w:ascii="Gadugi" w:hAnsi="Gadugi" w:eastAsia="Gadugi" w:cs="Gadugi"/>
        </w:rPr>
        <w:t>ᐃᓇᓂᐌᓂᒫᒃ</w:t>
      </w:r>
      <w:r>
        <w:rPr>
          <w:rFonts w:ascii="Times New Roman" w:hAnsi="Times New Roman" w:eastAsia="Times New Roman" w:cs="Times New Roman"/>
        </w:rPr>
        <w:t xml:space="preserve"> </w:t>
      </w:r>
      <w:r>
        <w:rPr>
          <w:rFonts w:ascii="Gadugi" w:hAnsi="Gadugi" w:eastAsia="Gadugi" w:cs="Gadugi"/>
        </w:rPr>
        <w:t>ᐅᐱᑕᒻ</w:t>
      </w:r>
      <w:r>
        <w:rPr>
          <w:rFonts w:ascii="Times New Roman" w:hAnsi="Times New Roman" w:eastAsia="Times New Roman" w:cs="Times New Roman"/>
        </w:rPr>
        <w:t xml:space="preserve"> </w:t>
      </w:r>
      <w:r>
        <w:rPr>
          <w:rFonts w:ascii="Gadugi" w:hAnsi="Gadugi" w:eastAsia="Gadugi" w:cs="Gadugi"/>
        </w:rPr>
        <w:t>ᑲᑭᐃᔑᓂᑳᑌᒃ</w:t>
      </w:r>
      <w:r>
        <w:rPr>
          <w:rFonts w:ascii="Times New Roman" w:hAnsi="Times New Roman" w:eastAsia="Times New Roman" w:cs="Times New Roman"/>
        </w:rPr>
        <w:t xml:space="preserve"> </w:t>
      </w:r>
      <w:r>
        <w:rPr>
          <w:rFonts w:ascii="Gadugi" w:hAnsi="Gadugi" w:eastAsia="Gadugi" w:cs="Gadugi"/>
        </w:rPr>
        <w:t>ᐯᐁᑎᐧᑌ</w:t>
      </w:r>
      <w:r>
        <w:rPr>
          <w:rFonts w:ascii="Times New Roman" w:hAnsi="Times New Roman" w:eastAsia="Times New Roman" w:cs="Times New Roman"/>
        </w:rPr>
        <w:t xml:space="preserve"> </w:t>
      </w:r>
      <w:r>
        <w:rPr>
          <w:rFonts w:ascii="Gadugi" w:hAnsi="Gadugi" w:eastAsia="Gadugi" w:cs="Gadugi"/>
        </w:rPr>
        <w:t>ᐃᓇᒥᓂᑫᐎᓐ</w:t>
      </w:r>
      <w:r>
        <w:rPr>
          <w:rFonts w:ascii="Times New Roman" w:hAnsi="Times New Roman" w:eastAsia="Times New Roman" w:cs="Times New Roman"/>
        </w:rPr>
        <w:t xml:space="preserve"> </w:t>
      </w:r>
      <w:r>
        <w:rPr>
          <w:rFonts w:ascii="Gadugi" w:hAnsi="Gadugi" w:eastAsia="Gadugi" w:cs="Gadugi"/>
        </w:rPr>
        <w:t>ᐁᐧᑲᐱᓂᑯᓂᒃ</w:t>
      </w:r>
      <w:r>
        <w:rPr>
          <w:rFonts w:ascii="Times New Roman" w:hAnsi="Times New Roman" w:eastAsia="Times New Roman" w:cs="Times New Roman"/>
        </w:rPr>
        <w:t xml:space="preserve"> </w:t>
      </w:r>
      <w:r>
        <w:rPr>
          <w:rFonts w:ascii="Gadugi" w:hAnsi="Gadugi" w:eastAsia="Gadugi" w:cs="Gadugi"/>
        </w:rPr>
        <w:t>ᐅᒪ</w:t>
      </w:r>
      <w:r>
        <w:rPr>
          <w:rFonts w:ascii="Times New Roman" w:hAnsi="Times New Roman" w:eastAsia="Times New Roman" w:cs="Times New Roman"/>
        </w:rPr>
        <w:t xml:space="preserve"> </w:t>
      </w:r>
      <w:r>
        <w:rPr>
          <w:rFonts w:ascii="Gadugi" w:hAnsi="Gadugi" w:eastAsia="Gadugi" w:cs="Gadugi"/>
        </w:rPr>
        <w:t>ᐃᓂ</w:t>
      </w:r>
      <w:r>
        <w:rPr>
          <w:rFonts w:ascii="Times New Roman" w:hAnsi="Times New Roman" w:eastAsia="Times New Roman" w:cs="Times New Roman"/>
        </w:rPr>
        <w:t xml:space="preserve"> </w:t>
      </w:r>
      <w:r>
        <w:rPr>
          <w:rFonts w:ascii="Gadugi" w:hAnsi="Gadugi" w:eastAsia="Gadugi" w:cs="Gadugi"/>
        </w:rPr>
        <w:t>ᐁᓂᑲᓂᔑᓈᑯᓯᒡ</w:t>
      </w:r>
      <w:r>
        <w:rPr>
          <w:rFonts w:ascii="Times New Roman" w:hAnsi="Times New Roman" w:eastAsia="Times New Roman" w:cs="Times New Roman"/>
        </w:rPr>
        <w:t xml:space="preserve"> “</w:t>
      </w:r>
      <w:r>
        <w:rPr>
          <w:rFonts w:ascii="Gadugi" w:hAnsi="Gadugi" w:eastAsia="Gadugi" w:cs="Gadugi"/>
        </w:rPr>
        <w:t>ᑕᐃᑉ</w:t>
      </w:r>
      <w:r>
        <w:rPr>
          <w:rFonts w:ascii="Times New Roman" w:hAnsi="Times New Roman" w:eastAsia="Times New Roman" w:cs="Times New Roman"/>
        </w:rPr>
        <w:t xml:space="preserve"> </w:t>
      </w:r>
      <w:r>
        <w:rPr>
          <w:rFonts w:ascii="Gadugi" w:hAnsi="Gadugi" w:eastAsia="Gadugi" w:cs="Gadugi"/>
        </w:rPr>
        <w:t>ᐊᒻᒪ</w:t>
      </w:r>
      <w:r>
        <w:rPr>
          <w:rFonts w:ascii="Times New Roman" w:hAnsi="Times New Roman" w:eastAsia="Times New Roman" w:cs="Times New Roman"/>
        </w:rPr>
        <w:t xml:space="preserve"> </w:t>
      </w:r>
      <w:r>
        <w:rPr>
          <w:rFonts w:ascii="Gadugi" w:hAnsi="Gadugi" w:eastAsia="Gadugi" w:cs="Gadugi"/>
        </w:rPr>
        <w:t>ᐋᓐᑎᑕᐃᑉ</w:t>
      </w:r>
      <w:r>
        <w:rPr>
          <w:rFonts w:ascii="Times New Roman" w:hAnsi="Times New Roman" w:eastAsia="Times New Roman" w:cs="Times New Roman"/>
        </w:rPr>
        <w:t xml:space="preserve">,” </w:t>
      </w:r>
      <w:r>
        <w:rPr>
          <w:rFonts w:ascii="Gadugi" w:hAnsi="Gadugi" w:eastAsia="Gadugi" w:cs="Gadugi"/>
        </w:rPr>
        <w:t>ᒫᑲ</w:t>
      </w:r>
      <w:r>
        <w:rPr>
          <w:rFonts w:ascii="Times New Roman" w:hAnsi="Times New Roman" w:eastAsia="Times New Roman" w:cs="Times New Roman"/>
        </w:rPr>
        <w:t xml:space="preserve"> </w:t>
      </w:r>
      <w:r>
        <w:rPr>
          <w:rFonts w:ascii="Gadugi" w:hAnsi="Gadugi" w:eastAsia="Gadugi" w:cs="Gadugi"/>
        </w:rPr>
        <w:t>ᒥᓯᐌ</w:t>
      </w:r>
      <w:r>
        <w:rPr>
          <w:rFonts w:ascii="Times New Roman" w:hAnsi="Times New Roman" w:eastAsia="Times New Roman" w:cs="Times New Roman"/>
        </w:rPr>
        <w:t xml:space="preserve"> </w:t>
      </w:r>
      <w:r>
        <w:rPr>
          <w:rFonts w:ascii="Gadugi" w:hAnsi="Gadugi" w:eastAsia="Gadugi" w:cs="Gadugi"/>
        </w:rPr>
        <w:t>ᐁᑲ</w:t>
      </w:r>
      <w:r>
        <w:rPr>
          <w:rFonts w:ascii="Times New Roman" w:hAnsi="Times New Roman" w:eastAsia="Times New Roman" w:cs="Times New Roman"/>
        </w:rPr>
        <w:t xml:space="preserve"> </w:t>
      </w:r>
      <w:r>
        <w:rPr>
          <w:rFonts w:ascii="Gadugi" w:hAnsi="Gadugi" w:eastAsia="Gadugi" w:cs="Gadugi"/>
        </w:rPr>
        <w:t>ᐅᓂᓯᑐᑕᓰ</w:t>
      </w:r>
      <w:r>
        <w:rPr>
          <w:rFonts w:ascii="Times New Roman" w:hAnsi="Times New Roman" w:eastAsia="Times New Roman" w:cs="Times New Roman"/>
        </w:rPr>
        <w:t xml:space="preserve"> “</w:t>
      </w:r>
      <w:r>
        <w:rPr>
          <w:rFonts w:ascii="Gadugi" w:hAnsi="Gadugi" w:eastAsia="Gadugi" w:cs="Gadugi"/>
        </w:rPr>
        <w:t>ᑕᐃᑉ</w:t>
      </w:r>
      <w:r>
        <w:rPr>
          <w:rFonts w:ascii="Times New Roman" w:hAnsi="Times New Roman" w:eastAsia="Times New Roman" w:cs="Times New Roman"/>
        </w:rPr>
        <w:t xml:space="preserve"> </w:t>
      </w:r>
      <w:r>
        <w:rPr>
          <w:rFonts w:ascii="Gadugi" w:hAnsi="Gadugi" w:eastAsia="Gadugi" w:cs="Gadugi"/>
        </w:rPr>
        <w:t>ᐊᒻᒪ</w:t>
      </w:r>
      <w:r>
        <w:rPr>
          <w:rFonts w:ascii="Times New Roman" w:hAnsi="Times New Roman" w:eastAsia="Times New Roman" w:cs="Times New Roman"/>
        </w:rPr>
        <w:t xml:space="preserve"> </w:t>
      </w:r>
      <w:r>
        <w:rPr>
          <w:rFonts w:ascii="Gadugi" w:hAnsi="Gadugi" w:eastAsia="Gadugi" w:cs="Gadugi"/>
        </w:rPr>
        <w:t>ᐋᓐᑎᑕᐃᑉ</w:t>
      </w:r>
      <w:r>
        <w:rPr>
          <w:rFonts w:ascii="Times New Roman" w:hAnsi="Times New Roman" w:eastAsia="Times New Roman" w:cs="Times New Roman"/>
        </w:rPr>
        <w:t xml:space="preserve">.” </w:t>
      </w:r>
      <w:r>
        <w:rPr>
          <w:rFonts w:ascii="Gadugi" w:hAnsi="Gadugi" w:eastAsia="Gadugi" w:cs="Gadugi"/>
        </w:rPr>
        <w:t>ᔪᓇᐃᑎᑦ</w:t>
      </w:r>
      <w:r>
        <w:rPr>
          <w:rFonts w:ascii="Times New Roman" w:hAnsi="Times New Roman" w:eastAsia="Times New Roman" w:cs="Times New Roman"/>
        </w:rPr>
        <w:t xml:space="preserve"> </w:t>
      </w:r>
      <w:r>
        <w:rPr>
          <w:rFonts w:ascii="Gadugi" w:hAnsi="Gadugi" w:eastAsia="Gadugi" w:cs="Gadugi"/>
        </w:rPr>
        <w:t>ᐅᐢᑌᑦᐢ</w:t>
      </w:r>
      <w:r>
        <w:rPr>
          <w:rFonts w:ascii="Times New Roman" w:hAnsi="Times New Roman" w:eastAsia="Times New Roman" w:cs="Times New Roman"/>
        </w:rPr>
        <w:t xml:space="preserve"> </w:t>
      </w:r>
      <w:r>
        <w:rPr>
          <w:rFonts w:ascii="Gadugi" w:hAnsi="Gadugi" w:eastAsia="Gadugi" w:cs="Gadugi"/>
        </w:rPr>
        <w:t>ᐅᑭᓂᑳᓂᑕᑯᓐ</w:t>
      </w:r>
      <w:r>
        <w:rPr>
          <w:rFonts w:ascii="Times New Roman" w:hAnsi="Times New Roman" w:eastAsia="Times New Roman" w:cs="Times New Roman"/>
        </w:rPr>
        <w:t xml:space="preserve"> </w:t>
      </w:r>
      <w:r>
        <w:rPr>
          <w:rFonts w:ascii="Gadugi" w:hAnsi="Gadugi" w:eastAsia="Gadugi" w:cs="Gadugi"/>
        </w:rPr>
        <w:t>ᐯᔑᒃ</w:t>
      </w:r>
      <w:r>
        <w:rPr>
          <w:rFonts w:ascii="Times New Roman" w:hAnsi="Times New Roman" w:eastAsia="Times New Roman" w:cs="Times New Roman"/>
        </w:rPr>
        <w:t xml:space="preserve"> </w:t>
      </w:r>
      <w:r>
        <w:rPr>
          <w:rFonts w:ascii="Gadugi" w:hAnsi="Gadugi" w:eastAsia="Gadugi" w:cs="Gadugi"/>
        </w:rPr>
        <w:t>ᒥᑕᓱᓇᓂᐗᒃ</w:t>
      </w:r>
      <w:r>
        <w:rPr>
          <w:rFonts w:ascii="Times New Roman" w:hAnsi="Times New Roman" w:eastAsia="Times New Roman" w:cs="Times New Roman"/>
        </w:rPr>
        <w:t xml:space="preserve"> </w:t>
      </w:r>
      <w:r>
        <w:rPr>
          <w:rFonts w:ascii="Gadugi" w:hAnsi="Gadugi" w:eastAsia="Gadugi" w:cs="Gadugi"/>
        </w:rPr>
        <w:t>ᒪᔭᑦ</w:t>
      </w:r>
      <w:r>
        <w:rPr>
          <w:rFonts w:ascii="Times New Roman" w:hAnsi="Times New Roman" w:eastAsia="Times New Roman" w:cs="Times New Roman"/>
        </w:rPr>
        <w:t xml:space="preserve"> </w:t>
      </w:r>
      <w:r>
        <w:rPr>
          <w:rFonts w:ascii="Gadugi" w:hAnsi="Gadugi" w:eastAsia="Gadugi" w:cs="Gadugi"/>
        </w:rPr>
        <w:t>ᐅᑭᒪᐎᓇᓐ</w:t>
      </w:r>
      <w:r>
        <w:rPr>
          <w:rFonts w:ascii="Times New Roman" w:hAnsi="Times New Roman" w:eastAsia="Times New Roman" w:cs="Times New Roman"/>
        </w:rPr>
        <w:t xml:space="preserve"> </w:t>
      </w:r>
      <w:r>
        <w:rPr>
          <w:rFonts w:ascii="Gadugi" w:hAnsi="Gadugi" w:eastAsia="Gadugi" w:cs="Gadugi"/>
        </w:rPr>
        <w:t>ᒣᑴᒃ</w:t>
      </w:r>
      <w:r>
        <w:rPr>
          <w:rFonts w:ascii="Times New Roman" w:hAnsi="Times New Roman" w:eastAsia="Times New Roman" w:cs="Times New Roman"/>
        </w:rPr>
        <w:t xml:space="preserve"> </w:t>
      </w:r>
      <w:r>
        <w:rPr>
          <w:rFonts w:ascii="Gadugi" w:hAnsi="Gadugi" w:eastAsia="Gadugi" w:cs="Gadugi"/>
        </w:rPr>
        <w:t>ᒪᓯᓇᐦᐃᑫᐎᓐ</w:t>
      </w:r>
      <w:r>
        <w:rPr>
          <w:rFonts w:ascii="Times New Roman" w:hAnsi="Times New Roman" w:eastAsia="Times New Roman" w:cs="Times New Roman"/>
        </w:rPr>
        <w:t xml:space="preserve"> </w:t>
      </w:r>
      <w:r>
        <w:rPr>
          <w:rFonts w:ascii="Gadugi" w:hAnsi="Gadugi" w:eastAsia="Gadugi" w:cs="Gadugi"/>
        </w:rPr>
        <w:t>ᐊᑎᑲᒥᒃ</w:t>
      </w:r>
      <w:r>
        <w:rPr>
          <w:rFonts w:ascii="Times New Roman" w:hAnsi="Times New Roman" w:eastAsia="Times New Roman" w:cs="Times New Roman"/>
        </w:rPr>
        <w:t xml:space="preserve"> </w:t>
      </w:r>
      <w:r>
        <w:rPr>
          <w:rFonts w:ascii="Gadugi" w:hAnsi="Gadugi" w:eastAsia="Gadugi" w:cs="Gadugi"/>
        </w:rPr>
        <w:t>ᐃᔑᐱᒪᑎᓯᐎᓐ</w:t>
      </w:r>
      <w:r>
        <w:rPr>
          <w:rFonts w:ascii="Times New Roman" w:hAnsi="Times New Roman" w:eastAsia="Times New Roman" w:cs="Times New Roman"/>
        </w:rPr>
        <w:t xml:space="preserve">. </w:t>
      </w:r>
      <w:r>
        <w:rPr>
          <w:rFonts w:ascii="Gadugi" w:hAnsi="Gadugi" w:eastAsia="Gadugi" w:cs="Gadugi"/>
        </w:rPr>
        <w:t>ᒥᓯᐌ</w:t>
      </w:r>
      <w:r>
        <w:rPr>
          <w:rFonts w:ascii="Times New Roman" w:hAnsi="Times New Roman" w:eastAsia="Times New Roman" w:cs="Times New Roman"/>
        </w:rPr>
        <w:t xml:space="preserve"> </w:t>
      </w:r>
      <w:r>
        <w:rPr>
          <w:rFonts w:ascii="Gadugi" w:hAnsi="Gadugi" w:eastAsia="Gadugi" w:cs="Gadugi"/>
        </w:rPr>
        <w:t>ᓂᔑᐗᓂᒃ</w:t>
      </w:r>
      <w:r>
        <w:rPr>
          <w:rFonts w:ascii="Times New Roman" w:hAnsi="Times New Roman" w:eastAsia="Times New Roman" w:cs="Times New Roman"/>
        </w:rPr>
        <w:t xml:space="preserve"> </w:t>
      </w:r>
      <w:r>
        <w:rPr>
          <w:rFonts w:ascii="Gadugi" w:hAnsi="Gadugi" w:eastAsia="Gadugi" w:cs="Gadugi"/>
        </w:rPr>
        <w:t>ᐅᑕᓂᐊᓂᐗᓐ</w:t>
      </w:r>
      <w:r>
        <w:rPr>
          <w:rFonts w:ascii="Times New Roman" w:hAnsi="Times New Roman" w:eastAsia="Times New Roman" w:cs="Times New Roman"/>
        </w:rPr>
        <w:t xml:space="preserve"> </w:t>
      </w:r>
      <w:r>
        <w:rPr>
          <w:rFonts w:ascii="Gadugi" w:hAnsi="Gadugi" w:eastAsia="Gadugi" w:cs="Gadugi"/>
        </w:rPr>
        <w:t>ᑲᑭᒥᓂᑯᓂᒃ</w:t>
      </w:r>
      <w:r>
        <w:rPr>
          <w:rFonts w:ascii="Times New Roman" w:hAnsi="Times New Roman" w:eastAsia="Times New Roman" w:cs="Times New Roman"/>
        </w:rPr>
        <w:t xml:space="preserve"> </w:t>
      </w:r>
      <w:r>
        <w:rPr>
          <w:rFonts w:ascii="Gadugi" w:hAnsi="Gadugi" w:eastAsia="Gadugi" w:cs="Gadugi"/>
        </w:rPr>
        <w:t>ᐅᑭᒪᐎᓐ</w:t>
      </w:r>
      <w:r>
        <w:rPr>
          <w:rFonts w:ascii="Times New Roman" w:hAnsi="Times New Roman" w:eastAsia="Times New Roman" w:cs="Times New Roman"/>
        </w:rPr>
        <w:t xml:space="preserve"> </w:t>
      </w:r>
      <w:r>
        <w:rPr>
          <w:rFonts w:ascii="Gadugi" w:hAnsi="Gadugi" w:eastAsia="Gadugi" w:cs="Gadugi"/>
        </w:rPr>
        <w:t>ᐅᓂᑳᓂᔑᓈᑯᓐ</w:t>
      </w:r>
      <w:r>
        <w:rPr>
          <w:rFonts w:ascii="Times New Roman" w:hAnsi="Times New Roman" w:eastAsia="Times New Roman" w:cs="Times New Roman"/>
        </w:rPr>
        <w:t xml:space="preserve"> </w:t>
      </w:r>
      <w:r>
        <w:rPr>
          <w:rFonts w:ascii="Gadugi" w:hAnsi="Gadugi" w:eastAsia="Gadugi" w:cs="Gadugi"/>
        </w:rPr>
        <w:t>ᔪᓇᐃᑎᑦ</w:t>
      </w:r>
      <w:r>
        <w:rPr>
          <w:rFonts w:ascii="Times New Roman" w:hAnsi="Times New Roman" w:eastAsia="Times New Roman" w:cs="Times New Roman"/>
        </w:rPr>
        <w:t xml:space="preserve"> </w:t>
      </w:r>
      <w:r>
        <w:rPr>
          <w:rFonts w:ascii="Gadugi" w:hAnsi="Gadugi" w:eastAsia="Gadugi" w:cs="Gadugi"/>
        </w:rPr>
        <w:t>ᐅᐢᑌᑦᐢ</w:t>
      </w:r>
      <w:r>
        <w:rPr>
          <w:rFonts w:ascii="Times New Roman" w:hAnsi="Times New Roman" w:eastAsia="Times New Roman" w:cs="Times New Roman"/>
        </w:rPr>
        <w:t xml:space="preserve"> </w:t>
      </w:r>
      <w:r>
        <w:rPr>
          <w:rFonts w:ascii="Gadugi" w:hAnsi="Gadugi" w:eastAsia="Gadugi" w:cs="Gadugi"/>
        </w:rPr>
        <w:t>ᐊᓂᒥᔑᓐ</w:t>
      </w:r>
      <w:r>
        <w:rPr>
          <w:rFonts w:ascii="Times New Roman" w:hAnsi="Times New Roman" w:eastAsia="Times New Roman" w:cs="Times New Roman"/>
        </w:rPr>
        <w:t xml:space="preserve"> </w:t>
      </w:r>
      <w:r>
        <w:rPr>
          <w:rFonts w:ascii="Gadugi" w:hAnsi="Gadugi" w:eastAsia="Gadugi" w:cs="Gadugi"/>
        </w:rPr>
        <w:t>ᑭᔭᐸᒃ</w:t>
      </w:r>
      <w:r>
        <w:rPr>
          <w:rFonts w:ascii="Times New Roman" w:hAnsi="Times New Roman" w:eastAsia="Times New Roman" w:cs="Times New Roman"/>
        </w:rPr>
        <w:t xml:space="preserve"> </w:t>
      </w:r>
      <w:r>
        <w:rPr>
          <w:rFonts w:ascii="Gadugi" w:hAnsi="Gadugi" w:eastAsia="Gadugi" w:cs="Gadugi"/>
        </w:rPr>
        <w:t>ᐁᑲ</w:t>
      </w:r>
      <w:r>
        <w:rPr>
          <w:rFonts w:ascii="Times New Roman" w:hAnsi="Times New Roman" w:eastAsia="Times New Roman" w:cs="Times New Roman"/>
        </w:rPr>
        <w:t xml:space="preserve"> </w:t>
      </w:r>
      <w:r>
        <w:rPr>
          <w:rFonts w:ascii="Gadugi" w:hAnsi="Gadugi" w:eastAsia="Gadugi" w:cs="Gadugi"/>
        </w:rPr>
        <w:t>ᐃᔑᐧᑲᔭᒃ</w:t>
      </w:r>
      <w:r>
        <w:rPr>
          <w:rFonts w:ascii="Times New Roman" w:hAnsi="Times New Roman" w:eastAsia="Times New Roman" w:cs="Times New Roman"/>
        </w:rPr>
        <w:t xml:space="preserve">, </w:t>
      </w:r>
      <w:r>
        <w:rPr>
          <w:rFonts w:ascii="Gadugi" w:hAnsi="Gadugi" w:eastAsia="Gadugi" w:cs="Gadugi"/>
        </w:rPr>
        <w:t>ᑫᑯᓐ</w:t>
      </w:r>
      <w:r>
        <w:rPr>
          <w:rFonts w:ascii="Times New Roman" w:hAnsi="Times New Roman" w:eastAsia="Times New Roman" w:cs="Times New Roman"/>
        </w:rPr>
        <w:t xml:space="preserve"> </w:t>
      </w:r>
      <w:r>
        <w:rPr>
          <w:rFonts w:ascii="Gadugi" w:hAnsi="Gadugi" w:eastAsia="Gadugi" w:cs="Gadugi"/>
        </w:rPr>
        <w:t>ᐃᓂ</w:t>
      </w:r>
      <w:r>
        <w:rPr>
          <w:rFonts w:ascii="Times New Roman" w:hAnsi="Times New Roman" w:eastAsia="Times New Roman" w:cs="Times New Roman"/>
        </w:rPr>
        <w:t xml:space="preserve"> </w:t>
      </w:r>
      <w:r>
        <w:rPr>
          <w:rFonts w:ascii="Gadugi" w:hAnsi="Gadugi" w:eastAsia="Gadugi" w:cs="Gadugi"/>
        </w:rPr>
        <w:t>ᐅᑕᐗᓂᐗᓐ</w:t>
      </w:r>
      <w:r>
        <w:rPr>
          <w:rFonts w:ascii="Times New Roman" w:hAnsi="Times New Roman" w:eastAsia="Times New Roman" w:cs="Times New Roman"/>
        </w:rPr>
        <w:t xml:space="preserve"> </w:t>
      </w:r>
      <w:r>
        <w:rPr>
          <w:rFonts w:ascii="Gadugi" w:hAnsi="Gadugi" w:eastAsia="Gadugi" w:cs="Gadugi"/>
        </w:rPr>
        <w:t>ᑭᐌᑎᓄᑦ</w:t>
      </w:r>
      <w:r>
        <w:rPr>
          <w:rFonts w:ascii="Times New Roman" w:hAnsi="Times New Roman" w:eastAsia="Times New Roman" w:cs="Times New Roman"/>
        </w:rPr>
        <w:t xml:space="preserve"> </w:t>
      </w:r>
      <w:r>
        <w:rPr>
          <w:rFonts w:ascii="Gadugi" w:hAnsi="Gadugi" w:eastAsia="Gadugi" w:cs="Gadugi"/>
        </w:rPr>
        <w:t>ᐊᒻᒪ</w:t>
      </w:r>
      <w:r>
        <w:rPr>
          <w:rFonts w:ascii="Times New Roman" w:hAnsi="Times New Roman" w:eastAsia="Times New Roman" w:cs="Times New Roman"/>
        </w:rPr>
        <w:t xml:space="preserve"> </w:t>
      </w:r>
      <w:r>
        <w:rPr>
          <w:rFonts w:ascii="Gadugi" w:hAnsi="Gadugi" w:eastAsia="Gadugi" w:cs="Gadugi"/>
        </w:rPr>
        <w:t>ᔕᐗᓄᑦ</w:t>
      </w:r>
      <w:r>
        <w:rPr>
          <w:rFonts w:ascii="Times New Roman" w:hAnsi="Times New Roman" w:eastAsia="Times New Roman" w:cs="Times New Roman"/>
        </w:rPr>
        <w:t xml:space="preserve"> </w:t>
      </w:r>
      <w:r>
        <w:rPr>
          <w:rFonts w:ascii="Gadugi" w:hAnsi="Gadugi" w:eastAsia="Gadugi" w:cs="Gadugi"/>
        </w:rPr>
        <w:t>ᐃᔅᕋᐃᓪ</w:t>
      </w:r>
      <w:r>
        <w:rPr>
          <w:rFonts w:ascii="Times New Roman" w:hAnsi="Times New Roman" w:eastAsia="Times New Roman" w:cs="Times New Roman"/>
        </w:rPr>
        <w:t xml:space="preserve"> </w:t>
      </w:r>
      <w:r>
        <w:rPr>
          <w:rFonts w:ascii="Gadugi" w:hAnsi="Gadugi" w:eastAsia="Gadugi" w:cs="Gadugi"/>
        </w:rPr>
        <w:t>ᐅᑭᒪᐎᓇᓐ</w:t>
      </w:r>
      <w:r>
        <w:rPr>
          <w:rFonts w:ascii="Times New Roman" w:hAnsi="Times New Roman" w:eastAsia="Times New Roman" w:cs="Times New Roman"/>
        </w:rPr>
        <w:t xml:space="preserve">, </w:t>
      </w:r>
      <w:r>
        <w:rPr>
          <w:rFonts w:ascii="Gadugi" w:hAnsi="Gadugi" w:eastAsia="Gadugi" w:cs="Gadugi"/>
        </w:rPr>
        <w:t>ᒥᑕᐧᐃ</w:t>
      </w:r>
      <w:r>
        <w:rPr>
          <w:rFonts w:ascii="Times New Roman" w:hAnsi="Times New Roman" w:eastAsia="Times New Roman" w:cs="Times New Roman"/>
        </w:rPr>
        <w:t>-</w:t>
      </w:r>
      <w:r>
        <w:rPr>
          <w:rFonts w:ascii="Gadugi" w:hAnsi="Gadugi" w:eastAsia="Gadugi" w:cs="Gadugi"/>
        </w:rPr>
        <w:t>ᐹᕐᓯᔭ</w:t>
      </w:r>
      <w:r>
        <w:rPr>
          <w:rFonts w:ascii="Times New Roman" w:hAnsi="Times New Roman" w:eastAsia="Times New Roman" w:cs="Times New Roman"/>
        </w:rPr>
        <w:t xml:space="preserve"> </w:t>
      </w:r>
      <w:r>
        <w:rPr>
          <w:rFonts w:ascii="Gadugi" w:hAnsi="Gadugi" w:eastAsia="Gadugi" w:cs="Gadugi"/>
        </w:rPr>
        <w:t>ᐅᑭᒪᐎᓐ</w:t>
      </w:r>
      <w:r>
        <w:rPr>
          <w:rFonts w:ascii="Times New Roman" w:hAnsi="Times New Roman" w:eastAsia="Times New Roman" w:cs="Times New Roman"/>
        </w:rPr>
        <w:t xml:space="preserve">, </w:t>
      </w:r>
      <w:r>
        <w:rPr>
          <w:rFonts w:ascii="Gadugi" w:hAnsi="Gadugi" w:eastAsia="Gadugi" w:cs="Gadugi"/>
        </w:rPr>
        <w:t>ᑲᔦᔥ</w:t>
      </w:r>
      <w:r>
        <w:rPr>
          <w:rFonts w:ascii="Times New Roman" w:hAnsi="Times New Roman" w:eastAsia="Times New Roman" w:cs="Times New Roman"/>
        </w:rPr>
        <w:t xml:space="preserve"> </w:t>
      </w:r>
      <w:r>
        <w:rPr>
          <w:rFonts w:ascii="Gadugi" w:hAnsi="Gadugi" w:eastAsia="Gadugi" w:cs="Gadugi"/>
        </w:rPr>
        <w:t>ᐁᑲ</w:t>
      </w:r>
      <w:r>
        <w:rPr>
          <w:rFonts w:ascii="Times New Roman" w:hAnsi="Times New Roman" w:eastAsia="Times New Roman" w:cs="Times New Roman"/>
        </w:rPr>
        <w:t xml:space="preserve"> </w:t>
      </w:r>
      <w:r>
        <w:rPr>
          <w:rFonts w:ascii="Gadugi" w:hAnsi="Gadugi" w:eastAsia="Gadugi" w:cs="Gadugi"/>
        </w:rPr>
        <w:t>ᐅᑌᐺᑕᒧᐗᒃ</w:t>
      </w:r>
      <w:r>
        <w:rPr>
          <w:rFonts w:ascii="Times New Roman" w:hAnsi="Times New Roman" w:eastAsia="Times New Roman" w:cs="Times New Roman"/>
        </w:rPr>
        <w:t xml:space="preserve"> </w:t>
      </w:r>
      <w:r>
        <w:rPr>
          <w:rFonts w:ascii="Gadugi" w:hAnsi="Gadugi" w:eastAsia="Gadugi" w:cs="Gadugi"/>
        </w:rPr>
        <w:t>ᐁᓇᓇᑕᐌᓂᒥᑎᓱᐗᒃ</w:t>
      </w:r>
      <w:r>
        <w:rPr>
          <w:rFonts w:ascii="Times New Roman" w:hAnsi="Times New Roman" w:eastAsia="Times New Roman" w:cs="Times New Roman"/>
        </w:rPr>
        <w:t xml:space="preserve"> </w:t>
      </w:r>
      <w:r>
        <w:rPr>
          <w:rFonts w:ascii="Gadugi" w:hAnsi="Gadugi" w:eastAsia="Gadugi" w:cs="Gadugi"/>
        </w:rPr>
        <w:t>ᕝᕋᓐᔅ</w:t>
      </w:r>
      <w:r>
        <w:rPr>
          <w:rFonts w:ascii="Times New Roman" w:hAnsi="Times New Roman" w:eastAsia="Times New Roman" w:cs="Times New Roman"/>
        </w:rPr>
        <w:t xml:space="preserve">, </w:t>
      </w:r>
      <w:r>
        <w:rPr>
          <w:rFonts w:ascii="Gadugi" w:hAnsi="Gadugi" w:eastAsia="Gadugi" w:cs="Gadugi"/>
        </w:rPr>
        <w:t>ᐅᒪ</w:t>
      </w:r>
      <w:r>
        <w:rPr>
          <w:rFonts w:ascii="Times New Roman" w:hAnsi="Times New Roman" w:eastAsia="Times New Roman" w:cs="Times New Roman"/>
        </w:rPr>
        <w:t xml:space="preserve"> </w:t>
      </w:r>
      <w:r>
        <w:rPr>
          <w:rFonts w:ascii="Gadugi" w:hAnsi="Gadugi" w:eastAsia="Gadugi" w:cs="Gadugi"/>
        </w:rPr>
        <w:t>ᑲᐃᓇᑯᓯᒃ</w:t>
      </w:r>
      <w:r>
        <w:rPr>
          <w:rFonts w:ascii="Times New Roman" w:hAnsi="Times New Roman" w:eastAsia="Times New Roman" w:cs="Times New Roman"/>
        </w:rPr>
        <w:t xml:space="preserve"> </w:t>
      </w:r>
      <w:r>
        <w:rPr>
          <w:rFonts w:ascii="Gadugi" w:hAnsi="Gadugi" w:eastAsia="Gadugi" w:cs="Gadugi"/>
        </w:rPr>
        <w:t>ᓵᑕᒻ</w:t>
      </w:r>
      <w:r>
        <w:rPr>
          <w:rFonts w:ascii="Times New Roman" w:hAnsi="Times New Roman" w:eastAsia="Times New Roman" w:cs="Times New Roman"/>
        </w:rPr>
        <w:t xml:space="preserve"> </w:t>
      </w:r>
      <w:r>
        <w:rPr>
          <w:rFonts w:ascii="Gadugi" w:hAnsi="Gadugi" w:eastAsia="Gadugi" w:cs="Gadugi"/>
        </w:rPr>
        <w:t>ᐊᒻᒪ</w:t>
      </w:r>
      <w:r>
        <w:rPr>
          <w:rFonts w:ascii="Times New Roman" w:hAnsi="Times New Roman" w:eastAsia="Times New Roman" w:cs="Times New Roman"/>
        </w:rPr>
        <w:t xml:space="preserve"> </w:t>
      </w:r>
      <w:r>
        <w:rPr>
          <w:rFonts w:ascii="Gadugi" w:hAnsi="Gadugi" w:eastAsia="Gadugi" w:cs="Gadugi"/>
        </w:rPr>
        <w:t>ᐄᒋᑉᑦ</w:t>
      </w:r>
      <w:r>
        <w:rPr>
          <w:rFonts w:ascii="Times New Roman" w:hAnsi="Times New Roman" w:eastAsia="Times New Roman" w:cs="Times New Roman"/>
        </w:rPr>
        <w:t xml:space="preserve"> </w:t>
      </w:r>
      <w:r>
        <w:rPr>
          <w:rFonts w:ascii="Gadugi" w:hAnsi="Gadugi" w:eastAsia="Gadugi" w:cs="Gadugi"/>
        </w:rPr>
        <w:t>ᐊᐱ</w:t>
      </w:r>
      <w:r>
        <w:rPr>
          <w:rFonts w:ascii="Times New Roman" w:hAnsi="Times New Roman" w:eastAsia="Times New Roman" w:cs="Times New Roman"/>
        </w:rPr>
        <w:t>.</w:t>
      </w:r>
    </w:p>
    <w:p>
      <w:pPr>
        <w:pStyle w:val="ArticleBody"/>
        <w:jc w:val="left"/>
      </w:pPr>
      <w:r>
        <w:rPr>
          <w:rFonts w:ascii="Ebrima" w:hAnsi="Ebrima" w:eastAsia="Ebrima" w:cs="Ebrima"/>
        </w:rPr>
        <w:t>ወቅቲ</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ንኣራዊት</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ትፈጥርን</w:t>
      </w:r>
      <w:r>
        <w:rPr>
          <w:rFonts w:ascii="Times New Roman" w:hAnsi="Times New Roman" w:eastAsia="Times New Roman" w:cs="Times New Roman"/>
        </w:rPr>
        <w:t xml:space="preserve"> </w:t>
      </w:r>
      <w:r>
        <w:rPr>
          <w:rFonts w:ascii="Ebrima" w:hAnsi="Ebrima" w:eastAsia="Ebrima" w:cs="Ebrima"/>
        </w:rPr>
        <w:t>ናብኡ</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ትሰርሕን</w:t>
      </w:r>
      <w:r>
        <w:rPr>
          <w:rFonts w:ascii="Times New Roman" w:hAnsi="Times New Roman" w:eastAsia="Times New Roman" w:cs="Times New Roman"/>
        </w:rPr>
        <w:t xml:space="preserve"> </w:t>
      </w:r>
      <w:r>
        <w:rPr>
          <w:rFonts w:ascii="Ebrima" w:hAnsi="Ebrima" w:eastAsia="Ebrima" w:cs="Ebrima"/>
        </w:rPr>
        <w:t>ዘላ፣</w:t>
      </w:r>
      <w:r>
        <w:rPr>
          <w:rFonts w:ascii="Times New Roman" w:hAnsi="Times New Roman" w:eastAsia="Times New Roman" w:cs="Times New Roman"/>
        </w:rPr>
        <w:t xml:space="preserve"> </w:t>
      </w:r>
      <w:r>
        <w:rPr>
          <w:rFonts w:ascii="Ebrima" w:hAnsi="Ebrima" w:eastAsia="Ebrima" w:cs="Ebrima"/>
        </w:rPr>
        <w:t>ብሓፂንን</w:t>
      </w:r>
      <w:r>
        <w:rPr>
          <w:rFonts w:ascii="Times New Roman" w:hAnsi="Times New Roman" w:eastAsia="Times New Roman" w:cs="Times New Roman"/>
        </w:rPr>
        <w:t xml:space="preserve"> </w:t>
      </w:r>
      <w:r>
        <w:rPr>
          <w:rFonts w:ascii="Ebrima" w:hAnsi="Ebrima" w:eastAsia="Ebrima" w:cs="Ebrima"/>
        </w:rPr>
        <w:t>ብርትዕን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2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ተምሳል</w:t>
      </w:r>
      <w:r>
        <w:rPr>
          <w:rFonts w:ascii="Times New Roman" w:hAnsi="Times New Roman" w:eastAsia="Times New Roman" w:cs="Times New Roman"/>
        </w:rPr>
        <w:t xml:space="preserve"> </w:t>
      </w:r>
      <w:r>
        <w:rPr>
          <w:rFonts w:ascii="Ebrima" w:hAnsi="Ebrima" w:eastAsia="Ebrima" w:cs="Ebrima"/>
        </w:rPr>
        <w:t>ተገይሩላ፣</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ንእሽቶ</w:t>
      </w:r>
      <w:r>
        <w:rPr>
          <w:rFonts w:ascii="Times New Roman" w:hAnsi="Times New Roman" w:eastAsia="Times New Roman" w:cs="Times New Roman"/>
        </w:rPr>
        <w:t xml:space="preserve"> </w:t>
      </w:r>
      <w:r>
        <w:rPr>
          <w:rFonts w:ascii="Ebrima" w:hAnsi="Ebrima" w:eastAsia="Ebrima" w:cs="Ebrima"/>
        </w:rPr>
        <w:t>ቀርኒ</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8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ተባዕታይን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ኣንስታይን</w:t>
      </w:r>
      <w:r>
        <w:rPr>
          <w:rFonts w:ascii="Times New Roman" w:hAnsi="Times New Roman" w:eastAsia="Times New Roman" w:cs="Times New Roman"/>
        </w:rPr>
        <w:t xml:space="preserve"> </w:t>
      </w:r>
      <w:r>
        <w:rPr>
          <w:rFonts w:ascii="Ebrima" w:hAnsi="Ebrima" w:eastAsia="Ebrima" w:cs="Ebrima"/>
        </w:rPr>
        <w:t>ዝግለጽ፣</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ብነብያት</w:t>
      </w:r>
      <w:r>
        <w:rPr>
          <w:rFonts w:ascii="Times New Roman" w:hAnsi="Times New Roman" w:eastAsia="Times New Roman" w:cs="Times New Roman"/>
        </w:rPr>
        <w:t xml:space="preserve"> </w:t>
      </w:r>
      <w:r>
        <w:rPr>
          <w:rFonts w:ascii="Ebrima" w:hAnsi="Ebrima" w:eastAsia="Ebrima" w:cs="Ebrima"/>
        </w:rPr>
        <w:t>በኣልን</w:t>
      </w:r>
      <w:r>
        <w:rPr>
          <w:rFonts w:ascii="Times New Roman" w:hAnsi="Times New Roman" w:eastAsia="Times New Roman" w:cs="Times New Roman"/>
        </w:rPr>
        <w:t xml:space="preserve"> </w:t>
      </w:r>
      <w:r>
        <w:rPr>
          <w:rFonts w:ascii="Ebrima" w:hAnsi="Ebrima" w:eastAsia="Ebrima" w:cs="Ebrima"/>
        </w:rPr>
        <w:t>ካህናት</w:t>
      </w:r>
      <w:r>
        <w:rPr>
          <w:rFonts w:ascii="Times New Roman" w:hAnsi="Times New Roman" w:eastAsia="Times New Roman" w:cs="Times New Roman"/>
        </w:rPr>
        <w:t xml:space="preserve"> </w:t>
      </w:r>
      <w:r>
        <w:rPr>
          <w:rFonts w:ascii="Ebrima" w:hAnsi="Ebrima" w:eastAsia="Ebrima" w:cs="Ebrima"/>
        </w:rPr>
        <w:t>ግሮቭን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ደብረ</w:t>
      </w:r>
      <w:r>
        <w:rPr>
          <w:rFonts w:ascii="Times New Roman" w:hAnsi="Times New Roman" w:eastAsia="Times New Roman" w:cs="Times New Roman"/>
        </w:rPr>
        <w:t xml:space="preserve"> </w:t>
      </w:r>
      <w:r>
        <w:rPr>
          <w:rFonts w:ascii="Ebrima" w:hAnsi="Ebrima" w:eastAsia="Ebrima" w:cs="Ebrima"/>
        </w:rPr>
        <w:t>ቀርሜሎስ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ተምሳል</w:t>
      </w:r>
      <w:r>
        <w:rPr>
          <w:rFonts w:ascii="Times New Roman" w:hAnsi="Times New Roman" w:eastAsia="Times New Roman" w:cs="Times New Roman"/>
        </w:rPr>
        <w:t xml:space="preserve"> </w:t>
      </w:r>
      <w:r>
        <w:rPr>
          <w:rFonts w:ascii="Ebrima" w:hAnsi="Ebrima" w:eastAsia="Ebrima" w:cs="Ebrima"/>
        </w:rPr>
        <w:t>ተገይሩላ።</w:t>
      </w:r>
      <w:r>
        <w:rPr>
          <w:rFonts w:ascii="Times New Roman" w:hAnsi="Times New Roman" w:eastAsia="Times New Roman" w:cs="Times New Roman"/>
        </w:rPr>
        <w:t xml:space="preserve"> </w:t>
      </w:r>
      <w:r>
        <w:rPr>
          <w:rFonts w:ascii="Ebrima" w:hAnsi="Ebrima" w:eastAsia="Ebrima" w:cs="Ebrima"/>
        </w:rPr>
        <w:t>ሳሎሜ</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ሄሮድስ</w:t>
      </w:r>
      <w:r>
        <w:rPr>
          <w:rFonts w:ascii="Times New Roman" w:hAnsi="Times New Roman" w:eastAsia="Times New Roman" w:cs="Times New Roman"/>
        </w:rPr>
        <w:t xml:space="preserve"> </w:t>
      </w:r>
      <w:r>
        <w:rPr>
          <w:rFonts w:ascii="Ebrima" w:hAnsi="Ebrima" w:eastAsia="Ebrima" w:cs="Ebrima"/>
        </w:rPr>
        <w:t>ሰኪሩ</w:t>
      </w:r>
      <w:r>
        <w:rPr>
          <w:rFonts w:ascii="Times New Roman" w:hAnsi="Times New Roman" w:eastAsia="Times New Roman" w:cs="Times New Roman"/>
        </w:rPr>
        <w:t xml:space="preserve"> </w:t>
      </w:r>
      <w:r>
        <w:rPr>
          <w:rFonts w:ascii="Ebrima" w:hAnsi="Ebrima" w:eastAsia="Ebrima" w:cs="Ebrima"/>
        </w:rPr>
        <w:t>ዝተኸበረ</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ልደቱ</w:t>
      </w:r>
      <w:r>
        <w:rPr>
          <w:rFonts w:ascii="Times New Roman" w:hAnsi="Times New Roman" w:eastAsia="Times New Roman" w:cs="Times New Roman"/>
        </w:rPr>
        <w:t xml:space="preserve"> </w:t>
      </w:r>
      <w:r>
        <w:rPr>
          <w:rFonts w:ascii="Ebrima" w:hAnsi="Ebrima" w:eastAsia="Ebrima" w:cs="Ebrima"/>
        </w:rPr>
        <w:t>ንኣሜሪካ</w:t>
      </w:r>
      <w:r>
        <w:rPr>
          <w:rFonts w:ascii="Times New Roman" w:hAnsi="Times New Roman" w:eastAsia="Times New Roman" w:cs="Times New Roman"/>
        </w:rPr>
        <w:t xml:space="preserve"> </w:t>
      </w:r>
      <w:r>
        <w:rPr>
          <w:rFonts w:ascii="Ebrima" w:hAnsi="Ebrima" w:eastAsia="Ebrima" w:cs="Ebrima"/>
        </w:rPr>
        <w:t>ትወክል።</w:t>
      </w:r>
      <w:r>
        <w:rPr>
          <w:rFonts w:ascii="Times New Roman" w:hAnsi="Times New Roman" w:eastAsia="Times New Roman" w:cs="Times New Roman"/>
        </w:rPr>
        <w:t xml:space="preserve"> </w:t>
      </w:r>
      <w:r>
        <w:rPr>
          <w:rFonts w:ascii="Ebrima" w:hAnsi="Ebrima" w:eastAsia="Ebrima" w:cs="Ebrima"/>
        </w:rPr>
        <w:t>ጴርጋሞስ</w:t>
      </w:r>
      <w:r>
        <w:rPr>
          <w:rFonts w:ascii="Times New Roman" w:hAnsi="Times New Roman" w:eastAsia="Times New Roman" w:cs="Times New Roman"/>
        </w:rPr>
        <w:t xml:space="preserve"> </w:t>
      </w:r>
      <w:r>
        <w:rPr>
          <w:rFonts w:ascii="Ebrima" w:hAnsi="Ebrima" w:eastAsia="Ebrima" w:cs="Ebrima"/>
        </w:rPr>
        <w:t>ንኣሜሪካ</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ትያጥራ</w:t>
      </w:r>
      <w:r>
        <w:rPr>
          <w:rFonts w:ascii="Times New Roman" w:hAnsi="Times New Roman" w:eastAsia="Times New Roman" w:cs="Times New Roman"/>
        </w:rPr>
        <w:t xml:space="preserve"> </w:t>
      </w:r>
      <w:r>
        <w:rPr>
          <w:rFonts w:ascii="Ebrima" w:hAnsi="Ebrima" w:eastAsia="Ebrima" w:cs="Ebrima"/>
        </w:rPr>
        <w:t>ዝመርሕ</w:t>
      </w:r>
      <w:r>
        <w:rPr>
          <w:rFonts w:ascii="Times New Roman" w:hAnsi="Times New Roman" w:eastAsia="Times New Roman" w:cs="Times New Roman"/>
        </w:rPr>
        <w:t xml:space="preserve"> </w:t>
      </w:r>
      <w:r>
        <w:rPr>
          <w:rFonts w:ascii="Ebrima" w:hAnsi="Ebrima" w:eastAsia="Ebrima" w:cs="Ebrima"/>
        </w:rPr>
        <w:t>ምስምማዕ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ይለልይ፤</w:t>
      </w:r>
      <w:r>
        <w:rPr>
          <w:rFonts w:ascii="Times New Roman" w:hAnsi="Times New Roman" w:eastAsia="Times New Roman" w:cs="Times New Roman"/>
        </w:rPr>
        <w:t xml:space="preserve"> </w:t>
      </w:r>
      <w:r>
        <w:rPr>
          <w:rFonts w:ascii="Ebrima" w:hAnsi="Ebrima" w:eastAsia="Ebrima" w:cs="Ebrima"/>
        </w:rPr>
        <w:t>ትያጥራ</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ንጳጳሳዊ</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ትወክል።</w:t>
      </w:r>
    </w:p>
    <w:p>
      <w:pPr>
        <w:pStyle w:val="ArticleBody"/>
        <w:jc w:val="left"/>
      </w:pPr>
      <w:r>
        <w:rPr>
          <w:rFonts w:ascii="Nirmala UI" w:hAnsi="Nirmala UI" w:eastAsia="Nirmala UI" w:cs="Nirmala UI"/>
        </w:rPr>
        <w:t>୪୯୬</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ଫ୍ରାଙ୍କମାନଙ୍କର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କ୍ଲୋଭିସ୍</w:t>
      </w:r>
      <w:r>
        <w:rPr>
          <w:rFonts w:ascii="Times New Roman" w:hAnsi="Times New Roman" w:eastAsia="Times New Roman" w:cs="Times New Roman"/>
        </w:rPr>
        <w:t xml:space="preserve">, </w:t>
      </w:r>
      <w:r>
        <w:rPr>
          <w:rFonts w:ascii="Nirmala UI" w:hAnsi="Nirmala UI" w:eastAsia="Nirmala UI" w:cs="Nirmala UI"/>
        </w:rPr>
        <w:t>ରୋନାଲ୍ଡ</w:t>
      </w:r>
      <w:r>
        <w:rPr>
          <w:rFonts w:ascii="Times New Roman" w:hAnsi="Times New Roman" w:eastAsia="Times New Roman" w:cs="Times New Roman"/>
        </w:rPr>
        <w:t xml:space="preserve"> </w:t>
      </w:r>
      <w:r>
        <w:rPr>
          <w:rFonts w:ascii="Nirmala UI" w:hAnsi="Nirmala UI" w:eastAsia="Nirmala UI" w:cs="Nirmala UI"/>
        </w:rPr>
        <w:t>ରିଗାନ୍</w:t>
      </w:r>
      <w:r>
        <w:rPr>
          <w:rFonts w:ascii="Times New Roman" w:hAnsi="Times New Roman" w:eastAsia="Times New Roman" w:cs="Times New Roman"/>
        </w:rPr>
        <w:t xml:space="preserve">‌ </w:t>
      </w:r>
      <w:r>
        <w:rPr>
          <w:rFonts w:ascii="Nirmala UI" w:hAnsi="Nirmala UI" w:eastAsia="Nirmala UI" w:cs="Nirmala UI"/>
        </w:rPr>
        <w:t>ଯୁଗରେ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ଯୁକ୍ତରାଷ୍ଟ୍ରକୁ</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୫୩୩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ଜଷ୍ଟିନିଆନ୍</w:t>
      </w:r>
      <w:r>
        <w:rPr>
          <w:rFonts w:ascii="Times New Roman" w:hAnsi="Times New Roman" w:eastAsia="Times New Roman" w:cs="Times New Roman"/>
        </w:rPr>
        <w:t xml:space="preserve">, </w:t>
      </w:r>
      <w:r>
        <w:rPr>
          <w:rFonts w:ascii="Nirmala UI" w:hAnsi="Nirmala UI" w:eastAsia="Nirmala UI" w:cs="Nirmala UI"/>
        </w:rPr>
        <w:t>ରବିବାରୀୟ</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ଡୋନାଲ୍ଡ</w:t>
      </w:r>
      <w:r>
        <w:rPr>
          <w:rFonts w:ascii="Times New Roman" w:hAnsi="Times New Roman" w:eastAsia="Times New Roman" w:cs="Times New Roman"/>
        </w:rPr>
        <w:t xml:space="preserve"> </w:t>
      </w:r>
      <w:r>
        <w:rPr>
          <w:rFonts w:ascii="Nirmala UI" w:hAnsi="Nirmala UI" w:eastAsia="Nirmala UI" w:cs="Nirmala UI"/>
        </w:rPr>
        <w:t>ଟ୍ରମ୍ପଙ୍କୁ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ପ୍ରତୀକୀକରଣରେ</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ଶକ୍ତିଙ୍କ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ଅଧୀନତାରେ</w:t>
      </w:r>
      <w:r>
        <w:rPr>
          <w:rFonts w:ascii="Times New Roman" w:hAnsi="Times New Roman" w:eastAsia="Times New Roman" w:cs="Times New Roman"/>
        </w:rPr>
        <w:t xml:space="preserve"> </w:t>
      </w:r>
      <w:r>
        <w:rPr>
          <w:rFonts w:ascii="Nirmala UI" w:hAnsi="Nirmala UI" w:eastAsia="Nirmala UI" w:cs="Nirmala UI"/>
        </w:rPr>
        <w:t>ନମିଯାଏ।</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ଅଧୀନତାରେ</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ରୋମକୁ</w:t>
      </w:r>
      <w:r>
        <w:rPr>
          <w:rFonts w:ascii="Times New Roman" w:hAnsi="Times New Roman" w:eastAsia="Times New Roman" w:cs="Times New Roman"/>
        </w:rPr>
        <w:t xml:space="preserve"> </w:t>
      </w:r>
      <w:r>
        <w:rPr>
          <w:rFonts w:ascii="Nirmala UI" w:hAnsi="Nirmala UI" w:eastAsia="Nirmala UI" w:cs="Nirmala UI"/>
        </w:rPr>
        <w:t>ଶ୍ରଦ୍ଧାଞ୍ଜଳି</w:t>
      </w:r>
      <w:r>
        <w:rPr>
          <w:rFonts w:ascii="Times New Roman" w:hAnsi="Times New Roman" w:eastAsia="Times New Roman" w:cs="Times New Roman"/>
        </w:rPr>
        <w:t xml:space="preserve"> </w:t>
      </w:r>
      <w:r>
        <w:rPr>
          <w:rFonts w:ascii="Nirmala UI" w:hAnsi="Nirmala UI" w:eastAsia="Nirmala UI" w:cs="Nirmala UI"/>
        </w:rPr>
        <w:t>ଅର୍ପଣ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ଦର୍ଶାଯାଇଛି।</w:t>
      </w:r>
      <w:r>
        <w:rPr>
          <w:rFonts w:ascii="Times New Roman" w:hAnsi="Times New Roman" w:eastAsia="Times New Roman" w:cs="Times New Roman"/>
        </w:rPr>
        <w:t xml:space="preserve"> ‘</w:t>
      </w:r>
      <w:r>
        <w:rPr>
          <w:rFonts w:ascii="Nirmala UI" w:hAnsi="Nirmala UI" w:eastAsia="Nirmala UI" w:cs="Nirmala UI"/>
        </w:rPr>
        <w:t>ଶ୍ରଦ୍ଧାଞ୍ଜଳି</w:t>
      </w:r>
      <w:r>
        <w:rPr>
          <w:rFonts w:ascii="Times New Roman" w:hAnsi="Times New Roman" w:eastAsia="Times New Roman" w:cs="Times New Roman"/>
        </w:rPr>
        <w:t xml:space="preserve">’ </w:t>
      </w:r>
      <w:r>
        <w:rPr>
          <w:rFonts w:ascii="Nirmala UI" w:hAnsi="Nirmala UI" w:eastAsia="Nirmala UI" w:cs="Nirmala UI"/>
        </w:rPr>
        <w:t>ଦେବାର</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ନମିବା</w:t>
      </w:r>
      <w:r>
        <w:rPr>
          <w:rFonts w:ascii="Times New Roman" w:hAnsi="Times New Roman" w:eastAsia="Times New Roman" w:cs="Times New Roman"/>
        </w:rPr>
        <w:t xml:space="preserve"> </w:t>
      </w:r>
      <w:r>
        <w:rPr>
          <w:rFonts w:ascii="Nirmala UI" w:hAnsi="Nirmala UI" w:eastAsia="Nirmala UI" w:cs="Nirmala UI"/>
        </w:rPr>
        <w:t>ଅନ୍ତର୍ଭୁକ୍ତ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ମୁଖ୍ୟ।</w:t>
      </w:r>
    </w:p>
    <w:p>
      <w:pPr>
        <w:pStyle w:val="ArticleScripture"/>
        <w:jc w:val="left"/>
      </w:pPr>
      <w:r>
        <w:rPr>
          <w:rFonts w:ascii="Times New Roman" w:hAnsi="Times New Roman" w:eastAsia="Times New Roman" w:cs="Times New Roman"/>
        </w:rPr>
        <w:t>“Yuunayitid Isteetis humna bineensa gaanfa hoolaa fakkaatu qabuun bakka buʼame taʼuu isaa, akkasumas raajii kun yeroo Yuunayitid Isteetis kabaja Sanbata Dilbataa eegsisuu dirqisiisetti ni raawwatama taʼuu isaa agarsiifameera; kabajni kunis Roomaan mallattoo addaa olaantummaa ishee akka taʼe ni himatti. Garuu waaqeffannaa kana keessatti Yuunayitid Isteetis papaasummaadhaaf kennu keessatti kophaa ishee hin taatu. Biyyoota yeroo tokko bulchiinsa ishee fudhatanii turan keessatti dhiibbaa Roomaa amma iyyuu guutummaatti badee irraa fagoo dha. Raajiinis humni ishee akka deebiʼee haaromfamu ni dursee dubbata. ‘Mataa isaa keessaa tokko akka duʼaan madaaʼeetti nan arge; madaan isaa isa duʼaa ni fayye: biyyi lafaa hundinuu bineensa sana duukaa dinqisiifate.’ Lak. 3. Madaan duʼaa geessisu sun itti kenname kufaatii papaasummaa bara 1798tti agarsiisa.”</w:t>
      </w:r>
    </w:p>
    <w:p>
      <w:pPr>
        <w:pStyle w:val="ArticleScripture"/>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ଭବିଷ୍ୟଦ୍ଦକ୍ତା</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ଘାତକ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ସୁସ୍ଥ</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ପଶୁଙ୍କ</w:t>
      </w:r>
      <w:r>
        <w:rPr>
          <w:rFonts w:ascii="Times New Roman" w:hAnsi="Times New Roman" w:eastAsia="Times New Roman" w:cs="Times New Roman"/>
        </w:rPr>
        <w:t xml:space="preserve"> </w:t>
      </w:r>
      <w:r>
        <w:rPr>
          <w:rFonts w:ascii="Nirmala UI" w:hAnsi="Nirmala UI" w:eastAsia="Nirmala UI" w:cs="Nirmala UI"/>
        </w:rPr>
        <w:t>ପଛୁଆ</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ପୌଲୁସ</w:t>
      </w:r>
      <w:r>
        <w:rPr>
          <w:rFonts w:ascii="Times New Roman" w:hAnsi="Times New Roman" w:eastAsia="Times New Roman" w:cs="Times New Roman"/>
        </w:rPr>
        <w:t xml:space="preserve"> </w:t>
      </w:r>
      <w:r>
        <w:rPr>
          <w:rFonts w:ascii="Nirmala UI" w:hAnsi="Nirmala UI" w:eastAsia="Nirmala UI" w:cs="Nirmala UI"/>
        </w:rPr>
        <w:t>ସ୍ପଷ୍ଟଭାବେ</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ପାପର</w:t>
      </w:r>
      <w:r>
        <w:rPr>
          <w:rFonts w:ascii="Times New Roman" w:hAnsi="Times New Roman" w:eastAsia="Times New Roman" w:cs="Times New Roman"/>
        </w:rPr>
        <w:t xml:space="preserve"> </w:t>
      </w:r>
      <w:r>
        <w:rPr>
          <w:rFonts w:ascii="Nirmala UI" w:hAnsi="Nirmala UI" w:eastAsia="Nirmala UI" w:cs="Nirmala UI"/>
        </w:rPr>
        <w:t>ମନୁଷ୍ୟ</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ଅବିରତ</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2 </w:t>
      </w:r>
      <w:r>
        <w:rPr>
          <w:rFonts w:ascii="Nirmala UI" w:hAnsi="Nirmala UI" w:eastAsia="Nirmala UI" w:cs="Nirmala UI"/>
        </w:rPr>
        <w:t>ଥେସ୍ସଲନୀକୀୟ</w:t>
      </w:r>
      <w:r>
        <w:rPr>
          <w:rFonts w:ascii="Times New Roman" w:hAnsi="Times New Roman" w:eastAsia="Times New Roman" w:cs="Times New Roman"/>
        </w:rPr>
        <w:t xml:space="preserve"> 2:3-8</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ଠକେଇର</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ଅଗ୍ରସର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ଚାଲିବ।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ଲେଖକ</w:t>
      </w:r>
      <w:r>
        <w:rPr>
          <w:rFonts w:ascii="Times New Roman" w:hAnsi="Times New Roman" w:eastAsia="Times New Roman" w:cs="Times New Roman"/>
        </w:rPr>
        <w:t xml:space="preserve">, </w:t>
      </w:r>
      <w:r>
        <w:rPr>
          <w:rFonts w:ascii="Nirmala UI" w:hAnsi="Nirmala UI" w:eastAsia="Nirmala UI" w:cs="Nirmala UI"/>
        </w:rPr>
        <w:t>ପୋପତନ୍ତ୍ରକୁ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ବସୁଥିବା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ଲିଖାଯାଇନାହିଁ।</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13:8</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ନବୀନ</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ଆଧାରିତ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ସଂସ୍ଥାକୁ</w:t>
      </w:r>
      <w:r>
        <w:rPr>
          <w:rFonts w:ascii="Times New Roman" w:hAnsi="Times New Roman" w:eastAsia="Times New Roman" w:cs="Times New Roman"/>
        </w:rPr>
        <w:t xml:space="preserve"> </w:t>
      </w:r>
      <w:r>
        <w:rPr>
          <w:rFonts w:ascii="Nirmala UI" w:hAnsi="Nirmala UI" w:eastAsia="Nirmala UI" w:cs="Nirmala UI"/>
        </w:rPr>
        <w:t>ଦିଆଯାଉଥିବା</w:t>
      </w:r>
      <w:r>
        <w:rPr>
          <w:rFonts w:ascii="Times New Roman" w:hAnsi="Times New Roman" w:eastAsia="Times New Roman" w:cs="Times New Roman"/>
        </w:rPr>
        <w:t xml:space="preserve"> </w:t>
      </w:r>
      <w:r>
        <w:rPr>
          <w:rFonts w:ascii="Nirmala UI" w:hAnsi="Nirmala UI" w:eastAsia="Nirmala UI" w:cs="Nirmala UI"/>
        </w:rPr>
        <w:t>ସମ୍ମାନ</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ପୋପତନ୍ତ୍ର</w:t>
      </w:r>
      <w:r>
        <w:rPr>
          <w:rFonts w:ascii="Times New Roman" w:hAnsi="Times New Roman" w:eastAsia="Times New Roman" w:cs="Times New Roman"/>
        </w:rPr>
        <w:t xml:space="preserve"> </w:t>
      </w:r>
      <w:r>
        <w:rPr>
          <w:rFonts w:ascii="Nirmala UI" w:hAnsi="Nirmala UI" w:eastAsia="Nirmala UI" w:cs="Nirmala UI"/>
        </w:rPr>
        <w:t>ସମ୍ମାନାର୍ପଣ</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The Great Controversy, 578.</w:t>
      </w:r>
    </w:p>
    <w:p>
      <w:pPr>
        <w:pStyle w:val="ArticleBody"/>
        <w:jc w:val="left"/>
      </w:pPr>
      <w:r>
        <w:rPr>
          <w:rFonts w:ascii="Times New Roman" w:hAnsi="Times New Roman" w:eastAsia="Times New Roman" w:cs="Times New Roman"/>
        </w:rPr>
        <w:t>Goolabni dhumaa kun haadha Waaqayyoo Wiiti ibsa “biyya durii” jedhu Awurooppaa bakka bu’uu isaa, akkasumas “biyya haaraa” jedhu Ameerikaawwan bakka bu’uu isaa caalaatti mirkaneessa. Haalli sun akkuma jirutti, Ameerikaan humna paapaatiif ulfina kennitu, akkasumas addunyaan hafe hundi akkasuma akka godhu dirqisiistuudha. Kunis Ameerikaa qajeelfama humna paapaatii jala akka jirtu adda baasa. Isaayaas mataa “head” hubachuurratti kennee ibsii fi jabeenyi akka namni hundeeffamuuf barbaachisu, kaayyoo isaa waaqeffataa keessatti argata; jechuunis mallattoon “head” jedhamu sarara raajii alaa hubachuuf furtuu ta’a, akkasumas sarara raajii keessaa hubachuufis furtuu ta’a.</w:t>
      </w:r>
    </w:p>
    <w:p>
      <w:pPr>
        <w:pStyle w:val="ArticleScripture"/>
        <w:jc w:val="left"/>
      </w:pPr>
      <w:r>
        <w:rPr>
          <w:rFonts w:ascii="Nirmala UI" w:hAnsi="Nirmala UI" w:eastAsia="Nirmala UI" w:cs="Nirmala UI"/>
        </w:rPr>
        <w:t>যেহেতু</w:t>
      </w:r>
      <w:r>
        <w:rPr>
          <w:rFonts w:ascii="Times New Roman" w:hAnsi="Times New Roman" w:eastAsia="Times New Roman" w:cs="Times New Roman"/>
        </w:rPr>
        <w:t xml:space="preserve"> </w:t>
      </w:r>
      <w:r>
        <w:rPr>
          <w:rFonts w:ascii="Nirmala UI" w:hAnsi="Nirmala UI" w:eastAsia="Nirmala UI" w:cs="Nirmala UI"/>
        </w:rPr>
        <w:t>সিরিয়াৰ</w:t>
      </w:r>
      <w:r>
        <w:rPr>
          <w:rFonts w:ascii="Times New Roman" w:hAnsi="Times New Roman" w:eastAsia="Times New Roman" w:cs="Times New Roman"/>
        </w:rPr>
        <w:t xml:space="preserve"> </w:t>
      </w:r>
      <w:r>
        <w:rPr>
          <w:rFonts w:ascii="Nirmala UI" w:hAnsi="Nirmala UI" w:eastAsia="Nirmala UI" w:cs="Nirmala UI"/>
        </w:rPr>
        <w:t>মূৰ</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দমাস্ক</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দমাস্কৰ</w:t>
      </w:r>
      <w:r>
        <w:rPr>
          <w:rFonts w:ascii="Times New Roman" w:hAnsi="Times New Roman" w:eastAsia="Times New Roman" w:cs="Times New Roman"/>
        </w:rPr>
        <w:t xml:space="preserve"> </w:t>
      </w:r>
      <w:r>
        <w:rPr>
          <w:rFonts w:ascii="Nirmala UI" w:hAnsi="Nirmala UI" w:eastAsia="Nirmala UI" w:cs="Nirmala UI"/>
        </w:rPr>
        <w:t>মূৰ</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ৰেজীন</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পয়ষট্টি</w:t>
      </w:r>
      <w:r>
        <w:rPr>
          <w:rFonts w:ascii="Times New Roman" w:hAnsi="Times New Roman" w:eastAsia="Times New Roman" w:cs="Times New Roman"/>
        </w:rPr>
        <w:t xml:space="preserve"> </w:t>
      </w:r>
      <w:r>
        <w:rPr>
          <w:rFonts w:ascii="Nirmala UI" w:hAnsi="Nirmala UI" w:eastAsia="Nirmala UI" w:cs="Nirmala UI"/>
        </w:rPr>
        <w:t>বছৰৰ</w:t>
      </w:r>
      <w:r>
        <w:rPr>
          <w:rFonts w:ascii="Times New Roman" w:hAnsi="Times New Roman" w:eastAsia="Times New Roman" w:cs="Times New Roman"/>
        </w:rPr>
        <w:t xml:space="preserve"> </w:t>
      </w:r>
      <w:r>
        <w:rPr>
          <w:rFonts w:ascii="Nirmala UI" w:hAnsi="Nirmala UI" w:eastAsia="Nirmala UI" w:cs="Nirmala UI"/>
        </w:rPr>
        <w:t>ভিতৰত</w:t>
      </w:r>
      <w:r>
        <w:rPr>
          <w:rFonts w:ascii="Times New Roman" w:hAnsi="Times New Roman" w:eastAsia="Times New Roman" w:cs="Times New Roman"/>
        </w:rPr>
        <w:t xml:space="preserve"> </w:t>
      </w:r>
      <w:r>
        <w:rPr>
          <w:rFonts w:ascii="Nirmala UI" w:hAnsi="Nirmala UI" w:eastAsia="Nirmala UI" w:cs="Nirmala UI"/>
        </w:rPr>
        <w:t>এফ্ৰয়িম</w:t>
      </w:r>
      <w:r>
        <w:rPr>
          <w:rFonts w:ascii="Times New Roman" w:hAnsi="Times New Roman" w:eastAsia="Times New Roman" w:cs="Times New Roman"/>
        </w:rPr>
        <w:t xml:space="preserve"> </w:t>
      </w:r>
      <w:r>
        <w:rPr>
          <w:rFonts w:ascii="Nirmala UI" w:hAnsi="Nirmala UI" w:eastAsia="Nirmala UI" w:cs="Nirmala UI"/>
        </w:rPr>
        <w:t>ভঙা</w:t>
      </w:r>
      <w:r>
        <w:rPr>
          <w:rFonts w:ascii="Times New Roman" w:hAnsi="Times New Roman" w:eastAsia="Times New Roman" w:cs="Times New Roman"/>
        </w:rPr>
        <w:t xml:space="preserve"> </w:t>
      </w:r>
      <w:r>
        <w:rPr>
          <w:rFonts w:ascii="Nirmala UI" w:hAnsi="Nirmala UI" w:eastAsia="Nirmala UI" w:cs="Nirmala UI"/>
        </w:rPr>
        <w:t>পৰিব</w:t>
      </w:r>
      <w:r>
        <w:rPr>
          <w:rFonts w:ascii="Times New Roman" w:hAnsi="Times New Roman" w:eastAsia="Times New Roman" w:cs="Times New Roman"/>
        </w:rPr>
        <w:t xml:space="preserve">, </w:t>
      </w:r>
      <w:r>
        <w:rPr>
          <w:rFonts w:ascii="Nirmala UI" w:hAnsi="Nirmala UI" w:eastAsia="Nirmala UI" w:cs="Nirmala UI"/>
        </w:rPr>
        <w:t>যাতে</w:t>
      </w:r>
      <w:r>
        <w:rPr>
          <w:rFonts w:ascii="Times New Roman" w:hAnsi="Times New Roman" w:eastAsia="Times New Roman" w:cs="Times New Roman"/>
        </w:rPr>
        <w:t xml:space="preserve"> </w:t>
      </w:r>
      <w:r>
        <w:rPr>
          <w:rFonts w:ascii="Nirmala UI" w:hAnsi="Nirmala UI" w:eastAsia="Nirmala UI" w:cs="Nirmala UI"/>
        </w:rPr>
        <w:t>সি</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কোনো</w:t>
      </w:r>
      <w:r>
        <w:rPr>
          <w:rFonts w:ascii="Times New Roman" w:hAnsi="Times New Roman" w:eastAsia="Times New Roman" w:cs="Times New Roman"/>
        </w:rPr>
        <w:t xml:space="preserve"> </w:t>
      </w:r>
      <w:r>
        <w:rPr>
          <w:rFonts w:ascii="Nirmala UI" w:hAnsi="Nirmala UI" w:eastAsia="Nirmala UI" w:cs="Nirmala UI"/>
        </w:rPr>
        <w:t>জাতি</w:t>
      </w:r>
      <w:r>
        <w:rPr>
          <w:rFonts w:ascii="Times New Roman" w:hAnsi="Times New Roman" w:eastAsia="Times New Roman" w:cs="Times New Roman"/>
        </w:rPr>
        <w:t xml:space="preserve"> </w:t>
      </w:r>
      <w:r>
        <w:rPr>
          <w:rFonts w:ascii="Nirmala UI" w:hAnsi="Nirmala UI" w:eastAsia="Nirmala UI" w:cs="Nirmala UI"/>
        </w:rPr>
        <w:t>নহয়।</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এফ্ৰয়িমৰ</w:t>
      </w:r>
      <w:r>
        <w:rPr>
          <w:rFonts w:ascii="Times New Roman" w:hAnsi="Times New Roman" w:eastAsia="Times New Roman" w:cs="Times New Roman"/>
        </w:rPr>
        <w:t xml:space="preserve"> </w:t>
      </w:r>
      <w:r>
        <w:rPr>
          <w:rFonts w:ascii="Nirmala UI" w:hAnsi="Nirmala UI" w:eastAsia="Nirmala UI" w:cs="Nirmala UI"/>
        </w:rPr>
        <w:t>মূৰ</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সামৰিয়া</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সামৰিয়াৰ</w:t>
      </w:r>
      <w:r>
        <w:rPr>
          <w:rFonts w:ascii="Times New Roman" w:hAnsi="Times New Roman" w:eastAsia="Times New Roman" w:cs="Times New Roman"/>
        </w:rPr>
        <w:t xml:space="preserve"> </w:t>
      </w:r>
      <w:r>
        <w:rPr>
          <w:rFonts w:ascii="Nirmala UI" w:hAnsi="Nirmala UI" w:eastAsia="Nirmala UI" w:cs="Nirmala UI"/>
        </w:rPr>
        <w:t>মূৰ</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ৰেমলিয়াৰ</w:t>
      </w:r>
      <w:r>
        <w:rPr>
          <w:rFonts w:ascii="Times New Roman" w:hAnsi="Times New Roman" w:eastAsia="Times New Roman" w:cs="Times New Roman"/>
        </w:rPr>
        <w:t xml:space="preserve"> </w:t>
      </w:r>
      <w:r>
        <w:rPr>
          <w:rFonts w:ascii="Nirmala UI" w:hAnsi="Nirmala UI" w:eastAsia="Nirmala UI" w:cs="Nirmala UI"/>
        </w:rPr>
        <w:t>পুত্ৰ।</w:t>
      </w:r>
      <w:r>
        <w:rPr>
          <w:rFonts w:ascii="Times New Roman" w:hAnsi="Times New Roman" w:eastAsia="Times New Roman" w:cs="Times New Roman"/>
        </w:rPr>
        <w:t xml:space="preserve"> </w:t>
      </w:r>
      <w:r>
        <w:rPr>
          <w:rFonts w:ascii="Nirmala UI" w:hAnsi="Nirmala UI" w:eastAsia="Nirmala UI" w:cs="Nirmala UI"/>
        </w:rPr>
        <w:t>যদি</w:t>
      </w:r>
      <w:r>
        <w:rPr>
          <w:rFonts w:ascii="Times New Roman" w:hAnsi="Times New Roman" w:eastAsia="Times New Roman" w:cs="Times New Roman"/>
        </w:rPr>
        <w:t xml:space="preserve"> </w:t>
      </w:r>
      <w:r>
        <w:rPr>
          <w:rFonts w:ascii="Nirmala UI" w:hAnsi="Nirmala UI" w:eastAsia="Nirmala UI" w:cs="Nirmala UI"/>
        </w:rPr>
        <w:t>তোমালোকে</w:t>
      </w:r>
      <w:r>
        <w:rPr>
          <w:rFonts w:ascii="Times New Roman" w:hAnsi="Times New Roman" w:eastAsia="Times New Roman" w:cs="Times New Roman"/>
        </w:rPr>
        <w:t xml:space="preserve"> </w:t>
      </w:r>
      <w:r>
        <w:rPr>
          <w:rFonts w:ascii="Nirmala UI" w:hAnsi="Nirmala UI" w:eastAsia="Nirmala UI" w:cs="Nirmala UI"/>
        </w:rPr>
        <w:t>বিশ্বাস</w:t>
      </w:r>
      <w:r>
        <w:rPr>
          <w:rFonts w:ascii="Times New Roman" w:hAnsi="Times New Roman" w:eastAsia="Times New Roman" w:cs="Times New Roman"/>
        </w:rPr>
        <w:t xml:space="preserve"> </w:t>
      </w:r>
      <w:r>
        <w:rPr>
          <w:rFonts w:ascii="Nirmala UI" w:hAnsi="Nirmala UI" w:eastAsia="Nirmala UI" w:cs="Nirmala UI"/>
        </w:rPr>
        <w:t>নকৰা</w:t>
      </w:r>
      <w:r>
        <w:rPr>
          <w:rFonts w:ascii="Times New Roman" w:hAnsi="Times New Roman" w:eastAsia="Times New Roman" w:cs="Times New Roman"/>
        </w:rPr>
        <w:t xml:space="preserve">, </w:t>
      </w:r>
      <w:r>
        <w:rPr>
          <w:rFonts w:ascii="Nirmala UI" w:hAnsi="Nirmala UI" w:eastAsia="Nirmala UI" w:cs="Nirmala UI"/>
        </w:rPr>
        <w:t>নিশ্চয়েই</w:t>
      </w:r>
      <w:r>
        <w:rPr>
          <w:rFonts w:ascii="Times New Roman" w:hAnsi="Times New Roman" w:eastAsia="Times New Roman" w:cs="Times New Roman"/>
        </w:rPr>
        <w:t xml:space="preserve"> </w:t>
      </w:r>
      <w:r>
        <w:rPr>
          <w:rFonts w:ascii="Nirmala UI" w:hAnsi="Nirmala UI" w:eastAsia="Nirmala UI" w:cs="Nirmala UI"/>
        </w:rPr>
        <w:t>তোমালোক</w:t>
      </w:r>
      <w:r>
        <w:rPr>
          <w:rFonts w:ascii="Times New Roman" w:hAnsi="Times New Roman" w:eastAsia="Times New Roman" w:cs="Times New Roman"/>
        </w:rPr>
        <w:t xml:space="preserve"> </w:t>
      </w:r>
      <w:r>
        <w:rPr>
          <w:rFonts w:ascii="Nirmala UI" w:hAnsi="Nirmala UI" w:eastAsia="Nirmala UI" w:cs="Nirmala UI"/>
        </w:rPr>
        <w:t>স্থাপিত</w:t>
      </w:r>
      <w:r>
        <w:rPr>
          <w:rFonts w:ascii="Times New Roman" w:hAnsi="Times New Roman" w:eastAsia="Times New Roman" w:cs="Times New Roman"/>
        </w:rPr>
        <w:t xml:space="preserve"> </w:t>
      </w:r>
      <w:r>
        <w:rPr>
          <w:rFonts w:ascii="Nirmala UI" w:hAnsi="Nirmala UI" w:eastAsia="Nirmala UI" w:cs="Nirmala UI"/>
        </w:rPr>
        <w:t>নহ</w:t>
      </w:r>
      <w:r>
        <w:rPr>
          <w:rFonts w:ascii="Times New Roman" w:hAnsi="Times New Roman" w:eastAsia="Times New Roman" w:cs="Times New Roman"/>
        </w:rPr>
        <w:t>’</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যিচয়া</w:t>
      </w:r>
      <w:r>
        <w:rPr>
          <w:rFonts w:ascii="Times New Roman" w:hAnsi="Times New Roman" w:eastAsia="Times New Roman" w:cs="Times New Roman"/>
        </w:rPr>
        <w:t xml:space="preserve"> </w:t>
      </w:r>
      <w:r>
        <w:rPr>
          <w:rFonts w:ascii="Nirmala UI" w:hAnsi="Nirmala UI" w:eastAsia="Nirmala UI" w:cs="Nirmala UI"/>
        </w:rPr>
        <w:t>৭</w:t>
      </w:r>
      <w:r>
        <w:rPr>
          <w:rFonts w:ascii="Times New Roman" w:hAnsi="Times New Roman" w:eastAsia="Times New Roman" w:cs="Times New Roman"/>
        </w:rPr>
        <w:t>:</w:t>
      </w:r>
      <w:r>
        <w:rPr>
          <w:rFonts w:ascii="Nirmala UI" w:hAnsi="Nirmala UI" w:eastAsia="Nirmala UI" w:cs="Nirmala UI"/>
        </w:rPr>
        <w:t>৮</w:t>
      </w:r>
      <w:r>
        <w:rPr>
          <w:rFonts w:ascii="Times New Roman" w:hAnsi="Times New Roman" w:eastAsia="Times New Roman" w:cs="Times New Roman"/>
        </w:rPr>
        <w:t xml:space="preserve">, </w:t>
      </w:r>
      <w:r>
        <w:rPr>
          <w:rFonts w:ascii="Nirmala UI" w:hAnsi="Nirmala UI" w:eastAsia="Nirmala UI" w:cs="Nirmala UI"/>
        </w:rPr>
        <w:t>৯।</w:t>
      </w:r>
    </w:p>
    <w:p>
      <w:pPr>
        <w:pStyle w:val="ArticleBody"/>
        <w:jc w:val="left"/>
      </w:pPr>
      <w:r>
        <w:rPr>
          <w:rFonts w:ascii="Times New Roman" w:hAnsi="Times New Roman" w:eastAsia="Times New Roman" w:cs="Times New Roman"/>
        </w:rPr>
        <w:t>Dhugaan guyyoota dhumaa keessatti, yeroo dhugaa-baatuun raajota hundumaa hojii irra jiru, “saamtoonni saba kee” mul’ata ni dhaabu. Aangoo Hafuura Raajii jalatti, akkasumas dhugaa bu’uuraa Adventizimii wajjin walii galtee keessatti, akkuma chaartota qulqulluu Habbaaquuq lamaan irratti bakka bu’ameetti, “saamtoonni” mallattoo Roomaati. Yeroo Roomaan warraaqsaa seenaa keessatti yeroo jalqabaatiif bara 200 BC of galchite, Roomaa ammayyaa guyyoota dhumaa fakkeessite. Dhugaan raajii kun isa mul’ata raajii guyyoota dhumaa dhaabuudha; yoo ati “mataan” Roomaa ammayyaa humna papaasii ta’uu arguu didde, dhuguma hin dhaabattu.</w:t>
      </w:r>
    </w:p>
    <w:p>
      <w:pPr>
        <w:pStyle w:val="ArticleScripture"/>
        <w:jc w:val="left"/>
      </w:pPr>
      <w:r>
        <w:rPr>
          <w:rFonts w:ascii="Times New Roman" w:hAnsi="Times New Roman" w:eastAsia="Times New Roman" w:cs="Times New Roman"/>
        </w:rPr>
        <w:t>“Biyyiin guutumaan guutuutti bubbee, waraanaa fi wal-dhabbiidhaan guutamteerti. Garuu mataa tokko jalatti—humna paaphaasummaa jalaatti—saboonni Waaqayyoon namoota dhugaa-baatota Isaa keessa jiru irratti mormuuf tokko ta’u.” Testimonies, volume 7, 182.</w:t>
      </w:r>
    </w:p>
    <w:p>
      <w:pPr>
        <w:pStyle w:val="ArticleBody"/>
        <w:jc w:val="left"/>
      </w:pPr>
      <w:r>
        <w:rPr>
          <w:rFonts w:ascii="Times New Roman" w:hAnsi="Times New Roman" w:eastAsia="Times New Roman" w:cs="Times New Roman"/>
        </w:rPr>
        <w:t>Yoo gurra dhagaʼuu qabdan yoo taʼe, dogoggora guddaan Yihudoota bara Kiristoos keessa ture inni tokko, “gaaddisa” akka “dhugaa qaamaa” taʼeetti isaanii beekuu akka ture hubachuu dandeessu. Yihudoonni fannoo duraas fannoo boodaas fakkeenyota sirna waaqeffannaa isaanii irratti amanatan, Antitype immoo didan. Isaan “gaaddisni” “dhugaa qaamaa” dha jechuun falman; kana gochuudhaanis, seenaa hafuuraan kakaafame keessatti saba bara dhumaa keessa jiru, kan isaas gaaddisa akka dhugaa qaamaatti beekan, hambisan.</w:t>
      </w:r>
    </w:p>
    <w:p>
      <w:pPr>
        <w:pStyle w:val="ArticleBody"/>
        <w:jc w:val="left"/>
      </w:pPr>
      <w:r>
        <w:rPr>
          <w:rFonts w:ascii="Times New Roman" w:hAnsi="Times New Roman" w:eastAsia="Times New Roman" w:cs="Times New Roman"/>
        </w:rPr>
        <w:t>Yeroo Ameerikaan fakkii bineensichaa ijaartu, gaaddisa bineensichaa ijaaraa jirti. Isheen gaaddisa dhugaa sanaa ijaaraa jirti, sababiin isaas fakkiin mallattoo duraan agarsiisuudha. Ameerikaa, yeroo isheen fakkii bineensichaa ijaartu, akka mallattoo Roomaa Haaraa taatetti adda baasuun, diduu fi fannifamuu Antitaayipii Guddaa Israa’el duriitiin wal bira qabuu dha.</w:t>
      </w:r>
    </w:p>
    <w:p>
      <w:pPr>
        <w:pStyle w:val="ArticleBody"/>
        <w:jc w:val="left"/>
      </w:pPr>
      <w:r>
        <w:rPr>
          <w:rFonts w:ascii="Times New Roman" w:hAnsi="Times New Roman" w:eastAsia="Times New Roman" w:cs="Times New Roman"/>
        </w:rPr>
        <w:t>Warriin ilaalcha dogoggoraa jedhu Ameerikaan “saamtoota saba keetii” akka taate barsiisan, waa’ee itti fayyadama isaanii kan fakkeenyaa fi guutummaa fakkeenyaa baay’ee dubbatu; yeroo baayʼee immoo Ameerikaa akka fakkii bineensichaa adda baasu, akkasumas Ameerikaa fakkii bineensichaa taʼuu adda baasuun sanaan Ameerikaan “saamtota” taʼuu ishee mirkaneessa jechuun yaadu. Isaan dhugumaan ofii isaanii qajeeltoota buʼuuraa “fakkeenyaa fi guutummaa fakkeenyaa”tiin akka bulfaman yoo hayyaman, gahee raajii Ameerikaa kan yeroo hedduu Dubbii Waaqayyoo keessatti fakkeenyaan agarsiifamee jiru, Ameerikaa akka humna aangoo paapaatti bitamummaa keessa jiruutti adda baasa jechuun saffisaan ni argu turan. Akka bineensichi tuqaa wabii taʼee malee, fakkii bineensichaa isa hin jirre adda baasuun gowwummaa akka taʼe ni argu turan. Wanti fakkii bineensichaa hiikuu dandaʼu tokkicha bineensicha mataa isaatii dha; sababiin isaas humni paapummaa mulʼata daawwitii keessatti fakkii sana kan dhaabu isa taʼeef.</w:t>
      </w:r>
    </w:p>
    <w:p>
      <w:pPr>
        <w:pStyle w:val="ArticleBody"/>
        <w:jc w:val="left"/>
      </w:pPr>
      <w:r>
        <w:rPr>
          <w:rFonts w:ascii="Ebrima" w:hAnsi="Ebrima" w:eastAsia="Ebrima" w:cs="Ebrima"/>
        </w:rPr>
        <w:t>ትይንታ</w:t>
      </w:r>
      <w:r>
        <w:rPr>
          <w:rFonts w:ascii="Times New Roman" w:hAnsi="Times New Roman" w:eastAsia="Times New Roman" w:cs="Times New Roman"/>
        </w:rPr>
        <w:t xml:space="preserve"> </w:t>
      </w:r>
      <w:r>
        <w:rPr>
          <w:rFonts w:ascii="Ebrima" w:hAnsi="Ebrima" w:eastAsia="Ebrima" w:cs="Ebrima"/>
        </w:rPr>
        <w:t>ምንባር</w:t>
      </w:r>
      <w:r>
        <w:rPr>
          <w:rFonts w:ascii="Times New Roman" w:hAnsi="Times New Roman" w:eastAsia="Times New Roman" w:cs="Times New Roman"/>
        </w:rPr>
        <w:t xml:space="preserve"> </w:t>
      </w:r>
      <w:r>
        <w:rPr>
          <w:rFonts w:ascii="Ebrima" w:hAnsi="Ebrima" w:eastAsia="Ebrima" w:cs="Ebrima"/>
        </w:rPr>
        <w:t>ነቢይነት</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ትፈጥር</w:t>
      </w:r>
      <w:r>
        <w:rPr>
          <w:rFonts w:ascii="Times New Roman" w:hAnsi="Times New Roman" w:eastAsia="Times New Roman" w:cs="Times New Roman"/>
        </w:rPr>
        <w:t xml:space="preserve"> </w:t>
      </w:r>
      <w:r>
        <w:rPr>
          <w:rFonts w:ascii="Ebrima" w:hAnsi="Ebrima" w:eastAsia="Ebrima" w:cs="Ebrima"/>
        </w:rPr>
        <w:t>ዝመጽእ</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ቀርኒ</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ፕሮቴስታንትነት</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ዝፈጥር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ምቕራብ</w:t>
      </w:r>
      <w:r>
        <w:rPr>
          <w:rFonts w:ascii="Times New Roman" w:hAnsi="Times New Roman" w:eastAsia="Times New Roman" w:cs="Times New Roman"/>
        </w:rPr>
        <w:t xml:space="preserve"> </w:t>
      </w:r>
      <w:r>
        <w:rPr>
          <w:rFonts w:ascii="Ebrima" w:hAnsi="Ebrima" w:eastAsia="Ebrima" w:cs="Ebrima"/>
        </w:rPr>
        <w:t>ብፍሉይ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ዐሰርተ</w:t>
      </w:r>
      <w:r>
        <w:rPr>
          <w:rFonts w:ascii="Times New Roman" w:hAnsi="Times New Roman" w:eastAsia="Times New Roman" w:cs="Times New Roman"/>
        </w:rPr>
        <w:t xml:space="preserve"> </w:t>
      </w:r>
      <w:r>
        <w:rPr>
          <w:rFonts w:ascii="Ebrima" w:hAnsi="Ebrima" w:eastAsia="Ebrima" w:cs="Ebrima"/>
        </w:rPr>
        <w:t>ተለሊዩ</w:t>
      </w:r>
      <w:r>
        <w:rPr>
          <w:rFonts w:ascii="Times New Roman" w:hAnsi="Times New Roman" w:eastAsia="Times New Roman" w:cs="Times New Roman"/>
        </w:rPr>
        <w:t xml:space="preserve"> </w:t>
      </w:r>
      <w:r>
        <w:rPr>
          <w:rFonts w:ascii="Ebrima" w:hAnsi="Ebrima" w:eastAsia="Ebrima" w:cs="Ebrima"/>
        </w:rPr>
        <w:t>ይቕረብ፤</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“marah,”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“looking glass”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ይርኢ</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ዝርእዩ</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እንተስርሑ</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ባህርይ</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የንጸባርቑ።</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ንዳንኤል</w:t>
      </w:r>
      <w:r>
        <w:rPr>
          <w:rFonts w:ascii="Times New Roman" w:hAnsi="Times New Roman" w:eastAsia="Times New Roman" w:cs="Times New Roman"/>
        </w:rPr>
        <w:t xml:space="preserve"> </w:t>
      </w:r>
      <w:r>
        <w:rPr>
          <w:rFonts w:ascii="Ebrima" w:hAnsi="Ebrima" w:eastAsia="Ebrima" w:cs="Ebrima"/>
        </w:rPr>
        <w:t>እንተዘይቀረበሉ፣</w:t>
      </w:r>
      <w:r>
        <w:rPr>
          <w:rFonts w:ascii="Times New Roman" w:hAnsi="Times New Roman" w:eastAsia="Times New Roman" w:cs="Times New Roman"/>
        </w:rPr>
        <w:t xml:space="preserve"> </w:t>
      </w:r>
      <w:r>
        <w:rPr>
          <w:rFonts w:ascii="Ebrima" w:hAnsi="Ebrima" w:eastAsia="Ebrima" w:cs="Ebrima"/>
        </w:rPr>
        <w:t>ባህርይ</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ከንጸባርቕ</w:t>
      </w:r>
      <w:r>
        <w:rPr>
          <w:rFonts w:ascii="Times New Roman" w:hAnsi="Times New Roman" w:eastAsia="Times New Roman" w:cs="Times New Roman"/>
        </w:rPr>
        <w:t xml:space="preserve"> </w:t>
      </w:r>
      <w:r>
        <w:rPr>
          <w:rFonts w:ascii="Ebrima" w:hAnsi="Ebrima" w:eastAsia="Ebrima" w:cs="Ebrima"/>
        </w:rPr>
        <w:t>ኣይምኸኣለን</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ዐሰርተ</w:t>
      </w:r>
      <w:r>
        <w:rPr>
          <w:rFonts w:ascii="Times New Roman" w:hAnsi="Times New Roman" w:eastAsia="Times New Roman" w:cs="Times New Roman"/>
        </w:rPr>
        <w:t xml:space="preserve"> </w:t>
      </w:r>
      <w:r>
        <w:rPr>
          <w:rFonts w:ascii="Ebrima" w:hAnsi="Ebrima" w:eastAsia="Ebrima" w:cs="Ebrima"/>
        </w:rPr>
        <w:t>ብዳንኤል</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እተወከሉ</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ውሽጦም</w:t>
      </w:r>
      <w:r>
        <w:rPr>
          <w:rFonts w:ascii="Times New Roman" w:hAnsi="Times New Roman" w:eastAsia="Times New Roman" w:cs="Times New Roman"/>
        </w:rPr>
        <w:t xml:space="preserve"> </w:t>
      </w:r>
      <w:r>
        <w:rPr>
          <w:rFonts w:ascii="Ebrima" w:hAnsi="Ebrima" w:eastAsia="Ebrima" w:cs="Ebrima"/>
        </w:rPr>
        <w:t>ብምፍጣር፣</w:t>
      </w:r>
      <w:r>
        <w:rPr>
          <w:rFonts w:ascii="Times New Roman" w:hAnsi="Times New Roman" w:eastAsia="Times New Roman" w:cs="Times New Roman"/>
        </w:rPr>
        <w:t xml:space="preserve"> </w:t>
      </w:r>
      <w:r>
        <w:rPr>
          <w:rFonts w:ascii="Ebrima" w:hAnsi="Ebrima" w:eastAsia="Ebrima" w:cs="Ebrima"/>
        </w:rPr>
        <w:t>ባህርዩ</w:t>
      </w:r>
      <w:r>
        <w:rPr>
          <w:rFonts w:ascii="Times New Roman" w:hAnsi="Times New Roman" w:eastAsia="Times New Roman" w:cs="Times New Roman"/>
        </w:rPr>
        <w:t xml:space="preserve"> </w:t>
      </w:r>
      <w:r>
        <w:rPr>
          <w:rFonts w:ascii="Ebrima" w:hAnsi="Ebrima" w:eastAsia="Ebrima" w:cs="Ebrima"/>
        </w:rPr>
        <w:t>ክርእዩ</w:t>
      </w:r>
      <w:r>
        <w:rPr>
          <w:rFonts w:ascii="Times New Roman" w:hAnsi="Times New Roman" w:eastAsia="Times New Roman" w:cs="Times New Roman"/>
        </w:rPr>
        <w:t xml:space="preserve"> </w:t>
      </w:r>
      <w:r>
        <w:rPr>
          <w:rFonts w:ascii="Ebrima" w:hAnsi="Ebrima" w:eastAsia="Ebrima" w:cs="Ebrima"/>
        </w:rPr>
        <w:t>ይግባእ።</w:t>
      </w:r>
      <w:r>
        <w:rPr>
          <w:rFonts w:ascii="Times New Roman" w:hAnsi="Times New Roman" w:eastAsia="Times New Roman" w:cs="Times New Roman"/>
        </w:rPr>
        <w:t xml:space="preserve"> </w:t>
      </w:r>
      <w:r>
        <w:rPr>
          <w:rFonts w:ascii="Ebrima" w:hAnsi="Ebrima" w:eastAsia="Ebrima" w:cs="Ebrima"/>
        </w:rPr>
        <w:t>ብምርኣይ</w:t>
      </w:r>
      <w:r>
        <w:rPr>
          <w:rFonts w:ascii="Times New Roman" w:hAnsi="Times New Roman" w:eastAsia="Times New Roman" w:cs="Times New Roman"/>
        </w:rPr>
        <w:t xml:space="preserve"> </w:t>
      </w:r>
      <w:r>
        <w:rPr>
          <w:rFonts w:ascii="Ebrima" w:hAnsi="Ebrima" w:eastAsia="Ebrima" w:cs="Ebrima"/>
        </w:rPr>
        <w:t>ይልወጡ።</w:t>
      </w:r>
    </w:p>
    <w:p>
      <w:pPr>
        <w:pStyle w:val="ArticleScripture"/>
        <w:jc w:val="left"/>
      </w:pPr>
      <w:r>
        <w:rPr>
          <w:rFonts w:ascii="Times New Roman" w:hAnsi="Times New Roman" w:eastAsia="Times New Roman" w:cs="Times New Roman"/>
        </w:rPr>
        <w:t>Garuu nu hundinuu, fuula saaqameen akka keessatti daawwitiitti ulfina Gooftaa ilaalaa, akkuma Hafuura Gooftichaatiin ta’utti, ulfina irraa gara ulfinaatti gara fakkaattii isa tokkootti in geeddaramna. 2 Qorontos 3:18</w:t>
      </w:r>
    </w:p>
    <w:p>
      <w:pPr>
        <w:pStyle w:val="ArticleBody"/>
        <w:jc w:val="left"/>
      </w:pPr>
      <w:r>
        <w:rPr>
          <w:rFonts w:ascii="Times New Roman" w:hAnsi="Times New Roman" w:eastAsia="Times New Roman" w:cs="Times New Roman"/>
        </w:rPr>
        <w:t>Hiikkaan Afaan Ibriisaa keessatti “mul’ata marah” isa Daani’el boqonnaa kudhan keessatti arge jechuun, “mul’ata; akkasumas (kausatiivii ta’een) daawwitii: — fuula itti of ilaallatan, mul’ata” jechuudha. Jechi Giriikii lakkoofsa duraa keessatti “glass” jedhamee hiikame daawwitii keessa of ilaaluudha; jechuunis, waan calaqqisee mul’atu arguudha (akka fakkeenyaatti): — akka daawwitii keessatti arganitti ilaalu.</w:t>
      </w:r>
    </w:p>
    <w:p>
      <w:pPr>
        <w:pStyle w:val="ArticleBody"/>
        <w:jc w:val="left"/>
      </w:pPr>
      <w:r>
        <w:rPr>
          <w:rFonts w:ascii="Times New Roman" w:hAnsi="Times New Roman" w:eastAsia="Times New Roman" w:cs="Times New Roman"/>
        </w:rPr>
        <w:t>Yaaqoobnis sararri dhugaa ilaallata daawwitii wajjin walqabatu ni dhiheessa.</w:t>
      </w:r>
    </w:p>
    <w:p>
      <w:pPr>
        <w:pStyle w:val="ArticleScripture"/>
        <w:jc w:val="left"/>
      </w:pPr>
      <w:r>
        <w:rPr>
          <w:rFonts w:ascii="Times New Roman" w:hAnsi="Times New Roman" w:eastAsia="Times New Roman" w:cs="Times New Roman"/>
        </w:rPr>
        <w:t>Namni tokko dubbii dhaga’u qofa yoo taʼe malee hojii isaa hin raawwatin, inni nama fuula isaa uumamaa keessatti daawwitii ilaalu fakkaata; of ilaalaatii karaa isaa deema; achumaanis akka nama akkamii ture yeruma sana irraanfata. Namni garuu seera mudaa hin qabne kan bilisummaa keessa ilaalee itti fufuu, inni dhaga’aa irraanfatu utuu hin taʼin raawwataa hojii yoo taʼe, namni kun hojii isaatiin eebbifama argata. Yaaqoob 1:23–25.</w:t>
      </w:r>
    </w:p>
    <w:p>
      <w:pPr>
        <w:pStyle w:val="ArticleBody"/>
        <w:jc w:val="left"/>
      </w:pPr>
      <w:r>
        <w:rPr>
          <w:rFonts w:ascii="Times New Roman" w:hAnsi="Times New Roman" w:eastAsia="Times New Roman" w:cs="Times New Roman"/>
        </w:rPr>
        <w:t>Yoo dhugaa yoo jaallanne, kanaafis Nenoicha kan raawwannu yoo taʼe, daawwitii itti of ilaallu seera bilisummaa isa mudaa hin qabne dha; yoo garuu dhugaa hin jaallannee fi achii booddee karaa ofii keenyaa deemne, akkuma warri Daaniʼel wajjin turan yeroo baqatanitti godhan sana, yeroo sanatti daawwitichi salphaatti bifa ofii keenya qofa kan nuu calaqqisiisu taʼa.</w:t>
      </w:r>
    </w:p>
    <w:p>
      <w:pPr>
        <w:pStyle w:val="ArticleScripture"/>
        <w:jc w:val="left"/>
      </w:pPr>
      <w:r>
        <w:rPr>
          <w:rFonts w:ascii="Times New Roman" w:hAnsi="Times New Roman" w:eastAsia="Times New Roman" w:cs="Times New Roman"/>
        </w:rPr>
        <w:t>“Seeraa Waaqayyoo akka inni nama akkasuma jiruutti guutummaatti calaqqisiisu kan agarsiisuu fi fakkii sirrii isaa isa dura qabee mul’isu dha. Namoonni tokko tokko suuraa kana irraa garagaluudhaan isa ni irraanfatu; kanneen kaan immoo akka waan kun hanqina amala isaanii fayyisuutti seericha irratti maqaa arrabsoo itti waamu ni fayyadamu. Kaan immoo warri seerichaan irratti murtaa’an yakka isaanii irraa qalbii jijjiirratu; amantii ga’umsa Kiristoosiin immoo amala Kiristaanaa ni guutuu.” Faith and Works, 31.</w:t>
      </w:r>
    </w:p>
    <w:p>
      <w:pPr>
        <w:pStyle w:val="ArticleBody"/>
        <w:jc w:val="left"/>
      </w:pPr>
      <w:r>
        <w:rPr>
          <w:rFonts w:ascii="Times New Roman" w:hAnsi="Times New Roman" w:eastAsia="Times New Roman" w:cs="Times New Roman"/>
        </w:rPr>
        <w:t>Daaniʼel ofii isaa mulʼata akkuma daawwitii keessatti hin argine; inni Kiristoosiin arge; inniis fakkeenya guutuu seera bilisummaa isa mudaa hin qabne Yaaqoob ibsedha.</w:t>
      </w:r>
    </w:p>
    <w:p>
      <w:pPr>
        <w:pStyle w:val="ArticleScripture"/>
        <w:jc w:val="left"/>
      </w:pPr>
      <w:r>
        <w:rPr>
          <w:rFonts w:ascii="Times New Roman" w:hAnsi="Times New Roman" w:eastAsia="Times New Roman" w:cs="Times New Roman"/>
        </w:rPr>
        <w:t>“Kirstoos jireenya inni lafa irratti jiraate seera Waaqummaa kan mudaa hin qabne calaqqisiisa. Isa keessatti jireenyi, abdiinii fi ifni jiru. Isatti ilaalaa; amala irraa gara amala isaatti ni geeddaramtu.” Signs of the Times, May 10, 1910.</w:t>
      </w:r>
    </w:p>
    <w:p>
      <w:pPr>
        <w:pStyle w:val="ArticleBody"/>
        <w:jc w:val="left"/>
      </w:pPr>
      <w:r>
        <w:rPr>
          <w:rFonts w:ascii="Times New Roman" w:hAnsi="Times New Roman" w:eastAsia="Times New Roman" w:cs="Times New Roman"/>
        </w:rPr>
        <w:t>Bifa bineensaa bineensicha calaqqisiisa; bifa bineensichaa uumamuun immoo saba Waaqayyootiif qormaata guddaa taʼa, isaatiin immoo mootummaa isaanii bara baraa murtaaʼa. Yeroo waldoonni Pirootestaantii mootummaa Yunaayitid Isteetsii toʼatanitti, bifa sirna mootummaa-waldaa humni paaphaasii yeroo hundumaa itti fayyadamaa turee uumu. Yeroo sanuma keessatti bifi Kiristoos saba Isaa bara dhumaa keessatti uumama. Taʼus, warri Daaniʼel wajjin turan mulʼata sana hin argine; isaan mulʼata sana duraa baqatan turan.</w:t>
      </w:r>
    </w:p>
    <w:p>
      <w:pPr>
        <w:pStyle w:val="ArticleBody"/>
        <w:jc w:val="left"/>
      </w:pPr>
      <w:r>
        <w:rPr>
          <w:rFonts w:ascii="Times New Roman" w:hAnsi="Times New Roman" w:eastAsia="Times New Roman" w:cs="Times New Roman"/>
        </w:rPr>
        <w:t>Bifa fakkii Kiristoos mul’achuun gareewwan waaqeffattootaa lamaa ifa baasa. Gareen tokko qajeelfama calaqqisiisuu ni dida. Qajeelfamni calaqqisiisuu kunis daawwitiiin bakka buufama; mootummaa Kiristoos keessatti wantoonni lafa irratti mul’atan, dhugaa hafuuraa samii ta’an ibsuuf ni tajaajilu.</w:t>
      </w:r>
    </w:p>
    <w:p>
      <w:pPr>
        <w:pStyle w:val="ArticleScripture"/>
        <w:jc w:val="left"/>
      </w:pPr>
      <w:r>
        <w:rPr>
          <w:rFonts w:ascii="Times New Roman" w:hAnsi="Times New Roman" w:eastAsia="Times New Roman" w:cs="Times New Roman"/>
        </w:rPr>
        <w:t>“</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የምሳሌ</w:t>
      </w:r>
      <w:r>
        <w:rPr>
          <w:rFonts w:ascii="Times New Roman" w:hAnsi="Times New Roman" w:eastAsia="Times New Roman" w:cs="Times New Roman"/>
        </w:rPr>
        <w:t xml:space="preserve"> </w:t>
      </w:r>
      <w:r>
        <w:rPr>
          <w:rFonts w:ascii="Ebrima" w:hAnsi="Ebrima" w:eastAsia="Ebrima" w:cs="Ebrima"/>
        </w:rPr>
        <w:t>ትምህርት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መጣበት</w:t>
      </w:r>
      <w:r>
        <w:rPr>
          <w:rFonts w:ascii="Times New Roman" w:hAnsi="Times New Roman" w:eastAsia="Times New Roman" w:cs="Times New Roman"/>
        </w:rPr>
        <w:t xml:space="preserve"> </w:t>
      </w:r>
      <w:r>
        <w:rPr>
          <w:rFonts w:ascii="Ebrima" w:hAnsi="Ebrima" w:eastAsia="Ebrima" w:cs="Ebrima"/>
        </w:rPr>
        <w:t>ተልእኮው</w:t>
      </w:r>
      <w:r>
        <w:rPr>
          <w:rFonts w:ascii="Times New Roman" w:hAnsi="Times New Roman" w:eastAsia="Times New Roman" w:cs="Times New Roman"/>
        </w:rPr>
        <w:t xml:space="preserve"> </w:t>
      </w:r>
      <w:r>
        <w:rPr>
          <w:rFonts w:ascii="Ebrima" w:hAnsi="Ebrima" w:eastAsia="Ebrima" w:cs="Ebrima"/>
        </w:rPr>
        <w:t>የታየው</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መርህ</w:t>
      </w:r>
      <w:r>
        <w:rPr>
          <w:rFonts w:ascii="Times New Roman" w:hAnsi="Times New Roman" w:eastAsia="Times New Roman" w:cs="Times New Roman"/>
        </w:rPr>
        <w:t xml:space="preserve"> </w:t>
      </w:r>
      <w:r>
        <w:rPr>
          <w:rFonts w:ascii="Ebrima" w:hAnsi="Ebrima" w:eastAsia="Ebrima" w:cs="Ebrima"/>
        </w:rPr>
        <w:t>ይታያል።</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መለኮታዊ</w:t>
      </w:r>
      <w:r>
        <w:rPr>
          <w:rFonts w:ascii="Times New Roman" w:hAnsi="Times New Roman" w:eastAsia="Times New Roman" w:cs="Times New Roman"/>
        </w:rPr>
        <w:t xml:space="preserve"> </w:t>
      </w:r>
      <w:r>
        <w:rPr>
          <w:rFonts w:ascii="Ebrima" w:hAnsi="Ebrima" w:eastAsia="Ebrima" w:cs="Ebrima"/>
        </w:rPr>
        <w:t>ባሕርይና</w:t>
      </w:r>
      <w:r>
        <w:rPr>
          <w:rFonts w:ascii="Times New Roman" w:hAnsi="Times New Roman" w:eastAsia="Times New Roman" w:cs="Times New Roman"/>
        </w:rPr>
        <w:t xml:space="preserve"> </w:t>
      </w:r>
      <w:r>
        <w:rPr>
          <w:rFonts w:ascii="Ebrima" w:hAnsi="Ebrima" w:eastAsia="Ebrima" w:cs="Ebrima"/>
        </w:rPr>
        <w:t>ሕይወት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እንድንተዋወቅ፣</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ባሕርያችንን</w:t>
      </w:r>
      <w:r>
        <w:rPr>
          <w:rFonts w:ascii="Times New Roman" w:hAnsi="Times New Roman" w:eastAsia="Times New Roman" w:cs="Times New Roman"/>
        </w:rPr>
        <w:t xml:space="preserve"> </w:t>
      </w:r>
      <w:r>
        <w:rPr>
          <w:rFonts w:ascii="Ebrima" w:hAnsi="Ebrima" w:eastAsia="Ebrima" w:cs="Ebrima"/>
        </w:rPr>
        <w:t>ወስዶ</w:t>
      </w:r>
      <w:r>
        <w:rPr>
          <w:rFonts w:ascii="Times New Roman" w:hAnsi="Times New Roman" w:eastAsia="Times New Roman" w:cs="Times New Roman"/>
        </w:rPr>
        <w:t xml:space="preserve"> </w:t>
      </w:r>
      <w:r>
        <w:rPr>
          <w:rFonts w:ascii="Ebrima" w:hAnsi="Ebrima" w:eastAsia="Ebrima" w:cs="Ebrima"/>
        </w:rPr>
        <w:t>በመካከላችን</w:t>
      </w:r>
      <w:r>
        <w:rPr>
          <w:rFonts w:ascii="Times New Roman" w:hAnsi="Times New Roman" w:eastAsia="Times New Roman" w:cs="Times New Roman"/>
        </w:rPr>
        <w:t xml:space="preserve"> </w:t>
      </w:r>
      <w:r>
        <w:rPr>
          <w:rFonts w:ascii="Ebrima" w:hAnsi="Ebrima" w:eastAsia="Ebrima" w:cs="Ebrima"/>
        </w:rPr>
        <w:t>ኖረ።</w:t>
      </w:r>
      <w:r>
        <w:rPr>
          <w:rFonts w:ascii="Times New Roman" w:hAnsi="Times New Roman" w:eastAsia="Times New Roman" w:cs="Times New Roman"/>
        </w:rPr>
        <w:t xml:space="preserve"> </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በሰብአዊነት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ተገለጠ፤</w:t>
      </w:r>
      <w:r>
        <w:rPr>
          <w:rFonts w:ascii="Times New Roman" w:hAnsi="Times New Roman" w:eastAsia="Times New Roman" w:cs="Times New Roman"/>
        </w:rPr>
        <w:t xml:space="preserve"> </w:t>
      </w:r>
      <w:r>
        <w:rPr>
          <w:rFonts w:ascii="Ebrima" w:hAnsi="Ebrima" w:eastAsia="Ebrima" w:cs="Ebrima"/>
        </w:rPr>
        <w:t>የማይታየው</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በሚታየው</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ቅርጽ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ተገለጠ።</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ያልታወቀውን</w:t>
      </w:r>
      <w:r>
        <w:rPr>
          <w:rFonts w:ascii="Times New Roman" w:hAnsi="Times New Roman" w:eastAsia="Times New Roman" w:cs="Times New Roman"/>
        </w:rPr>
        <w:t xml:space="preserve"> </w:t>
      </w:r>
      <w:r>
        <w:rPr>
          <w:rFonts w:ascii="Ebrima" w:hAnsi="Ebrima" w:eastAsia="Ebrima" w:cs="Ebrima"/>
        </w:rPr>
        <w:t>በታወቀው</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ሊማሩ</w:t>
      </w:r>
      <w:r>
        <w:rPr>
          <w:rFonts w:ascii="Times New Roman" w:hAnsi="Times New Roman" w:eastAsia="Times New Roman" w:cs="Times New Roman"/>
        </w:rPr>
        <w:t xml:space="preserve"> </w:t>
      </w:r>
      <w:r>
        <w:rPr>
          <w:rFonts w:ascii="Ebrima" w:hAnsi="Ebrima" w:eastAsia="Ebrima" w:cs="Ebrima"/>
        </w:rPr>
        <w:t>ቻሉ፤</w:t>
      </w:r>
      <w:r>
        <w:rPr>
          <w:rFonts w:ascii="Times New Roman" w:hAnsi="Times New Roman" w:eastAsia="Times New Roman" w:cs="Times New Roman"/>
        </w:rPr>
        <w:t xml:space="preserve"> </w:t>
      </w:r>
      <w:r>
        <w:rPr>
          <w:rFonts w:ascii="Ebrima" w:hAnsi="Ebrima" w:eastAsia="Ebrima" w:cs="Ebrima"/>
        </w:rPr>
        <w:t>ሰማያዊ</w:t>
      </w:r>
      <w:r>
        <w:rPr>
          <w:rFonts w:ascii="Times New Roman" w:hAnsi="Times New Roman" w:eastAsia="Times New Roman" w:cs="Times New Roman"/>
        </w:rPr>
        <w:t xml:space="preserve"> </w:t>
      </w:r>
      <w:r>
        <w:rPr>
          <w:rFonts w:ascii="Ebrima" w:hAnsi="Ebrima" w:eastAsia="Ebrima" w:cs="Ebrima"/>
        </w:rPr>
        <w:t>ነገሮች</w:t>
      </w:r>
      <w:r>
        <w:rPr>
          <w:rFonts w:ascii="Times New Roman" w:hAnsi="Times New Roman" w:eastAsia="Times New Roman" w:cs="Times New Roman"/>
        </w:rPr>
        <w:t xml:space="preserve"> </w:t>
      </w:r>
      <w:r>
        <w:rPr>
          <w:rFonts w:ascii="Ebrima" w:hAnsi="Ebrima" w:eastAsia="Ebrima" w:cs="Ebrima"/>
        </w:rPr>
        <w:t>በምድራዊ</w:t>
      </w:r>
      <w:r>
        <w:rPr>
          <w:rFonts w:ascii="Times New Roman" w:hAnsi="Times New Roman" w:eastAsia="Times New Roman" w:cs="Times New Roman"/>
        </w:rPr>
        <w:t xml:space="preserve"> </w:t>
      </w:r>
      <w:r>
        <w:rPr>
          <w:rFonts w:ascii="Ebrima" w:hAnsi="Ebrima" w:eastAsia="Ebrima" w:cs="Ebrima"/>
        </w:rPr>
        <w:t>ነገሮች</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ተገለጡ፤</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በሰዎች</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ተገለጠ።</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ትምህርት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ያልታወቀው</w:t>
      </w:r>
      <w:r>
        <w:rPr>
          <w:rFonts w:ascii="Times New Roman" w:hAnsi="Times New Roman" w:eastAsia="Times New Roman" w:cs="Times New Roman"/>
        </w:rPr>
        <w:t xml:space="preserve"> </w:t>
      </w:r>
      <w:r>
        <w:rPr>
          <w:rFonts w:ascii="Ebrima" w:hAnsi="Ebrima" w:eastAsia="Ebrima" w:cs="Ebrima"/>
        </w:rPr>
        <w:t>በታወቀው</w:t>
      </w:r>
      <w:r>
        <w:rPr>
          <w:rFonts w:ascii="Times New Roman" w:hAnsi="Times New Roman" w:eastAsia="Times New Roman" w:cs="Times New Roman"/>
        </w:rPr>
        <w:t xml:space="preserve"> </w:t>
      </w:r>
      <w:r>
        <w:rPr>
          <w:rFonts w:ascii="Ebrima" w:hAnsi="Ebrima" w:eastAsia="Ebrima" w:cs="Ebrima"/>
        </w:rPr>
        <w:t>ተገለጸ፤</w:t>
      </w:r>
      <w:r>
        <w:rPr>
          <w:rFonts w:ascii="Times New Roman" w:hAnsi="Times New Roman" w:eastAsia="Times New Roman" w:cs="Times New Roman"/>
        </w:rPr>
        <w:t xml:space="preserve"> </w:t>
      </w:r>
      <w:r>
        <w:rPr>
          <w:rFonts w:ascii="Ebrima" w:hAnsi="Ebrima" w:eastAsia="Ebrima" w:cs="Ebrima"/>
        </w:rPr>
        <w:t>መለኮታዊ</w:t>
      </w:r>
      <w:r>
        <w:rPr>
          <w:rFonts w:ascii="Times New Roman" w:hAnsi="Times New Roman" w:eastAsia="Times New Roman" w:cs="Times New Roman"/>
        </w:rPr>
        <w:t xml:space="preserve"> </w:t>
      </w:r>
      <w:r>
        <w:rPr>
          <w:rFonts w:ascii="Ebrima" w:hAnsi="Ebrima" w:eastAsia="Ebrima" w:cs="Ebrima"/>
        </w:rPr>
        <w:t>እውነቶችም</w:t>
      </w:r>
      <w:r>
        <w:rPr>
          <w:rFonts w:ascii="Times New Roman" w:hAnsi="Times New Roman" w:eastAsia="Times New Roman" w:cs="Times New Roman"/>
        </w:rPr>
        <w:t xml:space="preserve"> </w:t>
      </w:r>
      <w:r>
        <w:rPr>
          <w:rFonts w:ascii="Ebrima" w:hAnsi="Ebrima" w:eastAsia="Ebrima" w:cs="Ebrima"/>
        </w:rPr>
        <w:t>ሕዝቡ</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የሚያውቋቸው</w:t>
      </w:r>
      <w:r>
        <w:rPr>
          <w:rFonts w:ascii="Times New Roman" w:hAnsi="Times New Roman" w:eastAsia="Times New Roman" w:cs="Times New Roman"/>
        </w:rPr>
        <w:t xml:space="preserve"> </w:t>
      </w:r>
      <w:r>
        <w:rPr>
          <w:rFonts w:ascii="Ebrima" w:hAnsi="Ebrima" w:eastAsia="Ebrima" w:cs="Ebrima"/>
        </w:rPr>
        <w:t>ምድራዊ</w:t>
      </w:r>
      <w:r>
        <w:rPr>
          <w:rFonts w:ascii="Times New Roman" w:hAnsi="Times New Roman" w:eastAsia="Times New Roman" w:cs="Times New Roman"/>
        </w:rPr>
        <w:t xml:space="preserve"> </w:t>
      </w:r>
      <w:r>
        <w:rPr>
          <w:rFonts w:ascii="Ebrima" w:hAnsi="Ebrima" w:eastAsia="Ebrima" w:cs="Ebrima"/>
        </w:rPr>
        <w:t>ነገሮች</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ተብራሩ።</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“Caaffanni ni akkana jedha: ‘Yesuus wantoota kana hundumaa fakkeenyaan tuuta namootatti dubbate; … kanaanis wanti raajiidhaan dubbatame akka raawwatamuuf, “Ani afaan koo fakkeenyaadhaan nan bana; wantoota hundeeffama biyya lafaatii jalqabee dhokfaman nan dubbadha” jedhe.’ Maatewos 13:34, 35. Wantoonni uumamaa karaa wantoota hafuuraatiif tajaajilan; wantoonni uumamaa fi muuxannoon jireenya warra isa dhaggeeffatanii dhugaa dubbii barreeffamaa wajjin walqabsiifaman. Akka kanaan mootummaa uumamaatii gara mootummaa hafuuraatti geggeessaa, fakkeenyonni Kiristoos hidhaa sansalata dhugaa isa nama Waaqayyoon, lafas waaqa wajjin tokkotti hidhuu dha.” Christ’s Object Lessons, 17.</w:t>
      </w:r>
    </w:p>
    <w:p>
      <w:pPr>
        <w:pStyle w:val="ArticleBody"/>
        <w:jc w:val="left"/>
      </w:pPr>
      <w:r>
        <w:rPr>
          <w:rFonts w:ascii="Times New Roman" w:hAnsi="Times New Roman" w:eastAsia="Times New Roman" w:cs="Times New Roman"/>
        </w:rPr>
        <w:t>Seera hafuuraa calaqqisiisuu jedhu kun daawwitii Kiristoosiin bakka bu’utti ilaaluudhaan raawwatama; akkasumas mul’anni “marah” mul’ata hojii-kaasu waan ta’eef, fakkiin Kiristoos daawwitii keessa jiru, namummaa keessatti fakkii Kiristoos ni uuma.</w:t>
      </w:r>
    </w:p>
    <w:p>
      <w:pPr>
        <w:pStyle w:val="ArticleBody"/>
        <w:jc w:val="left"/>
      </w:pP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የሚያቆም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ማስረጃ</w:t>
      </w:r>
      <w:r>
        <w:rPr>
          <w:rFonts w:ascii="Times New Roman" w:hAnsi="Times New Roman" w:eastAsia="Times New Roman" w:cs="Times New Roman"/>
        </w:rPr>
        <w:t xml:space="preserve"> </w:t>
      </w:r>
      <w:r>
        <w:rPr>
          <w:rFonts w:ascii="Ebrima" w:hAnsi="Ebrima" w:eastAsia="Ebrima" w:cs="Ebrima"/>
        </w:rPr>
        <w:t>ማቅረብ፣</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የሚያቆም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መናገር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የባህርዩንና</w:t>
      </w:r>
      <w:r>
        <w:rPr>
          <w:rFonts w:ascii="Times New Roman" w:hAnsi="Times New Roman" w:eastAsia="Times New Roman" w:cs="Times New Roman"/>
        </w:rPr>
        <w:t xml:space="preserve"> </w:t>
      </w:r>
      <w:r>
        <w:rPr>
          <w:rFonts w:ascii="Ebrima" w:hAnsi="Ebrima" w:eastAsia="Ebrima" w:cs="Ebrima"/>
        </w:rPr>
        <w:t>የሥራውን</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የሚያቆም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ተቃዋሚም</w:t>
      </w:r>
      <w:r>
        <w:rPr>
          <w:rFonts w:ascii="Times New Roman" w:hAnsi="Times New Roman" w:eastAsia="Times New Roman" w:cs="Times New Roman"/>
        </w:rPr>
        <w:t xml:space="preserve"> </w:t>
      </w:r>
      <w:r>
        <w:rPr>
          <w:rFonts w:ascii="Ebrima" w:hAnsi="Ebrima" w:eastAsia="Ebrima" w:cs="Ebrima"/>
        </w:rPr>
        <w:t>የባህርዩንና</w:t>
      </w:r>
      <w:r>
        <w:rPr>
          <w:rFonts w:ascii="Times New Roman" w:hAnsi="Times New Roman" w:eastAsia="Times New Roman" w:cs="Times New Roman"/>
        </w:rPr>
        <w:t xml:space="preserve"> </w:t>
      </w:r>
      <w:r>
        <w:rPr>
          <w:rFonts w:ascii="Ebrima" w:hAnsi="Ebrima" w:eastAsia="Ebrima" w:cs="Ebrima"/>
        </w:rPr>
        <w:t>የሥራውን</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የሚያቆም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ራእዩ</w:t>
      </w:r>
      <w:r>
        <w:rPr>
          <w:rFonts w:ascii="Times New Roman" w:hAnsi="Times New Roman" w:eastAsia="Times New Roman" w:cs="Times New Roman"/>
        </w:rPr>
        <w:t xml:space="preserve"> </w:t>
      </w:r>
      <w:r>
        <w:rPr>
          <w:rFonts w:ascii="Ebrima" w:hAnsi="Ebrima" w:eastAsia="Ebrima" w:cs="Ebrima"/>
        </w:rPr>
        <w:t>በመስታወቱ</w:t>
      </w:r>
      <w:r>
        <w:rPr>
          <w:rFonts w:ascii="Times New Roman" w:hAnsi="Times New Roman" w:eastAsia="Times New Roman" w:cs="Times New Roman"/>
        </w:rPr>
        <w:t xml:space="preserve"> </w:t>
      </w:r>
      <w:r>
        <w:rPr>
          <w:rFonts w:ascii="Ebrima" w:hAnsi="Ebrima" w:eastAsia="Ebrima" w:cs="Ebrima"/>
        </w:rPr>
        <w:t>የሚንጸባረቀው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ራእዩም</w:t>
      </w:r>
      <w:r>
        <w:rPr>
          <w:rFonts w:ascii="Times New Roman" w:hAnsi="Times New Roman" w:eastAsia="Times New Roman" w:cs="Times New Roman"/>
        </w:rPr>
        <w:t xml:space="preserve"> </w:t>
      </w:r>
      <w:r>
        <w:rPr>
          <w:rFonts w:ascii="Ebrima" w:hAnsi="Ebrima" w:eastAsia="Ebrima" w:cs="Ebrima"/>
        </w:rPr>
        <w:t>በዘራፊዎቹ</w:t>
      </w:r>
      <w:r>
        <w:rPr>
          <w:rFonts w:ascii="Times New Roman" w:hAnsi="Times New Roman" w:eastAsia="Times New Roman" w:cs="Times New Roman"/>
        </w:rPr>
        <w:t xml:space="preserve"> </w:t>
      </w:r>
      <w:r>
        <w:rPr>
          <w:rFonts w:ascii="Ebrima" w:hAnsi="Ebrima" w:eastAsia="Ebrima" w:cs="Ebrima"/>
        </w:rPr>
        <w:t>ይቆማል።</w:t>
      </w:r>
      <w:r>
        <w:rPr>
          <w:rFonts w:ascii="Times New Roman" w:hAnsi="Times New Roman" w:eastAsia="Times New Roman" w:cs="Times New Roman"/>
        </w:rPr>
        <w:t xml:space="preserve"> </w:t>
      </w:r>
      <w:r>
        <w:rPr>
          <w:rFonts w:ascii="Ebrima" w:hAnsi="Ebrima" w:eastAsia="Ebrima" w:cs="Ebrima"/>
        </w:rPr>
        <w:t>የአውሬውን</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ምስሉን</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አውሬው</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በመለየት</w:t>
      </w:r>
      <w:r>
        <w:rPr>
          <w:rFonts w:ascii="Times New Roman" w:hAnsi="Times New Roman" w:eastAsia="Times New Roman" w:cs="Times New Roman"/>
        </w:rPr>
        <w:t xml:space="preserve"> </w:t>
      </w:r>
      <w:r>
        <w:rPr>
          <w:rFonts w:ascii="Ebrima" w:hAnsi="Ebrima" w:eastAsia="Ebrima" w:cs="Ebrima"/>
        </w:rPr>
        <w:t>በተሳሳተ</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መረዳት፣</w:t>
      </w:r>
      <w:r>
        <w:rPr>
          <w:rFonts w:ascii="Times New Roman" w:hAnsi="Times New Roman" w:eastAsia="Times New Roman" w:cs="Times New Roman"/>
        </w:rPr>
        <w:t xml:space="preserve"> </w:t>
      </w:r>
      <w:r>
        <w:rPr>
          <w:rFonts w:ascii="Ebrima" w:hAnsi="Ebrima" w:eastAsia="Ebrima" w:cs="Ebrima"/>
        </w:rPr>
        <w:t>ተመሳሳይ</w:t>
      </w:r>
      <w:r>
        <w:rPr>
          <w:rFonts w:ascii="Times New Roman" w:hAnsi="Times New Roman" w:eastAsia="Times New Roman" w:cs="Times New Roman"/>
        </w:rPr>
        <w:t xml:space="preserve"> </w:t>
      </w:r>
      <w:r>
        <w:rPr>
          <w:rFonts w:ascii="Ebrima" w:hAnsi="Ebrima" w:eastAsia="Ebrima" w:cs="Ebrima"/>
        </w:rPr>
        <w:t>መስመሮችን</w:t>
      </w:r>
      <w:r>
        <w:rPr>
          <w:rFonts w:ascii="Times New Roman" w:hAnsi="Times New Roman" w:eastAsia="Times New Roman" w:cs="Times New Roman"/>
        </w:rPr>
        <w:t xml:space="preserve"> </w:t>
      </w:r>
      <w:r>
        <w:rPr>
          <w:rFonts w:ascii="Ebrima" w:hAnsi="Ebrima" w:eastAsia="Ebrima" w:cs="Ebrima"/>
        </w:rPr>
        <w:t>ያመነጫል።</w:t>
      </w:r>
    </w:p>
    <w:p>
      <w:pPr>
        <w:pStyle w:val="ArticleBody"/>
        <w:jc w:val="left"/>
      </w:pPr>
      <w:r>
        <w:rPr>
          <w:rFonts w:ascii="Times New Roman" w:hAnsi="Times New Roman" w:eastAsia="Times New Roman" w:cs="Times New Roman"/>
        </w:rPr>
        <w:t>Namni hin jijjiiramin tokko ofii isaa daawwitii keessatti ilaala; yookaan yoo seera Waaqayyoo argu illee, gaaffii inni isa irratti qabu irraa baqachuuf yaalaa, seericha tuffii irratti darba. Namni jijjiirame garuu daawwitii keessatti Kiristoosii fi seera Isaa ni arga. Ameerikaan Gamtoomte humna paaphaasii ilaaluudhaan isa fakkeessitee irra deebitee hojjechuudhaan, bifa humna paaphaasiitiif ni dhaabdi. Kiristoositti mormaan sun Ameerikaa Gamtoomteeniin irra deebi’ee mul’ifama.</w:t>
      </w:r>
    </w:p>
    <w:p>
      <w:pPr>
        <w:pStyle w:val="ArticleBody"/>
        <w:jc w:val="left"/>
      </w:pPr>
      <w:r>
        <w:rPr>
          <w:rFonts w:ascii="Times New Roman" w:hAnsi="Times New Roman" w:eastAsia="Times New Roman" w:cs="Times New Roman"/>
        </w:rPr>
        <w:t>Luciifer Waaqayyoo teessoo siyaasaa fi amantii irra taa’uuf hawwe.</w:t>
      </w:r>
    </w:p>
    <w:p>
      <w:pPr>
        <w:pStyle w:val="ArticleScripture"/>
        <w:jc w:val="left"/>
      </w:pPr>
      <w:r>
        <w:rPr>
          <w:rFonts w:ascii="Times New Roman" w:hAnsi="Times New Roman" w:eastAsia="Times New Roman" w:cs="Times New Roman"/>
        </w:rPr>
        <w:t>Akka ati samii irraa kufte, yaa Luusifer, ilma barii! Akka ati lafatti gatamte attam, ati kan saboota dadhabsiifte! Ati garaa kee keessatti, “Ani samii nan ol baʼa; ani teessoo koo urjiiwwan Waaqayyoo ol nan ol kaasa; ani gaara walgaʼii irrattis, qarqara kaabaa irra nan taaʼa; ani olkaʼiinsa duumessaa ol nan baʼa; ani Isa Hundaa Olii wajjin wal nan fakkeessa” jetteertaatii. Hisqiʼel 14:12–14.</w:t>
      </w:r>
    </w:p>
    <w:p>
      <w:pPr>
        <w:pStyle w:val="ArticleBody"/>
        <w:jc w:val="left"/>
      </w:pP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ଖ୍ରୀଷ୍ଟବିରୋଧୀ</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ପୋପୀୟ</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ପୋପୀୟ</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କଳିସିଆରେ</w:t>
      </w:r>
      <w:r>
        <w:rPr>
          <w:rFonts w:ascii="Times New Roman" w:hAnsi="Times New Roman" w:eastAsia="Times New Roman" w:cs="Times New Roman"/>
        </w:rPr>
        <w:t xml:space="preserve"> </w:t>
      </w:r>
      <w:r>
        <w:rPr>
          <w:rFonts w:ascii="Nirmala UI" w:hAnsi="Nirmala UI" w:eastAsia="Nirmala UI" w:cs="Nirmala UI"/>
        </w:rPr>
        <w:t>ଆସୀନ</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ଇଉରୋପର</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ସିଂହାସନମାନଙ୍କ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କାରଣସୂଚକ</w:t>
      </w:r>
      <w:r>
        <w:rPr>
          <w:rFonts w:ascii="Times New Roman" w:hAnsi="Times New Roman" w:eastAsia="Times New Roman" w:cs="Times New Roman"/>
        </w:rPr>
        <w:t xml:space="preserve"> </w:t>
      </w:r>
      <w:r>
        <w:rPr>
          <w:rFonts w:ascii="Nirmala UI" w:hAnsi="Nirmala UI" w:eastAsia="Nirmala UI" w:cs="Nirmala UI"/>
        </w:rPr>
        <w:t>ଦର୍ପଣ</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ପ୍ରୟୋଗରେ</w:t>
      </w:r>
      <w:r>
        <w:rPr>
          <w:rFonts w:ascii="Times New Roman" w:hAnsi="Times New Roman" w:eastAsia="Times New Roman" w:cs="Times New Roman"/>
        </w:rPr>
        <w:t xml:space="preserve"> </w:t>
      </w:r>
      <w:r>
        <w:rPr>
          <w:rFonts w:ascii="Nirmala UI" w:hAnsi="Nirmala UI" w:eastAsia="Nirmala UI" w:cs="Nirmala UI"/>
        </w:rPr>
        <w:t>ଦେଖାଯାଏ</w:t>
      </w:r>
      <w:r>
        <w:rPr>
          <w:rFonts w:ascii="Times New Roman" w:hAnsi="Times New Roman" w:eastAsia="Times New Roman" w:cs="Times New Roman"/>
        </w:rPr>
        <w:t xml:space="preserve">, </w:t>
      </w:r>
      <w:r>
        <w:rPr>
          <w:rFonts w:ascii="Nirmala UI" w:hAnsi="Nirmala UI" w:eastAsia="Nirmala UI" w:cs="Nirmala UI"/>
        </w:rPr>
        <w:t>ସେଥିକୁ</w:t>
      </w:r>
      <w:r>
        <w:rPr>
          <w:rFonts w:ascii="Times New Roman" w:hAnsi="Times New Roman" w:eastAsia="Times New Roman" w:cs="Times New Roman"/>
        </w:rPr>
        <w:t xml:space="preserve"> </w:t>
      </w:r>
      <w:r>
        <w:rPr>
          <w:rFonts w:ascii="Nirmala UI" w:hAnsi="Nirmala UI" w:eastAsia="Nirmala UI" w:cs="Nirmala UI"/>
        </w:rPr>
        <w:t>ନିହାରୁଥିବାମାନଙ୍କୁ</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ପ୍ରତିମୂର୍ତ୍ତିରେ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ଖ୍ରୀଷ୍ଟବିରୋଧୀର</w:t>
      </w:r>
      <w:r>
        <w:rPr>
          <w:rFonts w:ascii="Times New Roman" w:hAnsi="Times New Roman" w:eastAsia="Times New Roman" w:cs="Times New Roman"/>
        </w:rPr>
        <w:t xml:space="preserve"> </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ଦର୍ପଣ</w:t>
      </w:r>
      <w:r>
        <w:rPr>
          <w:rFonts w:ascii="Times New Roman" w:hAnsi="Times New Roman" w:eastAsia="Times New Roman" w:cs="Times New Roman"/>
        </w:rPr>
        <w:t>-</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ନିହାରେ</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କାରଣସୂଚକ</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ନିହାରୁଥିବା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ଜାତିର</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ପ୍ରତିଛବିକୁ</w:t>
      </w:r>
      <w:r>
        <w:rPr>
          <w:rFonts w:ascii="Times New Roman" w:hAnsi="Times New Roman" w:eastAsia="Times New Roman" w:cs="Times New Roman"/>
        </w:rPr>
        <w:t xml:space="preserve"> </w:t>
      </w:r>
      <w:r>
        <w:rPr>
          <w:rFonts w:ascii="Nirmala UI" w:hAnsi="Nirmala UI" w:eastAsia="Nirmala UI" w:cs="Nirmala UI"/>
        </w:rPr>
        <w:t>ପୁନରୁତ୍ପାଦନ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ଫଳରୂପ</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ପ୍ରତିମୂର୍ତ୍ତି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ପ୍ରତିମୂର୍ତ୍ତି।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ଖ୍ରୀଷ୍ଟବିରୋଧୀ</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ପ୍ରତିମୂର୍ତ୍ତି</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Nuyi barreeffama itti aanu keessatti yaadota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አቆመች - ቁጥር አሥራ ሦስት</dc:title>
  <dc:subject>Falmiiwwan Roomaa: Qormaata Dhumaa Fakkeenya Bineensaa Hubachuu</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