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Roomaan Mul’ata Sana Hundeesse—Lakkoofsa Kudha Jaha</w:t>
      </w:r>
    </w:p>
    <w:p>
      <w:pPr>
        <w:pStyle w:val="ArticleSubtitle"/>
        <w:jc w:val="left"/>
      </w:pPr>
      <w:r>
        <w:rPr>
          <w:rFonts w:ascii="Arial" w:hAnsi="Arial" w:eastAsia="Arial" w:cs="Arial"/>
        </w:rPr>
        <w:t>Qorama Dhumaa: Mallattoo Roomii Hubachuu fi Raawwii Sadii Kan Raajii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Warri warra xumuraa kana keessatti gama dogoggoraa irra jiran, mallattoo Roomaa kanaa ilaalchisee, raajii hojii irra oolmaa sadii qabu tokkootti hojii irra oolmaa dogoggoraa irratti hirkatu; akkas jechuunis, Roomaan sadii seerota Dilbataa waggoota 321, 538 fi seera Dilbataa yeroo dhihoo keessatti Ameerikaa keessatti dhufu sanaan akka ibsaman jedhu. Kana gochuudhaanis, seera sana irratti fi seenaa raajummaa isaan filatan irratti qajeelfama dogoggoraa kaa’u; akkuma falmii waa’ee bineensota afur kan Yo’el keessatti ta’e sanaa. Dhaloota afur, isa booda bineensota afur nyaatan, lakkoofsoota jaha jalqabaa Yo’el keessatti, akka saba Waaqayyoo dhaloota afur keessatti suuta suuta barbadaa’an ibsa; barbadaa’inni sunis teolojii Roomaa fi Pirotestaantizimii gantuu fudhachuu Adventizimiitiin raawwatame.</w:t>
      </w:r>
    </w:p>
    <w:p>
      <w:pPr>
        <w:pStyle w:val="ArticleBody"/>
        <w:jc w:val="left"/>
      </w:pPr>
      <w:r>
        <w:rPr>
          <w:rFonts w:ascii="Ebrima" w:hAnsi="Ebrima" w:eastAsia="Ebrima" w:cs="Ebrima"/>
        </w:rPr>
        <w:t>በኣሁኑ</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 xml:space="preserve"> </w:t>
      </w:r>
      <w:r>
        <w:rPr>
          <w:rFonts w:ascii="Ebrima" w:hAnsi="Ebrima" w:eastAsia="Ebrima" w:cs="Ebrima"/>
        </w:rPr>
        <w:t>ሰንበትን</w:t>
      </w:r>
      <w:r>
        <w:rPr>
          <w:rFonts w:ascii="Times New Roman" w:hAnsi="Times New Roman" w:eastAsia="Times New Roman" w:cs="Times New Roman"/>
        </w:rPr>
        <w:t xml:space="preserve"> </w:t>
      </w:r>
      <w:r>
        <w:rPr>
          <w:rFonts w:ascii="Ebrima" w:hAnsi="Ebrima" w:eastAsia="Ebrima" w:cs="Ebrima"/>
        </w:rPr>
        <w:t>በመጠቀም</w:t>
      </w:r>
      <w:r>
        <w:rPr>
          <w:rFonts w:ascii="Times New Roman" w:hAnsi="Times New Roman" w:eastAsia="Times New Roman" w:cs="Times New Roman"/>
        </w:rPr>
        <w:t xml:space="preserve"> </w:t>
      </w:r>
      <w:r>
        <w:rPr>
          <w:rFonts w:ascii="Ebrima" w:hAnsi="Ebrima" w:eastAsia="Ebrima" w:cs="Ebrima"/>
        </w:rPr>
        <w:t>ሦስቱን</w:t>
      </w:r>
      <w:r>
        <w:rPr>
          <w:rFonts w:ascii="Times New Roman" w:hAnsi="Times New Roman" w:eastAsia="Times New Roman" w:cs="Times New Roman"/>
        </w:rPr>
        <w:t xml:space="preserve"> </w:t>
      </w:r>
      <w:r>
        <w:rPr>
          <w:rFonts w:ascii="Ebrima" w:hAnsi="Ebrima" w:eastAsia="Ebrima" w:cs="Ebrima"/>
        </w:rPr>
        <w:t>ሮማዎች</w:t>
      </w:r>
      <w:r>
        <w:rPr>
          <w:rFonts w:ascii="Times New Roman" w:hAnsi="Times New Roman" w:eastAsia="Times New Roman" w:cs="Times New Roman"/>
        </w:rPr>
        <w:t xml:space="preserve"> </w:t>
      </w:r>
      <w:r>
        <w:rPr>
          <w:rFonts w:ascii="Ebrima" w:hAnsi="Ebrima" w:eastAsia="Ebrima" w:cs="Ebrima"/>
        </w:rPr>
        <w:t>ለመለየት</w:t>
      </w:r>
      <w:r>
        <w:rPr>
          <w:rFonts w:ascii="Times New Roman" w:hAnsi="Times New Roman" w:eastAsia="Times New Roman" w:cs="Times New Roman"/>
        </w:rPr>
        <w:t xml:space="preserve"> </w:t>
      </w:r>
      <w:r>
        <w:rPr>
          <w:rFonts w:ascii="Ebrima" w:hAnsi="Ebrima" w:eastAsia="Ebrima" w:cs="Ebrima"/>
        </w:rPr>
        <w:t>የሚሞክሩ</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በእርግጥ</w:t>
      </w:r>
      <w:r>
        <w:rPr>
          <w:rFonts w:ascii="Times New Roman" w:hAnsi="Times New Roman" w:eastAsia="Times New Roman" w:cs="Times New Roman"/>
        </w:rPr>
        <w:t xml:space="preserve"> </w:t>
      </w:r>
      <w:r>
        <w:rPr>
          <w:rFonts w:ascii="Ebrima" w:hAnsi="Ebrima" w:eastAsia="Ebrima" w:cs="Ebrima"/>
        </w:rPr>
        <w:t>የተለዩ</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ሕጎች</w:t>
      </w:r>
      <w:r>
        <w:rPr>
          <w:rFonts w:ascii="Times New Roman" w:hAnsi="Times New Roman" w:eastAsia="Times New Roman" w:cs="Times New Roman"/>
        </w:rPr>
        <w:t xml:space="preserve"> </w:t>
      </w:r>
      <w:r>
        <w:rPr>
          <w:rFonts w:ascii="Ebrima" w:hAnsi="Ebrima" w:eastAsia="Ebrima" w:cs="Ebrima"/>
        </w:rPr>
        <w:t>እንዳሉ</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ያስወግዳሉ፤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321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538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የሚፈጸመውን</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እንደሚያመለክት</w:t>
      </w:r>
      <w:r>
        <w:rPr>
          <w:rFonts w:ascii="Times New Roman" w:hAnsi="Times New Roman" w:eastAsia="Times New Roman" w:cs="Times New Roman"/>
        </w:rPr>
        <w:t xml:space="preserve"> </w:t>
      </w:r>
      <w:r>
        <w:rPr>
          <w:rFonts w:ascii="Ebrima" w:hAnsi="Ebrima" w:eastAsia="Ebrima" w:cs="Ebrima"/>
        </w:rPr>
        <w:t>ያስወግዳሉ።</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ሕጎች</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ሕጎችን</w:t>
      </w:r>
      <w:r>
        <w:rPr>
          <w:rFonts w:ascii="Times New Roman" w:hAnsi="Times New Roman" w:eastAsia="Times New Roman" w:cs="Times New Roman"/>
        </w:rPr>
        <w:t xml:space="preserve"> </w:t>
      </w:r>
      <w:r>
        <w:rPr>
          <w:rFonts w:ascii="Ebrima" w:hAnsi="Ebrima" w:eastAsia="Ebrima" w:cs="Ebrima"/>
        </w:rPr>
        <w:t>አያመለክቱም፤</w:t>
      </w:r>
      <w:r>
        <w:rPr>
          <w:rFonts w:ascii="Times New Roman" w:hAnsi="Times New Roman" w:eastAsia="Times New Roman" w:cs="Times New Roman"/>
        </w:rPr>
        <w:t xml:space="preserve"> </w:t>
      </w:r>
      <w:r>
        <w:rPr>
          <w:rFonts w:ascii="Ebrima" w:hAnsi="Ebrima" w:eastAsia="Ebrima" w:cs="Ebrima"/>
        </w:rPr>
        <w:t>በተለይም</w:t>
      </w:r>
      <w:r>
        <w:rPr>
          <w:rFonts w:ascii="Times New Roman" w:hAnsi="Times New Roman" w:eastAsia="Times New Roman" w:cs="Times New Roman"/>
        </w:rPr>
        <w:t xml:space="preserve"> </w:t>
      </w:r>
      <w:r>
        <w:rPr>
          <w:rFonts w:ascii="Ebrima" w:hAnsi="Ebrima" w:eastAsia="Ebrima" w:cs="Ebrima"/>
        </w:rPr>
        <w:t>በትንቢት</w:t>
      </w:r>
      <w:r>
        <w:rPr>
          <w:rFonts w:ascii="Times New Roman" w:hAnsi="Times New Roman" w:eastAsia="Times New Roman" w:cs="Times New Roman"/>
        </w:rPr>
        <w:t xml:space="preserve"> </w:t>
      </w:r>
      <w:r>
        <w:rPr>
          <w:rFonts w:ascii="Ebrima" w:hAnsi="Ebrima" w:eastAsia="Ebrima" w:cs="Ebrima"/>
        </w:rPr>
        <w:t>ሦስትዮሽ</w:t>
      </w:r>
      <w:r>
        <w:rPr>
          <w:rFonts w:ascii="Times New Roman" w:hAnsi="Times New Roman" w:eastAsia="Times New Roman" w:cs="Times New Roman"/>
        </w:rPr>
        <w:t xml:space="preserve"> </w:t>
      </w:r>
      <w:r>
        <w:rPr>
          <w:rFonts w:ascii="Ebrima" w:hAnsi="Ebrima" w:eastAsia="Ebrima" w:cs="Ebrima"/>
        </w:rPr>
        <w:t>ተግባራዊ</w:t>
      </w:r>
      <w:r>
        <w:rPr>
          <w:rFonts w:ascii="Times New Roman" w:hAnsi="Times New Roman" w:eastAsia="Times New Roman" w:cs="Times New Roman"/>
        </w:rPr>
        <w:t xml:space="preserve"> </w:t>
      </w:r>
      <w:r>
        <w:rPr>
          <w:rFonts w:ascii="Ebrima" w:hAnsi="Ebrima" w:eastAsia="Ebrima" w:cs="Ebrima"/>
        </w:rPr>
        <w:t>አተገባበር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ሲወክል።</w:t>
      </w:r>
      <w:r>
        <w:rPr>
          <w:rFonts w:ascii="Times New Roman" w:hAnsi="Times New Roman" w:eastAsia="Times New Roman" w:cs="Times New Roman"/>
        </w:rPr>
        <w:t xml:space="preserve"> </w:t>
      </w:r>
      <w:r>
        <w:rPr>
          <w:rFonts w:ascii="Ebrima" w:hAnsi="Ebrima" w:eastAsia="Ebrima" w:cs="Ebrima"/>
        </w:rPr>
        <w:t>በዩናይትድ</w:t>
      </w:r>
      <w:r>
        <w:rPr>
          <w:rFonts w:ascii="Times New Roman" w:hAnsi="Times New Roman" w:eastAsia="Times New Roman" w:cs="Times New Roman"/>
        </w:rPr>
        <w:t xml:space="preserve"> </w:t>
      </w:r>
      <w:r>
        <w:rPr>
          <w:rFonts w:ascii="Ebrima" w:hAnsi="Ebrima" w:eastAsia="Ebrima" w:cs="Ebrima"/>
        </w:rPr>
        <w:t>ስቴትስ</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አይደለም፤</w:t>
      </w:r>
      <w:r>
        <w:rPr>
          <w:rFonts w:ascii="Times New Roman" w:hAnsi="Times New Roman" w:eastAsia="Times New Roman" w:cs="Times New Roman"/>
        </w:rPr>
        <w:t xml:space="preserve"> </w:t>
      </w:r>
      <w:r>
        <w:rPr>
          <w:rFonts w:ascii="Ebrima" w:hAnsi="Ebrima" w:eastAsia="Ebrima" w:cs="Ebrima"/>
        </w:rPr>
        <w:t>በእውነቱ</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ሥልጣንን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በተራ</w:t>
      </w:r>
      <w:r>
        <w:rPr>
          <w:rFonts w:ascii="Times New Roman" w:hAnsi="Times New Roman" w:eastAsia="Times New Roman" w:cs="Times New Roman"/>
        </w:rPr>
        <w:t xml:space="preserve"> </w:t>
      </w:r>
      <w:r>
        <w:rPr>
          <w:rFonts w:ascii="Ebrima" w:hAnsi="Ebrima" w:eastAsia="Ebrima" w:cs="Ebrima"/>
        </w:rPr>
        <w:t>በተራ</w:t>
      </w:r>
      <w:r>
        <w:rPr>
          <w:rFonts w:ascii="Times New Roman" w:hAnsi="Times New Roman" w:eastAsia="Times New Roman" w:cs="Times New Roman"/>
        </w:rPr>
        <w:t xml:space="preserve"> </w:t>
      </w:r>
      <w:r>
        <w:rPr>
          <w:rFonts w:ascii="Ebrima" w:hAnsi="Ebrima" w:eastAsia="Ebrima" w:cs="Ebrima"/>
        </w:rPr>
        <w:t>ሲቀበል፣</w:t>
      </w:r>
      <w:r>
        <w:rPr>
          <w:rFonts w:ascii="Times New Roman" w:hAnsi="Times New Roman" w:eastAsia="Times New Roman" w:cs="Times New Roman"/>
        </w:rPr>
        <w:t xml:space="preserve"> </w:t>
      </w:r>
      <w:r>
        <w:rPr>
          <w:rFonts w:ascii="Ebrima" w:hAnsi="Ebrima" w:eastAsia="Ebrima" w:cs="Ebrima"/>
        </w:rPr>
        <w:t>ተከታታይ</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ሕጎች</w:t>
      </w:r>
      <w:r>
        <w:rPr>
          <w:rFonts w:ascii="Times New Roman" w:hAnsi="Times New Roman" w:eastAsia="Times New Roman" w:cs="Times New Roman"/>
        </w:rPr>
        <w:t xml:space="preserve"> </w:t>
      </w:r>
      <w:r>
        <w:rPr>
          <w:rFonts w:ascii="Ebrima" w:hAnsi="Ebrima" w:eastAsia="Ebrima" w:cs="Ebrima"/>
        </w:rPr>
        <w:t>የሚከሰቱበትን</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ያመለክታል።</w:t>
      </w:r>
    </w:p>
    <w:p>
      <w:pPr>
        <w:pStyle w:val="ArticleBody"/>
        <w:jc w:val="left"/>
      </w:pPr>
      <w:r>
        <w:rPr>
          <w:rFonts w:ascii="Nirmala UI" w:hAnsi="Nirmala UI" w:eastAsia="Nirmala UI" w:cs="Nirmala UI"/>
        </w:rPr>
        <w:t>ଜୁଲାଇ</w:t>
      </w:r>
      <w:r>
        <w:rPr>
          <w:rFonts w:ascii="Times New Roman" w:hAnsi="Times New Roman" w:eastAsia="Times New Roman" w:cs="Times New Roman"/>
        </w:rPr>
        <w:t xml:space="preserve"> 2023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ଜାଗ୍ରତ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ଆବଶ୍ୟକ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ସମ୍ମୁଖୀନ</w:t>
      </w:r>
      <w:r>
        <w:rPr>
          <w:rFonts w:ascii="Times New Roman" w:hAnsi="Times New Roman" w:eastAsia="Times New Roman" w:cs="Times New Roman"/>
        </w:rPr>
        <w:t xml:space="preserve"> </w:t>
      </w: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w:t>
      </w:r>
      <w:r>
        <w:rPr>
          <w:rFonts w:ascii="Times New Roman" w:hAnsi="Times New Roman" w:eastAsia="Times New Roman" w:cs="Times New Roman"/>
        </w:rPr>
        <w:t xml:space="preserve"> </w:t>
      </w:r>
      <w:r>
        <w:rPr>
          <w:rFonts w:ascii="Nirmala UI" w:hAnsi="Nirmala UI" w:eastAsia="Nirmala UI" w:cs="Nirmala UI"/>
        </w:rPr>
        <w:t>ଉଣ୍ଡେଳନର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ଉଣ୍ଡେଳନ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ଶ୍ରେଣୀ</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ପ୍ରଧାନ</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ପ୍ରଦର୍ଶିତ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ମୋହ</w:t>
      </w:r>
      <w:r>
        <w:rPr>
          <w:rFonts w:ascii="Times New Roman" w:hAnsi="Times New Roman" w:eastAsia="Times New Roman" w:cs="Times New Roman"/>
        </w:rPr>
        <w:t xml:space="preserve">” </w:t>
      </w:r>
      <w:r>
        <w:rPr>
          <w:rFonts w:ascii="Nirmala UI" w:hAnsi="Nirmala UI" w:eastAsia="Nirmala UI" w:cs="Nirmala UI"/>
        </w:rPr>
        <w:t>ଶବ୍ଦବ୍ୟଞ୍ଜନା</w:t>
      </w:r>
      <w:r>
        <w:rPr>
          <w:rFonts w:ascii="Times New Roman" w:hAnsi="Times New Roman" w:eastAsia="Times New Roman" w:cs="Times New Roman"/>
        </w:rPr>
        <w:t xml:space="preserve"> </w:t>
      </w:r>
      <w:r>
        <w:rPr>
          <w:rFonts w:ascii="Nirmala UI" w:hAnsi="Nirmala UI" w:eastAsia="Nirmala UI" w:cs="Nirmala UI"/>
        </w:rPr>
        <w:t>ଅବସ୍ଥିତ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ପ୍ରେମ</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ଅଜାତିୟ</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ପାପାସନ୍ନ</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ସମ୍ବନ୍ଧକୁ</w:t>
      </w:r>
      <w:r>
        <w:rPr>
          <w:rFonts w:ascii="Times New Roman" w:hAnsi="Times New Roman" w:eastAsia="Times New Roman" w:cs="Times New Roman"/>
        </w:rPr>
        <w:t xml:space="preserve"> </w:t>
      </w:r>
      <w:r>
        <w:rPr>
          <w:rFonts w:ascii="Nirmala UI" w:hAnsi="Nirmala UI" w:eastAsia="Nirmala UI" w:cs="Nirmala UI"/>
        </w:rPr>
        <w:t>ପରିଭାଷିତ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Nirmala UI" w:hAnsi="Nirmala UI" w:eastAsia="Nirmala UI" w:cs="Nirmala UI"/>
        </w:rPr>
        <w:t>୩୨୧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ପର୍ଗାମସ</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ଥାଇଆତିରା</w:t>
      </w:r>
      <w:r>
        <w:rPr>
          <w:rFonts w:ascii="Times New Roman" w:hAnsi="Times New Roman" w:eastAsia="Times New Roman" w:cs="Times New Roman"/>
        </w:rPr>
        <w:t xml:space="preserve"> </w:t>
      </w:r>
      <w:r>
        <w:rPr>
          <w:rFonts w:ascii="Nirmala UI" w:hAnsi="Nirmala UI" w:eastAsia="Nirmala UI" w:cs="Nirmala UI"/>
        </w:rPr>
        <w:t>ମଣ୍ଡଳୀ</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ପାଏ।</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୩୨୧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ପର୍ଗାମସ</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ପୈଗାନ</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ଥାଇଆତିରା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p>
    <w:p>
      <w:pPr>
        <w:pStyle w:val="ArticleBody"/>
        <w:jc w:val="left"/>
      </w:pPr>
      <w:r>
        <w:rPr>
          <w:rFonts w:ascii="Times New Roman" w:hAnsi="Times New Roman" w:eastAsia="Times New Roman" w:cs="Times New Roman"/>
        </w:rPr>
        <w:t>Rome inni jalqabaa bara 321 mootummaa aangoo tokko qofa qabu ture; Rome lammaffaan bara 538 immoo mootummaa aangoo lamaa walitti makame, jechuun walitti dhufeenya mootummaa fi waldaa amantii walitti hidhata qabu kan waldaan amantii itti to’annoo qabu bakka bu’aa ture. Rome sadaffaa fi isa dhumaa, jechuun Rome ammayyaa, aangoo sadii walitti qabameedha; isaanis bineensa guddaa, bineensa, fi raajii sobaa of keessatti hammata.</w:t>
      </w:r>
    </w:p>
    <w:p>
      <w:pPr>
        <w:pStyle w:val="ArticleBody"/>
        <w:jc w:val="left"/>
      </w:pP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ଶିକ୍ଷା</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ପୈଗାନ</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ପାପାଲ</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ସମ୍ପର୍କକୁ</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ବୁଝିବାର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ଘୃଣା</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ଭ୍ରମକୁ</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କରିଥାଏ।</w:t>
      </w:r>
      <w:r>
        <w:rPr>
          <w:rFonts w:ascii="Times New Roman" w:hAnsi="Times New Roman" w:eastAsia="Times New Roman" w:cs="Times New Roman"/>
        </w:rPr>
        <w:t xml:space="preserve"> </w:t>
      </w:r>
      <w:r>
        <w:rPr>
          <w:rFonts w:ascii="Nirmala UI" w:hAnsi="Nirmala UI" w:eastAsia="Nirmala UI" w:cs="Nirmala UI"/>
        </w:rPr>
        <w:t>ପାଉଲଙ୍କୁ</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ବିଶେଷ</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ପାଉଲଙ୍କ</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ସମ୍ପର୍କକୁ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ମିଥ୍ୟା</w:t>
      </w:r>
      <w:r>
        <w:rPr>
          <w:rFonts w:ascii="Times New Roman" w:hAnsi="Times New Roman" w:eastAsia="Times New Roman" w:cs="Times New Roman"/>
        </w:rPr>
        <w:t xml:space="preserve"> </w:t>
      </w:r>
      <w:r>
        <w:rPr>
          <w:rFonts w:ascii="Nirmala UI" w:hAnsi="Nirmala UI" w:eastAsia="Nirmala UI" w:cs="Nirmala UI"/>
        </w:rPr>
        <w:t>ଭବିଷ୍ୟଦ୍ଦକ୍ତାଙ୍କ</w:t>
      </w:r>
      <w:r>
        <w:rPr>
          <w:rFonts w:ascii="Times New Roman" w:hAnsi="Times New Roman" w:eastAsia="Times New Roman" w:cs="Times New Roman"/>
        </w:rPr>
        <w:t xml:space="preserve"> </w:t>
      </w:r>
      <w:r>
        <w:rPr>
          <w:rFonts w:ascii="Nirmala UI" w:hAnsi="Nirmala UI" w:eastAsia="Nirmala UI" w:cs="Nirmala UI"/>
        </w:rPr>
        <w:t>ତ୍ରିଗୁଣୀୟ</w:t>
      </w:r>
      <w:r>
        <w:rPr>
          <w:rFonts w:ascii="Times New Roman" w:hAnsi="Times New Roman" w:eastAsia="Times New Roman" w:cs="Times New Roman"/>
        </w:rPr>
        <w:t xml:space="preserve"> </w:t>
      </w:r>
      <w:r>
        <w:rPr>
          <w:rFonts w:ascii="Nirmala UI" w:hAnsi="Nirmala UI" w:eastAsia="Nirmala UI" w:cs="Nirmala UI"/>
        </w:rPr>
        <w:t>ଏକତାକୁ</w:t>
      </w:r>
      <w:r>
        <w:rPr>
          <w:rFonts w:ascii="Times New Roman" w:hAnsi="Times New Roman" w:eastAsia="Times New Roman" w:cs="Times New Roman"/>
        </w:rPr>
        <w:t xml:space="preserve"> “</w:t>
      </w:r>
      <w:r>
        <w:rPr>
          <w:rFonts w:ascii="Nirmala UI" w:hAnsi="Nirmala UI" w:eastAsia="Nirmala UI" w:cs="Nirmala UI"/>
        </w:rPr>
        <w:t>ଗଠନ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ସମ୍ପର୍କକୁ</w:t>
      </w:r>
      <w:r>
        <w:rPr>
          <w:rFonts w:ascii="Times New Roman" w:hAnsi="Times New Roman" w:eastAsia="Times New Roman" w:cs="Times New Roman"/>
        </w:rPr>
        <w:t xml:space="preserve"> </w:t>
      </w:r>
      <w:r>
        <w:rPr>
          <w:rFonts w:ascii="Nirmala UI" w:hAnsi="Nirmala UI" w:eastAsia="Nirmala UI" w:cs="Nirmala UI"/>
        </w:rPr>
        <w:t>ଅସ୍ୱୀକାର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ଭ୍ରମକୁ</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କରିନେବା।</w:t>
      </w:r>
    </w:p>
    <w:p>
      <w:pPr>
        <w:pStyle w:val="ArticleBody"/>
        <w:jc w:val="left"/>
      </w:pPr>
      <w:r>
        <w:rPr>
          <w:rFonts w:ascii="Times New Roman" w:hAnsi="Times New Roman" w:eastAsia="Times New Roman" w:cs="Times New Roman"/>
        </w:rPr>
        <w:t>Hiikni dhuunfaa Uuriyaa Smit “mooticha kaabaa” irratti dhiheesse “sababaa” tokko kan “bu’aa” tokko uume bakka buʼee ture. Garuu gareen falmiiwwan Roomaa irratti cinaacha dogoggoraa irra jiru addatti sababaa irraa gara buʼaatti yaaduu hin dandeenye taʼee ibsameera. Smit fayyadama isaa dogoggoraa “mooticha kaabaa” irratti godhe buʼuura raajii isa isa gara badiisaatti geessu akka uumu hin hubanne; buʼuurri sunis dhaʼicha jaʼaffaa keessatti, iddoo uffata qajeelummaa Kiristoos eeguuf yookaan dhabuu irratti akeekkachiisni jiru, inniis akka dogoggoraan bakka buusu isa geesse.</w:t>
      </w:r>
    </w:p>
    <w:p>
      <w:pPr>
        <w:pStyle w:val="ArticleBody"/>
        <w:jc w:val="left"/>
      </w:pPr>
      <w:r>
        <w:rPr>
          <w:rFonts w:ascii="Ebrima" w:hAnsi="Ebrima" w:eastAsia="Ebrima" w:cs="Ebrima"/>
        </w:rPr>
        <w:t>ከጳውሎስ</w:t>
      </w:r>
      <w:r>
        <w:rPr>
          <w:rFonts w:ascii="Times New Roman" w:hAnsi="Times New Roman" w:eastAsia="Times New Roman" w:cs="Times New Roman"/>
        </w:rPr>
        <w:t xml:space="preserve"> </w:t>
      </w:r>
      <w:r>
        <w:rPr>
          <w:rFonts w:ascii="Ebrima" w:hAnsi="Ebrima" w:eastAsia="Ebrima" w:cs="Ebrima"/>
        </w:rPr>
        <w:t>በሁለተኛ</w:t>
      </w:r>
      <w:r>
        <w:rPr>
          <w:rFonts w:ascii="Times New Roman" w:hAnsi="Times New Roman" w:eastAsia="Times New Roman" w:cs="Times New Roman"/>
        </w:rPr>
        <w:t xml:space="preserve"> </w:t>
      </w:r>
      <w:r>
        <w:rPr>
          <w:rFonts w:ascii="Ebrima" w:hAnsi="Ebrima" w:eastAsia="Ebrima" w:cs="Ebrima"/>
        </w:rPr>
        <w:t>ተሰሎንቄ</w:t>
      </w:r>
      <w:r>
        <w:rPr>
          <w:rFonts w:ascii="Times New Roman" w:hAnsi="Times New Roman" w:eastAsia="Times New Roman" w:cs="Times New Roman"/>
        </w:rPr>
        <w:t xml:space="preserve"> </w:t>
      </w:r>
      <w:r>
        <w:rPr>
          <w:rFonts w:ascii="Ebrima" w:hAnsi="Ebrima" w:eastAsia="Ebrima" w:cs="Ebrima"/>
        </w:rPr>
        <w:t>የሰጠው</w:t>
      </w:r>
      <w:r>
        <w:rPr>
          <w:rFonts w:ascii="Times New Roman" w:hAnsi="Times New Roman" w:eastAsia="Times New Roman" w:cs="Times New Roman"/>
        </w:rPr>
        <w:t xml:space="preserve"> </w:t>
      </w:r>
      <w:r>
        <w:rPr>
          <w:rFonts w:ascii="Ebrima" w:hAnsi="Ebrima" w:eastAsia="Ebrima" w:cs="Ebrima"/>
        </w:rPr>
        <w:t>አጽንዖት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እንደሚስማማው፣</w:t>
      </w:r>
      <w:r>
        <w:rPr>
          <w:rFonts w:ascii="Times New Roman" w:hAnsi="Times New Roman" w:eastAsia="Times New Roman" w:cs="Times New Roman"/>
        </w:rPr>
        <w:t xml:space="preserve"> </w:t>
      </w:r>
      <w:r>
        <w:rPr>
          <w:rFonts w:ascii="Ebrima" w:hAnsi="Ebrima" w:eastAsia="Ebrima" w:cs="Ebrima"/>
        </w:rPr>
        <w:t>ዮሐንስም</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በስድስተኛው</w:t>
      </w:r>
      <w:r>
        <w:rPr>
          <w:rFonts w:ascii="Times New Roman" w:hAnsi="Times New Roman" w:eastAsia="Times New Roman" w:cs="Times New Roman"/>
        </w:rPr>
        <w:t xml:space="preserve"> </w:t>
      </w:r>
      <w:r>
        <w:rPr>
          <w:rFonts w:ascii="Ebrima" w:hAnsi="Ebrima" w:eastAsia="Ebrima" w:cs="Ebrima"/>
        </w:rPr>
        <w:t>መቅሰፍት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ዓለምን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አርማጌዶን</w:t>
      </w:r>
      <w:r>
        <w:rPr>
          <w:rFonts w:ascii="Times New Roman" w:hAnsi="Times New Roman" w:eastAsia="Times New Roman" w:cs="Times New Roman"/>
        </w:rPr>
        <w:t xml:space="preserve"> </w:t>
      </w:r>
      <w:r>
        <w:rPr>
          <w:rFonts w:ascii="Ebrima" w:hAnsi="Ebrima" w:eastAsia="Ebrima" w:cs="Ebrima"/>
        </w:rPr>
        <w:t>የሚመሩት</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ኃይላት</w:t>
      </w:r>
      <w:r>
        <w:rPr>
          <w:rFonts w:ascii="Times New Roman" w:hAnsi="Times New Roman" w:eastAsia="Times New Roman" w:cs="Times New Roman"/>
        </w:rPr>
        <w:t xml:space="preserve"> </w:t>
      </w:r>
      <w:r>
        <w:rPr>
          <w:rFonts w:ascii="Ebrima" w:hAnsi="Ebrima" w:eastAsia="Ebrima" w:cs="Ebrima"/>
        </w:rPr>
        <w:t>እነማን</w:t>
      </w:r>
      <w:r>
        <w:rPr>
          <w:rFonts w:ascii="Times New Roman" w:hAnsi="Times New Roman" w:eastAsia="Times New Roman" w:cs="Times New Roman"/>
        </w:rPr>
        <w:t xml:space="preserve"> </w:t>
      </w:r>
      <w:r>
        <w:rPr>
          <w:rFonts w:ascii="Ebrima" w:hAnsi="Ebrima" w:eastAsia="Ebrima" w:cs="Ebrima"/>
        </w:rPr>
        <w:t>እንደሆኑ</w:t>
      </w:r>
      <w:r>
        <w:rPr>
          <w:rFonts w:ascii="Times New Roman" w:hAnsi="Times New Roman" w:eastAsia="Times New Roman" w:cs="Times New Roman"/>
        </w:rPr>
        <w:t xml:space="preserve"> </w:t>
      </w:r>
      <w:r>
        <w:rPr>
          <w:rFonts w:ascii="Ebrima" w:hAnsi="Ebrima" w:eastAsia="Ebrima" w:cs="Ebrima"/>
        </w:rPr>
        <w:t>መረዳት</w:t>
      </w:r>
      <w:r>
        <w:rPr>
          <w:rFonts w:ascii="Times New Roman" w:hAnsi="Times New Roman" w:eastAsia="Times New Roman" w:cs="Times New Roman"/>
        </w:rPr>
        <w:t xml:space="preserve"> </w:t>
      </w:r>
      <w:r>
        <w:rPr>
          <w:rFonts w:ascii="Ebrima" w:hAnsi="Ebrima" w:eastAsia="Ebrima" w:cs="Ebrima"/>
        </w:rPr>
        <w:t>አስፈላጊ</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ያጽናናል።</w:t>
      </w:r>
      <w:r>
        <w:rPr>
          <w:rFonts w:ascii="Times New Roman" w:hAnsi="Times New Roman" w:eastAsia="Times New Roman" w:cs="Times New Roman"/>
        </w:rPr>
        <w:t xml:space="preserve"> </w:t>
      </w: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የሰሜኑን</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በተሳሳተ</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መተግበሩ</w:t>
      </w:r>
      <w:r>
        <w:rPr>
          <w:rFonts w:ascii="Times New Roman" w:hAnsi="Times New Roman" w:eastAsia="Times New Roman" w:cs="Times New Roman"/>
        </w:rPr>
        <w:t xml:space="preserve"> </w:t>
      </w:r>
      <w:r>
        <w:rPr>
          <w:rFonts w:ascii="Ebrima" w:hAnsi="Ebrima" w:eastAsia="Ebrima" w:cs="Ebrima"/>
        </w:rPr>
        <w:t>አርአያዎችንና</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አርአያዎችን</w:t>
      </w:r>
      <w:r>
        <w:rPr>
          <w:rFonts w:ascii="Times New Roman" w:hAnsi="Times New Roman" w:eastAsia="Times New Roman" w:cs="Times New Roman"/>
        </w:rPr>
        <w:t xml:space="preserve"> </w:t>
      </w:r>
      <w:r>
        <w:rPr>
          <w:rFonts w:ascii="Ebrima" w:hAnsi="Ebrima" w:eastAsia="Ebrima" w:cs="Ebrima"/>
        </w:rPr>
        <w:t>በትክክል</w:t>
      </w:r>
      <w:r>
        <w:rPr>
          <w:rFonts w:ascii="Times New Roman" w:hAnsi="Times New Roman" w:eastAsia="Times New Roman" w:cs="Times New Roman"/>
        </w:rPr>
        <w:t xml:space="preserve"> </w:t>
      </w:r>
      <w:r>
        <w:rPr>
          <w:rFonts w:ascii="Ebrima" w:hAnsi="Ebrima" w:eastAsia="Ebrima" w:cs="Ebrima"/>
        </w:rPr>
        <w:t>መተግበር</w:t>
      </w:r>
      <w:r>
        <w:rPr>
          <w:rFonts w:ascii="Times New Roman" w:hAnsi="Times New Roman" w:eastAsia="Times New Roman" w:cs="Times New Roman"/>
        </w:rPr>
        <w:t xml:space="preserve"> </w:t>
      </w:r>
      <w:r>
        <w:rPr>
          <w:rFonts w:ascii="Ebrima" w:hAnsi="Ebrima" w:eastAsia="Ebrima" w:cs="Ebrima"/>
        </w:rPr>
        <w:t>አለመቻሉን</w:t>
      </w:r>
      <w:r>
        <w:rPr>
          <w:rFonts w:ascii="Times New Roman" w:hAnsi="Times New Roman" w:eastAsia="Times New Roman" w:cs="Times New Roman"/>
        </w:rPr>
        <w:t xml:space="preserve"> </w:t>
      </w:r>
      <w:r>
        <w:rPr>
          <w:rFonts w:ascii="Ebrima" w:hAnsi="Ebrima" w:eastAsia="Ebrima" w:cs="Ebrima"/>
        </w:rPr>
        <w:t>ይመሰክራል።</w:t>
      </w:r>
    </w:p>
    <w:p>
      <w:pPr>
        <w:pStyle w:val="ArticleBody"/>
        <w:jc w:val="left"/>
      </w:pPr>
      <w:r>
        <w:rPr>
          <w:rFonts w:ascii="Ebrima" w:hAnsi="Ebrima" w:eastAsia="Ebrima" w:cs="Ebrima"/>
        </w:rPr>
        <w:t>ስሚዝ</w:t>
      </w:r>
      <w:r>
        <w:rPr>
          <w:rFonts w:ascii="Times New Roman" w:hAnsi="Times New Roman" w:eastAsia="Times New Roman" w:cs="Times New Roman"/>
        </w:rPr>
        <w:t xml:space="preserve"> </w:t>
      </w:r>
      <w:r>
        <w:rPr>
          <w:rFonts w:ascii="Ebrima" w:hAnsi="Ebrima" w:eastAsia="Ebrima" w:cs="Ebrima"/>
        </w:rPr>
        <w:t>ብመትከል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ብጽሑፋት</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ብርቱዕ</w:t>
      </w:r>
      <w:r>
        <w:rPr>
          <w:rFonts w:ascii="Times New Roman" w:hAnsi="Times New Roman" w:eastAsia="Times New Roman" w:cs="Times New Roman"/>
        </w:rPr>
        <w:t xml:space="preserve"> </w:t>
      </w:r>
      <w:r>
        <w:rPr>
          <w:rFonts w:ascii="Ebrima" w:hAnsi="Ebrima" w:eastAsia="Ebrima" w:cs="Ebrima"/>
        </w:rPr>
        <w:t>ዝተገለጸ</w:t>
      </w:r>
      <w:r>
        <w:rPr>
          <w:rFonts w:ascii="Times New Roman" w:hAnsi="Times New Roman" w:eastAsia="Times New Roman" w:cs="Times New Roman"/>
        </w:rPr>
        <w:t xml:space="preserve"> </w:t>
      </w:r>
      <w:r>
        <w:rPr>
          <w:rFonts w:ascii="Ebrima" w:hAnsi="Ebrima" w:eastAsia="Ebrima" w:cs="Ebrima"/>
        </w:rPr>
        <w:t>መርሓ</w:t>
      </w:r>
      <w:r>
        <w:rPr>
          <w:rFonts w:ascii="Times New Roman" w:hAnsi="Times New Roman" w:eastAsia="Times New Roman" w:cs="Times New Roman"/>
        </w:rPr>
        <w:t xml:space="preserve"> </w:t>
      </w:r>
      <w:r>
        <w:rPr>
          <w:rFonts w:ascii="Ebrima" w:hAnsi="Ebrima" w:eastAsia="Ebrima" w:cs="Ebrima"/>
        </w:rPr>
        <w:t>ግብሪ</w:t>
      </w:r>
      <w:r>
        <w:rPr>
          <w:rFonts w:ascii="Times New Roman" w:hAnsi="Times New Roman" w:eastAsia="Times New Roman" w:cs="Times New Roman"/>
        </w:rPr>
        <w:t xml:space="preserve"> </w:t>
      </w:r>
      <w:r>
        <w:rPr>
          <w:rFonts w:ascii="Ebrima" w:hAnsi="Ebrima" w:eastAsia="Ebrima" w:cs="Ebrima"/>
        </w:rPr>
        <w:t>ክተግብር</w:t>
      </w:r>
      <w:r>
        <w:rPr>
          <w:rFonts w:ascii="Times New Roman" w:hAnsi="Times New Roman" w:eastAsia="Times New Roman" w:cs="Times New Roman"/>
        </w:rPr>
        <w:t xml:space="preserve"> </w:t>
      </w:r>
      <w:r>
        <w:rPr>
          <w:rFonts w:ascii="Ebrima" w:hAnsi="Ebrima" w:eastAsia="Ebrima" w:cs="Ebrima"/>
        </w:rPr>
        <w:t>ኣይከኣለን</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ክተግብሮ</w:t>
      </w:r>
      <w:r>
        <w:rPr>
          <w:rFonts w:ascii="Times New Roman" w:hAnsi="Times New Roman" w:eastAsia="Times New Roman" w:cs="Times New Roman"/>
        </w:rPr>
        <w:t xml:space="preserve"> </w:t>
      </w:r>
      <w:r>
        <w:rPr>
          <w:rFonts w:ascii="Ebrima" w:hAnsi="Ebrima" w:eastAsia="Ebrima" w:cs="Ebrima"/>
        </w:rPr>
        <w:t>ኣይፈተወን፤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ብቓሉ</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ድሕሪ</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ዝመጽአ</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ዝወክል</w:t>
      </w:r>
      <w:r>
        <w:rPr>
          <w:rFonts w:ascii="Times New Roman" w:hAnsi="Times New Roman" w:eastAsia="Times New Roman" w:cs="Times New Roman"/>
        </w:rPr>
        <w:t xml:space="preserve"> </w:t>
      </w:r>
      <w:r>
        <w:rPr>
          <w:rFonts w:ascii="Ebrima" w:hAnsi="Ebrima" w:eastAsia="Ebrima" w:cs="Ebrima"/>
        </w:rPr>
        <w:t>ዚብል</w:t>
      </w:r>
      <w:r>
        <w:rPr>
          <w:rFonts w:ascii="Times New Roman" w:hAnsi="Times New Roman" w:eastAsia="Times New Roman" w:cs="Times New Roman"/>
        </w:rPr>
        <w:t xml:space="preserve"> </w:t>
      </w:r>
      <w:r>
        <w:rPr>
          <w:rFonts w:ascii="Ebrima" w:hAnsi="Ebrima" w:eastAsia="Ebrima" w:cs="Ebrima"/>
        </w:rPr>
        <w:t>መርሓ</w:t>
      </w:r>
      <w:r>
        <w:rPr>
          <w:rFonts w:ascii="Times New Roman" w:hAnsi="Times New Roman" w:eastAsia="Times New Roman" w:cs="Times New Roman"/>
        </w:rPr>
        <w:t xml:space="preserve"> </w:t>
      </w:r>
      <w:r>
        <w:rPr>
          <w:rFonts w:ascii="Ebrima" w:hAnsi="Ebrima" w:eastAsia="Ebrima" w:cs="Ebrima"/>
        </w:rPr>
        <w:t>ግብሪ</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መርሓ</w:t>
      </w:r>
      <w:r>
        <w:rPr>
          <w:rFonts w:ascii="Times New Roman" w:hAnsi="Times New Roman" w:eastAsia="Times New Roman" w:cs="Times New Roman"/>
        </w:rPr>
        <w:t xml:space="preserve"> </w:t>
      </w:r>
      <w:r>
        <w:rPr>
          <w:rFonts w:ascii="Ebrima" w:hAnsi="Ebrima" w:eastAsia="Ebrima" w:cs="Ebrima"/>
        </w:rPr>
        <w:t>ግብሪ</w:t>
      </w:r>
      <w:r>
        <w:rPr>
          <w:rFonts w:ascii="Times New Roman" w:hAnsi="Times New Roman" w:eastAsia="Times New Roman" w:cs="Times New Roman"/>
        </w:rPr>
        <w:t xml:space="preserve"> </w:t>
      </w:r>
      <w:r>
        <w:rPr>
          <w:rFonts w:ascii="Ebrima" w:hAnsi="Ebrima" w:eastAsia="Ebrima" w:cs="Ebrima"/>
        </w:rPr>
        <w:t>ብጥንቃቐን</w:t>
      </w:r>
      <w:r>
        <w:rPr>
          <w:rFonts w:ascii="Times New Roman" w:hAnsi="Times New Roman" w:eastAsia="Times New Roman" w:cs="Times New Roman"/>
        </w:rPr>
        <w:t xml:space="preserve"> </w:t>
      </w:r>
      <w:r>
        <w:rPr>
          <w:rFonts w:ascii="Ebrima" w:hAnsi="Ebrima" w:eastAsia="Ebrima" w:cs="Ebrima"/>
        </w:rPr>
        <w:t>ብትኽክልን</w:t>
      </w:r>
      <w:r>
        <w:rPr>
          <w:rFonts w:ascii="Times New Roman" w:hAnsi="Times New Roman" w:eastAsia="Times New Roman" w:cs="Times New Roman"/>
        </w:rPr>
        <w:t xml:space="preserve"> </w:t>
      </w:r>
      <w:r>
        <w:rPr>
          <w:rFonts w:ascii="Ebrima" w:hAnsi="Ebrima" w:eastAsia="Ebrima" w:cs="Ebrima"/>
        </w:rPr>
        <w:t>እንተ</w:t>
      </w:r>
      <w:r>
        <w:rPr>
          <w:rFonts w:ascii="Times New Roman" w:hAnsi="Times New Roman" w:eastAsia="Times New Roman" w:cs="Times New Roman"/>
        </w:rPr>
        <w:t xml:space="preserve"> </w:t>
      </w:r>
      <w:r>
        <w:rPr>
          <w:rFonts w:ascii="Ebrima" w:hAnsi="Ebrima" w:eastAsia="Ebrima" w:cs="Ebrima"/>
        </w:rPr>
        <w:t>ተኸትሎ፣</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ብዙሓት</w:t>
      </w:r>
      <w:r>
        <w:rPr>
          <w:rFonts w:ascii="Times New Roman" w:hAnsi="Times New Roman" w:eastAsia="Times New Roman" w:cs="Times New Roman"/>
        </w:rPr>
        <w:t xml:space="preserve"> </w:t>
      </w:r>
      <w:r>
        <w:rPr>
          <w:rFonts w:ascii="Ebrima" w:hAnsi="Ebrima" w:eastAsia="Ebrima" w:cs="Ebrima"/>
        </w:rPr>
        <w:t>ምልክታት</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ብቐሊሉ</w:t>
      </w:r>
      <w:r>
        <w:rPr>
          <w:rFonts w:ascii="Times New Roman" w:hAnsi="Times New Roman" w:eastAsia="Times New Roman" w:cs="Times New Roman"/>
        </w:rPr>
        <w:t xml:space="preserve"> </w:t>
      </w:r>
      <w:r>
        <w:rPr>
          <w:rFonts w:ascii="Ebrima" w:hAnsi="Ebrima" w:eastAsia="Ebrima" w:cs="Ebrima"/>
        </w:rPr>
        <w:t>ክረጋገጽ</w:t>
      </w:r>
      <w:r>
        <w:rPr>
          <w:rFonts w:ascii="Times New Roman" w:hAnsi="Times New Roman" w:eastAsia="Times New Roman" w:cs="Times New Roman"/>
        </w:rPr>
        <w:t xml:space="preserve"> </w:t>
      </w:r>
      <w:r>
        <w:rPr>
          <w:rFonts w:ascii="Ebrima" w:hAnsi="Ebrima" w:eastAsia="Ebrima" w:cs="Ebrima"/>
        </w:rPr>
        <w:t>ይከኣል።</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ሕዝቢ</w:t>
      </w:r>
      <w:r>
        <w:rPr>
          <w:rFonts w:ascii="Times New Roman" w:hAnsi="Times New Roman" w:eastAsia="Times New Roman" w:cs="Times New Roman"/>
        </w:rPr>
        <w:t xml:space="preserve"> </w:t>
      </w:r>
      <w:r>
        <w:rPr>
          <w:rFonts w:ascii="Ebrima" w:hAnsi="Ebrima" w:eastAsia="Ebrima" w:cs="Ebrima"/>
        </w:rPr>
        <w:t>ንላዕሊ</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ሰብዓይ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ኣድቬንቲስት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ዝተመስረተሉ</w:t>
      </w:r>
      <w:r>
        <w:rPr>
          <w:rFonts w:ascii="Times New Roman" w:hAnsi="Times New Roman" w:eastAsia="Times New Roman" w:cs="Times New Roman"/>
        </w:rPr>
        <w:t xml:space="preserve"> </w:t>
      </w:r>
      <w:r>
        <w:rPr>
          <w:rFonts w:ascii="Ebrima" w:hAnsi="Ebrima" w:eastAsia="Ebrima" w:cs="Ebrima"/>
        </w:rPr>
        <w:t>ቀንዲ</w:t>
      </w:r>
      <w:r>
        <w:rPr>
          <w:rFonts w:ascii="Times New Roman" w:hAnsi="Times New Roman" w:eastAsia="Times New Roman" w:cs="Times New Roman"/>
        </w:rPr>
        <w:t xml:space="preserve"> </w:t>
      </w:r>
      <w:r>
        <w:rPr>
          <w:rFonts w:ascii="Ebrima" w:hAnsi="Ebrima" w:eastAsia="Ebrima" w:cs="Ebrima"/>
        </w:rPr>
        <w:t>መዋቕራት</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ሰይጣንን</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ግጭት</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ክፈልጡ</w:t>
      </w:r>
      <w:r>
        <w:rPr>
          <w:rFonts w:ascii="Times New Roman" w:hAnsi="Times New Roman" w:eastAsia="Times New Roman" w:cs="Times New Roman"/>
        </w:rPr>
        <w:t xml:space="preserve"> </w:t>
      </w:r>
      <w:r>
        <w:rPr>
          <w:rFonts w:ascii="Ebrima" w:hAnsi="Ebrima" w:eastAsia="Ebrima" w:cs="Ebrima"/>
        </w:rPr>
        <w:t>ይግባእ።</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ሓሶት</w:t>
      </w:r>
      <w:r>
        <w:rPr>
          <w:rFonts w:ascii="Times New Roman" w:hAnsi="Times New Roman" w:eastAsia="Times New Roman" w:cs="Times New Roman"/>
        </w:rPr>
        <w:t xml:space="preserve"> </w:t>
      </w:r>
      <w:r>
        <w:rPr>
          <w:rFonts w:ascii="Ebrima" w:hAnsi="Ebrima" w:eastAsia="Ebrima" w:cs="Ebrima"/>
        </w:rPr>
        <w:t>ንጉስ</w:t>
      </w:r>
      <w:r>
        <w:rPr>
          <w:rFonts w:ascii="Times New Roman" w:hAnsi="Times New Roman" w:eastAsia="Times New Roman" w:cs="Times New Roman"/>
        </w:rPr>
        <w:t xml:space="preserve"> </w:t>
      </w:r>
      <w:r>
        <w:rPr>
          <w:rFonts w:ascii="Ebrima" w:hAnsi="Ebrima" w:eastAsia="Ebrima" w:cs="Ebrima"/>
        </w:rPr>
        <w:t>ሰሜን</w:t>
      </w:r>
      <w:r>
        <w:rPr>
          <w:rFonts w:ascii="Times New Roman" w:hAnsi="Times New Roman" w:eastAsia="Times New Roman" w:cs="Times New Roman"/>
        </w:rPr>
        <w:t xml:space="preserve"> </w:t>
      </w:r>
      <w:r>
        <w:rPr>
          <w:rFonts w:ascii="Ebrima" w:hAnsi="Ebrima" w:eastAsia="Ebrima" w:cs="Ebrima"/>
        </w:rPr>
        <w:t>ክግለጽ</w:t>
      </w:r>
      <w:r>
        <w:rPr>
          <w:rFonts w:ascii="Times New Roman" w:hAnsi="Times New Roman" w:eastAsia="Times New Roman" w:cs="Times New Roman"/>
        </w:rPr>
        <w:t xml:space="preserve"> </w:t>
      </w:r>
      <w:r>
        <w:rPr>
          <w:rFonts w:ascii="Ebrima" w:hAnsi="Ebrima" w:eastAsia="Ebrima" w:cs="Ebrima"/>
        </w:rPr>
        <w:t>እንተዘይኮነ</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ክረአ</w:t>
      </w:r>
      <w:r>
        <w:rPr>
          <w:rFonts w:ascii="Times New Roman" w:hAnsi="Times New Roman" w:eastAsia="Times New Roman" w:cs="Times New Roman"/>
        </w:rPr>
        <w:t xml:space="preserve"> </w:t>
      </w:r>
      <w:r>
        <w:rPr>
          <w:rFonts w:ascii="Ebrima" w:hAnsi="Ebrima" w:eastAsia="Ebrima" w:cs="Ebrima"/>
        </w:rPr>
        <w:t>ክሞክር</w:t>
      </w:r>
      <w:r>
        <w:rPr>
          <w:rFonts w:ascii="Times New Roman" w:hAnsi="Times New Roman" w:eastAsia="Times New Roman" w:cs="Times New Roman"/>
        </w:rPr>
        <w:t xml:space="preserve"> </w:t>
      </w:r>
      <w:r>
        <w:rPr>
          <w:rFonts w:ascii="Ebrima" w:hAnsi="Ebrima" w:eastAsia="Ebrima" w:cs="Ebrima"/>
        </w:rPr>
        <w:t>ጸኒሑ</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Farfannaa fi Faarfannaa ilmaan Qoraahiif. Magaalaa Waaqa keenya keessatti, gaara qulqullummaa isaa irratti, Waaqayyo guddaadha; akka malee faarfamuus qaba. Tulluu Xiyoon, bitaa kaabaa irratti kan argamtu, magaalaa Mooticha Guddichaa, iddoo argamni ishee bareedu, gammachuu lafa hundumaa ti. Waaqni dawoo taʼuu isaatiin masaraawwan ishee keessatti beekamaa dha. Faarfannaa 48:1–3.</w:t>
      </w:r>
    </w:p>
    <w:p>
      <w:pPr>
        <w:pStyle w:val="ArticleBody"/>
        <w:jc w:val="left"/>
      </w:pPr>
      <w:r>
        <w:rPr>
          <w:rFonts w:ascii="Times New Roman" w:hAnsi="Times New Roman" w:eastAsia="Times New Roman" w:cs="Times New Roman"/>
        </w:rPr>
        <w:t>Seexanni mootummaa dhugaa Kaabaa fakkeessuuf godhu keessaa tokko, abbaa qabeenyaa lafaa isaa taʼee hojjetuuf phaaphaasii Roomaa fayyadamuu isaati. Seexanni Masiihichatti morma; akkasumas phaaphaasiin Roomaas, hojii gowwoomsaa isaa keessatti bakka buʼaa Seexanaa waan taʼeef, morma Masiihii dha.</w:t>
      </w:r>
    </w:p>
    <w:p>
      <w:pPr>
        <w:pStyle w:val="ArticleScripture"/>
        <w:jc w:val="left"/>
      </w:pPr>
      <w:r>
        <w:rPr>
          <w:rFonts w:ascii="Times New Roman" w:hAnsi="Times New Roman" w:eastAsia="Times New Roman" w:cs="Times New Roman"/>
        </w:rPr>
        <w:t>“Addunyaa kana keessaa faayidaa fi ulfina argachuuf, waldaan ayyaanaa fi deeggarsa namoota gurguddoo lafaa barbaaduutti geggeeffamte; akkasitti immoo Kiristoosin gantee, bakka-bu’aa Seexanaa—episkooppii Roomaaaf amanamummaa kennuuf kakaafamte.” The Great Controversy, 50.</w:t>
      </w:r>
    </w:p>
    <w:p>
      <w:pPr>
        <w:pStyle w:val="ArticleBody"/>
        <w:jc w:val="left"/>
      </w:pPr>
      <w:r>
        <w:rPr>
          <w:rFonts w:ascii="Times New Roman" w:hAnsi="Times New Roman" w:eastAsia="Times New Roman" w:cs="Times New Roman"/>
        </w:rPr>
        <w:t>Aliksaandar Guddaan mootummaa isaa yeroo diigamutti, Seeluukus Niikatoor seenaan Daani’el boqonnaa kudha tokko keessatti bakka bu’ame keessatti mootii kaabaa isa jalqabaa ta’e. Abbaan isaa, Anxookus, mootummaa Aliksaandar keessatti hoogganaa dhiibbaa guddaa qabu ture; ilmi isaa Seeluukus immoo bulchaa Baabilon ta’ee muudame. “Satiraapii” jechuun bulchaa jechuudha; yeroo Seeluukus naannolee juugraafii afran mootummaa Aliksaandar itti qoodame keessaa sadii of jala galfate, inni mootii kaabaa ta’e.</w:t>
      </w:r>
    </w:p>
    <w:p>
      <w:pPr>
        <w:pStyle w:val="ArticleBody"/>
        <w:jc w:val="left"/>
      </w:pPr>
      <w:r>
        <w:rPr>
          <w:rFonts w:ascii="Times New Roman" w:hAnsi="Times New Roman" w:eastAsia="Times New Roman" w:cs="Times New Roman"/>
        </w:rPr>
        <w:t>Hiikkaa dhuunfaa Smithii fi seerota caas-luga irraa of qusachuun isaa, humnootni dhumaa guyyoota dhumaa keessatti walitti dhufeenya hamaa Seexanaa ijaaran raajii keessatti akka humnawwan jecha-jechaatti ibsaman malee akka humnawwan hafuuraa miti jechuun akka yaadu isa geesse. Kanaafuu, inni Seleucus Nicator akka mooticha kaabaa isa jalqabaa, bulchaa Baabilonitti taʼe, dirqama raajii irraa kan kaʼe mooticha kaabaa hafuuraa isa dhumaa, isa humna Baabilon hafuuraa ammayyaa toʼatu bakka buʼu taʼuu isaa hubachuu hin dandeenye.</w:t>
      </w:r>
    </w:p>
    <w:p>
      <w:pPr>
        <w:pStyle w:val="ArticleScripture"/>
        <w:jc w:val="left"/>
      </w:pPr>
      <w:r>
        <w:rPr>
          <w:rFonts w:ascii="Times New Roman" w:hAnsi="Times New Roman" w:eastAsia="Times New Roman" w:cs="Times New Roman"/>
        </w:rPr>
        <w:t>Ergasoonni torban xoofoo torban qaban keessaa tokko dhufee, akkana jedhee natti dubbate, “As kottu; ani murtii sagaagaltittii guddittii bishaanota baayʼee irra teesse si argisiisa; mootota biyya lafaas ishee wajjin sagaagalaniiru, jiraattonni biyya lafaas wayinii sagaagalummaa isheetiin macheefamaniiru.” Innis hafuuraan gara lafa onaa na geesse; anis dubartiin bineensa diimaa irratti teesse tokko arge; bineensichi maqaa arrabsoo Waaqayyootiin guutamee ture; mataa torbaa fi gaanfa kudhan qaba ture. Dubartittiinis uffata mootummaa diimaa cuquliisaa fi diimaa uffattee turte; warqee, dhagaa gatii guddaa qabu, luuliiwwaniinis miidhagfamtee turte; xoofoo warqee jibbinsa fuula Waaqayyoo duratti raawwatamuunii fi xuraaʼummaa sagaagalummaa isheetiin guutame harka ishee keessa qabattee turte. Adda ishee irrattis maqaan, “ICCITII, BAABILON GUDDITTIIN, HAADHA SAGAAGALTOOTAATII FI JIBBINSAWWAN LAFAA,” jedhu barreeffamee ture. Ani dubartittii dhiiga qulqullootaa fi dhiiga dhugaa baatota Yesuusiin macheefte nan arge; yommuun ishee argettis baayʼeen dinqisiifadhe. Mulʼata 17:1-6.</w:t>
      </w:r>
    </w:p>
    <w:p>
      <w:pPr>
        <w:pStyle w:val="ArticleBody"/>
        <w:jc w:val="left"/>
      </w:pPr>
      <w:r>
        <w:rPr>
          <w:rFonts w:ascii="Times New Roman" w:hAnsi="Times New Roman" w:eastAsia="Times New Roman" w:cs="Times New Roman"/>
        </w:rPr>
        <w:t>Humni inni guyyoota dhumaatti Baabilonitti mootummaa qabu waldaa paaphaasii ti; kanaaf isheenis mootii kaabaa hafuuraa dha.</w:t>
      </w:r>
    </w:p>
    <w:p>
      <w:pPr>
        <w:pStyle w:val="ArticleScripture"/>
        <w:jc w:val="left"/>
      </w:pPr>
      <w:r>
        <w:rPr>
          <w:rFonts w:ascii="Times New Roman" w:hAnsi="Times New Roman" w:eastAsia="Times New Roman" w:cs="Times New Roman"/>
        </w:rPr>
        <w:t>Mul’anni (Baabilon) Mul’ata 17 keessatti akkana jechuun ibsamteerti: “uffata diimaa mootummaa fi diimaa bifa isaanii uffattee, warqee, dhagaa gatii guddaa qabu, fi luuliiwwaniin miidhagfamee, harka ishee keessaa xoofoo warqee kan waan jibbisiisaa fi xuraa’ummaa guutame qabdi; … maddii ishee irrattis maqaan, Dhoksaa, Baabilon Guddittii, haadha sagaagaltota jechuun barreeffamee ture.” Raajiin akkana jedhu: “Ani dubartittii dhiiga qulqullootaa fi dhiiga shahiidota Yesuusiin machee argine.” Baabilon dabalataanis, “magaalaa guddoo, mootota lafaa irratti mootummaa qabdu sana” jechuun ibsameera. Mul’ata 17:4-6, 18. Humni jaarraa hedduudhaaf mootota Kiristaanummaa irratti abbaa-irree ta’een aangoo isaa eeggatee ture mootummaa Roomiiti. Uffanni diimaa mootummaa fi diimaa bifa isaanii, warqeen, dhagoonni gatii guddaa qaban, fi luuliin ulfina guddaa fi ulfina mootii caalaa teessoo of-tuulummaa Roomiin agarsiifamu akka ifatti fakkeessu. Akkasumas humni kan biraan kamiyyuu akka waldaa Kiristoos duukaa buutota isaa irratti akka hammaateen ari’ate sanaatti, “dhiiga qulqullootaan machee” jechuun dhugumaan himamuu hin danda’u. Baabilon akkasumas cubbuu walqunnamtii seeraan alaa “mootota lafaa” wajjin qabduun himatamteerti. Waldaan Yihuudootaa Gooftaa irraa goruun warra ormootaa wajjin hidhata uumuudhaan sagaagaltuu taate; Roomis akkasuma humnoota addunyaa deeggarsa isaanii barbaaduudhaan of xureessitee murtii yakka wal fakkaataa ni fudhatti. The Great Controversy, 382.</w:t>
      </w:r>
    </w:p>
    <w:p>
      <w:pPr>
        <w:pStyle w:val="ArticleBody"/>
        <w:jc w:val="left"/>
      </w:pPr>
      <w:r>
        <w:rPr>
          <w:rFonts w:ascii="Times New Roman" w:hAnsi="Times New Roman" w:eastAsia="Times New Roman" w:cs="Times New Roman"/>
        </w:rPr>
        <w:t>Bulchaan mootummaa sanaa ti; akkasumas, akka Isaayyaasitti, mootummaan tokko mootummaa dha, akkasumas magaalaa guddoo mootummaa sanaatis dha.</w:t>
      </w:r>
    </w:p>
    <w:p>
      <w:pPr>
        <w:pStyle w:val="ArticleScripture"/>
        <w:jc w:val="left"/>
      </w:pP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ସିରିୟାର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ଦମାସ୍କସ୍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ଦମାସ୍କସ୍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ରେଜିନ୍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ପଞ୍ଚଷଷ୍ଟି</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ଏଫ୍ରାଇମ୍</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ଭଙ୍ଗ</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ଏଫ୍ରାଇମ୍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ସମାରିୟା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ସମାରିୟାର</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ରେମଲିୟାଙ୍କ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7:8, 9.</w:t>
      </w:r>
    </w:p>
    <w:p>
      <w:pPr>
        <w:pStyle w:val="ArticleBody"/>
        <w:jc w:val="left"/>
      </w:pPr>
      <w:r>
        <w:rPr>
          <w:rFonts w:ascii="Times New Roman" w:hAnsi="Times New Roman" w:eastAsia="Times New Roman" w:cs="Times New Roman"/>
        </w:rPr>
        <w:t>Akkuma ragaa Isaayaasitti, barataan raajii kan Adoolessa 2023 keessatti adeemsa qormaata raajii irratti dammaqu, yoo hundeeffamuu fedhe, fakkeenya-raajii “mataa” beekuu qaba. Yeroo barbaachisutti yoo fakkeenya “mataa” hin beekin hojii irra hin oolchine, inni hundeeffamaa miti. Warri hin amanne hundeeffamoo miti; kanaaf Isaayaan guyyoota dhumaa keessatti garee waaqeffattootaa lama kanneen yookaan hundeeffaman yookaan hin hundeeffamne adda baasee agarsiisaa jira. Isaanis gareewwan lama isuma warra yookaan “zayitii” qaban yookaan “zayitii” hin qabne dha.</w:t>
      </w:r>
    </w:p>
    <w:p>
      <w:pPr>
        <w:pStyle w:val="ArticleBody"/>
        <w:jc w:val="left"/>
      </w:pPr>
      <w:r>
        <w:rPr>
          <w:rFonts w:ascii="Times New Roman" w:hAnsi="Times New Roman" w:eastAsia="Times New Roman" w:cs="Times New Roman"/>
        </w:rPr>
        <w:t>Tokkoo tokkoo gareen hundeeffamee zayita qabu, ergaa Iyya Baraa Halkan Giddugaleessaa isa ji’a Adoolessa 2023 keessa banamuu jalqabe ni fudhata, yookaan gowwomsaa cimaa 2 Tasalonqee ni fudhata. Qorumsi isaanii ijaarsa fakkeenya bineensaa, akkasumas mala bineensichi ittiin ijaaramu irratti dha; jechuunis bineensa papaasii kan Bara Dukkanaa’aa, yookaan fakkeenya isaa kan Ameerikaan ijaartu, yookaan tokkummaa sadii kan addunyaa gara Armaagedoonitti geessu. Kunis “mataa,” “mooticha,” bulchaa aangoo lamaanii kaan kan tokkummaa sadii sana ijaaran, aangoo papaasii ta’uu beekuun barbaachisaa ta’uu of keessatti hammata.</w:t>
      </w:r>
    </w:p>
    <w:p>
      <w:pPr>
        <w:pStyle w:val="ArticleBody"/>
        <w:jc w:val="left"/>
      </w:pPr>
      <w:r>
        <w:rPr>
          <w:rFonts w:ascii="Times New Roman" w:hAnsi="Times New Roman" w:eastAsia="Times New Roman" w:cs="Times New Roman"/>
        </w:rPr>
        <w:t>“mataa,” magaalaa guddoon Yihuudaa Yerusaalem ture; isheen magaalaa Gooftaan maqaa Isaa keessa kaa’uuf filate turte.</w:t>
      </w:r>
    </w:p>
    <w:p>
      <w:pPr>
        <w:pStyle w:val="ArticleScripture"/>
        <w:jc w:val="left"/>
      </w:pPr>
      <w:r>
        <w:rPr>
          <w:rFonts w:ascii="Ebrima" w:hAnsi="Ebrima" w:eastAsia="Ebrima" w:cs="Ebrima"/>
        </w:rPr>
        <w:t>ሮብዓም</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ሰሎሞን</w:t>
      </w:r>
      <w:r>
        <w:rPr>
          <w:rFonts w:ascii="Times New Roman" w:hAnsi="Times New Roman" w:eastAsia="Times New Roman" w:cs="Times New Roman"/>
        </w:rPr>
        <w:t xml:space="preserve"> </w:t>
      </w:r>
      <w:r>
        <w:rPr>
          <w:rFonts w:ascii="Ebrima" w:hAnsi="Ebrima" w:eastAsia="Ebrima" w:cs="Ebrima"/>
        </w:rPr>
        <w:t>በይሁዳ</w:t>
      </w:r>
      <w:r>
        <w:rPr>
          <w:rFonts w:ascii="Times New Roman" w:hAnsi="Times New Roman" w:eastAsia="Times New Roman" w:cs="Times New Roman"/>
        </w:rPr>
        <w:t xml:space="preserve"> </w:t>
      </w:r>
      <w:r>
        <w:rPr>
          <w:rFonts w:ascii="Ebrima" w:hAnsi="Ebrima" w:eastAsia="Ebrima" w:cs="Ebrima"/>
        </w:rPr>
        <w:t>ነገሠ።</w:t>
      </w:r>
      <w:r>
        <w:rPr>
          <w:rFonts w:ascii="Times New Roman" w:hAnsi="Times New Roman" w:eastAsia="Times New Roman" w:cs="Times New Roman"/>
        </w:rPr>
        <w:t xml:space="preserve"> </w:t>
      </w:r>
      <w:r>
        <w:rPr>
          <w:rFonts w:ascii="Ebrima" w:hAnsi="Ebrima" w:eastAsia="Ebrima" w:cs="Ebrima"/>
        </w:rPr>
        <w:t>ሮብዓምም</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ሲጀምር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ነበረው፥</w:t>
      </w:r>
      <w:r>
        <w:rPr>
          <w:rFonts w:ascii="Times New Roman" w:hAnsi="Times New Roman" w:eastAsia="Times New Roman" w:cs="Times New Roman"/>
        </w:rPr>
        <w:t xml:space="preserve"> </w:t>
      </w: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ስሙን</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ያኖር</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ከእስራኤል</w:t>
      </w:r>
      <w:r>
        <w:rPr>
          <w:rFonts w:ascii="Times New Roman" w:hAnsi="Times New Roman" w:eastAsia="Times New Roman" w:cs="Times New Roman"/>
        </w:rPr>
        <w:t xml:space="preserve"> </w:t>
      </w:r>
      <w:r>
        <w:rPr>
          <w:rFonts w:ascii="Ebrima" w:hAnsi="Ebrima" w:eastAsia="Ebrima" w:cs="Ebrima"/>
        </w:rPr>
        <w:t>ነገዶች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የመረጠውባት</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በኢየሩሳሌም</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ነገሠ።</w:t>
      </w:r>
      <w:r>
        <w:rPr>
          <w:rFonts w:ascii="Times New Roman" w:hAnsi="Times New Roman" w:eastAsia="Times New Roman" w:cs="Times New Roman"/>
        </w:rPr>
        <w:t xml:space="preserve"> </w:t>
      </w:r>
      <w:r>
        <w:rPr>
          <w:rFonts w:ascii="Ebrima" w:hAnsi="Ebrima" w:eastAsia="Ebrima" w:cs="Ebrima"/>
        </w:rPr>
        <w:t>የእናቱም</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ናዕማ</w:t>
      </w:r>
      <w:r>
        <w:rPr>
          <w:rFonts w:ascii="Times New Roman" w:hAnsi="Times New Roman" w:eastAsia="Times New Roman" w:cs="Times New Roman"/>
        </w:rPr>
        <w:t xml:space="preserve"> </w:t>
      </w:r>
      <w:r>
        <w:rPr>
          <w:rFonts w:ascii="Ebrima" w:hAnsi="Ebrima" w:eastAsia="Ebrima" w:cs="Ebrima"/>
        </w:rPr>
        <w:t>አሞናዊት</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1 </w:t>
      </w:r>
      <w:r>
        <w:rPr>
          <w:rFonts w:ascii="Ebrima" w:hAnsi="Ebrima" w:eastAsia="Ebrima" w:cs="Ebrima"/>
        </w:rPr>
        <w:t>ነገሥት</w:t>
      </w:r>
      <w:r>
        <w:rPr>
          <w:rFonts w:ascii="Times New Roman" w:hAnsi="Times New Roman" w:eastAsia="Times New Roman" w:cs="Times New Roman"/>
        </w:rPr>
        <w:t xml:space="preserve"> 14</w:t>
      </w:r>
      <w:r>
        <w:rPr>
          <w:rFonts w:ascii="Ebrima" w:hAnsi="Ebrima" w:eastAsia="Ebrima" w:cs="Ebrima"/>
        </w:rPr>
        <w:t>፥</w:t>
      </w:r>
      <w:r>
        <w:rPr>
          <w:rFonts w:ascii="Times New Roman" w:hAnsi="Times New Roman" w:eastAsia="Times New Roman" w:cs="Times New Roman"/>
        </w:rPr>
        <w:t>21</w:t>
      </w:r>
      <w:r>
        <w:rPr>
          <w:rFonts w:ascii="Ebrima" w:hAnsi="Ebrima" w:eastAsia="Ebrima" w:cs="Ebrima"/>
        </w:rPr>
        <w:t>።</w:t>
      </w:r>
    </w:p>
    <w:p>
      <w:pPr>
        <w:pStyle w:val="ArticleBody"/>
        <w:jc w:val="left"/>
      </w:pP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ମହାବିବାଦରେ</w:t>
      </w:r>
      <w:r>
        <w:rPr>
          <w:rFonts w:ascii="Times New Roman" w:hAnsi="Times New Roman" w:eastAsia="Times New Roman" w:cs="Times New Roman"/>
        </w:rPr>
        <w:t xml:space="preserve">, </w:t>
      </w:r>
      <w:r>
        <w:rPr>
          <w:rFonts w:ascii="Nirmala UI" w:hAnsi="Nirmala UI" w:eastAsia="Nirmala UI" w:cs="Nirmala UI"/>
        </w:rPr>
        <w:t>କ୍ରୀଷ୍ଟଙ୍କ</w:t>
      </w:r>
      <w:r>
        <w:rPr>
          <w:rFonts w:ascii="Times New Roman" w:hAnsi="Times New Roman" w:eastAsia="Times New Roman" w:cs="Times New Roman"/>
        </w:rPr>
        <w:t xml:space="preserve"> </w:t>
      </w:r>
      <w:r>
        <w:rPr>
          <w:rFonts w:ascii="Nirmala UI" w:hAnsi="Nirmala UI" w:eastAsia="Nirmala UI" w:cs="Nirmala UI"/>
        </w:rPr>
        <w:t>ରାଜଧାନୀ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ଯେରୁସଲେମ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ପ୍ରାକୃତିକ</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ଆଧ୍ୟାତ୍ମିକ</w:t>
      </w:r>
      <w:r>
        <w:rPr>
          <w:rFonts w:ascii="Times New Roman" w:hAnsi="Times New Roman" w:eastAsia="Times New Roman" w:cs="Times New Roman"/>
        </w:rPr>
        <w:t xml:space="preserve"> </w:t>
      </w:r>
      <w:r>
        <w:rPr>
          <w:rFonts w:ascii="Nirmala UI" w:hAnsi="Nirmala UI" w:eastAsia="Nirmala UI" w:cs="Nirmala UI"/>
        </w:rPr>
        <w:t>ବାବିଲୋନଙ୍କୁ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ନାମକୁ</w:t>
      </w:r>
      <w:r>
        <w:rPr>
          <w:rFonts w:ascii="Times New Roman" w:hAnsi="Times New Roman" w:eastAsia="Times New Roman" w:cs="Times New Roman"/>
        </w:rPr>
        <w:t xml:space="preserve"> </w:t>
      </w:r>
      <w:r>
        <w:rPr>
          <w:rFonts w:ascii="Nirmala UI" w:hAnsi="Nirmala UI" w:eastAsia="Nirmala UI" w:cs="Nirmala UI"/>
        </w:rPr>
        <w:t>ମୁଣ୍ଡ</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ରାଜଧାନୀର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ବେଶ୍ୟାମାନଙ୍କର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ରାଜାମାନଙ୍କ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ବ୍ୟଭିଚାର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ବେଶ୍ୟାମାନଙ୍କର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କନ୍ୟାମାନେ</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ଚର୍ଚ୍ଚମାନେ</w:t>
      </w:r>
      <w:r>
        <w:rPr>
          <w:rFonts w:ascii="Times New Roman" w:hAnsi="Times New Roman" w:eastAsia="Times New Roman" w:cs="Times New Roman"/>
        </w:rPr>
        <w:t xml:space="preserve">, </w:t>
      </w:r>
      <w:r>
        <w:rPr>
          <w:rFonts w:ascii="Nirmala UI" w:hAnsi="Nirmala UI" w:eastAsia="Nirmala UI" w:cs="Nirmala UI"/>
        </w:rPr>
        <w:t>ଯାହାମାନଙ୍କ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ଧର୍ମଭ୍ରଷ୍ଟ</w:t>
      </w:r>
      <w:r>
        <w:rPr>
          <w:rFonts w:ascii="Times New Roman" w:hAnsi="Times New Roman" w:eastAsia="Times New Roman" w:cs="Times New Roman"/>
        </w:rPr>
        <w:t xml:space="preserve"> </w:t>
      </w:r>
      <w:r>
        <w:rPr>
          <w:rFonts w:ascii="Nirmala UI" w:hAnsi="Nirmala UI" w:eastAsia="Nirmala UI" w:cs="Nirmala UI"/>
        </w:rPr>
        <w:t>ଚର୍ଚ୍ଚ</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ଧର୍ମଭ୍ରଷ୍ଟ</w:t>
      </w:r>
      <w:r>
        <w:rPr>
          <w:rFonts w:ascii="Times New Roman" w:hAnsi="Times New Roman" w:eastAsia="Times New Roman" w:cs="Times New Roman"/>
        </w:rPr>
        <w:t xml:space="preserve"> </w:t>
      </w:r>
      <w:r>
        <w:rPr>
          <w:rFonts w:ascii="Nirmala UI" w:hAnsi="Nirmala UI" w:eastAsia="Nirmala UI" w:cs="Nirmala UI"/>
        </w:rPr>
        <w:t>ପ୍ରୋଟେଷ୍ଟାଣ୍ଟମାନେ।</w:t>
      </w:r>
    </w:p>
    <w:p>
      <w:pPr>
        <w:pStyle w:val="ArticleBody"/>
        <w:jc w:val="left"/>
      </w:pPr>
      <w:r>
        <w:rPr>
          <w:rFonts w:ascii="Times New Roman" w:hAnsi="Times New Roman" w:eastAsia="Times New Roman" w:cs="Times New Roman"/>
        </w:rPr>
        <w:t>Pirootestaantoonni gantummaa keessa jiran sun gaanfa Pirootestaantii bineensa lafa irraa baʼuu bakka buʼu; ergaa raajii kan bara 1798tti hiikame sana diduu isaanii irraa kan kaʼeis haadha isaanii wajjin walitti hidhataniiru. Hirmaattuun isaanii, jechuunis gaanfi Riphaabilikaanaa, walitti dhufeenya isaanii Mootummoota Gamtoomanii, mootota kudhan Mulʼata boqonnaa kudha torbaa wajjin qabaniin mootota lafaa wajjin walitti hidhata. Tokkummaan sadan kun addunyaa gara Armaagedonitti geessu mataa isaa irratti bakka maqaan isaa kaaʼametti bakka buʼee mulʼata; Roomaan ammayyaa hafuuraa Baabilon ammayyaa hafuuraati. “Mataan” isaa humna paappaasii ti.</w:t>
      </w:r>
    </w:p>
    <w:p>
      <w:pPr>
        <w:pStyle w:val="ArticleBody"/>
        <w:jc w:val="left"/>
      </w:pP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መጨረሻውን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ሁለትን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መንግሥታትን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ብትተገብሩትም፣</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በመጨረሻዎቹ</w:t>
      </w:r>
      <w:r>
        <w:rPr>
          <w:rFonts w:ascii="Times New Roman" w:hAnsi="Times New Roman" w:eastAsia="Times New Roman" w:cs="Times New Roman"/>
        </w:rPr>
        <w:t xml:space="preserve"> </w:t>
      </w:r>
      <w:r>
        <w:rPr>
          <w:rFonts w:ascii="Ebrima" w:hAnsi="Ebrima" w:eastAsia="Ebrima" w:cs="Ebrima"/>
        </w:rPr>
        <w:t>ዘመናት</w:t>
      </w:r>
      <w:r>
        <w:rPr>
          <w:rFonts w:ascii="Times New Roman" w:hAnsi="Times New Roman" w:eastAsia="Times New Roman" w:cs="Times New Roman"/>
        </w:rPr>
        <w:t xml:space="preserve"> </w:t>
      </w:r>
      <w:r>
        <w:rPr>
          <w:rFonts w:ascii="Ebrima" w:hAnsi="Ebrima" w:eastAsia="Ebrima" w:cs="Ebrima"/>
        </w:rPr>
        <w:t>ስምንት</w:t>
      </w:r>
      <w:r>
        <w:rPr>
          <w:rFonts w:ascii="Times New Roman" w:hAnsi="Times New Roman" w:eastAsia="Times New Roman" w:cs="Times New Roman"/>
        </w:rPr>
        <w:t xml:space="preserve"> </w:t>
      </w:r>
      <w:r>
        <w:rPr>
          <w:rFonts w:ascii="Ebrima" w:hAnsi="Ebrima" w:eastAsia="Ebrima" w:cs="Ebrima"/>
        </w:rPr>
        <w:t>መንግሥታትን</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ተገልጦ</w:t>
      </w:r>
      <w:r>
        <w:rPr>
          <w:rFonts w:ascii="Times New Roman" w:hAnsi="Times New Roman" w:eastAsia="Times New Roman" w:cs="Times New Roman"/>
        </w:rPr>
        <w:t xml:space="preserve"> </w:t>
      </w:r>
      <w:r>
        <w:rPr>
          <w:rFonts w:ascii="Ebrima" w:hAnsi="Ebrima" w:eastAsia="Ebrima" w:cs="Ebrima"/>
        </w:rPr>
        <w:t>እንደተከፈተው</w:t>
      </w:r>
      <w:r>
        <w:rPr>
          <w:rFonts w:ascii="Times New Roman" w:hAnsi="Times New Roman" w:eastAsia="Times New Roman" w:cs="Times New Roman"/>
        </w:rPr>
        <w:t xml:space="preserve"> </w:t>
      </w:r>
      <w:r>
        <w:rPr>
          <w:rFonts w:ascii="Ebrima" w:hAnsi="Ebrima" w:eastAsia="Ebrima" w:cs="Ebrima"/>
        </w:rPr>
        <w:t>ብትተገብሩትም፣</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እንደነበረ</w:t>
      </w:r>
      <w:r>
        <w:rPr>
          <w:rFonts w:ascii="Times New Roman" w:hAnsi="Times New Roman" w:eastAsia="Times New Roman" w:cs="Times New Roman"/>
        </w:rPr>
        <w:t xml:space="preserve"> </w:t>
      </w:r>
      <w:r>
        <w:rPr>
          <w:rFonts w:ascii="Ebrima" w:hAnsi="Ebrima" w:eastAsia="Ebrima" w:cs="Ebrima"/>
        </w:rPr>
        <w:t>ያሳውቁዎታል።</w:t>
      </w:r>
      <w:r>
        <w:rPr>
          <w:rFonts w:ascii="Times New Roman" w:hAnsi="Times New Roman" w:eastAsia="Times New Roman" w:cs="Times New Roman"/>
        </w:rPr>
        <w:t xml:space="preserve"> </w:t>
      </w:r>
      <w:r>
        <w:rPr>
          <w:rFonts w:ascii="Ebrima" w:hAnsi="Ebrima" w:eastAsia="Ebrima" w:cs="Ebrima"/>
        </w:rPr>
        <w:t>ባቢሎንና</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ሊተካኩ</w:t>
      </w:r>
      <w:r>
        <w:rPr>
          <w:rFonts w:ascii="Times New Roman" w:hAnsi="Times New Roman" w:eastAsia="Times New Roman" w:cs="Times New Roman"/>
        </w:rPr>
        <w:t xml:space="preserve"> </w:t>
      </w:r>
      <w:r>
        <w:rPr>
          <w:rFonts w:ascii="Ebrima" w:hAnsi="Ebrima" w:eastAsia="Ebrima" w:cs="Ebrima"/>
        </w:rPr>
        <w:t>የሚችሉ</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የትንቢታዊ</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መጀመሪያና</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Bara dhumaatti mootummaan jalqabaa Baabilon isa dhugaa, mootummaa saddeettaffaa fi isa dhumaa taʼe kan Baabilon ammayyaa hafuuraa taʼe bakka buʼa; innis akkasuma Roomaa ammayyaa hafuuraa dha. Dhugaa-baatota lama warra Daaniʼel boqonnaa lama keessatti bakka buʼamani irratti, Baabilonii fi Roomaan mallattoolee wal-jijjiiramuu dandaʼan dha.</w:t>
      </w:r>
    </w:p>
    <w:p>
      <w:pPr>
        <w:pStyle w:val="ArticleBody"/>
        <w:jc w:val="left"/>
      </w:pPr>
      <w:r>
        <w:rPr>
          <w:rFonts w:ascii="Times New Roman" w:hAnsi="Times New Roman" w:eastAsia="Times New Roman" w:cs="Times New Roman"/>
        </w:rPr>
        <w:t>Yeroo sagaagaltuun paaphaasummaa maqaa adda baasu tokko morma ishee irratti qabattee “Baabilonii Iccitii” jedhamtee mul’ifamtu, “Roomaa Iccitii” jedhus ni adda baasa. Raajii keessatti “iccitii” jechuun dhugaa hamma itti gadi fagoon isaa hubatamuu hin dandeenyetti gadi fagoo ta’e tokko ni agarsiisa; keessumaa dhiibbaa Hafuura Qulqulluu malee dhugaa achi keessatti bakka bu’ame sanaa gadi fageenyaan hubachuun hin danda’amu. Garuu “iccitii” macaafa qulqulluu keessaa ta’e immoo waan icciticha wajjin walqabatee mul’ifamu, warra qormaata sana darbuu barbaadaniif hubannoo dirqamaa ta’uu isaa illee ni gaafata. Kanaafuu, dhuga-baatonni lama Mul’ata keessatti Roomaa yeroo ammaa hubachuu barbaachisummaa isaa irratti cimsanii dubbatu.</w:t>
      </w:r>
    </w:p>
    <w:p>
      <w:pPr>
        <w:pStyle w:val="ArticleScripture"/>
        <w:jc w:val="left"/>
      </w:pPr>
      <w:r>
        <w:rPr>
          <w:rFonts w:ascii="Times New Roman" w:hAnsi="Times New Roman" w:eastAsia="Times New Roman" w:cs="Times New Roman"/>
        </w:rPr>
        <w:t>Kunoo ogummaa dha. Namni hubannaa qabu lakkoofsa bineensichaa haa lakkaa’u; inni lakkoofsa nama tokkoo ti; lakkoofsi isaas dhibba ja’a, jaatama jaha, fi jaha. Mul’ata Yohaannis 13:18.</w:t>
      </w:r>
    </w:p>
    <w:p>
      <w:pPr>
        <w:pStyle w:val="ArticleBody"/>
        <w:jc w:val="left"/>
      </w:pPr>
      <w:r>
        <w:rPr>
          <w:rFonts w:ascii="Times New Roman" w:hAnsi="Times New Roman" w:eastAsia="Times New Roman" w:cs="Times New Roman"/>
        </w:rPr>
        <w:t>“Ogummaa” lakkoofsa bineensichaa ni hubata; inniis lakkoofsa nama tokkoo ti, lakkoofsi isaas jahaa, jahaa, jahaa dha. “Namni cubbuu” mataa bineensichaa dha. Ogummaan amaloota durboota ogeeyyii bara dhumaa keessaa tokko dha; akkasumas warra bara dhumaa keessatti baay’ina beekumsaa hubatan kan agarsiisu mallattoo dha. Warri hin hubanne durboota gowwootaa dha; isaanis warra hamoota dha. “Ogummaan” isaan hin hubanne kun dirqama raajii irraa ka’een keessatti qormaata raajii isa dhumaa keessatti argamuu qaba; yeroo kana keessatti durboonni ogeeyyii fi gowwoonni ni jiraatu waan ta’eef. Isaan “jahaa, jahaa, jahaa” hubachuu qabu. Sammuun ogummaa qabu immoo Yohaannis keessatti Mul’ata boqonnaa kudha torbaffaa keessatti akkasuma bara dhumaa keessa kaa’ameera.</w:t>
      </w:r>
    </w:p>
    <w:p>
      <w:pPr>
        <w:pStyle w:val="ArticleScripture"/>
        <w:jc w:val="left"/>
      </w:pPr>
      <w:r>
        <w:rPr>
          <w:rFonts w:ascii="Ebrima" w:hAnsi="Ebrima" w:eastAsia="Ebrima" w:cs="Ebrima"/>
        </w:rPr>
        <w:t>እንሆ፥</w:t>
      </w:r>
      <w:r>
        <w:rPr>
          <w:rFonts w:ascii="Times New Roman" w:hAnsi="Times New Roman" w:eastAsia="Times New Roman" w:cs="Times New Roman"/>
        </w:rPr>
        <w:t xml:space="preserve"> </w:t>
      </w:r>
      <w:r>
        <w:rPr>
          <w:rFonts w:ascii="Ebrima" w:hAnsi="Ebrima" w:eastAsia="Ebrima" w:cs="Ebrima"/>
        </w:rPr>
        <w:t>ጥበብ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አእምሮ</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ያስተውላል።</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ራሶች</w:t>
      </w:r>
      <w:r>
        <w:rPr>
          <w:rFonts w:ascii="Times New Roman" w:hAnsi="Times New Roman" w:eastAsia="Times New Roman" w:cs="Times New Roman"/>
        </w:rPr>
        <w:t xml:space="preserve"> </w:t>
      </w:r>
      <w:r>
        <w:rPr>
          <w:rFonts w:ascii="Ebrima" w:hAnsi="Ebrima" w:eastAsia="Ebrima" w:cs="Ebrima"/>
        </w:rPr>
        <w:t>ሴቲቱ</w:t>
      </w:r>
      <w:r>
        <w:rPr>
          <w:rFonts w:ascii="Times New Roman" w:hAnsi="Times New Roman" w:eastAsia="Times New Roman" w:cs="Times New Roman"/>
        </w:rPr>
        <w:t xml:space="preserve"> </w:t>
      </w:r>
      <w:r>
        <w:rPr>
          <w:rFonts w:ascii="Ebrima" w:hAnsi="Ebrima" w:eastAsia="Ebrima" w:cs="Ebrima"/>
        </w:rPr>
        <w:t>የተቀመጠችባቸው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ተራሮች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ደግሞም</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አምስቱ</w:t>
      </w:r>
      <w:r>
        <w:rPr>
          <w:rFonts w:ascii="Times New Roman" w:hAnsi="Times New Roman" w:eastAsia="Times New Roman" w:cs="Times New Roman"/>
        </w:rPr>
        <w:t xml:space="preserve"> </w:t>
      </w:r>
      <w:r>
        <w:rPr>
          <w:rFonts w:ascii="Ebrima" w:hAnsi="Ebrima" w:eastAsia="Ebrima" w:cs="Ebrima"/>
        </w:rPr>
        <w:t>ወድቀዋል፥</w:t>
      </w:r>
      <w:r>
        <w:rPr>
          <w:rFonts w:ascii="Times New Roman" w:hAnsi="Times New Roman" w:eastAsia="Times New Roman" w:cs="Times New Roman"/>
        </w:rPr>
        <w:t xml:space="preserve"> </w:t>
      </w:r>
      <w:r>
        <w:rPr>
          <w:rFonts w:ascii="Ebrima" w:hAnsi="Ebrima" w:eastAsia="Ebrima" w:cs="Ebrima"/>
        </w:rPr>
        <w:t>አንዱም</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ሌላውም</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አልመጣም፤</w:t>
      </w:r>
      <w:r>
        <w:rPr>
          <w:rFonts w:ascii="Times New Roman" w:hAnsi="Times New Roman" w:eastAsia="Times New Roman" w:cs="Times New Roman"/>
        </w:rPr>
        <w:t xml:space="preserve"> </w:t>
      </w:r>
      <w:r>
        <w:rPr>
          <w:rFonts w:ascii="Ebrima" w:hAnsi="Ebrima" w:eastAsia="Ebrima" w:cs="Ebrima"/>
        </w:rPr>
        <w:t>ሲመጣም</w:t>
      </w:r>
      <w:r>
        <w:rPr>
          <w:rFonts w:ascii="Times New Roman" w:hAnsi="Times New Roman" w:eastAsia="Times New Roman" w:cs="Times New Roman"/>
        </w:rPr>
        <w:t xml:space="preserve"> </w:t>
      </w:r>
      <w:r>
        <w:rPr>
          <w:rFonts w:ascii="Ebrima" w:hAnsi="Ebrima" w:eastAsia="Ebrima" w:cs="Ebrima"/>
        </w:rPr>
        <w:t>ጥቂት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ሊቆይ</w:t>
      </w:r>
      <w:r>
        <w:rPr>
          <w:rFonts w:ascii="Times New Roman" w:hAnsi="Times New Roman" w:eastAsia="Times New Roman" w:cs="Times New Roman"/>
        </w:rPr>
        <w:t xml:space="preserve"> </w:t>
      </w:r>
      <w:r>
        <w:rPr>
          <w:rFonts w:ascii="Ebrima" w:hAnsi="Ebrima" w:eastAsia="Ebrima" w:cs="Ebrima"/>
        </w:rPr>
        <w:t>ይገባዋል።</w:t>
      </w:r>
      <w:r>
        <w:rPr>
          <w:rFonts w:ascii="Times New Roman" w:hAnsi="Times New Roman" w:eastAsia="Times New Roman" w:cs="Times New Roman"/>
        </w:rPr>
        <w:t xml:space="preserve"> </w:t>
      </w:r>
      <w:r>
        <w:rPr>
          <w:rFonts w:ascii="Ebrima" w:hAnsi="Ebrima" w:eastAsia="Ebrima" w:cs="Ebrima"/>
        </w:rPr>
        <w:t>የነበረውም</w:t>
      </w:r>
      <w:r>
        <w:rPr>
          <w:rFonts w:ascii="Times New Roman" w:hAnsi="Times New Roman" w:eastAsia="Times New Roman" w:cs="Times New Roman"/>
        </w:rPr>
        <w:t xml:space="preserve"> </w:t>
      </w:r>
      <w:r>
        <w:rPr>
          <w:rFonts w:ascii="Ebrima" w:hAnsi="Ebrima" w:eastAsia="Ebrima" w:cs="Ebrima"/>
        </w:rPr>
        <w:t>እንስሳ</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የሌለው፥</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ስምንተኛ</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ከሰባቱም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ጥፋትም</w:t>
      </w:r>
      <w:r>
        <w:rPr>
          <w:rFonts w:ascii="Times New Roman" w:hAnsi="Times New Roman" w:eastAsia="Times New Roman" w:cs="Times New Roman"/>
        </w:rPr>
        <w:t xml:space="preserve"> </w:t>
      </w:r>
      <w:r>
        <w:rPr>
          <w:rFonts w:ascii="Ebrima" w:hAnsi="Ebrima" w:eastAsia="Ebrima" w:cs="Ebrima"/>
        </w:rPr>
        <w:t>ይሄዳል።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17</w:t>
      </w:r>
      <w:r>
        <w:rPr>
          <w:rFonts w:ascii="Ebrima" w:hAnsi="Ebrima" w:eastAsia="Ebrima" w:cs="Ebrima"/>
        </w:rPr>
        <w:t>፥</w:t>
      </w:r>
      <w:r>
        <w:rPr>
          <w:rFonts w:ascii="Times New Roman" w:hAnsi="Times New Roman" w:eastAsia="Times New Roman" w:cs="Times New Roman"/>
        </w:rPr>
        <w:t>9–11</w:t>
      </w:r>
      <w:r>
        <w:rPr>
          <w:rFonts w:ascii="Ebrima" w:hAnsi="Ebrima" w:eastAsia="Ebrima" w:cs="Ebrima"/>
        </w:rPr>
        <w:t>።</w:t>
      </w:r>
    </w:p>
    <w:p>
      <w:pPr>
        <w:pStyle w:val="ArticleBody"/>
        <w:jc w:val="left"/>
      </w:pPr>
      <w:r>
        <w:rPr>
          <w:rFonts w:ascii="Times New Roman" w:hAnsi="Times New Roman" w:eastAsia="Times New Roman" w:cs="Times New Roman"/>
        </w:rPr>
        <w:t>Lakkoofsi “ja’a, jahaa, jahaa” hubachuuf ogummaa qabu, durba ogeettii “sammuu Kiristoos” argatte dha.</w:t>
      </w:r>
    </w:p>
    <w:p>
      <w:pPr>
        <w:pStyle w:val="ArticleScripture"/>
        <w:jc w:val="left"/>
      </w:pPr>
      <w:r>
        <w:rPr>
          <w:rFonts w:ascii="Times New Roman" w:hAnsi="Times New Roman" w:eastAsia="Times New Roman" w:cs="Times New Roman"/>
        </w:rPr>
        <w:t>Eenyu yaada Gooftaa beeke, akka isa barsiisuuf? Nuyi garuu yaada Kiristoos qabna. 1 Qorontos 2:16.</w:t>
      </w:r>
    </w:p>
    <w:p>
      <w:pPr>
        <w:pStyle w:val="ArticleBody"/>
        <w:jc w:val="left"/>
      </w:pPr>
      <w:r>
        <w:rPr>
          <w:rFonts w:ascii="Times New Roman" w:hAnsi="Times New Roman" w:eastAsia="Times New Roman" w:cs="Times New Roman"/>
        </w:rPr>
        <w:t>Gareen dubarrattoota ogummaa qaban yaada Kiristoos qabu; dubarrattoonni gowwoon hamoonni garuu yaada mormituu Kiristoos qabu.</w:t>
      </w:r>
    </w:p>
    <w:p>
      <w:pPr>
        <w:pStyle w:val="ArticleScripture"/>
        <w:jc w:val="left"/>
      </w:pPr>
      <w:r>
        <w:rPr>
          <w:rFonts w:ascii="Times New Roman" w:hAnsi="Times New Roman" w:eastAsia="Times New Roman" w:cs="Times New Roman"/>
        </w:rPr>
        <w:t>“</w:t>
      </w:r>
      <w:r>
        <w:rPr>
          <w:rFonts w:ascii="Nirmala UI" w:hAnsi="Nirmala UI" w:eastAsia="Nirmala UI" w:cs="Nirmala UI"/>
        </w:rPr>
        <w:t>ନୈତିକ</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ଦୀପ୍ତିତେ</w:t>
      </w:r>
      <w:r>
        <w:rPr>
          <w:rFonts w:ascii="Times New Roman" w:hAnsi="Times New Roman" w:eastAsia="Times New Roman" w:cs="Times New Roman"/>
        </w:rPr>
        <w:t xml:space="preserve"> </w:t>
      </w:r>
      <w:r>
        <w:rPr>
          <w:rFonts w:ascii="Nirmala UI" w:hAnsi="Nirmala UI" w:eastAsia="Nirmala UI" w:cs="Nirmala UI"/>
        </w:rPr>
        <w:t>ଜ୍ୱଳିଉଠିବା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ଆସିପହଞ୍ଚିଛି।</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ବିଶ୍ୱକୁ</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ମଣିଷମାନଙ୍କୁ</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କପାଳରେ</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ପ୍ରତିମୂର୍ତ୍ତିର</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କରିବାବିରୁଦ୍ଧରେ</w:t>
      </w:r>
      <w:r>
        <w:rPr>
          <w:rFonts w:ascii="Times New Roman" w:hAnsi="Times New Roman" w:eastAsia="Times New Roman" w:cs="Times New Roman"/>
        </w:rPr>
        <w:t xml:space="preserve"> </w:t>
      </w:r>
      <w:r>
        <w:rPr>
          <w:rFonts w:ascii="Nirmala UI" w:hAnsi="Nirmala UI" w:eastAsia="Nirmala UI" w:cs="Nirmala UI"/>
        </w:rPr>
        <w:t>ସତର୍କ</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ଚିହ୍ନକୁ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ନିଷ୍ପତ୍ତି</w:t>
      </w:r>
      <w:r>
        <w:rPr>
          <w:rFonts w:ascii="Times New Roman" w:hAnsi="Times New Roman" w:eastAsia="Times New Roman" w:cs="Times New Roman"/>
        </w:rPr>
        <w:t xml:space="preserve"> </w:t>
      </w:r>
      <w:r>
        <w:rPr>
          <w:rFonts w:ascii="Nirmala UI" w:hAnsi="Nirmala UI" w:eastAsia="Nirmala UI" w:cs="Nirmala UI"/>
        </w:rPr>
        <w:t>ନେଇଛି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ନିଷ୍ପତ୍ତିକୁ</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ବାକ୍ୟଙ୍କ</w:t>
      </w:r>
      <w:r>
        <w:rPr>
          <w:rFonts w:ascii="Times New Roman" w:hAnsi="Times New Roman" w:eastAsia="Times New Roman" w:cs="Times New Roman"/>
        </w:rPr>
        <w:t xml:space="preserve"> </w:t>
      </w:r>
      <w:r>
        <w:rPr>
          <w:rFonts w:ascii="Nirmala UI" w:hAnsi="Nirmala UI" w:eastAsia="Nirmala UI" w:cs="Nirmala UI"/>
        </w:rPr>
        <w:t>ସରାସରି</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ଧାରଣାମାନଙ୍କୁ</w:t>
      </w:r>
      <w:r>
        <w:rPr>
          <w:rFonts w:ascii="Times New Roman" w:hAnsi="Times New Roman" w:eastAsia="Times New Roman" w:cs="Times New Roman"/>
        </w:rPr>
        <w:t xml:space="preserve"> </w:t>
      </w:r>
      <w:r>
        <w:rPr>
          <w:rFonts w:ascii="Nirmala UI" w:hAnsi="Nirmala UI" w:eastAsia="Nirmala UI" w:cs="Nirmala UI"/>
        </w:rPr>
        <w:t>ସମର୍ଥନ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Review and Herald, July 13, 1897.</w:t>
      </w:r>
    </w:p>
    <w:p>
      <w:pPr>
        <w:pStyle w:val="ArticleBody"/>
        <w:jc w:val="left"/>
      </w:pPr>
      <w:r>
        <w:rPr>
          <w:rFonts w:ascii="Times New Roman" w:hAnsi="Times New Roman" w:eastAsia="Times New Roman" w:cs="Times New Roman"/>
        </w:rPr>
        <w:t>Bifni bifa bineensaa fakkii bineensichaa qormaata dhumaa durboota fakkeenya sanaati; durboonni ogeeyyiin immoo sammuu Kiristoos qabu, sababni isaas isaan murtoo Kiristoos wajjin tokko taʼe bira gaʼaniiru; fedhii isaanii qajeelfama Hafuura Qulqulluutiif harka kennaniiru. Bifamni fakkii Kiristoos kan durboota ogeeyyii keessatti uumamu, bifama fakkii bineensichaa kan durboota gowwootaa keessatti uumamu waliin wal faallessa. Durboonni gowwoonni immoo murtoo bineensichaa wajjin tokko taʼe bira gaʼu; sababni isaas isaan gaaffii qormaatichaa, isa eenyummaa sirrii mormituu Kiristoos irratti, jechuunis mootii kaabaa sobaa fi mataa Roomaa ammayyaa taʼe sana ilaalchisee, burjaajaʼaniiru.</w:t>
      </w:r>
    </w:p>
    <w:p>
      <w:pPr>
        <w:pStyle w:val="ArticleScripture"/>
        <w:jc w:val="left"/>
      </w:pPr>
      <w:r>
        <w:rPr>
          <w:rFonts w:ascii="Times New Roman" w:hAnsi="Times New Roman" w:eastAsia="Times New Roman" w:cs="Times New Roman"/>
        </w:rPr>
        <w:t>“Warri hubannaa dubbii hubachuu isaanii keessatti wallaallatan, warri hiika mormituu Kiristoos arguu dadhaban, dhugumaan of isaanii gama mormituu Kiristoositti ni kaa’u.” Kress Collection, 105.</w:t>
      </w:r>
    </w:p>
    <w:p>
      <w:pPr>
        <w:pStyle w:val="ArticleBody"/>
        <w:jc w:val="left"/>
      </w:pPr>
      <w:r>
        <w:rPr>
          <w:rFonts w:ascii="Times New Roman" w:hAnsi="Times New Roman" w:eastAsia="Times New Roman" w:cs="Times New Roman"/>
        </w:rPr>
        <w:t>Durroonni wallaalan yeroo qormaataa keessatti, yeroo fakkeenyaan akka bifa bineensichaa ijaaramuutti ibsame sanatti, hubannaa isaanii keessatti waaʼee dubbii sanaa ni jeeqamu. Jeeqamni isaanii dubbii raajii Waaqayyoo dogoggoraan hubachuurratti hundaaʼee jira; hiika sirrii Roomaa Ammayyaa arguu dadhabuudhaan, gowwoomsaa cimaa ni fudhatu, murtii bineensichaa wajjin wal fakkaatu irra gaʼu, yaada papaasii isa wajjin tokko taʼe dubbii Waaqayyoo irratti mormii kallattiidhaan ni deeggaru; akkasumas of isaanii gara mootummaa mormituu Kiristoositti ni dhaabu.</w:t>
      </w:r>
    </w:p>
    <w:p>
      <w:pPr>
        <w:pStyle w:val="ArticleBody"/>
        <w:jc w:val="left"/>
      </w:pPr>
      <w:r>
        <w:rPr>
          <w:rFonts w:ascii="Times New Roman" w:hAnsi="Times New Roman" w:eastAsia="Times New Roman" w:cs="Times New Roman"/>
        </w:rPr>
        <w:t>Nuyi kutaa yaad-rimee kana keessatti yaadota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Roomaan Mul’ata Sana Hundeesse—Lakkoofsa Kudha Jaha</dc:title>
  <dc:subject>Qorama Dhumaa: Mallattoo Roomii Hubachuu fi Raawwii Sadii Kan Raajii Hubachuu</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