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ለምባ</w:t>
      </w:r>
      <w:r>
        <w:rPr>
          <w:rFonts w:ascii="Arial" w:hAnsi="Arial" w:eastAsia="Arial" w:cs="Arial"/>
        </w:rPr>
        <w:t xml:space="preserve"> </w:t>
      </w:r>
      <w:r>
        <w:rPr>
          <w:rFonts w:ascii="Ebrima" w:hAnsi="Ebrima" w:eastAsia="Ebrima" w:cs="Ebrima"/>
        </w:rPr>
        <w:t>ላማ</w:t>
      </w:r>
      <w:r>
        <w:rPr>
          <w:rFonts w:ascii="Arial" w:hAnsi="Arial" w:eastAsia="Arial" w:cs="Arial"/>
        </w:rPr>
        <w:t>ffaa</w:t>
      </w:r>
    </w:p>
    <w:p>
      <w:pPr>
        <w:pStyle w:val="ArticleSubtitle"/>
        <w:jc w:val="left"/>
      </w:pPr>
      <w:r>
        <w:rPr>
          <w:rFonts w:ascii="Arial" w:hAnsi="Arial" w:eastAsia="Arial" w:cs="Arial"/>
        </w:rPr>
        <w:t>Kaʼumsaafi Kufaa fi Kufaatii Mootii Kibbaa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Mata-duree isa dhumaa keessatti, “Lakkoofsonni 10–15 waraana bakka-bu’oota sadii, humna paaphaasii ta’e mooticha kaabaa tiin raawwataman, bara 1989 irraa eegalee hamma seera Dilbataa tti agarsiisu” jechuun barreessinee turre. Waraanni bakka-bu’oota sadii kun lakkoofsa 40 keessatti Ameerikaan “gaariiwwan waraanaa, dooniiwwan, fi abbootii fardaa” jedhamee adda baafamuu isaatiin jalqabu.</w:t>
      </w:r>
    </w:p>
    <w:p>
      <w:pPr>
        <w:pStyle w:val="ArticleBody"/>
        <w:jc w:val="left"/>
      </w:pPr>
      <w:r>
        <w:rPr>
          <w:rFonts w:ascii="Times New Roman" w:hAnsi="Times New Roman" w:eastAsia="Times New Roman" w:cs="Times New Roman"/>
        </w:rPr>
        <w:t>Waraanni bakka bu’ee itti aanuun, kan lakkoofsa 11n ibsamee fi guutamuu isaa seena keessatti lolaa Raafiiyaa bara Dhaloota Kiristoos dura 217tti argame, Ptoleemee IV Filophaaxor, mootii mootummaa kibbaa jechuun Gibxii, fi Anti’ookus Guddicha, inni Anti’ookus Maagnus jedhamus, kan mootummaa Seleucid gidduutti ture, gidduutti adeemsifame. Anti’ookus lakkoofsa 10 guute; mootummaa kaabaa isaatiif injifannoo dhabuu fi qabeenya dhabuu irratti Gibxii irra deebiin haaloo ba’ee, lafa mootummaa kibbaa duraan mootummaa isaa irraa fudhate hunda deebisee qabate. Inni akkas godhe; garuu daangaa Gibxii irratti dhaabate; kanaanis lakkoofsa 10 guutee 1989 fakkeesse.</w:t>
      </w:r>
    </w:p>
    <w:p>
      <w:pPr>
        <w:pStyle w:val="ArticleScripture"/>
        <w:jc w:val="left"/>
      </w:pPr>
      <w:r>
        <w:rPr>
          <w:rFonts w:ascii="Times New Roman" w:hAnsi="Times New Roman" w:eastAsia="Times New Roman" w:cs="Times New Roman"/>
        </w:rPr>
        <w:t>Garuu ilmaan isaa ni kakaafamu; humna guguddaa baayʼee walitti ni qabu; innis dhugumaan ni dhufa, ni lolaaʼa, ni darbu; ergasii ni deebiʼa, ni kakaafamas, hamma daannoo isaatti. Daaniʼel 11:10.</w:t>
      </w:r>
    </w:p>
    <w:p>
      <w:pPr>
        <w:pStyle w:val="ArticleBody"/>
        <w:jc w:val="left"/>
      </w:pP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ወኪላዊ</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ራፍያ</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ራፍያ</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ዶባዊ</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መዋግእ</w:t>
      </w:r>
      <w:r>
        <w:rPr>
          <w:rFonts w:ascii="Times New Roman" w:hAnsi="Times New Roman" w:eastAsia="Times New Roman" w:cs="Times New Roman"/>
        </w:rPr>
        <w:t xml:space="preserve"> </w:t>
      </w:r>
      <w:r>
        <w:rPr>
          <w:rFonts w:ascii="Ebrima" w:hAnsi="Ebrima" w:eastAsia="Ebrima" w:cs="Ebrima"/>
        </w:rPr>
        <w:t>መስክ</w:t>
      </w:r>
      <w:r>
        <w:rPr>
          <w:rFonts w:ascii="Times New Roman" w:hAnsi="Times New Roman" w:eastAsia="Times New Roman" w:cs="Times New Roman"/>
        </w:rPr>
        <w:t xml:space="preserve"> </w:t>
      </w:r>
      <w:r>
        <w:rPr>
          <w:rFonts w:ascii="Ebrima" w:hAnsi="Ebrima" w:eastAsia="Ebrima" w:cs="Ebrima"/>
        </w:rPr>
        <w:t>ኣንጥዮኮስ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ወራሩ</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10 </w:t>
      </w:r>
      <w:r>
        <w:rPr>
          <w:rFonts w:ascii="Ebrima" w:hAnsi="Ebrima" w:eastAsia="Ebrima" w:cs="Ebrima"/>
        </w:rPr>
        <w:t>ዘቋረጸሉ</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ወኪላዊ</w:t>
      </w:r>
      <w:r>
        <w:rPr>
          <w:rFonts w:ascii="Times New Roman" w:hAnsi="Times New Roman" w:eastAsia="Times New Roman" w:cs="Times New Roman"/>
        </w:rPr>
        <w:t xml:space="preserve"> </w:t>
      </w:r>
      <w:r>
        <w:rPr>
          <w:rFonts w:ascii="Ebrima" w:hAnsi="Ebrima" w:eastAsia="Ebrima" w:cs="Ebrima"/>
        </w:rPr>
        <w:t>ውግኣት</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ይምርሑ፣</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ወኪላዊ</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ወኪላዊ</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ይሰማማዕ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ውግኣት</w:t>
      </w:r>
      <w:r>
        <w:rPr>
          <w:rFonts w:ascii="Times New Roman" w:hAnsi="Times New Roman" w:eastAsia="Times New Roman" w:cs="Times New Roman"/>
        </w:rPr>
        <w:t>—</w:t>
      </w:r>
      <w:r>
        <w:rPr>
          <w:rFonts w:ascii="Ebrima" w:hAnsi="Ebrima" w:eastAsia="Ebrima" w:cs="Ebrima"/>
        </w:rPr>
        <w:t>ቁጽሪ</w:t>
      </w:r>
      <w:r>
        <w:rPr>
          <w:rFonts w:ascii="Times New Roman" w:hAnsi="Times New Roman" w:eastAsia="Times New Roman" w:cs="Times New Roman"/>
        </w:rPr>
        <w:t xml:space="preserve"> 10</w:t>
      </w:r>
      <w:r>
        <w:rPr>
          <w:rFonts w:ascii="Ebrima" w:hAnsi="Ebrima" w:eastAsia="Ebrima" w:cs="Ebrima"/>
        </w:rPr>
        <w:t>፣</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13–15—</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ፍጻመኦም</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ታሪኻዊ</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ዝተዋግኡ።</w:t>
      </w:r>
      <w:r>
        <w:rPr>
          <w:rFonts w:ascii="Times New Roman" w:hAnsi="Times New Roman" w:eastAsia="Times New Roman" w:cs="Times New Roman"/>
        </w:rPr>
        <w:t xml:space="preserve"> </w:t>
      </w:r>
      <w:r>
        <w:rPr>
          <w:rFonts w:ascii="Ebrima" w:hAnsi="Ebrima" w:eastAsia="Ebrima" w:cs="Ebrima"/>
        </w:rPr>
        <w:t>ኣንጥዮኮስ</w:t>
      </w:r>
      <w:r>
        <w:rPr>
          <w:rFonts w:ascii="Times New Roman" w:hAnsi="Times New Roman" w:eastAsia="Times New Roman" w:cs="Times New Roman"/>
        </w:rPr>
        <w:t xml:space="preserve"> </w:t>
      </w:r>
      <w:r>
        <w:rPr>
          <w:rFonts w:ascii="Ebrima" w:hAnsi="Ebrima" w:eastAsia="Ebrima" w:cs="Ebrima"/>
        </w:rPr>
        <w:t>ማግኑስ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ውግኣት</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ብትንቢታዊ</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ንኣታተን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ይኣስሮም።</w:t>
      </w:r>
      <w:r>
        <w:rPr>
          <w:rFonts w:ascii="Times New Roman" w:hAnsi="Times New Roman" w:eastAsia="Times New Roman" w:cs="Times New Roman"/>
        </w:rPr>
        <w:t xml:space="preserve"> </w:t>
      </w:r>
      <w:r>
        <w:rPr>
          <w:rFonts w:ascii="Ebrima" w:hAnsi="Ebrima" w:eastAsia="Ebrima" w:cs="Ebrima"/>
        </w:rPr>
        <w:t>ኣንጥዮኮስ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ይስዕር፣</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ኣይስዕሮን፣</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ይስዕር።</w:t>
      </w:r>
    </w:p>
    <w:p>
      <w:pPr>
        <w:pStyle w:val="ArticleBody"/>
        <w:jc w:val="left"/>
      </w:pPr>
      <w:r>
        <w:rPr>
          <w:rFonts w:ascii="Times New Roman" w:hAnsi="Times New Roman" w:eastAsia="Times New Roman" w:cs="Times New Roman"/>
        </w:rPr>
        <w:t>Akkuma Raphiaan hiikni isaa lafa daangaa taʼe, akkasuma Ukrainis hiika kana qaba. Waraanni bakka buʼaa lammaffaan, inni dura lola Raphiaatiin raawwatame, amma waraana Yukireen keessatti raawwatamaa jira. Vladimir Putin mootii kibbaa ti; inni sanyii raajii mootii kibbaa ammayyaa isa jalqabaa, Vladimir Lenin, irraa dhufe dha. Putin irra deddeebiin deebiin Raashiyaan Yukireeniif kennitu waliigaltee falmisiisaa taʼe irratti hundaaʼeera jechuun ibseera; waliigalteen sunis yeroo Jarmaniin deebiʼanii tokko taʼanitti NATO gara dachee duraan USSR jalatti turte keessatti caalaatti akka hin babalʼanne jedhu dha. Kaayyoon Putin kan Ptolemy aayata 5–9 keessatti qabuu fi kan Napoleon bara 1797 keessa qabee wajjin wal fakkaata. Mootonni kibbaa sadanuu gocha isaanii mootii kaabaa irratti raawwatan waliigaltee cabee irratti hundeesanii ni qajeelchu.</w:t>
      </w:r>
    </w:p>
    <w:p>
      <w:pPr>
        <w:pStyle w:val="ArticleBody"/>
        <w:jc w:val="left"/>
      </w:pPr>
      <w:r>
        <w:rPr>
          <w:rFonts w:ascii="Times New Roman" w:hAnsi="Times New Roman" w:eastAsia="Times New Roman" w:cs="Times New Roman"/>
        </w:rPr>
        <w:t>Akka Isaayyaas 23tti, sagaagaltuun Xiiroos, aangoo Phaaphaasii bakka buutu, akka guyyoota mootii tokkootti waggoota torbaatamaaf ni dagatamti—yeroo raaga Macaafa Qulqulluu keessatti irra deddeebi’amee mul’ifame, isa mootummaa ja’affaa raaga Macaafa Qulqulluu, bineensa lafaa Mul’ata 13 keessaa (Ameerikaa), yeroo itti bulchuutti.</w:t>
      </w:r>
    </w:p>
    <w:p>
      <w:pPr>
        <w:pStyle w:val="ArticleScripture"/>
        <w:jc w:val="left"/>
      </w:pPr>
      <w:r>
        <w:rPr>
          <w:rFonts w:ascii="Times New Roman" w:hAnsi="Times New Roman" w:eastAsia="Times New Roman" w:cs="Times New Roman"/>
        </w:rPr>
        <w:t>Akkasumas guyyichatti, qajeelummaan sun gaʼee, Xiiroon waggaa torbaatamaaf ni dagatamti; kunis akkuma bara mootummaa mootii tokkootti. Erga waggoonni torbaatamni dhumanii booddee Xiiroon akka sagaagaltuutti ni faarfatti. Yaa sagaagaltoo dagatamte, kiraaraa fuudhi, magaalaa keessa naannaʼi; akka si yaadataniif sirba miʼaawaa baasi, faarfannaa baayʼee faarfadhu. Akkasumas erga waggoonni torbaatamni dhumanii booddee, Waaqayyo Xiiroo ni daawwata; isheenis gatii sagaagaltummaa isheetti ni deebiti, mootummoota biyya lafaa hundumaa kanneen fuula lafaa irra jiran hunda wajjin sagaagaltummaa ni hojjatti. Isaayyaas 23:15–17.</w:t>
      </w:r>
    </w:p>
    <w:p>
      <w:pPr>
        <w:pStyle w:val="ArticleBody"/>
        <w:jc w:val="left"/>
      </w:pPr>
      <w:r>
        <w:rPr>
          <w:rFonts w:ascii="Times New Roman" w:hAnsi="Times New Roman" w:eastAsia="Times New Roman" w:cs="Times New Roman"/>
        </w:rPr>
        <w:t>Fakkeenyi waggaa torbaatamii mallattoo qabu kun bara 1798 irraa kaasee hanga seera Dilbataaatti diriira; kunis seenaa lakkoofsa 40n bakka buufamedha. Sagaatamii waggoota torbaatamii kanaa xumura irra yookaan yeroo seerri Dilbataa dhihaatutti malee, sagaagaltuun sun deebiʼee hin mulʼattu. Kanaaf, waraanni lola sadii lakkoofsa 10–15 keessatti ibsame humna paaphaasii bakka buʼaan raawwatama; sababiin isaas isheen yeroo kana keessatti raajii keessatti irraanfatamteetti.</w:t>
      </w:r>
    </w:p>
    <w:p>
      <w:pPr>
        <w:pStyle w:val="ArticleBody"/>
        <w:jc w:val="left"/>
      </w:pPr>
      <w:r>
        <w:rPr>
          <w:rFonts w:ascii="Times New Roman" w:hAnsi="Times New Roman" w:eastAsia="Times New Roman" w:cs="Times New Roman"/>
        </w:rPr>
        <w:t>Lolaa bakka bu’aa jalqabaa fi isa dhumaa keessatti mootichi kaabaa mooticha kibbaa ni injifata. Lola giddugaleessaa keessatti garuu mootichi kibbaa mooticha kaabaa ni injifata. Lola Raafiyaa raawwii seenaa jalqabaa kan lakkoofsa 11 ture; lakkoofsichi fi raawwiin isaa seenaa isaanii dhugaa-baatota lama ta’u, kan kutaa walqixxaa mootummaa Roomaa paaphaasii guyyaa raajii sadii fi walakkaa bulchuu ishee wajjin walitti makamuu qaban. Kanaaf, kutaan Caaffata Qulqullaa’oo lama kan Daani’eel 11 keessa jiran, raawwii isaanii seenaa wajjin hiriirfaman, amaloota raajii lola daangaa lafa sanaa kan lakkoofsa 11 ibsu; inni jalqaba Lola Raafiyaa keessatti raawwatame, ergaas yeroo dhumaa bara 1798tti deebi’ee raawwatame ni agarsiisu.</w:t>
      </w:r>
    </w:p>
    <w:p>
      <w:pPr>
        <w:pStyle w:val="ArticleBody"/>
        <w:jc w:val="left"/>
      </w:pPr>
      <w:r>
        <w:rPr>
          <w:rFonts w:ascii="Ebrima" w:hAnsi="Ebrima" w:eastAsia="Ebrima" w:cs="Ebrima"/>
        </w:rPr>
        <w:t>ሻራዎችን</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የሚሸከሙ</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የዘመናዊው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ያጸናሉ።</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ይተረጎማል፤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mir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ማኅበረሰብ</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የማኅበረሰቡ</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የኮሙኒዝም</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ከዩክሬን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ተሳትፎ</w:t>
      </w:r>
      <w:r>
        <w:rPr>
          <w:rFonts w:ascii="Times New Roman" w:hAnsi="Times New Roman" w:eastAsia="Times New Roman" w:cs="Times New Roman"/>
        </w:rPr>
        <w:t xml:space="preserve"> </w:t>
      </w:r>
      <w:r>
        <w:rPr>
          <w:rFonts w:ascii="Ebrima" w:hAnsi="Ebrima" w:eastAsia="Ebrima" w:cs="Ebrima"/>
        </w:rPr>
        <w:t>ከጀርመን</w:t>
      </w:r>
      <w:r>
        <w:rPr>
          <w:rFonts w:ascii="Times New Roman" w:hAnsi="Times New Roman" w:eastAsia="Times New Roman" w:cs="Times New Roman"/>
        </w:rPr>
        <w:t xml:space="preserve"> </w:t>
      </w:r>
      <w:r>
        <w:rPr>
          <w:rFonts w:ascii="Ebrima" w:hAnsi="Ebrima" w:eastAsia="Ebrima" w:cs="Ebrima"/>
        </w:rPr>
        <w:t>አንድነት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በተስማሙባቸው</w:t>
      </w:r>
      <w:r>
        <w:rPr>
          <w:rFonts w:ascii="Times New Roman" w:hAnsi="Times New Roman" w:eastAsia="Times New Roman" w:cs="Times New Roman"/>
        </w:rPr>
        <w:t xml:space="preserve"> </w:t>
      </w:r>
      <w:r>
        <w:rPr>
          <w:rFonts w:ascii="Ebrima" w:hAnsi="Ebrima" w:eastAsia="Ebrima" w:cs="Ebrima"/>
        </w:rPr>
        <w:t>ድንበሮች</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ኔቶ</w:t>
      </w:r>
      <w:r>
        <w:rPr>
          <w:rFonts w:ascii="Times New Roman" w:hAnsi="Times New Roman" w:eastAsia="Times New Roman" w:cs="Times New Roman"/>
        </w:rPr>
        <w:t xml:space="preserve"> </w:t>
      </w:r>
      <w:r>
        <w:rPr>
          <w:rFonts w:ascii="Ebrima" w:hAnsi="Ebrima" w:eastAsia="Ebrima" w:cs="Ebrima"/>
        </w:rPr>
        <w:t>መግባት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ስጋት</w:t>
      </w:r>
      <w:r>
        <w:rPr>
          <w:rFonts w:ascii="Times New Roman" w:hAnsi="Times New Roman" w:eastAsia="Times New Roman" w:cs="Times New Roman"/>
        </w:rPr>
        <w:t xml:space="preserve"> </w:t>
      </w:r>
      <w:r>
        <w:rPr>
          <w:rFonts w:ascii="Ebrima" w:hAnsi="Ebrima" w:eastAsia="Ebrima" w:cs="Ebrima"/>
        </w:rPr>
        <w:t>የሚመለከት</w:t>
      </w:r>
      <w:r>
        <w:rPr>
          <w:rFonts w:ascii="Times New Roman" w:hAnsi="Times New Roman" w:eastAsia="Times New Roman" w:cs="Times New Roman"/>
        </w:rPr>
        <w:t xml:space="preserve"> </w:t>
      </w:r>
      <w:r>
        <w:rPr>
          <w:rFonts w:ascii="Ebrima" w:hAnsi="Ebrima" w:eastAsia="Ebrima" w:cs="Ebrima"/>
        </w:rPr>
        <w:t>የተፈረሰ</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የፑቲን</w:t>
      </w:r>
      <w:r>
        <w:rPr>
          <w:rFonts w:ascii="Times New Roman" w:hAnsi="Times New Roman" w:eastAsia="Times New Roman" w:cs="Times New Roman"/>
        </w:rPr>
        <w:t xml:space="preserve"> </w:t>
      </w:r>
      <w:r>
        <w:rPr>
          <w:rFonts w:ascii="Ebrima" w:hAnsi="Ebrima" w:eastAsia="Ebrima" w:cs="Ebrima"/>
        </w:rPr>
        <w:t>አቅጣጫ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ዘለንስኪና</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እንደሚተኮር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በኔቶና</w:t>
      </w:r>
      <w:r>
        <w:rPr>
          <w:rFonts w:ascii="Times New Roman" w:hAnsi="Times New Roman" w:eastAsia="Times New Roman" w:cs="Times New Roman"/>
        </w:rPr>
        <w:t xml:space="preserve"> </w:t>
      </w:r>
      <w:r>
        <w:rPr>
          <w:rFonts w:ascii="Ebrima" w:hAnsi="Ebrima" w:eastAsia="Ebrima" w:cs="Ebrima"/>
        </w:rPr>
        <w:t>በአውሮፓ</w:t>
      </w:r>
      <w:r>
        <w:rPr>
          <w:rFonts w:ascii="Times New Roman" w:hAnsi="Times New Roman" w:eastAsia="Times New Roman" w:cs="Times New Roman"/>
        </w:rPr>
        <w:t xml:space="preserve"> </w:t>
      </w:r>
      <w:r>
        <w:rPr>
          <w:rFonts w:ascii="Ebrima" w:hAnsi="Ebrima" w:eastAsia="Ebrima" w:cs="Ebrima"/>
        </w:rPr>
        <w:t>ህብረት</w:t>
      </w:r>
      <w:r>
        <w:rPr>
          <w:rFonts w:ascii="Times New Roman" w:hAnsi="Times New Roman" w:eastAsia="Times New Roman" w:cs="Times New Roman"/>
        </w:rPr>
        <w:t xml:space="preserve"> </w:t>
      </w:r>
      <w:r>
        <w:rPr>
          <w:rFonts w:ascii="Ebrima" w:hAnsi="Ebrima" w:eastAsia="Ebrima" w:cs="Ebrima"/>
        </w:rPr>
        <w:t>ላይም</w:t>
      </w:r>
      <w:r>
        <w:rPr>
          <w:rFonts w:ascii="Times New Roman" w:hAnsi="Times New Roman" w:eastAsia="Times New Roman" w:cs="Times New Roman"/>
        </w:rPr>
        <w:t xml:space="preserve"> </w:t>
      </w:r>
      <w:r>
        <w:rPr>
          <w:rFonts w:ascii="Ebrima" w:hAnsi="Ebrima" w:eastAsia="Ebrima" w:cs="Ebrima"/>
        </w:rPr>
        <w:t>እኩል</w:t>
      </w:r>
      <w:r>
        <w:rPr>
          <w:rFonts w:ascii="Times New Roman" w:hAnsi="Times New Roman" w:eastAsia="Times New Roman" w:cs="Times New Roman"/>
        </w:rPr>
        <w:t xml:space="preserve"> </w:t>
      </w:r>
      <w:r>
        <w:rPr>
          <w:rFonts w:ascii="Ebrima" w:hAnsi="Ebrima" w:eastAsia="Ebrima" w:cs="Ebrima"/>
        </w:rPr>
        <w:t>ያተኮረ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ከኔቶ</w:t>
      </w:r>
      <w:r>
        <w:rPr>
          <w:rFonts w:ascii="Times New Roman" w:hAnsi="Times New Roman" w:eastAsia="Times New Roman" w:cs="Times New Roman"/>
        </w:rPr>
        <w:t xml:space="preserve"> </w:t>
      </w:r>
      <w:r>
        <w:rPr>
          <w:rFonts w:ascii="Ebrima" w:hAnsi="Ebrima" w:eastAsia="Ebrima" w:cs="Ebrima"/>
        </w:rPr>
        <w:t>ነፃ</w:t>
      </w:r>
      <w:r>
        <w:rPr>
          <w:rFonts w:ascii="Times New Roman" w:hAnsi="Times New Roman" w:eastAsia="Times New Roman" w:cs="Times New Roman"/>
        </w:rPr>
        <w:t xml:space="preserve"> </w:t>
      </w:r>
      <w:r>
        <w:rPr>
          <w:rFonts w:ascii="Ebrima" w:hAnsi="Ebrima" w:eastAsia="Ebrima" w:cs="Ebrima"/>
        </w:rPr>
        <w:t>እንዲቆይ</w:t>
      </w:r>
      <w:r>
        <w:rPr>
          <w:rFonts w:ascii="Times New Roman" w:hAnsi="Times New Roman" w:eastAsia="Times New Roman" w:cs="Times New Roman"/>
        </w:rPr>
        <w:t xml:space="preserve"> </w:t>
      </w:r>
      <w:r>
        <w:rPr>
          <w:rFonts w:ascii="Ebrima" w:hAnsi="Ebrima" w:eastAsia="Ebrima" w:cs="Ebrima"/>
        </w:rPr>
        <w:t>አጥብቆ</w:t>
      </w:r>
      <w:r>
        <w:rPr>
          <w:rFonts w:ascii="Times New Roman" w:hAnsi="Times New Roman" w:eastAsia="Times New Roman" w:cs="Times New Roman"/>
        </w:rPr>
        <w:t xml:space="preserve"> </w:t>
      </w:r>
      <w:r>
        <w:rPr>
          <w:rFonts w:ascii="Ebrima" w:hAnsi="Ebrima" w:eastAsia="Ebrima" w:cs="Ebrima"/>
        </w:rPr>
        <w:t>የሚናገረው</w:t>
      </w:r>
      <w:r>
        <w:rPr>
          <w:rFonts w:ascii="Times New Roman" w:hAnsi="Times New Roman" w:eastAsia="Times New Roman" w:cs="Times New Roman"/>
        </w:rPr>
        <w:t xml:space="preserve"> </w:t>
      </w:r>
      <w:r>
        <w:rPr>
          <w:rFonts w:ascii="Ebrima" w:hAnsi="Ebrima" w:eastAsia="Ebrima" w:cs="Ebrima"/>
        </w:rPr>
        <w:t>ክልል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የኔቶና</w:t>
      </w:r>
      <w:r>
        <w:rPr>
          <w:rFonts w:ascii="Times New Roman" w:hAnsi="Times New Roman" w:eastAsia="Times New Roman" w:cs="Times New Roman"/>
        </w:rPr>
        <w:t xml:space="preserve"> </w:t>
      </w:r>
      <w:r>
        <w:rPr>
          <w:rFonts w:ascii="Ebrima" w:hAnsi="Ebrima" w:eastAsia="Ebrima" w:cs="Ebrima"/>
        </w:rPr>
        <w:t>የአውሮፓ</w:t>
      </w:r>
      <w:r>
        <w:rPr>
          <w:rFonts w:ascii="Times New Roman" w:hAnsi="Times New Roman" w:eastAsia="Times New Roman" w:cs="Times New Roman"/>
        </w:rPr>
        <w:t xml:space="preserve"> </w:t>
      </w:r>
      <w:r>
        <w:rPr>
          <w:rFonts w:ascii="Ebrima" w:hAnsi="Ebrima" w:eastAsia="Ebrima" w:cs="Ebrima"/>
        </w:rPr>
        <w:t>ህብረት</w:t>
      </w:r>
      <w:r>
        <w:rPr>
          <w:rFonts w:ascii="Times New Roman" w:hAnsi="Times New Roman" w:eastAsia="Times New Roman" w:cs="Times New Roman"/>
        </w:rPr>
        <w:t xml:space="preserve"> </w:t>
      </w:r>
      <w:r>
        <w:rPr>
          <w:rFonts w:ascii="Ebrima" w:hAnsi="Ebrima" w:eastAsia="Ebrima" w:cs="Ebrima"/>
        </w:rPr>
        <w:t>መግባት፣</w:t>
      </w:r>
      <w:r>
        <w:rPr>
          <w:rFonts w:ascii="Times New Roman" w:hAnsi="Times New Roman" w:eastAsia="Times New Roman" w:cs="Times New Roman"/>
        </w:rPr>
        <w:t xml:space="preserve"> </w:t>
      </w:r>
      <w:r>
        <w:rPr>
          <w:rFonts w:ascii="Ebrima" w:hAnsi="Ebrima" w:eastAsia="Ebrima" w:cs="Ebrima"/>
        </w:rPr>
        <w:t>ሴሌውሲድ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የግብፅን</w:t>
      </w:r>
      <w:r>
        <w:rPr>
          <w:rFonts w:ascii="Times New Roman" w:hAnsi="Times New Roman" w:eastAsia="Times New Roman" w:cs="Times New Roman"/>
        </w:rPr>
        <w:t xml:space="preserve"> </w:t>
      </w:r>
      <w:r>
        <w:rPr>
          <w:rFonts w:ascii="Ebrima" w:hAnsi="Ebrima" w:eastAsia="Ebrima" w:cs="Ebrima"/>
        </w:rPr>
        <w:t>ንግሥት</w:t>
      </w:r>
      <w:r>
        <w:rPr>
          <w:rFonts w:ascii="Times New Roman" w:hAnsi="Times New Roman" w:eastAsia="Times New Roman" w:cs="Times New Roman"/>
        </w:rPr>
        <w:t xml:space="preserve"> </w:t>
      </w:r>
      <w:r>
        <w:rPr>
          <w:rFonts w:ascii="Ebrima" w:hAnsi="Ebrima" w:eastAsia="Ebrima" w:cs="Ebrima"/>
        </w:rPr>
        <w:t>ሙሽራ</w:t>
      </w:r>
      <w:r>
        <w:rPr>
          <w:rFonts w:ascii="Times New Roman" w:hAnsi="Times New Roman" w:eastAsia="Times New Roman" w:cs="Times New Roman"/>
        </w:rPr>
        <w:t xml:space="preserve"> </w:t>
      </w:r>
      <w:r>
        <w:rPr>
          <w:rFonts w:ascii="Ebrima" w:hAnsi="Ebrima" w:eastAsia="Ebrima" w:cs="Ebrima"/>
        </w:rPr>
        <w:t>ትቶ</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ሚስቱ</w:t>
      </w:r>
      <w:r>
        <w:rPr>
          <w:rFonts w:ascii="Times New Roman" w:hAnsi="Times New Roman" w:eastAsia="Times New Roman" w:cs="Times New Roman"/>
        </w:rPr>
        <w:t xml:space="preserve"> </w:t>
      </w:r>
      <w:r>
        <w:rPr>
          <w:rFonts w:ascii="Ebrima" w:hAnsi="Ebrima" w:eastAsia="Ebrima" w:cs="Ebrima"/>
        </w:rPr>
        <w:t>በተመለሰ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የጶሎሜዎስ</w:t>
      </w:r>
      <w:r>
        <w:rPr>
          <w:rFonts w:ascii="Times New Roman" w:hAnsi="Times New Roman" w:eastAsia="Times New Roman" w:cs="Times New Roman"/>
        </w:rPr>
        <w:t xml:space="preserve"> </w:t>
      </w:r>
      <w:r>
        <w:rPr>
          <w:rFonts w:ascii="Ebrima" w:hAnsi="Ebrima" w:eastAsia="Ebrima" w:cs="Ebrima"/>
        </w:rPr>
        <w:t>ቁጣ</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ይመሳሰላል።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የተሰበረ</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1797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ተፈረሰው</w:t>
      </w:r>
      <w:r>
        <w:rPr>
          <w:rFonts w:ascii="Times New Roman" w:hAnsi="Times New Roman" w:eastAsia="Times New Roman" w:cs="Times New Roman"/>
        </w:rPr>
        <w:t xml:space="preserve"> </w:t>
      </w:r>
      <w:r>
        <w:rPr>
          <w:rFonts w:ascii="Ebrima" w:hAnsi="Ebrima" w:eastAsia="Ebrima" w:cs="Ebrima"/>
        </w:rPr>
        <w:t>የቶሌንቲኖ</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ይጠቁማል።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11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ሲያሸንፍ፣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ከተሰበረ</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ይዛመዳል።</w:t>
      </w:r>
    </w:p>
    <w:p>
      <w:pPr>
        <w:pStyle w:val="ArticleBody"/>
        <w:jc w:val="left"/>
      </w:pPr>
      <w:r>
        <w:rPr>
          <w:rFonts w:ascii="Times New Roman" w:hAnsi="Times New Roman" w:eastAsia="Times New Roman" w:cs="Times New Roman"/>
        </w:rPr>
        <w:t>Waliigalteen caccabdeen kun, yeroo Jarmaniin deebiʼee tokkoomeetti, Dhaabbanni Gamtaa Awurooppaa daangaa ofii isaa alatti babalʼina NATO daangeessuuf fedhii dhabuu isaa ilaallata. Kana jechuun, mootummaa kibbaa kan taʼe Putin, humna bakka-buʼaa isaaatiin mootummaa kaabaa wajjin wal waraanaa jira. Akkuma Naazoonni yeroo Lola Addunyaa Lammaffaatti Mana Kiristaanaa Kaatolikii bakka buʼanitti, Naazoonni Yukireen ammoo lola bakka-buʼaa lammaffaa kan lakkoofsota 10–15 keessatti argamuuf mallattoo taʼu. Loloonni addunyaa sadii fi loloonni bakka-buʼaa sadii—sarara lamaan keessatti illee, Naazoonni yeroo walitti buʼiinsa giddugaleessaa keessatti bakka-buʼaa Mana Kiristaanaa Kaatolikii taʼu.</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ଯୁଦ୍ଧମାନଙ୍କର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ଆନ୍ତିଓକସ</w:t>
      </w:r>
      <w:r>
        <w:rPr>
          <w:rFonts w:ascii="Times New Roman" w:hAnsi="Times New Roman" w:eastAsia="Times New Roman" w:cs="Times New Roman"/>
        </w:rPr>
        <w:t xml:space="preserve"> </w:t>
      </w:r>
      <w:r>
        <w:rPr>
          <w:rFonts w:ascii="Nirmala UI" w:hAnsi="Nirmala UI" w:eastAsia="Nirmala UI" w:cs="Nirmala UI"/>
        </w:rPr>
        <w:t>ମାଗ୍ନୁସ</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ଆନ୍ତିଓକସ</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ବ୍ୟୁତ୍ପତ୍ତି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ସେଲ୍ୟୁସିଦ</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ସମ୍ବଦ୍ଧ</w:t>
      </w:r>
      <w:r>
        <w:rPr>
          <w:rFonts w:ascii="Times New Roman" w:hAnsi="Times New Roman" w:eastAsia="Times New Roman" w:cs="Times New Roman"/>
        </w:rPr>
        <w:t xml:space="preserve"> </w:t>
      </w:r>
      <w:r>
        <w:rPr>
          <w:rFonts w:ascii="Nirmala UI" w:hAnsi="Nirmala UI" w:eastAsia="Nirmala UI" w:cs="Nirmala UI"/>
        </w:rPr>
        <w:t>ପ୍ରତୀକତ୍ୱ</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ଆନ୍ତିଓକସଙ୍କୁ</w:t>
      </w:r>
      <w:r>
        <w:rPr>
          <w:rFonts w:ascii="Times New Roman" w:hAnsi="Times New Roman" w:eastAsia="Times New Roman" w:cs="Times New Roman"/>
        </w:rPr>
        <w:t xml:space="preserve"> </w:t>
      </w:r>
      <w:r>
        <w:rPr>
          <w:rFonts w:ascii="Nirmala UI" w:hAnsi="Nirmala UI" w:eastAsia="Nirmala UI" w:cs="Nirmala UI"/>
        </w:rPr>
        <w:t>ବିରୋଧୀଖ୍ରୀଷ୍ଟଙ୍କ</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ପୁନଃପୁନି</w:t>
      </w:r>
      <w:r>
        <w:rPr>
          <w:rFonts w:ascii="Times New Roman" w:hAnsi="Times New Roman" w:eastAsia="Times New Roman" w:cs="Times New Roman"/>
        </w:rPr>
        <w:t xml:space="preserve"> </w:t>
      </w:r>
      <w:r>
        <w:rPr>
          <w:rFonts w:ascii="Nirmala UI" w:hAnsi="Nirmala UI" w:eastAsia="Nirmala UI" w:cs="Nirmala UI"/>
        </w:rPr>
        <w:t>ପ୍ରଦର୍ଶିତ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ବେଶ୍ୟାକୁ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ଯାଇଛନ୍ତି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w:t>
      </w:r>
      <w:r>
        <w:rPr>
          <w:rFonts w:ascii="Nirmala UI" w:hAnsi="Nirmala UI" w:eastAsia="Nirmala UI" w:cs="Nirmala UI"/>
        </w:rPr>
        <w:t>ଆନ୍ତିଓକସ</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ଖୋଲାମେଳାଭାବେ</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ଉକ୍ରେନର</w:t>
      </w:r>
      <w:r>
        <w:rPr>
          <w:rFonts w:ascii="Times New Roman" w:hAnsi="Times New Roman" w:eastAsia="Times New Roman" w:cs="Times New Roman"/>
        </w:rPr>
        <w:t xml:space="preserve"> </w:t>
      </w:r>
      <w:r>
        <w:rPr>
          <w:rFonts w:ascii="Nirmala UI" w:hAnsi="Nirmala UI" w:eastAsia="Nirmala UI" w:cs="Nirmala UI"/>
        </w:rPr>
        <w:t>ନାଜିବାଦ</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ଜେଲେନସ୍କିଙ୍କୁ</w:t>
      </w:r>
      <w:r>
        <w:rPr>
          <w:rFonts w:ascii="Times New Roman" w:hAnsi="Times New Roman" w:eastAsia="Times New Roman" w:cs="Times New Roman"/>
        </w:rPr>
        <w:t xml:space="preserve"> </w:t>
      </w:r>
      <w:r>
        <w:rPr>
          <w:rFonts w:ascii="Nirmala UI" w:hAnsi="Nirmala UI" w:eastAsia="Nirmala UI" w:cs="Nirmala UI"/>
        </w:rPr>
        <w:t>ଧରିରଖିଥିବା</w:t>
      </w:r>
      <w:r>
        <w:rPr>
          <w:rFonts w:ascii="Times New Roman" w:hAnsi="Times New Roman" w:eastAsia="Times New Roman" w:cs="Times New Roman"/>
        </w:rPr>
        <w:t xml:space="preserve"> </w:t>
      </w:r>
      <w:r>
        <w:rPr>
          <w:rFonts w:ascii="Nirmala UI" w:hAnsi="Nirmala UI" w:eastAsia="Nirmala UI" w:cs="Nirmala UI"/>
        </w:rPr>
        <w:t>ଜାହାଜ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ରଥ</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ପୃଷ୍ଠସ୍ତରରେ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23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ଥାନ୍ତି।</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ଉକ୍ରେନର</w:t>
      </w:r>
      <w:r>
        <w:rPr>
          <w:rFonts w:ascii="Times New Roman" w:hAnsi="Times New Roman" w:eastAsia="Times New Roman" w:cs="Times New Roman"/>
        </w:rPr>
        <w:t xml:space="preserve"> </w:t>
      </w:r>
      <w:r>
        <w:rPr>
          <w:rFonts w:ascii="Nirmala UI" w:hAnsi="Nirmala UI" w:eastAsia="Nirmala UI" w:cs="Nirmala UI"/>
        </w:rPr>
        <w:t>ନାଜିବାଦ</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ଉକ୍ରେନକୁ</w:t>
      </w:r>
      <w:r>
        <w:rPr>
          <w:rFonts w:ascii="Times New Roman" w:hAnsi="Times New Roman" w:eastAsia="Times New Roman" w:cs="Times New Roman"/>
        </w:rPr>
        <w:t xml:space="preserve"> </w:t>
      </w:r>
      <w:r>
        <w:rPr>
          <w:rFonts w:ascii="Nirmala UI" w:hAnsi="Nirmala UI" w:eastAsia="Nirmala UI" w:cs="Nirmala UI"/>
        </w:rPr>
        <w:t>ଧାରିରଖୁଥିବା</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ଆର୍ଥିକ</w:t>
      </w:r>
      <w:r>
        <w:rPr>
          <w:rFonts w:ascii="Times New Roman" w:hAnsi="Times New Roman" w:eastAsia="Times New Roman" w:cs="Times New Roman"/>
        </w:rPr>
        <w:t xml:space="preserve"> </w:t>
      </w:r>
      <w:r>
        <w:rPr>
          <w:rFonts w:ascii="Nirmala UI" w:hAnsi="Nirmala UI" w:eastAsia="Nirmala UI" w:cs="Nirmala UI"/>
        </w:rPr>
        <w:t>ପ୍ରଭାବଶାଳିତା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ରହେ।</w:t>
      </w:r>
    </w:p>
    <w:p>
      <w:pPr>
        <w:pStyle w:val="ArticleBody"/>
        <w:jc w:val="left"/>
      </w:pPr>
      <w:r>
        <w:rPr>
          <w:rFonts w:ascii="Times New Roman" w:hAnsi="Times New Roman" w:eastAsia="Times New Roman" w:cs="Times New Roman"/>
        </w:rPr>
        <w:t>Yeroo mootichi kibbaa gara Baabilon deemee mootii kaabaa boojiʼee fudhate, akkasumas yeroo Jeneraal Berthier pooppaas boojiʼee fudhate, inni kallattiidhaan Vaatican seenee ture; kunis waraanni Yukireen injifannoo Putinatiin xumuramuu isaa agarsiisa, yeroo mormiin kamiyyuu gama Yukireen irraa kaʼu keessaa balleeffameetti. Mootummaan Ptolemy qabate Baabilon ture; mootummaa Naapoliyoon qabates Baabilon hafuuraa ture. Kanaafuu, mootummaan Zelenskyy mata dureewwan deeggarsa isaaf kennan sanaan bakka buʼa. Amma Trump deeggarsa gaariiwwan, fardeen loltootaa, fi dooniiwwan bineensa lafaa irraa kaasee erga irraa fuudhee booda, deeggarsi Yukireen EU dha; garee isuma sanaa, isa himata Putin waaʼee kakuu cabee seensa NATO ilaalchisee dhiheesse dhagaʼuu hin barbaanne sana.</w:t>
      </w:r>
    </w:p>
    <w:p>
      <w:pPr>
        <w:pStyle w:val="ArticleBody"/>
        <w:jc w:val="left"/>
      </w:pPr>
      <w:r>
        <w:rPr>
          <w:rFonts w:ascii="Times New Roman" w:hAnsi="Times New Roman" w:eastAsia="Times New Roman" w:cs="Times New Roman"/>
        </w:rPr>
        <w:t>Falsafaan qajeelchituu eurocratsota EU tiif ta’e sochiin Greenpeace dha. Sababa kanaaf, Zelenskyy jechuun, “magariisa” jechuudha. Zelenskyy mataa fakkeenyaa warra waraana kakaasan kan EU ti; isaan ajandaa addunyaa guutuu gowwummaa qabu kan eegumsa naannoo jedhuun qajeelfamanii jiru. Yommuu waraanni Yukireen xumuramu, Putin injifannoo Yukireen irratti qofa osoo hin ta’in, guutummaa EU fi NATO irrattis ni kabaja.</w:t>
      </w:r>
    </w:p>
    <w:p>
      <w:pPr>
        <w:pStyle w:val="ArticleBody"/>
        <w:jc w:val="left"/>
      </w:pPr>
      <w:r>
        <w:rPr>
          <w:rFonts w:ascii="Times New Roman" w:hAnsi="Times New Roman" w:eastAsia="Times New Roman" w:cs="Times New Roman"/>
        </w:rPr>
        <w:t>Kanaaf, waraanonni bakka bu’aa sadan mallattoo dhugaa qabu. Waraana bakka bu’aa isa jalqabaa fi isa dhumaa keessatti, mootichi kibbaa waliigaltee bineensa galaanaa fi bineensa lafaa Mul’ata boqonnaa kudha sadii keessaa argamuun ni mo’ama. Jalqabatti, injifannoon mooticha kaabaa kan dhufe waliigaltee abbaa qabeenyaa, Phaaphaasii Vatican I kan ilaalcha eegumsaatti cimu, kan keessatti haala iccitiiwwan Faaximaa keessatti seenaa afoolaa Kaatolikummaa irratti phaaphaasii adii yookaan gaarii jedhamuun beekamuun ture. Phaaphaasiin yeroo ammaa, yeroo ani kana barreessu siree du’a isaa irra kan jiru, Phaaphaasii Vatican II, bilisa ta’e dha; inni immoo keessatti haala iccitiiwwan Faaximaa, phaaphaasii gurraacha yookaan hamaa jedhamee beekama.</w:t>
      </w:r>
    </w:p>
    <w:p>
      <w:pPr>
        <w:pStyle w:val="ArticleBody"/>
        <w:jc w:val="left"/>
      </w:pPr>
      <w:r>
        <w:rPr>
          <w:rFonts w:ascii="Times New Roman" w:hAnsi="Times New Roman" w:eastAsia="Times New Roman" w:cs="Times New Roman"/>
        </w:rPr>
        <w:t>Aayanni kudha afurffaan “saamtoonni saba keetii” kanneen of ol qabanii kufan yeroo seenaa raajii keessatti seenan mul’anni sun hundeeffamuu isaa ibsa. Raawwii aayata kudha sadii hanga kudha shaniitti keessatti, waraana Paaniyuum kan bara dhaloota Kiristoos dura 200 keessatti, Roomaan waaqeffannaa mootummaa baatu dhimmoowwan waraana sanaa wajjin wal qabatan keessatti of galchite. Aayatota sadii waraana Paaniyuum irratti dubbatan keessatti, aayanni kudha afurffaan mul’anni sun Roomaadhaan hundeeffamuu isaa ibsa.</w:t>
      </w:r>
    </w:p>
    <w:p>
      <w:pPr>
        <w:pStyle w:val="ArticleBody"/>
        <w:jc w:val="left"/>
      </w:pPr>
      <w:r>
        <w:rPr>
          <w:rFonts w:ascii="Ebrima" w:hAnsi="Ebrima" w:eastAsia="Ebrima" w:cs="Ebrima"/>
        </w:rPr>
        <w:t>በፓኒየ</w:t>
      </w:r>
      <w:r>
        <w:rPr>
          <w:rFonts w:ascii="Nirmala UI" w:hAnsi="Nirmala UI" w:eastAsia="Nirmala UI" w:cs="Nirmala UI"/>
        </w:rPr>
        <w:t>ମ</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ወግ</w:t>
      </w:r>
      <w:r>
        <w:rPr>
          <w:rFonts w:ascii="Times New Roman" w:hAnsi="Times New Roman" w:eastAsia="Times New Roman" w:cs="Times New Roman"/>
        </w:rPr>
        <w:t xml:space="preserve"> </w:t>
      </w:r>
      <w:r>
        <w:rPr>
          <w:rFonts w:ascii="Ebrima" w:hAnsi="Ebrima" w:eastAsia="Ebrima" w:cs="Ebrima"/>
        </w:rPr>
        <w:t>አጥባቂ፣</w:t>
      </w:r>
      <w:r>
        <w:rPr>
          <w:rFonts w:ascii="Times New Roman" w:hAnsi="Times New Roman" w:eastAsia="Times New Roman" w:cs="Times New Roman"/>
        </w:rPr>
        <w:t xml:space="preserve"> </w:t>
      </w:r>
      <w:r>
        <w:rPr>
          <w:rFonts w:ascii="Ebrima" w:hAnsi="Ebrima" w:eastAsia="Ebrima" w:cs="Ebrima"/>
        </w:rPr>
        <w:t>የቫቲካን</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ነጭ</w:t>
      </w:r>
      <w:r>
        <w:rPr>
          <w:rFonts w:ascii="Times New Roman" w:hAnsi="Times New Roman" w:eastAsia="Times New Roman" w:cs="Times New Roman"/>
        </w:rPr>
        <w:t xml:space="preserve"> </w:t>
      </w:r>
      <w:r>
        <w:rPr>
          <w:rFonts w:ascii="Ebrima" w:hAnsi="Ebrima" w:eastAsia="Ebrima" w:cs="Ebrima"/>
        </w:rPr>
        <w:t>ፓፍ</w:t>
      </w:r>
      <w:r>
        <w:rPr>
          <w:rFonts w:ascii="Times New Roman" w:hAnsi="Times New Roman" w:eastAsia="Times New Roman" w:cs="Times New Roman"/>
        </w:rPr>
        <w:t xml:space="preserve"> </w:t>
      </w:r>
      <w:r>
        <w:rPr>
          <w:rFonts w:ascii="Ebrima" w:hAnsi="Ebrima" w:eastAsia="Ebrima" w:cs="Ebrima"/>
        </w:rPr>
        <w:t>ከሬገን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የጀመሩት</w:t>
      </w:r>
      <w:r>
        <w:rPr>
          <w:rFonts w:ascii="Times New Roman" w:hAnsi="Times New Roman" w:eastAsia="Times New Roman" w:cs="Times New Roman"/>
        </w:rPr>
        <w:t xml:space="preserve"> </w:t>
      </w:r>
      <w:r>
        <w:rPr>
          <w:rFonts w:ascii="Ebrima" w:hAnsi="Ebrima" w:eastAsia="Ebrima" w:cs="Ebrima"/>
        </w:rPr>
        <w:t>ከስምንቱ</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ከአንድ</w:t>
      </w:r>
      <w:r>
        <w:rPr>
          <w:rFonts w:ascii="Times New Roman" w:hAnsi="Times New Roman" w:eastAsia="Times New Roman" w:cs="Times New Roman"/>
        </w:rPr>
        <w:t xml:space="preserve"> </w:t>
      </w:r>
      <w:r>
        <w:rPr>
          <w:rFonts w:ascii="Ebrima" w:hAnsi="Ebrima" w:eastAsia="Ebrima" w:cs="Ebrima"/>
        </w:rPr>
        <w:t>ወግ</w:t>
      </w:r>
      <w:r>
        <w:rPr>
          <w:rFonts w:ascii="Times New Roman" w:hAnsi="Times New Roman" w:eastAsia="Times New Roman" w:cs="Times New Roman"/>
        </w:rPr>
        <w:t xml:space="preserve"> </w:t>
      </w:r>
      <w:r>
        <w:rPr>
          <w:rFonts w:ascii="Ebrima" w:hAnsi="Ebrima" w:eastAsia="Ebrima" w:cs="Ebrima"/>
        </w:rPr>
        <w:t>አጥባቂ</w:t>
      </w:r>
      <w:r>
        <w:rPr>
          <w:rFonts w:ascii="Times New Roman" w:hAnsi="Times New Roman" w:eastAsia="Times New Roman" w:cs="Times New Roman"/>
        </w:rPr>
        <w:t xml:space="preserve"> </w:t>
      </w:r>
      <w:r>
        <w:rPr>
          <w:rFonts w:ascii="Ebrima" w:hAnsi="Ebrima" w:eastAsia="Ebrima" w:cs="Ebrima"/>
        </w:rPr>
        <w:t>የቫቲካን</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ፓፍ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ያደረገ</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ያደረጉት</w:t>
      </w:r>
      <w:r>
        <w:rPr>
          <w:rFonts w:ascii="Times New Roman" w:hAnsi="Times New Roman" w:eastAsia="Times New Roman" w:cs="Times New Roman"/>
        </w:rPr>
        <w:t xml:space="preserve"> </w:t>
      </w:r>
      <w:r>
        <w:rPr>
          <w:rFonts w:ascii="Ebrima" w:hAnsi="Ebrima" w:eastAsia="Ebrima" w:cs="Ebrima"/>
        </w:rPr>
        <w:t>የቀድሞውን</w:t>
      </w:r>
      <w:r>
        <w:rPr>
          <w:rFonts w:ascii="Times New Roman" w:hAnsi="Times New Roman" w:eastAsia="Times New Roman" w:cs="Times New Roman"/>
        </w:rPr>
        <w:t xml:space="preserve"> </w:t>
      </w:r>
      <w:r>
        <w:rPr>
          <w:rFonts w:ascii="Ebrima" w:hAnsi="Ebrima" w:eastAsia="Ebrima" w:cs="Ebrima"/>
        </w:rPr>
        <w:t>ዩኤስኤስአር</w:t>
      </w:r>
      <w:r>
        <w:rPr>
          <w:rFonts w:ascii="Times New Roman" w:hAnsi="Times New Roman" w:eastAsia="Times New Roman" w:cs="Times New Roman"/>
        </w:rPr>
        <w:t xml:space="preserve"> </w:t>
      </w:r>
      <w:r>
        <w:rPr>
          <w:rFonts w:ascii="Ebrima" w:hAnsi="Ebrima" w:eastAsia="Ebrima" w:cs="Ebrima"/>
        </w:rPr>
        <w:t>ለማፍረስ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የዚያን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ለማውደቅ</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ରେଗାନଙ୍କ</w:t>
      </w:r>
      <w:r>
        <w:rPr>
          <w:rFonts w:ascii="Times New Roman" w:hAnsi="Times New Roman" w:eastAsia="Times New Roman" w:cs="Times New Roman"/>
        </w:rPr>
        <w:t xml:space="preserve"> </w:t>
      </w:r>
      <w:r>
        <w:rPr>
          <w:rFonts w:ascii="Nirmala UI" w:hAnsi="Nirmala UI" w:eastAsia="Nirmala UI" w:cs="Nirmala UI"/>
        </w:rPr>
        <w:t>ବର୍ଷଗୁଡ଼ିକରେ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II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ଆମେରିକାଙ୍କର</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II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ବିଶ୍ୱାସକୁ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ଫାତିମାର</w:t>
      </w:r>
      <w:r>
        <w:rPr>
          <w:rFonts w:ascii="Times New Roman" w:hAnsi="Times New Roman" w:eastAsia="Times New Roman" w:cs="Times New Roman"/>
        </w:rPr>
        <w:t xml:space="preserve"> </w:t>
      </w:r>
      <w:r>
        <w:rPr>
          <w:rFonts w:ascii="Nirmala UI" w:hAnsi="Nirmala UI" w:eastAsia="Nirmala UI" w:cs="Nirmala UI"/>
        </w:rPr>
        <w:t>ଭବିଷ୍ୟଦ୍ବାଣୀମାନଙ୍କର</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ଭ୍ରମଣ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ଫାତିମାର</w:t>
      </w:r>
      <w:r>
        <w:rPr>
          <w:rFonts w:ascii="Times New Roman" w:hAnsi="Times New Roman" w:eastAsia="Times New Roman" w:cs="Times New Roman"/>
        </w:rPr>
        <w:t xml:space="preserve"> </w:t>
      </w:r>
      <w:r>
        <w:rPr>
          <w:rFonts w:ascii="Nirmala UI" w:hAnsi="Nirmala UI" w:eastAsia="Nirmala UI" w:cs="Nirmala UI"/>
        </w:rPr>
        <w:t>ପୂର୍ବବାଣୀମାନଙ୍କର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ଭ୍ରମଣକାରୀ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ସର୍ବକାଳରେ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ତେରୋତିର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ପୂର୍ବବାଣୀକୁ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ପଶୁଟିର</w:t>
      </w:r>
      <w:r>
        <w:rPr>
          <w:rFonts w:ascii="Times New Roman" w:hAnsi="Times New Roman" w:eastAsia="Times New Roman" w:cs="Times New Roman"/>
        </w:rPr>
        <w:t xml:space="preserve"> </w:t>
      </w:r>
      <w:r>
        <w:rPr>
          <w:rFonts w:ascii="Nirmala UI" w:hAnsi="Nirmala UI" w:eastAsia="Nirmala UI" w:cs="Nirmala UI"/>
        </w:rPr>
        <w:t>ପଛୁଅ</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ଆଶ୍ଚର୍ୟ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II</w:t>
      </w:r>
      <w:r>
        <w:rPr>
          <w:rFonts w:ascii="Nirmala UI" w:hAnsi="Nirmala UI" w:eastAsia="Nirmala UI" w:cs="Nirmala UI"/>
        </w:rPr>
        <w:t>ଙ୍କର</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ପ୍ରତିଛବି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ରକ୍ଷଣଶୀଳ</w:t>
      </w:r>
      <w:r>
        <w:rPr>
          <w:rFonts w:ascii="Times New Roman" w:hAnsi="Times New Roman" w:eastAsia="Times New Roman" w:cs="Times New Roman"/>
        </w:rPr>
        <w:t xml:space="preserve"> </w:t>
      </w:r>
      <w:r>
        <w:rPr>
          <w:rFonts w:ascii="Nirmala UI" w:hAnsi="Nirmala UI" w:eastAsia="Nirmala UI" w:cs="Nirmala UI"/>
        </w:rPr>
        <w:t>ଭାଟିକାନ୍</w:t>
      </w:r>
      <w:r>
        <w:rPr>
          <w:rFonts w:ascii="Times New Roman" w:hAnsi="Times New Roman" w:eastAsia="Times New Roman" w:cs="Times New Roman"/>
        </w:rPr>
        <w:t xml:space="preserve"> I-</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ଆଦର୍ଶ</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ରେଗାନଙ୍କ</w:t>
      </w:r>
      <w:r>
        <w:rPr>
          <w:rFonts w:ascii="Times New Roman" w:hAnsi="Times New Roman" w:eastAsia="Times New Roman" w:cs="Times New Roman"/>
        </w:rPr>
        <w:t xml:space="preserve"> </w:t>
      </w:r>
      <w:r>
        <w:rPr>
          <w:rFonts w:ascii="Nirmala UI" w:hAnsi="Nirmala UI" w:eastAsia="Nirmala UI" w:cs="Nirmala UI"/>
        </w:rPr>
        <w:t>ସମକାଳୀନ</w:t>
      </w:r>
      <w:r>
        <w:rPr>
          <w:rFonts w:ascii="Times New Roman" w:hAnsi="Times New Roman" w:eastAsia="Times New Roman" w:cs="Times New Roman"/>
        </w:rPr>
        <w:t xml:space="preserve"> </w:t>
      </w:r>
      <w:r>
        <w:rPr>
          <w:rFonts w:ascii="Nirmala UI" w:hAnsi="Nirmala UI" w:eastAsia="Nirmala UI" w:cs="Nirmala UI"/>
        </w:rPr>
        <w:t>ପୋପଙ୍କର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ଲକ୍ଷଣମାନଙ୍କ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ସମୟବିନ୍ଦୁ</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ପ୍ରତିଛବିକୁ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ଚିହ୍ନସ୍ଥମ୍ଭ</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ଦୁଷ୍କର୍ମୀମାନେ</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ଲକ୍ଷଣକୁ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ଆଶ୍ଚର୍ୟଭାବରେ</w:t>
      </w:r>
      <w:r>
        <w:rPr>
          <w:rFonts w:ascii="Times New Roman" w:hAnsi="Times New Roman" w:eastAsia="Times New Roman" w:cs="Times New Roman"/>
        </w:rPr>
        <w:t xml:space="preserve"> </w:t>
      </w:r>
      <w:r>
        <w:rPr>
          <w:rFonts w:ascii="Nirmala UI" w:hAnsi="Nirmala UI" w:eastAsia="Nirmala UI" w:cs="Nirmala UI"/>
        </w:rPr>
        <w:t>ଚାଲିଥିଲା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ରକ୍ଷଣଶୀଳ</w:t>
      </w:r>
      <w:r>
        <w:rPr>
          <w:rFonts w:ascii="Times New Roman" w:hAnsi="Times New Roman" w:eastAsia="Times New Roman" w:cs="Times New Roman"/>
        </w:rPr>
        <w:t xml:space="preserve"> </w:t>
      </w:r>
      <w:r>
        <w:rPr>
          <w:rFonts w:ascii="Nirmala UI" w:hAnsi="Nirmala UI" w:eastAsia="Nirmala UI" w:cs="Nirmala UI"/>
        </w:rPr>
        <w:t>ଅନ୍ତକାଳୀନ</w:t>
      </w:r>
      <w:r>
        <w:rPr>
          <w:rFonts w:ascii="Times New Roman" w:hAnsi="Times New Roman" w:eastAsia="Times New Roman" w:cs="Times New Roman"/>
        </w:rPr>
        <w:t xml:space="preserve"> </w:t>
      </w:r>
      <w:r>
        <w:rPr>
          <w:rFonts w:ascii="Nirmala UI" w:hAnsi="Nirmala UI" w:eastAsia="Nirmala UI" w:cs="Nirmala UI"/>
        </w:rPr>
        <w:t>ଭାଟିକାନ</w:t>
      </w:r>
      <w:r>
        <w:rPr>
          <w:rFonts w:ascii="Times New Roman" w:hAnsi="Times New Roman" w:eastAsia="Times New Roman" w:cs="Times New Roman"/>
        </w:rPr>
        <w:t xml:space="preserve">-I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ସମ୍ଝୌତାରେ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ପୋପଙ୍କର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ପାନିୟୁମର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200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ସଂପ୍ରବେଶ</w:t>
      </w:r>
      <w:r>
        <w:rPr>
          <w:rFonts w:ascii="Times New Roman" w:hAnsi="Times New Roman" w:eastAsia="Times New Roman" w:cs="Times New Roman"/>
        </w:rPr>
        <w:t xml:space="preserve"> </w:t>
      </w:r>
      <w:r>
        <w:rPr>
          <w:rFonts w:ascii="Nirmala UI" w:hAnsi="Nirmala UI" w:eastAsia="Nirmala UI" w:cs="Nirmala UI"/>
        </w:rPr>
        <w:t>କରାଇବା।</w:t>
      </w:r>
    </w:p>
    <w:p>
      <w:pPr>
        <w:pStyle w:val="ArticleBody"/>
        <w:jc w:val="left"/>
      </w:pP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ରାଷ୍ଟ୍ରପତିଙ୍କର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ରାଷ୍ଟ୍ରପତିଙ୍କର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ଦର୍ଶାଏ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ଷୋଳଶ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ଭୁଲିଯାଇଥିବା</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ପ୍ରକାଶ୍ୟ</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ରିଗାନଙ୍କର</w:t>
      </w:r>
      <w:r>
        <w:rPr>
          <w:rFonts w:ascii="Times New Roman" w:hAnsi="Times New Roman" w:eastAsia="Times New Roman" w:cs="Times New Roman"/>
        </w:rPr>
        <w:t xml:space="preserve"> </w:t>
      </w:r>
      <w:r>
        <w:rPr>
          <w:rFonts w:ascii="Nirmala UI" w:hAnsi="Nirmala UI" w:eastAsia="Nirmala UI" w:cs="Nirmala UI"/>
        </w:rPr>
        <w:t>ସମକକ୍ଷ</w:t>
      </w:r>
      <w:r>
        <w:rPr>
          <w:rFonts w:ascii="Times New Roman" w:hAnsi="Times New Roman" w:eastAsia="Times New Roman" w:cs="Times New Roman"/>
        </w:rPr>
        <w:t xml:space="preserve"> </w:t>
      </w:r>
      <w:r>
        <w:rPr>
          <w:rFonts w:ascii="Nirmala UI" w:hAnsi="Nirmala UI" w:eastAsia="Nirmala UI" w:cs="Nirmala UI"/>
        </w:rPr>
        <w:t>ଡୋନାଲ୍ଡ</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ମୈତ୍ରୀଗଠନ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ମାକେଡୋନିଆର</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w:t>
      </w:r>
      <w:r>
        <w:rPr>
          <w:rFonts w:ascii="Nirmala UI" w:hAnsi="Nirmala UI" w:eastAsia="Nirmala UI" w:cs="Nirmala UI"/>
        </w:rPr>
        <w:t>ଙ୍କର</w:t>
      </w:r>
      <w:r>
        <w:rPr>
          <w:rFonts w:ascii="Times New Roman" w:hAnsi="Times New Roman" w:eastAsia="Times New Roman" w:cs="Times New Roman"/>
        </w:rPr>
        <w:t xml:space="preserve"> </w:t>
      </w:r>
      <w:r>
        <w:rPr>
          <w:rFonts w:ascii="Nirmala UI" w:hAnsi="Nirmala UI" w:eastAsia="Nirmala UI" w:cs="Nirmala UI"/>
        </w:rPr>
        <w:t>ମୈତ୍ରୀଦ୍ୱାରା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ପିଢୀକୁ</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ଉକ୍ରେନ୍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ପୁଟିନ୍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ରାଜାମାନଙ୍କର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ବିଜୟଦ୍ୱାରା</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ସଂକଟରେ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ହରାଇଥିଲେ।</w:t>
      </w:r>
    </w:p>
    <w:p>
      <w:pPr>
        <w:pStyle w:val="ArticleBody"/>
        <w:jc w:val="left"/>
      </w:pPr>
      <w:r>
        <w:rPr>
          <w:rFonts w:ascii="Times New Roman" w:hAnsi="Times New Roman" w:eastAsia="Times New Roman" w:cs="Times New Roman"/>
        </w:rPr>
        <w:t>Akkasumas, lakkoofsi kudhan kutaa 1989 fi waraana bakka-bu’aa isa jalqabaa bakka bu’u, jalqaba yookaan qubee jalqabaa qubee Afaan Ibrootaa ti. Lola Raafiyaa lakkoofsa kudha tokko keessatti, kan waraana Yukireen bakka bu’u, qubee kudha sadii ffaa qubee Afaan Ibrootaa ti. Lakkoofsi 13 mallattoo fincilaa dha; waraanni bakka-bu’aa waraana Yukireen keessatti immoo Naaziiwwanidha, warra addunyaa ammayyaa keessatti mallattoo ol’aanaa fincilaa ta’an. Paaniyuum qubee dhumaa qubee Afaan Ibrootaa ti; qubeen kun walumaagalatti qubee digdamii lama qaba. Kanaafuu, jechi Afaan Ibrootaa “dhugaa” jedhu, yeroo qubee jalqabaa, qubee kudha sadii ffaa, fi qubee digdamii lama ffaa walitti fiduun jecha Afaan Ibrootaa “dhugaa” ijaaru, caasaa waraana bakka-bu’aa sadan kanaa akka dhugaa ta’e adda baasa. Qubeen digdamii lammaffaa fi isa dhumaa qubee Afaan Ibrootaa, waaqummaan namummaa wajjin walitti makamuun isaa mallattoo dha; guutamuun Lola Paaniyuum yeroo dhiyoo keessatti immoo bara mootummaa pirezidaantummaa Trump keessatti ni raawwatama. Trump pirezidaantii digdamii lammaffaa yeroo hojii mootummaa lama tajaajile dha.</w:t>
      </w:r>
    </w:p>
    <w:p>
      <w:pPr>
        <w:pStyle w:val="ArticleBody"/>
        <w:jc w:val="left"/>
      </w:pPr>
      <w:r>
        <w:rPr>
          <w:rFonts w:ascii="Ebrima" w:hAnsi="Ebrima" w:eastAsia="Ebrima" w:cs="Ebrima"/>
        </w:rPr>
        <w:t>ፓኒዩም</w:t>
      </w:r>
      <w:r>
        <w:rPr>
          <w:rFonts w:ascii="Times New Roman" w:hAnsi="Times New Roman" w:eastAsia="Times New Roman" w:cs="Times New Roman"/>
        </w:rPr>
        <w:t xml:space="preserve"> </w:t>
      </w:r>
      <w:r>
        <w:rPr>
          <w:rFonts w:ascii="Ebrima" w:hAnsi="Ebrima" w:eastAsia="Ebrima" w:cs="Ebrima"/>
        </w:rPr>
        <w:t>ለሁለት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ድርብ</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ማጣቀሻዎች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ሥርዓተ</w:t>
      </w:r>
      <w:r>
        <w:rPr>
          <w:rFonts w:ascii="Times New Roman" w:hAnsi="Times New Roman" w:eastAsia="Times New Roman" w:cs="Times New Roman"/>
        </w:rPr>
        <w:t>-</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ግንኙነትን</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በፊልጶስና</w:t>
      </w:r>
      <w:r>
        <w:rPr>
          <w:rFonts w:ascii="Times New Roman" w:hAnsi="Times New Roman" w:eastAsia="Times New Roman" w:cs="Times New Roman"/>
        </w:rPr>
        <w:t xml:space="preserve"> </w:t>
      </w:r>
      <w:r>
        <w:rPr>
          <w:rFonts w:ascii="Ebrima" w:hAnsi="Ebrima" w:eastAsia="Ebrima" w:cs="Ebrima"/>
        </w:rPr>
        <w:t>በአንጾኩስ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ስልታዊ</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ዓላማውም</w:t>
      </w:r>
      <w:r>
        <w:rPr>
          <w:rFonts w:ascii="Times New Roman" w:hAnsi="Times New Roman" w:eastAsia="Times New Roman" w:cs="Times New Roman"/>
        </w:rPr>
        <w:t xml:space="preserve"> </w:t>
      </w:r>
      <w:r>
        <w:rPr>
          <w:rFonts w:ascii="Ebrima" w:hAnsi="Ebrima" w:eastAsia="Ebrima" w:cs="Ebrima"/>
        </w:rPr>
        <w:t>በምሥራቃዊ</w:t>
      </w:r>
      <w:r>
        <w:rPr>
          <w:rFonts w:ascii="Times New Roman" w:hAnsi="Times New Roman" w:eastAsia="Times New Roman" w:cs="Times New Roman"/>
        </w:rPr>
        <w:t xml:space="preserve"> </w:t>
      </w:r>
      <w:r>
        <w:rPr>
          <w:rFonts w:ascii="Ebrima" w:hAnsi="Ebrima" w:eastAsia="Ebrima" w:cs="Ebrima"/>
        </w:rPr>
        <w:t>ሜዲትራኒያን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የጶልሜያዊና</w:t>
      </w:r>
      <w:r>
        <w:rPr>
          <w:rFonts w:ascii="Times New Roman" w:hAnsi="Times New Roman" w:eastAsia="Times New Roman" w:cs="Times New Roman"/>
        </w:rPr>
        <w:t xml:space="preserve"> </w:t>
      </w:r>
      <w:r>
        <w:rPr>
          <w:rFonts w:ascii="Ebrima" w:hAnsi="Ebrima" w:eastAsia="Ebrima" w:cs="Ebrima"/>
        </w:rPr>
        <w:t>የሮማዊ</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ትብብራቸው</w:t>
      </w:r>
      <w:r>
        <w:rPr>
          <w:rFonts w:ascii="Times New Roman" w:hAnsi="Times New Roman" w:eastAsia="Times New Roman" w:cs="Times New Roman"/>
        </w:rPr>
        <w:t xml:space="preserve"> </w:t>
      </w:r>
      <w:r>
        <w:rPr>
          <w:rFonts w:ascii="Ebrima" w:hAnsi="Ebrima" w:eastAsia="Ebrima" w:cs="Ebrima"/>
        </w:rPr>
        <w:t>በፓኒዩም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ያተኮረ</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w:t>
      </w:r>
      <w:r>
        <w:rPr>
          <w:rFonts w:ascii="Ebrima" w:hAnsi="Ebrima" w:eastAsia="Ebrima" w:cs="Ebrima"/>
        </w:rPr>
        <w:t>አንጾኩስ</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ዘመቻ</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አካሄደው፣</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ቀጥተኛ</w:t>
      </w:r>
      <w:r>
        <w:rPr>
          <w:rFonts w:ascii="Times New Roman" w:hAnsi="Times New Roman" w:eastAsia="Times New Roman" w:cs="Times New Roman"/>
        </w:rPr>
        <w:t xml:space="preserve"> </w:t>
      </w:r>
      <w:r>
        <w:rPr>
          <w:rFonts w:ascii="Ebrima" w:hAnsi="Ebrima" w:eastAsia="Ebrima" w:cs="Ebrima"/>
        </w:rPr>
        <w:t>ወታደራዊ</w:t>
      </w:r>
      <w:r>
        <w:rPr>
          <w:rFonts w:ascii="Times New Roman" w:hAnsi="Times New Roman" w:eastAsia="Times New Roman" w:cs="Times New Roman"/>
        </w:rPr>
        <w:t xml:space="preserve"> </w:t>
      </w:r>
      <w:r>
        <w:rPr>
          <w:rFonts w:ascii="Ebrima" w:hAnsi="Ebrima" w:eastAsia="Ebrima" w:cs="Ebrima"/>
        </w:rPr>
        <w:t>ተሳትፎ።</w:t>
      </w:r>
      <w:r>
        <w:rPr>
          <w:rFonts w:ascii="Times New Roman" w:hAnsi="Times New Roman" w:eastAsia="Times New Roman" w:cs="Times New Roman"/>
        </w:rPr>
        <w:t xml:space="preserve"> </w:t>
      </w:r>
      <w:r>
        <w:rPr>
          <w:rFonts w:ascii="Ebrima" w:hAnsi="Ebrima" w:eastAsia="Ebrima" w:cs="Ebrima"/>
        </w:rPr>
        <w:t>የፊልጶስ</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ይልቁንም</w:t>
      </w:r>
      <w:r>
        <w:rPr>
          <w:rFonts w:ascii="Times New Roman" w:hAnsi="Times New Roman" w:eastAsia="Times New Roman" w:cs="Times New Roman"/>
        </w:rPr>
        <w:t xml:space="preserve"> </w:t>
      </w:r>
      <w:r>
        <w:rPr>
          <w:rFonts w:ascii="Ebrima" w:hAnsi="Ebrima" w:eastAsia="Ebrima" w:cs="Ebrima"/>
        </w:rPr>
        <w:t>ቀጥተኛ</w:t>
      </w:r>
      <w:r>
        <w:rPr>
          <w:rFonts w:ascii="Times New Roman" w:hAnsi="Times New Roman" w:eastAsia="Times New Roman" w:cs="Times New Roman"/>
        </w:rPr>
        <w:t xml:space="preserve"> </w:t>
      </w:r>
      <w:r>
        <w:rPr>
          <w:rFonts w:ascii="Ebrima" w:hAnsi="Ebrima" w:eastAsia="Ebrima" w:cs="Ebrima"/>
        </w:rPr>
        <w:t>ያልሆነ</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በግሪክና</w:t>
      </w:r>
      <w:r>
        <w:rPr>
          <w:rFonts w:ascii="Times New Roman" w:hAnsi="Times New Roman" w:eastAsia="Times New Roman" w:cs="Times New Roman"/>
        </w:rPr>
        <w:t xml:space="preserve"> </w:t>
      </w:r>
      <w:r>
        <w:rPr>
          <w:rFonts w:ascii="Ebrima" w:hAnsi="Ebrima" w:eastAsia="Ebrima" w:cs="Ebrima"/>
        </w:rPr>
        <w:t>በኤጂያን</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የሮማና</w:t>
      </w:r>
      <w:r>
        <w:rPr>
          <w:rFonts w:ascii="Times New Roman" w:hAnsi="Times New Roman" w:eastAsia="Times New Roman" w:cs="Times New Roman"/>
        </w:rPr>
        <w:t xml:space="preserve"> </w:t>
      </w:r>
      <w:r>
        <w:rPr>
          <w:rFonts w:ascii="Ebrima" w:hAnsi="Ebrima" w:eastAsia="Ebrima" w:cs="Ebrima"/>
        </w:rPr>
        <w:t>የጶልሜያዊ</w:t>
      </w:r>
      <w:r>
        <w:rPr>
          <w:rFonts w:ascii="Times New Roman" w:hAnsi="Times New Roman" w:eastAsia="Times New Roman" w:cs="Times New Roman"/>
        </w:rPr>
        <w:t xml:space="preserve"> </w:t>
      </w:r>
      <w:r>
        <w:rPr>
          <w:rFonts w:ascii="Ebrima" w:hAnsi="Ebrima" w:eastAsia="Ebrima" w:cs="Ebrima"/>
        </w:rPr>
        <w:t>አጋሮች</w:t>
      </w:r>
      <w:r>
        <w:rPr>
          <w:rFonts w:ascii="Times New Roman" w:hAnsi="Times New Roman" w:eastAsia="Times New Roman" w:cs="Times New Roman"/>
        </w:rPr>
        <w:t xml:space="preserve"> </w:t>
      </w:r>
      <w:r>
        <w:rPr>
          <w:rFonts w:ascii="Ebrima" w:hAnsi="Ebrima" w:eastAsia="Ebrima" w:cs="Ebrima"/>
        </w:rPr>
        <w:t>በማሰር</w:t>
      </w:r>
      <w:r>
        <w:rPr>
          <w:rFonts w:ascii="Times New Roman" w:hAnsi="Times New Roman" w:eastAsia="Times New Roman" w:cs="Times New Roman"/>
        </w:rPr>
        <w:t xml:space="preserve"> </w:t>
      </w:r>
      <w:r>
        <w:rPr>
          <w:rFonts w:ascii="Ebrima" w:hAnsi="Ebrima" w:eastAsia="Ebrima" w:cs="Ebrima"/>
        </w:rPr>
        <w:t>አንጾኩስ</w:t>
      </w:r>
      <w:r>
        <w:rPr>
          <w:rFonts w:ascii="Times New Roman" w:hAnsi="Times New Roman" w:eastAsia="Times New Roman" w:cs="Times New Roman"/>
        </w:rPr>
        <w:t xml:space="preserve"> </w:t>
      </w:r>
      <w:r>
        <w:rPr>
          <w:rFonts w:ascii="Ebrima" w:hAnsi="Ebrima" w:eastAsia="Ebrima" w:cs="Ebrima"/>
        </w:rPr>
        <w:t>በቆኤሌ</w:t>
      </w:r>
      <w:r>
        <w:rPr>
          <w:rFonts w:ascii="Times New Roman" w:hAnsi="Times New Roman" w:eastAsia="Times New Roman" w:cs="Times New Roman"/>
        </w:rPr>
        <w:t>-</w:t>
      </w:r>
      <w:r>
        <w:rPr>
          <w:rFonts w:ascii="Ebrima" w:hAnsi="Ebrima" w:eastAsia="Ebrima" w:cs="Ebrima"/>
        </w:rPr>
        <w:t>ሶርያ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እንዲያተኩር</w:t>
      </w:r>
      <w:r>
        <w:rPr>
          <w:rFonts w:ascii="Times New Roman" w:hAnsi="Times New Roman" w:eastAsia="Times New Roman" w:cs="Times New Roman"/>
        </w:rPr>
        <w:t xml:space="preserve"> </w:t>
      </w:r>
      <w:r>
        <w:rPr>
          <w:rFonts w:ascii="Ebrima" w:hAnsi="Ebrima" w:eastAsia="Ebrima" w:cs="Ebrima"/>
        </w:rPr>
        <w:t>የሚያስችል</w:t>
      </w:r>
      <w:r>
        <w:rPr>
          <w:rFonts w:ascii="Times New Roman" w:hAnsi="Times New Roman" w:eastAsia="Times New Roman" w:cs="Times New Roman"/>
        </w:rPr>
        <w:t xml:space="preserve"> </w:t>
      </w:r>
      <w:r>
        <w:rPr>
          <w:rFonts w:ascii="Ebrima" w:hAnsi="Ebrima" w:eastAsia="Ebrima" w:cs="Ebrima"/>
        </w:rPr>
        <w:t>የፖለቲካና</w:t>
      </w:r>
      <w:r>
        <w:rPr>
          <w:rFonts w:ascii="Times New Roman" w:hAnsi="Times New Roman" w:eastAsia="Times New Roman" w:cs="Times New Roman"/>
        </w:rPr>
        <w:t xml:space="preserve"> </w:t>
      </w:r>
      <w:r>
        <w:rPr>
          <w:rFonts w:ascii="Ebrima" w:hAnsi="Ebrima" w:eastAsia="Ebrima" w:cs="Ebrima"/>
        </w:rPr>
        <w:t>የስልት</w:t>
      </w:r>
      <w:r>
        <w:rPr>
          <w:rFonts w:ascii="Times New Roman" w:hAnsi="Times New Roman" w:eastAsia="Times New Roman" w:cs="Times New Roman"/>
        </w:rPr>
        <w:t xml:space="preserve"> </w:t>
      </w:r>
      <w:r>
        <w:rPr>
          <w:rFonts w:ascii="Ebrima" w:hAnsi="Ebrima" w:eastAsia="Ebrima" w:cs="Ebrima"/>
        </w:rPr>
        <w:t>ድጋፍ</w:t>
      </w:r>
      <w:r>
        <w:rPr>
          <w:rFonts w:ascii="Times New Roman" w:hAnsi="Times New Roman" w:eastAsia="Times New Roman" w:cs="Times New Roman"/>
        </w:rPr>
        <w:t xml:space="preserve"> </w:t>
      </w:r>
      <w:r>
        <w:rPr>
          <w:rFonts w:ascii="Ebrima" w:hAnsi="Ebrima" w:eastAsia="Ebrima" w:cs="Ebrima"/>
        </w:rPr>
        <w:t>ይሰጥ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ጸሐፊዎች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አንጾኩስ</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ጦርነቱን</w:t>
      </w:r>
      <w:r>
        <w:rPr>
          <w:rFonts w:ascii="Times New Roman" w:hAnsi="Times New Roman" w:eastAsia="Times New Roman" w:cs="Times New Roman"/>
        </w:rPr>
        <w:t xml:space="preserve"> </w:t>
      </w:r>
      <w:r>
        <w:rPr>
          <w:rFonts w:ascii="Ebrima" w:hAnsi="Ebrima" w:eastAsia="Ebrima" w:cs="Ebrima"/>
        </w:rPr>
        <w:t>በተግባር</w:t>
      </w:r>
      <w:r>
        <w:rPr>
          <w:rFonts w:ascii="Times New Roman" w:hAnsi="Times New Roman" w:eastAsia="Times New Roman" w:cs="Times New Roman"/>
        </w:rPr>
        <w:t xml:space="preserve"> </w:t>
      </w:r>
      <w:r>
        <w:rPr>
          <w:rFonts w:ascii="Ebrima" w:hAnsi="Ebrima" w:eastAsia="Ebrima" w:cs="Ebrima"/>
        </w:rPr>
        <w:t>የተዋጋው</w:t>
      </w:r>
      <w:r>
        <w:rPr>
          <w:rFonts w:ascii="Times New Roman" w:hAnsi="Times New Roman" w:eastAsia="Times New Roman" w:cs="Times New Roman"/>
        </w:rPr>
        <w:t xml:space="preserve"> </w:t>
      </w:r>
      <w:r>
        <w:rPr>
          <w:rFonts w:ascii="Ebrima" w:hAnsi="Ebrima" w:eastAsia="Ebrima" w:cs="Ebrima"/>
        </w:rPr>
        <w:t>አንጾኩስ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ይገልጻሉ።</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ኪዳናቸውም</w:t>
      </w:r>
      <w:r>
        <w:rPr>
          <w:rFonts w:ascii="Times New Roman" w:hAnsi="Times New Roman" w:eastAsia="Times New Roman" w:cs="Times New Roman"/>
        </w:rPr>
        <w:t xml:space="preserve"> </w:t>
      </w:r>
      <w:r>
        <w:rPr>
          <w:rFonts w:ascii="Ebrima" w:hAnsi="Ebrima" w:eastAsia="Ebrima" w:cs="Ebrima"/>
        </w:rPr>
        <w:t>ከአሌክሳንደር</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የተያያዘውን</w:t>
      </w:r>
      <w:r>
        <w:rPr>
          <w:rFonts w:ascii="Times New Roman" w:hAnsi="Times New Roman" w:eastAsia="Times New Roman" w:cs="Times New Roman"/>
        </w:rPr>
        <w:t xml:space="preserve"> </w:t>
      </w:r>
      <w:r>
        <w:rPr>
          <w:rFonts w:ascii="Ebrima" w:hAnsi="Ebrima" w:eastAsia="Ebrima" w:cs="Ebrima"/>
        </w:rPr>
        <w:t>ሰፊ</w:t>
      </w:r>
      <w:r>
        <w:rPr>
          <w:rFonts w:ascii="Times New Roman" w:hAnsi="Times New Roman" w:eastAsia="Times New Roman" w:cs="Times New Roman"/>
        </w:rPr>
        <w:t xml:space="preserve"> </w:t>
      </w:r>
      <w:r>
        <w:rPr>
          <w:rFonts w:ascii="Ebrima" w:hAnsi="Ebrima" w:eastAsia="Ebrima" w:cs="Ebrima"/>
        </w:rPr>
        <w:t>ክልል</w:t>
      </w:r>
      <w:r>
        <w:rPr>
          <w:rFonts w:ascii="Times New Roman" w:hAnsi="Times New Roman" w:eastAsia="Times New Roman" w:cs="Times New Roman"/>
        </w:rPr>
        <w:t xml:space="preserve"> </w:t>
      </w:r>
      <w:r>
        <w:rPr>
          <w:rFonts w:ascii="Ebrima" w:hAnsi="Ebrima" w:eastAsia="Ebrima" w:cs="Ebrima"/>
        </w:rPr>
        <w:t>የሚመለከት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መሪና</w:t>
      </w:r>
      <w:r>
        <w:rPr>
          <w:rFonts w:ascii="Times New Roman" w:hAnsi="Times New Roman" w:eastAsia="Times New Roman" w:cs="Times New Roman"/>
        </w:rPr>
        <w:t xml:space="preserve"> </w:t>
      </w:r>
      <w:r>
        <w:rPr>
          <w:rFonts w:ascii="Ebrima" w:hAnsi="Ebrima" w:eastAsia="Ebrima" w:cs="Ebrima"/>
        </w:rPr>
        <w:t>ዝቅተኛ</w:t>
      </w:r>
      <w:r>
        <w:rPr>
          <w:rFonts w:ascii="Times New Roman" w:hAnsi="Times New Roman" w:eastAsia="Times New Roman" w:cs="Times New Roman"/>
        </w:rPr>
        <w:t xml:space="preserve"> </w:t>
      </w:r>
      <w:r>
        <w:rPr>
          <w:rFonts w:ascii="Ebrima" w:hAnsi="Ebrima" w:eastAsia="Ebrima" w:cs="Ebrima"/>
        </w:rPr>
        <w:t>ተገዥን</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በተመላለሰበት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የፓኒዩም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ከአንጾኩስና</w:t>
      </w:r>
      <w:r>
        <w:rPr>
          <w:rFonts w:ascii="Times New Roman" w:hAnsi="Times New Roman" w:eastAsia="Times New Roman" w:cs="Times New Roman"/>
        </w:rPr>
        <w:t xml:space="preserve"> </w:t>
      </w:r>
      <w:r>
        <w:rPr>
          <w:rFonts w:ascii="Ebrima" w:hAnsi="Ebrima" w:eastAsia="Ebrima" w:cs="Ebrima"/>
        </w:rPr>
        <w:t>ከፊልጶስ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በቄሳር</w:t>
      </w:r>
      <w:r>
        <w:rPr>
          <w:rFonts w:ascii="Times New Roman" w:hAnsi="Times New Roman" w:eastAsia="Times New Roman" w:cs="Times New Roman"/>
        </w:rPr>
        <w:t xml:space="preserve"> </w:t>
      </w:r>
      <w:r>
        <w:rPr>
          <w:rFonts w:ascii="Ebrima" w:hAnsi="Ebrima" w:eastAsia="Ebrima" w:cs="Ebrima"/>
        </w:rPr>
        <w:t>አውግስጦስና</w:t>
      </w:r>
      <w:r>
        <w:rPr>
          <w:rFonts w:ascii="Times New Roman" w:hAnsi="Times New Roman" w:eastAsia="Times New Roman" w:cs="Times New Roman"/>
        </w:rPr>
        <w:t xml:space="preserve"> </w:t>
      </w:r>
      <w:r>
        <w:rPr>
          <w:rFonts w:ascii="Ebrima" w:hAnsi="Ebrima" w:eastAsia="Ebrima" w:cs="Ebrima"/>
        </w:rPr>
        <w:t>በአራት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ገዥው</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ቄሳር</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ነበርና።</w:t>
      </w:r>
    </w:p>
    <w:p>
      <w:pPr>
        <w:pStyle w:val="ArticleBody"/>
        <w:jc w:val="left"/>
      </w:pPr>
      <w:r>
        <w:rPr>
          <w:rFonts w:ascii="Times New Roman" w:hAnsi="Times New Roman" w:eastAsia="Times New Roman" w:cs="Times New Roman"/>
        </w:rPr>
        <w:t>“</w:t>
      </w:r>
      <w:r>
        <w:rPr>
          <w:rFonts w:ascii="Ebrima" w:hAnsi="Ebrima" w:eastAsia="Ebrima" w:cs="Ebrima"/>
        </w:rPr>
        <w:t>ቴትራርክ</w:t>
      </w:r>
      <w:r>
        <w:rPr>
          <w:rFonts w:ascii="Times New Roman" w:hAnsi="Times New Roman" w:eastAsia="Times New Roman" w:cs="Times New Roman"/>
        </w:rPr>
        <w:t>” jedhu jechuun afura keessaa kutaa tokko irratti bulchaa jechuu dha. Qeesaar mootummaa guutuu irratti bulchaa ture; Filiphos immoo naannoo tokko keessaa afura keessaa kutaa tokko irratti bulchaa ture; kanaafis mallattoon Filiphos Paniumii fi Qeesaariyaa-Filiphos walta’insota keessatti hariiroo keessaa, ofii keessatti ilaalamu keessa kaa’ama. Herood Filiphos keessatti mallattoo sararoota dhiigaa lamaa argina; isaan lachanuu Waaqayyoo wajjin hariiroo kakuu cabee ta’e keessaa mallattoota dha. Akkasumas mootummaa Aleksaandir afuritti qoodamuu isaa, jechuunis teetraarkota afur keessatti qoodamuu isaa keessaa sagalee deebi’aa argina. Filiphos jechuun jaallataa fardeen jechuu dha.</w:t>
      </w:r>
    </w:p>
    <w:p>
      <w:pPr>
        <w:pStyle w:val="ArticleBody"/>
        <w:jc w:val="left"/>
      </w:pP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ଉକ୍ରେନୀୟ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ଶେଷପର୍ଯ୍ୟାୟରେ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ଆଣ୍ଟିଅକସ୍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w:t>
      </w:r>
      <w:r>
        <w:rPr>
          <w:rFonts w:ascii="Nirmala UI" w:hAnsi="Nirmala UI" w:eastAsia="Nirmala UI" w:cs="Nirmala UI"/>
        </w:rPr>
        <w:t>ରୁଷିଆକୁ</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ଅଳ୍ପତର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ଜୋଟରେ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ଅଳ୍ପତର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ସମ୍ପୃକ୍ତ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ସ୍ପଷ୍ଟତଃ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ଉତ୍ତେଜନା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ରାଫିଆର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ଫିଲୋପାଟରଙ୍କ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ଉଜ୍ଜିୟାଙ୍କ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ଉଦାହୃତ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ଉଜ୍ଜିୟା</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ସଫଳତାଦ୍ୱାରା</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ହାତକୁ</w:t>
      </w:r>
      <w:r>
        <w:rPr>
          <w:rFonts w:ascii="Times New Roman" w:hAnsi="Times New Roman" w:eastAsia="Times New Roman" w:cs="Times New Roman"/>
        </w:rPr>
        <w:t xml:space="preserve"> </w:t>
      </w:r>
      <w:r>
        <w:rPr>
          <w:rFonts w:ascii="Nirmala UI" w:hAnsi="Nirmala UI" w:eastAsia="Nirmala UI" w:cs="Nirmala UI"/>
        </w:rPr>
        <w:t>ନେବାକୁ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ପୁରୋହିତମାନଙ୍କ</w:t>
      </w:r>
      <w:r>
        <w:rPr>
          <w:rFonts w:ascii="Times New Roman" w:hAnsi="Times New Roman" w:eastAsia="Times New Roman" w:cs="Times New Roman"/>
        </w:rPr>
        <w:t xml:space="preserve"> </w:t>
      </w:r>
      <w:r>
        <w:rPr>
          <w:rFonts w:ascii="Nirmala UI" w:hAnsi="Nirmala UI" w:eastAsia="Nirmala UI" w:cs="Nirmala UI"/>
        </w:rPr>
        <w:t>ଦ୍ୱାରାହି</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ଉଜ୍ଜିୟା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କୁଷ୍ଠରୋଗ</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କ୍ରୋଧାବେଶରେ</w:t>
      </w:r>
      <w:r>
        <w:rPr>
          <w:rFonts w:ascii="Times New Roman" w:hAnsi="Times New Roman" w:eastAsia="Times New Roman" w:cs="Times New Roman"/>
        </w:rPr>
        <w:t xml:space="preserve"> </w:t>
      </w:r>
      <w:r>
        <w:rPr>
          <w:rFonts w:ascii="Nirmala UI" w:hAnsi="Nirmala UI" w:eastAsia="Nirmala UI" w:cs="Nirmala UI"/>
        </w:rPr>
        <w:t>ଆଲେକ୍ସାଣ୍ଡ୍ରିଆରେ</w:t>
      </w:r>
      <w:r>
        <w:rPr>
          <w:rFonts w:ascii="Times New Roman" w:hAnsi="Times New Roman" w:eastAsia="Times New Roman" w:cs="Times New Roman"/>
        </w:rPr>
        <w:t xml:space="preserve"> 50,000 </w:t>
      </w:r>
      <w:r>
        <w:rPr>
          <w:rFonts w:ascii="Nirmala UI" w:hAnsi="Nirmala UI" w:eastAsia="Nirmala UI" w:cs="Nirmala UI"/>
        </w:rPr>
        <w:t>ଯିହୂଦୀଙ୍କୁ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Lakkoofsi kudha sadiin wal’aansoo dhaloota isa dhumaa mootii ammayyaa kan hawaasichaa, yookaan koomunizimii, jechuunis Ruusiyaa Vladimir Putin fi Ameerikaa Gamtoomanii gidduutti ta’u ni adda baasa. Trump wal’aansicha keessatti ni mo’a; garuu inni kana kan godhu mootummaa keessaa kutaa afraffaa irraa hiriyaa tokkoo wajjin, isa dhugumaan wal’aansicha irratti hin argamne ta’een. Nuti akka ragaan taateewwan yeroo ammaa ibsanitti gara xumura lakkoofsa kudha tokkootti dhihaanneerra. Putin akkuma Raafiyaan bakka bu’etti Yukireen irratti injifannoo ni argata. Sana booddee akkuma Uuziyaan lammiidhaan mana keessa hamma du’a isaatti kaa’ameen bakka bu’etti kufaatii isaa isa suuta-suuta adeemu ni jalqaba. Ptoleemee IV Filophaator erga bara 217 Dh.K.D.tti Raafiyaatti injifannoo argatee booddee, bulchiinsi isaa malaammaltummaa, qisaasama, fi gorsitoota amanamummaa hin qabne irratti hirkachuu irraa kan ka’e ni manca’e. Inni bara 204 Dh.K.D.tti du’e; tarii tajaajiltoota isaa, Soosibi’osii fi Agatookleesiiin ajjeefame yookaan summii itti naqamee, ilma isaa yeroo sana dargaggeessa ture Ptoleemee Vf aangoo mirkaneessuuf xiraatni tokko qophaa’ee ture. Xumuri jeequmsaa kun tasgabbii dhabuu fi malawwan dhokataa mana mootummaa Heellenistii keessatti baramaa turan calaqqisiisa; kunis kufaatii Gibxi Ptoleemaayikii keessatti yeroo murteessaa ta’e tokko mallatteessa.</w:t>
      </w:r>
    </w:p>
    <w:p>
      <w:pPr>
        <w:pStyle w:val="ArticleBody"/>
        <w:jc w:val="left"/>
      </w:pPr>
      <w:r>
        <w:rPr>
          <w:rFonts w:ascii="Nirmala UI" w:hAnsi="Nirmala UI" w:eastAsia="Nirmala UI" w:cs="Nirmala UI"/>
        </w:rPr>
        <w:t>ଆଲେକ୍ସାଣ୍ଡରଙ୍କ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w:t>
      </w:r>
      <w:r>
        <w:rPr>
          <w:rFonts w:ascii="Nirmala UI" w:hAnsi="Nirmala UI" w:eastAsia="Nirmala UI" w:cs="Nirmala UI"/>
        </w:rPr>
        <w:t>ଆଧିପତ୍ୟ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ସଂଘର୍ଷରେ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ସାବ୍ଦିକ</w:t>
      </w:r>
      <w:r>
        <w:rPr>
          <w:rFonts w:ascii="Times New Roman" w:hAnsi="Times New Roman" w:eastAsia="Times New Roman" w:cs="Times New Roman"/>
        </w:rPr>
        <w:t xml:space="preserve"> </w:t>
      </w:r>
      <w:r>
        <w:rPr>
          <w:rFonts w:ascii="Nirmala UI" w:hAnsi="Nirmala UI" w:eastAsia="Nirmala UI" w:cs="Nirmala UI"/>
        </w:rPr>
        <w:t>ପୂରଣଗୁଡ଼ିକ</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ବିପ୍ଲବ।</w:t>
      </w:r>
      <w:r>
        <w:rPr>
          <w:rFonts w:ascii="Times New Roman" w:hAnsi="Times New Roman" w:eastAsia="Times New Roman" w:cs="Times New Roman"/>
        </w:rPr>
        <w:t xml:space="preserve">” </w:t>
      </w:r>
      <w:r>
        <w:rPr>
          <w:rFonts w:ascii="Nirmala UI" w:hAnsi="Nirmala UI" w:eastAsia="Nirmala UI" w:cs="Nirmala UI"/>
        </w:rPr>
        <w:t>ଫ୍ରେଞ୍ଚ</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ସମୟାବଧିରେ</w:t>
      </w:r>
      <w:r>
        <w:rPr>
          <w:rFonts w:ascii="Times New Roman" w:hAnsi="Times New Roman" w:eastAsia="Times New Roman" w:cs="Times New Roman"/>
        </w:rPr>
        <w:t xml:space="preserve"> </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ରୁଷିଆ</w:t>
      </w:r>
      <w:r>
        <w:rPr>
          <w:rFonts w:ascii="Times New Roman" w:hAnsi="Times New Roman" w:eastAsia="Times New Roman" w:cs="Times New Roman"/>
        </w:rPr>
        <w:t xml:space="preserve">, </w:t>
      </w:r>
      <w:r>
        <w:rPr>
          <w:rFonts w:ascii="Nirmala UI" w:hAnsi="Nirmala UI" w:eastAsia="Nirmala UI" w:cs="Nirmala UI"/>
        </w:rPr>
        <w:t>ରୁଷ</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ଫ୍ରେଞ୍ଚ</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ଫ୍ରେଞ୍ଚ</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ଅରାଜକତାରୁ</w:t>
      </w:r>
      <w:r>
        <w:rPr>
          <w:rFonts w:ascii="Times New Roman" w:hAnsi="Times New Roman" w:eastAsia="Times New Roman" w:cs="Times New Roman"/>
        </w:rPr>
        <w:t xml:space="preserve"> </w:t>
      </w: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କମ୍ୟୁନିଜ୍ମ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ପକ୍କପକ୍ୱ</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କମ୍ୟୁନିଜ୍ମ</w:t>
      </w:r>
      <w:r>
        <w:rPr>
          <w:rFonts w:ascii="Times New Roman" w:hAnsi="Times New Roman" w:eastAsia="Times New Roman" w:cs="Times New Roman"/>
        </w:rPr>
        <w:t xml:space="preserve"> </w:t>
      </w:r>
      <w:r>
        <w:rPr>
          <w:rFonts w:ascii="Nirmala UI" w:hAnsi="Nirmala UI" w:eastAsia="Nirmala UI" w:cs="Nirmala UI"/>
        </w:rPr>
        <w:t>ବିପ୍ଲବମାନଙ୍କ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ପ୍ରସାରିତ</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ሲአይኤ</w:t>
      </w:r>
      <w:r>
        <w:rPr>
          <w:rFonts w:ascii="Times New Roman" w:hAnsi="Times New Roman" w:eastAsia="Times New Roman" w:cs="Times New Roman"/>
        </w:rPr>
        <w:t xml:space="preserve"> </w:t>
      </w:r>
      <w:r>
        <w:rPr>
          <w:rFonts w:ascii="Ebrima" w:hAnsi="Ebrima" w:eastAsia="Ebrima" w:cs="Ebrima"/>
        </w:rPr>
        <w:t>መንግሥታዊ</w:t>
      </w:r>
      <w:r>
        <w:rPr>
          <w:rFonts w:ascii="Times New Roman" w:hAnsi="Times New Roman" w:eastAsia="Times New Roman" w:cs="Times New Roman"/>
        </w:rPr>
        <w:t xml:space="preserve"> </w:t>
      </w:r>
      <w:r>
        <w:rPr>
          <w:rFonts w:ascii="Ebrima" w:hAnsi="Ebrima" w:eastAsia="Ebrima" w:cs="Ebrima"/>
        </w:rPr>
        <w:t>ያልሆኑ</w:t>
      </w:r>
      <w:r>
        <w:rPr>
          <w:rFonts w:ascii="Times New Roman" w:hAnsi="Times New Roman" w:eastAsia="Times New Roman" w:cs="Times New Roman"/>
        </w:rPr>
        <w:t xml:space="preserve"> </w:t>
      </w:r>
      <w:r>
        <w:rPr>
          <w:rFonts w:ascii="Ebrima" w:hAnsi="Ebrima" w:eastAsia="Ebrima" w:cs="Ebrima"/>
        </w:rPr>
        <w:t>ተቋማትን</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አገራትን</w:t>
      </w:r>
      <w:r>
        <w:rPr>
          <w:rFonts w:ascii="Times New Roman" w:hAnsi="Times New Roman" w:eastAsia="Times New Roman" w:cs="Times New Roman"/>
        </w:rPr>
        <w:t xml:space="preserve"> </w:t>
      </w:r>
      <w:r>
        <w:rPr>
          <w:rFonts w:ascii="Ebrima" w:hAnsi="Ebrima" w:eastAsia="Ebrima" w:cs="Ebrima"/>
        </w:rPr>
        <w:t>ለመጣል</w:t>
      </w:r>
      <w:r>
        <w:rPr>
          <w:rFonts w:ascii="Times New Roman" w:hAnsi="Times New Roman" w:eastAsia="Times New Roman" w:cs="Times New Roman"/>
        </w:rPr>
        <w:t xml:space="preserve"> </w:t>
      </w:r>
      <w:r>
        <w:rPr>
          <w:rFonts w:ascii="Ebrima" w:hAnsi="Ebrima" w:eastAsia="Ebrima" w:cs="Ebrima"/>
        </w:rPr>
        <w:t>ሠርቷል፤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በተደጋጋሚ</w:t>
      </w:r>
      <w:r>
        <w:rPr>
          <w:rFonts w:ascii="Times New Roman" w:hAnsi="Times New Roman" w:eastAsia="Times New Roman" w:cs="Times New Roman"/>
        </w:rPr>
        <w:t xml:space="preserve"> </w:t>
      </w:r>
      <w:r>
        <w:rPr>
          <w:rFonts w:ascii="Ebrima" w:hAnsi="Ebrima" w:eastAsia="Ebrima" w:cs="Ebrima"/>
        </w:rPr>
        <w:t>የተጠቀሙበት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እቅድ</w:t>
      </w:r>
      <w:r>
        <w:rPr>
          <w:rFonts w:ascii="Times New Roman" w:hAnsi="Times New Roman" w:eastAsia="Times New Roman" w:cs="Times New Roman"/>
        </w:rPr>
        <w:t xml:space="preserve"> “</w:t>
      </w:r>
      <w:r>
        <w:rPr>
          <w:rFonts w:ascii="Ebrima" w:hAnsi="Ebrima" w:eastAsia="Ebrima" w:cs="Ebrima"/>
        </w:rPr>
        <w:t>የቀለም</w:t>
      </w:r>
      <w:r>
        <w:rPr>
          <w:rFonts w:ascii="Times New Roman" w:hAnsi="Times New Roman" w:eastAsia="Times New Roman" w:cs="Times New Roman"/>
        </w:rPr>
        <w:t xml:space="preserve"> </w:t>
      </w:r>
      <w:r>
        <w:rPr>
          <w:rFonts w:ascii="Ebrima" w:hAnsi="Ebrima" w:eastAsia="Ebrima" w:cs="Ebrima"/>
        </w:rPr>
        <w:t>አብዮቶች</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የሚጠራው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የዘንዶ</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ዓለምአቀፋውያንም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የዘንዶ</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የሲአይኤ</w:t>
      </w:r>
      <w:r>
        <w:rPr>
          <w:rFonts w:ascii="Times New Roman" w:hAnsi="Times New Roman" w:eastAsia="Times New Roman" w:cs="Times New Roman"/>
        </w:rPr>
        <w:t xml:space="preserve"> </w:t>
      </w:r>
      <w:r>
        <w:rPr>
          <w:rFonts w:ascii="Ebrima" w:hAnsi="Ebrima" w:eastAsia="Ebrima" w:cs="Ebrima"/>
        </w:rPr>
        <w:t>የቀለም</w:t>
      </w:r>
      <w:r>
        <w:rPr>
          <w:rFonts w:ascii="Times New Roman" w:hAnsi="Times New Roman" w:eastAsia="Times New Roman" w:cs="Times New Roman"/>
        </w:rPr>
        <w:t xml:space="preserve"> </w:t>
      </w:r>
      <w:r>
        <w:rPr>
          <w:rFonts w:ascii="Ebrima" w:hAnsi="Ebrima" w:eastAsia="Ebrima" w:cs="Ebrima"/>
        </w:rPr>
        <w:t>አብዮቶችም</w:t>
      </w:r>
      <w:r>
        <w:rPr>
          <w:rFonts w:ascii="Times New Roman" w:hAnsi="Times New Roman" w:eastAsia="Times New Roman" w:cs="Times New Roman"/>
        </w:rPr>
        <w:t xml:space="preserve"> </w:t>
      </w:r>
      <w:r>
        <w:rPr>
          <w:rFonts w:ascii="Ebrima" w:hAnsi="Ebrima" w:eastAsia="Ebrima" w:cs="Ebrima"/>
        </w:rPr>
        <w:t>የዘንዶ</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መንፈሳዊው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ያላት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የዚያን</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አለው።</w:t>
      </w:r>
    </w:p>
    <w:p>
      <w:pPr>
        <w:pStyle w:val="ArticleBody"/>
        <w:jc w:val="left"/>
      </w:pPr>
      <w:r>
        <w:rPr>
          <w:rFonts w:ascii="Times New Roman" w:hAnsi="Times New Roman" w:eastAsia="Times New Roman" w:cs="Times New Roman"/>
        </w:rPr>
        <w:t>Xumuri sun karaa Napoliyonidhaan bakka bu’a. Warraansi Firaansiin Faransaay akka mootii kibbaa jalqabuuf mallattoo ta’a; Napoliyon immoo xumura isaa mallatteessa. Barreessitoonni seenaa tartiiba adeemsa isa Napoliyon gara Waterloo isaatti geesse adda baasu; kanaanis xumura adeemsifamaa mootii kibbaa hafuuraa isa jalqabaa adda baasu, kunis Baabilonii fi Belshaazaar halkanii tokko keessatti qabamuu irraa adda dha. Vladimir inni jalqabaa mootii kibbaa ammayyaa, Vladimir Lenin, rukutamuu onnee mormaatiin walitti aansuun waggaa lama keessatti du’e. Namoonni tokko tokko akkuma Ptolemy IV gorsitoota isaatiin summii itti kenname jechuun yaadan sana, Joseph Stalin Leninitti summii kenne jechuun yaadu. Xumuri mootii kibbaa ammayyaa, akka Gamtaa Sooviyeetii keessatti bakka buufametti, akkasuma warraansaatiin raawwatame.</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ሞስኮ</w:t>
      </w:r>
      <w:r>
        <w:rPr>
          <w:rFonts w:ascii="Times New Roman" w:hAnsi="Times New Roman" w:eastAsia="Times New Roman" w:cs="Times New Roman"/>
        </w:rPr>
        <w:t xml:space="preserve"> </w:t>
      </w:r>
      <w:r>
        <w:rPr>
          <w:rFonts w:ascii="Ebrima" w:hAnsi="Ebrima" w:eastAsia="Ebrima" w:cs="Ebrima"/>
        </w:rPr>
        <w:t>ዝተኻየደ</w:t>
      </w:r>
      <w:r>
        <w:rPr>
          <w:rFonts w:ascii="Times New Roman" w:hAnsi="Times New Roman" w:eastAsia="Times New Roman" w:cs="Times New Roman"/>
        </w:rPr>
        <w:t xml:space="preserve"> </w:t>
      </w:r>
      <w:r>
        <w:rPr>
          <w:rFonts w:ascii="Ebrima" w:hAnsi="Ebrima" w:eastAsia="Ebrima" w:cs="Ebrima"/>
        </w:rPr>
        <w:t>ተቓውሞ፣</w:t>
      </w:r>
      <w:r>
        <w:rPr>
          <w:rFonts w:ascii="Times New Roman" w:hAnsi="Times New Roman" w:eastAsia="Times New Roman" w:cs="Times New Roman"/>
        </w:rPr>
        <w:t xml:space="preserve"> </w:t>
      </w:r>
      <w:r>
        <w:rPr>
          <w:rFonts w:ascii="Ebrima" w:hAnsi="Ebrima" w:eastAsia="Ebrima" w:cs="Ebrima"/>
        </w:rPr>
        <w:t>ንመጥፋእቲ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USSR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ምስታው</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እዋን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ነሓሰ</w:t>
      </w:r>
      <w:r>
        <w:rPr>
          <w:rFonts w:ascii="Times New Roman" w:hAnsi="Times New Roman" w:eastAsia="Times New Roman" w:cs="Times New Roman"/>
        </w:rPr>
        <w:t xml:space="preserve"> 1991 </w:t>
      </w:r>
      <w:r>
        <w:rPr>
          <w:rFonts w:ascii="Ebrima" w:hAnsi="Ebrima" w:eastAsia="Ebrima" w:cs="Ebrima"/>
        </w:rPr>
        <w:t>ኩፕ</w:t>
      </w:r>
      <w:r>
        <w:rPr>
          <w:rFonts w:ascii="Times New Roman" w:hAnsi="Times New Roman" w:eastAsia="Times New Roman" w:cs="Times New Roman"/>
        </w:rPr>
        <w:t xml:space="preserve"> (19–21 </w:t>
      </w:r>
      <w:r>
        <w:rPr>
          <w:rFonts w:ascii="Ebrima" w:hAnsi="Ebrima" w:eastAsia="Ebrima" w:cs="Ebrima"/>
        </w:rPr>
        <w:t>ነሓሰ</w:t>
      </w:r>
      <w:r>
        <w:rPr>
          <w:rFonts w:ascii="Times New Roman" w:hAnsi="Times New Roman" w:eastAsia="Times New Roman" w:cs="Times New Roman"/>
        </w:rPr>
        <w:t xml:space="preserve"> 1991) </w:t>
      </w:r>
      <w:r>
        <w:rPr>
          <w:rFonts w:ascii="Ebrima" w:hAnsi="Ebrima" w:eastAsia="Ebrima" w:cs="Ebrima"/>
        </w:rPr>
        <w:t>ዝተራእየ</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ህዝባዊ</w:t>
      </w:r>
      <w:r>
        <w:rPr>
          <w:rFonts w:ascii="Times New Roman" w:hAnsi="Times New Roman" w:eastAsia="Times New Roman" w:cs="Times New Roman"/>
        </w:rPr>
        <w:t xml:space="preserve"> </w:t>
      </w:r>
      <w:r>
        <w:rPr>
          <w:rFonts w:ascii="Ebrima" w:hAnsi="Ebrima" w:eastAsia="Ebrima" w:cs="Ebrima"/>
        </w:rPr>
        <w:t>ተቓውሞ</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ብዙሕ</w:t>
      </w:r>
      <w:r>
        <w:rPr>
          <w:rFonts w:ascii="Times New Roman" w:hAnsi="Times New Roman" w:eastAsia="Times New Roman" w:cs="Times New Roman"/>
        </w:rPr>
        <w:t xml:space="preserve"> </w:t>
      </w:r>
      <w:r>
        <w:rPr>
          <w:rFonts w:ascii="Ebrima" w:hAnsi="Ebrima" w:eastAsia="Ebrima" w:cs="Ebrima"/>
        </w:rPr>
        <w:t>ግብሩ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ምክልኻል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ጻዕዳን</w:t>
      </w:r>
      <w:r>
        <w:rPr>
          <w:rFonts w:ascii="Times New Roman" w:hAnsi="Times New Roman" w:eastAsia="Times New Roman" w:cs="Times New Roman"/>
        </w:rPr>
        <w:t xml:space="preserve"> </w:t>
      </w:r>
      <w:r>
        <w:rPr>
          <w:rFonts w:ascii="Ebrima" w:hAnsi="Ebrima" w:eastAsia="Ebrima" w:cs="Ebrima"/>
        </w:rPr>
        <w:t>መሪሕነት</w:t>
      </w:r>
      <w:r>
        <w:rPr>
          <w:rFonts w:ascii="Times New Roman" w:hAnsi="Times New Roman" w:eastAsia="Times New Roman" w:cs="Times New Roman"/>
        </w:rPr>
        <w:t xml:space="preserve"> </w:t>
      </w:r>
      <w:r>
        <w:rPr>
          <w:rFonts w:ascii="Ebrima" w:hAnsi="Ebrima" w:eastAsia="Ebrima" w:cs="Ebrima"/>
        </w:rPr>
        <w:t>ቦሪስ</w:t>
      </w:r>
      <w:r>
        <w:rPr>
          <w:rFonts w:ascii="Times New Roman" w:hAnsi="Times New Roman" w:eastAsia="Times New Roman" w:cs="Times New Roman"/>
        </w:rPr>
        <w:t xml:space="preserve"> </w:t>
      </w:r>
      <w:r>
        <w:rPr>
          <w:rFonts w:ascii="Ebrima" w:hAnsi="Ebrima" w:eastAsia="Ebrima" w:cs="Ebrima"/>
        </w:rPr>
        <w:t>የልትሲንን</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ብቐጥታ</w:t>
      </w:r>
      <w:r>
        <w:rPr>
          <w:rFonts w:ascii="Times New Roman" w:hAnsi="Times New Roman" w:eastAsia="Times New Roman" w:cs="Times New Roman"/>
        </w:rPr>
        <w:t xml:space="preserve"> </w:t>
      </w:r>
      <w:r>
        <w:rPr>
          <w:rFonts w:ascii="Ebrima" w:hAnsi="Ebrima" w:eastAsia="Ebrima" w:cs="Ebrima"/>
        </w:rPr>
        <w:t>ንሶቪየት</w:t>
      </w:r>
      <w:r>
        <w:rPr>
          <w:rFonts w:ascii="Times New Roman" w:hAnsi="Times New Roman" w:eastAsia="Times New Roman" w:cs="Times New Roman"/>
        </w:rPr>
        <w:t xml:space="preserve"> </w:t>
      </w:r>
      <w:r>
        <w:rPr>
          <w:rFonts w:ascii="Ebrima" w:hAnsi="Ebrima" w:eastAsia="Ebrima" w:cs="Ebrima"/>
        </w:rPr>
        <w:t>ጽኑዓት</w:t>
      </w:r>
      <w:r>
        <w:rPr>
          <w:rFonts w:ascii="Times New Roman" w:hAnsi="Times New Roman" w:eastAsia="Times New Roman" w:cs="Times New Roman"/>
        </w:rPr>
        <w:t xml:space="preserve"> </w:t>
      </w:r>
      <w:r>
        <w:rPr>
          <w:rFonts w:ascii="Ebrima" w:hAnsi="Ebrima" w:eastAsia="Ebrima" w:cs="Ebrima"/>
        </w:rPr>
        <w:t>ወገናት</w:t>
      </w:r>
      <w:r>
        <w:rPr>
          <w:rFonts w:ascii="Times New Roman" w:hAnsi="Times New Roman" w:eastAsia="Times New Roman" w:cs="Times New Roman"/>
        </w:rPr>
        <w:t xml:space="preserve"> </w:t>
      </w:r>
      <w:r>
        <w:rPr>
          <w:rFonts w:ascii="Ebrima" w:hAnsi="Ebrima" w:eastAsia="Ebrima" w:cs="Ebrima"/>
        </w:rPr>
        <w:t>ኣዳኸመ፣</w:t>
      </w:r>
      <w:r>
        <w:rPr>
          <w:rFonts w:ascii="Times New Roman" w:hAnsi="Times New Roman" w:eastAsia="Times New Roman" w:cs="Times New Roman"/>
        </w:rPr>
        <w:t xml:space="preserve"> </w:t>
      </w:r>
      <w:r>
        <w:rPr>
          <w:rFonts w:ascii="Ebrima" w:hAnsi="Ebrima" w:eastAsia="Ebrima" w:cs="Ebrima"/>
        </w:rPr>
        <w:t>ድኽመት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ገለጸ፣</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ንውድቀት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USSR </w:t>
      </w:r>
      <w:r>
        <w:rPr>
          <w:rFonts w:ascii="Ebrima" w:hAnsi="Ebrima" w:eastAsia="Ebrima" w:cs="Ebrima"/>
        </w:rPr>
        <w:t>ኣፋጠነ።</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ተቓውሞታት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ሞስኮ</w:t>
      </w:r>
      <w:r>
        <w:rPr>
          <w:rFonts w:ascii="Times New Roman" w:hAnsi="Times New Roman" w:eastAsia="Times New Roman" w:cs="Times New Roman"/>
        </w:rPr>
        <w:t xml:space="preserve"> (</w:t>
      </w:r>
      <w:r>
        <w:rPr>
          <w:rFonts w:ascii="Ebrima" w:hAnsi="Ebrima" w:eastAsia="Ebrima" w:cs="Ebrima"/>
        </w:rPr>
        <w:t>ንኣብነት፣</w:t>
      </w:r>
      <w:r>
        <w:rPr>
          <w:rFonts w:ascii="Times New Roman" w:hAnsi="Times New Roman" w:eastAsia="Times New Roman" w:cs="Times New Roman"/>
        </w:rPr>
        <w:t xml:space="preserve"> 1987–1990)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ባልቲክ</w:t>
      </w:r>
      <w:r>
        <w:rPr>
          <w:rFonts w:ascii="Times New Roman" w:hAnsi="Times New Roman" w:eastAsia="Times New Roman" w:cs="Times New Roman"/>
        </w:rPr>
        <w:t xml:space="preserve"> </w:t>
      </w:r>
      <w:r>
        <w:rPr>
          <w:rFonts w:ascii="Ebrima" w:hAnsi="Ebrima" w:eastAsia="Ebrima" w:cs="Ebrima"/>
        </w:rPr>
        <w:t>ዌይ</w:t>
      </w:r>
      <w:r>
        <w:rPr>
          <w:rFonts w:ascii="Times New Roman" w:hAnsi="Times New Roman" w:eastAsia="Times New Roman" w:cs="Times New Roman"/>
        </w:rPr>
        <w:t xml:space="preserve"> (1989) </w:t>
      </w:r>
      <w:r>
        <w:rPr>
          <w:rFonts w:ascii="Ebrima" w:hAnsi="Ebrima" w:eastAsia="Ebrima" w:cs="Ebrima"/>
        </w:rPr>
        <w:t>ምቕስቓስ</w:t>
      </w:r>
      <w:r>
        <w:rPr>
          <w:rFonts w:ascii="Times New Roman" w:hAnsi="Times New Roman" w:eastAsia="Times New Roman" w:cs="Times New Roman"/>
        </w:rPr>
        <w:t xml:space="preserve"> </w:t>
      </w:r>
      <w:r>
        <w:rPr>
          <w:rFonts w:ascii="Ebrima" w:hAnsi="Ebrima" w:eastAsia="Ebrima" w:cs="Ebrima"/>
        </w:rPr>
        <w:t>እንተሃነጹ፣</w:t>
      </w:r>
      <w:r>
        <w:rPr>
          <w:rFonts w:ascii="Times New Roman" w:hAnsi="Times New Roman" w:eastAsia="Times New Roman" w:cs="Times New Roman"/>
        </w:rPr>
        <w:t xml:space="preserve"> </w:t>
      </w:r>
      <w:r>
        <w:rPr>
          <w:rFonts w:ascii="Ebrima" w:hAnsi="Ebrima" w:eastAsia="Ebrima" w:cs="Ebrima"/>
        </w:rPr>
        <w:t>ተቓውሞታት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ነሓሰ</w:t>
      </w:r>
      <w:r>
        <w:rPr>
          <w:rFonts w:ascii="Times New Roman" w:hAnsi="Times New Roman" w:eastAsia="Times New Roman" w:cs="Times New Roman"/>
        </w:rPr>
        <w:t xml:space="preserve"> 1991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ሞስኮ</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ወሳኒ</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ምልዋጥ</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ነይሮም፣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1991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ምፍራስ</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ሶቪየት</w:t>
      </w:r>
      <w:r>
        <w:rPr>
          <w:rFonts w:ascii="Times New Roman" w:hAnsi="Times New Roman" w:eastAsia="Times New Roman" w:cs="Times New Roman"/>
        </w:rPr>
        <w:t xml:space="preserve"> </w:t>
      </w:r>
      <w:r>
        <w:rPr>
          <w:rFonts w:ascii="Ebrima" w:hAnsi="Ebrima" w:eastAsia="Ebrima" w:cs="Ebrima"/>
        </w:rPr>
        <w:t>ኣምሪሑ።</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ሩስያ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ብኣብዮት</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ብኣብዮት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ይውዳእ።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USSR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ዝኸይድ</w:t>
      </w:r>
      <w:r>
        <w:rPr>
          <w:rFonts w:ascii="Times New Roman" w:hAnsi="Times New Roman" w:eastAsia="Times New Roman" w:cs="Times New Roman"/>
        </w:rPr>
        <w:t xml:space="preserve"> </w:t>
      </w:r>
      <w:r>
        <w:rPr>
          <w:rFonts w:ascii="Ebrima" w:hAnsi="Ebrima" w:eastAsia="Ebrima" w:cs="Ebrima"/>
        </w:rPr>
        <w:t>ምብትታን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ጶሎሚ፣</w:t>
      </w:r>
      <w:r>
        <w:rPr>
          <w:rFonts w:ascii="Times New Roman" w:hAnsi="Times New Roman" w:eastAsia="Times New Roman" w:cs="Times New Roman"/>
        </w:rPr>
        <w:t xml:space="preserve"> </w:t>
      </w:r>
      <w:r>
        <w:rPr>
          <w:rFonts w:ascii="Ebrima" w:hAnsi="Ebrima" w:eastAsia="Ebrima" w:cs="Ebrima"/>
        </w:rPr>
        <w:t>ዑዝያ፣</w:t>
      </w:r>
      <w:r>
        <w:rPr>
          <w:rFonts w:ascii="Times New Roman" w:hAnsi="Times New Roman" w:eastAsia="Times New Roman" w:cs="Times New Roman"/>
        </w:rPr>
        <w:t xml:space="preserve"> </w:t>
      </w:r>
      <w:r>
        <w:rPr>
          <w:rFonts w:ascii="Ebrima" w:hAnsi="Ebrima" w:eastAsia="Ebrima" w:cs="Ebrima"/>
        </w:rPr>
        <w:t>ናፖልዮን</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ሌኒን</w:t>
      </w:r>
      <w:r>
        <w:rPr>
          <w:rFonts w:ascii="Times New Roman" w:hAnsi="Times New Roman" w:eastAsia="Times New Roman" w:cs="Times New Roman"/>
        </w:rPr>
        <w:t xml:space="preserve"> </w:t>
      </w:r>
      <w:r>
        <w:rPr>
          <w:rFonts w:ascii="Ebrima" w:hAnsi="Ebrima" w:eastAsia="Ebrima" w:cs="Ebrima"/>
        </w:rPr>
        <w:t>ዝተራእየ።</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ዝኸይድ</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ኡክሬን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ዝውዳእሉ</w:t>
      </w:r>
      <w:r>
        <w:rPr>
          <w:rFonts w:ascii="Times New Roman" w:hAnsi="Times New Roman" w:eastAsia="Times New Roman" w:cs="Times New Roman"/>
        </w:rPr>
        <w:t xml:space="preserve"> </w:t>
      </w:r>
      <w:r>
        <w:rPr>
          <w:rFonts w:ascii="Ebrima" w:hAnsi="Ebrima" w:eastAsia="Ebrima" w:cs="Ebrima"/>
        </w:rPr>
        <w:t>ቅጽበት</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መወዳእታኡ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ፓኒዩም</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ቁጽጽር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እትወስደሉ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ሓገዝ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ኣሓዛ</w:t>
      </w:r>
      <w:r>
        <w:rPr>
          <w:rFonts w:ascii="Times New Roman" w:hAnsi="Times New Roman" w:eastAsia="Times New Roman" w:cs="Times New Roman"/>
        </w:rPr>
        <w:t xml:space="preserve"> </w:t>
      </w:r>
      <w:r>
        <w:rPr>
          <w:rFonts w:ascii="Ebrima" w:hAnsi="Ebrima" w:eastAsia="Ebrima" w:cs="Ebrima"/>
        </w:rPr>
        <w:t>ትቕበል</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ኣሓዛ</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ዘየሎ</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Mata-duree kana barruu itti aanu keessatti ni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ለምባ ላማffaa</dc:title>
  <dc:subject>Kaʼumsaafi Kufaa fi Kufaatii Mootii Kibbaa</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