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ፓንየም</w:t>
      </w:r>
      <w:r>
        <w:rPr>
          <w:rFonts w:ascii="Arial" w:hAnsi="Arial" w:eastAsia="Arial" w:cs="Arial"/>
        </w:rPr>
        <w:t xml:space="preserve"> - </w:t>
      </w:r>
      <w:r>
        <w:rPr>
          <w:rFonts w:ascii="Ebrima" w:hAnsi="Ebrima" w:eastAsia="Ebrima" w:cs="Ebrima"/>
        </w:rPr>
        <w:t>ቁጽሪ</w:t>
      </w:r>
      <w:r>
        <w:rPr>
          <w:rFonts w:ascii="Arial" w:hAnsi="Arial" w:eastAsia="Arial" w:cs="Arial"/>
        </w:rPr>
        <w:t xml:space="preserve"> </w:t>
      </w:r>
      <w:r>
        <w:rPr>
          <w:rFonts w:ascii="Ebrima" w:hAnsi="Ebrima" w:eastAsia="Ebrima" w:cs="Ebrima"/>
        </w:rPr>
        <w:t>ሦስት</w:t>
      </w:r>
    </w:p>
    <w:p>
      <w:pPr>
        <w:pStyle w:val="ArticleSubtitle"/>
        <w:jc w:val="left"/>
      </w:pPr>
      <w:r>
        <w:rPr>
          <w:rFonts w:ascii="Arial" w:hAnsi="Arial" w:eastAsia="Arial" w:cs="Arial"/>
        </w:rPr>
        <w:t>Mul’ata fi Yeroo Murtaa’e: Walbira Qabinsa Raajii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Fakkeenyi dubartoota kudhananii seenaa dhibba afurtamii afur kuma keessaa jecha-jechaan irra deebi’amee mul’ata. Habaquuq boqonnaa lama keessatti, mul’anni inni dhuma irratti dubbatu yeroo agarsiisuun, garaa fakkeenya sanaa ifatti kaa’a.</w:t>
      </w:r>
    </w:p>
    <w:p>
      <w:pPr>
        <w:pStyle w:val="ArticleScripture"/>
        <w:jc w:val="left"/>
      </w:pPr>
      <w:r>
        <w:rPr>
          <w:rFonts w:ascii="Times New Roman" w:hAnsi="Times New Roman" w:eastAsia="Times New Roman" w:cs="Times New Roman"/>
        </w:rPr>
        <w:t>Ani eegumsa koo irra nan dhaabata, masaraa eeggumsaa irrattis of nan dhaaba; inni natti maal akka dubbatu, yommuu ani sirreeffamutti immoo maal akka deebisu nan eega. Waaqayyos na deebisee akkana naan jedhe: Mul’ata sana barreessi, gabatee irratti ifatti godhi; inni isa dubbisu akka fiiguuf. Mul’anni sun yeroo murtaa’eef amma iyyuu jira; dhuma irrattis ni dubbata, hin sobus; yoo ture iyyuu isa eegi; inni dhugumaan ni dhufaatii, hin turu. Kunoo, lubbuun isaa kan of keessaa ol kaafamte isa keessatti sirrii miti; namni qajeelaan garuu amantii isaatiin ni jiraata. Habakkuk 2:1–4.</w:t>
      </w:r>
    </w:p>
    <w:p>
      <w:pPr>
        <w:pStyle w:val="ArticleBody"/>
        <w:jc w:val="left"/>
      </w:pPr>
      <w:r>
        <w:rPr>
          <w:rFonts w:ascii="Times New Roman" w:hAnsi="Times New Roman" w:eastAsia="Times New Roman" w:cs="Times New Roman"/>
        </w:rPr>
        <w:t>Daani’el boqonnaa kudha tokko lakkoofsa digdamii torban immoo “yeroo murteeffame” sana ni ibsa.</w:t>
      </w:r>
    </w:p>
    <w:p>
      <w:pPr>
        <w:pStyle w:val="ArticleScripture"/>
        <w:jc w:val="left"/>
      </w:pPr>
      <w:r>
        <w:rPr>
          <w:rFonts w:ascii="Times New Roman" w:hAnsi="Times New Roman" w:eastAsia="Times New Roman" w:cs="Times New Roman"/>
        </w:rPr>
        <w:t>Mootummoonni mootota kanaa lamaanis hammina hojjechuuf ta’u; isaanis maaddii tokko irratti soba dubbatu; garuu kun hin milkaa’u; sababiin isaas dhumni amma iyyuu yeroo murteeffametti ta’a. Daani’el 11:27.</w:t>
      </w:r>
    </w:p>
    <w:p>
      <w:pPr>
        <w:pStyle w:val="ArticleBody"/>
        <w:jc w:val="left"/>
      </w:pPr>
      <w:r>
        <w:rPr>
          <w:rFonts w:ascii="Times New Roman" w:hAnsi="Times New Roman" w:eastAsia="Times New Roman" w:cs="Times New Roman"/>
        </w:rPr>
        <w:t>“</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 xml:space="preserve"> </w:t>
      </w:r>
      <w:r>
        <w:rPr>
          <w:rFonts w:ascii="Nirmala UI" w:hAnsi="Nirmala UI" w:eastAsia="Nirmala UI" w:cs="Nirmala UI"/>
        </w:rPr>
        <w:t>ଅନର୍ଥ</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ଉଦ୍ଦିଷ୍ଟ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ମେଜ</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ପଥଚିହ୍ନକୁ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ଆମେରିକାରେ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ମେଜ</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ସାକ୍ଷାତ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ହୋଇଯାଏ।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ବିଶ୍ୱାସଯୋଗ୍ୟମାନଙ୍କୁ</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କୁହାଯାଇଛି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କୁହାଯାଇଛି।</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ହୋଇନଥାନ୍ତା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କରିପାରନ୍ତେ</w:t>
      </w:r>
      <w:r>
        <w:rPr>
          <w:rFonts w:ascii="Times New Roman" w:hAnsi="Times New Roman" w:eastAsia="Times New Roman" w:cs="Times New Roman"/>
        </w:rPr>
        <w:t xml:space="preserve"> </w:t>
      </w:r>
      <w:r>
        <w:rPr>
          <w:rFonts w:ascii="Nirmala UI" w:hAnsi="Nirmala UI" w:eastAsia="Nirmala UI" w:cs="Nirmala UI"/>
        </w:rPr>
        <w:t>ନାହିଁ।</w:t>
      </w:r>
    </w:p>
    <w:p>
      <w:pPr>
        <w:pStyle w:val="ArticleBody"/>
        <w:jc w:val="left"/>
      </w:pPr>
      <w:r>
        <w:rPr>
          <w:rFonts w:ascii="Nirmala UI" w:hAnsi="Nirmala UI" w:eastAsia="Nirmala UI" w:cs="Nirmala UI"/>
        </w:rPr>
        <w:t>ଯିରେମିୟ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Yaa Gooftaa, ati ni beeka; na yaadadhu, na ilaali, warra na ariʼatan irrattis haaloo baʼiif; obsa keetiin na hin balleessin; akka ani maqaa kee irratti arrabsoof saaxilame beekii. Dubbiin kee argame, anis isa nyaadhe; dubbiin kees gammachuu fi hojii guddaa garaa koo naaf taʼe; ani maqaa keetiin waamameeraatii, yaa Gooftaa Waaqa maccaa. Ani walgaʼii warra qoosan keessa hin teenye, hin gammadinis; harka kee irraa kan kaʼe kophaa koo taaʼe; ati dheekkamsaan na guutteertaatii. Maaliif dhukkubni koo yeroo hundumaa taʼa, madaan koos fayyuu dida, kan hin fayyine taʼa? Ati anatti akka nama sobuutti, akka bishaan goguuttis naaf taataa ree? Kanaaf Gooftaan akkana jedhu, Yoo ati deebiʼte, ani si deebisee nan dhaaba; atis fuula koo dura ni dhaabbatta; yoo ati waan gatii guddaa qabu waan xuraaʼaa keessaa baafte, akka afaan koo ni taata; isaan gara kee haa deebiʼan; ati garuu gara isaanii hin deebiʼin. Anis saba kanaaf dallaa sibiila diimaa dallansuu qabu si nan taasisa; isaan si lolu, garuu si hin moʼan; ani si fayyisuu fi si oolchuuf si wajjin jiraatii, jedha Gooftaan. Harka hamootaa keessaa si nan baasa, harka sodaachisotaa keessaas si nan fura. Ermiyaas 15:15–21.</w:t>
      </w:r>
    </w:p>
    <w:p>
      <w:pPr>
        <w:pStyle w:val="ArticleBody"/>
        <w:jc w:val="left"/>
      </w:pPr>
      <w:r>
        <w:rPr>
          <w:rFonts w:ascii="Times New Roman" w:hAnsi="Times New Roman" w:eastAsia="Times New Roman" w:cs="Times New Roman"/>
        </w:rPr>
        <w:t>Seerri Sanbataa Ameerikaa keessatti bakka mallattoo “yaadachuu” itti mallatteeffamtu dha. Achitti Sanbanni yeroo hundumaa yaadatamuu qabu dhimma qormaata isa dhumaa ta’a. Achittis sagaagaltuun Xiiros, kan dagatamtee turte, ni yaadatamti. Achittis Waaqayyo cubbuuwwan Baabilon ni yaadata, murtii dachaa isheedhaafis ni kenna.</w:t>
      </w:r>
    </w:p>
    <w:p>
      <w:pPr>
        <w:pStyle w:val="ArticleBody"/>
        <w:jc w:val="left"/>
      </w:pP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ምልክቱ</w:t>
      </w:r>
      <w:r>
        <w:rPr>
          <w:rFonts w:ascii="Times New Roman" w:hAnsi="Times New Roman" w:eastAsia="Times New Roman" w:cs="Times New Roman"/>
        </w:rPr>
        <w:t xml:space="preserve"> </w:t>
      </w:r>
      <w:r>
        <w:rPr>
          <w:rFonts w:ascii="Ebrima" w:hAnsi="Ebrima" w:eastAsia="Ebrima" w:cs="Ebrima"/>
        </w:rPr>
        <w:t>ንግግር</w:t>
      </w:r>
      <w:r>
        <w:rPr>
          <w:rFonts w:ascii="Times New Roman" w:hAnsi="Times New Roman" w:eastAsia="Times New Roman" w:cs="Times New Roman"/>
        </w:rPr>
        <w:t xml:space="preserve"> </w:t>
      </w:r>
      <w:r>
        <w:rPr>
          <w:rFonts w:ascii="Ebrima" w:hAnsi="Ebrima" w:eastAsia="Ebrima" w:cs="Ebrima"/>
        </w:rPr>
        <w:t>የሚገኝበት</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አውሬው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ዘንዶ</w:t>
      </w:r>
      <w:r>
        <w:rPr>
          <w:rFonts w:ascii="Times New Roman" w:hAnsi="Times New Roman" w:eastAsia="Times New Roman" w:cs="Times New Roman"/>
        </w:rPr>
        <w:t xml:space="preserve"> “</w:t>
      </w:r>
      <w:r>
        <w:rPr>
          <w:rFonts w:ascii="Ebrima" w:hAnsi="Ebrima" w:eastAsia="Ebrima" w:cs="Ebrima"/>
        </w:rPr>
        <w:t>ይናገራልና።</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በበለዓም</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ያለችው</w:t>
      </w:r>
      <w:r>
        <w:rPr>
          <w:rFonts w:ascii="Times New Roman" w:hAnsi="Times New Roman" w:eastAsia="Times New Roman" w:cs="Times New Roman"/>
        </w:rPr>
        <w:t xml:space="preserve"> </w:t>
      </w:r>
      <w:r>
        <w:rPr>
          <w:rFonts w:ascii="Ebrima" w:hAnsi="Ebrima" w:eastAsia="Ebrima" w:cs="Ebrima"/>
        </w:rPr>
        <w:t>አህያ</w:t>
      </w:r>
      <w:r>
        <w:rPr>
          <w:rFonts w:ascii="Times New Roman" w:hAnsi="Times New Roman" w:eastAsia="Times New Roman" w:cs="Times New Roman"/>
        </w:rPr>
        <w:t xml:space="preserve"> “</w:t>
      </w:r>
      <w:r>
        <w:rPr>
          <w:rFonts w:ascii="Ebrima" w:hAnsi="Ebrima" w:eastAsia="Ebrima" w:cs="Ebrima"/>
        </w:rPr>
        <w:t>ትናገራለች።</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መጥምቅ</w:t>
      </w:r>
      <w:r>
        <w:rPr>
          <w:rFonts w:ascii="Times New Roman" w:hAnsi="Times New Roman" w:eastAsia="Times New Roman" w:cs="Times New Roman"/>
        </w:rPr>
        <w:t xml:space="preserve"> </w:t>
      </w:r>
      <w:r>
        <w:rPr>
          <w:rFonts w:ascii="Ebrima" w:hAnsi="Ebrima" w:eastAsia="Ebrima" w:cs="Ebrima"/>
        </w:rPr>
        <w:t>በሚወለድበት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በመለኮት</w:t>
      </w:r>
      <w:r>
        <w:rPr>
          <w:rFonts w:ascii="Times New Roman" w:hAnsi="Times New Roman" w:eastAsia="Times New Roman" w:cs="Times New Roman"/>
        </w:rPr>
        <w:t xml:space="preserve"> </w:t>
      </w:r>
      <w:r>
        <w:rPr>
          <w:rFonts w:ascii="Ebrima" w:hAnsi="Ebrima" w:eastAsia="Ebrima" w:cs="Ebrima"/>
        </w:rPr>
        <w:t>እንዳይናገር</w:t>
      </w:r>
      <w:r>
        <w:rPr>
          <w:rFonts w:ascii="Times New Roman" w:hAnsi="Times New Roman" w:eastAsia="Times New Roman" w:cs="Times New Roman"/>
        </w:rPr>
        <w:t xml:space="preserve"> </w:t>
      </w:r>
      <w:r>
        <w:rPr>
          <w:rFonts w:ascii="Ebrima" w:hAnsi="Ebrima" w:eastAsia="Ebrima" w:cs="Ebrima"/>
        </w:rPr>
        <w:t>የተከለከለው</w:t>
      </w:r>
      <w:r>
        <w:rPr>
          <w:rFonts w:ascii="Times New Roman" w:hAnsi="Times New Roman" w:eastAsia="Times New Roman" w:cs="Times New Roman"/>
        </w:rPr>
        <w:t xml:space="preserve"> </w:t>
      </w:r>
      <w:r>
        <w:rPr>
          <w:rFonts w:ascii="Ebrima" w:hAnsi="Ebrima" w:eastAsia="Ebrima" w:cs="Ebrima"/>
        </w:rPr>
        <w:t>አባቱ</w:t>
      </w:r>
      <w:r>
        <w:rPr>
          <w:rFonts w:ascii="Times New Roman" w:hAnsi="Times New Roman" w:eastAsia="Times New Roman" w:cs="Times New Roman"/>
        </w:rPr>
        <w:t xml:space="preserve"> </w:t>
      </w:r>
      <w:r>
        <w:rPr>
          <w:rFonts w:ascii="Ebrima" w:hAnsi="Ebrima" w:eastAsia="Ebrima" w:cs="Ebrima"/>
        </w:rPr>
        <w:t>ዘካርያስ</w:t>
      </w:r>
      <w:r>
        <w:rPr>
          <w:rFonts w:ascii="Times New Roman" w:hAnsi="Times New Roman" w:eastAsia="Times New Roman" w:cs="Times New Roman"/>
        </w:rPr>
        <w:t xml:space="preserve"> “</w:t>
      </w:r>
      <w:r>
        <w:rPr>
          <w:rFonts w:ascii="Ebrima" w:hAnsi="Ebrima" w:eastAsia="Ebrima" w:cs="Ebrima"/>
        </w:rPr>
        <w:t>ይናገራል።</w:t>
      </w:r>
      <w:r>
        <w:rPr>
          <w:rFonts w:ascii="Times New Roman" w:hAnsi="Times New Roman" w:eastAsia="Times New Roman" w:cs="Times New Roman"/>
        </w:rPr>
        <w:t>”</w:t>
      </w:r>
    </w:p>
    <w:p>
      <w:pPr>
        <w:pStyle w:val="ArticleScripture"/>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በምንታይ</w:t>
      </w:r>
      <w:r>
        <w:rPr>
          <w:rFonts w:ascii="Times New Roman" w:hAnsi="Times New Roman" w:eastAsia="Times New Roman" w:cs="Times New Roman"/>
        </w:rPr>
        <w:t xml:space="preserve"> </w:t>
      </w:r>
      <w:r>
        <w:rPr>
          <w:rFonts w:ascii="Ebrima" w:hAnsi="Ebrima" w:eastAsia="Ebrima" w:cs="Ebrima"/>
        </w:rPr>
        <w:t>ኮይኑ፡</w:t>
      </w:r>
      <w:r>
        <w:rPr>
          <w:rFonts w:ascii="Times New Roman" w:hAnsi="Times New Roman" w:eastAsia="Times New Roman" w:cs="Times New Roman"/>
        </w:rPr>
        <w:t xml:space="preserve"> </w:t>
      </w:r>
      <w:r>
        <w:rPr>
          <w:rFonts w:ascii="Ebrima" w:hAnsi="Ebrima" w:eastAsia="Ebrima" w:cs="Ebrima"/>
        </w:rPr>
        <w:t>ብሳምንቲ</w:t>
      </w:r>
      <w:r>
        <w:rPr>
          <w:rFonts w:ascii="Times New Roman" w:hAnsi="Times New Roman" w:eastAsia="Times New Roman" w:cs="Times New Roman"/>
        </w:rPr>
        <w:t xml:space="preserve"> </w:t>
      </w:r>
      <w:r>
        <w:rPr>
          <w:rFonts w:ascii="Ebrima" w:hAnsi="Ebrima" w:eastAsia="Ebrima" w:cs="Ebrima"/>
        </w:rPr>
        <w:t>ሸሞንተይ</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ሕፃን</w:t>
      </w:r>
      <w:r>
        <w:rPr>
          <w:rFonts w:ascii="Times New Roman" w:hAnsi="Times New Roman" w:eastAsia="Times New Roman" w:cs="Times New Roman"/>
        </w:rPr>
        <w:t xml:space="preserve"> </w:t>
      </w:r>
      <w:r>
        <w:rPr>
          <w:rFonts w:ascii="Ebrima" w:hAnsi="Ebrima" w:eastAsia="Ebrima" w:cs="Ebrima"/>
        </w:rPr>
        <w:t>ክገዝሩዎ</w:t>
      </w:r>
      <w:r>
        <w:rPr>
          <w:rFonts w:ascii="Times New Roman" w:hAnsi="Times New Roman" w:eastAsia="Times New Roman" w:cs="Times New Roman"/>
        </w:rPr>
        <w:t xml:space="preserve"> </w:t>
      </w:r>
      <w:r>
        <w:rPr>
          <w:rFonts w:ascii="Ebrima" w:hAnsi="Ebrima" w:eastAsia="Ebrima" w:cs="Ebrima"/>
        </w:rPr>
        <w:t>መጹ፤</w:t>
      </w:r>
      <w:r>
        <w:rPr>
          <w:rFonts w:ascii="Times New Roman" w:hAnsi="Times New Roman" w:eastAsia="Times New Roman" w:cs="Times New Roman"/>
        </w:rPr>
        <w:t xml:space="preserve"> </w:t>
      </w:r>
      <w:r>
        <w:rPr>
          <w:rFonts w:ascii="Ebrima" w:hAnsi="Ebrima" w:eastAsia="Ebrima" w:cs="Ebrima"/>
        </w:rPr>
        <w:t>ብስም</w:t>
      </w:r>
      <w:r>
        <w:rPr>
          <w:rFonts w:ascii="Times New Roman" w:hAnsi="Times New Roman" w:eastAsia="Times New Roman" w:cs="Times New Roman"/>
        </w:rPr>
        <w:t xml:space="preserve"> </w:t>
      </w:r>
      <w:r>
        <w:rPr>
          <w:rFonts w:ascii="Ebrima" w:hAnsi="Ebrima" w:eastAsia="Ebrima" w:cs="Ebrima"/>
        </w:rPr>
        <w:t>ኣቦኡ</w:t>
      </w:r>
      <w:r>
        <w:rPr>
          <w:rFonts w:ascii="Times New Roman" w:hAnsi="Times New Roman" w:eastAsia="Times New Roman" w:cs="Times New Roman"/>
        </w:rPr>
        <w:t xml:space="preserve"> </w:t>
      </w:r>
      <w:r>
        <w:rPr>
          <w:rFonts w:ascii="Ebrima" w:hAnsi="Ebrima" w:eastAsia="Ebrima" w:cs="Ebrima"/>
        </w:rPr>
        <w:t>ዘካርያስ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ክሰምዩዎ</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ኣዲኡ</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መሊሳ</w:t>
      </w:r>
      <w:r>
        <w:rPr>
          <w:rFonts w:ascii="Times New Roman" w:hAnsi="Times New Roman" w:eastAsia="Times New Roman" w:cs="Times New Roman"/>
        </w:rPr>
        <w:t xml:space="preserve"> </w:t>
      </w:r>
      <w:r>
        <w:rPr>
          <w:rFonts w:ascii="Ebrima" w:hAnsi="Ebrima" w:eastAsia="Ebrima" w:cs="Ebrima"/>
        </w:rPr>
        <w:t>ከምዚ</w:t>
      </w:r>
      <w:r>
        <w:rPr>
          <w:rFonts w:ascii="Times New Roman" w:hAnsi="Times New Roman" w:eastAsia="Times New Roman" w:cs="Times New Roman"/>
        </w:rPr>
        <w:t xml:space="preserve"> </w:t>
      </w:r>
      <w:r>
        <w:rPr>
          <w:rFonts w:ascii="Ebrima" w:hAnsi="Ebrima" w:eastAsia="Ebrima" w:cs="Ebrima"/>
        </w:rPr>
        <w:t>በለት፡</w:t>
      </w:r>
      <w:r>
        <w:rPr>
          <w:rFonts w:ascii="Times New Roman" w:hAnsi="Times New Roman" w:eastAsia="Times New Roman" w:cs="Times New Roman"/>
        </w:rPr>
        <w:t xml:space="preserve"> </w:t>
      </w:r>
      <w:r>
        <w:rPr>
          <w:rFonts w:ascii="Ebrima" w:hAnsi="Ebrima" w:eastAsia="Ebrima" w:cs="Ebrima"/>
        </w:rPr>
        <w:t>ኣይፋልን፤</w:t>
      </w:r>
      <w:r>
        <w:rPr>
          <w:rFonts w:ascii="Times New Roman" w:hAnsi="Times New Roman" w:eastAsia="Times New Roman" w:cs="Times New Roman"/>
        </w:rPr>
        <w:t xml:space="preserve"> </w:t>
      </w:r>
      <w:r>
        <w:rPr>
          <w:rFonts w:ascii="Ebrima" w:hAnsi="Ebrima" w:eastAsia="Ebrima" w:cs="Ebrima"/>
        </w:rPr>
        <w:t>ስሙስ</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ኪኸውን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ኣዝማድኪ</w:t>
      </w:r>
      <w:r>
        <w:rPr>
          <w:rFonts w:ascii="Times New Roman" w:hAnsi="Times New Roman" w:eastAsia="Times New Roman" w:cs="Times New Roman"/>
        </w:rPr>
        <w:t xml:space="preserve"> </w:t>
      </w:r>
      <w:r>
        <w:rPr>
          <w:rFonts w:ascii="Ebrima" w:hAnsi="Ebrima" w:eastAsia="Ebrima" w:cs="Ebrima"/>
        </w:rPr>
        <w:t>ብዚ</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ዝተሰምየ</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የልቦን፡</w:t>
      </w:r>
      <w:r>
        <w:rPr>
          <w:rFonts w:ascii="Times New Roman" w:hAnsi="Times New Roman" w:eastAsia="Times New Roman" w:cs="Times New Roman"/>
        </w:rPr>
        <w:t xml:space="preserve"> </w:t>
      </w:r>
      <w:r>
        <w:rPr>
          <w:rFonts w:ascii="Ebrima" w:hAnsi="Ebrima" w:eastAsia="Ebrima" w:cs="Ebrima"/>
        </w:rPr>
        <w:t>በልዋ።</w:t>
      </w:r>
      <w:r>
        <w:rPr>
          <w:rFonts w:ascii="Times New Roman" w:hAnsi="Times New Roman" w:eastAsia="Times New Roman" w:cs="Times New Roman"/>
        </w:rPr>
        <w:t xml:space="preserve"> </w:t>
      </w:r>
      <w:r>
        <w:rPr>
          <w:rFonts w:ascii="Ebrima" w:hAnsi="Ebrima" w:eastAsia="Ebrima" w:cs="Ebrima"/>
        </w:rPr>
        <w:t>ንኣቦኡ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ከመይ</w:t>
      </w:r>
      <w:r>
        <w:rPr>
          <w:rFonts w:ascii="Times New Roman" w:hAnsi="Times New Roman" w:eastAsia="Times New Roman" w:cs="Times New Roman"/>
        </w:rPr>
        <w:t xml:space="preserve"> </w:t>
      </w:r>
      <w:r>
        <w:rPr>
          <w:rFonts w:ascii="Ebrima" w:hAnsi="Ebrima" w:eastAsia="Ebrima" w:cs="Ebrima"/>
        </w:rPr>
        <w:t>ክሰምዮ</w:t>
      </w:r>
      <w:r>
        <w:rPr>
          <w:rFonts w:ascii="Times New Roman" w:hAnsi="Times New Roman" w:eastAsia="Times New Roman" w:cs="Times New Roman"/>
        </w:rPr>
        <w:t xml:space="preserve"> </w:t>
      </w:r>
      <w:r>
        <w:rPr>
          <w:rFonts w:ascii="Ebrima" w:hAnsi="Ebrima" w:eastAsia="Ebrima" w:cs="Ebrima"/>
        </w:rPr>
        <w:t>ኸም</w:t>
      </w:r>
      <w:r>
        <w:rPr>
          <w:rFonts w:ascii="Times New Roman" w:hAnsi="Times New Roman" w:eastAsia="Times New Roman" w:cs="Times New Roman"/>
        </w:rPr>
        <w:t xml:space="preserve"> </w:t>
      </w:r>
      <w:r>
        <w:rPr>
          <w:rFonts w:ascii="Ebrima" w:hAnsi="Ebrima" w:eastAsia="Ebrima" w:cs="Ebrima"/>
        </w:rPr>
        <w:t>ዝደሊ</w:t>
      </w:r>
      <w:r>
        <w:rPr>
          <w:rFonts w:ascii="Times New Roman" w:hAnsi="Times New Roman" w:eastAsia="Times New Roman" w:cs="Times New Roman"/>
        </w:rPr>
        <w:t xml:space="preserve"> </w:t>
      </w:r>
      <w:r>
        <w:rPr>
          <w:rFonts w:ascii="Ebrima" w:hAnsi="Ebrima" w:eastAsia="Ebrima" w:cs="Ebrima"/>
        </w:rPr>
        <w:t>ብምልክት</w:t>
      </w:r>
      <w:r>
        <w:rPr>
          <w:rFonts w:ascii="Times New Roman" w:hAnsi="Times New Roman" w:eastAsia="Times New Roman" w:cs="Times New Roman"/>
        </w:rPr>
        <w:t xml:space="preserve"> </w:t>
      </w:r>
      <w:r>
        <w:rPr>
          <w:rFonts w:ascii="Ebrima" w:hAnsi="Ebrima" w:eastAsia="Ebrima" w:cs="Ebrima"/>
        </w:rPr>
        <w:t>ሓተቱዎ።</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ጽላት</w:t>
      </w:r>
      <w:r>
        <w:rPr>
          <w:rFonts w:ascii="Times New Roman" w:hAnsi="Times New Roman" w:eastAsia="Times New Roman" w:cs="Times New Roman"/>
        </w:rPr>
        <w:t xml:space="preserve"> </w:t>
      </w:r>
      <w:r>
        <w:rPr>
          <w:rFonts w:ascii="Ebrima" w:hAnsi="Ebrima" w:eastAsia="Ebrima" w:cs="Ebrima"/>
        </w:rPr>
        <w:t>ጽሕፈት</w:t>
      </w:r>
      <w:r>
        <w:rPr>
          <w:rFonts w:ascii="Times New Roman" w:hAnsi="Times New Roman" w:eastAsia="Times New Roman" w:cs="Times New Roman"/>
        </w:rPr>
        <w:t xml:space="preserve"> </w:t>
      </w:r>
      <w:r>
        <w:rPr>
          <w:rFonts w:ascii="Ebrima" w:hAnsi="Ebrima" w:eastAsia="Ebrima" w:cs="Ebrima"/>
        </w:rPr>
        <w:t>ሓቲቱ፡</w:t>
      </w:r>
      <w:r>
        <w:rPr>
          <w:rFonts w:ascii="Times New Roman" w:hAnsi="Times New Roman" w:eastAsia="Times New Roman" w:cs="Times New Roman"/>
        </w:rPr>
        <w:t xml:space="preserve"> </w:t>
      </w:r>
      <w:r>
        <w:rPr>
          <w:rFonts w:ascii="Ebrima" w:hAnsi="Ebrima" w:eastAsia="Ebrima" w:cs="Ebrima"/>
        </w:rPr>
        <w:t>ከምዚ</w:t>
      </w:r>
      <w:r>
        <w:rPr>
          <w:rFonts w:ascii="Times New Roman" w:hAnsi="Times New Roman" w:eastAsia="Times New Roman" w:cs="Times New Roman"/>
        </w:rPr>
        <w:t xml:space="preserve"> </w:t>
      </w:r>
      <w:r>
        <w:rPr>
          <w:rFonts w:ascii="Ebrima" w:hAnsi="Ebrima" w:eastAsia="Ebrima" w:cs="Ebrima"/>
        </w:rPr>
        <w:t>ኢሉ</w:t>
      </w:r>
      <w:r>
        <w:rPr>
          <w:rFonts w:ascii="Times New Roman" w:hAnsi="Times New Roman" w:eastAsia="Times New Roman" w:cs="Times New Roman"/>
        </w:rPr>
        <w:t xml:space="preserve"> </w:t>
      </w:r>
      <w:r>
        <w:rPr>
          <w:rFonts w:ascii="Ebrima" w:hAnsi="Ebrima" w:eastAsia="Ebrima" w:cs="Ebrima"/>
        </w:rPr>
        <w:t>ጸሓፈ፡</w:t>
      </w:r>
      <w:r>
        <w:rPr>
          <w:rFonts w:ascii="Times New Roman" w:hAnsi="Times New Roman" w:eastAsia="Times New Roman" w:cs="Times New Roman"/>
        </w:rPr>
        <w:t xml:space="preserve"> </w:t>
      </w:r>
      <w:r>
        <w:rPr>
          <w:rFonts w:ascii="Ebrima" w:hAnsi="Ebrima" w:eastAsia="Ebrima" w:cs="Ebrima"/>
        </w:rPr>
        <w:t>ስሙ</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ኩላቶም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ተደነቑ።</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ንኡ</w:t>
      </w:r>
      <w:r>
        <w:rPr>
          <w:rFonts w:ascii="Times New Roman" w:hAnsi="Times New Roman" w:eastAsia="Times New Roman" w:cs="Times New Roman"/>
        </w:rPr>
        <w:t xml:space="preserve"> </w:t>
      </w:r>
      <w:r>
        <w:rPr>
          <w:rFonts w:ascii="Ebrima" w:hAnsi="Ebrima" w:eastAsia="Ebrima" w:cs="Ebrima"/>
        </w:rPr>
        <w:t>ኣፉ</w:t>
      </w:r>
      <w:r>
        <w:rPr>
          <w:rFonts w:ascii="Times New Roman" w:hAnsi="Times New Roman" w:eastAsia="Times New Roman" w:cs="Times New Roman"/>
        </w:rPr>
        <w:t xml:space="preserve"> </w:t>
      </w:r>
      <w:r>
        <w:rPr>
          <w:rFonts w:ascii="Ebrima" w:hAnsi="Ebrima" w:eastAsia="Ebrima" w:cs="Ebrima"/>
        </w:rPr>
        <w:t>ብኡብኡ</w:t>
      </w:r>
      <w:r>
        <w:rPr>
          <w:rFonts w:ascii="Times New Roman" w:hAnsi="Times New Roman" w:eastAsia="Times New Roman" w:cs="Times New Roman"/>
        </w:rPr>
        <w:t xml:space="preserve"> </w:t>
      </w:r>
      <w:r>
        <w:rPr>
          <w:rFonts w:ascii="Ebrima" w:hAnsi="Ebrima" w:eastAsia="Ebrima" w:cs="Ebrima"/>
        </w:rPr>
        <w:t>ተኸፍተሉ፡</w:t>
      </w:r>
      <w:r>
        <w:rPr>
          <w:rFonts w:ascii="Times New Roman" w:hAnsi="Times New Roman" w:eastAsia="Times New Roman" w:cs="Times New Roman"/>
        </w:rPr>
        <w:t xml:space="preserve"> </w:t>
      </w:r>
      <w:r>
        <w:rPr>
          <w:rFonts w:ascii="Ebrima" w:hAnsi="Ebrima" w:eastAsia="Ebrima" w:cs="Ebrima"/>
        </w:rPr>
        <w:t>ልሳኑውን</w:t>
      </w:r>
      <w:r>
        <w:rPr>
          <w:rFonts w:ascii="Times New Roman" w:hAnsi="Times New Roman" w:eastAsia="Times New Roman" w:cs="Times New Roman"/>
        </w:rPr>
        <w:t xml:space="preserve"> </w:t>
      </w:r>
      <w:r>
        <w:rPr>
          <w:rFonts w:ascii="Ebrima" w:hAnsi="Ebrima" w:eastAsia="Ebrima" w:cs="Ebrima"/>
        </w:rPr>
        <w:t>ተፈትሐ፤</w:t>
      </w:r>
      <w:r>
        <w:rPr>
          <w:rFonts w:ascii="Times New Roman" w:hAnsi="Times New Roman" w:eastAsia="Times New Roman" w:cs="Times New Roman"/>
        </w:rPr>
        <w:t xml:space="preserve"> </w:t>
      </w:r>
      <w:r>
        <w:rPr>
          <w:rFonts w:ascii="Ebrima" w:hAnsi="Ebrima" w:eastAsia="Ebrima" w:cs="Ebrima"/>
        </w:rPr>
        <w:t>ተዛረበ</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ንኣምላኽ</w:t>
      </w:r>
      <w:r>
        <w:rPr>
          <w:rFonts w:ascii="Times New Roman" w:hAnsi="Times New Roman" w:eastAsia="Times New Roman" w:cs="Times New Roman"/>
        </w:rPr>
        <w:t xml:space="preserve"> </w:t>
      </w:r>
      <w:r>
        <w:rPr>
          <w:rFonts w:ascii="Ebrima" w:hAnsi="Ebrima" w:eastAsia="Ebrima" w:cs="Ebrima"/>
        </w:rPr>
        <w:t>ኣመስገነ።</w:t>
      </w:r>
      <w:r>
        <w:rPr>
          <w:rFonts w:ascii="Times New Roman" w:hAnsi="Times New Roman" w:eastAsia="Times New Roman" w:cs="Times New Roman"/>
        </w:rPr>
        <w:t xml:space="preserve"> </w:t>
      </w:r>
      <w:r>
        <w:rPr>
          <w:rFonts w:ascii="Ebrima" w:hAnsi="Ebrima" w:eastAsia="Ebrima" w:cs="Ebrima"/>
        </w:rPr>
        <w:t>ሉቃስ</w:t>
      </w:r>
      <w:r>
        <w:rPr>
          <w:rFonts w:ascii="Times New Roman" w:hAnsi="Times New Roman" w:eastAsia="Times New Roman" w:cs="Times New Roman"/>
        </w:rPr>
        <w:t xml:space="preserve"> 1</w:t>
      </w:r>
      <w:r>
        <w:rPr>
          <w:rFonts w:ascii="Ebrima" w:hAnsi="Ebrima" w:eastAsia="Ebrima" w:cs="Ebrima"/>
        </w:rPr>
        <w:t>፡</w:t>
      </w:r>
      <w:r>
        <w:rPr>
          <w:rFonts w:ascii="Times New Roman" w:hAnsi="Times New Roman" w:eastAsia="Times New Roman" w:cs="Times New Roman"/>
        </w:rPr>
        <w:t>59–64</w:t>
      </w:r>
      <w:r>
        <w:rPr>
          <w:rFonts w:ascii="Ebrima" w:hAnsi="Ebrima" w:eastAsia="Ebrima" w:cs="Ebrima"/>
        </w:rPr>
        <w:t>።</w:t>
      </w:r>
    </w:p>
    <w:p>
      <w:pPr>
        <w:pStyle w:val="ArticleBody"/>
        <w:jc w:val="left"/>
      </w:pPr>
      <w:r>
        <w:rPr>
          <w:rFonts w:ascii="Nirmala UI" w:hAnsi="Nirmala UI" w:eastAsia="Nirmala UI" w:cs="Nirmala UI"/>
        </w:rPr>
        <w:t>ୟୁକ୍ତରାଷ୍ଟ୍ରରେ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ପାପାସୀର</w:t>
      </w:r>
      <w:r>
        <w:rPr>
          <w:rFonts w:ascii="Times New Roman" w:hAnsi="Times New Roman" w:eastAsia="Times New Roman" w:cs="Times New Roman"/>
        </w:rPr>
        <w:t xml:space="preserve"> </w:t>
      </w:r>
      <w:r>
        <w:rPr>
          <w:rFonts w:ascii="Nirmala UI" w:hAnsi="Nirmala UI" w:eastAsia="Nirmala UI" w:cs="Nirmala UI"/>
        </w:rPr>
        <w:t>ମାରାତ୍ମକ</w:t>
      </w:r>
      <w:r>
        <w:rPr>
          <w:rFonts w:ascii="Times New Roman" w:hAnsi="Times New Roman" w:eastAsia="Times New Roman" w:cs="Times New Roman"/>
        </w:rPr>
        <w:t xml:space="preserve"> </w:t>
      </w:r>
      <w:r>
        <w:rPr>
          <w:rFonts w:ascii="Nirmala UI" w:hAnsi="Nirmala UI" w:eastAsia="Nirmala UI" w:cs="Nirmala UI"/>
        </w:rPr>
        <w:t>ଘାଉ</w:t>
      </w:r>
      <w:r>
        <w:rPr>
          <w:rFonts w:ascii="Times New Roman" w:hAnsi="Times New Roman" w:eastAsia="Times New Roman" w:cs="Times New Roman"/>
        </w:rPr>
        <w:t xml:space="preserve"> </w:t>
      </w:r>
      <w:r>
        <w:rPr>
          <w:rFonts w:ascii="Nirmala UI" w:hAnsi="Nirmala UI" w:eastAsia="Nirmala UI" w:cs="Nirmala UI"/>
        </w:rPr>
        <w:t>ସୁସ୍ଥ</w:t>
      </w:r>
      <w:r>
        <w:rPr>
          <w:rFonts w:ascii="Times New Roman" w:hAnsi="Times New Roman" w:eastAsia="Times New Roman" w:cs="Times New Roman"/>
        </w:rPr>
        <w:t xml:space="preserve"> </w:t>
      </w:r>
      <w:r>
        <w:rPr>
          <w:rFonts w:ascii="Nirmala UI" w:hAnsi="Nirmala UI" w:eastAsia="Nirmala UI" w:cs="Nirmala UI"/>
        </w:rPr>
        <w:t>ହୋଇଯାଏ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ଉଦ୍ଭବିତ</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ରାଷ୍ଟ୍ରପତି</w:t>
      </w:r>
      <w:r>
        <w:rPr>
          <w:rFonts w:ascii="Times New Roman" w:hAnsi="Times New Roman" w:eastAsia="Times New Roman" w:cs="Times New Roman"/>
        </w:rPr>
        <w:t xml:space="preserve"> </w:t>
      </w:r>
      <w:r>
        <w:rPr>
          <w:rFonts w:ascii="Nirmala UI" w:hAnsi="Nirmala UI" w:eastAsia="Nirmala UI" w:cs="Nirmala UI"/>
        </w:rPr>
        <w:t>ଡୋନାଲ୍ଡ</w:t>
      </w:r>
      <w:r>
        <w:rPr>
          <w:rFonts w:ascii="Times New Roman" w:hAnsi="Times New Roman" w:eastAsia="Times New Roman" w:cs="Times New Roman"/>
        </w:rPr>
        <w:t xml:space="preserve"> </w:t>
      </w:r>
      <w:r>
        <w:rPr>
          <w:rFonts w:ascii="Nirmala UI" w:hAnsi="Nirmala UI" w:eastAsia="Nirmala UI" w:cs="Nirmala UI"/>
        </w:rPr>
        <w:t>ଟ୍ରମ୍ପ</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ଉଦ୍ଭବିତ</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ରାଷ୍ଟ୍ରପତି</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ପତାକା</w:t>
      </w:r>
      <w:r>
        <w:rPr>
          <w:rFonts w:ascii="Times New Roman" w:hAnsi="Times New Roman" w:eastAsia="Times New Roman" w:cs="Times New Roman"/>
        </w:rPr>
        <w:t xml:space="preserve"> </w:t>
      </w:r>
      <w:r>
        <w:rPr>
          <w:rFonts w:ascii="Nirmala UI" w:hAnsi="Nirmala UI" w:eastAsia="Nirmala UI" w:cs="Nirmala UI"/>
        </w:rPr>
        <w:t>ସ୍ୱରୂପେ</w:t>
      </w:r>
      <w:r>
        <w:rPr>
          <w:rFonts w:ascii="Times New Roman" w:hAnsi="Times New Roman" w:eastAsia="Times New Roman" w:cs="Times New Roman"/>
        </w:rPr>
        <w:t xml:space="preserve"> </w:t>
      </w:r>
      <w:r>
        <w:rPr>
          <w:rFonts w:ascii="Nirmala UI" w:hAnsi="Nirmala UI" w:eastAsia="Nirmala UI" w:cs="Nirmala UI"/>
        </w:rPr>
        <w:t>ଉନ୍ନତ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ଉଦ୍ଭବିତ</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ଅଷ୍ଟ</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ସୁନ୍ନତ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ଜଖରିୟା</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ଜଖରିୟାର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ସବ୍ବାଥର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କରାଯିବାକୁ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ଟାୟରର</w:t>
      </w:r>
      <w:r>
        <w:rPr>
          <w:rFonts w:ascii="Times New Roman" w:hAnsi="Times New Roman" w:eastAsia="Times New Roman" w:cs="Times New Roman"/>
        </w:rPr>
        <w:t xml:space="preserve"> </w:t>
      </w:r>
      <w:r>
        <w:rPr>
          <w:rFonts w:ascii="Nirmala UI" w:hAnsi="Nirmala UI" w:eastAsia="Nirmala UI" w:cs="Nirmala UI"/>
        </w:rPr>
        <w:t>ବେଶ୍ୟାକୁ</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ପାପଗୁଡ଼ିକୁ</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ଦଣ୍ଡକୁ</w:t>
      </w:r>
      <w:r>
        <w:rPr>
          <w:rFonts w:ascii="Times New Roman" w:hAnsi="Times New Roman" w:eastAsia="Times New Roman" w:cs="Times New Roman"/>
        </w:rPr>
        <w:t xml:space="preserve"> </w:t>
      </w:r>
      <w:r>
        <w:rPr>
          <w:rFonts w:ascii="Nirmala UI" w:hAnsi="Nirmala UI" w:eastAsia="Nirmala UI" w:cs="Nirmala UI"/>
        </w:rPr>
        <w:t>ଦୁଗୁଣ</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Body"/>
        <w:jc w:val="left"/>
      </w:pPr>
      <w:r>
        <w:rPr>
          <w:rFonts w:ascii="Times New Roman" w:hAnsi="Times New Roman" w:eastAsia="Times New Roman" w:cs="Times New Roman"/>
        </w:rPr>
        <w:t>Ermiyaas namoota warra abdii kutannaa isa jalqabaa keessa darban, akkasumas mul’ata tursu sana eegan keessaa dha. Inni warra amanamoo yeroo mul’atichi dubbatuu fi soba hin dubbanne, yeroo murtaa’etti afaan Waaqayyoo ta’an bakka bu’a. Mul’anni yeroo murtaa’e irratti dubbatu sun, mootota lama gabatee tokko irratti walitti soba dubbachaa jiranitti dura bu’a. Dhimmi sun seera Dilbataa dura ta’a; kanaafuu seenaa Paaniyuum keessatti, akkuma lakkoofsoota kudha sadii hamma kudha shaniitti ibsame keessatti raawwatama; kunis yeroo walfakkaataa warri “saamtoonni saba” jedhaman “mul’ata” dhaaban sana dha.</w:t>
      </w:r>
    </w:p>
    <w:p>
      <w:pPr>
        <w:pStyle w:val="ArticleScripture"/>
        <w:jc w:val="left"/>
      </w:pPr>
      <w:r>
        <w:rPr>
          <w:rFonts w:ascii="Times New Roman" w:hAnsi="Times New Roman" w:eastAsia="Times New Roman" w:cs="Times New Roman"/>
        </w:rPr>
        <w:t>“Yeroo sanattis namoonni baayʼeen mootii kibbaa irratti ni kaʼu; akkasumas saamtotni saba keetii mulʼata sana dhaabuuf of ol in kaasuu; garuu ni kufu.” Daaniʼel 11:14.</w:t>
      </w:r>
    </w:p>
    <w:p>
      <w:pPr>
        <w:pStyle w:val="ArticleBody"/>
        <w:jc w:val="left"/>
      </w:pPr>
      <w:r>
        <w:rPr>
          <w:rFonts w:ascii="Times New Roman" w:hAnsi="Times New Roman" w:eastAsia="Times New Roman" w:cs="Times New Roman"/>
        </w:rPr>
        <w:t>“Saamtotni” Roomaa dha, Roomaan guyyoota dhumaa keessa jirtus Kaatolikizimii dha. Phaaphaasi mul’ata sana ni dhaaba, kanaas yeroo seera Dilbataa dura xiqqoo ture keessatti ni raawwata. Inni kana lola Paaniyuum keessatti gidduu seenuudhaan ni raawwata; achittis Tiraamp Puutiin irratti ni mo’a. Lolli sun bara 200 Dh.K.D dura keessatti raawwatame; bara walfakkaataa sana Roomaan waaqeffannaa mootummaa raawwattu seenaa raajii keessatti seente. Poompeeyiin Guddichi bara 63 Dh.K.D dura Yerusaalem ni mo’e. Taateen kun duula isaa Bahaa keessatti, yeroo obboloota Hasmoonee Hirkaanoos II fi Aristobulos II gidduutti waraana mootummaa keessaa ture keessatti gidduu seene raawwatame. Poompeeyiin cina Hirkaanoos II dhaabbatee, Yerusaalemiin marse; dhuma irrattis ji’oota sadii marsaa gochaa ture booda magaalattii ni qabate. Kun bilisummaa Yihuudaa dhuma irra ga’uu fi naannoo sana irratti to’annoon Roomaa jalqabu mallatteesse; to’annoon sunis boodarra mootummaa Roomaa jalatti akka godinaatti ta’e.</w:t>
      </w:r>
    </w:p>
    <w:p>
      <w:pPr>
        <w:pStyle w:val="ArticleBody"/>
        <w:jc w:val="left"/>
      </w:pPr>
      <w:r>
        <w:rPr>
          <w:rFonts w:ascii="Ebrima" w:hAnsi="Ebrima" w:eastAsia="Ebrima" w:cs="Ebrima"/>
        </w:rPr>
        <w:t>ከሰንበት</w:t>
      </w:r>
      <w:r>
        <w:rPr>
          <w:rFonts w:ascii="Times New Roman" w:hAnsi="Times New Roman" w:eastAsia="Times New Roman" w:cs="Times New Roman"/>
        </w:rPr>
        <w:t xml:space="preserve"> </w:t>
      </w:r>
      <w:r>
        <w:rPr>
          <w:rFonts w:ascii="Ebrima" w:hAnsi="Ebrima" w:eastAsia="Ebrima" w:cs="Ebrima"/>
        </w:rPr>
        <w:t>ሕጉ</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ጳጳሱ</w:t>
      </w:r>
      <w:r>
        <w:rPr>
          <w:rFonts w:ascii="Times New Roman" w:hAnsi="Times New Roman" w:eastAsia="Times New Roman" w:cs="Times New Roman"/>
        </w:rPr>
        <w:t xml:space="preserve"> </w:t>
      </w:r>
      <w:r>
        <w:rPr>
          <w:rFonts w:ascii="Ebrima" w:hAnsi="Ebrima" w:eastAsia="Ebrima" w:cs="Ebrima"/>
        </w:rPr>
        <w:t>ከፓኒየም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በተያያዘው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በሚገባበት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መገለጡ</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ያቆማል፤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በሚሆነው</w:t>
      </w:r>
      <w:r>
        <w:rPr>
          <w:rFonts w:ascii="Times New Roman" w:hAnsi="Times New Roman" w:eastAsia="Times New Roman" w:cs="Times New Roman"/>
        </w:rPr>
        <w:t xml:space="preserve">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የተወሰነው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ይናገራል።</w:t>
      </w:r>
      <w:r>
        <w:rPr>
          <w:rFonts w:ascii="Times New Roman" w:hAnsi="Times New Roman" w:eastAsia="Times New Roman" w:cs="Times New Roman"/>
        </w:rPr>
        <w:t>” “</w:t>
      </w:r>
      <w:r>
        <w:rPr>
          <w:rFonts w:ascii="Ebrima" w:hAnsi="Ebrima" w:eastAsia="Ebrima" w:cs="Ebrima"/>
        </w:rPr>
        <w:t>የዘገየው</w:t>
      </w:r>
      <w:r>
        <w:rPr>
          <w:rFonts w:ascii="Times New Roman" w:hAnsi="Times New Roman" w:eastAsia="Times New Roman" w:cs="Times New Roman"/>
        </w:rPr>
        <w:t>”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በአሥሩ</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የመዘግየትን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የሚያመለክት</w:t>
      </w:r>
      <w:r>
        <w:rPr>
          <w:rFonts w:ascii="Times New Roman" w:hAnsi="Times New Roman" w:eastAsia="Times New Roman" w:cs="Times New Roman"/>
        </w:rPr>
        <w:t xml:space="preserve"> </w:t>
      </w:r>
      <w:r>
        <w:rPr>
          <w:rFonts w:ascii="Ebrima" w:hAnsi="Ebrima" w:eastAsia="Ebrima" w:cs="Ebrima"/>
        </w:rPr>
        <w:t>ያልተሳካ</w:t>
      </w:r>
      <w:r>
        <w:rPr>
          <w:rFonts w:ascii="Times New Roman" w:hAnsi="Times New Roman" w:eastAsia="Times New Roman" w:cs="Times New Roman"/>
        </w:rPr>
        <w:t xml:space="preserve"> </w:t>
      </w:r>
      <w:r>
        <w:rPr>
          <w:rFonts w:ascii="Ebrima" w:hAnsi="Ebrima" w:eastAsia="Ebrima" w:cs="Ebrima"/>
        </w:rPr>
        <w:t>ትንበያ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የሁለተኛው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መምጣትን</w:t>
      </w:r>
      <w:r>
        <w:rPr>
          <w:rFonts w:ascii="Times New Roman" w:hAnsi="Times New Roman" w:eastAsia="Times New Roman" w:cs="Times New Roman"/>
        </w:rPr>
        <w:t xml:space="preserve"> </w:t>
      </w:r>
      <w:r>
        <w:rPr>
          <w:rFonts w:ascii="Ebrima" w:hAnsi="Ebrima" w:eastAsia="Ebrima" w:cs="Ebrima"/>
        </w:rPr>
        <w:t>አመልክቶ</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ያልተሳካ</w:t>
      </w:r>
      <w:r>
        <w:rPr>
          <w:rFonts w:ascii="Times New Roman" w:hAnsi="Times New Roman" w:eastAsia="Times New Roman" w:cs="Times New Roman"/>
        </w:rPr>
        <w:t xml:space="preserve"> </w:t>
      </w:r>
      <w:r>
        <w:rPr>
          <w:rFonts w:ascii="Ebrima" w:hAnsi="Ebrima" w:eastAsia="Ebrima" w:cs="Ebrima"/>
        </w:rPr>
        <w:t>ትንበያ</w:t>
      </w:r>
      <w:r>
        <w:rPr>
          <w:rFonts w:ascii="Times New Roman" w:hAnsi="Times New Roman" w:eastAsia="Times New Roman" w:cs="Times New Roman"/>
        </w:rPr>
        <w:t xml:space="preserve"> </w:t>
      </w:r>
      <w:r>
        <w:rPr>
          <w:rFonts w:ascii="Ebrima" w:hAnsi="Ebrima" w:eastAsia="Ebrima" w:cs="Ebrima"/>
        </w:rPr>
        <w:t>የመጠበቅ</w:t>
      </w:r>
      <w:r>
        <w:rPr>
          <w:rFonts w:ascii="Times New Roman" w:hAnsi="Times New Roman" w:eastAsia="Times New Roman" w:cs="Times New Roman"/>
        </w:rPr>
        <w:t xml:space="preserve"> </w:t>
      </w:r>
      <w:r>
        <w:rPr>
          <w:rFonts w:ascii="Ebrima" w:hAnsi="Ebrima" w:eastAsia="Ebrima" w:cs="Ebrima"/>
        </w:rPr>
        <w:t>ዘመንን</w:t>
      </w:r>
      <w:r>
        <w:rPr>
          <w:rFonts w:ascii="Times New Roman" w:hAnsi="Times New Roman" w:eastAsia="Times New Roman" w:cs="Times New Roman"/>
        </w:rPr>
        <w:t xml:space="preserve"> </w:t>
      </w:r>
      <w:r>
        <w:rPr>
          <w:rFonts w:ascii="Ebrima" w:hAnsi="Ebrima" w:eastAsia="Ebrima" w:cs="Ebrima"/>
        </w:rPr>
        <w:t>ያስከተለ</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ዘግይቶ</w:t>
      </w:r>
      <w:r>
        <w:rPr>
          <w:rFonts w:ascii="Times New Roman" w:hAnsi="Times New Roman" w:eastAsia="Times New Roman" w:cs="Times New Roman"/>
        </w:rPr>
        <w:t xml:space="preserve"> </w:t>
      </w:r>
      <w:r>
        <w:rPr>
          <w:rFonts w:ascii="Ebrima" w:hAnsi="Ebrima" w:eastAsia="Ebrima" w:cs="Ebrima"/>
        </w:rPr>
        <w:t>ቢሆንም</w:t>
      </w:r>
      <w:r>
        <w:rPr>
          <w:rFonts w:ascii="Times New Roman" w:hAnsi="Times New Roman" w:eastAsia="Times New Roman" w:cs="Times New Roman"/>
        </w:rPr>
        <w:t xml:space="preserve"> </w:t>
      </w:r>
      <w:r>
        <w:rPr>
          <w:rFonts w:ascii="Ebrima" w:hAnsi="Ebrima" w:eastAsia="Ebrima" w:cs="Ebrima"/>
        </w:rPr>
        <w:t>ለፍጻሜው</w:t>
      </w:r>
      <w:r>
        <w:rPr>
          <w:rFonts w:ascii="Times New Roman" w:hAnsi="Times New Roman" w:eastAsia="Times New Roman" w:cs="Times New Roman"/>
        </w:rPr>
        <w:t xml:space="preserve"> “</w:t>
      </w:r>
      <w:r>
        <w:rPr>
          <w:rFonts w:ascii="Ebrima" w:hAnsi="Ebrima" w:eastAsia="Ebrima" w:cs="Ebrima"/>
        </w:rPr>
        <w:t>እንዲጠብቁት</w:t>
      </w:r>
      <w:r>
        <w:rPr>
          <w:rFonts w:ascii="Times New Roman" w:hAnsi="Times New Roman" w:eastAsia="Times New Roman" w:cs="Times New Roman"/>
        </w:rPr>
        <w:t xml:space="preserve">” </w:t>
      </w:r>
      <w:r>
        <w:rPr>
          <w:rFonts w:ascii="Ebrima" w:hAnsi="Ebrima" w:eastAsia="Ebrima" w:cs="Ebrima"/>
        </w:rPr>
        <w:t>ማበረታቻ</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Millerite seenaa keessatti yeroo turuu sun walga’ii kaampii Exeter keessatti, Hagayya 12 irraa hamma 17, 1844tti, xumurame. Abdii kutannaan raawwii duraan himame tokko milkaa’uu dhabuudhaan dhufe, yeroo eegumsaa kan akka amala garee durboota lama keessatti guutuu fi xumuruuf qophaa’e seensise; kana boodas ibsi raawwii duraan kufe sanaa ni dhufe. Ibsi Exeter keessatti kennames bal’ina mul’ata sanaa yeroo inni raawwatamu wajjin walqabatan adda baasa. Amaloonni wal fakkaatan kunis Maatewos boqonnaa kudha jaha keessatti ni mul’atu, yeroo Kiristoos barattoota Isaa gara Qisaariya Filiphisitti geesse. Sana irraa eegalee Kiristoos wanta fannoo irratti ta’uuf jiru barattootaaf kallattiidhaan barsiisuu jalqabe.</w:t>
      </w:r>
    </w:p>
    <w:p>
      <w:pPr>
        <w:pStyle w:val="ArticleScripture"/>
        <w:jc w:val="left"/>
      </w:pPr>
      <w:r>
        <w:rPr>
          <w:rFonts w:ascii="Times New Roman" w:hAnsi="Times New Roman" w:eastAsia="Times New Roman" w:cs="Times New Roman"/>
        </w:rPr>
        <w:t>Yesus yeroo sanaa jalqabee akka inni gara Yerusaalem deemuu qabu, maanguddoota, luboota angafootaa fi barreessitoota irraa waan hedduu dhiphachuu, ajjeefamuu, guyyaa sadaffaattis duʼaa kaafamuu akka qabu bartoota isaatti argisiisuu jalqabe. Maatewos 16:21.</w:t>
      </w:r>
    </w:p>
    <w:p>
      <w:pPr>
        <w:pStyle w:val="ArticleBody"/>
        <w:jc w:val="left"/>
      </w:pPr>
      <w:r>
        <w:rPr>
          <w:rFonts w:ascii="Times New Roman" w:hAnsi="Times New Roman" w:eastAsia="Times New Roman" w:cs="Times New Roman"/>
        </w:rPr>
        <w:t>Hubatamuu qaba akka lakkoofsi yeroo ammaa caqasame kun gidduutti argamu; yeroo sana Yesuus Pheexiroos Yesus Kiristoos, Ilma Waaqa jiraataa taʼuu isaa keessatti kan isa qajeelche Hafuura Qulqulluu akka ture adda baasee ture. Ergasii immoo yeroo Kiristoos waaʼee fannoo dhufu isaan barsiisuu jalqabetti, Pheexiroos ergaa sana ni morme; Kiristoosis Pheexiroosiin Seexana jedhee waame. Ergaan yeroo mulʼanni hundeeffametti hiikamu kun gosa waaqeffattootaa lama ni uuma; isaan lachanuu Pheexiroosiin bakka buʼamaniiru.</w:t>
      </w:r>
    </w:p>
    <w:p>
      <w:pPr>
        <w:pStyle w:val="ArticleBody"/>
        <w:jc w:val="left"/>
      </w:pPr>
      <w:r>
        <w:rPr>
          <w:rFonts w:ascii="Nirmala UI" w:hAnsi="Nirmala UI" w:eastAsia="Nirmala UI" w:cs="Nirmala UI"/>
        </w:rPr>
        <w:t>କୈସରିୟା</w:t>
      </w:r>
      <w:r>
        <w:rPr>
          <w:rFonts w:ascii="Times New Roman" w:hAnsi="Times New Roman" w:eastAsia="Times New Roman" w:cs="Times New Roman"/>
        </w:rPr>
        <w:t xml:space="preserve"> </w:t>
      </w:r>
      <w:r>
        <w:rPr>
          <w:rFonts w:ascii="Nirmala UI" w:hAnsi="Nirmala UI" w:eastAsia="Nirmala UI" w:cs="Nirmala UI"/>
        </w:rPr>
        <w:t>ଫିଲିପ୍ପୀ</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ମିଲେରୀୟ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22 </w:t>
      </w:r>
      <w:r>
        <w:rPr>
          <w:rFonts w:ascii="Nirmala UI" w:hAnsi="Nirmala UI" w:eastAsia="Nirmala UI" w:cs="Nirmala UI"/>
        </w:rPr>
        <w:t>ଅକ୍ଟୋବର</w:t>
      </w:r>
      <w:r>
        <w:rPr>
          <w:rFonts w:ascii="Times New Roman" w:hAnsi="Times New Roman" w:eastAsia="Times New Roman" w:cs="Times New Roman"/>
        </w:rPr>
        <w:t xml:space="preserve"> 1844</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ଆଜିର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ଆଇନକୁ</w:t>
      </w:r>
      <w:r>
        <w:rPr>
          <w:rFonts w:ascii="Times New Roman" w:hAnsi="Times New Roman" w:eastAsia="Times New Roman" w:cs="Times New Roman"/>
        </w:rPr>
        <w:t xml:space="preserve"> </w:t>
      </w:r>
      <w:r>
        <w:rPr>
          <w:rFonts w:ascii="Nirmala UI" w:hAnsi="Nirmala UI" w:eastAsia="Nirmala UI" w:cs="Nirmala UI"/>
        </w:rPr>
        <w:t>ନେଇଯାଆନ୍ତି।</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 xml:space="preserve">, </w:t>
      </w:r>
      <w:r>
        <w:rPr>
          <w:rFonts w:ascii="Nirmala UI" w:hAnsi="Nirmala UI" w:eastAsia="Nirmala UI" w:cs="Nirmala UI"/>
        </w:rPr>
        <w:t>କୈସରିୟା</w:t>
      </w:r>
      <w:r>
        <w:rPr>
          <w:rFonts w:ascii="Times New Roman" w:hAnsi="Times New Roman" w:eastAsia="Times New Roman" w:cs="Times New Roman"/>
        </w:rPr>
        <w:t xml:space="preserve"> </w:t>
      </w:r>
      <w:r>
        <w:rPr>
          <w:rFonts w:ascii="Nirmala UI" w:hAnsi="Nirmala UI" w:eastAsia="Nirmala UI" w:cs="Nirmala UI"/>
        </w:rPr>
        <w:t>ଫିଲିପ୍ପୀ</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ଏକ୍ସେଟର</w:t>
      </w:r>
      <w:r>
        <w:rPr>
          <w:rFonts w:ascii="Times New Roman" w:hAnsi="Times New Roman" w:eastAsia="Times New Roman" w:cs="Times New Roman"/>
        </w:rPr>
        <w:t xml:space="preserve"> </w:t>
      </w:r>
      <w:r>
        <w:rPr>
          <w:rFonts w:ascii="Nirmala UI" w:hAnsi="Nirmala UI" w:eastAsia="Nirmala UI" w:cs="Nirmala UI"/>
        </w:rPr>
        <w:t>ଶିବିର</w:t>
      </w:r>
      <w:r>
        <w:rPr>
          <w:rFonts w:ascii="Times New Roman" w:hAnsi="Times New Roman" w:eastAsia="Times New Roman" w:cs="Times New Roman"/>
        </w:rPr>
        <w:t>-</w:t>
      </w:r>
      <w:r>
        <w:rPr>
          <w:rFonts w:ascii="Nirmala UI" w:hAnsi="Nirmala UI" w:eastAsia="Nirmala UI" w:cs="Nirmala UI"/>
        </w:rPr>
        <w:t>ସଭା</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ଚିହ୍ନସ୍ଥଳ।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ଚିହ୍ନସ୍ଥଳରେହିଁ</w:t>
      </w:r>
      <w:r>
        <w:rPr>
          <w:rFonts w:ascii="Times New Roman" w:hAnsi="Times New Roman" w:eastAsia="Times New Roman" w:cs="Times New Roman"/>
        </w:rPr>
        <w:t xml:space="preserve"> </w:t>
      </w:r>
      <w:r>
        <w:rPr>
          <w:rFonts w:ascii="Nirmala UI" w:hAnsi="Nirmala UI" w:eastAsia="Nirmala UI" w:cs="Nirmala UI"/>
        </w:rPr>
        <w:t>କାହାଣୀରେ</w:t>
      </w:r>
      <w:r>
        <w:rPr>
          <w:rFonts w:ascii="Times New Roman" w:hAnsi="Times New Roman" w:eastAsia="Times New Roman" w:cs="Times New Roman"/>
        </w:rPr>
        <w:t xml:space="preserve"> </w:t>
      </w:r>
      <w:r>
        <w:rPr>
          <w:rFonts w:ascii="Nirmala UI" w:hAnsi="Nirmala UI" w:eastAsia="Nirmala UI" w:cs="Nirmala UI"/>
        </w:rPr>
        <w:t>ପୋପଙ୍କ</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କୈସରିୟା</w:t>
      </w:r>
      <w:r>
        <w:rPr>
          <w:rFonts w:ascii="Times New Roman" w:hAnsi="Times New Roman" w:eastAsia="Times New Roman" w:cs="Times New Roman"/>
        </w:rPr>
        <w:t xml:space="preserve"> </w:t>
      </w:r>
      <w:r>
        <w:rPr>
          <w:rFonts w:ascii="Nirmala UI" w:hAnsi="Nirmala UI" w:eastAsia="Nirmala UI" w:cs="Nirmala UI"/>
        </w:rPr>
        <w:t>ଫିଲିପ୍ପୀ</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ଏକ୍ସେଟର</w:t>
      </w:r>
      <w:r>
        <w:rPr>
          <w:rFonts w:ascii="Times New Roman" w:hAnsi="Times New Roman" w:eastAsia="Times New Roman" w:cs="Times New Roman"/>
        </w:rPr>
        <w:t xml:space="preserve"> </w:t>
      </w:r>
      <w:r>
        <w:rPr>
          <w:rFonts w:ascii="Nirmala UI" w:hAnsi="Nirmala UI" w:eastAsia="Nirmala UI" w:cs="Nirmala UI"/>
        </w:rPr>
        <w:t>ଶିବିର</w:t>
      </w:r>
      <w:r>
        <w:rPr>
          <w:rFonts w:ascii="Times New Roman" w:hAnsi="Times New Roman" w:eastAsia="Times New Roman" w:cs="Times New Roman"/>
        </w:rPr>
        <w:t>-</w:t>
      </w:r>
      <w:r>
        <w:rPr>
          <w:rFonts w:ascii="Nirmala UI" w:hAnsi="Nirmala UI" w:eastAsia="Nirmala UI" w:cs="Nirmala UI"/>
        </w:rPr>
        <w:t>ସଭା</w:t>
      </w:r>
      <w:r>
        <w:rPr>
          <w:rFonts w:ascii="Times New Roman" w:hAnsi="Times New Roman" w:eastAsia="Times New Roman" w:cs="Times New Roman"/>
        </w:rPr>
        <w:t xml:space="preserve"> 22 </w:t>
      </w:r>
      <w:r>
        <w:rPr>
          <w:rFonts w:ascii="Nirmala UI" w:hAnsi="Nirmala UI" w:eastAsia="Nirmala UI" w:cs="Nirmala UI"/>
        </w:rPr>
        <w:t>ଅକ୍ଟୋବର</w:t>
      </w:r>
      <w:r>
        <w:rPr>
          <w:rFonts w:ascii="Times New Roman" w:hAnsi="Times New Roman" w:eastAsia="Times New Roman" w:cs="Times New Roman"/>
        </w:rPr>
        <w:t xml:space="preserve"> 1844</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ଖ୍ରୀ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200</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 xml:space="preserve">, </w:t>
      </w:r>
      <w:r>
        <w:rPr>
          <w:rFonts w:ascii="Nirmala UI" w:hAnsi="Nirmala UI" w:eastAsia="Nirmala UI" w:cs="Nirmala UI"/>
        </w:rPr>
        <w:t>ଖ୍ରୀ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63</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ପମ୍ପେଇଙ୍କ</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ଆମେରିକାରେ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କେତେବେଳେନା</w:t>
      </w:r>
      <w:r>
        <w:rPr>
          <w:rFonts w:ascii="Times New Roman" w:hAnsi="Times New Roman" w:eastAsia="Times New Roman" w:cs="Times New Roman"/>
        </w:rPr>
        <w:t xml:space="preserve"> </w:t>
      </w:r>
      <w:r>
        <w:rPr>
          <w:rFonts w:ascii="Nirmala UI" w:hAnsi="Nirmala UI" w:eastAsia="Nirmala UI" w:cs="Nirmala UI"/>
        </w:rPr>
        <w:t>କେତେବେଳେ</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ଖୋଲାମେଲା</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Times New Roman" w:hAnsi="Times New Roman" w:eastAsia="Times New Roman" w:cs="Times New Roman"/>
        </w:rPr>
        <w:t>Mul’anni boqonnaa kudha tokkoffaatti waraana bakka-bu’aa sadaffaatti hundeeffameera. Waraanni bakka-bu’aa inni jalqabaa waraana bakka-bu’aa isa dhumaa agarsiisa; kanaafuu waraanni bakka-bu’aa inni dhumaa amala raajii isa waraana bakka-bu’aa isa jalqabaa wajjin wal fakkaatu ni qabaata. Mootiin kibbaa, kan maqaa Vladimir jedhuun bakka buufame—hiikni isaa bulchaa hawaasaa jechuudha—waliigaltee pooppii fi pirezidaantii Ameerikaa Gamtoomanii gidduutti uumameen ni haqama. Pooppiin inni dhumaa, akka Mul’ata boqonnaa kudha torbaatti raawwatamuutti, torban keessaa saddeettaffaa ta’a; pirezidaantiin inni dhumaas akkasuma torban keessaa saddeettaffaa ta’a; akkasumas faajjii namoota kuma dhibba tokkoo fi afurtamii afurii ni ta’a.</w:t>
      </w:r>
    </w:p>
    <w:p>
      <w:pPr>
        <w:pStyle w:val="ArticleBody"/>
        <w:jc w:val="left"/>
      </w:pP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በጳጳሱና</w:t>
      </w:r>
      <w:r>
        <w:rPr>
          <w:rFonts w:ascii="Times New Roman" w:hAnsi="Times New Roman" w:eastAsia="Times New Roman" w:cs="Times New Roman"/>
        </w:rPr>
        <w:t xml:space="preserve"> </w:t>
      </w:r>
      <w:r>
        <w:rPr>
          <w:rFonts w:ascii="Ebrima" w:hAnsi="Ebrima" w:eastAsia="Ebrima" w:cs="Ebrima"/>
        </w:rPr>
        <w:t>በፕሬዚዳንቱ</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ስውር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የስምንተኛውና</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ከጳጳሱ</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ስውር</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የጢሮስ</w:t>
      </w:r>
      <w:r>
        <w:rPr>
          <w:rFonts w:ascii="Times New Roman" w:hAnsi="Times New Roman" w:eastAsia="Times New Roman" w:cs="Times New Roman"/>
        </w:rPr>
        <w:t xml:space="preserve"> </w:t>
      </w:r>
      <w:r>
        <w:rPr>
          <w:rFonts w:ascii="Ebrima" w:hAnsi="Ebrima" w:eastAsia="Ebrima" w:cs="Ebrima"/>
        </w:rPr>
        <w:t>ጋለሞታ</w:t>
      </w:r>
      <w:r>
        <w:rPr>
          <w:rFonts w:ascii="Times New Roman" w:hAnsi="Times New Roman" w:eastAsia="Times New Roman" w:cs="Times New Roman"/>
        </w:rPr>
        <w:t xml:space="preserve"> </w:t>
      </w:r>
      <w:r>
        <w:rPr>
          <w:rFonts w:ascii="Ebrima" w:hAnsi="Ebrima" w:eastAsia="Ebrima" w:cs="Ebrima"/>
        </w:rPr>
        <w:t>በትንቢት</w:t>
      </w:r>
      <w:r>
        <w:rPr>
          <w:rFonts w:ascii="Times New Roman" w:hAnsi="Times New Roman" w:eastAsia="Times New Roman" w:cs="Times New Roman"/>
        </w:rPr>
        <w:t xml:space="preserve"> “</w:t>
      </w:r>
      <w:r>
        <w:rPr>
          <w:rFonts w:ascii="Ebrima" w:hAnsi="Ebrima" w:eastAsia="Ebrima" w:cs="Ebrima"/>
        </w:rPr>
        <w:t>ተረስታለችና</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በሬጋንና</w:t>
      </w:r>
      <w:r>
        <w:rPr>
          <w:rFonts w:ascii="Times New Roman" w:hAnsi="Times New Roman" w:eastAsia="Times New Roman" w:cs="Times New Roman"/>
        </w:rPr>
        <w:t xml:space="preserve"> </w:t>
      </w:r>
      <w:r>
        <w:rPr>
          <w:rFonts w:ascii="Ebrima" w:hAnsi="Ebrima" w:eastAsia="Ebrima" w:cs="Ebrima"/>
        </w:rPr>
        <w:t>በጳጳስ</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፪</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ስውር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ጳጳሱ</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ከሁሉ</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የሚታወቅ</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ከምድር</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ዝሙት</w:t>
      </w:r>
      <w:r>
        <w:rPr>
          <w:rFonts w:ascii="Times New Roman" w:hAnsi="Times New Roman" w:eastAsia="Times New Roman" w:cs="Times New Roman"/>
        </w:rPr>
        <w:t xml:space="preserve"> </w:t>
      </w:r>
      <w:r>
        <w:rPr>
          <w:rFonts w:ascii="Ebrima" w:hAnsi="Ebrima" w:eastAsia="Ebrima" w:cs="Ebrima"/>
        </w:rPr>
        <w:t>ስለምትፈጽም</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ጢሮስ</w:t>
      </w:r>
      <w:r>
        <w:rPr>
          <w:rFonts w:ascii="Times New Roman" w:hAnsi="Times New Roman" w:eastAsia="Times New Roman" w:cs="Times New Roman"/>
        </w:rPr>
        <w:t xml:space="preserve"> </w:t>
      </w:r>
      <w:r>
        <w:rPr>
          <w:rFonts w:ascii="Ebrima" w:hAnsi="Ebrima" w:eastAsia="Ebrima" w:cs="Ebrima"/>
        </w:rPr>
        <w:t>ጋለሞታ</w:t>
      </w:r>
      <w:r>
        <w:rPr>
          <w:rFonts w:ascii="Times New Roman" w:hAnsi="Times New Roman" w:eastAsia="Times New Roman" w:cs="Times New Roman"/>
        </w:rPr>
        <w:t xml:space="preserve"> “</w:t>
      </w:r>
      <w:r>
        <w:rPr>
          <w:rFonts w:ascii="Ebrima" w:hAnsi="Ebrima" w:eastAsia="Ebrima" w:cs="Ebrima"/>
        </w:rPr>
        <w:t>የተረሳው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የጵጵስናን</w:t>
      </w:r>
      <w:r>
        <w:rPr>
          <w:rFonts w:ascii="Times New Roman" w:hAnsi="Times New Roman" w:eastAsia="Times New Roman" w:cs="Times New Roman"/>
        </w:rPr>
        <w:t xml:space="preserve"> </w:t>
      </w:r>
      <w:r>
        <w:rPr>
          <w:rFonts w:ascii="Ebrima" w:hAnsi="Ebrima" w:eastAsia="Ebrima" w:cs="Ebrima"/>
        </w:rPr>
        <w:t>ወንጀሎች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የሚያካትት</w:t>
      </w:r>
      <w:r>
        <w:rPr>
          <w:rFonts w:ascii="Times New Roman" w:hAnsi="Times New Roman" w:eastAsia="Times New Roman" w:cs="Times New Roman"/>
        </w:rPr>
        <w:t xml:space="preserve"> </w:t>
      </w:r>
      <w:r>
        <w:rPr>
          <w:rFonts w:ascii="Ebrima" w:hAnsi="Ebrima" w:eastAsia="Ebrima" w:cs="Ebrima"/>
        </w:rPr>
        <w:t>ልዩ</w:t>
      </w:r>
      <w:r>
        <w:rPr>
          <w:rFonts w:ascii="Times New Roman" w:hAnsi="Times New Roman" w:eastAsia="Times New Roman" w:cs="Times New Roman"/>
        </w:rPr>
        <w:t xml:space="preserve"> </w:t>
      </w:r>
      <w:r>
        <w:rPr>
          <w:rFonts w:ascii="Ebrima" w:hAnsi="Ebrima" w:eastAsia="Ebrima" w:cs="Ebrima"/>
        </w:rPr>
        <w:t>ባህርይ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ባህርይ</w:t>
      </w:r>
      <w:r>
        <w:rPr>
          <w:rFonts w:ascii="Times New Roman" w:hAnsi="Times New Roman" w:eastAsia="Times New Roman" w:cs="Times New Roman"/>
        </w:rPr>
        <w:t xml:space="preserve"> </w:t>
      </w:r>
      <w:r>
        <w:rPr>
          <w:rFonts w:ascii="Ebrima" w:hAnsi="Ebrima" w:eastAsia="Ebrima" w:cs="Ebrima"/>
        </w:rPr>
        <w:t>የካቶሊክ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ከስህተት</w:t>
      </w:r>
      <w:r>
        <w:rPr>
          <w:rFonts w:ascii="Times New Roman" w:hAnsi="Times New Roman" w:eastAsia="Times New Roman" w:cs="Times New Roman"/>
        </w:rPr>
        <w:t xml:space="preserve"> </w:t>
      </w:r>
      <w:r>
        <w:rPr>
          <w:rFonts w:ascii="Ebrima" w:hAnsi="Ebrima" w:eastAsia="Ebrima" w:cs="Ebrima"/>
        </w:rPr>
        <w:t>ነጻነት</w:t>
      </w:r>
      <w:r>
        <w:rPr>
          <w:rFonts w:ascii="Times New Roman" w:hAnsi="Times New Roman" w:eastAsia="Times New Roman" w:cs="Times New Roman"/>
        </w:rPr>
        <w:t xml:space="preserve">” </w:t>
      </w:r>
      <w:r>
        <w:rPr>
          <w:rFonts w:ascii="Ebrima" w:hAnsi="Ebrima" w:eastAsia="Ebrima" w:cs="Ebrima"/>
        </w:rPr>
        <w:t>እንዳላት</w:t>
      </w:r>
      <w:r>
        <w:rPr>
          <w:rFonts w:ascii="Times New Roman" w:hAnsi="Times New Roman" w:eastAsia="Times New Roman" w:cs="Times New Roman"/>
        </w:rPr>
        <w:t xml:space="preserve"> </w:t>
      </w:r>
      <w:r>
        <w:rPr>
          <w:rFonts w:ascii="Ebrima" w:hAnsi="Ebrima" w:eastAsia="Ebrima" w:cs="Ebrima"/>
        </w:rPr>
        <w:t>የምትናገረው</w:t>
      </w:r>
      <w:r>
        <w:rPr>
          <w:rFonts w:ascii="Times New Roman" w:hAnsi="Times New Roman" w:eastAsia="Times New Roman" w:cs="Times New Roman"/>
        </w:rPr>
        <w:t xml:space="preserve"> </w:t>
      </w:r>
      <w:r>
        <w:rPr>
          <w:rFonts w:ascii="Ebrima" w:hAnsi="Ebrima" w:eastAsia="Ebrima" w:cs="Ebrima"/>
        </w:rPr>
        <w:t>የይገባኛል</w:t>
      </w:r>
      <w:r>
        <w:rPr>
          <w:rFonts w:ascii="Times New Roman" w:hAnsi="Times New Roman" w:eastAsia="Times New Roman" w:cs="Times New Roman"/>
        </w:rPr>
        <w:t xml:space="preserve"> </w:t>
      </w:r>
      <w:r>
        <w:rPr>
          <w:rFonts w:ascii="Ebrima" w:hAnsi="Ebrima" w:eastAsia="Ebrima" w:cs="Ebrima"/>
        </w:rPr>
        <w:t>ጥያቄ</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እውነታ</w:t>
      </w:r>
      <w:r>
        <w:rPr>
          <w:rFonts w:ascii="Times New Roman" w:hAnsi="Times New Roman" w:eastAsia="Times New Roman" w:cs="Times New Roman"/>
        </w:rPr>
        <w:t xml:space="preserve"> </w:t>
      </w:r>
      <w:r>
        <w:rPr>
          <w:rFonts w:ascii="Ebrima" w:hAnsi="Ebrima" w:eastAsia="Ebrima" w:cs="Ebrima"/>
        </w:rPr>
        <w:t>ሊታይ</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ስለሆነ፣</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በእህት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ከአንድ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እዘጋዋለሁ።</w:t>
      </w:r>
      <w:r>
        <w:rPr>
          <w:rFonts w:ascii="Times New Roman" w:hAnsi="Times New Roman" w:eastAsia="Times New Roman" w:cs="Times New Roman"/>
        </w:rPr>
        <w:t xml:space="preserve"> </w:t>
      </w:r>
      <w:r>
        <w:rPr>
          <w:rFonts w:ascii="Ebrima" w:hAnsi="Ebrima" w:eastAsia="Ebrima" w:cs="Ebrima"/>
        </w:rPr>
        <w:t>እነዚህን</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በሚቀጥለው</w:t>
      </w:r>
      <w:r>
        <w:rPr>
          <w:rFonts w:ascii="Times New Roman" w:hAnsi="Times New Roman" w:eastAsia="Times New Roman" w:cs="Times New Roman"/>
        </w:rPr>
        <w:t xml:space="preserve"> </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እንቀጥላለን፤</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The Great Controversy </w:t>
      </w:r>
      <w:r>
        <w:rPr>
          <w:rFonts w:ascii="Ebrima" w:hAnsi="Ebrima" w:eastAsia="Ebrima" w:cs="Ebrima"/>
        </w:rPr>
        <w:t>የሚቀጥለውን</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ስታነቡ፣</w:t>
      </w:r>
      <w:r>
        <w:rPr>
          <w:rFonts w:ascii="Times New Roman" w:hAnsi="Times New Roman" w:eastAsia="Times New Roman" w:cs="Times New Roman"/>
        </w:rPr>
        <w:t xml:space="preserve"> </w:t>
      </w:r>
      <w:r>
        <w:rPr>
          <w:rFonts w:ascii="Ebrima" w:hAnsi="Ebrima" w:eastAsia="Ebrima" w:cs="Ebrima"/>
        </w:rPr>
        <w:t>የትራምፕ</w:t>
      </w:r>
      <w:r>
        <w:rPr>
          <w:rFonts w:ascii="Times New Roman" w:hAnsi="Times New Roman" w:eastAsia="Times New Roman" w:cs="Times New Roman"/>
        </w:rPr>
        <w:t xml:space="preserve"> </w:t>
      </w:r>
      <w:r>
        <w:rPr>
          <w:rFonts w:ascii="Ebrima" w:hAnsi="Ebrima" w:eastAsia="Ebrima" w:cs="Ebrima"/>
        </w:rPr>
        <w:t>ካቢኔ</w:t>
      </w:r>
      <w:r>
        <w:rPr>
          <w:rFonts w:ascii="Times New Roman" w:hAnsi="Times New Roman" w:eastAsia="Times New Roman" w:cs="Times New Roman"/>
        </w:rPr>
        <w:t xml:space="preserve"> </w:t>
      </w:r>
      <w:r>
        <w:rPr>
          <w:rFonts w:ascii="Ebrima" w:hAnsi="Ebrima" w:eastAsia="Ebrima" w:cs="Ebrima"/>
        </w:rPr>
        <w:t>አባላት</w:t>
      </w:r>
      <w:r>
        <w:rPr>
          <w:rFonts w:ascii="Times New Roman" w:hAnsi="Times New Roman" w:eastAsia="Times New Roman" w:cs="Times New Roman"/>
        </w:rPr>
        <w:t xml:space="preserve"> </w:t>
      </w:r>
      <w:r>
        <w:rPr>
          <w:rFonts w:ascii="Ebrima" w:hAnsi="Ebrima" w:eastAsia="Ebrima" w:cs="Ebrima"/>
        </w:rPr>
        <w:t>ከሞላ</w:t>
      </w:r>
      <w:r>
        <w:rPr>
          <w:rFonts w:ascii="Times New Roman" w:hAnsi="Times New Roman" w:eastAsia="Times New Roman" w:cs="Times New Roman"/>
        </w:rPr>
        <w:t xml:space="preserve"> </w:t>
      </w:r>
      <w:r>
        <w:rPr>
          <w:rFonts w:ascii="Ebrima" w:hAnsi="Ebrima" w:eastAsia="Ebrima" w:cs="Ebrima"/>
        </w:rPr>
        <w:t>ጎደል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ካቶሊኮች</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ከጴንጤቆስጤ</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በተቀላቀለ</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መኖሩን፣</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ለመጽሐፍ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የተገለጸው</w:t>
      </w:r>
      <w:r>
        <w:rPr>
          <w:rFonts w:ascii="Times New Roman" w:hAnsi="Times New Roman" w:eastAsia="Times New Roman" w:cs="Times New Roman"/>
        </w:rPr>
        <w:t xml:space="preserve"> </w:t>
      </w:r>
      <w:r>
        <w:rPr>
          <w:rFonts w:ascii="Ebrima" w:hAnsi="Ebrima" w:eastAsia="Ebrima" w:cs="Ebrima"/>
        </w:rPr>
        <w:t>የጸረ</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ሕዝባዊ</w:t>
      </w:r>
      <w:r>
        <w:rPr>
          <w:rFonts w:ascii="Times New Roman" w:hAnsi="Times New Roman" w:eastAsia="Times New Roman" w:cs="Times New Roman"/>
        </w:rPr>
        <w:t xml:space="preserve"> </w:t>
      </w:r>
      <w:r>
        <w:rPr>
          <w:rFonts w:ascii="Ebrima" w:hAnsi="Ebrima" w:eastAsia="Ebrima" w:cs="Ebrima"/>
        </w:rPr>
        <w:t>ጸሎት</w:t>
      </w:r>
      <w:r>
        <w:rPr>
          <w:rFonts w:ascii="Times New Roman" w:hAnsi="Times New Roman" w:eastAsia="Times New Roman" w:cs="Times New Roman"/>
        </w:rPr>
        <w:t xml:space="preserve"> </w:t>
      </w:r>
      <w:r>
        <w:rPr>
          <w:rFonts w:ascii="Ebrima" w:hAnsi="Ebrima" w:eastAsia="Ebrima" w:cs="Ebrima"/>
        </w:rPr>
        <w:t>እንዲደረግለት</w:t>
      </w:r>
      <w:r>
        <w:rPr>
          <w:rFonts w:ascii="Times New Roman" w:hAnsi="Times New Roman" w:eastAsia="Times New Roman" w:cs="Times New Roman"/>
        </w:rPr>
        <w:t xml:space="preserve"> </w:t>
      </w:r>
      <w:r>
        <w:rPr>
          <w:rFonts w:ascii="Ebrima" w:hAnsi="Ebrima" w:eastAsia="Ebrima" w:cs="Ebrima"/>
        </w:rPr>
        <w:t>ጥሪ</w:t>
      </w:r>
      <w:r>
        <w:rPr>
          <w:rFonts w:ascii="Times New Roman" w:hAnsi="Times New Roman" w:eastAsia="Times New Roman" w:cs="Times New Roman"/>
        </w:rPr>
        <w:t xml:space="preserve"> </w:t>
      </w:r>
      <w:r>
        <w:rPr>
          <w:rFonts w:ascii="Ebrima" w:hAnsi="Ebrima" w:eastAsia="Ebrima" w:cs="Ebrima"/>
        </w:rPr>
        <w:t>ያቀረበው</w:t>
      </w:r>
      <w:r>
        <w:rPr>
          <w:rFonts w:ascii="Times New Roman" w:hAnsi="Times New Roman" w:eastAsia="Times New Roman" w:cs="Times New Roman"/>
        </w:rPr>
        <w:t xml:space="preserve"> </w:t>
      </w:r>
      <w:r>
        <w:rPr>
          <w:rFonts w:ascii="Ebrima" w:hAnsi="Ebrima" w:eastAsia="Ebrima" w:cs="Ebrima"/>
        </w:rPr>
        <w:t>ፍራንክሊን</w:t>
      </w:r>
      <w:r>
        <w:rPr>
          <w:rFonts w:ascii="Times New Roman" w:hAnsi="Times New Roman" w:eastAsia="Times New Roman" w:cs="Times New Roman"/>
        </w:rPr>
        <w:t xml:space="preserve"> </w:t>
      </w:r>
      <w:r>
        <w:rPr>
          <w:rFonts w:ascii="Ebrima" w:hAnsi="Ebrima" w:eastAsia="Ebrima" w:cs="Ebrima"/>
        </w:rPr>
        <w:t>ግራሃም</w:t>
      </w:r>
      <w:r>
        <w:rPr>
          <w:rFonts w:ascii="Times New Roman" w:hAnsi="Times New Roman" w:eastAsia="Times New Roman" w:cs="Times New Roman"/>
        </w:rPr>
        <w:t xml:space="preserve"> </w:t>
      </w:r>
      <w:r>
        <w:rPr>
          <w:rFonts w:ascii="Ebrima" w:hAnsi="Ebrima" w:eastAsia="Ebrima" w:cs="Ebrima"/>
        </w:rPr>
        <w:t>የማያቋርጥ</w:t>
      </w:r>
      <w:r>
        <w:rPr>
          <w:rFonts w:ascii="Times New Roman" w:hAnsi="Times New Roman" w:eastAsia="Times New Roman" w:cs="Times New Roman"/>
        </w:rPr>
        <w:t xml:space="preserve"> </w:t>
      </w:r>
      <w:r>
        <w:rPr>
          <w:rFonts w:ascii="Ebrima" w:hAnsi="Ebrima" w:eastAsia="Ebrima" w:cs="Ebrima"/>
        </w:rPr>
        <w:t>ተጽእኖ</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መኖሩን</w:t>
      </w:r>
      <w:r>
        <w:rPr>
          <w:rFonts w:ascii="Times New Roman" w:hAnsi="Times New Roman" w:eastAsia="Times New Roman" w:cs="Times New Roman"/>
        </w:rPr>
        <w:t xml:space="preserve"> </w:t>
      </w:r>
      <w:r>
        <w:rPr>
          <w:rFonts w:ascii="Ebrima" w:hAnsi="Ebrima" w:eastAsia="Ebrima" w:cs="Ebrima"/>
        </w:rPr>
        <w:t>አስታውሱ።</w:t>
      </w:r>
    </w:p>
    <w:p>
      <w:pPr>
        <w:pStyle w:val="ArticleHeading"/>
        <w:jc w:val="left"/>
      </w:pPr>
      <w:r>
        <w:rPr>
          <w:rFonts w:ascii="Arial" w:hAnsi="Arial" w:eastAsia="Arial" w:cs="Arial"/>
        </w:rPr>
        <w:t>“Bilisummaa Yaada Dhuunfaa Balaan Sodaachise Warri sabbata Waaqayyoo ulfeessan, akka diinota seeraa fi nageenyaa, akka nama seera cabsanitti, akka warra miidhaa hawaasaa fi naamusaa fidaniitti ni balaaleffatamu. Jabaachuun isaanii garaafii naamusaatti hin madaalamne, seerota mootummaa tuffatanii gara diddaa mootummaa geessan, akkasumas aanga’ota mootummaa tuffachuun isaanii ni himatama. Isaan akka warra mootummaa morman, akka saboota addaan qoodanii bifa diinummaan walitti buusanitti itti himatamu. Tajaajiltoonni waldaa seera Waaqayyoo morman, minbararraa dirqama ajajamuu bulchitoota mootummaa jabeessanii barsiisu. Kutaa seeraa keessatti fi mana murtiitti, warri ajaja Waaqayyoo eegdan ni hiikamu, ni sobamu. Ragaan sobaa dubbii isaanii irratti ni dhiyaata. Abbootiin murtii fi bulchitoonni akka sodaa Waaqayyootiin guutamanitti afaan isaanii irraa ni qajeelchifamu. Miira ummataa isaan irratti ni kaafama. Kaayyoon of eeggannoo kanaa seera Sabbaata irratti kabajamuu dirqisiisuuf qofa dha. Dhumarratti labsiin namoota kana irratti ba’u ni darba. Bilisummaa yaada dhuunfaa, kan gatii guddaa qabu, warra Waaqayyoo tajaajilan qofaaf kenname. “Abiddi guddaan ni ta’a; raafamni biyya ni ta’a; Ari’atamni guddaan ni ta’a; yeroo rakkoon ni ta’a; Sabni Waaqayyoo, xinnaa fi guddaan, dureeyyiin fi hiyyeeyyiin, Biyya irraa ni ari’atamu, ni cunqurfamu, ni saamamu, ni qacaramu.” —Mrs. E. G. White.”</w:t>
      </w:r>
    </w:p>
    <w:p>
      <w:pPr>
        <w:pStyle w:val="ArticleScripture"/>
        <w:jc w:val="left"/>
      </w:pPr>
      <w:r>
        <w:rPr>
          <w:rFonts w:ascii="Times New Roman" w:hAnsi="Times New Roman" w:eastAsia="Times New Roman" w:cs="Times New Roman"/>
        </w:rPr>
        <w:t>“</w:t>
      </w:r>
      <w:r>
        <w:rPr>
          <w:rFonts w:ascii="Ebrima" w:hAnsi="Ebrima" w:eastAsia="Ebrima" w:cs="Ebrima"/>
        </w:rPr>
        <w:t>ሮማኒዝም</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በፕሮቴስታንቶች</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ከቀድሞ</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በእጅጉ</w:t>
      </w:r>
      <w:r>
        <w:rPr>
          <w:rFonts w:ascii="Times New Roman" w:hAnsi="Times New Roman" w:eastAsia="Times New Roman" w:cs="Times New Roman"/>
        </w:rPr>
        <w:t xml:space="preserve"> </w:t>
      </w:r>
      <w:r>
        <w:rPr>
          <w:rFonts w:ascii="Ebrima" w:hAnsi="Ebrima" w:eastAsia="Ebrima" w:cs="Ebrima"/>
        </w:rPr>
        <w:t>የበለጠ</w:t>
      </w:r>
      <w:r>
        <w:rPr>
          <w:rFonts w:ascii="Times New Roman" w:hAnsi="Times New Roman" w:eastAsia="Times New Roman" w:cs="Times New Roman"/>
        </w:rPr>
        <w:t xml:space="preserve"> </w:t>
      </w:r>
      <w:r>
        <w:rPr>
          <w:rFonts w:ascii="Ebrima" w:hAnsi="Ebrima" w:eastAsia="Ebrima" w:cs="Ebrima"/>
        </w:rPr>
        <w:t>ሞገስ</w:t>
      </w:r>
      <w:r>
        <w:rPr>
          <w:rFonts w:ascii="Times New Roman" w:hAnsi="Times New Roman" w:eastAsia="Times New Roman" w:cs="Times New Roman"/>
        </w:rPr>
        <w:t xml:space="preserve"> </w:t>
      </w:r>
      <w:r>
        <w:rPr>
          <w:rFonts w:ascii="Ebrima" w:hAnsi="Ebrima" w:eastAsia="Ebrima" w:cs="Ebrima"/>
        </w:rPr>
        <w:t>የሚያገኝ</w:t>
      </w:r>
      <w:r>
        <w:rPr>
          <w:rFonts w:ascii="Times New Roman" w:hAnsi="Times New Roman" w:eastAsia="Times New Roman" w:cs="Times New Roman"/>
        </w:rPr>
        <w:t xml:space="preserve"> </w:t>
      </w:r>
      <w:r>
        <w:rPr>
          <w:rFonts w:ascii="Ebrima" w:hAnsi="Ebrima" w:eastAsia="Ebrima" w:cs="Ebrima"/>
        </w:rPr>
        <w:t>ሆኗል።</w:t>
      </w:r>
      <w:r>
        <w:rPr>
          <w:rFonts w:ascii="Times New Roman" w:hAnsi="Times New Roman" w:eastAsia="Times New Roman" w:cs="Times New Roman"/>
        </w:rPr>
        <w:t xml:space="preserve"> </w:t>
      </w:r>
      <w:r>
        <w:rPr>
          <w:rFonts w:ascii="Ebrima" w:hAnsi="Ebrima" w:eastAsia="Ebrima" w:cs="Ebrima"/>
        </w:rPr>
        <w:t>በእነዚያ</w:t>
      </w:r>
      <w:r>
        <w:rPr>
          <w:rFonts w:ascii="Times New Roman" w:hAnsi="Times New Roman" w:eastAsia="Times New Roman" w:cs="Times New Roman"/>
        </w:rPr>
        <w:t xml:space="preserve"> </w:t>
      </w:r>
      <w:r>
        <w:rPr>
          <w:rFonts w:ascii="Ebrima" w:hAnsi="Ebrima" w:eastAsia="Ebrima" w:cs="Ebrima"/>
        </w:rPr>
        <w:t>ካቶሊክነት</w:t>
      </w:r>
      <w:r>
        <w:rPr>
          <w:rFonts w:ascii="Times New Roman" w:hAnsi="Times New Roman" w:eastAsia="Times New Roman" w:cs="Times New Roman"/>
        </w:rPr>
        <w:t xml:space="preserve"> </w:t>
      </w:r>
      <w:r>
        <w:rPr>
          <w:rFonts w:ascii="Ebrima" w:hAnsi="Ebrima" w:eastAsia="Ebrima" w:cs="Ebrima"/>
        </w:rPr>
        <w:t>የበላይ</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ያልያዘባቸው</w:t>
      </w:r>
      <w:r>
        <w:rPr>
          <w:rFonts w:ascii="Times New Roman" w:hAnsi="Times New Roman" w:eastAsia="Times New Roman" w:cs="Times New Roman"/>
        </w:rPr>
        <w:t xml:space="preserve"> </w:t>
      </w:r>
      <w:r>
        <w:rPr>
          <w:rFonts w:ascii="Ebrima" w:hAnsi="Ebrima" w:eastAsia="Ebrima" w:cs="Ebrima"/>
        </w:rPr>
        <w:t>አገሮች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ጳጳሳውያንም</w:t>
      </w:r>
      <w:r>
        <w:rPr>
          <w:rFonts w:ascii="Times New Roman" w:hAnsi="Times New Roman" w:eastAsia="Times New Roman" w:cs="Times New Roman"/>
        </w:rPr>
        <w:t xml:space="preserve"> </w:t>
      </w:r>
      <w:r>
        <w:rPr>
          <w:rFonts w:ascii="Ebrima" w:hAnsi="Ebrima" w:eastAsia="Ebrima" w:cs="Ebrima"/>
        </w:rPr>
        <w:t>ተጽእኖ</w:t>
      </w:r>
      <w:r>
        <w:rPr>
          <w:rFonts w:ascii="Times New Roman" w:hAnsi="Times New Roman" w:eastAsia="Times New Roman" w:cs="Times New Roman"/>
        </w:rPr>
        <w:t xml:space="preserve"> </w:t>
      </w:r>
      <w:r>
        <w:rPr>
          <w:rFonts w:ascii="Ebrima" w:hAnsi="Ebrima" w:eastAsia="Ebrima" w:cs="Ebrima"/>
        </w:rPr>
        <w:t>ለማግኘት</w:t>
      </w:r>
      <w:r>
        <w:rPr>
          <w:rFonts w:ascii="Times New Roman" w:hAnsi="Times New Roman" w:eastAsia="Times New Roman" w:cs="Times New Roman"/>
        </w:rPr>
        <w:t xml:space="preserve"> </w:t>
      </w:r>
      <w:r>
        <w:rPr>
          <w:rFonts w:ascii="Ebrima" w:hAnsi="Ebrima" w:eastAsia="Ebrima" w:cs="Ebrima"/>
        </w:rPr>
        <w:t>የማስታረቅ</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በሚወስዱበት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የተሐድሶ</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ክርስቲያናትን</w:t>
      </w:r>
      <w:r>
        <w:rPr>
          <w:rFonts w:ascii="Times New Roman" w:hAnsi="Times New Roman" w:eastAsia="Times New Roman" w:cs="Times New Roman"/>
        </w:rPr>
        <w:t xml:space="preserve"> </w:t>
      </w:r>
      <w:r>
        <w:rPr>
          <w:rFonts w:ascii="Ebrima" w:hAnsi="Ebrima" w:eastAsia="Ebrima" w:cs="Ebrima"/>
        </w:rPr>
        <w:t>ከጳጳሳዊ</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የሚለዩ</w:t>
      </w:r>
      <w:r>
        <w:rPr>
          <w:rFonts w:ascii="Times New Roman" w:hAnsi="Times New Roman" w:eastAsia="Times New Roman" w:cs="Times New Roman"/>
        </w:rPr>
        <w:t xml:space="preserve"> </w:t>
      </w:r>
      <w:r>
        <w:rPr>
          <w:rFonts w:ascii="Ebrima" w:hAnsi="Ebrima" w:eastAsia="Ebrima" w:cs="Ebrima"/>
        </w:rPr>
        <w:t>ትምህርቶችን</w:t>
      </w:r>
      <w:r>
        <w:rPr>
          <w:rFonts w:ascii="Times New Roman" w:hAnsi="Times New Roman" w:eastAsia="Times New Roman" w:cs="Times New Roman"/>
        </w:rPr>
        <w:t xml:space="preserve"> </w:t>
      </w:r>
      <w:r>
        <w:rPr>
          <w:rFonts w:ascii="Ebrima" w:hAnsi="Ebrima" w:eastAsia="Ebrima" w:cs="Ebrima"/>
        </w:rPr>
        <w:t>በተመለከተ</w:t>
      </w:r>
      <w:r>
        <w:rPr>
          <w:rFonts w:ascii="Times New Roman" w:hAnsi="Times New Roman" w:eastAsia="Times New Roman" w:cs="Times New Roman"/>
        </w:rPr>
        <w:t xml:space="preserve"> </w:t>
      </w:r>
      <w:r>
        <w:rPr>
          <w:rFonts w:ascii="Ebrima" w:hAnsi="Ebrima" w:eastAsia="Ebrima" w:cs="Ebrima"/>
        </w:rPr>
        <w:t>እየጨመረ</w:t>
      </w:r>
      <w:r>
        <w:rPr>
          <w:rFonts w:ascii="Times New Roman" w:hAnsi="Times New Roman" w:eastAsia="Times New Roman" w:cs="Times New Roman"/>
        </w:rPr>
        <w:t xml:space="preserve"> </w:t>
      </w:r>
      <w:r>
        <w:rPr>
          <w:rFonts w:ascii="Ebrima" w:hAnsi="Ebrima" w:eastAsia="Ebrima" w:cs="Ebrima"/>
        </w:rPr>
        <w:t>የሚሄድ</w:t>
      </w:r>
      <w:r>
        <w:rPr>
          <w:rFonts w:ascii="Times New Roman" w:hAnsi="Times New Roman" w:eastAsia="Times New Roman" w:cs="Times New Roman"/>
        </w:rPr>
        <w:t xml:space="preserve"> </w:t>
      </w:r>
      <w:r>
        <w:rPr>
          <w:rFonts w:ascii="Ebrima" w:hAnsi="Ebrima" w:eastAsia="Ebrima" w:cs="Ebrima"/>
        </w:rPr>
        <w:t>ግድየለሽነት</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በመሠረታዊ</w:t>
      </w:r>
      <w:r>
        <w:rPr>
          <w:rFonts w:ascii="Times New Roman" w:hAnsi="Times New Roman" w:eastAsia="Times New Roman" w:cs="Times New Roman"/>
        </w:rPr>
        <w:t xml:space="preserve"> </w:t>
      </w:r>
      <w:r>
        <w:rPr>
          <w:rFonts w:ascii="Ebrima" w:hAnsi="Ebrima" w:eastAsia="Ebrima" w:cs="Ebrima"/>
        </w:rPr>
        <w:t>ነጥቦች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ከተቈጠረው</w:t>
      </w:r>
      <w:r>
        <w:rPr>
          <w:rFonts w:ascii="Times New Roman" w:hAnsi="Times New Roman" w:eastAsia="Times New Roman" w:cs="Times New Roman"/>
        </w:rPr>
        <w:t xml:space="preserve"> </w:t>
      </w:r>
      <w:r>
        <w:rPr>
          <w:rFonts w:ascii="Ebrima" w:hAnsi="Ebrima" w:eastAsia="Ebrima" w:cs="Ebrima"/>
        </w:rPr>
        <w:t>መጠን</w:t>
      </w:r>
      <w:r>
        <w:rPr>
          <w:rFonts w:ascii="Times New Roman" w:hAnsi="Times New Roman" w:eastAsia="Times New Roman" w:cs="Times New Roman"/>
        </w:rPr>
        <w:t xml:space="preserve"> </w:t>
      </w:r>
      <w:r>
        <w:rPr>
          <w:rFonts w:ascii="Ebrima" w:hAnsi="Ebrima" w:eastAsia="Ebrima" w:cs="Ebrima"/>
        </w:rPr>
        <w:t>ያህል</w:t>
      </w:r>
      <w:r>
        <w:rPr>
          <w:rFonts w:ascii="Times New Roman" w:hAnsi="Times New Roman" w:eastAsia="Times New Roman" w:cs="Times New Roman"/>
        </w:rPr>
        <w:t xml:space="preserve"> </w:t>
      </w:r>
      <w:r>
        <w:rPr>
          <w:rFonts w:ascii="Ebrima" w:hAnsi="Ebrima" w:eastAsia="Ebrima" w:cs="Ebrima"/>
        </w:rPr>
        <w:t>እንደማንለያይ፣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ከእኛ</w:t>
      </w:r>
      <w:r>
        <w:rPr>
          <w:rFonts w:ascii="Times New Roman" w:hAnsi="Times New Roman" w:eastAsia="Times New Roman" w:cs="Times New Roman"/>
        </w:rPr>
        <w:t xml:space="preserve"> </w:t>
      </w:r>
      <w:r>
        <w:rPr>
          <w:rFonts w:ascii="Ebrima" w:hAnsi="Ebrima" w:eastAsia="Ebrima" w:cs="Ebrima"/>
        </w:rPr>
        <w:t>በኩል</w:t>
      </w:r>
      <w:r>
        <w:rPr>
          <w:rFonts w:ascii="Times New Roman" w:hAnsi="Times New Roman" w:eastAsia="Times New Roman" w:cs="Times New Roman"/>
        </w:rPr>
        <w:t xml:space="preserve"> </w:t>
      </w:r>
      <w:r>
        <w:rPr>
          <w:rFonts w:ascii="Ebrima" w:hAnsi="Ebrima" w:eastAsia="Ebrima" w:cs="Ebrima"/>
        </w:rPr>
        <w:t>ትንሽ</w:t>
      </w:r>
      <w:r>
        <w:rPr>
          <w:rFonts w:ascii="Times New Roman" w:hAnsi="Times New Roman" w:eastAsia="Times New Roman" w:cs="Times New Roman"/>
        </w:rPr>
        <w:t xml:space="preserve"> </w:t>
      </w:r>
      <w:r>
        <w:rPr>
          <w:rFonts w:ascii="Ebrima" w:hAnsi="Ebrima" w:eastAsia="Ebrima" w:cs="Ebrima"/>
        </w:rPr>
        <w:t>ስምምነት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ብናደርግ</w:t>
      </w:r>
      <w:r>
        <w:rPr>
          <w:rFonts w:ascii="Times New Roman" w:hAnsi="Times New Roman" w:eastAsia="Times New Roman" w:cs="Times New Roman"/>
        </w:rPr>
        <w:t xml:space="preserve"> </w:t>
      </w:r>
      <w:r>
        <w:rPr>
          <w:rFonts w:ascii="Ebrima" w:hAnsi="Ebrima" w:eastAsia="Ebrima" w:cs="Ebrima"/>
        </w:rPr>
        <w:t>ከሮም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ተሻለ</w:t>
      </w:r>
      <w:r>
        <w:rPr>
          <w:rFonts w:ascii="Times New Roman" w:hAnsi="Times New Roman" w:eastAsia="Times New Roman" w:cs="Times New Roman"/>
        </w:rPr>
        <w:t xml:space="preserve"> </w:t>
      </w:r>
      <w:r>
        <w:rPr>
          <w:rFonts w:ascii="Ebrima" w:hAnsi="Ebrima" w:eastAsia="Ebrima" w:cs="Ebrima"/>
        </w:rPr>
        <w:t>መግባባት</w:t>
      </w:r>
      <w:r>
        <w:rPr>
          <w:rFonts w:ascii="Times New Roman" w:hAnsi="Times New Roman" w:eastAsia="Times New Roman" w:cs="Times New Roman"/>
        </w:rPr>
        <w:t xml:space="preserve"> </w:t>
      </w:r>
      <w:r>
        <w:rPr>
          <w:rFonts w:ascii="Ebrima" w:hAnsi="Ebrima" w:eastAsia="Ebrima" w:cs="Ebrima"/>
        </w:rPr>
        <w:t>እንደምንደርስ</w:t>
      </w:r>
      <w:r>
        <w:rPr>
          <w:rFonts w:ascii="Times New Roman" w:hAnsi="Times New Roman" w:eastAsia="Times New Roman" w:cs="Times New Roman"/>
        </w:rPr>
        <w:t xml:space="preserve"> </w:t>
      </w:r>
      <w:r>
        <w:rPr>
          <w:rFonts w:ascii="Ebrima" w:hAnsi="Ebrima" w:eastAsia="Ebrima" w:cs="Ebrima"/>
        </w:rPr>
        <w:t>የሚል</w:t>
      </w:r>
      <w:r>
        <w:rPr>
          <w:rFonts w:ascii="Times New Roman" w:hAnsi="Times New Roman" w:eastAsia="Times New Roman" w:cs="Times New Roman"/>
        </w:rPr>
        <w:t xml:space="preserve"> </w:t>
      </w:r>
      <w:r>
        <w:rPr>
          <w:rFonts w:ascii="Ebrima" w:hAnsi="Ebrima" w:eastAsia="Ebrima" w:cs="Ebrima"/>
        </w:rPr>
        <w:t>አመለካከት</w:t>
      </w:r>
      <w:r>
        <w:rPr>
          <w:rFonts w:ascii="Times New Roman" w:hAnsi="Times New Roman" w:eastAsia="Times New Roman" w:cs="Times New Roman"/>
        </w:rPr>
        <w:t xml:space="preserve"> </w:t>
      </w:r>
      <w:r>
        <w:rPr>
          <w:rFonts w:ascii="Ebrima" w:hAnsi="Ebrima" w:eastAsia="Ebrima" w:cs="Ebrima"/>
        </w:rPr>
        <w:t>እየተስፋፋ</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ፕሮቴስታንቶች</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ውድ</w:t>
      </w:r>
      <w:r>
        <w:rPr>
          <w:rFonts w:ascii="Times New Roman" w:hAnsi="Times New Roman" w:eastAsia="Times New Roman" w:cs="Times New Roman"/>
        </w:rPr>
        <w:t xml:space="preserve"> </w:t>
      </w:r>
      <w:r>
        <w:rPr>
          <w:rFonts w:ascii="Ebrima" w:hAnsi="Ebrima" w:eastAsia="Ebrima" w:cs="Ebrima"/>
        </w:rPr>
        <w:t>ዋጋ</w:t>
      </w:r>
      <w:r>
        <w:rPr>
          <w:rFonts w:ascii="Times New Roman" w:hAnsi="Times New Roman" w:eastAsia="Times New Roman" w:cs="Times New Roman"/>
        </w:rPr>
        <w:t xml:space="preserve"> </w:t>
      </w:r>
      <w:r>
        <w:rPr>
          <w:rFonts w:ascii="Ebrima" w:hAnsi="Ebrima" w:eastAsia="Ebrima" w:cs="Ebrima"/>
        </w:rPr>
        <w:t>ተከፍሎ</w:t>
      </w:r>
      <w:r>
        <w:rPr>
          <w:rFonts w:ascii="Times New Roman" w:hAnsi="Times New Roman" w:eastAsia="Times New Roman" w:cs="Times New Roman"/>
        </w:rPr>
        <w:t xml:space="preserve"> </w:t>
      </w:r>
      <w:r>
        <w:rPr>
          <w:rFonts w:ascii="Ebrima" w:hAnsi="Ebrima" w:eastAsia="Ebrima" w:cs="Ebrima"/>
        </w:rPr>
        <w:t>የተገኘችውን</w:t>
      </w:r>
      <w:r>
        <w:rPr>
          <w:rFonts w:ascii="Times New Roman" w:hAnsi="Times New Roman" w:eastAsia="Times New Roman" w:cs="Times New Roman"/>
        </w:rPr>
        <w:t xml:space="preserve"> </w:t>
      </w:r>
      <w:r>
        <w:rPr>
          <w:rFonts w:ascii="Ebrima" w:hAnsi="Ebrima" w:eastAsia="Ebrima" w:cs="Ebrima"/>
        </w:rPr>
        <w:t>የሕሊና</w:t>
      </w:r>
      <w:r>
        <w:rPr>
          <w:rFonts w:ascii="Times New Roman" w:hAnsi="Times New Roman" w:eastAsia="Times New Roman" w:cs="Times New Roman"/>
        </w:rPr>
        <w:t xml:space="preserve"> </w:t>
      </w:r>
      <w:r>
        <w:rPr>
          <w:rFonts w:ascii="Ebrima" w:hAnsi="Ebrima" w:eastAsia="Ebrima" w:cs="Ebrima"/>
        </w:rPr>
        <w:t>ነፃነት</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አድርገው</w:t>
      </w:r>
      <w:r>
        <w:rPr>
          <w:rFonts w:ascii="Times New Roman" w:hAnsi="Times New Roman" w:eastAsia="Times New Roman" w:cs="Times New Roman"/>
        </w:rPr>
        <w:t xml:space="preserve"> </w:t>
      </w:r>
      <w:r>
        <w:rPr>
          <w:rFonts w:ascii="Ebrima" w:hAnsi="Ebrima" w:eastAsia="Ebrima" w:cs="Ebrima"/>
        </w:rPr>
        <w:t>የሚያከብሩበት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ልጆቻቸውን</w:t>
      </w:r>
      <w:r>
        <w:rPr>
          <w:rFonts w:ascii="Times New Roman" w:hAnsi="Times New Roman" w:eastAsia="Times New Roman" w:cs="Times New Roman"/>
        </w:rPr>
        <w:t xml:space="preserve"> </w:t>
      </w:r>
      <w:r>
        <w:rPr>
          <w:rFonts w:ascii="Ebrima" w:hAnsi="Ebrima" w:eastAsia="Ebrima" w:cs="Ebrima"/>
        </w:rPr>
        <w:t>ጳጳሳዊነትን</w:t>
      </w:r>
      <w:r>
        <w:rPr>
          <w:rFonts w:ascii="Times New Roman" w:hAnsi="Times New Roman" w:eastAsia="Times New Roman" w:cs="Times New Roman"/>
        </w:rPr>
        <w:t xml:space="preserve"> </w:t>
      </w:r>
      <w:r>
        <w:rPr>
          <w:rFonts w:ascii="Ebrima" w:hAnsi="Ebrima" w:eastAsia="Ebrima" w:cs="Ebrima"/>
        </w:rPr>
        <w:t>እንዲጠሉ</w:t>
      </w:r>
      <w:r>
        <w:rPr>
          <w:rFonts w:ascii="Times New Roman" w:hAnsi="Times New Roman" w:eastAsia="Times New Roman" w:cs="Times New Roman"/>
        </w:rPr>
        <w:t xml:space="preserve"> </w:t>
      </w:r>
      <w:r>
        <w:rPr>
          <w:rFonts w:ascii="Ebrima" w:hAnsi="Ebrima" w:eastAsia="Ebrima" w:cs="Ebrima"/>
        </w:rPr>
        <w:t>ያስተምሩ</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ከሮም</w:t>
      </w:r>
      <w:r>
        <w:rPr>
          <w:rFonts w:ascii="Times New Roman" w:hAnsi="Times New Roman" w:eastAsia="Times New Roman" w:cs="Times New Roman"/>
        </w:rPr>
        <w:t xml:space="preserve"> </w:t>
      </w:r>
      <w:r>
        <w:rPr>
          <w:rFonts w:ascii="Ebrima" w:hAnsi="Ebrima" w:eastAsia="Ebrima" w:cs="Ebrima"/>
        </w:rPr>
        <w:t>ጋርም</w:t>
      </w:r>
      <w:r>
        <w:rPr>
          <w:rFonts w:ascii="Times New Roman" w:hAnsi="Times New Roman" w:eastAsia="Times New Roman" w:cs="Times New Roman"/>
        </w:rPr>
        <w:t xml:space="preserve"> </w:t>
      </w:r>
      <w:r>
        <w:rPr>
          <w:rFonts w:ascii="Ebrima" w:hAnsi="Ebrima" w:eastAsia="Ebrima" w:cs="Ebrima"/>
        </w:rPr>
        <w:t>ስምምነትን</w:t>
      </w:r>
      <w:r>
        <w:rPr>
          <w:rFonts w:ascii="Times New Roman" w:hAnsi="Times New Roman" w:eastAsia="Times New Roman" w:cs="Times New Roman"/>
        </w:rPr>
        <w:t xml:space="preserve"> </w:t>
      </w:r>
      <w:r>
        <w:rPr>
          <w:rFonts w:ascii="Ebrima" w:hAnsi="Ebrima" w:eastAsia="Ebrima" w:cs="Ebrima"/>
        </w:rPr>
        <w:t>መፈለግ</w:t>
      </w:r>
      <w:r>
        <w:rPr>
          <w:rFonts w:ascii="Times New Roman" w:hAnsi="Times New Roman" w:eastAsia="Times New Roman" w:cs="Times New Roman"/>
        </w:rPr>
        <w:t xml:space="preserve"> </w:t>
      </w:r>
      <w:r>
        <w:rPr>
          <w:rFonts w:ascii="Ebrima" w:hAnsi="Ebrima" w:eastAsia="Ebrima" w:cs="Ebrima"/>
        </w:rPr>
        <w:t>ለእግዚአብሔር</w:t>
      </w:r>
      <w:r>
        <w:rPr>
          <w:rFonts w:ascii="Times New Roman" w:hAnsi="Times New Roman" w:eastAsia="Times New Roman" w:cs="Times New Roman"/>
        </w:rPr>
        <w:t xml:space="preserve"> </w:t>
      </w:r>
      <w:r>
        <w:rPr>
          <w:rFonts w:ascii="Ebrima" w:hAnsi="Ebrima" w:eastAsia="Ebrima" w:cs="Ebrima"/>
        </w:rPr>
        <w:t>የማይታመን</w:t>
      </w:r>
      <w:r>
        <w:rPr>
          <w:rFonts w:ascii="Times New Roman" w:hAnsi="Times New Roman" w:eastAsia="Times New Roman" w:cs="Times New Roman"/>
        </w:rPr>
        <w:t xml:space="preserve"> </w:t>
      </w:r>
      <w:r>
        <w:rPr>
          <w:rFonts w:ascii="Ebrima" w:hAnsi="Ebrima" w:eastAsia="Ebrima" w:cs="Ebrima"/>
        </w:rPr>
        <w:t>መሆን</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ይይዙ</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የሚገለጹት</w:t>
      </w:r>
      <w:r>
        <w:rPr>
          <w:rFonts w:ascii="Times New Roman" w:hAnsi="Times New Roman" w:eastAsia="Times New Roman" w:cs="Times New Roman"/>
        </w:rPr>
        <w:t xml:space="preserve"> </w:t>
      </w:r>
      <w:r>
        <w:rPr>
          <w:rFonts w:ascii="Ebrima" w:hAnsi="Ebrima" w:eastAsia="Ebrima" w:cs="Ebrima"/>
        </w:rPr>
        <w:t>ስሜቶች</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የተለዩ</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“Warriin mootummaa paaphaasii mana amantichaa maqaa balleessuun irratti hojjetameera jechuun dubbatu; addunyaan Pirootestaantii immoo ibsa kana fudhachuuf ni qinclu. Baay’een isaanii, xuraa’ummaa fi gowwummaa yeroo mootummaa ishee keessa jaarraawwan wallaalummaa fi dukkanaa mul’atan sanaan mana amantii har’a jiru murteessuun haqaa miti jedhu. Isaan, gara-jabeenya ishee suukanneessaa sana bu’aa hammina amalaa yeroo sanaa ture jechuun dhiifamaaf kaasu; dhiibbaa qaroomina ammayyaa jechuun yaada fi miira ishee jijjiireera jedhaniis falmu.”</w:t>
      </w:r>
    </w:p>
    <w:p>
      <w:pPr>
        <w:pStyle w:val="ArticleScripture"/>
        <w:jc w:val="left"/>
      </w:pPr>
      <w:r>
        <w:rPr>
          <w:rFonts w:ascii="Times New Roman" w:hAnsi="Times New Roman" w:eastAsia="Times New Roman" w:cs="Times New Roman"/>
        </w:rPr>
        <w:t>“Namoonni kun aangoo oftuulummaa kanaatiin waggoota dhibba saddeetiif dhihaachaa ture himannaa dogoggora hin qabne jedhu ni dagataniiru ree? Inni kun dhiifamee irraa hafuu irraa fagoo ta’ee, himannaan kun jaarraa kudha sagalaffaatti caalaatti ciminaan akka durii kamiyyuu caalaa mirkanaa’eera. Akkuma Roomaan ‘waldaan yeroo kamiyyuu hin dogoggorre; akkasumas, akka Caaffata Qulqullaa’ootiin, yoomiyyuu hin dogoggortu’ jettee ibsituutti (John L. von Mosheim, Institutes of Ecclesiastical History, book 3, century II, part 2, chapter 2, section 9, note 17), akkamitti isheen qajeelchota adeemsa ishee bara darbani keessatti bulchan sana irraa of haa deebiftu?”</w:t>
      </w:r>
    </w:p>
    <w:p>
      <w:pPr>
        <w:pStyle w:val="ArticleScripture"/>
        <w:jc w:val="left"/>
      </w:pPr>
      <w:r>
        <w:rPr>
          <w:rFonts w:ascii="Times New Roman" w:hAnsi="Times New Roman" w:eastAsia="Times New Roman" w:cs="Times New Roman"/>
        </w:rPr>
        <w:t>“Waldaan paaphaasii dogoggora hin qabdu jechuun gaafatte gonkumaa hin dhiiftu. Namoota seera amantii ishii didan ari’achuu keessatti wanta isheen hojjette hundumaa sirrii akka taʼeetti lakkaaʼti; carraan yoo ishiif dhihaates, hojiiwwanuma sana irra deebiʼitee hin raawwattu jechuun ni dandaʼamaa? Uggurri mootummaa addunyaatiin amma ishee irratti kaaʼame haa kaafamu; Roomnis aangoo ishii isa durii keessatti haa deebifamtu; yoos hammeenyi bulchummaa ishiitii fi ariʼatamuun ishiin gootu dafee deebiʼee ni kaʼa.”</w:t>
      </w:r>
    </w:p>
    <w:p>
      <w:pPr>
        <w:pStyle w:val="ArticleScripture"/>
        <w:jc w:val="left"/>
      </w:pPr>
      <w:r>
        <w:rPr>
          <w:rFonts w:ascii="Times New Roman" w:hAnsi="Times New Roman" w:eastAsia="Times New Roman" w:cs="Times New Roman"/>
        </w:rPr>
        <w:t>“Barreessaan beekamaan tokko ilaalcha sadarkaa ol’aanaa paaphaasummaa bilisummaa yaadaa ilaalchisee, akkasumas balaa milkaa’ina imaammata ishii irraa addatti Ameerikaa irratti sodaachisan kana jechuun ibsa: ‘Namoonni hedduun sodaa tokko illee Kaatolikummaa Roomaa Ameerikaa keessatti jiru amantii jibbuu yookaan daa’immanummaa irraa madde jedhaniif dhiyeessuuf qophaa’anii jiru. Namoonni akkanaa amala fi ilaalcha Roomaawummaa keessatti wanta dhaabbilee keenya bilisa ta’anitti diina ta’e homaa hin argan, yookaan guddina isaa keessatti wanta akeekkachiisaa ta’e homaa hin argan. Kanaaf, jalqaba irratti seerota bu’uuraa mootummaa keenyaa keessaa muraasa tokkoo wajjin kan Waldaa Kaatolikaa wal bira qabnee haa ilaallu.’”</w:t>
      </w:r>
    </w:p>
    <w:p>
      <w:pPr>
        <w:pStyle w:val="ArticleScripture"/>
        <w:jc w:val="left"/>
      </w:pPr>
      <w:r>
        <w:rPr>
          <w:rFonts w:ascii="Times New Roman" w:hAnsi="Times New Roman" w:eastAsia="Times New Roman" w:cs="Times New Roman"/>
        </w:rPr>
        <w:t>“ mootummaa mootummaa Ameerikaa heerri bilisummaa qalbii ni mirkaneessa. Homtin isa caalaa jaallatamaa yookaan bu’uuraa ta’e hin jiru. Pope Pius IX, xalayaa isaa Encyclical kan Hagayya 15, 1854 keessatti, akkana jedhe: ‘Barumsi yookaan raawwiin gowwoomsaa fi dogoggoraa bilisummaa qalbii ittisuuf dhiyaatu dogoggora baay’ee weerartuu dha—dha’icha, kanneen biroo hundumaa keessaa mootummaa keessatti caalaa sodaatamuu qabu.’ Pope inni sunuma, xalayaa isaa Encyclical kan Muddee 8, 1864 keessatti, ‘warra bilisummaa qalbii fi waaqeffannaa amantii jedhu mirkaneessan’ irratti abaarsa labse; akkasumas ‘warra akka waldaan amantii humna fayyadamuu hin dandeenye jedhu hunda’ irraas.”</w:t>
      </w:r>
    </w:p>
    <w:p>
      <w:pPr>
        <w:pStyle w:val="ArticleScripture"/>
        <w:jc w:val="left"/>
      </w:pPr>
      <w:r>
        <w:rPr>
          <w:rFonts w:ascii="Times New Roman" w:hAnsi="Times New Roman" w:eastAsia="Times New Roman" w:cs="Times New Roman"/>
        </w:rPr>
        <w:t>“‘Yaaʼeen addaa Rom Xaaliyaanii keessatti mul’atu jijjiirama garaa agarsiisu miti. Isheen yeroo humna hin qabnetti obsitu dha. Bishiippiin O’Connor akkana jedha: ‘Bilissummaan amantii hamma isa faallessu balaa tokko malee addunyaa Kaatolikii irratti raawwatamuu danda’utti qofa obsifama.’… Arkiibishiippiin St. Louis tokko yeroo tokko akkana jedhe: ‘Bid’inaa fi amanuu diduun yakka dha; biyyoota Kiristaanaa keessatti immoo, fakkeenyaaf akka Xaaliyaanii fi Ispeen keessatti, bakka namoonni hundi Kaatolikoota ta’an, amantiin Kaatolikii seera biyya sanaa keessaa kutaa bu’uuraa ta’e, isaan akkuma yakka birootti adabama.’…</w:t>
      </w:r>
    </w:p>
    <w:p>
      <w:pPr>
        <w:pStyle w:val="ArticleScripture"/>
        <w:jc w:val="left"/>
      </w:pPr>
      <w:r>
        <w:rPr>
          <w:rFonts w:ascii="Times New Roman" w:hAnsi="Times New Roman" w:eastAsia="Times New Roman" w:cs="Times New Roman"/>
        </w:rPr>
        <w:t>“‘</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କାର୍ଡିନାଲ୍</w:t>
      </w:r>
      <w:r>
        <w:rPr>
          <w:rFonts w:ascii="Times New Roman" w:hAnsi="Times New Roman" w:eastAsia="Times New Roman" w:cs="Times New Roman"/>
        </w:rPr>
        <w:t xml:space="preserve">, </w:t>
      </w:r>
      <w:r>
        <w:rPr>
          <w:rFonts w:ascii="Nirmala UI" w:hAnsi="Nirmala UI" w:eastAsia="Nirmala UI" w:cs="Nirmala UI"/>
        </w:rPr>
        <w:t>ଆର୍ଚ୍ଚବିଶପ୍</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ବିଶପ୍</w:t>
      </w:r>
      <w:r>
        <w:rPr>
          <w:rFonts w:ascii="Times New Roman" w:hAnsi="Times New Roman" w:eastAsia="Times New Roman" w:cs="Times New Roman"/>
        </w:rPr>
        <w:t xml:space="preserve"> </w:t>
      </w:r>
      <w:r>
        <w:rPr>
          <w:rFonts w:ascii="Nirmala UI" w:hAnsi="Nirmala UI" w:eastAsia="Nirmala UI" w:cs="Nirmala UI"/>
        </w:rPr>
        <w:t>ପୋପଙ୍କ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ନିଷ୍ଠାର</w:t>
      </w:r>
      <w:r>
        <w:rPr>
          <w:rFonts w:ascii="Times New Roman" w:hAnsi="Times New Roman" w:eastAsia="Times New Roman" w:cs="Times New Roman"/>
        </w:rPr>
        <w:t xml:space="preserve"> </w:t>
      </w:r>
      <w:r>
        <w:rPr>
          <w:rFonts w:ascii="Nirmala UI" w:hAnsi="Nirmala UI" w:eastAsia="Nirmala UI" w:cs="Nirmala UI"/>
        </w:rPr>
        <w:t>ଶପଥ</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ନିମ୍ନଲିଖିତ</w:t>
      </w:r>
      <w:r>
        <w:rPr>
          <w:rFonts w:ascii="Times New Roman" w:hAnsi="Times New Roman" w:eastAsia="Times New Roman" w:cs="Times New Roman"/>
        </w:rPr>
        <w:t xml:space="preserve"> </w:t>
      </w:r>
      <w:r>
        <w:rPr>
          <w:rFonts w:ascii="Nirmala UI" w:hAnsi="Nirmala UI" w:eastAsia="Nirmala UI" w:cs="Nirmala UI"/>
        </w:rPr>
        <w:t>ଶବ୍ଦଗୁଡ଼ିକ</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w:t>
      </w:r>
      <w:r>
        <w:rPr>
          <w:rFonts w:ascii="Nirmala UI" w:hAnsi="Nirmala UI" w:eastAsia="Nirmala UI" w:cs="Nirmala UI"/>
        </w:rPr>
        <w:t>ଧର୍ମବିରୋଧୀମାନଙ୍କୁ</w:t>
      </w:r>
      <w:r>
        <w:rPr>
          <w:rFonts w:ascii="Times New Roman" w:hAnsi="Times New Roman" w:eastAsia="Times New Roman" w:cs="Times New Roman"/>
        </w:rPr>
        <w:t xml:space="preserve">, </w:t>
      </w:r>
      <w:r>
        <w:rPr>
          <w:rFonts w:ascii="Nirmala UI" w:hAnsi="Nirmala UI" w:eastAsia="Nirmala UI" w:cs="Nirmala UI"/>
        </w:rPr>
        <w:t>ବିଭେଦସୃଷ୍ଟିକାରୀମାନଙ୍କୁ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କହିଥିବା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ପୂର୍ବୋକ୍ତ</w:t>
      </w:r>
      <w:r>
        <w:rPr>
          <w:rFonts w:ascii="Times New Roman" w:hAnsi="Times New Roman" w:eastAsia="Times New Roman" w:cs="Times New Roman"/>
        </w:rPr>
        <w:t xml:space="preserve"> </w:t>
      </w:r>
      <w:r>
        <w:rPr>
          <w:rFonts w:ascii="Nirmala UI" w:hAnsi="Nirmala UI" w:eastAsia="Nirmala UI" w:cs="Nirmala UI"/>
        </w:rPr>
        <w:t>ଉତ୍ତରାଧିକାରୀମାନଙ୍କ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ବିଦ୍ରୋହୀମାନଙ୍କୁ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ଶକ୍ତିମାତ୍ରାନୁସାରେ</w:t>
      </w:r>
      <w:r>
        <w:rPr>
          <w:rFonts w:ascii="Times New Roman" w:hAnsi="Times New Roman" w:eastAsia="Times New Roman" w:cs="Times New Roman"/>
        </w:rPr>
        <w:t xml:space="preserve"> </w:t>
      </w:r>
      <w:r>
        <w:rPr>
          <w:rFonts w:ascii="Nirmala UI" w:hAnsi="Nirmala UI" w:eastAsia="Nirmala UI" w:cs="Nirmala UI"/>
        </w:rPr>
        <w:t>ନିର୍ଯାତନା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ପ୍ରତିରୋଧ</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’—Josiah Strong, Our Country, ch. 5, pars. 2–4.</w:t>
      </w:r>
    </w:p>
    <w:p>
      <w:pPr>
        <w:pStyle w:val="ArticleScripture"/>
        <w:jc w:val="left"/>
      </w:pPr>
      <w:r>
        <w:rPr>
          <w:rFonts w:ascii="Times New Roman" w:hAnsi="Times New Roman" w:eastAsia="Times New Roman" w:cs="Times New Roman"/>
        </w:rPr>
        <w:t>“Dhugumaan waldaa Kaatolikii Roomaa keessatti Kiristaanonni dhugaan jiru. Kumaankumaatamaan waldaa sana keessatti ifa isaan qaban keessaa hamma danda’anitti Waaqa tajaajilaa jiru. Isaan gara Dubbii Isaa gahumsa hin qaban; kanaaf dhugaa hubachuu hin danda’an. Tajaajila garaa jiraataa fi adeemsa bifa qofa, sirnaalee fi aadaalee duwwaa gidduu garaagarummaa jiru isaanii hin argine. Waaqni lubbuuwwan kanaaf, akkuma amantii gowwoomsaa fi quubsaa hin taane keessatti leenjifamanii jiranitti, gara laafina gaddaan guutameen ilaala. Inni ifa biiftuu akka dukkana cufaa isaan marsee jiru keessa seenu ni taasisa. Dhugaa akkuma inni Yesuus keessatti jirutti isaaniif ni mul’isa; baay’een isaanii immoo amma illee iddoo isaanii saba Isaa wajjin ni qabatu.”</w:t>
      </w:r>
    </w:p>
    <w:p>
      <w:pPr>
        <w:pStyle w:val="ArticleScripture"/>
        <w:jc w:val="left"/>
      </w:pPr>
      <w:r>
        <w:rPr>
          <w:rFonts w:ascii="Times New Roman" w:hAnsi="Times New Roman" w:eastAsia="Times New Roman" w:cs="Times New Roman"/>
        </w:rPr>
        <w:t>“Garuu Roomaanummaa akka sirnaatti amma illee seenaa ishii keessatti yeroo darbe kamiyyuu caalaa wangeela Kiristoos wajjin waliigalaa miti. Waldoonni Pirootestaantotaa dukkana guddaa keessa jiru; utuu akkas hin taane mallattoolee yeroo ni hubatu turan. Waldoon Roomaa karoora ishiitii fi mala hojii ishiitiin bal’inaan fagoo ga’aadha. Ishiin dhiibbaa ishee babal’isuuf humna ishee dabaluuf mala hundumaa hojii irra oolchaa jirti; kunis to’annoo addunyaa deebitee argachuuf, ari’atama amantii irra deebi’anii dhaabuuf, fi waan Pirootestaantummaan hojjete hundumaa diiguuf wal’aansoo cimaa fi murataa ta’eef qophaa’uudhaaf. Kaatoolikummaan gama hundaan lafa qabachaa jira. Biyyoota Pirootestaantotaa keessatti baay’inni waldoota ishee fi kutaalee waaqeffannaa ishee akkamitti dabalaa jiru ilaalaa. Ameerikaa keessatti kolleejjota ishee fi manneen barumsaa ol’aanaa isaanii hammam akka jaalatamanii fi Pirootestaantotaan bal’inaan deeggaraman ilaalaa. Ingilaand keessatti guddinni sirna ayyaaneffannaa alaa fi yeroo baay’ee gara hiriira Kaatoolikootaa ce’umsi godhamu ilaalaa. Wantoonni kun hundi warra qajeelfamoota qulqulluu wangeelaa kabajan hunda keessatti yaaddoo dammaqsuu qabu.”</w:t>
      </w:r>
    </w:p>
    <w:p>
      <w:pPr>
        <w:pStyle w:val="ArticleScripture"/>
        <w:jc w:val="left"/>
      </w:pPr>
      <w:r>
        <w:rPr>
          <w:rFonts w:ascii="Times New Roman" w:hAnsi="Times New Roman" w:eastAsia="Times New Roman" w:cs="Times New Roman"/>
        </w:rPr>
        <w:t>“</w:t>
      </w:r>
      <w:r>
        <w:rPr>
          <w:rFonts w:ascii="Nirmala UI" w:hAnsi="Nirmala UI" w:eastAsia="Nirmala UI" w:cs="Nirmala UI"/>
        </w:rPr>
        <w:t>ପ୍ରୋଟେଷ୍ଟାଣ୍ଟମାନେ</w:t>
      </w:r>
      <w:r>
        <w:rPr>
          <w:rFonts w:ascii="Times New Roman" w:hAnsi="Times New Roman" w:eastAsia="Times New Roman" w:cs="Times New Roman"/>
        </w:rPr>
        <w:t xml:space="preserve"> </w:t>
      </w:r>
      <w:r>
        <w:rPr>
          <w:rFonts w:ascii="Nirmala UI" w:hAnsi="Nirmala UI" w:eastAsia="Nirmala UI" w:cs="Nirmala UI"/>
        </w:rPr>
        <w:t>ପୋପତନ୍ତ୍ର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ହସ୍ତକ୍ଷେପ</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ପ୍ରଶ୍ରୟ</w:t>
      </w:r>
      <w:r>
        <w:rPr>
          <w:rFonts w:ascii="Times New Roman" w:hAnsi="Times New Roman" w:eastAsia="Times New Roman" w:cs="Times New Roman"/>
        </w:rPr>
        <w:t xml:space="preserve"> </w:t>
      </w:r>
      <w:r>
        <w:rPr>
          <w:rFonts w:ascii="Nirmala UI" w:hAnsi="Nirmala UI" w:eastAsia="Nirmala UI" w:cs="Nirmala UI"/>
        </w:rPr>
        <w:t>ଦେଇଛନ୍ତି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ସମଝୋତା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ରିଆୟତି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ପାପୀୟମାନେ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ଆଶ୍ଚର୍ୟ</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ବୁଝି</w:t>
      </w:r>
      <w:r>
        <w:rPr>
          <w:rFonts w:ascii="Times New Roman" w:hAnsi="Times New Roman" w:eastAsia="Times New Roman" w:cs="Times New Roman"/>
        </w:rPr>
        <w:t xml:space="preserve"> </w:t>
      </w:r>
      <w:r>
        <w:rPr>
          <w:rFonts w:ascii="Nirmala UI" w:hAnsi="Nirmala UI" w:eastAsia="Nirmala UI" w:cs="Nirmala UI"/>
        </w:rPr>
        <w:t>ପାରୁନାହାନ୍ତି।</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ରୋମୀୟତାର</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ସ୍ୱରୂପ</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ପ୍ରାଧାନ୍ୟରୁ</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ବିପଦଗୁଡ଼ିକ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ଚକ୍ଷୁ</w:t>
      </w:r>
      <w:r>
        <w:rPr>
          <w:rFonts w:ascii="Times New Roman" w:hAnsi="Times New Roman" w:eastAsia="Times New Roman" w:cs="Times New Roman"/>
        </w:rPr>
        <w:t xml:space="preserve"> </w:t>
      </w:r>
      <w:r>
        <w:rPr>
          <w:rFonts w:ascii="Nirmala UI" w:hAnsi="Nirmala UI" w:eastAsia="Nirmala UI" w:cs="Nirmala UI"/>
        </w:rPr>
        <w:t>ମୁଦି</w:t>
      </w:r>
      <w:r>
        <w:rPr>
          <w:rFonts w:ascii="Times New Roman" w:hAnsi="Times New Roman" w:eastAsia="Times New Roman" w:cs="Times New Roman"/>
        </w:rPr>
        <w:t xml:space="preserve"> </w:t>
      </w:r>
      <w:r>
        <w:rPr>
          <w:rFonts w:ascii="Nirmala UI" w:hAnsi="Nirmala UI" w:eastAsia="Nirmala UI" w:cs="Nirmala UI"/>
        </w:rPr>
        <w:t>ଦେଉଛନ୍ତି।</w:t>
      </w:r>
      <w:r>
        <w:rPr>
          <w:rFonts w:ascii="Times New Roman" w:hAnsi="Times New Roman" w:eastAsia="Times New Roman" w:cs="Times New Roman"/>
        </w:rPr>
        <w:t xml:space="preserve"> </w:t>
      </w:r>
      <w:r>
        <w:rPr>
          <w:rFonts w:ascii="Nirmala UI" w:hAnsi="Nirmala UI" w:eastAsia="Nirmala UI" w:cs="Nirmala UI"/>
        </w:rPr>
        <w:t>ନାଗରିକ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ସ୍ୱାଧୀନତାର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ସର୍ବାଧିକ</w:t>
      </w:r>
      <w:r>
        <w:rPr>
          <w:rFonts w:ascii="Times New Roman" w:hAnsi="Times New Roman" w:eastAsia="Times New Roman" w:cs="Times New Roman"/>
        </w:rPr>
        <w:t xml:space="preserve"> </w:t>
      </w:r>
      <w:r>
        <w:rPr>
          <w:rFonts w:ascii="Nirmala UI" w:hAnsi="Nirmala UI" w:eastAsia="Nirmala UI" w:cs="Nirmala UI"/>
        </w:rPr>
        <w:t>ବିପଦ୍ଜନକ</w:t>
      </w:r>
      <w:r>
        <w:rPr>
          <w:rFonts w:ascii="Times New Roman" w:hAnsi="Times New Roman" w:eastAsia="Times New Roman" w:cs="Times New Roman"/>
        </w:rPr>
        <w:t xml:space="preserve"> </w:t>
      </w:r>
      <w:r>
        <w:rPr>
          <w:rFonts w:ascii="Nirmala UI" w:hAnsi="Nirmala UI" w:eastAsia="Nirmala UI" w:cs="Nirmala UI"/>
        </w:rPr>
        <w:t>ଶତୃର</w:t>
      </w:r>
      <w:r>
        <w:rPr>
          <w:rFonts w:ascii="Times New Roman" w:hAnsi="Times New Roman" w:eastAsia="Times New Roman" w:cs="Times New Roman"/>
        </w:rPr>
        <w:t xml:space="preserve"> </w:t>
      </w:r>
      <w:r>
        <w:rPr>
          <w:rFonts w:ascii="Nirmala UI" w:hAnsi="Nirmala UI" w:eastAsia="Nirmala UI" w:cs="Nirmala UI"/>
        </w:rPr>
        <w:t>ଅଗ୍ରସରତାକୁ</w:t>
      </w:r>
      <w:r>
        <w:rPr>
          <w:rFonts w:ascii="Times New Roman" w:hAnsi="Times New Roman" w:eastAsia="Times New Roman" w:cs="Times New Roman"/>
        </w:rPr>
        <w:t xml:space="preserve"> </w:t>
      </w:r>
      <w:r>
        <w:rPr>
          <w:rFonts w:ascii="Nirmala UI" w:hAnsi="Nirmala UI" w:eastAsia="Nirmala UI" w:cs="Nirmala UI"/>
        </w:rPr>
        <w:t>ପ୍ରତିରୋଧ</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ପ୍ରୋଟେଷ୍ଟାଣ୍ଟମାନଙ୍କ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ଧର୍ମ</w:t>
      </w:r>
      <w:r>
        <w:rPr>
          <w:rFonts w:ascii="Times New Roman" w:hAnsi="Times New Roman" w:eastAsia="Times New Roman" w:cs="Times New Roman"/>
        </w:rPr>
        <w:t xml:space="preserve"> </w:t>
      </w:r>
      <w:r>
        <w:rPr>
          <w:rFonts w:ascii="Nirmala UI" w:hAnsi="Nirmala UI" w:eastAsia="Nirmala UI" w:cs="Nirmala UI"/>
        </w:rPr>
        <w:t>ଆକର୍ଷଣହୀନ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ନିର୍ସାର</w:t>
      </w:r>
      <w:r>
        <w:rPr>
          <w:rFonts w:ascii="Times New Roman" w:hAnsi="Times New Roman" w:eastAsia="Times New Roman" w:cs="Times New Roman"/>
        </w:rPr>
        <w:t xml:space="preserve">, </w:t>
      </w:r>
      <w:r>
        <w:rPr>
          <w:rFonts w:ascii="Nirmala UI" w:hAnsi="Nirmala UI" w:eastAsia="Nirmala UI" w:cs="Nirmala UI"/>
        </w:rPr>
        <w:t>ଅର୍ଥହୀନ</w:t>
      </w:r>
      <w:r>
        <w:rPr>
          <w:rFonts w:ascii="Times New Roman" w:hAnsi="Times New Roman" w:eastAsia="Times New Roman" w:cs="Times New Roman"/>
        </w:rPr>
        <w:t xml:space="preserve"> </w:t>
      </w:r>
      <w:r>
        <w:rPr>
          <w:rFonts w:ascii="Nirmala UI" w:hAnsi="Nirmala UI" w:eastAsia="Nirmala UI" w:cs="Nirmala UI"/>
        </w:rPr>
        <w:t>ଆନୁଷ୍ଠାନମାଳାର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ନିରୁତ୍ସାହ</w:t>
      </w:r>
      <w:r>
        <w:rPr>
          <w:rFonts w:ascii="Times New Roman" w:hAnsi="Times New Roman" w:eastAsia="Times New Roman" w:cs="Times New Roman"/>
        </w:rPr>
        <w:t xml:space="preserve"> </w:t>
      </w:r>
      <w:r>
        <w:rPr>
          <w:rFonts w:ascii="Nirmala UI" w:hAnsi="Nirmala UI" w:eastAsia="Nirmala UI" w:cs="Nirmala UI"/>
        </w:rPr>
        <w:t>ପରିକ୍ରମା।</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ରୋମୀୟତା</w:t>
      </w:r>
      <w:r>
        <w:rPr>
          <w:rFonts w:ascii="Times New Roman" w:hAnsi="Times New Roman" w:eastAsia="Times New Roman" w:cs="Times New Roman"/>
        </w:rPr>
        <w:t xml:space="preserve"> </w:t>
      </w:r>
      <w:r>
        <w:rPr>
          <w:rFonts w:ascii="Nirmala UI" w:hAnsi="Nirmala UI" w:eastAsia="Nirmala UI" w:cs="Nirmala UI"/>
        </w:rPr>
        <w:t>ପ୍ରତାରଣାର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ଆଧାରିତ</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ସ୍ଥୂଳ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ଅକୌଶଳପୂର୍ଣ୍ଣ</w:t>
      </w:r>
      <w:r>
        <w:rPr>
          <w:rFonts w:ascii="Times New Roman" w:hAnsi="Times New Roman" w:eastAsia="Times New Roman" w:cs="Times New Roman"/>
        </w:rPr>
        <w:t xml:space="preserve"> </w:t>
      </w:r>
      <w:r>
        <w:rPr>
          <w:rFonts w:ascii="Nirmala UI" w:hAnsi="Nirmala UI" w:eastAsia="Nirmala UI" w:cs="Nirmala UI"/>
        </w:rPr>
        <w:t>ଛଳନା</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ପ୍ରଭାବଶାଳୀ</w:t>
      </w:r>
      <w:r>
        <w:rPr>
          <w:rFonts w:ascii="Times New Roman" w:hAnsi="Times New Roman" w:eastAsia="Times New Roman" w:cs="Times New Roman"/>
        </w:rPr>
        <w:t xml:space="preserve"> </w:t>
      </w:r>
      <w:r>
        <w:rPr>
          <w:rFonts w:ascii="Nirmala UI" w:hAnsi="Nirmala UI" w:eastAsia="Nirmala UI" w:cs="Nirmala UI"/>
        </w:rPr>
        <w:t>ଆନୁଷ୍ଠାନିକ</w:t>
      </w:r>
      <w:r>
        <w:rPr>
          <w:rFonts w:ascii="Times New Roman" w:hAnsi="Times New Roman" w:eastAsia="Times New Roman" w:cs="Times New Roman"/>
        </w:rPr>
        <w:t xml:space="preserve"> </w:t>
      </w:r>
      <w:r>
        <w:rPr>
          <w:rFonts w:ascii="Nirmala UI" w:hAnsi="Nirmala UI" w:eastAsia="Nirmala UI" w:cs="Nirmala UI"/>
        </w:rPr>
        <w:t>ବିଧିରେ</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ଚକଚକିତ</w:t>
      </w:r>
      <w:r>
        <w:rPr>
          <w:rFonts w:ascii="Times New Roman" w:hAnsi="Times New Roman" w:eastAsia="Times New Roman" w:cs="Times New Roman"/>
        </w:rPr>
        <w:t xml:space="preserve"> </w:t>
      </w:r>
      <w:r>
        <w:rPr>
          <w:rFonts w:ascii="Nirmala UI" w:hAnsi="Nirmala UI" w:eastAsia="Nirmala UI" w:cs="Nirmala UI"/>
        </w:rPr>
        <w:t>ଆଡ଼ମ୍ବର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ଗମ୍ଭୀର</w:t>
      </w:r>
      <w:r>
        <w:rPr>
          <w:rFonts w:ascii="Times New Roman" w:hAnsi="Times New Roman" w:eastAsia="Times New Roman" w:cs="Times New Roman"/>
        </w:rPr>
        <w:t xml:space="preserve"> </w:t>
      </w:r>
      <w:r>
        <w:rPr>
          <w:rFonts w:ascii="Nirmala UI" w:hAnsi="Nirmala UI" w:eastAsia="Nirmala UI" w:cs="Nirmala UI"/>
        </w:rPr>
        <w:t>ଆଚାରବିଧି</w:t>
      </w:r>
      <w:r>
        <w:rPr>
          <w:rFonts w:ascii="Times New Roman" w:hAnsi="Times New Roman" w:eastAsia="Times New Roman" w:cs="Times New Roman"/>
        </w:rPr>
        <w:t xml:space="preserve"> </w:t>
      </w:r>
      <w:r>
        <w:rPr>
          <w:rFonts w:ascii="Nirmala UI" w:hAnsi="Nirmala UI" w:eastAsia="Nirmala UI" w:cs="Nirmala UI"/>
        </w:rPr>
        <w:t>ଜନସାଧାରଣଙ୍କ</w:t>
      </w:r>
      <w:r>
        <w:rPr>
          <w:rFonts w:ascii="Times New Roman" w:hAnsi="Times New Roman" w:eastAsia="Times New Roman" w:cs="Times New Roman"/>
        </w:rPr>
        <w:t xml:space="preserve"> </w:t>
      </w:r>
      <w:r>
        <w:rPr>
          <w:rFonts w:ascii="Nirmala UI" w:hAnsi="Nirmala UI" w:eastAsia="Nirmala UI" w:cs="Nirmala UI"/>
        </w:rPr>
        <w:t>ଇନ୍ଦ୍ରିୟଗୁଡ଼ିକୁ</w:t>
      </w:r>
      <w:r>
        <w:rPr>
          <w:rFonts w:ascii="Times New Roman" w:hAnsi="Times New Roman" w:eastAsia="Times New Roman" w:cs="Times New Roman"/>
        </w:rPr>
        <w:t xml:space="preserve"> </w:t>
      </w:r>
      <w:r>
        <w:rPr>
          <w:rFonts w:ascii="Nirmala UI" w:hAnsi="Nirmala UI" w:eastAsia="Nirmala UI" w:cs="Nirmala UI"/>
        </w:rPr>
        <w:t>ମୋହିତ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ବିବେକ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ଅନ୍ତରାତ୍ମାର</w:t>
      </w:r>
      <w:r>
        <w:rPr>
          <w:rFonts w:ascii="Times New Roman" w:hAnsi="Times New Roman" w:eastAsia="Times New Roman" w:cs="Times New Roman"/>
        </w:rPr>
        <w:t xml:space="preserve"> </w:t>
      </w:r>
      <w:r>
        <w:rPr>
          <w:rFonts w:ascii="Nirmala UI" w:hAnsi="Nirmala UI" w:eastAsia="Nirmala UI" w:cs="Nirmala UI"/>
        </w:rPr>
        <w:t>ସ୍ୱରକୁ</w:t>
      </w:r>
      <w:r>
        <w:rPr>
          <w:rFonts w:ascii="Times New Roman" w:hAnsi="Times New Roman" w:eastAsia="Times New Roman" w:cs="Times New Roman"/>
        </w:rPr>
        <w:t xml:space="preserve"> </w:t>
      </w:r>
      <w:r>
        <w:rPr>
          <w:rFonts w:ascii="Nirmala UI" w:hAnsi="Nirmala UI" w:eastAsia="Nirmala UI" w:cs="Nirmala UI"/>
        </w:rPr>
        <w:t>ନିରବ</w:t>
      </w:r>
      <w:r>
        <w:rPr>
          <w:rFonts w:ascii="Times New Roman" w:hAnsi="Times New Roman" w:eastAsia="Times New Roman" w:cs="Times New Roman"/>
        </w:rPr>
        <w:t xml:space="preserve"> </w:t>
      </w:r>
      <w:r>
        <w:rPr>
          <w:rFonts w:ascii="Nirmala UI" w:hAnsi="Nirmala UI" w:eastAsia="Nirmala UI" w:cs="Nirmala UI"/>
        </w:rPr>
        <w:t>କରିଦେଏ।</w:t>
      </w:r>
      <w:r>
        <w:rPr>
          <w:rFonts w:ascii="Times New Roman" w:hAnsi="Times New Roman" w:eastAsia="Times New Roman" w:cs="Times New Roman"/>
        </w:rPr>
        <w:t xml:space="preserve"> </w:t>
      </w:r>
      <w:r>
        <w:rPr>
          <w:rFonts w:ascii="Nirmala UI" w:hAnsi="Nirmala UI" w:eastAsia="Nirmala UI" w:cs="Nirmala UI"/>
        </w:rPr>
        <w:t>ଚକ୍ଷୁ</w:t>
      </w:r>
      <w:r>
        <w:rPr>
          <w:rFonts w:ascii="Times New Roman" w:hAnsi="Times New Roman" w:eastAsia="Times New Roman" w:cs="Times New Roman"/>
        </w:rPr>
        <w:t xml:space="preserve"> </w:t>
      </w:r>
      <w:r>
        <w:rPr>
          <w:rFonts w:ascii="Nirmala UI" w:hAnsi="Nirmala UI" w:eastAsia="Nirmala UI" w:cs="Nirmala UI"/>
        </w:rPr>
        <w:t>ମୋହିତ</w:t>
      </w:r>
      <w:r>
        <w:rPr>
          <w:rFonts w:ascii="Times New Roman" w:hAnsi="Times New Roman" w:eastAsia="Times New Roman" w:cs="Times New Roman"/>
        </w:rPr>
        <w:t xml:space="preserve"> </w:t>
      </w:r>
      <w:r>
        <w:rPr>
          <w:rFonts w:ascii="Nirmala UI" w:hAnsi="Nirmala UI" w:eastAsia="Nirmala UI" w:cs="Nirmala UI"/>
        </w:rPr>
        <w:t>ହୋଇଯାଏ।</w:t>
      </w:r>
      <w:r>
        <w:rPr>
          <w:rFonts w:ascii="Times New Roman" w:hAnsi="Times New Roman" w:eastAsia="Times New Roman" w:cs="Times New Roman"/>
        </w:rPr>
        <w:t xml:space="preserve"> </w:t>
      </w:r>
      <w:r>
        <w:rPr>
          <w:rFonts w:ascii="Nirmala UI" w:hAnsi="Nirmala UI" w:eastAsia="Nirmala UI" w:cs="Nirmala UI"/>
        </w:rPr>
        <w:t>ଭବ୍ୟ</w:t>
      </w:r>
      <w:r>
        <w:rPr>
          <w:rFonts w:ascii="Times New Roman" w:hAnsi="Times New Roman" w:eastAsia="Times New Roman" w:cs="Times New Roman"/>
        </w:rPr>
        <w:t xml:space="preserve"> </w:t>
      </w:r>
      <w:r>
        <w:rPr>
          <w:rFonts w:ascii="Nirmala UI" w:hAnsi="Nirmala UI" w:eastAsia="Nirmala UI" w:cs="Nirmala UI"/>
        </w:rPr>
        <w:t>ଗିର୍ଜାଘର</w:t>
      </w:r>
      <w:r>
        <w:rPr>
          <w:rFonts w:ascii="Times New Roman" w:hAnsi="Times New Roman" w:eastAsia="Times New Roman" w:cs="Times New Roman"/>
        </w:rPr>
        <w:t xml:space="preserve">, </w:t>
      </w:r>
      <w:r>
        <w:rPr>
          <w:rFonts w:ascii="Nirmala UI" w:hAnsi="Nirmala UI" w:eastAsia="Nirmala UI" w:cs="Nirmala UI"/>
        </w:rPr>
        <w:t>ବିଭବଶାଳୀ</w:t>
      </w:r>
      <w:r>
        <w:rPr>
          <w:rFonts w:ascii="Times New Roman" w:hAnsi="Times New Roman" w:eastAsia="Times New Roman" w:cs="Times New Roman"/>
        </w:rPr>
        <w:t xml:space="preserve"> </w:t>
      </w:r>
      <w:r>
        <w:rPr>
          <w:rFonts w:ascii="Nirmala UI" w:hAnsi="Nirmala UI" w:eastAsia="Nirmala UI" w:cs="Nirmala UI"/>
        </w:rPr>
        <w:t>ଶୋଭାଯାତ୍ରା</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ବେଦୀ</w:t>
      </w:r>
      <w:r>
        <w:rPr>
          <w:rFonts w:ascii="Times New Roman" w:hAnsi="Times New Roman" w:eastAsia="Times New Roman" w:cs="Times New Roman"/>
        </w:rPr>
        <w:t xml:space="preserve">, </w:t>
      </w:r>
      <w:r>
        <w:rPr>
          <w:rFonts w:ascii="Nirmala UI" w:hAnsi="Nirmala UI" w:eastAsia="Nirmala UI" w:cs="Nirmala UI"/>
        </w:rPr>
        <w:t>ରତ୍ନଖଚିତ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ଉତ୍କୃଷ୍ଟ</w:t>
      </w:r>
      <w:r>
        <w:rPr>
          <w:rFonts w:ascii="Times New Roman" w:hAnsi="Times New Roman" w:eastAsia="Times New Roman" w:cs="Times New Roman"/>
        </w:rPr>
        <w:t xml:space="preserve"> </w:t>
      </w:r>
      <w:r>
        <w:rPr>
          <w:rFonts w:ascii="Nirmala UI" w:hAnsi="Nirmala UI" w:eastAsia="Nirmala UI" w:cs="Nirmala UI"/>
        </w:rPr>
        <w:t>ଚିତ୍ରକଳା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ସୁସୂକ୍ଷ୍ମ</w:t>
      </w:r>
      <w:r>
        <w:rPr>
          <w:rFonts w:ascii="Times New Roman" w:hAnsi="Times New Roman" w:eastAsia="Times New Roman" w:cs="Times New Roman"/>
        </w:rPr>
        <w:t xml:space="preserve"> </w:t>
      </w:r>
      <w:r>
        <w:rPr>
          <w:rFonts w:ascii="Nirmala UI" w:hAnsi="Nirmala UI" w:eastAsia="Nirmala UI" w:cs="Nirmala UI"/>
        </w:rPr>
        <w:t>ମୂର୍ତ୍ତିଶିଳ୍ପ</w:t>
      </w:r>
      <w:r>
        <w:rPr>
          <w:rFonts w:ascii="Times New Roman" w:hAnsi="Times New Roman" w:eastAsia="Times New Roman" w:cs="Times New Roman"/>
        </w:rPr>
        <w:t xml:space="preserve"> </w:t>
      </w:r>
      <w:r>
        <w:rPr>
          <w:rFonts w:ascii="Nirmala UI" w:hAnsi="Nirmala UI" w:eastAsia="Nirmala UI" w:cs="Nirmala UI"/>
        </w:rPr>
        <w:t>ସୌନ୍ଦର୍ୟପ୍ରେମକୁ</w:t>
      </w:r>
      <w:r>
        <w:rPr>
          <w:rFonts w:ascii="Times New Roman" w:hAnsi="Times New Roman" w:eastAsia="Times New Roman" w:cs="Times New Roman"/>
        </w:rPr>
        <w:t xml:space="preserve"> </w:t>
      </w:r>
      <w:r>
        <w:rPr>
          <w:rFonts w:ascii="Nirmala UI" w:hAnsi="Nirmala UI" w:eastAsia="Nirmala UI" w:cs="Nirmala UI"/>
        </w:rPr>
        <w:t>ଆକର୍ଷିତ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କର୍ଣ୍ଣ</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ମୋହବିମୋହିତ</w:t>
      </w:r>
      <w:r>
        <w:rPr>
          <w:rFonts w:ascii="Times New Roman" w:hAnsi="Times New Roman" w:eastAsia="Times New Roman" w:cs="Times New Roman"/>
        </w:rPr>
        <w:t xml:space="preserve"> </w:t>
      </w:r>
      <w:r>
        <w:rPr>
          <w:rFonts w:ascii="Nirmala UI" w:hAnsi="Nirmala UI" w:eastAsia="Nirmala UI" w:cs="Nirmala UI"/>
        </w:rPr>
        <w:t>ହୋଇପଡ଼େ।</w:t>
      </w:r>
      <w:r>
        <w:rPr>
          <w:rFonts w:ascii="Times New Roman" w:hAnsi="Times New Roman" w:eastAsia="Times New Roman" w:cs="Times New Roman"/>
        </w:rPr>
        <w:t xml:space="preserve"> </w:t>
      </w:r>
      <w:r>
        <w:rPr>
          <w:rFonts w:ascii="Nirmala UI" w:hAnsi="Nirmala UI" w:eastAsia="Nirmala UI" w:cs="Nirmala UI"/>
        </w:rPr>
        <w:t>ସଙ୍ଗୀତ</w:t>
      </w:r>
      <w:r>
        <w:rPr>
          <w:rFonts w:ascii="Times New Roman" w:hAnsi="Times New Roman" w:eastAsia="Times New Roman" w:cs="Times New Roman"/>
        </w:rPr>
        <w:t xml:space="preserve"> </w:t>
      </w:r>
      <w:r>
        <w:rPr>
          <w:rFonts w:ascii="Nirmala UI" w:hAnsi="Nirmala UI" w:eastAsia="Nirmala UI" w:cs="Nirmala UI"/>
        </w:rPr>
        <w:t>ଅତୁଲନୀୟ।</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ସ୍ୱରବହ</w:t>
      </w:r>
      <w:r>
        <w:rPr>
          <w:rFonts w:ascii="Times New Roman" w:hAnsi="Times New Roman" w:eastAsia="Times New Roman" w:cs="Times New Roman"/>
        </w:rPr>
        <w:t xml:space="preserve"> </w:t>
      </w:r>
      <w:r>
        <w:rPr>
          <w:rFonts w:ascii="Nirmala UI" w:hAnsi="Nirmala UI" w:eastAsia="Nirmala UI" w:cs="Nirmala UI"/>
        </w:rPr>
        <w:t>ଓର୍ଗାନର</w:t>
      </w:r>
      <w:r>
        <w:rPr>
          <w:rFonts w:ascii="Times New Roman" w:hAnsi="Times New Roman" w:eastAsia="Times New Roman" w:cs="Times New Roman"/>
        </w:rPr>
        <w:t xml:space="preserve"> </w:t>
      </w:r>
      <w:r>
        <w:rPr>
          <w:rFonts w:ascii="Nirmala UI" w:hAnsi="Nirmala UI" w:eastAsia="Nirmala UI" w:cs="Nirmala UI"/>
        </w:rPr>
        <w:t>ସମୃଦ୍ଧ</w:t>
      </w:r>
      <w:r>
        <w:rPr>
          <w:rFonts w:ascii="Times New Roman" w:hAnsi="Times New Roman" w:eastAsia="Times New Roman" w:cs="Times New Roman"/>
        </w:rPr>
        <w:t xml:space="preserve"> </w:t>
      </w:r>
      <w:r>
        <w:rPr>
          <w:rFonts w:ascii="Nirmala UI" w:hAnsi="Nirmala UI" w:eastAsia="Nirmala UI" w:cs="Nirmala UI"/>
        </w:rPr>
        <w:t>ଧ୍ୱନି</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କଣ୍ଠସ୍ୱରର</w:t>
      </w:r>
      <w:r>
        <w:rPr>
          <w:rFonts w:ascii="Times New Roman" w:hAnsi="Times New Roman" w:eastAsia="Times New Roman" w:cs="Times New Roman"/>
        </w:rPr>
        <w:t xml:space="preserve"> </w:t>
      </w:r>
      <w:r>
        <w:rPr>
          <w:rFonts w:ascii="Nirmala UI" w:hAnsi="Nirmala UI" w:eastAsia="Nirmala UI" w:cs="Nirmala UI"/>
        </w:rPr>
        <w:t>ସୁରମାଳିକା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କ୍ୟାଥେଡ୍ରାଲଗୁଡ଼ିକର</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ଗୁମ୍ବଜମାନ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ସ୍ତମ୍ଭଶ୍ରେଣୀଯୁକ୍ତ</w:t>
      </w:r>
      <w:r>
        <w:rPr>
          <w:rFonts w:ascii="Times New Roman" w:hAnsi="Times New Roman" w:eastAsia="Times New Roman" w:cs="Times New Roman"/>
        </w:rPr>
        <w:t xml:space="preserve"> </w:t>
      </w:r>
      <w:r>
        <w:rPr>
          <w:rFonts w:ascii="Nirmala UI" w:hAnsi="Nirmala UI" w:eastAsia="Nirmala UI" w:cs="Nirmala UI"/>
        </w:rPr>
        <w:t>ପ୍ରାଙ୍ଗଣମାନ</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ଗୁଞ୍ଜିଉଠେ</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ଧ୍ୱନି</w:t>
      </w:r>
      <w:r>
        <w:rPr>
          <w:rFonts w:ascii="Times New Roman" w:hAnsi="Times New Roman" w:eastAsia="Times New Roman" w:cs="Times New Roman"/>
        </w:rPr>
        <w:t xml:space="preserve"> </w:t>
      </w:r>
      <w:r>
        <w:rPr>
          <w:rFonts w:ascii="Nirmala UI" w:hAnsi="Nirmala UI" w:eastAsia="Nirmala UI" w:cs="Nirmala UI"/>
        </w:rPr>
        <w:t>ମନକୁ</w:t>
      </w:r>
      <w:r>
        <w:rPr>
          <w:rFonts w:ascii="Times New Roman" w:hAnsi="Times New Roman" w:eastAsia="Times New Roman" w:cs="Times New Roman"/>
        </w:rPr>
        <w:t xml:space="preserve"> </w:t>
      </w:r>
      <w:r>
        <w:rPr>
          <w:rFonts w:ascii="Nirmala UI" w:hAnsi="Nirmala UI" w:eastAsia="Nirmala UI" w:cs="Nirmala UI"/>
        </w:rPr>
        <w:t>ଭୟଭକ୍ତି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ଶ୍ରଦ୍ଧାରେ</w:t>
      </w:r>
      <w:r>
        <w:rPr>
          <w:rFonts w:ascii="Times New Roman" w:hAnsi="Times New Roman" w:eastAsia="Times New Roman" w:cs="Times New Roman"/>
        </w:rPr>
        <w:t xml:space="preserve"> </w:t>
      </w:r>
      <w:r>
        <w:rPr>
          <w:rFonts w:ascii="Nirmala UI" w:hAnsi="Nirmala UI" w:eastAsia="Nirmala UI" w:cs="Nirmala UI"/>
        </w:rPr>
        <w:t>ପ୍ରଭାବିତ</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ବଞ୍ଚିତ</w:t>
      </w:r>
      <w:r>
        <w:rPr>
          <w:rFonts w:ascii="Times New Roman" w:hAnsi="Times New Roman" w:eastAsia="Times New Roman" w:cs="Times New Roman"/>
        </w:rPr>
        <w:t xml:space="preserve"> </w:t>
      </w:r>
      <w:r>
        <w:rPr>
          <w:rFonts w:ascii="Nirmala UI" w:hAnsi="Nirmala UI" w:eastAsia="Nirmala UI" w:cs="Nirmala UI"/>
        </w:rPr>
        <w:t>ହୋଇପାରେ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“Kun ulfinniifi, ulfina, fi sirna agarsiisaa kana, kan hawwii lubbuu cubbuudhaan dhukkubsatte qofa qoosuu, inni hammina keessaa jiruuf ragaa dha. Amantiin Kiristoos hawwata akkasii isa beeksisuuf hin barbaadu. Ifa fannoo irraa ifuttiin, Kiristaannummaan dhugaan baay’ee qulqulluu fi miidhagaa taatee mul’atti; kanaaf miidhaginoonni alaa kamiyyuu gatii isaa dhugaa ol hin dabalan. Waan Waaqa biratti gatii qabu garuu miidhagina qulqullummaa, jechuunis hafuura garraamummaa fi tasgabbii ti.”</w:t>
      </w:r>
    </w:p>
    <w:p>
      <w:pPr>
        <w:pStyle w:val="ArticleScripture"/>
        <w:jc w:val="left"/>
      </w:pPr>
      <w:r>
        <w:rPr>
          <w:rFonts w:ascii="Times New Roman" w:hAnsi="Times New Roman" w:eastAsia="Times New Roman" w:cs="Times New Roman"/>
        </w:rPr>
        <w:t>“Akkaataa barreeffamaa miidhagaa taʼuun dirqamaan yaada qulqulluu fi olkaʼaa taʼe agarsiiftuu miti. Hubannoowwan aartii ol’aanaa, miira miidhaginaa baay’ee suukaneessaa fi sirriitti calaqqisu, yeroo baay’ee sammuu lafa irratti hirkataa fi hawwii foonii qabu keessatti argamu. Isaan kun yeroo baay’ee Seexanaan namoonni barbaachisummaa lubbuu isaanii akka dagatan, jireenya gara fuulduraatti jiru, kan hin duune sana akka ija keessaa dhabaniif, Gargaaraa isaanii isa daangaa hin qabne irraa akka garagalan, akkasumas addunyaa kana qofaaf akka jiraatan gochuuf fayyadamu.”</w:t>
      </w:r>
    </w:p>
    <w:p>
      <w:pPr>
        <w:pStyle w:val="ArticleScripture"/>
        <w:jc w:val="left"/>
      </w:pPr>
      <w:r>
        <w:rPr>
          <w:rFonts w:ascii="Times New Roman" w:hAnsi="Times New Roman" w:eastAsia="Times New Roman" w:cs="Times New Roman"/>
        </w:rPr>
        <w:t>“Amantii alaa fi alaa qofa qabu garaa hin haaromfamneef nama hawwata. Ulfinaa fi sirna waaqeffannaa Kaatolikii keessatti mul’atu humna nama hawwatuu fi akka nama seensisu qaba; kanaan baay’een gowwoomfamu, akkasumas Waldaa Roomaa akka balbala samii isa dhugaa ta’eetti ilaalu jalqabu. Warri miilla isaanii bu’uura dhugaa irratti jabeessanii dhaabatan, fi warri garaan isaanii Hafuura Waaqayyootiin haaromfame malee, dhiibbaa ishee irraa of eegu hin danda’an. Kumaatamni muuxannoo ofii isaanii keessaa Kiristoosiin beekumsa hin qabne, humna isaa malee bifa qofa waaqeffannaa fakkaatu fudhachuuf ni geggeeffamu. Amantiin akkanaa kun waan baay’ina namootaa hawwanadha.”</w:t>
      </w:r>
    </w:p>
    <w:p>
      <w:pPr>
        <w:pStyle w:val="ArticleScripture"/>
        <w:jc w:val="left"/>
      </w:pPr>
      <w:r>
        <w:rPr>
          <w:rFonts w:ascii="Times New Roman" w:hAnsi="Times New Roman" w:eastAsia="Times New Roman" w:cs="Times New Roman"/>
        </w:rPr>
        <w:t>“</w:t>
      </w:r>
      <w:r>
        <w:rPr>
          <w:rFonts w:ascii="Nirmala UI" w:hAnsi="Nirmala UI" w:eastAsia="Nirmala UI" w:cs="Nirmala UI"/>
        </w:rPr>
        <w:t>ଅପରାଧ</w:t>
      </w:r>
      <w:r>
        <w:rPr>
          <w:rFonts w:ascii="Times New Roman" w:hAnsi="Times New Roman" w:eastAsia="Times New Roman" w:cs="Times New Roman"/>
        </w:rPr>
        <w:t xml:space="preserve"> </w:t>
      </w:r>
      <w:r>
        <w:rPr>
          <w:rFonts w:ascii="Nirmala UI" w:hAnsi="Nirmala UI" w:eastAsia="Nirmala UI" w:cs="Nirmala UI"/>
        </w:rPr>
        <w:t>କ୍ଷମା</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ମଣ୍ଡଳୀର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କରାଯାଇଥିବାରୁ</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ପନ୍ଥାନୁୟାୟୀ</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ସ୍ୱାଧୀନ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ସ୍ୱୀକାରୋକ୍ତିର</w:t>
      </w:r>
      <w:r>
        <w:rPr>
          <w:rFonts w:ascii="Times New Roman" w:hAnsi="Times New Roman" w:eastAsia="Times New Roman" w:cs="Times New Roman"/>
        </w:rPr>
        <w:t xml:space="preserve"> </w:t>
      </w:r>
      <w:r>
        <w:rPr>
          <w:rFonts w:ascii="Nirmala UI" w:hAnsi="Nirmala UI" w:eastAsia="Nirmala UI" w:cs="Nirmala UI"/>
        </w:rPr>
        <w:t>ଆଚାର</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କ୍ଷମା</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w:t>
      </w:r>
      <w:r>
        <w:rPr>
          <w:rFonts w:ascii="Nirmala UI" w:hAnsi="Nirmala UI" w:eastAsia="Nirmala UI" w:cs="Nirmala UI"/>
        </w:rPr>
        <w:t>ଦୁଷ୍କର୍ମ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ଅନୁମତି</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ପ୍ରବୃତ୍ତ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ମଣିଷଙ୍କ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ଘୁଁଡ଼ି</w:t>
      </w:r>
      <w:r>
        <w:rPr>
          <w:rFonts w:ascii="Times New Roman" w:hAnsi="Times New Roman" w:eastAsia="Times New Roman" w:cs="Times New Roman"/>
        </w:rPr>
        <w:t xml:space="preserve"> </w:t>
      </w:r>
      <w:r>
        <w:rPr>
          <w:rFonts w:ascii="Nirmala UI" w:hAnsi="Nirmala UI" w:eastAsia="Nirmala UI" w:cs="Nirmala UI"/>
        </w:rPr>
        <w:t>ନମାଇ</w:t>
      </w:r>
      <w:r>
        <w:rPr>
          <w:rFonts w:ascii="Times New Roman" w:hAnsi="Times New Roman" w:eastAsia="Times New Roman" w:cs="Times New Roman"/>
        </w:rPr>
        <w:t xml:space="preserve">, </w:t>
      </w:r>
      <w:r>
        <w:rPr>
          <w:rFonts w:ascii="Nirmala UI" w:hAnsi="Nirmala UI" w:eastAsia="Nirmala UI" w:cs="Nirmala UI"/>
        </w:rPr>
        <w:t>ସ୍ୱୀକାରୋକ୍ତିରେ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ହୃଦୟର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ଚିନ୍ତା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କଳ୍ପନାଗୁଡ଼ିକୁ</w:t>
      </w:r>
      <w:r>
        <w:rPr>
          <w:rFonts w:ascii="Times New Roman" w:hAnsi="Times New Roman" w:eastAsia="Times New Roman" w:cs="Times New Roman"/>
        </w:rPr>
        <w:t xml:space="preserve"> </w:t>
      </w:r>
      <w:r>
        <w:rPr>
          <w:rFonts w:ascii="Nirmala UI" w:hAnsi="Nirmala UI" w:eastAsia="Nirmala UI" w:cs="Nirmala UI"/>
        </w:rPr>
        <w:t>ଉଦ୍ଘାଟିତ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ମନୁଷ୍ୟତ୍ୱକୁ</w:t>
      </w:r>
      <w:r>
        <w:rPr>
          <w:rFonts w:ascii="Times New Roman" w:hAnsi="Times New Roman" w:eastAsia="Times New Roman" w:cs="Times New Roman"/>
        </w:rPr>
        <w:t xml:space="preserve"> </w:t>
      </w:r>
      <w:r>
        <w:rPr>
          <w:rFonts w:ascii="Nirmala UI" w:hAnsi="Nirmala UI" w:eastAsia="Nirmala UI" w:cs="Nirmala UI"/>
        </w:rPr>
        <w:t>ଅପମାନିତ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ଉତ୍କୃଷ୍ଟ</w:t>
      </w:r>
      <w:r>
        <w:rPr>
          <w:rFonts w:ascii="Times New Roman" w:hAnsi="Times New Roman" w:eastAsia="Times New Roman" w:cs="Times New Roman"/>
        </w:rPr>
        <w:t xml:space="preserve"> </w:t>
      </w:r>
      <w:r>
        <w:rPr>
          <w:rFonts w:ascii="Nirmala UI" w:hAnsi="Nirmala UI" w:eastAsia="Nirmala UI" w:cs="Nirmala UI"/>
        </w:rPr>
        <w:t>ପ୍ରବୃତ୍ତିକୁ</w:t>
      </w:r>
      <w:r>
        <w:rPr>
          <w:rFonts w:ascii="Times New Roman" w:hAnsi="Times New Roman" w:eastAsia="Times New Roman" w:cs="Times New Roman"/>
        </w:rPr>
        <w:t xml:space="preserve"> </w:t>
      </w:r>
      <w:r>
        <w:rPr>
          <w:rFonts w:ascii="Nirmala UI" w:hAnsi="Nirmala UI" w:eastAsia="Nirmala UI" w:cs="Nirmala UI"/>
        </w:rPr>
        <w:t>ଅବମାନିତ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ପାପଗୁଡ଼ିକୁ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ପାଦ୍ରୀଙ୍କ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ଭ୍ରାନ୍ତିଶୀଳ</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ମରଣଶୀଳ</w:t>
      </w:r>
      <w:r>
        <w:rPr>
          <w:rFonts w:ascii="Times New Roman" w:hAnsi="Times New Roman" w:eastAsia="Times New Roman" w:cs="Times New Roman"/>
        </w:rPr>
        <w:t xml:space="preserve"> </w:t>
      </w:r>
      <w:r>
        <w:rPr>
          <w:rFonts w:ascii="Nirmala UI" w:hAnsi="Nirmala UI" w:eastAsia="Nirmala UI" w:cs="Nirmala UI"/>
        </w:rPr>
        <w:t>ମଣିଷ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ପ୍ରାୟତଃ</w:t>
      </w:r>
      <w:r>
        <w:rPr>
          <w:rFonts w:ascii="Times New Roman" w:hAnsi="Times New Roman" w:eastAsia="Times New Roman" w:cs="Times New Roman"/>
        </w:rPr>
        <w:t xml:space="preserve"> </w:t>
      </w:r>
      <w:r>
        <w:rPr>
          <w:rFonts w:ascii="Nirmala UI" w:hAnsi="Nirmala UI" w:eastAsia="Nirmala UI" w:cs="Nirmala UI"/>
        </w:rPr>
        <w:t>ମଦ୍ୟପାନ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ଅସଂୟମିତ</w:t>
      </w:r>
      <w:r>
        <w:rPr>
          <w:rFonts w:ascii="Times New Roman" w:hAnsi="Times New Roman" w:eastAsia="Times New Roman" w:cs="Times New Roman"/>
        </w:rPr>
        <w:t xml:space="preserve"> </w:t>
      </w:r>
      <w:r>
        <w:rPr>
          <w:rFonts w:ascii="Nirmala UI" w:hAnsi="Nirmala UI" w:eastAsia="Nirmala UI" w:cs="Nirmala UI"/>
        </w:rPr>
        <w:t>କାମଚେଷ୍ଟାରେ</w:t>
      </w:r>
      <w:r>
        <w:rPr>
          <w:rFonts w:ascii="Times New Roman" w:hAnsi="Times New Roman" w:eastAsia="Times New Roman" w:cs="Times New Roman"/>
        </w:rPr>
        <w:t xml:space="preserve"> </w:t>
      </w:r>
      <w:r>
        <w:rPr>
          <w:rFonts w:ascii="Nirmala UI" w:hAnsi="Nirmala UI" w:eastAsia="Nirmala UI" w:cs="Nirmala UI"/>
        </w:rPr>
        <w:t>ଦୂଷିତ</w:t>
      </w:r>
      <w:r>
        <w:rPr>
          <w:rFonts w:ascii="Times New Roman" w:hAnsi="Times New Roman" w:eastAsia="Times New Roman" w:cs="Times New Roman"/>
        </w:rPr>
        <w:t>—</w:t>
      </w:r>
      <w:r>
        <w:rPr>
          <w:rFonts w:ascii="Nirmala UI" w:hAnsi="Nirmala UI" w:eastAsia="Nirmala UI" w:cs="Nirmala UI"/>
        </w:rPr>
        <w:t>ଖୋଲି</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ଚରିତ୍ରର</w:t>
      </w:r>
      <w:r>
        <w:rPr>
          <w:rFonts w:ascii="Times New Roman" w:hAnsi="Times New Roman" w:eastAsia="Times New Roman" w:cs="Times New Roman"/>
        </w:rPr>
        <w:t xml:space="preserve"> </w:t>
      </w:r>
      <w:r>
        <w:rPr>
          <w:rFonts w:ascii="Nirmala UI" w:hAnsi="Nirmala UI" w:eastAsia="Nirmala UI" w:cs="Nirmala UI"/>
        </w:rPr>
        <w:t>ମାନଦଣ୍ଡ</w:t>
      </w:r>
      <w:r>
        <w:rPr>
          <w:rFonts w:ascii="Times New Roman" w:hAnsi="Times New Roman" w:eastAsia="Times New Roman" w:cs="Times New Roman"/>
        </w:rPr>
        <w:t xml:space="preserve"> </w:t>
      </w:r>
      <w:r>
        <w:rPr>
          <w:rFonts w:ascii="Nirmala UI" w:hAnsi="Nirmala UI" w:eastAsia="Nirmala UI" w:cs="Nirmala UI"/>
        </w:rPr>
        <w:t>ଅବନତ</w:t>
      </w:r>
      <w:r>
        <w:rPr>
          <w:rFonts w:ascii="Times New Roman" w:hAnsi="Times New Roman" w:eastAsia="Times New Roman" w:cs="Times New Roman"/>
        </w:rPr>
        <w:t xml:space="preserve"> </w:t>
      </w:r>
      <w:r>
        <w:rPr>
          <w:rFonts w:ascii="Nirmala UI" w:hAnsi="Nirmala UI" w:eastAsia="Nirmala UI" w:cs="Nirmala UI"/>
        </w:rPr>
        <w:t>ହୋଇଯାଏ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ପରିଣାମରୂପେ</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କଳୁଷିତ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ଦେବତା</w:t>
      </w:r>
      <w:r>
        <w:rPr>
          <w:rFonts w:ascii="Times New Roman" w:hAnsi="Times New Roman" w:eastAsia="Times New Roman" w:cs="Times New Roman"/>
        </w:rPr>
        <w:t>-</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ମାନବତାର</w:t>
      </w:r>
      <w:r>
        <w:rPr>
          <w:rFonts w:ascii="Times New Roman" w:hAnsi="Times New Roman" w:eastAsia="Times New Roman" w:cs="Times New Roman"/>
        </w:rPr>
        <w:t xml:space="preserve"> </w:t>
      </w:r>
      <w:r>
        <w:rPr>
          <w:rFonts w:ascii="Nirmala UI" w:hAnsi="Nirmala UI" w:eastAsia="Nirmala UI" w:cs="Nirmala UI"/>
        </w:rPr>
        <w:t>ସଦୃଶତାକୁ</w:t>
      </w:r>
      <w:r>
        <w:rPr>
          <w:rFonts w:ascii="Times New Roman" w:hAnsi="Times New Roman" w:eastAsia="Times New Roman" w:cs="Times New Roman"/>
        </w:rPr>
        <w:t xml:space="preserve"> </w:t>
      </w:r>
      <w:r>
        <w:rPr>
          <w:rFonts w:ascii="Nirmala UI" w:hAnsi="Nirmala UI" w:eastAsia="Nirmala UI" w:cs="Nirmala UI"/>
        </w:rPr>
        <w:t>ଅବନତ</w:t>
      </w:r>
      <w:r>
        <w:rPr>
          <w:rFonts w:ascii="Times New Roman" w:hAnsi="Times New Roman" w:eastAsia="Times New Roman" w:cs="Times New Roman"/>
        </w:rPr>
        <w:t xml:space="preserve"> </w:t>
      </w:r>
      <w:r>
        <w:rPr>
          <w:rFonts w:ascii="Nirmala UI" w:hAnsi="Nirmala UI" w:eastAsia="Nirmala UI" w:cs="Nirmala UI"/>
        </w:rPr>
        <w:t>ହୋଇଯାଏ</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ଦେବତାଙ୍କ</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ମଣିଷରୁ</w:t>
      </w:r>
      <w:r>
        <w:rPr>
          <w:rFonts w:ascii="Times New Roman" w:hAnsi="Times New Roman" w:eastAsia="Times New Roman" w:cs="Times New Roman"/>
        </w:rPr>
        <w:t xml:space="preserve"> </w:t>
      </w:r>
      <w:r>
        <w:rPr>
          <w:rFonts w:ascii="Nirmala UI" w:hAnsi="Nirmala UI" w:eastAsia="Nirmala UI" w:cs="Nirmala UI"/>
        </w:rPr>
        <w:t>ମଣିଷଙ୍କ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ଅବମାନନାକାରୀ</w:t>
      </w:r>
      <w:r>
        <w:rPr>
          <w:rFonts w:ascii="Times New Roman" w:hAnsi="Times New Roman" w:eastAsia="Times New Roman" w:cs="Times New Roman"/>
        </w:rPr>
        <w:t xml:space="preserve"> </w:t>
      </w:r>
      <w:r>
        <w:rPr>
          <w:rFonts w:ascii="Nirmala UI" w:hAnsi="Nirmala UI" w:eastAsia="Nirmala UI" w:cs="Nirmala UI"/>
        </w:rPr>
        <w:t>ସ୍ୱୀକାରୋକ୍ତି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ଝରଣା</w:t>
      </w:r>
      <w:r>
        <w:rPr>
          <w:rFonts w:ascii="Times New Roman" w:hAnsi="Times New Roman" w:eastAsia="Times New Roman" w:cs="Times New Roman"/>
        </w:rPr>
        <w:t xml:space="preserve">, </w:t>
      </w:r>
      <w:r>
        <w:rPr>
          <w:rFonts w:ascii="Nirmala UI" w:hAnsi="Nirmala UI" w:eastAsia="Nirmala UI" w:cs="Nirmala UI"/>
        </w:rPr>
        <w:t>ଯାହାଠାରୁ</w:t>
      </w:r>
      <w:r>
        <w:rPr>
          <w:rFonts w:ascii="Times New Roman" w:hAnsi="Times New Roman" w:eastAsia="Times New Roman" w:cs="Times New Roman"/>
        </w:rPr>
        <w:t xml:space="preserve"> </w:t>
      </w:r>
      <w:r>
        <w:rPr>
          <w:rFonts w:ascii="Nirmala UI" w:hAnsi="Nirmala UI" w:eastAsia="Nirmala UI" w:cs="Nirmala UI"/>
        </w:rPr>
        <w:t>ବିଶ୍ୱକୁ</w:t>
      </w:r>
      <w:r>
        <w:rPr>
          <w:rFonts w:ascii="Times New Roman" w:hAnsi="Times New Roman" w:eastAsia="Times New Roman" w:cs="Times New Roman"/>
        </w:rPr>
        <w:t xml:space="preserve"> </w:t>
      </w:r>
      <w:r>
        <w:rPr>
          <w:rFonts w:ascii="Nirmala UI" w:hAnsi="Nirmala UI" w:eastAsia="Nirmala UI" w:cs="Nirmala UI"/>
        </w:rPr>
        <w:t>କଳୁଷିତ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ଅଶୁଭ</w:t>
      </w:r>
      <w:r>
        <w:rPr>
          <w:rFonts w:ascii="Times New Roman" w:hAnsi="Times New Roman" w:eastAsia="Times New Roman" w:cs="Times New Roman"/>
        </w:rPr>
        <w:t xml:space="preserve"> </w:t>
      </w:r>
      <w:r>
        <w:rPr>
          <w:rFonts w:ascii="Nirmala UI" w:hAnsi="Nirmala UI" w:eastAsia="Nirmala UI" w:cs="Nirmala UI"/>
        </w:rPr>
        <w:t>ପ୍ରବାହିତ</w:t>
      </w:r>
      <w:r>
        <w:rPr>
          <w:rFonts w:ascii="Times New Roman" w:hAnsi="Times New Roman" w:eastAsia="Times New Roman" w:cs="Times New Roman"/>
        </w:rPr>
        <w:t xml:space="preserve"> </w:t>
      </w:r>
      <w:r>
        <w:rPr>
          <w:rFonts w:ascii="Nirmala UI" w:hAnsi="Nirmala UI" w:eastAsia="Nirmala UI" w:cs="Nirmala UI"/>
        </w:rPr>
        <w:t>ହୋଇଆସିଛି।</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ଆତ୍ମଭୋଗକୁ</w:t>
      </w:r>
      <w:r>
        <w:rPr>
          <w:rFonts w:ascii="Times New Roman" w:hAnsi="Times New Roman" w:eastAsia="Times New Roman" w:cs="Times New Roman"/>
        </w:rPr>
        <w:t xml:space="preserve"> </w:t>
      </w:r>
      <w:r>
        <w:rPr>
          <w:rFonts w:ascii="Nirmala UI" w:hAnsi="Nirmala UI" w:eastAsia="Nirmala UI" w:cs="Nirmala UI"/>
        </w:rPr>
        <w:t>ଭଲପାଉଥିବା</w:t>
      </w:r>
      <w:r>
        <w:rPr>
          <w:rFonts w:ascii="Times New Roman" w:hAnsi="Times New Roman" w:eastAsia="Times New Roman" w:cs="Times New Roman"/>
        </w:rPr>
        <w:t xml:space="preserve"> </w:t>
      </w:r>
      <w:r>
        <w:rPr>
          <w:rFonts w:ascii="Nirmala UI" w:hAnsi="Nirmala UI" w:eastAsia="Nirmala UI" w:cs="Nirmala UI"/>
        </w:rPr>
        <w:t>ବ୍ୟକ୍ତିଙ୍କ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ଦେବତାଙ୍କ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ଉଦ୍ଘାଟନ</w:t>
      </w:r>
      <w:r>
        <w:rPr>
          <w:rFonts w:ascii="Times New Roman" w:hAnsi="Times New Roman" w:eastAsia="Times New Roman" w:cs="Times New Roman"/>
        </w:rPr>
        <w:t xml:space="preserve"> </w:t>
      </w:r>
      <w:r>
        <w:rPr>
          <w:rFonts w:ascii="Nirmala UI" w:hAnsi="Nirmala UI" w:eastAsia="Nirmala UI" w:cs="Nirmala UI"/>
        </w:rPr>
        <w:t>କରିବାଠାରୁ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ସହମରଣଶୀଳ</w:t>
      </w:r>
      <w:r>
        <w:rPr>
          <w:rFonts w:ascii="Times New Roman" w:hAnsi="Times New Roman" w:eastAsia="Times New Roman" w:cs="Times New Roman"/>
        </w:rPr>
        <w:t xml:space="preserve"> </w:t>
      </w:r>
      <w:r>
        <w:rPr>
          <w:rFonts w:ascii="Nirmala UI" w:hAnsi="Nirmala UI" w:eastAsia="Nirmala UI" w:cs="Nirmala UI"/>
        </w:rPr>
        <w:t>ମଣିଷଙ୍କ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ପ୍ରୀତିକର।</w:t>
      </w:r>
      <w:r>
        <w:rPr>
          <w:rFonts w:ascii="Times New Roman" w:hAnsi="Times New Roman" w:eastAsia="Times New Roman" w:cs="Times New Roman"/>
        </w:rPr>
        <w:t xml:space="preserve"> </w:t>
      </w:r>
      <w:r>
        <w:rPr>
          <w:rFonts w:ascii="Nirmala UI" w:hAnsi="Nirmala UI" w:eastAsia="Nirmala UI" w:cs="Nirmala UI"/>
        </w:rPr>
        <w:t>ପାପକୁ</w:t>
      </w:r>
      <w:r>
        <w:rPr>
          <w:rFonts w:ascii="Times New Roman" w:hAnsi="Times New Roman" w:eastAsia="Times New Roman" w:cs="Times New Roman"/>
        </w:rPr>
        <w:t xml:space="preserve"> </w:t>
      </w:r>
      <w:r>
        <w:rPr>
          <w:rFonts w:ascii="Nirmala UI" w:hAnsi="Nirmala UI" w:eastAsia="Nirmala UI" w:cs="Nirmala UI"/>
        </w:rPr>
        <w:t>ତ୍ୟାଗ</w:t>
      </w:r>
      <w:r>
        <w:rPr>
          <w:rFonts w:ascii="Times New Roman" w:hAnsi="Times New Roman" w:eastAsia="Times New Roman" w:cs="Times New Roman"/>
        </w:rPr>
        <w:t xml:space="preserve"> </w:t>
      </w:r>
      <w:r>
        <w:rPr>
          <w:rFonts w:ascii="Nirmala UI" w:hAnsi="Nirmala UI" w:eastAsia="Nirmala UI" w:cs="Nirmala UI"/>
        </w:rPr>
        <w:t>କରିବାଠାରୁ</w:t>
      </w:r>
      <w:r>
        <w:rPr>
          <w:rFonts w:ascii="Times New Roman" w:hAnsi="Times New Roman" w:eastAsia="Times New Roman" w:cs="Times New Roman"/>
        </w:rPr>
        <w:t xml:space="preserve"> </w:t>
      </w:r>
      <w:r>
        <w:rPr>
          <w:rFonts w:ascii="Nirmala UI" w:hAnsi="Nirmala UI" w:eastAsia="Nirmala UI" w:cs="Nirmala UI"/>
        </w:rPr>
        <w:t>ପ୍ରାୟଶ୍ଚିତ୍ତ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ମାନବ</w:t>
      </w:r>
      <w:r>
        <w:rPr>
          <w:rFonts w:ascii="Times New Roman" w:hAnsi="Times New Roman" w:eastAsia="Times New Roman" w:cs="Times New Roman"/>
        </w:rPr>
        <w:t xml:space="preserve"> </w:t>
      </w:r>
      <w:r>
        <w:rPr>
          <w:rFonts w:ascii="Nirmala UI" w:hAnsi="Nirmala UI" w:eastAsia="Nirmala UI" w:cs="Nirmala UI"/>
        </w:rPr>
        <w:t>ସ୍ୱଭାବ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ରୁଚିକର</w:t>
      </w:r>
      <w:r>
        <w:rPr>
          <w:rFonts w:ascii="Times New Roman" w:hAnsi="Times New Roman" w:eastAsia="Times New Roman" w:cs="Times New Roman"/>
        </w:rPr>
        <w:t xml:space="preserve">; </w:t>
      </w:r>
      <w:r>
        <w:rPr>
          <w:rFonts w:ascii="Nirmala UI" w:hAnsi="Nirmala UI" w:eastAsia="Nirmala UI" w:cs="Nirmala UI"/>
        </w:rPr>
        <w:t>ଶରୀରୀୟ</w:t>
      </w:r>
      <w:r>
        <w:rPr>
          <w:rFonts w:ascii="Times New Roman" w:hAnsi="Times New Roman" w:eastAsia="Times New Roman" w:cs="Times New Roman"/>
        </w:rPr>
        <w:t xml:space="preserve"> </w:t>
      </w:r>
      <w:r>
        <w:rPr>
          <w:rFonts w:ascii="Nirmala UI" w:hAnsi="Nirmala UI" w:eastAsia="Nirmala UI" w:cs="Nirmala UI"/>
        </w:rPr>
        <w:t>କାମନାକୁ</w:t>
      </w:r>
      <w:r>
        <w:rPr>
          <w:rFonts w:ascii="Times New Roman" w:hAnsi="Times New Roman" w:eastAsia="Times New Roman" w:cs="Times New Roman"/>
        </w:rPr>
        <w:t xml:space="preserve"> </w:t>
      </w:r>
      <w:r>
        <w:rPr>
          <w:rFonts w:ascii="Nirmala UI" w:hAnsi="Nirmala UI" w:eastAsia="Nirmala UI" w:cs="Nirmala UI"/>
        </w:rPr>
        <w:t>କ୍ରୁଶବିଦ୍ଧ</w:t>
      </w:r>
      <w:r>
        <w:rPr>
          <w:rFonts w:ascii="Times New Roman" w:hAnsi="Times New Roman" w:eastAsia="Times New Roman" w:cs="Times New Roman"/>
        </w:rPr>
        <w:t xml:space="preserve"> </w:t>
      </w:r>
      <w:r>
        <w:rPr>
          <w:rFonts w:ascii="Nirmala UI" w:hAnsi="Nirmala UI" w:eastAsia="Nirmala UI" w:cs="Nirmala UI"/>
        </w:rPr>
        <w:t>କରିବାଠାରୁ</w:t>
      </w:r>
      <w:r>
        <w:rPr>
          <w:rFonts w:ascii="Times New Roman" w:hAnsi="Times New Roman" w:eastAsia="Times New Roman" w:cs="Times New Roman"/>
        </w:rPr>
        <w:t xml:space="preserve"> </w:t>
      </w:r>
      <w:r>
        <w:rPr>
          <w:rFonts w:ascii="Nirmala UI" w:hAnsi="Nirmala UI" w:eastAsia="Nirmala UI" w:cs="Nirmala UI"/>
        </w:rPr>
        <w:t>ଟାଟିବସ୍ତ୍ର</w:t>
      </w:r>
      <w:r>
        <w:rPr>
          <w:rFonts w:ascii="Times New Roman" w:hAnsi="Times New Roman" w:eastAsia="Times New Roman" w:cs="Times New Roman"/>
        </w:rPr>
        <w:t xml:space="preserve">, </w:t>
      </w:r>
      <w:r>
        <w:rPr>
          <w:rFonts w:ascii="Nirmala UI" w:hAnsi="Nirmala UI" w:eastAsia="Nirmala UI" w:cs="Nirmala UI"/>
        </w:rPr>
        <w:t>ବିଛୁଟି</w:t>
      </w:r>
      <w:r>
        <w:rPr>
          <w:rFonts w:ascii="Times New Roman" w:hAnsi="Times New Roman" w:eastAsia="Times New Roman" w:cs="Times New Roman"/>
        </w:rPr>
        <w:t xml:space="preserve"> </w:t>
      </w:r>
      <w:r>
        <w:rPr>
          <w:rFonts w:ascii="Nirmala UI" w:hAnsi="Nirmala UI" w:eastAsia="Nirmala UI" w:cs="Nirmala UI"/>
        </w:rPr>
        <w:t>ଗଛ</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ଯନ୍ତ୍ରଣାଦାୟକ</w:t>
      </w:r>
      <w:r>
        <w:rPr>
          <w:rFonts w:ascii="Times New Roman" w:hAnsi="Times New Roman" w:eastAsia="Times New Roman" w:cs="Times New Roman"/>
        </w:rPr>
        <w:t xml:space="preserve"> </w:t>
      </w:r>
      <w:r>
        <w:rPr>
          <w:rFonts w:ascii="Nirmala UI" w:hAnsi="Nirmala UI" w:eastAsia="Nirmala UI" w:cs="Nirmala UI"/>
        </w:rPr>
        <w:t>ଶୃଙ୍ଖଳା</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ଦେହକୁ</w:t>
      </w:r>
      <w:r>
        <w:rPr>
          <w:rFonts w:ascii="Times New Roman" w:hAnsi="Times New Roman" w:eastAsia="Times New Roman" w:cs="Times New Roman"/>
        </w:rPr>
        <w:t xml:space="preserve"> </w:t>
      </w:r>
      <w:r>
        <w:rPr>
          <w:rFonts w:ascii="Nirmala UI" w:hAnsi="Nirmala UI" w:eastAsia="Nirmala UI" w:cs="Nirmala UI"/>
        </w:rPr>
        <w:t>ଦମନ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ସହଜ।</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ଜୁଆଳିରେ</w:t>
      </w:r>
      <w:r>
        <w:rPr>
          <w:rFonts w:ascii="Times New Roman" w:hAnsi="Times New Roman" w:eastAsia="Times New Roman" w:cs="Times New Roman"/>
        </w:rPr>
        <w:t xml:space="preserve"> </w:t>
      </w:r>
      <w:r>
        <w:rPr>
          <w:rFonts w:ascii="Nirmala UI" w:hAnsi="Nirmala UI" w:eastAsia="Nirmala UI" w:cs="Nirmala UI"/>
        </w:rPr>
        <w:t>ନମିବାଠାରୁ</w:t>
      </w:r>
      <w:r>
        <w:rPr>
          <w:rFonts w:ascii="Times New Roman" w:hAnsi="Times New Roman" w:eastAsia="Times New Roman" w:cs="Times New Roman"/>
        </w:rPr>
        <w:t xml:space="preserve"> </w:t>
      </w:r>
      <w:r>
        <w:rPr>
          <w:rFonts w:ascii="Nirmala UI" w:hAnsi="Nirmala UI" w:eastAsia="Nirmala UI" w:cs="Nirmala UI"/>
        </w:rPr>
        <w:t>ଶାରୀରିକ</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ଜୁଆଳି</w:t>
      </w:r>
      <w:r>
        <w:rPr>
          <w:rFonts w:ascii="Times New Roman" w:hAnsi="Times New Roman" w:eastAsia="Times New Roman" w:cs="Times New Roman"/>
        </w:rPr>
        <w:t xml:space="preserve"> </w:t>
      </w:r>
      <w:r>
        <w:rPr>
          <w:rFonts w:ascii="Nirmala UI" w:hAnsi="Nirmala UI" w:eastAsia="Nirmala UI" w:cs="Nirmala UI"/>
        </w:rPr>
        <w:t>ବହିବାକୁ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ଜୁଆଳି</w:t>
      </w:r>
      <w:r>
        <w:rPr>
          <w:rFonts w:ascii="Times New Roman" w:hAnsi="Times New Roman" w:eastAsia="Times New Roman" w:cs="Times New Roman"/>
        </w:rPr>
        <w:t xml:space="preserve"> </w:t>
      </w:r>
      <w:r>
        <w:rPr>
          <w:rFonts w:ascii="Nirmala UI" w:hAnsi="Nirmala UI" w:eastAsia="Nirmala UI" w:cs="Nirmala UI"/>
        </w:rPr>
        <w:t>ଭାରୀ</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স্ৰাইষ্টৰ</w:t>
      </w:r>
      <w:r>
        <w:rPr>
          <w:rFonts w:ascii="Times New Roman" w:hAnsi="Times New Roman" w:eastAsia="Times New Roman" w:cs="Times New Roman"/>
        </w:rPr>
        <w:t xml:space="preserve"> </w:t>
      </w:r>
      <w:r>
        <w:rPr>
          <w:rFonts w:ascii="Nirmala UI" w:hAnsi="Nirmala UI" w:eastAsia="Nirmala UI" w:cs="Nirmala UI"/>
        </w:rPr>
        <w:t>প্ৰথম</w:t>
      </w:r>
      <w:r>
        <w:rPr>
          <w:rFonts w:ascii="Times New Roman" w:hAnsi="Times New Roman" w:eastAsia="Times New Roman" w:cs="Times New Roman"/>
        </w:rPr>
        <w:t xml:space="preserve"> </w:t>
      </w:r>
      <w:r>
        <w:rPr>
          <w:rFonts w:ascii="Nirmala UI" w:hAnsi="Nirmala UI" w:eastAsia="Nirmala UI" w:cs="Nirmala UI"/>
        </w:rPr>
        <w:t>আগমনৰ</w:t>
      </w:r>
      <w:r>
        <w:rPr>
          <w:rFonts w:ascii="Times New Roman" w:hAnsi="Times New Roman" w:eastAsia="Times New Roman" w:cs="Times New Roman"/>
        </w:rPr>
        <w:t xml:space="preserve"> </w:t>
      </w:r>
      <w:r>
        <w:rPr>
          <w:rFonts w:ascii="Nirmala UI" w:hAnsi="Nirmala UI" w:eastAsia="Nirmala UI" w:cs="Nirmala UI"/>
        </w:rPr>
        <w:t>সময়ত</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ইহূদী</w:t>
      </w:r>
      <w:r>
        <w:rPr>
          <w:rFonts w:ascii="Times New Roman" w:hAnsi="Times New Roman" w:eastAsia="Times New Roman" w:cs="Times New Roman"/>
        </w:rPr>
        <w:t xml:space="preserve"> </w:t>
      </w:r>
      <w:r>
        <w:rPr>
          <w:rFonts w:ascii="Nirmala UI" w:hAnsi="Nirmala UI" w:eastAsia="Nirmala UI" w:cs="Nirmala UI"/>
        </w:rPr>
        <w:t>মণ্ডলী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ৰোমান</w:t>
      </w:r>
      <w:r>
        <w:rPr>
          <w:rFonts w:ascii="Times New Roman" w:hAnsi="Times New Roman" w:eastAsia="Times New Roman" w:cs="Times New Roman"/>
        </w:rPr>
        <w:t xml:space="preserve"> </w:t>
      </w:r>
      <w:r>
        <w:rPr>
          <w:rFonts w:ascii="Nirmala UI" w:hAnsi="Nirmala UI" w:eastAsia="Nirmala UI" w:cs="Nirmala UI"/>
        </w:rPr>
        <w:t>মণ্ডলীৰ</w:t>
      </w:r>
      <w:r>
        <w:rPr>
          <w:rFonts w:ascii="Times New Roman" w:hAnsi="Times New Roman" w:eastAsia="Times New Roman" w:cs="Times New Roman"/>
        </w:rPr>
        <w:t xml:space="preserve"> </w:t>
      </w:r>
      <w:r>
        <w:rPr>
          <w:rFonts w:ascii="Nirmala UI" w:hAnsi="Nirmala UI" w:eastAsia="Nirmala UI" w:cs="Nirmala UI"/>
        </w:rPr>
        <w:t>মাজত</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লক্ষণীয়</w:t>
      </w:r>
      <w:r>
        <w:rPr>
          <w:rFonts w:ascii="Times New Roman" w:hAnsi="Times New Roman" w:eastAsia="Times New Roman" w:cs="Times New Roman"/>
        </w:rPr>
        <w:t xml:space="preserve"> </w:t>
      </w:r>
      <w:r>
        <w:rPr>
          <w:rFonts w:ascii="Nirmala UI" w:hAnsi="Nirmala UI" w:eastAsia="Nirmala UI" w:cs="Nirmala UI"/>
        </w:rPr>
        <w:t>সাদৃশ্য</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 xml:space="preserve"> </w:t>
      </w:r>
      <w:r>
        <w:rPr>
          <w:rFonts w:ascii="Nirmala UI" w:hAnsi="Nirmala UI" w:eastAsia="Nirmala UI" w:cs="Nirmala UI"/>
        </w:rPr>
        <w:t>ইহূদীয়ে</w:t>
      </w:r>
      <w:r>
        <w:rPr>
          <w:rFonts w:ascii="Times New Roman" w:hAnsi="Times New Roman" w:eastAsia="Times New Roman" w:cs="Times New Roman"/>
        </w:rPr>
        <w:t xml:space="preserve"> </w:t>
      </w:r>
      <w:r>
        <w:rPr>
          <w:rFonts w:ascii="Nirmala UI" w:hAnsi="Nirmala UI" w:eastAsia="Nirmala UI" w:cs="Nirmala UI"/>
        </w:rPr>
        <w:t>গোপনে</w:t>
      </w:r>
      <w:r>
        <w:rPr>
          <w:rFonts w:ascii="Times New Roman" w:hAnsi="Times New Roman" w:eastAsia="Times New Roman" w:cs="Times New Roman"/>
        </w:rPr>
        <w:t xml:space="preserve"> </w:t>
      </w:r>
      <w:r>
        <w:rPr>
          <w:rFonts w:ascii="Nirmala UI" w:hAnsi="Nirmala UI" w:eastAsia="Nirmala UI" w:cs="Nirmala UI"/>
        </w:rPr>
        <w:t>ঈশ্বৰৰ</w:t>
      </w:r>
      <w:r>
        <w:rPr>
          <w:rFonts w:ascii="Times New Roman" w:hAnsi="Times New Roman" w:eastAsia="Times New Roman" w:cs="Times New Roman"/>
        </w:rPr>
        <w:t xml:space="preserve"> </w:t>
      </w:r>
      <w:r>
        <w:rPr>
          <w:rFonts w:ascii="Nirmala UI" w:hAnsi="Nirmala UI" w:eastAsia="Nirmala UI" w:cs="Nirmala UI"/>
        </w:rPr>
        <w:t>বিধানৰ</w:t>
      </w:r>
      <w:r>
        <w:rPr>
          <w:rFonts w:ascii="Times New Roman" w:hAnsi="Times New Roman" w:eastAsia="Times New Roman" w:cs="Times New Roman"/>
        </w:rPr>
        <w:t xml:space="preserve"> </w:t>
      </w:r>
      <w:r>
        <w:rPr>
          <w:rFonts w:ascii="Nirmala UI" w:hAnsi="Nirmala UI" w:eastAsia="Nirmala UI" w:cs="Nirmala UI"/>
        </w:rPr>
        <w:t>প্ৰতিটো</w:t>
      </w:r>
      <w:r>
        <w:rPr>
          <w:rFonts w:ascii="Times New Roman" w:hAnsi="Times New Roman" w:eastAsia="Times New Roman" w:cs="Times New Roman"/>
        </w:rPr>
        <w:t xml:space="preserve"> </w:t>
      </w:r>
      <w:r>
        <w:rPr>
          <w:rFonts w:ascii="Nirmala UI" w:hAnsi="Nirmala UI" w:eastAsia="Nirmala UI" w:cs="Nirmala UI"/>
        </w:rPr>
        <w:t>নীতিক</w:t>
      </w:r>
      <w:r>
        <w:rPr>
          <w:rFonts w:ascii="Times New Roman" w:hAnsi="Times New Roman" w:eastAsia="Times New Roman" w:cs="Times New Roman"/>
        </w:rPr>
        <w:t xml:space="preserve"> </w:t>
      </w:r>
      <w:r>
        <w:rPr>
          <w:rFonts w:ascii="Nirmala UI" w:hAnsi="Nirmala UI" w:eastAsia="Nirmala UI" w:cs="Nirmala UI"/>
        </w:rPr>
        <w:t>পদদলিত</w:t>
      </w:r>
      <w:r>
        <w:rPr>
          <w:rFonts w:ascii="Times New Roman" w:hAnsi="Times New Roman" w:eastAsia="Times New Roman" w:cs="Times New Roman"/>
        </w:rPr>
        <w:t xml:space="preserve"> </w:t>
      </w:r>
      <w:r>
        <w:rPr>
          <w:rFonts w:ascii="Nirmala UI" w:hAnsi="Nirmala UI" w:eastAsia="Nirmala UI" w:cs="Nirmala UI"/>
        </w:rPr>
        <w:t>কৰিছিল</w:t>
      </w:r>
      <w:r>
        <w:rPr>
          <w:rFonts w:ascii="Times New Roman" w:hAnsi="Times New Roman" w:eastAsia="Times New Roman" w:cs="Times New Roman"/>
        </w:rPr>
        <w:t xml:space="preserve">, </w:t>
      </w:r>
      <w:r>
        <w:rPr>
          <w:rFonts w:ascii="Nirmala UI" w:hAnsi="Nirmala UI" w:eastAsia="Nirmala UI" w:cs="Nirmala UI"/>
        </w:rPr>
        <w:t>তথাপিও</w:t>
      </w:r>
      <w:r>
        <w:rPr>
          <w:rFonts w:ascii="Times New Roman" w:hAnsi="Times New Roman" w:eastAsia="Times New Roman" w:cs="Times New Roman"/>
        </w:rPr>
        <w:t xml:space="preserve"> </w:t>
      </w:r>
      <w:r>
        <w:rPr>
          <w:rFonts w:ascii="Nirmala UI" w:hAnsi="Nirmala UI" w:eastAsia="Nirmala UI" w:cs="Nirmala UI"/>
        </w:rPr>
        <w:t>বাহ্যত</w:t>
      </w:r>
      <w:r>
        <w:rPr>
          <w:rFonts w:ascii="Times New Roman" w:hAnsi="Times New Roman" w:eastAsia="Times New Roman" w:cs="Times New Roman"/>
        </w:rPr>
        <w:t xml:space="preserve"> </w:t>
      </w:r>
      <w:r>
        <w:rPr>
          <w:rFonts w:ascii="Nirmala UI" w:hAnsi="Nirmala UI" w:eastAsia="Nirmala UI" w:cs="Nirmala UI"/>
        </w:rPr>
        <w:t>তাৰ</w:t>
      </w:r>
      <w:r>
        <w:rPr>
          <w:rFonts w:ascii="Times New Roman" w:hAnsi="Times New Roman" w:eastAsia="Times New Roman" w:cs="Times New Roman"/>
        </w:rPr>
        <w:t xml:space="preserve"> </w:t>
      </w:r>
      <w:r>
        <w:rPr>
          <w:rFonts w:ascii="Nirmala UI" w:hAnsi="Nirmala UI" w:eastAsia="Nirmala UI" w:cs="Nirmala UI"/>
        </w:rPr>
        <w:t>আজ্ঞাবোৰ</w:t>
      </w:r>
      <w:r>
        <w:rPr>
          <w:rFonts w:ascii="Times New Roman" w:hAnsi="Times New Roman" w:eastAsia="Times New Roman" w:cs="Times New Roman"/>
        </w:rPr>
        <w:t xml:space="preserve"> </w:t>
      </w:r>
      <w:r>
        <w:rPr>
          <w:rFonts w:ascii="Nirmala UI" w:hAnsi="Nirmala UI" w:eastAsia="Nirmala UI" w:cs="Nirmala UI"/>
        </w:rPr>
        <w:t>পালন</w:t>
      </w:r>
      <w:r>
        <w:rPr>
          <w:rFonts w:ascii="Times New Roman" w:hAnsi="Times New Roman" w:eastAsia="Times New Roman" w:cs="Times New Roman"/>
        </w:rPr>
        <w:t xml:space="preserve"> </w:t>
      </w:r>
      <w:r>
        <w:rPr>
          <w:rFonts w:ascii="Nirmala UI" w:hAnsi="Nirmala UI" w:eastAsia="Nirmala UI" w:cs="Nirmala UI"/>
        </w:rPr>
        <w:t>কৰাত</w:t>
      </w:r>
      <w:r>
        <w:rPr>
          <w:rFonts w:ascii="Times New Roman" w:hAnsi="Times New Roman" w:eastAsia="Times New Roman" w:cs="Times New Roman"/>
        </w:rPr>
        <w:t xml:space="preserve"> </w:t>
      </w:r>
      <w:r>
        <w:rPr>
          <w:rFonts w:ascii="Nirmala UI" w:hAnsi="Nirmala UI" w:eastAsia="Nirmala UI" w:cs="Nirmala UI"/>
        </w:rPr>
        <w:t>অত্যন্ত</w:t>
      </w:r>
      <w:r>
        <w:rPr>
          <w:rFonts w:ascii="Times New Roman" w:hAnsi="Times New Roman" w:eastAsia="Times New Roman" w:cs="Times New Roman"/>
        </w:rPr>
        <w:t xml:space="preserve"> </w:t>
      </w:r>
      <w:r>
        <w:rPr>
          <w:rFonts w:ascii="Nirmala UI" w:hAnsi="Nirmala UI" w:eastAsia="Nirmala UI" w:cs="Nirmala UI"/>
        </w:rPr>
        <w:t>কঠোৰ</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এনে</w:t>
      </w:r>
      <w:r>
        <w:rPr>
          <w:rFonts w:ascii="Times New Roman" w:hAnsi="Times New Roman" w:eastAsia="Times New Roman" w:cs="Times New Roman"/>
        </w:rPr>
        <w:t xml:space="preserve"> </w:t>
      </w:r>
      <w:r>
        <w:rPr>
          <w:rFonts w:ascii="Nirmala UI" w:hAnsi="Nirmala UI" w:eastAsia="Nirmala UI" w:cs="Nirmala UI"/>
        </w:rPr>
        <w:t>দাবী</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পৰম্পৰাৰ</w:t>
      </w:r>
      <w:r>
        <w:rPr>
          <w:rFonts w:ascii="Times New Roman" w:hAnsi="Times New Roman" w:eastAsia="Times New Roman" w:cs="Times New Roman"/>
        </w:rPr>
        <w:t xml:space="preserve"> </w:t>
      </w:r>
      <w:r>
        <w:rPr>
          <w:rFonts w:ascii="Nirmala UI" w:hAnsi="Nirmala UI" w:eastAsia="Nirmala UI" w:cs="Nirmala UI"/>
        </w:rPr>
        <w:t>ভাৰ</w:t>
      </w:r>
      <w:r>
        <w:rPr>
          <w:rFonts w:ascii="Times New Roman" w:hAnsi="Times New Roman" w:eastAsia="Times New Roman" w:cs="Times New Roman"/>
        </w:rPr>
        <w:t xml:space="preserve"> </w:t>
      </w:r>
      <w:r>
        <w:rPr>
          <w:rFonts w:ascii="Nirmala UI" w:hAnsi="Nirmala UI" w:eastAsia="Nirmala UI" w:cs="Nirmala UI"/>
        </w:rPr>
        <w:t>তাত</w:t>
      </w:r>
      <w:r>
        <w:rPr>
          <w:rFonts w:ascii="Times New Roman" w:hAnsi="Times New Roman" w:eastAsia="Times New Roman" w:cs="Times New Roman"/>
        </w:rPr>
        <w:t xml:space="preserve"> </w:t>
      </w:r>
      <w:r>
        <w:rPr>
          <w:rFonts w:ascii="Nirmala UI" w:hAnsi="Nirmala UI" w:eastAsia="Nirmala UI" w:cs="Nirmala UI"/>
        </w:rPr>
        <w:t>আৰোপ</w:t>
      </w:r>
      <w:r>
        <w:rPr>
          <w:rFonts w:ascii="Times New Roman" w:hAnsi="Times New Roman" w:eastAsia="Times New Roman" w:cs="Times New Roman"/>
        </w:rPr>
        <w:t xml:space="preserve"> </w:t>
      </w:r>
      <w:r>
        <w:rPr>
          <w:rFonts w:ascii="Nirmala UI" w:hAnsi="Nirmala UI" w:eastAsia="Nirmala UI" w:cs="Nirmala UI"/>
        </w:rPr>
        <w:t>কৰিছিল</w:t>
      </w:r>
      <w:r>
        <w:rPr>
          <w:rFonts w:ascii="Times New Roman" w:hAnsi="Times New Roman" w:eastAsia="Times New Roman" w:cs="Times New Roman"/>
        </w:rPr>
        <w:t xml:space="preserve"> </w:t>
      </w:r>
      <w:r>
        <w:rPr>
          <w:rFonts w:ascii="Nirmala UI" w:hAnsi="Nirmala UI" w:eastAsia="Nirmala UI" w:cs="Nirmala UI"/>
        </w:rPr>
        <w:t>যিবোৰে</w:t>
      </w:r>
      <w:r>
        <w:rPr>
          <w:rFonts w:ascii="Times New Roman" w:hAnsi="Times New Roman" w:eastAsia="Times New Roman" w:cs="Times New Roman"/>
        </w:rPr>
        <w:t xml:space="preserve"> </w:t>
      </w:r>
      <w:r>
        <w:rPr>
          <w:rFonts w:ascii="Nirmala UI" w:hAnsi="Nirmala UI" w:eastAsia="Nirmala UI" w:cs="Nirmala UI"/>
        </w:rPr>
        <w:t>আজ্ঞাপালনক</w:t>
      </w:r>
      <w:r>
        <w:rPr>
          <w:rFonts w:ascii="Times New Roman" w:hAnsi="Times New Roman" w:eastAsia="Times New Roman" w:cs="Times New Roman"/>
        </w:rPr>
        <w:t xml:space="preserve"> </w:t>
      </w:r>
      <w:r>
        <w:rPr>
          <w:rFonts w:ascii="Nirmala UI" w:hAnsi="Nirmala UI" w:eastAsia="Nirmala UI" w:cs="Nirmala UI"/>
        </w:rPr>
        <w:t>যন্ত্ৰণাদায়ক</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ক্লেশকৰ</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তুলিছিল।</w:t>
      </w:r>
      <w:r>
        <w:rPr>
          <w:rFonts w:ascii="Times New Roman" w:hAnsi="Times New Roman" w:eastAsia="Times New Roman" w:cs="Times New Roman"/>
        </w:rPr>
        <w:t xml:space="preserve"> </w:t>
      </w:r>
      <w:r>
        <w:rPr>
          <w:rFonts w:ascii="Nirmala UI" w:hAnsi="Nirmala UI" w:eastAsia="Nirmala UI" w:cs="Nirmala UI"/>
        </w:rPr>
        <w:t>যেনেকৈ</w:t>
      </w:r>
      <w:r>
        <w:rPr>
          <w:rFonts w:ascii="Times New Roman" w:hAnsi="Times New Roman" w:eastAsia="Times New Roman" w:cs="Times New Roman"/>
        </w:rPr>
        <w:t xml:space="preserve"> </w:t>
      </w:r>
      <w:r>
        <w:rPr>
          <w:rFonts w:ascii="Nirmala UI" w:hAnsi="Nirmala UI" w:eastAsia="Nirmala UI" w:cs="Nirmala UI"/>
        </w:rPr>
        <w:t>ইহূদীয়ে</w:t>
      </w:r>
      <w:r>
        <w:rPr>
          <w:rFonts w:ascii="Times New Roman" w:hAnsi="Times New Roman" w:eastAsia="Times New Roman" w:cs="Times New Roman"/>
        </w:rPr>
        <w:t xml:space="preserve"> </w:t>
      </w:r>
      <w:r>
        <w:rPr>
          <w:rFonts w:ascii="Nirmala UI" w:hAnsi="Nirmala UI" w:eastAsia="Nirmala UI" w:cs="Nirmala UI"/>
        </w:rPr>
        <w:t>বিধানক</w:t>
      </w:r>
      <w:r>
        <w:rPr>
          <w:rFonts w:ascii="Times New Roman" w:hAnsi="Times New Roman" w:eastAsia="Times New Roman" w:cs="Times New Roman"/>
        </w:rPr>
        <w:t xml:space="preserve"> </w:t>
      </w:r>
      <w:r>
        <w:rPr>
          <w:rFonts w:ascii="Nirmala UI" w:hAnsi="Nirmala UI" w:eastAsia="Nirmala UI" w:cs="Nirmala UI"/>
        </w:rPr>
        <w:t>সন্মান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দাবী</w:t>
      </w:r>
      <w:r>
        <w:rPr>
          <w:rFonts w:ascii="Times New Roman" w:hAnsi="Times New Roman" w:eastAsia="Times New Roman" w:cs="Times New Roman"/>
        </w:rPr>
        <w:t xml:space="preserve"> </w:t>
      </w:r>
      <w:r>
        <w:rPr>
          <w:rFonts w:ascii="Nirmala UI" w:hAnsi="Nirmala UI" w:eastAsia="Nirmala UI" w:cs="Nirmala UI"/>
        </w:rPr>
        <w:t>কৰিছিল</w:t>
      </w:r>
      <w:r>
        <w:rPr>
          <w:rFonts w:ascii="Times New Roman" w:hAnsi="Times New Roman" w:eastAsia="Times New Roman" w:cs="Times New Roman"/>
        </w:rPr>
        <w:t xml:space="preserve">, </w:t>
      </w:r>
      <w:r>
        <w:rPr>
          <w:rFonts w:ascii="Nirmala UI" w:hAnsi="Nirmala UI" w:eastAsia="Nirmala UI" w:cs="Nirmala UI"/>
        </w:rPr>
        <w:t>তেনেকৈয়ে</w:t>
      </w:r>
      <w:r>
        <w:rPr>
          <w:rFonts w:ascii="Times New Roman" w:hAnsi="Times New Roman" w:eastAsia="Times New Roman" w:cs="Times New Roman"/>
        </w:rPr>
        <w:t xml:space="preserve"> </w:t>
      </w:r>
      <w:r>
        <w:rPr>
          <w:rFonts w:ascii="Nirmala UI" w:hAnsi="Nirmala UI" w:eastAsia="Nirmala UI" w:cs="Nirmala UI"/>
        </w:rPr>
        <w:t>ৰোমান</w:t>
      </w:r>
      <w:r>
        <w:rPr>
          <w:rFonts w:ascii="Times New Roman" w:hAnsi="Times New Roman" w:eastAsia="Times New Roman" w:cs="Times New Roman"/>
        </w:rPr>
        <w:t xml:space="preserve"> </w:t>
      </w:r>
      <w:r>
        <w:rPr>
          <w:rFonts w:ascii="Nirmala UI" w:hAnsi="Nirmala UI" w:eastAsia="Nirmala UI" w:cs="Nirmala UI"/>
        </w:rPr>
        <w:t>ধৰ্মাৱলম্বীয়েও</w:t>
      </w:r>
      <w:r>
        <w:rPr>
          <w:rFonts w:ascii="Times New Roman" w:hAnsi="Times New Roman" w:eastAsia="Times New Roman" w:cs="Times New Roman"/>
        </w:rPr>
        <w:t xml:space="preserve"> </w:t>
      </w:r>
      <w:r>
        <w:rPr>
          <w:rFonts w:ascii="Nirmala UI" w:hAnsi="Nirmala UI" w:eastAsia="Nirmala UI" w:cs="Nirmala UI"/>
        </w:rPr>
        <w:t>ক্ৰুশক</w:t>
      </w:r>
      <w:r>
        <w:rPr>
          <w:rFonts w:ascii="Times New Roman" w:hAnsi="Times New Roman" w:eastAsia="Times New Roman" w:cs="Times New Roman"/>
        </w:rPr>
        <w:t xml:space="preserve"> </w:t>
      </w:r>
      <w:r>
        <w:rPr>
          <w:rFonts w:ascii="Nirmala UI" w:hAnsi="Nirmala UI" w:eastAsia="Nirmala UI" w:cs="Nirmala UI"/>
        </w:rPr>
        <w:t>সন্মান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দাবী</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তেওঁলোকে</w:t>
      </w:r>
      <w:r>
        <w:rPr>
          <w:rFonts w:ascii="Times New Roman" w:hAnsi="Times New Roman" w:eastAsia="Times New Roman" w:cs="Times New Roman"/>
        </w:rPr>
        <w:t xml:space="preserve"> </w:t>
      </w:r>
      <w:r>
        <w:rPr>
          <w:rFonts w:ascii="Nirmala UI" w:hAnsi="Nirmala UI" w:eastAsia="Nirmala UI" w:cs="Nirmala UI"/>
        </w:rPr>
        <w:t>খ্ৰীষ্টৰ</w:t>
      </w:r>
      <w:r>
        <w:rPr>
          <w:rFonts w:ascii="Times New Roman" w:hAnsi="Times New Roman" w:eastAsia="Times New Roman" w:cs="Times New Roman"/>
        </w:rPr>
        <w:t xml:space="preserve"> </w:t>
      </w:r>
      <w:r>
        <w:rPr>
          <w:rFonts w:ascii="Nirmala UI" w:hAnsi="Nirmala UI" w:eastAsia="Nirmala UI" w:cs="Nirmala UI"/>
        </w:rPr>
        <w:t>ভোগভোগান্তিৰ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প্ৰতীকক</w:t>
      </w:r>
      <w:r>
        <w:rPr>
          <w:rFonts w:ascii="Times New Roman" w:hAnsi="Times New Roman" w:eastAsia="Times New Roman" w:cs="Times New Roman"/>
        </w:rPr>
        <w:t xml:space="preserve"> </w:t>
      </w:r>
      <w:r>
        <w:rPr>
          <w:rFonts w:ascii="Nirmala UI" w:hAnsi="Nirmala UI" w:eastAsia="Nirmala UI" w:cs="Nirmala UI"/>
        </w:rPr>
        <w:t>উচ্চাসনত</w:t>
      </w:r>
      <w:r>
        <w:rPr>
          <w:rFonts w:ascii="Times New Roman" w:hAnsi="Times New Roman" w:eastAsia="Times New Roman" w:cs="Times New Roman"/>
        </w:rPr>
        <w:t xml:space="preserve"> </w:t>
      </w:r>
      <w:r>
        <w:rPr>
          <w:rFonts w:ascii="Nirmala UI" w:hAnsi="Nirmala UI" w:eastAsia="Nirmala UI" w:cs="Nirmala UI"/>
        </w:rPr>
        <w:t>বহুৱায়</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জীৱনত</w:t>
      </w:r>
      <w:r>
        <w:rPr>
          <w:rFonts w:ascii="Times New Roman" w:hAnsi="Times New Roman" w:eastAsia="Times New Roman" w:cs="Times New Roman"/>
        </w:rPr>
        <w:t xml:space="preserve"> </w:t>
      </w:r>
      <w:r>
        <w:rPr>
          <w:rFonts w:ascii="Nirmala UI" w:hAnsi="Nirmala UI" w:eastAsia="Nirmala UI" w:cs="Nirmala UI"/>
        </w:rPr>
        <w:t>তেওঁলোকে</w:t>
      </w:r>
      <w:r>
        <w:rPr>
          <w:rFonts w:ascii="Times New Roman" w:hAnsi="Times New Roman" w:eastAsia="Times New Roman" w:cs="Times New Roman"/>
        </w:rPr>
        <w:t xml:space="preserve"> </w:t>
      </w:r>
      <w:r>
        <w:rPr>
          <w:rFonts w:ascii="Nirmala UI" w:hAnsi="Nirmala UI" w:eastAsia="Nirmala UI" w:cs="Nirmala UI"/>
        </w:rPr>
        <w:t>সেইজনাক</w:t>
      </w:r>
      <w:r>
        <w:rPr>
          <w:rFonts w:ascii="Times New Roman" w:hAnsi="Times New Roman" w:eastAsia="Times New Roman" w:cs="Times New Roman"/>
        </w:rPr>
        <w:t xml:space="preserve"> </w:t>
      </w:r>
      <w:r>
        <w:rPr>
          <w:rFonts w:ascii="Nirmala UI" w:hAnsi="Nirmala UI" w:eastAsia="Nirmala UI" w:cs="Nirmala UI"/>
        </w:rPr>
        <w:t>অস্বীকাৰ</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যাঁক</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প্ৰতীকে</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w:t>
      </w:r>
    </w:p>
    <w:p>
      <w:pPr>
        <w:pStyle w:val="ArticleScripture"/>
        <w:jc w:val="left"/>
      </w:pPr>
      <w:r>
        <w:rPr>
          <w:rFonts w:ascii="Times New Roman" w:hAnsi="Times New Roman" w:eastAsia="Times New Roman" w:cs="Times New Roman"/>
        </w:rPr>
        <w:t>“</w:t>
      </w:r>
      <w:r>
        <w:rPr>
          <w:rFonts w:ascii="Nirmala UI" w:hAnsi="Nirmala UI" w:eastAsia="Nirmala UI" w:cs="Nirmala UI"/>
        </w:rPr>
        <w:t>ପାପାନୁଗାମୀମାନେ</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ଗିର୍ଜାଘରମାନଙ୍କ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ବଳିବେଦୀମାନଙ୍କ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ପୋଶାକମାନଙ୍କ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କ୍ରୁଶଚିହ୍ନ</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ସର୍ବତ୍ର</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ଦୃଶ୍ୟମାନ</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ସର୍ବତ୍ର</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ବାହ୍ୟରୂପେ</w:t>
      </w:r>
      <w:r>
        <w:rPr>
          <w:rFonts w:ascii="Times New Roman" w:hAnsi="Times New Roman" w:eastAsia="Times New Roman" w:cs="Times New Roman"/>
        </w:rPr>
        <w:t xml:space="preserve"> </w:t>
      </w:r>
      <w:r>
        <w:rPr>
          <w:rFonts w:ascii="Nirmala UI" w:hAnsi="Nirmala UI" w:eastAsia="Nirmala UI" w:cs="Nirmala UI"/>
        </w:rPr>
        <w:t>ସମ୍ମାନିତ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ଉଚ୍ଚସ୍ଥାନରେ</w:t>
      </w:r>
      <w:r>
        <w:rPr>
          <w:rFonts w:ascii="Times New Roman" w:hAnsi="Times New Roman" w:eastAsia="Times New Roman" w:cs="Times New Roman"/>
        </w:rPr>
        <w:t xml:space="preserve"> </w:t>
      </w:r>
      <w:r>
        <w:rPr>
          <w:rFonts w:ascii="Nirmala UI" w:hAnsi="Nirmala UI" w:eastAsia="Nirmala UI" w:cs="Nirmala UI"/>
        </w:rPr>
        <w:t>ରଖାଯାଏ।</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ଶିକ୍ଷାଗୁଡ଼ିକ</w:t>
      </w:r>
      <w:r>
        <w:rPr>
          <w:rFonts w:ascii="Times New Roman" w:hAnsi="Times New Roman" w:eastAsia="Times New Roman" w:cs="Times New Roman"/>
        </w:rPr>
        <w:t xml:space="preserve"> </w:t>
      </w:r>
      <w:r>
        <w:rPr>
          <w:rFonts w:ascii="Nirmala UI" w:hAnsi="Nirmala UI" w:eastAsia="Nirmala UI" w:cs="Nirmala UI"/>
        </w:rPr>
        <w:t>ଅର୍ଥହୀନ</w:t>
      </w:r>
      <w:r>
        <w:rPr>
          <w:rFonts w:ascii="Times New Roman" w:hAnsi="Times New Roman" w:eastAsia="Times New Roman" w:cs="Times New Roman"/>
        </w:rPr>
        <w:t xml:space="preserve"> </w:t>
      </w:r>
      <w:r>
        <w:rPr>
          <w:rFonts w:ascii="Nirmala UI" w:hAnsi="Nirmala UI" w:eastAsia="Nirmala UI" w:cs="Nirmala UI"/>
        </w:rPr>
        <w:t>ପରମ୍ପରା</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କଠୋର</w:t>
      </w:r>
      <w:r>
        <w:rPr>
          <w:rFonts w:ascii="Times New Roman" w:hAnsi="Times New Roman" w:eastAsia="Times New Roman" w:cs="Times New Roman"/>
        </w:rPr>
        <w:t xml:space="preserve"> </w:t>
      </w:r>
      <w:r>
        <w:rPr>
          <w:rFonts w:ascii="Nirmala UI" w:hAnsi="Nirmala UI" w:eastAsia="Nirmala UI" w:cs="Nirmala UI"/>
        </w:rPr>
        <w:t>ଦାବିଦାଓର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ବିପୁଳ</w:t>
      </w:r>
      <w:r>
        <w:rPr>
          <w:rFonts w:ascii="Times New Roman" w:hAnsi="Times New Roman" w:eastAsia="Times New Roman" w:cs="Times New Roman"/>
        </w:rPr>
        <w:t xml:space="preserve"> </w:t>
      </w:r>
      <w:r>
        <w:rPr>
          <w:rFonts w:ascii="Nirmala UI" w:hAnsi="Nirmala UI" w:eastAsia="Nirmala UI" w:cs="Nirmala UI"/>
        </w:rPr>
        <w:t>ସଂଚୟ</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ସମାଧିସ୍ଥ</w:t>
      </w:r>
      <w:r>
        <w:rPr>
          <w:rFonts w:ascii="Times New Roman" w:hAnsi="Times New Roman" w:eastAsia="Times New Roman" w:cs="Times New Roman"/>
        </w:rPr>
        <w:t xml:space="preserve"> </w:t>
      </w:r>
      <w:r>
        <w:rPr>
          <w:rFonts w:ascii="Nirmala UI" w:hAnsi="Nirmala UI" w:eastAsia="Nirmala UI" w:cs="Nirmala UI"/>
        </w:rPr>
        <w:t>ହୋଇରହିଛି।</w:t>
      </w:r>
      <w:r>
        <w:rPr>
          <w:rFonts w:ascii="Times New Roman" w:hAnsi="Times New Roman" w:eastAsia="Times New Roman" w:cs="Times New Roman"/>
        </w:rPr>
        <w:t xml:space="preserve"> </w:t>
      </w:r>
      <w:r>
        <w:rPr>
          <w:rFonts w:ascii="Nirmala UI" w:hAnsi="Nirmala UI" w:eastAsia="Nirmala UI" w:cs="Nirmala UI"/>
        </w:rPr>
        <w:t>ସଂକୀର୍ଣ୍ଣମତୀ</w:t>
      </w:r>
      <w:r>
        <w:rPr>
          <w:rFonts w:ascii="Times New Roman" w:hAnsi="Times New Roman" w:eastAsia="Times New Roman" w:cs="Times New Roman"/>
        </w:rPr>
        <w:t xml:space="preserve"> </w:t>
      </w:r>
      <w:r>
        <w:rPr>
          <w:rFonts w:ascii="Nirmala UI" w:hAnsi="Nirmala UI" w:eastAsia="Nirmala UI" w:cs="Nirmala UI"/>
        </w:rPr>
        <w:t>ଯିହୂଦୀମାନଙ୍କ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ଉଦ୍ଧାରକର୍ତ୍ତାଙ୍କ</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ରୋମାନ</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ନେତାମାନଙ୍କ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ପ୍ରୟୋଜ୍ୟ</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ଭାରି</w:t>
      </w:r>
      <w:r>
        <w:rPr>
          <w:rFonts w:ascii="Times New Roman" w:hAnsi="Times New Roman" w:eastAsia="Times New Roman" w:cs="Times New Roman"/>
        </w:rPr>
        <w:t xml:space="preserve"> </w:t>
      </w:r>
      <w:r>
        <w:rPr>
          <w:rFonts w:ascii="Nirmala UI" w:hAnsi="Nirmala UI" w:eastAsia="Nirmala UI" w:cs="Nirmala UI"/>
        </w:rPr>
        <w:t>ଭାର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ବୋହିବାକୁ</w:t>
      </w:r>
      <w:r>
        <w:rPr>
          <w:rFonts w:ascii="Times New Roman" w:hAnsi="Times New Roman" w:eastAsia="Times New Roman" w:cs="Times New Roman"/>
        </w:rPr>
        <w:t xml:space="preserve"> </w:t>
      </w:r>
      <w:r>
        <w:rPr>
          <w:rFonts w:ascii="Nirmala UI" w:hAnsi="Nirmala UI" w:eastAsia="Nirmala UI" w:cs="Nirmala UI"/>
        </w:rPr>
        <w:t>କଷ୍ଟକର</w:t>
      </w:r>
      <w:r>
        <w:rPr>
          <w:rFonts w:ascii="Times New Roman" w:hAnsi="Times New Roman" w:eastAsia="Times New Roman" w:cs="Times New Roman"/>
        </w:rPr>
        <w:t xml:space="preserve"> </w:t>
      </w:r>
      <w:r>
        <w:rPr>
          <w:rFonts w:ascii="Nirmala UI" w:hAnsi="Nirmala UI" w:eastAsia="Nirmala UI" w:cs="Nirmala UI"/>
        </w:rPr>
        <w:t>ଭାର</w:t>
      </w:r>
      <w:r>
        <w:rPr>
          <w:rFonts w:ascii="Times New Roman" w:hAnsi="Times New Roman" w:eastAsia="Times New Roman" w:cs="Times New Roman"/>
        </w:rPr>
        <w:t xml:space="preserve"> </w:t>
      </w:r>
      <w:r>
        <w:rPr>
          <w:rFonts w:ascii="Nirmala UI" w:hAnsi="Nirmala UI" w:eastAsia="Nirmala UI" w:cs="Nirmala UI"/>
        </w:rPr>
        <w:t>ବାନ୍ଧି</w:t>
      </w:r>
      <w:r>
        <w:rPr>
          <w:rFonts w:ascii="Times New Roman" w:hAnsi="Times New Roman" w:eastAsia="Times New Roman" w:cs="Times New Roman"/>
        </w:rPr>
        <w:t xml:space="preserve"> </w:t>
      </w:r>
      <w:r>
        <w:rPr>
          <w:rFonts w:ascii="Nirmala UI" w:hAnsi="Nirmala UI" w:eastAsia="Nirmala UI" w:cs="Nirmala UI"/>
        </w:rPr>
        <w:t>ଲୋକମାନଙ୍କର</w:t>
      </w:r>
      <w:r>
        <w:rPr>
          <w:rFonts w:ascii="Times New Roman" w:hAnsi="Times New Roman" w:eastAsia="Times New Roman" w:cs="Times New Roman"/>
        </w:rPr>
        <w:t xml:space="preserve"> </w:t>
      </w:r>
      <w:r>
        <w:rPr>
          <w:rFonts w:ascii="Nirmala UI" w:hAnsi="Nirmala UI" w:eastAsia="Nirmala UI" w:cs="Nirmala UI"/>
        </w:rPr>
        <w:t>କାନ୍ଧ</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ରଖନ୍ତି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ଆଙ୍ଗୁଠିଦ୍ୱାରା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ଡାଉଁଡ଼ାଇବାକୁ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23:4</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ବିବେକବାନ୍</w:t>
      </w:r>
      <w:r>
        <w:rPr>
          <w:rFonts w:ascii="Times New Roman" w:hAnsi="Times New Roman" w:eastAsia="Times New Roman" w:cs="Times New Roman"/>
        </w:rPr>
        <w:t xml:space="preserve"> </w:t>
      </w:r>
      <w:r>
        <w:rPr>
          <w:rFonts w:ascii="Nirmala UI" w:hAnsi="Nirmala UI" w:eastAsia="Nirmala UI" w:cs="Nirmala UI"/>
        </w:rPr>
        <w:t>ଆତ୍ମାମାନଙ୍କୁ</w:t>
      </w:r>
      <w:r>
        <w:rPr>
          <w:rFonts w:ascii="Times New Roman" w:hAnsi="Times New Roman" w:eastAsia="Times New Roman" w:cs="Times New Roman"/>
        </w:rPr>
        <w:t xml:space="preserve"> </w:t>
      </w:r>
      <w:r>
        <w:rPr>
          <w:rFonts w:ascii="Nirmala UI" w:hAnsi="Nirmala UI" w:eastAsia="Nirmala UI" w:cs="Nirmala UI"/>
        </w:rPr>
        <w:t>ଅପମାନିତ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କ୍ରୋଧର</w:t>
      </w:r>
      <w:r>
        <w:rPr>
          <w:rFonts w:ascii="Times New Roman" w:hAnsi="Times New Roman" w:eastAsia="Times New Roman" w:cs="Times New Roman"/>
        </w:rPr>
        <w:t xml:space="preserve"> </w:t>
      </w:r>
      <w:r>
        <w:rPr>
          <w:rFonts w:ascii="Nirmala UI" w:hAnsi="Nirmala UI" w:eastAsia="Nirmala UI" w:cs="Nirmala UI"/>
        </w:rPr>
        <w:t>ଭୟରେ</w:t>
      </w:r>
      <w:r>
        <w:rPr>
          <w:rFonts w:ascii="Times New Roman" w:hAnsi="Times New Roman" w:eastAsia="Times New Roman" w:cs="Times New Roman"/>
        </w:rPr>
        <w:t xml:space="preserve"> </w:t>
      </w:r>
      <w:r>
        <w:rPr>
          <w:rFonts w:ascii="Nirmala UI" w:hAnsi="Nirmala UI" w:eastAsia="Nirmala UI" w:cs="Nirmala UI"/>
        </w:rPr>
        <w:t>ନିରନ୍ତର</w:t>
      </w:r>
      <w:r>
        <w:rPr>
          <w:rFonts w:ascii="Times New Roman" w:hAnsi="Times New Roman" w:eastAsia="Times New Roman" w:cs="Times New Roman"/>
        </w:rPr>
        <w:t xml:space="preserve"> </w:t>
      </w:r>
      <w:r>
        <w:rPr>
          <w:rFonts w:ascii="Nirmala UI" w:hAnsi="Nirmala UI" w:eastAsia="Nirmala UI" w:cs="Nirmala UI"/>
        </w:rPr>
        <w:t>ଆତଙ୍କରେ</w:t>
      </w:r>
      <w:r>
        <w:rPr>
          <w:rFonts w:ascii="Times New Roman" w:hAnsi="Times New Roman" w:eastAsia="Times New Roman" w:cs="Times New Roman"/>
        </w:rPr>
        <w:t xml:space="preserve"> </w:t>
      </w:r>
      <w:r>
        <w:rPr>
          <w:rFonts w:ascii="Nirmala UI" w:hAnsi="Nirmala UI" w:eastAsia="Nirmala UI" w:cs="Nirmala UI"/>
        </w:rPr>
        <w:t>ରଖାଯାଏ</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ଉଚ୍ଚପଦସ୍ଥ</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ଆଡମ୍ବର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ଇନ୍ଦ୍ରିୟସୁଖରେ</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ବ୍ୟତୀତ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Ebrima" w:hAnsi="Ebrima" w:eastAsia="Ebrima" w:cs="Ebrima"/>
        </w:rPr>
        <w:t>ምስልታትን</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ኣቕሓታትን</w:t>
      </w:r>
      <w:r>
        <w:rPr>
          <w:rFonts w:ascii="Times New Roman" w:hAnsi="Times New Roman" w:eastAsia="Times New Roman" w:cs="Times New Roman"/>
        </w:rPr>
        <w:t xml:space="preserve"> </w:t>
      </w:r>
      <w:r>
        <w:rPr>
          <w:rFonts w:ascii="Ebrima" w:hAnsi="Ebrima" w:eastAsia="Ebrima" w:cs="Ebrima"/>
        </w:rPr>
        <w:t>ምምላኽ፣</w:t>
      </w:r>
      <w:r>
        <w:rPr>
          <w:rFonts w:ascii="Times New Roman" w:hAnsi="Times New Roman" w:eastAsia="Times New Roman" w:cs="Times New Roman"/>
        </w:rPr>
        <w:t xml:space="preserve"> </w:t>
      </w:r>
      <w:r>
        <w:rPr>
          <w:rFonts w:ascii="Ebrima" w:hAnsi="Ebrima" w:eastAsia="Ebrima" w:cs="Ebrima"/>
        </w:rPr>
        <w:t>ቅዱሳንን</w:t>
      </w:r>
      <w:r>
        <w:rPr>
          <w:rFonts w:ascii="Times New Roman" w:hAnsi="Times New Roman" w:eastAsia="Times New Roman" w:cs="Times New Roman"/>
        </w:rPr>
        <w:t xml:space="preserve"> </w:t>
      </w:r>
      <w:r>
        <w:rPr>
          <w:rFonts w:ascii="Ebrima" w:hAnsi="Ebrima" w:eastAsia="Ebrima" w:cs="Ebrima"/>
        </w:rPr>
        <w:t>ምጽዋዕ፣</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ጳጳስን</w:t>
      </w:r>
      <w:r>
        <w:rPr>
          <w:rFonts w:ascii="Times New Roman" w:hAnsi="Times New Roman" w:eastAsia="Times New Roman" w:cs="Times New Roman"/>
        </w:rPr>
        <w:t xml:space="preserve"> </w:t>
      </w:r>
      <w:r>
        <w:rPr>
          <w:rFonts w:ascii="Ebrima" w:hAnsi="Ebrima" w:eastAsia="Ebrima" w:cs="Ebrima"/>
        </w:rPr>
        <w:t>ምልዓል፣</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ኣምላኽን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ወዱን</w:t>
      </w:r>
      <w:r>
        <w:rPr>
          <w:rFonts w:ascii="Times New Roman" w:hAnsi="Times New Roman" w:eastAsia="Times New Roman" w:cs="Times New Roman"/>
        </w:rPr>
        <w:t xml:space="preserve"> </w:t>
      </w:r>
      <w:r>
        <w:rPr>
          <w:rFonts w:ascii="Ebrima" w:hAnsi="Ebrima" w:eastAsia="Ebrima" w:cs="Ebrima"/>
        </w:rPr>
        <w:t>ልቢ</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ንምስሓብ</w:t>
      </w:r>
      <w:r>
        <w:rPr>
          <w:rFonts w:ascii="Times New Roman" w:hAnsi="Times New Roman" w:eastAsia="Times New Roman" w:cs="Times New Roman"/>
        </w:rPr>
        <w:t xml:space="preserve"> </w:t>
      </w:r>
      <w:r>
        <w:rPr>
          <w:rFonts w:ascii="Ebrima" w:hAnsi="Ebrima" w:eastAsia="Ebrima" w:cs="Ebrima"/>
        </w:rPr>
        <w:t>ዝጥቀመሉ</w:t>
      </w:r>
      <w:r>
        <w:rPr>
          <w:rFonts w:ascii="Times New Roman" w:hAnsi="Times New Roman" w:eastAsia="Times New Roman" w:cs="Times New Roman"/>
        </w:rPr>
        <w:t xml:space="preserve"> </w:t>
      </w:r>
      <w:r>
        <w:rPr>
          <w:rFonts w:ascii="Ebrima" w:hAnsi="Ebrima" w:eastAsia="Ebrima" w:cs="Ebrima"/>
        </w:rPr>
        <w:t>ኣሰራርሓት</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ጥፍኣቶም</w:t>
      </w:r>
      <w:r>
        <w:rPr>
          <w:rFonts w:ascii="Times New Roman" w:hAnsi="Times New Roman" w:eastAsia="Times New Roman" w:cs="Times New Roman"/>
        </w:rPr>
        <w:t xml:space="preserve"> </w:t>
      </w:r>
      <w:r>
        <w:rPr>
          <w:rFonts w:ascii="Ebrima" w:hAnsi="Ebrima" w:eastAsia="Ebrima" w:cs="Ebrima"/>
        </w:rPr>
        <w:t>ንምፍጻም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ብእቲ</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ድኅነት</w:t>
      </w:r>
      <w:r>
        <w:rPr>
          <w:rFonts w:ascii="Times New Roman" w:hAnsi="Times New Roman" w:eastAsia="Times New Roman" w:cs="Times New Roman"/>
        </w:rPr>
        <w:t xml:space="preserve"> </w:t>
      </w:r>
      <w:r>
        <w:rPr>
          <w:rFonts w:ascii="Ebrima" w:hAnsi="Ebrima" w:eastAsia="Ebrima" w:cs="Ebrima"/>
        </w:rPr>
        <w:t>ክረኽቡ</w:t>
      </w:r>
      <w:r>
        <w:rPr>
          <w:rFonts w:ascii="Times New Roman" w:hAnsi="Times New Roman" w:eastAsia="Times New Roman" w:cs="Times New Roman"/>
        </w:rPr>
        <w:t xml:space="preserve"> </w:t>
      </w:r>
      <w:r>
        <w:rPr>
          <w:rFonts w:ascii="Ebrima" w:hAnsi="Ebrima" w:eastAsia="Ebrima" w:cs="Ebrima"/>
        </w:rPr>
        <w:t>ዝኽእሉሉ</w:t>
      </w:r>
      <w:r>
        <w:rPr>
          <w:rFonts w:ascii="Times New Roman" w:hAnsi="Times New Roman" w:eastAsia="Times New Roman" w:cs="Times New Roman"/>
        </w:rPr>
        <w:t xml:space="preserve"> </w:t>
      </w:r>
      <w:r>
        <w:rPr>
          <w:rFonts w:ascii="Ebrima" w:hAnsi="Ebrima" w:eastAsia="Ebrima" w:cs="Ebrima"/>
        </w:rPr>
        <w:t>ካብኡ</w:t>
      </w:r>
      <w:r>
        <w:rPr>
          <w:rFonts w:ascii="Times New Roman" w:hAnsi="Times New Roman" w:eastAsia="Times New Roman" w:cs="Times New Roman"/>
        </w:rPr>
        <w:t xml:space="preserve"> </w:t>
      </w:r>
      <w:r>
        <w:rPr>
          <w:rFonts w:ascii="Ebrima" w:hAnsi="Ebrima" w:eastAsia="Ebrima" w:cs="Ebrima"/>
        </w:rPr>
        <w:t>ንትኩረቶም</w:t>
      </w:r>
      <w:r>
        <w:rPr>
          <w:rFonts w:ascii="Times New Roman" w:hAnsi="Times New Roman" w:eastAsia="Times New Roman" w:cs="Times New Roman"/>
        </w:rPr>
        <w:t xml:space="preserve"> </w:t>
      </w:r>
      <w:r>
        <w:rPr>
          <w:rFonts w:ascii="Ebrima" w:hAnsi="Ebrima" w:eastAsia="Ebrima" w:cs="Ebrima"/>
        </w:rPr>
        <w:t>ክመልስ</w:t>
      </w:r>
      <w:r>
        <w:rPr>
          <w:rFonts w:ascii="Times New Roman" w:hAnsi="Times New Roman" w:eastAsia="Times New Roman" w:cs="Times New Roman"/>
        </w:rPr>
        <w:t xml:space="preserve"> </w:t>
      </w:r>
      <w:r>
        <w:rPr>
          <w:rFonts w:ascii="Ebrima" w:hAnsi="Ebrima" w:eastAsia="Ebrima" w:cs="Ebrima"/>
        </w:rPr>
        <w:t>ይጽዕር።</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ኣቱም</w:t>
      </w:r>
      <w:r>
        <w:rPr>
          <w:rFonts w:ascii="Times New Roman" w:hAnsi="Times New Roman" w:eastAsia="Times New Roman" w:cs="Times New Roman"/>
        </w:rPr>
        <w:t xml:space="preserve"> </w:t>
      </w:r>
      <w:r>
        <w:rPr>
          <w:rFonts w:ascii="Ebrima" w:hAnsi="Ebrima" w:eastAsia="Ebrima" w:cs="Ebrima"/>
        </w:rPr>
        <w:t>ዝደኸምኩምን</w:t>
      </w:r>
      <w:r>
        <w:rPr>
          <w:rFonts w:ascii="Times New Roman" w:hAnsi="Times New Roman" w:eastAsia="Times New Roman" w:cs="Times New Roman"/>
        </w:rPr>
        <w:t xml:space="preserve"> </w:t>
      </w:r>
      <w:r>
        <w:rPr>
          <w:rFonts w:ascii="Ebrima" w:hAnsi="Ebrima" w:eastAsia="Ebrima" w:cs="Ebrima"/>
        </w:rPr>
        <w:t>ሸክሚ</w:t>
      </w:r>
      <w:r>
        <w:rPr>
          <w:rFonts w:ascii="Times New Roman" w:hAnsi="Times New Roman" w:eastAsia="Times New Roman" w:cs="Times New Roman"/>
        </w:rPr>
        <w:t xml:space="preserve"> </w:t>
      </w:r>
      <w:r>
        <w:rPr>
          <w:rFonts w:ascii="Ebrima" w:hAnsi="Ebrima" w:eastAsia="Ebrima" w:cs="Ebrima"/>
        </w:rPr>
        <w:t>ዝጸንዐልኩምን</w:t>
      </w:r>
      <w:r>
        <w:rPr>
          <w:rFonts w:ascii="Times New Roman" w:hAnsi="Times New Roman" w:eastAsia="Times New Roman" w:cs="Times New Roman"/>
        </w:rPr>
        <w:t xml:space="preserve"> </w:t>
      </w:r>
      <w:r>
        <w:rPr>
          <w:rFonts w:ascii="Ebrima" w:hAnsi="Ebrima" w:eastAsia="Ebrima" w:cs="Ebrima"/>
        </w:rPr>
        <w:t>ኩሉኹም፣</w:t>
      </w:r>
      <w:r>
        <w:rPr>
          <w:rFonts w:ascii="Times New Roman" w:hAnsi="Times New Roman" w:eastAsia="Times New Roman" w:cs="Times New Roman"/>
        </w:rPr>
        <w:t xml:space="preserve"> </w:t>
      </w:r>
      <w:r>
        <w:rPr>
          <w:rFonts w:ascii="Ebrima" w:hAnsi="Ebrima" w:eastAsia="Ebrima" w:cs="Ebrima"/>
        </w:rPr>
        <w:t>ናባይ</w:t>
      </w:r>
      <w:r>
        <w:rPr>
          <w:rFonts w:ascii="Times New Roman" w:hAnsi="Times New Roman" w:eastAsia="Times New Roman" w:cs="Times New Roman"/>
        </w:rPr>
        <w:t xml:space="preserve"> </w:t>
      </w:r>
      <w:r>
        <w:rPr>
          <w:rFonts w:ascii="Ebrima" w:hAnsi="Ebrima" w:eastAsia="Ebrima" w:cs="Ebrima"/>
        </w:rPr>
        <w:t>ንዑ፤</w:t>
      </w:r>
      <w:r>
        <w:rPr>
          <w:rFonts w:ascii="Times New Roman" w:hAnsi="Times New Roman" w:eastAsia="Times New Roman" w:cs="Times New Roman"/>
        </w:rPr>
        <w:t xml:space="preserve"> </w:t>
      </w:r>
      <w:r>
        <w:rPr>
          <w:rFonts w:ascii="Ebrima" w:hAnsi="Ebrima" w:eastAsia="Ebrima" w:cs="Ebrima"/>
        </w:rPr>
        <w:t>ኣነ</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ዕረፍቲ</w:t>
      </w:r>
      <w:r>
        <w:rPr>
          <w:rFonts w:ascii="Times New Roman" w:hAnsi="Times New Roman" w:eastAsia="Times New Roman" w:cs="Times New Roman"/>
        </w:rPr>
        <w:t xml:space="preserve"> </w:t>
      </w:r>
      <w:r>
        <w:rPr>
          <w:rFonts w:ascii="Ebrima" w:hAnsi="Ebrima" w:eastAsia="Ebrima" w:cs="Ebrima"/>
        </w:rPr>
        <w:t>ክህበኩም</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ዝበለ</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ክትካእ</w:t>
      </w:r>
      <w:r>
        <w:rPr>
          <w:rFonts w:ascii="Times New Roman" w:hAnsi="Times New Roman" w:eastAsia="Times New Roman" w:cs="Times New Roman"/>
        </w:rPr>
        <w:t xml:space="preserve"> </w:t>
      </w:r>
      <w:r>
        <w:rPr>
          <w:rFonts w:ascii="Ebrima" w:hAnsi="Ebrima" w:eastAsia="Ebrima" w:cs="Ebrima"/>
        </w:rPr>
        <w:t>ዝኽእል</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ይመርሖም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ማቴዎስ</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28</w:t>
      </w:r>
      <w:r>
        <w:rPr>
          <w:rFonts w:ascii="Ebrima" w:hAnsi="Ebrima" w:eastAsia="Ebrima" w:cs="Ebrima"/>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“Seexanni yeroo hunda amala Waaqayyoo, uumama cubbuu, akkasumas dhimmawwan dhugumaan falmii guddaa keessatti murteessoo taʼan dogoggoraan dhiheessuuf carraaqqii godha. Gowwoomsaan isaa dirqama seera waaqayyoo ni xiqqeessa, namootas cubbuu hojjechuuf hayyama isaaniif kenna. Yeroo walfakkaataatti immoo akka isaan yaadota sobaa Waaqa irratti qabaatan godha; kanaafis isaan jaalalaan utuu hin taʼin sodaa fi jibbaadhaan Isa ilaalan. Garaan jabinni amala isaa keessaa jiru Uumaa irratti maxxanfama; innis sirna amantii keessatti qaama qabaata, akkasumas karaawwan waaqeffannaa keessatti ibsama. Haala kanaan sammuuwwan namootaa ni jaamfamu, Seexannis akka isaan ergamtoota isaa taʼanii Waaqayyo irratti waraana banu ni godha. Hubannoowwan jallifamanii amaloota waaqayyummaa irratti uumamaniin, saboonni warri ormootaa ayyaana Waaqayyoo argachuuf aarsaan namaa barbaachisaa taʼuu akka taʼe amananii turan; suukanneessaawwan gara jabinaa hamaanis bifa garaagaraa waaqeffannaa waaqolii tolfamoo jalatti raawwatamanii jiru.</w:t>
      </w:r>
    </w:p>
    <w:p>
      <w:pPr>
        <w:pStyle w:val="ArticleScripture"/>
        <w:jc w:val="left"/>
      </w:pPr>
      <w:r>
        <w:rPr>
          <w:rFonts w:ascii="Times New Roman" w:hAnsi="Times New Roman" w:eastAsia="Times New Roman" w:cs="Times New Roman"/>
        </w:rPr>
        <w:t>“Waldaan Kaatolik Roomaa, bifa waaqeffannaa waaqota sobaa fi Kiristiyaanummaa walitti makuun, akkasumas akkuma waaqeffannaa waaqota sobaatti amala Waaqayyoo sobaan dhiheessuun, gochaawwan hammina fi jibbisiisummaa irraa gadii hin taaneetti hirkate. Bara olaantummaa Roomaatti, namoonni barsiisa ishee akka fudhatan dirqisiisuuf meeshaaleen dararaa turan. Warra gaafii ishee hin fudhanneef muka irratti gubuun ture. Ajjeechaan jumlaa safara murtiitti ifa baʼutti malee yeroo hundumaa hin beekamne ture. Abbootiin ol’aanoon waldaa, Seexana gooftaa isaanii jalatti, karaawwan dararaa hamma danda’ame hunda caalu geessisuuf, garuu lubbuu miidhamaa balleessuu utuu hin taane, kalaquuf qorachaa turan. Yeroo hedduuttis adeemsi ibiddaa sanaa hamma daangaa inni dhumaatu danda’uutti irra deddeebi’amee raawwatama ture; hanga uumamni ofii isaa falmii sana dhiisutti, namni dhiphatu immoo du’a akka bilisa bahuu mi’aawaa tokkootti simatetti.”</w:t>
      </w:r>
    </w:p>
    <w:p>
      <w:pPr>
        <w:pStyle w:val="ArticleScripture"/>
        <w:jc w:val="left"/>
      </w:pPr>
      <w:r>
        <w:rPr>
          <w:rFonts w:ascii="Times New Roman" w:hAnsi="Times New Roman" w:eastAsia="Times New Roman" w:cs="Times New Roman"/>
        </w:rPr>
        <w:t>“Warri kan mormitoota Roomii irra gaʼe akkas ture. Hordoftoota isheetiif garuu adabbii alangee, beela hamaa, fi of-qajeelchuu qaamaa bifa hundumaan yaadamuu dandaʼu, kan garaa namaa dhukkubsu hundaan qabdi turte. Tolcha Waaqaa argachuuf jedhaniin, warri qalbii jijjiirracha mulʼisan seera uumamaa cabsuudhaan seera Waaqaa cabsan. Isaanis hariiroo inni jireenya namaa lafa irratti jiru eebbisuu fi gammachiisuuf hundeesse addaan kutuuf barsiifaman. Iddoon awwaalchaa namoota lubbu isaanii guutuu fedha jaalala uumamaa isaanii moʼachuuf yaalii faayidaa hin qabne keessatti dabarsan, akkasumas yaadaa fi miira gara-lafina hunda uumamtoota isaanii wajjin qaban akka waan Waaqatti jibbisiisaa taʼeetti ukkaamsuuf carraaqan keessaa miidhamtoota miliyoona hedduu of keessaa qaba.”</w:t>
      </w:r>
    </w:p>
    <w:p>
      <w:pPr>
        <w:pStyle w:val="ArticleScripture"/>
        <w:jc w:val="left"/>
      </w:pPr>
      <w:r>
        <w:rPr>
          <w:rFonts w:ascii="Times New Roman" w:hAnsi="Times New Roman" w:eastAsia="Times New Roman" w:cs="Times New Roman"/>
        </w:rPr>
        <w:t>“Yoo nuti jaalala Seexanaa kan murteeffamee fi gara-jabinaan guutame, kan waggoota dhibbaan lakkaa’aman keessatti mul’ate, warra Waaqayyoon matumaa hin dhageenye gidduutti utuu hin ta’in, garaa fi bal’ina Kiristaanummaa keessatti mul’ate hubachuu yoo feene, seenaa Romanizimii ilaaluun qofti nu ga’a. Sirna gowwoomsaa guddaa kanaan mootichi hamaa kaayyoo isaa, jechuunis Waaqayyoon salphisuu fi nama gara hiyyummaa hamaatti galchuu, ni raawwata. Akkasumas, akkamitti of dhoksee hojii isaa geggeessitoota waldaa kiristaanaa keessaatiin raawwatu yommuu arginu, maaliif inni Macaafa Qulqulluutti jibba guddaa akkasii qaba akka ta’e caalaatti hubachuu dandeenya. Yoo Macaafni sun dubbifame, araarri fi jaalalli Waaqayyoo ni mul’ifama; akka inni ba’aa ulfaataa kana keessaa tokko illee namoota irratti hin feene ni hubatama. Wanti inni gaafatu hundi garaa cabee fi qalbii diimate, akkasumas hafuura gad-of-qabuu fi abboomamaa ta’e qofa.”</w:t>
      </w:r>
    </w:p>
    <w:p>
      <w:pPr>
        <w:pStyle w:val="ArticleScripture"/>
        <w:jc w:val="left"/>
      </w:pPr>
      <w:r>
        <w:rPr>
          <w:rFonts w:ascii="Times New Roman" w:hAnsi="Times New Roman" w:eastAsia="Times New Roman" w:cs="Times New Roman"/>
        </w:rPr>
        <w:t>“Kiristoos jireenya Isaa keessatti akka namoonni mootummaa mootummaa waaqaaaf qophaa’aniif jedhamanii mana monaasitaraa keessatti of cufanii jiraatan fakkeenya tokko illee hin kennine. Inni jaalallii fi gara-laafinni ukkaamfamuun akka qabu gonkumaa hin barsiifne. Garaan Fayyisaa jaalalaan guutamee irraa dhangala’aa ture. Namni gara mudaa-amalaatti dhihaachaa deemu hamma itti caalu, miirri isaa hamma itti qara ta’a; hubannaan isaa cubbuu irratti hamma itti cimaa ta’a; warra rakkatanifis gara-laafinni isaa hamma itti gadi fagaata. Phaaphaason bakka-buutuu Kiristoos ta’uu ofiin jedhu; garuu amala isaa kan Fayyisaa keenyaa wajjin yommuu wal bira qabamu akkamitti dhaabbata? Kiristoos akka Mootii mootummaa waaqaaatti kabaja Isaaf kennuu didaniif namoota mana hidhaa yookaan meeshaa dararaa irratti kennuuf beekamee turee? Warri Isa hin fudhanne du’aaf akka murtoofatan sagaleen Isaa dhaga’amee turee? Yommuu inni namoota ganda Samaariyaa tokkoo irraa tuffatame, ergamaan Yohaannis dheekkamaan guutamee, “Yaa Gooftaa, akka Eeliyaas godhe sanaa akka ibiddi samii irraa bu’ee isaan fixu ajajnuu ni feettaa?” jedhee gaafate. Yesuus gara bartuu Isaa sanaatti gara-laafinaan ilaalee, hafuura isaa hamaa sana ifachuun, “Ilmi namaa lubbuu namootaa balleessuuf utuu hin ta’in, oolchuuf dhufe” jedhe. Luqaas 9:54, 56. Hafuura Kiristoos mul’iseen irraa kan bakka-buutuun Isaa ofiin jedhu mul’isu hammam adda ta’e!”</w:t>
      </w:r>
    </w:p>
    <w:p>
      <w:pPr>
        <w:pStyle w:val="ArticleScripture"/>
        <w:jc w:val="left"/>
      </w:pPr>
      <w:r>
        <w:rPr>
          <w:rFonts w:ascii="Times New Roman" w:hAnsi="Times New Roman" w:eastAsia="Times New Roman" w:cs="Times New Roman"/>
        </w:rPr>
        <w:t>“Amantii Romaa amma kun fuula gaarii addunyaatti dhiheessiti; seenaa ishee kan gara-jabeenya suukanneessaa taʼe dhiifama jedhuun haguugaa jirti. Uffata Kiristoosiin fakkaatu uffatteerti; garuu hin jijjiiramne. Qajeelfamni mootummaa paappaasii bara darban keessa ture hundinuu har’as ni jira. Barsiisotni bara dukkanaa isa hamaa keessatti qophaa’an amma illee ni qabamu. Namni tokko illee of hin gowwoomsin. Paappaasii Pirootestaantonni yeroo ammaa akkas qopheeffatanii kabajan, isheenuma yeroo Haaromsaatti addunyaa bulchite sana, yeroo namoonni Waaqayyoo jireenya isaanii balaa keessa galchanii hammina ishee saaxiluuf ka’an sana dha. Isheen of tuulummaa fi of ol-kaasuu mootummaa moototaa fi bulchitoota irratti gooftummaa godhatee, aangoo Waaqayyoo ofii isaati jechuun himatu sanauma qabdi. Hafuurri ishee amma illee yeroo isheen bilisummaa namaa balleessitee qulqulloota Isa Hundumaa Ol taʼe ajjeefte sana caalaa gara-jabinaa fi abbaa-irrummaa hin hir’ifne.”</w:t>
      </w:r>
    </w:p>
    <w:p>
      <w:pPr>
        <w:pStyle w:val="ArticleScripture"/>
        <w:jc w:val="left"/>
      </w:pPr>
      <w:r>
        <w:rPr>
          <w:rFonts w:ascii="Times New Roman" w:hAnsi="Times New Roman" w:eastAsia="Times New Roman" w:cs="Times New Roman"/>
        </w:rPr>
        <w:t>“</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ተናገረችው</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ያለችው</w:t>
      </w:r>
      <w:r>
        <w:rPr>
          <w:rFonts w:ascii="Times New Roman" w:hAnsi="Times New Roman" w:eastAsia="Times New Roman" w:cs="Times New Roman"/>
        </w:rPr>
        <w:t xml:space="preserve"> </w:t>
      </w:r>
      <w:r>
        <w:rPr>
          <w:rFonts w:ascii="Ebrima" w:hAnsi="Ebrima" w:eastAsia="Ebrima" w:cs="Ebrima"/>
        </w:rPr>
        <w:t>ነች፤</w:t>
      </w:r>
      <w:r>
        <w:rPr>
          <w:rFonts w:ascii="Times New Roman" w:hAnsi="Times New Roman" w:eastAsia="Times New Roman" w:cs="Times New Roman"/>
        </w:rPr>
        <w:t xml:space="preserve"> </w:t>
      </w:r>
      <w:r>
        <w:rPr>
          <w:rFonts w:ascii="Ebrima" w:hAnsi="Ebrima" w:eastAsia="Ebrima" w:cs="Ebrima"/>
        </w:rPr>
        <w:t>ይኸውም</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ክህደት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2 </w:t>
      </w:r>
      <w:r>
        <w:rPr>
          <w:rFonts w:ascii="Ebrima" w:hAnsi="Ebrima" w:eastAsia="Ebrima" w:cs="Ebrima"/>
        </w:rPr>
        <w:t>ተሰሎንቄ</w:t>
      </w:r>
      <w:r>
        <w:rPr>
          <w:rFonts w:ascii="Times New Roman" w:hAnsi="Times New Roman" w:eastAsia="Times New Roman" w:cs="Times New Roman"/>
        </w:rPr>
        <w:t xml:space="preserve"> 2</w:t>
      </w:r>
      <w:r>
        <w:rPr>
          <w:rFonts w:ascii="Ebrima" w:hAnsi="Ebrima" w:eastAsia="Ebrima" w:cs="Ebrima"/>
        </w:rPr>
        <w:t>፥</w:t>
      </w:r>
      <w:r>
        <w:rPr>
          <w:rFonts w:ascii="Times New Roman" w:hAnsi="Times New Roman" w:eastAsia="Times New Roman" w:cs="Times New Roman"/>
        </w:rPr>
        <w:t>3, 4</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ዓላማዋን</w:t>
      </w:r>
      <w:r>
        <w:rPr>
          <w:rFonts w:ascii="Times New Roman" w:hAnsi="Times New Roman" w:eastAsia="Times New Roman" w:cs="Times New Roman"/>
        </w:rPr>
        <w:t xml:space="preserve"> </w:t>
      </w:r>
      <w:r>
        <w:rPr>
          <w:rFonts w:ascii="Ebrima" w:hAnsi="Ebrima" w:eastAsia="Ebrima" w:cs="Ebrima"/>
        </w:rPr>
        <w:t>በሚገባ</w:t>
      </w:r>
      <w:r>
        <w:rPr>
          <w:rFonts w:ascii="Times New Roman" w:hAnsi="Times New Roman" w:eastAsia="Times New Roman" w:cs="Times New Roman"/>
        </w:rPr>
        <w:t xml:space="preserve"> </w:t>
      </w:r>
      <w:r>
        <w:rPr>
          <w:rFonts w:ascii="Ebrima" w:hAnsi="Ebrima" w:eastAsia="Ebrima" w:cs="Ebrima"/>
        </w:rPr>
        <w:t>የሚያሳካ</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ለመውሰድ</w:t>
      </w:r>
      <w:r>
        <w:rPr>
          <w:rFonts w:ascii="Times New Roman" w:hAnsi="Times New Roman" w:eastAsia="Times New Roman" w:cs="Times New Roman"/>
        </w:rPr>
        <w:t xml:space="preserve"> </w:t>
      </w:r>
      <w:r>
        <w:rPr>
          <w:rFonts w:ascii="Ebrima" w:hAnsi="Ebrima" w:eastAsia="Ebrima" w:cs="Ebrima"/>
        </w:rPr>
        <w:t>መሞከር</w:t>
      </w:r>
      <w:r>
        <w:rPr>
          <w:rFonts w:ascii="Times New Roman" w:hAnsi="Times New Roman" w:eastAsia="Times New Roman" w:cs="Times New Roman"/>
        </w:rPr>
        <w:t xml:space="preserve"> </w:t>
      </w:r>
      <w:r>
        <w:rPr>
          <w:rFonts w:ascii="Ebrima" w:hAnsi="Ebrima" w:eastAsia="Ebrima" w:cs="Ebrima"/>
        </w:rPr>
        <w:t>ከፖሊሲዋ</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ከተለዋዋጭ</w:t>
      </w:r>
      <w:r>
        <w:rPr>
          <w:rFonts w:ascii="Times New Roman" w:hAnsi="Times New Roman" w:eastAsia="Times New Roman" w:cs="Times New Roman"/>
        </w:rPr>
        <w:t xml:space="preserve"> </w:t>
      </w:r>
      <w:r>
        <w:rPr>
          <w:rFonts w:ascii="Ebrima" w:hAnsi="Ebrima" w:eastAsia="Ebrima" w:cs="Ebrima"/>
        </w:rPr>
        <w:t>የሸረሪት</w:t>
      </w:r>
      <w:r>
        <w:rPr>
          <w:rFonts w:ascii="Times New Roman" w:hAnsi="Times New Roman" w:eastAsia="Times New Roman" w:cs="Times New Roman"/>
        </w:rPr>
        <w:t xml:space="preserve"> </w:t>
      </w:r>
      <w:r>
        <w:rPr>
          <w:rFonts w:ascii="Ebrima" w:hAnsi="Ebrima" w:eastAsia="Ebrima" w:cs="Ebrima"/>
        </w:rPr>
        <w:t>መልክዋ</w:t>
      </w:r>
      <w:r>
        <w:rPr>
          <w:rFonts w:ascii="Times New Roman" w:hAnsi="Times New Roman" w:eastAsia="Times New Roman" w:cs="Times New Roman"/>
        </w:rPr>
        <w:t xml:space="preserve"> </w:t>
      </w:r>
      <w:r>
        <w:rPr>
          <w:rFonts w:ascii="Ebrima" w:hAnsi="Ebrima" w:eastAsia="Ebrima" w:cs="Ebrima"/>
        </w:rPr>
        <w:t>በታች</w:t>
      </w:r>
      <w:r>
        <w:rPr>
          <w:rFonts w:ascii="Times New Roman" w:hAnsi="Times New Roman" w:eastAsia="Times New Roman" w:cs="Times New Roman"/>
        </w:rPr>
        <w:t xml:space="preserve"> </w:t>
      </w:r>
      <w:r>
        <w:rPr>
          <w:rFonts w:ascii="Ebrima" w:hAnsi="Ebrima" w:eastAsia="Ebrima" w:cs="Ebrima"/>
        </w:rPr>
        <w:t>የእባብን</w:t>
      </w:r>
      <w:r>
        <w:rPr>
          <w:rFonts w:ascii="Times New Roman" w:hAnsi="Times New Roman" w:eastAsia="Times New Roman" w:cs="Times New Roman"/>
        </w:rPr>
        <w:t xml:space="preserve"> </w:t>
      </w:r>
      <w:r>
        <w:rPr>
          <w:rFonts w:ascii="Ebrima" w:hAnsi="Ebrima" w:eastAsia="Ebrima" w:cs="Ebrima"/>
        </w:rPr>
        <w:t>የማይለወጥ</w:t>
      </w:r>
      <w:r>
        <w:rPr>
          <w:rFonts w:ascii="Times New Roman" w:hAnsi="Times New Roman" w:eastAsia="Times New Roman" w:cs="Times New Roman"/>
        </w:rPr>
        <w:t xml:space="preserve"> </w:t>
      </w:r>
      <w:r>
        <w:rPr>
          <w:rFonts w:ascii="Ebrima" w:hAnsi="Ebrima" w:eastAsia="Ebrima" w:cs="Ebrima"/>
        </w:rPr>
        <w:t>መርዝ</w:t>
      </w:r>
      <w:r>
        <w:rPr>
          <w:rFonts w:ascii="Times New Roman" w:hAnsi="Times New Roman" w:eastAsia="Times New Roman" w:cs="Times New Roman"/>
        </w:rPr>
        <w:t xml:space="preserve"> </w:t>
      </w:r>
      <w:r>
        <w:rPr>
          <w:rFonts w:ascii="Ebrima" w:hAnsi="Ebrima" w:eastAsia="Ebrima" w:cs="Ebrima"/>
        </w:rPr>
        <w:t>ትደብቃለች።</w:t>
      </w:r>
      <w:r>
        <w:rPr>
          <w:rFonts w:ascii="Times New Roman" w:hAnsi="Times New Roman" w:eastAsia="Times New Roman" w:cs="Times New Roman"/>
        </w:rPr>
        <w:t xml:space="preserve"> ‘</w:t>
      </w:r>
      <w:r>
        <w:rPr>
          <w:rFonts w:ascii="Ebrima" w:hAnsi="Ebrima" w:eastAsia="Ebrima" w:cs="Ebrima"/>
        </w:rPr>
        <w:t>ከመናፍቃን</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በመናፍቅነት</w:t>
      </w:r>
      <w:r>
        <w:rPr>
          <w:rFonts w:ascii="Times New Roman" w:hAnsi="Times New Roman" w:eastAsia="Times New Roman" w:cs="Times New Roman"/>
        </w:rPr>
        <w:t xml:space="preserve"> </w:t>
      </w:r>
      <w:r>
        <w:rPr>
          <w:rFonts w:ascii="Ebrima" w:hAnsi="Ebrima" w:eastAsia="Ebrima" w:cs="Ebrima"/>
        </w:rPr>
        <w:t>ከሚጠረጠሩ</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ሊጠበቅ</w:t>
      </w:r>
      <w:r>
        <w:rPr>
          <w:rFonts w:ascii="Times New Roman" w:hAnsi="Times New Roman" w:eastAsia="Times New Roman" w:cs="Times New Roman"/>
        </w:rPr>
        <w:t xml:space="preserve"> </w:t>
      </w:r>
      <w:r>
        <w:rPr>
          <w:rFonts w:ascii="Ebrima" w:hAnsi="Ebrima" w:eastAsia="Ebrima" w:cs="Ebrima"/>
        </w:rPr>
        <w:t>አይገባም</w:t>
      </w:r>
      <w:r>
        <w:rPr>
          <w:rFonts w:ascii="Times New Roman" w:hAnsi="Times New Roman" w:eastAsia="Times New Roman" w:cs="Times New Roman"/>
        </w:rPr>
        <w:t xml:space="preserve">’ (Lenfant, volume 1, page 516) </w:t>
      </w:r>
      <w:r>
        <w:rPr>
          <w:rFonts w:ascii="Ebrima" w:hAnsi="Ebrima" w:eastAsia="Ebrima" w:cs="Ebrima"/>
        </w:rPr>
        <w:t>ትላለች።</w:t>
      </w:r>
      <w:r>
        <w:rPr>
          <w:rFonts w:ascii="Times New Roman" w:hAnsi="Times New Roman" w:eastAsia="Times New Roman" w:cs="Times New Roman"/>
        </w:rPr>
        <w:t xml:space="preserve"> </w:t>
      </w:r>
      <w:r>
        <w:rPr>
          <w:rFonts w:ascii="Ebrima" w:hAnsi="Ebrima" w:eastAsia="Ebrima" w:cs="Ebrima"/>
        </w:rPr>
        <w:t>የቅዱሳን</w:t>
      </w:r>
      <w:r>
        <w:rPr>
          <w:rFonts w:ascii="Times New Roman" w:hAnsi="Times New Roman" w:eastAsia="Times New Roman" w:cs="Times New Roman"/>
        </w:rPr>
        <w:t xml:space="preserve"> </w:t>
      </w:r>
      <w:r>
        <w:rPr>
          <w:rFonts w:ascii="Ebrima" w:hAnsi="Ebrima" w:eastAsia="Ebrima" w:cs="Ebrima"/>
        </w:rPr>
        <w:t>ደም</w:t>
      </w:r>
      <w:r>
        <w:rPr>
          <w:rFonts w:ascii="Times New Roman" w:hAnsi="Times New Roman" w:eastAsia="Times New Roman" w:cs="Times New Roman"/>
        </w:rPr>
        <w:t xml:space="preserve"> </w:t>
      </w:r>
      <w:r>
        <w:rPr>
          <w:rFonts w:ascii="Ebrima" w:hAnsi="Ebrima" w:eastAsia="Ebrima" w:cs="Ebrima"/>
        </w:rPr>
        <w:t>በሆነ</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ለአንድ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የተጻፈባት</w:t>
      </w:r>
      <w:r>
        <w:rPr>
          <w:rFonts w:ascii="Times New Roman" w:hAnsi="Times New Roman" w:eastAsia="Times New Roman" w:cs="Times New Roman"/>
        </w:rPr>
        <w:t xml:space="preserve"> </w:t>
      </w:r>
      <w:r>
        <w:rPr>
          <w:rFonts w:ascii="Ebrima" w:hAnsi="Ebrima" w:eastAsia="Ebrima" w:cs="Ebrima"/>
        </w:rPr>
        <w:t>ይህች</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አካል</w:t>
      </w:r>
      <w:r>
        <w:rPr>
          <w:rFonts w:ascii="Times New Roman" w:hAnsi="Times New Roman" w:eastAsia="Times New Roman" w:cs="Times New Roman"/>
        </w:rPr>
        <w:t xml:space="preserve"> </w:t>
      </w:r>
      <w:r>
        <w:rPr>
          <w:rFonts w:ascii="Ebrima" w:hAnsi="Ebrima" w:eastAsia="Ebrima" w:cs="Ebrima"/>
        </w:rPr>
        <w:t>ትታወቅ</w:t>
      </w:r>
      <w:r>
        <w:rPr>
          <w:rFonts w:ascii="Times New Roman" w:hAnsi="Times New Roman" w:eastAsia="Times New Roman" w:cs="Times New Roman"/>
        </w:rPr>
        <w:t xml:space="preserve"> </w:t>
      </w:r>
      <w:r>
        <w:rPr>
          <w:rFonts w:ascii="Ebrima" w:hAnsi="Ebrima" w:eastAsia="Ebrima" w:cs="Ebrima"/>
        </w:rPr>
        <w:t>ይሆን</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“Sababii malee miti jechuun biyyoota Pirootestaantii keessatti himanni ka’uun isaa, Katolikummaan bara durii caalaa Pirootestaantummaa irraa bal’inaan akka hin fagaanne jedhu. Jijjiiramni tokko dhuguma jira; garuu jijjiiramichi papaasummaa keessatti miti. Katolikummaan dhugumatti Pirootestaantummaa yeroo ammaa jiruu keessaa baay’ee fakkaata; sababni isaas, Pirootestaantummaan bara Fooyyessitootaa irraa kaasee hamma guddaadhaan manca’ee waan jiruuf.”</w:t>
      </w:r>
    </w:p>
    <w:p>
      <w:pPr>
        <w:pStyle w:val="ArticleScripture"/>
        <w:jc w:val="left"/>
      </w:pPr>
      <w:r>
        <w:rPr>
          <w:rFonts w:ascii="Times New Roman" w:hAnsi="Times New Roman" w:eastAsia="Times New Roman" w:cs="Times New Roman"/>
        </w:rPr>
        <w:t>“Akkuma waldoonni Pirotestaantii jaalala addunyaa barbaadaa turanitti, araarri sobaa ija isaanii jaamseera. Isaan wanta hamaa hundumaa gaarii jechuun amanuun sirrii taʼuu isaa hin argan; buʼaa isaa isa hin oolleenis dhuma irratti wanta gaarii hundumaa hamaa jechuun amanu. Qooda isaanii amantii yeroo tokko qulqullootaaf dabarfameef falmachuudhaan dhaabbachuu mannaa, amma akka waan taʼeetti, ilaalcha isaanii ishee irratti araara hin qabneef Roomiif dhiifama ibsaa, jaalala dhabu isaanii sanaaf araarama kadhachaa jiru.”</w:t>
      </w:r>
    </w:p>
    <w:p>
      <w:pPr>
        <w:pStyle w:val="ArticleScripture"/>
        <w:jc w:val="left"/>
      </w:pPr>
      <w:r>
        <w:rPr>
          <w:rFonts w:ascii="Times New Roman" w:hAnsi="Times New Roman" w:eastAsia="Times New Roman" w:cs="Times New Roman"/>
        </w:rPr>
        <w:t>“Warri baayʼeen, warra Roomaana amantii kana jaallatanii ilaallaniifillee, humnaa fi dhiibbaa ishee irraa balaa guddaa akka jiru xinnoo qofa hubatu. Namoonni baayʼeen ni jedhu, dukkanni sammuu fi naamusaa yeroo Giddugaleessaa keessa ture babalʼina dogmaawwan ishee, amantii sobaa fi cunqursaa ishee ni deggere; garuu hubannoon guddaan yeroo ammaa, beekumsi balʼinaan babalʼachuu isaa, fi dhimma amantii keessatti obsaafi bilisummaan dabalaa dhufuun, jibbaa fi hacuuccaa deebiʼanii kaʼuu ni dhorka jedhu. Haalli akkasii bara ifaa kana keessatti ni jiraata jechuun yaaduun iyyuu qoosaaf fudhatama. Dhuguma, ifni guddaan—kan sammuu, kan naamusaa, fi kan amantii—dhaloota kana irratti ifaa jira. Fuulota ifatti banaman keessatti Jecha Qulqulluu Waaqayyoo irraa, ifni samii addunyaa irratti ni ifeera. Garuu, hamma ifni kenname guddaa taʼe, dukkanni warra isa jalʼisanii fi didan irra jiru ammoo akkasuma guddaa akka taʼe yaadatamuu qaba.”</w:t>
      </w:r>
    </w:p>
    <w:p>
      <w:pPr>
        <w:pStyle w:val="ArticleScripture"/>
        <w:jc w:val="left"/>
      </w:pPr>
      <w:r>
        <w:rPr>
          <w:rFonts w:ascii="Times New Roman" w:hAnsi="Times New Roman" w:eastAsia="Times New Roman" w:cs="Times New Roman"/>
        </w:rPr>
        <w:t>“Macaafni kadhannaan Kitaaba Qulqulluu qorachuun, Pirotestaantotaaf amala dhugaa paaphaasummaa ni mul’isa; isaanis isa jibbuufii irraa fagaatuuf ni godha. Garuu namoonni baay’een yaada ofii isaanii keessatti akka malee ogeeyyii ta’anii waan of se’aniif, dhugaa keessatti akka geggeeffaman humnaan Waaqa barbaaduu gad of qabanii hin barbaadan. Isaan ifa isaanii irratti of boonanis, Macaafa Qulqulluufi humna Waaqayyoo lamaan isaanii iyyuu hin beekan. Sammuu isaanii tasgabbeessuuf mala tokko qabaachuu qabu; kanaafis waan hafuuraa caalaa xiqqaa ta’ee fi nama gadi of qabu isa xiqqeessutti deemu barbaadu. Wanti isaan hawwanis, mala Waaqa irraanfachuuf ittiin danda’amu, kan akka mala Isa yaadachuuf fakkaatu dha. Paaphaasummaan fedhii namoota kana hundumaa guutuuf akka gaariitti qophaa’eera. Innis gosoota namaa lamaaf qophaa’eera; isaanis jechuun jechuun addunyaa guutuu jechuun ni danda’ama—warra hojii gaarii ofii isaaniitiin fayyuu barbaadanii fi warra cubbuu isaanii keessa fayyuu barbaadanii dha. Kunoo iccitiin humna isaa.”</w:t>
      </w:r>
    </w:p>
    <w:p>
      <w:pPr>
        <w:pStyle w:val="ArticleScripture"/>
        <w:jc w:val="left"/>
      </w:pPr>
      <w:r>
        <w:rPr>
          <w:rFonts w:ascii="Times New Roman" w:hAnsi="Times New Roman" w:eastAsia="Times New Roman" w:cs="Times New Roman"/>
        </w:rPr>
        <w:t>“Guyyaa dukkanaa sammuu guddaa qabu tokko milkaa’ina paaphaasummaatiif mijataa akka ta’e mul’ifameera. Amma illee guyyaan ifa sammuu guddaa qabu tokko immoo akkuma kanaan milkaa’ina isaatiif walqixa mijataa ta’uu isaa ni mirkanaa’a. Bara darban keessatti, yeroo namoonni Dubbii Waaqayyoo malee fi beekumsa dhugaa malee turanitti, ijji isaanii haguugamee ture; miilli isaanii irratti kiyyoon diriirfame utuu hin argin, kumaan lakkaa’amanis keessatti qabaman. Dhaloota kana keessatti immoo namoonni baay’een ija isaanii ifa xinxala namaatiin, ‘saayinsii sobaan maqaa itti kennameen’ akka qalbii isaanii dhabaasan ta’a; isaanis kiyyoo sana hin hubatan, akkuma namni ija haguugameetti salphaatti keessa seenu. Waaqayyo humni sammuu namaa akka kennaa Uumaa isaatiin qabamu, tajaajila dhugaa fi qajeelinaatiifis akka oolu murteesse; garuu yeroo of-tuulummaan fi hawwiin ol’aantummaa kunuunfaman, namoonnis yaada ofii isaanii Dubbii Waaqayyoo irratti ol kaasanitti, sammuun wallaalummaa caalaa miidhaa guddaa geessisuu danda’a. Kanaafuu saayinsiin sobaa yeroo ammaa kun, isa amantii Macaafa Qulqulluu keessatti gadi buusu, akkuma dhorkamuun beekumsaa Bara Dukkanaa keessatti guddina paaphaasummaatiif karaa bane sana, akkasuma bifa isaa nama gammachiisaan paaphaasummaa fudhatamuuf karaa qopheessuu keessatti milkaa’aa ta’a.”</w:t>
      </w:r>
    </w:p>
    <w:p>
      <w:pPr>
        <w:pStyle w:val="ArticleScripture"/>
        <w:jc w:val="left"/>
      </w:pPr>
      <w:r>
        <w:rPr>
          <w:rFonts w:ascii="Times New Roman" w:hAnsi="Times New Roman" w:eastAsia="Times New Roman" w:cs="Times New Roman"/>
        </w:rPr>
        <w:t>“Yeroo ammaa dhaabbilee fi aadaa waldaa deeggersa mootummaa argamsiisuuf dhaabbata Ameerikaa keessatti sochiiwwan adeemsifamaa jiran keessatti, Pirootestaantonni tarkaanfii Paaphaasotaatiin deemaa jiru. Kana caalaa illee, Paaphaasummaan Ameerikaa Pirootestaantii keessatti olaantummaa Addunyaa Moofaa keessatti dhabe deebisee akka argatu karra banuu jiru. Wanti sochii kanaaf hiika caalmaa kennus, kaayyoon guddaan yaadame eegumsa Dilbataa dirqamaan hojii irra oolchuudha—kunis aadaa Roomaadhaan jalqabame, isheenis mallattoo aangoo ishee taʼuu isaa himatti. Inni kun hafuura paaphaasummaa—hafuuricha aadaa addunyaa wajjin walsimsiisuu, fi ajajawwan Waaqayyoo irra duudhaa namootaa kabajuu—kan waldoota Pirootestaantii keessa facaʼaa jiru, fi hojii olkaasuu Dilbataa paaphaasummaan isaan dura hojjete sana akka isaanis hojjetanitti isaan geessaa jiru.</w:t>
      </w:r>
    </w:p>
    <w:p>
      <w:pPr>
        <w:pStyle w:val="ArticleScripture"/>
        <w:jc w:val="left"/>
      </w:pPr>
      <w:r>
        <w:rPr>
          <w:rFonts w:ascii="Times New Roman" w:hAnsi="Times New Roman" w:eastAsia="Times New Roman" w:cs="Times New Roman"/>
        </w:rPr>
        <w:t>“Yoo dubbisuun dhaabbataalee lola dhihootti dhufu sana keessatti hojii irra oolan hubachuu yoo barbaade, galmee mala Roomeen bara darban keessatti kaayyoo isumaaf itti fayyadamte qofa hordofuu qaba. Yoo inni akkaataa Paaphistootaa fi Pirotestantoonni walitti hidhatanii warra dogma isaanii didan ittiin ilaalan beekuu barbaade, hafuura Roomeen Sabbataa fi warra isa eegsisan irratti mul’isite haa ilaalu.</w:t>
      </w:r>
    </w:p>
    <w:p>
      <w:pPr>
        <w:pStyle w:val="ArticleScripture"/>
        <w:jc w:val="left"/>
      </w:pPr>
      <w:r>
        <w:rPr>
          <w:rFonts w:ascii="Nirmala UI" w:hAnsi="Nirmala UI" w:eastAsia="Nirmala UI" w:cs="Nirmala UI"/>
        </w:rPr>
        <w:t>ରାଜକୀୟ</w:t>
      </w:r>
      <w:r>
        <w:rPr>
          <w:rFonts w:ascii="Times New Roman" w:hAnsi="Times New Roman" w:eastAsia="Times New Roman" w:cs="Times New Roman"/>
        </w:rPr>
        <w:t xml:space="preserve"> </w:t>
      </w:r>
      <w:r>
        <w:rPr>
          <w:rFonts w:ascii="Nirmala UI" w:hAnsi="Nirmala UI" w:eastAsia="Nirmala UI" w:cs="Nirmala UI"/>
        </w:rPr>
        <w:t>ଆଜ୍ଞାପତ୍ର</w:t>
      </w:r>
      <w:r>
        <w:rPr>
          <w:rFonts w:ascii="Times New Roman" w:hAnsi="Times New Roman" w:eastAsia="Times New Roman" w:cs="Times New Roman"/>
        </w:rPr>
        <w:t xml:space="preserve">, </w:t>
      </w:r>
      <w:r>
        <w:rPr>
          <w:rFonts w:ascii="Nirmala UI" w:hAnsi="Nirmala UI" w:eastAsia="Nirmala UI" w:cs="Nirmala UI"/>
        </w:rPr>
        <w:t>ସାଧାରଣ</w:t>
      </w:r>
      <w:r>
        <w:rPr>
          <w:rFonts w:ascii="Times New Roman" w:hAnsi="Times New Roman" w:eastAsia="Times New Roman" w:cs="Times New Roman"/>
        </w:rPr>
        <w:t xml:space="preserve"> </w:t>
      </w:r>
      <w:r>
        <w:rPr>
          <w:rFonts w:ascii="Nirmala UI" w:hAnsi="Nirmala UI" w:eastAsia="Nirmala UI" w:cs="Nirmala UI"/>
        </w:rPr>
        <w:t>ପରିଷଦଗୁଡ଼ିକ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ସାମ୍ବାରିକ</w:t>
      </w:r>
      <w:r>
        <w:rPr>
          <w:rFonts w:ascii="Times New Roman" w:hAnsi="Times New Roman" w:eastAsia="Times New Roman" w:cs="Times New Roman"/>
        </w:rPr>
        <w:t xml:space="preserve"> </w:t>
      </w:r>
      <w:r>
        <w:rPr>
          <w:rFonts w:ascii="Nirmala UI" w:hAnsi="Nirmala UI" w:eastAsia="Nirmala UI" w:cs="Nirmala UI"/>
        </w:rPr>
        <w:t>ଶକ୍ତିଦ୍ୱାରା</w:t>
      </w:r>
      <w:r>
        <w:rPr>
          <w:rFonts w:ascii="Times New Roman" w:hAnsi="Times New Roman" w:eastAsia="Times New Roman" w:cs="Times New Roman"/>
        </w:rPr>
        <w:t xml:space="preserve"> </w:t>
      </w:r>
      <w:r>
        <w:rPr>
          <w:rFonts w:ascii="Nirmala UI" w:hAnsi="Nirmala UI" w:eastAsia="Nirmala UI" w:cs="Nirmala UI"/>
        </w:rPr>
        <w:t>ସମର୍ଥିତ</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ବିଧାନଗୁଡ଼ିକ</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ଉତ୍ସବଟି</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ସମ୍ମାନର</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ଲାଭ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ପାଳନକୁ</w:t>
      </w:r>
      <w:r>
        <w:rPr>
          <w:rFonts w:ascii="Times New Roman" w:hAnsi="Times New Roman" w:eastAsia="Times New Roman" w:cs="Times New Roman"/>
        </w:rPr>
        <w:t xml:space="preserve"> </w:t>
      </w:r>
      <w:r>
        <w:rPr>
          <w:rFonts w:ascii="Nirmala UI" w:hAnsi="Nirmala UI" w:eastAsia="Nirmala UI" w:cs="Nirmala UI"/>
        </w:rPr>
        <w:t>ବାଧ୍ୟତାମୂଳକ</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ସାର୍ବଜନୀନ</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କନଷ୍ଟାଣ୍ଟାଇନଙ୍କ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(A.D. 321)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ଆଜ୍ଞାପତ୍ରରେ</w:t>
      </w:r>
      <w:r>
        <w:rPr>
          <w:rFonts w:ascii="Times New Roman" w:hAnsi="Times New Roman" w:eastAsia="Times New Roman" w:cs="Times New Roman"/>
        </w:rPr>
        <w:t xml:space="preserve"> </w:t>
      </w:r>
      <w:r>
        <w:rPr>
          <w:rFonts w:ascii="Nirmala UI" w:hAnsi="Nirmala UI" w:eastAsia="Nirmala UI" w:cs="Nirmala UI"/>
        </w:rPr>
        <w:t>ସହରବାସୀମାନଙ୍କୁ</w:t>
      </w:r>
      <w:r>
        <w:rPr>
          <w:rFonts w:ascii="Times New Roman" w:hAnsi="Times New Roman" w:eastAsia="Times New Roman" w:cs="Times New Roman"/>
        </w:rPr>
        <w:t xml:space="preserve"> “</w:t>
      </w:r>
      <w:r>
        <w:rPr>
          <w:rFonts w:ascii="Nirmala UI" w:hAnsi="Nirmala UI" w:eastAsia="Nirmala UI" w:cs="Nirmala UI"/>
        </w:rPr>
        <w:t>ସୂର୍ଯ୍ୟଙ୍କ</w:t>
      </w:r>
      <w:r>
        <w:rPr>
          <w:rFonts w:ascii="Times New Roman" w:hAnsi="Times New Roman" w:eastAsia="Times New Roman" w:cs="Times New Roman"/>
        </w:rPr>
        <w:t xml:space="preserve"> </w:t>
      </w:r>
      <w:r>
        <w:rPr>
          <w:rFonts w:ascii="Nirmala UI" w:hAnsi="Nirmala UI" w:eastAsia="Nirmala UI" w:cs="Nirmala UI"/>
        </w:rPr>
        <w:t>ପୂଜ୍ୟ</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ଗ୍ରାମବାସୀମାନଙ୍କୁ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କୃଷିକାର୍ଯ୍ୟ</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ରଖିବାକୁ</w:t>
      </w:r>
      <w:r>
        <w:rPr>
          <w:rFonts w:ascii="Times New Roman" w:hAnsi="Times New Roman" w:eastAsia="Times New Roman" w:cs="Times New Roman"/>
        </w:rPr>
        <w:t xml:space="preserve"> </w:t>
      </w:r>
      <w:r>
        <w:rPr>
          <w:rFonts w:ascii="Nirmala UI" w:hAnsi="Nirmala UI" w:eastAsia="Nirmala UI" w:cs="Nirmala UI"/>
        </w:rPr>
        <w:t>ଅନୁମତି</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ବାସ୍ତବରେ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ମୂର୍ତ୍ତିପୂଜକ</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ଖ୍ରୀଷ୍ଟଧର୍ମକୁ</w:t>
      </w:r>
      <w:r>
        <w:rPr>
          <w:rFonts w:ascii="Times New Roman" w:hAnsi="Times New Roman" w:eastAsia="Times New Roman" w:cs="Times New Roman"/>
        </w:rPr>
        <w:t xml:space="preserve"> </w:t>
      </w:r>
      <w:r>
        <w:rPr>
          <w:rFonts w:ascii="Nirmala UI" w:hAnsi="Nirmala UI" w:eastAsia="Nirmala UI" w:cs="Nirmala UI"/>
        </w:rPr>
        <w:t>ନାମମାତ୍ର</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ସମ୍ରାଟ୍</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ବଳବତ୍</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Scripture"/>
        <w:jc w:val="left"/>
      </w:pPr>
      <w:r>
        <w:rPr>
          <w:rFonts w:ascii="Times New Roman" w:hAnsi="Times New Roman" w:eastAsia="Times New Roman" w:cs="Times New Roman"/>
        </w:rPr>
        <w:t>“</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መለኮታዊ</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የሚተካ</w:t>
      </w:r>
      <w:r>
        <w:rPr>
          <w:rFonts w:ascii="Times New Roman" w:hAnsi="Times New Roman" w:eastAsia="Times New Roman" w:cs="Times New Roman"/>
        </w:rPr>
        <w:t xml:space="preserve"> </w:t>
      </w:r>
      <w:r>
        <w:rPr>
          <w:rFonts w:ascii="Ebrima" w:hAnsi="Ebrima" w:eastAsia="Ebrima" w:cs="Ebrima"/>
        </w:rPr>
        <w:t>በቂ</w:t>
      </w:r>
      <w:r>
        <w:rPr>
          <w:rFonts w:ascii="Times New Roman" w:hAnsi="Times New Roman" w:eastAsia="Times New Roman" w:cs="Times New Roman"/>
        </w:rPr>
        <w:t xml:space="preserve"> </w:t>
      </w:r>
      <w:r>
        <w:rPr>
          <w:rFonts w:ascii="Ebrima" w:hAnsi="Ebrima" w:eastAsia="Ebrima" w:cs="Ebrima"/>
        </w:rPr>
        <w:t>አልሆነም</w:t>
      </w:r>
      <w:r>
        <w:rPr>
          <w:rFonts w:ascii="Times New Roman" w:hAnsi="Times New Roman" w:eastAsia="Times New Roman" w:cs="Times New Roman"/>
        </w:rPr>
        <w:t xml:space="preserve"> </w:t>
      </w:r>
      <w:r>
        <w:rPr>
          <w:rFonts w:ascii="Ebrima" w:hAnsi="Ebrima" w:eastAsia="Ebrima" w:cs="Ebrima"/>
        </w:rPr>
        <w:t>በመሆኑ፣</w:t>
      </w:r>
      <w:r>
        <w:rPr>
          <w:rFonts w:ascii="Times New Roman" w:hAnsi="Times New Roman" w:eastAsia="Times New Roman" w:cs="Times New Roman"/>
        </w:rPr>
        <w:t xml:space="preserve"> </w:t>
      </w:r>
      <w:r>
        <w:rPr>
          <w:rFonts w:ascii="Ebrima" w:hAnsi="Ebrima" w:eastAsia="Ebrima" w:cs="Ebrima"/>
        </w:rPr>
        <w:t>የነገሥታትን</w:t>
      </w:r>
      <w:r>
        <w:rPr>
          <w:rFonts w:ascii="Times New Roman" w:hAnsi="Times New Roman" w:eastAsia="Times New Roman" w:cs="Times New Roman"/>
        </w:rPr>
        <w:t xml:space="preserve"> </w:t>
      </w:r>
      <w:r>
        <w:rPr>
          <w:rFonts w:ascii="Ebrima" w:hAnsi="Ebrima" w:eastAsia="Ebrima" w:cs="Ebrima"/>
        </w:rPr>
        <w:t>ሞገስ</w:t>
      </w:r>
      <w:r>
        <w:rPr>
          <w:rFonts w:ascii="Times New Roman" w:hAnsi="Times New Roman" w:eastAsia="Times New Roman" w:cs="Times New Roman"/>
        </w:rPr>
        <w:t xml:space="preserve"> </w:t>
      </w:r>
      <w:r>
        <w:rPr>
          <w:rFonts w:ascii="Ebrima" w:hAnsi="Ebrima" w:eastAsia="Ebrima" w:cs="Ebrima"/>
        </w:rPr>
        <w:t>የሚፈልግ</w:t>
      </w:r>
      <w:r>
        <w:rPr>
          <w:rFonts w:ascii="Times New Roman" w:hAnsi="Times New Roman" w:eastAsia="Times New Roman" w:cs="Times New Roman"/>
        </w:rPr>
        <w:t xml:space="preserve"> </w:t>
      </w:r>
      <w:r>
        <w:rPr>
          <w:rFonts w:ascii="Ebrima" w:hAnsi="Ebrima" w:eastAsia="Ebrima" w:cs="Ebrima"/>
        </w:rPr>
        <w:t>ጳጳስ</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የቆስጠንጢኖስም</w:t>
      </w:r>
      <w:r>
        <w:rPr>
          <w:rFonts w:ascii="Times New Roman" w:hAnsi="Times New Roman" w:eastAsia="Times New Roman" w:cs="Times New Roman"/>
        </w:rPr>
        <w:t xml:space="preserve"> </w:t>
      </w:r>
      <w:r>
        <w:rPr>
          <w:rFonts w:ascii="Ebrima" w:hAnsi="Ebrima" w:eastAsia="Ebrima" w:cs="Ebrima"/>
        </w:rPr>
        <w:t>ልዩ</w:t>
      </w:r>
      <w:r>
        <w:rPr>
          <w:rFonts w:ascii="Times New Roman" w:hAnsi="Times New Roman" w:eastAsia="Times New Roman" w:cs="Times New Roman"/>
        </w:rPr>
        <w:t xml:space="preserve"> </w:t>
      </w:r>
      <w:r>
        <w:rPr>
          <w:rFonts w:ascii="Ebrima" w:hAnsi="Ebrima" w:eastAsia="Ebrima" w:cs="Ebrima"/>
        </w:rPr>
        <w:t>ወዳጅና</w:t>
      </w:r>
      <w:r>
        <w:rPr>
          <w:rFonts w:ascii="Times New Roman" w:hAnsi="Times New Roman" w:eastAsia="Times New Roman" w:cs="Times New Roman"/>
        </w:rPr>
        <w:t xml:space="preserve"> </w:t>
      </w:r>
      <w:r>
        <w:rPr>
          <w:rFonts w:ascii="Ebrima" w:hAnsi="Ebrima" w:eastAsia="Ebrima" w:cs="Ebrima"/>
        </w:rPr>
        <w:t>አሞካሽ</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ኢዩሴቢየስ፣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ሰንበትን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እሑድ</w:t>
      </w:r>
      <w:r>
        <w:rPr>
          <w:rFonts w:ascii="Times New Roman" w:hAnsi="Times New Roman" w:eastAsia="Times New Roman" w:cs="Times New Roman"/>
        </w:rPr>
        <w:t xml:space="preserve"> </w:t>
      </w:r>
      <w:r>
        <w:rPr>
          <w:rFonts w:ascii="Ebrima" w:hAnsi="Ebrima" w:eastAsia="Ebrima" w:cs="Ebrima"/>
        </w:rPr>
        <w:t>እንዳስተላለፈ</w:t>
      </w:r>
      <w:r>
        <w:rPr>
          <w:rFonts w:ascii="Times New Roman" w:hAnsi="Times New Roman" w:eastAsia="Times New Roman" w:cs="Times New Roman"/>
        </w:rPr>
        <w:t xml:space="preserve"> </w:t>
      </w:r>
      <w:r>
        <w:rPr>
          <w:rFonts w:ascii="Ebrima" w:hAnsi="Ebrima" w:eastAsia="Ebrima" w:cs="Ebrima"/>
        </w:rPr>
        <w:t>የሚል</w:t>
      </w:r>
      <w:r>
        <w:rPr>
          <w:rFonts w:ascii="Times New Roman" w:hAnsi="Times New Roman" w:eastAsia="Times New Roman" w:cs="Times New Roman"/>
        </w:rPr>
        <w:t xml:space="preserve"> </w:t>
      </w:r>
      <w:r>
        <w:rPr>
          <w:rFonts w:ascii="Ebrima" w:hAnsi="Ebrima" w:eastAsia="Ebrima" w:cs="Ebrima"/>
        </w:rPr>
        <w:t>አቤቱታ</w:t>
      </w:r>
      <w:r>
        <w:rPr>
          <w:rFonts w:ascii="Times New Roman" w:hAnsi="Times New Roman" w:eastAsia="Times New Roman" w:cs="Times New Roman"/>
        </w:rPr>
        <w:t xml:space="preserve"> </w:t>
      </w:r>
      <w:r>
        <w:rPr>
          <w:rFonts w:ascii="Ebrima" w:hAnsi="Ebrima" w:eastAsia="Ebrima" w:cs="Ebrima"/>
        </w:rPr>
        <w:t>አቀረበ።</w:t>
      </w:r>
      <w:r>
        <w:rPr>
          <w:rFonts w:ascii="Times New Roman" w:hAnsi="Times New Roman" w:eastAsia="Times New Roman" w:cs="Times New Roman"/>
        </w:rPr>
        <w:t xml:space="preserve"> </w:t>
      </w:r>
      <w:r>
        <w:rPr>
          <w:rFonts w:ascii="Ebrima" w:hAnsi="Ebrima" w:eastAsia="Ebrima" w:cs="Ebrima"/>
        </w:rPr>
        <w:t>ለዚህ</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ትምህርት</w:t>
      </w:r>
      <w:r>
        <w:rPr>
          <w:rFonts w:ascii="Times New Roman" w:hAnsi="Times New Roman" w:eastAsia="Times New Roman" w:cs="Times New Roman"/>
        </w:rPr>
        <w:t xml:space="preserve"> </w:t>
      </w:r>
      <w:r>
        <w:rPr>
          <w:rFonts w:ascii="Ebrima" w:hAnsi="Ebrima" w:eastAsia="Ebrima" w:cs="Ebrima"/>
        </w:rPr>
        <w:t>ማረጋገጫ</w:t>
      </w:r>
      <w:r>
        <w:rPr>
          <w:rFonts w:ascii="Times New Roman" w:hAnsi="Times New Roman" w:eastAsia="Times New Roman" w:cs="Times New Roman"/>
        </w:rPr>
        <w:t xml:space="preserve"> </w:t>
      </w:r>
      <w:r>
        <w:rPr>
          <w:rFonts w:ascii="Ebrima" w:hAnsi="Ebrima" w:eastAsia="Ebrima" w:cs="Ebrima"/>
        </w:rPr>
        <w:t>እንዲሆን</w:t>
      </w:r>
      <w:r>
        <w:rPr>
          <w:rFonts w:ascii="Times New Roman" w:hAnsi="Times New Roman" w:eastAsia="Times New Roman" w:cs="Times New Roman"/>
        </w:rPr>
        <w:t xml:space="preserve"> </w:t>
      </w:r>
      <w:r>
        <w:rPr>
          <w:rFonts w:ascii="Ebrima" w:hAnsi="Ebrima" w:eastAsia="Ebrima" w:cs="Ebrima"/>
        </w:rPr>
        <w:t>ከመጽሐፍ</w:t>
      </w:r>
      <w:r>
        <w:rPr>
          <w:rFonts w:ascii="Times New Roman" w:hAnsi="Times New Roman" w:eastAsia="Times New Roman" w:cs="Times New Roman"/>
        </w:rPr>
        <w:t xml:space="preserve"> </w:t>
      </w:r>
      <w:r>
        <w:rPr>
          <w:rFonts w:ascii="Ebrima" w:hAnsi="Ebrima" w:eastAsia="Ebrima" w:cs="Ebrima"/>
        </w:rPr>
        <w:t>ቅዱሳት</w:t>
      </w:r>
      <w:r>
        <w:rPr>
          <w:rFonts w:ascii="Times New Roman" w:hAnsi="Times New Roman" w:eastAsia="Times New Roman" w:cs="Times New Roman"/>
        </w:rPr>
        <w:t xml:space="preserve"> </w:t>
      </w:r>
      <w:r>
        <w:rPr>
          <w:rFonts w:ascii="Ebrima" w:hAnsi="Ebrima" w:eastAsia="Ebrima" w:cs="Ebrima"/>
        </w:rPr>
        <w:t>አንዲትም</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አልቀረበም።</w:t>
      </w:r>
      <w:r>
        <w:rPr>
          <w:rFonts w:ascii="Times New Roman" w:hAnsi="Times New Roman" w:eastAsia="Times New Roman" w:cs="Times New Roman"/>
        </w:rPr>
        <w:t xml:space="preserve"> </w:t>
      </w:r>
      <w:r>
        <w:rPr>
          <w:rFonts w:ascii="Ebrima" w:hAnsi="Ebrima" w:eastAsia="Ebrima" w:cs="Ebrima"/>
        </w:rPr>
        <w:t>ኢዩሴቢየስ</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ሳያውቅ</w:t>
      </w:r>
      <w:r>
        <w:rPr>
          <w:rFonts w:ascii="Times New Roman" w:hAnsi="Times New Roman" w:eastAsia="Times New Roman" w:cs="Times New Roman"/>
        </w:rPr>
        <w:t xml:space="preserve"> </w:t>
      </w:r>
      <w:r>
        <w:rPr>
          <w:rFonts w:ascii="Ebrima" w:hAnsi="Ebrima" w:eastAsia="Ebrima" w:cs="Ebrima"/>
        </w:rPr>
        <w:t>ውሸትነቷን</w:t>
      </w:r>
      <w:r>
        <w:rPr>
          <w:rFonts w:ascii="Times New Roman" w:hAnsi="Times New Roman" w:eastAsia="Times New Roman" w:cs="Times New Roman"/>
        </w:rPr>
        <w:t xml:space="preserve"> </w:t>
      </w:r>
      <w:r>
        <w:rPr>
          <w:rFonts w:ascii="Ebrima" w:hAnsi="Ebrima" w:eastAsia="Ebrima" w:cs="Ebrima"/>
        </w:rPr>
        <w:t>ይቀበላል፣</w:t>
      </w:r>
      <w:r>
        <w:rPr>
          <w:rFonts w:ascii="Times New Roman" w:hAnsi="Times New Roman" w:eastAsia="Times New Roman" w:cs="Times New Roman"/>
        </w:rPr>
        <w:t xml:space="preserve"> </w:t>
      </w:r>
      <w:r>
        <w:rPr>
          <w:rFonts w:ascii="Ebrima" w:hAnsi="Ebrima" w:eastAsia="Ebrima" w:cs="Ebrima"/>
        </w:rPr>
        <w:t>ለውጡንም</w:t>
      </w:r>
      <w:r>
        <w:rPr>
          <w:rFonts w:ascii="Times New Roman" w:hAnsi="Times New Roman" w:eastAsia="Times New Roman" w:cs="Times New Roman"/>
        </w:rPr>
        <w:t xml:space="preserve"> </w:t>
      </w:r>
      <w:r>
        <w:rPr>
          <w:rFonts w:ascii="Ebrima" w:hAnsi="Ebrima" w:eastAsia="Ebrima" w:cs="Ebrima"/>
        </w:rPr>
        <w:t>በእውነት</w:t>
      </w:r>
      <w:r>
        <w:rPr>
          <w:rFonts w:ascii="Times New Roman" w:hAnsi="Times New Roman" w:eastAsia="Times New Roman" w:cs="Times New Roman"/>
        </w:rPr>
        <w:t xml:space="preserve"> </w:t>
      </w:r>
      <w:r>
        <w:rPr>
          <w:rFonts w:ascii="Ebrima" w:hAnsi="Ebrima" w:eastAsia="Ebrima" w:cs="Ebrima"/>
        </w:rPr>
        <w:t>ያደረጉትን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በሰንበት</w:t>
      </w:r>
      <w:r>
        <w:rPr>
          <w:rFonts w:ascii="Times New Roman" w:hAnsi="Times New Roman" w:eastAsia="Times New Roman" w:cs="Times New Roman"/>
        </w:rPr>
        <w:t xml:space="preserve"> </w:t>
      </w:r>
      <w:r>
        <w:rPr>
          <w:rFonts w:ascii="Ebrima" w:hAnsi="Ebrima" w:eastAsia="Ebrima" w:cs="Ebrima"/>
        </w:rPr>
        <w:t>ማድረግ</w:t>
      </w:r>
      <w:r>
        <w:rPr>
          <w:rFonts w:ascii="Times New Roman" w:hAnsi="Times New Roman" w:eastAsia="Times New Roman" w:cs="Times New Roman"/>
        </w:rPr>
        <w:t xml:space="preserve"> </w:t>
      </w:r>
      <w:r>
        <w:rPr>
          <w:rFonts w:ascii="Ebrima" w:hAnsi="Ebrima" w:eastAsia="Ebrima" w:cs="Ebrima"/>
        </w:rPr>
        <w:t>ግዴታ</w:t>
      </w:r>
      <w:r>
        <w:rPr>
          <w:rFonts w:ascii="Times New Roman" w:hAnsi="Times New Roman" w:eastAsia="Times New Roman" w:cs="Times New Roman"/>
        </w:rPr>
        <w:t xml:space="preserve"> </w:t>
      </w:r>
      <w:r>
        <w:rPr>
          <w:rFonts w:ascii="Ebrima" w:hAnsi="Ebrima" w:eastAsia="Ebrima" w:cs="Ebrima"/>
        </w:rPr>
        <w:t>የነበረ</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እነዚህን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የጌታ</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አስተላልፈናል።</w:t>
      </w:r>
      <w:r>
        <w:rPr>
          <w:rFonts w:ascii="Times New Roman" w:hAnsi="Times New Roman" w:eastAsia="Times New Roman" w:cs="Times New Roman"/>
        </w:rPr>
        <w:t xml:space="preserve">’—Robert Cox, Sabbath Laws and Sabbath Duties, </w:t>
      </w:r>
      <w:r>
        <w:rPr>
          <w:rFonts w:ascii="Ebrima" w:hAnsi="Ebrima" w:eastAsia="Ebrima" w:cs="Ebrima"/>
        </w:rPr>
        <w:t>ገጽ</w:t>
      </w:r>
      <w:r>
        <w:rPr>
          <w:rFonts w:ascii="Times New Roman" w:hAnsi="Times New Roman" w:eastAsia="Times New Roman" w:cs="Times New Roman"/>
        </w:rPr>
        <w:t xml:space="preserve"> 538</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ባይኖረውም፣</w:t>
      </w:r>
      <w:r>
        <w:rPr>
          <w:rFonts w:ascii="Times New Roman" w:hAnsi="Times New Roman" w:eastAsia="Times New Roman" w:cs="Times New Roman"/>
        </w:rPr>
        <w:t xml:space="preserve"> </w:t>
      </w:r>
      <w:r>
        <w:rPr>
          <w:rFonts w:ascii="Ebrima" w:hAnsi="Ebrima" w:eastAsia="Ebrima" w:cs="Ebrima"/>
        </w:rPr>
        <w:t>ሰዎችን</w:t>
      </w:r>
      <w:r>
        <w:rPr>
          <w:rFonts w:ascii="Times New Roman" w:hAnsi="Times New Roman" w:eastAsia="Times New Roman" w:cs="Times New Roman"/>
        </w:rPr>
        <w:t xml:space="preserve"> </w:t>
      </w:r>
      <w:r>
        <w:rPr>
          <w:rFonts w:ascii="Ebrima" w:hAnsi="Ebrima" w:eastAsia="Ebrima" w:cs="Ebrima"/>
        </w:rPr>
        <w:t>የጌታን</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በእግር</w:t>
      </w:r>
      <w:r>
        <w:rPr>
          <w:rFonts w:ascii="Times New Roman" w:hAnsi="Times New Roman" w:eastAsia="Times New Roman" w:cs="Times New Roman"/>
        </w:rPr>
        <w:t xml:space="preserve"> </w:t>
      </w:r>
      <w:r>
        <w:rPr>
          <w:rFonts w:ascii="Ebrima" w:hAnsi="Ebrima" w:eastAsia="Ebrima" w:cs="Ebrima"/>
        </w:rPr>
        <w:t>ለመርገጥ</w:t>
      </w:r>
      <w:r>
        <w:rPr>
          <w:rFonts w:ascii="Times New Roman" w:hAnsi="Times New Roman" w:eastAsia="Times New Roman" w:cs="Times New Roman"/>
        </w:rPr>
        <w:t xml:space="preserve"> </w:t>
      </w:r>
      <w:r>
        <w:rPr>
          <w:rFonts w:ascii="Ebrima" w:hAnsi="Ebrima" w:eastAsia="Ebrima" w:cs="Ebrima"/>
        </w:rPr>
        <w:t>ደፋሮች</w:t>
      </w:r>
      <w:r>
        <w:rPr>
          <w:rFonts w:ascii="Times New Roman" w:hAnsi="Times New Roman" w:eastAsia="Times New Roman" w:cs="Times New Roman"/>
        </w:rPr>
        <w:t xml:space="preserve"> </w:t>
      </w:r>
      <w:r>
        <w:rPr>
          <w:rFonts w:ascii="Ebrima" w:hAnsi="Ebrima" w:eastAsia="Ebrima" w:cs="Ebrima"/>
        </w:rPr>
        <w:t>አደረጋቸው።</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ለማግኘት</w:t>
      </w:r>
      <w:r>
        <w:rPr>
          <w:rFonts w:ascii="Times New Roman" w:hAnsi="Times New Roman" w:eastAsia="Times New Roman" w:cs="Times New Roman"/>
        </w:rPr>
        <w:t xml:space="preserve"> </w:t>
      </w:r>
      <w:r>
        <w:rPr>
          <w:rFonts w:ascii="Ebrima" w:hAnsi="Ebrima" w:eastAsia="Ebrima" w:cs="Ebrima"/>
        </w:rPr>
        <w:t>የተመኙ</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የተለመደውን</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ተቀበሉ።</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“Phaaphaasiin jabinaan hundeeffamee erga cimtee booddee, hojii Guyyaa Dilbataa ol kaasuu itti fufe. Yeroo muraasaaf uummanni yeroo mana qulqullummaa hin deemne hojii qonnaa keessatti hirmaata ture, guyyaan torbaffaanis akka Sanbataatti amma illee ilaalama ture. Garuu suuta suuta jijjiiramni ni taasifame. Warri hojii mootummaa qulqulluu keessatti tajaajilan kamiyyuu Guyyaa Dilbataatti falmii mootummaa kam irratti iyyuu murtii kennuu irraa dhorkaman. Kana booddee yeroo muraasa keessatti, namoonni hundinuu, sadarkaa isaanii kamiyyuu haa ta’u, hojii idilee irraa of qusachuu akka qaban ajajaman; namoota bilisa ta’an irratti adabbii maallaqaatiin, tajaajiltoota irratti ammoo reebichaatiin. Boodarra immoo, namoonni sooressi qabeenya isaanii keessaa walakkaa dhabuu irratti akka adabaman murtaa’e; dhuma irrattis, yoo ammas diddaa keessatti jabaatanii argaman garboota akka ta’an murtaa’e. Namoonni gita gadi aanaa ta’an immoo baqattummaa bara baraatiin akka adabaman ta’u ture.</w:t>
      </w:r>
    </w:p>
    <w:p>
      <w:pPr>
        <w:pStyle w:val="ArticleScripture"/>
        <w:jc w:val="left"/>
      </w:pPr>
      <w:r>
        <w:rPr>
          <w:rFonts w:ascii="Times New Roman" w:hAnsi="Times New Roman" w:eastAsia="Times New Roman" w:cs="Times New Roman"/>
        </w:rPr>
        <w:t>“</w:t>
      </w:r>
      <w:r>
        <w:rPr>
          <w:rFonts w:ascii="Ebrima" w:hAnsi="Ebrima" w:eastAsia="Ebrima" w:cs="Ebrima"/>
        </w:rPr>
        <w:t>ተኣምራት</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ንኣገልግሎት</w:t>
      </w:r>
      <w:r>
        <w:rPr>
          <w:rFonts w:ascii="Times New Roman" w:hAnsi="Times New Roman" w:eastAsia="Times New Roman" w:cs="Times New Roman"/>
        </w:rPr>
        <w:t xml:space="preserve"> </w:t>
      </w:r>
      <w:r>
        <w:rPr>
          <w:rFonts w:ascii="Ebrima" w:hAnsi="Ebrima" w:eastAsia="Ebrima" w:cs="Ebrima"/>
        </w:rPr>
        <w:t>ተጸውዑ።</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ካልኦት</w:t>
      </w:r>
      <w:r>
        <w:rPr>
          <w:rFonts w:ascii="Times New Roman" w:hAnsi="Times New Roman" w:eastAsia="Times New Roman" w:cs="Times New Roman"/>
        </w:rPr>
        <w:t xml:space="preserve"> </w:t>
      </w:r>
      <w:r>
        <w:rPr>
          <w:rFonts w:ascii="Ebrima" w:hAnsi="Ebrima" w:eastAsia="Ebrima" w:cs="Ebrima"/>
        </w:rPr>
        <w:t>ዘደንቑ</w:t>
      </w:r>
      <w:r>
        <w:rPr>
          <w:rFonts w:ascii="Times New Roman" w:hAnsi="Times New Roman" w:eastAsia="Times New Roman" w:cs="Times New Roman"/>
        </w:rPr>
        <w:t xml:space="preserve"> </w:t>
      </w:r>
      <w:r>
        <w:rPr>
          <w:rFonts w:ascii="Ebrima" w:hAnsi="Ebrima" w:eastAsia="Ebrima" w:cs="Ebrima"/>
        </w:rPr>
        <w:t>ነገራት</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ሓረስታይ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ግራቱ</w:t>
      </w:r>
      <w:r>
        <w:rPr>
          <w:rFonts w:ascii="Times New Roman" w:hAnsi="Times New Roman" w:eastAsia="Times New Roman" w:cs="Times New Roman"/>
        </w:rPr>
        <w:t xml:space="preserve"> </w:t>
      </w:r>
      <w:r>
        <w:rPr>
          <w:rFonts w:ascii="Ebrima" w:hAnsi="Ebrima" w:eastAsia="Ebrima" w:cs="Ebrima"/>
        </w:rPr>
        <w:t>ክሓርስ</w:t>
      </w:r>
      <w:r>
        <w:rPr>
          <w:rFonts w:ascii="Times New Roman" w:hAnsi="Times New Roman" w:eastAsia="Times New Roman" w:cs="Times New Roman"/>
        </w:rPr>
        <w:t xml:space="preserve"> </w:t>
      </w:r>
      <w:r>
        <w:rPr>
          <w:rFonts w:ascii="Ebrima" w:hAnsi="Ebrima" w:eastAsia="Ebrima" w:cs="Ebrima"/>
        </w:rPr>
        <w:t>እናተዳለወ</w:t>
      </w:r>
      <w:r>
        <w:rPr>
          <w:rFonts w:ascii="Times New Roman" w:hAnsi="Times New Roman" w:eastAsia="Times New Roman" w:cs="Times New Roman"/>
        </w:rPr>
        <w:t xml:space="preserve"> </w:t>
      </w:r>
      <w:r>
        <w:rPr>
          <w:rFonts w:ascii="Ebrima" w:hAnsi="Ebrima" w:eastAsia="Ebrima" w:cs="Ebrima"/>
        </w:rPr>
        <w:t>ማረሻኡ</w:t>
      </w:r>
      <w:r>
        <w:rPr>
          <w:rFonts w:ascii="Times New Roman" w:hAnsi="Times New Roman" w:eastAsia="Times New Roman" w:cs="Times New Roman"/>
        </w:rPr>
        <w:t xml:space="preserve"> </w:t>
      </w:r>
      <w:r>
        <w:rPr>
          <w:rFonts w:ascii="Ebrima" w:hAnsi="Ebrima" w:eastAsia="Ebrima" w:cs="Ebrima"/>
        </w:rPr>
        <w:t>ብሓጺን</w:t>
      </w:r>
      <w:r>
        <w:rPr>
          <w:rFonts w:ascii="Times New Roman" w:hAnsi="Times New Roman" w:eastAsia="Times New Roman" w:cs="Times New Roman"/>
        </w:rPr>
        <w:t xml:space="preserve"> </w:t>
      </w:r>
      <w:r>
        <w:rPr>
          <w:rFonts w:ascii="Ebrima" w:hAnsi="Ebrima" w:eastAsia="Ebrima" w:cs="Ebrima"/>
        </w:rPr>
        <w:t>ክጸርዮ</w:t>
      </w:r>
      <w:r>
        <w:rPr>
          <w:rFonts w:ascii="Times New Roman" w:hAnsi="Times New Roman" w:eastAsia="Times New Roman" w:cs="Times New Roman"/>
        </w:rPr>
        <w:t xml:space="preserve"> </w:t>
      </w:r>
      <w:r>
        <w:rPr>
          <w:rFonts w:ascii="Ebrima" w:hAnsi="Ebrima" w:eastAsia="Ebrima" w:cs="Ebrima"/>
        </w:rPr>
        <w:t>ኸሎ፡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ሓጺን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ኢዱ</w:t>
      </w:r>
      <w:r>
        <w:rPr>
          <w:rFonts w:ascii="Times New Roman" w:hAnsi="Times New Roman" w:eastAsia="Times New Roman" w:cs="Times New Roman"/>
        </w:rPr>
        <w:t xml:space="preserve"> </w:t>
      </w:r>
      <w:r>
        <w:rPr>
          <w:rFonts w:ascii="Ebrima" w:hAnsi="Ebrima" w:eastAsia="Ebrima" w:cs="Ebrima"/>
        </w:rPr>
        <w:t>ተጣቢቑ</w:t>
      </w:r>
      <w:r>
        <w:rPr>
          <w:rFonts w:ascii="Times New Roman" w:hAnsi="Times New Roman" w:eastAsia="Times New Roman" w:cs="Times New Roman"/>
        </w:rPr>
        <w:t xml:space="preserve"> </w:t>
      </w:r>
      <w:r>
        <w:rPr>
          <w:rFonts w:ascii="Ebrima" w:hAnsi="Ebrima" w:eastAsia="Ebrima" w:cs="Ebrima"/>
        </w:rPr>
        <w:t>ተረፈ፣</w:t>
      </w:r>
      <w:r>
        <w:rPr>
          <w:rFonts w:ascii="Times New Roman" w:hAnsi="Times New Roman" w:eastAsia="Times New Roman" w:cs="Times New Roman"/>
        </w:rPr>
        <w:t xml:space="preserve"> </w:t>
      </w:r>
      <w:r>
        <w:rPr>
          <w:rFonts w:ascii="Ebrima" w:hAnsi="Ebrima" w:eastAsia="Ebrima" w:cs="Ebrima"/>
        </w:rPr>
        <w:t>ንኽልተ</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ምስኡ</w:t>
      </w:r>
      <w:r>
        <w:rPr>
          <w:rFonts w:ascii="Times New Roman" w:hAnsi="Times New Roman" w:eastAsia="Times New Roman" w:cs="Times New Roman"/>
        </w:rPr>
        <w:t xml:space="preserve"> </w:t>
      </w:r>
      <w:r>
        <w:rPr>
          <w:rFonts w:ascii="Ebrima" w:hAnsi="Ebrima" w:eastAsia="Ebrima" w:cs="Ebrima"/>
        </w:rPr>
        <w:t>ተሰኪሙ</w:t>
      </w:r>
      <w:r>
        <w:rPr>
          <w:rFonts w:ascii="Times New Roman" w:hAnsi="Times New Roman" w:eastAsia="Times New Roman" w:cs="Times New Roman"/>
        </w:rPr>
        <w:t xml:space="preserve"> </w:t>
      </w:r>
      <w:r>
        <w:rPr>
          <w:rFonts w:ascii="Ebrima" w:hAnsi="Ebrima" w:eastAsia="Ebrima" w:cs="Ebrima"/>
        </w:rPr>
        <w:t>ዞረ፣</w:t>
      </w:r>
      <w:r>
        <w:rPr>
          <w:rFonts w:ascii="Times New Roman" w:hAnsi="Times New Roman" w:eastAsia="Times New Roman" w:cs="Times New Roman"/>
        </w:rPr>
        <w:t xml:space="preserve"> ‘</w:t>
      </w:r>
      <w:r>
        <w:rPr>
          <w:rFonts w:ascii="Ebrima" w:hAnsi="Ebrima" w:eastAsia="Ebrima" w:cs="Ebrima"/>
        </w:rPr>
        <w:t>ንእኡ</w:t>
      </w:r>
      <w:r>
        <w:rPr>
          <w:rFonts w:ascii="Times New Roman" w:hAnsi="Times New Roman" w:eastAsia="Times New Roman" w:cs="Times New Roman"/>
        </w:rPr>
        <w:t xml:space="preserve"> </w:t>
      </w:r>
      <w:r>
        <w:rPr>
          <w:rFonts w:ascii="Ebrima" w:hAnsi="Ebrima" w:eastAsia="Ebrima" w:cs="Ebrima"/>
        </w:rPr>
        <w:t>ኣዝዩ</w:t>
      </w:r>
      <w:r>
        <w:rPr>
          <w:rFonts w:ascii="Times New Roman" w:hAnsi="Times New Roman" w:eastAsia="Times New Roman" w:cs="Times New Roman"/>
        </w:rPr>
        <w:t xml:space="preserve"> </w:t>
      </w:r>
      <w:r>
        <w:rPr>
          <w:rFonts w:ascii="Ebrima" w:hAnsi="Ebrima" w:eastAsia="Ebrima" w:cs="Ebrima"/>
        </w:rPr>
        <w:t>ዓብዪ</w:t>
      </w:r>
      <w:r>
        <w:rPr>
          <w:rFonts w:ascii="Times New Roman" w:hAnsi="Times New Roman" w:eastAsia="Times New Roman" w:cs="Times New Roman"/>
        </w:rPr>
        <w:t xml:space="preserve"> </w:t>
      </w:r>
      <w:r>
        <w:rPr>
          <w:rFonts w:ascii="Ebrima" w:hAnsi="Ebrima" w:eastAsia="Ebrima" w:cs="Ebrima"/>
        </w:rPr>
        <w:t>ሕማምን</w:t>
      </w:r>
      <w:r>
        <w:rPr>
          <w:rFonts w:ascii="Times New Roman" w:hAnsi="Times New Roman" w:eastAsia="Times New Roman" w:cs="Times New Roman"/>
        </w:rPr>
        <w:t xml:space="preserve"> </w:t>
      </w:r>
      <w:r>
        <w:rPr>
          <w:rFonts w:ascii="Ebrima" w:hAnsi="Ebrima" w:eastAsia="Ebrima" w:cs="Ebrima"/>
        </w:rPr>
        <w:t>ሕፍረትን</w:t>
      </w:r>
      <w:r>
        <w:rPr>
          <w:rFonts w:ascii="Times New Roman" w:hAnsi="Times New Roman" w:eastAsia="Times New Roman" w:cs="Times New Roman"/>
        </w:rPr>
        <w:t xml:space="preserve"> </w:t>
      </w:r>
      <w:r>
        <w:rPr>
          <w:rFonts w:ascii="Ebrima" w:hAnsi="Ebrima" w:eastAsia="Ebrima" w:cs="Ebrima"/>
        </w:rPr>
        <w:t>ኮይኑ።</w:t>
      </w:r>
      <w:r>
        <w:rPr>
          <w:rFonts w:ascii="Times New Roman" w:hAnsi="Times New Roman" w:eastAsia="Times New Roman" w:cs="Times New Roman"/>
        </w:rPr>
        <w:t>’—Francis West, Historical and Practical Discourse on the Lord’s Day, page 174.”</w:t>
      </w:r>
    </w:p>
    <w:p>
      <w:pPr>
        <w:pStyle w:val="ArticleScripture"/>
        <w:jc w:val="left"/>
      </w:pP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ପ୍ୟାରିଶ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ରବିବାରଙ୍କୁ</w:t>
      </w:r>
      <w:r>
        <w:rPr>
          <w:rFonts w:ascii="Times New Roman" w:hAnsi="Times New Roman" w:eastAsia="Times New Roman" w:cs="Times New Roman"/>
        </w:rPr>
        <w:t xml:space="preserve"> </w:t>
      </w:r>
      <w:r>
        <w:rPr>
          <w:rFonts w:ascii="Nirmala UI" w:hAnsi="Nirmala UI" w:eastAsia="Nirmala UI" w:cs="Nirmala UI"/>
        </w:rPr>
        <w:t>ଉଲ୍ଲଂଘନ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ସତର୍କ</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ଗିର୍ଜାଘରକୁ</w:t>
      </w:r>
      <w:r>
        <w:rPr>
          <w:rFonts w:ascii="Times New Roman" w:hAnsi="Times New Roman" w:eastAsia="Times New Roman" w:cs="Times New Roman"/>
        </w:rPr>
        <w:t xml:space="preserve"> </w:t>
      </w:r>
      <w:r>
        <w:rPr>
          <w:rFonts w:ascii="Nirmala UI" w:hAnsi="Nirmala UI" w:eastAsia="Nirmala UI" w:cs="Nirmala UI"/>
        </w:rPr>
        <w:t>ଯାଇ</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ଉତ୍ସାହିତ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ପଡ଼ୋଶୀମାନଙ୍କ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ବିପଦ</w:t>
      </w:r>
      <w:r>
        <w:rPr>
          <w:rFonts w:ascii="Times New Roman" w:hAnsi="Times New Roman" w:eastAsia="Times New Roman" w:cs="Times New Roman"/>
        </w:rPr>
        <w:t xml:space="preserve"> </w:t>
      </w:r>
      <w:r>
        <w:rPr>
          <w:rFonts w:ascii="Nirmala UI" w:hAnsi="Nirmala UI" w:eastAsia="Nirmala UI" w:cs="Nirmala UI"/>
        </w:rPr>
        <w:t>ଆଣିବେ।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ପରିଷଦ</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ଯୁକ୍ତିକୁ</w:t>
      </w:r>
      <w:r>
        <w:rPr>
          <w:rFonts w:ascii="Times New Roman" w:hAnsi="Times New Roman" w:eastAsia="Times New Roman" w:cs="Times New Roman"/>
        </w:rPr>
        <w:t xml:space="preserve"> </w:t>
      </w:r>
      <w:r>
        <w:rPr>
          <w:rFonts w:ascii="Nirmala UI" w:hAnsi="Nirmala UI" w:eastAsia="Nirmala UI" w:cs="Nirmala UI"/>
        </w:rPr>
        <w:t>ଆଗକୁ</w:t>
      </w:r>
      <w:r>
        <w:rPr>
          <w:rFonts w:ascii="Times New Roman" w:hAnsi="Times New Roman" w:eastAsia="Times New Roman" w:cs="Times New Roman"/>
        </w:rPr>
        <w:t xml:space="preserve"> </w:t>
      </w:r>
      <w:r>
        <w:rPr>
          <w:rFonts w:ascii="Nirmala UI" w:hAnsi="Nirmala UI" w:eastAsia="Nirmala UI" w:cs="Nirmala UI"/>
        </w:rPr>
        <w:t>ଆଣିଲା</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ବହୁ</w:t>
      </w:r>
      <w:r>
        <w:rPr>
          <w:rFonts w:ascii="Times New Roman" w:hAnsi="Times New Roman" w:eastAsia="Times New Roman" w:cs="Times New Roman"/>
        </w:rPr>
        <w:t xml:space="preserve"> </w:t>
      </w:r>
      <w:r>
        <w:rPr>
          <w:rFonts w:ascii="Nirmala UI" w:hAnsi="Nirmala UI" w:eastAsia="Nirmala UI" w:cs="Nirmala UI"/>
        </w:rPr>
        <w:t>ପ୍ରଚଳିତ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ପ୍ରୋଟେଷ୍ଟାଣ୍ଟମାନଙ୍କ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w:t>
      </w:r>
      <w:r>
        <w:rPr>
          <w:rFonts w:ascii="Nirmala UI" w:hAnsi="Nirmala UI" w:eastAsia="Nirmala UI" w:cs="Nirmala UI"/>
        </w:rPr>
        <w:t>ଯେହେତୁ</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ବେଳେ</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ବଜ୍ରାଘାତରେ</w:t>
      </w:r>
      <w:r>
        <w:rPr>
          <w:rFonts w:ascii="Times New Roman" w:hAnsi="Times New Roman" w:eastAsia="Times New Roman" w:cs="Times New Roman"/>
        </w:rPr>
        <w:t xml:space="preserve"> </w:t>
      </w:r>
      <w:r>
        <w:rPr>
          <w:rFonts w:ascii="Nirmala UI" w:hAnsi="Nirmala UI" w:eastAsia="Nirmala UI" w:cs="Nirmala UI"/>
        </w:rPr>
        <w:t>ଆଘାତପ୍ରାପ୍ତ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ସେହିହେତୁ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ଶବ୍ବାଥ</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ପ୍ରାଧାନ୍ୟମାନେ</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ଅବହେଳା</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ଅସନ୍ତୋଷ</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ଆହ୍ୱାନ</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ପାଦ୍ରୀମାନେ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ସେବକମାନେ</w:t>
      </w:r>
      <w:r>
        <w:rPr>
          <w:rFonts w:ascii="Times New Roman" w:hAnsi="Times New Roman" w:eastAsia="Times New Roman" w:cs="Times New Roman"/>
        </w:rPr>
        <w:t xml:space="preserve">, </w:t>
      </w:r>
      <w:r>
        <w:rPr>
          <w:rFonts w:ascii="Nirmala UI" w:hAnsi="Nirmala UI" w:eastAsia="Nirmala UI" w:cs="Nirmala UI"/>
        </w:rPr>
        <w:t>ରାଜାମାନେ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ରାଜକୁମାରମାନେ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ଦିନଟି</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ସମ୍ମାନରେ</w:t>
      </w:r>
      <w:r>
        <w:rPr>
          <w:rFonts w:ascii="Times New Roman" w:hAnsi="Times New Roman" w:eastAsia="Times New Roman" w:cs="Times New Roman"/>
        </w:rPr>
        <w:t xml:space="preserve"> </w:t>
      </w:r>
      <w:r>
        <w:rPr>
          <w:rFonts w:ascii="Nirmala UI" w:hAnsi="Nirmala UI" w:eastAsia="Nirmala UI" w:cs="Nirmala UI"/>
        </w:rPr>
        <w:t>ପୁନସ୍ଥାପିତ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ସର୍ବୋଚ୍ଚ</w:t>
      </w:r>
      <w:r>
        <w:rPr>
          <w:rFonts w:ascii="Times New Roman" w:hAnsi="Times New Roman" w:eastAsia="Times New Roman" w:cs="Times New Roman"/>
        </w:rPr>
        <w:t xml:space="preserve"> </w:t>
      </w:r>
      <w:r>
        <w:rPr>
          <w:rFonts w:ascii="Nirmala UI" w:hAnsi="Nirmala UI" w:eastAsia="Nirmala UI" w:cs="Nirmala UI"/>
        </w:rPr>
        <w:t>ପ୍ରୟାସ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ଯତ୍ନ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ଖ୍ରୀଷ୍ଟଧର୍ମର</w:t>
      </w:r>
      <w:r>
        <w:rPr>
          <w:rFonts w:ascii="Times New Roman" w:hAnsi="Times New Roman" w:eastAsia="Times New Roman" w:cs="Times New Roman"/>
        </w:rPr>
        <w:t xml:space="preserve"> </w:t>
      </w:r>
      <w:r>
        <w:rPr>
          <w:rFonts w:ascii="Nirmala UI" w:hAnsi="Nirmala UI" w:eastAsia="Nirmala UI" w:cs="Nirmala UI"/>
        </w:rPr>
        <w:t>ମର୍ଯ୍ୟାଦା</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ଆଗାମୀ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ଭକ୍ତିଭାବରେ</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’—Thomas Morer, Discourse in Six Dialogues on the Name, Notion, and Observation of the Lord’s Day, page 271.</w:t>
      </w:r>
    </w:p>
    <w:p>
      <w:pPr>
        <w:pStyle w:val="ArticleScripture"/>
        <w:jc w:val="left"/>
      </w:pPr>
      <w:r>
        <w:rPr>
          <w:rFonts w:ascii="Nirmala UI" w:hAnsi="Nirmala UI" w:eastAsia="Nirmala UI" w:cs="Nirmala UI"/>
        </w:rPr>
        <w:t>ପରିଷଦମାନଙ୍କର</w:t>
      </w:r>
      <w:r>
        <w:rPr>
          <w:rFonts w:ascii="Times New Roman" w:hAnsi="Times New Roman" w:eastAsia="Times New Roman" w:cs="Times New Roman"/>
        </w:rPr>
        <w:t xml:space="preserve"> </w:t>
      </w:r>
      <w:r>
        <w:rPr>
          <w:rFonts w:ascii="Nirmala UI" w:hAnsi="Nirmala UI" w:eastAsia="Nirmala UI" w:cs="Nirmala UI"/>
        </w:rPr>
        <w:t>ନିର୍ଦ୍ଦେଶମାନେ</w:t>
      </w:r>
      <w:r>
        <w:rPr>
          <w:rFonts w:ascii="Times New Roman" w:hAnsi="Times New Roman" w:eastAsia="Times New Roman" w:cs="Times New Roman"/>
        </w:rPr>
        <w:t xml:space="preserve"> </w:t>
      </w:r>
      <w:r>
        <w:rPr>
          <w:rFonts w:ascii="Nirmala UI" w:hAnsi="Nirmala UI" w:eastAsia="Nirmala UI" w:cs="Nirmala UI"/>
        </w:rPr>
        <w:t>ପର୍ଯ୍ୟାପ୍ତ</w:t>
      </w:r>
      <w:r>
        <w:rPr>
          <w:rFonts w:ascii="Times New Roman" w:hAnsi="Times New Roman" w:eastAsia="Times New Roman" w:cs="Times New Roman"/>
        </w:rPr>
        <w:t xml:space="preserve"> </w:t>
      </w:r>
      <w:r>
        <w:rPr>
          <w:rFonts w:ascii="Nirmala UI" w:hAnsi="Nirmala UI" w:eastAsia="Nirmala UI" w:cs="Nirmala UI"/>
        </w:rPr>
        <w:t>ପ୍ରମାଣିତ</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ହୃଦୟରେ</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ଶ୍ରମ</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ବିରତ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ଆଜ୍ଞାପତ୍ର</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ଲୌକିକ</w:t>
      </w:r>
      <w:r>
        <w:rPr>
          <w:rFonts w:ascii="Times New Roman" w:hAnsi="Times New Roman" w:eastAsia="Times New Roman" w:cs="Times New Roman"/>
        </w:rPr>
        <w:t xml:space="preserve"> </w:t>
      </w:r>
      <w:r>
        <w:rPr>
          <w:rFonts w:ascii="Nirmala UI" w:hAnsi="Nirmala UI" w:eastAsia="Nirmala UI" w:cs="Nirmala UI"/>
        </w:rPr>
        <w:t>ଅଧିକାରୀମାନଙ୍କୁ</w:t>
      </w:r>
      <w:r>
        <w:rPr>
          <w:rFonts w:ascii="Times New Roman" w:hAnsi="Times New Roman" w:eastAsia="Times New Roman" w:cs="Times New Roman"/>
        </w:rPr>
        <w:t xml:space="preserve"> </w:t>
      </w:r>
      <w:r>
        <w:rPr>
          <w:rFonts w:ascii="Nirmala UI" w:hAnsi="Nirmala UI" w:eastAsia="Nirmala UI" w:cs="Nirmala UI"/>
        </w:rPr>
        <w:t>ଅନୁରୋଧ</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ଆୟୋଜିତ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ସିନୋଡରେ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ଗ୍ରହୀତ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ସିଦ୍ଧାନ୍ତକୁ</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ଗାମ୍ଭୀର୍ୟ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ପୁନର୍ନିଶ୍ଚିତ</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ଚର୍ଚ୍ଚୀୟ</w:t>
      </w:r>
      <w:r>
        <w:rPr>
          <w:rFonts w:ascii="Times New Roman" w:hAnsi="Times New Roman" w:eastAsia="Times New Roman" w:cs="Times New Roman"/>
        </w:rPr>
        <w:t xml:space="preserve"> </w:t>
      </w:r>
      <w:r>
        <w:rPr>
          <w:rFonts w:ascii="Nirmala UI" w:hAnsi="Nirmala UI" w:eastAsia="Nirmala UI" w:cs="Nirmala UI"/>
        </w:rPr>
        <w:t>ବ୍ୟବସ୍ଥାପିକ</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ଖ୍ରୀଷ୍ଟଜଗତରେ</w:t>
      </w:r>
      <w:r>
        <w:rPr>
          <w:rFonts w:ascii="Times New Roman" w:hAnsi="Times New Roman" w:eastAsia="Times New Roman" w:cs="Times New Roman"/>
        </w:rPr>
        <w:t xml:space="preserve"> </w:t>
      </w:r>
      <w:r>
        <w:rPr>
          <w:rFonts w:ascii="Nirmala UI" w:hAnsi="Nirmala UI" w:eastAsia="Nirmala UI" w:cs="Nirmala UI"/>
        </w:rPr>
        <w:t>ନାଗରିକ</w:t>
      </w:r>
      <w:r>
        <w:rPr>
          <w:rFonts w:ascii="Times New Roman" w:hAnsi="Times New Roman" w:eastAsia="Times New Roman" w:cs="Times New Roman"/>
        </w:rPr>
        <w:t xml:space="preserve"> </w:t>
      </w:r>
      <w:r>
        <w:rPr>
          <w:rFonts w:ascii="Nirmala UI" w:hAnsi="Nirmala UI" w:eastAsia="Nirmala UI" w:cs="Nirmala UI"/>
        </w:rPr>
        <w:t>ଅଧିକାରୀମାନଙ୍କ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କାର୍ଯ୍ୟକରୀ</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Heylyn, History of the Sabbath, pt. 2, ch. 5, sec. 7.)</w:t>
      </w:r>
    </w:p>
    <w:p>
      <w:pPr>
        <w:pStyle w:val="ArticleScripture"/>
        <w:jc w:val="left"/>
      </w:pPr>
      <w:r>
        <w:rPr>
          <w:rFonts w:ascii="Times New Roman" w:hAnsi="Times New Roman" w:eastAsia="Times New Roman" w:cs="Times New Roman"/>
        </w:rPr>
        <w:t>“Garfuu aangoo, dhabni Wangeela keessaa eegumsa Dilbataa deggeru dhabamuun qaanii xiqqoo hin fide. Uummanni, guyyaa aduu kabajuuf jedhaniitii ibsa ifaa Yihowaa, ‘Guyyaan torbaffaan Sanbata Waaqayyo gooftaa keetii ti’ jedhu dhiisanii darbuu barsiisota isaanii akka danda’an gaafatan. Hanqina ragaa Macaafa Qulqulluu kana guutuuf, mala biraa fayyadamuun barbaachisaa ture. Namni Dilbataaf hinaaffaadhaan falmu tokko, inni dhuma mootummaa jaarraa kudha lammaffaatti waldoota amantii Ingiliz daawwate, dhugaa irratti dhugaa baatota amanamoo ta’aniin mormame; yaalii isaa immoo akkasuma bu’aa dhabaa ture, yeroo muraasaaf biyyattii irraa ba’ee barsiisa isaa dirqamaan hojiirra oolchuuf mala tokko barbaada ture. Inni yommuu deebi’e, hanqinichi ni guutame; hojii isaa itti aanutti immoo milkaa’ina guddaa argate. Inni waraqaawwan walitti maramanii keessaa tokko ofii Waaqayyo biraa akka ta’e fakkeessan of wajjin fide; inni ajaja eegumsa Dilbataaf barbaachisaa ta’e of keessaa qaba ture, akkasumas warra hin ajajamne sodaachisuuf doorsisa suukanneessaa of keessaa qaba ture. Galmeen kun inni qaalii jedhamu—akkuma dhaabbata isa deggertuu sanaa soba salphisaa ta’e—samii irraa kufeera jedhamuun, Yerusaalem keessatti, iddoo aarsaa Qulqulluu Simeon, Golgotaa irra akka argame dubbatame. Garuu dhugumaan, manni mootummaa paaphaasummaa Roomaa iddoo inni irraa ba’e ture. Sobaafi sob-dooggarsi aangoo fi badhaadhina waldaa guddisuuf ta’an bara hundumaatti sirna aangoo paaphaasaatiin akka seera qabeessaatti ilaalamaniiru.”</w:t>
      </w:r>
    </w:p>
    <w:p>
      <w:pPr>
        <w:pStyle w:val="ArticleScripture"/>
        <w:jc w:val="left"/>
      </w:pPr>
      <w:r>
        <w:rPr>
          <w:rFonts w:ascii="Times New Roman" w:hAnsi="Times New Roman" w:eastAsia="Times New Roman" w:cs="Times New Roman"/>
        </w:rPr>
        <w:t>“</w:t>
      </w:r>
      <w:r>
        <w:rPr>
          <w:rFonts w:ascii="Ebrima" w:hAnsi="Ebrima" w:eastAsia="Ebrima" w:cs="Ebrima"/>
        </w:rPr>
        <w:t>መጽሓፉ</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ታሽዓይ</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ቀትሪ</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ቀዳም</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ቀትሪ፣</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ሰርቂ</w:t>
      </w:r>
      <w:r>
        <w:rPr>
          <w:rFonts w:ascii="Times New Roman" w:hAnsi="Times New Roman" w:eastAsia="Times New Roman" w:cs="Times New Roman"/>
        </w:rPr>
        <w:t xml:space="preserve"> </w:t>
      </w:r>
      <w:r>
        <w:rPr>
          <w:rFonts w:ascii="Ebrima" w:hAnsi="Ebrima" w:eastAsia="Ebrima" w:cs="Ebrima"/>
        </w:rPr>
        <w:t>ጸሓይ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ሰኑይ፣</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ይኽልክል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ስልጣኑ</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ብብዙሓት</w:t>
      </w:r>
      <w:r>
        <w:rPr>
          <w:rFonts w:ascii="Times New Roman" w:hAnsi="Times New Roman" w:eastAsia="Times New Roman" w:cs="Times New Roman"/>
        </w:rPr>
        <w:t xml:space="preserve"> </w:t>
      </w:r>
      <w:r>
        <w:rPr>
          <w:rFonts w:ascii="Ebrima" w:hAnsi="Ebrima" w:eastAsia="Ebrima" w:cs="Ebrima"/>
        </w:rPr>
        <w:t>ተኣምራት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ዝተረጋገጸ</w:t>
      </w:r>
      <w:r>
        <w:rPr>
          <w:rFonts w:ascii="Times New Roman" w:hAnsi="Times New Roman" w:eastAsia="Times New Roman" w:cs="Times New Roman"/>
        </w:rPr>
        <w:t xml:space="preserve"> </w:t>
      </w:r>
      <w:r>
        <w:rPr>
          <w:rFonts w:ascii="Ebrima" w:hAnsi="Ebrima" w:eastAsia="Ebrima" w:cs="Ebrima"/>
        </w:rPr>
        <w:t>ተነግረ።</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ዝተመደበ</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ንላዕሊ</w:t>
      </w:r>
      <w:r>
        <w:rPr>
          <w:rFonts w:ascii="Times New Roman" w:hAnsi="Times New Roman" w:eastAsia="Times New Roman" w:cs="Times New Roman"/>
        </w:rPr>
        <w:t xml:space="preserve"> </w:t>
      </w:r>
      <w:r>
        <w:rPr>
          <w:rFonts w:ascii="Ebrima" w:hAnsi="Ebrima" w:eastAsia="Ebrima" w:cs="Ebrima"/>
        </w:rPr>
        <w:t>ዝሰርሑ</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ብሕማም</w:t>
      </w:r>
      <w:r>
        <w:rPr>
          <w:rFonts w:ascii="Times New Roman" w:hAnsi="Times New Roman" w:eastAsia="Times New Roman" w:cs="Times New Roman"/>
        </w:rPr>
        <w:t xml:space="preserve"> </w:t>
      </w:r>
      <w:r>
        <w:rPr>
          <w:rFonts w:ascii="Ebrima" w:hAnsi="Ebrima" w:eastAsia="Ebrima" w:cs="Ebrima"/>
        </w:rPr>
        <w:t>ምልማስ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ዝተወቕዑ</w:t>
      </w:r>
      <w:r>
        <w:rPr>
          <w:rFonts w:ascii="Times New Roman" w:hAnsi="Times New Roman" w:eastAsia="Times New Roman" w:cs="Times New Roman"/>
        </w:rPr>
        <w:t xml:space="preserve"> </w:t>
      </w:r>
      <w:r>
        <w:rPr>
          <w:rFonts w:ascii="Ebrima" w:hAnsi="Ebrima" w:eastAsia="Ebrima" w:cs="Ebrima"/>
        </w:rPr>
        <w:t>ተወሪዱ።</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መፍጨት</w:t>
      </w:r>
      <w:r>
        <w:rPr>
          <w:rFonts w:ascii="Times New Roman" w:hAnsi="Times New Roman" w:eastAsia="Times New Roman" w:cs="Times New Roman"/>
        </w:rPr>
        <w:t xml:space="preserve"> </w:t>
      </w:r>
      <w:r>
        <w:rPr>
          <w:rFonts w:ascii="Ebrima" w:hAnsi="Ebrima" w:eastAsia="Ebrima" w:cs="Ebrima"/>
        </w:rPr>
        <w:t>እኽሉ</w:t>
      </w:r>
      <w:r>
        <w:rPr>
          <w:rFonts w:ascii="Times New Roman" w:hAnsi="Times New Roman" w:eastAsia="Times New Roman" w:cs="Times New Roman"/>
        </w:rPr>
        <w:t xml:space="preserve"> </w:t>
      </w:r>
      <w:r>
        <w:rPr>
          <w:rFonts w:ascii="Ebrima" w:hAnsi="Ebrima" w:eastAsia="Ebrima" w:cs="Ebrima"/>
        </w:rPr>
        <w:t>ክፍጭ</w:t>
      </w:r>
      <w:r>
        <w:rPr>
          <w:rFonts w:ascii="Times New Roman" w:hAnsi="Times New Roman" w:eastAsia="Times New Roman" w:cs="Times New Roman"/>
        </w:rPr>
        <w:t xml:space="preserve"> </w:t>
      </w:r>
      <w:r>
        <w:rPr>
          <w:rFonts w:ascii="Ebrima" w:hAnsi="Ebrima" w:eastAsia="Ebrima" w:cs="Ebrima"/>
        </w:rPr>
        <w:t>ዝፈተነ</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ክንዲ</w:t>
      </w:r>
      <w:r>
        <w:rPr>
          <w:rFonts w:ascii="Times New Roman" w:hAnsi="Times New Roman" w:eastAsia="Times New Roman" w:cs="Times New Roman"/>
        </w:rPr>
        <w:t xml:space="preserve"> </w:t>
      </w:r>
      <w:r>
        <w:rPr>
          <w:rFonts w:ascii="Ebrima" w:hAnsi="Ebrima" w:eastAsia="Ebrima" w:cs="Ebrima"/>
        </w:rPr>
        <w:t>ዱቄት</w:t>
      </w:r>
      <w:r>
        <w:rPr>
          <w:rFonts w:ascii="Times New Roman" w:hAnsi="Times New Roman" w:eastAsia="Times New Roman" w:cs="Times New Roman"/>
        </w:rPr>
        <w:t xml:space="preserve"> </w:t>
      </w:r>
      <w:r>
        <w:rPr>
          <w:rFonts w:ascii="Ebrima" w:hAnsi="Ebrima" w:eastAsia="Ebrima" w:cs="Ebrima"/>
        </w:rPr>
        <w:t>ውሒዝ</w:t>
      </w:r>
      <w:r>
        <w:rPr>
          <w:rFonts w:ascii="Times New Roman" w:hAnsi="Times New Roman" w:eastAsia="Times New Roman" w:cs="Times New Roman"/>
        </w:rPr>
        <w:t xml:space="preserve"> </w:t>
      </w:r>
      <w:r>
        <w:rPr>
          <w:rFonts w:ascii="Ebrima" w:hAnsi="Ebrima" w:eastAsia="Ebrima" w:cs="Ebrima"/>
        </w:rPr>
        <w:t>ደም</w:t>
      </w:r>
      <w:r>
        <w:rPr>
          <w:rFonts w:ascii="Times New Roman" w:hAnsi="Times New Roman" w:eastAsia="Times New Roman" w:cs="Times New Roman"/>
        </w:rPr>
        <w:t xml:space="preserve"> </w:t>
      </w:r>
      <w:r>
        <w:rPr>
          <w:rFonts w:ascii="Ebrima" w:hAnsi="Ebrima" w:eastAsia="Ebrima" w:cs="Ebrima"/>
        </w:rPr>
        <w:t>ክወጽእ</w:t>
      </w:r>
      <w:r>
        <w:rPr>
          <w:rFonts w:ascii="Times New Roman" w:hAnsi="Times New Roman" w:eastAsia="Times New Roman" w:cs="Times New Roman"/>
        </w:rPr>
        <w:t xml:space="preserve"> </w:t>
      </w:r>
      <w:r>
        <w:rPr>
          <w:rFonts w:ascii="Ebrima" w:hAnsi="Ebrima" w:eastAsia="Ebrima" w:cs="Ebrima"/>
        </w:rPr>
        <w:t>ረኣየ፤</w:t>
      </w:r>
      <w:r>
        <w:rPr>
          <w:rFonts w:ascii="Times New Roman" w:hAnsi="Times New Roman" w:eastAsia="Times New Roman" w:cs="Times New Roman"/>
        </w:rPr>
        <w:t xml:space="preserve"> </w:t>
      </w:r>
      <w:r>
        <w:rPr>
          <w:rFonts w:ascii="Ebrima" w:hAnsi="Ebrima" w:eastAsia="Ebrima" w:cs="Ebrima"/>
        </w:rPr>
        <w:t>መንኰርኰር</w:t>
      </w:r>
      <w:r>
        <w:rPr>
          <w:rFonts w:ascii="Times New Roman" w:hAnsi="Times New Roman" w:eastAsia="Times New Roman" w:cs="Times New Roman"/>
        </w:rPr>
        <w:t xml:space="preserve"> </w:t>
      </w:r>
      <w:r>
        <w:rPr>
          <w:rFonts w:ascii="Ebrima" w:hAnsi="Ebrima" w:eastAsia="Ebrima" w:cs="Ebrima"/>
        </w:rPr>
        <w:t>ማሽኑ</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ዋላ</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ማይ</w:t>
      </w:r>
      <w:r>
        <w:rPr>
          <w:rFonts w:ascii="Times New Roman" w:hAnsi="Times New Roman" w:eastAsia="Times New Roman" w:cs="Times New Roman"/>
        </w:rPr>
        <w:t xml:space="preserve"> </w:t>
      </w:r>
      <w:r>
        <w:rPr>
          <w:rFonts w:ascii="Ebrima" w:hAnsi="Ebrima" w:eastAsia="Ebrima" w:cs="Ebrima"/>
        </w:rPr>
        <w:t>ብርቱዕ</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እናወሓዘ</w:t>
      </w:r>
      <w:r>
        <w:rPr>
          <w:rFonts w:ascii="Times New Roman" w:hAnsi="Times New Roman" w:eastAsia="Times New Roman" w:cs="Times New Roman"/>
        </w:rPr>
        <w:t xml:space="preserve"> </w:t>
      </w:r>
      <w:r>
        <w:rPr>
          <w:rFonts w:ascii="Ebrima" w:hAnsi="Ebrima" w:eastAsia="Ebrima" w:cs="Ebrima"/>
        </w:rPr>
        <w:t>እንተነበረ፣</w:t>
      </w:r>
      <w:r>
        <w:rPr>
          <w:rFonts w:ascii="Times New Roman" w:hAnsi="Times New Roman" w:eastAsia="Times New Roman" w:cs="Times New Roman"/>
        </w:rPr>
        <w:t xml:space="preserve"> </w:t>
      </w:r>
      <w:r>
        <w:rPr>
          <w:rFonts w:ascii="Ebrima" w:hAnsi="Ebrima" w:eastAsia="Ebrima" w:cs="Ebrima"/>
        </w:rPr>
        <w:t>ደው</w:t>
      </w:r>
      <w:r>
        <w:rPr>
          <w:rFonts w:ascii="Times New Roman" w:hAnsi="Times New Roman" w:eastAsia="Times New Roman" w:cs="Times New Roman"/>
        </w:rPr>
        <w:t xml:space="preserve"> </w:t>
      </w:r>
      <w:r>
        <w:rPr>
          <w:rFonts w:ascii="Ebrima" w:hAnsi="Ebrima" w:eastAsia="Ebrima" w:cs="Ebrima"/>
        </w:rPr>
        <w:t>በለ።</w:t>
      </w:r>
      <w:r>
        <w:rPr>
          <w:rFonts w:ascii="Times New Roman" w:hAnsi="Times New Roman" w:eastAsia="Times New Roman" w:cs="Times New Roman"/>
        </w:rPr>
        <w:t xml:space="preserve"> </w:t>
      </w:r>
      <w:r>
        <w:rPr>
          <w:rFonts w:ascii="Ebrima" w:hAnsi="Ebrima" w:eastAsia="Ebrima" w:cs="Ebrima"/>
        </w:rPr>
        <w:t>ሓንቲ</w:t>
      </w:r>
      <w:r>
        <w:rPr>
          <w:rFonts w:ascii="Times New Roman" w:hAnsi="Times New Roman" w:eastAsia="Times New Roman" w:cs="Times New Roman"/>
        </w:rPr>
        <w:t xml:space="preserve"> </w:t>
      </w:r>
      <w:r>
        <w:rPr>
          <w:rFonts w:ascii="Ebrima" w:hAnsi="Ebrima" w:eastAsia="Ebrima" w:cs="Ebrima"/>
        </w:rPr>
        <w:t>ሰበይቲ</w:t>
      </w:r>
      <w:r>
        <w:rPr>
          <w:rFonts w:ascii="Times New Roman" w:hAnsi="Times New Roman" w:eastAsia="Times New Roman" w:cs="Times New Roman"/>
        </w:rPr>
        <w:t xml:space="preserve"> </w:t>
      </w:r>
      <w:r>
        <w:rPr>
          <w:rFonts w:ascii="Ebrima" w:hAnsi="Ebrima" w:eastAsia="Ebrima" w:cs="Ebrima"/>
        </w:rPr>
        <w:t>ሊጥ</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ፎርኖ</w:t>
      </w:r>
      <w:r>
        <w:rPr>
          <w:rFonts w:ascii="Times New Roman" w:hAnsi="Times New Roman" w:eastAsia="Times New Roman" w:cs="Times New Roman"/>
        </w:rPr>
        <w:t xml:space="preserve"> </w:t>
      </w:r>
      <w:r>
        <w:rPr>
          <w:rFonts w:ascii="Ebrima" w:hAnsi="Ebrima" w:eastAsia="Ebrima" w:cs="Ebrima"/>
        </w:rPr>
        <w:t>ዘእተወት</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ፎርኖ</w:t>
      </w:r>
      <w:r>
        <w:rPr>
          <w:rFonts w:ascii="Times New Roman" w:hAnsi="Times New Roman" w:eastAsia="Times New Roman" w:cs="Times New Roman"/>
        </w:rPr>
        <w:t xml:space="preserve"> </w:t>
      </w:r>
      <w:r>
        <w:rPr>
          <w:rFonts w:ascii="Ebrima" w:hAnsi="Ebrima" w:eastAsia="Ebrima" w:cs="Ebrima"/>
        </w:rPr>
        <w:t>ኣዝዩ</w:t>
      </w:r>
      <w:r>
        <w:rPr>
          <w:rFonts w:ascii="Times New Roman" w:hAnsi="Times New Roman" w:eastAsia="Times New Roman" w:cs="Times New Roman"/>
        </w:rPr>
        <w:t xml:space="preserve"> </w:t>
      </w:r>
      <w:r>
        <w:rPr>
          <w:rFonts w:ascii="Ebrima" w:hAnsi="Ebrima" w:eastAsia="Ebrima" w:cs="Ebrima"/>
        </w:rPr>
        <w:t>ውዑይ</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እንተነበረ፣</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ኣውጽኣቶ</w:t>
      </w:r>
      <w:r>
        <w:rPr>
          <w:rFonts w:ascii="Times New Roman" w:hAnsi="Times New Roman" w:eastAsia="Times New Roman" w:cs="Times New Roman"/>
        </w:rPr>
        <w:t xml:space="preserve"> </w:t>
      </w:r>
      <w:r>
        <w:rPr>
          <w:rFonts w:ascii="Ebrima" w:hAnsi="Ebrima" w:eastAsia="Ebrima" w:cs="Ebrima"/>
        </w:rPr>
        <w:t>ጥረ</w:t>
      </w:r>
      <w:r>
        <w:rPr>
          <w:rFonts w:ascii="Times New Roman" w:hAnsi="Times New Roman" w:eastAsia="Times New Roman" w:cs="Times New Roman"/>
        </w:rPr>
        <w:t xml:space="preserve"> </w:t>
      </w:r>
      <w:r>
        <w:rPr>
          <w:rFonts w:ascii="Ebrima" w:hAnsi="Ebrima" w:eastAsia="Ebrima" w:cs="Ebrima"/>
        </w:rPr>
        <w:t>ኮይኑ</w:t>
      </w:r>
      <w:r>
        <w:rPr>
          <w:rFonts w:ascii="Times New Roman" w:hAnsi="Times New Roman" w:eastAsia="Times New Roman" w:cs="Times New Roman"/>
        </w:rPr>
        <w:t xml:space="preserve"> </w:t>
      </w:r>
      <w:r>
        <w:rPr>
          <w:rFonts w:ascii="Ebrima" w:hAnsi="Ebrima" w:eastAsia="Ebrima" w:cs="Ebrima"/>
        </w:rPr>
        <w:t>ረኸበቶ።</w:t>
      </w:r>
      <w:r>
        <w:rPr>
          <w:rFonts w:ascii="Times New Roman" w:hAnsi="Times New Roman" w:eastAsia="Times New Roman" w:cs="Times New Roman"/>
        </w:rPr>
        <w:t xml:space="preserve"> </w:t>
      </w:r>
      <w:r>
        <w:rPr>
          <w:rFonts w:ascii="Ebrima" w:hAnsi="Ebrima" w:eastAsia="Ebrima" w:cs="Ebrima"/>
        </w:rPr>
        <w:t>ካልእ</w:t>
      </w:r>
      <w:r>
        <w:rPr>
          <w:rFonts w:ascii="Times New Roman" w:hAnsi="Times New Roman" w:eastAsia="Times New Roman" w:cs="Times New Roman"/>
        </w:rPr>
        <w:t xml:space="preserve"> </w:t>
      </w:r>
      <w:r>
        <w:rPr>
          <w:rFonts w:ascii="Ebrima" w:hAnsi="Ebrima" w:eastAsia="Ebrima" w:cs="Ebrima"/>
        </w:rPr>
        <w:t>ሰበይቲ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ታሽዓይ</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ንምብሳል</w:t>
      </w:r>
      <w:r>
        <w:rPr>
          <w:rFonts w:ascii="Times New Roman" w:hAnsi="Times New Roman" w:eastAsia="Times New Roman" w:cs="Times New Roman"/>
        </w:rPr>
        <w:t xml:space="preserve"> </w:t>
      </w:r>
      <w:r>
        <w:rPr>
          <w:rFonts w:ascii="Ebrima" w:hAnsi="Ebrima" w:eastAsia="Ebrima" w:cs="Ebrima"/>
        </w:rPr>
        <w:t>ዝተዳለወ</w:t>
      </w:r>
      <w:r>
        <w:rPr>
          <w:rFonts w:ascii="Times New Roman" w:hAnsi="Times New Roman" w:eastAsia="Times New Roman" w:cs="Times New Roman"/>
        </w:rPr>
        <w:t xml:space="preserve"> </w:t>
      </w:r>
      <w:r>
        <w:rPr>
          <w:rFonts w:ascii="Ebrima" w:hAnsi="Ebrima" w:eastAsia="Ebrima" w:cs="Ebrima"/>
        </w:rPr>
        <w:t>ሊጥ</w:t>
      </w:r>
      <w:r>
        <w:rPr>
          <w:rFonts w:ascii="Times New Roman" w:hAnsi="Times New Roman" w:eastAsia="Times New Roman" w:cs="Times New Roman"/>
        </w:rPr>
        <w:t xml:space="preserve"> </w:t>
      </w:r>
      <w:r>
        <w:rPr>
          <w:rFonts w:ascii="Ebrima" w:hAnsi="Ebrima" w:eastAsia="Ebrima" w:cs="Ebrima"/>
        </w:rPr>
        <w:t>ነበራ፤</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ሰኑይ</w:t>
      </w:r>
      <w:r>
        <w:rPr>
          <w:rFonts w:ascii="Times New Roman" w:hAnsi="Times New Roman" w:eastAsia="Times New Roman" w:cs="Times New Roman"/>
        </w:rPr>
        <w:t xml:space="preserve"> </w:t>
      </w:r>
      <w:r>
        <w:rPr>
          <w:rFonts w:ascii="Ebrima" w:hAnsi="Ebrima" w:eastAsia="Ebrima" w:cs="Ebrima"/>
        </w:rPr>
        <w:t>ንጐድኒ</w:t>
      </w:r>
      <w:r>
        <w:rPr>
          <w:rFonts w:ascii="Times New Roman" w:hAnsi="Times New Roman" w:eastAsia="Times New Roman" w:cs="Times New Roman"/>
        </w:rPr>
        <w:t xml:space="preserve"> </w:t>
      </w:r>
      <w:r>
        <w:rPr>
          <w:rFonts w:ascii="Ebrima" w:hAnsi="Ebrima" w:eastAsia="Ebrima" w:cs="Ebrima"/>
        </w:rPr>
        <w:t>ከተቐምጦ</w:t>
      </w:r>
      <w:r>
        <w:rPr>
          <w:rFonts w:ascii="Times New Roman" w:hAnsi="Times New Roman" w:eastAsia="Times New Roman" w:cs="Times New Roman"/>
        </w:rPr>
        <w:t xml:space="preserve"> </w:t>
      </w:r>
      <w:r>
        <w:rPr>
          <w:rFonts w:ascii="Ebrima" w:hAnsi="Ebrima" w:eastAsia="Ebrima" w:cs="Ebrima"/>
        </w:rPr>
        <w:t>ወሰነት፤</w:t>
      </w:r>
      <w:r>
        <w:rPr>
          <w:rFonts w:ascii="Times New Roman" w:hAnsi="Times New Roman" w:eastAsia="Times New Roman" w:cs="Times New Roman"/>
        </w:rPr>
        <w:t xml:space="preserve"> </w:t>
      </w:r>
      <w:r>
        <w:rPr>
          <w:rFonts w:ascii="Ebrima" w:hAnsi="Ebrima" w:eastAsia="Ebrima" w:cs="Ebrima"/>
        </w:rPr>
        <w:t>ንጽባሒቱ</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ብመለኮታዊ</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እንጌራ</w:t>
      </w:r>
      <w:r>
        <w:rPr>
          <w:rFonts w:ascii="Times New Roman" w:hAnsi="Times New Roman" w:eastAsia="Times New Roman" w:cs="Times New Roman"/>
        </w:rPr>
        <w:t xml:space="preserve"> </w:t>
      </w:r>
      <w:r>
        <w:rPr>
          <w:rFonts w:ascii="Ebrima" w:hAnsi="Ebrima" w:eastAsia="Ebrima" w:cs="Ebrima"/>
        </w:rPr>
        <w:t>ተለዊጡ</w:t>
      </w:r>
      <w:r>
        <w:rPr>
          <w:rFonts w:ascii="Times New Roman" w:hAnsi="Times New Roman" w:eastAsia="Times New Roman" w:cs="Times New Roman"/>
        </w:rPr>
        <w:t xml:space="preserve"> </w:t>
      </w:r>
      <w:r>
        <w:rPr>
          <w:rFonts w:ascii="Ebrima" w:hAnsi="Ebrima" w:eastAsia="Ebrima" w:cs="Ebrima"/>
        </w:rPr>
        <w:t>ተበሲሉ</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ረኸበቶ።</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ታሽዓይ</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ቀዳም</w:t>
      </w:r>
      <w:r>
        <w:rPr>
          <w:rFonts w:ascii="Times New Roman" w:hAnsi="Times New Roman" w:eastAsia="Times New Roman" w:cs="Times New Roman"/>
        </w:rPr>
        <w:t xml:space="preserve"> </w:t>
      </w:r>
      <w:r>
        <w:rPr>
          <w:rFonts w:ascii="Ebrima" w:hAnsi="Ebrima" w:eastAsia="Ebrima" w:cs="Ebrima"/>
        </w:rPr>
        <w:t>እንጌራ</w:t>
      </w:r>
      <w:r>
        <w:rPr>
          <w:rFonts w:ascii="Times New Roman" w:hAnsi="Times New Roman" w:eastAsia="Times New Roman" w:cs="Times New Roman"/>
        </w:rPr>
        <w:t xml:space="preserve"> </w:t>
      </w:r>
      <w:r>
        <w:rPr>
          <w:rFonts w:ascii="Ebrima" w:hAnsi="Ebrima" w:eastAsia="Ebrima" w:cs="Ebrima"/>
        </w:rPr>
        <w:t>ዝበሰለ፣</w:t>
      </w:r>
      <w:r>
        <w:rPr>
          <w:rFonts w:ascii="Times New Roman" w:hAnsi="Times New Roman" w:eastAsia="Times New Roman" w:cs="Times New Roman"/>
        </w:rPr>
        <w:t xml:space="preserve"> </w:t>
      </w:r>
      <w:r>
        <w:rPr>
          <w:rFonts w:ascii="Ebrima" w:hAnsi="Ebrima" w:eastAsia="Ebrima" w:cs="Ebrima"/>
        </w:rPr>
        <w:t>ንጽባሒቱ</w:t>
      </w:r>
      <w:r>
        <w:rPr>
          <w:rFonts w:ascii="Times New Roman" w:hAnsi="Times New Roman" w:eastAsia="Times New Roman" w:cs="Times New Roman"/>
        </w:rPr>
        <w:t xml:space="preserve"> </w:t>
      </w:r>
      <w:r>
        <w:rPr>
          <w:rFonts w:ascii="Ebrima" w:hAnsi="Ebrima" w:eastAsia="Ebrima" w:cs="Ebrima"/>
        </w:rPr>
        <w:t>ንግሆ</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ሰበሮ፣</w:t>
      </w:r>
      <w:r>
        <w:rPr>
          <w:rFonts w:ascii="Times New Roman" w:hAnsi="Times New Roman" w:eastAsia="Times New Roman" w:cs="Times New Roman"/>
        </w:rPr>
        <w:t xml:space="preserve"> </w:t>
      </w:r>
      <w:r>
        <w:rPr>
          <w:rFonts w:ascii="Ebrima" w:hAnsi="Ebrima" w:eastAsia="Ebrima" w:cs="Ebrima"/>
        </w:rPr>
        <w:t>ደም</w:t>
      </w:r>
      <w:r>
        <w:rPr>
          <w:rFonts w:ascii="Times New Roman" w:hAnsi="Times New Roman" w:eastAsia="Times New Roman" w:cs="Times New Roman"/>
        </w:rPr>
        <w:t xml:space="preserve"> </w:t>
      </w:r>
      <w:r>
        <w:rPr>
          <w:rFonts w:ascii="Ebrima" w:hAnsi="Ebrima" w:eastAsia="Ebrima" w:cs="Ebrima"/>
        </w:rPr>
        <w:t>ካብኡ</w:t>
      </w:r>
      <w:r>
        <w:rPr>
          <w:rFonts w:ascii="Times New Roman" w:hAnsi="Times New Roman" w:eastAsia="Times New Roman" w:cs="Times New Roman"/>
        </w:rPr>
        <w:t xml:space="preserve"> </w:t>
      </w:r>
      <w:r>
        <w:rPr>
          <w:rFonts w:ascii="Ebrima" w:hAnsi="Ebrima" w:eastAsia="Ebrima" w:cs="Ebrima"/>
        </w:rPr>
        <w:t>ክወጽእ</w:t>
      </w:r>
      <w:r>
        <w:rPr>
          <w:rFonts w:ascii="Times New Roman" w:hAnsi="Times New Roman" w:eastAsia="Times New Roman" w:cs="Times New Roman"/>
        </w:rPr>
        <w:t xml:space="preserve"> </w:t>
      </w:r>
      <w:r>
        <w:rPr>
          <w:rFonts w:ascii="Ebrima" w:hAnsi="Ebrima" w:eastAsia="Ebrima" w:cs="Ebrima"/>
        </w:rPr>
        <w:t>ረኣየ።</w:t>
      </w:r>
      <w:r>
        <w:rPr>
          <w:rFonts w:ascii="Times New Roman" w:hAnsi="Times New Roman" w:eastAsia="Times New Roman" w:cs="Times New Roman"/>
        </w:rPr>
        <w:t xml:space="preserve"> </w:t>
      </w:r>
      <w:r>
        <w:rPr>
          <w:rFonts w:ascii="Ebrima" w:hAnsi="Ebrima" w:eastAsia="Ebrima" w:cs="Ebrima"/>
        </w:rPr>
        <w:t>ብኸምዚ</w:t>
      </w:r>
      <w:r>
        <w:rPr>
          <w:rFonts w:ascii="Times New Roman" w:hAnsi="Times New Roman" w:eastAsia="Times New Roman" w:cs="Times New Roman"/>
        </w:rPr>
        <w:t xml:space="preserve"> </w:t>
      </w:r>
      <w:r>
        <w:rPr>
          <w:rFonts w:ascii="Ebrima" w:hAnsi="Ebrima" w:eastAsia="Ebrima" w:cs="Ebrima"/>
        </w:rPr>
        <w:t>ዝበሉ</w:t>
      </w:r>
      <w:r>
        <w:rPr>
          <w:rFonts w:ascii="Times New Roman" w:hAnsi="Times New Roman" w:eastAsia="Times New Roman" w:cs="Times New Roman"/>
        </w:rPr>
        <w:t xml:space="preserve"> </w:t>
      </w:r>
      <w:r>
        <w:rPr>
          <w:rFonts w:ascii="Ebrima" w:hAnsi="Ebrima" w:eastAsia="Ebrima" w:cs="Ebrima"/>
        </w:rPr>
        <w:t>ዘይርትዓውን</w:t>
      </w:r>
      <w:r>
        <w:rPr>
          <w:rFonts w:ascii="Times New Roman" w:hAnsi="Times New Roman" w:eastAsia="Times New Roman" w:cs="Times New Roman"/>
        </w:rPr>
        <w:t xml:space="preserve"> </w:t>
      </w:r>
      <w:r>
        <w:rPr>
          <w:rFonts w:ascii="Ebrima" w:hAnsi="Ebrima" w:eastAsia="Ebrima" w:cs="Ebrima"/>
        </w:rPr>
        <w:t>ጥንቈላውን</w:t>
      </w:r>
      <w:r>
        <w:rPr>
          <w:rFonts w:ascii="Times New Roman" w:hAnsi="Times New Roman" w:eastAsia="Times New Roman" w:cs="Times New Roman"/>
        </w:rPr>
        <w:t xml:space="preserve"> </w:t>
      </w:r>
      <w:r>
        <w:rPr>
          <w:rFonts w:ascii="Ebrima" w:hAnsi="Ebrima" w:eastAsia="Ebrima" w:cs="Ebrima"/>
        </w:rPr>
        <w:t>ፍጥረታት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ደገፍቲ</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ንቕድስናኣ</w:t>
      </w:r>
      <w:r>
        <w:rPr>
          <w:rFonts w:ascii="Times New Roman" w:hAnsi="Times New Roman" w:eastAsia="Times New Roman" w:cs="Times New Roman"/>
        </w:rPr>
        <w:t xml:space="preserve"> </w:t>
      </w:r>
      <w:r>
        <w:rPr>
          <w:rFonts w:ascii="Ebrima" w:hAnsi="Ebrima" w:eastAsia="Ebrima" w:cs="Ebrima"/>
        </w:rPr>
        <w:t>ክመስርቱ</w:t>
      </w:r>
      <w:r>
        <w:rPr>
          <w:rFonts w:ascii="Times New Roman" w:hAnsi="Times New Roman" w:eastAsia="Times New Roman" w:cs="Times New Roman"/>
        </w:rPr>
        <w:t xml:space="preserve"> </w:t>
      </w:r>
      <w:r>
        <w:rPr>
          <w:rFonts w:ascii="Ebrima" w:hAnsi="Ebrima" w:eastAsia="Ebrima" w:cs="Ebrima"/>
        </w:rPr>
        <w:t>ዝፈተኑ።</w:t>
      </w:r>
      <w:r>
        <w:rPr>
          <w:rFonts w:ascii="Times New Roman" w:hAnsi="Times New Roman" w:eastAsia="Times New Roman" w:cs="Times New Roman"/>
        </w:rPr>
        <w:t xml:space="preserve"> (See Roger de Hoveden, Annals, vol. 2, pp. 526–530.)”</w:t>
      </w:r>
    </w:p>
    <w:p>
      <w:pPr>
        <w:pStyle w:val="ArticleScripture"/>
        <w:jc w:val="left"/>
      </w:pPr>
      <w:r>
        <w:rPr>
          <w:rFonts w:ascii="Times New Roman" w:hAnsi="Times New Roman" w:eastAsia="Times New Roman" w:cs="Times New Roman"/>
        </w:rPr>
        <w:t>“</w:t>
      </w:r>
      <w:r>
        <w:rPr>
          <w:rFonts w:ascii="Nirmala UI" w:hAnsi="Nirmala UI" w:eastAsia="Nirmala UI" w:cs="Nirmala UI"/>
        </w:rPr>
        <w:t>ସ୍କଟଲ୍ୟାଣ୍ଡରେ</w:t>
      </w:r>
      <w:r>
        <w:rPr>
          <w:rFonts w:ascii="Times New Roman" w:hAnsi="Times New Roman" w:eastAsia="Times New Roman" w:cs="Times New Roman"/>
        </w:rPr>
        <w:t xml:space="preserve">, </w:t>
      </w:r>
      <w:r>
        <w:rPr>
          <w:rFonts w:ascii="Nirmala UI" w:hAnsi="Nirmala UI" w:eastAsia="Nirmala UI" w:cs="Nirmala UI"/>
        </w:rPr>
        <w:t>ଇଂଲଣ୍ଡରେ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ସମ୍ମାନ</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ସବ୍ବାଥର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ଅଂଶକୁ</w:t>
      </w:r>
      <w:r>
        <w:rPr>
          <w:rFonts w:ascii="Times New Roman" w:hAnsi="Times New Roman" w:eastAsia="Times New Roman" w:cs="Times New Roman"/>
        </w:rPr>
        <w:t xml:space="preserve"> </w:t>
      </w:r>
      <w:r>
        <w:rPr>
          <w:rFonts w:ascii="Nirmala UI" w:hAnsi="Nirmala UI" w:eastAsia="Nirmala UI" w:cs="Nirmala UI"/>
        </w:rPr>
        <w:t>ଯୋଡ଼ି</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ଭିନ୍ନ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ସ୍କଟଲ୍ୟାଣ୍ଡର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ଆଦେଶରେ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ଶନିବାର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ମଧ୍ୟାହ୍ନ</w:t>
      </w:r>
      <w:r>
        <w:rPr>
          <w:rFonts w:ascii="Times New Roman" w:hAnsi="Times New Roman" w:eastAsia="Times New Roman" w:cs="Times New Roman"/>
        </w:rPr>
        <w:t xml:space="preserve"> </w:t>
      </w:r>
      <w:r>
        <w:rPr>
          <w:rFonts w:ascii="Nirmala UI" w:hAnsi="Nirmala UI" w:eastAsia="Nirmala UI" w:cs="Nirmala UI"/>
        </w:rPr>
        <w:t>ବାରଟାରୁ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ମନାଯିବା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ସୋମବାର</w:t>
      </w:r>
      <w:r>
        <w:rPr>
          <w:rFonts w:ascii="Times New Roman" w:hAnsi="Times New Roman" w:eastAsia="Times New Roman" w:cs="Times New Roman"/>
        </w:rPr>
        <w:t xml:space="preserve"> </w:t>
      </w:r>
      <w:r>
        <w:rPr>
          <w:rFonts w:ascii="Nirmala UI" w:hAnsi="Nirmala UI" w:eastAsia="Nirmala UI" w:cs="Nirmala UI"/>
        </w:rPr>
        <w:t>ପ୍ରଭାତ</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ମଣିଷ</w:t>
      </w:r>
      <w:r>
        <w:rPr>
          <w:rFonts w:ascii="Times New Roman" w:hAnsi="Times New Roman" w:eastAsia="Times New Roman" w:cs="Times New Roman"/>
        </w:rPr>
        <w:t xml:space="preserve"> </w:t>
      </w:r>
      <w:r>
        <w:rPr>
          <w:rFonts w:ascii="Nirmala UI" w:hAnsi="Nirmala UI" w:eastAsia="Nirmala UI" w:cs="Nirmala UI"/>
        </w:rPr>
        <w:t>ଲୌକିକ</w:t>
      </w:r>
      <w:r>
        <w:rPr>
          <w:rFonts w:ascii="Times New Roman" w:hAnsi="Times New Roman" w:eastAsia="Times New Roman" w:cs="Times New Roman"/>
        </w:rPr>
        <w:t xml:space="preserve"> </w:t>
      </w:r>
      <w:r>
        <w:rPr>
          <w:rFonts w:ascii="Nirmala UI" w:hAnsi="Nirmala UI" w:eastAsia="Nirmala UI" w:cs="Nirmala UI"/>
        </w:rPr>
        <w:t>କାର୍ଯ୍ୟବ୍ୟବସାୟରେ</w:t>
      </w:r>
      <w:r>
        <w:rPr>
          <w:rFonts w:ascii="Times New Roman" w:hAnsi="Times New Roman" w:eastAsia="Times New Roman" w:cs="Times New Roman"/>
        </w:rPr>
        <w:t xml:space="preserve"> </w:t>
      </w:r>
      <w:r>
        <w:rPr>
          <w:rFonts w:ascii="Nirmala UI" w:hAnsi="Nirmala UI" w:eastAsia="Nirmala UI" w:cs="Nirmala UI"/>
        </w:rPr>
        <w:t>ଲିପ୍ତ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—Morer, pages 290, 291.”</w:t>
      </w:r>
    </w:p>
    <w:p>
      <w:pPr>
        <w:pStyle w:val="ArticleScripture"/>
        <w:jc w:val="left"/>
      </w:pPr>
      <w:r>
        <w:rPr>
          <w:rFonts w:ascii="Times New Roman" w:hAnsi="Times New Roman" w:eastAsia="Times New Roman" w:cs="Times New Roman"/>
        </w:rPr>
        <w:t>“</w:t>
      </w:r>
      <w:r>
        <w:rPr>
          <w:rFonts w:ascii="Ebrima" w:hAnsi="Ebrima" w:eastAsia="Ebrima" w:cs="Ebrima"/>
        </w:rPr>
        <w:t>ሆኖም</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የእሑድን</w:t>
      </w:r>
      <w:r>
        <w:rPr>
          <w:rFonts w:ascii="Times New Roman" w:hAnsi="Times New Roman" w:eastAsia="Times New Roman" w:cs="Times New Roman"/>
        </w:rPr>
        <w:t xml:space="preserve"> </w:t>
      </w:r>
      <w:r>
        <w:rPr>
          <w:rFonts w:ascii="Ebrima" w:hAnsi="Ebrima" w:eastAsia="Ebrima" w:cs="Ebrima"/>
        </w:rPr>
        <w:t>ቅድስና</w:t>
      </w:r>
      <w:r>
        <w:rPr>
          <w:rFonts w:ascii="Times New Roman" w:hAnsi="Times New Roman" w:eastAsia="Times New Roman" w:cs="Times New Roman"/>
        </w:rPr>
        <w:t xml:space="preserve"> </w:t>
      </w:r>
      <w:r>
        <w:rPr>
          <w:rFonts w:ascii="Ebrima" w:hAnsi="Ebrima" w:eastAsia="Ebrima" w:cs="Ebrima"/>
        </w:rPr>
        <w:t>ለመመስረት</w:t>
      </w:r>
      <w:r>
        <w:rPr>
          <w:rFonts w:ascii="Times New Roman" w:hAnsi="Times New Roman" w:eastAsia="Times New Roman" w:cs="Times New Roman"/>
        </w:rPr>
        <w:t xml:space="preserve"> </w:t>
      </w:r>
      <w:r>
        <w:rPr>
          <w:rFonts w:ascii="Ebrima" w:hAnsi="Ebrima" w:eastAsia="Ebrima" w:cs="Ebrima"/>
        </w:rPr>
        <w:t>የተደረጉ</w:t>
      </w:r>
      <w:r>
        <w:rPr>
          <w:rFonts w:ascii="Times New Roman" w:hAnsi="Times New Roman" w:eastAsia="Times New Roman" w:cs="Times New Roman"/>
        </w:rPr>
        <w:t xml:space="preserve"> </w:t>
      </w:r>
      <w:r>
        <w:rPr>
          <w:rFonts w:ascii="Ebrima" w:hAnsi="Ebrima" w:eastAsia="Ebrima" w:cs="Ebrima"/>
        </w:rPr>
        <w:t>ጥረቶች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ቢኖሩም፣</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አባላት</w:t>
      </w:r>
      <w:r>
        <w:rPr>
          <w:rFonts w:ascii="Times New Roman" w:hAnsi="Times New Roman" w:eastAsia="Times New Roman" w:cs="Times New Roman"/>
        </w:rPr>
        <w:t xml:space="preserve"> </w:t>
      </w:r>
      <w:r>
        <w:rPr>
          <w:rFonts w:ascii="Ebrima" w:hAnsi="Ebrima" w:eastAsia="Ebrima" w:cs="Ebrima"/>
        </w:rPr>
        <w:t>ራሳቸው</w:t>
      </w:r>
      <w:r>
        <w:rPr>
          <w:rFonts w:ascii="Times New Roman" w:hAnsi="Times New Roman" w:eastAsia="Times New Roman" w:cs="Times New Roman"/>
        </w:rPr>
        <w:t xml:space="preserve"> </w:t>
      </w:r>
      <w:r>
        <w:rPr>
          <w:rFonts w:ascii="Ebrima" w:hAnsi="Ebrima" w:eastAsia="Ebrima" w:cs="Ebrima"/>
        </w:rPr>
        <w:t>የሰንበትን</w:t>
      </w:r>
      <w:r>
        <w:rPr>
          <w:rFonts w:ascii="Times New Roman" w:hAnsi="Times New Roman" w:eastAsia="Times New Roman" w:cs="Times New Roman"/>
        </w:rPr>
        <w:t xml:space="preserve"> </w:t>
      </w:r>
      <w:r>
        <w:rPr>
          <w:rFonts w:ascii="Ebrima" w:hAnsi="Ebrima" w:eastAsia="Ebrima" w:cs="Ebrima"/>
        </w:rPr>
        <w:t>መለኮታዊ</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ተክቶ</w:t>
      </w:r>
      <w:r>
        <w:rPr>
          <w:rFonts w:ascii="Times New Roman" w:hAnsi="Times New Roman" w:eastAsia="Times New Roman" w:cs="Times New Roman"/>
        </w:rPr>
        <w:t xml:space="preserve"> </w:t>
      </w:r>
      <w:r>
        <w:rPr>
          <w:rFonts w:ascii="Ebrima" w:hAnsi="Ebrima" w:eastAsia="Ebrima" w:cs="Ebrima"/>
        </w:rPr>
        <w:t>የመጣው</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መነሻ</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በአደባባይ</w:t>
      </w:r>
      <w:r>
        <w:rPr>
          <w:rFonts w:ascii="Times New Roman" w:hAnsi="Times New Roman" w:eastAsia="Times New Roman" w:cs="Times New Roman"/>
        </w:rPr>
        <w:t xml:space="preserve"> </w:t>
      </w:r>
      <w:r>
        <w:rPr>
          <w:rFonts w:ascii="Ebrima" w:hAnsi="Ebrima" w:eastAsia="Ebrima" w:cs="Ebrima"/>
        </w:rPr>
        <w:t>አመኑ።</w:t>
      </w:r>
      <w:r>
        <w:rPr>
          <w:rFonts w:ascii="Times New Roman" w:hAnsi="Times New Roman" w:eastAsia="Times New Roman" w:cs="Times New Roman"/>
        </w:rPr>
        <w:t xml:space="preserve"> </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ክፍለ</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የጳጳስ</w:t>
      </w:r>
      <w:r>
        <w:rPr>
          <w:rFonts w:ascii="Times New Roman" w:hAnsi="Times New Roman" w:eastAsia="Times New Roman" w:cs="Times New Roman"/>
        </w:rPr>
        <w:t xml:space="preserve"> </w:t>
      </w:r>
      <w:r>
        <w:rPr>
          <w:rFonts w:ascii="Ebrima" w:hAnsi="Ebrima" w:eastAsia="Ebrima" w:cs="Ebrima"/>
        </w:rPr>
        <w:t>ምክር</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አወጀ፦</w:t>
      </w:r>
      <w:r>
        <w:rPr>
          <w:rFonts w:ascii="Times New Roman" w:hAnsi="Times New Roman" w:eastAsia="Times New Roman" w:cs="Times New Roman"/>
        </w:rPr>
        <w:t xml:space="preserve"> ‘</w:t>
      </w:r>
      <w:r>
        <w:rPr>
          <w:rFonts w:ascii="Ebrima" w:hAnsi="Ebrima" w:eastAsia="Ebrima" w:cs="Ebrima"/>
        </w:rPr>
        <w:t>ክርስቲያኖች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ሰባተኛው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ተቀደሰ</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በአይሁድ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ያመልካሉ</w:t>
      </w:r>
      <w:r>
        <w:rPr>
          <w:rFonts w:ascii="Times New Roman" w:hAnsi="Times New Roman" w:eastAsia="Times New Roman" w:cs="Times New Roman"/>
        </w:rPr>
        <w:t xml:space="preserve"> </w:t>
      </w:r>
      <w:r>
        <w:rPr>
          <w:rFonts w:ascii="Ebrima" w:hAnsi="Ebrima" w:eastAsia="Ebrima" w:cs="Ebrima"/>
        </w:rPr>
        <w:t>የሚሉ</w:t>
      </w:r>
      <w:r>
        <w:rPr>
          <w:rFonts w:ascii="Times New Roman" w:hAnsi="Times New Roman" w:eastAsia="Times New Roman" w:cs="Times New Roman"/>
        </w:rPr>
        <w:t xml:space="preserve"> </w:t>
      </w:r>
      <w:r>
        <w:rPr>
          <w:rFonts w:ascii="Ebrima" w:hAnsi="Ebrima" w:eastAsia="Ebrima" w:cs="Ebrima"/>
        </w:rPr>
        <w:t>ሌሎች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ተቀበለ</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ተጠበቀ</w:t>
      </w:r>
      <w:r>
        <w:rPr>
          <w:rFonts w:ascii="Times New Roman" w:hAnsi="Times New Roman" w:eastAsia="Times New Roman" w:cs="Times New Roman"/>
        </w:rPr>
        <w:t xml:space="preserve"> </w:t>
      </w:r>
      <w:r>
        <w:rPr>
          <w:rFonts w:ascii="Ebrima" w:hAnsi="Ebrima" w:eastAsia="Ebrima" w:cs="Ebrima"/>
        </w:rPr>
        <w:t>ያስታውሱ፤</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ክርስቲያኖች</w:t>
      </w:r>
      <w:r>
        <w:rPr>
          <w:rFonts w:ascii="Times New Roman" w:hAnsi="Times New Roman" w:eastAsia="Times New Roman" w:cs="Times New Roman"/>
        </w:rPr>
        <w:t xml:space="preserve"> </w:t>
      </w:r>
      <w:r>
        <w:rPr>
          <w:rFonts w:ascii="Ebrima" w:hAnsi="Ebrima" w:eastAsia="Ebrima" w:cs="Ebrima"/>
        </w:rPr>
        <w:t>ሰንበታቸውን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ለውጠነዋል።</w:t>
      </w:r>
      <w:r>
        <w:rPr>
          <w:rFonts w:ascii="Times New Roman" w:hAnsi="Times New Roman" w:eastAsia="Times New Roman" w:cs="Times New Roman"/>
        </w:rPr>
        <w:t xml:space="preserve">’—Ibid., pages 281, 282. </w:t>
      </w:r>
      <w:r>
        <w:rPr>
          <w:rFonts w:ascii="Ebrima" w:hAnsi="Ebrima" w:eastAsia="Ebrima" w:cs="Ebrima"/>
        </w:rPr>
        <w:t>ከመለኮታዊው</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የሚጫወቱት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የሥራቸውን</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የማያውቁ</w:t>
      </w:r>
      <w:r>
        <w:rPr>
          <w:rFonts w:ascii="Times New Roman" w:hAnsi="Times New Roman" w:eastAsia="Times New Roman" w:cs="Times New Roman"/>
        </w:rPr>
        <w:t xml:space="preserve"> </w:t>
      </w:r>
      <w:r>
        <w:rPr>
          <w:rFonts w:ascii="Ebrima" w:hAnsi="Ebrima" w:eastAsia="Ebrima" w:cs="Ebrima"/>
        </w:rPr>
        <w:t>አልነበሩም።</w:t>
      </w:r>
      <w:r>
        <w:rPr>
          <w:rFonts w:ascii="Times New Roman" w:hAnsi="Times New Roman" w:eastAsia="Times New Roman" w:cs="Times New Roman"/>
        </w:rPr>
        <w:t xml:space="preserve"> </w:t>
      </w:r>
      <w:r>
        <w:rPr>
          <w:rFonts w:ascii="Ebrima" w:hAnsi="Ebrima" w:eastAsia="Ebrima" w:cs="Ebrima"/>
        </w:rPr>
        <w:t>በአውቀው</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ራሳቸውን</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እያኖሩ</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“Warri siyaasaa Roomaan warra ishee waliin walii hin galle irratti qabdu kan ifatti mul’ise fakkeenyi jabaan tokko, Waldensota irratti dheeraadhaa fi dhiiga dhangalaasuudhaan geggeeffame keessaa argame; isaan keessaa gariin Sabaticha eegan turan. Warri kaan immoo amanamummaa isaanii ajaja afuraffaatiif qabaniin haala fakkaataadhaan dhiphatan. Seenaa waldoota Itoophiyaa fi Abisiiniyaa kan addumaan hiika guddaa qabuudha. Dukkana Bara Giddugaleessaa gidduutti, Kiristaanonni Afrikaa Giddugaleessaa ija addunyaa jalaa badanii fi addunyaan irraanfatamanii turan, akkasumas jaarraa hedduudhaaf amantii isaanii hojiirra oolchuu keessatti bilisummaa argatanii turan. Garuu dhuma irratti Roomaan jiraachuu isaanii beekte, mootichi Abisiiniyaas yeroo gabaabaatti Phaaphaasiin bakka bu’aa Kiristoos ta’uu isaa akka fudhatu gowwoomfamee geeffame. Kenniinsotni biroonis itti aansuun dhufan.”</w:t>
      </w:r>
    </w:p>
    <w:p>
      <w:pPr>
        <w:pStyle w:val="ArticleScripture"/>
        <w:jc w:val="left"/>
      </w:pPr>
      <w:r>
        <w:rPr>
          <w:rFonts w:ascii="Times New Roman" w:hAnsi="Times New Roman" w:eastAsia="Times New Roman" w:cs="Times New Roman"/>
        </w:rPr>
        <w:t>“Murtii Sabataa adabbii isa hunda caalaa cimaa taʼeen kabajuu dhoorku baʼe. (See Michael Geddes, Church History of Ethiopia, fuula 311, 312.) Garuu cunqursaan paappaasummaa yeroo gabaabaa keessatti waan baʼaa akkas ulfaataa fi nama dhiphisu taʼeef, Abisiiniyaan morma isaanii irraa isa cabsanii of irraa buusuuf murteessan. Erga qabsoo sodaachisaa booda, hordoftoonni Roomaa mootummaa isaanii keessaa ariʼaman, amantiin duriis deebiʼee dhaabate. Waldoonni bilisummaa isaanii irratti gammadan, akkasumas gowwoomsaa, quuqama fanatikii, fi humna abbaa-irree Roomaa ilaalchisee barumsa isaanii irraa argatan gonkumaa hin daganne. Mootummaa isaanii kophaa taʼe keessatti boqotanii turuuf quufan; biyya Kiristaanummaa hafeefis hin beekamne.”</w:t>
      </w:r>
    </w:p>
    <w:p>
      <w:pPr>
        <w:pStyle w:val="ArticleScripture"/>
        <w:jc w:val="left"/>
      </w:pPr>
      <w:r>
        <w:rPr>
          <w:rFonts w:ascii="Times New Roman" w:hAnsi="Times New Roman" w:eastAsia="Times New Roman" w:cs="Times New Roman"/>
        </w:rPr>
        <w:t>“Waldoonni Afrikaa Akka Sanbanni waldaa paphaasii duruma gantummaa ishee guutuutti hin seeninitti eegame, akkasuma eegaa turan. Isaan guyyaa torbaffaa ajaja Waaqayyootiif abboomamuudhaan utuu eeganii, guyyaa Dilbataas akka aadaa waldaa sanaatti hojii irraa of qusachu turan. Roomaan, aangoo olaanaa guutuu erga argattee booda, kan ishee ofii ol qabduuf jecha Sanbata Waaqayyoo miidhaan dhidhiittee turte; garuu waldoonni Afrikaa, waggoota kuma tokkootti dhiyaatanf keessaa dhokfatamanii turan, gantummaa kana keessatti hirmaata hin qaban turan. Yommuu isaan mootummaa Roomaa jalatti galfaman, Sanbata dhugaa dhiisanii isa sobaa ol kaasan akka godhan dirqisiifaman; garuu akkuma walabummaa isaanii deebisanii argataniin, ajajama ajaja afraffaatti deebi’an.</w:t>
      </w:r>
    </w:p>
    <w:p>
      <w:pPr>
        <w:pStyle w:val="ArticleScripture"/>
        <w:jc w:val="left"/>
      </w:pPr>
      <w:r>
        <w:rPr>
          <w:rFonts w:ascii="Times New Roman" w:hAnsi="Times New Roman" w:eastAsia="Times New Roman" w:cs="Times New Roman"/>
        </w:rPr>
        <w:t>“Galmeen seenaa darban kunneen diinummaa Roomaan Sabata dhugaa fi warra isa eegan irratti qabdu, akkasumas mala isheen dhaabbata mataa ishee uumte kabajsiisuuf itti fayyaddu ifatti mul’isu. Dubbiin Waaqayyoo akka wantoonni kunneen yeroo Kaatolikoonni Roomaa fi Pirootestaantoonni Dilbata ol ol kaasuu irratti tokko ta’anitti irra deebi’anii raawwataman barsiisa.</w:t>
      </w:r>
    </w:p>
    <w:p>
      <w:pPr>
        <w:pStyle w:val="ArticleScripture"/>
        <w:jc w:val="left"/>
      </w:pPr>
      <w:r>
        <w:rPr>
          <w:rFonts w:ascii="Times New Roman" w:hAnsi="Times New Roman" w:eastAsia="Times New Roman" w:cs="Times New Roman"/>
        </w:rPr>
        <w:t>“Mul’ata Mul’ataa 13 keessatti kenname humni bineensa gaanfa akka hoolaa qabuun bakka buufame sun ‘lafa keessaa fi warra achi keessa jiraatan’ paaphaasii waaqeffachiisuuf akka godhu dubbata—innis achitti bineensa ‘qeerensa fakkaatuun’ mallatteeffameera. Bineensi gaanfa lama qabu sunis, ‘warra lafa irra jiraatan akka bineensichaaf fakkii tolfatan’ akka jedhuuf; akkasumas, ‘xinnaa fi guddaa, dureessaa fi hiyyeessa, bilisaa fi garba,’ hundumaa mallattoo bineensichaa akka fudhatan ajajuuf jira. Mul’ata 13:11–16. Ameerikaan humna bineensa gaanfa akka hoolaa qabuun bakka buufame taʼuun ishee mul’ifameera; akkasumas, raajichi kun yeroo Ameerikaan kabaja Dilbataa dirqamaan raawwachiistu ni raawwatama; kunis waan Roomaan olaantummaa ishee akka addatti beekamuutti dubbattu dha. Garuu sagadaa kana keessatti Ameerikaan paaphaasii kabaju keessatti kophaa ishee hin taatu. Biyyoota yeroo tokko bulchiinsa ishee fudhatanii turan keessatti dhiibbaa Roomaa amma iyyuu guutummaatti badaa irraa fagoodha. Raajichi immoo humna ishee deebi’anii ijaaruu dursee dubbata. ‘Mataa isaa keessaa tokko akka du’atti madeeffame nan arge; madaan isaa du’a fidu sun ni fayye: addunyaan hundinuu bineensicha duukaa dinqisiifate.’ Lak. 3. Madaan du’a fidu sun bu’ina paaphaasummaa bara 1798tti agarsiisa. Ergasii, akka raajichi jedhu, ‘madaan isaa du’a fidu sun ni fayye: addunyaan hundinuu bineensicha duukaa dinqisiifate.’ Phaawulos ‘namichi cubbuu’ jedhu dhufaatii lammaffaa mootummaa irratti itti fufa jedhee ifatti ibsa. 2 Tasalonqee 2:3–8. Inni hanga xumura yerooatti hojii gowwoomsaa sana itti fufa. Mul’ataanis, ammas paaphaasii irratti akeekkachuun, ‘warri lafa irra jiraatan hundinuu, warri maqaan isaanii macaafa jireenya keessatti hin barreeffamin, isa ni waaqeffatu’ jedha. Mul’ata 13:8. Addunyaa Moofaa fi Addunyaa Haaraa keessatti, paaphaasiin ulfina dhaabbata Dilbataatiif kennamu keessatti sagadaa ni argatti; dhaabbanni sun aangoo Waldaa Roomaa qofa irratti hundaa’a.”</w:t>
      </w:r>
    </w:p>
    <w:p>
      <w:pPr>
        <w:pStyle w:val="ArticleScripture"/>
        <w:jc w:val="left"/>
      </w:pPr>
      <w:r>
        <w:rPr>
          <w:rFonts w:ascii="Times New Roman" w:hAnsi="Times New Roman" w:eastAsia="Times New Roman" w:cs="Times New Roman"/>
        </w:rPr>
        <w:t>“</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ትሽዓተ</w:t>
      </w:r>
      <w:r>
        <w:rPr>
          <w:rFonts w:ascii="Times New Roman" w:hAnsi="Times New Roman" w:eastAsia="Times New Roman" w:cs="Times New Roman"/>
        </w:rPr>
        <w:t xml:space="preserve"> </w:t>
      </w:r>
      <w:r>
        <w:rPr>
          <w:rFonts w:ascii="Ebrima" w:hAnsi="Ebrima" w:eastAsia="Ebrima" w:cs="Ebrima"/>
        </w:rPr>
        <w:t>ክፍለ</w:t>
      </w:r>
      <w:r>
        <w:rPr>
          <w:rFonts w:ascii="Times New Roman" w:hAnsi="Times New Roman" w:eastAsia="Times New Roman" w:cs="Times New Roman"/>
        </w:rPr>
        <w:t>-</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ማእከል</w:t>
      </w:r>
      <w:r>
        <w:rPr>
          <w:rFonts w:ascii="Times New Roman" w:hAnsi="Times New Roman" w:eastAsia="Times New Roman" w:cs="Times New Roman"/>
        </w:rPr>
        <w:t xml:space="preserve">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ተምሃሮ</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ነዚ</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ንዓለም</w:t>
      </w:r>
      <w:r>
        <w:rPr>
          <w:rFonts w:ascii="Times New Roman" w:hAnsi="Times New Roman" w:eastAsia="Times New Roman" w:cs="Times New Roman"/>
        </w:rPr>
        <w:t xml:space="preserve"> </w:t>
      </w:r>
      <w:r>
        <w:rPr>
          <w:rFonts w:ascii="Ebrima" w:hAnsi="Ebrima" w:eastAsia="Ebrima" w:cs="Ebrima"/>
        </w:rPr>
        <w:t>ኣቕሪቦም</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ኣብቶም</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ዝፍጸሙ</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ፍጻመታት፡</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ምፍጻም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ትንበያ</w:t>
      </w:r>
      <w:r>
        <w:rPr>
          <w:rFonts w:ascii="Times New Roman" w:hAnsi="Times New Roman" w:eastAsia="Times New Roman" w:cs="Times New Roman"/>
        </w:rPr>
        <w:t xml:space="preserve"> </w:t>
      </w:r>
      <w:r>
        <w:rPr>
          <w:rFonts w:ascii="Ebrima" w:hAnsi="Ebrima" w:eastAsia="Ebrima" w:cs="Ebrima"/>
        </w:rPr>
        <w:t>ዝጓዓዝ</w:t>
      </w:r>
      <w:r>
        <w:rPr>
          <w:rFonts w:ascii="Times New Roman" w:hAnsi="Times New Roman" w:eastAsia="Times New Roman" w:cs="Times New Roman"/>
        </w:rPr>
        <w:t xml:space="preserve"> </w:t>
      </w:r>
      <w:r>
        <w:rPr>
          <w:rFonts w:ascii="Ebrima" w:hAnsi="Ebrima" w:eastAsia="Ebrima" w:cs="Ebrima"/>
        </w:rPr>
        <w:t>ቀልጢፉ</w:t>
      </w:r>
      <w:r>
        <w:rPr>
          <w:rFonts w:ascii="Times New Roman" w:hAnsi="Times New Roman" w:eastAsia="Times New Roman" w:cs="Times New Roman"/>
        </w:rPr>
        <w:t xml:space="preserve"> </w:t>
      </w:r>
      <w:r>
        <w:rPr>
          <w:rFonts w:ascii="Ebrima" w:hAnsi="Ebrima" w:eastAsia="Ebrima" w:cs="Ebrima"/>
        </w:rPr>
        <w:t>ምዕባለ</w:t>
      </w:r>
      <w:r>
        <w:rPr>
          <w:rFonts w:ascii="Times New Roman" w:hAnsi="Times New Roman" w:eastAsia="Times New Roman" w:cs="Times New Roman"/>
        </w:rPr>
        <w:t xml:space="preserve"> </w:t>
      </w:r>
      <w:r>
        <w:rPr>
          <w:rFonts w:ascii="Ebrima" w:hAnsi="Ebrima" w:eastAsia="Ebrima" w:cs="Ebrima"/>
        </w:rPr>
        <w:t>ይርአ</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ብትእዛዝ</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ዝተደገፈ</w:t>
      </w:r>
      <w:r>
        <w:rPr>
          <w:rFonts w:ascii="Times New Roman" w:hAnsi="Times New Roman" w:eastAsia="Times New Roman" w:cs="Times New Roman"/>
        </w:rPr>
        <w:t xml:space="preserve"> </w:t>
      </w:r>
      <w:r>
        <w:rPr>
          <w:rFonts w:ascii="Ebrima" w:hAnsi="Ebrima" w:eastAsia="Ebrima" w:cs="Ebrima"/>
        </w:rPr>
        <w:t>መሰል</w:t>
      </w:r>
      <w:r>
        <w:rPr>
          <w:rFonts w:ascii="Times New Roman" w:hAnsi="Times New Roman" w:eastAsia="Times New Roman" w:cs="Times New Roman"/>
        </w:rPr>
        <w:t xml:space="preserve"> </w:t>
      </w:r>
      <w:r>
        <w:rPr>
          <w:rFonts w:ascii="Ebrima" w:hAnsi="Ebrima" w:eastAsia="Ebrima" w:cs="Ebrima"/>
        </w:rPr>
        <w:t>ኣለዎ</w:t>
      </w:r>
      <w:r>
        <w:rPr>
          <w:rFonts w:ascii="Times New Roman" w:hAnsi="Times New Roman" w:eastAsia="Times New Roman" w:cs="Times New Roman"/>
        </w:rPr>
        <w:t xml:space="preserve"> </w:t>
      </w:r>
      <w:r>
        <w:rPr>
          <w:rFonts w:ascii="Ebrima" w:hAnsi="Ebrima" w:eastAsia="Ebrima" w:cs="Ebrima"/>
        </w:rPr>
        <w:t>ዝብሉ</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መራሕቲ፡</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ንምምላእ</w:t>
      </w:r>
      <w:r>
        <w:rPr>
          <w:rFonts w:ascii="Times New Roman" w:hAnsi="Times New Roman" w:eastAsia="Times New Roman" w:cs="Times New Roman"/>
        </w:rPr>
        <w:t xml:space="preserve"> </w:t>
      </w:r>
      <w:r>
        <w:rPr>
          <w:rFonts w:ascii="Ebrima" w:hAnsi="Ebrima" w:eastAsia="Ebrima" w:cs="Ebrima"/>
        </w:rPr>
        <w:t>ተኣምራት</w:t>
      </w:r>
      <w:r>
        <w:rPr>
          <w:rFonts w:ascii="Times New Roman" w:hAnsi="Times New Roman" w:eastAsia="Times New Roman" w:cs="Times New Roman"/>
        </w:rPr>
        <w:t xml:space="preserve"> </w:t>
      </w:r>
      <w:r>
        <w:rPr>
          <w:rFonts w:ascii="Ebrima" w:hAnsi="Ebrima" w:eastAsia="Ebrima" w:cs="Ebrima"/>
        </w:rPr>
        <w:t>ዝፈጠሩ</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ፕሮቴስታንታዊ</w:t>
      </w:r>
      <w:r>
        <w:rPr>
          <w:rFonts w:ascii="Times New Roman" w:hAnsi="Times New Roman" w:eastAsia="Times New Roman" w:cs="Times New Roman"/>
        </w:rPr>
        <w:t xml:space="preserve"> </w:t>
      </w:r>
      <w:r>
        <w:rPr>
          <w:rFonts w:ascii="Ebrima" w:hAnsi="Ebrima" w:eastAsia="Ebrima" w:cs="Ebrima"/>
        </w:rPr>
        <w:t>መምህራን</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ምሕላው</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እሑድ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መለኮታዊ</w:t>
      </w:r>
      <w:r>
        <w:rPr>
          <w:rFonts w:ascii="Times New Roman" w:hAnsi="Times New Roman" w:eastAsia="Times New Roman" w:cs="Times New Roman"/>
        </w:rPr>
        <w:t xml:space="preserve"> </w:t>
      </w:r>
      <w:r>
        <w:rPr>
          <w:rFonts w:ascii="Ebrima" w:hAnsi="Ebrima" w:eastAsia="Ebrima" w:cs="Ebrima"/>
        </w:rPr>
        <w:t>ስልጣን</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ስእነት</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ቅዱሳዊ</w:t>
      </w:r>
      <w:r>
        <w:rPr>
          <w:rFonts w:ascii="Times New Roman" w:hAnsi="Times New Roman" w:eastAsia="Times New Roman" w:cs="Times New Roman"/>
        </w:rPr>
        <w:t xml:space="preserve"> </w:t>
      </w:r>
      <w:r>
        <w:rPr>
          <w:rFonts w:ascii="Ebrima" w:hAnsi="Ebrima" w:eastAsia="Ebrima" w:cs="Ebrima"/>
        </w:rPr>
        <w:t>መርትዖ</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ፍርድታት</w:t>
      </w:r>
      <w:r>
        <w:rPr>
          <w:rFonts w:ascii="Times New Roman" w:hAnsi="Times New Roman" w:eastAsia="Times New Roman" w:cs="Times New Roman"/>
        </w:rPr>
        <w:t xml:space="preserve"> </w:t>
      </w:r>
      <w:r>
        <w:rPr>
          <w:rFonts w:ascii="Ebrima" w:hAnsi="Ebrima" w:eastAsia="Ebrima" w:cs="Ebrima"/>
        </w:rPr>
        <w:t>ብምጥሓስ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w:t>
      </w:r>
      <w:r>
        <w:rPr>
          <w:rFonts w:ascii="Ebrima" w:hAnsi="Ebrima" w:eastAsia="Ebrima" w:cs="Ebrima"/>
        </w:rPr>
        <w:t>እሑድ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ይወርድ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ደጊሙ</w:t>
      </w:r>
      <w:r>
        <w:rPr>
          <w:rFonts w:ascii="Times New Roman" w:hAnsi="Times New Roman" w:eastAsia="Times New Roman" w:cs="Times New Roman"/>
        </w:rPr>
        <w:t xml:space="preserve"> </w:t>
      </w:r>
      <w:r>
        <w:rPr>
          <w:rFonts w:ascii="Ebrima" w:hAnsi="Ebrima" w:eastAsia="Ebrima" w:cs="Ebrima"/>
        </w:rPr>
        <w:t>ክድገም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ክግደድ</w:t>
      </w:r>
      <w:r>
        <w:rPr>
          <w:rFonts w:ascii="Times New Roman" w:hAnsi="Times New Roman" w:eastAsia="Times New Roman" w:cs="Times New Roman"/>
        </w:rPr>
        <w:t xml:space="preserve">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ምንቅስቓስ</w:t>
      </w:r>
      <w:r>
        <w:rPr>
          <w:rFonts w:ascii="Times New Roman" w:hAnsi="Times New Roman" w:eastAsia="Times New Roman" w:cs="Times New Roman"/>
        </w:rPr>
        <w:t xml:space="preserve"> </w:t>
      </w:r>
      <w:r>
        <w:rPr>
          <w:rFonts w:ascii="Ebrima" w:hAnsi="Ebrima" w:eastAsia="Ebrima" w:cs="Ebrima"/>
        </w:rPr>
        <w:t>ንምሕላው</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እሑድ</w:t>
      </w:r>
      <w:r>
        <w:rPr>
          <w:rFonts w:ascii="Times New Roman" w:hAnsi="Times New Roman" w:eastAsia="Times New Roman" w:cs="Times New Roman"/>
        </w:rPr>
        <w:t xml:space="preserve"> </w:t>
      </w:r>
      <w:r>
        <w:rPr>
          <w:rFonts w:ascii="Ebrima" w:hAnsi="Ebrima" w:eastAsia="Ebrima" w:cs="Ebrima"/>
        </w:rPr>
        <w:t>ብሓይሊ</w:t>
      </w:r>
      <w:r>
        <w:rPr>
          <w:rFonts w:ascii="Times New Roman" w:hAnsi="Times New Roman" w:eastAsia="Times New Roman" w:cs="Times New Roman"/>
        </w:rPr>
        <w:t xml:space="preserve"> </w:t>
      </w:r>
      <w:r>
        <w:rPr>
          <w:rFonts w:ascii="Ebrima" w:hAnsi="Ebrima" w:eastAsia="Ebrima" w:cs="Ebrima"/>
        </w:rPr>
        <w:t>ንምግዳድ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ቀልጢፉ</w:t>
      </w:r>
      <w:r>
        <w:rPr>
          <w:rFonts w:ascii="Times New Roman" w:hAnsi="Times New Roman" w:eastAsia="Times New Roman" w:cs="Times New Roman"/>
        </w:rPr>
        <w:t xml:space="preserve"> </w:t>
      </w:r>
      <w:r>
        <w:rPr>
          <w:rFonts w:ascii="Ebrima" w:hAnsi="Ebrima" w:eastAsia="Ebrima" w:cs="Ebrima"/>
        </w:rPr>
        <w:t>መሬት</w:t>
      </w:r>
      <w:r>
        <w:rPr>
          <w:rFonts w:ascii="Times New Roman" w:hAnsi="Times New Roman" w:eastAsia="Times New Roman" w:cs="Times New Roman"/>
        </w:rPr>
        <w:t xml:space="preserve"> </w:t>
      </w:r>
      <w:r>
        <w:rPr>
          <w:rFonts w:ascii="Ebrima" w:hAnsi="Ebrima" w:eastAsia="Ebrima" w:cs="Ebrima"/>
        </w:rPr>
        <w:t>ይረክብ</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“Ogummaa fi haxxummaa isheetiin Waldaan Roomaa dinqisiisaa dha. Isheen wanta ta’uuf jiru dubbisuu ni dandeessi. Waldoonni Pirooteestaantii Sanbata sobaa fudhachuudhaan ulfina isheef kennuu isaanii, akkasumas malauma isheen bara darbeetti ofii ishee fayyadamte sanaan isa dirqisiisuuf qophaa’aa jiraachuu isaanii argitee, yeroo ishee eeggattee turti. Warri ifa dhugaa didan mootummaa ofiin of waamaa hin dogoggorre kanaa gargaarsa dhaabbata isheetu irraa madde guddisuuf amma iyyuu ni barbaadu. Hojii kana keessatti Pirooteestaantota gargaarsuuf isheen hammam ariitiidhaan akka dhufuu dandeessu tilmaamuun rakkisaa miti. Namoota waldaaaf ajajamuu didan akkamitti akka itti hojjetan hooggantoota Phaaphaasii caalaa eenyutu beeka?”</w:t>
      </w:r>
    </w:p>
    <w:p>
      <w:pPr>
        <w:pStyle w:val="ArticleScripture"/>
        <w:jc w:val="left"/>
      </w:pPr>
      <w:r>
        <w:rPr>
          <w:rFonts w:ascii="Times New Roman" w:hAnsi="Times New Roman" w:eastAsia="Times New Roman" w:cs="Times New Roman"/>
        </w:rPr>
        <w:t>“</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ଶାଖା</w:t>
      </w:r>
      <w:r>
        <w:rPr>
          <w:rFonts w:ascii="Times New Roman" w:hAnsi="Times New Roman" w:eastAsia="Times New Roman" w:cs="Times New Roman"/>
        </w:rPr>
        <w:t>-</w:t>
      </w:r>
      <w:r>
        <w:rPr>
          <w:rFonts w:ascii="Nirmala UI" w:hAnsi="Nirmala UI" w:eastAsia="Nirmala UI" w:cs="Nirmala UI"/>
        </w:rPr>
        <w:t>ପ୍ରଶାଖା</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ରୋମାନ୍</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ପୋପୀୟ</w:t>
      </w:r>
      <w:r>
        <w:rPr>
          <w:rFonts w:ascii="Times New Roman" w:hAnsi="Times New Roman" w:eastAsia="Times New Roman" w:cs="Times New Roman"/>
        </w:rPr>
        <w:t xml:space="preserve"> </w:t>
      </w:r>
      <w:r>
        <w:rPr>
          <w:rFonts w:ascii="Nirmala UI" w:hAnsi="Nirmala UI" w:eastAsia="Nirmala UI" w:cs="Nirmala UI"/>
        </w:rPr>
        <w:t>ସିଂହାସନର</w:t>
      </w:r>
      <w:r>
        <w:rPr>
          <w:rFonts w:ascii="Times New Roman" w:hAnsi="Times New Roman" w:eastAsia="Times New Roman" w:cs="Times New Roman"/>
        </w:rPr>
        <w:t xml:space="preserve"> </w:t>
      </w:r>
      <w:r>
        <w:rPr>
          <w:rFonts w:ascii="Nirmala UI" w:hAnsi="Nirmala UI" w:eastAsia="Nirmala UI" w:cs="Nirmala UI"/>
        </w:rPr>
        <w:t>ନିୟନ୍ତ୍ରଣାଧୀନ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ସ୍ୱାର୍ଥସାଧନ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ବିଶାଳ</w:t>
      </w:r>
      <w:r>
        <w:rPr>
          <w:rFonts w:ascii="Times New Roman" w:hAnsi="Times New Roman" w:eastAsia="Times New Roman" w:cs="Times New Roman"/>
        </w:rPr>
        <w:t xml:space="preserve"> </w:t>
      </w:r>
      <w:r>
        <w:rPr>
          <w:rFonts w:ascii="Nirmala UI" w:hAnsi="Nirmala UI" w:eastAsia="Nirmala UI" w:cs="Nirmala UI"/>
        </w:rPr>
        <w:t>ସଂଗଠନ</w:t>
      </w:r>
      <w:r>
        <w:rPr>
          <w:rFonts w:ascii="Times New Roman" w:hAnsi="Times New Roman" w:eastAsia="Times New Roman" w:cs="Times New Roman"/>
        </w:rPr>
        <w:t xml:space="preserve"> </w:t>
      </w:r>
      <w:r>
        <w:rPr>
          <w:rFonts w:ascii="Nirmala UI" w:hAnsi="Nirmala UI" w:eastAsia="Nirmala UI" w:cs="Nirmala UI"/>
        </w:rPr>
        <w:t>ଗଢ଼େ।</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କୋଟି</w:t>
      </w:r>
      <w:r>
        <w:rPr>
          <w:rFonts w:ascii="Times New Roman" w:hAnsi="Times New Roman" w:eastAsia="Times New Roman" w:cs="Times New Roman"/>
        </w:rPr>
        <w:t xml:space="preserve"> </w:t>
      </w:r>
      <w:r>
        <w:rPr>
          <w:rFonts w:ascii="Nirmala UI" w:hAnsi="Nirmala UI" w:eastAsia="Nirmala UI" w:cs="Nirmala UI"/>
        </w:rPr>
        <w:t>କୋଟି</w:t>
      </w:r>
      <w:r>
        <w:rPr>
          <w:rFonts w:ascii="Times New Roman" w:hAnsi="Times New Roman" w:eastAsia="Times New Roman" w:cs="Times New Roman"/>
        </w:rPr>
        <w:t xml:space="preserve"> </w:t>
      </w:r>
      <w:r>
        <w:rPr>
          <w:rFonts w:ascii="Nirmala UI" w:hAnsi="Nirmala UI" w:eastAsia="Nirmala UI" w:cs="Nirmala UI"/>
        </w:rPr>
        <w:t>ସଦସ୍ୟଙ୍କୁ</w:t>
      </w:r>
      <w:r>
        <w:rPr>
          <w:rFonts w:ascii="Times New Roman" w:hAnsi="Times New Roman" w:eastAsia="Times New Roman" w:cs="Times New Roman"/>
        </w:rPr>
        <w:t xml:space="preserve"> </w:t>
      </w:r>
      <w:r>
        <w:rPr>
          <w:rFonts w:ascii="Nirmala UI" w:hAnsi="Nirmala UI" w:eastAsia="Nirmala UI" w:cs="Nirmala UI"/>
        </w:rPr>
        <w:t>ପୋପଙ୍କ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ଆନୁଗତ୍ୟରେ</w:t>
      </w:r>
      <w:r>
        <w:rPr>
          <w:rFonts w:ascii="Times New Roman" w:hAnsi="Times New Roman" w:eastAsia="Times New Roman" w:cs="Times New Roman"/>
        </w:rPr>
        <w:t xml:space="preserve"> </w:t>
      </w:r>
      <w:r>
        <w:rPr>
          <w:rFonts w:ascii="Nirmala UI" w:hAnsi="Nirmala UI" w:eastAsia="Nirmala UI" w:cs="Nirmala UI"/>
        </w:rPr>
        <w:t>ବାନ୍ଧା</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ଗଣିବାକୁ</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ଦିଆଯାଏ।</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ଜାତୀୟତା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ହେଉନାହିଁ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କର୍ତ୍ତୃତ୍ୱକୁ</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କର୍ତ୍ତୃତ୍ୱଠାରୁ</w:t>
      </w:r>
      <w:r>
        <w:rPr>
          <w:rFonts w:ascii="Times New Roman" w:hAnsi="Times New Roman" w:eastAsia="Times New Roman" w:cs="Times New Roman"/>
        </w:rPr>
        <w:t xml:space="preserve"> </w:t>
      </w:r>
      <w:r>
        <w:rPr>
          <w:rFonts w:ascii="Nirmala UI" w:hAnsi="Nirmala UI" w:eastAsia="Nirmala UI" w:cs="Nirmala UI"/>
        </w:rPr>
        <w:t>ଉର୍ଦ୍ଧ୍ୱରେ</w:t>
      </w:r>
      <w:r>
        <w:rPr>
          <w:rFonts w:ascii="Times New Roman" w:hAnsi="Times New Roman" w:eastAsia="Times New Roman" w:cs="Times New Roman"/>
        </w:rPr>
        <w:t xml:space="preserve"> </w:t>
      </w:r>
      <w:r>
        <w:rPr>
          <w:rFonts w:ascii="Nirmala UI" w:hAnsi="Nirmala UI" w:eastAsia="Nirmala UI" w:cs="Nirmala UI"/>
        </w:rPr>
        <w:t>ମାନିବାକୁ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ଯଦିଓ</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ନିଷ୍ଠାର</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ଶପଥ</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କରିପାରନ୍ତି</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ପଛରେ</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ଆଜ୍ଞାପାଳନର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ଶପଥ</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ସ୍ୱାର୍ଥବିରୋଧୀ</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ପ୍ରତିଜ୍ଞାରୁ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“Seenaa, tattaaffii isheen of-eeggannoodhaan fi itti fufiinsaan dhimma sabootaa keessatti of seensisuuf gootu ni dhugoomsa; yeroo lafa dhaabbii argattes, kaayyoo ofii ishee daran adeemsisuuf, illee badiisa moototaa fi ummataatti geessuuf. Bara 1204 keessa, Phaaphaasi Innooseent III, Pheexiroos II, mootii Arragoon irraa kakuu ajaa’ibaa armaan gadii kana baase: ‘Ani, Pheexiroos, mootii Arragoonotaa, gooftaa koo Phaaphaasii Innooseentitti, bakka bu’oota isaa Kaatolikaawoo ta’anii itti aananitti, fi Mana Kiristaanaa Roomaatti yeroo hundumaa amanamaa fi ajajamaa ta’uuf nan beeksisa, nan waadaa galaa; mootummaa koos ajajamummaa isaatiin amanamummaadhaan eeguu, amantii Kaatolikaa ittisuu, hammina bid’ina amantii ari’uu nan waadaa galaa.’—John Dowling, The History of Romanism, b. 5, ch. 6, sec. 55.”</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៥៥</w:t>
      </w:r>
      <w:r>
        <w:rPr>
          <w:rFonts w:ascii="Times New Roman" w:hAnsi="Times New Roman" w:eastAsia="Times New Roman" w:cs="Times New Roman"/>
        </w:rPr>
        <w:t xml:space="preserve">. </w:t>
      </w:r>
      <w:r>
        <w:rPr>
          <w:rFonts w:ascii="Leelawadee UI" w:hAnsi="Leelawadee UI" w:eastAsia="Leelawadee UI" w:cs="Leelawadee UI"/>
        </w:rPr>
        <w:t>នេះសមស្របនឹងការអះអាងទាក់ទងនឹងអំណាចរបស់សម្ដេចសង្ឃរ៉ូមថា</w:t>
      </w:r>
      <w:r>
        <w:rPr>
          <w:rFonts w:ascii="Times New Roman" w:hAnsi="Times New Roman" w:eastAsia="Times New Roman" w:cs="Times New Roman"/>
        </w:rPr>
        <w:t xml:space="preserve"> “</w:t>
      </w:r>
      <w:r>
        <w:rPr>
          <w:rFonts w:ascii="Leelawadee UI" w:hAnsi="Leelawadee UI" w:eastAsia="Leelawadee UI" w:cs="Leelawadee UI"/>
        </w:rPr>
        <w:t>គាត់មានសិទ្ធិដកអធិរាជចេញពីអំណាច</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គាត់អាចដោះលែងប្រជារាស្ត្រពីកាតព្វកិច្ចនៃភក្ដីភាពរបស់ពួកគេចំពោះអ្នកគ្រប់គ្រងអយុត្តិធម៌បាន។</w:t>
      </w:r>
      <w:r>
        <w:rPr>
          <w:rFonts w:ascii="Times New Roman" w:hAnsi="Times New Roman" w:eastAsia="Times New Roman" w:cs="Times New Roman"/>
        </w:rPr>
        <w:t>”—Mosheim, b. 3, cent. 11, pt. 2, ch. 2, sec. 9, note 17.»</w:t>
      </w:r>
    </w:p>
    <w:p>
      <w:pPr>
        <w:pStyle w:val="ArticleScripture"/>
        <w:jc w:val="left"/>
      </w:pPr>
      <w:r>
        <w:rPr>
          <w:rFonts w:ascii="Times New Roman" w:hAnsi="Times New Roman" w:eastAsia="Times New Roman" w:cs="Times New Roman"/>
        </w:rPr>
        <w:t>“Fi haa yaadatamu, akka Roomiin of jettu ni yaadatamu haa ta’u; isheen gonkumaa hin jijjiiramtu jedhee of boasti. Qajeelchitoonni Gregory VII fi Innocent III qajeelchitoota Waldaa Kaatolikaa Roomaa har’as ta’anii jiru. Humna qabaattee utuu ta’ee immoo, akkuma jaarmiyoota darban keessatti godhaa turte sana, har’as jabinaan hojii irra oolchiti turte. Pirootestaantoonni hojii Guyyaa Dilbataa ol kaasuu keessatti gargaarsa Roomaa fudhachuuf yeroo yaada dhiyeessan, maal akka hojjetaa jiran xiqqoo iyyuu hin beekan. Yeroo isaan kaayyoo isaanii raawwachiisuuf murteeffatanii jiranitti, Roomiin aangoo ishee deebitee dhaabuuf, ol’aantummaa ishee bade deebifachuuf akeekaa jirti. Yoo seerri kun yeroo tokko Ameerikaa keessatti hundeeffame jechuun waldaan humna mootummaa fayyadamuu yookaan to’achuu akka dandeessu; akka sirna amantii seerota mootummaa tiin dirqisiifamuu danda’u; gabaabumatti, akka aangoon waldaa fi mootummaa yaada qalbii namaa irratti ol’aantummaa qabaatu, injifannoon Roomaa biyya kana keessatti mirkanaa’a.”</w:t>
      </w:r>
    </w:p>
    <w:p>
      <w:pPr>
        <w:pStyle w:val="ArticleScripture"/>
        <w:jc w:val="left"/>
      </w:pPr>
      <w:r>
        <w:rPr>
          <w:rFonts w:ascii="Times New Roman" w:hAnsi="Times New Roman" w:eastAsia="Times New Roman" w:cs="Times New Roman"/>
        </w:rPr>
        <w:t>“Dubbiin Waaqayyoo balaa dhufuuf jiru akeekkachiiseera; yoo kun tuffatame, addunyaan Pirootestaantii kaayyoo Roomaan dhugumaan maal akka ta’e ni beeka, garuu yeroo kiyyoo sana jalaa miliquuf baay’ee ture qofa. Isheen callisee humna keessa guddachaa jirti. Barsiisonni ishee mana maree seera baaftotaa keessatti, waldoota kiristaanaa keessatti, fi garaa namootaa keessatti dhiibbaa isaanii geessisaa jiru. Iddoowwan dhokatoo keessaa keessatti ari’atamni ishee durii irra deebi’amee itti raawwatamu keessatti, ijaarsaawwan ishee ol-aanaa fi jajjaboo ta’an walitti kuusaa jirti. Yeroo isheen rukutuuf yeroo ga’utti kaayyoo ofii ishee galmaan ga’uuf humnoota ishee suuta jechuun, namni hin shakkineen cimsachaa jirti. Wanti isheen hawwitu hundinuu lafa caalmaatti mijataa ta’e qofa, kunis duraanuma isheedhaaf kennameera. Nuyi yeroo dhihootti kaayyoon qaama Roomaa maal akka ta’e ni argina, ni dhagahamas. Namni dubbii Waaqayyoo amanee ajajamu kamiyyuu arrabsoo fi ari’atama of irratti buusa.”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ፓንየም - ቁጽሪ ሦስት</dc:title>
  <dc:subject>Mul’ata fi Yeroo Murtaa’e: Walbira Qabinsa Raajii</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