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ፓኒየም</w:t>
      </w:r>
      <w:r>
        <w:rPr>
          <w:rFonts w:ascii="Arial" w:hAnsi="Arial" w:eastAsia="Arial" w:cs="Arial"/>
        </w:rPr>
        <w:t xml:space="preserve"> — </w:t>
      </w:r>
      <w:r>
        <w:rPr>
          <w:rFonts w:ascii="Ebrima" w:hAnsi="Ebrima" w:eastAsia="Ebrima" w:cs="Ebrima"/>
        </w:rPr>
        <w:t>ቍጥር</w:t>
      </w:r>
      <w:r>
        <w:rPr>
          <w:rFonts w:ascii="Arial" w:hAnsi="Arial" w:eastAsia="Arial" w:cs="Arial"/>
        </w:rPr>
        <w:t xml:space="preserve"> </w:t>
      </w:r>
      <w:r>
        <w:rPr>
          <w:rFonts w:ascii="Ebrima" w:hAnsi="Ebrima" w:eastAsia="Ebrima" w:cs="Ebrima"/>
        </w:rPr>
        <w:t>አርባጋ</w:t>
      </w:r>
    </w:p>
    <w:p>
      <w:pPr>
        <w:pStyle w:val="ArticleSubtitle"/>
        <w:jc w:val="left"/>
      </w:pPr>
      <w:r>
        <w:rPr>
          <w:rFonts w:ascii="Arial" w:hAnsi="Arial" w:eastAsia="Arial" w:cs="Arial"/>
        </w:rPr>
        <w:t>Galma Tokkoophiyaa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Nirmala UI" w:hAnsi="Nirmala UI" w:eastAsia="Nirmala UI" w:cs="Nirmala UI"/>
        </w:rPr>
        <w:t>ପାନିଅମ୍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ମାଗ୍ନୁସ୍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ମାସେଡୋନ୍</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ଫିଲିପ୍</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w:t>
      </w:r>
      <w:r>
        <w:rPr>
          <w:rFonts w:ascii="Nirmala UI" w:hAnsi="Nirmala UI" w:eastAsia="Nirmala UI" w:cs="Nirmala UI"/>
        </w:rPr>
        <w:t>ଜୋଟ</w:t>
      </w:r>
      <w:r>
        <w:rPr>
          <w:rFonts w:ascii="Times New Roman" w:hAnsi="Times New Roman" w:eastAsia="Times New Roman" w:cs="Times New Roman"/>
        </w:rPr>
        <w:t xml:space="preserve"> </w:t>
      </w:r>
      <w:r>
        <w:rPr>
          <w:rFonts w:ascii="Nirmala UI" w:hAnsi="Nirmala UI" w:eastAsia="Nirmala UI" w:cs="Nirmala UI"/>
        </w:rPr>
        <w:t>ଗଠିତ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ଯୁଦ୍ଧଟି</w:t>
      </w:r>
      <w:r>
        <w:rPr>
          <w:rFonts w:ascii="Times New Roman" w:hAnsi="Times New Roman" w:eastAsia="Times New Roman" w:cs="Times New Roman"/>
        </w:rPr>
        <w:t xml:space="preserve"> </w:t>
      </w:r>
      <w:r>
        <w:rPr>
          <w:rFonts w:ascii="Nirmala UI" w:hAnsi="Nirmala UI" w:eastAsia="Nirmala UI" w:cs="Nirmala UI"/>
        </w:rPr>
        <w:t>ସରାସରି</w:t>
      </w:r>
      <w:r>
        <w:rPr>
          <w:rFonts w:ascii="Times New Roman" w:hAnsi="Times New Roman" w:eastAsia="Times New Roman" w:cs="Times New Roman"/>
        </w:rPr>
        <w:t xml:space="preserve"> </w:t>
      </w:r>
      <w:r>
        <w:rPr>
          <w:rFonts w:ascii="Nirmala UI" w:hAnsi="Nirmala UI" w:eastAsia="Nirmala UI" w:cs="Nirmala UI"/>
        </w:rPr>
        <w:t>ଶିଶୁ</w:t>
      </w:r>
      <w:r>
        <w:rPr>
          <w:rFonts w:ascii="Times New Roman" w:hAnsi="Times New Roman" w:eastAsia="Times New Roman" w:cs="Times New Roman"/>
        </w:rPr>
        <w:t xml:space="preserve"> </w:t>
      </w:r>
      <w:r>
        <w:rPr>
          <w:rFonts w:ascii="Nirmala UI" w:hAnsi="Nirmala UI" w:eastAsia="Nirmala UI" w:cs="Nirmala UI"/>
        </w:rPr>
        <w:t>ପ୍ଟୋଲେମି</w:t>
      </w:r>
      <w:r>
        <w:rPr>
          <w:rFonts w:ascii="Times New Roman" w:hAnsi="Times New Roman" w:eastAsia="Times New Roman" w:cs="Times New Roman"/>
        </w:rPr>
        <w:t xml:space="preserve"> V</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ପରିଚାଳିତ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ଫିଲିପ୍</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 xml:space="preserve"> </w:t>
      </w:r>
      <w:r>
        <w:rPr>
          <w:rFonts w:ascii="Nirmala UI" w:hAnsi="Nirmala UI" w:eastAsia="Nirmala UI" w:cs="Nirmala UI"/>
        </w:rPr>
        <w:t>ଅବଦାନ</w:t>
      </w:r>
      <w:r>
        <w:rPr>
          <w:rFonts w:ascii="Times New Roman" w:hAnsi="Times New Roman" w:eastAsia="Times New Roman" w:cs="Times New Roman"/>
        </w:rPr>
        <w:t xml:space="preserve"> </w:t>
      </w:r>
      <w:r>
        <w:rPr>
          <w:rFonts w:ascii="Nirmala UI" w:hAnsi="Nirmala UI" w:eastAsia="Nirmala UI" w:cs="Nirmala UI"/>
        </w:rPr>
        <w:t>ରଖିଥିଲେ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ଅଂଶଗୁଡ଼ିକରେ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ଯୁଦ୍ଧାଭିଯାନ</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ସେନାବଳଙ୍କୁ</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ଶିଶୁ</w:t>
      </w:r>
      <w:r>
        <w:rPr>
          <w:rFonts w:ascii="Times New Roman" w:hAnsi="Times New Roman" w:eastAsia="Times New Roman" w:cs="Times New Roman"/>
        </w:rPr>
        <w:t>-</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ସହାୟତାକୁ</w:t>
      </w:r>
      <w:r>
        <w:rPr>
          <w:rFonts w:ascii="Times New Roman" w:hAnsi="Times New Roman" w:eastAsia="Times New Roman" w:cs="Times New Roman"/>
        </w:rPr>
        <w:t xml:space="preserve"> </w:t>
      </w:r>
      <w:r>
        <w:rPr>
          <w:rFonts w:ascii="Nirmala UI" w:hAnsi="Nirmala UI" w:eastAsia="Nirmala UI" w:cs="Nirmala UI"/>
        </w:rPr>
        <w:t>ଆସିବାରୁ</w:t>
      </w:r>
      <w:r>
        <w:rPr>
          <w:rFonts w:ascii="Times New Roman" w:hAnsi="Times New Roman" w:eastAsia="Times New Roman" w:cs="Times New Roman"/>
        </w:rPr>
        <w:t xml:space="preserve"> </w:t>
      </w:r>
      <w:r>
        <w:rPr>
          <w:rFonts w:ascii="Nirmala UI" w:hAnsi="Nirmala UI" w:eastAsia="Nirmala UI" w:cs="Nirmala UI"/>
        </w:rPr>
        <w:t>ବାରଣ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ପୁଟିନ୍</w:t>
      </w:r>
      <w:r>
        <w:rPr>
          <w:rFonts w:ascii="Times New Roman" w:hAnsi="Times New Roman" w:eastAsia="Times New Roman" w:cs="Times New Roman"/>
        </w:rPr>
        <w:t>—</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ଶିଶୁ</w:t>
      </w:r>
      <w:r>
        <w:rPr>
          <w:rFonts w:ascii="Times New Roman" w:hAnsi="Times New Roman" w:eastAsia="Times New Roman" w:cs="Times New Roman"/>
        </w:rPr>
        <w:t>-</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ପୂର୍ବଛାୟିତ</w:t>
      </w:r>
      <w:r>
        <w:rPr>
          <w:rFonts w:ascii="Times New Roman" w:hAnsi="Times New Roman" w:eastAsia="Times New Roman" w:cs="Times New Roman"/>
        </w:rPr>
        <w:t xml:space="preserve"> </w:t>
      </w:r>
      <w:r>
        <w:rPr>
          <w:rFonts w:ascii="Nirmala UI" w:hAnsi="Nirmala UI" w:eastAsia="Nirmala UI" w:cs="Nirmala UI"/>
        </w:rPr>
        <w:t>ହୋଇଛନ୍ତି</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ଶିଶୁ</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ଭବିଷ୍ୟବାଣୀମୂଳକ</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ପିଢ଼ି</w:t>
      </w:r>
      <w:r>
        <w:rPr>
          <w:rFonts w:ascii="Times New Roman" w:hAnsi="Times New Roman" w:eastAsia="Times New Roman" w:cs="Times New Roman"/>
        </w:rPr>
        <w:t>)—</w:t>
      </w:r>
      <w:r>
        <w:rPr>
          <w:rFonts w:ascii="Nirmala UI" w:hAnsi="Nirmala UI" w:eastAsia="Nirmala UI" w:cs="Nirmala UI"/>
        </w:rPr>
        <w:t>ଟ୍ରମ୍ପଙ୍କ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ପରାଜିତ</w:t>
      </w:r>
      <w:r>
        <w:rPr>
          <w:rFonts w:ascii="Times New Roman" w:hAnsi="Times New Roman" w:eastAsia="Times New Roman" w:cs="Times New Roman"/>
        </w:rPr>
        <w:t xml:space="preserve"> </w:t>
      </w:r>
      <w:r>
        <w:rPr>
          <w:rFonts w:ascii="Nirmala UI" w:hAnsi="Nirmala UI" w:eastAsia="Nirmala UI" w:cs="Nirmala UI"/>
        </w:rPr>
        <w:t>ହୋଇଥାନ୍ତି</w:t>
      </w:r>
      <w:r>
        <w:rPr>
          <w:rFonts w:ascii="Times New Roman" w:hAnsi="Times New Roman" w:eastAsia="Times New Roman" w:cs="Times New Roman"/>
        </w:rPr>
        <w:t xml:space="preserve">; </w:t>
      </w:r>
      <w:r>
        <w:rPr>
          <w:rFonts w:ascii="Nirmala UI" w:hAnsi="Nirmala UI" w:eastAsia="Nirmala UI" w:cs="Nirmala UI"/>
        </w:rPr>
        <w:t>ଟ୍ରମ୍ପ</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ମାଗ୍ନୁସ୍</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ପ୍ରତିନିଧିକୃତ</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ପାନିଅମ୍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ପ୍ଟୋଲେମି</w:t>
      </w:r>
      <w:r>
        <w:rPr>
          <w:rFonts w:ascii="Times New Roman" w:hAnsi="Times New Roman" w:eastAsia="Times New Roman" w:cs="Times New Roman"/>
        </w:rPr>
        <w:t xml:space="preserve"> V</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ପରାଜିତ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ରେଗାନ୍</w:t>
      </w:r>
      <w:r>
        <w:rPr>
          <w:rFonts w:ascii="Times New Roman" w:hAnsi="Times New Roman" w:eastAsia="Times New Roman" w:cs="Times New Roman"/>
        </w:rPr>
        <w:t xml:space="preserve"> 1989 </w:t>
      </w:r>
      <w:r>
        <w:rPr>
          <w:rFonts w:ascii="Nirmala UI" w:hAnsi="Nirmala UI" w:eastAsia="Nirmala UI" w:cs="Nirmala UI"/>
        </w:rPr>
        <w:t>ମସିହାରେ</w:t>
      </w:r>
      <w:r>
        <w:rPr>
          <w:rFonts w:ascii="Times New Roman" w:hAnsi="Times New Roman" w:eastAsia="Times New Roman" w:cs="Times New Roman"/>
        </w:rPr>
        <w:t xml:space="preserve"> USSR</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ପରାଜିତ</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Body"/>
        <w:jc w:val="left"/>
      </w:pPr>
      <w:r>
        <w:rPr>
          <w:rFonts w:ascii="Times New Roman" w:hAnsi="Times New Roman" w:eastAsia="Times New Roman" w:cs="Times New Roman"/>
        </w:rPr>
        <w:t>Filiph jechuun “farda jaallataa” jechuudha; “fardeen” immoo humna waraanaa fi humna dinagdee lamaan isaanii iyyuu ni agarsiisu. Fardeen gaariiwwan waraanaa ni harkisu, loltootaanis ni yaabamu; akkasumas fardeen meeshaalee gabaa geessuu keessatti ni sochoosu. “Fardeen” mallattoo “gaariiwwan waraanaa, dooniiwwanii fi abbootii fardaa” ti; kunis hariiroo bakka-bu’uummaa isaa keessatti mootii kaabaa wajjin, akkuma lakkoofsa afurtama keessatti ibsameetti, mallattoo jalqabaa Ameerikaa Dhaabbata Tokkummaa ta’eedha.</w:t>
      </w:r>
    </w:p>
    <w:p>
      <w:pPr>
        <w:pStyle w:val="ArticleBody"/>
        <w:jc w:val="left"/>
      </w:pPr>
      <w:r>
        <w:rPr>
          <w:rFonts w:ascii="Times New Roman" w:hAnsi="Times New Roman" w:eastAsia="Times New Roman" w:cs="Times New Roman"/>
        </w:rPr>
        <w:t>Hiriyaan Trump fakkeenya lama qaba; isaanis Filippoos Maqedooniyaa fi Heroodis Filippoos Tetraarkii dha. Heroodis Filippoos taʼe yookaan Filippoos Maqedooniyaa taʼe, mallattoon kun nama aangoo isaaf Qeesaar yookaan Anti’ookhosiin kenname jaallatu agarsiisa. Filippoos fardeen ni jaallata; Filippoos keessaa inni tokko immoo Maqedooniyaa irraa ture; Maqedooniyaanis mootummaa Aleeksaandor Guddichaa keessatti iddoo giddugaleessaa fi hundee taʼe qabattee turte.</w:t>
      </w:r>
    </w:p>
    <w:p>
      <w:pPr>
        <w:pStyle w:val="ArticleBody"/>
        <w:jc w:val="left"/>
      </w:pP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ଜନ୍ମଭୂମି</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ଫିଲିପ୍</w:t>
      </w:r>
      <w:r>
        <w:rPr>
          <w:rFonts w:ascii="Times New Roman" w:hAnsi="Times New Roman" w:eastAsia="Times New Roman" w:cs="Times New Roman"/>
        </w:rPr>
        <w:t xml:space="preserve"> </w:t>
      </w:r>
      <w:r>
        <w:rPr>
          <w:rFonts w:ascii="Nirmala UI" w:hAnsi="Nirmala UI" w:eastAsia="Nirmala UI" w:cs="Nirmala UI"/>
        </w:rPr>
        <w:t>ଦ୍ୱିତୀୟଙ୍କଠାରୁ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ଉତ୍ତରାଧିକାରରେ</w:t>
      </w:r>
      <w:r>
        <w:rPr>
          <w:rFonts w:ascii="Times New Roman" w:hAnsi="Times New Roman" w:eastAsia="Times New Roman" w:cs="Times New Roman"/>
        </w:rPr>
        <w:t xml:space="preserve"> </w:t>
      </w:r>
      <w:r>
        <w:rPr>
          <w:rFonts w:ascii="Nirmala UI" w:hAnsi="Nirmala UI" w:eastAsia="Nirmala UI" w:cs="Nirmala UI"/>
        </w:rPr>
        <w:t>ପାଇଥିବା</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ବିଶାଳ</w:t>
      </w:r>
      <w:r>
        <w:rPr>
          <w:rFonts w:ascii="Times New Roman" w:hAnsi="Times New Roman" w:eastAsia="Times New Roman" w:cs="Times New Roman"/>
        </w:rPr>
        <w:t xml:space="preserve"> </w:t>
      </w:r>
      <w:r>
        <w:rPr>
          <w:rFonts w:ascii="Nirmala UI" w:hAnsi="Nirmala UI" w:eastAsia="Nirmala UI" w:cs="Nirmala UI"/>
        </w:rPr>
        <w:t>ସାମ୍ରାଜ୍ୟର</w:t>
      </w:r>
      <w:r>
        <w:rPr>
          <w:rFonts w:ascii="Times New Roman" w:hAnsi="Times New Roman" w:eastAsia="Times New Roman" w:cs="Times New Roman"/>
        </w:rPr>
        <w:t xml:space="preserve"> </w:t>
      </w:r>
      <w:r>
        <w:rPr>
          <w:rFonts w:ascii="Nirmala UI" w:hAnsi="Nirmala UI" w:eastAsia="Nirmala UI" w:cs="Nirmala UI"/>
        </w:rPr>
        <w:t>ଉଦ୍</w:t>
      </w:r>
      <w:r>
        <w:rPr>
          <w:rFonts w:ascii="Times New Roman" w:hAnsi="Times New Roman" w:eastAsia="Times New Roman" w:cs="Times New Roman"/>
        </w:rPr>
        <w:t>‌</w:t>
      </w:r>
      <w:r>
        <w:rPr>
          <w:rFonts w:ascii="Nirmala UI" w:hAnsi="Nirmala UI" w:eastAsia="Nirmala UI" w:cs="Nirmala UI"/>
        </w:rPr>
        <w:t>ଗମମଞ୍ଚ</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ଗ୍ରୀସର</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ଅଞ୍ଚଳରେ</w:t>
      </w:r>
      <w:r>
        <w:rPr>
          <w:rFonts w:ascii="Times New Roman" w:hAnsi="Times New Roman" w:eastAsia="Times New Roman" w:cs="Times New Roman"/>
        </w:rPr>
        <w:t xml:space="preserve"> </w:t>
      </w:r>
      <w:r>
        <w:rPr>
          <w:rFonts w:ascii="Nirmala UI" w:hAnsi="Nirmala UI" w:eastAsia="Nirmala UI" w:cs="Nirmala UI"/>
        </w:rPr>
        <w:t>ଅବସ୍ଥିତ</w:t>
      </w:r>
      <w:r>
        <w:rPr>
          <w:rFonts w:ascii="Times New Roman" w:hAnsi="Times New Roman" w:eastAsia="Times New Roman" w:cs="Times New Roman"/>
        </w:rPr>
        <w:t xml:space="preserve"> </w:t>
      </w:r>
      <w:r>
        <w:rPr>
          <w:rFonts w:ascii="Nirmala UI" w:hAnsi="Nirmala UI" w:eastAsia="Nirmala UI" w:cs="Nirmala UI"/>
        </w:rPr>
        <w:t>ମାକେଦୋନ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 xml:space="preserve"> </w:t>
      </w:r>
      <w:r>
        <w:rPr>
          <w:rFonts w:ascii="Nirmala UI" w:hAnsi="Nirmala UI" w:eastAsia="Nirmala UI" w:cs="Nirmala UI"/>
        </w:rPr>
        <w:t>ବିଶିଷ୍ଟ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ସେହିଠାରେ</w:t>
      </w:r>
      <w:r>
        <w:rPr>
          <w:rFonts w:ascii="Times New Roman" w:hAnsi="Times New Roman" w:eastAsia="Times New Roman" w:cs="Times New Roman"/>
        </w:rPr>
        <w:t xml:space="preserve"> </w:t>
      </w:r>
      <w:r>
        <w:rPr>
          <w:rFonts w:ascii="Nirmala UI" w:hAnsi="Nirmala UI" w:eastAsia="Nirmala UI" w:cs="Nirmala UI"/>
        </w:rPr>
        <w:t>ରାଜନୈତିକ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ସାମରିକ</w:t>
      </w:r>
      <w:r>
        <w:rPr>
          <w:rFonts w:ascii="Times New Roman" w:hAnsi="Times New Roman" w:eastAsia="Times New Roman" w:cs="Times New Roman"/>
        </w:rPr>
        <w:t xml:space="preserve"> </w:t>
      </w:r>
      <w:r>
        <w:rPr>
          <w:rFonts w:ascii="Nirmala UI" w:hAnsi="Nirmala UI" w:eastAsia="Nirmala UI" w:cs="Nirmala UI"/>
        </w:rPr>
        <w:t>କେନ୍ଦ୍ରଭୂମି</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ଆଲେକ୍ସାଣ୍ଡରଙ୍କ</w:t>
      </w:r>
      <w:r>
        <w:rPr>
          <w:rFonts w:ascii="Times New Roman" w:hAnsi="Times New Roman" w:eastAsia="Times New Roman" w:cs="Times New Roman"/>
        </w:rPr>
        <w:t xml:space="preserve"> </w:t>
      </w:r>
      <w:r>
        <w:rPr>
          <w:rFonts w:ascii="Nirmala UI" w:hAnsi="Nirmala UI" w:eastAsia="Nirmala UI" w:cs="Nirmala UI"/>
        </w:rPr>
        <w:t>ଜନ୍ମ</w:t>
      </w:r>
      <w:r>
        <w:rPr>
          <w:rFonts w:ascii="Times New Roman" w:hAnsi="Times New Roman" w:eastAsia="Times New Roman" w:cs="Times New Roman"/>
        </w:rPr>
        <w:t xml:space="preserve"> (</w:t>
      </w:r>
      <w:r>
        <w:rPr>
          <w:rFonts w:ascii="Nirmala UI" w:hAnsi="Nirmala UI" w:eastAsia="Nirmala UI" w:cs="Nirmala UI"/>
        </w:rPr>
        <w:t>ପେଲ୍ଲାରେ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w:t>
      </w:r>
      <w:r>
        <w:rPr>
          <w:rFonts w:ascii="Times New Roman" w:hAnsi="Times New Roman" w:eastAsia="Times New Roman" w:cs="Times New Roman"/>
        </w:rPr>
        <w:t xml:space="preserve">. 356)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ଲାଳନ</w:t>
      </w:r>
      <w:r>
        <w:rPr>
          <w:rFonts w:ascii="Times New Roman" w:hAnsi="Times New Roman" w:eastAsia="Times New Roman" w:cs="Times New Roman"/>
        </w:rPr>
        <w:t>-</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ଘଟିଥିଲା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ବିଜୟାଭିଯାନକୁ</w:t>
      </w:r>
      <w:r>
        <w:rPr>
          <w:rFonts w:ascii="Times New Roman" w:hAnsi="Times New Roman" w:eastAsia="Times New Roman" w:cs="Times New Roman"/>
        </w:rPr>
        <w:t xml:space="preserve"> </w:t>
      </w:r>
      <w:r>
        <w:rPr>
          <w:rFonts w:ascii="Nirmala UI" w:hAnsi="Nirmala UI" w:eastAsia="Nirmala UI" w:cs="Nirmala UI"/>
        </w:rPr>
        <w:t>ଶକ୍ତିଦାନ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ପ୍ରାରମ୍ଭିକ</w:t>
      </w:r>
      <w:r>
        <w:rPr>
          <w:rFonts w:ascii="Times New Roman" w:hAnsi="Times New Roman" w:eastAsia="Times New Roman" w:cs="Times New Roman"/>
        </w:rPr>
        <w:t xml:space="preserve"> </w:t>
      </w:r>
      <w:r>
        <w:rPr>
          <w:rFonts w:ascii="Nirmala UI" w:hAnsi="Nirmala UI" w:eastAsia="Nirmala UI" w:cs="Nirmala UI"/>
        </w:rPr>
        <w:t>ସମ୍ପଦ</w:t>
      </w:r>
      <w:r>
        <w:rPr>
          <w:rFonts w:ascii="Times New Roman" w:hAnsi="Times New Roman" w:eastAsia="Times New Roman" w:cs="Times New Roman"/>
        </w:rPr>
        <w:t xml:space="preserve">, </w:t>
      </w:r>
      <w:r>
        <w:rPr>
          <w:rFonts w:ascii="Nirmala UI" w:hAnsi="Nirmala UI" w:eastAsia="Nirmala UI" w:cs="Nirmala UI"/>
        </w:rPr>
        <w:t>ମାନବଶକ୍ତି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ସଂଗଠନାତ୍ମକ</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ଉପଲବ୍ଧ</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ସାରକଥାରେ</w:t>
      </w:r>
      <w:r>
        <w:rPr>
          <w:rFonts w:ascii="Times New Roman" w:hAnsi="Times New Roman" w:eastAsia="Times New Roman" w:cs="Times New Roman"/>
        </w:rPr>
        <w:t xml:space="preserve">, </w:t>
      </w:r>
      <w:r>
        <w:rPr>
          <w:rFonts w:ascii="Nirmala UI" w:hAnsi="Nirmala UI" w:eastAsia="Nirmala UI" w:cs="Nirmala UI"/>
        </w:rPr>
        <w:t>ମାକେଦୋନ</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ଆଲେକ୍ସାଣ୍ଡରଙ୍କ</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କେନ୍ଦ୍ରକ</w:t>
      </w:r>
      <w:r>
        <w:rPr>
          <w:rFonts w:ascii="Times New Roman" w:hAnsi="Times New Roman" w:eastAsia="Times New Roman" w:cs="Times New Roman"/>
        </w:rPr>
        <w:t>—</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ଆରମ୍ଭବିନ୍ଦୁ</w:t>
      </w:r>
      <w:r>
        <w:rPr>
          <w:rFonts w:ascii="Times New Roman" w:hAnsi="Times New Roman" w:eastAsia="Times New Roman" w:cs="Times New Roman"/>
        </w:rPr>
        <w:t xml:space="preserve">, </w:t>
      </w:r>
      <w:r>
        <w:rPr>
          <w:rFonts w:ascii="Nirmala UI" w:hAnsi="Nirmala UI" w:eastAsia="Nirmala UI" w:cs="Nirmala UI"/>
        </w:rPr>
        <w:t>ସାମରିକ</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ଚାଳକ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ଅଞ୍ଚଳ</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ସାମ୍ରାଜ୍ୟ</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ସୀମାକୁ</w:t>
      </w:r>
      <w:r>
        <w:rPr>
          <w:rFonts w:ascii="Times New Roman" w:hAnsi="Times New Roman" w:eastAsia="Times New Roman" w:cs="Times New Roman"/>
        </w:rPr>
        <w:t xml:space="preserve"> </w:t>
      </w:r>
      <w:r>
        <w:rPr>
          <w:rFonts w:ascii="Nirmala UI" w:hAnsi="Nirmala UI" w:eastAsia="Nirmala UI" w:cs="Nirmala UI"/>
        </w:rPr>
        <w:t>ଦୂରଦୂରନ୍ତ</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ବିସ୍ତାରିତ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ସତ୍ତ୍ୱେ</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ମାକେଦୋନୀୟ</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ପରିଚୟକୁ</w:t>
      </w:r>
      <w:r>
        <w:rPr>
          <w:rFonts w:ascii="Times New Roman" w:hAnsi="Times New Roman" w:eastAsia="Times New Roman" w:cs="Times New Roman"/>
        </w:rPr>
        <w:t xml:space="preserve"> </w:t>
      </w:r>
      <w:r>
        <w:rPr>
          <w:rFonts w:ascii="Nirmala UI" w:hAnsi="Nirmala UI" w:eastAsia="Nirmala UI" w:cs="Nirmala UI"/>
        </w:rPr>
        <w:t>ଦୃଢ଼ଭାବେ</w:t>
      </w:r>
      <w:r>
        <w:rPr>
          <w:rFonts w:ascii="Times New Roman" w:hAnsi="Times New Roman" w:eastAsia="Times New Roman" w:cs="Times New Roman"/>
        </w:rPr>
        <w:t xml:space="preserve"> </w:t>
      </w:r>
      <w:r>
        <w:rPr>
          <w:rFonts w:ascii="Nirmala UI" w:hAnsi="Nirmala UI" w:eastAsia="Nirmala UI" w:cs="Nirmala UI"/>
        </w:rPr>
        <w:t>ନିବିଡ଼</w:t>
      </w:r>
      <w:r>
        <w:rPr>
          <w:rFonts w:ascii="Times New Roman" w:hAnsi="Times New Roman" w:eastAsia="Times New Roman" w:cs="Times New Roman"/>
        </w:rPr>
        <w:t xml:space="preserve"> </w:t>
      </w:r>
      <w:r>
        <w:rPr>
          <w:rFonts w:ascii="Nirmala UI" w:hAnsi="Nirmala UI" w:eastAsia="Nirmala UI" w:cs="Nirmala UI"/>
        </w:rPr>
        <w:t>କରିରଖିଥିଲା।</w:t>
      </w:r>
    </w:p>
    <w:p>
      <w:pPr>
        <w:pStyle w:val="ArticleBody"/>
        <w:jc w:val="left"/>
      </w:pPr>
      <w:r>
        <w:rPr>
          <w:rFonts w:ascii="Ebrima" w:hAnsi="Ebrima" w:eastAsia="Ebrima" w:cs="Ebrima"/>
        </w:rPr>
        <w:t>መቄዶንያ</w:t>
      </w:r>
      <w:r>
        <w:rPr>
          <w:rFonts w:ascii="Times New Roman" w:hAnsi="Times New Roman" w:eastAsia="Times New Roman" w:cs="Times New Roman"/>
        </w:rPr>
        <w:t xml:space="preserve"> </w:t>
      </w:r>
      <w:r>
        <w:rPr>
          <w:rFonts w:ascii="Ebrima" w:hAnsi="Ebrima" w:eastAsia="Ebrima" w:cs="Ebrima"/>
        </w:rPr>
        <w:t>የእስክንድር</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የተከፈለ</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ሰሜናዊ</w:t>
      </w:r>
      <w:r>
        <w:rPr>
          <w:rFonts w:ascii="Times New Roman" w:hAnsi="Times New Roman" w:eastAsia="Times New Roman" w:cs="Times New Roman"/>
        </w:rPr>
        <w:t xml:space="preserve"> </w:t>
      </w:r>
      <w:r>
        <w:rPr>
          <w:rFonts w:ascii="Ebrima" w:hAnsi="Ebrima" w:eastAsia="Ebrima" w:cs="Ebrima"/>
        </w:rPr>
        <w:t>ክልልን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ፊልጶስ</w:t>
      </w:r>
      <w:r>
        <w:rPr>
          <w:rFonts w:ascii="Times New Roman" w:hAnsi="Times New Roman" w:eastAsia="Times New Roman" w:cs="Times New Roman"/>
        </w:rPr>
        <w:t xml:space="preserve"> </w:t>
      </w:r>
      <w:r>
        <w:rPr>
          <w:rFonts w:ascii="Ebrima" w:hAnsi="Ebrima" w:eastAsia="Ebrima" w:cs="Ebrima"/>
        </w:rPr>
        <w:t>ቴትራርክ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ትርጉሙም</w:t>
      </w:r>
      <w:r>
        <w:rPr>
          <w:rFonts w:ascii="Times New Roman" w:hAnsi="Times New Roman" w:eastAsia="Times New Roman" w:cs="Times New Roman"/>
        </w:rPr>
        <w:t xml:space="preserve"> “</w:t>
      </w:r>
      <w:r>
        <w:rPr>
          <w:rFonts w:ascii="Ebrima" w:hAnsi="Ebrima" w:eastAsia="Ebrima" w:cs="Ebrima"/>
        </w:rPr>
        <w:t>አራተኛ</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ሌላው</w:t>
      </w:r>
      <w:r>
        <w:rPr>
          <w:rFonts w:ascii="Times New Roman" w:hAnsi="Times New Roman" w:eastAsia="Times New Roman" w:cs="Times New Roman"/>
        </w:rPr>
        <w:t xml:space="preserve"> </w:t>
      </w:r>
      <w:r>
        <w:rPr>
          <w:rFonts w:ascii="Ebrima" w:hAnsi="Ebrima" w:eastAsia="Ebrima" w:cs="Ebrima"/>
        </w:rPr>
        <w:t>ፊልጶስም</w:t>
      </w:r>
      <w:r>
        <w:rPr>
          <w:rFonts w:ascii="Times New Roman" w:hAnsi="Times New Roman" w:eastAsia="Times New Roman" w:cs="Times New Roman"/>
        </w:rPr>
        <w:t xml:space="preserve"> </w:t>
      </w:r>
      <w:r>
        <w:rPr>
          <w:rFonts w:ascii="Ebrima" w:hAnsi="Ebrima" w:eastAsia="Ebrima" w:cs="Ebrima"/>
        </w:rPr>
        <w:t>ከእስክንድር</w:t>
      </w:r>
      <w:r>
        <w:rPr>
          <w:rFonts w:ascii="Times New Roman" w:hAnsi="Times New Roman" w:eastAsia="Times New Roman" w:cs="Times New Roman"/>
        </w:rPr>
        <w:t xml:space="preserve"> </w:t>
      </w:r>
      <w:r>
        <w:rPr>
          <w:rFonts w:ascii="Ebrima" w:hAnsi="Ebrima" w:eastAsia="Ebrima" w:cs="Ebrima"/>
        </w:rPr>
        <w:t>የቀድሞ</w:t>
      </w:r>
      <w:r>
        <w:rPr>
          <w:rFonts w:ascii="Times New Roman" w:hAnsi="Times New Roman" w:eastAsia="Times New Roman" w:cs="Times New Roman"/>
        </w:rPr>
        <w:t xml:space="preserve"> </w:t>
      </w:r>
      <w:r>
        <w:rPr>
          <w:rFonts w:ascii="Ebrima" w:hAnsi="Ebrima" w:eastAsia="Ebrima" w:cs="Ebrima"/>
        </w:rPr>
        <w:t>ግዛት</w:t>
      </w:r>
      <w:r>
        <w:rPr>
          <w:rFonts w:ascii="Times New Roman" w:hAnsi="Times New Roman" w:eastAsia="Times New Roman" w:cs="Times New Roman"/>
        </w:rPr>
        <w:t xml:space="preserve"> </w:t>
      </w:r>
      <w:r>
        <w:rPr>
          <w:rFonts w:ascii="Ebrima" w:hAnsi="Ebrima" w:eastAsia="Ebrima" w:cs="Ebrima"/>
        </w:rPr>
        <w:t>አራቱ</w:t>
      </w:r>
      <w:r>
        <w:rPr>
          <w:rFonts w:ascii="Times New Roman" w:hAnsi="Times New Roman" w:eastAsia="Times New Roman" w:cs="Times New Roman"/>
        </w:rPr>
        <w:t xml:space="preserve"> </w:t>
      </w:r>
      <w:r>
        <w:rPr>
          <w:rFonts w:ascii="Ebrima" w:hAnsi="Ebrima" w:eastAsia="Ebrima" w:cs="Ebrima"/>
        </w:rPr>
        <w:t>ነፋሳት</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አራተኛ</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Ebrima" w:hAnsi="Ebrima" w:eastAsia="Ebrima" w:cs="Ebrima"/>
        </w:rPr>
        <w:t>ሄሮድስ</w:t>
      </w:r>
      <w:r>
        <w:rPr>
          <w:rFonts w:ascii="Times New Roman" w:hAnsi="Times New Roman" w:eastAsia="Times New Roman" w:cs="Times New Roman"/>
        </w:rPr>
        <w:t xml:space="preserve"> </w:t>
      </w:r>
      <w:r>
        <w:rPr>
          <w:rFonts w:ascii="Ebrima" w:hAnsi="Ebrima" w:eastAsia="Ebrima" w:cs="Ebrima"/>
        </w:rPr>
        <w:t>ኪዳኑን</w:t>
      </w:r>
      <w:r>
        <w:rPr>
          <w:rFonts w:ascii="Times New Roman" w:hAnsi="Times New Roman" w:eastAsia="Times New Roman" w:cs="Times New Roman"/>
        </w:rPr>
        <w:t xml:space="preserve"> </w:t>
      </w:r>
      <w:r>
        <w:rPr>
          <w:rFonts w:ascii="Ebrima" w:hAnsi="Ebrima" w:eastAsia="Ebrima" w:cs="Ebrima"/>
        </w:rPr>
        <w:t>የሚጥል</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ሄሮድስ</w:t>
      </w:r>
      <w:r>
        <w:rPr>
          <w:rFonts w:ascii="Times New Roman" w:hAnsi="Times New Roman" w:eastAsia="Times New Roman" w:cs="Times New Roman"/>
        </w:rPr>
        <w:t xml:space="preserve"> </w:t>
      </w:r>
      <w:r>
        <w:rPr>
          <w:rFonts w:ascii="Ebrima" w:hAnsi="Ebrima" w:eastAsia="Ebrima" w:cs="Ebrima"/>
        </w:rPr>
        <w:t>የሚወስደው</w:t>
      </w:r>
      <w:r>
        <w:rPr>
          <w:rFonts w:ascii="Times New Roman" w:hAnsi="Times New Roman" w:eastAsia="Times New Roman" w:cs="Times New Roman"/>
        </w:rPr>
        <w:t xml:space="preserve"> </w:t>
      </w:r>
      <w:r>
        <w:rPr>
          <w:rFonts w:ascii="Ebrima" w:hAnsi="Ebrima" w:eastAsia="Ebrima" w:cs="Ebrima"/>
        </w:rPr>
        <w:t>የኤሳው</w:t>
      </w:r>
      <w:r>
        <w:rPr>
          <w:rFonts w:ascii="Times New Roman" w:hAnsi="Times New Roman" w:eastAsia="Times New Roman" w:cs="Times New Roman"/>
        </w:rPr>
        <w:t xml:space="preserve"> </w:t>
      </w:r>
      <w:r>
        <w:rPr>
          <w:rFonts w:ascii="Ebrima" w:hAnsi="Ebrima" w:eastAsia="Ebrima" w:cs="Ebrima"/>
        </w:rPr>
        <w:t>የዘር</w:t>
      </w:r>
      <w:r>
        <w:rPr>
          <w:rFonts w:ascii="Times New Roman" w:hAnsi="Times New Roman" w:eastAsia="Times New Roman" w:cs="Times New Roman"/>
        </w:rPr>
        <w:t xml:space="preserve"> </w:t>
      </w:r>
      <w:r>
        <w:rPr>
          <w:rFonts w:ascii="Ebrima" w:hAnsi="Ebrima" w:eastAsia="Ebrima" w:cs="Ebrima"/>
        </w:rPr>
        <w:t>ሐረግ</w:t>
      </w:r>
      <w:r>
        <w:rPr>
          <w:rFonts w:ascii="Times New Roman" w:hAnsi="Times New Roman" w:eastAsia="Times New Roman" w:cs="Times New Roman"/>
        </w:rPr>
        <w:t xml:space="preserve"> </w:t>
      </w:r>
      <w:r>
        <w:rPr>
          <w:rFonts w:ascii="Ebrima" w:hAnsi="Ebrima" w:eastAsia="Ebrima" w:cs="Ebrima"/>
        </w:rPr>
        <w:t>የበኩርነት</w:t>
      </w:r>
      <w:r>
        <w:rPr>
          <w:rFonts w:ascii="Times New Roman" w:hAnsi="Times New Roman" w:eastAsia="Times New Roman" w:cs="Times New Roman"/>
        </w:rPr>
        <w:t xml:space="preserve"> </w:t>
      </w:r>
      <w:r>
        <w:rPr>
          <w:rFonts w:ascii="Ebrima" w:hAnsi="Ebrima" w:eastAsia="Ebrima" w:cs="Ebrima"/>
        </w:rPr>
        <w:t>መብቱን</w:t>
      </w:r>
      <w:r>
        <w:rPr>
          <w:rFonts w:ascii="Times New Roman" w:hAnsi="Times New Roman" w:eastAsia="Times New Roman" w:cs="Times New Roman"/>
        </w:rPr>
        <w:t xml:space="preserve"> </w:t>
      </w:r>
      <w:r>
        <w:rPr>
          <w:rFonts w:ascii="Ebrima" w:hAnsi="Ebrima" w:eastAsia="Ebrima" w:cs="Ebrima"/>
        </w:rPr>
        <w:t>ጥሎአል።</w:t>
      </w:r>
      <w:r>
        <w:rPr>
          <w:rFonts w:ascii="Times New Roman" w:hAnsi="Times New Roman" w:eastAsia="Times New Roman" w:cs="Times New Roman"/>
        </w:rPr>
        <w:t xml:space="preserve"> </w:t>
      </w:r>
      <w:r>
        <w:rPr>
          <w:rFonts w:ascii="Ebrima" w:hAnsi="Ebrima" w:eastAsia="Ebrima" w:cs="Ebrima"/>
        </w:rPr>
        <w:t>በተመረጠ</w:t>
      </w:r>
      <w:r>
        <w:rPr>
          <w:rFonts w:ascii="Times New Roman" w:hAnsi="Times New Roman" w:eastAsia="Times New Roman" w:cs="Times New Roman"/>
        </w:rPr>
        <w:t xml:space="preserve"> </w:t>
      </w:r>
      <w:r>
        <w:rPr>
          <w:rFonts w:ascii="Ebrima" w:hAnsi="Ebrima" w:eastAsia="Ebrima" w:cs="Ebrima"/>
        </w:rPr>
        <w:t>የኪዳን</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ኤሳው</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ለማጽናት</w:t>
      </w:r>
      <w:r>
        <w:rPr>
          <w:rFonts w:ascii="Times New Roman" w:hAnsi="Times New Roman" w:eastAsia="Times New Roman" w:cs="Times New Roman"/>
        </w:rPr>
        <w:t xml:space="preserve"> </w:t>
      </w:r>
      <w:r>
        <w:rPr>
          <w:rFonts w:ascii="Ebrima" w:hAnsi="Ebrima" w:eastAsia="Ebrima" w:cs="Ebrima"/>
        </w:rPr>
        <w:t>የሞተለትን</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የሚጥሉ</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የተመረጠውን</w:t>
      </w:r>
      <w:r>
        <w:rPr>
          <w:rFonts w:ascii="Times New Roman" w:hAnsi="Times New Roman" w:eastAsia="Times New Roman" w:cs="Times New Roman"/>
        </w:rPr>
        <w:t xml:space="preserve"> </w:t>
      </w:r>
      <w:r>
        <w:rPr>
          <w:rFonts w:ascii="Ebrima" w:hAnsi="Ebrima" w:eastAsia="Ebrima" w:cs="Ebrima"/>
        </w:rPr>
        <w:t>የኪዳን</w:t>
      </w:r>
      <w:r>
        <w:rPr>
          <w:rFonts w:ascii="Times New Roman" w:hAnsi="Times New Roman" w:eastAsia="Times New Roman" w:cs="Times New Roman"/>
        </w:rPr>
        <w:t xml:space="preserve"> </w:t>
      </w:r>
      <w:r>
        <w:rPr>
          <w:rFonts w:ascii="Ebrima" w:hAnsi="Ebrima" w:eastAsia="Ebrima" w:cs="Ebrima"/>
        </w:rPr>
        <w:t>ሕዝቡን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ነገዶች</w:t>
      </w:r>
      <w:r>
        <w:rPr>
          <w:rFonts w:ascii="Times New Roman" w:hAnsi="Times New Roman" w:eastAsia="Times New Roman" w:cs="Times New Roman"/>
        </w:rPr>
        <w:t xml:space="preserve"> </w:t>
      </w:r>
      <w:r>
        <w:rPr>
          <w:rFonts w:ascii="Ebrima" w:hAnsi="Ebrima" w:eastAsia="Ebrima" w:cs="Ebrima"/>
        </w:rPr>
        <w:t>ሊያስፋፋ</w:t>
      </w:r>
      <w:r>
        <w:rPr>
          <w:rFonts w:ascii="Times New Roman" w:hAnsi="Times New Roman" w:eastAsia="Times New Roman" w:cs="Times New Roman"/>
        </w:rPr>
        <w:t xml:space="preserve"> </w:t>
      </w:r>
      <w:r>
        <w:rPr>
          <w:rFonts w:ascii="Ebrima" w:hAnsi="Ebrima" w:eastAsia="Ebrima" w:cs="Ebrima"/>
        </w:rPr>
        <w:t>በሚፈልግበት</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ትክክለኛ</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ኤሳው</w:t>
      </w:r>
      <w:r>
        <w:rPr>
          <w:rFonts w:ascii="Times New Roman" w:hAnsi="Times New Roman" w:eastAsia="Times New Roman" w:cs="Times New Roman"/>
        </w:rPr>
        <w:t xml:space="preserve"> </w:t>
      </w:r>
      <w:r>
        <w:rPr>
          <w:rFonts w:ascii="Ebrima" w:hAnsi="Ebrima" w:eastAsia="Ebrima" w:cs="Ebrima"/>
        </w:rPr>
        <w:t>ዐመፀ።</w:t>
      </w:r>
      <w:r>
        <w:rPr>
          <w:rFonts w:ascii="Times New Roman" w:hAnsi="Times New Roman" w:eastAsia="Times New Roman" w:cs="Times New Roman"/>
        </w:rPr>
        <w:t xml:space="preserve"> </w:t>
      </w:r>
      <w:r>
        <w:rPr>
          <w:rFonts w:ascii="Ebrima" w:hAnsi="Ebrima" w:eastAsia="Ebrima" w:cs="Ebrima"/>
        </w:rPr>
        <w:t>በጥንታዊቷ</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አይሁድ</w:t>
      </w:r>
      <w:r>
        <w:rPr>
          <w:rFonts w:ascii="Times New Roman" w:hAnsi="Times New Roman" w:eastAsia="Times New Roman" w:cs="Times New Roman"/>
        </w:rPr>
        <w:t xml:space="preserve"> </w:t>
      </w:r>
      <w:r>
        <w:rPr>
          <w:rFonts w:ascii="Ebrima" w:hAnsi="Ebrima" w:eastAsia="Ebrima" w:cs="Ebrima"/>
        </w:rPr>
        <w:t>በመስቀል</w:t>
      </w:r>
      <w:r>
        <w:rPr>
          <w:rFonts w:ascii="Times New Roman" w:hAnsi="Times New Roman" w:eastAsia="Times New Roman" w:cs="Times New Roman"/>
        </w:rPr>
        <w:t xml:space="preserve"> </w:t>
      </w:r>
      <w:r>
        <w:rPr>
          <w:rFonts w:ascii="Ebrima" w:hAnsi="Ebrima" w:eastAsia="Ebrima" w:cs="Ebrima"/>
        </w:rPr>
        <w:t>አጠገብ</w:t>
      </w:r>
      <w:r>
        <w:rPr>
          <w:rFonts w:ascii="Times New Roman" w:hAnsi="Times New Roman" w:eastAsia="Times New Roman" w:cs="Times New Roman"/>
        </w:rPr>
        <w:t xml:space="preserve"> “</w:t>
      </w:r>
      <w:r>
        <w:rPr>
          <w:rFonts w:ascii="Ebrima" w:hAnsi="Ebrima" w:eastAsia="Ebrima" w:cs="Ebrima"/>
        </w:rPr>
        <w:t>ከቄሣር</w:t>
      </w:r>
      <w:r>
        <w:rPr>
          <w:rFonts w:ascii="Times New Roman" w:hAnsi="Times New Roman" w:eastAsia="Times New Roman" w:cs="Times New Roman"/>
        </w:rPr>
        <w:t xml:space="preserve"> </w:t>
      </w:r>
      <w:r>
        <w:rPr>
          <w:rFonts w:ascii="Ebrima" w:hAnsi="Ebrima" w:eastAsia="Ebrima" w:cs="Ebrima"/>
        </w:rPr>
        <w:t>በቀር</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የለንም</w:t>
      </w:r>
      <w:r>
        <w:rPr>
          <w:rFonts w:ascii="Times New Roman" w:hAnsi="Times New Roman" w:eastAsia="Times New Roman" w:cs="Times New Roman"/>
        </w:rPr>
        <w:t xml:space="preserve">” </w:t>
      </w:r>
      <w:r>
        <w:rPr>
          <w:rFonts w:ascii="Ebrima" w:hAnsi="Ebrima" w:eastAsia="Ebrima" w:cs="Ebrima"/>
        </w:rPr>
        <w:t>ብለው</w:t>
      </w:r>
      <w:r>
        <w:rPr>
          <w:rFonts w:ascii="Times New Roman" w:hAnsi="Times New Roman" w:eastAsia="Times New Roman" w:cs="Times New Roman"/>
        </w:rPr>
        <w:t xml:space="preserve"> </w:t>
      </w:r>
      <w:r>
        <w:rPr>
          <w:rFonts w:ascii="Ebrima" w:hAnsi="Ebrima" w:eastAsia="Ebrima" w:cs="Ebrima"/>
        </w:rPr>
        <w:t>በተናገሩ</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በመጀመሪያ</w:t>
      </w:r>
      <w:r>
        <w:rPr>
          <w:rFonts w:ascii="Times New Roman" w:hAnsi="Times New Roman" w:eastAsia="Times New Roman" w:cs="Times New Roman"/>
        </w:rPr>
        <w:t xml:space="preserve"> </w:t>
      </w:r>
      <w:r>
        <w:rPr>
          <w:rFonts w:ascii="Ebrima" w:hAnsi="Ebrima" w:eastAsia="Ebrima" w:cs="Ebrima"/>
        </w:rPr>
        <w:t>በኤሳው</w:t>
      </w:r>
      <w:r>
        <w:rPr>
          <w:rFonts w:ascii="Times New Roman" w:hAnsi="Times New Roman" w:eastAsia="Times New Roman" w:cs="Times New Roman"/>
        </w:rPr>
        <w:t xml:space="preserve"> </w:t>
      </w:r>
      <w:r>
        <w:rPr>
          <w:rFonts w:ascii="Ebrima" w:hAnsi="Ebrima" w:eastAsia="Ebrima" w:cs="Ebrima"/>
        </w:rPr>
        <w:t>የተመሰለው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የአይሁድ</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የሄሮድስ</w:t>
      </w:r>
      <w:r>
        <w:rPr>
          <w:rFonts w:ascii="Times New Roman" w:hAnsi="Times New Roman" w:eastAsia="Times New Roman" w:cs="Times New Roman"/>
        </w:rPr>
        <w:t xml:space="preserve"> </w:t>
      </w:r>
      <w:r>
        <w:rPr>
          <w:rFonts w:ascii="Ebrima" w:hAnsi="Ebrima" w:eastAsia="Ebrima" w:cs="Ebrima"/>
        </w:rPr>
        <w:t>የቤተሰብ</w:t>
      </w:r>
      <w:r>
        <w:rPr>
          <w:rFonts w:ascii="Times New Roman" w:hAnsi="Times New Roman" w:eastAsia="Times New Roman" w:cs="Times New Roman"/>
        </w:rPr>
        <w:t xml:space="preserve"> </w:t>
      </w:r>
      <w:r>
        <w:rPr>
          <w:rFonts w:ascii="Ebrima" w:hAnsi="Ebrima" w:eastAsia="Ebrima" w:cs="Ebrima"/>
        </w:rPr>
        <w:t>የዘር</w:t>
      </w:r>
      <w:r>
        <w:rPr>
          <w:rFonts w:ascii="Times New Roman" w:hAnsi="Times New Roman" w:eastAsia="Times New Roman" w:cs="Times New Roman"/>
        </w:rPr>
        <w:t xml:space="preserve"> </w:t>
      </w:r>
      <w:r>
        <w:rPr>
          <w:rFonts w:ascii="Ebrima" w:hAnsi="Ebrima" w:eastAsia="Ebrima" w:cs="Ebrima"/>
        </w:rPr>
        <w:t>ሐረግ</w:t>
      </w:r>
      <w:r>
        <w:rPr>
          <w:rFonts w:ascii="Times New Roman" w:hAnsi="Times New Roman" w:eastAsia="Times New Roman" w:cs="Times New Roman"/>
        </w:rPr>
        <w:t xml:space="preserve"> </w:t>
      </w:r>
      <w:r>
        <w:rPr>
          <w:rFonts w:ascii="Ebrima" w:hAnsi="Ebrima" w:eastAsia="Ebrima" w:cs="Ebrima"/>
        </w:rPr>
        <w:t>ከኤሳውና</w:t>
      </w:r>
      <w:r>
        <w:rPr>
          <w:rFonts w:ascii="Times New Roman" w:hAnsi="Times New Roman" w:eastAsia="Times New Roman" w:cs="Times New Roman"/>
        </w:rPr>
        <w:t xml:space="preserve"> </w:t>
      </w:r>
      <w:r>
        <w:rPr>
          <w:rFonts w:ascii="Ebrima" w:hAnsi="Ebrima" w:eastAsia="Ebrima" w:cs="Ebrima"/>
        </w:rPr>
        <w:t>ከአይሁድ</w:t>
      </w:r>
      <w:r>
        <w:rPr>
          <w:rFonts w:ascii="Times New Roman" w:hAnsi="Times New Roman" w:eastAsia="Times New Roman" w:cs="Times New Roman"/>
        </w:rPr>
        <w:t xml:space="preserve"> </w:t>
      </w:r>
      <w:r>
        <w:rPr>
          <w:rFonts w:ascii="Ebrima" w:hAnsi="Ebrima" w:eastAsia="Ebrima" w:cs="Ebrima"/>
        </w:rPr>
        <w:t>የደም</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የተሠራ</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በመጀመሪያ</w:t>
      </w:r>
      <w:r>
        <w:rPr>
          <w:rFonts w:ascii="Times New Roman" w:hAnsi="Times New Roman" w:eastAsia="Times New Roman" w:cs="Times New Roman"/>
        </w:rPr>
        <w:t xml:space="preserve"> </w:t>
      </w:r>
      <w:r>
        <w:rPr>
          <w:rFonts w:ascii="Ebrima" w:hAnsi="Ebrima" w:eastAsia="Ebrima" w:cs="Ebrima"/>
        </w:rPr>
        <w:t>በዐመፀኛ</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ጣሪ</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በዐመፀኛ</w:t>
      </w:r>
      <w:r>
        <w:rPr>
          <w:rFonts w:ascii="Times New Roman" w:hAnsi="Times New Roman" w:eastAsia="Times New Roman" w:cs="Times New Roman"/>
        </w:rPr>
        <w:t xml:space="preserve"> </w:t>
      </w:r>
      <w:r>
        <w:rPr>
          <w:rFonts w:ascii="Ebrima" w:hAnsi="Ebrima" w:eastAsia="Ebrima" w:cs="Ebrima"/>
        </w:rPr>
        <w:t>የኪዳን</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የተመሰለ</w:t>
      </w:r>
      <w:r>
        <w:rPr>
          <w:rFonts w:ascii="Times New Roman" w:hAnsi="Times New Roman" w:eastAsia="Times New Roman" w:cs="Times New Roman"/>
        </w:rPr>
        <w:t xml:space="preserve"> </w:t>
      </w:r>
      <w:r>
        <w:rPr>
          <w:rFonts w:ascii="Ebrima" w:hAnsi="Ebrima" w:eastAsia="Ebrima" w:cs="Ebrima"/>
        </w:rPr>
        <w:t>የደም</w:t>
      </w:r>
      <w:r>
        <w:rPr>
          <w:rFonts w:ascii="Times New Roman" w:hAnsi="Times New Roman" w:eastAsia="Times New Roman" w:cs="Times New Roman"/>
        </w:rPr>
        <w:t xml:space="preserve"> </w:t>
      </w:r>
      <w:r>
        <w:rPr>
          <w:rFonts w:ascii="Ebrima" w:hAnsi="Ebrima" w:eastAsia="Ebrima" w:cs="Ebrima"/>
        </w:rPr>
        <w:t>ሐረግ</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Nirmala UI" w:hAnsi="Nirmala UI" w:eastAsia="Nirmala UI" w:cs="Nirmala UI"/>
        </w:rPr>
        <w:t>ହେରୋଦ</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ଆରୋପ</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ଯୋସେଫ</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ମରିୟମଙ୍କୁ</w:t>
      </w:r>
      <w:r>
        <w:rPr>
          <w:rFonts w:ascii="Times New Roman" w:hAnsi="Times New Roman" w:eastAsia="Times New Roman" w:cs="Times New Roman"/>
        </w:rPr>
        <w:t xml:space="preserve"> </w:t>
      </w:r>
      <w:r>
        <w:rPr>
          <w:rFonts w:ascii="Nirmala UI" w:hAnsi="Nirmala UI" w:eastAsia="Nirmala UI" w:cs="Nirmala UI"/>
        </w:rPr>
        <w:t>ବେଥଲେହେମକୁ</w:t>
      </w:r>
      <w:r>
        <w:rPr>
          <w:rFonts w:ascii="Times New Roman" w:hAnsi="Times New Roman" w:eastAsia="Times New Roman" w:cs="Times New Roman"/>
        </w:rPr>
        <w:t xml:space="preserve"> </w:t>
      </w:r>
      <w:r>
        <w:rPr>
          <w:rFonts w:ascii="Nirmala UI" w:hAnsi="Nirmala UI" w:eastAsia="Nirmala UI" w:cs="Nirmala UI"/>
        </w:rPr>
        <w:t>ଆଣିଲା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ପୁଅମାନଙ୍କ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ହେରୋଦ</w:t>
      </w:r>
      <w:r>
        <w:rPr>
          <w:rFonts w:ascii="Times New Roman" w:hAnsi="Times New Roman" w:eastAsia="Times New Roman" w:cs="Times New Roman"/>
        </w:rPr>
        <w:t xml:space="preserve"> </w:t>
      </w:r>
      <w:r>
        <w:rPr>
          <w:rFonts w:ascii="Nirmala UI" w:hAnsi="Nirmala UI" w:eastAsia="Nirmala UI" w:cs="Nirmala UI"/>
        </w:rPr>
        <w:t>ମହାନଙ୍କ</w:t>
      </w:r>
      <w:r>
        <w:rPr>
          <w:rFonts w:ascii="Times New Roman" w:hAnsi="Times New Roman" w:eastAsia="Times New Roman" w:cs="Times New Roman"/>
        </w:rPr>
        <w:t xml:space="preserve"> </w:t>
      </w:r>
      <w:r>
        <w:rPr>
          <w:rFonts w:ascii="Nirmala UI" w:hAnsi="Nirmala UI" w:eastAsia="Nirmala UI" w:cs="Nirmala UI"/>
        </w:rPr>
        <w:t>ପୁଅ</w:t>
      </w:r>
      <w:r>
        <w:rPr>
          <w:rFonts w:ascii="Times New Roman" w:hAnsi="Times New Roman" w:eastAsia="Times New Roman" w:cs="Times New Roman"/>
        </w:rPr>
        <w:t xml:space="preserve"> </w:t>
      </w:r>
      <w:r>
        <w:rPr>
          <w:rFonts w:ascii="Nirmala UI" w:hAnsi="Nirmala UI" w:eastAsia="Nirmala UI" w:cs="Nirmala UI"/>
        </w:rPr>
        <w:t>ହେରୋଦ</w:t>
      </w:r>
      <w:r>
        <w:rPr>
          <w:rFonts w:ascii="Times New Roman" w:hAnsi="Times New Roman" w:eastAsia="Times New Roman" w:cs="Times New Roman"/>
        </w:rPr>
        <w:t xml:space="preserve"> </w:t>
      </w:r>
      <w:r>
        <w:rPr>
          <w:rFonts w:ascii="Nirmala UI" w:hAnsi="Nirmala UI" w:eastAsia="Nirmala UI" w:cs="Nirmala UI"/>
        </w:rPr>
        <w:t>ଆନ୍ତିପାସ</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ଜୀବନର</w:t>
      </w:r>
      <w:r>
        <w:rPr>
          <w:rFonts w:ascii="Times New Roman" w:hAnsi="Times New Roman" w:eastAsia="Times New Roman" w:cs="Times New Roman"/>
        </w:rPr>
        <w:t xml:space="preserve"> </w:t>
      </w:r>
      <w:r>
        <w:rPr>
          <w:rFonts w:ascii="Nirmala UI" w:hAnsi="Nirmala UI" w:eastAsia="Nirmala UI" w:cs="Nirmala UI"/>
        </w:rPr>
        <w:t>ଜନ୍ମରୁ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ସମୟାବଧିକୁ</w:t>
      </w:r>
      <w:r>
        <w:rPr>
          <w:rFonts w:ascii="Times New Roman" w:hAnsi="Times New Roman" w:eastAsia="Times New Roman" w:cs="Times New Roman"/>
        </w:rPr>
        <w:t xml:space="preserve"> </w:t>
      </w:r>
      <w:r>
        <w:rPr>
          <w:rFonts w:ascii="Nirmala UI" w:hAnsi="Nirmala UI" w:eastAsia="Nirmala UI" w:cs="Nirmala UI"/>
        </w:rPr>
        <w:t>ହେରୋଦଙ୍କ</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ଏପରିଭାବରେ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ଚୟିତ</w:t>
      </w:r>
      <w:r>
        <w:rPr>
          <w:rFonts w:ascii="Times New Roman" w:hAnsi="Times New Roman" w:eastAsia="Times New Roman" w:cs="Times New Roman"/>
        </w:rPr>
        <w:t xml:space="preserve"> </w:t>
      </w:r>
      <w:r>
        <w:rPr>
          <w:rFonts w:ascii="Nirmala UI" w:hAnsi="Nirmala UI" w:eastAsia="Nirmala UI" w:cs="Nirmala UI"/>
        </w:rPr>
        <w:t>ଲୋକଙ୍କର</w:t>
      </w:r>
      <w:r>
        <w:rPr>
          <w:rFonts w:ascii="Times New Roman" w:hAnsi="Times New Roman" w:eastAsia="Times New Roman" w:cs="Times New Roman"/>
        </w:rPr>
        <w:t xml:space="preserve"> </w:t>
      </w:r>
      <w:r>
        <w:rPr>
          <w:rFonts w:ascii="Nirmala UI" w:hAnsi="Nirmala UI" w:eastAsia="Nirmala UI" w:cs="Nirmala UI"/>
        </w:rPr>
        <w:t>ପରିଦର୍ଶନର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ପରିଦର୍ଶନକୁ</w:t>
      </w:r>
      <w:r>
        <w:rPr>
          <w:rFonts w:ascii="Times New Roman" w:hAnsi="Times New Roman" w:eastAsia="Times New Roman" w:cs="Times New Roman"/>
        </w:rPr>
        <w:t xml:space="preserve"> </w:t>
      </w:r>
      <w:r>
        <w:rPr>
          <w:rFonts w:ascii="Nirmala UI" w:hAnsi="Nirmala UI" w:eastAsia="Nirmala UI" w:cs="Nirmala UI"/>
        </w:rPr>
        <w:t>ଯିହୂଦୀମାନେ</w:t>
      </w:r>
      <w:r>
        <w:rPr>
          <w:rFonts w:ascii="Times New Roman" w:hAnsi="Times New Roman" w:eastAsia="Times New Roman" w:cs="Times New Roman"/>
        </w:rPr>
        <w:t xml:space="preserve">, </w:t>
      </w:r>
      <w:r>
        <w:rPr>
          <w:rFonts w:ascii="Nirmala UI" w:hAnsi="Nirmala UI" w:eastAsia="Nirmala UI" w:cs="Nirmala UI"/>
        </w:rPr>
        <w:t>ସାରଗର୍ଭରେ</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ନାହିଁ।</w:t>
      </w:r>
    </w:p>
    <w:p>
      <w:pPr>
        <w:pStyle w:val="ArticleBody"/>
        <w:jc w:val="left"/>
      </w:pPr>
      <w:r>
        <w:rPr>
          <w:rFonts w:ascii="Times New Roman" w:hAnsi="Times New Roman" w:eastAsia="Times New Roman" w:cs="Times New Roman"/>
        </w:rPr>
        <w:t>Herodis Guddaan dhaloota Yesuusiif deebii kennuudhaan daa’imman ajjeese; akkasitti seenaa dhaloota Musee irra deebi’ee raawwate, yeroo Gibxi keessatti daa’imman ajjeefamaa turan sana. Ajjeechaan daa’immanii inni jalqabaa isa filatamaa eegamaa ture ajjeesuuf yaalii ture; ajjeechaan daa’immanii inni dhumaa immoo ammas isa filatamaa eegamaa ture ajjeesuuf yaalii ture. Kumni dhibba afurtamii afurii fi kuma afur Faarfannaa Musee fi Hoolichaa faarfatu; akkasumas raajii keessatti “faarfannaan” muuxannoo bakka bu’a. Kumni dhibba afurtamii afurii fi kuma afur yeroo muuxannoowwan wal-fakkaatan of keessaa qabu keessa jiraatu. Wal-fakkeenyota sana keessaa tokko Amajjii 22, 1973 irratti murtii Mana Murtii Olaanaatiin, Ameerikaa keessatti ulfa baafachuun akka hayyamamu taasiseen dhufe. Waggoota afurtamii sagalii itti aanan keessatti, namoonni miliyoona 66 tilmaamaan warra kuma dhibba afurtamii afurii fi kuma afur keessaa ta’uu danda’an ulfa baafannaa mootummaa federaalaatiin eeyyameen ajjeefaman.</w:t>
      </w:r>
    </w:p>
    <w:p>
      <w:pPr>
        <w:pStyle w:val="ArticleBody"/>
        <w:jc w:val="left"/>
      </w:pPr>
      <w:r>
        <w:rPr>
          <w:rFonts w:ascii="Times New Roman" w:hAnsi="Times New Roman" w:eastAsia="Times New Roman" w:cs="Times New Roman"/>
        </w:rPr>
        <w:t>Humni waraanaa ni mallatteessa:</w:t>
      </w:r>
    </w:p>
    <w:p>
      <w:pPr>
        <w:pStyle w:val="ArticleScripture"/>
        <w:jc w:val="left"/>
      </w:pPr>
      <w:r>
        <w:rPr>
          <w:rFonts w:ascii="Times New Roman" w:hAnsi="Times New Roman" w:eastAsia="Times New Roman" w:cs="Times New Roman"/>
        </w:rPr>
        <w:t>Horii ani ani argu sun simbirree fakkaata ture; miilli isaas akka miilla amaaketii, afaan isaas akka afaan leencaa ture; jawweenis humna isaa, teessoo isaa, aangoo guddaas isaaf kenne. Mul’ata Yohaannis 13:2.</w:t>
      </w:r>
    </w:p>
    <w:p>
      <w:pPr>
        <w:pStyle w:val="ArticleBody"/>
        <w:jc w:val="left"/>
      </w:pPr>
      <w:r>
        <w:rPr>
          <w:rFonts w:ascii="Ebrima" w:hAnsi="Ebrima" w:eastAsia="Ebrima" w:cs="Ebrima"/>
        </w:rPr>
        <w:t>ሰይጣኑ፥</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አረማዊት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የሆነችው፥</w:t>
      </w:r>
      <w:r>
        <w:rPr>
          <w:rFonts w:ascii="Times New Roman" w:hAnsi="Times New Roman" w:eastAsia="Times New Roman" w:cs="Times New Roman"/>
        </w:rPr>
        <w:t xml:space="preserve"> </w:t>
      </w:r>
      <w:r>
        <w:rPr>
          <w:rFonts w:ascii="Ebrima" w:hAnsi="Ebrima" w:eastAsia="Ebrima" w:cs="Ebrima"/>
        </w:rPr>
        <w:t>ለጳጳሳት</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ነገሮችን</w:t>
      </w:r>
      <w:r>
        <w:rPr>
          <w:rFonts w:ascii="Times New Roman" w:hAnsi="Times New Roman" w:eastAsia="Times New Roman" w:cs="Times New Roman"/>
        </w:rPr>
        <w:t xml:space="preserve"> </w:t>
      </w:r>
      <w:r>
        <w:rPr>
          <w:rFonts w:ascii="Ebrima" w:hAnsi="Ebrima" w:eastAsia="Ebrima" w:cs="Ebrima"/>
        </w:rPr>
        <w:t>ሰጠችው፤</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ኀይሉን፥</w:t>
      </w:r>
      <w:r>
        <w:rPr>
          <w:rFonts w:ascii="Times New Roman" w:hAnsi="Times New Roman" w:eastAsia="Times New Roman" w:cs="Times New Roman"/>
        </w:rPr>
        <w:t xml:space="preserve"> </w:t>
      </w:r>
      <w:r>
        <w:rPr>
          <w:rFonts w:ascii="Ebrima" w:hAnsi="Ebrima" w:eastAsia="Ebrima" w:cs="Ebrima"/>
        </w:rPr>
        <w:t>ዙፋኑን፥</w:t>
      </w:r>
      <w:r>
        <w:rPr>
          <w:rFonts w:ascii="Times New Roman" w:hAnsi="Times New Roman" w:eastAsia="Times New Roman" w:cs="Times New Roman"/>
        </w:rPr>
        <w:t xml:space="preserve"> </w:t>
      </w:r>
      <w:r>
        <w:rPr>
          <w:rFonts w:ascii="Ebrima" w:hAnsi="Ebrima" w:eastAsia="Ebrima" w:cs="Ebrima"/>
        </w:rPr>
        <w:t>ታላቅም</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አሜሪካ፥</w:t>
      </w:r>
      <w:r>
        <w:rPr>
          <w:rFonts w:ascii="Times New Roman" w:hAnsi="Times New Roman" w:eastAsia="Times New Roman" w:cs="Times New Roman"/>
        </w:rPr>
        <w:t xml:space="preserve"> </w:t>
      </w:r>
      <w:r>
        <w:rPr>
          <w:rFonts w:ascii="Ebrima" w:hAnsi="Ebrima" w:eastAsia="Ebrima" w:cs="Ebrima"/>
        </w:rPr>
        <w:t>የምድር</w:t>
      </w:r>
      <w:r>
        <w:rPr>
          <w:rFonts w:ascii="Times New Roman" w:hAnsi="Times New Roman" w:eastAsia="Times New Roman" w:cs="Times New Roman"/>
        </w:rPr>
        <w:t xml:space="preserve"> </w:t>
      </w:r>
      <w:r>
        <w:rPr>
          <w:rFonts w:ascii="Ebrima" w:hAnsi="Ebrima" w:eastAsia="Ebrima" w:cs="Ebrima"/>
        </w:rPr>
        <w:t>አውሬው፥</w:t>
      </w:r>
      <w:r>
        <w:rPr>
          <w:rFonts w:ascii="Times New Roman" w:hAnsi="Times New Roman" w:eastAsia="Times New Roman" w:cs="Times New Roman"/>
        </w:rPr>
        <w:t xml:space="preserve"> </w:t>
      </w:r>
      <w:r>
        <w:rPr>
          <w:rFonts w:ascii="Ebrima" w:hAnsi="Ebrima" w:eastAsia="Ebrima" w:cs="Ebrima"/>
        </w:rPr>
        <w:t>በፊቱ</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የአውሬውን</w:t>
      </w:r>
      <w:r>
        <w:rPr>
          <w:rFonts w:ascii="Times New Roman" w:hAnsi="Times New Roman" w:eastAsia="Times New Roman" w:cs="Times New Roman"/>
        </w:rPr>
        <w:t xml:space="preserve"> “</w:t>
      </w:r>
      <w:r>
        <w:rPr>
          <w:rFonts w:ascii="Ebrima" w:hAnsi="Ebrima" w:eastAsia="Ebrima" w:cs="Ebrima"/>
        </w:rPr>
        <w:t>ኀይል</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እንደምትሠራ</w:t>
      </w:r>
      <w:r>
        <w:rPr>
          <w:rFonts w:ascii="Times New Roman" w:hAnsi="Times New Roman" w:eastAsia="Times New Roman" w:cs="Times New Roman"/>
        </w:rPr>
        <w:t xml:space="preserve"> </w:t>
      </w:r>
      <w:r>
        <w:rPr>
          <w:rFonts w:ascii="Ebrima" w:hAnsi="Ebrima" w:eastAsia="Ebrima" w:cs="Ebrima"/>
        </w:rPr>
        <w:t>ተገልጻለች።</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ኀይል</w:t>
      </w:r>
      <w:r>
        <w:rPr>
          <w:rFonts w:ascii="Times New Roman" w:hAnsi="Times New Roman" w:eastAsia="Times New Roman" w:cs="Times New Roman"/>
        </w:rPr>
        <w:t xml:space="preserve">” </w:t>
      </w:r>
      <w:r>
        <w:rPr>
          <w:rFonts w:ascii="Ebrima" w:hAnsi="Ebrima" w:eastAsia="Ebrima" w:cs="Ebrima"/>
        </w:rPr>
        <w:t>የተተረጎመበት</w:t>
      </w:r>
      <w:r>
        <w:rPr>
          <w:rFonts w:ascii="Times New Roman" w:hAnsi="Times New Roman" w:eastAsia="Times New Roman" w:cs="Times New Roman"/>
        </w:rPr>
        <w:t xml:space="preserve"> </w:t>
      </w:r>
      <w:r>
        <w:rPr>
          <w:rFonts w:ascii="Ebrima" w:hAnsi="Ebrima" w:eastAsia="Ebrima" w:cs="Ebrima"/>
        </w:rPr>
        <w:t>የግሪክ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ኀይል</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ከተተረጎመው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የተለየ</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ኀይል</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G1722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ትርጉሙም</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ለፊት</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በቀጥታም</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በምሳሌያዊ</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በመገኘት</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በእይታ</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Jechi “power” jedhu lakkoofsa kudha lammaffaa keessatti argamu jecha Giriikii biraadha.</w:t>
      </w:r>
    </w:p>
    <w:p>
      <w:pPr>
        <w:pStyle w:val="ArticleScripture"/>
        <w:jc w:val="left"/>
      </w:pPr>
      <w:r>
        <w:rPr>
          <w:rFonts w:ascii="Times New Roman" w:hAnsi="Times New Roman" w:eastAsia="Times New Roman" w:cs="Times New Roman"/>
        </w:rPr>
        <w:t>Inni humna bineensichaa isa dura ture hunda hojjeta; lafaafi warra ishee keessa jiraatanis bineensa isa jalqabaa, madaan isaa duʼa geessisu fayye sana akka sagadan godha. Mul’ata Yohaannis 13:12.</w:t>
      </w:r>
    </w:p>
    <w:p>
      <w:pPr>
        <w:pStyle w:val="ArticleBody"/>
        <w:jc w:val="left"/>
      </w:pPr>
      <w:r>
        <w:rPr>
          <w:rFonts w:ascii="Times New Roman" w:hAnsi="Times New Roman" w:eastAsia="Times New Roman" w:cs="Times New Roman"/>
        </w:rPr>
        <w:t>As keessatti jechi “power” G1832 jedhu hiikni isaa, (akka dandeettii keessatti); mirga, jechuunis dhiibbaa itti kenname: aboo, mootummaa seeraa, bilisummaa, humna, mirga, cimina. Jechi “power” jedhu lakkoofsa kudha lama keessatti lafa bineensi sun bineensa galaanaa sanaa irratti qabu akka aboo isaaf itti kenname taʼe agarsiisa—USA bakka-bu’aa bakka isaa buʼee hojjetu kan bineensa galaanaa sanaati. USA aboo itti kenname hundumaa kan bineensa isa duraa ni raawwata. Lakkoofsa lama keessatti Roomaan waaqeffannaa mootummaa durii papasiidhaaf wantoota sadii kenne. Clovis lola Tolbiac keessatti bara 496 humna waraanaa fi dinagdee isaa papasiidhaaf kenne. Constantine bara 330 “teessoo” mootummaa dabarseera; Justinian immoo bara 533 labsiidhaan phaaphaasii akka sirreessaa warra dogoggora amantii qabanii fi mataa waldoota amantii taʼeetti ibse. Clovis bara 496 keessa Reagan bara 1989 fakkeessa. Reagan Trump fakkeessa.</w:t>
      </w:r>
    </w:p>
    <w:p>
      <w:pPr>
        <w:pStyle w:val="ArticleBody"/>
        <w:jc w:val="left"/>
      </w:pPr>
      <w:r>
        <w:rPr>
          <w:rFonts w:ascii="Nirmala UI" w:hAnsi="Nirmala UI" w:eastAsia="Nirmala UI" w:cs="Nirmala UI"/>
        </w:rPr>
        <w:t>ଗ୍ରେଗୋରି</w:t>
      </w:r>
      <w:r>
        <w:rPr>
          <w:rFonts w:ascii="Times New Roman" w:hAnsi="Times New Roman" w:eastAsia="Times New Roman" w:cs="Times New Roman"/>
        </w:rPr>
        <w:t xml:space="preserve"> </w:t>
      </w:r>
      <w:r>
        <w:rPr>
          <w:rFonts w:ascii="Nirmala UI" w:hAnsi="Nirmala UI" w:eastAsia="Nirmala UI" w:cs="Nirmala UI"/>
        </w:rPr>
        <w:t>ଅଫ୍</w:t>
      </w:r>
      <w:r>
        <w:rPr>
          <w:rFonts w:ascii="Times New Roman" w:hAnsi="Times New Roman" w:eastAsia="Times New Roman" w:cs="Times New Roman"/>
        </w:rPr>
        <w:t xml:space="preserve"> </w:t>
      </w:r>
      <w:r>
        <w:rPr>
          <w:rFonts w:ascii="Nirmala UI" w:hAnsi="Nirmala UI" w:eastAsia="Nirmala UI" w:cs="Nirmala UI"/>
        </w:rPr>
        <w:t>ଟୁର୍ସଙ୍କ</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ଶତାବ୍ଦୀ</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ଲେଖୁଥିଲେ</w:t>
      </w:r>
      <w:r>
        <w:rPr>
          <w:rFonts w:ascii="Times New Roman" w:hAnsi="Times New Roman" w:eastAsia="Times New Roman" w:cs="Times New Roman"/>
        </w:rPr>
        <w:t xml:space="preserve">), </w:t>
      </w:r>
      <w:r>
        <w:rPr>
          <w:rFonts w:ascii="Nirmala UI" w:hAnsi="Nirmala UI" w:eastAsia="Nirmala UI" w:cs="Nirmala UI"/>
        </w:rPr>
        <w:t>କ୍ଲୋଭିସ</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ପରାଜିତ</w:t>
      </w:r>
      <w:r>
        <w:rPr>
          <w:rFonts w:ascii="Times New Roman" w:hAnsi="Times New Roman" w:eastAsia="Times New Roman" w:cs="Times New Roman"/>
        </w:rPr>
        <w:t xml:space="preserve"> </w:t>
      </w:r>
      <w:r>
        <w:rPr>
          <w:rFonts w:ascii="Nirmala UI" w:hAnsi="Nirmala UI" w:eastAsia="Nirmala UI" w:cs="Nirmala UI"/>
        </w:rPr>
        <w:t>ହେଉଥିଲେ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ନିରାଶାବଶତଃ</w:t>
      </w:r>
      <w:r>
        <w:rPr>
          <w:rFonts w:ascii="Times New Roman" w:hAnsi="Times New Roman" w:eastAsia="Times New Roman" w:cs="Times New Roman"/>
        </w:rPr>
        <w:t xml:space="preserve">, </w:t>
      </w:r>
      <w:r>
        <w:rPr>
          <w:rFonts w:ascii="Nirmala UI" w:hAnsi="Nirmala UI" w:eastAsia="Nirmala UI" w:cs="Nirmala UI"/>
        </w:rPr>
        <w:t>ସାହାଯ୍ୟ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କାଥଲିକ</w:t>
      </w:r>
      <w:r>
        <w:rPr>
          <w:rFonts w:ascii="Times New Roman" w:hAnsi="Times New Roman" w:eastAsia="Times New Roman" w:cs="Times New Roman"/>
        </w:rPr>
        <w:t xml:space="preserve"> </w:t>
      </w:r>
      <w:r>
        <w:rPr>
          <w:rFonts w:ascii="Nirmala UI" w:hAnsi="Nirmala UI" w:eastAsia="Nirmala UI" w:cs="Nirmala UI"/>
        </w:rPr>
        <w:t>ଭଗବାନଙ୍କୁ</w:t>
      </w:r>
      <w:r>
        <w:rPr>
          <w:rFonts w:ascii="Times New Roman" w:hAnsi="Times New Roman" w:eastAsia="Times New Roman" w:cs="Times New Roman"/>
        </w:rPr>
        <w:t xml:space="preserve"> </w:t>
      </w:r>
      <w:r>
        <w:rPr>
          <w:rFonts w:ascii="Nirmala UI" w:hAnsi="Nirmala UI" w:eastAsia="Nirmala UI" w:cs="Nirmala UI"/>
        </w:rPr>
        <w:t>ଆହ୍ୱାନ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କ୍ଲୋତିଲ୍ଦେ</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କାଥଲିକ</w:t>
      </w:r>
      <w:r>
        <w:rPr>
          <w:rFonts w:ascii="Times New Roman" w:hAnsi="Times New Roman" w:eastAsia="Times New Roman" w:cs="Times New Roman"/>
        </w:rPr>
        <w:t xml:space="preserve"> </w:t>
      </w:r>
      <w:r>
        <w:rPr>
          <w:rFonts w:ascii="Nirmala UI" w:hAnsi="Nirmala UI" w:eastAsia="Nirmala UI" w:cs="Nirmala UI"/>
        </w:rPr>
        <w:t>ବର୍ଗୁଣ୍ଡିୟ</w:t>
      </w:r>
      <w:r>
        <w:rPr>
          <w:rFonts w:ascii="Times New Roman" w:hAnsi="Times New Roman" w:eastAsia="Times New Roman" w:cs="Times New Roman"/>
        </w:rPr>
        <w:t xml:space="preserve"> </w:t>
      </w:r>
      <w:r>
        <w:rPr>
          <w:rFonts w:ascii="Nirmala UI" w:hAnsi="Nirmala UI" w:eastAsia="Nirmala UI" w:cs="Nirmala UI"/>
        </w:rPr>
        <w:t>ରାଜକୁମାରୀ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ଧର୍ମରୁ</w:t>
      </w:r>
      <w:r>
        <w:rPr>
          <w:rFonts w:ascii="Times New Roman" w:hAnsi="Times New Roman" w:eastAsia="Times New Roman" w:cs="Times New Roman"/>
        </w:rPr>
        <w:t xml:space="preserve"> </w:t>
      </w:r>
      <w:r>
        <w:rPr>
          <w:rFonts w:ascii="Nirmala UI" w:hAnsi="Nirmala UI" w:eastAsia="Nirmala UI" w:cs="Nirmala UI"/>
        </w:rPr>
        <w:t>ପରିବର୍ତ୍ତିତ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ଅନୁରୋଧ</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କ୍ଲୋଭିସ</w:t>
      </w:r>
      <w:r>
        <w:rPr>
          <w:rFonts w:ascii="Times New Roman" w:hAnsi="Times New Roman" w:eastAsia="Times New Roman" w:cs="Times New Roman"/>
        </w:rPr>
        <w:t xml:space="preserve"> </w:t>
      </w:r>
      <w:r>
        <w:rPr>
          <w:rFonts w:ascii="Nirmala UI" w:hAnsi="Nirmala UI" w:eastAsia="Nirmala UI" w:cs="Nirmala UI"/>
        </w:rPr>
        <w:t>ପ୍ରତିଜ୍ଞା</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କାଥଲିକ</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ପରିସ୍ଥିତିର</w:t>
      </w:r>
      <w:r>
        <w:rPr>
          <w:rFonts w:ascii="Times New Roman" w:hAnsi="Times New Roman" w:eastAsia="Times New Roman" w:cs="Times New Roman"/>
        </w:rPr>
        <w:t xml:space="preserve"> </w:t>
      </w:r>
      <w:r>
        <w:rPr>
          <w:rFonts w:ascii="Nirmala UI" w:hAnsi="Nirmala UI" w:eastAsia="Nirmala UI" w:cs="Nirmala UI"/>
        </w:rPr>
        <w:t>ପଟପରିବର୍ତ୍ତନ</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ଦିବ୍ୟ</w:t>
      </w:r>
      <w:r>
        <w:rPr>
          <w:rFonts w:ascii="Times New Roman" w:hAnsi="Times New Roman" w:eastAsia="Times New Roman" w:cs="Times New Roman"/>
        </w:rPr>
        <w:t xml:space="preserve"> </w:t>
      </w:r>
      <w:r>
        <w:rPr>
          <w:rFonts w:ascii="Nirmala UI" w:hAnsi="Nirmala UI" w:eastAsia="Nirmala UI" w:cs="Nirmala UI"/>
        </w:rPr>
        <w:t>ହସ୍ତକ୍ଷେପରୁ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ସାମରିକ</w:t>
      </w:r>
      <w:r>
        <w:rPr>
          <w:rFonts w:ascii="Times New Roman" w:hAnsi="Times New Roman" w:eastAsia="Times New Roman" w:cs="Times New Roman"/>
        </w:rPr>
        <w:t xml:space="preserve"> </w:t>
      </w:r>
      <w:r>
        <w:rPr>
          <w:rFonts w:ascii="Nirmala UI" w:hAnsi="Nirmala UI" w:eastAsia="Nirmala UI" w:cs="Nirmala UI"/>
        </w:rPr>
        <w:t>କୌଶଳରୁ</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କ୍ଲୋଭିସ</w:t>
      </w:r>
      <w:r>
        <w:rPr>
          <w:rFonts w:ascii="Times New Roman" w:hAnsi="Times New Roman" w:eastAsia="Times New Roman" w:cs="Times New Roman"/>
        </w:rPr>
        <w:t xml:space="preserve"> </w:t>
      </w:r>
      <w:r>
        <w:rPr>
          <w:rFonts w:ascii="Nirmala UI" w:hAnsi="Nirmala UI" w:eastAsia="Nirmala UI" w:cs="Nirmala UI"/>
        </w:rPr>
        <w:t>ଆଲେମାନ୍ନିମାନଙ୍କୁ</w:t>
      </w:r>
      <w:r>
        <w:rPr>
          <w:rFonts w:ascii="Times New Roman" w:hAnsi="Times New Roman" w:eastAsia="Times New Roman" w:cs="Times New Roman"/>
        </w:rPr>
        <w:t xml:space="preserve"> </w:t>
      </w:r>
      <w:r>
        <w:rPr>
          <w:rFonts w:ascii="Nirmala UI" w:hAnsi="Nirmala UI" w:eastAsia="Nirmala UI" w:cs="Nirmala UI"/>
        </w:rPr>
        <w:t>ପରାଜିତ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ସେନାବଳକୁ</w:t>
      </w:r>
      <w:r>
        <w:rPr>
          <w:rFonts w:ascii="Times New Roman" w:hAnsi="Times New Roman" w:eastAsia="Times New Roman" w:cs="Times New Roman"/>
        </w:rPr>
        <w:t xml:space="preserve"> </w:t>
      </w:r>
      <w:r>
        <w:rPr>
          <w:rFonts w:ascii="Nirmala UI" w:hAnsi="Nirmala UI" w:eastAsia="Nirmala UI" w:cs="Nirmala UI"/>
        </w:rPr>
        <w:t>ଛିନ୍ନଭିନ୍ନ</w:t>
      </w:r>
      <w:r>
        <w:rPr>
          <w:rFonts w:ascii="Times New Roman" w:hAnsi="Times New Roman" w:eastAsia="Times New Roman" w:cs="Times New Roman"/>
        </w:rPr>
        <w:t xml:space="preserve"> </w:t>
      </w:r>
      <w:r>
        <w:rPr>
          <w:rFonts w:ascii="Nirmala UI" w:hAnsi="Nirmala UI" w:eastAsia="Nirmala UI" w:cs="Nirmala UI"/>
        </w:rPr>
        <w:t>କରିଦେଲେ।</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ପ୍ରତିଜ୍ଞା</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ଅଟଳ</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କାଥଲିକ</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ବିଶପ</w:t>
      </w:r>
      <w:r>
        <w:rPr>
          <w:rFonts w:ascii="Times New Roman" w:hAnsi="Times New Roman" w:eastAsia="Times New Roman" w:cs="Times New Roman"/>
        </w:rPr>
        <w:t xml:space="preserve"> </w:t>
      </w:r>
      <w:r>
        <w:rPr>
          <w:rFonts w:ascii="Nirmala UI" w:hAnsi="Nirmala UI" w:eastAsia="Nirmala UI" w:cs="Nirmala UI"/>
        </w:rPr>
        <w:t>ରେମିଜିଉସ୍</w:t>
      </w:r>
      <w:r>
        <w:rPr>
          <w:rFonts w:ascii="Times New Roman" w:hAnsi="Times New Roman" w:eastAsia="Times New Roman" w:cs="Times New Roman"/>
        </w:rPr>
        <w:t xml:space="preserve"> (</w:t>
      </w:r>
      <w:r>
        <w:rPr>
          <w:rFonts w:ascii="Nirmala UI" w:hAnsi="Nirmala UI" w:eastAsia="Nirmala UI" w:cs="Nirmala UI"/>
        </w:rPr>
        <w:t>ସେଣ୍ଟ</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ରେଇମ୍ସରେ</w:t>
      </w:r>
      <w:r>
        <w:rPr>
          <w:rFonts w:ascii="Times New Roman" w:hAnsi="Times New Roman" w:eastAsia="Times New Roman" w:cs="Times New Roman"/>
        </w:rPr>
        <w:t xml:space="preserve"> </w:t>
      </w:r>
      <w:r>
        <w:rPr>
          <w:rFonts w:ascii="Nirmala UI" w:hAnsi="Nirmala UI" w:eastAsia="Nirmala UI" w:cs="Nirmala UI"/>
        </w:rPr>
        <w:t>ବପ୍ତିସ୍ମା</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ପରମ୍ପରାନୁସାରେ</w:t>
      </w:r>
      <w:r>
        <w:rPr>
          <w:rFonts w:ascii="Times New Roman" w:hAnsi="Times New Roman" w:eastAsia="Times New Roman" w:cs="Times New Roman"/>
        </w:rPr>
        <w:t xml:space="preserve"> </w:t>
      </w:r>
      <w:r>
        <w:rPr>
          <w:rFonts w:ascii="Nirmala UI" w:hAnsi="Nirmala UI" w:eastAsia="Nirmala UI" w:cs="Nirmala UI"/>
        </w:rPr>
        <w:t>୪୯୬</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ବଡଦିନ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କରାଯାଏ।</w:t>
      </w:r>
    </w:p>
    <w:p>
      <w:pPr>
        <w:pStyle w:val="ArticleBody"/>
        <w:jc w:val="left"/>
      </w:pPr>
      <w:r>
        <w:rPr>
          <w:rFonts w:ascii="Times New Roman" w:hAnsi="Times New Roman" w:eastAsia="Times New Roman" w:cs="Times New Roman"/>
        </w:rPr>
        <w:t>Jijjiiramni isaa yeroo murteessaa taʼe agarsiise; kunis mootota Jarmanii keessaa Kiloovis mootii Kaatoolikii jalqabaa akka taʼu isa taasise (akka Visigootota yookaan Ostrogootota Kiristaana Aariyaanii irraa adda taʼeen). Kun Faransaayota Waldaa Roomaa wajjin walitti hidhate; kanaanis uummata Gaaloo-Roomaa fi paaphaasii irraa deeggarsa akka argatu godhe. Cuuphaan Kiloovis yeroo baayʼee akka “dhaloota Faransaay” kan mallattoo qabuutti, akka saba Kaatoolikii tokkootti ni ilaalama; kunis mootummaa barbarootaa biroo kanneen Aariyaanizimii yookaan waaqeffannaa waaqota hedduu hordofan irraa isa adda baasa. Kanaaf, Kaatoolikizimiin Faransaayiin akka “angafaa Waldaa Kaatoolikii” fi akkasumas akka “intala angafaa Waldaa Kaatoolikii” jedhee waama.</w:t>
      </w:r>
    </w:p>
    <w:p>
      <w:pPr>
        <w:pStyle w:val="ArticleBody"/>
        <w:jc w:val="left"/>
      </w:pPr>
      <w:r>
        <w:rPr>
          <w:rFonts w:ascii="Times New Roman" w:hAnsi="Times New Roman" w:eastAsia="Times New Roman" w:cs="Times New Roman"/>
        </w:rPr>
        <w:t>Yeroo Kiloovis bara 496 keessa humna bakka-bu’aa jalqabaa paaphaasummaa ta’e, innis Reegan isa bara 1989 keessa humna bakka-bu’aa ta’e fakkeesse. Seenaa Reegan fi Paaphaasii Yohaannis Phaawulos II keessatti, kakuu iccitii qabu tokko kaayyoo mootii kibbaa buusuuf jedhuun hundeeffame. Bara 1798 irraa kaasee hamma seera Dilbataaatti sagaagaltuun Xiiros ni dhokatti; isheenis sagaagaltuuuma sana kan hidda ishee gara Maqedooniyaa mootummoota keessaa kaabaa irra caalaa ta’etti deebifattu dha. Isheen mootii kaabaa ti; raajii keessatti dhokatte, garuu amma iyyuu dogoggora hin qabdu jechuun of waamti.</w:t>
      </w:r>
    </w:p>
    <w:p>
      <w:pPr>
        <w:pStyle w:val="ArticleBody"/>
        <w:jc w:val="left"/>
      </w:pPr>
      <w:r>
        <w:rPr>
          <w:rFonts w:ascii="Times New Roman" w:hAnsi="Times New Roman" w:eastAsia="Times New Roman" w:cs="Times New Roman"/>
        </w:rPr>
        <w:t>pope kunis “warra kakuu dhiisan” ni bakka bu’a; isaanis, waraana bakka-bu’ummaa sadii hunda keessatti raajii keessatti dhokfaman iyyuu, dhuma irratti seenaa Lola Paaniyam keessatti mul’ataatti ni dhufu. Ce’umsa Roomaa Impaayera irraa gara Roomaa paappasummaa keessatti, Daanyel yeroo Roomaan waaqeffannaa sobaa hordoftu akka mootummaa afuraffaa raajii Macaafa Qulqulluu taatee yeroo ishee xumuraatti ga’aa jirtu ni adda baasa.</w:t>
      </w:r>
    </w:p>
    <w:p>
      <w:pPr>
        <w:pStyle w:val="ArticleScripture"/>
        <w:jc w:val="left"/>
      </w:pP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କିତ୍ତୀମର</w:t>
      </w:r>
      <w:r>
        <w:rPr>
          <w:rFonts w:ascii="Times New Roman" w:hAnsi="Times New Roman" w:eastAsia="Times New Roman" w:cs="Times New Roman"/>
        </w:rPr>
        <w:t xml:space="preserve"> </w:t>
      </w:r>
      <w:r>
        <w:rPr>
          <w:rFonts w:ascii="Nirmala UI" w:hAnsi="Nirmala UI" w:eastAsia="Nirmala UI" w:cs="Nirmala UI"/>
        </w:rPr>
        <w:t>ଜାହାଜମାନେ</w:t>
      </w:r>
      <w:r>
        <w:rPr>
          <w:rFonts w:ascii="Times New Roman" w:hAnsi="Times New Roman" w:eastAsia="Times New Roman" w:cs="Times New Roman"/>
        </w:rPr>
        <w:t xml:space="preserve"> </w:t>
      </w:r>
      <w:r>
        <w:rPr>
          <w:rFonts w:ascii="Nirmala UI" w:hAnsi="Nirmala UI" w:eastAsia="Nirmala UI" w:cs="Nirmala UI"/>
        </w:rPr>
        <w:t>ତାହାଙ୍କ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ଆସିବେ</w:t>
      </w:r>
      <w:r>
        <w:rPr>
          <w:rFonts w:ascii="Times New Roman" w:hAnsi="Times New Roman" w:eastAsia="Times New Roman" w:cs="Times New Roman"/>
        </w:rPr>
        <w:t xml:space="preserve">; </w:t>
      </w:r>
      <w:r>
        <w:rPr>
          <w:rFonts w:ascii="Nirmala UI" w:hAnsi="Nirmala UI" w:eastAsia="Nirmala UI" w:cs="Nirmala UI"/>
        </w:rPr>
        <w:t>ଏହେତୁ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ଦୁଃଖିତ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ଫେରିଯିବ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ଚୁକ୍ତି</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କ୍ରୋଧ</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ଫେରିଆସିବ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ଚୁକ୍ତିକୁ</w:t>
      </w:r>
      <w:r>
        <w:rPr>
          <w:rFonts w:ascii="Times New Roman" w:hAnsi="Times New Roman" w:eastAsia="Times New Roman" w:cs="Times New Roman"/>
        </w:rPr>
        <w:t xml:space="preserve"> </w:t>
      </w:r>
      <w:r>
        <w:rPr>
          <w:rFonts w:ascii="Nirmala UI" w:hAnsi="Nirmala UI" w:eastAsia="Nirmala UI" w:cs="Nirmala UI"/>
        </w:rPr>
        <w:t>ପରିତ୍ୟାଗ</w:t>
      </w:r>
      <w:r>
        <w:rPr>
          <w:rFonts w:ascii="Times New Roman" w:hAnsi="Times New Roman" w:eastAsia="Times New Roman" w:cs="Times New Roman"/>
        </w:rPr>
        <w:t xml:space="preserve"> </w:t>
      </w:r>
      <w:r>
        <w:rPr>
          <w:rFonts w:ascii="Nirmala UI" w:hAnsi="Nirmala UI" w:eastAsia="Nirmala UI" w:cs="Nirmala UI"/>
        </w:rPr>
        <w:t>କରୁଥିବାମାନଙ୍କ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ସମ୍ମତି</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11:30.</w:t>
      </w:r>
    </w:p>
    <w:p>
      <w:pPr>
        <w:pStyle w:val="ArticleBody"/>
        <w:jc w:val="left"/>
      </w:pPr>
      <w:r>
        <w:rPr>
          <w:rFonts w:ascii="Times New Roman" w:hAnsi="Times New Roman" w:eastAsia="Times New Roman" w:cs="Times New Roman"/>
        </w:rPr>
        <w:t>“kakuu qulqulluu dhiisan” kan jedhu keessatti waldaan Kaatolikii agarsiifamti. Warri kakuu qulqulluu dhiisan, akka Phaawuloositti, dura namni cubbuu mul’atuu isaatiin dura kan kufu ta’uudhaan, waldaa Phergaamoon kan Yohaannis Mul’ataan ibsame, waldaa waliigaluudha. Kaatolikummaan warra kakuu dhiisanidha; kunis haleellaa Dubbii Waaqayyoo irratti geessifameen akkasumas Sanbata guyyaa torbaffaatiin kan bakka buufameedha; isaan lachanuu yeroo Qonstantiin irraa jalqabee haleellaa itti fufiinsa qabu jalatti galfaman. Duraan boqonnaa kudha tokko keessatti “kakuu”nis akkasuma eerameera.</w:t>
      </w:r>
    </w:p>
    <w:p>
      <w:pPr>
        <w:pStyle w:val="ArticleScripture"/>
        <w:jc w:val="left"/>
      </w:pPr>
      <w:r>
        <w:rPr>
          <w:rFonts w:ascii="Times New Roman" w:hAnsi="Times New Roman" w:eastAsia="Times New Roman" w:cs="Times New Roman"/>
        </w:rPr>
        <w:t>Onneen mootota lamaan kanaa garaan isaanii hamaa hojjechuuf taʼa; isaanis minjaala tokko irratti soba walitti dubbatu; garuu kun hin milkaaʼu; sababiin isaas dhumni yeroo murtaaʼetti ni taʼa. Ergasii inni qabeenya guddaadhaan biyya isaatti ni deebiʼa; garaan isaas kakuu qulqulluu irratti ni kaʼa; innis hojiiwwan guguddaa ni hojjeta; achiis biyya ofii isaatti ni deebiʼa. Yeroo murtaaʼetti inni deebiʼee gara kibbaatti ni dhufa; garuu akka duraa sanaa yookaan akka boodaa sanaa hin taʼu. Daaniʼel 11:27–29.</w:t>
      </w:r>
    </w:p>
    <w:p>
      <w:pPr>
        <w:pStyle w:val="ArticleBody"/>
        <w:jc w:val="left"/>
      </w:pPr>
      <w:r>
        <w:rPr>
          <w:rFonts w:ascii="Times New Roman" w:hAnsi="Times New Roman" w:eastAsia="Times New Roman" w:cs="Times New Roman"/>
        </w:rPr>
        <w:t>Ayaata kana keessatti “inni” gara biyya isaa ofii isaatti deebi’a; achii boodammoo deebi’ee gara biyya isaa ofii isaatti ni deebi’a. Deebiin lamaan kun moo’icha lama bakka bu’u; isaanis ergasii “deebii” injifannoodhaan guutame gara magaalaa Roomitti godhameen hordofaman. Inni jalqabaa Lola Actium kan bara dhaloota Kiristoos dura 31 keessatti Antonii fi Kiliyoopaaxiraa irratti taasifame ture; inni lammaffaan immoo erga bara dhaloota Kiristoos boodaa 70 keessatti Yerusaalem barbadaa’e boodadha. “Yeroon murtaa’e” jedhu ayaatota keessatti ibsame sun bara 330 dha; kunis xumura “yeroo” raajii kan lakkoofsa digdamii afur keessatti ibsamee fi waggaa dhibba sadii fi jahaatama waliin wal qixxaatu adda baasa.</w:t>
      </w:r>
    </w:p>
    <w:p>
      <w:pPr>
        <w:pStyle w:val="ArticleBody"/>
        <w:jc w:val="left"/>
      </w:pPr>
      <w:r>
        <w:rPr>
          <w:rFonts w:ascii="Times New Roman" w:hAnsi="Times New Roman" w:eastAsia="Times New Roman" w:cs="Times New Roman"/>
        </w:rPr>
        <w:t>Tokko mootummoota sobaan dubbatan sun “yeroo murteeffametti” dura akkas godhu; “dhumni garuu amma iyyuu yeroo murteeffamettitti ta’aatii.” Gaaffiin ilaalamuu qabu tokko, yeroo lakkoofsi kun, “Akkasitti inni qabeenya guddaadhaan biyya isaatti deebi’a” jedhu maal jechuu isaa ti. Inni yeroo murteeffametti akka deebi’u jechuu dha moo? Yookaan erga lamaan sun minjaala irratti soba dubbatan booda akka deebi’u, kanaafis deebi’in sun yeroo murteeffametti dura akka ta’u jechuu dha?</w:t>
      </w:r>
    </w:p>
    <w:p>
      <w:pPr>
        <w:pStyle w:val="ArticleBody"/>
        <w:jc w:val="left"/>
      </w:pPr>
      <w:r>
        <w:rPr>
          <w:rFonts w:ascii="Ebrima" w:hAnsi="Ebrima" w:eastAsia="Ebrima" w:cs="Ebrima"/>
        </w:rPr>
        <w:t>ዩርያ</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ምምላስ</w:t>
      </w:r>
      <w:r>
        <w:rPr>
          <w:rFonts w:ascii="Times New Roman" w:hAnsi="Times New Roman" w:eastAsia="Times New Roman" w:cs="Times New Roman"/>
        </w:rPr>
        <w:t xml:space="preserve"> 31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ቅ</w:t>
      </w:r>
      <w:r>
        <w:rPr>
          <w:rFonts w:ascii="Times New Roman" w:hAnsi="Times New Roman" w:eastAsia="Times New Roman" w:cs="Times New Roman"/>
        </w:rPr>
        <w:t>.</w:t>
      </w:r>
      <w:r>
        <w:rPr>
          <w:rFonts w:ascii="Ebrima" w:hAnsi="Ebrima" w:eastAsia="Ebrima" w:cs="Ebrima"/>
        </w:rPr>
        <w:t>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70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ድ</w:t>
      </w:r>
      <w:r>
        <w:rPr>
          <w:rFonts w:ascii="Times New Roman" w:hAnsi="Times New Roman" w:eastAsia="Times New Roman" w:cs="Times New Roman"/>
        </w:rPr>
        <w:t>.</w:t>
      </w:r>
      <w:r>
        <w:rPr>
          <w:rFonts w:ascii="Ebrima" w:hAnsi="Ebrima" w:eastAsia="Ebrima" w:cs="Ebrima"/>
        </w:rPr>
        <w:t>ል</w:t>
      </w:r>
      <w:r>
        <w:rPr>
          <w:rFonts w:ascii="Times New Roman" w:hAnsi="Times New Roman" w:eastAsia="Times New Roman" w:cs="Times New Roman"/>
        </w:rPr>
        <w:t xml:space="preserve">.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ይለልይ፣</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330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ዝርከብ</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ዝተመደበ</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ቍጽሪ</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ትሽዓተ</w:t>
      </w:r>
      <w:r>
        <w:rPr>
          <w:rFonts w:ascii="Times New Roman" w:hAnsi="Times New Roman" w:eastAsia="Times New Roman" w:cs="Times New Roman"/>
        </w:rPr>
        <w:t xml:space="preserve"> </w:t>
      </w:r>
      <w:r>
        <w:rPr>
          <w:rFonts w:ascii="Ebrima" w:hAnsi="Ebrima" w:eastAsia="Ebrima" w:cs="Ebrima"/>
        </w:rPr>
        <w:t>ዝተጠቐሰ</w:t>
      </w:r>
      <w:r>
        <w:rPr>
          <w:rFonts w:ascii="Times New Roman" w:hAnsi="Times New Roman" w:eastAsia="Times New Roman" w:cs="Times New Roman"/>
        </w:rPr>
        <w:t xml:space="preserve"> “</w:t>
      </w:r>
      <w:r>
        <w:rPr>
          <w:rFonts w:ascii="Ebrima" w:hAnsi="Ebrima" w:eastAsia="Ebrima" w:cs="Ebrima"/>
        </w:rPr>
        <w:t>ምምላስ</w:t>
      </w:r>
      <w:r>
        <w:rPr>
          <w:rFonts w:ascii="Times New Roman" w:hAnsi="Times New Roman" w:eastAsia="Times New Roman" w:cs="Times New Roman"/>
        </w:rPr>
        <w:t xml:space="preserve">” </w:t>
      </w:r>
      <w:r>
        <w:rPr>
          <w:rFonts w:ascii="Ebrima" w:hAnsi="Ebrima" w:eastAsia="Ebrima" w:cs="Ebrima"/>
        </w:rPr>
        <w:t>ድሕሪ</w:t>
      </w:r>
      <w:r>
        <w:rPr>
          <w:rFonts w:ascii="Times New Roman" w:hAnsi="Times New Roman" w:eastAsia="Times New Roman" w:cs="Times New Roman"/>
        </w:rPr>
        <w:t xml:space="preserve"> 330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ይጠቕስ፣</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ድሕሪ</w:t>
      </w:r>
      <w:r>
        <w:rPr>
          <w:rFonts w:ascii="Times New Roman" w:hAnsi="Times New Roman" w:eastAsia="Times New Roman" w:cs="Times New Roman"/>
        </w:rPr>
        <w:t xml:space="preserve"> </w:t>
      </w:r>
      <w:r>
        <w:rPr>
          <w:rFonts w:ascii="Ebrima" w:hAnsi="Ebrima" w:eastAsia="Ebrima" w:cs="Ebrima"/>
        </w:rPr>
        <w:t>ውግኣት</w:t>
      </w:r>
      <w:r>
        <w:rPr>
          <w:rFonts w:ascii="Times New Roman" w:hAnsi="Times New Roman" w:eastAsia="Times New Roman" w:cs="Times New Roman"/>
        </w:rPr>
        <w:t xml:space="preserve"> </w:t>
      </w:r>
      <w:r>
        <w:rPr>
          <w:rFonts w:ascii="Ebrima" w:hAnsi="Ebrima" w:eastAsia="Ebrima" w:cs="Ebrima"/>
        </w:rPr>
        <w:t>ኣክቲየምን</w:t>
      </w:r>
      <w:r>
        <w:rPr>
          <w:rFonts w:ascii="Times New Roman" w:hAnsi="Times New Roman" w:eastAsia="Times New Roman" w:cs="Times New Roman"/>
        </w:rPr>
        <w:t xml:space="preserve"> </w:t>
      </w:r>
      <w:r>
        <w:rPr>
          <w:rFonts w:ascii="Ebrima" w:hAnsi="Ebrima" w:eastAsia="Ebrima" w:cs="Ebrima"/>
        </w:rPr>
        <w:t>የሩሳሌምን</w:t>
      </w:r>
      <w:r>
        <w:rPr>
          <w:rFonts w:ascii="Times New Roman" w:hAnsi="Times New Roman" w:eastAsia="Times New Roman" w:cs="Times New Roman"/>
        </w:rPr>
        <w:t xml:space="preserve"> </w:t>
      </w:r>
      <w:r>
        <w:rPr>
          <w:rFonts w:ascii="Ebrima" w:hAnsi="Ebrima" w:eastAsia="Ebrima" w:cs="Ebrima"/>
        </w:rPr>
        <w:t>ዝተኸተሉ</w:t>
      </w:r>
      <w:r>
        <w:rPr>
          <w:rFonts w:ascii="Times New Roman" w:hAnsi="Times New Roman" w:eastAsia="Times New Roman" w:cs="Times New Roman"/>
        </w:rPr>
        <w:t xml:space="preserve"> </w:t>
      </w:r>
      <w:r>
        <w:rPr>
          <w:rFonts w:ascii="Ebrima" w:hAnsi="Ebrima" w:eastAsia="Ebrima" w:cs="Ebrima"/>
        </w:rPr>
        <w:t>ምምላሳት</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ስኬት</w:t>
      </w:r>
      <w:r>
        <w:rPr>
          <w:rFonts w:ascii="Times New Roman" w:hAnsi="Times New Roman" w:eastAsia="Times New Roman" w:cs="Times New Roman"/>
        </w:rPr>
        <w:t xml:space="preserve"> </w:t>
      </w:r>
      <w:r>
        <w:rPr>
          <w:rFonts w:ascii="Ebrima" w:hAnsi="Ebrima" w:eastAsia="Ebrima" w:cs="Ebrima"/>
        </w:rPr>
        <w:t>ዘይብሉ</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ትርጉሙ</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ዝተመደበ</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ምርኻብ</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ሓሶት</w:t>
      </w:r>
      <w:r>
        <w:rPr>
          <w:rFonts w:ascii="Times New Roman" w:hAnsi="Times New Roman" w:eastAsia="Times New Roman" w:cs="Times New Roman"/>
        </w:rPr>
        <w:t xml:space="preserve"> </w:t>
      </w:r>
      <w:r>
        <w:rPr>
          <w:rFonts w:ascii="Ebrima" w:hAnsi="Ebrima" w:eastAsia="Ebrima" w:cs="Ebrima"/>
        </w:rPr>
        <w:t>ይንገር፤</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ካብቶም</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ሓሶት</w:t>
      </w:r>
      <w:r>
        <w:rPr>
          <w:rFonts w:ascii="Times New Roman" w:hAnsi="Times New Roman" w:eastAsia="Times New Roman" w:cs="Times New Roman"/>
        </w:rPr>
        <w:t xml:space="preserve"> </w:t>
      </w:r>
      <w:r>
        <w:rPr>
          <w:rFonts w:ascii="Ebrima" w:hAnsi="Ebrima" w:eastAsia="Ebrima" w:cs="Ebrima"/>
        </w:rPr>
        <w:t>ዝነግሩ</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ብዙሕ</w:t>
      </w:r>
      <w:r>
        <w:rPr>
          <w:rFonts w:ascii="Times New Roman" w:hAnsi="Times New Roman" w:eastAsia="Times New Roman" w:cs="Times New Roman"/>
        </w:rPr>
        <w:t xml:space="preserve"> </w:t>
      </w:r>
      <w:r>
        <w:rPr>
          <w:rFonts w:ascii="Ebrima" w:hAnsi="Ebrima" w:eastAsia="Ebrima" w:cs="Ebrima"/>
        </w:rPr>
        <w:t>ሃብቲ</w:t>
      </w:r>
      <w:r>
        <w:rPr>
          <w:rFonts w:ascii="Times New Roman" w:hAnsi="Times New Roman" w:eastAsia="Times New Roman" w:cs="Times New Roman"/>
        </w:rPr>
        <w:t xml:space="preserve"> </w:t>
      </w:r>
      <w:r>
        <w:rPr>
          <w:rFonts w:ascii="Ebrima" w:hAnsi="Ebrima" w:eastAsia="Ebrima" w:cs="Ebrima"/>
        </w:rPr>
        <w:t>ሒዙ</w:t>
      </w:r>
      <w:r>
        <w:rPr>
          <w:rFonts w:ascii="Times New Roman" w:hAnsi="Times New Roman" w:eastAsia="Times New Roman" w:cs="Times New Roman"/>
        </w:rPr>
        <w:t xml:space="preserve"> </w:t>
      </w:r>
      <w:r>
        <w:rPr>
          <w:rFonts w:ascii="Ebrima" w:hAnsi="Ebrima" w:eastAsia="Ebrima" w:cs="Ebrima"/>
        </w:rPr>
        <w:t>ይምለስ፣</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ኣንጻር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ይቃወም፣</w:t>
      </w:r>
      <w:r>
        <w:rPr>
          <w:rFonts w:ascii="Times New Roman" w:hAnsi="Times New Roman" w:eastAsia="Times New Roman" w:cs="Times New Roman"/>
        </w:rPr>
        <w:t xml:space="preserve"> </w:t>
      </w:r>
      <w:r>
        <w:rPr>
          <w:rFonts w:ascii="Ebrima" w:hAnsi="Ebrima" w:eastAsia="Ebrima" w:cs="Ebrima"/>
        </w:rPr>
        <w:t>ተግባራት</w:t>
      </w:r>
      <w:r>
        <w:rPr>
          <w:rFonts w:ascii="Times New Roman" w:hAnsi="Times New Roman" w:eastAsia="Times New Roman" w:cs="Times New Roman"/>
        </w:rPr>
        <w:t xml:space="preserve"> </w:t>
      </w:r>
      <w:r>
        <w:rPr>
          <w:rFonts w:ascii="Ebrima" w:hAnsi="Ebrima" w:eastAsia="Ebrima" w:cs="Ebrima"/>
        </w:rPr>
        <w:t>ይፍጽም፣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330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ይምለስ፣</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ዝተመደበ</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Times New Roman" w:hAnsi="Times New Roman" w:eastAsia="Times New Roman" w:cs="Times New Roman"/>
        </w:rPr>
        <w:t>Inni ergaa kibba irratti haleellaa raawwata; garuu kun lola Actiumii yookaan badiisa Yerusaalem irraa adda ta’a. Seenaa bara 70 Dh.K.B. lakkoofsota keessatti ibsame, dhuma saba kakuu Waaqayyoo filatamanii kan kutaa sana keessatti “kakuu qulqulluu” jedhamuun bakka bu’anii agarsiisa. Lakkoofsa soddoma keessatti Roomaan waaqa-tolcha taate warra kakuu qulqulluu dhiisan wajjin hubannoo qabdi. Bara 70 Dh.K.B. dhumni guutuun Israa’el durii isa dhugaa akka saba kakuu Waaqayyoo ture, lakkoofsi soddoma immoo seenaa jaarraa afur bara 70 Dh.K.B. booda jiru adda baasee ibsa. Warri seenaa lakkoofsa soddoma keessatti bakka bu’ame keessatti kakuu dhiisan, warra kakuu Waaqayyoo fi saba Kiristaanaa Isaa gidduutti seename dhiisanidha. Roomaan Phaaphaasii waldaa amantii taatee warra lakkoofsa soddoma keessatti kakuu qulqulluu dhiisan jedhamanii bakka bu’amanidha.</w:t>
      </w:r>
    </w:p>
    <w:p>
      <w:pPr>
        <w:pStyle w:val="ArticleScripture"/>
        <w:jc w:val="left"/>
      </w:pPr>
      <w:r>
        <w:rPr>
          <w:rFonts w:ascii="Nirmala UI" w:hAnsi="Nirmala UI" w:eastAsia="Nirmala UI" w:cs="Nirmala UI"/>
        </w:rPr>
        <w:t>କିତ୍ତିମର</w:t>
      </w:r>
      <w:r>
        <w:rPr>
          <w:rFonts w:ascii="Times New Roman" w:hAnsi="Times New Roman" w:eastAsia="Times New Roman" w:cs="Times New Roman"/>
        </w:rPr>
        <w:t xml:space="preserve"> </w:t>
      </w:r>
      <w:r>
        <w:rPr>
          <w:rFonts w:ascii="Nirmala UI" w:hAnsi="Nirmala UI" w:eastAsia="Nirmala UI" w:cs="Nirmala UI"/>
        </w:rPr>
        <w:t>ଜାହାଜମାନେ</w:t>
      </w:r>
      <w:r>
        <w:rPr>
          <w:rFonts w:ascii="Times New Roman" w:hAnsi="Times New Roman" w:eastAsia="Times New Roman" w:cs="Times New Roman"/>
        </w:rPr>
        <w:t xml:space="preserve"> </w:t>
      </w:r>
      <w:r>
        <w:rPr>
          <w:rFonts w:ascii="Nirmala UI" w:hAnsi="Nirmala UI" w:eastAsia="Nirmala UI" w:cs="Nirmala UI"/>
        </w:rPr>
        <w:t>ତାହାଙ୍କ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ଆସିବେ</w:t>
      </w:r>
      <w:r>
        <w:rPr>
          <w:rFonts w:ascii="Times New Roman" w:hAnsi="Times New Roman" w:eastAsia="Times New Roman" w:cs="Times New Roman"/>
        </w:rPr>
        <w:t xml:space="preserve">; </w:t>
      </w:r>
      <w:r>
        <w:rPr>
          <w:rFonts w:ascii="Nirmala UI" w:hAnsi="Nirmala UI" w:eastAsia="Nirmala UI" w:cs="Nirmala UI"/>
        </w:rPr>
        <w:t>ଏହେତୁ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ଦୁଃଖିତ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ଫେରିଯିବ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ନିୟମବାଚନ</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କ୍ରୋଧ</w:t>
      </w:r>
      <w:r>
        <w:rPr>
          <w:rFonts w:ascii="Times New Roman" w:hAnsi="Times New Roman" w:eastAsia="Times New Roman" w:cs="Times New Roman"/>
        </w:rPr>
        <w:t xml:space="preserve"> </w:t>
      </w:r>
      <w:r>
        <w:rPr>
          <w:rFonts w:ascii="Nirmala UI" w:hAnsi="Nirmala UI" w:eastAsia="Nirmala UI" w:cs="Nirmala UI"/>
        </w:rPr>
        <w:t>ପୋଷିବ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ଫେରି</w:t>
      </w:r>
      <w:r>
        <w:rPr>
          <w:rFonts w:ascii="Times New Roman" w:hAnsi="Times New Roman" w:eastAsia="Times New Roman" w:cs="Times New Roman"/>
        </w:rPr>
        <w:t xml:space="preserve"> </w:t>
      </w:r>
      <w:r>
        <w:rPr>
          <w:rFonts w:ascii="Nirmala UI" w:hAnsi="Nirmala UI" w:eastAsia="Nirmala UI" w:cs="Nirmala UI"/>
        </w:rPr>
        <w:t>ଯାଇ</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ନିୟମବାଚନକୁ</w:t>
      </w:r>
      <w:r>
        <w:rPr>
          <w:rFonts w:ascii="Times New Roman" w:hAnsi="Times New Roman" w:eastAsia="Times New Roman" w:cs="Times New Roman"/>
        </w:rPr>
        <w:t xml:space="preserve"> </w:t>
      </w:r>
      <w:r>
        <w:rPr>
          <w:rFonts w:ascii="Nirmala UI" w:hAnsi="Nirmala UI" w:eastAsia="Nirmala UI" w:cs="Nirmala UI"/>
        </w:rPr>
        <w:t>ତ୍ୟାଗ</w:t>
      </w:r>
      <w:r>
        <w:rPr>
          <w:rFonts w:ascii="Times New Roman" w:hAnsi="Times New Roman" w:eastAsia="Times New Roman" w:cs="Times New Roman"/>
        </w:rPr>
        <w:t xml:space="preserve"> </w:t>
      </w:r>
      <w:r>
        <w:rPr>
          <w:rFonts w:ascii="Nirmala UI" w:hAnsi="Nirmala UI" w:eastAsia="Nirmala UI" w:cs="Nirmala UI"/>
        </w:rPr>
        <w:t>କରୁଥିବାମାନଙ୍କ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ସମ୍ମିଳନ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11:30</w:t>
      </w:r>
      <w:r>
        <w:rPr>
          <w:rFonts w:ascii="Nirmala UI" w:hAnsi="Nirmala UI" w:eastAsia="Nirmala UI" w:cs="Nirmala UI"/>
        </w:rPr>
        <w:t>।</w:t>
      </w:r>
    </w:p>
    <w:p>
      <w:pPr>
        <w:pStyle w:val="ArticleBody"/>
        <w:jc w:val="left"/>
      </w:pPr>
      <w:r>
        <w:rPr>
          <w:rFonts w:ascii="Times New Roman" w:hAnsi="Times New Roman" w:eastAsia="Times New Roman" w:cs="Times New Roman"/>
        </w:rPr>
        <w:t>Aayatni digdamii sagaltamaatti bara 330 nu geessa; innis yeroo murteeffame kan Konstantinos magaalaa mootummaa gara Konstantinoopoliisitti ceesisuun raawwatameedha. Mallattoo yeroo sanaatti Roomaan waaqeffannaa waaqolii gara waraana kibbaatti harkifamti turte; garuu akka Aktiyumii fi Yerusaalemitti milkaaʼina hin arganne. Aayata soddomaa keessatti immoo Roomaan waaqeffannaa waaqolii Gensariikiin haleelamti; innis waraana galaanaa isaa Kiittim irraa eegale, kan yeroo ammaa Kaarteej jedhamuun beekamudha. Waraanni kun kan Roomaa waaqeffannaa waaqolii irratti geggeeffame, kitaaba Mulʼataa keessatti akka malakata lammaffaa malakoota torbanii keessaa bakka buʼees dhihaateera. Humnoonni malakata sana keessaa afran jalqabaa Roomaa Dhihaa bara 476tti xumura irratti geessan. Malakoota afran jalqabaa sana keessaa, malakanni lammaffaan—innis dooniiwwan Kiittim—isa hamaa caalaa ture; sababiin isaa Gensariik galaanota toʼate, badhaadhinni mootummaa sanas gogee dhume.</w:t>
      </w:r>
    </w:p>
    <w:p>
      <w:pPr>
        <w:pStyle w:val="ArticleBody"/>
        <w:jc w:val="left"/>
      </w:pPr>
      <w:r>
        <w:rPr>
          <w:rFonts w:ascii="Ebrima" w:hAnsi="Ebrima" w:eastAsia="Ebrima" w:cs="Ebrima"/>
        </w:rPr>
        <w:t>መርከባት</w:t>
      </w:r>
      <w:r>
        <w:rPr>
          <w:rFonts w:ascii="Times New Roman" w:hAnsi="Times New Roman" w:eastAsia="Times New Roman" w:cs="Times New Roman"/>
        </w:rPr>
        <w:t xml:space="preserve"> </w:t>
      </w:r>
      <w:r>
        <w:rPr>
          <w:rFonts w:ascii="Ebrima" w:hAnsi="Ebrima" w:eastAsia="Ebrima" w:cs="Ebrima"/>
        </w:rPr>
        <w:t>ኪቲም</w:t>
      </w:r>
      <w:r>
        <w:rPr>
          <w:rFonts w:ascii="Times New Roman" w:hAnsi="Times New Roman" w:eastAsia="Times New Roman" w:cs="Times New Roman"/>
        </w:rPr>
        <w:t xml:space="preserve"> </w:t>
      </w:r>
      <w:r>
        <w:rPr>
          <w:rFonts w:ascii="Ebrima" w:hAnsi="Ebrima" w:eastAsia="Ebrima" w:cs="Ebrima"/>
        </w:rPr>
        <w:t>ብምግጣሞን</w:t>
      </w:r>
      <w:r>
        <w:rPr>
          <w:rFonts w:ascii="Times New Roman" w:hAnsi="Times New Roman" w:eastAsia="Times New Roman" w:cs="Times New Roman"/>
        </w:rPr>
        <w:t xml:space="preserve"> </w:t>
      </w:r>
      <w:r>
        <w:rPr>
          <w:rFonts w:ascii="Ebrima" w:hAnsi="Ebrima" w:eastAsia="Ebrima" w:cs="Ebrima"/>
        </w:rPr>
        <w:t>ብምሕዛኑን፡</w:t>
      </w:r>
      <w:r>
        <w:rPr>
          <w:rFonts w:ascii="Times New Roman" w:hAnsi="Times New Roman" w:eastAsia="Times New Roman" w:cs="Times New Roman"/>
        </w:rPr>
        <w:t xml:space="preserve"> </w:t>
      </w:r>
      <w:r>
        <w:rPr>
          <w:rFonts w:ascii="Ebrima" w:hAnsi="Ebrima" w:eastAsia="Ebrima" w:cs="Ebrima"/>
        </w:rPr>
        <w:t>ይምለስ</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ቁጥዓ</w:t>
      </w:r>
      <w:r>
        <w:rPr>
          <w:rFonts w:ascii="Times New Roman" w:hAnsi="Times New Roman" w:eastAsia="Times New Roman" w:cs="Times New Roman"/>
        </w:rPr>
        <w:t xml:space="preserve"> </w:t>
      </w:r>
      <w:r>
        <w:rPr>
          <w:rFonts w:ascii="Ebrima" w:hAnsi="Ebrima" w:eastAsia="Ebrima" w:cs="Ebrima"/>
        </w:rPr>
        <w:t>ይህልዎ።</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ጳጳስነት</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538 </w:t>
      </w:r>
      <w:r>
        <w:rPr>
          <w:rFonts w:ascii="Ebrima" w:hAnsi="Ebrima" w:eastAsia="Ebrima" w:cs="Ebrima"/>
        </w:rPr>
        <w:t>ዝተጠናኸረሉ</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ብምድላው፡</w:t>
      </w:r>
      <w:r>
        <w:rPr>
          <w:rFonts w:ascii="Times New Roman" w:hAnsi="Times New Roman" w:eastAsia="Times New Roman" w:cs="Times New Roman"/>
        </w:rPr>
        <w:t xml:space="preserve"> </w:t>
      </w:r>
      <w:r>
        <w:rPr>
          <w:rFonts w:ascii="Ebrima" w:hAnsi="Ebrima" w:eastAsia="Ebrima" w:cs="Ebrima"/>
        </w:rPr>
        <w:t>ብውግእ</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ተፈጺሙ።</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ይምለስ</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ምስቶም</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ዝሓድጉ</w:t>
      </w:r>
      <w:r>
        <w:rPr>
          <w:rFonts w:ascii="Times New Roman" w:hAnsi="Times New Roman" w:eastAsia="Times New Roman" w:cs="Times New Roman"/>
        </w:rPr>
        <w:t xml:space="preserve"> </w:t>
      </w:r>
      <w:r>
        <w:rPr>
          <w:rFonts w:ascii="Ebrima" w:hAnsi="Ebrima" w:eastAsia="Ebrima" w:cs="Ebrima"/>
        </w:rPr>
        <w:t>ምስትውዓል</w:t>
      </w:r>
      <w:r>
        <w:rPr>
          <w:rFonts w:ascii="Times New Roman" w:hAnsi="Times New Roman" w:eastAsia="Times New Roman" w:cs="Times New Roman"/>
        </w:rPr>
        <w:t xml:space="preserve">” </w:t>
      </w:r>
      <w:r>
        <w:rPr>
          <w:rFonts w:ascii="Ebrima" w:hAnsi="Ebrima" w:eastAsia="Ebrima" w:cs="Ebrima"/>
        </w:rPr>
        <w:t>ይህልዎ።</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መሳተፍ</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መንጎ</w:t>
      </w:r>
      <w:r>
        <w:rPr>
          <w:rFonts w:ascii="Times New Roman" w:hAnsi="Times New Roman" w:eastAsia="Times New Roman" w:cs="Times New Roman"/>
        </w:rPr>
        <w:t xml:space="preserve"> </w:t>
      </w:r>
      <w:r>
        <w:rPr>
          <w:rFonts w:ascii="Ebrima" w:hAnsi="Ebrima" w:eastAsia="Ebrima" w:cs="Ebrima"/>
        </w:rPr>
        <w:t>ጣዖታዊትን</w:t>
      </w:r>
      <w:r>
        <w:rPr>
          <w:rFonts w:ascii="Times New Roman" w:hAnsi="Times New Roman" w:eastAsia="Times New Roman" w:cs="Times New Roman"/>
        </w:rPr>
        <w:t xml:space="preserve"> </w:t>
      </w:r>
      <w:r>
        <w:rPr>
          <w:rFonts w:ascii="Ebrima" w:hAnsi="Ebrima" w:eastAsia="Ebrima" w:cs="Ebrima"/>
        </w:rPr>
        <w:t>ጳጳሳዊትን</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533 </w:t>
      </w:r>
      <w:r>
        <w:rPr>
          <w:rFonts w:ascii="Ebrima" w:hAnsi="Ebrima" w:eastAsia="Ebrima" w:cs="Ebrima"/>
        </w:rPr>
        <w:t>ብኣዋጅ</w:t>
      </w:r>
      <w:r>
        <w:rPr>
          <w:rFonts w:ascii="Times New Roman" w:hAnsi="Times New Roman" w:eastAsia="Times New Roman" w:cs="Times New Roman"/>
        </w:rPr>
        <w:t xml:space="preserve"> </w:t>
      </w:r>
      <w:r>
        <w:rPr>
          <w:rFonts w:ascii="Ebrima" w:hAnsi="Ebrima" w:eastAsia="Ebrima" w:cs="Ebrima"/>
        </w:rPr>
        <w:t>ዩስቲንያኖስ</w:t>
      </w:r>
      <w:r>
        <w:rPr>
          <w:rFonts w:ascii="Times New Roman" w:hAnsi="Times New Roman" w:eastAsia="Times New Roman" w:cs="Times New Roman"/>
        </w:rPr>
        <w:t xml:space="preserve"> </w:t>
      </w:r>
      <w:r>
        <w:rPr>
          <w:rFonts w:ascii="Ebrima" w:hAnsi="Ebrima" w:eastAsia="Ebrima" w:cs="Ebrima"/>
        </w:rPr>
        <w:t>ተፈጺሙ።</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ቀጻሊት</w:t>
      </w:r>
      <w:r>
        <w:rPr>
          <w:rFonts w:ascii="Times New Roman" w:hAnsi="Times New Roman" w:eastAsia="Times New Roman" w:cs="Times New Roman"/>
        </w:rPr>
        <w:t xml:space="preserve"> </w:t>
      </w:r>
      <w:r>
        <w:rPr>
          <w:rFonts w:ascii="Ebrima" w:hAnsi="Ebrima" w:eastAsia="Ebrima" w:cs="Ebrima"/>
        </w:rPr>
        <w:t>ፍቕዲ፡</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ፍቕዲ</w:t>
      </w:r>
      <w:r>
        <w:rPr>
          <w:rFonts w:ascii="Times New Roman" w:hAnsi="Times New Roman" w:eastAsia="Times New Roman" w:cs="Times New Roman"/>
        </w:rPr>
        <w:t xml:space="preserve"> </w:t>
      </w:r>
      <w:r>
        <w:rPr>
          <w:rFonts w:ascii="Ebrima" w:hAnsi="Ebrima" w:eastAsia="Ebrima" w:cs="Ebrima"/>
        </w:rPr>
        <w:t>ሰላሳን</w:t>
      </w:r>
      <w:r>
        <w:rPr>
          <w:rFonts w:ascii="Times New Roman" w:hAnsi="Times New Roman" w:eastAsia="Times New Roman" w:cs="Times New Roman"/>
        </w:rPr>
        <w:t xml:space="preserve"> </w:t>
      </w:r>
      <w:r>
        <w:rPr>
          <w:rFonts w:ascii="Ebrima" w:hAnsi="Ebrima" w:eastAsia="Ebrima" w:cs="Ebrima"/>
        </w:rPr>
        <w:t>ሓደን፡</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ብኸመይ</w:t>
      </w:r>
      <w:r>
        <w:rPr>
          <w:rFonts w:ascii="Times New Roman" w:hAnsi="Times New Roman" w:eastAsia="Times New Roman" w:cs="Times New Roman"/>
        </w:rPr>
        <w:t xml:space="preserve"> </w:t>
      </w:r>
      <w:r>
        <w:rPr>
          <w:rFonts w:ascii="Ebrima" w:hAnsi="Ebrima" w:eastAsia="Ebrima" w:cs="Ebrima"/>
        </w:rPr>
        <w:t>ጣዖታዊት</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ተሓዚና</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ዝነበረት</w:t>
      </w:r>
      <w:r>
        <w:rPr>
          <w:rFonts w:ascii="Times New Roman" w:hAnsi="Times New Roman" w:eastAsia="Times New Roman" w:cs="Times New Roman"/>
        </w:rPr>
        <w:t xml:space="preserve"> </w:t>
      </w:r>
      <w:r>
        <w:rPr>
          <w:rFonts w:ascii="Ebrima" w:hAnsi="Ebrima" w:eastAsia="Ebrima" w:cs="Ebrima"/>
        </w:rPr>
        <w:t>ትቕጽል።</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2 </w:t>
      </w:r>
      <w:r>
        <w:rPr>
          <w:rFonts w:ascii="Ebrima" w:hAnsi="Ebrima" w:eastAsia="Ebrima" w:cs="Ebrima"/>
        </w:rPr>
        <w:t>ተሰሎንቄ፡</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ጣዖታዊት</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ንጳጳስነት</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538 </w:t>
      </w:r>
      <w:r>
        <w:rPr>
          <w:rFonts w:ascii="Ebrima" w:hAnsi="Ebrima" w:eastAsia="Ebrima" w:cs="Ebrima"/>
        </w:rPr>
        <w:t>ስልጣን</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ምውሳድ</w:t>
      </w:r>
      <w:r>
        <w:rPr>
          <w:rFonts w:ascii="Times New Roman" w:hAnsi="Times New Roman" w:eastAsia="Times New Roman" w:cs="Times New Roman"/>
        </w:rPr>
        <w:t xml:space="preserve"> “</w:t>
      </w:r>
      <w:r>
        <w:rPr>
          <w:rFonts w:ascii="Ebrima" w:hAnsi="Ebrima" w:eastAsia="Ebrima" w:cs="Ebrima"/>
        </w:rPr>
        <w:t>ከልኪላቶ</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ዝነበረት</w:t>
      </w:r>
      <w:r>
        <w:rPr>
          <w:rFonts w:ascii="Times New Roman" w:hAnsi="Times New Roman" w:eastAsia="Times New Roman" w:cs="Times New Roman"/>
        </w:rPr>
        <w:t xml:space="preserve"> </w:t>
      </w:r>
      <w:r>
        <w:rPr>
          <w:rFonts w:ascii="Ebrima" w:hAnsi="Ebrima" w:eastAsia="Ebrima" w:cs="Ebrima"/>
        </w:rPr>
        <w:t>ይምህር።</w:t>
      </w:r>
      <w:r>
        <w:rPr>
          <w:rFonts w:ascii="Times New Roman" w:hAnsi="Times New Roman" w:eastAsia="Times New Roman" w:cs="Times New Roman"/>
        </w:rPr>
        <w:t xml:space="preserve"> </w:t>
      </w:r>
      <w:r>
        <w:rPr>
          <w:rFonts w:ascii="Ebrima" w:hAnsi="Ebrima" w:eastAsia="Ebrima" w:cs="Ebrima"/>
        </w:rPr>
        <w:t>ድሕሪ</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ባሕርታት</w:t>
      </w:r>
      <w:r>
        <w:rPr>
          <w:rFonts w:ascii="Times New Roman" w:hAnsi="Times New Roman" w:eastAsia="Times New Roman" w:cs="Times New Roman"/>
        </w:rPr>
        <w:t xml:space="preserve"> </w:t>
      </w:r>
      <w:r>
        <w:rPr>
          <w:rFonts w:ascii="Ebrima" w:hAnsi="Ebrima" w:eastAsia="Ebrima" w:cs="Ebrima"/>
        </w:rPr>
        <w:t>ብዝመጸ</w:t>
      </w:r>
      <w:r>
        <w:rPr>
          <w:rFonts w:ascii="Times New Roman" w:hAnsi="Times New Roman" w:eastAsia="Times New Roman" w:cs="Times New Roman"/>
        </w:rPr>
        <w:t xml:space="preserve"> </w:t>
      </w:r>
      <w:r>
        <w:rPr>
          <w:rFonts w:ascii="Ebrima" w:hAnsi="Ebrima" w:eastAsia="Ebrima" w:cs="Ebrima"/>
        </w:rPr>
        <w:t>መጥቃዕቲ</w:t>
      </w:r>
      <w:r>
        <w:rPr>
          <w:rFonts w:ascii="Times New Roman" w:hAnsi="Times New Roman" w:eastAsia="Times New Roman" w:cs="Times New Roman"/>
        </w:rPr>
        <w:t xml:space="preserve"> </w:t>
      </w:r>
      <w:r>
        <w:rPr>
          <w:rFonts w:ascii="Ebrima" w:hAnsi="Ebrima" w:eastAsia="Ebrima" w:cs="Ebrima"/>
        </w:rPr>
        <w:t>ኢኮኖሚ</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ዝወደቐሉ</w:t>
      </w:r>
      <w:r>
        <w:rPr>
          <w:rFonts w:ascii="Times New Roman" w:hAnsi="Times New Roman" w:eastAsia="Times New Roman" w:cs="Times New Roman"/>
        </w:rPr>
        <w:t xml:space="preserve"> </w:t>
      </w:r>
      <w:r>
        <w:rPr>
          <w:rFonts w:ascii="Ebrima" w:hAnsi="Ebrima" w:eastAsia="Ebrima" w:cs="Ebrima"/>
        </w:rPr>
        <w:t>ምሕዛኑ፡</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ቁጥዓ</w:t>
      </w:r>
      <w:r>
        <w:rPr>
          <w:rFonts w:ascii="Times New Roman" w:hAnsi="Times New Roman" w:eastAsia="Times New Roman" w:cs="Times New Roman"/>
        </w:rPr>
        <w:t xml:space="preserve"> </w:t>
      </w:r>
      <w:r>
        <w:rPr>
          <w:rFonts w:ascii="Ebrima" w:hAnsi="Ebrima" w:eastAsia="Ebrima" w:cs="Ebrima"/>
        </w:rPr>
        <w:t>ይህልዎ፡</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ምስቶም</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ዝሓድጉ</w:t>
      </w:r>
      <w:r>
        <w:rPr>
          <w:rFonts w:ascii="Times New Roman" w:hAnsi="Times New Roman" w:eastAsia="Times New Roman" w:cs="Times New Roman"/>
        </w:rPr>
        <w:t xml:space="preserve"> </w:t>
      </w:r>
      <w:r>
        <w:rPr>
          <w:rFonts w:ascii="Ebrima" w:hAnsi="Ebrima" w:eastAsia="Ebrima" w:cs="Ebrima"/>
        </w:rPr>
        <w:t>ምስትውዓል</w:t>
      </w:r>
      <w:r>
        <w:rPr>
          <w:rFonts w:ascii="Times New Roman" w:hAnsi="Times New Roman" w:eastAsia="Times New Roman" w:cs="Times New Roman"/>
        </w:rPr>
        <w:t xml:space="preserve"> </w:t>
      </w:r>
      <w:r>
        <w:rPr>
          <w:rFonts w:ascii="Ebrima" w:hAnsi="Ebrima" w:eastAsia="Ebrima" w:cs="Ebrima"/>
        </w:rPr>
        <w:t>ይህልዎ።</w:t>
      </w:r>
      <w:r>
        <w:rPr>
          <w:rFonts w:ascii="Times New Roman" w:hAnsi="Times New Roman" w:eastAsia="Times New Roman" w:cs="Times New Roman"/>
        </w:rPr>
        <w:t xml:space="preserve"> </w:t>
      </w:r>
      <w:r>
        <w:rPr>
          <w:rFonts w:ascii="Ebrima" w:hAnsi="Ebrima" w:eastAsia="Ebrima" w:cs="Ebrima"/>
        </w:rPr>
        <w:t>ኣብተን</w:t>
      </w:r>
      <w:r>
        <w:rPr>
          <w:rFonts w:ascii="Times New Roman" w:hAnsi="Times New Roman" w:eastAsia="Times New Roman" w:cs="Times New Roman"/>
        </w:rPr>
        <w:t xml:space="preserve"> </w:t>
      </w:r>
      <w:r>
        <w:rPr>
          <w:rFonts w:ascii="Ebrima" w:hAnsi="Ebrima" w:eastAsia="Ebrima" w:cs="Ebrima"/>
        </w:rPr>
        <w:t>ቀጻሊ</w:t>
      </w:r>
      <w:r>
        <w:rPr>
          <w:rFonts w:ascii="Times New Roman" w:hAnsi="Times New Roman" w:eastAsia="Times New Roman" w:cs="Times New Roman"/>
        </w:rPr>
        <w:t xml:space="preserve"> </w:t>
      </w:r>
      <w:r>
        <w:rPr>
          <w:rFonts w:ascii="Ebrima" w:hAnsi="Ebrima" w:eastAsia="Ebrima" w:cs="Ebrima"/>
        </w:rPr>
        <w:t>ፍቕድታት፡</w:t>
      </w:r>
      <w:r>
        <w:rPr>
          <w:rFonts w:ascii="Times New Roman" w:hAnsi="Times New Roman" w:eastAsia="Times New Roman" w:cs="Times New Roman"/>
        </w:rPr>
        <w:t xml:space="preserve"> “</w:t>
      </w:r>
      <w:r>
        <w:rPr>
          <w:rFonts w:ascii="Ebrima" w:hAnsi="Ebrima" w:eastAsia="Ebrima" w:cs="Ebrima"/>
        </w:rPr>
        <w:t>ሰራዊት</w:t>
      </w:r>
      <w:r>
        <w:rPr>
          <w:rFonts w:ascii="Times New Roman" w:hAnsi="Times New Roman" w:eastAsia="Times New Roman" w:cs="Times New Roman"/>
        </w:rPr>
        <w:t xml:space="preserve">” </w:t>
      </w:r>
      <w:r>
        <w:rPr>
          <w:rFonts w:ascii="Ebrima" w:hAnsi="Ebrima" w:eastAsia="Ebrima" w:cs="Ebrima"/>
        </w:rPr>
        <w:t>ተባሂሉ</w:t>
      </w:r>
      <w:r>
        <w:rPr>
          <w:rFonts w:ascii="Times New Roman" w:hAnsi="Times New Roman" w:eastAsia="Times New Roman" w:cs="Times New Roman"/>
        </w:rPr>
        <w:t xml:space="preserve"> </w:t>
      </w:r>
      <w:r>
        <w:rPr>
          <w:rFonts w:ascii="Ebrima" w:hAnsi="Ebrima" w:eastAsia="Ebrima" w:cs="Ebrima"/>
        </w:rPr>
        <w:t>ዝተመልከተ፡</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496 </w:t>
      </w:r>
      <w:r>
        <w:rPr>
          <w:rFonts w:ascii="Ebrima" w:hAnsi="Ebrima" w:eastAsia="Ebrima" w:cs="Ebrima"/>
        </w:rPr>
        <w:t>ብክሎቪስ</w:t>
      </w:r>
      <w:r>
        <w:rPr>
          <w:rFonts w:ascii="Times New Roman" w:hAnsi="Times New Roman" w:eastAsia="Times New Roman" w:cs="Times New Roman"/>
        </w:rPr>
        <w:t xml:space="preserve"> </w:t>
      </w:r>
      <w:r>
        <w:rPr>
          <w:rFonts w:ascii="Ebrima" w:hAnsi="Ebrima" w:eastAsia="Ebrima" w:cs="Ebrima"/>
        </w:rPr>
        <w:t>ንጳጳስነት</w:t>
      </w:r>
      <w:r>
        <w:rPr>
          <w:rFonts w:ascii="Times New Roman" w:hAnsi="Times New Roman" w:eastAsia="Times New Roman" w:cs="Times New Roman"/>
        </w:rPr>
        <w:t xml:space="preserve"> </w:t>
      </w:r>
      <w:r>
        <w:rPr>
          <w:rFonts w:ascii="Ebrima" w:hAnsi="Ebrima" w:eastAsia="Ebrima" w:cs="Ebrima"/>
        </w:rPr>
        <w:t>ዝተዋህበ</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ዝውክል</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ይቐርብ</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መቕደስ</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የርክሶ፣</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ዝውክል</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ጣዖታዊት</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ሃይማኖት</w:t>
      </w:r>
      <w:r>
        <w:rPr>
          <w:rFonts w:ascii="Times New Roman" w:hAnsi="Times New Roman" w:eastAsia="Times New Roman" w:cs="Times New Roman"/>
        </w:rPr>
        <w:t xml:space="preserve"> </w:t>
      </w:r>
      <w:r>
        <w:rPr>
          <w:rFonts w:ascii="Ebrima" w:hAnsi="Ebrima" w:eastAsia="Ebrima" w:cs="Ebrima"/>
        </w:rPr>
        <w:t>ጣዖትነት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ዘወትሩ</w:t>
      </w:r>
      <w:r>
        <w:rPr>
          <w:rFonts w:ascii="Times New Roman" w:hAnsi="Times New Roman" w:eastAsia="Times New Roman" w:cs="Times New Roman"/>
        </w:rPr>
        <w:t xml:space="preserve">) </w:t>
      </w:r>
      <w:r>
        <w:rPr>
          <w:rFonts w:ascii="Ebrima" w:hAnsi="Ebrima" w:eastAsia="Ebrima" w:cs="Ebrima"/>
        </w:rPr>
        <w:t>ካብቲ</w:t>
      </w:r>
      <w:r>
        <w:rPr>
          <w:rFonts w:ascii="Times New Roman" w:hAnsi="Times New Roman" w:eastAsia="Times New Roman" w:cs="Times New Roman"/>
        </w:rPr>
        <w:t xml:space="preserve"> </w:t>
      </w:r>
      <w:r>
        <w:rPr>
          <w:rFonts w:ascii="Ebrima" w:hAnsi="Ebrima" w:eastAsia="Ebrima" w:cs="Ebrima"/>
        </w:rPr>
        <w:t>ግዝኣት</w:t>
      </w:r>
      <w:r>
        <w:rPr>
          <w:rFonts w:ascii="Times New Roman" w:hAnsi="Times New Roman" w:eastAsia="Times New Roman" w:cs="Times New Roman"/>
        </w:rPr>
        <w:t xml:space="preserve"> </w:t>
      </w:r>
      <w:r>
        <w:rPr>
          <w:rFonts w:ascii="Ebrima" w:hAnsi="Ebrima" w:eastAsia="Ebrima" w:cs="Ebrima"/>
        </w:rPr>
        <w:t>ትወግዶ</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ብካቶሊካውነት</w:t>
      </w:r>
      <w:r>
        <w:rPr>
          <w:rFonts w:ascii="Times New Roman" w:hAnsi="Times New Roman" w:eastAsia="Times New Roman" w:cs="Times New Roman"/>
        </w:rPr>
        <w:t xml:space="preserve"> </w:t>
      </w:r>
      <w:r>
        <w:rPr>
          <w:rFonts w:ascii="Ebrima" w:hAnsi="Ebrima" w:eastAsia="Ebrima" w:cs="Ebrima"/>
        </w:rPr>
        <w:t>ትትክኦ፣</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538 </w:t>
      </w:r>
      <w:r>
        <w:rPr>
          <w:rFonts w:ascii="Ebrima" w:hAnsi="Ebrima" w:eastAsia="Ebrima" w:cs="Ebrima"/>
        </w:rPr>
        <w:t>ንጳጳስነት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ዝፋን</w:t>
      </w:r>
      <w:r>
        <w:rPr>
          <w:rFonts w:ascii="Times New Roman" w:hAnsi="Times New Roman" w:eastAsia="Times New Roman" w:cs="Times New Roman"/>
        </w:rPr>
        <w:t xml:space="preserve"> </w:t>
      </w:r>
      <w:r>
        <w:rPr>
          <w:rFonts w:ascii="Ebrima" w:hAnsi="Ebrima" w:eastAsia="Ebrima" w:cs="Ebrima"/>
        </w:rPr>
        <w:t>ተቐምጦ።</w:t>
      </w:r>
    </w:p>
    <w:p>
      <w:pPr>
        <w:pStyle w:val="ArticleBody"/>
        <w:jc w:val="left"/>
      </w:pPr>
      <w:r>
        <w:rPr>
          <w:rFonts w:ascii="Times New Roman" w:hAnsi="Times New Roman" w:eastAsia="Times New Roman" w:cs="Times New Roman"/>
        </w:rPr>
        <w:t>Papacy 538 keessa humna argatte yeroo sanatti, dhugaa ba’umsa raajii tokkoo fi akkasumas dhugaa ba’umsa seenaa tokkoo, kanneen lakkoofsota nu ilaalchaa jirru keessatti bakka bu’an, ni dhiheessite. Bara 538 jechuun bara 31 Dh.K.D. fi lolaa Actiumiin fakkeeffameera. Daani’el boqonnaa saddeet, lakkoofsa sagal keessatti, Roomaan waaqeffannaa ormaa lafaa teessoo fudhachuuf gufuuwwan teessuma lafaatiin ibsaman sadii ni mo’atti. Inni jalqabaa Suuriyaa gara bahaa ture; itti aansuun Yihudaa fi Yerusaalem, sana booddee immoo Gibxi lolaa Actiumi irratti ture. Roomaan Phaaphaasii akkasuma gaanfota sadii irraa buqqifaman ni qabaatti; keessaa inni sadaffaan Gootoota ture, isaanis bara 538 keessatti magaalaa Roomaa keessaa ari’amaniiru. Roomaan waaqeffannaa ormaa fi Roomaan Phaaphaasii dhugaa baatota lama ni dhiheessu; isaanis akka lolaan Actium bara 538 wajjin wal-simu adda baasu; akkasumas 538 seera Dilbataa Ameerikaa keessatti agarsiisa, yeroo Roomaan ammayyaa yeroo qorannoon cufamutti mootummaa olaantummaa guutuu qabdu.</w:t>
      </w:r>
    </w:p>
    <w:p>
      <w:pPr>
        <w:pStyle w:val="ArticleBody"/>
        <w:jc w:val="left"/>
      </w:pPr>
      <w:r>
        <w:rPr>
          <w:rFonts w:ascii="Times New Roman" w:hAnsi="Times New Roman" w:eastAsia="Times New Roman" w:cs="Times New Roman"/>
        </w:rPr>
        <w:t>Nuyi kuruuf waliigalaa keeyyata digdamii torbaa hanga soddomaafi tokkootti xumurree jirra.</w:t>
      </w:r>
    </w:p>
    <w:p>
      <w:pPr>
        <w:pStyle w:val="ArticleBody"/>
        <w:jc w:val="left"/>
      </w:pPr>
      <w:r>
        <w:rPr>
          <w:rFonts w:ascii="Times New Roman" w:hAnsi="Times New Roman" w:eastAsia="Times New Roman" w:cs="Times New Roman"/>
        </w:rPr>
        <w:t>Maqaa itti aanu keessatti, aayatawwan kanneen irratti xiyyeeffannee, kutaa kana seenaa aayata kudha tokko hamma kudha shanitti wajjin wal simsiisuu hojii jalqabuuf jirra.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ፓኒየም — ቍጥር አርባጋ</dc:title>
  <dc:subject>Galma Tokkoophiyaa</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