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w:t>
      </w:r>
      <w:r>
        <w:rPr>
          <w:rFonts w:ascii="Arial" w:hAnsi="Arial" w:eastAsia="Arial" w:cs="Arial"/>
        </w:rPr>
        <w:t xml:space="preserve"> - </w:t>
      </w:r>
      <w:r>
        <w:rPr>
          <w:rFonts w:ascii="Ebrima" w:hAnsi="Ebrima" w:eastAsia="Ebrima" w:cs="Ebrima"/>
        </w:rPr>
        <w:t>ቁጥር</w:t>
      </w:r>
      <w:r>
        <w:rPr>
          <w:rFonts w:ascii="Arial" w:hAnsi="Arial" w:eastAsia="Arial" w:cs="Arial"/>
        </w:rPr>
        <w:t xml:space="preserve"> </w:t>
      </w:r>
      <w:r>
        <w:rPr>
          <w:rFonts w:ascii="Ebrima" w:hAnsi="Ebrima" w:eastAsia="Ebrima" w:cs="Ebrima"/>
        </w:rPr>
        <w:t>ሸውቱ</w:t>
      </w:r>
    </w:p>
    <w:p>
      <w:pPr>
        <w:pStyle w:val="ArticleSubtitle"/>
        <w:jc w:val="left"/>
      </w:pPr>
      <w:r>
        <w:rPr>
          <w:rFonts w:ascii="Ebrima" w:hAnsi="Ebrima" w:eastAsia="Ebrima" w:cs="Ebrima"/>
        </w:rPr>
        <w:t>ዳንኤል</w:t>
      </w:r>
      <w:r>
        <w:rPr>
          <w:rFonts w:ascii="Arial" w:hAnsi="Arial" w:eastAsia="Arial" w:cs="Arial"/>
        </w:rPr>
        <w:t xml:space="preserve"> 11 </w:t>
      </w:r>
      <w:r>
        <w:rPr>
          <w:rFonts w:ascii="Ebrima" w:hAnsi="Ebrima" w:eastAsia="Ebrima" w:cs="Ebrima"/>
        </w:rPr>
        <w:t>ተገልጦ፡</w:t>
      </w:r>
      <w:r>
        <w:rPr>
          <w:rFonts w:ascii="Arial" w:hAnsi="Arial" w:eastAsia="Arial" w:cs="Arial"/>
        </w:rPr>
        <w:t xml:space="preserve"> </w:t>
      </w:r>
      <w:r>
        <w:rPr>
          <w:rFonts w:ascii="Ebrima" w:hAnsi="Ebrima" w:eastAsia="Ebrima" w:cs="Ebrima"/>
        </w:rPr>
        <w:t>ከ</w:t>
      </w:r>
      <w:r>
        <w:rPr>
          <w:rFonts w:ascii="Arial" w:hAnsi="Arial" w:eastAsia="Arial" w:cs="Arial"/>
        </w:rPr>
        <w:t xml:space="preserve">1989 </w:t>
      </w:r>
      <w:r>
        <w:rPr>
          <w:rFonts w:ascii="Ebrima" w:hAnsi="Ebrima" w:eastAsia="Ebrima" w:cs="Ebrima"/>
        </w:rPr>
        <w:t>እስከ</w:t>
      </w:r>
      <w:r>
        <w:rPr>
          <w:rFonts w:ascii="Arial" w:hAnsi="Arial" w:eastAsia="Arial" w:cs="Arial"/>
        </w:rPr>
        <w:t xml:space="preserve"> </w:t>
      </w:r>
      <w:r>
        <w:rPr>
          <w:rFonts w:ascii="Ebrima" w:hAnsi="Ebrima" w:eastAsia="Ebrima" w:cs="Ebrima"/>
        </w:rPr>
        <w:t>የእሑድ</w:t>
      </w:r>
      <w:r>
        <w:rPr>
          <w:rFonts w:ascii="Arial" w:hAnsi="Arial" w:eastAsia="Arial" w:cs="Arial"/>
        </w:rPr>
        <w:t xml:space="preserve"> </w:t>
      </w:r>
      <w:r>
        <w:rPr>
          <w:rFonts w:ascii="Ebrima" w:hAnsi="Ebrima" w:eastAsia="Ebrima" w:cs="Ebrima"/>
        </w:rPr>
        <w:t>ሕግ</w:t>
      </w:r>
      <w:r>
        <w:rPr>
          <w:rFonts w:ascii="Arial" w:hAnsi="Arial" w:eastAsia="Arial" w:cs="Arial"/>
        </w:rPr>
        <w:t xml:space="preserve"> </w:t>
      </w:r>
      <w:r>
        <w:rPr>
          <w:rFonts w:ascii="Ebrima" w:hAnsi="Ebrima" w:eastAsia="Ebrima" w:cs="Ebrima"/>
        </w:rPr>
        <w:t>ድረስ</w:t>
      </w:r>
      <w:r>
        <w:rPr>
          <w:rFonts w:ascii="Arial" w:hAnsi="Arial" w:eastAsia="Arial" w:cs="Arial"/>
        </w:rPr>
        <w:t xml:space="preserve"> </w:t>
      </w:r>
      <w:r>
        <w:rPr>
          <w:rFonts w:ascii="Ebrima" w:hAnsi="Ebrima" w:eastAsia="Ebrima" w:cs="Ebrima"/>
        </w:rPr>
        <w:t>ያሉ</w:t>
      </w:r>
      <w:r>
        <w:rPr>
          <w:rFonts w:ascii="Arial" w:hAnsi="Arial" w:eastAsia="Arial" w:cs="Arial"/>
        </w:rPr>
        <w:t xml:space="preserve"> </w:t>
      </w:r>
      <w:r>
        <w:rPr>
          <w:rFonts w:ascii="Ebrima" w:hAnsi="Ebrima" w:eastAsia="Ebrima" w:cs="Ebrima"/>
        </w:rPr>
        <w:t>ትንቢታዊ</w:t>
      </w:r>
      <w:r>
        <w:rPr>
          <w:rFonts w:ascii="Arial" w:hAnsi="Arial" w:eastAsia="Arial" w:cs="Arial"/>
        </w:rPr>
        <w:t xml:space="preserve"> </w:t>
      </w:r>
      <w:r>
        <w:rPr>
          <w:rFonts w:ascii="Ebrima" w:hAnsi="Ebrima" w:eastAsia="Ebrima" w:cs="Ebrima"/>
        </w:rPr>
        <w:t>መስመሮች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Nuti Dhugaatii Daniel boqonnaa kudha tokkoo hunda walitti fiduudhaan seenaa dhokataa lakkoofsa afurtamaa keessaa jiru, kan bara 1989 irraa eegalee hamma seera Dilbataa Ameerikaa keessatti baafamutti argisiisu, irratti hojjechaa jirra. Waamni keenya akka barattoota raajii taʼeen, dubbii dhugaa sirriitti qooduudha.</w:t>
      </w:r>
    </w:p>
    <w:p>
      <w:pPr>
        <w:pStyle w:val="ArticleScripture"/>
        <w:jc w:val="left"/>
      </w:pPr>
      <w:r>
        <w:rPr>
          <w:rFonts w:ascii="Times New Roman" w:hAnsi="Times New Roman" w:eastAsia="Times New Roman" w:cs="Times New Roman"/>
        </w:rPr>
        <w:t>Ofi dhiʼeessi; akka hojjetaan hin qaanaʼin, dubbii dhugaa sirriitti qoodu, Waaqayyo duratti fudhatamaa taate mulʼisuuf. 2 Ximotewos 2:15.</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ଏଗାରଟିକୁ</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ରେଖାରେ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କରାଯାଇପାରେ।</w:t>
      </w:r>
      <w:r>
        <w:rPr>
          <w:rFonts w:ascii="Times New Roman" w:hAnsi="Times New Roman" w:eastAsia="Times New Roman" w:cs="Times New Roman"/>
        </w:rPr>
        <w:t xml:space="preserve"> </w:t>
      </w:r>
      <w:r>
        <w:rPr>
          <w:rFonts w:ascii="Nirmala UI" w:hAnsi="Nirmala UI" w:eastAsia="Nirmala UI" w:cs="Nirmala UI"/>
        </w:rPr>
        <w:t>ପ୍ରଥମରୁ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ପଞ୍ଚମରୁ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ଏଗାରୋତ୍ତମ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ତେରୋତ୍ତମରୁ</w:t>
      </w:r>
      <w:r>
        <w:rPr>
          <w:rFonts w:ascii="Times New Roman" w:hAnsi="Times New Roman" w:eastAsia="Times New Roman" w:cs="Times New Roman"/>
        </w:rPr>
        <w:t xml:space="preserve"> </w:t>
      </w:r>
      <w:r>
        <w:rPr>
          <w:rFonts w:ascii="Nirmala UI" w:hAnsi="Nirmala UI" w:eastAsia="Nirmala UI" w:cs="Nirmala UI"/>
        </w:rPr>
        <w:t>ପନ୍ଦରୋତ୍ତମ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ଷୋଳୋତ୍ତମରୁ</w:t>
      </w:r>
      <w:r>
        <w:rPr>
          <w:rFonts w:ascii="Times New Roman" w:hAnsi="Times New Roman" w:eastAsia="Times New Roman" w:cs="Times New Roman"/>
        </w:rPr>
        <w:t xml:space="preserve"> </w:t>
      </w:r>
      <w:r>
        <w:rPr>
          <w:rFonts w:ascii="Nirmala UI" w:hAnsi="Nirmala UI" w:eastAsia="Nirmala UI" w:cs="Nirmala UI"/>
        </w:rPr>
        <w:t>ବାଇଶୋତ୍ତମ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ତେଇଶୋତ୍ତମ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ଚଉବିଶୋତ୍ତମ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ଚଉବିଶୋତ୍ତମ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ଏକତ୍ରିଶୋତ୍ତମ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ଏକତ୍ରିଶୋତ୍ତମରୁ</w:t>
      </w:r>
      <w:r>
        <w:rPr>
          <w:rFonts w:ascii="Times New Roman" w:hAnsi="Times New Roman" w:eastAsia="Times New Roman" w:cs="Times New Roman"/>
        </w:rPr>
        <w:t xml:space="preserve"> </w:t>
      </w:r>
      <w:r>
        <w:rPr>
          <w:rFonts w:ascii="Nirmala UI" w:hAnsi="Nirmala UI" w:eastAsia="Nirmala UI" w:cs="Nirmala UI"/>
        </w:rPr>
        <w:t>ଚାଳିଶୋତ୍ତମ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ଚାଳିଶୋତ୍ତମରୁ</w:t>
      </w:r>
      <w:r>
        <w:rPr>
          <w:rFonts w:ascii="Times New Roman" w:hAnsi="Times New Roman" w:eastAsia="Times New Roman" w:cs="Times New Roman"/>
        </w:rPr>
        <w:t xml:space="preserve"> </w:t>
      </w:r>
      <w:r>
        <w:rPr>
          <w:rFonts w:ascii="Nirmala UI" w:hAnsi="Nirmala UI" w:eastAsia="Nirmala UI" w:cs="Nirmala UI"/>
        </w:rPr>
        <w:t>ପଞ୍ଚଚାଳିଶୋତ୍ତମ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ଆଣିବାକୁ</w:t>
      </w:r>
      <w:r>
        <w:rPr>
          <w:rFonts w:ascii="Times New Roman" w:hAnsi="Times New Roman" w:eastAsia="Times New Roman" w:cs="Times New Roman"/>
        </w:rPr>
        <w:t xml:space="preserve"> </w:t>
      </w:r>
      <w:r>
        <w:rPr>
          <w:rFonts w:ascii="Nirmala UI" w:hAnsi="Nirmala UI" w:eastAsia="Nirmala UI" w:cs="Nirmala UI"/>
        </w:rPr>
        <w:t>ହେବ।</w:t>
      </w:r>
    </w:p>
    <w:p>
      <w:pPr>
        <w:pStyle w:val="ArticleScripture"/>
        <w:jc w:val="left"/>
      </w:pPr>
      <w:r>
        <w:rPr>
          <w:rFonts w:ascii="Times New Roman" w:hAnsi="Times New Roman" w:eastAsia="Times New Roman" w:cs="Times New Roman"/>
        </w:rPr>
        <w:t>Inni inni beekumsa barsiisa? Inni eenyu barsiisa barsiisa hubachiisa? Warra aannanii irraa guddatanii fi harma irraa addaan baafaman.</w:t>
      </w:r>
    </w:p>
    <w:p>
      <w:pPr>
        <w:pStyle w:val="ArticleScripture"/>
        <w:jc w:val="left"/>
      </w:pPr>
      <w:r>
        <w:rPr>
          <w:rFonts w:ascii="Segoe UI Historic" w:hAnsi="Segoe UI Historic" w:eastAsia="Segoe UI Historic" w:cs="Segoe UI Historic"/>
        </w:rPr>
        <w:t>ܡܛܠ</w:t>
      </w:r>
      <w:r>
        <w:rPr>
          <w:rFonts w:ascii="Times New Roman" w:hAnsi="Times New Roman" w:eastAsia="Times New Roman" w:cs="Times New Roman"/>
        </w:rPr>
        <w:t xml:space="preserve"> </w:t>
      </w:r>
      <w:r>
        <w:rPr>
          <w:rFonts w:ascii="Segoe UI Historic" w:hAnsi="Segoe UI Historic" w:eastAsia="Segoe UI Historic" w:cs="Segoe UI Historic"/>
        </w:rPr>
        <w:t>ܕܦܘܩܕܢܐ</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ܦܘܩܕܢܐ</w:t>
      </w:r>
      <w:r>
        <w:rPr>
          <w:rFonts w:ascii="Times New Roman" w:hAnsi="Times New Roman" w:eastAsia="Times New Roman" w:cs="Times New Roman"/>
        </w:rPr>
        <w:t xml:space="preserve">، </w:t>
      </w:r>
      <w:r>
        <w:rPr>
          <w:rFonts w:ascii="Segoe UI Historic" w:hAnsi="Segoe UI Historic" w:eastAsia="Segoe UI Historic" w:cs="Segoe UI Historic"/>
        </w:rPr>
        <w:t>ܦܘܩܕܢܐ</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ܦܘܩܕܢܐ</w:t>
      </w:r>
      <w:r>
        <w:rPr>
          <w:rFonts w:ascii="Times New Roman" w:hAnsi="Times New Roman" w:eastAsia="Times New Roman" w:cs="Times New Roman"/>
        </w:rPr>
        <w:t xml:space="preserve">؛ </w:t>
      </w:r>
      <w:r>
        <w:rPr>
          <w:rFonts w:ascii="Segoe UI Historic" w:hAnsi="Segoe UI Historic" w:eastAsia="Segoe UI Historic" w:cs="Segoe UI Historic"/>
        </w:rPr>
        <w:t>ܣܛܪܐ</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ܣܛܪܐ</w:t>
      </w:r>
      <w:r>
        <w:rPr>
          <w:rFonts w:ascii="Times New Roman" w:hAnsi="Times New Roman" w:eastAsia="Times New Roman" w:cs="Times New Roman"/>
        </w:rPr>
        <w:t xml:space="preserve">، </w:t>
      </w:r>
      <w:r>
        <w:rPr>
          <w:rFonts w:ascii="Segoe UI Historic" w:hAnsi="Segoe UI Historic" w:eastAsia="Segoe UI Historic" w:cs="Segoe UI Historic"/>
        </w:rPr>
        <w:t>ܣܛܪܐ</w:t>
      </w:r>
      <w:r>
        <w:rPr>
          <w:rFonts w:ascii="Times New Roman" w:hAnsi="Times New Roman" w:eastAsia="Times New Roman" w:cs="Times New Roman"/>
        </w:rPr>
        <w:t xml:space="preserve"> </w:t>
      </w:r>
      <w:r>
        <w:rPr>
          <w:rFonts w:ascii="Segoe UI Historic" w:hAnsi="Segoe UI Historic" w:eastAsia="Segoe UI Historic" w:cs="Segoe UI Historic"/>
        </w:rPr>
        <w:t>ܥܠ</w:t>
      </w:r>
      <w:r>
        <w:rPr>
          <w:rFonts w:ascii="Times New Roman" w:hAnsi="Times New Roman" w:eastAsia="Times New Roman" w:cs="Times New Roman"/>
        </w:rPr>
        <w:t xml:space="preserve"> </w:t>
      </w:r>
      <w:r>
        <w:rPr>
          <w:rFonts w:ascii="Segoe UI Historic" w:hAnsi="Segoe UI Historic" w:eastAsia="Segoe UI Historic" w:cs="Segoe UI Historic"/>
        </w:rPr>
        <w:t>ܣܛܪܐ</w:t>
      </w:r>
      <w:r>
        <w:rPr>
          <w:rFonts w:ascii="Times New Roman" w:hAnsi="Times New Roman" w:eastAsia="Times New Roman" w:cs="Times New Roman"/>
        </w:rPr>
        <w:t xml:space="preserve">؛ </w:t>
      </w:r>
      <w:r>
        <w:rPr>
          <w:rFonts w:ascii="Segoe UI Historic" w:hAnsi="Segoe UI Historic" w:eastAsia="Segoe UI Historic" w:cs="Segoe UI Historic"/>
        </w:rPr>
        <w:t>ܗܪܟܐ</w:t>
      </w:r>
      <w:r>
        <w:rPr>
          <w:rFonts w:ascii="Times New Roman" w:hAnsi="Times New Roman" w:eastAsia="Times New Roman" w:cs="Times New Roman"/>
        </w:rPr>
        <w:t xml:space="preserve"> </w:t>
      </w:r>
      <w:r>
        <w:rPr>
          <w:rFonts w:ascii="Segoe UI Historic" w:hAnsi="Segoe UI Historic" w:eastAsia="Segoe UI Historic" w:cs="Segoe UI Historic"/>
        </w:rPr>
        <w:t>ܩܠܝܠ</w:t>
      </w:r>
      <w:r>
        <w:rPr>
          <w:rFonts w:ascii="Times New Roman" w:hAnsi="Times New Roman" w:eastAsia="Times New Roman" w:cs="Times New Roman"/>
        </w:rPr>
        <w:t xml:space="preserve">، </w:t>
      </w:r>
      <w:r>
        <w:rPr>
          <w:rFonts w:ascii="Segoe UI Historic" w:hAnsi="Segoe UI Historic" w:eastAsia="Segoe UI Historic" w:cs="Segoe UI Historic"/>
        </w:rPr>
        <w:t>ܘܬܡܢ</w:t>
      </w:r>
      <w:r>
        <w:rPr>
          <w:rFonts w:ascii="Times New Roman" w:hAnsi="Times New Roman" w:eastAsia="Times New Roman" w:cs="Times New Roman"/>
        </w:rPr>
        <w:t xml:space="preserve"> </w:t>
      </w:r>
      <w:r>
        <w:rPr>
          <w:rFonts w:ascii="Segoe UI Historic" w:hAnsi="Segoe UI Historic" w:eastAsia="Segoe UI Historic" w:cs="Segoe UI Historic"/>
        </w:rPr>
        <w:t>ܩܠܝܠ</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Sababni afaan daddaffiifi arraba biraatiin saba kanaan dubbata. Isaafis akkana jedhe, Kun boqonnaa warra dadhaban boqochiisuu dandeessanidha; kunis haaromsa dha; garuu isaan dhaggeeffachuu hin barbaanne.</w:t>
      </w:r>
    </w:p>
    <w:p>
      <w:pPr>
        <w:pStyle w:val="ArticleScripture"/>
        <w:jc w:val="left"/>
      </w:pPr>
      <w:r>
        <w:rPr>
          <w:rFonts w:ascii="Times New Roman" w:hAnsi="Times New Roman" w:eastAsia="Times New Roman" w:cs="Times New Roman"/>
        </w:rPr>
        <w:t>Garuu dubbii Waaqayyoo isaanitti ajaja irra ajaja, ajaja irra ajaja; sarara irra sarara, sarara irra sarara; as xiqqoo, achis xiqqoo ture; akka isaan adeemanii duubatti kufanii caccabanii, kiyyoo keessatti qabamanii, fudhataman. Isaayyaas 28:9–13.</w:t>
      </w:r>
    </w:p>
    <w:p>
      <w:pPr>
        <w:pStyle w:val="ArticleBody"/>
        <w:jc w:val="left"/>
      </w:pPr>
      <w:r>
        <w:rPr>
          <w:rFonts w:ascii="Times New Roman" w:hAnsi="Times New Roman" w:eastAsia="Times New Roman" w:cs="Times New Roman"/>
        </w:rPr>
        <w:t>Sarara raajii kurnan keessaa tokkoon tokkoon isaanii dhugumatti walitti hidhata qabu; garuu sarara tokkoon tokkoon isaa keessatti mata-dureen addaa tokko beekamuu danda’a. Innis, sararri tokkoon tokkoon isaa mata-duree ijoo tokko qabaatus, sararoonni kun ragaa tokko qofa caalaa of keessaa qabu. Ani sararoota kurnan keessatti mata-dureewwan kana tokkoon tokkoon isaanii adda baafachuuf yaada qaba.</w:t>
      </w:r>
    </w:p>
    <w:p>
      <w:pPr>
        <w:pStyle w:val="ArticleHeading"/>
        <w:jc w:val="left"/>
      </w:pPr>
      <w:r>
        <w:rPr>
          <w:rFonts w:ascii="Arial" w:hAnsi="Arial" w:eastAsia="Arial" w:cs="Arial"/>
        </w:rPr>
        <w:t>Sarara Duraa</w:t>
      </w:r>
    </w:p>
    <w:p>
      <w:pPr>
        <w:pStyle w:val="ArticleScripture"/>
        <w:jc w:val="left"/>
      </w:pPr>
      <w:r>
        <w:rPr>
          <w:rFonts w:ascii="Times New Roman" w:hAnsi="Times New Roman" w:eastAsia="Times New Roman" w:cs="Times New Roman"/>
        </w:rPr>
        <w:t>Akkasumas aniis waggaa dura keessa an, waggaa jalqabaa mootummaa Daariyus nama Meedotaa taʼe keessa iyyuu, isa jabeessuufii isa cimsuuf nan dhaabadhe. Amma immoo dhugaa si argisiisa. Kunoo, moototni sadii dabalataan Faares keessatti ni kaʼu; inni afraffaan garuu isaanii hunda caalaa baayʼee ni sooroma. Inni humna isaa sooroma isaatiin argateen hundumaa mootummaa Giriikii irratti ni kakaasa. Mootiin jabaanis ni kaʼa; inni aboo guddaadhaan ni bulcha, akka fedhii isaatti ni hojjeta. Yeroo inni kaʼus, mootummaa isaa ni caccaba; gara qilleensa afurii waaqaa taʼaniitti ni qoodama; sanyii isaatiif immoo hin taʼu, akkasumas akka aboo isa bulche sanaattis hin taʼu; mootummaa isaa irraa ni buqqaafama, warra kaan sanaan alattiifis ni kennama. Daaniʼel 11:1–4.</w:t>
      </w:r>
    </w:p>
    <w:p>
      <w:pPr>
        <w:pStyle w:val="ArticleBody"/>
        <w:jc w:val="left"/>
      </w:pPr>
      <w:r>
        <w:rPr>
          <w:rFonts w:ascii="Nirmala UI" w:hAnsi="Nirmala UI" w:eastAsia="Nirmala UI" w:cs="Nirmala UI"/>
        </w:rPr>
        <w:t>ଦାରିୟଙ୍କ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ଆଲେକ୍ସାଣ୍ଡର</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ଗ୍ରେଟ୍</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ପୃଥିବୀଜୁଡ଼ା</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ଉପାଡ଼ି</w:t>
      </w:r>
      <w:r>
        <w:rPr>
          <w:rFonts w:ascii="Times New Roman" w:hAnsi="Times New Roman" w:eastAsia="Times New Roman" w:cs="Times New Roman"/>
        </w:rPr>
        <w:t xml:space="preserve"> </w:t>
      </w:r>
      <w:r>
        <w:rPr>
          <w:rFonts w:ascii="Nirmala UI" w:hAnsi="Nirmala UI" w:eastAsia="Nirmala UI" w:cs="Nirmala UI"/>
        </w:rPr>
        <w:t>ନିଆଯାଇ</w:t>
      </w:r>
      <w:r>
        <w:rPr>
          <w:rFonts w:ascii="Times New Roman" w:hAnsi="Times New Roman" w:eastAsia="Times New Roman" w:cs="Times New Roman"/>
        </w:rPr>
        <w:t xml:space="preserve"> </w:t>
      </w:r>
      <w:r>
        <w:rPr>
          <w:rFonts w:ascii="Nirmala UI" w:hAnsi="Nirmala UI" w:eastAsia="Nirmala UI" w:cs="Nirmala UI"/>
        </w:rPr>
        <w:t>ଚାରିଦିଗର</w:t>
      </w:r>
      <w:r>
        <w:rPr>
          <w:rFonts w:ascii="Times New Roman" w:hAnsi="Times New Roman" w:eastAsia="Times New Roman" w:cs="Times New Roman"/>
        </w:rPr>
        <w:t xml:space="preserve"> </w:t>
      </w:r>
      <w:r>
        <w:rPr>
          <w:rFonts w:ascii="Nirmala UI" w:hAnsi="Nirmala UI" w:eastAsia="Nirmala UI" w:cs="Nirmala UI"/>
        </w:rPr>
        <w:t>ପବନକୁ</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ଦାରିୟଙ୍କୁ</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ଗଣନା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ଦାରିୟଙ୍କ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ଦର୍ଶନର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ଦାନିୟେଲଙ୍କୁ</w:t>
      </w:r>
      <w:r>
        <w:rPr>
          <w:rFonts w:ascii="Times New Roman" w:hAnsi="Times New Roman" w:eastAsia="Times New Roman" w:cs="Times New Roman"/>
        </w:rPr>
        <w:t xml:space="preserve"> </w:t>
      </w:r>
      <w:r>
        <w:rPr>
          <w:rFonts w:ascii="Nirmala UI" w:hAnsi="Nirmala UI" w:eastAsia="Nirmala UI" w:cs="Nirmala UI"/>
        </w:rPr>
        <w:t>ଜଣାଇଥିଲେ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Ebrima" w:hAnsi="Ebrima" w:eastAsia="Ebrima" w:cs="Ebrima"/>
        </w:rPr>
        <w:t>ፋርስ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ቂሮስ</w:t>
      </w:r>
      <w:r>
        <w:rPr>
          <w:rFonts w:ascii="Times New Roman" w:hAnsi="Times New Roman" w:eastAsia="Times New Roman" w:cs="Times New Roman"/>
        </w:rPr>
        <w:t xml:space="preserve"> </w:t>
      </w:r>
      <w:r>
        <w:rPr>
          <w:rFonts w:ascii="Ebrima" w:hAnsi="Ebrima" w:eastAsia="Ebrima" w:cs="Ebrima"/>
        </w:rPr>
        <w:t>በነገሠ</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ብልጣሴር</w:t>
      </w:r>
      <w:r>
        <w:rPr>
          <w:rFonts w:ascii="Times New Roman" w:hAnsi="Times New Roman" w:eastAsia="Times New Roman" w:cs="Times New Roman"/>
        </w:rPr>
        <w:t xml:space="preserve"> </w:t>
      </w:r>
      <w:r>
        <w:rPr>
          <w:rFonts w:ascii="Ebrima" w:hAnsi="Ebrima" w:eastAsia="Ebrima" w:cs="Ebrima"/>
        </w:rPr>
        <w:t>ለሚባለው</w:t>
      </w:r>
      <w:r>
        <w:rPr>
          <w:rFonts w:ascii="Times New Roman" w:hAnsi="Times New Roman" w:eastAsia="Times New Roman" w:cs="Times New Roman"/>
        </w:rPr>
        <w:t xml:space="preserve"> </w:t>
      </w:r>
      <w:r>
        <w:rPr>
          <w:rFonts w:ascii="Ebrima" w:hAnsi="Ebrima" w:eastAsia="Ebrima" w:cs="Ebrima"/>
        </w:rPr>
        <w:t>ለዳንኤል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ተገለጠለት፤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የተወሰነውም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ረጅም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ነገሩን</w:t>
      </w:r>
      <w:r>
        <w:rPr>
          <w:rFonts w:ascii="Times New Roman" w:hAnsi="Times New Roman" w:eastAsia="Times New Roman" w:cs="Times New Roman"/>
        </w:rPr>
        <w:t xml:space="preserve"> </w:t>
      </w:r>
      <w:r>
        <w:rPr>
          <w:rFonts w:ascii="Ebrima" w:hAnsi="Ebrima" w:eastAsia="Ebrima" w:cs="Ebrima"/>
        </w:rPr>
        <w:t>አስተዋለ፥</w:t>
      </w:r>
      <w:r>
        <w:rPr>
          <w:rFonts w:ascii="Times New Roman" w:hAnsi="Times New Roman" w:eastAsia="Times New Roman" w:cs="Times New Roman"/>
        </w:rPr>
        <w:t xml:space="preserve"> </w:t>
      </w:r>
      <w:r>
        <w:rPr>
          <w:rFonts w:ascii="Ebrima" w:hAnsi="Ebrima" w:eastAsia="Ebrima" w:cs="Ebrima"/>
        </w:rPr>
        <w:t>ራእዩንም</w:t>
      </w:r>
      <w:r>
        <w:rPr>
          <w:rFonts w:ascii="Times New Roman" w:hAnsi="Times New Roman" w:eastAsia="Times New Roman" w:cs="Times New Roman"/>
        </w:rPr>
        <w:t xml:space="preserve"> </w:t>
      </w:r>
      <w:r>
        <w:rPr>
          <w:rFonts w:ascii="Ebrima" w:hAnsi="Ebrima" w:eastAsia="Ebrima" w:cs="Ebrima"/>
        </w:rPr>
        <w:t>ተረዳ።</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10</w:t>
      </w:r>
      <w:r>
        <w:rPr>
          <w:rFonts w:ascii="Ebrima" w:hAnsi="Ebrima" w:eastAsia="Ebrima" w:cs="Ebrima"/>
        </w:rPr>
        <w:t>፥</w:t>
      </w:r>
      <w:r>
        <w:rPr>
          <w:rFonts w:ascii="Times New Roman" w:hAnsi="Times New Roman" w:eastAsia="Times New Roman" w:cs="Times New Roman"/>
        </w:rPr>
        <w:t>1</w:t>
      </w:r>
      <w:r>
        <w:rPr>
          <w:rFonts w:ascii="Ebrima" w:hAnsi="Ebrima" w:eastAsia="Ebrima" w:cs="Ebrima"/>
        </w:rPr>
        <w:t>።</w:t>
      </w:r>
    </w:p>
    <w:p>
      <w:pPr>
        <w:pStyle w:val="ArticleBody"/>
        <w:jc w:val="left"/>
      </w:pPr>
      <w:r>
        <w:rPr>
          <w:rFonts w:ascii="Times New Roman" w:hAnsi="Times New Roman" w:eastAsia="Times New Roman" w:cs="Times New Roman"/>
        </w:rPr>
        <w:t>“dhuma xumuraa” kan bakka bu’u mallattoolee lama qaba. “Dhuma xumuraa” sarara raajii Musee keessatti dhaloota Arooniin ture; sana booda waggaa sadiin dhaloonni Musee itti aane. Seenaa isaanii keessatti Aroonii fi Museen mallattoo dachaa “dhuma xumuraa” ti; akkasumas ji’oota jahaan booddee dhaloota Yohannis Cuuphaa fi Yesuusin fakkeenya qabu. “Dhuma xumuraa” bara 1798 keessa qabamuu phaaphaasii Roomaa kan sana booddee booji’amummaa keessatti bara 1799 du’e mallatteesse. “Bara jalqabaa Daariyos isa Meedee” irraa hamma “bara sadaffaa Qiiros mooticha Faares” tti; Daariyosii fi Qiiros “dhuma xumuraa” bara 1989 bakka bu’u; sababiin isaas raajonni hundinuu yeroo dhumaa caalaa waa’ee guyyoota itti isaan jiraatan sanaa dubbatu.</w:t>
      </w:r>
    </w:p>
    <w:p>
      <w:pPr>
        <w:pStyle w:val="ArticleScripture"/>
        <w:jc w:val="left"/>
      </w:pPr>
      <w:r>
        <w:rPr>
          <w:rFonts w:ascii="Times New Roman" w:hAnsi="Times New Roman" w:eastAsia="Times New Roman" w:cs="Times New Roman"/>
        </w:rPr>
        <w:t>Ammas wantoonni kun hundinuu fakkeenyaaf isaanitti taʼan; isaanis akeekkachiisa keenyaaf kan barreeffamanidha, nuti warri dhumni addunyaa irratti gaʼe irratti argamnuuf. 1 Qorontos 10:11.</w:t>
      </w:r>
    </w:p>
    <w:p>
      <w:pPr>
        <w:pStyle w:val="ArticleBody"/>
        <w:jc w:val="left"/>
      </w:pPr>
      <w:r>
        <w:rPr>
          <w:rFonts w:ascii="Times New Roman" w:hAnsi="Times New Roman" w:eastAsia="Times New Roman" w:cs="Times New Roman"/>
        </w:rPr>
        <w:t>داریۇس ۋە كورۇش 1989-موم رونالد ريگانى fi جورج بوش الأكبر mootummaa keessa keessatti bakka bu’u. Lamaan isaanii waggaa sana keessatti pirezidaantota turan. Lakkoofsi tokko kan boqonnaa kudha tokkoo mul’ata sana waggaa sadaffaatti kan Korosh keessa kaa’a; kunis Jorjii Bosh isa guddaa, isa Reagan booda dhufe, bakka bu’a; akkuma Korosh Dariyuus booda dhufe sana. Lakkoofsi lama immoo mootota sadii akka amma iyyuu ka’an, afraffaanis hundumaa isaanii caalaa badhaadhaa akka ta’e ibsa. “Yeroo dhumaa” isa xumuraa kan boqonnaa kudha tokkoo keessatti mul’atu 1989 keessa jalqaba; innis Jorjii Bosh isa guddaa booddee mootonni sadii akka amma iyyuu ka’an adda baasa; kanaanis pirezidaantota sadii kan Bosh isa guddaa hordofan ni adda baasa. Mootonni sadan sun Bil Kiliinton, Jorjii Bosh isa xiqqaa, Baraak Obaamaa turan; itti aansuunis pirezidaantiin hundumaa caalaa badhaadhaan, Doonaald Tiraamp, “humna isaatiin” fi “badhaadhummaa isaatiin mootummaa Griikiyaa irratti hundumaa ni kakaasa” jedhame.</w:t>
      </w:r>
    </w:p>
    <w:p>
      <w:pPr>
        <w:pStyle w:val="ArticleBody"/>
        <w:jc w:val="left"/>
      </w:pPr>
      <w:r>
        <w:rPr>
          <w:rFonts w:ascii="Times New Roman" w:hAnsi="Times New Roman" w:eastAsia="Times New Roman" w:cs="Times New Roman"/>
        </w:rPr>
        <w:t>Aayatni sadaffaan Aleksaandar Guddicha beeksifti; kanaafis inni hoogganaa mootummaa Gamtaa Mootummoota Addunyaa kan bara dhumaatti paaphaasii wajjin tokkoomu, garuu akkuma paaphaasii sana dhuma isaa gaʼu, fakkeenyan agarsiisa. Gamtaan Mootummoota Addunyaa mootummaa torbaffaa Mulʼata boqonnaa kudha torba keessatti mootota kudhanitti fakkeeffamee dha; walgaʼiin mootota kudhaniis mootummaa isaanii isa torbaffaa saʼaatii mallattoo tokkoof bineensa paaphaasaaf kennuuf walii galu.</w:t>
      </w:r>
    </w:p>
    <w:p>
      <w:pPr>
        <w:pStyle w:val="ArticleScripture"/>
        <w:jc w:val="left"/>
      </w:pPr>
      <w:r>
        <w:rPr>
          <w:rFonts w:ascii="Times New Roman" w:hAnsi="Times New Roman" w:eastAsia="Times New Roman" w:cs="Times New Roman"/>
        </w:rPr>
        <w:t>Inni kudhan tajaajiloo ati argite mootota kudhani dha; isaan amma iyyuu mootummaa hin arganne; garuu bineensicha wajjin yeroo tokkoof akka moototaatti aangoo ni fudhatu. Isaan kun yaada tokko qabu; humnaa fi aangoo isaanii bineensichaaf ni kennu. Isaan kun Hoolicha wajjin waraana ni kaasu; Hoolichis isaan ni moʼa; inni Gooftaa gooftolii fi Mootii moototaa waan taʼeef; warri isa wajjin jiranis waamaman, filataman, amanamoo dha. Mulʼata 17:12–14.</w:t>
      </w:r>
    </w:p>
    <w:p>
      <w:pPr>
        <w:pStyle w:val="ArticleBody"/>
        <w:jc w:val="left"/>
      </w:pP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ቅዱሳዊ</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ዐሥር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ሶስትና</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በአሌክሳንደር</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መነሣትና</w:t>
      </w:r>
      <w:r>
        <w:rPr>
          <w:rFonts w:ascii="Times New Roman" w:hAnsi="Times New Roman" w:eastAsia="Times New Roman" w:cs="Times New Roman"/>
        </w:rPr>
        <w:t xml:space="preserve"> </w:t>
      </w:r>
      <w:r>
        <w:rPr>
          <w:rFonts w:ascii="Ebrima" w:hAnsi="Ebrima" w:eastAsia="Ebrima" w:cs="Ebrima"/>
        </w:rPr>
        <w:t>መውደቅ</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ፈጽሞአል።</w:t>
      </w:r>
      <w:r>
        <w:rPr>
          <w:rFonts w:ascii="Times New Roman" w:hAnsi="Times New Roman" w:eastAsia="Times New Roman" w:cs="Times New Roman"/>
        </w:rPr>
        <w:t xml:space="preserve"> </w:t>
      </w:r>
      <w:r>
        <w:rPr>
          <w:rFonts w:ascii="Ebrima" w:hAnsi="Ebrima" w:eastAsia="Ebrima" w:cs="Ebrima"/>
        </w:rPr>
        <w:t>ግሪክ</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እርሷም</w:t>
      </w:r>
      <w:r>
        <w:rPr>
          <w:rFonts w:ascii="Times New Roman" w:hAnsi="Times New Roman" w:eastAsia="Times New Roman" w:cs="Times New Roman"/>
        </w:rPr>
        <w:t xml:space="preserve"> </w:t>
      </w:r>
      <w:r>
        <w:rPr>
          <w:rFonts w:ascii="Ebrima" w:hAnsi="Ebrima" w:eastAsia="Ebrima" w:cs="Ebrima"/>
        </w:rPr>
        <w:t>የዘንዶው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ከዘንዶው፣</w:t>
      </w:r>
      <w:r>
        <w:rPr>
          <w:rFonts w:ascii="Times New Roman" w:hAnsi="Times New Roman" w:eastAsia="Times New Roman" w:cs="Times New Roman"/>
        </w:rPr>
        <w:t xml:space="preserve"> </w:t>
      </w:r>
      <w:r>
        <w:rPr>
          <w:rFonts w:ascii="Ebrima" w:hAnsi="Ebrima" w:eastAsia="Ebrima" w:cs="Ebrima"/>
        </w:rPr>
        <w:t>ከአውሬው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የተዋቀረው</w:t>
      </w:r>
      <w:r>
        <w:rPr>
          <w:rFonts w:ascii="Times New Roman" w:hAnsi="Times New Roman" w:eastAsia="Times New Roman" w:cs="Times New Roman"/>
        </w:rPr>
        <w:t xml:space="preserve"> </w:t>
      </w:r>
      <w:r>
        <w:rPr>
          <w:rFonts w:ascii="Ebrima" w:hAnsi="Ebrima" w:eastAsia="Ebrima" w:cs="Ebrima"/>
        </w:rPr>
        <w:t>ባለሶስት</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የአይሁድ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በዕብራይስጥ፣</w:t>
      </w:r>
      <w:r>
        <w:rPr>
          <w:rFonts w:ascii="Times New Roman" w:hAnsi="Times New Roman" w:eastAsia="Times New Roman" w:cs="Times New Roman"/>
        </w:rPr>
        <w:t xml:space="preserve"> </w:t>
      </w:r>
      <w:r>
        <w:rPr>
          <w:rFonts w:ascii="Ebrima" w:hAnsi="Ebrima" w:eastAsia="Ebrima" w:cs="Ebrima"/>
        </w:rPr>
        <w:t>በላቲንና</w:t>
      </w:r>
      <w:r>
        <w:rPr>
          <w:rFonts w:ascii="Times New Roman" w:hAnsi="Times New Roman" w:eastAsia="Times New Roman" w:cs="Times New Roman"/>
        </w:rPr>
        <w:t xml:space="preserve"> </w:t>
      </w:r>
      <w:r>
        <w:rPr>
          <w:rFonts w:ascii="Ebrima" w:hAnsi="Ebrima" w:eastAsia="Ebrima" w:cs="Ebrima"/>
        </w:rPr>
        <w:t>በግሪክ</w:t>
      </w:r>
      <w:r>
        <w:rPr>
          <w:rFonts w:ascii="Times New Roman" w:hAnsi="Times New Roman" w:eastAsia="Times New Roman" w:cs="Times New Roman"/>
        </w:rPr>
        <w:t xml:space="preserve"> </w:t>
      </w:r>
      <w:r>
        <w:rPr>
          <w:rFonts w:ascii="Ebrima" w:hAnsi="Ebrima" w:eastAsia="Ebrima" w:cs="Ebrima"/>
        </w:rPr>
        <w:t>ተጻፈ፤</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በፋሲካ</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የሚገኙትን</w:t>
      </w:r>
      <w:r>
        <w:rPr>
          <w:rFonts w:ascii="Times New Roman" w:hAnsi="Times New Roman" w:eastAsia="Times New Roman" w:cs="Times New Roman"/>
        </w:rPr>
        <w:t xml:space="preserve"> </w:t>
      </w:r>
      <w:r>
        <w:rPr>
          <w:rFonts w:ascii="Ebrima" w:hAnsi="Ebrima" w:eastAsia="Ebrima" w:cs="Ebrima"/>
        </w:rPr>
        <w:t>አይሁድን፣</w:t>
      </w:r>
      <w:r>
        <w:rPr>
          <w:rFonts w:ascii="Times New Roman" w:hAnsi="Times New Roman" w:eastAsia="Times New Roman" w:cs="Times New Roman"/>
        </w:rPr>
        <w:t xml:space="preserve"> </w:t>
      </w:r>
      <w:r>
        <w:rPr>
          <w:rFonts w:ascii="Ebrima" w:hAnsi="Ebrima" w:eastAsia="Ebrima" w:cs="Ebrima"/>
        </w:rPr>
        <w:t>ሮማውያንን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ከሌሎች</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የመጡትን</w:t>
      </w:r>
      <w:r>
        <w:rPr>
          <w:rFonts w:ascii="Times New Roman" w:hAnsi="Times New Roman" w:eastAsia="Times New Roman" w:cs="Times New Roman"/>
        </w:rPr>
        <w:t xml:space="preserve"> </w:t>
      </w:r>
      <w:r>
        <w:rPr>
          <w:rFonts w:ascii="Ebrima" w:hAnsi="Ebrima" w:eastAsia="Ebrima" w:cs="Ebrima"/>
        </w:rPr>
        <w:t>የሕዝብ</w:t>
      </w:r>
      <w:r>
        <w:rPr>
          <w:rFonts w:ascii="Times New Roman" w:hAnsi="Times New Roman" w:eastAsia="Times New Roman" w:cs="Times New Roman"/>
        </w:rPr>
        <w:t xml:space="preserve"> </w:t>
      </w:r>
      <w:r>
        <w:rPr>
          <w:rFonts w:ascii="Ebrima" w:hAnsi="Ebrima" w:eastAsia="Ebrima" w:cs="Ebrima"/>
        </w:rPr>
        <w:t>ብዛት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ግሪኮች</w:t>
      </w:r>
      <w:r>
        <w:rPr>
          <w:rFonts w:ascii="Times New Roman" w:hAnsi="Times New Roman" w:eastAsia="Times New Roman" w:cs="Times New Roman"/>
        </w:rPr>
        <w:t xml:space="preserve"> </w:t>
      </w:r>
      <w:r>
        <w:rPr>
          <w:rFonts w:ascii="Ebrima" w:hAnsi="Ebrima" w:eastAsia="Ebrima" w:cs="Ebrima"/>
        </w:rPr>
        <w:t>ዘንዶውን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ሮማውያን</w:t>
      </w:r>
      <w:r>
        <w:rPr>
          <w:rFonts w:ascii="Times New Roman" w:hAnsi="Times New Roman" w:eastAsia="Times New Roman" w:cs="Times New Roman"/>
        </w:rPr>
        <w:t xml:space="preserve"> </w:t>
      </w:r>
      <w:r>
        <w:rPr>
          <w:rFonts w:ascii="Ebrima" w:hAnsi="Ebrima" w:eastAsia="Ebrima" w:cs="Ebrima"/>
        </w:rPr>
        <w:t>አውሬውን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አይሁድም</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ነበሩ።</w:t>
      </w:r>
    </w:p>
    <w:p>
      <w:pPr>
        <w:pStyle w:val="ArticleBody"/>
        <w:jc w:val="left"/>
      </w:pPr>
      <w:r>
        <w:rPr>
          <w:rFonts w:ascii="Times New Roman" w:hAnsi="Times New Roman" w:eastAsia="Times New Roman" w:cs="Times New Roman"/>
        </w:rPr>
        <w:t>boqonnaan afur jalqabaa boqonnaa kudha tokko humna bofa lafaa isa humna paaphaasii wajjin ejja raawwatu yeroo carraan qorumsaa namaa cufamutti dhumni isaa akka taʼe ifatti agarsiisu. Lakkoofsonni sadii fi afur kaʼuu fi kufuu dhumaa mulʼannaa isa dhumaa humna bofa lafaa tokkoo adda baasu. Lakkoofsonni kun lakkoofsa jahan dhumaa irra diriirfamu; isaanis dhuma bineensicha isa mootota lafaa wajjin ejja raawwatu adda baasu. Jalqabni fi dhumni boqonnaa kudha tokko seenaa iddoo diinonni Waaqayyoo gargaaru tokko malee dhumarratti itti gaʼan adda baasu. Boqonnaan afur jalqabaa lakkoofsa jahan dhumaa wajjin walqixxeeffamanii, kana gochuudhaanis, mallattoo Abboomii Kurnanii baatu; gabatee abboommii afur jalqabaa tokkoo fi gabatee abboommii jahan dhumaa tokkoo wajjin, akkasumas lakkoofsa kudhaniin qorumsas kan agarsiisan taʼu.</w:t>
      </w:r>
    </w:p>
    <w:p>
      <w:pPr>
        <w:pStyle w:val="ArticleBody"/>
        <w:jc w:val="left"/>
      </w:pPr>
      <w:r>
        <w:rPr>
          <w:rFonts w:ascii="Times New Roman" w:hAnsi="Times New Roman" w:eastAsia="Times New Roman" w:cs="Times New Roman"/>
        </w:rPr>
        <w:t>Lakkoofsi jalqabaa isa dhuma ibsu taʼee, yeroo xumuraatti, jechuunis bara 1989tti, ergaan sun akka jalqabu ni hundeessu. Lakkoofsichi bara 1989 irraa eegalee hamma yeroo araarri namootaa cufamutti bakka buʼa; kanaafis ergaa lakkoofsota jahaa dhumaa, isa bara 1989 keessatti hiikni isaa banamee dabaluu beekumsaa taʼe, kan taʼe wantoota cufamuu yeroo araaraa wajjin walqabatan adda baasu, ni gabaabsee dhiheessa.</w:t>
      </w:r>
    </w:p>
    <w:p>
      <w:pPr>
        <w:pStyle w:val="ArticleBody"/>
        <w:jc w:val="left"/>
      </w:pPr>
      <w:r>
        <w:rPr>
          <w:rFonts w:ascii="Times New Roman" w:hAnsi="Times New Roman" w:eastAsia="Times New Roman" w:cs="Times New Roman"/>
        </w:rPr>
        <w:t>Aayyoonni kun bara 1989 irraa eegalee pirezidaantoonni walumaagalatti saddeet akka jiraatan, isa saddeettaffaanis pirezidaantota torban dura turan keessaa akka ta’u beekuun danda’amuuf bu’uura raajii ni kennu; kanaanis kutaan sun iccitii isa saddeettaffaan torban keessaa ta’uu jedhuun walitti hidhama; kunis amala raajii kan guyyoota dhumaa keessatti dhugaa yeroo ammaa ta’eedha.</w:t>
      </w:r>
    </w:p>
    <w:p>
      <w:pPr>
        <w:pStyle w:val="ArticleBody"/>
        <w:jc w:val="left"/>
      </w:pPr>
      <w:r>
        <w:rPr>
          <w:rFonts w:ascii="Times New Roman" w:hAnsi="Times New Roman" w:eastAsia="Times New Roman" w:cs="Times New Roman"/>
        </w:rPr>
        <w:t>Wanti inni lakkoofsoota kanaan hubatamuu danda’u, barbadaa’umsa dhumaa aangoo jawwee, isa sagaagalummaa ejjituu Xiiroosi wajjin raawwatu, irratti xiyyeeffata. Ejjituun sun mootota lafaa hundumaa wajjin sagaagalummaa raawwatti; garuu akkuma Firaansiin durii, yeroo Clovis bara 496 keessa teessoo mootummaa isaa paaphaasummaaf kenne, ilma angafaa waldaa Katoolikaa taatee turte, akkasuma bineensi lafaa Ameerikaa Gamtoomanii immoo yeroo seera Dilbataa mootota keessaa isa jalqabaa ejjituu sana wajjin sagaagalummaa raawwatu ta’a. Akkuma lakkoofsoota jaha dhumaa keessatti lakkoofsoonni afur jalqabaa aangoo sadii hunda kanneen addunyaa Armagedoonitti geessan ibsanii fi jabeessan, mata-dureen lakkoofsoota afur jalqabaa keessatti immoo aangoo jawwee, Giriikii fi Aliksaander Guddichaatiin bakka buufame, dha.</w:t>
      </w:r>
    </w:p>
    <w:p>
      <w:pPr>
        <w:pStyle w:val="ArticleBody"/>
        <w:jc w:val="left"/>
      </w:pPr>
      <w:r>
        <w:rPr>
          <w:rFonts w:ascii="Ebrima" w:hAnsi="Ebrima" w:eastAsia="Ebrima" w:cs="Ebrima"/>
        </w:rPr>
        <w:t>ሪገን</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ፕረዚደንታት</w:t>
      </w:r>
      <w:r>
        <w:rPr>
          <w:rFonts w:ascii="Times New Roman" w:hAnsi="Times New Roman" w:eastAsia="Times New Roman" w:cs="Times New Roman"/>
        </w:rPr>
        <w:t xml:space="preserve"> </w:t>
      </w:r>
      <w:r>
        <w:rPr>
          <w:rFonts w:ascii="Ebrima" w:hAnsi="Ebrima" w:eastAsia="Ebrima" w:cs="Ebrima"/>
        </w:rPr>
        <w:t>ናብዚ</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ፕረዚደንታት</w:t>
      </w:r>
      <w:r>
        <w:rPr>
          <w:rFonts w:ascii="Times New Roman" w:hAnsi="Times New Roman" w:eastAsia="Times New Roman" w:cs="Times New Roman"/>
        </w:rPr>
        <w:t xml:space="preserve"> </w:t>
      </w:r>
      <w:r>
        <w:rPr>
          <w:rFonts w:ascii="Ebrima" w:hAnsi="Ebrima" w:eastAsia="Ebrima" w:cs="Ebrima"/>
        </w:rPr>
        <w:t>ዘብጽሐ</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ሻምናይ</w:t>
      </w:r>
      <w:r>
        <w:rPr>
          <w:rFonts w:ascii="Times New Roman" w:hAnsi="Times New Roman" w:eastAsia="Times New Roman" w:cs="Times New Roman"/>
        </w:rPr>
        <w:t xml:space="preserve"> </w:t>
      </w:r>
      <w:r>
        <w:rPr>
          <w:rFonts w:ascii="Ebrima" w:hAnsi="Ebrima" w:eastAsia="Ebrima" w:cs="Ebrima"/>
        </w:rPr>
        <w:t>ፕረዚደንት</w:t>
      </w:r>
      <w:r>
        <w:rPr>
          <w:rFonts w:ascii="Times New Roman" w:hAnsi="Times New Roman" w:eastAsia="Times New Roman" w:cs="Times New Roman"/>
        </w:rPr>
        <w:t xml:space="preserve"> </w:t>
      </w:r>
      <w:r>
        <w:rPr>
          <w:rFonts w:ascii="Ebrima" w:hAnsi="Ebrima" w:eastAsia="Ebrima" w:cs="Ebrima"/>
        </w:rPr>
        <w:t>ኣምሳል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ኣውሬ</w:t>
      </w:r>
      <w:r>
        <w:rPr>
          <w:rFonts w:ascii="Times New Roman" w:hAnsi="Times New Roman" w:eastAsia="Times New Roman" w:cs="Times New Roman"/>
        </w:rPr>
        <w:t xml:space="preserve"> </w:t>
      </w:r>
      <w:r>
        <w:rPr>
          <w:rFonts w:ascii="Ebrima" w:hAnsi="Ebrima" w:eastAsia="Ebrima" w:cs="Ebrima"/>
        </w:rPr>
        <w:t>ከቕውም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ክትግብር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ብተወሳኺ</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ንዕኡ</w:t>
      </w:r>
      <w:r>
        <w:rPr>
          <w:rFonts w:ascii="Times New Roman" w:hAnsi="Times New Roman" w:eastAsia="Times New Roman" w:cs="Times New Roman"/>
        </w:rPr>
        <w:t xml:space="preserve"> </w:t>
      </w:r>
      <w:r>
        <w:rPr>
          <w:rFonts w:ascii="Ebrima" w:hAnsi="Ebrima" w:eastAsia="Ebrima" w:cs="Ebrima"/>
        </w:rPr>
        <w:t>ርእሲ</w:t>
      </w:r>
      <w:r>
        <w:rPr>
          <w:rFonts w:ascii="Times New Roman" w:hAnsi="Times New Roman" w:eastAsia="Times New Roman" w:cs="Times New Roman"/>
        </w:rPr>
        <w:t xml:space="preserve"> </w:t>
      </w:r>
      <w:r>
        <w:rPr>
          <w:rFonts w:ascii="Ebrima" w:hAnsi="Ebrima" w:eastAsia="Ebrima" w:cs="Ebrima"/>
        </w:rPr>
        <w:t>ሕቡራት</w:t>
      </w:r>
      <w:r>
        <w:rPr>
          <w:rFonts w:ascii="Times New Roman" w:hAnsi="Times New Roman" w:eastAsia="Times New Roman" w:cs="Times New Roman"/>
        </w:rPr>
        <w:t xml:space="preserve"> </w:t>
      </w:r>
      <w:r>
        <w:rPr>
          <w:rFonts w:ascii="Ebrima" w:hAnsi="Ebrima" w:eastAsia="Ebrima" w:cs="Ebrima"/>
        </w:rPr>
        <w:t>ሃገራት</w:t>
      </w:r>
      <w:r>
        <w:rPr>
          <w:rFonts w:ascii="Times New Roman" w:hAnsi="Times New Roman" w:eastAsia="Times New Roman" w:cs="Times New Roman"/>
        </w:rPr>
        <w:t xml:space="preserve"> </w:t>
      </w:r>
      <w:r>
        <w:rPr>
          <w:rFonts w:ascii="Ebrima" w:hAnsi="Ebrima" w:eastAsia="Ebrima" w:cs="Ebrima"/>
        </w:rPr>
        <w:t>ዝገብሮ</w:t>
      </w:r>
      <w:r>
        <w:rPr>
          <w:rFonts w:ascii="Times New Roman" w:hAnsi="Times New Roman" w:eastAsia="Times New Roman" w:cs="Times New Roman"/>
        </w:rPr>
        <w:t xml:space="preserve"> </w:t>
      </w:r>
      <w:r>
        <w:rPr>
          <w:rFonts w:ascii="Ebrima" w:hAnsi="Ebrima" w:eastAsia="Ebrima" w:cs="Ebrima"/>
        </w:rPr>
        <w:t>ስምምዕ</w:t>
      </w:r>
      <w:r>
        <w:rPr>
          <w:rFonts w:ascii="Times New Roman" w:hAnsi="Times New Roman" w:eastAsia="Times New Roman" w:cs="Times New Roman"/>
        </w:rPr>
        <w:t xml:space="preserve"> </w:t>
      </w:r>
      <w:r>
        <w:rPr>
          <w:rFonts w:ascii="Ebrima" w:hAnsi="Ebrima" w:eastAsia="Ebrima" w:cs="Ebrima"/>
        </w:rPr>
        <w:t>እናሰርሐ</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ብምምኽናይ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እናወሰኸ</w:t>
      </w:r>
      <w:r>
        <w:rPr>
          <w:rFonts w:ascii="Times New Roman" w:hAnsi="Times New Roman" w:eastAsia="Times New Roman" w:cs="Times New Roman"/>
        </w:rPr>
        <w:t xml:space="preserve"> </w:t>
      </w:r>
      <w:r>
        <w:rPr>
          <w:rFonts w:ascii="Ebrima" w:hAnsi="Ebrima" w:eastAsia="Ebrima" w:cs="Ebrima"/>
        </w:rPr>
        <w:t>ዝኸይድ</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ኣኽራሪ</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ንምፍታሕ</w:t>
      </w:r>
      <w:r>
        <w:rPr>
          <w:rFonts w:ascii="Times New Roman" w:hAnsi="Times New Roman" w:eastAsia="Times New Roman" w:cs="Times New Roman"/>
        </w:rPr>
        <w:t xml:space="preserve"> </w:t>
      </w:r>
      <w:r>
        <w:rPr>
          <w:rFonts w:ascii="Ebrima" w:hAnsi="Ebrima" w:eastAsia="Ebrima" w:cs="Ebrima"/>
        </w:rPr>
        <w:t>ብዝብል</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ኣብታ</w:t>
      </w:r>
      <w:r>
        <w:rPr>
          <w:rFonts w:ascii="Times New Roman" w:hAnsi="Times New Roman" w:eastAsia="Times New Roman" w:cs="Times New Roman"/>
        </w:rPr>
        <w:t xml:space="preserve"> </w:t>
      </w:r>
      <w:r>
        <w:rPr>
          <w:rFonts w:ascii="Ebrima" w:hAnsi="Ebrima" w:eastAsia="Ebrima" w:cs="Ebrima"/>
        </w:rPr>
        <w:t>ብዓለም</w:t>
      </w:r>
      <w:r>
        <w:rPr>
          <w:rFonts w:ascii="Times New Roman" w:hAnsi="Times New Roman" w:eastAsia="Times New Roman" w:cs="Times New Roman"/>
        </w:rPr>
        <w:t xml:space="preserve"> </w:t>
      </w:r>
      <w:r>
        <w:rPr>
          <w:rFonts w:ascii="Ebrima" w:hAnsi="Ebrima" w:eastAsia="Ebrima" w:cs="Ebrima"/>
        </w:rPr>
        <w:t>ለኻዊት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ዝምድና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ትኽክለኛ</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ክኣቱ</w:t>
      </w:r>
      <w:r>
        <w:rPr>
          <w:rFonts w:ascii="Times New Roman" w:hAnsi="Times New Roman" w:eastAsia="Times New Roman" w:cs="Times New Roman"/>
        </w:rPr>
        <w:t xml:space="preserve"> </w:t>
      </w:r>
      <w:r>
        <w:rPr>
          <w:rFonts w:ascii="Ebrima" w:hAnsi="Ebrima" w:eastAsia="Ebrima" w:cs="Ebrima"/>
        </w:rPr>
        <w:t>እያ።</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የሆነችው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ስድስተኛ</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ራስ</w:t>
      </w:r>
      <w:r>
        <w:rPr>
          <w:rFonts w:ascii="Times New Roman" w:hAnsi="Times New Roman" w:eastAsia="Times New Roman" w:cs="Times New Roman"/>
        </w:rPr>
        <w:t xml:space="preserve"> </w:t>
      </w:r>
      <w:r>
        <w:rPr>
          <w:rFonts w:ascii="Ebrima" w:hAnsi="Ebrima" w:eastAsia="Ebrima" w:cs="Ebrima"/>
        </w:rPr>
        <w:t>ስትሸጋገር፣</w:t>
      </w:r>
      <w:r>
        <w:rPr>
          <w:rFonts w:ascii="Times New Roman" w:hAnsi="Times New Roman" w:eastAsia="Times New Roman" w:cs="Times New Roman"/>
        </w:rPr>
        <w:t xml:space="preserve"> </w:t>
      </w:r>
      <w:r>
        <w:rPr>
          <w:rFonts w:ascii="Ebrima" w:hAnsi="Ebrima" w:eastAsia="Ebrima" w:cs="Ebrima"/>
        </w:rPr>
        <w:t>በተመሳሳይም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ስምንተኛ</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ወጥ</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ስትፈጽም፣</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1989</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የሚመሩ</w:t>
      </w:r>
      <w:r>
        <w:rPr>
          <w:rFonts w:ascii="Times New Roman" w:hAnsi="Times New Roman" w:eastAsia="Times New Roman" w:cs="Times New Roman"/>
        </w:rPr>
        <w:t xml:space="preserve"> </w:t>
      </w:r>
      <w:r>
        <w:rPr>
          <w:rFonts w:ascii="Ebrima" w:hAnsi="Ebrima" w:eastAsia="Ebrima" w:cs="Ebrima"/>
        </w:rPr>
        <w:t>ፕሬዚዳንቶች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ወዲያውኑ</w:t>
      </w:r>
      <w:r>
        <w:rPr>
          <w:rFonts w:ascii="Times New Roman" w:hAnsi="Times New Roman" w:eastAsia="Times New Roman" w:cs="Times New Roman"/>
        </w:rPr>
        <w:t xml:space="preserve"> </w:t>
      </w:r>
      <w:r>
        <w:rPr>
          <w:rFonts w:ascii="Ebrima" w:hAnsi="Ebrima" w:eastAsia="Ebrima" w:cs="Ebrima"/>
        </w:rPr>
        <w:t>ኃያሉ</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መነሣቱን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በተባበሩት</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መውሰዱ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ለሚያቀርባቸው</w:t>
      </w:r>
      <w:r>
        <w:rPr>
          <w:rFonts w:ascii="Times New Roman" w:hAnsi="Times New Roman" w:eastAsia="Times New Roman" w:cs="Times New Roman"/>
        </w:rPr>
        <w:t xml:space="preserve"> </w:t>
      </w:r>
      <w:r>
        <w:rPr>
          <w:rFonts w:ascii="Ebrima" w:hAnsi="Ebrima" w:eastAsia="Ebrima" w:cs="Ebrima"/>
        </w:rPr>
        <w:t>ጥያቄዎቹ</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ለማዘጋጀት</w:t>
      </w:r>
      <w:r>
        <w:rPr>
          <w:rFonts w:ascii="Times New Roman" w:hAnsi="Times New Roman" w:eastAsia="Times New Roman" w:cs="Times New Roman"/>
        </w:rPr>
        <w:t xml:space="preserve"> </w:t>
      </w:r>
      <w:r>
        <w:rPr>
          <w:rFonts w:ascii="Ebrima" w:hAnsi="Ebrima" w:eastAsia="Ebrima" w:cs="Ebrima"/>
        </w:rPr>
        <w:t>በማፍረስ</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ይገኛል።</w:t>
      </w:r>
    </w:p>
    <w:p>
      <w:pPr>
        <w:pStyle w:val="ArticleHeading"/>
        <w:jc w:val="left"/>
      </w:pPr>
      <w:r>
        <w:rPr>
          <w:rFonts w:ascii="Arial" w:hAnsi="Arial" w:eastAsia="Arial" w:cs="Arial"/>
        </w:rPr>
        <w:t>Sararffaa Lammaffaa</w:t>
      </w:r>
    </w:p>
    <w:p>
      <w:pPr>
        <w:pStyle w:val="ArticleBody"/>
        <w:jc w:val="left"/>
      </w:pPr>
      <w:r>
        <w:rPr>
          <w:rFonts w:ascii="Times New Roman" w:hAnsi="Times New Roman" w:eastAsia="Times New Roman" w:cs="Times New Roman"/>
        </w:rPr>
        <w:t>Lakkoofsi shan irraa hanga sagaliitti ibsamni inni jalqabaa fi qabxiidhaan-qabxii ibsi lola mootota kaabaa fi kibbaa gidduutti taasifamu, isa boqonnaan guutuun akka duubbee raajii isa ijoootti itti fayyadamu, ni mul’ata. Lakkoofsi shan mata-duree kutaa sanaa ni dhiheessa.</w:t>
      </w:r>
    </w:p>
    <w:p>
      <w:pPr>
        <w:pStyle w:val="ArticleScripture"/>
        <w:jc w:val="left"/>
      </w:pPr>
      <w:r>
        <w:rPr>
          <w:rFonts w:ascii="Times New Roman" w:hAnsi="Times New Roman" w:eastAsia="Times New Roman" w:cs="Times New Roman"/>
        </w:rPr>
        <w:t>Kooniin kibbaa ni jabaa ta’a; akkasumas keessaa isa tokko, jechuun bulchitoota isaa keessaa tokko; innis isa caalaa jabaa ta’ee mootummaa qabaata; mootummaan isaas mootummaa guddaa ta’a. Daani’el 11:5.</w:t>
      </w:r>
    </w:p>
    <w:p>
      <w:pPr>
        <w:pStyle w:val="ArticleBody"/>
        <w:jc w:val="left"/>
      </w:pPr>
      <w:r>
        <w:rPr>
          <w:rFonts w:ascii="Ebrima" w:hAnsi="Ebrima" w:eastAsia="Ebrima" w:cs="Ebrima"/>
        </w:rPr>
        <w:t>ጶለሜ</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ሶተር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ሰሉቅስ</w:t>
      </w:r>
      <w:r>
        <w:rPr>
          <w:rFonts w:ascii="Times New Roman" w:hAnsi="Times New Roman" w:eastAsia="Times New Roman" w:cs="Times New Roman"/>
        </w:rPr>
        <w:t xml:space="preserve"> </w:t>
      </w:r>
      <w:r>
        <w:rPr>
          <w:rFonts w:ascii="Ebrima" w:hAnsi="Ebrima" w:eastAsia="Ebrima" w:cs="Ebrima"/>
        </w:rPr>
        <w:t>፩</w:t>
      </w:r>
      <w:r>
        <w:rPr>
          <w:rFonts w:ascii="Times New Roman" w:hAnsi="Times New Roman" w:eastAsia="Times New Roman" w:cs="Times New Roman"/>
        </w:rPr>
        <w:t xml:space="preserve"> </w:t>
      </w:r>
      <w:r>
        <w:rPr>
          <w:rFonts w:ascii="Ebrima" w:hAnsi="Ebrima" w:eastAsia="Ebrima" w:cs="Ebrima"/>
        </w:rPr>
        <w:t>ኒካቶር</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ጥቅስ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ከእስክንድር</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ዲያዶኪ</w:t>
      </w:r>
      <w:r>
        <w:rPr>
          <w:rFonts w:ascii="Times New Roman" w:hAnsi="Times New Roman" w:eastAsia="Times New Roman" w:cs="Times New Roman"/>
        </w:rPr>
        <w:t>”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ተተኪ</w:t>
      </w:r>
      <w:r>
        <w:rPr>
          <w:rFonts w:ascii="Times New Roman" w:hAnsi="Times New Roman" w:eastAsia="Times New Roman" w:cs="Times New Roman"/>
        </w:rPr>
        <w:t xml:space="preserve">) </w:t>
      </w:r>
      <w:r>
        <w:rPr>
          <w:rFonts w:ascii="Ebrima" w:hAnsi="Ebrima" w:eastAsia="Ebrima" w:cs="Ebrima"/>
        </w:rPr>
        <w:t>የተባሉት</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ሰሉቅስ</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ከአረማዊት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ከዘመናዊት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በመስማማት፣</w:t>
      </w:r>
      <w:r>
        <w:rPr>
          <w:rFonts w:ascii="Times New Roman" w:hAnsi="Times New Roman" w:eastAsia="Times New Roman" w:cs="Times New Roman"/>
        </w:rPr>
        <w:t xml:space="preserve"> </w:t>
      </w:r>
      <w:r>
        <w:rPr>
          <w:rFonts w:ascii="Ebrima" w:hAnsi="Ebrima" w:eastAsia="Ebrima" w:cs="Ebrima"/>
        </w:rPr>
        <w:t>ሰሉቅስ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ትንቢታዊው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የተመሠረተው</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ድሎች</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ወሳኝ</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312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ባቢሎንን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መመለሱ፣</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301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የኢፕሱስ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281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የኮሩፔዲየም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እንቅስቃሴዎች</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ተቃዋሚዎቹን</w:t>
      </w:r>
      <w:r>
        <w:rPr>
          <w:rFonts w:ascii="Times New Roman" w:hAnsi="Times New Roman" w:eastAsia="Times New Roman" w:cs="Times New Roman"/>
        </w:rPr>
        <w:t xml:space="preserve"> </w:t>
      </w:r>
      <w:r>
        <w:rPr>
          <w:rFonts w:ascii="Ebrima" w:hAnsi="Ebrima" w:eastAsia="Ebrima" w:cs="Ebrima"/>
        </w:rPr>
        <w:t>አሸንፈው፣</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አስፋፉ፣</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በክልሉ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የበላይነቱን</w:t>
      </w:r>
      <w:r>
        <w:rPr>
          <w:rFonts w:ascii="Times New Roman" w:hAnsi="Times New Roman" w:eastAsia="Times New Roman" w:cs="Times New Roman"/>
        </w:rPr>
        <w:t xml:space="preserve"> </w:t>
      </w:r>
      <w:r>
        <w:rPr>
          <w:rFonts w:ascii="Ebrima" w:hAnsi="Ebrima" w:eastAsia="Ebrima" w:cs="Ebrima"/>
        </w:rPr>
        <w:t>አጽንተዋል።</w:t>
      </w:r>
    </w:p>
    <w:p>
      <w:pPr>
        <w:pStyle w:val="ArticleBody"/>
        <w:jc w:val="left"/>
      </w:pP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በእስክንድር</w:t>
      </w:r>
      <w:r>
        <w:rPr>
          <w:rFonts w:ascii="Times New Roman" w:hAnsi="Times New Roman" w:eastAsia="Times New Roman" w:cs="Times New Roman"/>
        </w:rPr>
        <w:t xml:space="preserve"> </w:t>
      </w:r>
      <w:r>
        <w:rPr>
          <w:rFonts w:ascii="Ebrima" w:hAnsi="Ebrima" w:eastAsia="Ebrima" w:cs="Ebrima"/>
        </w:rPr>
        <w:t>የተከፈለው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ተተኪዎች</w:t>
      </w:r>
      <w:r>
        <w:rPr>
          <w:rFonts w:ascii="Times New Roman" w:hAnsi="Times New Roman" w:eastAsia="Times New Roman" w:cs="Times New Roman"/>
        </w:rPr>
        <w:t xml:space="preserve"> (</w:t>
      </w:r>
      <w:r>
        <w:rPr>
          <w:rFonts w:ascii="Ebrima" w:hAnsi="Ebrima" w:eastAsia="Ebrima" w:cs="Ebrima"/>
        </w:rPr>
        <w:t>ዲያዶኪ</w:t>
      </w:r>
      <w:r>
        <w:rPr>
          <w:rFonts w:ascii="Times New Roman" w:hAnsi="Times New Roman" w:eastAsia="Times New Roman" w:cs="Times New Roman"/>
        </w:rPr>
        <w:t xml:space="preserve">) </w:t>
      </w:r>
      <w:r>
        <w:rPr>
          <w:rFonts w:ascii="Ebrima" w:hAnsi="Ebrima" w:eastAsia="Ebrima" w:cs="Ebrima"/>
        </w:rPr>
        <w:t>ከሆኑት</w:t>
      </w:r>
      <w:r>
        <w:rPr>
          <w:rFonts w:ascii="Times New Roman" w:hAnsi="Times New Roman" w:eastAsia="Times New Roman" w:cs="Times New Roman"/>
        </w:rPr>
        <w:t xml:space="preserve"> </w:t>
      </w:r>
      <w:r>
        <w:rPr>
          <w:rFonts w:ascii="Ebrima" w:hAnsi="Ebrima" w:eastAsia="Ebrima" w:cs="Ebrima"/>
        </w:rPr>
        <w:t>ከሌሎቹ</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ለየት</w:t>
      </w:r>
      <w:r>
        <w:rPr>
          <w:rFonts w:ascii="Times New Roman" w:hAnsi="Times New Roman" w:eastAsia="Times New Roman" w:cs="Times New Roman"/>
        </w:rPr>
        <w:t xml:space="preserve"> </w:t>
      </w:r>
      <w:r>
        <w:rPr>
          <w:rFonts w:ascii="Ebrima" w:hAnsi="Ebrima" w:eastAsia="Ebrima" w:cs="Ebrima"/>
        </w:rPr>
        <w:t>በማድረግ</w:t>
      </w:r>
      <w:r>
        <w:rPr>
          <w:rFonts w:ascii="Times New Roman" w:hAnsi="Times New Roman" w:eastAsia="Times New Roman" w:cs="Times New Roman"/>
        </w:rPr>
        <w:t xml:space="preserve"> </w:t>
      </w:r>
      <w:r>
        <w:rPr>
          <w:rFonts w:ascii="Ebrima" w:hAnsi="Ebrima" w:eastAsia="Ebrima" w:cs="Ebrima"/>
        </w:rPr>
        <w:t>የሰሜንና</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ነገሥታትን</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ከሦስት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መንሣቶች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እንደሚያገኝ</w:t>
      </w:r>
      <w:r>
        <w:rPr>
          <w:rFonts w:ascii="Times New Roman" w:hAnsi="Times New Roman" w:eastAsia="Times New Roman" w:cs="Times New Roman"/>
        </w:rPr>
        <w:t xml:space="preserve"> </w:t>
      </w:r>
      <w:r>
        <w:rPr>
          <w:rFonts w:ascii="Ebrima" w:hAnsi="Ebrima" w:eastAsia="Ebrima" w:cs="Ebrima"/>
        </w:rPr>
        <w:t>በመለየት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በእስክንድር</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የተገለጠውን</w:t>
      </w:r>
      <w:r>
        <w:rPr>
          <w:rFonts w:ascii="Times New Roman" w:hAnsi="Times New Roman" w:eastAsia="Times New Roman" w:cs="Times New Roman"/>
        </w:rPr>
        <w:t xml:space="preserve"> </w:t>
      </w:r>
      <w:r>
        <w:rPr>
          <w:rFonts w:ascii="Ebrima" w:hAnsi="Ebrima" w:eastAsia="Ebrima" w:cs="Ebrima"/>
        </w:rPr>
        <w:t>ለግዛት</w:t>
      </w:r>
      <w:r>
        <w:rPr>
          <w:rFonts w:ascii="Times New Roman" w:hAnsi="Times New Roman" w:eastAsia="Times New Roman" w:cs="Times New Roman"/>
        </w:rPr>
        <w:t xml:space="preserve"> </w:t>
      </w:r>
      <w:r>
        <w:rPr>
          <w:rFonts w:ascii="Ebrima" w:hAnsi="Ebrima" w:eastAsia="Ebrima" w:cs="Ebrima"/>
        </w:rPr>
        <w:t>የተካሄደውን</w:t>
      </w:r>
      <w:r>
        <w:rPr>
          <w:rFonts w:ascii="Times New Roman" w:hAnsi="Times New Roman" w:eastAsia="Times New Roman" w:cs="Times New Roman"/>
        </w:rPr>
        <w:t xml:space="preserve"> </w:t>
      </w:r>
      <w:r>
        <w:rPr>
          <w:rFonts w:ascii="Ebrima" w:hAnsi="Ebrima" w:eastAsia="Ebrima" w:cs="Ebrima"/>
        </w:rPr>
        <w:t>ትግል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የሰሜንን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በመጣል</w:t>
      </w:r>
      <w:r>
        <w:rPr>
          <w:rFonts w:ascii="Times New Roman" w:hAnsi="Times New Roman" w:eastAsia="Times New Roman" w:cs="Times New Roman"/>
        </w:rPr>
        <w:t xml:space="preserve"> </w:t>
      </w:r>
      <w:r>
        <w:rPr>
          <w:rFonts w:ascii="Ebrima" w:hAnsi="Ebrima" w:eastAsia="Ebrima" w:cs="Ebrima"/>
        </w:rPr>
        <w:t>የሚያበቃ</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ይለይ።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ከሚያሸንፍባቸው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በምዕራፉ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የውስጥ</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የሰሜንን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የሚያሸንፍበትን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የሚያመሩ</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ያቋቁማሉ።</w:t>
      </w:r>
    </w:p>
    <w:p>
      <w:pPr>
        <w:pStyle w:val="ArticleScripture"/>
        <w:jc w:val="left"/>
      </w:pPr>
      <w:r>
        <w:rPr>
          <w:rFonts w:ascii="Ebrima" w:hAnsi="Ebrima" w:eastAsia="Ebrima" w:cs="Ebrima"/>
        </w:rPr>
        <w:t>የደቡብም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ከአለቆቹም</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ይገዛልም፤</w:t>
      </w:r>
      <w:r>
        <w:rPr>
          <w:rFonts w:ascii="Times New Roman" w:hAnsi="Times New Roman" w:eastAsia="Times New Roman" w:cs="Times New Roman"/>
        </w:rPr>
        <w:t xml:space="preserve"> </w:t>
      </w:r>
      <w:r>
        <w:rPr>
          <w:rFonts w:ascii="Ebrima" w:hAnsi="Ebrima" w:eastAsia="Ebrima" w:cs="Ebrima"/>
        </w:rPr>
        <w:t>ግዛቱም</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ከዓመታትም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ይተባበራሉ፤</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ትመጣለችና፤</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የክንድን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አትጠብቅም፤</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አይቆምም፥</w:t>
      </w:r>
      <w:r>
        <w:rPr>
          <w:rFonts w:ascii="Times New Roman" w:hAnsi="Times New Roman" w:eastAsia="Times New Roman" w:cs="Times New Roman"/>
        </w:rPr>
        <w:t xml:space="preserve"> </w:t>
      </w:r>
      <w:r>
        <w:rPr>
          <w:rFonts w:ascii="Ebrima" w:hAnsi="Ebrima" w:eastAsia="Ebrima" w:cs="Ebrima"/>
        </w:rPr>
        <w:t>ክንዱም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አሳልፈው</w:t>
      </w:r>
      <w:r>
        <w:rPr>
          <w:rFonts w:ascii="Times New Roman" w:hAnsi="Times New Roman" w:eastAsia="Times New Roman" w:cs="Times New Roman"/>
        </w:rPr>
        <w:t xml:space="preserve"> </w:t>
      </w:r>
      <w:r>
        <w:rPr>
          <w:rFonts w:ascii="Ebrima" w:hAnsi="Ebrima" w:eastAsia="Ebrima" w:cs="Ebrima"/>
        </w:rPr>
        <w:t>ይሰጧታል፥</w:t>
      </w:r>
      <w:r>
        <w:rPr>
          <w:rFonts w:ascii="Times New Roman" w:hAnsi="Times New Roman" w:eastAsia="Times New Roman" w:cs="Times New Roman"/>
        </w:rPr>
        <w:t xml:space="preserve"> </w:t>
      </w:r>
      <w:r>
        <w:rPr>
          <w:rFonts w:ascii="Ebrima" w:hAnsi="Ebrima" w:eastAsia="Ebrima" w:cs="Ebrima"/>
        </w:rPr>
        <w:t>ያመጧትም፥</w:t>
      </w:r>
      <w:r>
        <w:rPr>
          <w:rFonts w:ascii="Times New Roman" w:hAnsi="Times New Roman" w:eastAsia="Times New Roman" w:cs="Times New Roman"/>
        </w:rPr>
        <w:t xml:space="preserve"> </w:t>
      </w:r>
      <w:r>
        <w:rPr>
          <w:rFonts w:ascii="Ebrima" w:hAnsi="Ebrima" w:eastAsia="Ebrima" w:cs="Ebrima"/>
        </w:rPr>
        <w:t>የወለዳትም፥</w:t>
      </w:r>
      <w:r>
        <w:rPr>
          <w:rFonts w:ascii="Times New Roman" w:hAnsi="Times New Roman" w:eastAsia="Times New Roman" w:cs="Times New Roman"/>
        </w:rPr>
        <w:t xml:space="preserve"> </w:t>
      </w:r>
      <w:r>
        <w:rPr>
          <w:rFonts w:ascii="Ebrima" w:hAnsi="Ebrima" w:eastAsia="Ebrima" w:cs="Ebrima"/>
        </w:rPr>
        <w:t>በእነዚህም</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ያበረታትም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ከሥሮቿም</w:t>
      </w:r>
      <w:r>
        <w:rPr>
          <w:rFonts w:ascii="Times New Roman" w:hAnsi="Times New Roman" w:eastAsia="Times New Roman" w:cs="Times New Roman"/>
        </w:rPr>
        <w:t xml:space="preserve"> </w:t>
      </w:r>
      <w:r>
        <w:rPr>
          <w:rFonts w:ascii="Ebrima" w:hAnsi="Ebrima" w:eastAsia="Ebrima" w:cs="Ebrima"/>
        </w:rPr>
        <w:t>ቅርንጫፍ</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በስፍራው</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ከሰራዊት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ምሽግም</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በእነርሱም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ይሠራል፥</w:t>
      </w:r>
      <w:r>
        <w:rPr>
          <w:rFonts w:ascii="Times New Roman" w:hAnsi="Times New Roman" w:eastAsia="Times New Roman" w:cs="Times New Roman"/>
        </w:rPr>
        <w:t xml:space="preserve"> </w:t>
      </w:r>
      <w:r>
        <w:rPr>
          <w:rFonts w:ascii="Ebrima" w:hAnsi="Ebrima" w:eastAsia="Ebrima" w:cs="Ebrima"/>
        </w:rPr>
        <w:t>ያሸንፋልም፤</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አማልክቶቻቸውን፥</w:t>
      </w:r>
      <w:r>
        <w:rPr>
          <w:rFonts w:ascii="Times New Roman" w:hAnsi="Times New Roman" w:eastAsia="Times New Roman" w:cs="Times New Roman"/>
        </w:rPr>
        <w:t xml:space="preserve"> </w:t>
      </w:r>
      <w:r>
        <w:rPr>
          <w:rFonts w:ascii="Ebrima" w:hAnsi="Ebrima" w:eastAsia="Ebrima" w:cs="Ebrima"/>
        </w:rPr>
        <w:t>ከአለቆቻቸውም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የተከበሩ</w:t>
      </w:r>
      <w:r>
        <w:rPr>
          <w:rFonts w:ascii="Times New Roman" w:hAnsi="Times New Roman" w:eastAsia="Times New Roman" w:cs="Times New Roman"/>
        </w:rPr>
        <w:t xml:space="preserve"> </w:t>
      </w:r>
      <w:r>
        <w:rPr>
          <w:rFonts w:ascii="Ebrima" w:hAnsi="Ebrima" w:eastAsia="Ebrima" w:cs="Ebrima"/>
        </w:rPr>
        <w:t>የብርና</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ዕቃዎቻቸውንም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ምርኮኞች</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ግብጽ</w:t>
      </w:r>
      <w:r>
        <w:rPr>
          <w:rFonts w:ascii="Times New Roman" w:hAnsi="Times New Roman" w:eastAsia="Times New Roman" w:cs="Times New Roman"/>
        </w:rPr>
        <w:t xml:space="preserve"> </w:t>
      </w:r>
      <w:r>
        <w:rPr>
          <w:rFonts w:ascii="Ebrima" w:hAnsi="Ebrima" w:eastAsia="Ebrima" w:cs="Ebrima"/>
        </w:rPr>
        <w:t>ይወስዳል፤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ይኖራል።</w:t>
      </w:r>
      <w:r>
        <w:rPr>
          <w:rFonts w:ascii="Times New Roman" w:hAnsi="Times New Roman" w:eastAsia="Times New Roman" w:cs="Times New Roman"/>
        </w:rPr>
        <w:t xml:space="preserve"> </w:t>
      </w:r>
      <w:r>
        <w:rPr>
          <w:rFonts w:ascii="Ebrima" w:hAnsi="Ebrima" w:eastAsia="Ebrima" w:cs="Ebrima"/>
        </w:rPr>
        <w:t>የደቡብም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መንግሥቱ</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ራሱም</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ይመለሳል።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5–9</w:t>
      </w:r>
      <w:r>
        <w:rPr>
          <w:rFonts w:ascii="Ebrima" w:hAnsi="Ebrima" w:eastAsia="Ebrima" w:cs="Ebrima"/>
        </w:rPr>
        <w:t>።</w:t>
      </w:r>
    </w:p>
    <w:p>
      <w:pPr>
        <w:pStyle w:val="ArticleBody"/>
        <w:jc w:val="left"/>
      </w:pPr>
      <w:r>
        <w:rPr>
          <w:rFonts w:ascii="Nirmala UI" w:hAnsi="Nirmala UI" w:eastAsia="Nirmala UI" w:cs="Nirmala UI"/>
        </w:rPr>
        <w:t>ବର୍ଣ୍ଣିତ</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ଏକତ୍ରିଶରୁ</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ଦୁଇଶେ</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 xml:space="preserve"> </w:t>
      </w:r>
      <w:r>
        <w:rPr>
          <w:rFonts w:ascii="Nirmala UI" w:hAnsi="Nirmala UI" w:eastAsia="Nirmala UI" w:cs="Nirmala UI"/>
        </w:rPr>
        <w:t>ଯୋଗାଇ</w:t>
      </w:r>
      <w:r>
        <w:rPr>
          <w:rFonts w:ascii="Times New Roman" w:hAnsi="Times New Roman" w:eastAsia="Times New Roman" w:cs="Times New Roman"/>
        </w:rPr>
        <w:t xml:space="preserve"> </w:t>
      </w:r>
      <w:r>
        <w:rPr>
          <w:rFonts w:ascii="Nirmala UI" w:hAnsi="Nirmala UI" w:eastAsia="Nirmala UI" w:cs="Nirmala UI"/>
        </w:rPr>
        <w:t>ଦେଉଛି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ଆଦର୍ଶ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ଖ୍ରୀପୂ</w:t>
      </w:r>
      <w:r>
        <w:rPr>
          <w:rFonts w:ascii="Times New Roman" w:hAnsi="Times New Roman" w:eastAsia="Times New Roman" w:cs="Times New Roman"/>
        </w:rPr>
        <w:t xml:space="preserve"> </w:t>
      </w:r>
      <w:r>
        <w:rPr>
          <w:rFonts w:ascii="Nirmala UI" w:hAnsi="Nirmala UI" w:eastAsia="Nirmala UI" w:cs="Nirmala UI"/>
        </w:rPr>
        <w:t>୨୧୭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ସାକ୍ଷୀ</w:t>
      </w:r>
      <w:r>
        <w:rPr>
          <w:rFonts w:ascii="Times New Roman" w:hAnsi="Times New Roman" w:eastAsia="Times New Roman" w:cs="Times New Roman"/>
        </w:rPr>
        <w:t xml:space="preserve"> </w:t>
      </w:r>
      <w:r>
        <w:rPr>
          <w:rFonts w:ascii="Nirmala UI" w:hAnsi="Nirmala UI" w:eastAsia="Nirmala UI" w:cs="Nirmala UI"/>
        </w:rPr>
        <w:t>ଉକ୍ରେନୀୟ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ବିଶେଷତାଗୁଡ଼ିକୁ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ପୁଟିନ୍</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ପ୍ରକ୍ସି</w:t>
      </w:r>
      <w:r>
        <w:rPr>
          <w:rFonts w:ascii="Times New Roman" w:hAnsi="Times New Roman" w:eastAsia="Times New Roman" w:cs="Times New Roman"/>
        </w:rPr>
        <w:t xml:space="preserve"> </w:t>
      </w:r>
      <w:r>
        <w:rPr>
          <w:rFonts w:ascii="Nirmala UI" w:hAnsi="Nirmala UI" w:eastAsia="Nirmala UI" w:cs="Nirmala UI"/>
        </w:rPr>
        <w:t>ସେନାବାହିନୀ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ପ୍ରାଧାନ୍ୟ</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କରିବେ।</w:t>
      </w:r>
    </w:p>
    <w:p>
      <w:pPr>
        <w:pStyle w:val="ArticleBody"/>
        <w:jc w:val="left"/>
      </w:pPr>
      <w:r>
        <w:rPr>
          <w:rFonts w:ascii="Times New Roman" w:hAnsi="Times New Roman" w:eastAsia="Times New Roman" w:cs="Times New Roman"/>
        </w:rPr>
        <w:t>Mata duree lammaffaa seenaa raajii keessatti akkaataa madaa du’aa geessu sun bara 1798 keessa paaphaasummaatti kennamuudha; kunis keeyyata shan irraa hanga sagaliitti fi lola Raafiyaa kan keeyyata kudha tokko keessatti ibsameen bakka bu’a. Mootiin kibbaa, inni Gibxi ta’e, humna bineensa guddaa sanaati.</w:t>
      </w:r>
    </w:p>
    <w:p>
      <w:pPr>
        <w:pStyle w:val="ArticleScripture"/>
        <w:jc w:val="left"/>
      </w:pPr>
      <w:r>
        <w:rPr>
          <w:rFonts w:ascii="Times New Roman" w:hAnsi="Times New Roman" w:eastAsia="Times New Roman" w:cs="Times New Roman"/>
        </w:rPr>
        <w:t>Yaa ilma namaa, fuula kee Fara’oon mooticha Gibxi irratti qajeelchi; isa irratti, akkasumas Gibxi hundumaa irratti raajii dubbadhu. Dubbiis, “Akkana jedha Waaqayyo Gooftaan: Kunoo, ani si irratti ka’eera, Fara’oon mooticha Gibxi, jawwee guddaa laga isaa gidduu ciisu, kan, ‘Lagni koo kanuma koo ti; ani ofii kootiif isa tolcheera’ jedhu.” Hisqiʼeel 29:2, 3</w:t>
      </w:r>
    </w:p>
    <w:p>
      <w:pPr>
        <w:pStyle w:val="ArticleBody"/>
        <w:jc w:val="left"/>
      </w:pPr>
      <w:r>
        <w:rPr>
          <w:rFonts w:ascii="Times New Roman" w:hAnsi="Times New Roman" w:eastAsia="Times New Roman" w:cs="Times New Roman"/>
        </w:rPr>
        <w:t>Bakkeewwan mootii kibbaa mootii kaabaa irratti moʼuu isaa ibsan sadan boqonnaa kudha tokko keessatti argaman, kufaatii mootummaa kaabaa isa dhumaa kan lakkoofsa afurtamii shan keessatti ibsame adda baasuuf walitti dhufu.</w:t>
      </w:r>
    </w:p>
    <w:p>
      <w:pPr>
        <w:pStyle w:val="ArticleScripture"/>
        <w:jc w:val="left"/>
      </w:pPr>
      <w:r>
        <w:rPr>
          <w:rFonts w:ascii="Times New Roman" w:hAnsi="Times New Roman" w:eastAsia="Times New Roman" w:cs="Times New Roman"/>
        </w:rPr>
        <w:t>Inni dunka mana mootummaa isaa galaanota gidduutti, tulluu qulqulluu ulfinaa sana irratti ni dhaaba; ta’us inni dhuma isaa ni gaʼa, namni tokko illee isa hin gargaaru. Daaniʼel 11:45.</w:t>
      </w:r>
    </w:p>
    <w:p>
      <w:pPr>
        <w:pStyle w:val="ArticleBody"/>
        <w:jc w:val="left"/>
      </w:pPr>
      <w:r>
        <w:rPr>
          <w:rFonts w:ascii="Times New Roman" w:hAnsi="Times New Roman" w:eastAsia="Times New Roman" w:cs="Times New Roman"/>
        </w:rPr>
        <w:t>Boqonna kudha tokkoffaa keessatti sararoota sadii kan mootii kibbaa mootii kaabaa moo’achuu agarsiisan jiru; garuu yeroo mootichi kaabaa, kan isa gargaaru tokko illee malee, dhuma isaa irra ga’utti, kun ifatti mul’atu miti. Garuu macaafni Mul’ataa humna ajjeechaa sana kan foon ishee nyaatee ibiddaan ishee gubeedhaan ishee kufaase ta’uu adda baasa. Yeroo humni ajjeechaa sun macaafa Mul’ataa keessaa beekametti, mootota sana arguu dandeenya; isaanis humna ajjeechaa sana, akkasumas mootii kibbaa kan ta’anii, kan lakkoofsa afurtamii shan keessatti mootii kaabaa gadi buusan dha. Ragaa kallattiin sadii boqonnaa sana keessa jiran hundi, walitti hidhamiinsa macaafota Daani’elii fi Mul’ataa irraa bakka bu’amee akka mul’atutti, guutamuu isaanii isa mudaa hin qabne irratti dhugaa ba’u.</w:t>
      </w:r>
    </w:p>
    <w:p>
      <w:pPr>
        <w:pStyle w:val="ArticleBody"/>
        <w:jc w:val="left"/>
      </w:pPr>
      <w:r>
        <w:rPr>
          <w:rFonts w:ascii="Times New Roman" w:hAnsi="Times New Roman" w:eastAsia="Times New Roman" w:cs="Times New Roman"/>
        </w:rPr>
        <w:t>mootummaa papal ammayyaa, mooticha kaabaa, lakkoofsa afurtamii-shan keessatti namni isa gargaare tokko illee hin jirretti dhuma isaa ni gaha; kitaabni Mul’ataa immoo humni papal akkamitti harka humna bineensichaatiin dhuma isaatti akka gahu ibsa.</w:t>
      </w:r>
    </w:p>
    <w:p>
      <w:pPr>
        <w:pStyle w:val="ArticleScripture"/>
        <w:jc w:val="left"/>
      </w:pPr>
      <w:r>
        <w:rPr>
          <w:rFonts w:ascii="Times New Roman" w:hAnsi="Times New Roman" w:eastAsia="Times New Roman" w:cs="Times New Roman"/>
        </w:rPr>
        <w:t>Bineensonni kudhan bineensicha irra argite immoo, isheen gaarittii san ni jibbu; ishee ni onsu, qullaa ishee ni hambisu, foon ishees ni nyaatu, ibiddaanis ishee ni gubu. Waaqayyo hanga dubbiiwwan isaa raawwatamanitti fedha isaa akka raawwatan, yaada tokko akka qabaatan, mootummaa isaaniis bineensichaaf akka kennan garaa isaanii keessa kaa’eera. Mul’ata 17:16, 17.</w:t>
      </w:r>
    </w:p>
    <w:p>
      <w:pPr>
        <w:pStyle w:val="ArticleBody"/>
        <w:jc w:val="left"/>
      </w:pPr>
      <w:r>
        <w:rPr>
          <w:rFonts w:ascii="Times New Roman" w:hAnsi="Times New Roman" w:eastAsia="Times New Roman" w:cs="Times New Roman"/>
        </w:rPr>
        <w:t>Mootumman kudhan papal mooticha kaabaa mootummaa ibiddaan gubu, foon ishee illee nyaatu. Mootummoonni bara dhumaa humna jawwee ti.</w:t>
      </w:r>
    </w:p>
    <w:p>
      <w:pPr>
        <w:pStyle w:val="ArticleScripture"/>
        <w:jc w:val="left"/>
      </w:pPr>
      <w:r>
        <w:rPr>
          <w:rFonts w:ascii="Times New Roman" w:hAnsi="Times New Roman" w:eastAsia="Times New Roman" w:cs="Times New Roman"/>
        </w:rPr>
        <w:t>“Mootoonni, bulchitoonni, fi bulchitoota naannoolee of irratti mallattoo antiikiriistii kaaʼataniiru; isaanis akka bineensa guddaa qulqulloota—warra abboommii Waaqayyoo eegan fi amantii Yesuus qaban—wajjin lola gochuuf deemu sanaatti bakka buʼamaniiru. Diinummaa isaanii irratti ummata Waaqayyoo mormu keessatti, isaan Kiristoos iddoo isaa Baaraabaas filachuu isaaniitiinis yakka qabeeyyii taʼuu isaanii mulʼisu.” Testimonies to Ministers, 38.</w:t>
      </w:r>
    </w:p>
    <w:p>
      <w:pPr>
        <w:pStyle w:val="ArticleBody"/>
        <w:jc w:val="left"/>
      </w:pPr>
      <w:r>
        <w:rPr>
          <w:rFonts w:ascii="Times New Roman" w:hAnsi="Times New Roman" w:eastAsia="Times New Roman" w:cs="Times New Roman"/>
        </w:rPr>
        <w:t>Moʼota kurnan sun humna bineensaa ti; sunis mootummaa Giriikii fi Iskindiriin bakka buufameera. Mootonni sun moʼota kibbaa ti; mootummaa Gibxi Faraʼooniin bakka buufamaniiru. Isaan foon ishee nyaatu; sababiin isaas isaanis “saroota” raajii ti; warri Faarfataan “waldaan hamootaa” jedhee isaan waamu.</w:t>
      </w:r>
    </w:p>
    <w:p>
      <w:pPr>
        <w:pStyle w:val="ArticleScripture"/>
        <w:jc w:val="left"/>
      </w:pPr>
      <w:r>
        <w:rPr>
          <w:rFonts w:ascii="Times New Roman" w:hAnsi="Times New Roman" w:eastAsia="Times New Roman" w:cs="Times New Roman"/>
        </w:rPr>
        <w:t>Sabni waan marfamanii na marseera; waldaan warra hamaa na marsanii qabaniiru; isaan harka koo fi miilla koo waraananiiru. Ani lafee koo hundumaa lakkaaʼuu nan dandaʼa; isaan na ilaalu, natti ija guuratu. Isaan uffata koo walii isaanii gidduutti qooddatu, uffata koo irrattis ixaa buusu. Faarfannaa 22:16–18.</w:t>
      </w:r>
    </w:p>
    <w:p>
      <w:pPr>
        <w:pStyle w:val="ArticleBody"/>
        <w:jc w:val="left"/>
      </w:pP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በአርባ</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የጳጳሳት</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በትያጥሮን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በኤዛቤል</w:t>
      </w:r>
      <w:r>
        <w:rPr>
          <w:rFonts w:ascii="Times New Roman" w:hAnsi="Times New Roman" w:eastAsia="Times New Roman" w:cs="Times New Roman"/>
        </w:rPr>
        <w:t xml:space="preserve"> </w:t>
      </w:r>
      <w:r>
        <w:rPr>
          <w:rFonts w:ascii="Ebrima" w:hAnsi="Ebrima" w:eastAsia="Ebrima" w:cs="Ebrima"/>
        </w:rPr>
        <w:t>ተወክሏል።</w:t>
      </w:r>
    </w:p>
    <w:p>
      <w:pPr>
        <w:pStyle w:val="ArticleScripture"/>
        <w:jc w:val="left"/>
      </w:pPr>
      <w:r>
        <w:rPr>
          <w:rFonts w:ascii="Times New Roman" w:hAnsi="Times New Roman" w:eastAsia="Times New Roman" w:cs="Times New Roman"/>
        </w:rPr>
        <w:t>Garuu ani waan muraasa sirratti qaba; sababni isaas, ati dubartii Yezebel jedhamtu, isheen ofii ishee raajittii jedhee of waamtu, akka tajaajiltoonni koo sagaagalummaa hojjetanii fi waan waaqolii tolfamoodhaaf aarsaa taʼe nyaatan barsiiftuu fi gowwoomsiftu sana ni hayyamta. Ani sagaagalummaa ishee irraa akka yaada geeddarattu yeroo isheedhaaf kenneera; isheen garuu yaada hin geeddaranne. Kunoo, ani ishee siree irra nan buusa; warra ishee wajjin ejja hojjetan immoo, yoo hojii isaanii irraa yaada hin geeddaratin, rakkina guddaa keessa nan buusa. Mul’ata Yohaannis 2:20–22.</w:t>
      </w:r>
    </w:p>
    <w:p>
      <w:pPr>
        <w:pStyle w:val="ArticleBody"/>
        <w:jc w:val="left"/>
      </w:pPr>
      <w:r>
        <w:rPr>
          <w:rFonts w:ascii="Times New Roman" w:hAnsi="Times New Roman" w:eastAsia="Times New Roman" w:cs="Times New Roman"/>
        </w:rPr>
        <w:t>Murtiin Iizebel erga sareedhaan nyaatamtu ni raawwatama.</w:t>
      </w:r>
    </w:p>
    <w:p>
      <w:pPr>
        <w:pStyle w:val="ArticleScripture"/>
        <w:jc w:val="left"/>
      </w:pPr>
      <w:r>
        <w:rPr>
          <w:rFonts w:ascii="Times New Roman" w:hAnsi="Times New Roman" w:eastAsia="Times New Roman" w:cs="Times New Roman"/>
        </w:rPr>
        <w:t>Akkasumas waaʼee Izebelis akkana jedhee dubbate; Sareenii Izebeliin dallaa Yizreʼel biraatti ni nyaatu. 1 Mootota 21:23.</w:t>
      </w:r>
    </w:p>
    <w:p>
      <w:pPr>
        <w:pStyle w:val="ArticleBody"/>
        <w:jc w:val="left"/>
      </w:pPr>
      <w:r>
        <w:rPr>
          <w:rFonts w:ascii="Times New Roman" w:hAnsi="Times New Roman" w:eastAsia="Times New Roman" w:cs="Times New Roman"/>
        </w:rPr>
        <w:t>Sareen sun Roomii warra waaqeffannaa waaqota sobaa hordofan, humna jawwee sanaa dha; Roomiin warra waaqeffannaa waaqota sobaa hordoftu Kristosiin fannifteerti.</w:t>
      </w:r>
    </w:p>
    <w:p>
      <w:pPr>
        <w:pStyle w:val="ArticleScripture"/>
        <w:jc w:val="left"/>
      </w:pPr>
      <w:r>
        <w:rPr>
          <w:rFonts w:ascii="Times New Roman" w:hAnsi="Times New Roman" w:eastAsia="Times New Roman" w:cs="Times New Roman"/>
        </w:rPr>
        <w:t>“Kee dhiphina Kiristoos fannoorra baate keessatti raajii ni raawwatame. Dhibbaa waggoota hedduu fannifamuu sana dura, Fayyisaan akka itti isa godhamu duraan dursee dubbate ture. Innis akkana jedhe, ‘Sareewwan na maraniiru; waldaan warra hamaa na marsiteerti; harka koo fi miilla koo ni waraananiiru. Ani lafee koo hundumaa lakkaa’uu nan danda’a; isaan na ilaalu, na ijaaru. Uffata koo gargar qooddatu, uffata koo irrattis ixaa buusu.’ Faarfannaa 22:16–18. Raajiin waa’ee uffata Isaa dubbate gorsa yookaan gidduu-seensaa michoota yookaan diinota Isa Fannifamee keessaa tokkoon iyyuu utuu hin jiraatin raawwatame. Uffanni Isaa loltoota Isa fannoorra kaa’aniif kenname. Kiristoos yeroo isaan uffata sana walii isaanii keessatti qooddatan mormii namootaa sana dhaga’e. Qameen Isaa guutummaatti tolfamee, hodhaa tokko illee kan hin qabne ture; kanaafis isaan, ‘Haa ixaan buufnu malee isa hin tarsaasnu; kan eenyuu ta’uu isaa haa ilaallu’ jedhan.” The Desire of Ages, 746.</w:t>
      </w:r>
    </w:p>
    <w:p>
      <w:pPr>
        <w:pStyle w:val="ArticleBody"/>
        <w:jc w:val="left"/>
      </w:pPr>
      <w:r>
        <w:rPr>
          <w:rFonts w:ascii="Times New Roman" w:hAnsi="Times New Roman" w:eastAsia="Times New Roman" w:cs="Times New Roman"/>
        </w:rPr>
        <w:t>Mootumman kudhanneen, warri sareewwan ta’an, warri waldaa hamootaa ta’an, warri Giriikii fi Gibxii ta’an, isheen ejjituu taate sana ibiddaanis ni gubu.</w:t>
      </w:r>
    </w:p>
    <w:p>
      <w:pPr>
        <w:pStyle w:val="ArticleScripture"/>
        <w:jc w:val="left"/>
      </w:pPr>
      <w:r>
        <w:rPr>
          <w:rFonts w:ascii="Times New Roman" w:hAnsi="Times New Roman" w:eastAsia="Times New Roman" w:cs="Times New Roman"/>
        </w:rPr>
        <w:t>Intalli lubbuu luboota kam iyyuu yoo sagaagalummaa raawwachuudhaan of xureessite, isheen abbaa ishee xureessiti; ibiddaadhaan ni gubamti. Lewwoota 21:9.</w:t>
      </w:r>
    </w:p>
    <w:p>
      <w:pPr>
        <w:pStyle w:val="ArticleBody"/>
        <w:jc w:val="left"/>
      </w:pPr>
      <w:r>
        <w:rPr>
          <w:rFonts w:ascii="Times New Roman" w:hAnsi="Times New Roman" w:eastAsia="Times New Roman" w:cs="Times New Roman"/>
        </w:rPr>
        <w:t>Mootumman kurnan sun isheen ibiddaan gubani; isheen ofii ishee lubbuu taatu jechuun himatti, garuu sagaagaltuu dha.</w:t>
      </w:r>
    </w:p>
    <w:p>
      <w:pPr>
        <w:pStyle w:val="ArticleScripture"/>
        <w:jc w:val="left"/>
      </w:pP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ትረሳለች፤</w:t>
      </w:r>
      <w:r>
        <w:rPr>
          <w:rFonts w:ascii="Times New Roman" w:hAnsi="Times New Roman" w:eastAsia="Times New Roman" w:cs="Times New Roman"/>
        </w:rPr>
        <w:t xml:space="preserve"> </w:t>
      </w:r>
      <w:r>
        <w:rPr>
          <w:rFonts w:ascii="Ebrima" w:hAnsi="Ebrima" w:eastAsia="Ebrima" w:cs="Ebrima"/>
        </w:rPr>
        <w:t>ከሰባውም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ትዘምራለች።</w:t>
      </w:r>
      <w:r>
        <w:rPr>
          <w:rFonts w:ascii="Times New Roman" w:hAnsi="Times New Roman" w:eastAsia="Times New Roman" w:cs="Times New Roman"/>
        </w:rPr>
        <w:t xml:space="preserve"> </w:t>
      </w:r>
      <w:r>
        <w:rPr>
          <w:rFonts w:ascii="Ebrima" w:hAnsi="Ebrima" w:eastAsia="Ebrima" w:cs="Ebrima"/>
        </w:rPr>
        <w:t>አንቺ</w:t>
      </w:r>
      <w:r>
        <w:rPr>
          <w:rFonts w:ascii="Times New Roman" w:hAnsi="Times New Roman" w:eastAsia="Times New Roman" w:cs="Times New Roman"/>
        </w:rPr>
        <w:t xml:space="preserve"> </w:t>
      </w:r>
      <w:r>
        <w:rPr>
          <w:rFonts w:ascii="Ebrima" w:hAnsi="Ebrima" w:eastAsia="Ebrima" w:cs="Ebrima"/>
        </w:rPr>
        <w:t>የተረሳሽ</w:t>
      </w:r>
      <w:r>
        <w:rPr>
          <w:rFonts w:ascii="Times New Roman" w:hAnsi="Times New Roman" w:eastAsia="Times New Roman" w:cs="Times New Roman"/>
        </w:rPr>
        <w:t xml:space="preserve"> </w:t>
      </w:r>
      <w:r>
        <w:rPr>
          <w:rFonts w:ascii="Ebrima" w:hAnsi="Ebrima" w:eastAsia="Ebrima" w:cs="Ebrima"/>
        </w:rPr>
        <w:t>ጋለሞታ</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በገና</w:t>
      </w:r>
      <w:r>
        <w:rPr>
          <w:rFonts w:ascii="Times New Roman" w:hAnsi="Times New Roman" w:eastAsia="Times New Roman" w:cs="Times New Roman"/>
        </w:rPr>
        <w:t xml:space="preserve"> </w:t>
      </w:r>
      <w:r>
        <w:rPr>
          <w:rFonts w:ascii="Ebrima" w:hAnsi="Ebrima" w:eastAsia="Ebrima" w:cs="Ebrima"/>
        </w:rPr>
        <w:t>ውሰጂ፤</w:t>
      </w:r>
      <w:r>
        <w:rPr>
          <w:rFonts w:ascii="Times New Roman" w:hAnsi="Times New Roman" w:eastAsia="Times New Roman" w:cs="Times New Roman"/>
        </w:rPr>
        <w:t xml:space="preserve"> </w:t>
      </w:r>
      <w:r>
        <w:rPr>
          <w:rFonts w:ascii="Ebrima" w:hAnsi="Ebrima" w:eastAsia="Ebrima" w:cs="Ebrima"/>
        </w:rPr>
        <w:t>በከተማይቱ</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ዘዋወሪ፤</w:t>
      </w:r>
      <w:r>
        <w:rPr>
          <w:rFonts w:ascii="Times New Roman" w:hAnsi="Times New Roman" w:eastAsia="Times New Roman" w:cs="Times New Roman"/>
        </w:rPr>
        <w:t xml:space="preserve"> </w:t>
      </w:r>
      <w:r>
        <w:rPr>
          <w:rFonts w:ascii="Ebrima" w:hAnsi="Ebrima" w:eastAsia="Ebrima" w:cs="Ebrima"/>
        </w:rPr>
        <w:t>እንድትታሰቢ</w:t>
      </w:r>
      <w:r>
        <w:rPr>
          <w:rFonts w:ascii="Times New Roman" w:hAnsi="Times New Roman" w:eastAsia="Times New Roman" w:cs="Times New Roman"/>
        </w:rPr>
        <w:t xml:space="preserve"> </w:t>
      </w:r>
      <w:r>
        <w:rPr>
          <w:rFonts w:ascii="Ebrima" w:hAnsi="Ebrima" w:eastAsia="Ebrima" w:cs="Ebrima"/>
        </w:rPr>
        <w:t>ጣፋጭ</w:t>
      </w:r>
      <w:r>
        <w:rPr>
          <w:rFonts w:ascii="Times New Roman" w:hAnsi="Times New Roman" w:eastAsia="Times New Roman" w:cs="Times New Roman"/>
        </w:rPr>
        <w:t xml:space="preserve"> </w:t>
      </w:r>
      <w:r>
        <w:rPr>
          <w:rFonts w:ascii="Ebrima" w:hAnsi="Ebrima" w:eastAsia="Ebrima" w:cs="Ebrima"/>
        </w:rPr>
        <w:t>ዜማ</w:t>
      </w:r>
      <w:r>
        <w:rPr>
          <w:rFonts w:ascii="Times New Roman" w:hAnsi="Times New Roman" w:eastAsia="Times New Roman" w:cs="Times New Roman"/>
        </w:rPr>
        <w:t xml:space="preserve"> </w:t>
      </w:r>
      <w:r>
        <w:rPr>
          <w:rFonts w:ascii="Ebrima" w:hAnsi="Ebrima" w:eastAsia="Ebrima" w:cs="Ebrima"/>
        </w:rPr>
        <w:t>አሰሚ፥</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ዘምሪ።</w:t>
      </w:r>
      <w:r>
        <w:rPr>
          <w:rFonts w:ascii="Times New Roman" w:hAnsi="Times New Roman" w:eastAsia="Times New Roman" w:cs="Times New Roman"/>
        </w:rPr>
        <w:t xml:space="preserve"> </w:t>
      </w:r>
      <w:r>
        <w:rPr>
          <w:rFonts w:ascii="Ebrima" w:hAnsi="Ebrima" w:eastAsia="Ebrima" w:cs="Ebrima"/>
        </w:rPr>
        <w:t>ከሰባውም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ጢሮስን</w:t>
      </w:r>
      <w:r>
        <w:rPr>
          <w:rFonts w:ascii="Times New Roman" w:hAnsi="Times New Roman" w:eastAsia="Times New Roman" w:cs="Times New Roman"/>
        </w:rPr>
        <w:t xml:space="preserve"> </w:t>
      </w:r>
      <w:r>
        <w:rPr>
          <w:rFonts w:ascii="Ebrima" w:hAnsi="Ebrima" w:eastAsia="Ebrima" w:cs="Ebrima"/>
        </w:rPr>
        <w:t>ይጎበኛታል፤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ዋጋዋ</w:t>
      </w:r>
      <w:r>
        <w:rPr>
          <w:rFonts w:ascii="Times New Roman" w:hAnsi="Times New Roman" w:eastAsia="Times New Roman" w:cs="Times New Roman"/>
        </w:rPr>
        <w:t xml:space="preserve"> </w:t>
      </w:r>
      <w:r>
        <w:rPr>
          <w:rFonts w:ascii="Ebrima" w:hAnsi="Ebrima" w:eastAsia="Ebrima" w:cs="Ebrima"/>
        </w:rPr>
        <w:t>ትመለሳለች፥</w:t>
      </w:r>
      <w:r>
        <w:rPr>
          <w:rFonts w:ascii="Times New Roman" w:hAnsi="Times New Roman" w:eastAsia="Times New Roman" w:cs="Times New Roman"/>
        </w:rPr>
        <w:t xml:space="preserve"> </w:t>
      </w:r>
      <w:r>
        <w:rPr>
          <w:rFonts w:ascii="Ebrima" w:hAnsi="Ebrima" w:eastAsia="Ebrima" w:cs="Ebrima"/>
        </w:rPr>
        <w:t>በምድርም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ከዓለም</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ትገልማለች።</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23</w:t>
      </w:r>
      <w:r>
        <w:rPr>
          <w:rFonts w:ascii="Ebrima" w:hAnsi="Ebrima" w:eastAsia="Ebrima" w:cs="Ebrima"/>
        </w:rPr>
        <w:t>፥</w:t>
      </w:r>
      <w:r>
        <w:rPr>
          <w:rFonts w:ascii="Times New Roman" w:hAnsi="Times New Roman" w:eastAsia="Times New Roman" w:cs="Times New Roman"/>
        </w:rPr>
        <w:t>15–17</w:t>
      </w:r>
      <w:r>
        <w:rPr>
          <w:rFonts w:ascii="Ebrima" w:hAnsi="Ebrima" w:eastAsia="Ebrima" w:cs="Ebrima"/>
        </w:rPr>
        <w:t>።</w:t>
      </w:r>
    </w:p>
    <w:p>
      <w:pPr>
        <w:pStyle w:val="ArticleBody"/>
        <w:jc w:val="left"/>
      </w:pPr>
      <w:r>
        <w:rPr>
          <w:rFonts w:ascii="Times New Roman" w:hAnsi="Times New Roman" w:eastAsia="Times New Roman" w:cs="Times New Roman"/>
        </w:rPr>
        <w:t>Luqqisa shan irraa hamma sagaliitti, akkasumas luqqisa soddoma tokko irraa hamma afurtitti, paaphaasummaan humna jawwee harka keessatti gara xumura isaatti dhufuu isaaf ragaa argina. Qajeelfamni kun yeroo ammaa waraana Yukireen keessattiis raawwatamaa jira. Ragoonni sadan kun yeroo mootichi kaabaa luqqisa afurtamii shan keessatti isa gargaaru tokko malee gara xumura isaatti dhufu, jawween foon ishee akka nyaatuu fi ibiddaan ishee akka gubu nutti himu. Ragaa nama sadiitiin, kaka’umsi gochaa jawwee keessatti waliigalteen caccabe akka hammatamu ni ta’a.</w:t>
      </w:r>
    </w:p>
    <w:p>
      <w:pPr>
        <w:pStyle w:val="ArticleBody"/>
        <w:jc w:val="left"/>
      </w:pPr>
      <w:r>
        <w:rPr>
          <w:rFonts w:ascii="Ebrima" w:hAnsi="Ebrima" w:eastAsia="Ebrima" w:cs="Ebrima"/>
        </w:rPr>
        <w:t>ከአምስተኛ</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የሶርያ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253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በተደረገ</w:t>
      </w:r>
      <w:r>
        <w:rPr>
          <w:rFonts w:ascii="Times New Roman" w:hAnsi="Times New Roman" w:eastAsia="Times New Roman" w:cs="Times New Roman"/>
        </w:rPr>
        <w:t xml:space="preserve"> </w:t>
      </w:r>
      <w:r>
        <w:rPr>
          <w:rFonts w:ascii="Ebrima" w:hAnsi="Ebrima" w:eastAsia="Ebrima" w:cs="Ebrima"/>
        </w:rPr>
        <w:t>ውል</w:t>
      </w:r>
      <w:r>
        <w:rPr>
          <w:rFonts w:ascii="Times New Roman" w:hAnsi="Times New Roman" w:eastAsia="Times New Roman" w:cs="Times New Roman"/>
        </w:rPr>
        <w:t xml:space="preserve"> </w:t>
      </w:r>
      <w:r>
        <w:rPr>
          <w:rFonts w:ascii="Ebrima" w:hAnsi="Ebrima" w:eastAsia="Ebrima" w:cs="Ebrima"/>
        </w:rPr>
        <w:t>ተጠናቀቀ።</w:t>
      </w:r>
      <w:r>
        <w:rPr>
          <w:rFonts w:ascii="Times New Roman" w:hAnsi="Times New Roman" w:eastAsia="Times New Roman" w:cs="Times New Roman"/>
        </w:rPr>
        <w:t xml:space="preserve"> </w:t>
      </w:r>
      <w:r>
        <w:rPr>
          <w:rFonts w:ascii="Ebrima" w:hAnsi="Ebrima" w:eastAsia="Ebrima" w:cs="Ebrima"/>
        </w:rPr>
        <w:t>ጦርነቱ</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260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ተጀምሮ</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ከሁለተኛው</w:t>
      </w:r>
      <w:r>
        <w:rPr>
          <w:rFonts w:ascii="Times New Roman" w:hAnsi="Times New Roman" w:eastAsia="Times New Roman" w:cs="Times New Roman"/>
        </w:rPr>
        <w:t xml:space="preserve"> </w:t>
      </w:r>
      <w:r>
        <w:rPr>
          <w:rFonts w:ascii="Ebrima" w:hAnsi="Ebrima" w:eastAsia="Ebrima" w:cs="Ebrima"/>
        </w:rPr>
        <w:t>የሶርያ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ልጁን</w:t>
      </w:r>
      <w:r>
        <w:rPr>
          <w:rFonts w:ascii="Times New Roman" w:hAnsi="Times New Roman" w:eastAsia="Times New Roman" w:cs="Times New Roman"/>
        </w:rPr>
        <w:t xml:space="preserve"> </w:t>
      </w:r>
      <w:r>
        <w:rPr>
          <w:rFonts w:ascii="Ebrima" w:hAnsi="Ebrima" w:eastAsia="Ebrima" w:cs="Ebrima"/>
        </w:rPr>
        <w:t>ለሰሜኑ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ሰጥቶ</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ንጉሥን</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እንዲያገባ</w:t>
      </w:r>
      <w:r>
        <w:rPr>
          <w:rFonts w:ascii="Times New Roman" w:hAnsi="Times New Roman" w:eastAsia="Times New Roman" w:cs="Times New Roman"/>
        </w:rPr>
        <w:t xml:space="preserve"> </w:t>
      </w:r>
      <w:r>
        <w:rPr>
          <w:rFonts w:ascii="Ebrima" w:hAnsi="Ebrima" w:eastAsia="Ebrima" w:cs="Ebrima"/>
        </w:rPr>
        <w:t>በማድረግ፣</w:t>
      </w:r>
      <w:r>
        <w:rPr>
          <w:rFonts w:ascii="Times New Roman" w:hAnsi="Times New Roman" w:eastAsia="Times New Roman" w:cs="Times New Roman"/>
        </w:rPr>
        <w:t xml:space="preserve"> </w:t>
      </w:r>
      <w:r>
        <w:rPr>
          <w:rFonts w:ascii="Ebrima" w:hAnsi="Ebrima" w:eastAsia="Ebrima" w:cs="Ebrima"/>
        </w:rPr>
        <w:t>በጋብቻ</w:t>
      </w:r>
      <w:r>
        <w:rPr>
          <w:rFonts w:ascii="Times New Roman" w:hAnsi="Times New Roman" w:eastAsia="Times New Roman" w:cs="Times New Roman"/>
        </w:rPr>
        <w:t xml:space="preserve"> </w:t>
      </w:r>
      <w:r>
        <w:rPr>
          <w:rFonts w:ascii="Ebrima" w:hAnsi="Ebrima" w:eastAsia="Ebrima" w:cs="Ebrima"/>
        </w:rPr>
        <w:t>ህብረት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ሰላም</w:t>
      </w:r>
      <w:r>
        <w:rPr>
          <w:rFonts w:ascii="Times New Roman" w:hAnsi="Times New Roman" w:eastAsia="Times New Roman" w:cs="Times New Roman"/>
        </w:rPr>
        <w:t xml:space="preserve"> </w:t>
      </w:r>
      <w:r>
        <w:rPr>
          <w:rFonts w:ascii="Ebrima" w:hAnsi="Ebrima" w:eastAsia="Ebrima" w:cs="Ebrima"/>
        </w:rPr>
        <w:t>እንዲመጣ</w:t>
      </w:r>
      <w:r>
        <w:rPr>
          <w:rFonts w:ascii="Times New Roman" w:hAnsi="Times New Roman" w:eastAsia="Times New Roman" w:cs="Times New Roman"/>
        </w:rPr>
        <w:t xml:space="preserve"> </w:t>
      </w:r>
      <w:r>
        <w:rPr>
          <w:rFonts w:ascii="Ebrima" w:hAnsi="Ebrima" w:eastAsia="Ebrima" w:cs="Ebrima"/>
        </w:rPr>
        <w:t>የሰላም</w:t>
      </w:r>
      <w:r>
        <w:rPr>
          <w:rFonts w:ascii="Times New Roman" w:hAnsi="Times New Roman" w:eastAsia="Times New Roman" w:cs="Times New Roman"/>
        </w:rPr>
        <w:t xml:space="preserve"> </w:t>
      </w:r>
      <w:r>
        <w:rPr>
          <w:rFonts w:ascii="Ebrima" w:hAnsi="Ebrima" w:eastAsia="Ebrima" w:cs="Ebrima"/>
        </w:rPr>
        <w:t>ውል</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246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የሰሜኑ</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የደቡቡን</w:t>
      </w:r>
      <w:r>
        <w:rPr>
          <w:rFonts w:ascii="Times New Roman" w:hAnsi="Times New Roman" w:eastAsia="Times New Roman" w:cs="Times New Roman"/>
        </w:rPr>
        <w:t xml:space="preserve"> </w:t>
      </w:r>
      <w:r>
        <w:rPr>
          <w:rFonts w:ascii="Ebrima" w:hAnsi="Ebrima" w:eastAsia="Ebrima" w:cs="Ebrima"/>
        </w:rPr>
        <w:t>ሙሽራ</w:t>
      </w:r>
      <w:r>
        <w:rPr>
          <w:rFonts w:ascii="Times New Roman" w:hAnsi="Times New Roman" w:eastAsia="Times New Roman" w:cs="Times New Roman"/>
        </w:rPr>
        <w:t xml:space="preserve"> </w:t>
      </w:r>
      <w:r>
        <w:rPr>
          <w:rFonts w:ascii="Ebrima" w:hAnsi="Ebrima" w:eastAsia="Ebrima" w:cs="Ebrima"/>
        </w:rPr>
        <w:t>አስወግዶ</w:t>
      </w:r>
      <w:r>
        <w:rPr>
          <w:rFonts w:ascii="Times New Roman" w:hAnsi="Times New Roman" w:eastAsia="Times New Roman" w:cs="Times New Roman"/>
        </w:rPr>
        <w:t xml:space="preserve"> </w:t>
      </w:r>
      <w:r>
        <w:rPr>
          <w:rFonts w:ascii="Ebrima" w:hAnsi="Ebrima" w:eastAsia="Ebrima" w:cs="Ebrima"/>
        </w:rPr>
        <w:t>የግብፅን</w:t>
      </w:r>
      <w:r>
        <w:rPr>
          <w:rFonts w:ascii="Times New Roman" w:hAnsi="Times New Roman" w:eastAsia="Times New Roman" w:cs="Times New Roman"/>
        </w:rPr>
        <w:t xml:space="preserve"> </w:t>
      </w:r>
      <w:r>
        <w:rPr>
          <w:rFonts w:ascii="Ebrima" w:hAnsi="Ebrima" w:eastAsia="Ebrima" w:cs="Ebrima"/>
        </w:rPr>
        <w:t>ንግሥት</w:t>
      </w:r>
      <w:r>
        <w:rPr>
          <w:rFonts w:ascii="Times New Roman" w:hAnsi="Times New Roman" w:eastAsia="Times New Roman" w:cs="Times New Roman"/>
        </w:rPr>
        <w:t xml:space="preserve"> </w:t>
      </w:r>
      <w:r>
        <w:rPr>
          <w:rFonts w:ascii="Ebrima" w:hAnsi="Ebrima" w:eastAsia="Ebrima" w:cs="Ebrima"/>
        </w:rPr>
        <w:t>ሲያገባ</w:t>
      </w:r>
      <w:r>
        <w:rPr>
          <w:rFonts w:ascii="Times New Roman" w:hAnsi="Times New Roman" w:eastAsia="Times New Roman" w:cs="Times New Roman"/>
        </w:rPr>
        <w:t xml:space="preserve"> </w:t>
      </w:r>
      <w:r>
        <w:rPr>
          <w:rFonts w:ascii="Ebrima" w:hAnsi="Ebrima" w:eastAsia="Ebrima" w:cs="Ebrima"/>
        </w:rPr>
        <w:t>ለይቶአት</w:t>
      </w:r>
      <w:r>
        <w:rPr>
          <w:rFonts w:ascii="Times New Roman" w:hAnsi="Times New Roman" w:eastAsia="Times New Roman" w:cs="Times New Roman"/>
        </w:rPr>
        <w:t xml:space="preserve"> </w:t>
      </w:r>
      <w:r>
        <w:rPr>
          <w:rFonts w:ascii="Ebrima" w:hAnsi="Ebrima" w:eastAsia="Ebrima" w:cs="Ebrima"/>
        </w:rPr>
        <w:t>የነበረውን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ሚስቱን</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አቆመ።</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በሰሜኑ</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እንዲወርርና</w:t>
      </w:r>
      <w:r>
        <w:rPr>
          <w:rFonts w:ascii="Times New Roman" w:hAnsi="Times New Roman" w:eastAsia="Times New Roman" w:cs="Times New Roman"/>
        </w:rPr>
        <w:t xml:space="preserve"> </w:t>
      </w:r>
      <w:r>
        <w:rPr>
          <w:rFonts w:ascii="Ebrima" w:hAnsi="Ebrima" w:eastAsia="Ebrima" w:cs="Ebrima"/>
        </w:rPr>
        <w:t>የሰሜኑን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እንዲማርክ</w:t>
      </w:r>
      <w:r>
        <w:rPr>
          <w:rFonts w:ascii="Times New Roman" w:hAnsi="Times New Roman" w:eastAsia="Times New Roman" w:cs="Times New Roman"/>
        </w:rPr>
        <w:t xml:space="preserve"> </w:t>
      </w:r>
      <w:r>
        <w:rPr>
          <w:rFonts w:ascii="Ebrima" w:hAnsi="Ebrima" w:eastAsia="Ebrima" w:cs="Ebrima"/>
        </w:rPr>
        <w:t>ያነሳሳው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የተፈረሰ</w:t>
      </w:r>
      <w:r>
        <w:rPr>
          <w:rFonts w:ascii="Times New Roman" w:hAnsi="Times New Roman" w:eastAsia="Times New Roman" w:cs="Times New Roman"/>
        </w:rPr>
        <w:t xml:space="preserve"> </w:t>
      </w:r>
      <w:r>
        <w:rPr>
          <w:rFonts w:ascii="Ebrima" w:hAnsi="Ebrima" w:eastAsia="Ebrima" w:cs="Ebrima"/>
        </w:rPr>
        <w:t>ውል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ስብሩ</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1797 </w:t>
      </w:r>
      <w:r>
        <w:rPr>
          <w:rFonts w:ascii="Ebrima" w:hAnsi="Ebrima" w:eastAsia="Ebrima" w:cs="Ebrima"/>
        </w:rPr>
        <w:t>የቶለንቲኖ</w:t>
      </w:r>
      <w:r>
        <w:rPr>
          <w:rFonts w:ascii="Times New Roman" w:hAnsi="Times New Roman" w:eastAsia="Times New Roman" w:cs="Times New Roman"/>
        </w:rPr>
        <w:t xml:space="preserve"> </w:t>
      </w:r>
      <w:r>
        <w:rPr>
          <w:rFonts w:ascii="Ebrima" w:hAnsi="Ebrima" w:eastAsia="Ebrima" w:cs="Ebrima"/>
        </w:rPr>
        <w:t>የተሰበረውን</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ናፖሊዮን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ጳጳሱን</w:t>
      </w:r>
      <w:r>
        <w:rPr>
          <w:rFonts w:ascii="Times New Roman" w:hAnsi="Times New Roman" w:eastAsia="Times New Roman" w:cs="Times New Roman"/>
        </w:rPr>
        <w:t xml:space="preserve"> </w:t>
      </w:r>
      <w:r>
        <w:rPr>
          <w:rFonts w:ascii="Ebrima" w:hAnsi="Ebrima" w:eastAsia="Ebrima" w:cs="Ebrima"/>
        </w:rPr>
        <w:t>ምርኮኛ</w:t>
      </w:r>
      <w:r>
        <w:rPr>
          <w:rFonts w:ascii="Times New Roman" w:hAnsi="Times New Roman" w:eastAsia="Times New Roman" w:cs="Times New Roman"/>
        </w:rPr>
        <w:t xml:space="preserve"> </w:t>
      </w:r>
      <w:r>
        <w:rPr>
          <w:rFonts w:ascii="Ebrima" w:hAnsi="Ebrima" w:eastAsia="Ebrima" w:cs="Ebrima"/>
        </w:rPr>
        <w:t>እንዲያደርግ</w:t>
      </w:r>
      <w:r>
        <w:rPr>
          <w:rFonts w:ascii="Times New Roman" w:hAnsi="Times New Roman" w:eastAsia="Times New Roman" w:cs="Times New Roman"/>
        </w:rPr>
        <w:t xml:space="preserve"> </w:t>
      </w:r>
      <w:r>
        <w:rPr>
          <w:rFonts w:ascii="Ebrima" w:hAnsi="Ebrima" w:eastAsia="Ebrima" w:cs="Ebrima"/>
        </w:rPr>
        <w:t>አነሳሽነት</w:t>
      </w:r>
      <w:r>
        <w:rPr>
          <w:rFonts w:ascii="Times New Roman" w:hAnsi="Times New Roman" w:eastAsia="Times New Roman" w:cs="Times New Roman"/>
        </w:rPr>
        <w:t xml:space="preserve"> </w:t>
      </w:r>
      <w:r>
        <w:rPr>
          <w:rFonts w:ascii="Ebrima" w:hAnsi="Ebrima" w:eastAsia="Ebrima" w:cs="Ebrima"/>
        </w:rPr>
        <w:t>ሰጠው፥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ፕቶሌሚ</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246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ሰሉከስን</w:t>
      </w:r>
      <w:r>
        <w:rPr>
          <w:rFonts w:ascii="Times New Roman" w:hAnsi="Times New Roman" w:eastAsia="Times New Roman" w:cs="Times New Roman"/>
        </w:rPr>
        <w:t xml:space="preserve"> </w:t>
      </w:r>
      <w:r>
        <w:rPr>
          <w:rFonts w:ascii="Ebrima" w:hAnsi="Ebrima" w:eastAsia="Ebrima" w:cs="Ebrima"/>
        </w:rPr>
        <w:t>እንዳደረገው።</w:t>
      </w:r>
      <w:r>
        <w:rPr>
          <w:rFonts w:ascii="Times New Roman" w:hAnsi="Times New Roman" w:eastAsia="Times New Roman" w:cs="Times New Roman"/>
        </w:rPr>
        <w:t xml:space="preserve"> </w:t>
      </w:r>
      <w:r>
        <w:rPr>
          <w:rFonts w:ascii="Ebrima" w:hAnsi="Ebrima" w:eastAsia="Ebrima" w:cs="Ebrima"/>
        </w:rPr>
        <w:t>ፕቶሌሚ</w:t>
      </w:r>
      <w:r>
        <w:rPr>
          <w:rFonts w:ascii="Times New Roman" w:hAnsi="Times New Roman" w:eastAsia="Times New Roman" w:cs="Times New Roman"/>
        </w:rPr>
        <w:t xml:space="preserve"> </w:t>
      </w:r>
      <w:r>
        <w:rPr>
          <w:rFonts w:ascii="Ebrima" w:hAnsi="Ebrima" w:eastAsia="Ebrima" w:cs="Ebrima"/>
        </w:rPr>
        <w:t>ሶስተኛ</w:t>
      </w:r>
      <w:r>
        <w:rPr>
          <w:rFonts w:ascii="Times New Roman" w:hAnsi="Times New Roman" w:eastAsia="Times New Roman" w:cs="Times New Roman"/>
        </w:rPr>
        <w:t xml:space="preserve"> </w:t>
      </w:r>
      <w:r>
        <w:rPr>
          <w:rFonts w:ascii="Ebrima" w:hAnsi="Ebrima" w:eastAsia="Ebrima" w:cs="Ebrima"/>
        </w:rPr>
        <w:t>በሰሉከስ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የሴሉኪድ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ካገኘው</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በተመለሰ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ሀብት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አመጣ፤</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ግብፃውያን</w:t>
      </w:r>
      <w:r>
        <w:rPr>
          <w:rFonts w:ascii="Times New Roman" w:hAnsi="Times New Roman" w:eastAsia="Times New Roman" w:cs="Times New Roman"/>
        </w:rPr>
        <w:t xml:space="preserve"> </w:t>
      </w:r>
      <w:r>
        <w:rPr>
          <w:rFonts w:ascii="Ebrima" w:hAnsi="Ebrima" w:eastAsia="Ebrima" w:cs="Ebrima"/>
        </w:rPr>
        <w:t>ፕቶሌሚ</w:t>
      </w:r>
      <w:r>
        <w:rPr>
          <w:rFonts w:ascii="Times New Roman" w:hAnsi="Times New Roman" w:eastAsia="Times New Roman" w:cs="Times New Roman"/>
        </w:rPr>
        <w:t xml:space="preserve"> </w:t>
      </w:r>
      <w:r>
        <w:rPr>
          <w:rFonts w:ascii="Ebrima" w:hAnsi="Ebrima" w:eastAsia="Ebrima" w:cs="Ebrima"/>
        </w:rPr>
        <w:t>ሶስተኛን</w:t>
      </w:r>
      <w:r>
        <w:rPr>
          <w:rFonts w:ascii="Times New Roman" w:hAnsi="Times New Roman" w:eastAsia="Times New Roman" w:cs="Times New Roman"/>
        </w:rPr>
        <w:t xml:space="preserve"> </w:t>
      </w:r>
      <w:r>
        <w:rPr>
          <w:rFonts w:ascii="Ebrima" w:hAnsi="Ebrima" w:eastAsia="Ebrima" w:cs="Ebrima"/>
        </w:rPr>
        <w:t>ከብዙ</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የተማረኩ</w:t>
      </w:r>
      <w:r>
        <w:rPr>
          <w:rFonts w:ascii="Times New Roman" w:hAnsi="Times New Roman" w:eastAsia="Times New Roman" w:cs="Times New Roman"/>
        </w:rPr>
        <w:t xml:space="preserve"> </w:t>
      </w:r>
      <w:r>
        <w:rPr>
          <w:rFonts w:ascii="Ebrima" w:hAnsi="Ebrima" w:eastAsia="Ebrima" w:cs="Ebrima"/>
        </w:rPr>
        <w:t>አማልክታቸውን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መለሰላቸው</w:t>
      </w:r>
      <w:r>
        <w:rPr>
          <w:rFonts w:ascii="Times New Roman" w:hAnsi="Times New Roman" w:eastAsia="Times New Roman" w:cs="Times New Roman"/>
        </w:rPr>
        <w:t xml:space="preserve"> “</w:t>
      </w:r>
      <w:r>
        <w:rPr>
          <w:rFonts w:ascii="Ebrima" w:hAnsi="Ebrima" w:eastAsia="Ebrima" w:cs="Ebrima"/>
        </w:rPr>
        <w:t>ኤውርጌጤስ</w:t>
      </w:r>
      <w:r>
        <w:rPr>
          <w:rFonts w:ascii="Times New Roman" w:hAnsi="Times New Roman" w:eastAsia="Times New Roman" w:cs="Times New Roman"/>
        </w:rPr>
        <w:t>”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በጎ</w:t>
      </w:r>
      <w:r>
        <w:rPr>
          <w:rFonts w:ascii="Times New Roman" w:hAnsi="Times New Roman" w:eastAsia="Times New Roman" w:cs="Times New Roman"/>
        </w:rPr>
        <w:t xml:space="preserve"> </w:t>
      </w:r>
      <w:r>
        <w:rPr>
          <w:rFonts w:ascii="Ebrima" w:hAnsi="Ebrima" w:eastAsia="Ebrima" w:cs="Ebrima"/>
        </w:rPr>
        <w:t>አድራጊ</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ማዕረግ</w:t>
      </w:r>
      <w:r>
        <w:rPr>
          <w:rFonts w:ascii="Times New Roman" w:hAnsi="Times New Roman" w:eastAsia="Times New Roman" w:cs="Times New Roman"/>
        </w:rPr>
        <w:t xml:space="preserve"> </w:t>
      </w:r>
      <w:r>
        <w:rPr>
          <w:rFonts w:ascii="Ebrima" w:hAnsi="Ebrima" w:eastAsia="Ebrima" w:cs="Ebrima"/>
        </w:rPr>
        <w:t>ሰጡት።</w:t>
      </w:r>
    </w:p>
    <w:p>
      <w:pPr>
        <w:pStyle w:val="ArticleScripture"/>
        <w:jc w:val="left"/>
      </w:pP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ମୂଳମୂଳାର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ଶାଖାରୁ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ଉଠିବେ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ସେନାସହ</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ଦୁର୍ଗରେ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ଦେବଦେବୀମାନଙ୍କୁ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ରାଜକୁମାରମାନଙ୍କୁ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ଦାନିୟେଲ</w:t>
      </w:r>
      <w:r>
        <w:rPr>
          <w:rFonts w:ascii="Times New Roman" w:hAnsi="Times New Roman" w:eastAsia="Times New Roman" w:cs="Times New Roman"/>
        </w:rPr>
        <w:t xml:space="preserve"> 11:7, 8.</w:t>
      </w:r>
    </w:p>
    <w:p>
      <w:pPr>
        <w:pStyle w:val="ArticleBody"/>
        <w:jc w:val="left"/>
      </w:pPr>
      <w:r>
        <w:rPr>
          <w:rFonts w:ascii="Times New Roman" w:hAnsi="Times New Roman" w:eastAsia="Times New Roman" w:cs="Times New Roman"/>
        </w:rPr>
        <w:t>1798 keessatti Naapooliyoon paaphaasa booji’ee yeroo fudhatetti, akka Ptoleemii III fakkeenyeffametti qabeenya Vaaticaanii saamatee gara Faransaayitti fide; Ptoleemii III immoo qabeenyaa akkasumas Seelookus II gara Gibxitti deebisee geesse, achittis Seelookus II farda irraa kufee du’e. Kunis akka Naapooliyoon bara 1798tti paaphaasummaa bineensa irraa kaasee buusee, paaphaasichas bara 1799 keessatti du’eetti fakkeenya ta’a. Mul’ata boqonnaa kudha torbaffaa keessatti paaphaasummaan dubartittii bineensa irra yaabbattu dha; mo’amuun, booji’amuu fi itti aansuun Seelookus farda irraa kufee du’uun, Naapooliyoon aangoo mootummaa paaphaasummaa (kan Mul’ata boqonnaa kudha torbaffaa keessatti bineensa jechuun bakka buufame) irraa kaasee buusuu fakkeenya.</w:t>
      </w:r>
    </w:p>
    <w:p>
      <w:pPr>
        <w:pStyle w:val="ArticleScripture"/>
        <w:jc w:val="left"/>
      </w:pPr>
      <w:r>
        <w:rPr>
          <w:rFonts w:ascii="Times New Roman" w:hAnsi="Times New Roman" w:eastAsia="Times New Roman" w:cs="Times New Roman"/>
        </w:rPr>
        <w:t>Kanaafis inni hafuuraan gara lafa onaa na geesse; anis dubartii bineensa diimaa irratti teesse nan arge; inni maqaa arrabsoo guutuu ture, mataa torbaa fi gaanfa kudhan qabas ture. … Ergamaanis naan jedhe, Ati maaliif dinqifatte? Ani iccitii dubartittii fi bineensa ishee baatee deemuu, kan mataa torbaa fi gaanfa kudhan qabu, siif nan hima. … Dubartiin ati argite immoo magaalaa guddittii sana, ishee mootota lafaa irratti mootummaa qabdudha. Mul’ata 17:3, 7, 18.</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ପାଞ୍ଚରୁ</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କ୍ଷେତ୍ର</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ପଦଗୁଡ଼ିକ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ଗଠନକୁ</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ସମୟଖଣ୍ଡକୁ</w:t>
      </w:r>
      <w:r>
        <w:rPr>
          <w:rFonts w:ascii="Times New Roman" w:hAnsi="Times New Roman" w:eastAsia="Times New Roman" w:cs="Times New Roman"/>
        </w:rPr>
        <w:t xml:space="preserve"> </w:t>
      </w:r>
      <w:r>
        <w:rPr>
          <w:rFonts w:ascii="Nirmala UI" w:hAnsi="Nirmala UI" w:eastAsia="Nirmala UI" w:cs="Nirmala UI"/>
        </w:rPr>
        <w:t>ଉପସ୍ଥାପନ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ଶୃଙ୍ଖଳାର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ପଞ୍ଚଚାଳିଶିରେ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ସହାୟ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ସତ୍ୟ।</w:t>
      </w:r>
    </w:p>
    <w:p>
      <w:pPr>
        <w:pStyle w:val="ArticleBody"/>
        <w:jc w:val="left"/>
      </w:pPr>
      <w:r>
        <w:rPr>
          <w:rFonts w:ascii="Times New Roman" w:hAnsi="Times New Roman" w:eastAsia="Times New Roman" w:cs="Times New Roman"/>
        </w:rPr>
        <w:t>Mata-duree itti aanu keessatti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ቁጥር ሸውቱ</dc:title>
  <dc:subject>ዳንኤል 11 ተገልጦ፡ ከ1989 እስከ የእሑድ ሕግ ድረስ ያሉ ትንቢታዊ መስመሮች</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