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Lakkoofsa Sagal</w:t>
      </w:r>
    </w:p>
    <w:p>
      <w:pPr>
        <w:pStyle w:val="ArticleSubtitle"/>
        <w:jc w:val="left"/>
      </w:pPr>
      <w:r>
        <w:rPr>
          <w:rFonts w:ascii="Arial" w:hAnsi="Arial" w:eastAsia="Arial" w:cs="Arial"/>
        </w:rPr>
        <w:t>Sararffaa Afurffaa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2025-04-01</w:t>
      </w:r>
    </w:p>
    <w:p>
      <w:pPr>
        <w:pStyle w:val="ArticleScripture"/>
        <w:jc w:val="left"/>
      </w:pPr>
      <w:r>
        <w:rPr>
          <w:rFonts w:ascii="Times New Roman" w:hAnsi="Times New Roman" w:eastAsia="Times New Roman" w:cs="Times New Roman"/>
        </w:rPr>
        <w:t>“Bitoon inni kibbaa aariidhaan kakaʼee baʼee isa wajjin, jechuunis mootii kaabaa wajjin ni lola; innis tuuta guddaa ni qopheessa; garuu tuuti sun harka isaatti ni kennama. Innis yeroo tuuta sana balleesse, garaan isaa ni ol kaʼa; kuma kudhan hedduus ni gatu; garuu kanaan hin jabaatu.” Daaniʼel 11:11, 12.</w:t>
      </w:r>
    </w:p>
    <w:p>
      <w:pPr>
        <w:pStyle w:val="ArticleBody"/>
        <w:jc w:val="left"/>
      </w:pPr>
      <w:r>
        <w:rPr>
          <w:rFonts w:ascii="Times New Roman" w:hAnsi="Times New Roman" w:eastAsia="Times New Roman" w:cs="Times New Roman"/>
        </w:rPr>
        <w:t>Aayyoonni kudha tokkoo fi kudha lamaan moʼicha Puutiin irratti Yukireenii fi Gamtaa Awurooppaa, akkasumas moʼicha isaa waraana Yukireen keessatti boodas wanta isa mudate fi buʼaa badii itti aanee dhufe, akkuma Ptoleemee moʼicha isaa Raafiyaatti bara dhaloota Kiristoos dura 217 keessatti argateen fi badiisa isaa aayata kudha lamaan keessatti agarsiifameen bakka buʼamee jiru, adda baasu. Mata-dureen aayyoonnichaa ol-kaʼuu fi kufaatii mooticha kibbaa ti.</w:t>
      </w:r>
    </w:p>
    <w:p>
      <w:pPr>
        <w:pStyle w:val="ArticleBody"/>
        <w:jc w:val="left"/>
      </w:pPr>
      <w:r>
        <w:rPr>
          <w:rFonts w:ascii="Nirmala UI" w:hAnsi="Nirmala UI" w:eastAsia="Nirmala UI" w:cs="Nirmala UI"/>
        </w:rPr>
        <w:t>ᱱᱚᱶᱟ</w:t>
      </w:r>
      <w:r>
        <w:rPr>
          <w:rFonts w:ascii="Times New Roman" w:hAnsi="Times New Roman" w:eastAsia="Times New Roman" w:cs="Times New Roman"/>
        </w:rPr>
        <w:t xml:space="preserve"> </w:t>
      </w:r>
      <w:r>
        <w:rPr>
          <w:rFonts w:ascii="Nirmala UI" w:hAnsi="Nirmala UI" w:eastAsia="Nirmala UI" w:cs="Nirmala UI"/>
        </w:rPr>
        <w:t>ᱫᱷᱟᱹᱵᱤᱡ</w:t>
      </w:r>
      <w:r>
        <w:rPr>
          <w:rFonts w:ascii="Times New Roman" w:hAnsi="Times New Roman" w:eastAsia="Times New Roman" w:cs="Times New Roman"/>
        </w:rPr>
        <w:t xml:space="preserve"> </w:t>
      </w:r>
      <w:r>
        <w:rPr>
          <w:rFonts w:ascii="Nirmala UI" w:hAnsi="Nirmala UI" w:eastAsia="Nirmala UI" w:cs="Nirmala UI"/>
        </w:rPr>
        <w:t>ᱚᱠᱛᱮ</w:t>
      </w:r>
      <w:r>
        <w:rPr>
          <w:rFonts w:ascii="Times New Roman" w:hAnsi="Times New Roman" w:eastAsia="Times New Roman" w:cs="Times New Roman"/>
        </w:rPr>
        <w:t xml:space="preserve"> </w:t>
      </w:r>
      <w:r>
        <w:rPr>
          <w:rFonts w:ascii="Nirmala UI" w:hAnsi="Nirmala UI" w:eastAsia="Nirmala UI" w:cs="Nirmala UI"/>
        </w:rPr>
        <w:t>ᱞᱮᱠᱷᱟᱠᱟᱹᱜ</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ᱫᱟᱱᱤᱭᱮᱞ</w:t>
      </w:r>
      <w:r>
        <w:rPr>
          <w:rFonts w:ascii="Times New Roman" w:hAnsi="Times New Roman" w:eastAsia="Times New Roman" w:cs="Times New Roman"/>
        </w:rPr>
        <w:t xml:space="preserve"> </w:t>
      </w:r>
      <w:r>
        <w:rPr>
          <w:rFonts w:ascii="Nirmala UI" w:hAnsi="Nirmala UI" w:eastAsia="Nirmala UI" w:cs="Nirmala UI"/>
        </w:rPr>
        <w:t>᱑᱑</w:t>
      </w:r>
      <w:r>
        <w:rPr>
          <w:rFonts w:ascii="Times New Roman" w:hAnsi="Times New Roman" w:eastAsia="Times New Roman" w:cs="Times New Roman"/>
        </w:rPr>
        <w:t xml:space="preserve"> </w:t>
      </w:r>
      <w:r>
        <w:rPr>
          <w:rFonts w:ascii="Nirmala UI" w:hAnsi="Nirmala UI" w:eastAsia="Nirmala UI" w:cs="Nirmala UI"/>
        </w:rPr>
        <w:t>ᱟᱹᱫᱷᱭᱟᱭ</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ᱵᱷᱟᱵᱤᱥᱭᱵᱟᱱᱤ</w:t>
      </w:r>
      <w:r>
        <w:rPr>
          <w:rFonts w:ascii="Times New Roman" w:hAnsi="Times New Roman" w:eastAsia="Times New Roman" w:cs="Times New Roman"/>
        </w:rPr>
        <w:t xml:space="preserve"> </w:t>
      </w:r>
      <w:r>
        <w:rPr>
          <w:rFonts w:ascii="Nirmala UI" w:hAnsi="Nirmala UI" w:eastAsia="Nirmala UI" w:cs="Nirmala UI"/>
        </w:rPr>
        <w:t>ᱨᱮᱠᱷᱟᱠᱚ</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ᱢᱩᱞ</w:t>
      </w:r>
      <w:r>
        <w:rPr>
          <w:rFonts w:ascii="Times New Roman" w:hAnsi="Times New Roman" w:eastAsia="Times New Roman" w:cs="Times New Roman"/>
        </w:rPr>
        <w:t xml:space="preserve"> </w:t>
      </w:r>
      <w:r>
        <w:rPr>
          <w:rFonts w:ascii="Nirmala UI" w:hAnsi="Nirmala UI" w:eastAsia="Nirmala UI" w:cs="Nirmala UI"/>
        </w:rPr>
        <w:t>ᱵᱤᱥᱚᱭᱠᱚ</w:t>
      </w:r>
      <w:r>
        <w:rPr>
          <w:rFonts w:ascii="Times New Roman" w:hAnsi="Times New Roman" w:eastAsia="Times New Roman" w:cs="Times New Roman"/>
        </w:rPr>
        <w:t xml:space="preserve"> </w:t>
      </w:r>
      <w:r>
        <w:rPr>
          <w:rFonts w:ascii="Nirmala UI" w:hAnsi="Nirmala UI" w:eastAsia="Nirmala UI" w:cs="Nirmala UI"/>
        </w:rPr>
        <w:t>ᱪᱤᱱᱦᱟᱹ</w:t>
      </w:r>
      <w:r>
        <w:rPr>
          <w:rFonts w:ascii="Times New Roman" w:hAnsi="Times New Roman" w:eastAsia="Times New Roman" w:cs="Times New Roman"/>
        </w:rPr>
        <w:t xml:space="preserve"> </w:t>
      </w:r>
      <w:r>
        <w:rPr>
          <w:rFonts w:ascii="Nirmala UI" w:hAnsi="Nirmala UI" w:eastAsia="Nirmala UI" w:cs="Nirmala UI"/>
        </w:rPr>
        <w:t>ᱮᱫᱟᱭ᱾</w:t>
      </w:r>
      <w:r>
        <w:rPr>
          <w:rFonts w:ascii="Times New Roman" w:hAnsi="Times New Roman" w:eastAsia="Times New Roman" w:cs="Times New Roman"/>
        </w:rPr>
        <w:t xml:space="preserve"> </w:t>
      </w:r>
      <w:r>
        <w:rPr>
          <w:rFonts w:ascii="Nirmala UI" w:hAnsi="Nirmala UI" w:eastAsia="Nirmala UI" w:cs="Nirmala UI"/>
        </w:rPr>
        <w:t>᱑᱑</w:t>
      </w:r>
      <w:r>
        <w:rPr>
          <w:rFonts w:ascii="Times New Roman" w:hAnsi="Times New Roman" w:eastAsia="Times New Roman" w:cs="Times New Roman"/>
        </w:rPr>
        <w:t xml:space="preserve"> </w:t>
      </w:r>
      <w:r>
        <w:rPr>
          <w:rFonts w:ascii="Nirmala UI" w:hAnsi="Nirmala UI" w:eastAsia="Nirmala UI" w:cs="Nirmala UI"/>
        </w:rPr>
        <w:t>ᱵᱟᱝᱥᱮᱛ</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ᱟᱹᱫᱷᱭᱟᱭᱚᱱ</w:t>
      </w:r>
      <w:r>
        <w:rPr>
          <w:rFonts w:ascii="Times New Roman" w:hAnsi="Times New Roman" w:eastAsia="Times New Roman" w:cs="Times New Roman"/>
        </w:rPr>
        <w:t xml:space="preserve"> </w:t>
      </w:r>
      <w:r>
        <w:rPr>
          <w:rFonts w:ascii="Nirmala UI" w:hAnsi="Nirmala UI" w:eastAsia="Nirmala UI" w:cs="Nirmala UI"/>
        </w:rPr>
        <w:t>ᱢᱟᱨᱦᱟᱝ</w:t>
      </w:r>
      <w:r>
        <w:rPr>
          <w:rFonts w:ascii="Times New Roman" w:hAnsi="Times New Roman" w:eastAsia="Times New Roman" w:cs="Times New Roman"/>
        </w:rPr>
        <w:t xml:space="preserve"> </w:t>
      </w:r>
      <w:r>
        <w:rPr>
          <w:rFonts w:ascii="Nirmala UI" w:hAnsi="Nirmala UI" w:eastAsia="Nirmala UI" w:cs="Nirmala UI"/>
        </w:rPr>
        <w:t>ᱥᱮᱱᱚᱜ</w:t>
      </w:r>
      <w:r>
        <w:rPr>
          <w:rFonts w:ascii="Times New Roman" w:hAnsi="Times New Roman" w:eastAsia="Times New Roman" w:cs="Times New Roman"/>
        </w:rPr>
        <w:t xml:space="preserve"> </w:t>
      </w:r>
      <w:r>
        <w:rPr>
          <w:rFonts w:ascii="Nirmala UI" w:hAnsi="Nirmala UI" w:eastAsia="Nirmala UI" w:cs="Nirmala UI"/>
        </w:rPr>
        <w:t>ᱥᱮᱫ</w:t>
      </w:r>
      <w:r>
        <w:rPr>
          <w:rFonts w:ascii="Times New Roman" w:hAnsi="Times New Roman" w:eastAsia="Times New Roman" w:cs="Times New Roman"/>
        </w:rPr>
        <w:t xml:space="preserve"> </w:t>
      </w:r>
      <w:r>
        <w:rPr>
          <w:rFonts w:ascii="Nirmala UI" w:hAnsi="Nirmala UI" w:eastAsia="Nirmala UI" w:cs="Nirmala UI"/>
        </w:rPr>
        <w:t>ᱟᱜᱮ</w:t>
      </w:r>
      <w:r>
        <w:rPr>
          <w:rFonts w:ascii="Times New Roman" w:hAnsi="Times New Roman" w:eastAsia="Times New Roman" w:cs="Times New Roman"/>
        </w:rPr>
        <w:t xml:space="preserve"> </w:t>
      </w:r>
      <w:r>
        <w:rPr>
          <w:rFonts w:ascii="Nirmala UI" w:hAnsi="Nirmala UI" w:eastAsia="Nirmala UI" w:cs="Nirmala UI"/>
        </w:rPr>
        <w:t>ᱟᱨᱚ</w:t>
      </w:r>
      <w:r>
        <w:rPr>
          <w:rFonts w:ascii="Times New Roman" w:hAnsi="Times New Roman" w:eastAsia="Times New Roman" w:cs="Times New Roman"/>
        </w:rPr>
        <w:t xml:space="preserve"> </w:t>
      </w:r>
      <w:r>
        <w:rPr>
          <w:rFonts w:ascii="Nirmala UI" w:hAnsi="Nirmala UI" w:eastAsia="Nirmala UI" w:cs="Nirmala UI"/>
        </w:rPr>
        <w:t>ᱠᱤᱪᱷᱩ</w:t>
      </w:r>
      <w:r>
        <w:rPr>
          <w:rFonts w:ascii="Times New Roman" w:hAnsi="Times New Roman" w:eastAsia="Times New Roman" w:cs="Times New Roman"/>
        </w:rPr>
        <w:t xml:space="preserve"> </w:t>
      </w:r>
      <w:r>
        <w:rPr>
          <w:rFonts w:ascii="Nirmala UI" w:hAnsi="Nirmala UI" w:eastAsia="Nirmala UI" w:cs="Nirmala UI"/>
        </w:rPr>
        <w:t>ᱚᱠᱛᱚ</w:t>
      </w:r>
      <w:r>
        <w:rPr>
          <w:rFonts w:ascii="Times New Roman" w:hAnsi="Times New Roman" w:eastAsia="Times New Roman" w:cs="Times New Roman"/>
        </w:rPr>
        <w:t xml:space="preserve"> </w:t>
      </w:r>
      <w:r>
        <w:rPr>
          <w:rFonts w:ascii="Nirmala UI" w:hAnsi="Nirmala UI" w:eastAsia="Nirmala UI" w:cs="Nirmala UI"/>
        </w:rPr>
        <w:t>ᱞᱟᱹᱠᱛᱤᱭᱟ᱾</w:t>
      </w:r>
      <w:r>
        <w:rPr>
          <w:rFonts w:ascii="Times New Roman" w:hAnsi="Times New Roman" w:eastAsia="Times New Roman" w:cs="Times New Roman"/>
        </w:rPr>
        <w:t xml:space="preserve"> </w:t>
      </w:r>
      <w:r>
        <w:rPr>
          <w:rFonts w:ascii="Nirmala UI" w:hAnsi="Nirmala UI" w:eastAsia="Nirmala UI" w:cs="Nirmala UI"/>
        </w:rPr>
        <w:t>ᱫᱟᱱᱤᱭᱮᱞ</w:t>
      </w:r>
      <w:r>
        <w:rPr>
          <w:rFonts w:ascii="Times New Roman" w:hAnsi="Times New Roman" w:eastAsia="Times New Roman" w:cs="Times New Roman"/>
        </w:rPr>
        <w:t xml:space="preserve"> </w:t>
      </w:r>
      <w:r>
        <w:rPr>
          <w:rFonts w:ascii="Nirmala UI" w:hAnsi="Nirmala UI" w:eastAsia="Nirmala UI" w:cs="Nirmala UI"/>
        </w:rPr>
        <w:t>᱑᱑</w:t>
      </w:r>
      <w:r>
        <w:rPr>
          <w:rFonts w:ascii="Times New Roman" w:hAnsi="Times New Roman" w:eastAsia="Times New Roman" w:cs="Times New Roman"/>
        </w:rPr>
        <w:t>:</w:t>
      </w:r>
      <w:r>
        <w:rPr>
          <w:rFonts w:ascii="Nirmala UI" w:hAnsi="Nirmala UI" w:eastAsia="Nirmala UI" w:cs="Nirmala UI"/>
        </w:rPr>
        <w:t>᱑᱑</w:t>
      </w:r>
      <w:r>
        <w:rPr>
          <w:rFonts w:ascii="Times New Roman" w:hAnsi="Times New Roman" w:eastAsia="Times New Roman" w:cs="Times New Roman"/>
        </w:rPr>
        <w:t xml:space="preserve"> </w:t>
      </w:r>
      <w:r>
        <w:rPr>
          <w:rFonts w:ascii="Nirmala UI" w:hAnsi="Nirmala UI" w:eastAsia="Nirmala UI" w:cs="Nirmala UI"/>
        </w:rPr>
        <w:t>ᱢᱤᱞᱟᱹᱣᱜᱼᱟ</w:t>
      </w:r>
      <w:r>
        <w:rPr>
          <w:rFonts w:ascii="Times New Roman" w:hAnsi="Times New Roman" w:eastAsia="Times New Roman" w:cs="Times New Roman"/>
        </w:rPr>
        <w:t xml:space="preserve"> </w:t>
      </w:r>
      <w:r>
        <w:rPr>
          <w:rFonts w:ascii="Nirmala UI" w:hAnsi="Nirmala UI" w:eastAsia="Nirmala UI" w:cs="Nirmala UI"/>
        </w:rPr>
        <w:t>ᱯᱨᱚᱠᱟᱥᱤᱛ</w:t>
      </w:r>
      <w:r>
        <w:rPr>
          <w:rFonts w:ascii="Times New Roman" w:hAnsi="Times New Roman" w:eastAsia="Times New Roman" w:cs="Times New Roman"/>
        </w:rPr>
        <w:t xml:space="preserve"> </w:t>
      </w:r>
      <w:r>
        <w:rPr>
          <w:rFonts w:ascii="Nirmala UI" w:hAnsi="Nirmala UI" w:eastAsia="Nirmala UI" w:cs="Nirmala UI"/>
        </w:rPr>
        <w:t>ᱵᱟᱠᱭᱚ</w:t>
      </w:r>
      <w:r>
        <w:rPr>
          <w:rFonts w:ascii="Times New Roman" w:hAnsi="Times New Roman" w:eastAsia="Times New Roman" w:cs="Times New Roman"/>
        </w:rPr>
        <w:t xml:space="preserve"> </w:t>
      </w:r>
      <w:r>
        <w:rPr>
          <w:rFonts w:ascii="Nirmala UI" w:hAnsi="Nirmala UI" w:eastAsia="Nirmala UI" w:cs="Nirmala UI"/>
        </w:rPr>
        <w:t>᱑᱑</w:t>
      </w:r>
      <w:r>
        <w:rPr>
          <w:rFonts w:ascii="Times New Roman" w:hAnsi="Times New Roman" w:eastAsia="Times New Roman" w:cs="Times New Roman"/>
        </w:rPr>
        <w:t>:</w:t>
      </w:r>
      <w:r>
        <w:rPr>
          <w:rFonts w:ascii="Nirmala UI" w:hAnsi="Nirmala UI" w:eastAsia="Nirmala UI" w:cs="Nirmala UI"/>
        </w:rPr>
        <w:t>᱑᱑</w:t>
      </w:r>
      <w:r>
        <w:rPr>
          <w:rFonts w:ascii="Times New Roman" w:hAnsi="Times New Roman" w:eastAsia="Times New Roman" w:cs="Times New Roman"/>
        </w:rPr>
        <w:t xml:space="preserve"> </w:t>
      </w:r>
      <w:r>
        <w:rPr>
          <w:rFonts w:ascii="Nirmala UI" w:hAnsi="Nirmala UI" w:eastAsia="Nirmala UI" w:cs="Nirmala UI"/>
        </w:rPr>
        <w:t>ᱥᱟᱶᱛᱮ᱾</w:t>
      </w:r>
    </w:p>
    <w:p>
      <w:pPr>
        <w:pStyle w:val="ArticleScripture"/>
        <w:jc w:val="left"/>
      </w:pPr>
      <w:r>
        <w:rPr>
          <w:rFonts w:ascii="Times New Roman" w:hAnsi="Times New Roman" w:eastAsia="Times New Roman" w:cs="Times New Roman"/>
        </w:rPr>
        <w:t>Akkasumas guyyaa sadii fi walakkaa booddee Hafuurri jireenyaa Waaqa biraa dhufe keessa isaanii seene; isaanis miilla isaanii irratti dhaabatan; warra isaan arganis sodaan guddaan isaanitti bu’e. Mul’ata Yohaannis 11:11.</w:t>
      </w:r>
    </w:p>
    <w:p>
      <w:pPr>
        <w:pStyle w:val="ArticleBody"/>
        <w:jc w:val="left"/>
      </w:pPr>
      <w:r>
        <w:rPr>
          <w:rFonts w:ascii="Times New Roman" w:hAnsi="Times New Roman" w:eastAsia="Times New Roman" w:cs="Times New Roman"/>
        </w:rPr>
        <w:t>Mn 2023, dhugaa-baatonni lamaan warra bineensa boolla gad fagoo keessaa baʼeen ajjeefaman miilla isaanii irra dhaabatan. Dhugaa-baatiin gaanfa Rippabilikaanaa bara 2015 keessa yeroo Donald Trump pirezidaantummaaf dorgomuuf of beeksise irraa jalqabee, bara 2020 keessatti immoo bofa guddaan—isa addunyaa keessatti globalistootaatiin bakka buʼame—akkasumas globalistoonni paartii Dimookraatawaa taʼan, globalistoota paartii Rippabilikaanaa (RINO’s) wajjin waltaʼuudhaan filannoo hatanii Joe Biden mootummaa irra kaaʼan; kanaan Donald Trump daandii irratti ajjeesan. Gaanfi Pirootestaantii, tajaajila Future for America tiin bakka buʼame, raajii dogoggoraa weerara Islaam Naashviil irratti raawwatamu ibsu tamsaasuudhaan ajjeefame. Bara 2023 keessatti gaanfonni lamaan, Rippabilikaanaa fi Pirootestaantii, ni duʼaa kaafaman. Lakkoofsi kudha tokko jalqaba waraana Yukireen bara 2014 irraa eegalee hamma injifannoo mootummaa Putin fi Raashiyaa isa dhumaa gaʼutti adda baasa.</w:t>
      </w:r>
    </w:p>
    <w:p>
      <w:pPr>
        <w:pStyle w:val="ArticleBody"/>
        <w:jc w:val="left"/>
      </w:pPr>
      <w:r>
        <w:rPr>
          <w:rFonts w:ascii="Times New Roman" w:hAnsi="Times New Roman" w:eastAsia="Times New Roman" w:cs="Times New Roman"/>
        </w:rPr>
        <w:t>Lakkoofsi kudha tokkoon qormaata mul’ataa isa murtiitti xumuramu kan Adventizimii waliigalaaf ta’e dha; garuu akkasumas warra ifa 9/11 fi dhufaatii woyyaa sadaffaa fudhatanifis ta’a; hundumaa irra garuu inni warra ifa raajii ji’a Adoolessa bara 2023 irraa eegalee suuta suutaan banamaa tureef itti gaafatamummaan irraa eegamuuf dha.</w:t>
      </w:r>
    </w:p>
    <w:p>
      <w:pPr>
        <w:pStyle w:val="ArticleBody"/>
        <w:jc w:val="left"/>
      </w:pPr>
      <w:r>
        <w:rPr>
          <w:rFonts w:ascii="Ebrima" w:hAnsi="Ebrima" w:eastAsia="Ebrima" w:cs="Ebrima"/>
        </w:rPr>
        <w:t>አመራር</w:t>
      </w:r>
      <w:r>
        <w:rPr>
          <w:rFonts w:ascii="Times New Roman" w:hAnsi="Times New Roman" w:eastAsia="Times New Roman" w:cs="Times New Roman"/>
        </w:rPr>
        <w:t xml:space="preserve"> </w:t>
      </w:r>
      <w:r>
        <w:rPr>
          <w:rFonts w:ascii="Ebrima" w:hAnsi="Ebrima" w:eastAsia="Ebrima" w:cs="Ebrima"/>
        </w:rPr>
        <w:t>ኣድቨንቲዝም</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 xml:space="preserve">1989 </w:t>
      </w:r>
      <w:r>
        <w:rPr>
          <w:rFonts w:ascii="Ebrima" w:hAnsi="Ebrima" w:eastAsia="Ebrima" w:cs="Ebrima"/>
        </w:rPr>
        <w:t>ተሓሊፉ</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ብውልደት</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ነቢያዊ</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ተገሊጹ</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ጥምቀቱ</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መሠረት</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ዝነበሩ</w:t>
      </w:r>
      <w:r>
        <w:rPr>
          <w:rFonts w:ascii="Times New Roman" w:hAnsi="Times New Roman" w:eastAsia="Times New Roman" w:cs="Times New Roman"/>
        </w:rPr>
        <w:t xml:space="preserve"> </w:t>
      </w:r>
      <w:r>
        <w:rPr>
          <w:rFonts w:ascii="Ebrima" w:hAnsi="Ebrima" w:eastAsia="Ebrima" w:cs="Ebrima"/>
        </w:rPr>
        <w:t>ደቀ</w:t>
      </w:r>
      <w:r>
        <w:rPr>
          <w:rFonts w:ascii="Times New Roman" w:hAnsi="Times New Roman" w:eastAsia="Times New Roman" w:cs="Times New Roman"/>
        </w:rPr>
        <w:t xml:space="preserve"> </w:t>
      </w:r>
      <w:r>
        <w:rPr>
          <w:rFonts w:ascii="Ebrima" w:hAnsi="Ebrima" w:eastAsia="Ebrima" w:cs="Ebrima"/>
        </w:rPr>
        <w:t>መዛሙርቱ</w:t>
      </w:r>
      <w:r>
        <w:rPr>
          <w:rFonts w:ascii="Times New Roman" w:hAnsi="Times New Roman" w:eastAsia="Times New Roman" w:cs="Times New Roman"/>
        </w:rPr>
        <w:t xml:space="preserve"> </w:t>
      </w:r>
      <w:r>
        <w:rPr>
          <w:rFonts w:ascii="Ebrima" w:hAnsi="Ebrima" w:eastAsia="Ebrima" w:cs="Ebrima"/>
        </w:rPr>
        <w:t>ክጽውዕ</w:t>
      </w:r>
      <w:r>
        <w:rPr>
          <w:rFonts w:ascii="Times New Roman" w:hAnsi="Times New Roman" w:eastAsia="Times New Roman" w:cs="Times New Roman"/>
        </w:rPr>
        <w:t xml:space="preserve"> </w:t>
      </w:r>
      <w:r>
        <w:rPr>
          <w:rFonts w:ascii="Ebrima" w:hAnsi="Ebrima" w:eastAsia="Ebrima" w:cs="Ebrima"/>
        </w:rPr>
        <w:t>ጀሚሩ፤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9/11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ይወክል፣</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ጐይታ</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ምጽኣት</w:t>
      </w:r>
      <w:r>
        <w:rPr>
          <w:rFonts w:ascii="Times New Roman" w:hAnsi="Times New Roman" w:eastAsia="Times New Roman" w:cs="Times New Roman"/>
        </w:rPr>
        <w:t xml:space="preserve"> </w:t>
      </w:r>
      <w:r>
        <w:rPr>
          <w:rFonts w:ascii="Ebrima" w:hAnsi="Ebrima" w:eastAsia="Ebrima" w:cs="Ebrima"/>
        </w:rPr>
        <w:t>እስልምና</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ሳልሳይ</w:t>
      </w:r>
      <w:r>
        <w:rPr>
          <w:rFonts w:ascii="Times New Roman" w:hAnsi="Times New Roman" w:eastAsia="Times New Roman" w:cs="Times New Roman"/>
        </w:rPr>
        <w:t xml:space="preserve"> </w:t>
      </w:r>
      <w:r>
        <w:rPr>
          <w:rFonts w:ascii="Ebrima" w:hAnsi="Ebrima" w:eastAsia="Ebrima" w:cs="Ebrima"/>
        </w:rPr>
        <w:t>ወይ</w:t>
      </w:r>
      <w:r>
        <w:rPr>
          <w:rFonts w:ascii="Times New Roman" w:hAnsi="Times New Roman" w:eastAsia="Times New Roman" w:cs="Times New Roman"/>
        </w:rPr>
        <w:t xml:space="preserve"> </w:t>
      </w:r>
      <w:r>
        <w:rPr>
          <w:rFonts w:ascii="Ebrima" w:hAnsi="Ebrima" w:eastAsia="Ebrima" w:cs="Ebrima"/>
        </w:rPr>
        <w:t>ሕዝቡ</w:t>
      </w:r>
      <w:r>
        <w:rPr>
          <w:rFonts w:ascii="Times New Roman" w:hAnsi="Times New Roman" w:eastAsia="Times New Roman" w:cs="Times New Roman"/>
        </w:rPr>
        <w:t xml:space="preserve"> </w:t>
      </w:r>
      <w:r>
        <w:rPr>
          <w:rFonts w:ascii="Ebrima" w:hAnsi="Ebrima" w:eastAsia="Ebrima" w:cs="Ebrima"/>
        </w:rPr>
        <w:t>ናብቲ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ኤርምያስ</w:t>
      </w:r>
      <w:r>
        <w:rPr>
          <w:rFonts w:ascii="Times New Roman" w:hAnsi="Times New Roman" w:eastAsia="Times New Roman" w:cs="Times New Roman"/>
        </w:rPr>
        <w:t xml:space="preserve"> </w:t>
      </w:r>
      <w:r>
        <w:rPr>
          <w:rFonts w:ascii="Ebrima" w:hAnsi="Ebrima" w:eastAsia="Ebrima" w:cs="Ebrima"/>
        </w:rPr>
        <w:t>ኣረጊት</w:t>
      </w:r>
      <w:r>
        <w:rPr>
          <w:rFonts w:ascii="Times New Roman" w:hAnsi="Times New Roman" w:eastAsia="Times New Roman" w:cs="Times New Roman"/>
        </w:rPr>
        <w:t xml:space="preserve"> </w:t>
      </w:r>
      <w:r>
        <w:rPr>
          <w:rFonts w:ascii="Ebrima" w:hAnsi="Ebrima" w:eastAsia="Ebrima" w:cs="Ebrima"/>
        </w:rPr>
        <w:t>መንገድታት</w:t>
      </w:r>
      <w:r>
        <w:rPr>
          <w:rFonts w:ascii="Times New Roman" w:hAnsi="Times New Roman" w:eastAsia="Times New Roman" w:cs="Times New Roman"/>
        </w:rPr>
        <w:t xml:space="preserve"> </w:t>
      </w:r>
      <w:r>
        <w:rPr>
          <w:rFonts w:ascii="Ebrima" w:hAnsi="Ebrima" w:eastAsia="Ebrima" w:cs="Ebrima"/>
        </w:rPr>
        <w:t>ምለሶም፤</w:t>
      </w:r>
      <w:r>
        <w:rPr>
          <w:rFonts w:ascii="Times New Roman" w:hAnsi="Times New Roman" w:eastAsia="Times New Roman" w:cs="Times New Roman"/>
        </w:rPr>
        <w:t xml:space="preserve"> </w:t>
      </w:r>
      <w:r>
        <w:rPr>
          <w:rFonts w:ascii="Ebrima" w:hAnsi="Ebrima" w:eastAsia="Ebrima" w:cs="Ebrima"/>
        </w:rPr>
        <w:t>እዚኣቶም</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መሠረታት</w:t>
      </w:r>
      <w:r>
        <w:rPr>
          <w:rFonts w:ascii="Times New Roman" w:hAnsi="Times New Roman" w:eastAsia="Times New Roman" w:cs="Times New Roman"/>
        </w:rPr>
        <w:t xml:space="preserve"> </w:t>
      </w:r>
      <w:r>
        <w:rPr>
          <w:rFonts w:ascii="Ebrima" w:hAnsi="Ebrima" w:eastAsia="Ebrima" w:cs="Ebrima"/>
        </w:rPr>
        <w:t>ኣድቨንቲዝም</w:t>
      </w:r>
      <w:r>
        <w:rPr>
          <w:rFonts w:ascii="Times New Roman" w:hAnsi="Times New Roman" w:eastAsia="Times New Roman" w:cs="Times New Roman"/>
        </w:rPr>
        <w:t xml:space="preserve"> </w:t>
      </w:r>
      <w:r>
        <w:rPr>
          <w:rFonts w:ascii="Ebrima" w:hAnsi="Ebrima" w:eastAsia="Ebrima" w:cs="Ebrima"/>
        </w:rPr>
        <w:t>ይወክሉ።</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9/11 </w:t>
      </w:r>
      <w:r>
        <w:rPr>
          <w:rFonts w:ascii="Ebrima" w:hAnsi="Ebrima" w:eastAsia="Ebrima" w:cs="Ebrima"/>
        </w:rPr>
        <w:t>ፍርዲ</w:t>
      </w:r>
      <w:r>
        <w:rPr>
          <w:rFonts w:ascii="Times New Roman" w:hAnsi="Times New Roman" w:eastAsia="Times New Roman" w:cs="Times New Roman"/>
        </w:rPr>
        <w:t xml:space="preserve"> </w:t>
      </w:r>
      <w:r>
        <w:rPr>
          <w:rFonts w:ascii="Ebrima" w:hAnsi="Ebrima" w:eastAsia="Ebrima" w:cs="Ebrima"/>
        </w:rPr>
        <w:t>ህያዋን</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ቤት</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ጀሚሩ፣</w:t>
      </w:r>
      <w:r>
        <w:rPr>
          <w:rFonts w:ascii="Times New Roman" w:hAnsi="Times New Roman" w:eastAsia="Times New Roman" w:cs="Times New Roman"/>
        </w:rPr>
        <w:t xml:space="preserve"> </w:t>
      </w:r>
      <w:r>
        <w:rPr>
          <w:rFonts w:ascii="Ebrima" w:hAnsi="Ebrima" w:eastAsia="Ebrima" w:cs="Ebrima"/>
        </w:rPr>
        <w:t>ኣድቨንቲዝም</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ንብርሃን</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መልኣኽ</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ሸሞንተ</w:t>
      </w:r>
      <w:r>
        <w:rPr>
          <w:rFonts w:ascii="Times New Roman" w:hAnsi="Times New Roman" w:eastAsia="Times New Roman" w:cs="Times New Roman"/>
        </w:rPr>
        <w:t xml:space="preserve"> </w:t>
      </w:r>
      <w:r>
        <w:rPr>
          <w:rFonts w:ascii="Ebrima" w:hAnsi="Ebrima" w:eastAsia="Ebrima" w:cs="Ebrima"/>
        </w:rPr>
        <w:t>ከምቲ</w:t>
      </w:r>
      <w:r>
        <w:rPr>
          <w:rFonts w:ascii="Times New Roman" w:hAnsi="Times New Roman" w:eastAsia="Times New Roman" w:cs="Times New Roman"/>
        </w:rPr>
        <w:t xml:space="preserve"> </w:t>
      </w:r>
      <w:r>
        <w:rPr>
          <w:rFonts w:ascii="Ebrima" w:hAnsi="Ebrima" w:eastAsia="Ebrima" w:cs="Ebrima"/>
        </w:rPr>
        <w:t>ኣይሁድ</w:t>
      </w:r>
      <w:r>
        <w:rPr>
          <w:rFonts w:ascii="Times New Roman" w:hAnsi="Times New Roman" w:eastAsia="Times New Roman" w:cs="Times New Roman"/>
        </w:rPr>
        <w:t xml:space="preserve"> </w:t>
      </w:r>
      <w:r>
        <w:rPr>
          <w:rFonts w:ascii="Ebrima" w:hAnsi="Ebrima" w:eastAsia="Ebrima" w:cs="Ebrima"/>
        </w:rPr>
        <w:t>ንየሱስ</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መሲሕ</w:t>
      </w:r>
      <w:r>
        <w:rPr>
          <w:rFonts w:ascii="Times New Roman" w:hAnsi="Times New Roman" w:eastAsia="Times New Roman" w:cs="Times New Roman"/>
        </w:rPr>
        <w:t xml:space="preserve"> </w:t>
      </w:r>
      <w:r>
        <w:rPr>
          <w:rFonts w:ascii="Ebrima" w:hAnsi="Ebrima" w:eastAsia="Ebrima" w:cs="Ebrima"/>
        </w:rPr>
        <w:t>ዝኣበዩዎ</w:t>
      </w:r>
      <w:r>
        <w:rPr>
          <w:rFonts w:ascii="Times New Roman" w:hAnsi="Times New Roman" w:eastAsia="Times New Roman" w:cs="Times New Roman"/>
        </w:rPr>
        <w:t xml:space="preserve"> </w:t>
      </w:r>
      <w:r>
        <w:rPr>
          <w:rFonts w:ascii="Ebrima" w:hAnsi="Ebrima" w:eastAsia="Ebrima" w:cs="Ebrima"/>
        </w:rPr>
        <w:t>ብርግጽ</w:t>
      </w:r>
      <w:r>
        <w:rPr>
          <w:rFonts w:ascii="Times New Roman" w:hAnsi="Times New Roman" w:eastAsia="Times New Roman" w:cs="Times New Roman"/>
        </w:rPr>
        <w:t xml:space="preserve"> </w:t>
      </w:r>
      <w:r>
        <w:rPr>
          <w:rFonts w:ascii="Ebrima" w:hAnsi="Ebrima" w:eastAsia="Ebrima" w:cs="Ebrima"/>
        </w:rPr>
        <w:t>ኣበዮ።</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ንብርሃን</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መልኣኽ</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ሸሞንተ</w:t>
      </w:r>
      <w:r>
        <w:rPr>
          <w:rFonts w:ascii="Times New Roman" w:hAnsi="Times New Roman" w:eastAsia="Times New Roman" w:cs="Times New Roman"/>
        </w:rPr>
        <w:t xml:space="preserve"> </w:t>
      </w:r>
      <w:r>
        <w:rPr>
          <w:rFonts w:ascii="Ebrima" w:hAnsi="Ebrima" w:eastAsia="Ebrima" w:cs="Ebrima"/>
        </w:rPr>
        <w:t>ዝተቐበሉ</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ብምብራህ</w:t>
      </w:r>
      <w:r>
        <w:rPr>
          <w:rFonts w:ascii="Times New Roman" w:hAnsi="Times New Roman" w:eastAsia="Times New Roman" w:cs="Times New Roman"/>
        </w:rPr>
        <w:t xml:space="preserve"> 18 </w:t>
      </w:r>
      <w:r>
        <w:rPr>
          <w:rFonts w:ascii="Ebrima" w:hAnsi="Ebrima" w:eastAsia="Ebrima" w:cs="Ebrima"/>
        </w:rPr>
        <w:t>ሓምለ</w:t>
      </w:r>
      <w:r>
        <w:rPr>
          <w:rFonts w:ascii="Times New Roman" w:hAnsi="Times New Roman" w:eastAsia="Times New Roman" w:cs="Times New Roman"/>
        </w:rPr>
        <w:t xml:space="preserve"> 2020 </w:t>
      </w:r>
      <w:r>
        <w:rPr>
          <w:rFonts w:ascii="Ebrima" w:hAnsi="Ebrima" w:eastAsia="Ebrima" w:cs="Ebrima"/>
        </w:rPr>
        <w:t>ተፈቲኖም።</w:t>
      </w:r>
    </w:p>
    <w:p>
      <w:pPr>
        <w:pStyle w:val="ArticleBody"/>
        <w:jc w:val="left"/>
      </w:pPr>
      <w:r>
        <w:rPr>
          <w:rFonts w:ascii="Times New Roman" w:hAnsi="Times New Roman" w:eastAsia="Times New Roman" w:cs="Times New Roman"/>
        </w:rPr>
        <w:t>Bara Adoolessa bara 2023 keessatti, ifni Daani’el boqonnaa kudha tokkoo, lakkoofsa kudha tokkoo sarara alaa dhugaa yeroo ammaa adda baasa. Ifni raawwii raajii alaa sun, kan Daani’el boqonnaa kudha tokkoo lakkoofsa kudha tokko keessatti argamu, durboota kaafamanii jiranitti Mul’ata boqonnaa kudha tokkoo lakkoofsa kudha tokko keessatti baname. Mul’anni seenaa keessaa, kan Daani’el akka seenaa alaa bane, adda baasa.</w:t>
      </w:r>
    </w:p>
    <w:p>
      <w:pPr>
        <w:pStyle w:val="ArticleBody"/>
        <w:jc w:val="left"/>
      </w:pPr>
      <w:r>
        <w:rPr>
          <w:rFonts w:ascii="Times New Roman" w:hAnsi="Times New Roman" w:eastAsia="Times New Roman" w:cs="Times New Roman"/>
        </w:rPr>
        <w:t>Namoonni ifa isa ji’a Waxabajjii bara 2023 irraa eegalee banamee ilaalan garee addaa lama bakka bu’u; sababni isaas, erga Waxabajjii 2023 booddee warri yeroo tokko waliin deemaa turan amma si’achi waliin hin deeman jiraataniiru. Murtiin adeemsifamaa dha; akkasumas 9/11 irraa eegalee waldoonni Guyyaa Torbaffaa Adveentistii “seera hiika raajii Millar fi hojii-waloo isaa fudhatan” diduu isheetiif yeroo qalbii jijjiirrannaa isheef kenname, diduun sunis bara 1863 irraa eegalee suuta suuta adeemaa dhufe. 9/11 irraa eegalee hamma Adoolessa 18, 2020 tti waldoonni Guyyaa Torbaffaa Adveentistii carraa isaanii isa dhumaa qalbii jijjiirrannaa irratti kennamte argatte; yeroo sanattis warri labsii Nashville bara 2020 keessatti hirmaatan qoramanii turan. Ji’a Adoolessaa keessa, marsaan qulqulleessuu isa dhumaa lakkoofsa kudha tokkoo boqonnaa kudha tokkoo kitaaba Daani’elii fi Mul’ataa keessatti bakka bu’ameera.</w:t>
      </w:r>
    </w:p>
    <w:p>
      <w:pPr>
        <w:pStyle w:val="ArticleBody"/>
        <w:jc w:val="left"/>
      </w:pPr>
      <w:r>
        <w:rPr>
          <w:rFonts w:ascii="Times New Roman" w:hAnsi="Times New Roman" w:eastAsia="Times New Roman" w:cs="Times New Roman"/>
        </w:rPr>
        <w:t>Qormaanni qorannoo kana keessatti qorannoon lammaffaan, qorannoowwan sadii keessaa inni lammaffaan, raawwatama. Qorannoon lammaffaan qorannoo ijaan ilaalamuudha; inni kun qorannoo fedhii nyaataa dursee qaba, akkasumas qorannoo sadaffaadhaan xumurama; qorannoon sadaffaan kun garuu, qorannoowwan lamaan duraanii irraa adda taʼee, qorannoo adda baasuu dha. Yeroo durboonni halkan walakkaatti waamicha, “Kunoo, Misirrichi dhufaa jira,” jedhuun dammaqanitti, gareen tokko zayita barbaachisaa qaba; gareen kaan immoo badaa dha. Millerayitoonni muuxannoo kanauma guutan; akkas gochuudhaanis sarara raajii keessaa fi sarara raajii alaa lamaanuu hubachuu isaanii mulʼisan.</w:t>
      </w:r>
    </w:p>
    <w:p>
      <w:pPr>
        <w:pStyle w:val="ArticleBody"/>
        <w:jc w:val="left"/>
      </w:pPr>
      <w:r>
        <w:rPr>
          <w:rFonts w:ascii="Nirmala UI" w:hAnsi="Nirmala UI" w:eastAsia="Nirmala UI" w:cs="Nirmala UI"/>
        </w:rPr>
        <w:t>যেতিয়া</w:t>
      </w:r>
      <w:r>
        <w:rPr>
          <w:rFonts w:ascii="Times New Roman" w:hAnsi="Times New Roman" w:eastAsia="Times New Roman" w:cs="Times New Roman"/>
        </w:rPr>
        <w:t xml:space="preserve"> </w:t>
      </w:r>
      <w:r>
        <w:rPr>
          <w:rFonts w:ascii="Nirmala UI" w:hAnsi="Nirmala UI" w:eastAsia="Nirmala UI" w:cs="Nirmala UI"/>
        </w:rPr>
        <w:t>তেওঁলোকে</w:t>
      </w:r>
      <w:r>
        <w:rPr>
          <w:rFonts w:ascii="Times New Roman" w:hAnsi="Times New Roman" w:eastAsia="Times New Roman" w:cs="Times New Roman"/>
        </w:rPr>
        <w:t xml:space="preserve"> </w:t>
      </w:r>
      <w:r>
        <w:rPr>
          <w:rFonts w:ascii="Nirmala UI" w:hAnsi="Nirmala UI" w:eastAsia="Nirmala UI" w:cs="Nirmala UI"/>
        </w:rPr>
        <w:t>পতিত</w:t>
      </w:r>
      <w:r>
        <w:rPr>
          <w:rFonts w:ascii="Times New Roman" w:hAnsi="Times New Roman" w:eastAsia="Times New Roman" w:cs="Times New Roman"/>
        </w:rPr>
        <w:t xml:space="preserve"> </w:t>
      </w:r>
      <w:r>
        <w:rPr>
          <w:rFonts w:ascii="Nirmala UI" w:hAnsi="Nirmala UI" w:eastAsia="Nirmala UI" w:cs="Nirmala UI"/>
        </w:rPr>
        <w:t>প্ৰটেষ্টেণ্ট</w:t>
      </w:r>
      <w:r>
        <w:rPr>
          <w:rFonts w:ascii="Times New Roman" w:hAnsi="Times New Roman" w:eastAsia="Times New Roman" w:cs="Times New Roman"/>
        </w:rPr>
        <w:t xml:space="preserve"> </w:t>
      </w:r>
      <w:r>
        <w:rPr>
          <w:rFonts w:ascii="Nirmala UI" w:hAnsi="Nirmala UI" w:eastAsia="Nirmala UI" w:cs="Nirmala UI"/>
        </w:rPr>
        <w:t>গীৰ্জাসমূহক</w:t>
      </w:r>
      <w:r>
        <w:rPr>
          <w:rFonts w:ascii="Times New Roman" w:hAnsi="Times New Roman" w:eastAsia="Times New Roman" w:cs="Times New Roman"/>
        </w:rPr>
        <w:t xml:space="preserve"> </w:t>
      </w:r>
      <w:r>
        <w:rPr>
          <w:rFonts w:ascii="Nirmala UI" w:hAnsi="Nirmala UI" w:eastAsia="Nirmala UI" w:cs="Nirmala UI"/>
        </w:rPr>
        <w:t>বাবিলনৰ</w:t>
      </w:r>
      <w:r>
        <w:rPr>
          <w:rFonts w:ascii="Times New Roman" w:hAnsi="Times New Roman" w:eastAsia="Times New Roman" w:cs="Times New Roman"/>
        </w:rPr>
        <w:t xml:space="preserve"> </w:t>
      </w:r>
      <w:r>
        <w:rPr>
          <w:rFonts w:ascii="Nirmala UI" w:hAnsi="Nirmala UI" w:eastAsia="Nirmala UI" w:cs="Nirmala UI"/>
        </w:rPr>
        <w:t>জীয়েকসকল</w:t>
      </w:r>
      <w:r>
        <w:rPr>
          <w:rFonts w:ascii="Times New Roman" w:hAnsi="Times New Roman" w:eastAsia="Times New Roman" w:cs="Times New Roman"/>
        </w:rPr>
        <w:t xml:space="preserve"> </w:t>
      </w:r>
      <w:r>
        <w:rPr>
          <w:rFonts w:ascii="Nirmala UI" w:hAnsi="Nirmala UI" w:eastAsia="Nirmala UI" w:cs="Nirmala UI"/>
        </w:rPr>
        <w:t>বুলি</w:t>
      </w:r>
      <w:r>
        <w:rPr>
          <w:rFonts w:ascii="Times New Roman" w:hAnsi="Times New Roman" w:eastAsia="Times New Roman" w:cs="Times New Roman"/>
        </w:rPr>
        <w:t xml:space="preserve"> </w:t>
      </w:r>
      <w:r>
        <w:rPr>
          <w:rFonts w:ascii="Nirmala UI" w:hAnsi="Nirmala UI" w:eastAsia="Nirmala UI" w:cs="Nirmala UI"/>
        </w:rPr>
        <w:t>চিনাক্ত</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দ্বিতীয়</w:t>
      </w:r>
      <w:r>
        <w:rPr>
          <w:rFonts w:ascii="Times New Roman" w:hAnsi="Times New Roman" w:eastAsia="Times New Roman" w:cs="Times New Roman"/>
        </w:rPr>
        <w:t xml:space="preserve"> </w:t>
      </w:r>
      <w:r>
        <w:rPr>
          <w:rFonts w:ascii="Nirmala UI" w:hAnsi="Nirmala UI" w:eastAsia="Nirmala UI" w:cs="Nirmala UI"/>
        </w:rPr>
        <w:t>দূতৰ</w:t>
      </w:r>
      <w:r>
        <w:rPr>
          <w:rFonts w:ascii="Times New Roman" w:hAnsi="Times New Roman" w:eastAsia="Times New Roman" w:cs="Times New Roman"/>
        </w:rPr>
        <w:t xml:space="preserve"> </w:t>
      </w:r>
      <w:r>
        <w:rPr>
          <w:rFonts w:ascii="Nirmala UI" w:hAnsi="Nirmala UI" w:eastAsia="Nirmala UI" w:cs="Nirmala UI"/>
        </w:rPr>
        <w:t>বাৰ্তা</w:t>
      </w:r>
      <w:r>
        <w:rPr>
          <w:rFonts w:ascii="Times New Roman" w:hAnsi="Times New Roman" w:eastAsia="Times New Roman" w:cs="Times New Roman"/>
        </w:rPr>
        <w:t xml:space="preserve"> </w:t>
      </w:r>
      <w:r>
        <w:rPr>
          <w:rFonts w:ascii="Nirmala UI" w:hAnsi="Nirmala UI" w:eastAsia="Nirmala UI" w:cs="Nirmala UI"/>
        </w:rPr>
        <w:t>ঘোষণা</w:t>
      </w:r>
      <w:r>
        <w:rPr>
          <w:rFonts w:ascii="Times New Roman" w:hAnsi="Times New Roman" w:eastAsia="Times New Roman" w:cs="Times New Roman"/>
        </w:rPr>
        <w:t xml:space="preserve"> </w:t>
      </w:r>
      <w:r>
        <w:rPr>
          <w:rFonts w:ascii="Nirmala UI" w:hAnsi="Nirmala UI" w:eastAsia="Nirmala UI" w:cs="Nirmala UI"/>
        </w:rPr>
        <w:t>কৰিছিল</w:t>
      </w:r>
      <w:r>
        <w:rPr>
          <w:rFonts w:ascii="Times New Roman" w:hAnsi="Times New Roman" w:eastAsia="Times New Roman" w:cs="Times New Roman"/>
        </w:rPr>
        <w:t xml:space="preserve">, </w:t>
      </w:r>
      <w:r>
        <w:rPr>
          <w:rFonts w:ascii="Nirmala UI" w:hAnsi="Nirmala UI" w:eastAsia="Nirmala UI" w:cs="Nirmala UI"/>
        </w:rPr>
        <w:t>তেতিয়া</w:t>
      </w:r>
      <w:r>
        <w:rPr>
          <w:rFonts w:ascii="Times New Roman" w:hAnsi="Times New Roman" w:eastAsia="Times New Roman" w:cs="Times New Roman"/>
        </w:rPr>
        <w:t xml:space="preserve"> </w:t>
      </w:r>
      <w:r>
        <w:rPr>
          <w:rFonts w:ascii="Nirmala UI" w:hAnsi="Nirmala UI" w:eastAsia="Nirmala UI" w:cs="Nirmala UI"/>
        </w:rPr>
        <w:t>তেওঁলোকে</w:t>
      </w:r>
      <w:r>
        <w:rPr>
          <w:rFonts w:ascii="Times New Roman" w:hAnsi="Times New Roman" w:eastAsia="Times New Roman" w:cs="Times New Roman"/>
        </w:rPr>
        <w:t xml:space="preserve"> </w:t>
      </w:r>
      <w:r>
        <w:rPr>
          <w:rFonts w:ascii="Nirmala UI" w:hAnsi="Nirmala UI" w:eastAsia="Nirmala UI" w:cs="Nirmala UI"/>
        </w:rPr>
        <w:t>এনে</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বাৰ্তা</w:t>
      </w:r>
      <w:r>
        <w:rPr>
          <w:rFonts w:ascii="Times New Roman" w:hAnsi="Times New Roman" w:eastAsia="Times New Roman" w:cs="Times New Roman"/>
        </w:rPr>
        <w:t xml:space="preserve"> </w:t>
      </w:r>
      <w:r>
        <w:rPr>
          <w:rFonts w:ascii="Nirmala UI" w:hAnsi="Nirmala UI" w:eastAsia="Nirmala UI" w:cs="Nirmala UI"/>
        </w:rPr>
        <w:t>ঘোষণা</w:t>
      </w:r>
      <w:r>
        <w:rPr>
          <w:rFonts w:ascii="Times New Roman" w:hAnsi="Times New Roman" w:eastAsia="Times New Roman" w:cs="Times New Roman"/>
        </w:rPr>
        <w:t xml:space="preserve"> </w:t>
      </w:r>
      <w:r>
        <w:rPr>
          <w:rFonts w:ascii="Nirmala UI" w:hAnsi="Nirmala UI" w:eastAsia="Nirmala UI" w:cs="Nirmala UI"/>
        </w:rPr>
        <w:t>কৰিছিল</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তেওঁলোকৰ</w:t>
      </w:r>
      <w:r>
        <w:rPr>
          <w:rFonts w:ascii="Times New Roman" w:hAnsi="Times New Roman" w:eastAsia="Times New Roman" w:cs="Times New Roman"/>
        </w:rPr>
        <w:t xml:space="preserve"> </w:t>
      </w:r>
      <w:r>
        <w:rPr>
          <w:rFonts w:ascii="Nirmala UI" w:hAnsi="Nirmala UI" w:eastAsia="Nirmala UI" w:cs="Nirmala UI"/>
        </w:rPr>
        <w:t>অভিজ্ঞতাৰ</w:t>
      </w:r>
      <w:r>
        <w:rPr>
          <w:rFonts w:ascii="Times New Roman" w:hAnsi="Times New Roman" w:eastAsia="Times New Roman" w:cs="Times New Roman"/>
        </w:rPr>
        <w:t xml:space="preserve"> </w:t>
      </w:r>
      <w:r>
        <w:rPr>
          <w:rFonts w:ascii="Nirmala UI" w:hAnsi="Nirmala UI" w:eastAsia="Nirmala UI" w:cs="Nirmala UI"/>
        </w:rPr>
        <w:t>বাহিৰত</w:t>
      </w:r>
      <w:r>
        <w:rPr>
          <w:rFonts w:ascii="Times New Roman" w:hAnsi="Times New Roman" w:eastAsia="Times New Roman" w:cs="Times New Roman"/>
        </w:rPr>
        <w:t xml:space="preserve"> </w:t>
      </w:r>
      <w:r>
        <w:rPr>
          <w:rFonts w:ascii="Nirmala UI" w:hAnsi="Nirmala UI" w:eastAsia="Nirmala UI" w:cs="Nirmala UI"/>
        </w:rPr>
        <w:t>আছিল।</w:t>
      </w:r>
      <w:r>
        <w:rPr>
          <w:rFonts w:ascii="Times New Roman" w:hAnsi="Times New Roman" w:eastAsia="Times New Roman" w:cs="Times New Roman"/>
        </w:rPr>
        <w:t xml:space="preserve"> </w:t>
      </w:r>
      <w:r>
        <w:rPr>
          <w:rFonts w:ascii="Nirmala UI" w:hAnsi="Nirmala UI" w:eastAsia="Nirmala UI" w:cs="Nirmala UI"/>
        </w:rPr>
        <w:t>মধ্যৰাত্ৰিৰ</w:t>
      </w:r>
      <w:r>
        <w:rPr>
          <w:rFonts w:ascii="Times New Roman" w:hAnsi="Times New Roman" w:eastAsia="Times New Roman" w:cs="Times New Roman"/>
        </w:rPr>
        <w:t xml:space="preserve"> </w:t>
      </w:r>
      <w:r>
        <w:rPr>
          <w:rFonts w:ascii="Nirmala UI" w:hAnsi="Nirmala UI" w:eastAsia="Nirmala UI" w:cs="Nirmala UI"/>
        </w:rPr>
        <w:t>ৰোদনৰ</w:t>
      </w:r>
      <w:r>
        <w:rPr>
          <w:rFonts w:ascii="Times New Roman" w:hAnsi="Times New Roman" w:eastAsia="Times New Roman" w:cs="Times New Roman"/>
        </w:rPr>
        <w:t xml:space="preserve"> </w:t>
      </w:r>
      <w:r>
        <w:rPr>
          <w:rFonts w:ascii="Nirmala UI" w:hAnsi="Nirmala UI" w:eastAsia="Nirmala UI" w:cs="Nirmala UI"/>
        </w:rPr>
        <w:t>বাৰ্তা</w:t>
      </w:r>
      <w:r>
        <w:rPr>
          <w:rFonts w:ascii="Times New Roman" w:hAnsi="Times New Roman" w:eastAsia="Times New Roman" w:cs="Times New Roman"/>
        </w:rPr>
        <w:t xml:space="preserve"> </w:t>
      </w:r>
      <w:r>
        <w:rPr>
          <w:rFonts w:ascii="Nirmala UI" w:hAnsi="Nirmala UI" w:eastAsia="Nirmala UI" w:cs="Nirmala UI"/>
        </w:rPr>
        <w:t>ঘোষণা</w:t>
      </w:r>
      <w:r>
        <w:rPr>
          <w:rFonts w:ascii="Times New Roman" w:hAnsi="Times New Roman" w:eastAsia="Times New Roman" w:cs="Times New Roman"/>
        </w:rPr>
        <w:t xml:space="preserve"> </w:t>
      </w:r>
      <w:r>
        <w:rPr>
          <w:rFonts w:ascii="Nirmala UI" w:hAnsi="Nirmala UI" w:eastAsia="Nirmala UI" w:cs="Nirmala UI"/>
        </w:rPr>
        <w:t>কৰিবলৈ</w:t>
      </w:r>
      <w:r>
        <w:rPr>
          <w:rFonts w:ascii="Times New Roman" w:hAnsi="Times New Roman" w:eastAsia="Times New Roman" w:cs="Times New Roman"/>
        </w:rPr>
        <w:t xml:space="preserve"> </w:t>
      </w:r>
      <w:r>
        <w:rPr>
          <w:rFonts w:ascii="Nirmala UI" w:hAnsi="Nirmala UI" w:eastAsia="Nirmala UI" w:cs="Nirmala UI"/>
        </w:rPr>
        <w:t>হ</w:t>
      </w:r>
      <w:r>
        <w:rPr>
          <w:rFonts w:ascii="Times New Roman" w:hAnsi="Times New Roman" w:eastAsia="Times New Roman" w:cs="Times New Roman"/>
        </w:rPr>
        <w:t>’</w:t>
      </w:r>
      <w:r>
        <w:rPr>
          <w:rFonts w:ascii="Nirmala UI" w:hAnsi="Nirmala UI" w:eastAsia="Nirmala UI" w:cs="Nirmala UI"/>
        </w:rPr>
        <w:t>লে</w:t>
      </w:r>
      <w:r>
        <w:rPr>
          <w:rFonts w:ascii="Times New Roman" w:hAnsi="Times New Roman" w:eastAsia="Times New Roman" w:cs="Times New Roman"/>
        </w:rPr>
        <w:t xml:space="preserve">, </w:t>
      </w:r>
      <w:r>
        <w:rPr>
          <w:rFonts w:ascii="Nirmala UI" w:hAnsi="Nirmala UI" w:eastAsia="Nirmala UI" w:cs="Nirmala UI"/>
        </w:rPr>
        <w:t>প্ৰথমে</w:t>
      </w:r>
      <w:r>
        <w:rPr>
          <w:rFonts w:ascii="Times New Roman" w:hAnsi="Times New Roman" w:eastAsia="Times New Roman" w:cs="Times New Roman"/>
        </w:rPr>
        <w:t xml:space="preserve"> </w:t>
      </w:r>
      <w:r>
        <w:rPr>
          <w:rFonts w:ascii="Nirmala UI" w:hAnsi="Nirmala UI" w:eastAsia="Nirmala UI" w:cs="Nirmala UI"/>
        </w:rPr>
        <w:t>তেওঁলোকে</w:t>
      </w:r>
      <w:r>
        <w:rPr>
          <w:rFonts w:ascii="Times New Roman" w:hAnsi="Times New Roman" w:eastAsia="Times New Roman" w:cs="Times New Roman"/>
        </w:rPr>
        <w:t xml:space="preserve"> </w:t>
      </w:r>
      <w:r>
        <w:rPr>
          <w:rFonts w:ascii="Nirmala UI" w:hAnsi="Nirmala UI" w:eastAsia="Nirmala UI" w:cs="Nirmala UI"/>
        </w:rPr>
        <w:t>নিজক</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কুমাৰীসকল</w:t>
      </w:r>
      <w:r>
        <w:rPr>
          <w:rFonts w:ascii="Times New Roman" w:hAnsi="Times New Roman" w:eastAsia="Times New Roman" w:cs="Times New Roman"/>
        </w:rPr>
        <w:t xml:space="preserve"> </w:t>
      </w:r>
      <w:r>
        <w:rPr>
          <w:rFonts w:ascii="Nirmala UI" w:hAnsi="Nirmala UI" w:eastAsia="Nirmala UI" w:cs="Nirmala UI"/>
        </w:rPr>
        <w:t>বুলি</w:t>
      </w:r>
      <w:r>
        <w:rPr>
          <w:rFonts w:ascii="Times New Roman" w:hAnsi="Times New Roman" w:eastAsia="Times New Roman" w:cs="Times New Roman"/>
        </w:rPr>
        <w:t xml:space="preserve"> </w:t>
      </w:r>
      <w:r>
        <w:rPr>
          <w:rFonts w:ascii="Nirmala UI" w:hAnsi="Nirmala UI" w:eastAsia="Nirmala UI" w:cs="Nirmala UI"/>
        </w:rPr>
        <w:t>চাব</w:t>
      </w:r>
      <w:r>
        <w:rPr>
          <w:rFonts w:ascii="Times New Roman" w:hAnsi="Times New Roman" w:eastAsia="Times New Roman" w:cs="Times New Roman"/>
        </w:rPr>
        <w:t xml:space="preserve"> </w:t>
      </w:r>
      <w:r>
        <w:rPr>
          <w:rFonts w:ascii="Nirmala UI" w:hAnsi="Nirmala UI" w:eastAsia="Nirmala UI" w:cs="Nirmala UI"/>
        </w:rPr>
        <w:t>লাগিছিল</w:t>
      </w:r>
      <w:r>
        <w:rPr>
          <w:rFonts w:ascii="Times New Roman" w:hAnsi="Times New Roman" w:eastAsia="Times New Roman" w:cs="Times New Roman"/>
        </w:rPr>
        <w:t xml:space="preserve"> </w:t>
      </w:r>
      <w:r>
        <w:rPr>
          <w:rFonts w:ascii="Nirmala UI" w:hAnsi="Nirmala UI" w:eastAsia="Nirmala UI" w:cs="Nirmala UI"/>
        </w:rPr>
        <w:t>যিসকল</w:t>
      </w:r>
      <w:r>
        <w:rPr>
          <w:rFonts w:ascii="Times New Roman" w:hAnsi="Times New Roman" w:eastAsia="Times New Roman" w:cs="Times New Roman"/>
        </w:rPr>
        <w:t xml:space="preserve"> </w:t>
      </w:r>
      <w:r>
        <w:rPr>
          <w:rFonts w:ascii="Nirmala UI" w:hAnsi="Nirmala UI" w:eastAsia="Nirmala UI" w:cs="Nirmala UI"/>
        </w:rPr>
        <w:t>বিলম্বৰ</w:t>
      </w:r>
      <w:r>
        <w:rPr>
          <w:rFonts w:ascii="Times New Roman" w:hAnsi="Times New Roman" w:eastAsia="Times New Roman" w:cs="Times New Roman"/>
        </w:rPr>
        <w:t xml:space="preserve"> </w:t>
      </w:r>
      <w:r>
        <w:rPr>
          <w:rFonts w:ascii="Nirmala UI" w:hAnsi="Nirmala UI" w:eastAsia="Nirmala UI" w:cs="Nirmala UI"/>
        </w:rPr>
        <w:t>সময়ত</w:t>
      </w:r>
      <w:r>
        <w:rPr>
          <w:rFonts w:ascii="Times New Roman" w:hAnsi="Times New Roman" w:eastAsia="Times New Roman" w:cs="Times New Roman"/>
        </w:rPr>
        <w:t xml:space="preserve"> </w:t>
      </w:r>
      <w:r>
        <w:rPr>
          <w:rFonts w:ascii="Nirmala UI" w:hAnsi="Nirmala UI" w:eastAsia="Nirmala UI" w:cs="Nirmala UI"/>
        </w:rPr>
        <w:t>আছিল।</w:t>
      </w:r>
      <w:r>
        <w:rPr>
          <w:rFonts w:ascii="Times New Roman" w:hAnsi="Times New Roman" w:eastAsia="Times New Roman" w:cs="Times New Roman"/>
        </w:rPr>
        <w:t xml:space="preserve"> </w:t>
      </w:r>
      <w:r>
        <w:rPr>
          <w:rFonts w:ascii="Nirmala UI" w:hAnsi="Nirmala UI" w:eastAsia="Nirmala UI" w:cs="Nirmala UI"/>
        </w:rPr>
        <w:t>দানিয়েল</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প্ৰকাশিত</w:t>
      </w:r>
      <w:r>
        <w:rPr>
          <w:rFonts w:ascii="Times New Roman" w:hAnsi="Times New Roman" w:eastAsia="Times New Roman" w:cs="Times New Roman"/>
        </w:rPr>
        <w:t xml:space="preserve"> </w:t>
      </w:r>
      <w:r>
        <w:rPr>
          <w:rFonts w:ascii="Nirmala UI" w:hAnsi="Nirmala UI" w:eastAsia="Nirmala UI" w:cs="Nirmala UI"/>
        </w:rPr>
        <w:t>বাক্যৰ</w:t>
      </w:r>
      <w:r>
        <w:rPr>
          <w:rFonts w:ascii="Times New Roman" w:hAnsi="Times New Roman" w:eastAsia="Times New Roman" w:cs="Times New Roman"/>
        </w:rPr>
        <w:t xml:space="preserve"> </w:t>
      </w:r>
      <w:r>
        <w:rPr>
          <w:rFonts w:ascii="Nirmala UI" w:hAnsi="Nirmala UI" w:eastAsia="Nirmala UI" w:cs="Nirmala UI"/>
        </w:rPr>
        <w:t>একাদশ</w:t>
      </w:r>
      <w:r>
        <w:rPr>
          <w:rFonts w:ascii="Times New Roman" w:hAnsi="Times New Roman" w:eastAsia="Times New Roman" w:cs="Times New Roman"/>
        </w:rPr>
        <w:t xml:space="preserve"> </w:t>
      </w:r>
      <w:r>
        <w:rPr>
          <w:rFonts w:ascii="Nirmala UI" w:hAnsi="Nirmala UI" w:eastAsia="Nirmala UI" w:cs="Nirmala UI"/>
        </w:rPr>
        <w:t>অধ্যায়</w:t>
      </w:r>
      <w:r>
        <w:rPr>
          <w:rFonts w:ascii="Times New Roman" w:hAnsi="Times New Roman" w:eastAsia="Times New Roman" w:cs="Times New Roman"/>
        </w:rPr>
        <w:t>—</w:t>
      </w:r>
      <w:r>
        <w:rPr>
          <w:rFonts w:ascii="Nirmala UI" w:hAnsi="Nirmala UI" w:eastAsia="Nirmala UI" w:cs="Nirmala UI"/>
        </w:rPr>
        <w:t>উভয়তে</w:t>
      </w:r>
      <w:r>
        <w:rPr>
          <w:rFonts w:ascii="Times New Roman" w:hAnsi="Times New Roman" w:eastAsia="Times New Roman" w:cs="Times New Roman"/>
        </w:rPr>
        <w:t>—</w:t>
      </w:r>
      <w:r>
        <w:rPr>
          <w:rFonts w:ascii="Nirmala UI" w:hAnsi="Nirmala UI" w:eastAsia="Nirmala UI" w:cs="Nirmala UI"/>
        </w:rPr>
        <w:t>একাদশ</w:t>
      </w:r>
      <w:r>
        <w:rPr>
          <w:rFonts w:ascii="Times New Roman" w:hAnsi="Times New Roman" w:eastAsia="Times New Roman" w:cs="Times New Roman"/>
        </w:rPr>
        <w:t xml:space="preserve"> </w:t>
      </w:r>
      <w:r>
        <w:rPr>
          <w:rFonts w:ascii="Nirmala UI" w:hAnsi="Nirmala UI" w:eastAsia="Nirmala UI" w:cs="Nirmala UI"/>
        </w:rPr>
        <w:t>পদত</w:t>
      </w:r>
      <w:r>
        <w:rPr>
          <w:rFonts w:ascii="Times New Roman" w:hAnsi="Times New Roman" w:eastAsia="Times New Roman" w:cs="Times New Roman"/>
        </w:rPr>
        <w:t xml:space="preserve">, </w:t>
      </w:r>
      <w:r>
        <w:rPr>
          <w:rFonts w:ascii="Nirmala UI" w:hAnsi="Nirmala UI" w:eastAsia="Nirmala UI" w:cs="Nirmala UI"/>
        </w:rPr>
        <w:t>২০২৩</w:t>
      </w:r>
      <w:r>
        <w:rPr>
          <w:rFonts w:ascii="Times New Roman" w:hAnsi="Times New Roman" w:eastAsia="Times New Roman" w:cs="Times New Roman"/>
        </w:rPr>
        <w:t xml:space="preserve"> </w:t>
      </w:r>
      <w:r>
        <w:rPr>
          <w:rFonts w:ascii="Nirmala UI" w:hAnsi="Nirmala UI" w:eastAsia="Nirmala UI" w:cs="Nirmala UI"/>
        </w:rPr>
        <w:t>চনৰ</w:t>
      </w:r>
      <w:r>
        <w:rPr>
          <w:rFonts w:ascii="Times New Roman" w:hAnsi="Times New Roman" w:eastAsia="Times New Roman" w:cs="Times New Roman"/>
        </w:rPr>
        <w:t xml:space="preserve"> </w:t>
      </w:r>
      <w:r>
        <w:rPr>
          <w:rFonts w:ascii="Nirmala UI" w:hAnsi="Nirmala UI" w:eastAsia="Nirmala UI" w:cs="Nirmala UI"/>
        </w:rPr>
        <w:t>জুলাই</w:t>
      </w:r>
      <w:r>
        <w:rPr>
          <w:rFonts w:ascii="Times New Roman" w:hAnsi="Times New Roman" w:eastAsia="Times New Roman" w:cs="Times New Roman"/>
        </w:rPr>
        <w:t xml:space="preserve"> </w:t>
      </w:r>
      <w:r>
        <w:rPr>
          <w:rFonts w:ascii="Nirmala UI" w:hAnsi="Nirmala UI" w:eastAsia="Nirmala UI" w:cs="Nirmala UI"/>
        </w:rPr>
        <w:t>মাহৰ</w:t>
      </w:r>
      <w:r>
        <w:rPr>
          <w:rFonts w:ascii="Times New Roman" w:hAnsi="Times New Roman" w:eastAsia="Times New Roman" w:cs="Times New Roman"/>
        </w:rPr>
        <w:t xml:space="preserve"> </w:t>
      </w:r>
      <w:r>
        <w:rPr>
          <w:rFonts w:ascii="Nirmala UI" w:hAnsi="Nirmala UI" w:eastAsia="Nirmala UI" w:cs="Nirmala UI"/>
        </w:rPr>
        <w:t>পৰা</w:t>
      </w:r>
      <w:r>
        <w:rPr>
          <w:rFonts w:ascii="Times New Roman" w:hAnsi="Times New Roman" w:eastAsia="Times New Roman" w:cs="Times New Roman"/>
        </w:rPr>
        <w:t xml:space="preserve"> </w:t>
      </w:r>
      <w:r>
        <w:rPr>
          <w:rFonts w:ascii="Nirmala UI" w:hAnsi="Nirmala UI" w:eastAsia="Nirmala UI" w:cs="Nirmala UI"/>
        </w:rPr>
        <w:t>অন্তৰ্মুখী</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বহিৰ্মুখী</w:t>
      </w:r>
      <w:r>
        <w:rPr>
          <w:rFonts w:ascii="Times New Roman" w:hAnsi="Times New Roman" w:eastAsia="Times New Roman" w:cs="Times New Roman"/>
        </w:rPr>
        <w:t xml:space="preserve"> </w:t>
      </w:r>
      <w:r>
        <w:rPr>
          <w:rFonts w:ascii="Nirmala UI" w:hAnsi="Nirmala UI" w:eastAsia="Nirmala UI" w:cs="Nirmala UI"/>
        </w:rPr>
        <w:t>বাৰ্তাসমূহ</w:t>
      </w:r>
      <w:r>
        <w:rPr>
          <w:rFonts w:ascii="Times New Roman" w:hAnsi="Times New Roman" w:eastAsia="Times New Roman" w:cs="Times New Roman"/>
        </w:rPr>
        <w:t xml:space="preserve"> </w:t>
      </w:r>
      <w:r>
        <w:rPr>
          <w:rFonts w:ascii="Nirmala UI" w:hAnsi="Nirmala UI" w:eastAsia="Nirmala UI" w:cs="Nirmala UI"/>
        </w:rPr>
        <w:t>বৰ্তমানৰ</w:t>
      </w:r>
      <w:r>
        <w:rPr>
          <w:rFonts w:ascii="Times New Roman" w:hAnsi="Times New Roman" w:eastAsia="Times New Roman" w:cs="Times New Roman"/>
        </w:rPr>
        <w:t xml:space="preserve"> </w:t>
      </w:r>
      <w:r>
        <w:rPr>
          <w:rFonts w:ascii="Nirmala UI" w:hAnsi="Nirmala UI" w:eastAsia="Nirmala UI" w:cs="Nirmala UI"/>
        </w:rPr>
        <w:t>সত্য</w:t>
      </w:r>
      <w:r>
        <w:rPr>
          <w:rFonts w:ascii="Times New Roman" w:hAnsi="Times New Roman" w:eastAsia="Times New Roman" w:cs="Times New Roman"/>
        </w:rPr>
        <w:t xml:space="preserve"> </w:t>
      </w:r>
      <w:r>
        <w:rPr>
          <w:rFonts w:ascii="Nirmala UI" w:hAnsi="Nirmala UI" w:eastAsia="Nirmala UI" w:cs="Nirmala UI"/>
        </w:rPr>
        <w:t>হিচাপে</w:t>
      </w:r>
      <w:r>
        <w:rPr>
          <w:rFonts w:ascii="Times New Roman" w:hAnsi="Times New Roman" w:eastAsia="Times New Roman" w:cs="Times New Roman"/>
        </w:rPr>
        <w:t xml:space="preserve"> </w:t>
      </w:r>
      <w:r>
        <w:rPr>
          <w:rFonts w:ascii="Nirmala UI" w:hAnsi="Nirmala UI" w:eastAsia="Nirmala UI" w:cs="Nirmala UI"/>
        </w:rPr>
        <w:t>উন্মুক্ত</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হৈছিল।</w:t>
      </w:r>
    </w:p>
    <w:p>
      <w:pPr>
        <w:pStyle w:val="ArticleBody"/>
        <w:jc w:val="left"/>
      </w:pPr>
      <w:r>
        <w:rPr>
          <w:rFonts w:ascii="Times New Roman" w:hAnsi="Times New Roman" w:eastAsia="Times New Roman" w:cs="Times New Roman"/>
        </w:rPr>
        <w:t>Daani’el boqonnaa jalqaba keessatti, qorannoon lammaffaan kan ijaan mul’atu yeroo isaan fuula Daani’elii fi namoota sadan amanamoo warra nyaata Baabilon nyaatan caalaa bareedoo fi furdatan ta’anii “mul’atan” arganitti ture. Boqonnaa lammaffaa keessatti qorannoon ijaan mul’atu kun akka qorannoo raajii tokkootti bakka bu’a; innis ergaa dhokataa tokko sirriitti hiikuun barbaada, ergaan sunis dhuma irratti fakkii mootummaawwan raajii Macaafa Qulqulluu ta’ee mul’ata. Daani’el boqonnaawwan tokko, lama, fi sadii mul’ata Ergamoota sadii Mul’ata Yohaannis kudha afur keessaa isa jalqabaa, lammaffaa, fi sadaffaa bakka bu’u.</w:t>
      </w:r>
    </w:p>
    <w:p>
      <w:pPr>
        <w:pStyle w:val="ArticleBody"/>
        <w:jc w:val="left"/>
      </w:pPr>
      <w:r>
        <w:rPr>
          <w:rFonts w:ascii="Ebrima" w:hAnsi="Ebrima" w:eastAsia="Ebrima" w:cs="Ebrima"/>
        </w:rPr>
        <w:t>መጽሐፈ</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ሁለተኛው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የሚያነጋግረው</w:t>
      </w:r>
      <w:r>
        <w:rPr>
          <w:rFonts w:ascii="Times New Roman" w:hAnsi="Times New Roman" w:eastAsia="Times New Roman" w:cs="Times New Roman"/>
        </w:rPr>
        <w:t xml:space="preserve"> </w:t>
      </w:r>
      <w:r>
        <w:rPr>
          <w:rFonts w:ascii="Ebrima" w:hAnsi="Ebrima" w:eastAsia="Ebrima" w:cs="Ebrima"/>
        </w:rPr>
        <w:t>የሚለራውያን</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ውጫዊ</w:t>
      </w:r>
      <w:r>
        <w:rPr>
          <w:rFonts w:ascii="Times New Roman" w:hAnsi="Times New Roman" w:eastAsia="Times New Roman" w:cs="Times New Roman"/>
        </w:rPr>
        <w:t xml:space="preserve"> </w:t>
      </w:r>
      <w:r>
        <w:rPr>
          <w:rFonts w:ascii="Ebrima" w:hAnsi="Ebrima" w:eastAsia="Ebrima" w:cs="Ebrima"/>
        </w:rPr>
        <w:t>መልእክትን</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የዳንኤል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በትንቢታዊ</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አራዊት</w:t>
      </w:r>
      <w:r>
        <w:rPr>
          <w:rFonts w:ascii="Times New Roman" w:hAnsi="Times New Roman" w:eastAsia="Times New Roman" w:cs="Times New Roman"/>
        </w:rPr>
        <w:t xml:space="preserve"> </w:t>
      </w:r>
      <w:r>
        <w:rPr>
          <w:rFonts w:ascii="Ebrima" w:hAnsi="Ebrima" w:eastAsia="Ebrima" w:cs="Ebrima"/>
        </w:rPr>
        <w:t>ምስል</w:t>
      </w:r>
      <w:r>
        <w:rPr>
          <w:rFonts w:ascii="Times New Roman" w:hAnsi="Times New Roman" w:eastAsia="Times New Roman" w:cs="Times New Roman"/>
        </w:rPr>
        <w:t xml:space="preserve"> </w:t>
      </w:r>
      <w:r>
        <w:rPr>
          <w:rFonts w:ascii="Ebrima" w:hAnsi="Ebrima" w:eastAsia="Ebrima" w:cs="Ebrima"/>
        </w:rPr>
        <w:t>አማካይነት</w:t>
      </w:r>
      <w:r>
        <w:rPr>
          <w:rFonts w:ascii="Times New Roman" w:hAnsi="Times New Roman" w:eastAsia="Times New Roman" w:cs="Times New Roman"/>
        </w:rPr>
        <w:t xml:space="preserve"> </w:t>
      </w:r>
      <w:r>
        <w:rPr>
          <w:rFonts w:ascii="Ebrima" w:hAnsi="Ebrima" w:eastAsia="Ebrima" w:cs="Ebrima"/>
        </w:rPr>
        <w:t>ውጫዊውን</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ይናገራል።</w:t>
      </w:r>
      <w:r>
        <w:rPr>
          <w:rFonts w:ascii="Times New Roman" w:hAnsi="Times New Roman" w:eastAsia="Times New Roman" w:cs="Times New Roman"/>
        </w:rPr>
        <w:t xml:space="preserve"> </w:t>
      </w:r>
      <w:r>
        <w:rPr>
          <w:rFonts w:ascii="Ebrima" w:hAnsi="Ebrima" w:eastAsia="Ebrima" w:cs="Ebrima"/>
        </w:rPr>
        <w:t>በምዕራፍ</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የእይታ</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በዳንኤልና</w:t>
      </w:r>
      <w:r>
        <w:rPr>
          <w:rFonts w:ascii="Times New Roman" w:hAnsi="Times New Roman" w:eastAsia="Times New Roman" w:cs="Times New Roman"/>
        </w:rPr>
        <w:t xml:space="preserve"> </w:t>
      </w:r>
      <w:r>
        <w:rPr>
          <w:rFonts w:ascii="Ebrima" w:hAnsi="Ebrima" w:eastAsia="Ebrima" w:cs="Ebrima"/>
        </w:rPr>
        <w:t>በሦስቱ</w:t>
      </w:r>
      <w:r>
        <w:rPr>
          <w:rFonts w:ascii="Times New Roman" w:hAnsi="Times New Roman" w:eastAsia="Times New Roman" w:cs="Times New Roman"/>
        </w:rPr>
        <w:t xml:space="preserve"> </w:t>
      </w:r>
      <w:r>
        <w:rPr>
          <w:rFonts w:ascii="Ebrima" w:hAnsi="Ebrima" w:eastAsia="Ebrima" w:cs="Ebrima"/>
        </w:rPr>
        <w:t>ታማኞች</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የተመሠረተ</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ስለዚህም</w:t>
      </w:r>
      <w:r>
        <w:rPr>
          <w:rFonts w:ascii="Times New Roman" w:hAnsi="Times New Roman" w:eastAsia="Times New Roman" w:cs="Times New Roman"/>
        </w:rPr>
        <w:t xml:space="preserve"> </w:t>
      </w:r>
      <w:r>
        <w:rPr>
          <w:rFonts w:ascii="Ebrima" w:hAnsi="Ebrima" w:eastAsia="Ebrima" w:cs="Ebrima"/>
        </w:rPr>
        <w:t>ውስጣዊው</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ከዳንኤል</w:t>
      </w:r>
      <w:r>
        <w:rPr>
          <w:rFonts w:ascii="Times New Roman" w:hAnsi="Times New Roman" w:eastAsia="Times New Roman" w:cs="Times New Roman"/>
        </w:rPr>
        <w:t xml:space="preserve"> </w:t>
      </w:r>
      <w:r>
        <w:rPr>
          <w:rFonts w:ascii="Ebrima" w:hAnsi="Ebrima" w:eastAsia="Ebrima" w:cs="Ebrima"/>
        </w:rPr>
        <w:t>ምዕራፎች</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በመጽሐፈ</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ሦስቱ</w:t>
      </w:r>
      <w:r>
        <w:rPr>
          <w:rFonts w:ascii="Times New Roman" w:hAnsi="Times New Roman" w:eastAsia="Times New Roman" w:cs="Times New Roman"/>
        </w:rPr>
        <w:t xml:space="preserve"> </w:t>
      </w:r>
      <w:r>
        <w:rPr>
          <w:rFonts w:ascii="Ebrima" w:hAnsi="Ebrima" w:eastAsia="Ebrima" w:cs="Ebrima"/>
        </w:rPr>
        <w:t>መላእክት</w:t>
      </w:r>
      <w:r>
        <w:rPr>
          <w:rFonts w:ascii="Times New Roman" w:hAnsi="Times New Roman" w:eastAsia="Times New Roman" w:cs="Times New Roman"/>
        </w:rPr>
        <w:t xml:space="preserve"> </w:t>
      </w:r>
      <w:r>
        <w:rPr>
          <w:rFonts w:ascii="Ebrima" w:hAnsi="Ebrima" w:eastAsia="Ebrima" w:cs="Ebrima"/>
        </w:rPr>
        <w:t>ትይዩ</w:t>
      </w:r>
      <w:r>
        <w:rPr>
          <w:rFonts w:ascii="Times New Roman" w:hAnsi="Times New Roman" w:eastAsia="Times New Roman" w:cs="Times New Roman"/>
        </w:rPr>
        <w:t xml:space="preserve"> </w:t>
      </w:r>
      <w:r>
        <w:rPr>
          <w:rFonts w:ascii="Ebrima" w:hAnsi="Ebrima" w:eastAsia="Ebrima" w:cs="Ebrima"/>
        </w:rPr>
        <w:t>የተወከሉት</w:t>
      </w:r>
      <w:r>
        <w:rPr>
          <w:rFonts w:ascii="Times New Roman" w:hAnsi="Times New Roman" w:eastAsia="Times New Roman" w:cs="Times New Roman"/>
        </w:rPr>
        <w:t xml:space="preserve"> </w:t>
      </w:r>
      <w:r>
        <w:rPr>
          <w:rFonts w:ascii="Ebrima" w:hAnsi="Ebrima" w:eastAsia="Ebrima" w:cs="Ebrima"/>
        </w:rPr>
        <w:t>የትንቢት</w:t>
      </w:r>
      <w:r>
        <w:rPr>
          <w:rFonts w:ascii="Times New Roman" w:hAnsi="Times New Roman" w:eastAsia="Times New Roman" w:cs="Times New Roman"/>
        </w:rPr>
        <w:t xml:space="preserve"> </w:t>
      </w:r>
      <w:r>
        <w:rPr>
          <w:rFonts w:ascii="Ebrima" w:hAnsi="Ebrima" w:eastAsia="Ebrima" w:cs="Ebrima"/>
        </w:rPr>
        <w:t>ውጫዊና</w:t>
      </w:r>
      <w:r>
        <w:rPr>
          <w:rFonts w:ascii="Times New Roman" w:hAnsi="Times New Roman" w:eastAsia="Times New Roman" w:cs="Times New Roman"/>
        </w:rPr>
        <w:t xml:space="preserve"> </w:t>
      </w:r>
      <w:r>
        <w:rPr>
          <w:rFonts w:ascii="Ebrima" w:hAnsi="Ebrima" w:eastAsia="Ebrima" w:cs="Ebrima"/>
        </w:rPr>
        <w:t>ውስጣዊ</w:t>
      </w:r>
      <w:r>
        <w:rPr>
          <w:rFonts w:ascii="Times New Roman" w:hAnsi="Times New Roman" w:eastAsia="Times New Roman" w:cs="Times New Roman"/>
        </w:rPr>
        <w:t xml:space="preserve"> </w:t>
      </w:r>
      <w:r>
        <w:rPr>
          <w:rFonts w:ascii="Ebrima" w:hAnsi="Ebrima" w:eastAsia="Ebrima" w:cs="Ebrima"/>
        </w:rPr>
        <w:t>መስመሮች፣</w:t>
      </w:r>
      <w:r>
        <w:rPr>
          <w:rFonts w:ascii="Times New Roman" w:hAnsi="Times New Roman" w:eastAsia="Times New Roman" w:cs="Times New Roman"/>
        </w:rPr>
        <w:t xml:space="preserve"> </w:t>
      </w:r>
      <w:r>
        <w:rPr>
          <w:rFonts w:ascii="Ebrima" w:hAnsi="Ebrima" w:eastAsia="Ebrima" w:cs="Ebrima"/>
        </w:rPr>
        <w:t>ሁለተኛው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በሚለራውያን</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መፈጸሙን</w:t>
      </w:r>
      <w:r>
        <w:rPr>
          <w:rFonts w:ascii="Times New Roman" w:hAnsi="Times New Roman" w:eastAsia="Times New Roman" w:cs="Times New Roman"/>
        </w:rPr>
        <w:t xml:space="preserve"> </w:t>
      </w:r>
      <w:r>
        <w:rPr>
          <w:rFonts w:ascii="Ebrima" w:hAnsi="Ebrima" w:eastAsia="Ebrima" w:cs="Ebrima"/>
        </w:rPr>
        <w:t>የሚያረጋግጥ</w:t>
      </w:r>
      <w:r>
        <w:rPr>
          <w:rFonts w:ascii="Times New Roman" w:hAnsi="Times New Roman" w:eastAsia="Times New Roman" w:cs="Times New Roman"/>
        </w:rPr>
        <w:t xml:space="preserve"> </w:t>
      </w:r>
      <w:r>
        <w:rPr>
          <w:rFonts w:ascii="Ebrima" w:hAnsi="Ebrima" w:eastAsia="Ebrima" w:cs="Ebrima"/>
        </w:rPr>
        <w:t>ሌላ</w:t>
      </w:r>
      <w:r>
        <w:rPr>
          <w:rFonts w:ascii="Times New Roman" w:hAnsi="Times New Roman" w:eastAsia="Times New Roman" w:cs="Times New Roman"/>
        </w:rPr>
        <w:t xml:space="preserve"> </w:t>
      </w:r>
      <w:r>
        <w:rPr>
          <w:rFonts w:ascii="Ebrima" w:hAnsi="Ebrima" w:eastAsia="Ebrima" w:cs="Ebrima"/>
        </w:rPr>
        <w:t>ምስክር</w:t>
      </w:r>
      <w:r>
        <w:rPr>
          <w:rFonts w:ascii="Times New Roman" w:hAnsi="Times New Roman" w:eastAsia="Times New Roman" w:cs="Times New Roman"/>
        </w:rPr>
        <w:t xml:space="preserve"> </w:t>
      </w:r>
      <w:r>
        <w:rPr>
          <w:rFonts w:ascii="Ebrima" w:hAnsi="Ebrima" w:eastAsia="Ebrima" w:cs="Ebrima"/>
        </w:rPr>
        <w:t>ያመነጫሉ።</w:t>
      </w:r>
    </w:p>
    <w:p>
      <w:pPr>
        <w:pStyle w:val="ArticleBody"/>
        <w:jc w:val="left"/>
      </w:pPr>
      <w:r>
        <w:rPr>
          <w:rFonts w:ascii="Ebrima" w:hAnsi="Ebrima" w:eastAsia="Ebrima" w:cs="Ebrima"/>
        </w:rPr>
        <w:t>ሚለራውያን</w:t>
      </w:r>
      <w:r>
        <w:rPr>
          <w:rFonts w:ascii="Times New Roman" w:hAnsi="Times New Roman" w:eastAsia="Times New Roman" w:cs="Times New Roman"/>
        </w:rPr>
        <w:t xml:space="preserve"> </w:t>
      </w:r>
      <w:r>
        <w:rPr>
          <w:rFonts w:ascii="Ebrima" w:hAnsi="Ebrima" w:eastAsia="Ebrima" w:cs="Ebrima"/>
        </w:rPr>
        <w:t>የእኩለ</w:t>
      </w:r>
      <w:r>
        <w:rPr>
          <w:rFonts w:ascii="Times New Roman" w:hAnsi="Times New Roman" w:eastAsia="Times New Roman" w:cs="Times New Roman"/>
        </w:rPr>
        <w:t xml:space="preserve"> </w:t>
      </w:r>
      <w:r>
        <w:rPr>
          <w:rFonts w:ascii="Ebrima" w:hAnsi="Ebrima" w:eastAsia="Ebrima" w:cs="Ebrima"/>
        </w:rPr>
        <w:t>ሌሊት</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አዋጅን</w:t>
      </w:r>
      <w:r>
        <w:rPr>
          <w:rFonts w:ascii="Times New Roman" w:hAnsi="Times New Roman" w:eastAsia="Times New Roman" w:cs="Times New Roman"/>
        </w:rPr>
        <w:t xml:space="preserve"> </w:t>
      </w:r>
      <w:r>
        <w:rPr>
          <w:rFonts w:ascii="Ebrima" w:hAnsi="Ebrima" w:eastAsia="Ebrima" w:cs="Ebrima"/>
        </w:rPr>
        <w:t>በፈጸሙ</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ውጫዊና</w:t>
      </w:r>
      <w:r>
        <w:rPr>
          <w:rFonts w:ascii="Times New Roman" w:hAnsi="Times New Roman" w:eastAsia="Times New Roman" w:cs="Times New Roman"/>
        </w:rPr>
        <w:t xml:space="preserve"> </w:t>
      </w:r>
      <w:r>
        <w:rPr>
          <w:rFonts w:ascii="Ebrima" w:hAnsi="Ebrima" w:eastAsia="Ebrima" w:cs="Ebrima"/>
        </w:rPr>
        <w:t>ውስጣዊ</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ሁለቱንም</w:t>
      </w:r>
      <w:r>
        <w:rPr>
          <w:rFonts w:ascii="Times New Roman" w:hAnsi="Times New Roman" w:eastAsia="Times New Roman" w:cs="Times New Roman"/>
        </w:rPr>
        <w:t xml:space="preserve"> </w:t>
      </w:r>
      <w:r>
        <w:rPr>
          <w:rFonts w:ascii="Ebrima" w:hAnsi="Ebrima" w:eastAsia="Ebrima" w:cs="Ebrima"/>
        </w:rPr>
        <w:t>አወጁ።</w:t>
      </w:r>
      <w:r>
        <w:rPr>
          <w:rFonts w:ascii="Times New Roman" w:hAnsi="Times New Roman" w:eastAsia="Times New Roman" w:cs="Times New Roman"/>
        </w:rPr>
        <w:t xml:space="preserve"> </w:t>
      </w:r>
      <w:r>
        <w:rPr>
          <w:rFonts w:ascii="Ebrima" w:hAnsi="Ebrima" w:eastAsia="Ebrima" w:cs="Ebrima"/>
        </w:rPr>
        <w:t>ውጫዊ</w:t>
      </w:r>
      <w:r>
        <w:rPr>
          <w:rFonts w:ascii="Times New Roman" w:hAnsi="Times New Roman" w:eastAsia="Times New Roman" w:cs="Times New Roman"/>
        </w:rPr>
        <w:t xml:space="preserve"> </w:t>
      </w:r>
      <w:r>
        <w:rPr>
          <w:rFonts w:ascii="Ebrima" w:hAnsi="Ebrima" w:eastAsia="Ebrima" w:cs="Ebrima"/>
        </w:rPr>
        <w:t>መልእክታቸው</w:t>
      </w:r>
      <w:r>
        <w:rPr>
          <w:rFonts w:ascii="Times New Roman" w:hAnsi="Times New Roman" w:eastAsia="Times New Roman" w:cs="Times New Roman"/>
        </w:rPr>
        <w:t xml:space="preserve"> </w:t>
      </w:r>
      <w:r>
        <w:rPr>
          <w:rFonts w:ascii="Ebrima" w:hAnsi="Ebrima" w:eastAsia="Ebrima" w:cs="Ebrima"/>
        </w:rPr>
        <w:t>የራእይ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ሁለተኛው</w:t>
      </w:r>
      <w:r>
        <w:rPr>
          <w:rFonts w:ascii="Times New Roman" w:hAnsi="Times New Roman" w:eastAsia="Times New Roman" w:cs="Times New Roman"/>
        </w:rPr>
        <w:t xml:space="preserve"> </w:t>
      </w:r>
      <w:r>
        <w:rPr>
          <w:rFonts w:ascii="Ebrima" w:hAnsi="Ebrima" w:eastAsia="Ebrima" w:cs="Ebrima"/>
        </w:rPr>
        <w:t>መልእክተ</w:t>
      </w:r>
      <w:r>
        <w:rPr>
          <w:rFonts w:ascii="Times New Roman" w:hAnsi="Times New Roman" w:eastAsia="Times New Roman" w:cs="Times New Roman"/>
        </w:rPr>
        <w:t xml:space="preserve"> </w:t>
      </w:r>
      <w:r>
        <w:rPr>
          <w:rFonts w:ascii="Ebrima" w:hAnsi="Ebrima" w:eastAsia="Ebrima" w:cs="Ebrima"/>
        </w:rPr>
        <w:t>መላእክት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ስለዚህም</w:t>
      </w:r>
      <w:r>
        <w:rPr>
          <w:rFonts w:ascii="Times New Roman" w:hAnsi="Times New Roman" w:eastAsia="Times New Roman" w:cs="Times New Roman"/>
        </w:rPr>
        <w:t xml:space="preserve"> </w:t>
      </w:r>
      <w:r>
        <w:rPr>
          <w:rFonts w:ascii="Ebrima" w:hAnsi="Ebrima" w:eastAsia="Ebrima" w:cs="Ebrima"/>
        </w:rPr>
        <w:t>የሚለራውያንን</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ከሁለተኛው</w:t>
      </w:r>
      <w:r>
        <w:rPr>
          <w:rFonts w:ascii="Times New Roman" w:hAnsi="Times New Roman" w:eastAsia="Times New Roman" w:cs="Times New Roman"/>
        </w:rPr>
        <w:t xml:space="preserve"> </w:t>
      </w:r>
      <w:r>
        <w:rPr>
          <w:rFonts w:ascii="Ebrima" w:hAnsi="Ebrima" w:eastAsia="Ebrima" w:cs="Ebrima"/>
        </w:rPr>
        <w:t>መልእክተ</w:t>
      </w:r>
      <w:r>
        <w:rPr>
          <w:rFonts w:ascii="Times New Roman" w:hAnsi="Times New Roman" w:eastAsia="Times New Roman" w:cs="Times New Roman"/>
        </w:rPr>
        <w:t xml:space="preserve"> </w:t>
      </w:r>
      <w:r>
        <w:rPr>
          <w:rFonts w:ascii="Ebrima" w:hAnsi="Ebrima" w:eastAsia="Ebrima" w:cs="Ebrima"/>
        </w:rPr>
        <w:t>መላእክት</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ከዳንኤል</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ምስል</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በቀጥታ</w:t>
      </w:r>
      <w:r>
        <w:rPr>
          <w:rFonts w:ascii="Times New Roman" w:hAnsi="Times New Roman" w:eastAsia="Times New Roman" w:cs="Times New Roman"/>
        </w:rPr>
        <w:t xml:space="preserve"> </w:t>
      </w:r>
      <w:r>
        <w:rPr>
          <w:rFonts w:ascii="Ebrima" w:hAnsi="Ebrima" w:eastAsia="Ebrima" w:cs="Ebrima"/>
        </w:rPr>
        <w:t>አያይዞታል።</w:t>
      </w:r>
      <w:r>
        <w:rPr>
          <w:rFonts w:ascii="Times New Roman" w:hAnsi="Times New Roman" w:eastAsia="Times New Roman" w:cs="Times New Roman"/>
        </w:rPr>
        <w:t xml:space="preserve"> </w:t>
      </w:r>
      <w:r>
        <w:rPr>
          <w:rFonts w:ascii="Ebrima" w:hAnsi="Ebrima" w:eastAsia="Ebrima" w:cs="Ebrima"/>
        </w:rPr>
        <w:t>ምስሉ</w:t>
      </w:r>
      <w:r>
        <w:rPr>
          <w:rFonts w:ascii="Times New Roman" w:hAnsi="Times New Roman" w:eastAsia="Times New Roman" w:cs="Times New Roman"/>
        </w:rPr>
        <w:t xml:space="preserve"> </w:t>
      </w:r>
      <w:r>
        <w:rPr>
          <w:rFonts w:ascii="Ebrima" w:hAnsi="Ebrima" w:eastAsia="Ebrima" w:cs="Ebrima"/>
        </w:rPr>
        <w:t>ከቃል</w:t>
      </w:r>
      <w:r>
        <w:rPr>
          <w:rFonts w:ascii="Times New Roman" w:hAnsi="Times New Roman" w:eastAsia="Times New Roman" w:cs="Times New Roman"/>
        </w:rPr>
        <w:t xml:space="preserve"> </w:t>
      </w:r>
      <w:r>
        <w:rPr>
          <w:rFonts w:ascii="Ebrima" w:hAnsi="Ebrima" w:eastAsia="Ebrima" w:cs="Ebrima"/>
        </w:rPr>
        <w:t>በቃል</w:t>
      </w:r>
      <w:r>
        <w:rPr>
          <w:rFonts w:ascii="Times New Roman" w:hAnsi="Times New Roman" w:eastAsia="Times New Roman" w:cs="Times New Roman"/>
        </w:rPr>
        <w:t xml:space="preserve"> </w:t>
      </w:r>
      <w:r>
        <w:rPr>
          <w:rFonts w:ascii="Ebrima" w:hAnsi="Ebrima" w:eastAsia="Ebrima" w:cs="Ebrima"/>
        </w:rPr>
        <w:t>ባቢሎን</w:t>
      </w:r>
      <w:r>
        <w:rPr>
          <w:rFonts w:ascii="Times New Roman" w:hAnsi="Times New Roman" w:eastAsia="Times New Roman" w:cs="Times New Roman"/>
        </w:rPr>
        <w:t xml:space="preserve">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በሰው</w:t>
      </w:r>
      <w:r>
        <w:rPr>
          <w:rFonts w:ascii="Times New Roman" w:hAnsi="Times New Roman" w:eastAsia="Times New Roman" w:cs="Times New Roman"/>
        </w:rPr>
        <w:t xml:space="preserve"> </w:t>
      </w:r>
      <w:r>
        <w:rPr>
          <w:rFonts w:ascii="Ebrima" w:hAnsi="Ebrima" w:eastAsia="Ebrima" w:cs="Ebrima"/>
        </w:rPr>
        <w:t>ሙከራ</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መዝጊያ</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እስከምትጠፋ</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ዘመናዊቱ</w:t>
      </w:r>
      <w:r>
        <w:rPr>
          <w:rFonts w:ascii="Times New Roman" w:hAnsi="Times New Roman" w:eastAsia="Times New Roman" w:cs="Times New Roman"/>
        </w:rPr>
        <w:t xml:space="preserve"> </w:t>
      </w:r>
      <w:r>
        <w:rPr>
          <w:rFonts w:ascii="Ebrima" w:hAnsi="Ebrima" w:eastAsia="Ebrima" w:cs="Ebrima"/>
        </w:rPr>
        <w:t>ባቢሎን</w:t>
      </w:r>
      <w:r>
        <w:rPr>
          <w:rFonts w:ascii="Times New Roman" w:hAnsi="Times New Roman" w:eastAsia="Times New Roman" w:cs="Times New Roman"/>
        </w:rPr>
        <w:t xml:space="preserve"> </w:t>
      </w:r>
      <w:r>
        <w:rPr>
          <w:rFonts w:ascii="Ebrima" w:hAnsi="Ebrima" w:eastAsia="Ebrima" w:cs="Ebrima"/>
        </w:rPr>
        <w:t>የሚደርሱትን</w:t>
      </w:r>
      <w:r>
        <w:rPr>
          <w:rFonts w:ascii="Times New Roman" w:hAnsi="Times New Roman" w:eastAsia="Times New Roman" w:cs="Times New Roman"/>
        </w:rPr>
        <w:t xml:space="preserve"> </w:t>
      </w:r>
      <w:r>
        <w:rPr>
          <w:rFonts w:ascii="Ebrima" w:hAnsi="Ebrima" w:eastAsia="Ebrima" w:cs="Ebrima"/>
        </w:rPr>
        <w:t>የመጽሐፍ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ውጫዊ</w:t>
      </w:r>
      <w:r>
        <w:rPr>
          <w:rFonts w:ascii="Times New Roman" w:hAnsi="Times New Roman" w:eastAsia="Times New Roman" w:cs="Times New Roman"/>
        </w:rPr>
        <w:t xml:space="preserve"> </w:t>
      </w:r>
      <w:r>
        <w:rPr>
          <w:rFonts w:ascii="Ebrima" w:hAnsi="Ebrima" w:eastAsia="Ebrima" w:cs="Ebrima"/>
        </w:rPr>
        <w:t>መንግሥታት</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ሚለራውያን</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ከባቢሎን</w:t>
      </w:r>
      <w:r>
        <w:rPr>
          <w:rFonts w:ascii="Times New Roman" w:hAnsi="Times New Roman" w:eastAsia="Times New Roman" w:cs="Times New Roman"/>
        </w:rPr>
        <w:t xml:space="preserve"> </w:t>
      </w:r>
      <w:r>
        <w:rPr>
          <w:rFonts w:ascii="Ebrima" w:hAnsi="Ebrima" w:eastAsia="Ebrima" w:cs="Ebrima"/>
        </w:rPr>
        <w:t>ውጫዊ</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ይገናኛሉ።</w:t>
      </w:r>
      <w:r>
        <w:rPr>
          <w:rFonts w:ascii="Times New Roman" w:hAnsi="Times New Roman" w:eastAsia="Times New Roman" w:cs="Times New Roman"/>
        </w:rPr>
        <w:t xml:space="preserve"> </w:t>
      </w:r>
      <w:r>
        <w:rPr>
          <w:rFonts w:ascii="Ebrima" w:hAnsi="Ebrima" w:eastAsia="Ebrima" w:cs="Ebrima"/>
        </w:rPr>
        <w:t>የዳንኤል</w:t>
      </w:r>
      <w:r>
        <w:rPr>
          <w:rFonts w:ascii="Times New Roman" w:hAnsi="Times New Roman" w:eastAsia="Times New Roman" w:cs="Times New Roman"/>
        </w:rPr>
        <w:t xml:space="preserve"> </w:t>
      </w:r>
      <w:r>
        <w:rPr>
          <w:rFonts w:ascii="Ebrima" w:hAnsi="Ebrima" w:eastAsia="Ebrima" w:cs="Ebrima"/>
        </w:rPr>
        <w:t>የእይታ</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በመብላት</w:t>
      </w:r>
      <w:r>
        <w:rPr>
          <w:rFonts w:ascii="Times New Roman" w:hAnsi="Times New Roman" w:eastAsia="Times New Roman" w:cs="Times New Roman"/>
        </w:rPr>
        <w:t xml:space="preserve"> </w:t>
      </w:r>
      <w:r>
        <w:rPr>
          <w:rFonts w:ascii="Ebrima" w:hAnsi="Ebrima" w:eastAsia="Ebrima" w:cs="Ebrima"/>
        </w:rPr>
        <w:t>የመረጠው</w:t>
      </w:r>
      <w:r>
        <w:rPr>
          <w:rFonts w:ascii="Times New Roman" w:hAnsi="Times New Roman" w:eastAsia="Times New Roman" w:cs="Times New Roman"/>
        </w:rPr>
        <w:t xml:space="preserve"> </w:t>
      </w:r>
      <w:r>
        <w:rPr>
          <w:rFonts w:ascii="Ebrima" w:hAnsi="Ebrima" w:eastAsia="Ebrima" w:cs="Ebrima"/>
        </w:rPr>
        <w:t>ምግብ</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የተመሠረተ</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ታች</w:t>
      </w:r>
      <w:r>
        <w:rPr>
          <w:rFonts w:ascii="Times New Roman" w:hAnsi="Times New Roman" w:eastAsia="Times New Roman" w:cs="Times New Roman"/>
        </w:rPr>
        <w:t xml:space="preserve"> </w:t>
      </w:r>
      <w:r>
        <w:rPr>
          <w:rFonts w:ascii="Ebrima" w:hAnsi="Ebrima" w:eastAsia="Ebrima" w:cs="Ebrima"/>
        </w:rPr>
        <w:t>የወረደውና</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እግሩን</w:t>
      </w:r>
      <w:r>
        <w:rPr>
          <w:rFonts w:ascii="Times New Roman" w:hAnsi="Times New Roman" w:eastAsia="Times New Roman" w:cs="Times New Roman"/>
        </w:rPr>
        <w:t xml:space="preserve"> </w:t>
      </w:r>
      <w:r>
        <w:rPr>
          <w:rFonts w:ascii="Ebrima" w:hAnsi="Ebrima" w:eastAsia="Ebrima" w:cs="Ebrima"/>
        </w:rPr>
        <w:t>በምድር</w:t>
      </w:r>
      <w:r>
        <w:rPr>
          <w:rFonts w:ascii="Times New Roman" w:hAnsi="Times New Roman" w:eastAsia="Times New Roman" w:cs="Times New Roman"/>
        </w:rPr>
        <w:t xml:space="preserve"> </w:t>
      </w:r>
      <w:r>
        <w:rPr>
          <w:rFonts w:ascii="Ebrima" w:hAnsi="Ebrima" w:eastAsia="Ebrima" w:cs="Ebrima"/>
        </w:rPr>
        <w:t>ሌላውንም</w:t>
      </w:r>
      <w:r>
        <w:rPr>
          <w:rFonts w:ascii="Times New Roman" w:hAnsi="Times New Roman" w:eastAsia="Times New Roman" w:cs="Times New Roman"/>
        </w:rPr>
        <w:t xml:space="preserve"> </w:t>
      </w:r>
      <w:r>
        <w:rPr>
          <w:rFonts w:ascii="Ebrima" w:hAnsi="Ebrima" w:eastAsia="Ebrima" w:cs="Ebrima"/>
        </w:rPr>
        <w:t>በባሕር</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ያኖረው</w:t>
      </w:r>
      <w:r>
        <w:rPr>
          <w:rFonts w:ascii="Times New Roman" w:hAnsi="Times New Roman" w:eastAsia="Times New Roman" w:cs="Times New Roman"/>
        </w:rPr>
        <w:t xml:space="preserve"> </w:t>
      </w:r>
      <w:r>
        <w:rPr>
          <w:rFonts w:ascii="Ebrima" w:hAnsi="Ebrima" w:eastAsia="Ebrima" w:cs="Ebrima"/>
        </w:rPr>
        <w:t>የራእይ</w:t>
      </w:r>
      <w:r>
        <w:rPr>
          <w:rFonts w:ascii="Times New Roman" w:hAnsi="Times New Roman" w:eastAsia="Times New Roman" w:cs="Times New Roman"/>
        </w:rPr>
        <w:t xml:space="preserve"> </w:t>
      </w:r>
      <w:r>
        <w:rPr>
          <w:rFonts w:ascii="Ebrima" w:hAnsi="Ebrima" w:eastAsia="Ebrima" w:cs="Ebrima"/>
        </w:rPr>
        <w:t>አሥር</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መልእክተ</w:t>
      </w:r>
      <w:r>
        <w:rPr>
          <w:rFonts w:ascii="Times New Roman" w:hAnsi="Times New Roman" w:eastAsia="Times New Roman" w:cs="Times New Roman"/>
        </w:rPr>
        <w:t xml:space="preserve"> </w:t>
      </w:r>
      <w:r>
        <w:rPr>
          <w:rFonts w:ascii="Ebrima" w:hAnsi="Ebrima" w:eastAsia="Ebrima" w:cs="Ebrima"/>
        </w:rPr>
        <w:t>መላእክት</w:t>
      </w:r>
      <w:r>
        <w:rPr>
          <w:rFonts w:ascii="Times New Roman" w:hAnsi="Times New Roman" w:eastAsia="Times New Roman" w:cs="Times New Roman"/>
        </w:rPr>
        <w:t xml:space="preserve"> </w:t>
      </w:r>
      <w:r>
        <w:rPr>
          <w:rFonts w:ascii="Ebrima" w:hAnsi="Ebrima" w:eastAsia="Ebrima" w:cs="Ebrima"/>
        </w:rPr>
        <w:t>የተከፈተ</w:t>
      </w:r>
      <w:r>
        <w:rPr>
          <w:rFonts w:ascii="Times New Roman" w:hAnsi="Times New Roman" w:eastAsia="Times New Roman" w:cs="Times New Roman"/>
        </w:rPr>
        <w:t xml:space="preserve"> </w:t>
      </w:r>
      <w:r>
        <w:rPr>
          <w:rFonts w:ascii="Ebrima" w:hAnsi="Ebrima" w:eastAsia="Ebrima" w:cs="Ebrima"/>
        </w:rPr>
        <w:t>ትንሽ</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ነበረው፥</w:t>
      </w:r>
      <w:r>
        <w:rPr>
          <w:rFonts w:ascii="Times New Roman" w:hAnsi="Times New Roman" w:eastAsia="Times New Roman" w:cs="Times New Roman"/>
        </w:rPr>
        <w:t xml:space="preserve"> </w:t>
      </w:r>
      <w:r>
        <w:rPr>
          <w:rFonts w:ascii="Ebrima" w:hAnsi="Ebrima" w:eastAsia="Ebrima" w:cs="Ebrima"/>
        </w:rPr>
        <w:t>ዮሐንስም</w:t>
      </w:r>
      <w:r>
        <w:rPr>
          <w:rFonts w:ascii="Times New Roman" w:hAnsi="Times New Roman" w:eastAsia="Times New Roman" w:cs="Times New Roman"/>
        </w:rPr>
        <w:t xml:space="preserve"> </w:t>
      </w:r>
      <w:r>
        <w:rPr>
          <w:rFonts w:ascii="Ebrima" w:hAnsi="Ebrima" w:eastAsia="Ebrima" w:cs="Ebrima"/>
        </w:rPr>
        <w:t>እንዲበላው</w:t>
      </w:r>
      <w:r>
        <w:rPr>
          <w:rFonts w:ascii="Times New Roman" w:hAnsi="Times New Roman" w:eastAsia="Times New Roman" w:cs="Times New Roman"/>
        </w:rPr>
        <w:t xml:space="preserve"> </w:t>
      </w:r>
      <w:r>
        <w:rPr>
          <w:rFonts w:ascii="Ebrima" w:hAnsi="Ebrima" w:eastAsia="Ebrima" w:cs="Ebrima"/>
        </w:rPr>
        <w:t>ታዘዘ።</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መልእክተ</w:t>
      </w:r>
      <w:r>
        <w:rPr>
          <w:rFonts w:ascii="Times New Roman" w:hAnsi="Times New Roman" w:eastAsia="Times New Roman" w:cs="Times New Roman"/>
        </w:rPr>
        <w:t xml:space="preserve"> </w:t>
      </w:r>
      <w:r>
        <w:rPr>
          <w:rFonts w:ascii="Ebrima" w:hAnsi="Ebrima" w:eastAsia="Ebrima" w:cs="Ebrima"/>
        </w:rPr>
        <w:t>መላእክት</w:t>
      </w:r>
      <w:r>
        <w:rPr>
          <w:rFonts w:ascii="Times New Roman" w:hAnsi="Times New Roman" w:eastAsia="Times New Roman" w:cs="Times New Roman"/>
        </w:rPr>
        <w:t xml:space="preserve"> </w:t>
      </w:r>
      <w:r>
        <w:rPr>
          <w:rFonts w:ascii="Ebrima" w:hAnsi="Ebrima" w:eastAsia="Ebrima" w:cs="Ebrima"/>
        </w:rPr>
        <w:t>በፍላጎተ</w:t>
      </w:r>
      <w:r>
        <w:rPr>
          <w:rFonts w:ascii="Times New Roman" w:hAnsi="Times New Roman" w:eastAsia="Times New Roman" w:cs="Times New Roman"/>
        </w:rPr>
        <w:t xml:space="preserve"> </w:t>
      </w:r>
      <w:r>
        <w:rPr>
          <w:rFonts w:ascii="Ebrima" w:hAnsi="Ebrima" w:eastAsia="Ebrima" w:cs="Ebrima"/>
        </w:rPr>
        <w:t>ምግብ</w:t>
      </w:r>
      <w:r>
        <w:rPr>
          <w:rFonts w:ascii="Times New Roman" w:hAnsi="Times New Roman" w:eastAsia="Times New Roman" w:cs="Times New Roman"/>
        </w:rPr>
        <w:t xml:space="preserve"> </w:t>
      </w:r>
      <w:r>
        <w:rPr>
          <w:rFonts w:ascii="Ebrima" w:hAnsi="Ebrima" w:eastAsia="Ebrima" w:cs="Ebrima"/>
        </w:rPr>
        <w:t>ይወከላል፥</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የእይታ</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ይከተላል።</w:t>
      </w:r>
      <w:r>
        <w:rPr>
          <w:rFonts w:ascii="Times New Roman" w:hAnsi="Times New Roman" w:eastAsia="Times New Roman" w:cs="Times New Roman"/>
        </w:rPr>
        <w:t xml:space="preserve"> </w:t>
      </w:r>
      <w:r>
        <w:rPr>
          <w:rFonts w:ascii="Ebrima" w:hAnsi="Ebrima" w:eastAsia="Ebrima" w:cs="Ebrima"/>
        </w:rPr>
        <w:t>የእይታ</w:t>
      </w:r>
      <w:r>
        <w:rPr>
          <w:rFonts w:ascii="Times New Roman" w:hAnsi="Times New Roman" w:eastAsia="Times New Roman" w:cs="Times New Roman"/>
        </w:rPr>
        <w:t xml:space="preserve"> </w:t>
      </w:r>
      <w:r>
        <w:rPr>
          <w:rFonts w:ascii="Ebrima" w:hAnsi="Ebrima" w:eastAsia="Ebrima" w:cs="Ebrima"/>
        </w:rPr>
        <w:t>ፈተናው</w:t>
      </w:r>
      <w:r>
        <w:rPr>
          <w:rFonts w:ascii="Times New Roman" w:hAnsi="Times New Roman" w:eastAsia="Times New Roman" w:cs="Times New Roman"/>
        </w:rPr>
        <w:t xml:space="preserve"> </w:t>
      </w:r>
      <w:r>
        <w:rPr>
          <w:rFonts w:ascii="Ebrima" w:hAnsi="Ebrima" w:eastAsia="Ebrima" w:cs="Ebrima"/>
        </w:rPr>
        <w:t>ውስጣዊና</w:t>
      </w:r>
      <w:r>
        <w:rPr>
          <w:rFonts w:ascii="Times New Roman" w:hAnsi="Times New Roman" w:eastAsia="Times New Roman" w:cs="Times New Roman"/>
        </w:rPr>
        <w:t xml:space="preserve"> </w:t>
      </w:r>
      <w:r>
        <w:rPr>
          <w:rFonts w:ascii="Ebrima" w:hAnsi="Ebrima" w:eastAsia="Ebrima" w:cs="Ebrima"/>
        </w:rPr>
        <w:t>ውጫዊ</w:t>
      </w:r>
      <w:r>
        <w:rPr>
          <w:rFonts w:ascii="Times New Roman" w:hAnsi="Times New Roman" w:eastAsia="Times New Roman" w:cs="Times New Roman"/>
        </w:rPr>
        <w:t xml:space="preserve"> </w:t>
      </w:r>
      <w:r>
        <w:rPr>
          <w:rFonts w:ascii="Ebrima" w:hAnsi="Ebrima" w:eastAsia="Ebrima" w:cs="Ebrima"/>
        </w:rPr>
        <w:t>የእውነት</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ያካትታል።</w:t>
      </w:r>
    </w:p>
    <w:p>
      <w:pPr>
        <w:pStyle w:val="ArticleBody"/>
        <w:jc w:val="left"/>
      </w:pPr>
      <w:r>
        <w:rPr>
          <w:rFonts w:ascii="Times New Roman" w:hAnsi="Times New Roman" w:eastAsia="Times New Roman" w:cs="Times New Roman"/>
        </w:rPr>
        <w:t>Daani'el boqonnaa kudha tokkoo keeyyata kudha tokkoo, mul'ata Wahiiyii boqonnaa kudha tokkoo keeyyata kudha tokkoo wajjin walbira qabamee, qoricha mul'ataa dachaa lamaa bakka bu'a. Qorichichi xumura isaa qoricha litmusiitti ga'a; yeroo sanatti durboonni zayitii qaban yookaan akka hin qabne ni mul'isu. Mul'anni sunis yeroo qorannaan cufamu dura yeroo seera Dilbataa Ameerikaa keessatti ta'utti ni raawwatama. Cufamuun qorannaa yeroo seera Dilbataatti ta'u, Onkoloolessa 22, 1844n fakkeenyaan agarsiifame ture. Onkoloolessa 22, 1844 dura xiqqoo, Hagayya 17, 1844 irratti, warri Milleri ergaa sana akkuma dambalii galaanaa qarqara bahaa Ameerikaa guutuutti baatanii turan.</w:t>
      </w:r>
    </w:p>
    <w:p>
      <w:pPr>
        <w:pStyle w:val="ArticleBody"/>
        <w:jc w:val="left"/>
      </w:pPr>
      <w:r>
        <w:rPr>
          <w:rFonts w:ascii="Times New Roman" w:hAnsi="Times New Roman" w:eastAsia="Times New Roman" w:cs="Times New Roman"/>
        </w:rPr>
        <w:t xml:space="preserve">1989 </w:t>
      </w:r>
      <w:r>
        <w:rPr>
          <w:rFonts w:ascii="Ebrima" w:hAnsi="Ebrima" w:eastAsia="Ebrima" w:cs="Ebrima"/>
        </w:rPr>
        <w:t>የፍጻሜ</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በዚያም</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የዳንኤል</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ተከፈተ።</w:t>
      </w:r>
      <w:r>
        <w:rPr>
          <w:rFonts w:ascii="Times New Roman" w:hAnsi="Times New Roman" w:eastAsia="Times New Roman" w:cs="Times New Roman"/>
        </w:rPr>
        <w:t xml:space="preserve"> </w:t>
      </w:r>
      <w:r>
        <w:rPr>
          <w:rFonts w:ascii="Ebrima" w:hAnsi="Ebrima" w:eastAsia="Ebrima" w:cs="Ebrima"/>
        </w:rPr>
        <w:t>የዳንኤል</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ሲከፈት</w:t>
      </w:r>
      <w:r>
        <w:rPr>
          <w:rFonts w:ascii="Times New Roman" w:hAnsi="Times New Roman" w:eastAsia="Times New Roman" w:cs="Times New Roman"/>
        </w:rPr>
        <w:t xml:space="preserve"> </w:t>
      </w:r>
      <w:r>
        <w:rPr>
          <w:rFonts w:ascii="Ebrima" w:hAnsi="Ebrima" w:eastAsia="Ebrima" w:cs="Ebrima"/>
        </w:rPr>
        <w:t>ሁልጊዜ</w:t>
      </w:r>
      <w:r>
        <w:rPr>
          <w:rFonts w:ascii="Times New Roman" w:hAnsi="Times New Roman" w:eastAsia="Times New Roman" w:cs="Times New Roman"/>
        </w:rPr>
        <w:t xml:space="preserve"> </w:t>
      </w:r>
      <w:r>
        <w:rPr>
          <w:rFonts w:ascii="Ebrima" w:hAnsi="Ebrima" w:eastAsia="Ebrima" w:cs="Ebrima"/>
        </w:rPr>
        <w:t>ዕውቀት</w:t>
      </w:r>
      <w:r>
        <w:rPr>
          <w:rFonts w:ascii="Times New Roman" w:hAnsi="Times New Roman" w:eastAsia="Times New Roman" w:cs="Times New Roman"/>
        </w:rPr>
        <w:t xml:space="preserve"> </w:t>
      </w:r>
      <w:r>
        <w:rPr>
          <w:rFonts w:ascii="Ebrima" w:hAnsi="Ebrima" w:eastAsia="Ebrima" w:cs="Ebrima"/>
        </w:rPr>
        <w:t>ይጨምራል፤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የአምልኮ</w:t>
      </w:r>
      <w:r>
        <w:rPr>
          <w:rFonts w:ascii="Times New Roman" w:hAnsi="Times New Roman" w:eastAsia="Times New Roman" w:cs="Times New Roman"/>
        </w:rPr>
        <w:t xml:space="preserve"> </w:t>
      </w:r>
      <w:r>
        <w:rPr>
          <w:rFonts w:ascii="Ebrima" w:hAnsi="Ebrima" w:eastAsia="Ebrima" w:cs="Ebrima"/>
        </w:rPr>
        <w:t>ክፍሎችን</w:t>
      </w:r>
      <w:r>
        <w:rPr>
          <w:rFonts w:ascii="Times New Roman" w:hAnsi="Times New Roman" w:eastAsia="Times New Roman" w:cs="Times New Roman"/>
        </w:rPr>
        <w:t xml:space="preserve"> </w:t>
      </w:r>
      <w:r>
        <w:rPr>
          <w:rFonts w:ascii="Ebrima" w:hAnsi="Ebrima" w:eastAsia="Ebrima" w:cs="Ebrima"/>
        </w:rPr>
        <w:t>ያመነጫል።</w:t>
      </w:r>
      <w:r>
        <w:rPr>
          <w:rFonts w:ascii="Times New Roman" w:hAnsi="Times New Roman" w:eastAsia="Times New Roman" w:cs="Times New Roman"/>
        </w:rPr>
        <w:t xml:space="preserve"> 1989 </w:t>
      </w:r>
      <w:r>
        <w:rPr>
          <w:rFonts w:ascii="Ebrima" w:hAnsi="Ebrima" w:eastAsia="Ebrima" w:cs="Ebrima"/>
        </w:rPr>
        <w:t>በ</w:t>
      </w:r>
      <w:r>
        <w:rPr>
          <w:rFonts w:ascii="Times New Roman" w:hAnsi="Times New Roman" w:eastAsia="Times New Roman" w:cs="Times New Roman"/>
        </w:rPr>
        <w:t xml:space="preserve">1798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መምጣት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ከተገለጸው</w:t>
      </w:r>
      <w:r>
        <w:rPr>
          <w:rFonts w:ascii="Times New Roman" w:hAnsi="Times New Roman" w:eastAsia="Times New Roman" w:cs="Times New Roman"/>
        </w:rPr>
        <w:t xml:space="preserve"> </w:t>
      </w:r>
      <w:r>
        <w:rPr>
          <w:rFonts w:ascii="Ebrima" w:hAnsi="Ebrima" w:eastAsia="Ebrima" w:cs="Ebrima"/>
        </w:rPr>
        <w:t>እነዚያ</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የፈተና</w:t>
      </w:r>
      <w:r>
        <w:rPr>
          <w:rFonts w:ascii="Times New Roman" w:hAnsi="Times New Roman" w:eastAsia="Times New Roman" w:cs="Times New Roman"/>
        </w:rPr>
        <w:t xml:space="preserve"> </w:t>
      </w:r>
      <w:r>
        <w:rPr>
          <w:rFonts w:ascii="Ebrima" w:hAnsi="Ebrima" w:eastAsia="Ebrima" w:cs="Ebrima"/>
        </w:rPr>
        <w:t>የድንበር</w:t>
      </w:r>
      <w:r>
        <w:rPr>
          <w:rFonts w:ascii="Times New Roman" w:hAnsi="Times New Roman" w:eastAsia="Times New Roman" w:cs="Times New Roman"/>
        </w:rPr>
        <w:t xml:space="preserve"> </w:t>
      </w:r>
      <w:r>
        <w:rPr>
          <w:rFonts w:ascii="Ebrima" w:hAnsi="Ebrima" w:eastAsia="Ebrima" w:cs="Ebrima"/>
        </w:rPr>
        <w:t>ምልክቶች</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በነሐሴ</w:t>
      </w:r>
      <w:r>
        <w:rPr>
          <w:rFonts w:ascii="Times New Roman" w:hAnsi="Times New Roman" w:eastAsia="Times New Roman" w:cs="Times New Roman"/>
        </w:rPr>
        <w:t xml:space="preserve"> 11, 1840 </w:t>
      </w:r>
      <w:r>
        <w:rPr>
          <w:rFonts w:ascii="Ebrima" w:hAnsi="Ebrima" w:eastAsia="Ebrima" w:cs="Ebrima"/>
        </w:rPr>
        <w:t>በወረደ</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9/11 </w:t>
      </w:r>
      <w:r>
        <w:rPr>
          <w:rFonts w:ascii="Ebrima" w:hAnsi="Ebrima" w:eastAsia="Ebrima" w:cs="Ebrima"/>
        </w:rPr>
        <w:t>የሚወርደውን</w:t>
      </w:r>
      <w:r>
        <w:rPr>
          <w:rFonts w:ascii="Times New Roman" w:hAnsi="Times New Roman" w:eastAsia="Times New Roman" w:cs="Times New Roman"/>
        </w:rPr>
        <w:t xml:space="preserve"> </w:t>
      </w:r>
      <w:r>
        <w:rPr>
          <w:rFonts w:ascii="Ebrima" w:hAnsi="Ebrima" w:eastAsia="Ebrima" w:cs="Ebrima"/>
        </w:rPr>
        <w:t>የራእይ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ስምንት</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አመለከተ።</w:t>
      </w:r>
      <w:r>
        <w:rPr>
          <w:rFonts w:ascii="Times New Roman" w:hAnsi="Times New Roman" w:eastAsia="Times New Roman" w:cs="Times New Roman"/>
        </w:rPr>
        <w:t xml:space="preserve"> </w:t>
      </w:r>
      <w:r>
        <w:rPr>
          <w:rFonts w:ascii="Ebrima" w:hAnsi="Ebrima" w:eastAsia="Ebrima" w:cs="Ebrima"/>
        </w:rPr>
        <w:t>በሚለራዊያን</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ተስፋ</w:t>
      </w:r>
      <w:r>
        <w:rPr>
          <w:rFonts w:ascii="Times New Roman" w:hAnsi="Times New Roman" w:eastAsia="Times New Roman" w:cs="Times New Roman"/>
        </w:rPr>
        <w:t xml:space="preserve"> </w:t>
      </w:r>
      <w:r>
        <w:rPr>
          <w:rFonts w:ascii="Ebrima" w:hAnsi="Ebrima" w:eastAsia="Ebrima" w:cs="Ebrima"/>
        </w:rPr>
        <w:t>መቁረጥ</w:t>
      </w:r>
      <w:r>
        <w:rPr>
          <w:rFonts w:ascii="Times New Roman" w:hAnsi="Times New Roman" w:eastAsia="Times New Roman" w:cs="Times New Roman"/>
        </w:rPr>
        <w:t xml:space="preserve"> </w:t>
      </w:r>
      <w:r>
        <w:rPr>
          <w:rFonts w:ascii="Ebrima" w:hAnsi="Ebrima" w:eastAsia="Ebrima" w:cs="Ebrima"/>
        </w:rPr>
        <w:t>የሁለተኛው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መምጣትን</w:t>
      </w:r>
      <w:r>
        <w:rPr>
          <w:rFonts w:ascii="Times New Roman" w:hAnsi="Times New Roman" w:eastAsia="Times New Roman" w:cs="Times New Roman"/>
        </w:rPr>
        <w:t xml:space="preserve"> </w:t>
      </w:r>
      <w:r>
        <w:rPr>
          <w:rFonts w:ascii="Ebrima" w:hAnsi="Ebrima" w:eastAsia="Ebrima" w:cs="Ebrima"/>
        </w:rPr>
        <w:t>አመለከተ፤</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ጁላይ</w:t>
      </w:r>
      <w:r>
        <w:rPr>
          <w:rFonts w:ascii="Times New Roman" w:hAnsi="Times New Roman" w:eastAsia="Times New Roman" w:cs="Times New Roman"/>
        </w:rPr>
        <w:t xml:space="preserve"> 18, 2020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የመዘግየት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መጀመሪያን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አመለከተ።</w:t>
      </w:r>
      <w:r>
        <w:rPr>
          <w:rFonts w:ascii="Times New Roman" w:hAnsi="Times New Roman" w:eastAsia="Times New Roman" w:cs="Times New Roman"/>
        </w:rPr>
        <w:t xml:space="preserve"> </w:t>
      </w:r>
      <w:r>
        <w:rPr>
          <w:rFonts w:ascii="Ebrima" w:hAnsi="Ebrima" w:eastAsia="Ebrima" w:cs="Ebrima"/>
        </w:rPr>
        <w:t>ሚለራዊያኑ</w:t>
      </w:r>
      <w:r>
        <w:rPr>
          <w:rFonts w:ascii="Times New Roman" w:hAnsi="Times New Roman" w:eastAsia="Times New Roman" w:cs="Times New Roman"/>
        </w:rPr>
        <w:t xml:space="preserve"> </w:t>
      </w:r>
      <w:r>
        <w:rPr>
          <w:rFonts w:ascii="Ebrima" w:hAnsi="Ebrima" w:eastAsia="Ebrima" w:cs="Ebrima"/>
        </w:rPr>
        <w:t>ቀስ</w:t>
      </w:r>
      <w:r>
        <w:rPr>
          <w:rFonts w:ascii="Times New Roman" w:hAnsi="Times New Roman" w:eastAsia="Times New Roman" w:cs="Times New Roman"/>
        </w:rPr>
        <w:t xml:space="preserve"> </w:t>
      </w:r>
      <w:r>
        <w:rPr>
          <w:rFonts w:ascii="Ebrima" w:hAnsi="Ebrima" w:eastAsia="Ebrima" w:cs="Ebrima"/>
        </w:rPr>
        <w:t>በቀስ</w:t>
      </w:r>
      <w:r>
        <w:rPr>
          <w:rFonts w:ascii="Times New Roman" w:hAnsi="Times New Roman" w:eastAsia="Times New Roman" w:cs="Times New Roman"/>
        </w:rPr>
        <w:t xml:space="preserve"> </w:t>
      </w:r>
      <w:r>
        <w:rPr>
          <w:rFonts w:ascii="Ebrima" w:hAnsi="Ebrima" w:eastAsia="Ebrima" w:cs="Ebrima"/>
        </w:rPr>
        <w:t>ለሁለተኛው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በአሥሩ</w:t>
      </w:r>
      <w:r>
        <w:rPr>
          <w:rFonts w:ascii="Times New Roman" w:hAnsi="Times New Roman" w:eastAsia="Times New Roman" w:cs="Times New Roman"/>
        </w:rPr>
        <w:t xml:space="preserve"> </w:t>
      </w:r>
      <w:r>
        <w:rPr>
          <w:rFonts w:ascii="Ebrima" w:hAnsi="Ebrima" w:eastAsia="Ebrima" w:cs="Ebrima"/>
        </w:rPr>
        <w:t>ድንግል</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ያሉት</w:t>
      </w:r>
      <w:r>
        <w:rPr>
          <w:rFonts w:ascii="Times New Roman" w:hAnsi="Times New Roman" w:eastAsia="Times New Roman" w:cs="Times New Roman"/>
        </w:rPr>
        <w:t xml:space="preserve"> </w:t>
      </w:r>
      <w:r>
        <w:rPr>
          <w:rFonts w:ascii="Ebrima" w:hAnsi="Ebrima" w:eastAsia="Ebrima" w:cs="Ebrima"/>
        </w:rPr>
        <w:t>ድንግሎች</w:t>
      </w:r>
      <w:r>
        <w:rPr>
          <w:rFonts w:ascii="Times New Roman" w:hAnsi="Times New Roman" w:eastAsia="Times New Roman" w:cs="Times New Roman"/>
        </w:rPr>
        <w:t xml:space="preserve"> </w:t>
      </w:r>
      <w:r>
        <w:rPr>
          <w:rFonts w:ascii="Ebrima" w:hAnsi="Ebrima" w:eastAsia="Ebrima" w:cs="Ebrima"/>
        </w:rPr>
        <w:t>እነርሱ</w:t>
      </w:r>
      <w:r>
        <w:rPr>
          <w:rFonts w:ascii="Times New Roman" w:hAnsi="Times New Roman" w:eastAsia="Times New Roman" w:cs="Times New Roman"/>
        </w:rPr>
        <w:t xml:space="preserve"> </w:t>
      </w:r>
      <w:r>
        <w:rPr>
          <w:rFonts w:ascii="Ebrima" w:hAnsi="Ebrima" w:eastAsia="Ebrima" w:cs="Ebrima"/>
        </w:rPr>
        <w:t>መሆናቸውን</w:t>
      </w:r>
      <w:r>
        <w:rPr>
          <w:rFonts w:ascii="Times New Roman" w:hAnsi="Times New Roman" w:eastAsia="Times New Roman" w:cs="Times New Roman"/>
        </w:rPr>
        <w:t xml:space="preserve"> </w:t>
      </w:r>
      <w:r>
        <w:rPr>
          <w:rFonts w:ascii="Ebrima" w:hAnsi="Ebrima" w:eastAsia="Ebrima" w:cs="Ebrima"/>
        </w:rPr>
        <w:t>ነቁ።</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1844 </w:t>
      </w:r>
      <w:r>
        <w:rPr>
          <w:rFonts w:ascii="Ebrima" w:hAnsi="Ebrima" w:eastAsia="Ebrima" w:cs="Ebrima"/>
        </w:rPr>
        <w:t>ነሐሴ</w:t>
      </w:r>
      <w:r>
        <w:rPr>
          <w:rFonts w:ascii="Times New Roman" w:hAnsi="Times New Roman" w:eastAsia="Times New Roman" w:cs="Times New Roman"/>
        </w:rPr>
        <w:t xml:space="preserve"> </w:t>
      </w:r>
      <w:r>
        <w:rPr>
          <w:rFonts w:ascii="Ebrima" w:hAnsi="Ebrima" w:eastAsia="Ebrima" w:cs="Ebrima"/>
        </w:rPr>
        <w:t>ወር</w:t>
      </w:r>
      <w:r>
        <w:rPr>
          <w:rFonts w:ascii="Times New Roman" w:hAnsi="Times New Roman" w:eastAsia="Times New Roman" w:cs="Times New Roman"/>
        </w:rPr>
        <w:t xml:space="preserve"> </w:t>
      </w:r>
      <w:r>
        <w:rPr>
          <w:rFonts w:ascii="Ebrima" w:hAnsi="Ebrima" w:eastAsia="Ebrima" w:cs="Ebrima"/>
        </w:rPr>
        <w:t>በኤክሰተር</w:t>
      </w:r>
      <w:r>
        <w:rPr>
          <w:rFonts w:ascii="Times New Roman" w:hAnsi="Times New Roman" w:eastAsia="Times New Roman" w:cs="Times New Roman"/>
        </w:rPr>
        <w:t xml:space="preserve"> </w:t>
      </w:r>
      <w:r>
        <w:rPr>
          <w:rFonts w:ascii="Ebrima" w:hAnsi="Ebrima" w:eastAsia="Ebrima" w:cs="Ebrima"/>
        </w:rPr>
        <w:t>የሰፈር</w:t>
      </w:r>
      <w:r>
        <w:rPr>
          <w:rFonts w:ascii="Times New Roman" w:hAnsi="Times New Roman" w:eastAsia="Times New Roman" w:cs="Times New Roman"/>
        </w:rPr>
        <w:t xml:space="preserve"> </w:t>
      </w:r>
      <w:r>
        <w:rPr>
          <w:rFonts w:ascii="Ebrima" w:hAnsi="Ebrima" w:eastAsia="Ebrima" w:cs="Ebrima"/>
        </w:rPr>
        <w:t>ስብሰባ</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ፍጹም</w:t>
      </w:r>
      <w:r>
        <w:rPr>
          <w:rFonts w:ascii="Times New Roman" w:hAnsi="Times New Roman" w:eastAsia="Times New Roman" w:cs="Times New Roman"/>
        </w:rPr>
        <w:t xml:space="preserve"> </w:t>
      </w:r>
      <w:r>
        <w:rPr>
          <w:rFonts w:ascii="Ebrima" w:hAnsi="Ebrima" w:eastAsia="Ebrima" w:cs="Ebrima"/>
        </w:rPr>
        <w:t>ነቁ።</w:t>
      </w:r>
      <w:r>
        <w:rPr>
          <w:rFonts w:ascii="Times New Roman" w:hAnsi="Times New Roman" w:eastAsia="Times New Roman" w:cs="Times New Roman"/>
        </w:rPr>
        <w:t xml:space="preserve"> </w:t>
      </w:r>
      <w:r>
        <w:rPr>
          <w:rFonts w:ascii="Ebrima" w:hAnsi="Ebrima" w:eastAsia="Ebrima" w:cs="Ebrima"/>
        </w:rPr>
        <w:t>የመቶ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በጁላይ</w:t>
      </w:r>
      <w:r>
        <w:rPr>
          <w:rFonts w:ascii="Times New Roman" w:hAnsi="Times New Roman" w:eastAsia="Times New Roman" w:cs="Times New Roman"/>
        </w:rPr>
        <w:t xml:space="preserve"> 2023 </w:t>
      </w:r>
      <w:r>
        <w:rPr>
          <w:rFonts w:ascii="Ebrima" w:hAnsi="Ebrima" w:eastAsia="Ebrima" w:cs="Ebrima"/>
        </w:rPr>
        <w:t>የእኩለ</w:t>
      </w:r>
      <w:r>
        <w:rPr>
          <w:rFonts w:ascii="Times New Roman" w:hAnsi="Times New Roman" w:eastAsia="Times New Roman" w:cs="Times New Roman"/>
        </w:rPr>
        <w:t xml:space="preserve"> </w:t>
      </w:r>
      <w:r>
        <w:rPr>
          <w:rFonts w:ascii="Ebrima" w:hAnsi="Ebrima" w:eastAsia="Ebrima" w:cs="Ebrima"/>
        </w:rPr>
        <w:t>ሌሊት</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ቀስ</w:t>
      </w:r>
      <w:r>
        <w:rPr>
          <w:rFonts w:ascii="Times New Roman" w:hAnsi="Times New Roman" w:eastAsia="Times New Roman" w:cs="Times New Roman"/>
        </w:rPr>
        <w:t xml:space="preserve"> </w:t>
      </w:r>
      <w:r>
        <w:rPr>
          <w:rFonts w:ascii="Ebrima" w:hAnsi="Ebrima" w:eastAsia="Ebrima" w:cs="Ebrima"/>
        </w:rPr>
        <w:t>በቀስ</w:t>
      </w:r>
      <w:r>
        <w:rPr>
          <w:rFonts w:ascii="Times New Roman" w:hAnsi="Times New Roman" w:eastAsia="Times New Roman" w:cs="Times New Roman"/>
        </w:rPr>
        <w:t xml:space="preserve"> </w:t>
      </w:r>
      <w:r>
        <w:rPr>
          <w:rFonts w:ascii="Ebrima" w:hAnsi="Ebrima" w:eastAsia="Ebrima" w:cs="Ebrima"/>
        </w:rPr>
        <w:t>መከፈት</w:t>
      </w:r>
      <w:r>
        <w:rPr>
          <w:rFonts w:ascii="Times New Roman" w:hAnsi="Times New Roman" w:eastAsia="Times New Roman" w:cs="Times New Roman"/>
        </w:rPr>
        <w:t xml:space="preserve"> </w:t>
      </w:r>
      <w:r>
        <w:rPr>
          <w:rFonts w:ascii="Ebrima" w:hAnsi="Ebrima" w:eastAsia="Ebrima" w:cs="Ebrima"/>
        </w:rPr>
        <w:t>ሲጀምር</w:t>
      </w:r>
      <w:r>
        <w:rPr>
          <w:rFonts w:ascii="Times New Roman" w:hAnsi="Times New Roman" w:eastAsia="Times New Roman" w:cs="Times New Roman"/>
        </w:rPr>
        <w:t xml:space="preserve"> </w:t>
      </w:r>
      <w:r>
        <w:rPr>
          <w:rFonts w:ascii="Ebrima" w:hAnsi="Ebrima" w:eastAsia="Ebrima" w:cs="Ebrima"/>
        </w:rPr>
        <w:t>ነቁ።</w:t>
      </w:r>
    </w:p>
    <w:p>
      <w:pPr>
        <w:pStyle w:val="ArticleBody"/>
        <w:jc w:val="left"/>
      </w:pPr>
      <w:r>
        <w:rPr>
          <w:rFonts w:ascii="Ebrima" w:hAnsi="Ebrima" w:eastAsia="Ebrima" w:cs="Ebrima"/>
        </w:rPr>
        <w:t>ጊዜው</w:t>
      </w:r>
      <w:r>
        <w:rPr>
          <w:rFonts w:ascii="Times New Roman" w:hAnsi="Times New Roman" w:eastAsia="Times New Roman" w:cs="Times New Roman"/>
        </w:rPr>
        <w:t xml:space="preserve"> </w:t>
      </w:r>
      <w:r>
        <w:rPr>
          <w:rFonts w:ascii="Ebrima" w:hAnsi="Ebrima" w:eastAsia="Ebrima" w:cs="Ebrima"/>
        </w:rPr>
        <w:t>የዘገየው</w:t>
      </w:r>
      <w:r>
        <w:rPr>
          <w:rFonts w:ascii="Times New Roman" w:hAnsi="Times New Roman" w:eastAsia="Times New Roman" w:cs="Times New Roman"/>
        </w:rPr>
        <w:t xml:space="preserve"> </w:t>
      </w:r>
      <w:r>
        <w:rPr>
          <w:rFonts w:ascii="Ebrima" w:hAnsi="Ebrima" w:eastAsia="Ebrima" w:cs="Ebrima"/>
        </w:rPr>
        <w:t>ለሚለራውያን</w:t>
      </w:r>
      <w:r>
        <w:rPr>
          <w:rFonts w:ascii="Times New Roman" w:hAnsi="Times New Roman" w:eastAsia="Times New Roman" w:cs="Times New Roman"/>
        </w:rPr>
        <w:t xml:space="preserve"> </w:t>
      </w:r>
      <w:r>
        <w:rPr>
          <w:rFonts w:ascii="Ebrima" w:hAnsi="Ebrima" w:eastAsia="Ebrima" w:cs="Ebrima"/>
        </w:rPr>
        <w:t>በኤክሰተር</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ተወሰነ</w:t>
      </w:r>
      <w:r>
        <w:rPr>
          <w:rFonts w:ascii="Times New Roman" w:hAnsi="Times New Roman" w:eastAsia="Times New Roman" w:cs="Times New Roman"/>
        </w:rPr>
        <w:t xml:space="preserve"> </w:t>
      </w: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ደረሰ፤</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ኢየሱስ</w:t>
      </w:r>
      <w:r>
        <w:rPr>
          <w:rFonts w:ascii="Times New Roman" w:hAnsi="Times New Roman" w:eastAsia="Times New Roman" w:cs="Times New Roman"/>
        </w:rPr>
        <w:t xml:space="preserve"> </w:t>
      </w:r>
      <w:r>
        <w:rPr>
          <w:rFonts w:ascii="Ebrima" w:hAnsi="Ebrima" w:eastAsia="Ebrima" w:cs="Ebrima"/>
        </w:rPr>
        <w:t>አልአዛርን</w:t>
      </w:r>
      <w:r>
        <w:rPr>
          <w:rFonts w:ascii="Times New Roman" w:hAnsi="Times New Roman" w:eastAsia="Times New Roman" w:cs="Times New Roman"/>
        </w:rPr>
        <w:t xml:space="preserve"> </w:t>
      </w:r>
      <w:r>
        <w:rPr>
          <w:rFonts w:ascii="Ebrima" w:hAnsi="Ebrima" w:eastAsia="Ebrima" w:cs="Ebrima"/>
        </w:rPr>
        <w:t>በማስነሣቱ</w:t>
      </w:r>
      <w:r>
        <w:rPr>
          <w:rFonts w:ascii="Times New Roman" w:hAnsi="Times New Roman" w:eastAsia="Times New Roman" w:cs="Times New Roman"/>
        </w:rPr>
        <w:t xml:space="preserve"> </w:t>
      </w:r>
      <w:r>
        <w:rPr>
          <w:rFonts w:ascii="Ebrima" w:hAnsi="Ebrima" w:eastAsia="Ebrima" w:cs="Ebrima"/>
        </w:rPr>
        <w:t>ለክርስቶስ</w:t>
      </w:r>
      <w:r>
        <w:rPr>
          <w:rFonts w:ascii="Times New Roman" w:hAnsi="Times New Roman" w:eastAsia="Times New Roman" w:cs="Times New Roman"/>
        </w:rPr>
        <w:t xml:space="preserve"> </w:t>
      </w:r>
      <w:r>
        <w:rPr>
          <w:rFonts w:ascii="Ebrima" w:hAnsi="Ebrima" w:eastAsia="Ebrima" w:cs="Ebrima"/>
        </w:rPr>
        <w:t>አገልግሎት</w:t>
      </w:r>
      <w:r>
        <w:rPr>
          <w:rFonts w:ascii="Times New Roman" w:hAnsi="Times New Roman" w:eastAsia="Times New Roman" w:cs="Times New Roman"/>
        </w:rPr>
        <w:t xml:space="preserve"> </w:t>
      </w:r>
      <w:r>
        <w:rPr>
          <w:rFonts w:ascii="Ebrima" w:hAnsi="Ebrima" w:eastAsia="Ebrima" w:cs="Ebrima"/>
        </w:rPr>
        <w:t>የክብር</w:t>
      </w:r>
      <w:r>
        <w:rPr>
          <w:rFonts w:ascii="Times New Roman" w:hAnsi="Times New Roman" w:eastAsia="Times New Roman" w:cs="Times New Roman"/>
        </w:rPr>
        <w:t xml:space="preserve"> </w:t>
      </w:r>
      <w:r>
        <w:rPr>
          <w:rFonts w:ascii="Ebrima" w:hAnsi="Ebrima" w:eastAsia="Ebrima" w:cs="Ebrima"/>
        </w:rPr>
        <w:t>መደምደሚያ</w:t>
      </w:r>
      <w:r>
        <w:rPr>
          <w:rFonts w:ascii="Times New Roman" w:hAnsi="Times New Roman" w:eastAsia="Times New Roman" w:cs="Times New Roman"/>
        </w:rPr>
        <w:t xml:space="preserve"> </w:t>
      </w:r>
      <w:r>
        <w:rPr>
          <w:rFonts w:ascii="Ebrima" w:hAnsi="Ebrima" w:eastAsia="Ebrima" w:cs="Ebrima"/>
        </w:rPr>
        <w:t>ድርጊት</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አልአዛርም</w:t>
      </w:r>
      <w:r>
        <w:rPr>
          <w:rFonts w:ascii="Times New Roman" w:hAnsi="Times New Roman" w:eastAsia="Times New Roman" w:cs="Times New Roman"/>
        </w:rPr>
        <w:t xml:space="preserve"> </w:t>
      </w:r>
      <w:r>
        <w:rPr>
          <w:rFonts w:ascii="Ebrima" w:hAnsi="Ebrima" w:eastAsia="Ebrima" w:cs="Ebrima"/>
        </w:rPr>
        <w:t>የአገልግሎቱ</w:t>
      </w:r>
      <w:r>
        <w:rPr>
          <w:rFonts w:ascii="Times New Roman" w:hAnsi="Times New Roman" w:eastAsia="Times New Roman" w:cs="Times New Roman"/>
        </w:rPr>
        <w:t xml:space="preserve"> “</w:t>
      </w:r>
      <w:r>
        <w:rPr>
          <w:rFonts w:ascii="Ebrima" w:hAnsi="Ebrima" w:eastAsia="Ebrima" w:cs="Ebrima"/>
        </w:rPr>
        <w:t>ማኅተም</w:t>
      </w:r>
      <w:r>
        <w:rPr>
          <w:rFonts w:ascii="Times New Roman" w:hAnsi="Times New Roman" w:eastAsia="Times New Roman" w:cs="Times New Roman"/>
        </w:rPr>
        <w:t xml:space="preserve">” </w:t>
      </w:r>
      <w:r>
        <w:rPr>
          <w:rFonts w:ascii="Ebrima" w:hAnsi="Ebrima" w:eastAsia="Ebrima" w:cs="Ebrima"/>
        </w:rPr>
        <w:t>በሆነ</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ለአልአዛር</w:t>
      </w:r>
      <w:r>
        <w:rPr>
          <w:rFonts w:ascii="Times New Roman" w:hAnsi="Times New Roman" w:eastAsia="Times New Roman" w:cs="Times New Roman"/>
        </w:rPr>
        <w:t xml:space="preserve"> </w:t>
      </w:r>
      <w:r>
        <w:rPr>
          <w:rFonts w:ascii="Ebrima" w:hAnsi="Ebrima" w:eastAsia="Ebrima" w:cs="Ebrima"/>
        </w:rPr>
        <w:t>ቤተሰብ</w:t>
      </w:r>
      <w:r>
        <w:rPr>
          <w:rFonts w:ascii="Times New Roman" w:hAnsi="Times New Roman" w:eastAsia="Times New Roman" w:cs="Times New Roman"/>
        </w:rPr>
        <w:t xml:space="preserve"> </w:t>
      </w:r>
      <w:r>
        <w:rPr>
          <w:rFonts w:ascii="Ebrima" w:hAnsi="Ebrima" w:eastAsia="Ebrima" w:cs="Ebrima"/>
        </w:rPr>
        <w:t>የዘገየው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ተወሰነ</w:t>
      </w:r>
      <w:r>
        <w:rPr>
          <w:rFonts w:ascii="Times New Roman" w:hAnsi="Times New Roman" w:eastAsia="Times New Roman" w:cs="Times New Roman"/>
        </w:rPr>
        <w:t xml:space="preserve"> </w:t>
      </w: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ደረሰ።</w:t>
      </w:r>
      <w:r>
        <w:rPr>
          <w:rFonts w:ascii="Times New Roman" w:hAnsi="Times New Roman" w:eastAsia="Times New Roman" w:cs="Times New Roman"/>
        </w:rPr>
        <w:t xml:space="preserve"> </w:t>
      </w:r>
      <w:r>
        <w:rPr>
          <w:rFonts w:ascii="Ebrima" w:hAnsi="Ebrima" w:eastAsia="Ebrima" w:cs="Ebrima"/>
        </w:rPr>
        <w:t>የአልአዛር</w:t>
      </w:r>
      <w:r>
        <w:rPr>
          <w:rFonts w:ascii="Times New Roman" w:hAnsi="Times New Roman" w:eastAsia="Times New Roman" w:cs="Times New Roman"/>
        </w:rPr>
        <w:t xml:space="preserve"> </w:t>
      </w:r>
      <w:r>
        <w:rPr>
          <w:rFonts w:ascii="Ebrima" w:hAnsi="Ebrima" w:eastAsia="Ebrima" w:cs="Ebrima"/>
        </w:rPr>
        <w:t>ትንሣኤ</w:t>
      </w:r>
      <w:r>
        <w:rPr>
          <w:rFonts w:ascii="Times New Roman" w:hAnsi="Times New Roman" w:eastAsia="Times New Roman" w:cs="Times New Roman"/>
        </w:rPr>
        <w:t xml:space="preserve"> </w:t>
      </w:r>
      <w:r>
        <w:rPr>
          <w:rFonts w:ascii="Ebrima" w:hAnsi="Ebrima" w:eastAsia="Ebrima" w:cs="Ebrima"/>
        </w:rPr>
        <w:t>የመዘግየቱን</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መታተም</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የተከተለው</w:t>
      </w:r>
      <w:r>
        <w:rPr>
          <w:rFonts w:ascii="Times New Roman" w:hAnsi="Times New Roman" w:eastAsia="Times New Roman" w:cs="Times New Roman"/>
        </w:rPr>
        <w:t xml:space="preserve"> </w:t>
      </w:r>
      <w:r>
        <w:rPr>
          <w:rFonts w:ascii="Ebrima" w:hAnsi="Ebrima" w:eastAsia="Ebrima" w:cs="Ebrima"/>
        </w:rPr>
        <w:t>የድል</w:t>
      </w:r>
      <w:r>
        <w:rPr>
          <w:rFonts w:ascii="Times New Roman" w:hAnsi="Times New Roman" w:eastAsia="Times New Roman" w:cs="Times New Roman"/>
        </w:rPr>
        <w:t xml:space="preserve"> </w:t>
      </w:r>
      <w:r>
        <w:rPr>
          <w:rFonts w:ascii="Ebrima" w:hAnsi="Ebrima" w:eastAsia="Ebrima" w:cs="Ebrima"/>
        </w:rPr>
        <w:t>መግቢያ</w:t>
      </w:r>
      <w:r>
        <w:rPr>
          <w:rFonts w:ascii="Times New Roman" w:hAnsi="Times New Roman" w:eastAsia="Times New Roman" w:cs="Times New Roman"/>
        </w:rPr>
        <w:t xml:space="preserve"> </w:t>
      </w:r>
      <w:r>
        <w:rPr>
          <w:rFonts w:ascii="Ebrima" w:hAnsi="Ebrima" w:eastAsia="Ebrima" w:cs="Ebrima"/>
        </w:rPr>
        <w:t>በሚለራውያን</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የእኩለ</w:t>
      </w:r>
      <w:r>
        <w:rPr>
          <w:rFonts w:ascii="Times New Roman" w:hAnsi="Times New Roman" w:eastAsia="Times New Roman" w:cs="Times New Roman"/>
        </w:rPr>
        <w:t xml:space="preserve"> </w:t>
      </w:r>
      <w:r>
        <w:rPr>
          <w:rFonts w:ascii="Ebrima" w:hAnsi="Ebrima" w:eastAsia="Ebrima" w:cs="Ebrima"/>
        </w:rPr>
        <w:t>ሌሊት</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አዋጅን</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የዳንኤል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አንቀጽ</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ርእስ</w:t>
      </w:r>
      <w:r>
        <w:rPr>
          <w:rFonts w:ascii="Times New Roman" w:hAnsi="Times New Roman" w:eastAsia="Times New Roman" w:cs="Times New Roman"/>
        </w:rPr>
        <w:t xml:space="preserve"> </w:t>
      </w:r>
      <w:r>
        <w:rPr>
          <w:rFonts w:ascii="Ebrima" w:hAnsi="Ebrima" w:eastAsia="Ebrima" w:cs="Ebrima"/>
        </w:rPr>
        <w:t>የደቡብ</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መነሣትና</w:t>
      </w:r>
      <w:r>
        <w:rPr>
          <w:rFonts w:ascii="Times New Roman" w:hAnsi="Times New Roman" w:eastAsia="Times New Roman" w:cs="Times New Roman"/>
        </w:rPr>
        <w:t xml:space="preserve"> </w:t>
      </w:r>
      <w:r>
        <w:rPr>
          <w:rFonts w:ascii="Ebrima" w:hAnsi="Ebrima" w:eastAsia="Ebrima" w:cs="Ebrima"/>
        </w:rPr>
        <w:t>መውደቅ</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በአንቀጾች</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አምስት</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ፓኒየም</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ይመራል።</w:t>
      </w:r>
      <w:r>
        <w:rPr>
          <w:rFonts w:ascii="Times New Roman" w:hAnsi="Times New Roman" w:eastAsia="Times New Roman" w:cs="Times New Roman"/>
        </w:rPr>
        <w:t xml:space="preserve"> </w:t>
      </w:r>
      <w:r>
        <w:rPr>
          <w:rFonts w:ascii="Ebrima" w:hAnsi="Ebrima" w:eastAsia="Ebrima" w:cs="Ebrima"/>
        </w:rPr>
        <w:t>እነዚያ</w:t>
      </w:r>
      <w:r>
        <w:rPr>
          <w:rFonts w:ascii="Times New Roman" w:hAnsi="Times New Roman" w:eastAsia="Times New Roman" w:cs="Times New Roman"/>
        </w:rPr>
        <w:t xml:space="preserve"> </w:t>
      </w:r>
      <w:r>
        <w:rPr>
          <w:rFonts w:ascii="Ebrima" w:hAnsi="Ebrima" w:eastAsia="Ebrima" w:cs="Ebrima"/>
        </w:rPr>
        <w:t>አንቀጾች</w:t>
      </w:r>
      <w:r>
        <w:rPr>
          <w:rFonts w:ascii="Times New Roman" w:hAnsi="Times New Roman" w:eastAsia="Times New Roman" w:cs="Times New Roman"/>
        </w:rPr>
        <w:t xml:space="preserve"> </w:t>
      </w:r>
      <w:r>
        <w:rPr>
          <w:rFonts w:ascii="Ebrima" w:hAnsi="Ebrima" w:eastAsia="Ebrima" w:cs="Ebrima"/>
        </w:rPr>
        <w:t>በአንቀጽ</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ስድስት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ዓላማ</w:t>
      </w:r>
      <w:r>
        <w:rPr>
          <w:rFonts w:ascii="Times New Roman" w:hAnsi="Times New Roman" w:eastAsia="Times New Roman" w:cs="Times New Roman"/>
        </w:rPr>
        <w:t xml:space="preserve"> </w:t>
      </w:r>
      <w:r>
        <w:rPr>
          <w:rFonts w:ascii="Ebrima" w:hAnsi="Ebrima" w:eastAsia="Ebrima" w:cs="Ebrima"/>
        </w:rPr>
        <w:t>ሊነሡ</w:t>
      </w:r>
      <w:r>
        <w:rPr>
          <w:rFonts w:ascii="Times New Roman" w:hAnsi="Times New Roman" w:eastAsia="Times New Roman" w:cs="Times New Roman"/>
        </w:rPr>
        <w:t xml:space="preserve"> </w:t>
      </w:r>
      <w:r>
        <w:rPr>
          <w:rFonts w:ascii="Ebrima" w:hAnsi="Ebrima" w:eastAsia="Ebrima" w:cs="Ebrima"/>
        </w:rPr>
        <w:t>በሚገባቸው</w:t>
      </w:r>
      <w:r>
        <w:rPr>
          <w:rFonts w:ascii="Times New Roman" w:hAnsi="Times New Roman" w:eastAsia="Times New Roman" w:cs="Times New Roman"/>
        </w:rPr>
        <w:t xml:space="preserve"> </w:t>
      </w:r>
      <w:r>
        <w:rPr>
          <w:rFonts w:ascii="Ebrima" w:hAnsi="Ebrima" w:eastAsia="Ebrima" w:cs="Ebrima"/>
        </w:rPr>
        <w:t>ወንዶችና</w:t>
      </w:r>
      <w:r>
        <w:rPr>
          <w:rFonts w:ascii="Times New Roman" w:hAnsi="Times New Roman" w:eastAsia="Times New Roman" w:cs="Times New Roman"/>
        </w:rPr>
        <w:t xml:space="preserve"> </w:t>
      </w:r>
      <w:r>
        <w:rPr>
          <w:rFonts w:ascii="Ebrima" w:hAnsi="Ebrima" w:eastAsia="Ebrima" w:cs="Ebrima"/>
        </w:rPr>
        <w:t>ሴቶች</w:t>
      </w:r>
      <w:r>
        <w:rPr>
          <w:rFonts w:ascii="Times New Roman" w:hAnsi="Times New Roman" w:eastAsia="Times New Roman" w:cs="Times New Roman"/>
        </w:rPr>
        <w:t xml:space="preserve"> </w:t>
      </w:r>
      <w:r>
        <w:rPr>
          <w:rFonts w:ascii="Ebrima" w:hAnsi="Ebrima" w:eastAsia="Ebrima" w:cs="Ebrima"/>
        </w:rPr>
        <w:t>ግንባር</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ማኅተሙ</w:t>
      </w:r>
      <w:r>
        <w:rPr>
          <w:rFonts w:ascii="Times New Roman" w:hAnsi="Times New Roman" w:eastAsia="Times New Roman" w:cs="Times New Roman"/>
        </w:rPr>
        <w:t xml:space="preserve"> </w:t>
      </w:r>
      <w:r>
        <w:rPr>
          <w:rFonts w:ascii="Ebrima" w:hAnsi="Ebrima" w:eastAsia="Ebrima" w:cs="Ebrima"/>
        </w:rPr>
        <w:t>የሚቀመጥበት</w:t>
      </w:r>
      <w:r>
        <w:rPr>
          <w:rFonts w:ascii="Times New Roman" w:hAnsi="Times New Roman" w:eastAsia="Times New Roman" w:cs="Times New Roman"/>
        </w:rPr>
        <w:t xml:space="preserve"> </w:t>
      </w:r>
      <w:r>
        <w:rPr>
          <w:rFonts w:ascii="Ebrima" w:hAnsi="Ebrima" w:eastAsia="Ebrima" w:cs="Ebrima"/>
        </w:rPr>
        <w:t>የመፈተኛ</w:t>
      </w:r>
      <w:r>
        <w:rPr>
          <w:rFonts w:ascii="Times New Roman" w:hAnsi="Times New Roman" w:eastAsia="Times New Roman" w:cs="Times New Roman"/>
        </w:rPr>
        <w:t xml:space="preserve"> </w:t>
      </w:r>
      <w:r>
        <w:rPr>
          <w:rFonts w:ascii="Ebrima" w:hAnsi="Ebrima" w:eastAsia="Ebrima" w:cs="Ebrima"/>
        </w:rPr>
        <w:t>መለኪያ</w:t>
      </w:r>
      <w:r>
        <w:rPr>
          <w:rFonts w:ascii="Times New Roman" w:hAnsi="Times New Roman" w:eastAsia="Times New Roman" w:cs="Times New Roman"/>
        </w:rPr>
        <w:t xml:space="preserve"> </w:t>
      </w:r>
      <w:r>
        <w:rPr>
          <w:rFonts w:ascii="Ebrima" w:hAnsi="Ebrima" w:eastAsia="Ebrima" w:cs="Ebrima"/>
        </w:rPr>
        <w:t>ናቸው።</w:t>
      </w:r>
    </w:p>
    <w:p>
      <w:pPr>
        <w:pStyle w:val="ArticleBody"/>
        <w:jc w:val="left"/>
      </w:pPr>
      <w:r>
        <w:rPr>
          <w:rFonts w:ascii="Nirmala UI" w:hAnsi="Nirmala UI" w:eastAsia="Nirmala UI" w:cs="Nirmala UI"/>
        </w:rPr>
        <w:t>ବାରତମ</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ପାନିଅମ୍</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ଯୁଦ୍ଧରେ</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ଖ୍ରୀଷ୍ଟଙ୍କର</w:t>
      </w:r>
      <w:r>
        <w:rPr>
          <w:rFonts w:ascii="Times New Roman" w:hAnsi="Times New Roman" w:eastAsia="Times New Roman" w:cs="Times New Roman"/>
        </w:rPr>
        <w:t xml:space="preserve"> </w:t>
      </w:r>
      <w:r>
        <w:rPr>
          <w:rFonts w:ascii="Nirmala UI" w:hAnsi="Nirmala UI" w:eastAsia="Nirmala UI" w:cs="Nirmala UI"/>
        </w:rPr>
        <w:t>କାଇସରିଆ</w:t>
      </w:r>
      <w:r>
        <w:rPr>
          <w:rFonts w:ascii="Times New Roman" w:hAnsi="Times New Roman" w:eastAsia="Times New Roman" w:cs="Times New Roman"/>
        </w:rPr>
        <w:t xml:space="preserve"> </w:t>
      </w:r>
      <w:r>
        <w:rPr>
          <w:rFonts w:ascii="Nirmala UI" w:hAnsi="Nirmala UI" w:eastAsia="Nirmala UI" w:cs="Nirmala UI"/>
        </w:rPr>
        <w:t>ଫିଲିପ୍ପୀ</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ସମନ୍ୱିତ</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କାଇସରିଆ</w:t>
      </w:r>
      <w:r>
        <w:rPr>
          <w:rFonts w:ascii="Times New Roman" w:hAnsi="Times New Roman" w:eastAsia="Times New Roman" w:cs="Times New Roman"/>
        </w:rPr>
        <w:t xml:space="preserve"> </w:t>
      </w:r>
      <w:r>
        <w:rPr>
          <w:rFonts w:ascii="Nirmala UI" w:hAnsi="Nirmala UI" w:eastAsia="Nirmala UI" w:cs="Nirmala UI"/>
        </w:rPr>
        <w:t>ଫିଲିପ୍ପୀରେ</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ବର୍ଯୋନାଙ୍କର</w:t>
      </w:r>
      <w:r>
        <w:rPr>
          <w:rFonts w:ascii="Times New Roman" w:hAnsi="Times New Roman" w:eastAsia="Times New Roman" w:cs="Times New Roman"/>
        </w:rPr>
        <w:t xml:space="preserve"> </w:t>
      </w:r>
      <w:r>
        <w:rPr>
          <w:rFonts w:ascii="Nirmala UI" w:hAnsi="Nirmala UI" w:eastAsia="Nirmala UI" w:cs="Nirmala UI"/>
        </w:rPr>
        <w:t>ନାମକୁ</w:t>
      </w:r>
      <w:r>
        <w:rPr>
          <w:rFonts w:ascii="Times New Roman" w:hAnsi="Times New Roman" w:eastAsia="Times New Roman" w:cs="Times New Roman"/>
        </w:rPr>
        <w:t xml:space="preserve"> </w:t>
      </w:r>
      <w:r>
        <w:rPr>
          <w:rFonts w:ascii="Nirmala UI" w:hAnsi="Nirmala UI" w:eastAsia="Nirmala UI" w:cs="Nirmala UI"/>
        </w:rPr>
        <w:t>ପେତ୍ରରେ</w:t>
      </w:r>
      <w:r>
        <w:rPr>
          <w:rFonts w:ascii="Times New Roman" w:hAnsi="Times New Roman" w:eastAsia="Times New Roman" w:cs="Times New Roman"/>
        </w:rPr>
        <w:t xml:space="preserve"> </w:t>
      </w:r>
      <w:r>
        <w:rPr>
          <w:rFonts w:ascii="Nirmala UI" w:hAnsi="Nirmala UI" w:eastAsia="Nirmala UI" w:cs="Nirmala UI"/>
        </w:rPr>
        <w:t>ପରିଣତ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ଲକ୍ଷ</w:t>
      </w:r>
      <w:r>
        <w:rPr>
          <w:rFonts w:ascii="Times New Roman" w:hAnsi="Times New Roman" w:eastAsia="Times New Roman" w:cs="Times New Roman"/>
        </w:rPr>
        <w:t xml:space="preserve"> </w:t>
      </w:r>
      <w:r>
        <w:rPr>
          <w:rFonts w:ascii="Nirmala UI" w:hAnsi="Nirmala UI" w:eastAsia="Nirmala UI" w:cs="Nirmala UI"/>
        </w:rPr>
        <w:t>ଚଉଳିଶ</w:t>
      </w:r>
      <w:r>
        <w:rPr>
          <w:rFonts w:ascii="Times New Roman" w:hAnsi="Times New Roman" w:eastAsia="Times New Roman" w:cs="Times New Roman"/>
        </w:rPr>
        <w:t xml:space="preserve"> </w:t>
      </w:r>
      <w:r>
        <w:rPr>
          <w:rFonts w:ascii="Nirmala UI" w:hAnsi="Nirmala UI" w:eastAsia="Nirmala UI" w:cs="Nirmala UI"/>
        </w:rPr>
        <w:t>ହଜାରଙ୍କ</w:t>
      </w:r>
      <w:r>
        <w:rPr>
          <w:rFonts w:ascii="Times New Roman" w:hAnsi="Times New Roman" w:eastAsia="Times New Roman" w:cs="Times New Roman"/>
        </w:rPr>
        <w:t xml:space="preserve"> </w:t>
      </w:r>
      <w:r>
        <w:rPr>
          <w:rFonts w:ascii="Nirmala UI" w:hAnsi="Nirmala UI" w:eastAsia="Nirmala UI" w:cs="Nirmala UI"/>
        </w:rPr>
        <w:t>ମୋହରାଙ୍କନକୁ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ସେଥିଠାରୁ</w:t>
      </w:r>
      <w:r>
        <w:rPr>
          <w:rFonts w:ascii="Times New Roman" w:hAnsi="Times New Roman" w:eastAsia="Times New Roman" w:cs="Times New Roman"/>
        </w:rPr>
        <w:t xml:space="preserve"> </w:t>
      </w:r>
      <w:r>
        <w:rPr>
          <w:rFonts w:ascii="Nirmala UI" w:hAnsi="Nirmala UI" w:eastAsia="Nirmala UI" w:cs="Nirmala UI"/>
        </w:rPr>
        <w:t>ଶୀଘ୍ର</w:t>
      </w:r>
      <w:r>
        <w:rPr>
          <w:rFonts w:ascii="Times New Roman" w:hAnsi="Times New Roman" w:eastAsia="Times New Roman" w:cs="Times New Roman"/>
        </w:rPr>
        <w:t xml:space="preserve"> </w:t>
      </w:r>
      <w:r>
        <w:rPr>
          <w:rFonts w:ascii="Nirmala UI" w:hAnsi="Nirmala UI" w:eastAsia="Nirmala UI" w:cs="Nirmala UI"/>
        </w:rPr>
        <w:t>ଆସନ୍ତା</w:t>
      </w:r>
      <w:r>
        <w:rPr>
          <w:rFonts w:ascii="Times New Roman" w:hAnsi="Times New Roman" w:eastAsia="Times New Roman" w:cs="Times New Roman"/>
        </w:rPr>
        <w:t xml:space="preserve"> </w:t>
      </w:r>
      <w:r>
        <w:rPr>
          <w:rFonts w:ascii="Nirmala UI" w:hAnsi="Nirmala UI" w:eastAsia="Nirmala UI" w:cs="Nirmala UI"/>
        </w:rPr>
        <w:t>କ୍ରୁଶର</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ଶିଷ୍ୟମାନଙ୍କ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ଖୋଲାଗଲା।</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କ୍ରୁଶର</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ନାମକୁ</w:t>
      </w:r>
      <w:r>
        <w:rPr>
          <w:rFonts w:ascii="Times New Roman" w:hAnsi="Times New Roman" w:eastAsia="Times New Roman" w:cs="Times New Roman"/>
        </w:rPr>
        <w:t xml:space="preserve"> </w:t>
      </w:r>
      <w:r>
        <w:rPr>
          <w:rFonts w:ascii="Nirmala UI" w:hAnsi="Nirmala UI" w:eastAsia="Nirmala UI" w:cs="Nirmala UI"/>
        </w:rPr>
        <w:t>ପେତ୍ରରେ</w:t>
      </w:r>
      <w:r>
        <w:rPr>
          <w:rFonts w:ascii="Times New Roman" w:hAnsi="Times New Roman" w:eastAsia="Times New Roman" w:cs="Times New Roman"/>
        </w:rPr>
        <w:t xml:space="preserve"> </w:t>
      </w:r>
      <w:r>
        <w:rPr>
          <w:rFonts w:ascii="Nirmala UI" w:hAnsi="Nirmala UI" w:eastAsia="Nirmala UI" w:cs="Nirmala UI"/>
        </w:rPr>
        <w:t>ପରିବର୍ତ୍ତନ</w:t>
      </w:r>
      <w:r>
        <w:rPr>
          <w:rFonts w:ascii="Times New Roman" w:hAnsi="Times New Roman" w:eastAsia="Times New Roman" w:cs="Times New Roman"/>
        </w:rPr>
        <w:t xml:space="preserve"> </w:t>
      </w:r>
      <w:r>
        <w:rPr>
          <w:rFonts w:ascii="Nirmala UI" w:hAnsi="Nirmala UI" w:eastAsia="Nirmala UI" w:cs="Nirmala UI"/>
        </w:rPr>
        <w:t>କଲାବେଳେ</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ଏକ୍ସେଟର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ଲାଜରଙ୍କର</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ସମନ୍ୱିତ</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ଯେରୁଶାଲେମକୁ</w:t>
      </w:r>
      <w:r>
        <w:rPr>
          <w:rFonts w:ascii="Times New Roman" w:hAnsi="Times New Roman" w:eastAsia="Times New Roman" w:cs="Times New Roman"/>
        </w:rPr>
        <w:t xml:space="preserve"> </w:t>
      </w:r>
      <w:r>
        <w:rPr>
          <w:rFonts w:ascii="Nirmala UI" w:hAnsi="Nirmala UI" w:eastAsia="Nirmala UI" w:cs="Nirmala UI"/>
        </w:rPr>
        <w:t>ବିଜୟୋତ୍ସବୀ</w:t>
      </w:r>
      <w:r>
        <w:rPr>
          <w:rFonts w:ascii="Times New Roman" w:hAnsi="Times New Roman" w:eastAsia="Times New Roman" w:cs="Times New Roman"/>
        </w:rPr>
        <w:t xml:space="preserve"> </w:t>
      </w:r>
      <w:r>
        <w:rPr>
          <w:rFonts w:ascii="Nirmala UI" w:hAnsi="Nirmala UI" w:eastAsia="Nirmala UI" w:cs="Nirmala UI"/>
        </w:rPr>
        <w:t>ପ୍ରବେଶକୁ</w:t>
      </w:r>
      <w:r>
        <w:rPr>
          <w:rFonts w:ascii="Times New Roman" w:hAnsi="Times New Roman" w:eastAsia="Times New Roman" w:cs="Times New Roman"/>
        </w:rPr>
        <w:t xml:space="preserve"> </w:t>
      </w:r>
      <w:r>
        <w:rPr>
          <w:rFonts w:ascii="Nirmala UI" w:hAnsi="Nirmala UI" w:eastAsia="Nirmala UI" w:cs="Nirmala UI"/>
        </w:rPr>
        <w:t>ନେଇଗଲା।</w:t>
      </w:r>
      <w:r>
        <w:rPr>
          <w:rFonts w:ascii="Times New Roman" w:hAnsi="Times New Roman" w:eastAsia="Times New Roman" w:cs="Times New Roman"/>
        </w:rPr>
        <w:t xml:space="preserve"> </w:t>
      </w:r>
      <w:r>
        <w:rPr>
          <w:rFonts w:ascii="Nirmala UI" w:hAnsi="Nirmala UI" w:eastAsia="Nirmala UI" w:cs="Nirmala UI"/>
        </w:rPr>
        <w:t>ଅଗଷ୍ଟ</w:t>
      </w:r>
      <w:r>
        <w:rPr>
          <w:rFonts w:ascii="Times New Roman" w:hAnsi="Times New Roman" w:eastAsia="Times New Roman" w:cs="Times New Roman"/>
        </w:rPr>
        <w:t xml:space="preserve"> </w:t>
      </w:r>
      <w:r>
        <w:rPr>
          <w:rFonts w:ascii="Nirmala UI" w:hAnsi="Nirmala UI" w:eastAsia="Nirmala UI" w:cs="Nirmala UI"/>
        </w:rPr>
        <w:t>୧୨ରୁ</w:t>
      </w:r>
      <w:r>
        <w:rPr>
          <w:rFonts w:ascii="Times New Roman" w:hAnsi="Times New Roman" w:eastAsia="Times New Roman" w:cs="Times New Roman"/>
        </w:rPr>
        <w:t xml:space="preserve"> </w:t>
      </w:r>
      <w:r>
        <w:rPr>
          <w:rFonts w:ascii="Nirmala UI" w:hAnsi="Nirmala UI" w:eastAsia="Nirmala UI" w:cs="Nirmala UI"/>
        </w:rPr>
        <w:t>୧୭</w:t>
      </w:r>
      <w:r>
        <w:rPr>
          <w:rFonts w:ascii="Times New Roman" w:hAnsi="Times New Roman" w:eastAsia="Times New Roman" w:cs="Times New Roman"/>
        </w:rPr>
        <w:t xml:space="preserve"> </w:t>
      </w:r>
      <w:r>
        <w:rPr>
          <w:rFonts w:ascii="Nirmala UI" w:hAnsi="Nirmala UI" w:eastAsia="Nirmala UI" w:cs="Nirmala UI"/>
        </w:rPr>
        <w:t>ପର୍ଯ୍ୟନ୍ତର</w:t>
      </w:r>
      <w:r>
        <w:rPr>
          <w:rFonts w:ascii="Times New Roman" w:hAnsi="Times New Roman" w:eastAsia="Times New Roman" w:cs="Times New Roman"/>
        </w:rPr>
        <w:t xml:space="preserve"> </w:t>
      </w:r>
      <w:r>
        <w:rPr>
          <w:rFonts w:ascii="Nirmala UI" w:hAnsi="Nirmala UI" w:eastAsia="Nirmala UI" w:cs="Nirmala UI"/>
        </w:rPr>
        <w:t>ଏକ୍ସେଟର</w:t>
      </w:r>
      <w:r>
        <w:rPr>
          <w:rFonts w:ascii="Times New Roman" w:hAnsi="Times New Roman" w:eastAsia="Times New Roman" w:cs="Times New Roman"/>
        </w:rPr>
        <w:t xml:space="preserve"> </w:t>
      </w:r>
      <w:r>
        <w:rPr>
          <w:rFonts w:ascii="Nirmala UI" w:hAnsi="Nirmala UI" w:eastAsia="Nirmala UI" w:cs="Nirmala UI"/>
        </w:rPr>
        <w:t>ଶିବିର</w:t>
      </w:r>
      <w:r>
        <w:rPr>
          <w:rFonts w:ascii="Times New Roman" w:hAnsi="Times New Roman" w:eastAsia="Times New Roman" w:cs="Times New Roman"/>
        </w:rPr>
        <w:t>-</w:t>
      </w:r>
      <w:r>
        <w:rPr>
          <w:rFonts w:ascii="Nirmala UI" w:hAnsi="Nirmala UI" w:eastAsia="Nirmala UI" w:cs="Nirmala UI"/>
        </w:rPr>
        <w:t>ସଭା</w:t>
      </w:r>
      <w:r>
        <w:rPr>
          <w:rFonts w:ascii="Times New Roman" w:hAnsi="Times New Roman" w:eastAsia="Times New Roman" w:cs="Times New Roman"/>
        </w:rPr>
        <w:t xml:space="preserve">, </w:t>
      </w:r>
      <w:r>
        <w:rPr>
          <w:rFonts w:ascii="Nirmala UI" w:hAnsi="Nirmala UI" w:eastAsia="Nirmala UI" w:cs="Nirmala UI"/>
        </w:rPr>
        <w:t>ଡାନିଏଲ</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ଏଗାରୋତିଅ</w:t>
      </w:r>
      <w:r>
        <w:rPr>
          <w:rFonts w:ascii="Times New Roman" w:hAnsi="Times New Roman" w:eastAsia="Times New Roman" w:cs="Times New Roman"/>
        </w:rPr>
        <w:t xml:space="preserve"> </w:t>
      </w:r>
      <w:r>
        <w:rPr>
          <w:rFonts w:ascii="Nirmala UI" w:hAnsi="Nirmala UI" w:eastAsia="Nirmala UI" w:cs="Nirmala UI"/>
        </w:rPr>
        <w:t>ଅଧ୍ୟାୟମାନଙ୍କରେ</w:t>
      </w:r>
      <w:r>
        <w:rPr>
          <w:rFonts w:ascii="Times New Roman" w:hAnsi="Times New Roman" w:eastAsia="Times New Roman" w:cs="Times New Roman"/>
        </w:rPr>
        <w:t xml:space="preserve"> </w:t>
      </w:r>
      <w:r>
        <w:rPr>
          <w:rFonts w:ascii="Nirmala UI" w:hAnsi="Nirmala UI" w:eastAsia="Nirmala UI" w:cs="Nirmala UI"/>
        </w:rPr>
        <w:t>ଉଲ୍ଲେଖିତ</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ଆଇନର</w:t>
      </w:r>
      <w:r>
        <w:rPr>
          <w:rFonts w:ascii="Times New Roman" w:hAnsi="Times New Roman" w:eastAsia="Times New Roman" w:cs="Times New Roman"/>
        </w:rPr>
        <w:t xml:space="preserve"> </w:t>
      </w:r>
      <w:r>
        <w:rPr>
          <w:rFonts w:ascii="Nirmala UI" w:hAnsi="Nirmala UI" w:eastAsia="Nirmala UI" w:cs="Nirmala UI"/>
        </w:rPr>
        <w:t>ଭୂମିକମ୍ପ</w:t>
      </w:r>
      <w:r>
        <w:rPr>
          <w:rFonts w:ascii="Times New Roman" w:hAnsi="Times New Roman" w:eastAsia="Times New Roman" w:cs="Times New Roman"/>
        </w:rPr>
        <w:t xml:space="preserve"> </w:t>
      </w:r>
      <w:r>
        <w:rPr>
          <w:rFonts w:ascii="Nirmala UI" w:hAnsi="Nirmala UI" w:eastAsia="Nirmala UI" w:cs="Nirmala UI"/>
        </w:rPr>
        <w:t>ସ୍ୱରୂପ</w:t>
      </w:r>
      <w:r>
        <w:rPr>
          <w:rFonts w:ascii="Times New Roman" w:hAnsi="Times New Roman" w:eastAsia="Times New Roman" w:cs="Times New Roman"/>
        </w:rPr>
        <w:t xml:space="preserve"> </w:t>
      </w:r>
      <w:r>
        <w:rPr>
          <w:rFonts w:ascii="Nirmala UI" w:hAnsi="Nirmala UI" w:eastAsia="Nirmala UI" w:cs="Nirmala UI"/>
        </w:rPr>
        <w:t>ହଲଚଲ</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ସତ୍ୟରେ</w:t>
      </w:r>
      <w:r>
        <w:rPr>
          <w:rFonts w:ascii="Times New Roman" w:hAnsi="Times New Roman" w:eastAsia="Times New Roman" w:cs="Times New Roman"/>
        </w:rPr>
        <w:t xml:space="preserve"> </w:t>
      </w:r>
      <w:r>
        <w:rPr>
          <w:rFonts w:ascii="Nirmala UI" w:hAnsi="Nirmala UI" w:eastAsia="Nirmala UI" w:cs="Nirmala UI"/>
        </w:rPr>
        <w:t>ଅନ୍ତିମ</w:t>
      </w:r>
      <w:r>
        <w:rPr>
          <w:rFonts w:ascii="Times New Roman" w:hAnsi="Times New Roman" w:eastAsia="Times New Roman" w:cs="Times New Roman"/>
        </w:rPr>
        <w:t xml:space="preserve"> </w:t>
      </w:r>
      <w:r>
        <w:rPr>
          <w:rFonts w:ascii="Nirmala UI" w:hAnsi="Nirmala UI" w:eastAsia="Nirmala UI" w:cs="Nirmala UI"/>
        </w:rPr>
        <w:t>ସ୍ଥିରୀକରଣକୁ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p>
    <w:p>
      <w:pPr>
        <w:pStyle w:val="ArticleScripture"/>
        <w:jc w:val="left"/>
      </w:pPr>
      <w:r>
        <w:rPr>
          <w:rFonts w:ascii="Times New Roman" w:hAnsi="Times New Roman" w:eastAsia="Times New Roman" w:cs="Times New Roman"/>
        </w:rPr>
        <w:t>“Battle Creek keessatti hojii raawwatamaa jiru tartiibauma sana hordofa. Geggeessitoonni sanataariyimii keessatti warra hin amanne wajjin wal makanii jiru; isaanis, hamma tokko taʼus, gara marii isaanii keessatti seensisan. Garuu kun akka ija isaanii cufatanii hojjechuudha. Wanti yeroo kam iyyuu nu irratti cabsamee dhufu maal akka taʼe arguu irratti hubannoo addaan baafachuu isaan hanqata. Hafuurri abdii kutannaa, waraanaa fi dhangalaʼaa dhiigaa ni jira; hafuurri sunis hanga xumura yerooatti ni dabala. Akkuma saba Waaqayyoo adda isaanii irratti chaappaan kaaʼameen—kun chaappaa yookaan mallattoo ijaan mulʼatu miti; garuu dhugaa keessatti, sammuudhaanis hafuuraanis, akka hin sochooneetti jabaatanii dhaabachuudha—akkuma saba Waaqayyoo chaappaa kanaan mallatteeffamanii raafamichaaf qophaaʼanitti, inni ni dhufa. Dhugumatti, inni duraanuu jalqabee jira. Murtoon Waaqayyoo amma biyya irra jira, akka inni nu akeekkachiisuuf, waan dhufaa jiru akka beeknuuf.” Manuscript Releases, volume 10, 252.</w:t>
      </w:r>
    </w:p>
    <w:p>
      <w:pPr>
        <w:pStyle w:val="ArticleBody"/>
        <w:jc w:val="left"/>
      </w:pPr>
      <w:r>
        <w:rPr>
          <w:rFonts w:ascii="Ebrima" w:hAnsi="Ebrima" w:eastAsia="Ebrima" w:cs="Ebrima"/>
        </w:rPr>
        <w:t>መዓተ</w:t>
      </w:r>
      <w:r>
        <w:rPr>
          <w:rFonts w:ascii="Times New Roman" w:hAnsi="Times New Roman" w:eastAsia="Times New Roman" w:cs="Times New Roman"/>
        </w:rPr>
        <w:t xml:space="preserve"> </w:t>
      </w:r>
      <w:r>
        <w:rPr>
          <w:rFonts w:ascii="Ebrima" w:hAnsi="Ebrima" w:eastAsia="Ebrima" w:cs="Ebrima"/>
        </w:rPr>
        <w:t>ሚእቲ</w:t>
      </w:r>
      <w:r>
        <w:rPr>
          <w:rFonts w:ascii="Times New Roman" w:hAnsi="Times New Roman" w:eastAsia="Times New Roman" w:cs="Times New Roman"/>
        </w:rPr>
        <w:t xml:space="preserve"> </w:t>
      </w:r>
      <w:r>
        <w:rPr>
          <w:rFonts w:ascii="Ebrima" w:hAnsi="Ebrima" w:eastAsia="Ebrima" w:cs="Ebrima"/>
        </w:rPr>
        <w:t>ኣርብዓን</w:t>
      </w:r>
      <w:r>
        <w:rPr>
          <w:rFonts w:ascii="Times New Roman" w:hAnsi="Times New Roman" w:eastAsia="Times New Roman" w:cs="Times New Roman"/>
        </w:rPr>
        <w:t xml:space="preserve"> </w:t>
      </w:r>
      <w:r>
        <w:rPr>
          <w:rFonts w:ascii="Ebrima" w:hAnsi="Ebrima" w:eastAsia="Ebrima" w:cs="Ebrima"/>
        </w:rPr>
        <w:t>ኣርባዕተን</w:t>
      </w:r>
      <w:r>
        <w:rPr>
          <w:rFonts w:ascii="Times New Roman" w:hAnsi="Times New Roman" w:eastAsia="Times New Roman" w:cs="Times New Roman"/>
        </w:rPr>
        <w:t xml:space="preserve"> </w:t>
      </w:r>
      <w:r>
        <w:rPr>
          <w:rFonts w:ascii="Ebrima" w:hAnsi="Ebrima" w:eastAsia="Ebrima" w:cs="Ebrima"/>
        </w:rPr>
        <w:t>ሽሕ</w:t>
      </w:r>
      <w:r>
        <w:rPr>
          <w:rFonts w:ascii="Times New Roman" w:hAnsi="Times New Roman" w:eastAsia="Times New Roman" w:cs="Times New Roman"/>
        </w:rPr>
        <w:t xml:space="preserve"> </w:t>
      </w:r>
      <w:r>
        <w:rPr>
          <w:rFonts w:ascii="Ebrima" w:hAnsi="Ebrima" w:eastAsia="Ebrima" w:cs="Ebrima"/>
        </w:rPr>
        <w:t>ዝተሐተሙ</w:t>
      </w:r>
      <w:r>
        <w:rPr>
          <w:rFonts w:ascii="Times New Roman" w:hAnsi="Times New Roman" w:eastAsia="Times New Roman" w:cs="Times New Roman"/>
        </w:rPr>
        <w:t xml:space="preserve"> </w:t>
      </w:r>
      <w:r>
        <w:rPr>
          <w:rFonts w:ascii="Ebrima" w:hAnsi="Ebrima" w:eastAsia="Ebrima" w:cs="Ebrima"/>
        </w:rPr>
        <w:t>ብኤክሴተር</w:t>
      </w:r>
      <w:r>
        <w:rPr>
          <w:rFonts w:ascii="Times New Roman" w:hAnsi="Times New Roman" w:eastAsia="Times New Roman" w:cs="Times New Roman"/>
        </w:rPr>
        <w:t xml:space="preserve"> </w:t>
      </w:r>
      <w:r>
        <w:rPr>
          <w:rFonts w:ascii="Ebrima" w:hAnsi="Ebrima" w:eastAsia="Ebrima" w:cs="Ebrima"/>
        </w:rPr>
        <w:t>ካምፕ</w:t>
      </w:r>
      <w:r>
        <w:rPr>
          <w:rFonts w:ascii="Times New Roman" w:hAnsi="Times New Roman" w:eastAsia="Times New Roman" w:cs="Times New Roman"/>
        </w:rPr>
        <w:t xml:space="preserve"> </w:t>
      </w:r>
      <w:r>
        <w:rPr>
          <w:rFonts w:ascii="Ebrima" w:hAnsi="Ebrima" w:eastAsia="Ebrima" w:cs="Ebrima"/>
        </w:rPr>
        <w:t>ሚቲንግ፣</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ስምኦን</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ብምቕያር፣</w:t>
      </w:r>
      <w:r>
        <w:rPr>
          <w:rFonts w:ascii="Times New Roman" w:hAnsi="Times New Roman" w:eastAsia="Times New Roman" w:cs="Times New Roman"/>
        </w:rPr>
        <w:t xml:space="preserve"> </w:t>
      </w:r>
      <w:r>
        <w:rPr>
          <w:rFonts w:ascii="Ebrima" w:hAnsi="Ebrima" w:eastAsia="Ebrima" w:cs="Ebrima"/>
        </w:rPr>
        <w:t>ከምኡውን</w:t>
      </w:r>
      <w:r>
        <w:rPr>
          <w:rFonts w:ascii="Times New Roman" w:hAnsi="Times New Roman" w:eastAsia="Times New Roman" w:cs="Times New Roman"/>
        </w:rPr>
        <w:t xml:space="preserve"> </w:t>
      </w:r>
      <w:r>
        <w:rPr>
          <w:rFonts w:ascii="Ebrima" w:hAnsi="Ebrima" w:eastAsia="Ebrima" w:cs="Ebrima"/>
        </w:rPr>
        <w:t>ብትንሣኤ</w:t>
      </w:r>
      <w:r>
        <w:rPr>
          <w:rFonts w:ascii="Times New Roman" w:hAnsi="Times New Roman" w:eastAsia="Times New Roman" w:cs="Times New Roman"/>
        </w:rPr>
        <w:t xml:space="preserve"> </w:t>
      </w:r>
      <w:r>
        <w:rPr>
          <w:rFonts w:ascii="Ebrima" w:hAnsi="Ebrima" w:eastAsia="Ebrima" w:cs="Ebrima"/>
        </w:rPr>
        <w:t>ኣልኣዛር</w:t>
      </w:r>
      <w:r>
        <w:rPr>
          <w:rFonts w:ascii="Times New Roman" w:hAnsi="Times New Roman" w:eastAsia="Times New Roman" w:cs="Times New Roman"/>
        </w:rPr>
        <w:t xml:space="preserve"> </w:t>
      </w:r>
      <w:r>
        <w:rPr>
          <w:rFonts w:ascii="Ebrima" w:hAnsi="Ebrima" w:eastAsia="Ebrima" w:cs="Ebrima"/>
        </w:rPr>
        <w:t>ተወኪሉ</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ትንሣኤ</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ትንሣኤ</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ምስክራት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ይወክል።</w:t>
      </w:r>
      <w:r>
        <w:rPr>
          <w:rFonts w:ascii="Times New Roman" w:hAnsi="Times New Roman" w:eastAsia="Times New Roman" w:cs="Times New Roman"/>
        </w:rPr>
        <w:t xml:space="preserve"> </w:t>
      </w:r>
      <w:r>
        <w:rPr>
          <w:rFonts w:ascii="Ebrima" w:hAnsi="Ebrima" w:eastAsia="Ebrima" w:cs="Ebrima"/>
        </w:rPr>
        <w:t>ከምኡውን</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ቍጽሪ</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ክሳዕ</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ሽዱሽተ</w:t>
      </w:r>
      <w:r>
        <w:rPr>
          <w:rFonts w:ascii="Times New Roman" w:hAnsi="Times New Roman" w:eastAsia="Times New Roman" w:cs="Times New Roman"/>
        </w:rPr>
        <w:t xml:space="preserve"> </w:t>
      </w:r>
      <w:r>
        <w:rPr>
          <w:rFonts w:ascii="Ebrima" w:hAnsi="Ebrima" w:eastAsia="Ebrima" w:cs="Ebrima"/>
        </w:rPr>
        <w:t>ዘለዉ</w:t>
      </w:r>
      <w:r>
        <w:rPr>
          <w:rFonts w:ascii="Times New Roman" w:hAnsi="Times New Roman" w:eastAsia="Times New Roman" w:cs="Times New Roman"/>
        </w:rPr>
        <w:t xml:space="preserve"> </w:t>
      </w:r>
      <w:r>
        <w:rPr>
          <w:rFonts w:ascii="Ebrima" w:hAnsi="Ebrima" w:eastAsia="Ebrima" w:cs="Ebrima"/>
        </w:rPr>
        <w:t>ጥቕሶች</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ሕቡእ</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ቍጽሪ</w:t>
      </w:r>
      <w:r>
        <w:rPr>
          <w:rFonts w:ascii="Times New Roman" w:hAnsi="Times New Roman" w:eastAsia="Times New Roman" w:cs="Times New Roman"/>
        </w:rPr>
        <w:t xml:space="preserve"> </w:t>
      </w:r>
      <w:r>
        <w:rPr>
          <w:rFonts w:ascii="Ebrima" w:hAnsi="Ebrima" w:eastAsia="Ebrima" w:cs="Ebrima"/>
        </w:rPr>
        <w:t>ኣርብዓ</w:t>
      </w:r>
      <w:r>
        <w:rPr>
          <w:rFonts w:ascii="Times New Roman" w:hAnsi="Times New Roman" w:eastAsia="Times New Roman" w:cs="Times New Roman"/>
        </w:rPr>
        <w:t xml:space="preserve"> </w:t>
      </w:r>
      <w:r>
        <w:rPr>
          <w:rFonts w:ascii="Ebrima" w:hAnsi="Ebrima" w:eastAsia="Ebrima" w:cs="Ebrima"/>
        </w:rPr>
        <w:t>ይወክሉ።</w:t>
      </w:r>
      <w:r>
        <w:rPr>
          <w:rFonts w:ascii="Times New Roman" w:hAnsi="Times New Roman" w:eastAsia="Times New Roman" w:cs="Times New Roman"/>
        </w:rPr>
        <w:t xml:space="preserve"> </w:t>
      </w:r>
      <w:r>
        <w:rPr>
          <w:rFonts w:ascii="Ebrima" w:hAnsi="Ebrima" w:eastAsia="Ebrima" w:cs="Ebrima"/>
        </w:rPr>
        <w:t>ምኽፋት</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ሕቡእ</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ቍጽሪ</w:t>
      </w:r>
      <w:r>
        <w:rPr>
          <w:rFonts w:ascii="Times New Roman" w:hAnsi="Times New Roman" w:eastAsia="Times New Roman" w:cs="Times New Roman"/>
        </w:rPr>
        <w:t xml:space="preserve"> </w:t>
      </w:r>
      <w:r>
        <w:rPr>
          <w:rFonts w:ascii="Ebrima" w:hAnsi="Ebrima" w:eastAsia="Ebrima" w:cs="Ebrima"/>
        </w:rPr>
        <w:t>ኣርብዓ</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ውሽጢ</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ታሪኻዊ</w:t>
      </w:r>
      <w:r>
        <w:rPr>
          <w:rFonts w:ascii="Times New Roman" w:hAnsi="Times New Roman" w:eastAsia="Times New Roman" w:cs="Times New Roman"/>
        </w:rPr>
        <w:t xml:space="preserve"> </w:t>
      </w:r>
      <w:r>
        <w:rPr>
          <w:rFonts w:ascii="Ebrima" w:hAnsi="Ebrima" w:eastAsia="Ebrima" w:cs="Ebrima"/>
        </w:rPr>
        <w:t>ፍጻመ</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ቍጽሪ</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ሓደን</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ዩክሬን</w:t>
      </w:r>
      <w:r>
        <w:rPr>
          <w:rFonts w:ascii="Times New Roman" w:hAnsi="Times New Roman" w:eastAsia="Times New Roman" w:cs="Times New Roman"/>
        </w:rPr>
        <w:t xml:space="preserve"> </w:t>
      </w:r>
      <w:r>
        <w:rPr>
          <w:rFonts w:ascii="Ebrima" w:hAnsi="Ebrima" w:eastAsia="Ebrima" w:cs="Ebrima"/>
        </w:rPr>
        <w:t>ውግእን</w:t>
      </w:r>
      <w:r>
        <w:rPr>
          <w:rFonts w:ascii="Times New Roman" w:hAnsi="Times New Roman" w:eastAsia="Times New Roman" w:cs="Times New Roman"/>
        </w:rPr>
        <w:t xml:space="preserve"> </w:t>
      </w:r>
      <w:r>
        <w:rPr>
          <w:rFonts w:ascii="Ebrima" w:hAnsi="Ebrima" w:eastAsia="Ebrima" w:cs="Ebrima"/>
        </w:rPr>
        <w:t>ጀሚሩ።</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ሓምለ</w:t>
      </w:r>
      <w:r>
        <w:rPr>
          <w:rFonts w:ascii="Times New Roman" w:hAnsi="Times New Roman" w:eastAsia="Times New Roman" w:cs="Times New Roman"/>
        </w:rPr>
        <w:t xml:space="preserve"> 2023 </w:t>
      </w:r>
      <w:r>
        <w:rPr>
          <w:rFonts w:ascii="Ebrima" w:hAnsi="Ebrima" w:eastAsia="Ebrima" w:cs="Ebrima"/>
        </w:rPr>
        <w:t>ጀሚሩ፣</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ሕቡእ</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ብኣንበሳ</w:t>
      </w:r>
      <w:r>
        <w:rPr>
          <w:rFonts w:ascii="Times New Roman" w:hAnsi="Times New Roman" w:eastAsia="Times New Roman" w:cs="Times New Roman"/>
        </w:rPr>
        <w:t xml:space="preserve"> </w:t>
      </w:r>
      <w:r>
        <w:rPr>
          <w:rFonts w:ascii="Ebrima" w:hAnsi="Ebrima" w:eastAsia="Ebrima" w:cs="Ebrima"/>
        </w:rPr>
        <w:t>ነገድ</w:t>
      </w:r>
      <w:r>
        <w:rPr>
          <w:rFonts w:ascii="Times New Roman" w:hAnsi="Times New Roman" w:eastAsia="Times New Roman" w:cs="Times New Roman"/>
        </w:rPr>
        <w:t xml:space="preserve"> </w:t>
      </w:r>
      <w:r>
        <w:rPr>
          <w:rFonts w:ascii="Ebrima" w:hAnsi="Ebrima" w:eastAsia="Ebrima" w:cs="Ebrima"/>
        </w:rPr>
        <w:t>ይሁዳ</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ምኽፋት</w:t>
      </w:r>
      <w:r>
        <w:rPr>
          <w:rFonts w:ascii="Times New Roman" w:hAnsi="Times New Roman" w:eastAsia="Times New Roman" w:cs="Times New Roman"/>
        </w:rPr>
        <w:t xml:space="preserve"> </w:t>
      </w:r>
      <w:r>
        <w:rPr>
          <w:rFonts w:ascii="Ebrima" w:hAnsi="Ebrima" w:eastAsia="Ebrima" w:cs="Ebrima"/>
        </w:rPr>
        <w:t>ኣሎ።</w:t>
      </w:r>
    </w:p>
    <w:p>
      <w:pPr>
        <w:pStyle w:val="ArticleBody"/>
        <w:jc w:val="left"/>
      </w:pPr>
      <w:r>
        <w:rPr>
          <w:rFonts w:ascii="Times New Roman" w:hAnsi="Times New Roman" w:eastAsia="Times New Roman" w:cs="Times New Roman"/>
        </w:rPr>
        <w:t>Yeroo kaadhimamtoonni keessaa dhibba afurtamii afur kuma keessaa taʼan mulʼata boqonnaa kudha tokko lakkoofsa kudha tokkoffaatti duʼaa kaafamanitti, qormaanni mulʼataa raajii yeroo seerri Dilbataa cufamuu carraa qorannoo dura darbamuu qabu—kan obboleettii White qormaata bifa bineensaa jedhanii ibsan—jalqabame.</w:t>
      </w:r>
    </w:p>
    <w:p>
      <w:pPr>
        <w:pStyle w:val="ArticleScripture"/>
        <w:jc w:val="left"/>
      </w:pPr>
      <w:r>
        <w:rPr>
          <w:rFonts w:ascii="Times New Roman" w:hAnsi="Times New Roman" w:eastAsia="Times New Roman" w:cs="Times New Roman"/>
        </w:rPr>
        <w:t>“Gooftaan akka anaaf ifatti agarsiisetti, fakkeenyi bineensichaa yeroo carraan qorumsaatti darbuu dura ni ijaaramu; sababiin isaas, inni qormaata guddaa saba Waaqayyootiif taʼuuf, kan ittiin mootummaa isaanii bara baraa murtaaʼu dha. Ejjennoon kee walitti makamaa wal hin simne akkasii waan taʼeef, namoonni muraasni qofa dogoggoramu.”</w:t>
      </w:r>
    </w:p>
    <w:p>
      <w:pPr>
        <w:pStyle w:val="ArticleScripture"/>
        <w:jc w:val="left"/>
      </w:pPr>
      <w:r>
        <w:rPr>
          <w:rFonts w:ascii="Times New Roman" w:hAnsi="Times New Roman" w:eastAsia="Times New Roman" w:cs="Times New Roman"/>
        </w:rPr>
        <w:t>“Mul’ata 13 keessatti dhimmoonni kun ifatti dhihaataniiru; [Mul’ata 13:11–17, caqasame].</w:t>
      </w:r>
    </w:p>
    <w:p>
      <w:pPr>
        <w:pStyle w:val="ArticleScripture"/>
        <w:jc w:val="left"/>
      </w:pPr>
      <w:r>
        <w:rPr>
          <w:rFonts w:ascii="Times New Roman" w:hAnsi="Times New Roman" w:eastAsia="Times New Roman" w:cs="Times New Roman"/>
        </w:rPr>
        <w:t>“Kun qorannoon namoota Waaqayyoo osoo hin mallatteeffamin dura isaan irra gaʼuu qabu kana. Warri hundinuu seera Isaa eeguun amanamummaa isaanii Waaqayyoof mirkaneessan, akkasumas sanbata sobaa fudhachuu didan, jalatti alaabaa Gooftaa Waaqayyoo Yihowaa hiriiru; isaanis mallattoo Waaqayyoo jiraataa ni fudhatu. Warri garuu dhugaa mootummaa samii irraa dhufe dhiisanii sanbata Dilbataa fudhatan, mallattoo bineensaa ni fudhatu.” Manuscript Releases, volume 15, 15.</w:t>
      </w:r>
    </w:p>
    <w:p>
      <w:pPr>
        <w:pStyle w:val="ArticleBody"/>
        <w:jc w:val="left"/>
      </w:pPr>
      <w:r>
        <w:rPr>
          <w:rFonts w:ascii="Times New Roman" w:hAnsi="Times New Roman" w:eastAsia="Times New Roman" w:cs="Times New Roman"/>
        </w:rPr>
        <w:t>raajii raajii keessatti sararri raajii alaa seenaa Daani’el boqonnaa kudha tokko, lakkoofsa kudha tokko keessatti hiikamee ifa ta’a; sararri keessaa immoo Mul’ata boqonnaa kudha tokko, lakkoofsa kudha tokko keessatti hiikamee ifa ta’a. Sararri alaa akka fakkeenyi bineensaa—kan walitti dhufeenya mootummaa fi mootummaa keessatti waldaa to’annaa walitti dhufeenyichaa qabdu agarsiisu—yeroo murtiin warra jiraatanii geggeeffamutti itti hundeeffamu adda baasa. Sararri keessaa immoo akka fakkeenyi Kiristoos—kan walitti makamaa waaqayyummaa fi namummaa agarsiisu—yeroo murtiin warra jiraatanii geggeeffamutti itti uumamu adda baasa.</w:t>
      </w:r>
    </w:p>
    <w:p>
      <w:pPr>
        <w:pStyle w:val="ArticleBody"/>
        <w:jc w:val="left"/>
      </w:pPr>
      <w:r>
        <w:rPr>
          <w:rFonts w:ascii="Gadugi" w:hAnsi="Gadugi" w:eastAsia="Gadugi" w:cs="Gadugi"/>
        </w:rPr>
        <w:t>ᎾᏓ</w:t>
      </w:r>
      <w:r>
        <w:rPr>
          <w:rFonts w:ascii="Times New Roman" w:hAnsi="Times New Roman" w:eastAsia="Times New Roman" w:cs="Times New Roman"/>
        </w:rPr>
        <w:t xml:space="preserve"> </w:t>
      </w:r>
      <w:r>
        <w:rPr>
          <w:rFonts w:ascii="Gadugi" w:hAnsi="Gadugi" w:eastAsia="Gadugi" w:cs="Gadugi"/>
        </w:rPr>
        <w:t>ᎤᏓᏠᏯᏍᏗ</w:t>
      </w:r>
      <w:r>
        <w:rPr>
          <w:rFonts w:ascii="Times New Roman" w:hAnsi="Times New Roman" w:eastAsia="Times New Roman" w:cs="Times New Roman"/>
        </w:rPr>
        <w:t xml:space="preserve"> </w:t>
      </w:r>
      <w:r>
        <w:rPr>
          <w:rFonts w:ascii="Gadugi" w:hAnsi="Gadugi" w:eastAsia="Gadugi" w:cs="Gadugi"/>
        </w:rPr>
        <w:t>ᎤᏂᏲᎯᏎᎸ</w:t>
      </w:r>
      <w:r>
        <w:rPr>
          <w:rFonts w:ascii="Times New Roman" w:hAnsi="Times New Roman" w:eastAsia="Times New Roman" w:cs="Times New Roman"/>
        </w:rPr>
        <w:t xml:space="preserve"> </w:t>
      </w:r>
      <w:r>
        <w:rPr>
          <w:rFonts w:ascii="Gadugi" w:hAnsi="Gadugi" w:eastAsia="Gadugi" w:cs="Gadugi"/>
        </w:rPr>
        <w:t>ᏦᎢᏁ</w:t>
      </w:r>
      <w:r>
        <w:rPr>
          <w:rFonts w:ascii="Times New Roman" w:hAnsi="Times New Roman" w:eastAsia="Times New Roman" w:cs="Times New Roman"/>
        </w:rPr>
        <w:t xml:space="preserve"> </w:t>
      </w:r>
      <w:r>
        <w:rPr>
          <w:rFonts w:ascii="Gadugi" w:hAnsi="Gadugi" w:eastAsia="Gadugi" w:cs="Gadugi"/>
        </w:rPr>
        <w:t>ᎤᏅᏏᏓᏍᏗ</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ᎠᏍᎪᎯᏧᏈ</w:t>
      </w:r>
      <w:r>
        <w:rPr>
          <w:rFonts w:ascii="Times New Roman" w:hAnsi="Times New Roman" w:eastAsia="Times New Roman" w:cs="Times New Roman"/>
        </w:rPr>
        <w:t xml:space="preserve"> </w:t>
      </w:r>
      <w:r>
        <w:rPr>
          <w:rFonts w:ascii="Gadugi" w:hAnsi="Gadugi" w:eastAsia="Gadugi" w:cs="Gadugi"/>
        </w:rPr>
        <w:t>ᏅᎩᎦᎵ</w:t>
      </w:r>
      <w:r>
        <w:rPr>
          <w:rFonts w:ascii="Times New Roman" w:hAnsi="Times New Roman" w:eastAsia="Times New Roman" w:cs="Times New Roman"/>
        </w:rPr>
        <w:t xml:space="preserve"> </w:t>
      </w:r>
      <w:r>
        <w:rPr>
          <w:rFonts w:ascii="Gadugi" w:hAnsi="Gadugi" w:eastAsia="Gadugi" w:cs="Gadugi"/>
        </w:rPr>
        <w:t>ᏅᎩᏍᎪ</w:t>
      </w:r>
      <w:r>
        <w:rPr>
          <w:rFonts w:ascii="Times New Roman" w:hAnsi="Times New Roman" w:eastAsia="Times New Roman" w:cs="Times New Roman"/>
        </w:rPr>
        <w:t xml:space="preserve"> </w:t>
      </w:r>
      <w:r>
        <w:rPr>
          <w:rFonts w:ascii="Gadugi" w:hAnsi="Gadugi" w:eastAsia="Gadugi" w:cs="Gadugi"/>
        </w:rPr>
        <w:t>ᏅᎩᏧᏈ</w:t>
      </w:r>
      <w:r>
        <w:rPr>
          <w:rFonts w:ascii="Times New Roman" w:hAnsi="Times New Roman" w:eastAsia="Times New Roman" w:cs="Times New Roman"/>
        </w:rPr>
        <w:t xml:space="preserve"> </w:t>
      </w:r>
      <w:r>
        <w:rPr>
          <w:rFonts w:ascii="Gadugi" w:hAnsi="Gadugi" w:eastAsia="Gadugi" w:cs="Gadugi"/>
        </w:rPr>
        <w:t>ᎾᏂᎥ</w:t>
      </w:r>
      <w:r>
        <w:rPr>
          <w:rFonts w:ascii="Times New Roman" w:hAnsi="Times New Roman" w:eastAsia="Times New Roman" w:cs="Times New Roman"/>
        </w:rPr>
        <w:t xml:space="preserve"> </w:t>
      </w:r>
      <w:r>
        <w:rPr>
          <w:rFonts w:ascii="Gadugi" w:hAnsi="Gadugi" w:eastAsia="Gadugi" w:cs="Gadugi"/>
        </w:rPr>
        <w:t>ᎤᎾᏓᏁᎸ</w:t>
      </w:r>
      <w:r>
        <w:rPr>
          <w:rFonts w:ascii="Times New Roman" w:hAnsi="Times New Roman" w:eastAsia="Times New Roman" w:cs="Times New Roman"/>
        </w:rPr>
        <w:t xml:space="preserve"> </w:t>
      </w:r>
      <w:r>
        <w:rPr>
          <w:rFonts w:ascii="Gadugi" w:hAnsi="Gadugi" w:eastAsia="Gadugi" w:cs="Gadugi"/>
        </w:rPr>
        <w:t>ᎤᎴᏅᎮ</w:t>
      </w:r>
      <w:r>
        <w:rPr>
          <w:rFonts w:ascii="Times New Roman" w:hAnsi="Times New Roman" w:eastAsia="Times New Roman" w:cs="Times New Roman"/>
        </w:rPr>
        <w:t xml:space="preserve"> 1989 </w:t>
      </w:r>
      <w:r>
        <w:rPr>
          <w:rFonts w:ascii="Gadugi" w:hAnsi="Gadugi" w:eastAsia="Gadugi" w:cs="Gadugi"/>
        </w:rPr>
        <w:t>ᎠᏰᎵ</w:t>
      </w:r>
      <w:r>
        <w:rPr>
          <w:rFonts w:ascii="Times New Roman" w:hAnsi="Times New Roman" w:eastAsia="Times New Roman" w:cs="Times New Roman"/>
        </w:rPr>
        <w:t xml:space="preserve"> </w:t>
      </w:r>
      <w:r>
        <w:rPr>
          <w:rFonts w:ascii="Gadugi" w:hAnsi="Gadugi" w:eastAsia="Gadugi" w:cs="Gadugi"/>
        </w:rPr>
        <w:t>ᎾᎯᏳ</w:t>
      </w:r>
      <w:r>
        <w:rPr>
          <w:rFonts w:ascii="Times New Roman" w:hAnsi="Times New Roman" w:eastAsia="Times New Roman" w:cs="Times New Roman"/>
        </w:rPr>
        <w:t xml:space="preserve"> </w:t>
      </w:r>
      <w:r>
        <w:rPr>
          <w:rFonts w:ascii="Gadugi" w:hAnsi="Gadugi" w:eastAsia="Gadugi" w:cs="Gadugi"/>
        </w:rPr>
        <w:t>ᎨᏒ</w:t>
      </w:r>
      <w:r>
        <w:rPr>
          <w:rFonts w:ascii="Times New Roman" w:hAnsi="Times New Roman" w:eastAsia="Times New Roman" w:cs="Times New Roman"/>
        </w:rPr>
        <w:t xml:space="preserve"> </w:t>
      </w:r>
      <w:r>
        <w:rPr>
          <w:rFonts w:ascii="Gadugi" w:hAnsi="Gadugi" w:eastAsia="Gadugi" w:cs="Gadugi"/>
        </w:rPr>
        <w:t>ᎠᏍᏚᎢᏍᏗ</w:t>
      </w:r>
      <w:r>
        <w:rPr>
          <w:rFonts w:ascii="Times New Roman" w:hAnsi="Times New Roman" w:eastAsia="Times New Roman" w:cs="Times New Roman"/>
        </w:rPr>
        <w:t xml:space="preserve"> </w:t>
      </w:r>
      <w:r>
        <w:rPr>
          <w:rFonts w:ascii="Gadugi" w:hAnsi="Gadugi" w:eastAsia="Gadugi" w:cs="Gadugi"/>
        </w:rPr>
        <w:t>ᏥᏚᏟᏃᎮᎸ</w:t>
      </w:r>
      <w:r>
        <w:rPr>
          <w:rFonts w:ascii="Times New Roman" w:hAnsi="Times New Roman" w:eastAsia="Times New Roman" w:cs="Times New Roman"/>
        </w:rPr>
        <w:t xml:space="preserve"> </w:t>
      </w:r>
      <w:r>
        <w:rPr>
          <w:rFonts w:ascii="Gadugi" w:hAnsi="Gadugi" w:eastAsia="Gadugi" w:cs="Gadugi"/>
        </w:rPr>
        <w:t>ᏕᏂᏯᎵ</w:t>
      </w:r>
      <w:r>
        <w:rPr>
          <w:rFonts w:ascii="Times New Roman" w:hAnsi="Times New Roman" w:eastAsia="Times New Roman" w:cs="Times New Roman"/>
        </w:rPr>
        <w:t xml:space="preserve"> 11:10. </w:t>
      </w:r>
      <w:r>
        <w:rPr>
          <w:rFonts w:ascii="Gadugi" w:hAnsi="Gadugi" w:eastAsia="Gadugi" w:cs="Gadugi"/>
        </w:rPr>
        <w:t>ᎿᏉ</w:t>
      </w:r>
      <w:r>
        <w:rPr>
          <w:rFonts w:ascii="Times New Roman" w:hAnsi="Times New Roman" w:eastAsia="Times New Roman" w:cs="Times New Roman"/>
        </w:rPr>
        <w:t xml:space="preserve"> </w:t>
      </w:r>
      <w:r>
        <w:rPr>
          <w:rFonts w:ascii="Gadugi" w:hAnsi="Gadugi" w:eastAsia="Gadugi" w:cs="Gadugi"/>
        </w:rPr>
        <w:t>ᎤᏍᏆᏂᎪᏗ</w:t>
      </w:r>
      <w:r>
        <w:rPr>
          <w:rFonts w:ascii="Times New Roman" w:hAnsi="Times New Roman" w:eastAsia="Times New Roman" w:cs="Times New Roman"/>
        </w:rPr>
        <w:t xml:space="preserve"> </w:t>
      </w:r>
      <w:r>
        <w:rPr>
          <w:rFonts w:ascii="Gadugi" w:hAnsi="Gadugi" w:eastAsia="Gadugi" w:cs="Gadugi"/>
        </w:rPr>
        <w:t>ᎤᏙᎯᏳᎯ</w:t>
      </w:r>
      <w:r>
        <w:rPr>
          <w:rFonts w:ascii="Times New Roman" w:hAnsi="Times New Roman" w:eastAsia="Times New Roman" w:cs="Times New Roman"/>
        </w:rPr>
        <w:t xml:space="preserve"> </w:t>
      </w:r>
      <w:r>
        <w:rPr>
          <w:rFonts w:ascii="Gadugi" w:hAnsi="Gadugi" w:eastAsia="Gadugi" w:cs="Gadugi"/>
        </w:rPr>
        <w:t>ᎠᏍᏆᎾᎵ</w:t>
      </w:r>
      <w:r>
        <w:rPr>
          <w:rFonts w:ascii="Times New Roman" w:hAnsi="Times New Roman" w:eastAsia="Times New Roman" w:cs="Times New Roman"/>
        </w:rPr>
        <w:t xml:space="preserve"> </w:t>
      </w:r>
      <w:r>
        <w:rPr>
          <w:rFonts w:ascii="Gadugi" w:hAnsi="Gadugi" w:eastAsia="Gadugi" w:cs="Gadugi"/>
        </w:rPr>
        <w:t>ᏕᏂᏯᎵ</w:t>
      </w:r>
      <w:r>
        <w:rPr>
          <w:rFonts w:ascii="Times New Roman" w:hAnsi="Times New Roman" w:eastAsia="Times New Roman" w:cs="Times New Roman"/>
        </w:rPr>
        <w:t xml:space="preserve"> 12 </w:t>
      </w:r>
      <w:r>
        <w:rPr>
          <w:rFonts w:ascii="Gadugi" w:hAnsi="Gadugi" w:eastAsia="Gadugi" w:cs="Gadugi"/>
        </w:rPr>
        <w:t>ᎤᎴᏅᎮ</w:t>
      </w:r>
      <w:r>
        <w:rPr>
          <w:rFonts w:ascii="Leelawadee UI" w:hAnsi="Leelawadee UI" w:eastAsia="Leelawadee UI" w:cs="Leelawadee UI"/>
        </w:rPr>
        <w:t>៕</w:t>
      </w:r>
    </w:p>
    <w:p>
      <w:pPr>
        <w:pStyle w:val="ArticleScripture"/>
        <w:jc w:val="left"/>
      </w:pPr>
      <w:r>
        <w:rPr>
          <w:rFonts w:ascii="Times New Roman" w:hAnsi="Times New Roman" w:eastAsia="Times New Roman" w:cs="Times New Roman"/>
        </w:rPr>
        <w:t>Innis, “Daandii’el, ati karaa kee qabadhu; dubbiin kun hanga yeroo dhumaatti cufamee chaaphaan mallatteeffameera. Hedduun isaanii ni qulqulleeffamu, ni adii ta’u, ni qoramu; warri hamaan garuu hammina ni hojjetu; hamoota keessaa namni tokko illee hin hubatu; ogeeyyiin garuu ni hubatu.” Daandii’el 12:9, 10.</w:t>
      </w:r>
    </w:p>
    <w:p>
      <w:pPr>
        <w:pStyle w:val="ArticleBody"/>
        <w:jc w:val="left"/>
      </w:pPr>
      <w:r>
        <w:rPr>
          <w:rFonts w:ascii="Times New Roman" w:hAnsi="Times New Roman" w:eastAsia="Times New Roman" w:cs="Times New Roman"/>
        </w:rPr>
        <w:t>Boqonnaa kudha tokkoo keessaa keeyyata kudhaffaan jalqaba “adeemsaa qulqulleessuu” isa ergamaa jalqabaatiin akka Waaqayyoon sodaatanitti bakka buufame ni agarsiisa. Keeyyatoonni kudha tokkoo fi kudha lama immoo iddoo kumni dhibba tokkoo fi afurtamii afur adii ta’an ni bakka bu’u. Kitaabni Zakkariyaas muuxannoo sana ni ibsa.</w:t>
      </w:r>
    </w:p>
    <w:p>
      <w:pPr>
        <w:pStyle w:val="ArticleScripture"/>
        <w:jc w:val="left"/>
      </w:pPr>
      <w:r>
        <w:rPr>
          <w:rFonts w:ascii="Times New Roman" w:hAnsi="Times New Roman" w:eastAsia="Times New Roman" w:cs="Times New Roman"/>
        </w:rPr>
        <w:t>Innis, angala Waaqayyoo duratti dhaabatee jiru Iyyaasuu lubicha guddaa natti argisiise; Seexannis isa mormaaf harka mirga isaa bira dhaabatee ture. Waaqayyos Seexanaan akkana jedhe, Yaa Seexana, Waaqayyo si haa ifatu; eeyyee, Waaqayyo inni Yerusaalem filate si haa ifatu: kun muka ibidda keessaa butame miti ree? Yeroo sana Iyyaasuun uffata xuraaʼaa uffatee ergamaa sana duratti dhaabatee ture. Innis warra isa dura dhaabatanitti deebisee akkana jedhe, Uffata xuraaʼaa sana isa irraa fuudhaa. Isaattis akkana jedhe, Kunoo, ani yakka kee si irraa balleesseera, uffata jijjiiramaa sin uffiisa. Anis akkana jedhe, Mataa isaa irratti marata qulqulluu bareedaa haa kaaʼan. Kanaafuu mataa isaa irratti marata qulqulluu bareedaa kaaʼanii, uffataanis isa uffisan. Ergamaan Waaqayyoo immoo achi dhaabatee ture. Zakaariyaas 3:1–5.</w:t>
      </w:r>
    </w:p>
    <w:p>
      <w:pPr>
        <w:pStyle w:val="ArticleBody"/>
        <w:jc w:val="left"/>
      </w:pPr>
      <w:r>
        <w:rPr>
          <w:rFonts w:ascii="Times New Roman" w:hAnsi="Times New Roman" w:eastAsia="Times New Roman" w:cs="Times New Roman"/>
        </w:rPr>
        <w:t>Keessi kun hojii dhumaa Kiristoos akka Angafa Lubaa keessatti raawwatama; innis chaappessuu nama dhibba afurtamii afur kuma sana bakka bu’a.</w:t>
      </w:r>
    </w:p>
    <w:p>
      <w:pPr>
        <w:pStyle w:val="ArticleScripture"/>
        <w:jc w:val="left"/>
      </w:pPr>
      <w:r>
        <w:rPr>
          <w:rFonts w:ascii="Times New Roman" w:hAnsi="Times New Roman" w:eastAsia="Times New Roman" w:cs="Times New Roman"/>
        </w:rPr>
        <w:t>“</w:t>
      </w:r>
      <w:r>
        <w:rPr>
          <w:rFonts w:ascii="Ebrima" w:hAnsi="Ebrima" w:eastAsia="Ebrima" w:cs="Ebrima"/>
        </w:rPr>
        <w:t>ዚካርያስ</w:t>
      </w:r>
      <w:r>
        <w:rPr>
          <w:rFonts w:ascii="Times New Roman" w:hAnsi="Times New Roman" w:eastAsia="Times New Roman" w:cs="Times New Roman"/>
        </w:rPr>
        <w:t xml:space="preserve"> </w:t>
      </w:r>
      <w:r>
        <w:rPr>
          <w:rFonts w:ascii="Ebrima" w:hAnsi="Ebrima" w:eastAsia="Ebrima" w:cs="Ebrima"/>
        </w:rPr>
        <w:t>ራእዩ</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ኢያሱና</w:t>
      </w:r>
      <w:r>
        <w:rPr>
          <w:rFonts w:ascii="Times New Roman" w:hAnsi="Times New Roman" w:eastAsia="Times New Roman" w:cs="Times New Roman"/>
        </w:rPr>
        <w:t xml:space="preserve"> </w:t>
      </w:r>
      <w:r>
        <w:rPr>
          <w:rFonts w:ascii="Ebrima" w:hAnsi="Ebrima" w:eastAsia="Ebrima" w:cs="Ebrima"/>
        </w:rPr>
        <w:t>መልአኩ</w:t>
      </w:r>
      <w:r>
        <w:rPr>
          <w:rFonts w:ascii="Times New Roman" w:hAnsi="Times New Roman" w:eastAsia="Times New Roman" w:cs="Times New Roman"/>
        </w:rPr>
        <w:t xml:space="preserve"> </w:t>
      </w:r>
      <w:r>
        <w:rPr>
          <w:rFonts w:ascii="Ebrima" w:hAnsi="Ebrima" w:eastAsia="Ebrima" w:cs="Ebrima"/>
        </w:rPr>
        <w:t>በታላቁ</w:t>
      </w:r>
      <w:r>
        <w:rPr>
          <w:rFonts w:ascii="Times New Roman" w:hAnsi="Times New Roman" w:eastAsia="Times New Roman" w:cs="Times New Roman"/>
        </w:rPr>
        <w:t xml:space="preserve"> </w:t>
      </w:r>
      <w:r>
        <w:rPr>
          <w:rFonts w:ascii="Ebrima" w:hAnsi="Ebrima" w:eastAsia="Ebrima" w:cs="Ebrima"/>
        </w:rPr>
        <w:t>የማስተስረይ</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መዝጊያ</w:t>
      </w:r>
      <w:r>
        <w:rPr>
          <w:rFonts w:ascii="Times New Roman" w:hAnsi="Times New Roman" w:eastAsia="Times New Roman" w:cs="Times New Roman"/>
        </w:rPr>
        <w:t xml:space="preserve"> </w:t>
      </w:r>
      <w:r>
        <w:rPr>
          <w:rFonts w:ascii="Ebrima" w:hAnsi="Ebrima" w:eastAsia="Ebrima" w:cs="Ebrima"/>
        </w:rPr>
        <w:t>ትዕይንቶች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ባለው</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ተሞክሮ</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ልዩ</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ተግባራዊነት</w:t>
      </w:r>
      <w:r>
        <w:rPr>
          <w:rFonts w:ascii="Times New Roman" w:hAnsi="Times New Roman" w:eastAsia="Times New Roman" w:cs="Times New Roman"/>
        </w:rPr>
        <w:t xml:space="preserve"> </w:t>
      </w:r>
      <w:r>
        <w:rPr>
          <w:rFonts w:ascii="Ebrima" w:hAnsi="Ebrima" w:eastAsia="Ebrima" w:cs="Ebrima"/>
        </w:rPr>
        <w:t>አለው።</w:t>
      </w:r>
      <w:r>
        <w:rPr>
          <w:rFonts w:ascii="Times New Roman" w:hAnsi="Times New Roman" w:eastAsia="Times New Roman" w:cs="Times New Roman"/>
        </w:rPr>
        <w:t xml:space="preserve"> </w:t>
      </w:r>
      <w:r>
        <w:rPr>
          <w:rFonts w:ascii="Ebrima" w:hAnsi="Ebrima" w:eastAsia="Ebrima" w:cs="Ebrima"/>
        </w:rPr>
        <w:t>የቀሩት</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በዚያን</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ታላቅ</w:t>
      </w:r>
      <w:r>
        <w:rPr>
          <w:rFonts w:ascii="Times New Roman" w:hAnsi="Times New Roman" w:eastAsia="Times New Roman" w:cs="Times New Roman"/>
        </w:rPr>
        <w:t xml:space="preserve"> </w:t>
      </w:r>
      <w:r>
        <w:rPr>
          <w:rFonts w:ascii="Ebrima" w:hAnsi="Ebrima" w:eastAsia="Ebrima" w:cs="Ebrima"/>
        </w:rPr>
        <w:t>ፈተናና</w:t>
      </w:r>
      <w:r>
        <w:rPr>
          <w:rFonts w:ascii="Times New Roman" w:hAnsi="Times New Roman" w:eastAsia="Times New Roman" w:cs="Times New Roman"/>
        </w:rPr>
        <w:t xml:space="preserve"> </w:t>
      </w:r>
      <w:r>
        <w:rPr>
          <w:rFonts w:ascii="Ebrima" w:hAnsi="Ebrima" w:eastAsia="Ebrima" w:cs="Ebrima"/>
        </w:rPr>
        <w:t>ጭንቀት</w:t>
      </w:r>
      <w:r>
        <w:rPr>
          <w:rFonts w:ascii="Times New Roman" w:hAnsi="Times New Roman" w:eastAsia="Times New Roman" w:cs="Times New Roman"/>
        </w:rPr>
        <w:t xml:space="preserve"> </w:t>
      </w:r>
      <w:r>
        <w:rPr>
          <w:rFonts w:ascii="Ebrima" w:hAnsi="Ebrima" w:eastAsia="Ebrima" w:cs="Ebrima"/>
        </w:rPr>
        <w:t>ትገባለች።</w:t>
      </w:r>
      <w:r>
        <w:rPr>
          <w:rFonts w:ascii="Times New Roman" w:hAnsi="Times New Roman" w:eastAsia="Times New Roman" w:cs="Times New Roman"/>
        </w:rPr>
        <w:t xml:space="preserve"> </w:t>
      </w:r>
      <w:r>
        <w:rPr>
          <w:rFonts w:ascii="Ebrima" w:hAnsi="Ebrima" w:eastAsia="Ebrima" w:cs="Ebrima"/>
        </w:rPr>
        <w:t>የእግዚአብሔርን</w:t>
      </w:r>
      <w:r>
        <w:rPr>
          <w:rFonts w:ascii="Times New Roman" w:hAnsi="Times New Roman" w:eastAsia="Times New Roman" w:cs="Times New Roman"/>
        </w:rPr>
        <w:t xml:space="preserve"> </w:t>
      </w:r>
      <w:r>
        <w:rPr>
          <w:rFonts w:ascii="Ebrima" w:hAnsi="Ebrima" w:eastAsia="Ebrima" w:cs="Ebrima"/>
        </w:rPr>
        <w:t>ትእዛዛትና</w:t>
      </w:r>
      <w:r>
        <w:rPr>
          <w:rFonts w:ascii="Times New Roman" w:hAnsi="Times New Roman" w:eastAsia="Times New Roman" w:cs="Times New Roman"/>
        </w:rPr>
        <w:t xml:space="preserve"> </w:t>
      </w:r>
      <w:r>
        <w:rPr>
          <w:rFonts w:ascii="Ebrima" w:hAnsi="Ebrima" w:eastAsia="Ebrima" w:cs="Ebrima"/>
        </w:rPr>
        <w:t>የኢየሱስን</w:t>
      </w:r>
      <w:r>
        <w:rPr>
          <w:rFonts w:ascii="Times New Roman" w:hAnsi="Times New Roman" w:eastAsia="Times New Roman" w:cs="Times New Roman"/>
        </w:rPr>
        <w:t xml:space="preserve"> </w:t>
      </w:r>
      <w:r>
        <w:rPr>
          <w:rFonts w:ascii="Ebrima" w:hAnsi="Ebrima" w:eastAsia="Ebrima" w:cs="Ebrima"/>
        </w:rPr>
        <w:t>እምነት</w:t>
      </w:r>
      <w:r>
        <w:rPr>
          <w:rFonts w:ascii="Times New Roman" w:hAnsi="Times New Roman" w:eastAsia="Times New Roman" w:cs="Times New Roman"/>
        </w:rPr>
        <w:t xml:space="preserve"> </w:t>
      </w:r>
      <w:r>
        <w:rPr>
          <w:rFonts w:ascii="Ebrima" w:hAnsi="Ebrima" w:eastAsia="Ebrima" w:cs="Ebrima"/>
        </w:rPr>
        <w:t>የሚጠብቁ</w:t>
      </w:r>
      <w:r>
        <w:rPr>
          <w:rFonts w:ascii="Times New Roman" w:hAnsi="Times New Roman" w:eastAsia="Times New Roman" w:cs="Times New Roman"/>
        </w:rPr>
        <w:t xml:space="preserve"> </w:t>
      </w:r>
      <w:r>
        <w:rPr>
          <w:rFonts w:ascii="Ebrima" w:hAnsi="Ebrima" w:eastAsia="Ebrima" w:cs="Ebrima"/>
        </w:rPr>
        <w:t>የዘንዶውንና</w:t>
      </w:r>
      <w:r>
        <w:rPr>
          <w:rFonts w:ascii="Times New Roman" w:hAnsi="Times New Roman" w:eastAsia="Times New Roman" w:cs="Times New Roman"/>
        </w:rPr>
        <w:t xml:space="preserve"> </w:t>
      </w:r>
      <w:r>
        <w:rPr>
          <w:rFonts w:ascii="Ebrima" w:hAnsi="Ebrima" w:eastAsia="Ebrima" w:cs="Ebrima"/>
        </w:rPr>
        <w:t>የሠራዊቱን</w:t>
      </w:r>
      <w:r>
        <w:rPr>
          <w:rFonts w:ascii="Times New Roman" w:hAnsi="Times New Roman" w:eastAsia="Times New Roman" w:cs="Times New Roman"/>
        </w:rPr>
        <w:t xml:space="preserve"> </w:t>
      </w:r>
      <w:r>
        <w:rPr>
          <w:rFonts w:ascii="Ebrima" w:hAnsi="Ebrima" w:eastAsia="Ebrima" w:cs="Ebrima"/>
        </w:rPr>
        <w:t>ቁጣ</w:t>
      </w:r>
      <w:r>
        <w:rPr>
          <w:rFonts w:ascii="Times New Roman" w:hAnsi="Times New Roman" w:eastAsia="Times New Roman" w:cs="Times New Roman"/>
        </w:rPr>
        <w:t xml:space="preserve"> </w:t>
      </w:r>
      <w:r>
        <w:rPr>
          <w:rFonts w:ascii="Ebrima" w:hAnsi="Ebrima" w:eastAsia="Ebrima" w:cs="Ebrima"/>
        </w:rPr>
        <w:t>ያሰማቸዋል።</w:t>
      </w:r>
      <w:r>
        <w:rPr>
          <w:rFonts w:ascii="Times New Roman" w:hAnsi="Times New Roman" w:eastAsia="Times New Roman" w:cs="Times New Roman"/>
        </w:rPr>
        <w:t xml:space="preserve"> </w:t>
      </w:r>
      <w:r>
        <w:rPr>
          <w:rFonts w:ascii="Ebrima" w:hAnsi="Ebrima" w:eastAsia="Ebrima" w:cs="Ebrima"/>
        </w:rPr>
        <w:t>ሰይጣን</w:t>
      </w:r>
      <w:r>
        <w:rPr>
          <w:rFonts w:ascii="Times New Roman" w:hAnsi="Times New Roman" w:eastAsia="Times New Roman" w:cs="Times New Roman"/>
        </w:rPr>
        <w:t xml:space="preserve"> </w:t>
      </w:r>
      <w:r>
        <w:rPr>
          <w:rFonts w:ascii="Ebrima" w:hAnsi="Ebrima" w:eastAsia="Ebrima" w:cs="Ebrima"/>
        </w:rPr>
        <w:t>ዓለሙን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ተገዥዎቹ</w:t>
      </w:r>
      <w:r>
        <w:rPr>
          <w:rFonts w:ascii="Times New Roman" w:hAnsi="Times New Roman" w:eastAsia="Times New Roman" w:cs="Times New Roman"/>
        </w:rPr>
        <w:t xml:space="preserve"> </w:t>
      </w:r>
      <w:r>
        <w:rPr>
          <w:rFonts w:ascii="Ebrima" w:hAnsi="Ebrima" w:eastAsia="Ebrima" w:cs="Ebrima"/>
        </w:rPr>
        <w:t>ይቈጥራል፤</w:t>
      </w:r>
      <w:r>
        <w:rPr>
          <w:rFonts w:ascii="Times New Roman" w:hAnsi="Times New Roman" w:eastAsia="Times New Roman" w:cs="Times New Roman"/>
        </w:rPr>
        <w:t xml:space="preserve"> </w:t>
      </w:r>
      <w:r>
        <w:rPr>
          <w:rFonts w:ascii="Ebrima" w:hAnsi="Ebrima" w:eastAsia="Ebrima" w:cs="Ebrima"/>
        </w:rPr>
        <w:t>ራሳቸውን</w:t>
      </w:r>
      <w:r>
        <w:rPr>
          <w:rFonts w:ascii="Times New Roman" w:hAnsi="Times New Roman" w:eastAsia="Times New Roman" w:cs="Times New Roman"/>
        </w:rPr>
        <w:t xml:space="preserve"> </w:t>
      </w:r>
      <w:r>
        <w:rPr>
          <w:rFonts w:ascii="Ebrima" w:hAnsi="Ebrima" w:eastAsia="Ebrima" w:cs="Ebrima"/>
        </w:rPr>
        <w:t>ክርስቲያኖች</w:t>
      </w:r>
      <w:r>
        <w:rPr>
          <w:rFonts w:ascii="Times New Roman" w:hAnsi="Times New Roman" w:eastAsia="Times New Roman" w:cs="Times New Roman"/>
        </w:rPr>
        <w:t xml:space="preserve"> </w:t>
      </w:r>
      <w:r>
        <w:rPr>
          <w:rFonts w:ascii="Ebrima" w:hAnsi="Ebrima" w:eastAsia="Ebrima" w:cs="Ebrima"/>
        </w:rPr>
        <w:t>ብለው</w:t>
      </w:r>
      <w:r>
        <w:rPr>
          <w:rFonts w:ascii="Times New Roman" w:hAnsi="Times New Roman" w:eastAsia="Times New Roman" w:cs="Times New Roman"/>
        </w:rPr>
        <w:t xml:space="preserve"> </w:t>
      </w:r>
      <w:r>
        <w:rPr>
          <w:rFonts w:ascii="Ebrima" w:hAnsi="Ebrima" w:eastAsia="Ebrima" w:cs="Ebrima"/>
        </w:rPr>
        <w:t>የሚናገሩ</w:t>
      </w:r>
      <w:r>
        <w:rPr>
          <w:rFonts w:ascii="Times New Roman" w:hAnsi="Times New Roman" w:eastAsia="Times New Roman" w:cs="Times New Roman"/>
        </w:rPr>
        <w:t xml:space="preserve"> </w:t>
      </w:r>
      <w:r>
        <w:rPr>
          <w:rFonts w:ascii="Ebrima" w:hAnsi="Ebrima" w:eastAsia="Ebrima" w:cs="Ebrima"/>
        </w:rPr>
        <w:t>ብዙዎችን</w:t>
      </w:r>
      <w:r>
        <w:rPr>
          <w:rFonts w:ascii="Times New Roman" w:hAnsi="Times New Roman" w:eastAsia="Times New Roman" w:cs="Times New Roman"/>
        </w:rPr>
        <w:t xml:space="preserve"> </w:t>
      </w:r>
      <w:r>
        <w:rPr>
          <w:rFonts w:ascii="Ebrima" w:hAnsi="Ebrima" w:eastAsia="Ebrima" w:cs="Ebrima"/>
        </w:rPr>
        <w:t>እንኳ</w:t>
      </w:r>
      <w:r>
        <w:rPr>
          <w:rFonts w:ascii="Times New Roman" w:hAnsi="Times New Roman" w:eastAsia="Times New Roman" w:cs="Times New Roman"/>
        </w:rPr>
        <w:t xml:space="preserve"> </w:t>
      </w:r>
      <w:r>
        <w:rPr>
          <w:rFonts w:ascii="Ebrima" w:hAnsi="Ebrima" w:eastAsia="Ebrima" w:cs="Ebrima"/>
        </w:rPr>
        <w:t>ተቆጣጥሮአል።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እነሆ፣</w:t>
      </w:r>
      <w:r>
        <w:rPr>
          <w:rFonts w:ascii="Times New Roman" w:hAnsi="Times New Roman" w:eastAsia="Times New Roman" w:cs="Times New Roman"/>
        </w:rPr>
        <w:t xml:space="preserve"> </w:t>
      </w:r>
      <w:r>
        <w:rPr>
          <w:rFonts w:ascii="Ebrima" w:hAnsi="Ebrima" w:eastAsia="Ebrima" w:cs="Ebrima"/>
        </w:rPr>
        <w:t>አንዲት</w:t>
      </w:r>
      <w:r>
        <w:rPr>
          <w:rFonts w:ascii="Times New Roman" w:hAnsi="Times New Roman" w:eastAsia="Times New Roman" w:cs="Times New Roman"/>
        </w:rPr>
        <w:t xml:space="preserve"> </w:t>
      </w:r>
      <w:r>
        <w:rPr>
          <w:rFonts w:ascii="Ebrima" w:hAnsi="Ebrima" w:eastAsia="Ebrima" w:cs="Ebrima"/>
        </w:rPr>
        <w:t>ትንሽ</w:t>
      </w:r>
      <w:r>
        <w:rPr>
          <w:rFonts w:ascii="Times New Roman" w:hAnsi="Times New Roman" w:eastAsia="Times New Roman" w:cs="Times New Roman"/>
        </w:rPr>
        <w:t xml:space="preserve"> </w:t>
      </w:r>
      <w:r>
        <w:rPr>
          <w:rFonts w:ascii="Ebrima" w:hAnsi="Ebrima" w:eastAsia="Ebrima" w:cs="Ebrima"/>
        </w:rPr>
        <w:t>ቡድን</w:t>
      </w:r>
      <w:r>
        <w:rPr>
          <w:rFonts w:ascii="Times New Roman" w:hAnsi="Times New Roman" w:eastAsia="Times New Roman" w:cs="Times New Roman"/>
        </w:rPr>
        <w:t xml:space="preserve"> </w:t>
      </w:r>
      <w:r>
        <w:rPr>
          <w:rFonts w:ascii="Ebrima" w:hAnsi="Ebrima" w:eastAsia="Ebrima" w:cs="Ebrima"/>
        </w:rPr>
        <w:t>ለልዕልናው</w:t>
      </w:r>
      <w:r>
        <w:rPr>
          <w:rFonts w:ascii="Times New Roman" w:hAnsi="Times New Roman" w:eastAsia="Times New Roman" w:cs="Times New Roman"/>
        </w:rPr>
        <w:t xml:space="preserve"> </w:t>
      </w:r>
      <w:r>
        <w:rPr>
          <w:rFonts w:ascii="Ebrima" w:hAnsi="Ebrima" w:eastAsia="Ebrima" w:cs="Ebrima"/>
        </w:rPr>
        <w:t>የሚቃወም</w:t>
      </w:r>
      <w:r>
        <w:rPr>
          <w:rFonts w:ascii="Times New Roman" w:hAnsi="Times New Roman" w:eastAsia="Times New Roman" w:cs="Times New Roman"/>
        </w:rPr>
        <w:t xml:space="preserve"> </w:t>
      </w:r>
      <w:r>
        <w:rPr>
          <w:rFonts w:ascii="Ebrima" w:hAnsi="Ebrima" w:eastAsia="Ebrima" w:cs="Ebrima"/>
        </w:rPr>
        <w:t>አለች።</w:t>
      </w:r>
      <w:r>
        <w:rPr>
          <w:rFonts w:ascii="Times New Roman" w:hAnsi="Times New Roman" w:eastAsia="Times New Roman" w:cs="Times New Roman"/>
        </w:rPr>
        <w:t xml:space="preserve"> </w:t>
      </w:r>
      <w:r>
        <w:rPr>
          <w:rFonts w:ascii="Ebrima" w:hAnsi="Ebrima" w:eastAsia="Ebrima" w:cs="Ebrima"/>
        </w:rPr>
        <w:t>እነርሱን</w:t>
      </w:r>
      <w:r>
        <w:rPr>
          <w:rFonts w:ascii="Times New Roman" w:hAnsi="Times New Roman" w:eastAsia="Times New Roman" w:cs="Times New Roman"/>
        </w:rPr>
        <w:t xml:space="preserve"> </w:t>
      </w:r>
      <w:r>
        <w:rPr>
          <w:rFonts w:ascii="Ebrima" w:hAnsi="Ebrima" w:eastAsia="Ebrima" w:cs="Ebrima"/>
        </w:rPr>
        <w:t>ከምድር</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ማጥፋት</w:t>
      </w:r>
      <w:r>
        <w:rPr>
          <w:rFonts w:ascii="Times New Roman" w:hAnsi="Times New Roman" w:eastAsia="Times New Roman" w:cs="Times New Roman"/>
        </w:rPr>
        <w:t xml:space="preserve"> </w:t>
      </w:r>
      <w:r>
        <w:rPr>
          <w:rFonts w:ascii="Ebrima" w:hAnsi="Ebrima" w:eastAsia="Ebrima" w:cs="Ebrima"/>
        </w:rPr>
        <w:t>ቢችል</w:t>
      </w:r>
      <w:r>
        <w:rPr>
          <w:rFonts w:ascii="Times New Roman" w:hAnsi="Times New Roman" w:eastAsia="Times New Roman" w:cs="Times New Roman"/>
        </w:rPr>
        <w:t xml:space="preserve"> </w:t>
      </w:r>
      <w:r>
        <w:rPr>
          <w:rFonts w:ascii="Ebrima" w:hAnsi="Ebrima" w:eastAsia="Ebrima" w:cs="Ebrima"/>
        </w:rPr>
        <w:t>ድልው</w:t>
      </w:r>
      <w:r>
        <w:rPr>
          <w:rFonts w:ascii="Times New Roman" w:hAnsi="Times New Roman" w:eastAsia="Times New Roman" w:cs="Times New Roman"/>
        </w:rPr>
        <w:t xml:space="preserve"> </w:t>
      </w:r>
      <w:r>
        <w:rPr>
          <w:rFonts w:ascii="Ebrima" w:hAnsi="Ebrima" w:eastAsia="Ebrima" w:cs="Ebrima"/>
        </w:rPr>
        <w:t>ፍጹም</w:t>
      </w:r>
      <w:r>
        <w:rPr>
          <w:rFonts w:ascii="Times New Roman" w:hAnsi="Times New Roman" w:eastAsia="Times New Roman" w:cs="Times New Roman"/>
        </w:rPr>
        <w:t xml:space="preserve"> </w:t>
      </w:r>
      <w:r>
        <w:rPr>
          <w:rFonts w:ascii="Ebrima" w:hAnsi="Ebrima" w:eastAsia="Ebrima" w:cs="Ebrima"/>
        </w:rPr>
        <w:t>በሆነ</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አሕዛብን</w:t>
      </w:r>
      <w:r>
        <w:rPr>
          <w:rFonts w:ascii="Times New Roman" w:hAnsi="Times New Roman" w:eastAsia="Times New Roman" w:cs="Times New Roman"/>
        </w:rPr>
        <w:t xml:space="preserve"> </w:t>
      </w:r>
      <w:r>
        <w:rPr>
          <w:rFonts w:ascii="Ebrima" w:hAnsi="Ebrima" w:eastAsia="Ebrima" w:cs="Ebrima"/>
        </w:rPr>
        <w:t>እስራኤልን</w:t>
      </w:r>
      <w:r>
        <w:rPr>
          <w:rFonts w:ascii="Times New Roman" w:hAnsi="Times New Roman" w:eastAsia="Times New Roman" w:cs="Times New Roman"/>
        </w:rPr>
        <w:t xml:space="preserve"> </w:t>
      </w:r>
      <w:r>
        <w:rPr>
          <w:rFonts w:ascii="Ebrima" w:hAnsi="Ebrima" w:eastAsia="Ebrima" w:cs="Ebrima"/>
        </w:rPr>
        <w:t>እንዲያጠፉ</w:t>
      </w:r>
      <w:r>
        <w:rPr>
          <w:rFonts w:ascii="Times New Roman" w:hAnsi="Times New Roman" w:eastAsia="Times New Roman" w:cs="Times New Roman"/>
        </w:rPr>
        <w:t xml:space="preserve"> </w:t>
      </w:r>
      <w:r>
        <w:rPr>
          <w:rFonts w:ascii="Ebrima" w:hAnsi="Ebrima" w:eastAsia="Ebrima" w:cs="Ebrima"/>
        </w:rPr>
        <w:t>እንዳነሣሣ</w:t>
      </w:r>
      <w:r>
        <w:rPr>
          <w:rFonts w:ascii="Times New Roman" w:hAnsi="Times New Roman" w:eastAsia="Times New Roman" w:cs="Times New Roman"/>
        </w:rPr>
        <w:t xml:space="preserve"> </w:t>
      </w:r>
      <w:r>
        <w:rPr>
          <w:rFonts w:ascii="Ebrima" w:hAnsi="Ebrima" w:eastAsia="Ebrima" w:cs="Ebrima"/>
        </w:rPr>
        <w:t>እንዲሁ</w:t>
      </w:r>
      <w:r>
        <w:rPr>
          <w:rFonts w:ascii="Times New Roman" w:hAnsi="Times New Roman" w:eastAsia="Times New Roman" w:cs="Times New Roman"/>
        </w:rPr>
        <w:t xml:space="preserve"> </w:t>
      </w:r>
      <w:r>
        <w:rPr>
          <w:rFonts w:ascii="Ebrima" w:hAnsi="Ebrima" w:eastAsia="Ebrima" w:cs="Ebrima"/>
        </w:rPr>
        <w:t>በቅርቡ</w:t>
      </w:r>
      <w:r>
        <w:rPr>
          <w:rFonts w:ascii="Times New Roman" w:hAnsi="Times New Roman" w:eastAsia="Times New Roman" w:cs="Times New Roman"/>
        </w:rPr>
        <w:t xml:space="preserve"> </w:t>
      </w:r>
      <w:r>
        <w:rPr>
          <w:rFonts w:ascii="Ebrima" w:hAnsi="Ebrima" w:eastAsia="Ebrima" w:cs="Ebrima"/>
        </w:rPr>
        <w:t>የምድርን</w:t>
      </w:r>
      <w:r>
        <w:rPr>
          <w:rFonts w:ascii="Times New Roman" w:hAnsi="Times New Roman" w:eastAsia="Times New Roman" w:cs="Times New Roman"/>
        </w:rPr>
        <w:t xml:space="preserve"> </w:t>
      </w:r>
      <w:r>
        <w:rPr>
          <w:rFonts w:ascii="Ebrima" w:hAnsi="Ebrima" w:eastAsia="Ebrima" w:cs="Ebrima"/>
        </w:rPr>
        <w:t>ክፉ</w:t>
      </w:r>
      <w:r>
        <w:rPr>
          <w:rFonts w:ascii="Times New Roman" w:hAnsi="Times New Roman" w:eastAsia="Times New Roman" w:cs="Times New Roman"/>
        </w:rPr>
        <w:t xml:space="preserve"> </w:t>
      </w:r>
      <w:r>
        <w:rPr>
          <w:rFonts w:ascii="Ebrima" w:hAnsi="Ebrima" w:eastAsia="Ebrima" w:cs="Ebrima"/>
        </w:rPr>
        <w:t>ኃይላት</w:t>
      </w:r>
      <w:r>
        <w:rPr>
          <w:rFonts w:ascii="Times New Roman" w:hAnsi="Times New Roman" w:eastAsia="Times New Roman" w:cs="Times New Roman"/>
        </w:rPr>
        <w:t xml:space="preserve"> </w:t>
      </w:r>
      <w:r>
        <w:rPr>
          <w:rFonts w:ascii="Ebrima" w:hAnsi="Ebrima" w:eastAsia="Ebrima" w:cs="Ebrima"/>
        </w:rPr>
        <w:t>የእግዚአብሔርን</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እንዲያጠፉ</w:t>
      </w:r>
      <w:r>
        <w:rPr>
          <w:rFonts w:ascii="Times New Roman" w:hAnsi="Times New Roman" w:eastAsia="Times New Roman" w:cs="Times New Roman"/>
        </w:rPr>
        <w:t xml:space="preserve"> </w:t>
      </w:r>
      <w:r>
        <w:rPr>
          <w:rFonts w:ascii="Ebrima" w:hAnsi="Ebrima" w:eastAsia="Ebrima" w:cs="Ebrima"/>
        </w:rPr>
        <w:t>ያነሣሣል።</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የመለኮታዊውን</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በሚጥስ</w:t>
      </w:r>
      <w:r>
        <w:rPr>
          <w:rFonts w:ascii="Times New Roman" w:hAnsi="Times New Roman" w:eastAsia="Times New Roman" w:cs="Times New Roman"/>
        </w:rPr>
        <w:t xml:space="preserve"> </w:t>
      </w:r>
      <w:r>
        <w:rPr>
          <w:rFonts w:ascii="Ebrima" w:hAnsi="Ebrima" w:eastAsia="Ebrima" w:cs="Ebrima"/>
        </w:rPr>
        <w:t>መልኩ</w:t>
      </w:r>
      <w:r>
        <w:rPr>
          <w:rFonts w:ascii="Times New Roman" w:hAnsi="Times New Roman" w:eastAsia="Times New Roman" w:cs="Times New Roman"/>
        </w:rPr>
        <w:t xml:space="preserve"> </w:t>
      </w:r>
      <w:r>
        <w:rPr>
          <w:rFonts w:ascii="Ebrima" w:hAnsi="Ebrima" w:eastAsia="Ebrima" w:cs="Ebrima"/>
        </w:rPr>
        <w:t>ለሰብአዊ</w:t>
      </w:r>
      <w:r>
        <w:rPr>
          <w:rFonts w:ascii="Times New Roman" w:hAnsi="Times New Roman" w:eastAsia="Times New Roman" w:cs="Times New Roman"/>
        </w:rPr>
        <w:t xml:space="preserve"> </w:t>
      </w:r>
      <w:r>
        <w:rPr>
          <w:rFonts w:ascii="Ebrima" w:hAnsi="Ebrima" w:eastAsia="Ebrima" w:cs="Ebrima"/>
        </w:rPr>
        <w:t>አዋጆች</w:t>
      </w:r>
      <w:r>
        <w:rPr>
          <w:rFonts w:ascii="Times New Roman" w:hAnsi="Times New Roman" w:eastAsia="Times New Roman" w:cs="Times New Roman"/>
        </w:rPr>
        <w:t xml:space="preserve"> </w:t>
      </w:r>
      <w:r>
        <w:rPr>
          <w:rFonts w:ascii="Ebrima" w:hAnsi="Ebrima" w:eastAsia="Ebrima" w:cs="Ebrima"/>
        </w:rPr>
        <w:t>ታዛዥነት</w:t>
      </w:r>
      <w:r>
        <w:rPr>
          <w:rFonts w:ascii="Times New Roman" w:hAnsi="Times New Roman" w:eastAsia="Times New Roman" w:cs="Times New Roman"/>
        </w:rPr>
        <w:t xml:space="preserve"> </w:t>
      </w:r>
      <w:r>
        <w:rPr>
          <w:rFonts w:ascii="Ebrima" w:hAnsi="Ebrima" w:eastAsia="Ebrima" w:cs="Ebrima"/>
        </w:rPr>
        <w:t>እንዲያቀርቡ</w:t>
      </w:r>
      <w:r>
        <w:rPr>
          <w:rFonts w:ascii="Times New Roman" w:hAnsi="Times New Roman" w:eastAsia="Times New Roman" w:cs="Times New Roman"/>
        </w:rPr>
        <w:t xml:space="preserve"> </w:t>
      </w:r>
      <w:r>
        <w:rPr>
          <w:rFonts w:ascii="Ebrima" w:hAnsi="Ebrima" w:eastAsia="Ebrima" w:cs="Ebrima"/>
        </w:rPr>
        <w:t>ይገደዳሉ።</w:t>
      </w:r>
      <w:r>
        <w:rPr>
          <w:rFonts w:ascii="Times New Roman" w:hAnsi="Times New Roman" w:eastAsia="Times New Roman" w:cs="Times New Roman"/>
        </w:rPr>
        <w:t xml:space="preserve">” </w:t>
      </w:r>
      <w:r>
        <w:rPr>
          <w:rFonts w:ascii="Ebrima" w:hAnsi="Ebrima" w:eastAsia="Ebrima" w:cs="Ebrima"/>
        </w:rPr>
        <w:t>ነቢያትና</w:t>
      </w:r>
      <w:r>
        <w:rPr>
          <w:rFonts w:ascii="Times New Roman" w:hAnsi="Times New Roman" w:eastAsia="Times New Roman" w:cs="Times New Roman"/>
        </w:rPr>
        <w:t xml:space="preserve"> </w:t>
      </w:r>
      <w:r>
        <w:rPr>
          <w:rFonts w:ascii="Ebrima" w:hAnsi="Ebrima" w:eastAsia="Ebrima" w:cs="Ebrima"/>
        </w:rPr>
        <w:t>ነገሥታት፣</w:t>
      </w:r>
      <w:r>
        <w:rPr>
          <w:rFonts w:ascii="Times New Roman" w:hAnsi="Times New Roman" w:eastAsia="Times New Roman" w:cs="Times New Roman"/>
        </w:rPr>
        <w:t xml:space="preserve"> 587.</w:t>
      </w:r>
    </w:p>
    <w:p>
      <w:pPr>
        <w:pStyle w:val="ArticleBody"/>
        <w:jc w:val="left"/>
      </w:pPr>
      <w:r>
        <w:rPr>
          <w:rFonts w:ascii="Times New Roman" w:hAnsi="Times New Roman" w:eastAsia="Times New Roman" w:cs="Times New Roman"/>
        </w:rPr>
        <w:t>“araara Guyyaa Araara Guddaa” kan xumuraa jechuun dura jalqaba nama kuma dhibba afurtamaa afur kuma afurtamaa afur (144,000) mallatteessuu dha; sana booddee immoo ijoolleen Waaqayyoo biroon yeroo ammaa Baabilon keessa jiran ni mallatteeffamu.</w:t>
      </w:r>
    </w:p>
    <w:p>
      <w:pPr>
        <w:pStyle w:val="ArticleScripture"/>
        <w:jc w:val="left"/>
      </w:pPr>
      <w:r>
        <w:rPr>
          <w:rFonts w:ascii="Times New Roman" w:hAnsi="Times New Roman" w:eastAsia="Times New Roman" w:cs="Times New Roman"/>
        </w:rPr>
        <w:t>“Namoonni Waaqayyoo fuula Isaa duratti lubbuu isaanii gad of qabanii, qulqullina garaa kadhachaa yeroo jiranitti, ajajni, ‘Uffata xuraaʼaa sana irraa fuudhaa’ jedhu ni kennama; dubbiileen jajjabeessoonis, ‘Kunoo, ani yakka kee sirraa balleesseera, uffata haaromsaa si uffisuu nan dandaʼa’ jechuun ni dubbatamu.” Zakaariyaas 3:4. Uffanni mudaa hin qabne, qajeelummaa Kiristoos taʼe, ijoollee Waaqayyoo warra qoratamanii, qoramanii, amanamoo taʼan irratti ni kaaʼama. Hambaan tuffatame uffata ulfina qabeessa ni uffata; xuraaʼina addunyaa kanaatiin deebiʼee yeroo kam iyyuu hin xureeffamu. Maqaan isaanii kitaaba jireenya Hoolichaa keessatti ni eegama; amanamoota bara hundumaa keessaa galmeeffamanii jiru. Isaan mala gowwoomsitichaa mormaniiru; iyya bineensa guddaa sanaatiin amanamummaa isaanii irraa hin garagalfamne. Amma immoo mala qorcumsitichaa irraa bara baraan nagaa qabaniiru. Cubbuun isaanii gara isa cubbuu jalqabeetti ni darba. Mataa isaanii irraas “gonfoo qulqulluu miidhagaa” ni kaaʼama.</w:t>
      </w:r>
    </w:p>
    <w:p>
      <w:pPr>
        <w:pStyle w:val="ArticleScripture"/>
        <w:jc w:val="left"/>
      </w:pPr>
      <w:r>
        <w:rPr>
          <w:rFonts w:ascii="Times New Roman" w:hAnsi="Times New Roman" w:eastAsia="Times New Roman" w:cs="Times New Roman"/>
        </w:rPr>
        <w:t>“Saatan yeroo himannaa isaa kakaasaa turetti, ergamoonni qulqulluun, warri hin mul’anne, asii fi achi deddeebi’aa turan; warra amanamoo irratti chaappaa Waaqa jiraataa kaa’aa turan. Isaan kunneen warra Tsiyoon Tulluu irratti Hoolicha wajjin dhaabatan, maqaan Abbaa isaanii addaan isaanii irratti barreeffamee jiru. Isaan teessoo mootummaa duratti faarfannaa haaraa sana faarfatu; faarfannaa sana namni tokko illee barachuu hin danda’u, dhibba afurtamii afur kuma warra lafa irraa furamanii malee. ‘Isaan kunneen warra Hoolicha eessa inni dhaqu hundatti isa duukaa bu’anidha. Isaan kunneen namoota keessaa furamanii, Waaqayyoo fi Hoolichaaf mootummaa keessaa ija jalqabaa ta’aniiru. Afaan isaanii keessatti sobni tokko illee hin argamne; isaan dogoggora malee teessoo mootummaa Waaqa duratti argamu.’ Mul’ata Yohannis 14:4, 5.”</w:t>
      </w:r>
    </w:p>
    <w:p>
      <w:pPr>
        <w:pStyle w:val="ArticleScripture"/>
        <w:jc w:val="left"/>
      </w:pPr>
      <w:r>
        <w:rPr>
          <w:rFonts w:ascii="Times New Roman" w:hAnsi="Times New Roman" w:eastAsia="Times New Roman" w:cs="Times New Roman"/>
        </w:rPr>
        <w:t>“Amma dubbii Ergamaa sanaa guutummaatti raawwatameera: ‘Yaa Iyyaasuu lubicha guddaa, ati fi michoonni kee warri si dura taa’an, amma dhaga’aa; isaan namoota dinqisiifamoodhaatii; kunoo, Ani Garbicha Koo Damee sana nan fida.’ Zakkaariyaas 3:8. Kiristoos Furee fi Oolchu Ummata Isaa ta’ee ni mul’ata. Amma dhuguma warri hafan ‘namoota dinqisiifamoo’ ta’u; imimmaan isaanii fi salphinni imala isaanii gammachuu fi ulfina duraa Waaqayyoo fi Hoolichaa keessatti bakka kennu. ‘Guyyaa sanatti Dameen Waaqayyoo bareedduu fi ulfina-qabeettii taati, ija laftiis warra Israa’el keessaa ba’anii hafaniif gaarii fi miidhagaa ta’a. Akkasumas warri Xiyoon keessatti hafan, warri Yerusaalem keessatti turan, hundinuu warri Yerusaalem keessatti jiraattota keessaa barreeffaman qulqulloota jedhanii ni waamamu.’ Isaayyaas 4:2, 3.” Prophets and Kings, 591, 592.</w:t>
      </w:r>
    </w:p>
    <w:p>
      <w:pPr>
        <w:pStyle w:val="ArticleBody"/>
        <w:jc w:val="left"/>
      </w:pPr>
      <w:r>
        <w:rPr>
          <w:rFonts w:ascii="Nirmala UI" w:hAnsi="Nirmala UI" w:eastAsia="Nirmala UI" w:cs="Nirmala UI"/>
        </w:rPr>
        <w:t>ମୁଦ୍ରାଙ୍କନ</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ଦାନିଏଲଙ୍କ</w:t>
      </w:r>
      <w:r>
        <w:rPr>
          <w:rFonts w:ascii="Times New Roman" w:hAnsi="Times New Roman" w:eastAsia="Times New Roman" w:cs="Times New Roman"/>
        </w:rPr>
        <w:t xml:space="preserve"> “</w:t>
      </w:r>
      <w:r>
        <w:rPr>
          <w:rFonts w:ascii="Nirmala UI" w:hAnsi="Nirmala UI" w:eastAsia="Nirmala UI" w:cs="Nirmala UI"/>
        </w:rPr>
        <w:t>ଶୁଦ୍ଧ</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 xml:space="preserve">, </w:t>
      </w:r>
      <w:r>
        <w:rPr>
          <w:rFonts w:ascii="Nirmala UI" w:hAnsi="Nirmala UI" w:eastAsia="Nirmala UI" w:cs="Nirmala UI"/>
        </w:rPr>
        <w:t>ଧଳା</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ପରୀକ୍ଷିତ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ପଦକ୍ଷେପ।</w:t>
      </w:r>
      <w:r>
        <w:rPr>
          <w:rFonts w:ascii="Times New Roman" w:hAnsi="Times New Roman" w:eastAsia="Times New Roman" w:cs="Times New Roman"/>
        </w:rPr>
        <w:t xml:space="preserve"> </w:t>
      </w:r>
      <w:r>
        <w:rPr>
          <w:rFonts w:ascii="Nirmala UI" w:hAnsi="Nirmala UI" w:eastAsia="Nirmala UI" w:cs="Nirmala UI"/>
        </w:rPr>
        <w:t>ଏଗାରୋତିଏ</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ବାରୋତିଏ</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ରୁଷିଆର</w:t>
      </w:r>
      <w:r>
        <w:rPr>
          <w:rFonts w:ascii="Times New Roman" w:hAnsi="Times New Roman" w:eastAsia="Times New Roman" w:cs="Times New Roman"/>
        </w:rPr>
        <w:t xml:space="preserve"> </w:t>
      </w:r>
      <w:r>
        <w:rPr>
          <w:rFonts w:ascii="Nirmala UI" w:hAnsi="Nirmala UI" w:eastAsia="Nirmala UI" w:cs="Nirmala UI"/>
        </w:rPr>
        <w:t>ଅନ୍ତିମ</w:t>
      </w:r>
      <w:r>
        <w:rPr>
          <w:rFonts w:ascii="Times New Roman" w:hAnsi="Times New Roman" w:eastAsia="Times New Roman" w:cs="Times New Roman"/>
        </w:rPr>
        <w:t xml:space="preserve"> </w:t>
      </w:r>
      <w:r>
        <w:rPr>
          <w:rFonts w:ascii="Nirmala UI" w:hAnsi="Nirmala UI" w:eastAsia="Nirmala UI" w:cs="Nirmala UI"/>
        </w:rPr>
        <w:t>ଉଦୟ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ପତନକୁ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ଯେଉଁଥି</w:t>
      </w:r>
      <w:r>
        <w:rPr>
          <w:rFonts w:ascii="Times New Roman" w:hAnsi="Times New Roman" w:eastAsia="Times New Roman" w:cs="Times New Roman"/>
        </w:rPr>
        <w:t xml:space="preserve"> </w:t>
      </w:r>
      <w:r>
        <w:rPr>
          <w:rFonts w:ascii="Nirmala UI" w:hAnsi="Nirmala UI" w:eastAsia="Nirmala UI" w:cs="Nirmala UI"/>
        </w:rPr>
        <w:t>ଭବିଷ୍ୟଦ୍ବାଣୀସୂଚକ</w:t>
      </w:r>
      <w:r>
        <w:rPr>
          <w:rFonts w:ascii="Times New Roman" w:hAnsi="Times New Roman" w:eastAsia="Times New Roman" w:cs="Times New Roman"/>
        </w:rPr>
        <w:t xml:space="preserve"> </w:t>
      </w:r>
      <w:r>
        <w:rPr>
          <w:rFonts w:ascii="Nirmala UI" w:hAnsi="Nirmala UI" w:eastAsia="Nirmala UI" w:cs="Nirmala UI"/>
        </w:rPr>
        <w:t>ଦକ୍ଷିଣର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ତେରୋତିଏରୁ</w:t>
      </w:r>
      <w:r>
        <w:rPr>
          <w:rFonts w:ascii="Times New Roman" w:hAnsi="Times New Roman" w:eastAsia="Times New Roman" w:cs="Times New Roman"/>
        </w:rPr>
        <w:t xml:space="preserve"> </w:t>
      </w:r>
      <w:r>
        <w:rPr>
          <w:rFonts w:ascii="Nirmala UI" w:hAnsi="Nirmala UI" w:eastAsia="Nirmala UI" w:cs="Nirmala UI"/>
        </w:rPr>
        <w:t>ପନ୍ଦରୋତିଏ</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ପାନିୟମ୍</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ଯୁଦ୍ଧର</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ଘଟେ।</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ଲକ୍ଷ</w:t>
      </w:r>
      <w:r>
        <w:rPr>
          <w:rFonts w:ascii="Times New Roman" w:hAnsi="Times New Roman" w:eastAsia="Times New Roman" w:cs="Times New Roman"/>
        </w:rPr>
        <w:t xml:space="preserve"> </w:t>
      </w:r>
      <w:r>
        <w:rPr>
          <w:rFonts w:ascii="Nirmala UI" w:hAnsi="Nirmala UI" w:eastAsia="Nirmala UI" w:cs="Nirmala UI"/>
        </w:rPr>
        <w:t>ଚଉଆଳିଶ</w:t>
      </w:r>
      <w:r>
        <w:rPr>
          <w:rFonts w:ascii="Times New Roman" w:hAnsi="Times New Roman" w:eastAsia="Times New Roman" w:cs="Times New Roman"/>
        </w:rPr>
        <w:t xml:space="preserve"> </w:t>
      </w:r>
      <w:r>
        <w:rPr>
          <w:rFonts w:ascii="Nirmala UI" w:hAnsi="Nirmala UI" w:eastAsia="Nirmala UI" w:cs="Nirmala UI"/>
        </w:rPr>
        <w:t>ହଜାର</w:t>
      </w:r>
      <w:r>
        <w:rPr>
          <w:rFonts w:ascii="Times New Roman" w:hAnsi="Times New Roman" w:eastAsia="Times New Roman" w:cs="Times New Roman"/>
        </w:rPr>
        <w:t xml:space="preserve"> </w:t>
      </w:r>
      <w:r>
        <w:rPr>
          <w:rFonts w:ascii="Nirmala UI" w:hAnsi="Nirmala UI" w:eastAsia="Nirmala UI" w:cs="Nirmala UI"/>
        </w:rPr>
        <w:t>ଲୋକଙ୍କର</w:t>
      </w:r>
      <w:r>
        <w:rPr>
          <w:rFonts w:ascii="Times New Roman" w:hAnsi="Times New Roman" w:eastAsia="Times New Roman" w:cs="Times New Roman"/>
        </w:rPr>
        <w:t xml:space="preserve"> </w:t>
      </w:r>
      <w:r>
        <w:rPr>
          <w:rFonts w:ascii="Nirmala UI" w:hAnsi="Nirmala UI" w:eastAsia="Nirmala UI" w:cs="Nirmala UI"/>
        </w:rPr>
        <w:t>ମଲିନ</w:t>
      </w:r>
      <w:r>
        <w:rPr>
          <w:rFonts w:ascii="Times New Roman" w:hAnsi="Times New Roman" w:eastAsia="Times New Roman" w:cs="Times New Roman"/>
        </w:rPr>
        <w:t xml:space="preserve"> </w:t>
      </w:r>
      <w:r>
        <w:rPr>
          <w:rFonts w:ascii="Nirmala UI" w:hAnsi="Nirmala UI" w:eastAsia="Nirmala UI" w:cs="Nirmala UI"/>
        </w:rPr>
        <w:t>ବସ୍ତ୍ର</w:t>
      </w:r>
      <w:r>
        <w:rPr>
          <w:rFonts w:ascii="Times New Roman" w:hAnsi="Times New Roman" w:eastAsia="Times New Roman" w:cs="Times New Roman"/>
        </w:rPr>
        <w:t xml:space="preserve"> </w:t>
      </w:r>
      <w:r>
        <w:rPr>
          <w:rFonts w:ascii="Nirmala UI" w:hAnsi="Nirmala UI" w:eastAsia="Nirmala UI" w:cs="Nirmala UI"/>
        </w:rPr>
        <w:t>ମହା</w:t>
      </w:r>
      <w:r>
        <w:rPr>
          <w:rFonts w:ascii="Times New Roman" w:hAnsi="Times New Roman" w:eastAsia="Times New Roman" w:cs="Times New Roman"/>
        </w:rPr>
        <w:t xml:space="preserve"> </w:t>
      </w:r>
      <w:r>
        <w:rPr>
          <w:rFonts w:ascii="Nirmala UI" w:hAnsi="Nirmala UI" w:eastAsia="Nirmala UI" w:cs="Nirmala UI"/>
        </w:rPr>
        <w:t>ପ୍ରାୟଶ୍ଚିତ୍ତ</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ଦୃଶ୍ୟଗୁଡ଼ିକରେ</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ହଟାଯାଏ</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ସୁନ୍ଦର</w:t>
      </w:r>
      <w:r>
        <w:rPr>
          <w:rFonts w:ascii="Times New Roman" w:hAnsi="Times New Roman" w:eastAsia="Times New Roman" w:cs="Times New Roman"/>
        </w:rPr>
        <w:t xml:space="preserve"> </w:t>
      </w:r>
      <w:r>
        <w:rPr>
          <w:rFonts w:ascii="Nirmala UI" w:hAnsi="Nirmala UI" w:eastAsia="Nirmala UI" w:cs="Nirmala UI"/>
        </w:rPr>
        <w:t>ପାଗ</w:t>
      </w:r>
      <w:r>
        <w:rPr>
          <w:rFonts w:ascii="Times New Roman" w:hAnsi="Times New Roman" w:eastAsia="Times New Roman" w:cs="Times New Roman"/>
        </w:rPr>
        <w:t xml:space="preserve">” </w:t>
      </w:r>
      <w:r>
        <w:rPr>
          <w:rFonts w:ascii="Nirmala UI" w:hAnsi="Nirmala UI" w:eastAsia="Nirmala UI" w:cs="Nirmala UI"/>
        </w:rPr>
        <w:t>ପ୍ରାପ୍ତ</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ଦାନିଏଲଙ୍କ</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ଶାସକ</w:t>
      </w:r>
      <w:r>
        <w:rPr>
          <w:rFonts w:ascii="Times New Roman" w:hAnsi="Times New Roman" w:eastAsia="Times New Roman" w:cs="Times New Roman"/>
        </w:rPr>
        <w:t xml:space="preserve"> </w:t>
      </w:r>
      <w:r>
        <w:rPr>
          <w:rFonts w:ascii="Nirmala UI" w:hAnsi="Nirmala UI" w:eastAsia="Nirmala UI" w:cs="Nirmala UI"/>
        </w:rPr>
        <w:t>ପଦକୁ</w:t>
      </w:r>
      <w:r>
        <w:rPr>
          <w:rFonts w:ascii="Times New Roman" w:hAnsi="Times New Roman" w:eastAsia="Times New Roman" w:cs="Times New Roman"/>
        </w:rPr>
        <w:t xml:space="preserve"> </w:t>
      </w:r>
      <w:r>
        <w:rPr>
          <w:rFonts w:ascii="Nirmala UI" w:hAnsi="Nirmala UI" w:eastAsia="Nirmala UI" w:cs="Nirmala UI"/>
        </w:rPr>
        <w:t>ଉନ୍ନତି</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ସୂଚାଏ</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ରକ୍ତବର୍ଣ୍ଣ</w:t>
      </w:r>
      <w:r>
        <w:rPr>
          <w:rFonts w:ascii="Times New Roman" w:hAnsi="Times New Roman" w:eastAsia="Times New Roman" w:cs="Times New Roman"/>
        </w:rPr>
        <w:t xml:space="preserve"> </w:t>
      </w:r>
      <w:r>
        <w:rPr>
          <w:rFonts w:ascii="Nirmala UI" w:hAnsi="Nirmala UI" w:eastAsia="Nirmala UI" w:cs="Nirmala UI"/>
        </w:rPr>
        <w:t>ବସ୍ତ୍ର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ସୁବର୍ଣ୍ଣ</w:t>
      </w:r>
      <w:r>
        <w:rPr>
          <w:rFonts w:ascii="Times New Roman" w:hAnsi="Times New Roman" w:eastAsia="Times New Roman" w:cs="Times New Roman"/>
        </w:rPr>
        <w:t xml:space="preserve"> </w:t>
      </w:r>
      <w:r>
        <w:rPr>
          <w:rFonts w:ascii="Nirmala UI" w:hAnsi="Nirmala UI" w:eastAsia="Nirmala UI" w:cs="Nirmala UI"/>
        </w:rPr>
        <w:t>ଶୃଙ୍ଖଳାକୁ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ଯୋସେଫଙ୍କୁ</w:t>
      </w:r>
      <w:r>
        <w:rPr>
          <w:rFonts w:ascii="Times New Roman" w:hAnsi="Times New Roman" w:eastAsia="Times New Roman" w:cs="Times New Roman"/>
        </w:rPr>
        <w:t xml:space="preserve"> </w:t>
      </w:r>
      <w:r>
        <w:rPr>
          <w:rFonts w:ascii="Nirmala UI" w:hAnsi="Nirmala UI" w:eastAsia="Nirmala UI" w:cs="Nirmala UI"/>
        </w:rPr>
        <w:t>ଦିଆଯାଇଥିବା</w:t>
      </w:r>
      <w:r>
        <w:rPr>
          <w:rFonts w:ascii="Times New Roman" w:hAnsi="Times New Roman" w:eastAsia="Times New Roman" w:cs="Times New Roman"/>
        </w:rPr>
        <w:t xml:space="preserve"> </w:t>
      </w:r>
      <w:r>
        <w:rPr>
          <w:rFonts w:ascii="Nirmala UI" w:hAnsi="Nirmala UI" w:eastAsia="Nirmala UI" w:cs="Nirmala UI"/>
        </w:rPr>
        <w:t>ସୁବର୍ଣ୍ଣ</w:t>
      </w:r>
      <w:r>
        <w:rPr>
          <w:rFonts w:ascii="Times New Roman" w:hAnsi="Times New Roman" w:eastAsia="Times New Roman" w:cs="Times New Roman"/>
        </w:rPr>
        <w:t xml:space="preserve"> </w:t>
      </w:r>
      <w:r>
        <w:rPr>
          <w:rFonts w:ascii="Nirmala UI" w:hAnsi="Nirmala UI" w:eastAsia="Nirmala UI" w:cs="Nirmala UI"/>
        </w:rPr>
        <w:t>ଶୃଙ୍ଖଳା</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ଶାସକ</w:t>
      </w:r>
      <w:r>
        <w:rPr>
          <w:rFonts w:ascii="Times New Roman" w:hAnsi="Times New Roman" w:eastAsia="Times New Roman" w:cs="Times New Roman"/>
        </w:rPr>
        <w:t xml:space="preserve"> </w:t>
      </w:r>
      <w:r>
        <w:rPr>
          <w:rFonts w:ascii="Nirmala UI" w:hAnsi="Nirmala UI" w:eastAsia="Nirmala UI" w:cs="Nirmala UI"/>
        </w:rPr>
        <w:t>ପଦକୁ</w:t>
      </w:r>
      <w:r>
        <w:rPr>
          <w:rFonts w:ascii="Times New Roman" w:hAnsi="Times New Roman" w:eastAsia="Times New Roman" w:cs="Times New Roman"/>
        </w:rPr>
        <w:t xml:space="preserve"> </w:t>
      </w:r>
      <w:r>
        <w:rPr>
          <w:rFonts w:ascii="Nirmala UI" w:hAnsi="Nirmala UI" w:eastAsia="Nirmala UI" w:cs="Nirmala UI"/>
        </w:rPr>
        <w:t>ଉନ୍ନତି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ଅଙ୍ଗୁଠିର</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ଅଙ୍ଗୁଠି</w:t>
      </w:r>
      <w:r>
        <w:rPr>
          <w:rFonts w:ascii="Times New Roman" w:hAnsi="Times New Roman" w:eastAsia="Times New Roman" w:cs="Times New Roman"/>
        </w:rPr>
        <w:t xml:space="preserve">” </w:t>
      </w:r>
      <w:r>
        <w:rPr>
          <w:rFonts w:ascii="Nirmala UI" w:hAnsi="Nirmala UI" w:eastAsia="Nirmala UI" w:cs="Nirmala UI"/>
        </w:rPr>
        <w:t>ରାଜମୁଦ୍ରାକୁ</w:t>
      </w:r>
      <w:r>
        <w:rPr>
          <w:rFonts w:ascii="Times New Roman" w:hAnsi="Times New Roman" w:eastAsia="Times New Roman" w:cs="Times New Roman"/>
        </w:rPr>
        <w:t xml:space="preserve"> </w:t>
      </w:r>
      <w:r>
        <w:rPr>
          <w:rFonts w:ascii="Nirmala UI" w:hAnsi="Nirmala UI" w:eastAsia="Nirmala UI" w:cs="Nirmala UI"/>
        </w:rPr>
        <w:t>ସୂଚାଏ</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ଶାସକ</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ନିୟମମାନଙ୍କ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ରାଜମୁଦ୍ରା</w:t>
      </w:r>
      <w:r>
        <w:rPr>
          <w:rFonts w:ascii="Times New Roman" w:hAnsi="Times New Roman" w:eastAsia="Times New Roman" w:cs="Times New Roman"/>
        </w:rPr>
        <w:t xml:space="preserve"> </w:t>
      </w:r>
      <w:r>
        <w:rPr>
          <w:rFonts w:ascii="Nirmala UI" w:hAnsi="Nirmala UI" w:eastAsia="Nirmala UI" w:cs="Nirmala UI"/>
        </w:rPr>
        <w:t>ମୁଦ୍ରିତ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କରୁଥିଲେ।</w:t>
      </w:r>
    </w:p>
    <w:p>
      <w:pPr>
        <w:pStyle w:val="ArticleBody"/>
        <w:jc w:val="left"/>
      </w:pPr>
      <w:r>
        <w:rPr>
          <w:rFonts w:ascii="Times New Roman" w:hAnsi="Times New Roman" w:eastAsia="Times New Roman" w:cs="Times New Roman"/>
        </w:rPr>
        <w:t>Daarüyos boqqolloo isaaatiin boolla keessatti Daani’el leencota gidduu kaa’ame cufee mallatteesse.</w:t>
      </w:r>
    </w:p>
    <w:p>
      <w:pPr>
        <w:pStyle w:val="ArticleScripture"/>
        <w:jc w:val="left"/>
      </w:pPr>
      <w:r>
        <w:rPr>
          <w:rFonts w:ascii="Times New Roman" w:hAnsi="Times New Roman" w:eastAsia="Times New Roman" w:cs="Times New Roman"/>
        </w:rPr>
        <w:t>Achiiftti mootichi ajaje; isaanis Daaniʼeeliin fidanii boolla leencotaa keessatti isa darban. Mootichis Daaniʼeeliin akkana jedhe; Waaqni kee inni ati yeroo hundumaa tajaajiltu, inni si oolcha. Dhagaanis fidamee afaan boollichaa irra kaaʼame; mootichis kaayyoon Daaniʼeel irratti murtaaʼe hin geeddaramneef, chaappaa mataa isaatiinii fi chaappaa gurguddoota isaatiiniis isa chaappeesse. Daaniʼeel 6:16, 17.</w:t>
      </w:r>
    </w:p>
    <w:p>
      <w:pPr>
        <w:pStyle w:val="ArticleBody"/>
        <w:jc w:val="left"/>
      </w:pPr>
      <w:r>
        <w:rPr>
          <w:rFonts w:ascii="Times New Roman" w:hAnsi="Times New Roman" w:eastAsia="Times New Roman" w:cs="Times New Roman"/>
        </w:rPr>
        <w:t>“siigneetii” jedhamee hiikamu jechi Ibrootaa Strong’s keessatti H5824 dha; innis jecha hundee H5823 wajjin wal simatu irraa kan argame yoo ta’u, hiikni isaas qubeeffamee kan jiruuf quba keessaa siigneetii dha. Iyyaasuun ergamaa duratti, Daani’el boolla leencotaa keessatti, Yooseef mootummaa Fara’oon duratti dhihaachuun isaanii, mallattoo namoota kuma dhibba afurtamii afur irratti kaa’amu bakka bu’u; kunis qormaata lammaffaa Daani’el boqonnaa kudha lama keessatti argamu dha, achitti warri qulqulleeffaman itti aansuun “adii taasifamu,” sana dura “qoramuu” isaanii dursee. Sararoonni kun akkasumas “Zerubbabel,” “ilma Shealtiel” jedhamuun bakka bu’aniiru.</w:t>
      </w:r>
    </w:p>
    <w:p>
      <w:pPr>
        <w:pStyle w:val="ArticleScripture"/>
        <w:jc w:val="left"/>
      </w:pPr>
      <w:r>
        <w:rPr>
          <w:rFonts w:ascii="Times New Roman" w:hAnsi="Times New Roman" w:eastAsia="Times New Roman" w:cs="Times New Roman"/>
        </w:rPr>
        <w:t>“</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ይላል</w:t>
      </w:r>
      <w:r>
        <w:rPr>
          <w:rFonts w:ascii="Times New Roman" w:hAnsi="Times New Roman" w:eastAsia="Times New Roman" w:cs="Times New Roman"/>
        </w:rPr>
        <w:t xml:space="preserve"> </w:t>
      </w:r>
      <w:r>
        <w:rPr>
          <w:rFonts w:ascii="Ebrima" w:hAnsi="Ebrima" w:eastAsia="Ebrima" w:cs="Ebrima"/>
        </w:rPr>
        <w:t>የሠራዊት</w:t>
      </w:r>
      <w:r>
        <w:rPr>
          <w:rFonts w:ascii="Times New Roman" w:hAnsi="Times New Roman" w:eastAsia="Times New Roman" w:cs="Times New Roman"/>
        </w:rPr>
        <w:t xml:space="preserve"> </w:t>
      </w:r>
      <w:r>
        <w:rPr>
          <w:rFonts w:ascii="Ebrima" w:hAnsi="Ebrima" w:eastAsia="Ebrima" w:cs="Ebrima"/>
        </w:rPr>
        <w:t>ጌታ፥</w:t>
      </w:r>
      <w:r>
        <w:rPr>
          <w:rFonts w:ascii="Times New Roman" w:hAnsi="Times New Roman" w:eastAsia="Times New Roman" w:cs="Times New Roman"/>
        </w:rPr>
        <w:t xml:space="preserve"> </w:t>
      </w:r>
      <w:r>
        <w:rPr>
          <w:rFonts w:ascii="Ebrima" w:hAnsi="Ebrima" w:eastAsia="Ebrima" w:cs="Ebrima"/>
        </w:rPr>
        <w:t>አንተን</w:t>
      </w:r>
      <w:r>
        <w:rPr>
          <w:rFonts w:ascii="Times New Roman" w:hAnsi="Times New Roman" w:eastAsia="Times New Roman" w:cs="Times New Roman"/>
        </w:rPr>
        <w:t xml:space="preserve"> </w:t>
      </w:r>
      <w:r>
        <w:rPr>
          <w:rFonts w:ascii="Ebrima" w:hAnsi="Ebrima" w:eastAsia="Ebrima" w:cs="Ebrima"/>
        </w:rPr>
        <w:t>ዘሩባቤል፥</w:t>
      </w:r>
      <w:r>
        <w:rPr>
          <w:rFonts w:ascii="Times New Roman" w:hAnsi="Times New Roman" w:eastAsia="Times New Roman" w:cs="Times New Roman"/>
        </w:rPr>
        <w:t xml:space="preserve"> </w:t>
      </w:r>
      <w:r>
        <w:rPr>
          <w:rFonts w:ascii="Ebrima" w:hAnsi="Ebrima" w:eastAsia="Ebrima" w:cs="Ebrima"/>
        </w:rPr>
        <w:t>የሰልትኤል</w:t>
      </w:r>
      <w:r>
        <w:rPr>
          <w:rFonts w:ascii="Times New Roman" w:hAnsi="Times New Roman" w:eastAsia="Times New Roman" w:cs="Times New Roman"/>
        </w:rPr>
        <w:t xml:space="preserve"> </w:t>
      </w:r>
      <w:r>
        <w:rPr>
          <w:rFonts w:ascii="Ebrima" w:hAnsi="Ebrima" w:eastAsia="Ebrima" w:cs="Ebrima"/>
        </w:rPr>
        <w:t>ልጅ፥</w:t>
      </w:r>
      <w:r>
        <w:rPr>
          <w:rFonts w:ascii="Times New Roman" w:hAnsi="Times New Roman" w:eastAsia="Times New Roman" w:cs="Times New Roman"/>
        </w:rPr>
        <w:t xml:space="preserve"> </w:t>
      </w:r>
      <w:r>
        <w:rPr>
          <w:rFonts w:ascii="Ebrima" w:hAnsi="Ebrima" w:eastAsia="Ebrima" w:cs="Ebrima"/>
        </w:rPr>
        <w:t>ባሪያዬን፥</w:t>
      </w:r>
      <w:r>
        <w:rPr>
          <w:rFonts w:ascii="Times New Roman" w:hAnsi="Times New Roman" w:eastAsia="Times New Roman" w:cs="Times New Roman"/>
        </w:rPr>
        <w:t xml:space="preserve"> </w:t>
      </w:r>
      <w:r>
        <w:rPr>
          <w:rFonts w:ascii="Ebrima" w:hAnsi="Ebrima" w:eastAsia="Ebrima" w:cs="Ebrima"/>
        </w:rPr>
        <w:t>እወስድሃለሁ፥</w:t>
      </w:r>
      <w:r>
        <w:rPr>
          <w:rFonts w:ascii="Times New Roman" w:hAnsi="Times New Roman" w:eastAsia="Times New Roman" w:cs="Times New Roman"/>
        </w:rPr>
        <w:t xml:space="preserve"> </w:t>
      </w:r>
      <w:r>
        <w:rPr>
          <w:rFonts w:ascii="Ebrima" w:hAnsi="Ebrima" w:eastAsia="Ebrima" w:cs="Ebrima"/>
        </w:rPr>
        <w:t>ይላል</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ማኅተምም</w:t>
      </w:r>
      <w:r>
        <w:rPr>
          <w:rFonts w:ascii="Times New Roman" w:hAnsi="Times New Roman" w:eastAsia="Times New Roman" w:cs="Times New Roman"/>
        </w:rPr>
        <w:t xml:space="preserve"> </w:t>
      </w:r>
      <w:r>
        <w:rPr>
          <w:rFonts w:ascii="Ebrima" w:hAnsi="Ebrima" w:eastAsia="Ebrima" w:cs="Ebrima"/>
        </w:rPr>
        <w:t>አደርግሃለሁ፤</w:t>
      </w:r>
      <w:r>
        <w:rPr>
          <w:rFonts w:ascii="Times New Roman" w:hAnsi="Times New Roman" w:eastAsia="Times New Roman" w:cs="Times New Roman"/>
        </w:rPr>
        <w:t xml:space="preserve"> </w:t>
      </w:r>
      <w:r>
        <w:rPr>
          <w:rFonts w:ascii="Ebrima" w:hAnsi="Ebrima" w:eastAsia="Ebrima" w:cs="Ebrima"/>
        </w:rPr>
        <w:t>መርጬሃለሁና፥</w:t>
      </w:r>
      <w:r>
        <w:rPr>
          <w:rFonts w:ascii="Times New Roman" w:hAnsi="Times New Roman" w:eastAsia="Times New Roman" w:cs="Times New Roman"/>
        </w:rPr>
        <w:t xml:space="preserve"> </w:t>
      </w:r>
      <w:r>
        <w:rPr>
          <w:rFonts w:ascii="Ebrima" w:hAnsi="Ebrima" w:eastAsia="Ebrima" w:cs="Ebrima"/>
        </w:rPr>
        <w:t>ይላል</w:t>
      </w:r>
      <w:r>
        <w:rPr>
          <w:rFonts w:ascii="Times New Roman" w:hAnsi="Times New Roman" w:eastAsia="Times New Roman" w:cs="Times New Roman"/>
        </w:rPr>
        <w:t xml:space="preserve"> </w:t>
      </w:r>
      <w:r>
        <w:rPr>
          <w:rFonts w:ascii="Ebrima" w:hAnsi="Ebrima" w:eastAsia="Ebrima" w:cs="Ebrima"/>
        </w:rPr>
        <w:t>የሠራዊት</w:t>
      </w:r>
      <w:r>
        <w:rPr>
          <w:rFonts w:ascii="Times New Roman" w:hAnsi="Times New Roman" w:eastAsia="Times New Roman" w:cs="Times New Roman"/>
        </w:rPr>
        <w:t xml:space="preserve"> </w:t>
      </w:r>
      <w:r>
        <w:rPr>
          <w:rFonts w:ascii="Ebrima" w:hAnsi="Ebrima" w:eastAsia="Ebrima" w:cs="Ebrima"/>
        </w:rPr>
        <w:t>ጌታ።</w:t>
      </w:r>
      <w:r>
        <w:rPr>
          <w:rFonts w:ascii="Times New Roman" w:hAnsi="Times New Roman" w:eastAsia="Times New Roman" w:cs="Times New Roman"/>
        </w:rPr>
        <w:t xml:space="preserve">” </w:t>
      </w:r>
      <w:r>
        <w:rPr>
          <w:rFonts w:ascii="Ebrima" w:hAnsi="Ebrima" w:eastAsia="Ebrima" w:cs="Ebrima"/>
        </w:rPr>
        <w:t>ሐጌ</w:t>
      </w:r>
      <w:r>
        <w:rPr>
          <w:rFonts w:ascii="Times New Roman" w:hAnsi="Times New Roman" w:eastAsia="Times New Roman" w:cs="Times New Roman"/>
        </w:rPr>
        <w:t xml:space="preserve"> 2</w:t>
      </w:r>
      <w:r>
        <w:rPr>
          <w:rFonts w:ascii="Ebrima" w:hAnsi="Ebrima" w:eastAsia="Ebrima" w:cs="Ebrima"/>
        </w:rPr>
        <w:t>፥</w:t>
      </w:r>
      <w:r>
        <w:rPr>
          <w:rFonts w:ascii="Times New Roman" w:hAnsi="Times New Roman" w:eastAsia="Times New Roman" w:cs="Times New Roman"/>
        </w:rPr>
        <w:t>23</w:t>
      </w:r>
      <w:r>
        <w:rPr>
          <w:rFonts w:ascii="Ebrima" w:hAnsi="Ebrima" w:eastAsia="Ebrima" w:cs="Ebrima"/>
        </w:rPr>
        <w:t>።</w:t>
      </w:r>
    </w:p>
    <w:p>
      <w:pPr>
        <w:pStyle w:val="ArticleBody"/>
        <w:jc w:val="left"/>
      </w:pPr>
      <w:r>
        <w:rPr>
          <w:rFonts w:ascii="Times New Roman" w:hAnsi="Times New Roman" w:eastAsia="Times New Roman" w:cs="Times New Roman"/>
        </w:rPr>
        <w:t>Zerubbabel jechuun ilmaan Baabilon, abbaan isaa immoo Shealtiel ture; hiikni isaas, “Waaqayyoon kadhatame” jechuudha. Zerubbabel ergaa ergamaa lammaffaa kan guyyoota dhumaatti ilmaan Baabilon gara bushaayee Waaqayyoo waamu bakka bu’a. Qaamni “kadhannaa” jedhamu warra dhibba tokkoo fi afurtamii afur kuma sana wajjin wal qabata; isaan ilmaan Baabilon warra dhumaa sana keessaa waamanii baasuu, sababni isaas haaromsi sun kadhannaadhaan qofa ta’a.</w:t>
      </w:r>
    </w:p>
    <w:p>
      <w:pPr>
        <w:pStyle w:val="ArticleScripture"/>
        <w:jc w:val="left"/>
      </w:pPr>
      <w:r>
        <w:rPr>
          <w:rFonts w:ascii="Times New Roman" w:hAnsi="Times New Roman" w:eastAsia="Times New Roman" w:cs="Times New Roman"/>
        </w:rPr>
        <w:t>“Nu gidduu keenya keessatti haaromsi waaqeffannaa dhugaa mul’achuu qabu, kunis keessaa fedhii keenya hunda caalaa guddaa fi ariifachiisaa dha. Kanas barbaaduun hojii keenya isa jalqabaa ta’uu qaba. Eebba Gooftaa argachuuf carraaqqiin cimaan jiraachuu qaba; kunis Waaqayyo eebba Isaa nuu kennuuf fedha hin qabu waan ta’eef miti, garuu nuti isa fudhachuuf qophaa’oo miti waan ta’eefi. Abbaan keenya inni samii warra Isa kadhatanitti Hafuura Isaa Qulqulluu kennuuf, akkuma warrin lafaa ijoollee isaaniitiif kennaa gaarii kennuuf fedhan caalaa, caalaatti fedhii qaba. Garuu haala Waaqayyo eebba Isaa nuu kennuuf waadaa gale sana guutuudhaan, hojii keenya jechuunis jechuun cubbuu keenya himachuu, of gadi deebisuu, qalbii jijjiirrachuu, fi kadhannaa cimaan itti fufuu dha. Haaromsi kadhannaatti deebii ta’een qofa eegamuu danda’a. Uummanni Hafuura Qulqulluu Waaqayyoo irraa akkasitti hiyyoomanii yeroo jiranitti, lallaba Dubbii sanaa dinqisiifachuu hin danda’an; garuu yeroo humni Hafuuraa garaa isaanii tuqu, sana booda barsiisota kennaman sun bu’aa malee hin ta’an. Barsiisa Dubbii Waaqayyoo tiin qajeelfamanii, mul’ata Hafuura Isaa wajjin, hubannaa sirrii hojii irra oolchuudhaan, warri walga’ii keenya irratti argaman muuxannoo gatii guddaa qabu argatu; gara mana isaaniitti deebi’anii immoo dhiibbaa fayya qabeessa ta’e hojjechuuf qophaa’oo ta’u.”</w:t>
      </w:r>
    </w:p>
    <w:p>
      <w:pPr>
        <w:pStyle w:val="ArticleScripture"/>
        <w:jc w:val="left"/>
      </w:pPr>
      <w:r>
        <w:rPr>
          <w:rFonts w:ascii="Times New Roman" w:hAnsi="Times New Roman" w:eastAsia="Times New Roman" w:cs="Times New Roman"/>
        </w:rPr>
        <w:t>“Warriin durii kaʼaa turan sun Waaqayyoon kadhannaadhaan walʼaansoo qabuu maal akka taʼe, akkasumas Hafuura Isaa dhangalaasuun argamu gammachuu beekanii turan. Garuu isaan kun iddoo hojii irraa dabaranii deemaa jiru; eenyutu immoo bakka isaanii guutuuf ol kaʼaa jira? Dhaloonni ol baʼaa jiru hoo akkamitti jira? Isaan gara Waaqayyootti jijjiiramanii jiru moo? Nuti hojii mana qulqullummaa samii keessatti geggeeffamaa jiruuf dammaqnee jirraa, moo utuu nuti kakaanee hin kaʼin dura humni dirqisiisaan tokko waldaa irratti akka dhufu eeggachaa jirraa? Waldaan guutuun haaromfamte akka arginu abdachaa jirraa? Yeroon sun gonkumaa hin dhufu.”</w:t>
      </w:r>
    </w:p>
    <w:p>
      <w:pPr>
        <w:pStyle w:val="ArticleScripture"/>
        <w:jc w:val="left"/>
      </w:pPr>
      <w:r>
        <w:rPr>
          <w:rFonts w:ascii="Times New Roman" w:hAnsi="Times New Roman" w:eastAsia="Times New Roman" w:cs="Times New Roman"/>
        </w:rPr>
        <w:t>“Mana kiristaana keessa namoonni hin jijjiiramne, kanneen kadhannaa cimaa, mo’ataa ta’etti gara dhugaa guutuudhaan hin hirmaanne jiru. Nuti hojii kana dhuunfaatti jalqabuu qabna. Caalaatti kadhachuu qabna, xiqqeessinee dubbachuu qabna. Hamminni baay’achaa jira; namootnis bifa qofa waaqeffannaa qabu, hafuuraa fi humna isaa malee, itti quufuu akka hin qabne barsiifamuu qabu. Yoo garaa keenya ofii keenya qorachuuf, cubbuu keenya irraa fagaachuuf, fi amala keenya hamaa sirreessuuf kutannoo qabaanne, lubbuun keenya gara faayidaa hin qabneetti ol hin kaafamtu; ofitti amanannaa hin qabnu taana, hubannoo yeroo hunda turu kan gahumsi keenya Waaqayyoo irraa ta’uu isaa ni qabaanna.” Selected Messages, book 1, 121, 122.</w:t>
      </w:r>
    </w:p>
    <w:p>
      <w:pPr>
        <w:pStyle w:val="ArticleBody"/>
        <w:jc w:val="left"/>
      </w:pPr>
      <w:r>
        <w:rPr>
          <w:rFonts w:ascii="Times New Roman" w:hAnsi="Times New Roman" w:eastAsia="Times New Roman" w:cs="Times New Roman"/>
        </w:rPr>
        <w:t>Malliin kadhannaa keessatti, Daani’el keessatti dhihaateera; boqonnaa lammaffaa keessatti ergaa alaa hubachuuf kadhannaa tokko akka ibsamutti, akkasumas boqonnaa saglaffaa keessatti ergaa keessaa kan bakka buufame sana raawwachuuf kadhannaa tokko akka dhihaatutti. Zarubaabelii fi abbaan isaa She’elti’el, qormaaticha lammaffaa irratti chaappaa namoota kuma dhibba tokkoo fi afurtamii afurii bakka bu’u; qormaanni sunis qormaata mul’ataa fakkii bineensichaa ti; inni kunis qormaata keessaa Mul’ata Yohaannis boqonnaa kudha tokko, lakkoofsa kudha tokko keessatti bakka bu’ame, akkasumas qormaata alaa Daani’el boqonnaa kudha tokko, lakkoofsa kudha tokko keessatti bakka bu’ame dha.</w:t>
      </w:r>
    </w:p>
    <w:p>
      <w:pPr>
        <w:pStyle w:val="ArticleBody"/>
        <w:jc w:val="left"/>
      </w:pPr>
      <w:r>
        <w:rPr>
          <w:rFonts w:ascii="Times New Roman" w:hAnsi="Times New Roman" w:eastAsia="Times New Roman" w:cs="Times New Roman"/>
        </w:rPr>
        <w:t>Nuti aanee itti aanu keessatti lakkoofsa kudha tokko irratti itti fufnee ilaalla.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Lakkoofsa Sagal</dc:title>
  <dc:subject>Sararffaa Afurffaa</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