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ፓኒየም</w:t>
      </w:r>
      <w:r>
        <w:rPr>
          <w:rFonts w:ascii="Arial" w:hAnsi="Arial" w:eastAsia="Arial" w:cs="Arial"/>
        </w:rPr>
        <w:t xml:space="preserve"> – </w:t>
      </w:r>
      <w:r>
        <w:rPr>
          <w:rFonts w:ascii="Ebrima" w:hAnsi="Ebrima" w:eastAsia="Ebrima" w:cs="Ebrima"/>
        </w:rPr>
        <w:t>ቊጽሪ</w:t>
      </w:r>
      <w:r>
        <w:rPr>
          <w:rFonts w:ascii="Arial" w:hAnsi="Arial" w:eastAsia="Arial" w:cs="Arial"/>
        </w:rPr>
        <w:t xml:space="preserve"> </w:t>
      </w:r>
      <w:r>
        <w:rPr>
          <w:rFonts w:ascii="Ebrima" w:hAnsi="Ebrima" w:eastAsia="Ebrima" w:cs="Ebrima"/>
        </w:rPr>
        <w:t>ዓሰርተ</w:t>
      </w:r>
      <w:r>
        <w:rPr>
          <w:rFonts w:ascii="Arial" w:hAnsi="Arial" w:eastAsia="Arial" w:cs="Arial"/>
        </w:rPr>
        <w:t xml:space="preserve"> </w:t>
      </w:r>
      <w:r>
        <w:rPr>
          <w:rFonts w:ascii="Ebrima" w:hAnsi="Ebrima" w:eastAsia="Ebrima" w:cs="Ebrima"/>
        </w:rPr>
        <w:t>ክልተ</w:t>
      </w:r>
    </w:p>
    <w:p>
      <w:pPr>
        <w:pStyle w:val="ArticleSubtitle"/>
        <w:jc w:val="left"/>
      </w:pPr>
      <w:r>
        <w:rPr>
          <w:rFonts w:ascii="Nirmala UI" w:hAnsi="Nirmala UI" w:eastAsia="Nirmala UI" w:cs="Nirmala UI"/>
        </w:rPr>
        <w:t>ଦାନିଏଲ</w:t>
      </w:r>
      <w:r>
        <w:rPr>
          <w:rFonts w:ascii="Arial" w:hAnsi="Arial" w:eastAsia="Arial" w:cs="Arial"/>
        </w:rPr>
        <w:t xml:space="preserve"> 11:40 </w:t>
      </w:r>
      <w:r>
        <w:rPr>
          <w:rFonts w:ascii="Nirmala UI" w:hAnsi="Nirmala UI" w:eastAsia="Nirmala UI" w:cs="Nirmala UI"/>
        </w:rPr>
        <w:t>ଏବଂ</w:t>
      </w:r>
      <w:r>
        <w:rPr>
          <w:rFonts w:ascii="Arial" w:hAnsi="Arial" w:eastAsia="Arial" w:cs="Arial"/>
        </w:rPr>
        <w:t xml:space="preserve"> </w:t>
      </w:r>
      <w:r>
        <w:rPr>
          <w:rFonts w:ascii="Nirmala UI" w:hAnsi="Nirmala UI" w:eastAsia="Nirmala UI" w:cs="Nirmala UI"/>
        </w:rPr>
        <w:t>ଭବିଷ୍ୟଦ୍ବାଣୀର</w:t>
      </w:r>
      <w:r>
        <w:rPr>
          <w:rFonts w:ascii="Arial" w:hAnsi="Arial" w:eastAsia="Arial" w:cs="Arial"/>
        </w:rPr>
        <w:t xml:space="preserve"> </w:t>
      </w:r>
      <w:r>
        <w:rPr>
          <w:rFonts w:ascii="Nirmala UI" w:hAnsi="Nirmala UI" w:eastAsia="Nirmala UI" w:cs="Nirmala UI"/>
        </w:rPr>
        <w:t>ତିନୋଟି</w:t>
      </w:r>
      <w:r>
        <w:rPr>
          <w:rFonts w:ascii="Arial" w:hAnsi="Arial" w:eastAsia="Arial" w:cs="Arial"/>
        </w:rPr>
        <w:t xml:space="preserve"> </w:t>
      </w:r>
      <w:r>
        <w:rPr>
          <w:rFonts w:ascii="Nirmala UI" w:hAnsi="Nirmala UI" w:eastAsia="Nirmala UI" w:cs="Nirmala UI"/>
        </w:rPr>
        <w:t>ମୋହରଖୋଲା</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2025-09-12</w:t>
      </w:r>
    </w:p>
    <w:p>
      <w:pPr>
        <w:pStyle w:val="ArticleBody"/>
        <w:jc w:val="left"/>
      </w:pP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୧୧ର</w:t>
      </w:r>
      <w:r>
        <w:rPr>
          <w:rFonts w:ascii="Times New Roman" w:hAnsi="Times New Roman" w:eastAsia="Times New Roman" w:cs="Times New Roman"/>
        </w:rPr>
        <w:t xml:space="preserve"> </w:t>
      </w:r>
      <w:r>
        <w:rPr>
          <w:rFonts w:ascii="Nirmala UI" w:hAnsi="Nirmala UI" w:eastAsia="Nirmala UI" w:cs="Nirmala UI"/>
        </w:rPr>
        <w:t>ଚାଳିଶତମ</w:t>
      </w:r>
      <w:r>
        <w:rPr>
          <w:rFonts w:ascii="Times New Roman" w:hAnsi="Times New Roman" w:eastAsia="Times New Roman" w:cs="Times New Roman"/>
        </w:rPr>
        <w:t xml:space="preserve"> </w:t>
      </w:r>
      <w:r>
        <w:rPr>
          <w:rFonts w:ascii="Nirmala UI" w:hAnsi="Nirmala UI" w:eastAsia="Nirmala UI" w:cs="Nirmala UI"/>
        </w:rPr>
        <w:t>ପଦ</w:t>
      </w:r>
      <w:r>
        <w:rPr>
          <w:rFonts w:ascii="Times New Roman" w:hAnsi="Times New Roman" w:eastAsia="Times New Roman" w:cs="Times New Roman"/>
        </w:rPr>
        <w:t xml:space="preserve"> </w:t>
      </w:r>
      <w:r>
        <w:rPr>
          <w:rFonts w:ascii="Nirmala UI" w:hAnsi="Nirmala UI" w:eastAsia="Nirmala UI" w:cs="Nirmala UI"/>
        </w:rPr>
        <w:t>ସମଗ୍ର</w:t>
      </w:r>
      <w:r>
        <w:rPr>
          <w:rFonts w:ascii="Times New Roman" w:hAnsi="Times New Roman" w:eastAsia="Times New Roman" w:cs="Times New Roman"/>
        </w:rPr>
        <w:t xml:space="preserve"> </w:t>
      </w:r>
      <w:r>
        <w:rPr>
          <w:rFonts w:ascii="Nirmala UI" w:hAnsi="Nirmala UI" w:eastAsia="Nirmala UI" w:cs="Nirmala UI"/>
        </w:rPr>
        <w:t>ବାଇବେଲର</w:t>
      </w:r>
      <w:r>
        <w:rPr>
          <w:rFonts w:ascii="Times New Roman" w:hAnsi="Times New Roman" w:eastAsia="Times New Roman" w:cs="Times New Roman"/>
        </w:rPr>
        <w:t xml:space="preserve"> </w:t>
      </w:r>
      <w:r>
        <w:rPr>
          <w:rFonts w:ascii="Nirmala UI" w:hAnsi="Nirmala UI" w:eastAsia="Nirmala UI" w:cs="Nirmala UI"/>
        </w:rPr>
        <w:t>ସବୁଠାରୁ</w:t>
      </w:r>
      <w:r>
        <w:rPr>
          <w:rFonts w:ascii="Times New Roman" w:hAnsi="Times New Roman" w:eastAsia="Times New Roman" w:cs="Times New Roman"/>
        </w:rPr>
        <w:t xml:space="preserve"> </w:t>
      </w:r>
      <w:r>
        <w:rPr>
          <w:rFonts w:ascii="Nirmala UI" w:hAnsi="Nirmala UI" w:eastAsia="Nirmala UI" w:cs="Nirmala UI"/>
        </w:rPr>
        <w:t>ଗଭୀର</w:t>
      </w:r>
      <w:r>
        <w:rPr>
          <w:rFonts w:ascii="Times New Roman" w:hAnsi="Times New Roman" w:eastAsia="Times New Roman" w:cs="Times New Roman"/>
        </w:rPr>
        <w:t xml:space="preserve"> </w:t>
      </w:r>
      <w:r>
        <w:rPr>
          <w:rFonts w:ascii="Nirmala UI" w:hAnsi="Nirmala UI" w:eastAsia="Nirmala UI" w:cs="Nirmala UI"/>
        </w:rPr>
        <w:t>ପଦମାନଙ୍କ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୧୭୯୮</w:t>
      </w:r>
      <w:r>
        <w:rPr>
          <w:rFonts w:ascii="Times New Roman" w:hAnsi="Times New Roman" w:eastAsia="Times New Roman" w:cs="Times New Roman"/>
        </w:rPr>
        <w:t xml:space="preserve">, </w:t>
      </w:r>
      <w:r>
        <w:rPr>
          <w:rFonts w:ascii="Nirmala UI" w:hAnsi="Nirmala UI" w:eastAsia="Nirmala UI" w:cs="Nirmala UI"/>
        </w:rPr>
        <w:t>୧୯୮୯</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୨୦୨୩</w:t>
      </w:r>
      <w:r>
        <w:rPr>
          <w:rFonts w:ascii="Times New Roman" w:hAnsi="Times New Roman" w:eastAsia="Times New Roman" w:cs="Times New Roman"/>
        </w:rPr>
        <w:t xml:space="preserve">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ଦାନିଏଲର</w:t>
      </w:r>
      <w:r>
        <w:rPr>
          <w:rFonts w:ascii="Times New Roman" w:hAnsi="Times New Roman" w:eastAsia="Times New Roman" w:cs="Times New Roman"/>
        </w:rPr>
        <w:t xml:space="preserve"> </w:t>
      </w:r>
      <w:r>
        <w:rPr>
          <w:rFonts w:ascii="Nirmala UI" w:hAnsi="Nirmala UI" w:eastAsia="Nirmala UI" w:cs="Nirmala UI"/>
        </w:rPr>
        <w:t>ପୁସ୍ତକ</w:t>
      </w:r>
      <w:r>
        <w:rPr>
          <w:rFonts w:ascii="Times New Roman" w:hAnsi="Times New Roman" w:eastAsia="Times New Roman" w:cs="Times New Roman"/>
        </w:rPr>
        <w:t xml:space="preserve"> </w:t>
      </w:r>
      <w:r>
        <w:rPr>
          <w:rFonts w:ascii="Nirmala UI" w:hAnsi="Nirmala UI" w:eastAsia="Nirmala UI" w:cs="Nirmala UI"/>
        </w:rPr>
        <w:t>ଖୋଲାଯିବାକୁ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ପୁସ୍ତକଟି</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ତିନିଥର</w:t>
      </w:r>
      <w:r>
        <w:rPr>
          <w:rFonts w:ascii="Times New Roman" w:hAnsi="Times New Roman" w:eastAsia="Times New Roman" w:cs="Times New Roman"/>
        </w:rPr>
        <w:t xml:space="preserve"> </w:t>
      </w:r>
      <w:r>
        <w:rPr>
          <w:rFonts w:ascii="Nirmala UI" w:hAnsi="Nirmala UI" w:eastAsia="Nirmala UI" w:cs="Nirmala UI"/>
        </w:rPr>
        <w:t>ଖୋଲାଗଲା</w:t>
      </w:r>
      <w:r>
        <w:rPr>
          <w:rFonts w:ascii="Times New Roman" w:hAnsi="Times New Roman" w:eastAsia="Times New Roman" w:cs="Times New Roman"/>
        </w:rPr>
        <w:t xml:space="preserve">, </w:t>
      </w:r>
      <w:r>
        <w:rPr>
          <w:rFonts w:ascii="Nirmala UI" w:hAnsi="Nirmala UI" w:eastAsia="Nirmala UI" w:cs="Nirmala UI"/>
        </w:rPr>
        <w:t>ସେଗୁଡ଼ିକ</w:t>
      </w:r>
      <w:r>
        <w:rPr>
          <w:rFonts w:ascii="Times New Roman" w:hAnsi="Times New Roman" w:eastAsia="Times New Roman" w:cs="Times New Roman"/>
        </w:rPr>
        <w:t xml:space="preserve"> “</w:t>
      </w:r>
      <w:r>
        <w:rPr>
          <w:rFonts w:ascii="Nirmala UI" w:hAnsi="Nirmala UI" w:eastAsia="Nirmala UI" w:cs="Nirmala UI"/>
        </w:rPr>
        <w:t>ସାତ</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ଛିଟିଯାଇବାର</w:t>
      </w:r>
      <w:r>
        <w:rPr>
          <w:rFonts w:ascii="Times New Roman" w:hAnsi="Times New Roman" w:eastAsia="Times New Roman" w:cs="Times New Roman"/>
        </w:rPr>
        <w:t xml:space="preserve"> </w:t>
      </w:r>
      <w:r>
        <w:rPr>
          <w:rFonts w:ascii="Nirmala UI" w:hAnsi="Nirmala UI" w:eastAsia="Nirmala UI" w:cs="Nirmala UI"/>
        </w:rPr>
        <w:t>ଅବଧିର</w:t>
      </w:r>
      <w:r>
        <w:rPr>
          <w:rFonts w:ascii="Times New Roman" w:hAnsi="Times New Roman" w:eastAsia="Times New Roman" w:cs="Times New Roman"/>
        </w:rPr>
        <w:t xml:space="preserve"> </w:t>
      </w:r>
      <w:r>
        <w:rPr>
          <w:rFonts w:ascii="Nirmala UI" w:hAnsi="Nirmala UI" w:eastAsia="Nirmala UI" w:cs="Nirmala UI"/>
        </w:rPr>
        <w:t>ସମାପ୍ତିକୁ</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ଖ୍ରୀଷ୍ଟପୂର୍ବ</w:t>
      </w:r>
      <w:r>
        <w:rPr>
          <w:rFonts w:ascii="Times New Roman" w:hAnsi="Times New Roman" w:eastAsia="Times New Roman" w:cs="Times New Roman"/>
        </w:rPr>
        <w:t xml:space="preserve"> </w:t>
      </w:r>
      <w:r>
        <w:rPr>
          <w:rFonts w:ascii="Nirmala UI" w:hAnsi="Nirmala UI" w:eastAsia="Nirmala UI" w:cs="Nirmala UI"/>
        </w:rPr>
        <w:t>୭୨୩ରେ</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ଅଶ୍ଶୂର</w:t>
      </w:r>
      <w:r>
        <w:rPr>
          <w:rFonts w:ascii="Times New Roman" w:hAnsi="Times New Roman" w:eastAsia="Times New Roman" w:cs="Times New Roman"/>
        </w:rPr>
        <w:t xml:space="preserve"> </w:t>
      </w:r>
      <w:r>
        <w:rPr>
          <w:rFonts w:ascii="Nirmala UI" w:hAnsi="Nirmala UI" w:eastAsia="Nirmala UI" w:cs="Nirmala UI"/>
        </w:rPr>
        <w:t>ଉତ୍ତରର</w:t>
      </w:r>
      <w:r>
        <w:rPr>
          <w:rFonts w:ascii="Times New Roman" w:hAnsi="Times New Roman" w:eastAsia="Times New Roman" w:cs="Times New Roman"/>
        </w:rPr>
        <w:t xml:space="preserve"> </w:t>
      </w:r>
      <w:r>
        <w:rPr>
          <w:rFonts w:ascii="Nirmala UI" w:hAnsi="Nirmala UI" w:eastAsia="Nirmala UI" w:cs="Nirmala UI"/>
        </w:rPr>
        <w:t>ଦଶଟି</w:t>
      </w:r>
      <w:r>
        <w:rPr>
          <w:rFonts w:ascii="Times New Roman" w:hAnsi="Times New Roman" w:eastAsia="Times New Roman" w:cs="Times New Roman"/>
        </w:rPr>
        <w:t xml:space="preserve"> </w:t>
      </w:r>
      <w:r>
        <w:rPr>
          <w:rFonts w:ascii="Nirmala UI" w:hAnsi="Nirmala UI" w:eastAsia="Nirmala UI" w:cs="Nirmala UI"/>
        </w:rPr>
        <w:t>ଗୋତ୍ରକୁ</w:t>
      </w:r>
      <w:r>
        <w:rPr>
          <w:rFonts w:ascii="Times New Roman" w:hAnsi="Times New Roman" w:eastAsia="Times New Roman" w:cs="Times New Roman"/>
        </w:rPr>
        <w:t xml:space="preserve"> </w:t>
      </w:r>
      <w:r>
        <w:rPr>
          <w:rFonts w:ascii="Nirmala UI" w:hAnsi="Nirmala UI" w:eastAsia="Nirmala UI" w:cs="Nirmala UI"/>
        </w:rPr>
        <w:t>ବନ୍ଦୀତ୍ୱକୁ</w:t>
      </w:r>
      <w:r>
        <w:rPr>
          <w:rFonts w:ascii="Times New Roman" w:hAnsi="Times New Roman" w:eastAsia="Times New Roman" w:cs="Times New Roman"/>
        </w:rPr>
        <w:t xml:space="preserve"> </w:t>
      </w:r>
      <w:r>
        <w:rPr>
          <w:rFonts w:ascii="Nirmala UI" w:hAnsi="Nirmala UI" w:eastAsia="Nirmala UI" w:cs="Nirmala UI"/>
        </w:rPr>
        <w:t>ନେଇଯାଇଥିଲା</w:t>
      </w:r>
      <w:r>
        <w:rPr>
          <w:rFonts w:ascii="Times New Roman" w:hAnsi="Times New Roman" w:eastAsia="Times New Roman" w:cs="Times New Roman"/>
        </w:rPr>
        <w:t xml:space="preserve">, </w:t>
      </w:r>
      <w:r>
        <w:rPr>
          <w:rFonts w:ascii="Nirmala UI" w:hAnsi="Nirmala UI" w:eastAsia="Nirmala UI" w:cs="Nirmala UI"/>
        </w:rPr>
        <w:t>ସେତେବେଳେ</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ହୋଇଥିବା</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ହଜାର</w:t>
      </w:r>
      <w:r>
        <w:rPr>
          <w:rFonts w:ascii="Times New Roman" w:hAnsi="Times New Roman" w:eastAsia="Times New Roman" w:cs="Times New Roman"/>
        </w:rPr>
        <w:t xml:space="preserve"> </w:t>
      </w:r>
      <w:r>
        <w:rPr>
          <w:rFonts w:ascii="Nirmala UI" w:hAnsi="Nirmala UI" w:eastAsia="Nirmala UI" w:cs="Nirmala UI"/>
        </w:rPr>
        <w:t>ପାଞ୍ଚଶେ</w:t>
      </w:r>
      <w:r>
        <w:rPr>
          <w:rFonts w:ascii="Times New Roman" w:hAnsi="Times New Roman" w:eastAsia="Times New Roman" w:cs="Times New Roman"/>
        </w:rPr>
        <w:t xml:space="preserve"> </w:t>
      </w:r>
      <w:r>
        <w:rPr>
          <w:rFonts w:ascii="Nirmala UI" w:hAnsi="Nirmala UI" w:eastAsia="Nirmala UI" w:cs="Nirmala UI"/>
        </w:rPr>
        <w:t>କୁଡ଼ି</w:t>
      </w:r>
      <w:r>
        <w:rPr>
          <w:rFonts w:ascii="Times New Roman" w:hAnsi="Times New Roman" w:eastAsia="Times New Roman" w:cs="Times New Roman"/>
        </w:rPr>
        <w:t xml:space="preserve">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ଛିଟିଯାଇବାର</w:t>
      </w:r>
      <w:r>
        <w:rPr>
          <w:rFonts w:ascii="Times New Roman" w:hAnsi="Times New Roman" w:eastAsia="Times New Roman" w:cs="Times New Roman"/>
        </w:rPr>
        <w:t xml:space="preserve"> </w:t>
      </w:r>
      <w:r>
        <w:rPr>
          <w:rFonts w:ascii="Nirmala UI" w:hAnsi="Nirmala UI" w:eastAsia="Nirmala UI" w:cs="Nirmala UI"/>
        </w:rPr>
        <w:t>ଅବଧିର</w:t>
      </w:r>
      <w:r>
        <w:rPr>
          <w:rFonts w:ascii="Times New Roman" w:hAnsi="Times New Roman" w:eastAsia="Times New Roman" w:cs="Times New Roman"/>
        </w:rPr>
        <w:t xml:space="preserve"> </w:t>
      </w:r>
      <w:r>
        <w:rPr>
          <w:rFonts w:ascii="Nirmala UI" w:hAnsi="Nirmala UI" w:eastAsia="Nirmala UI" w:cs="Nirmala UI"/>
        </w:rPr>
        <w:t>ସମାପ୍ତିକୁ</w:t>
      </w:r>
      <w:r>
        <w:rPr>
          <w:rFonts w:ascii="Times New Roman" w:hAnsi="Times New Roman" w:eastAsia="Times New Roman" w:cs="Times New Roman"/>
        </w:rPr>
        <w:t xml:space="preserve"> </w:t>
      </w:r>
      <w:r>
        <w:rPr>
          <w:rFonts w:ascii="Nirmala UI" w:hAnsi="Nirmala UI" w:eastAsia="Nirmala UI" w:cs="Nirmala UI"/>
        </w:rPr>
        <w:t>୧୭୯୮</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୧୮୬୩ର</w:t>
      </w:r>
      <w:r>
        <w:rPr>
          <w:rFonts w:ascii="Times New Roman" w:hAnsi="Times New Roman" w:eastAsia="Times New Roman" w:cs="Times New Roman"/>
        </w:rPr>
        <w:t xml:space="preserve"> </w:t>
      </w:r>
      <w:r>
        <w:rPr>
          <w:rFonts w:ascii="Nirmala UI" w:hAnsi="Nirmala UI" w:eastAsia="Nirmala UI" w:cs="Nirmala UI"/>
        </w:rPr>
        <w:t>ବିଦ୍ରୋହ</w:t>
      </w:r>
      <w:r>
        <w:rPr>
          <w:rFonts w:ascii="Times New Roman" w:hAnsi="Times New Roman" w:eastAsia="Times New Roman" w:cs="Times New Roman"/>
        </w:rPr>
        <w:t xml:space="preserve"> </w:t>
      </w:r>
      <w:r>
        <w:rPr>
          <w:rFonts w:ascii="Nirmala UI" w:hAnsi="Nirmala UI" w:eastAsia="Nirmala UI" w:cs="Nirmala UI"/>
        </w:rPr>
        <w:t>ପରଠାରୁ</w:t>
      </w:r>
      <w:r>
        <w:rPr>
          <w:rFonts w:ascii="Times New Roman" w:hAnsi="Times New Roman" w:eastAsia="Times New Roman" w:cs="Times New Roman"/>
        </w:rPr>
        <w:t xml:space="preserve"> </w:t>
      </w:r>
      <w:r>
        <w:rPr>
          <w:rFonts w:ascii="Nirmala UI" w:hAnsi="Nirmala UI" w:eastAsia="Nirmala UI" w:cs="Nirmala UI"/>
        </w:rPr>
        <w:t>୧୨୬</w:t>
      </w:r>
      <w:r>
        <w:rPr>
          <w:rFonts w:ascii="Times New Roman" w:hAnsi="Times New Roman" w:eastAsia="Times New Roman" w:cs="Times New Roman"/>
        </w:rPr>
        <w:t xml:space="preserve">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ସମାପ୍ତିକୁ</w:t>
      </w:r>
      <w:r>
        <w:rPr>
          <w:rFonts w:ascii="Times New Roman" w:hAnsi="Times New Roman" w:eastAsia="Times New Roman" w:cs="Times New Roman"/>
        </w:rPr>
        <w:t xml:space="preserve"> </w:t>
      </w:r>
      <w:r>
        <w:rPr>
          <w:rFonts w:ascii="Nirmala UI" w:hAnsi="Nirmala UI" w:eastAsia="Nirmala UI" w:cs="Nirmala UI"/>
        </w:rPr>
        <w:t>୧୯୮୯</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ସେଭେନ୍ଥ</w:t>
      </w:r>
      <w:r>
        <w:rPr>
          <w:rFonts w:ascii="Times New Roman" w:hAnsi="Times New Roman" w:eastAsia="Times New Roman" w:cs="Times New Roman"/>
        </w:rPr>
        <w:t>-</w:t>
      </w:r>
      <w:r>
        <w:rPr>
          <w:rFonts w:ascii="Nirmala UI" w:hAnsi="Nirmala UI" w:eastAsia="Nirmala UI" w:cs="Nirmala UI"/>
        </w:rPr>
        <w:t>ଡେ</w:t>
      </w:r>
      <w:r>
        <w:rPr>
          <w:rFonts w:ascii="Times New Roman" w:hAnsi="Times New Roman" w:eastAsia="Times New Roman" w:cs="Times New Roman"/>
        </w:rPr>
        <w:t xml:space="preserve"> </w:t>
      </w:r>
      <w:r>
        <w:rPr>
          <w:rFonts w:ascii="Nirmala UI" w:hAnsi="Nirmala UI" w:eastAsia="Nirmala UI" w:cs="Nirmala UI"/>
        </w:rPr>
        <w:t>ଆଡଭେଣ୍ଟିଷ୍ଟ</w:t>
      </w:r>
      <w:r>
        <w:rPr>
          <w:rFonts w:ascii="Times New Roman" w:hAnsi="Times New Roman" w:eastAsia="Times New Roman" w:cs="Times New Roman"/>
        </w:rPr>
        <w:t xml:space="preserve"> </w:t>
      </w:r>
      <w:r>
        <w:rPr>
          <w:rFonts w:ascii="Nirmala UI" w:hAnsi="Nirmala UI" w:eastAsia="Nirmala UI" w:cs="Nirmala UI"/>
        </w:rPr>
        <w:t>ଚର୍ଚ୍ଚ</w:t>
      </w:r>
      <w:r>
        <w:rPr>
          <w:rFonts w:ascii="Times New Roman" w:hAnsi="Times New Roman" w:eastAsia="Times New Roman" w:cs="Times New Roman"/>
        </w:rPr>
        <w:t xml:space="preserve"> </w:t>
      </w:r>
      <w:r>
        <w:rPr>
          <w:rFonts w:ascii="Nirmala UI" w:hAnsi="Nirmala UI" w:eastAsia="Nirmala UI" w:cs="Nirmala UI"/>
        </w:rPr>
        <w:t>ସରକାରୀ</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ଲେବ୍ୟବ୍ୟବସ୍ଥା</w:t>
      </w:r>
      <w:r>
        <w:rPr>
          <w:rFonts w:ascii="Times New Roman" w:hAnsi="Times New Roman" w:eastAsia="Times New Roman" w:cs="Times New Roman"/>
        </w:rPr>
        <w:t xml:space="preserve"> </w:t>
      </w:r>
      <w:r>
        <w:rPr>
          <w:rFonts w:ascii="Nirmala UI" w:hAnsi="Nirmala UI" w:eastAsia="Nirmala UI" w:cs="Nirmala UI"/>
        </w:rPr>
        <w:t>୨୬ର</w:t>
      </w:r>
      <w:r>
        <w:rPr>
          <w:rFonts w:ascii="Times New Roman" w:hAnsi="Times New Roman" w:eastAsia="Times New Roman" w:cs="Times New Roman"/>
        </w:rPr>
        <w:t xml:space="preserve"> “</w:t>
      </w:r>
      <w:r>
        <w:rPr>
          <w:rFonts w:ascii="Nirmala UI" w:hAnsi="Nirmala UI" w:eastAsia="Nirmala UI" w:cs="Nirmala UI"/>
        </w:rPr>
        <w:t>ସାତ</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w:t>
      </w:r>
      <w:r>
        <w:rPr>
          <w:rFonts w:ascii="Nirmala UI" w:hAnsi="Nirmala UI" w:eastAsia="Nirmala UI" w:cs="Nirmala UI"/>
        </w:rPr>
        <w:t>କୁ</w:t>
      </w:r>
      <w:r>
        <w:rPr>
          <w:rFonts w:ascii="Times New Roman" w:hAnsi="Times New Roman" w:eastAsia="Times New Roman" w:cs="Times New Roman"/>
        </w:rPr>
        <w:t xml:space="preserve"> </w:t>
      </w:r>
      <w:r>
        <w:rPr>
          <w:rFonts w:ascii="Nirmala UI" w:hAnsi="Nirmala UI" w:eastAsia="Nirmala UI" w:cs="Nirmala UI"/>
        </w:rPr>
        <w:t>ପାଶେ</w:t>
      </w:r>
      <w:r>
        <w:rPr>
          <w:rFonts w:ascii="Times New Roman" w:hAnsi="Times New Roman" w:eastAsia="Times New Roman" w:cs="Times New Roman"/>
        </w:rPr>
        <w:t xml:space="preserve"> </w:t>
      </w:r>
      <w:r>
        <w:rPr>
          <w:rFonts w:ascii="Nirmala UI" w:hAnsi="Nirmala UI" w:eastAsia="Nirmala UI" w:cs="Nirmala UI"/>
        </w:rPr>
        <w:t>ରଖିଦେଇଥିଲା।</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ବାକ୍ୟ</w:t>
      </w:r>
      <w:r>
        <w:rPr>
          <w:rFonts w:ascii="Times New Roman" w:hAnsi="Times New Roman" w:eastAsia="Times New Roman" w:cs="Times New Roman"/>
        </w:rPr>
        <w:t xml:space="preserve"> </w:t>
      </w:r>
      <w:r>
        <w:rPr>
          <w:rFonts w:ascii="Nirmala UI" w:hAnsi="Nirmala UI" w:eastAsia="Nirmala UI" w:cs="Nirmala UI"/>
        </w:rPr>
        <w:t>୧୧ର</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ସାକ୍ଷୀ</w:t>
      </w:r>
      <w:r>
        <w:rPr>
          <w:rFonts w:ascii="Times New Roman" w:hAnsi="Times New Roman" w:eastAsia="Times New Roman" w:cs="Times New Roman"/>
        </w:rPr>
        <w:t xml:space="preserve"> </w:t>
      </w:r>
      <w:r>
        <w:rPr>
          <w:rFonts w:ascii="Nirmala UI" w:hAnsi="Nirmala UI" w:eastAsia="Nirmala UI" w:cs="Nirmala UI"/>
        </w:rPr>
        <w:t>ରାସ୍ତାରେ</w:t>
      </w:r>
      <w:r>
        <w:rPr>
          <w:rFonts w:ascii="Times New Roman" w:hAnsi="Times New Roman" w:eastAsia="Times New Roman" w:cs="Times New Roman"/>
        </w:rPr>
        <w:t xml:space="preserve"> </w:t>
      </w:r>
      <w:r>
        <w:rPr>
          <w:rFonts w:ascii="Nirmala UI" w:hAnsi="Nirmala UI" w:eastAsia="Nirmala UI" w:cs="Nirmala UI"/>
        </w:rPr>
        <w:t>ମୃତ</w:t>
      </w:r>
      <w:r>
        <w:rPr>
          <w:rFonts w:ascii="Times New Roman" w:hAnsi="Times New Roman" w:eastAsia="Times New Roman" w:cs="Times New Roman"/>
        </w:rPr>
        <w:t xml:space="preserve"> </w:t>
      </w:r>
      <w:r>
        <w:rPr>
          <w:rFonts w:ascii="Nirmala UI" w:hAnsi="Nirmala UI" w:eastAsia="Nirmala UI" w:cs="Nirmala UI"/>
        </w:rPr>
        <w:t>ଅବସ୍ଥାରେ</w:t>
      </w:r>
      <w:r>
        <w:rPr>
          <w:rFonts w:ascii="Times New Roman" w:hAnsi="Times New Roman" w:eastAsia="Times New Roman" w:cs="Times New Roman"/>
        </w:rPr>
        <w:t xml:space="preserve"> </w:t>
      </w:r>
      <w:r>
        <w:rPr>
          <w:rFonts w:ascii="Nirmala UI" w:hAnsi="Nirmala UI" w:eastAsia="Nirmala UI" w:cs="Nirmala UI"/>
        </w:rPr>
        <w:t>ପଡ଼ି</w:t>
      </w:r>
      <w:r>
        <w:rPr>
          <w:rFonts w:ascii="Times New Roman" w:hAnsi="Times New Roman" w:eastAsia="Times New Roman" w:cs="Times New Roman"/>
        </w:rPr>
        <w:t xml:space="preserve"> </w:t>
      </w:r>
      <w:r>
        <w:rPr>
          <w:rFonts w:ascii="Nirmala UI" w:hAnsi="Nirmala UI" w:eastAsia="Nirmala UI" w:cs="Nirmala UI"/>
        </w:rPr>
        <w:t>ରହିଥିବା</w:t>
      </w:r>
      <w:r>
        <w:rPr>
          <w:rFonts w:ascii="Times New Roman" w:hAnsi="Times New Roman" w:eastAsia="Times New Roman" w:cs="Times New Roman"/>
        </w:rPr>
        <w:t xml:space="preserve"> </w:t>
      </w:r>
      <w:r>
        <w:rPr>
          <w:rFonts w:ascii="Nirmala UI" w:hAnsi="Nirmala UI" w:eastAsia="Nirmala UI" w:cs="Nirmala UI"/>
        </w:rPr>
        <w:t>ସାଢ଼େ</w:t>
      </w:r>
      <w:r>
        <w:rPr>
          <w:rFonts w:ascii="Times New Roman" w:hAnsi="Times New Roman" w:eastAsia="Times New Roman" w:cs="Times New Roman"/>
        </w:rPr>
        <w:t xml:space="preserve"> </w:t>
      </w:r>
      <w:r>
        <w:rPr>
          <w:rFonts w:ascii="Nirmala UI" w:hAnsi="Nirmala UI" w:eastAsia="Nirmala UI" w:cs="Nirmala UI"/>
        </w:rPr>
        <w:t>ତିନି</w:t>
      </w:r>
      <w:r>
        <w:rPr>
          <w:rFonts w:ascii="Times New Roman" w:hAnsi="Times New Roman" w:eastAsia="Times New Roman" w:cs="Times New Roman"/>
        </w:rPr>
        <w:t xml:space="preserve"> </w:t>
      </w:r>
      <w:r>
        <w:rPr>
          <w:rFonts w:ascii="Nirmala UI" w:hAnsi="Nirmala UI" w:eastAsia="Nirmala UI" w:cs="Nirmala UI"/>
        </w:rPr>
        <w:t>ଦିନର</w:t>
      </w:r>
      <w:r>
        <w:rPr>
          <w:rFonts w:ascii="Times New Roman" w:hAnsi="Times New Roman" w:eastAsia="Times New Roman" w:cs="Times New Roman"/>
        </w:rPr>
        <w:t xml:space="preserve"> </w:t>
      </w:r>
      <w:r>
        <w:rPr>
          <w:rFonts w:ascii="Nirmala UI" w:hAnsi="Nirmala UI" w:eastAsia="Nirmala UI" w:cs="Nirmala UI"/>
        </w:rPr>
        <w:t>ସମାପ୍ତିକୁ</w:t>
      </w:r>
      <w:r>
        <w:rPr>
          <w:rFonts w:ascii="Times New Roman" w:hAnsi="Times New Roman" w:eastAsia="Times New Roman" w:cs="Times New Roman"/>
        </w:rPr>
        <w:t xml:space="preserve"> </w:t>
      </w:r>
      <w:r>
        <w:rPr>
          <w:rFonts w:ascii="Nirmala UI" w:hAnsi="Nirmala UI" w:eastAsia="Nirmala UI" w:cs="Nirmala UI"/>
        </w:rPr>
        <w:t>୨୦୨୩</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୨</w:t>
      </w:r>
      <w:r>
        <w:rPr>
          <w:rFonts w:ascii="Times New Roman" w:hAnsi="Times New Roman" w:eastAsia="Times New Roman" w:cs="Times New Roman"/>
        </w:rPr>
        <w:t>,</w:t>
      </w:r>
      <w:r>
        <w:rPr>
          <w:rFonts w:ascii="Nirmala UI" w:hAnsi="Nirmala UI" w:eastAsia="Nirmala UI" w:cs="Nirmala UI"/>
        </w:rPr>
        <w:t>୫୨୦</w:t>
      </w:r>
      <w:r>
        <w:rPr>
          <w:rFonts w:ascii="Times New Roman" w:hAnsi="Times New Roman" w:eastAsia="Times New Roman" w:cs="Times New Roman"/>
        </w:rPr>
        <w:t xml:space="preserve">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ସମାପ୍ତିରେ</w:t>
      </w:r>
      <w:r>
        <w:rPr>
          <w:rFonts w:ascii="Times New Roman" w:hAnsi="Times New Roman" w:eastAsia="Times New Roman" w:cs="Times New Roman"/>
        </w:rPr>
        <w:t>, (</w:t>
      </w:r>
      <w:r>
        <w:rPr>
          <w:rFonts w:ascii="Nirmala UI" w:hAnsi="Nirmala UI" w:eastAsia="Nirmala UI" w:cs="Nirmala UI"/>
        </w:rPr>
        <w:t>୧୨୬</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ସାଢ଼େ</w:t>
      </w:r>
      <w:r>
        <w:rPr>
          <w:rFonts w:ascii="Times New Roman" w:hAnsi="Times New Roman" w:eastAsia="Times New Roman" w:cs="Times New Roman"/>
        </w:rPr>
        <w:t xml:space="preserve"> </w:t>
      </w:r>
      <w:r>
        <w:rPr>
          <w:rFonts w:ascii="Nirmala UI" w:hAnsi="Nirmala UI" w:eastAsia="Nirmala UI" w:cs="Nirmala UI"/>
        </w:rPr>
        <w:t>୩</w:t>
      </w:r>
      <w:r>
        <w:rPr>
          <w:rFonts w:ascii="Times New Roman" w:hAnsi="Times New Roman" w:eastAsia="Times New Roman" w:cs="Times New Roman"/>
        </w:rPr>
        <w:t xml:space="preserve"> </w:t>
      </w:r>
      <w:r>
        <w:rPr>
          <w:rFonts w:ascii="Nirmala UI" w:hAnsi="Nirmala UI" w:eastAsia="Nirmala UI" w:cs="Nirmala UI"/>
        </w:rPr>
        <w:t>ଦିନ</w:t>
      </w:r>
      <w:r>
        <w:rPr>
          <w:rFonts w:ascii="Times New Roman" w:hAnsi="Times New Roman" w:eastAsia="Times New Roman" w:cs="Times New Roman"/>
        </w:rPr>
        <w:t>—</w:t>
      </w:r>
      <w:r>
        <w:rPr>
          <w:rFonts w:ascii="Nirmala UI" w:hAnsi="Nirmala UI" w:eastAsia="Nirmala UI" w:cs="Nirmala UI"/>
        </w:rPr>
        <w:t>ଏସବୁ</w:t>
      </w:r>
      <w:r>
        <w:rPr>
          <w:rFonts w:ascii="Times New Roman" w:hAnsi="Times New Roman" w:eastAsia="Times New Roman" w:cs="Times New Roman"/>
        </w:rPr>
        <w:t xml:space="preserve"> “</w:t>
      </w:r>
      <w:r>
        <w:rPr>
          <w:rFonts w:ascii="Nirmala UI" w:hAnsi="Nirmala UI" w:eastAsia="Nirmala UI" w:cs="Nirmala UI"/>
        </w:rPr>
        <w:t>ସାତ</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ପ୍ରତୀକ</w:t>
      </w:r>
      <w:r>
        <w:rPr>
          <w:rFonts w:ascii="Times New Roman" w:hAnsi="Times New Roman" w:eastAsia="Times New Roman" w:cs="Times New Roman"/>
        </w:rPr>
        <w:t xml:space="preserve">), </w:t>
      </w:r>
      <w:r>
        <w:rPr>
          <w:rFonts w:ascii="Nirmala UI" w:hAnsi="Nirmala UI" w:eastAsia="Nirmala UI" w:cs="Nirmala UI"/>
        </w:rPr>
        <w:t>ଦାନିଏଲର</w:t>
      </w:r>
      <w:r>
        <w:rPr>
          <w:rFonts w:ascii="Times New Roman" w:hAnsi="Times New Roman" w:eastAsia="Times New Roman" w:cs="Times New Roman"/>
        </w:rPr>
        <w:t xml:space="preserve"> </w:t>
      </w:r>
      <w:r>
        <w:rPr>
          <w:rFonts w:ascii="Nirmala UI" w:hAnsi="Nirmala UI" w:eastAsia="Nirmala UI" w:cs="Nirmala UI"/>
        </w:rPr>
        <w:t>ପୁସ୍ତକ</w:t>
      </w:r>
      <w:r>
        <w:rPr>
          <w:rFonts w:ascii="Times New Roman" w:hAnsi="Times New Roman" w:eastAsia="Times New Roman" w:cs="Times New Roman"/>
        </w:rPr>
        <w:t xml:space="preserve"> </w:t>
      </w:r>
      <w:r>
        <w:rPr>
          <w:rFonts w:ascii="Nirmala UI" w:hAnsi="Nirmala UI" w:eastAsia="Nirmala UI" w:cs="Nirmala UI"/>
        </w:rPr>
        <w:t>ଖୋଲାଗଲା।</w:t>
      </w:r>
    </w:p>
    <w:p>
      <w:pPr>
        <w:pStyle w:val="ArticleBody"/>
        <w:jc w:val="left"/>
      </w:pPr>
      <w:r>
        <w:rPr>
          <w:rFonts w:ascii="Times New Roman" w:hAnsi="Times New Roman" w:eastAsia="Times New Roman" w:cs="Times New Roman"/>
        </w:rPr>
        <w:t>Bäkki Wāyiṭ nūmatti himti akka bara 1798tti namoonni taateewwan cufiinsa carraa araaraa wajjin walqabatan isaaniif dhihaatamuu barbaachisaa ture. Yeroo isheen dhugaa kana galmeessitu, seenaawwan wal fakkaatan adda baasaa jirti; jechuunis, isheen ergaa guyyoota dhumaa akka taateewwan cufiinsa carraa araaraa wajjin walqabatanitti ni ibsiti. Waaʼee seenaa Millarawoota dubbachaa, akkana jechuun galmeessite:</w:t>
      </w:r>
    </w:p>
    <w:p>
      <w:pPr>
        <w:pStyle w:val="ArticleScripture"/>
        <w:jc w:val="left"/>
      </w:pPr>
      <w:r>
        <w:rPr>
          <w:rFonts w:ascii="Times New Roman" w:hAnsi="Times New Roman" w:eastAsia="Times New Roman" w:cs="Times New Roman"/>
        </w:rPr>
        <w:t>“Namoonni balaa isaanii akka hubataniif dammaqfamuun barbaachisaa ture; taateewwan ulfaatoo cufiinsa yeroo araaraatiin walqabatanaf of qopheessuufis akka kakaafaman.” The Great Controversy, 310.</w:t>
      </w:r>
    </w:p>
    <w:p>
      <w:pPr>
        <w:pStyle w:val="ArticleBody"/>
        <w:jc w:val="left"/>
      </w:pPr>
      <w:r>
        <w:rPr>
          <w:rFonts w:ascii="Times New Roman" w:hAnsi="Times New Roman" w:eastAsia="Times New Roman" w:cs="Times New Roman"/>
        </w:rPr>
        <w:t>Waaʼee waaʼee dhumaa irratti akkana jechuun galmeessiti:</w:t>
      </w:r>
    </w:p>
    <w:p>
      <w:pPr>
        <w:pStyle w:val="ArticleScripture"/>
        <w:jc w:val="left"/>
      </w:pPr>
      <w:r>
        <w:rPr>
          <w:rFonts w:ascii="Times New Roman" w:hAnsi="Times New Roman" w:eastAsia="Times New Roman" w:cs="Times New Roman"/>
        </w:rPr>
        <w:t>“Fannifamuu Isaa dura, Fayyisaan bartoota Isaatti Inni ajjeefamuufii awwaala keessaa duʼaa kaʼuu akka qabu ibse; jechoonni Isaas sammuu fi garaa isaanii irratti akka cimaanii maxxanan maleekonni achi turan. Garuu bartoonni birmadummaa yeroo ammaa mootummaa Roomaa jalaa argachuu eeggachaa turan; kanaafis Isa abdii isaanii hundi irratti xiyyeeffate duʼa salphinaa keessatti dhiphachuu yaada taʼe obsuu hin dandeenye. Jechoonni isaan yaadachuu qaban sammuu isaanii keessaa ariʼamanii turan; yeroo qorumsaas yommuu dhufe, isaan qophaaʼoo utuu hin taʼin isaan argate. Duuti Yesuus akkuma Inni duraan isaan akeekkachiisee hin jirreetti abdii isaanii guutummaatti balleesse. Kanaafuu raajiiwwan keessattis fuuldurri akkuma dubbiin Kiristoos bartoota duratti ifatti bane sana, nu dura ifatti banameera. Taateewwan xumura yeroo araarri cufamuu wajjin wal qabatanii fi hojii yeroo dhiphinaa sanaaf qophaaʼuu wajjin wal qabatan, ifatti dhiyaatanii jiru. Garuu namoonni baayʼeen dhugoota barbaachisoo kana beekumsa tokko illee hin qaban; akka waan matumaa isaanii irratti mulʼatanii hin jirretti jiru. Seexanni hubannoo isaan fayyinaaf ogeeyyii isaan godhu hunda butuuf dammaqa; yeroo dhiphinaas isaan qophaaʼoo utuu hin taʼin ni argata.” The Great Controversy, 595.</w:t>
      </w:r>
    </w:p>
    <w:p>
      <w:pPr>
        <w:pStyle w:val="ArticleBody"/>
        <w:jc w:val="left"/>
      </w:pPr>
      <w:r>
        <w:rPr>
          <w:rFonts w:ascii="Times New Roman" w:hAnsi="Times New Roman" w:eastAsia="Times New Roman" w:cs="Times New Roman"/>
        </w:rPr>
        <w:t>Ergaan Millaraayitii ergaan bara 1798tti hiikamee, innis “taateewwan cufiinsa carraa qormaataa wajjin walqabatan” dhiheesse. Isheen guyyoota dhumaa irratti yeroo dubbattu, seenaa bartoota sanaa fayyadamtee dhugaa kana ibsiti; jechuunis “taateewwan cufiinsa carraa qormaataa wajjin walqabatan” warra gara fayyinaatti ogeessa taasisan ta’us, hin hubataman. Ergaawwan bara 1798, 1989 fi 2023tti hiikamanis ergaawwan “taateewwan cufiinsa carraa qormaataa wajjin walqabatan” adda baasan turan.</w:t>
      </w:r>
    </w:p>
    <w:p>
      <w:pPr>
        <w:pStyle w:val="ArticleBody"/>
        <w:jc w:val="left"/>
      </w:pPr>
      <w:r>
        <w:rPr>
          <w:rFonts w:ascii="Times New Roman" w:hAnsi="Times New Roman" w:eastAsia="Times New Roman" w:cs="Times New Roman"/>
        </w:rPr>
        <w:t>Aayanni afurtamaffaan kun sarara seenaa yeroo kitaabni Daaniʼel yeroo sadii banamee mulʼifamu agarsiisa. Bara 1798 keessatti mulʼanni Daaniʼel waaʼee laga Ulaay, kan boqonnaawwan torbaa hanga sagaliitti bakka buʼu, banamee mulʼifame. Bara 1989 keessatti mulʼanni Daaniʼel waaʼee laga Hiddeqel, kan boqonnaawwan kudhan hanga kudha lamaatti bakka buʼu, banamee mulʼifame. Bara 2023 keessatti seenaa dhokataa aayata afurtamaa Daaniʼel boqonnaa kudha tokkoo banamee mulʼifame.</w:t>
      </w:r>
    </w:p>
    <w:p>
      <w:pPr>
        <w:pStyle w:val="ArticleBody"/>
        <w:jc w:val="left"/>
      </w:pPr>
      <w:r>
        <w:rPr>
          <w:rFonts w:ascii="Times New Roman" w:hAnsi="Times New Roman" w:eastAsia="Times New Roman" w:cs="Times New Roman"/>
        </w:rPr>
        <w:t>Seenaa keeyyata afurtamaatii seenaa bara 1798 irraa jalqabee hanga seera Dilbata keeyyata afurtama-tokkootti geessu dha; innis seenaa Ameerikaa, kan akkasumas bineensa lafaa Mul’ata boqonnaa kudha-sadii keessaa, raajii sobaa Mul’ata boqonnaa kudha-jahaa keessaa, fi mootummaa jahaffaa raajii Macaafa Qulqulluu ta’e dha. Seenaa walfakkaataan inni Daani’el boqonnaa kudha-tokko keeyyata afurtamaa keessatti bakka bu’e, akkasumas keeyyata tokko keessatti kitaaba Mul’ataa keessatti ni bakka bu’a.</w:t>
      </w:r>
    </w:p>
    <w:p>
      <w:pPr>
        <w:pStyle w:val="ArticleScripture"/>
        <w:jc w:val="left"/>
      </w:pPr>
      <w:r>
        <w:rPr>
          <w:rFonts w:ascii="Times New Roman" w:hAnsi="Times New Roman" w:eastAsia="Times New Roman" w:cs="Times New Roman"/>
        </w:rPr>
        <w:t>Kanaanis bineensota biraa lafa keessaa ol baʼaa dhufu arge; innis akka hoolaa gaanfa lama qaba ture, akka jawwee immoo dubbata ture. Mul’ata Yohaannis 13:11.</w:t>
      </w:r>
    </w:p>
    <w:p>
      <w:pPr>
        <w:pStyle w:val="ArticleBody"/>
        <w:jc w:val="left"/>
      </w:pPr>
      <w:r>
        <w:rPr>
          <w:rFonts w:ascii="Times New Roman" w:hAnsi="Times New Roman" w:eastAsia="Times New Roman" w:cs="Times New Roman"/>
        </w:rPr>
        <w:t>Aayaanni kun, akkuma aayata afurtamaa keessatti jiruutti, seenaa bara 1798 keessatti Alien and Sedition Acts jedhamanii jalqabu, yeroo sabni akka bineensa guddaa dubbatu sanatti seera Dilbataa irratti xumuru dha; seenaa mootummaa Roomaa paaphaasii teessoo irraa buusuudhaan jalqabu, mootummaa Roomaa paaphaasii ammoo deebi’ee teessoo irratti mootummaa isaa argachuudhaan xumuru. Seenaan jechuun Mul’ata 13:11 fi Daani’el 11:40 lamaan keessatti bakka buufame mootummaa shanaffaa raajii Macaafa Qulqulluu keessaa haqamuudhaan jalqaba; mootummaa ja’affaa raajii Macaafa Qulqulluu keessaa haqamuudhaanis xumura.</w:t>
      </w:r>
    </w:p>
    <w:p>
      <w:pPr>
        <w:pStyle w:val="ArticleBody"/>
        <w:jc w:val="left"/>
      </w:pPr>
      <w:r>
        <w:rPr>
          <w:rFonts w:ascii="Times New Roman" w:hAnsi="Times New Roman" w:eastAsia="Times New Roman" w:cs="Times New Roman"/>
        </w:rPr>
        <w:t>“torbanni” waggoota Baabilon akka mootummaa jalqabaa raajii Macaafa Qulqulluu irraa hamma mootummaa lammaffaa raajii Macaafa Qulqulluutti mootummaa isaa geggeesse, seenaa lakkoofsa afurtamaa keessaa kan bara 1798 irraa jalqabee hamma seera Dilbataatti jiru bakka bu’a.</w:t>
      </w:r>
    </w:p>
    <w:p>
      <w:pPr>
        <w:pStyle w:val="ArticleScripture"/>
        <w:jc w:val="left"/>
      </w:pPr>
      <w:r>
        <w:rPr>
          <w:rFonts w:ascii="Times New Roman" w:hAnsi="Times New Roman" w:eastAsia="Times New Roman" w:cs="Times New Roman"/>
        </w:rPr>
        <w:t>Akkasumas gaafas sanatti, Xiiroos waggaa torbaatamaaf ni dagatamti, akkuma bara mootummaa mootii tokkoo; dhuma waggaa torbaatamaatti immoo Xiiroos akka sagaagaltuutti ni faarfatti. Yaa sagaagaltuu dagatamte, kiraara fudhadhu, magaalattii keessa naanna'i; akka si yaadatamuuf sirba miidhagaa baasi, faarfannaa baayʼee faarfadhu. Akkasumas dhuma waggaa torbaatamaa booddee, Waaqayyo Xiiroosin ni daawwata; isheenis gara gatii sagaagalummaa isheetti ni deebiti, mootummoota addunyaa hundumaa warra lafa irra jiran wajjinis ni sagaagalti. Isaayyaas 23:15–17.</w:t>
      </w:r>
    </w:p>
    <w:p>
      <w:pPr>
        <w:pStyle w:val="ArticleBody"/>
        <w:jc w:val="left"/>
      </w:pPr>
      <w:r>
        <w:rPr>
          <w:rFonts w:ascii="Times New Roman" w:hAnsi="Times New Roman" w:eastAsia="Times New Roman" w:cs="Times New Roman"/>
        </w:rPr>
        <w:t xml:space="preserve">1798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ନିୟମ</w:t>
      </w:r>
      <w:r>
        <w:rPr>
          <w:rFonts w:ascii="Times New Roman" w:hAnsi="Times New Roman" w:eastAsia="Times New Roman" w:cs="Times New Roman"/>
        </w:rPr>
        <w:t xml:space="preserve"> </w:t>
      </w:r>
      <w:r>
        <w:rPr>
          <w:rFonts w:ascii="Nirmala UI" w:hAnsi="Nirmala UI" w:eastAsia="Nirmala UI" w:cs="Nirmala UI"/>
        </w:rPr>
        <w:t>ପର୍ଯ୍ୟନ୍ତର</w:t>
      </w:r>
      <w:r>
        <w:rPr>
          <w:rFonts w:ascii="Times New Roman" w:hAnsi="Times New Roman" w:eastAsia="Times New Roman" w:cs="Times New Roman"/>
        </w:rPr>
        <w:t xml:space="preserve"> </w:t>
      </w:r>
      <w:r>
        <w:rPr>
          <w:rFonts w:ascii="Nirmala UI" w:hAnsi="Nirmala UI" w:eastAsia="Nirmala UI" w:cs="Nirmala UI"/>
        </w:rPr>
        <w:t>ଇତିହାସ</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ଇଶାୟା</w:t>
      </w:r>
      <w:r>
        <w:rPr>
          <w:rFonts w:ascii="Times New Roman" w:hAnsi="Times New Roman" w:eastAsia="Times New Roman" w:cs="Times New Roman"/>
        </w:rPr>
        <w:t xml:space="preserve"> </w:t>
      </w:r>
      <w:r>
        <w:rPr>
          <w:rFonts w:ascii="Nirmala UI" w:hAnsi="Nirmala UI" w:eastAsia="Nirmala UI" w:cs="Nirmala UI"/>
        </w:rPr>
        <w:t>ତେଇଶରେ</w:t>
      </w:r>
      <w:r>
        <w:rPr>
          <w:rFonts w:ascii="Times New Roman" w:hAnsi="Times New Roman" w:eastAsia="Times New Roman" w:cs="Times New Roman"/>
        </w:rPr>
        <w:t xml:space="preserve"> </w:t>
      </w:r>
      <w:r>
        <w:rPr>
          <w:rFonts w:ascii="Nirmala UI" w:hAnsi="Nirmala UI" w:eastAsia="Nirmala UI" w:cs="Nirmala UI"/>
        </w:rPr>
        <w:t>ଲିଖିତ</w:t>
      </w:r>
      <w:r>
        <w:rPr>
          <w:rFonts w:ascii="Times New Roman" w:hAnsi="Times New Roman" w:eastAsia="Times New Roman" w:cs="Times New Roman"/>
        </w:rPr>
        <w:t xml:space="preserve"> </w:t>
      </w:r>
      <w:r>
        <w:rPr>
          <w:rFonts w:ascii="Nirmala UI" w:hAnsi="Nirmala UI" w:eastAsia="Nirmala UI" w:cs="Nirmala UI"/>
        </w:rPr>
        <w:t>ଭାବରେ</w:t>
      </w:r>
      <w:r>
        <w:rPr>
          <w:rFonts w:ascii="Times New Roman" w:hAnsi="Times New Roman" w:eastAsia="Times New Roman" w:cs="Times New Roman"/>
        </w:rPr>
        <w:t xml:space="preserve"> </w:t>
      </w:r>
      <w:r>
        <w:rPr>
          <w:rFonts w:ascii="Nirmala UI" w:hAnsi="Nirmala UI" w:eastAsia="Nirmala UI" w:cs="Nirmala UI"/>
        </w:rPr>
        <w:t>ତୀରର</w:t>
      </w:r>
      <w:r>
        <w:rPr>
          <w:rFonts w:ascii="Times New Roman" w:hAnsi="Times New Roman" w:eastAsia="Times New Roman" w:cs="Times New Roman"/>
        </w:rPr>
        <w:t xml:space="preserve"> </w:t>
      </w:r>
      <w:r>
        <w:rPr>
          <w:rFonts w:ascii="Nirmala UI" w:hAnsi="Nirmala UI" w:eastAsia="Nirmala UI" w:cs="Nirmala UI"/>
        </w:rPr>
        <w:t>ବେଶ୍ୟାକୁ</w:t>
      </w:r>
      <w:r>
        <w:rPr>
          <w:rFonts w:ascii="Times New Roman" w:hAnsi="Times New Roman" w:eastAsia="Times New Roman" w:cs="Times New Roman"/>
        </w:rPr>
        <w:t xml:space="preserve"> </w:t>
      </w:r>
      <w:r>
        <w:rPr>
          <w:rFonts w:ascii="Nirmala UI" w:hAnsi="Nirmala UI" w:eastAsia="Nirmala UI" w:cs="Nirmala UI"/>
        </w:rPr>
        <w:t>ଭୁଲିଯାଇଥିବା</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ଇତିହାସ</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 xml:space="preserve">; </w:t>
      </w:r>
      <w:r>
        <w:rPr>
          <w:rFonts w:ascii="Nirmala UI" w:hAnsi="Nirmala UI" w:eastAsia="Nirmala UI" w:cs="Nirmala UI"/>
        </w:rPr>
        <w:t>ସେଠାରେ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ସମୟକୁ</w:t>
      </w:r>
      <w:r>
        <w:rPr>
          <w:rFonts w:ascii="Times New Roman" w:hAnsi="Times New Roman" w:eastAsia="Times New Roman" w:cs="Times New Roman"/>
        </w:rPr>
        <w:t xml:space="preserve"> “</w:t>
      </w:r>
      <w:r>
        <w:rPr>
          <w:rFonts w:ascii="Nirmala UI" w:hAnsi="Nirmala UI" w:eastAsia="Nirmala UI" w:cs="Nirmala UI"/>
        </w:rPr>
        <w:t>ସତ୍ତର</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ରାଜାଙ୍କ</w:t>
      </w:r>
      <w:r>
        <w:rPr>
          <w:rFonts w:ascii="Times New Roman" w:hAnsi="Times New Roman" w:eastAsia="Times New Roman" w:cs="Times New Roman"/>
        </w:rPr>
        <w:t xml:space="preserve"> </w:t>
      </w:r>
      <w:r>
        <w:rPr>
          <w:rFonts w:ascii="Nirmala UI" w:hAnsi="Nirmala UI" w:eastAsia="Nirmala UI" w:cs="Nirmala UI"/>
        </w:rPr>
        <w:t>ଦିନ</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ବ୍ୟକ୍ତ</w:t>
      </w:r>
      <w:r>
        <w:rPr>
          <w:rFonts w:ascii="Times New Roman" w:hAnsi="Times New Roman" w:eastAsia="Times New Roman" w:cs="Times New Roman"/>
        </w:rPr>
        <w:t xml:space="preserve"> </w:t>
      </w:r>
      <w:r>
        <w:rPr>
          <w:rFonts w:ascii="Nirmala UI" w:hAnsi="Nirmala UI" w:eastAsia="Nirmala UI" w:cs="Nirmala UI"/>
        </w:rPr>
        <w:t>କରାଯାଇଛି।</w:t>
      </w:r>
      <w:r>
        <w:rPr>
          <w:rFonts w:ascii="Times New Roman" w:hAnsi="Times New Roman" w:eastAsia="Times New Roman" w:cs="Times New Roman"/>
        </w:rPr>
        <w:t xml:space="preserve"> </w:t>
      </w:r>
      <w:r>
        <w:rPr>
          <w:rFonts w:ascii="Nirmala UI" w:hAnsi="Nirmala UI" w:eastAsia="Nirmala UI" w:cs="Nirmala UI"/>
        </w:rPr>
        <w:t>ନେବୁଖଦ୍ନେଜରରୁ</w:t>
      </w:r>
      <w:r>
        <w:rPr>
          <w:rFonts w:ascii="Times New Roman" w:hAnsi="Times New Roman" w:eastAsia="Times New Roman" w:cs="Times New Roman"/>
        </w:rPr>
        <w:t xml:space="preserve"> </w:t>
      </w:r>
      <w:r>
        <w:rPr>
          <w:rFonts w:ascii="Nirmala UI" w:hAnsi="Nirmala UI" w:eastAsia="Nirmala UI" w:cs="Nirmala UI"/>
        </w:rPr>
        <w:t>ବେଲଶଜ୍ଜର</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ବାଇବେଲ</w:t>
      </w:r>
      <w:r>
        <w:rPr>
          <w:rFonts w:ascii="Times New Roman" w:hAnsi="Times New Roman" w:eastAsia="Times New Roman" w:cs="Times New Roman"/>
        </w:rPr>
        <w:t xml:space="preserve"> </w:t>
      </w:r>
      <w:r>
        <w:rPr>
          <w:rFonts w:ascii="Nirmala UI" w:hAnsi="Nirmala UI" w:eastAsia="Nirmala UI" w:cs="Nirmala UI"/>
        </w:rPr>
        <w:t>ଭବିଷ୍ୟବାଣୀର</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ରାଜ୍ୟ</w:t>
      </w:r>
      <w:r>
        <w:rPr>
          <w:rFonts w:ascii="Times New Roman" w:hAnsi="Times New Roman" w:eastAsia="Times New Roman" w:cs="Times New Roman"/>
        </w:rPr>
        <w:t xml:space="preserve"> </w:t>
      </w:r>
      <w:r>
        <w:rPr>
          <w:rFonts w:ascii="Nirmala UI" w:hAnsi="Nirmala UI" w:eastAsia="Nirmala UI" w:cs="Nirmala UI"/>
        </w:rPr>
        <w:t>ଶାସନ</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ଏହିପରି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ଷଷ୍ଠ</w:t>
      </w:r>
      <w:r>
        <w:rPr>
          <w:rFonts w:ascii="Times New Roman" w:hAnsi="Times New Roman" w:eastAsia="Times New Roman" w:cs="Times New Roman"/>
        </w:rPr>
        <w:t xml:space="preserve"> </w:t>
      </w:r>
      <w:r>
        <w:rPr>
          <w:rFonts w:ascii="Nirmala UI" w:hAnsi="Nirmala UI" w:eastAsia="Nirmala UI" w:cs="Nirmala UI"/>
        </w:rPr>
        <w:t>ବାଇବେଲୀୟ</w:t>
      </w:r>
      <w:r>
        <w:rPr>
          <w:rFonts w:ascii="Times New Roman" w:hAnsi="Times New Roman" w:eastAsia="Times New Roman" w:cs="Times New Roman"/>
        </w:rPr>
        <w:t xml:space="preserve"> </w:t>
      </w:r>
      <w:r>
        <w:rPr>
          <w:rFonts w:ascii="Nirmala UI" w:hAnsi="Nirmala UI" w:eastAsia="Nirmala UI" w:cs="Nirmala UI"/>
        </w:rPr>
        <w:t>ଭବିଷ୍ୟବାଣୀର</w:t>
      </w:r>
      <w:r>
        <w:rPr>
          <w:rFonts w:ascii="Times New Roman" w:hAnsi="Times New Roman" w:eastAsia="Times New Roman" w:cs="Times New Roman"/>
        </w:rPr>
        <w:t xml:space="preserve"> </w:t>
      </w:r>
      <w:r>
        <w:rPr>
          <w:rFonts w:ascii="Nirmala UI" w:hAnsi="Nirmala UI" w:eastAsia="Nirmala UI" w:cs="Nirmala UI"/>
        </w:rPr>
        <w:t>ରାଜ୍ୟକୁ</w:t>
      </w:r>
      <w:r>
        <w:rPr>
          <w:rFonts w:ascii="Times New Roman" w:hAnsi="Times New Roman" w:eastAsia="Times New Roman" w:cs="Times New Roman"/>
        </w:rPr>
        <w:t xml:space="preserve"> </w:t>
      </w:r>
      <w:r>
        <w:rPr>
          <w:rFonts w:ascii="Nirmala UI" w:hAnsi="Nirmala UI" w:eastAsia="Nirmala UI" w:cs="Nirmala UI"/>
        </w:rPr>
        <w:t>ପ୍ରତୀକୀକୃତ</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ଯେଉଁଥି</w:t>
      </w:r>
      <w:r>
        <w:rPr>
          <w:rFonts w:ascii="Times New Roman" w:hAnsi="Times New Roman" w:eastAsia="Times New Roman" w:cs="Times New Roman"/>
        </w:rPr>
        <w:t xml:space="preserve"> </w:t>
      </w:r>
      <w:r>
        <w:rPr>
          <w:rFonts w:ascii="Nirmala UI" w:hAnsi="Nirmala UI" w:eastAsia="Nirmala UI" w:cs="Nirmala UI"/>
        </w:rPr>
        <w:t>ମେଷଶାବକ</w:t>
      </w:r>
      <w:r>
        <w:rPr>
          <w:rFonts w:ascii="Times New Roman" w:hAnsi="Times New Roman" w:eastAsia="Times New Roman" w:cs="Times New Roman"/>
        </w:rPr>
        <w:t xml:space="preserve"> </w:t>
      </w:r>
      <w:r>
        <w:rPr>
          <w:rFonts w:ascii="Nirmala UI" w:hAnsi="Nirmala UI" w:eastAsia="Nirmala UI" w:cs="Nirmala UI"/>
        </w:rPr>
        <w:t>ସଦୃଶ</w:t>
      </w:r>
      <w:r>
        <w:rPr>
          <w:rFonts w:ascii="Times New Roman" w:hAnsi="Times New Roman" w:eastAsia="Times New Roman" w:cs="Times New Roman"/>
        </w:rPr>
        <w:t xml:space="preserve"> </w:t>
      </w:r>
      <w:r>
        <w:rPr>
          <w:rFonts w:ascii="Nirmala UI" w:hAnsi="Nirmala UI" w:eastAsia="Nirmala UI" w:cs="Nirmala UI"/>
        </w:rPr>
        <w:t>ଭାବରେ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ଶେଷରେ</w:t>
      </w:r>
      <w:r>
        <w:rPr>
          <w:rFonts w:ascii="Times New Roman" w:hAnsi="Times New Roman" w:eastAsia="Times New Roman" w:cs="Times New Roman"/>
        </w:rPr>
        <w:t xml:space="preserve"> </w:t>
      </w:r>
      <w:r>
        <w:rPr>
          <w:rFonts w:ascii="Nirmala UI" w:hAnsi="Nirmala UI" w:eastAsia="Nirmala UI" w:cs="Nirmala UI"/>
        </w:rPr>
        <w:t>ଅଜଗର</w:t>
      </w:r>
      <w:r>
        <w:rPr>
          <w:rFonts w:ascii="Times New Roman" w:hAnsi="Times New Roman" w:eastAsia="Times New Roman" w:cs="Times New Roman"/>
        </w:rPr>
        <w:t xml:space="preserve"> </w:t>
      </w:r>
      <w:r>
        <w:rPr>
          <w:rFonts w:ascii="Nirmala UI" w:hAnsi="Nirmala UI" w:eastAsia="Nirmala UI" w:cs="Nirmala UI"/>
        </w:rPr>
        <w:t>ସଦୃଶ</w:t>
      </w:r>
      <w:r>
        <w:rPr>
          <w:rFonts w:ascii="Times New Roman" w:hAnsi="Times New Roman" w:eastAsia="Times New Roman" w:cs="Times New Roman"/>
        </w:rPr>
        <w:t xml:space="preserve"> </w:t>
      </w:r>
      <w:r>
        <w:rPr>
          <w:rFonts w:ascii="Nirmala UI" w:hAnsi="Nirmala UI" w:eastAsia="Nirmala UI" w:cs="Nirmala UI"/>
        </w:rPr>
        <w:t>କହେ।</w:t>
      </w:r>
      <w:r>
        <w:rPr>
          <w:rFonts w:ascii="Times New Roman" w:hAnsi="Times New Roman" w:eastAsia="Times New Roman" w:cs="Times New Roman"/>
        </w:rPr>
        <w:t xml:space="preserve"> </w:t>
      </w:r>
      <w:r>
        <w:rPr>
          <w:rFonts w:ascii="Nirmala UI" w:hAnsi="Nirmala UI" w:eastAsia="Nirmala UI" w:cs="Nirmala UI"/>
        </w:rPr>
        <w:t>ନେବୁଖଦ୍ନେଜର</w:t>
      </w:r>
      <w:r>
        <w:rPr>
          <w:rFonts w:ascii="Times New Roman" w:hAnsi="Times New Roman" w:eastAsia="Times New Roman" w:cs="Times New Roman"/>
        </w:rPr>
        <w:t xml:space="preserve"> </w:t>
      </w:r>
      <w:r>
        <w:rPr>
          <w:rFonts w:ascii="Nirmala UI" w:hAnsi="Nirmala UI" w:eastAsia="Nirmala UI" w:cs="Nirmala UI"/>
        </w:rPr>
        <w:t>ମେଷଶାବକଙ୍କ</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ଅନୁସରଣକାରୀଙ୍କୁ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ବେଲଶଜ୍ଜର</w:t>
      </w:r>
      <w:r>
        <w:rPr>
          <w:rFonts w:ascii="Times New Roman" w:hAnsi="Times New Roman" w:eastAsia="Times New Roman" w:cs="Times New Roman"/>
        </w:rPr>
        <w:t xml:space="preserve"> </w:t>
      </w:r>
      <w:r>
        <w:rPr>
          <w:rFonts w:ascii="Nirmala UI" w:hAnsi="Nirmala UI" w:eastAsia="Nirmala UI" w:cs="Nirmala UI"/>
        </w:rPr>
        <w:t>ଅଜଗରଙ୍କ</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ଅନୁସରଣକାରୀଙ୍କୁ।</w:t>
      </w:r>
    </w:p>
    <w:p>
      <w:pPr>
        <w:pStyle w:val="ArticleBody"/>
        <w:jc w:val="left"/>
      </w:pPr>
      <w:r>
        <w:rPr>
          <w:rFonts w:ascii="Times New Roman" w:hAnsi="Times New Roman" w:eastAsia="Times New Roman" w:cs="Times New Roman"/>
        </w:rPr>
        <w:t xml:space="preserve">1798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ታሪኽ</w:t>
      </w:r>
      <w:r>
        <w:rPr>
          <w:rFonts w:ascii="Times New Roman" w:hAnsi="Times New Roman" w:eastAsia="Times New Roman" w:cs="Times New Roman"/>
        </w:rPr>
        <w:t xml:space="preserve"> </w:t>
      </w:r>
      <w:r>
        <w:rPr>
          <w:rFonts w:ascii="Ebrima" w:hAnsi="Ebrima" w:eastAsia="Ebrima" w:cs="Ebrima"/>
        </w:rPr>
        <w:t>ክሳዕ</w:t>
      </w:r>
      <w:r>
        <w:rPr>
          <w:rFonts w:ascii="Times New Roman" w:hAnsi="Times New Roman" w:eastAsia="Times New Roman" w:cs="Times New Roman"/>
        </w:rPr>
        <w:t xml:space="preserve"> </w:t>
      </w:r>
      <w:r>
        <w:rPr>
          <w:rFonts w:ascii="Ebrima" w:hAnsi="Ebrima" w:eastAsia="Ebrima" w:cs="Ebrima"/>
        </w:rPr>
        <w:t>ሕጊ</w:t>
      </w:r>
      <w:r>
        <w:rPr>
          <w:rFonts w:ascii="Times New Roman" w:hAnsi="Times New Roman" w:eastAsia="Times New Roman" w:cs="Times New Roman"/>
        </w:rPr>
        <w:t xml:space="preserve"> </w:t>
      </w:r>
      <w:r>
        <w:rPr>
          <w:rFonts w:ascii="Ebrima" w:hAnsi="Ebrima" w:eastAsia="Ebrima" w:cs="Ebrima"/>
        </w:rPr>
        <w:t>ሰንበት፡</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ራእይ</w:t>
      </w:r>
      <w:r>
        <w:rPr>
          <w:rFonts w:ascii="Times New Roman" w:hAnsi="Times New Roman" w:eastAsia="Times New Roman" w:cs="Times New Roman"/>
        </w:rPr>
        <w:t xml:space="preserve"> </w:t>
      </w:r>
      <w:r>
        <w:rPr>
          <w:rFonts w:ascii="Ebrima" w:hAnsi="Ebrima" w:eastAsia="Ebrima" w:cs="Ebrima"/>
        </w:rPr>
        <w:t>ዓሰርተ</w:t>
      </w:r>
      <w:r>
        <w:rPr>
          <w:rFonts w:ascii="Times New Roman" w:hAnsi="Times New Roman" w:eastAsia="Times New Roman" w:cs="Times New Roman"/>
        </w:rPr>
        <w:t xml:space="preserve"> </w:t>
      </w:r>
      <w:r>
        <w:rPr>
          <w:rFonts w:ascii="Ebrima" w:hAnsi="Ebrima" w:eastAsia="Ebrima" w:cs="Ebrima"/>
        </w:rPr>
        <w:t>ኣርባዕተ</w:t>
      </w:r>
      <w:r>
        <w:rPr>
          <w:rFonts w:ascii="Times New Roman" w:hAnsi="Times New Roman" w:eastAsia="Times New Roman" w:cs="Times New Roman"/>
        </w:rPr>
        <w:t xml:space="preserve"> </w:t>
      </w:r>
      <w:r>
        <w:rPr>
          <w:rFonts w:ascii="Ebrima" w:hAnsi="Ebrima" w:eastAsia="Ebrima" w:cs="Ebrima"/>
        </w:rPr>
        <w:t>ሰለስተ</w:t>
      </w:r>
      <w:r>
        <w:rPr>
          <w:rFonts w:ascii="Times New Roman" w:hAnsi="Times New Roman" w:eastAsia="Times New Roman" w:cs="Times New Roman"/>
        </w:rPr>
        <w:t xml:space="preserve"> </w:t>
      </w:r>
      <w:r>
        <w:rPr>
          <w:rFonts w:ascii="Ebrima" w:hAnsi="Ebrima" w:eastAsia="Ebrima" w:cs="Ebrima"/>
        </w:rPr>
        <w:t>መላእኽቲ</w:t>
      </w:r>
      <w:r>
        <w:rPr>
          <w:rFonts w:ascii="Times New Roman" w:hAnsi="Times New Roman" w:eastAsia="Times New Roman" w:cs="Times New Roman"/>
        </w:rPr>
        <w:t xml:space="preserve"> </w:t>
      </w:r>
      <w:r>
        <w:rPr>
          <w:rFonts w:ascii="Ebrima" w:hAnsi="Ebrima" w:eastAsia="Ebrima" w:cs="Ebrima"/>
        </w:rPr>
        <w:t>ታሪኽ</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ብምልላይ</w:t>
      </w:r>
      <w:r>
        <w:rPr>
          <w:rFonts w:ascii="Times New Roman" w:hAnsi="Times New Roman" w:eastAsia="Times New Roman" w:cs="Times New Roman"/>
        </w:rPr>
        <w:t xml:space="preserve"> </w:t>
      </w:r>
      <w:r>
        <w:rPr>
          <w:rFonts w:ascii="Ebrima" w:hAnsi="Ebrima" w:eastAsia="Ebrima" w:cs="Ebrima"/>
        </w:rPr>
        <w:t>ሚለራውያን</w:t>
      </w:r>
      <w:r>
        <w:rPr>
          <w:rFonts w:ascii="Times New Roman" w:hAnsi="Times New Roman" w:eastAsia="Times New Roman" w:cs="Times New Roman"/>
        </w:rPr>
        <w:t xml:space="preserve"> </w:t>
      </w:r>
      <w:r>
        <w:rPr>
          <w:rFonts w:ascii="Ebrima" w:hAnsi="Ebrima" w:eastAsia="Ebrima" w:cs="Ebrima"/>
        </w:rPr>
        <w:t>ዝጀመረ፡</w:t>
      </w:r>
      <w:r>
        <w:rPr>
          <w:rFonts w:ascii="Times New Roman" w:hAnsi="Times New Roman" w:eastAsia="Times New Roman" w:cs="Times New Roman"/>
        </w:rPr>
        <w:t xml:space="preserve"> </w:t>
      </w:r>
      <w:r>
        <w:rPr>
          <w:rFonts w:ascii="Ebrima" w:hAnsi="Ebrima" w:eastAsia="Ebrima" w:cs="Ebrima"/>
        </w:rPr>
        <w:t>ብምልላይ</w:t>
      </w:r>
      <w:r>
        <w:rPr>
          <w:rFonts w:ascii="Times New Roman" w:hAnsi="Times New Roman" w:eastAsia="Times New Roman" w:cs="Times New Roman"/>
        </w:rPr>
        <w:t xml:space="preserve"> </w:t>
      </w:r>
      <w:r>
        <w:rPr>
          <w:rFonts w:ascii="Ebrima" w:hAnsi="Ebrima" w:eastAsia="Ebrima" w:cs="Ebrima"/>
        </w:rPr>
        <w:t>መቶን</w:t>
      </w:r>
      <w:r>
        <w:rPr>
          <w:rFonts w:ascii="Times New Roman" w:hAnsi="Times New Roman" w:eastAsia="Times New Roman" w:cs="Times New Roman"/>
        </w:rPr>
        <w:t xml:space="preserve"> </w:t>
      </w:r>
      <w:r>
        <w:rPr>
          <w:rFonts w:ascii="Ebrima" w:hAnsi="Ebrima" w:eastAsia="Ebrima" w:cs="Ebrima"/>
        </w:rPr>
        <w:t>ኣርባዕን</w:t>
      </w:r>
      <w:r>
        <w:rPr>
          <w:rFonts w:ascii="Times New Roman" w:hAnsi="Times New Roman" w:eastAsia="Times New Roman" w:cs="Times New Roman"/>
        </w:rPr>
        <w:t xml:space="preserve"> </w:t>
      </w:r>
      <w:r>
        <w:rPr>
          <w:rFonts w:ascii="Ebrima" w:hAnsi="Ebrima" w:eastAsia="Ebrima" w:cs="Ebrima"/>
        </w:rPr>
        <w:t>ኣርባዕን</w:t>
      </w:r>
      <w:r>
        <w:rPr>
          <w:rFonts w:ascii="Times New Roman" w:hAnsi="Times New Roman" w:eastAsia="Times New Roman" w:cs="Times New Roman"/>
        </w:rPr>
        <w:t xml:space="preserve"> </w:t>
      </w:r>
      <w:r>
        <w:rPr>
          <w:rFonts w:ascii="Ebrima" w:hAnsi="Ebrima" w:eastAsia="Ebrima" w:cs="Ebrima"/>
        </w:rPr>
        <w:t>ሽሕ</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ዝውድእ።</w:t>
      </w:r>
      <w:r>
        <w:rPr>
          <w:rFonts w:ascii="Times New Roman" w:hAnsi="Times New Roman" w:eastAsia="Times New Roman" w:cs="Times New Roman"/>
        </w:rPr>
        <w:t xml:space="preserve"> </w:t>
      </w:r>
      <w:r>
        <w:rPr>
          <w:rFonts w:ascii="Ebrima" w:hAnsi="Ebrima" w:eastAsia="Ebrima" w:cs="Ebrima"/>
        </w:rPr>
        <w:t>መልእኽቲ</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ሰለስተ</w:t>
      </w:r>
      <w:r>
        <w:rPr>
          <w:rFonts w:ascii="Times New Roman" w:hAnsi="Times New Roman" w:eastAsia="Times New Roman" w:cs="Times New Roman"/>
        </w:rPr>
        <w:t xml:space="preserve"> </w:t>
      </w:r>
      <w:r>
        <w:rPr>
          <w:rFonts w:ascii="Ebrima" w:hAnsi="Ebrima" w:eastAsia="Ebrima" w:cs="Ebrima"/>
        </w:rPr>
        <w:t>መላእኽቲ</w:t>
      </w:r>
      <w:r>
        <w:rPr>
          <w:rFonts w:ascii="Times New Roman" w:hAnsi="Times New Roman" w:eastAsia="Times New Roman" w:cs="Times New Roman"/>
        </w:rPr>
        <w:t xml:space="preserve"> </w:t>
      </w:r>
      <w:r>
        <w:rPr>
          <w:rFonts w:ascii="Ebrima" w:hAnsi="Ebrima" w:eastAsia="Ebrima" w:cs="Ebrima"/>
        </w:rPr>
        <w:t>መልእኽቲ</w:t>
      </w:r>
      <w:r>
        <w:rPr>
          <w:rFonts w:ascii="Times New Roman" w:hAnsi="Times New Roman" w:eastAsia="Times New Roman" w:cs="Times New Roman"/>
        </w:rPr>
        <w:t xml:space="preserve"> </w:t>
      </w:r>
      <w:r>
        <w:rPr>
          <w:rFonts w:ascii="Ebrima" w:hAnsi="Ebrima" w:eastAsia="Ebrima" w:cs="Ebrima"/>
        </w:rPr>
        <w:t>ሰዓት</w:t>
      </w:r>
      <w:r>
        <w:rPr>
          <w:rFonts w:ascii="Times New Roman" w:hAnsi="Times New Roman" w:eastAsia="Times New Roman" w:cs="Times New Roman"/>
        </w:rPr>
        <w:t xml:space="preserve"> </w:t>
      </w:r>
      <w:r>
        <w:rPr>
          <w:rFonts w:ascii="Ebrima" w:hAnsi="Ebrima" w:eastAsia="Ebrima" w:cs="Ebrima"/>
        </w:rPr>
        <w:t>ፍርዲ</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ሚለራውያን</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መኽፈቲ</w:t>
      </w:r>
      <w:r>
        <w:rPr>
          <w:rFonts w:ascii="Times New Roman" w:hAnsi="Times New Roman" w:eastAsia="Times New Roman" w:cs="Times New Roman"/>
        </w:rPr>
        <w:t xml:space="preserve"> </w:t>
      </w:r>
      <w:r>
        <w:rPr>
          <w:rFonts w:ascii="Ebrima" w:hAnsi="Ebrima" w:eastAsia="Ebrima" w:cs="Ebrima"/>
        </w:rPr>
        <w:t>ፍርዲ</w:t>
      </w:r>
      <w:r>
        <w:rPr>
          <w:rFonts w:ascii="Times New Roman" w:hAnsi="Times New Roman" w:eastAsia="Times New Roman" w:cs="Times New Roman"/>
        </w:rPr>
        <w:t xml:space="preserve"> </w:t>
      </w:r>
      <w:r>
        <w:rPr>
          <w:rFonts w:ascii="Ebrima" w:hAnsi="Ebrima" w:eastAsia="Ebrima" w:cs="Ebrima"/>
        </w:rPr>
        <w:t>ዝተኣሳሰሩ</w:t>
      </w:r>
      <w:r>
        <w:rPr>
          <w:rFonts w:ascii="Times New Roman" w:hAnsi="Times New Roman" w:eastAsia="Times New Roman" w:cs="Times New Roman"/>
        </w:rPr>
        <w:t xml:space="preserve"> </w:t>
      </w:r>
      <w:r>
        <w:rPr>
          <w:rFonts w:ascii="Ebrima" w:hAnsi="Ebrima" w:eastAsia="Ebrima" w:cs="Ebrima"/>
        </w:rPr>
        <w:t>ፍጻመታት</w:t>
      </w:r>
      <w:r>
        <w:rPr>
          <w:rFonts w:ascii="Times New Roman" w:hAnsi="Times New Roman" w:eastAsia="Times New Roman" w:cs="Times New Roman"/>
        </w:rPr>
        <w:t xml:space="preserve"> </w:t>
      </w:r>
      <w:r>
        <w:rPr>
          <w:rFonts w:ascii="Ebrima" w:hAnsi="Ebrima" w:eastAsia="Ebrima" w:cs="Ebrima"/>
        </w:rPr>
        <w:t>ኣወጁ፣</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መቶን</w:t>
      </w:r>
      <w:r>
        <w:rPr>
          <w:rFonts w:ascii="Times New Roman" w:hAnsi="Times New Roman" w:eastAsia="Times New Roman" w:cs="Times New Roman"/>
        </w:rPr>
        <w:t xml:space="preserve"> </w:t>
      </w:r>
      <w:r>
        <w:rPr>
          <w:rFonts w:ascii="Ebrima" w:hAnsi="Ebrima" w:eastAsia="Ebrima" w:cs="Ebrima"/>
        </w:rPr>
        <w:t>ኣርባዕን</w:t>
      </w:r>
      <w:r>
        <w:rPr>
          <w:rFonts w:ascii="Times New Roman" w:hAnsi="Times New Roman" w:eastAsia="Times New Roman" w:cs="Times New Roman"/>
        </w:rPr>
        <w:t xml:space="preserve"> </w:t>
      </w:r>
      <w:r>
        <w:rPr>
          <w:rFonts w:ascii="Ebrima" w:hAnsi="Ebrima" w:eastAsia="Ebrima" w:cs="Ebrima"/>
        </w:rPr>
        <w:t>ኣርባዕን</w:t>
      </w:r>
      <w:r>
        <w:rPr>
          <w:rFonts w:ascii="Times New Roman" w:hAnsi="Times New Roman" w:eastAsia="Times New Roman" w:cs="Times New Roman"/>
        </w:rPr>
        <w:t xml:space="preserve"> </w:t>
      </w:r>
      <w:r>
        <w:rPr>
          <w:rFonts w:ascii="Ebrima" w:hAnsi="Ebrima" w:eastAsia="Ebrima" w:cs="Ebrima"/>
        </w:rPr>
        <w:t>ሽሕ</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ምዝጋት</w:t>
      </w:r>
      <w:r>
        <w:rPr>
          <w:rFonts w:ascii="Times New Roman" w:hAnsi="Times New Roman" w:eastAsia="Times New Roman" w:cs="Times New Roman"/>
        </w:rPr>
        <w:t xml:space="preserve"> </w:t>
      </w:r>
      <w:r>
        <w:rPr>
          <w:rFonts w:ascii="Ebrima" w:hAnsi="Ebrima" w:eastAsia="Ebrima" w:cs="Ebrima"/>
        </w:rPr>
        <w:t>ደገ</w:t>
      </w:r>
      <w:r>
        <w:rPr>
          <w:rFonts w:ascii="Times New Roman" w:hAnsi="Times New Roman" w:eastAsia="Times New Roman" w:cs="Times New Roman"/>
        </w:rPr>
        <w:t xml:space="preserve"> </w:t>
      </w:r>
      <w:r>
        <w:rPr>
          <w:rFonts w:ascii="Ebrima" w:hAnsi="Ebrima" w:eastAsia="Ebrima" w:cs="Ebrima"/>
        </w:rPr>
        <w:t>ምሕረት</w:t>
      </w:r>
      <w:r>
        <w:rPr>
          <w:rFonts w:ascii="Times New Roman" w:hAnsi="Times New Roman" w:eastAsia="Times New Roman" w:cs="Times New Roman"/>
        </w:rPr>
        <w:t xml:space="preserve"> </w:t>
      </w:r>
      <w:r>
        <w:rPr>
          <w:rFonts w:ascii="Ebrima" w:hAnsi="Ebrima" w:eastAsia="Ebrima" w:cs="Ebrima"/>
        </w:rPr>
        <w:t>ዝተኣሳሰሩ</w:t>
      </w:r>
      <w:r>
        <w:rPr>
          <w:rFonts w:ascii="Times New Roman" w:hAnsi="Times New Roman" w:eastAsia="Times New Roman" w:cs="Times New Roman"/>
        </w:rPr>
        <w:t xml:space="preserve"> </w:t>
      </w:r>
      <w:r>
        <w:rPr>
          <w:rFonts w:ascii="Ebrima" w:hAnsi="Ebrima" w:eastAsia="Ebrima" w:cs="Ebrima"/>
        </w:rPr>
        <w:t>ፍጻመታት</w:t>
      </w:r>
      <w:r>
        <w:rPr>
          <w:rFonts w:ascii="Times New Roman" w:hAnsi="Times New Roman" w:eastAsia="Times New Roman" w:cs="Times New Roman"/>
        </w:rPr>
        <w:t xml:space="preserve"> </w:t>
      </w:r>
      <w:r>
        <w:rPr>
          <w:rFonts w:ascii="Ebrima" w:hAnsi="Ebrima" w:eastAsia="Ebrima" w:cs="Ebrima"/>
        </w:rPr>
        <w:t>ይኣውጁ።</w:t>
      </w:r>
    </w:p>
    <w:p>
      <w:pPr>
        <w:pStyle w:val="ArticleBody"/>
        <w:jc w:val="left"/>
      </w:pPr>
      <w:r>
        <w:rPr>
          <w:rFonts w:ascii="Times New Roman" w:hAnsi="Times New Roman" w:eastAsia="Times New Roman" w:cs="Times New Roman"/>
        </w:rPr>
        <w:t>Qaamniin carraa cufamuu wajjin walqabatan sarara raajii keessaa fi alaan irratti ni mul’ifamu; qaamniin sunis dursee seenaa lakkoofsa afurtamaa Daani’el boqonnaa kudha tokkoffaatiin bakka buufame keessatti ni raawwatamu. Qaamniin lakkoofsa afurtamaatiin ibsaman seera Dilbataa Ameerikaa keessatti raawwatamutti ni xumuramu; kanaafuu qaamniin walitti qabamuu isa dhumaa ijoollee Waaqayyoo warra kaan ammas Baabilon keessa jiran kan lakkoofsa afurtamaa keessatti hin bakka buune ta’us, inqixxinni yeroo sana addunyaan fuulduratti argattu Ameerikaa keessatti amma xumureera. Qaamniin sun firdii Ameerikaa irratti raawwatamu fi qulqulleeffamuu mootummaa Waaqayyoo utuu waldaan akka mallattoo ol kaafamtu dura ni bakka bu’u.</w:t>
      </w:r>
    </w:p>
    <w:p>
      <w:pPr>
        <w:pStyle w:val="ArticleBody"/>
        <w:jc w:val="left"/>
      </w:pPr>
      <w:r>
        <w:rPr>
          <w:rFonts w:ascii="Times New Roman" w:hAnsi="Times New Roman" w:eastAsia="Times New Roman" w:cs="Times New Roman"/>
        </w:rPr>
        <w:t>Dhimmoonni keessaa cufiinsa carraa fayyinaatiin walqabatan hojii Kiristoos akka Angafa Lubaatti, dhuma bara irratti saba Isaa gidduutti iccitii Waaqayyoo xumuru keessatti raawwatu ifatti beeksisu. Dhimmoonni alaa immoo gahee Ameerikaan humna paaphaasii deebistee dhaabu keessatti qabdu adda baasu. Seenaa guutuun Ameerikaa akka mootummaa ja’affaa raajii Macaafa Qulqulluu, seenaa guutuun Laa’odiiqiyaa, hundinuu seenaa kutaa lakkoofsa afurtamaatiin agarsiifame keessatti ta’a.</w:t>
      </w:r>
    </w:p>
    <w:p>
      <w:pPr>
        <w:pStyle w:val="ArticleBody"/>
        <w:jc w:val="left"/>
      </w:pPr>
      <w:r>
        <w:rPr>
          <w:rFonts w:ascii="Times New Roman" w:hAnsi="Times New Roman" w:eastAsia="Times New Roman" w:cs="Times New Roman"/>
        </w:rPr>
        <w:t>Sararoota keessaa fi alaa keessaa kutaa afurtama keessatti argaman gaanfa lama bineensa lafaa sanaatiin bakka bu’aniiru. Gaanfi Republicanism sarara alaa dha; gaanfi Protestantism immoo sarara keessaa dha. Sararoonni lamaan kun lamaan isaanii seenaa mootummaa ja’affaa keessatti argamu; xumura seenaa mootummaa ja’affaattis murtiin Waaqayyoo gaanfa Protestantii fi Republicanii lamaan irratti dhufa. Ergaan taateewwan cufamuu yeroo ayyaana-qorumsaa wajjin walqabatan adda baasu, erguma taateewwan yeroo Ameerikaan xoofoo yeroo ayyaana-qorumsaa ishee guutattu ishee irratti dhufan adda baasu dha. Ergaan taateewwan cufamuu yeroo ayyaana-qorumsaa wajjin walqabatan adda baasu, akkasumas erguma taateewwan yeroo Seventh-day Adventism xoofoo yeroo ayyaana-qorumsaa isaa guutatu isa irratti dhufan adda baasu dha.</w:t>
      </w:r>
    </w:p>
    <w:p>
      <w:pPr>
        <w:pStyle w:val="ArticleBody"/>
        <w:jc w:val="left"/>
      </w:pPr>
      <w:r>
        <w:rPr>
          <w:rFonts w:ascii="Times New Roman" w:hAnsi="Times New Roman" w:eastAsia="Times New Roman" w:cs="Times New Roman"/>
        </w:rPr>
        <w:t>Daandii seenaa lakkoofsa afurtamaa keessatti, kitaabni Daani’el yeroo sadii hiikamee banama; yeroo sadanuu keessaa tokkoon tokkoon isaanii sarara keessaa fi sarara alaa kan ta’an oomishu, isaanis taateewwan cufamuu carraa qormaataa wajjin walqabatan dhiyeessu. Mallattooleen karaa sadan keessaa tokkoon tokkoon isaanii dura bittinnaa yeroo torbaa ni dursa. Kanaafuu, lakkoofsi afurtamaan seenaa bara 1798 irraa kaasee hamma seera Dilbataaatti bakka bu’a; mallattooleen raajii seenaa sana keessa jiranis “taateewwan cufamuu carraa qormaataa wajjin walqabatan” dha. Seenaa lakkoofsa afurtamaa keessatti, sararri keessaa jalqabarratti ce’umsa Filadelfiyaa irraa gara Laa’odiiqiyaa, xumurrattis ce’umsa Laa’odiiqiyaa irraa gara Filadelfiyaatti bakka bu’a. Jalqabni sochii haaromsaa kan agarsiisu ture; kunis fakkeenya durboota kudhanii kan xumura irratti sochii haaromsaa tokko fakkeesseen ibsame; sochiin sunis fakkeenya sana qubee irraa hanga qubeetti raawwate.</w:t>
      </w:r>
    </w:p>
    <w:p>
      <w:pPr>
        <w:pStyle w:val="ArticleBody"/>
        <w:jc w:val="left"/>
      </w:pPr>
      <w:r>
        <w:rPr>
          <w:rFonts w:ascii="Ebrima" w:hAnsi="Ebrima" w:eastAsia="Ebrima" w:cs="Ebrima"/>
        </w:rPr>
        <w:t>ፊላዴልፊያው</w:t>
      </w:r>
      <w:r>
        <w:rPr>
          <w:rFonts w:ascii="Times New Roman" w:hAnsi="Times New Roman" w:eastAsia="Times New Roman" w:cs="Times New Roman"/>
        </w:rPr>
        <w:t xml:space="preserve"> </w:t>
      </w:r>
      <w:r>
        <w:rPr>
          <w:rFonts w:ascii="Ebrima" w:hAnsi="Ebrima" w:eastAsia="Ebrima" w:cs="Ebrima"/>
        </w:rPr>
        <w:t>የሚለራይት</w:t>
      </w:r>
      <w:r>
        <w:rPr>
          <w:rFonts w:ascii="Times New Roman" w:hAnsi="Times New Roman" w:eastAsia="Times New Roman" w:cs="Times New Roman"/>
        </w:rPr>
        <w:t xml:space="preserve"> </w:t>
      </w:r>
      <w:r>
        <w:rPr>
          <w:rFonts w:ascii="Ebrima" w:hAnsi="Ebrima" w:eastAsia="Ebrima" w:cs="Ebrima"/>
        </w:rPr>
        <w:t>እንቅስቃሴ</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1798 </w:t>
      </w:r>
      <w:r>
        <w:rPr>
          <w:rFonts w:ascii="Ebrima" w:hAnsi="Ebrima" w:eastAsia="Ebrima" w:cs="Ebrima"/>
        </w:rPr>
        <w:t>ዓ</w:t>
      </w:r>
      <w:r>
        <w:rPr>
          <w:rFonts w:ascii="Times New Roman" w:hAnsi="Times New Roman" w:eastAsia="Times New Roman" w:cs="Times New Roman"/>
        </w:rPr>
        <w:t>.</w:t>
      </w:r>
      <w:r>
        <w:rPr>
          <w:rFonts w:ascii="Ebrima" w:hAnsi="Ebrima" w:eastAsia="Ebrima" w:cs="Ebrima"/>
        </w:rPr>
        <w:t>ም</w:t>
      </w:r>
      <w:r>
        <w:rPr>
          <w:rFonts w:ascii="Times New Roman" w:hAnsi="Times New Roman" w:eastAsia="Times New Roman" w:cs="Times New Roman"/>
        </w:rPr>
        <w:t xml:space="preserve">. </w:t>
      </w:r>
      <w:r>
        <w:rPr>
          <w:rFonts w:ascii="Ebrima" w:hAnsi="Ebrima" w:eastAsia="Ebrima" w:cs="Ebrima"/>
        </w:rPr>
        <w:t>ዘሌዋውያን</w:t>
      </w:r>
      <w:r>
        <w:rPr>
          <w:rFonts w:ascii="Times New Roman" w:hAnsi="Times New Roman" w:eastAsia="Times New Roman" w:cs="Times New Roman"/>
        </w:rPr>
        <w:t xml:space="preserve"> </w:t>
      </w:r>
      <w:r>
        <w:rPr>
          <w:rFonts w:ascii="Ebrima" w:hAnsi="Ebrima" w:eastAsia="Ebrima" w:cs="Ebrima"/>
        </w:rPr>
        <w:t>ሃያ</w:t>
      </w:r>
      <w:r>
        <w:rPr>
          <w:rFonts w:ascii="Times New Roman" w:hAnsi="Times New Roman" w:eastAsia="Times New Roman" w:cs="Times New Roman"/>
        </w:rPr>
        <w:t xml:space="preserve"> </w:t>
      </w:r>
      <w:r>
        <w:rPr>
          <w:rFonts w:ascii="Ebrima" w:hAnsi="Ebrima" w:eastAsia="Ebrima" w:cs="Ebrima"/>
        </w:rPr>
        <w:t>ስድስት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ሰባት</w:t>
      </w:r>
      <w:r>
        <w:rPr>
          <w:rFonts w:ascii="Times New Roman" w:hAnsi="Times New Roman" w:eastAsia="Times New Roman" w:cs="Times New Roman"/>
        </w:rPr>
        <w:t xml:space="preserve"> </w:t>
      </w:r>
      <w:r>
        <w:rPr>
          <w:rFonts w:ascii="Ebrima" w:hAnsi="Ebrima" w:eastAsia="Ebrima" w:cs="Ebrima"/>
        </w:rPr>
        <w:t>ዘመናት</w:t>
      </w:r>
      <w:r>
        <w:rPr>
          <w:rFonts w:ascii="Times New Roman" w:hAnsi="Times New Roman" w:eastAsia="Times New Roman" w:cs="Times New Roman"/>
        </w:rPr>
        <w:t xml:space="preserve">” </w:t>
      </w:r>
      <w:r>
        <w:rPr>
          <w:rFonts w:ascii="Ebrima" w:hAnsi="Ebrima" w:eastAsia="Ebrima" w:cs="Ebrima"/>
        </w:rPr>
        <w:t>በመፈጸሙ</w:t>
      </w:r>
      <w:r>
        <w:rPr>
          <w:rFonts w:ascii="Times New Roman" w:hAnsi="Times New Roman" w:eastAsia="Times New Roman" w:cs="Times New Roman"/>
        </w:rPr>
        <w:t xml:space="preserve"> </w:t>
      </w:r>
      <w:r>
        <w:rPr>
          <w:rFonts w:ascii="Ebrima" w:hAnsi="Ebrima" w:eastAsia="Ebrima" w:cs="Ebrima"/>
        </w:rPr>
        <w:t>ተጀመረ፤</w:t>
      </w:r>
      <w:r>
        <w:rPr>
          <w:rFonts w:ascii="Times New Roman" w:hAnsi="Times New Roman" w:eastAsia="Times New Roman" w:cs="Times New Roman"/>
        </w:rPr>
        <w:t xml:space="preserve"> </w:t>
      </w:r>
      <w:r>
        <w:rPr>
          <w:rFonts w:ascii="Ebrima" w:hAnsi="Ebrima" w:eastAsia="Ebrima" w:cs="Ebrima"/>
        </w:rPr>
        <w:t>ከዚያም</w:t>
      </w:r>
      <w:r>
        <w:rPr>
          <w:rFonts w:ascii="Times New Roman" w:hAnsi="Times New Roman" w:eastAsia="Times New Roman" w:cs="Times New Roman"/>
        </w:rPr>
        <w:t xml:space="preserve"> </w:t>
      </w:r>
      <w:r>
        <w:rPr>
          <w:rFonts w:ascii="Ebrima" w:hAnsi="Ebrima" w:eastAsia="Ebrima" w:cs="Ebrima"/>
        </w:rPr>
        <w:t>እንደገና</w:t>
      </w:r>
      <w:r>
        <w:rPr>
          <w:rFonts w:ascii="Times New Roman" w:hAnsi="Times New Roman" w:eastAsia="Times New Roman" w:cs="Times New Roman"/>
        </w:rPr>
        <w:t xml:space="preserve"> </w:t>
      </w:r>
      <w:r>
        <w:rPr>
          <w:rFonts w:ascii="Ebrima" w:hAnsi="Ebrima" w:eastAsia="Ebrima" w:cs="Ebrima"/>
        </w:rPr>
        <w:t>ሌላ</w:t>
      </w:r>
      <w:r>
        <w:rPr>
          <w:rFonts w:ascii="Times New Roman" w:hAnsi="Times New Roman" w:eastAsia="Times New Roman" w:cs="Times New Roman"/>
        </w:rPr>
        <w:t xml:space="preserve"> </w:t>
      </w:r>
      <w:r>
        <w:rPr>
          <w:rFonts w:ascii="Ebrima" w:hAnsi="Ebrima" w:eastAsia="Ebrima" w:cs="Ebrima"/>
        </w:rPr>
        <w:t>የ</w:t>
      </w:r>
      <w:r>
        <w:rPr>
          <w:rFonts w:ascii="Times New Roman" w:hAnsi="Times New Roman" w:eastAsia="Times New Roman" w:cs="Times New Roman"/>
        </w:rPr>
        <w:t>“</w:t>
      </w:r>
      <w:r>
        <w:rPr>
          <w:rFonts w:ascii="Ebrima" w:hAnsi="Ebrima" w:eastAsia="Ebrima" w:cs="Ebrima"/>
        </w:rPr>
        <w:t>ሰባት</w:t>
      </w:r>
      <w:r>
        <w:rPr>
          <w:rFonts w:ascii="Times New Roman" w:hAnsi="Times New Roman" w:eastAsia="Times New Roman" w:cs="Times New Roman"/>
        </w:rPr>
        <w:t xml:space="preserve"> </w:t>
      </w:r>
      <w:r>
        <w:rPr>
          <w:rFonts w:ascii="Ebrima" w:hAnsi="Ebrima" w:eastAsia="Ebrima" w:cs="Ebrima"/>
        </w:rPr>
        <w:t>ዘመናት</w:t>
      </w:r>
      <w:r>
        <w:rPr>
          <w:rFonts w:ascii="Times New Roman" w:hAnsi="Times New Roman" w:eastAsia="Times New Roman" w:cs="Times New Roman"/>
        </w:rPr>
        <w:t xml:space="preserve">” </w:t>
      </w:r>
      <w:r>
        <w:rPr>
          <w:rFonts w:ascii="Ebrima" w:hAnsi="Ebrima" w:eastAsia="Ebrima" w:cs="Ebrima"/>
        </w:rPr>
        <w:t>መፈጸም</w:t>
      </w:r>
      <w:r>
        <w:rPr>
          <w:rFonts w:ascii="Times New Roman" w:hAnsi="Times New Roman" w:eastAsia="Times New Roman" w:cs="Times New Roman"/>
        </w:rPr>
        <w:t xml:space="preserve"> </w:t>
      </w:r>
      <w:r>
        <w:rPr>
          <w:rFonts w:ascii="Ebrima" w:hAnsi="Ebrima" w:eastAsia="Ebrima" w:cs="Ebrima"/>
        </w:rPr>
        <w:t>በጥቅምት</w:t>
      </w:r>
      <w:r>
        <w:rPr>
          <w:rFonts w:ascii="Times New Roman" w:hAnsi="Times New Roman" w:eastAsia="Times New Roman" w:cs="Times New Roman"/>
        </w:rPr>
        <w:t xml:space="preserve"> 22, 1844 </w:t>
      </w:r>
      <w:r>
        <w:rPr>
          <w:rFonts w:ascii="Ebrima" w:hAnsi="Ebrima" w:eastAsia="Ebrima" w:cs="Ebrima"/>
        </w:rPr>
        <w:t>ሆነ።</w:t>
      </w:r>
      <w:r>
        <w:rPr>
          <w:rFonts w:ascii="Times New Roman" w:hAnsi="Times New Roman" w:eastAsia="Times New Roman" w:cs="Times New Roman"/>
        </w:rPr>
        <w:t xml:space="preserve"> </w:t>
      </w:r>
      <w:r>
        <w:rPr>
          <w:rFonts w:ascii="Ebrima" w:hAnsi="Ebrima" w:eastAsia="Ebrima" w:cs="Ebrima"/>
        </w:rPr>
        <w:t>ቢያንስ</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1856 </w:t>
      </w:r>
      <w:r>
        <w:rPr>
          <w:rFonts w:ascii="Ebrima" w:hAnsi="Ebrima" w:eastAsia="Ebrima" w:cs="Ebrima"/>
        </w:rPr>
        <w:t>ዓ</w:t>
      </w:r>
      <w:r>
        <w:rPr>
          <w:rFonts w:ascii="Times New Roman" w:hAnsi="Times New Roman" w:eastAsia="Times New Roman" w:cs="Times New Roman"/>
        </w:rPr>
        <w:t>.</w:t>
      </w:r>
      <w:r>
        <w:rPr>
          <w:rFonts w:ascii="Ebrima" w:hAnsi="Ebrima" w:eastAsia="Ebrima" w:cs="Ebrima"/>
        </w:rPr>
        <w:t>ም</w:t>
      </w:r>
      <w:r>
        <w:rPr>
          <w:rFonts w:ascii="Times New Roman" w:hAnsi="Times New Roman" w:eastAsia="Times New Roman" w:cs="Times New Roman"/>
        </w:rPr>
        <w:t xml:space="preserve">. </w:t>
      </w:r>
      <w:r>
        <w:rPr>
          <w:rFonts w:ascii="Ebrima" w:hAnsi="Ebrima" w:eastAsia="Ebrima" w:cs="Ebrima"/>
        </w:rPr>
        <w:t>ጄምስ</w:t>
      </w:r>
      <w:r>
        <w:rPr>
          <w:rFonts w:ascii="Times New Roman" w:hAnsi="Times New Roman" w:eastAsia="Times New Roman" w:cs="Times New Roman"/>
        </w:rPr>
        <w:t xml:space="preserve"> </w:t>
      </w:r>
      <w:r>
        <w:rPr>
          <w:rFonts w:ascii="Ebrima" w:hAnsi="Ebrima" w:eastAsia="Ebrima" w:cs="Ebrima"/>
        </w:rPr>
        <w:t>ዋይትና</w:t>
      </w:r>
      <w:r>
        <w:rPr>
          <w:rFonts w:ascii="Times New Roman" w:hAnsi="Times New Roman" w:eastAsia="Times New Roman" w:cs="Times New Roman"/>
        </w:rPr>
        <w:t xml:space="preserve"> </w:t>
      </w:r>
      <w:r>
        <w:rPr>
          <w:rFonts w:ascii="Ebrima" w:hAnsi="Ebrima" w:eastAsia="Ebrima" w:cs="Ebrima"/>
        </w:rPr>
        <w:t>እህት</w:t>
      </w:r>
      <w:r>
        <w:rPr>
          <w:rFonts w:ascii="Times New Roman" w:hAnsi="Times New Roman" w:eastAsia="Times New Roman" w:cs="Times New Roman"/>
        </w:rPr>
        <w:t xml:space="preserve"> </w:t>
      </w:r>
      <w:r>
        <w:rPr>
          <w:rFonts w:ascii="Ebrima" w:hAnsi="Ebrima" w:eastAsia="Ebrima" w:cs="Ebrima"/>
        </w:rPr>
        <w:t>ዋይት</w:t>
      </w:r>
      <w:r>
        <w:rPr>
          <w:rFonts w:ascii="Times New Roman" w:hAnsi="Times New Roman" w:eastAsia="Times New Roman" w:cs="Times New Roman"/>
        </w:rPr>
        <w:t xml:space="preserve"> </w:t>
      </w:r>
      <w:r>
        <w:rPr>
          <w:rFonts w:ascii="Ebrima" w:hAnsi="Ebrima" w:eastAsia="Ebrima" w:cs="Ebrima"/>
        </w:rPr>
        <w:t>ሁለቱም</w:t>
      </w:r>
      <w:r>
        <w:rPr>
          <w:rFonts w:ascii="Times New Roman" w:hAnsi="Times New Roman" w:eastAsia="Times New Roman" w:cs="Times New Roman"/>
        </w:rPr>
        <w:t xml:space="preserve"> </w:t>
      </w:r>
      <w:r>
        <w:rPr>
          <w:rFonts w:ascii="Ebrima" w:hAnsi="Ebrima" w:eastAsia="Ebrima" w:cs="Ebrima"/>
        </w:rPr>
        <w:t>እንቅስቃሴውን</w:t>
      </w:r>
      <w:r>
        <w:rPr>
          <w:rFonts w:ascii="Times New Roman" w:hAnsi="Times New Roman" w:eastAsia="Times New Roman" w:cs="Times New Roman"/>
        </w:rPr>
        <w:t xml:space="preserve"> </w:t>
      </w:r>
      <w:r>
        <w:rPr>
          <w:rFonts w:ascii="Ebrima" w:hAnsi="Ebrima" w:eastAsia="Ebrima" w:cs="Ebrima"/>
        </w:rPr>
        <w:t>በሎዶቅያ</w:t>
      </w:r>
      <w:r>
        <w:rPr>
          <w:rFonts w:ascii="Times New Roman" w:hAnsi="Times New Roman" w:eastAsia="Times New Roman" w:cs="Times New Roman"/>
        </w:rPr>
        <w:t xml:space="preserve"> </w:t>
      </w:r>
      <w:r>
        <w:rPr>
          <w:rFonts w:ascii="Ebrima" w:hAnsi="Ebrima" w:eastAsia="Ebrima" w:cs="Ebrima"/>
        </w:rPr>
        <w:t>ሁኔታ</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እንዳለ</w:t>
      </w:r>
      <w:r>
        <w:rPr>
          <w:rFonts w:ascii="Times New Roman" w:hAnsi="Times New Roman" w:eastAsia="Times New Roman" w:cs="Times New Roman"/>
        </w:rPr>
        <w:t xml:space="preserve"> </w:t>
      </w:r>
      <w:r>
        <w:rPr>
          <w:rFonts w:ascii="Ebrima" w:hAnsi="Ebrima" w:eastAsia="Ebrima" w:cs="Ebrima"/>
        </w:rPr>
        <w:t>ለዩት።</w:t>
      </w:r>
      <w:r>
        <w:rPr>
          <w:rFonts w:ascii="Times New Roman" w:hAnsi="Times New Roman" w:eastAsia="Times New Roman" w:cs="Times New Roman"/>
        </w:rPr>
        <w:t xml:space="preserve"> </w:t>
      </w:r>
      <w:r>
        <w:rPr>
          <w:rFonts w:ascii="Ebrima" w:hAnsi="Ebrima" w:eastAsia="Ebrima" w:cs="Ebrima"/>
        </w:rPr>
        <w:t>በዚያው</w:t>
      </w:r>
      <w:r>
        <w:rPr>
          <w:rFonts w:ascii="Times New Roman" w:hAnsi="Times New Roman" w:eastAsia="Times New Roman" w:cs="Times New Roman"/>
        </w:rPr>
        <w:t xml:space="preserve">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በይፋ</w:t>
      </w:r>
      <w:r>
        <w:rPr>
          <w:rFonts w:ascii="Times New Roman" w:hAnsi="Times New Roman" w:eastAsia="Times New Roman" w:cs="Times New Roman"/>
        </w:rPr>
        <w:t xml:space="preserve"> </w:t>
      </w:r>
      <w:r>
        <w:rPr>
          <w:rFonts w:ascii="Ebrima" w:hAnsi="Ebrima" w:eastAsia="Ebrima" w:cs="Ebrima"/>
        </w:rPr>
        <w:t>በቤተ</w:t>
      </w:r>
      <w:r>
        <w:rPr>
          <w:rFonts w:ascii="Times New Roman" w:hAnsi="Times New Roman" w:eastAsia="Times New Roman" w:cs="Times New Roman"/>
        </w:rPr>
        <w:t xml:space="preserve"> </w:t>
      </w:r>
      <w:r>
        <w:rPr>
          <w:rFonts w:ascii="Ebrima" w:hAnsi="Ebrima" w:eastAsia="Ebrima" w:cs="Ebrima"/>
        </w:rPr>
        <w:t>ክርስቲያኑ</w:t>
      </w:r>
      <w:r>
        <w:rPr>
          <w:rFonts w:ascii="Times New Roman" w:hAnsi="Times New Roman" w:eastAsia="Times New Roman" w:cs="Times New Roman"/>
        </w:rPr>
        <w:t xml:space="preserve"> </w:t>
      </w:r>
      <w:r>
        <w:rPr>
          <w:rFonts w:ascii="Ebrima" w:hAnsi="Ebrima" w:eastAsia="Ebrima" w:cs="Ebrima"/>
        </w:rPr>
        <w:t>ህትመት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ስለ</w:t>
      </w:r>
      <w:r>
        <w:rPr>
          <w:rFonts w:ascii="Times New Roman" w:hAnsi="Times New Roman" w:eastAsia="Times New Roman" w:cs="Times New Roman"/>
        </w:rPr>
        <w:t xml:space="preserve"> “</w:t>
      </w:r>
      <w:r>
        <w:rPr>
          <w:rFonts w:ascii="Ebrima" w:hAnsi="Ebrima" w:eastAsia="Ebrima" w:cs="Ebrima"/>
        </w:rPr>
        <w:t>ሰባት</w:t>
      </w:r>
      <w:r>
        <w:rPr>
          <w:rFonts w:ascii="Times New Roman" w:hAnsi="Times New Roman" w:eastAsia="Times New Roman" w:cs="Times New Roman"/>
        </w:rPr>
        <w:t xml:space="preserve"> </w:t>
      </w:r>
      <w:r>
        <w:rPr>
          <w:rFonts w:ascii="Ebrima" w:hAnsi="Ebrima" w:eastAsia="Ebrima" w:cs="Ebrima"/>
        </w:rPr>
        <w:t>ዘመናት</w:t>
      </w:r>
      <w:r>
        <w:rPr>
          <w:rFonts w:ascii="Times New Roman" w:hAnsi="Times New Roman" w:eastAsia="Times New Roman" w:cs="Times New Roman"/>
        </w:rPr>
        <w:t xml:space="preserve">” </w:t>
      </w:r>
      <w:r>
        <w:rPr>
          <w:rFonts w:ascii="Ebrima" w:hAnsi="Ebrima" w:eastAsia="Ebrima" w:cs="Ebrima"/>
        </w:rPr>
        <w:t>አዲስ</w:t>
      </w:r>
      <w:r>
        <w:rPr>
          <w:rFonts w:ascii="Times New Roman" w:hAnsi="Times New Roman" w:eastAsia="Times New Roman" w:cs="Times New Roman"/>
        </w:rPr>
        <w:t xml:space="preserve"> </w:t>
      </w:r>
      <w:r>
        <w:rPr>
          <w:rFonts w:ascii="Ebrima" w:hAnsi="Ebrima" w:eastAsia="Ebrima" w:cs="Ebrima"/>
        </w:rPr>
        <w:t>ብርሃን</w:t>
      </w:r>
      <w:r>
        <w:rPr>
          <w:rFonts w:ascii="Times New Roman" w:hAnsi="Times New Roman" w:eastAsia="Times New Roman" w:cs="Times New Roman"/>
        </w:rPr>
        <w:t xml:space="preserve"> </w:t>
      </w:r>
      <w:r>
        <w:rPr>
          <w:rFonts w:ascii="Ebrima" w:hAnsi="Ebrima" w:eastAsia="Ebrima" w:cs="Ebrima"/>
        </w:rPr>
        <w:t>ቀረበ፤</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ያ</w:t>
      </w:r>
      <w:r>
        <w:rPr>
          <w:rFonts w:ascii="Times New Roman" w:hAnsi="Times New Roman" w:eastAsia="Times New Roman" w:cs="Times New Roman"/>
        </w:rPr>
        <w:t xml:space="preserve"> </w:t>
      </w:r>
      <w:r>
        <w:rPr>
          <w:rFonts w:ascii="Ebrima" w:hAnsi="Ebrima" w:eastAsia="Ebrima" w:cs="Ebrima"/>
        </w:rPr>
        <w:t>ሥራ</w:t>
      </w:r>
      <w:r>
        <w:rPr>
          <w:rFonts w:ascii="Times New Roman" w:hAnsi="Times New Roman" w:eastAsia="Times New Roman" w:cs="Times New Roman"/>
        </w:rPr>
        <w:t xml:space="preserve"> </w:t>
      </w:r>
      <w:r>
        <w:rPr>
          <w:rFonts w:ascii="Ebrima" w:hAnsi="Ebrima" w:eastAsia="Ebrima" w:cs="Ebrima"/>
        </w:rPr>
        <w:t>ፈጽሞ</w:t>
      </w:r>
      <w:r>
        <w:rPr>
          <w:rFonts w:ascii="Times New Roman" w:hAnsi="Times New Roman" w:eastAsia="Times New Roman" w:cs="Times New Roman"/>
        </w:rPr>
        <w:t xml:space="preserve"> </w:t>
      </w:r>
      <w:r>
        <w:rPr>
          <w:rFonts w:ascii="Ebrima" w:hAnsi="Ebrima" w:eastAsia="Ebrima" w:cs="Ebrima"/>
        </w:rPr>
        <w:t>አልተጠናቀቀም።</w:t>
      </w:r>
      <w:r>
        <w:rPr>
          <w:rFonts w:ascii="Times New Roman" w:hAnsi="Times New Roman" w:eastAsia="Times New Roman" w:cs="Times New Roman"/>
        </w:rPr>
        <w:t xml:space="preserve"> “</w:t>
      </w:r>
      <w:r>
        <w:rPr>
          <w:rFonts w:ascii="Ebrima" w:hAnsi="Ebrima" w:eastAsia="Ebrima" w:cs="Ebrima"/>
        </w:rPr>
        <w:t>ሰባት</w:t>
      </w:r>
      <w:r>
        <w:rPr>
          <w:rFonts w:ascii="Times New Roman" w:hAnsi="Times New Roman" w:eastAsia="Times New Roman" w:cs="Times New Roman"/>
        </w:rPr>
        <w:t xml:space="preserve"> </w:t>
      </w:r>
      <w:r>
        <w:rPr>
          <w:rFonts w:ascii="Ebrima" w:hAnsi="Ebrima" w:eastAsia="Ebrima" w:cs="Ebrima"/>
        </w:rPr>
        <w:t>ዘመናት</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1798 </w:t>
      </w:r>
      <w:r>
        <w:rPr>
          <w:rFonts w:ascii="Ebrima" w:hAnsi="Ebrima" w:eastAsia="Ebrima" w:cs="Ebrima"/>
        </w:rPr>
        <w:t>ተፈጸመ፤</w:t>
      </w:r>
      <w:r>
        <w:rPr>
          <w:rFonts w:ascii="Times New Roman" w:hAnsi="Times New Roman" w:eastAsia="Times New Roman" w:cs="Times New Roman"/>
        </w:rPr>
        <w:t xml:space="preserve"> </w:t>
      </w:r>
      <w:r>
        <w:rPr>
          <w:rFonts w:ascii="Ebrima" w:hAnsi="Ebrima" w:eastAsia="Ebrima" w:cs="Ebrima"/>
        </w:rPr>
        <w:t>ከዚያ</w:t>
      </w:r>
      <w:r>
        <w:rPr>
          <w:rFonts w:ascii="Times New Roman" w:hAnsi="Times New Roman" w:eastAsia="Times New Roman" w:cs="Times New Roman"/>
        </w:rPr>
        <w:t xml:space="preserve"> </w:t>
      </w:r>
      <w:r>
        <w:rPr>
          <w:rFonts w:ascii="Ebrima" w:hAnsi="Ebrima" w:eastAsia="Ebrima" w:cs="Ebrima"/>
        </w:rPr>
        <w:t>በኋላም</w:t>
      </w:r>
      <w:r>
        <w:rPr>
          <w:rFonts w:ascii="Times New Roman" w:hAnsi="Times New Roman" w:eastAsia="Times New Roman" w:cs="Times New Roman"/>
        </w:rPr>
        <w:t xml:space="preserve"> </w:t>
      </w:r>
      <w:r>
        <w:rPr>
          <w:rFonts w:ascii="Ebrima" w:hAnsi="Ebrima" w:eastAsia="Ebrima" w:cs="Ebrima"/>
        </w:rPr>
        <w:t>ዊልያም</w:t>
      </w:r>
      <w:r>
        <w:rPr>
          <w:rFonts w:ascii="Times New Roman" w:hAnsi="Times New Roman" w:eastAsia="Times New Roman" w:cs="Times New Roman"/>
        </w:rPr>
        <w:t xml:space="preserve"> </w:t>
      </w:r>
      <w:r>
        <w:rPr>
          <w:rFonts w:ascii="Ebrima" w:hAnsi="Ebrima" w:eastAsia="Ebrima" w:cs="Ebrima"/>
        </w:rPr>
        <w:t>ሚለር፣</w:t>
      </w:r>
      <w:r>
        <w:rPr>
          <w:rFonts w:ascii="Times New Roman" w:hAnsi="Times New Roman" w:eastAsia="Times New Roman" w:cs="Times New Roman"/>
        </w:rPr>
        <w:t xml:space="preserve"> </w:t>
      </w:r>
      <w:r>
        <w:rPr>
          <w:rFonts w:ascii="Ebrima" w:hAnsi="Ebrima" w:eastAsia="Ebrima" w:cs="Ebrima"/>
        </w:rPr>
        <w:t>እህት</w:t>
      </w:r>
      <w:r>
        <w:rPr>
          <w:rFonts w:ascii="Times New Roman" w:hAnsi="Times New Roman" w:eastAsia="Times New Roman" w:cs="Times New Roman"/>
        </w:rPr>
        <w:t xml:space="preserve"> </w:t>
      </w:r>
      <w:r>
        <w:rPr>
          <w:rFonts w:ascii="Ebrima" w:hAnsi="Ebrima" w:eastAsia="Ebrima" w:cs="Ebrima"/>
        </w:rPr>
        <w:t>ዋይት</w:t>
      </w:r>
      <w:r>
        <w:rPr>
          <w:rFonts w:ascii="Times New Roman" w:hAnsi="Times New Roman" w:eastAsia="Times New Roman" w:cs="Times New Roman"/>
        </w:rPr>
        <w:t xml:space="preserve"> </w:t>
      </w:r>
      <w:r>
        <w:rPr>
          <w:rFonts w:ascii="Ebrima" w:hAnsi="Ebrima" w:eastAsia="Ebrima" w:cs="Ebrima"/>
        </w:rPr>
        <w:t>እንደጠራችው፣</w:t>
      </w:r>
      <w:r>
        <w:rPr>
          <w:rFonts w:ascii="Times New Roman" w:hAnsi="Times New Roman" w:eastAsia="Times New Roman" w:cs="Times New Roman"/>
        </w:rPr>
        <w:t xml:space="preserve"> “</w:t>
      </w:r>
      <w:r>
        <w:rPr>
          <w:rFonts w:ascii="Ebrima" w:hAnsi="Ebrima" w:eastAsia="Ebrima" w:cs="Ebrima"/>
        </w:rPr>
        <w:t>የእውነት</w:t>
      </w:r>
      <w:r>
        <w:rPr>
          <w:rFonts w:ascii="Times New Roman" w:hAnsi="Times New Roman" w:eastAsia="Times New Roman" w:cs="Times New Roman"/>
        </w:rPr>
        <w:t xml:space="preserve"> </w:t>
      </w:r>
      <w:r>
        <w:rPr>
          <w:rFonts w:ascii="Ebrima" w:hAnsi="Ebrima" w:eastAsia="Ebrima" w:cs="Ebrima"/>
        </w:rPr>
        <w:t>ሰንሰለት</w:t>
      </w:r>
      <w:r>
        <w:rPr>
          <w:rFonts w:ascii="Times New Roman" w:hAnsi="Times New Roman" w:eastAsia="Times New Roman" w:cs="Times New Roman"/>
        </w:rPr>
        <w:t xml:space="preserve"> </w:t>
      </w:r>
      <w:r>
        <w:rPr>
          <w:rFonts w:ascii="Ebrima" w:hAnsi="Ebrima" w:eastAsia="Ebrima" w:cs="Ebrima"/>
        </w:rPr>
        <w:t>መጀመሪያ</w:t>
      </w:r>
      <w:r>
        <w:rPr>
          <w:rFonts w:ascii="Times New Roman" w:hAnsi="Times New Roman" w:eastAsia="Times New Roman" w:cs="Times New Roman"/>
        </w:rPr>
        <w:t xml:space="preserve">” </w:t>
      </w:r>
      <w:r>
        <w:rPr>
          <w:rFonts w:ascii="Ebrima" w:hAnsi="Ebrima" w:eastAsia="Ebrima" w:cs="Ebrima"/>
        </w:rPr>
        <w:t>የሆነውን</w:t>
      </w:r>
      <w:r>
        <w:rPr>
          <w:rFonts w:ascii="Times New Roman" w:hAnsi="Times New Roman" w:eastAsia="Times New Roman" w:cs="Times New Roman"/>
        </w:rPr>
        <w:t xml:space="preserve"> </w:t>
      </w:r>
      <w:r>
        <w:rPr>
          <w:rFonts w:ascii="Ebrima" w:hAnsi="Ebrima" w:eastAsia="Ebrima" w:cs="Ebrima"/>
        </w:rPr>
        <w:t>አገኘ፤</w:t>
      </w:r>
      <w:r>
        <w:rPr>
          <w:rFonts w:ascii="Times New Roman" w:hAnsi="Times New Roman" w:eastAsia="Times New Roman" w:cs="Times New Roman"/>
        </w:rPr>
        <w:t xml:space="preserve"> </w:t>
      </w:r>
      <w:r>
        <w:rPr>
          <w:rFonts w:ascii="Ebrima" w:hAnsi="Ebrima" w:eastAsia="Ebrima" w:cs="Ebrima"/>
        </w:rPr>
        <w:t>የእውነት</w:t>
      </w:r>
      <w:r>
        <w:rPr>
          <w:rFonts w:ascii="Times New Roman" w:hAnsi="Times New Roman" w:eastAsia="Times New Roman" w:cs="Times New Roman"/>
        </w:rPr>
        <w:t xml:space="preserve"> </w:t>
      </w:r>
      <w:r>
        <w:rPr>
          <w:rFonts w:ascii="Ebrima" w:hAnsi="Ebrima" w:eastAsia="Ebrima" w:cs="Ebrima"/>
        </w:rPr>
        <w:t>ሰንሰለቱም</w:t>
      </w:r>
      <w:r>
        <w:rPr>
          <w:rFonts w:ascii="Times New Roman" w:hAnsi="Times New Roman" w:eastAsia="Times New Roman" w:cs="Times New Roman"/>
        </w:rPr>
        <w:t xml:space="preserve"> </w:t>
      </w:r>
      <w:r>
        <w:rPr>
          <w:rFonts w:ascii="Ebrima" w:hAnsi="Ebrima" w:eastAsia="Ebrima" w:cs="Ebrima"/>
        </w:rPr>
        <w:t>መጀመሪያ</w:t>
      </w:r>
      <w:r>
        <w:rPr>
          <w:rFonts w:ascii="Times New Roman" w:hAnsi="Times New Roman" w:eastAsia="Times New Roman" w:cs="Times New Roman"/>
        </w:rPr>
        <w:t xml:space="preserve"> “</w:t>
      </w:r>
      <w:r>
        <w:rPr>
          <w:rFonts w:ascii="Ebrima" w:hAnsi="Ebrima" w:eastAsia="Ebrima" w:cs="Ebrima"/>
        </w:rPr>
        <w:t>ሰባት</w:t>
      </w:r>
      <w:r>
        <w:rPr>
          <w:rFonts w:ascii="Times New Roman" w:hAnsi="Times New Roman" w:eastAsia="Times New Roman" w:cs="Times New Roman"/>
        </w:rPr>
        <w:t xml:space="preserve"> </w:t>
      </w:r>
      <w:r>
        <w:rPr>
          <w:rFonts w:ascii="Ebrima" w:hAnsi="Ebrima" w:eastAsia="Ebrima" w:cs="Ebrima"/>
        </w:rPr>
        <w:t>ዘመናት</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1798 “</w:t>
      </w:r>
      <w:r>
        <w:rPr>
          <w:rFonts w:ascii="Ebrima" w:hAnsi="Ebrima" w:eastAsia="Ebrima" w:cs="Ebrima"/>
        </w:rPr>
        <w:t>ሰባት</w:t>
      </w:r>
      <w:r>
        <w:rPr>
          <w:rFonts w:ascii="Times New Roman" w:hAnsi="Times New Roman" w:eastAsia="Times New Roman" w:cs="Times New Roman"/>
        </w:rPr>
        <w:t xml:space="preserve"> </w:t>
      </w:r>
      <w:r>
        <w:rPr>
          <w:rFonts w:ascii="Ebrima" w:hAnsi="Ebrima" w:eastAsia="Ebrima" w:cs="Ebrima"/>
        </w:rPr>
        <w:t>ዘመናት</w:t>
      </w:r>
      <w:r>
        <w:rPr>
          <w:rFonts w:ascii="Times New Roman" w:hAnsi="Times New Roman" w:eastAsia="Times New Roman" w:cs="Times New Roman"/>
        </w:rPr>
        <w:t xml:space="preserve">” </w:t>
      </w:r>
      <w:r>
        <w:rPr>
          <w:rFonts w:ascii="Ebrima" w:hAnsi="Ebrima" w:eastAsia="Ebrima" w:cs="Ebrima"/>
        </w:rPr>
        <w:t>የተፈጸመበት</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ከዚያ</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የዳንኤል</w:t>
      </w:r>
      <w:r>
        <w:rPr>
          <w:rFonts w:ascii="Times New Roman" w:hAnsi="Times New Roman" w:eastAsia="Times New Roman" w:cs="Times New Roman"/>
        </w:rPr>
        <w:t xml:space="preserve"> </w:t>
      </w:r>
      <w:r>
        <w:rPr>
          <w:rFonts w:ascii="Ebrima" w:hAnsi="Ebrima" w:eastAsia="Ebrima" w:cs="Ebrima"/>
        </w:rPr>
        <w:t>መጽሐፍ</w:t>
      </w:r>
      <w:r>
        <w:rPr>
          <w:rFonts w:ascii="Times New Roman" w:hAnsi="Times New Roman" w:eastAsia="Times New Roman" w:cs="Times New Roman"/>
        </w:rPr>
        <w:t xml:space="preserve"> </w:t>
      </w:r>
      <w:r>
        <w:rPr>
          <w:rFonts w:ascii="Ebrima" w:hAnsi="Ebrima" w:eastAsia="Ebrima" w:cs="Ebrima"/>
        </w:rPr>
        <w:t>ሲፈታ</w:t>
      </w:r>
      <w:r>
        <w:rPr>
          <w:rFonts w:ascii="Times New Roman" w:hAnsi="Times New Roman" w:eastAsia="Times New Roman" w:cs="Times New Roman"/>
        </w:rPr>
        <w:t xml:space="preserve"> </w:t>
      </w:r>
      <w:r>
        <w:rPr>
          <w:rFonts w:ascii="Ebrima" w:hAnsi="Ebrima" w:eastAsia="Ebrima" w:cs="Ebrima"/>
        </w:rPr>
        <w:t>ሚለር</w:t>
      </w:r>
      <w:r>
        <w:rPr>
          <w:rFonts w:ascii="Times New Roman" w:hAnsi="Times New Roman" w:eastAsia="Times New Roman" w:cs="Times New Roman"/>
        </w:rPr>
        <w:t xml:space="preserve"> “</w:t>
      </w:r>
      <w:r>
        <w:rPr>
          <w:rFonts w:ascii="Ebrima" w:hAnsi="Ebrima" w:eastAsia="Ebrima" w:cs="Ebrima"/>
        </w:rPr>
        <w:t>ሰባት</w:t>
      </w:r>
      <w:r>
        <w:rPr>
          <w:rFonts w:ascii="Times New Roman" w:hAnsi="Times New Roman" w:eastAsia="Times New Roman" w:cs="Times New Roman"/>
        </w:rPr>
        <w:t xml:space="preserve"> </w:t>
      </w:r>
      <w:r>
        <w:rPr>
          <w:rFonts w:ascii="Ebrima" w:hAnsi="Ebrima" w:eastAsia="Ebrima" w:cs="Ebrima"/>
        </w:rPr>
        <w:t>ዘመናትን</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መሠረታዊ</w:t>
      </w:r>
      <w:r>
        <w:rPr>
          <w:rFonts w:ascii="Times New Roman" w:hAnsi="Times New Roman" w:eastAsia="Times New Roman" w:cs="Times New Roman"/>
        </w:rPr>
        <w:t xml:space="preserve"> </w:t>
      </w:r>
      <w:r>
        <w:rPr>
          <w:rFonts w:ascii="Ebrima" w:hAnsi="Ebrima" w:eastAsia="Ebrima" w:cs="Ebrima"/>
        </w:rPr>
        <w:t>ግኝቱ</w:t>
      </w:r>
      <w:r>
        <w:rPr>
          <w:rFonts w:ascii="Times New Roman" w:hAnsi="Times New Roman" w:eastAsia="Times New Roman" w:cs="Times New Roman"/>
        </w:rPr>
        <w:t xml:space="preserve"> </w:t>
      </w:r>
      <w:r>
        <w:rPr>
          <w:rFonts w:ascii="Ebrima" w:hAnsi="Ebrima" w:eastAsia="Ebrima" w:cs="Ebrima"/>
        </w:rPr>
        <w:t>ያገኛል።</w:t>
      </w:r>
      <w:r>
        <w:rPr>
          <w:rFonts w:ascii="Times New Roman" w:hAnsi="Times New Roman" w:eastAsia="Times New Roman" w:cs="Times New Roman"/>
        </w:rPr>
        <w:t xml:space="preserve"> </w:t>
      </w:r>
      <w:r>
        <w:rPr>
          <w:rFonts w:ascii="Ebrima" w:hAnsi="Ebrima" w:eastAsia="Ebrima" w:cs="Ebrima"/>
        </w:rPr>
        <w:t>ከዚያ</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ጥቅምት</w:t>
      </w:r>
      <w:r>
        <w:rPr>
          <w:rFonts w:ascii="Times New Roman" w:hAnsi="Times New Roman" w:eastAsia="Times New Roman" w:cs="Times New Roman"/>
        </w:rPr>
        <w:t xml:space="preserve"> 22, 1844 </w:t>
      </w:r>
      <w:r>
        <w:rPr>
          <w:rFonts w:ascii="Ebrima" w:hAnsi="Ebrima" w:eastAsia="Ebrima" w:cs="Ebrima"/>
        </w:rPr>
        <w:t>ሌላ</w:t>
      </w:r>
      <w:r>
        <w:rPr>
          <w:rFonts w:ascii="Times New Roman" w:hAnsi="Times New Roman" w:eastAsia="Times New Roman" w:cs="Times New Roman"/>
        </w:rPr>
        <w:t xml:space="preserve"> </w:t>
      </w:r>
      <w:r>
        <w:rPr>
          <w:rFonts w:ascii="Ebrima" w:hAnsi="Ebrima" w:eastAsia="Ebrima" w:cs="Ebrima"/>
        </w:rPr>
        <w:t>የ</w:t>
      </w:r>
      <w:r>
        <w:rPr>
          <w:rFonts w:ascii="Times New Roman" w:hAnsi="Times New Roman" w:eastAsia="Times New Roman" w:cs="Times New Roman"/>
        </w:rPr>
        <w:t>“</w:t>
      </w:r>
      <w:r>
        <w:rPr>
          <w:rFonts w:ascii="Ebrima" w:hAnsi="Ebrima" w:eastAsia="Ebrima" w:cs="Ebrima"/>
        </w:rPr>
        <w:t>ሰባት</w:t>
      </w:r>
      <w:r>
        <w:rPr>
          <w:rFonts w:ascii="Times New Roman" w:hAnsi="Times New Roman" w:eastAsia="Times New Roman" w:cs="Times New Roman"/>
        </w:rPr>
        <w:t xml:space="preserve"> </w:t>
      </w:r>
      <w:r>
        <w:rPr>
          <w:rFonts w:ascii="Ebrima" w:hAnsi="Ebrima" w:eastAsia="Ebrima" w:cs="Ebrima"/>
        </w:rPr>
        <w:t>ዘመናት</w:t>
      </w:r>
      <w:r>
        <w:rPr>
          <w:rFonts w:ascii="Times New Roman" w:hAnsi="Times New Roman" w:eastAsia="Times New Roman" w:cs="Times New Roman"/>
        </w:rPr>
        <w:t xml:space="preserve">” </w:t>
      </w:r>
      <w:r>
        <w:rPr>
          <w:rFonts w:ascii="Ebrima" w:hAnsi="Ebrima" w:eastAsia="Ebrima" w:cs="Ebrima"/>
        </w:rPr>
        <w:t>መፈጸምን</w:t>
      </w:r>
      <w:r>
        <w:rPr>
          <w:rFonts w:ascii="Times New Roman" w:hAnsi="Times New Roman" w:eastAsia="Times New Roman" w:cs="Times New Roman"/>
        </w:rPr>
        <w:t xml:space="preserve"> </w:t>
      </w:r>
      <w:r>
        <w:rPr>
          <w:rFonts w:ascii="Ebrima" w:hAnsi="Ebrima" w:eastAsia="Ebrima" w:cs="Ebrima"/>
        </w:rPr>
        <w:t>ያመለክታል፤</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በተራው</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1856 </w:t>
      </w:r>
      <w:r>
        <w:rPr>
          <w:rFonts w:ascii="Ebrima" w:hAnsi="Ebrima" w:eastAsia="Ebrima" w:cs="Ebrima"/>
        </w:rPr>
        <w:t>ዓ</w:t>
      </w:r>
      <w:r>
        <w:rPr>
          <w:rFonts w:ascii="Times New Roman" w:hAnsi="Times New Roman" w:eastAsia="Times New Roman" w:cs="Times New Roman"/>
        </w:rPr>
        <w:t>.</w:t>
      </w:r>
      <w:r>
        <w:rPr>
          <w:rFonts w:ascii="Ebrima" w:hAnsi="Ebrima" w:eastAsia="Ebrima" w:cs="Ebrima"/>
        </w:rPr>
        <w:t>ም</w:t>
      </w:r>
      <w:r>
        <w:rPr>
          <w:rFonts w:ascii="Times New Roman" w:hAnsi="Times New Roman" w:eastAsia="Times New Roman" w:cs="Times New Roman"/>
        </w:rPr>
        <w:t xml:space="preserve">. </w:t>
      </w:r>
      <w:r>
        <w:rPr>
          <w:rFonts w:ascii="Ebrima" w:hAnsi="Ebrima" w:eastAsia="Ebrima" w:cs="Ebrima"/>
        </w:rPr>
        <w:t>ስለ</w:t>
      </w:r>
      <w:r>
        <w:rPr>
          <w:rFonts w:ascii="Times New Roman" w:hAnsi="Times New Roman" w:eastAsia="Times New Roman" w:cs="Times New Roman"/>
        </w:rPr>
        <w:t xml:space="preserve"> “</w:t>
      </w:r>
      <w:r>
        <w:rPr>
          <w:rFonts w:ascii="Ebrima" w:hAnsi="Ebrima" w:eastAsia="Ebrima" w:cs="Ebrima"/>
        </w:rPr>
        <w:t>ሰባት</w:t>
      </w:r>
      <w:r>
        <w:rPr>
          <w:rFonts w:ascii="Times New Roman" w:hAnsi="Times New Roman" w:eastAsia="Times New Roman" w:cs="Times New Roman"/>
        </w:rPr>
        <w:t xml:space="preserve"> </w:t>
      </w:r>
      <w:r>
        <w:rPr>
          <w:rFonts w:ascii="Ebrima" w:hAnsi="Ebrima" w:eastAsia="Ebrima" w:cs="Ebrima"/>
        </w:rPr>
        <w:t>ዘመናት</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አዲስ</w:t>
      </w:r>
      <w:r>
        <w:rPr>
          <w:rFonts w:ascii="Times New Roman" w:hAnsi="Times New Roman" w:eastAsia="Times New Roman" w:cs="Times New Roman"/>
        </w:rPr>
        <w:t xml:space="preserve"> </w:t>
      </w:r>
      <w:r>
        <w:rPr>
          <w:rFonts w:ascii="Ebrima" w:hAnsi="Ebrima" w:eastAsia="Ebrima" w:cs="Ebrima"/>
        </w:rPr>
        <w:t>ብርሃን</w:t>
      </w:r>
      <w:r>
        <w:rPr>
          <w:rFonts w:ascii="Times New Roman" w:hAnsi="Times New Roman" w:eastAsia="Times New Roman" w:cs="Times New Roman"/>
        </w:rPr>
        <w:t xml:space="preserve"> </w:t>
      </w:r>
      <w:r>
        <w:rPr>
          <w:rFonts w:ascii="Ebrima" w:hAnsi="Ebrima" w:eastAsia="Ebrima" w:cs="Ebrima"/>
        </w:rPr>
        <w:t>ሳይጠናቀቅ</w:t>
      </w:r>
      <w:r>
        <w:rPr>
          <w:rFonts w:ascii="Times New Roman" w:hAnsi="Times New Roman" w:eastAsia="Times New Roman" w:cs="Times New Roman"/>
        </w:rPr>
        <w:t xml:space="preserve"> </w:t>
      </w:r>
      <w:r>
        <w:rPr>
          <w:rFonts w:ascii="Ebrima" w:hAnsi="Ebrima" w:eastAsia="Ebrima" w:cs="Ebrima"/>
        </w:rPr>
        <w:t>በተወውበት</w:t>
      </w:r>
      <w:r>
        <w:rPr>
          <w:rFonts w:ascii="Times New Roman" w:hAnsi="Times New Roman" w:eastAsia="Times New Roman" w:cs="Times New Roman"/>
        </w:rPr>
        <w:t xml:space="preserve"> </w:t>
      </w:r>
      <w:r>
        <w:rPr>
          <w:rFonts w:ascii="Ebrima" w:hAnsi="Ebrima" w:eastAsia="Ebrima" w:cs="Ebrima"/>
        </w:rPr>
        <w:t>በዚያው</w:t>
      </w:r>
      <w:r>
        <w:rPr>
          <w:rFonts w:ascii="Times New Roman" w:hAnsi="Times New Roman" w:eastAsia="Times New Roman" w:cs="Times New Roman"/>
        </w:rPr>
        <w:t xml:space="preserve">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እንቅስቃሴው</w:t>
      </w:r>
      <w:r>
        <w:rPr>
          <w:rFonts w:ascii="Times New Roman" w:hAnsi="Times New Roman" w:eastAsia="Times New Roman" w:cs="Times New Roman"/>
        </w:rPr>
        <w:t xml:space="preserve"> </w:t>
      </w:r>
      <w:r>
        <w:rPr>
          <w:rFonts w:ascii="Ebrima" w:hAnsi="Ebrima" w:eastAsia="Ebrima" w:cs="Ebrima"/>
        </w:rPr>
        <w:t>ከፊላዴልፊያ</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ሎዶቅያ</w:t>
      </w:r>
      <w:r>
        <w:rPr>
          <w:rFonts w:ascii="Times New Roman" w:hAnsi="Times New Roman" w:eastAsia="Times New Roman" w:cs="Times New Roman"/>
        </w:rPr>
        <w:t xml:space="preserve"> </w:t>
      </w:r>
      <w:r>
        <w:rPr>
          <w:rFonts w:ascii="Ebrima" w:hAnsi="Ebrima" w:eastAsia="Ebrima" w:cs="Ebrima"/>
        </w:rPr>
        <w:t>የሚያሻግር</w:t>
      </w:r>
      <w:r>
        <w:rPr>
          <w:rFonts w:ascii="Times New Roman" w:hAnsi="Times New Roman" w:eastAsia="Times New Roman" w:cs="Times New Roman"/>
        </w:rPr>
        <w:t xml:space="preserve"> </w:t>
      </w:r>
      <w:r>
        <w:rPr>
          <w:rFonts w:ascii="Ebrima" w:hAnsi="Ebrima" w:eastAsia="Ebrima" w:cs="Ebrima"/>
        </w:rPr>
        <w:t>ሽግግር</w:t>
      </w:r>
      <w:r>
        <w:rPr>
          <w:rFonts w:ascii="Times New Roman" w:hAnsi="Times New Roman" w:eastAsia="Times New Roman" w:cs="Times New Roman"/>
        </w:rPr>
        <w:t xml:space="preserve"> </w:t>
      </w:r>
      <w:r>
        <w:rPr>
          <w:rFonts w:ascii="Ebrima" w:hAnsi="Ebrima" w:eastAsia="Ebrima" w:cs="Ebrima"/>
        </w:rPr>
        <w:t>ተከትሎታል።</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1863 </w:t>
      </w:r>
      <w:r>
        <w:rPr>
          <w:rFonts w:ascii="Ebrima" w:hAnsi="Ebrima" w:eastAsia="Ebrima" w:cs="Ebrima"/>
        </w:rPr>
        <w:t>ዓ</w:t>
      </w:r>
      <w:r>
        <w:rPr>
          <w:rFonts w:ascii="Times New Roman" w:hAnsi="Times New Roman" w:eastAsia="Times New Roman" w:cs="Times New Roman"/>
        </w:rPr>
        <w:t>.</w:t>
      </w:r>
      <w:r>
        <w:rPr>
          <w:rFonts w:ascii="Ebrima" w:hAnsi="Ebrima" w:eastAsia="Ebrima" w:cs="Ebrima"/>
        </w:rPr>
        <w:t>ም</w:t>
      </w:r>
      <w:r>
        <w:rPr>
          <w:rFonts w:ascii="Times New Roman" w:hAnsi="Times New Roman" w:eastAsia="Times New Roman" w:cs="Times New Roman"/>
        </w:rPr>
        <w:t xml:space="preserve">. </w:t>
      </w:r>
      <w:r>
        <w:rPr>
          <w:rFonts w:ascii="Ebrima" w:hAnsi="Ebrima" w:eastAsia="Ebrima" w:cs="Ebrima"/>
        </w:rPr>
        <w:t>እስከ</w:t>
      </w:r>
      <w:r>
        <w:rPr>
          <w:rFonts w:ascii="Times New Roman" w:hAnsi="Times New Roman" w:eastAsia="Times New Roman" w:cs="Times New Roman"/>
        </w:rPr>
        <w:t xml:space="preserve"> 1856 </w:t>
      </w:r>
      <w:r>
        <w:rPr>
          <w:rFonts w:ascii="Ebrima" w:hAnsi="Ebrima" w:eastAsia="Ebrima" w:cs="Ebrima"/>
        </w:rPr>
        <w:t>ድረስ</w:t>
      </w:r>
      <w:r>
        <w:rPr>
          <w:rFonts w:ascii="Times New Roman" w:hAnsi="Times New Roman" w:eastAsia="Times New Roman" w:cs="Times New Roman"/>
        </w:rPr>
        <w:t xml:space="preserve"> </w:t>
      </w:r>
      <w:r>
        <w:rPr>
          <w:rFonts w:ascii="Ebrima" w:hAnsi="Ebrima" w:eastAsia="Ebrima" w:cs="Ebrima"/>
        </w:rPr>
        <w:t>ፊላዴልፊያዊ</w:t>
      </w:r>
      <w:r>
        <w:rPr>
          <w:rFonts w:ascii="Times New Roman" w:hAnsi="Times New Roman" w:eastAsia="Times New Roman" w:cs="Times New Roman"/>
        </w:rPr>
        <w:t xml:space="preserve"> </w:t>
      </w:r>
      <w:r>
        <w:rPr>
          <w:rFonts w:ascii="Ebrima" w:hAnsi="Ebrima" w:eastAsia="Ebrima" w:cs="Ebrima"/>
        </w:rPr>
        <w:t>የነበረው</w:t>
      </w:r>
      <w:r>
        <w:rPr>
          <w:rFonts w:ascii="Times New Roman" w:hAnsi="Times New Roman" w:eastAsia="Times New Roman" w:cs="Times New Roman"/>
        </w:rPr>
        <w:t xml:space="preserve"> </w:t>
      </w:r>
      <w:r>
        <w:rPr>
          <w:rFonts w:ascii="Ebrima" w:hAnsi="Ebrima" w:eastAsia="Ebrima" w:cs="Ebrima"/>
        </w:rPr>
        <w:t>የሚለራይት</w:t>
      </w:r>
      <w:r>
        <w:rPr>
          <w:rFonts w:ascii="Times New Roman" w:hAnsi="Times New Roman" w:eastAsia="Times New Roman" w:cs="Times New Roman"/>
        </w:rPr>
        <w:t xml:space="preserve"> </w:t>
      </w:r>
      <w:r>
        <w:rPr>
          <w:rFonts w:ascii="Ebrima" w:hAnsi="Ebrima" w:eastAsia="Ebrima" w:cs="Ebrima"/>
        </w:rPr>
        <w:t>እንቅስቃሴ፣</w:t>
      </w:r>
      <w:r>
        <w:rPr>
          <w:rFonts w:ascii="Times New Roman" w:hAnsi="Times New Roman" w:eastAsia="Times New Roman" w:cs="Times New Roman"/>
        </w:rPr>
        <w:t xml:space="preserve"> </w:t>
      </w:r>
      <w:r>
        <w:rPr>
          <w:rFonts w:ascii="Ebrima" w:hAnsi="Ebrima" w:eastAsia="Ebrima" w:cs="Ebrima"/>
        </w:rPr>
        <w:t>በዚያ</w:t>
      </w:r>
      <w:r>
        <w:rPr>
          <w:rFonts w:ascii="Times New Roman" w:hAnsi="Times New Roman" w:eastAsia="Times New Roman" w:cs="Times New Roman"/>
        </w:rPr>
        <w:t xml:space="preserve">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ሚለራይት</w:t>
      </w:r>
      <w:r>
        <w:rPr>
          <w:rFonts w:ascii="Times New Roman" w:hAnsi="Times New Roman" w:eastAsia="Times New Roman" w:cs="Times New Roman"/>
        </w:rPr>
        <w:t xml:space="preserve"> </w:t>
      </w:r>
      <w:r>
        <w:rPr>
          <w:rFonts w:ascii="Ebrima" w:hAnsi="Ebrima" w:eastAsia="Ebrima" w:cs="Ebrima"/>
        </w:rPr>
        <w:t>ሎዶቅያዊ</w:t>
      </w:r>
      <w:r>
        <w:rPr>
          <w:rFonts w:ascii="Times New Roman" w:hAnsi="Times New Roman" w:eastAsia="Times New Roman" w:cs="Times New Roman"/>
        </w:rPr>
        <w:t xml:space="preserve"> </w:t>
      </w:r>
      <w:r>
        <w:rPr>
          <w:rFonts w:ascii="Ebrima" w:hAnsi="Ebrima" w:eastAsia="Ebrima" w:cs="Ebrima"/>
        </w:rPr>
        <w:t>እንቅስቃሴ</w:t>
      </w:r>
      <w:r>
        <w:rPr>
          <w:rFonts w:ascii="Times New Roman" w:hAnsi="Times New Roman" w:eastAsia="Times New Roman" w:cs="Times New Roman"/>
        </w:rPr>
        <w:t xml:space="preserve"> </w:t>
      </w:r>
      <w:r>
        <w:rPr>
          <w:rFonts w:ascii="Ebrima" w:hAnsi="Ebrima" w:eastAsia="Ebrima" w:cs="Ebrima"/>
        </w:rPr>
        <w:t>ከተሻገረ</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በአብዛኛው</w:t>
      </w:r>
      <w:r>
        <w:rPr>
          <w:rFonts w:ascii="Times New Roman" w:hAnsi="Times New Roman" w:eastAsia="Times New Roman" w:cs="Times New Roman"/>
        </w:rPr>
        <w:t xml:space="preserve"> </w:t>
      </w:r>
      <w:r>
        <w:rPr>
          <w:rFonts w:ascii="Ebrima" w:hAnsi="Ebrima" w:eastAsia="Ebrima" w:cs="Ebrima"/>
        </w:rPr>
        <w:t>በእርስ</w:t>
      </w:r>
      <w:r>
        <w:rPr>
          <w:rFonts w:ascii="Times New Roman" w:hAnsi="Times New Roman" w:eastAsia="Times New Roman" w:cs="Times New Roman"/>
        </w:rPr>
        <w:t xml:space="preserve"> </w:t>
      </w:r>
      <w:r>
        <w:rPr>
          <w:rFonts w:ascii="Ebrima" w:hAnsi="Ebrima" w:eastAsia="Ebrima" w:cs="Ebrima"/>
        </w:rPr>
        <w:t>በርስ</w:t>
      </w:r>
      <w:r>
        <w:rPr>
          <w:rFonts w:ascii="Times New Roman" w:hAnsi="Times New Roman" w:eastAsia="Times New Roman" w:cs="Times New Roman"/>
        </w:rPr>
        <w:t xml:space="preserve"> </w:t>
      </w:r>
      <w:r>
        <w:rPr>
          <w:rFonts w:ascii="Ebrima" w:hAnsi="Ebrima" w:eastAsia="Ebrima" w:cs="Ebrima"/>
        </w:rPr>
        <w:t>ጦርነቱ</w:t>
      </w:r>
      <w:r>
        <w:rPr>
          <w:rFonts w:ascii="Times New Roman" w:hAnsi="Times New Roman" w:eastAsia="Times New Roman" w:cs="Times New Roman"/>
        </w:rPr>
        <w:t xml:space="preserve"> </w:t>
      </w:r>
      <w:r>
        <w:rPr>
          <w:rFonts w:ascii="Ebrima" w:hAnsi="Ebrima" w:eastAsia="Ebrima" w:cs="Ebrima"/>
        </w:rPr>
        <w:t>ሁኔታና</w:t>
      </w:r>
      <w:r>
        <w:rPr>
          <w:rFonts w:ascii="Times New Roman" w:hAnsi="Times New Roman" w:eastAsia="Times New Roman" w:cs="Times New Roman"/>
        </w:rPr>
        <w:t xml:space="preserve"> </w:t>
      </w:r>
      <w:r>
        <w:rPr>
          <w:rFonts w:ascii="Ebrima" w:hAnsi="Ebrima" w:eastAsia="Ebrima" w:cs="Ebrima"/>
        </w:rPr>
        <w:t>ግፊቶች</w:t>
      </w:r>
      <w:r>
        <w:rPr>
          <w:rFonts w:ascii="Times New Roman" w:hAnsi="Times New Roman" w:eastAsia="Times New Roman" w:cs="Times New Roman"/>
        </w:rPr>
        <w:t xml:space="preserve"> </w:t>
      </w:r>
      <w:r>
        <w:rPr>
          <w:rFonts w:ascii="Ebrima" w:hAnsi="Ebrima" w:eastAsia="Ebrima" w:cs="Ebrima"/>
        </w:rPr>
        <w:t>ስር</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የቤተ</w:t>
      </w:r>
      <w:r>
        <w:rPr>
          <w:rFonts w:ascii="Times New Roman" w:hAnsi="Times New Roman" w:eastAsia="Times New Roman" w:cs="Times New Roman"/>
        </w:rPr>
        <w:t xml:space="preserve"> </w:t>
      </w:r>
      <w:r>
        <w:rPr>
          <w:rFonts w:ascii="Ebrima" w:hAnsi="Ebrima" w:eastAsia="Ebrima" w:cs="Ebrima"/>
        </w:rPr>
        <w:t>ክርስቲያኑን</w:t>
      </w:r>
      <w:r>
        <w:rPr>
          <w:rFonts w:ascii="Times New Roman" w:hAnsi="Times New Roman" w:eastAsia="Times New Roman" w:cs="Times New Roman"/>
        </w:rPr>
        <w:t xml:space="preserve"> </w:t>
      </w:r>
      <w:r>
        <w:rPr>
          <w:rFonts w:ascii="Ebrima" w:hAnsi="Ebrima" w:eastAsia="Ebrima" w:cs="Ebrima"/>
        </w:rPr>
        <w:t>ወጣቶች</w:t>
      </w:r>
      <w:r>
        <w:rPr>
          <w:rFonts w:ascii="Times New Roman" w:hAnsi="Times New Roman" w:eastAsia="Times New Roman" w:cs="Times New Roman"/>
        </w:rPr>
        <w:t xml:space="preserve"> </w:t>
      </w:r>
      <w:r>
        <w:rPr>
          <w:rFonts w:ascii="Ebrima" w:hAnsi="Ebrima" w:eastAsia="Ebrima" w:cs="Ebrima"/>
        </w:rPr>
        <w:t>ለመጠበቅ</w:t>
      </w:r>
      <w:r>
        <w:rPr>
          <w:rFonts w:ascii="Times New Roman" w:hAnsi="Times New Roman" w:eastAsia="Times New Roman" w:cs="Times New Roman"/>
        </w:rPr>
        <w:t xml:space="preserve"> </w:t>
      </w:r>
      <w:r>
        <w:rPr>
          <w:rFonts w:ascii="Ebrima" w:hAnsi="Ebrima" w:eastAsia="Ebrima" w:cs="Ebrima"/>
        </w:rPr>
        <w:t>በተወሰኑ</w:t>
      </w:r>
      <w:r>
        <w:rPr>
          <w:rFonts w:ascii="Times New Roman" w:hAnsi="Times New Roman" w:eastAsia="Times New Roman" w:cs="Times New Roman"/>
        </w:rPr>
        <w:t xml:space="preserve"> </w:t>
      </w:r>
      <w:r>
        <w:rPr>
          <w:rFonts w:ascii="Ebrima" w:hAnsi="Ebrima" w:eastAsia="Ebrima" w:cs="Ebrima"/>
        </w:rPr>
        <w:t>መሠረቶች</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በሕግ</w:t>
      </w:r>
      <w:r>
        <w:rPr>
          <w:rFonts w:ascii="Times New Roman" w:hAnsi="Times New Roman" w:eastAsia="Times New Roman" w:cs="Times New Roman"/>
        </w:rPr>
        <w:t xml:space="preserve"> </w:t>
      </w:r>
      <w:r>
        <w:rPr>
          <w:rFonts w:ascii="Ebrima" w:hAnsi="Ebrima" w:eastAsia="Ebrima" w:cs="Ebrima"/>
        </w:rPr>
        <w:t>የተመዘገበ</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w:t>
      </w:r>
      <w:r>
        <w:rPr>
          <w:rFonts w:ascii="Times New Roman" w:hAnsi="Times New Roman" w:eastAsia="Times New Roman" w:cs="Times New Roman"/>
        </w:rPr>
        <w:t xml:space="preserve"> </w:t>
      </w:r>
      <w:r>
        <w:rPr>
          <w:rFonts w:ascii="Ebrima" w:hAnsi="Ebrima" w:eastAsia="Ebrima" w:cs="Ebrima"/>
        </w:rPr>
        <w:t>ሆነ።</w:t>
      </w:r>
      <w:r>
        <w:rPr>
          <w:rFonts w:ascii="Times New Roman" w:hAnsi="Times New Roman" w:eastAsia="Times New Roman" w:cs="Times New Roman"/>
        </w:rPr>
        <w:t xml:space="preserve"> </w:t>
      </w:r>
      <w:r>
        <w:rPr>
          <w:rFonts w:ascii="Ebrima" w:hAnsi="Ebrima" w:eastAsia="Ebrima" w:cs="Ebrima"/>
        </w:rPr>
        <w:t>እንቅስቃሴው</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w:t>
      </w:r>
      <w:r>
        <w:rPr>
          <w:rFonts w:ascii="Times New Roman" w:hAnsi="Times New Roman" w:eastAsia="Times New Roman" w:cs="Times New Roman"/>
        </w:rPr>
        <w:t xml:space="preserve"> </w:t>
      </w:r>
      <w:r>
        <w:rPr>
          <w:rFonts w:ascii="Ebrima" w:hAnsi="Ebrima" w:eastAsia="Ebrima" w:cs="Ebrima"/>
        </w:rPr>
        <w:t>በሆነበት</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1863 </w:t>
      </w:r>
      <w:r>
        <w:rPr>
          <w:rFonts w:ascii="Ebrima" w:hAnsi="Ebrima" w:eastAsia="Ebrima" w:cs="Ebrima"/>
        </w:rPr>
        <w:t>ዓ</w:t>
      </w:r>
      <w:r>
        <w:rPr>
          <w:rFonts w:ascii="Times New Roman" w:hAnsi="Times New Roman" w:eastAsia="Times New Roman" w:cs="Times New Roman"/>
        </w:rPr>
        <w:t>.</w:t>
      </w:r>
      <w:r>
        <w:rPr>
          <w:rFonts w:ascii="Ebrima" w:hAnsi="Ebrima" w:eastAsia="Ebrima" w:cs="Ebrima"/>
        </w:rPr>
        <w:t>ም</w:t>
      </w:r>
      <w:r>
        <w:rPr>
          <w:rFonts w:ascii="Times New Roman" w:hAnsi="Times New Roman" w:eastAsia="Times New Roman" w:cs="Times New Roman"/>
        </w:rPr>
        <w:t xml:space="preserve">. </w:t>
      </w:r>
      <w:r>
        <w:rPr>
          <w:rFonts w:ascii="Ebrima" w:hAnsi="Ebrima" w:eastAsia="Ebrima" w:cs="Ebrima"/>
        </w:rPr>
        <w:t>አበቃ።</w:t>
      </w:r>
      <w:r>
        <w:rPr>
          <w:rFonts w:ascii="Times New Roman" w:hAnsi="Times New Roman" w:eastAsia="Times New Roman" w:cs="Times New Roman"/>
        </w:rPr>
        <w:t xml:space="preserve"> </w:t>
      </w:r>
      <w:r>
        <w:rPr>
          <w:rFonts w:ascii="Ebrima" w:hAnsi="Ebrima" w:eastAsia="Ebrima" w:cs="Ebrima"/>
        </w:rPr>
        <w:t>ከዚያ</w:t>
      </w:r>
      <w:r>
        <w:rPr>
          <w:rFonts w:ascii="Times New Roman" w:hAnsi="Times New Roman" w:eastAsia="Times New Roman" w:cs="Times New Roman"/>
        </w:rPr>
        <w:t xml:space="preserve"> </w:t>
      </w:r>
      <w:r>
        <w:rPr>
          <w:rFonts w:ascii="Ebrima" w:hAnsi="Ebrima" w:eastAsia="Ebrima" w:cs="Ebrima"/>
        </w:rPr>
        <w:t>ሰባት</w:t>
      </w:r>
      <w:r>
        <w:rPr>
          <w:rFonts w:ascii="Times New Roman" w:hAnsi="Times New Roman" w:eastAsia="Times New Roman" w:cs="Times New Roman"/>
        </w:rPr>
        <w:t xml:space="preserve"> </w:t>
      </w:r>
      <w:r>
        <w:rPr>
          <w:rFonts w:ascii="Ebrima" w:hAnsi="Ebrima" w:eastAsia="Ebrima" w:cs="Ebrima"/>
        </w:rPr>
        <w:t>ዓመታት</w:t>
      </w:r>
      <w:r>
        <w:rPr>
          <w:rFonts w:ascii="Times New Roman" w:hAnsi="Times New Roman" w:eastAsia="Times New Roman" w:cs="Times New Roman"/>
        </w:rPr>
        <w:t xml:space="preserve"> </w:t>
      </w:r>
      <w:r>
        <w:rPr>
          <w:rFonts w:ascii="Ebrima" w:hAnsi="Ebrima" w:eastAsia="Ebrima" w:cs="Ebrima"/>
        </w:rPr>
        <w:t>በፊት፣</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1856 </w:t>
      </w:r>
      <w:r>
        <w:rPr>
          <w:rFonts w:ascii="Ebrima" w:hAnsi="Ebrima" w:eastAsia="Ebrima" w:cs="Ebrima"/>
        </w:rPr>
        <w:t>ሎዶቅያ</w:t>
      </w:r>
      <w:r>
        <w:rPr>
          <w:rFonts w:ascii="Times New Roman" w:hAnsi="Times New Roman" w:eastAsia="Times New Roman" w:cs="Times New Roman"/>
        </w:rPr>
        <w:t xml:space="preserve"> </w:t>
      </w:r>
      <w:r>
        <w:rPr>
          <w:rFonts w:ascii="Ebrima" w:hAnsi="Ebrima" w:eastAsia="Ebrima" w:cs="Ebrima"/>
        </w:rPr>
        <w:t>በዊልያም</w:t>
      </w:r>
      <w:r>
        <w:rPr>
          <w:rFonts w:ascii="Times New Roman" w:hAnsi="Times New Roman" w:eastAsia="Times New Roman" w:cs="Times New Roman"/>
        </w:rPr>
        <w:t xml:space="preserve"> </w:t>
      </w:r>
      <w:r>
        <w:rPr>
          <w:rFonts w:ascii="Ebrima" w:hAnsi="Ebrima" w:eastAsia="Ebrima" w:cs="Ebrima"/>
        </w:rPr>
        <w:t>ሚለር</w:t>
      </w:r>
      <w:r>
        <w:rPr>
          <w:rFonts w:ascii="Times New Roman" w:hAnsi="Times New Roman" w:eastAsia="Times New Roman" w:cs="Times New Roman"/>
        </w:rPr>
        <w:t xml:space="preserve"> </w:t>
      </w:r>
      <w:r>
        <w:rPr>
          <w:rFonts w:ascii="Ebrima" w:hAnsi="Ebrima" w:eastAsia="Ebrima" w:cs="Ebrima"/>
        </w:rPr>
        <w:t>የመጀመሪያ</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ግኝት</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የተመሠረተውን</w:t>
      </w:r>
      <w:r>
        <w:rPr>
          <w:rFonts w:ascii="Times New Roman" w:hAnsi="Times New Roman" w:eastAsia="Times New Roman" w:cs="Times New Roman"/>
        </w:rPr>
        <w:t xml:space="preserve"> </w:t>
      </w:r>
      <w:r>
        <w:rPr>
          <w:rFonts w:ascii="Ebrima" w:hAnsi="Ebrima" w:eastAsia="Ebrima" w:cs="Ebrima"/>
        </w:rPr>
        <w:t>ርእስ</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የመጣውን</w:t>
      </w:r>
      <w:r>
        <w:rPr>
          <w:rFonts w:ascii="Times New Roman" w:hAnsi="Times New Roman" w:eastAsia="Times New Roman" w:cs="Times New Roman"/>
        </w:rPr>
        <w:t xml:space="preserve"> </w:t>
      </w:r>
      <w:r>
        <w:rPr>
          <w:rFonts w:ascii="Ebrima" w:hAnsi="Ebrima" w:eastAsia="Ebrima" w:cs="Ebrima"/>
        </w:rPr>
        <w:t>አዲስ</w:t>
      </w:r>
      <w:r>
        <w:rPr>
          <w:rFonts w:ascii="Times New Roman" w:hAnsi="Times New Roman" w:eastAsia="Times New Roman" w:cs="Times New Roman"/>
        </w:rPr>
        <w:t xml:space="preserve"> </w:t>
      </w:r>
      <w:r>
        <w:rPr>
          <w:rFonts w:ascii="Ebrima" w:hAnsi="Ebrima" w:eastAsia="Ebrima" w:cs="Ebrima"/>
        </w:rPr>
        <w:t>ብርሃን</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ጎን</w:t>
      </w:r>
      <w:r>
        <w:rPr>
          <w:rFonts w:ascii="Times New Roman" w:hAnsi="Times New Roman" w:eastAsia="Times New Roman" w:cs="Times New Roman"/>
        </w:rPr>
        <w:t xml:space="preserve"> </w:t>
      </w:r>
      <w:r>
        <w:rPr>
          <w:rFonts w:ascii="Ebrima" w:hAnsi="Ebrima" w:eastAsia="Ebrima" w:cs="Ebrima"/>
        </w:rPr>
        <w:t>አኖረች።</w:t>
      </w:r>
    </w:p>
    <w:p>
      <w:pPr>
        <w:pStyle w:val="ArticleBody"/>
        <w:jc w:val="left"/>
      </w:pPr>
      <w:r>
        <w:rPr>
          <w:rFonts w:ascii="Times New Roman" w:hAnsi="Times New Roman" w:eastAsia="Times New Roman" w:cs="Times New Roman"/>
        </w:rPr>
        <w:t xml:space="preserve">Millerite </w:t>
      </w:r>
      <w:r>
        <w:rPr>
          <w:rFonts w:ascii="Nirmala UI" w:hAnsi="Nirmala UI" w:eastAsia="Nirmala UI" w:cs="Nirmala UI"/>
        </w:rPr>
        <w:t>ଆନ୍ଦୋଳନ</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ସତ୍ୟର</w:t>
      </w:r>
      <w:r>
        <w:rPr>
          <w:rFonts w:ascii="Times New Roman" w:hAnsi="Times New Roman" w:eastAsia="Times New Roman" w:cs="Times New Roman"/>
        </w:rPr>
        <w:t xml:space="preserve"> </w:t>
      </w:r>
      <w:r>
        <w:rPr>
          <w:rFonts w:ascii="Nirmala UI" w:hAnsi="Nirmala UI" w:eastAsia="Nirmala UI" w:cs="Nirmala UI"/>
        </w:rPr>
        <w:t>ଶୃଙ୍ଖଳାର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କୁହାଯାଇଥିବା</w:t>
      </w:r>
      <w:r>
        <w:rPr>
          <w:rFonts w:ascii="Times New Roman" w:hAnsi="Times New Roman" w:eastAsia="Times New Roman" w:cs="Times New Roman"/>
        </w:rPr>
        <w:t xml:space="preserve"> </w:t>
      </w:r>
      <w:r>
        <w:rPr>
          <w:rFonts w:ascii="Nirmala UI" w:hAnsi="Nirmala UI" w:eastAsia="Nirmala UI" w:cs="Nirmala UI"/>
        </w:rPr>
        <w:t>ଆଲୋକ</w:t>
      </w:r>
      <w:r>
        <w:rPr>
          <w:rFonts w:ascii="Times New Roman" w:hAnsi="Times New Roman" w:eastAsia="Times New Roman" w:cs="Times New Roman"/>
        </w:rPr>
        <w:t xml:space="preserve">, </w:t>
      </w:r>
      <w:r>
        <w:rPr>
          <w:rFonts w:ascii="Nirmala UI" w:hAnsi="Nirmala UI" w:eastAsia="Nirmala UI" w:cs="Nirmala UI"/>
        </w:rPr>
        <w:t>ଅର୍ଥାତ</w:t>
      </w:r>
      <w:r>
        <w:rPr>
          <w:rFonts w:ascii="Times New Roman" w:hAnsi="Times New Roman" w:eastAsia="Times New Roman" w:cs="Times New Roman"/>
        </w:rPr>
        <w:t xml:space="preserve"> “</w:t>
      </w:r>
      <w:r>
        <w:rPr>
          <w:rFonts w:ascii="Nirmala UI" w:hAnsi="Nirmala UI" w:eastAsia="Nirmala UI" w:cs="Nirmala UI"/>
        </w:rPr>
        <w:t>ସାତ</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ଆଲୋକ</w:t>
      </w:r>
      <w:r>
        <w:rPr>
          <w:rFonts w:ascii="Times New Roman" w:hAnsi="Times New Roman" w:eastAsia="Times New Roman" w:cs="Times New Roman"/>
        </w:rPr>
        <w:t xml:space="preserve">, </w:t>
      </w:r>
      <w:r>
        <w:rPr>
          <w:rFonts w:ascii="Nirmala UI" w:hAnsi="Nirmala UI" w:eastAsia="Nirmala UI" w:cs="Nirmala UI"/>
        </w:rPr>
        <w:t>ଲାଓଦିକୀୟ</w:t>
      </w:r>
      <w:r>
        <w:rPr>
          <w:rFonts w:ascii="Times New Roman" w:hAnsi="Times New Roman" w:eastAsia="Times New Roman" w:cs="Times New Roman"/>
        </w:rPr>
        <w:t xml:space="preserve"> </w:t>
      </w:r>
      <w:r>
        <w:rPr>
          <w:rFonts w:ascii="Nirmala UI" w:hAnsi="Nirmala UI" w:eastAsia="Nirmala UI" w:cs="Nirmala UI"/>
        </w:rPr>
        <w:t>ଆନ୍ଦୋଳନର</w:t>
      </w:r>
      <w:r>
        <w:rPr>
          <w:rFonts w:ascii="Times New Roman" w:hAnsi="Times New Roman" w:eastAsia="Times New Roman" w:cs="Times New Roman"/>
        </w:rPr>
        <w:t xml:space="preserve"> </w:t>
      </w:r>
      <w:r>
        <w:rPr>
          <w:rFonts w:ascii="Nirmala UI" w:hAnsi="Nirmala UI" w:eastAsia="Nirmala UI" w:cs="Nirmala UI"/>
        </w:rPr>
        <w:t>ନେତୃତ୍ୱଙ୍କ</w:t>
      </w:r>
      <w:r>
        <w:rPr>
          <w:rFonts w:ascii="Times New Roman" w:hAnsi="Times New Roman" w:eastAsia="Times New Roman" w:cs="Times New Roman"/>
        </w:rPr>
        <w:t xml:space="preserve"> </w:t>
      </w:r>
      <w:r>
        <w:rPr>
          <w:rFonts w:ascii="Nirmala UI" w:hAnsi="Nirmala UI" w:eastAsia="Nirmala UI" w:cs="Nirmala UI"/>
        </w:rPr>
        <w:t>ସମ୍ମୁଖରେ</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କ୍ରମେ</w:t>
      </w:r>
      <w:r>
        <w:rPr>
          <w:rFonts w:ascii="Times New Roman" w:hAnsi="Times New Roman" w:eastAsia="Times New Roman" w:cs="Times New Roman"/>
        </w:rPr>
        <w:t xml:space="preserve"> “</w:t>
      </w:r>
      <w:r>
        <w:rPr>
          <w:rFonts w:ascii="Nirmala UI" w:hAnsi="Nirmala UI" w:eastAsia="Nirmala UI" w:cs="Nirmala UI"/>
        </w:rPr>
        <w:t>ସାତ</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w:t>
      </w:r>
      <w:r>
        <w:rPr>
          <w:rFonts w:ascii="Nirmala UI" w:hAnsi="Nirmala UI" w:eastAsia="Nirmala UI" w:cs="Nirmala UI"/>
        </w:rPr>
        <w:t>କୁ</w:t>
      </w:r>
      <w:r>
        <w:rPr>
          <w:rFonts w:ascii="Times New Roman" w:hAnsi="Times New Roman" w:eastAsia="Times New Roman" w:cs="Times New Roman"/>
        </w:rPr>
        <w:t xml:space="preserve"> </w:t>
      </w:r>
      <w:r>
        <w:rPr>
          <w:rFonts w:ascii="Nirmala UI" w:hAnsi="Nirmala UI" w:eastAsia="Nirmala UI" w:cs="Nirmala UI"/>
        </w:rPr>
        <w:t>ଅବଲମ୍ବନ</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ରକ୍ଷା</w:t>
      </w:r>
      <w:r>
        <w:rPr>
          <w:rFonts w:ascii="Times New Roman" w:hAnsi="Times New Roman" w:eastAsia="Times New Roman" w:cs="Times New Roman"/>
        </w:rPr>
        <w:t xml:space="preserve"> </w:t>
      </w:r>
      <w:r>
        <w:rPr>
          <w:rFonts w:ascii="Nirmala UI" w:hAnsi="Nirmala UI" w:eastAsia="Nirmala UI" w:cs="Nirmala UI"/>
        </w:rPr>
        <w:t>କରିବାର</w:t>
      </w:r>
      <w:r>
        <w:rPr>
          <w:rFonts w:ascii="Times New Roman" w:hAnsi="Times New Roman" w:eastAsia="Times New Roman" w:cs="Times New Roman"/>
        </w:rPr>
        <w:t xml:space="preserve"> </w:t>
      </w:r>
      <w:r>
        <w:rPr>
          <w:rFonts w:ascii="Nirmala UI" w:hAnsi="Nirmala UI" w:eastAsia="Nirmala UI" w:cs="Nirmala UI"/>
        </w:rPr>
        <w:t>ଇଚ୍ଛାକୁ</w:t>
      </w:r>
      <w:r>
        <w:rPr>
          <w:rFonts w:ascii="Times New Roman" w:hAnsi="Times New Roman" w:eastAsia="Times New Roman" w:cs="Times New Roman"/>
        </w:rPr>
        <w:t xml:space="preserve"> </w:t>
      </w:r>
      <w:r>
        <w:rPr>
          <w:rFonts w:ascii="Nirmala UI" w:hAnsi="Nirmala UI" w:eastAsia="Nirmala UI" w:cs="Nirmala UI"/>
        </w:rPr>
        <w:t>ପରେକୁ</w:t>
      </w:r>
      <w:r>
        <w:rPr>
          <w:rFonts w:ascii="Times New Roman" w:hAnsi="Times New Roman" w:eastAsia="Times New Roman" w:cs="Times New Roman"/>
        </w:rPr>
        <w:t xml:space="preserve"> </w:t>
      </w:r>
      <w:r>
        <w:rPr>
          <w:rFonts w:ascii="Nirmala UI" w:hAnsi="Nirmala UI" w:eastAsia="Nirmala UI" w:cs="Nirmala UI"/>
        </w:rPr>
        <w:t>ସାରି</w:t>
      </w:r>
      <w:r>
        <w:rPr>
          <w:rFonts w:ascii="Times New Roman" w:hAnsi="Times New Roman" w:eastAsia="Times New Roman" w:cs="Times New Roman"/>
        </w:rPr>
        <w:t xml:space="preserve"> </w:t>
      </w:r>
      <w:r>
        <w:rPr>
          <w:rFonts w:ascii="Nirmala UI" w:hAnsi="Nirmala UI" w:eastAsia="Nirmala UI" w:cs="Nirmala UI"/>
        </w:rPr>
        <w:t>ଦେଲେ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ସାତ</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ସାତ</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ଶେଷରେ</w:t>
      </w:r>
      <w:r>
        <w:rPr>
          <w:rFonts w:ascii="Times New Roman" w:hAnsi="Times New Roman" w:eastAsia="Times New Roman" w:cs="Times New Roman"/>
        </w:rPr>
        <w:t xml:space="preserve">, 1863 </w:t>
      </w:r>
      <w:r>
        <w:rPr>
          <w:rFonts w:ascii="Nirmala UI" w:hAnsi="Nirmala UI" w:eastAsia="Nirmala UI" w:cs="Nirmala UI"/>
        </w:rPr>
        <w:t>ମସିହାରେ</w:t>
      </w:r>
      <w:r>
        <w:rPr>
          <w:rFonts w:ascii="Times New Roman" w:hAnsi="Times New Roman" w:eastAsia="Times New Roman" w:cs="Times New Roman"/>
        </w:rPr>
        <w:t>, “</w:t>
      </w:r>
      <w:r>
        <w:rPr>
          <w:rFonts w:ascii="Nirmala UI" w:hAnsi="Nirmala UI" w:eastAsia="Nirmala UI" w:cs="Nirmala UI"/>
        </w:rPr>
        <w:t>ସାତ</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 xml:space="preserve">” </w:t>
      </w:r>
      <w:r>
        <w:rPr>
          <w:rFonts w:ascii="Nirmala UI" w:hAnsi="Nirmala UI" w:eastAsia="Nirmala UI" w:cs="Nirmala UI"/>
        </w:rPr>
        <w:t>ସମ୍ବନ୍ଧରେ</w:t>
      </w:r>
      <w:r>
        <w:rPr>
          <w:rFonts w:ascii="Times New Roman" w:hAnsi="Times New Roman" w:eastAsia="Times New Roman" w:cs="Times New Roman"/>
        </w:rPr>
        <w:t xml:space="preserve"> </w:t>
      </w:r>
      <w:r>
        <w:rPr>
          <w:rFonts w:ascii="Nirmala UI" w:hAnsi="Nirmala UI" w:eastAsia="Nirmala UI" w:cs="Nirmala UI"/>
        </w:rPr>
        <w:t>କୌଣସି</w:t>
      </w:r>
      <w:r>
        <w:rPr>
          <w:rFonts w:ascii="Times New Roman" w:hAnsi="Times New Roman" w:eastAsia="Times New Roman" w:cs="Times New Roman"/>
        </w:rPr>
        <w:t xml:space="preserve"> </w:t>
      </w:r>
      <w:r>
        <w:rPr>
          <w:rFonts w:ascii="Nirmala UI" w:hAnsi="Nirmala UI" w:eastAsia="Nirmala UI" w:cs="Nirmala UI"/>
        </w:rPr>
        <w:t>ଉଲ୍ଲେଖ</w:t>
      </w:r>
      <w:r>
        <w:rPr>
          <w:rFonts w:ascii="Times New Roman" w:hAnsi="Times New Roman" w:eastAsia="Times New Roman" w:cs="Times New Roman"/>
        </w:rPr>
        <w:t xml:space="preserve"> </w:t>
      </w:r>
      <w:r>
        <w:rPr>
          <w:rFonts w:ascii="Nirmala UI" w:hAnsi="Nirmala UI" w:eastAsia="Nirmala UI" w:cs="Nirmala UI"/>
        </w:rPr>
        <w:t>ବିନା</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ନୂତନ</w:t>
      </w:r>
      <w:r>
        <w:rPr>
          <w:rFonts w:ascii="Times New Roman" w:hAnsi="Times New Roman" w:eastAsia="Times New Roman" w:cs="Times New Roman"/>
        </w:rPr>
        <w:t xml:space="preserve"> </w:t>
      </w:r>
      <w:r>
        <w:rPr>
          <w:rFonts w:ascii="Nirmala UI" w:hAnsi="Nirmala UI" w:eastAsia="Nirmala UI" w:cs="Nirmala UI"/>
        </w:rPr>
        <w:t>ଚାର୍ଟ</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ସନ୍ଦେଶ</w:t>
      </w:r>
      <w:r>
        <w:rPr>
          <w:rFonts w:ascii="Times New Roman" w:hAnsi="Times New Roman" w:eastAsia="Times New Roman" w:cs="Times New Roman"/>
        </w:rPr>
        <w:t xml:space="preserve"> </w:t>
      </w:r>
      <w:r>
        <w:rPr>
          <w:rFonts w:ascii="Nirmala UI" w:hAnsi="Nirmala UI" w:eastAsia="Nirmala UI" w:cs="Nirmala UI"/>
        </w:rPr>
        <w:t>ପ୍ରସ୍ତୁତ</w:t>
      </w:r>
      <w:r>
        <w:rPr>
          <w:rFonts w:ascii="Times New Roman" w:hAnsi="Times New Roman" w:eastAsia="Times New Roman" w:cs="Times New Roman"/>
        </w:rPr>
        <w:t xml:space="preserve"> </w:t>
      </w:r>
      <w:r>
        <w:rPr>
          <w:rFonts w:ascii="Nirmala UI" w:hAnsi="Nirmala UI" w:eastAsia="Nirmala UI" w:cs="Nirmala UI"/>
        </w:rPr>
        <w:t>କରାଯାଏ।</w:t>
      </w:r>
    </w:p>
    <w:p>
      <w:pPr>
        <w:pStyle w:val="ArticleBody"/>
        <w:jc w:val="left"/>
      </w:pPr>
      <w:r>
        <w:rPr>
          <w:rFonts w:ascii="Times New Roman" w:hAnsi="Times New Roman" w:eastAsia="Times New Roman" w:cs="Times New Roman"/>
        </w:rPr>
        <w:t>Bara 1863tti xumuriin waggaa jahaatama shan kan Isaayyaas raajii dubbate guutame iddoo inni itti jalqabettiuma xumurame; jechuunis, waraana mootummaa keessatti kaabaa fi kibba gidduutti taʼeen. Dhimmi garbummaa bara 1863 keessa ture, akka guutamuu “yeroo torbaa”tti mootummaa kaabaa fi mootummaa kibbaa lamaan isaanii iyyuu boojiʼamanii geeffamuudhaan fakkeenyaan duraan mulʼifamee ture; akkasumas garbummaan Israaʼel itti geeffame dhimmoota garbummaa yeroo dhumaatti mulʼatan sirriitti bakka buʼeera. Bara 1863 xumura caasaa raajii Isaayyaas raajii waggaa jahaatama shan irratti hundaaʼe agarsiisa.</w:t>
      </w:r>
    </w:p>
    <w:p>
      <w:pPr>
        <w:pStyle w:val="ArticleScripture"/>
        <w:jc w:val="left"/>
      </w:pPr>
      <w:r>
        <w:rPr>
          <w:rFonts w:ascii="Times New Roman" w:hAnsi="Times New Roman" w:eastAsia="Times New Roman" w:cs="Times New Roman"/>
        </w:rPr>
        <w:t>Kanaaf Waaqayyo Gooftaa akkana jedha, Kun hin dhaabatu, yookaan hin raawwatamu. Mataan Sooriyaa Damaasqoodha; mataan Damaasqoo immoo Reziin. Waggaa jahaatama shan keessatti Efreem akka saba hin taaneetti ni caccaba. Mataan Efreem Samaariyaadha; mataan Samaariyaa immoo ilma Remaaliyaati. Yoo isin hin amanne ta’e, dhugumaan isin hin jabaattan. Isaayyaas 7:7–9.</w:t>
      </w:r>
    </w:p>
    <w:p>
      <w:pPr>
        <w:pStyle w:val="ArticleBody"/>
        <w:jc w:val="left"/>
      </w:pPr>
      <w:r>
        <w:rPr>
          <w:rFonts w:ascii="Nirmala UI" w:hAnsi="Nirmala UI" w:eastAsia="Nirmala UI" w:cs="Nirmala UI"/>
        </w:rPr>
        <w:t>ଯଥାର୍ଥ</w:t>
      </w:r>
      <w:r>
        <w:rPr>
          <w:rFonts w:ascii="Times New Roman" w:hAnsi="Times New Roman" w:eastAsia="Times New Roman" w:cs="Times New Roman"/>
        </w:rPr>
        <w:t xml:space="preserve"> </w:t>
      </w:r>
      <w:r>
        <w:rPr>
          <w:rFonts w:ascii="Nirmala UI" w:hAnsi="Nirmala UI" w:eastAsia="Nirmala UI" w:cs="Nirmala UI"/>
        </w:rPr>
        <w:t>ଭାବରେ</w:t>
      </w:r>
      <w:r>
        <w:rPr>
          <w:rFonts w:ascii="Times New Roman" w:hAnsi="Times New Roman" w:eastAsia="Times New Roman" w:cs="Times New Roman"/>
        </w:rPr>
        <w:t xml:space="preserve"> </w:t>
      </w:r>
      <w:r>
        <w:rPr>
          <w:rFonts w:ascii="Nirmala UI" w:hAnsi="Nirmala UI" w:eastAsia="Nirmala UI" w:cs="Nirmala UI"/>
        </w:rPr>
        <w:t>ବୁଝିଲେ</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ପୂ</w:t>
      </w:r>
      <w:r>
        <w:rPr>
          <w:rFonts w:ascii="Times New Roman" w:hAnsi="Times New Roman" w:eastAsia="Times New Roman" w:cs="Times New Roman"/>
        </w:rPr>
        <w:t xml:space="preserve">. 742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ହେଉଥିବା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ଭବିଷ୍ୟଦ୍ବାଣୀ</w:t>
      </w:r>
      <w:r>
        <w:rPr>
          <w:rFonts w:ascii="Times New Roman" w:hAnsi="Times New Roman" w:eastAsia="Times New Roman" w:cs="Times New Roman"/>
        </w:rPr>
        <w:t xml:space="preserve"> </w:t>
      </w:r>
      <w:r>
        <w:rPr>
          <w:rFonts w:ascii="Nirmala UI" w:hAnsi="Nirmala UI" w:eastAsia="Nirmala UI" w:cs="Nirmala UI"/>
        </w:rPr>
        <w:t>ପାଞ୍ଚଷଠି</w:t>
      </w:r>
      <w:r>
        <w:rPr>
          <w:rFonts w:ascii="Times New Roman" w:hAnsi="Times New Roman" w:eastAsia="Times New Roman" w:cs="Times New Roman"/>
        </w:rPr>
        <w:t xml:space="preserve">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ସମୟସୀମା</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ତିନୋଟି</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ସ୍ଥାନକୁ</w:t>
      </w:r>
      <w:r>
        <w:rPr>
          <w:rFonts w:ascii="Times New Roman" w:hAnsi="Times New Roman" w:eastAsia="Times New Roman" w:cs="Times New Roman"/>
        </w:rPr>
        <w:t xml:space="preserve"> </w:t>
      </w:r>
      <w:r>
        <w:rPr>
          <w:rFonts w:ascii="Nirmala UI" w:hAnsi="Nirmala UI" w:eastAsia="Nirmala UI" w:cs="Nirmala UI"/>
        </w:rPr>
        <w:t>ଚିହ୍ନଟ</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ସ୍ଥାନମାନଙ୍କ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ଦୁଇଟି</w:t>
      </w:r>
      <w:r>
        <w:rPr>
          <w:rFonts w:ascii="Times New Roman" w:hAnsi="Times New Roman" w:eastAsia="Times New Roman" w:cs="Times New Roman"/>
        </w:rPr>
        <w:t xml:space="preserve"> </w:t>
      </w:r>
      <w:r>
        <w:rPr>
          <w:rFonts w:ascii="Nirmala UI" w:hAnsi="Nirmala UI" w:eastAsia="Nirmala UI" w:cs="Nirmala UI"/>
        </w:rPr>
        <w:t>ଇସ୍ରାଏଲର</w:t>
      </w:r>
      <w:r>
        <w:rPr>
          <w:rFonts w:ascii="Times New Roman" w:hAnsi="Times New Roman" w:eastAsia="Times New Roman" w:cs="Times New Roman"/>
        </w:rPr>
        <w:t xml:space="preserve"> </w:t>
      </w:r>
      <w:r>
        <w:rPr>
          <w:rFonts w:ascii="Nirmala UI" w:hAnsi="Nirmala UI" w:eastAsia="Nirmala UI" w:cs="Nirmala UI"/>
        </w:rPr>
        <w:t>ଉତ୍ତର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ଦକ୍ଷିଣ</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ରାଜ୍ୟ</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ବନ୍ଦୀତ୍ୱ</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ଦାସତ୍ୱର</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ହଜାର</w:t>
      </w:r>
      <w:r>
        <w:rPr>
          <w:rFonts w:ascii="Times New Roman" w:hAnsi="Times New Roman" w:eastAsia="Times New Roman" w:cs="Times New Roman"/>
        </w:rPr>
        <w:t xml:space="preserve"> </w:t>
      </w:r>
      <w:r>
        <w:rPr>
          <w:rFonts w:ascii="Nirmala UI" w:hAnsi="Nirmala UI" w:eastAsia="Nirmala UI" w:cs="Nirmala UI"/>
        </w:rPr>
        <w:t>ପାଞ୍ଚଶେ</w:t>
      </w:r>
      <w:r>
        <w:rPr>
          <w:rFonts w:ascii="Times New Roman" w:hAnsi="Times New Roman" w:eastAsia="Times New Roman" w:cs="Times New Roman"/>
        </w:rPr>
        <w:t xml:space="preserve"> </w:t>
      </w:r>
      <w:r>
        <w:rPr>
          <w:rFonts w:ascii="Nirmala UI" w:hAnsi="Nirmala UI" w:eastAsia="Nirmala UI" w:cs="Nirmala UI"/>
        </w:rPr>
        <w:t>କୁଡ଼ି</w:t>
      </w:r>
      <w:r>
        <w:rPr>
          <w:rFonts w:ascii="Times New Roman" w:hAnsi="Times New Roman" w:eastAsia="Times New Roman" w:cs="Times New Roman"/>
        </w:rPr>
        <w:t xml:space="preserve">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ଆରମ୍ଭବିନ୍ଦୁକୁ</w:t>
      </w:r>
      <w:r>
        <w:rPr>
          <w:rFonts w:ascii="Times New Roman" w:hAnsi="Times New Roman" w:eastAsia="Times New Roman" w:cs="Times New Roman"/>
        </w:rPr>
        <w:t xml:space="preserve"> </w:t>
      </w:r>
      <w:r>
        <w:rPr>
          <w:rFonts w:ascii="Nirmala UI" w:hAnsi="Nirmala UI" w:eastAsia="Nirmala UI" w:cs="Nirmala UI"/>
        </w:rPr>
        <w:t>ସୂଚିତ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ପୂ</w:t>
      </w:r>
      <w:r>
        <w:rPr>
          <w:rFonts w:ascii="Times New Roman" w:hAnsi="Times New Roman" w:eastAsia="Times New Roman" w:cs="Times New Roman"/>
        </w:rPr>
        <w:t xml:space="preserve">. 742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ଉତ୍ତର</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ଦକ୍ଷିଣ</w:t>
      </w:r>
      <w:r>
        <w:rPr>
          <w:rFonts w:ascii="Times New Roman" w:hAnsi="Times New Roman" w:eastAsia="Times New Roman" w:cs="Times New Roman"/>
        </w:rPr>
        <w:t xml:space="preserve"> </w:t>
      </w:r>
      <w:r>
        <w:rPr>
          <w:rFonts w:ascii="Nirmala UI" w:hAnsi="Nirmala UI" w:eastAsia="Nirmala UI" w:cs="Nirmala UI"/>
        </w:rPr>
        <w:t>ରାଜ୍ୟ</w:t>
      </w:r>
      <w:r>
        <w:rPr>
          <w:rFonts w:ascii="Times New Roman" w:hAnsi="Times New Roman" w:eastAsia="Times New Roman" w:cs="Times New Roman"/>
        </w:rPr>
        <w:t xml:space="preserve"> </w:t>
      </w:r>
      <w:r>
        <w:rPr>
          <w:rFonts w:ascii="Nirmala UI" w:hAnsi="Nirmala UI" w:eastAsia="Nirmala UI" w:cs="Nirmala UI"/>
        </w:rPr>
        <w:t>ଗୃହଯୁଦ୍ଧରେ</w:t>
      </w:r>
      <w:r>
        <w:rPr>
          <w:rFonts w:ascii="Times New Roman" w:hAnsi="Times New Roman" w:eastAsia="Times New Roman" w:cs="Times New Roman"/>
        </w:rPr>
        <w:t xml:space="preserve"> </w:t>
      </w:r>
      <w:r>
        <w:rPr>
          <w:rFonts w:ascii="Nirmala UI" w:hAnsi="Nirmala UI" w:eastAsia="Nirmala UI" w:cs="Nirmala UI"/>
        </w:rPr>
        <w:t>ଲିପ୍ତ</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ଉତ୍ତରର</w:t>
      </w:r>
      <w:r>
        <w:rPr>
          <w:rFonts w:ascii="Times New Roman" w:hAnsi="Times New Roman" w:eastAsia="Times New Roman" w:cs="Times New Roman"/>
        </w:rPr>
        <w:t xml:space="preserve"> </w:t>
      </w:r>
      <w:r>
        <w:rPr>
          <w:rFonts w:ascii="Nirmala UI" w:hAnsi="Nirmala UI" w:eastAsia="Nirmala UI" w:cs="Nirmala UI"/>
        </w:rPr>
        <w:t>ଦଶ</w:t>
      </w:r>
      <w:r>
        <w:rPr>
          <w:rFonts w:ascii="Times New Roman" w:hAnsi="Times New Roman" w:eastAsia="Times New Roman" w:cs="Times New Roman"/>
        </w:rPr>
        <w:t xml:space="preserve"> </w:t>
      </w:r>
      <w:r>
        <w:rPr>
          <w:rFonts w:ascii="Nirmala UI" w:hAnsi="Nirmala UI" w:eastAsia="Nirmala UI" w:cs="Nirmala UI"/>
        </w:rPr>
        <w:t>ଗୋତ୍ର</w:t>
      </w:r>
      <w:r>
        <w:rPr>
          <w:rFonts w:ascii="Times New Roman" w:hAnsi="Times New Roman" w:eastAsia="Times New Roman" w:cs="Times New Roman"/>
        </w:rPr>
        <w:t xml:space="preserve"> </w:t>
      </w:r>
      <w:r>
        <w:rPr>
          <w:rFonts w:ascii="Nirmala UI" w:hAnsi="Nirmala UI" w:eastAsia="Nirmala UI" w:cs="Nirmala UI"/>
        </w:rPr>
        <w:t>ଦକ୍ଷିଣ</w:t>
      </w:r>
      <w:r>
        <w:rPr>
          <w:rFonts w:ascii="Times New Roman" w:hAnsi="Times New Roman" w:eastAsia="Times New Roman" w:cs="Times New Roman"/>
        </w:rPr>
        <w:t xml:space="preserve"> </w:t>
      </w:r>
      <w:r>
        <w:rPr>
          <w:rFonts w:ascii="Nirmala UI" w:hAnsi="Nirmala UI" w:eastAsia="Nirmala UI" w:cs="Nirmala UI"/>
        </w:rPr>
        <w:t>ରାଜ୍ୟ</w:t>
      </w:r>
      <w:r>
        <w:rPr>
          <w:rFonts w:ascii="Times New Roman" w:hAnsi="Times New Roman" w:eastAsia="Times New Roman" w:cs="Times New Roman"/>
        </w:rPr>
        <w:t xml:space="preserve"> </w:t>
      </w:r>
      <w:r>
        <w:rPr>
          <w:rFonts w:ascii="Nirmala UI" w:hAnsi="Nirmala UI" w:eastAsia="Nirmala UI" w:cs="Nirmala UI"/>
        </w:rPr>
        <w:t>ଯିହୂଦାକୁ</w:t>
      </w:r>
      <w:r>
        <w:rPr>
          <w:rFonts w:ascii="Times New Roman" w:hAnsi="Times New Roman" w:eastAsia="Times New Roman" w:cs="Times New Roman"/>
        </w:rPr>
        <w:t xml:space="preserve"> </w:t>
      </w:r>
      <w:r>
        <w:rPr>
          <w:rFonts w:ascii="Nirmala UI" w:hAnsi="Nirmala UI" w:eastAsia="Nirmala UI" w:cs="Nirmala UI"/>
        </w:rPr>
        <w:t>ଆକ୍ରମଣ</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ସୁରିୟା</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ମିଳିତ</w:t>
      </w:r>
      <w:r>
        <w:rPr>
          <w:rFonts w:ascii="Times New Roman" w:hAnsi="Times New Roman" w:eastAsia="Times New Roman" w:cs="Times New Roman"/>
        </w:rPr>
        <w:t xml:space="preserve"> </w:t>
      </w:r>
      <w:r>
        <w:rPr>
          <w:rFonts w:ascii="Nirmala UI" w:hAnsi="Nirmala UI" w:eastAsia="Nirmala UI" w:cs="Nirmala UI"/>
        </w:rPr>
        <w:t>ଜୋଟ</w:t>
      </w:r>
      <w:r>
        <w:rPr>
          <w:rFonts w:ascii="Times New Roman" w:hAnsi="Times New Roman" w:eastAsia="Times New Roman" w:cs="Times New Roman"/>
        </w:rPr>
        <w:t xml:space="preserve"> </w:t>
      </w:r>
      <w:r>
        <w:rPr>
          <w:rFonts w:ascii="Nirmala UI" w:hAnsi="Nirmala UI" w:eastAsia="Nirmala UI" w:cs="Nirmala UI"/>
        </w:rPr>
        <w:t>ଗଠନ</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ଏକୋଣିଶ</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ପୂ</w:t>
      </w:r>
      <w:r>
        <w:rPr>
          <w:rFonts w:ascii="Times New Roman" w:hAnsi="Times New Roman" w:eastAsia="Times New Roman" w:cs="Times New Roman"/>
        </w:rPr>
        <w:t xml:space="preserve">. 723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ଉତ୍ତରର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ଦଶ</w:t>
      </w:r>
      <w:r>
        <w:rPr>
          <w:rFonts w:ascii="Times New Roman" w:hAnsi="Times New Roman" w:eastAsia="Times New Roman" w:cs="Times New Roman"/>
        </w:rPr>
        <w:t xml:space="preserve"> </w:t>
      </w:r>
      <w:r>
        <w:rPr>
          <w:rFonts w:ascii="Nirmala UI" w:hAnsi="Nirmala UI" w:eastAsia="Nirmala UI" w:cs="Nirmala UI"/>
        </w:rPr>
        <w:t>ଗୋତ୍ର</w:t>
      </w:r>
      <w:r>
        <w:rPr>
          <w:rFonts w:ascii="Times New Roman" w:hAnsi="Times New Roman" w:eastAsia="Times New Roman" w:cs="Times New Roman"/>
        </w:rPr>
        <w:t xml:space="preserve"> </w:t>
      </w:r>
      <w:r>
        <w:rPr>
          <w:rFonts w:ascii="Nirmala UI" w:hAnsi="Nirmala UI" w:eastAsia="Nirmala UI" w:cs="Nirmala UI"/>
        </w:rPr>
        <w:t>ଅସୀରୀୟମାନଙ୍କ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ଦାସତ୍ୱକୁ</w:t>
      </w:r>
      <w:r>
        <w:rPr>
          <w:rFonts w:ascii="Times New Roman" w:hAnsi="Times New Roman" w:eastAsia="Times New Roman" w:cs="Times New Roman"/>
        </w:rPr>
        <w:t xml:space="preserve"> </w:t>
      </w:r>
      <w:r>
        <w:rPr>
          <w:rFonts w:ascii="Nirmala UI" w:hAnsi="Nirmala UI" w:eastAsia="Nirmala UI" w:cs="Nirmala UI"/>
        </w:rPr>
        <w:t>ନିଆଯାଇଥିଲେ।</w:t>
      </w:r>
      <w:r>
        <w:rPr>
          <w:rFonts w:ascii="Times New Roman" w:hAnsi="Times New Roman" w:eastAsia="Times New Roman" w:cs="Times New Roman"/>
        </w:rPr>
        <w:t xml:space="preserve"> </w:t>
      </w:r>
      <w:r>
        <w:rPr>
          <w:rFonts w:ascii="Nirmala UI" w:hAnsi="Nirmala UI" w:eastAsia="Nirmala UI" w:cs="Nirmala UI"/>
        </w:rPr>
        <w:t>ଛଅଚାଳିଶ</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ପୂ</w:t>
      </w:r>
      <w:r>
        <w:rPr>
          <w:rFonts w:ascii="Times New Roman" w:hAnsi="Times New Roman" w:eastAsia="Times New Roman" w:cs="Times New Roman"/>
        </w:rPr>
        <w:t xml:space="preserve">. 677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ଅସୀରୀୟମାନେ</w:t>
      </w:r>
      <w:r>
        <w:rPr>
          <w:rFonts w:ascii="Times New Roman" w:hAnsi="Times New Roman" w:eastAsia="Times New Roman" w:cs="Times New Roman"/>
        </w:rPr>
        <w:t xml:space="preserve"> </w:t>
      </w:r>
      <w:r>
        <w:rPr>
          <w:rFonts w:ascii="Nirmala UI" w:hAnsi="Nirmala UI" w:eastAsia="Nirmala UI" w:cs="Nirmala UI"/>
        </w:rPr>
        <w:t>ମନଶ୍ଶେଙ୍କୁ</w:t>
      </w:r>
      <w:r>
        <w:rPr>
          <w:rFonts w:ascii="Times New Roman" w:hAnsi="Times New Roman" w:eastAsia="Times New Roman" w:cs="Times New Roman"/>
        </w:rPr>
        <w:t xml:space="preserve"> </w:t>
      </w:r>
      <w:r>
        <w:rPr>
          <w:rFonts w:ascii="Nirmala UI" w:hAnsi="Nirmala UI" w:eastAsia="Nirmala UI" w:cs="Nirmala UI"/>
        </w:rPr>
        <w:t>ବନ୍ଦୀ</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ବାବିଲୋନକୁ</w:t>
      </w:r>
      <w:r>
        <w:rPr>
          <w:rFonts w:ascii="Times New Roman" w:hAnsi="Times New Roman" w:eastAsia="Times New Roman" w:cs="Times New Roman"/>
        </w:rPr>
        <w:t xml:space="preserve"> </w:t>
      </w:r>
      <w:r>
        <w:rPr>
          <w:rFonts w:ascii="Nirmala UI" w:hAnsi="Nirmala UI" w:eastAsia="Nirmala UI" w:cs="Nirmala UI"/>
        </w:rPr>
        <w:t>ନେଇଗଲେ।</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ପୂ</w:t>
      </w:r>
      <w:r>
        <w:rPr>
          <w:rFonts w:ascii="Times New Roman" w:hAnsi="Times New Roman" w:eastAsia="Times New Roman" w:cs="Times New Roman"/>
        </w:rPr>
        <w:t xml:space="preserve">. 723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ହଜାର</w:t>
      </w:r>
      <w:r>
        <w:rPr>
          <w:rFonts w:ascii="Times New Roman" w:hAnsi="Times New Roman" w:eastAsia="Times New Roman" w:cs="Times New Roman"/>
        </w:rPr>
        <w:t xml:space="preserve"> </w:t>
      </w:r>
      <w:r>
        <w:rPr>
          <w:rFonts w:ascii="Nirmala UI" w:hAnsi="Nirmala UI" w:eastAsia="Nirmala UI" w:cs="Nirmala UI"/>
        </w:rPr>
        <w:t>ପାଞ୍ଚଶେ</w:t>
      </w:r>
      <w:r>
        <w:rPr>
          <w:rFonts w:ascii="Times New Roman" w:hAnsi="Times New Roman" w:eastAsia="Times New Roman" w:cs="Times New Roman"/>
        </w:rPr>
        <w:t xml:space="preserve"> </w:t>
      </w:r>
      <w:r>
        <w:rPr>
          <w:rFonts w:ascii="Nirmala UI" w:hAnsi="Nirmala UI" w:eastAsia="Nirmala UI" w:cs="Nirmala UI"/>
        </w:rPr>
        <w:t>କୁଡ଼ି</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ଗଣନା</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1798 </w:t>
      </w:r>
      <w:r>
        <w:rPr>
          <w:rFonts w:ascii="Nirmala UI" w:hAnsi="Nirmala UI" w:eastAsia="Nirmala UI" w:cs="Nirmala UI"/>
        </w:rPr>
        <w:t>ମସିହାକୁ</w:t>
      </w:r>
      <w:r>
        <w:rPr>
          <w:rFonts w:ascii="Times New Roman" w:hAnsi="Times New Roman" w:eastAsia="Times New Roman" w:cs="Times New Roman"/>
        </w:rPr>
        <w:t xml:space="preserve"> </w:t>
      </w:r>
      <w:r>
        <w:rPr>
          <w:rFonts w:ascii="Nirmala UI" w:hAnsi="Nirmala UI" w:eastAsia="Nirmala UI" w:cs="Nirmala UI"/>
        </w:rPr>
        <w:t>ପହଞ୍ଚେ</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ଅନ୍ତ୍ୟକାଳ</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ଚାଳିଶତମ</w:t>
      </w:r>
      <w:r>
        <w:rPr>
          <w:rFonts w:ascii="Times New Roman" w:hAnsi="Times New Roman" w:eastAsia="Times New Roman" w:cs="Times New Roman"/>
        </w:rPr>
        <w:t xml:space="preserve"> </w:t>
      </w:r>
      <w:r>
        <w:rPr>
          <w:rFonts w:ascii="Nirmala UI" w:hAnsi="Nirmala UI" w:eastAsia="Nirmala UI" w:cs="Nirmala UI"/>
        </w:rPr>
        <w:t>ପଦ୍ୟର</w:t>
      </w:r>
      <w:r>
        <w:rPr>
          <w:rFonts w:ascii="Times New Roman" w:hAnsi="Times New Roman" w:eastAsia="Times New Roman" w:cs="Times New Roman"/>
        </w:rPr>
        <w:t xml:space="preserve"> </w:t>
      </w:r>
      <w:r>
        <w:rPr>
          <w:rFonts w:ascii="Nirmala UI" w:hAnsi="Nirmala UI" w:eastAsia="Nirmala UI" w:cs="Nirmala UI"/>
        </w:rPr>
        <w:t>ଆରମ୍ଭର</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ଛଅଚାଳିଶ</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ପୂ</w:t>
      </w:r>
      <w:r>
        <w:rPr>
          <w:rFonts w:ascii="Times New Roman" w:hAnsi="Times New Roman" w:eastAsia="Times New Roman" w:cs="Times New Roman"/>
        </w:rPr>
        <w:t xml:space="preserve">. 677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ଦକ୍ଷିଣ</w:t>
      </w:r>
      <w:r>
        <w:rPr>
          <w:rFonts w:ascii="Times New Roman" w:hAnsi="Times New Roman" w:eastAsia="Times New Roman" w:cs="Times New Roman"/>
        </w:rPr>
        <w:t xml:space="preserve"> </w:t>
      </w:r>
      <w:r>
        <w:rPr>
          <w:rFonts w:ascii="Nirmala UI" w:hAnsi="Nirmala UI" w:eastAsia="Nirmala UI" w:cs="Nirmala UI"/>
        </w:rPr>
        <w:t>ରାଜ୍ୟ</w:t>
      </w:r>
      <w:r>
        <w:rPr>
          <w:rFonts w:ascii="Times New Roman" w:hAnsi="Times New Roman" w:eastAsia="Times New Roman" w:cs="Times New Roman"/>
        </w:rPr>
        <w:t xml:space="preserve"> </w:t>
      </w:r>
      <w:r>
        <w:rPr>
          <w:rFonts w:ascii="Nirmala UI" w:hAnsi="Nirmala UI" w:eastAsia="Nirmala UI" w:cs="Nirmala UI"/>
        </w:rPr>
        <w:t>ବିରୁଦ୍ଧରେ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ହୋଇଥିବା</w:t>
      </w:r>
      <w:r>
        <w:rPr>
          <w:rFonts w:ascii="Times New Roman" w:hAnsi="Times New Roman" w:eastAsia="Times New Roman" w:cs="Times New Roman"/>
        </w:rPr>
        <w:t xml:space="preserve"> “</w:t>
      </w:r>
      <w:r>
        <w:rPr>
          <w:rFonts w:ascii="Nirmala UI" w:hAnsi="Nirmala UI" w:eastAsia="Nirmala UI" w:cs="Nirmala UI"/>
        </w:rPr>
        <w:t>ସାତ</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 xml:space="preserve">” 1844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ଏକୋଣିଶ</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1863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ପୂ</w:t>
      </w:r>
      <w:r>
        <w:rPr>
          <w:rFonts w:ascii="Times New Roman" w:hAnsi="Times New Roman" w:eastAsia="Times New Roman" w:cs="Times New Roman"/>
        </w:rPr>
        <w:t xml:space="preserve">. 742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ବୈଶିଷ୍ଟ୍ୟଗୁଡ଼ିକ</w:t>
      </w:r>
      <w:r>
        <w:rPr>
          <w:rFonts w:ascii="Times New Roman" w:hAnsi="Times New Roman" w:eastAsia="Times New Roman" w:cs="Times New Roman"/>
        </w:rPr>
        <w:t xml:space="preserve"> </w:t>
      </w:r>
      <w:r>
        <w:rPr>
          <w:rFonts w:ascii="Nirmala UI" w:hAnsi="Nirmala UI" w:eastAsia="Nirmala UI" w:cs="Nirmala UI"/>
        </w:rPr>
        <w:t>ଅକ୍ଷରେ</w:t>
      </w:r>
      <w:r>
        <w:rPr>
          <w:rFonts w:ascii="Times New Roman" w:hAnsi="Times New Roman" w:eastAsia="Times New Roman" w:cs="Times New Roman"/>
        </w:rPr>
        <w:t xml:space="preserve"> </w:t>
      </w:r>
      <w:r>
        <w:rPr>
          <w:rFonts w:ascii="Nirmala UI" w:hAnsi="Nirmala UI" w:eastAsia="Nirmala UI" w:cs="Nirmala UI"/>
        </w:rPr>
        <w:t>ଅକ୍ଷରେ</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ହୋଇଥାଏ।</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ପୂ</w:t>
      </w:r>
      <w:r>
        <w:rPr>
          <w:rFonts w:ascii="Times New Roman" w:hAnsi="Times New Roman" w:eastAsia="Times New Roman" w:cs="Times New Roman"/>
        </w:rPr>
        <w:t xml:space="preserve">. 742 </w:t>
      </w:r>
      <w:r>
        <w:rPr>
          <w:rFonts w:ascii="Nirmala UI" w:hAnsi="Nirmala UI" w:eastAsia="Nirmala UI" w:cs="Nirmala UI"/>
        </w:rPr>
        <w:t>ଓ</w:t>
      </w:r>
      <w:r>
        <w:rPr>
          <w:rFonts w:ascii="Times New Roman" w:hAnsi="Times New Roman" w:eastAsia="Times New Roman" w:cs="Times New Roman"/>
        </w:rPr>
        <w:t xml:space="preserve"> 1863—</w:t>
      </w:r>
      <w:r>
        <w:rPr>
          <w:rFonts w:ascii="Nirmala UI" w:hAnsi="Nirmala UI" w:eastAsia="Nirmala UI" w:cs="Nirmala UI"/>
        </w:rPr>
        <w:t>ଉଭୟ</w:t>
      </w:r>
      <w:r>
        <w:rPr>
          <w:rFonts w:ascii="Times New Roman" w:hAnsi="Times New Roman" w:eastAsia="Times New Roman" w:cs="Times New Roman"/>
        </w:rPr>
        <w:t xml:space="preserve"> </w:t>
      </w:r>
      <w:r>
        <w:rPr>
          <w:rFonts w:ascii="Nirmala UI" w:hAnsi="Nirmala UI" w:eastAsia="Nirmala UI" w:cs="Nirmala UI"/>
        </w:rPr>
        <w:t>ବର୍ଷରେ</w:t>
      </w:r>
      <w:r>
        <w:rPr>
          <w:rFonts w:ascii="Times New Roman" w:hAnsi="Times New Roman" w:eastAsia="Times New Roman" w:cs="Times New Roman"/>
        </w:rPr>
        <w:t>—</w:t>
      </w:r>
      <w:r>
        <w:rPr>
          <w:rFonts w:ascii="Nirmala UI" w:hAnsi="Nirmala UI" w:eastAsia="Nirmala UI" w:cs="Nirmala UI"/>
        </w:rPr>
        <w:t>ଉତ୍ତର</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ଦକ୍ଷିଣ</w:t>
      </w:r>
      <w:r>
        <w:rPr>
          <w:rFonts w:ascii="Times New Roman" w:hAnsi="Times New Roman" w:eastAsia="Times New Roman" w:cs="Times New Roman"/>
        </w:rPr>
        <w:t xml:space="preserve"> </w:t>
      </w:r>
      <w:r>
        <w:rPr>
          <w:rFonts w:ascii="Nirmala UI" w:hAnsi="Nirmala UI" w:eastAsia="Nirmala UI" w:cs="Nirmala UI"/>
        </w:rPr>
        <w:t>ରାଜ୍ୟମାନଙ୍କ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ଗୃହଯୁଦ୍ଧ</w:t>
      </w:r>
      <w:r>
        <w:rPr>
          <w:rFonts w:ascii="Times New Roman" w:hAnsi="Times New Roman" w:eastAsia="Times New Roman" w:cs="Times New Roman"/>
        </w:rPr>
        <w:t xml:space="preserve"> </w:t>
      </w:r>
      <w:r>
        <w:rPr>
          <w:rFonts w:ascii="Nirmala UI" w:hAnsi="Nirmala UI" w:eastAsia="Nirmala UI" w:cs="Nirmala UI"/>
        </w:rPr>
        <w:t>ଚାଲିଛି।</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ପୂ</w:t>
      </w:r>
      <w:r>
        <w:rPr>
          <w:rFonts w:ascii="Times New Roman" w:hAnsi="Times New Roman" w:eastAsia="Times New Roman" w:cs="Times New Roman"/>
        </w:rPr>
        <w:t xml:space="preserve">. 742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ଦୁଷ୍ଟ</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ଆହାଜଙ୍କୁ</w:t>
      </w:r>
      <w:r>
        <w:rPr>
          <w:rFonts w:ascii="Times New Roman" w:hAnsi="Times New Roman" w:eastAsia="Times New Roman" w:cs="Times New Roman"/>
        </w:rPr>
        <w:t xml:space="preserve"> </w:t>
      </w:r>
      <w:r>
        <w:rPr>
          <w:rFonts w:ascii="Nirmala UI" w:hAnsi="Nirmala UI" w:eastAsia="Nirmala UI" w:cs="Nirmala UI"/>
        </w:rPr>
        <w:t>ଯିଶାୟାଙ୍କ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ଦିଆଯାଇଥିବା</w:t>
      </w:r>
      <w:r>
        <w:rPr>
          <w:rFonts w:ascii="Times New Roman" w:hAnsi="Times New Roman" w:eastAsia="Times New Roman" w:cs="Times New Roman"/>
        </w:rPr>
        <w:t xml:space="preserve"> </w:t>
      </w:r>
      <w:r>
        <w:rPr>
          <w:rFonts w:ascii="Nirmala UI" w:hAnsi="Nirmala UI" w:eastAsia="Nirmala UI" w:cs="Nirmala UI"/>
        </w:rPr>
        <w:t>ଭବିଷ୍ୟଦ୍ବାଣୀ</w:t>
      </w:r>
      <w:r>
        <w:rPr>
          <w:rFonts w:ascii="Times New Roman" w:hAnsi="Times New Roman" w:eastAsia="Times New Roman" w:cs="Times New Roman"/>
        </w:rPr>
        <w:t xml:space="preserve"> </w:t>
      </w:r>
      <w:r>
        <w:rPr>
          <w:rFonts w:ascii="Nirmala UI" w:hAnsi="Nirmala UI" w:eastAsia="Nirmala UI" w:cs="Nirmala UI"/>
        </w:rPr>
        <w:t>ଉତ୍ତର</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ଦକ୍ଷିଣ</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ରାଜ୍ୟର</w:t>
      </w:r>
      <w:r>
        <w:rPr>
          <w:rFonts w:ascii="Times New Roman" w:hAnsi="Times New Roman" w:eastAsia="Times New Roman" w:cs="Times New Roman"/>
        </w:rPr>
        <w:t xml:space="preserve"> </w:t>
      </w:r>
      <w:r>
        <w:rPr>
          <w:rFonts w:ascii="Nirmala UI" w:hAnsi="Nirmala UI" w:eastAsia="Nirmala UI" w:cs="Nirmala UI"/>
        </w:rPr>
        <w:t>ଆସନ୍ନ</w:t>
      </w:r>
      <w:r>
        <w:rPr>
          <w:rFonts w:ascii="Times New Roman" w:hAnsi="Times New Roman" w:eastAsia="Times New Roman" w:cs="Times New Roman"/>
        </w:rPr>
        <w:t xml:space="preserve"> </w:t>
      </w:r>
      <w:r>
        <w:rPr>
          <w:rFonts w:ascii="Nirmala UI" w:hAnsi="Nirmala UI" w:eastAsia="Nirmala UI" w:cs="Nirmala UI"/>
        </w:rPr>
        <w:t>ଦାସତ୍ୱ</w:t>
      </w:r>
      <w:r>
        <w:rPr>
          <w:rFonts w:ascii="Times New Roman" w:hAnsi="Times New Roman" w:eastAsia="Times New Roman" w:cs="Times New Roman"/>
        </w:rPr>
        <w:t xml:space="preserve"> </w:t>
      </w:r>
      <w:r>
        <w:rPr>
          <w:rFonts w:ascii="Nirmala UI" w:hAnsi="Nirmala UI" w:eastAsia="Nirmala UI" w:cs="Nirmala UI"/>
        </w:rPr>
        <w:t>ସମ୍ପର୍କରେ</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1863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ଗୃହଯୁଦ୍ଧର</w:t>
      </w:r>
      <w:r>
        <w:rPr>
          <w:rFonts w:ascii="Times New Roman" w:hAnsi="Times New Roman" w:eastAsia="Times New Roman" w:cs="Times New Roman"/>
        </w:rPr>
        <w:t xml:space="preserve"> </w:t>
      </w:r>
      <w:r>
        <w:rPr>
          <w:rFonts w:ascii="Nirmala UI" w:hAnsi="Nirmala UI" w:eastAsia="Nirmala UI" w:cs="Nirmala UI"/>
        </w:rPr>
        <w:t>ସଠିକ୍</w:t>
      </w:r>
      <w:r>
        <w:rPr>
          <w:rFonts w:ascii="Times New Roman" w:hAnsi="Times New Roman" w:eastAsia="Times New Roman" w:cs="Times New Roman"/>
        </w:rPr>
        <w:t xml:space="preserve"> </w:t>
      </w:r>
      <w:r>
        <w:rPr>
          <w:rFonts w:ascii="Nirmala UI" w:hAnsi="Nirmala UI" w:eastAsia="Nirmala UI" w:cs="Nirmala UI"/>
        </w:rPr>
        <w:t>ମଧ୍ୟବିନ୍ଦୁରେ</w:t>
      </w:r>
      <w:r>
        <w:rPr>
          <w:rFonts w:ascii="Times New Roman" w:hAnsi="Times New Roman" w:eastAsia="Times New Roman" w:cs="Times New Roman"/>
        </w:rPr>
        <w:t xml:space="preserve">, </w:t>
      </w:r>
      <w:r>
        <w:rPr>
          <w:rFonts w:ascii="Nirmala UI" w:hAnsi="Nirmala UI" w:eastAsia="Nirmala UI" w:cs="Nirmala UI"/>
        </w:rPr>
        <w:t>ରାଷ୍ଟ୍ରପତି</w:t>
      </w:r>
      <w:r>
        <w:rPr>
          <w:rFonts w:ascii="Times New Roman" w:hAnsi="Times New Roman" w:eastAsia="Times New Roman" w:cs="Times New Roman"/>
        </w:rPr>
        <w:t xml:space="preserve"> </w:t>
      </w:r>
      <w:r>
        <w:rPr>
          <w:rFonts w:ascii="Nirmala UI" w:hAnsi="Nirmala UI" w:eastAsia="Nirmala UI" w:cs="Nirmala UI"/>
        </w:rPr>
        <w:t>ଲିଙ୍କନ</w:t>
      </w:r>
      <w:r>
        <w:rPr>
          <w:rFonts w:ascii="Times New Roman" w:hAnsi="Times New Roman" w:eastAsia="Times New Roman" w:cs="Times New Roman"/>
        </w:rPr>
        <w:t xml:space="preserve"> </w:t>
      </w:r>
      <w:r>
        <w:rPr>
          <w:rFonts w:ascii="Nirmala UI" w:hAnsi="Nirmala UI" w:eastAsia="Nirmala UI" w:cs="Nirmala UI"/>
        </w:rPr>
        <w:t>ଦାସତ୍ୱର</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ପ୍ରକ୍ରିୟାର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ମୁକ୍ତି</w:t>
      </w:r>
      <w:r>
        <w:rPr>
          <w:rFonts w:ascii="Times New Roman" w:hAnsi="Times New Roman" w:eastAsia="Times New Roman" w:cs="Times New Roman"/>
        </w:rPr>
        <w:t xml:space="preserve"> </w:t>
      </w:r>
      <w:r>
        <w:rPr>
          <w:rFonts w:ascii="Nirmala UI" w:hAnsi="Nirmala UI" w:eastAsia="Nirmala UI" w:cs="Nirmala UI"/>
        </w:rPr>
        <w:t>ଘୋଷଣାପତ୍ର</w:t>
      </w:r>
      <w:r>
        <w:rPr>
          <w:rFonts w:ascii="Times New Roman" w:hAnsi="Times New Roman" w:eastAsia="Times New Roman" w:cs="Times New Roman"/>
        </w:rPr>
        <w:t xml:space="preserve"> </w:t>
      </w:r>
      <w:r>
        <w:rPr>
          <w:rFonts w:ascii="Nirmala UI" w:hAnsi="Nirmala UI" w:eastAsia="Nirmala UI" w:cs="Nirmala UI"/>
        </w:rPr>
        <w:t>ଜାରି</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ପୂ</w:t>
      </w:r>
      <w:r>
        <w:rPr>
          <w:rFonts w:ascii="Times New Roman" w:hAnsi="Times New Roman" w:eastAsia="Times New Roman" w:cs="Times New Roman"/>
        </w:rPr>
        <w:t xml:space="preserve">. 742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ଦୁଷ୍ଟ</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ଆହାଜଙ୍କୁ</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ସତର୍କବାଣୀ</w:t>
      </w:r>
      <w:r>
        <w:rPr>
          <w:rFonts w:ascii="Times New Roman" w:hAnsi="Times New Roman" w:eastAsia="Times New Roman" w:cs="Times New Roman"/>
        </w:rPr>
        <w:t xml:space="preserve"> </w:t>
      </w:r>
      <w:r>
        <w:rPr>
          <w:rFonts w:ascii="Nirmala UI" w:hAnsi="Nirmala UI" w:eastAsia="Nirmala UI" w:cs="Nirmala UI"/>
        </w:rPr>
        <w:t>ଦିଆଯାଇଥିଲା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ସତର୍କବାଣୀ</w:t>
      </w:r>
      <w:r>
        <w:rPr>
          <w:rFonts w:ascii="Times New Roman" w:hAnsi="Times New Roman" w:eastAsia="Times New Roman" w:cs="Times New Roman"/>
        </w:rPr>
        <w:t xml:space="preserve"> </w:t>
      </w:r>
      <w:r>
        <w:rPr>
          <w:rFonts w:ascii="Nirmala UI" w:hAnsi="Nirmala UI" w:eastAsia="Nirmala UI" w:cs="Nirmala UI"/>
        </w:rPr>
        <w:t>ଶାବ୍ଦିକ</w:t>
      </w:r>
      <w:r>
        <w:rPr>
          <w:rFonts w:ascii="Times New Roman" w:hAnsi="Times New Roman" w:eastAsia="Times New Roman" w:cs="Times New Roman"/>
        </w:rPr>
        <w:t xml:space="preserve"> </w:t>
      </w:r>
      <w:r>
        <w:rPr>
          <w:rFonts w:ascii="Nirmala UI" w:hAnsi="Nirmala UI" w:eastAsia="Nirmala UI" w:cs="Nirmala UI"/>
        </w:rPr>
        <w:t>ଗୌରବମୟ</w:t>
      </w:r>
      <w:r>
        <w:rPr>
          <w:rFonts w:ascii="Times New Roman" w:hAnsi="Times New Roman" w:eastAsia="Times New Roman" w:cs="Times New Roman"/>
        </w:rPr>
        <w:t xml:space="preserve"> </w:t>
      </w:r>
      <w:r>
        <w:rPr>
          <w:rFonts w:ascii="Nirmala UI" w:hAnsi="Nirmala UI" w:eastAsia="Nirmala UI" w:cs="Nirmala UI"/>
        </w:rPr>
        <w:t>ଦେଶରେ</w:t>
      </w:r>
      <w:r>
        <w:rPr>
          <w:rFonts w:ascii="Times New Roman" w:hAnsi="Times New Roman" w:eastAsia="Times New Roman" w:cs="Times New Roman"/>
        </w:rPr>
        <w:t xml:space="preserve"> </w:t>
      </w:r>
      <w:r>
        <w:rPr>
          <w:rFonts w:ascii="Nirmala UI" w:hAnsi="Nirmala UI" w:eastAsia="Nirmala UI" w:cs="Nirmala UI"/>
        </w:rPr>
        <w:t>ଦିଆଯାଇଥିଲା</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ଆତ୍ମିକ</w:t>
      </w:r>
      <w:r>
        <w:rPr>
          <w:rFonts w:ascii="Times New Roman" w:hAnsi="Times New Roman" w:eastAsia="Times New Roman" w:cs="Times New Roman"/>
        </w:rPr>
        <w:t xml:space="preserve"> </w:t>
      </w:r>
      <w:r>
        <w:rPr>
          <w:rFonts w:ascii="Nirmala UI" w:hAnsi="Nirmala UI" w:eastAsia="Nirmala UI" w:cs="Nirmala UI"/>
        </w:rPr>
        <w:t>ଗୌରବମୟ</w:t>
      </w:r>
      <w:r>
        <w:rPr>
          <w:rFonts w:ascii="Times New Roman" w:hAnsi="Times New Roman" w:eastAsia="Times New Roman" w:cs="Times New Roman"/>
        </w:rPr>
        <w:t xml:space="preserve"> </w:t>
      </w:r>
      <w:r>
        <w:rPr>
          <w:rFonts w:ascii="Nirmala UI" w:hAnsi="Nirmala UI" w:eastAsia="Nirmala UI" w:cs="Nirmala UI"/>
        </w:rPr>
        <w:t>ଦେଶରେ</w:t>
      </w:r>
      <w:r>
        <w:rPr>
          <w:rFonts w:ascii="Times New Roman" w:hAnsi="Times New Roman" w:eastAsia="Times New Roman" w:cs="Times New Roman"/>
        </w:rPr>
        <w:t xml:space="preserve"> </w:t>
      </w:r>
      <w:r>
        <w:rPr>
          <w:rFonts w:ascii="Nirmala UI" w:hAnsi="Nirmala UI" w:eastAsia="Nirmala UI" w:cs="Nirmala UI"/>
        </w:rPr>
        <w:t>ଲିଙ୍କନଙ୍କ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ଦିଆଯାଇଥିବା</w:t>
      </w:r>
      <w:r>
        <w:rPr>
          <w:rFonts w:ascii="Times New Roman" w:hAnsi="Times New Roman" w:eastAsia="Times New Roman" w:cs="Times New Roman"/>
        </w:rPr>
        <w:t xml:space="preserve"> </w:t>
      </w:r>
      <w:r>
        <w:rPr>
          <w:rFonts w:ascii="Nirmala UI" w:hAnsi="Nirmala UI" w:eastAsia="Nirmala UI" w:cs="Nirmala UI"/>
        </w:rPr>
        <w:t>ସନ୍ଦେଶର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ପ୍ରତିରୂପ</w:t>
      </w:r>
      <w:r>
        <w:rPr>
          <w:rFonts w:ascii="Times New Roman" w:hAnsi="Times New Roman" w:eastAsia="Times New Roman" w:cs="Times New Roman"/>
        </w:rPr>
        <w:t xml:space="preserve"> </w:t>
      </w:r>
      <w:r>
        <w:rPr>
          <w:rFonts w:ascii="Nirmala UI" w:hAnsi="Nirmala UI" w:eastAsia="Nirmala UI" w:cs="Nirmala UI"/>
        </w:rPr>
        <w:t>ଥିଲା।</w:t>
      </w:r>
    </w:p>
    <w:p>
      <w:pPr>
        <w:pStyle w:val="ArticleBody"/>
        <w:jc w:val="left"/>
      </w:pPr>
      <w:r>
        <w:rPr>
          <w:rFonts w:ascii="Times New Roman" w:hAnsi="Times New Roman" w:eastAsia="Times New Roman" w:cs="Times New Roman"/>
        </w:rPr>
        <w:t>Bara 1856 ergaawwan “yeroo torba” jedhaman kan Hiram Edsoniin maxxanfaman irraa waggaa torba booddee, Adventizimiin chaartii 1863 kan barsiisa Millerootaa waa’ee yeroo torbaa keessaa haqe qopheesse; kanaanis kutaa baayʼee keessaa Ellen White akka nuti ergaawwan Millerootaa irra deebinee labsuu qabnu, akkasumas ergaawwan sana irratti haleellaa taʼu irraa akka ittisnu barsiistu gaaffii keessa galche. Waggaauma sanas waldaa seeraan galmaaʼe taʼan. Waaʼee 1863 fi hiika isaa raajii keessatti balʼinaan barreeffamuu dandaʼu hedduun jiru; garuu ani asitti kan hubachiisaa jiru, fincilaa 1863 adda baasuuf ragaa baayʼeen akka jiranidha, keessaa fi alaa, jechuunis fincila alaa kan mootummaa kibbaa wajjin taʼe taʼuuyyuu, yookaan fincila keessaa kan dhugaa buʼuuraa isa jalqabaa diduu wajjin walqabatu taʼuuyyuu. 1863 seenaa lakkoofsa afurtamaa keessatti taʼe keessaa tokko yoo taʼu, mallattoo daandii isa “taateewwan cufamuu yeroo qorumsaatii wajjin walqabatan” ijaaru keessaa isa tokko dha.</w:t>
      </w:r>
    </w:p>
    <w:p>
      <w:pPr>
        <w:pStyle w:val="ArticleBody"/>
        <w:jc w:val="left"/>
      </w:pPr>
      <w:r>
        <w:rPr>
          <w:rFonts w:ascii="Nirmala UI" w:hAnsi="Nirmala UI" w:eastAsia="Nirmala UI" w:cs="Nirmala UI"/>
        </w:rPr>
        <w:t>୧୮୬୩</w:t>
      </w:r>
      <w:r>
        <w:rPr>
          <w:rFonts w:ascii="Times New Roman" w:hAnsi="Times New Roman" w:eastAsia="Times New Roman" w:cs="Times New Roman"/>
        </w:rPr>
        <w:t xml:space="preserve"> </w:t>
      </w:r>
      <w:r>
        <w:rPr>
          <w:rFonts w:ascii="Nirmala UI" w:hAnsi="Nirmala UI" w:eastAsia="Nirmala UI" w:cs="Nirmala UI"/>
        </w:rPr>
        <w:t>ପୁରାତନ</w:t>
      </w:r>
      <w:r>
        <w:rPr>
          <w:rFonts w:ascii="Times New Roman" w:hAnsi="Times New Roman" w:eastAsia="Times New Roman" w:cs="Times New Roman"/>
        </w:rPr>
        <w:t xml:space="preserve"> </w:t>
      </w:r>
      <w:r>
        <w:rPr>
          <w:rFonts w:ascii="Nirmala UI" w:hAnsi="Nirmala UI" w:eastAsia="Nirmala UI" w:cs="Nirmala UI"/>
        </w:rPr>
        <w:t>ସାକ୍ଷାତ୍</w:t>
      </w:r>
      <w:r>
        <w:rPr>
          <w:rFonts w:ascii="Times New Roman" w:hAnsi="Times New Roman" w:eastAsia="Times New Roman" w:cs="Times New Roman"/>
        </w:rPr>
        <w:t xml:space="preserve"> </w:t>
      </w:r>
      <w:r>
        <w:rPr>
          <w:rFonts w:ascii="Nirmala UI" w:hAnsi="Nirmala UI" w:eastAsia="Nirmala UI" w:cs="Nirmala UI"/>
        </w:rPr>
        <w:t>ଇସ୍ରାଏଲଙ୍କ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ଜଙ୍ଗଳରେ</w:t>
      </w:r>
      <w:r>
        <w:rPr>
          <w:rFonts w:ascii="Times New Roman" w:hAnsi="Times New Roman" w:eastAsia="Times New Roman" w:cs="Times New Roman"/>
        </w:rPr>
        <w:t xml:space="preserve"> </w:t>
      </w:r>
      <w:r>
        <w:rPr>
          <w:rFonts w:ascii="Nirmala UI" w:hAnsi="Nirmala UI" w:eastAsia="Nirmala UI" w:cs="Nirmala UI"/>
        </w:rPr>
        <w:t>ଚାଳିଶି</w:t>
      </w:r>
      <w:r>
        <w:rPr>
          <w:rFonts w:ascii="Times New Roman" w:hAnsi="Times New Roman" w:eastAsia="Times New Roman" w:cs="Times New Roman"/>
        </w:rPr>
        <w:t xml:space="preserve">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ସମନ୍ୱିତ</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ଚାଳିଶି</w:t>
      </w:r>
      <w:r>
        <w:rPr>
          <w:rFonts w:ascii="Times New Roman" w:hAnsi="Times New Roman" w:eastAsia="Times New Roman" w:cs="Times New Roman"/>
        </w:rPr>
        <w:t xml:space="preserve">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ଶେଷରେ</w:t>
      </w:r>
      <w:r>
        <w:rPr>
          <w:rFonts w:ascii="Times New Roman" w:hAnsi="Times New Roman" w:eastAsia="Times New Roman" w:cs="Times New Roman"/>
        </w:rPr>
        <w:t xml:space="preserve"> </w:t>
      </w:r>
      <w:r>
        <w:rPr>
          <w:rFonts w:ascii="Nirmala UI" w:hAnsi="Nirmala UI" w:eastAsia="Nirmala UI" w:cs="Nirmala UI"/>
        </w:rPr>
        <w:t>ଯୋଶୁଆ</w:t>
      </w:r>
      <w:r>
        <w:rPr>
          <w:rFonts w:ascii="Times New Roman" w:hAnsi="Times New Roman" w:eastAsia="Times New Roman" w:cs="Times New Roman"/>
        </w:rPr>
        <w:t xml:space="preserve"> </w:t>
      </w:r>
      <w:r>
        <w:rPr>
          <w:rFonts w:ascii="Nirmala UI" w:hAnsi="Nirmala UI" w:eastAsia="Nirmala UI" w:cs="Nirmala UI"/>
        </w:rPr>
        <w:t>ପୁରାତନ</w:t>
      </w:r>
      <w:r>
        <w:rPr>
          <w:rFonts w:ascii="Times New Roman" w:hAnsi="Times New Roman" w:eastAsia="Times New Roman" w:cs="Times New Roman"/>
        </w:rPr>
        <w:t xml:space="preserve"> </w:t>
      </w:r>
      <w:r>
        <w:rPr>
          <w:rFonts w:ascii="Nirmala UI" w:hAnsi="Nirmala UI" w:eastAsia="Nirmala UI" w:cs="Nirmala UI"/>
        </w:rPr>
        <w:t>ଇସ୍ରାଏଲଙ୍କୁ</w:t>
      </w:r>
      <w:r>
        <w:rPr>
          <w:rFonts w:ascii="Times New Roman" w:hAnsi="Times New Roman" w:eastAsia="Times New Roman" w:cs="Times New Roman"/>
        </w:rPr>
        <w:t xml:space="preserve"> </w:t>
      </w:r>
      <w:r>
        <w:rPr>
          <w:rFonts w:ascii="Nirmala UI" w:hAnsi="Nirmala UI" w:eastAsia="Nirmala UI" w:cs="Nirmala UI"/>
        </w:rPr>
        <w:t>ପ୍ରତିଜ୍ଞାତ</w:t>
      </w:r>
      <w:r>
        <w:rPr>
          <w:rFonts w:ascii="Times New Roman" w:hAnsi="Times New Roman" w:eastAsia="Times New Roman" w:cs="Times New Roman"/>
        </w:rPr>
        <w:t xml:space="preserve"> </w:t>
      </w:r>
      <w:r>
        <w:rPr>
          <w:rFonts w:ascii="Nirmala UI" w:hAnsi="Nirmala UI" w:eastAsia="Nirmala UI" w:cs="Nirmala UI"/>
        </w:rPr>
        <w:t>ଦେଶରେ</w:t>
      </w:r>
      <w:r>
        <w:rPr>
          <w:rFonts w:ascii="Times New Roman" w:hAnsi="Times New Roman" w:eastAsia="Times New Roman" w:cs="Times New Roman"/>
        </w:rPr>
        <w:t xml:space="preserve"> </w:t>
      </w:r>
      <w:r>
        <w:rPr>
          <w:rFonts w:ascii="Nirmala UI" w:hAnsi="Nirmala UI" w:eastAsia="Nirmala UI" w:cs="Nirmala UI"/>
        </w:rPr>
        <w:t>ପ୍ରବେଶ</w:t>
      </w:r>
      <w:r>
        <w:rPr>
          <w:rFonts w:ascii="Times New Roman" w:hAnsi="Times New Roman" w:eastAsia="Times New Roman" w:cs="Times New Roman"/>
        </w:rPr>
        <w:t xml:space="preserve"> </w:t>
      </w:r>
      <w:r>
        <w:rPr>
          <w:rFonts w:ascii="Nirmala UI" w:hAnsi="Nirmala UI" w:eastAsia="Nirmala UI" w:cs="Nirmala UI"/>
        </w:rPr>
        <w:t>କରାଇଲେ</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ଯେରିହୋକୁ</w:t>
      </w:r>
      <w:r>
        <w:rPr>
          <w:rFonts w:ascii="Times New Roman" w:hAnsi="Times New Roman" w:eastAsia="Times New Roman" w:cs="Times New Roman"/>
        </w:rPr>
        <w:t xml:space="preserve"> </w:t>
      </w:r>
      <w:r>
        <w:rPr>
          <w:rFonts w:ascii="Nirmala UI" w:hAnsi="Nirmala UI" w:eastAsia="Nirmala UI" w:cs="Nirmala UI"/>
        </w:rPr>
        <w:t>ଧ୍ୱଂସ</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କେହି</w:t>
      </w:r>
      <w:r>
        <w:rPr>
          <w:rFonts w:ascii="Times New Roman" w:hAnsi="Times New Roman" w:eastAsia="Times New Roman" w:cs="Times New Roman"/>
        </w:rPr>
        <w:t xml:space="preserve"> </w:t>
      </w:r>
      <w:r>
        <w:rPr>
          <w:rFonts w:ascii="Nirmala UI" w:hAnsi="Nirmala UI" w:eastAsia="Nirmala UI" w:cs="Nirmala UI"/>
        </w:rPr>
        <w:t>ଯେରିହୋକୁ</w:t>
      </w:r>
      <w:r>
        <w:rPr>
          <w:rFonts w:ascii="Times New Roman" w:hAnsi="Times New Roman" w:eastAsia="Times New Roman" w:cs="Times New Roman"/>
        </w:rPr>
        <w:t xml:space="preserve"> </w:t>
      </w:r>
      <w:r>
        <w:rPr>
          <w:rFonts w:ascii="Nirmala UI" w:hAnsi="Nirmala UI" w:eastAsia="Nirmala UI" w:cs="Nirmala UI"/>
        </w:rPr>
        <w:t>ପୁନର୍ନିର୍ମାଣ</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ଲୋକଙ୍କ</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ଶାପ</w:t>
      </w:r>
      <w:r>
        <w:rPr>
          <w:rFonts w:ascii="Times New Roman" w:hAnsi="Times New Roman" w:eastAsia="Times New Roman" w:cs="Times New Roman"/>
        </w:rPr>
        <w:t xml:space="preserve"> </w:t>
      </w:r>
      <w:r>
        <w:rPr>
          <w:rFonts w:ascii="Nirmala UI" w:hAnsi="Nirmala UI" w:eastAsia="Nirmala UI" w:cs="Nirmala UI"/>
        </w:rPr>
        <w:t>ଘୋଷଣା</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୧୮୬୩</w:t>
      </w:r>
      <w:r>
        <w:rPr>
          <w:rFonts w:ascii="Times New Roman" w:hAnsi="Times New Roman" w:eastAsia="Times New Roman" w:cs="Times New Roman"/>
        </w:rPr>
        <w:t xml:space="preserve">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ଲାଓଦିକୀୟ</w:t>
      </w:r>
      <w:r>
        <w:rPr>
          <w:rFonts w:ascii="Times New Roman" w:hAnsi="Times New Roman" w:eastAsia="Times New Roman" w:cs="Times New Roman"/>
        </w:rPr>
        <w:t xml:space="preserve"> </w:t>
      </w:r>
      <w:r>
        <w:rPr>
          <w:rFonts w:ascii="Nirmala UI" w:hAnsi="Nirmala UI" w:eastAsia="Nirmala UI" w:cs="Nirmala UI"/>
        </w:rPr>
        <w:t>ଆଡଭେଣ୍ଟିଜ୍ମର</w:t>
      </w:r>
      <w:r>
        <w:rPr>
          <w:rFonts w:ascii="Times New Roman" w:hAnsi="Times New Roman" w:eastAsia="Times New Roman" w:cs="Times New Roman"/>
        </w:rPr>
        <w:t xml:space="preserve"> </w:t>
      </w:r>
      <w:r>
        <w:rPr>
          <w:rFonts w:ascii="Nirmala UI" w:hAnsi="Nirmala UI" w:eastAsia="Nirmala UI" w:cs="Nirmala UI"/>
        </w:rPr>
        <w:t>ନେତୃତ୍ୱ</w:t>
      </w:r>
      <w:r>
        <w:rPr>
          <w:rFonts w:ascii="Times New Roman" w:hAnsi="Times New Roman" w:eastAsia="Times New Roman" w:cs="Times New Roman"/>
        </w:rPr>
        <w:t xml:space="preserve"> </w:t>
      </w:r>
      <w:r>
        <w:rPr>
          <w:rFonts w:ascii="Nirmala UI" w:hAnsi="Nirmala UI" w:eastAsia="Nirmala UI" w:cs="Nirmala UI"/>
        </w:rPr>
        <w:t>ଯେରିହୋକୁ</w:t>
      </w:r>
      <w:r>
        <w:rPr>
          <w:rFonts w:ascii="Times New Roman" w:hAnsi="Times New Roman" w:eastAsia="Times New Roman" w:cs="Times New Roman"/>
        </w:rPr>
        <w:t xml:space="preserve"> </w:t>
      </w:r>
      <w:r>
        <w:rPr>
          <w:rFonts w:ascii="Nirmala UI" w:hAnsi="Nirmala UI" w:eastAsia="Nirmala UI" w:cs="Nirmala UI"/>
        </w:rPr>
        <w:t>ପୁନର୍ନିର୍ମାଣ</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୧୮୬୩</w:t>
      </w:r>
      <w:r>
        <w:rPr>
          <w:rFonts w:ascii="Times New Roman" w:hAnsi="Times New Roman" w:eastAsia="Times New Roman" w:cs="Times New Roman"/>
        </w:rPr>
        <w:t xml:space="preserve"> </w:t>
      </w:r>
      <w:r>
        <w:rPr>
          <w:rFonts w:ascii="Nirmala UI" w:hAnsi="Nirmala UI" w:eastAsia="Nirmala UI" w:cs="Nirmala UI"/>
        </w:rPr>
        <w:t>ଜଙ୍ଗଳରେ</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ଚାଳିଶି</w:t>
      </w:r>
      <w:r>
        <w:rPr>
          <w:rFonts w:ascii="Times New Roman" w:hAnsi="Times New Roman" w:eastAsia="Times New Roman" w:cs="Times New Roman"/>
        </w:rPr>
        <w:t xml:space="preserve">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w:t>
      </w:r>
      <w:r>
        <w:rPr>
          <w:rFonts w:ascii="Nirmala UI" w:hAnsi="Nirmala UI" w:eastAsia="Nirmala UI" w:cs="Nirmala UI"/>
        </w:rPr>
        <w:t>ଉଭୟରେ</w:t>
      </w:r>
      <w:r>
        <w:rPr>
          <w:rFonts w:ascii="Times New Roman" w:hAnsi="Times New Roman" w:eastAsia="Times New Roman" w:cs="Times New Roman"/>
        </w:rPr>
        <w:t>—</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କରାଯାଇଛି।</w:t>
      </w:r>
      <w:r>
        <w:rPr>
          <w:rFonts w:ascii="Times New Roman" w:hAnsi="Times New Roman" w:eastAsia="Times New Roman" w:cs="Times New Roman"/>
        </w:rPr>
        <w:t xml:space="preserve"> </w:t>
      </w:r>
      <w:r>
        <w:rPr>
          <w:rFonts w:ascii="Nirmala UI" w:hAnsi="Nirmala UI" w:eastAsia="Nirmala UI" w:cs="Nirmala UI"/>
        </w:rPr>
        <w:t>୧୮୬୩</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ଚିହ୍ନସ୍ଥମ୍ଭ</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ପଦ</w:t>
      </w:r>
      <w:r>
        <w:rPr>
          <w:rFonts w:ascii="Times New Roman" w:hAnsi="Times New Roman" w:eastAsia="Times New Roman" w:cs="Times New Roman"/>
        </w:rPr>
        <w:t xml:space="preserve"> </w:t>
      </w:r>
      <w:r>
        <w:rPr>
          <w:rFonts w:ascii="Nirmala UI" w:hAnsi="Nirmala UI" w:eastAsia="Nirmala UI" w:cs="Nirmala UI"/>
        </w:rPr>
        <w:t>ଚାଳିଶିର</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ବାହ୍ୟ</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ଆଭ୍ୟନ୍ତରୀଣ</w:t>
      </w:r>
      <w:r>
        <w:rPr>
          <w:rFonts w:ascii="Times New Roman" w:hAnsi="Times New Roman" w:eastAsia="Times New Roman" w:cs="Times New Roman"/>
        </w:rPr>
        <w:t xml:space="preserve"> </w:t>
      </w:r>
      <w:r>
        <w:rPr>
          <w:rFonts w:ascii="Nirmala UI" w:hAnsi="Nirmala UI" w:eastAsia="Nirmala UI" w:cs="Nirmala UI"/>
        </w:rPr>
        <w:t>ରେଖାମାଳାର</w:t>
      </w:r>
      <w:r>
        <w:rPr>
          <w:rFonts w:ascii="Times New Roman" w:hAnsi="Times New Roman" w:eastAsia="Times New Roman" w:cs="Times New Roman"/>
        </w:rPr>
        <w:t xml:space="preserve"> </w:t>
      </w:r>
      <w:r>
        <w:rPr>
          <w:rFonts w:ascii="Nirmala UI" w:hAnsi="Nirmala UI" w:eastAsia="Nirmala UI" w:cs="Nirmala UI"/>
        </w:rPr>
        <w:t>ଇତିହାସକୁ</w:t>
      </w:r>
      <w:r>
        <w:rPr>
          <w:rFonts w:ascii="Times New Roman" w:hAnsi="Times New Roman" w:eastAsia="Times New Roman" w:cs="Times New Roman"/>
        </w:rPr>
        <w:t xml:space="preserve"> </w:t>
      </w:r>
      <w:r>
        <w:rPr>
          <w:rFonts w:ascii="Nirmala UI" w:hAnsi="Nirmala UI" w:eastAsia="Nirmala UI" w:cs="Nirmala UI"/>
        </w:rPr>
        <w:t>ପରସ୍ପର</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ବାନ୍ଧି</w:t>
      </w:r>
      <w:r>
        <w:rPr>
          <w:rFonts w:ascii="Times New Roman" w:hAnsi="Times New Roman" w:eastAsia="Times New Roman" w:cs="Times New Roman"/>
        </w:rPr>
        <w:t xml:space="preserve"> </w:t>
      </w:r>
      <w:r>
        <w:rPr>
          <w:rFonts w:ascii="Nirmala UI" w:hAnsi="Nirmala UI" w:eastAsia="Nirmala UI" w:cs="Nirmala UI"/>
        </w:rPr>
        <w:t>ଦେଏ।</w:t>
      </w:r>
      <w:r>
        <w:rPr>
          <w:rFonts w:ascii="Times New Roman" w:hAnsi="Times New Roman" w:eastAsia="Times New Roman" w:cs="Times New Roman"/>
        </w:rPr>
        <w:t xml:space="preserve"> </w:t>
      </w:r>
      <w:r>
        <w:rPr>
          <w:rFonts w:ascii="Nirmala UI" w:hAnsi="Nirmala UI" w:eastAsia="Nirmala UI" w:cs="Nirmala UI"/>
        </w:rPr>
        <w:t>ସେଠାରେ</w:t>
      </w:r>
      <w:r>
        <w:rPr>
          <w:rFonts w:ascii="Times New Roman" w:hAnsi="Times New Roman" w:eastAsia="Times New Roman" w:cs="Times New Roman"/>
        </w:rPr>
        <w:t xml:space="preserve"> </w:t>
      </w:r>
      <w:r>
        <w:rPr>
          <w:rFonts w:ascii="Nirmala UI" w:hAnsi="Nirmala UI" w:eastAsia="Nirmala UI" w:cs="Nirmala UI"/>
        </w:rPr>
        <w:t>ସପ୍ତମ</w:t>
      </w:r>
      <w:r>
        <w:rPr>
          <w:rFonts w:ascii="Times New Roman" w:hAnsi="Times New Roman" w:eastAsia="Times New Roman" w:cs="Times New Roman"/>
        </w:rPr>
        <w:t xml:space="preserve"> </w:t>
      </w:r>
      <w:r>
        <w:rPr>
          <w:rFonts w:ascii="Nirmala UI" w:hAnsi="Nirmala UI" w:eastAsia="Nirmala UI" w:cs="Nirmala UI"/>
        </w:rPr>
        <w:t>ମଣ୍ଡଳୀ</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w:t>
      </w:r>
      <w:r>
        <w:rPr>
          <w:rFonts w:ascii="Nirmala UI" w:hAnsi="Nirmala UI" w:eastAsia="Nirmala UI" w:cs="Nirmala UI"/>
        </w:rPr>
        <w:t>ବିଚାରିତ</w:t>
      </w:r>
      <w:r>
        <w:rPr>
          <w:rFonts w:ascii="Times New Roman" w:hAnsi="Times New Roman" w:eastAsia="Times New Roman" w:cs="Times New Roman"/>
        </w:rPr>
        <w:t xml:space="preserve"> </w:t>
      </w:r>
      <w:r>
        <w:rPr>
          <w:rFonts w:ascii="Nirmala UI" w:hAnsi="Nirmala UI" w:eastAsia="Nirmala UI" w:cs="Nirmala UI"/>
        </w:rPr>
        <w:t>ମଣ୍ଡଳୀ</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ଲାଓଦିକିୟା</w:t>
      </w:r>
      <w:r>
        <w:rPr>
          <w:rFonts w:ascii="Times New Roman" w:hAnsi="Times New Roman" w:eastAsia="Times New Roman" w:cs="Times New Roman"/>
        </w:rPr>
        <w:t xml:space="preserve">” </w:t>
      </w:r>
      <w:r>
        <w:rPr>
          <w:rFonts w:ascii="Nirmala UI" w:hAnsi="Nirmala UI" w:eastAsia="Nirmala UI" w:cs="Nirmala UI"/>
        </w:rPr>
        <w:t>ଶବ୍ଦର</w:t>
      </w:r>
      <w:r>
        <w:rPr>
          <w:rFonts w:ascii="Times New Roman" w:hAnsi="Times New Roman" w:eastAsia="Times New Roman" w:cs="Times New Roman"/>
        </w:rPr>
        <w:t xml:space="preserve"> </w:t>
      </w:r>
      <w:r>
        <w:rPr>
          <w:rFonts w:ascii="Nirmala UI" w:hAnsi="Nirmala UI" w:eastAsia="Nirmala UI" w:cs="Nirmala UI"/>
        </w:rPr>
        <w:t>ଅର୍ଥ</w:t>
      </w:r>
      <w:r>
        <w:rPr>
          <w:rFonts w:ascii="Times New Roman" w:hAnsi="Times New Roman" w:eastAsia="Times New Roman" w:cs="Times New Roman"/>
        </w:rPr>
        <w:t xml:space="preserve"> </w:t>
      </w:r>
      <w:r>
        <w:rPr>
          <w:rFonts w:ascii="Nirmala UI" w:hAnsi="Nirmala UI" w:eastAsia="Nirmala UI" w:cs="Nirmala UI"/>
        </w:rPr>
        <w:t>ଏହିପରି</w:t>
      </w:r>
      <w:r>
        <w:rPr>
          <w:rFonts w:ascii="Times New Roman" w:hAnsi="Times New Roman" w:eastAsia="Times New Roman" w:cs="Times New Roman"/>
        </w:rPr>
        <w:t>—</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ସେହିପରି</w:t>
      </w:r>
      <w:r>
        <w:rPr>
          <w:rFonts w:ascii="Times New Roman" w:hAnsi="Times New Roman" w:eastAsia="Times New Roman" w:cs="Times New Roman"/>
        </w:rPr>
        <w:t xml:space="preserve"> </w:t>
      </w:r>
      <w:r>
        <w:rPr>
          <w:rFonts w:ascii="Nirmala UI" w:hAnsi="Nirmala UI" w:eastAsia="Nirmala UI" w:cs="Nirmala UI"/>
        </w:rPr>
        <w:t>ଅବଧିରେ</w:t>
      </w:r>
      <w:r>
        <w:rPr>
          <w:rFonts w:ascii="Times New Roman" w:hAnsi="Times New Roman" w:eastAsia="Times New Roman" w:cs="Times New Roman"/>
        </w:rPr>
        <w:t xml:space="preserve"> </w:t>
      </w:r>
      <w:r>
        <w:rPr>
          <w:rFonts w:ascii="Nirmala UI" w:hAnsi="Nirmala UI" w:eastAsia="Nirmala UI" w:cs="Nirmala UI"/>
        </w:rPr>
        <w:t>ପ୍ରବେଶ</w:t>
      </w:r>
      <w:r>
        <w:rPr>
          <w:rFonts w:ascii="Times New Roman" w:hAnsi="Times New Roman" w:eastAsia="Times New Roman" w:cs="Times New Roman"/>
        </w:rPr>
        <w:t xml:space="preserve"> </w:t>
      </w:r>
      <w:r>
        <w:rPr>
          <w:rFonts w:ascii="Nirmala UI" w:hAnsi="Nirmala UI" w:eastAsia="Nirmala UI" w:cs="Nirmala UI"/>
        </w:rPr>
        <w:t>କରୁଛି</w:t>
      </w:r>
      <w:r>
        <w:rPr>
          <w:rFonts w:ascii="Times New Roman" w:hAnsi="Times New Roman" w:eastAsia="Times New Roman" w:cs="Times New Roman"/>
        </w:rPr>
        <w:t xml:space="preserve">, </w:t>
      </w:r>
      <w:r>
        <w:rPr>
          <w:rFonts w:ascii="Nirmala UI" w:hAnsi="Nirmala UI" w:eastAsia="Nirmala UI" w:cs="Nirmala UI"/>
        </w:rPr>
        <w:t>ଯାହାକୁ</w:t>
      </w:r>
      <w:r>
        <w:rPr>
          <w:rFonts w:ascii="Times New Roman" w:hAnsi="Times New Roman" w:eastAsia="Times New Roman" w:cs="Times New Roman"/>
        </w:rPr>
        <w:t xml:space="preserve"> </w:t>
      </w:r>
      <w:r>
        <w:rPr>
          <w:rFonts w:ascii="Nirmala UI" w:hAnsi="Nirmala UI" w:eastAsia="Nirmala UI" w:cs="Nirmala UI"/>
        </w:rPr>
        <w:t>ଜଙ୍ଗଳରେ</w:t>
      </w:r>
      <w:r>
        <w:rPr>
          <w:rFonts w:ascii="Times New Roman" w:hAnsi="Times New Roman" w:eastAsia="Times New Roman" w:cs="Times New Roman"/>
        </w:rPr>
        <w:t xml:space="preserve"> </w:t>
      </w:r>
      <w:r>
        <w:rPr>
          <w:rFonts w:ascii="Nirmala UI" w:hAnsi="Nirmala UI" w:eastAsia="Nirmala UI" w:cs="Nirmala UI"/>
        </w:rPr>
        <w:t>ସମଗ୍ର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ପୁଷ୍ଟିର</w:t>
      </w:r>
      <w:r>
        <w:rPr>
          <w:rFonts w:ascii="Times New Roman" w:hAnsi="Times New Roman" w:eastAsia="Times New Roman" w:cs="Times New Roman"/>
        </w:rPr>
        <w:t xml:space="preserve"> </w:t>
      </w:r>
      <w:r>
        <w:rPr>
          <w:rFonts w:ascii="Nirmala UI" w:hAnsi="Nirmala UI" w:eastAsia="Nirmala UI" w:cs="Nirmala UI"/>
        </w:rPr>
        <w:t>ମୃତ୍ୟୁ</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କରାଯାଇଛି।</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ରିପବ୍ଲିକାନ୍</w:t>
      </w:r>
      <w:r>
        <w:rPr>
          <w:rFonts w:ascii="Times New Roman" w:hAnsi="Times New Roman" w:eastAsia="Times New Roman" w:cs="Times New Roman"/>
        </w:rPr>
        <w:t xml:space="preserve"> </w:t>
      </w:r>
      <w:r>
        <w:rPr>
          <w:rFonts w:ascii="Nirmala UI" w:hAnsi="Nirmala UI" w:eastAsia="Nirmala UI" w:cs="Nirmala UI"/>
        </w:rPr>
        <w:t>ରାଷ୍ଟ୍ରପତି</w:t>
      </w:r>
      <w:r>
        <w:rPr>
          <w:rFonts w:ascii="Times New Roman" w:hAnsi="Times New Roman" w:eastAsia="Times New Roman" w:cs="Times New Roman"/>
        </w:rPr>
        <w:t xml:space="preserve"> </w:t>
      </w:r>
      <w:r>
        <w:rPr>
          <w:rFonts w:ascii="Nirmala UI" w:hAnsi="Nirmala UI" w:eastAsia="Nirmala UI" w:cs="Nirmala UI"/>
        </w:rPr>
        <w:t>ଦାସମାନଙ୍କୁ</w:t>
      </w:r>
      <w:r>
        <w:rPr>
          <w:rFonts w:ascii="Times New Roman" w:hAnsi="Times New Roman" w:eastAsia="Times New Roman" w:cs="Times New Roman"/>
        </w:rPr>
        <w:t xml:space="preserve"> </w:t>
      </w:r>
      <w:r>
        <w:rPr>
          <w:rFonts w:ascii="Nirmala UI" w:hAnsi="Nirmala UI" w:eastAsia="Nirmala UI" w:cs="Nirmala UI"/>
        </w:rPr>
        <w:t>ମୁକ୍ତ</w:t>
      </w:r>
      <w:r>
        <w:rPr>
          <w:rFonts w:ascii="Times New Roman" w:hAnsi="Times New Roman" w:eastAsia="Times New Roman" w:cs="Times New Roman"/>
        </w:rPr>
        <w:t xml:space="preserve"> </w:t>
      </w:r>
      <w:r>
        <w:rPr>
          <w:rFonts w:ascii="Nirmala UI" w:hAnsi="Nirmala UI" w:eastAsia="Nirmala UI" w:cs="Nirmala UI"/>
        </w:rPr>
        <w:t>କରିବାର</w:t>
      </w:r>
      <w:r>
        <w:rPr>
          <w:rFonts w:ascii="Times New Roman" w:hAnsi="Times New Roman" w:eastAsia="Times New Roman" w:cs="Times New Roman"/>
        </w:rPr>
        <w:t xml:space="preserve"> </w:t>
      </w:r>
      <w:r>
        <w:rPr>
          <w:rFonts w:ascii="Nirmala UI" w:hAnsi="Nirmala UI" w:eastAsia="Nirmala UI" w:cs="Nirmala UI"/>
        </w:rPr>
        <w:t>କାର୍ଯ୍ୟର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ଏହିପରି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ରିପବ୍ଲିକାନ୍</w:t>
      </w:r>
      <w:r>
        <w:rPr>
          <w:rFonts w:ascii="Times New Roman" w:hAnsi="Times New Roman" w:eastAsia="Times New Roman" w:cs="Times New Roman"/>
        </w:rPr>
        <w:t xml:space="preserve"> </w:t>
      </w:r>
      <w:r>
        <w:rPr>
          <w:rFonts w:ascii="Nirmala UI" w:hAnsi="Nirmala UI" w:eastAsia="Nirmala UI" w:cs="Nirmala UI"/>
        </w:rPr>
        <w:t>ରାଷ୍ଟ୍ରପତିମାନଙ୍କର</w:t>
      </w:r>
      <w:r>
        <w:rPr>
          <w:rFonts w:ascii="Times New Roman" w:hAnsi="Times New Roman" w:eastAsia="Times New Roman" w:cs="Times New Roman"/>
        </w:rPr>
        <w:t xml:space="preserve"> </w:t>
      </w:r>
      <w:r>
        <w:rPr>
          <w:rFonts w:ascii="Nirmala UI" w:hAnsi="Nirmala UI" w:eastAsia="Nirmala UI" w:cs="Nirmala UI"/>
        </w:rPr>
        <w:t>ପ୍ରତିରୂପ</w:t>
      </w:r>
      <w:r>
        <w:rPr>
          <w:rFonts w:ascii="Times New Roman" w:hAnsi="Times New Roman" w:eastAsia="Times New Roman" w:cs="Times New Roman"/>
        </w:rPr>
        <w:t xml:space="preserve"> </w:t>
      </w:r>
      <w:r>
        <w:rPr>
          <w:rFonts w:ascii="Nirmala UI" w:hAnsi="Nirmala UI" w:eastAsia="Nirmala UI" w:cs="Nirmala UI"/>
        </w:rPr>
        <w:t>ହେଉଛନ୍ତି</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ସଙ୍କଟର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ଅବଧିରେ</w:t>
      </w:r>
      <w:r>
        <w:rPr>
          <w:rFonts w:ascii="Times New Roman" w:hAnsi="Times New Roman" w:eastAsia="Times New Roman" w:cs="Times New Roman"/>
        </w:rPr>
        <w:t xml:space="preserve"> </w:t>
      </w:r>
      <w:r>
        <w:rPr>
          <w:rFonts w:ascii="Nirmala UI" w:hAnsi="Nirmala UI" w:eastAsia="Nirmala UI" w:cs="Nirmala UI"/>
        </w:rPr>
        <w:t>ସେନା</w:t>
      </w:r>
      <w:r>
        <w:rPr>
          <w:rFonts w:ascii="Times New Roman" w:hAnsi="Times New Roman" w:eastAsia="Times New Roman" w:cs="Times New Roman"/>
        </w:rPr>
        <w:t xml:space="preserve"> </w:t>
      </w:r>
      <w:r>
        <w:rPr>
          <w:rFonts w:ascii="Nirmala UI" w:hAnsi="Nirmala UI" w:eastAsia="Nirmala UI" w:cs="Nirmala UI"/>
        </w:rPr>
        <w:t>ଶାସନକୁ</w:t>
      </w:r>
      <w:r>
        <w:rPr>
          <w:rFonts w:ascii="Times New Roman" w:hAnsi="Times New Roman" w:eastAsia="Times New Roman" w:cs="Times New Roman"/>
        </w:rPr>
        <w:t xml:space="preserve"> </w:t>
      </w:r>
      <w:r>
        <w:rPr>
          <w:rFonts w:ascii="Nirmala UI" w:hAnsi="Nirmala UI" w:eastAsia="Nirmala UI" w:cs="Nirmala UI"/>
        </w:rPr>
        <w:t>କାର୍ଯ୍ୟକରିତ</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ଶେଷରେ</w:t>
      </w:r>
      <w:r>
        <w:rPr>
          <w:rFonts w:ascii="Times New Roman" w:hAnsi="Times New Roman" w:eastAsia="Times New Roman" w:cs="Times New Roman"/>
        </w:rPr>
        <w:t xml:space="preserve"> </w:t>
      </w:r>
      <w:r>
        <w:rPr>
          <w:rFonts w:ascii="Nirmala UI" w:hAnsi="Nirmala UI" w:eastAsia="Nirmala UI" w:cs="Nirmala UI"/>
        </w:rPr>
        <w:t>ପ୍ରେରିତ</w:t>
      </w:r>
      <w:r>
        <w:rPr>
          <w:rFonts w:ascii="Times New Roman" w:hAnsi="Times New Roman" w:eastAsia="Times New Roman" w:cs="Times New Roman"/>
        </w:rPr>
        <w:t xml:space="preserve"> </w:t>
      </w:r>
      <w:r>
        <w:rPr>
          <w:rFonts w:ascii="Nirmala UI" w:hAnsi="Nirmala UI" w:eastAsia="Nirmala UI" w:cs="Nirmala UI"/>
        </w:rPr>
        <w:t>ଲେଖନୀ</w:t>
      </w:r>
      <w:r>
        <w:rPr>
          <w:rFonts w:ascii="Times New Roman" w:hAnsi="Times New Roman" w:eastAsia="Times New Roman" w:cs="Times New Roman"/>
        </w:rPr>
        <w:t xml:space="preserve"> </w:t>
      </w:r>
      <w:r>
        <w:rPr>
          <w:rFonts w:ascii="Nirmala UI" w:hAnsi="Nirmala UI" w:eastAsia="Nirmala UI" w:cs="Nirmala UI"/>
        </w:rPr>
        <w:t>ଯାହାକୁ</w:t>
      </w:r>
      <w:r>
        <w:rPr>
          <w:rFonts w:ascii="Times New Roman" w:hAnsi="Times New Roman" w:eastAsia="Times New Roman" w:cs="Times New Roman"/>
        </w:rPr>
        <w:t xml:space="preserve"> “</w:t>
      </w:r>
      <w:r>
        <w:rPr>
          <w:rFonts w:ascii="Nirmala UI" w:hAnsi="Nirmala UI" w:eastAsia="Nirmala UI" w:cs="Nirmala UI"/>
        </w:rPr>
        <w:t>ଜାତୀୟ</w:t>
      </w:r>
      <w:r>
        <w:rPr>
          <w:rFonts w:ascii="Times New Roman" w:hAnsi="Times New Roman" w:eastAsia="Times New Roman" w:cs="Times New Roman"/>
        </w:rPr>
        <w:t xml:space="preserve"> </w:t>
      </w:r>
      <w:r>
        <w:rPr>
          <w:rFonts w:ascii="Nirmala UI" w:hAnsi="Nirmala UI" w:eastAsia="Nirmala UI" w:cs="Nirmala UI"/>
        </w:rPr>
        <w:t>ବିନାଶ</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କୁହେ</w:t>
      </w:r>
      <w:r>
        <w:rPr>
          <w:rFonts w:ascii="Times New Roman" w:hAnsi="Times New Roman" w:eastAsia="Times New Roman" w:cs="Times New Roman"/>
        </w:rPr>
        <w:t xml:space="preserve">, </w:t>
      </w:r>
      <w:r>
        <w:rPr>
          <w:rFonts w:ascii="Nirmala UI" w:hAnsi="Nirmala UI" w:eastAsia="Nirmala UI" w:cs="Nirmala UI"/>
        </w:rPr>
        <w:t>ସେଥିପାଇଁ</w:t>
      </w:r>
      <w:r>
        <w:rPr>
          <w:rFonts w:ascii="Times New Roman" w:hAnsi="Times New Roman" w:eastAsia="Times New Roman" w:cs="Times New Roman"/>
        </w:rPr>
        <w:t xml:space="preserve"> </w:t>
      </w:r>
      <w:r>
        <w:rPr>
          <w:rFonts w:ascii="Nirmala UI" w:hAnsi="Nirmala UI" w:eastAsia="Nirmala UI" w:cs="Nirmala UI"/>
        </w:rPr>
        <w:t>ନେଇଯିବ।</w:t>
      </w:r>
    </w:p>
    <w:p>
      <w:pPr>
        <w:pStyle w:val="ArticleBody"/>
        <w:jc w:val="left"/>
      </w:pPr>
      <w:r>
        <w:rPr>
          <w:rFonts w:ascii="Times New Roman" w:hAnsi="Times New Roman" w:eastAsia="Times New Roman" w:cs="Times New Roman"/>
        </w:rPr>
        <w:t>jalqabaa jalqabaa keessaatti jalqaba keessaa kan dhumaa bakka bu’ee dhiyaata; taateewwan xumura murtii wajjin walqabatanis taateewwan banuu murtii wajjin walqabatan keessatti fakkeenyaan agarsiifaman. Jalqaba waggoota afurtamaa keessatti QaaDeeshitti ergaa Iyyaasuu fi Kaaleeb diduudhaan godhame fincilli, dhuma waggoota afurtamaa irratti Museen QaaDeeshitti Dhagaa rukutuun godhe fincilaaf fakkeenya ta’e. 1863 seera Dilbataa adda baasa; achittis Laa’odiiqeen afaan Gooftaa keessaa tufamti, achittis maanguddoonni digdamii shanan Yerusaalem keessatti aduuf sagaddu Hisqi’eel boqonnaa saddeet keessatti mul’atu, achittis warra dubbii sobaa, “nuyi mana mootummaa Waaqayyoo ti” jedhan irratti Shiiloon irra deebi’amee dhufa.</w:t>
      </w:r>
    </w:p>
    <w:p>
      <w:pPr>
        <w:pStyle w:val="ArticleBody"/>
        <w:jc w:val="left"/>
      </w:pPr>
      <w:r>
        <w:rPr>
          <w:rFonts w:ascii="Times New Roman" w:hAnsi="Times New Roman" w:eastAsia="Times New Roman" w:cs="Times New Roman"/>
        </w:rPr>
        <w:t>Nuti a tiwxisii Panium kana qorannoo kana mataduree itti aanu keessatti ni itti fufna.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ፓኒየም – ቊጽሪ ዓሰርተ ክልተ</dc:title>
  <dc:subject>ଦାନିଏଲ 11:40 ଏବଂ ଭବିଷ୍ୟଦ୍ବାଣୀର ତିନୋଟି ମୋହରଖୋଲା</dc:subject>
  <dc:creator>Jeff Pippenger</dc:creator>
  <cp:keywords/>
  <dc:description>Generated by ArticleDigger from panium\12_panium.json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