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ፓንየም</w:t>
      </w:r>
      <w:r>
        <w:rPr>
          <w:rFonts w:ascii="Arial" w:hAnsi="Arial" w:eastAsia="Arial" w:cs="Arial"/>
        </w:rPr>
        <w:t xml:space="preserve"> — </w:t>
      </w:r>
      <w:r>
        <w:rPr>
          <w:rFonts w:ascii="Ebrima" w:hAnsi="Ebrima" w:eastAsia="Ebrima" w:cs="Ebrima"/>
        </w:rPr>
        <w:t>ቁጽሪ</w:t>
      </w:r>
      <w:r>
        <w:rPr>
          <w:rFonts w:ascii="Arial" w:hAnsi="Arial" w:eastAsia="Arial" w:cs="Arial"/>
        </w:rPr>
        <w:t xml:space="preserve"> </w:t>
      </w:r>
      <w:r>
        <w:rPr>
          <w:rFonts w:ascii="Ebrima" w:hAnsi="Ebrima" w:eastAsia="Ebrima" w:cs="Ebrima"/>
        </w:rPr>
        <w:t>ዓሰርተ</w:t>
      </w:r>
      <w:r>
        <w:rPr>
          <w:rFonts w:ascii="Arial" w:hAnsi="Arial" w:eastAsia="Arial" w:cs="Arial"/>
        </w:rPr>
        <w:t xml:space="preserve"> </w:t>
      </w:r>
      <w:r>
        <w:rPr>
          <w:rFonts w:ascii="Ebrima" w:hAnsi="Ebrima" w:eastAsia="Ebrima" w:cs="Ebrima"/>
        </w:rPr>
        <w:t>ሓሙሽተ</w:t>
      </w:r>
    </w:p>
    <w:p>
      <w:pPr>
        <w:pStyle w:val="ArticleSubtitle"/>
        <w:jc w:val="left"/>
      </w:pPr>
      <w:r>
        <w:rPr>
          <w:rFonts w:ascii="Arial" w:hAnsi="Arial" w:eastAsia="Arial" w:cs="Arial"/>
        </w:rPr>
        <w:t>“250” Sadii Sadii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Waggaa 2026 keessa, Trump waggaa “250” Ameerikaa kabajuuf jira; kanaanis seenaa waraana Raphiaa fi waraana Paniyum gidduutti, waggaa “250” kan bara 457 Dh.K.D. irraa hamma Antiokas Magnusitti jiru wajjin walitti hidhata. Xumura waggaa “250” irratti Antiokas Magnus bara 207 Dh.K.D. keessatti dhaabbata; kunis waggaa kudhan Raphiaa booddee fi waggaa torba Paniyum dura ta’a. Dhugaan ba’umsa waggaa “250” kun akkasumas yeroo waggaa “250” Roomaa warra waaqeffataa wajjinis walitti hidhata; jechuunis bara 64 keessatti Nero ari’atama Kiristaanotaa jalqabe, akkasumas waggaa “250” booddee, labsii Miilaan bara 313 irratti, Konstantiin Guddichi Kiristaanummaa seera qabeessa godhe, ari’atamnis ni dhaabbate.</w:t>
      </w:r>
    </w:p>
    <w:p>
      <w:pPr>
        <w:pStyle w:val="ArticleBody"/>
        <w:jc w:val="left"/>
      </w:pPr>
      <w:r>
        <w:rPr>
          <w:rFonts w:ascii="Nirmala UI" w:hAnsi="Nirmala UI" w:eastAsia="Nirmala UI" w:cs="Nirmala UI"/>
        </w:rPr>
        <w:t>ଡୋନାଲ୍ଡ</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ଆମେରିକାକୁ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ପ୍ରୟାସମାନଙ୍କ</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ଅନୁସରୀମାନଙ୍କର</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w:t>
      </w:r>
      <w:r>
        <w:rPr>
          <w:rFonts w:ascii="Nirmala UI" w:hAnsi="Nirmala UI" w:eastAsia="Nirmala UI" w:cs="Nirmala UI"/>
        </w:rPr>
        <w:t>ଚିହ୍ନ</w:t>
      </w:r>
      <w:r>
        <w:rPr>
          <w:rFonts w:ascii="Times New Roman" w:hAnsi="Times New Roman" w:eastAsia="Times New Roman" w:cs="Times New Roman"/>
        </w:rPr>
        <w:t>—MAGA</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ନିଶ୍ଚୟଭାବେ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କେତୋଟି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କାଇରସ</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ଜର୍କ୍ସିସ</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ଏଲେକ୍ସାଣ୍ଡର</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457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କାଇରସ</w:t>
      </w:r>
      <w:r>
        <w:rPr>
          <w:rFonts w:ascii="Times New Roman" w:hAnsi="Times New Roman" w:eastAsia="Times New Roman" w:cs="Times New Roman"/>
        </w:rPr>
        <w:t xml:space="preserve">, </w:t>
      </w:r>
      <w:r>
        <w:rPr>
          <w:rFonts w:ascii="Nirmala UI" w:hAnsi="Nirmala UI" w:eastAsia="Nirmala UI" w:cs="Nirmala UI"/>
        </w:rPr>
        <w:t>ଦାରିଉସ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ଆର୍ଟାକ୍ସର୍କ୍ସିସଙ୍କ</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“250”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ରାଫିଆ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ମଧ୍ୟବର୍ତ୍ତୀ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ବିନ୍ଦୁରେ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2026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2026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କାର୍ଯ୍ୟକାଳର</w:t>
      </w:r>
      <w:r>
        <w:rPr>
          <w:rFonts w:ascii="Times New Roman" w:hAnsi="Times New Roman" w:eastAsia="Times New Roman" w:cs="Times New Roman"/>
        </w:rPr>
        <w:t xml:space="preserve"> </w:t>
      </w:r>
      <w:r>
        <w:rPr>
          <w:rFonts w:ascii="Nirmala UI" w:hAnsi="Nirmala UI" w:eastAsia="Nirmala UI" w:cs="Nirmala UI"/>
        </w:rPr>
        <w:t>ମଧ୍ୟବିନ୍ଦୁ।</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“250”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ଆଜ୍ଞାକୁ</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ନିର୍ଯାତନାକୁ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କାଇରସ</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“250”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ରେଖା।</w:t>
      </w:r>
    </w:p>
    <w:p>
      <w:pPr>
        <w:pStyle w:val="ArticleBody"/>
        <w:jc w:val="left"/>
      </w:pPr>
      <w:r>
        <w:rPr>
          <w:rFonts w:ascii="Ebrima" w:hAnsi="Ebrima" w:eastAsia="Ebrima" w:cs="Ebrima"/>
        </w:rPr>
        <w:t>ቂሮስ</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አርጤክስስም</w:t>
      </w:r>
      <w:r>
        <w:rPr>
          <w:rFonts w:ascii="Times New Roman" w:hAnsi="Times New Roman" w:eastAsia="Times New Roman" w:cs="Times New Roman"/>
        </w:rPr>
        <w:t xml:space="preserve"> </w:t>
      </w:r>
      <w:r>
        <w:rPr>
          <w:rFonts w:ascii="Ebrima" w:hAnsi="Ebrima" w:eastAsia="Ebrima" w:cs="Ebrima"/>
        </w:rPr>
        <w:t>ሣልሳይ</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ቂሮስ</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አርጤክስስም</w:t>
      </w:r>
      <w:r>
        <w:rPr>
          <w:rFonts w:ascii="Times New Roman" w:hAnsi="Times New Roman" w:eastAsia="Times New Roman" w:cs="Times New Roman"/>
        </w:rPr>
        <w:t xml:space="preserve"> </w:t>
      </w:r>
      <w:r>
        <w:rPr>
          <w:rFonts w:ascii="Ebrima" w:hAnsi="Ebrima" w:eastAsia="Ebrima" w:cs="Ebrima"/>
        </w:rPr>
        <w:t>ሣልሳይ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457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የሚለየውን</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የሚያመለክቱትን</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አዋጆች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ለማመልከት</w:t>
      </w:r>
      <w:r>
        <w:rPr>
          <w:rFonts w:ascii="Times New Roman" w:hAnsi="Times New Roman" w:eastAsia="Times New Roman" w:cs="Times New Roman"/>
        </w:rPr>
        <w:t xml:space="preserve"> </w:t>
      </w:r>
      <w:r>
        <w:rPr>
          <w:rFonts w:ascii="Ebrima" w:hAnsi="Ebrima" w:eastAsia="Ebrima" w:cs="Ebrima"/>
        </w:rPr>
        <w:t>ቂሮስን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ልጠቀም</w:t>
      </w:r>
      <w:r>
        <w:rPr>
          <w:rFonts w:ascii="Times New Roman" w:hAnsi="Times New Roman" w:eastAsia="Times New Roman" w:cs="Times New Roman"/>
        </w:rPr>
        <w:t xml:space="preserve"> </w:t>
      </w:r>
      <w:r>
        <w:rPr>
          <w:rFonts w:ascii="Ebrima" w:hAnsi="Ebrima" w:eastAsia="Ebrima" w:cs="Ebrima"/>
        </w:rPr>
        <w:t>አስባለሁ።</w:t>
      </w:r>
    </w:p>
    <w:p>
      <w:pPr>
        <w:pStyle w:val="ArticleBody"/>
        <w:jc w:val="left"/>
      </w:pPr>
      <w:r>
        <w:rPr>
          <w:rFonts w:ascii="Ebrima" w:hAnsi="Ebrima" w:eastAsia="Ebrima" w:cs="Ebrima"/>
        </w:rPr>
        <w:t>ቂሮስ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457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የሚጀምር</w:t>
      </w:r>
      <w:r>
        <w:rPr>
          <w:rFonts w:ascii="Times New Roman" w:hAnsi="Times New Roman" w:eastAsia="Times New Roman" w:cs="Times New Roman"/>
        </w:rPr>
        <w:t xml:space="preserve"> “250”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ይጠናቀቃል፣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የአንቲዮክስ</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ዶናልድ</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ፓኒየም</w:t>
      </w:r>
      <w:r>
        <w:rPr>
          <w:rFonts w:ascii="Times New Roman" w:hAnsi="Times New Roman" w:eastAsia="Times New Roman" w:cs="Times New Roman"/>
        </w:rPr>
        <w:t xml:space="preserve"> </w:t>
      </w:r>
      <w:r>
        <w:rPr>
          <w:rFonts w:ascii="Ebrima" w:hAnsi="Ebrima" w:eastAsia="Ebrima" w:cs="Ebrima"/>
        </w:rPr>
        <w:t>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ቂሮስ</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አውሬውን</w:t>
      </w:r>
      <w:r>
        <w:rPr>
          <w:rFonts w:ascii="Times New Roman" w:hAnsi="Times New Roman" w:eastAsia="Times New Roman" w:cs="Times New Roman"/>
        </w:rPr>
        <w:t xml:space="preserve"> </w:t>
      </w:r>
      <w:r>
        <w:rPr>
          <w:rFonts w:ascii="Ebrima" w:hAnsi="Ebrima" w:eastAsia="Ebrima" w:cs="Ebrima"/>
        </w:rPr>
        <w:t>የሪፐብሊካን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“250”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ቂሮስ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አውሬውን</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2,300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Neroon sarara seenaa tokko jalqaba; kunis ari’atama hanga waliigaltee irratti hirmaachuutti geessu agarsiisa. Qiiroosii fi Ameerikaa kan sarara tokko agarsiisan irraa adda ta’ee, sararri sun yeroo raajii tokkoo keessatti bakka giddu-galeessa tokko irratti kan xumuramu yoo ta’u, sararri Neroo garuu fakkeenya yeroo adeemsaatiin guddachaa deemuu waliigaltee irraa kan xumuramu dha; kunis jalqaba labsa Miilaan bara 313 irraa eegalee, itti aansuudhaan seera Dilbataa isa jalqabaa bara 321, isa sana booddee immoo bara 330tti Roomaan bahaa fi lixatti qoodamuu hordofe. Konstantiin sanoota sadan kana hunda keessatti bakka bu’ee jira. Sarara Neroo keessatti, bara 313 irraa hanga 330tti waggaa kudha jechuun torba dha. Sarara Qiiroos keessatti immoo, lola Raafiyaa bara dhaloota Kiristoos dura 217 irraa hanga lola Paaniyaam bara dhaloota Kiristoos dura 200tti, akkasuma waggaa kudha jechuun torba dha.</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አርጤክስስ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457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 </w:t>
      </w:r>
      <w:r>
        <w:rPr>
          <w:rFonts w:ascii="Ebrima" w:hAnsi="Ebrima" w:eastAsia="Ebrima" w:cs="Ebrima"/>
        </w:rPr>
        <w:t>የሚቆጠሩት</w:t>
      </w:r>
      <w:r>
        <w:rPr>
          <w:rFonts w:ascii="Times New Roman" w:hAnsi="Times New Roman" w:eastAsia="Times New Roman" w:cs="Times New Roman"/>
        </w:rPr>
        <w:t xml:space="preserve"> “250”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1776 </w:t>
      </w:r>
      <w:r>
        <w:rPr>
          <w:rFonts w:ascii="Ebrima" w:hAnsi="Ebrima" w:eastAsia="Ebrima" w:cs="Ebrima"/>
        </w:rPr>
        <w:t>የሚቆጠሩት</w:t>
      </w:r>
      <w:r>
        <w:rPr>
          <w:rFonts w:ascii="Times New Roman" w:hAnsi="Times New Roman" w:eastAsia="Times New Roman" w:cs="Times New Roman"/>
        </w:rPr>
        <w:t xml:space="preserve"> “250”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ከተጠቀሰው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በሚከናወነው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ይፈጸማሉ።</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1989</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የወከሉ</w:t>
      </w:r>
      <w:r>
        <w:rPr>
          <w:rFonts w:ascii="Times New Roman" w:hAnsi="Times New Roman" w:eastAsia="Times New Roman" w:cs="Times New Roman"/>
        </w:rPr>
        <w:t xml:space="preserve"> </w:t>
      </w:r>
      <w:r>
        <w:rPr>
          <w:rFonts w:ascii="Ebrima" w:hAnsi="Ebrima" w:eastAsia="Ebrima" w:cs="Ebrima"/>
        </w:rPr>
        <w:t>ጥቅሶችን</w:t>
      </w:r>
      <w:r>
        <w:rPr>
          <w:rFonts w:ascii="Times New Roman" w:hAnsi="Times New Roman" w:eastAsia="Times New Roman" w:cs="Times New Roman"/>
        </w:rPr>
        <w:t xml:space="preserve"> </w:t>
      </w:r>
      <w:r>
        <w:rPr>
          <w:rFonts w:ascii="Ebrima" w:hAnsi="Ebrima" w:eastAsia="Ebrima" w:cs="Ebrima"/>
        </w:rPr>
        <w:t>ያቀርባል፤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2014 </w:t>
      </w:r>
      <w:r>
        <w:rPr>
          <w:rFonts w:ascii="Ebrima" w:hAnsi="Ebrima" w:eastAsia="Ebrima" w:cs="Ebrima"/>
        </w:rPr>
        <w:t>የጀመረውን</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የወከለ፤</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2024 </w:t>
      </w:r>
      <w:r>
        <w:rPr>
          <w:rFonts w:ascii="Ebrima" w:hAnsi="Ebrima" w:eastAsia="Ebrima" w:cs="Ebrima"/>
        </w:rPr>
        <w:t>ለሁለተኛ</w:t>
      </w:r>
      <w:r>
        <w:rPr>
          <w:rFonts w:ascii="Times New Roman" w:hAnsi="Times New Roman" w:eastAsia="Times New Roman" w:cs="Times New Roman"/>
        </w:rPr>
        <w:t xml:space="preserve"> </w:t>
      </w:r>
      <w:r>
        <w:rPr>
          <w:rFonts w:ascii="Ebrima" w:hAnsi="Ebrima" w:eastAsia="Ebrima" w:cs="Ebrima"/>
        </w:rPr>
        <w:t>ዘመኑ</w:t>
      </w:r>
      <w:r>
        <w:rPr>
          <w:rFonts w:ascii="Times New Roman" w:hAnsi="Times New Roman" w:eastAsia="Times New Roman" w:cs="Times New Roman"/>
        </w:rPr>
        <w:t xml:space="preserve"> </w:t>
      </w:r>
      <w:r>
        <w:rPr>
          <w:rFonts w:ascii="Ebrima" w:hAnsi="Ebrima" w:eastAsia="Ebrima" w:cs="Ebrima"/>
        </w:rPr>
        <w:t>መመለሱን፤</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2025</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ከክብር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ውጫዊውን</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ያቋቁማል።</w:t>
      </w:r>
    </w:p>
    <w:p>
      <w:pPr>
        <w:pStyle w:val="ArticleBody"/>
        <w:jc w:val="left"/>
      </w:pPr>
      <w:r>
        <w:rPr>
          <w:rFonts w:ascii="Times New Roman" w:hAnsi="Times New Roman" w:eastAsia="Times New Roman" w:cs="Times New Roman"/>
        </w:rPr>
        <w:t>دانيال 11:40 قد تحققت سنة 1989 عندما أُسقِط الاتحاد السوفيتي بواسطة تحالفٍ سري بين يوحنا بولس الثاني ورونالد ريغان. وقد كان ذلك التحالف السري، في وقت النهاية سنة 1989، رمزًا مسبقًا لتحالفٍ علني عند نهاية الفترة النبوية التي بدأت في 1989. وذلك التحالف العلني هو الذي يُثبّت الرؤيا.</w:t>
      </w:r>
    </w:p>
    <w:p>
      <w:pPr>
        <w:pStyle w:val="ArticleBody"/>
        <w:jc w:val="left"/>
      </w:pPr>
      <w:r>
        <w:rPr>
          <w:rFonts w:ascii="Times New Roman" w:hAnsi="Times New Roman" w:eastAsia="Times New Roman" w:cs="Times New Roman"/>
        </w:rPr>
        <w:t>2026 jechuun seenaa raajii waggoota “250” xumura isaa ti; yeroo kanaa immoo waggoota digdamaa lama 1776 irraa jalqabee hamma yeroo dhumaatti 1798tti geessu irraa eegale. Seenaa jalqabaa sanaa waggoota digdamaa lama keessatti mul’atu, seenaa waggoota digdamaa lamaa 9/11 irraa kaasee hamma 2023tti keessatti calaqqisa. Dhuma waggoota digdamaa lamaa sanaa 1798tti, macaafni Daani’el banamee ture; sana booddee immoo dhuma waggoota digdamaa lamaa 9/11 irratti jalqabee Muddee 31, 2023 irratti xumurameen, Leenci qomoo Yihudaa Mul’ata Yesus Kiristoos hiikuu jalqabe.</w:t>
      </w:r>
    </w:p>
    <w:p>
      <w:pPr>
        <w:pStyle w:val="ArticleBody"/>
        <w:jc w:val="left"/>
      </w:pP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ବାଇଶ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ବାର୍ତ୍ତାର</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୧୮୩୧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ସାର୍ବଜନୀନ</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୧୬୧୧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କିଙ୍ଗ</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ଦୁଇଶେ</w:t>
      </w:r>
      <w:r>
        <w:rPr>
          <w:rFonts w:ascii="Times New Roman" w:hAnsi="Times New Roman" w:eastAsia="Times New Roman" w:cs="Times New Roman"/>
        </w:rPr>
        <w:t xml:space="preserve"> </w:t>
      </w:r>
      <w:r>
        <w:rPr>
          <w:rFonts w:ascii="Nirmala UI" w:hAnsi="Nirmala UI" w:eastAsia="Nirmala UI" w:cs="Nirmala UI"/>
        </w:rPr>
        <w:t>କୁଡ଼ିଏ</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୧୮୩୧</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କ୍ରମେ</w:t>
      </w:r>
      <w:r>
        <w:rPr>
          <w:rFonts w:ascii="Times New Roman" w:hAnsi="Times New Roman" w:eastAsia="Times New Roman" w:cs="Times New Roman"/>
        </w:rPr>
        <w:t xml:space="preserve"> </w:t>
      </w:r>
      <w:r>
        <w:rPr>
          <w:rFonts w:ascii="Nirmala UI" w:hAnsi="Nirmala UI" w:eastAsia="Nirmala UI" w:cs="Nirmala UI"/>
        </w:rPr>
        <w:t>କ୍ରମେ</w:t>
      </w:r>
      <w:r>
        <w:rPr>
          <w:rFonts w:ascii="Times New Roman" w:hAnsi="Times New Roman" w:eastAsia="Times New Roman" w:cs="Times New Roman"/>
        </w:rPr>
        <w:t xml:space="preserve"> </w:t>
      </w:r>
      <w:r>
        <w:rPr>
          <w:rFonts w:ascii="Nirmala UI" w:hAnsi="Nirmala UI" w:eastAsia="Nirmala UI" w:cs="Nirmala UI"/>
        </w:rPr>
        <w:t>ଉଦ୍ଘାଟିତ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୧୮୩୧</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ସାର୍ବଜନୀନ</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ନାରୀମାନଙ୍କୁ</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ଦାୟୀ</w:t>
      </w:r>
      <w:r>
        <w:rPr>
          <w:rFonts w:ascii="Times New Roman" w:hAnsi="Times New Roman" w:eastAsia="Times New Roman" w:cs="Times New Roman"/>
        </w:rPr>
        <w:t xml:space="preserve"> </w:t>
      </w:r>
      <w:r>
        <w:rPr>
          <w:rFonts w:ascii="Nirmala UI" w:hAnsi="Nirmala UI" w:eastAsia="Nirmala UI" w:cs="Nirmala UI"/>
        </w:rPr>
        <w:t>ଧରାଯାଇପାରୁଥିଲେ।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ଉଲ୍ଲେଖନୀୟ</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ପୂର୍ବବାଣୀ</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Waggoota bara digdamii lamaa (1798) irraa eegalee hanga xumura yeroo waggaa dhibba lamaa fi digdamii (1831) gaʼutti; yeroo ergaa tokkoo banuu irraa cufamuu irraa hiikame tokko ni fakkeeffama. Fakkeenyi sun mallattoo karaa ergaan itti sirnaan hundeeffamu of keessatti qabata; kanaan booda immoo mallattoo karaa raajii tokko adda baasu ni hordofa, innis achii booddee irra deebiʼamee shallagame, kan sanaan booddee yeroo raawwatamutti mallattoo karaa jalqaba “mulʼata dinqisiisaa humna Waaqayyoo” adda baasu ni uuma.</w:t>
      </w:r>
    </w:p>
    <w:p>
      <w:pPr>
        <w:pStyle w:val="ArticleBody"/>
        <w:jc w:val="left"/>
      </w:pPr>
      <w:r>
        <w:rPr>
          <w:rFonts w:ascii="Times New Roman" w:hAnsi="Times New Roman" w:eastAsia="Times New Roman" w:cs="Times New Roman"/>
        </w:rPr>
        <w:t>1989-</w:t>
      </w:r>
      <w:r>
        <w:rPr>
          <w:rFonts w:ascii="Nirmala UI" w:hAnsi="Nirmala UI" w:eastAsia="Nirmala UI" w:cs="Nirmala UI"/>
        </w:rPr>
        <w:t>র</w:t>
      </w:r>
      <w:r>
        <w:rPr>
          <w:rFonts w:ascii="Times New Roman" w:hAnsi="Times New Roman" w:eastAsia="Times New Roman" w:cs="Times New Roman"/>
        </w:rPr>
        <w:t xml:space="preserve"> </w:t>
      </w:r>
      <w:r>
        <w:rPr>
          <w:rFonts w:ascii="Nirmala UI" w:hAnsi="Nirmala UI" w:eastAsia="Nirmala UI" w:cs="Nirmala UI"/>
        </w:rPr>
        <w:t>আন্দোলনৰ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ভাগত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বাইশ</w:t>
      </w:r>
      <w:r>
        <w:rPr>
          <w:rFonts w:ascii="Times New Roman" w:hAnsi="Times New Roman" w:eastAsia="Times New Roman" w:cs="Times New Roman"/>
        </w:rPr>
        <w:t xml:space="preserve"> </w:t>
      </w:r>
      <w:r>
        <w:rPr>
          <w:rFonts w:ascii="Nirmala UI" w:hAnsi="Nirmala UI" w:eastAsia="Nirmala UI" w:cs="Nirmala UI"/>
        </w:rPr>
        <w:t>বছৰৰ</w:t>
      </w:r>
      <w:r>
        <w:rPr>
          <w:rFonts w:ascii="Times New Roman" w:hAnsi="Times New Roman" w:eastAsia="Times New Roman" w:cs="Times New Roman"/>
        </w:rPr>
        <w:t xml:space="preserve"> </w:t>
      </w:r>
      <w:r>
        <w:rPr>
          <w:rFonts w:ascii="Nirmala UI" w:hAnsi="Nirmala UI" w:eastAsia="Nirmala UI" w:cs="Nirmala UI"/>
        </w:rPr>
        <w:t>সময়কাল</w:t>
      </w:r>
      <w:r>
        <w:rPr>
          <w:rFonts w:ascii="Times New Roman" w:hAnsi="Times New Roman" w:eastAsia="Times New Roman" w:cs="Times New Roman"/>
        </w:rPr>
        <w:t xml:space="preserve"> 9/11-</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2023</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বিস্তৃত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পুনৰ</w:t>
      </w:r>
      <w:r>
        <w:rPr>
          <w:rFonts w:ascii="Times New Roman" w:hAnsi="Times New Roman" w:eastAsia="Times New Roman" w:cs="Times New Roman"/>
        </w:rPr>
        <w:t xml:space="preserve"> </w:t>
      </w:r>
      <w:r>
        <w:rPr>
          <w:rFonts w:ascii="Nirmala UI" w:hAnsi="Nirmala UI" w:eastAsia="Nirmala UI" w:cs="Nirmala UI"/>
        </w:rPr>
        <w:t>এবাৰ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ভবিষ্যদ্বাণী</w:t>
      </w:r>
      <w:r>
        <w:rPr>
          <w:rFonts w:ascii="Times New Roman" w:hAnsi="Times New Roman" w:eastAsia="Times New Roman" w:cs="Times New Roman"/>
        </w:rPr>
        <w:t xml:space="preserve"> </w:t>
      </w:r>
      <w:r>
        <w:rPr>
          <w:rFonts w:ascii="Nirmala UI" w:hAnsi="Nirmala UI" w:eastAsia="Nirmala UI" w:cs="Nirmala UI"/>
        </w:rPr>
        <w:t>উন্মুক্ত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ভবিষ্যদ্বাণীয়ে</w:t>
      </w:r>
      <w:r>
        <w:rPr>
          <w:rFonts w:ascii="Times New Roman" w:hAnsi="Times New Roman" w:eastAsia="Times New Roman" w:cs="Times New Roman"/>
        </w:rPr>
        <w:t xml:space="preserve"> </w:t>
      </w:r>
      <w:r>
        <w:rPr>
          <w:rFonts w:ascii="Nirmala UI" w:hAnsi="Nirmala UI" w:eastAsia="Nirmala UI" w:cs="Nirmala UI"/>
        </w:rPr>
        <w:t>অৱশ্যম্ভাৱীভাৱে</w:t>
      </w:r>
      <w:r>
        <w:rPr>
          <w:rFonts w:ascii="Times New Roman" w:hAnsi="Times New Roman" w:eastAsia="Times New Roman" w:cs="Times New Roman"/>
        </w:rPr>
        <w:t xml:space="preserve"> </w:t>
      </w:r>
      <w:r>
        <w:rPr>
          <w:rFonts w:ascii="Nirmala UI" w:hAnsi="Nirmala UI" w:eastAsia="Nirmala UI" w:cs="Nirmala UI"/>
        </w:rPr>
        <w:t>অধিকৰ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অধিক</w:t>
      </w:r>
      <w:r>
        <w:rPr>
          <w:rFonts w:ascii="Times New Roman" w:hAnsi="Times New Roman" w:eastAsia="Times New Roman" w:cs="Times New Roman"/>
        </w:rPr>
        <w:t xml:space="preserve"> </w:t>
      </w:r>
      <w:r>
        <w:rPr>
          <w:rFonts w:ascii="Nirmala UI" w:hAnsi="Nirmala UI" w:eastAsia="Nirmala UI" w:cs="Nirmala UI"/>
        </w:rPr>
        <w:t>জ্ঞানৰ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সময়ৰ</w:t>
      </w:r>
      <w:r>
        <w:rPr>
          <w:rFonts w:ascii="Times New Roman" w:hAnsi="Times New Roman" w:eastAsia="Times New Roman" w:cs="Times New Roman"/>
        </w:rPr>
        <w:t xml:space="preserve"> </w:t>
      </w:r>
      <w:r>
        <w:rPr>
          <w:rFonts w:ascii="Nirmala UI" w:hAnsi="Nirmala UI" w:eastAsia="Nirmala UI" w:cs="Nirmala UI"/>
        </w:rPr>
        <w:t>আৰম্ভণি</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লাগিছিল</w:t>
      </w:r>
      <w:r>
        <w:rPr>
          <w:rFonts w:ascii="Times New Roman" w:hAnsi="Times New Roman" w:eastAsia="Times New Roman" w:cs="Times New Roman"/>
        </w:rPr>
        <w:t>—</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জ্ঞান</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পৰীক্ষা</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পৃথক</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কিয়নো</w:t>
      </w:r>
      <w:r>
        <w:rPr>
          <w:rFonts w:ascii="Times New Roman" w:hAnsi="Times New Roman" w:eastAsia="Times New Roman" w:cs="Times New Roman"/>
        </w:rPr>
        <w:t xml:space="preserve"> </w:t>
      </w:r>
      <w:r>
        <w:rPr>
          <w:rFonts w:ascii="Nirmala UI" w:hAnsi="Nirmala UI" w:eastAsia="Nirmala UI" w:cs="Nirmala UI"/>
        </w:rPr>
        <w:t>বহুজন</w:t>
      </w:r>
      <w:r>
        <w:rPr>
          <w:rFonts w:ascii="Times New Roman" w:hAnsi="Times New Roman" w:eastAsia="Times New Roman" w:cs="Times New Roman"/>
        </w:rPr>
        <w:t xml:space="preserve"> </w:t>
      </w:r>
      <w:r>
        <w:rPr>
          <w:rFonts w:ascii="Nirmala UI" w:hAnsi="Nirmala UI" w:eastAsia="Nirmala UI" w:cs="Nirmala UI"/>
        </w:rPr>
        <w:t>আহ্বান</w:t>
      </w:r>
      <w:r>
        <w:rPr>
          <w:rFonts w:ascii="Times New Roman" w:hAnsi="Times New Roman" w:eastAsia="Times New Roman" w:cs="Times New Roman"/>
        </w:rPr>
        <w:t xml:space="preserve"> </w:t>
      </w:r>
      <w:r>
        <w:rPr>
          <w:rFonts w:ascii="Nirmala UI" w:hAnsi="Nirmala UI" w:eastAsia="Nirmala UI" w:cs="Nirmala UI"/>
        </w:rPr>
        <w:t>পায়</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নিৰ্বাচিত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অতি</w:t>
      </w:r>
      <w:r>
        <w:rPr>
          <w:rFonts w:ascii="Times New Roman" w:hAnsi="Times New Roman" w:eastAsia="Times New Roman" w:cs="Times New Roman"/>
        </w:rPr>
        <w:t xml:space="preserve"> </w:t>
      </w:r>
      <w:r>
        <w:rPr>
          <w:rFonts w:ascii="Nirmala UI" w:hAnsi="Nirmala UI" w:eastAsia="Nirmala UI" w:cs="Nirmala UI"/>
        </w:rPr>
        <w:t>কম।</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আহিব</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বাৰ্তাখনক</w:t>
      </w:r>
      <w:r>
        <w:rPr>
          <w:rFonts w:ascii="Times New Roman" w:hAnsi="Times New Roman" w:eastAsia="Times New Roman" w:cs="Times New Roman"/>
        </w:rPr>
        <w:t xml:space="preserve"> </w:t>
      </w:r>
      <w:r>
        <w:rPr>
          <w:rFonts w:ascii="Nirmala UI" w:hAnsi="Nirmala UI" w:eastAsia="Nirmala UI" w:cs="Nirmala UI"/>
        </w:rPr>
        <w:t>জনসমাজৰ</w:t>
      </w:r>
      <w:r>
        <w:rPr>
          <w:rFonts w:ascii="Times New Roman" w:hAnsi="Times New Roman" w:eastAsia="Times New Roman" w:cs="Times New Roman"/>
        </w:rPr>
        <w:t xml:space="preserve"> </w:t>
      </w:r>
      <w:r>
        <w:rPr>
          <w:rFonts w:ascii="Nirmala UI" w:hAnsi="Nirmala UI" w:eastAsia="Nirmala UI" w:cs="Nirmala UI"/>
        </w:rPr>
        <w:t>ক্ষেত্ৰত</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বাৰ্তাই</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হোৱাৰ</w:t>
      </w:r>
      <w:r>
        <w:rPr>
          <w:rFonts w:ascii="Times New Roman" w:hAnsi="Times New Roman" w:eastAsia="Times New Roman" w:cs="Times New Roman"/>
        </w:rPr>
        <w:t xml:space="preserve"> </w:t>
      </w:r>
      <w:r>
        <w:rPr>
          <w:rFonts w:ascii="Nirmala UI" w:hAnsi="Nirmala UI" w:eastAsia="Nirmala UI" w:cs="Nirmala UI"/>
        </w:rPr>
        <w:t>লক্ষণ</w:t>
      </w:r>
      <w:r>
        <w:rPr>
          <w:rFonts w:ascii="Times New Roman" w:hAnsi="Times New Roman" w:eastAsia="Times New Roman" w:cs="Times New Roman"/>
        </w:rPr>
        <w:t xml:space="preserve"> </w:t>
      </w:r>
      <w:r>
        <w:rPr>
          <w:rFonts w:ascii="Nirmala UI" w:hAnsi="Nirmala UI" w:eastAsia="Nirmala UI" w:cs="Nirmala UI"/>
        </w:rPr>
        <w:t>বহন</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যাক</w:t>
      </w:r>
      <w:r>
        <w:rPr>
          <w:rFonts w:ascii="Times New Roman" w:hAnsi="Times New Roman" w:eastAsia="Times New Roman" w:cs="Times New Roman"/>
        </w:rPr>
        <w:t xml:space="preserve"> </w:t>
      </w:r>
      <w:r>
        <w:rPr>
          <w:rFonts w:ascii="Nirmala UI" w:hAnsi="Nirmala UI" w:eastAsia="Nirmala UI" w:cs="Nirmala UI"/>
        </w:rPr>
        <w:t>ভাববাণীমূলকভাৱে</w:t>
      </w:r>
      <w:r>
        <w:rPr>
          <w:rFonts w:ascii="Times New Roman" w:hAnsi="Times New Roman" w:eastAsia="Times New Roman" w:cs="Times New Roman"/>
        </w:rPr>
        <w:t xml:space="preserve"> </w:t>
      </w:r>
      <w:r>
        <w:rPr>
          <w:rFonts w:ascii="Nirmala UI" w:hAnsi="Nirmala UI" w:eastAsia="Nirmala UI" w:cs="Nirmala UI"/>
        </w:rPr>
        <w:t>পুনৰ</w:t>
      </w:r>
      <w:r>
        <w:rPr>
          <w:rFonts w:ascii="Times New Roman" w:hAnsi="Times New Roman" w:eastAsia="Times New Roman" w:cs="Times New Roman"/>
        </w:rPr>
        <w:t xml:space="preserve"> </w:t>
      </w:r>
      <w:r>
        <w:rPr>
          <w:rFonts w:ascii="Nirmala UI" w:hAnsi="Nirmala UI" w:eastAsia="Nirmala UI" w:cs="Nirmala UI"/>
        </w:rPr>
        <w:t>গণনা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ইয়াত</w:t>
      </w:r>
      <w:r>
        <w:rPr>
          <w:rFonts w:ascii="Times New Roman" w:hAnsi="Times New Roman" w:eastAsia="Times New Roman" w:cs="Times New Roman"/>
        </w:rPr>
        <w:t xml:space="preserve"> </w:t>
      </w:r>
      <w:r>
        <w:rPr>
          <w:rFonts w:ascii="Nirmala UI" w:hAnsi="Nirmala UI" w:eastAsia="Nirmala UI" w:cs="Nirmala UI"/>
        </w:rPr>
        <w:t>পুনৰ</w:t>
      </w:r>
      <w:r>
        <w:rPr>
          <w:rFonts w:ascii="Times New Roman" w:hAnsi="Times New Roman" w:eastAsia="Times New Roman" w:cs="Times New Roman"/>
        </w:rPr>
        <w:t xml:space="preserve"> </w:t>
      </w:r>
      <w:r>
        <w:rPr>
          <w:rFonts w:ascii="Nirmala UI" w:hAnsi="Nirmala UI" w:eastAsia="Nirmala UI" w:cs="Nirmala UI"/>
        </w:rPr>
        <w:t>এবাৰ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আগজাননী</w:t>
      </w:r>
      <w:r>
        <w:rPr>
          <w:rFonts w:ascii="Times New Roman" w:hAnsi="Times New Roman" w:eastAsia="Times New Roman" w:cs="Times New Roman"/>
        </w:rPr>
        <w:t xml:space="preserve"> </w:t>
      </w:r>
      <w:r>
        <w:rPr>
          <w:rFonts w:ascii="Nirmala UI" w:hAnsi="Nirmala UI" w:eastAsia="Nirmala UI" w:cs="Nirmala UI"/>
        </w:rPr>
        <w:t>সন্নিবিষ্ট</w:t>
      </w:r>
      <w:r>
        <w:rPr>
          <w:rFonts w:ascii="Times New Roman" w:hAnsi="Times New Roman" w:eastAsia="Times New Roman" w:cs="Times New Roman"/>
        </w:rPr>
        <w:t xml:space="preserve"> </w:t>
      </w:r>
      <w:r>
        <w:rPr>
          <w:rFonts w:ascii="Nirmala UI" w:hAnsi="Nirmala UI" w:eastAsia="Nirmala UI" w:cs="Nirmala UI"/>
        </w:rPr>
        <w:t>থাকিব।</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সাৰ্বজনীন</w:t>
      </w:r>
      <w:r>
        <w:rPr>
          <w:rFonts w:ascii="Times New Roman" w:hAnsi="Times New Roman" w:eastAsia="Times New Roman" w:cs="Times New Roman"/>
        </w:rPr>
        <w:t xml:space="preserve"> </w:t>
      </w:r>
      <w:r>
        <w:rPr>
          <w:rFonts w:ascii="Nirmala UI" w:hAnsi="Nirmala UI" w:eastAsia="Nirmala UI" w:cs="Nirmala UI"/>
        </w:rPr>
        <w:t>আগজাননী</w:t>
      </w:r>
      <w:r>
        <w:rPr>
          <w:rFonts w:ascii="Times New Roman" w:hAnsi="Times New Roman" w:eastAsia="Times New Roman" w:cs="Times New Roman"/>
        </w:rPr>
        <w:t xml:space="preserve"> </w:t>
      </w:r>
      <w:r>
        <w:rPr>
          <w:rFonts w:ascii="Nirmala UI" w:hAnsi="Nirmala UI" w:eastAsia="Nirmala UI" w:cs="Nirmala UI"/>
        </w:rPr>
        <w:t>সিদ্ধ</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1840 </w:t>
      </w:r>
      <w:r>
        <w:rPr>
          <w:rFonts w:ascii="Nirmala UI" w:hAnsi="Nirmala UI" w:eastAsia="Nirmala UI" w:cs="Nirmala UI"/>
        </w:rPr>
        <w:t>আৰু</w:t>
      </w:r>
      <w:r>
        <w:rPr>
          <w:rFonts w:ascii="Times New Roman" w:hAnsi="Times New Roman" w:eastAsia="Times New Roman" w:cs="Times New Roman"/>
        </w:rPr>
        <w:t xml:space="preserve"> Pentecost-</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যিদৰে</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সেইদৰে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বাৰ্তাখনক</w:t>
      </w:r>
      <w:r>
        <w:rPr>
          <w:rFonts w:ascii="Times New Roman" w:hAnsi="Times New Roman" w:eastAsia="Times New Roman" w:cs="Times New Roman"/>
        </w:rPr>
        <w:t xml:space="preserve"> </w:t>
      </w:r>
      <w:r>
        <w:rPr>
          <w:rFonts w:ascii="Nirmala UI" w:hAnsi="Nirmala UI" w:eastAsia="Nirmala UI" w:cs="Nirmala UI"/>
        </w:rPr>
        <w:t>শক্তিদান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p>
    <w:p>
      <w:pPr>
        <w:pStyle w:val="ArticleBody"/>
        <w:jc w:val="left"/>
      </w:pPr>
      <w:r>
        <w:rPr>
          <w:rFonts w:ascii="Nirmala UI" w:hAnsi="Nirmala UI" w:eastAsia="Nirmala UI" w:cs="Nirmala UI"/>
        </w:rPr>
        <w:t>ସୋଭିଏତ</w:t>
      </w:r>
      <w:r>
        <w:rPr>
          <w:rFonts w:ascii="Times New Roman" w:hAnsi="Times New Roman" w:eastAsia="Times New Roman" w:cs="Times New Roman"/>
        </w:rPr>
        <w:t xml:space="preserve"> </w:t>
      </w:r>
      <w:r>
        <w:rPr>
          <w:rFonts w:ascii="Nirmala UI" w:hAnsi="Nirmala UI" w:eastAsia="Nirmala UI" w:cs="Nirmala UI"/>
        </w:rPr>
        <w:t>ଇଉନିଅନର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11:40 </w:t>
      </w:r>
      <w:r>
        <w:rPr>
          <w:rFonts w:ascii="Nirmala UI" w:hAnsi="Nirmala UI" w:eastAsia="Nirmala UI" w:cs="Nirmala UI"/>
        </w:rPr>
        <w:t>ଅନୁମୁଦ୍ରାମୁକ୍ତ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1996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ସାର୍ବଜନୀନ</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1996, 1776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ଦୁଇଶେ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1798</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ବାଇଶ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2026</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ଦୁଇଶେ</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2026</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ମଧ୍ୟାବଧି</w:t>
      </w:r>
      <w:r>
        <w:rPr>
          <w:rFonts w:ascii="Times New Roman" w:hAnsi="Times New Roman" w:eastAsia="Times New Roman" w:cs="Times New Roman"/>
        </w:rPr>
        <w:t xml:space="preserve"> </w:t>
      </w:r>
      <w:r>
        <w:rPr>
          <w:rFonts w:ascii="Nirmala UI" w:hAnsi="Nirmala UI" w:eastAsia="Nirmala UI" w:cs="Nirmala UI"/>
        </w:rPr>
        <w:t>ନିର୍ବାଚନରେ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ମଧ୍ୟବିନ୍ଦୁକୁ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2026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1996</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ଔପଚାରିକୀକରଣ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1989</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ଅନ୍ତ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ଅନୁମୁଦ୍ରାମୁକ୍ତ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2026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ଆହ୍ୱାନର</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ଔପଚାରିକ</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1989</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ଅନୁମୁଦ୍ରାମୁକ୍ତ</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1996</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ଔପଚାରିକ</w:t>
      </w:r>
      <w:r>
        <w:rPr>
          <w:rFonts w:ascii="Times New Roman" w:hAnsi="Times New Roman" w:eastAsia="Times New Roman" w:cs="Times New Roman"/>
        </w:rPr>
        <w:t xml:space="preserve"> </w:t>
      </w:r>
      <w:r>
        <w:rPr>
          <w:rFonts w:ascii="Nirmala UI" w:hAnsi="Nirmala UI" w:eastAsia="Nirmala UI" w:cs="Nirmala UI"/>
        </w:rPr>
        <w:t>ହୋଇଥିବାର</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p>
    <w:p>
      <w:pPr>
        <w:pStyle w:val="ArticleBody"/>
        <w:jc w:val="left"/>
      </w:pPr>
      <w:r>
        <w:rPr>
          <w:rFonts w:ascii="Times New Roman" w:hAnsi="Times New Roman" w:eastAsia="Times New Roman" w:cs="Times New Roman"/>
        </w:rPr>
        <w:t>Sararra waggaa “250” kan bara 1776 jalqabdu si geessa gara 2026tti, yeroo giddu-galeessaa Donald Trumpitti, lola Ameerikaa fi Raashiyaa dura xiqqoo, kan jalqabu yeroo harreen hiikamtu fi Islaamni Ameerikaa irra deebi’ee rukutu akkuma 9/11 irratti godhettii.</w:t>
      </w:r>
    </w:p>
    <w:p>
      <w:pPr>
        <w:pStyle w:val="ArticleBody"/>
        <w:jc w:val="left"/>
      </w:pPr>
      <w:r>
        <w:rPr>
          <w:rFonts w:ascii="Times New Roman" w:hAnsi="Times New Roman" w:eastAsia="Times New Roman" w:cs="Times New Roman"/>
        </w:rPr>
        <w:t>Sararree waggaa “250” kan Nero seenaa fi raajii keessatti sarara sadii keessaa sarara giddu galeessaa dha. Kunis sarara Nero akka ergamaa lammaffaatti adda baasa; inni immoo qormaata sadaffaa dura kan dhufu qormaata lammaffaa dha. Qormaanni lammaffaan sun qormaata fakkeenya bineensaa ti; innis walmakaa mootummaa fi waldaa amantii suuta suutaan dhaabamuu isaa bakka bu’a; kunis seera mootummaa Milan kan bara 313tiin fakkeeffamee mul’ata; inni immoo seera Dilbataa isa jalqabaa, bara 321tti, geesse; achiis gara badiisa biyyaalessaa isa yeroo hundumaa seera Dilbataa hordofuutti geesse; kunis seenaa bara 330tiin bakka buufameera.</w:t>
      </w:r>
    </w:p>
    <w:p>
      <w:pPr>
        <w:pStyle w:val="ArticleBody"/>
        <w:jc w:val="left"/>
      </w:pPr>
      <w:r>
        <w:rPr>
          <w:rFonts w:ascii="Times New Roman" w:hAnsi="Times New Roman" w:eastAsia="Times New Roman" w:cs="Times New Roman"/>
        </w:rPr>
        <w:t>Bara 313 keessa labsiin Miilaan, walitti dhufeenya mootummaa fi waldaa amantii kan Ameerikaa keessatti hundeeffamuu isaa jalqaba agarsiisa; walitti dhufeenyi sunis suuta-suuta seera Dilbataa kan lakkoofsa kudha jaha keessatti ibsame sanaatti geessa. Hojiin sun 9/11 irratti Seera Patriot Act jedhamuun jalqabe; garuu fractal yeroo xumura yeroo chaappaan kaaʼamuu keessatti, Patriot Act fi labsiin Miilaan lamaan isaanii iyyuu hojii tokko fakkeessu; hojii sunis yeroo walirra deebiʼuun wal-madaallii fi waliigaltee irratti hundaaʼe tokko jalqaba, yeroo sanas seera Dilbataa yeroo dhihoo keessatti dhufu sanaatti geessa. Inni kun tarree hojiiwwan raajii keessaa isa jalqabaa dha; hojiiwwan kunneenis mootummaa fi waldaa amantii Ameerikaa keessatti kallattiidhaan walitti fidu, dhuma irratti immoo seera Dilbataatti geessu.</w:t>
      </w:r>
    </w:p>
    <w:p>
      <w:pPr>
        <w:pStyle w:val="ArticleBody"/>
        <w:jc w:val="left"/>
      </w:pP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୩୧୩ର</w:t>
      </w:r>
      <w:r>
        <w:rPr>
          <w:rFonts w:ascii="Times New Roman" w:hAnsi="Times New Roman" w:eastAsia="Times New Roman" w:cs="Times New Roman"/>
        </w:rPr>
        <w:t xml:space="preserve"> </w:t>
      </w:r>
      <w:r>
        <w:rPr>
          <w:rFonts w:ascii="Nirmala UI" w:hAnsi="Nirmala UI" w:eastAsia="Nirmala UI" w:cs="Nirmala UI"/>
        </w:rPr>
        <w:t>ମିଲାନର</w:t>
      </w:r>
      <w:r>
        <w:rPr>
          <w:rFonts w:ascii="Times New Roman" w:hAnsi="Times New Roman" w:eastAsia="Times New Roman" w:cs="Times New Roman"/>
        </w:rPr>
        <w:t xml:space="preserve"> </w:t>
      </w:r>
      <w:r>
        <w:rPr>
          <w:rFonts w:ascii="Nirmala UI" w:hAnsi="Nirmala UI" w:eastAsia="Nirmala UI" w:cs="Nirmala UI"/>
        </w:rPr>
        <w:t>ଆଦେଶର</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ଅଭିଲେଖମାନଙ୍କ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ବିଦ୍ୟମାନ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ନୁହେଁଥିଲା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ଲିସିନିଅସଙ୍କର</w:t>
      </w:r>
      <w:r>
        <w:rPr>
          <w:rFonts w:ascii="Times New Roman" w:hAnsi="Times New Roman" w:eastAsia="Times New Roman" w:cs="Times New Roman"/>
        </w:rPr>
        <w:t xml:space="preserve"> </w:t>
      </w:r>
      <w:r>
        <w:rPr>
          <w:rFonts w:ascii="Nirmala UI" w:hAnsi="Nirmala UI" w:eastAsia="Nirmala UI" w:cs="Nirmala UI"/>
        </w:rPr>
        <w:t>ଚିଠିମାଳାର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ଶୃଙ୍ଖଳା</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କନଷ୍ଟାଣ୍ଟାଇନ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ଖ୍ରୀଷ୍ଟଧର୍ମ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ଦେଉଥିଲେ।</w:t>
      </w:r>
      <w:r>
        <w:rPr>
          <w:rFonts w:ascii="Times New Roman" w:hAnsi="Times New Roman" w:eastAsia="Times New Roman" w:cs="Times New Roman"/>
        </w:rPr>
        <w:t xml:space="preserve"> </w:t>
      </w:r>
      <w:r>
        <w:rPr>
          <w:rFonts w:ascii="Nirmala UI" w:hAnsi="Nirmala UI" w:eastAsia="Nirmala UI" w:cs="Nirmala UI"/>
        </w:rPr>
        <w:t>ଚୁକ୍ତିଟି</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ଫେବୃଆରୀ</w:t>
      </w:r>
      <w:r>
        <w:rPr>
          <w:rFonts w:ascii="Times New Roman" w:hAnsi="Times New Roman" w:eastAsia="Times New Roman" w:cs="Times New Roman"/>
        </w:rPr>
        <w:t xml:space="preserve">, </w:t>
      </w:r>
      <w:r>
        <w:rPr>
          <w:rFonts w:ascii="Nirmala UI" w:hAnsi="Nirmala UI" w:eastAsia="Nirmala UI" w:cs="Nirmala UI"/>
        </w:rPr>
        <w:t>୩୧୩ରେ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ଶିଖର</w:t>
      </w:r>
      <w:r>
        <w:rPr>
          <w:rFonts w:ascii="Times New Roman" w:hAnsi="Times New Roman" w:eastAsia="Times New Roman" w:cs="Times New Roman"/>
        </w:rPr>
        <w:t xml:space="preserve"> </w:t>
      </w:r>
      <w:r>
        <w:rPr>
          <w:rFonts w:ascii="Nirmala UI" w:hAnsi="Nirmala UI" w:eastAsia="Nirmala UI" w:cs="Nirmala UI"/>
        </w:rPr>
        <w:t>ସମ୍ମିଳନୀ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ଲିସିନିଅସ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ସମ୍ବନ୍ଧକୁ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କନଷ୍ଟାଣ୍ଟାଇନଙ୍କର</w:t>
      </w:r>
      <w:r>
        <w:rPr>
          <w:rFonts w:ascii="Times New Roman" w:hAnsi="Times New Roman" w:eastAsia="Times New Roman" w:cs="Times New Roman"/>
        </w:rPr>
        <w:t xml:space="preserve"> </w:t>
      </w:r>
      <w:r>
        <w:rPr>
          <w:rFonts w:ascii="Nirmala UI" w:hAnsi="Nirmala UI" w:eastAsia="Nirmala UI" w:cs="Nirmala UI"/>
        </w:rPr>
        <w:t>ସହୋଦରୀକୁ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ପ୍ରଚାରିତ</w:t>
      </w:r>
      <w:r>
        <w:rPr>
          <w:rFonts w:ascii="Times New Roman" w:hAnsi="Times New Roman" w:eastAsia="Times New Roman" w:cs="Times New Roman"/>
        </w:rPr>
        <w:t xml:space="preserve"> </w:t>
      </w:r>
      <w:r>
        <w:rPr>
          <w:rFonts w:ascii="Nirmala UI" w:hAnsi="Nirmala UI" w:eastAsia="Nirmala UI" w:cs="Nirmala UI"/>
        </w:rPr>
        <w:t>ଲିସିନିଅସଙ୍କ</w:t>
      </w:r>
      <w:r>
        <w:rPr>
          <w:rFonts w:ascii="Times New Roman" w:hAnsi="Times New Roman" w:eastAsia="Times New Roman" w:cs="Times New Roman"/>
        </w:rPr>
        <w:t xml:space="preserve"> </w:t>
      </w:r>
      <w:r>
        <w:rPr>
          <w:rFonts w:ascii="Nirmala UI" w:hAnsi="Nirmala UI" w:eastAsia="Nirmala UI" w:cs="Nirmala UI"/>
        </w:rPr>
        <w:t>ଚିଠିମାନେ</w:t>
      </w:r>
      <w:r>
        <w:rPr>
          <w:rFonts w:ascii="Times New Roman" w:hAnsi="Times New Roman" w:eastAsia="Times New Roman" w:cs="Times New Roman"/>
        </w:rPr>
        <w:t xml:space="preserve"> </w:t>
      </w:r>
      <w:r>
        <w:rPr>
          <w:rFonts w:ascii="Nirmala UI" w:hAnsi="Nirmala UI" w:eastAsia="Nirmala UI" w:cs="Nirmala UI"/>
        </w:rPr>
        <w:t>ଖ୍ରୀଷ୍ଟାନମାନଙ୍କୁ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ଉପାସନାର</w:t>
      </w:r>
      <w:r>
        <w:rPr>
          <w:rFonts w:ascii="Times New Roman" w:hAnsi="Times New Roman" w:eastAsia="Times New Roman" w:cs="Times New Roman"/>
        </w:rPr>
        <w:t xml:space="preserve"> </w:t>
      </w:r>
      <w:r>
        <w:rPr>
          <w:rFonts w:ascii="Nirmala UI" w:hAnsi="Nirmala UI" w:eastAsia="Nirmala UI" w:cs="Nirmala UI"/>
        </w:rPr>
        <w:t>ସ୍ୱାଧୀନତା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ଜବତ</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ସମ୍ପତ୍ତିର</w:t>
      </w:r>
      <w:r>
        <w:rPr>
          <w:rFonts w:ascii="Times New Roman" w:hAnsi="Times New Roman" w:eastAsia="Times New Roman" w:cs="Times New Roman"/>
        </w:rPr>
        <w:t xml:space="preserve"> </w:t>
      </w:r>
      <w:r>
        <w:rPr>
          <w:rFonts w:ascii="Nirmala UI" w:hAnsi="Nirmala UI" w:eastAsia="Nirmala UI" w:cs="Nirmala UI"/>
        </w:rPr>
        <w:t>ପୁନର୍ବହାଳକୁ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Labsii Miilaan waggoota “250” ari’atamaa xumure; innis yeroo bilisummoonni labsichaan bakka buufaman hundinuu addunyaan Tiraampii wajjin seera Dilbataa dhihoo dhufutti adeemaa jirtu keessatti, Kiristaanota irraa suuta suutaan keessaa fuudhaman agarsiisa.</w:t>
      </w:r>
    </w:p>
    <w:p>
      <w:pPr>
        <w:pStyle w:val="ArticleScripture"/>
        <w:jc w:val="left"/>
      </w:pPr>
      <w:r>
        <w:rPr>
          <w:rFonts w:ascii="Times New Roman" w:hAnsi="Times New Roman" w:eastAsia="Times New Roman" w:cs="Times New Roman"/>
        </w:rPr>
        <w:t>“Yoo dubbistuun dhaabbilee wal’aansa yeroo dhihoo keessatti hojii irra oolan hubachuu yoo barbaade, mala Roomaan kaayyoo walfakkaataa sanaaf bara darban keessatti itti fayyadamte duukaa bu’uu qofa isa barbaachisa. Yoo inni akka Paappaasotaa fi Pirootestaantoonni tokkummaan warra dogma isaanii didan akkamitti itti fufan beekuu barbaade, hafuurri Roomaan gara Sanbataa fi warra isa eeganitti mul’ifte haa ilaalu.</w:t>
      </w:r>
    </w:p>
    <w:p>
      <w:pPr>
        <w:pStyle w:val="ArticleScripture"/>
        <w:jc w:val="left"/>
      </w:pPr>
      <w:r>
        <w:rPr>
          <w:rFonts w:ascii="Times New Roman" w:hAnsi="Times New Roman" w:eastAsia="Times New Roman" w:cs="Times New Roman"/>
        </w:rPr>
        <w:t>“Murtii mootummoota, koreewwan waliigalaa, fi qajeelfamoonni waldaa humna mootummaa addunyaatiin deeggaraman, tarkaanfiiwwan ayyaanni waaqeffannaa ormaa addunyaa Kiristaanaa keessatti iddoo kabajaa itti argate turan. Tarkaanfiin mootummaa jalqabaa ifaan guyyicha Dilbataa kabajuu dirqisiise seera Qonistaantinoos baase ture. (A.D. 321) Labsiin kun namoonni magaalaa keessa jiran ‘guyyaa aduun kabajamtu’ jedhamurratti akka boqotan ajaje; warri baadiyyaa garuu hojii qonnaa isaanii akka itti fufan eeyyameef. Inni sirna waaqeffannaa ormaa taʼee iyyuu, mootichi Kiristaanummaa maqaa qofaan erga fudhateen booda raawwatiinsa irratti ni feʼame.” The Great Controversy, 573, 574.</w:t>
      </w:r>
    </w:p>
    <w:p>
      <w:pPr>
        <w:pStyle w:val="ArticleBody"/>
        <w:jc w:val="left"/>
      </w:pPr>
      <w:r>
        <w:rPr>
          <w:rFonts w:ascii="Ebrima" w:hAnsi="Ebrima" w:eastAsia="Ebrima" w:cs="Ebrima"/>
        </w:rPr>
        <w:t>ቁጥር</w:t>
      </w:r>
      <w:r>
        <w:rPr>
          <w:rFonts w:ascii="Times New Roman" w:hAnsi="Times New Roman" w:eastAsia="Times New Roman" w:cs="Times New Roman"/>
        </w:rPr>
        <w:t xml:space="preserve"> “25”</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“250” </w:t>
      </w:r>
      <w:r>
        <w:rPr>
          <w:rFonts w:ascii="Ebrima" w:hAnsi="Ebrima" w:eastAsia="Ebrima" w:cs="Ebrima"/>
        </w:rPr>
        <w:t>አሥራት</w:t>
      </w:r>
      <w:r>
        <w:rPr>
          <w:rFonts w:ascii="Times New Roman" w:hAnsi="Times New Roman" w:eastAsia="Times New Roman" w:cs="Times New Roman"/>
        </w:rPr>
        <w:t xml:space="preserve"> </w:t>
      </w:r>
      <w:r>
        <w:rPr>
          <w:rFonts w:ascii="Ebrima" w:hAnsi="Ebrima" w:eastAsia="Ebrima" w:cs="Ebrima"/>
        </w:rPr>
        <w:t>እንደመሆኑ፣</w:t>
      </w:r>
      <w:r>
        <w:rPr>
          <w:rFonts w:ascii="Times New Roman" w:hAnsi="Times New Roman" w:eastAsia="Times New Roman" w:cs="Times New Roman"/>
        </w:rPr>
        <w:t xml:space="preserve"> </w:t>
      </w:r>
      <w:r>
        <w:rPr>
          <w:rFonts w:ascii="Ebrima" w:hAnsi="Ebrima" w:eastAsia="Ebrima" w:cs="Ebrima"/>
        </w:rPr>
        <w:t>ዐመፅንና</w:t>
      </w:r>
      <w:r>
        <w:rPr>
          <w:rFonts w:ascii="Times New Roman" w:hAnsi="Times New Roman" w:eastAsia="Times New Roman" w:cs="Times New Roman"/>
        </w:rPr>
        <w:t xml:space="preserve"> </w:t>
      </w:r>
      <w:r>
        <w:rPr>
          <w:rFonts w:ascii="Ebrima" w:hAnsi="Ebrima" w:eastAsia="Ebrima" w:cs="Ebrima"/>
        </w:rPr>
        <w:t>መከፋፈልን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ለፀሓይ</w:t>
      </w:r>
      <w:r>
        <w:rPr>
          <w:rFonts w:ascii="Times New Roman" w:hAnsi="Times New Roman" w:eastAsia="Times New Roman" w:cs="Times New Roman"/>
        </w:rPr>
        <w:t xml:space="preserve"> </w:t>
      </w:r>
      <w:r>
        <w:rPr>
          <w:rFonts w:ascii="Ebrima" w:hAnsi="Ebrima" w:eastAsia="Ebrima" w:cs="Ebrima"/>
        </w:rPr>
        <w:t>የሚሰግዱት</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“25”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በቀጣዩ</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ከሚታተሙት</w:t>
      </w:r>
      <w:r>
        <w:rPr>
          <w:rFonts w:ascii="Times New Roman" w:hAnsi="Times New Roman" w:eastAsia="Times New Roman" w:cs="Times New Roman"/>
        </w:rPr>
        <w:t xml:space="preserve"> </w:t>
      </w:r>
      <w:r>
        <w:rPr>
          <w:rFonts w:ascii="Ebrima" w:hAnsi="Ebrima" w:eastAsia="Ebrima" w:cs="Ebrima"/>
        </w:rPr>
        <w:t>ተለይተዋል፤</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ዋይትም</w:t>
      </w:r>
      <w:r>
        <w:rPr>
          <w:rFonts w:ascii="Times New Roman" w:hAnsi="Times New Roman" w:eastAsia="Times New Roman" w:cs="Times New Roman"/>
        </w:rPr>
        <w:t xml:space="preserve"> </w:t>
      </w:r>
      <w:r>
        <w:rPr>
          <w:rFonts w:ascii="Ebrima" w:hAnsi="Ebrima" w:eastAsia="Ebrima" w:cs="Ebrima"/>
        </w:rPr>
        <w:t>የሕዝቅኤል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ትለያለች።</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“25”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ከቆሬ፣</w:t>
      </w:r>
      <w:r>
        <w:rPr>
          <w:rFonts w:ascii="Times New Roman" w:hAnsi="Times New Roman" w:eastAsia="Times New Roman" w:cs="Times New Roman"/>
        </w:rPr>
        <w:t xml:space="preserve"> </w:t>
      </w:r>
      <w:r>
        <w:rPr>
          <w:rFonts w:ascii="Ebrima" w:hAnsi="Ebrima" w:eastAsia="Ebrima" w:cs="Ebrima"/>
        </w:rPr>
        <w:t>ከዳታንና</w:t>
      </w:r>
      <w:r>
        <w:rPr>
          <w:rFonts w:ascii="Times New Roman" w:hAnsi="Times New Roman" w:eastAsia="Times New Roman" w:cs="Times New Roman"/>
        </w:rPr>
        <w:t xml:space="preserve"> </w:t>
      </w:r>
      <w:r>
        <w:rPr>
          <w:rFonts w:ascii="Ebrima" w:hAnsi="Ebrima" w:eastAsia="Ebrima" w:cs="Ebrima"/>
        </w:rPr>
        <w:t>ከአቤሮን</w:t>
      </w:r>
      <w:r>
        <w:rPr>
          <w:rFonts w:ascii="Times New Roman" w:hAnsi="Times New Roman" w:eastAsia="Times New Roman" w:cs="Times New Roman"/>
        </w:rPr>
        <w:t xml:space="preserve"> </w:t>
      </w:r>
      <w:r>
        <w:rPr>
          <w:rFonts w:ascii="Ebrima" w:hAnsi="Ebrima" w:eastAsia="Ebrima" w:cs="Ebrima"/>
        </w:rPr>
        <w:t>ዐመፅ</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ዝነኛ</w:t>
      </w:r>
      <w:r>
        <w:rPr>
          <w:rFonts w:ascii="Times New Roman" w:hAnsi="Times New Roman" w:eastAsia="Times New Roman" w:cs="Times New Roman"/>
        </w:rPr>
        <w:t xml:space="preserve"> “250”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አሥራት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1888 </w:t>
      </w:r>
      <w:r>
        <w:rPr>
          <w:rFonts w:ascii="Ebrima" w:hAnsi="Ebrima" w:eastAsia="Ebrima" w:cs="Ebrima"/>
        </w:rPr>
        <w:t>ጠቅላላ</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ስብሰባን</w:t>
      </w:r>
      <w:r>
        <w:rPr>
          <w:rFonts w:ascii="Times New Roman" w:hAnsi="Times New Roman" w:eastAsia="Times New Roman" w:cs="Times New Roman"/>
        </w:rPr>
        <w:t xml:space="preserve"> </w:t>
      </w:r>
      <w:r>
        <w:rPr>
          <w:rFonts w:ascii="Ebrima" w:hAnsi="Ebrima" w:eastAsia="Ebrima" w:cs="Ebrima"/>
        </w:rPr>
        <w:t>እንዳትለቅ</w:t>
      </w:r>
      <w:r>
        <w:rPr>
          <w:rFonts w:ascii="Times New Roman" w:hAnsi="Times New Roman" w:eastAsia="Times New Roman" w:cs="Times New Roman"/>
        </w:rPr>
        <w:t xml:space="preserve"> </w:t>
      </w:r>
      <w:r>
        <w:rPr>
          <w:rFonts w:ascii="Ebrima" w:hAnsi="Ebrima" w:eastAsia="Ebrima" w:cs="Ebrima"/>
        </w:rPr>
        <w:t>ተከልክላ</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ገብርኤል</w:t>
      </w:r>
      <w:r>
        <w:rPr>
          <w:rFonts w:ascii="Times New Roman" w:hAnsi="Times New Roman" w:eastAsia="Times New Roman" w:cs="Times New Roman"/>
        </w:rPr>
        <w:t xml:space="preserve"> </w:t>
      </w:r>
      <w:r>
        <w:rPr>
          <w:rFonts w:ascii="Ebrima" w:hAnsi="Ebrima" w:eastAsia="Ebrima" w:cs="Ebrima"/>
        </w:rPr>
        <w:t>የሚኒያፖሊስን</w:t>
      </w:r>
      <w:r>
        <w:rPr>
          <w:rFonts w:ascii="Times New Roman" w:hAnsi="Times New Roman" w:eastAsia="Times New Roman" w:cs="Times New Roman"/>
        </w:rPr>
        <w:t xml:space="preserve"> </w:t>
      </w:r>
      <w:r>
        <w:rPr>
          <w:rFonts w:ascii="Ebrima" w:hAnsi="Ebrima" w:eastAsia="Ebrima" w:cs="Ebrima"/>
        </w:rPr>
        <w:t>ዐመፅ</w:t>
      </w:r>
      <w:r>
        <w:rPr>
          <w:rFonts w:ascii="Times New Roman" w:hAnsi="Times New Roman" w:eastAsia="Times New Roman" w:cs="Times New Roman"/>
        </w:rPr>
        <w:t xml:space="preserve"> </w:t>
      </w:r>
      <w:r>
        <w:rPr>
          <w:rFonts w:ascii="Ebrima" w:hAnsi="Ebrima" w:eastAsia="Ebrima" w:cs="Ebrima"/>
        </w:rPr>
        <w:t>እንድትቀርጽ</w:t>
      </w:r>
      <w:r>
        <w:rPr>
          <w:rFonts w:ascii="Times New Roman" w:hAnsi="Times New Roman" w:eastAsia="Times New Roman" w:cs="Times New Roman"/>
        </w:rPr>
        <w:t xml:space="preserve"> </w:t>
      </w:r>
      <w:r>
        <w:rPr>
          <w:rFonts w:ascii="Ebrima" w:hAnsi="Ebrima" w:eastAsia="Ebrima" w:cs="Ebrima"/>
        </w:rPr>
        <w:t>መቆየት</w:t>
      </w:r>
      <w:r>
        <w:rPr>
          <w:rFonts w:ascii="Times New Roman" w:hAnsi="Times New Roman" w:eastAsia="Times New Roman" w:cs="Times New Roman"/>
        </w:rPr>
        <w:t xml:space="preserve"> </w:t>
      </w:r>
      <w:r>
        <w:rPr>
          <w:rFonts w:ascii="Ebrima" w:hAnsi="Ebrima" w:eastAsia="Ebrima" w:cs="Ebrima"/>
        </w:rPr>
        <w:t>እንዳለባት</w:t>
      </w:r>
      <w:r>
        <w:rPr>
          <w:rFonts w:ascii="Times New Roman" w:hAnsi="Times New Roman" w:eastAsia="Times New Roman" w:cs="Times New Roman"/>
        </w:rPr>
        <w:t xml:space="preserve"> </w:t>
      </w:r>
      <w:r>
        <w:rPr>
          <w:rFonts w:ascii="Ebrima" w:hAnsi="Ebrima" w:eastAsia="Ebrima" w:cs="Ebrima"/>
        </w:rPr>
        <w:t>ነግሯት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የቆሬ</w:t>
      </w:r>
      <w:r>
        <w:rPr>
          <w:rFonts w:ascii="Times New Roman" w:hAnsi="Times New Roman" w:eastAsia="Times New Roman" w:cs="Times New Roman"/>
        </w:rPr>
        <w:t xml:space="preserve"> </w:t>
      </w:r>
      <w:r>
        <w:rPr>
          <w:rFonts w:ascii="Ebrima" w:hAnsi="Ebrima" w:eastAsia="Ebrima" w:cs="Ebrima"/>
        </w:rPr>
        <w:t>ዐመፅ</w:t>
      </w:r>
      <w:r>
        <w:rPr>
          <w:rFonts w:ascii="Times New Roman" w:hAnsi="Times New Roman" w:eastAsia="Times New Roman" w:cs="Times New Roman"/>
        </w:rPr>
        <w:t xml:space="preserve"> </w:t>
      </w:r>
      <w:r>
        <w:rPr>
          <w:rFonts w:ascii="Ebrima" w:hAnsi="Ebrima" w:eastAsia="Ebrima" w:cs="Ebrima"/>
        </w:rPr>
        <w:t>መድገም</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“250” </w:t>
      </w:r>
      <w:r>
        <w:rPr>
          <w:rFonts w:ascii="Ebrima" w:hAnsi="Ebrima" w:eastAsia="Ebrima" w:cs="Ebrima"/>
        </w:rPr>
        <w:t>የዐመፅና</w:t>
      </w:r>
      <w:r>
        <w:rPr>
          <w:rFonts w:ascii="Times New Roman" w:hAnsi="Times New Roman" w:eastAsia="Times New Roman" w:cs="Times New Roman"/>
        </w:rPr>
        <w:t xml:space="preserve"> </w:t>
      </w:r>
      <w:r>
        <w:rPr>
          <w:rFonts w:ascii="Ebrima" w:hAnsi="Ebrima" w:eastAsia="Ebrima" w:cs="Ebrima"/>
        </w:rPr>
        <w:t>የመለየት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“25”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የክፉዎችንና</w:t>
      </w:r>
      <w:r>
        <w:rPr>
          <w:rFonts w:ascii="Times New Roman" w:hAnsi="Times New Roman" w:eastAsia="Times New Roman" w:cs="Times New Roman"/>
        </w:rPr>
        <w:t xml:space="preserve"> </w:t>
      </w:r>
      <w:r>
        <w:rPr>
          <w:rFonts w:ascii="Ebrima" w:hAnsi="Ebrima" w:eastAsia="Ebrima" w:cs="Ebrima"/>
        </w:rPr>
        <w:t>የጥበበኞችን</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የሚያስተምሩ</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ሪፐብሊካንና</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በአራት</w:t>
      </w:r>
      <w:r>
        <w:rPr>
          <w:rFonts w:ascii="Times New Roman" w:hAnsi="Times New Roman" w:eastAsia="Times New Roman" w:cs="Times New Roman"/>
        </w:rPr>
        <w:t xml:space="preserve"> </w:t>
      </w:r>
      <w:r>
        <w:rPr>
          <w:rFonts w:ascii="Ebrima" w:hAnsi="Ebrima" w:eastAsia="Ebrima" w:cs="Ebrima"/>
        </w:rPr>
        <w:t>ትውልዶች</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ሕዝብም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የተመሠረተባት</w:t>
      </w:r>
      <w:r>
        <w:rPr>
          <w:rFonts w:ascii="Times New Roman" w:hAnsi="Times New Roman" w:eastAsia="Times New Roman" w:cs="Times New Roman"/>
        </w:rPr>
        <w:t xml:space="preserve"> </w:t>
      </w:r>
      <w:r>
        <w:rPr>
          <w:rFonts w:ascii="Ebrima" w:hAnsi="Ebrima" w:eastAsia="Ebrima" w:cs="Ebrima"/>
        </w:rPr>
        <w:t>ሀገር</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ይፈረድባቸዋል።</w:t>
      </w:r>
    </w:p>
    <w:p>
      <w:pPr>
        <w:pStyle w:val="ArticleBody"/>
        <w:jc w:val="left"/>
      </w:pPr>
      <w:r>
        <w:rPr>
          <w:rFonts w:ascii="Times New Roman" w:hAnsi="Times New Roman" w:eastAsia="Times New Roman" w:cs="Times New Roman"/>
        </w:rPr>
        <w:t>“250” waggoota bineensa lafaa, isa mootummaa ja’affaa raajii Macaafa Qulqulluu ta’ee fi Ameerikaa Dha, keessatti sararri Neroo labsii tokko adda baasa; kunis akkuma ajaja Miilaaniin bakka buufametti, jalqaba guddina tarkaanfataa seeraan lola geggeeffamuu agarsiisa; guddinni sunis dhuma irratti bara 321 keessatti labsii seera Dilbataa irra ga’a; kun immoo yeroo tokko keessatti xumuramu seensisa; yeroo sanas bara 330tti addunyaan guutuun garee lamaatti qoodamuudhaan xumurama; gareewwan sunis bahaa fi dhihaa akka ta’anitti bakka buufamu. Yeroon waggaa sagal sanaa, 321 irraa jalqabee hamma 330tti jiru, akkasumas guyyoota torban Ayyaana Godoo ti; innis seera Dilbataa bara 321 irratti jalqaba, yeroo bara 330tti Mikaa’el ka’ee yeroo qorannoon cufamutti xumurama.</w:t>
      </w:r>
    </w:p>
    <w:p>
      <w:pPr>
        <w:pStyle w:val="ArticleBody"/>
        <w:jc w:val="left"/>
      </w:pP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አስተዋፅኦ</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የሚቆም</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ዲሴምበር</w:t>
      </w:r>
      <w:r>
        <w:rPr>
          <w:rFonts w:ascii="Times New Roman" w:hAnsi="Times New Roman" w:eastAsia="Times New Roman" w:cs="Times New Roman"/>
        </w:rPr>
        <w:t xml:space="preserve"> 31 </w:t>
      </w:r>
      <w:r>
        <w:rPr>
          <w:rFonts w:ascii="Ebrima" w:hAnsi="Ebrima" w:eastAsia="Ebrima" w:cs="Ebrima"/>
        </w:rPr>
        <w:t>የደረሰውን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ከክቡር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ሜይ</w:t>
      </w:r>
      <w:r>
        <w:rPr>
          <w:rFonts w:ascii="Times New Roman" w:hAnsi="Times New Roman" w:eastAsia="Times New Roman" w:cs="Times New Roman"/>
        </w:rPr>
        <w:t xml:space="preserve"> 8 </w:t>
      </w:r>
      <w:r>
        <w:rPr>
          <w:rFonts w:ascii="Ebrima" w:hAnsi="Ebrima" w:eastAsia="Ebrima" w:cs="Ebrima"/>
        </w:rPr>
        <w:t>በተመረጠ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የተፈጸመውን</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ዊሊያም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ሮምን</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የሚቆም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እንዲያውቅ</w:t>
      </w:r>
      <w:r>
        <w:rPr>
          <w:rFonts w:ascii="Times New Roman" w:hAnsi="Times New Roman" w:eastAsia="Times New Roman" w:cs="Times New Roman"/>
        </w:rPr>
        <w:t xml:space="preserve"> </w:t>
      </w:r>
      <w:r>
        <w:rPr>
          <w:rFonts w:ascii="Ebrima" w:hAnsi="Ebrima" w:eastAsia="Ebrima" w:cs="Ebrima"/>
        </w:rPr>
        <w:t>ያስቻለው</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ቢጣል</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ስህተትን</w:t>
      </w:r>
      <w:r>
        <w:rPr>
          <w:rFonts w:ascii="Times New Roman" w:hAnsi="Times New Roman" w:eastAsia="Times New Roman" w:cs="Times New Roman"/>
        </w:rPr>
        <w:t xml:space="preserve"> </w:t>
      </w:r>
      <w:r>
        <w:rPr>
          <w:rFonts w:ascii="Ebrima" w:hAnsi="Ebrima" w:eastAsia="Ebrima" w:cs="Ebrima"/>
        </w:rPr>
        <w:t>የሚያመጣ</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በተሰሎንቄ</w:t>
      </w:r>
      <w:r>
        <w:rPr>
          <w:rFonts w:ascii="Times New Roman" w:hAnsi="Times New Roman" w:eastAsia="Times New Roman" w:cs="Times New Roman"/>
        </w:rPr>
        <w:t xml:space="preserve"> </w:t>
      </w:r>
      <w:r>
        <w:rPr>
          <w:rFonts w:ascii="Ebrima" w:hAnsi="Ebrima" w:eastAsia="Ebrima" w:cs="Ebrima"/>
        </w:rPr>
        <w:t>የተጠቀሰውን</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ስህተት</w:t>
      </w:r>
      <w:r>
        <w:rPr>
          <w:rFonts w:ascii="Times New Roman" w:hAnsi="Times New Roman" w:eastAsia="Times New Roman" w:cs="Times New Roman"/>
        </w:rPr>
        <w:t xml:space="preserve"> </w:t>
      </w:r>
      <w:r>
        <w:rPr>
          <w:rFonts w:ascii="Ebrima" w:hAnsi="Ebrima" w:eastAsia="Ebrima" w:cs="Ebrima"/>
        </w:rPr>
        <w:t>ያመጣል፣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የማያስተውሉ</w:t>
      </w:r>
      <w:r>
        <w:rPr>
          <w:rFonts w:ascii="Times New Roman" w:hAnsi="Times New Roman" w:eastAsia="Times New Roman" w:cs="Times New Roman"/>
        </w:rPr>
        <w:t xml:space="preserve"> </w:t>
      </w:r>
      <w:r>
        <w:rPr>
          <w:rFonts w:ascii="Ebrima" w:hAnsi="Ebrima" w:eastAsia="Ebrima" w:cs="Ebrima"/>
        </w:rPr>
        <w:t>ሞኞች</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እንደማይወዱ</w:t>
      </w:r>
      <w:r>
        <w:rPr>
          <w:rFonts w:ascii="Times New Roman" w:hAnsi="Times New Roman" w:eastAsia="Times New Roman" w:cs="Times New Roman"/>
        </w:rPr>
        <w:t xml:space="preserve"> </w:t>
      </w:r>
      <w:r>
        <w:rPr>
          <w:rFonts w:ascii="Ebrima" w:hAnsi="Ebrima" w:eastAsia="Ebrima" w:cs="Ebrima"/>
        </w:rPr>
        <w:t>ያረጋግጣል።</w:t>
      </w:r>
      <w:r>
        <w:rPr>
          <w:rFonts w:ascii="Times New Roman" w:hAnsi="Times New Roman" w:eastAsia="Times New Roman" w:cs="Times New Roman"/>
        </w:rPr>
        <w:t xml:space="preserve"> </w:t>
      </w:r>
      <w:r>
        <w:rPr>
          <w:rFonts w:ascii="Ebrima" w:hAnsi="Ebrima" w:eastAsia="Ebrima" w:cs="Ebrima"/>
        </w:rPr>
        <w:t>ውጫዊውን</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የሚቆም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መጣል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ከሦስቱ</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መጣል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ከዮሐንስ</w:t>
      </w:r>
      <w:r>
        <w:rPr>
          <w:rFonts w:ascii="Times New Roman" w:hAnsi="Times New Roman" w:eastAsia="Times New Roman" w:cs="Times New Roman"/>
        </w:rPr>
        <w:t xml:space="preserve"> </w:t>
      </w:r>
      <w:r>
        <w:rPr>
          <w:rFonts w:ascii="Ebrima" w:hAnsi="Ebrima" w:eastAsia="Ebrima" w:cs="Ebrima"/>
        </w:rPr>
        <w:t>መጥምቅ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ታስማማለች።</w:t>
      </w:r>
      <w:r>
        <w:rPr>
          <w:rFonts w:ascii="Times New Roman" w:hAnsi="Times New Roman" w:eastAsia="Times New Roman" w:cs="Times New Roman"/>
        </w:rPr>
        <w:t xml:space="preserve"> </w:t>
      </w:r>
      <w:r>
        <w:rPr>
          <w:rFonts w:ascii="Ebrima" w:hAnsi="Ebrima" w:eastAsia="Ebrima" w:cs="Ebrima"/>
        </w:rPr>
        <w:t>የዮሐንስን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የጣሉ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ጥቅም</w:t>
      </w:r>
      <w:r>
        <w:rPr>
          <w:rFonts w:ascii="Times New Roman" w:hAnsi="Times New Roman" w:eastAsia="Times New Roman" w:cs="Times New Roman"/>
        </w:rPr>
        <w:t xml:space="preserve"> </w:t>
      </w:r>
      <w:r>
        <w:rPr>
          <w:rFonts w:ascii="Ebrima" w:hAnsi="Ebrima" w:eastAsia="Ebrima" w:cs="Ebrima"/>
        </w:rPr>
        <w:t>እንደማያገኙ፣</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ከአደባባዩ</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በተንቀሳቀሰ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የዘመናት</w:t>
      </w:r>
      <w:r>
        <w:rPr>
          <w:rFonts w:ascii="Times New Roman" w:hAnsi="Times New Roman" w:eastAsia="Times New Roman" w:cs="Times New Roman"/>
        </w:rPr>
        <w:t xml:space="preserve"> </w:t>
      </w:r>
      <w:r>
        <w:rPr>
          <w:rFonts w:ascii="Ebrima" w:hAnsi="Ebrima" w:eastAsia="Ebrima" w:cs="Ebrima"/>
        </w:rPr>
        <w:t>ለውጥ</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እንደማይችሉ</w:t>
      </w:r>
      <w:r>
        <w:rPr>
          <w:rFonts w:ascii="Times New Roman" w:hAnsi="Times New Roman" w:eastAsia="Times New Roman" w:cs="Times New Roman"/>
        </w:rPr>
        <w:t xml:space="preserve"> </w:t>
      </w:r>
      <w:r>
        <w:rPr>
          <w:rFonts w:ascii="Ebrima" w:hAnsi="Ebrima" w:eastAsia="Ebrima" w:cs="Ebrima"/>
        </w:rPr>
        <w:t>ትገልጻለች።</w:t>
      </w:r>
    </w:p>
    <w:p>
      <w:pPr>
        <w:pStyle w:val="ArticleBody"/>
        <w:jc w:val="left"/>
      </w:pPr>
      <w:r>
        <w:rPr>
          <w:rFonts w:ascii="Times New Roman" w:hAnsi="Times New Roman" w:eastAsia="Times New Roman" w:cs="Times New Roman"/>
        </w:rPr>
        <w:t>Ishiin adeemsa qorannoo sadarkaa sadarkaadhaan deemuu sana yeroo Millerootaatti walqixxeessitee barsiisti; warri ergaa ergamaa jalqabaa didan immoo Yihudoota ergaa Yohannis didan wajjin wal-faana taʼu. Sarara seenaa hunda keessatti, warri qorannoo jalqabaa kufan tarkaanfii itti aanu irraa faayidaa hin arganne; akkasumas jijjiirama qoodinsa yeroo Masiihichaa arguu irraa ija dukkanaaʼan. Warri ergaa 9/11 didan Masiihiin warra jiraatan murteessuu jalqabuu isaa arguu hin dandeenye. Warri qorannoo hundee taʼe kan bara 2023 kufan, jijjiirama cehumsaa kan waldaa loltuu irraa gara waldaa moʼattuu taʼu hin argan. Warri qorannoowwan hundee kana keessaa isa kamiyyuu didan dhuma irratti “dukkana guutuu” keessa seenan. Iddoo mulʼanni hin jirretti, ummanni dukkana guutuu keessa galu; ifa mulʼata alaa sana kan dhaabu immoo Roomaa dha. Dhugaan kun paappaasota sadii fi hariiroo isaanii pirezidaantota sadii warra lolawwan sadii keessatti dhaabbatan—kan Daaniʼel boqonnaa kudha tokko, lakkoofsa kudhan, kudha tokko fi kudha shan—wajjin jiru keessatti beekamuu dandaʼa.</w:t>
      </w:r>
    </w:p>
    <w:p>
      <w:pPr>
        <w:pStyle w:val="ArticleBody"/>
        <w:jc w:val="left"/>
      </w:pPr>
      <w:r>
        <w:rPr>
          <w:rFonts w:ascii="Times New Roman" w:hAnsi="Times New Roman" w:eastAsia="Times New Roman" w:cs="Times New Roman"/>
        </w:rPr>
        <w:t>“250” waggaa alaa waggoota Kiiroos kan bara dhaloota Kiristoos dura 207 keessatti, gidduu yeroo waggaa kudha torbaa lola Raafiyaadhaa jalqabee hamma lola Paaniyuumiitti mallatteeffame keessatti xumurame, sarara waggaa “250” kan Neroon jalqabee seera mootummaa Miilaan bara 313 keessatti xumurametti wal qixxaa taʼe; kanaanis yeroo waggaa kudha torbaa Qonstantiin Guddichaatiin mallatteeffame agarsiise. Doonaald Tiraamp bara dhaloota Kiristoos dura 207, jechuun 2026, keessatti akka Antiokas Guddichaatti dhaabbateera; akkasumas bara 313 keessatti, jalqaba yeroo qormaata fakkii bineensaa, akka Qonstantiin Guddichaattis dhaabbateera. Adoolessa 4, 2026, Tiraamp akka Antiokasii fi akka Qonstantiinitti Ameerikaa “guddoo” taasisaa jira. Tiraamp pirezidaantota sadii warra loloota sadii kan lakkoofsota kudhan, kudha tokkoo fi kudha shaniitti walsiman keessaa isa sadaffaadha. Reegan isaan sadii keessaa isa jalqabaa ture; Oobaamaan immoo isa gidduu ture. Pirezidaantonni sadan sun mallattoo “dhugaa” ofirraa qabu; Reegaanii fi Tiraamp immoo isa jalqabaa fi isa sadaffaa qofa utuu hin taʼin, alfaa fi oomeegaas bakka buʼu.</w:t>
      </w:r>
    </w:p>
    <w:p>
      <w:pPr>
        <w:pStyle w:val="ArticleBody"/>
        <w:jc w:val="left"/>
      </w:pPr>
      <w:r>
        <w:rPr>
          <w:rFonts w:ascii="Times New Roman" w:hAnsi="Times New Roman" w:eastAsia="Times New Roman" w:cs="Times New Roman"/>
        </w:rPr>
        <w:t>Pirezidaantota tokkoo tokkoon isaanii kan ibsan amala raajii keessaa tokko, yeroo isaan mootummaa qabanitti, paappaasii yeroo sanaa wajjin waliigaltee akka qabaatanidha. Raagan fi Yohaannis Phaawulos II, yeroo isaanii keessatti, Daani’el boqonnaa kudha tokkoffaa keeyyata kudhanii fi afurtamaatti raawwatamuu isaanii keessatti, bara 1989tti Yunaayitid Sooviyeetii kufisuu keessatti dhoksaadhaan walii galu turan. Obaamaan, pirezidaantii wokii fi addunyaawaa Raagan fi Tiraamp gidduu ture, paappaasii wokii Firaansis wajjin ilaalcha keessatti walii galee ture. Tiraampii fi paappaasii Leoo gidduutti waliigalteen jiru immoo namni hundi akka arguuf ifa dha; akkasumas bara 2025tti Tiraamp pirezidaantii ta’ee kakuu seene, Leoon immoo farra Kiristoos ta’ee kakuu seene. Hariiroon hafuuraa pirezidaantii fi paappaasii gidduu jiru, Iizaabelii fi raajota Ba’aaltiin bakka bu’ama. Hariiroon siyaasaa pirezidaantii fi paappaasii gidduu jiru immoo, Iizaabelii fi Ahaabiin bakka bu’ama. Bakkuma kamittiyyuu bakka bu’iinsi sun ta’u, Iizaabel mataa dha.</w:t>
      </w:r>
    </w:p>
    <w:p>
      <w:pPr>
        <w:pStyle w:val="ArticleScripture"/>
        <w:jc w:val="left"/>
      </w:pPr>
      <w:r>
        <w:rPr>
          <w:rFonts w:ascii="Times New Roman" w:hAnsi="Times New Roman" w:eastAsia="Times New Roman" w:cs="Times New Roman"/>
        </w:rPr>
        <w:t>“Yeroo in dhuma jeequmsaa sanatti dhihaannu, tokkummaa fi waliigalteen hojiiwwan Gooftaa keessatti akka jiraatan baayʼee murteessaa dha. Addunyaan bubbee, waraanaa fi wal-dhabbiidhaan guutamteerti. Garuu mataa tokko jalatti—humna paaphaasummaa jalatti—namoonni namoota Waaqayyoo taʼan dhugaa-baatota Isaa irratti Waaqayyoon mormuuf ni tokkoomu. Tokkummaan kun gantuu guddicha sanaan walitti qabamee cimee dha. Inni ergamtoota isaa dhugaa irratti waraanuuf tokkoomsu barbaadu yeroo, warra dhugaa sana deggeran immoo qooduufii bittimsuuf ni hojjeta. Hinaaffaan, yaaddoon hamaan, dubbii hamaan wal irratti dubbachuun, wal-dhabdee fi wal-facaʼiinsa uumuuf isaatiin kakaafamu.” Testimonies, volume 7, 182.</w:t>
      </w:r>
    </w:p>
    <w:p>
      <w:pPr>
        <w:pStyle w:val="ArticleScripture"/>
        <w:jc w:val="left"/>
      </w:pPr>
      <w:r>
        <w:rPr>
          <w:rFonts w:ascii="Times New Roman" w:hAnsi="Times New Roman" w:eastAsia="Times New Roman" w:cs="Times New Roman"/>
        </w:rPr>
        <w:t>“Bara badii kana keessa, yeroo hamminni babal’ataa jirutti, waldoonni Pirootestaantii warri, ‘Akkuma Waaqayyo jedhu’ jedhu didan, haala ajaa’ibaa tokko irra ga’u. Isaan gara biyya lafaa ni geeddaramu. Waaqayyo irraa adda ba’anii, sobaa fi gantummaa Waaqayyo irraa ta’e akka seera biyyaatti dhaabuuf ni barbaadu. Bulchitoota biyyattii irratti dhiibbaa ni godhu, seerota mootummaa nama cubbamaa sanaa, inni mana qulqullummaa Waaqayyoo keessa taa’ee ofii isaa akka inni Waaqayyo ta’e agarsiisu sanaaf, mootummaa ol’aantummaa bade deebisuuf ni tumu. Qajeelfamoonni Roomaa Kaatolikii mootummaa eegumsa jalatti ni fudhatamu. Mormiin dhugaa Macaafa Qulqulluu warra seera Waaqayyoo akka qajeelfama jireenya isaanii hin goone biratti kana booda hin danda’amu.” Review and Herald, December 21, 1897.</w:t>
      </w:r>
    </w:p>
    <w:p>
      <w:pPr>
        <w:pStyle w:val="ArticleBody"/>
        <w:jc w:val="left"/>
      </w:pPr>
      <w:r>
        <w:rPr>
          <w:rFonts w:ascii="Ebrima" w:hAnsi="Ebrima" w:eastAsia="Ebrima" w:cs="Ebrima"/>
        </w:rPr>
        <w:t>በኣል</w:t>
      </w:r>
      <w:r>
        <w:rPr>
          <w:rFonts w:ascii="Times New Roman" w:hAnsi="Times New Roman" w:eastAsia="Times New Roman" w:cs="Times New Roman"/>
        </w:rPr>
        <w:t xml:space="preserve"> </w:t>
      </w:r>
      <w:r>
        <w:rPr>
          <w:rFonts w:ascii="Ebrima" w:hAnsi="Ebrima" w:eastAsia="Ebrima" w:cs="Ebrima"/>
        </w:rPr>
        <w:t>የሐሰት</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በኤልዛቤል</w:t>
      </w:r>
      <w:r>
        <w:rPr>
          <w:rFonts w:ascii="Times New Roman" w:hAnsi="Times New Roman" w:eastAsia="Times New Roman" w:cs="Times New Roman"/>
        </w:rPr>
        <w:t xml:space="preserve"> </w:t>
      </w:r>
      <w:r>
        <w:rPr>
          <w:rFonts w:ascii="Ebrima" w:hAnsi="Ebrima" w:eastAsia="Ebrima" w:cs="Ebrima"/>
        </w:rPr>
        <w:t>ጠረጴዛ</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ይበሉ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ኤልዛቤል</w:t>
      </w:r>
      <w:r>
        <w:rPr>
          <w:rFonts w:ascii="Times New Roman" w:hAnsi="Times New Roman" w:eastAsia="Times New Roman" w:cs="Times New Roman"/>
        </w:rPr>
        <w:t xml:space="preserve"> </w:t>
      </w:r>
      <w:r>
        <w:rPr>
          <w:rFonts w:ascii="Ebrima" w:hAnsi="Ebrima" w:eastAsia="Ebrima" w:cs="Ebrima"/>
        </w:rPr>
        <w:t>ንግሥት</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ነቢያትም</w:t>
      </w:r>
      <w:r>
        <w:rPr>
          <w:rFonts w:ascii="Times New Roman" w:hAnsi="Times New Roman" w:eastAsia="Times New Roman" w:cs="Times New Roman"/>
        </w:rPr>
        <w:t xml:space="preserve"> </w:t>
      </w:r>
      <w:r>
        <w:rPr>
          <w:rFonts w:ascii="Ebrima" w:hAnsi="Ebrima" w:eastAsia="Ebrima" w:cs="Ebrima"/>
        </w:rPr>
        <w:t>የእርሷ</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ሠረገሎች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ፈረሰኞች</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የጦር</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በሆኑት</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መርከቦች</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ጉልበት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መንበር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ለኤልዛቤል</w:t>
      </w:r>
      <w:r>
        <w:rPr>
          <w:rFonts w:ascii="Times New Roman" w:hAnsi="Times New Roman" w:eastAsia="Times New Roman" w:cs="Times New Roman"/>
        </w:rPr>
        <w:t xml:space="preserve"> </w:t>
      </w:r>
      <w:r>
        <w:rPr>
          <w:rFonts w:ascii="Ebrima" w:hAnsi="Ebrima" w:eastAsia="Ebrima" w:cs="Ebrima"/>
        </w:rPr>
        <w:t>ተገዥ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ከማንኛውም</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ሲዞር</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አውሬውን</w:t>
      </w:r>
      <w:r>
        <w:rPr>
          <w:rFonts w:ascii="Times New Roman" w:hAnsi="Times New Roman" w:eastAsia="Times New Roman" w:cs="Times New Roman"/>
        </w:rPr>
        <w:t xml:space="preserve"> </w:t>
      </w:r>
      <w:r>
        <w:rPr>
          <w:rFonts w:ascii="Ebrima" w:hAnsi="Ebrima" w:eastAsia="Ebrima" w:cs="Ebrima"/>
        </w:rPr>
        <w:t>ተከትሎ</w:t>
      </w:r>
      <w:r>
        <w:rPr>
          <w:rFonts w:ascii="Times New Roman" w:hAnsi="Times New Roman" w:eastAsia="Times New Roman" w:cs="Times New Roman"/>
        </w:rPr>
        <w:t xml:space="preserve"> </w:t>
      </w:r>
      <w:r>
        <w:rPr>
          <w:rFonts w:ascii="Ebrima" w:hAnsi="Ebrima" w:eastAsia="Ebrima" w:cs="Ebrima"/>
        </w:rPr>
        <w:t>ይደነቅ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ታዋቂው</w:t>
      </w:r>
      <w:r>
        <w:rPr>
          <w:rFonts w:ascii="Times New Roman" w:hAnsi="Times New Roman" w:eastAsia="Times New Roman" w:cs="Times New Roman"/>
        </w:rPr>
        <w:t xml:space="preserve"> </w:t>
      </w:r>
      <w:r>
        <w:rPr>
          <w:rFonts w:ascii="Ebrima" w:hAnsi="Ebrima" w:eastAsia="Ebrima" w:cs="Ebrima"/>
        </w:rPr>
        <w:t>ኢየሱሳዊ</w:t>
      </w:r>
      <w:r>
        <w:rPr>
          <w:rFonts w:ascii="Times New Roman" w:hAnsi="Times New Roman" w:eastAsia="Times New Roman" w:cs="Times New Roman"/>
        </w:rPr>
        <w:t xml:space="preserve"> </w:t>
      </w:r>
      <w:r>
        <w:rPr>
          <w:rFonts w:ascii="Ebrima" w:hAnsi="Ebrima" w:eastAsia="Ebrima" w:cs="Ebrima"/>
        </w:rPr>
        <w:t>ደራሲ</w:t>
      </w:r>
      <w:r>
        <w:rPr>
          <w:rFonts w:ascii="Times New Roman" w:hAnsi="Times New Roman" w:eastAsia="Times New Roman" w:cs="Times New Roman"/>
        </w:rPr>
        <w:t xml:space="preserve"> </w:t>
      </w:r>
      <w:r>
        <w:rPr>
          <w:rFonts w:ascii="Ebrima" w:hAnsi="Ebrima" w:eastAsia="Ebrima" w:cs="Ebrima"/>
        </w:rPr>
        <w:t>ማላኪ</w:t>
      </w:r>
      <w:r>
        <w:rPr>
          <w:rFonts w:ascii="Times New Roman" w:hAnsi="Times New Roman" w:eastAsia="Times New Roman" w:cs="Times New Roman"/>
        </w:rPr>
        <w:t xml:space="preserve"> </w:t>
      </w:r>
      <w:r>
        <w:rPr>
          <w:rFonts w:ascii="Ebrima" w:hAnsi="Ebrima" w:eastAsia="Ebrima" w:cs="Ebrima"/>
        </w:rPr>
        <w:t>ማርቲን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በመጽሐፉ</w:t>
      </w:r>
      <w:r>
        <w:rPr>
          <w:rFonts w:ascii="Times New Roman" w:hAnsi="Times New Roman" w:eastAsia="Times New Roman" w:cs="Times New Roman"/>
        </w:rPr>
        <w:t xml:space="preserve"> Keys of This Blood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ጽፎ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የመጽሐፉ</w:t>
      </w:r>
      <w:r>
        <w:rPr>
          <w:rFonts w:ascii="Times New Roman" w:hAnsi="Times New Roman" w:eastAsia="Times New Roman" w:cs="Times New Roman"/>
        </w:rPr>
        <w:t xml:space="preserve"> </w:t>
      </w:r>
      <w:r>
        <w:rPr>
          <w:rFonts w:ascii="Ebrima" w:hAnsi="Ebrima" w:eastAsia="Ebrima" w:cs="Ebrima"/>
        </w:rPr>
        <w:t>የተገለጸ</w:t>
      </w:r>
      <w:r>
        <w:rPr>
          <w:rFonts w:ascii="Times New Roman" w:hAnsi="Times New Roman" w:eastAsia="Times New Roman" w:cs="Times New Roman"/>
        </w:rPr>
        <w:t xml:space="preserve"> </w:t>
      </w:r>
      <w:r>
        <w:rPr>
          <w:rFonts w:ascii="Ebrima" w:hAnsi="Ebrima" w:eastAsia="Ebrima" w:cs="Ebrima"/>
        </w:rPr>
        <w:t>መነሻ</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በዮሐንስ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ሁለተኛና</w:t>
      </w:r>
      <w:r>
        <w:rPr>
          <w:rFonts w:ascii="Times New Roman" w:hAnsi="Times New Roman" w:eastAsia="Times New Roman" w:cs="Times New Roman"/>
        </w:rPr>
        <w:t xml:space="preserve"> </w:t>
      </w:r>
      <w:r>
        <w:rPr>
          <w:rFonts w:ascii="Ebrima" w:hAnsi="Ebrima" w:eastAsia="Ebrima" w:cs="Ebrima"/>
        </w:rPr>
        <w:t>በሬጋን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በጳጳሳት</w:t>
      </w:r>
      <w:r>
        <w:rPr>
          <w:rFonts w:ascii="Times New Roman" w:hAnsi="Times New Roman" w:eastAsia="Times New Roman" w:cs="Times New Roman"/>
        </w:rPr>
        <w:t xml:space="preserve"> </w:t>
      </w:r>
      <w:r>
        <w:rPr>
          <w:rFonts w:ascii="Ebrima" w:hAnsi="Ebrima" w:eastAsia="Ebrima" w:cs="Ebrima"/>
        </w:rPr>
        <w:t>መንበር፣</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በሶቪየት</w:t>
      </w:r>
      <w:r>
        <w:rPr>
          <w:rFonts w:ascii="Times New Roman" w:hAnsi="Times New Roman" w:eastAsia="Times New Roman" w:cs="Times New Roman"/>
        </w:rPr>
        <w:t xml:space="preserve"> </w:t>
      </w:r>
      <w:r>
        <w:rPr>
          <w:rFonts w:ascii="Ebrima" w:hAnsi="Ebrima" w:eastAsia="Ebrima" w:cs="Ebrima"/>
        </w:rPr>
        <w:t>ዩኒየን</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ለዓለም</w:t>
      </w:r>
      <w:r>
        <w:rPr>
          <w:rFonts w:ascii="Times New Roman" w:hAnsi="Times New Roman" w:eastAsia="Times New Roman" w:cs="Times New Roman"/>
        </w:rPr>
        <w:t xml:space="preserve"> </w:t>
      </w:r>
      <w:r>
        <w:rPr>
          <w:rFonts w:ascii="Ebrima" w:hAnsi="Ebrima" w:eastAsia="Ebrima" w:cs="Ebrima"/>
        </w:rPr>
        <w:t>አገዛዝ</w:t>
      </w:r>
      <w:r>
        <w:rPr>
          <w:rFonts w:ascii="Times New Roman" w:hAnsi="Times New Roman" w:eastAsia="Times New Roman" w:cs="Times New Roman"/>
        </w:rPr>
        <w:t xml:space="preserve"> </w:t>
      </w:r>
      <w:r>
        <w:rPr>
          <w:rFonts w:ascii="Ebrima" w:hAnsi="Ebrima" w:eastAsia="Ebrima" w:cs="Ebrima"/>
        </w:rPr>
        <w:t>በሶስት</w:t>
      </w:r>
      <w:r>
        <w:rPr>
          <w:rFonts w:ascii="Times New Roman" w:hAnsi="Times New Roman" w:eastAsia="Times New Roman" w:cs="Times New Roman"/>
        </w:rPr>
        <w:t xml:space="preserve"> </w:t>
      </w:r>
      <w:r>
        <w:rPr>
          <w:rFonts w:ascii="Ebrima" w:hAnsi="Ebrima" w:eastAsia="Ebrima" w:cs="Ebrima"/>
        </w:rPr>
        <w:t>አቅጣጫ</w:t>
      </w:r>
      <w:r>
        <w:rPr>
          <w:rFonts w:ascii="Times New Roman" w:hAnsi="Times New Roman" w:eastAsia="Times New Roman" w:cs="Times New Roman"/>
        </w:rPr>
        <w:t xml:space="preserve"> </w:t>
      </w:r>
      <w:r>
        <w:rPr>
          <w:rFonts w:ascii="Ebrima" w:hAnsi="Ebrima" w:eastAsia="Ebrima" w:cs="Ebrima"/>
        </w:rPr>
        <w:t>የሚደረግ</w:t>
      </w:r>
      <w:r>
        <w:rPr>
          <w:rFonts w:ascii="Times New Roman" w:hAnsi="Times New Roman" w:eastAsia="Times New Roman" w:cs="Times New Roman"/>
        </w:rPr>
        <w:t xml:space="preserve"> </w:t>
      </w:r>
      <w:r>
        <w:rPr>
          <w:rFonts w:ascii="Ebrima" w:hAnsi="Ebrima" w:eastAsia="Ebrima" w:cs="Ebrima"/>
        </w:rPr>
        <w:t>ትግል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ማርቲን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ትግል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መንበር</w:t>
      </w:r>
      <w:r>
        <w:rPr>
          <w:rFonts w:ascii="Times New Roman" w:hAnsi="Times New Roman" w:eastAsia="Times New Roman" w:cs="Times New Roman"/>
        </w:rPr>
        <w:t xml:space="preserve"> </w:t>
      </w:r>
      <w:r>
        <w:rPr>
          <w:rFonts w:ascii="Ebrima" w:hAnsi="Ebrima" w:eastAsia="Ebrima" w:cs="Ebrima"/>
        </w:rPr>
        <w:t>እንደሚያሸንፍ</w:t>
      </w:r>
      <w:r>
        <w:rPr>
          <w:rFonts w:ascii="Times New Roman" w:hAnsi="Times New Roman" w:eastAsia="Times New Roman" w:cs="Times New Roman"/>
        </w:rPr>
        <w:t xml:space="preserve"> </w:t>
      </w:r>
      <w:r>
        <w:rPr>
          <w:rFonts w:ascii="Ebrima" w:hAnsi="Ebrima" w:eastAsia="Ebrima" w:cs="Ebrima"/>
        </w:rPr>
        <w:t>ተነበየ።</w:t>
      </w:r>
      <w:r>
        <w:rPr>
          <w:rFonts w:ascii="Times New Roman" w:hAnsi="Times New Roman" w:eastAsia="Times New Roman" w:cs="Times New Roman"/>
        </w:rPr>
        <w:t xml:space="preserve"> </w:t>
      </w:r>
      <w:r>
        <w:rPr>
          <w:rFonts w:ascii="Ebrima" w:hAnsi="Ebrima" w:eastAsia="Ebrima" w:cs="Ebrima"/>
        </w:rPr>
        <w:t>በሬጋንና</w:t>
      </w:r>
      <w:r>
        <w:rPr>
          <w:rFonts w:ascii="Times New Roman" w:hAnsi="Times New Roman" w:eastAsia="Times New Roman" w:cs="Times New Roman"/>
        </w:rPr>
        <w:t xml:space="preserve"> </w:t>
      </w:r>
      <w:r>
        <w:rPr>
          <w:rFonts w:ascii="Ebrima" w:hAnsi="Ebrima" w:eastAsia="Ebrima" w:cs="Ebrima"/>
        </w:rPr>
        <w:t>በክርስቶስን</w:t>
      </w:r>
      <w:r>
        <w:rPr>
          <w:rFonts w:ascii="Times New Roman" w:hAnsi="Times New Roman" w:eastAsia="Times New Roman" w:cs="Times New Roman"/>
        </w:rPr>
        <w:t xml:space="preserve"> </w:t>
      </w:r>
      <w:r>
        <w:rPr>
          <w:rFonts w:ascii="Ebrima" w:hAnsi="Ebrima" w:eastAsia="Ebrima" w:cs="Ebrima"/>
        </w:rPr>
        <w:t>በሚቃወም</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ሚስጥራዊ</w:t>
      </w:r>
      <w:r>
        <w:rPr>
          <w:rFonts w:ascii="Times New Roman" w:hAnsi="Times New Roman" w:eastAsia="Times New Roman" w:cs="Times New Roman"/>
        </w:rPr>
        <w:t xml:space="preserve"> </w:t>
      </w:r>
      <w:r>
        <w:rPr>
          <w:rFonts w:ascii="Ebrima" w:hAnsi="Ebrima" w:eastAsia="Ebrima" w:cs="Ebrima"/>
        </w:rPr>
        <w:t>ትብብር፣</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አርባና</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እንደተገለጸው፣</w:t>
      </w:r>
      <w:r>
        <w:rPr>
          <w:rFonts w:ascii="Times New Roman" w:hAnsi="Times New Roman" w:eastAsia="Times New Roman" w:cs="Times New Roman"/>
        </w:rPr>
        <w:t xml:space="preserve"> </w:t>
      </w:r>
      <w:r>
        <w:rPr>
          <w:rFonts w:ascii="Ebrima" w:hAnsi="Ebrima" w:eastAsia="Ebrima" w:cs="Ebrima"/>
        </w:rPr>
        <w:t>የጳጳሳት</w:t>
      </w:r>
      <w:r>
        <w:rPr>
          <w:rFonts w:ascii="Times New Roman" w:hAnsi="Times New Roman" w:eastAsia="Times New Roman" w:cs="Times New Roman"/>
        </w:rPr>
        <w:t xml:space="preserve"> </w:t>
      </w:r>
      <w:r>
        <w:rPr>
          <w:rFonts w:ascii="Ebrima" w:hAnsi="Ebrima" w:eastAsia="Ebrima" w:cs="Ebrima"/>
        </w:rPr>
        <w:t>መንበር</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ቍስሉ</w:t>
      </w:r>
      <w:r>
        <w:rPr>
          <w:rFonts w:ascii="Times New Roman" w:hAnsi="Times New Roman" w:eastAsia="Times New Roman" w:cs="Times New Roman"/>
        </w:rPr>
        <w:t xml:space="preserve"> </w:t>
      </w:r>
      <w:r>
        <w:rPr>
          <w:rFonts w:ascii="Ebrima" w:hAnsi="Ebrima" w:eastAsia="Ebrima" w:cs="Ebrima"/>
        </w:rPr>
        <w:t>እንዲፈወስ</w:t>
      </w:r>
      <w:r>
        <w:rPr>
          <w:rFonts w:ascii="Times New Roman" w:hAnsi="Times New Roman" w:eastAsia="Times New Roman" w:cs="Times New Roman"/>
        </w:rPr>
        <w:t xml:space="preserve"> </w:t>
      </w:r>
      <w:r>
        <w:rPr>
          <w:rFonts w:ascii="Ebrima" w:hAnsi="Ebrima" w:eastAsia="Ebrima" w:cs="Ebrima"/>
        </w:rPr>
        <w:t>የሚደረጉ</w:t>
      </w:r>
      <w:r>
        <w:rPr>
          <w:rFonts w:ascii="Times New Roman" w:hAnsi="Times New Roman" w:eastAsia="Times New Roman" w:cs="Times New Roman"/>
        </w:rPr>
        <w:t xml:space="preserve"> </w:t>
      </w:r>
      <w:r>
        <w:rPr>
          <w:rFonts w:ascii="Ebrima" w:hAnsi="Ebrima" w:eastAsia="Ebrima" w:cs="Ebrima"/>
        </w:rPr>
        <w:t>እንቅስቃሴዎች</w:t>
      </w:r>
      <w:r>
        <w:rPr>
          <w:rFonts w:ascii="Times New Roman" w:hAnsi="Times New Roman" w:eastAsia="Times New Roman" w:cs="Times New Roman"/>
        </w:rPr>
        <w:t xml:space="preserve"> </w:t>
      </w:r>
      <w:r>
        <w:rPr>
          <w:rFonts w:ascii="Ebrima" w:hAnsi="Ebrima" w:eastAsia="Ebrima" w:cs="Ebrima"/>
        </w:rPr>
        <w:t>መጀመራቸውን</w:t>
      </w:r>
      <w:r>
        <w:rPr>
          <w:rFonts w:ascii="Times New Roman" w:hAnsi="Times New Roman" w:eastAsia="Times New Roman" w:cs="Times New Roman"/>
        </w:rPr>
        <w:t xml:space="preserve"> </w:t>
      </w:r>
      <w:r>
        <w:rPr>
          <w:rFonts w:ascii="Ebrima" w:hAnsi="Ebrima" w:eastAsia="Ebrima" w:cs="Ebrima"/>
        </w:rPr>
        <w:t>አስታወቀ።</w:t>
      </w:r>
      <w:r>
        <w:rPr>
          <w:rFonts w:ascii="Times New Roman" w:hAnsi="Times New Roman" w:eastAsia="Times New Roman" w:cs="Times New Roman"/>
        </w:rPr>
        <w:t xml:space="preserve"> </w:t>
      </w:r>
      <w:r>
        <w:rPr>
          <w:rFonts w:ascii="Ebrima" w:hAnsi="Ebrima" w:eastAsia="Ebrima" w:cs="Ebrima"/>
        </w:rPr>
        <w:t>የማርቲን</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መንበር</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ለመቆጣጠር</w:t>
      </w:r>
      <w:r>
        <w:rPr>
          <w:rFonts w:ascii="Times New Roman" w:hAnsi="Times New Roman" w:eastAsia="Times New Roman" w:cs="Times New Roman"/>
        </w:rPr>
        <w:t xml:space="preserve"> </w:t>
      </w:r>
      <w:r>
        <w:rPr>
          <w:rFonts w:ascii="Ebrima" w:hAnsi="Ebrima" w:eastAsia="Ebrima" w:cs="Ebrima"/>
        </w:rPr>
        <w:t>ለረጅም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ይዞት</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ገለጸ።</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ጳጳሱ</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ተቃዋሚ</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ለማይመለከት</w:t>
      </w:r>
      <w:r>
        <w:rPr>
          <w:rFonts w:ascii="Times New Roman" w:hAnsi="Times New Roman" w:eastAsia="Times New Roman" w:cs="Times New Roman"/>
        </w:rPr>
        <w:t xml:space="preserve"> </w:t>
      </w:r>
      <w:r>
        <w:rPr>
          <w:rFonts w:ascii="Ebrima" w:hAnsi="Ebrima" w:eastAsia="Ebrima" w:cs="Ebrima"/>
        </w:rPr>
        <w:t>ያሳየው</w:t>
      </w:r>
      <w:r>
        <w:rPr>
          <w:rFonts w:ascii="Times New Roman" w:hAnsi="Times New Roman" w:eastAsia="Times New Roman" w:cs="Times New Roman"/>
        </w:rPr>
        <w:t xml:space="preserve"> </w:t>
      </w:r>
      <w:r>
        <w:rPr>
          <w:rFonts w:ascii="Ebrima" w:hAnsi="Ebrima" w:eastAsia="Ebrima" w:cs="Ebrima"/>
        </w:rPr>
        <w:t>ፈቃደኝነት፣</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ሶቪየት</w:t>
      </w:r>
      <w:r>
        <w:rPr>
          <w:rFonts w:ascii="Times New Roman" w:hAnsi="Times New Roman" w:eastAsia="Times New Roman" w:cs="Times New Roman"/>
        </w:rPr>
        <w:t xml:space="preserve"> </w:t>
      </w:r>
      <w:r>
        <w:rPr>
          <w:rFonts w:ascii="Ebrima" w:hAnsi="Ebrima" w:eastAsia="Ebrima" w:cs="Ebrima"/>
        </w:rPr>
        <w:t>ዩኒየንን</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ተቃዋሚ</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በስህተት</w:t>
      </w:r>
      <w:r>
        <w:rPr>
          <w:rFonts w:ascii="Times New Roman" w:hAnsi="Times New Roman" w:eastAsia="Times New Roman" w:cs="Times New Roman"/>
        </w:rPr>
        <w:t xml:space="preserve"> </w:t>
      </w:r>
      <w:r>
        <w:rPr>
          <w:rFonts w:ascii="Ebrima" w:hAnsi="Ebrima" w:eastAsia="Ebrima" w:cs="Ebrima"/>
        </w:rPr>
        <w:t>ከመተግበሩ</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“Warri dubbii dubbifatan hiika dubbichaa hubachuu keessatti burjaaja’an, warri hiika kiristoositti diina ta’e hin argine, dhugumaan of isaanii cinaacha kiristoositti diina ta’e irra kaa’u.” Kress Collection, 105.</w:t>
      </w:r>
    </w:p>
    <w:p>
      <w:pPr>
        <w:pStyle w:val="ArticleBody"/>
        <w:jc w:val="left"/>
      </w:pPr>
      <w:r>
        <w:rPr>
          <w:rFonts w:ascii="Nirmala UI" w:hAnsi="Nirmala UI" w:eastAsia="Nirmala UI" w:cs="Nirmala UI"/>
        </w:rPr>
        <w:t>ৰেগান</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শ্লোকসমূহত</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আঠজন</w:t>
      </w:r>
      <w:r>
        <w:rPr>
          <w:rFonts w:ascii="Times New Roman" w:hAnsi="Times New Roman" w:eastAsia="Times New Roman" w:cs="Times New Roman"/>
        </w:rPr>
        <w:t xml:space="preserve"> </w:t>
      </w:r>
      <w:r>
        <w:rPr>
          <w:rFonts w:ascii="Nirmala UI" w:hAnsi="Nirmala UI" w:eastAsia="Nirmala UI" w:cs="Nirmala UI"/>
        </w:rPr>
        <w:t>ৰাষ্ট্ৰপতিৰ</w:t>
      </w:r>
      <w:r>
        <w:rPr>
          <w:rFonts w:ascii="Times New Roman" w:hAnsi="Times New Roman" w:eastAsia="Times New Roman" w:cs="Times New Roman"/>
        </w:rPr>
        <w:t xml:space="preserve"> </w:t>
      </w:r>
      <w:r>
        <w:rPr>
          <w:rFonts w:ascii="Nirmala UI" w:hAnsi="Nirmala UI" w:eastAsia="Nirmala UI" w:cs="Nirmala UI"/>
        </w:rPr>
        <w:t>প্ৰথমজন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আঠজন</w:t>
      </w:r>
      <w:r>
        <w:rPr>
          <w:rFonts w:ascii="Times New Roman" w:hAnsi="Times New Roman" w:eastAsia="Times New Roman" w:cs="Times New Roman"/>
        </w:rPr>
        <w:t xml:space="preserve"> </w:t>
      </w:r>
      <w:r>
        <w:rPr>
          <w:rFonts w:ascii="Nirmala UI" w:hAnsi="Nirmala UI" w:eastAsia="Nirmala UI" w:cs="Nirmala UI"/>
        </w:rPr>
        <w:t>ৰাষ্ট্ৰপতিৰ</w:t>
      </w:r>
      <w:r>
        <w:rPr>
          <w:rFonts w:ascii="Times New Roman" w:hAnsi="Times New Roman" w:eastAsia="Times New Roman" w:cs="Times New Roman"/>
        </w:rPr>
        <w:t xml:space="preserve"> </w:t>
      </w:r>
      <w:r>
        <w:rPr>
          <w:rFonts w:ascii="Nirmala UI" w:hAnsi="Nirmala UI" w:eastAsia="Nirmala UI" w:cs="Nirmala UI"/>
        </w:rPr>
        <w:t>ভিতৰত</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তিনিজনৰো</w:t>
      </w:r>
      <w:r>
        <w:rPr>
          <w:rFonts w:ascii="Times New Roman" w:hAnsi="Times New Roman" w:eastAsia="Times New Roman" w:cs="Times New Roman"/>
        </w:rPr>
        <w:t xml:space="preserve"> </w:t>
      </w:r>
      <w:r>
        <w:rPr>
          <w:rFonts w:ascii="Nirmala UI" w:hAnsi="Nirmala UI" w:eastAsia="Nirmala UI" w:cs="Nirmala UI"/>
        </w:rPr>
        <w:t>প্ৰথমজন</w:t>
      </w:r>
      <w:r>
        <w:rPr>
          <w:rFonts w:ascii="Times New Roman" w:hAnsi="Times New Roman" w:eastAsia="Times New Roman" w:cs="Times New Roman"/>
        </w:rPr>
        <w:t xml:space="preserve">, </w:t>
      </w:r>
      <w:r>
        <w:rPr>
          <w:rFonts w:ascii="Nirmala UI" w:hAnsi="Nirmala UI" w:eastAsia="Nirmala UI" w:cs="Nirmala UI"/>
        </w:rPr>
        <w:t>যিসকলৰ</w:t>
      </w:r>
      <w:r>
        <w:rPr>
          <w:rFonts w:ascii="Times New Roman" w:hAnsi="Times New Roman" w:eastAsia="Times New Roman" w:cs="Times New Roman"/>
        </w:rPr>
        <w:t xml:space="preserve"> </w:t>
      </w:r>
      <w:r>
        <w:rPr>
          <w:rFonts w:ascii="Nirmala UI" w:hAnsi="Nirmala UI" w:eastAsia="Nirmala UI" w:cs="Nirmala UI"/>
        </w:rPr>
        <w:t>খ্ৰীষ্ট</w:t>
      </w:r>
      <w:r>
        <w:rPr>
          <w:rFonts w:ascii="Times New Roman" w:hAnsi="Times New Roman" w:eastAsia="Times New Roman" w:cs="Times New Roman"/>
        </w:rPr>
        <w:t>-</w:t>
      </w:r>
      <w:r>
        <w:rPr>
          <w:rFonts w:ascii="Nirmala UI" w:hAnsi="Nirmala UI" w:eastAsia="Nirmala UI" w:cs="Nirmala UI"/>
        </w:rPr>
        <w:t>বিৰোধীৰ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সম্পৰ্ক</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ৰেগান</w:t>
      </w:r>
      <w:r>
        <w:rPr>
          <w:rFonts w:ascii="Times New Roman" w:hAnsi="Times New Roman" w:eastAsia="Times New Roman" w:cs="Times New Roman"/>
        </w:rPr>
        <w:t xml:space="preserve">, </w:t>
      </w:r>
      <w:r>
        <w:rPr>
          <w:rFonts w:ascii="Nirmala UI" w:hAnsi="Nirmala UI" w:eastAsia="Nirmala UI" w:cs="Nirmala UI"/>
        </w:rPr>
        <w:t>ওবামা</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ট্ৰাম্পৰ</w:t>
      </w:r>
      <w:r>
        <w:rPr>
          <w:rFonts w:ascii="Times New Roman" w:hAnsi="Times New Roman" w:eastAsia="Times New Roman" w:cs="Times New Roman"/>
        </w:rPr>
        <w:t xml:space="preserve"> </w:t>
      </w:r>
      <w:r>
        <w:rPr>
          <w:rFonts w:ascii="Nirmala UI" w:hAnsi="Nirmala UI" w:eastAsia="Nirmala UI" w:cs="Nirmala UI"/>
        </w:rPr>
        <w:t>তিনিটা</w:t>
      </w:r>
      <w:r>
        <w:rPr>
          <w:rFonts w:ascii="Times New Roman" w:hAnsi="Times New Roman" w:eastAsia="Times New Roman" w:cs="Times New Roman"/>
        </w:rPr>
        <w:t xml:space="preserve"> </w:t>
      </w:r>
      <w:r>
        <w:rPr>
          <w:rFonts w:ascii="Nirmala UI" w:hAnsi="Nirmala UI" w:eastAsia="Nirmala UI" w:cs="Nirmala UI"/>
        </w:rPr>
        <w:t>মৈত্ৰীৰ</w:t>
      </w:r>
      <w:r>
        <w:rPr>
          <w:rFonts w:ascii="Times New Roman" w:hAnsi="Times New Roman" w:eastAsia="Times New Roman" w:cs="Times New Roman"/>
        </w:rPr>
        <w:t xml:space="preserve"> </w:t>
      </w:r>
      <w:r>
        <w:rPr>
          <w:rFonts w:ascii="Nirmala UI" w:hAnsi="Nirmala UI" w:eastAsia="Nirmala UI" w:cs="Nirmala UI"/>
        </w:rPr>
        <w:t>প্ৰতীকত্বত</w:t>
      </w:r>
      <w:r>
        <w:rPr>
          <w:rFonts w:ascii="Times New Roman" w:hAnsi="Times New Roman" w:eastAsia="Times New Roman" w:cs="Times New Roman"/>
        </w:rPr>
        <w:t xml:space="preserve"> </w:t>
      </w:r>
      <w:r>
        <w:rPr>
          <w:rFonts w:ascii="Nirmala UI" w:hAnsi="Nirmala UI" w:eastAsia="Nirmala UI" w:cs="Nirmala UI"/>
        </w:rPr>
        <w:t>সত্যৰ</w:t>
      </w:r>
      <w:r>
        <w:rPr>
          <w:rFonts w:ascii="Times New Roman" w:hAnsi="Times New Roman" w:eastAsia="Times New Roman" w:cs="Times New Roman"/>
        </w:rPr>
        <w:t xml:space="preserve"> </w:t>
      </w:r>
      <w:r>
        <w:rPr>
          <w:rFonts w:ascii="Nirmala UI" w:hAnsi="Nirmala UI" w:eastAsia="Nirmala UI" w:cs="Nirmala UI"/>
        </w:rPr>
        <w:t>স্বাক্ষৰ</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প্ৰথমজন</w:t>
      </w:r>
      <w:r>
        <w:rPr>
          <w:rFonts w:ascii="Times New Roman" w:hAnsi="Times New Roman" w:eastAsia="Times New Roman" w:cs="Times New Roman"/>
        </w:rPr>
        <w:t xml:space="preserve"> </w:t>
      </w:r>
      <w:r>
        <w:rPr>
          <w:rFonts w:ascii="Nirmala UI" w:hAnsi="Nirmala UI" w:eastAsia="Nirmala UI" w:cs="Nirmala UI"/>
        </w:rPr>
        <w:t>হিচাপে</w:t>
      </w:r>
      <w:r>
        <w:rPr>
          <w:rFonts w:ascii="Times New Roman" w:hAnsi="Times New Roman" w:eastAsia="Times New Roman" w:cs="Times New Roman"/>
        </w:rPr>
        <w:t xml:space="preserve"> </w:t>
      </w:r>
      <w:r>
        <w:rPr>
          <w:rFonts w:ascii="Nirmala UI" w:hAnsi="Nirmala UI" w:eastAsia="Nirmala UI" w:cs="Nirmala UI"/>
        </w:rPr>
        <w:t>ৰেগানে</w:t>
      </w:r>
      <w:r>
        <w:rPr>
          <w:rFonts w:ascii="Times New Roman" w:hAnsi="Times New Roman" w:eastAsia="Times New Roman" w:cs="Times New Roman"/>
        </w:rPr>
        <w:t xml:space="preserve"> </w:t>
      </w:r>
      <w:r>
        <w:rPr>
          <w:rFonts w:ascii="Nirmala UI" w:hAnsi="Nirmala UI" w:eastAsia="Nirmala UI" w:cs="Nirmala UI"/>
        </w:rPr>
        <w:t>অন্তিমজনক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ৰেগান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ট্ৰাম্পৰ</w:t>
      </w:r>
      <w:r>
        <w:rPr>
          <w:rFonts w:ascii="Times New Roman" w:hAnsi="Times New Roman" w:eastAsia="Times New Roman" w:cs="Times New Roman"/>
        </w:rPr>
        <w:t xml:space="preserve"> </w:t>
      </w:r>
      <w:r>
        <w:rPr>
          <w:rFonts w:ascii="Nirmala UI" w:hAnsi="Nirmala UI" w:eastAsia="Nirmala UI" w:cs="Nirmala UI"/>
        </w:rPr>
        <w:t>মাজৰ</w:t>
      </w:r>
      <w:r>
        <w:rPr>
          <w:rFonts w:ascii="Times New Roman" w:hAnsi="Times New Roman" w:eastAsia="Times New Roman" w:cs="Times New Roman"/>
        </w:rPr>
        <w:t xml:space="preserve"> </w:t>
      </w:r>
      <w:r>
        <w:rPr>
          <w:rFonts w:ascii="Nirmala UI" w:hAnsi="Nirmala UI" w:eastAsia="Nirmala UI" w:cs="Nirmala UI"/>
        </w:rPr>
        <w:t>বিভিন্ন</w:t>
      </w:r>
      <w:r>
        <w:rPr>
          <w:rFonts w:ascii="Times New Roman" w:hAnsi="Times New Roman" w:eastAsia="Times New Roman" w:cs="Times New Roman"/>
        </w:rPr>
        <w:t xml:space="preserve"> </w:t>
      </w:r>
      <w:r>
        <w:rPr>
          <w:rFonts w:ascii="Nirmala UI" w:hAnsi="Nirmala UI" w:eastAsia="Nirmala UI" w:cs="Nirmala UI"/>
        </w:rPr>
        <w:t>সমান্তৰালতা</w:t>
      </w:r>
      <w:r>
        <w:rPr>
          <w:rFonts w:ascii="Times New Roman" w:hAnsi="Times New Roman" w:eastAsia="Times New Roman" w:cs="Times New Roman"/>
        </w:rPr>
        <w:t xml:space="preserve"> </w:t>
      </w:r>
      <w:r>
        <w:rPr>
          <w:rFonts w:ascii="Nirmala UI" w:hAnsi="Nirmala UI" w:eastAsia="Nirmala UI" w:cs="Nirmala UI"/>
        </w:rPr>
        <w:t>আশ্চৰ্যজনক</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প্ৰচুৰ।</w:t>
      </w:r>
      <w:r>
        <w:rPr>
          <w:rFonts w:ascii="Times New Roman" w:hAnsi="Times New Roman" w:eastAsia="Times New Roman" w:cs="Times New Roman"/>
        </w:rPr>
        <w:t xml:space="preserve"> </w:t>
      </w:r>
      <w:r>
        <w:rPr>
          <w:rFonts w:ascii="Nirmala UI" w:hAnsi="Nirmala UI" w:eastAsia="Nirmala UI" w:cs="Nirmala UI"/>
        </w:rPr>
        <w:t>হিব্ৰু</w:t>
      </w:r>
      <w:r>
        <w:rPr>
          <w:rFonts w:ascii="Times New Roman" w:hAnsi="Times New Roman" w:eastAsia="Times New Roman" w:cs="Times New Roman"/>
        </w:rPr>
        <w:t xml:space="preserve"> </w:t>
      </w:r>
      <w:r>
        <w:rPr>
          <w:rFonts w:ascii="Nirmala UI" w:hAnsi="Nirmala UI" w:eastAsia="Nirmala UI" w:cs="Nirmala UI"/>
        </w:rPr>
        <w:t>শব্দ</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প্ৰতিষ্ঠা</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তিনিটা</w:t>
      </w:r>
      <w:r>
        <w:rPr>
          <w:rFonts w:ascii="Times New Roman" w:hAnsi="Times New Roman" w:eastAsia="Times New Roman" w:cs="Times New Roman"/>
        </w:rPr>
        <w:t xml:space="preserve"> </w:t>
      </w:r>
      <w:r>
        <w:rPr>
          <w:rFonts w:ascii="Nirmala UI" w:hAnsi="Nirmala UI" w:eastAsia="Nirmala UI" w:cs="Nirmala UI"/>
        </w:rPr>
        <w:t>পদক্ষেপৰ</w:t>
      </w:r>
      <w:r>
        <w:rPr>
          <w:rFonts w:ascii="Times New Roman" w:hAnsi="Times New Roman" w:eastAsia="Times New Roman" w:cs="Times New Roman"/>
        </w:rPr>
        <w:t xml:space="preserve"> </w:t>
      </w:r>
      <w:r>
        <w:rPr>
          <w:rFonts w:ascii="Nirmala UI" w:hAnsi="Nirmala UI" w:eastAsia="Nirmala UI" w:cs="Nirmala UI"/>
        </w:rPr>
        <w:t>মাজৰ</w:t>
      </w:r>
      <w:r>
        <w:rPr>
          <w:rFonts w:ascii="Times New Roman" w:hAnsi="Times New Roman" w:eastAsia="Times New Roman" w:cs="Times New Roman"/>
        </w:rPr>
        <w:t xml:space="preserve"> </w:t>
      </w:r>
      <w:r>
        <w:rPr>
          <w:rFonts w:ascii="Nirmala UI" w:hAnsi="Nirmala UI" w:eastAsia="Nirmala UI" w:cs="Nirmala UI"/>
        </w:rPr>
        <w:t>মধ্যৱৰ্তী</w:t>
      </w:r>
      <w:r>
        <w:rPr>
          <w:rFonts w:ascii="Times New Roman" w:hAnsi="Times New Roman" w:eastAsia="Times New Roman" w:cs="Times New Roman"/>
        </w:rPr>
        <w:t xml:space="preserve"> </w:t>
      </w:r>
      <w:r>
        <w:rPr>
          <w:rFonts w:ascii="Nirmala UI" w:hAnsi="Nirmala UI" w:eastAsia="Nirmala UI" w:cs="Nirmala UI"/>
        </w:rPr>
        <w:t>সীমাচিহ্ন</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বিদ্ৰোহ</w:t>
      </w:r>
      <w:r>
        <w:rPr>
          <w:rFonts w:ascii="Times New Roman" w:hAnsi="Times New Roman" w:eastAsia="Times New Roman" w:cs="Times New Roman"/>
        </w:rPr>
        <w:t xml:space="preserve">, </w:t>
      </w:r>
      <w:r>
        <w:rPr>
          <w:rFonts w:ascii="Nirmala UI" w:hAnsi="Nirmala UI" w:eastAsia="Nirmala UI" w:cs="Nirmala UI"/>
        </w:rPr>
        <w:t>যাৰ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ধ্ৰুপদী</w:t>
      </w:r>
      <w:r>
        <w:rPr>
          <w:rFonts w:ascii="Times New Roman" w:hAnsi="Times New Roman" w:eastAsia="Times New Roman" w:cs="Times New Roman"/>
        </w:rPr>
        <w:t xml:space="preserve"> </w:t>
      </w:r>
      <w:r>
        <w:rPr>
          <w:rFonts w:ascii="Nirmala UI" w:hAnsi="Nirmala UI" w:eastAsia="Nirmala UI" w:cs="Nirmala UI"/>
        </w:rPr>
        <w:t>উদাহৰণ</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ওবামাৰ</w:t>
      </w:r>
      <w:r>
        <w:rPr>
          <w:rFonts w:ascii="Times New Roman" w:hAnsi="Times New Roman" w:eastAsia="Times New Roman" w:cs="Times New Roman"/>
        </w:rPr>
        <w:t xml:space="preserve"> </w:t>
      </w:r>
      <w:r>
        <w:rPr>
          <w:rFonts w:ascii="Nirmala UI" w:hAnsi="Nirmala UI" w:eastAsia="Nirmala UI" w:cs="Nirmala UI"/>
        </w:rPr>
        <w:t>ৰাষ্ট্ৰপতিত্ব।</w:t>
      </w:r>
      <w:r>
        <w:rPr>
          <w:rFonts w:ascii="Times New Roman" w:hAnsi="Times New Roman" w:eastAsia="Times New Roman" w:cs="Times New Roman"/>
        </w:rPr>
        <w:t xml:space="preserve"> </w:t>
      </w:r>
      <w:r>
        <w:rPr>
          <w:rFonts w:ascii="Nirmala UI" w:hAnsi="Nirmala UI" w:eastAsia="Nirmala UI" w:cs="Nirmala UI"/>
        </w:rPr>
        <w:t>৮</w:t>
      </w:r>
      <w:r>
        <w:rPr>
          <w:rFonts w:ascii="Times New Roman" w:hAnsi="Times New Roman" w:eastAsia="Times New Roman" w:cs="Times New Roman"/>
        </w:rPr>
        <w:t xml:space="preserve"> </w:t>
      </w:r>
      <w:r>
        <w:rPr>
          <w:rFonts w:ascii="Nirmala UI" w:hAnsi="Nirmala UI" w:eastAsia="Nirmala UI" w:cs="Nirmala UI"/>
        </w:rPr>
        <w:t>মে</w:t>
      </w:r>
      <w:r>
        <w:rPr>
          <w:rFonts w:ascii="Times New Roman" w:hAnsi="Times New Roman" w:eastAsia="Times New Roman" w:cs="Times New Roman"/>
        </w:rPr>
        <w:t xml:space="preserve">’, </w:t>
      </w:r>
      <w:r>
        <w:rPr>
          <w:rFonts w:ascii="Nirmala UI" w:hAnsi="Nirmala UI" w:eastAsia="Nirmala UI" w:cs="Nirmala UI"/>
        </w:rPr>
        <w:t>২০২৫</w:t>
      </w:r>
      <w:r>
        <w:rPr>
          <w:rFonts w:ascii="Times New Roman" w:hAnsi="Times New Roman" w:eastAsia="Times New Roman" w:cs="Times New Roman"/>
        </w:rPr>
        <w:t xml:space="preserve"> </w:t>
      </w:r>
      <w:r>
        <w:rPr>
          <w:rFonts w:ascii="Nirmala UI" w:hAnsi="Nirmala UI" w:eastAsia="Nirmala UI" w:cs="Nirmala UI"/>
        </w:rPr>
        <w:t>তাৰিখে</w:t>
      </w:r>
      <w:r>
        <w:rPr>
          <w:rFonts w:ascii="Times New Roman" w:hAnsi="Times New Roman" w:eastAsia="Times New Roman" w:cs="Times New Roman"/>
        </w:rPr>
        <w:t xml:space="preserve"> </w:t>
      </w:r>
      <w:r>
        <w:rPr>
          <w:rFonts w:ascii="Nirmala UI" w:hAnsi="Nirmala UI" w:eastAsia="Nirmala UI" w:cs="Nirmala UI"/>
        </w:rPr>
        <w:t>প্ৰথমবাৰৰ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আমেৰিকা</w:t>
      </w:r>
      <w:r>
        <w:rPr>
          <w:rFonts w:ascii="Times New Roman" w:hAnsi="Times New Roman" w:eastAsia="Times New Roman" w:cs="Times New Roman"/>
        </w:rPr>
        <w:t xml:space="preserve"> </w:t>
      </w:r>
      <w:r>
        <w:rPr>
          <w:rFonts w:ascii="Nirmala UI" w:hAnsi="Nirmala UI" w:eastAsia="Nirmala UI" w:cs="Nirmala UI"/>
        </w:rPr>
        <w:t>যুক্তৰাষ্ট্ৰৰ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এজন</w:t>
      </w:r>
      <w:r>
        <w:rPr>
          <w:rFonts w:ascii="Times New Roman" w:hAnsi="Times New Roman" w:eastAsia="Times New Roman" w:cs="Times New Roman"/>
        </w:rPr>
        <w:t xml:space="preserve"> </w:t>
      </w:r>
      <w:r>
        <w:rPr>
          <w:rFonts w:ascii="Nirmala UI" w:hAnsi="Nirmala UI" w:eastAsia="Nirmala UI" w:cs="Nirmala UI"/>
        </w:rPr>
        <w:t>পোপক</w:t>
      </w:r>
      <w:r>
        <w:rPr>
          <w:rFonts w:ascii="Times New Roman" w:hAnsi="Times New Roman" w:eastAsia="Times New Roman" w:cs="Times New Roman"/>
        </w:rPr>
        <w:t xml:space="preserve"> </w:t>
      </w:r>
      <w:r>
        <w:rPr>
          <w:rFonts w:ascii="Nirmala UI" w:hAnsi="Nirmala UI" w:eastAsia="Nirmala UI" w:cs="Nirmala UI"/>
        </w:rPr>
        <w:t>অধিষ্ঠিত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ৰেগানৰ</w:t>
      </w:r>
      <w:r>
        <w:rPr>
          <w:rFonts w:ascii="Times New Roman" w:hAnsi="Times New Roman" w:eastAsia="Times New Roman" w:cs="Times New Roman"/>
        </w:rPr>
        <w:t xml:space="preserve"> </w:t>
      </w:r>
      <w:r>
        <w:rPr>
          <w:rFonts w:ascii="Nirmala UI" w:hAnsi="Nirmala UI" w:eastAsia="Nirmala UI" w:cs="Nirmala UI"/>
        </w:rPr>
        <w:t>গোপন</w:t>
      </w:r>
      <w:r>
        <w:rPr>
          <w:rFonts w:ascii="Times New Roman" w:hAnsi="Times New Roman" w:eastAsia="Times New Roman" w:cs="Times New Roman"/>
        </w:rPr>
        <w:t xml:space="preserve"> </w:t>
      </w:r>
      <w:r>
        <w:rPr>
          <w:rFonts w:ascii="Nirmala UI" w:hAnsi="Nirmala UI" w:eastAsia="Nirmala UI" w:cs="Nirmala UI"/>
        </w:rPr>
        <w:t>মৈত্ৰী</w:t>
      </w:r>
      <w:r>
        <w:rPr>
          <w:rFonts w:ascii="Times New Roman" w:hAnsi="Times New Roman" w:eastAsia="Times New Roman" w:cs="Times New Roman"/>
        </w:rPr>
        <w:t xml:space="preserve"> </w:t>
      </w:r>
      <w:r>
        <w:rPr>
          <w:rFonts w:ascii="Nirmala UI" w:hAnsi="Nirmala UI" w:eastAsia="Nirmala UI" w:cs="Nirmala UI"/>
        </w:rPr>
        <w:t>ট্ৰাম্পৰ</w:t>
      </w:r>
      <w:r>
        <w:rPr>
          <w:rFonts w:ascii="Times New Roman" w:hAnsi="Times New Roman" w:eastAsia="Times New Roman" w:cs="Times New Roman"/>
        </w:rPr>
        <w:t xml:space="preserve"> </w:t>
      </w:r>
      <w:r>
        <w:rPr>
          <w:rFonts w:ascii="Nirmala UI" w:hAnsi="Nirmala UI" w:eastAsia="Nirmala UI" w:cs="Nirmala UI"/>
        </w:rPr>
        <w:t>প্ৰকাশ্য</w:t>
      </w:r>
      <w:r>
        <w:rPr>
          <w:rFonts w:ascii="Times New Roman" w:hAnsi="Times New Roman" w:eastAsia="Times New Roman" w:cs="Times New Roman"/>
        </w:rPr>
        <w:t xml:space="preserve"> </w:t>
      </w:r>
      <w:r>
        <w:rPr>
          <w:rFonts w:ascii="Nirmala UI" w:hAnsi="Nirmala UI" w:eastAsia="Nirmala UI" w:cs="Nirmala UI"/>
        </w:rPr>
        <w:t>মৈত্ৰীলৈ</w:t>
      </w:r>
      <w:r>
        <w:rPr>
          <w:rFonts w:ascii="Times New Roman" w:hAnsi="Times New Roman" w:eastAsia="Times New Roman" w:cs="Times New Roman"/>
        </w:rPr>
        <w:t xml:space="preserve"> </w:t>
      </w:r>
      <w:r>
        <w:rPr>
          <w:rFonts w:ascii="Nirmala UI" w:hAnsi="Nirmala UI" w:eastAsia="Nirmala UI" w:cs="Nirmala UI"/>
        </w:rPr>
        <w:t>উপনীত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২০২৫</w:t>
      </w:r>
      <w:r>
        <w:rPr>
          <w:rFonts w:ascii="Times New Roman" w:hAnsi="Times New Roman" w:eastAsia="Times New Roman" w:cs="Times New Roman"/>
        </w:rPr>
        <w:t xml:space="preserve">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পাপাসত্বই</w:t>
      </w:r>
      <w:r>
        <w:rPr>
          <w:rFonts w:ascii="Times New Roman" w:hAnsi="Times New Roman" w:eastAsia="Times New Roman" w:cs="Times New Roman"/>
        </w:rPr>
        <w:t xml:space="preserve"> </w:t>
      </w:r>
      <w:r>
        <w:rPr>
          <w:rFonts w:ascii="Nirmala UI" w:hAnsi="Nirmala UI" w:eastAsia="Nirmala UI" w:cs="Nirmala UI"/>
        </w:rPr>
        <w:t>প্ৰকাশ্যভাৱে</w:t>
      </w:r>
      <w:r>
        <w:rPr>
          <w:rFonts w:ascii="Times New Roman" w:hAnsi="Times New Roman" w:eastAsia="Times New Roman" w:cs="Times New Roman"/>
        </w:rPr>
        <w:t xml:space="preserve"> </w:t>
      </w:r>
      <w:r>
        <w:rPr>
          <w:rFonts w:ascii="Nirmala UI" w:hAnsi="Nirmala UI" w:eastAsia="Nirmala UI" w:cs="Nirmala UI"/>
        </w:rPr>
        <w:t>আমেৰিকা</w:t>
      </w:r>
      <w:r>
        <w:rPr>
          <w:rFonts w:ascii="Times New Roman" w:hAnsi="Times New Roman" w:eastAsia="Times New Roman" w:cs="Times New Roman"/>
        </w:rPr>
        <w:t xml:space="preserve"> </w:t>
      </w:r>
      <w:r>
        <w:rPr>
          <w:rFonts w:ascii="Nirmala UI" w:hAnsi="Nirmala UI" w:eastAsia="Nirmala UI" w:cs="Nirmala UI"/>
        </w:rPr>
        <w:t>যুক্তৰাষ্ট্ৰৰ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মহিমান্বিত</w:t>
      </w:r>
      <w:r>
        <w:rPr>
          <w:rFonts w:ascii="Times New Roman" w:hAnsi="Times New Roman" w:eastAsia="Times New Roman" w:cs="Times New Roman"/>
        </w:rPr>
        <w:t xml:space="preserve"> </w:t>
      </w:r>
      <w:r>
        <w:rPr>
          <w:rFonts w:ascii="Nirmala UI" w:hAnsi="Nirmala UI" w:eastAsia="Nirmala UI" w:cs="Nirmala UI"/>
        </w:rPr>
        <w:t>দেশৰ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এজন</w:t>
      </w:r>
      <w:r>
        <w:rPr>
          <w:rFonts w:ascii="Times New Roman" w:hAnsi="Times New Roman" w:eastAsia="Times New Roman" w:cs="Times New Roman"/>
        </w:rPr>
        <w:t xml:space="preserve"> </w:t>
      </w:r>
      <w:r>
        <w:rPr>
          <w:rFonts w:ascii="Nirmala UI" w:hAnsi="Nirmala UI" w:eastAsia="Nirmala UI" w:cs="Nirmala UI"/>
        </w:rPr>
        <w:t>পোপক</w:t>
      </w:r>
      <w:r>
        <w:rPr>
          <w:rFonts w:ascii="Times New Roman" w:hAnsi="Times New Roman" w:eastAsia="Times New Roman" w:cs="Times New Roman"/>
        </w:rPr>
        <w:t xml:space="preserve"> </w:t>
      </w:r>
      <w:r>
        <w:rPr>
          <w:rFonts w:ascii="Nirmala UI" w:hAnsi="Nirmala UI" w:eastAsia="Nirmala UI" w:cs="Nirmala UI"/>
        </w:rPr>
        <w:t>অভিষিক্ত</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১৭৯৮</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পৰাই</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সংঘৰ্ষসমূহৰ</w:t>
      </w:r>
      <w:r>
        <w:rPr>
          <w:rFonts w:ascii="Times New Roman" w:hAnsi="Times New Roman" w:eastAsia="Times New Roman" w:cs="Times New Roman"/>
        </w:rPr>
        <w:t xml:space="preserve"> </w:t>
      </w:r>
      <w:r>
        <w:rPr>
          <w:rFonts w:ascii="Nirmala UI" w:hAnsi="Nirmala UI" w:eastAsia="Nirmala UI" w:cs="Nirmala UI"/>
        </w:rPr>
        <w:t>একেবাৰে</w:t>
      </w:r>
      <w:r>
        <w:rPr>
          <w:rFonts w:ascii="Times New Roman" w:hAnsi="Times New Roman" w:eastAsia="Times New Roman" w:cs="Times New Roman"/>
        </w:rPr>
        <w:t xml:space="preserve"> </w:t>
      </w:r>
      <w:r>
        <w:rPr>
          <w:rFonts w:ascii="Nirmala UI" w:hAnsi="Nirmala UI" w:eastAsia="Nirmala UI" w:cs="Nirmala UI"/>
        </w:rPr>
        <w:t>লক্ষ্যবস্তু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আহিছে।</w:t>
      </w:r>
      <w:r>
        <w:rPr>
          <w:rFonts w:ascii="Times New Roman" w:hAnsi="Times New Roman" w:eastAsia="Times New Roman" w:cs="Times New Roman"/>
        </w:rPr>
        <w:t xml:space="preserve"> </w:t>
      </w:r>
      <w:r>
        <w:rPr>
          <w:rFonts w:ascii="Nirmala UI" w:hAnsi="Nirmala UI" w:eastAsia="Nirmala UI" w:cs="Nirmala UI"/>
        </w:rPr>
        <w:t>মালাকী</w:t>
      </w:r>
      <w:r>
        <w:rPr>
          <w:rFonts w:ascii="Times New Roman" w:hAnsi="Times New Roman" w:eastAsia="Times New Roman" w:cs="Times New Roman"/>
        </w:rPr>
        <w:t xml:space="preserve"> </w:t>
      </w:r>
      <w:r>
        <w:rPr>
          <w:rFonts w:ascii="Nirmala UI" w:hAnsi="Nirmala UI" w:eastAsia="Nirmala UI" w:cs="Nirmala UI"/>
        </w:rPr>
        <w:t>মাৰ্টিনৰ</w:t>
      </w:r>
      <w:r>
        <w:rPr>
          <w:rFonts w:ascii="Times New Roman" w:hAnsi="Times New Roman" w:eastAsia="Times New Roman" w:cs="Times New Roman"/>
        </w:rPr>
        <w:t xml:space="preserve"> </w:t>
      </w:r>
      <w:r>
        <w:rPr>
          <w:rFonts w:ascii="Nirmala UI" w:hAnsi="Nirmala UI" w:eastAsia="Nirmala UI" w:cs="Nirmala UI"/>
        </w:rPr>
        <w:t>ভৱিষ্যদ্বাণী</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যিটো</w:t>
      </w:r>
      <w:r>
        <w:rPr>
          <w:rFonts w:ascii="Times New Roman" w:hAnsi="Times New Roman" w:eastAsia="Times New Roman" w:cs="Times New Roman"/>
        </w:rPr>
        <w:t xml:space="preserve"> </w:t>
      </w:r>
      <w:r>
        <w:rPr>
          <w:rFonts w:ascii="Nirmala UI" w:hAnsi="Nirmala UI" w:eastAsia="Nirmala UI" w:cs="Nirmala UI"/>
        </w:rPr>
        <w:t>অবশিষ্ট</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সেয়া</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দেওবাৰৰ</w:t>
      </w:r>
      <w:r>
        <w:rPr>
          <w:rFonts w:ascii="Times New Roman" w:hAnsi="Times New Roman" w:eastAsia="Times New Roman" w:cs="Times New Roman"/>
        </w:rPr>
        <w:t xml:space="preserve"> </w:t>
      </w:r>
      <w:r>
        <w:rPr>
          <w:rFonts w:ascii="Nirmala UI" w:hAnsi="Nirmala UI" w:eastAsia="Nirmala UI" w:cs="Nirmala UI"/>
        </w:rPr>
        <w:t>বিধান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ড্ৰেগন</w:t>
      </w:r>
      <w:r>
        <w:rPr>
          <w:rFonts w:ascii="Times New Roman" w:hAnsi="Times New Roman" w:eastAsia="Times New Roman" w:cs="Times New Roman"/>
        </w:rPr>
        <w:t xml:space="preserve">, </w:t>
      </w:r>
      <w:r>
        <w:rPr>
          <w:rFonts w:ascii="Nirmala UI" w:hAnsi="Nirmala UI" w:eastAsia="Nirmala UI" w:cs="Nirmala UI"/>
        </w:rPr>
        <w:t>পশু</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ভুৱা</w:t>
      </w:r>
      <w:r>
        <w:rPr>
          <w:rFonts w:ascii="Times New Roman" w:hAnsi="Times New Roman" w:eastAsia="Times New Roman" w:cs="Times New Roman"/>
        </w:rPr>
        <w:t xml:space="preserve"> </w:t>
      </w:r>
      <w:r>
        <w:rPr>
          <w:rFonts w:ascii="Nirmala UI" w:hAnsi="Nirmala UI" w:eastAsia="Nirmala UI" w:cs="Nirmala UI"/>
        </w:rPr>
        <w:t>ভাববাদীৰ</w:t>
      </w:r>
      <w:r>
        <w:rPr>
          <w:rFonts w:ascii="Times New Roman" w:hAnsi="Times New Roman" w:eastAsia="Times New Roman" w:cs="Times New Roman"/>
        </w:rPr>
        <w:t xml:space="preserve"> </w:t>
      </w:r>
      <w:r>
        <w:rPr>
          <w:rFonts w:ascii="Nirmala UI" w:hAnsi="Nirmala UI" w:eastAsia="Nirmala UI" w:cs="Nirmala UI"/>
        </w:rPr>
        <w:t>ত্ৰিগুণ</w:t>
      </w:r>
      <w:r>
        <w:rPr>
          <w:rFonts w:ascii="Times New Roman" w:hAnsi="Times New Roman" w:eastAsia="Times New Roman" w:cs="Times New Roman"/>
        </w:rPr>
        <w:t xml:space="preserve"> </w:t>
      </w:r>
      <w:r>
        <w:rPr>
          <w:rFonts w:ascii="Nirmala UI" w:hAnsi="Nirmala UI" w:eastAsia="Nirmala UI" w:cs="Nirmala UI"/>
        </w:rPr>
        <w:t>ঐক্য</w:t>
      </w:r>
      <w:r>
        <w:rPr>
          <w:rFonts w:ascii="Times New Roman" w:hAnsi="Times New Roman" w:eastAsia="Times New Roman" w:cs="Times New Roman"/>
        </w:rPr>
        <w:t xml:space="preserve"> </w:t>
      </w:r>
      <w:r>
        <w:rPr>
          <w:rFonts w:ascii="Nirmala UI" w:hAnsi="Nirmala UI" w:eastAsia="Nirmala UI" w:cs="Nirmala UI"/>
        </w:rPr>
        <w:t>কাৰ্যকৰী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হয়।</w:t>
      </w:r>
    </w:p>
    <w:p>
      <w:pPr>
        <w:pStyle w:val="ArticleScripture"/>
        <w:jc w:val="left"/>
      </w:pPr>
      <w:r>
        <w:rPr>
          <w:rFonts w:ascii="Times New Roman" w:hAnsi="Times New Roman" w:eastAsia="Times New Roman" w:cs="Times New Roman"/>
        </w:rPr>
        <w:t>“</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ሥርዓትን</w:t>
      </w:r>
      <w:r>
        <w:rPr>
          <w:rFonts w:ascii="Times New Roman" w:hAnsi="Times New Roman" w:eastAsia="Times New Roman" w:cs="Times New Roman"/>
        </w:rPr>
        <w:t xml:space="preserve"> </w:t>
      </w:r>
      <w:r>
        <w:rPr>
          <w:rFonts w:ascii="Ebrima" w:hAnsi="Ebrima" w:eastAsia="Ebrima" w:cs="Ebrima"/>
        </w:rPr>
        <w:t>ተቋም</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መተላለፍ</w:t>
      </w:r>
      <w:r>
        <w:rPr>
          <w:rFonts w:ascii="Times New Roman" w:hAnsi="Times New Roman" w:eastAsia="Times New Roman" w:cs="Times New Roman"/>
        </w:rPr>
        <w:t xml:space="preserve"> </w:t>
      </w:r>
      <w:r>
        <w:rPr>
          <w:rFonts w:ascii="Ebrima" w:hAnsi="Ebrima" w:eastAsia="Ebrima" w:cs="Ebrima"/>
        </w:rPr>
        <w:t>በሚያስፈጽም</w:t>
      </w:r>
      <w:r>
        <w:rPr>
          <w:rFonts w:ascii="Times New Roman" w:hAnsi="Times New Roman" w:eastAsia="Times New Roman" w:cs="Times New Roman"/>
        </w:rPr>
        <w:t xml:space="preserve"> </w:t>
      </w:r>
      <w:r>
        <w:rPr>
          <w:rFonts w:ascii="Ebrima" w:hAnsi="Ebrima" w:eastAsia="Ebrima" w:cs="Ebrima"/>
        </w:rPr>
        <w:t>ድንጋጌ</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ሀገራችን</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ከጽድቅ</w:t>
      </w:r>
      <w:r>
        <w:rPr>
          <w:rFonts w:ascii="Times New Roman" w:hAnsi="Times New Roman" w:eastAsia="Times New Roman" w:cs="Times New Roman"/>
        </w:rPr>
        <w:t xml:space="preserve"> </w:t>
      </w:r>
      <w:r>
        <w:rPr>
          <w:rFonts w:ascii="Ebrima" w:hAnsi="Ebrima" w:eastAsia="Ebrima" w:cs="Ebrima"/>
        </w:rPr>
        <w:t>ታለይታለች።</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እጇን</w:t>
      </w:r>
      <w:r>
        <w:rPr>
          <w:rFonts w:ascii="Times New Roman" w:hAnsi="Times New Roman" w:eastAsia="Times New Roman" w:cs="Times New Roman"/>
        </w:rPr>
        <w:t xml:space="preserve"> </w:t>
      </w:r>
      <w:r>
        <w:rPr>
          <w:rFonts w:ascii="Ebrima" w:hAnsi="Ebrima" w:eastAsia="Ebrima" w:cs="Ebrima"/>
        </w:rPr>
        <w:t>ከጥልቁ</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አስርግታ</w:t>
      </w:r>
      <w:r>
        <w:rPr>
          <w:rFonts w:ascii="Times New Roman" w:hAnsi="Times New Roman" w:eastAsia="Times New Roman" w:cs="Times New Roman"/>
        </w:rPr>
        <w:t xml:space="preserve"> </w:t>
      </w:r>
      <w:r>
        <w:rPr>
          <w:rFonts w:ascii="Ebrima" w:hAnsi="Ebrima" w:eastAsia="Ebrima" w:cs="Ebrima"/>
        </w:rPr>
        <w:t>የሮማውን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ለመያዝ</w:t>
      </w:r>
      <w:r>
        <w:rPr>
          <w:rFonts w:ascii="Times New Roman" w:hAnsi="Times New Roman" w:eastAsia="Times New Roman" w:cs="Times New Roman"/>
        </w:rPr>
        <w:t xml:space="preserve"> </w:t>
      </w:r>
      <w:r>
        <w:rPr>
          <w:rFonts w:ascii="Ebrima" w:hAnsi="Ebrima" w:eastAsia="Ebrima" w:cs="Ebrima"/>
        </w:rPr>
        <w:t>በምትዘረጋበት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ከገደሉ</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ተዘርግታ</w:t>
      </w:r>
      <w:r>
        <w:rPr>
          <w:rFonts w:ascii="Times New Roman" w:hAnsi="Times New Roman" w:eastAsia="Times New Roman" w:cs="Times New Roman"/>
        </w:rPr>
        <w:t xml:space="preserve"> </w:t>
      </w:r>
      <w:r>
        <w:rPr>
          <w:rFonts w:ascii="Ebrima" w:hAnsi="Ebrima" w:eastAsia="Ebrima" w:cs="Ebrima"/>
        </w:rPr>
        <w:t>ከመናፍስት</w:t>
      </w:r>
      <w:r>
        <w:rPr>
          <w:rFonts w:ascii="Times New Roman" w:hAnsi="Times New Roman" w:eastAsia="Times New Roman" w:cs="Times New Roman"/>
        </w:rPr>
        <w:t xml:space="preserve"> </w:t>
      </w:r>
      <w:r>
        <w:rPr>
          <w:rFonts w:ascii="Ebrima" w:hAnsi="Ebrima" w:eastAsia="Ebrima" w:cs="Ebrima"/>
        </w:rPr>
        <w:t>ማምለክ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ለመጨባበጥ</w:t>
      </w:r>
      <w:r>
        <w:rPr>
          <w:rFonts w:ascii="Times New Roman" w:hAnsi="Times New Roman" w:eastAsia="Times New Roman" w:cs="Times New Roman"/>
        </w:rPr>
        <w:t xml:space="preserve"> </w:t>
      </w:r>
      <w:r>
        <w:rPr>
          <w:rFonts w:ascii="Ebrima" w:hAnsi="Ebrima" w:eastAsia="Ebrima" w:cs="Ebrima"/>
        </w:rPr>
        <w:t>በምትደርስበት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ተጽእኖ</w:t>
      </w:r>
      <w:r>
        <w:rPr>
          <w:rFonts w:ascii="Times New Roman" w:hAnsi="Times New Roman" w:eastAsia="Times New Roman" w:cs="Times New Roman"/>
        </w:rPr>
        <w:t xml:space="preserve"> </w:t>
      </w:r>
      <w:r>
        <w:rPr>
          <w:rFonts w:ascii="Ebrima" w:hAnsi="Ebrima" w:eastAsia="Ebrima" w:cs="Ebrima"/>
        </w:rPr>
        <w:t>ስር</w:t>
      </w:r>
      <w:r>
        <w:rPr>
          <w:rFonts w:ascii="Times New Roman" w:hAnsi="Times New Roman" w:eastAsia="Times New Roman" w:cs="Times New Roman"/>
        </w:rPr>
        <w:t xml:space="preserve"> </w:t>
      </w:r>
      <w:r>
        <w:rPr>
          <w:rFonts w:ascii="Ebrima" w:hAnsi="Ebrima" w:eastAsia="Ebrima" w:cs="Ebrima"/>
        </w:rPr>
        <w:t>ሀገራችን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ፕሮቴስታንትና</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ያላትን</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 xml:space="preserve"> </w:t>
      </w:r>
      <w:r>
        <w:rPr>
          <w:rFonts w:ascii="Ebrima" w:hAnsi="Ebrima" w:eastAsia="Ebrima" w:cs="Ebrima"/>
        </w:rPr>
        <w:t>መንግሥቷን</w:t>
      </w:r>
      <w:r>
        <w:rPr>
          <w:rFonts w:ascii="Times New Roman" w:hAnsi="Times New Roman" w:eastAsia="Times New Roman" w:cs="Times New Roman"/>
        </w:rPr>
        <w:t xml:space="preserve"> </w:t>
      </w:r>
      <w:r>
        <w:rPr>
          <w:rFonts w:ascii="Ebrima" w:hAnsi="Ebrima" w:eastAsia="Ebrima" w:cs="Ebrima"/>
        </w:rPr>
        <w:t>መርሆ</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በምትክድበት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ሐሰቶችና</w:t>
      </w:r>
      <w:r>
        <w:rPr>
          <w:rFonts w:ascii="Times New Roman" w:hAnsi="Times New Roman" w:eastAsia="Times New Roman" w:cs="Times New Roman"/>
        </w:rPr>
        <w:t xml:space="preserve"> </w:t>
      </w:r>
      <w:r>
        <w:rPr>
          <w:rFonts w:ascii="Ebrima" w:hAnsi="Ebrima" w:eastAsia="Ebrima" w:cs="Ebrima"/>
        </w:rPr>
        <w:t>ማታለያዎች</w:t>
      </w:r>
      <w:r>
        <w:rPr>
          <w:rFonts w:ascii="Times New Roman" w:hAnsi="Times New Roman" w:eastAsia="Times New Roman" w:cs="Times New Roman"/>
        </w:rPr>
        <w:t xml:space="preserve"> </w:t>
      </w:r>
      <w:r>
        <w:rPr>
          <w:rFonts w:ascii="Ebrima" w:hAnsi="Ebrima" w:eastAsia="Ebrima" w:cs="Ebrima"/>
        </w:rPr>
        <w:t>እንዲስፋፉ</w:t>
      </w:r>
      <w:r>
        <w:rPr>
          <w:rFonts w:ascii="Times New Roman" w:hAnsi="Times New Roman" w:eastAsia="Times New Roman" w:cs="Times New Roman"/>
        </w:rPr>
        <w:t xml:space="preserve"> </w:t>
      </w:r>
      <w:r>
        <w:rPr>
          <w:rFonts w:ascii="Ebrima" w:hAnsi="Ebrima" w:eastAsia="Ebrima" w:cs="Ebrima"/>
        </w:rPr>
        <w:t>ዝግጅት</w:t>
      </w:r>
      <w:r>
        <w:rPr>
          <w:rFonts w:ascii="Times New Roman" w:hAnsi="Times New Roman" w:eastAsia="Times New Roman" w:cs="Times New Roman"/>
        </w:rPr>
        <w:t xml:space="preserve"> </w:t>
      </w:r>
      <w:r>
        <w:rPr>
          <w:rFonts w:ascii="Ebrima" w:hAnsi="Ebrima" w:eastAsia="Ebrima" w:cs="Ebrima"/>
        </w:rPr>
        <w:t>በምታደርግበት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የሚገለጥበት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እንደደረሰ</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ፍጻሜውም</w:t>
      </w:r>
      <w:r>
        <w:rPr>
          <w:rFonts w:ascii="Times New Roman" w:hAnsi="Times New Roman" w:eastAsia="Times New Roman" w:cs="Times New Roman"/>
        </w:rPr>
        <w:t xml:space="preserve"> </w:t>
      </w:r>
      <w:r>
        <w:rPr>
          <w:rFonts w:ascii="Ebrima" w:hAnsi="Ebrima" w:eastAsia="Ebrima" w:cs="Ebrima"/>
        </w:rPr>
        <w:t>እንደቀረበ</w:t>
      </w:r>
      <w:r>
        <w:rPr>
          <w:rFonts w:ascii="Times New Roman" w:hAnsi="Times New Roman" w:eastAsia="Times New Roman" w:cs="Times New Roman"/>
        </w:rPr>
        <w:t xml:space="preserve"> </w:t>
      </w:r>
      <w:r>
        <w:rPr>
          <w:rFonts w:ascii="Ebrima" w:hAnsi="Ebrima" w:eastAsia="Ebrima" w:cs="Ebrima"/>
        </w:rPr>
        <w:t>እናውቃለን።</w:t>
      </w:r>
      <w:r>
        <w:rPr>
          <w:rFonts w:ascii="Times New Roman" w:hAnsi="Times New Roman" w:eastAsia="Times New Roman" w:cs="Times New Roman"/>
        </w:rPr>
        <w:t>” Testimonies, volume 5, 451.</w:t>
      </w:r>
    </w:p>
    <w:p>
      <w:pPr>
        <w:pStyle w:val="ArticleBody"/>
        <w:jc w:val="left"/>
      </w:pPr>
      <w:r>
        <w:rPr>
          <w:rFonts w:ascii="Ebrima" w:hAnsi="Ebrima" w:eastAsia="Ebrima" w:cs="Ebrima"/>
        </w:rPr>
        <w:t>ብጁላይ</w:t>
      </w:r>
      <w:r>
        <w:rPr>
          <w:rFonts w:ascii="Times New Roman" w:hAnsi="Times New Roman" w:eastAsia="Times New Roman" w:cs="Times New Roman"/>
        </w:rPr>
        <w:t xml:space="preserve"> 4, 2026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በፕሬዚዳንትነቱ</w:t>
      </w:r>
      <w:r>
        <w:rPr>
          <w:rFonts w:ascii="Times New Roman" w:hAnsi="Times New Roman" w:eastAsia="Times New Roman" w:cs="Times New Roman"/>
        </w:rPr>
        <w:t xml:space="preserve"> </w:t>
      </w:r>
      <w:r>
        <w:rPr>
          <w:rFonts w:ascii="Ebrima" w:hAnsi="Ebrima" w:eastAsia="Ebrima" w:cs="Ebrima"/>
        </w:rPr>
        <w:t>መካከለኛ</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ቆሞ</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ለማክበር</w:t>
      </w:r>
      <w:r>
        <w:rPr>
          <w:rFonts w:ascii="Times New Roman" w:hAnsi="Times New Roman" w:eastAsia="Times New Roman" w:cs="Times New Roman"/>
        </w:rPr>
        <w:t xml:space="preserve"> </w:t>
      </w:r>
      <w:r>
        <w:rPr>
          <w:rFonts w:ascii="Ebrima" w:hAnsi="Ebrima" w:eastAsia="Ebrima" w:cs="Ebrima"/>
        </w:rPr>
        <w:t>ያስባል።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መካከለኛ</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ከራፊያ</w:t>
      </w:r>
      <w:r>
        <w:rPr>
          <w:rFonts w:ascii="Times New Roman" w:hAnsi="Times New Roman" w:eastAsia="Times New Roman" w:cs="Times New Roman"/>
        </w:rPr>
        <w:t xml:space="preserve"> </w:t>
      </w:r>
      <w:r>
        <w:rPr>
          <w:rFonts w:ascii="Ebrima" w:hAnsi="Ebrima" w:eastAsia="Ebrima" w:cs="Ebrima"/>
        </w:rPr>
        <w:t>ጦርነትና</w:t>
      </w:r>
      <w:r>
        <w:rPr>
          <w:rFonts w:ascii="Times New Roman" w:hAnsi="Times New Roman" w:eastAsia="Times New Roman" w:cs="Times New Roman"/>
        </w:rPr>
        <w:t xml:space="preserve"> </w:t>
      </w:r>
      <w:r>
        <w:rPr>
          <w:rFonts w:ascii="Ebrima" w:hAnsi="Ebrima" w:eastAsia="Ebrima" w:cs="Ebrima"/>
        </w:rPr>
        <w:t>ከፓኒየም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207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የእነዚያ</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መካከለኛ</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313 </w:t>
      </w:r>
      <w:r>
        <w:rPr>
          <w:rFonts w:ascii="Ebrima" w:hAnsi="Ebrima" w:eastAsia="Ebrima" w:cs="Ebrima"/>
        </w:rPr>
        <w:t>ዓመትን</w:t>
      </w:r>
      <w:r>
        <w:rPr>
          <w:rFonts w:ascii="Times New Roman" w:hAnsi="Times New Roman" w:eastAsia="Times New Roman" w:cs="Times New Roman"/>
        </w:rPr>
        <w:t xml:space="preserve"> </w:t>
      </w:r>
      <w:r>
        <w:rPr>
          <w:rFonts w:ascii="Ebrima" w:hAnsi="Ebrima" w:eastAsia="Ebrima" w:cs="Ebrima"/>
        </w:rPr>
        <w:t>የሚወክሉትን</w:t>
      </w:r>
      <w:r>
        <w:rPr>
          <w:rFonts w:ascii="Times New Roman" w:hAnsi="Times New Roman" w:eastAsia="Times New Roman" w:cs="Times New Roman"/>
        </w:rPr>
        <w:t xml:space="preserve"> </w:t>
      </w:r>
      <w:r>
        <w:rPr>
          <w:rFonts w:ascii="Ebrima" w:hAnsi="Ebrima" w:eastAsia="Ebrima" w:cs="Ebrima"/>
        </w:rPr>
        <w:t>የኔሮን</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321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16 </w:t>
      </w:r>
      <w:r>
        <w:rPr>
          <w:rFonts w:ascii="Ebrima" w:hAnsi="Ebrima" w:eastAsia="Ebrima" w:cs="Ebrima"/>
        </w:rPr>
        <w:t>የሚመራውን</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የመቆም</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313 </w:t>
      </w:r>
      <w:r>
        <w:rPr>
          <w:rFonts w:ascii="Ebrima" w:hAnsi="Ebrima" w:eastAsia="Ebrima" w:cs="Ebrima"/>
        </w:rPr>
        <w:t>ምሥራቅና</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ጋብቻ</w:t>
      </w:r>
      <w:r>
        <w:rPr>
          <w:rFonts w:ascii="Times New Roman" w:hAnsi="Times New Roman" w:eastAsia="Times New Roman" w:cs="Times New Roman"/>
        </w:rPr>
        <w:t xml:space="preserve"> </w:t>
      </w:r>
      <w:r>
        <w:rPr>
          <w:rFonts w:ascii="Ebrima" w:hAnsi="Ebrima" w:eastAsia="Ebrima" w:cs="Ebrima"/>
        </w:rPr>
        <w:t>በመግባታቸው</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በምዕራቡ</w:t>
      </w:r>
      <w:r>
        <w:rPr>
          <w:rFonts w:ascii="Times New Roman" w:hAnsi="Times New Roman" w:eastAsia="Times New Roman" w:cs="Times New Roman"/>
        </w:rPr>
        <w:t xml:space="preserve"> </w:t>
      </w:r>
      <w:r>
        <w:rPr>
          <w:rFonts w:ascii="Ebrima" w:hAnsi="Ebrima" w:eastAsia="Ebrima" w:cs="Ebrima"/>
        </w:rPr>
        <w:t>የቆንስታንጢኖስ</w:t>
      </w:r>
      <w:r>
        <w:rPr>
          <w:rFonts w:ascii="Times New Roman" w:hAnsi="Times New Roman" w:eastAsia="Times New Roman" w:cs="Times New Roman"/>
        </w:rPr>
        <w:t xml:space="preserve"> </w:t>
      </w:r>
      <w:r>
        <w:rPr>
          <w:rFonts w:ascii="Ebrima" w:hAnsi="Ebrima" w:eastAsia="Ebrima" w:cs="Ebrima"/>
        </w:rPr>
        <w:t>የእንጀራ</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በምሥራቁ</w:t>
      </w:r>
      <w:r>
        <w:rPr>
          <w:rFonts w:ascii="Times New Roman" w:hAnsi="Times New Roman" w:eastAsia="Times New Roman" w:cs="Times New Roman"/>
        </w:rPr>
        <w:t xml:space="preserve"> </w:t>
      </w:r>
      <w:r>
        <w:rPr>
          <w:rFonts w:ascii="Ebrima" w:hAnsi="Ebrima" w:eastAsia="Ebrima" w:cs="Ebrima"/>
        </w:rPr>
        <w:t>ሊሲኒየስ</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በምሥራቅና</w:t>
      </w:r>
      <w:r>
        <w:rPr>
          <w:rFonts w:ascii="Times New Roman" w:hAnsi="Times New Roman" w:eastAsia="Times New Roman" w:cs="Times New Roman"/>
        </w:rPr>
        <w:t xml:space="preserve"> </w:t>
      </w:r>
      <w:r>
        <w:rPr>
          <w:rFonts w:ascii="Ebrima" w:hAnsi="Ebrima" w:eastAsia="Ebrima" w:cs="Ebrima"/>
        </w:rPr>
        <w:t>በምዕራብ</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በጋብቻ</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በምሥራቅና</w:t>
      </w:r>
      <w:r>
        <w:rPr>
          <w:rFonts w:ascii="Times New Roman" w:hAnsi="Times New Roman" w:eastAsia="Times New Roman" w:cs="Times New Roman"/>
        </w:rPr>
        <w:t xml:space="preserve"> </w:t>
      </w:r>
      <w:r>
        <w:rPr>
          <w:rFonts w:ascii="Ebrima" w:hAnsi="Ebrima" w:eastAsia="Ebrima" w:cs="Ebrima"/>
        </w:rPr>
        <w:t>በምዕራብ</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ፍቺ</w:t>
      </w:r>
      <w:r>
        <w:rPr>
          <w:rFonts w:ascii="Times New Roman" w:hAnsi="Times New Roman" w:eastAsia="Times New Roman" w:cs="Times New Roman"/>
        </w:rPr>
        <w:t xml:space="preserve"> </w:t>
      </w:r>
      <w:r>
        <w:rPr>
          <w:rFonts w:ascii="Ebrima" w:hAnsi="Ebrima" w:eastAsia="Ebrima" w:cs="Ebrima"/>
        </w:rPr>
        <w:t>ያበቃል።</w:t>
      </w:r>
      <w:r>
        <w:rPr>
          <w:rFonts w:ascii="Times New Roman" w:hAnsi="Times New Roman" w:eastAsia="Times New Roman" w:cs="Times New Roman"/>
        </w:rPr>
        <w:t xml:space="preserve"> </w:t>
      </w:r>
      <w:r>
        <w:rPr>
          <w:rFonts w:ascii="Ebrima" w:hAnsi="Ebrima" w:eastAsia="Ebrima" w:cs="Ebrima"/>
        </w:rPr>
        <w:t>የመካከሉ</w:t>
      </w:r>
      <w:r>
        <w:rPr>
          <w:rFonts w:ascii="Times New Roman" w:hAnsi="Times New Roman" w:eastAsia="Times New Roman" w:cs="Times New Roman"/>
        </w:rPr>
        <w:t xml:space="preserve"> </w:t>
      </w:r>
      <w:r>
        <w:rPr>
          <w:rFonts w:ascii="Ebrima" w:hAnsi="Ebrima" w:eastAsia="Ebrima" w:cs="Ebrima"/>
        </w:rPr>
        <w:t>የመለያ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ሬገን፣</w:t>
      </w:r>
      <w:r>
        <w:rPr>
          <w:rFonts w:ascii="Times New Roman" w:hAnsi="Times New Roman" w:eastAsia="Times New Roman" w:cs="Times New Roman"/>
        </w:rPr>
        <w:t xml:space="preserve"> </w:t>
      </w:r>
      <w:r>
        <w:rPr>
          <w:rFonts w:ascii="Ebrima" w:hAnsi="Ebrima" w:eastAsia="Ebrima" w:cs="Ebrima"/>
        </w:rPr>
        <w:t>ኦባማና</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በዘላለማዊው</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ይመራሉ፤</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የኦባማ</w:t>
      </w:r>
      <w:r>
        <w:rPr>
          <w:rFonts w:ascii="Times New Roman" w:hAnsi="Times New Roman" w:eastAsia="Times New Roman" w:cs="Times New Roman"/>
        </w:rPr>
        <w:t xml:space="preserve"> </w:t>
      </w:r>
      <w:r>
        <w:rPr>
          <w:rFonts w:ascii="Ebrima" w:hAnsi="Ebrima" w:eastAsia="Ebrima" w:cs="Ebrima"/>
        </w:rPr>
        <w:t>ፕሬዚዳንትነት</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ፍራንሲስ፣</w:t>
      </w:r>
      <w:r>
        <w:rPr>
          <w:rFonts w:ascii="Times New Roman" w:hAnsi="Times New Roman" w:eastAsia="Times New Roman" w:cs="Times New Roman"/>
        </w:rPr>
        <w:t xml:space="preserve"> </w:t>
      </w:r>
      <w:r>
        <w:rPr>
          <w:rFonts w:ascii="Ebrima" w:hAnsi="Ebrima" w:eastAsia="Ebrima" w:cs="Ebrima"/>
        </w:rPr>
        <w:t>ንቃተ</w:t>
      </w:r>
      <w:r>
        <w:rPr>
          <w:rFonts w:ascii="Times New Roman" w:hAnsi="Times New Roman" w:eastAsia="Times New Roman" w:cs="Times New Roman"/>
        </w:rPr>
        <w:t>-</w:t>
      </w:r>
      <w:r>
        <w:rPr>
          <w:rFonts w:ascii="Ebrima" w:hAnsi="Ebrima" w:eastAsia="Ebrima" w:cs="Ebrima"/>
        </w:rPr>
        <w:t>ማኅበራዊው</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ዮሴፍ</w:t>
      </w:r>
      <w:r>
        <w:rPr>
          <w:rFonts w:ascii="Times New Roman" w:hAnsi="Times New Roman" w:eastAsia="Times New Roman" w:cs="Times New Roman"/>
        </w:rPr>
        <w:t xml:space="preserve"> </w:t>
      </w:r>
      <w:r>
        <w:rPr>
          <w:rFonts w:ascii="Ebrima" w:hAnsi="Ebrima" w:eastAsia="Ebrima" w:cs="Ebrima"/>
        </w:rPr>
        <w:t>ራትዚንገርን</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ቤኔዲክት</w:t>
      </w:r>
      <w:r>
        <w:rPr>
          <w:rFonts w:ascii="Times New Roman" w:hAnsi="Times New Roman" w:eastAsia="Times New Roman" w:cs="Times New Roman"/>
        </w:rPr>
        <w:t xml:space="preserve"> 16</w:t>
      </w:r>
      <w:r>
        <w:rPr>
          <w:rFonts w:ascii="Ebrima" w:hAnsi="Ebrima" w:eastAsia="Ebrima" w:cs="Ebrima"/>
        </w:rPr>
        <w:t>ኛ</w:t>
      </w:r>
      <w:r>
        <w:rPr>
          <w:rFonts w:ascii="Times New Roman" w:hAnsi="Times New Roman" w:eastAsia="Times New Roman" w:cs="Times New Roman"/>
        </w:rPr>
        <w:t xml:space="preserve">) </w:t>
      </w:r>
      <w:r>
        <w:rPr>
          <w:rFonts w:ascii="Ebrima" w:hAnsi="Ebrima" w:eastAsia="Ebrima" w:cs="Ebrima"/>
        </w:rPr>
        <w:t>ተከትሎ</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ከኖቬምበር</w:t>
      </w:r>
      <w:r>
        <w:rPr>
          <w:rFonts w:ascii="Times New Roman" w:hAnsi="Times New Roman" w:eastAsia="Times New Roman" w:cs="Times New Roman"/>
        </w:rPr>
        <w:t xml:space="preserve"> 25</w:t>
      </w:r>
      <w:r>
        <w:rPr>
          <w:rFonts w:ascii="Ebrima" w:hAnsi="Ebrima" w:eastAsia="Ebrima" w:cs="Ebrima"/>
        </w:rPr>
        <w:t>፣</w:t>
      </w:r>
      <w:r>
        <w:rPr>
          <w:rFonts w:ascii="Times New Roman" w:hAnsi="Times New Roman" w:eastAsia="Times New Roman" w:cs="Times New Roman"/>
        </w:rPr>
        <w:t xml:space="preserve"> 1981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ኤፕሪል</w:t>
      </w:r>
      <w:r>
        <w:rPr>
          <w:rFonts w:ascii="Times New Roman" w:hAnsi="Times New Roman" w:eastAsia="Times New Roman" w:cs="Times New Roman"/>
        </w:rPr>
        <w:t xml:space="preserve"> 19</w:t>
      </w:r>
      <w:r>
        <w:rPr>
          <w:rFonts w:ascii="Ebrima" w:hAnsi="Ebrima" w:eastAsia="Ebrima" w:cs="Ebrima"/>
        </w:rPr>
        <w:t>፣</w:t>
      </w:r>
      <w:r>
        <w:rPr>
          <w:rFonts w:ascii="Times New Roman" w:hAnsi="Times New Roman" w:eastAsia="Times New Roman" w:cs="Times New Roman"/>
        </w:rPr>
        <w:t xml:space="preserve"> 2005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ተመረጠበት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የእምነት</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(CDF) </w:t>
      </w:r>
      <w:r>
        <w:rPr>
          <w:rFonts w:ascii="Ebrima" w:hAnsi="Ebrima" w:eastAsia="Ebrima" w:cs="Ebrima"/>
        </w:rPr>
        <w:t>ኃላፊ</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አገልግሏል።</w:t>
      </w:r>
      <w:r>
        <w:rPr>
          <w:rFonts w:ascii="Times New Roman" w:hAnsi="Times New Roman" w:eastAsia="Times New Roman" w:cs="Times New Roman"/>
        </w:rPr>
        <w:t xml:space="preserve"> </w:t>
      </w:r>
      <w:r>
        <w:rPr>
          <w:rFonts w:ascii="Ebrima" w:hAnsi="Ebrima" w:eastAsia="Ebrima" w:cs="Ebrima"/>
        </w:rPr>
        <w:t>ራትዚንገር</w:t>
      </w:r>
      <w:r>
        <w:rPr>
          <w:rFonts w:ascii="Times New Roman" w:hAnsi="Times New Roman" w:eastAsia="Times New Roman" w:cs="Times New Roman"/>
        </w:rPr>
        <w:t xml:space="preserve"> </w:t>
      </w:r>
      <w:r>
        <w:rPr>
          <w:rFonts w:ascii="Ebrima" w:hAnsi="Ebrima" w:eastAsia="Ebrima" w:cs="Ebrima"/>
        </w:rPr>
        <w:t>ጡረታ</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ፍራንሲስም</w:t>
      </w:r>
      <w:r>
        <w:rPr>
          <w:rFonts w:ascii="Times New Roman" w:hAnsi="Times New Roman" w:eastAsia="Times New Roman" w:cs="Times New Roman"/>
        </w:rPr>
        <w:t xml:space="preserve"> </w:t>
      </w:r>
      <w:r>
        <w:rPr>
          <w:rFonts w:ascii="Ebrima" w:hAnsi="Ebrima" w:eastAsia="Ebrima" w:cs="Ebrima"/>
        </w:rPr>
        <w:t>ንግሥናውን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በኦባማ</w:t>
      </w:r>
      <w:r>
        <w:rPr>
          <w:rFonts w:ascii="Times New Roman" w:hAnsi="Times New Roman" w:eastAsia="Times New Roman" w:cs="Times New Roman"/>
        </w:rPr>
        <w:t xml:space="preserve"> </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የጳጳሳት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ተፈጠረ።</w:t>
      </w:r>
    </w:p>
    <w:p>
      <w:pPr>
        <w:pStyle w:val="ArticleBody"/>
        <w:jc w:val="left"/>
      </w:pPr>
      <w:r>
        <w:rPr>
          <w:rFonts w:ascii="Nirmala UI" w:hAnsi="Nirmala UI" w:eastAsia="Nirmala UI" w:cs="Nirmala UI"/>
        </w:rPr>
        <w:t>ଓବାମାଙ୍କୁ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ବିପରୀତଲିଙ୍ଗୀ</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ସମଲିଙ୍ଗୀ</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ଅଭିଯୁକ୍ତ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ଆମେରିକାର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ମୁସଲମାନ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ମହମ୍ମଦଙ୍କର</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ଓବାମା</w:t>
      </w:r>
      <w:r>
        <w:rPr>
          <w:rFonts w:ascii="Times New Roman" w:hAnsi="Times New Roman" w:eastAsia="Times New Roman" w:cs="Times New Roman"/>
        </w:rPr>
        <w:t xml:space="preserve"> </w:t>
      </w:r>
      <w:r>
        <w:rPr>
          <w:rFonts w:ascii="Nirmala UI" w:hAnsi="Nirmala UI" w:eastAsia="Nirmala UI" w:cs="Nirmala UI"/>
        </w:rPr>
        <w:t>ମହିମାମୟ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ସୋଳହ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ସହାନୁଭୂତି</w:t>
      </w:r>
      <w:r>
        <w:rPr>
          <w:rFonts w:ascii="Times New Roman" w:hAnsi="Times New Roman" w:eastAsia="Times New Roman" w:cs="Times New Roman"/>
        </w:rPr>
        <w:t xml:space="preserve"> </w:t>
      </w:r>
      <w:r>
        <w:rPr>
          <w:rFonts w:ascii="Nirmala UI" w:hAnsi="Nirmala UI" w:eastAsia="Nirmala UI" w:cs="Nirmala UI"/>
        </w:rPr>
        <w:t>ବିଶ୍ୱାୟନବାଦୀମାନଙ୍କ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ଭବିଷ୍ୟଦ୍ଦବାଣୀମୂଳକ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ଓବାମା</w:t>
      </w:r>
      <w:r>
        <w:rPr>
          <w:rFonts w:ascii="Times New Roman" w:hAnsi="Times New Roman" w:eastAsia="Times New Roman" w:cs="Times New Roman"/>
        </w:rPr>
        <w:t xml:space="preserve"> </w:t>
      </w:r>
      <w:r>
        <w:rPr>
          <w:rFonts w:ascii="Nirmala UI" w:hAnsi="Nirmala UI" w:eastAsia="Nirmala UI" w:cs="Nirmala UI"/>
        </w:rPr>
        <w:t>ଦ୍ୱିଖଣ୍ଡିତ</w:t>
      </w:r>
      <w:r>
        <w:rPr>
          <w:rFonts w:ascii="Times New Roman" w:hAnsi="Times New Roman" w:eastAsia="Times New Roman" w:cs="Times New Roman"/>
        </w:rPr>
        <w:t>-</w:t>
      </w:r>
      <w:r>
        <w:rPr>
          <w:rFonts w:ascii="Nirmala UI" w:hAnsi="Nirmala UI" w:eastAsia="Nirmala UI" w:cs="Nirmala UI"/>
        </w:rPr>
        <w:t>ଚେତନାସମ୍ପନ୍ନ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 xml:space="preserve"> </w:t>
      </w:r>
      <w:r>
        <w:rPr>
          <w:rFonts w:ascii="Nirmala UI" w:hAnsi="Nirmala UI" w:eastAsia="Nirmala UI" w:cs="Nirmala UI"/>
        </w:rPr>
        <w:t>ପ୍ରବୃତ୍ତି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ଶାସନକାଳରେ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 xml:space="preserve"> </w:t>
      </w:r>
      <w:r>
        <w:rPr>
          <w:rFonts w:ascii="Nirmala UI" w:hAnsi="Nirmala UI" w:eastAsia="Nirmala UI" w:cs="Nirmala UI"/>
        </w:rPr>
        <w:t>ପ୍ରବୃତ୍ତି</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ସମ୍ବନ୍ଧସୂତ୍ର</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ଦୃଢ଼ବିଶ୍ୱାସ</w:t>
      </w:r>
      <w:r>
        <w:rPr>
          <w:rFonts w:ascii="Times New Roman" w:hAnsi="Times New Roman" w:eastAsia="Times New Roman" w:cs="Times New Roman"/>
        </w:rPr>
        <w:t>—</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ଓବାମା</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ପ୍ରତିବଦ୍ଧ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ଆମେରିକୀୟ</w:t>
      </w:r>
      <w:r>
        <w:rPr>
          <w:rFonts w:ascii="Times New Roman" w:hAnsi="Times New Roman" w:eastAsia="Times New Roman" w:cs="Times New Roman"/>
        </w:rPr>
        <w:t xml:space="preserve"> </w:t>
      </w:r>
      <w:r>
        <w:rPr>
          <w:rFonts w:ascii="Nirmala UI" w:hAnsi="Nirmala UI" w:eastAsia="Nirmala UI" w:cs="Nirmala UI"/>
        </w:rPr>
        <w:t>ନାଗରିକମାନଙ୍କୁ</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ବିପକ୍ଷରେ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ପ୍ରୟାସ</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କେତେକଙ୍କ</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ଓବାମା</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ଡିଭାଇଡର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ନାମକରଣ</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ଦୃଢ଼ବିଶ୍ୱାସରେ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ପ୍ରତିଫଳିତ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Times New Roman" w:hAnsi="Times New Roman" w:eastAsia="Times New Roman" w:cs="Times New Roman"/>
        </w:rPr>
        <w:t>Diina Kiristoosiin jalqabaa bara bulchiinsa Obaamaa keessa ture, erga waggaa digdamii afuriif Gumii Barsiisa Amantii hoogganee booda paaphaasii taʼe. Gumii Barsiisa Amantii jechuun maqaa ammayyaa kan duraan Waajjira Inkuwiziishinii jedhamee moggaafameedha. Fincilli yeroo Obaamaa lakkoofsa “13” wajjin wal simata; kunis jecha afaan Ibrootaa “dhugaa” jedhu keessatti qubee jalqabaa alifbeetii Ibrootaa (Reegan), qubee kudha sadaffaa (Obaamaa), fi qubee digdamii lammaffaa, jechuunis Tiraampiin, kan ijaarame taʼuu isaatiin. Inkuwiziishiniin dhugumatti mallattoo fincilaati. Paaphaasiin Benedikti bara 2013, yeroo mootummaa addaan-citummaa sammuu fakkeenya raajota sobaa Islaamaa fi Pirootestaantizimii gantummaa taʼe keessa, teessoo isaa Firaansisiif gadhiise.</w:t>
      </w:r>
    </w:p>
    <w:p>
      <w:pPr>
        <w:pStyle w:val="ArticleBody"/>
        <w:jc w:val="left"/>
      </w:pPr>
      <w:r>
        <w:rPr>
          <w:rFonts w:ascii="Nirmala UI" w:hAnsi="Nirmala UI" w:eastAsia="Nirmala UI" w:cs="Nirmala UI"/>
        </w:rPr>
        <w:t>ସନାତନ</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ଓବାମା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ଦେଖାଯାଇପାରେ</w:t>
      </w:r>
      <w:r>
        <w:rPr>
          <w:rFonts w:ascii="Times New Roman" w:hAnsi="Times New Roman" w:eastAsia="Times New Roman" w:cs="Times New Roman"/>
        </w:rPr>
        <w:t xml:space="preserve">, </w:t>
      </w:r>
      <w:r>
        <w:rPr>
          <w:rFonts w:ascii="Nirmala UI" w:hAnsi="Nirmala UI" w:eastAsia="Nirmala UI" w:cs="Nirmala UI"/>
        </w:rPr>
        <w:t>ସେହିଥିରେ</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କାର୍ଯ୍ୟାଳୟ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ୱୋକ୍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ଗ୍ଲୋବାଲିଷ୍ଟମାନଙ୍କର</w:t>
      </w:r>
      <w:r>
        <w:rPr>
          <w:rFonts w:ascii="Times New Roman" w:hAnsi="Times New Roman" w:eastAsia="Times New Roman" w:cs="Times New Roman"/>
        </w:rPr>
        <w:t xml:space="preserve"> </w:t>
      </w:r>
      <w:r>
        <w:rPr>
          <w:rFonts w:ascii="Nirmala UI" w:hAnsi="Nirmala UI" w:eastAsia="Nirmala UI" w:cs="Nirmala UI"/>
        </w:rPr>
        <w:t>ଆସକ୍ତି</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 xml:space="preserve"> </w:t>
      </w:r>
      <w:r>
        <w:rPr>
          <w:rFonts w:ascii="Nirmala UI" w:hAnsi="Nirmala UI" w:eastAsia="Nirmala UI" w:cs="Nirmala UI"/>
        </w:rPr>
        <w:t>ଓବାମାଙ୍କ</w:t>
      </w:r>
      <w:r>
        <w:rPr>
          <w:rFonts w:ascii="Times New Roman" w:hAnsi="Times New Roman" w:eastAsia="Times New Roman" w:cs="Times New Roman"/>
        </w:rPr>
        <w:t xml:space="preserve"> </w:t>
      </w:r>
      <w:r>
        <w:rPr>
          <w:rFonts w:ascii="Nirmala UI" w:hAnsi="Nirmala UI" w:eastAsia="Nirmala UI" w:cs="Nirmala UI"/>
        </w:rPr>
        <w:t>ମୁସଲିମ</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ଜନିତ</w:t>
      </w:r>
      <w:r>
        <w:rPr>
          <w:rFonts w:ascii="Times New Roman" w:hAnsi="Times New Roman" w:eastAsia="Times New Roman" w:cs="Times New Roman"/>
        </w:rPr>
        <w:t xml:space="preserve"> </w:t>
      </w:r>
      <w:r>
        <w:rPr>
          <w:rFonts w:ascii="Nirmala UI" w:hAnsi="Nirmala UI" w:eastAsia="Nirmala UI" w:cs="Nirmala UI"/>
        </w:rPr>
        <w:t>ଜାତିମାନଙ୍କର</w:t>
      </w:r>
      <w:r>
        <w:rPr>
          <w:rFonts w:ascii="Times New Roman" w:hAnsi="Times New Roman" w:eastAsia="Times New Roman" w:cs="Times New Roman"/>
        </w:rPr>
        <w:t xml:space="preserve"> </w:t>
      </w:r>
      <w:r>
        <w:rPr>
          <w:rFonts w:ascii="Nirmala UI" w:hAnsi="Nirmala UI" w:eastAsia="Nirmala UI" w:cs="Nirmala UI"/>
        </w:rPr>
        <w:t>କ୍ରୋଧକୁ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ଦାୟିତ୍ୱ</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ବିଫଳତାକୁ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ପ୍ରୋଟେଷ୍ଟାଣ୍ଟର</w:t>
      </w:r>
      <w:r>
        <w:rPr>
          <w:rFonts w:ascii="Times New Roman" w:hAnsi="Times New Roman" w:eastAsia="Times New Roman" w:cs="Times New Roman"/>
        </w:rPr>
        <w:t xml:space="preserve"> </w:t>
      </w:r>
      <w:r>
        <w:rPr>
          <w:rFonts w:ascii="Nirmala UI" w:hAnsi="Nirmala UI" w:eastAsia="Nirmala UI" w:cs="Nirmala UI"/>
        </w:rPr>
        <w:t>କର୍ତ୍ତବ୍ୟ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ପ୍ରତିବାଦ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କେବେବି</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Times New Roman" w:hAnsi="Times New Roman" w:eastAsia="Times New Roman" w:cs="Times New Roman"/>
        </w:rPr>
        <w:t>Phaaphaasota sadan keessaa inni jalqabaa, raajii qajeelchaa Kaatoolikii kan Faaximaa keessatti ibsame “phaaphaasii gaarii” akka taʼe of amanuu isaa addunyaatti labsa. Yohaannis Phaawulos II, “phaaphaasii gaarii” Faaximaa isa taʼe jedhee of amana; innis akka amanutti, yeroo wal’aansi karaa sadiin adeemsifamu gidduu phaaphaasummaa, Ameerikaa fi addunyaawwan to’atan gidduutti xumuramu, dhuma irratti ulee sibiilaatiin guutummaa addunyaa ni bulcha.</w:t>
      </w:r>
    </w:p>
    <w:p>
      <w:pPr>
        <w:pStyle w:val="ArticleBody"/>
        <w:jc w:val="left"/>
      </w:pPr>
      <w:r>
        <w:rPr>
          <w:rFonts w:ascii="Ebrima" w:hAnsi="Ebrima" w:eastAsia="Ebrima" w:cs="Ebrima"/>
        </w:rPr>
        <w:t>ፕሬዚዳንሲው</w:t>
      </w:r>
      <w:r>
        <w:rPr>
          <w:rFonts w:ascii="Times New Roman" w:hAnsi="Times New Roman" w:eastAsia="Times New Roman" w:cs="Times New Roman"/>
        </w:rPr>
        <w:t xml:space="preserve"> </w:t>
      </w:r>
      <w:r>
        <w:rPr>
          <w:rFonts w:ascii="Ebrima" w:hAnsi="Ebrima" w:eastAsia="Ebrima" w:cs="Ebrima"/>
        </w:rPr>
        <w:t>ቀጣይ</w:t>
      </w:r>
      <w:r>
        <w:rPr>
          <w:rFonts w:ascii="Times New Roman" w:hAnsi="Times New Roman" w:eastAsia="Times New Roman" w:cs="Times New Roman"/>
        </w:rPr>
        <w:t xml:space="preserve"> </w:t>
      </w:r>
      <w:r>
        <w:rPr>
          <w:rFonts w:ascii="Ebrima" w:hAnsi="Ebrima" w:eastAsia="Ebrima" w:cs="Ebrima"/>
        </w:rPr>
        <w:t>የድራጎኑ</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w:t>
      </w:r>
      <w:r>
        <w:rPr>
          <w:rFonts w:ascii="Ebrima" w:hAnsi="Ebrima" w:eastAsia="Ebrima" w:cs="Ebrima"/>
        </w:rPr>
        <w:t>አቀፋውያን</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አሕዛብን</w:t>
      </w:r>
      <w:r>
        <w:rPr>
          <w:rFonts w:ascii="Times New Roman" w:hAnsi="Times New Roman" w:eastAsia="Times New Roman" w:cs="Times New Roman"/>
        </w:rPr>
        <w:t xml:space="preserve"> </w:t>
      </w:r>
      <w:r>
        <w:rPr>
          <w:rFonts w:ascii="Ebrima" w:hAnsi="Ebrima" w:eastAsia="Ebrima" w:cs="Ebrima"/>
        </w:rPr>
        <w:t>መቆጣቷ፣</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ከእምነት</w:t>
      </w:r>
      <w:r>
        <w:rPr>
          <w:rFonts w:ascii="Times New Roman" w:hAnsi="Times New Roman" w:eastAsia="Times New Roman" w:cs="Times New Roman"/>
        </w:rPr>
        <w:t xml:space="preserve"> </w:t>
      </w:r>
      <w:r>
        <w:rPr>
          <w:rFonts w:ascii="Ebrima" w:hAnsi="Ebrima" w:eastAsia="Ebrima" w:cs="Ebrima"/>
        </w:rPr>
        <w:t>የወደቀው</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መታጣቱን</w:t>
      </w:r>
      <w:r>
        <w:rPr>
          <w:rFonts w:ascii="Times New Roman" w:hAnsi="Times New Roman" w:eastAsia="Times New Roman" w:cs="Times New Roman"/>
        </w:rPr>
        <w:t xml:space="preserve"> </w:t>
      </w:r>
      <w:r>
        <w:rPr>
          <w:rFonts w:ascii="Ebrima" w:hAnsi="Ebrima" w:eastAsia="Ebrima" w:cs="Ebrima"/>
        </w:rPr>
        <w:t>ያስታውቃል።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የተመረቀው</w:t>
      </w:r>
      <w:r>
        <w:rPr>
          <w:rFonts w:ascii="Times New Roman" w:hAnsi="Times New Roman" w:eastAsia="Times New Roman" w:cs="Times New Roman"/>
        </w:rPr>
        <w:t xml:space="preserve"> </w:t>
      </w:r>
      <w:r>
        <w:rPr>
          <w:rFonts w:ascii="Ebrima" w:hAnsi="Ebrima" w:eastAsia="Ebrima" w:cs="Ebrima"/>
        </w:rPr>
        <w:t>የትራምፕ</w:t>
      </w:r>
      <w:r>
        <w:rPr>
          <w:rFonts w:ascii="Times New Roman" w:hAnsi="Times New Roman" w:eastAsia="Times New Roman" w:cs="Times New Roman"/>
        </w:rPr>
        <w:t xml:space="preserve"> </w:t>
      </w:r>
      <w:r>
        <w:rPr>
          <w:rFonts w:ascii="Ebrima" w:hAnsi="Ebrima" w:eastAsia="Ebrima" w:cs="Ebrima"/>
        </w:rPr>
        <w:t>ፕሬዚዳንሲ</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2025 </w:t>
      </w:r>
      <w:r>
        <w:rPr>
          <w:rFonts w:ascii="Ebrima" w:hAnsi="Ebrima" w:eastAsia="Ebrima" w:cs="Ebrima"/>
        </w:rPr>
        <w:t>የፀረ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ይሰማማል።</w:t>
      </w:r>
      <w:r>
        <w:rPr>
          <w:rFonts w:ascii="Times New Roman" w:hAnsi="Times New Roman" w:eastAsia="Times New Roman" w:cs="Times New Roman"/>
        </w:rPr>
        <w:t xml:space="preserve"> </w:t>
      </w:r>
      <w:r>
        <w:rPr>
          <w:rFonts w:ascii="Ebrima" w:hAnsi="Ebrima" w:eastAsia="Ebrima" w:cs="Ebrima"/>
        </w:rPr>
        <w:t>የእነዚህ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የሮምና</w:t>
      </w:r>
      <w:r>
        <w:rPr>
          <w:rFonts w:ascii="Times New Roman" w:hAnsi="Times New Roman" w:eastAsia="Times New Roman" w:cs="Times New Roman"/>
        </w:rPr>
        <w:t xml:space="preserve"> </w:t>
      </w:r>
      <w:r>
        <w:rPr>
          <w:rFonts w:ascii="Ebrima" w:hAnsi="Ebrima" w:eastAsia="Ebrima" w:cs="Ebrima"/>
        </w:rPr>
        <w:t>የአሜሪካ</w:t>
      </w:r>
      <w:r>
        <w:rPr>
          <w:rFonts w:ascii="Times New Roman" w:hAnsi="Times New Roman" w:eastAsia="Times New Roman" w:cs="Times New Roman"/>
        </w:rPr>
        <w:t xml:space="preserve"> </w:t>
      </w:r>
      <w:r>
        <w:rPr>
          <w:rFonts w:ascii="Ebrima" w:hAnsi="Ebrima" w:eastAsia="Ebrima" w:cs="Ebrima"/>
        </w:rPr>
        <w:t>ህብረቶች</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በራፊያ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መደምደሚያ</w:t>
      </w:r>
      <w:r>
        <w:rPr>
          <w:rFonts w:ascii="Times New Roman" w:hAnsi="Times New Roman" w:eastAsia="Times New Roman" w:cs="Times New Roman"/>
        </w:rPr>
        <w:t xml:space="preserve"> </w:t>
      </w:r>
      <w:r>
        <w:rPr>
          <w:rFonts w:ascii="Ebrima" w:hAnsi="Ebrima" w:eastAsia="Ebrima" w:cs="Ebrima"/>
        </w:rPr>
        <w:t>ታሪክና</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ይገለጣል።</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የሊሲኒየስና</w:t>
      </w:r>
      <w:r>
        <w:rPr>
          <w:rFonts w:ascii="Times New Roman" w:hAnsi="Times New Roman" w:eastAsia="Times New Roman" w:cs="Times New Roman"/>
        </w:rPr>
        <w:t xml:space="preserve"> </w:t>
      </w:r>
      <w:r>
        <w:rPr>
          <w:rFonts w:ascii="Ebrima" w:hAnsi="Ebrima" w:eastAsia="Ebrima" w:cs="Ebrima"/>
        </w:rPr>
        <w:t>የቆንስጣንጢኖስ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ጋብቻ</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2025</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ህብረት</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Waliin 2025 waa fakkeenya sobaa ee fakkeenya durboota kudhanii ti. Dura fuudhiin ni raawwatama; sana booda immoo yeroo qorannootu jiraata; inni dhuma irratti gara kutaa lammaffaa fuudhiinsaa, iddoo wal-qunnamtiin fuudhaa guutamuutti geessa, balballis ni cufama. Fakkeenyi sobaa ee durboota kudhanii bara 2025tti jalqabe; seera Dilbataa dhihoo dhufu, kutaa kudha jahaafi afurtamii tokkoo Daniel boqonnaa kudha tokko keessatti argamutti immoo ni guutama. Fuudhaa sobaa kana keessatti abbaan Seexana, mootummaa paaphaasii jechuunis paaphaasummaa jechuunis misirrichi immoo Ameerikaa Pirootestaantii gantuu dha. Daniel boqonnaa kudha tokko kutaa kudha afur keessatti, saamtotni saba Daniel warra mul’ata hundeessan Roomaa dha. Addaan baasuu William Miller inni Roomaa akka mallattoo mul’ata hundeessuutti godhe diduun, ergaa ergamaa isa jalqabaafi ergaa Yohaannis Cuuphaa wajjin wal qixxaata. Yeroo mormituun Kiristoos inni amma jiru bara 2025 aangoo qabateetti, mul’ata pirezidaantota saddeetii hundeesse; kutaa kudha afuris raawwate.</w:t>
      </w:r>
    </w:p>
    <w:p>
      <w:pPr>
        <w:pStyle w:val="ArticleBody"/>
        <w:jc w:val="left"/>
      </w:pPr>
      <w:r>
        <w:rPr>
          <w:rFonts w:ascii="Times New Roman" w:hAnsi="Times New Roman" w:eastAsia="Times New Roman" w:cs="Times New Roman"/>
        </w:rPr>
        <w:t>Nuti mana qulqullummaa keessa jirra; kunis qoricha adda baasuufi qormaata sadaffaa dura kan dhufu qormaata lammaffaa dha.</w:t>
      </w:r>
    </w:p>
    <w:p>
      <w:pPr>
        <w:pStyle w:val="ArticleBody"/>
        <w:jc w:val="left"/>
      </w:pPr>
      <w:r>
        <w:rPr>
          <w:rFonts w:ascii="Times New Roman" w:hAnsi="Times New Roman" w:eastAsia="Times New Roman" w:cs="Times New Roman"/>
        </w:rPr>
        <w:t>Nu itti aanu keessatti wantoota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ፓንየም — ቁጽሪ ዓሰርተ ሓሙሽተ</dc:title>
  <dc:subject>“250” Sadii Sadii</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