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ፓንዩም</w:t>
      </w:r>
      <w:r>
        <w:rPr>
          <w:rFonts w:ascii="Arial" w:hAnsi="Arial" w:eastAsia="Arial" w:cs="Arial"/>
        </w:rPr>
        <w:t xml:space="preserve"> - </w:t>
      </w:r>
      <w:r>
        <w:rPr>
          <w:rFonts w:ascii="Ebrima" w:hAnsi="Ebrima" w:eastAsia="Ebrima" w:cs="Ebrima"/>
        </w:rPr>
        <w:t>ቁጽሪ</w:t>
      </w:r>
      <w:r>
        <w:rPr>
          <w:rFonts w:ascii="Arial" w:hAnsi="Arial" w:eastAsia="Arial" w:cs="Arial"/>
        </w:rPr>
        <w:t xml:space="preserve"> </w:t>
      </w:r>
      <w:r>
        <w:rPr>
          <w:rFonts w:ascii="Ebrima" w:hAnsi="Ebrima" w:eastAsia="Ebrima" w:cs="Ebrima"/>
        </w:rPr>
        <w:t>ዐሰርተ</w:t>
      </w:r>
      <w:r>
        <w:rPr>
          <w:rFonts w:ascii="Arial" w:hAnsi="Arial" w:eastAsia="Arial" w:cs="Arial"/>
        </w:rPr>
        <w:t xml:space="preserve"> </w:t>
      </w:r>
      <w:r>
        <w:rPr>
          <w:rFonts w:ascii="Ebrima" w:hAnsi="Ebrima" w:eastAsia="Ebrima" w:cs="Ebrima"/>
        </w:rPr>
        <w:t>ትሽዓተን</w:t>
      </w:r>
    </w:p>
    <w:p>
      <w:pPr>
        <w:pStyle w:val="ArticleSubtitle"/>
        <w:jc w:val="left"/>
      </w:pPr>
      <w:r>
        <w:rPr>
          <w:rFonts w:ascii="Arial" w:hAnsi="Arial" w:eastAsia="Arial" w:cs="Arial"/>
        </w:rPr>
        <w:t>Gurguddoota: Antiochus, Constantine, fi Pirezidaantii Isa Dhumaa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2026-03-01</w:t>
      </w:r>
    </w:p>
    <w:p>
      <w:pPr>
        <w:pStyle w:val="ArticleBody"/>
        <w:jc w:val="left"/>
      </w:pPr>
      <w:r>
        <w:rPr>
          <w:rFonts w:ascii="Ebrima" w:hAnsi="Ebrima" w:eastAsia="Ebrima" w:cs="Ebrima"/>
        </w:rPr>
        <w:t>የዳንኤል</w:t>
      </w:r>
      <w:r>
        <w:rPr>
          <w:rFonts w:ascii="Times New Roman" w:hAnsi="Times New Roman" w:eastAsia="Times New Roman" w:cs="Times New Roman"/>
        </w:rPr>
        <w:t xml:space="preserve"> </w:t>
      </w:r>
      <w:r>
        <w:rPr>
          <w:rFonts w:ascii="Ebrima" w:hAnsi="Ebrima" w:eastAsia="Ebrima" w:cs="Ebrima"/>
        </w:rPr>
        <w:t>አስራ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አስር</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አስራ</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በትክክል</w:t>
      </w:r>
      <w:r>
        <w:rPr>
          <w:rFonts w:ascii="Times New Roman" w:hAnsi="Times New Roman" w:eastAsia="Times New Roman" w:cs="Times New Roman"/>
        </w:rPr>
        <w:t xml:space="preserve"> </w:t>
      </w:r>
      <w:r>
        <w:rPr>
          <w:rFonts w:ascii="Ebrima" w:hAnsi="Ebrima" w:eastAsia="Ebrima" w:cs="Ebrima"/>
        </w:rPr>
        <w:t>ለመከፋፈል</w:t>
      </w:r>
      <w:r>
        <w:rPr>
          <w:rFonts w:ascii="Times New Roman" w:hAnsi="Times New Roman" w:eastAsia="Times New Roman" w:cs="Times New Roman"/>
        </w:rPr>
        <w:t xml:space="preserve"> </w:t>
      </w:r>
      <w:r>
        <w:rPr>
          <w:rFonts w:ascii="Ebrima" w:hAnsi="Ebrima" w:eastAsia="Ebrima" w:cs="Ebrima"/>
        </w:rPr>
        <w:t>ቁልፉ፣</w:t>
      </w:r>
      <w:r>
        <w:rPr>
          <w:rFonts w:ascii="Times New Roman" w:hAnsi="Times New Roman" w:eastAsia="Times New Roman" w:cs="Times New Roman"/>
        </w:rPr>
        <w:t xml:space="preserve"> </w:t>
      </w:r>
      <w:r>
        <w:rPr>
          <w:rFonts w:ascii="Ebrima" w:hAnsi="Ebrima" w:eastAsia="Ebrima" w:cs="Ebrima"/>
        </w:rPr>
        <w:t>ከሠላሳ</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በላይ</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1996</w:t>
      </w:r>
      <w:r>
        <w:rPr>
          <w:rFonts w:ascii="Ebrima" w:hAnsi="Ebrima" w:eastAsia="Ebrima" w:cs="Ebrima"/>
        </w:rPr>
        <w:t>፣</w:t>
      </w:r>
      <w:r>
        <w:rPr>
          <w:rFonts w:ascii="Times New Roman" w:hAnsi="Times New Roman" w:eastAsia="Times New Roman" w:cs="Times New Roman"/>
        </w:rPr>
        <w:t xml:space="preserve"> The Time of the End </w:t>
      </w:r>
      <w:r>
        <w:rPr>
          <w:rFonts w:ascii="Ebrima" w:hAnsi="Ebrima" w:eastAsia="Ebrima" w:cs="Ebrima"/>
        </w:rPr>
        <w:t>መጽሔት</w:t>
      </w:r>
      <w:r>
        <w:rPr>
          <w:rFonts w:ascii="Times New Roman" w:hAnsi="Times New Roman" w:eastAsia="Times New Roman" w:cs="Times New Roman"/>
        </w:rPr>
        <w:t xml:space="preserve"> </w:t>
      </w:r>
      <w:r>
        <w:rPr>
          <w:rFonts w:ascii="Ebrima" w:hAnsi="Ebrima" w:eastAsia="Ebrima" w:cs="Ebrima"/>
        </w:rPr>
        <w:t>በታተመ</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ተጠቃሚ</w:t>
      </w:r>
      <w:r>
        <w:rPr>
          <w:rFonts w:ascii="Times New Roman" w:hAnsi="Times New Roman" w:eastAsia="Times New Roman" w:cs="Times New Roman"/>
        </w:rPr>
        <w:t xml:space="preserve"> </w:t>
      </w:r>
      <w:r>
        <w:rPr>
          <w:rFonts w:ascii="Ebrima" w:hAnsi="Ebrima" w:eastAsia="Ebrima" w:cs="Ebrima"/>
        </w:rPr>
        <w:t>ሆነው</w:t>
      </w:r>
      <w:r>
        <w:rPr>
          <w:rFonts w:ascii="Times New Roman" w:hAnsi="Times New Roman" w:eastAsia="Times New Roman" w:cs="Times New Roman"/>
        </w:rPr>
        <w:t xml:space="preserve"> </w:t>
      </w:r>
      <w:r>
        <w:rPr>
          <w:rFonts w:ascii="Ebrima" w:hAnsi="Ebrima" w:eastAsia="Ebrima" w:cs="Ebrima"/>
        </w:rPr>
        <w:t>በሥራ</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የዋሉት</w:t>
      </w:r>
      <w:r>
        <w:rPr>
          <w:rFonts w:ascii="Times New Roman" w:hAnsi="Times New Roman" w:eastAsia="Times New Roman" w:cs="Times New Roman"/>
        </w:rPr>
        <w:t xml:space="preserve"> </w:t>
      </w:r>
      <w:r>
        <w:rPr>
          <w:rFonts w:ascii="Ebrima" w:hAnsi="Ebrima" w:eastAsia="Ebrima" w:cs="Ebrima"/>
        </w:rPr>
        <w:t>መሠረታዊ</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አተገባበሮች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ይገኛል።</w:t>
      </w:r>
      <w:r>
        <w:rPr>
          <w:rFonts w:ascii="Times New Roman" w:hAnsi="Times New Roman" w:eastAsia="Times New Roman" w:cs="Times New Roman"/>
        </w:rPr>
        <w:t xml:space="preserve"> </w:t>
      </w:r>
      <w:r>
        <w:rPr>
          <w:rFonts w:ascii="Ebrima" w:hAnsi="Ebrima" w:eastAsia="Ebrima" w:cs="Ebrima"/>
        </w:rPr>
        <w:t>ከሠላሳ</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እንዳሳየው፣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1831 </w:t>
      </w:r>
      <w:r>
        <w:rPr>
          <w:rFonts w:ascii="Ebrima" w:hAnsi="Ebrima" w:eastAsia="Ebrima" w:cs="Ebrima"/>
        </w:rPr>
        <w:t>የሚለራዊት</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መደበኛ</w:t>
      </w:r>
      <w:r>
        <w:rPr>
          <w:rFonts w:ascii="Times New Roman" w:hAnsi="Times New Roman" w:eastAsia="Times New Roman" w:cs="Times New Roman"/>
        </w:rPr>
        <w:t xml:space="preserve"> </w:t>
      </w:r>
      <w:r>
        <w:rPr>
          <w:rFonts w:ascii="Ebrima" w:hAnsi="Ebrima" w:eastAsia="Ebrima" w:cs="Ebrima"/>
        </w:rPr>
        <w:t>ቅርጽ</w:t>
      </w:r>
      <w:r>
        <w:rPr>
          <w:rFonts w:ascii="Times New Roman" w:hAnsi="Times New Roman" w:eastAsia="Times New Roman" w:cs="Times New Roman"/>
        </w:rPr>
        <w:t xml:space="preserve"> </w:t>
      </w:r>
      <w:r>
        <w:rPr>
          <w:rFonts w:ascii="Ebrima" w:hAnsi="Ebrima" w:eastAsia="Ebrima" w:cs="Ebrima"/>
        </w:rPr>
        <w:t>እንደተሰጠው</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ሌላ</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መደበኛ</w:t>
      </w:r>
      <w:r>
        <w:rPr>
          <w:rFonts w:ascii="Times New Roman" w:hAnsi="Times New Roman" w:eastAsia="Times New Roman" w:cs="Times New Roman"/>
        </w:rPr>
        <w:t xml:space="preserve"> </w:t>
      </w:r>
      <w:r>
        <w:rPr>
          <w:rFonts w:ascii="Ebrima" w:hAnsi="Ebrima" w:eastAsia="Ebrima" w:cs="Ebrima"/>
        </w:rPr>
        <w:t>ቅርጽ</w:t>
      </w:r>
      <w:r>
        <w:rPr>
          <w:rFonts w:ascii="Times New Roman" w:hAnsi="Times New Roman" w:eastAsia="Times New Roman" w:cs="Times New Roman"/>
        </w:rPr>
        <w:t xml:space="preserve"> </w:t>
      </w:r>
      <w:r>
        <w:rPr>
          <w:rFonts w:ascii="Ebrima" w:hAnsi="Ebrima" w:eastAsia="Ebrima" w:cs="Ebrima"/>
        </w:rPr>
        <w:t>ሊሰጠው</w:t>
      </w:r>
      <w:r>
        <w:rPr>
          <w:rFonts w:ascii="Times New Roman" w:hAnsi="Times New Roman" w:eastAsia="Times New Roman" w:cs="Times New Roman"/>
        </w:rPr>
        <w:t xml:space="preserve"> </w:t>
      </w:r>
      <w:r>
        <w:rPr>
          <w:rFonts w:ascii="Ebrima" w:hAnsi="Ebrima" w:eastAsia="Ebrima" w:cs="Ebrima"/>
        </w:rPr>
        <w:t>ይገባል።</w:t>
      </w:r>
      <w:r>
        <w:rPr>
          <w:rFonts w:ascii="Times New Roman" w:hAnsi="Times New Roman" w:eastAsia="Times New Roman" w:cs="Times New Roman"/>
        </w:rPr>
        <w:t xml:space="preserve"> </w:t>
      </w:r>
      <w:r>
        <w:rPr>
          <w:rFonts w:ascii="Ebrima" w:hAnsi="Ebrima" w:eastAsia="Ebrima" w:cs="Ebrima"/>
        </w:rPr>
        <w:t>በእነዚህ</w:t>
      </w:r>
      <w:r>
        <w:rPr>
          <w:rFonts w:ascii="Times New Roman" w:hAnsi="Times New Roman" w:eastAsia="Times New Roman" w:cs="Times New Roman"/>
        </w:rPr>
        <w:t xml:space="preserve"> </w:t>
      </w:r>
      <w:r>
        <w:rPr>
          <w:rFonts w:ascii="Ebrima" w:hAnsi="Ebrima" w:eastAsia="Ebrima" w:cs="Ebrima"/>
        </w:rPr>
        <w:t>ሠላሳ</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ኦሜጋ</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መደበኛ</w:t>
      </w:r>
      <w:r>
        <w:rPr>
          <w:rFonts w:ascii="Times New Roman" w:hAnsi="Times New Roman" w:eastAsia="Times New Roman" w:cs="Times New Roman"/>
        </w:rPr>
        <w:t xml:space="preserve"> </w:t>
      </w:r>
      <w:r>
        <w:rPr>
          <w:rFonts w:ascii="Ebrima" w:hAnsi="Ebrima" w:eastAsia="Ebrima" w:cs="Ebrima"/>
        </w:rPr>
        <w:t>ቅርጽ</w:t>
      </w:r>
      <w:r>
        <w:rPr>
          <w:rFonts w:ascii="Times New Roman" w:hAnsi="Times New Roman" w:eastAsia="Times New Roman" w:cs="Times New Roman"/>
        </w:rPr>
        <w:t xml:space="preserve"> </w:t>
      </w:r>
      <w:r>
        <w:rPr>
          <w:rFonts w:ascii="Ebrima" w:hAnsi="Ebrima" w:eastAsia="Ebrima" w:cs="Ebrima"/>
        </w:rPr>
        <w:t>ሊሰጠው</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በጆሳያ</w:t>
      </w:r>
      <w:r>
        <w:rPr>
          <w:rFonts w:ascii="Times New Roman" w:hAnsi="Times New Roman" w:eastAsia="Times New Roman" w:cs="Times New Roman"/>
        </w:rPr>
        <w:t xml:space="preserve"> </w:t>
      </w:r>
      <w:r>
        <w:rPr>
          <w:rFonts w:ascii="Ebrima" w:hAnsi="Ebrima" w:eastAsia="Ebrima" w:cs="Ebrima"/>
        </w:rPr>
        <w:t>ሊች</w:t>
      </w:r>
      <w:r>
        <w:rPr>
          <w:rFonts w:ascii="Times New Roman" w:hAnsi="Times New Roman" w:eastAsia="Times New Roman" w:cs="Times New Roman"/>
        </w:rPr>
        <w:t xml:space="preserve"> </w:t>
      </w:r>
      <w:r>
        <w:rPr>
          <w:rFonts w:ascii="Ebrima" w:hAnsi="Ebrima" w:eastAsia="Ebrima" w:cs="Ebrima"/>
        </w:rPr>
        <w:t>እንደተወከለው</w:t>
      </w:r>
      <w:r>
        <w:rPr>
          <w:rFonts w:ascii="Times New Roman" w:hAnsi="Times New Roman" w:eastAsia="Times New Roman" w:cs="Times New Roman"/>
        </w:rPr>
        <w:t xml:space="preserve"> </w:t>
      </w:r>
      <w:r>
        <w:rPr>
          <w:rFonts w:ascii="Ebrima" w:hAnsi="Ebrima" w:eastAsia="Ebrima" w:cs="Ebrima"/>
        </w:rPr>
        <w:t>የእስልምና</w:t>
      </w:r>
      <w:r>
        <w:rPr>
          <w:rFonts w:ascii="Times New Roman" w:hAnsi="Times New Roman" w:eastAsia="Times New Roman" w:cs="Times New Roman"/>
        </w:rPr>
        <w:t xml:space="preserve"> </w:t>
      </w:r>
      <w:r>
        <w:rPr>
          <w:rFonts w:ascii="Ebrima" w:hAnsi="Ebrima" w:eastAsia="Ebrima" w:cs="Ebrima"/>
        </w:rPr>
        <w:t>ቀደም</w:t>
      </w:r>
      <w:r>
        <w:rPr>
          <w:rFonts w:ascii="Times New Roman" w:hAnsi="Times New Roman" w:eastAsia="Times New Roman" w:cs="Times New Roman"/>
        </w:rPr>
        <w:t xml:space="preserve"> </w:t>
      </w:r>
      <w:r>
        <w:rPr>
          <w:rFonts w:ascii="Ebrima" w:hAnsi="Ebrima" w:eastAsia="Ebrima" w:cs="Ebrima"/>
        </w:rPr>
        <w:t>ሲል</w:t>
      </w:r>
      <w:r>
        <w:rPr>
          <w:rFonts w:ascii="Times New Roman" w:hAnsi="Times New Roman" w:eastAsia="Times New Roman" w:cs="Times New Roman"/>
        </w:rPr>
        <w:t xml:space="preserve"> </w:t>
      </w:r>
      <w:r>
        <w:rPr>
          <w:rFonts w:ascii="Ebrima" w:hAnsi="Ebrima" w:eastAsia="Ebrima" w:cs="Ebrima"/>
        </w:rPr>
        <w:t>የነበረ</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ማስተካከያ</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በሳሙኤል</w:t>
      </w:r>
      <w:r>
        <w:rPr>
          <w:rFonts w:ascii="Times New Roman" w:hAnsi="Times New Roman" w:eastAsia="Times New Roman" w:cs="Times New Roman"/>
        </w:rPr>
        <w:t xml:space="preserve"> </w:t>
      </w:r>
      <w:r>
        <w:rPr>
          <w:rFonts w:ascii="Ebrima" w:hAnsi="Ebrima" w:eastAsia="Ebrima" w:cs="Ebrima"/>
        </w:rPr>
        <w:t>ስኖው</w:t>
      </w:r>
      <w:r>
        <w:rPr>
          <w:rFonts w:ascii="Times New Roman" w:hAnsi="Times New Roman" w:eastAsia="Times New Roman" w:cs="Times New Roman"/>
        </w:rPr>
        <w:t xml:space="preserve"> </w:t>
      </w:r>
      <w:r>
        <w:rPr>
          <w:rFonts w:ascii="Ebrima" w:hAnsi="Ebrima" w:eastAsia="Ebrima" w:cs="Ebrima"/>
        </w:rPr>
        <w:t>እንደተወከለው</w:t>
      </w:r>
      <w:r>
        <w:rPr>
          <w:rFonts w:ascii="Times New Roman" w:hAnsi="Times New Roman" w:eastAsia="Times New Roman" w:cs="Times New Roman"/>
        </w:rPr>
        <w:t xml:space="preserve"> </w:t>
      </w:r>
      <w:r>
        <w:rPr>
          <w:rFonts w:ascii="Ebrima" w:hAnsi="Ebrima" w:eastAsia="Ebrima" w:cs="Ebrima"/>
        </w:rPr>
        <w:t>የተዘጋው</w:t>
      </w:r>
      <w:r>
        <w:rPr>
          <w:rFonts w:ascii="Times New Roman" w:hAnsi="Times New Roman" w:eastAsia="Times New Roman" w:cs="Times New Roman"/>
        </w:rPr>
        <w:t xml:space="preserve"> </w:t>
      </w:r>
      <w:r>
        <w:rPr>
          <w:rFonts w:ascii="Ebrima" w:hAnsi="Ebrima" w:eastAsia="Ebrima" w:cs="Ebrima"/>
        </w:rPr>
        <w:t>ደጅ</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ማስተካከያ</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ተመስሎ</w:t>
      </w:r>
      <w:r>
        <w:rPr>
          <w:rFonts w:ascii="Times New Roman" w:hAnsi="Times New Roman" w:eastAsia="Times New Roman" w:cs="Times New Roman"/>
        </w:rPr>
        <w:t xml:space="preserve"> </w:t>
      </w:r>
      <w:r>
        <w:rPr>
          <w:rFonts w:ascii="Ebrima" w:hAnsi="Ebrima" w:eastAsia="Ebrima" w:cs="Ebrima"/>
        </w:rPr>
        <w:t>ይታያል፤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የአሥሩ</w:t>
      </w:r>
      <w:r>
        <w:rPr>
          <w:rFonts w:ascii="Times New Roman" w:hAnsi="Times New Roman" w:eastAsia="Times New Roman" w:cs="Times New Roman"/>
        </w:rPr>
        <w:t xml:space="preserve"> </w:t>
      </w:r>
      <w:r>
        <w:rPr>
          <w:rFonts w:ascii="Ebrima" w:hAnsi="Ebrima" w:eastAsia="Ebrima" w:cs="Ebrima"/>
        </w:rPr>
        <w:t>ደናግል</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የፍርድ</w:t>
      </w:r>
      <w:r>
        <w:rPr>
          <w:rFonts w:ascii="Times New Roman" w:hAnsi="Times New Roman" w:eastAsia="Times New Roman" w:cs="Times New Roman"/>
        </w:rPr>
        <w:t xml:space="preserve"> </w:t>
      </w:r>
      <w:r>
        <w:rPr>
          <w:rFonts w:ascii="Ebrima" w:hAnsi="Ebrima" w:eastAsia="Ebrima" w:cs="Ebrima"/>
        </w:rPr>
        <w:t>ሥራውን</w:t>
      </w:r>
      <w:r>
        <w:rPr>
          <w:rFonts w:ascii="Times New Roman" w:hAnsi="Times New Roman" w:eastAsia="Times New Roman" w:cs="Times New Roman"/>
        </w:rPr>
        <w:t xml:space="preserve"> </w:t>
      </w:r>
      <w:r>
        <w:rPr>
          <w:rFonts w:ascii="Ebrima" w:hAnsi="Ebrima" w:eastAsia="Ebrima" w:cs="Ebrima"/>
        </w:rPr>
        <w:t>ሲፈጽም</w:t>
      </w:r>
      <w:r>
        <w:rPr>
          <w:rFonts w:ascii="Times New Roman" w:hAnsi="Times New Roman" w:eastAsia="Times New Roman" w:cs="Times New Roman"/>
        </w:rPr>
        <w:t xml:space="preserve"> </w:t>
      </w:r>
      <w:r>
        <w:rPr>
          <w:rFonts w:ascii="Ebrima" w:hAnsi="Ebrima" w:eastAsia="Ebrima" w:cs="Ebrima"/>
        </w:rPr>
        <w:t>ከችሎታ</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በተያያዘ</w:t>
      </w:r>
      <w:r>
        <w:rPr>
          <w:rFonts w:ascii="Times New Roman" w:hAnsi="Times New Roman" w:eastAsia="Times New Roman" w:cs="Times New Roman"/>
        </w:rPr>
        <w:t xml:space="preserve"> </w:t>
      </w:r>
      <w:r>
        <w:rPr>
          <w:rFonts w:ascii="Ebrima" w:hAnsi="Ebrima" w:eastAsia="Ebrima" w:cs="Ebrima"/>
        </w:rPr>
        <w:t>በደረጃ</w:t>
      </w:r>
      <w:r>
        <w:rPr>
          <w:rFonts w:ascii="Times New Roman" w:hAnsi="Times New Roman" w:eastAsia="Times New Roman" w:cs="Times New Roman"/>
        </w:rPr>
        <w:t xml:space="preserve"> </w:t>
      </w:r>
      <w:r>
        <w:rPr>
          <w:rFonts w:ascii="Ebrima" w:hAnsi="Ebrima" w:eastAsia="Ebrima" w:cs="Ebrima"/>
        </w:rPr>
        <w:t>በደረጃ</w:t>
      </w:r>
      <w:r>
        <w:rPr>
          <w:rFonts w:ascii="Times New Roman" w:hAnsi="Times New Roman" w:eastAsia="Times New Roman" w:cs="Times New Roman"/>
        </w:rPr>
        <w:t xml:space="preserve"> </w:t>
      </w:r>
      <w:r>
        <w:rPr>
          <w:rFonts w:ascii="Ebrima" w:hAnsi="Ebrima" w:eastAsia="Ebrima" w:cs="Ebrima"/>
        </w:rPr>
        <w:t>ስለሚዘጉ</w:t>
      </w:r>
      <w:r>
        <w:rPr>
          <w:rFonts w:ascii="Times New Roman" w:hAnsi="Times New Roman" w:eastAsia="Times New Roman" w:cs="Times New Roman"/>
        </w:rPr>
        <w:t xml:space="preserve"> </w:t>
      </w:r>
      <w:r>
        <w:rPr>
          <w:rFonts w:ascii="Ebrima" w:hAnsi="Ebrima" w:eastAsia="Ebrima" w:cs="Ebrima"/>
        </w:rPr>
        <w:t>ደጆች</w:t>
      </w:r>
      <w:r>
        <w:rPr>
          <w:rFonts w:ascii="Times New Roman" w:hAnsi="Times New Roman" w:eastAsia="Times New Roman" w:cs="Times New Roman"/>
        </w:rPr>
        <w:t xml:space="preserve"> </w:t>
      </w:r>
      <w:r>
        <w:rPr>
          <w:rFonts w:ascii="Ebrima" w:hAnsi="Ebrima" w:eastAsia="Ebrima" w:cs="Ebrima"/>
        </w:rPr>
        <w:t>ማስጠንቀቂያ</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የተቀናጀ</w:t>
      </w:r>
      <w:r>
        <w:rPr>
          <w:rFonts w:ascii="Times New Roman" w:hAnsi="Times New Roman" w:eastAsia="Times New Roman" w:cs="Times New Roman"/>
        </w:rPr>
        <w:t xml:space="preserve"> </w:t>
      </w:r>
      <w:r>
        <w:rPr>
          <w:rFonts w:ascii="Ebrima" w:hAnsi="Ebrima" w:eastAsia="Ebrima" w:cs="Ebrima"/>
        </w:rPr>
        <w:t>የእስልምና</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ይታወጃል።</w:t>
      </w:r>
      <w:r>
        <w:rPr>
          <w:rFonts w:ascii="Times New Roman" w:hAnsi="Times New Roman" w:eastAsia="Times New Roman" w:cs="Times New Roman"/>
        </w:rPr>
        <w:t xml:space="preserve"> </w:t>
      </w:r>
      <w:r>
        <w:rPr>
          <w:rFonts w:ascii="Ebrima" w:hAnsi="Ebrima" w:eastAsia="Ebrima" w:cs="Ebrima"/>
        </w:rPr>
        <w:t>መልእክቱ</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ውስጣዊና</w:t>
      </w:r>
      <w:r>
        <w:rPr>
          <w:rFonts w:ascii="Times New Roman" w:hAnsi="Times New Roman" w:eastAsia="Times New Roman" w:cs="Times New Roman"/>
        </w:rPr>
        <w:t xml:space="preserve"> </w:t>
      </w:r>
      <w:r>
        <w:rPr>
          <w:rFonts w:ascii="Ebrima" w:hAnsi="Ebrima" w:eastAsia="Ebrima" w:cs="Ebrima"/>
        </w:rPr>
        <w:t>ውጫዊ</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አለው፤</w:t>
      </w:r>
      <w:r>
        <w:rPr>
          <w:rFonts w:ascii="Times New Roman" w:hAnsi="Times New Roman" w:eastAsia="Times New Roman" w:cs="Times New Roman"/>
        </w:rPr>
        <w:t xml:space="preserve"> </w:t>
      </w:r>
      <w:r>
        <w:rPr>
          <w:rFonts w:ascii="Ebrima" w:hAnsi="Ebrima" w:eastAsia="Ebrima" w:cs="Ebrima"/>
        </w:rPr>
        <w:t>እነዚህም</w:t>
      </w:r>
      <w:r>
        <w:rPr>
          <w:rFonts w:ascii="Times New Roman" w:hAnsi="Times New Roman" w:eastAsia="Times New Roman" w:cs="Times New Roman"/>
        </w:rPr>
        <w:t xml:space="preserve"> </w:t>
      </w:r>
      <w:r>
        <w:rPr>
          <w:rFonts w:ascii="Ebrima" w:hAnsi="Ebrima" w:eastAsia="Ebrima" w:cs="Ebrima"/>
        </w:rPr>
        <w:t>በተራቸው</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ሲፈታ</w:t>
      </w:r>
      <w:r>
        <w:rPr>
          <w:rFonts w:ascii="Times New Roman" w:hAnsi="Times New Roman" w:eastAsia="Times New Roman" w:cs="Times New Roman"/>
        </w:rPr>
        <w:t xml:space="preserve"> </w:t>
      </w:r>
      <w:r>
        <w:rPr>
          <w:rFonts w:ascii="Ebrima" w:hAnsi="Ebrima" w:eastAsia="Ebrima" w:cs="Ebrima"/>
        </w:rPr>
        <w:t>ሁልጊዜ</w:t>
      </w:r>
      <w:r>
        <w:rPr>
          <w:rFonts w:ascii="Times New Roman" w:hAnsi="Times New Roman" w:eastAsia="Times New Roman" w:cs="Times New Roman"/>
        </w:rPr>
        <w:t xml:space="preserve"> </w:t>
      </w:r>
      <w:r>
        <w:rPr>
          <w:rFonts w:ascii="Ebrima" w:hAnsi="Ebrima" w:eastAsia="Ebrima" w:cs="Ebrima"/>
        </w:rPr>
        <w:t>የሚከሰተውን</w:t>
      </w:r>
      <w:r>
        <w:rPr>
          <w:rFonts w:ascii="Times New Roman" w:hAnsi="Times New Roman" w:eastAsia="Times New Roman" w:cs="Times New Roman"/>
        </w:rPr>
        <w:t xml:space="preserve"> </w:t>
      </w:r>
      <w:r>
        <w:rPr>
          <w:rFonts w:ascii="Ebrima" w:hAnsi="Ebrima" w:eastAsia="Ebrima" w:cs="Ebrima"/>
        </w:rPr>
        <w:t>የሦስት</w:t>
      </w:r>
      <w:r>
        <w:rPr>
          <w:rFonts w:ascii="Times New Roman" w:hAnsi="Times New Roman" w:eastAsia="Times New Roman" w:cs="Times New Roman"/>
        </w:rPr>
        <w:t xml:space="preserve"> </w:t>
      </w:r>
      <w:r>
        <w:rPr>
          <w:rFonts w:ascii="Ebrima" w:hAnsi="Ebrima" w:eastAsia="Ebrima" w:cs="Ebrima"/>
        </w:rPr>
        <w:t>እርምጃ</w:t>
      </w:r>
      <w:r>
        <w:rPr>
          <w:rFonts w:ascii="Times New Roman" w:hAnsi="Times New Roman" w:eastAsia="Times New Roman" w:cs="Times New Roman"/>
        </w:rPr>
        <w:t xml:space="preserve"> </w:t>
      </w:r>
      <w:r>
        <w:rPr>
          <w:rFonts w:ascii="Ebrima" w:hAnsi="Ebrima" w:eastAsia="Ebrima" w:cs="Ebrima"/>
        </w:rPr>
        <w:t>የፈተና</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የመጀመሪያዎቹን</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እርምጃዎች</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ኢየሱስ</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በዲሴምበር</w:t>
      </w:r>
      <w:r>
        <w:rPr>
          <w:rFonts w:ascii="Times New Roman" w:hAnsi="Times New Roman" w:eastAsia="Times New Roman" w:cs="Times New Roman"/>
        </w:rPr>
        <w:t xml:space="preserve"> 31, 2023 </w:t>
      </w:r>
      <w:r>
        <w:rPr>
          <w:rFonts w:ascii="Ebrima" w:hAnsi="Ebrima" w:eastAsia="Ebrima" w:cs="Ebrima"/>
        </w:rPr>
        <w:t>እንደተገለጠው።</w:t>
      </w:r>
    </w:p>
    <w:p>
      <w:pPr>
        <w:pStyle w:val="ArticleBody"/>
        <w:jc w:val="left"/>
      </w:pPr>
      <w:r>
        <w:rPr>
          <w:rFonts w:ascii="Times New Roman" w:hAnsi="Times New Roman" w:eastAsia="Times New Roman" w:cs="Times New Roman"/>
        </w:rPr>
        <w:t>Barruun Xumuraa kan dhumaa bara 1989tti hiikame keessatti, waa’ee fuuldura Ameerikaa akka lakkoofsoota ja’a dhumaa Daani’el boqonnaa kudha tokko keessatti bakka bu’etti ibsa waliigalaa bu’uuraa of keessaa qaba. Barruun sun waggoota soddomaaf galmee uummataa keessa ture, garuu namni tokko iyyuu mataduree guddaan isaa tokko qabsoo amantii komuniizimii fi waldoota amantii dhiibbaa Kaatolikummaa jalatti argaman gidduutti, keessumaa Yukireen keessatti, ta’uu isaa hin hubanne. Qabsoon amantii sun kan bara 1989 irraa ka’e, haala kufaatii amantii Puutiin akka Ptolemaayosii fi Uziyaatti bakka bu’ee fincila isaan lamaan mana qulqullummaa Yerusaalem keessatti mul’isan keessatti ibsa. Manni qulqullummaa Yerusaalem keessa ture mana qulqullummaa Uziyaa ture malee kan Ptolemaayosii miti. Puutiinii fi Zelenskiin lamaan isaanii karaa lama adda addaatiin mana qulqullummaa tokkoo fi isa tokko xureessu; inni tokko akka nama Gibxii tokkootti, inni kaan akka Yihudii tokkootti.</w:t>
      </w:r>
    </w:p>
    <w:p>
      <w:pPr>
        <w:pStyle w:val="ArticleBody"/>
        <w:jc w:val="left"/>
      </w:pPr>
      <w:r>
        <w:rPr>
          <w:rFonts w:ascii="Times New Roman" w:hAnsi="Times New Roman" w:eastAsia="Times New Roman" w:cs="Times New Roman"/>
        </w:rPr>
        <w:t>Waldaan Kaabaa bara 1989 mootii kibbaa wajjin walʼaansoo keessa turte Waldaa Kaatolikii ture. Maaliif hin taʼu ree? Atheeziimii Faransaayi mootii kaabaa irratti madee duʼaa-geessisu bara 1798tti geessise; kanaafis, addumaayyuu Yukireen keessatti, yeroo dheeraa dheeraaf ariʼatama atheeziimiin Waldaa Kaatolikii irratti taasifameef paaphaasummaan deebii hin kenninu maaliif? Wanti caalaatti hiika guddaa qabu immoo, dhugaa-baatuun ifaan kun waaʼee Yukireen dubbatu maxxansa bara 1996 keessaa dhufe; innis seenaa bara 1989 ilaalchisee seenaa barreessitoota sekulaaraa irraa wabii kennaa ture. Amma Gooftaan seenaa dhokataa keeyyata afurtamaa hiikaa jiru kana keessatti, lola Raafiyaa fi wantoota isa boodaan dhufanitti haala raajii fi seenaa ibsuuf walʼaansoo waldoota Ortodoksii lamaanii agarsiiseera; hubannoo barbaachisuus barruu The Time of the End jedhamu, waggaa soddoma dura maxxanfame keessatti duraan dursee of keessaa galchee ture.</w:t>
      </w:r>
    </w:p>
    <w:p>
      <w:pPr>
        <w:pStyle w:val="ArticleBody"/>
        <w:jc w:val="left"/>
      </w:pPr>
      <w:r>
        <w:rPr>
          <w:rFonts w:ascii="Times New Roman" w:hAnsi="Times New Roman" w:eastAsia="Times New Roman" w:cs="Times New Roman"/>
        </w:rPr>
        <w:t>Kufuun Napoleon kufaatii Lenin, Stalin, fi sirna Gamtaa Sooviyeetii tartiibaan kufaa deemu wajjin wal-sima. Yommuu mootummaa kibbaa kan raajii mootummaa guddaa isaa gara Raashiyaa geesse, waggaa 1917 keessa fincilli gurguddoon lama taʼan. Inni jalqabaa kan “Fincila Raashiyaa” jedhamee waamamu dha; yeroo sana Czar mootummaa irraa fonqolche. Sana booda waggaauma sana keessa Fincilli Bolshevik itti fufe; innis gara waraana keessaa kan bara 1917 irraa hamma 1922tti tureetti geesse. Bara 1922 keessa Gamtaan Sooviyeetii hundeeffame.</w:t>
      </w:r>
    </w:p>
    <w:p>
      <w:pPr>
        <w:pStyle w:val="ArticleBody"/>
        <w:jc w:val="left"/>
      </w:pPr>
      <w:r>
        <w:rPr>
          <w:rFonts w:ascii="Times New Roman" w:hAnsi="Times New Roman" w:eastAsia="Times New Roman" w:cs="Times New Roman"/>
        </w:rPr>
        <w:t>Jalqabni Ruusiyaan akka hafuuraan mootii kibbaa taate, warraaqsa tarkaanfii lama qabu kan gara waraana keessaa geesse, achiis waldaan biyyootaa ijaaramuuf sababa ta’e keessaa bakka bu’e. Kufatiin Tokkummaa Sooviyeetis akkasuma tarkaanfii lama ture; inni Sadaasa 9, 1989 keessa dallaa Berliin diigamuudhaan jalqabee, sana booddee Tokkummaan Sooviyeet Mudde 31, 1991 keessa diigamuutti geesse. Akkuma bulchaa Ruusiyaa isa dhumaa, mootii kibbaa, Vladimir Putin bulchaa Ruusiyaa isa jalqabaa—Vladimir Lenin—tiin fakkeenfame.</w:t>
      </w:r>
    </w:p>
    <w:p>
      <w:pPr>
        <w:pStyle w:val="ArticleBody"/>
        <w:jc w:val="left"/>
      </w:pPr>
      <w:r>
        <w:rPr>
          <w:rFonts w:ascii="Ebrima" w:hAnsi="Ebrima" w:eastAsia="Ebrima" w:cs="Ebrima"/>
        </w:rPr>
        <w:t>ቭላድሚር</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ታላቅ</w:t>
      </w:r>
      <w:r>
        <w:rPr>
          <w:rFonts w:ascii="Times New Roman" w:hAnsi="Times New Roman" w:eastAsia="Times New Roman" w:cs="Times New Roman"/>
        </w:rPr>
        <w:t xml:space="preserve"> </w:t>
      </w:r>
      <w:r>
        <w:rPr>
          <w:rFonts w:ascii="Ebrima" w:hAnsi="Ebrima" w:eastAsia="Ebrima" w:cs="Ebrima"/>
        </w:rPr>
        <w:t>መሪ</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ፑቲን</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መንገድ</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ሌኒን</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ታላቅ</w:t>
      </w:r>
      <w:r>
        <w:rPr>
          <w:rFonts w:ascii="Times New Roman" w:hAnsi="Times New Roman" w:eastAsia="Times New Roman" w:cs="Times New Roman"/>
        </w:rPr>
        <w:t xml:space="preserve"> </w:t>
      </w:r>
      <w:r>
        <w:rPr>
          <w:rFonts w:ascii="Ebrima" w:hAnsi="Ebrima" w:eastAsia="Ebrima" w:cs="Ebrima"/>
        </w:rPr>
        <w:t>ወንዝ</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ቭላድሚር</w:t>
      </w:r>
      <w:r>
        <w:rPr>
          <w:rFonts w:ascii="Times New Roman" w:hAnsi="Times New Roman" w:eastAsia="Times New Roman" w:cs="Times New Roman"/>
        </w:rPr>
        <w:t xml:space="preserve"> </w:t>
      </w:r>
      <w:r>
        <w:rPr>
          <w:rFonts w:ascii="Ebrima" w:hAnsi="Ebrima" w:eastAsia="Ebrima" w:cs="Ebrima"/>
        </w:rPr>
        <w:t>ሌኒን</w:t>
      </w:r>
      <w:r>
        <w:rPr>
          <w:rFonts w:ascii="Times New Roman" w:hAnsi="Times New Roman" w:eastAsia="Times New Roman" w:cs="Times New Roman"/>
        </w:rPr>
        <w:t xml:space="preserve"> </w:t>
      </w:r>
      <w:r>
        <w:rPr>
          <w:rFonts w:ascii="Ebrima" w:hAnsi="Ebrima" w:eastAsia="Ebrima" w:cs="Ebrima"/>
        </w:rPr>
        <w:t>እውነተኛ</w:t>
      </w:r>
      <w:r>
        <w:rPr>
          <w:rFonts w:ascii="Times New Roman" w:hAnsi="Times New Roman" w:eastAsia="Times New Roman" w:cs="Times New Roman"/>
        </w:rPr>
        <w:t xml:space="preserve"> </w:t>
      </w:r>
      <w:r>
        <w:rPr>
          <w:rFonts w:ascii="Ebrima" w:hAnsi="Ebrima" w:eastAsia="Ebrima" w:cs="Ebrima"/>
        </w:rPr>
        <w:t>ስሙን</w:t>
      </w:r>
      <w:r>
        <w:rPr>
          <w:rFonts w:ascii="Times New Roman" w:hAnsi="Times New Roman" w:eastAsia="Times New Roman" w:cs="Times New Roman"/>
        </w:rPr>
        <w:t xml:space="preserve"> </w:t>
      </w:r>
      <w:r>
        <w:rPr>
          <w:rFonts w:ascii="Ebrima" w:hAnsi="Ebrima" w:eastAsia="Ebrima" w:cs="Ebrima"/>
        </w:rPr>
        <w:t>ለመደበቅ</w:t>
      </w:r>
      <w:r>
        <w:rPr>
          <w:rFonts w:ascii="Times New Roman" w:hAnsi="Times New Roman" w:eastAsia="Times New Roman" w:cs="Times New Roman"/>
        </w:rPr>
        <w:t xml:space="preserve"> </w:t>
      </w:r>
      <w:r>
        <w:rPr>
          <w:rFonts w:ascii="Ebrima" w:hAnsi="Ebrima" w:eastAsia="Ebrima" w:cs="Ebrima"/>
        </w:rPr>
        <w:t>ሌኒን</w:t>
      </w:r>
      <w:r>
        <w:rPr>
          <w:rFonts w:ascii="Times New Roman" w:hAnsi="Times New Roman" w:eastAsia="Times New Roman" w:cs="Times New Roman"/>
        </w:rPr>
        <w:t xml:space="preserve"> </w:t>
      </w:r>
      <w:r>
        <w:rPr>
          <w:rFonts w:ascii="Ebrima" w:hAnsi="Ebrima" w:eastAsia="Ebrima" w:cs="Ebrima"/>
        </w:rPr>
        <w:t>የሚለውን</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መረጠ፤</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ቭላድሚር</w:t>
      </w:r>
      <w:r>
        <w:rPr>
          <w:rFonts w:ascii="Times New Roman" w:hAnsi="Times New Roman" w:eastAsia="Times New Roman" w:cs="Times New Roman"/>
        </w:rPr>
        <w:t xml:space="preserve"> </w:t>
      </w:r>
      <w:r>
        <w:rPr>
          <w:rFonts w:ascii="Ebrima" w:hAnsi="Ebrima" w:eastAsia="Ebrima" w:cs="Ebrima"/>
        </w:rPr>
        <w:t>ኢልዪች</w:t>
      </w:r>
      <w:r>
        <w:rPr>
          <w:rFonts w:ascii="Times New Roman" w:hAnsi="Times New Roman" w:eastAsia="Times New Roman" w:cs="Times New Roman"/>
        </w:rPr>
        <w:t xml:space="preserve"> </w:t>
      </w:r>
      <w:r>
        <w:rPr>
          <w:rFonts w:ascii="Ebrima" w:hAnsi="Ebrima" w:eastAsia="Ebrima" w:cs="Ebrima"/>
        </w:rPr>
        <w:t>ኡልያኖቭ</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ኢልዪች</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የኤልያስ</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ኡልያኖቭ</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ወጣት</w:t>
      </w:r>
      <w:r>
        <w:rPr>
          <w:rFonts w:ascii="Times New Roman" w:hAnsi="Times New Roman" w:eastAsia="Times New Roman" w:cs="Times New Roman"/>
        </w:rPr>
        <w:t xml:space="preserve"> </w:t>
      </w:r>
      <w:r>
        <w:rPr>
          <w:rFonts w:ascii="Ebrima" w:hAnsi="Ebrima" w:eastAsia="Ebrima" w:cs="Ebrima"/>
        </w:rPr>
        <w:t>የኤልያስ</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Ebrima" w:hAnsi="Ebrima" w:eastAsia="Ebrima" w:cs="Ebrima"/>
        </w:rPr>
        <w:t>ጎዳናው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ታላቁ</w:t>
      </w:r>
      <w:r>
        <w:rPr>
          <w:rFonts w:ascii="Times New Roman" w:hAnsi="Times New Roman" w:eastAsia="Times New Roman" w:cs="Times New Roman"/>
        </w:rPr>
        <w:t xml:space="preserve"> </w:t>
      </w:r>
      <w:r>
        <w:rPr>
          <w:rFonts w:ascii="Ebrima" w:hAnsi="Ebrima" w:eastAsia="Ebrima" w:cs="Ebrima"/>
        </w:rPr>
        <w:t>የሩሲያ</w:t>
      </w:r>
      <w:r>
        <w:rPr>
          <w:rFonts w:ascii="Times New Roman" w:hAnsi="Times New Roman" w:eastAsia="Times New Roman" w:cs="Times New Roman"/>
        </w:rPr>
        <w:t xml:space="preserve"> </w:t>
      </w:r>
      <w:r>
        <w:rPr>
          <w:rFonts w:ascii="Ebrima" w:hAnsi="Ebrima" w:eastAsia="Ebrima" w:cs="Ebrima"/>
        </w:rPr>
        <w:t>መሪ፣</w:t>
      </w:r>
      <w:r>
        <w:rPr>
          <w:rFonts w:ascii="Times New Roman" w:hAnsi="Times New Roman" w:eastAsia="Times New Roman" w:cs="Times New Roman"/>
        </w:rPr>
        <w:t xml:space="preserve"> </w:t>
      </w:r>
      <w:r>
        <w:rPr>
          <w:rFonts w:ascii="Ebrima" w:hAnsi="Ebrima" w:eastAsia="Ebrima" w:cs="Ebrima"/>
        </w:rPr>
        <w:t>በክ</w:t>
      </w:r>
      <w:r>
        <w:rPr>
          <w:rFonts w:ascii="Times New Roman" w:hAnsi="Times New Roman" w:eastAsia="Times New Roman" w:cs="Times New Roman"/>
        </w:rPr>
        <w:t>.</w:t>
      </w:r>
      <w:r>
        <w:rPr>
          <w:rFonts w:ascii="Ebrima" w:hAnsi="Ebrima" w:eastAsia="Ebrima" w:cs="Ebrima"/>
        </w:rPr>
        <w:t>በ</w:t>
      </w:r>
      <w:r>
        <w:rPr>
          <w:rFonts w:ascii="Times New Roman" w:hAnsi="Times New Roman" w:eastAsia="Times New Roman" w:cs="Times New Roman"/>
        </w:rPr>
        <w:t xml:space="preserve">. 217 </w:t>
      </w:r>
      <w:r>
        <w:rPr>
          <w:rFonts w:ascii="Ebrima" w:hAnsi="Ebrima" w:eastAsia="Ebrima" w:cs="Ebrima"/>
        </w:rPr>
        <w:t>በራፊያ</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የተወከለው</w:t>
      </w:r>
      <w:r>
        <w:rPr>
          <w:rFonts w:ascii="Times New Roman" w:hAnsi="Times New Roman" w:eastAsia="Times New Roman" w:cs="Times New Roman"/>
        </w:rPr>
        <w:t xml:space="preserve"> </w:t>
      </w:r>
      <w:r>
        <w:rPr>
          <w:rFonts w:ascii="Ebrima" w:hAnsi="Ebrima" w:eastAsia="Ebrima" w:cs="Ebrima"/>
        </w:rPr>
        <w:t>በታሪክ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ቭላድሚር</w:t>
      </w:r>
      <w:r>
        <w:rPr>
          <w:rFonts w:ascii="Times New Roman" w:hAnsi="Times New Roman" w:eastAsia="Times New Roman" w:cs="Times New Roman"/>
        </w:rPr>
        <w:t xml:space="preserve"> </w:t>
      </w:r>
      <w:r>
        <w:rPr>
          <w:rFonts w:ascii="Ebrima" w:hAnsi="Ebrima" w:eastAsia="Ebrima" w:cs="Ebrima"/>
        </w:rPr>
        <w:t>ሌኒን</w:t>
      </w:r>
      <w:r>
        <w:rPr>
          <w:rFonts w:ascii="Times New Roman" w:hAnsi="Times New Roman" w:eastAsia="Times New Roman" w:cs="Times New Roman"/>
        </w:rPr>
        <w:t xml:space="preserve"> </w:t>
      </w:r>
      <w:r>
        <w:rPr>
          <w:rFonts w:ascii="Ebrima" w:hAnsi="Ebrima" w:eastAsia="Ebrima" w:cs="Ebrima"/>
        </w:rPr>
        <w:t>የሆነው</w:t>
      </w:r>
      <w:r>
        <w:rPr>
          <w:rFonts w:ascii="Times New Roman" w:hAnsi="Times New Roman" w:eastAsia="Times New Roman" w:cs="Times New Roman"/>
        </w:rPr>
        <w:t xml:space="preserve"> </w:t>
      </w:r>
      <w:r>
        <w:rPr>
          <w:rFonts w:ascii="Ebrima" w:hAnsi="Ebrima" w:eastAsia="Ebrima" w:cs="Ebrima"/>
        </w:rPr>
        <w:t>የሩሲያ</w:t>
      </w:r>
      <w:r>
        <w:rPr>
          <w:rFonts w:ascii="Times New Roman" w:hAnsi="Times New Roman" w:eastAsia="Times New Roman" w:cs="Times New Roman"/>
        </w:rPr>
        <w:t xml:space="preserve"> </w:t>
      </w:r>
      <w:r>
        <w:rPr>
          <w:rFonts w:ascii="Ebrima" w:hAnsi="Ebrima" w:eastAsia="Ebrima" w:cs="Ebrima"/>
        </w:rPr>
        <w:t>የመጀመሪያ</w:t>
      </w:r>
      <w:r>
        <w:rPr>
          <w:rFonts w:ascii="Times New Roman" w:hAnsi="Times New Roman" w:eastAsia="Times New Roman" w:cs="Times New Roman"/>
        </w:rPr>
        <w:t xml:space="preserve"> </w:t>
      </w:r>
      <w:r>
        <w:rPr>
          <w:rFonts w:ascii="Ebrima" w:hAnsi="Ebrima" w:eastAsia="Ebrima" w:cs="Ebrima"/>
        </w:rPr>
        <w:t>መሪ</w:t>
      </w:r>
      <w:r>
        <w:rPr>
          <w:rFonts w:ascii="Times New Roman" w:hAnsi="Times New Roman" w:eastAsia="Times New Roman" w:cs="Times New Roman"/>
        </w:rPr>
        <w:t xml:space="preserve"> </w:t>
      </w:r>
      <w:r>
        <w:rPr>
          <w:rFonts w:ascii="Ebrima" w:hAnsi="Ebrima" w:eastAsia="Ebrima" w:cs="Ebrima"/>
        </w:rPr>
        <w:t>በምሳሌ</w:t>
      </w:r>
      <w:r>
        <w:rPr>
          <w:rFonts w:ascii="Times New Roman" w:hAnsi="Times New Roman" w:eastAsia="Times New Roman" w:cs="Times New Roman"/>
        </w:rPr>
        <w:t xml:space="preserve"> </w:t>
      </w:r>
      <w:r>
        <w:rPr>
          <w:rFonts w:ascii="Ebrima" w:hAnsi="Ebrima" w:eastAsia="Ebrima" w:cs="Ebrima"/>
        </w:rPr>
        <w:t>ተገልጦ</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የኀያሉ</w:t>
      </w:r>
      <w:r>
        <w:rPr>
          <w:rFonts w:ascii="Times New Roman" w:hAnsi="Times New Roman" w:eastAsia="Times New Roman" w:cs="Times New Roman"/>
        </w:rPr>
        <w:t xml:space="preserve"> </w:t>
      </w:r>
      <w:r>
        <w:rPr>
          <w:rFonts w:ascii="Ebrima" w:hAnsi="Ebrima" w:eastAsia="Ebrima" w:cs="Ebrima"/>
        </w:rPr>
        <w:t>ወንዝ</w:t>
      </w:r>
      <w:r>
        <w:rPr>
          <w:rFonts w:ascii="Times New Roman" w:hAnsi="Times New Roman" w:eastAsia="Times New Roman" w:cs="Times New Roman"/>
        </w:rPr>
        <w:t xml:space="preserve"> </w:t>
      </w:r>
      <w:r>
        <w:rPr>
          <w:rFonts w:ascii="Ebrima" w:hAnsi="Ebrima" w:eastAsia="Ebrima" w:cs="Ebrima"/>
        </w:rPr>
        <w:t>ታላቅ</w:t>
      </w:r>
      <w:r>
        <w:rPr>
          <w:rFonts w:ascii="Times New Roman" w:hAnsi="Times New Roman" w:eastAsia="Times New Roman" w:cs="Times New Roman"/>
        </w:rPr>
        <w:t xml:space="preserve"> </w:t>
      </w:r>
      <w:r>
        <w:rPr>
          <w:rFonts w:ascii="Ebrima" w:hAnsi="Ebrima" w:eastAsia="Ebrima" w:cs="Ebrima"/>
        </w:rPr>
        <w:t>መሪ</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ስሙን</w:t>
      </w:r>
      <w:r>
        <w:rPr>
          <w:rFonts w:ascii="Times New Roman" w:hAnsi="Times New Roman" w:eastAsia="Times New Roman" w:cs="Times New Roman"/>
        </w:rPr>
        <w:t xml:space="preserve"> </w:t>
      </w:r>
      <w:r>
        <w:rPr>
          <w:rFonts w:ascii="Ebrima" w:hAnsi="Ebrima" w:eastAsia="Ebrima" w:cs="Ebrima"/>
        </w:rPr>
        <w:t>ሸሸገ።</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የባሕርይ</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ቭላድሚር</w:t>
      </w:r>
      <w:r>
        <w:rPr>
          <w:rFonts w:ascii="Times New Roman" w:hAnsi="Times New Roman" w:eastAsia="Times New Roman" w:cs="Times New Roman"/>
        </w:rPr>
        <w:t xml:space="preserve"> </w:t>
      </w:r>
      <w:r>
        <w:rPr>
          <w:rFonts w:ascii="Ebrima" w:hAnsi="Ebrima" w:eastAsia="Ebrima" w:cs="Ebrima"/>
        </w:rPr>
        <w:t>ሁለቱን</w:t>
      </w:r>
      <w:r>
        <w:rPr>
          <w:rFonts w:ascii="Times New Roman" w:hAnsi="Times New Roman" w:eastAsia="Times New Roman" w:cs="Times New Roman"/>
        </w:rPr>
        <w:t xml:space="preserve"> </w:t>
      </w:r>
      <w:r>
        <w:rPr>
          <w:rFonts w:ascii="Ebrima" w:hAnsi="Ebrima" w:eastAsia="Ebrima" w:cs="Ebrima"/>
        </w:rPr>
        <w:t>ስሞቹን</w:t>
      </w:r>
      <w:r>
        <w:rPr>
          <w:rFonts w:ascii="Times New Roman" w:hAnsi="Times New Roman" w:eastAsia="Times New Roman" w:cs="Times New Roman"/>
        </w:rPr>
        <w:t xml:space="preserve"> </w:t>
      </w:r>
      <w:r>
        <w:rPr>
          <w:rFonts w:ascii="Ebrima" w:hAnsi="Ebrima" w:eastAsia="Ebrima" w:cs="Ebrima"/>
        </w:rPr>
        <w:t>መሸሸጉ</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ከኤልያስ</w:t>
      </w:r>
      <w:r>
        <w:rPr>
          <w:rFonts w:ascii="Times New Roman" w:hAnsi="Times New Roman" w:eastAsia="Times New Roman" w:cs="Times New Roman"/>
        </w:rPr>
        <w:t xml:space="preserve"> </w:t>
      </w:r>
      <w:r>
        <w:rPr>
          <w:rFonts w:ascii="Ebrima" w:hAnsi="Ebrima" w:eastAsia="Ebrima" w:cs="Ebrima"/>
        </w:rPr>
        <w:t>የሚወከለው</w:t>
      </w:r>
      <w:r>
        <w:rPr>
          <w:rFonts w:ascii="Times New Roman" w:hAnsi="Times New Roman" w:eastAsia="Times New Roman" w:cs="Times New Roman"/>
        </w:rPr>
        <w:t xml:space="preserve"> </w:t>
      </w:r>
      <w:r>
        <w:rPr>
          <w:rFonts w:ascii="Ebrima" w:hAnsi="Ebrima" w:eastAsia="Ebrima" w:cs="Ebrima"/>
        </w:rPr>
        <w:t>ባሕርይ፣</w:t>
      </w:r>
      <w:r>
        <w:rPr>
          <w:rFonts w:ascii="Times New Roman" w:hAnsi="Times New Roman" w:eastAsia="Times New Roman" w:cs="Times New Roman"/>
        </w:rPr>
        <w:t xml:space="preserve"> </w:t>
      </w:r>
      <w:r>
        <w:rPr>
          <w:rFonts w:ascii="Ebrima" w:hAnsi="Ebrima" w:eastAsia="Ebrima" w:cs="Ebrima"/>
        </w:rPr>
        <w:t>ማለትም</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ይሖዋ</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ከሚለው</w:t>
      </w:r>
      <w:r>
        <w:rPr>
          <w:rFonts w:ascii="Times New Roman" w:hAnsi="Times New Roman" w:eastAsia="Times New Roman" w:cs="Times New Roman"/>
        </w:rPr>
        <w:t xml:space="preserve"> </w:t>
      </w:r>
      <w:r>
        <w:rPr>
          <w:rFonts w:ascii="Ebrima" w:hAnsi="Ebrima" w:eastAsia="Ebrima" w:cs="Ebrima"/>
        </w:rPr>
        <w:t>ባሕርይ</w:t>
      </w:r>
      <w:r>
        <w:rPr>
          <w:rFonts w:ascii="Times New Roman" w:hAnsi="Times New Roman" w:eastAsia="Times New Roman" w:cs="Times New Roman"/>
        </w:rPr>
        <w:t xml:space="preserve"> </w:t>
      </w:r>
      <w:r>
        <w:rPr>
          <w:rFonts w:ascii="Ebrima" w:hAnsi="Ebrima" w:eastAsia="Ebrima" w:cs="Ebrima"/>
        </w:rPr>
        <w:t>ይልቅ፣</w:t>
      </w:r>
      <w:r>
        <w:rPr>
          <w:rFonts w:ascii="Times New Roman" w:hAnsi="Times New Roman" w:eastAsia="Times New Roman" w:cs="Times New Roman"/>
        </w:rPr>
        <w:t xml:space="preserve"> </w:t>
      </w:r>
      <w:r>
        <w:rPr>
          <w:rFonts w:ascii="Ebrima" w:hAnsi="Ebrima" w:eastAsia="Ebrima" w:cs="Ebrima"/>
        </w:rPr>
        <w:t>ታላቅ</w:t>
      </w:r>
      <w:r>
        <w:rPr>
          <w:rFonts w:ascii="Times New Roman" w:hAnsi="Times New Roman" w:eastAsia="Times New Roman" w:cs="Times New Roman"/>
        </w:rPr>
        <w:t xml:space="preserve"> </w:t>
      </w:r>
      <w:r>
        <w:rPr>
          <w:rFonts w:ascii="Ebrima" w:hAnsi="Ebrima" w:eastAsia="Ebrima" w:cs="Ebrima"/>
        </w:rPr>
        <w:t>የፖለቲካ</w:t>
      </w:r>
      <w:r>
        <w:rPr>
          <w:rFonts w:ascii="Times New Roman" w:hAnsi="Times New Roman" w:eastAsia="Times New Roman" w:cs="Times New Roman"/>
        </w:rPr>
        <w:t xml:space="preserve"> </w:t>
      </w:r>
      <w:r>
        <w:rPr>
          <w:rFonts w:ascii="Ebrima" w:hAnsi="Ebrima" w:eastAsia="Ebrima" w:cs="Ebrima"/>
        </w:rPr>
        <w:t>አስተሳሰብ</w:t>
      </w:r>
      <w:r>
        <w:rPr>
          <w:rFonts w:ascii="Times New Roman" w:hAnsi="Times New Roman" w:eastAsia="Times New Roman" w:cs="Times New Roman"/>
        </w:rPr>
        <w:t xml:space="preserve"> </w:t>
      </w:r>
      <w:r>
        <w:rPr>
          <w:rFonts w:ascii="Ebrima" w:hAnsi="Ebrima" w:eastAsia="Ebrima" w:cs="Ebrima"/>
        </w:rPr>
        <w:t>ወንዝን</w:t>
      </w:r>
      <w:r>
        <w:rPr>
          <w:rFonts w:ascii="Times New Roman" w:hAnsi="Times New Roman" w:eastAsia="Times New Roman" w:cs="Times New Roman"/>
        </w:rPr>
        <w:t xml:space="preserve"> </w:t>
      </w:r>
      <w:r>
        <w:rPr>
          <w:rFonts w:ascii="Ebrima" w:hAnsi="Ebrima" w:eastAsia="Ebrima" w:cs="Ebrima"/>
        </w:rPr>
        <w:t>የመረጠ</w:t>
      </w:r>
      <w:r>
        <w:rPr>
          <w:rFonts w:ascii="Times New Roman" w:hAnsi="Times New Roman" w:eastAsia="Times New Roman" w:cs="Times New Roman"/>
        </w:rPr>
        <w:t xml:space="preserve"> </w:t>
      </w:r>
      <w:r>
        <w:rPr>
          <w:rFonts w:ascii="Ebrima" w:hAnsi="Ebrima" w:eastAsia="Ebrima" w:cs="Ebrima"/>
        </w:rPr>
        <w:t>ባሕርይን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የኤቴይዝም</w:t>
      </w:r>
      <w:r>
        <w:rPr>
          <w:rFonts w:ascii="Times New Roman" w:hAnsi="Times New Roman" w:eastAsia="Times New Roman" w:cs="Times New Roman"/>
        </w:rPr>
        <w:t xml:space="preserve"> </w:t>
      </w:r>
      <w:r>
        <w:rPr>
          <w:rFonts w:ascii="Ebrima" w:hAnsi="Ebrima" w:eastAsia="Ebrima" w:cs="Ebrima"/>
        </w:rPr>
        <w:t>ሥር</w:t>
      </w:r>
      <w:r>
        <w:rPr>
          <w:rFonts w:ascii="Times New Roman" w:hAnsi="Times New Roman" w:eastAsia="Times New Roman" w:cs="Times New Roman"/>
        </w:rPr>
        <w:t xml:space="preserve"> </w:t>
      </w:r>
      <w:r>
        <w:rPr>
          <w:rFonts w:ascii="Ebrima" w:hAnsi="Ebrima" w:eastAsia="Ebrima" w:cs="Ebrima"/>
        </w:rPr>
        <w:t>እግዚአብሔርን</w:t>
      </w:r>
      <w:r>
        <w:rPr>
          <w:rFonts w:ascii="Times New Roman" w:hAnsi="Times New Roman" w:eastAsia="Times New Roman" w:cs="Times New Roman"/>
        </w:rPr>
        <w:t xml:space="preserve"> </w:t>
      </w:r>
      <w:r>
        <w:rPr>
          <w:rFonts w:ascii="Ebrima" w:hAnsi="Ebrima" w:eastAsia="Ebrima" w:cs="Ebrima"/>
        </w:rPr>
        <w:t>መካድ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ኤቴይዝምም</w:t>
      </w:r>
      <w:r>
        <w:rPr>
          <w:rFonts w:ascii="Times New Roman" w:hAnsi="Times New Roman" w:eastAsia="Times New Roman" w:cs="Times New Roman"/>
        </w:rPr>
        <w:t xml:space="preserve"> </w:t>
      </w:r>
      <w:r>
        <w:rPr>
          <w:rFonts w:ascii="Ebrima" w:hAnsi="Ebrima" w:eastAsia="Ebrima" w:cs="Ebrima"/>
        </w:rPr>
        <w:t>የደቡቡ</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ዋና</w:t>
      </w:r>
      <w:r>
        <w:rPr>
          <w:rFonts w:ascii="Times New Roman" w:hAnsi="Times New Roman" w:eastAsia="Times New Roman" w:cs="Times New Roman"/>
        </w:rPr>
        <w:t xml:space="preserve"> </w:t>
      </w:r>
      <w:r>
        <w:rPr>
          <w:rFonts w:ascii="Ebrima" w:hAnsi="Ebrima" w:eastAsia="Ebrima" w:cs="Ebrima"/>
        </w:rPr>
        <w:t>ባሕርይ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የሌኒን</w:t>
      </w:r>
      <w:r>
        <w:rPr>
          <w:rFonts w:ascii="Times New Roman" w:hAnsi="Times New Roman" w:eastAsia="Times New Roman" w:cs="Times New Roman"/>
        </w:rPr>
        <w:t xml:space="preserve"> </w:t>
      </w:r>
      <w:r>
        <w:rPr>
          <w:rFonts w:ascii="Ebrima" w:hAnsi="Ebrima" w:eastAsia="Ebrima" w:cs="Ebrima"/>
        </w:rPr>
        <w:t>ሁለተኛና</w:t>
      </w:r>
      <w:r>
        <w:rPr>
          <w:rFonts w:ascii="Times New Roman" w:hAnsi="Times New Roman" w:eastAsia="Times New Roman" w:cs="Times New Roman"/>
        </w:rPr>
        <w:t xml:space="preserve"> </w:t>
      </w:r>
      <w:r>
        <w:rPr>
          <w:rFonts w:ascii="Ebrima" w:hAnsi="Ebrima" w:eastAsia="Ebrima" w:cs="Ebrima"/>
        </w:rPr>
        <w:t>ሦስተኛ</w:t>
      </w:r>
      <w:r>
        <w:rPr>
          <w:rFonts w:ascii="Times New Roman" w:hAnsi="Times New Roman" w:eastAsia="Times New Roman" w:cs="Times New Roman"/>
        </w:rPr>
        <w:t xml:space="preserve"> </w:t>
      </w:r>
      <w:r>
        <w:rPr>
          <w:rFonts w:ascii="Ebrima" w:hAnsi="Ebrima" w:eastAsia="Ebrima" w:cs="Ebrima"/>
        </w:rPr>
        <w:t>የተሰጡ</w:t>
      </w:r>
      <w:r>
        <w:rPr>
          <w:rFonts w:ascii="Times New Roman" w:hAnsi="Times New Roman" w:eastAsia="Times New Roman" w:cs="Times New Roman"/>
        </w:rPr>
        <w:t xml:space="preserve"> </w:t>
      </w:r>
      <w:r>
        <w:rPr>
          <w:rFonts w:ascii="Ebrima" w:hAnsi="Ebrima" w:eastAsia="Ebrima" w:cs="Ebrima"/>
        </w:rPr>
        <w:t>ስሞች</w:t>
      </w:r>
      <w:r>
        <w:rPr>
          <w:rFonts w:ascii="Times New Roman" w:hAnsi="Times New Roman" w:eastAsia="Times New Roman" w:cs="Times New Roman"/>
        </w:rPr>
        <w:t xml:space="preserve"> </w:t>
      </w:r>
      <w:r>
        <w:rPr>
          <w:rFonts w:ascii="Ebrima" w:hAnsi="Ebrima" w:eastAsia="Ebrima" w:cs="Ebrima"/>
        </w:rPr>
        <w:t>ኤልያስንና</w:t>
      </w:r>
      <w:r>
        <w:rPr>
          <w:rFonts w:ascii="Times New Roman" w:hAnsi="Times New Roman" w:eastAsia="Times New Roman" w:cs="Times New Roman"/>
        </w:rPr>
        <w:t xml:space="preserve"> </w:t>
      </w:r>
      <w:r>
        <w:rPr>
          <w:rFonts w:ascii="Ebrima" w:hAnsi="Ebrima" w:eastAsia="Ebrima" w:cs="Ebrima"/>
        </w:rPr>
        <w:t>ልጁን</w:t>
      </w:r>
      <w:r>
        <w:rPr>
          <w:rFonts w:ascii="Times New Roman" w:hAnsi="Times New Roman" w:eastAsia="Times New Roman" w:cs="Times New Roman"/>
        </w:rPr>
        <w:t xml:space="preserve"> </w:t>
      </w:r>
      <w:r>
        <w:rPr>
          <w:rFonts w:ascii="Ebrima" w:hAnsi="Ebrima" w:eastAsia="Ebrima" w:cs="Ebrima"/>
        </w:rPr>
        <w:t>ያጎላሉ፤</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የሩሲያ</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ደቡቡ</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በራፊያ</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ድል</w:t>
      </w:r>
      <w:r>
        <w:rPr>
          <w:rFonts w:ascii="Times New Roman" w:hAnsi="Times New Roman" w:eastAsia="Times New Roman" w:cs="Times New Roman"/>
        </w:rPr>
        <w:t xml:space="preserve"> </w:t>
      </w:r>
      <w:r>
        <w:rPr>
          <w:rFonts w:ascii="Ebrima" w:hAnsi="Ebrima" w:eastAsia="Ebrima" w:cs="Ebrima"/>
        </w:rPr>
        <w:t>ባደረገው</w:t>
      </w:r>
      <w:r>
        <w:rPr>
          <w:rFonts w:ascii="Times New Roman" w:hAnsi="Times New Roman" w:eastAsia="Times New Roman" w:cs="Times New Roman"/>
        </w:rPr>
        <w:t xml:space="preserve"> </w:t>
      </w:r>
      <w:r>
        <w:rPr>
          <w:rFonts w:ascii="Ebrima" w:hAnsi="Ebrima" w:eastAsia="Ebrima" w:cs="Ebrima"/>
        </w:rPr>
        <w:t>በጶሎሜዎስ</w:t>
      </w:r>
      <w:r>
        <w:rPr>
          <w:rFonts w:ascii="Times New Roman" w:hAnsi="Times New Roman" w:eastAsia="Times New Roman" w:cs="Times New Roman"/>
        </w:rPr>
        <w:t xml:space="preserve"> </w:t>
      </w:r>
      <w:r>
        <w:rPr>
          <w:rFonts w:ascii="Ebrima" w:hAnsi="Ebrima" w:eastAsia="Ebrima" w:cs="Ebrima"/>
        </w:rPr>
        <w:t>አራተኛ</w:t>
      </w:r>
      <w:r>
        <w:rPr>
          <w:rFonts w:ascii="Times New Roman" w:hAnsi="Times New Roman" w:eastAsia="Times New Roman" w:cs="Times New Roman"/>
        </w:rPr>
        <w:t xml:space="preserve"> </w:t>
      </w:r>
      <w:r>
        <w:rPr>
          <w:rFonts w:ascii="Ebrima" w:hAnsi="Ebrima" w:eastAsia="Ebrima" w:cs="Ebrima"/>
        </w:rPr>
        <w:t>ይወከላል፤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አንቲዮኮስ</w:t>
      </w:r>
      <w:r>
        <w:rPr>
          <w:rFonts w:ascii="Times New Roman" w:hAnsi="Times New Roman" w:eastAsia="Times New Roman" w:cs="Times New Roman"/>
        </w:rPr>
        <w:t xml:space="preserve"> </w:t>
      </w:r>
      <w:r>
        <w:rPr>
          <w:rFonts w:ascii="Ebrima" w:hAnsi="Ebrima" w:eastAsia="Ebrima" w:cs="Ebrima"/>
        </w:rPr>
        <w:t>በክ</w:t>
      </w:r>
      <w:r>
        <w:rPr>
          <w:rFonts w:ascii="Times New Roman" w:hAnsi="Times New Roman" w:eastAsia="Times New Roman" w:cs="Times New Roman"/>
        </w:rPr>
        <w:t>.</w:t>
      </w:r>
      <w:r>
        <w:rPr>
          <w:rFonts w:ascii="Ebrima" w:hAnsi="Ebrima" w:eastAsia="Ebrima" w:cs="Ebrima"/>
        </w:rPr>
        <w:t>በ</w:t>
      </w:r>
      <w:r>
        <w:rPr>
          <w:rFonts w:ascii="Times New Roman" w:hAnsi="Times New Roman" w:eastAsia="Times New Roman" w:cs="Times New Roman"/>
        </w:rPr>
        <w:t xml:space="preserve">. 200 </w:t>
      </w:r>
      <w:r>
        <w:rPr>
          <w:rFonts w:ascii="Ebrima" w:hAnsi="Ebrima" w:eastAsia="Ebrima" w:cs="Ebrima"/>
        </w:rPr>
        <w:t>በፓኒየም</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በተመለሰ</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የጶሎሜዎስ</w:t>
      </w:r>
      <w:r>
        <w:rPr>
          <w:rFonts w:ascii="Times New Roman" w:hAnsi="Times New Roman" w:eastAsia="Times New Roman" w:cs="Times New Roman"/>
        </w:rPr>
        <w:t xml:space="preserve"> </w:t>
      </w:r>
      <w:r>
        <w:rPr>
          <w:rFonts w:ascii="Ebrima" w:hAnsi="Ebrima" w:eastAsia="Ebrima" w:cs="Ebrima"/>
        </w:rPr>
        <w:t>የአምስት</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በዚያን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ይገዛ</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የሌኒን</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የመጀመሪያ</w:t>
      </w:r>
      <w:r>
        <w:rPr>
          <w:rFonts w:ascii="Times New Roman" w:hAnsi="Times New Roman" w:eastAsia="Times New Roman" w:cs="Times New Roman"/>
        </w:rPr>
        <w:t xml:space="preserve"> </w:t>
      </w:r>
      <w:r>
        <w:rPr>
          <w:rFonts w:ascii="Ebrima" w:hAnsi="Ebrima" w:eastAsia="Ebrima" w:cs="Ebrima"/>
        </w:rPr>
        <w:t>ስሞች</w:t>
      </w:r>
      <w:r>
        <w:rPr>
          <w:rFonts w:ascii="Times New Roman" w:hAnsi="Times New Roman" w:eastAsia="Times New Roman" w:cs="Times New Roman"/>
        </w:rPr>
        <w:t xml:space="preserve"> </w:t>
      </w:r>
      <w:r>
        <w:rPr>
          <w:rFonts w:ascii="Ebrima" w:hAnsi="Ebrima" w:eastAsia="Ebrima" w:cs="Ebrima"/>
        </w:rPr>
        <w:t>ኤልያስንና</w:t>
      </w:r>
      <w:r>
        <w:rPr>
          <w:rFonts w:ascii="Times New Roman" w:hAnsi="Times New Roman" w:eastAsia="Times New Roman" w:cs="Times New Roman"/>
        </w:rPr>
        <w:t xml:space="preserve"> </w:t>
      </w:r>
      <w:r>
        <w:rPr>
          <w:rFonts w:ascii="Ebrima" w:hAnsi="Ebrima" w:eastAsia="Ebrima" w:cs="Ebrima"/>
        </w:rPr>
        <w:t>ልጁን</w:t>
      </w:r>
      <w:r>
        <w:rPr>
          <w:rFonts w:ascii="Times New Roman" w:hAnsi="Times New Roman" w:eastAsia="Times New Roman" w:cs="Times New Roman"/>
        </w:rPr>
        <w:t xml:space="preserve"> </w:t>
      </w:r>
      <w:r>
        <w:rPr>
          <w:rFonts w:ascii="Ebrima" w:hAnsi="Ebrima" w:eastAsia="Ebrima" w:cs="Ebrima"/>
        </w:rPr>
        <w:t>ይለያሉ፣</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ከጶሎሜዎስና</w:t>
      </w:r>
      <w:r>
        <w:rPr>
          <w:rFonts w:ascii="Times New Roman" w:hAnsi="Times New Roman" w:eastAsia="Times New Roman" w:cs="Times New Roman"/>
        </w:rPr>
        <w:t xml:space="preserve"> </w:t>
      </w:r>
      <w:r>
        <w:rPr>
          <w:rFonts w:ascii="Ebrima" w:hAnsi="Ebrima" w:eastAsia="Ebrima" w:cs="Ebrima"/>
        </w:rPr>
        <w:t>ከልጁ</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ይስማማሉ።</w:t>
      </w:r>
      <w:r>
        <w:rPr>
          <w:rFonts w:ascii="Times New Roman" w:hAnsi="Times New Roman" w:eastAsia="Times New Roman" w:cs="Times New Roman"/>
        </w:rPr>
        <w:t xml:space="preserve"> </w:t>
      </w:r>
      <w:r>
        <w:rPr>
          <w:rFonts w:ascii="Ebrima" w:hAnsi="Ebrima" w:eastAsia="Ebrima" w:cs="Ebrima"/>
        </w:rPr>
        <w:t>ኤልያስና</w:t>
      </w:r>
      <w:r>
        <w:rPr>
          <w:rFonts w:ascii="Times New Roman" w:hAnsi="Times New Roman" w:eastAsia="Times New Roman" w:cs="Times New Roman"/>
        </w:rPr>
        <w:t xml:space="preserve"> </w:t>
      </w:r>
      <w:r>
        <w:rPr>
          <w:rFonts w:ascii="Ebrima" w:hAnsi="Ebrima" w:eastAsia="Ebrima" w:cs="Ebrima"/>
        </w:rPr>
        <w:t>ለልጆቹ</w:t>
      </w:r>
      <w:r>
        <w:rPr>
          <w:rFonts w:ascii="Times New Roman" w:hAnsi="Times New Roman" w:eastAsia="Times New Roman" w:cs="Times New Roman"/>
        </w:rPr>
        <w:t xml:space="preserve"> </w:t>
      </w:r>
      <w:r>
        <w:rPr>
          <w:rFonts w:ascii="Ebrima" w:hAnsi="Ebrima" w:eastAsia="Ebrima" w:cs="Ebrima"/>
        </w:rPr>
        <w:t>የተሰጠው</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ታላቁና</w:t>
      </w:r>
      <w:r>
        <w:rPr>
          <w:rFonts w:ascii="Times New Roman" w:hAnsi="Times New Roman" w:eastAsia="Times New Roman" w:cs="Times New Roman"/>
        </w:rPr>
        <w:t xml:space="preserve"> </w:t>
      </w:r>
      <w:r>
        <w:rPr>
          <w:rFonts w:ascii="Ebrima" w:hAnsi="Ebrima" w:eastAsia="Ebrima" w:cs="Ebrima"/>
        </w:rPr>
        <w:t>አስፈሪው</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ከመምጣቱ</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በኋለኛው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ይከሰታል፤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የራፊያና</w:t>
      </w:r>
      <w:r>
        <w:rPr>
          <w:rFonts w:ascii="Times New Roman" w:hAnsi="Times New Roman" w:eastAsia="Times New Roman" w:cs="Times New Roman"/>
        </w:rPr>
        <w:t xml:space="preserve"> </w:t>
      </w:r>
      <w:r>
        <w:rPr>
          <w:rFonts w:ascii="Ebrima" w:hAnsi="Ebrima" w:eastAsia="Ebrima" w:cs="Ebrima"/>
        </w:rPr>
        <w:t>የፓኒየም</w:t>
      </w:r>
      <w:r>
        <w:rPr>
          <w:rFonts w:ascii="Times New Roman" w:hAnsi="Times New Roman" w:eastAsia="Times New Roman" w:cs="Times New Roman"/>
        </w:rPr>
        <w:t xml:space="preserve"> </w:t>
      </w:r>
      <w:r>
        <w:rPr>
          <w:rFonts w:ascii="Ebrima" w:hAnsi="Ebrima" w:eastAsia="Ebrima" w:cs="Ebrima"/>
        </w:rPr>
        <w:t>ጦርነቶች</w:t>
      </w:r>
      <w:r>
        <w:rPr>
          <w:rFonts w:ascii="Times New Roman" w:hAnsi="Times New Roman" w:eastAsia="Times New Roman" w:cs="Times New Roman"/>
        </w:rPr>
        <w:t xml:space="preserve"> </w:t>
      </w:r>
      <w:r>
        <w:rPr>
          <w:rFonts w:ascii="Ebrima" w:hAnsi="Ebrima" w:eastAsia="Ebrima" w:cs="Ebrima"/>
        </w:rPr>
        <w:t>የሚገኙበት</w:t>
      </w:r>
      <w:r>
        <w:rPr>
          <w:rFonts w:ascii="Times New Roman" w:hAnsi="Times New Roman" w:eastAsia="Times New Roman" w:cs="Times New Roman"/>
        </w:rPr>
        <w:t xml:space="preserve"> </w:t>
      </w:r>
      <w:r>
        <w:rPr>
          <w:rFonts w:ascii="Ebrima" w:hAnsi="Ebrima" w:eastAsia="Ebrima" w:cs="Ebrima"/>
        </w:rPr>
        <w:t>ቦታ</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ነው።</w:t>
      </w:r>
    </w:p>
    <w:p>
      <w:pPr>
        <w:pStyle w:val="ArticleScripture"/>
        <w:jc w:val="left"/>
      </w:pPr>
      <w:r>
        <w:rPr>
          <w:rFonts w:ascii="Times New Roman" w:hAnsi="Times New Roman" w:eastAsia="Times New Roman" w:cs="Times New Roman"/>
        </w:rPr>
        <w:t>Kunoo, ani guyyaa guddaa fi sodaachisaa Waaqayyootti dursee Eeliyaas raajicha isiniif nan erga; inni garaa abbootii gara ijoolleetti, garaa ijoollees gara abbootii isaaniitti ni deebisa; yoo akkas taʼuu baate, ani dhufee lafa abaarsaan nan rukuta. Miilkiyaas 4:5, 6.</w:t>
      </w:r>
    </w:p>
    <w:p>
      <w:pPr>
        <w:pStyle w:val="ArticleBody"/>
        <w:jc w:val="left"/>
      </w:pPr>
      <w:r>
        <w:rPr>
          <w:rFonts w:ascii="Ebrima" w:hAnsi="Ebrima" w:eastAsia="Ebrima" w:cs="Ebrima"/>
        </w:rPr>
        <w:t>የዑዝያ</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የጶሌሚ</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ይጣጣማሉ፤</w:t>
      </w:r>
      <w:r>
        <w:rPr>
          <w:rFonts w:ascii="Times New Roman" w:hAnsi="Times New Roman" w:eastAsia="Times New Roman" w:cs="Times New Roman"/>
        </w:rPr>
        <w:t xml:space="preserve"> </w:t>
      </w:r>
      <w:r>
        <w:rPr>
          <w:rFonts w:ascii="Ebrima" w:hAnsi="Ebrima" w:eastAsia="Ebrima" w:cs="Ebrima"/>
        </w:rPr>
        <w:t>ዑዝያም</w:t>
      </w:r>
      <w:r>
        <w:rPr>
          <w:rFonts w:ascii="Times New Roman" w:hAnsi="Times New Roman" w:eastAsia="Times New Roman" w:cs="Times New Roman"/>
        </w:rPr>
        <w:t xml:space="preserve"> </w:t>
      </w:r>
      <w:r>
        <w:rPr>
          <w:rFonts w:ascii="Ebrima" w:hAnsi="Ebrima" w:eastAsia="Ebrima" w:cs="Ebrima"/>
        </w:rPr>
        <w:t>ከዓመፁና</w:t>
      </w:r>
      <w:r>
        <w:rPr>
          <w:rFonts w:ascii="Times New Roman" w:hAnsi="Times New Roman" w:eastAsia="Times New Roman" w:cs="Times New Roman"/>
        </w:rPr>
        <w:t xml:space="preserve"> </w:t>
      </w:r>
      <w:r>
        <w:rPr>
          <w:rFonts w:ascii="Ebrima" w:hAnsi="Ebrima" w:eastAsia="Ebrima" w:cs="Ebrima"/>
        </w:rPr>
        <w:t>ከለምጹ</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ኖረ፤</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ጶሌሚ</w:t>
      </w:r>
      <w:r>
        <w:rPr>
          <w:rFonts w:ascii="Times New Roman" w:hAnsi="Times New Roman" w:eastAsia="Times New Roman" w:cs="Times New Roman"/>
        </w:rPr>
        <w:t xml:space="preserve"> </w:t>
      </w:r>
      <w:r>
        <w:rPr>
          <w:rFonts w:ascii="Ebrima" w:hAnsi="Ebrima" w:eastAsia="Ebrima" w:cs="Ebrima"/>
        </w:rPr>
        <w:t>በጠቅላላ</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ነገሠ፥</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ባሉት</w:t>
      </w:r>
      <w:r>
        <w:rPr>
          <w:rFonts w:ascii="Times New Roman" w:hAnsi="Times New Roman" w:eastAsia="Times New Roman" w:cs="Times New Roman"/>
        </w:rPr>
        <w:t xml:space="preserve"> </w:t>
      </w:r>
      <w:r>
        <w:rPr>
          <w:rFonts w:ascii="Ebrima" w:hAnsi="Ebrima" w:eastAsia="Ebrima" w:cs="Ebrima"/>
        </w:rPr>
        <w:t>ጦርነቶች</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ካሉት</w:t>
      </w:r>
      <w:r>
        <w:rPr>
          <w:rFonts w:ascii="Times New Roman" w:hAnsi="Times New Roman" w:eastAsia="Times New Roman" w:cs="Times New Roman"/>
        </w:rPr>
        <w:t xml:space="preserve"> </w:t>
      </w:r>
      <w:r>
        <w:rPr>
          <w:rFonts w:ascii="Ebrima" w:hAnsi="Ebrima" w:eastAsia="Ebrima" w:cs="Ebrima"/>
        </w:rPr>
        <w:t>የዓመታት</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457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 xml:space="preserve">. </w:t>
      </w:r>
      <w:r>
        <w:rPr>
          <w:rFonts w:ascii="Ebrima" w:hAnsi="Ebrima" w:eastAsia="Ebrima" w:cs="Ebrima"/>
        </w:rPr>
        <w:t>የጀመረው</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250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207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 xml:space="preserve">. </w:t>
      </w:r>
      <w:r>
        <w:rPr>
          <w:rFonts w:ascii="Ebrima" w:hAnsi="Ebrima" w:eastAsia="Ebrima" w:cs="Ebrima"/>
        </w:rPr>
        <w:t>በእነዚያ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ጦርነቶች</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ተፈጸመ፤</w:t>
      </w:r>
      <w:r>
        <w:rPr>
          <w:rFonts w:ascii="Times New Roman" w:hAnsi="Times New Roman" w:eastAsia="Times New Roman" w:cs="Times New Roman"/>
        </w:rPr>
        <w:t xml:space="preserve"> </w:t>
      </w:r>
      <w:r>
        <w:rPr>
          <w:rFonts w:ascii="Ebrima" w:hAnsi="Ebrima" w:eastAsia="Ebrima" w:cs="Ebrima"/>
        </w:rPr>
        <w:t>ከራፊያ</w:t>
      </w:r>
      <w:r>
        <w:rPr>
          <w:rFonts w:ascii="Times New Roman" w:hAnsi="Times New Roman" w:eastAsia="Times New Roman" w:cs="Times New Roman"/>
        </w:rPr>
        <w:t xml:space="preserve"> </w:t>
      </w:r>
      <w:r>
        <w:rPr>
          <w:rFonts w:ascii="Ebrima" w:hAnsi="Ebrima" w:eastAsia="Ebrima" w:cs="Ebrima"/>
        </w:rPr>
        <w:t>አሥር</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በኋላና</w:t>
      </w:r>
      <w:r>
        <w:rPr>
          <w:rFonts w:ascii="Times New Roman" w:hAnsi="Times New Roman" w:eastAsia="Times New Roman" w:cs="Times New Roman"/>
        </w:rPr>
        <w:t xml:space="preserve"> </w:t>
      </w:r>
      <w:r>
        <w:rPr>
          <w:rFonts w:ascii="Ebrima" w:hAnsi="Ebrima" w:eastAsia="Ebrima" w:cs="Ebrima"/>
        </w:rPr>
        <w:t>ከፓኒየም</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የጶሌሚ</w:t>
      </w:r>
      <w:r>
        <w:rPr>
          <w:rFonts w:ascii="Times New Roman" w:hAnsi="Times New Roman" w:eastAsia="Times New Roman" w:cs="Times New Roman"/>
        </w:rPr>
        <w:t xml:space="preserve"> </w:t>
      </w:r>
      <w:r>
        <w:rPr>
          <w:rFonts w:ascii="Ebrima" w:hAnsi="Ebrima" w:eastAsia="Ebrima" w:cs="Ebrima"/>
        </w:rPr>
        <w:t>አራተኛ</w:t>
      </w:r>
      <w:r>
        <w:rPr>
          <w:rFonts w:ascii="Times New Roman" w:hAnsi="Times New Roman" w:eastAsia="Times New Roman" w:cs="Times New Roman"/>
        </w:rPr>
        <w:t xml:space="preserve"> </w:t>
      </w:r>
      <w:r>
        <w:rPr>
          <w:rFonts w:ascii="Ebrima" w:hAnsi="Ebrima" w:eastAsia="Ebrima" w:cs="Ebrima"/>
        </w:rPr>
        <w:t>ዘመነ</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221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 xml:space="preserve">. </w:t>
      </w:r>
      <w:r>
        <w:rPr>
          <w:rFonts w:ascii="Ebrima" w:hAnsi="Ebrima" w:eastAsia="Ebrima" w:cs="Ebrima"/>
        </w:rPr>
        <w:t>ጀመረ፥</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204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 xml:space="preserve">. </w:t>
      </w:r>
      <w:r>
        <w:rPr>
          <w:rFonts w:ascii="Ebrima" w:hAnsi="Ebrima" w:eastAsia="Ebrima" w:cs="Ebrima"/>
        </w:rPr>
        <w:t>ሞተ፤</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የጶሌሚ</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ሰባቱ</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ከራፊያ</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ፓኒየም</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ካሉት</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አይደሉም።</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64 </w:t>
      </w:r>
      <w:r>
        <w:rPr>
          <w:rFonts w:ascii="Ebrima" w:hAnsi="Ebrima" w:eastAsia="Ebrima" w:cs="Ebrima"/>
        </w:rPr>
        <w:t>ከኔሮ</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313 </w:t>
      </w:r>
      <w:r>
        <w:rPr>
          <w:rFonts w:ascii="Ebrima" w:hAnsi="Ebrima" w:eastAsia="Ebrima" w:cs="Ebrima"/>
        </w:rPr>
        <w:t>የሚያበቃውን</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250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መደምደሚያ</w:t>
      </w:r>
      <w:r>
        <w:rPr>
          <w:rFonts w:ascii="Times New Roman" w:hAnsi="Times New Roman" w:eastAsia="Times New Roman" w:cs="Times New Roman"/>
        </w:rPr>
        <w:t xml:space="preserve"> </w:t>
      </w:r>
      <w:r>
        <w:rPr>
          <w:rFonts w:ascii="Ebrima" w:hAnsi="Ebrima" w:eastAsia="Ebrima" w:cs="Ebrima"/>
        </w:rPr>
        <w:t>የሚወክሉት</w:t>
      </w:r>
      <w:r>
        <w:rPr>
          <w:rFonts w:ascii="Times New Roman" w:hAnsi="Times New Roman" w:eastAsia="Times New Roman" w:cs="Times New Roman"/>
        </w:rPr>
        <w:t xml:space="preserve"> </w:t>
      </w:r>
      <w:r>
        <w:rPr>
          <w:rFonts w:ascii="Ebrima" w:hAnsi="Ebrima" w:eastAsia="Ebrima" w:cs="Ebrima"/>
        </w:rPr>
        <w:t>እነዚያው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አይደሉም።</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313 </w:t>
      </w:r>
      <w:r>
        <w:rPr>
          <w:rFonts w:ascii="Ebrima" w:hAnsi="Ebrima" w:eastAsia="Ebrima" w:cs="Ebrima"/>
        </w:rPr>
        <w:t>እስከ</w:t>
      </w:r>
      <w:r>
        <w:rPr>
          <w:rFonts w:ascii="Times New Roman" w:hAnsi="Times New Roman" w:eastAsia="Times New Roman" w:cs="Times New Roman"/>
        </w:rPr>
        <w:t xml:space="preserve"> 321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የእሁድ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ዘጠኝ</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330 </w:t>
      </w:r>
      <w:r>
        <w:rPr>
          <w:rFonts w:ascii="Ebrima" w:hAnsi="Ebrima" w:eastAsia="Ebrima" w:cs="Ebrima"/>
        </w:rPr>
        <w:t>ቆስጠንጢኖስ</w:t>
      </w:r>
      <w:r>
        <w:rPr>
          <w:rFonts w:ascii="Times New Roman" w:hAnsi="Times New Roman" w:eastAsia="Times New Roman" w:cs="Times New Roman"/>
        </w:rPr>
        <w:t xml:space="preserve"> </w:t>
      </w:r>
      <w:r>
        <w:rPr>
          <w:rFonts w:ascii="Ebrima" w:hAnsi="Ebrima" w:eastAsia="Ebrima" w:cs="Ebrima"/>
        </w:rPr>
        <w:t>መንግሥቱን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ምሥራቅና</w:t>
      </w:r>
      <w:r>
        <w:rPr>
          <w:rFonts w:ascii="Times New Roman" w:hAnsi="Times New Roman" w:eastAsia="Times New Roman" w:cs="Times New Roman"/>
        </w:rPr>
        <w:t xml:space="preserve"> </w:t>
      </w:r>
      <w:r>
        <w:rPr>
          <w:rFonts w:ascii="Ebrima" w:hAnsi="Ebrima" w:eastAsia="Ebrima" w:cs="Ebrima"/>
        </w:rPr>
        <w:t>ምዕራብ</w:t>
      </w:r>
      <w:r>
        <w:rPr>
          <w:rFonts w:ascii="Times New Roman" w:hAnsi="Times New Roman" w:eastAsia="Times New Roman" w:cs="Times New Roman"/>
        </w:rPr>
        <w:t xml:space="preserve"> </w:t>
      </w:r>
      <w:r>
        <w:rPr>
          <w:rFonts w:ascii="Ebrima" w:hAnsi="Ebrima" w:eastAsia="Ebrima" w:cs="Ebrima"/>
        </w:rPr>
        <w:t>ከፈለ።</w:t>
      </w:r>
    </w:p>
    <w:p>
      <w:pPr>
        <w:pStyle w:val="ArticleBody"/>
        <w:jc w:val="left"/>
      </w:pPr>
      <w:r>
        <w:rPr>
          <w:rFonts w:ascii="Times New Roman" w:hAnsi="Times New Roman" w:eastAsia="Times New Roman" w:cs="Times New Roman"/>
        </w:rPr>
        <w:t>Bara dhiyoo baayʼee dhihoo keessatti Puutiin fi Raashiyaan Yuukireen moʼatu; akkasumas tarkaanfiileen Ptoleemee fi Uziyaa seenaa lakkoofsa kudha lamaan bakka buʼame keessatti irra deebiʼanii jalqabu. Dhugaa baatonni macaafa qulqulluu lamaan balaa xumuraa Puutiiniif taʼu balaa walitti buʼiinsa mootummaa fi waldaa keessatti kaaʼu. Fincilni isaanii mana qulqullummaa Yerusaalemitti mulʼate; kanaanis mana qulqullummaa fi amantiin Uziyaa akka iddoo wabii raajii taʼetti adda baafama.</w:t>
      </w:r>
    </w:p>
    <w:p>
      <w:pPr>
        <w:pStyle w:val="ArticleBody"/>
        <w:jc w:val="left"/>
      </w:pPr>
      <w:r>
        <w:rPr>
          <w:rFonts w:ascii="Nirmala UI" w:hAnsi="Nirmala UI" w:eastAsia="Nirmala UI" w:cs="Nirmala UI"/>
        </w:rPr>
        <w:t>ଜେଲେନସ୍କି</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ସବୁଜ</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ଇଉରୋପିୟ</w:t>
      </w:r>
      <w:r>
        <w:rPr>
          <w:rFonts w:ascii="Times New Roman" w:hAnsi="Times New Roman" w:eastAsia="Times New Roman" w:cs="Times New Roman"/>
        </w:rPr>
        <w:t xml:space="preserve"> </w:t>
      </w:r>
      <w:r>
        <w:rPr>
          <w:rFonts w:ascii="Nirmala UI" w:hAnsi="Nirmala UI" w:eastAsia="Nirmala UI" w:cs="Nirmala UI"/>
        </w:rPr>
        <w:t>ସଂଘ</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ଜାତିସଂଘର</w:t>
      </w:r>
      <w:r>
        <w:rPr>
          <w:rFonts w:ascii="Times New Roman" w:hAnsi="Times New Roman" w:eastAsia="Times New Roman" w:cs="Times New Roman"/>
        </w:rPr>
        <w:t xml:space="preserve"> </w:t>
      </w:r>
      <w:r>
        <w:rPr>
          <w:rFonts w:ascii="Nirmala UI" w:hAnsi="Nirmala UI" w:eastAsia="Nirmala UI" w:cs="Nirmala UI"/>
        </w:rPr>
        <w:t>ବିଶ୍ୱବାଦୀ</w:t>
      </w:r>
      <w:r>
        <w:rPr>
          <w:rFonts w:ascii="Times New Roman" w:hAnsi="Times New Roman" w:eastAsia="Times New Roman" w:cs="Times New Roman"/>
        </w:rPr>
        <w:t xml:space="preserve"> </w:t>
      </w:r>
      <w:r>
        <w:rPr>
          <w:rFonts w:ascii="Nirmala UI" w:hAnsi="Nirmala UI" w:eastAsia="Nirmala UI" w:cs="Nirmala UI"/>
        </w:rPr>
        <w:t>ନିୟୋଗତନ୍ତ୍ରୀମାନଙ୍କର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କଠପୁତଳି</w:t>
      </w:r>
      <w:r>
        <w:rPr>
          <w:rFonts w:ascii="Times New Roman" w:hAnsi="Times New Roman" w:eastAsia="Times New Roman" w:cs="Times New Roman"/>
        </w:rPr>
        <w:t xml:space="preserve">, </w:t>
      </w:r>
      <w:r>
        <w:rPr>
          <w:rFonts w:ascii="Nirmala UI" w:hAnsi="Nirmala UI" w:eastAsia="Nirmala UI" w:cs="Nirmala UI"/>
        </w:rPr>
        <w:t>ଯାହାଙ୍କ</w:t>
      </w:r>
      <w:r>
        <w:rPr>
          <w:rFonts w:ascii="Times New Roman" w:hAnsi="Times New Roman" w:eastAsia="Times New Roman" w:cs="Times New Roman"/>
        </w:rPr>
        <w:t xml:space="preserve"> </w:t>
      </w:r>
      <w:r>
        <w:rPr>
          <w:rFonts w:ascii="Nirmala UI" w:hAnsi="Nirmala UI" w:eastAsia="Nirmala UI" w:cs="Nirmala UI"/>
        </w:rPr>
        <w:t>ବିଶ୍ୱବାଦୀ</w:t>
      </w:r>
      <w:r>
        <w:rPr>
          <w:rFonts w:ascii="Times New Roman" w:hAnsi="Times New Roman" w:eastAsia="Times New Roman" w:cs="Times New Roman"/>
        </w:rPr>
        <w:t xml:space="preserve"> </w:t>
      </w:r>
      <w:r>
        <w:rPr>
          <w:rFonts w:ascii="Nirmala UI" w:hAnsi="Nirmala UI" w:eastAsia="Nirmala UI" w:cs="Nirmala UI"/>
        </w:rPr>
        <w:t>କାର୍ଯ୍ୟସୂଚୀକୁ</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ପୃଥିବୀଙ୍କୁ</w:t>
      </w:r>
      <w:r>
        <w:rPr>
          <w:rFonts w:ascii="Times New Roman" w:hAnsi="Times New Roman" w:eastAsia="Times New Roman" w:cs="Times New Roman"/>
        </w:rPr>
        <w:t xml:space="preserve"> </w:t>
      </w:r>
      <w:r>
        <w:rPr>
          <w:rFonts w:ascii="Nirmala UI" w:hAnsi="Nirmala UI" w:eastAsia="Nirmala UI" w:cs="Nirmala UI"/>
        </w:rPr>
        <w:t>ଉପାସନା</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ସବୁଜ</w:t>
      </w:r>
      <w:r>
        <w:rPr>
          <w:rFonts w:ascii="Times New Roman" w:hAnsi="Times New Roman" w:eastAsia="Times New Roman" w:cs="Times New Roman"/>
        </w:rPr>
        <w:t xml:space="preserve"> </w:t>
      </w:r>
      <w:r>
        <w:rPr>
          <w:rFonts w:ascii="Nirmala UI" w:hAnsi="Nirmala UI" w:eastAsia="Nirmala UI" w:cs="Nirmala UI"/>
        </w:rPr>
        <w:t>ରାଜନୈତିକ</w:t>
      </w:r>
      <w:r>
        <w:rPr>
          <w:rFonts w:ascii="Times New Roman" w:hAnsi="Times New Roman" w:eastAsia="Times New Roman" w:cs="Times New Roman"/>
        </w:rPr>
        <w:t xml:space="preserve"> </w:t>
      </w:r>
      <w:r>
        <w:rPr>
          <w:rFonts w:ascii="Nirmala UI" w:hAnsi="Nirmala UI" w:eastAsia="Nirmala UI" w:cs="Nirmala UI"/>
        </w:rPr>
        <w:t>ଆନ୍ଦୋଳନ</w:t>
      </w:r>
      <w:r>
        <w:rPr>
          <w:rFonts w:ascii="Times New Roman" w:hAnsi="Times New Roman" w:eastAsia="Times New Roman" w:cs="Times New Roman"/>
        </w:rPr>
        <w:t xml:space="preserve"> </w:t>
      </w:r>
      <w:r>
        <w:rPr>
          <w:rFonts w:ascii="Nirmala UI" w:hAnsi="Nirmala UI" w:eastAsia="Nirmala UI" w:cs="Nirmala UI"/>
        </w:rPr>
        <w:t>ଯଥାର୍ଥ</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ଜେଲେନସ୍କି</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ଅଭିନେତା</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ଯଥୋଚିତ</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ସ୍ପଷ୍ଟଭାବେ</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ଶକ୍ତିମାନଙ୍କର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ପ୍ରତିନିଧିମାତ୍ର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ନାମର</w:t>
      </w:r>
      <w:r>
        <w:rPr>
          <w:rFonts w:ascii="Times New Roman" w:hAnsi="Times New Roman" w:eastAsia="Times New Roman" w:cs="Times New Roman"/>
        </w:rPr>
        <w:t xml:space="preserve"> “</w:t>
      </w:r>
      <w:r>
        <w:rPr>
          <w:rFonts w:ascii="Nirmala UI" w:hAnsi="Nirmala UI" w:eastAsia="Nirmala UI" w:cs="Nirmala UI"/>
        </w:rPr>
        <w:t>ସବୁଜ</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ମାନବ</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ଦାୟାଖେଳ</w:t>
      </w:r>
      <w:r>
        <w:rPr>
          <w:rFonts w:ascii="Times New Roman" w:hAnsi="Times New Roman" w:eastAsia="Times New Roman" w:cs="Times New Roman"/>
        </w:rPr>
        <w:t xml:space="preserve"> </w:t>
      </w:r>
      <w:r>
        <w:rPr>
          <w:rFonts w:ascii="Nirmala UI" w:hAnsi="Nirmala UI" w:eastAsia="Nirmala UI" w:cs="Nirmala UI"/>
        </w:rPr>
        <w:t>ପଟରେ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ଗତିବିଧିକୁ</w:t>
      </w:r>
      <w:r>
        <w:rPr>
          <w:rFonts w:ascii="Times New Roman" w:hAnsi="Times New Roman" w:eastAsia="Times New Roman" w:cs="Times New Roman"/>
        </w:rPr>
        <w:t xml:space="preserve"> </w:t>
      </w:r>
      <w:r>
        <w:rPr>
          <w:rFonts w:ascii="Nirmala UI" w:hAnsi="Nirmala UI" w:eastAsia="Nirmala UI" w:cs="Nirmala UI"/>
        </w:rPr>
        <w:t>ନିର୍ଦ୍ଦେଶ</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ରାଜନୈତିକ</w:t>
      </w:r>
      <w:r>
        <w:rPr>
          <w:rFonts w:ascii="Times New Roman" w:hAnsi="Times New Roman" w:eastAsia="Times New Roman" w:cs="Times New Roman"/>
        </w:rPr>
        <w:t xml:space="preserve"> </w:t>
      </w:r>
      <w:r>
        <w:rPr>
          <w:rFonts w:ascii="Nirmala UI" w:hAnsi="Nirmala UI" w:eastAsia="Nirmala UI" w:cs="Nirmala UI"/>
        </w:rPr>
        <w:t>ଦର୍ଶନକୁ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ଜେଲେନସ୍କି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ଚେକମେଟ୍</w:t>
      </w:r>
      <w:r>
        <w:rPr>
          <w:rFonts w:ascii="Times New Roman" w:hAnsi="Times New Roman" w:eastAsia="Times New Roman" w:cs="Times New Roman"/>
        </w:rPr>
        <w:t xml:space="preserve">‌ </w:t>
      </w:r>
      <w:r>
        <w:rPr>
          <w:rFonts w:ascii="Nirmala UI" w:hAnsi="Nirmala UI" w:eastAsia="Nirmala UI" w:cs="Nirmala UI"/>
        </w:rPr>
        <w:t>ବହୁତ</w:t>
      </w:r>
      <w:r>
        <w:rPr>
          <w:rFonts w:ascii="Times New Roman" w:hAnsi="Times New Roman" w:eastAsia="Times New Roman" w:cs="Times New Roman"/>
        </w:rPr>
        <w:t xml:space="preserve"> </w:t>
      </w:r>
      <w:r>
        <w:rPr>
          <w:rFonts w:ascii="Nirmala UI" w:hAnsi="Nirmala UI" w:eastAsia="Nirmala UI" w:cs="Nirmala UI"/>
        </w:rPr>
        <w:t>ନିକଟରେ</w:t>
      </w:r>
      <w:r>
        <w:rPr>
          <w:rFonts w:ascii="Times New Roman" w:hAnsi="Times New Roman" w:eastAsia="Times New Roman" w:cs="Times New Roman"/>
        </w:rPr>
        <w:t xml:space="preserve"> </w:t>
      </w:r>
      <w:r>
        <w:rPr>
          <w:rFonts w:ascii="Nirmala UI" w:hAnsi="Nirmala UI" w:eastAsia="Nirmala UI" w:cs="Nirmala UI"/>
        </w:rPr>
        <w:t>ଅଛି।</w:t>
      </w:r>
    </w:p>
    <w:p>
      <w:pPr>
        <w:pStyle w:val="ArticleBody"/>
        <w:jc w:val="left"/>
      </w:pPr>
      <w:r>
        <w:rPr>
          <w:rFonts w:ascii="Times New Roman" w:hAnsi="Times New Roman" w:eastAsia="Times New Roman" w:cs="Times New Roman"/>
        </w:rPr>
        <w:t>Seenaa dhumaa kana keessatti fincilli Uuziyaa fi Ptoleemee irra deebiʼamee ni raawwatama; garuu Ptoleemee (Putin) waggaa afur dura lolaa Paaniyoom duʼe, mootii mootummaa kibbaa isa dhumaa immoo daaʼima waggaa shanii taʼeen kan bakka buufame, kan regentoota hamoo fi dandeettii hin qabneen walitti aansuun bulfamaa jiru dha.</w:t>
      </w:r>
    </w:p>
    <w:p>
      <w:pPr>
        <w:pStyle w:val="ArticleBody"/>
        <w:jc w:val="left"/>
      </w:pPr>
      <w:r>
        <w:rPr>
          <w:rFonts w:ascii="Ebrima" w:hAnsi="Ebrima" w:eastAsia="Ebrima" w:cs="Ebrima"/>
        </w:rPr>
        <w:t>ቶለሚ</w:t>
      </w:r>
      <w:r>
        <w:rPr>
          <w:rFonts w:ascii="Times New Roman" w:hAnsi="Times New Roman" w:eastAsia="Times New Roman" w:cs="Times New Roman"/>
        </w:rPr>
        <w:t xml:space="preserve"> </w:t>
      </w:r>
      <w:r>
        <w:rPr>
          <w:rFonts w:ascii="Ebrima" w:hAnsi="Ebrima" w:eastAsia="Ebrima" w:cs="Ebrima"/>
        </w:rPr>
        <w:t>ኀምሳዊ</w:t>
      </w:r>
      <w:r>
        <w:rPr>
          <w:rFonts w:ascii="Times New Roman" w:hAnsi="Times New Roman" w:eastAsia="Times New Roman" w:cs="Times New Roman"/>
        </w:rPr>
        <w:t xml:space="preserve"> (Ptolemy V) </w:t>
      </w:r>
      <w:r>
        <w:rPr>
          <w:rFonts w:ascii="Ebrima" w:hAnsi="Ebrima" w:eastAsia="Ebrima" w:cs="Ebrima"/>
        </w:rPr>
        <w:t>እ</w:t>
      </w:r>
      <w:r>
        <w:rPr>
          <w:rFonts w:ascii="Times New Roman" w:hAnsi="Times New Roman" w:eastAsia="Times New Roman" w:cs="Times New Roman"/>
        </w:rPr>
        <w:t>.</w:t>
      </w:r>
      <w:r>
        <w:rPr>
          <w:rFonts w:ascii="Ebrima" w:hAnsi="Ebrima" w:eastAsia="Ebrima" w:cs="Ebrima"/>
        </w:rPr>
        <w:t>ኤ</w:t>
      </w:r>
      <w:r>
        <w:rPr>
          <w:rFonts w:ascii="Times New Roman" w:hAnsi="Times New Roman" w:eastAsia="Times New Roman" w:cs="Times New Roman"/>
        </w:rPr>
        <w:t>.</w:t>
      </w:r>
      <w:r>
        <w:rPr>
          <w:rFonts w:ascii="Ebrima" w:hAnsi="Ebrima" w:eastAsia="Ebrima" w:cs="Ebrima"/>
        </w:rPr>
        <w:t>አ</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204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 xml:space="preserve">. </w:t>
      </w:r>
      <w:r>
        <w:rPr>
          <w:rFonts w:ascii="Ebrima" w:hAnsi="Ebrima" w:eastAsia="Ebrima" w:cs="Ebrima"/>
        </w:rPr>
        <w:t>ዙፋኑን</w:t>
      </w:r>
      <w:r>
        <w:rPr>
          <w:rFonts w:ascii="Times New Roman" w:hAnsi="Times New Roman" w:eastAsia="Times New Roman" w:cs="Times New Roman"/>
        </w:rPr>
        <w:t xml:space="preserve"> </w:t>
      </w:r>
      <w:r>
        <w:rPr>
          <w:rFonts w:ascii="Ebrima" w:hAnsi="Ebrima" w:eastAsia="Ebrima" w:cs="Ebrima"/>
        </w:rPr>
        <w:t>ሲወርስ</w:t>
      </w:r>
      <w:r>
        <w:rPr>
          <w:rFonts w:ascii="Times New Roman" w:hAnsi="Times New Roman" w:eastAsia="Times New Roman" w:cs="Times New Roman"/>
        </w:rPr>
        <w:t xml:space="preserve"> </w:t>
      </w:r>
      <w:r>
        <w:rPr>
          <w:rFonts w:ascii="Ebrima" w:hAnsi="Ebrima" w:eastAsia="Ebrima" w:cs="Ebrima"/>
        </w:rPr>
        <w:t>ዕድሜው</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5–6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ገደማ</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ከአባቱ</w:t>
      </w:r>
      <w:r>
        <w:rPr>
          <w:rFonts w:ascii="Times New Roman" w:hAnsi="Times New Roman" w:eastAsia="Times New Roman" w:cs="Times New Roman"/>
        </w:rPr>
        <w:t xml:space="preserve"> </w:t>
      </w:r>
      <w:r>
        <w:rPr>
          <w:rFonts w:ascii="Ebrima" w:hAnsi="Ebrima" w:eastAsia="Ebrima" w:cs="Ebrima"/>
        </w:rPr>
        <w:t>ምስጢራዊ</w:t>
      </w:r>
      <w:r>
        <w:rPr>
          <w:rFonts w:ascii="Times New Roman" w:hAnsi="Times New Roman" w:eastAsia="Times New Roman" w:cs="Times New Roman"/>
        </w:rPr>
        <w:t xml:space="preserve"> </w:t>
      </w:r>
      <w:r>
        <w:rPr>
          <w:rFonts w:ascii="Ebrima" w:hAnsi="Ebrima" w:eastAsia="Ebrima" w:cs="Ebrima"/>
        </w:rPr>
        <w:t>ሞት</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በንግሥናውም</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የቶለማይክ</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በብቃት</w:t>
      </w:r>
      <w:r>
        <w:rPr>
          <w:rFonts w:ascii="Times New Roman" w:hAnsi="Times New Roman" w:eastAsia="Times New Roman" w:cs="Times New Roman"/>
        </w:rPr>
        <w:t xml:space="preserve"> </w:t>
      </w:r>
      <w:r>
        <w:rPr>
          <w:rFonts w:ascii="Ebrima" w:hAnsi="Ebrima" w:eastAsia="Ebrima" w:cs="Ebrima"/>
        </w:rPr>
        <w:t>የጎደላቸው</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በሙስና</w:t>
      </w:r>
      <w:r>
        <w:rPr>
          <w:rFonts w:ascii="Times New Roman" w:hAnsi="Times New Roman" w:eastAsia="Times New Roman" w:cs="Times New Roman"/>
        </w:rPr>
        <w:t xml:space="preserve"> </w:t>
      </w:r>
      <w:r>
        <w:rPr>
          <w:rFonts w:ascii="Ebrima" w:hAnsi="Ebrima" w:eastAsia="Ebrima" w:cs="Ebrima"/>
        </w:rPr>
        <w:t>የተበላሹ</w:t>
      </w:r>
      <w:r>
        <w:rPr>
          <w:rFonts w:ascii="Times New Roman" w:hAnsi="Times New Roman" w:eastAsia="Times New Roman" w:cs="Times New Roman"/>
        </w:rPr>
        <w:t xml:space="preserve"> </w:t>
      </w:r>
      <w:r>
        <w:rPr>
          <w:rFonts w:ascii="Ebrima" w:hAnsi="Ebrima" w:eastAsia="Ebrima" w:cs="Ebrima"/>
        </w:rPr>
        <w:t>ተከታታይ</w:t>
      </w:r>
      <w:r>
        <w:rPr>
          <w:rFonts w:ascii="Times New Roman" w:hAnsi="Times New Roman" w:eastAsia="Times New Roman" w:cs="Times New Roman"/>
        </w:rPr>
        <w:t xml:space="preserve"> </w:t>
      </w:r>
      <w:r>
        <w:rPr>
          <w:rFonts w:ascii="Ebrima" w:hAnsi="Ebrima" w:eastAsia="Ebrima" w:cs="Ebrima"/>
        </w:rPr>
        <w:t>አስተዳደራዊ</w:t>
      </w:r>
      <w:r>
        <w:rPr>
          <w:rFonts w:ascii="Times New Roman" w:hAnsi="Times New Roman" w:eastAsia="Times New Roman" w:cs="Times New Roman"/>
        </w:rPr>
        <w:t xml:space="preserve"> </w:t>
      </w:r>
      <w:r>
        <w:rPr>
          <w:rFonts w:ascii="Ebrima" w:hAnsi="Ebrima" w:eastAsia="Ebrima" w:cs="Ebrima"/>
        </w:rPr>
        <w:t>ምክትል</w:t>
      </w:r>
      <w:r>
        <w:rPr>
          <w:rFonts w:ascii="Times New Roman" w:hAnsi="Times New Roman" w:eastAsia="Times New Roman" w:cs="Times New Roman"/>
        </w:rPr>
        <w:t xml:space="preserve"> </w:t>
      </w:r>
      <w:r>
        <w:rPr>
          <w:rFonts w:ascii="Ebrima" w:hAnsi="Ebrima" w:eastAsia="Ebrima" w:cs="Ebrima"/>
        </w:rPr>
        <w:t>አገዛዞች</w:t>
      </w:r>
      <w:r>
        <w:rPr>
          <w:rFonts w:ascii="Times New Roman" w:hAnsi="Times New Roman" w:eastAsia="Times New Roman" w:cs="Times New Roman"/>
        </w:rPr>
        <w:t xml:space="preserve"> </w:t>
      </w:r>
      <w:r>
        <w:rPr>
          <w:rFonts w:ascii="Ebrima" w:hAnsi="Ebrima" w:eastAsia="Ebrima" w:cs="Ebrima"/>
        </w:rPr>
        <w:t>ምክንያት</w:t>
      </w:r>
      <w:r>
        <w:rPr>
          <w:rFonts w:ascii="Times New Roman" w:hAnsi="Times New Roman" w:eastAsia="Times New Roman" w:cs="Times New Roman"/>
        </w:rPr>
        <w:t xml:space="preserve"> </w:t>
      </w:r>
      <w:r>
        <w:rPr>
          <w:rFonts w:ascii="Ebrima" w:hAnsi="Ebrima" w:eastAsia="Ebrima" w:cs="Ebrima"/>
        </w:rPr>
        <w:t>ሽባ</w:t>
      </w:r>
      <w:r>
        <w:rPr>
          <w:rFonts w:ascii="Times New Roman" w:hAnsi="Times New Roman" w:eastAsia="Times New Roman" w:cs="Times New Roman"/>
        </w:rPr>
        <w:t xml:space="preserve"> </w:t>
      </w:r>
      <w:r>
        <w:rPr>
          <w:rFonts w:ascii="Ebrima" w:hAnsi="Ebrima" w:eastAsia="Ebrima" w:cs="Ebrima"/>
        </w:rPr>
        <w:t>ሆኖ</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ምክትል</w:t>
      </w:r>
      <w:r>
        <w:rPr>
          <w:rFonts w:ascii="Times New Roman" w:hAnsi="Times New Roman" w:eastAsia="Times New Roman" w:cs="Times New Roman"/>
        </w:rPr>
        <w:t xml:space="preserve"> </w:t>
      </w:r>
      <w:r>
        <w:rPr>
          <w:rFonts w:ascii="Ebrima" w:hAnsi="Ebrima" w:eastAsia="Ebrima" w:cs="Ebrima"/>
        </w:rPr>
        <w:t>አገዛዝ</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204–202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ከቶለሚ</w:t>
      </w:r>
      <w:r>
        <w:rPr>
          <w:rFonts w:ascii="Times New Roman" w:hAnsi="Times New Roman" w:eastAsia="Times New Roman" w:cs="Times New Roman"/>
        </w:rPr>
        <w:t xml:space="preserve"> </w:t>
      </w:r>
      <w:r>
        <w:rPr>
          <w:rFonts w:ascii="Ebrima" w:hAnsi="Ebrima" w:eastAsia="Ebrima" w:cs="Ebrima"/>
        </w:rPr>
        <w:t>አራተኛ</w:t>
      </w:r>
      <w:r>
        <w:rPr>
          <w:rFonts w:ascii="Times New Roman" w:hAnsi="Times New Roman" w:eastAsia="Times New Roman" w:cs="Times New Roman"/>
        </w:rPr>
        <w:t xml:space="preserve"> (Ptolemy IV) </w:t>
      </w:r>
      <w:r>
        <w:rPr>
          <w:rFonts w:ascii="Ebrima" w:hAnsi="Ebrima" w:eastAsia="Ebrima" w:cs="Ebrima"/>
        </w:rPr>
        <w:t>ሞት</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ሞቱ</w:t>
      </w:r>
      <w:r>
        <w:rPr>
          <w:rFonts w:ascii="Times New Roman" w:hAnsi="Times New Roman" w:eastAsia="Times New Roman" w:cs="Times New Roman"/>
        </w:rPr>
        <w:t xml:space="preserve"> </w:t>
      </w:r>
      <w:r>
        <w:rPr>
          <w:rFonts w:ascii="Ebrima" w:hAnsi="Ebrima" w:eastAsia="Ebrima" w:cs="Ebrima"/>
        </w:rPr>
        <w:t>ተደብቆ</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እናቱ</w:t>
      </w:r>
      <w:r>
        <w:rPr>
          <w:rFonts w:ascii="Times New Roman" w:hAnsi="Times New Roman" w:eastAsia="Times New Roman" w:cs="Times New Roman"/>
        </w:rPr>
        <w:t xml:space="preserve"> </w:t>
      </w:r>
      <w:r>
        <w:rPr>
          <w:rFonts w:ascii="Ebrima" w:hAnsi="Ebrima" w:eastAsia="Ebrima" w:cs="Ebrima"/>
        </w:rPr>
        <w:t>አርሲኖዌ</w:t>
      </w:r>
      <w:r>
        <w:rPr>
          <w:rFonts w:ascii="Times New Roman" w:hAnsi="Times New Roman" w:eastAsia="Times New Roman" w:cs="Times New Roman"/>
        </w:rPr>
        <w:t xml:space="preserve"> </w:t>
      </w:r>
      <w:r>
        <w:rPr>
          <w:rFonts w:ascii="Ebrima" w:hAnsi="Ebrima" w:eastAsia="Ebrima" w:cs="Ebrima"/>
        </w:rPr>
        <w:t>ሦስተኛ</w:t>
      </w:r>
      <w:r>
        <w:rPr>
          <w:rFonts w:ascii="Times New Roman" w:hAnsi="Times New Roman" w:eastAsia="Times New Roman" w:cs="Times New Roman"/>
        </w:rPr>
        <w:t xml:space="preserve"> (Arsinoe III) </w:t>
      </w:r>
      <w:r>
        <w:rPr>
          <w:rFonts w:ascii="Ebrima" w:hAnsi="Ebrima" w:eastAsia="Ebrima" w:cs="Ebrima"/>
        </w:rPr>
        <w:t>ተገድላ</w:t>
      </w:r>
      <w:r>
        <w:rPr>
          <w:rFonts w:ascii="Times New Roman" w:hAnsi="Times New Roman" w:eastAsia="Times New Roman" w:cs="Times New Roman"/>
        </w:rPr>
        <w:t xml:space="preserve"> </w:t>
      </w:r>
      <w:r>
        <w:rPr>
          <w:rFonts w:ascii="Ebrima" w:hAnsi="Ebrima" w:eastAsia="Ebrima" w:cs="Ebrima"/>
        </w:rPr>
        <w:t>ከነበረች</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በንጉሣዊ</w:t>
      </w:r>
      <w:r>
        <w:rPr>
          <w:rFonts w:ascii="Times New Roman" w:hAnsi="Times New Roman" w:eastAsia="Times New Roman" w:cs="Times New Roman"/>
        </w:rPr>
        <w:t xml:space="preserve"> </w:t>
      </w:r>
      <w:r>
        <w:rPr>
          <w:rFonts w:ascii="Ebrima" w:hAnsi="Ebrima" w:eastAsia="Ebrima" w:cs="Ebrima"/>
        </w:rPr>
        <w:t>ፍርድ</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ተወዳጆች</w:t>
      </w:r>
      <w:r>
        <w:rPr>
          <w:rFonts w:ascii="Times New Roman" w:hAnsi="Times New Roman" w:eastAsia="Times New Roman" w:cs="Times New Roman"/>
        </w:rPr>
        <w:t xml:space="preserve"> </w:t>
      </w:r>
      <w:r>
        <w:rPr>
          <w:rFonts w:ascii="Ebrima" w:hAnsi="Ebrima" w:eastAsia="Ebrima" w:cs="Ebrima"/>
        </w:rPr>
        <w:t>የነበሩት</w:t>
      </w:r>
      <w:r>
        <w:rPr>
          <w:rFonts w:ascii="Times New Roman" w:hAnsi="Times New Roman" w:eastAsia="Times New Roman" w:cs="Times New Roman"/>
        </w:rPr>
        <w:t xml:space="preserve"> </w:t>
      </w:r>
      <w:r>
        <w:rPr>
          <w:rFonts w:ascii="Ebrima" w:hAnsi="Ebrima" w:eastAsia="Ebrima" w:cs="Ebrima"/>
        </w:rPr>
        <w:t>ሶሲቢየስ</w:t>
      </w:r>
      <w:r>
        <w:rPr>
          <w:rFonts w:ascii="Times New Roman" w:hAnsi="Times New Roman" w:eastAsia="Times New Roman" w:cs="Times New Roman"/>
        </w:rPr>
        <w:t xml:space="preserve"> (Sosibius)</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በቶለሚ</w:t>
      </w:r>
      <w:r>
        <w:rPr>
          <w:rFonts w:ascii="Times New Roman" w:hAnsi="Times New Roman" w:eastAsia="Times New Roman" w:cs="Times New Roman"/>
        </w:rPr>
        <w:t xml:space="preserve"> </w:t>
      </w:r>
      <w:r>
        <w:rPr>
          <w:rFonts w:ascii="Ebrima" w:hAnsi="Ebrima" w:eastAsia="Ebrima" w:cs="Ebrima"/>
        </w:rPr>
        <w:t>አራተኛ</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ለረጅም</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አገልጋይ</w:t>
      </w:r>
      <w:r>
        <w:rPr>
          <w:rFonts w:ascii="Times New Roman" w:hAnsi="Times New Roman" w:eastAsia="Times New Roman" w:cs="Times New Roman"/>
        </w:rPr>
        <w:t xml:space="preserve"> </w:t>
      </w:r>
      <w:r>
        <w:rPr>
          <w:rFonts w:ascii="Ebrima" w:hAnsi="Ebrima" w:eastAsia="Ebrima" w:cs="Ebrima"/>
        </w:rPr>
        <w:t>የነበረ</w:t>
      </w:r>
      <w:r>
        <w:rPr>
          <w:rFonts w:ascii="Times New Roman" w:hAnsi="Times New Roman" w:eastAsia="Times New Roman" w:cs="Times New Roman"/>
        </w:rPr>
        <w:t xml:space="preserve"> </w:t>
      </w:r>
      <w:r>
        <w:rPr>
          <w:rFonts w:ascii="Ebrima" w:hAnsi="Ebrima" w:eastAsia="Ebrima" w:cs="Ebrima"/>
        </w:rPr>
        <w:t>ሚኒስትር፣</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አጋቶክለስ</w:t>
      </w:r>
      <w:r>
        <w:rPr>
          <w:rFonts w:ascii="Times New Roman" w:hAnsi="Times New Roman" w:eastAsia="Times New Roman" w:cs="Times New Roman"/>
        </w:rPr>
        <w:t xml:space="preserve"> (Agathocles)</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የቶለሚ</w:t>
      </w:r>
      <w:r>
        <w:rPr>
          <w:rFonts w:ascii="Times New Roman" w:hAnsi="Times New Roman" w:eastAsia="Times New Roman" w:cs="Times New Roman"/>
        </w:rPr>
        <w:t xml:space="preserve"> </w:t>
      </w:r>
      <w:r>
        <w:rPr>
          <w:rFonts w:ascii="Ebrima" w:hAnsi="Ebrima" w:eastAsia="Ebrima" w:cs="Ebrima"/>
        </w:rPr>
        <w:t>አራተኛ</w:t>
      </w:r>
      <w:r>
        <w:rPr>
          <w:rFonts w:ascii="Times New Roman" w:hAnsi="Times New Roman" w:eastAsia="Times New Roman" w:cs="Times New Roman"/>
        </w:rPr>
        <w:t xml:space="preserve"> </w:t>
      </w:r>
      <w:r>
        <w:rPr>
          <w:rFonts w:ascii="Ebrima" w:hAnsi="Ebrima" w:eastAsia="Ebrima" w:cs="Ebrima"/>
        </w:rPr>
        <w:t>ቁባት</w:t>
      </w:r>
      <w:r>
        <w:rPr>
          <w:rFonts w:ascii="Times New Roman" w:hAnsi="Times New Roman" w:eastAsia="Times New Roman" w:cs="Times New Roman"/>
        </w:rPr>
        <w:t xml:space="preserve"> </w:t>
      </w:r>
      <w:r>
        <w:rPr>
          <w:rFonts w:ascii="Ebrima" w:hAnsi="Ebrima" w:eastAsia="Ebrima" w:cs="Ebrima"/>
        </w:rPr>
        <w:t>የነበረችው</w:t>
      </w:r>
      <w:r>
        <w:rPr>
          <w:rFonts w:ascii="Times New Roman" w:hAnsi="Times New Roman" w:eastAsia="Times New Roman" w:cs="Times New Roman"/>
        </w:rPr>
        <w:t xml:space="preserve"> </w:t>
      </w:r>
      <w:r>
        <w:rPr>
          <w:rFonts w:ascii="Ebrima" w:hAnsi="Ebrima" w:eastAsia="Ebrima" w:cs="Ebrima"/>
        </w:rPr>
        <w:t>አጋቶክሊያ</w:t>
      </w:r>
      <w:r>
        <w:rPr>
          <w:rFonts w:ascii="Times New Roman" w:hAnsi="Times New Roman" w:eastAsia="Times New Roman" w:cs="Times New Roman"/>
        </w:rPr>
        <w:t xml:space="preserve"> (Agathoclea) </w:t>
      </w:r>
      <w:r>
        <w:rPr>
          <w:rFonts w:ascii="Ebrima" w:hAnsi="Ebrima" w:eastAsia="Ebrima" w:cs="Ebrima"/>
        </w:rPr>
        <w:t>ወንድም፣</w:t>
      </w:r>
      <w:r>
        <w:rPr>
          <w:rFonts w:ascii="Times New Roman" w:hAnsi="Times New Roman" w:eastAsia="Times New Roman" w:cs="Times New Roman"/>
        </w:rPr>
        <w:t xml:space="preserve"> </w:t>
      </w:r>
      <w:r>
        <w:rPr>
          <w:rFonts w:ascii="Ebrima" w:hAnsi="Ebrima" w:eastAsia="Ebrima" w:cs="Ebrima"/>
        </w:rPr>
        <w:t>ራሳቸውን</w:t>
      </w:r>
      <w:r>
        <w:rPr>
          <w:rFonts w:ascii="Times New Roman" w:hAnsi="Times New Roman" w:eastAsia="Times New Roman" w:cs="Times New Roman"/>
        </w:rPr>
        <w:t xml:space="preserve"> </w:t>
      </w:r>
      <w:r>
        <w:rPr>
          <w:rFonts w:ascii="Ebrima" w:hAnsi="Ebrima" w:eastAsia="Ebrima" w:cs="Ebrima"/>
        </w:rPr>
        <w:t>ምክትል</w:t>
      </w:r>
      <w:r>
        <w:rPr>
          <w:rFonts w:ascii="Times New Roman" w:hAnsi="Times New Roman" w:eastAsia="Times New Roman" w:cs="Times New Roman"/>
        </w:rPr>
        <w:t xml:space="preserve"> </w:t>
      </w:r>
      <w:r>
        <w:rPr>
          <w:rFonts w:ascii="Ebrima" w:hAnsi="Ebrima" w:eastAsia="Ebrima" w:cs="Ebrima"/>
        </w:rPr>
        <w:t>ገዥዎች</w:t>
      </w:r>
      <w:r>
        <w:rPr>
          <w:rFonts w:ascii="Times New Roman" w:hAnsi="Times New Roman" w:eastAsia="Times New Roman" w:cs="Times New Roman"/>
        </w:rPr>
        <w:t xml:space="preserve"> </w:t>
      </w:r>
      <w:r>
        <w:rPr>
          <w:rFonts w:ascii="Ebrima" w:hAnsi="Ebrima" w:eastAsia="Ebrima" w:cs="Ebrima"/>
        </w:rPr>
        <w:t>አድርገው</w:t>
      </w:r>
      <w:r>
        <w:rPr>
          <w:rFonts w:ascii="Times New Roman" w:hAnsi="Times New Roman" w:eastAsia="Times New Roman" w:cs="Times New Roman"/>
        </w:rPr>
        <w:t xml:space="preserve"> </w:t>
      </w:r>
      <w:r>
        <w:rPr>
          <w:rFonts w:ascii="Ebrima" w:hAnsi="Ebrima" w:eastAsia="Ebrima" w:cs="Ebrima"/>
        </w:rPr>
        <w:t>አወጁ።</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ራሳቸውን</w:t>
      </w:r>
      <w:r>
        <w:rPr>
          <w:rFonts w:ascii="Times New Roman" w:hAnsi="Times New Roman" w:eastAsia="Times New Roman" w:cs="Times New Roman"/>
        </w:rPr>
        <w:t xml:space="preserve"> </w:t>
      </w:r>
      <w:r>
        <w:rPr>
          <w:rFonts w:ascii="Ebrima" w:hAnsi="Ebrima" w:eastAsia="Ebrima" w:cs="Ebrima"/>
        </w:rPr>
        <w:t>ሞግዚቶች</w:t>
      </w:r>
      <w:r>
        <w:rPr>
          <w:rFonts w:ascii="Times New Roman" w:hAnsi="Times New Roman" w:eastAsia="Times New Roman" w:cs="Times New Roman"/>
        </w:rPr>
        <w:t xml:space="preserve"> </w:t>
      </w:r>
      <w:r>
        <w:rPr>
          <w:rFonts w:ascii="Ebrima" w:hAnsi="Ebrima" w:eastAsia="Ebrima" w:cs="Ebrima"/>
        </w:rPr>
        <w:t>የሚያደርግ</w:t>
      </w:r>
      <w:r>
        <w:rPr>
          <w:rFonts w:ascii="Times New Roman" w:hAnsi="Times New Roman" w:eastAsia="Times New Roman" w:cs="Times New Roman"/>
        </w:rPr>
        <w:t xml:space="preserve"> </w:t>
      </w:r>
      <w:r>
        <w:rPr>
          <w:rFonts w:ascii="Ebrima" w:hAnsi="Ebrima" w:eastAsia="Ebrima" w:cs="Ebrima"/>
        </w:rPr>
        <w:t>ኑዛዜ</w:t>
      </w:r>
      <w:r>
        <w:rPr>
          <w:rFonts w:ascii="Times New Roman" w:hAnsi="Times New Roman" w:eastAsia="Times New Roman" w:cs="Times New Roman"/>
        </w:rPr>
        <w:t xml:space="preserve"> </w:t>
      </w:r>
      <w:r>
        <w:rPr>
          <w:rFonts w:ascii="Ebrima" w:hAnsi="Ebrima" w:eastAsia="Ebrima" w:cs="Ebrima"/>
        </w:rPr>
        <w:t>አብጅተው</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አቅርበው፣</w:t>
      </w:r>
      <w:r>
        <w:rPr>
          <w:rFonts w:ascii="Times New Roman" w:hAnsi="Times New Roman" w:eastAsia="Times New Roman" w:cs="Times New Roman"/>
        </w:rPr>
        <w:t xml:space="preserve"> </w:t>
      </w:r>
      <w:r>
        <w:rPr>
          <w:rFonts w:ascii="Ebrima" w:hAnsi="Ebrima" w:eastAsia="Ebrima" w:cs="Ebrima"/>
        </w:rPr>
        <w:t>ወጣቱን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በአጋቶክሊያና</w:t>
      </w:r>
      <w:r>
        <w:rPr>
          <w:rFonts w:ascii="Times New Roman" w:hAnsi="Times New Roman" w:eastAsia="Times New Roman" w:cs="Times New Roman"/>
        </w:rPr>
        <w:t xml:space="preserve"> </w:t>
      </w:r>
      <w:r>
        <w:rPr>
          <w:rFonts w:ascii="Ebrima" w:hAnsi="Ebrima" w:eastAsia="Ebrima" w:cs="Ebrima"/>
        </w:rPr>
        <w:t>በቤተሰቧ</w:t>
      </w:r>
      <w:r>
        <w:rPr>
          <w:rFonts w:ascii="Times New Roman" w:hAnsi="Times New Roman" w:eastAsia="Times New Roman" w:cs="Times New Roman"/>
        </w:rPr>
        <w:t xml:space="preserve"> </w:t>
      </w:r>
      <w:r>
        <w:rPr>
          <w:rFonts w:ascii="Ebrima" w:hAnsi="Ebrima" w:eastAsia="Ebrima" w:cs="Ebrima"/>
        </w:rPr>
        <w:t>እንክብካቤ</w:t>
      </w:r>
      <w:r>
        <w:rPr>
          <w:rFonts w:ascii="Times New Roman" w:hAnsi="Times New Roman" w:eastAsia="Times New Roman" w:cs="Times New Roman"/>
        </w:rPr>
        <w:t xml:space="preserve"> </w:t>
      </w:r>
      <w:r>
        <w:rPr>
          <w:rFonts w:ascii="Ebrima" w:hAnsi="Ebrima" w:eastAsia="Ebrima" w:cs="Ebrima"/>
        </w:rPr>
        <w:t>ሥር</w:t>
      </w:r>
      <w:r>
        <w:rPr>
          <w:rFonts w:ascii="Times New Roman" w:hAnsi="Times New Roman" w:eastAsia="Times New Roman" w:cs="Times New Roman"/>
        </w:rPr>
        <w:t xml:space="preserve"> </w:t>
      </w:r>
      <w:r>
        <w:rPr>
          <w:rFonts w:ascii="Ebrima" w:hAnsi="Ebrima" w:eastAsia="Ebrima" w:cs="Ebrima"/>
        </w:rPr>
        <w:t>አኖሩት፣</w:t>
      </w:r>
      <w:r>
        <w:rPr>
          <w:rFonts w:ascii="Times New Roman" w:hAnsi="Times New Roman" w:eastAsia="Times New Roman" w:cs="Times New Roman"/>
        </w:rPr>
        <w:t xml:space="preserve"> </w:t>
      </w:r>
      <w:r>
        <w:rPr>
          <w:rFonts w:ascii="Ebrima" w:hAnsi="Ebrima" w:eastAsia="Ebrima" w:cs="Ebrima"/>
        </w:rPr>
        <w:t>ሊወዳደሯቸው</w:t>
      </w:r>
      <w:r>
        <w:rPr>
          <w:rFonts w:ascii="Times New Roman" w:hAnsi="Times New Roman" w:eastAsia="Times New Roman" w:cs="Times New Roman"/>
        </w:rPr>
        <w:t xml:space="preserve"> </w:t>
      </w:r>
      <w:r>
        <w:rPr>
          <w:rFonts w:ascii="Ebrima" w:hAnsi="Ebrima" w:eastAsia="Ebrima" w:cs="Ebrima"/>
        </w:rPr>
        <w:t>የሚችሉ</w:t>
      </w:r>
      <w:r>
        <w:rPr>
          <w:rFonts w:ascii="Times New Roman" w:hAnsi="Times New Roman" w:eastAsia="Times New Roman" w:cs="Times New Roman"/>
        </w:rPr>
        <w:t xml:space="preserve"> </w:t>
      </w:r>
      <w:r>
        <w:rPr>
          <w:rFonts w:ascii="Ebrima" w:hAnsi="Ebrima" w:eastAsia="Ebrima" w:cs="Ebrima"/>
        </w:rPr>
        <w:t>ሰዎችንም</w:t>
      </w:r>
      <w:r>
        <w:rPr>
          <w:rFonts w:ascii="Times New Roman" w:hAnsi="Times New Roman" w:eastAsia="Times New Roman" w:cs="Times New Roman"/>
        </w:rPr>
        <w:t xml:space="preserve"> </w:t>
      </w:r>
      <w:r>
        <w:rPr>
          <w:rFonts w:ascii="Ebrima" w:hAnsi="Ebrima" w:eastAsia="Ebrima" w:cs="Ebrima"/>
        </w:rPr>
        <w:t>አጠፉ።</w:t>
      </w:r>
      <w:r>
        <w:rPr>
          <w:rFonts w:ascii="Times New Roman" w:hAnsi="Times New Roman" w:eastAsia="Times New Roman" w:cs="Times New Roman"/>
        </w:rPr>
        <w:t xml:space="preserve"> </w:t>
      </w:r>
      <w:r>
        <w:rPr>
          <w:rFonts w:ascii="Ebrima" w:hAnsi="Ebrima" w:eastAsia="Ebrima" w:cs="Ebrima"/>
        </w:rPr>
        <w:t>ሶሲቢየስ</w:t>
      </w:r>
      <w:r>
        <w:rPr>
          <w:rFonts w:ascii="Times New Roman" w:hAnsi="Times New Roman" w:eastAsia="Times New Roman" w:cs="Times New Roman"/>
        </w:rPr>
        <w:t xml:space="preserve"> </w:t>
      </w:r>
      <w:r>
        <w:rPr>
          <w:rFonts w:ascii="Ebrima" w:hAnsi="Ebrima" w:eastAsia="Ebrima" w:cs="Ebrima"/>
        </w:rPr>
        <w:t>ቀደምት</w:t>
      </w:r>
      <w:r>
        <w:rPr>
          <w:rFonts w:ascii="Times New Roman" w:hAnsi="Times New Roman" w:eastAsia="Times New Roman" w:cs="Times New Roman"/>
        </w:rPr>
        <w:t xml:space="preserve"> </w:t>
      </w:r>
      <w:r>
        <w:rPr>
          <w:rFonts w:ascii="Ebrima" w:hAnsi="Ebrima" w:eastAsia="Ebrima" w:cs="Ebrima"/>
        </w:rPr>
        <w:t>አስተዳደሩን</w:t>
      </w:r>
      <w:r>
        <w:rPr>
          <w:rFonts w:ascii="Times New Roman" w:hAnsi="Times New Roman" w:eastAsia="Times New Roman" w:cs="Times New Roman"/>
        </w:rPr>
        <w:t xml:space="preserve"> </w:t>
      </w:r>
      <w:r>
        <w:rPr>
          <w:rFonts w:ascii="Ebrima" w:hAnsi="Ebrima" w:eastAsia="Ebrima" w:cs="Ebrima"/>
        </w:rPr>
        <w:t>ከፍተኛ</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ይመራ</w:t>
      </w:r>
      <w:r>
        <w:rPr>
          <w:rFonts w:ascii="Times New Roman" w:hAnsi="Times New Roman" w:eastAsia="Times New Roman" w:cs="Times New Roman"/>
        </w:rPr>
        <w:t xml:space="preserve"> </w:t>
      </w:r>
      <w:r>
        <w:rPr>
          <w:rFonts w:ascii="Ebrima" w:hAnsi="Ebrima" w:eastAsia="Ebrima" w:cs="Ebrima"/>
        </w:rPr>
        <w:t>ነበር።</w:t>
      </w:r>
    </w:p>
    <w:p>
      <w:pPr>
        <w:pStyle w:val="ArticleBody"/>
        <w:jc w:val="left"/>
      </w:pPr>
      <w:r>
        <w:rPr>
          <w:rFonts w:ascii="Nirmala UI" w:hAnsi="Nirmala UI" w:eastAsia="Nirmala UI" w:cs="Nirmala UI"/>
        </w:rPr>
        <w:t>୨୦୨</w:t>
      </w:r>
      <w:r>
        <w:rPr>
          <w:rFonts w:ascii="Times New Roman" w:hAnsi="Times New Roman" w:eastAsia="Times New Roman" w:cs="Times New Roman"/>
        </w:rPr>
        <w:t xml:space="preserve"> </w:t>
      </w:r>
      <w:r>
        <w:rPr>
          <w:rFonts w:ascii="Nirmala UI" w:hAnsi="Nirmala UI" w:eastAsia="Nirmala UI" w:cs="Nirmala UI"/>
        </w:rPr>
        <w:t>ଖ୍ରୀଷ୍ଟପୂର୍ବ</w:t>
      </w:r>
      <w:r>
        <w:rPr>
          <w:rFonts w:ascii="Times New Roman" w:hAnsi="Times New Roman" w:eastAsia="Times New Roman" w:cs="Times New Roman"/>
        </w:rPr>
        <w:t xml:space="preserve"> </w:t>
      </w:r>
      <w:r>
        <w:rPr>
          <w:rFonts w:ascii="Nirmala UI" w:hAnsi="Nirmala UI" w:eastAsia="Nirmala UI" w:cs="Nirmala UI"/>
        </w:rPr>
        <w:t>ପ୍ରାୟ</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ପରିବର୍ତ୍ତନ</w:t>
      </w:r>
      <w:r>
        <w:rPr>
          <w:rFonts w:ascii="Times New Roman" w:hAnsi="Times New Roman" w:eastAsia="Times New Roman" w:cs="Times New Roman"/>
        </w:rPr>
        <w:t xml:space="preserve"> </w:t>
      </w:r>
      <w:r>
        <w:rPr>
          <w:rFonts w:ascii="Nirmala UI" w:hAnsi="Nirmala UI" w:eastAsia="Nirmala UI" w:cs="Nirmala UI"/>
        </w:rPr>
        <w:t>ଘଟିଲା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ଆଗାଥୋକ୍ଲେସ</w:t>
      </w:r>
      <w:r>
        <w:rPr>
          <w:rFonts w:ascii="Times New Roman" w:hAnsi="Times New Roman" w:eastAsia="Times New Roman" w:cs="Times New Roman"/>
        </w:rPr>
        <w:t xml:space="preserve"> </w:t>
      </w:r>
      <w:r>
        <w:rPr>
          <w:rFonts w:ascii="Nirmala UI" w:hAnsi="Nirmala UI" w:eastAsia="Nirmala UI" w:cs="Nirmala UI"/>
        </w:rPr>
        <w:t>ପ୍ରମୁଖ</w:t>
      </w:r>
      <w:r>
        <w:rPr>
          <w:rFonts w:ascii="Times New Roman" w:hAnsi="Times New Roman" w:eastAsia="Times New Roman" w:cs="Times New Roman"/>
        </w:rPr>
        <w:t xml:space="preserve"> </w:t>
      </w:r>
      <w:r>
        <w:rPr>
          <w:rFonts w:ascii="Nirmala UI" w:hAnsi="Nirmala UI" w:eastAsia="Nirmala UI" w:cs="Nirmala UI"/>
        </w:rPr>
        <w:t>ରେଜେଣ୍ଟ</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ଭୋଗବିଲାସ</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କୁଶାସନ</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ବ୍ୟାପକ</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ଘୃଣିତ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ଆଲେକ୍ସାଣ୍ଡ୍ରିଆରେ</w:t>
      </w:r>
      <w:r>
        <w:rPr>
          <w:rFonts w:ascii="Times New Roman" w:hAnsi="Times New Roman" w:eastAsia="Times New Roman" w:cs="Times New Roman"/>
        </w:rPr>
        <w:t xml:space="preserve"> </w:t>
      </w:r>
      <w:r>
        <w:rPr>
          <w:rFonts w:ascii="Nirmala UI" w:hAnsi="Nirmala UI" w:eastAsia="Nirmala UI" w:cs="Nirmala UI"/>
        </w:rPr>
        <w:t>ଜନପ୍ରିୟ</w:t>
      </w:r>
      <w:r>
        <w:rPr>
          <w:rFonts w:ascii="Times New Roman" w:hAnsi="Times New Roman" w:eastAsia="Times New Roman" w:cs="Times New Roman"/>
        </w:rPr>
        <w:t xml:space="preserve"> </w:t>
      </w:r>
      <w:r>
        <w:rPr>
          <w:rFonts w:ascii="Nirmala UI" w:hAnsi="Nirmala UI" w:eastAsia="Nirmala UI" w:cs="Nirmala UI"/>
        </w:rPr>
        <w:t>ବିଦ୍ରୋହ</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ଉତ୍ତେଜିତ</w:t>
      </w:r>
      <w:r>
        <w:rPr>
          <w:rFonts w:ascii="Times New Roman" w:hAnsi="Times New Roman" w:eastAsia="Times New Roman" w:cs="Times New Roman"/>
        </w:rPr>
        <w:t xml:space="preserve"> </w:t>
      </w:r>
      <w:r>
        <w:rPr>
          <w:rFonts w:ascii="Nirmala UI" w:hAnsi="Nirmala UI" w:eastAsia="Nirmala UI" w:cs="Nirmala UI"/>
        </w:rPr>
        <w:t>ଜନସମୂହଙ୍କ</w:t>
      </w:r>
      <w:r>
        <w:rPr>
          <w:rFonts w:ascii="Times New Roman" w:hAnsi="Times New Roman" w:eastAsia="Times New Roman" w:cs="Times New Roman"/>
        </w:rPr>
        <w:t xml:space="preserve"> </w:t>
      </w:r>
      <w:r>
        <w:rPr>
          <w:rFonts w:ascii="Nirmala UI" w:hAnsi="Nirmala UI" w:eastAsia="Nirmala UI" w:cs="Nirmala UI"/>
        </w:rPr>
        <w:t>ହାତରେ</w:t>
      </w:r>
      <w:r>
        <w:rPr>
          <w:rFonts w:ascii="Times New Roman" w:hAnsi="Times New Roman" w:eastAsia="Times New Roman" w:cs="Times New Roman"/>
        </w:rPr>
        <w:t xml:space="preserve"> </w:t>
      </w:r>
      <w:r>
        <w:rPr>
          <w:rFonts w:ascii="Nirmala UI" w:hAnsi="Nirmala UI" w:eastAsia="Nirmala UI" w:cs="Nirmala UI"/>
        </w:rPr>
        <w:t>ନିଷ୍ଠୁର</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ହତ୍ୟା</w:t>
      </w:r>
      <w:r>
        <w:rPr>
          <w:rFonts w:ascii="Times New Roman" w:hAnsi="Times New Roman" w:eastAsia="Times New Roman" w:cs="Times New Roman"/>
        </w:rPr>
        <w:t xml:space="preserve"> </w:t>
      </w:r>
      <w:r>
        <w:rPr>
          <w:rFonts w:ascii="Nirmala UI" w:hAnsi="Nirmala UI" w:eastAsia="Nirmala UI" w:cs="Nirmala UI"/>
        </w:rPr>
        <w:t>କରାଇଲା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ନାମମାତ୍ରରେ</w:t>
      </w:r>
      <w:r>
        <w:rPr>
          <w:rFonts w:ascii="Times New Roman" w:hAnsi="Times New Roman" w:eastAsia="Times New Roman" w:cs="Times New Roman"/>
        </w:rPr>
        <w:t xml:space="preserve"> </w:t>
      </w:r>
      <w:r>
        <w:rPr>
          <w:rFonts w:ascii="Nirmala UI" w:hAnsi="Nirmala UI" w:eastAsia="Nirmala UI" w:cs="Nirmala UI"/>
        </w:rPr>
        <w:t>ଶିଶୁ</w:t>
      </w:r>
      <w:r>
        <w:rPr>
          <w:rFonts w:ascii="Times New Roman" w:hAnsi="Times New Roman" w:eastAsia="Times New Roman" w:cs="Times New Roman"/>
        </w:rPr>
        <w:t>-</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ଅନୁମୋଦନ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ରେଜେଣ୍ଟମାନେ</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ପେଲୁସିୟମର</w:t>
      </w:r>
      <w:r>
        <w:rPr>
          <w:rFonts w:ascii="Times New Roman" w:hAnsi="Times New Roman" w:eastAsia="Times New Roman" w:cs="Times New Roman"/>
        </w:rPr>
        <w:t xml:space="preserve"> </w:t>
      </w:r>
      <w:r>
        <w:rPr>
          <w:rFonts w:ascii="Nirmala UI" w:hAnsi="Nirmala UI" w:eastAsia="Nirmala UI" w:cs="Nirmala UI"/>
        </w:rPr>
        <w:t>ଶାସକ</w:t>
      </w:r>
      <w:r>
        <w:rPr>
          <w:rFonts w:ascii="Times New Roman" w:hAnsi="Times New Roman" w:eastAsia="Times New Roman" w:cs="Times New Roman"/>
        </w:rPr>
        <w:t xml:space="preserve"> </w:t>
      </w:r>
      <w:r>
        <w:rPr>
          <w:rFonts w:ascii="Nirmala UI" w:hAnsi="Nirmala UI" w:eastAsia="Nirmala UI" w:cs="Nirmala UI"/>
        </w:rPr>
        <w:t>ଟ୍ଲେପୋଲେମସ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ଆରିଷ୍ଟୋମେନେସ।</w:t>
      </w:r>
      <w:r>
        <w:rPr>
          <w:rFonts w:ascii="Times New Roman" w:hAnsi="Times New Roman" w:eastAsia="Times New Roman" w:cs="Times New Roman"/>
        </w:rPr>
        <w:t xml:space="preserve"> </w:t>
      </w:r>
      <w:r>
        <w:rPr>
          <w:rFonts w:ascii="Nirmala UI" w:hAnsi="Nirmala UI" w:eastAsia="Nirmala UI" w:cs="Nirmala UI"/>
        </w:rPr>
        <w:t>୨୦୦</w:t>
      </w:r>
      <w:r>
        <w:rPr>
          <w:rFonts w:ascii="Times New Roman" w:hAnsi="Times New Roman" w:eastAsia="Times New Roman" w:cs="Times New Roman"/>
        </w:rPr>
        <w:t xml:space="preserve"> </w:t>
      </w:r>
      <w:r>
        <w:rPr>
          <w:rFonts w:ascii="Nirmala UI" w:hAnsi="Nirmala UI" w:eastAsia="Nirmala UI" w:cs="Nirmala UI"/>
        </w:rPr>
        <w:t>ଖ୍ରୀଷ୍ଟପୂର୍ବରେ</w:t>
      </w:r>
      <w:r>
        <w:rPr>
          <w:rFonts w:ascii="Times New Roman" w:hAnsi="Times New Roman" w:eastAsia="Times New Roman" w:cs="Times New Roman"/>
        </w:rPr>
        <w:t xml:space="preserve"> </w:t>
      </w:r>
      <w:r>
        <w:rPr>
          <w:rFonts w:ascii="Nirmala UI" w:hAnsi="Nirmala UI" w:eastAsia="Nirmala UI" w:cs="Nirmala UI"/>
        </w:rPr>
        <w:t>ପାନିୟମର</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ସମୟକୁ</w:t>
      </w:r>
      <w:r>
        <w:rPr>
          <w:rFonts w:ascii="Times New Roman" w:hAnsi="Times New Roman" w:eastAsia="Times New Roman" w:cs="Times New Roman"/>
        </w:rPr>
        <w:t xml:space="preserve"> </w:t>
      </w:r>
      <w:r>
        <w:rPr>
          <w:rFonts w:ascii="Nirmala UI" w:hAnsi="Nirmala UI" w:eastAsia="Nirmala UI" w:cs="Nirmala UI"/>
        </w:rPr>
        <w:t>ଆସିବା</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ରାଜ୍ୟଟି</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ବଦଳୁଥିବା</w:t>
      </w:r>
      <w:r>
        <w:rPr>
          <w:rFonts w:ascii="Times New Roman" w:hAnsi="Times New Roman" w:eastAsia="Times New Roman" w:cs="Times New Roman"/>
        </w:rPr>
        <w:t xml:space="preserve"> </w:t>
      </w:r>
      <w:r>
        <w:rPr>
          <w:rFonts w:ascii="Nirmala UI" w:hAnsi="Nirmala UI" w:eastAsia="Nirmala UI" w:cs="Nirmala UI"/>
        </w:rPr>
        <w:t>ରେଜେଣ୍ଟମାନେ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ଦରବାରୀ</w:t>
      </w:r>
      <w:r>
        <w:rPr>
          <w:rFonts w:ascii="Times New Roman" w:hAnsi="Times New Roman" w:eastAsia="Times New Roman" w:cs="Times New Roman"/>
        </w:rPr>
        <w:t xml:space="preserve"> </w:t>
      </w:r>
      <w:r>
        <w:rPr>
          <w:rFonts w:ascii="Nirmala UI" w:hAnsi="Nirmala UI" w:eastAsia="Nirmala UI" w:cs="Nirmala UI"/>
        </w:rPr>
        <w:t>ପରାମର୍ଶଦାତାମାନଙ୍କର</w:t>
      </w:r>
      <w:r>
        <w:rPr>
          <w:rFonts w:ascii="Times New Roman" w:hAnsi="Times New Roman" w:eastAsia="Times New Roman" w:cs="Times New Roman"/>
        </w:rPr>
        <w:t xml:space="preserve"> </w:t>
      </w:r>
      <w:r>
        <w:rPr>
          <w:rFonts w:ascii="Nirmala UI" w:hAnsi="Nirmala UI" w:eastAsia="Nirmala UI" w:cs="Nirmala UI"/>
        </w:rPr>
        <w:t>ଶାସନାଧୀନ</w:t>
      </w:r>
      <w:r>
        <w:rPr>
          <w:rFonts w:ascii="Times New Roman" w:hAnsi="Times New Roman" w:eastAsia="Times New Roman" w:cs="Times New Roman"/>
        </w:rPr>
        <w:t xml:space="preserve"> </w:t>
      </w:r>
      <w:r>
        <w:rPr>
          <w:rFonts w:ascii="Nirmala UI" w:hAnsi="Nirmala UI" w:eastAsia="Nirmala UI" w:cs="Nirmala UI"/>
        </w:rPr>
        <w:t>ଥିଲା।</w:t>
      </w:r>
    </w:p>
    <w:p>
      <w:pPr>
        <w:pStyle w:val="ArticleBody"/>
        <w:jc w:val="left"/>
      </w:pPr>
      <w:r>
        <w:rPr>
          <w:rFonts w:ascii="Ebrima" w:hAnsi="Ebrima" w:eastAsia="Ebrima" w:cs="Ebrima"/>
        </w:rPr>
        <w:t>ፓኒየም</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የጴጥሎሜያውያን</w:t>
      </w:r>
      <w:r>
        <w:rPr>
          <w:rFonts w:ascii="Times New Roman" w:hAnsi="Times New Roman" w:eastAsia="Times New Roman" w:cs="Times New Roman"/>
        </w:rPr>
        <w:t xml:space="preserve"> </w:t>
      </w:r>
      <w:r>
        <w:rPr>
          <w:rFonts w:ascii="Ebrima" w:hAnsi="Ebrima" w:eastAsia="Ebrima" w:cs="Ebrima"/>
        </w:rPr>
        <w:t>ኃይሎች</w:t>
      </w:r>
      <w:r>
        <w:rPr>
          <w:rFonts w:ascii="Times New Roman" w:hAnsi="Times New Roman" w:eastAsia="Times New Roman" w:cs="Times New Roman"/>
        </w:rPr>
        <w:t xml:space="preserve"> </w:t>
      </w:r>
      <w:r>
        <w:rPr>
          <w:rFonts w:ascii="Ebrima" w:hAnsi="Ebrima" w:eastAsia="Ebrima" w:cs="Ebrima"/>
        </w:rPr>
        <w:t>በመስክ</w:t>
      </w:r>
      <w:r>
        <w:rPr>
          <w:rFonts w:ascii="Times New Roman" w:hAnsi="Times New Roman" w:eastAsia="Times New Roman" w:cs="Times New Roman"/>
        </w:rPr>
        <w:t xml:space="preserve"> </w:t>
      </w:r>
      <w:r>
        <w:rPr>
          <w:rFonts w:ascii="Ebrima" w:hAnsi="Ebrima" w:eastAsia="Ebrima" w:cs="Ebrima"/>
        </w:rPr>
        <w:t>የተመሩት</w:t>
      </w:r>
      <w:r>
        <w:rPr>
          <w:rFonts w:ascii="Times New Roman" w:hAnsi="Times New Roman" w:eastAsia="Times New Roman" w:cs="Times New Roman"/>
        </w:rPr>
        <w:t xml:space="preserve"> </w:t>
      </w:r>
      <w:r>
        <w:rPr>
          <w:rFonts w:ascii="Ebrima" w:hAnsi="Ebrima" w:eastAsia="Ebrima" w:cs="Ebrima"/>
        </w:rPr>
        <w:t>በእልማት</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ጴጥሎሜዎስ</w:t>
      </w:r>
      <w:r>
        <w:rPr>
          <w:rFonts w:ascii="Times New Roman" w:hAnsi="Times New Roman" w:eastAsia="Times New Roman" w:cs="Times New Roman"/>
        </w:rPr>
        <w:t xml:space="preserve"> </w:t>
      </w:r>
      <w:r>
        <w:rPr>
          <w:rFonts w:ascii="Ebrima" w:hAnsi="Ebrima" w:eastAsia="Ebrima" w:cs="Ebrima"/>
        </w:rPr>
        <w:t>አምስተኛ</w:t>
      </w:r>
      <w:r>
        <w:rPr>
          <w:rFonts w:ascii="Times New Roman" w:hAnsi="Times New Roman" w:eastAsia="Times New Roman" w:cs="Times New Roman"/>
        </w:rPr>
        <w:t xml:space="preserve"> </w:t>
      </w:r>
      <w:r>
        <w:rPr>
          <w:rFonts w:ascii="Ebrima" w:hAnsi="Ebrima" w:eastAsia="Ebrima" w:cs="Ebrima"/>
        </w:rPr>
        <w:t>ራሱ</w:t>
      </w:r>
      <w:r>
        <w:rPr>
          <w:rFonts w:ascii="Times New Roman" w:hAnsi="Times New Roman" w:eastAsia="Times New Roman" w:cs="Times New Roman"/>
        </w:rPr>
        <w:t xml:space="preserve"> </w:t>
      </w:r>
      <w:r>
        <w:rPr>
          <w:rFonts w:ascii="Ebrima" w:hAnsi="Ebrima" w:eastAsia="Ebrima" w:cs="Ebrima"/>
        </w:rPr>
        <w:t>ሳይሆን፣</w:t>
      </w:r>
      <w:r>
        <w:rPr>
          <w:rFonts w:ascii="Times New Roman" w:hAnsi="Times New Roman" w:eastAsia="Times New Roman" w:cs="Times New Roman"/>
        </w:rPr>
        <w:t xml:space="preserve"> </w:t>
      </w:r>
      <w:r>
        <w:rPr>
          <w:rFonts w:ascii="Ebrima" w:hAnsi="Ebrima" w:eastAsia="Ebrima" w:cs="Ebrima"/>
        </w:rPr>
        <w:t>በመንግሥት</w:t>
      </w:r>
      <w:r>
        <w:rPr>
          <w:rFonts w:ascii="Times New Roman" w:hAnsi="Times New Roman" w:eastAsia="Times New Roman" w:cs="Times New Roman"/>
        </w:rPr>
        <w:t xml:space="preserve"> </w:t>
      </w:r>
      <w:r>
        <w:rPr>
          <w:rFonts w:ascii="Ebrima" w:hAnsi="Ebrima" w:eastAsia="Ebrima" w:cs="Ebrima"/>
        </w:rPr>
        <w:t>አስተዳደር</w:t>
      </w:r>
      <w:r>
        <w:rPr>
          <w:rFonts w:ascii="Times New Roman" w:hAnsi="Times New Roman" w:eastAsia="Times New Roman" w:cs="Times New Roman"/>
        </w:rPr>
        <w:t xml:space="preserve"> </w:t>
      </w:r>
      <w:r>
        <w:rPr>
          <w:rFonts w:ascii="Ebrima" w:hAnsi="Ebrima" w:eastAsia="Ebrima" w:cs="Ebrima"/>
        </w:rPr>
        <w:t>ሥር</w:t>
      </w:r>
      <w:r>
        <w:rPr>
          <w:rFonts w:ascii="Times New Roman" w:hAnsi="Times New Roman" w:eastAsia="Times New Roman" w:cs="Times New Roman"/>
        </w:rPr>
        <w:t xml:space="preserve"> </w:t>
      </w:r>
      <w:r>
        <w:rPr>
          <w:rFonts w:ascii="Ebrima" w:hAnsi="Ebrima" w:eastAsia="Ebrima" w:cs="Ebrima"/>
        </w:rPr>
        <w:t>የተሾመ</w:t>
      </w:r>
      <w:r>
        <w:rPr>
          <w:rFonts w:ascii="Times New Roman" w:hAnsi="Times New Roman" w:eastAsia="Times New Roman" w:cs="Times New Roman"/>
        </w:rPr>
        <w:t xml:space="preserve"> </w:t>
      </w:r>
      <w:r>
        <w:rPr>
          <w:rFonts w:ascii="Ebrima" w:hAnsi="Ebrima" w:eastAsia="Ebrima" w:cs="Ebrima"/>
        </w:rPr>
        <w:t>የኤቶልያ</w:t>
      </w:r>
      <w:r>
        <w:rPr>
          <w:rFonts w:ascii="Times New Roman" w:hAnsi="Times New Roman" w:eastAsia="Times New Roman" w:cs="Times New Roman"/>
        </w:rPr>
        <w:t xml:space="preserve"> </w:t>
      </w:r>
      <w:r>
        <w:rPr>
          <w:rFonts w:ascii="Ebrima" w:hAnsi="Ebrima" w:eastAsia="Ebrima" w:cs="Ebrima"/>
        </w:rPr>
        <w:t>ጄኔራል</w:t>
      </w:r>
      <w:r>
        <w:rPr>
          <w:rFonts w:ascii="Times New Roman" w:hAnsi="Times New Roman" w:eastAsia="Times New Roman" w:cs="Times New Roman"/>
        </w:rPr>
        <w:t xml:space="preserve"> </w:t>
      </w:r>
      <w:r>
        <w:rPr>
          <w:rFonts w:ascii="Ebrima" w:hAnsi="Ebrima" w:eastAsia="Ebrima" w:cs="Ebrima"/>
        </w:rPr>
        <w:t>ስኮጳስ</w:t>
      </w:r>
      <w:r>
        <w:rPr>
          <w:rFonts w:ascii="Times New Roman" w:hAnsi="Times New Roman" w:eastAsia="Times New Roman" w:cs="Times New Roman"/>
        </w:rPr>
        <w:t xml:space="preserve"> </w:t>
      </w:r>
      <w:r>
        <w:rPr>
          <w:rFonts w:ascii="Ebrima" w:hAnsi="Ebrima" w:eastAsia="Ebrima" w:cs="Ebrima"/>
        </w:rPr>
        <w:t>የተባለ</w:t>
      </w:r>
      <w:r>
        <w:rPr>
          <w:rFonts w:ascii="Times New Roman" w:hAnsi="Times New Roman" w:eastAsia="Times New Roman" w:cs="Times New Roman"/>
        </w:rPr>
        <w:t xml:space="preserve"> </w:t>
      </w:r>
      <w:r>
        <w:rPr>
          <w:rFonts w:ascii="Ebrima" w:hAnsi="Ebrima" w:eastAsia="Ebrima" w:cs="Ebrima"/>
        </w:rPr>
        <w:t>የቅጥረኛ</w:t>
      </w:r>
      <w:r>
        <w:rPr>
          <w:rFonts w:ascii="Times New Roman" w:hAnsi="Times New Roman" w:eastAsia="Times New Roman" w:cs="Times New Roman"/>
        </w:rPr>
        <w:t xml:space="preserve"> </w:t>
      </w:r>
      <w:r>
        <w:rPr>
          <w:rFonts w:ascii="Ebrima" w:hAnsi="Ebrima" w:eastAsia="Ebrima" w:cs="Ebrima"/>
        </w:rPr>
        <w:t>አዛዥ</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ወጣቱ</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እውነተኛ</w:t>
      </w:r>
      <w:r>
        <w:rPr>
          <w:rFonts w:ascii="Times New Roman" w:hAnsi="Times New Roman" w:eastAsia="Times New Roman" w:cs="Times New Roman"/>
        </w:rPr>
        <w:t xml:space="preserve"> </w:t>
      </w:r>
      <w:r>
        <w:rPr>
          <w:rFonts w:ascii="Ebrima" w:hAnsi="Ebrima" w:eastAsia="Ebrima" w:cs="Ebrima"/>
        </w:rPr>
        <w:t>ቁጥጥር</w:t>
      </w:r>
      <w:r>
        <w:rPr>
          <w:rFonts w:ascii="Times New Roman" w:hAnsi="Times New Roman" w:eastAsia="Times New Roman" w:cs="Times New Roman"/>
        </w:rPr>
        <w:t xml:space="preserve"> </w:t>
      </w:r>
      <w:r>
        <w:rPr>
          <w:rFonts w:ascii="Ebrima" w:hAnsi="Ebrima" w:eastAsia="Ebrima" w:cs="Ebrima"/>
        </w:rPr>
        <w:t>አልነበረውም</w:t>
      </w:r>
      <w:r>
        <w:rPr>
          <w:rFonts w:ascii="Times New Roman" w:hAnsi="Times New Roman" w:eastAsia="Times New Roman" w:cs="Times New Roman"/>
        </w:rPr>
        <w:t>—</w:t>
      </w:r>
      <w:r>
        <w:rPr>
          <w:rFonts w:ascii="Ebrima" w:hAnsi="Ebrima" w:eastAsia="Ebrima" w:cs="Ebrima"/>
        </w:rPr>
        <w:t>ውሳኔዎቹ፣</w:t>
      </w:r>
      <w:r>
        <w:rPr>
          <w:rFonts w:ascii="Times New Roman" w:hAnsi="Times New Roman" w:eastAsia="Times New Roman" w:cs="Times New Roman"/>
        </w:rPr>
        <w:t xml:space="preserve"> </w:t>
      </w:r>
      <w:r>
        <w:rPr>
          <w:rFonts w:ascii="Ebrima" w:hAnsi="Ebrima" w:eastAsia="Ebrima" w:cs="Ebrima"/>
        </w:rPr>
        <w:t>ወታደራዊ</w:t>
      </w:r>
      <w:r>
        <w:rPr>
          <w:rFonts w:ascii="Times New Roman" w:hAnsi="Times New Roman" w:eastAsia="Times New Roman" w:cs="Times New Roman"/>
        </w:rPr>
        <w:t xml:space="preserve"> </w:t>
      </w:r>
      <w:r>
        <w:rPr>
          <w:rFonts w:ascii="Ebrima" w:hAnsi="Ebrima" w:eastAsia="Ebrima" w:cs="Ebrima"/>
        </w:rPr>
        <w:t>ስልቱ፣</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የመንግሥቱ</w:t>
      </w:r>
      <w:r>
        <w:rPr>
          <w:rFonts w:ascii="Times New Roman" w:hAnsi="Times New Roman" w:eastAsia="Times New Roman" w:cs="Times New Roman"/>
        </w:rPr>
        <w:t xml:space="preserve"> </w:t>
      </w:r>
      <w:r>
        <w:rPr>
          <w:rFonts w:ascii="Ebrima" w:hAnsi="Ebrima" w:eastAsia="Ebrima" w:cs="Ebrima"/>
        </w:rPr>
        <w:t>አጠቃላይ</w:t>
      </w:r>
      <w:r>
        <w:rPr>
          <w:rFonts w:ascii="Times New Roman" w:hAnsi="Times New Roman" w:eastAsia="Times New Roman" w:cs="Times New Roman"/>
        </w:rPr>
        <w:t xml:space="preserve"> </w:t>
      </w:r>
      <w:r>
        <w:rPr>
          <w:rFonts w:ascii="Ebrima" w:hAnsi="Ebrima" w:eastAsia="Ebrima" w:cs="Ebrima"/>
        </w:rPr>
        <w:t>ድክመት</w:t>
      </w:r>
      <w:r>
        <w:rPr>
          <w:rFonts w:ascii="Times New Roman" w:hAnsi="Times New Roman" w:eastAsia="Times New Roman" w:cs="Times New Roman"/>
        </w:rPr>
        <w:t xml:space="preserve"> </w:t>
      </w:r>
      <w:r>
        <w:rPr>
          <w:rFonts w:ascii="Ebrima" w:hAnsi="Ebrima" w:eastAsia="Ebrima" w:cs="Ebrima"/>
        </w:rPr>
        <w:t>የተነሱት</w:t>
      </w:r>
      <w:r>
        <w:rPr>
          <w:rFonts w:ascii="Times New Roman" w:hAnsi="Times New Roman" w:eastAsia="Times New Roman" w:cs="Times New Roman"/>
        </w:rPr>
        <w:t xml:space="preserve"> </w:t>
      </w:r>
      <w:r>
        <w:rPr>
          <w:rFonts w:ascii="Ebrima" w:hAnsi="Ebrima" w:eastAsia="Ebrima" w:cs="Ebrima"/>
        </w:rPr>
        <w:t>ከአስተዳዳሪዎቹ</w:t>
      </w:r>
      <w:r>
        <w:rPr>
          <w:rFonts w:ascii="Times New Roman" w:hAnsi="Times New Roman" w:eastAsia="Times New Roman" w:cs="Times New Roman"/>
        </w:rPr>
        <w:t xml:space="preserve"> </w:t>
      </w:r>
      <w:r>
        <w:rPr>
          <w:rFonts w:ascii="Ebrima" w:hAnsi="Ebrima" w:eastAsia="Ebrima" w:cs="Ebrima"/>
        </w:rPr>
        <w:t>አለመቻል፣</w:t>
      </w:r>
      <w:r>
        <w:rPr>
          <w:rFonts w:ascii="Times New Roman" w:hAnsi="Times New Roman" w:eastAsia="Times New Roman" w:cs="Times New Roman"/>
        </w:rPr>
        <w:t xml:space="preserve"> </w:t>
      </w:r>
      <w:r>
        <w:rPr>
          <w:rFonts w:ascii="Ebrima" w:hAnsi="Ebrima" w:eastAsia="Ebrima" w:cs="Ebrima"/>
        </w:rPr>
        <w:t>ከውስጣዊ</w:t>
      </w:r>
      <w:r>
        <w:rPr>
          <w:rFonts w:ascii="Times New Roman" w:hAnsi="Times New Roman" w:eastAsia="Times New Roman" w:cs="Times New Roman"/>
        </w:rPr>
        <w:t xml:space="preserve"> </w:t>
      </w:r>
      <w:r>
        <w:rPr>
          <w:rFonts w:ascii="Ebrima" w:hAnsi="Ebrima" w:eastAsia="Ebrima" w:cs="Ebrima"/>
        </w:rPr>
        <w:t>ዓመፆች</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የአገሩ</w:t>
      </w:r>
      <w:r>
        <w:rPr>
          <w:rFonts w:ascii="Times New Roman" w:hAnsi="Times New Roman" w:eastAsia="Times New Roman" w:cs="Times New Roman"/>
        </w:rPr>
        <w:t xml:space="preserve"> </w:t>
      </w:r>
      <w:r>
        <w:rPr>
          <w:rFonts w:ascii="Ebrima" w:hAnsi="Ebrima" w:eastAsia="Ebrima" w:cs="Ebrima"/>
        </w:rPr>
        <w:t>ግብፃውያን</w:t>
      </w:r>
      <w:r>
        <w:rPr>
          <w:rFonts w:ascii="Times New Roman" w:hAnsi="Times New Roman" w:eastAsia="Times New Roman" w:cs="Times New Roman"/>
        </w:rPr>
        <w:t xml:space="preserve"> </w:t>
      </w:r>
      <w:r>
        <w:rPr>
          <w:rFonts w:ascii="Ebrima" w:hAnsi="Ebrima" w:eastAsia="Ebrima" w:cs="Ebrima"/>
        </w:rPr>
        <w:t>እልወቶች</w:t>
      </w:r>
      <w:r>
        <w:rPr>
          <w:rFonts w:ascii="Times New Roman" w:hAnsi="Times New Roman" w:eastAsia="Times New Roman" w:cs="Times New Roman"/>
        </w:rPr>
        <w:t>)</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ከቤተ</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ሽኩቻ</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ያልተረጋጋ</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አንቲዮኮስ</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ታላቁ</w:t>
      </w:r>
      <w:r>
        <w:rPr>
          <w:rFonts w:ascii="Times New Roman" w:hAnsi="Times New Roman" w:eastAsia="Times New Roman" w:cs="Times New Roman"/>
        </w:rPr>
        <w:t xml:space="preserve"> </w:t>
      </w:r>
      <w:r>
        <w:rPr>
          <w:rFonts w:ascii="Ebrima" w:hAnsi="Ebrima" w:eastAsia="Ebrima" w:cs="Ebrima"/>
        </w:rPr>
        <w:t>በፓኒየም</w:t>
      </w:r>
      <w:r>
        <w:rPr>
          <w:rFonts w:ascii="Times New Roman" w:hAnsi="Times New Roman" w:eastAsia="Times New Roman" w:cs="Times New Roman"/>
        </w:rPr>
        <w:t xml:space="preserve"> </w:t>
      </w:r>
      <w:r>
        <w:rPr>
          <w:rFonts w:ascii="Ebrima" w:hAnsi="Ebrima" w:eastAsia="Ebrima" w:cs="Ebrima"/>
        </w:rPr>
        <w:t>ስኮጳስን</w:t>
      </w:r>
      <w:r>
        <w:rPr>
          <w:rFonts w:ascii="Times New Roman" w:hAnsi="Times New Roman" w:eastAsia="Times New Roman" w:cs="Times New Roman"/>
        </w:rPr>
        <w:t xml:space="preserve"> </w:t>
      </w:r>
      <w:r>
        <w:rPr>
          <w:rFonts w:ascii="Ebrima" w:hAnsi="Ebrima" w:eastAsia="Ebrima" w:cs="Ebrima"/>
        </w:rPr>
        <w:t>ወሳኝ</w:t>
      </w:r>
      <w:r>
        <w:rPr>
          <w:rFonts w:ascii="Times New Roman" w:hAnsi="Times New Roman" w:eastAsia="Times New Roman" w:cs="Times New Roman"/>
        </w:rPr>
        <w:t xml:space="preserve"> </w:t>
      </w:r>
      <w:r>
        <w:rPr>
          <w:rFonts w:ascii="Ebrima" w:hAnsi="Ebrima" w:eastAsia="Ebrima" w:cs="Ebrima"/>
        </w:rPr>
        <w:t>በሆነ</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እንዲያሸንፍና</w:t>
      </w:r>
      <w:r>
        <w:rPr>
          <w:rFonts w:ascii="Times New Roman" w:hAnsi="Times New Roman" w:eastAsia="Times New Roman" w:cs="Times New Roman"/>
        </w:rPr>
        <w:t xml:space="preserve"> </w:t>
      </w:r>
      <w:r>
        <w:rPr>
          <w:rFonts w:ascii="Ebrima" w:hAnsi="Ebrima" w:eastAsia="Ebrima" w:cs="Ebrima"/>
        </w:rPr>
        <w:t>ኮይለ</w:t>
      </w:r>
      <w:r>
        <w:rPr>
          <w:rFonts w:ascii="Times New Roman" w:hAnsi="Times New Roman" w:eastAsia="Times New Roman" w:cs="Times New Roman"/>
        </w:rPr>
        <w:t>-</w:t>
      </w:r>
      <w:r>
        <w:rPr>
          <w:rFonts w:ascii="Ebrima" w:hAnsi="Ebrima" w:eastAsia="Ebrima" w:cs="Ebrima"/>
        </w:rPr>
        <w:t>ሶርያን፣</w:t>
      </w:r>
      <w:r>
        <w:rPr>
          <w:rFonts w:ascii="Times New Roman" w:hAnsi="Times New Roman" w:eastAsia="Times New Roman" w:cs="Times New Roman"/>
        </w:rPr>
        <w:t xml:space="preserve"> </w:t>
      </w:r>
      <w:r>
        <w:rPr>
          <w:rFonts w:ascii="Ebrima" w:hAnsi="Ebrima" w:eastAsia="Ebrima" w:cs="Ebrima"/>
        </w:rPr>
        <w:t>ይሁዳንም</w:t>
      </w:r>
      <w:r>
        <w:rPr>
          <w:rFonts w:ascii="Times New Roman" w:hAnsi="Times New Roman" w:eastAsia="Times New Roman" w:cs="Times New Roman"/>
        </w:rPr>
        <w:t xml:space="preserve"> </w:t>
      </w:r>
      <w:r>
        <w:rPr>
          <w:rFonts w:ascii="Ebrima" w:hAnsi="Ebrima" w:eastAsia="Ebrima" w:cs="Ebrima"/>
        </w:rPr>
        <w:t>ጨምሮ፣</w:t>
      </w:r>
      <w:r>
        <w:rPr>
          <w:rFonts w:ascii="Times New Roman" w:hAnsi="Times New Roman" w:eastAsia="Times New Roman" w:cs="Times New Roman"/>
        </w:rPr>
        <w:t xml:space="preserve"> </w:t>
      </w:r>
      <w:r>
        <w:rPr>
          <w:rFonts w:ascii="Ebrima" w:hAnsi="Ebrima" w:eastAsia="Ebrima" w:cs="Ebrima"/>
        </w:rPr>
        <w:t>ከጴጥሎሜያውያን</w:t>
      </w:r>
      <w:r>
        <w:rPr>
          <w:rFonts w:ascii="Times New Roman" w:hAnsi="Times New Roman" w:eastAsia="Times New Roman" w:cs="Times New Roman"/>
        </w:rPr>
        <w:t xml:space="preserve"> </w:t>
      </w:r>
      <w:r>
        <w:rPr>
          <w:rFonts w:ascii="Ebrima" w:hAnsi="Ebrima" w:eastAsia="Ebrima" w:cs="Ebrima"/>
        </w:rPr>
        <w:t>ቁጥጥር</w:t>
      </w:r>
      <w:r>
        <w:rPr>
          <w:rFonts w:ascii="Times New Roman" w:hAnsi="Times New Roman" w:eastAsia="Times New Roman" w:cs="Times New Roman"/>
        </w:rPr>
        <w:t xml:space="preserve"> </w:t>
      </w:r>
      <w:r>
        <w:rPr>
          <w:rFonts w:ascii="Ebrima" w:hAnsi="Ebrima" w:eastAsia="Ebrima" w:cs="Ebrima"/>
        </w:rPr>
        <w:t>ለዘላቂነት</w:t>
      </w:r>
      <w:r>
        <w:rPr>
          <w:rFonts w:ascii="Times New Roman" w:hAnsi="Times New Roman" w:eastAsia="Times New Roman" w:cs="Times New Roman"/>
        </w:rPr>
        <w:t xml:space="preserve"> </w:t>
      </w:r>
      <w:r>
        <w:rPr>
          <w:rFonts w:ascii="Ebrima" w:hAnsi="Ebrima" w:eastAsia="Ebrima" w:cs="Ebrima"/>
        </w:rPr>
        <w:t>እንዲያገኝ</w:t>
      </w:r>
      <w:r>
        <w:rPr>
          <w:rFonts w:ascii="Times New Roman" w:hAnsi="Times New Roman" w:eastAsia="Times New Roman" w:cs="Times New Roman"/>
        </w:rPr>
        <w:t xml:space="preserve"> </w:t>
      </w:r>
      <w:r>
        <w:rPr>
          <w:rFonts w:ascii="Ebrima" w:hAnsi="Ebrima" w:eastAsia="Ebrima" w:cs="Ebrima"/>
        </w:rPr>
        <w:t>አስችሎታል።</w:t>
      </w:r>
    </w:p>
    <w:p>
      <w:pPr>
        <w:pStyle w:val="ArticleBody"/>
        <w:jc w:val="left"/>
      </w:pPr>
      <w:r>
        <w:rPr>
          <w:rFonts w:ascii="Times New Roman" w:hAnsi="Times New Roman" w:eastAsia="Times New Roman" w:cs="Times New Roman"/>
        </w:rPr>
        <w:t>Seenaa barreessitoonni Ptolemy IV duuti isaa summiin akka taʼe carraaqqii guddaa qabaachuu isaa irratti mariʼatu; kunis akkasuma seenaa irratti tilmaama taasifamu keessaa tokko kan Vladimir Lenin, Joseph Stalin, akkasumas mootittii kibbaa, Cleopatra, ilaalchisee dubbatamuudha. Putin waraana Yukireen keessatti injifata; garuu sana booddee kufaatiin isaa fedhii inni hariiroo toʼannoo mootummaa Sooviyeetii duraan waldaa kiristaanaa Yukireen irratti qabu hojii irra oolchuuf qabuun jalqaba; hariiroon sun yeroo bara 1989 keessatti haqametti, sun mallattoo moʼannaa mootii kaabaa mootii kibbaa irratti argate ture.</w:t>
      </w:r>
    </w:p>
    <w:p>
      <w:pPr>
        <w:pStyle w:val="ArticleBody"/>
        <w:jc w:val="left"/>
      </w:pPr>
      <w:r>
        <w:rPr>
          <w:rFonts w:ascii="Times New Roman" w:hAnsi="Times New Roman" w:eastAsia="Times New Roman" w:cs="Times New Roman"/>
        </w:rPr>
        <w:t>Украина mootummaa Ortodoksii Bahaa Islaavikii kaabaa fi bahaa ti. Cuuphaan Vladimiir Guddichaa bara 988 keessa Kiyeev keessatti raawwatame. Boodarra, erga Qonstantiinophil kuftee, Mooskoon maqaa “Roomaa Sadaffaa” jedhu ofitti fudhatte; kanaanis of akka dhaaltuu seera qabeessaa fi eegduu hafuuraa lafaawwan Raashiyaa hundumaa, kanneen keessaa Ukrainas akka “naannoo ishii kaanoonii” ta’etti of dhaabte.</w:t>
      </w:r>
    </w:p>
    <w:p>
      <w:pPr>
        <w:pStyle w:val="ArticleBody"/>
        <w:jc w:val="left"/>
      </w:pPr>
      <w:r>
        <w:rPr>
          <w:rFonts w:ascii="Ebrima" w:hAnsi="Ebrima" w:eastAsia="Ebrima" w:cs="Ebrima"/>
        </w:rPr>
        <w:t>ሞስኮ</w:t>
      </w:r>
      <w:r>
        <w:rPr>
          <w:rFonts w:ascii="Times New Roman" w:hAnsi="Times New Roman" w:eastAsia="Times New Roman" w:cs="Times New Roman"/>
        </w:rPr>
        <w:t xml:space="preserve"> </w:t>
      </w:r>
      <w:r>
        <w:rPr>
          <w:rFonts w:ascii="Ebrima" w:hAnsi="Ebrima" w:eastAsia="Ebrima" w:cs="Ebrima"/>
        </w:rPr>
        <w:t>ፓትርያርካት</w:t>
      </w:r>
      <w:r>
        <w:rPr>
          <w:rFonts w:ascii="Times New Roman" w:hAnsi="Times New Roman" w:eastAsia="Times New Roman" w:cs="Times New Roman"/>
        </w:rPr>
        <w:t xml:space="preserve"> </w:t>
      </w:r>
      <w:r>
        <w:rPr>
          <w:rFonts w:ascii="Ebrima" w:hAnsi="Ebrima" w:eastAsia="Ebrima" w:cs="Ebrima"/>
        </w:rPr>
        <w:t>ዩክሬንን</w:t>
      </w:r>
      <w:r>
        <w:rPr>
          <w:rFonts w:ascii="Times New Roman" w:hAnsi="Times New Roman" w:eastAsia="Times New Roman" w:cs="Times New Roman"/>
        </w:rPr>
        <w:t xml:space="preserve"> </w:t>
      </w:r>
      <w:r>
        <w:rPr>
          <w:rFonts w:ascii="Ebrima" w:hAnsi="Ebrima" w:eastAsia="Ebrima" w:cs="Ebrima"/>
        </w:rPr>
        <w:t>በመንፈሳዊ</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ከሩሲያ</w:t>
      </w:r>
      <w:r>
        <w:rPr>
          <w:rFonts w:ascii="Times New Roman" w:hAnsi="Times New Roman" w:eastAsia="Times New Roman" w:cs="Times New Roman"/>
        </w:rPr>
        <w:t xml:space="preserve"> </w:t>
      </w:r>
      <w:r>
        <w:rPr>
          <w:rFonts w:ascii="Ebrima" w:hAnsi="Ebrima" w:eastAsia="Ebrima" w:cs="Ebrima"/>
        </w:rPr>
        <w:t>የማትለይ</w:t>
      </w:r>
      <w:r>
        <w:rPr>
          <w:rFonts w:ascii="Times New Roman" w:hAnsi="Times New Roman" w:eastAsia="Times New Roman" w:cs="Times New Roman"/>
        </w:rPr>
        <w:t xml:space="preserve"> </w:t>
      </w:r>
      <w:r>
        <w:rPr>
          <w:rFonts w:ascii="Ebrima" w:hAnsi="Ebrima" w:eastAsia="Ebrima" w:cs="Ebrima"/>
        </w:rPr>
        <w:t>አድርጎ</w:t>
      </w:r>
      <w:r>
        <w:rPr>
          <w:rFonts w:ascii="Times New Roman" w:hAnsi="Times New Roman" w:eastAsia="Times New Roman" w:cs="Times New Roman"/>
        </w:rPr>
        <w:t xml:space="preserve"> </w:t>
      </w:r>
      <w:r>
        <w:rPr>
          <w:rFonts w:ascii="Ebrima" w:hAnsi="Ebrima" w:eastAsia="Ebrima" w:cs="Ebrima"/>
        </w:rPr>
        <w:t>ሁልጊዜ</w:t>
      </w:r>
      <w:r>
        <w:rPr>
          <w:rFonts w:ascii="Times New Roman" w:hAnsi="Times New Roman" w:eastAsia="Times New Roman" w:cs="Times New Roman"/>
        </w:rPr>
        <w:t xml:space="preserve"> </w:t>
      </w:r>
      <w:r>
        <w:rPr>
          <w:rFonts w:ascii="Ebrima" w:hAnsi="Ebrima" w:eastAsia="Ebrima" w:cs="Ebrima"/>
        </w:rPr>
        <w:t>ያየዋል፤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እምነት</w:t>
      </w:r>
      <w:r>
        <w:rPr>
          <w:rFonts w:ascii="Times New Roman" w:hAnsi="Times New Roman" w:eastAsia="Times New Roman" w:cs="Times New Roman"/>
        </w:rPr>
        <w:t xml:space="preserve">” </w:t>
      </w:r>
      <w:r>
        <w:rPr>
          <w:rFonts w:ascii="Ebrima" w:hAnsi="Ebrima" w:eastAsia="Ebrima" w:cs="Ebrima"/>
        </w:rPr>
        <w:t>በሚል</w:t>
      </w:r>
      <w:r>
        <w:rPr>
          <w:rFonts w:ascii="Times New Roman" w:hAnsi="Times New Roman" w:eastAsia="Times New Roman" w:cs="Times New Roman"/>
        </w:rPr>
        <w:t xml:space="preserve"> </w:t>
      </w:r>
      <w:r>
        <w:rPr>
          <w:rFonts w:ascii="Ebrima" w:hAnsi="Ebrima" w:eastAsia="Ebrima" w:cs="Ebrima"/>
        </w:rPr>
        <w:t>መርሕ</w:t>
      </w:r>
      <w:r>
        <w:rPr>
          <w:rFonts w:ascii="Times New Roman" w:hAnsi="Times New Roman" w:eastAsia="Times New Roman" w:cs="Times New Roman"/>
        </w:rPr>
        <w:t xml:space="preserve"> </w:t>
      </w:r>
      <w:r>
        <w:rPr>
          <w:rFonts w:ascii="Ebrima" w:hAnsi="Ebrima" w:eastAsia="Ebrima" w:cs="Ebrima"/>
        </w:rPr>
        <w:t>ይገለጻል፤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ሐረግ</w:t>
      </w:r>
      <w:r>
        <w:rPr>
          <w:rFonts w:ascii="Times New Roman" w:hAnsi="Times New Roman" w:eastAsia="Times New Roman" w:cs="Times New Roman"/>
        </w:rPr>
        <w:t xml:space="preserve"> </w:t>
      </w:r>
      <w:r>
        <w:rPr>
          <w:rFonts w:ascii="Ebrima" w:hAnsi="Ebrima" w:eastAsia="Ebrima" w:cs="Ebrima"/>
        </w:rPr>
        <w:t>ፑቲን</w:t>
      </w:r>
      <w:r>
        <w:rPr>
          <w:rFonts w:ascii="Times New Roman" w:hAnsi="Times New Roman" w:eastAsia="Times New Roman" w:cs="Times New Roman"/>
        </w:rPr>
        <w:t xml:space="preserve"> </w:t>
      </w:r>
      <w:r>
        <w:rPr>
          <w:rFonts w:ascii="Ebrima" w:hAnsi="Ebrima" w:eastAsia="Ebrima" w:cs="Ebrima"/>
        </w:rPr>
        <w:t>ራሱ</w:t>
      </w:r>
      <w:r>
        <w:rPr>
          <w:rFonts w:ascii="Times New Roman" w:hAnsi="Times New Roman" w:eastAsia="Times New Roman" w:cs="Times New Roman"/>
        </w:rPr>
        <w:t xml:space="preserve"> </w:t>
      </w:r>
      <w:r>
        <w:rPr>
          <w:rFonts w:ascii="Ebrima" w:hAnsi="Ebrima" w:eastAsia="Ebrima" w:cs="Ebrima"/>
        </w:rPr>
        <w:t>ደጋግሞ</w:t>
      </w:r>
      <w:r>
        <w:rPr>
          <w:rFonts w:ascii="Times New Roman" w:hAnsi="Times New Roman" w:eastAsia="Times New Roman" w:cs="Times New Roman"/>
        </w:rPr>
        <w:t xml:space="preserve"> </w:t>
      </w:r>
      <w:r>
        <w:rPr>
          <w:rFonts w:ascii="Ebrima" w:hAnsi="Ebrima" w:eastAsia="Ebrima" w:cs="Ebrima"/>
        </w:rPr>
        <w:t>የተጠቀመበት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ዩክሬን</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በተለይም</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2014/2022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የሞስኮን</w:t>
      </w:r>
      <w:r>
        <w:rPr>
          <w:rFonts w:ascii="Times New Roman" w:hAnsi="Times New Roman" w:eastAsia="Times New Roman" w:cs="Times New Roman"/>
        </w:rPr>
        <w:t xml:space="preserve"> </w:t>
      </w:r>
      <w:r>
        <w:rPr>
          <w:rFonts w:ascii="Ebrima" w:hAnsi="Ebrima" w:eastAsia="Ebrima" w:cs="Ebrima"/>
        </w:rPr>
        <w:t>ቁጥጥር</w:t>
      </w:r>
      <w:r>
        <w:rPr>
          <w:rFonts w:ascii="Times New Roman" w:hAnsi="Times New Roman" w:eastAsia="Times New Roman" w:cs="Times New Roman"/>
        </w:rPr>
        <w:t xml:space="preserve"> </w:t>
      </w:r>
      <w:r>
        <w:rPr>
          <w:rFonts w:ascii="Ebrima" w:hAnsi="Ebrima" w:eastAsia="Ebrima" w:cs="Ebrima"/>
        </w:rPr>
        <w:t>እውነተኛ</w:t>
      </w:r>
      <w:r>
        <w:rPr>
          <w:rFonts w:ascii="Times New Roman" w:hAnsi="Times New Roman" w:eastAsia="Times New Roman" w:cs="Times New Roman"/>
        </w:rPr>
        <w:t xml:space="preserve"> </w:t>
      </w:r>
      <w:r>
        <w:rPr>
          <w:rFonts w:ascii="Ebrima" w:hAnsi="Ebrima" w:eastAsia="Ebrima" w:cs="Ebrima"/>
        </w:rPr>
        <w:t>መንፈሳዊ</w:t>
      </w:r>
      <w:r>
        <w:rPr>
          <w:rFonts w:ascii="Times New Roman" w:hAnsi="Times New Roman" w:eastAsia="Times New Roman" w:cs="Times New Roman"/>
        </w:rPr>
        <w:t xml:space="preserve"> </w:t>
      </w:r>
      <w:r>
        <w:rPr>
          <w:rFonts w:ascii="Ebrima" w:hAnsi="Ebrima" w:eastAsia="Ebrima" w:cs="Ebrima"/>
        </w:rPr>
        <w:t>እናትነት</w:t>
      </w:r>
      <w:r>
        <w:rPr>
          <w:rFonts w:ascii="Times New Roman" w:hAnsi="Times New Roman" w:eastAsia="Times New Roman" w:cs="Times New Roman"/>
        </w:rPr>
        <w:t xml:space="preserve"> </w:t>
      </w:r>
      <w:r>
        <w:rPr>
          <w:rFonts w:ascii="Ebrima" w:hAnsi="Ebrima" w:eastAsia="Ebrima" w:cs="Ebrima"/>
        </w:rPr>
        <w:t>ሳይሆን</w:t>
      </w:r>
      <w:r>
        <w:rPr>
          <w:rFonts w:ascii="Times New Roman" w:hAnsi="Times New Roman" w:eastAsia="Times New Roman" w:cs="Times New Roman"/>
        </w:rPr>
        <w:t xml:space="preserve"> </w:t>
      </w:r>
      <w:r>
        <w:rPr>
          <w:rFonts w:ascii="Ebrima" w:hAnsi="Ebrima" w:eastAsia="Ebrima" w:cs="Ebrima"/>
        </w:rPr>
        <w:t>የቅኝ</w:t>
      </w:r>
      <w:r>
        <w:rPr>
          <w:rFonts w:ascii="Times New Roman" w:hAnsi="Times New Roman" w:eastAsia="Times New Roman" w:cs="Times New Roman"/>
        </w:rPr>
        <w:t xml:space="preserve"> </w:t>
      </w:r>
      <w:r>
        <w:rPr>
          <w:rFonts w:ascii="Ebrima" w:hAnsi="Ebrima" w:eastAsia="Ebrima" w:cs="Ebrima"/>
        </w:rPr>
        <w:t>ግዛትና</w:t>
      </w:r>
      <w:r>
        <w:rPr>
          <w:rFonts w:ascii="Times New Roman" w:hAnsi="Times New Roman" w:eastAsia="Times New Roman" w:cs="Times New Roman"/>
        </w:rPr>
        <w:t xml:space="preserve"> </w:t>
      </w:r>
      <w:r>
        <w:rPr>
          <w:rFonts w:ascii="Ebrima" w:hAnsi="Ebrima" w:eastAsia="Ebrima" w:cs="Ebrima"/>
        </w:rPr>
        <w:t>የኢምፔሪያል</w:t>
      </w:r>
      <w:r>
        <w:rPr>
          <w:rFonts w:ascii="Times New Roman" w:hAnsi="Times New Roman" w:eastAsia="Times New Roman" w:cs="Times New Roman"/>
        </w:rPr>
        <w:t xml:space="preserve"> </w:t>
      </w:r>
      <w:r>
        <w:rPr>
          <w:rFonts w:ascii="Ebrima" w:hAnsi="Ebrima" w:eastAsia="Ebrima" w:cs="Ebrima"/>
        </w:rPr>
        <w:t>ግዢ</w:t>
      </w:r>
      <w:r>
        <w:rPr>
          <w:rFonts w:ascii="Times New Roman" w:hAnsi="Times New Roman" w:eastAsia="Times New Roman" w:cs="Times New Roman"/>
        </w:rPr>
        <w:t xml:space="preserve"> </w:t>
      </w:r>
      <w:r>
        <w:rPr>
          <w:rFonts w:ascii="Ebrima" w:hAnsi="Ebrima" w:eastAsia="Ebrima" w:cs="Ebrima"/>
        </w:rPr>
        <w:t>አድርጋ</w:t>
      </w:r>
      <w:r>
        <w:rPr>
          <w:rFonts w:ascii="Times New Roman" w:hAnsi="Times New Roman" w:eastAsia="Times New Roman" w:cs="Times New Roman"/>
        </w:rPr>
        <w:t xml:space="preserve"> </w:t>
      </w:r>
      <w:r>
        <w:rPr>
          <w:rFonts w:ascii="Ebrima" w:hAnsi="Ebrima" w:eastAsia="Ebrima" w:cs="Ebrima"/>
        </w:rPr>
        <w:t>እየተመለከተችው</w:t>
      </w:r>
      <w:r>
        <w:rPr>
          <w:rFonts w:ascii="Times New Roman" w:hAnsi="Times New Roman" w:eastAsia="Times New Roman" w:cs="Times New Roman"/>
        </w:rPr>
        <w:t xml:space="preserve"> </w:t>
      </w:r>
      <w:r>
        <w:rPr>
          <w:rFonts w:ascii="Ebrima" w:hAnsi="Ebrima" w:eastAsia="Ebrima" w:cs="Ebrima"/>
        </w:rPr>
        <w:t>መጥታለች።</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ፌብሩወሪ</w:t>
      </w:r>
      <w:r>
        <w:rPr>
          <w:rFonts w:ascii="Times New Roman" w:hAnsi="Times New Roman" w:eastAsia="Times New Roman" w:cs="Times New Roman"/>
        </w:rPr>
        <w:t xml:space="preserve"> 2026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የሚወዳደሩ</w:t>
      </w:r>
      <w:r>
        <w:rPr>
          <w:rFonts w:ascii="Times New Roman" w:hAnsi="Times New Roman" w:eastAsia="Times New Roman" w:cs="Times New Roman"/>
        </w:rPr>
        <w:t xml:space="preserve"> </w:t>
      </w:r>
      <w:r>
        <w:rPr>
          <w:rFonts w:ascii="Ebrima" w:hAnsi="Ebrima" w:eastAsia="Ebrima" w:cs="Ebrima"/>
        </w:rPr>
        <w:t>ኦርቶዶክስ</w:t>
      </w:r>
      <w:r>
        <w:rPr>
          <w:rFonts w:ascii="Times New Roman" w:hAnsi="Times New Roman" w:eastAsia="Times New Roman" w:cs="Times New Roman"/>
        </w:rPr>
        <w:t xml:space="preserve"> </w:t>
      </w:r>
      <w:r>
        <w:rPr>
          <w:rFonts w:ascii="Ebrima" w:hAnsi="Ebrima" w:eastAsia="Ebrima" w:cs="Ebrima"/>
        </w:rPr>
        <w:t>መዋቅሮች</w:t>
      </w:r>
      <w:r>
        <w:rPr>
          <w:rFonts w:ascii="Times New Roman" w:hAnsi="Times New Roman" w:eastAsia="Times New Roman" w:cs="Times New Roman"/>
        </w:rPr>
        <w:t xml:space="preserve"> </w:t>
      </w:r>
      <w:r>
        <w:rPr>
          <w:rFonts w:ascii="Ebrima" w:hAnsi="Ebrima" w:eastAsia="Ebrima" w:cs="Ebrima"/>
        </w:rPr>
        <w:t>አሉ።</w:t>
      </w:r>
      <w:r>
        <w:rPr>
          <w:rFonts w:ascii="Times New Roman" w:hAnsi="Times New Roman" w:eastAsia="Times New Roman" w:cs="Times New Roman"/>
        </w:rPr>
        <w:t xml:space="preserve"> </w:t>
      </w:r>
      <w:r>
        <w:rPr>
          <w:rFonts w:ascii="Ebrima" w:hAnsi="Ebrima" w:eastAsia="Ebrima" w:cs="Ebrima"/>
        </w:rPr>
        <w:t>አንደኛው</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2019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ከቆስጠንጢኖስ</w:t>
      </w:r>
      <w:r>
        <w:rPr>
          <w:rFonts w:ascii="Times New Roman" w:hAnsi="Times New Roman" w:eastAsia="Times New Roman" w:cs="Times New Roman"/>
        </w:rPr>
        <w:t xml:space="preserve"> </w:t>
      </w:r>
      <w:r>
        <w:rPr>
          <w:rFonts w:ascii="Ebrima" w:hAnsi="Ebrima" w:eastAsia="Ebrima" w:cs="Ebrima"/>
        </w:rPr>
        <w:t>ኢኩሜኒካዊ</w:t>
      </w:r>
      <w:r>
        <w:rPr>
          <w:rFonts w:ascii="Times New Roman" w:hAnsi="Times New Roman" w:eastAsia="Times New Roman" w:cs="Times New Roman"/>
        </w:rPr>
        <w:t xml:space="preserve"> </w:t>
      </w:r>
      <w:r>
        <w:rPr>
          <w:rFonts w:ascii="Ebrima" w:hAnsi="Ebrima" w:eastAsia="Ebrima" w:cs="Ebrima"/>
        </w:rPr>
        <w:t>ፓትርያርክ</w:t>
      </w:r>
      <w:r>
        <w:rPr>
          <w:rFonts w:ascii="Times New Roman" w:hAnsi="Times New Roman" w:eastAsia="Times New Roman" w:cs="Times New Roman"/>
        </w:rPr>
        <w:t xml:space="preserve"> </w:t>
      </w:r>
      <w:r>
        <w:rPr>
          <w:rFonts w:ascii="Ebrima" w:hAnsi="Ebrima" w:eastAsia="Ebrima" w:cs="Ebrima"/>
        </w:rPr>
        <w:t>ባርተሎሜዎስ</w:t>
      </w:r>
      <w:r>
        <w:rPr>
          <w:rFonts w:ascii="Times New Roman" w:hAnsi="Times New Roman" w:eastAsia="Times New Roman" w:cs="Times New Roman"/>
        </w:rPr>
        <w:t xml:space="preserve"> </w:t>
      </w:r>
      <w:r>
        <w:rPr>
          <w:rFonts w:ascii="Ebrima" w:hAnsi="Ebrima" w:eastAsia="Ebrima" w:cs="Ebrima"/>
        </w:rPr>
        <w:t>ሥር</w:t>
      </w:r>
      <w:r>
        <w:rPr>
          <w:rFonts w:ascii="Times New Roman" w:hAnsi="Times New Roman" w:eastAsia="Times New Roman" w:cs="Times New Roman"/>
        </w:rPr>
        <w:t xml:space="preserve"> </w:t>
      </w:r>
      <w:r>
        <w:rPr>
          <w:rFonts w:ascii="Ebrima" w:hAnsi="Ebrima" w:eastAsia="Ebrima" w:cs="Ebrima"/>
        </w:rPr>
        <w:t>ገለልተኛ</w:t>
      </w:r>
      <w:r>
        <w:rPr>
          <w:rFonts w:ascii="Times New Roman" w:hAnsi="Times New Roman" w:eastAsia="Times New Roman" w:cs="Times New Roman"/>
        </w:rPr>
        <w:t xml:space="preserve"> </w:t>
      </w:r>
      <w:r>
        <w:rPr>
          <w:rFonts w:ascii="Ebrima" w:hAnsi="Ebrima" w:eastAsia="Ebrima" w:cs="Ebrima"/>
        </w:rPr>
        <w:t>የሆነችው</w:t>
      </w:r>
      <w:r>
        <w:rPr>
          <w:rFonts w:ascii="Times New Roman" w:hAnsi="Times New Roman" w:eastAsia="Times New Roman" w:cs="Times New Roman"/>
        </w:rPr>
        <w:t xml:space="preserve"> </w:t>
      </w:r>
      <w:r>
        <w:rPr>
          <w:rFonts w:ascii="Ebrima" w:hAnsi="Ebrima" w:eastAsia="Ebrima" w:cs="Ebrima"/>
        </w:rPr>
        <w:t>የዩክሬን</w:t>
      </w:r>
      <w:r>
        <w:rPr>
          <w:rFonts w:ascii="Times New Roman" w:hAnsi="Times New Roman" w:eastAsia="Times New Roman" w:cs="Times New Roman"/>
        </w:rPr>
        <w:t xml:space="preserve"> </w:t>
      </w:r>
      <w:r>
        <w:rPr>
          <w:rFonts w:ascii="Ebrima" w:hAnsi="Ebrima" w:eastAsia="Ebrima" w:cs="Ebrima"/>
        </w:rPr>
        <w:t>ኦርቶዶክስ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በኪየቭ</w:t>
      </w:r>
      <w:r>
        <w:rPr>
          <w:rFonts w:ascii="Times New Roman" w:hAnsi="Times New Roman" w:eastAsia="Times New Roman" w:cs="Times New Roman"/>
        </w:rPr>
        <w:t xml:space="preserve"> </w:t>
      </w:r>
      <w:r>
        <w:rPr>
          <w:rFonts w:ascii="Ebrima" w:hAnsi="Ebrima" w:eastAsia="Ebrima" w:cs="Ebrima"/>
        </w:rPr>
        <w:t>የዩክሬን</w:t>
      </w:r>
      <w:r>
        <w:rPr>
          <w:rFonts w:ascii="Times New Roman" w:hAnsi="Times New Roman" w:eastAsia="Times New Roman" w:cs="Times New Roman"/>
        </w:rPr>
        <w:t xml:space="preserve"> </w:t>
      </w:r>
      <w:r>
        <w:rPr>
          <w:rFonts w:ascii="Ebrima" w:hAnsi="Ebrima" w:eastAsia="Ebrima" w:cs="Ebrima"/>
        </w:rPr>
        <w:t>ኦርቶዶክስ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እውነተኛዋ</w:t>
      </w:r>
      <w:r>
        <w:rPr>
          <w:rFonts w:ascii="Times New Roman" w:hAnsi="Times New Roman" w:eastAsia="Times New Roman" w:cs="Times New Roman"/>
        </w:rPr>
        <w:t xml:space="preserve"> </w:t>
      </w:r>
      <w:r>
        <w:rPr>
          <w:rFonts w:ascii="Ebrima" w:hAnsi="Ebrima" w:eastAsia="Ebrima" w:cs="Ebrima"/>
        </w:rPr>
        <w:t>ብሔራዊ</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እንደሆነች</w:t>
      </w:r>
      <w:r>
        <w:rPr>
          <w:rFonts w:ascii="Times New Roman" w:hAnsi="Times New Roman" w:eastAsia="Times New Roman" w:cs="Times New Roman"/>
        </w:rPr>
        <w:t xml:space="preserve"> </w:t>
      </w:r>
      <w:r>
        <w:rPr>
          <w:rFonts w:ascii="Ebrima" w:hAnsi="Ebrima" w:eastAsia="Ebrima" w:cs="Ebrima"/>
        </w:rPr>
        <w:t>ይቆጠራል።</w:t>
      </w:r>
    </w:p>
    <w:p>
      <w:pPr>
        <w:pStyle w:val="ArticleBody"/>
        <w:jc w:val="left"/>
      </w:pPr>
      <w:r>
        <w:rPr>
          <w:rFonts w:ascii="Times New Roman" w:hAnsi="Times New Roman" w:eastAsia="Times New Roman" w:cs="Times New Roman"/>
        </w:rPr>
        <w:t>Dubbisaa haa of eeggatu: Mana Kiristaanaa Ortodoksii Yukireenii fi Mana Kiristaanaa Ortodoksii Yukireeniyaa waldaa garaagaraati. Manni Kiristaanaa Ortodoksii Yukireeniyaa Mana Kiristaanaa Ortodoksii Raashiyaa wajjin walitti hidhata qaba; sababii kanaaf Zelenskyy isa irratti haleellaa gaggeessaa jira. Vaatiikaan haleellaawwan Zelenskyy amma jalqabamanii jiran ni morma; garuu fincilli Puutiin kan lakkoofsa kudha lamaa, injifannoo isaa Raafiyaatti argate hordofa, ammas gara fuulduraatti raawwatamuudha.</w:t>
      </w:r>
    </w:p>
    <w:p>
      <w:pPr>
        <w:pStyle w:val="ArticleBody"/>
        <w:jc w:val="left"/>
      </w:pPr>
      <w:r>
        <w:rPr>
          <w:rFonts w:ascii="Times New Roman" w:hAnsi="Times New Roman" w:eastAsia="Times New Roman" w:cs="Times New Roman"/>
        </w:rPr>
        <w:t>Yukireeniya Ortodoksii Mana Kiristaanaa seenaa keessatti qaama Mooskoowii wajjin walitti hidhata qaba ture. Weerara bara 2022 booda, Yukireeniya Ortodoksii Mana Kiristaanaa Caamsaa 2022 keessatti of-bulchiinsa guutuu labses; garuu qorannoon mootummaa Yukireenii (DESS) irra deddeebiin akka inni seera-kanaanaa fi seera qabeessa ta’een Mooskoowii wajjin ammallee walitti hidhata qabu falmaa ture. Yukireen Adoolessa 2024 keessatti seera tokko raggaasise (kan Zelenskyy mallatteesse), kan Mana Kiristaanaa Ortodoksii Raashiyaa (“mootummaa weerartuu”) wajjin walitti hidhata qabu kam iyyuu dhorku. Yukireeniya Ortodoksii Mana Kiristaanaatti walitti hidhata sana guutummaatti cituu yookaan Metropolii Kiyeev ishee murtii mana murtiitiin diigamuu danda’u fuulduratti ni ajajamte. Akkuma dhuma bara 2025 fi jalqaba bara 2026tti, weerarri mootummaa irraa adeemsifamu, geeddaramni parishiilee gara Yukireeniya Ortodoksii Mana Kiristaanaatti (bara 2022 irraa eegalee 1,300 ol), himannaan mana murtii, fi ogeeyyiin UN dhimma bilisummaa amantii Yukireeniya Ortodoksii Mana Kiristaanaa irratti yaaddoo akka jiru akeekkachiisaa jiran itti fufanii jiru.</w:t>
      </w:r>
    </w:p>
    <w:p>
      <w:pPr>
        <w:pStyle w:val="ArticleBody"/>
        <w:jc w:val="left"/>
      </w:pPr>
      <w:r>
        <w:rPr>
          <w:rFonts w:ascii="Ebrima" w:hAnsi="Ebrima" w:eastAsia="Ebrima" w:cs="Ebrima"/>
        </w:rPr>
        <w:t>ቫቲካን</w:t>
      </w:r>
      <w:r>
        <w:rPr>
          <w:rFonts w:ascii="Times New Roman" w:hAnsi="Times New Roman" w:eastAsia="Times New Roman" w:cs="Times New Roman"/>
        </w:rPr>
        <w:t xml:space="preserve"> </w:t>
      </w:r>
      <w:r>
        <w:rPr>
          <w:rFonts w:ascii="Ebrima" w:hAnsi="Ebrima" w:eastAsia="Ebrima" w:cs="Ebrima"/>
        </w:rPr>
        <w:t>ዩክሬን</w:t>
      </w:r>
      <w:r>
        <w:rPr>
          <w:rFonts w:ascii="Times New Roman" w:hAnsi="Times New Roman" w:eastAsia="Times New Roman" w:cs="Times New Roman"/>
        </w:rPr>
        <w:t xml:space="preserve"> </w:t>
      </w:r>
      <w:r>
        <w:rPr>
          <w:rFonts w:ascii="Ebrima" w:hAnsi="Ebrima" w:eastAsia="Ebrima" w:cs="Ebrima"/>
        </w:rPr>
        <w:t>ኦርቶዶክስ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በግድ</w:t>
      </w:r>
      <w:r>
        <w:rPr>
          <w:rFonts w:ascii="Times New Roman" w:hAnsi="Times New Roman" w:eastAsia="Times New Roman" w:cs="Times New Roman"/>
        </w:rPr>
        <w:t xml:space="preserve"> </w:t>
      </w:r>
      <w:r>
        <w:rPr>
          <w:rFonts w:ascii="Ebrima" w:hAnsi="Ebrima" w:eastAsia="Ebrima" w:cs="Ebrima"/>
        </w:rPr>
        <w:t>እንድትፈርስ</w:t>
      </w:r>
      <w:r>
        <w:rPr>
          <w:rFonts w:ascii="Times New Roman" w:hAnsi="Times New Roman" w:eastAsia="Times New Roman" w:cs="Times New Roman"/>
        </w:rPr>
        <w:t xml:space="preserve"> </w:t>
      </w:r>
      <w:r>
        <w:rPr>
          <w:rFonts w:ascii="Ebrima" w:hAnsi="Ebrima" w:eastAsia="Ebrima" w:cs="Ebrima"/>
        </w:rPr>
        <w:t>ማንኛውንም</w:t>
      </w:r>
      <w:r>
        <w:rPr>
          <w:rFonts w:ascii="Times New Roman" w:hAnsi="Times New Roman" w:eastAsia="Times New Roman" w:cs="Times New Roman"/>
        </w:rPr>
        <w:t xml:space="preserve"> </w:t>
      </w:r>
      <w:r>
        <w:rPr>
          <w:rFonts w:ascii="Ebrima" w:hAnsi="Ebrima" w:eastAsia="Ebrima" w:cs="Ebrima"/>
        </w:rPr>
        <w:t>ሙከራ</w:t>
      </w:r>
      <w:r>
        <w:rPr>
          <w:rFonts w:ascii="Times New Roman" w:hAnsi="Times New Roman" w:eastAsia="Times New Roman" w:cs="Times New Roman"/>
        </w:rPr>
        <w:t xml:space="preserve"> </w:t>
      </w:r>
      <w:r>
        <w:rPr>
          <w:rFonts w:ascii="Ebrima" w:hAnsi="Ebrima" w:eastAsia="Ebrima" w:cs="Ebrima"/>
        </w:rPr>
        <w:t>በግልጽ</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ተቃውሞ</w:t>
      </w:r>
      <w:r>
        <w:rPr>
          <w:rFonts w:ascii="Times New Roman" w:hAnsi="Times New Roman" w:eastAsia="Times New Roman" w:cs="Times New Roman"/>
        </w:rPr>
        <w:t xml:space="preserve"> </w:t>
      </w:r>
      <w:r>
        <w:rPr>
          <w:rFonts w:ascii="Ebrima" w:hAnsi="Ebrima" w:eastAsia="Ebrima" w:cs="Ebrima"/>
        </w:rPr>
        <w:t>አሳይቷል።</w:t>
      </w:r>
      <w:r>
        <w:rPr>
          <w:rFonts w:ascii="Times New Roman" w:hAnsi="Times New Roman" w:eastAsia="Times New Roman" w:cs="Times New Roman"/>
        </w:rPr>
        <w:t xml:space="preserve"> </w:t>
      </w:r>
      <w:r>
        <w:rPr>
          <w:rFonts w:ascii="Ebrima" w:hAnsi="Ebrima" w:eastAsia="Ebrima" w:cs="Ebrima"/>
        </w:rPr>
        <w:t>ሩሲያና</w:t>
      </w:r>
      <w:r>
        <w:rPr>
          <w:rFonts w:ascii="Times New Roman" w:hAnsi="Times New Roman" w:eastAsia="Times New Roman" w:cs="Times New Roman"/>
        </w:rPr>
        <w:t xml:space="preserve"> </w:t>
      </w:r>
      <w:r>
        <w:rPr>
          <w:rFonts w:ascii="Ebrima" w:hAnsi="Ebrima" w:eastAsia="Ebrima" w:cs="Ebrima"/>
        </w:rPr>
        <w:t>ፑቲን</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ቀኖናዊ</w:t>
      </w:r>
      <w:r>
        <w:rPr>
          <w:rFonts w:ascii="Times New Roman" w:hAnsi="Times New Roman" w:eastAsia="Times New Roman" w:cs="Times New Roman"/>
        </w:rPr>
        <w:t xml:space="preserve"> </w:t>
      </w:r>
      <w:r>
        <w:rPr>
          <w:rFonts w:ascii="Ebrima" w:hAnsi="Ebrima" w:eastAsia="Ebrima" w:cs="Ebrima"/>
        </w:rPr>
        <w:t>ኦርቶዶክስን</w:t>
      </w:r>
      <w:r>
        <w:rPr>
          <w:rFonts w:ascii="Times New Roman" w:hAnsi="Times New Roman" w:eastAsia="Times New Roman" w:cs="Times New Roman"/>
        </w:rPr>
        <w:t xml:space="preserve"> </w:t>
      </w:r>
      <w:r>
        <w:rPr>
          <w:rFonts w:ascii="Ebrima" w:hAnsi="Ebrima" w:eastAsia="Ebrima" w:cs="Ebrima"/>
        </w:rPr>
        <w:t>በቀጥታ</w:t>
      </w:r>
      <w:r>
        <w:rPr>
          <w:rFonts w:ascii="Times New Roman" w:hAnsi="Times New Roman" w:eastAsia="Times New Roman" w:cs="Times New Roman"/>
        </w:rPr>
        <w:t xml:space="preserve"> </w:t>
      </w:r>
      <w:r>
        <w:rPr>
          <w:rFonts w:ascii="Ebrima" w:hAnsi="Ebrima" w:eastAsia="Ebrima" w:cs="Ebrima"/>
        </w:rPr>
        <w:t>መሰደድ</w:t>
      </w:r>
      <w:r>
        <w:rPr>
          <w:rFonts w:ascii="Times New Roman" w:hAnsi="Times New Roman" w:eastAsia="Times New Roman" w:cs="Times New Roman"/>
        </w:rPr>
        <w:t xml:space="preserve"> </w:t>
      </w:r>
      <w:r>
        <w:rPr>
          <w:rFonts w:ascii="Ebrima" w:hAnsi="Ebrima" w:eastAsia="Ebrima" w:cs="Ebrima"/>
        </w:rPr>
        <w:t>ያቀርባሉ፤</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በማንኛውም</w:t>
      </w:r>
      <w:r>
        <w:rPr>
          <w:rFonts w:ascii="Times New Roman" w:hAnsi="Times New Roman" w:eastAsia="Times New Roman" w:cs="Times New Roman"/>
        </w:rPr>
        <w:t xml:space="preserve"> </w:t>
      </w:r>
      <w:r>
        <w:rPr>
          <w:rFonts w:ascii="Ebrima" w:hAnsi="Ebrima" w:eastAsia="Ebrima" w:cs="Ebrima"/>
        </w:rPr>
        <w:t>የሰላም</w:t>
      </w:r>
      <w:r>
        <w:rPr>
          <w:rFonts w:ascii="Times New Roman" w:hAnsi="Times New Roman" w:eastAsia="Times New Roman" w:cs="Times New Roman"/>
        </w:rPr>
        <w:t xml:space="preserve"> </w:t>
      </w:r>
      <w:r>
        <w:rPr>
          <w:rFonts w:ascii="Ebrima" w:hAnsi="Ebrima" w:eastAsia="Ebrima" w:cs="Ebrima"/>
        </w:rPr>
        <w:t>ድርድር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የሩሲያ</w:t>
      </w:r>
      <w:r>
        <w:rPr>
          <w:rFonts w:ascii="Times New Roman" w:hAnsi="Times New Roman" w:eastAsia="Times New Roman" w:cs="Times New Roman"/>
        </w:rPr>
        <w:t xml:space="preserve"> </w:t>
      </w:r>
      <w:r>
        <w:rPr>
          <w:rFonts w:ascii="Ebrima" w:hAnsi="Ebrima" w:eastAsia="Ebrima" w:cs="Ebrima"/>
        </w:rPr>
        <w:t>ኦርቶዶክስ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ክርስቲያናት</w:t>
      </w:r>
      <w:r>
        <w:rPr>
          <w:rFonts w:ascii="Times New Roman" w:hAnsi="Times New Roman" w:eastAsia="Times New Roman" w:cs="Times New Roman"/>
        </w:rPr>
        <w:t xml:space="preserve">” </w:t>
      </w:r>
      <w:r>
        <w:rPr>
          <w:rFonts w:ascii="Ebrima" w:hAnsi="Ebrima" w:eastAsia="Ebrima" w:cs="Ebrima"/>
        </w:rPr>
        <w:t>ጥበቃ</w:t>
      </w:r>
      <w:r>
        <w:rPr>
          <w:rFonts w:ascii="Times New Roman" w:hAnsi="Times New Roman" w:eastAsia="Times New Roman" w:cs="Times New Roman"/>
        </w:rPr>
        <w:t xml:space="preserve"> </w:t>
      </w:r>
      <w:r>
        <w:rPr>
          <w:rFonts w:ascii="Ebrima" w:hAnsi="Ebrima" w:eastAsia="Ebrima" w:cs="Ebrima"/>
        </w:rPr>
        <w:t>ግልጽ</w:t>
      </w:r>
      <w:r>
        <w:rPr>
          <w:rFonts w:ascii="Times New Roman" w:hAnsi="Times New Roman" w:eastAsia="Times New Roman" w:cs="Times New Roman"/>
        </w:rPr>
        <w:t xml:space="preserve"> </w:t>
      </w:r>
      <w:r>
        <w:rPr>
          <w:rFonts w:ascii="Ebrima" w:hAnsi="Ebrima" w:eastAsia="Ebrima" w:cs="Ebrima"/>
        </w:rPr>
        <w:t>ጥያቄ</w:t>
      </w:r>
      <w:r>
        <w:rPr>
          <w:rFonts w:ascii="Times New Roman" w:hAnsi="Times New Roman" w:eastAsia="Times New Roman" w:cs="Times New Roman"/>
        </w:rPr>
        <w:t xml:space="preserve"> </w:t>
      </w:r>
      <w:r>
        <w:rPr>
          <w:rFonts w:ascii="Ebrima" w:hAnsi="Ebrima" w:eastAsia="Ebrima" w:cs="Ebrima"/>
        </w:rPr>
        <w:t>እንዲሆን</w:t>
      </w:r>
      <w:r>
        <w:rPr>
          <w:rFonts w:ascii="Times New Roman" w:hAnsi="Times New Roman" w:eastAsia="Times New Roman" w:cs="Times New Roman"/>
        </w:rPr>
        <w:t xml:space="preserve"> </w:t>
      </w:r>
      <w:r>
        <w:rPr>
          <w:rFonts w:ascii="Ebrima" w:hAnsi="Ebrima" w:eastAsia="Ebrima" w:cs="Ebrima"/>
        </w:rPr>
        <w:t>አድርገዋል።</w:t>
      </w:r>
      <w:r>
        <w:rPr>
          <w:rFonts w:ascii="Times New Roman" w:hAnsi="Times New Roman" w:eastAsia="Times New Roman" w:cs="Times New Roman"/>
        </w:rPr>
        <w:t xml:space="preserve"> </w:t>
      </w:r>
      <w:r>
        <w:rPr>
          <w:rFonts w:ascii="Ebrima" w:hAnsi="Ebrima" w:eastAsia="Ebrima" w:cs="Ebrima"/>
        </w:rPr>
        <w:t>የሩሲያ</w:t>
      </w:r>
      <w:r>
        <w:rPr>
          <w:rFonts w:ascii="Times New Roman" w:hAnsi="Times New Roman" w:eastAsia="Times New Roman" w:cs="Times New Roman"/>
        </w:rPr>
        <w:t xml:space="preserve"> </w:t>
      </w:r>
      <w:r>
        <w:rPr>
          <w:rFonts w:ascii="Ebrima" w:hAnsi="Ebrima" w:eastAsia="Ebrima" w:cs="Ebrima"/>
        </w:rPr>
        <w:t>ፕሮፓጋንዳ</w:t>
      </w:r>
      <w:r>
        <w:rPr>
          <w:rFonts w:ascii="Times New Roman" w:hAnsi="Times New Roman" w:eastAsia="Times New Roman" w:cs="Times New Roman"/>
        </w:rPr>
        <w:t xml:space="preserve"> </w:t>
      </w:r>
      <w:r>
        <w:rPr>
          <w:rFonts w:ascii="Ebrima" w:hAnsi="Ebrima" w:eastAsia="Ebrima" w:cs="Ebrima"/>
        </w:rPr>
        <w:t>በቀጥታ</w:t>
      </w:r>
      <w:r>
        <w:rPr>
          <w:rFonts w:ascii="Times New Roman" w:hAnsi="Times New Roman" w:eastAsia="Times New Roman" w:cs="Times New Roman"/>
        </w:rPr>
        <w:t xml:space="preserve"> </w:t>
      </w:r>
      <w:r>
        <w:rPr>
          <w:rFonts w:ascii="Ebrima" w:hAnsi="Ebrima" w:eastAsia="Ebrima" w:cs="Ebrima"/>
        </w:rPr>
        <w:t>ዩክሬን</w:t>
      </w:r>
      <w:r>
        <w:rPr>
          <w:rFonts w:ascii="Times New Roman" w:hAnsi="Times New Roman" w:eastAsia="Times New Roman" w:cs="Times New Roman"/>
        </w:rPr>
        <w:t xml:space="preserve"> </w:t>
      </w:r>
      <w:r>
        <w:rPr>
          <w:rFonts w:ascii="Ebrima" w:hAnsi="Ebrima" w:eastAsia="Ebrima" w:cs="Ebrima"/>
        </w:rPr>
        <w:t>ኦርቶዶክስ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ክርስቲያንንና</w:t>
      </w:r>
      <w:r>
        <w:rPr>
          <w:rFonts w:ascii="Times New Roman" w:hAnsi="Times New Roman" w:eastAsia="Times New Roman" w:cs="Times New Roman"/>
        </w:rPr>
        <w:t xml:space="preserve"> </w:t>
      </w:r>
      <w:r>
        <w:rPr>
          <w:rFonts w:ascii="Ebrima" w:hAnsi="Ebrima" w:eastAsia="Ebrima" w:cs="Ebrima"/>
        </w:rPr>
        <w:t>በእሷ</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የዩክሬን</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ጥቃቶችን</w:t>
      </w:r>
      <w:r>
        <w:rPr>
          <w:rFonts w:ascii="Times New Roman" w:hAnsi="Times New Roman" w:eastAsia="Times New Roman" w:cs="Times New Roman"/>
        </w:rPr>
        <w:t xml:space="preserve"> “</w:t>
      </w:r>
      <w:r>
        <w:rPr>
          <w:rFonts w:ascii="Ebrima" w:hAnsi="Ebrima" w:eastAsia="Ebrima" w:cs="Ebrima"/>
        </w:rPr>
        <w:t>ናዚዝም</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ያስተሳስራል፤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w:t>
      </w:r>
      <w:r>
        <w:rPr>
          <w:rFonts w:ascii="Ebrima" w:hAnsi="Ebrima" w:eastAsia="Ebrima" w:cs="Ebrima"/>
        </w:rPr>
        <w:t>ናዚ</w:t>
      </w:r>
      <w:r>
        <w:rPr>
          <w:rFonts w:ascii="Times New Roman" w:hAnsi="Times New Roman" w:eastAsia="Times New Roman" w:cs="Times New Roman"/>
        </w:rPr>
        <w:t xml:space="preserve"> </w:t>
      </w:r>
      <w:r>
        <w:rPr>
          <w:rFonts w:ascii="Ebrima" w:hAnsi="Ebrima" w:eastAsia="Ebrima" w:cs="Ebrima"/>
        </w:rPr>
        <w:t>ማጥፋት</w:t>
      </w:r>
      <w:r>
        <w:rPr>
          <w:rFonts w:ascii="Times New Roman" w:hAnsi="Times New Roman" w:eastAsia="Times New Roman" w:cs="Times New Roman"/>
        </w:rPr>
        <w:t xml:space="preserve">” </w:t>
      </w:r>
      <w:r>
        <w:rPr>
          <w:rFonts w:ascii="Ebrima" w:hAnsi="Ebrima" w:eastAsia="Ebrima" w:cs="Ebrima"/>
        </w:rPr>
        <w:t>ማስረጃቸው</w:t>
      </w:r>
      <w:r>
        <w:rPr>
          <w:rFonts w:ascii="Times New Roman" w:hAnsi="Times New Roman" w:eastAsia="Times New Roman" w:cs="Times New Roman"/>
        </w:rPr>
        <w:t xml:space="preserve"> </w:t>
      </w:r>
      <w:r>
        <w:rPr>
          <w:rFonts w:ascii="Ebrima" w:hAnsi="Ebrima" w:eastAsia="Ebrima" w:cs="Ebrima"/>
        </w:rPr>
        <w:t>አካል</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ያቀርባል።</w:t>
      </w:r>
    </w:p>
    <w:p>
      <w:pPr>
        <w:pStyle w:val="ArticleBody"/>
        <w:jc w:val="left"/>
      </w:pPr>
      <w:r>
        <w:rPr>
          <w:rFonts w:ascii="Times New Roman" w:hAnsi="Times New Roman" w:eastAsia="Times New Roman" w:cs="Times New Roman"/>
        </w:rPr>
        <w:t>Putin of-eeggannoodhaan “mana qulqullummaa seenee” Ortodoksii Yukireen hunda irratti aangoo hafuuraa guutuu ofii isaa jala galchuu ni himata; kunis ijaarsa waldaa Yukireen guutuu deebisee Mosko jalatti akka hirkattu gochuuf yaalii taasisaa, addunyaa Ortodoksii Raashiyaa keessatti mataa hafuuraa sirrii ta’e akka ta’e beekamtii akka isaaf kennamu gaafachaa.</w:t>
      </w:r>
    </w:p>
    <w:p>
      <w:pPr>
        <w:pStyle w:val="ArticleBody"/>
        <w:jc w:val="left"/>
      </w:pPr>
      <w:r>
        <w:rPr>
          <w:rFonts w:ascii="Times New Roman" w:hAnsi="Times New Roman" w:eastAsia="Times New Roman" w:cs="Times New Roman"/>
        </w:rPr>
        <w:t>Kun Ptolemy seenuu Iddoo Hundaa Hunda Qulqulluu keessa seenuu wajjin wal fakkaata sirriitti; yeroo Uuziyaan immoo aarsaa ixaanaa dhiheessuuf yaaluun Zelenskyy dha. Fincilli Ptolemy Iddoo Hundaa Hunda Qulqulluu keessatti ture; kan Uuziyaa immoo iddoo qulqulluu keessatti ture. Mootiin kibbaa tokko, injifannoo “daangaa irra jiruu” sanaan of tuulame, aangoo bakka-bu’aa Naazizimii dhaabuudhaan, achiis bakka mootummaa amantii qofaaf ta’e keessa darbuu danda’e. Sana booddee gadi qabamuu kadhaa-bu’aa, hatattamaa fi qophii waaqayyootiin dhufu ni ta’a; Putin immoo iddoo sana keessaa ni bada (akkuma Ptolemy IV bara dhaloota Kiristoos dura 204 keessatti du’e). Erga duubbee aangoo keessaa sadarkaan ‘dhaaltota laafaa’ jedhu mudatee booddee, mootiin kaabaa humna guddaadhaan deebi’ee, loltuu Panium ammayyaa keessatti lakkoofsa 15 keessatti ni mo’a.</w:t>
      </w:r>
    </w:p>
    <w:p>
      <w:pPr>
        <w:pStyle w:val="ArticleHeading"/>
        <w:jc w:val="left"/>
      </w:pPr>
      <w:r>
        <w:rPr>
          <w:rFonts w:ascii="Arial" w:hAnsi="Arial" w:eastAsia="Arial" w:cs="Arial"/>
        </w:rPr>
        <w:t>Kudha torbaatama</w:t>
      </w:r>
    </w:p>
    <w:p>
      <w:pPr>
        <w:pStyle w:val="ArticleBody"/>
        <w:jc w:val="left"/>
      </w:pPr>
      <w:r>
        <w:rPr>
          <w:rFonts w:ascii="Ebrima" w:hAnsi="Ebrima" w:eastAsia="Ebrima" w:cs="Ebrima"/>
        </w:rPr>
        <w:t>በታሪክ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የራፊያና</w:t>
      </w:r>
      <w:r>
        <w:rPr>
          <w:rFonts w:ascii="Times New Roman" w:hAnsi="Times New Roman" w:eastAsia="Times New Roman" w:cs="Times New Roman"/>
        </w:rPr>
        <w:t xml:space="preserve"> </w:t>
      </w:r>
      <w:r>
        <w:rPr>
          <w:rFonts w:ascii="Ebrima" w:hAnsi="Ebrima" w:eastAsia="Ebrima" w:cs="Ebrima"/>
        </w:rPr>
        <w:t>የፓኒየም</w:t>
      </w:r>
      <w:r>
        <w:rPr>
          <w:rFonts w:ascii="Times New Roman" w:hAnsi="Times New Roman" w:eastAsia="Times New Roman" w:cs="Times New Roman"/>
        </w:rPr>
        <w:t xml:space="preserve"> </w:t>
      </w:r>
      <w:r>
        <w:rPr>
          <w:rFonts w:ascii="Ebrima" w:hAnsi="Ebrima" w:eastAsia="Ebrima" w:cs="Ebrima"/>
        </w:rPr>
        <w:t>ውጊያዎች</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በመስመር</w:t>
      </w:r>
      <w:r>
        <w:rPr>
          <w:rFonts w:ascii="Times New Roman" w:hAnsi="Times New Roman" w:eastAsia="Times New Roman" w:cs="Times New Roman"/>
        </w:rPr>
        <w:t xml:space="preserve"> </w:t>
      </w:r>
      <w:r>
        <w:rPr>
          <w:rFonts w:ascii="Ebrima" w:hAnsi="Ebrima" w:eastAsia="Ebrima" w:cs="Ebrima"/>
        </w:rPr>
        <w:t>ተዋህደው</w:t>
      </w:r>
      <w:r>
        <w:rPr>
          <w:rFonts w:ascii="Times New Roman" w:hAnsi="Times New Roman" w:eastAsia="Times New Roman" w:cs="Times New Roman"/>
        </w:rPr>
        <w:t xml:space="preserve"> </w:t>
      </w:r>
      <w:r>
        <w:rPr>
          <w:rFonts w:ascii="Ebrima" w:hAnsi="Ebrima" w:eastAsia="Ebrima" w:cs="Ebrima"/>
        </w:rPr>
        <w:t>በሚታዩበት</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አስራ</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ሶስት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ይታያል።</w:t>
      </w:r>
      <w:r>
        <w:rPr>
          <w:rFonts w:ascii="Times New Roman" w:hAnsi="Times New Roman" w:eastAsia="Times New Roman" w:cs="Times New Roman"/>
        </w:rPr>
        <w:t xml:space="preserve"> </w:t>
      </w:r>
      <w:r>
        <w:rPr>
          <w:rFonts w:ascii="Ebrima" w:hAnsi="Ebrima" w:eastAsia="Ebrima" w:cs="Ebrima"/>
        </w:rPr>
        <w:t>የምሥራቅና</w:t>
      </w:r>
      <w:r>
        <w:rPr>
          <w:rFonts w:ascii="Times New Roman" w:hAnsi="Times New Roman" w:eastAsia="Times New Roman" w:cs="Times New Roman"/>
        </w:rPr>
        <w:t xml:space="preserve"> </w:t>
      </w:r>
      <w:r>
        <w:rPr>
          <w:rFonts w:ascii="Ebrima" w:hAnsi="Ebrima" w:eastAsia="Ebrima" w:cs="Ebrima"/>
        </w:rPr>
        <w:t>የምዕራብ</w:t>
      </w:r>
      <w:r>
        <w:rPr>
          <w:rFonts w:ascii="Times New Roman" w:hAnsi="Times New Roman" w:eastAsia="Times New Roman" w:cs="Times New Roman"/>
        </w:rPr>
        <w:t xml:space="preserve"> </w:t>
      </w:r>
      <w:r>
        <w:rPr>
          <w:rFonts w:ascii="Ebrima" w:hAnsi="Ebrima" w:eastAsia="Ebrima" w:cs="Ebrima"/>
        </w:rPr>
        <w:t>የግዛቱ</w:t>
      </w:r>
      <w:r>
        <w:rPr>
          <w:rFonts w:ascii="Times New Roman" w:hAnsi="Times New Roman" w:eastAsia="Times New Roman" w:cs="Times New Roman"/>
        </w:rPr>
        <w:t xml:space="preserve"> </w:t>
      </w:r>
      <w:r>
        <w:rPr>
          <w:rFonts w:ascii="Ebrima" w:hAnsi="Ebrima" w:eastAsia="Ebrima" w:cs="Ebrima"/>
        </w:rPr>
        <w:t>ዙፋኖች</w:t>
      </w:r>
      <w:r>
        <w:rPr>
          <w:rFonts w:ascii="Times New Roman" w:hAnsi="Times New Roman" w:eastAsia="Times New Roman" w:cs="Times New Roman"/>
        </w:rPr>
        <w:t xml:space="preserve"> </w:t>
      </w:r>
      <w:r>
        <w:rPr>
          <w:rFonts w:ascii="Ebrima" w:hAnsi="Ebrima" w:eastAsia="Ebrima" w:cs="Ebrima"/>
        </w:rPr>
        <w:t>በጋብቻ</w:t>
      </w:r>
      <w:r>
        <w:rPr>
          <w:rFonts w:ascii="Times New Roman" w:hAnsi="Times New Roman" w:eastAsia="Times New Roman" w:cs="Times New Roman"/>
        </w:rPr>
        <w:t xml:space="preserve"> </w:t>
      </w:r>
      <w:r>
        <w:rPr>
          <w:rFonts w:ascii="Ebrima" w:hAnsi="Ebrima" w:eastAsia="Ebrima" w:cs="Ebrima"/>
        </w:rPr>
        <w:t>በኩል</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የተደረጉበት</w:t>
      </w:r>
      <w:r>
        <w:rPr>
          <w:rFonts w:ascii="Times New Roman" w:hAnsi="Times New Roman" w:eastAsia="Times New Roman" w:cs="Times New Roman"/>
        </w:rPr>
        <w:t xml:space="preserve"> </w:t>
      </w:r>
      <w:r>
        <w:rPr>
          <w:rFonts w:ascii="Ebrima" w:hAnsi="Ebrima" w:eastAsia="Ebrima" w:cs="Ebrima"/>
        </w:rPr>
        <w:t>ከሚላን</w:t>
      </w:r>
      <w:r>
        <w:rPr>
          <w:rFonts w:ascii="Times New Roman" w:hAnsi="Times New Roman" w:eastAsia="Times New Roman" w:cs="Times New Roman"/>
        </w:rPr>
        <w:t xml:space="preserve"> </w:t>
      </w:r>
      <w:r>
        <w:rPr>
          <w:rFonts w:ascii="Ebrima" w:hAnsi="Ebrima" w:eastAsia="Ebrima" w:cs="Ebrima"/>
        </w:rPr>
        <w:t>አዋጅ</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330 </w:t>
      </w:r>
      <w:r>
        <w:rPr>
          <w:rFonts w:ascii="Ebrima" w:hAnsi="Ebrima" w:eastAsia="Ebrima" w:cs="Ebrima"/>
        </w:rPr>
        <w:t>መንግሥቱ</w:t>
      </w:r>
      <w:r>
        <w:rPr>
          <w:rFonts w:ascii="Times New Roman" w:hAnsi="Times New Roman" w:eastAsia="Times New Roman" w:cs="Times New Roman"/>
        </w:rPr>
        <w:t xml:space="preserve"> </w:t>
      </w:r>
      <w:r>
        <w:rPr>
          <w:rFonts w:ascii="Ebrima" w:hAnsi="Ebrima" w:eastAsia="Ebrima" w:cs="Ebrima"/>
        </w:rPr>
        <w:t>ተከፍሎ</w:t>
      </w:r>
      <w:r>
        <w:rPr>
          <w:rFonts w:ascii="Times New Roman" w:hAnsi="Times New Roman" w:eastAsia="Times New Roman" w:cs="Times New Roman"/>
        </w:rPr>
        <w:t xml:space="preserve"> </w:t>
      </w:r>
      <w:r>
        <w:rPr>
          <w:rFonts w:ascii="Ebrima" w:hAnsi="Ebrima" w:eastAsia="Ebrima" w:cs="Ebrima"/>
        </w:rPr>
        <w:t>ተፋትቶ</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ያሉት</w:t>
      </w:r>
      <w:r>
        <w:rPr>
          <w:rFonts w:ascii="Times New Roman" w:hAnsi="Times New Roman" w:eastAsia="Times New Roman" w:cs="Times New Roman"/>
        </w:rPr>
        <w:t xml:space="preserve"> </w:t>
      </w:r>
      <w:r>
        <w:rPr>
          <w:rFonts w:ascii="Ebrima" w:hAnsi="Ebrima" w:eastAsia="Ebrima" w:cs="Ebrima"/>
        </w:rPr>
        <w:t>አስራ</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የሚጀምሩና</w:t>
      </w:r>
      <w:r>
        <w:rPr>
          <w:rFonts w:ascii="Times New Roman" w:hAnsi="Times New Roman" w:eastAsia="Times New Roman" w:cs="Times New Roman"/>
        </w:rPr>
        <w:t xml:space="preserve"> </w:t>
      </w:r>
      <w:r>
        <w:rPr>
          <w:rFonts w:ascii="Ebrima" w:hAnsi="Ebrima" w:eastAsia="Ebrima" w:cs="Ebrima"/>
        </w:rPr>
        <w:t>የሚያበቁ</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አስራ</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ከሌሎች</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ተዛማጅ</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ምልክቶች</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64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ከኔሮ</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የስደት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ተደርጎበታል፣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በታላቁ</w:t>
      </w:r>
      <w:r>
        <w:rPr>
          <w:rFonts w:ascii="Times New Roman" w:hAnsi="Times New Roman" w:eastAsia="Times New Roman" w:cs="Times New Roman"/>
        </w:rPr>
        <w:t xml:space="preserve"> </w:t>
      </w:r>
      <w:r>
        <w:rPr>
          <w:rFonts w:ascii="Ebrima" w:hAnsi="Ebrima" w:eastAsia="Ebrima" w:cs="Ebrima"/>
        </w:rPr>
        <w:t>ቆንስጣንጢኖስ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ተፈጽሞ</w:t>
      </w:r>
      <w:r>
        <w:rPr>
          <w:rFonts w:ascii="Times New Roman" w:hAnsi="Times New Roman" w:eastAsia="Times New Roman" w:cs="Times New Roman"/>
        </w:rPr>
        <w:t xml:space="preserve"> </w:t>
      </w:r>
      <w:r>
        <w:rPr>
          <w:rFonts w:ascii="Ebrima" w:hAnsi="Ebrima" w:eastAsia="Ebrima" w:cs="Ebrima"/>
        </w:rPr>
        <w:t>ተደምድሟል።</w:t>
      </w:r>
      <w:r>
        <w:rPr>
          <w:rFonts w:ascii="Times New Roman" w:hAnsi="Times New Roman" w:eastAsia="Times New Roman" w:cs="Times New Roman"/>
        </w:rPr>
        <w:t xml:space="preserve"> </w:t>
      </w:r>
      <w:r>
        <w:rPr>
          <w:rFonts w:ascii="Ebrima" w:hAnsi="Ebrima" w:eastAsia="Ebrima" w:cs="Ebrima"/>
        </w:rPr>
        <w:t>ከኔሮ</w:t>
      </w:r>
      <w:r>
        <w:rPr>
          <w:rFonts w:ascii="Times New Roman" w:hAnsi="Times New Roman" w:eastAsia="Times New Roman" w:cs="Times New Roman"/>
        </w:rPr>
        <w:t xml:space="preserve"> </w:t>
      </w:r>
      <w:r>
        <w:rPr>
          <w:rFonts w:ascii="Ebrima" w:hAnsi="Ebrima" w:eastAsia="Ebrima" w:cs="Ebrima"/>
        </w:rPr>
        <w:t>የስደት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በቆንስጣንጢኖስ</w:t>
      </w:r>
      <w:r>
        <w:rPr>
          <w:rFonts w:ascii="Times New Roman" w:hAnsi="Times New Roman" w:eastAsia="Times New Roman" w:cs="Times New Roman"/>
        </w:rPr>
        <w:t xml:space="preserve"> </w:t>
      </w:r>
      <w:r>
        <w:rPr>
          <w:rFonts w:ascii="Ebrima" w:hAnsi="Ebrima" w:eastAsia="Ebrima" w:cs="Ebrima"/>
        </w:rPr>
        <w:t>የተመሰለው</w:t>
      </w:r>
      <w:r>
        <w:rPr>
          <w:rFonts w:ascii="Times New Roman" w:hAnsi="Times New Roman" w:eastAsia="Times New Roman" w:cs="Times New Roman"/>
        </w:rPr>
        <w:t xml:space="preserve"> </w:t>
      </w:r>
      <w:r>
        <w:rPr>
          <w:rFonts w:ascii="Ebrima" w:hAnsi="Ebrima" w:eastAsia="Ebrima" w:cs="Ebrima"/>
        </w:rPr>
        <w:t>ስምምነት</w:t>
      </w:r>
      <w:r>
        <w:rPr>
          <w:rFonts w:ascii="Times New Roman" w:hAnsi="Times New Roman" w:eastAsia="Times New Roman" w:cs="Times New Roman"/>
        </w:rPr>
        <w:t xml:space="preserve"> </w:t>
      </w:r>
      <w:r>
        <w:rPr>
          <w:rFonts w:ascii="Ebrima" w:hAnsi="Ebrima" w:eastAsia="Ebrima" w:cs="Ebrima"/>
        </w:rPr>
        <w:t>የሚደረገው</w:t>
      </w:r>
      <w:r>
        <w:rPr>
          <w:rFonts w:ascii="Times New Roman" w:hAnsi="Times New Roman" w:eastAsia="Times New Roman" w:cs="Times New Roman"/>
        </w:rPr>
        <w:t xml:space="preserve"> </w:t>
      </w:r>
      <w:r>
        <w:rPr>
          <w:rFonts w:ascii="Ebrima" w:hAnsi="Ebrima" w:eastAsia="Ebrima" w:cs="Ebrima"/>
        </w:rPr>
        <w:t>ሽግግር፣</w:t>
      </w:r>
      <w:r>
        <w:rPr>
          <w:rFonts w:ascii="Times New Roman" w:hAnsi="Times New Roman" w:eastAsia="Times New Roman" w:cs="Times New Roman"/>
        </w:rPr>
        <w:t xml:space="preserve"> </w:t>
      </w:r>
      <w:r>
        <w:rPr>
          <w:rFonts w:ascii="Ebrima" w:hAnsi="Ebrima" w:eastAsia="Ebrima" w:cs="Ebrima"/>
        </w:rPr>
        <w:t>ከስምርና</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ጴርጋሞን</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የሚደረገውን</w:t>
      </w:r>
      <w:r>
        <w:rPr>
          <w:rFonts w:ascii="Times New Roman" w:hAnsi="Times New Roman" w:eastAsia="Times New Roman" w:cs="Times New Roman"/>
        </w:rPr>
        <w:t xml:space="preserve"> </w:t>
      </w:r>
      <w:r>
        <w:rPr>
          <w:rFonts w:ascii="Ebrima" w:hAnsi="Ebrima" w:eastAsia="Ebrima" w:cs="Ebrima"/>
        </w:rPr>
        <w:t>ሽግግር</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313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የሚላን</w:t>
      </w:r>
      <w:r>
        <w:rPr>
          <w:rFonts w:ascii="Times New Roman" w:hAnsi="Times New Roman" w:eastAsia="Times New Roman" w:cs="Times New Roman"/>
        </w:rPr>
        <w:t xml:space="preserve"> </w:t>
      </w:r>
      <w:r>
        <w:rPr>
          <w:rFonts w:ascii="Ebrima" w:hAnsi="Ebrima" w:eastAsia="Ebrima" w:cs="Ebrima"/>
        </w:rPr>
        <w:t>አዋጅ</w:t>
      </w:r>
      <w:r>
        <w:rPr>
          <w:rFonts w:ascii="Times New Roman" w:hAnsi="Times New Roman" w:eastAsia="Times New Roman" w:cs="Times New Roman"/>
        </w:rPr>
        <w:t xml:space="preserve"> </w:t>
      </w:r>
      <w:r>
        <w:rPr>
          <w:rFonts w:ascii="Ebrima" w:hAnsi="Ebrima" w:eastAsia="Ebrima" w:cs="Ebrima"/>
        </w:rPr>
        <w:t>የስምርና</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ክርስቲያንን</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ያመለክታሉ፤</w:t>
      </w:r>
      <w:r>
        <w:rPr>
          <w:rFonts w:ascii="Times New Roman" w:hAnsi="Times New Roman" w:eastAsia="Times New Roman" w:cs="Times New Roman"/>
        </w:rPr>
        <w:t xml:space="preserve"> </w:t>
      </w:r>
      <w:r>
        <w:rPr>
          <w:rFonts w:ascii="Ebrima" w:hAnsi="Ebrima" w:eastAsia="Ebrima" w:cs="Ebrima"/>
        </w:rPr>
        <w:t>የዚህ</w:t>
      </w:r>
      <w:r>
        <w:rPr>
          <w:rFonts w:ascii="Times New Roman" w:hAnsi="Times New Roman" w:eastAsia="Times New Roman" w:cs="Times New Roman"/>
        </w:rPr>
        <w:t xml:space="preserve"> </w:t>
      </w:r>
      <w:r>
        <w:rPr>
          <w:rFonts w:ascii="Ebrima" w:hAnsi="Ebrima" w:eastAsia="Ebrima" w:cs="Ebrima"/>
        </w:rPr>
        <w:t>አስራ</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ፍጻሜም</w:t>
      </w:r>
      <w:r>
        <w:rPr>
          <w:rFonts w:ascii="Times New Roman" w:hAnsi="Times New Roman" w:eastAsia="Times New Roman" w:cs="Times New Roman"/>
        </w:rPr>
        <w:t xml:space="preserve"> 330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የዳንኤል</w:t>
      </w:r>
      <w:r>
        <w:rPr>
          <w:rFonts w:ascii="Times New Roman" w:hAnsi="Times New Roman" w:eastAsia="Times New Roman" w:cs="Times New Roman"/>
        </w:rPr>
        <w:t xml:space="preserve"> 11:24 </w:t>
      </w:r>
      <w:r>
        <w:rPr>
          <w:rFonts w:ascii="Ebrima" w:hAnsi="Ebrima" w:eastAsia="Ebrima" w:cs="Ebrima"/>
        </w:rPr>
        <w:t>የሦስት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ስልሳ</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ነበር።</w:t>
      </w:r>
    </w:p>
    <w:p>
      <w:pPr>
        <w:pStyle w:val="ArticleScripture"/>
        <w:jc w:val="left"/>
      </w:pP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ଶାନ୍ତିପୂର୍ଣ୍ଣ</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ପ୍ରଦେଶର</w:t>
      </w:r>
      <w:r>
        <w:rPr>
          <w:rFonts w:ascii="Times New Roman" w:hAnsi="Times New Roman" w:eastAsia="Times New Roman" w:cs="Times New Roman"/>
        </w:rPr>
        <w:t xml:space="preserve"> </w:t>
      </w:r>
      <w:r>
        <w:rPr>
          <w:rFonts w:ascii="Nirmala UI" w:hAnsi="Nirmala UI" w:eastAsia="Nirmala UI" w:cs="Nirmala UI"/>
        </w:rPr>
        <w:t>ସବୁଠାରୁ</w:t>
      </w:r>
      <w:r>
        <w:rPr>
          <w:rFonts w:ascii="Times New Roman" w:hAnsi="Times New Roman" w:eastAsia="Times New Roman" w:cs="Times New Roman"/>
        </w:rPr>
        <w:t xml:space="preserve"> </w:t>
      </w:r>
      <w:r>
        <w:rPr>
          <w:rFonts w:ascii="Nirmala UI" w:hAnsi="Nirmala UI" w:eastAsia="Nirmala UI" w:cs="Nirmala UI"/>
        </w:rPr>
        <w:t>ସମୃଦ୍ଧ</w:t>
      </w:r>
      <w:r>
        <w:rPr>
          <w:rFonts w:ascii="Times New Roman" w:hAnsi="Times New Roman" w:eastAsia="Times New Roman" w:cs="Times New Roman"/>
        </w:rPr>
        <w:t xml:space="preserve"> </w:t>
      </w:r>
      <w:r>
        <w:rPr>
          <w:rFonts w:ascii="Nirmala UI" w:hAnsi="Nirmala UI" w:eastAsia="Nirmala UI" w:cs="Nirmala UI"/>
        </w:rPr>
        <w:t>ସ୍ଥାନଗୁଡ଼ିକୁ</w:t>
      </w:r>
      <w:r>
        <w:rPr>
          <w:rFonts w:ascii="Times New Roman" w:hAnsi="Times New Roman" w:eastAsia="Times New Roman" w:cs="Times New Roman"/>
        </w:rPr>
        <w:t xml:space="preserve"> </w:t>
      </w:r>
      <w:r>
        <w:rPr>
          <w:rFonts w:ascii="Nirmala UI" w:hAnsi="Nirmala UI" w:eastAsia="Nirmala UI" w:cs="Nirmala UI"/>
        </w:rPr>
        <w:t>ସୁଦ୍ଧା</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ପିତାମାନେ</w:t>
      </w:r>
      <w:r>
        <w:rPr>
          <w:rFonts w:ascii="Times New Roman" w:hAnsi="Times New Roman" w:eastAsia="Times New Roman" w:cs="Times New Roman"/>
        </w:rPr>
        <w:t xml:space="preserve"> </w:t>
      </w:r>
      <w:r>
        <w:rPr>
          <w:rFonts w:ascii="Nirmala UI" w:hAnsi="Nirmala UI" w:eastAsia="Nirmala UI" w:cs="Nirmala UI"/>
        </w:rPr>
        <w:t>କରିନଥିଲେ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ପୂର୍ବପୁରୁଷମାନେ</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ଲୁଟିତ</w:t>
      </w:r>
      <w:r>
        <w:rPr>
          <w:rFonts w:ascii="Times New Roman" w:hAnsi="Times New Roman" w:eastAsia="Times New Roman" w:cs="Times New Roman"/>
        </w:rPr>
        <w:t xml:space="preserve"> </w:t>
      </w:r>
      <w:r>
        <w:rPr>
          <w:rFonts w:ascii="Nirmala UI" w:hAnsi="Nirmala UI" w:eastAsia="Nirmala UI" w:cs="Nirmala UI"/>
        </w:rPr>
        <w:t>ଦ୍ରବ୍ୟ</w:t>
      </w:r>
      <w:r>
        <w:rPr>
          <w:rFonts w:ascii="Times New Roman" w:hAnsi="Times New Roman" w:eastAsia="Times New Roman" w:cs="Times New Roman"/>
        </w:rPr>
        <w:t xml:space="preserve">, </w:t>
      </w:r>
      <w:r>
        <w:rPr>
          <w:rFonts w:ascii="Nirmala UI" w:hAnsi="Nirmala UI" w:eastAsia="Nirmala UI" w:cs="Nirmala UI"/>
        </w:rPr>
        <w:t>ଲୁଟ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ଧନ</w:t>
      </w:r>
      <w:r>
        <w:rPr>
          <w:rFonts w:ascii="Times New Roman" w:hAnsi="Times New Roman" w:eastAsia="Times New Roman" w:cs="Times New Roman"/>
        </w:rPr>
        <w:t>-</w:t>
      </w:r>
      <w:r>
        <w:rPr>
          <w:rFonts w:ascii="Nirmala UI" w:hAnsi="Nirmala UI" w:eastAsia="Nirmala UI" w:cs="Nirmala UI"/>
        </w:rPr>
        <w:t>ସମ୍ପଦ</w:t>
      </w:r>
      <w:r>
        <w:rPr>
          <w:rFonts w:ascii="Times New Roman" w:hAnsi="Times New Roman" w:eastAsia="Times New Roman" w:cs="Times New Roman"/>
        </w:rPr>
        <w:t xml:space="preserve"> </w:t>
      </w:r>
      <w:r>
        <w:rPr>
          <w:rFonts w:ascii="Nirmala UI" w:hAnsi="Nirmala UI" w:eastAsia="Nirmala UI" w:cs="Nirmala UI"/>
        </w:rPr>
        <w:t>ବଣ୍ଟନ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ଦୁର୍ଗମ</w:t>
      </w:r>
      <w:r>
        <w:rPr>
          <w:rFonts w:ascii="Times New Roman" w:hAnsi="Times New Roman" w:eastAsia="Times New Roman" w:cs="Times New Roman"/>
        </w:rPr>
        <w:t xml:space="preserve"> </w:t>
      </w:r>
      <w:r>
        <w:rPr>
          <w:rFonts w:ascii="Nirmala UI" w:hAnsi="Nirmala UI" w:eastAsia="Nirmala UI" w:cs="Nirmala UI"/>
        </w:rPr>
        <w:t>ସୁରକ୍ଷିତ</w:t>
      </w:r>
      <w:r>
        <w:rPr>
          <w:rFonts w:ascii="Times New Roman" w:hAnsi="Times New Roman" w:eastAsia="Times New Roman" w:cs="Times New Roman"/>
        </w:rPr>
        <w:t xml:space="preserve"> </w:t>
      </w:r>
      <w:r>
        <w:rPr>
          <w:rFonts w:ascii="Nirmala UI" w:hAnsi="Nirmala UI" w:eastAsia="Nirmala UI" w:cs="Nirmala UI"/>
        </w:rPr>
        <w:t>ସ୍ଥାନମାନଙ୍କ</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ଯୋଜନାମାନଙ୍କୁ</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ଚିନ୍ତିତ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11:24</w:t>
      </w:r>
      <w:r>
        <w:rPr>
          <w:rFonts w:ascii="Nirmala UI" w:hAnsi="Nirmala UI" w:eastAsia="Nirmala UI" w:cs="Nirmala UI"/>
        </w:rPr>
        <w:t>।</w:t>
      </w:r>
    </w:p>
    <w:p>
      <w:pPr>
        <w:pStyle w:val="ArticleBody"/>
        <w:jc w:val="left"/>
      </w:pPr>
      <w:r>
        <w:rPr>
          <w:rFonts w:ascii="Times New Roman" w:hAnsi="Times New Roman" w:eastAsia="Times New Roman" w:cs="Times New Roman"/>
        </w:rPr>
        <w:t>313 irraa jalqabee waggoota kudha torbaa fi Labsii Miilaan, raawwatamuu raajii tokkoon jalqaba; raawwatamuu raajii biraatiin immoo xumurama. Raawwatamuun raajii isa jalqabaa kan eegumsa sana mallatteessu, ce’umsa waldaa Simirnaa irraa gara waldaa Phergaamositti ta’e adda baasa; raajiin xumura waggoota kudha torban sana mallatteessu immoo, Roomaa gara Roomaa bahaa fi Roomaa dhihaatti qoodamuu ishee adda baasa. Waggoonni kudha torban sun seenaa raajiitiin adda baafamu; labsii addaa waggaa kudha torbaa tokkoon miti. Alfa jechuun qoodamuu waldaa lammaffaa irraa waldaa sadaffaatti ta’e, yeroo raajiin yeroo waggoota 360 raawwatametti mootummaa gara bahaatti fi dhihaatti qoodamuu wajjin walsime. Raajiiwwan lamaan sun yeroo waggoota kudha torbaa tokko hundeessu; yoo kudha torban mallattoo raajii sirrii ta’e, akka yeroo raajii seera qabeessaatti ragaa lamaan yookaan sadiin irratti hundaa’anii hundeeffamuu qabu.</w:t>
      </w:r>
    </w:p>
    <w:p>
      <w:pPr>
        <w:pStyle w:val="ArticleBody"/>
        <w:jc w:val="left"/>
      </w:pPr>
      <w:r>
        <w:rPr>
          <w:rFonts w:ascii="Times New Roman" w:hAnsi="Times New Roman" w:eastAsia="Times New Roman" w:cs="Times New Roman"/>
        </w:rPr>
        <w:t>Isaan kunoota dhugaa ba’an sun yeroo waggaa 250 kan biraa keessatti argamu; yeroo sanis bara 457 Dh.K.D. jalqabe. Guyyaa sanatti raajiin waggaa 2,300 kan Daani’el 8:14 jalqabe. Bara 457 Dh.K.D. ka’umsa raajii ti, akkasumas mallattoo daandii raajii keessatti hundeeffamee dha. Waggaa 250 gara fuulduraatti dheeressuun gara bara 207 Dh.K.D. si geessa; kunis seenaa waraana Raafiyaa fi Paaniyuum gidduu jiru dha. Waraanni Raafiyaa fi Paaniyuum addaan baafamuu hin danda’an, sababiin isaas lamaan isaanii iyyuu Anti’ookus Guddichaatiin geggeeffamanii jiru. Waraana Raafiyaa bara 217 Dh.K.D. irraa kaasee hamma waraana Paaniyuum bara 200 Dh.K.D.tti waggaa kudha torba dha. Raajiin waggaa 2,300 sun jalqaba irratti jijjiirama sirna qooddannaa baraa adda baasa; yeroo mootummaa Yihudaa labsii sadaffaatiin abbaa-biyyummaa sabummaa isaa deebifate, akkasumas xumura irratti jijjiiramni sirna qooddannaa baraa ture yeroo Kiristoos iddoo qulqulluu irraa gara Iddoo Hundumaa Caalaa Qulqulluuutti ce’e. Bara 207 Dh.K.D. jijjiirama sirna qooddannaa mootummaa Gibxii kan Yihudaa irratti ture irraa gara sirna qooddannaa mootummaa Seeluukii kan biyya ulfina qabeessa irratti bulchuu agarsiisa. Sirni qooddannaa mootummaa Seeluukii kan biyya ulfina qabeessa irratti to’annoo qabu fincila Maqaabeewwanii bara 167 Dh.K.D. keessatti uume.</w:t>
      </w:r>
    </w:p>
    <w:p>
      <w:pPr>
        <w:pStyle w:val="ArticleBody"/>
        <w:jc w:val="left"/>
      </w:pPr>
      <w:r>
        <w:rPr>
          <w:rFonts w:ascii="Times New Roman" w:hAnsi="Times New Roman" w:eastAsia="Times New Roman" w:cs="Times New Roman"/>
        </w:rPr>
        <w:t>NERO'n yeroo dhibba lamaa fi shantamaa seenaa Konstantinos GUDDAA irratti xumurama; yeroon dhibba lamaa fi shantamaan lola lamaanii gidduutti xumuramus seenaa Antiokos GUDDAA ti. Lola Raafiyaa irratti Ptoleemee IV Antiokos GUDDAA moʼe, Ptoleemeenis waggaa kudha torba mootummaa qabaate. Yeroo dhibba lamaa fi shantamaan lamaan keessatti yeroo adda taʼe waggaa kudha torbaa of keessaa qabu. Lamaan isaanii iyyuu seenaa mootummaa tokkoo kan GUDDAA jedhamuun beekamu irratti xumuramu. Yeroon dhibba lamaa fi shantamaan lamaan isaanii iyyuu mallattoo karaa raajii hundeeffame irratti jalqabu; akkasumas lamaan isaanii iyyuu mallattoo karaa raajii hundeeffame irratti xumuramu.</w:t>
      </w:r>
    </w:p>
    <w:p>
      <w:pPr>
        <w:pStyle w:val="ArticleBody"/>
        <w:jc w:val="left"/>
      </w:pPr>
      <w:r>
        <w:rPr>
          <w:rFonts w:ascii="Ebrima" w:hAnsi="Ebrima" w:eastAsia="Ebrima" w:cs="Ebrima"/>
        </w:rPr>
        <w:t>ዩናይትድ</w:t>
      </w:r>
      <w:r>
        <w:rPr>
          <w:rFonts w:ascii="Times New Roman" w:hAnsi="Times New Roman" w:eastAsia="Times New Roman" w:cs="Times New Roman"/>
        </w:rPr>
        <w:t xml:space="preserve"> </w:t>
      </w:r>
      <w:r>
        <w:rPr>
          <w:rFonts w:ascii="Ebrima" w:hAnsi="Ebrima" w:eastAsia="Ebrima" w:cs="Ebrima"/>
        </w:rPr>
        <w:t>ስቴትስ</w:t>
      </w:r>
      <w:r>
        <w:rPr>
          <w:rFonts w:ascii="Times New Roman" w:hAnsi="Times New Roman" w:eastAsia="Times New Roman" w:cs="Times New Roman"/>
        </w:rPr>
        <w:t xml:space="preserve"> </w:t>
      </w:r>
      <w:r>
        <w:rPr>
          <w:rFonts w:ascii="Ebrima" w:hAnsi="Ebrima" w:eastAsia="Ebrima" w:cs="Ebrima"/>
        </w:rPr>
        <w:t>በጁላይ</w:t>
      </w:r>
      <w:r>
        <w:rPr>
          <w:rFonts w:ascii="Times New Roman" w:hAnsi="Times New Roman" w:eastAsia="Times New Roman" w:cs="Times New Roman"/>
        </w:rPr>
        <w:t xml:space="preserve"> 4, 1776 </w:t>
      </w:r>
      <w:r>
        <w:rPr>
          <w:rFonts w:ascii="Ebrima" w:hAnsi="Ebrima" w:eastAsia="Ebrima" w:cs="Ebrima"/>
        </w:rPr>
        <w:t>ተጀምራ፣</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250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ዶናልድ</w:t>
      </w:r>
      <w:r>
        <w:rPr>
          <w:rFonts w:ascii="Times New Roman" w:hAnsi="Times New Roman" w:eastAsia="Times New Roman" w:cs="Times New Roman"/>
        </w:rPr>
        <w:t xml:space="preserve"> </w:t>
      </w:r>
      <w:r>
        <w:rPr>
          <w:rFonts w:ascii="Ebrima" w:hAnsi="Ebrima" w:eastAsia="Ebrima" w:cs="Ebrima"/>
        </w:rPr>
        <w:t>ትራምፕ፣</w:t>
      </w:r>
      <w:r>
        <w:rPr>
          <w:rFonts w:ascii="Times New Roman" w:hAnsi="Times New Roman" w:eastAsia="Times New Roman" w:cs="Times New Roman"/>
        </w:rPr>
        <w:t xml:space="preserve"> </w:t>
      </w:r>
      <w:r>
        <w:rPr>
          <w:rFonts w:ascii="Ebrima" w:hAnsi="Ebrima" w:eastAsia="Ebrima" w:cs="Ebrima"/>
        </w:rPr>
        <w:t>አሜሪካን</w:t>
      </w:r>
      <w:r>
        <w:rPr>
          <w:rFonts w:ascii="Times New Roman" w:hAnsi="Times New Roman" w:eastAsia="Times New Roman" w:cs="Times New Roman"/>
        </w:rPr>
        <w:t xml:space="preserve"> “</w:t>
      </w:r>
      <w:r>
        <w:rPr>
          <w:rFonts w:ascii="Ebrima" w:hAnsi="Ebrima" w:eastAsia="Ebrima" w:cs="Ebrima"/>
        </w:rPr>
        <w:t>ታላቅ</w:t>
      </w:r>
      <w:r>
        <w:rPr>
          <w:rFonts w:ascii="Times New Roman" w:hAnsi="Times New Roman" w:eastAsia="Times New Roman" w:cs="Times New Roman"/>
        </w:rPr>
        <w:t xml:space="preserve">” </w:t>
      </w:r>
      <w:r>
        <w:rPr>
          <w:rFonts w:ascii="Ebrima" w:hAnsi="Ebrima" w:eastAsia="Ebrima" w:cs="Ebrima"/>
        </w:rPr>
        <w:t>ለማድረግ</w:t>
      </w:r>
      <w:r>
        <w:rPr>
          <w:rFonts w:ascii="Times New Roman" w:hAnsi="Times New Roman" w:eastAsia="Times New Roman" w:cs="Times New Roman"/>
        </w:rPr>
        <w:t xml:space="preserve"> </w:t>
      </w:r>
      <w:r>
        <w:rPr>
          <w:rFonts w:ascii="Ebrima" w:hAnsi="Ebrima" w:eastAsia="Ebrima" w:cs="Ebrima"/>
        </w:rPr>
        <w:t>የሚፈልግ</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ተብሎ</w:t>
      </w:r>
      <w:r>
        <w:rPr>
          <w:rFonts w:ascii="Times New Roman" w:hAnsi="Times New Roman" w:eastAsia="Times New Roman" w:cs="Times New Roman"/>
        </w:rPr>
        <w:t xml:space="preserve"> </w:t>
      </w:r>
      <w:r>
        <w:rPr>
          <w:rFonts w:ascii="Ebrima" w:hAnsi="Ebrima" w:eastAsia="Ebrima" w:cs="Ebrima"/>
        </w:rPr>
        <w:t>የሚታወቀው፣</w:t>
      </w:r>
      <w:r>
        <w:rPr>
          <w:rFonts w:ascii="Times New Roman" w:hAnsi="Times New Roman" w:eastAsia="Times New Roman" w:cs="Times New Roman"/>
        </w:rPr>
        <w:t xml:space="preserve"> </w:t>
      </w:r>
      <w:r>
        <w:rPr>
          <w:rFonts w:ascii="Ebrima" w:hAnsi="Ebrima" w:eastAsia="Ebrima" w:cs="Ebrima"/>
        </w:rPr>
        <w:t>እነዚያን</w:t>
      </w:r>
      <w:r>
        <w:rPr>
          <w:rFonts w:ascii="Times New Roman" w:hAnsi="Times New Roman" w:eastAsia="Times New Roman" w:cs="Times New Roman"/>
        </w:rPr>
        <w:t xml:space="preserve"> 250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የሚያከብርበት</w:t>
      </w:r>
      <w:r>
        <w:rPr>
          <w:rFonts w:ascii="Times New Roman" w:hAnsi="Times New Roman" w:eastAsia="Times New Roman" w:cs="Times New Roman"/>
        </w:rPr>
        <w:t xml:space="preserve"> </w:t>
      </w:r>
      <w:r>
        <w:rPr>
          <w:rFonts w:ascii="Ebrima" w:hAnsi="Ebrima" w:eastAsia="Ebrima" w:cs="Ebrima"/>
        </w:rPr>
        <w:t>ጁላይ</w:t>
      </w:r>
      <w:r>
        <w:rPr>
          <w:rFonts w:ascii="Times New Roman" w:hAnsi="Times New Roman" w:eastAsia="Times New Roman" w:cs="Times New Roman"/>
        </w:rPr>
        <w:t xml:space="preserve"> 4, 2026 </w:t>
      </w:r>
      <w:r>
        <w:rPr>
          <w:rFonts w:ascii="Ebrima" w:hAnsi="Ebrima" w:eastAsia="Ebrima" w:cs="Ebrima"/>
        </w:rPr>
        <w:t>ያደርሳችኋል።</w:t>
      </w:r>
      <w:r>
        <w:rPr>
          <w:rFonts w:ascii="Times New Roman" w:hAnsi="Times New Roman" w:eastAsia="Times New Roman" w:cs="Times New Roman"/>
        </w:rPr>
        <w:t xml:space="preserve"> 2026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457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ያሉትን</w:t>
      </w:r>
      <w:r>
        <w:rPr>
          <w:rFonts w:ascii="Times New Roman" w:hAnsi="Times New Roman" w:eastAsia="Times New Roman" w:cs="Times New Roman"/>
        </w:rPr>
        <w:t xml:space="preserve"> 250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እንደሚመስል፣</w:t>
      </w:r>
      <w:r>
        <w:rPr>
          <w:rFonts w:ascii="Times New Roman" w:hAnsi="Times New Roman" w:eastAsia="Times New Roman" w:cs="Times New Roman"/>
        </w:rPr>
        <w:t xml:space="preserve"> </w:t>
      </w:r>
      <w:r>
        <w:rPr>
          <w:rFonts w:ascii="Ebrima" w:hAnsi="Ebrima" w:eastAsia="Ebrima" w:cs="Ebrima"/>
        </w:rPr>
        <w:t>በዘመናዊው</w:t>
      </w:r>
      <w:r>
        <w:rPr>
          <w:rFonts w:ascii="Times New Roman" w:hAnsi="Times New Roman" w:eastAsia="Times New Roman" w:cs="Times New Roman"/>
        </w:rPr>
        <w:t xml:space="preserve"> </w:t>
      </w:r>
      <w:r>
        <w:rPr>
          <w:rFonts w:ascii="Ebrima" w:hAnsi="Ebrima" w:eastAsia="Ebrima" w:cs="Ebrima"/>
        </w:rPr>
        <w:t>የራፍያና</w:t>
      </w:r>
      <w:r>
        <w:rPr>
          <w:rFonts w:ascii="Times New Roman" w:hAnsi="Times New Roman" w:eastAsia="Times New Roman" w:cs="Times New Roman"/>
        </w:rPr>
        <w:t xml:space="preserve"> </w:t>
      </w:r>
      <w:r>
        <w:rPr>
          <w:rFonts w:ascii="Ebrima" w:hAnsi="Ebrima" w:eastAsia="Ebrima" w:cs="Ebrima"/>
        </w:rPr>
        <w:t>የፓኒየም</w:t>
      </w:r>
      <w:r>
        <w:rPr>
          <w:rFonts w:ascii="Times New Roman" w:hAnsi="Times New Roman" w:eastAsia="Times New Roman" w:cs="Times New Roman"/>
        </w:rPr>
        <w:t xml:space="preserve"> </w:t>
      </w:r>
      <w:r>
        <w:rPr>
          <w:rFonts w:ascii="Ebrima" w:hAnsi="Ebrima" w:eastAsia="Ebrima" w:cs="Ebrima"/>
        </w:rPr>
        <w:t>ጦርነቶች</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ይደመድማል፤</w:t>
      </w:r>
      <w:r>
        <w:rPr>
          <w:rFonts w:ascii="Times New Roman" w:hAnsi="Times New Roman" w:eastAsia="Times New Roman" w:cs="Times New Roman"/>
        </w:rPr>
        <w:t xml:space="preserve"> </w:t>
      </w:r>
      <w:r>
        <w:rPr>
          <w:rFonts w:ascii="Ebrima" w:hAnsi="Ebrima" w:eastAsia="Ebrima" w:cs="Ebrima"/>
        </w:rPr>
        <w:t>እነዚህም</w:t>
      </w:r>
      <w:r>
        <w:rPr>
          <w:rFonts w:ascii="Times New Roman" w:hAnsi="Times New Roman" w:eastAsia="Times New Roman" w:cs="Times New Roman"/>
        </w:rPr>
        <w:t xml:space="preserve"> </w:t>
      </w:r>
      <w:r>
        <w:rPr>
          <w:rFonts w:ascii="Ebrima" w:hAnsi="Ebrima" w:eastAsia="Ebrima" w:cs="Ebrima"/>
        </w:rPr>
        <w:t>የዩክሬን</w:t>
      </w:r>
      <w:r>
        <w:rPr>
          <w:rFonts w:ascii="Times New Roman" w:hAnsi="Times New Roman" w:eastAsia="Times New Roman" w:cs="Times New Roman"/>
        </w:rPr>
        <w:t xml:space="preserve"> </w:t>
      </w:r>
      <w:r>
        <w:rPr>
          <w:rFonts w:ascii="Ebrima" w:hAnsi="Ebrima" w:eastAsia="Ebrima" w:cs="Ebrima"/>
        </w:rPr>
        <w:t>ጦርነትና</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የዓለም</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በመባል</w:t>
      </w:r>
      <w:r>
        <w:rPr>
          <w:rFonts w:ascii="Times New Roman" w:hAnsi="Times New Roman" w:eastAsia="Times New Roman" w:cs="Times New Roman"/>
        </w:rPr>
        <w:t xml:space="preserve"> </w:t>
      </w:r>
      <w:r>
        <w:rPr>
          <w:rFonts w:ascii="Ebrima" w:hAnsi="Ebrima" w:eastAsia="Ebrima" w:cs="Ebrima"/>
        </w:rPr>
        <w:t>የሚታወቁ</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የደቡብ</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አገዛዝ፣</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የእሁድ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ከራፍያ</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ፓኒየም</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ሁሉም</w:t>
      </w:r>
      <w:r>
        <w:rPr>
          <w:rFonts w:ascii="Times New Roman" w:hAnsi="Times New Roman" w:eastAsia="Times New Roman" w:cs="Times New Roman"/>
        </w:rPr>
        <w:t xml:space="preserve"> </w:t>
      </w:r>
      <w:r>
        <w:rPr>
          <w:rFonts w:ascii="Ebrima" w:hAnsi="Ebrima" w:eastAsia="Ebrima" w:cs="Ebrima"/>
        </w:rPr>
        <w:t>ከተመሳሳይ</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የተያያዙ</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የአሥራ</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ዘመኖችን</w:t>
      </w:r>
      <w:r>
        <w:rPr>
          <w:rFonts w:ascii="Times New Roman" w:hAnsi="Times New Roman" w:eastAsia="Times New Roman" w:cs="Times New Roman"/>
        </w:rPr>
        <w:t xml:space="preserve"> </w:t>
      </w:r>
      <w:r>
        <w:rPr>
          <w:rFonts w:ascii="Ebrima" w:hAnsi="Ebrima" w:eastAsia="Ebrima" w:cs="Ebrima"/>
        </w:rPr>
        <w:t>ያቀርባሉ።</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250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ዘመኖች</w:t>
      </w:r>
      <w:r>
        <w:rPr>
          <w:rFonts w:ascii="Times New Roman" w:hAnsi="Times New Roman" w:eastAsia="Times New Roman" w:cs="Times New Roman"/>
        </w:rPr>
        <w:t xml:space="preserve"> </w:t>
      </w:r>
      <w:r>
        <w:rPr>
          <w:rFonts w:ascii="Ebrima" w:hAnsi="Ebrima" w:eastAsia="Ebrima" w:cs="Ebrima"/>
        </w:rPr>
        <w:t>ሁሉም</w:t>
      </w:r>
      <w:r>
        <w:rPr>
          <w:rFonts w:ascii="Times New Roman" w:hAnsi="Times New Roman" w:eastAsia="Times New Roman" w:cs="Times New Roman"/>
        </w:rPr>
        <w:t xml:space="preserve"> </w:t>
      </w:r>
      <w:r>
        <w:rPr>
          <w:rFonts w:ascii="Ebrima" w:hAnsi="Ebrima" w:eastAsia="Ebrima" w:cs="Ebrima"/>
        </w:rPr>
        <w:t>በተመሳሳይ</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ታሪኮች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በአንድነት</w:t>
      </w:r>
      <w:r>
        <w:rPr>
          <w:rFonts w:ascii="Times New Roman" w:hAnsi="Times New Roman" w:eastAsia="Times New Roman" w:cs="Times New Roman"/>
        </w:rPr>
        <w:t xml:space="preserve"> </w:t>
      </w:r>
      <w:r>
        <w:rPr>
          <w:rFonts w:ascii="Ebrima" w:hAnsi="Ebrima" w:eastAsia="Ebrima" w:cs="Ebrima"/>
        </w:rPr>
        <w:t>ይደርሳሉ።</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ሦስቱ</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250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ዘመኖች</w:t>
      </w:r>
      <w:r>
        <w:rPr>
          <w:rFonts w:ascii="Times New Roman" w:hAnsi="Times New Roman" w:eastAsia="Times New Roman" w:cs="Times New Roman"/>
        </w:rPr>
        <w:t xml:space="preserve"> </w:t>
      </w:r>
      <w:r>
        <w:rPr>
          <w:rFonts w:ascii="Ebrima" w:hAnsi="Ebrima" w:eastAsia="Ebrima" w:cs="Ebrima"/>
        </w:rPr>
        <w:t>ከዶናልድ</w:t>
      </w:r>
      <w:r>
        <w:rPr>
          <w:rFonts w:ascii="Times New Roman" w:hAnsi="Times New Roman" w:eastAsia="Times New Roman" w:cs="Times New Roman"/>
        </w:rPr>
        <w:t xml:space="preserve"> </w:t>
      </w:r>
      <w:r>
        <w:rPr>
          <w:rFonts w:ascii="Ebrima" w:hAnsi="Ebrima" w:eastAsia="Ebrima" w:cs="Ebrima"/>
        </w:rPr>
        <w:t>ትራምፕ</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የተያያዘ</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ያላቸውን</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የትንቢታዊ</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መስመሮች</w:t>
      </w:r>
      <w:r>
        <w:rPr>
          <w:rFonts w:ascii="Times New Roman" w:hAnsi="Times New Roman" w:eastAsia="Times New Roman" w:cs="Times New Roman"/>
        </w:rPr>
        <w:t xml:space="preserve"> </w:t>
      </w:r>
      <w:r>
        <w:rPr>
          <w:rFonts w:ascii="Ebrima" w:hAnsi="Ebrima" w:eastAsia="Ebrima" w:cs="Ebrima"/>
        </w:rPr>
        <w:t>ያቋቁማሉ፤</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ቆስጠንጢኖስ</w:t>
      </w:r>
      <w:r>
        <w:rPr>
          <w:rFonts w:ascii="Times New Roman" w:hAnsi="Times New Roman" w:eastAsia="Times New Roman" w:cs="Times New Roman"/>
        </w:rPr>
        <w:t xml:space="preserve"> </w:t>
      </w:r>
      <w:r>
        <w:rPr>
          <w:rFonts w:ascii="Ebrima" w:hAnsi="Ebrima" w:eastAsia="Ebrima" w:cs="Ebrima"/>
        </w:rPr>
        <w:t>ታላቁ</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አንቲዮኮስ</w:t>
      </w:r>
      <w:r>
        <w:rPr>
          <w:rFonts w:ascii="Times New Roman" w:hAnsi="Times New Roman" w:eastAsia="Times New Roman" w:cs="Times New Roman"/>
        </w:rPr>
        <w:t xml:space="preserve"> </w:t>
      </w:r>
      <w:r>
        <w:rPr>
          <w:rFonts w:ascii="Ebrima" w:hAnsi="Ebrima" w:eastAsia="Ebrima" w:cs="Ebrima"/>
        </w:rPr>
        <w:t>ታላቁ</w:t>
      </w:r>
      <w:r>
        <w:rPr>
          <w:rFonts w:ascii="Times New Roman" w:hAnsi="Times New Roman" w:eastAsia="Times New Roman" w:cs="Times New Roman"/>
        </w:rPr>
        <w:t xml:space="preserve"> </w:t>
      </w:r>
      <w:r>
        <w:rPr>
          <w:rFonts w:ascii="Ebrima" w:hAnsi="Ebrima" w:eastAsia="Ebrima" w:cs="Ebrima"/>
        </w:rPr>
        <w:t>የተወከለ</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Sararoota waggaa 250 sadiin guyyoota dhumaa ibsa garaagaraa, garuu wal guutuu taʼan sadii kennu. Sararri Nero seenaa waliigalteewwan waggaa kudha torbaa, kan amala raajii uumama fakkii bineensichaa haala guutuu taʼeen ibsu, adda baasa.</w:t>
      </w:r>
    </w:p>
    <w:p>
      <w:pPr>
        <w:pStyle w:val="ArticleScripture"/>
        <w:jc w:val="left"/>
      </w:pPr>
      <w:r>
        <w:rPr>
          <w:rFonts w:ascii="Times New Roman" w:hAnsi="Times New Roman" w:eastAsia="Times New Roman" w:cs="Times New Roman"/>
        </w:rPr>
        <w:t>“Gooftaan suuraan bineensichaa yeroo carraan ayyaanaa cufamuu dura akka ijaaramu ifatti natti agarsiiseera; sababiin isaas, innis qormaata guddaa saba Waaqaatiif ta’uuf, isa irratti bu’uurachuun mootummaa isaanii bara baraa murteeffamu. Ejjennoon kee wal-faallessuuwwan akkasii walitti makameedha; kanaaf namoonni muraasni qofa gowwoomfamu.”</w:t>
      </w:r>
    </w:p>
    <w:p>
      <w:pPr>
        <w:pStyle w:val="ArticleScripture"/>
        <w:jc w:val="left"/>
      </w:pPr>
      <w:r>
        <w:rPr>
          <w:rFonts w:ascii="Times New Roman" w:hAnsi="Times New Roman" w:eastAsia="Times New Roman" w:cs="Times New Roman"/>
        </w:rPr>
        <w:t>“Mul’ata 13 keessatti mata-dureen kun ifatti dhihaateera; [Mul’ata 13:11–17, caqasame].”</w:t>
      </w:r>
    </w:p>
    <w:p>
      <w:pPr>
        <w:pStyle w:val="ArticleScripture"/>
        <w:jc w:val="left"/>
      </w:pPr>
      <w:r>
        <w:rPr>
          <w:rFonts w:ascii="Times New Roman" w:hAnsi="Times New Roman" w:eastAsia="Times New Roman" w:cs="Times New Roman"/>
        </w:rPr>
        <w:t>“Kun qorichi sabni Waaqayyoo utuu hin chaapamne dura qabaachuu qabu kana dha. Warri seera Isaa eeguun amanamummaa isaanii Waaqayyoof mirkaneessan hundinuu, sanbata sobaa tokko fudhachuu diduun, alaabaa Gooftaa Waaqayyo Yihowaa jalatti hiriiru; chaappaa Waaqa jiraataa ni fudhatu. Warri dhugaa madda samii qabu dhiisanii sanbata Dilbataa fudhatan garuu, mallattoo bineensichaa ni fudhatu.” Manuscript Releases, volume 15, 15.</w:t>
      </w:r>
    </w:p>
    <w:p>
      <w:pPr>
        <w:pStyle w:val="ArticleBody"/>
        <w:jc w:val="left"/>
      </w:pPr>
      <w:r>
        <w:rPr>
          <w:rFonts w:ascii="Times New Roman" w:hAnsi="Times New Roman" w:eastAsia="Times New Roman" w:cs="Times New Roman"/>
        </w:rPr>
        <w:t>Bineensi bineensaa fi mootummaa walitti makuun fakkeenya bineensaa ti; walitti dhufeenya kana keessatti immoo to’annoon mana kiristaanaa harka jira. Koompromaayiziin Qonistaantiin jaalala Waaqeffannaa tolfamaa fi Kiristaanummaa walitti fiduuf yaale, fakkeenya beekamaa koompromaayizii guyyoota dhumaa ti.</w:t>
      </w:r>
    </w:p>
    <w:p>
      <w:pPr>
        <w:pStyle w:val="ArticleScripture"/>
        <w:jc w:val="left"/>
      </w:pPr>
      <w:r>
        <w:rPr>
          <w:rFonts w:ascii="Times New Roman" w:hAnsi="Times New Roman" w:eastAsia="Times New Roman" w:cs="Times New Roman"/>
        </w:rPr>
        <w:t>“Yeroo ammaa Ameerikaa keessatti dhaabbilee fi aadaawwan waldaa deeggarsa mootummaa akka argatan gochuuf sochiiwwan geggeeffamaa jiran keessatti, Pirotestaantonni tarkaanfii Kaatolikoota Phaaphaasii duukaa bu’aa jiru. Kana caalaa illee, Pirotestaant Ameerikaa keessatti olaantummaa isheen Biyya Duraa keessatti dhabu deebi’anii akka argattuuf karra Phaaphaasummaadhaaf banaa jiru. Sochii kanaaf hiika guddaa kan kennu immoo, kaayyoon guddaan yaadame eegumsa Dilbata dirqamsiisuu ta’uu isaati—kunis aadaa Roomaadhaan jalqabame, isheen immoo mallattoo aangoo ishee akka ta’e himattu dha. Hafuuri Phaaphaasummaa—hafuurri aadaa biyya lafaa wajjin walsimuu, ajaja Waaqayyoo caalaa duudhaa namootaa kabajuudha—kan waldoota Pirotestaantii keessa faca’aa jiru, isaanis hojii olkaasuu Dilbataa kan Phaaphaasummaan isaan dura hojjette sana akka hojjetanitti geggeessaa jira.</w:t>
      </w:r>
    </w:p>
    <w:p>
      <w:pPr>
        <w:pStyle w:val="ArticleScripture"/>
        <w:jc w:val="left"/>
      </w:pPr>
      <w:r>
        <w:rPr>
          <w:rFonts w:ascii="Times New Roman" w:hAnsi="Times New Roman" w:eastAsia="Times New Roman" w:cs="Times New Roman"/>
        </w:rPr>
        <w:t>“Yoo dubbisaan lola yeroo dhiyootti dhufu keessatti humnoota hojii irra oolchan hubachuu yoo barbaade, karaa toftaa Roomaan yeroo darban keessatti kaayyoo walfakkaataaf itti fayyadamte hordofuu qofa isa barbaachisa. Yoo inni akkamitti Kaatolikoonni fi Pirootestaantonni walitti hidhatanii warra dogma isaanii didan wajjin akka itti hojjetan beekuu barbaade, hafuura Roomaan Sabbaataafi warra isa eegan irratti mul’ifte haa ilaalu.</w:t>
      </w:r>
    </w:p>
    <w:p>
      <w:pPr>
        <w:pStyle w:val="ArticleScripture"/>
        <w:jc w:val="left"/>
      </w:pPr>
      <w:r>
        <w:rPr>
          <w:rFonts w:ascii="Times New Roman" w:hAnsi="Times New Roman" w:eastAsia="Times New Roman" w:cs="Times New Roman"/>
        </w:rPr>
        <w:t>“Ajajoonni moototaa, yaaʼiileen waliigalaa, fi seeronni waldaa humna mootummaa lafaa irratti hundaaʼan tarkaanfiiwwan ayyaanni mootummaa waaqeffannaa ormaa addunyaa Kiristaanaa keessatti iddoo kabajaa isaa itti argate turan. Tarkaanfiin mootummaa ifaa taʼee eegumsa Dilbataa dirqisiise inni jalqabaa seera Qosxandiinoos baase ture. (A.D. 321) Ajajni kun namoonni magaalaa keessa jiraatan ‘guyyaa ulfinaa aduutiin’ akka boqotan barbaade; garuu warra baadiyyaa qonna isaanii akka itti fufan eeyyame. Inni dhugumaan seera waaqeffannaa ormaa taʼus, mootichi erga maqaa qofaan Kiristaanummaa fudhatee booda akka hojii irra oolu taasifame.” The Great Controversy, 574.</w:t>
      </w:r>
    </w:p>
    <w:p>
      <w:pPr>
        <w:pStyle w:val="ArticleBody"/>
        <w:jc w:val="left"/>
      </w:pPr>
      <w:r>
        <w:rPr>
          <w:rFonts w:ascii="Times New Roman" w:hAnsi="Times New Roman" w:eastAsia="Times New Roman" w:cs="Times New Roman"/>
        </w:rPr>
        <w:t>Waliigalteen wal-mari’achuu kan seera Dilbataa geesse, akkasumas deebi’ee seera Dilbataa ni geessa, seenaa waggoota kudha-torbaa 313 irraa kaasee hanga 330tti jiruun bakka bu’ameera; keessatti seerri Dilbataa inni jalqabaa kan bara 321 giddu-galeessa seenaa sanaa ta’ee dha. Jalqabarratti gaa’ela bahaa fi lixaa ture; dhuma irrattis hiikkaa gaa’elaa bahaa fi lixaa ture. Seerri Dilbataa inni jalqabaa mallattoo karaa giddugaleessaa fincila bakka bu’uudha; akkuma qubee kudha-sadii ffaan alifaabeetii Ibrootaa, yeroo qubee jalqabaa dursee fi qubee digdamii-lammaffaa, isa dhumaa alifaabeetichaa, itti aansuun jedhu, jecha Ibrootaa “dhugaa” jedhu uumuutti. Gaa’elli jalqaba irratti jiru fi hiikkaan gaa’elaa dhuma irratti jiru, qubee alfaa akka qubee omegaatti waliigalteen jiru agarsiisu. Yeroon waggoota 250 kan Neroon jalqabee mallattoo Kiristoos qaba; innis dhimma dhugaa yeroo ammaa isa bara dhumaa keessatti ilaallatu dubbata.</w:t>
      </w:r>
    </w:p>
    <w:p>
      <w:pPr>
        <w:pStyle w:val="ArticleBody"/>
        <w:jc w:val="left"/>
      </w:pPr>
      <w:r>
        <w:rPr>
          <w:rFonts w:ascii="Nirmala UI" w:hAnsi="Nirmala UI" w:eastAsia="Nirmala UI" w:cs="Nirmala UI"/>
        </w:rPr>
        <w:t>୪୫୭</w:t>
      </w:r>
      <w:r>
        <w:rPr>
          <w:rFonts w:ascii="Times New Roman" w:hAnsi="Times New Roman" w:eastAsia="Times New Roman" w:cs="Times New Roman"/>
        </w:rPr>
        <w:t xml:space="preserve"> </w:t>
      </w:r>
      <w:r>
        <w:rPr>
          <w:rFonts w:ascii="Nirmala UI" w:hAnsi="Nirmala UI" w:eastAsia="Nirmala UI" w:cs="Nirmala UI"/>
        </w:rPr>
        <w:t>ଇ</w:t>
      </w:r>
      <w:r>
        <w:rPr>
          <w:rFonts w:ascii="Times New Roman" w:hAnsi="Times New Roman" w:eastAsia="Times New Roman" w:cs="Times New Roman"/>
        </w:rPr>
        <w:t>.</w:t>
      </w:r>
      <w:r>
        <w:rPr>
          <w:rFonts w:ascii="Nirmala UI" w:hAnsi="Nirmala UI" w:eastAsia="Nirmala UI" w:cs="Nirmala UI"/>
        </w:rPr>
        <w:t>ପୂ</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୨୫୦</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ଅବଧି</w:t>
      </w:r>
      <w:r>
        <w:rPr>
          <w:rFonts w:ascii="Times New Roman" w:hAnsi="Times New Roman" w:eastAsia="Times New Roman" w:cs="Times New Roman"/>
        </w:rPr>
        <w:t xml:space="preserve">, </w:t>
      </w:r>
      <w:r>
        <w:rPr>
          <w:rFonts w:ascii="Nirmala UI" w:hAnsi="Nirmala UI" w:eastAsia="Nirmala UI" w:cs="Nirmala UI"/>
        </w:rPr>
        <w:t>ରାଫିଆରୁ</w:t>
      </w:r>
      <w:r>
        <w:rPr>
          <w:rFonts w:ascii="Times New Roman" w:hAnsi="Times New Roman" w:eastAsia="Times New Roman" w:cs="Times New Roman"/>
        </w:rPr>
        <w:t xml:space="preserve"> </w:t>
      </w:r>
      <w:r>
        <w:rPr>
          <w:rFonts w:ascii="Nirmala UI" w:hAnsi="Nirmala UI" w:eastAsia="Nirmala UI" w:cs="Nirmala UI"/>
        </w:rPr>
        <w:t>ପାନିଅମ୍</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ସତରହ</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ଅବଧି</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ଆଣ୍ଟିଓକସ୍</w:t>
      </w:r>
      <w:r>
        <w:rPr>
          <w:rFonts w:ascii="Times New Roman" w:hAnsi="Times New Roman" w:eastAsia="Times New Roman" w:cs="Times New Roman"/>
        </w:rPr>
        <w:t xml:space="preserve"> </w:t>
      </w:r>
      <w:r>
        <w:rPr>
          <w:rFonts w:ascii="Nirmala UI" w:hAnsi="Nirmala UI" w:eastAsia="Nirmala UI" w:cs="Nirmala UI"/>
        </w:rPr>
        <w:t>ଦ</w:t>
      </w:r>
      <w:r>
        <w:rPr>
          <w:rFonts w:ascii="Times New Roman" w:hAnsi="Times New Roman" w:eastAsia="Times New Roman" w:cs="Times New Roman"/>
        </w:rPr>
        <w:t xml:space="preserve"> </w:t>
      </w:r>
      <w:r>
        <w:rPr>
          <w:rFonts w:ascii="Nirmala UI" w:hAnsi="Nirmala UI" w:eastAsia="Nirmala UI" w:cs="Nirmala UI"/>
        </w:rPr>
        <w:t>ଗ୍ରେଟ୍</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ପ୍ରତିନିଧିକୃତ</w:t>
      </w:r>
      <w:r>
        <w:rPr>
          <w:rFonts w:ascii="Times New Roman" w:hAnsi="Times New Roman" w:eastAsia="Times New Roman" w:cs="Times New Roman"/>
        </w:rPr>
        <w:t xml:space="preserve"> </w:t>
      </w:r>
      <w:r>
        <w:rPr>
          <w:rFonts w:ascii="Nirmala UI" w:hAnsi="Nirmala UI" w:eastAsia="Nirmala UI" w:cs="Nirmala UI"/>
        </w:rPr>
        <w:t>ରାଜନୈତିକ</w:t>
      </w:r>
      <w:r>
        <w:rPr>
          <w:rFonts w:ascii="Times New Roman" w:hAnsi="Times New Roman" w:eastAsia="Times New Roman" w:cs="Times New Roman"/>
        </w:rPr>
        <w:t xml:space="preserve"> </w:t>
      </w:r>
      <w:r>
        <w:rPr>
          <w:rFonts w:ascii="Nirmala UI" w:hAnsi="Nirmala UI" w:eastAsia="Nirmala UI" w:cs="Nirmala UI"/>
        </w:rPr>
        <w:t>କୌଶଳକୁ</w:t>
      </w:r>
      <w:r>
        <w:rPr>
          <w:rFonts w:ascii="Times New Roman" w:hAnsi="Times New Roman" w:eastAsia="Times New Roman" w:cs="Times New Roman"/>
        </w:rPr>
        <w:t xml:space="preserve"> </w:t>
      </w:r>
      <w:r>
        <w:rPr>
          <w:rFonts w:ascii="Nirmala UI" w:hAnsi="Nirmala UI" w:eastAsia="Nirmala UI" w:cs="Nirmala UI"/>
        </w:rPr>
        <w:t>ଉଦ୍ଦିଶ୍ୟ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ଜୋର</w:t>
      </w:r>
      <w:r>
        <w:rPr>
          <w:rFonts w:ascii="Times New Roman" w:hAnsi="Times New Roman" w:eastAsia="Times New Roman" w:cs="Times New Roman"/>
        </w:rPr>
        <w:t xml:space="preserve"> </w:t>
      </w:r>
      <w:r>
        <w:rPr>
          <w:rFonts w:ascii="Nirmala UI" w:hAnsi="Nirmala UI" w:eastAsia="Nirmala UI" w:cs="Nirmala UI"/>
        </w:rPr>
        <w:t>ଦେଉଛି।</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ରାଜନୈତିକ</w:t>
      </w:r>
      <w:r>
        <w:rPr>
          <w:rFonts w:ascii="Times New Roman" w:hAnsi="Times New Roman" w:eastAsia="Times New Roman" w:cs="Times New Roman"/>
        </w:rPr>
        <w:t xml:space="preserve"> </w:t>
      </w:r>
      <w:r>
        <w:rPr>
          <w:rFonts w:ascii="Nirmala UI" w:hAnsi="Nirmala UI" w:eastAsia="Nirmala UI" w:cs="Nirmala UI"/>
        </w:rPr>
        <w:t>କୌଶଳ</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ବୁଝୁଛୁ</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୪୫୭</w:t>
      </w:r>
      <w:r>
        <w:rPr>
          <w:rFonts w:ascii="Times New Roman" w:hAnsi="Times New Roman" w:eastAsia="Times New Roman" w:cs="Times New Roman"/>
        </w:rPr>
        <w:t xml:space="preserve"> </w:t>
      </w:r>
      <w:r>
        <w:rPr>
          <w:rFonts w:ascii="Nirmala UI" w:hAnsi="Nirmala UI" w:eastAsia="Nirmala UI" w:cs="Nirmala UI"/>
        </w:rPr>
        <w:t>ଇ</w:t>
      </w:r>
      <w:r>
        <w:rPr>
          <w:rFonts w:ascii="Times New Roman" w:hAnsi="Times New Roman" w:eastAsia="Times New Roman" w:cs="Times New Roman"/>
        </w:rPr>
        <w:t>.</w:t>
      </w:r>
      <w:r>
        <w:rPr>
          <w:rFonts w:ascii="Nirmala UI" w:hAnsi="Nirmala UI" w:eastAsia="Nirmala UI" w:cs="Nirmala UI"/>
        </w:rPr>
        <w:t>ପୂ</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୨</w:t>
      </w:r>
      <w:r>
        <w:rPr>
          <w:rFonts w:ascii="Times New Roman" w:hAnsi="Times New Roman" w:eastAsia="Times New Roman" w:cs="Times New Roman"/>
        </w:rPr>
        <w:t>,</w:t>
      </w:r>
      <w:r>
        <w:rPr>
          <w:rFonts w:ascii="Nirmala UI" w:hAnsi="Nirmala UI" w:eastAsia="Nirmala UI" w:cs="Nirmala UI"/>
        </w:rPr>
        <w:t>୩୦୦</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୨</w:t>
      </w:r>
      <w:r>
        <w:rPr>
          <w:rFonts w:ascii="Times New Roman" w:hAnsi="Times New Roman" w:eastAsia="Times New Roman" w:cs="Times New Roman"/>
        </w:rPr>
        <w:t>,</w:t>
      </w:r>
      <w:r>
        <w:rPr>
          <w:rFonts w:ascii="Nirmala UI" w:hAnsi="Nirmala UI" w:eastAsia="Nirmala UI" w:cs="Nirmala UI"/>
        </w:rPr>
        <w:t>୩୦୦</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ଆନ୍ତରିକ</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ଈଶ୍ୱରଙ୍କର</w:t>
      </w:r>
      <w:r>
        <w:rPr>
          <w:rFonts w:ascii="Times New Roman" w:hAnsi="Times New Roman" w:eastAsia="Times New Roman" w:cs="Times New Roman"/>
        </w:rPr>
        <w:t xml:space="preserve"> </w:t>
      </w:r>
      <w:r>
        <w:rPr>
          <w:rFonts w:ascii="Nirmala UI" w:hAnsi="Nirmala UI" w:eastAsia="Nirmala UI" w:cs="Nirmala UI"/>
        </w:rPr>
        <w:t>ମୋଚନକାର୍ଯ୍ୟ</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ଚର୍ଚ୍ଚକୌଶଳର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ସମନ୍ୱିତ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ନିରୋଙ୍କ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୨୫୦</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ଅବଧିଠାରୁ</w:t>
      </w:r>
      <w:r>
        <w:rPr>
          <w:rFonts w:ascii="Times New Roman" w:hAnsi="Times New Roman" w:eastAsia="Times New Roman" w:cs="Times New Roman"/>
        </w:rPr>
        <w:t xml:space="preserve"> </w:t>
      </w:r>
      <w:r>
        <w:rPr>
          <w:rFonts w:ascii="Nirmala UI" w:hAnsi="Nirmala UI" w:eastAsia="Nirmala UI" w:cs="Nirmala UI"/>
        </w:rPr>
        <w:t>ଭିନ୍ନଭାବେ</w:t>
      </w:r>
      <w:r>
        <w:rPr>
          <w:rFonts w:ascii="Times New Roman" w:hAnsi="Times New Roman" w:eastAsia="Times New Roman" w:cs="Times New Roman"/>
        </w:rPr>
        <w:t xml:space="preserve">, </w:t>
      </w:r>
      <w:r>
        <w:rPr>
          <w:rFonts w:ascii="Nirmala UI" w:hAnsi="Nirmala UI" w:eastAsia="Nirmala UI" w:cs="Nirmala UI"/>
        </w:rPr>
        <w:t>୪୫୭</w:t>
      </w:r>
      <w:r>
        <w:rPr>
          <w:rFonts w:ascii="Times New Roman" w:hAnsi="Times New Roman" w:eastAsia="Times New Roman" w:cs="Times New Roman"/>
        </w:rPr>
        <w:t xml:space="preserve"> </w:t>
      </w:r>
      <w:r>
        <w:rPr>
          <w:rFonts w:ascii="Nirmala UI" w:hAnsi="Nirmala UI" w:eastAsia="Nirmala UI" w:cs="Nirmala UI"/>
        </w:rPr>
        <w:t>ଇ</w:t>
      </w:r>
      <w:r>
        <w:rPr>
          <w:rFonts w:ascii="Times New Roman" w:hAnsi="Times New Roman" w:eastAsia="Times New Roman" w:cs="Times New Roman"/>
        </w:rPr>
        <w:t>.</w:t>
      </w:r>
      <w:r>
        <w:rPr>
          <w:rFonts w:ascii="Nirmala UI" w:hAnsi="Nirmala UI" w:eastAsia="Nirmala UI" w:cs="Nirmala UI"/>
        </w:rPr>
        <w:t>ପୂ</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ଅବଧି</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ଆମେରିକୀୟ</w:t>
      </w:r>
      <w:r>
        <w:rPr>
          <w:rFonts w:ascii="Times New Roman" w:hAnsi="Times New Roman" w:eastAsia="Times New Roman" w:cs="Times New Roman"/>
        </w:rPr>
        <w:t xml:space="preserve"> </w:t>
      </w:r>
      <w:r>
        <w:rPr>
          <w:rFonts w:ascii="Nirmala UI" w:hAnsi="Nirmala UI" w:eastAsia="Nirmala UI" w:cs="Nirmala UI"/>
        </w:rPr>
        <w:t>ରାଷ୍ଟ୍ରପତିଙ୍କର</w:t>
      </w:r>
      <w:r>
        <w:rPr>
          <w:rFonts w:ascii="Times New Roman" w:hAnsi="Times New Roman" w:eastAsia="Times New Roman" w:cs="Times New Roman"/>
        </w:rPr>
        <w:t xml:space="preserve"> </w:t>
      </w:r>
      <w:r>
        <w:rPr>
          <w:rFonts w:ascii="Nirmala UI" w:hAnsi="Nirmala UI" w:eastAsia="Nirmala UI" w:cs="Nirmala UI"/>
        </w:rPr>
        <w:t>ରାଜନୈତିକ</w:t>
      </w:r>
      <w:r>
        <w:rPr>
          <w:rFonts w:ascii="Times New Roman" w:hAnsi="Times New Roman" w:eastAsia="Times New Roman" w:cs="Times New Roman"/>
        </w:rPr>
        <w:t xml:space="preserve"> </w:t>
      </w:r>
      <w:r>
        <w:rPr>
          <w:rFonts w:ascii="Nirmala UI" w:hAnsi="Nirmala UI" w:eastAsia="Nirmala UI" w:cs="Nirmala UI"/>
        </w:rPr>
        <w:t>ଭୂମିକାକୁ</w:t>
      </w:r>
      <w:r>
        <w:rPr>
          <w:rFonts w:ascii="Times New Roman" w:hAnsi="Times New Roman" w:eastAsia="Times New Roman" w:cs="Times New Roman"/>
        </w:rPr>
        <w:t xml:space="preserve"> </w:t>
      </w:r>
      <w:r>
        <w:rPr>
          <w:rFonts w:ascii="Nirmala UI" w:hAnsi="Nirmala UI" w:eastAsia="Nirmala UI" w:cs="Nirmala UI"/>
        </w:rPr>
        <w:t>ସମ୍ବୋଧନ</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ଶାନ୍ତିର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ସୁବର୍ଣ୍ଣୟୁଗ</w:t>
      </w:r>
      <w:r>
        <w:rPr>
          <w:rFonts w:ascii="Times New Roman" w:hAnsi="Times New Roman" w:eastAsia="Times New Roman" w:cs="Times New Roman"/>
        </w:rPr>
        <w:t xml:space="preserve"> </w:t>
      </w:r>
      <w:r>
        <w:rPr>
          <w:rFonts w:ascii="Nirmala UI" w:hAnsi="Nirmala UI" w:eastAsia="Nirmala UI" w:cs="Nirmala UI"/>
        </w:rPr>
        <w:t>ବିଷୟକ</w:t>
      </w:r>
      <w:r>
        <w:rPr>
          <w:rFonts w:ascii="Times New Roman" w:hAnsi="Times New Roman" w:eastAsia="Times New Roman" w:cs="Times New Roman"/>
        </w:rPr>
        <w:t xml:space="preserve"> </w:t>
      </w:r>
      <w:r>
        <w:rPr>
          <w:rFonts w:ascii="Nirmala UI" w:hAnsi="Nirmala UI" w:eastAsia="Nirmala UI" w:cs="Nirmala UI"/>
        </w:rPr>
        <w:t>ଭ୍ରାନ୍ତ</w:t>
      </w:r>
      <w:r>
        <w:rPr>
          <w:rFonts w:ascii="Times New Roman" w:hAnsi="Times New Roman" w:eastAsia="Times New Roman" w:cs="Times New Roman"/>
        </w:rPr>
        <w:t xml:space="preserve"> </w:t>
      </w:r>
      <w:r>
        <w:rPr>
          <w:rFonts w:ascii="Nirmala UI" w:hAnsi="Nirmala UI" w:eastAsia="Nirmala UI" w:cs="Nirmala UI"/>
        </w:rPr>
        <w:t>କାଥଲିକ</w:t>
      </w:r>
      <w:r>
        <w:rPr>
          <w:rFonts w:ascii="Times New Roman" w:hAnsi="Times New Roman" w:eastAsia="Times New Roman" w:cs="Times New Roman"/>
        </w:rPr>
        <w:t xml:space="preserve"> </w:t>
      </w:r>
      <w:r>
        <w:rPr>
          <w:rFonts w:ascii="Nirmala UI" w:hAnsi="Nirmala UI" w:eastAsia="Nirmala UI" w:cs="Nirmala UI"/>
        </w:rPr>
        <w:t>ଧାରଣାକୁ</w:t>
      </w:r>
      <w:r>
        <w:rPr>
          <w:rFonts w:ascii="Times New Roman" w:hAnsi="Times New Roman" w:eastAsia="Times New Roman" w:cs="Times New Roman"/>
        </w:rPr>
        <w:t xml:space="preserve"> </w:t>
      </w:r>
      <w:r>
        <w:rPr>
          <w:rFonts w:ascii="Nirmala UI" w:hAnsi="Nirmala UI" w:eastAsia="Nirmala UI" w:cs="Nirmala UI"/>
        </w:rPr>
        <w:t>ପ୍ରଚାର</w:t>
      </w:r>
      <w:r>
        <w:rPr>
          <w:rFonts w:ascii="Times New Roman" w:hAnsi="Times New Roman" w:eastAsia="Times New Roman" w:cs="Times New Roman"/>
        </w:rPr>
        <w:t xml:space="preserve"> </w:t>
      </w:r>
      <w:r>
        <w:rPr>
          <w:rFonts w:ascii="Nirmala UI" w:hAnsi="Nirmala UI" w:eastAsia="Nirmala UI" w:cs="Nirmala UI"/>
        </w:rPr>
        <w:t>କରୁଥାଇ</w:t>
      </w:r>
      <w:r>
        <w:rPr>
          <w:rFonts w:ascii="Times New Roman" w:hAnsi="Times New Roman" w:eastAsia="Times New Roman" w:cs="Times New Roman"/>
        </w:rPr>
        <w:t xml:space="preserve">, </w:t>
      </w:r>
      <w:r>
        <w:rPr>
          <w:rFonts w:ascii="Nirmala UI" w:hAnsi="Nirmala UI" w:eastAsia="Nirmala UI" w:cs="Nirmala UI"/>
        </w:rPr>
        <w:t>ଆମେରିକାକୁ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ଜଗତକୁ</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ଚେଷ୍ଟାଶୀଳ</w:t>
      </w:r>
      <w:r>
        <w:rPr>
          <w:rFonts w:ascii="Times New Roman" w:hAnsi="Times New Roman" w:eastAsia="Times New Roman" w:cs="Times New Roman"/>
        </w:rPr>
        <w:t xml:space="preserve"> </w:t>
      </w:r>
      <w:r>
        <w:rPr>
          <w:rFonts w:ascii="Nirmala UI" w:hAnsi="Nirmala UI" w:eastAsia="Nirmala UI" w:cs="Nirmala UI"/>
        </w:rPr>
        <w:t>ଅଟନ୍ତି।</w:t>
      </w:r>
    </w:p>
    <w:p>
      <w:pPr>
        <w:pStyle w:val="ArticleBody"/>
        <w:jc w:val="left"/>
      </w:pPr>
      <w:r>
        <w:rPr>
          <w:rFonts w:ascii="Ebrima" w:hAnsi="Ebrima" w:eastAsia="Ebrima" w:cs="Ebrima"/>
        </w:rPr>
        <w:t>የአሜሪካ</w:t>
      </w:r>
      <w:r>
        <w:rPr>
          <w:rFonts w:ascii="Times New Roman" w:hAnsi="Times New Roman" w:eastAsia="Times New Roman" w:cs="Times New Roman"/>
        </w:rPr>
        <w:t xml:space="preserve"> 250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የምድር</w:t>
      </w:r>
      <w:r>
        <w:rPr>
          <w:rFonts w:ascii="Times New Roman" w:hAnsi="Times New Roman" w:eastAsia="Times New Roman" w:cs="Times New Roman"/>
        </w:rPr>
        <w:t xml:space="preserve"> </w:t>
      </w:r>
      <w:r>
        <w:rPr>
          <w:rFonts w:ascii="Ebrima" w:hAnsi="Ebrima" w:eastAsia="Ebrima" w:cs="Ebrima"/>
        </w:rPr>
        <w:t>አውሬ</w:t>
      </w:r>
      <w:r>
        <w:rPr>
          <w:rFonts w:ascii="Times New Roman" w:hAnsi="Times New Roman" w:eastAsia="Times New Roman" w:cs="Times New Roman"/>
        </w:rPr>
        <w:t xml:space="preserve"> </w:t>
      </w:r>
      <w:r>
        <w:rPr>
          <w:rFonts w:ascii="Ebrima" w:hAnsi="Ebrima" w:eastAsia="Ebrima" w:cs="Ebrima"/>
        </w:rPr>
        <w:t>የሆነችው</w:t>
      </w:r>
      <w:r>
        <w:rPr>
          <w:rFonts w:ascii="Times New Roman" w:hAnsi="Times New Roman" w:eastAsia="Times New Roman" w:cs="Times New Roman"/>
        </w:rPr>
        <w:t xml:space="preserve"> </w:t>
      </w:r>
      <w:r>
        <w:rPr>
          <w:rFonts w:ascii="Ebrima" w:hAnsi="Ebrima" w:eastAsia="Ebrima" w:cs="Ebrima"/>
        </w:rPr>
        <w:t>ዩናይትድ</w:t>
      </w:r>
      <w:r>
        <w:rPr>
          <w:rFonts w:ascii="Times New Roman" w:hAnsi="Times New Roman" w:eastAsia="Times New Roman" w:cs="Times New Roman"/>
        </w:rPr>
        <w:t xml:space="preserve"> </w:t>
      </w:r>
      <w:r>
        <w:rPr>
          <w:rFonts w:ascii="Ebrima" w:hAnsi="Ebrima" w:eastAsia="Ebrima" w:cs="Ebrima"/>
        </w:rPr>
        <w:t>ስቴትስ፣</w:t>
      </w:r>
      <w:r>
        <w:rPr>
          <w:rFonts w:ascii="Times New Roman" w:hAnsi="Times New Roman" w:eastAsia="Times New Roman" w:cs="Times New Roman"/>
        </w:rPr>
        <w:t xml:space="preserve"> </w:t>
      </w:r>
      <w:r>
        <w:rPr>
          <w:rFonts w:ascii="Ebrima" w:hAnsi="Ebrima" w:eastAsia="Ebrima" w:cs="Ebrima"/>
        </w:rPr>
        <w:t>በመጽሐፍ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የስድስተኛውን</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ያመለክታሉ፤</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ጀመረበት</w:t>
      </w:r>
      <w:r>
        <w:rPr>
          <w:rFonts w:ascii="Times New Roman" w:hAnsi="Times New Roman" w:eastAsia="Times New Roman" w:cs="Times New Roman"/>
        </w:rPr>
        <w:t xml:space="preserve"> </w:t>
      </w:r>
      <w:r>
        <w:rPr>
          <w:rFonts w:ascii="Ebrima" w:hAnsi="Ebrima" w:eastAsia="Ebrima" w:cs="Ebrima"/>
        </w:rPr>
        <w:t>በጦርነት</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ይያበቃል።</w:t>
      </w:r>
      <w:r>
        <w:rPr>
          <w:rFonts w:ascii="Times New Roman" w:hAnsi="Times New Roman" w:eastAsia="Times New Roman" w:cs="Times New Roman"/>
        </w:rPr>
        <w:t xml:space="preserve"> </w:t>
      </w:r>
      <w:r>
        <w:rPr>
          <w:rFonts w:ascii="Ebrima" w:hAnsi="Ebrima" w:eastAsia="Ebrima" w:cs="Ebrima"/>
        </w:rPr>
        <w:t>የታሪክ</w:t>
      </w:r>
      <w:r>
        <w:rPr>
          <w:rFonts w:ascii="Times New Roman" w:hAnsi="Times New Roman" w:eastAsia="Times New Roman" w:cs="Times New Roman"/>
        </w:rPr>
        <w:t xml:space="preserve"> </w:t>
      </w:r>
      <w:r>
        <w:rPr>
          <w:rFonts w:ascii="Ebrima" w:hAnsi="Ebrima" w:eastAsia="Ebrima" w:cs="Ebrima"/>
        </w:rPr>
        <w:t>አሸናፊዎች</w:t>
      </w:r>
      <w:r>
        <w:rPr>
          <w:rFonts w:ascii="Times New Roman" w:hAnsi="Times New Roman" w:eastAsia="Times New Roman" w:cs="Times New Roman"/>
        </w:rPr>
        <w:t xml:space="preserve"> </w:t>
      </w:r>
      <w:r>
        <w:rPr>
          <w:rFonts w:ascii="Ebrima" w:hAnsi="Ebrima" w:eastAsia="Ebrima" w:cs="Ebrima"/>
        </w:rPr>
        <w:t>የሚጠበቀውን</w:t>
      </w:r>
      <w:r>
        <w:rPr>
          <w:rFonts w:ascii="Times New Roman" w:hAnsi="Times New Roman" w:eastAsia="Times New Roman" w:cs="Times New Roman"/>
        </w:rPr>
        <w:t xml:space="preserve"> </w:t>
      </w:r>
      <w:r>
        <w:rPr>
          <w:rFonts w:ascii="Ebrima" w:hAnsi="Ebrima" w:eastAsia="Ebrima" w:cs="Ebrima"/>
        </w:rPr>
        <w:t>የታሪክ</w:t>
      </w:r>
      <w:r>
        <w:rPr>
          <w:rFonts w:ascii="Times New Roman" w:hAnsi="Times New Roman" w:eastAsia="Times New Roman" w:cs="Times New Roman"/>
        </w:rPr>
        <w:t xml:space="preserve"> </w:t>
      </w:r>
      <w:r>
        <w:rPr>
          <w:rFonts w:ascii="Ebrima" w:hAnsi="Ebrima" w:eastAsia="Ebrima" w:cs="Ebrima"/>
        </w:rPr>
        <w:t>መዝገብ</w:t>
      </w:r>
      <w:r>
        <w:rPr>
          <w:rFonts w:ascii="Times New Roman" w:hAnsi="Times New Roman" w:eastAsia="Times New Roman" w:cs="Times New Roman"/>
        </w:rPr>
        <w:t xml:space="preserve"> </w:t>
      </w:r>
      <w:r>
        <w:rPr>
          <w:rFonts w:ascii="Ebrima" w:hAnsi="Ebrima" w:eastAsia="Ebrima" w:cs="Ebrima"/>
        </w:rPr>
        <w:t>ይወስናሉ።</w:t>
      </w:r>
      <w:r>
        <w:rPr>
          <w:rFonts w:ascii="Times New Roman" w:hAnsi="Times New Roman" w:eastAsia="Times New Roman" w:cs="Times New Roman"/>
        </w:rPr>
        <w:t xml:space="preserve"> </w:t>
      </w:r>
      <w:r>
        <w:rPr>
          <w:rFonts w:ascii="Ebrima" w:hAnsi="Ebrima" w:eastAsia="Ebrima" w:cs="Ebrima"/>
        </w:rPr>
        <w:t>በዓለም</w:t>
      </w:r>
      <w:r>
        <w:rPr>
          <w:rFonts w:ascii="Times New Roman" w:hAnsi="Times New Roman" w:eastAsia="Times New Roman" w:cs="Times New Roman"/>
        </w:rPr>
        <w:t xml:space="preserve"> </w:t>
      </w:r>
      <w:r>
        <w:rPr>
          <w:rFonts w:ascii="Ebrima" w:hAnsi="Ebrima" w:eastAsia="Ebrima" w:cs="Ebrima"/>
        </w:rPr>
        <w:t>አቀፍ</w:t>
      </w:r>
      <w:r>
        <w:rPr>
          <w:rFonts w:ascii="Times New Roman" w:hAnsi="Times New Roman" w:eastAsia="Times New Roman" w:cs="Times New Roman"/>
        </w:rPr>
        <w:t xml:space="preserve"> </w:t>
      </w:r>
      <w:r>
        <w:rPr>
          <w:rFonts w:ascii="Ebrima" w:hAnsi="Ebrima" w:eastAsia="Ebrima" w:cs="Ebrima"/>
        </w:rPr>
        <w:t>አስተሳሰብ</w:t>
      </w:r>
      <w:r>
        <w:rPr>
          <w:rFonts w:ascii="Times New Roman" w:hAnsi="Times New Roman" w:eastAsia="Times New Roman" w:cs="Times New Roman"/>
        </w:rPr>
        <w:t xml:space="preserve"> </w:t>
      </w:r>
      <w:r>
        <w:rPr>
          <w:rFonts w:ascii="Ebrima" w:hAnsi="Ebrima" w:eastAsia="Ebrima" w:cs="Ebrima"/>
        </w:rPr>
        <w:t>ድራጎን</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የተነዱት</w:t>
      </w:r>
      <w:r>
        <w:rPr>
          <w:rFonts w:ascii="Times New Roman" w:hAnsi="Times New Roman" w:eastAsia="Times New Roman" w:cs="Times New Roman"/>
        </w:rPr>
        <w:t xml:space="preserve"> </w:t>
      </w:r>
      <w:r>
        <w:rPr>
          <w:rFonts w:ascii="Ebrima" w:hAnsi="Ebrima" w:eastAsia="Ebrima" w:cs="Ebrima"/>
        </w:rPr>
        <w:t>ዴሞክራቶች</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የሥርዓት</w:t>
      </w:r>
      <w:r>
        <w:rPr>
          <w:rFonts w:ascii="Times New Roman" w:hAnsi="Times New Roman" w:eastAsia="Times New Roman" w:cs="Times New Roman"/>
        </w:rPr>
        <w:t xml:space="preserve"> </w:t>
      </w:r>
      <w:r>
        <w:rPr>
          <w:rFonts w:ascii="Ebrima" w:hAnsi="Ebrima" w:eastAsia="Ebrima" w:cs="Ebrima"/>
        </w:rPr>
        <w:t>መፍረስ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አብዮት</w:t>
      </w:r>
      <w:r>
        <w:rPr>
          <w:rFonts w:ascii="Times New Roman" w:hAnsi="Times New Roman" w:eastAsia="Times New Roman" w:cs="Times New Roman"/>
        </w:rPr>
        <w:t xml:space="preserve"> </w:t>
      </w:r>
      <w:r>
        <w:rPr>
          <w:rFonts w:ascii="Ebrima" w:hAnsi="Ebrima" w:eastAsia="Ebrima" w:cs="Ebrima"/>
        </w:rPr>
        <w:t>ያዩታል፤</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እርምጃ</w:t>
      </w:r>
      <w:r>
        <w:rPr>
          <w:rFonts w:ascii="Times New Roman" w:hAnsi="Times New Roman" w:eastAsia="Times New Roman" w:cs="Times New Roman"/>
        </w:rPr>
        <w:t xml:space="preserve"> </w:t>
      </w:r>
      <w:r>
        <w:rPr>
          <w:rFonts w:ascii="Ebrima" w:hAnsi="Ebrima" w:eastAsia="Ebrima" w:cs="Ebrima"/>
        </w:rPr>
        <w:t>የሌላቸው</w:t>
      </w:r>
      <w:r>
        <w:rPr>
          <w:rFonts w:ascii="Times New Roman" w:hAnsi="Times New Roman" w:eastAsia="Times New Roman" w:cs="Times New Roman"/>
        </w:rPr>
        <w:t xml:space="preserve"> </w:t>
      </w:r>
      <w:r>
        <w:rPr>
          <w:rFonts w:ascii="Ebrima" w:hAnsi="Ebrima" w:eastAsia="Ebrima" w:cs="Ebrima"/>
        </w:rPr>
        <w:t>ሪፐብሊካኖችም</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እርስ</w:t>
      </w:r>
      <w:r>
        <w:rPr>
          <w:rFonts w:ascii="Times New Roman" w:hAnsi="Times New Roman" w:eastAsia="Times New Roman" w:cs="Times New Roman"/>
        </w:rPr>
        <w:t xml:space="preserve"> </w:t>
      </w:r>
      <w:r>
        <w:rPr>
          <w:rFonts w:ascii="Ebrima" w:hAnsi="Ebrima" w:eastAsia="Ebrima" w:cs="Ebrima"/>
        </w:rPr>
        <w:t>በርስ</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ያዩታል።</w:t>
      </w:r>
      <w:r>
        <w:rPr>
          <w:rFonts w:ascii="Times New Roman" w:hAnsi="Times New Roman" w:eastAsia="Times New Roman" w:cs="Times New Roman"/>
        </w:rPr>
        <w:t xml:space="preserve"> </w:t>
      </w:r>
      <w:r>
        <w:rPr>
          <w:rFonts w:ascii="Ebrima" w:hAnsi="Ebrima" w:eastAsia="Ebrima" w:cs="Ebrima"/>
        </w:rPr>
        <w:t>ዴሞክራቶች</w:t>
      </w:r>
      <w:r>
        <w:rPr>
          <w:rFonts w:ascii="Times New Roman" w:hAnsi="Times New Roman" w:eastAsia="Times New Roman" w:cs="Times New Roman"/>
        </w:rPr>
        <w:t xml:space="preserve"> </w:t>
      </w:r>
      <w:r>
        <w:rPr>
          <w:rFonts w:ascii="Ebrima" w:hAnsi="Ebrima" w:eastAsia="Ebrima" w:cs="Ebrima"/>
        </w:rPr>
        <w:t>በመጽሐፍ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የድራጎኑ</w:t>
      </w:r>
      <w:r>
        <w:rPr>
          <w:rFonts w:ascii="Times New Roman" w:hAnsi="Times New Roman" w:eastAsia="Times New Roman" w:cs="Times New Roman"/>
        </w:rPr>
        <w:t xml:space="preserve"> </w:t>
      </w:r>
      <w:r>
        <w:rPr>
          <w:rFonts w:ascii="Ebrima" w:hAnsi="Ebrima" w:eastAsia="Ebrima" w:cs="Ebrima"/>
        </w:rPr>
        <w:t>ወኪሎች</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ሪፐብሊካኖችም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ከሃዲ</w:t>
      </w:r>
      <w:r>
        <w:rPr>
          <w:rFonts w:ascii="Times New Roman" w:hAnsi="Times New Roman" w:eastAsia="Times New Roman" w:cs="Times New Roman"/>
        </w:rPr>
        <w:t xml:space="preserve"> </w:t>
      </w:r>
      <w:r>
        <w:rPr>
          <w:rFonts w:ascii="Ebrima" w:hAnsi="Ebrima" w:eastAsia="Ebrima" w:cs="Ebrima"/>
        </w:rPr>
        <w:t>ፕሮቴስታንቶች</w:t>
      </w:r>
      <w:r>
        <w:rPr>
          <w:rFonts w:ascii="Times New Roman" w:hAnsi="Times New Roman" w:eastAsia="Times New Roman" w:cs="Times New Roman"/>
        </w:rPr>
        <w:t xml:space="preserve"> </w:t>
      </w:r>
      <w:r>
        <w:rPr>
          <w:rFonts w:ascii="Ebrima" w:hAnsi="Ebrima" w:eastAsia="Ebrima" w:cs="Ebrima"/>
        </w:rPr>
        <w:t>ይወከላሉ፣</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በዮሐንስ</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እንደተጠሩት፣</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ሐሰተኛው</w:t>
      </w:r>
      <w:r>
        <w:rPr>
          <w:rFonts w:ascii="Times New Roman" w:hAnsi="Times New Roman" w:eastAsia="Times New Roman" w:cs="Times New Roman"/>
        </w:rPr>
        <w:t xml:space="preserve"> </w:t>
      </w:r>
      <w:r>
        <w:rPr>
          <w:rFonts w:ascii="Ebrima" w:hAnsi="Ebrima" w:eastAsia="Ebrima" w:cs="Ebrima"/>
        </w:rPr>
        <w:t>ነቢይ</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ዩናይትድ</w:t>
      </w:r>
      <w:r>
        <w:rPr>
          <w:rFonts w:ascii="Times New Roman" w:hAnsi="Times New Roman" w:eastAsia="Times New Roman" w:cs="Times New Roman"/>
        </w:rPr>
        <w:t xml:space="preserve"> </w:t>
      </w:r>
      <w:r>
        <w:rPr>
          <w:rFonts w:ascii="Ebrima" w:hAnsi="Ebrima" w:eastAsia="Ebrima" w:cs="Ebrima"/>
        </w:rPr>
        <w:t>ስቴትስ</w:t>
      </w:r>
      <w:r>
        <w:rPr>
          <w:rFonts w:ascii="Times New Roman" w:hAnsi="Times New Roman" w:eastAsia="Times New Roman" w:cs="Times New Roman"/>
        </w:rPr>
        <w:t xml:space="preserve"> </w:t>
      </w:r>
      <w:r>
        <w:rPr>
          <w:rFonts w:ascii="Ebrima" w:hAnsi="Ebrima" w:eastAsia="Ebrima" w:cs="Ebrima"/>
        </w:rPr>
        <w:t>በአብዮት</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ጀመረች፣</w:t>
      </w:r>
      <w:r>
        <w:rPr>
          <w:rFonts w:ascii="Times New Roman" w:hAnsi="Times New Roman" w:eastAsia="Times New Roman" w:cs="Times New Roman"/>
        </w:rPr>
        <w:t xml:space="preserve"> </w:t>
      </w:r>
      <w:r>
        <w:rPr>
          <w:rFonts w:ascii="Ebrima" w:hAnsi="Ebrima" w:eastAsia="Ebrima" w:cs="Ebrima"/>
        </w:rPr>
        <w:t>በአብዮት</w:t>
      </w:r>
      <w:r>
        <w:rPr>
          <w:rFonts w:ascii="Times New Roman" w:hAnsi="Times New Roman" w:eastAsia="Times New Roman" w:cs="Times New Roman"/>
        </w:rPr>
        <w:t xml:space="preserve"> </w:t>
      </w:r>
      <w:r>
        <w:rPr>
          <w:rFonts w:ascii="Ebrima" w:hAnsi="Ebrima" w:eastAsia="Ebrima" w:cs="Ebrima"/>
        </w:rPr>
        <w:t>ጦርነትም</w:t>
      </w:r>
      <w:r>
        <w:rPr>
          <w:rFonts w:ascii="Times New Roman" w:hAnsi="Times New Roman" w:eastAsia="Times New Roman" w:cs="Times New Roman"/>
        </w:rPr>
        <w:t xml:space="preserve"> </w:t>
      </w:r>
      <w:r>
        <w:rPr>
          <w:rFonts w:ascii="Ebrima" w:hAnsi="Ebrima" w:eastAsia="Ebrima" w:cs="Ebrima"/>
        </w:rPr>
        <w:t>ትያበቃለች።</w:t>
      </w:r>
      <w:r>
        <w:rPr>
          <w:rFonts w:ascii="Times New Roman" w:hAnsi="Times New Roman" w:eastAsia="Times New Roman" w:cs="Times New Roman"/>
        </w:rPr>
        <w:t xml:space="preserve"> </w:t>
      </w:r>
      <w:r>
        <w:rPr>
          <w:rFonts w:ascii="Ebrima" w:hAnsi="Ebrima" w:eastAsia="Ebrima" w:cs="Ebrima"/>
        </w:rPr>
        <w:t>የሪፐብሊካን</w:t>
      </w:r>
      <w:r>
        <w:rPr>
          <w:rFonts w:ascii="Times New Roman" w:hAnsi="Times New Roman" w:eastAsia="Times New Roman" w:cs="Times New Roman"/>
        </w:rPr>
        <w:t xml:space="preserve"> </w:t>
      </w:r>
      <w:r>
        <w:rPr>
          <w:rFonts w:ascii="Ebrima" w:hAnsi="Ebrima" w:eastAsia="Ebrima" w:cs="Ebrima"/>
        </w:rPr>
        <w:t>ፓርቲ</w:t>
      </w:r>
      <w:r>
        <w:rPr>
          <w:rFonts w:ascii="Times New Roman" w:hAnsi="Times New Roman" w:eastAsia="Times New Roman" w:cs="Times New Roman"/>
        </w:rPr>
        <w:t xml:space="preserve"> </w:t>
      </w:r>
      <w:r>
        <w:rPr>
          <w:rFonts w:ascii="Ebrima" w:hAnsi="Ebrima" w:eastAsia="Ebrima" w:cs="Ebrima"/>
        </w:rPr>
        <w:t>በእርስ</w:t>
      </w:r>
      <w:r>
        <w:rPr>
          <w:rFonts w:ascii="Times New Roman" w:hAnsi="Times New Roman" w:eastAsia="Times New Roman" w:cs="Times New Roman"/>
        </w:rPr>
        <w:t xml:space="preserve"> </w:t>
      </w:r>
      <w:r>
        <w:rPr>
          <w:rFonts w:ascii="Ebrima" w:hAnsi="Ebrima" w:eastAsia="Ebrima" w:cs="Ebrima"/>
        </w:rPr>
        <w:t>በርስ</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ጀመረ፣</w:t>
      </w:r>
      <w:r>
        <w:rPr>
          <w:rFonts w:ascii="Times New Roman" w:hAnsi="Times New Roman" w:eastAsia="Times New Roman" w:cs="Times New Roman"/>
        </w:rPr>
        <w:t xml:space="preserve"> </w:t>
      </w:r>
      <w:r>
        <w:rPr>
          <w:rFonts w:ascii="Ebrima" w:hAnsi="Ebrima" w:eastAsia="Ebrima" w:cs="Ebrima"/>
        </w:rPr>
        <w:t>በእርስ</w:t>
      </w:r>
      <w:r>
        <w:rPr>
          <w:rFonts w:ascii="Times New Roman" w:hAnsi="Times New Roman" w:eastAsia="Times New Roman" w:cs="Times New Roman"/>
        </w:rPr>
        <w:t xml:space="preserve"> </w:t>
      </w:r>
      <w:r>
        <w:rPr>
          <w:rFonts w:ascii="Ebrima" w:hAnsi="Ebrima" w:eastAsia="Ebrima" w:cs="Ebrima"/>
        </w:rPr>
        <w:t>በርስ</w:t>
      </w:r>
      <w:r>
        <w:rPr>
          <w:rFonts w:ascii="Times New Roman" w:hAnsi="Times New Roman" w:eastAsia="Times New Roman" w:cs="Times New Roman"/>
        </w:rPr>
        <w:t xml:space="preserve"> </w:t>
      </w:r>
      <w:r>
        <w:rPr>
          <w:rFonts w:ascii="Ebrima" w:hAnsi="Ebrima" w:eastAsia="Ebrima" w:cs="Ebrima"/>
        </w:rPr>
        <w:t>ጦርነትም</w:t>
      </w:r>
      <w:r>
        <w:rPr>
          <w:rFonts w:ascii="Times New Roman" w:hAnsi="Times New Roman" w:eastAsia="Times New Roman" w:cs="Times New Roman"/>
        </w:rPr>
        <w:t xml:space="preserve"> </w:t>
      </w:r>
      <w:r>
        <w:rPr>
          <w:rFonts w:ascii="Ebrima" w:hAnsi="Ebrima" w:eastAsia="Ebrima" w:cs="Ebrima"/>
        </w:rPr>
        <w:t>ያበቃሉ።</w:t>
      </w:r>
      <w:r>
        <w:rPr>
          <w:rFonts w:ascii="Times New Roman" w:hAnsi="Times New Roman" w:eastAsia="Times New Roman" w:cs="Times New Roman"/>
        </w:rPr>
        <w:t xml:space="preserve"> </w:t>
      </w:r>
      <w:r>
        <w:rPr>
          <w:rFonts w:ascii="Ebrima" w:hAnsi="Ebrima" w:eastAsia="Ebrima" w:cs="Ebrima"/>
        </w:rPr>
        <w:t>ሪፐብሊካኖች፣</w:t>
      </w:r>
      <w:r>
        <w:rPr>
          <w:rFonts w:ascii="Times New Roman" w:hAnsi="Times New Roman" w:eastAsia="Times New Roman" w:cs="Times New Roman"/>
        </w:rPr>
        <w:t xml:space="preserve"> </w:t>
      </w:r>
      <w:r>
        <w:rPr>
          <w:rFonts w:ascii="Ebrima" w:hAnsi="Ebrima" w:eastAsia="Ebrima" w:cs="Ebrima"/>
        </w:rPr>
        <w:t>ዴሞክራቶች</w:t>
      </w:r>
      <w:r>
        <w:rPr>
          <w:rFonts w:ascii="Times New Roman" w:hAnsi="Times New Roman" w:eastAsia="Times New Roman" w:cs="Times New Roman"/>
        </w:rPr>
        <w:t xml:space="preserve"> </w:t>
      </w:r>
      <w:r>
        <w:rPr>
          <w:rFonts w:ascii="Ebrima" w:hAnsi="Ebrima" w:eastAsia="Ebrima" w:cs="Ebrima"/>
        </w:rPr>
        <w:t>አብዮት</w:t>
      </w:r>
      <w:r>
        <w:rPr>
          <w:rFonts w:ascii="Times New Roman" w:hAnsi="Times New Roman" w:eastAsia="Times New Roman" w:cs="Times New Roman"/>
        </w:rPr>
        <w:t xml:space="preserve"> </w:t>
      </w:r>
      <w:r>
        <w:rPr>
          <w:rFonts w:ascii="Ebrima" w:hAnsi="Ebrima" w:eastAsia="Ebrima" w:cs="Ebrima"/>
        </w:rPr>
        <w:t>ብለው</w:t>
      </w:r>
      <w:r>
        <w:rPr>
          <w:rFonts w:ascii="Times New Roman" w:hAnsi="Times New Roman" w:eastAsia="Times New Roman" w:cs="Times New Roman"/>
        </w:rPr>
        <w:t xml:space="preserve"> </w:t>
      </w:r>
      <w:r>
        <w:rPr>
          <w:rFonts w:ascii="Ebrima" w:hAnsi="Ebrima" w:eastAsia="Ebrima" w:cs="Ebrima"/>
        </w:rPr>
        <w:t>የሚጠሩትን</w:t>
      </w:r>
      <w:r>
        <w:rPr>
          <w:rFonts w:ascii="Times New Roman" w:hAnsi="Times New Roman" w:eastAsia="Times New Roman" w:cs="Times New Roman"/>
        </w:rPr>
        <w:t xml:space="preserve"> </w:t>
      </w:r>
      <w:r>
        <w:rPr>
          <w:rFonts w:ascii="Ebrima" w:hAnsi="Ebrima" w:eastAsia="Ebrima" w:cs="Ebrima"/>
        </w:rPr>
        <w:t>እርስ</w:t>
      </w:r>
      <w:r>
        <w:rPr>
          <w:rFonts w:ascii="Times New Roman" w:hAnsi="Times New Roman" w:eastAsia="Times New Roman" w:cs="Times New Roman"/>
        </w:rPr>
        <w:t xml:space="preserve"> </w:t>
      </w:r>
      <w:r>
        <w:rPr>
          <w:rFonts w:ascii="Ebrima" w:hAnsi="Ebrima" w:eastAsia="Ebrima" w:cs="Ebrima"/>
        </w:rPr>
        <w:t>በርስ</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ያያሉ።</w:t>
      </w:r>
    </w:p>
    <w:p>
      <w:pPr>
        <w:pStyle w:val="ArticleBody"/>
        <w:jc w:val="left"/>
      </w:pPr>
      <w:r>
        <w:rPr>
          <w:rFonts w:ascii="Ebrima" w:hAnsi="Ebrima" w:eastAsia="Ebrima" w:cs="Ebrima"/>
        </w:rPr>
        <w:t>ትራምፕ፣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መጨረሻው</w:t>
      </w:r>
      <w:r>
        <w:rPr>
          <w:rFonts w:ascii="Times New Roman" w:hAnsi="Times New Roman" w:eastAsia="Times New Roman" w:cs="Times New Roman"/>
        </w:rPr>
        <w:t xml:space="preserve"> </w:t>
      </w:r>
      <w:r>
        <w:rPr>
          <w:rFonts w:ascii="Ebrima" w:hAnsi="Ebrima" w:eastAsia="Ebrima" w:cs="Ebrima"/>
        </w:rPr>
        <w:t>የሪፐብሊካን</w:t>
      </w:r>
      <w:r>
        <w:rPr>
          <w:rFonts w:ascii="Times New Roman" w:hAnsi="Times New Roman" w:eastAsia="Times New Roman" w:cs="Times New Roman"/>
        </w:rPr>
        <w:t xml:space="preserve"> </w:t>
      </w:r>
      <w:r>
        <w:rPr>
          <w:rFonts w:ascii="Ebrima" w:hAnsi="Ebrima" w:eastAsia="Ebrima" w:cs="Ebrima"/>
        </w:rPr>
        <w:t>ፕሬዚዳንት፣</w:t>
      </w:r>
      <w:r>
        <w:rPr>
          <w:rFonts w:ascii="Times New Roman" w:hAnsi="Times New Roman" w:eastAsia="Times New Roman" w:cs="Times New Roman"/>
        </w:rPr>
        <w:t xml:space="preserve"> </w:t>
      </w:r>
      <w:r>
        <w:rPr>
          <w:rFonts w:ascii="Ebrima" w:hAnsi="Ebrima" w:eastAsia="Ebrima" w:cs="Ebrima"/>
        </w:rPr>
        <w:t>በእርሱ</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የሪፐብሊካን</w:t>
      </w:r>
      <w:r>
        <w:rPr>
          <w:rFonts w:ascii="Times New Roman" w:hAnsi="Times New Roman" w:eastAsia="Times New Roman" w:cs="Times New Roman"/>
        </w:rPr>
        <w:t xml:space="preserve"> </w:t>
      </w:r>
      <w:r>
        <w:rPr>
          <w:rFonts w:ascii="Ebrima" w:hAnsi="Ebrima" w:eastAsia="Ebrima" w:cs="Ebrima"/>
        </w:rPr>
        <w:t>ፕሬዚዳንት</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ባሕርያትን</w:t>
      </w:r>
      <w:r>
        <w:rPr>
          <w:rFonts w:ascii="Times New Roman" w:hAnsi="Times New Roman" w:eastAsia="Times New Roman" w:cs="Times New Roman"/>
        </w:rPr>
        <w:t xml:space="preserve"> </w:t>
      </w:r>
      <w:r>
        <w:rPr>
          <w:rFonts w:ascii="Ebrima" w:hAnsi="Ebrima" w:eastAsia="Ebrima" w:cs="Ebrima"/>
        </w:rPr>
        <w:t>ይይዛል፤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በእርስ</w:t>
      </w:r>
      <w:r>
        <w:rPr>
          <w:rFonts w:ascii="Times New Roman" w:hAnsi="Times New Roman" w:eastAsia="Times New Roman" w:cs="Times New Roman"/>
        </w:rPr>
        <w:t xml:space="preserve"> </w:t>
      </w:r>
      <w:r>
        <w:rPr>
          <w:rFonts w:ascii="Ebrima" w:hAnsi="Ebrima" w:eastAsia="Ebrima" w:cs="Ebrima"/>
        </w:rPr>
        <w:t>በርስ</w:t>
      </w:r>
      <w:r>
        <w:rPr>
          <w:rFonts w:ascii="Times New Roman" w:hAnsi="Times New Roman" w:eastAsia="Times New Roman" w:cs="Times New Roman"/>
        </w:rPr>
        <w:t xml:space="preserve"> </w:t>
      </w:r>
      <w:r>
        <w:rPr>
          <w:rFonts w:ascii="Ebrima" w:hAnsi="Ebrima" w:eastAsia="Ebrima" w:cs="Ebrima"/>
        </w:rPr>
        <w:t>ጦርነቱ</w:t>
      </w:r>
      <w:r>
        <w:rPr>
          <w:rFonts w:ascii="Times New Roman" w:hAnsi="Times New Roman" w:eastAsia="Times New Roman" w:cs="Times New Roman"/>
        </w:rPr>
        <w:t xml:space="preserve"> </w:t>
      </w:r>
      <w:r>
        <w:rPr>
          <w:rFonts w:ascii="Ebrima" w:hAnsi="Ebrima" w:eastAsia="Ebrima" w:cs="Ebrima"/>
        </w:rPr>
        <w:t>ውጫዊ</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ተገልጦ</w:t>
      </w:r>
      <w:r>
        <w:rPr>
          <w:rFonts w:ascii="Times New Roman" w:hAnsi="Times New Roman" w:eastAsia="Times New Roman" w:cs="Times New Roman"/>
        </w:rPr>
        <w:t xml:space="preserve"> </w:t>
      </w:r>
      <w:r>
        <w:rPr>
          <w:rFonts w:ascii="Ebrima" w:hAnsi="Ebrima" w:eastAsia="Ebrima" w:cs="Ebrima"/>
        </w:rPr>
        <w:t>መጣ።</w:t>
      </w:r>
      <w:r>
        <w:rPr>
          <w:rFonts w:ascii="Times New Roman" w:hAnsi="Times New Roman" w:eastAsia="Times New Roman" w:cs="Times New Roman"/>
        </w:rPr>
        <w:t xml:space="preserve"> </w:t>
      </w:r>
      <w:r>
        <w:rPr>
          <w:rFonts w:ascii="Ebrima" w:hAnsi="Ebrima" w:eastAsia="Ebrima" w:cs="Ebrima"/>
        </w:rPr>
        <w:t>የሊንከን</w:t>
      </w:r>
      <w:r>
        <w:rPr>
          <w:rFonts w:ascii="Times New Roman" w:hAnsi="Times New Roman" w:eastAsia="Times New Roman" w:cs="Times New Roman"/>
        </w:rPr>
        <w:t xml:space="preserve"> </w:t>
      </w:r>
      <w:r>
        <w:rPr>
          <w:rFonts w:ascii="Ebrima" w:hAnsi="Ebrima" w:eastAsia="Ebrima" w:cs="Ebrima"/>
        </w:rPr>
        <w:t>ውጫዊ</w:t>
      </w:r>
      <w:r>
        <w:rPr>
          <w:rFonts w:ascii="Times New Roman" w:hAnsi="Times New Roman" w:eastAsia="Times New Roman" w:cs="Times New Roman"/>
        </w:rPr>
        <w:t xml:space="preserve"> </w:t>
      </w:r>
      <w:r>
        <w:rPr>
          <w:rFonts w:ascii="Ebrima" w:hAnsi="Ebrima" w:eastAsia="Ebrima" w:cs="Ebrima"/>
        </w:rPr>
        <w:t>የእርስ</w:t>
      </w:r>
      <w:r>
        <w:rPr>
          <w:rFonts w:ascii="Times New Roman" w:hAnsi="Times New Roman" w:eastAsia="Times New Roman" w:cs="Times New Roman"/>
        </w:rPr>
        <w:t xml:space="preserve"> </w:t>
      </w:r>
      <w:r>
        <w:rPr>
          <w:rFonts w:ascii="Ebrima" w:hAnsi="Ebrima" w:eastAsia="Ebrima" w:cs="Ebrima"/>
        </w:rPr>
        <w:t>በርስ</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1863 </w:t>
      </w:r>
      <w:r>
        <w:rPr>
          <w:rFonts w:ascii="Ebrima" w:hAnsi="Ebrima" w:eastAsia="Ebrima" w:cs="Ebrima"/>
        </w:rPr>
        <w:t>የተፈጸመው፣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የነፃነት</w:t>
      </w:r>
      <w:r>
        <w:rPr>
          <w:rFonts w:ascii="Times New Roman" w:hAnsi="Times New Roman" w:eastAsia="Times New Roman" w:cs="Times New Roman"/>
        </w:rPr>
        <w:t xml:space="preserve"> </w:t>
      </w:r>
      <w:r>
        <w:rPr>
          <w:rFonts w:ascii="Ebrima" w:hAnsi="Ebrima" w:eastAsia="Ebrima" w:cs="Ebrima"/>
        </w:rPr>
        <w:t>አዋጁ</w:t>
      </w:r>
      <w:r>
        <w:rPr>
          <w:rFonts w:ascii="Times New Roman" w:hAnsi="Times New Roman" w:eastAsia="Times New Roman" w:cs="Times New Roman"/>
        </w:rPr>
        <w:t xml:space="preserve"> </w:t>
      </w:r>
      <w:r>
        <w:rPr>
          <w:rFonts w:ascii="Ebrima" w:hAnsi="Ebrima" w:eastAsia="Ebrima" w:cs="Ebrima"/>
        </w:rPr>
        <w:t>የተሰጠበት</w:t>
      </w:r>
      <w:r>
        <w:rPr>
          <w:rFonts w:ascii="Times New Roman" w:hAnsi="Times New Roman" w:eastAsia="Times New Roman" w:cs="Times New Roman"/>
        </w:rPr>
        <w:t xml:space="preserve"> </w:t>
      </w:r>
      <w:r>
        <w:rPr>
          <w:rFonts w:ascii="Ebrima" w:hAnsi="Ebrima" w:eastAsia="Ebrima" w:cs="Ebrima"/>
        </w:rPr>
        <w:t>ትክክለኛው</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የኢሳይያስ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ውስጣዊ</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በሁለቱ</w:t>
      </w:r>
      <w:r>
        <w:rPr>
          <w:rFonts w:ascii="Times New Roman" w:hAnsi="Times New Roman" w:eastAsia="Times New Roman" w:cs="Times New Roman"/>
        </w:rPr>
        <w:t xml:space="preserve"> </w:t>
      </w:r>
      <w:r>
        <w:rPr>
          <w:rFonts w:ascii="Ebrima" w:hAnsi="Ebrima" w:eastAsia="Ebrima" w:cs="Ebrima"/>
        </w:rPr>
        <w:t>ፓርቲዎች</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ልዩነት</w:t>
      </w:r>
      <w:r>
        <w:rPr>
          <w:rFonts w:ascii="Times New Roman" w:hAnsi="Times New Roman" w:eastAsia="Times New Roman" w:cs="Times New Roman"/>
        </w:rPr>
        <w:t xml:space="preserve"> </w:t>
      </w:r>
      <w:r>
        <w:rPr>
          <w:rFonts w:ascii="Ebrima" w:hAnsi="Ebrima" w:eastAsia="Ebrima" w:cs="Ebrima"/>
        </w:rPr>
        <w:t>ዋና</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መሠረታዊ</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መርህ</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በቃየንና</w:t>
      </w:r>
      <w:r>
        <w:rPr>
          <w:rFonts w:ascii="Times New Roman" w:hAnsi="Times New Roman" w:eastAsia="Times New Roman" w:cs="Times New Roman"/>
        </w:rPr>
        <w:t xml:space="preserve"> </w:t>
      </w:r>
      <w:r>
        <w:rPr>
          <w:rFonts w:ascii="Ebrima" w:hAnsi="Ebrima" w:eastAsia="Ebrima" w:cs="Ebrima"/>
        </w:rPr>
        <w:t>በአቤል</w:t>
      </w:r>
      <w:r>
        <w:rPr>
          <w:rFonts w:ascii="Times New Roman" w:hAnsi="Times New Roman" w:eastAsia="Times New Roman" w:cs="Times New Roman"/>
        </w:rPr>
        <w:t xml:space="preserve"> </w:t>
      </w:r>
      <w:r>
        <w:rPr>
          <w:rFonts w:ascii="Ebrima" w:hAnsi="Ebrima" w:eastAsia="Ebrima" w:cs="Ebrima"/>
        </w:rPr>
        <w:t>ጀመረ፤</w:t>
      </w:r>
      <w:r>
        <w:rPr>
          <w:rFonts w:ascii="Times New Roman" w:hAnsi="Times New Roman" w:eastAsia="Times New Roman" w:cs="Times New Roman"/>
        </w:rPr>
        <w:t xml:space="preserve"> </w:t>
      </w:r>
      <w:r>
        <w:rPr>
          <w:rFonts w:ascii="Ebrima" w:hAnsi="Ebrima" w:eastAsia="Ebrima" w:cs="Ebrima"/>
        </w:rPr>
        <w:t>እነርሱም</w:t>
      </w:r>
      <w:r>
        <w:rPr>
          <w:rFonts w:ascii="Times New Roman" w:hAnsi="Times New Roman" w:eastAsia="Times New Roman" w:cs="Times New Roman"/>
        </w:rPr>
        <w:t xml:space="preserve"> </w:t>
      </w:r>
      <w:r>
        <w:rPr>
          <w:rFonts w:ascii="Ebrima" w:hAnsi="Ebrima" w:eastAsia="Ebrima" w:cs="Ebrima"/>
        </w:rPr>
        <w:t>በክርስቶስ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አቤልን</w:t>
      </w:r>
      <w:r>
        <w:rPr>
          <w:rFonts w:ascii="Times New Roman" w:hAnsi="Times New Roman" w:eastAsia="Times New Roman" w:cs="Times New Roman"/>
        </w:rPr>
        <w:t xml:space="preserve"> </w:t>
      </w:r>
      <w:r>
        <w:rPr>
          <w:rFonts w:ascii="Ebrima" w:hAnsi="Ebrima" w:eastAsia="Ebrima" w:cs="Ebrima"/>
        </w:rPr>
        <w:t>ሊገድሉ</w:t>
      </w:r>
      <w:r>
        <w:rPr>
          <w:rFonts w:ascii="Times New Roman" w:hAnsi="Times New Roman" w:eastAsia="Times New Roman" w:cs="Times New Roman"/>
        </w:rPr>
        <w:t xml:space="preserve"> </w:t>
      </w:r>
      <w:r>
        <w:rPr>
          <w:rFonts w:ascii="Ebrima" w:hAnsi="Ebrima" w:eastAsia="Ebrima" w:cs="Ebrima"/>
        </w:rPr>
        <w:t>የነበሩ</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የቃየን</w:t>
      </w:r>
      <w:r>
        <w:rPr>
          <w:rFonts w:ascii="Times New Roman" w:hAnsi="Times New Roman" w:eastAsia="Times New Roman" w:cs="Times New Roman"/>
        </w:rPr>
        <w:t xml:space="preserve"> </w:t>
      </w:r>
      <w:r>
        <w:rPr>
          <w:rFonts w:ascii="Ebrima" w:hAnsi="Ebrima" w:eastAsia="Ebrima" w:cs="Ebrima"/>
        </w:rPr>
        <w:t>ክፍሎች</w:t>
      </w:r>
      <w:r>
        <w:rPr>
          <w:rFonts w:ascii="Times New Roman" w:hAnsi="Times New Roman" w:eastAsia="Times New Roman" w:cs="Times New Roman"/>
        </w:rPr>
        <w:t xml:space="preserve"> </w:t>
      </w:r>
      <w:r>
        <w:rPr>
          <w:rFonts w:ascii="Ebrima" w:hAnsi="Ebrima" w:eastAsia="Ebrima" w:cs="Ebrima"/>
        </w:rPr>
        <w:t>በሆኑት</w:t>
      </w:r>
      <w:r>
        <w:rPr>
          <w:rFonts w:ascii="Times New Roman" w:hAnsi="Times New Roman" w:eastAsia="Times New Roman" w:cs="Times New Roman"/>
        </w:rPr>
        <w:t xml:space="preserve"> </w:t>
      </w:r>
      <w:r>
        <w:rPr>
          <w:rFonts w:ascii="Ebrima" w:hAnsi="Ebrima" w:eastAsia="Ebrima" w:cs="Ebrima"/>
        </w:rPr>
        <w:t>በሰዱቃውያንና</w:t>
      </w:r>
      <w:r>
        <w:rPr>
          <w:rFonts w:ascii="Times New Roman" w:hAnsi="Times New Roman" w:eastAsia="Times New Roman" w:cs="Times New Roman"/>
        </w:rPr>
        <w:t xml:space="preserve"> </w:t>
      </w:r>
      <w:r>
        <w:rPr>
          <w:rFonts w:ascii="Ebrima" w:hAnsi="Ebrima" w:eastAsia="Ebrima" w:cs="Ebrima"/>
        </w:rPr>
        <w:t>በፈሪሳውያን</w:t>
      </w:r>
      <w:r>
        <w:rPr>
          <w:rFonts w:ascii="Times New Roman" w:hAnsi="Times New Roman" w:eastAsia="Times New Roman" w:cs="Times New Roman"/>
        </w:rPr>
        <w:t xml:space="preserve"> </w:t>
      </w:r>
      <w:r>
        <w:rPr>
          <w:rFonts w:ascii="Ebrima" w:hAnsi="Ebrima" w:eastAsia="Ebrima" w:cs="Ebrima"/>
        </w:rPr>
        <w:t>ተወክለው</w:t>
      </w:r>
      <w:r>
        <w:rPr>
          <w:rFonts w:ascii="Times New Roman" w:hAnsi="Times New Roman" w:eastAsia="Times New Roman" w:cs="Times New Roman"/>
        </w:rPr>
        <w:t xml:space="preserve"> </w:t>
      </w:r>
      <w:r>
        <w:rPr>
          <w:rFonts w:ascii="Ebrima" w:hAnsi="Ebrima" w:eastAsia="Ebrima" w:cs="Ebrima"/>
        </w:rPr>
        <w:t>ነበር።</w:t>
      </w:r>
    </w:p>
    <w:p>
      <w:pPr>
        <w:pStyle w:val="ArticleBody"/>
        <w:jc w:val="left"/>
      </w:pPr>
      <w:r>
        <w:rPr>
          <w:rFonts w:ascii="Times New Roman" w:hAnsi="Times New Roman" w:eastAsia="Times New Roman" w:cs="Times New Roman"/>
        </w:rPr>
        <w:t>Fariisonnii fi Saaduqoonni warra sababoota garaagaraatiin Masiihii isaanii fannisuuf walii galan bakka bu’u; garuu ta’us, walii galuma ture. Fariisonni seera deeggaruuf ofiin jedhu turan; garuu hin eegne, akkuma Republicanota. Fariisonni seera waaqayyoo isa jalqabaa eeguu isaanii jechuun ofiin dubbatu turan; garuu seera sana loojikii isaanii isa loogii qabuun hiiku turan. Seerri jalqabaa Fariisotaaf akkuma Heerri mootummaa Republicanotaaf ta’e; jechuunis Heera mootummaa isa deeggaru jechuun ofiin himatan sanauma, garuu hin deeggaran. Saaduqoonni humna Waaqayyoo ni morman; akkasumas, Fariisota caalaa garee xiqqaa ta’an iyyuu, bara Kiristoos keessa haala amantii fi siyaasaa Yihudaa to’atu turan. Demokraatonni Republicanota caalaa garee xiqqaa dha; humna keessa turuuf hamilee seeraan alaa fayyadamuu qabu jechuun hamma xiqqaatan; garuu humna keessa ni turu, sababiin isaas mormitoonni isaanii, warri namoota hundaaf haqni walqixa akka jiraatu eeguu isaanii jechuun ofiin dubbatan, qajeelfamoota seeraa isaan eeguu isaanii jechuun ofiin dubbatan sana hojiitti hiikuuf homaa hin godhani.</w:t>
      </w:r>
    </w:p>
    <w:p>
      <w:pPr>
        <w:pStyle w:val="ArticleBody"/>
        <w:jc w:val="left"/>
      </w:pPr>
      <w:r>
        <w:rPr>
          <w:rFonts w:ascii="Times New Roman" w:hAnsi="Times New Roman" w:eastAsia="Times New Roman" w:cs="Times New Roman"/>
        </w:rPr>
        <w:t>Quyyaan aduu jalaa haaraan hin jiru; paartileen siyaasaa lama kan Ameerikaa keessatti argamanis, akka Fariisotaa fi Saaduqotaa turanitti, hamma sana bifa raajii keessaa kutaa ta’u. Dhugumatti, sarara raajii kana irratti wal fakkaatinsi hedduun biraas jiru; garuu humnoota lama xuraa’oo, kanneen walitti diina ta’an iyyuu qulqullinatti garuu tokkummaa uuman, hariiroo isaanii isa raajii yommuu argitan qofa, yeroo sanatti Ptolemy fi Uziyaan ifa sirrii keessatti mul’atu. Mootonni kibbaa lamaan iyyuu mana qulqullummaa isa tokko irratti aarsaa dhiheessuuf yaalan; garuu Ptolemy, inni Gibxii irraa ta’e, humna bineensaa guddaa kan abbaa irree sanaa—Demokraatota—ni bakka bu’a. Uziyaan immoo, akka mootummaa Yihudaa ta’een, biyya ulfina qabeettii sanaa keessatti dura bu’aa kan ta’e, jechuunis Pirootestaantummaa gantuu, yookaan raajicha sobaa—Ripaabilikaanota—dha.</w:t>
      </w:r>
    </w:p>
    <w:p>
      <w:pPr>
        <w:pStyle w:val="ArticleBody"/>
        <w:jc w:val="left"/>
      </w:pPr>
      <w:r>
        <w:rPr>
          <w:rFonts w:ascii="Nirmala UI" w:hAnsi="Nirmala UI" w:eastAsia="Nirmala UI" w:cs="Nirmala UI"/>
        </w:rPr>
        <w:t>ड्रैगन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मिथ्या</w:t>
      </w:r>
      <w:r>
        <w:rPr>
          <w:rFonts w:ascii="Times New Roman" w:hAnsi="Times New Roman" w:eastAsia="Times New Roman" w:cs="Times New Roman"/>
        </w:rPr>
        <w:t xml:space="preserve"> </w:t>
      </w:r>
      <w:r>
        <w:rPr>
          <w:rFonts w:ascii="Nirmala UI" w:hAnsi="Nirmala UI" w:eastAsia="Nirmala UI" w:cs="Nirmala UI"/>
        </w:rPr>
        <w:t>अगमवक्ताबीचको</w:t>
      </w:r>
      <w:r>
        <w:rPr>
          <w:rFonts w:ascii="Times New Roman" w:hAnsi="Times New Roman" w:eastAsia="Times New Roman" w:cs="Times New Roman"/>
        </w:rPr>
        <w:t xml:space="preserve"> </w:t>
      </w:r>
      <w:r>
        <w:rPr>
          <w:rFonts w:ascii="Nirmala UI" w:hAnsi="Nirmala UI" w:eastAsia="Nirmala UI" w:cs="Nirmala UI"/>
        </w:rPr>
        <w:t>सम्बन्ध</w:t>
      </w:r>
      <w:r>
        <w:rPr>
          <w:rFonts w:ascii="Times New Roman" w:hAnsi="Times New Roman" w:eastAsia="Times New Roman" w:cs="Times New Roman"/>
        </w:rPr>
        <w:t xml:space="preserve"> </w:t>
      </w:r>
      <w:r>
        <w:rPr>
          <w:rFonts w:ascii="Nirmala UI" w:hAnsi="Nirmala UI" w:eastAsia="Nirmala UI" w:cs="Nirmala UI"/>
        </w:rPr>
        <w:t>क्लासिक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कर्मेल</w:t>
      </w:r>
      <w:r>
        <w:rPr>
          <w:rFonts w:ascii="Times New Roman" w:hAnsi="Times New Roman" w:eastAsia="Times New Roman" w:cs="Times New Roman"/>
        </w:rPr>
        <w:t xml:space="preserve"> </w:t>
      </w:r>
      <w:r>
        <w:rPr>
          <w:rFonts w:ascii="Nirmala UI" w:hAnsi="Nirmala UI" w:eastAsia="Nirmala UI" w:cs="Nirmala UI"/>
        </w:rPr>
        <w:t>पर्वतमा</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पर्वतमा</w:t>
      </w:r>
      <w:r>
        <w:rPr>
          <w:rFonts w:ascii="Times New Roman" w:hAnsi="Times New Roman" w:eastAsia="Times New Roman" w:cs="Times New Roman"/>
        </w:rPr>
        <w:t xml:space="preserve"> </w:t>
      </w:r>
      <w:r>
        <w:rPr>
          <w:rFonts w:ascii="Nirmala UI" w:hAnsi="Nirmala UI" w:eastAsia="Nirmala UI" w:cs="Nirmala UI"/>
        </w:rPr>
        <w:t>आहाबले</w:t>
      </w:r>
      <w:r>
        <w:rPr>
          <w:rFonts w:ascii="Times New Roman" w:hAnsi="Times New Roman" w:eastAsia="Times New Roman" w:cs="Times New Roman"/>
        </w:rPr>
        <w:t xml:space="preserve"> </w:t>
      </w:r>
      <w:r>
        <w:rPr>
          <w:rFonts w:ascii="Nirmala UI" w:hAnsi="Nirmala UI" w:eastAsia="Nirmala UI" w:cs="Nirmala UI"/>
        </w:rPr>
        <w:t>ड्रैगनको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ईजेबेलका</w:t>
      </w:r>
      <w:r>
        <w:rPr>
          <w:rFonts w:ascii="Times New Roman" w:hAnsi="Times New Roman" w:eastAsia="Times New Roman" w:cs="Times New Roman"/>
        </w:rPr>
        <w:t xml:space="preserve"> </w:t>
      </w:r>
      <w:r>
        <w:rPr>
          <w:rFonts w:ascii="Nirmala UI" w:hAnsi="Nirmala UI" w:eastAsia="Nirmala UI" w:cs="Nirmala UI"/>
        </w:rPr>
        <w:t>बाल</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अश्तारोथका</w:t>
      </w:r>
      <w:r>
        <w:rPr>
          <w:rFonts w:ascii="Times New Roman" w:hAnsi="Times New Roman" w:eastAsia="Times New Roman" w:cs="Times New Roman"/>
        </w:rPr>
        <w:t xml:space="preserve"> </w:t>
      </w:r>
      <w:r>
        <w:rPr>
          <w:rFonts w:ascii="Nirmala UI" w:hAnsi="Nirmala UI" w:eastAsia="Nirmala UI" w:cs="Nirmala UI"/>
        </w:rPr>
        <w:t>अगमवक्ताहरूले</w:t>
      </w:r>
      <w:r>
        <w:rPr>
          <w:rFonts w:ascii="Times New Roman" w:hAnsi="Times New Roman" w:eastAsia="Times New Roman" w:cs="Times New Roman"/>
        </w:rPr>
        <w:t xml:space="preserve"> </w:t>
      </w:r>
      <w:r>
        <w:rPr>
          <w:rFonts w:ascii="Nirmala UI" w:hAnsi="Nirmala UI" w:eastAsia="Nirmala UI" w:cs="Nirmala UI"/>
        </w:rPr>
        <w:t>एलियाहको</w:t>
      </w:r>
      <w:r>
        <w:rPr>
          <w:rFonts w:ascii="Times New Roman" w:hAnsi="Times New Roman" w:eastAsia="Times New Roman" w:cs="Times New Roman"/>
        </w:rPr>
        <w:t xml:space="preserve"> </w:t>
      </w:r>
      <w:r>
        <w:rPr>
          <w:rFonts w:ascii="Nirmala UI" w:hAnsi="Nirmala UI" w:eastAsia="Nirmala UI" w:cs="Nirmala UI"/>
        </w:rPr>
        <w:t>विरुद्ध</w:t>
      </w:r>
      <w:r>
        <w:rPr>
          <w:rFonts w:ascii="Times New Roman" w:hAnsi="Times New Roman" w:eastAsia="Times New Roman" w:cs="Times New Roman"/>
        </w:rPr>
        <w:t xml:space="preserve"> </w:t>
      </w:r>
      <w:r>
        <w:rPr>
          <w:rFonts w:ascii="Nirmala UI" w:hAnsi="Nirmala UI" w:eastAsia="Nirmala UI" w:cs="Nirmala UI"/>
        </w:rPr>
        <w:t>उभिएका</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मिथ्या</w:t>
      </w:r>
      <w:r>
        <w:rPr>
          <w:rFonts w:ascii="Times New Roman" w:hAnsi="Times New Roman" w:eastAsia="Times New Roman" w:cs="Times New Roman"/>
        </w:rPr>
        <w:t xml:space="preserve"> </w:t>
      </w:r>
      <w:r>
        <w:rPr>
          <w:rFonts w:ascii="Nirmala UI" w:hAnsi="Nirmala UI" w:eastAsia="Nirmala UI" w:cs="Nirmala UI"/>
        </w:rPr>
        <w:t>अगमवक्ताहरूको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ईजेबेल</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पशु</w:t>
      </w:r>
      <w:r>
        <w:rPr>
          <w:rFonts w:ascii="Times New Roman" w:hAnsi="Times New Roman" w:eastAsia="Times New Roman" w:cs="Times New Roman"/>
        </w:rPr>
        <w:t xml:space="preserve"> </w:t>
      </w:r>
      <w:r>
        <w:rPr>
          <w:rFonts w:ascii="Nirmala UI" w:hAnsi="Nirmala UI" w:eastAsia="Nirmala UI" w:cs="Nirmala UI"/>
        </w:rPr>
        <w:t>अझै</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सामरियामा</w:t>
      </w:r>
      <w:r>
        <w:rPr>
          <w:rFonts w:ascii="Times New Roman" w:hAnsi="Times New Roman" w:eastAsia="Times New Roman" w:cs="Times New Roman"/>
        </w:rPr>
        <w:t xml:space="preserve"> </w:t>
      </w:r>
      <w:r>
        <w:rPr>
          <w:rFonts w:ascii="Nirmala UI" w:hAnsi="Nirmala UI" w:eastAsia="Nirmala UI" w:cs="Nirmala UI"/>
        </w:rPr>
        <w:t>पर्दापछाडि</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ड्रैगन</w:t>
      </w:r>
      <w:r>
        <w:rPr>
          <w:rFonts w:ascii="Times New Roman" w:hAnsi="Times New Roman" w:eastAsia="Times New Roman" w:cs="Times New Roman"/>
        </w:rPr>
        <w:t xml:space="preserve"> </w:t>
      </w:r>
      <w:r>
        <w:rPr>
          <w:rFonts w:ascii="Nirmala UI" w:hAnsi="Nirmala UI" w:eastAsia="Nirmala UI" w:cs="Nirmala UI"/>
        </w:rPr>
        <w:t>मिथ्या</w:t>
      </w:r>
      <w:r>
        <w:rPr>
          <w:rFonts w:ascii="Times New Roman" w:hAnsi="Times New Roman" w:eastAsia="Times New Roman" w:cs="Times New Roman"/>
        </w:rPr>
        <w:t xml:space="preserve"> </w:t>
      </w:r>
      <w:r>
        <w:rPr>
          <w:rFonts w:ascii="Nirmala UI" w:hAnsi="Nirmala UI" w:eastAsia="Nirmala UI" w:cs="Nirmala UI"/>
        </w:rPr>
        <w:t>अगमवक्तासँग</w:t>
      </w:r>
      <w:r>
        <w:rPr>
          <w:rFonts w:ascii="Times New Roman" w:hAnsi="Times New Roman" w:eastAsia="Times New Roman" w:cs="Times New Roman"/>
        </w:rPr>
        <w:t xml:space="preserve"> </w:t>
      </w:r>
      <w:r>
        <w:rPr>
          <w:rFonts w:ascii="Nirmala UI" w:hAnsi="Nirmala UI" w:eastAsia="Nirmala UI" w:cs="Nirmala UI"/>
        </w:rPr>
        <w:t>एकताबद्ध</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अवस्था</w:t>
      </w:r>
      <w:r>
        <w:rPr>
          <w:rFonts w:ascii="Times New Roman" w:hAnsi="Times New Roman" w:eastAsia="Times New Roman" w:cs="Times New Roman"/>
        </w:rPr>
        <w:t xml:space="preserve"> </w:t>
      </w:r>
      <w:r>
        <w:rPr>
          <w:rFonts w:ascii="Nirmala UI" w:hAnsi="Nirmala UI" w:eastAsia="Nirmala UI" w:cs="Nirmala UI"/>
        </w:rPr>
        <w:t>क्रूसमा</w:t>
      </w:r>
      <w:r>
        <w:rPr>
          <w:rFonts w:ascii="Times New Roman" w:hAnsi="Times New Roman" w:eastAsia="Times New Roman" w:cs="Times New Roman"/>
        </w:rPr>
        <w:t xml:space="preserve"> </w:t>
      </w:r>
      <w:r>
        <w:rPr>
          <w:rFonts w:ascii="Nirmala UI" w:hAnsi="Nirmala UI" w:eastAsia="Nirmala UI" w:cs="Nirmala UI"/>
        </w:rPr>
        <w:t>मूर्तिपूजक</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यहूदीहरूको</w:t>
      </w:r>
      <w:r>
        <w:rPr>
          <w:rFonts w:ascii="Times New Roman" w:hAnsi="Times New Roman" w:eastAsia="Times New Roman" w:cs="Times New Roman"/>
        </w:rPr>
        <w:t xml:space="preserve"> </w:t>
      </w:r>
      <w:r>
        <w:rPr>
          <w:rFonts w:ascii="Nirmala UI" w:hAnsi="Nirmala UI" w:eastAsia="Nirmala UI" w:cs="Nirmala UI"/>
        </w:rPr>
        <w:t>एकीकरणद्वारा</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जसरी</w:t>
      </w:r>
      <w:r>
        <w:rPr>
          <w:rFonts w:ascii="Times New Roman" w:hAnsi="Times New Roman" w:eastAsia="Times New Roman" w:cs="Times New Roman"/>
        </w:rPr>
        <w:t xml:space="preserve"> </w:t>
      </w:r>
      <w:r>
        <w:rPr>
          <w:rFonts w:ascii="Nirmala UI" w:hAnsi="Nirmala UI" w:eastAsia="Nirmala UI" w:cs="Nirmala UI"/>
        </w:rPr>
        <w:t>आइतबारको</w:t>
      </w:r>
      <w:r>
        <w:rPr>
          <w:rFonts w:ascii="Times New Roman" w:hAnsi="Times New Roman" w:eastAsia="Times New Roman" w:cs="Times New Roman"/>
        </w:rPr>
        <w:t xml:space="preserve"> </w:t>
      </w:r>
      <w:r>
        <w:rPr>
          <w:rFonts w:ascii="Nirmala UI" w:hAnsi="Nirmala UI" w:eastAsia="Nirmala UI" w:cs="Nirmala UI"/>
        </w:rPr>
        <w:t>व्यवस्थाको</w:t>
      </w:r>
      <w:r>
        <w:rPr>
          <w:rFonts w:ascii="Times New Roman" w:hAnsi="Times New Roman" w:eastAsia="Times New Roman" w:cs="Times New Roman"/>
        </w:rPr>
        <w:t xml:space="preserve"> </w:t>
      </w:r>
      <w:r>
        <w:rPr>
          <w:rFonts w:ascii="Nirmala UI" w:hAnsi="Nirmala UI" w:eastAsia="Nirmala UI" w:cs="Nirmala UI"/>
        </w:rPr>
        <w:t>समयमा</w:t>
      </w:r>
      <w:r>
        <w:rPr>
          <w:rFonts w:ascii="Times New Roman" w:hAnsi="Times New Roman" w:eastAsia="Times New Roman" w:cs="Times New Roman"/>
        </w:rPr>
        <w:t xml:space="preserve"> </w:t>
      </w:r>
      <w:r>
        <w:rPr>
          <w:rFonts w:ascii="Nirmala UI" w:hAnsi="Nirmala UI" w:eastAsia="Nirmala UI" w:cs="Nirmala UI"/>
        </w:rPr>
        <w:t>डेमोक्र्याटहरू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रिपब्लिकनहरूको</w:t>
      </w:r>
      <w:r>
        <w:rPr>
          <w:rFonts w:ascii="Times New Roman" w:hAnsi="Times New Roman" w:eastAsia="Times New Roman" w:cs="Times New Roman"/>
        </w:rPr>
        <w:t xml:space="preserve"> </w:t>
      </w:r>
      <w:r>
        <w:rPr>
          <w:rFonts w:ascii="Nirmala UI" w:hAnsi="Nirmala UI" w:eastAsia="Nirmala UI" w:cs="Nirmala UI"/>
        </w:rPr>
        <w:t>एकीकरण</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एकताबद्ध</w:t>
      </w:r>
      <w:r>
        <w:rPr>
          <w:rFonts w:ascii="Times New Roman" w:hAnsi="Times New Roman" w:eastAsia="Times New Roman" w:cs="Times New Roman"/>
        </w:rPr>
        <w:t xml:space="preserve"> </w:t>
      </w:r>
      <w:r>
        <w:rPr>
          <w:rFonts w:ascii="Nirmala UI" w:hAnsi="Nirmala UI" w:eastAsia="Nirmala UI" w:cs="Nirmala UI"/>
        </w:rPr>
        <w:t>शक्तिका</w:t>
      </w:r>
      <w:r>
        <w:rPr>
          <w:rFonts w:ascii="Times New Roman" w:hAnsi="Times New Roman" w:eastAsia="Times New Roman" w:cs="Times New Roman"/>
        </w:rPr>
        <w:t xml:space="preserve"> </w:t>
      </w:r>
      <w:r>
        <w:rPr>
          <w:rFonts w:ascii="Nirmala UI" w:hAnsi="Nirmala UI" w:eastAsia="Nirmala UI" w:cs="Nirmala UI"/>
        </w:rPr>
        <w:t>तत्त्वहरू</w:t>
      </w:r>
      <w:r>
        <w:rPr>
          <w:rFonts w:ascii="Times New Roman" w:hAnsi="Times New Roman" w:eastAsia="Times New Roman" w:cs="Times New Roman"/>
        </w:rPr>
        <w:t xml:space="preserve"> </w:t>
      </w:r>
      <w:r>
        <w:rPr>
          <w:rFonts w:ascii="Nirmala UI" w:hAnsi="Nirmala UI" w:eastAsia="Nirmala UI" w:cs="Nirmala UI"/>
        </w:rPr>
        <w:t>पृथ्वीको</w:t>
      </w:r>
      <w:r>
        <w:rPr>
          <w:rFonts w:ascii="Times New Roman" w:hAnsi="Times New Roman" w:eastAsia="Times New Roman" w:cs="Times New Roman"/>
        </w:rPr>
        <w:t xml:space="preserve"> </w:t>
      </w:r>
      <w:r>
        <w:rPr>
          <w:rFonts w:ascii="Nirmala UI" w:hAnsi="Nirmala UI" w:eastAsia="Nirmala UI" w:cs="Nirmala UI"/>
        </w:rPr>
        <w:t>पशुको</w:t>
      </w:r>
      <w:r>
        <w:rPr>
          <w:rFonts w:ascii="Times New Roman" w:hAnsi="Times New Roman" w:eastAsia="Times New Roman" w:cs="Times New Roman"/>
        </w:rPr>
        <w:t xml:space="preserve"> </w:t>
      </w:r>
      <w:r>
        <w:rPr>
          <w:rFonts w:ascii="Nirmala UI" w:hAnsi="Nirmala UI" w:eastAsia="Nirmala UI" w:cs="Nirmala UI"/>
        </w:rPr>
        <w:t>रिपब्लिकन</w:t>
      </w:r>
      <w:r>
        <w:rPr>
          <w:rFonts w:ascii="Times New Roman" w:hAnsi="Times New Roman" w:eastAsia="Times New Roman" w:cs="Times New Roman"/>
        </w:rPr>
        <w:t xml:space="preserve"> </w:t>
      </w:r>
      <w:r>
        <w:rPr>
          <w:rFonts w:ascii="Nirmala UI" w:hAnsi="Nirmala UI" w:eastAsia="Nirmala UI" w:cs="Nirmala UI"/>
        </w:rPr>
        <w:t>सिङभित्र</w:t>
      </w:r>
      <w:r>
        <w:rPr>
          <w:rFonts w:ascii="Times New Roman" w:hAnsi="Times New Roman" w:eastAsia="Times New Roman" w:cs="Times New Roman"/>
        </w:rPr>
        <w:t xml:space="preserve"> </w:t>
      </w:r>
      <w:r>
        <w:rPr>
          <w:rFonts w:ascii="Nirmala UI" w:hAnsi="Nirmala UI" w:eastAsia="Nirmala UI" w:cs="Nirmala UI"/>
        </w:rPr>
        <w:t>रहेका</w:t>
      </w:r>
      <w:r>
        <w:rPr>
          <w:rFonts w:ascii="Times New Roman" w:hAnsi="Times New Roman" w:eastAsia="Times New Roman" w:cs="Times New Roman"/>
        </w:rPr>
        <w:t xml:space="preserve"> </w:t>
      </w:r>
      <w:r>
        <w:rPr>
          <w:rFonts w:ascii="Nirmala UI" w:hAnsi="Nirmala UI" w:eastAsia="Nirmala UI" w:cs="Nirmala UI"/>
        </w:rPr>
        <w:t>डेमोक्र्याट</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रिपब्लिकनहरूद्वारा</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दुई</w:t>
      </w:r>
      <w:r>
        <w:rPr>
          <w:rFonts w:ascii="Times New Roman" w:hAnsi="Times New Roman" w:eastAsia="Times New Roman" w:cs="Times New Roman"/>
        </w:rPr>
        <w:t xml:space="preserve"> </w:t>
      </w:r>
      <w:r>
        <w:rPr>
          <w:rFonts w:ascii="Nirmala UI" w:hAnsi="Nirmala UI" w:eastAsia="Nirmala UI" w:cs="Nirmala UI"/>
        </w:rPr>
        <w:t>अपवित्र</w:t>
      </w:r>
      <w:r>
        <w:rPr>
          <w:rFonts w:ascii="Times New Roman" w:hAnsi="Times New Roman" w:eastAsia="Times New Roman" w:cs="Times New Roman"/>
        </w:rPr>
        <w:t xml:space="preserve"> </w:t>
      </w:r>
      <w:r>
        <w:rPr>
          <w:rFonts w:ascii="Nirmala UI" w:hAnsi="Nirmala UI" w:eastAsia="Nirmala UI" w:cs="Nirmala UI"/>
        </w:rPr>
        <w:t>राजनीतिक</w:t>
      </w:r>
      <w:r>
        <w:rPr>
          <w:rFonts w:ascii="Times New Roman" w:hAnsi="Times New Roman" w:eastAsia="Times New Roman" w:cs="Times New Roman"/>
        </w:rPr>
        <w:t xml:space="preserve"> </w:t>
      </w:r>
      <w:r>
        <w:rPr>
          <w:rFonts w:ascii="Nirmala UI" w:hAnsi="Nirmala UI" w:eastAsia="Nirmala UI" w:cs="Nirmala UI"/>
        </w:rPr>
        <w:t>शक्तिहरू</w:t>
      </w:r>
      <w:r>
        <w:rPr>
          <w:rFonts w:ascii="Times New Roman" w:hAnsi="Times New Roman" w:eastAsia="Times New Roman" w:cs="Times New Roman"/>
        </w:rPr>
        <w:t xml:space="preserve"> </w:t>
      </w:r>
      <w:r>
        <w:rPr>
          <w:rFonts w:ascii="Nirmala UI" w:hAnsi="Nirmala UI" w:eastAsia="Nirmala UI" w:cs="Nirmala UI"/>
        </w:rPr>
        <w:t>कयिनद्वारा</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हाबिलको</w:t>
      </w:r>
      <w:r>
        <w:rPr>
          <w:rFonts w:ascii="Times New Roman" w:hAnsi="Times New Roman" w:eastAsia="Times New Roman" w:cs="Times New Roman"/>
        </w:rPr>
        <w:t xml:space="preserve"> </w:t>
      </w:r>
      <w:r>
        <w:rPr>
          <w:rFonts w:ascii="Nirmala UI" w:hAnsi="Nirmala UI" w:eastAsia="Nirmala UI" w:cs="Nirmala UI"/>
        </w:rPr>
        <w:t>वंशमा</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द्विगुण</w:t>
      </w:r>
      <w:r>
        <w:rPr>
          <w:rFonts w:ascii="Times New Roman" w:hAnsi="Times New Roman" w:eastAsia="Times New Roman" w:cs="Times New Roman"/>
        </w:rPr>
        <w:t xml:space="preserve"> </w:t>
      </w:r>
      <w:r>
        <w:rPr>
          <w:rFonts w:ascii="Nirmala UI" w:hAnsi="Nirmala UI" w:eastAsia="Nirmala UI" w:cs="Nirmala UI"/>
        </w:rPr>
        <w:t>विभाजन</w:t>
      </w:r>
      <w:r>
        <w:rPr>
          <w:rFonts w:ascii="Times New Roman" w:hAnsi="Times New Roman" w:eastAsia="Times New Roman" w:cs="Times New Roman"/>
        </w:rPr>
        <w:t xml:space="preserve"> </w:t>
      </w:r>
      <w:r>
        <w:rPr>
          <w:rFonts w:ascii="Nirmala UI" w:hAnsi="Nirmala UI" w:eastAsia="Nirmala UI" w:cs="Nirmala UI"/>
        </w:rPr>
        <w:t>विद्यमान</w:t>
      </w:r>
      <w:r>
        <w:rPr>
          <w:rFonts w:ascii="Times New Roman" w:hAnsi="Times New Roman" w:eastAsia="Times New Roman" w:cs="Times New Roman"/>
        </w:rPr>
        <w:t xml:space="preserve"> </w:t>
      </w:r>
      <w:r>
        <w:rPr>
          <w:rFonts w:ascii="Nirmala UI" w:hAnsi="Nirmala UI" w:eastAsia="Nirmala UI" w:cs="Nirmala UI"/>
        </w:rPr>
        <w:t>छ।</w:t>
      </w:r>
    </w:p>
    <w:p>
      <w:pPr>
        <w:pStyle w:val="ArticleBody"/>
        <w:jc w:val="left"/>
      </w:pPr>
      <w:r>
        <w:rPr>
          <w:rFonts w:ascii="Ebrima" w:hAnsi="Ebrima" w:eastAsia="Ebrima" w:cs="Ebrima"/>
        </w:rPr>
        <w:t>ኣቤል</w:t>
      </w:r>
      <w:r>
        <w:rPr>
          <w:rFonts w:ascii="Times New Roman" w:hAnsi="Times New Roman" w:eastAsia="Times New Roman" w:cs="Times New Roman"/>
        </w:rPr>
        <w:t xml:space="preserve"> </w:t>
      </w:r>
      <w:r>
        <w:rPr>
          <w:rFonts w:ascii="Ebrima" w:hAnsi="Ebrima" w:eastAsia="Ebrima" w:cs="Ebrima"/>
        </w:rPr>
        <w:t>ዘርኢ፡</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ቃየን</w:t>
      </w:r>
      <w:r>
        <w:rPr>
          <w:rFonts w:ascii="Times New Roman" w:hAnsi="Times New Roman" w:eastAsia="Times New Roman" w:cs="Times New Roman"/>
        </w:rPr>
        <w:t xml:space="preserve"> </w:t>
      </w:r>
      <w:r>
        <w:rPr>
          <w:rFonts w:ascii="Ebrima" w:hAnsi="Ebrima" w:eastAsia="Ebrima" w:cs="Ebrima"/>
        </w:rPr>
        <w:t>ውጫዊ</w:t>
      </w:r>
      <w:r>
        <w:rPr>
          <w:rFonts w:ascii="Times New Roman" w:hAnsi="Times New Roman" w:eastAsia="Times New Roman" w:cs="Times New Roman"/>
        </w:rPr>
        <w:t xml:space="preserve"> </w:t>
      </w:r>
      <w:r>
        <w:rPr>
          <w:rFonts w:ascii="Ebrima" w:hAnsi="Ebrima" w:eastAsia="Ebrima" w:cs="Ebrima"/>
        </w:rPr>
        <w:t>ዘርኢ</w:t>
      </w:r>
      <w:r>
        <w:rPr>
          <w:rFonts w:ascii="Times New Roman" w:hAnsi="Times New Roman" w:eastAsia="Times New Roman" w:cs="Times New Roman"/>
        </w:rPr>
        <w:t xml:space="preserve"> </w:t>
      </w:r>
      <w:r>
        <w:rPr>
          <w:rFonts w:ascii="Ebrima" w:hAnsi="Ebrima" w:eastAsia="Ebrima" w:cs="Ebrima"/>
        </w:rPr>
        <w:t>ብምንፃር</w:t>
      </w:r>
      <w:r>
        <w:rPr>
          <w:rFonts w:ascii="Times New Roman" w:hAnsi="Times New Roman" w:eastAsia="Times New Roman" w:cs="Times New Roman"/>
        </w:rPr>
        <w:t xml:space="preserve"> </w:t>
      </w:r>
      <w:r>
        <w:rPr>
          <w:rFonts w:ascii="Ebrima" w:hAnsi="Ebrima" w:eastAsia="Ebrima" w:cs="Ebrima"/>
        </w:rPr>
        <w:t>ውሽጣዊ</w:t>
      </w:r>
      <w:r>
        <w:rPr>
          <w:rFonts w:ascii="Times New Roman" w:hAnsi="Times New Roman" w:eastAsia="Times New Roman" w:cs="Times New Roman"/>
        </w:rPr>
        <w:t xml:space="preserve"> </w:t>
      </w:r>
      <w:r>
        <w:rPr>
          <w:rFonts w:ascii="Ebrima" w:hAnsi="Ebrima" w:eastAsia="Ebrima" w:cs="Ebrima"/>
        </w:rPr>
        <w:t>ዘርኢ</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ብኽልተ</w:t>
      </w:r>
      <w:r>
        <w:rPr>
          <w:rFonts w:ascii="Times New Roman" w:hAnsi="Times New Roman" w:eastAsia="Times New Roman" w:cs="Times New Roman"/>
        </w:rPr>
        <w:t xml:space="preserve"> </w:t>
      </w:r>
      <w:r>
        <w:rPr>
          <w:rFonts w:ascii="Ebrima" w:hAnsi="Ebrima" w:eastAsia="Ebrima" w:cs="Ebrima"/>
        </w:rPr>
        <w:t>ደርብታት</w:t>
      </w:r>
      <w:r>
        <w:rPr>
          <w:rFonts w:ascii="Times New Roman" w:hAnsi="Times New Roman" w:eastAsia="Times New Roman" w:cs="Times New Roman"/>
        </w:rPr>
        <w:t xml:space="preserve"> </w:t>
      </w:r>
      <w:r>
        <w:rPr>
          <w:rFonts w:ascii="Ebrima" w:hAnsi="Ebrima" w:eastAsia="Ebrima" w:cs="Ebrima"/>
        </w:rPr>
        <w:t>ድንግልናውያን</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ይውከል።</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ኣሜሪካ</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ፕሮቴስታንታዊ</w:t>
      </w:r>
      <w:r>
        <w:rPr>
          <w:rFonts w:ascii="Times New Roman" w:hAnsi="Times New Roman" w:eastAsia="Times New Roman" w:cs="Times New Roman"/>
        </w:rPr>
        <w:t xml:space="preserve"> </w:t>
      </w:r>
      <w:r>
        <w:rPr>
          <w:rFonts w:ascii="Ebrima" w:hAnsi="Ebrima" w:eastAsia="Ebrima" w:cs="Ebrima"/>
        </w:rPr>
        <w:t>ቀርኒ</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ኣራዊት</w:t>
      </w:r>
      <w:r>
        <w:rPr>
          <w:rFonts w:ascii="Times New Roman" w:hAnsi="Times New Roman" w:eastAsia="Times New Roman" w:cs="Times New Roman"/>
        </w:rPr>
        <w:t xml:space="preserve"> </w:t>
      </w:r>
      <w:r>
        <w:rPr>
          <w:rFonts w:ascii="Ebrima" w:hAnsi="Ebrima" w:eastAsia="Ebrima" w:cs="Ebrima"/>
        </w:rPr>
        <w:t>ምዕባለ፡</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1798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ዩናይትድ</w:t>
      </w:r>
      <w:r>
        <w:rPr>
          <w:rFonts w:ascii="Times New Roman" w:hAnsi="Times New Roman" w:eastAsia="Times New Roman" w:cs="Times New Roman"/>
        </w:rPr>
        <w:t xml:space="preserve"> </w:t>
      </w:r>
      <w:r>
        <w:rPr>
          <w:rFonts w:ascii="Ebrima" w:hAnsi="Ebrima" w:eastAsia="Ebrima" w:cs="Ebrima"/>
        </w:rPr>
        <w:t>ስቴትስ</w:t>
      </w:r>
      <w:r>
        <w:rPr>
          <w:rFonts w:ascii="Times New Roman" w:hAnsi="Times New Roman" w:eastAsia="Times New Roman" w:cs="Times New Roman"/>
        </w:rPr>
        <w:t xml:space="preserve"> </w:t>
      </w:r>
      <w:r>
        <w:rPr>
          <w:rFonts w:ascii="Ebrima" w:hAnsi="Ebrima" w:eastAsia="Ebrima" w:cs="Ebrima"/>
        </w:rPr>
        <w:t>ሻድሻይ</w:t>
      </w:r>
      <w:r>
        <w:rPr>
          <w:rFonts w:ascii="Times New Roman" w:hAnsi="Times New Roman" w:eastAsia="Times New Roman" w:cs="Times New Roman"/>
        </w:rPr>
        <w:t xml:space="preserve"> </w:t>
      </w:r>
      <w:r>
        <w:rPr>
          <w:rFonts w:ascii="Ebrima" w:hAnsi="Ebrima" w:eastAsia="Ebrima" w:cs="Ebrima"/>
        </w:rPr>
        <w:t>መንግስቲ</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ኮይና</w:t>
      </w:r>
      <w:r>
        <w:rPr>
          <w:rFonts w:ascii="Times New Roman" w:hAnsi="Times New Roman" w:eastAsia="Times New Roman" w:cs="Times New Roman"/>
        </w:rPr>
        <w:t xml:space="preserve"> </w:t>
      </w:r>
      <w:r>
        <w:rPr>
          <w:rFonts w:ascii="Ebrima" w:hAnsi="Ebrima" w:eastAsia="Ebrima" w:cs="Ebrima"/>
        </w:rPr>
        <w:t>እትተጀመረ</w:t>
      </w:r>
      <w:r>
        <w:rPr>
          <w:rFonts w:ascii="Times New Roman" w:hAnsi="Times New Roman" w:eastAsia="Times New Roman" w:cs="Times New Roman"/>
        </w:rPr>
        <w:t xml:space="preserve"> </w:t>
      </w:r>
      <w:r>
        <w:rPr>
          <w:rFonts w:ascii="Ebrima" w:hAnsi="Ebrima" w:eastAsia="Ebrima" w:cs="Ebrima"/>
        </w:rPr>
        <w:t>ሰንሰለት</w:t>
      </w:r>
      <w:r>
        <w:rPr>
          <w:rFonts w:ascii="Times New Roman" w:hAnsi="Times New Roman" w:eastAsia="Times New Roman" w:cs="Times New Roman"/>
        </w:rPr>
        <w:t xml:space="preserve"> </w:t>
      </w:r>
      <w:r>
        <w:rPr>
          <w:rFonts w:ascii="Ebrima" w:hAnsi="Ebrima" w:eastAsia="Ebrima" w:cs="Ebrima"/>
        </w:rPr>
        <w:t>ሃይማኖታዊ</w:t>
      </w:r>
      <w:r>
        <w:rPr>
          <w:rFonts w:ascii="Times New Roman" w:hAnsi="Times New Roman" w:eastAsia="Times New Roman" w:cs="Times New Roman"/>
        </w:rPr>
        <w:t xml:space="preserve"> </w:t>
      </w:r>
      <w:r>
        <w:rPr>
          <w:rFonts w:ascii="Ebrima" w:hAnsi="Ebrima" w:eastAsia="Ebrima" w:cs="Ebrima"/>
        </w:rPr>
        <w:t>ምንጻህ</w:t>
      </w:r>
      <w:r>
        <w:rPr>
          <w:rFonts w:ascii="Times New Roman" w:hAnsi="Times New Roman" w:eastAsia="Times New Roman" w:cs="Times New Roman"/>
        </w:rPr>
        <w:t xml:space="preserve"> </w:t>
      </w:r>
      <w:r>
        <w:rPr>
          <w:rFonts w:ascii="Ebrima" w:hAnsi="Ebrima" w:eastAsia="Ebrima" w:cs="Ebrima"/>
        </w:rPr>
        <w:t>ይውከል፣</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ሳርዴስ</w:t>
      </w:r>
      <w:r>
        <w:rPr>
          <w:rFonts w:ascii="Times New Roman" w:hAnsi="Times New Roman" w:eastAsia="Times New Roman" w:cs="Times New Roman"/>
        </w:rPr>
        <w:t xml:space="preserve"> </w:t>
      </w:r>
      <w:r>
        <w:rPr>
          <w:rFonts w:ascii="Ebrima" w:hAnsi="Ebrima" w:eastAsia="Ebrima" w:cs="Ebrima"/>
        </w:rPr>
        <w:t>ይጅምር።</w:t>
      </w:r>
      <w:r>
        <w:rPr>
          <w:rFonts w:ascii="Times New Roman" w:hAnsi="Times New Roman" w:eastAsia="Times New Roman" w:cs="Times New Roman"/>
        </w:rPr>
        <w:t xml:space="preserve"> </w:t>
      </w:r>
      <w:r>
        <w:rPr>
          <w:rFonts w:ascii="Ebrima" w:hAnsi="Ebrima" w:eastAsia="Ebrima" w:cs="Ebrima"/>
        </w:rPr>
        <w:t>ሳርዴስ፡</w:t>
      </w:r>
      <w:r>
        <w:rPr>
          <w:rFonts w:ascii="Times New Roman" w:hAnsi="Times New Roman" w:eastAsia="Times New Roman" w:cs="Times New Roman"/>
        </w:rPr>
        <w:t xml:space="preserve"> </w:t>
      </w:r>
      <w:r>
        <w:rPr>
          <w:rFonts w:ascii="Ebrima" w:hAnsi="Ebrima" w:eastAsia="Ebrima" w:cs="Ebrima"/>
        </w:rPr>
        <w:t>ህያው</w:t>
      </w:r>
      <w:r>
        <w:rPr>
          <w:rFonts w:ascii="Times New Roman" w:hAnsi="Times New Roman" w:eastAsia="Times New Roman" w:cs="Times New Roman"/>
        </w:rPr>
        <w:t xml:space="preserve"> </w:t>
      </w:r>
      <w:r>
        <w:rPr>
          <w:rFonts w:ascii="Ebrima" w:hAnsi="Ebrima" w:eastAsia="Ebrima" w:cs="Ebrima"/>
        </w:rPr>
        <w:t>እያ</w:t>
      </w:r>
      <w:r>
        <w:rPr>
          <w:rFonts w:ascii="Times New Roman" w:hAnsi="Times New Roman" w:eastAsia="Times New Roman" w:cs="Times New Roman"/>
        </w:rPr>
        <w:t xml:space="preserve"> </w:t>
      </w:r>
      <w:r>
        <w:rPr>
          <w:rFonts w:ascii="Ebrima" w:hAnsi="Ebrima" w:eastAsia="Ebrima" w:cs="Ebrima"/>
        </w:rPr>
        <w:t>ዝብል</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ዘለዋ</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ምዉት</w:t>
      </w:r>
      <w:r>
        <w:rPr>
          <w:rFonts w:ascii="Times New Roman" w:hAnsi="Times New Roman" w:eastAsia="Times New Roman" w:cs="Times New Roman"/>
        </w:rPr>
        <w:t xml:space="preserve"> </w:t>
      </w:r>
      <w:r>
        <w:rPr>
          <w:rFonts w:ascii="Ebrima" w:hAnsi="Ebrima" w:eastAsia="Ebrima" w:cs="Ebrima"/>
        </w:rPr>
        <w:t>ዝነበረት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ነበረት።</w:t>
      </w:r>
      <w:r>
        <w:rPr>
          <w:rFonts w:ascii="Times New Roman" w:hAnsi="Times New Roman" w:eastAsia="Times New Roman" w:cs="Times New Roman"/>
        </w:rPr>
        <w:t xml:space="preserve"> </w:t>
      </w:r>
      <w:r>
        <w:rPr>
          <w:rFonts w:ascii="Ebrima" w:hAnsi="Ebrima" w:eastAsia="Ebrima" w:cs="Ebrima"/>
        </w:rPr>
        <w:t>ክሳዕ</w:t>
      </w:r>
      <w:r>
        <w:rPr>
          <w:rFonts w:ascii="Times New Roman" w:hAnsi="Times New Roman" w:eastAsia="Times New Roman" w:cs="Times New Roman"/>
        </w:rPr>
        <w:t xml:space="preserve"> 1798</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ሰበኻ</w:t>
      </w:r>
      <w:r>
        <w:rPr>
          <w:rFonts w:ascii="Times New Roman" w:hAnsi="Times New Roman" w:eastAsia="Times New Roman" w:cs="Times New Roman"/>
        </w:rPr>
        <w:t xml:space="preserve"> </w:t>
      </w:r>
      <w:r>
        <w:rPr>
          <w:rFonts w:ascii="Ebrima" w:hAnsi="Ebrima" w:eastAsia="Ebrima" w:cs="Ebrima"/>
        </w:rPr>
        <w:t>ጳጳሳዊት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ዝተፈልዩ</w:t>
      </w:r>
      <w:r>
        <w:rPr>
          <w:rFonts w:ascii="Times New Roman" w:hAnsi="Times New Roman" w:eastAsia="Times New Roman" w:cs="Times New Roman"/>
        </w:rPr>
        <w:t xml:space="preserve"> </w:t>
      </w:r>
      <w:r>
        <w:rPr>
          <w:rFonts w:ascii="Ebrima" w:hAnsi="Ebrima" w:eastAsia="Ebrima" w:cs="Ebrima"/>
        </w:rPr>
        <w:t>ዝነበሩ</w:t>
      </w:r>
      <w:r>
        <w:rPr>
          <w:rFonts w:ascii="Times New Roman" w:hAnsi="Times New Roman" w:eastAsia="Times New Roman" w:cs="Times New Roman"/>
        </w:rPr>
        <w:t xml:space="preserve"> </w:t>
      </w:r>
      <w:r>
        <w:rPr>
          <w:rFonts w:ascii="Ebrima" w:hAnsi="Ebrima" w:eastAsia="Ebrima" w:cs="Ebrima"/>
        </w:rPr>
        <w:t>ፕሮቴስታንታዊ</w:t>
      </w:r>
      <w:r>
        <w:rPr>
          <w:rFonts w:ascii="Times New Roman" w:hAnsi="Times New Roman" w:eastAsia="Times New Roman" w:cs="Times New Roman"/>
        </w:rPr>
        <w:t xml:space="preserve"> </w:t>
      </w:r>
      <w:r>
        <w:rPr>
          <w:rFonts w:ascii="Ebrima" w:hAnsi="Ebrima" w:eastAsia="Ebrima" w:cs="Ebrima"/>
        </w:rPr>
        <w:t>ክፍልታት</w:t>
      </w:r>
      <w:r>
        <w:rPr>
          <w:rFonts w:ascii="Times New Roman" w:hAnsi="Times New Roman" w:eastAsia="Times New Roman" w:cs="Times New Roman"/>
        </w:rPr>
        <w:t xml:space="preserve"> </w:t>
      </w:r>
      <w:r>
        <w:rPr>
          <w:rFonts w:ascii="Ebrima" w:hAnsi="Ebrima" w:eastAsia="Ebrima" w:cs="Ebrima"/>
        </w:rPr>
        <w:t>ድሮ</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ሮማ</w:t>
      </w:r>
      <w:r>
        <w:rPr>
          <w:rFonts w:ascii="Times New Roman" w:hAnsi="Times New Roman" w:eastAsia="Times New Roman" w:cs="Times New Roman"/>
        </w:rPr>
        <w:t xml:space="preserve"> </w:t>
      </w:r>
      <w:r>
        <w:rPr>
          <w:rFonts w:ascii="Ebrima" w:hAnsi="Ebrima" w:eastAsia="Ebrima" w:cs="Ebrima"/>
        </w:rPr>
        <w:t>ይምለሱ</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ክርስትያናት</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ኣንጾክያ</w:t>
      </w:r>
      <w:r>
        <w:rPr>
          <w:rFonts w:ascii="Times New Roman" w:hAnsi="Times New Roman" w:eastAsia="Times New Roman" w:cs="Times New Roman"/>
        </w:rPr>
        <w:t xml:space="preserve"> </w:t>
      </w:r>
      <w:r>
        <w:rPr>
          <w:rFonts w:ascii="Ebrima" w:hAnsi="Ebrima" w:eastAsia="Ebrima" w:cs="Ebrima"/>
        </w:rPr>
        <w:t>ክርስትያናት</w:t>
      </w:r>
      <w:r>
        <w:rPr>
          <w:rFonts w:ascii="Times New Roman" w:hAnsi="Times New Roman" w:eastAsia="Times New Roman" w:cs="Times New Roman"/>
        </w:rPr>
        <w:t xml:space="preserve"> </w:t>
      </w:r>
      <w:r>
        <w:rPr>
          <w:rFonts w:ascii="Ebrima" w:hAnsi="Ebrima" w:eastAsia="Ebrima" w:cs="Ebrima"/>
        </w:rPr>
        <w:t>ተባሂሎም።</w:t>
      </w:r>
    </w:p>
    <w:p>
      <w:pPr>
        <w:pStyle w:val="ArticleScripture"/>
        <w:jc w:val="left"/>
      </w:pPr>
      <w:r>
        <w:rPr>
          <w:rFonts w:ascii="Times New Roman" w:hAnsi="Times New Roman" w:eastAsia="Times New Roman" w:cs="Times New Roman"/>
        </w:rPr>
        <w:t>“Antiokhiyaatti bartoonni yeroo jalqabaatiif Kiristaanota jedhamee waamaman. Maqaan sun isaaniif kenname, sababni isaas Kiristoos dhimma guddaa lallaba isaanii, barsiisa isaanii, fi haasa’a isaanii keessatti ture. Isaan yeroo hundumaa wantoota bara tajaajila Isaa lafa irratti ta’e keessatti raawwataman irra deebi’anii himaa turan; yeroo sana bartoonni Isaa argama Isaa dhuunfaaatiin eebbifamanii turan. Isaan osoo hin dadhabin barsiisa Isaa fi dinqii fayyisuu Isaa irratti xiyyeeffatanii turan. Hidhii hollataniinii fi ija imimmaaniin guutameen dhiphina Isaa iddoo biqiltuu keessatti, kennamuu Isaa, murtii jala ooluu Isaa, fi fannifamuu Isaa dubbatu turan; akkasumas obsaa fi gad of qabuu inni arrabsoo fi dhiphina diinonni Isaa Isatti fe’an keessatti ittiin obsaan baate, fi gara-laafina Waaqayyummaa fakkaatuun warra Isa ari’atanif kadhate dubbatu turan. Du’aa ka’uu Isaa fi ol ba’uu Isaa, akkasumas hojii inni samii keessatti akka Araaraa nama kufeef hojjetu, mata-duree isaan gammachuudhaan irra turan keessaa turan. Isaan Kiristoos lallabanii, kadhannaa isaanii immoo Isaaniin gara Waaqayyootti dhiheessaniif, saboonni Waaqayyoon hin beekne Kiristaanota jedhanii isaan waamuun isaanii baay’ee sirrii ture.”</w:t>
      </w:r>
    </w:p>
    <w:p>
      <w:pPr>
        <w:pStyle w:val="ArticleScripture"/>
        <w:jc w:val="left"/>
      </w:pPr>
      <w:r>
        <w:rPr>
          <w:rFonts w:ascii="Times New Roman" w:hAnsi="Times New Roman" w:eastAsia="Times New Roman" w:cs="Times New Roman"/>
        </w:rPr>
        <w:t>“Kiristaanaa jedhamee maqaan isaaniif kenname kan kenne Waaqayyo ture. Kun maqaa mootummaa ti; warra of Kristosiif of kennan hundumaaf kan kenname dha. Waaʼee maqaa kanaa irratti Yaaqoob boodarra akkana jedhee barreesse: ‘Namoonni sooressi isin hin cunqursanii ree, teessoo murtiitti isin hin harkisanii ree? Isaan maqaa gaarii isin itti waamamtan sana hin arrabsanii ree?’ Yaaqoob 2:6, 7. Phexiroosis immoo akkana jedhee labsate: ‘Namni tokko akka Kiristaanaatti yoo dhiphate, haa salphifatu hin jedhu; garuu waaʼee kanaan Waaqayyoon haa ulfeessu.’ ‘Maqaa Kristoosiif yoo arrabfamtan, isin gammadoo dha; jechuunis Hafuurri ulfinaa fi kan Waaqayyoo isin irratti boqota.’ 1 Phexiroos 4:16, 14.” Hojii Ergamootaa, 157.</w:t>
      </w:r>
    </w:p>
    <w:p>
      <w:pPr>
        <w:pStyle w:val="ArticleBody"/>
        <w:jc w:val="left"/>
      </w:pPr>
      <w:r>
        <w:rPr>
          <w:rFonts w:ascii="Times New Roman" w:hAnsi="Times New Roman" w:eastAsia="Times New Roman" w:cs="Times New Roman"/>
        </w:rPr>
        <w:t>Waldaan Efesoon maqaan Kiristaanaa kennameef; kunis waldaa ari’atamtu Smirnaa geesse; ishee booddee immoo seenaan Phergaamoon waldaa waliigalaa fi waliif-galteetti seene mul’ise. Yeroo papasiin mootummaa teessoo qabatte, addaan baafamuun tokko waldaa dhugaa Waaqayyoo akka waldaa lafa onaa keessa jirtuutti adda baase. Waldaan Roomaa immoo Tiyaatiraa ture. Dhuma bara lafa onaa sanaa waggoota kuma tokkoo fi dhibba lamaa fi jaatamaa irratti, waldaan Pirootestaantummaa kaate; yeroo sanaa jalqabee kaasee gaanfi Pirootestaantii tarree qorumsotaa fi qulqulleessuuwwan Waaqummaa irraa ta’aniin bakka buufame.</w:t>
      </w:r>
    </w:p>
    <w:p>
      <w:pPr>
        <w:pStyle w:val="ArticleBody"/>
        <w:jc w:val="left"/>
      </w:pPr>
      <w:r>
        <w:rPr>
          <w:rFonts w:ascii="Times New Roman" w:hAnsi="Times New Roman" w:eastAsia="Times New Roman" w:cs="Times New Roman"/>
        </w:rPr>
        <w:t>Pirootestaantizimi bara 1517 keessa yeroo Maartiin Luuteri tiisiiwwan isaa 95 balbala irratti maxxanse jalqabe; waggaa “23” booddee, bara 1540 keessa, ajajni Jesuwiitotaa jalqabe. Bara 2013 keessa dhiheessi 95ffaa fi isa xumuraa Gabateewwan Habaqquuq balbala irratti maxxanfame; akkasumas Bitootessa 13, 2013 irratti, paappasiin Jesuwiitaa inni jalqabaa muudame. Seenaa sana keessatti Maartiin Luuteri paappasii Leoon irraa waldaa keessaa ariʼame. Mee ilaalaa…</w:t>
      </w:r>
    </w:p>
    <w:p>
      <w:pPr>
        <w:pStyle w:val="ArticleBody"/>
        <w:jc w:val="left"/>
      </w:pPr>
      <w:r>
        <w:rPr>
          <w:rFonts w:ascii="Nirmala UI" w:hAnsi="Nirmala UI" w:eastAsia="Nirmala UI" w:cs="Nirmala UI"/>
        </w:rPr>
        <w:t>୧୭୯୮</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ସାର୍ଦ୍ଦିସର</w:t>
      </w:r>
      <w:r>
        <w:rPr>
          <w:rFonts w:ascii="Times New Roman" w:hAnsi="Times New Roman" w:eastAsia="Times New Roman" w:cs="Times New Roman"/>
        </w:rPr>
        <w:t xml:space="preserve"> </w:t>
      </w:r>
      <w:r>
        <w:rPr>
          <w:rFonts w:ascii="Nirmala UI" w:hAnsi="Nirmala UI" w:eastAsia="Nirmala UI" w:cs="Nirmala UI"/>
        </w:rPr>
        <w:t>କଳିସିଆ</w:t>
      </w:r>
      <w:r>
        <w:rPr>
          <w:rFonts w:ascii="Times New Roman" w:hAnsi="Times New Roman" w:eastAsia="Times New Roman" w:cs="Times New Roman"/>
        </w:rPr>
        <w:t xml:space="preserve"> </w:t>
      </w:r>
      <w:r>
        <w:rPr>
          <w:rFonts w:ascii="Nirmala UI" w:hAnsi="Nirmala UI" w:eastAsia="Nirmala UI" w:cs="Nirmala UI"/>
        </w:rPr>
        <w:t>ନିଜକୁ</w:t>
      </w:r>
      <w:r>
        <w:rPr>
          <w:rFonts w:ascii="Times New Roman" w:hAnsi="Times New Roman" w:eastAsia="Times New Roman" w:cs="Times New Roman"/>
        </w:rPr>
        <w:t xml:space="preserve"> “</w:t>
      </w:r>
      <w:r>
        <w:rPr>
          <w:rFonts w:ascii="Nirmala UI" w:hAnsi="Nirmala UI" w:eastAsia="Nirmala UI" w:cs="Nirmala UI"/>
        </w:rPr>
        <w:t>ପ୍ରୋଟେଷ୍ଟାଣ୍ଟ</w:t>
      </w:r>
      <w:r>
        <w:rPr>
          <w:rFonts w:ascii="Times New Roman" w:hAnsi="Times New Roman" w:eastAsia="Times New Roman" w:cs="Times New Roman"/>
        </w:rPr>
        <w:t xml:space="preserve">” </w:t>
      </w:r>
      <w:r>
        <w:rPr>
          <w:rFonts w:ascii="Nirmala UI" w:hAnsi="Nirmala UI" w:eastAsia="Nirmala UI" w:cs="Nirmala UI"/>
        </w:rPr>
        <w:t>ନାମର</w:t>
      </w:r>
      <w:r>
        <w:rPr>
          <w:rFonts w:ascii="Times New Roman" w:hAnsi="Times New Roman" w:eastAsia="Times New Roman" w:cs="Times New Roman"/>
        </w:rPr>
        <w:t xml:space="preserve"> </w:t>
      </w:r>
      <w:r>
        <w:rPr>
          <w:rFonts w:ascii="Nirmala UI" w:hAnsi="Nirmala UI" w:eastAsia="Nirmala UI" w:cs="Nirmala UI"/>
        </w:rPr>
        <w:t>ଧାରକ</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ରୋମକୁ</w:t>
      </w:r>
      <w:r>
        <w:rPr>
          <w:rFonts w:ascii="Times New Roman" w:hAnsi="Times New Roman" w:eastAsia="Times New Roman" w:cs="Times New Roman"/>
        </w:rPr>
        <w:t xml:space="preserve"> </w:t>
      </w:r>
      <w:r>
        <w:rPr>
          <w:rFonts w:ascii="Nirmala UI" w:hAnsi="Nirmala UI" w:eastAsia="Nirmala UI" w:cs="Nirmala UI"/>
        </w:rPr>
        <w:t>ପୁଣି</w:t>
      </w:r>
      <w:r>
        <w:rPr>
          <w:rFonts w:ascii="Times New Roman" w:hAnsi="Times New Roman" w:eastAsia="Times New Roman" w:cs="Times New Roman"/>
        </w:rPr>
        <w:t xml:space="preserve"> </w:t>
      </w:r>
      <w:r>
        <w:rPr>
          <w:rFonts w:ascii="Nirmala UI" w:hAnsi="Nirmala UI" w:eastAsia="Nirmala UI" w:cs="Nirmala UI"/>
        </w:rPr>
        <w:t>ଫେରିଯିବା</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ଆଗୁଅଡ଼େ</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ନାମକୁ</w:t>
      </w:r>
      <w:r>
        <w:rPr>
          <w:rFonts w:ascii="Times New Roman" w:hAnsi="Times New Roman" w:eastAsia="Times New Roman" w:cs="Times New Roman"/>
        </w:rPr>
        <w:t xml:space="preserve"> </w:t>
      </w:r>
      <w:r>
        <w:rPr>
          <w:rFonts w:ascii="Nirmala UI" w:hAnsi="Nirmala UI" w:eastAsia="Nirmala UI" w:cs="Nirmala UI"/>
        </w:rPr>
        <w:t>ଅଟୁଟ</w:t>
      </w:r>
      <w:r>
        <w:rPr>
          <w:rFonts w:ascii="Times New Roman" w:hAnsi="Times New Roman" w:eastAsia="Times New Roman" w:cs="Times New Roman"/>
        </w:rPr>
        <w:t xml:space="preserve"> </w:t>
      </w:r>
      <w:r>
        <w:rPr>
          <w:rFonts w:ascii="Nirmala UI" w:hAnsi="Nirmala UI" w:eastAsia="Nirmala UI" w:cs="Nirmala UI"/>
        </w:rPr>
        <w:t>ରଖିବାରେ</w:t>
      </w:r>
      <w:r>
        <w:rPr>
          <w:rFonts w:ascii="Times New Roman" w:hAnsi="Times New Roman" w:eastAsia="Times New Roman" w:cs="Times New Roman"/>
        </w:rPr>
        <w:t xml:space="preserve"> </w:t>
      </w:r>
      <w:r>
        <w:rPr>
          <w:rFonts w:ascii="Nirmala UI" w:hAnsi="Nirmala UI" w:eastAsia="Nirmala UI" w:cs="Nirmala UI"/>
        </w:rPr>
        <w:t>ବିଫଳ</w:t>
      </w:r>
      <w:r>
        <w:rPr>
          <w:rFonts w:ascii="Times New Roman" w:hAnsi="Times New Roman" w:eastAsia="Times New Roman" w:cs="Times New Roman"/>
        </w:rPr>
        <w:t xml:space="preserve"> </w:t>
      </w:r>
      <w:r>
        <w:rPr>
          <w:rFonts w:ascii="Nirmala UI" w:hAnsi="Nirmala UI" w:eastAsia="Nirmala UI" w:cs="Nirmala UI"/>
        </w:rPr>
        <w:t>ହେଉଥିଲେ।</w:t>
      </w:r>
      <w:r>
        <w:rPr>
          <w:rFonts w:ascii="Times New Roman" w:hAnsi="Times New Roman" w:eastAsia="Times New Roman" w:cs="Times New Roman"/>
        </w:rPr>
        <w:t xml:space="preserve"> </w:t>
      </w:r>
      <w:r>
        <w:rPr>
          <w:rFonts w:ascii="Nirmala UI" w:hAnsi="Nirmala UI" w:eastAsia="Nirmala UI" w:cs="Nirmala UI"/>
        </w:rPr>
        <w:t>୧୮୪୪</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ମିଲେରାଇଟ</w:t>
      </w:r>
      <w:r>
        <w:rPr>
          <w:rFonts w:ascii="Times New Roman" w:hAnsi="Times New Roman" w:eastAsia="Times New Roman" w:cs="Times New Roman"/>
        </w:rPr>
        <w:t xml:space="preserve"> </w:t>
      </w:r>
      <w:r>
        <w:rPr>
          <w:rFonts w:ascii="Nirmala UI" w:hAnsi="Nirmala UI" w:eastAsia="Nirmala UI" w:cs="Nirmala UI"/>
        </w:rPr>
        <w:t>ଆଡଭେଣ୍ଟିଜ୍ମ</w:t>
      </w:r>
      <w:r>
        <w:rPr>
          <w:rFonts w:ascii="Times New Roman" w:hAnsi="Times New Roman" w:eastAsia="Times New Roman" w:cs="Times New Roman"/>
        </w:rPr>
        <w:t xml:space="preserve"> </w:t>
      </w:r>
      <w:r>
        <w:rPr>
          <w:rFonts w:ascii="Nirmala UI" w:hAnsi="Nirmala UI" w:eastAsia="Nirmala UI" w:cs="Nirmala UI"/>
        </w:rPr>
        <w:t>ପ୍ରୋଟେଷ୍ଟାଣ୍ଟବାଦର</w:t>
      </w:r>
      <w:r>
        <w:rPr>
          <w:rFonts w:ascii="Times New Roman" w:hAnsi="Times New Roman" w:eastAsia="Times New Roman" w:cs="Times New Roman"/>
        </w:rPr>
        <w:t xml:space="preserve"> </w:t>
      </w:r>
      <w:r>
        <w:rPr>
          <w:rFonts w:ascii="Nirmala UI" w:hAnsi="Nirmala UI" w:eastAsia="Nirmala UI" w:cs="Nirmala UI"/>
        </w:rPr>
        <w:t>ମଶାଳ</w:t>
      </w:r>
      <w:r>
        <w:rPr>
          <w:rFonts w:ascii="Times New Roman" w:hAnsi="Times New Roman" w:eastAsia="Times New Roman" w:cs="Times New Roman"/>
        </w:rPr>
        <w:t xml:space="preserve"> </w:t>
      </w:r>
      <w:r>
        <w:rPr>
          <w:rFonts w:ascii="Nirmala UI" w:hAnsi="Nirmala UI" w:eastAsia="Nirmala UI" w:cs="Nirmala UI"/>
        </w:rPr>
        <w:t>ହାତେ</w:t>
      </w:r>
      <w:r>
        <w:rPr>
          <w:rFonts w:ascii="Times New Roman" w:hAnsi="Times New Roman" w:eastAsia="Times New Roman" w:cs="Times New Roman"/>
        </w:rPr>
        <w:t xml:space="preserve"> </w:t>
      </w:r>
      <w:r>
        <w:rPr>
          <w:rFonts w:ascii="Nirmala UI" w:hAnsi="Nirmala UI" w:eastAsia="Nirmala UI" w:cs="Nirmala UI"/>
        </w:rPr>
        <w:t>ନେଲାବେଳେ</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ଇସ୍ରାଏଲର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ଯେରୋବୋଆମଙ୍କ</w:t>
      </w:r>
      <w:r>
        <w:rPr>
          <w:rFonts w:ascii="Times New Roman" w:hAnsi="Times New Roman" w:eastAsia="Times New Roman" w:cs="Times New Roman"/>
        </w:rPr>
        <w:t xml:space="preserve"> </w:t>
      </w:r>
      <w:r>
        <w:rPr>
          <w:rFonts w:ascii="Nirmala UI" w:hAnsi="Nirmala UI" w:eastAsia="Nirmala UI" w:cs="Nirmala UI"/>
        </w:rPr>
        <w:t>ବିରୋଧରେ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ତୀବ୍ର</w:t>
      </w:r>
      <w:r>
        <w:rPr>
          <w:rFonts w:ascii="Times New Roman" w:hAnsi="Times New Roman" w:eastAsia="Times New Roman" w:cs="Times New Roman"/>
        </w:rPr>
        <w:t xml:space="preserve"> </w:t>
      </w:r>
      <w:r>
        <w:rPr>
          <w:rFonts w:ascii="Nirmala UI" w:hAnsi="Nirmala UI" w:eastAsia="Nirmala UI" w:cs="Nirmala UI"/>
        </w:rPr>
        <w:t>ତାଡନାର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ଜାତିର</w:t>
      </w:r>
      <w:r>
        <w:rPr>
          <w:rFonts w:ascii="Times New Roman" w:hAnsi="Times New Roman" w:eastAsia="Times New Roman" w:cs="Times New Roman"/>
        </w:rPr>
        <w:t xml:space="preserve"> </w:t>
      </w:r>
      <w:r>
        <w:rPr>
          <w:rFonts w:ascii="Nirmala UI" w:hAnsi="Nirmala UI" w:eastAsia="Nirmala UI" w:cs="Nirmala UI"/>
        </w:rPr>
        <w:t>ବିରୋଧରେ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ଯିହୁଦାର</w:t>
      </w:r>
      <w:r>
        <w:rPr>
          <w:rFonts w:ascii="Times New Roman" w:hAnsi="Times New Roman" w:eastAsia="Times New Roman" w:cs="Times New Roman"/>
        </w:rPr>
        <w:t xml:space="preserve"> </w:t>
      </w:r>
      <w:r>
        <w:rPr>
          <w:rFonts w:ascii="Nirmala UI" w:hAnsi="Nirmala UI" w:eastAsia="Nirmala UI" w:cs="Nirmala UI"/>
        </w:rPr>
        <w:t>ଗୋତ୍ର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ରକ୍ତସମ୍ବନ୍ଧୀୟ</w:t>
      </w:r>
      <w:r>
        <w:rPr>
          <w:rFonts w:ascii="Times New Roman" w:hAnsi="Times New Roman" w:eastAsia="Times New Roman" w:cs="Times New Roman"/>
        </w:rPr>
        <w:t xml:space="preserve"> </w:t>
      </w:r>
      <w:r>
        <w:rPr>
          <w:rFonts w:ascii="Nirmala UI" w:hAnsi="Nirmala UI" w:eastAsia="Nirmala UI" w:cs="Nirmala UI"/>
        </w:rPr>
        <w:t>ଆତ୍ମୀୟତା</w:t>
      </w:r>
      <w:r>
        <w:rPr>
          <w:rFonts w:ascii="Times New Roman" w:hAnsi="Times New Roman" w:eastAsia="Times New Roman" w:cs="Times New Roman"/>
        </w:rPr>
        <w:t xml:space="preserve"> </w:t>
      </w:r>
      <w:r>
        <w:rPr>
          <w:rFonts w:ascii="Nirmala UI" w:hAnsi="Nirmala UI" w:eastAsia="Nirmala UI" w:cs="Nirmala UI"/>
        </w:rPr>
        <w:t>ରଖୁଥିଲା</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ମନ୍ଦିର</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ଯେରୋବୋଆମ</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ନକଲି</w:t>
      </w:r>
      <w:r>
        <w:rPr>
          <w:rFonts w:ascii="Times New Roman" w:hAnsi="Times New Roman" w:eastAsia="Times New Roman" w:cs="Times New Roman"/>
        </w:rPr>
        <w:t xml:space="preserve"> </w:t>
      </w:r>
      <w:r>
        <w:rPr>
          <w:rFonts w:ascii="Nirmala UI" w:hAnsi="Nirmala UI" w:eastAsia="Nirmala UI" w:cs="Nirmala UI"/>
        </w:rPr>
        <w:t>ପୂଜାପଦ୍ଧତି</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ଜାତିର</w:t>
      </w:r>
      <w:r>
        <w:rPr>
          <w:rFonts w:ascii="Times New Roman" w:hAnsi="Times New Roman" w:eastAsia="Times New Roman" w:cs="Times New Roman"/>
        </w:rPr>
        <w:t xml:space="preserve"> </w:t>
      </w:r>
      <w:r>
        <w:rPr>
          <w:rFonts w:ascii="Nirmala UI" w:hAnsi="Nirmala UI" w:eastAsia="Nirmala UI" w:cs="Nirmala UI"/>
        </w:rPr>
        <w:t>ପୂର୍ବତନ</w:t>
      </w:r>
      <w:r>
        <w:rPr>
          <w:rFonts w:ascii="Times New Roman" w:hAnsi="Times New Roman" w:eastAsia="Times New Roman" w:cs="Times New Roman"/>
        </w:rPr>
        <w:t xml:space="preserve"> </w:t>
      </w:r>
      <w:r>
        <w:rPr>
          <w:rFonts w:ascii="Nirmala UI" w:hAnsi="Nirmala UI" w:eastAsia="Nirmala UI" w:cs="Nirmala UI"/>
        </w:rPr>
        <w:t>ଦାସ୍ୟତ୍ୱକୁ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ଧର୍ମର</w:t>
      </w:r>
      <w:r>
        <w:rPr>
          <w:rFonts w:ascii="Times New Roman" w:hAnsi="Times New Roman" w:eastAsia="Times New Roman" w:cs="Times New Roman"/>
        </w:rPr>
        <w:t xml:space="preserve"> </w:t>
      </w:r>
      <w:r>
        <w:rPr>
          <w:rFonts w:ascii="Nirmala UI" w:hAnsi="Nirmala UI" w:eastAsia="Nirmala UI" w:cs="Nirmala UI"/>
        </w:rPr>
        <w:t>ଆଧାରରେ</w:t>
      </w:r>
      <w:r>
        <w:rPr>
          <w:rFonts w:ascii="Times New Roman" w:hAnsi="Times New Roman" w:eastAsia="Times New Roman" w:cs="Times New Roman"/>
        </w:rPr>
        <w:t xml:space="preserve"> </w:t>
      </w:r>
      <w:r>
        <w:rPr>
          <w:rFonts w:ascii="Nirmala UI" w:hAnsi="Nirmala UI" w:eastAsia="Nirmala UI" w:cs="Nirmala UI"/>
        </w:rPr>
        <w:t>ଗଢ଼ାଯାଇଥିଲା।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କାହାଣୀ</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ସମ୍ବନ୍ଧିତ</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ଗୁରୁତ୍ୱ</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ଜନ୍ତୁର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ପ୍ରତିମା</w:t>
      </w:r>
      <w:r>
        <w:rPr>
          <w:rFonts w:ascii="Times New Roman" w:hAnsi="Times New Roman" w:eastAsia="Times New Roman" w:cs="Times New Roman"/>
        </w:rPr>
        <w:t xml:space="preserve"> </w:t>
      </w:r>
      <w:r>
        <w:rPr>
          <w:rFonts w:ascii="Nirmala UI" w:hAnsi="Nirmala UI" w:eastAsia="Nirmala UI" w:cs="Nirmala UI"/>
        </w:rPr>
        <w:t>ନିର୍ମାଣ</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ଆହାରୋଣଙ୍କ</w:t>
      </w:r>
      <w:r>
        <w:rPr>
          <w:rFonts w:ascii="Times New Roman" w:hAnsi="Times New Roman" w:eastAsia="Times New Roman" w:cs="Times New Roman"/>
        </w:rPr>
        <w:t xml:space="preserve"> </w:t>
      </w:r>
      <w:r>
        <w:rPr>
          <w:rFonts w:ascii="Nirmala UI" w:hAnsi="Nirmala UI" w:eastAsia="Nirmala UI" w:cs="Nirmala UI"/>
        </w:rPr>
        <w:t>ମୂଳଭୂତ</w:t>
      </w:r>
      <w:r>
        <w:rPr>
          <w:rFonts w:ascii="Times New Roman" w:hAnsi="Times New Roman" w:eastAsia="Times New Roman" w:cs="Times New Roman"/>
        </w:rPr>
        <w:t xml:space="preserve"> </w:t>
      </w:r>
      <w:r>
        <w:rPr>
          <w:rFonts w:ascii="Nirmala UI" w:hAnsi="Nirmala UI" w:eastAsia="Nirmala UI" w:cs="Nirmala UI"/>
        </w:rPr>
        <w:t>ବିଦ୍ରୋହକୁ</w:t>
      </w:r>
      <w:r>
        <w:rPr>
          <w:rFonts w:ascii="Times New Roman" w:hAnsi="Times New Roman" w:eastAsia="Times New Roman" w:cs="Times New Roman"/>
        </w:rPr>
        <w:t xml:space="preserve"> </w:t>
      </w:r>
      <w:r>
        <w:rPr>
          <w:rFonts w:ascii="Nirmala UI" w:hAnsi="Nirmala UI" w:eastAsia="Nirmala UI" w:cs="Nirmala UI"/>
        </w:rPr>
        <w:t>ପୁନରାବୃତ୍ତ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ଉତ୍ସର୍ଗ</w:t>
      </w:r>
      <w:r>
        <w:rPr>
          <w:rFonts w:ascii="Times New Roman" w:hAnsi="Times New Roman" w:eastAsia="Times New Roman" w:cs="Times New Roman"/>
        </w:rPr>
        <w:t xml:space="preserve"> </w:t>
      </w:r>
      <w:r>
        <w:rPr>
          <w:rFonts w:ascii="Nirmala UI" w:hAnsi="Nirmala UI" w:eastAsia="Nirmala UI" w:cs="Nirmala UI"/>
        </w:rPr>
        <w:t>ସେବାକାଳରେ</w:t>
      </w:r>
      <w:r>
        <w:rPr>
          <w:rFonts w:ascii="Times New Roman" w:hAnsi="Times New Roman" w:eastAsia="Times New Roman" w:cs="Times New Roman"/>
        </w:rPr>
        <w:t xml:space="preserve"> </w:t>
      </w:r>
      <w:r>
        <w:rPr>
          <w:rFonts w:ascii="Nirmala UI" w:hAnsi="Nirmala UI" w:eastAsia="Nirmala UI" w:cs="Nirmala UI"/>
        </w:rPr>
        <w:t>ମିଲେରାଇଟ</w:t>
      </w:r>
      <w:r>
        <w:rPr>
          <w:rFonts w:ascii="Times New Roman" w:hAnsi="Times New Roman" w:eastAsia="Times New Roman" w:cs="Times New Roman"/>
        </w:rPr>
        <w:t xml:space="preserve"> </w:t>
      </w:r>
      <w:r>
        <w:rPr>
          <w:rFonts w:ascii="Nirmala UI" w:hAnsi="Nirmala UI" w:eastAsia="Nirmala UI" w:cs="Nirmala UI"/>
        </w:rPr>
        <w:t>ଆଡଭେଣ୍ଟିଜ୍ମ</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ଉପାସନାକୁ</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ବାସ</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ପବିତ୍ରାଳୟ</w:t>
      </w:r>
      <w:r>
        <w:rPr>
          <w:rFonts w:ascii="Times New Roman" w:hAnsi="Times New Roman" w:eastAsia="Times New Roman" w:cs="Times New Roman"/>
        </w:rPr>
        <w:t xml:space="preserve"> </w:t>
      </w:r>
      <w:r>
        <w:rPr>
          <w:rFonts w:ascii="Nirmala UI" w:hAnsi="Nirmala UI" w:eastAsia="Nirmala UI" w:cs="Nirmala UI"/>
        </w:rPr>
        <w:t>ଦିଗରେ</w:t>
      </w:r>
      <w:r>
        <w:rPr>
          <w:rFonts w:ascii="Times New Roman" w:hAnsi="Times New Roman" w:eastAsia="Times New Roman" w:cs="Times New Roman"/>
        </w:rPr>
        <w:t xml:space="preserve"> </w:t>
      </w:r>
      <w:r>
        <w:rPr>
          <w:rFonts w:ascii="Nirmala UI" w:hAnsi="Nirmala UI" w:eastAsia="Nirmala UI" w:cs="Nirmala UI"/>
        </w:rPr>
        <w:t>ଅବିରତ</w:t>
      </w:r>
      <w:r>
        <w:rPr>
          <w:rFonts w:ascii="Times New Roman" w:hAnsi="Times New Roman" w:eastAsia="Times New Roman" w:cs="Times New Roman"/>
        </w:rPr>
        <w:t xml:space="preserve"> </w:t>
      </w:r>
      <w:r>
        <w:rPr>
          <w:rFonts w:ascii="Nirmala UI" w:hAnsi="Nirmala UI" w:eastAsia="Nirmala UI" w:cs="Nirmala UI"/>
        </w:rPr>
        <w:t>ନିର୍ଦ୍ଦେଶ</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ଅନିଚ୍ଛାକୁ</w:t>
      </w:r>
      <w:r>
        <w:rPr>
          <w:rFonts w:ascii="Times New Roman" w:hAnsi="Times New Roman" w:eastAsia="Times New Roman" w:cs="Times New Roman"/>
        </w:rPr>
        <w:t xml:space="preserve"> </w:t>
      </w:r>
      <w:r>
        <w:rPr>
          <w:rFonts w:ascii="Nirmala UI" w:hAnsi="Nirmala UI" w:eastAsia="Nirmala UI" w:cs="Nirmala UI"/>
        </w:rPr>
        <w:t>ତାଡନା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ଯେରୋବୋଆମ</w:t>
      </w:r>
      <w:r>
        <w:rPr>
          <w:rFonts w:ascii="Times New Roman" w:hAnsi="Times New Roman" w:eastAsia="Times New Roman" w:cs="Times New Roman"/>
        </w:rPr>
        <w:t xml:space="preserve"> </w:t>
      </w:r>
      <w:r>
        <w:rPr>
          <w:rFonts w:ascii="Nirmala UI" w:hAnsi="Nirmala UI" w:eastAsia="Nirmala UI" w:cs="Nirmala UI"/>
        </w:rPr>
        <w:t>ଚାହୁଁଥିଲେ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ଉପାସନାର</w:t>
      </w:r>
      <w:r>
        <w:rPr>
          <w:rFonts w:ascii="Times New Roman" w:hAnsi="Times New Roman" w:eastAsia="Times New Roman" w:cs="Times New Roman"/>
        </w:rPr>
        <w:t xml:space="preserve"> </w:t>
      </w:r>
      <w:r>
        <w:rPr>
          <w:rFonts w:ascii="Nirmala UI" w:hAnsi="Nirmala UI" w:eastAsia="Nirmala UI" w:cs="Nirmala UI"/>
        </w:rPr>
        <w:t>କେନ୍ଦ୍ରବିନ୍ଦୁ</w:t>
      </w:r>
      <w:r>
        <w:rPr>
          <w:rFonts w:ascii="Times New Roman" w:hAnsi="Times New Roman" w:eastAsia="Times New Roman" w:cs="Times New Roman"/>
        </w:rPr>
        <w:t xml:space="preserve"> </w:t>
      </w:r>
      <w:r>
        <w:rPr>
          <w:rFonts w:ascii="Nirmala UI" w:hAnsi="Nirmala UI" w:eastAsia="Nirmala UI" w:cs="Nirmala UI"/>
        </w:rPr>
        <w:t>ବେଥେଲ</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ରହୁ</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୧୮୪୪</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ସାର୍ଦ୍ଦିସର</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ଅନୁସରଣ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ଅତିପବିତ୍ର</w:t>
      </w:r>
      <w:r>
        <w:rPr>
          <w:rFonts w:ascii="Times New Roman" w:hAnsi="Times New Roman" w:eastAsia="Times New Roman" w:cs="Times New Roman"/>
        </w:rPr>
        <w:t xml:space="preserve"> </w:t>
      </w:r>
      <w:r>
        <w:rPr>
          <w:rFonts w:ascii="Nirmala UI" w:hAnsi="Nirmala UI" w:eastAsia="Nirmala UI" w:cs="Nirmala UI"/>
        </w:rPr>
        <w:t>ସ୍ଥାନକୁ</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କରିଥିଲେ।</w:t>
      </w:r>
    </w:p>
    <w:p>
      <w:pPr>
        <w:pStyle w:val="ArticleBody"/>
        <w:jc w:val="left"/>
      </w:pPr>
      <w:r>
        <w:rPr>
          <w:rFonts w:ascii="Ebrima" w:hAnsi="Ebrima" w:eastAsia="Ebrima" w:cs="Ebrima"/>
        </w:rPr>
        <w:t>ኣድቬንቲዝም</w:t>
      </w:r>
      <w:r>
        <w:rPr>
          <w:rFonts w:ascii="Times New Roman" w:hAnsi="Times New Roman" w:eastAsia="Times New Roman" w:cs="Times New Roman"/>
        </w:rPr>
        <w:t xml:space="preserve"> </w:t>
      </w:r>
      <w:r>
        <w:rPr>
          <w:rFonts w:ascii="Ebrima" w:hAnsi="Ebrima" w:eastAsia="Ebrima" w:cs="Ebrima"/>
        </w:rPr>
        <w:t>ሚለራውያን</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ሃይማኖት</w:t>
      </w:r>
      <w:r>
        <w:rPr>
          <w:rFonts w:ascii="Times New Roman" w:hAnsi="Times New Roman" w:eastAsia="Times New Roman" w:cs="Times New Roman"/>
        </w:rPr>
        <w:t xml:space="preserve"> </w:t>
      </w:r>
      <w:r>
        <w:rPr>
          <w:rFonts w:ascii="Ebrima" w:hAnsi="Ebrima" w:eastAsia="Ebrima" w:cs="Ebrima"/>
        </w:rPr>
        <w:t>ሮሜ</w:t>
      </w:r>
      <w:r>
        <w:rPr>
          <w:rFonts w:ascii="Times New Roman" w:hAnsi="Times New Roman" w:eastAsia="Times New Roman" w:cs="Times New Roman"/>
        </w:rPr>
        <w:t xml:space="preserve"> </w:t>
      </w:r>
      <w:r>
        <w:rPr>
          <w:rFonts w:ascii="Ebrima" w:hAnsi="Ebrima" w:eastAsia="Ebrima" w:cs="Ebrima"/>
        </w:rPr>
        <w:t>ክምለስ</w:t>
      </w:r>
      <w:r>
        <w:rPr>
          <w:rFonts w:ascii="Times New Roman" w:hAnsi="Times New Roman" w:eastAsia="Times New Roman" w:cs="Times New Roman"/>
        </w:rPr>
        <w:t xml:space="preserve"> </w:t>
      </w:r>
      <w:r>
        <w:rPr>
          <w:rFonts w:ascii="Ebrima" w:hAnsi="Ebrima" w:eastAsia="Ebrima" w:cs="Ebrima"/>
        </w:rPr>
        <w:t>መረጸ፣</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ንመልእኽቲ</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ብምንጻግ</w:t>
      </w:r>
      <w:r>
        <w:rPr>
          <w:rFonts w:ascii="Times New Roman" w:hAnsi="Times New Roman" w:eastAsia="Times New Roman" w:cs="Times New Roman"/>
        </w:rPr>
        <w:t xml:space="preserve"> </w:t>
      </w:r>
      <w:r>
        <w:rPr>
          <w:rFonts w:ascii="Ebrima" w:hAnsi="Ebrima" w:eastAsia="Ebrima" w:cs="Ebrima"/>
        </w:rPr>
        <w:t>ሓሰት</w:t>
      </w:r>
      <w:r>
        <w:rPr>
          <w:rFonts w:ascii="Times New Roman" w:hAnsi="Times New Roman" w:eastAsia="Times New Roman" w:cs="Times New Roman"/>
        </w:rPr>
        <w:t xml:space="preserve"> </w:t>
      </w:r>
      <w:r>
        <w:rPr>
          <w:rFonts w:ascii="Ebrima" w:hAnsi="Ebrima" w:eastAsia="Ebrima" w:cs="Ebrima"/>
        </w:rPr>
        <w:t>ነብያት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ዝኾኑ</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ቅድሚኡ</w:t>
      </w:r>
      <w:r>
        <w:rPr>
          <w:rFonts w:ascii="Times New Roman" w:hAnsi="Times New Roman" w:eastAsia="Times New Roman" w:cs="Times New Roman"/>
        </w:rPr>
        <w:t xml:space="preserve"> </w:t>
      </w:r>
      <w:r>
        <w:rPr>
          <w:rFonts w:ascii="Ebrima" w:hAnsi="Ebrima" w:eastAsia="Ebrima" w:cs="Ebrima"/>
        </w:rPr>
        <w:t>ዝተጋለጹ</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ዝጠቐሙሎም</w:t>
      </w:r>
      <w:r>
        <w:rPr>
          <w:rFonts w:ascii="Times New Roman" w:hAnsi="Times New Roman" w:eastAsia="Times New Roman" w:cs="Times New Roman"/>
        </w:rPr>
        <w:t xml:space="preserve"> </w:t>
      </w:r>
      <w:r>
        <w:rPr>
          <w:rFonts w:ascii="Ebrima" w:hAnsi="Ebrima" w:eastAsia="Ebrima" w:cs="Ebrima"/>
        </w:rPr>
        <w:t>ብዙሓት</w:t>
      </w:r>
      <w:r>
        <w:rPr>
          <w:rFonts w:ascii="Times New Roman" w:hAnsi="Times New Roman" w:eastAsia="Times New Roman" w:cs="Times New Roman"/>
        </w:rPr>
        <w:t xml:space="preserve"> </w:t>
      </w:r>
      <w:r>
        <w:rPr>
          <w:rFonts w:ascii="Ebrima" w:hAnsi="Ebrima" w:eastAsia="Ebrima" w:cs="Ebrima"/>
        </w:rPr>
        <w:t>ዶክትሪናዊ</w:t>
      </w:r>
      <w:r>
        <w:rPr>
          <w:rFonts w:ascii="Times New Roman" w:hAnsi="Times New Roman" w:eastAsia="Times New Roman" w:cs="Times New Roman"/>
        </w:rPr>
        <w:t xml:space="preserve"> </w:t>
      </w:r>
      <w:r>
        <w:rPr>
          <w:rFonts w:ascii="Ebrima" w:hAnsi="Ebrima" w:eastAsia="Ebrima" w:cs="Ebrima"/>
        </w:rPr>
        <w:t>መርትዖታት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ትምህርቲ</w:t>
      </w:r>
      <w:r>
        <w:rPr>
          <w:rFonts w:ascii="Times New Roman" w:hAnsi="Times New Roman" w:eastAsia="Times New Roman" w:cs="Times New Roman"/>
        </w:rPr>
        <w:t xml:space="preserve"> </w:t>
      </w:r>
      <w:r>
        <w:rPr>
          <w:rFonts w:ascii="Ebrima" w:hAnsi="Ebrima" w:eastAsia="Ebrima" w:cs="Ebrima"/>
        </w:rPr>
        <w:t>ጐይቶታቶም</w:t>
      </w:r>
      <w:r>
        <w:rPr>
          <w:rFonts w:ascii="Times New Roman" w:hAnsi="Times New Roman" w:eastAsia="Times New Roman" w:cs="Times New Roman"/>
        </w:rPr>
        <w:t xml:space="preserve"> </w:t>
      </w:r>
      <w:r>
        <w:rPr>
          <w:rFonts w:ascii="Ebrima" w:hAnsi="Ebrima" w:eastAsia="Ebrima" w:cs="Ebrima"/>
        </w:rPr>
        <w:t>ኣልዒሉ</w:t>
      </w:r>
      <w:r>
        <w:rPr>
          <w:rFonts w:ascii="Times New Roman" w:hAnsi="Times New Roman" w:eastAsia="Times New Roman" w:cs="Times New Roman"/>
        </w:rPr>
        <w:t xml:space="preserve"> </w:t>
      </w:r>
      <w:r>
        <w:rPr>
          <w:rFonts w:ascii="Ebrima" w:hAnsi="Ebrima" w:eastAsia="Ebrima" w:cs="Ebrima"/>
        </w:rPr>
        <w:t>ሓዘ፣</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ንምንጻጎም</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ሸውዓተ</w:t>
      </w:r>
      <w:r>
        <w:rPr>
          <w:rFonts w:ascii="Times New Roman" w:hAnsi="Times New Roman" w:eastAsia="Times New Roman" w:cs="Times New Roman"/>
        </w:rPr>
        <w:t xml:space="preserve"> </w:t>
      </w:r>
      <w:r>
        <w:rPr>
          <w:rFonts w:ascii="Ebrima" w:hAnsi="Ebrima" w:eastAsia="Ebrima" w:cs="Ebrima"/>
        </w:rPr>
        <w:t>ጊዜታት</w:t>
      </w:r>
      <w:r>
        <w:rPr>
          <w:rFonts w:ascii="Times New Roman" w:hAnsi="Times New Roman" w:eastAsia="Times New Roman" w:cs="Times New Roman"/>
        </w:rPr>
        <w:t xml:space="preserve"> </w:t>
      </w:r>
      <w:r>
        <w:rPr>
          <w:rFonts w:ascii="Ebrima" w:hAnsi="Ebrima" w:eastAsia="Ebrima" w:cs="Ebrima"/>
        </w:rPr>
        <w:t>ንምጽዳቕ</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ኣድቬንቲዝም</w:t>
      </w:r>
      <w:r>
        <w:rPr>
          <w:rFonts w:ascii="Times New Roman" w:hAnsi="Times New Roman" w:eastAsia="Times New Roman" w:cs="Times New Roman"/>
        </w:rPr>
        <w:t xml:space="preserve"> </w:t>
      </w:r>
      <w:r>
        <w:rPr>
          <w:rFonts w:ascii="Ebrima" w:hAnsi="Ebrima" w:eastAsia="Ebrima" w:cs="Ebrima"/>
        </w:rPr>
        <w:t>ሚለራውያን፣</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ዘይተኣዘዘ</w:t>
      </w:r>
      <w:r>
        <w:rPr>
          <w:rFonts w:ascii="Times New Roman" w:hAnsi="Times New Roman" w:eastAsia="Times New Roman" w:cs="Times New Roman"/>
        </w:rPr>
        <w:t xml:space="preserve"> </w:t>
      </w:r>
      <w:r>
        <w:rPr>
          <w:rFonts w:ascii="Ebrima" w:hAnsi="Ebrima" w:eastAsia="Ebrima" w:cs="Ebrima"/>
        </w:rPr>
        <w:t>ነብዪ፣</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ክንዲ</w:t>
      </w:r>
      <w:r>
        <w:rPr>
          <w:rFonts w:ascii="Times New Roman" w:hAnsi="Times New Roman" w:eastAsia="Times New Roman" w:cs="Times New Roman"/>
        </w:rPr>
        <w:t xml:space="preserve"> </w:t>
      </w:r>
      <w:r>
        <w:rPr>
          <w:rFonts w:ascii="Ebrima" w:hAnsi="Ebrima" w:eastAsia="Ebrima" w:cs="Ebrima"/>
        </w:rPr>
        <w:t>መምርሒ</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ምስዓብ፣</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ርእሶም</w:t>
      </w:r>
      <w:r>
        <w:rPr>
          <w:rFonts w:ascii="Times New Roman" w:hAnsi="Times New Roman" w:eastAsia="Times New Roman" w:cs="Times New Roman"/>
        </w:rPr>
        <w:t xml:space="preserve"> </w:t>
      </w:r>
      <w:r>
        <w:rPr>
          <w:rFonts w:ascii="Ebrima" w:hAnsi="Ebrima" w:eastAsia="Ebrima" w:cs="Ebrima"/>
        </w:rPr>
        <w:t>መገዲ</w:t>
      </w:r>
      <w:r>
        <w:rPr>
          <w:rFonts w:ascii="Times New Roman" w:hAnsi="Times New Roman" w:eastAsia="Times New Roman" w:cs="Times New Roman"/>
        </w:rPr>
        <w:t xml:space="preserve"> </w:t>
      </w:r>
      <w:r>
        <w:rPr>
          <w:rFonts w:ascii="Ebrima" w:hAnsi="Ebrima" w:eastAsia="Ebrima" w:cs="Ebrima"/>
        </w:rPr>
        <w:t>መረጹ።</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ኩሉ</w:t>
      </w:r>
      <w:r>
        <w:rPr>
          <w:rFonts w:ascii="Times New Roman" w:hAnsi="Times New Roman" w:eastAsia="Times New Roman" w:cs="Times New Roman"/>
        </w:rPr>
        <w:t xml:space="preserve"> </w:t>
      </w:r>
      <w:r>
        <w:rPr>
          <w:rFonts w:ascii="Ebrima" w:hAnsi="Ebrima" w:eastAsia="Ebrima" w:cs="Ebrima"/>
        </w:rPr>
        <w:t>ፈተናታትን</w:t>
      </w:r>
      <w:r>
        <w:rPr>
          <w:rFonts w:ascii="Times New Roman" w:hAnsi="Times New Roman" w:eastAsia="Times New Roman" w:cs="Times New Roman"/>
        </w:rPr>
        <w:t xml:space="preserve"> </w:t>
      </w:r>
      <w:r>
        <w:rPr>
          <w:rFonts w:ascii="Ebrima" w:hAnsi="Ebrima" w:eastAsia="Ebrima" w:cs="Ebrima"/>
        </w:rPr>
        <w:t>ምጽራያትን</w:t>
      </w:r>
      <w:r>
        <w:rPr>
          <w:rFonts w:ascii="Times New Roman" w:hAnsi="Times New Roman" w:eastAsia="Times New Roman" w:cs="Times New Roman"/>
        </w:rPr>
        <w:t xml:space="preserve"> </w:t>
      </w:r>
      <w:r>
        <w:rPr>
          <w:rFonts w:ascii="Ebrima" w:hAnsi="Ebrima" w:eastAsia="Ebrima" w:cs="Ebrima"/>
        </w:rPr>
        <w:t>ናይተን</w:t>
      </w:r>
      <w:r>
        <w:rPr>
          <w:rFonts w:ascii="Times New Roman" w:hAnsi="Times New Roman" w:eastAsia="Times New Roman" w:cs="Times New Roman"/>
        </w:rPr>
        <w:t xml:space="preserve"> </w:t>
      </w:r>
      <w:r>
        <w:rPr>
          <w:rFonts w:ascii="Ebrima" w:hAnsi="Ebrima" w:eastAsia="Ebrima" w:cs="Ebrima"/>
        </w:rPr>
        <w:t>ጥበበኛታትን</w:t>
      </w:r>
      <w:r>
        <w:rPr>
          <w:rFonts w:ascii="Times New Roman" w:hAnsi="Times New Roman" w:eastAsia="Times New Roman" w:cs="Times New Roman"/>
        </w:rPr>
        <w:t xml:space="preserve"> </w:t>
      </w:r>
      <w:r>
        <w:rPr>
          <w:rFonts w:ascii="Ebrima" w:hAnsi="Ebrima" w:eastAsia="Ebrima" w:cs="Ebrima"/>
        </w:rPr>
        <w:t>ዓያሱን</w:t>
      </w:r>
      <w:r>
        <w:rPr>
          <w:rFonts w:ascii="Times New Roman" w:hAnsi="Times New Roman" w:eastAsia="Times New Roman" w:cs="Times New Roman"/>
        </w:rPr>
        <w:t xml:space="preserve"> </w:t>
      </w:r>
      <w:r>
        <w:rPr>
          <w:rFonts w:ascii="Ebrima" w:hAnsi="Ebrima" w:eastAsia="Ebrima" w:cs="Ebrima"/>
        </w:rPr>
        <w:t>ድንግላት፣</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ፕሮቴስታንት</w:t>
      </w:r>
      <w:r>
        <w:rPr>
          <w:rFonts w:ascii="Times New Roman" w:hAnsi="Times New Roman" w:eastAsia="Times New Roman" w:cs="Times New Roman"/>
        </w:rPr>
        <w:t xml:space="preserve"> </w:t>
      </w:r>
      <w:r>
        <w:rPr>
          <w:rFonts w:ascii="Ebrima" w:hAnsi="Ebrima" w:eastAsia="Ebrima" w:cs="Ebrima"/>
        </w:rPr>
        <w:t>ተሃድሶ</w:t>
      </w:r>
      <w:r>
        <w:rPr>
          <w:rFonts w:ascii="Times New Roman" w:hAnsi="Times New Roman" w:eastAsia="Times New Roman" w:cs="Times New Roman"/>
        </w:rPr>
        <w:t xml:space="preserve"> </w:t>
      </w:r>
      <w:r>
        <w:rPr>
          <w:rFonts w:ascii="Ebrima" w:hAnsi="Ebrima" w:eastAsia="Ebrima" w:cs="Ebrima"/>
        </w:rPr>
        <w:t>ኣትሒዙ</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ዓያሱ</w:t>
      </w:r>
      <w:r>
        <w:rPr>
          <w:rFonts w:ascii="Times New Roman" w:hAnsi="Times New Roman" w:eastAsia="Times New Roman" w:cs="Times New Roman"/>
        </w:rPr>
        <w:t xml:space="preserve"> </w:t>
      </w:r>
      <w:r>
        <w:rPr>
          <w:rFonts w:ascii="Ebrima" w:hAnsi="Ebrima" w:eastAsia="Ebrima" w:cs="Ebrima"/>
        </w:rPr>
        <w:t>ዝመርጽዋ</w:t>
      </w:r>
      <w:r>
        <w:rPr>
          <w:rFonts w:ascii="Times New Roman" w:hAnsi="Times New Roman" w:eastAsia="Times New Roman" w:cs="Times New Roman"/>
        </w:rPr>
        <w:t xml:space="preserve"> </w:t>
      </w:r>
      <w:r>
        <w:rPr>
          <w:rFonts w:ascii="Ebrima" w:hAnsi="Ebrima" w:eastAsia="Ebrima" w:cs="Ebrima"/>
        </w:rPr>
        <w:t>መገዲ፣</w:t>
      </w:r>
      <w:r>
        <w:rPr>
          <w:rFonts w:ascii="Times New Roman" w:hAnsi="Times New Roman" w:eastAsia="Times New Roman" w:cs="Times New Roman"/>
        </w:rPr>
        <w:t xml:space="preserve"> </w:t>
      </w:r>
      <w:r>
        <w:rPr>
          <w:rFonts w:ascii="Ebrima" w:hAnsi="Ebrima" w:eastAsia="Ebrima" w:cs="Ebrima"/>
        </w:rPr>
        <w:t>ናብታ</w:t>
      </w:r>
      <w:r>
        <w:rPr>
          <w:rFonts w:ascii="Times New Roman" w:hAnsi="Times New Roman" w:eastAsia="Times New Roman" w:cs="Times New Roman"/>
        </w:rPr>
        <w:t xml:space="preserve"> </w:t>
      </w:r>
      <w:r>
        <w:rPr>
          <w:rFonts w:ascii="Ebrima" w:hAnsi="Ebrima" w:eastAsia="Ebrima" w:cs="Ebrima"/>
        </w:rPr>
        <w:t>ካብኣ</w:t>
      </w:r>
      <w:r>
        <w:rPr>
          <w:rFonts w:ascii="Times New Roman" w:hAnsi="Times New Roman" w:eastAsia="Times New Roman" w:cs="Times New Roman"/>
        </w:rPr>
        <w:t xml:space="preserve"> </w:t>
      </w:r>
      <w:r>
        <w:rPr>
          <w:rFonts w:ascii="Ebrima" w:hAnsi="Ebrima" w:eastAsia="Ebrima" w:cs="Ebrima"/>
        </w:rPr>
        <w:t>ዝደሓንካያ</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ኣምልኾ</w:t>
      </w:r>
      <w:r>
        <w:rPr>
          <w:rFonts w:ascii="Times New Roman" w:hAnsi="Times New Roman" w:eastAsia="Times New Roman" w:cs="Times New Roman"/>
        </w:rPr>
        <w:t xml:space="preserve"> </w:t>
      </w:r>
      <w:r>
        <w:rPr>
          <w:rFonts w:ascii="Ebrima" w:hAnsi="Ebrima" w:eastAsia="Ebrima" w:cs="Ebrima"/>
        </w:rPr>
        <w:t>ትምለስ</w:t>
      </w:r>
      <w:r>
        <w:rPr>
          <w:rFonts w:ascii="Times New Roman" w:hAnsi="Times New Roman" w:eastAsia="Times New Roman" w:cs="Times New Roman"/>
        </w:rPr>
        <w:t xml:space="preserve"> </w:t>
      </w:r>
      <w:r>
        <w:rPr>
          <w:rFonts w:ascii="Ebrima" w:hAnsi="Ebrima" w:eastAsia="Ebrima" w:cs="Ebrima"/>
        </w:rPr>
        <w:t>ዘላ</w:t>
      </w:r>
      <w:r>
        <w:rPr>
          <w:rFonts w:ascii="Times New Roman" w:hAnsi="Times New Roman" w:eastAsia="Times New Roman" w:cs="Times New Roman"/>
        </w:rPr>
        <w:t xml:space="preserve"> </w:t>
      </w:r>
      <w:r>
        <w:rPr>
          <w:rFonts w:ascii="Ebrima" w:hAnsi="Ebrima" w:eastAsia="Ebrima" w:cs="Ebrima"/>
        </w:rPr>
        <w:t>መገዲ</w:t>
      </w:r>
      <w:r>
        <w:rPr>
          <w:rFonts w:ascii="Times New Roman" w:hAnsi="Times New Roman" w:eastAsia="Times New Roman" w:cs="Times New Roman"/>
        </w:rPr>
        <w:t xml:space="preserve"> </w:t>
      </w:r>
      <w:r>
        <w:rPr>
          <w:rFonts w:ascii="Ebrima" w:hAnsi="Ebrima" w:eastAsia="Ebrima" w:cs="Ebrima"/>
        </w:rPr>
        <w:t>እያ፤</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ዝበሃል</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ኩሉ</w:t>
      </w:r>
      <w:r>
        <w:rPr>
          <w:rFonts w:ascii="Times New Roman" w:hAnsi="Times New Roman" w:eastAsia="Times New Roman" w:cs="Times New Roman"/>
        </w:rPr>
        <w:t xml:space="preserve"> </w:t>
      </w:r>
      <w:r>
        <w:rPr>
          <w:rFonts w:ascii="Ebrima" w:hAnsi="Ebrima" w:eastAsia="Ebrima" w:cs="Ebrima"/>
        </w:rPr>
        <w:t>መገዲ</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ሮሜ</w:t>
      </w:r>
      <w:r>
        <w:rPr>
          <w:rFonts w:ascii="Times New Roman" w:hAnsi="Times New Roman" w:eastAsia="Times New Roman" w:cs="Times New Roman"/>
        </w:rPr>
        <w:t xml:space="preserve"> </w:t>
      </w:r>
      <w:r>
        <w:rPr>
          <w:rFonts w:ascii="Ebrima" w:hAnsi="Ebrima" w:eastAsia="Ebrima" w:cs="Ebrima"/>
        </w:rPr>
        <w:t>ይመርሕ።</w:t>
      </w:r>
      <w:r>
        <w:rPr>
          <w:rFonts w:ascii="Times New Roman" w:hAnsi="Times New Roman" w:eastAsia="Times New Roman" w:cs="Times New Roman"/>
        </w:rPr>
        <w:t xml:space="preserve">” </w:t>
      </w:r>
      <w:r>
        <w:rPr>
          <w:rFonts w:ascii="Ebrima" w:hAnsi="Ebrima" w:eastAsia="Ebrima" w:cs="Ebrima"/>
        </w:rPr>
        <w:t>ብዘይካ</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ኤርምያስ</w:t>
      </w:r>
      <w:r>
        <w:rPr>
          <w:rFonts w:ascii="Times New Roman" w:hAnsi="Times New Roman" w:eastAsia="Times New Roman" w:cs="Times New Roman"/>
        </w:rPr>
        <w:t xml:space="preserve"> </w:t>
      </w:r>
      <w:r>
        <w:rPr>
          <w:rFonts w:ascii="Ebrima" w:hAnsi="Ebrima" w:eastAsia="Ebrima" w:cs="Ebrima"/>
        </w:rPr>
        <w:t>ጥንታዊ</w:t>
      </w:r>
      <w:r>
        <w:rPr>
          <w:rFonts w:ascii="Times New Roman" w:hAnsi="Times New Roman" w:eastAsia="Times New Roman" w:cs="Times New Roman"/>
        </w:rPr>
        <w:t xml:space="preserve"> </w:t>
      </w:r>
      <w:r>
        <w:rPr>
          <w:rFonts w:ascii="Ebrima" w:hAnsi="Ebrima" w:eastAsia="Ebrima" w:cs="Ebrima"/>
        </w:rPr>
        <w:t>መገድታት።</w:t>
      </w:r>
    </w:p>
    <w:p>
      <w:pPr>
        <w:pStyle w:val="ArticleBody"/>
        <w:jc w:val="left"/>
      </w:pPr>
      <w:r>
        <w:rPr>
          <w:rFonts w:ascii="Times New Roman" w:hAnsi="Times New Roman" w:eastAsia="Times New Roman" w:cs="Times New Roman"/>
        </w:rPr>
        <w:t>Maqaan Buqqaattootaa Mormitootaa akka Museen ummata Waaqayyoo gara Biyya Abdachiifamteetti geggeessuuf jecha gara Gibxii deebi’een dura fakkeeffamee ture. Erga biyya garbummaa keessaa ba’anii booddee, Waaqayyo ummata Isaa filatamoo ta’aniif seera Isaa kennuuf kaayyeffate. Sarara Musee fi Maqaan Buqqaattootaa Mormitootaa keessatti, fincilli bilisa baafamuu sana booda battalumatti mul’ate. Waaqayyo Sardis qore; saba maqaa jiraataa qabu ofiin jedhu, garuu yeroo ergaa William Milleritti du’aa kan turan. Bara 1844 keessatti qulqulleessitoonni lama raawwataman; inni jalqabaa qulqulleessuu waldaa Sardis, warra Mormitoota jechuun of waaman, garuu du’aa ta’uun isaanii mirkanaa’e ture; achiis warri Millerite jedhaman waggaauma sana keessatti qulqulleeffaman, fakkeenya durboota kudhanii raawwatameen.</w:t>
      </w:r>
    </w:p>
    <w:p>
      <w:pPr>
        <w:pStyle w:val="ArticleBody"/>
        <w:jc w:val="left"/>
      </w:pPr>
      <w:r>
        <w:rPr>
          <w:rFonts w:ascii="Ebrima" w:hAnsi="Ebrima" w:eastAsia="Ebrima" w:cs="Ebrima"/>
        </w:rPr>
        <w:t>ዴሞክራቶችና</w:t>
      </w:r>
      <w:r>
        <w:rPr>
          <w:rFonts w:ascii="Times New Roman" w:hAnsi="Times New Roman" w:eastAsia="Times New Roman" w:cs="Times New Roman"/>
        </w:rPr>
        <w:t xml:space="preserve"> </w:t>
      </w:r>
      <w:r>
        <w:rPr>
          <w:rFonts w:ascii="Ebrima" w:hAnsi="Ebrima" w:eastAsia="Ebrima" w:cs="Ebrima"/>
        </w:rPr>
        <w:t>ሪፐብሊካኖች</w:t>
      </w:r>
      <w:r>
        <w:rPr>
          <w:rFonts w:ascii="Times New Roman" w:hAnsi="Times New Roman" w:eastAsia="Times New Roman" w:cs="Times New Roman"/>
        </w:rPr>
        <w:t xml:space="preserve"> </w:t>
      </w:r>
      <w:r>
        <w:rPr>
          <w:rFonts w:ascii="Ebrima" w:hAnsi="Ebrima" w:eastAsia="Ebrima" w:cs="Ebrima"/>
        </w:rPr>
        <w:t>በአንድነት</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በምድር</w:t>
      </w:r>
      <w:r>
        <w:rPr>
          <w:rFonts w:ascii="Times New Roman" w:hAnsi="Times New Roman" w:eastAsia="Times New Roman" w:cs="Times New Roman"/>
        </w:rPr>
        <w:t xml:space="preserve"> </w:t>
      </w:r>
      <w:r>
        <w:rPr>
          <w:rFonts w:ascii="Ebrima" w:hAnsi="Ebrima" w:eastAsia="Ebrima" w:cs="Ebrima"/>
        </w:rPr>
        <w:t>አውሬው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የሚገኘውን</w:t>
      </w:r>
      <w:r>
        <w:rPr>
          <w:rFonts w:ascii="Times New Roman" w:hAnsi="Times New Roman" w:eastAsia="Times New Roman" w:cs="Times New Roman"/>
        </w:rPr>
        <w:t xml:space="preserve"> </w:t>
      </w:r>
      <w:r>
        <w:rPr>
          <w:rFonts w:ascii="Ebrima" w:hAnsi="Ebrima" w:eastAsia="Ebrima" w:cs="Ebrima"/>
        </w:rPr>
        <w:t>ሪፐብሊካን</w:t>
      </w:r>
      <w:r>
        <w:rPr>
          <w:rFonts w:ascii="Times New Roman" w:hAnsi="Times New Roman" w:eastAsia="Times New Roman" w:cs="Times New Roman"/>
        </w:rPr>
        <w:t xml:space="preserve"> </w:t>
      </w:r>
      <w:r>
        <w:rPr>
          <w:rFonts w:ascii="Ebrima" w:hAnsi="Ebrima" w:eastAsia="Ebrima" w:cs="Ebrima"/>
        </w:rPr>
        <w:t>ቀንድ</w:t>
      </w:r>
      <w:r>
        <w:rPr>
          <w:rFonts w:ascii="Times New Roman" w:hAnsi="Times New Roman" w:eastAsia="Times New Roman" w:cs="Times New Roman"/>
        </w:rPr>
        <w:t xml:space="preserve"> </w:t>
      </w:r>
      <w:r>
        <w:rPr>
          <w:rFonts w:ascii="Ebrima" w:hAnsi="Ebrima" w:eastAsia="Ebrima" w:cs="Ebrima"/>
        </w:rPr>
        <w:t>የሚያበጁ</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የፖለቲካ</w:t>
      </w:r>
      <w:r>
        <w:rPr>
          <w:rFonts w:ascii="Times New Roman" w:hAnsi="Times New Roman" w:eastAsia="Times New Roman" w:cs="Times New Roman"/>
        </w:rPr>
        <w:t xml:space="preserve"> </w:t>
      </w:r>
      <w:r>
        <w:rPr>
          <w:rFonts w:ascii="Ebrima" w:hAnsi="Ebrima" w:eastAsia="Ebrima" w:cs="Ebrima"/>
        </w:rPr>
        <w:t>ክፍሎችን</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ጥበበኞቹና</w:t>
      </w:r>
      <w:r>
        <w:rPr>
          <w:rFonts w:ascii="Times New Roman" w:hAnsi="Times New Roman" w:eastAsia="Times New Roman" w:cs="Times New Roman"/>
        </w:rPr>
        <w:t xml:space="preserve"> </w:t>
      </w:r>
      <w:r>
        <w:rPr>
          <w:rFonts w:ascii="Ebrima" w:hAnsi="Ebrima" w:eastAsia="Ebrima" w:cs="Ebrima"/>
        </w:rPr>
        <w:t>ሰነፎቹ</w:t>
      </w:r>
      <w:r>
        <w:rPr>
          <w:rFonts w:ascii="Times New Roman" w:hAnsi="Times New Roman" w:eastAsia="Times New Roman" w:cs="Times New Roman"/>
        </w:rPr>
        <w:t xml:space="preserve"> </w:t>
      </w:r>
      <w:r>
        <w:rPr>
          <w:rFonts w:ascii="Ebrima" w:hAnsi="Ebrima" w:eastAsia="Ebrima" w:cs="Ebrima"/>
        </w:rPr>
        <w:t>ድንግልናዎች</w:t>
      </w:r>
      <w:r>
        <w:rPr>
          <w:rFonts w:ascii="Times New Roman" w:hAnsi="Times New Roman" w:eastAsia="Times New Roman" w:cs="Times New Roman"/>
        </w:rPr>
        <w:t xml:space="preserve"> </w:t>
      </w:r>
      <w:r>
        <w:rPr>
          <w:rFonts w:ascii="Ebrima" w:hAnsi="Ebrima" w:eastAsia="Ebrima" w:cs="Ebrima"/>
        </w:rPr>
        <w:t>በአንድነት</w:t>
      </w:r>
      <w:r>
        <w:rPr>
          <w:rFonts w:ascii="Times New Roman" w:hAnsi="Times New Roman" w:eastAsia="Times New Roman" w:cs="Times New Roman"/>
        </w:rPr>
        <w:t xml:space="preserve"> </w:t>
      </w:r>
      <w:r>
        <w:rPr>
          <w:rFonts w:ascii="Ebrima" w:hAnsi="Ebrima" w:eastAsia="Ebrima" w:cs="Ebrima"/>
        </w:rPr>
        <w:t>በምድር</w:t>
      </w:r>
      <w:r>
        <w:rPr>
          <w:rFonts w:ascii="Times New Roman" w:hAnsi="Times New Roman" w:eastAsia="Times New Roman" w:cs="Times New Roman"/>
        </w:rPr>
        <w:t xml:space="preserve"> </w:t>
      </w:r>
      <w:r>
        <w:rPr>
          <w:rFonts w:ascii="Ebrima" w:hAnsi="Ebrima" w:eastAsia="Ebrima" w:cs="Ebrima"/>
        </w:rPr>
        <w:t>አውሬው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የሚገኘውን</w:t>
      </w:r>
      <w:r>
        <w:rPr>
          <w:rFonts w:ascii="Times New Roman" w:hAnsi="Times New Roman" w:eastAsia="Times New Roman" w:cs="Times New Roman"/>
        </w:rPr>
        <w:t xml:space="preserve"> </w:t>
      </w:r>
      <w:r>
        <w:rPr>
          <w:rFonts w:ascii="Ebrima" w:hAnsi="Ebrima" w:eastAsia="Ebrima" w:cs="Ebrima"/>
        </w:rPr>
        <w:t>ፕሮቴስታንት</w:t>
      </w:r>
      <w:r>
        <w:rPr>
          <w:rFonts w:ascii="Times New Roman" w:hAnsi="Times New Roman" w:eastAsia="Times New Roman" w:cs="Times New Roman"/>
        </w:rPr>
        <w:t xml:space="preserve"> </w:t>
      </w:r>
      <w:r>
        <w:rPr>
          <w:rFonts w:ascii="Ebrima" w:hAnsi="Ebrima" w:eastAsia="Ebrima" w:cs="Ebrima"/>
        </w:rPr>
        <w:t>ቀንድ</w:t>
      </w:r>
      <w:r>
        <w:rPr>
          <w:rFonts w:ascii="Times New Roman" w:hAnsi="Times New Roman" w:eastAsia="Times New Roman" w:cs="Times New Roman"/>
        </w:rPr>
        <w:t xml:space="preserve"> </w:t>
      </w:r>
      <w:r>
        <w:rPr>
          <w:rFonts w:ascii="Ebrima" w:hAnsi="Ebrima" w:eastAsia="Ebrima" w:cs="Ebrima"/>
        </w:rPr>
        <w:t>የሚያበጁ</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የሃይማኖት</w:t>
      </w:r>
      <w:r>
        <w:rPr>
          <w:rFonts w:ascii="Times New Roman" w:hAnsi="Times New Roman" w:eastAsia="Times New Roman" w:cs="Times New Roman"/>
        </w:rPr>
        <w:t xml:space="preserve"> </w:t>
      </w:r>
      <w:r>
        <w:rPr>
          <w:rFonts w:ascii="Ebrima" w:hAnsi="Ebrima" w:eastAsia="Ebrima" w:cs="Ebrima"/>
        </w:rPr>
        <w:t>ክፍሎች</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ጥበበኞቹ</w:t>
      </w:r>
      <w:r>
        <w:rPr>
          <w:rFonts w:ascii="Times New Roman" w:hAnsi="Times New Roman" w:eastAsia="Times New Roman" w:cs="Times New Roman"/>
        </w:rPr>
        <w:t xml:space="preserve"> </w:t>
      </w:r>
      <w:r>
        <w:rPr>
          <w:rFonts w:ascii="Ebrima" w:hAnsi="Ebrima" w:eastAsia="Ebrima" w:cs="Ebrima"/>
        </w:rPr>
        <w:t>ድንግልናዎች</w:t>
      </w:r>
      <w:r>
        <w:rPr>
          <w:rFonts w:ascii="Times New Roman" w:hAnsi="Times New Roman" w:eastAsia="Times New Roman" w:cs="Times New Roman"/>
        </w:rPr>
        <w:t xml:space="preserve"> </w:t>
      </w:r>
      <w:r>
        <w:rPr>
          <w:rFonts w:ascii="Ebrima" w:hAnsi="Ebrima" w:eastAsia="Ebrima" w:cs="Ebrima"/>
        </w:rPr>
        <w:t>በአንቲዮክ</w:t>
      </w:r>
      <w:r>
        <w:rPr>
          <w:rFonts w:ascii="Times New Roman" w:hAnsi="Times New Roman" w:eastAsia="Times New Roman" w:cs="Times New Roman"/>
        </w:rPr>
        <w:t xml:space="preserve"> </w:t>
      </w:r>
      <w:r>
        <w:rPr>
          <w:rFonts w:ascii="Ebrima" w:hAnsi="Ebrima" w:eastAsia="Ebrima" w:cs="Ebrima"/>
        </w:rPr>
        <w:t>የተሰጠውን</w:t>
      </w:r>
      <w:r>
        <w:rPr>
          <w:rFonts w:ascii="Times New Roman" w:hAnsi="Times New Roman" w:eastAsia="Times New Roman" w:cs="Times New Roman"/>
        </w:rPr>
        <w:t xml:space="preserve"> </w:t>
      </w:r>
      <w:r>
        <w:rPr>
          <w:rFonts w:ascii="Ebrima" w:hAnsi="Ebrima" w:eastAsia="Ebrima" w:cs="Ebrima"/>
        </w:rPr>
        <w:t>የመጀመሪያውን</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ይይዛሉ።</w:t>
      </w:r>
      <w:r>
        <w:rPr>
          <w:rFonts w:ascii="Times New Roman" w:hAnsi="Times New Roman" w:eastAsia="Times New Roman" w:cs="Times New Roman"/>
        </w:rPr>
        <w:t xml:space="preserve"> </w:t>
      </w:r>
      <w:r>
        <w:rPr>
          <w:rFonts w:ascii="Ebrima" w:hAnsi="Ebrima" w:eastAsia="Ebrima" w:cs="Ebrima"/>
        </w:rPr>
        <w:t>ጥበበኞቹ</w:t>
      </w:r>
      <w:r>
        <w:rPr>
          <w:rFonts w:ascii="Times New Roman" w:hAnsi="Times New Roman" w:eastAsia="Times New Roman" w:cs="Times New Roman"/>
        </w:rPr>
        <w:t xml:space="preserve"> </w:t>
      </w:r>
      <w:r>
        <w:rPr>
          <w:rFonts w:ascii="Ebrima" w:hAnsi="Ebrima" w:eastAsia="Ebrima" w:cs="Ebrima"/>
        </w:rPr>
        <w:t>ድንግልናዎች</w:t>
      </w:r>
      <w:r>
        <w:rPr>
          <w:rFonts w:ascii="Times New Roman" w:hAnsi="Times New Roman" w:eastAsia="Times New Roman" w:cs="Times New Roman"/>
        </w:rPr>
        <w:t xml:space="preserve"> </w:t>
      </w:r>
      <w:r>
        <w:rPr>
          <w:rFonts w:ascii="Ebrima" w:hAnsi="Ebrima" w:eastAsia="Ebrima" w:cs="Ebrima"/>
        </w:rPr>
        <w:t>ክርስቲያኖች</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እንደሚቀበሉ</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ያላቸው</w:t>
      </w:r>
      <w:r>
        <w:rPr>
          <w:rFonts w:ascii="Times New Roman" w:hAnsi="Times New Roman" w:eastAsia="Times New Roman" w:cs="Times New Roman"/>
        </w:rPr>
        <w:t xml:space="preserve"> </w:t>
      </w:r>
      <w:r>
        <w:rPr>
          <w:rFonts w:ascii="Ebrima" w:hAnsi="Ebrima" w:eastAsia="Ebrima" w:cs="Ebrima"/>
        </w:rPr>
        <w:t>ፊላዴልፊያውያን</w:t>
      </w:r>
      <w:r>
        <w:rPr>
          <w:rFonts w:ascii="Times New Roman" w:hAnsi="Times New Roman" w:eastAsia="Times New Roman" w:cs="Times New Roman"/>
        </w:rPr>
        <w:t xml:space="preserve"> </w:t>
      </w:r>
      <w:r>
        <w:rPr>
          <w:rFonts w:ascii="Ebrima" w:hAnsi="Ebrima" w:eastAsia="Ebrima" w:cs="Ebrima"/>
        </w:rPr>
        <w:t>ናቸው።</w:t>
      </w:r>
    </w:p>
    <w:p>
      <w:pPr>
        <w:pStyle w:val="ArticleScripture"/>
        <w:jc w:val="left"/>
      </w:pPr>
      <w:r>
        <w:rPr>
          <w:rFonts w:ascii="Times New Roman" w:hAnsi="Times New Roman" w:eastAsia="Times New Roman" w:cs="Times New Roman"/>
        </w:rPr>
        <w:t>Inni moʼu nan injifadhu, ani isa Waaqa koo keessatti utubaa nan godha; inniis siʼachi keessaa hin baʼu; maqaa Waaqa koo, maqaa magaalaa Waaqa koo kan Yerusaalem haaraa taʼe, isheen Waaqa koo biraa samii keessaa gad buutu, akkasumas maqaa koo isa haaraa irratti nan barreessa. Mulʼata 3:12.</w:t>
      </w:r>
    </w:p>
    <w:p>
      <w:pPr>
        <w:pStyle w:val="ArticleBody"/>
        <w:jc w:val="left"/>
      </w:pPr>
      <w:r>
        <w:rPr>
          <w:rFonts w:ascii="Times New Roman" w:hAnsi="Times New Roman" w:eastAsia="Times New Roman" w:cs="Times New Roman"/>
        </w:rPr>
        <w:t>Waaqayyo yeroo jalqabaatiif saba Isaa “Kiristaana” jedhee kan moggaase Antiokiyaatti ture; akkasumas seenaa keessatti sochiin Lawodiiqeyaa kan dhibba afurtamii afurii fi kuma tokkoo gara sochii Filadelfiyaa kan dhibba afurtamii afurii fi kuma tokkootti jijjiiramu, seenaa Antiokos Guddichaa—inni magaalaan Antiokiyaa maqaa isaa irraa moggaafamte—kan dhuma yeroo waggaa dhibba lamaa fi shantamaa gidduu lola Raaﬁyaa fi Paaniyem jidduutti argamu irratti bakka buufamee dha.</w:t>
      </w:r>
    </w:p>
    <w:p>
      <w:pPr>
        <w:pStyle w:val="ArticleBody"/>
        <w:jc w:val="left"/>
      </w:pPr>
      <w:r>
        <w:rPr>
          <w:rFonts w:ascii="Times New Roman" w:hAnsi="Times New Roman" w:eastAsia="Times New Roman" w:cs="Times New Roman"/>
        </w:rPr>
        <w:t>Nuti itti aanu keessatti wantoota kana itti fufna.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ፓንዩም - ቁጽሪ ዐሰርተ ትሽዓተን</dc:title>
  <dc:subject>Gurguddoota: Antiochus, Constantine, fi Pirezidaantii Isa Dhumaa</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