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w:t>
      </w:r>
      <w:r>
        <w:rPr>
          <w:rFonts w:ascii="Arial" w:hAnsi="Arial" w:eastAsia="Arial" w:cs="Arial"/>
        </w:rPr>
        <w:t xml:space="preserve"> — </w:t>
      </w:r>
      <w:r>
        <w:rPr>
          <w:rFonts w:ascii="Ebrima" w:hAnsi="Ebrima" w:eastAsia="Ebrima" w:cs="Ebrima"/>
        </w:rPr>
        <w:t>ቍጥር</w:t>
      </w:r>
      <w:r>
        <w:rPr>
          <w:rFonts w:ascii="Arial" w:hAnsi="Arial" w:eastAsia="Arial" w:cs="Arial"/>
        </w:rPr>
        <w:t xml:space="preserve"> </w:t>
      </w:r>
      <w:r>
        <w:rPr>
          <w:rFonts w:ascii="Ebrima" w:hAnsi="Ebrima" w:eastAsia="Ebrima" w:cs="Ebrima"/>
        </w:rPr>
        <w:t>ሃያ</w:t>
      </w:r>
    </w:p>
    <w:p>
      <w:pPr>
        <w:pStyle w:val="ArticleSubtitle"/>
        <w:jc w:val="left"/>
      </w:pPr>
      <w:r>
        <w:rPr>
          <w:rFonts w:ascii="Ebrima" w:hAnsi="Ebrima" w:eastAsia="Ebrima" w:cs="Ebrima"/>
        </w:rPr>
        <w:t>የዳንኤል</w:t>
      </w:r>
      <w:r>
        <w:rPr>
          <w:rFonts w:ascii="Arial" w:hAnsi="Arial" w:eastAsia="Arial" w:cs="Arial"/>
        </w:rPr>
        <w:t xml:space="preserve"> 11 </w:t>
      </w:r>
      <w:r>
        <w:rPr>
          <w:rFonts w:ascii="Ebrima" w:hAnsi="Ebrima" w:eastAsia="Ebrima" w:cs="Ebrima"/>
        </w:rPr>
        <w:t>ቅደም</w:t>
      </w:r>
      <w:r>
        <w:rPr>
          <w:rFonts w:ascii="Arial" w:hAnsi="Arial" w:eastAsia="Arial" w:cs="Arial"/>
        </w:rPr>
        <w:t xml:space="preserve"> </w:t>
      </w:r>
      <w:r>
        <w:rPr>
          <w:rFonts w:ascii="Ebrima" w:hAnsi="Ebrima" w:eastAsia="Ebrima" w:cs="Ebrima"/>
        </w:rPr>
        <w:t>ተከተል</w:t>
      </w:r>
      <w:r>
        <w:rPr>
          <w:rFonts w:ascii="Arial" w:hAnsi="Arial" w:eastAsia="Arial" w:cs="Arial"/>
        </w:rPr>
        <w:t xml:space="preserve"> </w:t>
      </w:r>
      <w:r>
        <w:rPr>
          <w:rFonts w:ascii="Ebrima" w:hAnsi="Ebrima" w:eastAsia="Ebrima" w:cs="Ebrima"/>
        </w:rPr>
        <w:t>እና</w:t>
      </w:r>
      <w:r>
        <w:rPr>
          <w:rFonts w:ascii="Arial" w:hAnsi="Arial" w:eastAsia="Arial" w:cs="Arial"/>
        </w:rPr>
        <w:t xml:space="preserve"> </w:t>
      </w:r>
      <w:r>
        <w:rPr>
          <w:rFonts w:ascii="Ebrima" w:hAnsi="Ebrima" w:eastAsia="Ebrima" w:cs="Ebrima"/>
        </w:rPr>
        <w:t>የ</w:t>
      </w:r>
      <w:r>
        <w:rPr>
          <w:rFonts w:ascii="Arial" w:hAnsi="Arial" w:eastAsia="Arial" w:cs="Arial"/>
        </w:rPr>
        <w:t xml:space="preserve">2025 </w:t>
      </w:r>
      <w:r>
        <w:rPr>
          <w:rFonts w:ascii="Ebrima" w:hAnsi="Ebrima" w:eastAsia="Ebrima" w:cs="Ebrima"/>
        </w:rPr>
        <w:t>ማስጠንቀቂያ</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Ebrima" w:hAnsi="Ebrima" w:eastAsia="Ebrima" w:cs="Ebrima"/>
        </w:rPr>
        <w:t>በጥቅሶች</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የተፈጸመውን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የአቅኚዎች</w:t>
      </w:r>
      <w:r>
        <w:rPr>
          <w:rFonts w:ascii="Times New Roman" w:hAnsi="Times New Roman" w:eastAsia="Times New Roman" w:cs="Times New Roman"/>
        </w:rPr>
        <w:t xml:space="preserve"> </w:t>
      </w:r>
      <w:r>
        <w:rPr>
          <w:rFonts w:ascii="Ebrima" w:hAnsi="Ebrima" w:eastAsia="Ebrima" w:cs="Ebrima"/>
        </w:rPr>
        <w:t>አተገባበር</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ያቋቋመችው</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በዓ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200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ከፓኒየም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በተመሳሳይ</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እንደደረሰች</w:t>
      </w:r>
      <w:r>
        <w:rPr>
          <w:rFonts w:ascii="Times New Roman" w:hAnsi="Times New Roman" w:eastAsia="Times New Roman" w:cs="Times New Roman"/>
        </w:rPr>
        <w:t xml:space="preserve"> </w:t>
      </w:r>
      <w:r>
        <w:rPr>
          <w:rFonts w:ascii="Ebrima" w:hAnsi="Ebrima" w:eastAsia="Ebrima" w:cs="Ebrima"/>
        </w:rPr>
        <w:t>ለይቶ</w:t>
      </w:r>
      <w:r>
        <w:rPr>
          <w:rFonts w:ascii="Times New Roman" w:hAnsi="Times New Roman" w:eastAsia="Times New Roman" w:cs="Times New Roman"/>
        </w:rPr>
        <w:t xml:space="preserve"> </w:t>
      </w:r>
      <w:r>
        <w:rPr>
          <w:rFonts w:ascii="Ebrima" w:hAnsi="Ebrima" w:eastAsia="Ebrima" w:cs="Ebrima"/>
        </w:rPr>
        <w:t>አሳይቶ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2025 </w:t>
      </w:r>
      <w:r>
        <w:rPr>
          <w:rFonts w:ascii="Ebrima" w:hAnsi="Ebrima" w:eastAsia="Ebrima" w:cs="Ebrima"/>
        </w:rPr>
        <w:t>በትራምፕና</w:t>
      </w:r>
      <w:r>
        <w:rPr>
          <w:rFonts w:ascii="Times New Roman" w:hAnsi="Times New Roman" w:eastAsia="Times New Roman" w:cs="Times New Roman"/>
        </w:rPr>
        <w:t xml:space="preserve"> </w:t>
      </w:r>
      <w:r>
        <w:rPr>
          <w:rFonts w:ascii="Ebrima" w:hAnsi="Ebrima" w:eastAsia="Ebrima" w:cs="Ebrima"/>
        </w:rPr>
        <w:t>በርዕሰ</w:t>
      </w:r>
      <w:r>
        <w:rPr>
          <w:rFonts w:ascii="Times New Roman" w:hAnsi="Times New Roman" w:eastAsia="Times New Roman" w:cs="Times New Roman"/>
        </w:rPr>
        <w:t xml:space="preserve"> </w:t>
      </w:r>
      <w:r>
        <w:rPr>
          <w:rFonts w:ascii="Ebrima" w:hAnsi="Ebrima" w:eastAsia="Ebrima" w:cs="Ebrima"/>
        </w:rPr>
        <w:t>ሊቃነ</w:t>
      </w:r>
      <w:r>
        <w:rPr>
          <w:rFonts w:ascii="Times New Roman" w:hAnsi="Times New Roman" w:eastAsia="Times New Roman" w:cs="Times New Roman"/>
        </w:rPr>
        <w:t xml:space="preserve"> </w:t>
      </w:r>
      <w:r>
        <w:rPr>
          <w:rFonts w:ascii="Ebrima" w:hAnsi="Ebrima" w:eastAsia="Ebrima" w:cs="Ebrima"/>
        </w:rPr>
        <w:t>ጳጳሳት</w:t>
      </w:r>
      <w:r>
        <w:rPr>
          <w:rFonts w:ascii="Times New Roman" w:hAnsi="Times New Roman" w:eastAsia="Times New Roman" w:cs="Times New Roman"/>
        </w:rPr>
        <w:t xml:space="preserve"> </w:t>
      </w:r>
      <w:r>
        <w:rPr>
          <w:rFonts w:ascii="Ebrima" w:hAnsi="Ebrima" w:eastAsia="Ebrima" w:cs="Ebrima"/>
        </w:rPr>
        <w:t>ሊዮ</w:t>
      </w:r>
      <w:r>
        <w:rPr>
          <w:rFonts w:ascii="Times New Roman" w:hAnsi="Times New Roman" w:eastAsia="Times New Roman" w:cs="Times New Roman"/>
        </w:rPr>
        <w:t xml:space="preserve"> </w:t>
      </w:r>
      <w:r>
        <w:rPr>
          <w:rFonts w:ascii="Ebrima" w:hAnsi="Ebrima" w:eastAsia="Ebrima" w:cs="Ebrima"/>
        </w:rPr>
        <w:t>ማስጀመር</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ደርሳ</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እንዳቋቋመች</w:t>
      </w:r>
      <w:r>
        <w:rPr>
          <w:rFonts w:ascii="Times New Roman" w:hAnsi="Times New Roman" w:eastAsia="Times New Roman" w:cs="Times New Roman"/>
        </w:rPr>
        <w:t xml:space="preserve"> </w:t>
      </w:r>
      <w:r>
        <w:rPr>
          <w:rFonts w:ascii="Ebrima" w:hAnsi="Ebrima" w:eastAsia="Ebrima" w:cs="Ebrima"/>
        </w:rPr>
        <w:t>እጠቁማለሁ።</w:t>
      </w:r>
      <w:r>
        <w:rPr>
          <w:rFonts w:ascii="Times New Roman" w:hAnsi="Times New Roman" w:eastAsia="Times New Roman" w:cs="Times New Roman"/>
        </w:rPr>
        <w:t xml:space="preserve"> 2025 </w:t>
      </w:r>
      <w:r>
        <w:rPr>
          <w:rFonts w:ascii="Ebrima" w:hAnsi="Ebrima" w:eastAsia="Ebrima" w:cs="Ebrima"/>
        </w:rPr>
        <w:t>ሊቃነ</w:t>
      </w:r>
      <w:r>
        <w:rPr>
          <w:rFonts w:ascii="Times New Roman" w:hAnsi="Times New Roman" w:eastAsia="Times New Roman" w:cs="Times New Roman"/>
        </w:rPr>
        <w:t xml:space="preserve"> </w:t>
      </w:r>
      <w:r>
        <w:rPr>
          <w:rFonts w:ascii="Ebrima" w:hAnsi="Ebrima" w:eastAsia="Ebrima" w:cs="Ebrima"/>
        </w:rPr>
        <w:t>ጳጳሳት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የተሾሙበትን</w:t>
      </w:r>
      <w:r>
        <w:rPr>
          <w:rFonts w:ascii="Times New Roman" w:hAnsi="Times New Roman" w:eastAsia="Times New Roman" w:cs="Times New Roman"/>
        </w:rPr>
        <w:t xml:space="preserve"> </w:t>
      </w:r>
      <w:r>
        <w:rPr>
          <w:rFonts w:ascii="Ebrima" w:hAnsi="Ebrima" w:eastAsia="Ebrima" w:cs="Ebrima"/>
        </w:rPr>
        <w:t>ብቸኛውን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አውሬውና</w:t>
      </w:r>
      <w:r>
        <w:rPr>
          <w:rFonts w:ascii="Times New Roman" w:hAnsi="Times New Roman" w:eastAsia="Times New Roman" w:cs="Times New Roman"/>
        </w:rPr>
        <w:t xml:space="preserve"> </w:t>
      </w:r>
      <w:r>
        <w:rPr>
          <w:rFonts w:ascii="Ebrima" w:hAnsi="Ebrima" w:eastAsia="Ebrima" w:cs="Ebrima"/>
        </w:rPr>
        <w:t>ምስሉ</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2025 </w:t>
      </w:r>
      <w:r>
        <w:rPr>
          <w:rFonts w:ascii="Ebrima" w:hAnsi="Ebrima" w:eastAsia="Ebrima" w:cs="Ebrima"/>
        </w:rPr>
        <w:t>ለማየት</w:t>
      </w:r>
      <w:r>
        <w:rPr>
          <w:rFonts w:ascii="Times New Roman" w:hAnsi="Times New Roman" w:eastAsia="Times New Roman" w:cs="Times New Roman"/>
        </w:rPr>
        <w:t xml:space="preserve"> </w:t>
      </w:r>
      <w:r>
        <w:rPr>
          <w:rFonts w:ascii="Ebrima" w:hAnsi="Ebrima" w:eastAsia="Ebrima" w:cs="Ebrima"/>
        </w:rPr>
        <w:t>ፈቃደኞች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ተደርገው</w:t>
      </w:r>
      <w:r>
        <w:rPr>
          <w:rFonts w:ascii="Times New Roman" w:hAnsi="Times New Roman" w:eastAsia="Times New Roman" w:cs="Times New Roman"/>
        </w:rPr>
        <w:t xml:space="preserve"> </w:t>
      </w:r>
      <w:r>
        <w:rPr>
          <w:rFonts w:ascii="Ebrima" w:hAnsi="Ebrima" w:eastAsia="Ebrima" w:cs="Ebrima"/>
        </w:rPr>
        <w:t>ተቀምጠው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ከአቅኚዎች</w:t>
      </w:r>
      <w:r>
        <w:rPr>
          <w:rFonts w:ascii="Times New Roman" w:hAnsi="Times New Roman" w:eastAsia="Times New Roman" w:cs="Times New Roman"/>
        </w:rPr>
        <w:t xml:space="preserve"> </w:t>
      </w:r>
      <w:r>
        <w:rPr>
          <w:rFonts w:ascii="Ebrima" w:hAnsi="Ebrima" w:eastAsia="Ebrima" w:cs="Ebrima"/>
        </w:rPr>
        <w:t>በተለየ</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ጥቅሶቹን</w:t>
      </w:r>
      <w:r>
        <w:rPr>
          <w:rFonts w:ascii="Times New Roman" w:hAnsi="Times New Roman" w:eastAsia="Times New Roman" w:cs="Times New Roman"/>
        </w:rPr>
        <w:t xml:space="preserve"> </w:t>
      </w:r>
      <w:r>
        <w:rPr>
          <w:rFonts w:ascii="Ebrima" w:hAnsi="Ebrima" w:eastAsia="Ebrima" w:cs="Ebrima"/>
        </w:rPr>
        <w:t>የፈጸመውን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የጥቅሶቹን</w:t>
      </w:r>
      <w:r>
        <w:rPr>
          <w:rFonts w:ascii="Times New Roman" w:hAnsi="Times New Roman" w:eastAsia="Times New Roman" w:cs="Times New Roman"/>
        </w:rPr>
        <w:t xml:space="preserve"> </w:t>
      </w:r>
      <w:r>
        <w:rPr>
          <w:rFonts w:ascii="Ebrima" w:hAnsi="Ebrima" w:eastAsia="Ebrima" w:cs="Ebrima"/>
        </w:rPr>
        <w:t>ቅደም</w:t>
      </w:r>
      <w:r>
        <w:rPr>
          <w:rFonts w:ascii="Times New Roman" w:hAnsi="Times New Roman" w:eastAsia="Times New Roman" w:cs="Times New Roman"/>
        </w:rPr>
        <w:t xml:space="preserve"> </w:t>
      </w:r>
      <w:r>
        <w:rPr>
          <w:rFonts w:ascii="Ebrima" w:hAnsi="Ebrima" w:eastAsia="Ebrima" w:cs="Ebrima"/>
        </w:rPr>
        <w:t>ተከተል</w:t>
      </w:r>
      <w:r>
        <w:rPr>
          <w:rFonts w:ascii="Times New Roman" w:hAnsi="Times New Roman" w:eastAsia="Times New Roman" w:cs="Times New Roman"/>
        </w:rPr>
        <w:t xml:space="preserve"> </w:t>
      </w:r>
      <w:r>
        <w:rPr>
          <w:rFonts w:ascii="Ebrima" w:hAnsi="Ebrima" w:eastAsia="Ebrima" w:cs="Ebrima"/>
        </w:rPr>
        <w:t>እተግብራለሁ።</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እስማማለሁ፤</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የታሪኩ</w:t>
      </w:r>
      <w:r>
        <w:rPr>
          <w:rFonts w:ascii="Times New Roman" w:hAnsi="Times New Roman" w:eastAsia="Times New Roman" w:cs="Times New Roman"/>
        </w:rPr>
        <w:t xml:space="preserve"> </w:t>
      </w:r>
      <w:r>
        <w:rPr>
          <w:rFonts w:ascii="Ebrima" w:hAnsi="Ebrima" w:eastAsia="Ebrima" w:cs="Ebrima"/>
        </w:rPr>
        <w:t>መዋቅር</w:t>
      </w:r>
      <w:r>
        <w:rPr>
          <w:rFonts w:ascii="Times New Roman" w:hAnsi="Times New Roman" w:eastAsia="Times New Roman" w:cs="Times New Roman"/>
        </w:rPr>
        <w:t xml:space="preserve"> </w:t>
      </w:r>
      <w:r>
        <w:rPr>
          <w:rFonts w:ascii="Ebrima" w:hAnsi="Ebrima" w:eastAsia="Ebrima" w:cs="Ebrima"/>
        </w:rPr>
        <w:t>ለመግለጽ</w:t>
      </w:r>
      <w:r>
        <w:rPr>
          <w:rFonts w:ascii="Times New Roman" w:hAnsi="Times New Roman" w:eastAsia="Times New Roman" w:cs="Times New Roman"/>
        </w:rPr>
        <w:t xml:space="preserve"> </w:t>
      </w:r>
      <w:r>
        <w:rPr>
          <w:rFonts w:ascii="Ebrima" w:hAnsi="Ebrima" w:eastAsia="Ebrima" w:cs="Ebrima"/>
        </w:rPr>
        <w:t>ጥቅሶቹን</w:t>
      </w:r>
      <w:r>
        <w:rPr>
          <w:rFonts w:ascii="Times New Roman" w:hAnsi="Times New Roman" w:eastAsia="Times New Roman" w:cs="Times New Roman"/>
        </w:rPr>
        <w:t xml:space="preserve"> </w:t>
      </w:r>
      <w:r>
        <w:rPr>
          <w:rFonts w:ascii="Ebrima" w:hAnsi="Ebrima" w:eastAsia="Ebrima" w:cs="Ebrima"/>
        </w:rPr>
        <w:t>ከሚጠቀም</w:t>
      </w:r>
      <w:r>
        <w:rPr>
          <w:rFonts w:ascii="Times New Roman" w:hAnsi="Times New Roman" w:eastAsia="Times New Roman" w:cs="Times New Roman"/>
        </w:rPr>
        <w:t xml:space="preserve"> </w:t>
      </w:r>
      <w:r>
        <w:rPr>
          <w:rFonts w:ascii="Ebrima" w:hAnsi="Ebrima" w:eastAsia="Ebrima" w:cs="Ebrima"/>
        </w:rPr>
        <w:t>አቀራረብ</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በጥቅሶቹ</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ቅደም</w:t>
      </w:r>
      <w:r>
        <w:rPr>
          <w:rFonts w:ascii="Times New Roman" w:hAnsi="Times New Roman" w:eastAsia="Times New Roman" w:cs="Times New Roman"/>
        </w:rPr>
        <w:t xml:space="preserve"> </w:t>
      </w:r>
      <w:r>
        <w:rPr>
          <w:rFonts w:ascii="Ebrima" w:hAnsi="Ebrima" w:eastAsia="Ebrima" w:cs="Ebrima"/>
        </w:rPr>
        <w:t>ተከተል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ማዕቀፍ</w:t>
      </w:r>
      <w:r>
        <w:rPr>
          <w:rFonts w:ascii="Times New Roman" w:hAnsi="Times New Roman" w:eastAsia="Times New Roman" w:cs="Times New Roman"/>
        </w:rPr>
        <w:t xml:space="preserve"> </w:t>
      </w:r>
      <w:r>
        <w:rPr>
          <w:rFonts w:ascii="Ebrima" w:hAnsi="Ebrima" w:eastAsia="Ebrima" w:cs="Ebrima"/>
        </w:rPr>
        <w:t>ተመስርቼ</w:t>
      </w:r>
      <w:r>
        <w:rPr>
          <w:rFonts w:ascii="Times New Roman" w:hAnsi="Times New Roman" w:eastAsia="Times New Roman" w:cs="Times New Roman"/>
        </w:rPr>
        <w:t xml:space="preserve"> </w:t>
      </w:r>
      <w:r>
        <w:rPr>
          <w:rFonts w:ascii="Ebrima" w:hAnsi="Ebrima" w:eastAsia="Ebrima" w:cs="Ebrima"/>
        </w:rPr>
        <w:t>ታሪኩን</w:t>
      </w:r>
      <w:r>
        <w:rPr>
          <w:rFonts w:ascii="Times New Roman" w:hAnsi="Times New Roman" w:eastAsia="Times New Roman" w:cs="Times New Roman"/>
        </w:rPr>
        <w:t xml:space="preserve"> </w:t>
      </w:r>
      <w:r>
        <w:rPr>
          <w:rFonts w:ascii="Ebrima" w:hAnsi="Ebrima" w:eastAsia="Ebrima" w:cs="Ebrima"/>
        </w:rPr>
        <w:t>እቀርባለሁ።</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አቀራረቦች</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ብዬ</w:t>
      </w:r>
      <w:r>
        <w:rPr>
          <w:rFonts w:ascii="Times New Roman" w:hAnsi="Times New Roman" w:eastAsia="Times New Roman" w:cs="Times New Roman"/>
        </w:rPr>
        <w:t xml:space="preserve"> </w:t>
      </w:r>
      <w:r>
        <w:rPr>
          <w:rFonts w:ascii="Ebrima" w:hAnsi="Ebrima" w:eastAsia="Ebrima" w:cs="Ebrima"/>
        </w:rPr>
        <w:t>እሟገታለሁ።</w:t>
      </w:r>
    </w:p>
    <w:p>
      <w:pPr>
        <w:pStyle w:val="ArticleHeading"/>
        <w:jc w:val="left"/>
      </w:pPr>
      <w:r>
        <w:rPr>
          <w:rFonts w:ascii="Ebrima" w:hAnsi="Ebrima" w:eastAsia="Ebrima" w:cs="Ebrima"/>
        </w:rPr>
        <w:t>ቆራንቲ</w:t>
      </w:r>
      <w:r>
        <w:rPr>
          <w:rFonts w:ascii="Arial" w:hAnsi="Arial" w:eastAsia="Arial" w:cs="Arial"/>
        </w:rPr>
        <w:t xml:space="preserve"> </w:t>
      </w:r>
      <w:r>
        <w:rPr>
          <w:rFonts w:ascii="Ebrima" w:hAnsi="Ebrima" w:eastAsia="Ebrima" w:cs="Ebrima"/>
        </w:rPr>
        <w:t>ማካቤያን</w:t>
      </w:r>
      <w:r>
        <w:rPr>
          <w:rFonts w:ascii="Arial" w:hAnsi="Arial" w:eastAsia="Arial" w:cs="Arial"/>
        </w:rPr>
        <w:t xml:space="preserve"> </w:t>
      </w:r>
      <w:r>
        <w:rPr>
          <w:rFonts w:ascii="Ebrima" w:hAnsi="Ebrima" w:eastAsia="Ebrima" w:cs="Ebrima"/>
        </w:rPr>
        <w:t>እቲ</w:t>
      </w:r>
      <w:r>
        <w:rPr>
          <w:rFonts w:ascii="Arial" w:hAnsi="Arial" w:eastAsia="Arial" w:cs="Arial"/>
        </w:rPr>
        <w:t xml:space="preserve"> </w:t>
      </w:r>
      <w:r>
        <w:rPr>
          <w:rFonts w:ascii="Ebrima" w:hAnsi="Ebrima" w:eastAsia="Ebrima" w:cs="Ebrima"/>
        </w:rPr>
        <w:t>እንቅስቃሴ</w:t>
      </w:r>
    </w:p>
    <w:p>
      <w:pPr>
        <w:pStyle w:val="ArticleBody"/>
        <w:jc w:val="left"/>
      </w:pPr>
      <w:r>
        <w:rPr>
          <w:rFonts w:ascii="Times New Roman" w:hAnsi="Times New Roman" w:eastAsia="Times New Roman" w:cs="Times New Roman"/>
        </w:rPr>
        <w:t>Anii Makkaabotaas akkasumaatti hojiirra nan oolcha. Fincilli Makkaabotaa bara dhaloota Kiristoos dura 167 keessatti taʼe, waraana Paaniiyum bara dhaloota Kiristoos dura 200 keessatti taʼe irraa baayʼee booddee, akkasumas yeroo Poombey Yerusaalem qabate bara dhaloota Kiristoos dura 63 keessatti taʼe irraa baayʼee dura ture. Sararri lakkoofsa kudha jaha irraa jalqabu, yeroo jeneraala Poombey bara dhaloota Kiristoos dura 63 keessatti Yerusaalem moʼate agarsiisu, achii irraa hanga Xibeeriyas Qeesaar isa yeroo Yesuus fannifame mootummaa irra turetti itti fufa. Fannoo fi Xibeeriyas boqonnaa kudha tokko, lakkoofsa digdamii lama keessatti bakka buʼaniiru.</w:t>
      </w:r>
    </w:p>
    <w:p>
      <w:pPr>
        <w:pStyle w:val="ArticleScripture"/>
        <w:jc w:val="left"/>
      </w:pPr>
      <w:r>
        <w:rPr>
          <w:rFonts w:ascii="Times New Roman" w:hAnsi="Times New Roman" w:eastAsia="Times New Roman" w:cs="Times New Roman"/>
        </w:rPr>
        <w:t>Inni humna laga lolaan harkaatiin ni lolfamu; fuula isaa duraas ni caccabu; eeyyee, bulchaan kakuu illee. Daaniʼel 11:22.</w:t>
      </w:r>
    </w:p>
    <w:p>
      <w:pPr>
        <w:pStyle w:val="ArticleBody"/>
        <w:jc w:val="left"/>
      </w:pPr>
      <w:r>
        <w:rPr>
          <w:rFonts w:ascii="Times New Roman" w:hAnsi="Times New Roman" w:eastAsia="Times New Roman" w:cs="Times New Roman"/>
        </w:rPr>
        <w:t>Waraanni waliigalaa Pompiin waggaa 63 Dh.K.D. keessa Yerusaalem mo’achuun kan lakkoofsa kudha jaha keessatti ibsame, akkasumas fannoo bara 31 D.K. kan lakkoofsa digdamii lama keessatti ibsame, sarara raajii isa mallattoo seera Dilbataa irraa jalqabee mallattoo seera Dilbataatiin xumuramu bakka bu’a. Lakkoofsi digdamii sadii kutaa keessaa addaan cituu dha; kanaafuu lakkoofsi digdamii lama dhuma sarara raajichaa, isa lakkoofsa kudha jaha keessatti jalqabame, akka ta’e ni agarsiisa. Sararichi lakkoofsa digdamii lama keessatti ifatti xumuramuu isaa wajjin walqabatee, lakkoofsi digdamii lama akkuma lakkoofsa kudha jaha keessatti bakka bu’ame waymarkii isuma sanaa mallattoo ta’uu isaati; kanaanis lakkoofsota kudha jaha irraa hamma digdamii lamaatti sarara raajii addaa tokko bakka bu’uu isaanii irratti dhugaa ba’umsa alfaa fi omeegaa ni kenna.</w:t>
      </w:r>
    </w:p>
    <w:p>
      <w:pPr>
        <w:pStyle w:val="ArticleBody"/>
        <w:jc w:val="left"/>
      </w:pPr>
      <w:r>
        <w:rPr>
          <w:rFonts w:ascii="Times New Roman" w:hAnsi="Times New Roman" w:eastAsia="Times New Roman" w:cs="Times New Roman"/>
        </w:rPr>
        <w:t>Kana irratti, lakkoofsonni kudha shanii fi kudha ja’aan mootummaa Seleucid irraa gara aangoo Roomaatti ce’umsa agarsiisaa akka jiran dabaltee ilaali; akkasitti, lakkoofsa kudha shan keessatti Seleucidota irraa jalqabee hanga lakkoofsa kudha ja’aatti Roomanitti walitti fufiinsa keessatti addaan cituu ni argita; sararri lakkoofsa kudha ja’a irraa hanga digdamii lamaatti immoo akka sarara raajii tokko qofaatti ifatti adda baafameera. Lakkoofsi kudha ja’aan humna itti aanu, isa Yihudaa irratti ol’aantummaa qabaatu, ni seensisa; kanaanis akkuma lakkoofsa digdamii sadii keessatti ta’etti ce’umsa seenaa raajii mallatteessa. Sararri sun mallattoo seera Dilbataatiin ni jalqaba, mallattoo seera Dilbataatiin immoo ni xumurama; sararri sun boqonnaa kudha tokkoffaa keessaa lakkoofsa digdamii lammaffaa irratti ni xumurama.</w:t>
      </w:r>
    </w:p>
    <w:p>
      <w:pPr>
        <w:pStyle w:val="ArticleHeading"/>
        <w:jc w:val="left"/>
      </w:pPr>
      <w:r>
        <w:rPr>
          <w:rFonts w:ascii="Nirmala UI" w:hAnsi="Nirmala UI" w:eastAsia="Nirmala UI" w:cs="Nirmala UI"/>
        </w:rPr>
        <w:t>ସ୍ମିଥ୍</w:t>
      </w:r>
      <w:r>
        <w:rPr>
          <w:rFonts w:ascii="Arial" w:hAnsi="Arial" w:eastAsia="Arial" w:cs="Arial"/>
        </w:rPr>
        <w:t>—</w:t>
      </w:r>
      <w:r>
        <w:rPr>
          <w:rFonts w:ascii="Nirmala UI" w:hAnsi="Nirmala UI" w:eastAsia="Nirmala UI" w:cs="Nirmala UI"/>
        </w:rPr>
        <w:t>ଏବଂ</w:t>
      </w:r>
      <w:r>
        <w:rPr>
          <w:rFonts w:ascii="Arial" w:hAnsi="Arial" w:eastAsia="Arial" w:cs="Arial"/>
        </w:rPr>
        <w:t xml:space="preserve"> </w:t>
      </w:r>
      <w:r>
        <w:rPr>
          <w:rFonts w:ascii="Nirmala UI" w:hAnsi="Nirmala UI" w:eastAsia="Nirmala UI" w:cs="Nirmala UI"/>
        </w:rPr>
        <w:t>ତିନିଜଣ</w:t>
      </w:r>
      <w:r>
        <w:rPr>
          <w:rFonts w:ascii="Arial" w:hAnsi="Arial" w:eastAsia="Arial" w:cs="Arial"/>
        </w:rPr>
        <w:t xml:space="preserve"> </w:t>
      </w:r>
      <w:r>
        <w:rPr>
          <w:rFonts w:ascii="Nirmala UI" w:hAnsi="Nirmala UI" w:eastAsia="Nirmala UI" w:cs="Nirmala UI"/>
        </w:rPr>
        <w:t>ସିଜର୍ସ</w:t>
      </w:r>
    </w:p>
    <w:p>
      <w:pPr>
        <w:pStyle w:val="ArticleBody"/>
        <w:jc w:val="left"/>
      </w:pPr>
      <w:r>
        <w:rPr>
          <w:rFonts w:ascii="Times New Roman" w:hAnsi="Times New Roman" w:eastAsia="Times New Roman" w:cs="Times New Roman"/>
        </w:rPr>
        <w:t>Inni aayanni lakkoobsi kudha jaha seera Dilbataa akka bakka bu’u, akkasumas lakkoobsi digdamii lamaa illee akka bakka bu’u—lakkoobsi lamaan sun walirratti akka hiriirfaman gaafata. Uuriiyaa Simiitiin lakkoobsa digdamii sadii irratti yaada kennee, inni maaliif seenaa lakkoobsota duraanii keessatti caalaatti duubatti jalqabe bakka bu’u akka ta’e ibsa; seenaa fannifamuu lakkoobsa digdamii lamaan booda battalumatti itti aanu bakka bu’uu irra.</w:t>
      </w:r>
    </w:p>
    <w:p>
      <w:pPr>
        <w:pStyle w:val="ArticleScripture"/>
        <w:jc w:val="left"/>
      </w:pPr>
      <w:r>
        <w:rPr>
          <w:rFonts w:ascii="Times New Roman" w:hAnsi="Times New Roman" w:eastAsia="Times New Roman" w:cs="Times New Roman"/>
        </w:rPr>
        <w:t>“‘LAKK. 23. Erga walitti dhufeenyi isaa wajjin godhameen booddee inni gowwoomsaan hojjeta; saba xinnoodhaan ol baʼee jabaa taʼa.’”</w:t>
      </w:r>
    </w:p>
    <w:p>
      <w:pPr>
        <w:pStyle w:val="ArticleScripture"/>
        <w:jc w:val="left"/>
      </w:pPr>
      <w:r>
        <w:rPr>
          <w:rFonts w:ascii="Times New Roman" w:hAnsi="Times New Roman" w:eastAsia="Times New Roman" w:cs="Times New Roman"/>
        </w:rPr>
        <w:t>“As jedhu kana keessatti walitti dhufeenyi godhame wajjin kan taʼe ‘isa’ jechuun, humna raajii kana keessatti lakkoofsa 14ffaa irraa eegalee dubbifamaa ture sanauma taʼuu qaba; humni kunis humna Roomaa taʼuun isaa, akkuma duraan hubachiifameetti, guutamuu raajichaa keessatti namoota sadii irratti ifatti, mormii tokko malee, mulʼata; isaanis kanneen mootummaa Roomaa irratti walitti aananii bulchan, jechuun Yooliyas, Ogustos, fi Xibeeriyos Qeesaar dha. Inni inni duraa, injifannoodhaan gara jabina biyya ofii isaatti deebiʼee, gufatee kufe; achittis hin argamne. Lak. 19. Inni lammaffaan nama gibira kaasu ture; ulfina mootummaa keessatti mootummaa irra ture, dheekkamsa keessa yookaan waraana keessatti osoo hin duʼin, siree ofii isaa irratti nagaan duʼe. Lak. 20. Inni sadaffaan immoo nama gowwoomsaa fi amala hundumaa keessaa baayʼee hamaa keessaa tokko ture. Mootummaa nagaan fudhate; garuu mootummaa fi jireenyi isaa lamaan isaanii iyyuu humnaan dhumaniiru. Mootummaa isaa keessattis Gooftaan kakuu, jechuun Yesus Naazireet, irratti fannifamee ajjeefame. Lak. 21, 22. Kiristoos yeroo lammaffaaf caccabuu yookaan ajjeefamuu hin dandaʼu; kanaafuu mootummaa biraa kam keessatti iyyuu, yeroo biraa kamiin iyyuu, guutamuu wantoota kanaa argachuu hin dandeenyu. Namoonni tokko tokko lakkoofsota kana Antiokositti hojii irra oolchuu yaalu, fi luboota olaanaa Yihudootaa keessaa tokko mootummaa kakuu taasisu; taʼus isaan yeroo kamiyyuu maqaa kanaan hin waamaman. Kun gosa yaada wal fakkaataa isa mootummaa Antiokos guutamuu gaanfa xinnaa Daaniʼel 8 taʼuu gochuuf carraaqu sana ti; kaayyoo wal fakkaataadhaafis dhihaata; jechuunis, sansalata guddaa ragaa ittiin barsiifamni Dhufaatii barsiisa Macaafa Qulqulluu taʼuu isaa fi Kiristoos amma karra irra jiraachuu isaa mulʼifamu cabsuuf. Garuu ragaan sun hin diigamu; sansalanni sunis hin caccabu.”</w:t>
      </w:r>
    </w:p>
    <w:p>
      <w:pPr>
        <w:pStyle w:val="ArticleScripture"/>
        <w:jc w:val="left"/>
      </w:pPr>
      <w:r>
        <w:rPr>
          <w:rFonts w:ascii="Times New Roman" w:hAnsi="Times New Roman" w:eastAsia="Times New Roman" w:cs="Times New Roman"/>
        </w:rPr>
        <w:t>“ mootummaa addunyaa keessa taʼan keessa nu darbee hamma dhuma torbanota torbaatamatti erga nu geessee booddee, raajiin lakkoofsa 23 keessatti gara yeroo Roomaanonni karaa walii-galtee Yihudootaa, bara dhaloota Kiristoos dura 161, saba Waaqayyoo wajjin kallattiidhaan walitti hidhatanitti nu deebisa; irraa kaʼuudhaanis sarara qajeelaa taʼeen taateewwan keessa darbinee hamma injifannoo mootummaa mootummaa kiristaanaa isa dhumaa fi mootummaa bara-baraa Waaqayyoo dhaabamutti geeffamna. Yihudoonni, mootota Sooriyaa jala hacuucaa cimaatiin rakkachaa waan turaniif, gargaarsa Roomaanotaa kadhachuuf, akkasumas ‘walii-galtee jaalalaa fi tokkummaa isaanii wajjin of hidhachuuf’ ergamoota isaanii gara Roomaatti ergan. 1 Mac.8; Prideaux, II, 234; Josephus’s Antiquities, book 12, chap.10, sec.6. Roomaanonni gaaffii Yihudootaa dhaggeeffatanii, labsii tokko isaaniif kennan; innis jechoota kanaan qophaaʼe ture:—</w:t>
      </w:r>
    </w:p>
    <w:p>
      <w:pPr>
        <w:pStyle w:val="ArticleScripture"/>
        <w:jc w:val="left"/>
      </w:pPr>
      <w:r>
        <w:rPr>
          <w:rFonts w:ascii="Times New Roman" w:hAnsi="Times New Roman" w:eastAsia="Times New Roman" w:cs="Times New Roman"/>
        </w:rPr>
        <w:t>“‘Yeroo murtiin mana marii mootummaa waaʼee waliigaltee gargaarsaa fi michummaa saba Yihudootaa irratti baʼe. Namni kam iyyuu warra mootummaa Roomaa jalatti bulan keessaa tokko illee saba Yihudootaa irratti waraana kaasuuf mootummaa hin qabaatu; akkasumas warra akkas godhanis midhaan, doonii, yookaan maallaqa erguudhaan gargaarsuu hin qabu. Yoo immoo Yihudoota irratti haleellaan godhame, Roomaanonni hamma dandaʼanitti isaan ni gargaaru; akkasumas yoo Roomaanota irratti haleellaan godhame, Yihudoonni isaan ni gargaaru. Yihudoonni waliigaltee gargaarsaa kana irratti dabaluuf yookaan keessaa hirʼisuuf yoo yaadan, kun mootummaa waliinii Roomaanotaa wajjin waliigaltee guutuu irratti ni raawwatama. Wanti dabalamuu kanaan godhames aangoo ni qabaata.’ ‘Murtiin kun,’ jechuun Joseefus, ‘kan barreeffame Eupolemus ilma Yohaannisii fi Jason ilma Eleʼaazariin ture, yeroo Yihudaan angafa lubootaa saba sanaa taʼee, Simoon obboleessi isaas ajajaa loltootaa ture. Kunis waliigaltee jalqabaa Roomaanonni Yihudootaan wajjin godhan ture, akkanasitti raawwatame.’”</w:t>
      </w:r>
    </w:p>
    <w:p>
      <w:pPr>
        <w:pStyle w:val="ArticleScripture"/>
        <w:jc w:val="left"/>
      </w:pPr>
      <w:r>
        <w:rPr>
          <w:rFonts w:ascii="Times New Roman" w:hAnsi="Times New Roman" w:eastAsia="Times New Roman" w:cs="Times New Roman"/>
        </w:rPr>
        <w:t>“Yeroo kana Roomaanonni saba xinnoo turan; jechi sun akka agarsiisuttis gowwoomsaan, yookaan malaan hojjechuu jalqaban. Achi irraa kaʼanii immoo gara olkaʼinsa humnaa isa booddee argatan sanaatti olkaʼinsa wal irraa hin cinneefi saffisaa taʼeen ol baʼan.” Uriah Smith, Daniel and the Revelation, 270, 271.</w:t>
      </w:r>
    </w:p>
    <w:p>
      <w:pPr>
        <w:pStyle w:val="ArticleBody"/>
        <w:jc w:val="left"/>
      </w:pPr>
      <w:r>
        <w:rPr>
          <w:rFonts w:ascii="Times New Roman" w:hAnsi="Times New Roman" w:eastAsia="Times New Roman" w:cs="Times New Roman"/>
        </w:rPr>
        <w:t>Karaa lakkoofsa digdamii-lamaa mallattoo sarara tokko xumuruun, kan akkasumas jalqaba sararichaa irratti argamu qofaan miti; lakkoofsi itti aanu immoo gara seenaa fannoo dura turetti deebi’a; jechuunis, Panium booda waggaa soddomii naannoo fi Roomaan Yerusaalem mo’achuu ishee dura waggaa dhibba tokko naannoo. Mallattoon karaa waliigaltee Yihudootaa, kan Smith asitti bara 161 BC jedhee adda baasu, jalqabdoota birootiin immoo bara 158 BC jedhamee adda baafama. Qabxiin ani asitti irratti xiyyeeffadhu baay’inaan guyyaa sana miti; garuu lakkoofsotni kudha-jaha irraa hanga digdamii-lamaatti sarara seenaa raajii tokko akka bakka bu’an, seera Dilbataas alfaafi omeega sararichaa ta’uu isaa. Achiis, yeroo sararri lakkoofsa kudha-jaha irraa hanga digdamii-lamaatti kaa’amee ibsame, lakkoofsi digdamii-sadi seenaa lakkoofsota kudha-jaha hanga digdamii-lamaatti keessatti argamu irra deebi’ee bal’inaan ibsa. Sararri seenaa raajii kan lakkoofsa digdamii-sadiin bakka bu’amu seenaa Maqaabeewwanii dha; seenaa Maqaabeewwaniis seenaa Ameerikaa Walta’anii wajjin walbira qabamee guutummaatti wal fakkaata.</w:t>
      </w:r>
    </w:p>
    <w:p>
      <w:pPr>
        <w:pStyle w:val="ArticleHeading"/>
        <w:jc w:val="left"/>
      </w:pPr>
      <w:r>
        <w:rPr>
          <w:rFonts w:ascii="Arial" w:hAnsi="Arial" w:eastAsia="Arial" w:cs="Arial"/>
        </w:rPr>
        <w:t>Lalaba Kaabaa</w:t>
      </w:r>
    </w:p>
    <w:p>
      <w:pPr>
        <w:pStyle w:val="ArticleBody"/>
        <w:jc w:val="left"/>
      </w:pPr>
      <w:r>
        <w:rPr>
          <w:rFonts w:ascii="Ebrima" w:hAnsi="Ebrima" w:eastAsia="Ebrima" w:cs="Ebrima"/>
        </w:rPr>
        <w:t>ማካቢያን</w:t>
      </w:r>
      <w:r>
        <w:rPr>
          <w:rFonts w:ascii="Times New Roman" w:hAnsi="Times New Roman" w:eastAsia="Times New Roman" w:cs="Times New Roman"/>
        </w:rPr>
        <w:t xml:space="preserve"> </w:t>
      </w:r>
      <w:r>
        <w:rPr>
          <w:rFonts w:ascii="Ebrima" w:hAnsi="Ebrima" w:eastAsia="Ebrima" w:cs="Ebrima"/>
        </w:rPr>
        <w:t>በአንጾኩስ</w:t>
      </w:r>
      <w:r>
        <w:rPr>
          <w:rFonts w:ascii="Times New Roman" w:hAnsi="Times New Roman" w:eastAsia="Times New Roman" w:cs="Times New Roman"/>
        </w:rPr>
        <w:t xml:space="preserve"> </w:t>
      </w:r>
      <w:r>
        <w:rPr>
          <w:rFonts w:ascii="Ebrima" w:hAnsi="Ebrima" w:eastAsia="Ebrima" w:cs="Ebrima"/>
        </w:rPr>
        <w:t>ኤጲፋኔስ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የጀመረውን</w:t>
      </w:r>
      <w:r>
        <w:rPr>
          <w:rFonts w:ascii="Times New Roman" w:hAnsi="Times New Roman" w:eastAsia="Times New Roman" w:cs="Times New Roman"/>
        </w:rPr>
        <w:t xml:space="preserve"> </w:t>
      </w:r>
      <w:r>
        <w:rPr>
          <w:rFonts w:ascii="Ebrima" w:hAnsi="Ebrima" w:eastAsia="Ebrima" w:cs="Ebrima"/>
        </w:rPr>
        <w:t>በሴሉሲድ</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የተነሣ</w:t>
      </w:r>
      <w:r>
        <w:rPr>
          <w:rFonts w:ascii="Times New Roman" w:hAnsi="Times New Roman" w:eastAsia="Times New Roman" w:cs="Times New Roman"/>
        </w:rPr>
        <w:t xml:space="preserve"> </w:t>
      </w:r>
      <w:r>
        <w:rPr>
          <w:rFonts w:ascii="Ebrima" w:hAnsi="Ebrima" w:eastAsia="Ebrima" w:cs="Ebrima"/>
        </w:rPr>
        <w:t>ዐመፅ</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ዐመፅ</w:t>
      </w:r>
      <w:r>
        <w:rPr>
          <w:rFonts w:ascii="Times New Roman" w:hAnsi="Times New Roman" w:eastAsia="Times New Roman" w:cs="Times New Roman"/>
        </w:rPr>
        <w:t xml:space="preserve"> </w:t>
      </w:r>
      <w:r>
        <w:rPr>
          <w:rFonts w:ascii="Ebrima" w:hAnsi="Ebrima" w:eastAsia="Ebrima" w:cs="Ebrima"/>
        </w:rPr>
        <w:t>በሰሜናዊው</w:t>
      </w:r>
      <w:r>
        <w:rPr>
          <w:rFonts w:ascii="Times New Roman" w:hAnsi="Times New Roman" w:eastAsia="Times New Roman" w:cs="Times New Roman"/>
        </w:rPr>
        <w:t xml:space="preserve"> </w:t>
      </w:r>
      <w:r>
        <w:rPr>
          <w:rFonts w:ascii="Ebrima" w:hAnsi="Ebrima" w:eastAsia="Ebrima" w:cs="Ebrima"/>
        </w:rPr>
        <w:t>የሴሉሲድ</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ውጤቱም</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70 AD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የየሩሳሌምን</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ያመራው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ከነበሩት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የይሁዳ</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ሥርወ</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አንዱን</w:t>
      </w:r>
      <w:r>
        <w:rPr>
          <w:rFonts w:ascii="Times New Roman" w:hAnsi="Times New Roman" w:eastAsia="Times New Roman" w:cs="Times New Roman"/>
        </w:rPr>
        <w:t xml:space="preserve"> </w:t>
      </w:r>
      <w:r>
        <w:rPr>
          <w:rFonts w:ascii="Ebrima" w:hAnsi="Ebrima" w:eastAsia="Ebrima" w:cs="Ebrima"/>
        </w:rPr>
        <w:t>ያስከተለ</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ሥርወ</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ሐስሞናውያን</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ሄሮድያን</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የሄሮድያን</w:t>
      </w:r>
      <w:r>
        <w:rPr>
          <w:rFonts w:ascii="Times New Roman" w:hAnsi="Times New Roman" w:eastAsia="Times New Roman" w:cs="Times New Roman"/>
        </w:rPr>
        <w:t xml:space="preserve"> </w:t>
      </w:r>
      <w:r>
        <w:rPr>
          <w:rFonts w:ascii="Ebrima" w:hAnsi="Ebrima" w:eastAsia="Ebrima" w:cs="Ebrima"/>
        </w:rPr>
        <w:t>ሥርወ</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ከሰሜናዊው</w:t>
      </w:r>
      <w:r>
        <w:rPr>
          <w:rFonts w:ascii="Times New Roman" w:hAnsi="Times New Roman" w:eastAsia="Times New Roman" w:cs="Times New Roman"/>
        </w:rPr>
        <w:t xml:space="preserve"> </w:t>
      </w:r>
      <w:r>
        <w:rPr>
          <w:rFonts w:ascii="Ebrima" w:hAnsi="Ebrima" w:eastAsia="Ebrima" w:cs="Ebrima"/>
        </w:rPr>
        <w:t>የሴሉሲድ</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መዳን</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የተቋቋመው</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የይሁዳ</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ከሮማዊው</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የተያያዘ</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የሐስሞናውያን</w:t>
      </w:r>
      <w:r>
        <w:rPr>
          <w:rFonts w:ascii="Times New Roman" w:hAnsi="Times New Roman" w:eastAsia="Times New Roman" w:cs="Times New Roman"/>
        </w:rPr>
        <w:t xml:space="preserve"> </w:t>
      </w:r>
      <w:r>
        <w:rPr>
          <w:rFonts w:ascii="Ebrima" w:hAnsi="Ebrima" w:eastAsia="Ebrima" w:cs="Ebrima"/>
        </w:rPr>
        <w:t>ሥርወ</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በመሠረቱ</w:t>
      </w:r>
      <w:r>
        <w:rPr>
          <w:rFonts w:ascii="Times New Roman" w:hAnsi="Times New Roman" w:eastAsia="Times New Roman" w:cs="Times New Roman"/>
        </w:rPr>
        <w:t xml:space="preserve"> </w:t>
      </w:r>
      <w:r>
        <w:rPr>
          <w:rFonts w:ascii="Ebrima" w:hAnsi="Ebrima" w:eastAsia="Ebrima" w:cs="Ebrima"/>
        </w:rPr>
        <w:t>የአይሁድ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የሐስሞናውያን</w:t>
      </w:r>
      <w:r>
        <w:rPr>
          <w:rFonts w:ascii="Times New Roman" w:hAnsi="Times New Roman" w:eastAsia="Times New Roman" w:cs="Times New Roman"/>
        </w:rPr>
        <w:t xml:space="preserve"> </w:t>
      </w:r>
      <w:r>
        <w:rPr>
          <w:rFonts w:ascii="Ebrima" w:hAnsi="Ebrima" w:eastAsia="Ebrima" w:cs="Ebrima"/>
        </w:rPr>
        <w:t>ሥርወ</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141 BC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37 BC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የሄሮድያን</w:t>
      </w:r>
      <w:r>
        <w:rPr>
          <w:rFonts w:ascii="Times New Roman" w:hAnsi="Times New Roman" w:eastAsia="Times New Roman" w:cs="Times New Roman"/>
        </w:rPr>
        <w:t xml:space="preserve"> </w:t>
      </w:r>
      <w:r>
        <w:rPr>
          <w:rFonts w:ascii="Ebrima" w:hAnsi="Ebrima" w:eastAsia="Ebrima" w:cs="Ebrima"/>
        </w:rPr>
        <w:t>ሥርወ</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ተጀምሮ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70 AD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ቆየ።</w:t>
      </w:r>
    </w:p>
    <w:p>
      <w:pPr>
        <w:pStyle w:val="ArticleBody"/>
        <w:jc w:val="left"/>
      </w:pPr>
      <w:r>
        <w:rPr>
          <w:rFonts w:ascii="Ebrima" w:hAnsi="Ebrima" w:eastAsia="Ebrima" w:cs="Ebrima"/>
        </w:rPr>
        <w:t>መንግሥታቱ</w:t>
      </w:r>
      <w:r>
        <w:rPr>
          <w:rFonts w:ascii="Times New Roman" w:hAnsi="Times New Roman" w:eastAsia="Times New Roman" w:cs="Times New Roman"/>
        </w:rPr>
        <w:t xml:space="preserve"> </w:t>
      </w:r>
      <w:r>
        <w:rPr>
          <w:rFonts w:ascii="Ebrima" w:hAnsi="Ebrima" w:eastAsia="Ebrima" w:cs="Ebrima"/>
        </w:rPr>
        <w:t>የይሁዳ</w:t>
      </w:r>
      <w:r>
        <w:rPr>
          <w:rFonts w:ascii="Times New Roman" w:hAnsi="Times New Roman" w:eastAsia="Times New Roman" w:cs="Times New Roman"/>
        </w:rPr>
        <w:t xml:space="preserve"> </w:t>
      </w:r>
      <w:r>
        <w:rPr>
          <w:rFonts w:ascii="Ebrima" w:hAnsi="Ebrima" w:eastAsia="Ebrima" w:cs="Ebrima"/>
        </w:rPr>
        <w:t>መንግሥትን፣</w:t>
      </w:r>
      <w:r>
        <w:rPr>
          <w:rFonts w:ascii="Times New Roman" w:hAnsi="Times New Roman" w:eastAsia="Times New Roman" w:cs="Times New Roman"/>
        </w:rPr>
        <w:t xml:space="preserve"> </w:t>
      </w:r>
      <w:r>
        <w:rPr>
          <w:rFonts w:ascii="Ebrima" w:hAnsi="Ebrima" w:eastAsia="Ebrima" w:cs="Ebrima"/>
        </w:rPr>
        <w:t>ያን</w:t>
      </w:r>
      <w:r>
        <w:rPr>
          <w:rFonts w:ascii="Times New Roman" w:hAnsi="Times New Roman" w:eastAsia="Times New Roman" w:cs="Times New Roman"/>
        </w:rPr>
        <w:t xml:space="preserve"> </w:t>
      </w:r>
      <w:r>
        <w:rPr>
          <w:rFonts w:ascii="Ebrima" w:hAnsi="Ebrima" w:eastAsia="Ebrima" w:cs="Ebrima"/>
        </w:rPr>
        <w:t>ጥንታዊና</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በቃል</w:t>
      </w:r>
      <w:r>
        <w:rPr>
          <w:rFonts w:ascii="Times New Roman" w:hAnsi="Times New Roman" w:eastAsia="Times New Roman" w:cs="Times New Roman"/>
        </w:rPr>
        <w:t xml:space="preserve"> </w:t>
      </w:r>
      <w:r>
        <w:rPr>
          <w:rFonts w:ascii="Ebrima" w:hAnsi="Ebrima" w:eastAsia="Ebrima" w:cs="Ebrima"/>
        </w:rPr>
        <w:t>ክብራማ</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የማካቤያን</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167 </w:t>
      </w:r>
      <w:r>
        <w:rPr>
          <w:rFonts w:ascii="Ebrima" w:hAnsi="Ebrima" w:eastAsia="Ebrima" w:cs="Ebrima"/>
        </w:rPr>
        <w:t>እስከ</w:t>
      </w:r>
      <w:r>
        <w:rPr>
          <w:rFonts w:ascii="Times New Roman" w:hAnsi="Times New Roman" w:eastAsia="Times New Roman" w:cs="Times New Roman"/>
        </w:rPr>
        <w:t xml:space="preserve"> 160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164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ማካቤያኖች</w:t>
      </w:r>
      <w:r>
        <w:rPr>
          <w:rFonts w:ascii="Times New Roman" w:hAnsi="Times New Roman" w:eastAsia="Times New Roman" w:cs="Times New Roman"/>
        </w:rPr>
        <w:t xml:space="preserve"> </w:t>
      </w:r>
      <w:r>
        <w:rPr>
          <w:rFonts w:ascii="Ebrima" w:hAnsi="Ebrima" w:eastAsia="Ebrima" w:cs="Ebrima"/>
        </w:rPr>
        <w:t>አንቲዮኮስ</w:t>
      </w:r>
      <w:r>
        <w:rPr>
          <w:rFonts w:ascii="Times New Roman" w:hAnsi="Times New Roman" w:eastAsia="Times New Roman" w:cs="Times New Roman"/>
        </w:rPr>
        <w:t xml:space="preserve"> </w:t>
      </w:r>
      <w:r>
        <w:rPr>
          <w:rFonts w:ascii="Ebrima" w:hAnsi="Ebrima" w:eastAsia="Ebrima" w:cs="Ebrima"/>
        </w:rPr>
        <w:t>ኤጲፋኔስን</w:t>
      </w:r>
      <w:r>
        <w:rPr>
          <w:rFonts w:ascii="Times New Roman" w:hAnsi="Times New Roman" w:eastAsia="Times New Roman" w:cs="Times New Roman"/>
        </w:rPr>
        <w:t xml:space="preserve"> </w:t>
      </w:r>
      <w:r>
        <w:rPr>
          <w:rFonts w:ascii="Ebrima" w:hAnsi="Ebrima" w:eastAsia="Ebrima" w:cs="Ebrima"/>
        </w:rPr>
        <w:t>ከኢየሩሳሌም</w:t>
      </w:r>
      <w:r>
        <w:rPr>
          <w:rFonts w:ascii="Times New Roman" w:hAnsi="Times New Roman" w:eastAsia="Times New Roman" w:cs="Times New Roman"/>
        </w:rPr>
        <w:t xml:space="preserve"> </w:t>
      </w:r>
      <w:r>
        <w:rPr>
          <w:rFonts w:ascii="Ebrima" w:hAnsi="Ebrima" w:eastAsia="Ebrima" w:cs="Ebrima"/>
        </w:rPr>
        <w:t>አስወጥተው፣</w:t>
      </w:r>
      <w:r>
        <w:rPr>
          <w:rFonts w:ascii="Times New Roman" w:hAnsi="Times New Roman" w:eastAsia="Times New Roman" w:cs="Times New Roman"/>
        </w:rPr>
        <w:t xml:space="preserve"> </w:t>
      </w:r>
      <w:r>
        <w:rPr>
          <w:rFonts w:ascii="Ebrima" w:hAnsi="Ebrima" w:eastAsia="Ebrima" w:cs="Ebrima"/>
        </w:rPr>
        <w:t>አንቲዮኮስ</w:t>
      </w:r>
      <w:r>
        <w:rPr>
          <w:rFonts w:ascii="Times New Roman" w:hAnsi="Times New Roman" w:eastAsia="Times New Roman" w:cs="Times New Roman"/>
        </w:rPr>
        <w:t xml:space="preserve"> </w:t>
      </w:r>
      <w:r>
        <w:rPr>
          <w:rFonts w:ascii="Ebrima" w:hAnsi="Ebrima" w:eastAsia="Ebrima" w:cs="Ebrima"/>
        </w:rPr>
        <w:t>ካረከሰው</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መቅደሱን</w:t>
      </w:r>
      <w:r>
        <w:rPr>
          <w:rFonts w:ascii="Times New Roman" w:hAnsi="Times New Roman" w:eastAsia="Times New Roman" w:cs="Times New Roman"/>
        </w:rPr>
        <w:t xml:space="preserve"> </w:t>
      </w:r>
      <w:r>
        <w:rPr>
          <w:rFonts w:ascii="Ebrima" w:hAnsi="Ebrima" w:eastAsia="Ebrima" w:cs="Ebrima"/>
        </w:rPr>
        <w:t>አንጽተው</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ቀደሱት፤</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ሰሜናዊው</w:t>
      </w:r>
      <w:r>
        <w:rPr>
          <w:rFonts w:ascii="Times New Roman" w:hAnsi="Times New Roman" w:eastAsia="Times New Roman" w:cs="Times New Roman"/>
        </w:rPr>
        <w:t xml:space="preserve"> </w:t>
      </w:r>
      <w:r>
        <w:rPr>
          <w:rFonts w:ascii="Ebrima" w:hAnsi="Ebrima" w:eastAsia="Ebrima" w:cs="Ebrima"/>
        </w:rPr>
        <w:t>የሴሉኪድ</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የተሸነፈው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የሐስሞናውያን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የተጀመረው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141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Ebrima" w:hAnsi="Ebrima" w:eastAsia="Ebrima" w:cs="Ebrima"/>
        </w:rPr>
        <w:t>የሄሮድስ</w:t>
      </w:r>
      <w:r>
        <w:rPr>
          <w:rFonts w:ascii="Times New Roman" w:hAnsi="Times New Roman" w:eastAsia="Times New Roman" w:cs="Times New Roman"/>
        </w:rPr>
        <w:t xml:space="preserve"> </w:t>
      </w:r>
      <w:r>
        <w:rPr>
          <w:rFonts w:ascii="Ebrima" w:hAnsi="Ebrima" w:eastAsia="Ebrima" w:cs="Ebrima"/>
        </w:rPr>
        <w:t>ሥርወ</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ለዚህ</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ሕፃናቱ</w:t>
      </w:r>
      <w:r>
        <w:rPr>
          <w:rFonts w:ascii="Times New Roman" w:hAnsi="Times New Roman" w:eastAsia="Times New Roman" w:cs="Times New Roman"/>
        </w:rPr>
        <w:t xml:space="preserve"> </w:t>
      </w:r>
      <w:r>
        <w:rPr>
          <w:rFonts w:ascii="Ebrima" w:hAnsi="Ebrima" w:eastAsia="Ebrima" w:cs="Ebrima"/>
        </w:rPr>
        <w:t>በኢየሱስ</w:t>
      </w:r>
      <w:r>
        <w:rPr>
          <w:rFonts w:ascii="Times New Roman" w:hAnsi="Times New Roman" w:eastAsia="Times New Roman" w:cs="Times New Roman"/>
        </w:rPr>
        <w:t xml:space="preserve"> </w:t>
      </w:r>
      <w:r>
        <w:rPr>
          <w:rFonts w:ascii="Ebrima" w:hAnsi="Ebrima" w:eastAsia="Ebrima" w:cs="Ebrima"/>
        </w:rPr>
        <w:t>ልደት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እንዲገደሉ</w:t>
      </w:r>
      <w:r>
        <w:rPr>
          <w:rFonts w:ascii="Times New Roman" w:hAnsi="Times New Roman" w:eastAsia="Times New Roman" w:cs="Times New Roman"/>
        </w:rPr>
        <w:t xml:space="preserve"> </w:t>
      </w:r>
      <w:r>
        <w:rPr>
          <w:rFonts w:ascii="Ebrima" w:hAnsi="Ebrima" w:eastAsia="Ebrima" w:cs="Ebrima"/>
        </w:rPr>
        <w:t>ያዘዘው</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ሄሮድስ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ልጁም</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በሞተ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በመንግሥት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ሄሮድስ</w:t>
      </w:r>
      <w:r>
        <w:rPr>
          <w:rFonts w:ascii="Times New Roman" w:hAnsi="Times New Roman" w:eastAsia="Times New Roman" w:cs="Times New Roman"/>
        </w:rPr>
        <w:t xml:space="preserve"> </w:t>
      </w:r>
      <w:r>
        <w:rPr>
          <w:rFonts w:ascii="Ebrima" w:hAnsi="Ebrima" w:eastAsia="Ebrima" w:cs="Ebrima"/>
        </w:rPr>
        <w:t>አባቱ</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በይሁዳም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ልጁ</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ቴትራርክ</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ከመንግሥቱ</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አራተኛ</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ገዥ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ከንጉሥ</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ገዥ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ለመስቀል</w:t>
      </w:r>
      <w:r>
        <w:rPr>
          <w:rFonts w:ascii="Times New Roman" w:hAnsi="Times New Roman" w:eastAsia="Times New Roman" w:cs="Times New Roman"/>
        </w:rPr>
        <w:t xml:space="preserve"> </w:t>
      </w:r>
      <w:r>
        <w:rPr>
          <w:rFonts w:ascii="Ebrima" w:hAnsi="Ebrima" w:eastAsia="Ebrima" w:cs="Ebrima"/>
        </w:rPr>
        <w:t>ከጲላጦስ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እንዲገናኝ</w:t>
      </w:r>
      <w:r>
        <w:rPr>
          <w:rFonts w:ascii="Times New Roman" w:hAnsi="Times New Roman" w:eastAsia="Times New Roman" w:cs="Times New Roman"/>
        </w:rPr>
        <w:t xml:space="preserve"> </w:t>
      </w:r>
      <w:r>
        <w:rPr>
          <w:rFonts w:ascii="Ebrima" w:hAnsi="Ebrima" w:eastAsia="Ebrima" w:cs="Ebrima"/>
        </w:rPr>
        <w:t>ያስገደደውን</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አጥቶ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የኢየሱስ</w:t>
      </w:r>
      <w:r>
        <w:rPr>
          <w:rFonts w:ascii="Times New Roman" w:hAnsi="Times New Roman" w:eastAsia="Times New Roman" w:cs="Times New Roman"/>
        </w:rPr>
        <w:t xml:space="preserve"> </w:t>
      </w:r>
      <w:r>
        <w:rPr>
          <w:rFonts w:ascii="Ebrima" w:hAnsi="Ebrima" w:eastAsia="Ebrima" w:cs="Ebrima"/>
        </w:rPr>
        <w:t>ልደት</w:t>
      </w:r>
      <w:r>
        <w:rPr>
          <w:rFonts w:ascii="Times New Roman" w:hAnsi="Times New Roman" w:eastAsia="Times New Roman" w:cs="Times New Roman"/>
        </w:rPr>
        <w:t xml:space="preserve"> </w:t>
      </w:r>
      <w:r>
        <w:rPr>
          <w:rFonts w:ascii="Ebrima" w:hAnsi="Ebrima" w:eastAsia="Ebrima" w:cs="Ebrima"/>
        </w:rPr>
        <w:t>በትንቢት</w:t>
      </w:r>
      <w:r>
        <w:rPr>
          <w:rFonts w:ascii="Times New Roman" w:hAnsi="Times New Roman" w:eastAsia="Times New Roman" w:cs="Times New Roman"/>
        </w:rPr>
        <w:t xml:space="preserve"> </w:t>
      </w:r>
      <w:r>
        <w:rPr>
          <w:rFonts w:ascii="Ebrima" w:hAnsi="Ebrima" w:eastAsia="Ebrima" w:cs="Ebrima"/>
        </w:rPr>
        <w:t>መስመሩ</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የትንቢቱ</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ሞቱም</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ሄሮድስ</w:t>
      </w:r>
      <w:r>
        <w:rPr>
          <w:rFonts w:ascii="Times New Roman" w:hAnsi="Times New Roman" w:eastAsia="Times New Roman" w:cs="Times New Roman"/>
        </w:rPr>
        <w:t xml:space="preserve"> 1989</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ሄሮድስም</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ሄሮድስ</w:t>
      </w:r>
      <w:r>
        <w:rPr>
          <w:rFonts w:ascii="Times New Roman" w:hAnsi="Times New Roman" w:eastAsia="Times New Roman" w:cs="Times New Roman"/>
        </w:rPr>
        <w:t xml:space="preserve"> </w:t>
      </w:r>
      <w:r>
        <w:rPr>
          <w:rFonts w:ascii="Ebrima" w:hAnsi="Ebrima" w:eastAsia="Ebrima" w:cs="Ebrima"/>
        </w:rPr>
        <w:t>አባት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ሄሮድስ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መቃብያን</w:t>
      </w:r>
      <w:r>
        <w:rPr>
          <w:rFonts w:ascii="Times New Roman" w:hAnsi="Times New Roman" w:eastAsia="Times New Roman" w:cs="Times New Roman"/>
        </w:rPr>
        <w:t xml:space="preserve"> </w:t>
      </w:r>
      <w:r>
        <w:rPr>
          <w:rFonts w:ascii="Ebrima" w:hAnsi="Ebrima" w:eastAsia="Ebrima" w:cs="Ebrima"/>
        </w:rPr>
        <w:t>በኣሸናፊ</w:t>
      </w:r>
      <w:r>
        <w:rPr>
          <w:rFonts w:ascii="Times New Roman" w:hAnsi="Times New Roman" w:eastAsia="Times New Roman" w:cs="Times New Roman"/>
        </w:rPr>
        <w:t xml:space="preserve"> </w:t>
      </w:r>
      <w:r>
        <w:rPr>
          <w:rFonts w:ascii="Ebrima" w:hAnsi="Ebrima" w:eastAsia="Ebrima" w:cs="Ebrima"/>
        </w:rPr>
        <w:t>ዕልው</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ዕልው</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ሰሜናዊ</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ላዕሊ</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ግሪኻዊ</w:t>
      </w:r>
      <w:r>
        <w:rPr>
          <w:rFonts w:ascii="Times New Roman" w:hAnsi="Times New Roman" w:eastAsia="Times New Roman" w:cs="Times New Roman"/>
        </w:rPr>
        <w:t xml:space="preserve"> </w:t>
      </w:r>
      <w:r>
        <w:rPr>
          <w:rFonts w:ascii="Ebrima" w:hAnsi="Ebrima" w:eastAsia="Ebrima" w:cs="Ebrima"/>
        </w:rPr>
        <w:t>ልምድታቱን</w:t>
      </w:r>
      <w:r>
        <w:rPr>
          <w:rFonts w:ascii="Times New Roman" w:hAnsi="Times New Roman" w:eastAsia="Times New Roman" w:cs="Times New Roman"/>
        </w:rPr>
        <w:t xml:space="preserve"> </w:t>
      </w:r>
      <w:r>
        <w:rPr>
          <w:rFonts w:ascii="Ebrima" w:hAnsi="Ebrima" w:eastAsia="Ebrima" w:cs="Ebrima"/>
        </w:rPr>
        <w:t>ባህሉን</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ሃይማኖት</w:t>
      </w:r>
      <w:r>
        <w:rPr>
          <w:rFonts w:ascii="Times New Roman" w:hAnsi="Times New Roman" w:eastAsia="Times New Roman" w:cs="Times New Roman"/>
        </w:rPr>
        <w:t xml:space="preserve"> </w:t>
      </w:r>
      <w:r>
        <w:rPr>
          <w:rFonts w:ascii="Ebrima" w:hAnsi="Ebrima" w:eastAsia="Ebrima" w:cs="Ebrima"/>
        </w:rPr>
        <w:t>ግሪኽን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ኣይሁድ</w:t>
      </w:r>
      <w:r>
        <w:rPr>
          <w:rFonts w:ascii="Times New Roman" w:hAnsi="Times New Roman" w:eastAsia="Times New Roman" w:cs="Times New Roman"/>
        </w:rPr>
        <w:t xml:space="preserve"> </w:t>
      </w:r>
      <w:r>
        <w:rPr>
          <w:rFonts w:ascii="Ebrima" w:hAnsi="Ebrima" w:eastAsia="Ebrima" w:cs="Ebrima"/>
        </w:rPr>
        <w:t>ብግዴታ</w:t>
      </w:r>
      <w:r>
        <w:rPr>
          <w:rFonts w:ascii="Times New Roman" w:hAnsi="Times New Roman" w:eastAsia="Times New Roman" w:cs="Times New Roman"/>
        </w:rPr>
        <w:t xml:space="preserve"> </w:t>
      </w:r>
      <w:r>
        <w:rPr>
          <w:rFonts w:ascii="Ebrima" w:hAnsi="Ebrima" w:eastAsia="Ebrima" w:cs="Ebrima"/>
        </w:rPr>
        <w:t>ኣጽኒዑ</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ስርወ</w:t>
      </w:r>
      <w:r>
        <w:rPr>
          <w:rFonts w:ascii="Times New Roman" w:hAnsi="Times New Roman" w:eastAsia="Times New Roman" w:cs="Times New Roman"/>
        </w:rPr>
        <w:t>-</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ሃስሞናውያን</w:t>
      </w:r>
      <w:r>
        <w:rPr>
          <w:rFonts w:ascii="Times New Roman" w:hAnsi="Times New Roman" w:eastAsia="Times New Roman" w:cs="Times New Roman"/>
        </w:rPr>
        <w:t xml:space="preserve"> 1798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ስለምንታይ</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ኢልካ</w:t>
      </w:r>
      <w:r>
        <w:rPr>
          <w:rFonts w:ascii="Times New Roman" w:hAnsi="Times New Roman" w:eastAsia="Times New Roman" w:cs="Times New Roman"/>
        </w:rPr>
        <w:t xml:space="preserve"> </w:t>
      </w:r>
      <w:r>
        <w:rPr>
          <w:rFonts w:ascii="Ebrima" w:hAnsi="Ebrima" w:eastAsia="Ebrima" w:cs="Ebrima"/>
        </w:rPr>
        <w:t>ትሓትት</w:t>
      </w:r>
      <w:r>
        <w:rPr>
          <w:rFonts w:ascii="Times New Roman" w:hAnsi="Times New Roman" w:eastAsia="Times New Roman" w:cs="Times New Roman"/>
        </w:rPr>
        <w:t xml:space="preserve"> </w:t>
      </w:r>
      <w:r>
        <w:rPr>
          <w:rFonts w:ascii="Ebrima" w:hAnsi="Ebrima" w:eastAsia="Ebrima" w:cs="Ebrima"/>
        </w:rPr>
        <w:t>ትኽእል።</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ሓንቲ</w:t>
      </w:r>
      <w:r>
        <w:rPr>
          <w:rFonts w:ascii="Times New Roman" w:hAnsi="Times New Roman" w:eastAsia="Times New Roman" w:cs="Times New Roman"/>
        </w:rPr>
        <w:t xml:space="preserve"> </w:t>
      </w:r>
      <w:r>
        <w:rPr>
          <w:rFonts w:ascii="Ebrima" w:hAnsi="Ebrima" w:eastAsia="Ebrima" w:cs="Ebrima"/>
        </w:rPr>
        <w:t>ስርወ</w:t>
      </w:r>
      <w:r>
        <w:rPr>
          <w:rFonts w:ascii="Times New Roman" w:hAnsi="Times New Roman" w:eastAsia="Times New Roman" w:cs="Times New Roman"/>
        </w:rPr>
        <w:t>-</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ትጅምር</w:t>
      </w:r>
      <w:r>
        <w:rPr>
          <w:rFonts w:ascii="Times New Roman" w:hAnsi="Times New Roman" w:eastAsia="Times New Roman" w:cs="Times New Roman"/>
        </w:rPr>
        <w:t xml:space="preserve"> </w:t>
      </w:r>
      <w:r>
        <w:rPr>
          <w:rFonts w:ascii="Ebrima" w:hAnsi="Ebrima" w:eastAsia="Ebrima" w:cs="Ebrima"/>
        </w:rPr>
        <w:t>እንተኾይና፣</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ስርወ</w:t>
      </w:r>
      <w:r>
        <w:rPr>
          <w:rFonts w:ascii="Times New Roman" w:hAnsi="Times New Roman" w:eastAsia="Times New Roman" w:cs="Times New Roman"/>
        </w:rPr>
        <w:t>-</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ሄሮድስ</w:t>
      </w:r>
      <w:r>
        <w:rPr>
          <w:rFonts w:ascii="Times New Roman" w:hAnsi="Times New Roman" w:eastAsia="Times New Roman" w:cs="Times New Roman"/>
        </w:rPr>
        <w:t xml:space="preserve"> </w:t>
      </w:r>
      <w:r>
        <w:rPr>
          <w:rFonts w:ascii="Ebrima" w:hAnsi="Ebrima" w:eastAsia="Ebrima" w:cs="Ebrima"/>
        </w:rPr>
        <w:t>ብልደት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ዝነበረቶ</w:t>
      </w:r>
      <w:r>
        <w:rPr>
          <w:rFonts w:ascii="Times New Roman" w:hAnsi="Times New Roman" w:eastAsia="Times New Roman" w:cs="Times New Roman"/>
        </w:rPr>
        <w:t xml:space="preserve"> </w:t>
      </w:r>
      <w:r>
        <w:rPr>
          <w:rFonts w:ascii="Ebrima" w:hAnsi="Ebrima" w:eastAsia="Ebrima" w:cs="Ebrima"/>
        </w:rPr>
        <w:t>እዋን</w:t>
      </w:r>
      <w:r>
        <w:rPr>
          <w:rFonts w:ascii="Times New Roman" w:hAnsi="Times New Roman" w:eastAsia="Times New Roman" w:cs="Times New Roman"/>
        </w:rPr>
        <w:t xml:space="preserve"> </w:t>
      </w:r>
      <w:r>
        <w:rPr>
          <w:rFonts w:ascii="Ebrima" w:hAnsi="Ebrima" w:eastAsia="Ebrima" w:cs="Ebrima"/>
        </w:rPr>
        <w:t>ዝጀመረት፣</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ካልአይቲ</w:t>
      </w:r>
      <w:r>
        <w:rPr>
          <w:rFonts w:ascii="Times New Roman" w:hAnsi="Times New Roman" w:eastAsia="Times New Roman" w:cs="Times New Roman"/>
        </w:rPr>
        <w:t xml:space="preserve"> </w:t>
      </w:r>
      <w:r>
        <w:rPr>
          <w:rFonts w:ascii="Ebrima" w:hAnsi="Ebrima" w:eastAsia="Ebrima" w:cs="Ebrima"/>
        </w:rPr>
        <w:t>ስርወ</w:t>
      </w:r>
      <w:r>
        <w:rPr>
          <w:rFonts w:ascii="Times New Roman" w:hAnsi="Times New Roman" w:eastAsia="Times New Roman" w:cs="Times New Roman"/>
        </w:rPr>
        <w:t>-</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ብትንቢታዊ</w:t>
      </w:r>
      <w:r>
        <w:rPr>
          <w:rFonts w:ascii="Times New Roman" w:hAnsi="Times New Roman" w:eastAsia="Times New Roman" w:cs="Times New Roman"/>
        </w:rPr>
        <w:t xml:space="preserve"> </w:t>
      </w:r>
      <w:r>
        <w:rPr>
          <w:rFonts w:ascii="Ebrima" w:hAnsi="Ebrima" w:eastAsia="Ebrima" w:cs="Ebrima"/>
        </w:rPr>
        <w:t>ግዴታ</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ክትህልዋ</w:t>
      </w:r>
      <w:r>
        <w:rPr>
          <w:rFonts w:ascii="Times New Roman" w:hAnsi="Times New Roman" w:eastAsia="Times New Roman" w:cs="Times New Roman"/>
        </w:rPr>
        <w:t xml:space="preserve"> </w:t>
      </w:r>
      <w:r>
        <w:rPr>
          <w:rFonts w:ascii="Ebrima" w:hAnsi="Ebrima" w:eastAsia="Ebrima" w:cs="Ebrima"/>
        </w:rPr>
        <w:t>ይግባእ።</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ስርወ</w:t>
      </w:r>
      <w:r>
        <w:rPr>
          <w:rFonts w:ascii="Times New Roman" w:hAnsi="Times New Roman" w:eastAsia="Times New Roman" w:cs="Times New Roman"/>
        </w:rPr>
        <w:t>-</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ክልቲአን</w:t>
      </w:r>
      <w:r>
        <w:rPr>
          <w:rFonts w:ascii="Times New Roman" w:hAnsi="Times New Roman" w:eastAsia="Times New Roman" w:cs="Times New Roman"/>
        </w:rPr>
        <w:t xml:space="preserve"> </w:t>
      </w:r>
      <w:r>
        <w:rPr>
          <w:rFonts w:ascii="Ebrima" w:hAnsi="Ebrima" w:eastAsia="Ebrima" w:cs="Ebrima"/>
        </w:rPr>
        <w:t>ብጊዜ</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ይጅምራ፣</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ልደት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ኣተግቢርና፤</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ዓያሱ</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ዝተኣሳሰረ</w:t>
      </w:r>
      <w:r>
        <w:rPr>
          <w:rFonts w:ascii="Times New Roman" w:hAnsi="Times New Roman" w:eastAsia="Times New Roman" w:cs="Times New Roman"/>
        </w:rPr>
        <w:t xml:space="preserve"> </w:t>
      </w:r>
      <w:r>
        <w:rPr>
          <w:rFonts w:ascii="Ebrima" w:hAnsi="Ebrima" w:eastAsia="Ebrima" w:cs="Ebrima"/>
        </w:rPr>
        <w:t>ዘይተዓሸገ</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ከቶ</w:t>
      </w:r>
      <w:r>
        <w:rPr>
          <w:rFonts w:ascii="Times New Roman" w:hAnsi="Times New Roman" w:eastAsia="Times New Roman" w:cs="Times New Roman"/>
        </w:rPr>
        <w:t xml:space="preserve"> </w:t>
      </w:r>
      <w:r>
        <w:rPr>
          <w:rFonts w:ascii="Ebrima" w:hAnsi="Ebrima" w:eastAsia="Ebrima" w:cs="Ebrima"/>
        </w:rPr>
        <w:t>ኣይርእዩን።</w:t>
      </w:r>
    </w:p>
    <w:p>
      <w:pPr>
        <w:pStyle w:val="ArticleScripture"/>
        <w:jc w:val="left"/>
      </w:pPr>
      <w:r>
        <w:rPr>
          <w:rFonts w:ascii="Times New Roman" w:hAnsi="Times New Roman" w:eastAsia="Times New Roman" w:cs="Times New Roman"/>
        </w:rPr>
        <w:t>“</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ଶାସ୍ତ୍ରଗୁଡ଼ିକୁ</w:t>
      </w:r>
      <w:r>
        <w:rPr>
          <w:rFonts w:ascii="Times New Roman" w:hAnsi="Times New Roman" w:eastAsia="Times New Roman" w:cs="Times New Roman"/>
        </w:rPr>
        <w:t xml:space="preserve"> </w:t>
      </w:r>
      <w:r>
        <w:rPr>
          <w:rFonts w:ascii="Nirmala UI" w:hAnsi="Nirmala UI" w:eastAsia="Nirmala UI" w:cs="Nirmala UI"/>
        </w:rPr>
        <w:t>ଭୁଲଭାବେ</w:t>
      </w:r>
      <w:r>
        <w:rPr>
          <w:rFonts w:ascii="Times New Roman" w:hAnsi="Times New Roman" w:eastAsia="Times New Roman" w:cs="Times New Roman"/>
        </w:rPr>
        <w:t xml:space="preserve"> </w:t>
      </w:r>
      <w:r>
        <w:rPr>
          <w:rFonts w:ascii="Nirmala UI" w:hAnsi="Nirmala UI" w:eastAsia="Nirmala UI" w:cs="Nirmala UI"/>
        </w:rPr>
        <w:t>ପଢ଼ାଯାଇପାରେ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ଭୁଲଭାବେ</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କରାଯାଇପାରେ।</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ଆତୁରତା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ପ୍ରାର୍ଥନାମୟ</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ଶାସ୍ତ୍ରଗୁଡ଼ିକୁ</w:t>
      </w:r>
      <w:r>
        <w:rPr>
          <w:rFonts w:ascii="Times New Roman" w:hAnsi="Times New Roman" w:eastAsia="Times New Roman" w:cs="Times New Roman"/>
        </w:rPr>
        <w:t xml:space="preserve"> </w:t>
      </w:r>
      <w:r>
        <w:rPr>
          <w:rFonts w:ascii="Nirmala UI" w:hAnsi="Nirmala UI" w:eastAsia="Nirmala UI" w:cs="Nirmala UI"/>
        </w:rPr>
        <w:t>ଅଧ୍ୟୟନ</w:t>
      </w:r>
      <w:r>
        <w:rPr>
          <w:rFonts w:ascii="Times New Roman" w:hAnsi="Times New Roman" w:eastAsia="Times New Roman" w:cs="Times New Roman"/>
        </w:rPr>
        <w:t xml:space="preserve"> </w:t>
      </w:r>
      <w:r>
        <w:rPr>
          <w:rFonts w:ascii="Nirmala UI" w:hAnsi="Nirmala UI" w:eastAsia="Nirmala UI" w:cs="Nirmala UI"/>
        </w:rPr>
        <w:t>କରିଥାନ୍ତେ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ଅନୁସନ୍ଧାନ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ଜ୍ଞାନଦ୍ୱାରା</w:t>
      </w:r>
      <w:r>
        <w:rPr>
          <w:rFonts w:ascii="Times New Roman" w:hAnsi="Times New Roman" w:eastAsia="Times New Roman" w:cs="Times New Roman"/>
        </w:rPr>
        <w:t xml:space="preserve"> </w:t>
      </w:r>
      <w:r>
        <w:rPr>
          <w:rFonts w:ascii="Nirmala UI" w:hAnsi="Nirmala UI" w:eastAsia="Nirmala UI" w:cs="Nirmala UI"/>
        </w:rPr>
        <w:t>ପୁରସ୍କୃତ</w:t>
      </w:r>
      <w:r>
        <w:rPr>
          <w:rFonts w:ascii="Times New Roman" w:hAnsi="Times New Roman" w:eastAsia="Times New Roman" w:cs="Times New Roman"/>
        </w:rPr>
        <w:t xml:space="preserve"> </w:t>
      </w:r>
      <w:r>
        <w:rPr>
          <w:rFonts w:ascii="Nirmala UI" w:hAnsi="Nirmala UI" w:eastAsia="Nirmala UI" w:cs="Nirmala UI"/>
        </w:rPr>
        <w:t>ହୋଇଥାନ୍ତା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ଆବିର୍ଭାବର</w:t>
      </w:r>
      <w:r>
        <w:rPr>
          <w:rFonts w:ascii="Times New Roman" w:hAnsi="Times New Roman" w:eastAsia="Times New Roman" w:cs="Times New Roman"/>
        </w:rPr>
        <w:t xml:space="preserve"> </w:t>
      </w:r>
      <w:r>
        <w:rPr>
          <w:rFonts w:ascii="Nirmala UI" w:hAnsi="Nirmala UI" w:eastAsia="Nirmala UI" w:cs="Nirmala UI"/>
        </w:rPr>
        <w:t>ପ୍ରକାର</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ଆଗମନକୁ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ଆରୋପ</w:t>
      </w:r>
      <w:r>
        <w:rPr>
          <w:rFonts w:ascii="Times New Roman" w:hAnsi="Times New Roman" w:eastAsia="Times New Roman" w:cs="Times New Roman"/>
        </w:rPr>
        <w:t xml:space="preserve"> </w:t>
      </w:r>
      <w:r>
        <w:rPr>
          <w:rFonts w:ascii="Nirmala UI" w:hAnsi="Nirmala UI" w:eastAsia="Nirmala UI" w:cs="Nirmala UI"/>
        </w:rPr>
        <w:t>କରିନଥାନ୍ତେ।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ଦାନିଏଲଙ୍କର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ଭବିଷ୍ୟଦ୍ବକ୍ତାମାନଙ୍କର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ସ୍ୱୟଂ</w:t>
      </w:r>
      <w:r>
        <w:rPr>
          <w:rFonts w:ascii="Times New Roman" w:hAnsi="Times New Roman" w:eastAsia="Times New Roman" w:cs="Times New Roman"/>
        </w:rPr>
        <w:t xml:space="preserve"> </w:t>
      </w:r>
      <w:r>
        <w:rPr>
          <w:rFonts w:ascii="Nirmala UI" w:hAnsi="Nirmala UI" w:eastAsia="Nirmala UI" w:cs="Nirmala UI"/>
        </w:rPr>
        <w:t>ଉପସ୍ଥିତ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ଶାସ୍ତ୍ରଗୁଡ଼ିକୁ</w:t>
      </w:r>
      <w:r>
        <w:rPr>
          <w:rFonts w:ascii="Times New Roman" w:hAnsi="Times New Roman" w:eastAsia="Times New Roman" w:cs="Times New Roman"/>
        </w:rPr>
        <w:t xml:space="preserve"> </w:t>
      </w:r>
      <w:r>
        <w:rPr>
          <w:rFonts w:ascii="Nirmala UI" w:hAnsi="Nirmala UI" w:eastAsia="Nirmala UI" w:cs="Nirmala UI"/>
        </w:rPr>
        <w:t>ଖୋଜୁଥିଲେ।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ଅନ୍ଧ</w:t>
      </w:r>
      <w:r>
        <w:rPr>
          <w:rFonts w:ascii="Times New Roman" w:hAnsi="Times New Roman" w:eastAsia="Times New Roman" w:cs="Times New Roman"/>
        </w:rPr>
        <w:t xml:space="preserve"> </w:t>
      </w:r>
      <w:r>
        <w:rPr>
          <w:rFonts w:ascii="Nirmala UI" w:hAnsi="Nirmala UI" w:eastAsia="Nirmala UI" w:cs="Nirmala UI"/>
        </w:rPr>
        <w:t>ହୋଇଯାଇଥିଲେ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ଜାଣୁନଥିଲେ।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“Bara 1897 waggoota kana har’as namoonni baay’een waanuma kana gochaa jiru; sababiin isaas ergaamoota qorumsaa keessatti hammataman, ergaa ergamoota jalqabaa, lammaffaa fi sadaffaa keessatti muuxannoo hin qabani. Namoonni tokko tokko ergaawwan kun amma iyyuu gara fuulduraatti akka jiran ragaa barbaaduuf Caaffata Qulqullaa’oo qorachaa jiru. Isaan dhugummaa ergaawwan sana walitti qabu; garuu seenaa raajii keessatti iddoo isaanii sirrii ta’e isaaniif kennuu keessatti ni kufu. Kanaafuu, warri akkasii ergaawwan sana eessa akka kaa’aman ilaalchisee ummata dogoggorsuu keessaa balaa keessa jiru. Isaan yeroo dhumaa hin argan, hin hubatanis; yookaan ergaawwan sana yeroo kamiin akka kaa’aman hin beekan. Guyyaan Waaqayyoo tarkaanfii dhoksaa ta’een dhufaa jira; garuu namoonni ofiin ogeeyyii fi guguddoo jedhaman waa’ee ‘Barnoota Olaanaa’ haasa’aa jiru. Isaan mallattoowwan dhufaatii Kiristoos, yookaan dhuma biyya lafaa hin beekan.” Paulson Collection, 423, 424.</w:t>
      </w:r>
    </w:p>
    <w:p>
      <w:pPr>
        <w:pStyle w:val="ArticleBody"/>
        <w:jc w:val="left"/>
      </w:pPr>
      <w:r>
        <w:rPr>
          <w:rFonts w:ascii="Times New Roman" w:hAnsi="Times New Roman" w:eastAsia="Times New Roman" w:cs="Times New Roman"/>
        </w:rPr>
        <w:t>Dhaloota Kiristoos akka “bara dhumaa”tti adda baasuudhaan, kanaafis akka furtuu sarara Maqaabeewwan gara haala dhugaa yeroo isa ammaa kan guyyoota dhumaatti fiduutti ilaaluun, Kiristoosiin giddu-gala sirriitti kutaa sanaa taasisa; kunis ragaa hojii irra oolmaan hiika sanaa sirrii taʼuu isaati.</w:t>
      </w:r>
    </w:p>
    <w:p>
      <w:pPr>
        <w:pStyle w:val="ArticleBody"/>
        <w:jc w:val="left"/>
      </w:pPr>
      <w:r>
        <w:rPr>
          <w:rFonts w:ascii="Times New Roman" w:hAnsi="Times New Roman" w:eastAsia="Times New Roman" w:cs="Times New Roman"/>
        </w:rPr>
        <w:t>Sararriin Makkabeeffamaa biyya ulfina qabeessa hafuuraa ni agarsiisa; fakkeenyi sunis yeroo uummanni biyya ulfina qabeessa sanaa mootummaa fi amantii mootii kaabaa jalaa of baasan keessatti jalqaba. Fincilli Makkabeeffamaa kan mootummaa Hasmonee argamsiise 1776 bakka bu’a; fincilli mootii kaabaa irratti Makkabeeffamaan raawwatames Lolaa Warraaqsaa bakka bu’a. Waggaawwan digdamii lamaa 1776 irraa hamma 1798tti jiran fincila Makkabeeffamaa kan mootummaa Hasmonee argamsiise bakka bu’u; kunis yeroo dhumaa kan bara 1798 keessatti jalqabee hamma mootummaa Heroodosiin bara 1989 yeroo dhumaa keessatti jalqabetti itti fufe. Mootummaan Heroodosiis hamma Yerusaalem bara 70 A.D. keessatti barbadaa’utti itti fufe.</w:t>
      </w:r>
    </w:p>
    <w:p>
      <w:pPr>
        <w:pStyle w:val="ArticleBody"/>
        <w:jc w:val="left"/>
      </w:pPr>
      <w:r>
        <w:rPr>
          <w:rFonts w:ascii="Times New Roman" w:hAnsi="Times New Roman" w:eastAsia="Times New Roman" w:cs="Times New Roman"/>
        </w:rPr>
        <w:t>Seenaa seenaa kana keessatti waan beekuun barbaachisu lama qaba; inni lafa ulfinaa durii isa kan ammayyaa lafa ulfinaa fakkeessu ibsa, akkasumas inni sarara seenaa keessaa jalqaba, isa lakkoofsa kudha jaha irraa eegalu, bakka Roomaan yeroo jalqabaatiif lafa ulfinaa mootu, kanaanis mata-dureen ijoo sarara sanaa eenyummaa isaa agarsiisa. Sararri lakkoofsa kudha jaha irraa hamma lakkoofsa digdamii lamaatti jiru lafa ulfinaa bakka bu’a, haalli isaa immoo seera Dilbataa dhufuuf jedhu dha. Sararri kun akkasumas gareewwan waaqeffattootaa lama mootummaa mootummaa dhalootaan darban lameen irratti dhiibbaa geessisan bakka bu’a. Saduuqonni baay’inaan xiqqoo turan, garuu yeroo baay’ee sirna amantaa fi siyaasaa Yihudootaa mootummaa dhalootaan darban lameen keessatti to’achu turan. Sirni amantichaa lubummaa tokkoon geggeeffama ture, lubummaan sunis Saduuqotaa fi Fariisota lamaaninuu dhiibbaa jala ture. Mootummoonni Hasmoonotaa fi Heroodiyaanotaa lamaan isaanii iyyuu Fariisotaa fi Saduuqotaan dhiibbaa jala turan, akkasumas mootummaa dhalootaan darban lamaan mootummaa Ameerikaa Tokkummaa 1798 irraa eegalee hamma seera Dilbataatti bakka bu’u.</w:t>
      </w:r>
    </w:p>
    <w:p>
      <w:pPr>
        <w:pStyle w:val="ArticleBody"/>
        <w:jc w:val="left"/>
      </w:pPr>
      <w:r>
        <w:rPr>
          <w:rFonts w:ascii="Times New Roman" w:hAnsi="Times New Roman" w:eastAsia="Times New Roman" w:cs="Times New Roman"/>
        </w:rPr>
        <w:t>Fariisotaa fi Saaduuqoonni gareewwan lama yaada siyaasaa kan dhimma garbummaa irratti dhaabbata isaanii irraa adda baafaman dha. Dimokiraatonni garbummaa deeggaru; Riphaabilikoonni immoo garbummaatti mormu; isaanis lamaan isaanii walumaagalatti sirna mootummaa heera mootummaa Yunaayitid Isteets waliin walitti hidhata siyaasaa keessa socho’u. Mootummaan sun bineensa lafaa Mul’ata boqonnaa kudha sadii keessaa dha; seenaa alaa bineensa lafaa sanaas gaanfa isaa riphaabilikaanaa tiin bakka buufama. Seenaa keessaa immoo gaanfa pirootestaantii tiin bakka buufama. Gaanfowwan sun bineensa irratti addaan baafamanii jiru; sababiin isaas bineensichi Heera Mootummaa kan gaanfa mootummaa irraa gaanfa waldaa addaan baasu dha; garuu isaan lamaanis seenaa keessatti waliin socho’u. Gaanfi riphaabilikaanaa dhiibbaa lama qaba, isa garbummaadhaaf yookaan isa garbummaatti mormu. Gaanfi pirootestaantii immoo dhiibbaa lama qaba, isa Sabbaata guyyaa torbaffaatiif yookaan isa guyyaa jalqabaa aduu tiif.</w:t>
      </w:r>
    </w:p>
    <w:p>
      <w:pPr>
        <w:pStyle w:val="ArticleBody"/>
        <w:jc w:val="left"/>
      </w:pPr>
      <w:r>
        <w:rPr>
          <w:rFonts w:ascii="Nirmala UI" w:hAnsi="Nirmala UI" w:eastAsia="Nirmala UI" w:cs="Nirmala UI"/>
        </w:rPr>
        <w:t>ପାନିୟମ୍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ମକ୍କାବୀମାନେ</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ଶତାବ୍ଦୀ</w:t>
      </w:r>
      <w:r>
        <w:rPr>
          <w:rFonts w:ascii="Times New Roman" w:hAnsi="Times New Roman" w:eastAsia="Times New Roman" w:cs="Times New Roman"/>
        </w:rPr>
        <w:t xml:space="preserve"> </w:t>
      </w:r>
      <w:r>
        <w:rPr>
          <w:rFonts w:ascii="Nirmala UI" w:hAnsi="Nirmala UI" w:eastAsia="Nirmala UI" w:cs="Nirmala UI"/>
        </w:rPr>
        <w:t>ଅତିତ</w:t>
      </w:r>
      <w:r>
        <w:rPr>
          <w:rFonts w:ascii="Times New Roman" w:hAnsi="Times New Roman" w:eastAsia="Times New Roman" w:cs="Times New Roman"/>
        </w:rPr>
        <w:t xml:space="preserve"> </w:t>
      </w:r>
      <w:r>
        <w:rPr>
          <w:rFonts w:ascii="Nirmala UI" w:hAnsi="Nirmala UI" w:eastAsia="Nirmala UI" w:cs="Nirmala UI"/>
        </w:rPr>
        <w:t>ହେବାପରେ</w:t>
      </w:r>
      <w:r>
        <w:rPr>
          <w:rFonts w:ascii="Times New Roman" w:hAnsi="Times New Roman" w:eastAsia="Times New Roman" w:cs="Times New Roman"/>
        </w:rPr>
        <w:t xml:space="preserve">, </w:t>
      </w:r>
      <w:r>
        <w:rPr>
          <w:rFonts w:ascii="Nirmala UI" w:hAnsi="Nirmala UI" w:eastAsia="Nirmala UI" w:cs="Nirmala UI"/>
        </w:rPr>
        <w:t>ଷୋଳଶ</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ବିଜିତ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ଯୁଦେୟା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ବାଧାମଧ୍ୟରୁ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କରିବାବେଳେ</w:t>
      </w:r>
      <w:r>
        <w:rPr>
          <w:rFonts w:ascii="Times New Roman" w:hAnsi="Times New Roman" w:eastAsia="Times New Roman" w:cs="Times New Roman"/>
        </w:rPr>
        <w:t xml:space="preserve"> </w:t>
      </w:r>
      <w:r>
        <w:rPr>
          <w:rFonts w:ascii="Nirmala UI" w:hAnsi="Nirmala UI" w:eastAsia="Nirmala UI" w:cs="Nirmala UI"/>
        </w:rPr>
        <w:t>ବଶୀଭୂତ</w:t>
      </w:r>
      <w:r>
        <w:rPr>
          <w:rFonts w:ascii="Times New Roman" w:hAnsi="Times New Roman" w:eastAsia="Times New Roman" w:cs="Times New Roman"/>
        </w:rPr>
        <w:t xml:space="preserve"> </w:t>
      </w:r>
      <w:r>
        <w:rPr>
          <w:rFonts w:ascii="Nirmala UI" w:hAnsi="Nirmala UI" w:eastAsia="Nirmala UI" w:cs="Nirmala UI"/>
        </w:rPr>
        <w:t>କରିଥାଏ।</w:t>
      </w:r>
      <w:r>
        <w:rPr>
          <w:rFonts w:ascii="Times New Roman" w:hAnsi="Times New Roman" w:eastAsia="Times New Roman" w:cs="Times New Roman"/>
        </w:rPr>
        <w:t xml:space="preserve"> </w:t>
      </w:r>
      <w:r>
        <w:rPr>
          <w:rFonts w:ascii="Nirmala UI" w:hAnsi="Nirmala UI" w:eastAsia="Nirmala UI" w:cs="Nirmala UI"/>
        </w:rPr>
        <w:t>ସେନାପତି</w:t>
      </w:r>
      <w:r>
        <w:rPr>
          <w:rFonts w:ascii="Times New Roman" w:hAnsi="Times New Roman" w:eastAsia="Times New Roman" w:cs="Times New Roman"/>
        </w:rPr>
        <w:t xml:space="preserve"> </w:t>
      </w:r>
      <w:r>
        <w:rPr>
          <w:rFonts w:ascii="Nirmala UI" w:hAnsi="Nirmala UI" w:eastAsia="Nirmala UI" w:cs="Nirmala UI"/>
        </w:rPr>
        <w:t>ପୋମ୍ପେୟ</w:t>
      </w:r>
      <w:r>
        <w:rPr>
          <w:rFonts w:ascii="Times New Roman" w:hAnsi="Times New Roman" w:eastAsia="Times New Roman" w:cs="Times New Roman"/>
        </w:rPr>
        <w:t xml:space="preserve"> 65 BC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ସିରିୟାକୁ</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63 BC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ଯିହୁଦାକୁ।</w:t>
      </w:r>
      <w:r>
        <w:rPr>
          <w:rFonts w:ascii="Times New Roman" w:hAnsi="Times New Roman" w:eastAsia="Times New Roman" w:cs="Times New Roman"/>
        </w:rPr>
        <w:t xml:space="preserve"> </w:t>
      </w:r>
      <w:r>
        <w:rPr>
          <w:rFonts w:ascii="Nirmala UI" w:hAnsi="Nirmala UI" w:eastAsia="Nirmala UI" w:cs="Nirmala UI"/>
        </w:rPr>
        <w:t>ଆଗୁଷ୍ଟୁସ୍</w:t>
      </w:r>
      <w:r>
        <w:rPr>
          <w:rFonts w:ascii="Times New Roman" w:hAnsi="Times New Roman" w:eastAsia="Times New Roman" w:cs="Times New Roman"/>
        </w:rPr>
        <w:t xml:space="preserve"> </w:t>
      </w:r>
      <w:r>
        <w:rPr>
          <w:rFonts w:ascii="Nirmala UI" w:hAnsi="Nirmala UI" w:eastAsia="Nirmala UI" w:cs="Nirmala UI"/>
        </w:rPr>
        <w:t>ସିଜର</w:t>
      </w:r>
      <w:r>
        <w:rPr>
          <w:rFonts w:ascii="Times New Roman" w:hAnsi="Times New Roman" w:eastAsia="Times New Roman" w:cs="Times New Roman"/>
        </w:rPr>
        <w:t xml:space="preserve"> 31 BC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ଆକ୍ଟିଅମ୍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ବାଧାକୁ</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ଷୋଳଶରୁ</w:t>
      </w:r>
      <w:r>
        <w:rPr>
          <w:rFonts w:ascii="Times New Roman" w:hAnsi="Times New Roman" w:eastAsia="Times New Roman" w:cs="Times New Roman"/>
        </w:rPr>
        <w:t xml:space="preserve"> </w:t>
      </w:r>
      <w:r>
        <w:rPr>
          <w:rFonts w:ascii="Nirmala UI" w:hAnsi="Nirmala UI" w:eastAsia="Nirmala UI" w:cs="Nirmala UI"/>
        </w:rPr>
        <w:t>ବାଇଶ</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ଶ୍ରେଣୀରେ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Body"/>
        <w:jc w:val="left"/>
      </w:pPr>
      <w:r>
        <w:rPr>
          <w:rFonts w:ascii="Times New Roman" w:hAnsi="Times New Roman" w:eastAsia="Times New Roman" w:cs="Times New Roman"/>
        </w:rPr>
        <w:t>Yeroo fannoo sanaatti seenaan Maqaabee waggaa dhibba lama jechuun ni danda’ama jechuun yeroo dheeraaf adeemaa ture. Uuriyaa Simiitii seenaan walta’iinsa Yihudoota wajjin lakkoofsa digdamii sadii keessatti bakka bu’ame sun seenaa qajeelfama jalqabaa tokkootti wal-simsiifamuu akka qabu adda baasa; qajeelfamni sun seenaa fannoo lakkoofsa digdamii lama keessatti ibsame sana dura waggaa dhibba lama jechuun ni danda’ama ta’e keessa keessatti ta’e. Seenaan fannoo lakkoofsa digdamii lama keessatti ibsame lakkoofsa kudha jaha wajjin wal-simsiifamuu qaba; sababiin isaas lakkoofsi kudha jaha sunis seera Dilbataa dha. Kana jechuun sararri Maqaabeewwanii, inni seenaa biyya ulfina qabeettii Yihudaa ta’e, seera Dilbataa lakkoofsa kudha jaha sanaa dura baay’ee duraan jalqaba.</w:t>
      </w:r>
    </w:p>
    <w:p>
      <w:pPr>
        <w:pStyle w:val="ArticleBody"/>
        <w:jc w:val="left"/>
      </w:pPr>
      <w:r>
        <w:rPr>
          <w:rFonts w:ascii="Times New Roman" w:hAnsi="Times New Roman" w:eastAsia="Times New Roman" w:cs="Times New Roman"/>
        </w:rPr>
        <w:t>Yommuu seenaa Millerota seenaa dhibba tokkoo fi afurtamii afur kuma sanaa fakkeenyaan agarsiisu akka taʼe hubannu, yeroo dhumaa Millerotaaf bara 1798 keessa ture sana, yeroo dhumaa dhibba tokkoo fi afurtamii afur kuma sanaaf bara 1989 keessa ture waliin walqindeessuu dandeenya. Yommuu kana goonu, seenaa ergamaa jalqabaa fi lammaffaa, seenaa ergamaa sadaffaa waliin irratti walirra kaaʼaa jirra. Bara 1798 fi 1989 mallattoolee daandii alfa fi omeegaa seenaa keeyyata afurtamaa Daaniʼel boqonnaa kudha tokkoo ti.</w:t>
      </w:r>
    </w:p>
    <w:p>
      <w:pPr>
        <w:pStyle w:val="ArticleBody"/>
        <w:jc w:val="left"/>
      </w:pPr>
      <w:r>
        <w:rPr>
          <w:rFonts w:ascii="Times New Roman" w:hAnsi="Times New Roman" w:eastAsia="Times New Roman" w:cs="Times New Roman"/>
        </w:rPr>
        <w:t>Aayanni afurtamaatu “yeroo dhumaa”tti jalqaba; kunis 1798 taʼuun salphaatti mirkanaaʼuu dandaʼa; akkasumas sirriitti yoo hubatame, kufaatiin Gamtaa Sooviyeetii bara 1989 keessatti aayata afurtama sana raawwate, raawwatamuun sunis akkasuma “yeroo dhumaa” ture. Aayata tokko keessatti “yeroo dhumaa” lama, boqonnaa isa tokkicha keessatti sarara Makkabeeotaa wajjin jiru. Fincilli Makkabeeotaa inni mootummaa Hasmonean geesse waggoota digdamii lama, 1776 irraa kaasee hamma 1798tti jiru bakka buʼa. Bara 1798 keessatti mootummaa Hasmonean jalqabe; mootummaa Herodos immoo bara 1989 keessatti jalqabe.</w:t>
      </w:r>
    </w:p>
    <w:p>
      <w:pPr>
        <w:pStyle w:val="ArticleBody"/>
        <w:jc w:val="left"/>
      </w:pPr>
      <w:r>
        <w:rPr>
          <w:rFonts w:ascii="Times New Roman" w:hAnsi="Times New Roman" w:eastAsia="Times New Roman" w:cs="Times New Roman"/>
        </w:rPr>
        <w:t>Daani’el boqonnaa kudha tokko keessaa lakkoofsi kudhaffaan bara 1989 agarsiisa; lakkoofsi kudha jaha immoo seera Dilbataa dha. Sararri seenaa kan lakkoofsota sana keessatti argamu lola sadii bakka bu’a; akkasumas baduu mootii kibbaa fi seenaa raajii keessatti seenuu Roomaa ni agarsiisa. Innis akkasumas sarara mootummaa dhalootaa lamaa of keessaa qaba; kunis jijjiirama uumamu sana fakkeessa, yeroo bineensi lafaa Mul’ata boqonnaa kudha sadii keessatti ibsame inni “gaafa adurree fakkaatan gaanfa lama qaba ture, akkasumas” “akka jawwee dubbata ture.” Tartiibaan mootummaa dhalootaa Yihudootaa isa jalqabaa gaafa adurree dha; mootummaa dhalootaa Roomaa isa lammaffaan immoo jawwee dha. Mootummaan dhalootaa isa jalqabaa Yihudootaa ture; inni lammaffaan immoo Roomaa ture. Yihudoota ta’uus ta’e Roomaa ta’uus, bineensi lafaa sun gaanfa lama qaba ture.</w:t>
      </w:r>
    </w:p>
    <w:p>
      <w:pPr>
        <w:pStyle w:val="ArticleBody"/>
        <w:jc w:val="left"/>
      </w:pPr>
      <w:r>
        <w:rPr>
          <w:rFonts w:ascii="Times New Roman" w:hAnsi="Times New Roman" w:eastAsia="Times New Roman" w:cs="Times New Roman"/>
        </w:rPr>
        <w:t>Yihudoota mootummichaa gaanfa Pirooteestaantii bakka bu’a; mootummichaan Roomaa immoo gaanfa Riphaabilikaanii bakka bu’a. Gaanfoleen lamaanis qoodama raajii lama of keessaa qabu. Saadduuqaawonnifi Fariisonni Dimookraatota garbummaa deeggaranii fi Riphaabilikaanota garbummaa mormanii gidduu jiruuf bu’uura ni ta’u; akkasumas durboota gowwootaa, durboota ogeeyyii irraa adda baasan, qoodama dachaa bakka bu’u. Fariisonni akka durboota gowwootaatti abdii kutannaa jalqabaatti qulqulleeffamu; Saadduuqaawonnis qulqulleessuu mana qulqullummaa lammaffaatti qulqulleeffamu. Fariisonni, akkuma waldaa Saardisitti, maqaa jireenyaa qabu jechuun himatanii turan; garuu du’anii turan; kanaaf isaan dura qulqulleeffamu; itti aansuun Saadduuqaawonni, warri humna Waaqayyoo ganan, humnaa fi ergaa Iyyuu Halkan Walakkaa ganan, qulqulleeffamu. Saadduuqaawonni saba kakuu kan bira darbamanii dha; Saadduuqaawonni warra miira miidhagaa taʼe qofa keessatti quufan dha.</w:t>
      </w:r>
    </w:p>
    <w:p>
      <w:pPr>
        <w:pStyle w:val="ArticleScripture"/>
        <w:jc w:val="left"/>
      </w:pPr>
      <w:r>
        <w:rPr>
          <w:rFonts w:ascii="Times New Roman" w:hAnsi="Times New Roman" w:eastAsia="Times New Roman" w:cs="Times New Roman"/>
        </w:rPr>
        <w:t>“Kiristoos dhufuunsa, akkuma ergaa ergamaa isa jalqabaatiin labsameetti, dhufaatii misirrichaa bakka buʼee akka mulʼatu hubatame. Fooyyaʼinsi balʼaan labsii dhufaatii Isaa dhihoo taʼuu irratti hundaaʼe immoo, baʼuu durbootaatiin wal simate. Fakkeenya kana keessatti, akkuma isa Maatewos 24 keessatti argamu sanaatti, gareewwan lama bakka buʼamaniiru. Hundinuu ibsaa isaanii, jechuun Macaafa Qulqulluu, fudhatanii turan; ifa isaatiinis Misirrichicha qunnamuuf baʼanii turan. Garuu yeroo ‘warri gowwoon ibsaa isaanii fudhatanii zayita ofii isaanii wajjin hin fudhanne,’ ‘warri ogeeyyiin immoo zayita qodaa isaanii keessatti ibsaa isaanii wajjin fudhatan.’ Gareen boodaa kun ayyaana Waaqayyoo, humna Hafuura Qulqulluu haaromsu fi ifa kennu, isa dubbii Isaa miillaaf ibsaa fi karaaaf ifa taasisu, fudhatanii turan. Sodaa Waaqayyootiin dhugaa barachuuf Caaffata Qulqullaaʼoo qoratan; qulqullina garaa fi jireenyaa argachuufis ciminaan barbaadanii turan. Isaan kun muuxannoo dhuunfaa, amantii Waaqayyoo fi dubbii Isaa irratti qabaniiru; inni abdii kutannaa fi tursiisuudhaan diigamuu hin dandeenye ture. Warri kaan immoo ‘ibsaa isaanii fudhatanii zayita ofii isaanii wajjin hin fudhanne.’ Isaan kakaʼumsa irraa kaʼanii sochoʼanii turan. Ergaan ulfina qabu sun sodaa isaanii kakaasee ture; garuu amantii obboloota isaanii irratti hirkatan, ifa miiraan gaarii irraa maddan kan dhaabamaa jiru qofaatti quufanii, dhugaa guutummaatti hubachuu malee, hojii ayyaanaa dhugaa kan garaa keessatti raawwatamu malee turan. Isaan kun Gooftaa qunnamuuf abdii guutuudhaan, badhaasa battalaa argachuuf eeggachaa baʼanii turan; garuu tursiisuufii fi abdii kutachuuf qophaaʼanii hin turre. Yommuu qorumsi dhufe, amantiin isaanii dadhabe, ibsaan isaanii immoo dukkanaaʼaa deeme.” The Great Controversy, 393.</w:t>
      </w:r>
    </w:p>
    <w:p>
      <w:pPr>
        <w:pStyle w:val="ArticleBody"/>
        <w:jc w:val="left"/>
      </w:pPr>
      <w:r>
        <w:rPr>
          <w:rFonts w:ascii="Ebrima" w:hAnsi="Ebrima" w:eastAsia="Ebrima" w:cs="Ebrima"/>
        </w:rPr>
        <w:t>መንግሥታዊ</w:t>
      </w:r>
      <w:r>
        <w:rPr>
          <w:rFonts w:ascii="Times New Roman" w:hAnsi="Times New Roman" w:eastAsia="Times New Roman" w:cs="Times New Roman"/>
        </w:rPr>
        <w:t xml:space="preserve"> </w:t>
      </w:r>
      <w:r>
        <w:rPr>
          <w:rFonts w:ascii="Ebrima" w:hAnsi="Ebrima" w:eastAsia="Ebrima" w:cs="Ebrima"/>
        </w:rPr>
        <w:t>ይሁን</w:t>
      </w:r>
      <w:r>
        <w:rPr>
          <w:rFonts w:ascii="Times New Roman" w:hAnsi="Times New Roman" w:eastAsia="Times New Roman" w:cs="Times New Roman"/>
        </w:rPr>
        <w:t xml:space="preserve"> </w:t>
      </w:r>
      <w:r>
        <w:rPr>
          <w:rFonts w:ascii="Ebrima" w:hAnsi="Ebrima" w:eastAsia="Ebrima" w:cs="Ebrima"/>
        </w:rPr>
        <w:t>ሃይማኖታዊ፣</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ወገኖች</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በእኩለ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በጥበበኞች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ይቆማሉ።</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ከተናገርን</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ጽሑፉን</w:t>
      </w:r>
      <w:r>
        <w:rPr>
          <w:rFonts w:ascii="Times New Roman" w:hAnsi="Times New Roman" w:eastAsia="Times New Roman" w:cs="Times New Roman"/>
        </w:rPr>
        <w:t xml:space="preserve"> </w:t>
      </w:r>
      <w:r>
        <w:rPr>
          <w:rFonts w:ascii="Ebrima" w:hAnsi="Ebrima" w:eastAsia="Ebrima" w:cs="Ebrima"/>
        </w:rPr>
        <w:t>የጀመርነው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አራትን</w:t>
      </w:r>
      <w:r>
        <w:rPr>
          <w:rFonts w:ascii="Times New Roman" w:hAnsi="Times New Roman" w:eastAsia="Times New Roman" w:cs="Times New Roman"/>
        </w:rPr>
        <w:t xml:space="preserve"> </w:t>
      </w:r>
      <w:r>
        <w:rPr>
          <w:rFonts w:ascii="Ebrima" w:hAnsi="Ebrima" w:eastAsia="Ebrima" w:cs="Ebrima"/>
        </w:rPr>
        <w:t>በቁጥሮቹ</w:t>
      </w:r>
      <w:r>
        <w:rPr>
          <w:rFonts w:ascii="Times New Roman" w:hAnsi="Times New Roman" w:eastAsia="Times New Roman" w:cs="Times New Roman"/>
        </w:rPr>
        <w:t xml:space="preserve"> </w:t>
      </w:r>
      <w:r>
        <w:rPr>
          <w:rFonts w:ascii="Ebrima" w:hAnsi="Ebrima" w:eastAsia="Ebrima" w:cs="Ebrima"/>
        </w:rPr>
        <w:t>ፍሰት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በተቀመጠበት</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እየተገበርሁት</w:t>
      </w:r>
      <w:r>
        <w:rPr>
          <w:rFonts w:ascii="Times New Roman" w:hAnsi="Times New Roman" w:eastAsia="Times New Roman" w:cs="Times New Roman"/>
        </w:rPr>
        <w:t xml:space="preserve"> </w:t>
      </w:r>
      <w:r>
        <w:rPr>
          <w:rFonts w:ascii="Ebrima" w:hAnsi="Ebrima" w:eastAsia="Ebrima" w:cs="Ebrima"/>
        </w:rPr>
        <w:t>እንዳለሁ፣</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በቁጥሮቹ</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ታሪካዊ</w:t>
      </w:r>
      <w:r>
        <w:rPr>
          <w:rFonts w:ascii="Times New Roman" w:hAnsi="Times New Roman" w:eastAsia="Times New Roman" w:cs="Times New Roman"/>
        </w:rPr>
        <w:t xml:space="preserve"> </w:t>
      </w:r>
      <w:r>
        <w:rPr>
          <w:rFonts w:ascii="Ebrima" w:hAnsi="Ebrima" w:eastAsia="Ebrima" w:cs="Ebrima"/>
        </w:rPr>
        <w:t>ቅደም</w:t>
      </w:r>
      <w:r>
        <w:rPr>
          <w:rFonts w:ascii="Times New Roman" w:hAnsi="Times New Roman" w:eastAsia="Times New Roman" w:cs="Times New Roman"/>
        </w:rPr>
        <w:t xml:space="preserve"> </w:t>
      </w:r>
      <w:r>
        <w:rPr>
          <w:rFonts w:ascii="Ebrima" w:hAnsi="Ebrima" w:eastAsia="Ebrima" w:cs="Ebrima"/>
        </w:rPr>
        <w:t>ተከተል</w:t>
      </w:r>
      <w:r>
        <w:rPr>
          <w:rFonts w:ascii="Times New Roman" w:hAnsi="Times New Roman" w:eastAsia="Times New Roman" w:cs="Times New Roman"/>
        </w:rPr>
        <w:t xml:space="preserve"> </w:t>
      </w:r>
      <w:r>
        <w:rPr>
          <w:rFonts w:ascii="Ebrima" w:hAnsi="Ebrima" w:eastAsia="Ebrima" w:cs="Ebrima"/>
        </w:rPr>
        <w:t>የሚቃረን</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በማንሳት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ያንን</w:t>
      </w:r>
      <w:r>
        <w:rPr>
          <w:rFonts w:ascii="Times New Roman" w:hAnsi="Times New Roman" w:eastAsia="Times New Roman" w:cs="Times New Roman"/>
        </w:rPr>
        <w:t xml:space="preserve"> </w:t>
      </w:r>
      <w:r>
        <w:rPr>
          <w:rFonts w:ascii="Ebrima" w:hAnsi="Ebrima" w:eastAsia="Ebrima" w:cs="Ebrima"/>
        </w:rPr>
        <w:t>ሎጂክ</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አቀማመጥ</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በሚስማማ</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እጠቀማለሁ።</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አቀማመጥ</w:t>
      </w:r>
      <w:r>
        <w:rPr>
          <w:rFonts w:ascii="Times New Roman" w:hAnsi="Times New Roman" w:eastAsia="Times New Roman" w:cs="Times New Roman"/>
        </w:rPr>
        <w:t xml:space="preserve"> </w:t>
      </w:r>
      <w:r>
        <w:rPr>
          <w:rFonts w:ascii="Ebrima" w:hAnsi="Ebrima" w:eastAsia="Ebrima" w:cs="Ebrima"/>
        </w:rPr>
        <w:t>ከታሪካዊ</w:t>
      </w:r>
      <w:r>
        <w:rPr>
          <w:rFonts w:ascii="Times New Roman" w:hAnsi="Times New Roman" w:eastAsia="Times New Roman" w:cs="Times New Roman"/>
        </w:rPr>
        <w:t xml:space="preserve"> </w:t>
      </w:r>
      <w:r>
        <w:rPr>
          <w:rFonts w:ascii="Ebrima" w:hAnsi="Ebrima" w:eastAsia="Ebrima" w:cs="Ebrima"/>
        </w:rPr>
        <w:t>ፍጻሜው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ሊጣጣም</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አይሁድ</w:t>
      </w:r>
      <w:r>
        <w:rPr>
          <w:rFonts w:ascii="Times New Roman" w:hAnsi="Times New Roman" w:eastAsia="Times New Roman" w:cs="Times New Roman"/>
        </w:rPr>
        <w:t xml:space="preserve"> </w:t>
      </w:r>
      <w:r>
        <w:rPr>
          <w:rFonts w:ascii="Ebrima" w:hAnsi="Ebrima" w:eastAsia="Ebrima" w:cs="Ebrima"/>
        </w:rPr>
        <w:t>በመቃብያን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ከሮም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ያደረጉት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ቁጥሩ</w:t>
      </w:r>
      <w:r>
        <w:rPr>
          <w:rFonts w:ascii="Times New Roman" w:hAnsi="Times New Roman" w:eastAsia="Times New Roman" w:cs="Times New Roman"/>
        </w:rPr>
        <w:t xml:space="preserve"> </w:t>
      </w:r>
      <w:r>
        <w:rPr>
          <w:rFonts w:ascii="Ebrima" w:hAnsi="Ebrima" w:eastAsia="Ebrima" w:cs="Ebrima"/>
        </w:rPr>
        <w:t>የሚተገበርበትን</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ወስኖ</w:t>
      </w:r>
      <w:r>
        <w:rPr>
          <w:rFonts w:ascii="Times New Roman" w:hAnsi="Times New Roman" w:eastAsia="Times New Roman" w:cs="Times New Roman"/>
        </w:rPr>
        <w:t xml:space="preserve"> </w:t>
      </w:r>
      <w:r>
        <w:rPr>
          <w:rFonts w:ascii="Ebrima" w:hAnsi="Ebrima" w:eastAsia="Ebrima" w:cs="Ebrima"/>
        </w:rPr>
        <w:t>ሰጠ።</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የሚያቆሙት</w:t>
      </w:r>
      <w:r>
        <w:rPr>
          <w:rFonts w:ascii="Times New Roman" w:hAnsi="Times New Roman" w:eastAsia="Times New Roman" w:cs="Times New Roman"/>
        </w:rPr>
        <w:t xml:space="preserve"> </w:t>
      </w:r>
      <w:r>
        <w:rPr>
          <w:rFonts w:ascii="Ebrima" w:hAnsi="Ebrima" w:eastAsia="Ebrima" w:cs="Ebrima"/>
        </w:rPr>
        <w:t>የቁጥር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ዘራፊዎች</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ያደረጉት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የተካሄደበት</w:t>
      </w:r>
      <w:r>
        <w:rPr>
          <w:rFonts w:ascii="Times New Roman" w:hAnsi="Times New Roman" w:eastAsia="Times New Roman" w:cs="Times New Roman"/>
        </w:rPr>
        <w:t xml:space="preserve"> </w:t>
      </w:r>
      <w:r>
        <w:rPr>
          <w:rFonts w:ascii="Ebrima" w:hAnsi="Ebrima" w:eastAsia="Ebrima" w:cs="Ebrima"/>
        </w:rPr>
        <w:t>ትክክለኛው</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ጦርነቱና</w:t>
      </w:r>
      <w:r>
        <w:rPr>
          <w:rFonts w:ascii="Times New Roman" w:hAnsi="Times New Roman" w:eastAsia="Times New Roman" w:cs="Times New Roman"/>
        </w:rPr>
        <w:t xml:space="preserve"> </w:t>
      </w:r>
      <w:r>
        <w:rPr>
          <w:rFonts w:ascii="Ebrima" w:hAnsi="Ebrima" w:eastAsia="Ebrima" w:cs="Ebrima"/>
        </w:rPr>
        <w:t>ዘራፊዎቹ</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የተለያዩ</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w:t>
      </w:r>
      <w:r>
        <w:rPr>
          <w:rFonts w:ascii="Nirmala UI" w:hAnsi="Nirmala UI" w:eastAsia="Nirmala UI" w:cs="Nirmala UI"/>
        </w:rPr>
        <w:t>దొంగలు</w:t>
      </w:r>
      <w:r>
        <w:rPr>
          <w:rFonts w:ascii="Times New Roman" w:hAnsi="Times New Roman" w:eastAsia="Times New Roman" w:cs="Times New Roman"/>
        </w:rPr>
        <w:t xml:space="preserve">” </w:t>
      </w:r>
      <w:r>
        <w:rPr>
          <w:rFonts w:ascii="Nirmala UI" w:hAnsi="Nirmala UI" w:eastAsia="Nirmala UI" w:cs="Nirmala UI"/>
        </w:rPr>
        <w:t>కథనంలో</w:t>
      </w:r>
      <w:r>
        <w:rPr>
          <w:rFonts w:ascii="Times New Roman" w:hAnsi="Times New Roman" w:eastAsia="Times New Roman" w:cs="Times New Roman"/>
        </w:rPr>
        <w:t xml:space="preserve"> </w:t>
      </w:r>
      <w:r>
        <w:rPr>
          <w:rFonts w:ascii="Nirmala UI" w:hAnsi="Nirmala UI" w:eastAsia="Nirmala UI" w:cs="Nirmala UI"/>
        </w:rPr>
        <w:t>భాగమగుదురు</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పనియుం</w:t>
      </w:r>
      <w:r>
        <w:rPr>
          <w:rFonts w:ascii="Times New Roman" w:hAnsi="Times New Roman" w:eastAsia="Times New Roman" w:cs="Times New Roman"/>
        </w:rPr>
        <w:t xml:space="preserve"> </w:t>
      </w:r>
      <w:r>
        <w:rPr>
          <w:rFonts w:ascii="Nirmala UI" w:hAnsi="Nirmala UI" w:eastAsia="Nirmala UI" w:cs="Nirmala UI"/>
        </w:rPr>
        <w:t>యుద్ధ</w:t>
      </w:r>
      <w:r>
        <w:rPr>
          <w:rFonts w:ascii="Times New Roman" w:hAnsi="Times New Roman" w:eastAsia="Times New Roman" w:cs="Times New Roman"/>
        </w:rPr>
        <w:t xml:space="preserve"> </w:t>
      </w:r>
      <w:r>
        <w:rPr>
          <w:rFonts w:ascii="Nirmala UI" w:hAnsi="Nirmala UI" w:eastAsia="Nirmala UI" w:cs="Nirmala UI"/>
        </w:rPr>
        <w:t>తారీఖుతో</w:t>
      </w:r>
      <w:r>
        <w:rPr>
          <w:rFonts w:ascii="Times New Roman" w:hAnsi="Times New Roman" w:eastAsia="Times New Roman" w:cs="Times New Roman"/>
        </w:rPr>
        <w:t xml:space="preserve"> </w:t>
      </w:r>
      <w:r>
        <w:rPr>
          <w:rFonts w:ascii="Nirmala UI" w:hAnsi="Nirmala UI" w:eastAsia="Nirmala UI" w:cs="Nirmala UI"/>
        </w:rPr>
        <w:t>ప్రత్యక్ష</w:t>
      </w:r>
      <w:r>
        <w:rPr>
          <w:rFonts w:ascii="Times New Roman" w:hAnsi="Times New Roman" w:eastAsia="Times New Roman" w:cs="Times New Roman"/>
        </w:rPr>
        <w:t xml:space="preserve"> </w:t>
      </w:r>
      <w:r>
        <w:rPr>
          <w:rFonts w:ascii="Nirmala UI" w:hAnsi="Nirmala UI" w:eastAsia="Nirmala UI" w:cs="Nirmala UI"/>
        </w:rPr>
        <w:t>సంబంధాన్ని</w:t>
      </w:r>
      <w:r>
        <w:rPr>
          <w:rFonts w:ascii="Times New Roman" w:hAnsi="Times New Roman" w:eastAsia="Times New Roman" w:cs="Times New Roman"/>
        </w:rPr>
        <w:t xml:space="preserve"> </w:t>
      </w:r>
      <w:r>
        <w:rPr>
          <w:rFonts w:ascii="Nirmala UI" w:hAnsi="Nirmala UI" w:eastAsia="Nirmala UI" w:cs="Nirmala UI"/>
        </w:rPr>
        <w:t>స్థాపించుటకై</w:t>
      </w:r>
      <w:r>
        <w:rPr>
          <w:rFonts w:ascii="Times New Roman" w:hAnsi="Times New Roman" w:eastAsia="Times New Roman" w:cs="Times New Roman"/>
        </w:rPr>
        <w:t xml:space="preserve"> </w:t>
      </w:r>
      <w:r>
        <w:rPr>
          <w:rFonts w:ascii="Nirmala UI" w:hAnsi="Nirmala UI" w:eastAsia="Nirmala UI" w:cs="Nirmala UI"/>
        </w:rPr>
        <w:t>కాదు</w:t>
      </w:r>
      <w:r>
        <w:rPr>
          <w:rFonts w:ascii="Times New Roman" w:hAnsi="Times New Roman" w:eastAsia="Times New Roman" w:cs="Times New Roman"/>
        </w:rPr>
        <w:t xml:space="preserve">, </w:t>
      </w:r>
      <w:r>
        <w:rPr>
          <w:rFonts w:ascii="Nirmala UI" w:hAnsi="Nirmala UI" w:eastAsia="Nirmala UI" w:cs="Nirmala UI"/>
        </w:rPr>
        <w:t>గాని</w:t>
      </w:r>
      <w:r>
        <w:rPr>
          <w:rFonts w:ascii="Times New Roman" w:hAnsi="Times New Roman" w:eastAsia="Times New Roman" w:cs="Times New Roman"/>
        </w:rPr>
        <w:t xml:space="preserve"> </w:t>
      </w:r>
      <w:r>
        <w:rPr>
          <w:rFonts w:ascii="Nirmala UI" w:hAnsi="Nirmala UI" w:eastAsia="Nirmala UI" w:cs="Nirmala UI"/>
        </w:rPr>
        <w:t>అంతియొకుస్</w:t>
      </w:r>
      <w:r>
        <w:rPr>
          <w:rFonts w:ascii="Times New Roman" w:hAnsi="Times New Roman" w:eastAsia="Times New Roman" w:cs="Times New Roman"/>
        </w:rPr>
        <w:t xml:space="preserve"> </w:t>
      </w:r>
      <w:r>
        <w:rPr>
          <w:rFonts w:ascii="Nirmala UI" w:hAnsi="Nirmala UI" w:eastAsia="Nirmala UI" w:cs="Nirmala UI"/>
        </w:rPr>
        <w:t>చేతిలో</w:t>
      </w:r>
      <w:r>
        <w:rPr>
          <w:rFonts w:ascii="Times New Roman" w:hAnsi="Times New Roman" w:eastAsia="Times New Roman" w:cs="Times New Roman"/>
        </w:rPr>
        <w:t xml:space="preserve"> </w:t>
      </w:r>
      <w:r>
        <w:rPr>
          <w:rFonts w:ascii="Nirmala UI" w:hAnsi="Nirmala UI" w:eastAsia="Nirmala UI" w:cs="Nirmala UI"/>
        </w:rPr>
        <w:t>ఓడిపోవబోవుచున్న</w:t>
      </w:r>
      <w:r>
        <w:rPr>
          <w:rFonts w:ascii="Times New Roman" w:hAnsi="Times New Roman" w:eastAsia="Times New Roman" w:cs="Times New Roman"/>
        </w:rPr>
        <w:t xml:space="preserve"> </w:t>
      </w:r>
      <w:r>
        <w:rPr>
          <w:rFonts w:ascii="Nirmala UI" w:hAnsi="Nirmala UI" w:eastAsia="Nirmala UI" w:cs="Nirmala UI"/>
        </w:rPr>
        <w:t>ఐదేళ్ల</w:t>
      </w:r>
      <w:r>
        <w:rPr>
          <w:rFonts w:ascii="Times New Roman" w:hAnsi="Times New Roman" w:eastAsia="Times New Roman" w:cs="Times New Roman"/>
        </w:rPr>
        <w:t xml:space="preserve"> </w:t>
      </w:r>
      <w:r>
        <w:rPr>
          <w:rFonts w:ascii="Nirmala UI" w:hAnsi="Nirmala UI" w:eastAsia="Nirmala UI" w:cs="Nirmala UI"/>
        </w:rPr>
        <w:t>బలహీనుడైన</w:t>
      </w:r>
      <w:r>
        <w:rPr>
          <w:rFonts w:ascii="Times New Roman" w:hAnsi="Times New Roman" w:eastAsia="Times New Roman" w:cs="Times New Roman"/>
        </w:rPr>
        <w:t xml:space="preserve"> </w:t>
      </w:r>
      <w:r>
        <w:rPr>
          <w:rFonts w:ascii="Nirmala UI" w:hAnsi="Nirmala UI" w:eastAsia="Nirmala UI" w:cs="Nirmala UI"/>
        </w:rPr>
        <w:t>ఐగుప్తు</w:t>
      </w:r>
      <w:r>
        <w:rPr>
          <w:rFonts w:ascii="Times New Roman" w:hAnsi="Times New Roman" w:eastAsia="Times New Roman" w:cs="Times New Roman"/>
        </w:rPr>
        <w:t xml:space="preserve"> </w:t>
      </w:r>
      <w:r>
        <w:rPr>
          <w:rFonts w:ascii="Nirmala UI" w:hAnsi="Nirmala UI" w:eastAsia="Nirmala UI" w:cs="Nirmala UI"/>
        </w:rPr>
        <w:t>పాలకునితో</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ఏర్పరచుకున్న</w:t>
      </w:r>
      <w:r>
        <w:rPr>
          <w:rFonts w:ascii="Times New Roman" w:hAnsi="Times New Roman" w:eastAsia="Times New Roman" w:cs="Times New Roman"/>
        </w:rPr>
        <w:t xml:space="preserve"> </w:t>
      </w:r>
      <w:r>
        <w:rPr>
          <w:rFonts w:ascii="Nirmala UI" w:hAnsi="Nirmala UI" w:eastAsia="Nirmala UI" w:cs="Nirmala UI"/>
        </w:rPr>
        <w:t>సంబంధాన్ని</w:t>
      </w:r>
      <w:r>
        <w:rPr>
          <w:rFonts w:ascii="Times New Roman" w:hAnsi="Times New Roman" w:eastAsia="Times New Roman" w:cs="Times New Roman"/>
        </w:rPr>
        <w:t xml:space="preserve"> </w:t>
      </w:r>
      <w:r>
        <w:rPr>
          <w:rFonts w:ascii="Nirmala UI" w:hAnsi="Nirmala UI" w:eastAsia="Nirmala UI" w:cs="Nirmala UI"/>
        </w:rPr>
        <w:t>గుర్తించుటకై</w:t>
      </w:r>
      <w:r>
        <w:rPr>
          <w:rFonts w:ascii="Times New Roman" w:hAnsi="Times New Roman" w:eastAsia="Times New Roman" w:cs="Times New Roman"/>
        </w:rPr>
        <w:t xml:space="preserve"> </w:t>
      </w:r>
      <w:r>
        <w:rPr>
          <w:rFonts w:ascii="Nirmala UI" w:hAnsi="Nirmala UI" w:eastAsia="Nirmala UI" w:cs="Nirmala UI"/>
        </w:rPr>
        <w:t>యే</w:t>
      </w:r>
      <w:r>
        <w:rPr>
          <w:rFonts w:ascii="Times New Roman" w:hAnsi="Times New Roman" w:eastAsia="Times New Roman" w:cs="Times New Roman"/>
        </w:rPr>
        <w:t xml:space="preserve">. </w:t>
      </w:r>
      <w:r>
        <w:rPr>
          <w:rFonts w:ascii="Nirmala UI" w:hAnsi="Nirmala UI" w:eastAsia="Nirmala UI" w:cs="Nirmala UI"/>
        </w:rPr>
        <w:t>రోమా</w:t>
      </w:r>
      <w:r>
        <w:rPr>
          <w:rFonts w:ascii="Times New Roman" w:hAnsi="Times New Roman" w:eastAsia="Times New Roman" w:cs="Times New Roman"/>
        </w:rPr>
        <w:t xml:space="preserve"> </w:t>
      </w:r>
      <w:r>
        <w:rPr>
          <w:rFonts w:ascii="Nirmala UI" w:hAnsi="Nirmala UI" w:eastAsia="Nirmala UI" w:cs="Nirmala UI"/>
        </w:rPr>
        <w:t>సామ్రాజ్యమునకు</w:t>
      </w:r>
      <w:r>
        <w:rPr>
          <w:rFonts w:ascii="Times New Roman" w:hAnsi="Times New Roman" w:eastAsia="Times New Roman" w:cs="Times New Roman"/>
        </w:rPr>
        <w:t xml:space="preserve"> </w:t>
      </w:r>
      <w:r>
        <w:rPr>
          <w:rFonts w:ascii="Nirmala UI" w:hAnsi="Nirmala UI" w:eastAsia="Nirmala UI" w:cs="Nirmala UI"/>
        </w:rPr>
        <w:t>ఐగుప్తు</w:t>
      </w:r>
      <w:r>
        <w:rPr>
          <w:rFonts w:ascii="Times New Roman" w:hAnsi="Times New Roman" w:eastAsia="Times New Roman" w:cs="Times New Roman"/>
        </w:rPr>
        <w:t xml:space="preserve"> </w:t>
      </w:r>
      <w:r>
        <w:rPr>
          <w:rFonts w:ascii="Nirmala UI" w:hAnsi="Nirmala UI" w:eastAsia="Nirmala UI" w:cs="Nirmala UI"/>
        </w:rPr>
        <w:t>గోధుమల</w:t>
      </w:r>
      <w:r>
        <w:rPr>
          <w:rFonts w:ascii="Times New Roman" w:hAnsi="Times New Roman" w:eastAsia="Times New Roman" w:cs="Times New Roman"/>
        </w:rPr>
        <w:t xml:space="preserve"> </w:t>
      </w:r>
      <w:r>
        <w:rPr>
          <w:rFonts w:ascii="Nirmala UI" w:hAnsi="Nirmala UI" w:eastAsia="Nirmala UI" w:cs="Nirmala UI"/>
        </w:rPr>
        <w:t>దిగుమతి</w:t>
      </w:r>
      <w:r>
        <w:rPr>
          <w:rFonts w:ascii="Times New Roman" w:hAnsi="Times New Roman" w:eastAsia="Times New Roman" w:cs="Times New Roman"/>
        </w:rPr>
        <w:t xml:space="preserve"> </w:t>
      </w:r>
      <w:r>
        <w:rPr>
          <w:rFonts w:ascii="Nirmala UI" w:hAnsi="Nirmala UI" w:eastAsia="Nirmala UI" w:cs="Nirmala UI"/>
        </w:rPr>
        <w:t>భంగమగుటను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కోరలేదు</w:t>
      </w:r>
      <w:r>
        <w:rPr>
          <w:rFonts w:ascii="Times New Roman" w:hAnsi="Times New Roman" w:eastAsia="Times New Roman" w:cs="Times New Roman"/>
        </w:rPr>
        <w:t xml:space="preserve">. </w:t>
      </w:r>
      <w:r>
        <w:rPr>
          <w:rFonts w:ascii="Nirmala UI" w:hAnsi="Nirmala UI" w:eastAsia="Nirmala UI" w:cs="Nirmala UI"/>
        </w:rPr>
        <w:t>బలహీనస్థితిలోనున్న</w:t>
      </w:r>
      <w:r>
        <w:rPr>
          <w:rFonts w:ascii="Times New Roman" w:hAnsi="Times New Roman" w:eastAsia="Times New Roman" w:cs="Times New Roman"/>
        </w:rPr>
        <w:t xml:space="preserve"> </w:t>
      </w:r>
      <w:r>
        <w:rPr>
          <w:rFonts w:ascii="Nirmala UI" w:hAnsi="Nirmala UI" w:eastAsia="Nirmala UI" w:cs="Nirmala UI"/>
        </w:rPr>
        <w:t>ఐదేళ్ల</w:t>
      </w:r>
      <w:r>
        <w:rPr>
          <w:rFonts w:ascii="Times New Roman" w:hAnsi="Times New Roman" w:eastAsia="Times New Roman" w:cs="Times New Roman"/>
        </w:rPr>
        <w:t xml:space="preserve"> </w:t>
      </w:r>
      <w:r>
        <w:rPr>
          <w:rFonts w:ascii="Nirmala UI" w:hAnsi="Nirmala UI" w:eastAsia="Nirmala UI" w:cs="Nirmala UI"/>
        </w:rPr>
        <w:t>ఐగుప్తు</w:t>
      </w:r>
      <w:r>
        <w:rPr>
          <w:rFonts w:ascii="Times New Roman" w:hAnsi="Times New Roman" w:eastAsia="Times New Roman" w:cs="Times New Roman"/>
        </w:rPr>
        <w:t xml:space="preserve"> </w:t>
      </w:r>
      <w:r>
        <w:rPr>
          <w:rFonts w:ascii="Nirmala UI" w:hAnsi="Nirmala UI" w:eastAsia="Nirmala UI" w:cs="Nirmala UI"/>
        </w:rPr>
        <w:t>రాజుతో</w:t>
      </w:r>
      <w:r>
        <w:rPr>
          <w:rFonts w:ascii="Times New Roman" w:hAnsi="Times New Roman" w:eastAsia="Times New Roman" w:cs="Times New Roman"/>
        </w:rPr>
        <w:t xml:space="preserve"> </w:t>
      </w:r>
      <w:r>
        <w:rPr>
          <w:rFonts w:ascii="Nirmala UI" w:hAnsi="Nirmala UI" w:eastAsia="Nirmala UI" w:cs="Nirmala UI"/>
        </w:rPr>
        <w:t>రోమా</w:t>
      </w:r>
      <w:r>
        <w:rPr>
          <w:rFonts w:ascii="Times New Roman" w:hAnsi="Times New Roman" w:eastAsia="Times New Roman" w:cs="Times New Roman"/>
        </w:rPr>
        <w:t xml:space="preserve"> </w:t>
      </w:r>
      <w:r>
        <w:rPr>
          <w:rFonts w:ascii="Nirmala UI" w:hAnsi="Nirmala UI" w:eastAsia="Nirmala UI" w:cs="Nirmala UI"/>
        </w:rPr>
        <w:t>కలిగిన</w:t>
      </w:r>
      <w:r>
        <w:rPr>
          <w:rFonts w:ascii="Times New Roman" w:hAnsi="Times New Roman" w:eastAsia="Times New Roman" w:cs="Times New Roman"/>
        </w:rPr>
        <w:t xml:space="preserve"> </w:t>
      </w:r>
      <w:r>
        <w:rPr>
          <w:rFonts w:ascii="Nirmala UI" w:hAnsi="Nirmala UI" w:eastAsia="Nirmala UI" w:cs="Nirmala UI"/>
        </w:rPr>
        <w:t>ప్రవచనాత్మక</w:t>
      </w:r>
      <w:r>
        <w:rPr>
          <w:rFonts w:ascii="Times New Roman" w:hAnsi="Times New Roman" w:eastAsia="Times New Roman" w:cs="Times New Roman"/>
        </w:rPr>
        <w:t xml:space="preserve"> </w:t>
      </w:r>
      <w:r>
        <w:rPr>
          <w:rFonts w:ascii="Nirmala UI" w:hAnsi="Nirmala UI" w:eastAsia="Nirmala UI" w:cs="Nirmala UI"/>
        </w:rPr>
        <w:t>సంబంధమే</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వచన</w:t>
      </w:r>
      <w:r>
        <w:rPr>
          <w:rFonts w:ascii="Times New Roman" w:hAnsi="Times New Roman" w:eastAsia="Times New Roman" w:cs="Times New Roman"/>
        </w:rPr>
        <w:t xml:space="preserve"> </w:t>
      </w:r>
      <w:r>
        <w:rPr>
          <w:rFonts w:ascii="Nirmala UI" w:hAnsi="Nirmala UI" w:eastAsia="Nirmala UI" w:cs="Nirmala UI"/>
        </w:rPr>
        <w:t>విషయము</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మధ్యప్రవేశము</w:t>
      </w:r>
      <w:r>
        <w:rPr>
          <w:rFonts w:ascii="Times New Roman" w:hAnsi="Times New Roman" w:eastAsia="Times New Roman" w:cs="Times New Roman"/>
        </w:rPr>
        <w:t xml:space="preserve">, 1989 </w:t>
      </w:r>
      <w:r>
        <w:rPr>
          <w:rFonts w:ascii="Nirmala UI" w:hAnsi="Nirmala UI" w:eastAsia="Nirmala UI" w:cs="Nirmala UI"/>
        </w:rPr>
        <w:t>కంటే</w:t>
      </w:r>
      <w:r>
        <w:rPr>
          <w:rFonts w:ascii="Times New Roman" w:hAnsi="Times New Roman" w:eastAsia="Times New Roman" w:cs="Times New Roman"/>
        </w:rPr>
        <w:t xml:space="preserve"> </w:t>
      </w:r>
      <w:r>
        <w:rPr>
          <w:rFonts w:ascii="Nirmala UI" w:hAnsi="Nirmala UI" w:eastAsia="Nirmala UI" w:cs="Nirmala UI"/>
        </w:rPr>
        <w:t>ముందుగా</w:t>
      </w:r>
      <w:r>
        <w:rPr>
          <w:rFonts w:ascii="Times New Roman" w:hAnsi="Times New Roman" w:eastAsia="Times New Roman" w:cs="Times New Roman"/>
        </w:rPr>
        <w:t xml:space="preserve"> </w:t>
      </w:r>
      <w:r>
        <w:rPr>
          <w:rFonts w:ascii="Nirmala UI" w:hAnsi="Nirmala UI" w:eastAsia="Nirmala UI" w:cs="Nirmala UI"/>
        </w:rPr>
        <w:t>ఉన్నట్లుగా</w:t>
      </w:r>
      <w:r>
        <w:rPr>
          <w:rFonts w:ascii="Times New Roman" w:hAnsi="Times New Roman" w:eastAsia="Times New Roman" w:cs="Times New Roman"/>
        </w:rPr>
        <w:t xml:space="preserve"> </w:t>
      </w:r>
      <w:r>
        <w:rPr>
          <w:rFonts w:ascii="Nirmala UI" w:hAnsi="Nirmala UI" w:eastAsia="Nirmala UI" w:cs="Nirmala UI"/>
        </w:rPr>
        <w:t>ఉక్రేనీయ</w:t>
      </w:r>
      <w:r>
        <w:rPr>
          <w:rFonts w:ascii="Times New Roman" w:hAnsi="Times New Roman" w:eastAsia="Times New Roman" w:cs="Times New Roman"/>
        </w:rPr>
        <w:t xml:space="preserve"> </w:t>
      </w:r>
      <w:r>
        <w:rPr>
          <w:rFonts w:ascii="Nirmala UI" w:hAnsi="Nirmala UI" w:eastAsia="Nirmala UI" w:cs="Nirmala UI"/>
        </w:rPr>
        <w:t>సంఘమును</w:t>
      </w:r>
      <w:r>
        <w:rPr>
          <w:rFonts w:ascii="Times New Roman" w:hAnsi="Times New Roman" w:eastAsia="Times New Roman" w:cs="Times New Roman"/>
        </w:rPr>
        <w:t xml:space="preserve"> </w:t>
      </w:r>
      <w:r>
        <w:rPr>
          <w:rFonts w:ascii="Nirmala UI" w:hAnsi="Nirmala UI" w:eastAsia="Nirmala UI" w:cs="Nirmala UI"/>
        </w:rPr>
        <w:t>రష్యా</w:t>
      </w:r>
      <w:r>
        <w:rPr>
          <w:rFonts w:ascii="Times New Roman" w:hAnsi="Times New Roman" w:eastAsia="Times New Roman" w:cs="Times New Roman"/>
        </w:rPr>
        <w:t xml:space="preserve"> </w:t>
      </w:r>
      <w:r>
        <w:rPr>
          <w:rFonts w:ascii="Nirmala UI" w:hAnsi="Nirmala UI" w:eastAsia="Nirmala UI" w:cs="Nirmala UI"/>
        </w:rPr>
        <w:t>సంఘాధీనతలో</w:t>
      </w:r>
      <w:r>
        <w:rPr>
          <w:rFonts w:ascii="Times New Roman" w:hAnsi="Times New Roman" w:eastAsia="Times New Roman" w:cs="Times New Roman"/>
        </w:rPr>
        <w:t xml:space="preserve"> </w:t>
      </w:r>
      <w:r>
        <w:rPr>
          <w:rFonts w:ascii="Nirmala UI" w:hAnsi="Nirmala UI" w:eastAsia="Nirmala UI" w:cs="Nirmala UI"/>
        </w:rPr>
        <w:t>చేర్చుటను</w:t>
      </w:r>
      <w:r>
        <w:rPr>
          <w:rFonts w:ascii="Times New Roman" w:hAnsi="Times New Roman" w:eastAsia="Times New Roman" w:cs="Times New Roman"/>
        </w:rPr>
        <w:t xml:space="preserve"> </w:t>
      </w:r>
      <w:r>
        <w:rPr>
          <w:rFonts w:ascii="Nirmala UI" w:hAnsi="Nirmala UI" w:eastAsia="Nirmala UI" w:cs="Nirmala UI"/>
        </w:rPr>
        <w:t>పుతిన్</w:t>
      </w:r>
      <w:r>
        <w:rPr>
          <w:rFonts w:ascii="Times New Roman" w:hAnsi="Times New Roman" w:eastAsia="Times New Roman" w:cs="Times New Roman"/>
        </w:rPr>
        <w:t xml:space="preserve"> </w:t>
      </w:r>
      <w:r>
        <w:rPr>
          <w:rFonts w:ascii="Nirmala UI" w:hAnsi="Nirmala UI" w:eastAsia="Nirmala UI" w:cs="Nirmala UI"/>
        </w:rPr>
        <w:t>ప్రయత్నించిన</w:t>
      </w:r>
      <w:r>
        <w:rPr>
          <w:rFonts w:ascii="Times New Roman" w:hAnsi="Times New Roman" w:eastAsia="Times New Roman" w:cs="Times New Roman"/>
        </w:rPr>
        <w:t xml:space="preserve"> </w:t>
      </w:r>
      <w:r>
        <w:rPr>
          <w:rFonts w:ascii="Nirmala UI" w:hAnsi="Nirmala UI" w:eastAsia="Nirmala UI" w:cs="Nirmala UI"/>
        </w:rPr>
        <w:t>తరువాత</w:t>
      </w:r>
      <w:r>
        <w:rPr>
          <w:rFonts w:ascii="Times New Roman" w:hAnsi="Times New Roman" w:eastAsia="Times New Roman" w:cs="Times New Roman"/>
        </w:rPr>
        <w:t xml:space="preserve"> </w:t>
      </w:r>
      <w:r>
        <w:rPr>
          <w:rFonts w:ascii="Nirmala UI" w:hAnsi="Nirmala UI" w:eastAsia="Nirmala UI" w:cs="Nirmala UI"/>
        </w:rPr>
        <w:t>సంభవించు</w:t>
      </w:r>
      <w:r>
        <w:rPr>
          <w:rFonts w:ascii="Times New Roman" w:hAnsi="Times New Roman" w:eastAsia="Times New Roman" w:cs="Times New Roman"/>
        </w:rPr>
        <w:t xml:space="preserve"> </w:t>
      </w:r>
      <w:r>
        <w:rPr>
          <w:rFonts w:ascii="Nirmala UI" w:hAnsi="Nirmala UI" w:eastAsia="Nirmala UI" w:cs="Nirmala UI"/>
        </w:rPr>
        <w:t>పరిణామాల</w:t>
      </w:r>
      <w:r>
        <w:rPr>
          <w:rFonts w:ascii="Times New Roman" w:hAnsi="Times New Roman" w:eastAsia="Times New Roman" w:cs="Times New Roman"/>
        </w:rPr>
        <w:t xml:space="preserve"> </w:t>
      </w:r>
      <w:r>
        <w:rPr>
          <w:rFonts w:ascii="Nirmala UI" w:hAnsi="Nirmala UI" w:eastAsia="Nirmala UI" w:cs="Nirmala UI"/>
        </w:rPr>
        <w:t>అనర్థఫలితమును</w:t>
      </w:r>
      <w:r>
        <w:rPr>
          <w:rFonts w:ascii="Times New Roman" w:hAnsi="Times New Roman" w:eastAsia="Times New Roman" w:cs="Times New Roman"/>
        </w:rPr>
        <w:t xml:space="preserve"> </w:t>
      </w:r>
      <w:r>
        <w:rPr>
          <w:rFonts w:ascii="Nirmala UI" w:hAnsi="Nirmala UI" w:eastAsia="Nirmala UI" w:cs="Nirmala UI"/>
        </w:rPr>
        <w:t>సూచించుచున్నది</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ప్రయత్నమే</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దక్షిణ</w:t>
      </w:r>
      <w:r>
        <w:rPr>
          <w:rFonts w:ascii="Times New Roman" w:hAnsi="Times New Roman" w:eastAsia="Times New Roman" w:cs="Times New Roman"/>
        </w:rPr>
        <w:t xml:space="preserve"> </w:t>
      </w:r>
      <w:r>
        <w:rPr>
          <w:rFonts w:ascii="Nirmala UI" w:hAnsi="Nirmala UI" w:eastAsia="Nirmala UI" w:cs="Nirmala UI"/>
        </w:rPr>
        <w:t>రాజ్యమునకు</w:t>
      </w:r>
      <w:r>
        <w:rPr>
          <w:rFonts w:ascii="Times New Roman" w:hAnsi="Times New Roman" w:eastAsia="Times New Roman" w:cs="Times New Roman"/>
        </w:rPr>
        <w:t xml:space="preserve"> </w:t>
      </w:r>
      <w:r>
        <w:rPr>
          <w:rFonts w:ascii="Nirmala UI" w:hAnsi="Nirmala UI" w:eastAsia="Nirmala UI" w:cs="Nirmala UI"/>
        </w:rPr>
        <w:t>క్రమక్రమముగా</w:t>
      </w:r>
      <w:r>
        <w:rPr>
          <w:rFonts w:ascii="Times New Roman" w:hAnsi="Times New Roman" w:eastAsia="Times New Roman" w:cs="Times New Roman"/>
        </w:rPr>
        <w:t xml:space="preserve"> </w:t>
      </w:r>
      <w:r>
        <w:rPr>
          <w:rFonts w:ascii="Nirmala UI" w:hAnsi="Nirmala UI" w:eastAsia="Nirmala UI" w:cs="Nirmala UI"/>
        </w:rPr>
        <w:t>కలుగు</w:t>
      </w:r>
      <w:r>
        <w:rPr>
          <w:rFonts w:ascii="Times New Roman" w:hAnsi="Times New Roman" w:eastAsia="Times New Roman" w:cs="Times New Roman"/>
        </w:rPr>
        <w:t xml:space="preserve"> </w:t>
      </w:r>
      <w:r>
        <w:rPr>
          <w:rFonts w:ascii="Nirmala UI" w:hAnsi="Nirmala UI" w:eastAsia="Nirmala UI" w:cs="Nirmala UI"/>
        </w:rPr>
        <w:t>పతనారంభమగును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పుతిన్</w:t>
      </w:r>
      <w:r>
        <w:rPr>
          <w:rFonts w:ascii="Times New Roman" w:hAnsi="Times New Roman" w:eastAsia="Times New Roman" w:cs="Times New Roman"/>
        </w:rPr>
        <w:t xml:space="preserve">, </w:t>
      </w:r>
      <w:r>
        <w:rPr>
          <w:rFonts w:ascii="Nirmala UI" w:hAnsi="Nirmala UI" w:eastAsia="Nirmala UI" w:cs="Nirmala UI"/>
        </w:rPr>
        <w:t>ప్తొలెమీ</w:t>
      </w:r>
      <w:r>
        <w:rPr>
          <w:rFonts w:ascii="Times New Roman" w:hAnsi="Times New Roman" w:eastAsia="Times New Roman" w:cs="Times New Roman"/>
        </w:rPr>
        <w:t xml:space="preserve"> </w:t>
      </w:r>
      <w:r>
        <w:rPr>
          <w:rFonts w:ascii="Nirmala UI" w:hAnsi="Nirmala UI" w:eastAsia="Nirmala UI" w:cs="Nirmala UI"/>
        </w:rPr>
        <w:t>వలె</w:t>
      </w:r>
      <w:r>
        <w:rPr>
          <w:rFonts w:ascii="Times New Roman" w:hAnsi="Times New Roman" w:eastAsia="Times New Roman" w:cs="Times New Roman"/>
        </w:rPr>
        <w:t xml:space="preserve"> </w:t>
      </w:r>
      <w:r>
        <w:rPr>
          <w:rFonts w:ascii="Nirmala UI" w:hAnsi="Nirmala UI" w:eastAsia="Nirmala UI" w:cs="Nirmala UI"/>
        </w:rPr>
        <w:t>మరణించినను</w:t>
      </w:r>
      <w:r>
        <w:rPr>
          <w:rFonts w:ascii="Times New Roman" w:hAnsi="Times New Roman" w:eastAsia="Times New Roman" w:cs="Times New Roman"/>
        </w:rPr>
        <w:t xml:space="preserve">, </w:t>
      </w:r>
      <w:r>
        <w:rPr>
          <w:rFonts w:ascii="Nirmala UI" w:hAnsi="Nirmala UI" w:eastAsia="Nirmala UI" w:cs="Nirmala UI"/>
        </w:rPr>
        <w:t>లేక</w:t>
      </w:r>
      <w:r>
        <w:rPr>
          <w:rFonts w:ascii="Times New Roman" w:hAnsi="Times New Roman" w:eastAsia="Times New Roman" w:cs="Times New Roman"/>
        </w:rPr>
        <w:t xml:space="preserve"> </w:t>
      </w:r>
      <w:r>
        <w:rPr>
          <w:rFonts w:ascii="Nirmala UI" w:hAnsi="Nirmala UI" w:eastAsia="Nirmala UI" w:cs="Nirmala UI"/>
        </w:rPr>
        <w:t>ఉజ్జీయా</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నెపోలియన్</w:t>
      </w:r>
      <w:r>
        <w:rPr>
          <w:rFonts w:ascii="Times New Roman" w:hAnsi="Times New Roman" w:eastAsia="Times New Roman" w:cs="Times New Roman"/>
        </w:rPr>
        <w:t xml:space="preserve"> </w:t>
      </w:r>
      <w:r>
        <w:rPr>
          <w:rFonts w:ascii="Nirmala UI" w:hAnsi="Nirmala UI" w:eastAsia="Nirmala UI" w:cs="Nirmala UI"/>
        </w:rPr>
        <w:t>వలె</w:t>
      </w:r>
      <w:r>
        <w:rPr>
          <w:rFonts w:ascii="Times New Roman" w:hAnsi="Times New Roman" w:eastAsia="Times New Roman" w:cs="Times New Roman"/>
        </w:rPr>
        <w:t xml:space="preserve"> </w:t>
      </w:r>
      <w:r>
        <w:rPr>
          <w:rFonts w:ascii="Nirmala UI" w:hAnsi="Nirmala UI" w:eastAsia="Nirmala UI" w:cs="Nirmala UI"/>
        </w:rPr>
        <w:t>ఏదేని</w:t>
      </w:r>
      <w:r>
        <w:rPr>
          <w:rFonts w:ascii="Times New Roman" w:hAnsi="Times New Roman" w:eastAsia="Times New Roman" w:cs="Times New Roman"/>
        </w:rPr>
        <w:t xml:space="preserve"> </w:t>
      </w:r>
      <w:r>
        <w:rPr>
          <w:rFonts w:ascii="Nirmala UI" w:hAnsi="Nirmala UI" w:eastAsia="Nirmala UI" w:cs="Nirmala UI"/>
        </w:rPr>
        <w:t>విధముగా</w:t>
      </w:r>
      <w:r>
        <w:rPr>
          <w:rFonts w:ascii="Times New Roman" w:hAnsi="Times New Roman" w:eastAsia="Times New Roman" w:cs="Times New Roman"/>
        </w:rPr>
        <w:t xml:space="preserve"> </w:t>
      </w:r>
      <w:r>
        <w:rPr>
          <w:rFonts w:ascii="Nirmala UI" w:hAnsi="Nirmala UI" w:eastAsia="Nirmala UI" w:cs="Nirmala UI"/>
        </w:rPr>
        <w:t>దేశనిర్బంధితుడైనను</w:t>
      </w:r>
      <w:r>
        <w:rPr>
          <w:rFonts w:ascii="Times New Roman" w:hAnsi="Times New Roman" w:eastAsia="Times New Roman" w:cs="Times New Roman"/>
        </w:rPr>
        <w:t xml:space="preserve">, </w:t>
      </w:r>
      <w:r>
        <w:rPr>
          <w:rFonts w:ascii="Nirmala UI" w:hAnsi="Nirmala UI" w:eastAsia="Nirmala UI" w:cs="Nirmala UI"/>
        </w:rPr>
        <w:t>ప్రవచనార్థముగా</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తొలగింపబడి</w:t>
      </w:r>
      <w:r>
        <w:rPr>
          <w:rFonts w:ascii="Times New Roman" w:hAnsi="Times New Roman" w:eastAsia="Times New Roman" w:cs="Times New Roman"/>
        </w:rPr>
        <w:t xml:space="preserve">, </w:t>
      </w:r>
      <w:r>
        <w:rPr>
          <w:rFonts w:ascii="Nirmala UI" w:hAnsi="Nirmala UI" w:eastAsia="Nirmala UI" w:cs="Nirmala UI"/>
        </w:rPr>
        <w:t>తరువాత</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రాజ్యము</w:t>
      </w:r>
      <w:r>
        <w:rPr>
          <w:rFonts w:ascii="Times New Roman" w:hAnsi="Times New Roman" w:eastAsia="Times New Roman" w:cs="Times New Roman"/>
        </w:rPr>
        <w:t xml:space="preserve"> </w:t>
      </w:r>
      <w:r>
        <w:rPr>
          <w:rFonts w:ascii="Nirmala UI" w:hAnsi="Nirmala UI" w:eastAsia="Nirmala UI" w:cs="Nirmala UI"/>
        </w:rPr>
        <w:t>తక్కువ</w:t>
      </w:r>
      <w:r>
        <w:rPr>
          <w:rFonts w:ascii="Times New Roman" w:hAnsi="Times New Roman" w:eastAsia="Times New Roman" w:cs="Times New Roman"/>
        </w:rPr>
        <w:t xml:space="preserve"> </w:t>
      </w:r>
      <w:r>
        <w:rPr>
          <w:rFonts w:ascii="Nirmala UI" w:hAnsi="Nirmala UI" w:eastAsia="Nirmala UI" w:cs="Nirmala UI"/>
        </w:rPr>
        <w:t>సమర్థతగల</w:t>
      </w:r>
      <w:r>
        <w:rPr>
          <w:rFonts w:ascii="Times New Roman" w:hAnsi="Times New Roman" w:eastAsia="Times New Roman" w:cs="Times New Roman"/>
        </w:rPr>
        <w:t xml:space="preserve"> </w:t>
      </w:r>
      <w:r>
        <w:rPr>
          <w:rFonts w:ascii="Nirmala UI" w:hAnsi="Nirmala UI" w:eastAsia="Nirmala UI" w:cs="Nirmala UI"/>
        </w:rPr>
        <w:t>నాయకుల</w:t>
      </w:r>
      <w:r>
        <w:rPr>
          <w:rFonts w:ascii="Times New Roman" w:hAnsi="Times New Roman" w:eastAsia="Times New Roman" w:cs="Times New Roman"/>
        </w:rPr>
        <w:t xml:space="preserve"> </w:t>
      </w:r>
      <w:r>
        <w:rPr>
          <w:rFonts w:ascii="Nirmala UI" w:hAnsi="Nirmala UI" w:eastAsia="Nirmala UI" w:cs="Nirmala UI"/>
        </w:rPr>
        <w:t>శ్రేణిచే</w:t>
      </w:r>
      <w:r>
        <w:rPr>
          <w:rFonts w:ascii="Times New Roman" w:hAnsi="Times New Roman" w:eastAsia="Times New Roman" w:cs="Times New Roman"/>
        </w:rPr>
        <w:t xml:space="preserve"> </w:t>
      </w:r>
      <w:r>
        <w:rPr>
          <w:rFonts w:ascii="Nirmala UI" w:hAnsi="Nirmala UI" w:eastAsia="Nirmala UI" w:cs="Nirmala UI"/>
        </w:rPr>
        <w:t>నిర్వహింపబడుచుండును</w:t>
      </w:r>
      <w:r>
        <w:rPr>
          <w:rFonts w:ascii="Times New Roman" w:hAnsi="Times New Roman" w:eastAsia="Times New Roman" w:cs="Times New Roman"/>
        </w:rPr>
        <w:t xml:space="preserve">. </w:t>
      </w:r>
      <w:r>
        <w:rPr>
          <w:rFonts w:ascii="Nirmala UI" w:hAnsi="Nirmala UI" w:eastAsia="Nirmala UI" w:cs="Nirmala UI"/>
        </w:rPr>
        <w:t>అప్పుడు</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ఐదేళ్ల</w:t>
      </w:r>
      <w:r>
        <w:rPr>
          <w:rFonts w:ascii="Times New Roman" w:hAnsi="Times New Roman" w:eastAsia="Times New Roman" w:cs="Times New Roman"/>
        </w:rPr>
        <w:t xml:space="preserve"> </w:t>
      </w:r>
      <w:r>
        <w:rPr>
          <w:rFonts w:ascii="Nirmala UI" w:hAnsi="Nirmala UI" w:eastAsia="Nirmala UI" w:cs="Nirmala UI"/>
        </w:rPr>
        <w:t>రాజు</w:t>
      </w:r>
      <w:r>
        <w:rPr>
          <w:rFonts w:ascii="Times New Roman" w:hAnsi="Times New Roman" w:eastAsia="Times New Roman" w:cs="Times New Roman"/>
        </w:rPr>
        <w:t xml:space="preserve"> </w:t>
      </w:r>
      <w:r>
        <w:rPr>
          <w:rFonts w:ascii="Nirmala UI" w:hAnsi="Nirmala UI" w:eastAsia="Nirmala UI" w:cs="Nirmala UI"/>
        </w:rPr>
        <w:t>కాలమందు</w:t>
      </w:r>
      <w:r>
        <w:rPr>
          <w:rFonts w:ascii="Times New Roman" w:hAnsi="Times New Roman" w:eastAsia="Times New Roman" w:cs="Times New Roman"/>
        </w:rPr>
        <w:t xml:space="preserve">, </w:t>
      </w:r>
      <w:r>
        <w:rPr>
          <w:rFonts w:ascii="Nirmala UI" w:hAnsi="Nirmala UI" w:eastAsia="Nirmala UI" w:cs="Nirmala UI"/>
        </w:rPr>
        <w:t>పాపీయ</w:t>
      </w:r>
      <w:r>
        <w:rPr>
          <w:rFonts w:ascii="Times New Roman" w:hAnsi="Times New Roman" w:eastAsia="Times New Roman" w:cs="Times New Roman"/>
        </w:rPr>
        <w:t xml:space="preserve"> </w:t>
      </w:r>
      <w:r>
        <w:rPr>
          <w:rFonts w:ascii="Nirmala UI" w:hAnsi="Nirmala UI" w:eastAsia="Nirmala UI" w:cs="Nirmala UI"/>
        </w:rPr>
        <w:t>రోమా</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స్వప్రయోజనములను</w:t>
      </w:r>
      <w:r>
        <w:rPr>
          <w:rFonts w:ascii="Times New Roman" w:hAnsi="Times New Roman" w:eastAsia="Times New Roman" w:cs="Times New Roman"/>
        </w:rPr>
        <w:t xml:space="preserve">, </w:t>
      </w:r>
      <w:r>
        <w:rPr>
          <w:rFonts w:ascii="Nirmala UI" w:hAnsi="Nirmala UI" w:eastAsia="Nirmala UI" w:cs="Nirmala UI"/>
        </w:rPr>
        <w:t>అవే</w:t>
      </w:r>
      <w:r>
        <w:rPr>
          <w:rFonts w:ascii="Times New Roman" w:hAnsi="Times New Roman" w:eastAsia="Times New Roman" w:cs="Times New Roman"/>
        </w:rPr>
        <w:t xml:space="preserve"> </w:t>
      </w:r>
      <w:r>
        <w:rPr>
          <w:rFonts w:ascii="Nirmala UI" w:hAnsi="Nirmala UI" w:eastAsia="Nirmala UI" w:cs="Nirmala UI"/>
        </w:rPr>
        <w:t>ఉక్రేనీయ</w:t>
      </w:r>
      <w:r>
        <w:rPr>
          <w:rFonts w:ascii="Times New Roman" w:hAnsi="Times New Roman" w:eastAsia="Times New Roman" w:cs="Times New Roman"/>
        </w:rPr>
        <w:t xml:space="preserve"> </w:t>
      </w:r>
      <w:r>
        <w:rPr>
          <w:rFonts w:ascii="Nirmala UI" w:hAnsi="Nirmala UI" w:eastAsia="Nirmala UI" w:cs="Nirmala UI"/>
        </w:rPr>
        <w:t>సంఘమును</w:t>
      </w:r>
      <w:r>
        <w:rPr>
          <w:rFonts w:ascii="Times New Roman" w:hAnsi="Times New Roman" w:eastAsia="Times New Roman" w:cs="Times New Roman"/>
        </w:rPr>
        <w:t xml:space="preserve">, </w:t>
      </w:r>
      <w:r>
        <w:rPr>
          <w:rFonts w:ascii="Nirmala UI" w:hAnsi="Nirmala UI" w:eastAsia="Nirmala UI" w:cs="Nirmala UI"/>
        </w:rPr>
        <w:t>కాపాడుటకై</w:t>
      </w:r>
      <w:r>
        <w:rPr>
          <w:rFonts w:ascii="Times New Roman" w:hAnsi="Times New Roman" w:eastAsia="Times New Roman" w:cs="Times New Roman"/>
        </w:rPr>
        <w:t xml:space="preserve"> </w:t>
      </w:r>
      <w:r>
        <w:rPr>
          <w:rFonts w:ascii="Nirmala UI" w:hAnsi="Nirmala UI" w:eastAsia="Nirmala UI" w:cs="Nirmala UI"/>
        </w:rPr>
        <w:t>మధ్యప్రవేశము</w:t>
      </w:r>
      <w:r>
        <w:rPr>
          <w:rFonts w:ascii="Times New Roman" w:hAnsi="Times New Roman" w:eastAsia="Times New Roman" w:cs="Times New Roman"/>
        </w:rPr>
        <w:t xml:space="preserve"> </w:t>
      </w:r>
      <w:r>
        <w:rPr>
          <w:rFonts w:ascii="Nirmala UI" w:hAnsi="Nirmala UI" w:eastAsia="Nirmala UI" w:cs="Nirmala UI"/>
        </w:rPr>
        <w:t>చేయును</w:t>
      </w:r>
      <w:r>
        <w:rPr>
          <w:rFonts w:ascii="Times New Roman" w:hAnsi="Times New Roman" w:eastAsia="Times New Roman" w:cs="Times New Roman"/>
        </w:rPr>
        <w:t>.</w:t>
      </w:r>
    </w:p>
    <w:p>
      <w:pPr>
        <w:pStyle w:val="ArticleBody"/>
        <w:jc w:val="left"/>
      </w:pPr>
      <w:r>
        <w:rPr>
          <w:rFonts w:ascii="Ebrima" w:hAnsi="Ebrima" w:eastAsia="Ebrima" w:cs="Ebrima"/>
        </w:rPr>
        <w:t>ፓፓል</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በሩሲያ</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በዩክሬን</w:t>
      </w:r>
      <w:r>
        <w:rPr>
          <w:rFonts w:ascii="Times New Roman" w:hAnsi="Times New Roman" w:eastAsia="Times New Roman" w:cs="Times New Roman"/>
        </w:rPr>
        <w:t xml:space="preserve"> </w:t>
      </w:r>
      <w:r>
        <w:rPr>
          <w:rFonts w:ascii="Ebrima" w:hAnsi="Ebrima" w:eastAsia="Ebrima" w:cs="Ebrima"/>
        </w:rPr>
        <w:t>ኦርቶዶክስ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ወገን</w:t>
      </w:r>
      <w:r>
        <w:rPr>
          <w:rFonts w:ascii="Times New Roman" w:hAnsi="Times New Roman" w:eastAsia="Times New Roman" w:cs="Times New Roman"/>
        </w:rPr>
        <w:t xml:space="preserve"> </w:t>
      </w:r>
      <w:r>
        <w:rPr>
          <w:rFonts w:ascii="Ebrima" w:hAnsi="Ebrima" w:eastAsia="Ebrima" w:cs="Ebrima"/>
        </w:rPr>
        <w:t>እየወሰደች</w:t>
      </w:r>
      <w:r>
        <w:rPr>
          <w:rFonts w:ascii="Times New Roman" w:hAnsi="Times New Roman" w:eastAsia="Times New Roman" w:cs="Times New Roman"/>
        </w:rPr>
        <w:t xml:space="preserve"> </w:t>
      </w:r>
      <w:r>
        <w:rPr>
          <w:rFonts w:ascii="Ebrima" w:hAnsi="Ebrima" w:eastAsia="Ebrima" w:cs="Ebrima"/>
        </w:rPr>
        <w:t>አይደለችም፤</w:t>
      </w:r>
      <w:r>
        <w:rPr>
          <w:rFonts w:ascii="Times New Roman" w:hAnsi="Times New Roman" w:eastAsia="Times New Roman" w:cs="Times New Roman"/>
        </w:rPr>
        <w:t xml:space="preserve"> </w:t>
      </w:r>
      <w:r>
        <w:rPr>
          <w:rFonts w:ascii="Ebrima" w:hAnsi="Ebrima" w:eastAsia="Ebrima" w:cs="Ebrima"/>
        </w:rPr>
        <w:t>ይልቁንም</w:t>
      </w:r>
      <w:r>
        <w:rPr>
          <w:rFonts w:ascii="Times New Roman" w:hAnsi="Times New Roman" w:eastAsia="Times New Roman" w:cs="Times New Roman"/>
        </w:rPr>
        <w:t xml:space="preserve"> </w:t>
      </w:r>
      <w:r>
        <w:rPr>
          <w:rFonts w:ascii="Ebrima" w:hAnsi="Ebrima" w:eastAsia="Ebrima" w:cs="Ebrima"/>
        </w:rPr>
        <w:t>በኢሳይያስ</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እንደተወከለው</w:t>
      </w:r>
      <w:r>
        <w:rPr>
          <w:rFonts w:ascii="Times New Roman" w:hAnsi="Times New Roman" w:eastAsia="Times New Roman" w:cs="Times New Roman"/>
        </w:rPr>
        <w:t xml:space="preserve"> </w:t>
      </w:r>
      <w:r>
        <w:rPr>
          <w:rFonts w:ascii="Ebrima" w:hAnsi="Ebrima" w:eastAsia="Ebrima" w:cs="Ebrima"/>
        </w:rPr>
        <w:t>ሁሉንም</w:t>
      </w:r>
      <w:r>
        <w:rPr>
          <w:rFonts w:ascii="Times New Roman" w:hAnsi="Times New Roman" w:eastAsia="Times New Roman" w:cs="Times New Roman"/>
        </w:rPr>
        <w:t xml:space="preserve"> </w:t>
      </w:r>
      <w:r>
        <w:rPr>
          <w:rFonts w:ascii="Ebrima" w:hAnsi="Ebrima" w:eastAsia="Ebrima" w:cs="Ebrima"/>
        </w:rPr>
        <w:t>የሃይማኖት</w:t>
      </w:r>
      <w:r>
        <w:rPr>
          <w:rFonts w:ascii="Times New Roman" w:hAnsi="Times New Roman" w:eastAsia="Times New Roman" w:cs="Times New Roman"/>
        </w:rPr>
        <w:t xml:space="preserve"> </w:t>
      </w:r>
      <w:r>
        <w:rPr>
          <w:rFonts w:ascii="Ebrima" w:hAnsi="Ebrima" w:eastAsia="Ebrima" w:cs="Ebrima"/>
        </w:rPr>
        <w:t>አካላት</w:t>
      </w:r>
      <w:r>
        <w:rPr>
          <w:rFonts w:ascii="Times New Roman" w:hAnsi="Times New Roman" w:eastAsia="Times New Roman" w:cs="Times New Roman"/>
        </w:rPr>
        <w:t xml:space="preserve"> </w:t>
      </w:r>
      <w:r>
        <w:rPr>
          <w:rFonts w:ascii="Ebrima" w:hAnsi="Ebrima" w:eastAsia="Ebrima" w:cs="Ebrima"/>
        </w:rPr>
        <w:t>ከራሷ</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በታች</w:t>
      </w:r>
      <w:r>
        <w:rPr>
          <w:rFonts w:ascii="Times New Roman" w:hAnsi="Times New Roman" w:eastAsia="Times New Roman" w:cs="Times New Roman"/>
        </w:rPr>
        <w:t xml:space="preserve"> </w:t>
      </w:r>
      <w:r>
        <w:rPr>
          <w:rFonts w:ascii="Ebrima" w:hAnsi="Ebrima" w:eastAsia="Ebrima" w:cs="Ebrima"/>
        </w:rPr>
        <w:t>ለማምጣት</w:t>
      </w:r>
      <w:r>
        <w:rPr>
          <w:rFonts w:ascii="Times New Roman" w:hAnsi="Times New Roman" w:eastAsia="Times New Roman" w:cs="Times New Roman"/>
        </w:rPr>
        <w:t xml:space="preserve"> </w:t>
      </w:r>
      <w:r>
        <w:rPr>
          <w:rFonts w:ascii="Ebrima" w:hAnsi="Ebrima" w:eastAsia="Ebrima" w:cs="Ebrima"/>
        </w:rPr>
        <w:t>እያንዳንዱን</w:t>
      </w:r>
      <w:r>
        <w:rPr>
          <w:rFonts w:ascii="Times New Roman" w:hAnsi="Times New Roman" w:eastAsia="Times New Roman" w:cs="Times New Roman"/>
        </w:rPr>
        <w:t xml:space="preserve"> </w:t>
      </w:r>
      <w:r>
        <w:rPr>
          <w:rFonts w:ascii="Ebrima" w:hAnsi="Ebrima" w:eastAsia="Ebrima" w:cs="Ebrima"/>
        </w:rPr>
        <w:t>ወገን</w:t>
      </w:r>
      <w:r>
        <w:rPr>
          <w:rFonts w:ascii="Times New Roman" w:hAnsi="Times New Roman" w:eastAsia="Times New Roman" w:cs="Times New Roman"/>
        </w:rPr>
        <w:t xml:space="preserve"> </w:t>
      </w:r>
      <w:r>
        <w:rPr>
          <w:rFonts w:ascii="Ebrima" w:hAnsi="Ebrima" w:eastAsia="Ebrima" w:cs="Ebrima"/>
        </w:rPr>
        <w:t>በራሷ</w:t>
      </w:r>
      <w:r>
        <w:rPr>
          <w:rFonts w:ascii="Times New Roman" w:hAnsi="Times New Roman" w:eastAsia="Times New Roman" w:cs="Times New Roman"/>
        </w:rPr>
        <w:t xml:space="preserve"> </w:t>
      </w:r>
      <w:r>
        <w:rPr>
          <w:rFonts w:ascii="Ebrima" w:hAnsi="Ebrima" w:eastAsia="Ebrima" w:cs="Ebrima"/>
        </w:rPr>
        <w:t>ጨዋታ</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እያጫወተች</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Guyyaa sanatti dubartoonni torbaan nama tokko qabatanii, “Nuyi buddeena keenya ofii keenyaa ni nyaanna, uffata keenya ofii keenyas ni uffanna; qaanii keenya akka irraa fuutamuuf maqaa keetiin qofa nu waami” jedhu. Guyyaa sanatti Dameen Waaqayyoo bareedduu fi ulfina-qabeettii ni taati; iji lafaas warra Israa’el keessaa miliqanif baay’ee gaarii fi mimmiidhagaa ni ta’a. Akkasumas warri Xiyoon keessatti hafan, warri Yerusaalem keessatti hambisanis qulqulloota jedhanii ni waamamu; jechuunis, namni Yerusaalem keessatti warra jiraattota keessaa barreeffame hundinuu akkas jedhama. Isaayaas 4:1–3.</w:t>
      </w:r>
    </w:p>
    <w:p>
      <w:pPr>
        <w:pStyle w:val="ArticleBody"/>
        <w:jc w:val="left"/>
      </w:pPr>
      <w:r>
        <w:rPr>
          <w:rFonts w:ascii="Times New Roman" w:hAnsi="Times New Roman" w:eastAsia="Times New Roman" w:cs="Times New Roman"/>
        </w:rPr>
        <w:t>Phaaphaasii mootummaa qaamota amantii hunda irratti to’annoo fudhata; isaanis dubartoota torbaniin bakka bu’anii jiru, jechuunis waldoota amantii hunda. Waldoonni amantii torban sun kaatolikii jedhamee waamamuu barbaadu; hiikni isaas “addunyaa maraa” jechuu dha; isaanis ifatti saba Waaqayyoo miti, sababni isaas uffata ofii isaanii uffachuuf yaadaniiru. Tokkummaan qaamota amantii hunda kanneen uffata namaa ofii isaanii uffachuu barbaadan, yeroo warri “Yerusaalem keessa jiran qulqulloota jedhanii waamaman” sanatti raawwatama; kunis yeroo biqiltuun Gooftaa saba Laa’odiiqeyaa irraa gara saba Filadelfiyaa jijjiiramtu dha; yeroo sana keessaayyuu Phaaphaasiin mataa qaamota amantii hunda taati; yeroo isuma sana keessatti isheen mataa qaamota mootummaa irrattis ni taasifamti.</w:t>
      </w:r>
    </w:p>
    <w:p>
      <w:pPr>
        <w:pStyle w:val="ArticleBody"/>
        <w:jc w:val="left"/>
      </w:pP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የዩክሬን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የሰሜኑ</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ሶቪየት</w:t>
      </w:r>
      <w:r>
        <w:rPr>
          <w:rFonts w:ascii="Times New Roman" w:hAnsi="Times New Roman" w:eastAsia="Times New Roman" w:cs="Times New Roman"/>
        </w:rPr>
        <w:t xml:space="preserve"> </w:t>
      </w:r>
      <w:r>
        <w:rPr>
          <w:rFonts w:ascii="Ebrima" w:hAnsi="Ebrima" w:eastAsia="Ebrima" w:cs="Ebrima"/>
        </w:rPr>
        <w:t>ኅብረትን</w:t>
      </w:r>
      <w:r>
        <w:rPr>
          <w:rFonts w:ascii="Times New Roman" w:hAnsi="Times New Roman" w:eastAsia="Times New Roman" w:cs="Times New Roman"/>
        </w:rPr>
        <w:t xml:space="preserve"> </w:t>
      </w:r>
      <w:r>
        <w:rPr>
          <w:rFonts w:ascii="Ebrima" w:hAnsi="Ebrima" w:eastAsia="Ebrima" w:cs="Ebrima"/>
        </w:rPr>
        <w:t>እየጠራረገ</w:t>
      </w:r>
      <w:r>
        <w:rPr>
          <w:rFonts w:ascii="Times New Roman" w:hAnsi="Times New Roman" w:eastAsia="Times New Roman" w:cs="Times New Roman"/>
        </w:rPr>
        <w:t xml:space="preserve"> </w:t>
      </w:r>
      <w:r>
        <w:rPr>
          <w:rFonts w:ascii="Ebrima" w:hAnsi="Ebrima" w:eastAsia="Ebrima" w:cs="Ebrima"/>
        </w:rPr>
        <w:t>የሚያሳይ</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ፑቲንም</w:t>
      </w:r>
      <w:r>
        <w:rPr>
          <w:rFonts w:ascii="Times New Roman" w:hAnsi="Times New Roman" w:eastAsia="Times New Roman" w:cs="Times New Roman"/>
        </w:rPr>
        <w:t xml:space="preserve"> </w:t>
      </w:r>
      <w:r>
        <w:rPr>
          <w:rFonts w:ascii="Ebrima" w:hAnsi="Ebrima" w:eastAsia="Ebrima" w:cs="Ebrima"/>
        </w:rPr>
        <w:t>የቀድሞውን</w:t>
      </w:r>
      <w:r>
        <w:rPr>
          <w:rFonts w:ascii="Times New Roman" w:hAnsi="Times New Roman" w:eastAsia="Times New Roman" w:cs="Times New Roman"/>
        </w:rPr>
        <w:t xml:space="preserve"> </w:t>
      </w:r>
      <w:r>
        <w:rPr>
          <w:rFonts w:ascii="Ebrima" w:hAnsi="Ebrima" w:eastAsia="Ebrima" w:cs="Ebrima"/>
        </w:rPr>
        <w:t>የተገዥነት</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ለመመለስ</w:t>
      </w:r>
      <w:r>
        <w:rPr>
          <w:rFonts w:ascii="Times New Roman" w:hAnsi="Times New Roman" w:eastAsia="Times New Roman" w:cs="Times New Roman"/>
        </w:rPr>
        <w:t xml:space="preserve"> </w:t>
      </w:r>
      <w:r>
        <w:rPr>
          <w:rFonts w:ascii="Ebrima" w:hAnsi="Ebrima" w:eastAsia="Ebrima" w:cs="Ebrima"/>
        </w:rPr>
        <w:t>ይፈልጋል፥</w:t>
      </w:r>
      <w:r>
        <w:rPr>
          <w:rFonts w:ascii="Times New Roman" w:hAnsi="Times New Roman" w:eastAsia="Times New Roman" w:cs="Times New Roman"/>
        </w:rPr>
        <w:t xml:space="preserve"> </w:t>
      </w:r>
      <w:r>
        <w:rPr>
          <w:rFonts w:ascii="Ebrima" w:hAnsi="Ebrima" w:eastAsia="Ebrima" w:cs="Ebrima"/>
        </w:rPr>
        <w:t>በግንባሩም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ለምጽን</w:t>
      </w:r>
      <w:r>
        <w:rPr>
          <w:rFonts w:ascii="Times New Roman" w:hAnsi="Times New Roman" w:eastAsia="Times New Roman" w:cs="Times New Roman"/>
        </w:rPr>
        <w:t xml:space="preserve"> </w:t>
      </w:r>
      <w:r>
        <w:rPr>
          <w:rFonts w:ascii="Ebrima" w:hAnsi="Ebrima" w:eastAsia="Ebrima" w:cs="Ebrima"/>
        </w:rPr>
        <w:t>ይቀበላል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ጥያቄዎቹን</w:t>
      </w:r>
      <w:r>
        <w:rPr>
          <w:rFonts w:ascii="Times New Roman" w:hAnsi="Times New Roman" w:eastAsia="Times New Roman" w:cs="Times New Roman"/>
        </w:rPr>
        <w:t xml:space="preserve"> </w:t>
      </w:r>
      <w:r>
        <w:rPr>
          <w:rFonts w:ascii="Ebrima" w:hAnsi="Ebrima" w:eastAsia="Ebrima" w:cs="Ebrima"/>
        </w:rPr>
        <w:t>ያልተቀበለችውን</w:t>
      </w:r>
      <w:r>
        <w:rPr>
          <w:rFonts w:ascii="Times New Roman" w:hAnsi="Times New Roman" w:eastAsia="Times New Roman" w:cs="Times New Roman"/>
        </w:rPr>
        <w:t xml:space="preserve"> </w:t>
      </w:r>
      <w:r>
        <w:rPr>
          <w:rFonts w:ascii="Ebrima" w:hAnsi="Ebrima" w:eastAsia="Ebrima" w:cs="Ebrima"/>
        </w:rPr>
        <w:t>ሃይማኖት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ስደትን</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በጶሎሜዎስ</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ሀገር፣</w:t>
      </w:r>
      <w:r>
        <w:rPr>
          <w:rFonts w:ascii="Times New Roman" w:hAnsi="Times New Roman" w:eastAsia="Times New Roman" w:cs="Times New Roman"/>
        </w:rPr>
        <w:t xml:space="preserve"> </w:t>
      </w:r>
      <w:r>
        <w:rPr>
          <w:rFonts w:ascii="Ebrima" w:hAnsi="Ebrima" w:eastAsia="Ebrima" w:cs="Ebrima"/>
        </w:rPr>
        <w:t>በአሌክሳንድሪያ</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ተካሄደ፤</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በሩሲያ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በሮማ</w:t>
      </w:r>
      <w:r>
        <w:rPr>
          <w:rFonts w:ascii="Times New Roman" w:hAnsi="Times New Roman" w:eastAsia="Times New Roman" w:cs="Times New Roman"/>
        </w:rPr>
        <w:t xml:space="preserve"> </w:t>
      </w:r>
      <w:r>
        <w:rPr>
          <w:rFonts w:ascii="Ebrima" w:hAnsi="Ebrima" w:eastAsia="Ebrima" w:cs="Ebrima"/>
        </w:rPr>
        <w:t>ተጽእኖ</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የፑቲን</w:t>
      </w:r>
      <w:r>
        <w:rPr>
          <w:rFonts w:ascii="Times New Roman" w:hAnsi="Times New Roman" w:eastAsia="Times New Roman" w:cs="Times New Roman"/>
        </w:rPr>
        <w:t xml:space="preserve"> </w:t>
      </w:r>
      <w:r>
        <w:rPr>
          <w:rFonts w:ascii="Ebrima" w:hAnsi="Ebrima" w:eastAsia="Ebrima" w:cs="Ebrima"/>
        </w:rPr>
        <w:t>ዒላማ</w:t>
      </w:r>
      <w:r>
        <w:rPr>
          <w:rFonts w:ascii="Times New Roman" w:hAnsi="Times New Roman" w:eastAsia="Times New Roman" w:cs="Times New Roman"/>
        </w:rPr>
        <w:t xml:space="preserve"> </w:t>
      </w:r>
      <w:r>
        <w:rPr>
          <w:rFonts w:ascii="Ebrima" w:hAnsi="Ebrima" w:eastAsia="Ebrima" w:cs="Ebrima"/>
        </w:rPr>
        <w:t>ይሆናሉ፥</w:t>
      </w:r>
      <w:r>
        <w:rPr>
          <w:rFonts w:ascii="Times New Roman" w:hAnsi="Times New Roman" w:eastAsia="Times New Roman" w:cs="Times New Roman"/>
        </w:rPr>
        <w:t xml:space="preserve"> </w:t>
      </w:r>
      <w:r>
        <w:rPr>
          <w:rFonts w:ascii="Ebrima" w:hAnsi="Ebrima" w:eastAsia="Ebrima" w:cs="Ebrima"/>
        </w:rPr>
        <w:t>መጨረሻውም</w:t>
      </w:r>
      <w:r>
        <w:rPr>
          <w:rFonts w:ascii="Times New Roman" w:hAnsi="Times New Roman" w:eastAsia="Times New Roman" w:cs="Times New Roman"/>
        </w:rPr>
        <w:t xml:space="preserve"> </w:t>
      </w:r>
      <w:r>
        <w:rPr>
          <w:rFonts w:ascii="Ebrima" w:hAnsi="Ebrima" w:eastAsia="Ebrima" w:cs="Ebrima"/>
        </w:rPr>
        <w:t>ይሆናሉ።</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ለፓኒየም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ሲዘጋጅ፣</w:t>
      </w:r>
      <w:r>
        <w:rPr>
          <w:rFonts w:ascii="Times New Roman" w:hAnsi="Times New Roman" w:eastAsia="Times New Roman" w:cs="Times New Roman"/>
        </w:rPr>
        <w:t xml:space="preserve"> </w:t>
      </w:r>
      <w:r>
        <w:rPr>
          <w:rFonts w:ascii="Ebrima" w:hAnsi="Ebrima" w:eastAsia="Ebrima" w:cs="Ebrima"/>
        </w:rPr>
        <w:t>ከደካማው</w:t>
      </w:r>
      <w:r>
        <w:rPr>
          <w:rFonts w:ascii="Times New Roman" w:hAnsi="Times New Roman" w:eastAsia="Times New Roman" w:cs="Times New Roman"/>
        </w:rPr>
        <w:t xml:space="preserve"> </w:t>
      </w:r>
      <w:r>
        <w:rPr>
          <w:rFonts w:ascii="Ebrima" w:hAnsi="Ebrima" w:eastAsia="Ebrima" w:cs="Ebrima"/>
        </w:rPr>
        <w:t>የግብፅ</w:t>
      </w:r>
      <w:r>
        <w:rPr>
          <w:rFonts w:ascii="Times New Roman" w:hAnsi="Times New Roman" w:eastAsia="Times New Roman" w:cs="Times New Roman"/>
        </w:rPr>
        <w:t xml:space="preserve"> </w:t>
      </w:r>
      <w:r>
        <w:rPr>
          <w:rFonts w:ascii="Ebrima" w:hAnsi="Ebrima" w:eastAsia="Ebrima" w:cs="Ebrima"/>
        </w:rPr>
        <w:t>ሕፃን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ጠባቂ</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2025 </w:t>
      </w:r>
      <w:r>
        <w:rPr>
          <w:rFonts w:ascii="Ebrima" w:hAnsi="Ebrima" w:eastAsia="Ebrima" w:cs="Ebrima"/>
        </w:rPr>
        <w:t>ይታወቃል።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የግብፅን</w:t>
      </w:r>
      <w:r>
        <w:rPr>
          <w:rFonts w:ascii="Times New Roman" w:hAnsi="Times New Roman" w:eastAsia="Times New Roman" w:cs="Times New Roman"/>
        </w:rPr>
        <w:t xml:space="preserve"> </w:t>
      </w:r>
      <w:r>
        <w:rPr>
          <w:rFonts w:ascii="Ebrima" w:hAnsi="Ebrima" w:eastAsia="Ebrima" w:cs="Ebrima"/>
        </w:rPr>
        <w:t>ሕፃን</w:t>
      </w:r>
      <w:r>
        <w:rPr>
          <w:rFonts w:ascii="Times New Roman" w:hAnsi="Times New Roman" w:eastAsia="Times New Roman" w:cs="Times New Roman"/>
        </w:rPr>
        <w:t>-</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የጠበቀው</w:t>
      </w:r>
      <w:r>
        <w:rPr>
          <w:rFonts w:ascii="Times New Roman" w:hAnsi="Times New Roman" w:eastAsia="Times New Roman" w:cs="Times New Roman"/>
        </w:rPr>
        <w:t xml:space="preserve"> </w:t>
      </w:r>
      <w:r>
        <w:rPr>
          <w:rFonts w:ascii="Ebrima" w:hAnsi="Ebrima" w:eastAsia="Ebrima" w:cs="Ebrima"/>
        </w:rPr>
        <w:t>የሮማ</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ሕፃኑን</w:t>
      </w:r>
      <w:r>
        <w:rPr>
          <w:rFonts w:ascii="Times New Roman" w:hAnsi="Times New Roman" w:eastAsia="Times New Roman" w:cs="Times New Roman"/>
        </w:rPr>
        <w:t>-</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አይጠብቀውም።</w:t>
      </w:r>
      <w:r>
        <w:rPr>
          <w:rFonts w:ascii="Times New Roman" w:hAnsi="Times New Roman" w:eastAsia="Times New Roman" w:cs="Times New Roman"/>
        </w:rPr>
        <w:t xml:space="preserve"> </w:t>
      </w:r>
      <w:r>
        <w:rPr>
          <w:rFonts w:ascii="Ebrima" w:hAnsi="Ebrima" w:eastAsia="Ebrima" w:cs="Ebrima"/>
        </w:rPr>
        <w:t>እርሷ</w:t>
      </w:r>
      <w:r>
        <w:rPr>
          <w:rFonts w:ascii="Times New Roman" w:hAnsi="Times New Roman" w:eastAsia="Times New Roman" w:cs="Times New Roman"/>
        </w:rPr>
        <w:t xml:space="preserve"> </w:t>
      </w:r>
      <w:r>
        <w:rPr>
          <w:rFonts w:ascii="Ebrima" w:hAnsi="Ebrima" w:eastAsia="Ebrima" w:cs="Ebrima"/>
        </w:rPr>
        <w:t>ሕፃኑን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ለማጥፋት</w:t>
      </w:r>
      <w:r>
        <w:rPr>
          <w:rFonts w:ascii="Times New Roman" w:hAnsi="Times New Roman" w:eastAsia="Times New Roman" w:cs="Times New Roman"/>
        </w:rPr>
        <w:t xml:space="preserve"> </w:t>
      </w:r>
      <w:r>
        <w:rPr>
          <w:rFonts w:ascii="Ebrima" w:hAnsi="Ebrima" w:eastAsia="Ebrima" w:cs="Ebrima"/>
        </w:rPr>
        <w:t>ትረዳለች።</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የግብፅ</w:t>
      </w:r>
      <w:r>
        <w:rPr>
          <w:rFonts w:ascii="Times New Roman" w:hAnsi="Times New Roman" w:eastAsia="Times New Roman" w:cs="Times New Roman"/>
        </w:rPr>
        <w:t xml:space="preserve"> </w:t>
      </w:r>
      <w:r>
        <w:rPr>
          <w:rFonts w:ascii="Ebrima" w:hAnsi="Ebrima" w:eastAsia="Ebrima" w:cs="Ebrima"/>
        </w:rPr>
        <w:t>ጠባቂ</w:t>
      </w:r>
      <w:r>
        <w:rPr>
          <w:rFonts w:ascii="Times New Roman" w:hAnsi="Times New Roman" w:eastAsia="Times New Roman" w:cs="Times New Roman"/>
        </w:rPr>
        <w:t xml:space="preserve"> </w:t>
      </w:r>
      <w:r>
        <w:rPr>
          <w:rFonts w:ascii="Ebrima" w:hAnsi="Ebrima" w:eastAsia="Ebrima" w:cs="Ebrima"/>
        </w:rPr>
        <w:t>እንደነበረች፣</w:t>
      </w:r>
      <w:r>
        <w:rPr>
          <w:rFonts w:ascii="Times New Roman" w:hAnsi="Times New Roman" w:eastAsia="Times New Roman" w:cs="Times New Roman"/>
        </w:rPr>
        <w:t xml:space="preserve"> </w:t>
      </w:r>
      <w:r>
        <w:rPr>
          <w:rFonts w:ascii="Ebrima" w:hAnsi="Ebrima" w:eastAsia="Ebrima" w:cs="Ebrima"/>
        </w:rPr>
        <w:t>በፓኒየም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ግብፅን</w:t>
      </w:r>
      <w:r>
        <w:rPr>
          <w:rFonts w:ascii="Times New Roman" w:hAnsi="Times New Roman" w:eastAsia="Times New Roman" w:cs="Times New Roman"/>
        </w:rPr>
        <w:t xml:space="preserve"> </w:t>
      </w:r>
      <w:r>
        <w:rPr>
          <w:rFonts w:ascii="Ebrima" w:hAnsi="Ebrima" w:eastAsia="Ebrima" w:cs="Ebrima"/>
        </w:rPr>
        <w:t>የምታጠፋ</w:t>
      </w:r>
      <w:r>
        <w:rPr>
          <w:rFonts w:ascii="Times New Roman" w:hAnsi="Times New Roman" w:eastAsia="Times New Roman" w:cs="Times New Roman"/>
        </w:rPr>
        <w:t xml:space="preserve"> </w:t>
      </w:r>
      <w:r>
        <w:rPr>
          <w:rFonts w:ascii="Ebrima" w:hAnsi="Ebrima" w:eastAsia="Ebrima" w:cs="Ebrima"/>
        </w:rPr>
        <w:t>ሮማን</w:t>
      </w:r>
      <w:r>
        <w:rPr>
          <w:rFonts w:ascii="Times New Roman" w:hAnsi="Times New Roman" w:eastAsia="Times New Roman" w:cs="Times New Roman"/>
        </w:rPr>
        <w:t xml:space="preserve"> </w:t>
      </w:r>
      <w:r>
        <w:rPr>
          <w:rFonts w:ascii="Ebrima" w:hAnsi="Ebrima" w:eastAsia="Ebrima" w:cs="Ebrima"/>
        </w:rPr>
        <w:t>ትወክላለች።</w:t>
      </w:r>
    </w:p>
    <w:p>
      <w:pPr>
        <w:pStyle w:val="ArticleHeading"/>
        <w:jc w:val="left"/>
      </w:pPr>
      <w:r>
        <w:rPr>
          <w:rFonts w:ascii="Ebrima" w:hAnsi="Ebrima" w:eastAsia="Ebrima" w:cs="Ebrima"/>
        </w:rPr>
        <w:t>ሚለራውያን</w:t>
      </w:r>
    </w:p>
    <w:p>
      <w:pPr>
        <w:pStyle w:val="ArticleBody"/>
        <w:jc w:val="left"/>
      </w:pP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የሮማ</w:t>
      </w:r>
      <w:r>
        <w:rPr>
          <w:rFonts w:ascii="Times New Roman" w:hAnsi="Times New Roman" w:eastAsia="Times New Roman" w:cs="Times New Roman"/>
        </w:rPr>
        <w:t xml:space="preserve"> </w:t>
      </w:r>
      <w:r>
        <w:rPr>
          <w:rFonts w:ascii="Ebrima" w:hAnsi="Ebrima" w:eastAsia="Ebrima" w:cs="Ebrima"/>
        </w:rPr>
        <w:t>ኀይላትን</w:t>
      </w:r>
      <w:r>
        <w:rPr>
          <w:rFonts w:ascii="Times New Roman" w:hAnsi="Times New Roman" w:eastAsia="Times New Roman" w:cs="Times New Roman"/>
        </w:rPr>
        <w:t xml:space="preserve"> </w:t>
      </w:r>
      <w:r>
        <w:rPr>
          <w:rFonts w:ascii="Ebrima" w:hAnsi="Ebrima" w:eastAsia="Ebrima" w:cs="Ebrima"/>
        </w:rPr>
        <w:t>አላዩም፤</w:t>
      </w:r>
      <w:r>
        <w:rPr>
          <w:rFonts w:ascii="Times New Roman" w:hAnsi="Times New Roman" w:eastAsia="Times New Roman" w:cs="Times New Roman"/>
        </w:rPr>
        <w:t xml:space="preserve"> </w:t>
      </w:r>
      <w:r>
        <w:rPr>
          <w:rFonts w:ascii="Ebrima" w:hAnsi="Ebrima" w:eastAsia="Ebrima" w:cs="Ebrima"/>
        </w:rPr>
        <w:t>ሁለትን</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ያዩት፤</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እውነታቸው</w:t>
      </w:r>
      <w:r>
        <w:rPr>
          <w:rFonts w:ascii="Times New Roman" w:hAnsi="Times New Roman" w:eastAsia="Times New Roman" w:cs="Times New Roman"/>
        </w:rPr>
        <w:t xml:space="preserve"> </w:t>
      </w:r>
      <w:r>
        <w:rPr>
          <w:rFonts w:ascii="Ebrima" w:hAnsi="Ebrima" w:eastAsia="Ebrima" w:cs="Ebrima"/>
        </w:rPr>
        <w:t>እንደዚሁም</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የአንቲዮክስ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ሎጂክ</w:t>
      </w:r>
      <w:r>
        <w:rPr>
          <w:rFonts w:ascii="Times New Roman" w:hAnsi="Times New Roman" w:eastAsia="Times New Roman" w:cs="Times New Roman"/>
        </w:rPr>
        <w:t xml:space="preserve"> </w:t>
      </w:r>
      <w:r>
        <w:rPr>
          <w:rFonts w:ascii="Ebrima" w:hAnsi="Ebrima" w:eastAsia="Ebrima" w:cs="Ebrima"/>
        </w:rPr>
        <w:t>እንኳን</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በእነዚያን</w:t>
      </w:r>
      <w:r>
        <w:rPr>
          <w:rFonts w:ascii="Times New Roman" w:hAnsi="Times New Roman" w:eastAsia="Times New Roman" w:cs="Times New Roman"/>
        </w:rPr>
        <w:t xml:space="preserve"> </w:t>
      </w:r>
      <w:r>
        <w:rPr>
          <w:rFonts w:ascii="Ebrima" w:hAnsi="Ebrima" w:eastAsia="Ebrima" w:cs="Ebrima"/>
        </w:rPr>
        <w:t>ጥቅሶች</w:t>
      </w:r>
      <w:r>
        <w:rPr>
          <w:rFonts w:ascii="Times New Roman" w:hAnsi="Times New Roman" w:eastAsia="Times New Roman" w:cs="Times New Roman"/>
        </w:rPr>
        <w:t xml:space="preserve"> </w:t>
      </w:r>
      <w:r>
        <w:rPr>
          <w:rFonts w:ascii="Ebrima" w:hAnsi="Ebrima" w:eastAsia="Ebrima" w:cs="Ebrima"/>
        </w:rPr>
        <w:t>የተፈጸመው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ሁለቱንም</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አራትንና</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ቢያኖርም፣</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አራትን</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በሚቀድም</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እንድንተግብረው</w:t>
      </w:r>
      <w:r>
        <w:rPr>
          <w:rFonts w:ascii="Times New Roman" w:hAnsi="Times New Roman" w:eastAsia="Times New Roman" w:cs="Times New Roman"/>
        </w:rPr>
        <w:t xml:space="preserve"> </w:t>
      </w:r>
      <w:r>
        <w:rPr>
          <w:rFonts w:ascii="Ebrima" w:hAnsi="Ebrima" w:eastAsia="Ebrima" w:cs="Ebrima"/>
        </w:rPr>
        <w:t>ያስችለናል።</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የሚመጣው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2025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አምስትም</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ወደፊት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እገልጻለሁ።</w:t>
      </w:r>
      <w:r>
        <w:rPr>
          <w:rFonts w:ascii="Times New Roman" w:hAnsi="Times New Roman" w:eastAsia="Times New Roman" w:cs="Times New Roman"/>
        </w:rPr>
        <w:t xml:space="preserve"> </w:t>
      </w:r>
      <w:r>
        <w:rPr>
          <w:rFonts w:ascii="Ebrima" w:hAnsi="Ebrima" w:eastAsia="Ebrima" w:cs="Ebrima"/>
        </w:rPr>
        <w:t>አንቲዮክስ</w:t>
      </w:r>
      <w:r>
        <w:rPr>
          <w:rFonts w:ascii="Times New Roman" w:hAnsi="Times New Roman" w:eastAsia="Times New Roman" w:cs="Times New Roman"/>
        </w:rPr>
        <w:t xml:space="preserve"> </w:t>
      </w:r>
      <w:r>
        <w:rPr>
          <w:rFonts w:ascii="Ebrima" w:hAnsi="Ebrima" w:eastAsia="Ebrima" w:cs="Ebrima"/>
        </w:rPr>
        <w:t>በሦስቱም</w:t>
      </w:r>
      <w:r>
        <w:rPr>
          <w:rFonts w:ascii="Times New Roman" w:hAnsi="Times New Roman" w:eastAsia="Times New Roman" w:cs="Times New Roman"/>
        </w:rPr>
        <w:t xml:space="preserve"> </w:t>
      </w:r>
      <w:r>
        <w:rPr>
          <w:rFonts w:ascii="Ebrima" w:hAnsi="Ebrima" w:eastAsia="Ebrima" w:cs="Ebrima"/>
        </w:rPr>
        <w:t>ጦርነቶች</w:t>
      </w:r>
      <w:r>
        <w:rPr>
          <w:rFonts w:ascii="Times New Roman" w:hAnsi="Times New Roman" w:eastAsia="Times New Roman" w:cs="Times New Roman"/>
        </w:rPr>
        <w:t xml:space="preserve"> </w:t>
      </w:r>
      <w:r>
        <w:rPr>
          <w:rFonts w:ascii="Ebrima" w:hAnsi="Ebrima" w:eastAsia="Ebrima" w:cs="Ebrima"/>
        </w:rPr>
        <w:t>ስላለ</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ጦርነቶች</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ያረጋግጣል፤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የምያቀርበውን</w:t>
      </w:r>
      <w:r>
        <w:rPr>
          <w:rFonts w:ascii="Times New Roman" w:hAnsi="Times New Roman" w:eastAsia="Times New Roman" w:cs="Times New Roman"/>
        </w:rPr>
        <w:t xml:space="preserve"> </w:t>
      </w:r>
      <w:r>
        <w:rPr>
          <w:rFonts w:ascii="Ebrima" w:hAnsi="Ebrima" w:eastAsia="Ebrima" w:cs="Ebrima"/>
        </w:rPr>
        <w:t>አቤቱታ</w:t>
      </w:r>
      <w:r>
        <w:rPr>
          <w:rFonts w:ascii="Times New Roman" w:hAnsi="Times New Roman" w:eastAsia="Times New Roman" w:cs="Times New Roman"/>
        </w:rPr>
        <w:t xml:space="preserve"> </w:t>
      </w:r>
      <w:r>
        <w:rPr>
          <w:rFonts w:ascii="Ebrima" w:hAnsi="Ebrima" w:eastAsia="Ebrima" w:cs="Ebrima"/>
        </w:rPr>
        <w:t>ያረጋግጣል፤</w:t>
      </w:r>
      <w:r>
        <w:rPr>
          <w:rFonts w:ascii="Times New Roman" w:hAnsi="Times New Roman" w:eastAsia="Times New Roman" w:cs="Times New Roman"/>
        </w:rPr>
        <w:t xml:space="preserve"> </w:t>
      </w:r>
      <w:r>
        <w:rPr>
          <w:rFonts w:ascii="Ebrima" w:hAnsi="Ebrima" w:eastAsia="Ebrima" w:cs="Ebrima"/>
        </w:rPr>
        <w:t>ይኸውም</w:t>
      </w:r>
      <w:r>
        <w:rPr>
          <w:rFonts w:ascii="Times New Roman" w:hAnsi="Times New Roman" w:eastAsia="Times New Roman" w:cs="Times New Roman"/>
        </w:rPr>
        <w:t xml:space="preserve"> </w:t>
      </w:r>
      <w:r>
        <w:rPr>
          <w:rFonts w:ascii="Ebrima" w:hAnsi="Ebrima" w:eastAsia="Ebrima" w:cs="Ebrima"/>
        </w:rPr>
        <w:t>የጥቅሶቹ</w:t>
      </w:r>
      <w:r>
        <w:rPr>
          <w:rFonts w:ascii="Times New Roman" w:hAnsi="Times New Roman" w:eastAsia="Times New Roman" w:cs="Times New Roman"/>
        </w:rPr>
        <w:t xml:space="preserve"> </w:t>
      </w:r>
      <w:r>
        <w:rPr>
          <w:rFonts w:ascii="Ebrima" w:hAnsi="Ebrima" w:eastAsia="Ebrima" w:cs="Ebrima"/>
        </w:rPr>
        <w:t>የዘመን</w:t>
      </w:r>
      <w:r>
        <w:rPr>
          <w:rFonts w:ascii="Times New Roman" w:hAnsi="Times New Roman" w:eastAsia="Times New Roman" w:cs="Times New Roman"/>
        </w:rPr>
        <w:t>-</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ተግባራዊ</w:t>
      </w:r>
      <w:r>
        <w:rPr>
          <w:rFonts w:ascii="Times New Roman" w:hAnsi="Times New Roman" w:eastAsia="Times New Roman" w:cs="Times New Roman"/>
        </w:rPr>
        <w:t xml:space="preserve"> </w:t>
      </w:r>
      <w:r>
        <w:rPr>
          <w:rFonts w:ascii="Ebrima" w:hAnsi="Ebrima" w:eastAsia="Ebrima" w:cs="Ebrima"/>
        </w:rPr>
        <w:t>አተገባበር፣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በመስመር</w:t>
      </w:r>
      <w:r>
        <w:rPr>
          <w:rFonts w:ascii="Times New Roman" w:hAnsi="Times New Roman" w:eastAsia="Times New Roman" w:cs="Times New Roman"/>
        </w:rPr>
        <w:t xml:space="preserve">” </w:t>
      </w:r>
      <w:r>
        <w:rPr>
          <w:rFonts w:ascii="Ebrima" w:hAnsi="Ebrima" w:eastAsia="Ebrima" w:cs="Ebrima"/>
        </w:rPr>
        <w:t>ዘዴን</w:t>
      </w:r>
      <w:r>
        <w:rPr>
          <w:rFonts w:ascii="Times New Roman" w:hAnsi="Times New Roman" w:eastAsia="Times New Roman" w:cs="Times New Roman"/>
        </w:rPr>
        <w:t xml:space="preserve"> </w:t>
      </w:r>
      <w:r>
        <w:rPr>
          <w:rFonts w:ascii="Ebrima" w:hAnsi="Ebrima" w:eastAsia="Ebrima" w:cs="Ebrima"/>
        </w:rPr>
        <w:t>በመከተል</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ሲከፈል።</w:t>
      </w:r>
    </w:p>
    <w:p>
      <w:pPr>
        <w:pStyle w:val="ArticleBody"/>
        <w:jc w:val="left"/>
      </w:pPr>
      <w:r>
        <w:rPr>
          <w:rFonts w:ascii="Nirmala UI" w:hAnsi="Nirmala UI" w:eastAsia="Nirmala UI" w:cs="Nirmala UI"/>
        </w:rPr>
        <w:t>ଆନ୍ଟିଓକସ୍</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ଉପସ୍ଥିତ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ପାପତ୍ୱର</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1989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ରିଗାନ୍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2014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ଜେଲେନ୍ସ୍କି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ଉକ୍ରେନ୍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1989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ରୋନାଲ୍ଡ</w:t>
      </w:r>
      <w:r>
        <w:rPr>
          <w:rFonts w:ascii="Times New Roman" w:hAnsi="Times New Roman" w:eastAsia="Times New Roman" w:cs="Times New Roman"/>
        </w:rPr>
        <w:t xml:space="preserve"> </w:t>
      </w:r>
      <w:r>
        <w:rPr>
          <w:rFonts w:ascii="Nirmala UI" w:hAnsi="Nirmala UI" w:eastAsia="Nirmala UI" w:cs="Nirmala UI"/>
        </w:rPr>
        <w:t>ରିଗାନ୍</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ସମାଧିସ୍ଥ</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ଆନ୍ଟିଓକସ୍</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ମିଲ୍ଲେରାଇଟ୍</w:t>
      </w:r>
      <w:r>
        <w:rPr>
          <w:rFonts w:ascii="Times New Roman" w:hAnsi="Times New Roman" w:eastAsia="Times New Roman" w:cs="Times New Roman"/>
        </w:rPr>
        <w:t xml:space="preserve"> </w:t>
      </w:r>
      <w:r>
        <w:rPr>
          <w:rFonts w:ascii="Nirmala UI" w:hAnsi="Nirmala UI" w:eastAsia="Nirmala UI" w:cs="Nirmala UI"/>
        </w:rPr>
        <w:t>ଅବଗତି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“line upon line” </w:t>
      </w:r>
      <w:r>
        <w:rPr>
          <w:rFonts w:ascii="Nirmala UI" w:hAnsi="Nirmala UI" w:eastAsia="Nirmala UI" w:cs="Nirmala UI"/>
        </w:rPr>
        <w:t>ପ୍ରୟୋଗକୁ</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ନିୟମମାନଙ୍କ</w:t>
      </w:r>
      <w:r>
        <w:rPr>
          <w:rFonts w:ascii="Times New Roman" w:hAnsi="Times New Roman" w:eastAsia="Times New Roman" w:cs="Times New Roman"/>
        </w:rPr>
        <w:t xml:space="preserve"> </w:t>
      </w:r>
      <w:r>
        <w:rPr>
          <w:rFonts w:ascii="Nirmala UI" w:hAnsi="Nirmala UI" w:eastAsia="Nirmala UI" w:cs="Nirmala UI"/>
        </w:rPr>
        <w:t>ଅଧୀନ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ପଦ୍ୟଗୁଡ଼ିକରେ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ପୋପୀୟ</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ଟ୍ରମ୍ପ</w:t>
      </w:r>
      <w:r>
        <w:rPr>
          <w:rFonts w:ascii="Times New Roman" w:hAnsi="Times New Roman" w:eastAsia="Times New Roman" w:cs="Times New Roman"/>
        </w:rPr>
        <w:t xml:space="preserve">, </w:t>
      </w:r>
      <w:r>
        <w:rPr>
          <w:rFonts w:ascii="Nirmala UI" w:hAnsi="Nirmala UI" w:eastAsia="Nirmala UI" w:cs="Nirmala UI"/>
        </w:rPr>
        <w:t>ଯଦିଓ</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ଆନ୍ଟିଓକସ୍</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ତେରୋତମ</w:t>
      </w:r>
      <w:r>
        <w:rPr>
          <w:rFonts w:ascii="Times New Roman" w:hAnsi="Times New Roman" w:eastAsia="Times New Roman" w:cs="Times New Roman"/>
        </w:rPr>
        <w:t xml:space="preserve"> </w:t>
      </w:r>
      <w:r>
        <w:rPr>
          <w:rFonts w:ascii="Nirmala UI" w:hAnsi="Nirmala UI" w:eastAsia="Nirmala UI" w:cs="Nirmala UI"/>
        </w:rPr>
        <w:t>ପଦ୍ୟକୁ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ଟ୍ରମ୍ପଙ୍କୁ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ନିର୍ବାଚନ</w:t>
      </w:r>
      <w:r>
        <w:rPr>
          <w:rFonts w:ascii="Times New Roman" w:hAnsi="Times New Roman" w:eastAsia="Times New Roman" w:cs="Times New Roman"/>
        </w:rPr>
        <w:t xml:space="preserve"> </w:t>
      </w:r>
      <w:r>
        <w:rPr>
          <w:rFonts w:ascii="Nirmala UI" w:hAnsi="Nirmala UI" w:eastAsia="Nirmala UI" w:cs="Nirmala UI"/>
        </w:rPr>
        <w:t>ହାରିବାକୁ</w:t>
      </w:r>
      <w:r>
        <w:rPr>
          <w:rFonts w:ascii="Times New Roman" w:hAnsi="Times New Roman" w:eastAsia="Times New Roman" w:cs="Times New Roman"/>
        </w:rPr>
        <w:t xml:space="preserve"> </w:t>
      </w:r>
      <w:r>
        <w:rPr>
          <w:rFonts w:ascii="Nirmala UI" w:hAnsi="Nirmala UI" w:eastAsia="Nirmala UI" w:cs="Nirmala UI"/>
        </w:rPr>
        <w:t>ପଡ଼ିଲା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ତେରୋତମ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ପୁନର୍ଆଗମନ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ପୂର୍ବପେକ୍ଷା</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କାନରେ</w:t>
      </w:r>
      <w:r>
        <w:rPr>
          <w:rFonts w:ascii="Times New Roman" w:hAnsi="Times New Roman" w:eastAsia="Times New Roman" w:cs="Times New Roman"/>
        </w:rPr>
        <w:t xml:space="preserve"> </w:t>
      </w:r>
      <w:r>
        <w:rPr>
          <w:rFonts w:ascii="Nirmala UI" w:hAnsi="Nirmala UI" w:eastAsia="Nirmala UI" w:cs="Nirmala UI"/>
        </w:rPr>
        <w:t>ଗୁଳି</w:t>
      </w:r>
      <w:r>
        <w:rPr>
          <w:rFonts w:ascii="Times New Roman" w:hAnsi="Times New Roman" w:eastAsia="Times New Roman" w:cs="Times New Roman"/>
        </w:rPr>
        <w:t xml:space="preserve"> </w:t>
      </w:r>
      <w:r>
        <w:rPr>
          <w:rFonts w:ascii="Nirmala UI" w:hAnsi="Nirmala UI" w:eastAsia="Nirmala UI" w:cs="Nirmala UI"/>
        </w:rPr>
        <w:t>ଲାଗିବାକୁ</w:t>
      </w:r>
      <w:r>
        <w:rPr>
          <w:rFonts w:ascii="Times New Roman" w:hAnsi="Times New Roman" w:eastAsia="Times New Roman" w:cs="Times New Roman"/>
        </w:rPr>
        <w:t xml:space="preserve"> </w:t>
      </w:r>
      <w:r>
        <w:rPr>
          <w:rFonts w:ascii="Nirmala UI" w:hAnsi="Nirmala UI" w:eastAsia="Nirmala UI" w:cs="Nirmala UI"/>
        </w:rPr>
        <w:t>ସହିବା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ଆଙ୍ଗୁଠି</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ଆଙ୍ଗୁଠି</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ଯାଜକମାନେ</w:t>
      </w:r>
      <w:r>
        <w:rPr>
          <w:rFonts w:ascii="Times New Roman" w:hAnsi="Times New Roman" w:eastAsia="Times New Roman" w:cs="Times New Roman"/>
        </w:rPr>
        <w:t xml:space="preserve"> </w:t>
      </w:r>
      <w:r>
        <w:rPr>
          <w:rFonts w:ascii="Nirmala UI" w:hAnsi="Nirmala UI" w:eastAsia="Nirmala UI" w:cs="Nirmala UI"/>
        </w:rPr>
        <w:t>ଅଭିଷିକ୍ତ</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ରକ୍ତଦ୍ୱାରା</w:t>
      </w:r>
      <w:r>
        <w:rPr>
          <w:rFonts w:ascii="Times New Roman" w:hAnsi="Times New Roman" w:eastAsia="Times New Roman" w:cs="Times New Roman"/>
        </w:rPr>
        <w:t xml:space="preserve"> </w:t>
      </w:r>
      <w:r>
        <w:rPr>
          <w:rFonts w:ascii="Nirmala UI" w:hAnsi="Nirmala UI" w:eastAsia="Nirmala UI" w:cs="Nirmala UI"/>
        </w:rPr>
        <w:t>ଅଭିଷେକ</w:t>
      </w:r>
      <w:r>
        <w:rPr>
          <w:rFonts w:ascii="Times New Roman" w:hAnsi="Times New Roman" w:eastAsia="Times New Roman" w:cs="Times New Roman"/>
        </w:rPr>
        <w:t xml:space="preserve"> </w:t>
      </w:r>
      <w:r>
        <w:rPr>
          <w:rFonts w:ascii="Nirmala UI" w:hAnsi="Nirmala UI" w:eastAsia="Nirmala UI" w:cs="Nirmala UI"/>
        </w:rPr>
        <w:t>କରାଯିବାକୁ</w:t>
      </w:r>
      <w:r>
        <w:rPr>
          <w:rFonts w:ascii="Times New Roman" w:hAnsi="Times New Roman" w:eastAsia="Times New Roman" w:cs="Times New Roman"/>
        </w:rPr>
        <w:t xml:space="preserve"> </w:t>
      </w:r>
      <w:r>
        <w:rPr>
          <w:rFonts w:ascii="Nirmala UI" w:hAnsi="Nirmala UI" w:eastAsia="Nirmala UI" w:cs="Nirmala UI"/>
        </w:rPr>
        <w:t>ଥିଲା।</w:t>
      </w:r>
    </w:p>
    <w:p>
      <w:pPr>
        <w:pStyle w:val="ArticleBody"/>
        <w:jc w:val="left"/>
      </w:pPr>
      <w:r>
        <w:rPr>
          <w:rFonts w:ascii="Ebrima" w:hAnsi="Ebrima" w:eastAsia="Ebrima" w:cs="Ebrima"/>
        </w:rPr>
        <w:t>ሬጋን</w:t>
      </w:r>
      <w:r>
        <w:rPr>
          <w:rFonts w:ascii="Times New Roman" w:hAnsi="Times New Roman" w:eastAsia="Times New Roman" w:cs="Times New Roman"/>
        </w:rPr>
        <w:t xml:space="preserve"> </w:t>
      </w:r>
      <w:r>
        <w:rPr>
          <w:rFonts w:ascii="Ebrima" w:hAnsi="Ebrima" w:eastAsia="Ebrima" w:cs="Ebrima"/>
        </w:rPr>
        <w:t>ትራምፕን</w:t>
      </w:r>
      <w:r>
        <w:rPr>
          <w:rFonts w:ascii="Times New Roman" w:hAnsi="Times New Roman" w:eastAsia="Times New Roman" w:cs="Times New Roman"/>
        </w:rPr>
        <w:t xml:space="preserve"> </w:t>
      </w:r>
      <w:r>
        <w:rPr>
          <w:rFonts w:ascii="Ebrima" w:hAnsi="Ebrima" w:eastAsia="Ebrima" w:cs="Ebrima"/>
        </w:rPr>
        <w:t>በምሳሌ</w:t>
      </w:r>
      <w:r>
        <w:rPr>
          <w:rFonts w:ascii="Times New Roman" w:hAnsi="Times New Roman" w:eastAsia="Times New Roman" w:cs="Times New Roman"/>
        </w:rPr>
        <w:t xml:space="preserve"> </w:t>
      </w:r>
      <w:r>
        <w:rPr>
          <w:rFonts w:ascii="Ebrima" w:hAnsi="Ebrima" w:eastAsia="Ebrima" w:cs="Ebrima"/>
        </w:rPr>
        <w:t>አመለከተ፤</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ሬጋን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ከፍጻሜው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ካሉት</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ፕሬዚዳንቶች</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ነውና።</w:t>
      </w:r>
      <w:r>
        <w:rPr>
          <w:rFonts w:ascii="Times New Roman" w:hAnsi="Times New Roman" w:eastAsia="Times New Roman" w:cs="Times New Roman"/>
        </w:rPr>
        <w:t xml:space="preserve"> </w:t>
      </w:r>
      <w:r>
        <w:rPr>
          <w:rFonts w:ascii="Ebrima" w:hAnsi="Ebrima" w:eastAsia="Ebrima" w:cs="Ebrima"/>
        </w:rPr>
        <w:t>ሊንከንም</w:t>
      </w:r>
      <w:r>
        <w:rPr>
          <w:rFonts w:ascii="Times New Roman" w:hAnsi="Times New Roman" w:eastAsia="Times New Roman" w:cs="Times New Roman"/>
        </w:rPr>
        <w:t xml:space="preserve"> </w:t>
      </w:r>
      <w:r>
        <w:rPr>
          <w:rFonts w:ascii="Ebrima" w:hAnsi="Ebrima" w:eastAsia="Ebrima" w:cs="Ebrima"/>
        </w:rPr>
        <w:t>ትራምፕን</w:t>
      </w:r>
      <w:r>
        <w:rPr>
          <w:rFonts w:ascii="Times New Roman" w:hAnsi="Times New Roman" w:eastAsia="Times New Roman" w:cs="Times New Roman"/>
        </w:rPr>
        <w:t xml:space="preserve"> </w:t>
      </w:r>
      <w:r>
        <w:rPr>
          <w:rFonts w:ascii="Ebrima" w:hAnsi="Ebrima" w:eastAsia="Ebrima" w:cs="Ebrima"/>
        </w:rPr>
        <w:t>በምሳሌ</w:t>
      </w:r>
      <w:r>
        <w:rPr>
          <w:rFonts w:ascii="Times New Roman" w:hAnsi="Times New Roman" w:eastAsia="Times New Roman" w:cs="Times New Roman"/>
        </w:rPr>
        <w:t xml:space="preserve"> </w:t>
      </w:r>
      <w:r>
        <w:rPr>
          <w:rFonts w:ascii="Ebrima" w:hAnsi="Ebrima" w:eastAsia="Ebrima" w:cs="Ebrima"/>
        </w:rPr>
        <w:t>አመለከተ፤</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ነበርና።</w:t>
      </w:r>
      <w:r>
        <w:rPr>
          <w:rFonts w:ascii="Times New Roman" w:hAnsi="Times New Roman" w:eastAsia="Times New Roman" w:cs="Times New Roman"/>
        </w:rPr>
        <w:t xml:space="preserve"> </w:t>
      </w:r>
      <w:r>
        <w:rPr>
          <w:rFonts w:ascii="Ebrima" w:hAnsi="Ebrima" w:eastAsia="Ebrima" w:cs="Ebrima"/>
        </w:rPr>
        <w:t>ሊንከን</w:t>
      </w:r>
      <w:r>
        <w:rPr>
          <w:rFonts w:ascii="Times New Roman" w:hAnsi="Times New Roman" w:eastAsia="Times New Roman" w:cs="Times New Roman"/>
        </w:rPr>
        <w:t xml:space="preserve"> </w:t>
      </w:r>
      <w:r>
        <w:rPr>
          <w:rFonts w:ascii="Ebrima" w:hAnsi="Ebrima" w:eastAsia="Ebrima" w:cs="Ebrima"/>
        </w:rPr>
        <w:t>ከሮም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በተባበሩ</w:t>
      </w:r>
      <w:r>
        <w:rPr>
          <w:rFonts w:ascii="Times New Roman" w:hAnsi="Times New Roman" w:eastAsia="Times New Roman" w:cs="Times New Roman"/>
        </w:rPr>
        <w:t xml:space="preserve"> </w:t>
      </w:r>
      <w:r>
        <w:rPr>
          <w:rFonts w:ascii="Ebrima" w:hAnsi="Ebrima" w:eastAsia="Ebrima" w:cs="Ebrima"/>
        </w:rPr>
        <w:t>የባርነት</w:t>
      </w:r>
      <w:r>
        <w:rPr>
          <w:rFonts w:ascii="Times New Roman" w:hAnsi="Times New Roman" w:eastAsia="Times New Roman" w:cs="Times New Roman"/>
        </w:rPr>
        <w:t xml:space="preserve"> </w:t>
      </w:r>
      <w:r>
        <w:rPr>
          <w:rFonts w:ascii="Ebrima" w:hAnsi="Ebrima" w:eastAsia="Ebrima" w:cs="Ebrima"/>
        </w:rPr>
        <w:t>ደጋፊ</w:t>
      </w:r>
      <w:r>
        <w:rPr>
          <w:rFonts w:ascii="Times New Roman" w:hAnsi="Times New Roman" w:eastAsia="Times New Roman" w:cs="Times New Roman"/>
        </w:rPr>
        <w:t xml:space="preserve"> </w:t>
      </w:r>
      <w:r>
        <w:rPr>
          <w:rFonts w:ascii="Ebrima" w:hAnsi="Ebrima" w:eastAsia="Ebrima" w:cs="Ebrima"/>
        </w:rPr>
        <w:t>ዴሞክራቶች</w:t>
      </w:r>
      <w:r>
        <w:rPr>
          <w:rFonts w:ascii="Times New Roman" w:hAnsi="Times New Roman" w:eastAsia="Times New Roman" w:cs="Times New Roman"/>
        </w:rPr>
        <w:t xml:space="preserve"> </w:t>
      </w:r>
      <w:r>
        <w:rPr>
          <w:rFonts w:ascii="Ebrima" w:hAnsi="Ebrima" w:eastAsia="Ebrima" w:cs="Ebrima"/>
        </w:rPr>
        <w:t>ተገደለ፤</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ሮናልድ</w:t>
      </w:r>
      <w:r>
        <w:rPr>
          <w:rFonts w:ascii="Times New Roman" w:hAnsi="Times New Roman" w:eastAsia="Times New Roman" w:cs="Times New Roman"/>
        </w:rPr>
        <w:t xml:space="preserve"> </w:t>
      </w:r>
      <w:r>
        <w:rPr>
          <w:rFonts w:ascii="Ebrima" w:hAnsi="Ebrima" w:eastAsia="Ebrima" w:cs="Ebrima"/>
        </w:rPr>
        <w:t>ሬጋንና</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አቻው</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የግድያ</w:t>
      </w:r>
      <w:r>
        <w:rPr>
          <w:rFonts w:ascii="Times New Roman" w:hAnsi="Times New Roman" w:eastAsia="Times New Roman" w:cs="Times New Roman"/>
        </w:rPr>
        <w:t xml:space="preserve"> </w:t>
      </w:r>
      <w:r>
        <w:rPr>
          <w:rFonts w:ascii="Ebrima" w:hAnsi="Ebrima" w:eastAsia="Ebrima" w:cs="Ebrima"/>
        </w:rPr>
        <w:t>ሙከራዎችን</w:t>
      </w:r>
      <w:r>
        <w:rPr>
          <w:rFonts w:ascii="Times New Roman" w:hAnsi="Times New Roman" w:eastAsia="Times New Roman" w:cs="Times New Roman"/>
        </w:rPr>
        <w:t xml:space="preserve"> </w:t>
      </w:r>
      <w:r>
        <w:rPr>
          <w:rFonts w:ascii="Ebrima" w:hAnsi="Ebrima" w:eastAsia="Ebrima" w:cs="Ebrima"/>
        </w:rPr>
        <w:t>አልፈው</w:t>
      </w:r>
      <w:r>
        <w:rPr>
          <w:rFonts w:ascii="Times New Roman" w:hAnsi="Times New Roman" w:eastAsia="Times New Roman" w:cs="Times New Roman"/>
        </w:rPr>
        <w:t xml:space="preserve"> </w:t>
      </w:r>
      <w:r>
        <w:rPr>
          <w:rFonts w:ascii="Ebrima" w:hAnsi="Ebrima" w:eastAsia="Ebrima" w:cs="Ebrima"/>
        </w:rPr>
        <w:t>ተረፉ።</w:t>
      </w:r>
      <w:r>
        <w:rPr>
          <w:rFonts w:ascii="Times New Roman" w:hAnsi="Times New Roman" w:eastAsia="Times New Roman" w:cs="Times New Roman"/>
        </w:rPr>
        <w:t xml:space="preserve"> </w:t>
      </w:r>
      <w:r>
        <w:rPr>
          <w:rFonts w:ascii="Ebrima" w:hAnsi="Ebrima" w:eastAsia="Ebrima" w:cs="Ebrima"/>
        </w:rPr>
        <w:t>ትራምፕም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2020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በተሰረቀው</w:t>
      </w:r>
      <w:r>
        <w:rPr>
          <w:rFonts w:ascii="Times New Roman" w:hAnsi="Times New Roman" w:eastAsia="Times New Roman" w:cs="Times New Roman"/>
        </w:rPr>
        <w:t xml:space="preserve"> </w:t>
      </w:r>
      <w:r>
        <w:rPr>
          <w:rFonts w:ascii="Ebrima" w:hAnsi="Ebrima" w:eastAsia="Ebrima" w:cs="Ebrima"/>
        </w:rPr>
        <w:t>ምርጫ</w:t>
      </w:r>
      <w:r>
        <w:rPr>
          <w:rFonts w:ascii="Times New Roman" w:hAnsi="Times New Roman" w:eastAsia="Times New Roman" w:cs="Times New Roman"/>
        </w:rPr>
        <w:t xml:space="preserve"> </w:t>
      </w:r>
      <w:r>
        <w:rPr>
          <w:rFonts w:ascii="Ebrima" w:hAnsi="Ebrima" w:eastAsia="Ebrima" w:cs="Ebrima"/>
        </w:rPr>
        <w:t>በፖለቲካ</w:t>
      </w:r>
      <w:r>
        <w:rPr>
          <w:rFonts w:ascii="Times New Roman" w:hAnsi="Times New Roman" w:eastAsia="Times New Roman" w:cs="Times New Roman"/>
        </w:rPr>
        <w:t xml:space="preserve"> </w:t>
      </w:r>
      <w:r>
        <w:rPr>
          <w:rFonts w:ascii="Ebrima" w:hAnsi="Ebrima" w:eastAsia="Ebrima" w:cs="Ebrima"/>
        </w:rPr>
        <w:t>ተገደለ፤</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2024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ተነሣ።</w:t>
      </w:r>
    </w:p>
    <w:p>
      <w:pPr>
        <w:pStyle w:val="ArticleScripture"/>
        <w:jc w:val="left"/>
      </w:pPr>
      <w:r>
        <w:rPr>
          <w:rFonts w:ascii="Times New Roman" w:hAnsi="Times New Roman" w:eastAsia="Times New Roman" w:cs="Times New Roman"/>
        </w:rPr>
        <w:t>Yommuu isaan dhugaa-baatuu isaanii xumuratanitti, bineensi boolla gad-fageenya hin qabne keessaa ol ba’u isaan irratti waraana ni bana; isaan ni mo’a, ni ajjeesas. … Guyyaa sadii fi walakkaa booddee Hafuuri jireenyaa kan Waaqayyo biraa ta’e isaan keessa ni seene; isaanis miilla isaanii irratti ni dhaabbatan; warra isaan argu irrattis sodaan guddaan ni bu’e. Mul’ata Yohaannis 11:7, 11.</w:t>
      </w:r>
    </w:p>
    <w:p>
      <w:pPr>
        <w:pStyle w:val="ArticleBody"/>
        <w:jc w:val="left"/>
      </w:pPr>
      <w:r>
        <w:rPr>
          <w:rFonts w:ascii="Times New Roman" w:hAnsi="Times New Roman" w:eastAsia="Times New Roman" w:cs="Times New Roman"/>
        </w:rPr>
        <w:t>Duʼaa kaʼuun Trampii “deebiʼuu” isaa kan keeyyata kudha sadii sanaa ture; akkasumas, inni amala Roomaa keessaa tokkoof wal-fakkaataa taʼe ni kenne; Roomaan “saddeettaffaa isa torban keessaa taʼe” waan taateef, Tramp immoo fakkii Roomaa ti.</w:t>
      </w:r>
    </w:p>
    <w:p>
      <w:pPr>
        <w:pStyle w:val="ArticleScripture"/>
        <w:jc w:val="left"/>
      </w:pPr>
      <w:r>
        <w:rPr>
          <w:rFonts w:ascii="Times New Roman" w:hAnsi="Times New Roman" w:eastAsia="Times New Roman" w:cs="Times New Roman"/>
        </w:rPr>
        <w:t>Bineensi sun ture, amma amma hin jiru, inniyyuu isa saddeettaffaadha; isa torban keessaa ti; badiisa keessattis ni gala. Mul’ata 17:11.</w:t>
      </w:r>
    </w:p>
    <w:p>
      <w:pPr>
        <w:pStyle w:val="ArticleBody"/>
        <w:jc w:val="left"/>
      </w:pPr>
      <w:r>
        <w:rPr>
          <w:rFonts w:ascii="Times New Roman" w:hAnsi="Times New Roman" w:eastAsia="Times New Roman" w:cs="Times New Roman"/>
        </w:rPr>
        <w:t>Bara mootummaa lammaffaan Tiraampii erga Reegaanii kaasee pirezidaantii saddeettaffaa isa taasisa; akkasumas inni duraanis isa jahaffaa waan tureef, Tiraampiin, paaphaasummaa wajjin walsimuudhaan, “saddeettaffaa dha; inni garuu keessaa isa torban keessaa dha.” Lakkoofsi saddeet mootummaa duʼaa kaʼuu agarsiisa; kunis akka inni, akka fakkeenya paaphaasummaatti, “deebiʼee” dhufuuf madaa duʼaa geessisu qabaatee sana irraa fayyifamuu isa barbaachise jabeessee addeessa.</w:t>
      </w:r>
    </w:p>
    <w:p>
      <w:pPr>
        <w:pStyle w:val="ArticleScripture"/>
        <w:jc w:val="left"/>
      </w:pPr>
      <w:r>
        <w:rPr>
          <w:rFonts w:ascii="Times New Roman" w:hAnsi="Times New Roman" w:eastAsia="Times New Roman" w:cs="Times New Roman"/>
        </w:rPr>
        <w:t>Anis mataa isaa keessaa tokko akka duʼatti madaaʼe nan arge; madaan isaa inni duʼaa fayye; addunyaan hundinuu bineensicha duukaa dinqisiifatee buʼe. Mulʼata Yohaannis 13:3.</w:t>
      </w:r>
    </w:p>
    <w:p>
      <w:pPr>
        <w:pStyle w:val="ArticleBody"/>
        <w:jc w:val="left"/>
      </w:pPr>
      <w:r>
        <w:rPr>
          <w:rFonts w:ascii="Times New Roman" w:hAnsi="Times New Roman" w:eastAsia="Times New Roman" w:cs="Times New Roman"/>
        </w:rPr>
        <w:t>Yeroo madaan dhukkubsataa duʼaa fayyifamutti addunyaan “bineensicha duukaa dinqisiifatti”; yeroo immoo Trump inni saddeettaffaa, kan torban keessaa taʼe, bara 2024 keessatti akka kaafameetti deebiʼetti, inni “deebiʼe,” addunyaan guutuunis isa duukaa dinqisiifatte.</w:t>
      </w:r>
    </w:p>
    <w:p>
      <w:pPr>
        <w:pStyle w:val="ArticleScripture"/>
        <w:jc w:val="left"/>
      </w:pPr>
      <w:r>
        <w:rPr>
          <w:rFonts w:ascii="Times New Roman" w:hAnsi="Times New Roman" w:eastAsia="Times New Roman" w:cs="Times New Roman"/>
        </w:rPr>
        <w:t>Erga guyyaa fi walakkaa booddee Hafuurri jireenyaa kan Waaqayyoo biraa taʼe isaan keessa seene; isaanis miilla isaanii irra dhaabatan; warra isaan argu irrattis sodaan guddaan buʼe. Isaanis sagalee guddaa samii irraa akkana isaaniin jedhu dhagaʼan, “As ol kottaa.” Isaanis duumessa keessa gara samii ol baʼan; diinonni isaaniis isaan ilaalan. Mulʼata Yohaannis 11:11, 12.</w:t>
      </w:r>
    </w:p>
    <w:p>
      <w:pPr>
        <w:pStyle w:val="ArticleBody"/>
        <w:jc w:val="left"/>
      </w:pPr>
      <w:r>
        <w:rPr>
          <w:rFonts w:ascii="Ebrima" w:hAnsi="Ebrima" w:eastAsia="Ebrima" w:cs="Ebrima"/>
        </w:rPr>
        <w:t>የ</w:t>
      </w:r>
      <w:r>
        <w:rPr>
          <w:rFonts w:ascii="Times New Roman" w:hAnsi="Times New Roman" w:eastAsia="Times New Roman" w:cs="Times New Roman"/>
        </w:rPr>
        <w:t xml:space="preserve">2024 </w:t>
      </w:r>
      <w:r>
        <w:rPr>
          <w:rFonts w:ascii="Ebrima" w:hAnsi="Ebrima" w:eastAsia="Ebrima" w:cs="Ebrima"/>
        </w:rPr>
        <w:t>ምርጫ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ተመለሰ</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2025 </w:t>
      </w:r>
      <w:r>
        <w:rPr>
          <w:rFonts w:ascii="Ebrima" w:hAnsi="Ebrima" w:eastAsia="Ebrima" w:cs="Ebrima"/>
        </w:rPr>
        <w:t>እርሱና</w:t>
      </w:r>
      <w:r>
        <w:rPr>
          <w:rFonts w:ascii="Times New Roman" w:hAnsi="Times New Roman" w:eastAsia="Times New Roman" w:cs="Times New Roman"/>
        </w:rPr>
        <w:t xml:space="preserve"> </w:t>
      </w:r>
      <w:r>
        <w:rPr>
          <w:rFonts w:ascii="Ebrima" w:hAnsi="Ebrima" w:eastAsia="Ebrima" w:cs="Ebrima"/>
        </w:rPr>
        <w:t>ጳጳስ</w:t>
      </w:r>
      <w:r>
        <w:rPr>
          <w:rFonts w:ascii="Times New Roman" w:hAnsi="Times New Roman" w:eastAsia="Times New Roman" w:cs="Times New Roman"/>
        </w:rPr>
        <w:t xml:space="preserve"> </w:t>
      </w:r>
      <w:r>
        <w:rPr>
          <w:rFonts w:ascii="Ebrima" w:hAnsi="Ebrima" w:eastAsia="Ebrima" w:cs="Ebrima"/>
        </w:rPr>
        <w:t>ሌዮ</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ተረከቡ።</w:t>
      </w:r>
      <w:r>
        <w:rPr>
          <w:rFonts w:ascii="Times New Roman" w:hAnsi="Times New Roman" w:eastAsia="Times New Roman" w:cs="Times New Roman"/>
        </w:rPr>
        <w:t xml:space="preserve"> </w:t>
      </w:r>
      <w:r>
        <w:rPr>
          <w:rFonts w:ascii="Ebrima" w:hAnsi="Ebrima" w:eastAsia="Ebrima" w:cs="Ebrima"/>
        </w:rPr>
        <w:t>ለማየት</w:t>
      </w:r>
      <w:r>
        <w:rPr>
          <w:rFonts w:ascii="Times New Roman" w:hAnsi="Times New Roman" w:eastAsia="Times New Roman" w:cs="Times New Roman"/>
        </w:rPr>
        <w:t xml:space="preserve"> </w:t>
      </w:r>
      <w:r>
        <w:rPr>
          <w:rFonts w:ascii="Ebrima" w:hAnsi="Ebrima" w:eastAsia="Ebrima" w:cs="Ebrima"/>
        </w:rPr>
        <w:t>የፈለገ</w:t>
      </w:r>
      <w:r>
        <w:rPr>
          <w:rFonts w:ascii="Times New Roman" w:hAnsi="Times New Roman" w:eastAsia="Times New Roman" w:cs="Times New Roman"/>
        </w:rPr>
        <w:t xml:space="preserve"> </w:t>
      </w:r>
      <w:r>
        <w:rPr>
          <w:rFonts w:ascii="Ebrima" w:hAnsi="Ebrima" w:eastAsia="Ebrima" w:cs="Ebrima"/>
        </w:rPr>
        <w:t>ማንኛውንም</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ቀጥተኛና</w:t>
      </w:r>
      <w:r>
        <w:rPr>
          <w:rFonts w:ascii="Times New Roman" w:hAnsi="Times New Roman" w:eastAsia="Times New Roman" w:cs="Times New Roman"/>
        </w:rPr>
        <w:t xml:space="preserve"> </w:t>
      </w:r>
      <w:r>
        <w:rPr>
          <w:rFonts w:ascii="Ebrima" w:hAnsi="Ebrima" w:eastAsia="Ebrima" w:cs="Ebrima"/>
        </w:rPr>
        <w:t>ፍትሃዊ</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ሰጠ።</w:t>
      </w:r>
    </w:p>
    <w:p>
      <w:pPr>
        <w:pStyle w:val="ArticleScripture"/>
        <w:jc w:val="left"/>
      </w:pPr>
      <w:r>
        <w:rPr>
          <w:rFonts w:ascii="Times New Roman" w:hAnsi="Times New Roman" w:eastAsia="Times New Roman" w:cs="Times New Roman"/>
        </w:rPr>
        <w:t>Kanaaf isin kanaaf, “jibbinsa mancaa” isa Daani’el raajichi dubbate, iddoo qulqulluu keessatti dhaabatee yoo argitan, (namni dubbisu haa hubatu.) Maatewos 24:15.</w:t>
      </w:r>
    </w:p>
    <w:p>
      <w:pPr>
        <w:pStyle w:val="ArticleBody"/>
        <w:jc w:val="left"/>
      </w:pPr>
      <w:r>
        <w:rPr>
          <w:rFonts w:ascii="Ebrima" w:hAnsi="Ebrima" w:eastAsia="Ebrima" w:cs="Ebrima"/>
        </w:rPr>
        <w:t>ማርቆስ</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ምናልባት</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ይበልጥ</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በሆነ</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ይናገራል።</w:t>
      </w:r>
    </w:p>
    <w:p>
      <w:pPr>
        <w:pStyle w:val="ArticleScripture"/>
        <w:jc w:val="left"/>
      </w:pPr>
      <w:r>
        <w:rPr>
          <w:rFonts w:ascii="Times New Roman" w:hAnsi="Times New Roman" w:eastAsia="Times New Roman" w:cs="Times New Roman"/>
        </w:rPr>
        <w:t>Garuu yeroo isin xureeffannaa badiisaa, kan Daani’el raajichi dubbate, iddoo itti dhaabachuu hin qabne keessatti dhaabatee jirtu argitanitti, (namni dubbisu haa hubatu,) warri Yihudaa keessatti argaman gara gaarotaatti haa baqatan. Maarqos 13:14.</w:t>
      </w:r>
    </w:p>
    <w:p>
      <w:pPr>
        <w:pStyle w:val="ArticleBody"/>
        <w:jc w:val="left"/>
      </w:pPr>
      <w:r>
        <w:rPr>
          <w:rFonts w:ascii="Times New Roman" w:hAnsi="Times New Roman" w:eastAsia="Times New Roman" w:cs="Times New Roman"/>
        </w:rPr>
        <w:t>wanti jigsichi xureeffamuu Roomaa sadarkaa ishee sadan keessatti mul’atti. Roomaan waaqeffannaa waaqolii sobaa, Roomaan paaphaasummaa fi Roomaan ammayyaa tokkoon tokkoon isaanii saba Waaqayyootiif mallattoo akeekkachiisaa dha. Akeekkachiisni kun yeroo Roomaan “iddoo qulqulluu” keessatti yookaan bakka “ta’uu hin qabne” jirtu beekamuu qaba. Biyyi ulfina qabeessi jechuun keessatti Macaafa Qulqulluu keessatti biyya qulqulluu dha; Ameerikaanis hiika hafuuraa keessatti biyya ulfina qabeessa dha.</w:t>
      </w:r>
    </w:p>
    <w:p>
      <w:pPr>
        <w:pStyle w:val="ArticleScripture"/>
        <w:jc w:val="left"/>
      </w:pP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ᱯᱨᱚᱵᱷᱩ</w:t>
      </w:r>
      <w:r>
        <w:rPr>
          <w:rFonts w:ascii="Times New Roman" w:hAnsi="Times New Roman" w:eastAsia="Times New Roman" w:cs="Times New Roman"/>
        </w:rPr>
        <w:t xml:space="preserve"> </w:t>
      </w:r>
      <w:r>
        <w:rPr>
          <w:rFonts w:ascii="Nirmala UI" w:hAnsi="Nirmala UI" w:eastAsia="Nirmala UI" w:cs="Nirmala UI"/>
        </w:rPr>
        <w:t>ᱯᱟᱵᱤᱛᱨ</w:t>
      </w:r>
      <w:r>
        <w:rPr>
          <w:rFonts w:ascii="Times New Roman" w:hAnsi="Times New Roman" w:eastAsia="Times New Roman" w:cs="Times New Roman"/>
        </w:rPr>
        <w:t xml:space="preserve"> </w:t>
      </w:r>
      <w:r>
        <w:rPr>
          <w:rFonts w:ascii="Nirmala UI" w:hAnsi="Nirmala UI" w:eastAsia="Nirmala UI" w:cs="Nirmala UI"/>
        </w:rPr>
        <w:t>ᱫᱤᱥᱚᱢᱨᱮ</w:t>
      </w:r>
      <w:r>
        <w:rPr>
          <w:rFonts w:ascii="Times New Roman" w:hAnsi="Times New Roman" w:eastAsia="Times New Roman" w:cs="Times New Roman"/>
        </w:rPr>
        <w:t xml:space="preserve"> </w:t>
      </w:r>
      <w:r>
        <w:rPr>
          <w:rFonts w:ascii="Nirmala UI" w:hAnsi="Nirmala UI" w:eastAsia="Nirmala UI" w:cs="Nirmala UI"/>
        </w:rPr>
        <w:t>ᱭᱩᱫᱟᱠᱚ</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ᱵᱷᱟᱜ</w:t>
      </w:r>
      <w:r>
        <w:rPr>
          <w:rFonts w:ascii="Times New Roman" w:hAnsi="Times New Roman" w:eastAsia="Times New Roman" w:cs="Times New Roman"/>
        </w:rPr>
        <w:t xml:space="preserve"> </w:t>
      </w:r>
      <w:r>
        <w:rPr>
          <w:rFonts w:ascii="Nirmala UI" w:hAnsi="Nirmala UI" w:eastAsia="Nirmala UI" w:cs="Nirmala UI"/>
        </w:rPr>
        <w:t>ᱨᱩᱯᱨᱮ</w:t>
      </w:r>
      <w:r>
        <w:rPr>
          <w:rFonts w:ascii="Times New Roman" w:hAnsi="Times New Roman" w:eastAsia="Times New Roman" w:cs="Times New Roman"/>
        </w:rPr>
        <w:t xml:space="preserve"> </w:t>
      </w:r>
      <w:r>
        <w:rPr>
          <w:rFonts w:ascii="Nirmala UI" w:hAnsi="Nirmala UI" w:eastAsia="Nirmala UI" w:cs="Nirmala UI"/>
        </w:rPr>
        <w:t>ᱟᱫᱷᱤᱠᱟᱨ</w:t>
      </w:r>
      <w:r>
        <w:rPr>
          <w:rFonts w:ascii="Times New Roman" w:hAnsi="Times New Roman" w:eastAsia="Times New Roman" w:cs="Times New Roman"/>
        </w:rPr>
        <w:t xml:space="preserve"> </w:t>
      </w:r>
      <w:r>
        <w:rPr>
          <w:rFonts w:ascii="Nirmala UI" w:hAnsi="Nirmala UI" w:eastAsia="Nirmala UI" w:cs="Nirmala UI"/>
        </w:rPr>
        <w:t>ᱠᱚᱣᱟᱭ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ᱛᱤᱱᱤ</w:t>
      </w:r>
      <w:r>
        <w:rPr>
          <w:rFonts w:ascii="Times New Roman" w:hAnsi="Times New Roman" w:eastAsia="Times New Roman" w:cs="Times New Roman"/>
        </w:rPr>
        <w:t xml:space="preserve"> </w:t>
      </w:r>
      <w:r>
        <w:rPr>
          <w:rFonts w:ascii="Nirmala UI" w:hAnsi="Nirmala UI" w:eastAsia="Nirmala UI" w:cs="Nirmala UI"/>
        </w:rPr>
        <w:t>ᱭᱮᱨᱩᱥᱟᱞᱮᱢᱠᱚ</w:t>
      </w:r>
      <w:r>
        <w:rPr>
          <w:rFonts w:ascii="Times New Roman" w:hAnsi="Times New Roman" w:eastAsia="Times New Roman" w:cs="Times New Roman"/>
        </w:rPr>
        <w:t xml:space="preserve"> </w:t>
      </w:r>
      <w:r>
        <w:rPr>
          <w:rFonts w:ascii="Nirmala UI" w:hAnsi="Nirmala UI" w:eastAsia="Nirmala UI" w:cs="Nirmala UI"/>
        </w:rPr>
        <w:t>ᱟᱨᱦᱚᱸ</w:t>
      </w:r>
      <w:r>
        <w:rPr>
          <w:rFonts w:ascii="Times New Roman" w:hAnsi="Times New Roman" w:eastAsia="Times New Roman" w:cs="Times New Roman"/>
        </w:rPr>
        <w:t xml:space="preserve"> </w:t>
      </w:r>
      <w:r>
        <w:rPr>
          <w:rFonts w:ascii="Nirmala UI" w:hAnsi="Nirmala UI" w:eastAsia="Nirmala UI" w:cs="Nirmala UI"/>
        </w:rPr>
        <w:t>ᱵᱟᱪᱷᱟᱣᱟᱭᱟᱹ᱾</w:t>
      </w:r>
      <w:r>
        <w:rPr>
          <w:rFonts w:ascii="Times New Roman" w:hAnsi="Times New Roman" w:eastAsia="Times New Roman" w:cs="Times New Roman"/>
        </w:rPr>
        <w:t xml:space="preserve"> </w:t>
      </w:r>
      <w:r>
        <w:rPr>
          <w:rFonts w:ascii="Nirmala UI" w:hAnsi="Nirmala UI" w:eastAsia="Nirmala UI" w:cs="Nirmala UI"/>
        </w:rPr>
        <w:t>ᱦᱮ</w:t>
      </w:r>
      <w:r>
        <w:rPr>
          <w:rFonts w:ascii="Times New Roman" w:hAnsi="Times New Roman" w:eastAsia="Times New Roman" w:cs="Times New Roman"/>
        </w:rPr>
        <w:t xml:space="preserve"> </w:t>
      </w:r>
      <w:r>
        <w:rPr>
          <w:rFonts w:ascii="Nirmala UI" w:hAnsi="Nirmala UI" w:eastAsia="Nirmala UI" w:cs="Nirmala UI"/>
        </w:rPr>
        <w:t>ᱥᱟᱵᱽ</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ᱥᱨᱤᱥᱴᱤ</w:t>
      </w:r>
      <w:r>
        <w:rPr>
          <w:rFonts w:ascii="Times New Roman" w:hAnsi="Times New Roman" w:eastAsia="Times New Roman" w:cs="Times New Roman"/>
        </w:rPr>
        <w:t xml:space="preserve">, </w:t>
      </w:r>
      <w:r>
        <w:rPr>
          <w:rFonts w:ascii="Nirmala UI" w:hAnsi="Nirmala UI" w:eastAsia="Nirmala UI" w:cs="Nirmala UI"/>
        </w:rPr>
        <w:t>ᱯᱨᱚᱵᱷᱩ</w:t>
      </w:r>
      <w:r>
        <w:rPr>
          <w:rFonts w:ascii="Times New Roman" w:hAnsi="Times New Roman" w:eastAsia="Times New Roman" w:cs="Times New Roman"/>
        </w:rPr>
        <w:t xml:space="preserve"> </w:t>
      </w:r>
      <w:r>
        <w:rPr>
          <w:rFonts w:ascii="Nirmala UI" w:hAnsi="Nirmala UI" w:eastAsia="Nirmala UI" w:cs="Nirmala UI"/>
        </w:rPr>
        <w:t>ᱥᱟᱢᱱᱮ</w:t>
      </w:r>
      <w:r>
        <w:rPr>
          <w:rFonts w:ascii="Times New Roman" w:hAnsi="Times New Roman" w:eastAsia="Times New Roman" w:cs="Times New Roman"/>
        </w:rPr>
        <w:t xml:space="preserve"> </w:t>
      </w:r>
      <w:r>
        <w:rPr>
          <w:rFonts w:ascii="Nirmala UI" w:hAnsi="Nirmala UI" w:eastAsia="Nirmala UI" w:cs="Nirmala UI"/>
        </w:rPr>
        <w:t>ᱱᱤᱨᱚᱵ</w:t>
      </w:r>
      <w:r>
        <w:rPr>
          <w:rFonts w:ascii="Times New Roman" w:hAnsi="Times New Roman" w:eastAsia="Times New Roman" w:cs="Times New Roman"/>
        </w:rPr>
        <w:t xml:space="preserve"> </w:t>
      </w:r>
      <w:r>
        <w:rPr>
          <w:rFonts w:ascii="Nirmala UI" w:hAnsi="Nirmala UI" w:eastAsia="Nirmala UI" w:cs="Nirmala UI"/>
        </w:rPr>
        <w:t>ᱛᱟᱦᱮᱱᱢᱮ</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ᱛᱤᱱᱤ</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ᱯᱟᱵᱤᱛᱨ</w:t>
      </w:r>
      <w:r>
        <w:rPr>
          <w:rFonts w:ascii="Times New Roman" w:hAnsi="Times New Roman" w:eastAsia="Times New Roman" w:cs="Times New Roman"/>
        </w:rPr>
        <w:t xml:space="preserve"> </w:t>
      </w:r>
      <w:r>
        <w:rPr>
          <w:rFonts w:ascii="Nirmala UI" w:hAnsi="Nirmala UI" w:eastAsia="Nirmala UI" w:cs="Nirmala UI"/>
        </w:rPr>
        <w:t>ᱱᱤᱵᱟᱥ</w:t>
      </w:r>
      <w:r>
        <w:rPr>
          <w:rFonts w:ascii="Times New Roman" w:hAnsi="Times New Roman" w:eastAsia="Times New Roman" w:cs="Times New Roman"/>
        </w:rPr>
        <w:t xml:space="preserve"> </w:t>
      </w:r>
      <w:r>
        <w:rPr>
          <w:rFonts w:ascii="Nirmala UI" w:hAnsi="Nirmala UI" w:eastAsia="Nirmala UI" w:cs="Nirmala UI"/>
        </w:rPr>
        <w:t>ᱛᱷᱟᱱ</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ᱩᱴᱷᱟᱣᱟᱠᱟᱱᱟ᱾</w:t>
      </w:r>
      <w:r>
        <w:rPr>
          <w:rFonts w:ascii="Times New Roman" w:hAnsi="Times New Roman" w:eastAsia="Times New Roman" w:cs="Times New Roman"/>
        </w:rPr>
        <w:t xml:space="preserve"> </w:t>
      </w:r>
      <w:r>
        <w:rPr>
          <w:rFonts w:ascii="Nirmala UI" w:hAnsi="Nirmala UI" w:eastAsia="Nirmala UI" w:cs="Nirmala UI"/>
        </w:rPr>
        <w:t>ᱡᱮᱠᱟᱨᱤᱭᱟ</w:t>
      </w:r>
      <w:r>
        <w:rPr>
          <w:rFonts w:ascii="Times New Roman" w:hAnsi="Times New Roman" w:eastAsia="Times New Roman" w:cs="Times New Roman"/>
        </w:rPr>
        <w:t xml:space="preserve"> 2:12, 13</w:t>
      </w:r>
      <w:r>
        <w:rPr>
          <w:rFonts w:ascii="Nirmala UI" w:hAnsi="Nirmala UI" w:eastAsia="Nirmala UI" w:cs="Nirmala UI"/>
        </w:rPr>
        <w:t>।</w:t>
      </w:r>
    </w:p>
    <w:p>
      <w:pPr>
        <w:pStyle w:val="ArticleBody"/>
        <w:jc w:val="left"/>
      </w:pPr>
      <w:r>
        <w:rPr>
          <w:rFonts w:ascii="Times New Roman" w:hAnsi="Times New Roman" w:eastAsia="Times New Roman" w:cs="Times New Roman"/>
        </w:rPr>
        <w:t>Yeroo ati Roomiin iddoo qulqulluu keessatti dhaabatte argitu, Gooftaan yeroo dhumaa Yerusaalemiin saba isaa kakuu taʼe akka taatu filachaa jira. Yeroo Reagan, pirezidaantota saddeet keessaa inni jalqabaa, mormituu Kiristoos isa raajii Macaafa Qulqulluu keessatti ibsame wajjin waliigaltee dhokataa qopheesse, kunis bara dhumaa irraa eegalee bara 1989tti pirezidaantii saddeettaffaa fi isa dhumaa taʼeen Roomaa wajjin waliigaltee ifaa taʼe bakka buʼe. Mallattooleen Oomeegaa yeroo baayʼee amaloota mallattoo Alfaa garagalchu.</w:t>
      </w:r>
    </w:p>
    <w:p>
      <w:pPr>
        <w:pStyle w:val="ArticleBody"/>
        <w:jc w:val="left"/>
      </w:pPr>
      <w:r>
        <w:rPr>
          <w:rFonts w:ascii="Times New Roman" w:hAnsi="Times New Roman" w:eastAsia="Times New Roman" w:cs="Times New Roman"/>
        </w:rPr>
        <w:t>Bara 2025tti eebba Liyoofi fi Tiraampii muudamuun isaanii, bineensa galaanaa fi bineensa lafa irraa ka’an kan Mul’ata boqonnaa kudha sadii keessatti ibsaman gidduutti hariiroon ifaa ta’e akka bane adda baasa. Tiraampii fi Liyoo gidduutti garagalchuun gara hiriira ifaa ta’eetti, isa tumsa dhokataa Reegan fi Yohaannis Phaawulos IItiin fakkeenyeffame, nu beeksisa akka deggersi mooticha-daa’imaa Gibxii kan bara 200 BC keessatti lakkoofsa kudha afur guute, bara dhumaatti deggersa dhabuu bakka bu’u.</w:t>
      </w:r>
    </w:p>
    <w:p>
      <w:pPr>
        <w:pStyle w:val="ArticleBody"/>
        <w:jc w:val="left"/>
      </w:pPr>
      <w:r>
        <w:rPr>
          <w:rFonts w:ascii="Times New Roman" w:hAnsi="Times New Roman" w:eastAsia="Times New Roman" w:cs="Times New Roman"/>
        </w:rPr>
        <w:t xml:space="preserve">2025 </w:t>
      </w:r>
      <w:r>
        <w:rPr>
          <w:rFonts w:ascii="Ebrima" w:hAnsi="Ebrima" w:eastAsia="Ebrima" w:cs="Ebrima"/>
        </w:rPr>
        <w:t>የውጭ</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ትንቢትን</w:t>
      </w:r>
      <w:r>
        <w:rPr>
          <w:rFonts w:ascii="Times New Roman" w:hAnsi="Times New Roman" w:eastAsia="Times New Roman" w:cs="Times New Roman"/>
        </w:rPr>
        <w:t xml:space="preserve"> </w:t>
      </w:r>
      <w:r>
        <w:rPr>
          <w:rFonts w:ascii="Ebrima" w:hAnsi="Ebrima" w:eastAsia="Ebrima" w:cs="Ebrima"/>
        </w:rPr>
        <w:t>ያቋቁማል፥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የጥፋት</w:t>
      </w:r>
      <w:r>
        <w:rPr>
          <w:rFonts w:ascii="Times New Roman" w:hAnsi="Times New Roman" w:eastAsia="Times New Roman" w:cs="Times New Roman"/>
        </w:rPr>
        <w:t xml:space="preserve"> </w:t>
      </w:r>
      <w:r>
        <w:rPr>
          <w:rFonts w:ascii="Ebrima" w:hAnsi="Ebrima" w:eastAsia="Ebrima" w:cs="Ebrima"/>
        </w:rPr>
        <w:t>ርኵሰት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ተለይታ</w:t>
      </w:r>
      <w:r>
        <w:rPr>
          <w:rFonts w:ascii="Times New Roman" w:hAnsi="Times New Roman" w:eastAsia="Times New Roman" w:cs="Times New Roman"/>
        </w:rPr>
        <w:t xml:space="preserve"> </w:t>
      </w:r>
      <w:r>
        <w:rPr>
          <w:rFonts w:ascii="Ebrima" w:hAnsi="Ebrima" w:eastAsia="Ebrima" w:cs="Ebrima"/>
        </w:rPr>
        <w:t>የተጠቀሰችውን</w:t>
      </w:r>
      <w:r>
        <w:rPr>
          <w:rFonts w:ascii="Times New Roman" w:hAnsi="Times New Roman" w:eastAsia="Times New Roman" w:cs="Times New Roman"/>
        </w:rPr>
        <w:t xml:space="preserve"> </w:t>
      </w:r>
      <w:r>
        <w:rPr>
          <w:rFonts w:ascii="Ebrima" w:hAnsi="Ebrima" w:eastAsia="Ebrima" w:cs="Ebrima"/>
        </w:rPr>
        <w:t>የሮም</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አድርጎ</w:t>
      </w:r>
      <w:r>
        <w:rPr>
          <w:rFonts w:ascii="Times New Roman" w:hAnsi="Times New Roman" w:eastAsia="Times New Roman" w:cs="Times New Roman"/>
        </w:rPr>
        <w:t xml:space="preserve"> </w:t>
      </w:r>
      <w:r>
        <w:rPr>
          <w:rFonts w:ascii="Ebrima" w:hAnsi="Ebrima" w:eastAsia="Ebrima" w:cs="Ebrima"/>
        </w:rPr>
        <w:t>ያሳያልና።</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በሚለው</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ከመድረሱ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የጥፋት</w:t>
      </w:r>
      <w:r>
        <w:rPr>
          <w:rFonts w:ascii="Times New Roman" w:hAnsi="Times New Roman" w:eastAsia="Times New Roman" w:cs="Times New Roman"/>
        </w:rPr>
        <w:t xml:space="preserve"> </w:t>
      </w:r>
      <w:r>
        <w:rPr>
          <w:rFonts w:ascii="Ebrima" w:hAnsi="Ebrima" w:eastAsia="Ebrima" w:cs="Ebrima"/>
        </w:rPr>
        <w:t>ርኵሰት</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ይከናወናል።</w:t>
      </w:r>
      <w:r>
        <w:rPr>
          <w:rFonts w:ascii="Times New Roman" w:hAnsi="Times New Roman" w:eastAsia="Times New Roman" w:cs="Times New Roman"/>
        </w:rPr>
        <w:t xml:space="preserve"> </w:t>
      </w:r>
      <w:r>
        <w:rPr>
          <w:rFonts w:ascii="Ebrima" w:hAnsi="Ebrima" w:eastAsia="Ebrima" w:cs="Ebrima"/>
        </w:rPr>
        <w:t>በከስቲየስ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የተደረገው</w:t>
      </w:r>
      <w:r>
        <w:rPr>
          <w:rFonts w:ascii="Times New Roman" w:hAnsi="Times New Roman" w:eastAsia="Times New Roman" w:cs="Times New Roman"/>
        </w:rPr>
        <w:t xml:space="preserve"> </w:t>
      </w:r>
      <w:r>
        <w:rPr>
          <w:rFonts w:ascii="Ebrima" w:hAnsi="Ebrima" w:eastAsia="Ebrima" w:cs="Ebrima"/>
        </w:rPr>
        <w:t>ከበባ፥</w:t>
      </w:r>
      <w:r>
        <w:rPr>
          <w:rFonts w:ascii="Times New Roman" w:hAnsi="Times New Roman" w:eastAsia="Times New Roman" w:cs="Times New Roman"/>
        </w:rPr>
        <w:t xml:space="preserve"> </w:t>
      </w:r>
      <w:r>
        <w:rPr>
          <w:rFonts w:ascii="Ebrima" w:hAnsi="Ebrima" w:eastAsia="Ebrima" w:cs="Ebrima"/>
        </w:rPr>
        <w:t>የሮም</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ዓላማዎች</w:t>
      </w:r>
      <w:r>
        <w:rPr>
          <w:rFonts w:ascii="Times New Roman" w:hAnsi="Times New Roman" w:eastAsia="Times New Roman" w:cs="Times New Roman"/>
        </w:rPr>
        <w:t xml:space="preserve"> </w:t>
      </w:r>
      <w:r>
        <w:rPr>
          <w:rFonts w:ascii="Ebrima" w:hAnsi="Ebrima" w:eastAsia="Ebrima" w:cs="Ebrima"/>
        </w:rPr>
        <w:t>በቅዱሱ</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ቅጥር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ሲቆሙ</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ያዩ፥</w:t>
      </w:r>
      <w:r>
        <w:rPr>
          <w:rFonts w:ascii="Times New Roman" w:hAnsi="Times New Roman" w:eastAsia="Times New Roman" w:cs="Times New Roman"/>
        </w:rPr>
        <w:t xml:space="preserve"> </w:t>
      </w:r>
      <w:r>
        <w:rPr>
          <w:rFonts w:ascii="Ebrima" w:hAnsi="Ebrima" w:eastAsia="Ebrima" w:cs="Ebrima"/>
        </w:rPr>
        <w:t>የተረዱ፥</w:t>
      </w:r>
      <w:r>
        <w:rPr>
          <w:rFonts w:ascii="Times New Roman" w:hAnsi="Times New Roman" w:eastAsia="Times New Roman" w:cs="Times New Roman"/>
        </w:rPr>
        <w:t xml:space="preserve"> </w:t>
      </w:r>
      <w:r>
        <w:rPr>
          <w:rFonts w:ascii="Ebrima" w:hAnsi="Ebrima" w:eastAsia="Ebrima" w:cs="Ebrima"/>
        </w:rPr>
        <w:t>የታዘዙም</w:t>
      </w:r>
      <w:r>
        <w:rPr>
          <w:rFonts w:ascii="Times New Roman" w:hAnsi="Times New Roman" w:eastAsia="Times New Roman" w:cs="Times New Roman"/>
        </w:rPr>
        <w:t xml:space="preserve"> </w:t>
      </w:r>
      <w:r>
        <w:rPr>
          <w:rFonts w:ascii="Ebrima" w:hAnsi="Ebrima" w:eastAsia="Ebrima" w:cs="Ebrima"/>
        </w:rPr>
        <w:t>ከከተማይቱ</w:t>
      </w:r>
      <w:r>
        <w:rPr>
          <w:rFonts w:ascii="Times New Roman" w:hAnsi="Times New Roman" w:eastAsia="Times New Roman" w:cs="Times New Roman"/>
        </w:rPr>
        <w:t xml:space="preserve"> </w:t>
      </w:r>
      <w:r>
        <w:rPr>
          <w:rFonts w:ascii="Ebrima" w:hAnsi="Ebrima" w:eastAsia="Ebrima" w:cs="Ebrima"/>
        </w:rPr>
        <w:t>ወጥተው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ከበባውም</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በተጀመረ</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ተጠብቀው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የሮማውያንን</w:t>
      </w:r>
      <w:r>
        <w:rPr>
          <w:rFonts w:ascii="Times New Roman" w:hAnsi="Times New Roman" w:eastAsia="Times New Roman" w:cs="Times New Roman"/>
        </w:rPr>
        <w:t xml:space="preserve"> </w:t>
      </w:r>
      <w:r>
        <w:rPr>
          <w:rFonts w:ascii="Ebrima" w:hAnsi="Ebrima" w:eastAsia="Ebrima" w:cs="Ebrima"/>
        </w:rPr>
        <w:t>የማስጠንቀቂያ</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አዩ።</w:t>
      </w:r>
      <w:r>
        <w:rPr>
          <w:rFonts w:ascii="Times New Roman" w:hAnsi="Times New Roman" w:eastAsia="Times New Roman" w:cs="Times New Roman"/>
        </w:rPr>
        <w:t xml:space="preserve"> </w:t>
      </w:r>
      <w:r>
        <w:rPr>
          <w:rFonts w:ascii="Ebrima" w:hAnsi="Ebrima" w:eastAsia="Ebrima" w:cs="Ebrima"/>
        </w:rPr>
        <w:t>ከተበላሸችው</w:t>
      </w:r>
      <w:r>
        <w:rPr>
          <w:rFonts w:ascii="Times New Roman" w:hAnsi="Times New Roman" w:eastAsia="Times New Roman" w:cs="Times New Roman"/>
        </w:rPr>
        <w:t xml:space="preserve"> </w:t>
      </w:r>
      <w:r>
        <w:rPr>
          <w:rFonts w:ascii="Ebrima" w:hAnsi="Ebrima" w:eastAsia="Ebrima" w:cs="Ebrima"/>
        </w:rPr>
        <w:t>የጴርጋሞን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የተለዩት</w:t>
      </w:r>
      <w:r>
        <w:rPr>
          <w:rFonts w:ascii="Times New Roman" w:hAnsi="Times New Roman" w:eastAsia="Times New Roman" w:cs="Times New Roman"/>
        </w:rPr>
        <w:t xml:space="preserve"> </w:t>
      </w:r>
      <w:r>
        <w:rPr>
          <w:rFonts w:ascii="Ebrima" w:hAnsi="Ebrima" w:eastAsia="Ebrima" w:cs="Ebrima"/>
        </w:rPr>
        <w:t>ክርስቲያኖች፥</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ከትያጥሮን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ተያይዘው፥</w:t>
      </w:r>
      <w:r>
        <w:rPr>
          <w:rFonts w:ascii="Times New Roman" w:hAnsi="Times New Roman" w:eastAsia="Times New Roman" w:cs="Times New Roman"/>
        </w:rPr>
        <w:t xml:space="preserve"> </w:t>
      </w:r>
      <w:r>
        <w:rPr>
          <w:rFonts w:ascii="Ebrima" w:hAnsi="Ebrima" w:eastAsia="Ebrima" w:cs="Ebrima"/>
        </w:rPr>
        <w:t>የኃጢአት</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ተቀምጦ</w:t>
      </w:r>
      <w:r>
        <w:rPr>
          <w:rFonts w:ascii="Times New Roman" w:hAnsi="Times New Roman" w:eastAsia="Times New Roman" w:cs="Times New Roman"/>
        </w:rPr>
        <w:t xml:space="preserve"> </w:t>
      </w:r>
      <w:r>
        <w:rPr>
          <w:rFonts w:ascii="Ebrima" w:hAnsi="Ebrima" w:eastAsia="Ebrima" w:cs="Ebrima"/>
        </w:rPr>
        <w:t>ሲታይ</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ሸሹ።</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ተነግሮ</w:t>
      </w:r>
      <w:r>
        <w:rPr>
          <w:rFonts w:ascii="Times New Roman" w:hAnsi="Times New Roman" w:eastAsia="Times New Roman" w:cs="Times New Roman"/>
        </w:rPr>
        <w:t xml:space="preserve"> </w:t>
      </w:r>
      <w:r>
        <w:rPr>
          <w:rFonts w:ascii="Ebrima" w:hAnsi="Ebrima" w:eastAsia="Ebrima" w:cs="Ebrima"/>
        </w:rPr>
        <w:t>የነበረውን</w:t>
      </w:r>
      <w:r>
        <w:rPr>
          <w:rFonts w:ascii="Times New Roman" w:hAnsi="Times New Roman" w:eastAsia="Times New Roman" w:cs="Times New Roman"/>
        </w:rPr>
        <w:t xml:space="preserve"> </w:t>
      </w:r>
      <w:r>
        <w:rPr>
          <w:rFonts w:ascii="Ebrima" w:hAnsi="Ebrima" w:eastAsia="Ebrima" w:cs="Ebrima"/>
        </w:rPr>
        <w:t>በዘመኑ</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የሚገለጥ</w:t>
      </w:r>
      <w:r>
        <w:rPr>
          <w:rFonts w:ascii="Times New Roman" w:hAnsi="Times New Roman" w:eastAsia="Times New Roman" w:cs="Times New Roman"/>
        </w:rPr>
        <w:t xml:space="preserve"> </w:t>
      </w:r>
      <w:r>
        <w:rPr>
          <w:rFonts w:ascii="Ebrima" w:hAnsi="Ebrima" w:eastAsia="Ebrima" w:cs="Ebrima"/>
        </w:rPr>
        <w:t>የጥፋት</w:t>
      </w:r>
      <w:r>
        <w:rPr>
          <w:rFonts w:ascii="Times New Roman" w:hAnsi="Times New Roman" w:eastAsia="Times New Roman" w:cs="Times New Roman"/>
        </w:rPr>
        <w:t xml:space="preserve"> </w:t>
      </w:r>
      <w:r>
        <w:rPr>
          <w:rFonts w:ascii="Ebrima" w:hAnsi="Ebrima" w:eastAsia="Ebrima" w:cs="Ebrima"/>
        </w:rPr>
        <w:t>ርኵሰት</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ይለያሉ።</w:t>
      </w:r>
    </w:p>
    <w:p>
      <w:pPr>
        <w:pStyle w:val="ArticleBody"/>
        <w:jc w:val="left"/>
      </w:pPr>
      <w:r>
        <w:rPr>
          <w:rFonts w:ascii="Times New Roman" w:hAnsi="Times New Roman" w:eastAsia="Times New Roman" w:cs="Times New Roman"/>
        </w:rPr>
        <w:t>Nuti 1888 Cestiyasii marfamuu akka taʼe irra deddeebiin agarsiisnee jirra; xumuri balaa seera Dilbataa immoo marfamuu Tiitoosii ti. Seerota Dilbataa Blair kan waggoota 1880moota keessa turan, akkasumas seerota Dilbataa kanneen waggoota 1880moota keessa mootummaa kibbaa tokko tokko keessatti hojii irra oolan waliin, akeekkachiisa Cestiyasii taʼan; isaanis gorsa Obboleettii White waaʼee baadiyyaatti jiraachuu irratti sarara addaan qoodu agarsiisan. Waggaa 1880moota dura gorsi ishee gara fuulduraatti baadiyyaatti ceʼuun nu barbaachisa jedha ture; garuu waggoota 1880moota booddee, baadiyyaatti jiraachuun wanta duraanuu raawwatamee taʼuu qabu ture. Mallattoon akeekkachiisaa seerota Blair, mallattoo aangoo humna papaasummaa taʼe kan waggoota 1880moota keessatti irratti mariʼatamaa ture guddisan sun, seenaa lamaan keessatti ergamaan Mulʼata boqonnaa kudha saddeet mulʼateef, Patriot Act yeroo 9/11tti ture fakkeesse.</w:t>
      </w:r>
    </w:p>
    <w:p>
      <w:pPr>
        <w:pStyle w:val="ArticleBody"/>
        <w:jc w:val="left"/>
      </w:pPr>
      <w:r>
        <w:rPr>
          <w:rFonts w:ascii="Times New Roman" w:hAnsi="Times New Roman" w:eastAsia="Times New Roman" w:cs="Times New Roman"/>
        </w:rPr>
        <w:t>9/11 jechuun, Cestius bakka qulqulluu keessatti aangoo isaa iddoo isaaf hin taane kaaʼuun kenname keessaa akeekkachiisa ture; sababiin isaas, 9/11 irratti seerri Roomaa seera Ingilizii bakka buʼe. Qorumsa Pelosi kan bara 2021 keessatti, tumaaleen adeemsa seeraa sirrii ni didaman; kunis marfamuu Tiitositti geessuuf tarkaanfii biraa tokko agarsiisa; marfamni sun immoo seera Dilbataa yeroo dhiʼoo keessatti Ameerikaa keessatti dhufu irratti xumurama. Marfamni sun yeroo dheeraa tokko dha. 1888 fincila gaanfa Pirotestaantii keessaa agarsiisa; 9/11 immoo fincila gaanfa Rippabiliikaanii alaa agarsiisa. Phaaphaasiin biyya ulfina qabeessa irraa muudamuun, waggaa isauma keessatti pirezidaantiin inni dhumaa illee yeroo muudamutti, xuraaʼummaa onsuu iddoo isaaf malu hin taane keessatti dhaabbachuun isaa akeekkachiisa isa dhumaa akka taʼe agarsiisa; kunis lolaa Panium dura yeroo muraasaatti taʼa. Lola Panium irraa kallattiidhaan seera Dilbataa fi lola Actium seenuuf geessa; loltuu Actium immoo Roomaa waaqeffataa waaqolii duriif gufuu sadaffaa fi isa dhumaa ture; achiis Roomaan waaqeffataa waaqolii durii waggoota 360f olaantummaan mootummaa goote; kunis raawwatamuu Daaniʼel 11:24 ti. Seera Dilbataa irratti mootummaa jaʼaffaanii fi mootummaa torbaffaanii lamaan isaanii iyyuu Roomaan moʼatamu; achiis Roomaan ammayyaa saʼaatii mallattoo tokkoof, jechuun jiʼoota afurtamii lama mallattoo taʼaniif, mootummaa ni taasisti.</w:t>
      </w:r>
    </w:p>
    <w:p>
      <w:pPr>
        <w:pStyle w:val="ArticleBody"/>
        <w:jc w:val="left"/>
      </w:pPr>
      <w:r>
        <w:rPr>
          <w:rFonts w:ascii="Times New Roman" w:hAnsi="Times New Roman" w:eastAsia="Times New Roman" w:cs="Times New Roman"/>
        </w:rPr>
        <w:t>Lakkoofsa kudha ja’a keessatti Pompiin, inni yeroo sana gufuuwwan jalqabaa Roomaa waaqeffataa waaqolii hedduu taate kan Suuriyaa irratti moo’ate sana, achiis Yerusaalem ni moo’ata. Pompiin gufuuwwan jalqabaa lama kan Roomaa ni buusa; Qeesaar Awugustuus immoo isa sadaffaa Actiumitti ni moo’ata. Roomaan ammayyaa jalqaba irratti mootii kibbaa bara 1989 keessatti, raawwatama lakkoofsa afurtamaatiin fi akkuma lakkoofsa kudhaniin fakkeeffamee jirutti, ni moo’ata. Sana booda yeroo seera Dilbataa, Roomaan ammayyaa gufuu ishee lammaffaa fi sadaffaa Ameerikaa Gamtoomanii wajjin ni moo’atti; achumaan Waldaan Mootummoota Gamtoomanii mootummaa isaanii aangoo paaphaasotaatiif kennuuf walii ni gala. Roomaan waaqeffataa waaqolii hedduu taate Pompiidhaan lama ni moo’ate, achiis tokko; Roomaan paaphaasotaa immoo tokko bara 1989 keessatti ni moo’ate, achiis lamaan itti aanan ishee lakkoofsa kudha ja’a keessatti ni moo’atti; iddoo sanattis Pompiin moo’icha isaa isa lammaffaatiin mallatteeffama.</w:t>
      </w:r>
    </w:p>
    <w:p>
      <w:pPr>
        <w:pStyle w:val="ArticleBody"/>
        <w:jc w:val="left"/>
      </w:pPr>
      <w:r>
        <w:rPr>
          <w:rFonts w:ascii="Gadugi" w:hAnsi="Gadugi" w:eastAsia="Gadugi" w:cs="Gadugi"/>
        </w:rPr>
        <w:t>ᎠᏂᏓᏍᏕᎸᏗ</w:t>
      </w:r>
      <w:r>
        <w:rPr>
          <w:rFonts w:ascii="Times New Roman" w:hAnsi="Times New Roman" w:eastAsia="Times New Roman" w:cs="Times New Roman"/>
        </w:rPr>
        <w:t xml:space="preserve"> </w:t>
      </w:r>
      <w:r>
        <w:rPr>
          <w:rFonts w:ascii="Gadugi" w:hAnsi="Gadugi" w:eastAsia="Gadugi" w:cs="Gadugi"/>
        </w:rPr>
        <w:t>ᎪᎱᏍᏗ</w:t>
      </w:r>
      <w:r>
        <w:rPr>
          <w:rFonts w:ascii="Times New Roman" w:hAnsi="Times New Roman" w:eastAsia="Times New Roman" w:cs="Times New Roman"/>
        </w:rPr>
        <w:t xml:space="preserve"> </w:t>
      </w:r>
      <w:r>
        <w:rPr>
          <w:rFonts w:ascii="Gadugi" w:hAnsi="Gadugi" w:eastAsia="Gadugi" w:cs="Gadugi"/>
        </w:rPr>
        <w:t>ᎠᎩᏯᏔ</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ᎠᎦᏟᏃᏍᏗ</w:t>
      </w:r>
      <w:r>
        <w:rPr>
          <w:rFonts w:ascii="Times New Roman" w:hAnsi="Times New Roman" w:eastAsia="Times New Roman" w:cs="Times New Roman"/>
        </w:rPr>
        <w:t xml:space="preserve"> </w:t>
      </w:r>
      <w:r>
        <w:rPr>
          <w:rFonts w:ascii="Gadugi" w:hAnsi="Gadugi" w:eastAsia="Gadugi" w:cs="Gadugi"/>
        </w:rPr>
        <w:t>ᎡᎩᏉ</w:t>
      </w:r>
      <w:r>
        <w:rPr>
          <w:rFonts w:ascii="Times New Roman" w:hAnsi="Times New Roman" w:eastAsia="Times New Roman" w:cs="Times New Roman"/>
        </w:rPr>
        <w:t xml:space="preserve"> </w:t>
      </w:r>
      <w:r>
        <w:rPr>
          <w:rFonts w:ascii="Gadugi" w:hAnsi="Gadugi" w:eastAsia="Gadugi" w:cs="Gadugi"/>
        </w:rPr>
        <w:t>ᎪᏍᏛ</w:t>
      </w:r>
      <w:r>
        <w:rPr>
          <w:rFonts w:ascii="Times New Roman" w:hAnsi="Times New Roman" w:eastAsia="Times New Roman" w:cs="Times New Roman"/>
        </w:rPr>
        <w:t xml:space="preserve"> </w:t>
      </w:r>
      <w:r>
        <w:rPr>
          <w:rFonts w:ascii="Gadugi" w:hAnsi="Gadugi" w:eastAsia="Gadugi" w:cs="Gadugi"/>
        </w:rPr>
        <w:t>ᎶᎻ</w:t>
      </w:r>
      <w:r>
        <w:rPr>
          <w:rFonts w:ascii="Times New Roman" w:hAnsi="Times New Roman" w:eastAsia="Times New Roman" w:cs="Times New Roman"/>
        </w:rPr>
        <w:t xml:space="preserve"> </w:t>
      </w:r>
      <w:r>
        <w:rPr>
          <w:rFonts w:ascii="Gadugi" w:hAnsi="Gadugi" w:eastAsia="Gadugi" w:cs="Gadugi"/>
        </w:rPr>
        <w:t>ᎠᏂᏙᎯ</w:t>
      </w:r>
      <w:r>
        <w:rPr>
          <w:rFonts w:ascii="Times New Roman" w:hAnsi="Times New Roman" w:eastAsia="Times New Roman" w:cs="Times New Roman"/>
        </w:rPr>
        <w:t xml:space="preserve"> </w:t>
      </w:r>
      <w:r>
        <w:rPr>
          <w:rFonts w:ascii="Gadugi" w:hAnsi="Gadugi" w:eastAsia="Gadugi" w:cs="Gadugi"/>
        </w:rPr>
        <w:t>ᎤᏂᏓᏡᎬ</w:t>
      </w:r>
      <w:r>
        <w:rPr>
          <w:rFonts w:ascii="Times New Roman" w:hAnsi="Times New Roman" w:eastAsia="Times New Roman" w:cs="Times New Roman"/>
        </w:rPr>
        <w:t xml:space="preserve"> </w:t>
      </w:r>
      <w:r>
        <w:rPr>
          <w:rFonts w:ascii="Gadugi" w:hAnsi="Gadugi" w:eastAsia="Gadugi" w:cs="Gadugi"/>
        </w:rPr>
        <w:t>ᎠᎦᏟᏃᏍᏗ</w:t>
      </w:r>
      <w:r>
        <w:rPr>
          <w:rFonts w:ascii="Times New Roman" w:hAnsi="Times New Roman" w:eastAsia="Times New Roman" w:cs="Times New Roman"/>
        </w:rPr>
        <w:t xml:space="preserve"> </w:t>
      </w:r>
      <w:r>
        <w:rPr>
          <w:rFonts w:ascii="Gadugi" w:hAnsi="Gadugi" w:eastAsia="Gadugi" w:cs="Gadugi"/>
        </w:rPr>
        <w:t>ᎠᎬᏱᏊ</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ᎠᎦᏚᎲ</w:t>
      </w:r>
      <w:r>
        <w:rPr>
          <w:rFonts w:ascii="Times New Roman" w:hAnsi="Times New Roman" w:eastAsia="Times New Roman" w:cs="Times New Roman"/>
        </w:rPr>
        <w:t xml:space="preserve"> </w:t>
      </w:r>
      <w:r>
        <w:rPr>
          <w:rFonts w:ascii="Gadugi" w:hAnsi="Gadugi" w:eastAsia="Gadugi" w:cs="Gadugi"/>
        </w:rPr>
        <w:t>ᎶᎻ</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538 </w:t>
      </w:r>
      <w:r>
        <w:rPr>
          <w:rFonts w:ascii="Gadugi" w:hAnsi="Gadugi" w:eastAsia="Gadugi" w:cs="Gadugi"/>
        </w:rPr>
        <w:t>ᎾᎯᏳ</w:t>
      </w:r>
      <w:r>
        <w:rPr>
          <w:rFonts w:ascii="Times New Roman" w:hAnsi="Times New Roman" w:eastAsia="Times New Roman" w:cs="Times New Roman"/>
        </w:rPr>
        <w:t xml:space="preserve"> </w:t>
      </w:r>
      <w:r>
        <w:rPr>
          <w:rFonts w:ascii="Gadugi" w:hAnsi="Gadugi" w:eastAsia="Gadugi" w:cs="Gadugi"/>
        </w:rPr>
        <w:t>ᎶᎻ</w:t>
      </w:r>
      <w:r>
        <w:rPr>
          <w:rFonts w:ascii="Times New Roman" w:hAnsi="Times New Roman" w:eastAsia="Times New Roman" w:cs="Times New Roman"/>
        </w:rPr>
        <w:t xml:space="preserve"> </w:t>
      </w:r>
      <w:r>
        <w:rPr>
          <w:rFonts w:ascii="Gadugi" w:hAnsi="Gadugi" w:eastAsia="Gadugi" w:cs="Gadugi"/>
        </w:rPr>
        <w:t>ᎠᎦᏟᏃᏍᏗ</w:t>
      </w:r>
      <w:r>
        <w:rPr>
          <w:rFonts w:ascii="Times New Roman" w:hAnsi="Times New Roman" w:eastAsia="Times New Roman" w:cs="Times New Roman"/>
        </w:rPr>
        <w:t xml:space="preserve"> </w:t>
      </w:r>
      <w:r>
        <w:rPr>
          <w:rFonts w:ascii="Gadugi" w:hAnsi="Gadugi" w:eastAsia="Gadugi" w:cs="Gadugi"/>
        </w:rPr>
        <w:t>ᎤᏂᏓᏡᎬ</w:t>
      </w:r>
      <w:r>
        <w:rPr>
          <w:rFonts w:ascii="Times New Roman" w:hAnsi="Times New Roman" w:eastAsia="Times New Roman" w:cs="Times New Roman"/>
        </w:rPr>
        <w:t xml:space="preserve"> </w:t>
      </w:r>
      <w:r>
        <w:rPr>
          <w:rFonts w:ascii="Gadugi" w:hAnsi="Gadugi" w:eastAsia="Gadugi" w:cs="Gadugi"/>
        </w:rPr>
        <w:t>ᎤᎵᏍᎪᎸᏔᏅ</w:t>
      </w:r>
      <w:r>
        <w:rPr>
          <w:rFonts w:ascii="Times New Roman" w:hAnsi="Times New Roman" w:eastAsia="Times New Roman" w:cs="Times New Roman"/>
        </w:rPr>
        <w:t xml:space="preserve"> </w:t>
      </w:r>
      <w:r>
        <w:rPr>
          <w:rFonts w:ascii="Gadugi" w:hAnsi="Gadugi" w:eastAsia="Gadugi" w:cs="Gadugi"/>
        </w:rPr>
        <w:t>ᎠᎾᏁᎬ</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ᎤᏤᎵᎦ</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ᎤᏩᏒᎯ</w:t>
      </w:r>
      <w:r>
        <w:rPr>
          <w:rFonts w:ascii="Times New Roman" w:hAnsi="Times New Roman" w:eastAsia="Times New Roman" w:cs="Times New Roman"/>
        </w:rPr>
        <w:t xml:space="preserve"> </w:t>
      </w:r>
      <w:r>
        <w:rPr>
          <w:rFonts w:ascii="Gadugi" w:hAnsi="Gadugi" w:eastAsia="Gadugi" w:cs="Gadugi"/>
        </w:rPr>
        <w:t>ᎤᏓᏁᎸᎢ</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Dhugumaan Gooftaan Waaqayyo iccitii isaa garboota isaa raajotaatti utuu hin mul’isin, waan tokko illee hin hojjetu. Amos 3:7.</w:t>
      </w:r>
    </w:p>
    <w:p>
      <w:pPr>
        <w:pStyle w:val="ArticleBody"/>
        <w:jc w:val="left"/>
      </w:pP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ጥፋቱ</w:t>
      </w:r>
      <w:r>
        <w:rPr>
          <w:rFonts w:ascii="Times New Roman" w:hAnsi="Times New Roman" w:eastAsia="Times New Roman" w:cs="Times New Roman"/>
        </w:rPr>
        <w:t xml:space="preserve"> </w:t>
      </w:r>
      <w:r>
        <w:rPr>
          <w:rFonts w:ascii="Ebrima" w:hAnsi="Ebrima" w:eastAsia="Ebrima" w:cs="Ebrima"/>
        </w:rPr>
        <w:t>ሳይደርስ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የጥፋት</w:t>
      </w:r>
      <w:r>
        <w:rPr>
          <w:rFonts w:ascii="Times New Roman" w:hAnsi="Times New Roman" w:eastAsia="Times New Roman" w:cs="Times New Roman"/>
        </w:rPr>
        <w:t xml:space="preserve"> </w:t>
      </w:r>
      <w:r>
        <w:rPr>
          <w:rFonts w:ascii="Ebrima" w:hAnsi="Ebrima" w:eastAsia="Ebrima" w:cs="Ebrima"/>
        </w:rPr>
        <w:t>ርኩሰት</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የማስጠንቀቂያ</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በእርግጥ</w:t>
      </w:r>
      <w:r>
        <w:rPr>
          <w:rFonts w:ascii="Times New Roman" w:hAnsi="Times New Roman" w:eastAsia="Times New Roman" w:cs="Times New Roman"/>
        </w:rPr>
        <w:t xml:space="preserve"> </w:t>
      </w:r>
      <w:r>
        <w:rPr>
          <w:rFonts w:ascii="Ebrima" w:hAnsi="Ebrima" w:eastAsia="Ebrima" w:cs="Ebrima"/>
        </w:rPr>
        <w:t>ይሰጣል።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የማስጠንቀቂያ</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2025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ከሬገን</w:t>
      </w:r>
      <w:r>
        <w:rPr>
          <w:rFonts w:ascii="Times New Roman" w:hAnsi="Times New Roman" w:eastAsia="Times New Roman" w:cs="Times New Roman"/>
        </w:rPr>
        <w:t xml:space="preserve">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በተቃራኒ</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ሳይሰጥ</w:t>
      </w:r>
      <w:r>
        <w:rPr>
          <w:rFonts w:ascii="Times New Roman" w:hAnsi="Times New Roman" w:eastAsia="Times New Roman" w:cs="Times New Roman"/>
        </w:rPr>
        <w:t xml:space="preserve"> </w:t>
      </w:r>
      <w:r>
        <w:rPr>
          <w:rFonts w:ascii="Ebrima" w:hAnsi="Ebrima" w:eastAsia="Ebrima" w:cs="Ebrima"/>
        </w:rPr>
        <w:t>ቅጣትን</w:t>
      </w:r>
      <w:r>
        <w:rPr>
          <w:rFonts w:ascii="Times New Roman" w:hAnsi="Times New Roman" w:eastAsia="Times New Roman" w:cs="Times New Roman"/>
        </w:rPr>
        <w:t xml:space="preserve"> </w:t>
      </w:r>
      <w:r>
        <w:rPr>
          <w:rFonts w:ascii="Ebrima" w:hAnsi="Ebrima" w:eastAsia="Ebrima" w:cs="Ebrima"/>
        </w:rPr>
        <w:t>አያመጣም፤</w:t>
      </w:r>
      <w:r>
        <w:rPr>
          <w:rFonts w:ascii="Times New Roman" w:hAnsi="Times New Roman" w:eastAsia="Times New Roman" w:cs="Times New Roman"/>
        </w:rPr>
        <w:t xml:space="preserve"> </w:t>
      </w:r>
      <w:r>
        <w:rPr>
          <w:rFonts w:ascii="Ebrima" w:hAnsi="Ebrima" w:eastAsia="Ebrima" w:cs="Ebrima"/>
        </w:rPr>
        <w:t>አሞጽም</w:t>
      </w:r>
      <w:r>
        <w:rPr>
          <w:rFonts w:ascii="Times New Roman" w:hAnsi="Times New Roman" w:eastAsia="Times New Roman" w:cs="Times New Roman"/>
        </w:rPr>
        <w:t xml:space="preserve"> </w:t>
      </w:r>
      <w:r>
        <w:rPr>
          <w:rFonts w:ascii="Ebrima" w:hAnsi="Ebrima" w:eastAsia="Ebrima" w:cs="Ebrima"/>
        </w:rPr>
        <w:t>ለአገልጋዮቹ</w:t>
      </w:r>
      <w:r>
        <w:rPr>
          <w:rFonts w:ascii="Times New Roman" w:hAnsi="Times New Roman" w:eastAsia="Times New Roman" w:cs="Times New Roman"/>
        </w:rPr>
        <w:t xml:space="preserve"> </w:t>
      </w:r>
      <w:r>
        <w:rPr>
          <w:rFonts w:ascii="Ebrima" w:hAnsi="Ebrima" w:eastAsia="Ebrima" w:cs="Ebrima"/>
        </w:rPr>
        <w:t>የሚሰጠው</w:t>
      </w:r>
      <w:r>
        <w:rPr>
          <w:rFonts w:ascii="Times New Roman" w:hAnsi="Times New Roman" w:eastAsia="Times New Roman" w:cs="Times New Roman"/>
        </w:rPr>
        <w:t xml:space="preserve">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እንደሆነና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እንደሚመራ</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ይናገራል።</w:t>
      </w:r>
    </w:p>
    <w:p>
      <w:pPr>
        <w:pStyle w:val="ArticleScripture"/>
        <w:jc w:val="left"/>
      </w:pPr>
      <w:r>
        <w:rPr>
          <w:rFonts w:ascii="Times New Roman" w:hAnsi="Times New Roman" w:eastAsia="Times New Roman" w:cs="Times New Roman"/>
        </w:rPr>
        <w:t>Yaa ijoollee Israa’el, maatii guutuu ani biyya Gibxii keessaa baase hundumaa irratti Waaqayyo dubbate dubbii kana dhaga’aa; akkana jedha: Maatiiwwan lafaa hundumaa keessaa isin qofa nan beeka; kanaafuu jal’ina keessan hundaaf isin nan adaba. Amos 3:1, 2.</w:t>
      </w:r>
    </w:p>
    <w:p>
      <w:pPr>
        <w:pStyle w:val="ArticleBody"/>
        <w:jc w:val="left"/>
      </w:pPr>
      <w:r>
        <w:rPr>
          <w:rFonts w:ascii="Ebrima" w:hAnsi="Ebrima" w:eastAsia="Ebrima" w:cs="Ebrima"/>
        </w:rPr>
        <w:t>አሞጽ</w:t>
      </w:r>
      <w:r>
        <w:rPr>
          <w:rFonts w:ascii="Times New Roman" w:hAnsi="Times New Roman" w:eastAsia="Times New Roman" w:cs="Times New Roman"/>
        </w:rPr>
        <w:t xml:space="preserve"> </w:t>
      </w:r>
      <w:r>
        <w:rPr>
          <w:rFonts w:ascii="Ebrima" w:hAnsi="Ebrima" w:eastAsia="Ebrima" w:cs="Ebrima"/>
        </w:rPr>
        <w:t>በሕዝቅኤል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ፀሐይን</w:t>
      </w:r>
      <w:r>
        <w:rPr>
          <w:rFonts w:ascii="Times New Roman" w:hAnsi="Times New Roman" w:eastAsia="Times New Roman" w:cs="Times New Roman"/>
        </w:rPr>
        <w:t xml:space="preserve"> </w:t>
      </w:r>
      <w:r>
        <w:rPr>
          <w:rFonts w:ascii="Ebrima" w:hAnsi="Ebrima" w:eastAsia="Ebrima" w:cs="Ebrima"/>
        </w:rPr>
        <w:t>የሚሰግዱትን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አምስቱን</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በሚመለከት</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ለሚቀጡት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የተመረጡ</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እየተናገረ</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አሞጽ</w:t>
      </w:r>
      <w:r>
        <w:rPr>
          <w:rFonts w:ascii="Times New Roman" w:hAnsi="Times New Roman" w:eastAsia="Times New Roman" w:cs="Times New Roman"/>
        </w:rPr>
        <w:t xml:space="preserve"> </w:t>
      </w:r>
      <w:r>
        <w:rPr>
          <w:rFonts w:ascii="Ebrima" w:hAnsi="Ebrima" w:eastAsia="Ebrima" w:cs="Ebrima"/>
        </w:rPr>
        <w:t>የሚያቀርበው</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በሕያዋን</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ኃጢአት</w:t>
      </w:r>
      <w:r>
        <w:rPr>
          <w:rFonts w:ascii="Times New Roman" w:hAnsi="Times New Roman" w:eastAsia="Times New Roman" w:cs="Times New Roman"/>
        </w:rPr>
        <w:t xml:space="preserve"> </w:t>
      </w:r>
      <w:r>
        <w:rPr>
          <w:rFonts w:ascii="Ebrima" w:hAnsi="Ebrima" w:eastAsia="Ebrima" w:cs="Ebrima"/>
        </w:rPr>
        <w:t>በሚደመስስበት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የአሞጽ</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ወገኖች</w:t>
      </w:r>
      <w:r>
        <w:rPr>
          <w:rFonts w:ascii="Times New Roman" w:hAnsi="Times New Roman" w:eastAsia="Times New Roman" w:cs="Times New Roman"/>
        </w:rPr>
        <w:t xml:space="preserve"> </w:t>
      </w:r>
      <w:r>
        <w:rPr>
          <w:rFonts w:ascii="Ebrima" w:hAnsi="Ebrima" w:eastAsia="Ebrima" w:cs="Ebrima"/>
        </w:rPr>
        <w:t>አንድነት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Namoonni lama walii wajjin deemuu dandaʼuu, yoo walii hin galle malee? Leenci bosona keessatti ni aadaa, yoo boojuu hin qabne? Leenci dargaggeessi godaansa isaa keessaa ni iyya, yoo homaa hin qabatin? Simbirroon lafa irratti kiyyoo keessatti ni kufaa, yoo isaaf kiyyoon hin jirre? Namni tokko kiyyoo lafa irraa ni kaasa, yoo homaa iyyuu hin qabatin? Magaalaa keessatti malakanni ni afuufamaa, uummannis hin sodaatuu? Magaalaa keessatti badiisni ni taʼa, Waaqayyos hin godhin ree? Amoos 3:3–6.</w:t>
      </w:r>
    </w:p>
    <w:p>
      <w:pPr>
        <w:pStyle w:val="ArticleBody"/>
        <w:jc w:val="left"/>
      </w:pPr>
      <w:r>
        <w:rPr>
          <w:rFonts w:ascii="Times New Roman" w:hAnsi="Times New Roman" w:eastAsia="Times New Roman" w:cs="Times New Roman"/>
        </w:rPr>
        <w:t>Akeekkachi namoonni lama tokko taʼanii waliin deeman jedhu, haala kiyyaatti lafa irraa buttaa keessa simbirri qabamuun ibsamu keessatti kaaʼameera. Simbirroonni mallattoo qaamolee amantii ti; mulʼata keessatti immoo papasummaan mana hidhaa simbirroota xuraaʼoo fi jibbitamoo hundumaa dha.</w:t>
      </w:r>
    </w:p>
    <w:p>
      <w:pPr>
        <w:pStyle w:val="ArticleScripture"/>
        <w:jc w:val="left"/>
      </w:pPr>
      <w:r>
        <w:rPr>
          <w:rFonts w:ascii="Times New Roman" w:hAnsi="Times New Roman" w:eastAsia="Times New Roman" w:cs="Times New Roman"/>
        </w:rPr>
        <w:t>Inni sagalee guddaadhaan sagalee guddaadhaan iyyee, “Baabilon isheen guddoon kufteetti, kufteetti; teessoo seexanotaa taateetti, qubata hafuura xuraa’aa hundumaa, mana hidhaa simbirroo xuraa’aa fi jibbamaa hundumaas taateetti” jedhe. “Sababni isaas, saboonni hundinuu daadhii dheekkamsa ejja ishee keessaa dhuganiiru; mootonni lafaas ishee wajjin ejja raawwataniru; daldaltoonni lafaas baay’ina qananii ishee irraa badhaadhaniiru.” Mul’ata Yohaannis 18:2, 3.</w:t>
      </w:r>
    </w:p>
    <w:p>
      <w:pPr>
        <w:pStyle w:val="ArticleBody"/>
        <w:jc w:val="left"/>
      </w:pPr>
      <w:r>
        <w:rPr>
          <w:rFonts w:ascii="Nirmala UI" w:hAnsi="Nirmala UI" w:eastAsia="Nirmala UI" w:cs="Nirmala UI"/>
        </w:rPr>
        <w:t>ପିଞ୍ଜରାରେ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ପକ୍ଷୀ</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ଧରାପଡ଼ିଥିବା</w:t>
      </w:r>
      <w:r>
        <w:rPr>
          <w:rFonts w:ascii="Times New Roman" w:hAnsi="Times New Roman" w:eastAsia="Times New Roman" w:cs="Times New Roman"/>
        </w:rPr>
        <w:t xml:space="preserve"> </w:t>
      </w:r>
      <w:r>
        <w:rPr>
          <w:rFonts w:ascii="Nirmala UI" w:hAnsi="Nirmala UI" w:eastAsia="Nirmala UI" w:cs="Nirmala UI"/>
        </w:rPr>
        <w:t>ପକ୍ଷୀ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ଧରାପଡ଼ିଥିବା</w:t>
      </w:r>
      <w:r>
        <w:rPr>
          <w:rFonts w:ascii="Times New Roman" w:hAnsi="Times New Roman" w:eastAsia="Times New Roman" w:cs="Times New Roman"/>
        </w:rPr>
        <w:t xml:space="preserve"> </w:t>
      </w:r>
      <w:r>
        <w:rPr>
          <w:rFonts w:ascii="Nirmala UI" w:hAnsi="Nirmala UI" w:eastAsia="Nirmala UI" w:cs="Nirmala UI"/>
        </w:rPr>
        <w:t>ପକ୍ଷୀ</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ପକ୍ଷୀଟି</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ପକ୍ଷୀମାନଙ୍କଠାରୁ</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ଉଠାଯାଏ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ତ୍ରିଗୁଣ</w:t>
      </w:r>
      <w:r>
        <w:rPr>
          <w:rFonts w:ascii="Times New Roman" w:hAnsi="Times New Roman" w:eastAsia="Times New Roman" w:cs="Times New Roman"/>
        </w:rPr>
        <w:t xml:space="preserve"> </w:t>
      </w:r>
      <w:r>
        <w:rPr>
          <w:rFonts w:ascii="Nirmala UI" w:hAnsi="Nirmala UI" w:eastAsia="Nirmala UI" w:cs="Nirmala UI"/>
        </w:rPr>
        <w:t>ଘର</w:t>
      </w:r>
      <w:r>
        <w:rPr>
          <w:rFonts w:ascii="Times New Roman" w:hAnsi="Times New Roman" w:eastAsia="Times New Roman" w:cs="Times New Roman"/>
        </w:rPr>
        <w:t xml:space="preserve"> </w:t>
      </w:r>
      <w:r>
        <w:rPr>
          <w:rFonts w:ascii="Nirmala UI" w:hAnsi="Nirmala UI" w:eastAsia="Nirmala UI" w:cs="Nirmala UI"/>
        </w:rPr>
        <w:t>ନିର୍ମିତ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ଶିନାର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ପକ୍ଷୀଟି</w:t>
      </w:r>
      <w:r>
        <w:rPr>
          <w:rFonts w:ascii="Times New Roman" w:hAnsi="Times New Roman" w:eastAsia="Times New Roman" w:cs="Times New Roman"/>
        </w:rPr>
        <w:t xml:space="preserve"> </w:t>
      </w: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ମାରାତ୍ମକ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ଜଖରିୟ</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ଝୁଡ଼ି</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ସୀସାର</w:t>
      </w:r>
      <w:r>
        <w:rPr>
          <w:rFonts w:ascii="Times New Roman" w:hAnsi="Times New Roman" w:eastAsia="Times New Roman" w:cs="Times New Roman"/>
        </w:rPr>
        <w:t xml:space="preserve"> </w:t>
      </w:r>
      <w:r>
        <w:rPr>
          <w:rFonts w:ascii="Nirmala UI" w:hAnsi="Nirmala UI" w:eastAsia="Nirmala UI" w:cs="Nirmala UI"/>
        </w:rPr>
        <w:t>ଢାକଣା</w:t>
      </w:r>
      <w:r>
        <w:rPr>
          <w:rFonts w:ascii="Times New Roman" w:hAnsi="Times New Roman" w:eastAsia="Times New Roman" w:cs="Times New Roman"/>
        </w:rPr>
        <w:t xml:space="preserve"> </w:t>
      </w:r>
      <w:r>
        <w:rPr>
          <w:rFonts w:ascii="Nirmala UI" w:hAnsi="Nirmala UI" w:eastAsia="Nirmala UI" w:cs="Nirmala UI"/>
        </w:rPr>
        <w:t>ରଖାଯାଇଥିଲା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ଆଧ୍ୟାତ୍ମିକତାବାଦ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ପ୍ରୋଟେଷ୍ଟାଣ୍ଟବାଦର</w:t>
      </w:r>
      <w:r>
        <w:rPr>
          <w:rFonts w:ascii="Times New Roman" w:hAnsi="Times New Roman" w:eastAsia="Times New Roman" w:cs="Times New Roman"/>
        </w:rPr>
        <w:t xml:space="preserve"> </w:t>
      </w:r>
      <w:r>
        <w:rPr>
          <w:rFonts w:ascii="Nirmala UI" w:hAnsi="Nirmala UI" w:eastAsia="Nirmala UI" w:cs="Nirmala UI"/>
        </w:rPr>
        <w:t>ପକ୍ଷୀମାନଙ୍କ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ଉଠାଯାଇଥିଲା।</w:t>
      </w:r>
    </w:p>
    <w:p>
      <w:pPr>
        <w:pStyle w:val="ArticleScripture"/>
        <w:jc w:val="left"/>
      </w:pPr>
      <w:r>
        <w:rPr>
          <w:rFonts w:ascii="Times New Roman" w:hAnsi="Times New Roman" w:eastAsia="Times New Roman" w:cs="Times New Roman"/>
        </w:rPr>
        <w:t>Ergasii ergamaan koo wajjin haasaʼaa ture sun achi baʼee, naan jedhe, “Amma ija kee ol kaasaatii, wanti baʼaa jiru kun maal akka taʼe ilaali.” Anis, “Inni maal?” jedheen. Innis, “Kun iifaa baʼaa jiru dha” jedhe. Ammas akkana jedhe, “Kun fakkeenya isaanii lafa hundumaa keessatti mulʼatu dha.” Kunoo, ulfaatinni sibiila rasaasaa taʼe tokko ol fuudhame; kunis dubartii iifaa sana gidduu taaʼuu dha. Innis, “Kun hammina” jedhe. Achumaan ishee gara gidduu iifaa sanaatti darbate; ulfaatina sibiila rasaasaas afaan isaa irratti gate. Anis ija koo ol kaasee nan ilaale; kunoo, dubartoonni lama ni baʼan, qilleensis baallee isaanii keessa ture; baallee akka baallee xalayyaa turan; isaanis iifaa sana lafaa fi samii gidduutti ol fuudhan. Anis ergamaa koo wajjin haasaʼaa ture sanaan, “Isaan iifaa kana eessa geessu?” jedheen. Innis naan jedhe, “Lafa Shiinaar keessatti mana itti ijaaruuf; innis ni dhaabatta, achittis buʼura mataa ishee irratti ni kaaʼamti.” Zakaariyaas 5:5–11.</w:t>
      </w:r>
    </w:p>
    <w:p>
      <w:pPr>
        <w:pStyle w:val="ArticleBody"/>
        <w:jc w:val="left"/>
      </w:pPr>
      <w:r>
        <w:rPr>
          <w:rFonts w:ascii="Times New Roman" w:hAnsi="Times New Roman" w:eastAsia="Times New Roman" w:cs="Times New Roman"/>
        </w:rPr>
        <w:t>Hidhaan Amoos simbirroo lafa irraa qaba; sababni isaas inni waliigaltee seera Dilbata yeroo dhihoo dhufu sana dura adeemu kan bakka bu’uudha; achitti simbirroon lafa irraa ta’e ni qabama; akkasumas akka Amoositti, waliigalteen sun Adveentizimii Guyyaa Torbaffaa Laa’odiiqiyaa ta’eef ifannaa ceepha’a; sababiin isaas magaalaa keessatti xurumbaa akeekkachiisaa ni afuufama, isaan garuu dhaga’uuf ni didu.</w:t>
      </w:r>
    </w:p>
    <w:p>
      <w:pPr>
        <w:pStyle w:val="ArticleScripture"/>
        <w:jc w:val="left"/>
      </w:pPr>
      <w:r>
        <w:rPr>
          <w:rFonts w:ascii="Times New Roman" w:hAnsi="Times New Roman" w:eastAsia="Times New Roman" w:cs="Times New Roman"/>
        </w:rPr>
        <w:t>Magaalattiin tokko magaalaa keessatti afuufamtee, sabni hin sodaatuu ree? Badiisni tokko magaalaa keessatti ni jiraataa, utuu Waaqayyo Gooftaan isa hin raawwatinin ree? Dhugumaan Waaqayyo Gooftaan waan tokko illee hin godhu, yoo icciitii isaa garboota isaa raajotaatti mul’isee malee. Leenci ni aade; eenyutu hin sodaanne? Waaqayyo Gooftaan ni dubbate; eenyutu raajii dubbachuu irraa of qusachuu danda’a? Amoos 3:6–8.</w:t>
      </w:r>
    </w:p>
    <w:p>
      <w:pPr>
        <w:pStyle w:val="ArticleBody"/>
        <w:jc w:val="left"/>
      </w:pP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ଗୋତ୍ରର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ଗର୍ଜନ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ବାକ୍ୟକୁ</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ମୁଦ୍ରାମୋଚନ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୨୦୨୫</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ଖୋଲା</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ସେସ୍ତିୟୁସଙ୍କର</w:t>
      </w:r>
      <w:r>
        <w:rPr>
          <w:rFonts w:ascii="Times New Roman" w:hAnsi="Times New Roman" w:eastAsia="Times New Roman" w:cs="Times New Roman"/>
        </w:rPr>
        <w:t xml:space="preserve"> </w:t>
      </w:r>
      <w:r>
        <w:rPr>
          <w:rFonts w:ascii="Nirmala UI" w:hAnsi="Nirmala UI" w:eastAsia="Nirmala UI" w:cs="Nirmala UI"/>
        </w:rPr>
        <w:t>ଅବରୋଧ</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ଦୁଇଜଣଙ୍କୁ</w:t>
      </w:r>
      <w:r>
        <w:rPr>
          <w:rFonts w:ascii="Times New Roman" w:hAnsi="Times New Roman" w:eastAsia="Times New Roman" w:cs="Times New Roman"/>
        </w:rPr>
        <w:t xml:space="preserve"> </w:t>
      </w:r>
      <w:r>
        <w:rPr>
          <w:rFonts w:ascii="Nirmala UI" w:hAnsi="Nirmala UI" w:eastAsia="Nirmala UI" w:cs="Nirmala UI"/>
        </w:rPr>
        <w:t>ସଙ୍ଗେ</w:t>
      </w:r>
      <w:r>
        <w:rPr>
          <w:rFonts w:ascii="Times New Roman" w:hAnsi="Times New Roman" w:eastAsia="Times New Roman" w:cs="Times New Roman"/>
        </w:rPr>
        <w:t xml:space="preserve"> </w:t>
      </w:r>
      <w:r>
        <w:rPr>
          <w:rFonts w:ascii="Nirmala UI" w:hAnsi="Nirmala UI" w:eastAsia="Nirmala UI" w:cs="Nirmala UI"/>
        </w:rPr>
        <w:t>ସଙ୍ଗେ</w:t>
      </w:r>
      <w:r>
        <w:rPr>
          <w:rFonts w:ascii="Times New Roman" w:hAnsi="Times New Roman" w:eastAsia="Times New Roman" w:cs="Times New Roman"/>
        </w:rPr>
        <w:t xml:space="preserve"> </w:t>
      </w:r>
      <w:r>
        <w:rPr>
          <w:rFonts w:ascii="Nirmala UI" w:hAnsi="Nirmala UI" w:eastAsia="Nirmala UI" w:cs="Nirmala UI"/>
        </w:rPr>
        <w:t>ଚାଲୁଥିବା</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କେବେବି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w:t>
      </w:r>
      <w:r>
        <w:rPr>
          <w:rFonts w:ascii="Nirmala UI" w:hAnsi="Nirmala UI" w:eastAsia="Nirmala UI" w:cs="Nirmala UI"/>
        </w:rPr>
        <w:t>ଅସ୍ତିତ୍ୱରେ</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ଲୋକଙ୍କ</w:t>
      </w:r>
      <w:r>
        <w:rPr>
          <w:rFonts w:ascii="Times New Roman" w:hAnsi="Times New Roman" w:eastAsia="Times New Roman" w:cs="Times New Roman"/>
        </w:rPr>
        <w:t xml:space="preserve"> </w:t>
      </w:r>
      <w:r>
        <w:rPr>
          <w:rFonts w:ascii="Nirmala UI" w:hAnsi="Nirmala UI" w:eastAsia="Nirmala UI" w:cs="Nirmala UI"/>
        </w:rPr>
        <w:t>ଲୁଟେରାମାନଙ୍କର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ପ୍ରୋଟେଷ୍ଟାଣ୍ଟମାନଙ୍କ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ମିଳିତ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ପରସ୍ପରବିରୋଧୀ</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ପ୍ରତିବାଦ</w:t>
      </w:r>
      <w:r>
        <w:rPr>
          <w:rFonts w:ascii="Times New Roman" w:hAnsi="Times New Roman" w:eastAsia="Times New Roman" w:cs="Times New Roman"/>
        </w:rPr>
        <w:t xml:space="preserve"> </w:t>
      </w:r>
      <w:r>
        <w:rPr>
          <w:rFonts w:ascii="Nirmala UI" w:hAnsi="Nirmala UI" w:eastAsia="Nirmala UI" w:cs="Nirmala UI"/>
        </w:rPr>
        <w:t>କରିବା।</w:t>
      </w:r>
    </w:p>
    <w:p>
      <w:pPr>
        <w:pStyle w:val="ArticleBody"/>
        <w:jc w:val="left"/>
      </w:pPr>
      <w:r>
        <w:rPr>
          <w:rFonts w:ascii="Times New Roman" w:hAnsi="Times New Roman" w:eastAsia="Times New Roman" w:cs="Times New Roman"/>
        </w:rPr>
        <w:t>Barreeffama itti aanu keessatti wantoota kana itti fufna.</w:t>
      </w:r>
    </w:p>
    <w:p>
      <w:pPr>
        <w:pStyle w:val="ArticleHeading"/>
        <w:jc w:val="left"/>
      </w:pPr>
      <w:r>
        <w:rPr>
          <w:rFonts w:ascii="Arial" w:hAnsi="Arial" w:eastAsia="Arial" w:cs="Arial"/>
        </w:rPr>
        <w:t>Baqachuu Dhabamsuuf Yeroo Darbe</w:t>
      </w:r>
    </w:p>
    <w:p>
      <w:pPr>
        <w:pStyle w:val="ArticleScripture"/>
        <w:jc w:val="left"/>
      </w:pPr>
      <w:r>
        <w:rPr>
          <w:rFonts w:ascii="Times New Roman" w:hAnsi="Times New Roman" w:eastAsia="Times New Roman" w:cs="Times New Roman"/>
        </w:rPr>
        <w:t>“Fi haa yaadatamu, akka Roomiin gonkumaa akka hin jijjiiramne of jajjattu. Qajeeltoonni Gregory VII fi Innocent III yeroo ammaas qajeeltoota Waldaa Kaatolikaa Roomaa ti. Isheen humna sana utuu qabaattee, akkuma jaarraa darbanitti har’as jabinaan hojii irra ni oolchiti turte. Pirootestaantoonni yeroo hojii ulfina Dilbataa ol kaasuu keessatti gargaarsa Roomaa fudhachuuf yaada dhiyeessan, maal akka hojjetan xinnoo qofa beeku. Isaan yeroo kaayyoo isaanii raawwachuuf cichanitti, Roomiin aangoo ishii deebistee hundeessuuf, olaantummaa ishii bade deebifachuuf akeekachaa jirti. Yeroo tokko qajeelfamni kun Ameerikaa keessatti hundeeffamee, waldaan humna mootummaa fayyadamuu yookaan to’achuu akka dandeessu; eegumsi amantii seerota mootummaa idileetiin akka dirqisiifamu; gabaabumatti, aboon waldaa fi mootummaa qalbii namaa irratti akka bulchu yoo mirkanaa’e, injifannoon Roomaa biyya kana keessatti mirkanaa’a.”</w:t>
      </w:r>
    </w:p>
    <w:p>
      <w:pPr>
        <w:pStyle w:val="ArticleScripture"/>
        <w:jc w:val="left"/>
      </w:pPr>
      <w:r>
        <w:rPr>
          <w:rFonts w:ascii="Times New Roman" w:hAnsi="Times New Roman" w:eastAsia="Times New Roman" w:cs="Times New Roman"/>
        </w:rPr>
        <w:t>“Dubbiin Waaqayyoo waaʼee balaa dhiʼachaa jiruu akeekkachiisa kenneera; kun yoo tuffatame immoo, addunyaan Pirootestaantotaa kaayyoon Roomaa maal akka taʼe dharaan jalaa miliquuf yeroo darbe qofa ni baratti. Isheen callisaan humna keessa seenaa jirti. Barsiisonni ishee manneen seera baasuu keessatti, waldoota amantii keessatti, fi garaa namootaa keessatti dhiibbaa isaanii geessisaa jiru. Iddoowwan dhokatoo keessatti, bakka ari’atamni ishee duraanii irra deebiʼamee itti raawwatamu keessatti, ijaarsaawwan ishee gurguddoo, ol kaafamoo fi jaboo walitti tuulaa jirti. Yeroo isheen rukutuuf kaatu fedhii mataa ishee galmaan gaʼuuf, suuta suuta osoo hin hubatamin humna ishee jabeessaa jirti. Wanti isheen hawwitu hundinuu lafa mijataa qofa, kunis amma iyyuu isheef kennamaa jira. Nuyi dhiʼoo keessatti kaayyoon qaamni Roomaa qabu maal akka taʼe ni argina, ni dhagaʼas. Namni dubbii Waaqayyoo amanee abboomamu kam iyyuu, kanaan arrabsoo fi ariʼatama of irratti ni fida.” The Great Controversy, 581.</w:t>
      </w:r>
    </w:p>
    <w:p>
      <w:pPr>
        <w:pStyle w:val="ArticleScripture"/>
        <w:jc w:val="left"/>
      </w:pPr>
      <w:r>
        <w:rPr>
          <w:rFonts w:ascii="Times New Roman" w:hAnsi="Times New Roman" w:eastAsia="Times New Roman" w:cs="Times New Roman"/>
        </w:rPr>
        <w:t>“Cubbuun jal’inaa keessa, gowwoomsaa fi dogoggora keessa, gaaddisa du’aa isa guddaa jala ciisee jira,—rafee, rafee. Eenyutu isaan dammaqsuuuf dhiphina lubbuu keessa jira? Sagaleen kamtu isaan bira ga’uu danda’a? Yaadni koo gara fuulduraatti fudhatama yeroo mallattoon kennamu, ‘Kunoo, Misirrichi dhufa; isa simachuudhaaf ba’aatii.’ Garuu tokko tokko ibsaa isaanii deebi’anii guutuuf zayita argachuuf turaniiru, kanaafis baay’ee boodatti akka amala, kan zayitaan bakka bu’u, nama irraa gara namaatti darbuu hin dandeenye ta’e ni argatu. Zayiti sun qajeelummaa Kiristoosi. Inni amala bakka bu’a, amalli immoo darbuu hin danda’u. Namni tokko isa kana nama biraatiif argamsiisuu hin danda’u. Tokkoon tokkoon isaa ofii isaatiif amala cubbuu hundumaa irraa qulqullifame argachuu qaba.” Bible Echo, May 4, 1896.</w:t>
      </w:r>
    </w:p>
    <w:p>
      <w:pPr>
        <w:pStyle w:val="ArticleScripture"/>
        <w:jc w:val="left"/>
      </w:pPr>
      <w:r>
        <w:rPr>
          <w:rFonts w:ascii="Times New Roman" w:hAnsi="Times New Roman" w:eastAsia="Times New Roman" w:cs="Times New Roman"/>
        </w:rPr>
        <w:t>“Yommuu ani lubbuwwan hiyyeeyyii dhugaa yeroo ammaatiif barbaachisu dhabuudhaan du’aa jiran arge, namoonni tokko tokko dhugaa amanuu isaanii himatanis hojii Waaqayyoo fuulduratti oofuu keessatti karaa barbaachisaa ta’e dhorkuudhaan isaanii du’anii akka hafan yeroo ilaalu, mul’anni sun baay’ee na dhiphise; anis ergamaa sana akka na irraa isa kaasuuf kadhadhe. Yeroo dhimmoonni Waaqayyoo qabeenya isaanii keessaa muraasa gaafatan, akkuma dargaggeessa gara Yesuus dhufe sanaa (Maatewos 19:16–22), gaddaan deeman nan arge; yeroo gabaabaa keessatti adabbii guutee dhangala’uun isaan irra darbuudhaan qabeenya isaanii hunda irraa isaan qulqulleessa; sana booda immoo qabeenya lafa irraa aarsaa godhanii badhaadhummaa mootummaa waaqaa keessatti kuusuun akkaan yeroo darbe ta’a.” Early Writings, 49.</w:t>
      </w:r>
    </w:p>
    <w:p>
      <w:pPr>
        <w:pStyle w:val="ArticleScripture"/>
        <w:jc w:val="left"/>
      </w:pPr>
      <w:r>
        <w:rPr>
          <w:rFonts w:ascii="Times New Roman" w:hAnsi="Times New Roman" w:eastAsia="Times New Roman" w:cs="Times New Roman"/>
        </w:rPr>
        <w:t>“Yihudaan kadhannaan isaa akka faayidaa hin qabne arge; innis, ‘Yeroon darbeera! Yeroon darbeera!’ jechuun iyyaa, galma sana keessaa ariitiidhaan baʼe. Inni Yesuus fannifamee arguuf jiraachuu akka hin dandeenye itti dhagaʼame; abdii kutannaadhaanis baʼee of fannise.”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ቍጥር ሃያ</dc:title>
  <dc:subject>የዳንኤል 11 ቅደም ተከተል እና የ2025 ማስጠንቀቂያ</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