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w:t>
      </w:r>
      <w:r>
        <w:rPr>
          <w:rFonts w:ascii="Arial" w:hAnsi="Arial" w:eastAsia="Arial" w:cs="Arial"/>
        </w:rPr>
        <w:t xml:space="preserve"> - </w:t>
      </w:r>
      <w:r>
        <w:rPr>
          <w:rFonts w:ascii="Ebrima" w:hAnsi="Ebrima" w:eastAsia="Ebrima" w:cs="Ebrima"/>
        </w:rPr>
        <w:t>ቁጥር</w:t>
      </w:r>
      <w:r>
        <w:rPr>
          <w:rFonts w:ascii="Arial" w:hAnsi="Arial" w:eastAsia="Arial" w:cs="Arial"/>
        </w:rPr>
        <w:t xml:space="preserve"> </w:t>
      </w:r>
      <w:r>
        <w:rPr>
          <w:rFonts w:ascii="Ebrima" w:hAnsi="Ebrima" w:eastAsia="Ebrima" w:cs="Ebrima"/>
        </w:rPr>
        <w:t>ሃያ</w:t>
      </w:r>
      <w:r>
        <w:rPr>
          <w:rFonts w:ascii="Arial" w:hAnsi="Arial" w:eastAsia="Arial" w:cs="Arial"/>
        </w:rPr>
        <w:t xml:space="preserve"> lama jechuun 22</w:t>
      </w:r>
    </w:p>
    <w:p>
      <w:pPr>
        <w:pStyle w:val="ArticleSubtitle"/>
        <w:jc w:val="left"/>
      </w:pPr>
      <w:r>
        <w:rPr>
          <w:rFonts w:ascii="Arial" w:hAnsi="Arial" w:eastAsia="Arial" w:cs="Arial"/>
        </w:rPr>
        <w:t>Diseembar 31,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ଗୋତ୍ରର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୨୦୨୩</w:t>
      </w:r>
      <w:r>
        <w:rPr>
          <w:rFonts w:ascii="Times New Roman" w:hAnsi="Times New Roman" w:eastAsia="Times New Roman" w:cs="Times New Roman"/>
        </w:rPr>
        <w:t xml:space="preserve"> </w:t>
      </w:r>
      <w:r>
        <w:rPr>
          <w:rFonts w:ascii="Nirmala UI" w:hAnsi="Nirmala UI" w:eastAsia="Nirmala UI" w:cs="Nirmala UI"/>
        </w:rPr>
        <w:t>ଡିସେମ୍ବର</w:t>
      </w:r>
      <w:r>
        <w:rPr>
          <w:rFonts w:ascii="Times New Roman" w:hAnsi="Times New Roman" w:eastAsia="Times New Roman" w:cs="Times New Roman"/>
        </w:rPr>
        <w:t xml:space="preserve"> </w:t>
      </w:r>
      <w:r>
        <w:rPr>
          <w:rFonts w:ascii="Nirmala UI" w:hAnsi="Nirmala UI" w:eastAsia="Nirmala UI" w:cs="Nirmala UI"/>
        </w:rPr>
        <w:t>୩୧</w:t>
      </w:r>
      <w:r>
        <w:rPr>
          <w:rFonts w:ascii="Times New Roman" w:hAnsi="Times New Roman" w:eastAsia="Times New Roman" w:cs="Times New Roman"/>
        </w:rPr>
        <w:t xml:space="preserve">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କ୍ରମରେ</w:t>
      </w:r>
      <w:r>
        <w:rPr>
          <w:rFonts w:ascii="Times New Roman" w:hAnsi="Times New Roman" w:eastAsia="Times New Roman" w:cs="Times New Roman"/>
        </w:rPr>
        <w:t xml:space="preserve"> </w:t>
      </w:r>
      <w:r>
        <w:rPr>
          <w:rFonts w:ascii="Nirmala UI" w:hAnsi="Nirmala UI" w:eastAsia="Nirmala UI" w:cs="Nirmala UI"/>
        </w:rPr>
        <w:t>ଭବିଷ୍ୟଦ୍ବାଣୀସମ୍ବନ୍ଧୀୟ</w:t>
      </w:r>
      <w:r>
        <w:rPr>
          <w:rFonts w:ascii="Times New Roman" w:hAnsi="Times New Roman" w:eastAsia="Times New Roman" w:cs="Times New Roman"/>
        </w:rPr>
        <w:t xml:space="preserve"> </w:t>
      </w:r>
      <w:r>
        <w:rPr>
          <w:rFonts w:ascii="Nirmala UI" w:hAnsi="Nirmala UI" w:eastAsia="Nirmala UI" w:cs="Nirmala UI"/>
        </w:rPr>
        <w:t>ସତ୍ୟଗୁଡ଼ିକୁ</w:t>
      </w:r>
      <w:r>
        <w:rPr>
          <w:rFonts w:ascii="Times New Roman" w:hAnsi="Times New Roman" w:eastAsia="Times New Roman" w:cs="Times New Roman"/>
        </w:rPr>
        <w:t xml:space="preserve"> </w:t>
      </w:r>
      <w:r>
        <w:rPr>
          <w:rFonts w:ascii="Nirmala UI" w:hAnsi="Nirmala UI" w:eastAsia="Nirmala UI" w:cs="Nirmala UI"/>
        </w:rPr>
        <w:t>ମୁଦ୍ରାମୁକ୍ତ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Future for America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ୱେବସାଇଟରେ</w:t>
      </w:r>
      <w:r>
        <w:rPr>
          <w:rFonts w:ascii="Times New Roman" w:hAnsi="Times New Roman" w:eastAsia="Times New Roman" w:cs="Times New Roman"/>
        </w:rPr>
        <w:t xml:space="preserve"> </w:t>
      </w:r>
      <w:r>
        <w:rPr>
          <w:rFonts w:ascii="Nirmala UI" w:hAnsi="Nirmala UI" w:eastAsia="Nirmala UI" w:cs="Nirmala UI"/>
        </w:rPr>
        <w:t>ପୋଷ୍ଟ</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ଲେଖାଗୁଡ଼ିକୁ</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କ୍ରମକୁ</w:t>
      </w:r>
      <w:r>
        <w:rPr>
          <w:rFonts w:ascii="Times New Roman" w:hAnsi="Times New Roman" w:eastAsia="Times New Roman" w:cs="Times New Roman"/>
        </w:rPr>
        <w:t xml:space="preserve"> </w:t>
      </w:r>
      <w:r>
        <w:rPr>
          <w:rFonts w:ascii="Nirmala UI" w:hAnsi="Nirmala UI" w:eastAsia="Nirmala UI" w:cs="Nirmala UI"/>
        </w:rPr>
        <w:t>ସହଜରେ</w:t>
      </w:r>
      <w:r>
        <w:rPr>
          <w:rFonts w:ascii="Times New Roman" w:hAnsi="Times New Roman" w:eastAsia="Times New Roman" w:cs="Times New Roman"/>
        </w:rPr>
        <w:t xml:space="preserve"> </w:t>
      </w:r>
      <w:r>
        <w:rPr>
          <w:rFonts w:ascii="Nirmala UI" w:hAnsi="Nirmala UI" w:eastAsia="Nirmala UI" w:cs="Nirmala UI"/>
        </w:rPr>
        <w:t>ନିର୍ଣ୍ଣୟ</w:t>
      </w:r>
      <w:r>
        <w:rPr>
          <w:rFonts w:ascii="Times New Roman" w:hAnsi="Times New Roman" w:eastAsia="Times New Roman" w:cs="Times New Roman"/>
        </w:rPr>
        <w:t xml:space="preserve"> </w:t>
      </w:r>
      <w:r>
        <w:rPr>
          <w:rFonts w:ascii="Nirmala UI" w:hAnsi="Nirmala UI" w:eastAsia="Nirmala UI" w:cs="Nirmala UI"/>
        </w:rPr>
        <w:t>କରାଯାଇପାରେ।</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ଯେସବୁ</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ମୁଦ୍ରାମୁକ୍ତ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କ୍ରମ</w:t>
      </w:r>
      <w:r>
        <w:rPr>
          <w:rFonts w:ascii="Times New Roman" w:hAnsi="Times New Roman" w:eastAsia="Times New Roman" w:cs="Times New Roman"/>
        </w:rPr>
        <w:t xml:space="preserve"> </w:t>
      </w:r>
      <w:r>
        <w:rPr>
          <w:rFonts w:ascii="Nirmala UI" w:hAnsi="Nirmala UI" w:eastAsia="Nirmala UI" w:cs="Nirmala UI"/>
        </w:rPr>
        <w:t>ଯାଦୃଚ୍ଛିକ</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ଉଦ୍ଦେଶ୍ୟପୂର୍ଣ୍ଣ।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ଅନୁକ୍ରମ</w:t>
      </w:r>
      <w:r>
        <w:rPr>
          <w:rFonts w:ascii="Times New Roman" w:hAnsi="Times New Roman" w:eastAsia="Times New Roman" w:cs="Times New Roman"/>
        </w:rPr>
        <w:t xml:space="preserve"> </w:t>
      </w:r>
      <w:r>
        <w:rPr>
          <w:rFonts w:ascii="Nirmala UI" w:hAnsi="Nirmala UI" w:eastAsia="Nirmala UI" w:cs="Nirmala UI"/>
        </w:rPr>
        <w:t>ସ୍ପଷ୍ଟଭାବେ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ଉଦ୍ଦେଶ୍ୟପୂର୍ଣ୍ଣ</w:t>
      </w:r>
      <w:r>
        <w:rPr>
          <w:rFonts w:ascii="Times New Roman" w:hAnsi="Times New Roman" w:eastAsia="Times New Roman" w:cs="Times New Roman"/>
        </w:rPr>
        <w:t xml:space="preserve"> </w:t>
      </w:r>
      <w:r>
        <w:rPr>
          <w:rFonts w:ascii="Nirmala UI" w:hAnsi="Nirmala UI" w:eastAsia="Nirmala UI" w:cs="Nirmala UI"/>
        </w:rPr>
        <w:t>କ୍ରମିକ</w:t>
      </w:r>
      <w:r>
        <w:rPr>
          <w:rFonts w:ascii="Times New Roman" w:hAnsi="Times New Roman" w:eastAsia="Times New Roman" w:cs="Times New Roman"/>
        </w:rPr>
        <w:t xml:space="preserve"> </w:t>
      </w:r>
      <w:r>
        <w:rPr>
          <w:rFonts w:ascii="Nirmala UI" w:hAnsi="Nirmala UI" w:eastAsia="Nirmala UI" w:cs="Nirmala UI"/>
        </w:rPr>
        <w:t>ପ୍ରକ୍ରିୟାକୁ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ଗୋତ୍ରର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ପରବର୍ତ୍ତୀକାଳରେ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ଜଗତ</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ସନ୍ଦେଶଗୁଡ଼ିକୁ</w:t>
      </w:r>
      <w:r>
        <w:rPr>
          <w:rFonts w:ascii="Times New Roman" w:hAnsi="Times New Roman" w:eastAsia="Times New Roman" w:cs="Times New Roman"/>
        </w:rPr>
        <w:t xml:space="preserve"> </w:t>
      </w:r>
      <w:r>
        <w:rPr>
          <w:rFonts w:ascii="Nirmala UI" w:hAnsi="Nirmala UI" w:eastAsia="Nirmala UI" w:cs="Nirmala UI"/>
        </w:rPr>
        <w:t>ମୁଦ୍ରାମୁକ୍ତ</w:t>
      </w:r>
      <w:r>
        <w:rPr>
          <w:rFonts w:ascii="Times New Roman" w:hAnsi="Times New Roman" w:eastAsia="Times New Roman" w:cs="Times New Roman"/>
        </w:rPr>
        <w:t xml:space="preserve"> </w:t>
      </w:r>
      <w:r>
        <w:rPr>
          <w:rFonts w:ascii="Nirmala UI" w:hAnsi="Nirmala UI" w:eastAsia="Nirmala UI" w:cs="Nirmala UI"/>
        </w:rPr>
        <w:t>କରୁଥିବାବେଳେ</w:t>
      </w:r>
      <w:r>
        <w:rPr>
          <w:rFonts w:ascii="Times New Roman" w:hAnsi="Times New Roman" w:eastAsia="Times New Roman" w:cs="Times New Roman"/>
        </w:rPr>
        <w:t xml:space="preserve"> </w:t>
      </w:r>
      <w:r>
        <w:rPr>
          <w:rFonts w:ascii="Nirmala UI" w:hAnsi="Nirmala UI" w:eastAsia="Nirmala UI" w:cs="Nirmala UI"/>
        </w:rPr>
        <w:t>ସମ୍ପାଦନ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ଗୋତ୍ରର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ମୁଦ୍ରାଦ୍ୱାରା</w:t>
      </w:r>
      <w:r>
        <w:rPr>
          <w:rFonts w:ascii="Times New Roman" w:hAnsi="Times New Roman" w:eastAsia="Times New Roman" w:cs="Times New Roman"/>
        </w:rPr>
        <w:t xml:space="preserve"> </w:t>
      </w:r>
      <w:r>
        <w:rPr>
          <w:rFonts w:ascii="Nirmala UI" w:hAnsi="Nirmala UI" w:eastAsia="Nirmala UI" w:cs="Nirmala UI"/>
        </w:rPr>
        <w:t>ମୁଦ୍ରିତ</w:t>
      </w:r>
      <w:r>
        <w:rPr>
          <w:rFonts w:ascii="Times New Roman" w:hAnsi="Times New Roman" w:eastAsia="Times New Roman" w:cs="Times New Roman"/>
        </w:rPr>
        <w:t xml:space="preserve"> </w:t>
      </w:r>
      <w:r>
        <w:rPr>
          <w:rFonts w:ascii="Nirmala UI" w:hAnsi="Nirmala UI" w:eastAsia="Nirmala UI" w:cs="Nirmala UI"/>
        </w:rPr>
        <w:t>ପୁସ୍ତକଟିକୁ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ଏକେକ</w:t>
      </w:r>
      <w:r>
        <w:rPr>
          <w:rFonts w:ascii="Times New Roman" w:hAnsi="Times New Roman" w:eastAsia="Times New Roman" w:cs="Times New Roman"/>
        </w:rPr>
        <w:t xml:space="preserve"> </w:t>
      </w:r>
      <w:r>
        <w:rPr>
          <w:rFonts w:ascii="Nirmala UI" w:hAnsi="Nirmala UI" w:eastAsia="Nirmala UI" w:cs="Nirmala UI"/>
        </w:rPr>
        <w:t>ମୁଦ୍ରାକୁ</w:t>
      </w:r>
      <w:r>
        <w:rPr>
          <w:rFonts w:ascii="Times New Roman" w:hAnsi="Times New Roman" w:eastAsia="Times New Roman" w:cs="Times New Roman"/>
        </w:rPr>
        <w:t>—</w:t>
      </w:r>
      <w:r>
        <w:rPr>
          <w:rFonts w:ascii="Nirmala UI" w:hAnsi="Nirmala UI" w:eastAsia="Nirmala UI" w:cs="Nirmala UI"/>
        </w:rPr>
        <w:t>କ୍ରମାନୁସାରେ</w:t>
      </w:r>
      <w:r>
        <w:rPr>
          <w:rFonts w:ascii="Times New Roman" w:hAnsi="Times New Roman" w:eastAsia="Times New Roman" w:cs="Times New Roman"/>
        </w:rPr>
        <w:t>—</w:t>
      </w:r>
      <w:r>
        <w:rPr>
          <w:rFonts w:ascii="Nirmala UI" w:hAnsi="Nirmala UI" w:eastAsia="Nirmala UI" w:cs="Nirmala UI"/>
        </w:rPr>
        <w:t>ଅପସାରଣ</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Heading"/>
        <w:jc w:val="left"/>
      </w:pPr>
      <w:r>
        <w:rPr>
          <w:rFonts w:ascii="Arial" w:hAnsi="Arial" w:eastAsia="Arial" w:cs="Arial"/>
        </w:rPr>
        <w:t>Inni Isaanii Mul’ifamu</w:t>
      </w:r>
    </w:p>
    <w:p>
      <w:pPr>
        <w:pStyle w:val="ArticleScripture"/>
        <w:jc w:val="left"/>
      </w:pPr>
      <w:r>
        <w:rPr>
          <w:rFonts w:ascii="Times New Roman" w:hAnsi="Times New Roman" w:eastAsia="Times New Roman" w:cs="Times New Roman"/>
        </w:rPr>
        <w:t>“Egaa erga bokka torban kun sagalee isaanii erga dubbatan booddee, akkuma kitaaba xinnaa wajjin walqabatee ajajni Daaniyaaliif kenname sanaatti, Yohaannisiifis ajajni ni dhufa: ‘Waan bokka torban dubbatan sana cufi.’ Kunis taateewwan gara fuulduraatti dhufan, yeroo isaanii keessatti mul’ifaman wajjin wal qabata. Daaniyael dhuma guyyootaa irratti qooda isaa keessa ni dhaabata. Yohaannis kitaaba xinnaa banuu irraa hiikame ni arga. Ergasii raajiiwwan Daaniyael ergaa ergamoota jalqabaa, lammaffaa, fi sadaffaa addunyaadhaaf kennamu keessatti iddoo isaanii sirrii ni qabu. Banamuun kitaaba xinnaa sanaa ergaa yeroo wajjin wal qabate ture.”</w:t>
      </w:r>
    </w:p>
    <w:p>
      <w:pPr>
        <w:pStyle w:val="ArticleScripture"/>
        <w:jc w:val="left"/>
      </w:pPr>
      <w:r>
        <w:rPr>
          <w:rFonts w:ascii="Times New Roman" w:hAnsi="Times New Roman" w:eastAsia="Times New Roman" w:cs="Times New Roman"/>
        </w:rPr>
        <w:t>“Kitaabni Daani'eelii fi Mul'ataa tokko dha. Tokko raajii dha; inni kaan immoo mul'ata; tokko kitaaba cufame dha, inni kaan immoo kitaaba baname dha. Yohannis dhoksaawwan qaqawweewwan ibsan ni dhaga'e, garuu akka isaan hin barreessine ajajame.</w:t>
      </w:r>
    </w:p>
    <w:p>
      <w:pPr>
        <w:pStyle w:val="ArticleScripture"/>
        <w:jc w:val="left"/>
      </w:pPr>
      <w:r>
        <w:rPr>
          <w:rFonts w:ascii="Times New Roman" w:hAnsi="Times New Roman" w:eastAsia="Times New Roman" w:cs="Times New Roman"/>
        </w:rPr>
        <w:t>“</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ଦିଆଯାଇଥିବା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ଗର୍ଜନରେ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ସନ୍ଦେଶମାନଙ୍କ</w:t>
      </w:r>
      <w:r>
        <w:rPr>
          <w:rFonts w:ascii="Times New Roman" w:hAnsi="Times New Roman" w:eastAsia="Times New Roman" w:cs="Times New Roman"/>
        </w:rPr>
        <w:t xml:space="preserve"> </w:t>
      </w:r>
      <w:r>
        <w:rPr>
          <w:rFonts w:ascii="Nirmala UI" w:hAnsi="Nirmala UI" w:eastAsia="Nirmala UI" w:cs="Nirmala UI"/>
        </w:rPr>
        <w:t>ଅଧୀନରେ</w:t>
      </w:r>
      <w:r>
        <w:rPr>
          <w:rFonts w:ascii="Times New Roman" w:hAnsi="Times New Roman" w:eastAsia="Times New Roman" w:cs="Times New Roman"/>
        </w:rPr>
        <w:t xml:space="preserve"> </w:t>
      </w:r>
      <w:r>
        <w:rPr>
          <w:rFonts w:ascii="Nirmala UI" w:hAnsi="Nirmala UI" w:eastAsia="Nirmala UI" w:cs="Nirmala UI"/>
        </w:rPr>
        <w:t>ଘଟିବାକୁ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ଘଟଣାମାନଙ୍କର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ଚିତ୍ରଣ</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ଜାଣିବା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ନୁହେଁଥିଲା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ଅବଶ୍ୟ</w:t>
      </w:r>
      <w:r>
        <w:rPr>
          <w:rFonts w:ascii="Times New Roman" w:hAnsi="Times New Roman" w:eastAsia="Times New Roman" w:cs="Times New Roman"/>
        </w:rPr>
        <w:t xml:space="preserve"> </w:t>
      </w:r>
      <w:r>
        <w:rPr>
          <w:rFonts w:ascii="Nirmala UI" w:hAnsi="Nirmala UI" w:eastAsia="Nirmala UI" w:cs="Nirmala UI"/>
        </w:rPr>
        <w:t>ପରୀକ୍ଷିତ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ବ୍ୟବସ୍ଥାନୁସାରେ</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ଆଶ୍ଚର୍ଯ୍ୟଜନକ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ଉନ୍ନତ</w:t>
      </w:r>
      <w:r>
        <w:rPr>
          <w:rFonts w:ascii="Times New Roman" w:hAnsi="Times New Roman" w:eastAsia="Times New Roman" w:cs="Times New Roman"/>
        </w:rPr>
        <w:t xml:space="preserve"> </w:t>
      </w:r>
      <w:r>
        <w:rPr>
          <w:rFonts w:ascii="Nirmala UI" w:hAnsi="Nirmala UI" w:eastAsia="Nirmala UI" w:cs="Nirmala UI"/>
        </w:rPr>
        <w:t>ସତ୍ୟମାନଙ୍କୁ</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କରାଯିବାକୁ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ସନ୍ଦେଶମାନଙ୍କୁ</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କରାଯିବାକୁ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ସନ୍ଦେଶମାନେ</w:t>
      </w:r>
      <w:r>
        <w:rPr>
          <w:rFonts w:ascii="Times New Roman" w:hAnsi="Times New Roman" w:eastAsia="Times New Roman" w:cs="Times New Roman"/>
        </w:rPr>
        <w:t xml:space="preserve"> </w:t>
      </w:r>
      <w:r>
        <w:rPr>
          <w:rFonts w:ascii="Nirmala UI" w:hAnsi="Nirmala UI" w:eastAsia="Nirmala UI" w:cs="Nirmala UI"/>
        </w:rPr>
        <w:t>ନିଜର</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ସମ୍ପନ୍ନ</w:t>
      </w:r>
      <w:r>
        <w:rPr>
          <w:rFonts w:ascii="Times New Roman" w:hAnsi="Times New Roman" w:eastAsia="Times New Roman" w:cs="Times New Roman"/>
        </w:rPr>
        <w:t xml:space="preserve"> </w:t>
      </w:r>
      <w:r>
        <w:rPr>
          <w:rFonts w:ascii="Nirmala UI" w:hAnsi="Nirmala UI" w:eastAsia="Nirmala UI" w:cs="Nirmala UI"/>
        </w:rPr>
        <w:t>କରିନଥିବା</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କରାଯିବାକୁ</w:t>
      </w:r>
      <w:r>
        <w:rPr>
          <w:rFonts w:ascii="Times New Roman" w:hAnsi="Times New Roman" w:eastAsia="Times New Roman" w:cs="Times New Roman"/>
        </w:rPr>
        <w:t xml:space="preserve"> </w:t>
      </w:r>
      <w:r>
        <w:rPr>
          <w:rFonts w:ascii="Nirmala UI" w:hAnsi="Nirmala UI" w:eastAsia="Nirmala UI" w:cs="Nirmala UI"/>
        </w:rPr>
        <w:t>ନୁହେଁଥିଲା।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ସମୁଦ୍ର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ଶପଥସହ</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The Seventh-day Adventist Bible Commentary, volume 7, 971.</w:t>
      </w:r>
    </w:p>
    <w:p>
      <w:pPr>
        <w:pStyle w:val="ArticleBody"/>
        <w:jc w:val="left"/>
      </w:pPr>
      <w:r>
        <w:rPr>
          <w:rFonts w:ascii="Times New Roman" w:hAnsi="Times New Roman" w:eastAsia="Times New Roman" w:cs="Times New Roman"/>
        </w:rPr>
        <w:t>“Baqa torban” mul’ata inni dhumaa bara 2023 booddee baname; innis “baqa torban” abdii kutannaa alfaa isa jalqabaa irraa kaasee hamma abdii kutannaa oomeegaa isa dhumaa bakka bu’u akka ta’e mul’ise. Yohannis mul’ata “baqa torban” sanaaf baqa torban hiikuuf hin eeyyamamne; sababiin isaas mul’anni “baqa torban” sun raawwii seenaa tokko qofa miti ture, garuu fakkeenya “tartiiba taateewwanii” seenaa Millerite keessatti raawwatamee, bara dhumaa keessatti ammas raawwatamu ture. Raawwiin guutuun seenaa Adoolessa 18, 2020 irraa jalqabee hamma seera Dilbataa dhihoo dhufuutti jiru ibsuuf agarsiifame. Leenci ifa sana banee, inni seenaa ijaarsa mana qulqullummaa nama dhibba tokkoo fi afurtamii afurii irratti akka ifu godhe.</w:t>
      </w:r>
    </w:p>
    <w:p>
      <w:pPr>
        <w:pStyle w:val="ArticleBody"/>
        <w:jc w:val="left"/>
      </w:pPr>
      <w:r>
        <w:rPr>
          <w:rFonts w:ascii="Ebrima" w:hAnsi="Ebrima" w:eastAsia="Ebrima" w:cs="Ebrima"/>
        </w:rPr>
        <w:t>በሚለራይት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ነጐድጓዶች</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1798 </w:t>
      </w:r>
      <w:r>
        <w:rPr>
          <w:rFonts w:ascii="Ebrima" w:hAnsi="Ebrima" w:eastAsia="Ebrima" w:cs="Ebrima"/>
        </w:rPr>
        <w:t>እስከ</w:t>
      </w:r>
      <w:r>
        <w:rPr>
          <w:rFonts w:ascii="Times New Roman" w:hAnsi="Times New Roman" w:eastAsia="Times New Roman" w:cs="Times New Roman"/>
        </w:rPr>
        <w:t xml:space="preserve"> 1844 </w:t>
      </w:r>
      <w:r>
        <w:rPr>
          <w:rFonts w:ascii="Ebrima" w:hAnsi="Ebrima" w:eastAsia="Ebrima" w:cs="Ebrima"/>
        </w:rPr>
        <w:t>ድረስን</w:t>
      </w:r>
      <w:r>
        <w:rPr>
          <w:rFonts w:ascii="Times New Roman" w:hAnsi="Times New Roman" w:eastAsia="Times New Roman" w:cs="Times New Roman"/>
        </w:rPr>
        <w:t xml:space="preserve"> </w:t>
      </w:r>
      <w:r>
        <w:rPr>
          <w:rFonts w:ascii="Ebrima" w:hAnsi="Ebrima" w:eastAsia="Ebrima" w:cs="Ebrima"/>
        </w:rPr>
        <w:t>ይወክሉ</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ሚለራይቶች</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ድንቅና</w:t>
      </w:r>
      <w:r>
        <w:rPr>
          <w:rFonts w:ascii="Times New Roman" w:hAnsi="Times New Roman" w:eastAsia="Times New Roman" w:cs="Times New Roman"/>
        </w:rPr>
        <w:t xml:space="preserve"> </w:t>
      </w:r>
      <w:r>
        <w:rPr>
          <w:rFonts w:ascii="Ebrima" w:hAnsi="Ebrima" w:eastAsia="Ebrima" w:cs="Ebrima"/>
        </w:rPr>
        <w:t>የተራመዱ</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አቀረቡ።</w:t>
      </w:r>
      <w:r>
        <w:rPr>
          <w:rFonts w:ascii="Times New Roman" w:hAnsi="Times New Roman" w:eastAsia="Times New Roman" w:cs="Times New Roman"/>
        </w:rPr>
        <w:t xml:space="preserve"> </w:t>
      </w:r>
      <w:r>
        <w:rPr>
          <w:rFonts w:ascii="Ebrima" w:hAnsi="Ebrima" w:eastAsia="Ebrima" w:cs="Ebrima"/>
        </w:rPr>
        <w:t>የተሰጣቸውን</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ሲያከናውኑ</w:t>
      </w:r>
      <w:r>
        <w:rPr>
          <w:rFonts w:ascii="Times New Roman" w:hAnsi="Times New Roman" w:eastAsia="Times New Roman" w:cs="Times New Roman"/>
        </w:rPr>
        <w:t xml:space="preserve"> </w:t>
      </w:r>
      <w:r>
        <w:rPr>
          <w:rFonts w:ascii="Ebrima" w:hAnsi="Ebrima" w:eastAsia="Ebrima" w:cs="Ebrima"/>
        </w:rPr>
        <w:t>ሚለራይቶች</w:t>
      </w:r>
      <w:r>
        <w:rPr>
          <w:rFonts w:ascii="Times New Roman" w:hAnsi="Times New Roman" w:eastAsia="Times New Roman" w:cs="Times New Roman"/>
        </w:rPr>
        <w:t xml:space="preserve"> </w:t>
      </w:r>
      <w:r>
        <w:rPr>
          <w:rFonts w:ascii="Ebrima" w:hAnsi="Ebrima" w:eastAsia="Ebrima" w:cs="Ebrima"/>
        </w:rPr>
        <w:t>ተፈተኑ።</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የሚያውጁትን</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የሚፈጽሙትን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አላስተዋሉም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ያወጁአቸው</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እህት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የተራመዱ</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ብላ</w:t>
      </w:r>
      <w:r>
        <w:rPr>
          <w:rFonts w:ascii="Times New Roman" w:hAnsi="Times New Roman" w:eastAsia="Times New Roman" w:cs="Times New Roman"/>
        </w:rPr>
        <w:t xml:space="preserve"> </w:t>
      </w:r>
      <w:r>
        <w:rPr>
          <w:rFonts w:ascii="Ebrima" w:hAnsi="Ebrima" w:eastAsia="Ebrima" w:cs="Ebrima"/>
        </w:rPr>
        <w:t>እንደምትገልጻቸው፣</w:t>
      </w:r>
      <w:r>
        <w:rPr>
          <w:rFonts w:ascii="Times New Roman" w:hAnsi="Times New Roman" w:eastAsia="Times New Roman" w:cs="Times New Roman"/>
        </w:rPr>
        <w:t xml:space="preserve"> </w:t>
      </w:r>
      <w:r>
        <w:rPr>
          <w:rFonts w:ascii="Ebrima" w:hAnsi="Ebrima" w:eastAsia="Ebrima" w:cs="Ebrima"/>
        </w:rPr>
        <w:t>የመጀመሪያውና</w:t>
      </w:r>
      <w:r>
        <w:rPr>
          <w:rFonts w:ascii="Times New Roman" w:hAnsi="Times New Roman" w:eastAsia="Times New Roman" w:cs="Times New Roman"/>
        </w:rPr>
        <w:t xml:space="preserve"> </w:t>
      </w:r>
      <w:r>
        <w:rPr>
          <w:rFonts w:ascii="Ebrima" w:hAnsi="Ebrima" w:eastAsia="Ebrima" w:cs="Ebrima"/>
        </w:rPr>
        <w:t>የሁለተኛው</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መልእክቶች</w:t>
      </w:r>
      <w:r>
        <w:rPr>
          <w:rFonts w:ascii="Times New Roman" w:hAnsi="Times New Roman" w:eastAsia="Times New Roman" w:cs="Times New Roman"/>
        </w:rPr>
        <w:t xml:space="preserve"> </w:t>
      </w:r>
      <w:r>
        <w:rPr>
          <w:rFonts w:ascii="Ebrima" w:hAnsi="Ebrima" w:eastAsia="Ebrima" w:cs="Ebrima"/>
        </w:rPr>
        <w:t>ሥራቸውን</w:t>
      </w:r>
      <w:r>
        <w:rPr>
          <w:rFonts w:ascii="Times New Roman" w:hAnsi="Times New Roman" w:eastAsia="Times New Roman" w:cs="Times New Roman"/>
        </w:rPr>
        <w:t xml:space="preserve"> </w:t>
      </w:r>
      <w:r>
        <w:rPr>
          <w:rFonts w:ascii="Ebrima" w:hAnsi="Ebrima" w:eastAsia="Ebrima" w:cs="Ebrima"/>
        </w:rPr>
        <w:t>ካከናወኑ</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ሊገባቸው</w:t>
      </w:r>
      <w:r>
        <w:rPr>
          <w:rFonts w:ascii="Times New Roman" w:hAnsi="Times New Roman" w:eastAsia="Times New Roman" w:cs="Times New Roman"/>
        </w:rPr>
        <w:t xml:space="preserve"> </w:t>
      </w:r>
      <w:r>
        <w:rPr>
          <w:rFonts w:ascii="Ebrima" w:hAnsi="Ebrima" w:eastAsia="Ebrima" w:cs="Ebrima"/>
        </w:rPr>
        <w:t>የሚችሉ</w:t>
      </w:r>
      <w:r>
        <w:rPr>
          <w:rFonts w:ascii="Times New Roman" w:hAnsi="Times New Roman" w:eastAsia="Times New Roman" w:cs="Times New Roman"/>
        </w:rPr>
        <w:t xml:space="preserve"> </w:t>
      </w:r>
      <w:r>
        <w:rPr>
          <w:rFonts w:ascii="Ebrima" w:hAnsi="Ebrima" w:eastAsia="Ebrima" w:cs="Ebrima"/>
        </w:rPr>
        <w:t>ነበሩ።</w:t>
      </w:r>
    </w:p>
    <w:p>
      <w:pPr>
        <w:pStyle w:val="ArticleBody"/>
        <w:jc w:val="left"/>
      </w:pPr>
      <w:r>
        <w:rPr>
          <w:rFonts w:ascii="Times New Roman" w:hAnsi="Times New Roman" w:eastAsia="Times New Roman" w:cs="Times New Roman"/>
        </w:rPr>
        <w:t>“Torban momtorni” yommuu guutummaatti raawwataman, “dhimmoonni gara fuulduraatti ta’an” sun ergaa maleekota sadii Mul’ata boqonnaa kudha afurii fi walitti dhufeenya kitaaba Daani’elii wajjin argisiifamu. Hojiin nama dhibba afurtamii afur kuma, kan “dhimmoonni gara fuulduraatti ta’an” “torban momtornii”tiin bakka bu’ame, kitaaba Daani’elii ergaa maleekota sadii wajjin walitti makuudha.</w:t>
      </w:r>
    </w:p>
    <w:p>
      <w:pPr>
        <w:pStyle w:val="ArticleScripture"/>
        <w:jc w:val="left"/>
      </w:pPr>
      <w:r>
        <w:rPr>
          <w:rFonts w:ascii="Times New Roman" w:hAnsi="Times New Roman" w:eastAsia="Times New Roman" w:cs="Times New Roman"/>
        </w:rPr>
        <w:t>“Waaqayyo cubbuu isaatiif biyya lafaa adabuuf jedhu. Inni ifaa fi dhugaa isaanii kennamte diduu isaaniitiif qaamota amantii adabuufis jedhu. Ergaan guddaan, ergaa ergamoota isa jalqabaa, isa lammaffaa, fi isa sadaffaa walitti makuun, biyya lafaatiif kennamuu qaba. Kun ba’aa hojii keenyaa ta’uu qaba.” The Seventh-day Adventist Bible Commentary, volume 7, 950.</w:t>
      </w:r>
    </w:p>
    <w:p>
      <w:pPr>
        <w:pStyle w:val="ArticleBody"/>
        <w:jc w:val="left"/>
      </w:pPr>
      <w:r>
        <w:rPr>
          <w:rFonts w:ascii="Times New Roman" w:hAnsi="Times New Roman" w:eastAsia="Times New Roman" w:cs="Times New Roman"/>
        </w:rPr>
        <w:t>Diisembar 31, 2023 irraa jalqabee, Leenci gosoota Yihudaa dhugaa raajii ta’an tartiiba addaa keessatti “chaappee isaanii hiikaa” jira.</w:t>
      </w:r>
    </w:p>
    <w:p>
      <w:pPr>
        <w:pStyle w:val="ArticleHeading"/>
        <w:jc w:val="left"/>
      </w:pPr>
      <w:r>
        <w:rPr>
          <w:rFonts w:ascii="Arial" w:hAnsi="Arial" w:eastAsia="Arial" w:cs="Arial"/>
        </w:rPr>
        <w:t>Seenaa Millerite</w:t>
      </w:r>
    </w:p>
    <w:p>
      <w:pPr>
        <w:pStyle w:val="ArticleScripture"/>
        <w:jc w:val="left"/>
      </w:pPr>
      <w:r>
        <w:rPr>
          <w:rFonts w:ascii="Times New Roman" w:hAnsi="Times New Roman" w:eastAsia="Times New Roman" w:cs="Times New Roman"/>
        </w:rPr>
        <w:t>“Ammuma namoota yeroo ammaa jiraatan kanneen, raajii Daaniʼelii fi Yohaannis yeroo qoratanitti, yeroo raajiileen addaa tartiiba isaanii keessatti raawwatamaa turan sana irra darban, Waaqayyo irraa ifa guddaa argatan jiru. Isaan ergaa yeroo sana ummataaf baatan. Dhugaan akka aduu guyyaa walakkaatti ifee mulʼate. Taateewwan seenaa, raajii kallattiidhaan raawwatamuu isaa agarsiisan, fuuldura ummataatti dhihaatan; raajiinis akka ibsa fakkeenya taʼe kan taateewwan seenaa lafaa kanaa gara xumuraatti geessan mulʼisuutti hubatame.” Selected Messages, book 2, 101, 102.</w:t>
      </w:r>
    </w:p>
    <w:p>
      <w:pPr>
        <w:pStyle w:val="ArticleBody"/>
        <w:jc w:val="left"/>
      </w:pPr>
      <w:r>
        <w:rPr>
          <w:rFonts w:ascii="Times New Roman" w:hAnsi="Times New Roman" w:eastAsia="Times New Roman" w:cs="Times New Roman"/>
        </w:rPr>
        <w:t>“Sirni” Kiristo ergicha Halkan Halkan Boo’uudhaa seenaa hiikuu isaa “taateewwan seenaa” kan “raawwii kallattii raajii” agarsiisan, warra cufiinsa yeroo araaraatti geessan, bakka bu’a. Raawwiin kallattii raajii bara dhumaa keessatti mul’ina raajiiwwan yeroo irratti hundaa’an miti; garuu Palmoni ammallee lakkoofsota fayyadamuudhaan raawwiiwwan kallattii raajii adda baasa. Yeroon siʼachi hin jiru; akkasumas, yeroo Milleritootni “ergamaa yeroo” dhaloota isaanii baatan illee, ergaan ergamaa sadaffaa “yeroo” caalaa jabaadha.</w:t>
      </w:r>
    </w:p>
    <w:p>
      <w:pPr>
        <w:pStyle w:val="ArticleScripture"/>
        <w:jc w:val="left"/>
      </w:pPr>
      <w:r>
        <w:rPr>
          <w:rFonts w:ascii="Times New Roman" w:hAnsi="Times New Roman" w:eastAsia="Times New Roman" w:cs="Times New Roman"/>
        </w:rPr>
        <w:t>“Gooftaan ergaa ergamaa sadaffaa akka deemuu fi ijoollee Gooftaatti faca’anii jiranitti lallabamuu qabu natti agarsiise; innis yeroo irratti akka hin hirkifamne, yeroo irratti akka hin fannifamne; yeroo jechuun deebi’ee qorumsa taʼee hin beeku. Namoonni tokko tokko lallaba yeroo irraa kakaumsa sobaa argachaa akka jiran nan arge; ergaan ergamaa sadaffaa yeroo caalaa jabaa akka taʼe nan arge. Ergaan kun hundee ofii isaa irratti dhaabbachuu akka dandaʼu, isa jabeessuuf yeroo akka hin barbaachifne, humna guddaadhaan akka deemu, hojii isaa akka hojjetu, qajeelummaadhaanis akka gabaabfamu nan arge.” Experience and Views, 48.</w:t>
      </w:r>
    </w:p>
    <w:p>
      <w:pPr>
        <w:pStyle w:val="ArticleBody"/>
        <w:jc w:val="left"/>
      </w:pPr>
      <w:r>
        <w:rPr>
          <w:rFonts w:ascii="Times New Roman" w:hAnsi="Times New Roman" w:eastAsia="Times New Roman" w:cs="Times New Roman"/>
        </w:rPr>
        <w:t>Tartiiba isku xigta ee “habraaca” furfuridda runaha nebiyadeed waxay tilmaamayaan taariikh horusocod ah, laakiin sidoo kale waxay muujinayaan koboca farriinta. “Habraaca” taariikhda la metelay iyo sidoo kale raadadka sida Libaaxa qabiilka Yahuudah uu farriinta u furfurayay tan iyo December 31, labaduba waa badbaado ahaan lagama maarmaan in la fahmo. Bishii Luulyo ee 2023, cod cidlada ka yeedhaya ayaa bilaabay inuu diyaariyo jidka furfuridda December 31, 2023. Markaasaa Libaaxa qabiilka Yahuudah furfuray Muujintii cutubka koowaad.</w:t>
      </w:r>
    </w:p>
    <w:p>
      <w:pPr>
        <w:pStyle w:val="ArticleHeading"/>
        <w:jc w:val="left"/>
      </w:pPr>
      <w:r>
        <w:rPr>
          <w:rFonts w:ascii="Arial" w:hAnsi="Arial" w:eastAsia="Arial" w:cs="Arial"/>
        </w:rPr>
        <w:t>Waa Biraa Hin Jiru</w:t>
      </w:r>
    </w:p>
    <w:p>
      <w:pPr>
        <w:pStyle w:val="ArticleScripture"/>
        <w:jc w:val="left"/>
      </w:pPr>
      <w:r>
        <w:rPr>
          <w:rFonts w:ascii="Times New Roman" w:hAnsi="Times New Roman" w:eastAsia="Times New Roman" w:cs="Times New Roman"/>
        </w:rPr>
        <w:t>“Ergaan cimaan, akka tartiiba isaaniitti Mul’ata keessatti kenname, sammuu saba Waaqayyoo keessatti iddoo duraa qabachuu qabu. Wanti biraan kamiyyuu xiyyeeffannaa keenya guutummaatti qabachuu akka isaaf hayyamamu hin qabu.” Testimonies, volume 8, 301, 302.</w:t>
      </w:r>
    </w:p>
    <w:p>
      <w:pPr>
        <w:pStyle w:val="ArticleBody"/>
        <w:jc w:val="left"/>
      </w:pPr>
      <w:r>
        <w:rPr>
          <w:rFonts w:ascii="Times New Roman" w:hAnsi="Times New Roman" w:eastAsia="Times New Roman" w:cs="Times New Roman"/>
        </w:rPr>
        <w:t>Maqaaleewwan bara 2023 keessatti jalqaban “sammuu saba Waaqayyoo keessatti iddoo duraa qabachuu” qabu.</w:t>
      </w:r>
    </w:p>
    <w:p>
      <w:pPr>
        <w:pStyle w:val="ArticleScripture"/>
        <w:jc w:val="left"/>
      </w:pPr>
      <w:r>
        <w:rPr>
          <w:rFonts w:ascii="Times New Roman" w:hAnsi="Times New Roman" w:eastAsia="Times New Roman" w:cs="Times New Roman"/>
        </w:rPr>
        <w:t>“Waan hundi kan Waaqayyo seenaa raajii keessatti akka darbe keessatti raawwatamu taʼee ibse ni raawwatameera; akkasumas waan hundi kan amma iyyuu dhufuu qabu tartiiba isaa keessatti ni taʼa. Daaniʼel, raajiin Waaqayyoo, iddoo isaa keessa dhaabata. Yohaannis iddoo isaa keessa dhaabata. Mulʼata keessatti Leenci qomoo Yihudaa kitaaba Daaniʼel barattoota raajii duratti baneera; kanaafis Daaniʼel iddoo isaa keessa dhaabata. Inni dhugaa baʼumsa isaa ni baʼa, isa jechuun waan Gooftaan mulʼata keessatti isaaf mulʼise, waaʼee taateewwan gurguddoo fi ulfaatoo taʼan, warra nu guutamuu isaanii irratti balbala isaa iyyuu irra dhaabbannee jirru kana beekuu qabnu.”</w:t>
      </w:r>
    </w:p>
    <w:p>
      <w:pPr>
        <w:pStyle w:val="ArticleScripture"/>
        <w:jc w:val="left"/>
      </w:pPr>
      <w:r>
        <w:rPr>
          <w:rFonts w:ascii="Times New Roman" w:hAnsi="Times New Roman" w:eastAsia="Times New Roman" w:cs="Times New Roman"/>
        </w:rPr>
        <w:t>“Seenaa fi raajii keessatti Dubbiin Waaqayyoo wal’aansoo dheeraa dhugaa fi dogoggora gidduutti itti fufe calaqqisiisa. Wal’aansoon sun amma iyyuu adeemsarra jira. Wanti duraan ta’e deebi’ee ni ta’a.” Selected Messages, book 2, 109.</w:t>
      </w:r>
    </w:p>
    <w:p>
      <w:pPr>
        <w:pStyle w:val="ArticleHeading"/>
        <w:jc w:val="left"/>
      </w:pPr>
      <w:r>
        <w:rPr>
          <w:rFonts w:ascii="Arial" w:hAnsi="Arial" w:eastAsia="Arial" w:cs="Arial"/>
        </w:rPr>
        <w:t>Soddoma</w:t>
      </w:r>
    </w:p>
    <w:p>
      <w:pPr>
        <w:pStyle w:val="ArticleBody"/>
        <w:jc w:val="left"/>
      </w:pP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ଏଗାର</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ଚାଳିଶତମ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1996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ମୁଦ୍ରାଭେଦ</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ଔପଚାରିକ</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ଆର୍ତ୍ତନାଦର</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ଔପଚାରିକ</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ସମ୍ପର୍କରେ</w:t>
      </w:r>
      <w:r>
        <w:rPr>
          <w:rFonts w:ascii="Times New Roman" w:hAnsi="Times New Roman" w:eastAsia="Times New Roman" w:cs="Times New Roman"/>
        </w:rPr>
        <w:t xml:space="preserve"> </w:t>
      </w:r>
      <w:r>
        <w:rPr>
          <w:rFonts w:ascii="Nirmala UI" w:hAnsi="Nirmala UI" w:eastAsia="Nirmala UI" w:cs="Nirmala UI"/>
        </w:rPr>
        <w:t>ମୁଦ୍ରାଭେଦ</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ସନ୍ଦେଶଟି</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ସମ୍ପର୍କୀୟ</w:t>
      </w:r>
      <w:r>
        <w:rPr>
          <w:rFonts w:ascii="Times New Roman" w:hAnsi="Times New Roman" w:eastAsia="Times New Roman" w:cs="Times New Roman"/>
        </w:rPr>
        <w:t xml:space="preserve"> </w:t>
      </w:r>
      <w:r>
        <w:rPr>
          <w:rFonts w:ascii="Nirmala UI" w:hAnsi="Nirmala UI" w:eastAsia="Nirmala UI" w:cs="Nirmala UI"/>
        </w:rPr>
        <w:t>ସଂଶୋଧିତ</w:t>
      </w:r>
      <w:r>
        <w:rPr>
          <w:rFonts w:ascii="Times New Roman" w:hAnsi="Times New Roman" w:eastAsia="Times New Roman" w:cs="Times New Roman"/>
        </w:rPr>
        <w:t xml:space="preserve"> </w:t>
      </w:r>
      <w:r>
        <w:rPr>
          <w:rFonts w:ascii="Nirmala UI" w:hAnsi="Nirmala UI" w:eastAsia="Nirmala UI" w:cs="Nirmala UI"/>
        </w:rPr>
        <w:t>ବାହ୍ୟ</w:t>
      </w:r>
      <w:r>
        <w:rPr>
          <w:rFonts w:ascii="Times New Roman" w:hAnsi="Times New Roman" w:eastAsia="Times New Roman" w:cs="Times New Roman"/>
        </w:rPr>
        <w:t xml:space="preserve"> </w:t>
      </w:r>
      <w:r>
        <w:rPr>
          <w:rFonts w:ascii="Nirmala UI" w:hAnsi="Nirmala UI" w:eastAsia="Nirmala UI" w:cs="Nirmala UI"/>
        </w:rPr>
        <w:t>ପୂର୍ବାନୁମାନ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ଆର୍ତ୍ତନାଦର</w:t>
      </w:r>
      <w:r>
        <w:rPr>
          <w:rFonts w:ascii="Times New Roman" w:hAnsi="Times New Roman" w:eastAsia="Times New Roman" w:cs="Times New Roman"/>
        </w:rPr>
        <w:t xml:space="preserve"> </w:t>
      </w:r>
      <w:r>
        <w:rPr>
          <w:rFonts w:ascii="Nirmala UI" w:hAnsi="Nirmala UI" w:eastAsia="Nirmala UI" w:cs="Nirmala UI"/>
        </w:rPr>
        <w:t>ସଂଶୋଧିତ</w:t>
      </w:r>
      <w:r>
        <w:rPr>
          <w:rFonts w:ascii="Times New Roman" w:hAnsi="Times New Roman" w:eastAsia="Times New Roman" w:cs="Times New Roman"/>
        </w:rPr>
        <w:t xml:space="preserve"> </w:t>
      </w:r>
      <w:r>
        <w:rPr>
          <w:rFonts w:ascii="Nirmala UI" w:hAnsi="Nirmala UI" w:eastAsia="Nirmala UI" w:cs="Nirmala UI"/>
        </w:rPr>
        <w:t>ଆଭ୍ୟନ୍ତରୀଣ</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ଆର୍ତ୍ତନାଦର</w:t>
      </w:r>
      <w:r>
        <w:rPr>
          <w:rFonts w:ascii="Times New Roman" w:hAnsi="Times New Roman" w:eastAsia="Times New Roman" w:cs="Times New Roman"/>
        </w:rPr>
        <w:t xml:space="preserve"> </w:t>
      </w:r>
      <w:r>
        <w:rPr>
          <w:rFonts w:ascii="Nirmala UI" w:hAnsi="Nirmala UI" w:eastAsia="Nirmala UI" w:cs="Nirmala UI"/>
        </w:rPr>
        <w:t>ସନ୍ଦେଶଟି</w:t>
      </w:r>
      <w:r>
        <w:rPr>
          <w:rFonts w:ascii="Times New Roman" w:hAnsi="Times New Roman" w:eastAsia="Times New Roman" w:cs="Times New Roman"/>
        </w:rPr>
        <w:t xml:space="preserve"> </w:t>
      </w:r>
      <w:r>
        <w:rPr>
          <w:rFonts w:ascii="Nirmala UI" w:hAnsi="Nirmala UI" w:eastAsia="Nirmala UI" w:cs="Nirmala UI"/>
        </w:rPr>
        <w:t>ଷୋଳଶତମ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ଉପମାରେ</w:t>
      </w:r>
      <w:r>
        <w:rPr>
          <w:rFonts w:ascii="Times New Roman" w:hAnsi="Times New Roman" w:eastAsia="Times New Roman" w:cs="Times New Roman"/>
        </w:rPr>
        <w:t xml:space="preserve"> </w:t>
      </w:r>
      <w:r>
        <w:rPr>
          <w:rFonts w:ascii="Nirmala UI" w:hAnsi="Nirmala UI" w:eastAsia="Nirmala UI" w:cs="Nirmala UI"/>
        </w:rPr>
        <w:t>ଦ୍ୱାରଟି</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ହୁଏ।</w:t>
      </w:r>
    </w:p>
    <w:p>
      <w:pPr>
        <w:pStyle w:val="ArticleHeading"/>
        <w:jc w:val="left"/>
      </w:pPr>
      <w:r>
        <w:rPr>
          <w:rFonts w:ascii="Arial" w:hAnsi="Arial" w:eastAsia="Arial" w:cs="Arial"/>
        </w:rPr>
        <w:t>Phexiros</w:t>
      </w:r>
    </w:p>
    <w:p>
      <w:pPr>
        <w:pStyle w:val="ArticleBody"/>
        <w:jc w:val="left"/>
      </w:pPr>
      <w:r>
        <w:rPr>
          <w:rFonts w:ascii="Times New Roman" w:hAnsi="Times New Roman" w:eastAsia="Times New Roman" w:cs="Times New Roman"/>
        </w:rPr>
        <w:t>Kun seenaa mallattoo kumaatama tokkoo fi afurtamii afurii keessaa Phexiros ni kaa’a. Phexiros ergamaa kutaa gubbaa keessatti lallabe qaba ture, akkasumas ergamaa mana qulqullummaa keessatti lallabe qaba ture. Ergamaan kutaa gubbaa fakkeenyicha keessatti Iyya Halkan Walakkaa ti; ergamaan mana qulqullummaa immoo iyya guddaa ergamaa sadaffaa ti. Phexiros ergamaa kutaa gubbaa, kan Iyya Halkan Walakkaa taʼe lallabuuf, dura ergaan isaa sirreeffamuu fi bifa sirna-qabeessaatti hundeeffamuu qaba ture. Sirreeffamnii fi bifa sirna-qabeessaatti hundeeffamuun kunis sararoota raajii Leenci gosa Yihudaa Muddee 31, 2023 irraa jalqabee adda baasaa ture walitti fiduudhaan raawwatama.</w:t>
      </w:r>
    </w:p>
    <w:p>
      <w:pPr>
        <w:pStyle w:val="ArticleBody"/>
        <w:jc w:val="left"/>
      </w:pPr>
      <w:r>
        <w:rPr>
          <w:rFonts w:ascii="Ebrima" w:hAnsi="Ebrima" w:eastAsia="Ebrima" w:cs="Ebrima"/>
        </w:rPr>
        <w:t>ኣሁን</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መልእክትን</w:t>
      </w:r>
      <w:r>
        <w:rPr>
          <w:rFonts w:ascii="Times New Roman" w:hAnsi="Times New Roman" w:eastAsia="Times New Roman" w:cs="Times New Roman"/>
        </w:rPr>
        <w:t xml:space="preserve"> </w:t>
      </w:r>
      <w:r>
        <w:rPr>
          <w:rFonts w:ascii="Ebrima" w:hAnsi="Ebrima" w:eastAsia="Ebrima" w:cs="Ebrima"/>
        </w:rPr>
        <w:t>በመደበኛ</w:t>
      </w:r>
      <w:r>
        <w:rPr>
          <w:rFonts w:ascii="Times New Roman" w:hAnsi="Times New Roman" w:eastAsia="Times New Roman" w:cs="Times New Roman"/>
        </w:rPr>
        <w:t xml:space="preserve"> </w:t>
      </w:r>
      <w:r>
        <w:rPr>
          <w:rFonts w:ascii="Ebrima" w:hAnsi="Ebrima" w:eastAsia="Ebrima" w:cs="Ebrima"/>
        </w:rPr>
        <w:t>ቅርጽ</w:t>
      </w:r>
      <w:r>
        <w:rPr>
          <w:rFonts w:ascii="Times New Roman" w:hAnsi="Times New Roman" w:eastAsia="Times New Roman" w:cs="Times New Roman"/>
        </w:rPr>
        <w:t xml:space="preserve"> </w:t>
      </w:r>
      <w:r>
        <w:rPr>
          <w:rFonts w:ascii="Ebrima" w:hAnsi="Ebrima" w:eastAsia="Ebrima" w:cs="Ebrima"/>
        </w:rPr>
        <w:t>ማስወገድ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የመልእክቱ</w:t>
      </w:r>
      <w:r>
        <w:rPr>
          <w:rFonts w:ascii="Times New Roman" w:hAnsi="Times New Roman" w:eastAsia="Times New Roman" w:cs="Times New Roman"/>
        </w:rPr>
        <w:t xml:space="preserve"> </w:t>
      </w:r>
      <w:r>
        <w:rPr>
          <w:rFonts w:ascii="Ebrima" w:hAnsi="Ebrima" w:eastAsia="Ebrima" w:cs="Ebrima"/>
        </w:rPr>
        <w:t>መደበኛ</w:t>
      </w:r>
      <w:r>
        <w:rPr>
          <w:rFonts w:ascii="Times New Roman" w:hAnsi="Times New Roman" w:eastAsia="Times New Roman" w:cs="Times New Roman"/>
        </w:rPr>
        <w:t xml:space="preserve"> </w:t>
      </w:r>
      <w:r>
        <w:rPr>
          <w:rFonts w:ascii="Ebrima" w:hAnsi="Ebrima" w:eastAsia="Ebrima" w:cs="Ebrima"/>
        </w:rPr>
        <w:t>ቅርጽ</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1831 </w:t>
      </w:r>
      <w:r>
        <w:rPr>
          <w:rFonts w:ascii="Ebrima" w:hAnsi="Ebrima" w:eastAsia="Ebrima" w:cs="Ebrima"/>
        </w:rPr>
        <w:t>በዊልያም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1996 </w:t>
      </w:r>
      <w:r>
        <w:rPr>
          <w:rFonts w:ascii="Ebrima" w:hAnsi="Ebrima" w:eastAsia="Ebrima" w:cs="Ebrima"/>
        </w:rPr>
        <w:t>በ</w:t>
      </w:r>
      <w:r>
        <w:rPr>
          <w:rFonts w:ascii="Times New Roman" w:hAnsi="Times New Roman" w:eastAsia="Times New Roman" w:cs="Times New Roman"/>
        </w:rPr>
        <w:t xml:space="preserve">The Time of the End </w:t>
      </w:r>
      <w:r>
        <w:rPr>
          <w:rFonts w:ascii="Ebrima" w:hAnsi="Ebrima" w:eastAsia="Ebrima" w:cs="Ebrima"/>
        </w:rPr>
        <w:t>መጽሔት</w:t>
      </w:r>
      <w:r>
        <w:rPr>
          <w:rFonts w:ascii="Times New Roman" w:hAnsi="Times New Roman" w:eastAsia="Times New Roman" w:cs="Times New Roman"/>
        </w:rPr>
        <w:t xml:space="preserve"> </w:t>
      </w:r>
      <w:r>
        <w:rPr>
          <w:rFonts w:ascii="Ebrima" w:hAnsi="Ebrima" w:eastAsia="Ebrima" w:cs="Ebrima"/>
        </w:rPr>
        <w:t>ተመስሎ</w:t>
      </w:r>
      <w:r>
        <w:rPr>
          <w:rFonts w:ascii="Times New Roman" w:hAnsi="Times New Roman" w:eastAsia="Times New Roman" w:cs="Times New Roman"/>
        </w:rPr>
        <w:t xml:space="preserve"> </w:t>
      </w:r>
      <w:r>
        <w:rPr>
          <w:rFonts w:ascii="Ebrima" w:hAnsi="Ebrima" w:eastAsia="Ebrima" w:cs="Ebrima"/>
        </w:rPr>
        <w:t>ተገልጿል።</w:t>
      </w:r>
      <w:r>
        <w:rPr>
          <w:rFonts w:ascii="Times New Roman" w:hAnsi="Times New Roman" w:eastAsia="Times New Roman" w:cs="Times New Roman"/>
        </w:rPr>
        <w:t xml:space="preserve"> </w:t>
      </w:r>
      <w:r>
        <w:rPr>
          <w:rFonts w:ascii="Ebrima" w:hAnsi="Ebrima" w:eastAsia="Ebrima" w:cs="Ebrima"/>
        </w:rPr>
        <w:t>በጁላይ</w:t>
      </w:r>
      <w:r>
        <w:rPr>
          <w:rFonts w:ascii="Times New Roman" w:hAnsi="Times New Roman" w:eastAsia="Times New Roman" w:cs="Times New Roman"/>
        </w:rPr>
        <w:t xml:space="preserve"> 18, 2020 </w:t>
      </w:r>
      <w:r>
        <w:rPr>
          <w:rFonts w:ascii="Ebrima" w:hAnsi="Ebrima" w:eastAsia="Ebrima" w:cs="Ebrima"/>
        </w:rPr>
        <w:t>የመጀመሪያውን</w:t>
      </w:r>
      <w:r>
        <w:rPr>
          <w:rFonts w:ascii="Times New Roman" w:hAnsi="Times New Roman" w:eastAsia="Times New Roman" w:cs="Times New Roman"/>
        </w:rPr>
        <w:t xml:space="preserve"> </w:t>
      </w:r>
      <w:r>
        <w:rPr>
          <w:rFonts w:ascii="Ebrima" w:hAnsi="Ebrima" w:eastAsia="Ebrima" w:cs="Ebrima"/>
        </w:rPr>
        <w:t>ቅር</w:t>
      </w:r>
      <w:r>
        <w:rPr>
          <w:rFonts w:ascii="Times New Roman" w:hAnsi="Times New Roman" w:eastAsia="Times New Roman" w:cs="Times New Roman"/>
        </w:rPr>
        <w:t xml:space="preserve"> </w:t>
      </w:r>
      <w:r>
        <w:rPr>
          <w:rFonts w:ascii="Ebrima" w:hAnsi="Ebrima" w:eastAsia="Ebrima" w:cs="Ebrima"/>
        </w:rPr>
        <w:t>መሰኘት</w:t>
      </w:r>
      <w:r>
        <w:rPr>
          <w:rFonts w:ascii="Times New Roman" w:hAnsi="Times New Roman" w:eastAsia="Times New Roman" w:cs="Times New Roman"/>
        </w:rPr>
        <w:t xml:space="preserve"> </w:t>
      </w:r>
      <w:r>
        <w:rPr>
          <w:rFonts w:ascii="Ebrima" w:hAnsi="Ebrima" w:eastAsia="Ebrima" w:cs="Ebrima"/>
        </w:rPr>
        <w:t>ያስከተለው</w:t>
      </w:r>
      <w:r>
        <w:rPr>
          <w:rFonts w:ascii="Times New Roman" w:hAnsi="Times New Roman" w:eastAsia="Times New Roman" w:cs="Times New Roman"/>
        </w:rPr>
        <w:t xml:space="preserve"> </w:t>
      </w:r>
      <w:r>
        <w:rPr>
          <w:rFonts w:ascii="Ebrima" w:hAnsi="Ebrima" w:eastAsia="Ebrima" w:cs="Ebrima"/>
        </w:rPr>
        <w:t>የመልእክቱ</w:t>
      </w:r>
      <w:r>
        <w:rPr>
          <w:rFonts w:ascii="Times New Roman" w:hAnsi="Times New Roman" w:eastAsia="Times New Roman" w:cs="Times New Roman"/>
        </w:rPr>
        <w:t xml:space="preserve"> </w:t>
      </w:r>
      <w:r>
        <w:rPr>
          <w:rFonts w:ascii="Ebrima" w:hAnsi="Ebrima" w:eastAsia="Ebrima" w:cs="Ebrima"/>
        </w:rPr>
        <w:t>እርማት</w:t>
      </w:r>
      <w:r>
        <w:rPr>
          <w:rFonts w:ascii="Times New Roman" w:hAnsi="Times New Roman" w:eastAsia="Times New Roman" w:cs="Times New Roman"/>
        </w:rPr>
        <w:t xml:space="preserve"> </w:t>
      </w:r>
      <w:r>
        <w:rPr>
          <w:rFonts w:ascii="Ebrima" w:hAnsi="Ebrima" w:eastAsia="Ebrima" w:cs="Ebrima"/>
        </w:rPr>
        <w:t>በሁለቱም</w:t>
      </w:r>
      <w:r>
        <w:rPr>
          <w:rFonts w:ascii="Times New Roman" w:hAnsi="Times New Roman" w:eastAsia="Times New Roman" w:cs="Times New Roman"/>
        </w:rPr>
        <w:t xml:space="preserve"> </w:t>
      </w:r>
      <w:r>
        <w:rPr>
          <w:rFonts w:ascii="Ebrima" w:hAnsi="Ebrima" w:eastAsia="Ebrima" w:cs="Ebrima"/>
        </w:rPr>
        <w:t>በዮስያስ</w:t>
      </w:r>
      <w:r>
        <w:rPr>
          <w:rFonts w:ascii="Times New Roman" w:hAnsi="Times New Roman" w:eastAsia="Times New Roman" w:cs="Times New Roman"/>
        </w:rPr>
        <w:t xml:space="preserve"> </w:t>
      </w:r>
      <w:r>
        <w:rPr>
          <w:rFonts w:ascii="Ebrima" w:hAnsi="Ebrima" w:eastAsia="Ebrima" w:cs="Ebrima"/>
        </w:rPr>
        <w:t>ሊች</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በሳሙኤል</w:t>
      </w:r>
      <w:r>
        <w:rPr>
          <w:rFonts w:ascii="Times New Roman" w:hAnsi="Times New Roman" w:eastAsia="Times New Roman" w:cs="Times New Roman"/>
        </w:rPr>
        <w:t xml:space="preserve"> </w:t>
      </w:r>
      <w:r>
        <w:rPr>
          <w:rFonts w:ascii="Ebrima" w:hAnsi="Ebrima" w:eastAsia="Ebrima" w:cs="Ebrima"/>
        </w:rPr>
        <w:t>ስኖው</w:t>
      </w:r>
      <w:r>
        <w:rPr>
          <w:rFonts w:ascii="Times New Roman" w:hAnsi="Times New Roman" w:eastAsia="Times New Roman" w:cs="Times New Roman"/>
        </w:rPr>
        <w:t xml:space="preserve"> </w:t>
      </w:r>
      <w:r>
        <w:rPr>
          <w:rFonts w:ascii="Ebrima" w:hAnsi="Ebrima" w:eastAsia="Ebrima" w:cs="Ebrima"/>
        </w:rPr>
        <w:t>ተመስሎ</w:t>
      </w:r>
      <w:r>
        <w:rPr>
          <w:rFonts w:ascii="Times New Roman" w:hAnsi="Times New Roman" w:eastAsia="Times New Roman" w:cs="Times New Roman"/>
        </w:rPr>
        <w:t xml:space="preserve"> </w:t>
      </w:r>
      <w:r>
        <w:rPr>
          <w:rFonts w:ascii="Ebrima" w:hAnsi="Ebrima" w:eastAsia="Ebrima" w:cs="Ebrima"/>
        </w:rPr>
        <w:t>ተገልጿል።</w:t>
      </w:r>
      <w:r>
        <w:rPr>
          <w:rFonts w:ascii="Times New Roman" w:hAnsi="Times New Roman" w:eastAsia="Times New Roman" w:cs="Times New Roman"/>
        </w:rPr>
        <w:t xml:space="preserve"> </w:t>
      </w:r>
      <w:r>
        <w:rPr>
          <w:rFonts w:ascii="Ebrima" w:hAnsi="Ebrima" w:eastAsia="Ebrima" w:cs="Ebrima"/>
        </w:rPr>
        <w:t>እያንዳንዳቸው</w:t>
      </w:r>
      <w:r>
        <w:rPr>
          <w:rFonts w:ascii="Times New Roman" w:hAnsi="Times New Roman" w:eastAsia="Times New Roman" w:cs="Times New Roman"/>
        </w:rPr>
        <w:t xml:space="preserve"> </w:t>
      </w:r>
      <w:r>
        <w:rPr>
          <w:rFonts w:ascii="Ebrima" w:hAnsi="Ebrima" w:eastAsia="Ebrima" w:cs="Ebrima"/>
        </w:rPr>
        <w:t>የፈጸሙት</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ከኦገስት</w:t>
      </w:r>
      <w:r>
        <w:rPr>
          <w:rFonts w:ascii="Times New Roman" w:hAnsi="Times New Roman" w:eastAsia="Times New Roman" w:cs="Times New Roman"/>
        </w:rPr>
        <w:t xml:space="preserve"> 11, 1840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በተከተለው</w:t>
      </w:r>
      <w:r>
        <w:rPr>
          <w:rFonts w:ascii="Times New Roman" w:hAnsi="Times New Roman" w:eastAsia="Times New Roman" w:cs="Times New Roman"/>
        </w:rPr>
        <w:t xml:space="preserve"> </w:t>
      </w:r>
      <w:r>
        <w:rPr>
          <w:rFonts w:ascii="Ebrima" w:hAnsi="Ebrima" w:eastAsia="Ebrima" w:cs="Ebrima"/>
        </w:rPr>
        <w:t>ዱካ</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በሰባተኛው</w:t>
      </w:r>
      <w:r>
        <w:rPr>
          <w:rFonts w:ascii="Times New Roman" w:hAnsi="Times New Roman" w:eastAsia="Times New Roman" w:cs="Times New Roman"/>
        </w:rPr>
        <w:t xml:space="preserve"> </w:t>
      </w:r>
      <w:r>
        <w:rPr>
          <w:rFonts w:ascii="Ebrima" w:hAnsi="Ebrima" w:eastAsia="Ebrima" w:cs="Ebrima"/>
        </w:rPr>
        <w:t>ወር</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ዱካ</w:t>
      </w:r>
      <w:r>
        <w:rPr>
          <w:rFonts w:ascii="Times New Roman" w:hAnsi="Times New Roman" w:eastAsia="Times New Roman" w:cs="Times New Roman"/>
        </w:rPr>
        <w:t xml:space="preserve"> </w:t>
      </w:r>
      <w:r>
        <w:rPr>
          <w:rFonts w:ascii="Ebrima" w:hAnsi="Ebrima" w:eastAsia="Ebrima" w:cs="Ebrima"/>
        </w:rPr>
        <w:t>የተከተለውን</w:t>
      </w:r>
      <w:r>
        <w:rPr>
          <w:rFonts w:ascii="Times New Roman" w:hAnsi="Times New Roman" w:eastAsia="Times New Roman" w:cs="Times New Roman"/>
        </w:rPr>
        <w:t xml:space="preserve"> ‘</w:t>
      </w:r>
      <w:r>
        <w:rPr>
          <w:rFonts w:ascii="Ebrima" w:hAnsi="Ebrima" w:eastAsia="Ebrima" w:cs="Ebrima"/>
        </w:rPr>
        <w:t>ውጤት</w:t>
      </w:r>
      <w:r>
        <w:rPr>
          <w:rFonts w:ascii="Times New Roman" w:hAnsi="Times New Roman" w:eastAsia="Times New Roman" w:cs="Times New Roman"/>
        </w:rPr>
        <w:t>’ ‘</w:t>
      </w:r>
      <w:r>
        <w:rPr>
          <w:rFonts w:ascii="Ebrima" w:hAnsi="Ebrima" w:eastAsia="Ebrima" w:cs="Ebrima"/>
        </w:rPr>
        <w:t>አስከተለ</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1840 </w:t>
      </w:r>
      <w:r>
        <w:rPr>
          <w:rFonts w:ascii="Ebrima" w:hAnsi="Ebrima" w:eastAsia="Ebrima" w:cs="Ebrima"/>
        </w:rPr>
        <w:t>መልእክቱ</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ላሉ</w:t>
      </w:r>
      <w:r>
        <w:rPr>
          <w:rFonts w:ascii="Times New Roman" w:hAnsi="Times New Roman" w:eastAsia="Times New Roman" w:cs="Times New Roman"/>
        </w:rPr>
        <w:t xml:space="preserve"> </w:t>
      </w:r>
      <w:r>
        <w:rPr>
          <w:rFonts w:ascii="Ebrima" w:hAnsi="Ebrima" w:eastAsia="Ebrima" w:cs="Ebrima"/>
        </w:rPr>
        <w:t>ሁሉም</w:t>
      </w:r>
      <w:r>
        <w:rPr>
          <w:rFonts w:ascii="Times New Roman" w:hAnsi="Times New Roman" w:eastAsia="Times New Roman" w:cs="Times New Roman"/>
        </w:rPr>
        <w:t xml:space="preserve"> </w:t>
      </w:r>
      <w:r>
        <w:rPr>
          <w:rFonts w:ascii="Ebrima" w:hAnsi="Ebrima" w:eastAsia="Ebrima" w:cs="Ebrima"/>
        </w:rPr>
        <w:t>ሚሽን</w:t>
      </w:r>
      <w:r>
        <w:rPr>
          <w:rFonts w:ascii="Times New Roman" w:hAnsi="Times New Roman" w:eastAsia="Times New Roman" w:cs="Times New Roman"/>
        </w:rPr>
        <w:t xml:space="preserve"> </w:t>
      </w:r>
      <w:r>
        <w:rPr>
          <w:rFonts w:ascii="Ebrima" w:hAnsi="Ebrima" w:eastAsia="Ebrima" w:cs="Ebrima"/>
        </w:rPr>
        <w:t>ጣቢያዎች</w:t>
      </w:r>
      <w:r>
        <w:rPr>
          <w:rFonts w:ascii="Times New Roman" w:hAnsi="Times New Roman" w:eastAsia="Times New Roman" w:cs="Times New Roman"/>
        </w:rPr>
        <w:t xml:space="preserve"> </w:t>
      </w:r>
      <w:r>
        <w:rPr>
          <w:rFonts w:ascii="Ebrima" w:hAnsi="Ebrima" w:eastAsia="Ebrima" w:cs="Ebrima"/>
        </w:rPr>
        <w:t>ተደረሰ፣</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የምስራቅ</w:t>
      </w:r>
      <w:r>
        <w:rPr>
          <w:rFonts w:ascii="Times New Roman" w:hAnsi="Times New Roman" w:eastAsia="Times New Roman" w:cs="Times New Roman"/>
        </w:rPr>
        <w:t xml:space="preserve"> </w:t>
      </w:r>
      <w:r>
        <w:rPr>
          <w:rFonts w:ascii="Ebrima" w:hAnsi="Ebrima" w:eastAsia="Ebrima" w:cs="Ebrima"/>
        </w:rPr>
        <w:t>የባሕር</w:t>
      </w:r>
      <w:r>
        <w:rPr>
          <w:rFonts w:ascii="Times New Roman" w:hAnsi="Times New Roman" w:eastAsia="Times New Roman" w:cs="Times New Roman"/>
        </w:rPr>
        <w:t xml:space="preserve"> </w:t>
      </w:r>
      <w:r>
        <w:rPr>
          <w:rFonts w:ascii="Ebrima" w:hAnsi="Ebrima" w:eastAsia="Ebrima" w:cs="Ebrima"/>
        </w:rPr>
        <w:t>ዳርቻ</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ማዕበል</w:t>
      </w:r>
      <w:r>
        <w:rPr>
          <w:rFonts w:ascii="Times New Roman" w:hAnsi="Times New Roman" w:eastAsia="Times New Roman" w:cs="Times New Roman"/>
        </w:rPr>
        <w:t xml:space="preserve"> </w:t>
      </w:r>
      <w:r>
        <w:rPr>
          <w:rFonts w:ascii="Ebrima" w:hAnsi="Ebrima" w:eastAsia="Ebrima" w:cs="Ebrima"/>
        </w:rPr>
        <w:t>ተሸፈነ።</w:t>
      </w:r>
      <w:r>
        <w:rPr>
          <w:rFonts w:ascii="Times New Roman" w:hAnsi="Times New Roman" w:eastAsia="Times New Roman" w:cs="Times New Roman"/>
        </w:rPr>
        <w:t xml:space="preserve"> </w:t>
      </w:r>
      <w:r>
        <w:rPr>
          <w:rFonts w:ascii="Ebrima" w:hAnsi="Ebrima" w:eastAsia="Ebrima" w:cs="Ebrima"/>
        </w:rPr>
        <w:t>የሰዎች</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የመንፈስ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መፍሰስን</w:t>
      </w:r>
      <w:r>
        <w:rPr>
          <w:rFonts w:ascii="Times New Roman" w:hAnsi="Times New Roman" w:eastAsia="Times New Roman" w:cs="Times New Roman"/>
        </w:rPr>
        <w:t xml:space="preserve"> ‘</w:t>
      </w:r>
      <w:r>
        <w:rPr>
          <w:rFonts w:ascii="Ebrima" w:hAnsi="Ebrima" w:eastAsia="Ebrima" w:cs="Ebrima"/>
        </w:rPr>
        <w:t>ውጤት</w:t>
      </w:r>
      <w:r>
        <w:rPr>
          <w:rFonts w:ascii="Times New Roman" w:hAnsi="Times New Roman" w:eastAsia="Times New Roman" w:cs="Times New Roman"/>
        </w:rPr>
        <w:t>’ ‘</w:t>
      </w:r>
      <w:r>
        <w:rPr>
          <w:rFonts w:ascii="Ebrima" w:hAnsi="Ebrima" w:eastAsia="Ebrima" w:cs="Ebrima"/>
        </w:rPr>
        <w:t>አስከተለ</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1840 </w:t>
      </w:r>
      <w:r>
        <w:rPr>
          <w:rFonts w:ascii="Ebrima" w:hAnsi="Ebrima" w:eastAsia="Ebrima" w:cs="Ebrima"/>
        </w:rPr>
        <w:t>ባሕር</w:t>
      </w:r>
      <w:r>
        <w:rPr>
          <w:rFonts w:ascii="Times New Roman" w:hAnsi="Times New Roman" w:eastAsia="Times New Roman" w:cs="Times New Roman"/>
        </w:rPr>
        <w:t xml:space="preserve"> </w:t>
      </w:r>
      <w:r>
        <w:rPr>
          <w:rFonts w:ascii="Ebrima" w:hAnsi="Ebrima" w:eastAsia="Ebrima" w:cs="Ebrima"/>
        </w:rPr>
        <w:t>የሚወክለውን</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ሄደ፣</w:t>
      </w:r>
      <w:r>
        <w:rPr>
          <w:rFonts w:ascii="Times New Roman" w:hAnsi="Times New Roman" w:eastAsia="Times New Roman" w:cs="Times New Roman"/>
        </w:rPr>
        <w:t xml:space="preserve"> 1844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የምትወክለውን</w:t>
      </w:r>
      <w:r>
        <w:rPr>
          <w:rFonts w:ascii="Times New Roman" w:hAnsi="Times New Roman" w:eastAsia="Times New Roman" w:cs="Times New Roman"/>
        </w:rPr>
        <w:t xml:space="preserve"> </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ሄደ።</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1840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10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በምድርና</w:t>
      </w:r>
      <w:r>
        <w:rPr>
          <w:rFonts w:ascii="Times New Roman" w:hAnsi="Times New Roman" w:eastAsia="Times New Roman" w:cs="Times New Roman"/>
        </w:rPr>
        <w:t xml:space="preserve"> </w:t>
      </w:r>
      <w:r>
        <w:rPr>
          <w:rFonts w:ascii="Ebrima" w:hAnsi="Ebrima" w:eastAsia="Ebrima" w:cs="Ebrima"/>
        </w:rPr>
        <w:t>በባሕር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ቆሞ</w:t>
      </w:r>
      <w:r>
        <w:rPr>
          <w:rFonts w:ascii="Times New Roman" w:hAnsi="Times New Roman" w:eastAsia="Times New Roman" w:cs="Times New Roman"/>
        </w:rPr>
        <w:t xml:space="preserve"> </w:t>
      </w:r>
      <w:r>
        <w:rPr>
          <w:rFonts w:ascii="Ebrima" w:hAnsi="Ebrima" w:eastAsia="Ebrima" w:cs="Ebrima"/>
        </w:rPr>
        <w:t>መታየቱ</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ትክክለኛው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1840 </w:t>
      </w:r>
      <w:r>
        <w:rPr>
          <w:rFonts w:ascii="Ebrima" w:hAnsi="Ebrima" w:eastAsia="Ebrima" w:cs="Ebrima"/>
        </w:rPr>
        <w:t>እስከ</w:t>
      </w:r>
      <w:r>
        <w:rPr>
          <w:rFonts w:ascii="Times New Roman" w:hAnsi="Times New Roman" w:eastAsia="Times New Roman" w:cs="Times New Roman"/>
        </w:rPr>
        <w:t xml:space="preserve"> 1844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ይለያል፣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በምድርና</w:t>
      </w:r>
      <w:r>
        <w:rPr>
          <w:rFonts w:ascii="Times New Roman" w:hAnsi="Times New Roman" w:eastAsia="Times New Roman" w:cs="Times New Roman"/>
        </w:rPr>
        <w:t xml:space="preserve"> </w:t>
      </w:r>
      <w:r>
        <w:rPr>
          <w:rFonts w:ascii="Ebrima" w:hAnsi="Ebrima" w:eastAsia="Ebrima" w:cs="Ebrima"/>
        </w:rPr>
        <w:t>በባሕር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ቆሞ</w:t>
      </w:r>
      <w:r>
        <w:rPr>
          <w:rFonts w:ascii="Times New Roman" w:hAnsi="Times New Roman" w:eastAsia="Times New Roman" w:cs="Times New Roman"/>
        </w:rPr>
        <w:t xml:space="preserve"> </w:t>
      </w:r>
      <w:r>
        <w:rPr>
          <w:rFonts w:ascii="Ebrima" w:hAnsi="Ebrima" w:eastAsia="Ebrima" w:cs="Ebrima"/>
        </w:rPr>
        <w:t>እንዳለ</w:t>
      </w:r>
      <w:r>
        <w:rPr>
          <w:rFonts w:ascii="Times New Roman" w:hAnsi="Times New Roman" w:eastAsia="Times New Roman" w:cs="Times New Roman"/>
        </w:rPr>
        <w:t xml:space="preserve"> </w:t>
      </w:r>
      <w:r>
        <w:rPr>
          <w:rFonts w:ascii="Ebrima" w:hAnsi="Ebrima" w:eastAsia="Ebrima" w:cs="Ebrima"/>
        </w:rPr>
        <w:t>ያቀርባል።</w:t>
      </w:r>
    </w:p>
    <w:p>
      <w:pPr>
        <w:pStyle w:val="ArticleBody"/>
        <w:jc w:val="left"/>
      </w:pPr>
      <w:r>
        <w:rPr>
          <w:rFonts w:ascii="Ebrima" w:hAnsi="Ebrima" w:eastAsia="Ebrima" w:cs="Ebrima"/>
        </w:rPr>
        <w:t>ኣብ</w:t>
      </w:r>
      <w:r>
        <w:rPr>
          <w:rFonts w:ascii="Times New Roman" w:hAnsi="Times New Roman" w:eastAsia="Times New Roman" w:cs="Times New Roman"/>
        </w:rPr>
        <w:t xml:space="preserve"> 1840 </w:t>
      </w:r>
      <w:r>
        <w:rPr>
          <w:rFonts w:ascii="Ebrima" w:hAnsi="Ebrima" w:eastAsia="Ebrima" w:cs="Ebrima"/>
        </w:rPr>
        <w:t>እንዲሁም</w:t>
      </w:r>
      <w:r>
        <w:rPr>
          <w:rFonts w:ascii="Times New Roman" w:hAnsi="Times New Roman" w:eastAsia="Times New Roman" w:cs="Times New Roman"/>
        </w:rPr>
        <w:t xml:space="preserve"> 1844</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ምስተኻኸል</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ቅኑዕ</w:t>
      </w:r>
      <w:r>
        <w:rPr>
          <w:rFonts w:ascii="Times New Roman" w:hAnsi="Times New Roman" w:eastAsia="Times New Roman" w:cs="Times New Roman"/>
        </w:rPr>
        <w:t xml:space="preserve"> </w:t>
      </w:r>
      <w:r>
        <w:rPr>
          <w:rFonts w:ascii="Ebrima" w:hAnsi="Ebrima" w:eastAsia="Ebrima" w:cs="Ebrima"/>
        </w:rPr>
        <w:t>ዕለት</w:t>
      </w:r>
      <w:r>
        <w:rPr>
          <w:rFonts w:ascii="Times New Roman" w:hAnsi="Times New Roman" w:eastAsia="Times New Roman" w:cs="Times New Roman"/>
        </w:rPr>
        <w:t xml:space="preserve"> </w:t>
      </w:r>
      <w:r>
        <w:rPr>
          <w:rFonts w:ascii="Ebrima" w:hAnsi="Ebrima" w:eastAsia="Ebrima" w:cs="Ebrima"/>
        </w:rPr>
        <w:t>ብግዜ</w:t>
      </w:r>
      <w:r>
        <w:rPr>
          <w:rFonts w:ascii="Times New Roman" w:hAnsi="Times New Roman" w:eastAsia="Times New Roman" w:cs="Times New Roman"/>
        </w:rPr>
        <w:t xml:space="preserve"> </w:t>
      </w:r>
      <w:r>
        <w:rPr>
          <w:rFonts w:ascii="Ebrima" w:hAnsi="Ebrima" w:eastAsia="Ebrima" w:cs="Ebrima"/>
        </w:rPr>
        <w:t>ንቕድሚት</w:t>
      </w:r>
      <w:r>
        <w:rPr>
          <w:rFonts w:ascii="Times New Roman" w:hAnsi="Times New Roman" w:eastAsia="Times New Roman" w:cs="Times New Roman"/>
        </w:rPr>
        <w:t xml:space="preserve"> </w:t>
      </w:r>
      <w:r>
        <w:rPr>
          <w:rFonts w:ascii="Ebrima" w:hAnsi="Ebrima" w:eastAsia="Ebrima" w:cs="Ebrima"/>
        </w:rPr>
        <w:t>ዝተገበረ</w:t>
      </w:r>
      <w:r>
        <w:rPr>
          <w:rFonts w:ascii="Times New Roman" w:hAnsi="Times New Roman" w:eastAsia="Times New Roman" w:cs="Times New Roman"/>
        </w:rPr>
        <w:t xml:space="preserve"> </w:t>
      </w:r>
      <w:r>
        <w:rPr>
          <w:rFonts w:ascii="Ebrima" w:hAnsi="Ebrima" w:eastAsia="Ebrima" w:cs="Ebrima"/>
        </w:rPr>
        <w:t>ምስተኻኸል</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ካልእ</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ደጋዊ</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ውሽጣዊ</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1844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ምርዳእ</w:t>
      </w:r>
      <w:r>
        <w:rPr>
          <w:rFonts w:ascii="Times New Roman" w:hAnsi="Times New Roman" w:eastAsia="Times New Roman" w:cs="Times New Roman"/>
        </w:rPr>
        <w:t xml:space="preserve"> </w:t>
      </w:r>
      <w:r>
        <w:rPr>
          <w:rFonts w:ascii="Ebrima" w:hAnsi="Ebrima" w:eastAsia="Ebrima" w:cs="Ebrima"/>
        </w:rPr>
        <w:t>መቕደስ</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ጌጋ</w:t>
      </w:r>
      <w:r>
        <w:rPr>
          <w:rFonts w:ascii="Times New Roman" w:hAnsi="Times New Roman" w:eastAsia="Times New Roman" w:cs="Times New Roman"/>
        </w:rPr>
        <w:t xml:space="preserve"> </w:t>
      </w:r>
      <w:r>
        <w:rPr>
          <w:rFonts w:ascii="Ebrima" w:hAnsi="Ebrima" w:eastAsia="Ebrima" w:cs="Ebrima"/>
        </w:rPr>
        <w:t>ኣካቲቱ</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መቕደስ</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ድዩ</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ወይስ</w:t>
      </w:r>
      <w:r>
        <w:rPr>
          <w:rFonts w:ascii="Times New Roman" w:hAnsi="Times New Roman" w:eastAsia="Times New Roman" w:cs="Times New Roman"/>
        </w:rPr>
        <w:t xml:space="preserve"> </w:t>
      </w:r>
      <w:r>
        <w:rPr>
          <w:rFonts w:ascii="Ebrima" w:hAnsi="Ebrima" w:eastAsia="Ebrima" w:cs="Ebrima"/>
        </w:rPr>
        <w:t>ሰማያዊ</w:t>
      </w:r>
      <w:r>
        <w:rPr>
          <w:rFonts w:ascii="Times New Roman" w:hAnsi="Times New Roman" w:eastAsia="Times New Roman" w:cs="Times New Roman"/>
        </w:rPr>
        <w:t xml:space="preserve"> </w:t>
      </w:r>
      <w:r>
        <w:rPr>
          <w:rFonts w:ascii="Ebrima" w:hAnsi="Ebrima" w:eastAsia="Ebrima" w:cs="Ebrima"/>
        </w:rPr>
        <w:t>መቕደስ</w:t>
      </w:r>
      <w:r>
        <w:rPr>
          <w:rFonts w:ascii="Times New Roman" w:hAnsi="Times New Roman" w:eastAsia="Times New Roman" w:cs="Times New Roman"/>
        </w:rPr>
        <w:t xml:space="preserve"> </w:t>
      </w:r>
      <w:r>
        <w:rPr>
          <w:rFonts w:ascii="Ebrima" w:hAnsi="Ebrima" w:eastAsia="Ebrima" w:cs="Ebrima"/>
        </w:rPr>
        <w:t>ድዩ</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ዘይምርዳእ</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ሓለፋ</w:t>
      </w:r>
      <w:r>
        <w:rPr>
          <w:rFonts w:ascii="Times New Roman" w:hAnsi="Times New Roman" w:eastAsia="Times New Roman" w:cs="Times New Roman"/>
        </w:rPr>
        <w:t xml:space="preserve"> </w:t>
      </w:r>
      <w:r>
        <w:rPr>
          <w:rFonts w:ascii="Ebrima" w:hAnsi="Ebrima" w:eastAsia="Ebrima" w:cs="Ebrima"/>
        </w:rPr>
        <w:t>ትርጉም</w:t>
      </w:r>
      <w:r>
        <w:rPr>
          <w:rFonts w:ascii="Times New Roman" w:hAnsi="Times New Roman" w:eastAsia="Times New Roman" w:cs="Times New Roman"/>
        </w:rPr>
        <w:t xml:space="preserve"> </w:t>
      </w:r>
      <w:r>
        <w:rPr>
          <w:rFonts w:ascii="Ebrima" w:hAnsi="Ebrima" w:eastAsia="Ebrima" w:cs="Ebrima"/>
        </w:rPr>
        <w:t>መቕደስ</w:t>
      </w:r>
      <w:r>
        <w:rPr>
          <w:rFonts w:ascii="Times New Roman" w:hAnsi="Times New Roman" w:eastAsia="Times New Roman" w:cs="Times New Roman"/>
        </w:rPr>
        <w:t xml:space="preserve"> </w:t>
      </w:r>
      <w:r>
        <w:rPr>
          <w:rFonts w:ascii="Ebrima" w:hAnsi="Ebrima" w:eastAsia="Ebrima" w:cs="Ebrima"/>
        </w:rPr>
        <w:t>ጥራይ</w:t>
      </w:r>
      <w:r>
        <w:rPr>
          <w:rFonts w:ascii="Times New Roman" w:hAnsi="Times New Roman" w:eastAsia="Times New Roman" w:cs="Times New Roman"/>
        </w:rPr>
        <w:t xml:space="preserve"> </w:t>
      </w:r>
      <w:r>
        <w:rPr>
          <w:rFonts w:ascii="Ebrima" w:hAnsi="Ebrima" w:eastAsia="Ebrima" w:cs="Ebrima"/>
        </w:rPr>
        <w:t>ዝዓሞቐ</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ነፍሲ</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ቅድስተ</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ንክትስዕብ</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ድልውቲ</w:t>
      </w:r>
      <w:r>
        <w:rPr>
          <w:rFonts w:ascii="Times New Roman" w:hAnsi="Times New Roman" w:eastAsia="Times New Roman" w:cs="Times New Roman"/>
        </w:rPr>
        <w:t xml:space="preserve"> </w:t>
      </w:r>
      <w:r>
        <w:rPr>
          <w:rFonts w:ascii="Ebrima" w:hAnsi="Ebrima" w:eastAsia="Ebrima" w:cs="Ebrima"/>
        </w:rPr>
        <w:t>እንተኾይና</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ኣይኮነትን</w:t>
      </w:r>
      <w:r>
        <w:rPr>
          <w:rFonts w:ascii="Times New Roman" w:hAnsi="Times New Roman" w:eastAsia="Times New Roman" w:cs="Times New Roman"/>
        </w:rPr>
        <w:t xml:space="preserve"> </w:t>
      </w:r>
      <w:r>
        <w:rPr>
          <w:rFonts w:ascii="Ebrima" w:hAnsi="Ebrima" w:eastAsia="Ebrima" w:cs="Ebrima"/>
        </w:rPr>
        <w:t>ዝፍትን</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ነበረ።</w:t>
      </w:r>
    </w:p>
    <w:p>
      <w:pPr>
        <w:pStyle w:val="ArticleScripture"/>
        <w:jc w:val="left"/>
      </w:pPr>
      <w:r>
        <w:rPr>
          <w:rFonts w:ascii="Times New Roman" w:hAnsi="Times New Roman" w:eastAsia="Times New Roman" w:cs="Times New Roman"/>
        </w:rPr>
        <w:t>“Ani abbaa teessoo irraa kaʼee, gaarii ibiddaan bobaʼu keessa taaʼee, golgaa keessaa gara iddoo hundumaa caalaa qulqulluutti seenee achi taaʼu nan arge. Sana booda Yesus teessoo irraa kaʼe; warri isa wajjin sagadan keessaa baayʼeenis isa wajjin kaʼan. Inni erga kaʼee booddee ifni irraa gara tuuta of eeggannoo hin qabne sanaatti darbu tokko illee ani hin argine; isaanis dukkana guutuutti hafan. Warri yeroo Yesus kaʼe sana isa wajjin kaʼan immoo, inni teessoo dhiisee isaanis xinnoo karaa geessuuf yeroo baʼetti, ija isaanii isa irratti dhaabanii turan. Sana booda inni harka isaa mirgaa ol kaasa; nutis sagalee isaa miidhagaa kana jedhee dubbatu ni dhageenye: ‘As turaa; mootummaa fudhachuuf gara Abbaa koo nan dhaqa; uffata keessan xurii irraa qulqulluu eeggadhaa; yeroo xinnoo booddee cidha irraa deebiʼee isin gara koo nan fudhadha.’ Sana booddee gaariin duumessa fakkaatu, magaalota ibidda bobaʼaa fakkaatan qabu, ergamootaan marfamee, bakka Yesus turetti dhufe. Innis gaarii sana keessa seenee, gara iddoo hundumaa caalaa qulqulluutti, bakka Abbaan taaʼeetti geeffame. Achi anis Yesusin, Luba Ol Aanaa guddaa taʼe, Abbaa dura dhaabatee nan arge. Qarqara uffata isaa irratti bilbilli tokkoo fi roomaan tokko turan; bilbilli tokkoo fi roomaan tokko. Warri Yesus wajjin kaʼan amantii isaanii gara isaatti, iddoo hundumaa caalaa qulqulluu keessa jiru sanaatti ol erganii, ‘Yaa Abbaa koo, Hafuura kee nuuf kenni’ jedhanii kadhatu turan. Sana booda Yesus Hafuura Qulqulluu isaan irratti afuufe. Hafuura sana keessa ifni, humni, fi jaalalli guddaan, gammachuun, nagaanis turan.”</w:t>
      </w:r>
    </w:p>
    <w:p>
      <w:pPr>
        <w:pStyle w:val="ArticleScripture"/>
        <w:jc w:val="left"/>
      </w:pPr>
      <w:r>
        <w:rPr>
          <w:rFonts w:ascii="Times New Roman" w:hAnsi="Times New Roman" w:eastAsia="Times New Roman" w:cs="Times New Roman"/>
        </w:rPr>
        <w:t>“An garaa warra amma iyyuu teessoo mootummaa sana duratti bowwanii jiran ilaaluuf deebi’e; isaan Yesus achii irraa akka ka’e hin beekan turan. Seexanni teessoo mootummaa bira akka jiru mul’ate, hojii Waaqayyoo itti fufuuf yaalaa ture. Ani isaanii gara teessoo mootummaa sanaatti ol ilaalaa, ‘Yaa Abbaa, Hafuura Kee nuuf kenni’ jedhanii kadhatan nan arge. Sana booddee Seexanni dhiibbaa xuraa’aa isaan irratti afuufa ture; isa keessa ifni fi humni guddaan ture, garuu jaalalli mi’aawaan, gammachuun, fi nagaan hin turre. Kaayyoon Seexanaa isaanii gowwoomsanii tursuu fi ijoollee Waaqayyoo duubatti deebisuu fi gowwoomsuu ture.” Early Writings, 55, 56.</w:t>
      </w:r>
    </w:p>
    <w:p>
      <w:pPr>
        <w:pStyle w:val="ArticleBody"/>
        <w:jc w:val="left"/>
      </w:pPr>
      <w:r>
        <w:rPr>
          <w:rFonts w:ascii="Ebrima" w:hAnsi="Ebrima" w:eastAsia="Ebrima" w:cs="Ebrima"/>
        </w:rPr>
        <w:t>መቅደሱን</w:t>
      </w:r>
      <w:r>
        <w:rPr>
          <w:rFonts w:ascii="Times New Roman" w:hAnsi="Times New Roman" w:eastAsia="Times New Roman" w:cs="Times New Roman"/>
        </w:rPr>
        <w:t xml:space="preserve"> </w:t>
      </w:r>
      <w:r>
        <w:rPr>
          <w:rFonts w:ascii="Ebrima" w:hAnsi="Ebrima" w:eastAsia="Ebrima" w:cs="Ebrima"/>
        </w:rPr>
        <w:t>በተመለከተ</w:t>
      </w:r>
      <w:r>
        <w:rPr>
          <w:rFonts w:ascii="Times New Roman" w:hAnsi="Times New Roman" w:eastAsia="Times New Roman" w:cs="Times New Roman"/>
        </w:rPr>
        <w:t xml:space="preserve"> </w:t>
      </w:r>
      <w:r>
        <w:rPr>
          <w:rFonts w:ascii="Ebrima" w:hAnsi="Ebrima" w:eastAsia="Ebrima" w:cs="Ebrima"/>
        </w:rPr>
        <w:t>ከተፈጠረው</w:t>
      </w:r>
      <w:r>
        <w:rPr>
          <w:rFonts w:ascii="Times New Roman" w:hAnsi="Times New Roman" w:eastAsia="Times New Roman" w:cs="Times New Roman"/>
        </w:rPr>
        <w:t xml:space="preserve"> </w:t>
      </w:r>
      <w:r>
        <w:rPr>
          <w:rFonts w:ascii="Ebrima" w:hAnsi="Ebrima" w:eastAsia="Ebrima" w:cs="Ebrima"/>
        </w:rPr>
        <w:t>የተሳሳተ</w:t>
      </w:r>
      <w:r>
        <w:rPr>
          <w:rFonts w:ascii="Times New Roman" w:hAnsi="Times New Roman" w:eastAsia="Times New Roman" w:cs="Times New Roman"/>
        </w:rPr>
        <w:t xml:space="preserve"> </w:t>
      </w:r>
      <w:r>
        <w:rPr>
          <w:rFonts w:ascii="Ebrima" w:hAnsi="Ebrima" w:eastAsia="Ebrima" w:cs="Ebrima"/>
        </w:rPr>
        <w:t>ግንዛቤ</w:t>
      </w:r>
      <w:r>
        <w:rPr>
          <w:rFonts w:ascii="Times New Roman" w:hAnsi="Times New Roman" w:eastAsia="Times New Roman" w:cs="Times New Roman"/>
        </w:rPr>
        <w:t xml:space="preserve"> </w:t>
      </w:r>
      <w:r>
        <w:rPr>
          <w:rFonts w:ascii="Ebrima" w:hAnsi="Ebrima" w:eastAsia="Ebrima" w:cs="Ebrima"/>
        </w:rPr>
        <w:t>የተነሣ</w:t>
      </w:r>
      <w:r>
        <w:rPr>
          <w:rFonts w:ascii="Times New Roman" w:hAnsi="Times New Roman" w:eastAsia="Times New Roman" w:cs="Times New Roman"/>
        </w:rPr>
        <w:t xml:space="preserve"> </w:t>
      </w:r>
      <w:r>
        <w:rPr>
          <w:rFonts w:ascii="Ebrima" w:hAnsi="Ebrima" w:eastAsia="Ebrima" w:cs="Ebrima"/>
        </w:rPr>
        <w:t>የተፈጠሩትን</w:t>
      </w:r>
      <w:r>
        <w:rPr>
          <w:rFonts w:ascii="Times New Roman" w:hAnsi="Times New Roman" w:eastAsia="Times New Roman" w:cs="Times New Roman"/>
        </w:rPr>
        <w:t xml:space="preserve"> </w:t>
      </w:r>
      <w:r>
        <w:rPr>
          <w:rFonts w:ascii="Ebrima" w:hAnsi="Ebrima" w:eastAsia="Ebrima" w:cs="Ebrima"/>
        </w:rPr>
        <w:t>ሁሉንም</w:t>
      </w:r>
      <w:r>
        <w:rPr>
          <w:rFonts w:ascii="Times New Roman" w:hAnsi="Times New Roman" w:eastAsia="Times New Roman" w:cs="Times New Roman"/>
        </w:rPr>
        <w:t xml:space="preserve"> </w:t>
      </w:r>
      <w:r>
        <w:rPr>
          <w:rFonts w:ascii="Ebrima" w:hAnsi="Ebrima" w:eastAsia="Ebrima" w:cs="Ebrima"/>
        </w:rPr>
        <w:t>አለመረዳቶች</w:t>
      </w:r>
      <w:r>
        <w:rPr>
          <w:rFonts w:ascii="Times New Roman" w:hAnsi="Times New Roman" w:eastAsia="Times New Roman" w:cs="Times New Roman"/>
        </w:rPr>
        <w:t xml:space="preserve"> </w:t>
      </w:r>
      <w:r>
        <w:rPr>
          <w:rFonts w:ascii="Ebrima" w:hAnsi="Ebrima" w:eastAsia="Ebrima" w:cs="Ebrima"/>
        </w:rPr>
        <w:t>የሚያብራራ</w:t>
      </w:r>
      <w:r>
        <w:rPr>
          <w:rFonts w:ascii="Times New Roman" w:hAnsi="Times New Roman" w:eastAsia="Times New Roman" w:cs="Times New Roman"/>
        </w:rPr>
        <w:t xml:space="preserve"> “</w:t>
      </w:r>
      <w:r>
        <w:rPr>
          <w:rFonts w:ascii="Ebrima" w:hAnsi="Ebrima" w:eastAsia="Ebrima" w:cs="Ebrima"/>
        </w:rPr>
        <w:t>ቁልፍ</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መቅደሱ</w:t>
      </w:r>
      <w:r>
        <w:rPr>
          <w:rFonts w:ascii="Times New Roman" w:hAnsi="Times New Roman" w:eastAsia="Times New Roman" w:cs="Times New Roman"/>
        </w:rPr>
        <w:t xml:space="preserve"> </w:t>
      </w:r>
      <w:r>
        <w:rPr>
          <w:rFonts w:ascii="Ebrima" w:hAnsi="Ebrima" w:eastAsia="Ebrima" w:cs="Ebrima"/>
        </w:rPr>
        <w:t>ተገልጦ</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መቁረጡን</w:t>
      </w:r>
      <w:r>
        <w:rPr>
          <w:rFonts w:ascii="Times New Roman" w:hAnsi="Times New Roman" w:eastAsia="Times New Roman" w:cs="Times New Roman"/>
        </w:rPr>
        <w:t xml:space="preserve"> </w:t>
      </w:r>
      <w:r>
        <w:rPr>
          <w:rFonts w:ascii="Ebrima" w:hAnsi="Ebrima" w:eastAsia="Ebrima" w:cs="Ebrima"/>
        </w:rPr>
        <w:t>የሚያብራራው</w:t>
      </w:r>
      <w:r>
        <w:rPr>
          <w:rFonts w:ascii="Times New Roman" w:hAnsi="Times New Roman" w:eastAsia="Times New Roman" w:cs="Times New Roman"/>
        </w:rPr>
        <w:t xml:space="preserve"> “</w:t>
      </w:r>
      <w:r>
        <w:rPr>
          <w:rFonts w:ascii="Ebrima" w:hAnsi="Ebrima" w:eastAsia="Ebrima" w:cs="Ebrima"/>
        </w:rPr>
        <w:t>ቁልፍ</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በኋለኛው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የመቅደሱን</w:t>
      </w:r>
      <w:r>
        <w:rPr>
          <w:rFonts w:ascii="Times New Roman" w:hAnsi="Times New Roman" w:eastAsia="Times New Roman" w:cs="Times New Roman"/>
        </w:rPr>
        <w:t xml:space="preserve"> </w:t>
      </w:r>
      <w:r>
        <w:rPr>
          <w:rFonts w:ascii="Ebrima" w:hAnsi="Ebrima" w:eastAsia="Ebrima" w:cs="Ebrima"/>
        </w:rPr>
        <w:t>የተሳሳተ</w:t>
      </w:r>
      <w:r>
        <w:rPr>
          <w:rFonts w:ascii="Times New Roman" w:hAnsi="Times New Roman" w:eastAsia="Times New Roman" w:cs="Times New Roman"/>
        </w:rPr>
        <w:t xml:space="preserve"> </w:t>
      </w:r>
      <w:r>
        <w:rPr>
          <w:rFonts w:ascii="Ebrima" w:hAnsi="Ebrima" w:eastAsia="Ebrima" w:cs="Ebrima"/>
        </w:rPr>
        <w:t>ግንዛቤ</w:t>
      </w:r>
      <w:r>
        <w:rPr>
          <w:rFonts w:ascii="Times New Roman" w:hAnsi="Times New Roman" w:eastAsia="Times New Roman" w:cs="Times New Roman"/>
        </w:rPr>
        <w:t xml:space="preserve"> </w:t>
      </w:r>
      <w:r>
        <w:rPr>
          <w:rFonts w:ascii="Ebrima" w:hAnsi="Ebrima" w:eastAsia="Ebrima" w:cs="Ebrima"/>
        </w:rPr>
        <w:t>የሚያብራራው</w:t>
      </w:r>
      <w:r>
        <w:rPr>
          <w:rFonts w:ascii="Times New Roman" w:hAnsi="Times New Roman" w:eastAsia="Times New Roman" w:cs="Times New Roman"/>
        </w:rPr>
        <w:t xml:space="preserve"> “</w:t>
      </w:r>
      <w:r>
        <w:rPr>
          <w:rFonts w:ascii="Ebrima" w:hAnsi="Ebrima" w:eastAsia="Ebrima" w:cs="Ebrima"/>
        </w:rPr>
        <w:t>ቁልፍ</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መቁረጥ</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Akkuma Gaafa Onkoloolessa 22, 1844 irraa eegalee “yeroon siʼachi hin jiru,” dogoggorri abdii kutannaa Adoolessa 18, 2020s amma sirreeffamuu qaba; garuu gama yerooatiin miti, yeroo siʼachi hin jiruutii.</w:t>
      </w:r>
    </w:p>
    <w:p>
      <w:pPr>
        <w:pStyle w:val="ArticleScripture"/>
        <w:jc w:val="left"/>
      </w:pPr>
      <w:r>
        <w:rPr>
          <w:rFonts w:ascii="Times New Roman" w:hAnsi="Times New Roman" w:eastAsia="Times New Roman" w:cs="Times New Roman"/>
        </w:rPr>
        <w:t>Ergamaan ani ani galaana irra dhaabatee fi lafa irra dhaabatee arge sun harka isaa gara samii ol kaase; isa bara baraa hamma bara baraatti jiraatu, isa samii fi wantoota isa keessa jiran uume, lafa fi wantoota isa keessa jiran uume, akkasumas galaana fi wantoota isa keessa jiran uume sanaan kakate; yeroo jechuunis siʼachi akka hin jiraanne dubbate. Garuu guyyoota sagalee ergamaa torbaffaatti, yeroo inni afuufa jalqabu, iccitiin Waaqayyoo akkuma inni garboota isaa raajotaatti hime sanatti ni raawwatama. Mul’ata 10:5–7.</w:t>
      </w:r>
    </w:p>
    <w:p>
      <w:pPr>
        <w:pStyle w:val="ArticleBody"/>
        <w:jc w:val="left"/>
      </w:pPr>
      <w:r>
        <w:rPr>
          <w:rFonts w:ascii="Ebrima" w:hAnsi="Ebrima" w:eastAsia="Ebrima" w:cs="Ebrima"/>
        </w:rPr>
        <w:t>መለለይታው</w:t>
      </w:r>
      <w:r>
        <w:rPr>
          <w:rFonts w:ascii="Times New Roman" w:hAnsi="Times New Roman" w:eastAsia="Times New Roman" w:cs="Times New Roman"/>
        </w:rPr>
        <w:t xml:space="preserve"> </w:t>
      </w:r>
      <w:r>
        <w:rPr>
          <w:rFonts w:ascii="Ebrima" w:hAnsi="Ebrima" w:eastAsia="Ebrima" w:cs="Ebrima"/>
        </w:rPr>
        <w:t>ያስተካከል</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የሚገባው</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የሚመለከተው</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ናሽቪል፣</w:t>
      </w:r>
      <w:r>
        <w:rPr>
          <w:rFonts w:ascii="Times New Roman" w:hAnsi="Times New Roman" w:eastAsia="Times New Roman" w:cs="Times New Roman"/>
        </w:rPr>
        <w:t xml:space="preserve"> </w:t>
      </w:r>
      <w:r>
        <w:rPr>
          <w:rFonts w:ascii="Ebrima" w:hAnsi="Ebrima" w:eastAsia="Ebrima" w:cs="Ebrima"/>
        </w:rPr>
        <w:t>ቴነሲ</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ሊለወጥ</w:t>
      </w:r>
      <w:r>
        <w:rPr>
          <w:rFonts w:ascii="Times New Roman" w:hAnsi="Times New Roman" w:eastAsia="Times New Roman" w:cs="Times New Roman"/>
        </w:rPr>
        <w:t xml:space="preserve"> </w:t>
      </w:r>
      <w:r>
        <w:rPr>
          <w:rFonts w:ascii="Ebrima" w:hAnsi="Ebrima" w:eastAsia="Ebrima" w:cs="Ebrima"/>
        </w:rPr>
        <w:t>አይችልም፥</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የተለየው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Future for America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Ellen White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የትንቢትም</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አይሳሳትም።</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ຂະນະທີ່ຂ້າພະເຈົ້າຢູ່ໃນເມືອງ</w:t>
      </w:r>
      <w:r>
        <w:rPr>
          <w:rFonts w:ascii="Times New Roman" w:hAnsi="Times New Roman" w:eastAsia="Times New Roman" w:cs="Times New Roman"/>
        </w:rPr>
        <w:t xml:space="preserve"> Nashville, </w:t>
      </w:r>
      <w:r>
        <w:rPr>
          <w:rFonts w:ascii="Leelawadee UI" w:hAnsi="Leelawadee UI" w:eastAsia="Leelawadee UI" w:cs="Leelawadee UI"/>
        </w:rPr>
        <w:t>ຂ້າພະເຈົ້າໄດ້ກ່າວປາໄສຕໍ່ປະຊາຊົນ</w:t>
      </w:r>
      <w:r>
        <w:rPr>
          <w:rFonts w:ascii="Times New Roman" w:hAnsi="Times New Roman" w:eastAsia="Times New Roman" w:cs="Times New Roman"/>
        </w:rPr>
        <w:t xml:space="preserve">, </w:t>
      </w:r>
      <w:r>
        <w:rPr>
          <w:rFonts w:ascii="Leelawadee UI" w:hAnsi="Leelawadee UI" w:eastAsia="Leelawadee UI" w:cs="Leelawadee UI"/>
        </w:rPr>
        <w:t>ແລະໃນຍາມຄ່ຳຄືນ</w:t>
      </w:r>
      <w:r>
        <w:rPr>
          <w:rFonts w:ascii="Times New Roman" w:hAnsi="Times New Roman" w:eastAsia="Times New Roman" w:cs="Times New Roman"/>
        </w:rPr>
        <w:t xml:space="preserve"> </w:t>
      </w:r>
      <w:r>
        <w:rPr>
          <w:rFonts w:ascii="Leelawadee UI" w:hAnsi="Leelawadee UI" w:eastAsia="Leelawadee UI" w:cs="Leelawadee UI"/>
        </w:rPr>
        <w:t>ມີລູກໄຟອັນມະຫຶມາລູກໜຶ່ງລົງມາໂດຍກົງຈາກສະຫວັນ</w:t>
      </w:r>
      <w:r>
        <w:rPr>
          <w:rFonts w:ascii="Times New Roman" w:hAnsi="Times New Roman" w:eastAsia="Times New Roman" w:cs="Times New Roman"/>
        </w:rPr>
        <w:t xml:space="preserve"> </w:t>
      </w:r>
      <w:r>
        <w:rPr>
          <w:rFonts w:ascii="Leelawadee UI" w:hAnsi="Leelawadee UI" w:eastAsia="Leelawadee UI" w:cs="Leelawadee UI"/>
        </w:rPr>
        <w:t>ແລະຕົກລົງຢູ່ໃນ</w:t>
      </w:r>
      <w:r>
        <w:rPr>
          <w:rFonts w:ascii="Times New Roman" w:hAnsi="Times New Roman" w:eastAsia="Times New Roman" w:cs="Times New Roman"/>
        </w:rPr>
        <w:t xml:space="preserve"> Nashville. </w:t>
      </w:r>
      <w:r>
        <w:rPr>
          <w:rFonts w:ascii="Leelawadee UI" w:hAnsi="Leelawadee UI" w:eastAsia="Leelawadee UI" w:cs="Leelawadee UI"/>
        </w:rPr>
        <w:t>ມີແປວໄຟພຸ່ງອອກຈາກລູກໄຟນັ້ນດັ່ງລູກສອນ</w:t>
      </w:r>
      <w:r>
        <w:rPr>
          <w:rFonts w:ascii="Times New Roman" w:hAnsi="Times New Roman" w:eastAsia="Times New Roman" w:cs="Times New Roman"/>
        </w:rPr>
        <w:t xml:space="preserve">; </w:t>
      </w:r>
      <w:r>
        <w:rPr>
          <w:rFonts w:ascii="Leelawadee UI" w:hAnsi="Leelawadee UI" w:eastAsia="Leelawadee UI" w:cs="Leelawadee UI"/>
        </w:rPr>
        <w:t>ເຮືອນຕ່າງໆກຳລັງຖືກເຜົາຜານ</w:t>
      </w:r>
      <w:r>
        <w:rPr>
          <w:rFonts w:ascii="Times New Roman" w:hAnsi="Times New Roman" w:eastAsia="Times New Roman" w:cs="Times New Roman"/>
        </w:rPr>
        <w:t xml:space="preserve">; </w:t>
      </w:r>
      <w:r>
        <w:rPr>
          <w:rFonts w:ascii="Leelawadee UI" w:hAnsi="Leelawadee UI" w:eastAsia="Leelawadee UI" w:cs="Leelawadee UI"/>
        </w:rPr>
        <w:t>ເຮືອນຕ່າງໆກຳລັງໂອນເອນ</w:t>
      </w:r>
      <w:r>
        <w:rPr>
          <w:rFonts w:ascii="Times New Roman" w:hAnsi="Times New Roman" w:eastAsia="Times New Roman" w:cs="Times New Roman"/>
        </w:rPr>
        <w:t xml:space="preserve"> </w:t>
      </w:r>
      <w:r>
        <w:rPr>
          <w:rFonts w:ascii="Leelawadee UI" w:hAnsi="Leelawadee UI" w:eastAsia="Leelawadee UI" w:cs="Leelawadee UI"/>
        </w:rPr>
        <w:t>ແລະພັງທະລາຍລົງ</w:t>
      </w:r>
      <w:r>
        <w:rPr>
          <w:rFonts w:ascii="Times New Roman" w:hAnsi="Times New Roman" w:eastAsia="Times New Roman" w:cs="Times New Roman"/>
        </w:rPr>
        <w:t xml:space="preserve">. </w:t>
      </w:r>
      <w:r>
        <w:rPr>
          <w:rFonts w:ascii="Leelawadee UI" w:hAnsi="Leelawadee UI" w:eastAsia="Leelawadee UI" w:cs="Leelawadee UI"/>
        </w:rPr>
        <w:t>ຄົນຂອງພວກເຮົາບາງຄົນກຳລັງຢືນຢູ່ທີ່ນັ້ນ</w:t>
      </w:r>
      <w:r>
        <w:rPr>
          <w:rFonts w:ascii="Times New Roman" w:hAnsi="Times New Roman" w:eastAsia="Times New Roman" w:cs="Times New Roman"/>
        </w:rPr>
        <w:t>. ‘</w:t>
      </w:r>
      <w:r>
        <w:rPr>
          <w:rFonts w:ascii="Leelawadee UI" w:hAnsi="Leelawadee UI" w:eastAsia="Leelawadee UI" w:cs="Leelawadee UI"/>
        </w:rPr>
        <w:t>ມັນເປັນໄປຕາມທີ່ພວກເຮົາຄາດໄວ້ແທ້ໆ</w:t>
      </w:r>
      <w:r>
        <w:rPr>
          <w:rFonts w:ascii="Times New Roman" w:hAnsi="Times New Roman" w:eastAsia="Times New Roman" w:cs="Times New Roman"/>
        </w:rPr>
        <w:t xml:space="preserve">,’ </w:t>
      </w:r>
      <w:r>
        <w:rPr>
          <w:rFonts w:ascii="Leelawadee UI" w:hAnsi="Leelawadee UI" w:eastAsia="Leelawadee UI" w:cs="Leelawadee UI"/>
        </w:rPr>
        <w:t>ພວກເຂົາເວົ້າ</w:t>
      </w:r>
      <w:r>
        <w:rPr>
          <w:rFonts w:ascii="Times New Roman" w:hAnsi="Times New Roman" w:eastAsia="Times New Roman" w:cs="Times New Roman"/>
        </w:rPr>
        <w:t>, ‘</w:t>
      </w:r>
      <w:r>
        <w:rPr>
          <w:rFonts w:ascii="Leelawadee UI" w:hAnsi="Leelawadee UI" w:eastAsia="Leelawadee UI" w:cs="Leelawadee UI"/>
        </w:rPr>
        <w:t>ພວກເຮົາໄດ້ຄາດໄວ້ແລ້ວວ່າສິ່ງນີ້ຈະເກີດຂຶ້ນ</w:t>
      </w:r>
      <w:r>
        <w:rPr>
          <w:rFonts w:ascii="Times New Roman" w:hAnsi="Times New Roman" w:eastAsia="Times New Roman" w:cs="Times New Roman"/>
        </w:rPr>
        <w:t xml:space="preserve">.’ </w:t>
      </w:r>
      <w:r>
        <w:rPr>
          <w:rFonts w:ascii="Leelawadee UI" w:hAnsi="Leelawadee UI" w:eastAsia="Leelawadee UI" w:cs="Leelawadee UI"/>
        </w:rPr>
        <w:t>ຄົນອື່ນໆກຳລັງບິດມືຂອງຕົນດ້ວຍຄວາມເຈັບປວດລະທົມ</w:t>
      </w:r>
      <w:r>
        <w:rPr>
          <w:rFonts w:ascii="Times New Roman" w:hAnsi="Times New Roman" w:eastAsia="Times New Roman" w:cs="Times New Roman"/>
        </w:rPr>
        <w:t xml:space="preserve"> </w:t>
      </w:r>
      <w:r>
        <w:rPr>
          <w:rFonts w:ascii="Leelawadee UI" w:hAnsi="Leelawadee UI" w:eastAsia="Leelawadee UI" w:cs="Leelawadee UI"/>
        </w:rPr>
        <w:t>ແລະຮ້ອງທູນຕໍ່ພຣະເຈົ້າຂໍພຣະເມດຕາ</w:t>
      </w:r>
      <w:r>
        <w:rPr>
          <w:rFonts w:ascii="Times New Roman" w:hAnsi="Times New Roman" w:eastAsia="Times New Roman" w:cs="Times New Roman"/>
        </w:rPr>
        <w:t>. ‘</w:t>
      </w:r>
      <w:r>
        <w:rPr>
          <w:rFonts w:ascii="Leelawadee UI" w:hAnsi="Leelawadee UI" w:eastAsia="Leelawadee UI" w:cs="Leelawadee UI"/>
        </w:rPr>
        <w:t>ພວກທ່ານຮູ້ຢູ່ແລ້ວ</w:t>
      </w:r>
      <w:r>
        <w:rPr>
          <w:rFonts w:ascii="Times New Roman" w:hAnsi="Times New Roman" w:eastAsia="Times New Roman" w:cs="Times New Roman"/>
        </w:rPr>
        <w:t xml:space="preserve">,’ </w:t>
      </w:r>
      <w:r>
        <w:rPr>
          <w:rFonts w:ascii="Leelawadee UI" w:hAnsi="Leelawadee UI" w:eastAsia="Leelawadee UI" w:cs="Leelawadee UI"/>
        </w:rPr>
        <w:t>ພວກເຂົາເວົ້າ</w:t>
      </w:r>
      <w:r>
        <w:rPr>
          <w:rFonts w:ascii="Times New Roman" w:hAnsi="Times New Roman" w:eastAsia="Times New Roman" w:cs="Times New Roman"/>
        </w:rPr>
        <w:t>, ‘</w:t>
      </w:r>
      <w:r>
        <w:rPr>
          <w:rFonts w:ascii="Leelawadee UI" w:hAnsi="Leelawadee UI" w:eastAsia="Leelawadee UI" w:cs="Leelawadee UI"/>
        </w:rPr>
        <w:t>ພວກທ່ານຮູ້ຢູ່ແລ້ວວ່າສິ່ງນີ້ກຳລັງຈະມາ</w:t>
      </w:r>
      <w:r>
        <w:rPr>
          <w:rFonts w:ascii="Times New Roman" w:hAnsi="Times New Roman" w:eastAsia="Times New Roman" w:cs="Times New Roman"/>
        </w:rPr>
        <w:t xml:space="preserve">, </w:t>
      </w:r>
      <w:r>
        <w:rPr>
          <w:rFonts w:ascii="Leelawadee UI" w:hAnsi="Leelawadee UI" w:eastAsia="Leelawadee UI" w:cs="Leelawadee UI"/>
        </w:rPr>
        <w:t>ແຕ່ບໍ່ເຄີຍເວົ້າຄຳໃດເລີຍເພື່ອເຕືອນພວກເຮົາ</w:t>
      </w:r>
      <w:r>
        <w:rPr>
          <w:rFonts w:ascii="Times New Roman" w:hAnsi="Times New Roman" w:eastAsia="Times New Roman" w:cs="Times New Roman"/>
        </w:rPr>
        <w:t xml:space="preserve">!’ </w:t>
      </w:r>
      <w:r>
        <w:rPr>
          <w:rFonts w:ascii="Leelawadee UI" w:hAnsi="Leelawadee UI" w:eastAsia="Leelawadee UI" w:cs="Leelawadee UI"/>
        </w:rPr>
        <w:t>ພວກເຂົາເບິ່ງຄືດັ່ງວ່າເກືອບຈະຈີກພວກເຂົາເປັນຊິ້ນໆ</w:t>
      </w:r>
      <w:r>
        <w:rPr>
          <w:rFonts w:ascii="Times New Roman" w:hAnsi="Times New Roman" w:eastAsia="Times New Roman" w:cs="Times New Roman"/>
        </w:rPr>
        <w:t xml:space="preserve"> </w:t>
      </w:r>
      <w:r>
        <w:rPr>
          <w:rFonts w:ascii="Leelawadee UI" w:hAnsi="Leelawadee UI" w:eastAsia="Leelawadee UI" w:cs="Leelawadee UI"/>
        </w:rPr>
        <w:t>ເມື່ອຄິດວ່າຄົນເຫຼົ່ານັ້ນບໍ່ເຄີຍບອກພວກເຂົາ</w:t>
      </w:r>
      <w:r>
        <w:rPr>
          <w:rFonts w:ascii="Times New Roman" w:hAnsi="Times New Roman" w:eastAsia="Times New Roman" w:cs="Times New Roman"/>
        </w:rPr>
        <w:t xml:space="preserve"> </w:t>
      </w:r>
      <w:r>
        <w:rPr>
          <w:rFonts w:ascii="Leelawadee UI" w:hAnsi="Leelawadee UI" w:eastAsia="Leelawadee UI" w:cs="Leelawadee UI"/>
        </w:rPr>
        <w:t>ຫຼືໃຫ້ຄຳເຕືອນໃດໆແກ່ພວກເຂົາເລີຍ</w:t>
      </w:r>
      <w:r>
        <w:rPr>
          <w:rFonts w:ascii="Times New Roman" w:hAnsi="Times New Roman" w:eastAsia="Times New Roman" w:cs="Times New Roman"/>
        </w:rPr>
        <w:t>.” Manuscript 188, 1905.</w:t>
      </w:r>
    </w:p>
    <w:p>
      <w:pPr>
        <w:pStyle w:val="ArticleBody"/>
        <w:jc w:val="left"/>
      </w:pP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ናሽቪል</w:t>
      </w:r>
      <w:r>
        <w:rPr>
          <w:rFonts w:ascii="Times New Roman" w:hAnsi="Times New Roman" w:eastAsia="Times New Roman" w:cs="Times New Roman"/>
        </w:rPr>
        <w:t xml:space="preserve"> </w:t>
      </w:r>
      <w:r>
        <w:rPr>
          <w:rFonts w:ascii="Ebrima" w:hAnsi="Ebrima" w:eastAsia="Ebrima" w:cs="Ebrima"/>
        </w:rPr>
        <w:t>ዝወረዱ</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ሓዊ</w:t>
      </w:r>
      <w:r>
        <w:rPr>
          <w:rFonts w:ascii="Times New Roman" w:hAnsi="Times New Roman" w:eastAsia="Times New Roman" w:cs="Times New Roman"/>
        </w:rPr>
        <w:t xml:space="preserve"> </w:t>
      </w:r>
      <w:r>
        <w:rPr>
          <w:rFonts w:ascii="Ebrima" w:hAnsi="Ebrima" w:eastAsia="Ebrima" w:cs="Ebrima"/>
        </w:rPr>
        <w:t>ኳሳት</w:t>
      </w:r>
      <w:r>
        <w:rPr>
          <w:rFonts w:ascii="Times New Roman" w:hAnsi="Times New Roman" w:eastAsia="Times New Roman" w:cs="Times New Roman"/>
        </w:rPr>
        <w:t xml:space="preserve"> </w:t>
      </w:r>
      <w:r>
        <w:rPr>
          <w:rFonts w:ascii="Ebrima" w:hAnsi="Ebrima" w:eastAsia="Ebrima" w:cs="Ebrima"/>
        </w:rPr>
        <w:t>ውሽጣዊ</w:t>
      </w:r>
      <w:r>
        <w:rPr>
          <w:rFonts w:ascii="Times New Roman" w:hAnsi="Times New Roman" w:eastAsia="Times New Roman" w:cs="Times New Roman"/>
        </w:rPr>
        <w:t xml:space="preserve"> </w:t>
      </w:r>
      <w:r>
        <w:rPr>
          <w:rFonts w:ascii="Ebrima" w:hAnsi="Ebrima" w:eastAsia="Ebrima" w:cs="Ebrima"/>
        </w:rPr>
        <w:t>ጉዳይ</w:t>
      </w:r>
      <w:r>
        <w:rPr>
          <w:rFonts w:ascii="Times New Roman" w:hAnsi="Times New Roman" w:eastAsia="Times New Roman" w:cs="Times New Roman"/>
        </w:rPr>
        <w:t xml:space="preserve"> </w:t>
      </w:r>
      <w:r>
        <w:rPr>
          <w:rFonts w:ascii="Ebrima" w:hAnsi="Ebrima" w:eastAsia="Ebrima" w:cs="Ebrima"/>
        </w:rPr>
        <w:t>ዚገልጾ</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ላዎዲቅያዊ</w:t>
      </w:r>
      <w:r>
        <w:rPr>
          <w:rFonts w:ascii="Times New Roman" w:hAnsi="Times New Roman" w:eastAsia="Times New Roman" w:cs="Times New Roman"/>
        </w:rPr>
        <w:t xml:space="preserve"> </w:t>
      </w:r>
      <w:r>
        <w:rPr>
          <w:rFonts w:ascii="Ebrima" w:hAnsi="Ebrima" w:eastAsia="Ebrima" w:cs="Ebrima"/>
        </w:rPr>
        <w:t>ሰብዓይ</w:t>
      </w:r>
      <w:r>
        <w:rPr>
          <w:rFonts w:ascii="Times New Roman" w:hAnsi="Times New Roman" w:eastAsia="Times New Roman" w:cs="Times New Roman"/>
        </w:rPr>
        <w:t>-</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ናሽቪል</w:t>
      </w:r>
      <w:r>
        <w:rPr>
          <w:rFonts w:ascii="Times New Roman" w:hAnsi="Times New Roman" w:eastAsia="Times New Roman" w:cs="Times New Roman"/>
        </w:rPr>
        <w:t xml:space="preserve"> </w:t>
      </w:r>
      <w:r>
        <w:rPr>
          <w:rFonts w:ascii="Ebrima" w:hAnsi="Ebrima" w:eastAsia="Ebrima" w:cs="Ebrima"/>
        </w:rPr>
        <w:t>መጠንቀቕታ</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ዝፈለጠ</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ጸጥ</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ዝበለ</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ዚለይ።</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ሕፍረት</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ሓጎስ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ጭዋዒት</w:t>
      </w:r>
      <w:r>
        <w:rPr>
          <w:rFonts w:ascii="Times New Roman" w:hAnsi="Times New Roman" w:eastAsia="Times New Roman" w:cs="Times New Roman"/>
        </w:rPr>
        <w:t xml:space="preserve"> </w:t>
      </w:r>
      <w:r>
        <w:rPr>
          <w:rFonts w:ascii="Ebrima" w:hAnsi="Ebrima" w:eastAsia="Ebrima" w:cs="Ebrima"/>
        </w:rPr>
        <w:t>ዚግለጽሉ</w:t>
      </w:r>
      <w:r>
        <w:rPr>
          <w:rFonts w:ascii="Times New Roman" w:hAnsi="Times New Roman" w:eastAsia="Times New Roman" w:cs="Times New Roman"/>
        </w:rPr>
        <w:t xml:space="preserve"> </w:t>
      </w:r>
      <w:r>
        <w:rPr>
          <w:rFonts w:ascii="Ebrima" w:hAnsi="Ebrima" w:eastAsia="Ebrima" w:cs="Ebrima"/>
        </w:rPr>
        <w:t>ነጥቢ</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ክኾኑ</w:t>
      </w:r>
      <w:r>
        <w:rPr>
          <w:rFonts w:ascii="Times New Roman" w:hAnsi="Times New Roman" w:eastAsia="Times New Roman" w:cs="Times New Roman"/>
        </w:rPr>
        <w:t xml:space="preserve"> </w:t>
      </w:r>
      <w:r>
        <w:rPr>
          <w:rFonts w:ascii="Ebrima" w:hAnsi="Ebrima" w:eastAsia="Ebrima" w:cs="Ebrima"/>
        </w:rPr>
        <w:t>ዘለዎም</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ተፈለዩ</w:t>
      </w:r>
      <w:r>
        <w:rPr>
          <w:rFonts w:ascii="Times New Roman" w:hAnsi="Times New Roman" w:eastAsia="Times New Roman" w:cs="Times New Roman"/>
        </w:rPr>
        <w:t xml:space="preserve"> </w:t>
      </w:r>
      <w:r>
        <w:rPr>
          <w:rFonts w:ascii="Ebrima" w:hAnsi="Ebrima" w:eastAsia="Ebrima" w:cs="Ebrima"/>
        </w:rPr>
        <w:t>ክልዓሉ</w:t>
      </w:r>
      <w:r>
        <w:rPr>
          <w:rFonts w:ascii="Times New Roman" w:hAnsi="Times New Roman" w:eastAsia="Times New Roman" w:cs="Times New Roman"/>
        </w:rPr>
        <w:t xml:space="preserve"> </w:t>
      </w:r>
      <w:r>
        <w:rPr>
          <w:rFonts w:ascii="Ebrima" w:hAnsi="Ebrima" w:eastAsia="Ebrima" w:cs="Ebrima"/>
        </w:rPr>
        <w:t>ዚጅምሩሉ</w:t>
      </w:r>
      <w:r>
        <w:rPr>
          <w:rFonts w:ascii="Times New Roman" w:hAnsi="Times New Roman" w:eastAsia="Times New Roman" w:cs="Times New Roman"/>
        </w:rPr>
        <w:t xml:space="preserve"> </w:t>
      </w:r>
      <w:r>
        <w:rPr>
          <w:rFonts w:ascii="Ebrima" w:hAnsi="Ebrima" w:eastAsia="Ebrima" w:cs="Ebrima"/>
        </w:rPr>
        <w:t>ነጥቢ</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ሽዑ</w:t>
      </w:r>
      <w:r>
        <w:rPr>
          <w:rFonts w:ascii="Times New Roman" w:hAnsi="Times New Roman" w:eastAsia="Times New Roman" w:cs="Times New Roman"/>
        </w:rPr>
        <w:t xml:space="preserve"> </w:t>
      </w:r>
      <w:r>
        <w:rPr>
          <w:rFonts w:ascii="Ebrima" w:hAnsi="Ebrima" w:eastAsia="Ebrima" w:cs="Ebrima"/>
        </w:rPr>
        <w:t>ብእቶም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ላዎዲቅያዊ</w:t>
      </w:r>
      <w:r>
        <w:rPr>
          <w:rFonts w:ascii="Times New Roman" w:hAnsi="Times New Roman" w:eastAsia="Times New Roman" w:cs="Times New Roman"/>
        </w:rPr>
        <w:t xml:space="preserve"> </w:t>
      </w:r>
      <w:r>
        <w:rPr>
          <w:rFonts w:ascii="Ebrima" w:hAnsi="Ebrima" w:eastAsia="Ebrima" w:cs="Ebrima"/>
        </w:rPr>
        <w:t>ሰብዓይ</w:t>
      </w:r>
      <w:r>
        <w:rPr>
          <w:rFonts w:ascii="Times New Roman" w:hAnsi="Times New Roman" w:eastAsia="Times New Roman" w:cs="Times New Roman"/>
        </w:rPr>
        <w:t>-</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ናሽቪል</w:t>
      </w:r>
      <w:r>
        <w:rPr>
          <w:rFonts w:ascii="Times New Roman" w:hAnsi="Times New Roman" w:eastAsia="Times New Roman" w:cs="Times New Roman"/>
        </w:rPr>
        <w:t xml:space="preserve"> </w:t>
      </w:r>
      <w:r>
        <w:rPr>
          <w:rFonts w:ascii="Ebrima" w:hAnsi="Ebrima" w:eastAsia="Ebrima" w:cs="Ebrima"/>
        </w:rPr>
        <w:t>መጠንቀቕታ</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ዘይሃበ</w:t>
      </w:r>
      <w:r>
        <w:rPr>
          <w:rFonts w:ascii="Times New Roman" w:hAnsi="Times New Roman" w:eastAsia="Times New Roman" w:cs="Times New Roman"/>
        </w:rPr>
        <w:t xml:space="preserve"> </w:t>
      </w:r>
      <w:r>
        <w:rPr>
          <w:rFonts w:ascii="Ebrima" w:hAnsi="Ebrima" w:eastAsia="Ebrima" w:cs="Ebrima"/>
        </w:rPr>
        <w:t>ብምጽራርን</w:t>
      </w:r>
      <w:r>
        <w:rPr>
          <w:rFonts w:ascii="Times New Roman" w:hAnsi="Times New Roman" w:eastAsia="Times New Roman" w:cs="Times New Roman"/>
        </w:rPr>
        <w:t xml:space="preserve"> </w:t>
      </w:r>
      <w:r>
        <w:rPr>
          <w:rFonts w:ascii="Ebrima" w:hAnsi="Ebrima" w:eastAsia="Ebrima" w:cs="Ebrima"/>
        </w:rPr>
        <w:t>ብቝጥዓን</w:t>
      </w:r>
      <w:r>
        <w:rPr>
          <w:rFonts w:ascii="Times New Roman" w:hAnsi="Times New Roman" w:eastAsia="Times New Roman" w:cs="Times New Roman"/>
        </w:rPr>
        <w:t xml:space="preserve"> </w:t>
      </w:r>
      <w:r>
        <w:rPr>
          <w:rFonts w:ascii="Ebrima" w:hAnsi="Ebrima" w:eastAsia="Ebrima" w:cs="Ebrima"/>
        </w:rPr>
        <w:t>ዝተሞልኡ</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ዝሓፍሩሉ</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ፍልይነት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ከርሜሎስ</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ኤልያስን</w:t>
      </w:r>
      <w:r>
        <w:rPr>
          <w:rFonts w:ascii="Times New Roman" w:hAnsi="Times New Roman" w:eastAsia="Times New Roman" w:cs="Times New Roman"/>
        </w:rPr>
        <w:t xml:space="preserve"> </w:t>
      </w:r>
      <w:r>
        <w:rPr>
          <w:rFonts w:ascii="Ebrima" w:hAnsi="Ebrima" w:eastAsia="Ebrima" w:cs="Ebrima"/>
        </w:rPr>
        <w:t>ነቢያት</w:t>
      </w:r>
      <w:r>
        <w:rPr>
          <w:rFonts w:ascii="Times New Roman" w:hAnsi="Times New Roman" w:eastAsia="Times New Roman" w:cs="Times New Roman"/>
        </w:rPr>
        <w:t xml:space="preserve"> </w:t>
      </w:r>
      <w:r>
        <w:rPr>
          <w:rFonts w:ascii="Ebrima" w:hAnsi="Ebrima" w:eastAsia="Ebrima" w:cs="Ebrima"/>
        </w:rPr>
        <w:t>በዓልን</w:t>
      </w:r>
      <w:r>
        <w:rPr>
          <w:rFonts w:ascii="Times New Roman" w:hAnsi="Times New Roman" w:eastAsia="Times New Roman" w:cs="Times New Roman"/>
        </w:rPr>
        <w:t xml:space="preserve"> </w:t>
      </w:r>
      <w:r>
        <w:rPr>
          <w:rFonts w:ascii="Ebrima" w:hAnsi="Ebrima" w:eastAsia="Ebrima" w:cs="Ebrima"/>
        </w:rPr>
        <w:t>ተወኪሉ</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ሚለራዊ</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ፕሮቴስታንታት</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ከሓድቲ</w:t>
      </w:r>
      <w:r>
        <w:rPr>
          <w:rFonts w:ascii="Times New Roman" w:hAnsi="Times New Roman" w:eastAsia="Times New Roman" w:cs="Times New Roman"/>
        </w:rPr>
        <w:t xml:space="preserve"> </w:t>
      </w:r>
      <w:r>
        <w:rPr>
          <w:rFonts w:ascii="Ebrima" w:hAnsi="Ebrima" w:eastAsia="Ebrima" w:cs="Ebrima"/>
        </w:rPr>
        <w:t>ፕሮቴስታንታት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ተቐየሩን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ሓሶት</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ግደኦም</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ጀመሩን፣</w:t>
      </w:r>
      <w:r>
        <w:rPr>
          <w:rFonts w:ascii="Times New Roman" w:hAnsi="Times New Roman" w:eastAsia="Times New Roman" w:cs="Times New Roman"/>
        </w:rPr>
        <w:t xml:space="preserve"> </w:t>
      </w:r>
      <w:r>
        <w:rPr>
          <w:rFonts w:ascii="Ebrima" w:hAnsi="Ebrima" w:eastAsia="Ebrima" w:cs="Ebrima"/>
        </w:rPr>
        <w:t>ኣዋልድ</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ኮኑ።</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1989</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ፖለቲካዊ</w:t>
      </w:r>
      <w:r>
        <w:rPr>
          <w:rFonts w:ascii="Times New Roman" w:hAnsi="Times New Roman" w:eastAsia="Times New Roman" w:cs="Times New Roman"/>
        </w:rPr>
        <w:t xml:space="preserve"> </w:t>
      </w:r>
      <w:r>
        <w:rPr>
          <w:rFonts w:ascii="Ebrima" w:hAnsi="Ebrima" w:eastAsia="Ebrima" w:cs="Ebrima"/>
        </w:rPr>
        <w:t>ቀርኒ</w:t>
      </w:r>
      <w:r>
        <w:rPr>
          <w:rFonts w:ascii="Times New Roman" w:hAnsi="Times New Roman" w:eastAsia="Times New Roman" w:cs="Times New Roman"/>
        </w:rPr>
        <w:t xml:space="preserve"> </w:t>
      </w:r>
      <w:r>
        <w:rPr>
          <w:rFonts w:ascii="Ebrima" w:hAnsi="Ebrima" w:eastAsia="Ebrima" w:cs="Ebrima"/>
        </w:rPr>
        <w:t>ብኩሉ</w:t>
      </w:r>
      <w:r>
        <w:rPr>
          <w:rFonts w:ascii="Times New Roman" w:hAnsi="Times New Roman" w:eastAsia="Times New Roman" w:cs="Times New Roman"/>
        </w:rPr>
        <w:t xml:space="preserve"> </w:t>
      </w:r>
      <w:r>
        <w:rPr>
          <w:rFonts w:ascii="Ebrima" w:hAnsi="Ebrima" w:eastAsia="Ebrima" w:cs="Ebrima"/>
        </w:rPr>
        <w:t>ሬጋን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ብሓቂ</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ገበረ፣</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ሬጋን</w:t>
      </w:r>
      <w:r>
        <w:rPr>
          <w:rFonts w:ascii="Times New Roman" w:hAnsi="Times New Roman" w:eastAsia="Times New Roman" w:cs="Times New Roman"/>
        </w:rPr>
        <w:t xml:space="preserve"> </w:t>
      </w:r>
      <w:r>
        <w:rPr>
          <w:rFonts w:ascii="Ebrima" w:hAnsi="Ebrima" w:eastAsia="Ebrima" w:cs="Ebrima"/>
        </w:rPr>
        <w:t>ኣዋልድ</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ኣይኮነን፤</w:t>
      </w:r>
      <w:r>
        <w:rPr>
          <w:rFonts w:ascii="Times New Roman" w:hAnsi="Times New Roman" w:eastAsia="Times New Roman" w:cs="Times New Roman"/>
        </w:rPr>
        <w:t xml:space="preserve"> </w:t>
      </w:r>
      <w:r>
        <w:rPr>
          <w:rFonts w:ascii="Ebrima" w:hAnsi="Ebrima" w:eastAsia="Ebrima" w:cs="Ebrima"/>
        </w:rPr>
        <w:t>ኣኻብን</w:t>
      </w:r>
      <w:r>
        <w:rPr>
          <w:rFonts w:ascii="Times New Roman" w:hAnsi="Times New Roman" w:eastAsia="Times New Roman" w:cs="Times New Roman"/>
        </w:rPr>
        <w:t xml:space="preserve"> </w:t>
      </w:r>
      <w:r>
        <w:rPr>
          <w:rFonts w:ascii="Ebrima" w:hAnsi="Ebrima" w:eastAsia="Ebrima" w:cs="Ebrima"/>
        </w:rPr>
        <w:t>ክሎቪስ</w:t>
      </w:r>
      <w:r>
        <w:rPr>
          <w:rFonts w:ascii="Times New Roman" w:hAnsi="Times New Roman" w:eastAsia="Times New Roman" w:cs="Times New Roman"/>
        </w:rPr>
        <w:t xml:space="preserve"> </w:t>
      </w:r>
      <w:r>
        <w:rPr>
          <w:rFonts w:ascii="Ebrima" w:hAnsi="Ebrima" w:eastAsia="Ebrima" w:cs="Ebrima"/>
        </w:rPr>
        <w:t>ቀዳማይን፣</w:t>
      </w:r>
      <w:r>
        <w:rPr>
          <w:rFonts w:ascii="Times New Roman" w:hAnsi="Times New Roman" w:eastAsia="Times New Roman" w:cs="Times New Roman"/>
        </w:rPr>
        <w:t xml:space="preserve"> </w:t>
      </w:r>
      <w:r>
        <w:rPr>
          <w:rFonts w:ascii="Ebrima" w:hAnsi="Ebrima" w:eastAsia="Ebrima" w:cs="Ebrima"/>
        </w:rPr>
        <w:t>ፍቑራት</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ኮነ።</w:t>
      </w:r>
    </w:p>
    <w:p>
      <w:pPr>
        <w:pStyle w:val="ArticleScripture"/>
        <w:jc w:val="left"/>
      </w:pPr>
      <w:r>
        <w:rPr>
          <w:rFonts w:ascii="Times New Roman" w:hAnsi="Times New Roman" w:eastAsia="Times New Roman" w:cs="Times New Roman"/>
        </w:rPr>
        <w:t>“Naaf mul’ata tokko natti dhihaate. Inni halkan Sanbata dura ture. Yeroo sanatti mul’ati sun natti dhihaate. Ani karaa foddaa ilaale, kubbaan ibiddaa guddaa tokko samii irraa dhufee mul’ate; innis iddoo isaan ijaarsawwan utuboota qaban, keessumaa utuboonni natti agarsiifaman sanaa ijaaramaa turanitti bu’e. Kubbaa sun akka ijaarsa sana irra sirriitti dhufee isa caccabseetti natti fakkaate; isaanis inni garaagaraatti baay’achaa, baay’achaa, guddachaa akka deemu argan; achiis iyyaa fi boo’aa jalqaban, boo’aa itti fufan, harka isaaniis walitti mararfachaa turan; anis namoota keenya keessaa tokko tokko achi dhaabatanii, ‘Eeyyee, kun waan nuti eegaa turreedha; kun waan nuti waa’ee isaa dubbachaa turreedha; kun waan nuti waa’ee isaa dubbachaa turreedha’ jechuun natti fakkaate. Namoonni sunis, ‘Isin kana beekaa turte?’ jedhan. ‘Isin kana beekaa jirtanii, waa’ee isaa nuu hin himne ree?’ Ani fuula isaanii irratti dhiphina guddaa akkasii, bifa isaanii keessattis dhiphina guddaa akkasii akka jiru natti fakkaate.” Manuscript 152; 1904.</w:t>
      </w:r>
    </w:p>
    <w:p>
      <w:pPr>
        <w:pStyle w:val="ArticleBody"/>
        <w:jc w:val="left"/>
      </w:pPr>
      <w:r>
        <w:rPr>
          <w:rFonts w:ascii="Ebrima" w:hAnsi="Ebrima" w:eastAsia="Ebrima" w:cs="Ebrima"/>
        </w:rPr>
        <w:t>ጁላይ</w:t>
      </w:r>
      <w:r>
        <w:rPr>
          <w:rFonts w:ascii="Times New Roman" w:hAnsi="Times New Roman" w:eastAsia="Times New Roman" w:cs="Times New Roman"/>
        </w:rPr>
        <w:t xml:space="preserve"> 18, 2020 </w:t>
      </w:r>
      <w:r>
        <w:rPr>
          <w:rFonts w:ascii="Ebrima" w:hAnsi="Ebrima" w:eastAsia="Ebrima" w:cs="Ebrima"/>
        </w:rPr>
        <w:t>የደረሰው</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መቁረጥ፣</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ባንዲራ</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ሊደረግ</w:t>
      </w:r>
      <w:r>
        <w:rPr>
          <w:rFonts w:ascii="Times New Roman" w:hAnsi="Times New Roman" w:eastAsia="Times New Roman" w:cs="Times New Roman"/>
        </w:rPr>
        <w:t xml:space="preserve"> </w:t>
      </w:r>
      <w:r>
        <w:rPr>
          <w:rFonts w:ascii="Ebrima" w:hAnsi="Ebrima" w:eastAsia="Ebrima" w:cs="Ebrima"/>
        </w:rPr>
        <w:t>የሚገባውን</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ለመለየት</w:t>
      </w:r>
      <w:r>
        <w:rPr>
          <w:rFonts w:ascii="Times New Roman" w:hAnsi="Times New Roman" w:eastAsia="Times New Roman" w:cs="Times New Roman"/>
        </w:rPr>
        <w:t xml:space="preserve"> “</w:t>
      </w:r>
      <w:r>
        <w:rPr>
          <w:rFonts w:ascii="Ebrima" w:hAnsi="Ebrima" w:eastAsia="Ebrima" w:cs="Ebrima"/>
        </w:rPr>
        <w:t>ቁልፍ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የአድቬንቲስቶች</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መለያየት</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ጭብጥ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ኤርምያስ</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w:t>
      </w:r>
      <w:r>
        <w:rPr>
          <w:rFonts w:ascii="Ebrima" w:hAnsi="Ebrima" w:eastAsia="Ebrima" w:cs="Ebrima"/>
        </w:rPr>
        <w:t>የፌዘኞች</w:t>
      </w:r>
      <w:r>
        <w:rPr>
          <w:rFonts w:ascii="Times New Roman" w:hAnsi="Times New Roman" w:eastAsia="Times New Roman" w:cs="Times New Roman"/>
        </w:rPr>
        <w:t xml:space="preserve"> </w:t>
      </w:r>
      <w:r>
        <w:rPr>
          <w:rFonts w:ascii="Ebrima" w:hAnsi="Ebrima" w:eastAsia="Ebrima" w:cs="Ebrima"/>
        </w:rPr>
        <w:t>ማኅበር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ለመቀላቀል</w:t>
      </w:r>
      <w:r>
        <w:rPr>
          <w:rFonts w:ascii="Times New Roman" w:hAnsi="Times New Roman" w:eastAsia="Times New Roman" w:cs="Times New Roman"/>
        </w:rPr>
        <w:t xml:space="preserve"> </w:t>
      </w:r>
      <w:r>
        <w:rPr>
          <w:rFonts w:ascii="Ebrima" w:hAnsi="Ebrima" w:eastAsia="Ebrima" w:cs="Ebrima"/>
        </w:rPr>
        <w:t>እምቢ</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የስምርናና</w:t>
      </w:r>
      <w:r>
        <w:rPr>
          <w:rFonts w:ascii="Times New Roman" w:hAnsi="Times New Roman" w:eastAsia="Times New Roman" w:cs="Times New Roman"/>
        </w:rPr>
        <w:t xml:space="preserve"> </w:t>
      </w:r>
      <w:r>
        <w:rPr>
          <w:rFonts w:ascii="Ebrima" w:hAnsi="Ebrima" w:eastAsia="Ebrima" w:cs="Ebrima"/>
        </w:rPr>
        <w:t>የፊላዴልፊያ</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ክርስቲያናት</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አይሁድ</w:t>
      </w:r>
      <w:r>
        <w:rPr>
          <w:rFonts w:ascii="Times New Roman" w:hAnsi="Times New Roman" w:eastAsia="Times New Roman" w:cs="Times New Roman"/>
        </w:rPr>
        <w:t xml:space="preserve"> </w:t>
      </w:r>
      <w:r>
        <w:rPr>
          <w:rFonts w:ascii="Ebrima" w:hAnsi="Ebrima" w:eastAsia="Ebrima" w:cs="Ebrima"/>
        </w:rPr>
        <w:t>ነን</w:t>
      </w:r>
      <w:r>
        <w:rPr>
          <w:rFonts w:ascii="Times New Roman" w:hAnsi="Times New Roman" w:eastAsia="Times New Roman" w:cs="Times New Roman"/>
        </w:rPr>
        <w:t xml:space="preserve"> </w:t>
      </w:r>
      <w:r>
        <w:rPr>
          <w:rFonts w:ascii="Ebrima" w:hAnsi="Ebrima" w:eastAsia="Ebrima" w:cs="Ebrima"/>
        </w:rPr>
        <w:t>ብለው</w:t>
      </w:r>
      <w:r>
        <w:rPr>
          <w:rFonts w:ascii="Times New Roman" w:hAnsi="Times New Roman" w:eastAsia="Times New Roman" w:cs="Times New Roman"/>
        </w:rPr>
        <w:t xml:space="preserve"> </w:t>
      </w:r>
      <w:r>
        <w:rPr>
          <w:rFonts w:ascii="Ebrima" w:hAnsi="Ebrima" w:eastAsia="Ebrima" w:cs="Ebrima"/>
        </w:rPr>
        <w:t>የሚናገሩ</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ያልሆኑ፣</w:t>
      </w:r>
      <w:r>
        <w:rPr>
          <w:rFonts w:ascii="Times New Roman" w:hAnsi="Times New Roman" w:eastAsia="Times New Roman" w:cs="Times New Roman"/>
        </w:rPr>
        <w:t xml:space="preserve"> </w:t>
      </w:r>
      <w:r>
        <w:rPr>
          <w:rFonts w:ascii="Ebrima" w:hAnsi="Ebrima" w:eastAsia="Ebrima" w:cs="Ebrima"/>
        </w:rPr>
        <w:t>ከሰይጣን</w:t>
      </w:r>
      <w:r>
        <w:rPr>
          <w:rFonts w:ascii="Times New Roman" w:hAnsi="Times New Roman" w:eastAsia="Times New Roman" w:cs="Times New Roman"/>
        </w:rPr>
        <w:t xml:space="preserve"> </w:t>
      </w:r>
      <w:r>
        <w:rPr>
          <w:rFonts w:ascii="Ebrima" w:hAnsi="Ebrima" w:eastAsia="Ebrima" w:cs="Ebrima"/>
        </w:rPr>
        <w:t>ምኵራብ</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ተነጻጽረው</w:t>
      </w:r>
      <w:r>
        <w:rPr>
          <w:rFonts w:ascii="Times New Roman" w:hAnsi="Times New Roman" w:eastAsia="Times New Roman" w:cs="Times New Roman"/>
        </w:rPr>
        <w:t xml:space="preserve"> </w:t>
      </w:r>
      <w:r>
        <w:rPr>
          <w:rFonts w:ascii="Ebrima" w:hAnsi="Ebrima" w:eastAsia="Ebrima" w:cs="Ebrima"/>
        </w:rPr>
        <w:t>ቀርበዋል።</w:t>
      </w:r>
      <w:r>
        <w:rPr>
          <w:rFonts w:ascii="Times New Roman" w:hAnsi="Times New Roman" w:eastAsia="Times New Roman" w:cs="Times New Roman"/>
        </w:rPr>
        <w:t xml:space="preserve"> </w:t>
      </w:r>
      <w:r>
        <w:rPr>
          <w:rFonts w:ascii="Ebrima" w:hAnsi="Ebrima" w:eastAsia="Ebrima" w:cs="Ebrima"/>
        </w:rPr>
        <w:t>በስም</w:t>
      </w:r>
      <w:r>
        <w:rPr>
          <w:rFonts w:ascii="Times New Roman" w:hAnsi="Times New Roman" w:eastAsia="Times New Roman" w:cs="Times New Roman"/>
        </w:rPr>
        <w:t xml:space="preserve"> </w:t>
      </w:r>
      <w:r>
        <w:rPr>
          <w:rFonts w:ascii="Ebrima" w:hAnsi="Ebrima" w:eastAsia="Ebrima" w:cs="Ebrima"/>
        </w:rPr>
        <w:t>አድቬንቲስት</w:t>
      </w:r>
      <w:r>
        <w:rPr>
          <w:rFonts w:ascii="Times New Roman" w:hAnsi="Times New Roman" w:eastAsia="Times New Roman" w:cs="Times New Roman"/>
        </w:rPr>
        <w:t xml:space="preserve"> </w:t>
      </w:r>
      <w:r>
        <w:rPr>
          <w:rFonts w:ascii="Ebrima" w:hAnsi="Ebrima" w:eastAsia="Ebrima" w:cs="Ebrima"/>
        </w:rPr>
        <w:t>የሆኑት</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መለያየት፣</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ቅዱስን</w:t>
      </w:r>
      <w:r>
        <w:rPr>
          <w:rFonts w:ascii="Times New Roman" w:hAnsi="Times New Roman" w:eastAsia="Times New Roman" w:cs="Times New Roman"/>
        </w:rPr>
        <w:t xml:space="preserve"> </w:t>
      </w:r>
      <w:r>
        <w:rPr>
          <w:rFonts w:ascii="Ebrima" w:hAnsi="Ebrima" w:eastAsia="Ebrima" w:cs="Ebrima"/>
        </w:rPr>
        <w:t>ለማጥናት</w:t>
      </w:r>
      <w:r>
        <w:rPr>
          <w:rFonts w:ascii="Times New Roman" w:hAnsi="Times New Roman" w:eastAsia="Times New Roman" w:cs="Times New Roman"/>
        </w:rPr>
        <w:t xml:space="preserve"> </w:t>
      </w:r>
      <w:r>
        <w:rPr>
          <w:rFonts w:ascii="Ebrima" w:hAnsi="Ebrima" w:eastAsia="Ebrima" w:cs="Ebrima"/>
        </w:rPr>
        <w:t>በሚጠቀሙበት</w:t>
      </w:r>
      <w:r>
        <w:rPr>
          <w:rFonts w:ascii="Times New Roman" w:hAnsi="Times New Roman" w:eastAsia="Times New Roman" w:cs="Times New Roman"/>
        </w:rPr>
        <w:t xml:space="preserve"> </w:t>
      </w:r>
      <w:r>
        <w:rPr>
          <w:rFonts w:ascii="Ebrima" w:hAnsi="Ebrima" w:eastAsia="Ebrima" w:cs="Ebrima"/>
        </w:rPr>
        <w:t>ዘዴ</w:t>
      </w:r>
      <w:r>
        <w:rPr>
          <w:rFonts w:ascii="Times New Roman" w:hAnsi="Times New Roman" w:eastAsia="Times New Roman" w:cs="Times New Roman"/>
        </w:rPr>
        <w:t xml:space="preserve"> </w:t>
      </w:r>
      <w:r>
        <w:rPr>
          <w:rFonts w:ascii="Ebrima" w:hAnsi="Ebrima" w:eastAsia="Ebrima" w:cs="Ebrima"/>
        </w:rPr>
        <w:t>ይወከላል።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በእውነተኛ</w:t>
      </w:r>
      <w:r>
        <w:rPr>
          <w:rFonts w:ascii="Times New Roman" w:hAnsi="Times New Roman" w:eastAsia="Times New Roman" w:cs="Times New Roman"/>
        </w:rPr>
        <w:t xml:space="preserve"> </w:t>
      </w:r>
      <w:r>
        <w:rPr>
          <w:rFonts w:ascii="Ebrima" w:hAnsi="Ebrima" w:eastAsia="Ebrima" w:cs="Ebrima"/>
        </w:rPr>
        <w:t>ትምህርትና</w:t>
      </w:r>
      <w:r>
        <w:rPr>
          <w:rFonts w:ascii="Times New Roman" w:hAnsi="Times New Roman" w:eastAsia="Times New Roman" w:cs="Times New Roman"/>
        </w:rPr>
        <w:t xml:space="preserve"> </w:t>
      </w:r>
      <w:r>
        <w:rPr>
          <w:rFonts w:ascii="Ebrima" w:hAnsi="Ebrima" w:eastAsia="Ebrima" w:cs="Ebrima"/>
        </w:rPr>
        <w:t>እህት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ትምህርት</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የሚጠራ</w:t>
      </w:r>
      <w:r>
        <w:rPr>
          <w:rFonts w:ascii="Times New Roman" w:hAnsi="Times New Roman" w:eastAsia="Times New Roman" w:cs="Times New Roman"/>
        </w:rPr>
        <w:t xml:space="preserve">” </w:t>
      </w:r>
      <w:r>
        <w:rPr>
          <w:rFonts w:ascii="Ebrima" w:hAnsi="Ebrima" w:eastAsia="Ebrima" w:cs="Ebrima"/>
        </w:rPr>
        <w:t>ብላ</w:t>
      </w:r>
      <w:r>
        <w:rPr>
          <w:rFonts w:ascii="Times New Roman" w:hAnsi="Times New Roman" w:eastAsia="Times New Roman" w:cs="Times New Roman"/>
        </w:rPr>
        <w:t xml:space="preserve"> </w:t>
      </w:r>
      <w:r>
        <w:rPr>
          <w:rFonts w:ascii="Ebrima" w:hAnsi="Ebrima" w:eastAsia="Ebrima" w:cs="Ebrima"/>
        </w:rPr>
        <w:t>በጠራችው</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ልዩነት</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Naashviiliin “Athens of the South” jedhamuudhaan beekama; akkasumas ijaarsi Naashviili keessatti Giriikii bakka bu’u keessaa inni hundarra beekamaan Paartinoonii Centennial Park keessatti argamudha; kunis bara 1897 keessa Paartinoonii Giriikii durii guutummaatti akka fakkeenya isaatti ijaarame. Innis bara 1796 keessatti Tennessee mootummaa-nessaatti seenuu ishee waggaa dhibbaa guutuu kabajuuf ijaarame; kabaja sana booddee diigamee baduu akka qabu yaadamee ture. Garuu kanaa mannaa, lafti sun bara 1903tti paarkii ta’ee jijjiirame; Paartinooniinis immoo bara 1920 irraa kaasee hamma 1931tti haala dhaabbataadhaan deebisee ijaarame.</w:t>
      </w:r>
    </w:p>
    <w:p>
      <w:pPr>
        <w:pStyle w:val="ArticleBody"/>
        <w:jc w:val="left"/>
      </w:pPr>
      <w:r>
        <w:rPr>
          <w:rFonts w:ascii="Times New Roman" w:hAnsi="Times New Roman" w:eastAsia="Times New Roman" w:cs="Times New Roman"/>
        </w:rPr>
        <w:t>“</w:t>
      </w:r>
      <w:r>
        <w:rPr>
          <w:rFonts w:ascii="Ebrima" w:hAnsi="Ebrima" w:eastAsia="Ebrima" w:cs="Ebrima"/>
        </w:rPr>
        <w:t>ፓርተኖን</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ከግሪክኛው</w:t>
      </w:r>
      <w:r>
        <w:rPr>
          <w:rFonts w:ascii="Times New Roman" w:hAnsi="Times New Roman" w:eastAsia="Times New Roman" w:cs="Times New Roman"/>
        </w:rPr>
        <w:t xml:space="preserve"> parthénos </w:t>
      </w:r>
      <w:r>
        <w:rPr>
          <w:rFonts w:ascii="Ebrima" w:hAnsi="Ebrima" w:eastAsia="Ebrima" w:cs="Ebrima"/>
        </w:rPr>
        <w:t>ከሚለው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የተገኘ</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ትርጉሙም</w:t>
      </w:r>
      <w:r>
        <w:rPr>
          <w:rFonts w:ascii="Times New Roman" w:hAnsi="Times New Roman" w:eastAsia="Times New Roman" w:cs="Times New Roman"/>
        </w:rPr>
        <w:t xml:space="preserve"> “</w:t>
      </w:r>
      <w:r>
        <w:rPr>
          <w:rFonts w:ascii="Ebrima" w:hAnsi="Ebrima" w:eastAsia="Ebrima" w:cs="Ebrima"/>
        </w:rPr>
        <w:t>ድንግል</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ወጣት</w:t>
      </w:r>
      <w:r>
        <w:rPr>
          <w:rFonts w:ascii="Times New Roman" w:hAnsi="Times New Roman" w:eastAsia="Times New Roman" w:cs="Times New Roman"/>
        </w:rPr>
        <w:t xml:space="preserve"> </w:t>
      </w:r>
      <w:r>
        <w:rPr>
          <w:rFonts w:ascii="Ebrima" w:hAnsi="Ebrima" w:eastAsia="Ebrima" w:cs="Ebrima"/>
        </w:rPr>
        <w:t>ሴት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ጥበብ፣</w:t>
      </w:r>
      <w:r>
        <w:rPr>
          <w:rFonts w:ascii="Times New Roman" w:hAnsi="Times New Roman" w:eastAsia="Times New Roman" w:cs="Times New Roman"/>
        </w:rPr>
        <w:t xml:space="preserve"> </w:t>
      </w:r>
      <w:r>
        <w:rPr>
          <w:rFonts w:ascii="Ebrima" w:hAnsi="Ebrima" w:eastAsia="Ebrima" w:cs="Ebrima"/>
        </w:rPr>
        <w:t>ስትራቴጂ፣</w:t>
      </w:r>
      <w:r>
        <w:rPr>
          <w:rFonts w:ascii="Times New Roman" w:hAnsi="Times New Roman" w:eastAsia="Times New Roman" w:cs="Times New Roman"/>
        </w:rPr>
        <w:t xml:space="preserve"> </w:t>
      </w:r>
      <w:r>
        <w:rPr>
          <w:rFonts w:ascii="Ebrima" w:hAnsi="Ebrima" w:eastAsia="Ebrima" w:cs="Ebrima"/>
        </w:rPr>
        <w:t>ስነ</w:t>
      </w:r>
      <w:r>
        <w:rPr>
          <w:rFonts w:ascii="Times New Roman" w:hAnsi="Times New Roman" w:eastAsia="Times New Roman" w:cs="Times New Roman"/>
        </w:rPr>
        <w:t>-</w:t>
      </w:r>
      <w:r>
        <w:rPr>
          <w:rFonts w:ascii="Ebrima" w:hAnsi="Ebrima" w:eastAsia="Ebrima" w:cs="Ebrima"/>
        </w:rPr>
        <w:t>ጥበባት፣</w:t>
      </w:r>
      <w:r>
        <w:rPr>
          <w:rFonts w:ascii="Times New Roman" w:hAnsi="Times New Roman" w:eastAsia="Times New Roman" w:cs="Times New Roman"/>
        </w:rPr>
        <w:t xml:space="preserve"> </w:t>
      </w:r>
      <w:r>
        <w:rPr>
          <w:rFonts w:ascii="Ebrima" w:hAnsi="Ebrima" w:eastAsia="Ebrima" w:cs="Ebrima"/>
        </w:rPr>
        <w:t>የእጅ</w:t>
      </w:r>
      <w:r>
        <w:rPr>
          <w:rFonts w:ascii="Times New Roman" w:hAnsi="Times New Roman" w:eastAsia="Times New Roman" w:cs="Times New Roman"/>
        </w:rPr>
        <w:t xml:space="preserve"> </w:t>
      </w:r>
      <w:r>
        <w:rPr>
          <w:rFonts w:ascii="Ebrima" w:hAnsi="Ebrima" w:eastAsia="Ebrima" w:cs="Ebrima"/>
        </w:rPr>
        <w:t>ሙያዎች</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ሥልጣኔ</w:t>
      </w:r>
      <w:r>
        <w:rPr>
          <w:rFonts w:ascii="Times New Roman" w:hAnsi="Times New Roman" w:eastAsia="Times New Roman" w:cs="Times New Roman"/>
        </w:rPr>
        <w:t xml:space="preserve"> </w:t>
      </w:r>
      <w:r>
        <w:rPr>
          <w:rFonts w:ascii="Ebrima" w:hAnsi="Ebrima" w:eastAsia="Ebrima" w:cs="Ebrima"/>
        </w:rPr>
        <w:t>አምላክት</w:t>
      </w:r>
      <w:r>
        <w:rPr>
          <w:rFonts w:ascii="Times New Roman" w:hAnsi="Times New Roman" w:eastAsia="Times New Roman" w:cs="Times New Roman"/>
        </w:rPr>
        <w:t xml:space="preserve"> </w:t>
      </w:r>
      <w:r>
        <w:rPr>
          <w:rFonts w:ascii="Ebrima" w:hAnsi="Ebrima" w:eastAsia="Ebrima" w:cs="Ebrima"/>
        </w:rPr>
        <w:t>ሆና</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ያልተነካች፣</w:t>
      </w:r>
      <w:r>
        <w:rPr>
          <w:rFonts w:ascii="Times New Roman" w:hAnsi="Times New Roman" w:eastAsia="Times New Roman" w:cs="Times New Roman"/>
        </w:rPr>
        <w:t xml:space="preserve"> </w:t>
      </w:r>
      <w:r>
        <w:rPr>
          <w:rFonts w:ascii="Ebrima" w:hAnsi="Ebrima" w:eastAsia="Ebrima" w:cs="Ebrima"/>
        </w:rPr>
        <w:t>ጥበበኛ</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ጦረኛ</w:t>
      </w:r>
      <w:r>
        <w:rPr>
          <w:rFonts w:ascii="Times New Roman" w:hAnsi="Times New Roman" w:eastAsia="Times New Roman" w:cs="Times New Roman"/>
        </w:rPr>
        <w:t xml:space="preserve"> </w:t>
      </w:r>
      <w:r>
        <w:rPr>
          <w:rFonts w:ascii="Ebrima" w:hAnsi="Ebrima" w:eastAsia="Ebrima" w:cs="Ebrima"/>
        </w:rPr>
        <w:t>በሆነች</w:t>
      </w:r>
      <w:r>
        <w:rPr>
          <w:rFonts w:ascii="Times New Roman" w:hAnsi="Times New Roman" w:eastAsia="Times New Roman" w:cs="Times New Roman"/>
        </w:rPr>
        <w:t xml:space="preserve"> </w:t>
      </w:r>
      <w:r>
        <w:rPr>
          <w:rFonts w:ascii="Ebrima" w:hAnsi="Ebrima" w:eastAsia="Ebrima" w:cs="Ebrima"/>
        </w:rPr>
        <w:t>ገጽታዋ</w:t>
      </w:r>
      <w:r>
        <w:rPr>
          <w:rFonts w:ascii="Times New Roman" w:hAnsi="Times New Roman" w:eastAsia="Times New Roman" w:cs="Times New Roman"/>
        </w:rPr>
        <w:t xml:space="preserve"> </w:t>
      </w:r>
      <w:r>
        <w:rPr>
          <w:rFonts w:ascii="Ebrima" w:hAnsi="Ebrima" w:eastAsia="Ebrima" w:cs="Ebrima"/>
        </w:rPr>
        <w:t>አቴናን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447–432 </w:t>
      </w:r>
      <w:r>
        <w:rPr>
          <w:rFonts w:ascii="Ebrima" w:hAnsi="Ebrima" w:eastAsia="Ebrima" w:cs="Ebrima"/>
        </w:rPr>
        <w:t>ከክርስቶስ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በአቴንስ</w:t>
      </w:r>
      <w:r>
        <w:rPr>
          <w:rFonts w:ascii="Times New Roman" w:hAnsi="Times New Roman" w:eastAsia="Times New Roman" w:cs="Times New Roman"/>
        </w:rPr>
        <w:t xml:space="preserve"> </w:t>
      </w:r>
      <w:r>
        <w:rPr>
          <w:rFonts w:ascii="Ebrima" w:hAnsi="Ebrima" w:eastAsia="Ebrima" w:cs="Ebrima"/>
        </w:rPr>
        <w:t>አክሮፖሊስ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የተገነባው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ሕንፃ፣</w:t>
      </w:r>
      <w:r>
        <w:rPr>
          <w:rFonts w:ascii="Times New Roman" w:hAnsi="Times New Roman" w:eastAsia="Times New Roman" w:cs="Times New Roman"/>
        </w:rPr>
        <w:t xml:space="preserve"> </w:t>
      </w:r>
      <w:r>
        <w:rPr>
          <w:rFonts w:ascii="Ebrima" w:hAnsi="Ebrima" w:eastAsia="Ebrima" w:cs="Ebrima"/>
        </w:rPr>
        <w:t>በቀራጺው</w:t>
      </w:r>
      <w:r>
        <w:rPr>
          <w:rFonts w:ascii="Times New Roman" w:hAnsi="Times New Roman" w:eastAsia="Times New Roman" w:cs="Times New Roman"/>
        </w:rPr>
        <w:t xml:space="preserve"> </w:t>
      </w:r>
      <w:r>
        <w:rPr>
          <w:rFonts w:ascii="Ebrima" w:hAnsi="Ebrima" w:eastAsia="Ebrima" w:cs="Ebrima"/>
        </w:rPr>
        <w:t>ፊዲያስ</w:t>
      </w:r>
      <w:r>
        <w:rPr>
          <w:rFonts w:ascii="Times New Roman" w:hAnsi="Times New Roman" w:eastAsia="Times New Roman" w:cs="Times New Roman"/>
        </w:rPr>
        <w:t xml:space="preserve"> </w:t>
      </w:r>
      <w:r>
        <w:rPr>
          <w:rFonts w:ascii="Ebrima" w:hAnsi="Ebrima" w:eastAsia="Ebrima" w:cs="Ebrima"/>
        </w:rPr>
        <w:t>የተሠራ</w:t>
      </w:r>
      <w:r>
        <w:rPr>
          <w:rFonts w:ascii="Times New Roman" w:hAnsi="Times New Roman" w:eastAsia="Times New Roman" w:cs="Times New Roman"/>
        </w:rPr>
        <w:t xml:space="preserve"> </w:t>
      </w:r>
      <w:r>
        <w:rPr>
          <w:rFonts w:ascii="Ebrima" w:hAnsi="Ebrima" w:eastAsia="Ebrima" w:cs="Ebrima"/>
        </w:rPr>
        <w:t>ከወርቅና</w:t>
      </w:r>
      <w:r>
        <w:rPr>
          <w:rFonts w:ascii="Times New Roman" w:hAnsi="Times New Roman" w:eastAsia="Times New Roman" w:cs="Times New Roman"/>
        </w:rPr>
        <w:t xml:space="preserve"> </w:t>
      </w:r>
      <w:r>
        <w:rPr>
          <w:rFonts w:ascii="Ebrima" w:hAnsi="Ebrima" w:eastAsia="Ebrima" w:cs="Ebrima"/>
        </w:rPr>
        <w:t>ከዝሆን</w:t>
      </w:r>
      <w:r>
        <w:rPr>
          <w:rFonts w:ascii="Times New Roman" w:hAnsi="Times New Roman" w:eastAsia="Times New Roman" w:cs="Times New Roman"/>
        </w:rPr>
        <w:t xml:space="preserve"> </w:t>
      </w:r>
      <w:r>
        <w:rPr>
          <w:rFonts w:ascii="Ebrima" w:hAnsi="Ebrima" w:eastAsia="Ebrima" w:cs="Ebrima"/>
        </w:rPr>
        <w:t>ጥርስ</w:t>
      </w:r>
      <w:r>
        <w:rPr>
          <w:rFonts w:ascii="Times New Roman" w:hAnsi="Times New Roman" w:eastAsia="Times New Roman" w:cs="Times New Roman"/>
        </w:rPr>
        <w:t xml:space="preserve"> </w:t>
      </w:r>
      <w:r>
        <w:rPr>
          <w:rFonts w:ascii="Ebrima" w:hAnsi="Ebrima" w:eastAsia="Ebrima" w:cs="Ebrima"/>
        </w:rPr>
        <w:t>የተሠራ</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ትልቅ</w:t>
      </w:r>
      <w:r>
        <w:rPr>
          <w:rFonts w:ascii="Times New Roman" w:hAnsi="Times New Roman" w:eastAsia="Times New Roman" w:cs="Times New Roman"/>
        </w:rPr>
        <w:t xml:space="preserve"> </w:t>
      </w:r>
      <w:r>
        <w:rPr>
          <w:rFonts w:ascii="Ebrima" w:hAnsi="Ebrima" w:eastAsia="Ebrima" w:cs="Ebrima"/>
        </w:rPr>
        <w:t>የአቴና</w:t>
      </w:r>
      <w:r>
        <w:rPr>
          <w:rFonts w:ascii="Times New Roman" w:hAnsi="Times New Roman" w:eastAsia="Times New Roman" w:cs="Times New Roman"/>
        </w:rPr>
        <w:t xml:space="preserve"> </w:t>
      </w:r>
      <w:r>
        <w:rPr>
          <w:rFonts w:ascii="Ebrima" w:hAnsi="Ebrima" w:eastAsia="Ebrima" w:cs="Ebrima"/>
        </w:rPr>
        <w:t>ሐውልት</w:t>
      </w:r>
      <w:r>
        <w:rPr>
          <w:rFonts w:ascii="Times New Roman" w:hAnsi="Times New Roman" w:eastAsia="Times New Roman" w:cs="Times New Roman"/>
        </w:rPr>
        <w:t xml:space="preserve"> </w:t>
      </w:r>
      <w:r>
        <w:rPr>
          <w:rFonts w:ascii="Ebrima" w:hAnsi="Ebrima" w:eastAsia="Ebrima" w:cs="Ebrima"/>
        </w:rPr>
        <w:t>ይዟል</w:t>
      </w:r>
      <w:r>
        <w:rPr>
          <w:rFonts w:ascii="Times New Roman" w:hAnsi="Times New Roman" w:eastAsia="Times New Roman" w:cs="Times New Roman"/>
        </w:rPr>
        <w:t>—</w:t>
      </w:r>
      <w:r>
        <w:rPr>
          <w:rFonts w:ascii="Ebrima" w:hAnsi="Ebrima" w:eastAsia="Ebrima" w:cs="Ebrima"/>
        </w:rPr>
        <w:t>በመሠረቱም</w:t>
      </w:r>
      <w:r>
        <w:rPr>
          <w:rFonts w:ascii="Times New Roman" w:hAnsi="Times New Roman" w:eastAsia="Times New Roman" w:cs="Times New Roman"/>
        </w:rPr>
        <w:t xml:space="preserve"> </w:t>
      </w:r>
      <w:r>
        <w:rPr>
          <w:rFonts w:ascii="Ebrima" w:hAnsi="Ebrima" w:eastAsia="Ebrima" w:cs="Ebrima"/>
        </w:rPr>
        <w:t>እርሷ</w:t>
      </w:r>
      <w:r>
        <w:rPr>
          <w:rFonts w:ascii="Times New Roman" w:hAnsi="Times New Roman" w:eastAsia="Times New Roman" w:cs="Times New Roman"/>
        </w:rPr>
        <w:t xml:space="preserve"> </w:t>
      </w:r>
      <w:r>
        <w:rPr>
          <w:rFonts w:ascii="Ebrima" w:hAnsi="Ebrima" w:eastAsia="Ebrima" w:cs="Ebrima"/>
        </w:rPr>
        <w:t>የምትገኝበት</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የሚታመን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ቤቷ</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መለኮታዊ</w:t>
      </w:r>
      <w:r>
        <w:rPr>
          <w:rFonts w:ascii="Times New Roman" w:hAnsi="Times New Roman" w:eastAsia="Times New Roman" w:cs="Times New Roman"/>
        </w:rPr>
        <w:t xml:space="preserve"> </w:t>
      </w:r>
      <w:r>
        <w:rPr>
          <w:rFonts w:ascii="Ebrima" w:hAnsi="Ebrima" w:eastAsia="Ebrima" w:cs="Ebrima"/>
        </w:rPr>
        <w:t>መኖሪያዋ</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ያገለግል</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Times New Roman" w:hAnsi="Times New Roman" w:eastAsia="Times New Roman" w:cs="Times New Roman"/>
        </w:rPr>
        <w:t>Sirni barnootaa Dhihaa keessatti beekumsa bal’aa, qorannoo qeequu danda’u, qophii lammummaa, fi caasaa barnoota artiilee bilisaa irratti kennamu xiyyeeffannaan isaa bu’uuraan falsafaa fi hojii raawwii Giriik durii irratti hundaa’eera. Akaadaamii Pilaatoo, Liisiyemii Aristooxilas, yookaan paideia Ateensii utuu hin jirre ta’ee, barnootni ammayyaa akkuma har’a beeknu bifa baay’ee adda ta’e qabaata ture.</w:t>
      </w:r>
    </w:p>
    <w:p>
      <w:pPr>
        <w:pStyle w:val="ArticleBody"/>
        <w:jc w:val="left"/>
      </w:pPr>
      <w:r>
        <w:rPr>
          <w:rFonts w:ascii="Nirmala UI" w:hAnsi="Nirmala UI" w:eastAsia="Nirmala UI" w:cs="Nirmala UI"/>
        </w:rPr>
        <w:t>୧୯୦୪</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ନ୍ୟାଶଭିଲ୍</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ନଅ</w:t>
      </w:r>
      <w:r>
        <w:rPr>
          <w:rFonts w:ascii="Times New Roman" w:hAnsi="Times New Roman" w:eastAsia="Times New Roman" w:cs="Times New Roman"/>
        </w:rPr>
        <w:t xml:space="preserve"> </w:t>
      </w:r>
      <w:r>
        <w:rPr>
          <w:rFonts w:ascii="Nirmala UI" w:hAnsi="Nirmala UI" w:eastAsia="Nirmala UI" w:cs="Nirmala UI"/>
        </w:rPr>
        <w:t>ମିଲ୍</w:t>
      </w:r>
      <w:r>
        <w:rPr>
          <w:rFonts w:ascii="Times New Roman" w:hAnsi="Times New Roman" w:eastAsia="Times New Roman" w:cs="Times New Roman"/>
        </w:rPr>
        <w:t xml:space="preserve">‌ </w:t>
      </w:r>
      <w:r>
        <w:rPr>
          <w:rFonts w:ascii="Nirmala UI" w:hAnsi="Nirmala UI" w:eastAsia="Nirmala UI" w:cs="Nirmala UI"/>
        </w:rPr>
        <w:t>ଦୂରରେ</w:t>
      </w:r>
      <w:r>
        <w:rPr>
          <w:rFonts w:ascii="Times New Roman" w:hAnsi="Times New Roman" w:eastAsia="Times New Roman" w:cs="Times New Roman"/>
        </w:rPr>
        <w:t xml:space="preserve"> </w:t>
      </w:r>
      <w:r>
        <w:rPr>
          <w:rFonts w:ascii="Nirmala UI" w:hAnsi="Nirmala UI" w:eastAsia="Nirmala UI" w:cs="Nirmala UI"/>
        </w:rPr>
        <w:t>ମ୍ୟାଡିସନ୍</w:t>
      </w:r>
      <w:r>
        <w:rPr>
          <w:rFonts w:ascii="Times New Roman" w:hAnsi="Times New Roman" w:eastAsia="Times New Roman" w:cs="Times New Roman"/>
        </w:rPr>
        <w:t xml:space="preserve"> </w:t>
      </w:r>
      <w:r>
        <w:rPr>
          <w:rFonts w:ascii="Nirmala UI" w:hAnsi="Nirmala UI" w:eastAsia="Nirmala UI" w:cs="Nirmala UI"/>
        </w:rPr>
        <w:t>ସ୍କୁଲ୍</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ଏଲେନ୍</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ମ୍ୟାଡିସନ୍</w:t>
      </w:r>
      <w:r>
        <w:rPr>
          <w:rFonts w:ascii="Times New Roman" w:hAnsi="Times New Roman" w:eastAsia="Times New Roman" w:cs="Times New Roman"/>
        </w:rPr>
        <w:t xml:space="preserve"> </w:t>
      </w:r>
      <w:r>
        <w:rPr>
          <w:rFonts w:ascii="Nirmala UI" w:hAnsi="Nirmala UI" w:eastAsia="Nirmala UI" w:cs="Nirmala UI"/>
        </w:rPr>
        <w:t>ସ୍କୁଲ୍</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ସ୍ଥାପକ</w:t>
      </w:r>
      <w:r>
        <w:rPr>
          <w:rFonts w:ascii="Times New Roman" w:hAnsi="Times New Roman" w:eastAsia="Times New Roman" w:cs="Times New Roman"/>
        </w:rPr>
        <w:t xml:space="preserve"> </w:t>
      </w:r>
      <w:r>
        <w:rPr>
          <w:rFonts w:ascii="Nirmala UI" w:hAnsi="Nirmala UI" w:eastAsia="Nirmala UI" w:cs="Nirmala UI"/>
        </w:rPr>
        <w:t>ବୋର୍ଡ</w:t>
      </w:r>
      <w:r>
        <w:rPr>
          <w:rFonts w:ascii="Times New Roman" w:hAnsi="Times New Roman" w:eastAsia="Times New Roman" w:cs="Times New Roman"/>
        </w:rPr>
        <w:t xml:space="preserve"> </w:t>
      </w:r>
      <w:r>
        <w:rPr>
          <w:rFonts w:ascii="Nirmala UI" w:hAnsi="Nirmala UI" w:eastAsia="Nirmala UI" w:cs="Nirmala UI"/>
        </w:rPr>
        <w:t>ସଦସ୍ୟା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ଔପଚାରିକ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Nashville Agricultural and Normal Institute,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Madison College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୧୯୦୪</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ସ୍ଥାପନାକାଳରୁ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ପରିଚାଳକ</w:t>
      </w:r>
      <w:r>
        <w:rPr>
          <w:rFonts w:ascii="Times New Roman" w:hAnsi="Times New Roman" w:eastAsia="Times New Roman" w:cs="Times New Roman"/>
        </w:rPr>
        <w:t xml:space="preserve"> </w:t>
      </w:r>
      <w:r>
        <w:rPr>
          <w:rFonts w:ascii="Nirmala UI" w:hAnsi="Nirmala UI" w:eastAsia="Nirmala UI" w:cs="Nirmala UI"/>
        </w:rPr>
        <w:t>ମଣ୍ଡଳୀର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ସ୍ଥାପକ</w:t>
      </w:r>
      <w:r>
        <w:rPr>
          <w:rFonts w:ascii="Times New Roman" w:hAnsi="Times New Roman" w:eastAsia="Times New Roman" w:cs="Times New Roman"/>
        </w:rPr>
        <w:t xml:space="preserve"> </w:t>
      </w:r>
      <w:r>
        <w:rPr>
          <w:rFonts w:ascii="Nirmala UI" w:hAnsi="Nirmala UI" w:eastAsia="Nirmala UI" w:cs="Nirmala UI"/>
        </w:rPr>
        <w:t>ସଦସ୍ୟା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୧୯୧୪</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୧୯୧୫</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ମୃତ୍ୟୁର</w:t>
      </w:r>
      <w:r>
        <w:rPr>
          <w:rFonts w:ascii="Times New Roman" w:hAnsi="Times New Roman" w:eastAsia="Times New Roman" w:cs="Times New Roman"/>
        </w:rPr>
        <w:t xml:space="preserve"> </w:t>
      </w:r>
      <w:r>
        <w:rPr>
          <w:rFonts w:ascii="Nirmala UI" w:hAnsi="Nirmala UI" w:eastAsia="Nirmala UI" w:cs="Nirmala UI"/>
        </w:rPr>
        <w:t>ପୂର୍ବବର୍ଷ</w:t>
      </w:r>
      <w:r>
        <w:rPr>
          <w:rFonts w:ascii="Times New Roman" w:hAnsi="Times New Roman" w:eastAsia="Times New Roman" w:cs="Times New Roman"/>
        </w:rPr>
        <w:t xml:space="preserve">) </w:t>
      </w:r>
      <w:r>
        <w:rPr>
          <w:rFonts w:ascii="Nirmala UI" w:hAnsi="Nirmala UI" w:eastAsia="Nirmala UI" w:cs="Nirmala UI"/>
        </w:rPr>
        <w:t>ବୋର୍ଡରେ</w:t>
      </w:r>
      <w:r>
        <w:rPr>
          <w:rFonts w:ascii="Times New Roman" w:hAnsi="Times New Roman" w:eastAsia="Times New Roman" w:cs="Times New Roman"/>
        </w:rPr>
        <w:t xml:space="preserve"> </w:t>
      </w:r>
      <w:r>
        <w:rPr>
          <w:rFonts w:ascii="Nirmala UI" w:hAnsi="Nirmala UI" w:eastAsia="Nirmala UI" w:cs="Nirmala UI"/>
        </w:rPr>
        <w:t>ରହିଥିଲେ।</w:t>
      </w:r>
    </w:p>
    <w:p>
      <w:pPr>
        <w:pStyle w:val="ArticleBody"/>
        <w:jc w:val="left"/>
      </w:pP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እሷ</w:t>
      </w:r>
      <w:r>
        <w:rPr>
          <w:rFonts w:ascii="Times New Roman" w:hAnsi="Times New Roman" w:eastAsia="Times New Roman" w:cs="Times New Roman"/>
        </w:rPr>
        <w:t xml:space="preserve"> </w:t>
      </w:r>
      <w:r>
        <w:rPr>
          <w:rFonts w:ascii="Ebrima" w:hAnsi="Ebrima" w:eastAsia="Ebrima" w:cs="Ebrima"/>
        </w:rPr>
        <w:t>ንምትካል</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ቦርድ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ኮሌጅ</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ትካል</w:t>
      </w:r>
      <w:r>
        <w:rPr>
          <w:rFonts w:ascii="Times New Roman" w:hAnsi="Times New Roman" w:eastAsia="Times New Roman" w:cs="Times New Roman"/>
        </w:rPr>
        <w:t xml:space="preserve"> </w:t>
      </w:r>
      <w:r>
        <w:rPr>
          <w:rFonts w:ascii="Ebrima" w:hAnsi="Ebrima" w:eastAsia="Ebrima" w:cs="Ebrima"/>
        </w:rPr>
        <w:t>ክትገልግል</w:t>
      </w:r>
      <w:r>
        <w:rPr>
          <w:rFonts w:ascii="Times New Roman" w:hAnsi="Times New Roman" w:eastAsia="Times New Roman" w:cs="Times New Roman"/>
        </w:rPr>
        <w:t xml:space="preserve"> </w:t>
      </w:r>
      <w:r>
        <w:rPr>
          <w:rFonts w:ascii="Ebrima" w:hAnsi="Ebrima" w:eastAsia="Ebrima" w:cs="Ebrima"/>
        </w:rPr>
        <w:t>ዝተሰማምዐትሉ</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ጥራይ</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ካልኦት</w:t>
      </w:r>
      <w:r>
        <w:rPr>
          <w:rFonts w:ascii="Times New Roman" w:hAnsi="Times New Roman" w:eastAsia="Times New Roman" w:cs="Times New Roman"/>
        </w:rPr>
        <w:t xml:space="preserve"> </w:t>
      </w:r>
      <w:r>
        <w:rPr>
          <w:rFonts w:ascii="Ebrima" w:hAnsi="Ebrima" w:eastAsia="Ebrima" w:cs="Ebrima"/>
        </w:rPr>
        <w:t>ኣድቬንቲስት</w:t>
      </w:r>
      <w:r>
        <w:rPr>
          <w:rFonts w:ascii="Times New Roman" w:hAnsi="Times New Roman" w:eastAsia="Times New Roman" w:cs="Times New Roman"/>
        </w:rPr>
        <w:t xml:space="preserve"> </w:t>
      </w:r>
      <w:r>
        <w:rPr>
          <w:rFonts w:ascii="Ebrima" w:hAnsi="Ebrima" w:eastAsia="Ebrima" w:cs="Ebrima"/>
        </w:rPr>
        <w:t>ትካላት</w:t>
      </w:r>
      <w:r>
        <w:rPr>
          <w:rFonts w:ascii="Times New Roman" w:hAnsi="Times New Roman" w:eastAsia="Times New Roman" w:cs="Times New Roman"/>
        </w:rPr>
        <w:t xml:space="preserve"> </w:t>
      </w:r>
      <w:r>
        <w:rPr>
          <w:rFonts w:ascii="Ebrima" w:hAnsi="Ebrima" w:eastAsia="Ebrima" w:cs="Ebrima"/>
        </w:rPr>
        <w:t>ከምዚ</w:t>
      </w:r>
      <w:r>
        <w:rPr>
          <w:rFonts w:ascii="Times New Roman" w:hAnsi="Times New Roman" w:eastAsia="Times New Roman" w:cs="Times New Roman"/>
        </w:rPr>
        <w:t xml:space="preserve"> </w:t>
      </w:r>
      <w:r>
        <w:rPr>
          <w:rFonts w:ascii="Ebrima" w:hAnsi="Ebrima" w:eastAsia="Ebrima" w:cs="Ebrima"/>
        </w:rPr>
        <w:t>ዓይነት</w:t>
      </w:r>
      <w:r>
        <w:rPr>
          <w:rFonts w:ascii="Times New Roman" w:hAnsi="Times New Roman" w:eastAsia="Times New Roman" w:cs="Times New Roman"/>
        </w:rPr>
        <w:t xml:space="preserve"> </w:t>
      </w:r>
      <w:r>
        <w:rPr>
          <w:rFonts w:ascii="Ebrima" w:hAnsi="Ebrima" w:eastAsia="Ebrima" w:cs="Ebrima"/>
        </w:rPr>
        <w:t>ወግዓዊ</w:t>
      </w:r>
      <w:r>
        <w:rPr>
          <w:rFonts w:ascii="Times New Roman" w:hAnsi="Times New Roman" w:eastAsia="Times New Roman" w:cs="Times New Roman"/>
        </w:rPr>
        <w:t xml:space="preserve"> </w:t>
      </w:r>
      <w:r>
        <w:rPr>
          <w:rFonts w:ascii="Ebrima" w:hAnsi="Ebrima" w:eastAsia="Ebrima" w:cs="Ebrima"/>
        </w:rPr>
        <w:t>ሓላፍነታት</w:t>
      </w:r>
      <w:r>
        <w:rPr>
          <w:rFonts w:ascii="Times New Roman" w:hAnsi="Times New Roman" w:eastAsia="Times New Roman" w:cs="Times New Roman"/>
        </w:rPr>
        <w:t xml:space="preserve"> </w:t>
      </w:r>
      <w:r>
        <w:rPr>
          <w:rFonts w:ascii="Ebrima" w:hAnsi="Ebrima" w:eastAsia="Ebrima" w:cs="Ebrima"/>
        </w:rPr>
        <w:t>ብፍላጥ</w:t>
      </w:r>
      <w:r>
        <w:rPr>
          <w:rFonts w:ascii="Times New Roman" w:hAnsi="Times New Roman" w:eastAsia="Times New Roman" w:cs="Times New Roman"/>
        </w:rPr>
        <w:t xml:space="preserve"> </w:t>
      </w:r>
      <w:r>
        <w:rPr>
          <w:rFonts w:ascii="Ebrima" w:hAnsi="Ebrima" w:eastAsia="Ebrima" w:cs="Ebrima"/>
        </w:rPr>
        <w:t>ደረተቶም፤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ማዲሰን</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ናታ</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ትምህርቲ</w:t>
      </w:r>
      <w:r>
        <w:rPr>
          <w:rFonts w:ascii="Times New Roman" w:hAnsi="Times New Roman" w:eastAsia="Times New Roman" w:cs="Times New Roman"/>
        </w:rPr>
        <w:t xml:space="preserve"> </w:t>
      </w:r>
      <w:r>
        <w:rPr>
          <w:rFonts w:ascii="Ebrima" w:hAnsi="Ebrima" w:eastAsia="Ebrima" w:cs="Ebrima"/>
        </w:rPr>
        <w:t>ምኽርታት</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ዝተሰማማዐ</w:t>
      </w:r>
      <w:r>
        <w:rPr>
          <w:rFonts w:ascii="Times New Roman" w:hAnsi="Times New Roman" w:eastAsia="Times New Roman" w:cs="Times New Roman"/>
        </w:rPr>
        <w:t xml:space="preserve"> </w:t>
      </w:r>
      <w:r>
        <w:rPr>
          <w:rFonts w:ascii="Ebrima" w:hAnsi="Ebrima" w:eastAsia="Ebrima" w:cs="Ebrima"/>
        </w:rPr>
        <w:t>ፍሉይ</w:t>
      </w:r>
      <w:r>
        <w:rPr>
          <w:rFonts w:ascii="Times New Roman" w:hAnsi="Times New Roman" w:eastAsia="Times New Roman" w:cs="Times New Roman"/>
        </w:rPr>
        <w:t xml:space="preserve"> </w:t>
      </w:r>
      <w:r>
        <w:rPr>
          <w:rFonts w:ascii="Ebrima" w:hAnsi="Ebrima" w:eastAsia="Ebrima" w:cs="Ebrima"/>
        </w:rPr>
        <w:t>ስርዓት</w:t>
      </w:r>
      <w:r>
        <w:rPr>
          <w:rFonts w:ascii="Times New Roman" w:hAnsi="Times New Roman" w:eastAsia="Times New Roman" w:cs="Times New Roman"/>
        </w:rPr>
        <w:t xml:space="preserve"> </w:t>
      </w:r>
      <w:r>
        <w:rPr>
          <w:rFonts w:ascii="Ebrima" w:hAnsi="Ebrima" w:eastAsia="Ebrima" w:cs="Ebrima"/>
        </w:rPr>
        <w:t>ገበረት</w:t>
      </w:r>
      <w:r>
        <w:rPr>
          <w:rFonts w:ascii="Times New Roman" w:hAnsi="Times New Roman" w:eastAsia="Times New Roman" w:cs="Times New Roman"/>
        </w:rPr>
        <w:t xml:space="preserve"> (</w:t>
      </w:r>
      <w:r>
        <w:rPr>
          <w:rFonts w:ascii="Ebrima" w:hAnsi="Ebrima" w:eastAsia="Ebrima" w:cs="Ebrima"/>
        </w:rPr>
        <w:t>ብርእስኻ</w:t>
      </w:r>
      <w:r>
        <w:rPr>
          <w:rFonts w:ascii="Times New Roman" w:hAnsi="Times New Roman" w:eastAsia="Times New Roman" w:cs="Times New Roman"/>
        </w:rPr>
        <w:t xml:space="preserve"> </w:t>
      </w:r>
      <w:r>
        <w:rPr>
          <w:rFonts w:ascii="Ebrima" w:hAnsi="Ebrima" w:eastAsia="Ebrima" w:cs="Ebrima"/>
        </w:rPr>
        <w:t>ዝድገፍ፣</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ሕርሻ</w:t>
      </w:r>
      <w:r>
        <w:rPr>
          <w:rFonts w:ascii="Times New Roman" w:hAnsi="Times New Roman" w:eastAsia="Times New Roman" w:cs="Times New Roman"/>
        </w:rPr>
        <w:t xml:space="preserve"> </w:t>
      </w:r>
      <w:r>
        <w:rPr>
          <w:rFonts w:ascii="Ebrima" w:hAnsi="Ebrima" w:eastAsia="Ebrima" w:cs="Ebrima"/>
        </w:rPr>
        <w:t>ዝተመስረተ፣</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ሚስዮናዊ</w:t>
      </w:r>
      <w:r>
        <w:rPr>
          <w:rFonts w:ascii="Times New Roman" w:hAnsi="Times New Roman" w:eastAsia="Times New Roman" w:cs="Times New Roman"/>
        </w:rPr>
        <w:t xml:space="preserve"> </w:t>
      </w:r>
      <w:r>
        <w:rPr>
          <w:rFonts w:ascii="Ebrima" w:hAnsi="Ebrima" w:eastAsia="Ebrima" w:cs="Ebrima"/>
        </w:rPr>
        <w:t>ትኩረት</w:t>
      </w:r>
      <w:r>
        <w:rPr>
          <w:rFonts w:ascii="Times New Roman" w:hAnsi="Times New Roman" w:eastAsia="Times New Roman" w:cs="Times New Roman"/>
        </w:rPr>
        <w:t xml:space="preserve"> </w:t>
      </w:r>
      <w:r>
        <w:rPr>
          <w:rFonts w:ascii="Ebrima" w:hAnsi="Ebrima" w:eastAsia="Ebrima" w:cs="Ebrima"/>
        </w:rPr>
        <w:t>ዝተመስረተ</w:t>
      </w:r>
      <w:r>
        <w:rPr>
          <w:rFonts w:ascii="Times New Roman" w:hAnsi="Times New Roman" w:eastAsia="Times New Roman" w:cs="Times New Roman"/>
        </w:rPr>
        <w:t xml:space="preserve"> </w:t>
      </w:r>
      <w:r>
        <w:rPr>
          <w:rFonts w:ascii="Ebrima" w:hAnsi="Ebrima" w:eastAsia="Ebrima" w:cs="Ebrima"/>
        </w:rPr>
        <w:t>ስልጠና</w:t>
      </w:r>
      <w:r>
        <w:rPr>
          <w:rFonts w:ascii="Times New Roman" w:hAnsi="Times New Roman" w:eastAsia="Times New Roman" w:cs="Times New Roman"/>
        </w:rPr>
        <w:t xml:space="preserve"> </w:t>
      </w:r>
      <w:r>
        <w:rPr>
          <w:rFonts w:ascii="Ebrima" w:hAnsi="Ebrima" w:eastAsia="Ebrima" w:cs="Ebrima"/>
        </w:rPr>
        <w:t>እንዳም</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ኢድ</w:t>
      </w:r>
      <w:r>
        <w:rPr>
          <w:rFonts w:ascii="Times New Roman" w:hAnsi="Times New Roman" w:eastAsia="Times New Roman" w:cs="Times New Roman"/>
        </w:rPr>
        <w:t xml:space="preserve"> </w:t>
      </w:r>
      <w:r>
        <w:rPr>
          <w:rFonts w:ascii="Ebrima" w:hAnsi="Ebrima" w:eastAsia="Ebrima" w:cs="Ebrima"/>
        </w:rPr>
        <w:t>ዕዮ፣</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ንግብራዊ</w:t>
      </w:r>
      <w:r>
        <w:rPr>
          <w:rFonts w:ascii="Times New Roman" w:hAnsi="Times New Roman" w:eastAsia="Times New Roman" w:cs="Times New Roman"/>
        </w:rPr>
        <w:t xml:space="preserve"> </w:t>
      </w:r>
      <w:r>
        <w:rPr>
          <w:rFonts w:ascii="Ebrima" w:hAnsi="Ebrima" w:eastAsia="Ebrima" w:cs="Ebrima"/>
        </w:rPr>
        <w:t>ምድላው</w:t>
      </w:r>
      <w:r>
        <w:rPr>
          <w:rFonts w:ascii="Times New Roman" w:hAnsi="Times New Roman" w:eastAsia="Times New Roman" w:cs="Times New Roman"/>
        </w:rPr>
        <w:t xml:space="preserve"> </w:t>
      </w:r>
      <w:r>
        <w:rPr>
          <w:rFonts w:ascii="Ebrima" w:hAnsi="Ebrima" w:eastAsia="Ebrima" w:cs="Ebrima"/>
        </w:rPr>
        <w:t>ንኣገልግሎት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ደቡብን</w:t>
      </w:r>
      <w:r>
        <w:rPr>
          <w:rFonts w:ascii="Times New Roman" w:hAnsi="Times New Roman" w:eastAsia="Times New Roman" w:cs="Times New Roman"/>
        </w:rPr>
        <w:t xml:space="preserve"> </w:t>
      </w:r>
      <w:r>
        <w:rPr>
          <w:rFonts w:ascii="Ebrima" w:hAnsi="Ebrima" w:eastAsia="Ebrima" w:cs="Ebrima"/>
        </w:rPr>
        <w:t>ካብኡ</w:t>
      </w:r>
      <w:r>
        <w:rPr>
          <w:rFonts w:ascii="Times New Roman" w:hAnsi="Times New Roman" w:eastAsia="Times New Roman" w:cs="Times New Roman"/>
        </w:rPr>
        <w:t xml:space="preserve"> </w:t>
      </w:r>
      <w:r>
        <w:rPr>
          <w:rFonts w:ascii="Ebrima" w:hAnsi="Ebrima" w:eastAsia="Ebrima" w:cs="Ebrima"/>
        </w:rPr>
        <w:t>ንላዕሊን</w:t>
      </w:r>
      <w:r>
        <w:rPr>
          <w:rFonts w:ascii="Times New Roman" w:hAnsi="Times New Roman" w:eastAsia="Times New Roman" w:cs="Times New Roman"/>
        </w:rPr>
        <w:t xml:space="preserve"> </w:t>
      </w:r>
      <w:r>
        <w:rPr>
          <w:rFonts w:ascii="Ebrima" w:hAnsi="Ebrima" w:eastAsia="Ebrima" w:cs="Ebrima"/>
        </w:rPr>
        <w:t>ዘተኮረ</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ሲስተር</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ዝመጹ</w:t>
      </w:r>
      <w:r>
        <w:rPr>
          <w:rFonts w:ascii="Times New Roman" w:hAnsi="Times New Roman" w:eastAsia="Times New Roman" w:cs="Times New Roman"/>
        </w:rPr>
        <w:t xml:space="preserve"> </w:t>
      </w:r>
      <w:r>
        <w:rPr>
          <w:rFonts w:ascii="Ebrima" w:hAnsi="Ebrima" w:eastAsia="Ebrima" w:cs="Ebrima"/>
        </w:rPr>
        <w:t>መልእኽትታት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ናሽቪል</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1904 </w:t>
      </w:r>
      <w:r>
        <w:rPr>
          <w:rFonts w:ascii="Ebrima" w:hAnsi="Ebrima" w:eastAsia="Ebrima" w:cs="Ebrima"/>
        </w:rPr>
        <w:t>እና</w:t>
      </w:r>
      <w:r>
        <w:rPr>
          <w:rFonts w:ascii="Times New Roman" w:hAnsi="Times New Roman" w:eastAsia="Times New Roman" w:cs="Times New Roman"/>
        </w:rPr>
        <w:t xml:space="preserve"> 1905 </w:t>
      </w:r>
      <w:r>
        <w:rPr>
          <w:rFonts w:ascii="Ebrima" w:hAnsi="Ebrima" w:eastAsia="Ebrima" w:cs="Ebrima"/>
        </w:rPr>
        <w:t>መጹ፣</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ማዲሰን</w:t>
      </w:r>
      <w:r>
        <w:rPr>
          <w:rFonts w:ascii="Times New Roman" w:hAnsi="Times New Roman" w:eastAsia="Times New Roman" w:cs="Times New Roman"/>
        </w:rPr>
        <w:t xml:space="preserve"> </w:t>
      </w:r>
      <w:r>
        <w:rPr>
          <w:rFonts w:ascii="Ebrima" w:hAnsi="Ebrima" w:eastAsia="Ebrima" w:cs="Ebrima"/>
        </w:rPr>
        <w:t>ትምህርቲ</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ክጅምር</w:t>
      </w:r>
      <w:r>
        <w:rPr>
          <w:rFonts w:ascii="Times New Roman" w:hAnsi="Times New Roman" w:eastAsia="Times New Roman" w:cs="Times New Roman"/>
        </w:rPr>
        <w:t xml:space="preserve"> </w:t>
      </w:r>
      <w:r>
        <w:rPr>
          <w:rFonts w:ascii="Ebrima" w:hAnsi="Ebrima" w:eastAsia="Ebrima" w:cs="Ebrima"/>
        </w:rPr>
        <w:t>ዝጀመረሉ</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ኤግዚቢት</w:t>
      </w:r>
      <w:r>
        <w:rPr>
          <w:rFonts w:ascii="Times New Roman" w:hAnsi="Times New Roman" w:eastAsia="Times New Roman" w:cs="Times New Roman"/>
        </w:rPr>
        <w:t xml:space="preserve"> </w:t>
      </w:r>
      <w:r>
        <w:rPr>
          <w:rFonts w:ascii="Ebrima" w:hAnsi="Ebrima" w:eastAsia="Ebrima" w:cs="Ebrima"/>
        </w:rPr>
        <w:t>ፓርተኖን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ቋሚ</w:t>
      </w:r>
      <w:r>
        <w:rPr>
          <w:rFonts w:ascii="Times New Roman" w:hAnsi="Times New Roman" w:eastAsia="Times New Roman" w:cs="Times New Roman"/>
        </w:rPr>
        <w:t xml:space="preserve"> </w:t>
      </w:r>
      <w:r>
        <w:rPr>
          <w:rFonts w:ascii="Ebrima" w:hAnsi="Ebrima" w:eastAsia="Ebrima" w:cs="Ebrima"/>
        </w:rPr>
        <w:t>ኣቕሑ</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ቋሚ</w:t>
      </w:r>
      <w:r>
        <w:rPr>
          <w:rFonts w:ascii="Times New Roman" w:hAnsi="Times New Roman" w:eastAsia="Times New Roman" w:cs="Times New Roman"/>
        </w:rPr>
        <w:t xml:space="preserve"> </w:t>
      </w:r>
      <w:r>
        <w:rPr>
          <w:rFonts w:ascii="Ebrima" w:hAnsi="Ebrima" w:eastAsia="Ebrima" w:cs="Ebrima"/>
        </w:rPr>
        <w:t>ፓርክ</w:t>
      </w:r>
      <w:r>
        <w:rPr>
          <w:rFonts w:ascii="Times New Roman" w:hAnsi="Times New Roman" w:eastAsia="Times New Roman" w:cs="Times New Roman"/>
        </w:rPr>
        <w:t xml:space="preserve"> </w:t>
      </w:r>
      <w:r>
        <w:rPr>
          <w:rFonts w:ascii="Ebrima" w:hAnsi="Ebrima" w:eastAsia="Ebrima" w:cs="Ebrima"/>
        </w:rPr>
        <w:t>ይቕየር</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ግሪኽ</w:t>
      </w:r>
      <w:r>
        <w:rPr>
          <w:rFonts w:ascii="Times New Roman" w:hAnsi="Times New Roman" w:eastAsia="Times New Roman" w:cs="Times New Roman"/>
        </w:rPr>
        <w:t xml:space="preserve"> </w:t>
      </w:r>
      <w:r>
        <w:rPr>
          <w:rFonts w:ascii="Ebrima" w:hAnsi="Ebrima" w:eastAsia="Ebrima" w:cs="Ebrima"/>
        </w:rPr>
        <w:t>ትምህርትን</w:t>
      </w:r>
      <w:r>
        <w:rPr>
          <w:rFonts w:ascii="Times New Roman" w:hAnsi="Times New Roman" w:eastAsia="Times New Roman" w:cs="Times New Roman"/>
        </w:rPr>
        <w:t xml:space="preserve"> </w:t>
      </w:r>
      <w:r>
        <w:rPr>
          <w:rFonts w:ascii="Ebrima" w:hAnsi="Ebrima" w:eastAsia="Ebrima" w:cs="Ebrima"/>
        </w:rPr>
        <w:t>ሰማያዊ</w:t>
      </w:r>
      <w:r>
        <w:rPr>
          <w:rFonts w:ascii="Times New Roman" w:hAnsi="Times New Roman" w:eastAsia="Times New Roman" w:cs="Times New Roman"/>
        </w:rPr>
        <w:t xml:space="preserve"> </w:t>
      </w:r>
      <w:r>
        <w:rPr>
          <w:rFonts w:ascii="Ebrima" w:hAnsi="Ebrima" w:eastAsia="Ebrima" w:cs="Ebrima"/>
        </w:rPr>
        <w:t>ትምህርትን</w:t>
      </w:r>
      <w:r>
        <w:rPr>
          <w:rFonts w:ascii="Times New Roman" w:hAnsi="Times New Roman" w:eastAsia="Times New Roman" w:cs="Times New Roman"/>
        </w:rPr>
        <w:t xml:space="preserve"> </w:t>
      </w:r>
      <w:r>
        <w:rPr>
          <w:rFonts w:ascii="Ebrima" w:hAnsi="Ebrima" w:eastAsia="Ebrima" w:cs="Ebrima"/>
        </w:rPr>
        <w:t>ክልቲኦም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ሓጺር</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መጀመርታኦም</w:t>
      </w:r>
      <w:r>
        <w:rPr>
          <w:rFonts w:ascii="Times New Roman" w:hAnsi="Times New Roman" w:eastAsia="Times New Roman" w:cs="Times New Roman"/>
        </w:rPr>
        <w:t xml:space="preserve"> </w:t>
      </w:r>
      <w:r>
        <w:rPr>
          <w:rFonts w:ascii="Ebrima" w:hAnsi="Ebrima" w:eastAsia="Ebrima" w:cs="Ebrima"/>
        </w:rPr>
        <w:t>ዝምልከቱ</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ራእያት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ናሽቪል</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ኣንጨውጫው</w:t>
      </w:r>
      <w:r>
        <w:rPr>
          <w:rFonts w:ascii="Times New Roman" w:hAnsi="Times New Roman" w:eastAsia="Times New Roman" w:cs="Times New Roman"/>
        </w:rPr>
        <w:t xml:space="preserve"> </w:t>
      </w:r>
      <w:r>
        <w:rPr>
          <w:rFonts w:ascii="Ebrima" w:hAnsi="Ebrima" w:eastAsia="Ebrima" w:cs="Ebrima"/>
        </w:rPr>
        <w:t>ሓዊ</w:t>
      </w:r>
      <w:r>
        <w:rPr>
          <w:rFonts w:ascii="Times New Roman" w:hAnsi="Times New Roman" w:eastAsia="Times New Roman" w:cs="Times New Roman"/>
        </w:rPr>
        <w:t xml:space="preserve"> </w:t>
      </w:r>
      <w:r>
        <w:rPr>
          <w:rFonts w:ascii="Ebrima" w:hAnsi="Ebrima" w:eastAsia="Ebrima" w:cs="Ebrima"/>
        </w:rPr>
        <w:t>ዝተዋህበሉ</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ነበረ።</w:t>
      </w:r>
    </w:p>
    <w:p>
      <w:pPr>
        <w:pStyle w:val="ArticleScripture"/>
        <w:jc w:val="left"/>
      </w:pPr>
      <w:r>
        <w:rPr>
          <w:rFonts w:ascii="Times New Roman" w:hAnsi="Times New Roman" w:eastAsia="Times New Roman" w:cs="Times New Roman"/>
        </w:rPr>
        <w:t>“Beettan darbe tokko na duratti dhihaate. Guutummaa isaa hunda ibsuuf yoom iyyuu of bilisa ta’ee natti hin dhagaʼamu taʼa; garuu muraasa isaa nan ibsa.</w:t>
      </w:r>
    </w:p>
    <w:p>
      <w:pPr>
        <w:pStyle w:val="ArticleScripture"/>
        <w:jc w:val="left"/>
      </w:pPr>
      <w:r>
        <w:rPr>
          <w:rFonts w:ascii="Times New Roman" w:hAnsi="Times New Roman" w:eastAsia="Times New Roman" w:cs="Times New Roman"/>
        </w:rPr>
        <w:t>“Inni kubbadni ibiddaa guddaan baayʼee taʼe tokko addunyaa irratti buʼee manneen gurguddoo caccabsu fakkaate. Iddoo tokko irraa gara iddoo biraatti iyyi, ‘Gooftaan dhufeera! Gooftaan dhufeera!’ jedhu ol kaʼe. Baayʼeen isaanii Isa qunnamuuf hin qophoofne turan; garuu muraasni tokko, ‘Gooftaa galanni haa gaʼu!’ jechaa turan.”</w:t>
      </w:r>
    </w:p>
    <w:p>
      <w:pPr>
        <w:pStyle w:val="ArticleScripture"/>
        <w:jc w:val="left"/>
      </w:pPr>
      <w:r>
        <w:rPr>
          <w:rFonts w:ascii="Times New Roman" w:hAnsi="Times New Roman" w:eastAsia="Times New Roman" w:cs="Times New Roman"/>
        </w:rPr>
        <w:t>“‘Maaliif Gooftaa galateeffattu?’ jedhanii warri irratti badiin tasa dhufu gaafataniiru.</w:t>
      </w:r>
    </w:p>
    <w:p>
      <w:pPr>
        <w:pStyle w:val="ArticleScripture"/>
        <w:jc w:val="left"/>
      </w:pPr>
      <w:r>
        <w:rPr>
          <w:rFonts w:ascii="Times New Roman" w:hAnsi="Times New Roman" w:eastAsia="Times New Roman" w:cs="Times New Roman"/>
        </w:rPr>
        <w:t>“‘Sababni amma waan nu barbaadaa turre argineerra.’”</w:t>
      </w:r>
    </w:p>
    <w:p>
      <w:pPr>
        <w:pStyle w:val="ArticleScripture"/>
        <w:jc w:val="left"/>
      </w:pPr>
      <w:r>
        <w:rPr>
          <w:rFonts w:ascii="Times New Roman" w:hAnsi="Times New Roman" w:eastAsia="Times New Roman" w:cs="Times New Roman"/>
        </w:rPr>
        <w:t>“‘Yoo waan amantan wantoonni kun akka dhufan, maaliif nu hin himne?’ jechuun deebii suukanneessaa ture. ‘Nuti wantoota kana hin beekne turre. Maaliif wallaalummaa keessatti nu dhiiftan? Irra deddeebitanii nu argitanii jirtu; maaliif nu wajjin wal hin barreeffannee, waa’ee murtii dhufuufi akka nu banneef Waaqayyoon tajaajiluu qabnu nu hin himne? Amma garuu badnee jirra!’” Manuscript 102, 1904.</w:t>
      </w:r>
    </w:p>
    <w:p>
      <w:pPr>
        <w:pStyle w:val="ArticleBody"/>
        <w:jc w:val="left"/>
      </w:pPr>
      <w:r>
        <w:rPr>
          <w:rFonts w:ascii="Nirmala UI" w:hAnsi="Nirmala UI" w:eastAsia="Nirmala UI" w:cs="Nirmala UI"/>
        </w:rPr>
        <w:t>ନାଶଭିଲ୍</w:t>
      </w:r>
      <w:r>
        <w:rPr>
          <w:rFonts w:ascii="Times New Roman" w:hAnsi="Times New Roman" w:eastAsia="Times New Roman" w:cs="Times New Roman"/>
        </w:rPr>
        <w:t xml:space="preserve"> </w:t>
      </w:r>
      <w:r>
        <w:rPr>
          <w:rFonts w:ascii="Nirmala UI" w:hAnsi="Nirmala UI" w:eastAsia="Nirmala UI" w:cs="Nirmala UI"/>
        </w:rPr>
        <w:t>ବାର୍ତ୍ତାଗୁଡ଼ିକର</w:t>
      </w:r>
      <w:r>
        <w:rPr>
          <w:rFonts w:ascii="Times New Roman" w:hAnsi="Times New Roman" w:eastAsia="Times New Roman" w:cs="Times New Roman"/>
        </w:rPr>
        <w:t xml:space="preserve"> </w:t>
      </w:r>
      <w:r>
        <w:rPr>
          <w:rFonts w:ascii="Nirmala UI" w:hAnsi="Nirmala UI" w:eastAsia="Nirmala UI" w:cs="Nirmala UI"/>
        </w:rPr>
        <w:t>ପରିପ୍ରେକ୍ଷ୍ୟ</w:t>
      </w:r>
      <w:r>
        <w:rPr>
          <w:rFonts w:ascii="Times New Roman" w:hAnsi="Times New Roman" w:eastAsia="Times New Roman" w:cs="Times New Roman"/>
        </w:rPr>
        <w:t xml:space="preserve"> </w:t>
      </w:r>
      <w:r>
        <w:rPr>
          <w:rFonts w:ascii="Nirmala UI" w:hAnsi="Nirmala UI" w:eastAsia="Nirmala UI" w:cs="Nirmala UI"/>
        </w:rPr>
        <w:t>ଭୌଗୋଳିକ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ଶିକ୍ଷାର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ଆଧ୍ୟାତ୍ମିକ</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ଶିକ୍ଷା</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ସ୍ୱର୍ଗ</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ନାଗରିକ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ହ୍ୱାଇଟଙ୍କ</w:t>
      </w:r>
      <w:r>
        <w:rPr>
          <w:rFonts w:ascii="Times New Roman" w:hAnsi="Times New Roman" w:eastAsia="Times New Roman" w:cs="Times New Roman"/>
        </w:rPr>
        <w:t xml:space="preserve"> </w:t>
      </w:r>
      <w:r>
        <w:rPr>
          <w:rFonts w:ascii="Nirmala UI" w:hAnsi="Nirmala UI" w:eastAsia="Nirmala UI" w:cs="Nirmala UI"/>
        </w:rPr>
        <w:t>ନାଶଭିଲ୍</w:t>
      </w:r>
      <w:r>
        <w:rPr>
          <w:rFonts w:ascii="Times New Roman" w:hAnsi="Times New Roman" w:eastAsia="Times New Roman" w:cs="Times New Roman"/>
        </w:rPr>
        <w:t xml:space="preserve"> </w:t>
      </w:r>
      <w:r>
        <w:rPr>
          <w:rFonts w:ascii="Nirmala UI" w:hAnsi="Nirmala UI" w:eastAsia="Nirmala UI" w:cs="Nirmala UI"/>
        </w:rPr>
        <w:t>ଦର୍ଶନଗୁଡ଼ିକରେ</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ନାଶଭିଲ୍</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ଅଗ୍ନିଗୋଳକମାନଙ୍କ</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ଇସ୍ଲାମକୁ</w:t>
      </w:r>
      <w:r>
        <w:rPr>
          <w:rFonts w:ascii="Times New Roman" w:hAnsi="Times New Roman" w:eastAsia="Times New Roman" w:cs="Times New Roman"/>
        </w:rPr>
        <w:t xml:space="preserve"> </w:t>
      </w:r>
      <w:r>
        <w:rPr>
          <w:rFonts w:ascii="Nirmala UI" w:hAnsi="Nirmala UI" w:eastAsia="Nirmala UI" w:cs="Nirmala UI"/>
        </w:rPr>
        <w:t>ସଂଯୋଜିତ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ଯୁକ୍ତିସଙ୍ଗତତା</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2020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ନାଶଭିଲ୍</w:t>
      </w:r>
      <w:r>
        <w:rPr>
          <w:rFonts w:ascii="Times New Roman" w:hAnsi="Times New Roman" w:eastAsia="Times New Roman" w:cs="Times New Roman"/>
        </w:rPr>
        <w:t xml:space="preserve"> </w:t>
      </w:r>
      <w:r>
        <w:rPr>
          <w:rFonts w:ascii="Nirmala UI" w:hAnsi="Nirmala UI" w:eastAsia="Nirmala UI" w:cs="Nirmala UI"/>
        </w:rPr>
        <w:t>ବାର୍ତ୍ତାର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ସଂଶୋଧନ</w:t>
      </w:r>
      <w:r>
        <w:rPr>
          <w:rFonts w:ascii="Times New Roman" w:hAnsi="Times New Roman" w:eastAsia="Times New Roman" w:cs="Times New Roman"/>
        </w:rPr>
        <w:t xml:space="preserve"> </w:t>
      </w:r>
      <w:r>
        <w:rPr>
          <w:rFonts w:ascii="Nirmala UI" w:hAnsi="Nirmala UI" w:eastAsia="Nirmala UI" w:cs="Nirmala UI"/>
        </w:rPr>
        <w:t>କିପରି</w:t>
      </w:r>
      <w:r>
        <w:rPr>
          <w:rFonts w:ascii="Times New Roman" w:hAnsi="Times New Roman" w:eastAsia="Times New Roman" w:cs="Times New Roman"/>
        </w:rPr>
        <w:t xml:space="preserve"> </w:t>
      </w:r>
      <w:r>
        <w:rPr>
          <w:rFonts w:ascii="Nirmala UI" w:hAnsi="Nirmala UI" w:eastAsia="Nirmala UI" w:cs="Nirmala UI"/>
        </w:rPr>
        <w:t>ଜୋସିଆ</w:t>
      </w:r>
      <w:r>
        <w:rPr>
          <w:rFonts w:ascii="Times New Roman" w:hAnsi="Times New Roman" w:eastAsia="Times New Roman" w:cs="Times New Roman"/>
        </w:rPr>
        <w:t xml:space="preserve"> </w:t>
      </w:r>
      <w:r>
        <w:rPr>
          <w:rFonts w:ascii="Nirmala UI" w:hAnsi="Nirmala UI" w:eastAsia="Nirmala UI" w:cs="Nirmala UI"/>
        </w:rPr>
        <w:t>ଲିଚ୍</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ସାମୁଏଲ୍</w:t>
      </w:r>
      <w:r>
        <w:rPr>
          <w:rFonts w:ascii="Times New Roman" w:hAnsi="Times New Roman" w:eastAsia="Times New Roman" w:cs="Times New Roman"/>
        </w:rPr>
        <w:t xml:space="preserve"> </w:t>
      </w:r>
      <w:r>
        <w:rPr>
          <w:rFonts w:ascii="Nirmala UI" w:hAnsi="Nirmala UI" w:eastAsia="Nirmala UI" w:cs="Nirmala UI"/>
        </w:rPr>
        <w:t>ସ୍ନୋଙ୍କ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ସଂଶୋଧନଗୁଡ଼ିକ</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ଚିହ୍ନିଲେ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ଭବିଷ୍ୟଦ୍ବାଣୀକୁ</w:t>
      </w:r>
      <w:r>
        <w:rPr>
          <w:rFonts w:ascii="Times New Roman" w:hAnsi="Times New Roman" w:eastAsia="Times New Roman" w:cs="Times New Roman"/>
        </w:rPr>
        <w:t xml:space="preserve"> </w:t>
      </w:r>
      <w:r>
        <w:rPr>
          <w:rFonts w:ascii="Nirmala UI" w:hAnsi="Nirmala UI" w:eastAsia="Nirmala UI" w:cs="Nirmala UI"/>
        </w:rPr>
        <w:t>ପ୍ରେରିତ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ସଂଶୋଧିତ</w:t>
      </w:r>
      <w:r>
        <w:rPr>
          <w:rFonts w:ascii="Times New Roman" w:hAnsi="Times New Roman" w:eastAsia="Times New Roman" w:cs="Times New Roman"/>
        </w:rPr>
        <w:t xml:space="preserve"> </w:t>
      </w:r>
      <w:r>
        <w:rPr>
          <w:rFonts w:ascii="Nirmala UI" w:hAnsi="Nirmala UI" w:eastAsia="Nirmala UI" w:cs="Nirmala UI"/>
        </w:rPr>
        <w:t>ଭବିଷ୍ୟଦ୍ବାଣୀକୁ</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Body"/>
        <w:jc w:val="left"/>
      </w:pPr>
      <w:r>
        <w:rPr>
          <w:rFonts w:ascii="Times New Roman" w:hAnsi="Times New Roman" w:eastAsia="Times New Roman" w:cs="Times New Roman"/>
        </w:rPr>
        <w:t>Ragaa Islaamaa ergaan akeekkachiisaa Naashviilii wajjin walqabatee dura baayʼee dura dhaabamee ture. Ergaan Islaamaa ergaa ergamaa sadaffaatti kallattiidhaan walqabata. Dhugaan kun ragaa Macaafa Qulqulluu hedduu irratti ibsameera. Akeekkachiisni ergamaa sadaffaa mallattoo aboo mootii kaabaa irratti kennamu akeekkachiisa bakka buʼa; akeekkachiisni Islaamaas akeekkachiisa ijoollee bahaaatiin bakka buʼameera.</w:t>
      </w:r>
    </w:p>
    <w:p>
      <w:pPr>
        <w:pStyle w:val="ArticleScripture"/>
        <w:jc w:val="left"/>
      </w:pPr>
      <w:r>
        <w:rPr>
          <w:rFonts w:ascii="Times New Roman" w:hAnsi="Times New Roman" w:eastAsia="Times New Roman" w:cs="Times New Roman"/>
        </w:rPr>
        <w:t>Garuu oduun gama bahaa fi gama kaabaa keessaa dhufu isa ni jeeqsiisa; kanaaf inni hedduu guddaadhaan baʼee, baayʼee balleessuufii fi guutumaan guutuutti barbadeessuuf ni deema. Daaniʼel 11:44.</w:t>
      </w:r>
    </w:p>
    <w:p>
      <w:pPr>
        <w:pStyle w:val="ArticleBody"/>
        <w:jc w:val="left"/>
      </w:pPr>
      <w:r>
        <w:rPr>
          <w:rFonts w:ascii="Nirmala UI" w:hAnsi="Nirmala UI" w:eastAsia="Nirmala UI" w:cs="Nirmala UI"/>
        </w:rPr>
        <w:t>ᱛᱮᱥᱟᱨ</w:t>
      </w:r>
      <w:r>
        <w:rPr>
          <w:rFonts w:ascii="Times New Roman" w:hAnsi="Times New Roman" w:eastAsia="Times New Roman" w:cs="Times New Roman"/>
        </w:rPr>
        <w:t xml:space="preserve"> </w:t>
      </w:r>
      <w:r>
        <w:rPr>
          <w:rFonts w:ascii="Nirmala UI" w:hAnsi="Nirmala UI" w:eastAsia="Nirmala UI" w:cs="Nirmala UI"/>
        </w:rPr>
        <w:t>ᱫᱟᱹᱛᱟ</w:t>
      </w:r>
      <w:r>
        <w:rPr>
          <w:rFonts w:ascii="Times New Roman" w:hAnsi="Times New Roman" w:eastAsia="Times New Roman" w:cs="Times New Roman"/>
        </w:rPr>
        <w:t xml:space="preserve"> </w:t>
      </w:r>
      <w:r>
        <w:rPr>
          <w:rFonts w:ascii="Nirmala UI" w:hAnsi="Nirmala UI" w:eastAsia="Nirmala UI" w:cs="Nirmala UI"/>
        </w:rPr>
        <w:t>ᱚᱠᱴᱚᱵᱚᱨ</w:t>
      </w:r>
      <w:r>
        <w:rPr>
          <w:rFonts w:ascii="Times New Roman" w:hAnsi="Times New Roman" w:eastAsia="Times New Roman" w:cs="Times New Roman"/>
        </w:rPr>
        <w:t xml:space="preserve"> 22, 1844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ᱤᱛᱤᱦᱟᱥ</w:t>
      </w:r>
      <w:r>
        <w:rPr>
          <w:rFonts w:ascii="Times New Roman" w:hAnsi="Times New Roman" w:eastAsia="Times New Roman" w:cs="Times New Roman"/>
        </w:rPr>
        <w:t xml:space="preserve"> </w:t>
      </w:r>
      <w:r>
        <w:rPr>
          <w:rFonts w:ascii="Nirmala UI" w:hAnsi="Nirmala UI" w:eastAsia="Nirmala UI" w:cs="Nirmala UI"/>
        </w:rPr>
        <w:t>ᱵᱤᱛᱨᱮ</w:t>
      </w:r>
      <w:r>
        <w:rPr>
          <w:rFonts w:ascii="Times New Roman" w:hAnsi="Times New Roman" w:eastAsia="Times New Roman" w:cs="Times New Roman"/>
        </w:rPr>
        <w:t xml:space="preserve"> </w:t>
      </w:r>
      <w:r>
        <w:rPr>
          <w:rFonts w:ascii="Nirmala UI" w:hAnsi="Nirmala UI" w:eastAsia="Nirmala UI" w:cs="Nirmala UI"/>
        </w:rPr>
        <w:t>ᱦᱮᱡ</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ᱱᱟᱜᱟᱨᱟ</w:t>
      </w:r>
      <w:r>
        <w:rPr>
          <w:rFonts w:ascii="Times New Roman" w:hAnsi="Times New Roman" w:eastAsia="Times New Roman" w:cs="Times New Roman"/>
        </w:rPr>
        <w:t xml:space="preserve"> </w:t>
      </w:r>
      <w:r>
        <w:rPr>
          <w:rFonts w:ascii="Nirmala UI" w:hAnsi="Nirmala UI" w:eastAsia="Nirmala UI" w:cs="Nirmala UI"/>
        </w:rPr>
        <w:t>ᱥᱟᱰᱮ</w:t>
      </w:r>
      <w:r>
        <w:rPr>
          <w:rFonts w:ascii="Times New Roman" w:hAnsi="Times New Roman" w:eastAsia="Times New Roman" w:cs="Times New Roman"/>
        </w:rPr>
        <w:t xml:space="preserve"> </w:t>
      </w:r>
      <w:r>
        <w:rPr>
          <w:rFonts w:ascii="Nirmala UI" w:hAnsi="Nirmala UI" w:eastAsia="Nirmala UI" w:cs="Nirmala UI"/>
        </w:rPr>
        <w:t>ᱮᱛᱮᱫ</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ᱱᱟᱜᱟᱨᱟ</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ᱤᱥᱞᱟᱢ</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ᱛᱮᱥᱟᱨ</w:t>
      </w:r>
      <w:r>
        <w:rPr>
          <w:rFonts w:ascii="Times New Roman" w:hAnsi="Times New Roman" w:eastAsia="Times New Roman" w:cs="Times New Roman"/>
        </w:rPr>
        <w:t xml:space="preserve"> </w:t>
      </w:r>
      <w:r>
        <w:rPr>
          <w:rFonts w:ascii="Nirmala UI" w:hAnsi="Nirmala UI" w:eastAsia="Nirmala UI" w:cs="Nirmala UI"/>
        </w:rPr>
        <w:t>ᱦᱟᱭ</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ᱛᱟᱦᱮᱸᱠᱟᱱᱟ᱾</w:t>
      </w:r>
      <w:r>
        <w:rPr>
          <w:rFonts w:ascii="Times New Roman" w:hAnsi="Times New Roman" w:eastAsia="Times New Roman" w:cs="Times New Roman"/>
        </w:rPr>
        <w:t xml:space="preserve"> 1863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ᱦᱩᱞ</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ᱱᱟᱜᱟᱨᱟ</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ᱥᱟᱰᱮ</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ᱱᱤᱨᱚᱵ</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9/11 </w:t>
      </w:r>
      <w:r>
        <w:rPr>
          <w:rFonts w:ascii="Nirmala UI" w:hAnsi="Nirmala UI" w:eastAsia="Nirmala UI" w:cs="Nirmala UI"/>
        </w:rPr>
        <w:t>ᱡᱟᱠᱟᱛ</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ᱥᱚᱢᱚᱭ</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ᱛᱮᱥᱟᱨ</w:t>
      </w:r>
      <w:r>
        <w:rPr>
          <w:rFonts w:ascii="Times New Roman" w:hAnsi="Times New Roman" w:eastAsia="Times New Roman" w:cs="Times New Roman"/>
        </w:rPr>
        <w:t xml:space="preserve"> </w:t>
      </w:r>
      <w:r>
        <w:rPr>
          <w:rFonts w:ascii="Nirmala UI" w:hAnsi="Nirmala UI" w:eastAsia="Nirmala UI" w:cs="Nirmala UI"/>
        </w:rPr>
        <w:t>ᱫᱟᱹᱛᱟ</w:t>
      </w:r>
      <w:r>
        <w:rPr>
          <w:rFonts w:ascii="Times New Roman" w:hAnsi="Times New Roman" w:eastAsia="Times New Roman" w:cs="Times New Roman"/>
        </w:rPr>
        <w:t xml:space="preserve"> </w:t>
      </w:r>
      <w:r>
        <w:rPr>
          <w:rFonts w:ascii="Nirmala UI" w:hAnsi="Nirmala UI" w:eastAsia="Nirmala UI" w:cs="Nirmala UI"/>
        </w:rPr>
        <w:t>ᱯᱟᱛᱠᱚ</w:t>
      </w:r>
      <w:r>
        <w:rPr>
          <w:rFonts w:ascii="Times New Roman" w:hAnsi="Times New Roman" w:eastAsia="Times New Roman" w:cs="Times New Roman"/>
        </w:rPr>
        <w:t xml:space="preserve"> 18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ᱟᱹᱰᱤ</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ᱫᱟᱹᱛᱟ</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ᱟᱰᱟᱝ</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ᱱᱤᱭᱩ</w:t>
      </w:r>
      <w:r>
        <w:rPr>
          <w:rFonts w:ascii="Times New Roman" w:hAnsi="Times New Roman" w:eastAsia="Times New Roman" w:cs="Times New Roman"/>
        </w:rPr>
        <w:t xml:space="preserve"> </w:t>
      </w:r>
      <w:r>
        <w:rPr>
          <w:rFonts w:ascii="Nirmala UI" w:hAnsi="Nirmala UI" w:eastAsia="Nirmala UI" w:cs="Nirmala UI"/>
        </w:rPr>
        <w:t>ᱤᱭᱚᱨᱠ</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ᱵᱤᱞᱰᱤᱝ</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ᱯᱮᱰᱟ</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ᱞᱟᱦᱟᱸᱛᱤ</w:t>
      </w:r>
      <w:r>
        <w:rPr>
          <w:rFonts w:ascii="Times New Roman" w:hAnsi="Times New Roman" w:eastAsia="Times New Roman" w:cs="Times New Roman"/>
        </w:rPr>
        <w:t xml:space="preserve"> </w:t>
      </w:r>
      <w:r>
        <w:rPr>
          <w:rFonts w:ascii="Nirmala UI" w:hAnsi="Nirmala UI" w:eastAsia="Nirmala UI" w:cs="Nirmala UI"/>
        </w:rPr>
        <w:t>ᱥᱟᱦᱟᱛ</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ᱩᱭᱟᱹᱨ</w:t>
      </w:r>
      <w:r>
        <w:rPr>
          <w:rFonts w:ascii="Times New Roman" w:hAnsi="Times New Roman" w:eastAsia="Times New Roman" w:cs="Times New Roman"/>
        </w:rPr>
        <w:t xml:space="preserve"> </w:t>
      </w:r>
      <w:r>
        <w:rPr>
          <w:rFonts w:ascii="Nirmala UI" w:hAnsi="Nirmala UI" w:eastAsia="Nirmala UI" w:cs="Nirmala UI"/>
        </w:rPr>
        <w:t>ᱮᱱᱟ᱾</w:t>
      </w:r>
    </w:p>
    <w:p>
      <w:pPr>
        <w:pStyle w:val="ArticleBody"/>
        <w:jc w:val="left"/>
      </w:pPr>
      <w:r>
        <w:rPr>
          <w:rFonts w:ascii="Times New Roman" w:hAnsi="Times New Roman" w:eastAsia="Times New Roman" w:cs="Times New Roman"/>
        </w:rPr>
        <w:t>9/11 jechuun yeroo mallattoo kaa’uu jalqabaa, yookaan alfaadha; yeroo kunis yeroo mallattoo kaa’uu namoota kuma dhibba tokkoo fi afurtamii afurii xumuramuutti, jechuunis yeroo seerri Dilbataa dhufuuf jedhu sanatti, oomeegaan ni xumurama.</w:t>
      </w:r>
    </w:p>
    <w:p>
      <w:pPr>
        <w:pStyle w:val="ArticleBody"/>
        <w:jc w:val="left"/>
      </w:pPr>
      <w:r>
        <w:rPr>
          <w:rFonts w:ascii="Times New Roman" w:hAnsi="Times New Roman" w:eastAsia="Times New Roman" w:cs="Times New Roman"/>
        </w:rPr>
        <w:t>9/11 jechuun Ameerikaa keessatti yeroo qormaata bifa bineensichaa jalqabaa, alfaadha; innis Ameerikaa keessatti yeroo qormaata bifa bineensichaa dhumaa, omeegaatti xumurama; kunis yeroo mallattoon bineensichaa Ameerikaa keessatti dirqamaan hojii irra oolu ta’utti raawwatama.</w:t>
      </w:r>
    </w:p>
    <w:p>
      <w:pPr>
        <w:pStyle w:val="ArticleBody"/>
        <w:jc w:val="left"/>
      </w:pPr>
      <w:r>
        <w:rPr>
          <w:rFonts w:ascii="Times New Roman" w:hAnsi="Times New Roman" w:eastAsia="Times New Roman" w:cs="Times New Roman"/>
        </w:rPr>
        <w:t>9/11 jechuun alfa yookaan jalqaba murtii warra jiraatanii irratti bineensa lafa irratti, kan gaanfa mootummaa Reepabiliikaanii fi Pirootestaantii isaa dabalatu, isa seera Dilbataa dhihootti dhufu sana irratti xumuramu dha.</w:t>
      </w:r>
    </w:p>
    <w:p>
      <w:pPr>
        <w:pStyle w:val="ArticleBody"/>
        <w:jc w:val="left"/>
      </w:pPr>
      <w:r>
        <w:rPr>
          <w:rFonts w:ascii="Times New Roman" w:hAnsi="Times New Roman" w:eastAsia="Times New Roman" w:cs="Times New Roman"/>
        </w:rPr>
        <w:t>9/11 jechuun “guyyaa qophii Gooftaa” kan jalqabaa, alfaadha; kunis qorumsa waaʼee guyyaa Sanbata Gooftaa irratti taasifamutti xumurama.</w:t>
      </w:r>
    </w:p>
    <w:p>
      <w:pPr>
        <w:pStyle w:val="ArticleBody"/>
        <w:jc w:val="left"/>
      </w:pPr>
      <w:r>
        <w:rPr>
          <w:rFonts w:ascii="Times New Roman" w:hAnsi="Times New Roman" w:eastAsia="Times New Roman" w:cs="Times New Roman"/>
        </w:rPr>
        <w:t>9/11 jechuun, dhagaan hundee isa ijaarsa mana qulqullummaa bakka bu’uudhaan agarsiifame, alfaa dha; kunis yeroo dhagaan golee isa dhumaa, jechuun omeegaan, mana qulqullummaa irra kaaʼamutti xumurama.</w:t>
      </w:r>
    </w:p>
    <w:p>
      <w:pPr>
        <w:pStyle w:val="ArticleBody"/>
        <w:jc w:val="left"/>
      </w:pPr>
      <w:r>
        <w:rPr>
          <w:rFonts w:ascii="Times New Roman" w:hAnsi="Times New Roman" w:eastAsia="Times New Roman" w:cs="Times New Roman"/>
        </w:rPr>
        <w:t>9/11 jechuun Ameerikaa keessatti wayyoo sadaffaa kan mul’ata jalqabaa dha; innis kirkira lafa Mul’ata boqonnaa kudha tokko keessatti xumurama, kan inni seera Dilbataa yeroo dhihoo dhufu ta’eedha. Kirkira lafa sana irratti wayyoon sadaffaan saffisaan in dhufa. Seenaan kubbawwan ibiddaa Naashviil yeroo seerri Dilbataa cufamuu carraa qorannaa dura ta’a; kunis, lallaba warra Adventistoota Laa’odiiqeyaa komatan, “Amma nu badneerra” jechuun dubbatan sana utuu jiruu iyyuu.</w:t>
      </w:r>
    </w:p>
    <w:p>
      <w:pPr>
        <w:pStyle w:val="ArticleBody"/>
        <w:jc w:val="left"/>
      </w:pPr>
      <w:r>
        <w:rPr>
          <w:rFonts w:ascii="Times New Roman" w:hAnsi="Times New Roman" w:eastAsia="Times New Roman" w:cs="Times New Roman"/>
        </w:rPr>
        <w:t>Yoʼel kitaabnii fi Pentekoostee irratti raawwii isaa keessatti, yeroo gareen tokko kan dabaluu beekumsaa hubachuu hin dandeenye warra hubatan macheeffataniiru jedhee himu, falmii ergaa Iyya Bultii Halkan Walakkaa ni dhiyeessa. Walitti buʼiinsi macheeffattoota Efreemii fi ogeeyyii mata-duree yeroo baayʼee Dubbiin raajii Waaqayyoo keessatti kaafamu dha. Dhugaa keessaa kutaan tokko ergaan kun ergaa tarkaanfii lama qabuu dha; kunis akkuma Phexiros kutaa ol-aanaa keessatti, achii booddee immoo mana qulqullummaa keessatti agarsiiseen fakkeenya taʼeera. Innis firdi manni Waaqayyoo irratti jalqabuudhaan bakka buʼa; achii booddee warra manaa Waaqayyoo alaa jiranitti itti fufa. Adeemsi firdichaa akkasumas sagaleewwan lama Mulʼata kudha saddeet keessatti mulʼata; sagaleen jalqabaa 9/11 irraa hamma seera Dilbataa dha, achii immoo sagaleen lammaffaan lakkoofsa afur keessatti seera Dilbataa mallatteessa. Addaan baafamuun ergaa raajii roobaa boodaa dhugaa fi sobaa akkasumas Eliyaasiin fakkeenyaaf ibsama; innis akkuma Milkiyaas ibsutti cufamuu carraa araaraa dura jechuunis yeroo muraasa dura deebiʼa.</w:t>
      </w:r>
    </w:p>
    <w:p>
      <w:pPr>
        <w:pStyle w:val="ArticleBody"/>
        <w:jc w:val="left"/>
      </w:pPr>
      <w:r>
        <w:rPr>
          <w:rFonts w:ascii="Ebrima" w:hAnsi="Ebrima" w:eastAsia="Ebrima" w:cs="Ebrima"/>
        </w:rPr>
        <w:t>በቀርሜሎስ</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የጠቢባንና</w:t>
      </w:r>
      <w:r>
        <w:rPr>
          <w:rFonts w:ascii="Times New Roman" w:hAnsi="Times New Roman" w:eastAsia="Times New Roman" w:cs="Times New Roman"/>
        </w:rPr>
        <w:t xml:space="preserve"> </w:t>
      </w:r>
      <w:r>
        <w:rPr>
          <w:rFonts w:ascii="Ebrima" w:hAnsi="Ebrima" w:eastAsia="Ebrima" w:cs="Ebrima"/>
        </w:rPr>
        <w:t>የሞኞች</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ጠቢቡ</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የበኣል</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ነቢያት</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የበኣል</w:t>
      </w:r>
      <w:r>
        <w:rPr>
          <w:rFonts w:ascii="Times New Roman" w:hAnsi="Times New Roman" w:eastAsia="Times New Roman" w:cs="Times New Roman"/>
        </w:rPr>
        <w:t xml:space="preserve"> </w:t>
      </w:r>
      <w:r>
        <w:rPr>
          <w:rFonts w:ascii="Ebrima" w:hAnsi="Ebrima" w:eastAsia="Ebrima" w:cs="Ebrima"/>
        </w:rPr>
        <w:t>ነቢያትም</w:t>
      </w:r>
      <w:r>
        <w:rPr>
          <w:rFonts w:ascii="Times New Roman" w:hAnsi="Times New Roman" w:eastAsia="Times New Roman" w:cs="Times New Roman"/>
        </w:rPr>
        <w:t xml:space="preserve"> </w:t>
      </w:r>
      <w:r>
        <w:rPr>
          <w:rFonts w:ascii="Ebrima" w:hAnsi="Ebrima" w:eastAsia="Ebrima" w:cs="Ebrima"/>
        </w:rPr>
        <w:t>የኤፍሬም</w:t>
      </w:r>
      <w:r>
        <w:rPr>
          <w:rFonts w:ascii="Times New Roman" w:hAnsi="Times New Roman" w:eastAsia="Times New Roman" w:cs="Times New Roman"/>
        </w:rPr>
        <w:t xml:space="preserve"> </w:t>
      </w:r>
      <w:r>
        <w:rPr>
          <w:rFonts w:ascii="Ebrima" w:hAnsi="Ebrima" w:eastAsia="Ebrima" w:cs="Ebrima"/>
        </w:rPr>
        <w:t>ሰካራሞች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እሳት</w:t>
      </w:r>
      <w:r>
        <w:rPr>
          <w:rFonts w:ascii="Times New Roman" w:hAnsi="Times New Roman" w:eastAsia="Times New Roman" w:cs="Times New Roman"/>
        </w:rPr>
        <w:t xml:space="preserve"> </w:t>
      </w:r>
      <w:r>
        <w:rPr>
          <w:rFonts w:ascii="Ebrima" w:hAnsi="Ebrima" w:eastAsia="Ebrima" w:cs="Ebrima"/>
        </w:rPr>
        <w:t>በመፍሰሱ</w:t>
      </w:r>
      <w:r>
        <w:rPr>
          <w:rFonts w:ascii="Times New Roman" w:hAnsi="Times New Roman" w:eastAsia="Times New Roman" w:cs="Times New Roman"/>
        </w:rPr>
        <w:t xml:space="preserve"> </w:t>
      </w:r>
      <w:r>
        <w:rPr>
          <w:rFonts w:ascii="Ebrima" w:hAnsi="Ebrima" w:eastAsia="Ebrima" w:cs="Ebrima"/>
        </w:rPr>
        <w:t>ሞኞቹ</w:t>
      </w:r>
      <w:r>
        <w:rPr>
          <w:rFonts w:ascii="Times New Roman" w:hAnsi="Times New Roman" w:eastAsia="Times New Roman" w:cs="Times New Roman"/>
        </w:rPr>
        <w:t xml:space="preserve"> </w:t>
      </w:r>
      <w:r>
        <w:rPr>
          <w:rFonts w:ascii="Ebrima" w:hAnsi="Ebrima" w:eastAsia="Ebrima" w:cs="Ebrima"/>
        </w:rPr>
        <w:t>ሰካራሞች</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የበኣል</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ነቢያት</w:t>
      </w:r>
      <w:r>
        <w:rPr>
          <w:rFonts w:ascii="Times New Roman" w:hAnsi="Times New Roman" w:eastAsia="Times New Roman" w:cs="Times New Roman"/>
        </w:rPr>
        <w:t xml:space="preserve"> </w:t>
      </w:r>
      <w:r>
        <w:rPr>
          <w:rFonts w:ascii="Ebrima" w:hAnsi="Ebrima" w:eastAsia="Ebrima" w:cs="Ebrima"/>
        </w:rPr>
        <w:t>ከተገለጡ</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ሕዝቡ</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ብለው</w:t>
      </w:r>
      <w:r>
        <w:rPr>
          <w:rFonts w:ascii="Times New Roman" w:hAnsi="Times New Roman" w:eastAsia="Times New Roman" w:cs="Times New Roman"/>
        </w:rPr>
        <w:t xml:space="preserve"> </w:t>
      </w:r>
      <w:r>
        <w:rPr>
          <w:rFonts w:ascii="Ebrima" w:hAnsi="Ebrima" w:eastAsia="Ebrima" w:cs="Ebrima"/>
        </w:rPr>
        <w:t>ይመልሳሉ።</w:t>
      </w:r>
      <w:r>
        <w:rPr>
          <w:rFonts w:ascii="Times New Roman" w:hAnsi="Times New Roman" w:eastAsia="Times New Roman" w:cs="Times New Roman"/>
        </w:rPr>
        <w:t xml:space="preserve"> </w:t>
      </w:r>
      <w:r>
        <w:rPr>
          <w:rFonts w:ascii="Ebrima" w:hAnsi="Ebrima" w:eastAsia="Ebrima" w:cs="Ebrima"/>
        </w:rPr>
        <w:t>የሎዶቅያ</w:t>
      </w:r>
      <w:r>
        <w:rPr>
          <w:rFonts w:ascii="Times New Roman" w:hAnsi="Times New Roman" w:eastAsia="Times New Roman" w:cs="Times New Roman"/>
        </w:rPr>
        <w:t xml:space="preserve"> </w:t>
      </w:r>
      <w:r>
        <w:rPr>
          <w:rFonts w:ascii="Ebrima" w:hAnsi="Ebrima" w:eastAsia="Ebrima" w:cs="Ebrima"/>
        </w:rPr>
        <w:t>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አድቬንቲስቶች</w:t>
      </w:r>
      <w:r>
        <w:rPr>
          <w:rFonts w:ascii="Times New Roman" w:hAnsi="Times New Roman" w:eastAsia="Times New Roman" w:cs="Times New Roman"/>
        </w:rPr>
        <w:t xml:space="preserve"> </w:t>
      </w:r>
      <w:r>
        <w:rPr>
          <w:rFonts w:ascii="Ebrima" w:hAnsi="Ebrima" w:eastAsia="Ebrima" w:cs="Ebrima"/>
        </w:rPr>
        <w:t>በናሽቪል</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ሆነው</w:t>
      </w:r>
      <w:r>
        <w:rPr>
          <w:rFonts w:ascii="Times New Roman" w:hAnsi="Times New Roman" w:eastAsia="Times New Roman" w:cs="Times New Roman"/>
        </w:rPr>
        <w:t xml:space="preserve"> </w:t>
      </w:r>
      <w:r>
        <w:rPr>
          <w:rFonts w:ascii="Ebrima" w:hAnsi="Ebrima" w:eastAsia="Ebrima" w:cs="Ebrima"/>
        </w:rPr>
        <w:t>ይገለጣሉ።</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ከአድቬንቲዝም</w:t>
      </w:r>
      <w:r>
        <w:rPr>
          <w:rFonts w:ascii="Times New Roman" w:hAnsi="Times New Roman" w:eastAsia="Times New Roman" w:cs="Times New Roman"/>
        </w:rPr>
        <w:t xml:space="preserve"> </w:t>
      </w:r>
      <w:r>
        <w:rPr>
          <w:rFonts w:ascii="Ebrima" w:hAnsi="Ebrima" w:eastAsia="Ebrima" w:cs="Ebrima"/>
        </w:rPr>
        <w:t>ውጭ</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ሞኞቹ</w:t>
      </w:r>
      <w:r>
        <w:rPr>
          <w:rFonts w:ascii="Times New Roman" w:hAnsi="Times New Roman" w:eastAsia="Times New Roman" w:cs="Times New Roman"/>
        </w:rPr>
        <w:t xml:space="preserve"> </w:t>
      </w:r>
      <w:r>
        <w:rPr>
          <w:rFonts w:ascii="Ebrima" w:hAnsi="Ebrima" w:eastAsia="Ebrima" w:cs="Ebrima"/>
        </w:rPr>
        <w:t>ታማኝነት</w:t>
      </w:r>
      <w:r>
        <w:rPr>
          <w:rFonts w:ascii="Times New Roman" w:hAnsi="Times New Roman" w:eastAsia="Times New Roman" w:cs="Times New Roman"/>
        </w:rPr>
        <w:t xml:space="preserve"> </w:t>
      </w:r>
      <w:r>
        <w:rPr>
          <w:rFonts w:ascii="Ebrima" w:hAnsi="Ebrima" w:eastAsia="Ebrima" w:cs="Ebrima"/>
        </w:rPr>
        <w:t>መጥፋት</w:t>
      </w:r>
      <w:r>
        <w:rPr>
          <w:rFonts w:ascii="Times New Roman" w:hAnsi="Times New Roman" w:eastAsia="Times New Roman" w:cs="Times New Roman"/>
        </w:rPr>
        <w:t xml:space="preserve"> </w:t>
      </w:r>
      <w:r>
        <w:rPr>
          <w:rFonts w:ascii="Ebrima" w:hAnsi="Ebrima" w:eastAsia="Ebrima" w:cs="Ebrima"/>
        </w:rPr>
        <w:t>የሚነቁ</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ውስጣዊ</w:t>
      </w:r>
      <w:r>
        <w:rPr>
          <w:rFonts w:ascii="Times New Roman" w:hAnsi="Times New Roman" w:eastAsia="Times New Roman" w:cs="Times New Roman"/>
        </w:rPr>
        <w:t xml:space="preserve"> </w:t>
      </w:r>
      <w:r>
        <w:rPr>
          <w:rFonts w:ascii="Ebrima" w:hAnsi="Ebrima" w:eastAsia="Ebrima" w:cs="Ebrima"/>
        </w:rPr>
        <w:t>ቅንጅት</w:t>
      </w:r>
      <w:r>
        <w:rPr>
          <w:rFonts w:ascii="Times New Roman" w:hAnsi="Times New Roman" w:eastAsia="Times New Roman" w:cs="Times New Roman"/>
        </w:rPr>
        <w:t xml:space="preserve"> </w:t>
      </w:r>
      <w:r>
        <w:rPr>
          <w:rFonts w:ascii="Ebrima" w:hAnsi="Ebrima" w:eastAsia="Ebrima" w:cs="Ebrima"/>
        </w:rPr>
        <w:t>ይመጣሉ፣</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የምሕረት</w:t>
      </w:r>
      <w:r>
        <w:rPr>
          <w:rFonts w:ascii="Times New Roman" w:hAnsi="Times New Roman" w:eastAsia="Times New Roman" w:cs="Times New Roman"/>
        </w:rPr>
        <w:t xml:space="preserve"> </w:t>
      </w:r>
      <w:r>
        <w:rPr>
          <w:rFonts w:ascii="Ebrima" w:hAnsi="Ebrima" w:eastAsia="Ebrima" w:cs="Ebrima"/>
        </w:rPr>
        <w:t>ጊዜያቸው</w:t>
      </w:r>
      <w:r>
        <w:rPr>
          <w:rFonts w:ascii="Times New Roman" w:hAnsi="Times New Roman" w:eastAsia="Times New Roman" w:cs="Times New Roman"/>
        </w:rPr>
        <w:t xml:space="preserve"> </w:t>
      </w:r>
      <w:r>
        <w:rPr>
          <w:rFonts w:ascii="Ebrima" w:hAnsi="Ebrima" w:eastAsia="Ebrima" w:cs="Ebrima"/>
        </w:rPr>
        <w:t>ገና</w:t>
      </w:r>
      <w:r>
        <w:rPr>
          <w:rFonts w:ascii="Times New Roman" w:hAnsi="Times New Roman" w:eastAsia="Times New Roman" w:cs="Times New Roman"/>
        </w:rPr>
        <w:t xml:space="preserve"> </w:t>
      </w:r>
      <w:r>
        <w:rPr>
          <w:rFonts w:ascii="Ebrima" w:hAnsi="Ebrima" w:eastAsia="Ebrima" w:cs="Ebrima"/>
        </w:rPr>
        <w:t>አልተዘጋም።</w:t>
      </w:r>
      <w:r>
        <w:rPr>
          <w:rFonts w:ascii="Times New Roman" w:hAnsi="Times New Roman" w:eastAsia="Times New Roman" w:cs="Times New Roman"/>
        </w:rPr>
        <w:t xml:space="preserve"> </w:t>
      </w:r>
      <w:r>
        <w:rPr>
          <w:rFonts w:ascii="Ebrima" w:hAnsi="Ebrima" w:eastAsia="Ebrima" w:cs="Ebrima"/>
        </w:rPr>
        <w:t>በናሽቪል</w:t>
      </w:r>
      <w:r>
        <w:rPr>
          <w:rFonts w:ascii="Times New Roman" w:hAnsi="Times New Roman" w:eastAsia="Times New Roman" w:cs="Times New Roman"/>
        </w:rPr>
        <w:t xml:space="preserve"> </w:t>
      </w:r>
      <w:r>
        <w:rPr>
          <w:rFonts w:ascii="Ebrima" w:hAnsi="Ebrima" w:eastAsia="Ebrima" w:cs="Ebrima"/>
        </w:rPr>
        <w:t>የማስጠንቀቂያ</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የተወከሉት</w:t>
      </w:r>
      <w:r>
        <w:rPr>
          <w:rFonts w:ascii="Times New Roman" w:hAnsi="Times New Roman" w:eastAsia="Times New Roman" w:cs="Times New Roman"/>
        </w:rPr>
        <w:t xml:space="preserve"> </w:t>
      </w:r>
      <w:r>
        <w:rPr>
          <w:rFonts w:ascii="Ebrima" w:hAnsi="Ebrima" w:eastAsia="Ebrima" w:cs="Ebrima"/>
        </w:rPr>
        <w:t>የጠቢባንና</w:t>
      </w:r>
      <w:r>
        <w:rPr>
          <w:rFonts w:ascii="Times New Roman" w:hAnsi="Times New Roman" w:eastAsia="Times New Roman" w:cs="Times New Roman"/>
        </w:rPr>
        <w:t xml:space="preserve"> </w:t>
      </w:r>
      <w:r>
        <w:rPr>
          <w:rFonts w:ascii="Ebrima" w:hAnsi="Ebrima" w:eastAsia="Ebrima" w:cs="Ebrima"/>
        </w:rPr>
        <w:t>የሞኞች</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መገለጥ</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በአሥሩ</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ፍጹም</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Ebrima" w:hAnsi="Ebrima" w:eastAsia="Ebrima" w:cs="Ebrima"/>
        </w:rPr>
        <w:t>ጁላይ</w:t>
      </w:r>
      <w:r>
        <w:rPr>
          <w:rFonts w:ascii="Times New Roman" w:hAnsi="Times New Roman" w:eastAsia="Times New Roman" w:cs="Times New Roman"/>
        </w:rPr>
        <w:t xml:space="preserve"> 18, 2020 </w:t>
      </w:r>
      <w:r>
        <w:rPr>
          <w:rFonts w:ascii="Ebrima" w:hAnsi="Ebrima" w:eastAsia="Ebrima" w:cs="Ebrima"/>
        </w:rPr>
        <w:t>የደረሰው</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መቁረጥ</w:t>
      </w:r>
      <w:r>
        <w:rPr>
          <w:rFonts w:ascii="Times New Roman" w:hAnsi="Times New Roman" w:eastAsia="Times New Roman" w:cs="Times New Roman"/>
        </w:rPr>
        <w:t xml:space="preserve"> </w:t>
      </w:r>
      <w:r>
        <w:rPr>
          <w:rFonts w:ascii="Ebrima" w:hAnsi="Ebrima" w:eastAsia="Ebrima" w:cs="Ebrima"/>
        </w:rPr>
        <w:t>ሊታረም</w:t>
      </w:r>
      <w:r>
        <w:rPr>
          <w:rFonts w:ascii="Times New Roman" w:hAnsi="Times New Roman" w:eastAsia="Times New Roman" w:cs="Times New Roman"/>
        </w:rPr>
        <w:t xml:space="preserve"> </w:t>
      </w:r>
      <w:r>
        <w:rPr>
          <w:rFonts w:ascii="Ebrima" w:hAnsi="Ebrima" w:eastAsia="Ebrima" w:cs="Ebrima"/>
        </w:rPr>
        <w:t>የሚገባውን</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ይገልጻል፤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በአድቬንቲዝም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ዘይቱ</w:t>
      </w:r>
      <w:r>
        <w:rPr>
          <w:rFonts w:ascii="Times New Roman" w:hAnsi="Times New Roman" w:eastAsia="Times New Roman" w:cs="Times New Roman"/>
        </w:rPr>
        <w:t xml:space="preserve"> </w:t>
      </w:r>
      <w:r>
        <w:rPr>
          <w:rFonts w:ascii="Ebrima" w:hAnsi="Ebrima" w:eastAsia="Ebrima" w:cs="Ebrima"/>
        </w:rPr>
        <w:t>ያላቸውንና</w:t>
      </w:r>
      <w:r>
        <w:rPr>
          <w:rFonts w:ascii="Times New Roman" w:hAnsi="Times New Roman" w:eastAsia="Times New Roman" w:cs="Times New Roman"/>
        </w:rPr>
        <w:t xml:space="preserve"> </w:t>
      </w:r>
      <w:r>
        <w:rPr>
          <w:rFonts w:ascii="Ebrima" w:hAnsi="Ebrima" w:eastAsia="Ebrima" w:cs="Ebrima"/>
        </w:rPr>
        <w:t>የሌላቸውን</w:t>
      </w:r>
      <w:r>
        <w:rPr>
          <w:rFonts w:ascii="Times New Roman" w:hAnsi="Times New Roman" w:eastAsia="Times New Roman" w:cs="Times New Roman"/>
        </w:rPr>
        <w:t xml:space="preserve"> </w:t>
      </w:r>
      <w:r>
        <w:rPr>
          <w:rFonts w:ascii="Ebrima" w:hAnsi="Ebrima" w:eastAsia="Ebrima" w:cs="Ebrima"/>
        </w:rPr>
        <w:t>መገለጥ</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ናሽቪልን</w:t>
      </w:r>
      <w:r>
        <w:rPr>
          <w:rFonts w:ascii="Times New Roman" w:hAnsi="Times New Roman" w:eastAsia="Times New Roman" w:cs="Times New Roman"/>
        </w:rPr>
        <w:t xml:space="preserve"> </w:t>
      </w:r>
      <w:r>
        <w:rPr>
          <w:rFonts w:ascii="Ebrima" w:hAnsi="Ebrima" w:eastAsia="Ebrima" w:cs="Ebrima"/>
        </w:rPr>
        <w:t>የሚያስጠነቅቀው</w:t>
      </w:r>
      <w:r>
        <w:rPr>
          <w:rFonts w:ascii="Times New Roman" w:hAnsi="Times New Roman" w:eastAsia="Times New Roman" w:cs="Times New Roman"/>
        </w:rPr>
        <w:t xml:space="preserve"> </w:t>
      </w:r>
      <w:r>
        <w:rPr>
          <w:rFonts w:ascii="Ebrima" w:hAnsi="Ebrima" w:eastAsia="Ebrima" w:cs="Ebrima"/>
        </w:rPr>
        <w:t>የዘይት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የጎደላቸው</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ዘይቱን</w:t>
      </w:r>
      <w:r>
        <w:rPr>
          <w:rFonts w:ascii="Times New Roman" w:hAnsi="Times New Roman" w:eastAsia="Times New Roman" w:cs="Times New Roman"/>
        </w:rPr>
        <w:t xml:space="preserve"> </w:t>
      </w:r>
      <w:r>
        <w:rPr>
          <w:rFonts w:ascii="Ebrima" w:hAnsi="Ebrima" w:eastAsia="Ebrima" w:cs="Ebrima"/>
        </w:rPr>
        <w:t>በእውነት</w:t>
      </w:r>
      <w:r>
        <w:rPr>
          <w:rFonts w:ascii="Times New Roman" w:hAnsi="Times New Roman" w:eastAsia="Times New Roman" w:cs="Times New Roman"/>
        </w:rPr>
        <w:t xml:space="preserve"> </w:t>
      </w:r>
      <w:r>
        <w:rPr>
          <w:rFonts w:ascii="Ebrima" w:hAnsi="Ebrima" w:eastAsia="Ebrima" w:cs="Ebrima"/>
        </w:rPr>
        <w:t>ካላቸው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ተቃርነው</w:t>
      </w:r>
      <w:r>
        <w:rPr>
          <w:rFonts w:ascii="Times New Roman" w:hAnsi="Times New Roman" w:eastAsia="Times New Roman" w:cs="Times New Roman"/>
        </w:rPr>
        <w:t xml:space="preserve"> </w:t>
      </w:r>
      <w:r>
        <w:rPr>
          <w:rFonts w:ascii="Ebrima" w:hAnsi="Ebrima" w:eastAsia="Ebrima" w:cs="Ebrima"/>
        </w:rPr>
        <w:t>ይቀርባሉ።</w:t>
      </w:r>
      <w:r>
        <w:rPr>
          <w:rFonts w:ascii="Times New Roman" w:hAnsi="Times New Roman" w:eastAsia="Times New Roman" w:cs="Times New Roman"/>
        </w:rPr>
        <w:t xml:space="preserve"> </w:t>
      </w:r>
      <w:r>
        <w:rPr>
          <w:rFonts w:ascii="Ebrima" w:hAnsi="Ebrima" w:eastAsia="Ebrima" w:cs="Ebrima"/>
        </w:rPr>
        <w:t>ከእነዚህ</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የመልእክቱን</w:t>
      </w:r>
      <w:r>
        <w:rPr>
          <w:rFonts w:ascii="Times New Roman" w:hAnsi="Times New Roman" w:eastAsia="Times New Roman" w:cs="Times New Roman"/>
        </w:rPr>
        <w:t xml:space="preserve"> </w:t>
      </w:r>
      <w:r>
        <w:rPr>
          <w:rFonts w:ascii="Ebrima" w:hAnsi="Ebrima" w:eastAsia="Ebrima" w:cs="Ebrima"/>
        </w:rPr>
        <w:t>ዘይት</w:t>
      </w:r>
      <w:r>
        <w:rPr>
          <w:rFonts w:ascii="Times New Roman" w:hAnsi="Times New Roman" w:eastAsia="Times New Roman" w:cs="Times New Roman"/>
        </w:rPr>
        <w:t xml:space="preserve"> </w:t>
      </w:r>
      <w:r>
        <w:rPr>
          <w:rFonts w:ascii="Ebrima" w:hAnsi="Ebrima" w:eastAsia="Ebrima" w:cs="Ebrima"/>
        </w:rPr>
        <w:t>ያላቸው</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የሌላቸው፣</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በሚለራውያን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መቁረጥ</w:t>
      </w:r>
      <w:r>
        <w:rPr>
          <w:rFonts w:ascii="Times New Roman" w:hAnsi="Times New Roman" w:eastAsia="Times New Roman" w:cs="Times New Roman"/>
        </w:rPr>
        <w:t xml:space="preserve"> </w:t>
      </w:r>
      <w:r>
        <w:rPr>
          <w:rFonts w:ascii="Ebrima" w:hAnsi="Ebrima" w:eastAsia="Ebrima" w:cs="Ebrima"/>
        </w:rPr>
        <w:t>የተወከለውን</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መቁረጥ</w:t>
      </w:r>
      <w:r>
        <w:rPr>
          <w:rFonts w:ascii="Times New Roman" w:hAnsi="Times New Roman" w:eastAsia="Times New Roman" w:cs="Times New Roman"/>
        </w:rPr>
        <w:t xml:space="preserve"> </w:t>
      </w:r>
      <w:r>
        <w:rPr>
          <w:rFonts w:ascii="Ebrima" w:hAnsi="Ebrima" w:eastAsia="Ebrima" w:cs="Ebrima"/>
        </w:rPr>
        <w:t>ተለማምዶአል፤</w:t>
      </w:r>
      <w:r>
        <w:rPr>
          <w:rFonts w:ascii="Times New Roman" w:hAnsi="Times New Roman" w:eastAsia="Times New Roman" w:cs="Times New Roman"/>
        </w:rPr>
        <w:t xml:space="preserve"> </w:t>
      </w:r>
      <w:r>
        <w:rPr>
          <w:rFonts w:ascii="Ebrima" w:hAnsi="Ebrima" w:eastAsia="Ebrima" w:cs="Ebrima"/>
        </w:rPr>
        <w:t>ሌላው</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ልምምድ</w:t>
      </w:r>
      <w:r>
        <w:rPr>
          <w:rFonts w:ascii="Times New Roman" w:hAnsi="Times New Roman" w:eastAsia="Times New Roman" w:cs="Times New Roman"/>
        </w:rPr>
        <w:t xml:space="preserve"> </w:t>
      </w:r>
      <w:r>
        <w:rPr>
          <w:rFonts w:ascii="Ebrima" w:hAnsi="Ebrima" w:eastAsia="Ebrima" w:cs="Ebrima"/>
        </w:rPr>
        <w:t>የለውም።</w:t>
      </w:r>
      <w:r>
        <w:rPr>
          <w:rFonts w:ascii="Times New Roman" w:hAnsi="Times New Roman" w:eastAsia="Times New Roman" w:cs="Times New Roman"/>
        </w:rPr>
        <w:t xml:space="preserve"> </w:t>
      </w:r>
      <w:r>
        <w:rPr>
          <w:rFonts w:ascii="Ebrima" w:hAnsi="Ebrima" w:eastAsia="Ebrima" w:cs="Ebrima"/>
        </w:rPr>
        <w:t>በሚለራውያን</w:t>
      </w:r>
      <w:r>
        <w:rPr>
          <w:rFonts w:ascii="Times New Roman" w:hAnsi="Times New Roman" w:eastAsia="Times New Roman" w:cs="Times New Roman"/>
        </w:rPr>
        <w:t xml:space="preserve"> </w:t>
      </w:r>
      <w:r>
        <w:rPr>
          <w:rFonts w:ascii="Ebrima" w:hAnsi="Ebrima" w:eastAsia="Ebrima" w:cs="Ebrima"/>
        </w:rPr>
        <w:t>የተመሰለው</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መቁረጥ</w:t>
      </w:r>
      <w:r>
        <w:rPr>
          <w:rFonts w:ascii="Times New Roman" w:hAnsi="Times New Roman" w:eastAsia="Times New Roman" w:cs="Times New Roman"/>
        </w:rPr>
        <w:t xml:space="preserve"> </w:t>
      </w:r>
      <w:r>
        <w:rPr>
          <w:rFonts w:ascii="Ebrima" w:hAnsi="Ebrima" w:eastAsia="Ebrima" w:cs="Ebrima"/>
        </w:rPr>
        <w:t>ሳይኖር፣</w:t>
      </w:r>
      <w:r>
        <w:rPr>
          <w:rFonts w:ascii="Times New Roman" w:hAnsi="Times New Roman" w:eastAsia="Times New Roman" w:cs="Times New Roman"/>
        </w:rPr>
        <w:t xml:space="preserve"> </w:t>
      </w:r>
      <w:r>
        <w:rPr>
          <w:rFonts w:ascii="Ebrima" w:hAnsi="Ebrima" w:eastAsia="Ebrima" w:cs="Ebrima"/>
        </w:rPr>
        <w:t>የማንኛውንም</w:t>
      </w:r>
      <w:r>
        <w:rPr>
          <w:rFonts w:ascii="Times New Roman" w:hAnsi="Times New Roman" w:eastAsia="Times New Roman" w:cs="Times New Roman"/>
        </w:rPr>
        <w:t xml:space="preserve"> </w:t>
      </w:r>
      <w:r>
        <w:rPr>
          <w:rFonts w:ascii="Ebrima" w:hAnsi="Ebrima" w:eastAsia="Ebrima" w:cs="Ebrima"/>
        </w:rPr>
        <w:t>ያልተሳካ</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ለማረም</w:t>
      </w:r>
      <w:r>
        <w:rPr>
          <w:rFonts w:ascii="Times New Roman" w:hAnsi="Times New Roman" w:eastAsia="Times New Roman" w:cs="Times New Roman"/>
        </w:rPr>
        <w:t xml:space="preserve"> </w:t>
      </w:r>
      <w:r>
        <w:rPr>
          <w:rFonts w:ascii="Ebrima" w:hAnsi="Ebrima" w:eastAsia="Ebrima" w:cs="Ebrima"/>
        </w:rPr>
        <w:t>ማንኛውም</w:t>
      </w:r>
      <w:r>
        <w:rPr>
          <w:rFonts w:ascii="Times New Roman" w:hAnsi="Times New Roman" w:eastAsia="Times New Roman" w:cs="Times New Roman"/>
        </w:rPr>
        <w:t xml:space="preserve"> </w:t>
      </w:r>
      <w:r>
        <w:rPr>
          <w:rFonts w:ascii="Ebrima" w:hAnsi="Ebrima" w:eastAsia="Ebrima" w:cs="Ebrima"/>
        </w:rPr>
        <w:t>ማስተካከያ</w:t>
      </w:r>
      <w:r>
        <w:rPr>
          <w:rFonts w:ascii="Times New Roman" w:hAnsi="Times New Roman" w:eastAsia="Times New Roman" w:cs="Times New Roman"/>
        </w:rPr>
        <w:t xml:space="preserve"> </w:t>
      </w:r>
      <w:r>
        <w:rPr>
          <w:rFonts w:ascii="Ebrima" w:hAnsi="Ebrima" w:eastAsia="Ebrima" w:cs="Ebrima"/>
        </w:rPr>
        <w:t>አይኖርም።</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2020 </w:t>
      </w:r>
      <w:r>
        <w:rPr>
          <w:rFonts w:ascii="Ebrima" w:hAnsi="Ebrima" w:eastAsia="Ebrima" w:cs="Ebrima"/>
        </w:rPr>
        <w:t>የናሽቪል</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እስልምናን</w:t>
      </w:r>
      <w:r>
        <w:rPr>
          <w:rFonts w:ascii="Times New Roman" w:hAnsi="Times New Roman" w:eastAsia="Times New Roman" w:cs="Times New Roman"/>
        </w:rPr>
        <w:t xml:space="preserve"> </w:t>
      </w:r>
      <w:r>
        <w:rPr>
          <w:rFonts w:ascii="Ebrima" w:hAnsi="Ebrima" w:eastAsia="Ebrima" w:cs="Ebrima"/>
        </w:rPr>
        <w:t>እየለየ</w:t>
      </w:r>
      <w:r>
        <w:rPr>
          <w:rFonts w:ascii="Times New Roman" w:hAnsi="Times New Roman" w:eastAsia="Times New Roman" w:cs="Times New Roman"/>
        </w:rPr>
        <w:t xml:space="preserve"> </w:t>
      </w:r>
      <w:r>
        <w:rPr>
          <w:rFonts w:ascii="Ebrima" w:hAnsi="Ebrima" w:eastAsia="Ebrima" w:cs="Ebrima"/>
        </w:rPr>
        <w:t>እንደነበር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እውነታ፣</w:t>
      </w:r>
      <w:r>
        <w:rPr>
          <w:rFonts w:ascii="Times New Roman" w:hAnsi="Times New Roman" w:eastAsia="Times New Roman" w:cs="Times New Roman"/>
        </w:rPr>
        <w:t xml:space="preserve"> </w:t>
      </w:r>
      <w:r>
        <w:rPr>
          <w:rFonts w:ascii="Ebrima" w:hAnsi="Ebrima" w:eastAsia="Ebrima" w:cs="Ebrima"/>
        </w:rPr>
        <w:t>ሊታረም</w:t>
      </w:r>
      <w:r>
        <w:rPr>
          <w:rFonts w:ascii="Times New Roman" w:hAnsi="Times New Roman" w:eastAsia="Times New Roman" w:cs="Times New Roman"/>
        </w:rPr>
        <w:t xml:space="preserve"> </w:t>
      </w:r>
      <w:r>
        <w:rPr>
          <w:rFonts w:ascii="Ebrima" w:hAnsi="Ebrima" w:eastAsia="Ebrima" w:cs="Ebrima"/>
        </w:rPr>
        <w:t>የሚገባው</w:t>
      </w:r>
      <w:r>
        <w:rPr>
          <w:rFonts w:ascii="Times New Roman" w:hAnsi="Times New Roman" w:eastAsia="Times New Roman" w:cs="Times New Roman"/>
        </w:rPr>
        <w:t xml:space="preserve"> </w:t>
      </w:r>
      <w:r>
        <w:rPr>
          <w:rFonts w:ascii="Ebrima" w:hAnsi="Ebrima" w:eastAsia="Ebrima" w:cs="Ebrima"/>
        </w:rPr>
        <w:t>የተሳሳተ</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ከመሆኑ</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የተስማማ</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Ragaa kanaaf ragaa tokko kan taʼe, seenaa keessatti kubbaan ibiddaa Nashville geessu keessatti argamu; sababiin isaas, inni seenaa abdii-kutannaa jalqabaa warra Millerite fi sana booddee sirreeffama ergaa sanaa wajjin wal-simu qofa utuu hin taʼin, akkasumas inni seenaa tokko keessatti taʼa; seenaa sun immoo dhufaatii ergamaa sadaffaa bara 9/11 irratti jalqaba, isa dhufaatii Islaama balaa sadaffaatiin mallatteessu; Islaamni sunis raajii keessatti ammas kirkira seera Dilbataa Mulʼata kudha tokkoo irratti ni dhufa. Ergaa keessatti Islaama akka turu gochuun, utuu obboleettii White irraa waaʼee Islaamaa fi akeekkachiisa Nashville ilaalchisee wabii kallattiin tokko illee hin jirre, mata-duree seenaa sanaa, jechuunis Islaama, irratti hundaaʼeera.</w:t>
      </w:r>
    </w:p>
    <w:p>
      <w:pPr>
        <w:pStyle w:val="ArticleBody"/>
        <w:jc w:val="left"/>
      </w:pPr>
      <w:r>
        <w:rPr>
          <w:rFonts w:ascii="Times New Roman" w:hAnsi="Times New Roman" w:eastAsia="Times New Roman" w:cs="Times New Roman"/>
        </w:rPr>
        <w:t>"</w:t>
      </w:r>
      <w:r>
        <w:rPr>
          <w:rFonts w:ascii="Nirmala UI" w:hAnsi="Nirmala UI" w:eastAsia="Nirmala UI" w:cs="Nirmala UI"/>
        </w:rPr>
        <w:t>ᱫᱮ</w:t>
      </w:r>
      <w:r>
        <w:rPr>
          <w:rFonts w:ascii="Times New Roman" w:hAnsi="Times New Roman" w:eastAsia="Times New Roman" w:cs="Times New Roman"/>
        </w:rPr>
        <w:t xml:space="preserve"> </w:t>
      </w:r>
      <w:r>
        <w:rPr>
          <w:rFonts w:ascii="Nirmala UI" w:hAnsi="Nirmala UI" w:eastAsia="Nirmala UI" w:cs="Nirmala UI"/>
        </w:rPr>
        <w:t>ᱵᱩᱠ</w:t>
      </w:r>
      <w:r>
        <w:rPr>
          <w:rFonts w:ascii="Times New Roman" w:hAnsi="Times New Roman" w:eastAsia="Times New Roman" w:cs="Times New Roman"/>
        </w:rPr>
        <w:t xml:space="preserve"> </w:t>
      </w:r>
      <w:r>
        <w:rPr>
          <w:rFonts w:ascii="Nirmala UI" w:hAnsi="Nirmala UI" w:eastAsia="Nirmala UI" w:cs="Nirmala UI"/>
        </w:rPr>
        <w:t>ᱚᱯ</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ᱥᱤᱨᱤᱡ</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ᱥᱚ</w:t>
      </w:r>
      <w:r>
        <w:rPr>
          <w:rFonts w:ascii="Times New Roman" w:hAnsi="Times New Roman" w:eastAsia="Times New Roman" w:cs="Times New Roman"/>
        </w:rPr>
        <w:t xml:space="preserve"> </w:t>
      </w:r>
      <w:r>
        <w:rPr>
          <w:rFonts w:ascii="Nirmala UI" w:hAnsi="Nirmala UI" w:eastAsia="Nirmala UI" w:cs="Nirmala UI"/>
        </w:rPr>
        <w:t>ᱯᱟᱸᱪᱟᱥ</w:t>
      </w:r>
      <w:r>
        <w:rPr>
          <w:rFonts w:ascii="Times New Roman" w:hAnsi="Times New Roman" w:eastAsia="Times New Roman" w:cs="Times New Roman"/>
        </w:rPr>
        <w:t xml:space="preserve"> </w:t>
      </w:r>
      <w:r>
        <w:rPr>
          <w:rFonts w:ascii="Nirmala UI" w:hAnsi="Nirmala UI" w:eastAsia="Nirmala UI" w:cs="Nirmala UI"/>
        </w:rPr>
        <w:t>ᱯᱮᱭᱟ</w:t>
      </w:r>
      <w:r>
        <w:rPr>
          <w:rFonts w:ascii="Times New Roman" w:hAnsi="Times New Roman" w:eastAsia="Times New Roman" w:cs="Times New Roman"/>
        </w:rPr>
        <w:t xml:space="preserve"> </w:t>
      </w:r>
      <w:r>
        <w:rPr>
          <w:rFonts w:ascii="Nirmala UI" w:hAnsi="Nirmala UI" w:eastAsia="Nirmala UI" w:cs="Nirmala UI"/>
        </w:rPr>
        <w:t>ᱟᱨᱴᱤᱠᱮᱞ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ᱟᱢᱮ</w:t>
      </w:r>
      <w:r>
        <w:rPr>
          <w:rFonts w:ascii="Times New Roman" w:hAnsi="Times New Roman" w:eastAsia="Times New Roman" w:cs="Times New Roman"/>
        </w:rPr>
        <w:t xml:space="preserve"> </w:t>
      </w:r>
      <w:r>
        <w:rPr>
          <w:rFonts w:ascii="Nirmala UI" w:hAnsi="Nirmala UI" w:eastAsia="Nirmala UI" w:cs="Nirmala UI"/>
        </w:rPr>
        <w:t>ᱱᱤᱨᱱᱟᱭ</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ᱵᱟᱞᱟᱢ</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ᱜᱟᱫᱟᱦᱟ</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ᱥᱟᱠᱷᱤ</w:t>
      </w:r>
      <w:r>
        <w:rPr>
          <w:rFonts w:ascii="Times New Roman" w:hAnsi="Times New Roman" w:eastAsia="Times New Roman" w:cs="Times New Roman"/>
        </w:rPr>
        <w:t xml:space="preserve"> </w:t>
      </w:r>
      <w:r>
        <w:rPr>
          <w:rFonts w:ascii="Nirmala UI" w:hAnsi="Nirmala UI" w:eastAsia="Nirmala UI" w:cs="Nirmala UI"/>
        </w:rPr>
        <w:t>ᱥᱟᱛᱷ</w:t>
      </w:r>
      <w:r>
        <w:rPr>
          <w:rFonts w:ascii="Times New Roman" w:hAnsi="Times New Roman" w:eastAsia="Times New Roman" w:cs="Times New Roman"/>
        </w:rPr>
        <w:t xml:space="preserve"> </w:t>
      </w:r>
      <w:r>
        <w:rPr>
          <w:rFonts w:ascii="Nirmala UI" w:hAnsi="Nirmala UI" w:eastAsia="Nirmala UI" w:cs="Nirmala UI"/>
        </w:rPr>
        <w:t>ᱮ</w:t>
      </w:r>
      <w:r>
        <w:rPr>
          <w:rFonts w:ascii="Times New Roman" w:hAnsi="Times New Roman" w:eastAsia="Times New Roman" w:cs="Times New Roman"/>
        </w:rPr>
        <w:t xml:space="preserve"> </w:t>
      </w:r>
      <w:r>
        <w:rPr>
          <w:rFonts w:ascii="Nirmala UI" w:hAnsi="Nirmala UI" w:eastAsia="Nirmala UI" w:cs="Nirmala UI"/>
        </w:rPr>
        <w:t>ᱥᱟᱦᱟᱨᱟ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ᱤᱥᱞᱟᱢ</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ᱜᱟᱫᱟᱦᱟ</w:t>
      </w:r>
      <w:r>
        <w:rPr>
          <w:rFonts w:ascii="Times New Roman" w:hAnsi="Times New Roman" w:eastAsia="Times New Roman" w:cs="Times New Roman"/>
        </w:rPr>
        <w:t xml:space="preserve"> </w:t>
      </w:r>
      <w:r>
        <w:rPr>
          <w:rFonts w:ascii="Nirmala UI" w:hAnsi="Nirmala UI" w:eastAsia="Nirmala UI" w:cs="Nirmala UI"/>
        </w:rPr>
        <w:t>ᱦᱤᱥᱟᱹᱵ</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ᱪᱤᱱᱦᱟᱹᱣ</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9/11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ᱥᱟᱱᱰᱮ</w:t>
      </w:r>
      <w:r>
        <w:rPr>
          <w:rFonts w:ascii="Times New Roman" w:hAnsi="Times New Roman" w:eastAsia="Times New Roman" w:cs="Times New Roman"/>
        </w:rPr>
        <w:t xml:space="preserve"> </w:t>
      </w:r>
      <w:r>
        <w:rPr>
          <w:rFonts w:ascii="Nirmala UI" w:hAnsi="Nirmala UI" w:eastAsia="Nirmala UI" w:cs="Nirmala UI"/>
        </w:rPr>
        <w:t>ᱞᱟ</w:t>
      </w:r>
      <w:r>
        <w:rPr>
          <w:rFonts w:ascii="Times New Roman" w:hAnsi="Times New Roman" w:eastAsia="Times New Roman" w:cs="Times New Roman"/>
        </w:rPr>
        <w:t xml:space="preserve"> </w:t>
      </w:r>
      <w:r>
        <w:rPr>
          <w:rFonts w:ascii="Nirmala UI" w:hAnsi="Nirmala UI" w:eastAsia="Nirmala UI" w:cs="Nirmala UI"/>
        </w:rPr>
        <w:t>ᱣ</w:t>
      </w:r>
      <w:r>
        <w:rPr>
          <w:rFonts w:ascii="Times New Roman" w:hAnsi="Times New Roman" w:eastAsia="Times New Roman" w:cs="Times New Roman"/>
        </w:rPr>
        <w:t xml:space="preserve"> </w:t>
      </w:r>
      <w:r>
        <w:rPr>
          <w:rFonts w:ascii="Nirmala UI" w:hAnsi="Nirmala UI" w:eastAsia="Nirmala UI" w:cs="Nirmala UI"/>
        </w:rPr>
        <w:t>ᱟᱜ</w:t>
      </w:r>
      <w:r>
        <w:rPr>
          <w:rFonts w:ascii="Times New Roman" w:hAnsi="Times New Roman" w:eastAsia="Times New Roman" w:cs="Times New Roman"/>
        </w:rPr>
        <w:t xml:space="preserve"> </w:t>
      </w:r>
      <w:r>
        <w:rPr>
          <w:rFonts w:ascii="Nirmala UI" w:hAnsi="Nirmala UI" w:eastAsia="Nirmala UI" w:cs="Nirmala UI"/>
        </w:rPr>
        <w:t>ᱤᱛᱤᱦᱟᱥ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ᱭᱩᱱᱟᱭᱴᱮᱰ</w:t>
      </w:r>
      <w:r>
        <w:rPr>
          <w:rFonts w:ascii="Times New Roman" w:hAnsi="Times New Roman" w:eastAsia="Times New Roman" w:cs="Times New Roman"/>
        </w:rPr>
        <w:t xml:space="preserve"> </w:t>
      </w:r>
      <w:r>
        <w:rPr>
          <w:rFonts w:ascii="Nirmala UI" w:hAnsi="Nirmala UI" w:eastAsia="Nirmala UI" w:cs="Nirmala UI"/>
        </w:rPr>
        <w:t>ᱥᱴᱮᱴᱥ</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ᱢᱟᱹᱨᱟᱝ</w:t>
      </w:r>
      <w:r>
        <w:rPr>
          <w:rFonts w:ascii="Times New Roman" w:hAnsi="Times New Roman" w:eastAsia="Times New Roman" w:cs="Times New Roman"/>
        </w:rPr>
        <w:t xml:space="preserve"> </w:t>
      </w:r>
      <w:r>
        <w:rPr>
          <w:rFonts w:ascii="Nirmala UI" w:hAnsi="Nirmala UI" w:eastAsia="Nirmala UI" w:cs="Nirmala UI"/>
        </w:rPr>
        <w:t>ᱢᱤᱫᱩᱜ</w:t>
      </w:r>
      <w:r>
        <w:rPr>
          <w:rFonts w:ascii="Times New Roman" w:hAnsi="Times New Roman" w:eastAsia="Times New Roman" w:cs="Times New Roman"/>
        </w:rPr>
        <w:t xml:space="preserve"> </w:t>
      </w:r>
      <w:r>
        <w:rPr>
          <w:rFonts w:ascii="Nirmala UI" w:hAnsi="Nirmala UI" w:eastAsia="Nirmala UI" w:cs="Nirmala UI"/>
        </w:rPr>
        <w:t>ᱥᱚᱢᱯᱚᱨᱠ</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ᱟᱢᱮ</w:t>
      </w:r>
      <w:r>
        <w:rPr>
          <w:rFonts w:ascii="Times New Roman" w:hAnsi="Times New Roman" w:eastAsia="Times New Roman" w:cs="Times New Roman"/>
        </w:rPr>
        <w:t xml:space="preserve"> 9/11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ᱯᱟᱦᱤᱞ</w:t>
      </w:r>
      <w:r>
        <w:rPr>
          <w:rFonts w:ascii="Times New Roman" w:hAnsi="Times New Roman" w:eastAsia="Times New Roman" w:cs="Times New Roman"/>
        </w:rPr>
        <w:t xml:space="preserve"> </w:t>
      </w:r>
      <w:r>
        <w:rPr>
          <w:rFonts w:ascii="Nirmala UI" w:hAnsi="Nirmala UI" w:eastAsia="Nirmala UI" w:cs="Nirmala UI"/>
        </w:rPr>
        <w:t>ᱦᱤᱥᱟᱹᱵ</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ᱪᱤᱱᱦᱟᱹᱣ</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7 </w:t>
      </w:r>
      <w:r>
        <w:rPr>
          <w:rFonts w:ascii="Nirmala UI" w:hAnsi="Nirmala UI" w:eastAsia="Nirmala UI" w:cs="Nirmala UI"/>
        </w:rPr>
        <w:t>ᱚᱠᱴᱚᱵᱚᱨ</w:t>
      </w:r>
      <w:r>
        <w:rPr>
          <w:rFonts w:ascii="Times New Roman" w:hAnsi="Times New Roman" w:eastAsia="Times New Roman" w:cs="Times New Roman"/>
        </w:rPr>
        <w:t xml:space="preserve"> 2022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ᱫᱚᱥᱟᱨ</w:t>
      </w:r>
      <w:r>
        <w:rPr>
          <w:rFonts w:ascii="Times New Roman" w:hAnsi="Times New Roman" w:eastAsia="Times New Roman" w:cs="Times New Roman"/>
        </w:rPr>
        <w:t xml:space="preserve"> </w:t>
      </w:r>
      <w:r>
        <w:rPr>
          <w:rFonts w:ascii="Nirmala UI" w:hAnsi="Nirmala UI" w:eastAsia="Nirmala UI" w:cs="Nirmala UI"/>
        </w:rPr>
        <w:t>ᱦᱤᱥᱟᱹᱵ</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ᱟᱢᱮ</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ᱯᱟᱦᱤᱞ</w:t>
      </w:r>
      <w:r>
        <w:rPr>
          <w:rFonts w:ascii="Times New Roman" w:hAnsi="Times New Roman" w:eastAsia="Times New Roman" w:cs="Times New Roman"/>
        </w:rPr>
        <w:t xml:space="preserve"> </w:t>
      </w:r>
      <w:r>
        <w:rPr>
          <w:rFonts w:ascii="Nirmala UI" w:hAnsi="Nirmala UI" w:eastAsia="Nirmala UI" w:cs="Nirmala UI"/>
        </w:rPr>
        <w:t>ᱦᱟᱢᱞᱟ</w:t>
      </w:r>
      <w:r>
        <w:rPr>
          <w:rFonts w:ascii="Times New Roman" w:hAnsi="Times New Roman" w:eastAsia="Times New Roman" w:cs="Times New Roman"/>
        </w:rPr>
        <w:t xml:space="preserve"> </w:t>
      </w:r>
      <w:r>
        <w:rPr>
          <w:rFonts w:ascii="Nirmala UI" w:hAnsi="Nirmala UI" w:eastAsia="Nirmala UI" w:cs="Nirmala UI"/>
        </w:rPr>
        <w:t>ᱟᱫᱷᱭᱟᱛᱢᱤᱠ</w:t>
      </w:r>
      <w:r>
        <w:rPr>
          <w:rFonts w:ascii="Times New Roman" w:hAnsi="Times New Roman" w:eastAsia="Times New Roman" w:cs="Times New Roman"/>
        </w:rPr>
        <w:t xml:space="preserve"> </w:t>
      </w:r>
      <w:r>
        <w:rPr>
          <w:rFonts w:ascii="Nirmala UI" w:hAnsi="Nirmala UI" w:eastAsia="Nirmala UI" w:cs="Nirmala UI"/>
        </w:rPr>
        <w:t>ᱜᱞᱚᱨᱤᱭᱟᱥ</w:t>
      </w:r>
      <w:r>
        <w:rPr>
          <w:rFonts w:ascii="Times New Roman" w:hAnsi="Times New Roman" w:eastAsia="Times New Roman" w:cs="Times New Roman"/>
        </w:rPr>
        <w:t xml:space="preserve"> </w:t>
      </w:r>
      <w:r>
        <w:rPr>
          <w:rFonts w:ascii="Nirmala UI" w:hAnsi="Nirmala UI" w:eastAsia="Nirmala UI" w:cs="Nirmala UI"/>
        </w:rPr>
        <w:t>ᱞᱮᱱᱰ</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ᱫᱚᱥᱟᱨ</w:t>
      </w:r>
      <w:r>
        <w:rPr>
          <w:rFonts w:ascii="Times New Roman" w:hAnsi="Times New Roman" w:eastAsia="Times New Roman" w:cs="Times New Roman"/>
        </w:rPr>
        <w:t xml:space="preserve"> </w:t>
      </w:r>
      <w:r>
        <w:rPr>
          <w:rFonts w:ascii="Nirmala UI" w:hAnsi="Nirmala UI" w:eastAsia="Nirmala UI" w:cs="Nirmala UI"/>
        </w:rPr>
        <w:t>ᱦᱟᱢᱞᱟ</w:t>
      </w:r>
      <w:r>
        <w:rPr>
          <w:rFonts w:ascii="Times New Roman" w:hAnsi="Times New Roman" w:eastAsia="Times New Roman" w:cs="Times New Roman"/>
        </w:rPr>
        <w:t xml:space="preserve"> </w:t>
      </w:r>
      <w:r>
        <w:rPr>
          <w:rFonts w:ascii="Nirmala UI" w:hAnsi="Nirmala UI" w:eastAsia="Nirmala UI" w:cs="Nirmala UI"/>
        </w:rPr>
        <w:t>ᱤᱥᱨᱟᱭᱮᱞ</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ᱵᱟᱥᱛᱟᱵ</w:t>
      </w:r>
      <w:r>
        <w:rPr>
          <w:rFonts w:ascii="Times New Roman" w:hAnsi="Times New Roman" w:eastAsia="Times New Roman" w:cs="Times New Roman"/>
        </w:rPr>
        <w:t xml:space="preserve"> </w:t>
      </w:r>
      <w:r>
        <w:rPr>
          <w:rFonts w:ascii="Nirmala UI" w:hAnsi="Nirmala UI" w:eastAsia="Nirmala UI" w:cs="Nirmala UI"/>
        </w:rPr>
        <w:t>ᱜᱞᱚᱨᱤᱭᱟᱥ</w:t>
      </w:r>
      <w:r>
        <w:rPr>
          <w:rFonts w:ascii="Times New Roman" w:hAnsi="Times New Roman" w:eastAsia="Times New Roman" w:cs="Times New Roman"/>
        </w:rPr>
        <w:t xml:space="preserve"> </w:t>
      </w:r>
      <w:r>
        <w:rPr>
          <w:rFonts w:ascii="Nirmala UI" w:hAnsi="Nirmala UI" w:eastAsia="Nirmala UI" w:cs="Nirmala UI"/>
        </w:rPr>
        <w:t>ᱞᱮᱱᱰ</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ᱛᱮᱥᱟᱨ</w:t>
      </w:r>
      <w:r>
        <w:rPr>
          <w:rFonts w:ascii="Times New Roman" w:hAnsi="Times New Roman" w:eastAsia="Times New Roman" w:cs="Times New Roman"/>
        </w:rPr>
        <w:t xml:space="preserve"> </w:t>
      </w:r>
      <w:r>
        <w:rPr>
          <w:rFonts w:ascii="Nirmala UI" w:hAnsi="Nirmala UI" w:eastAsia="Nirmala UI" w:cs="Nirmala UI"/>
        </w:rPr>
        <w:t>ᱦᱟᱢᱞᱟ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ᱥᱟᱱᱰᱮ</w:t>
      </w:r>
      <w:r>
        <w:rPr>
          <w:rFonts w:ascii="Times New Roman" w:hAnsi="Times New Roman" w:eastAsia="Times New Roman" w:cs="Times New Roman"/>
        </w:rPr>
        <w:t xml:space="preserve"> </w:t>
      </w:r>
      <w:r>
        <w:rPr>
          <w:rFonts w:ascii="Nirmala UI" w:hAnsi="Nirmala UI" w:eastAsia="Nirmala UI" w:cs="Nirmala UI"/>
        </w:rPr>
        <w:t>ᱞᱟ</w:t>
      </w:r>
      <w:r>
        <w:rPr>
          <w:rFonts w:ascii="Times New Roman" w:hAnsi="Times New Roman" w:eastAsia="Times New Roman" w:cs="Times New Roman"/>
        </w:rPr>
        <w:t xml:space="preserve"> </w:t>
      </w:r>
      <w:r>
        <w:rPr>
          <w:rFonts w:ascii="Nirmala UI" w:hAnsi="Nirmala UI" w:eastAsia="Nirmala UI" w:cs="Nirmala UI"/>
        </w:rPr>
        <w:t>ᱣ</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ᱵᱷᱩᱸᱰᱚᱞ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ᱦᱟᱢᱞᱟ</w:t>
      </w:r>
      <w:r>
        <w:rPr>
          <w:rFonts w:ascii="Times New Roman" w:hAnsi="Times New Roman" w:eastAsia="Times New Roman" w:cs="Times New Roman"/>
        </w:rPr>
        <w:t xml:space="preserve"> </w:t>
      </w:r>
      <w:r>
        <w:rPr>
          <w:rFonts w:ascii="Nirmala UI" w:hAnsi="Nirmala UI" w:eastAsia="Nirmala UI" w:cs="Nirmala UI"/>
        </w:rPr>
        <w:t>ᱦᱚᱵᱚᱜᱼᱟ᱾</w:t>
      </w:r>
      <w:r>
        <w:rPr>
          <w:rFonts w:ascii="Times New Roman" w:hAnsi="Times New Roman" w:eastAsia="Times New Roman" w:cs="Times New Roman"/>
        </w:rPr>
        <w:t xml:space="preserve"> </w:t>
      </w:r>
      <w:r>
        <w:rPr>
          <w:rFonts w:ascii="Nirmala UI" w:hAnsi="Nirmala UI" w:eastAsia="Nirmala UI" w:cs="Nirmala UI"/>
        </w:rPr>
        <w:t>ᱟᱢᱮ</w:t>
      </w:r>
      <w:r>
        <w:rPr>
          <w:rFonts w:ascii="Times New Roman" w:hAnsi="Times New Roman" w:eastAsia="Times New Roman" w:cs="Times New Roman"/>
        </w:rPr>
        <w:t xml:space="preserve"> </w:t>
      </w:r>
      <w:r>
        <w:rPr>
          <w:rFonts w:ascii="Nirmala UI" w:hAnsi="Nirmala UI" w:eastAsia="Nirmala UI" w:cs="Nirmala UI"/>
        </w:rPr>
        <w:t>ᱚᱱᱚᱞ</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ᱮᱭᱟ</w:t>
      </w:r>
      <w:r>
        <w:rPr>
          <w:rFonts w:ascii="Times New Roman" w:hAnsi="Times New Roman" w:eastAsia="Times New Roman" w:cs="Times New Roman"/>
        </w:rPr>
        <w:t xml:space="preserve"> </w:t>
      </w:r>
      <w:r>
        <w:rPr>
          <w:rFonts w:ascii="Nirmala UI" w:hAnsi="Nirmala UI" w:eastAsia="Nirmala UI" w:cs="Nirmala UI"/>
        </w:rPr>
        <w:t>ᱯᱚᱨᱡᱚᱭᱟᱭ</w:t>
      </w:r>
      <w:r>
        <w:rPr>
          <w:rFonts w:ascii="Times New Roman" w:hAnsi="Times New Roman" w:eastAsia="Times New Roman" w:cs="Times New Roman"/>
        </w:rPr>
        <w:t xml:space="preserve"> </w:t>
      </w:r>
      <w:r>
        <w:rPr>
          <w:rFonts w:ascii="Nirmala UI" w:hAnsi="Nirmala UI" w:eastAsia="Nirmala UI" w:cs="Nirmala UI"/>
        </w:rPr>
        <w:t>ᱵᱷᱟᱵᱤᱥᱭᱚᱵᱟᱱᱤ</w:t>
      </w:r>
      <w:r>
        <w:rPr>
          <w:rFonts w:ascii="Times New Roman" w:hAnsi="Times New Roman" w:eastAsia="Times New Roman" w:cs="Times New Roman"/>
        </w:rPr>
        <w:t xml:space="preserve"> </w:t>
      </w:r>
      <w:r>
        <w:rPr>
          <w:rFonts w:ascii="Nirmala UI" w:hAnsi="Nirmala UI" w:eastAsia="Nirmala UI" w:cs="Nirmala UI"/>
        </w:rPr>
        <w:t>ᱛᱚᱞ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ᱵᱟᱞᱟᱢ</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ᱤᱛᱤᱦᱟᱥ</w:t>
      </w:r>
      <w:r>
        <w:rPr>
          <w:rFonts w:ascii="Times New Roman" w:hAnsi="Times New Roman" w:eastAsia="Times New Roman" w:cs="Times New Roman"/>
        </w:rPr>
        <w:t xml:space="preserve"> </w:t>
      </w:r>
      <w:r>
        <w:rPr>
          <w:rFonts w:ascii="Nirmala UI" w:hAnsi="Nirmala UI" w:eastAsia="Nirmala UI" w:cs="Nirmala UI"/>
        </w:rPr>
        <w:t>ᱥᱟᱹᱪ</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ᱥᱩᱦᱤ</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ᱵᱚᱦᱚᱜ</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ᱪᱮᱫᱟᱠ</w:t>
      </w:r>
      <w:r>
        <w:rPr>
          <w:rFonts w:ascii="Times New Roman" w:hAnsi="Times New Roman" w:eastAsia="Times New Roman" w:cs="Times New Roman"/>
        </w:rPr>
        <w:t xml:space="preserve"> </w:t>
      </w:r>
      <w:r>
        <w:rPr>
          <w:rFonts w:ascii="Nirmala UI" w:hAnsi="Nirmala UI" w:eastAsia="Nirmala UI" w:cs="Nirmala UI"/>
        </w:rPr>
        <w:t>ᱯᱟᱦᱤᱞ</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ᱢᱩᱪᱟᱹᱛ</w:t>
      </w:r>
      <w:r>
        <w:rPr>
          <w:rFonts w:ascii="Times New Roman" w:hAnsi="Times New Roman" w:eastAsia="Times New Roman" w:cs="Times New Roman"/>
        </w:rPr>
        <w:t xml:space="preserve"> </w:t>
      </w:r>
      <w:r>
        <w:rPr>
          <w:rFonts w:ascii="Nirmala UI" w:hAnsi="Nirmala UI" w:eastAsia="Nirmala UI" w:cs="Nirmala UI"/>
        </w:rPr>
        <w:t>ᱦᱟᱢᱞᱟ</w:t>
      </w:r>
      <w:r>
        <w:rPr>
          <w:rFonts w:ascii="Times New Roman" w:hAnsi="Times New Roman" w:eastAsia="Times New Roman" w:cs="Times New Roman"/>
        </w:rPr>
        <w:t xml:space="preserve"> </w:t>
      </w:r>
      <w:r>
        <w:rPr>
          <w:rFonts w:ascii="Nirmala UI" w:hAnsi="Nirmala UI" w:eastAsia="Nirmala UI" w:cs="Nirmala UI"/>
        </w:rPr>
        <w:t>ᱟᱫᱷᱭᱟᱛᱢᱤᱠ</w:t>
      </w:r>
      <w:r>
        <w:rPr>
          <w:rFonts w:ascii="Times New Roman" w:hAnsi="Times New Roman" w:eastAsia="Times New Roman" w:cs="Times New Roman"/>
        </w:rPr>
        <w:t xml:space="preserve"> </w:t>
      </w:r>
      <w:r>
        <w:rPr>
          <w:rFonts w:ascii="Nirmala UI" w:hAnsi="Nirmala UI" w:eastAsia="Nirmala UI" w:cs="Nirmala UI"/>
        </w:rPr>
        <w:t>ᱜᱞᱚᱨᱤᱭᱟᱥ</w:t>
      </w:r>
      <w:r>
        <w:rPr>
          <w:rFonts w:ascii="Times New Roman" w:hAnsi="Times New Roman" w:eastAsia="Times New Roman" w:cs="Times New Roman"/>
        </w:rPr>
        <w:t xml:space="preserve"> </w:t>
      </w:r>
      <w:r>
        <w:rPr>
          <w:rFonts w:ascii="Nirmala UI" w:hAnsi="Nirmala UI" w:eastAsia="Nirmala UI" w:cs="Nirmala UI"/>
        </w:rPr>
        <w:t>ᱞᱮᱱᱰ</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ᱛᱟᱞᱟ</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ᱦᱟᱢᱞᱟ</w:t>
      </w:r>
      <w:r>
        <w:rPr>
          <w:rFonts w:ascii="Times New Roman" w:hAnsi="Times New Roman" w:eastAsia="Times New Roman" w:cs="Times New Roman"/>
        </w:rPr>
        <w:t xml:space="preserve"> </w:t>
      </w:r>
      <w:r>
        <w:rPr>
          <w:rFonts w:ascii="Nirmala UI" w:hAnsi="Nirmala UI" w:eastAsia="Nirmala UI" w:cs="Nirmala UI"/>
        </w:rPr>
        <w:t>ᱵᱟᱥᱛᱟᱵ</w:t>
      </w:r>
      <w:r>
        <w:rPr>
          <w:rFonts w:ascii="Times New Roman" w:hAnsi="Times New Roman" w:eastAsia="Times New Roman" w:cs="Times New Roman"/>
        </w:rPr>
        <w:t xml:space="preserve"> </w:t>
      </w:r>
      <w:r>
        <w:rPr>
          <w:rFonts w:ascii="Nirmala UI" w:hAnsi="Nirmala UI" w:eastAsia="Nirmala UI" w:cs="Nirmala UI"/>
        </w:rPr>
        <w:t>ᱜᱞᱚᱨᱤᱭᱟᱥ</w:t>
      </w:r>
      <w:r>
        <w:rPr>
          <w:rFonts w:ascii="Times New Roman" w:hAnsi="Times New Roman" w:eastAsia="Times New Roman" w:cs="Times New Roman"/>
        </w:rPr>
        <w:t xml:space="preserve"> </w:t>
      </w:r>
      <w:r>
        <w:rPr>
          <w:rFonts w:ascii="Nirmala UI" w:hAnsi="Nirmala UI" w:eastAsia="Nirmala UI" w:cs="Nirmala UI"/>
        </w:rPr>
        <w:t>ᱞᱮᱱᱰ</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ᱵᱤᱫᱨᱚᱦ</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ᱯᱨᱛᱤᱠ</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ᱱᱤᱛ</w:t>
      </w:r>
      <w:r>
        <w:rPr>
          <w:rFonts w:ascii="Times New Roman" w:hAnsi="Times New Roman" w:eastAsia="Times New Roman" w:cs="Times New Roman"/>
        </w:rPr>
        <w:t xml:space="preserve"> </w:t>
      </w:r>
      <w:r>
        <w:rPr>
          <w:rFonts w:ascii="Nirmala UI" w:hAnsi="Nirmala UI" w:eastAsia="Nirmala UI" w:cs="Nirmala UI"/>
        </w:rPr>
        <w:t>ᱟᱢᱮ</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ᱪᱟᱨ</w:t>
      </w:r>
      <w:r>
        <w:rPr>
          <w:rFonts w:ascii="Times New Roman" w:hAnsi="Times New Roman" w:eastAsia="Times New Roman" w:cs="Times New Roman"/>
        </w:rPr>
        <w:t xml:space="preserve"> </w:t>
      </w:r>
      <w:r>
        <w:rPr>
          <w:rFonts w:ascii="Nirmala UI" w:hAnsi="Nirmala UI" w:eastAsia="Nirmala UI" w:cs="Nirmala UI"/>
        </w:rPr>
        <w:t>ᱱᱟᱢᱵᱚᱨ</w:t>
      </w:r>
      <w:r>
        <w:rPr>
          <w:rFonts w:ascii="Times New Roman" w:hAnsi="Times New Roman" w:eastAsia="Times New Roman" w:cs="Times New Roman"/>
        </w:rPr>
        <w:t xml:space="preserve"> </w:t>
      </w:r>
      <w:r>
        <w:rPr>
          <w:rFonts w:ascii="Nirmala UI" w:hAnsi="Nirmala UI" w:eastAsia="Nirmala UI" w:cs="Nirmala UI"/>
        </w:rPr>
        <w:t>ᱟᱜ</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ᱦᱟᱢᱞᱟ</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ᱢᱤᱫᱱᱟᱭᱤᱴ</w:t>
      </w:r>
      <w:r>
        <w:rPr>
          <w:rFonts w:ascii="Times New Roman" w:hAnsi="Times New Roman" w:eastAsia="Times New Roman" w:cs="Times New Roman"/>
        </w:rPr>
        <w:t xml:space="preserve"> </w:t>
      </w:r>
      <w:r>
        <w:rPr>
          <w:rFonts w:ascii="Nirmala UI" w:hAnsi="Nirmala UI" w:eastAsia="Nirmala UI" w:cs="Nirmala UI"/>
        </w:rPr>
        <w:t>ᱠᱨᱟᱭ</w:t>
      </w:r>
      <w:r>
        <w:rPr>
          <w:rFonts w:ascii="Times New Roman" w:hAnsi="Times New Roman" w:eastAsia="Times New Roman" w:cs="Times New Roman"/>
        </w:rPr>
        <w:t xml:space="preserve"> </w:t>
      </w:r>
      <w:r>
        <w:rPr>
          <w:rFonts w:ascii="Nirmala UI" w:hAnsi="Nirmala UI" w:eastAsia="Nirmala UI" w:cs="Nirmala UI"/>
        </w:rPr>
        <w:t>ᱵᱟᱨᱛᱟ</w:t>
      </w:r>
      <w:r>
        <w:rPr>
          <w:rFonts w:ascii="Times New Roman" w:hAnsi="Times New Roman" w:eastAsia="Times New Roman" w:cs="Times New Roman"/>
        </w:rPr>
        <w:t xml:space="preserve"> </w:t>
      </w:r>
      <w:r>
        <w:rPr>
          <w:rFonts w:ascii="Nirmala UI" w:hAnsi="Nirmala UI" w:eastAsia="Nirmala UI" w:cs="Nirmala UI"/>
        </w:rPr>
        <w:t>ᱟᱜ</w:t>
      </w:r>
      <w:r>
        <w:rPr>
          <w:rFonts w:ascii="Times New Roman" w:hAnsi="Times New Roman" w:eastAsia="Times New Roman" w:cs="Times New Roman"/>
        </w:rPr>
        <w:t xml:space="preserve"> </w:t>
      </w:r>
      <w:r>
        <w:rPr>
          <w:rFonts w:ascii="Nirmala UI" w:hAnsi="Nirmala UI" w:eastAsia="Nirmala UI" w:cs="Nirmala UI"/>
        </w:rPr>
        <w:t>ᱮᱦᱚᱵ</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ᱱᱟᱥᱵᱷᱤᱞ</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ᱟᱜᱩᱱ</w:t>
      </w:r>
      <w:r>
        <w:rPr>
          <w:rFonts w:ascii="Times New Roman" w:hAnsi="Times New Roman" w:eastAsia="Times New Roman" w:cs="Times New Roman"/>
        </w:rPr>
        <w:t>-</w:t>
      </w:r>
      <w:r>
        <w:rPr>
          <w:rFonts w:ascii="Nirmala UI" w:hAnsi="Nirmala UI" w:eastAsia="Nirmala UI" w:cs="Nirmala UI"/>
        </w:rPr>
        <w:t>ᱵᱚᱞ</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ᱯᱩᱨᱟᱹᱣ</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ᱟᱫᱷᱭᱟᱛᱢᱤᱠ</w:t>
      </w:r>
      <w:r>
        <w:rPr>
          <w:rFonts w:ascii="Times New Roman" w:hAnsi="Times New Roman" w:eastAsia="Times New Roman" w:cs="Times New Roman"/>
        </w:rPr>
        <w:t xml:space="preserve"> </w:t>
      </w:r>
      <w:r>
        <w:rPr>
          <w:rFonts w:ascii="Nirmala UI" w:hAnsi="Nirmala UI" w:eastAsia="Nirmala UI" w:cs="Nirmala UI"/>
        </w:rPr>
        <w:t>ᱜᱞᱚᱨᱤᱭᱟᱥ</w:t>
      </w:r>
      <w:r>
        <w:rPr>
          <w:rFonts w:ascii="Times New Roman" w:hAnsi="Times New Roman" w:eastAsia="Times New Roman" w:cs="Times New Roman"/>
        </w:rPr>
        <w:t xml:space="preserve"> </w:t>
      </w:r>
      <w:r>
        <w:rPr>
          <w:rFonts w:ascii="Nirmala UI" w:hAnsi="Nirmala UI" w:eastAsia="Nirmala UI" w:cs="Nirmala UI"/>
        </w:rPr>
        <w:t>ᱞᱮᱱᱰ</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ᱦᱚᱵᱚᱜᱼᱟ᱾</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ᱚᱱᱚᱞ</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ᱵᱟᱞᱟᱢ</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ᱜᱟᱫᱟᱦᱟ</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ᱫᱚᱥᱟᱨ</w:t>
      </w:r>
      <w:r>
        <w:rPr>
          <w:rFonts w:ascii="Times New Roman" w:hAnsi="Times New Roman" w:eastAsia="Times New Roman" w:cs="Times New Roman"/>
        </w:rPr>
        <w:t xml:space="preserve"> </w:t>
      </w:r>
      <w:r>
        <w:rPr>
          <w:rFonts w:ascii="Nirmala UI" w:hAnsi="Nirmala UI" w:eastAsia="Nirmala UI" w:cs="Nirmala UI"/>
        </w:rPr>
        <w:t>ᱦᱟᱢᱞᱟ</w:t>
      </w:r>
      <w:r>
        <w:rPr>
          <w:rFonts w:ascii="Times New Roman" w:hAnsi="Times New Roman" w:eastAsia="Times New Roman" w:cs="Times New Roman"/>
        </w:rPr>
        <w:t xml:space="preserve"> </w:t>
      </w:r>
      <w:r>
        <w:rPr>
          <w:rFonts w:ascii="Nirmala UI" w:hAnsi="Nirmala UI" w:eastAsia="Nirmala UI" w:cs="Nirmala UI"/>
        </w:rPr>
        <w:t>ᱵᱟᱨᱫᱚᱦᱚᱲ</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w:t>
      </w:r>
      <w:r>
        <w:rPr>
          <w:rFonts w:ascii="Nirmala UI" w:hAnsi="Nirmala UI" w:eastAsia="Nirmala UI" w:cs="Nirmala UI"/>
        </w:rPr>
        <w:t>ᱯᱟᱦᱤᱞ</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ᱵᱟᱥᱛᱟᱵ</w:t>
      </w:r>
      <w:r>
        <w:rPr>
          <w:rFonts w:ascii="Times New Roman" w:hAnsi="Times New Roman" w:eastAsia="Times New Roman" w:cs="Times New Roman"/>
        </w:rPr>
        <w:t xml:space="preserve"> </w:t>
      </w:r>
      <w:r>
        <w:rPr>
          <w:rFonts w:ascii="Nirmala UI" w:hAnsi="Nirmala UI" w:eastAsia="Nirmala UI" w:cs="Nirmala UI"/>
        </w:rPr>
        <w:t>ᱜᱞᱚᱨᱤᱭᱟᱥ</w:t>
      </w:r>
      <w:r>
        <w:rPr>
          <w:rFonts w:ascii="Times New Roman" w:hAnsi="Times New Roman" w:eastAsia="Times New Roman" w:cs="Times New Roman"/>
        </w:rPr>
        <w:t xml:space="preserve"> </w:t>
      </w:r>
      <w:r>
        <w:rPr>
          <w:rFonts w:ascii="Nirmala UI" w:hAnsi="Nirmala UI" w:eastAsia="Nirmala UI" w:cs="Nirmala UI"/>
        </w:rPr>
        <w:t>ᱞᱮᱱᱰ</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ᱫᱚᱥᱟᱨ</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ᱟᱫᱷᱭᱟᱛᱢᱤᱠ</w:t>
      </w:r>
      <w:r>
        <w:rPr>
          <w:rFonts w:ascii="Times New Roman" w:hAnsi="Times New Roman" w:eastAsia="Times New Roman" w:cs="Times New Roman"/>
        </w:rPr>
        <w:t xml:space="preserve"> </w:t>
      </w:r>
      <w:r>
        <w:rPr>
          <w:rFonts w:ascii="Nirmala UI" w:hAnsi="Nirmala UI" w:eastAsia="Nirmala UI" w:cs="Nirmala UI"/>
        </w:rPr>
        <w:t>ᱜᱞᱚᱨᱤᱭᱟᱥ</w:t>
      </w:r>
      <w:r>
        <w:rPr>
          <w:rFonts w:ascii="Times New Roman" w:hAnsi="Times New Roman" w:eastAsia="Times New Roman" w:cs="Times New Roman"/>
        </w:rPr>
        <w:t xml:space="preserve"> </w:t>
      </w:r>
      <w:r>
        <w:rPr>
          <w:rFonts w:ascii="Nirmala UI" w:hAnsi="Nirmala UI" w:eastAsia="Nirmala UI" w:cs="Nirmala UI"/>
        </w:rPr>
        <w:t>ᱞᱮᱱᱰ</w:t>
      </w:r>
      <w:r>
        <w:rPr>
          <w:rFonts w:ascii="Times New Roman" w:hAnsi="Times New Roman" w:eastAsia="Times New Roman" w:cs="Times New Roman"/>
        </w:rPr>
        <w:t xml:space="preserve"> </w:t>
      </w:r>
      <w:r>
        <w:rPr>
          <w:rFonts w:ascii="Nirmala UI" w:hAnsi="Nirmala UI" w:eastAsia="Nirmala UI" w:cs="Nirmala UI"/>
        </w:rPr>
        <w:t>ᱨᱮ᱾</w:t>
      </w:r>
    </w:p>
    <w:p>
      <w:pPr>
        <w:pStyle w:val="ArticleBody"/>
        <w:jc w:val="left"/>
      </w:pPr>
      <w:r>
        <w:rPr>
          <w:rFonts w:ascii="Ebrima" w:hAnsi="Ebrima" w:eastAsia="Ebrima" w:cs="Ebrima"/>
        </w:rPr>
        <w:t>መጣጥፉ</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የይሁዳ</w:t>
      </w:r>
      <w:r>
        <w:rPr>
          <w:rFonts w:ascii="Times New Roman" w:hAnsi="Times New Roman" w:eastAsia="Times New Roman" w:cs="Times New Roman"/>
        </w:rPr>
        <w:t xml:space="preserve"> </w:t>
      </w:r>
      <w:r>
        <w:rPr>
          <w:rFonts w:ascii="Ebrima" w:hAnsi="Ebrima" w:eastAsia="Ebrima" w:cs="Ebrima"/>
        </w:rPr>
        <w:t>ነገድ</w:t>
      </w:r>
      <w:r>
        <w:rPr>
          <w:rFonts w:ascii="Times New Roman" w:hAnsi="Times New Roman" w:eastAsia="Times New Roman" w:cs="Times New Roman"/>
        </w:rPr>
        <w:t xml:space="preserve"> </w:t>
      </w:r>
      <w:r>
        <w:rPr>
          <w:rFonts w:ascii="Ebrima" w:hAnsi="Ebrima" w:eastAsia="Ebrima" w:cs="Ebrima"/>
        </w:rPr>
        <w:t>አንበሳ</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ነሽቪል</w:t>
      </w:r>
      <w:r>
        <w:rPr>
          <w:rFonts w:ascii="Times New Roman" w:hAnsi="Times New Roman" w:eastAsia="Times New Roman" w:cs="Times New Roman"/>
        </w:rPr>
        <w:t xml:space="preserve"> </w:t>
      </w:r>
      <w:r>
        <w:rPr>
          <w:rFonts w:ascii="Ebrima" w:hAnsi="Ebrima" w:eastAsia="Ebrima" w:cs="Ebrima"/>
        </w:rPr>
        <w:t>የእሳት</w:t>
      </w:r>
      <w:r>
        <w:rPr>
          <w:rFonts w:ascii="Times New Roman" w:hAnsi="Times New Roman" w:eastAsia="Times New Roman" w:cs="Times New Roman"/>
        </w:rPr>
        <w:t xml:space="preserve"> </w:t>
      </w:r>
      <w:r>
        <w:rPr>
          <w:rFonts w:ascii="Ebrima" w:hAnsi="Ebrima" w:eastAsia="Ebrima" w:cs="Ebrima"/>
        </w:rPr>
        <w:t>ኳሶች</w:t>
      </w:r>
      <w:r>
        <w:rPr>
          <w:rFonts w:ascii="Times New Roman" w:hAnsi="Times New Roman" w:eastAsia="Times New Roman" w:cs="Times New Roman"/>
        </w:rPr>
        <w:t xml:space="preserve"> </w:t>
      </w:r>
      <w:r>
        <w:rPr>
          <w:rFonts w:ascii="Ebrima" w:hAnsi="Ebrima" w:eastAsia="Ebrima" w:cs="Ebrima"/>
        </w:rPr>
        <w:t>ከእስልምና</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የገለጠውን</w:t>
      </w:r>
      <w:r>
        <w:rPr>
          <w:rFonts w:ascii="Times New Roman" w:hAnsi="Times New Roman" w:eastAsia="Times New Roman" w:cs="Times New Roman"/>
        </w:rPr>
        <w:t xml:space="preserve"> </w:t>
      </w:r>
      <w:r>
        <w:rPr>
          <w:rFonts w:ascii="Ebrima" w:hAnsi="Ebrima" w:eastAsia="Ebrima" w:cs="Ebrima"/>
        </w:rPr>
        <w:t>ያልተሟላ</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አቀረበ።</w:t>
      </w:r>
      <w:r>
        <w:rPr>
          <w:rFonts w:ascii="Times New Roman" w:hAnsi="Times New Roman" w:eastAsia="Times New Roman" w:cs="Times New Roman"/>
        </w:rPr>
        <w:t xml:space="preserve"> </w:t>
      </w:r>
      <w:r>
        <w:rPr>
          <w:rFonts w:ascii="Ebrima" w:hAnsi="Ebrima" w:eastAsia="Ebrima" w:cs="Ebrima"/>
        </w:rPr>
        <w:t>እስልምናን</w:t>
      </w:r>
      <w:r>
        <w:rPr>
          <w:rFonts w:ascii="Times New Roman" w:hAnsi="Times New Roman" w:eastAsia="Times New Roman" w:cs="Times New Roman"/>
        </w:rPr>
        <w:t xml:space="preserve"> </w:t>
      </w:r>
      <w:r>
        <w:rPr>
          <w:rFonts w:ascii="Ebrima" w:hAnsi="Ebrima" w:eastAsia="Ebrima" w:cs="Ebrima"/>
        </w:rPr>
        <w:t>ከእሳት</w:t>
      </w:r>
      <w:r>
        <w:rPr>
          <w:rFonts w:ascii="Times New Roman" w:hAnsi="Times New Roman" w:eastAsia="Times New Roman" w:cs="Times New Roman"/>
        </w:rPr>
        <w:t xml:space="preserve"> </w:t>
      </w:r>
      <w:r>
        <w:rPr>
          <w:rFonts w:ascii="Ebrima" w:hAnsi="Ebrima" w:eastAsia="Ebrima" w:cs="Ebrima"/>
        </w:rPr>
        <w:t>ኳሶቹ</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ለማያያዝ</w:t>
      </w:r>
      <w:r>
        <w:rPr>
          <w:rFonts w:ascii="Times New Roman" w:hAnsi="Times New Roman" w:eastAsia="Times New Roman" w:cs="Times New Roman"/>
        </w:rPr>
        <w:t xml:space="preserve"> </w:t>
      </w:r>
      <w:r>
        <w:rPr>
          <w:rFonts w:ascii="Ebrima" w:hAnsi="Ebrima" w:eastAsia="Ebrima" w:cs="Ebrima"/>
        </w:rPr>
        <w:t>የሚደግፍ</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በቅዱስ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ባሉ</w:t>
      </w:r>
      <w:r>
        <w:rPr>
          <w:rFonts w:ascii="Times New Roman" w:hAnsi="Times New Roman" w:eastAsia="Times New Roman" w:cs="Times New Roman"/>
        </w:rPr>
        <w:t xml:space="preserve"> </w:t>
      </w:r>
      <w:r>
        <w:rPr>
          <w:rFonts w:ascii="Ebrima" w:hAnsi="Ebrima" w:eastAsia="Ebrima" w:cs="Ebrima"/>
        </w:rPr>
        <w:t>የተሃድሶ</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ይገኛል።</w:t>
      </w:r>
      <w:r>
        <w:rPr>
          <w:rFonts w:ascii="Times New Roman" w:hAnsi="Times New Roman" w:eastAsia="Times New Roman" w:cs="Times New Roman"/>
        </w:rPr>
        <w:t xml:space="preserve"> </w:t>
      </w:r>
      <w:r>
        <w:rPr>
          <w:rFonts w:ascii="Ebrima" w:hAnsi="Ebrima" w:eastAsia="Ebrima" w:cs="Ebrima"/>
        </w:rPr>
        <w:t>እያንዳንዱ</w:t>
      </w:r>
      <w:r>
        <w:rPr>
          <w:rFonts w:ascii="Times New Roman" w:hAnsi="Times New Roman" w:eastAsia="Times New Roman" w:cs="Times New Roman"/>
        </w:rPr>
        <w:t xml:space="preserve"> </w:t>
      </w:r>
      <w:r>
        <w:rPr>
          <w:rFonts w:ascii="Ebrima" w:hAnsi="Ebrima" w:eastAsia="Ebrima" w:cs="Ebrima"/>
        </w:rPr>
        <w:t>የተሃድሶ</w:t>
      </w:r>
      <w:r>
        <w:rPr>
          <w:rFonts w:ascii="Times New Roman" w:hAnsi="Times New Roman" w:eastAsia="Times New Roman" w:cs="Times New Roman"/>
        </w:rPr>
        <w:t xml:space="preserve"> </w:t>
      </w:r>
      <w:r>
        <w:rPr>
          <w:rFonts w:ascii="Ebrima" w:hAnsi="Ebrima" w:eastAsia="Ebrima" w:cs="Ebrima"/>
        </w:rPr>
        <w:t>ንቅናቄ</w:t>
      </w:r>
      <w:r>
        <w:rPr>
          <w:rFonts w:ascii="Times New Roman" w:hAnsi="Times New Roman" w:eastAsia="Times New Roman" w:cs="Times New Roman"/>
        </w:rPr>
        <w:t xml:space="preserve"> </w:t>
      </w:r>
      <w:r>
        <w:rPr>
          <w:rFonts w:ascii="Ebrima" w:hAnsi="Ebrima" w:eastAsia="Ebrima" w:cs="Ebrima"/>
        </w:rPr>
        <w:t>መላውን</w:t>
      </w:r>
      <w:r>
        <w:rPr>
          <w:rFonts w:ascii="Times New Roman" w:hAnsi="Times New Roman" w:eastAsia="Times New Roman" w:cs="Times New Roman"/>
        </w:rPr>
        <w:t xml:space="preserve"> </w:t>
      </w:r>
      <w:r>
        <w:rPr>
          <w:rFonts w:ascii="Ebrima" w:hAnsi="Ebrima" w:eastAsia="Ebrima" w:cs="Ebrima"/>
        </w:rPr>
        <w:t>የተሃድሶ</w:t>
      </w:r>
      <w:r>
        <w:rPr>
          <w:rFonts w:ascii="Times New Roman" w:hAnsi="Times New Roman" w:eastAsia="Times New Roman" w:cs="Times New Roman"/>
        </w:rPr>
        <w:t xml:space="preserve"> </w:t>
      </w:r>
      <w:r>
        <w:rPr>
          <w:rFonts w:ascii="Ebrima" w:hAnsi="Ebrima" w:eastAsia="Ebrima" w:cs="Ebrima"/>
        </w:rPr>
        <w:t>ንቅናቄ</w:t>
      </w:r>
      <w:r>
        <w:rPr>
          <w:rFonts w:ascii="Times New Roman" w:hAnsi="Times New Roman" w:eastAsia="Times New Roman" w:cs="Times New Roman"/>
        </w:rPr>
        <w:t xml:space="preserve"> </w:t>
      </w:r>
      <w:r>
        <w:rPr>
          <w:rFonts w:ascii="Ebrima" w:hAnsi="Ebrima" w:eastAsia="Ebrima" w:cs="Ebrima"/>
        </w:rPr>
        <w:t>የሚያስርፍ</w:t>
      </w:r>
      <w:r>
        <w:rPr>
          <w:rFonts w:ascii="Times New Roman" w:hAnsi="Times New Roman" w:eastAsia="Times New Roman" w:cs="Times New Roman"/>
        </w:rPr>
        <w:t xml:space="preserve"> </w:t>
      </w:r>
      <w:r>
        <w:rPr>
          <w:rFonts w:ascii="Ebrima" w:hAnsi="Ebrima" w:eastAsia="Ebrima" w:cs="Ebrima"/>
        </w:rPr>
        <w:t>ለራሱ</w:t>
      </w:r>
      <w:r>
        <w:rPr>
          <w:rFonts w:ascii="Times New Roman" w:hAnsi="Times New Roman" w:eastAsia="Times New Roman" w:cs="Times New Roman"/>
        </w:rPr>
        <w:t xml:space="preserve"> </w:t>
      </w:r>
      <w:r>
        <w:rPr>
          <w:rFonts w:ascii="Ebrima" w:hAnsi="Ebrima" w:eastAsia="Ebrima" w:cs="Ebrima"/>
        </w:rPr>
        <w:t>የተለየ</w:t>
      </w:r>
      <w:r>
        <w:rPr>
          <w:rFonts w:ascii="Times New Roman" w:hAnsi="Times New Roman" w:eastAsia="Times New Roman" w:cs="Times New Roman"/>
        </w:rPr>
        <w:t xml:space="preserve"> </w:t>
      </w:r>
      <w:r>
        <w:rPr>
          <w:rFonts w:ascii="Ebrima" w:hAnsi="Ebrima" w:eastAsia="Ebrima" w:cs="Ebrima"/>
        </w:rPr>
        <w:t>ርእሰ</w:t>
      </w:r>
      <w:r>
        <w:rPr>
          <w:rFonts w:ascii="Times New Roman" w:hAnsi="Times New Roman" w:eastAsia="Times New Roman" w:cs="Times New Roman"/>
        </w:rPr>
        <w:t xml:space="preserve"> </w:t>
      </w:r>
      <w:r>
        <w:rPr>
          <w:rFonts w:ascii="Ebrima" w:hAnsi="Ebrima" w:eastAsia="Ebrima" w:cs="Ebrima"/>
        </w:rPr>
        <w:t>ጉዳይ</w:t>
      </w:r>
      <w:r>
        <w:rPr>
          <w:rFonts w:ascii="Times New Roman" w:hAnsi="Times New Roman" w:eastAsia="Times New Roman" w:cs="Times New Roman"/>
        </w:rPr>
        <w:t xml:space="preserve"> </w:t>
      </w:r>
      <w:r>
        <w:rPr>
          <w:rFonts w:ascii="Ebrima" w:hAnsi="Ebrima" w:eastAsia="Ebrima" w:cs="Ebrima"/>
        </w:rPr>
        <w:t>አለው።</w:t>
      </w:r>
      <w:r>
        <w:rPr>
          <w:rFonts w:ascii="Times New Roman" w:hAnsi="Times New Roman" w:eastAsia="Times New Roman" w:cs="Times New Roman"/>
        </w:rPr>
        <w:t xml:space="preserve"> </w:t>
      </w:r>
      <w:r>
        <w:rPr>
          <w:rFonts w:ascii="Ebrima" w:hAnsi="Ebrima" w:eastAsia="Ebrima" w:cs="Ebrima"/>
        </w:rPr>
        <w:t>በሙሴ</w:t>
      </w:r>
      <w:r>
        <w:rPr>
          <w:rFonts w:ascii="Times New Roman" w:hAnsi="Times New Roman" w:eastAsia="Times New Roman" w:cs="Times New Roman"/>
        </w:rPr>
        <w:t xml:space="preserve"> </w:t>
      </w:r>
      <w:r>
        <w:rPr>
          <w:rFonts w:ascii="Ebrima" w:hAnsi="Ebrima" w:eastAsia="Ebrima" w:cs="Ebrima"/>
        </w:rPr>
        <w:t>የተሃድሶ</w:t>
      </w:r>
      <w:r>
        <w:rPr>
          <w:rFonts w:ascii="Times New Roman" w:hAnsi="Times New Roman" w:eastAsia="Times New Roman" w:cs="Times New Roman"/>
        </w:rPr>
        <w:t xml:space="preserve"> </w:t>
      </w:r>
      <w:r>
        <w:rPr>
          <w:rFonts w:ascii="Ebrima" w:hAnsi="Ebrima" w:eastAsia="Ebrima" w:cs="Ebrima"/>
        </w:rPr>
        <w:t>ንቅናቄ</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ጉዳዩ</w:t>
      </w:r>
      <w:r>
        <w:rPr>
          <w:rFonts w:ascii="Times New Roman" w:hAnsi="Times New Roman" w:eastAsia="Times New Roman" w:cs="Times New Roman"/>
        </w:rPr>
        <w:t xml:space="preserve"> </w:t>
      </w:r>
      <w:r>
        <w:rPr>
          <w:rFonts w:ascii="Ebrima" w:hAnsi="Ebrima" w:eastAsia="Ebrima" w:cs="Ebrima"/>
        </w:rPr>
        <w:t>ከተመረጠ</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መግባት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የተሃድሶ</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ጉዳዩ</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መሲሑ</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በዳዊት</w:t>
      </w:r>
      <w:r>
        <w:rPr>
          <w:rFonts w:ascii="Times New Roman" w:hAnsi="Times New Roman" w:eastAsia="Times New Roman" w:cs="Times New Roman"/>
        </w:rPr>
        <w:t xml:space="preserve"> </w:t>
      </w:r>
      <w:r>
        <w:rPr>
          <w:rFonts w:ascii="Ebrima" w:hAnsi="Ebrima" w:eastAsia="Ebrima" w:cs="Ebrima"/>
        </w:rPr>
        <w:t>የተሃድሶ</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ጉዳዩ</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አሥርቱ</w:t>
      </w:r>
      <w:r>
        <w:rPr>
          <w:rFonts w:ascii="Times New Roman" w:hAnsi="Times New Roman" w:eastAsia="Times New Roman" w:cs="Times New Roman"/>
        </w:rPr>
        <w:t xml:space="preserve"> </w:t>
      </w:r>
      <w:r>
        <w:rPr>
          <w:rFonts w:ascii="Ebrima" w:hAnsi="Ebrima" w:eastAsia="Ebrima" w:cs="Ebrima"/>
        </w:rPr>
        <w:t>ትእዛዛትና</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መቅደሱ</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በሚለራውያን</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ርእሰ</w:t>
      </w:r>
      <w:r>
        <w:rPr>
          <w:rFonts w:ascii="Times New Roman" w:hAnsi="Times New Roman" w:eastAsia="Times New Roman" w:cs="Times New Roman"/>
        </w:rPr>
        <w:t xml:space="preserve"> </w:t>
      </w:r>
      <w:r>
        <w:rPr>
          <w:rFonts w:ascii="Ebrima" w:hAnsi="Ebrima" w:eastAsia="Ebrima" w:cs="Ebrima"/>
        </w:rPr>
        <w:t>ጉዳዩ</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የጊዜ</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ይሸከሙ</w:t>
      </w:r>
      <w:r>
        <w:rPr>
          <w:rFonts w:ascii="Times New Roman" w:hAnsi="Times New Roman" w:eastAsia="Times New Roman" w:cs="Times New Roman"/>
        </w:rPr>
        <w:t xml:space="preserve"> </w:t>
      </w:r>
      <w:r>
        <w:rPr>
          <w:rFonts w:ascii="Ebrima" w:hAnsi="Ebrima" w:eastAsia="Ebrima" w:cs="Ebrima"/>
        </w:rPr>
        <w:t>ነበርና።</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9/11 </w:t>
      </w:r>
      <w:r>
        <w:rPr>
          <w:rFonts w:ascii="Ebrima" w:hAnsi="Ebrima" w:eastAsia="Ebrima" w:cs="Ebrima"/>
        </w:rPr>
        <w:t>ሲደርስ፣</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የተሃድሶ</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ርእሰ</w:t>
      </w:r>
      <w:r>
        <w:rPr>
          <w:rFonts w:ascii="Times New Roman" w:hAnsi="Times New Roman" w:eastAsia="Times New Roman" w:cs="Times New Roman"/>
        </w:rPr>
        <w:t xml:space="preserve"> </w:t>
      </w:r>
      <w:r>
        <w:rPr>
          <w:rFonts w:ascii="Ebrima" w:hAnsi="Ebrima" w:eastAsia="Ebrima" w:cs="Ebrima"/>
        </w:rPr>
        <w:t>ጉዳይ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የምሥራቅ</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አህያ፣</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ዘጠኝ</w:t>
      </w:r>
      <w:r>
        <w:rPr>
          <w:rFonts w:ascii="Times New Roman" w:hAnsi="Times New Roman" w:eastAsia="Times New Roman" w:cs="Times New Roman"/>
        </w:rPr>
        <w:t xml:space="preserve"> </w:t>
      </w:r>
      <w:r>
        <w:rPr>
          <w:rFonts w:ascii="Ebrima" w:hAnsi="Ebrima" w:eastAsia="Ebrima" w:cs="Ebrima"/>
        </w:rPr>
        <w:t>የጦርነት</w:t>
      </w:r>
      <w:r>
        <w:rPr>
          <w:rFonts w:ascii="Times New Roman" w:hAnsi="Times New Roman" w:eastAsia="Times New Roman" w:cs="Times New Roman"/>
        </w:rPr>
        <w:t xml:space="preserve"> </w:t>
      </w:r>
      <w:r>
        <w:rPr>
          <w:rFonts w:ascii="Ebrima" w:hAnsi="Ebrima" w:eastAsia="Ebrima" w:cs="Ebrima"/>
        </w:rPr>
        <w:t>ፈረሶች፣</w:t>
      </w:r>
      <w:r>
        <w:rPr>
          <w:rFonts w:ascii="Times New Roman" w:hAnsi="Times New Roman" w:eastAsia="Times New Roman" w:cs="Times New Roman"/>
        </w:rPr>
        <w:t xml:space="preserve"> </w:t>
      </w:r>
      <w:r>
        <w:rPr>
          <w:rFonts w:ascii="Ebrima" w:hAnsi="Ebrima" w:eastAsia="Ebrima" w:cs="Ebrima"/>
        </w:rPr>
        <w:t>የምሥራቅ</w:t>
      </w:r>
      <w:r>
        <w:rPr>
          <w:rFonts w:ascii="Times New Roman" w:hAnsi="Times New Roman" w:eastAsia="Times New Roman" w:cs="Times New Roman"/>
        </w:rPr>
        <w:t xml:space="preserve"> </w:t>
      </w:r>
      <w:r>
        <w:rPr>
          <w:rFonts w:ascii="Ebrima" w:hAnsi="Ebrima" w:eastAsia="Ebrima" w:cs="Ebrima"/>
        </w:rPr>
        <w:t>ነፋስ፣</w:t>
      </w:r>
      <w:r>
        <w:rPr>
          <w:rFonts w:ascii="Times New Roman" w:hAnsi="Times New Roman" w:eastAsia="Times New Roman" w:cs="Times New Roman"/>
        </w:rPr>
        <w:t xml:space="preserve"> </w:t>
      </w:r>
      <w:r>
        <w:rPr>
          <w:rFonts w:ascii="Ebrima" w:hAnsi="Ebrima" w:eastAsia="Ebrima" w:cs="Ebrima"/>
        </w:rPr>
        <w:t>አንበጦች፣</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የአሕዛብ</w:t>
      </w:r>
      <w:r>
        <w:rPr>
          <w:rFonts w:ascii="Times New Roman" w:hAnsi="Times New Roman" w:eastAsia="Times New Roman" w:cs="Times New Roman"/>
        </w:rPr>
        <w:t xml:space="preserve"> </w:t>
      </w:r>
      <w:r>
        <w:rPr>
          <w:rFonts w:ascii="Ebrima" w:hAnsi="Ebrima" w:eastAsia="Ebrima" w:cs="Ebrima"/>
        </w:rPr>
        <w:t>መቈጣት</w:t>
      </w:r>
      <w:r>
        <w:rPr>
          <w:rFonts w:ascii="Times New Roman" w:hAnsi="Times New Roman" w:eastAsia="Times New Roman" w:cs="Times New Roman"/>
        </w:rPr>
        <w:t xml:space="preserve"> </w:t>
      </w:r>
      <w:r>
        <w:rPr>
          <w:rFonts w:ascii="Ebrima" w:hAnsi="Ebrima" w:eastAsia="Ebrima" w:cs="Ebrima"/>
        </w:rPr>
        <w:t>መሆኑ</w:t>
      </w:r>
      <w:r>
        <w:rPr>
          <w:rFonts w:ascii="Times New Roman" w:hAnsi="Times New Roman" w:eastAsia="Times New Roman" w:cs="Times New Roman"/>
        </w:rPr>
        <w:t xml:space="preserve"> </w:t>
      </w:r>
      <w:r>
        <w:rPr>
          <w:rFonts w:ascii="Ebrima" w:hAnsi="Ebrima" w:eastAsia="Ebrima" w:cs="Ebrima"/>
        </w:rPr>
        <w:t>ተለይቶ</w:t>
      </w:r>
      <w:r>
        <w:rPr>
          <w:rFonts w:ascii="Times New Roman" w:hAnsi="Times New Roman" w:eastAsia="Times New Roman" w:cs="Times New Roman"/>
        </w:rPr>
        <w:t xml:space="preserve"> </w:t>
      </w:r>
      <w:r>
        <w:rPr>
          <w:rFonts w:ascii="Ebrima" w:hAnsi="Ebrima" w:eastAsia="Ebrima" w:cs="Ebrima"/>
        </w:rPr>
        <w:t>ታወቀ።</w:t>
      </w:r>
    </w:p>
    <w:p>
      <w:pPr>
        <w:pStyle w:val="ArticleBody"/>
        <w:jc w:val="left"/>
      </w:pPr>
      <w:r>
        <w:rPr>
          <w:rFonts w:ascii="Times New Roman" w:hAnsi="Times New Roman" w:eastAsia="Times New Roman" w:cs="Times New Roman"/>
        </w:rPr>
        <w:t>Mul’atawwan Mul’ata Kurnaffaa boqonnaa kudha tokkoo Islaamummaa wayyaa sadaffaa agarsiisa; yeroo wal fakkaatutti immoo xumura ergaa Iyya Halkan Walakkaa bakka bu’a. Iyya Halkan Walakkaa seensa mo’umsaan Kiristoos Yerusaalemitti seeneen fakkeeffame; kunis hiikamuudhaan harree irraa jalqabe. Jalqaba Iyya Halkan Walakkaa seenaa Millerite keessatti ga’iinsa Samuel Snow farda yaabbatee walga’ii kaampii Exeteritti dhufeetiin ture. Jalqabi yeroo Iyya Halkan Walakkaa mallattoolee Islaamummaatiin mallatteeffameera. Ergaan sirreeffame Adoolessa 18, 2020 akka kutaa ergaa akeekkachiisaa keessatti Islaamummaa of keessaa qabu mirkaneessuuf ragaan baay’een ni jira. Guyyaan tokkollee adda baafamee hin jiru; garuu kubbannoowwan ibiddaa Nashville mormii “wayinii haaraa” bara dhumaa keessatti jiru addaan baasu; kanaafuu kubbannoowwan ibiddaa Nashville Islaamummaa of keessatti hammatu; garuu kubbannoowwan ibiddaa sun meeshaalee niwukilaraa ta’uun isaanii adda baafamuun hoo?</w:t>
      </w:r>
    </w:p>
    <w:p>
      <w:pPr>
        <w:pStyle w:val="ArticleBody"/>
        <w:jc w:val="left"/>
      </w:pPr>
      <w:r>
        <w:rPr>
          <w:rFonts w:ascii="Times New Roman" w:hAnsi="Times New Roman" w:eastAsia="Times New Roman" w:cs="Times New Roman"/>
        </w:rPr>
        <w:t>Ergaa kun dhuga-baatota hedduu irratti hundaaʼe sana keessatti Islaamii akka mormituu haleellaa sanaa taʼetti moggaafamuu isaa eegsisee qaba. Dogoggorri yeroo murteessuu sirreeffamuu qabu sun 1840 fi 1844 lamaaninuu fakkeenyaan mulʼifameera. Yeroon amma booda ergaa raajii keessaa kutaa taʼuu hin qabu, lakkoofsi garuu amma iyyuu ni taʼa. Dogoggorri hubannaa mana qulqullummaaatiin bakka buufame sunis furamuu qaba; garuu utuu inni furamee ergaa sirreeffame keessatti hammatamuun dura, dogoggorri hubannaa mana qulqullummaaatiin fakkeenyaan mulʼifame sun adda baafamuu qaba. Akeekni hubannaa mana qulqullummaa sanaan bakka buufame akeekkachiisa Nashville Adoolessa 18 keessatti maal ture?</w:t>
      </w:r>
    </w:p>
    <w:p>
      <w:pPr>
        <w:pStyle w:val="ArticleBody"/>
        <w:jc w:val="left"/>
      </w:pPr>
      <w:r>
        <w:rPr>
          <w:rFonts w:ascii="Times New Roman" w:hAnsi="Times New Roman" w:eastAsia="Times New Roman" w:cs="Times New Roman"/>
        </w:rPr>
        <w:t>Ani deebiin isaanii ifa bara 2023 xumura irraa jalqabee hiikamaa dhufe keessatti argama jedheen falmadha. Sararoonni wal-qixxee sadii kan boqonnaawwan kudha tokkoo, kitaaba Uumamaa, Maatewosii fi Mul’ata keessatti boqonnaa kudha tokkoffaa irraa jalqabanii hamma boqonnaa digdamii lammaffaaatti xumuraman, kakuu Waaqayyoo namoota kuma dhibba afurtamii afur waliin haaromsuudha. Nuti waamicha Isaa akka hin dhageenyeetti gochuudhaan araara Isaa ni didnaa, moo humna keenya namummaatiin jilbeenfannee, “waan Inni ajaju hundumaa nan godha” jennee ni labsinaa? Yookaan Hafuura Qulqulluu seera Isaa garaa fi sammuu keenya irratti akka barreessu ni hayyamnaa?</w:t>
      </w:r>
    </w:p>
    <w:p>
      <w:pPr>
        <w:pStyle w:val="ArticleBody"/>
        <w:jc w:val="left"/>
      </w:pPr>
      <w:r>
        <w:rPr>
          <w:rFonts w:ascii="Ebrima" w:hAnsi="Ebrima" w:eastAsia="Ebrima" w:cs="Ebrima"/>
        </w:rPr>
        <w:t>መልሶቹ</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ጊዜን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መጀመሪያው፣</w:t>
      </w:r>
      <w:r>
        <w:rPr>
          <w:rFonts w:ascii="Times New Roman" w:hAnsi="Times New Roman" w:eastAsia="Times New Roman" w:cs="Times New Roman"/>
        </w:rPr>
        <w:t xml:space="preserve"> </w:t>
      </w:r>
      <w:r>
        <w:rPr>
          <w:rFonts w:ascii="Ebrima" w:hAnsi="Ebrima" w:eastAsia="Ebrima" w:cs="Ebrima"/>
        </w:rPr>
        <w:t>ሁለተኛውና</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የመላእክት</w:t>
      </w:r>
      <w:r>
        <w:rPr>
          <w:rFonts w:ascii="Times New Roman" w:hAnsi="Times New Roman" w:eastAsia="Times New Roman" w:cs="Times New Roman"/>
        </w:rPr>
        <w:t xml:space="preserve"> </w:t>
      </w:r>
      <w:r>
        <w:rPr>
          <w:rFonts w:ascii="Ebrima" w:hAnsi="Ebrima" w:eastAsia="Ebrima" w:cs="Ebrima"/>
        </w:rPr>
        <w:t>መልእክቶች</w:t>
      </w:r>
      <w:r>
        <w:rPr>
          <w:rFonts w:ascii="Times New Roman" w:hAnsi="Times New Roman" w:eastAsia="Times New Roman" w:cs="Times New Roman"/>
        </w:rPr>
        <w:t xml:space="preserve"> </w:t>
      </w:r>
      <w:r>
        <w:rPr>
          <w:rFonts w:ascii="Ebrima" w:hAnsi="Ebrima" w:eastAsia="Ebrima" w:cs="Ebrima"/>
        </w:rPr>
        <w:t>የሚያቀርቡትን</w:t>
      </w:r>
      <w:r>
        <w:rPr>
          <w:rFonts w:ascii="Times New Roman" w:hAnsi="Times New Roman" w:eastAsia="Times New Roman" w:cs="Times New Roman"/>
        </w:rPr>
        <w:t xml:space="preserve"> </w:t>
      </w:r>
      <w:r>
        <w:rPr>
          <w:rFonts w:ascii="Ebrima" w:hAnsi="Ebrima" w:eastAsia="Ebrima" w:cs="Ebrima"/>
        </w:rPr>
        <w:t>ሦስቱን</w:t>
      </w:r>
      <w:r>
        <w:rPr>
          <w:rFonts w:ascii="Times New Roman" w:hAnsi="Times New Roman" w:eastAsia="Times New Roman" w:cs="Times New Roman"/>
        </w:rPr>
        <w:t xml:space="preserve"> </w:t>
      </w:r>
      <w:r>
        <w:rPr>
          <w:rFonts w:ascii="Ebrima" w:hAnsi="Ebrima" w:eastAsia="Ebrima" w:cs="Ebrima"/>
        </w:rPr>
        <w:t>ጥቅሶች</w:t>
      </w:r>
      <w:r>
        <w:rPr>
          <w:rFonts w:ascii="Times New Roman" w:hAnsi="Times New Roman" w:eastAsia="Times New Roman" w:cs="Times New Roman"/>
        </w:rPr>
        <w:t xml:space="preserve"> </w:t>
      </w:r>
      <w:r>
        <w:rPr>
          <w:rFonts w:ascii="Ebrima" w:hAnsi="Ebrima" w:eastAsia="Ebrima" w:cs="Ebrima"/>
        </w:rPr>
        <w:t>በሚፈታበት</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ይገኛሉ።</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ጥቅሶች</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ዲሴምበር</w:t>
      </w:r>
      <w:r>
        <w:rPr>
          <w:rFonts w:ascii="Times New Roman" w:hAnsi="Times New Roman" w:eastAsia="Times New Roman" w:cs="Times New Roman"/>
        </w:rPr>
        <w:t xml:space="preserve"> 31, 2023</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ጁላይ</w:t>
      </w:r>
      <w:r>
        <w:rPr>
          <w:rFonts w:ascii="Times New Roman" w:hAnsi="Times New Roman" w:eastAsia="Times New Roman" w:cs="Times New Roman"/>
        </w:rPr>
        <w:t xml:space="preserve"> 18, 2020</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1989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የምሕረት</w:t>
      </w:r>
      <w:r>
        <w:rPr>
          <w:rFonts w:ascii="Times New Roman" w:hAnsi="Times New Roman" w:eastAsia="Times New Roman" w:cs="Times New Roman"/>
        </w:rPr>
        <w:t xml:space="preserve"> </w:t>
      </w:r>
      <w:r>
        <w:rPr>
          <w:rFonts w:ascii="Ebrima" w:hAnsi="Ebrima" w:eastAsia="Ebrima" w:cs="Ebrima"/>
        </w:rPr>
        <w:t>በር</w:t>
      </w:r>
      <w:r>
        <w:rPr>
          <w:rFonts w:ascii="Times New Roman" w:hAnsi="Times New Roman" w:eastAsia="Times New Roman" w:cs="Times New Roman"/>
        </w:rPr>
        <w:t xml:space="preserve"> </w:t>
      </w:r>
      <w:r>
        <w:rPr>
          <w:rFonts w:ascii="Ebrima" w:hAnsi="Ebrima" w:eastAsia="Ebrima" w:cs="Ebrima"/>
        </w:rPr>
        <w:t>መዘጋት</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በእነዚያ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ጥቅሶች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ሆነው፣</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በሚፈታበት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የሚከሰተው</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የተቀመጠበት</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ይገኛሉ</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Kiristoos salphaattiin sadan Daniel boqonnaa kudha lamaan keessaa qormaata sadii-qindaaʼee sana qofa hiike miti; qormaatota sana immoo akka qormaata buʼuuraa, itti aansuun akka qormaata mana qulqullummaa, achi boodaanis akka qormaata litmus taʼanitti ifatti adda baase. Kana malees, qormaanni buʼuuraa sun Muddee 31, 2023 irraa akka jalqabe, fi sochii Millerite keessatti qormaata buʼuuraa ture irratti hundaaʼuu isaa, akkuma mormituun Kiristoos mallattoo mulʼata alaa dhaabu taʼee bakka buʼutti, ni ibse.</w:t>
      </w:r>
    </w:p>
    <w:p>
      <w:pPr>
        <w:pStyle w:val="ArticleBody"/>
        <w:jc w:val="left"/>
      </w:pPr>
      <w:r>
        <w:rPr>
          <w:rFonts w:ascii="Times New Roman" w:hAnsi="Times New Roman" w:eastAsia="Times New Roman" w:cs="Times New Roman"/>
        </w:rPr>
        <w:t>Achi irratti inni lammaffaa fi qormaata mana qulqullummaa akka Daani’el boqonnaa kudhan keessatti mul’ata Kiristoos mana qulqullummaa keessatti argisiiseen bakka bu’ame adda baase. Qormaanni sun yeroo ammaa adeemsarra jira. Daani’el boqonnaa kudha lamaan keessatti hiikamuun bara 1989, July 18, 2020, December 31, 2023, fi seera Dilbataa mul’ata Roomaa fi mul’ata Kiristoos of keessaa qaba. Mul’atonni lamaan iyyuu mul’ata isuma tokko keessatti dhihaataniiru; achumatti hiikamuun boqonnaa kudha lamaan argama. Boqonnaan sadan sun mul’ata tokko dha; mul’anni Kiristoos boqonnaa kudhan keessatti qormaata mana qulqullummaa dha, mul’anni mormituu-Kiristoos boqonnaa kudha tokko keessatti qormaata hundee dha, akkasumas mallattooleen daandii dhibba afurtamii afur kuma sanaa boqonnaa kudha lamaan keessatti qormaata sadaffaa fi isa murteessaa bakka bu’u; keessatti gowwoonni ogeeyyii irraa addaan baafamu, akkuma baay’een qulqulleeffamanii, adii ta’anii, qoratamanitti.</w:t>
      </w:r>
    </w:p>
    <w:p>
      <w:pPr>
        <w:pStyle w:val="ArticleBody"/>
        <w:jc w:val="left"/>
      </w:pPr>
      <w:r>
        <w:rPr>
          <w:rFonts w:ascii="Times New Roman" w:hAnsi="Times New Roman" w:eastAsia="Times New Roman" w:cs="Times New Roman"/>
        </w:rPr>
        <w:t>Qorama mana qulqullummaa ilaalchisee qormaanni sun ifa Leewwota digdamii-sadii banee mul’ise; innis ifa taabota kakuu ture; innis ifa alfaa Sanbata guyyaa-torbeetii fi ifa oomeegaa Sanbata waggaa-torbeetii dha. Ifni Sanbatoota alfaa fi oomeegaa ifa foon uffachuu adda baasa. Ifni sun hojii Waaqa jechuun foon namaa uffachuun walitti makamuun Waaqummaa fi namummaa deebi’ee dhaabamuuf ta’e adda baasa; innis hojii Kiristoos Onkoloolessa 22, 1844 jalqabe, hojii amma Inni murtii warra jiraatanii keessatti xumuraa jiru dha.</w:t>
      </w:r>
    </w:p>
    <w:p>
      <w:pPr>
        <w:pStyle w:val="ArticleBody"/>
        <w:jc w:val="left"/>
      </w:pP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ዘሌዋውያን</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የአልፋ</w:t>
      </w:r>
      <w:r>
        <w:rPr>
          <w:rFonts w:ascii="Times New Roman" w:hAnsi="Times New Roman" w:eastAsia="Times New Roman" w:cs="Times New Roman"/>
        </w:rPr>
        <w:t xml:space="preserve"> </w:t>
      </w:r>
      <w:r>
        <w:rPr>
          <w:rFonts w:ascii="Ebrima" w:hAnsi="Ebrima" w:eastAsia="Ebrima" w:cs="Ebrima"/>
        </w:rPr>
        <w:t>የጸደይ</w:t>
      </w:r>
      <w:r>
        <w:rPr>
          <w:rFonts w:ascii="Times New Roman" w:hAnsi="Times New Roman" w:eastAsia="Times New Roman" w:cs="Times New Roman"/>
        </w:rPr>
        <w:t xml:space="preserve"> </w:t>
      </w:r>
      <w:r>
        <w:rPr>
          <w:rFonts w:ascii="Ebrima" w:hAnsi="Ebrima" w:eastAsia="Ebrima" w:cs="Ebrima"/>
        </w:rPr>
        <w:t>በዓላትን</w:t>
      </w:r>
      <w:r>
        <w:rPr>
          <w:rFonts w:ascii="Times New Roman" w:hAnsi="Times New Roman" w:eastAsia="Times New Roman" w:cs="Times New Roman"/>
        </w:rPr>
        <w:t xml:space="preserve"> </w:t>
      </w:r>
      <w:r>
        <w:rPr>
          <w:rFonts w:ascii="Ebrima" w:hAnsi="Ebrima" w:eastAsia="Ebrima" w:cs="Ebrima"/>
        </w:rPr>
        <w:t>ከኦሜጋ</w:t>
      </w:r>
      <w:r>
        <w:rPr>
          <w:rFonts w:ascii="Times New Roman" w:hAnsi="Times New Roman" w:eastAsia="Times New Roman" w:cs="Times New Roman"/>
        </w:rPr>
        <w:t xml:space="preserve"> </w:t>
      </w:r>
      <w:r>
        <w:rPr>
          <w:rFonts w:ascii="Ebrima" w:hAnsi="Ebrima" w:eastAsia="Ebrima" w:cs="Ebrima"/>
        </w:rPr>
        <w:t>የበልግ</w:t>
      </w:r>
      <w:r>
        <w:rPr>
          <w:rFonts w:ascii="Times New Roman" w:hAnsi="Times New Roman" w:eastAsia="Times New Roman" w:cs="Times New Roman"/>
        </w:rPr>
        <w:t xml:space="preserve"> </w:t>
      </w:r>
      <w:r>
        <w:rPr>
          <w:rFonts w:ascii="Ebrima" w:hAnsi="Ebrima" w:eastAsia="Ebrima" w:cs="Ebrima"/>
        </w:rPr>
        <w:t>በዓላት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በማጣመር፣</w:t>
      </w:r>
      <w:r>
        <w:rPr>
          <w:rFonts w:ascii="Times New Roman" w:hAnsi="Times New Roman" w:eastAsia="Times New Roman" w:cs="Times New Roman"/>
        </w:rPr>
        <w:t xml:space="preserve"> </w:t>
      </w:r>
      <w:r>
        <w:rPr>
          <w:rFonts w:ascii="Ebrima" w:hAnsi="Ebrima" w:eastAsia="Ebrima" w:cs="Ebrima"/>
        </w:rPr>
        <w:t>ከዲሴምበር</w:t>
      </w:r>
      <w:r>
        <w:rPr>
          <w:rFonts w:ascii="Times New Roman" w:hAnsi="Times New Roman" w:eastAsia="Times New Roman" w:cs="Times New Roman"/>
        </w:rPr>
        <w:t xml:space="preserve"> 31, 2023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የሰብአዊ</w:t>
      </w:r>
      <w:r>
        <w:rPr>
          <w:rFonts w:ascii="Times New Roman" w:hAnsi="Times New Roman" w:eastAsia="Times New Roman" w:cs="Times New Roman"/>
        </w:rPr>
        <w:t xml:space="preserve"> </w:t>
      </w:r>
      <w:r>
        <w:rPr>
          <w:rFonts w:ascii="Ebrima" w:hAnsi="Ebrima" w:eastAsia="Ebrima" w:cs="Ebrima"/>
        </w:rPr>
        <w:t>ምሕረት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መዘጋት</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አመነጨ።</w:t>
      </w:r>
      <w:r>
        <w:rPr>
          <w:rFonts w:ascii="Times New Roman" w:hAnsi="Times New Roman" w:eastAsia="Times New Roman" w:cs="Times New Roman"/>
        </w:rPr>
        <w:t xml:space="preserve"> </w:t>
      </w:r>
      <w:r>
        <w:rPr>
          <w:rFonts w:ascii="Ebrima" w:hAnsi="Ebrima" w:eastAsia="Ebrima" w:cs="Ebrima"/>
        </w:rPr>
        <w:t>በመስመሩ</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መሠረታዊው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በዲሴምበር</w:t>
      </w:r>
      <w:r>
        <w:rPr>
          <w:rFonts w:ascii="Times New Roman" w:hAnsi="Times New Roman" w:eastAsia="Times New Roman" w:cs="Times New Roman"/>
        </w:rPr>
        <w:t xml:space="preserve"> 31, 2023 </w:t>
      </w:r>
      <w:r>
        <w:rPr>
          <w:rFonts w:ascii="Ebrima" w:hAnsi="Ebrima" w:eastAsia="Ebrima" w:cs="Ebrima"/>
        </w:rPr>
        <w:t>እንደሚመጣ</w:t>
      </w:r>
      <w:r>
        <w:rPr>
          <w:rFonts w:ascii="Times New Roman" w:hAnsi="Times New Roman" w:eastAsia="Times New Roman" w:cs="Times New Roman"/>
        </w:rPr>
        <w:t xml:space="preserve"> </w:t>
      </w:r>
      <w:r>
        <w:rPr>
          <w:rFonts w:ascii="Ebrima" w:hAnsi="Ebrima" w:eastAsia="Ebrima" w:cs="Ebrima"/>
        </w:rPr>
        <w:t>ተለይቶ</w:t>
      </w:r>
      <w:r>
        <w:rPr>
          <w:rFonts w:ascii="Times New Roman" w:hAnsi="Times New Roman" w:eastAsia="Times New Roman" w:cs="Times New Roman"/>
        </w:rPr>
        <w:t xml:space="preserve"> </w:t>
      </w:r>
      <w:r>
        <w:rPr>
          <w:rFonts w:ascii="Ebrima" w:hAnsi="Ebrima" w:eastAsia="Ebrima" w:cs="Ebrima"/>
        </w:rPr>
        <w:t>ተመልክቶአል፤</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መቅደሱም</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2025 </w:t>
      </w:r>
      <w:r>
        <w:rPr>
          <w:rFonts w:ascii="Ebrima" w:hAnsi="Ebrima" w:eastAsia="Ebrima" w:cs="Ebrima"/>
        </w:rPr>
        <w:t>እንደሚጀምር</w:t>
      </w:r>
      <w:r>
        <w:rPr>
          <w:rFonts w:ascii="Times New Roman" w:hAnsi="Times New Roman" w:eastAsia="Times New Roman" w:cs="Times New Roman"/>
        </w:rPr>
        <w:t xml:space="preserve"> </w:t>
      </w:r>
      <w:r>
        <w:rPr>
          <w:rFonts w:ascii="Ebrima" w:hAnsi="Ebrima" w:eastAsia="Ebrima" w:cs="Ebrima"/>
        </w:rPr>
        <w:t>ተለይቶ</w:t>
      </w:r>
      <w:r>
        <w:rPr>
          <w:rFonts w:ascii="Times New Roman" w:hAnsi="Times New Roman" w:eastAsia="Times New Roman" w:cs="Times New Roman"/>
        </w:rPr>
        <w:t xml:space="preserve"> </w:t>
      </w:r>
      <w:r>
        <w:rPr>
          <w:rFonts w:ascii="Ebrima" w:hAnsi="Ebrima" w:eastAsia="Ebrima" w:cs="Ebrima"/>
        </w:rPr>
        <w:t>ተገልጦአል፣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የመለከት</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መለያ</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ይቀጥላል።</w:t>
      </w:r>
      <w:r>
        <w:rPr>
          <w:rFonts w:ascii="Times New Roman" w:hAnsi="Times New Roman" w:eastAsia="Times New Roman" w:cs="Times New Roman"/>
        </w:rPr>
        <w:t xml:space="preserve"> </w:t>
      </w:r>
      <w:r>
        <w:rPr>
          <w:rFonts w:ascii="Ebrima" w:hAnsi="Ebrima" w:eastAsia="Ebrima" w:cs="Ebrima"/>
        </w:rPr>
        <w:t>በሐምሌ</w:t>
      </w:r>
      <w:r>
        <w:rPr>
          <w:rFonts w:ascii="Times New Roman" w:hAnsi="Times New Roman" w:eastAsia="Times New Roman" w:cs="Times New Roman"/>
        </w:rPr>
        <w:t xml:space="preserve"> 2023 </w:t>
      </w:r>
      <w:r>
        <w:rPr>
          <w:rFonts w:ascii="Ebrima" w:hAnsi="Ebrima" w:eastAsia="Ebrima" w:cs="Ebrima"/>
        </w:rPr>
        <w:t>የጀመረው</w:t>
      </w:r>
      <w:r>
        <w:rPr>
          <w:rFonts w:ascii="Times New Roman" w:hAnsi="Times New Roman" w:eastAsia="Times New Roman" w:cs="Times New Roman"/>
        </w:rPr>
        <w:t xml:space="preserve"> </w:t>
      </w:r>
      <w:r>
        <w:rPr>
          <w:rFonts w:ascii="Ebrima" w:hAnsi="Ebrima" w:eastAsia="Ebrima" w:cs="Ebrima"/>
        </w:rPr>
        <w:t>በምድረ</w:t>
      </w:r>
      <w:r>
        <w:rPr>
          <w:rFonts w:ascii="Times New Roman" w:hAnsi="Times New Roman" w:eastAsia="Times New Roman" w:cs="Times New Roman"/>
        </w:rPr>
        <w:t xml:space="preserve"> </w:t>
      </w:r>
      <w:r>
        <w:rPr>
          <w:rFonts w:ascii="Ebrima" w:hAnsi="Ebrima" w:eastAsia="Ebrima" w:cs="Ebrima"/>
        </w:rPr>
        <w:t>በዳ</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ከሦስት</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በተፈጸመው</w:t>
      </w:r>
      <w:r>
        <w:rPr>
          <w:rFonts w:ascii="Times New Roman" w:hAnsi="Times New Roman" w:eastAsia="Times New Roman" w:cs="Times New Roman"/>
        </w:rPr>
        <w:t xml:space="preserve"> </w:t>
      </w:r>
      <w:r>
        <w:rPr>
          <w:rFonts w:ascii="Ebrima" w:hAnsi="Ebrima" w:eastAsia="Ebrima" w:cs="Ebrima"/>
        </w:rPr>
        <w:t>የቂጣ</w:t>
      </w:r>
      <w:r>
        <w:rPr>
          <w:rFonts w:ascii="Times New Roman" w:hAnsi="Times New Roman" w:eastAsia="Times New Roman" w:cs="Times New Roman"/>
        </w:rPr>
        <w:t xml:space="preserve"> </w:t>
      </w:r>
      <w:r>
        <w:rPr>
          <w:rFonts w:ascii="Ebrima" w:hAnsi="Ebrima" w:eastAsia="Ebrima" w:cs="Ebrima"/>
        </w:rPr>
        <w:t>ያልቦካ</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ይመለከታል።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ተከትሎ</w:t>
      </w:r>
      <w:r>
        <w:rPr>
          <w:rFonts w:ascii="Times New Roman" w:hAnsi="Times New Roman" w:eastAsia="Times New Roman" w:cs="Times New Roman"/>
        </w:rPr>
        <w:t xml:space="preserve"> </w:t>
      </w:r>
      <w:r>
        <w:rPr>
          <w:rFonts w:ascii="Ebrima" w:hAnsi="Ebrima" w:eastAsia="Ebrima" w:cs="Ebrima"/>
        </w:rPr>
        <w:t>የሦስት</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መጣ፣</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ተከተሉ፤</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የዘላለማዊ</w:t>
      </w:r>
      <w:r>
        <w:rPr>
          <w:rFonts w:ascii="Times New Roman" w:hAnsi="Times New Roman" w:eastAsia="Times New Roman" w:cs="Times New Roman"/>
        </w:rPr>
        <w:t xml:space="preserve"> </w:t>
      </w:r>
      <w:r>
        <w:rPr>
          <w:rFonts w:ascii="Ebrima" w:hAnsi="Ebrima" w:eastAsia="Ebrima" w:cs="Ebrima"/>
        </w:rPr>
        <w:t>ወንጌልን</w:t>
      </w:r>
      <w:r>
        <w:rPr>
          <w:rFonts w:ascii="Times New Roman" w:hAnsi="Times New Roman" w:eastAsia="Times New Roman" w:cs="Times New Roman"/>
        </w:rPr>
        <w:t xml:space="preserve"> </w:t>
      </w:r>
      <w:r>
        <w:rPr>
          <w:rFonts w:ascii="Ebrima" w:hAnsi="Ebrima" w:eastAsia="Ebrima" w:cs="Ebrima"/>
        </w:rPr>
        <w:t>ሦስቱን</w:t>
      </w:r>
      <w:r>
        <w:rPr>
          <w:rFonts w:ascii="Times New Roman" w:hAnsi="Times New Roman" w:eastAsia="Times New Roman" w:cs="Times New Roman"/>
        </w:rPr>
        <w:t xml:space="preserve"> </w:t>
      </w:r>
      <w:r>
        <w:rPr>
          <w:rFonts w:ascii="Ebrima" w:hAnsi="Ebrima" w:eastAsia="Ebrima" w:cs="Ebrima"/>
        </w:rPr>
        <w:t>ደረጃዎች</w:t>
      </w:r>
      <w:r>
        <w:rPr>
          <w:rFonts w:ascii="Times New Roman" w:hAnsi="Times New Roman" w:eastAsia="Times New Roman" w:cs="Times New Roman"/>
        </w:rPr>
        <w:t xml:space="preserve"> </w:t>
      </w:r>
      <w:r>
        <w:rPr>
          <w:rFonts w:ascii="Ebrima" w:hAnsi="Ebrima" w:eastAsia="Ebrima" w:cs="Ebrima"/>
        </w:rPr>
        <w:t>ያሳያል።</w:t>
      </w:r>
      <w:r>
        <w:rPr>
          <w:rFonts w:ascii="Times New Roman" w:hAnsi="Times New Roman" w:eastAsia="Times New Roman" w:cs="Times New Roman"/>
        </w:rPr>
        <w:t xml:space="preserve"> </w:t>
      </w:r>
      <w:r>
        <w:rPr>
          <w:rFonts w:ascii="Ebrima" w:hAnsi="Ebrima" w:eastAsia="Ebrima" w:cs="Ebrima"/>
        </w:rPr>
        <w:t>የአልፋው</w:t>
      </w:r>
      <w:r>
        <w:rPr>
          <w:rFonts w:ascii="Times New Roman" w:hAnsi="Times New Roman" w:eastAsia="Times New Roman" w:cs="Times New Roman"/>
        </w:rPr>
        <w:t xml:space="preserve"> </w:t>
      </w:r>
      <w:r>
        <w:rPr>
          <w:rFonts w:ascii="Ebrima" w:hAnsi="Ebrima" w:eastAsia="Ebrima" w:cs="Ebrima"/>
        </w:rPr>
        <w:t>የሦስት</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ከአምስት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ተከትሎ</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ሠላሳው</w:t>
      </w:r>
      <w:r>
        <w:rPr>
          <w:rFonts w:ascii="Times New Roman" w:hAnsi="Times New Roman" w:eastAsia="Times New Roman" w:cs="Times New Roman"/>
        </w:rPr>
        <w:t xml:space="preserve"> </w:t>
      </w:r>
      <w:r>
        <w:rPr>
          <w:rFonts w:ascii="Ebrima" w:hAnsi="Ebrima" w:eastAsia="Ebrima" w:cs="Ebrima"/>
        </w:rPr>
        <w:t>ቀኖች</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የኦሜጋውም</w:t>
      </w:r>
      <w:r>
        <w:rPr>
          <w:rFonts w:ascii="Times New Roman" w:hAnsi="Times New Roman" w:eastAsia="Times New Roman" w:cs="Times New Roman"/>
        </w:rPr>
        <w:t xml:space="preserve"> </w:t>
      </w:r>
      <w:r>
        <w:rPr>
          <w:rFonts w:ascii="Ebrima" w:hAnsi="Ebrima" w:eastAsia="Ebrima" w:cs="Ebrima"/>
        </w:rPr>
        <w:t>የሦስት</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ከአምስት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ተከትሎ</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የጰንጤቆስጤ</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የሚደርሰው</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Kiristoosis yeroo qorumsaa mana qulqullummaa keessatti taabota kakuu ijaaruudhaan ifa Lewwoota digdamii sadii illee baneera. Ergaan yookaan ergamaan Sanbata guyyaa torbaffaa gama tokkoon taabota sanaa jiru, akkasumas ergamaan Sanbata waggaa torbaffaa gama kaan taabota sanaa jiru, kiruubota haguugoo taabota sana keessa ilaalan bakka bu’u. Seenaa chaappamuu nama kuma dhibba tokkoo fi afurtamii afur keessatti, ifni lamaanuu ergamoota lamaan sanaa Sanbata guyyaa torbaffaa fi barsiisa foon uffachuu bakka bu’u; kunis mata-duree bara baraaf qorannoon irratti godhamu ta’a.</w:t>
      </w:r>
    </w:p>
    <w:p>
      <w:pPr>
        <w:pStyle w:val="ArticleBody"/>
        <w:jc w:val="left"/>
      </w:pPr>
      <w:r>
        <w:rPr>
          <w:rFonts w:ascii="Times New Roman" w:hAnsi="Times New Roman" w:eastAsia="Times New Roman" w:cs="Times New Roman"/>
        </w:rPr>
        <w:t>Dhugumaanuu, yoo ati yeroo torban akka mallattoo Iyyoobeeliyyaa, Labsii Bilisummaa hafuuraa kan bara 1863 taʼetti arguuf hin dandeenye, raajiiwwan alfaa fi omeegaa kan William Miller yeroo torbanii fi guyyoota kuma lamaa fi dhibba sadii taʼuu isaanii hin argitu. Hiika raajiiwwan yeroo walitti hidhata qaban lameen sanaa arguuf dadhabuun, bara 1798 yeroo torbanii bakka buʼuu isaa, akkasumas bara 1844 guyyoota kuma lamaa fi dhibba sadii bakka buʼuu isaa beekamtii irraa dhorka. Beekumsa kana dhabuu wajjin, yeroo Leewwota boqonnaa digdamii sadii sarara irratti sararaan walitti fidamu, lakkoofsi isaa jalqabaa digdamii lama kan ayyaanota birraa ibsan, lakkoofsa isaa dhumaa digdamii lama kan ayyaanota birraa ibsan wajjin yeroo kaaʼamu, sararri kun Sanbata guyyaa torbaffaatiin kan bara 1844tiin bakka buʼameen akka jalqabu, akkasumas Sanbanni sarara lakkoofsota afurtamii afur sana xumuru Sanbata biyyichaatii fi kan bara 1798tiin bakka buʼame taʼuu isaa arguuf jechuun ni dandaʼama jechuun ni hin dandaʼamu.</w:t>
      </w:r>
    </w:p>
    <w:p>
      <w:pPr>
        <w:pStyle w:val="ArticleBody"/>
        <w:jc w:val="left"/>
      </w:pP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ሰንበታት</w:t>
      </w:r>
      <w:r>
        <w:rPr>
          <w:rFonts w:ascii="Times New Roman" w:hAnsi="Times New Roman" w:eastAsia="Times New Roman" w:cs="Times New Roman"/>
        </w:rPr>
        <w:t xml:space="preserve"> </w:t>
      </w:r>
      <w:r>
        <w:rPr>
          <w:rFonts w:ascii="Ebrima" w:hAnsi="Ebrima" w:eastAsia="Ebrima" w:cs="Ebrima"/>
        </w:rPr>
        <w:t>ያላቸውን</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ማየት</w:t>
      </w:r>
      <w:r>
        <w:rPr>
          <w:rFonts w:ascii="Times New Roman" w:hAnsi="Times New Roman" w:eastAsia="Times New Roman" w:cs="Times New Roman"/>
        </w:rPr>
        <w:t xml:space="preserve"> </w:t>
      </w:r>
      <w:r>
        <w:rPr>
          <w:rFonts w:ascii="Ebrima" w:hAnsi="Ebrima" w:eastAsia="Ebrima" w:cs="Ebrima"/>
        </w:rPr>
        <w:t>አለመቻል፣</w:t>
      </w:r>
      <w:r>
        <w:rPr>
          <w:rFonts w:ascii="Times New Roman" w:hAnsi="Times New Roman" w:eastAsia="Times New Roman" w:cs="Times New Roman"/>
        </w:rPr>
        <w:t xml:space="preserve"> 1798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ሰብአዊነትን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1844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መለኮትነትን</w:t>
      </w:r>
      <w:r>
        <w:rPr>
          <w:rFonts w:ascii="Times New Roman" w:hAnsi="Times New Roman" w:eastAsia="Times New Roman" w:cs="Times New Roman"/>
        </w:rPr>
        <w:t xml:space="preserve"> </w:t>
      </w:r>
      <w:r>
        <w:rPr>
          <w:rFonts w:ascii="Ebrima" w:hAnsi="Ebrima" w:eastAsia="Ebrima" w:cs="Ebrima"/>
        </w:rPr>
        <w:t>እንደሚወክሉ</w:t>
      </w:r>
      <w:r>
        <w:rPr>
          <w:rFonts w:ascii="Times New Roman" w:hAnsi="Times New Roman" w:eastAsia="Times New Roman" w:cs="Times New Roman"/>
        </w:rPr>
        <w:t xml:space="preserve"> </w:t>
      </w:r>
      <w:r>
        <w:rPr>
          <w:rFonts w:ascii="Ebrima" w:hAnsi="Ebrima" w:eastAsia="Ebrima" w:cs="Ebrima"/>
        </w:rPr>
        <w:t>ማየት</w:t>
      </w:r>
      <w:r>
        <w:rPr>
          <w:rFonts w:ascii="Times New Roman" w:hAnsi="Times New Roman" w:eastAsia="Times New Roman" w:cs="Times New Roman"/>
        </w:rPr>
        <w:t xml:space="preserve"> </w:t>
      </w:r>
      <w:r>
        <w:rPr>
          <w:rFonts w:ascii="Ebrima" w:hAnsi="Ebrima" w:eastAsia="Ebrima" w:cs="Ebrima"/>
        </w:rPr>
        <w:t>አለመቻልን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ያን</w:t>
      </w:r>
      <w:r>
        <w:rPr>
          <w:rFonts w:ascii="Times New Roman" w:hAnsi="Times New Roman" w:eastAsia="Times New Roman" w:cs="Times New Roman"/>
        </w:rPr>
        <w:t xml:space="preserve"> </w:t>
      </w:r>
      <w:r>
        <w:rPr>
          <w:rFonts w:ascii="Ebrima" w:hAnsi="Ebrima" w:eastAsia="Ebrima" w:cs="Ebrima"/>
        </w:rPr>
        <w:t>ያህል</w:t>
      </w:r>
      <w:r>
        <w:rPr>
          <w:rFonts w:ascii="Times New Roman" w:hAnsi="Times New Roman" w:eastAsia="Times New Roman" w:cs="Times New Roman"/>
        </w:rPr>
        <w:t xml:space="preserve"> </w:t>
      </w:r>
      <w:r>
        <w:rPr>
          <w:rFonts w:ascii="Ebrima" w:hAnsi="Ebrima" w:eastAsia="Ebrima" w:cs="Ebrima"/>
        </w:rPr>
        <w:t>ጥልቅ</w:t>
      </w:r>
      <w:r>
        <w:rPr>
          <w:rFonts w:ascii="Times New Roman" w:hAnsi="Times New Roman" w:eastAsia="Times New Roman" w:cs="Times New Roman"/>
        </w:rPr>
        <w:t xml:space="preserve"> </w:t>
      </w:r>
      <w:r>
        <w:rPr>
          <w:rFonts w:ascii="Ebrima" w:hAnsi="Ebrima" w:eastAsia="Ebrima" w:cs="Ebrima"/>
        </w:rPr>
        <w:t>በሆነ</w:t>
      </w:r>
      <w:r>
        <w:rPr>
          <w:rFonts w:ascii="Times New Roman" w:hAnsi="Times New Roman" w:eastAsia="Times New Roman" w:cs="Times New Roman"/>
        </w:rPr>
        <w:t xml:space="preserve"> </w:t>
      </w:r>
      <w:r>
        <w:rPr>
          <w:rFonts w:ascii="Ebrima" w:hAnsi="Ebrima" w:eastAsia="Ebrima" w:cs="Ebrima"/>
        </w:rPr>
        <w:t>ዕውርነት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የሰባተኛው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የአልፋ</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የሥጋ</w:t>
      </w:r>
      <w:r>
        <w:rPr>
          <w:rFonts w:ascii="Times New Roman" w:hAnsi="Times New Roman" w:eastAsia="Times New Roman" w:cs="Times New Roman"/>
        </w:rPr>
        <w:t xml:space="preserve"> </w:t>
      </w:r>
      <w:r>
        <w:rPr>
          <w:rFonts w:ascii="Ebrima" w:hAnsi="Ebrima" w:eastAsia="Ebrima" w:cs="Ebrima"/>
        </w:rPr>
        <w:t>መውለድ</w:t>
      </w:r>
      <w:r>
        <w:rPr>
          <w:rFonts w:ascii="Times New Roman" w:hAnsi="Times New Roman" w:eastAsia="Times New Roman" w:cs="Times New Roman"/>
        </w:rPr>
        <w:t xml:space="preserve"> </w:t>
      </w:r>
      <w:r>
        <w:rPr>
          <w:rFonts w:ascii="Ebrima" w:hAnsi="Ebrima" w:eastAsia="Ebrima" w:cs="Ebrima"/>
        </w:rPr>
        <w:t>ትምህርት</w:t>
      </w:r>
      <w:r>
        <w:rPr>
          <w:rFonts w:ascii="Times New Roman" w:hAnsi="Times New Roman" w:eastAsia="Times New Roman" w:cs="Times New Roman"/>
        </w:rPr>
        <w:t xml:space="preserve"> </w:t>
      </w:r>
      <w:r>
        <w:rPr>
          <w:rFonts w:ascii="Ebrima" w:hAnsi="Ebrima" w:eastAsia="Ebrima" w:cs="Ebrima"/>
        </w:rPr>
        <w:t>የኦሜጋ</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የክርስቶስን</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መለኮትነቱን</w:t>
      </w:r>
      <w:r>
        <w:rPr>
          <w:rFonts w:ascii="Times New Roman" w:hAnsi="Times New Roman" w:eastAsia="Times New Roman" w:cs="Times New Roman"/>
        </w:rPr>
        <w:t xml:space="preserve"> </w:t>
      </w:r>
      <w:r>
        <w:rPr>
          <w:rFonts w:ascii="Ebrima" w:hAnsi="Ebrima" w:eastAsia="Ebrima" w:cs="Ebrima"/>
        </w:rPr>
        <w:t>ከወደቀው</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ሰብአዊነት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በማዋሃድ</w:t>
      </w:r>
      <w:r>
        <w:rPr>
          <w:rFonts w:ascii="Times New Roman" w:hAnsi="Times New Roman" w:eastAsia="Times New Roman" w:cs="Times New Roman"/>
        </w:rPr>
        <w:t xml:space="preserve"> </w:t>
      </w:r>
      <w:r>
        <w:rPr>
          <w:rFonts w:ascii="Ebrima" w:hAnsi="Ebrima" w:eastAsia="Ebrima" w:cs="Ebrima"/>
        </w:rPr>
        <w:t>የሚፈጽመውን</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እንደሚገልጹ</w:t>
      </w:r>
      <w:r>
        <w:rPr>
          <w:rFonts w:ascii="Times New Roman" w:hAnsi="Times New Roman" w:eastAsia="Times New Roman" w:cs="Times New Roman"/>
        </w:rPr>
        <w:t xml:space="preserve"> </w:t>
      </w:r>
      <w:r>
        <w:rPr>
          <w:rFonts w:ascii="Ebrima" w:hAnsi="Ebrima" w:eastAsia="Ebrima" w:cs="Ebrima"/>
        </w:rPr>
        <w:t>መለየት</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የማይቻል</w:t>
      </w:r>
      <w:r>
        <w:rPr>
          <w:rFonts w:ascii="Times New Roman" w:hAnsi="Times New Roman" w:eastAsia="Times New Roman" w:cs="Times New Roman"/>
        </w:rPr>
        <w:t xml:space="preserve"> </w:t>
      </w:r>
      <w:r>
        <w:rPr>
          <w:rFonts w:ascii="Ebrima" w:hAnsi="Ebrima" w:eastAsia="Ebrima" w:cs="Ebrima"/>
        </w:rPr>
        <w:t>ይመስላል።</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መለኮትነቱን</w:t>
      </w:r>
      <w:r>
        <w:rPr>
          <w:rFonts w:ascii="Times New Roman" w:hAnsi="Times New Roman" w:eastAsia="Times New Roman" w:cs="Times New Roman"/>
        </w:rPr>
        <w:t xml:space="preserve"> </w:t>
      </w:r>
      <w:r>
        <w:rPr>
          <w:rFonts w:ascii="Ebrima" w:hAnsi="Ebrima" w:eastAsia="Ebrima" w:cs="Ebrima"/>
        </w:rPr>
        <w:t>ከእኛ</w:t>
      </w:r>
      <w:r>
        <w:rPr>
          <w:rFonts w:ascii="Times New Roman" w:hAnsi="Times New Roman" w:eastAsia="Times New Roman" w:cs="Times New Roman"/>
        </w:rPr>
        <w:t xml:space="preserve"> </w:t>
      </w:r>
      <w:r>
        <w:rPr>
          <w:rFonts w:ascii="Ebrima" w:hAnsi="Ebrima" w:eastAsia="Ebrima" w:cs="Ebrima"/>
        </w:rPr>
        <w:t>ሰብአዊነት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በማዋሃድ</w:t>
      </w:r>
      <w:r>
        <w:rPr>
          <w:rFonts w:ascii="Times New Roman" w:hAnsi="Times New Roman" w:eastAsia="Times New Roman" w:cs="Times New Roman"/>
        </w:rPr>
        <w:t xml:space="preserve"> </w:t>
      </w:r>
      <w:r>
        <w:rPr>
          <w:rFonts w:ascii="Ebrima" w:hAnsi="Ebrima" w:eastAsia="Ebrima" w:cs="Ebrima"/>
        </w:rPr>
        <w:t>የሚፈጽመው</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1798</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1844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የማዋሃድ</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1798 </w:t>
      </w:r>
      <w:r>
        <w:rPr>
          <w:rFonts w:ascii="Ebrima" w:hAnsi="Ebrima" w:eastAsia="Ebrima" w:cs="Ebrima"/>
        </w:rPr>
        <w:t>ሰብአዊ</w:t>
      </w:r>
      <w:r>
        <w:rPr>
          <w:rFonts w:ascii="Times New Roman" w:hAnsi="Times New Roman" w:eastAsia="Times New Roman" w:cs="Times New Roman"/>
        </w:rPr>
        <w:t xml:space="preserve"> </w:t>
      </w:r>
      <w:r>
        <w:rPr>
          <w:rFonts w:ascii="Ebrima" w:hAnsi="Ebrima" w:eastAsia="Ebrima" w:cs="Ebrima"/>
        </w:rPr>
        <w:t>ሥጋን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1844 </w:t>
      </w:r>
      <w:r>
        <w:rPr>
          <w:rFonts w:ascii="Ebrima" w:hAnsi="Ebrima" w:eastAsia="Ebrima" w:cs="Ebrima"/>
        </w:rPr>
        <w:t>መለኮትነትን</w:t>
      </w:r>
      <w:r>
        <w:rPr>
          <w:rFonts w:ascii="Times New Roman" w:hAnsi="Times New Roman" w:eastAsia="Times New Roman" w:cs="Times New Roman"/>
        </w:rPr>
        <w:t xml:space="preserve"> </w:t>
      </w:r>
      <w:r>
        <w:rPr>
          <w:rFonts w:ascii="Ebrima" w:hAnsi="Ebrima" w:eastAsia="Ebrima" w:cs="Ebrima"/>
        </w:rPr>
        <w:t>ይወክላል።</w:t>
      </w:r>
    </w:p>
    <w:p>
      <w:pPr>
        <w:pStyle w:val="ArticleBody"/>
        <w:jc w:val="left"/>
      </w:pPr>
      <w:r>
        <w:rPr>
          <w:rFonts w:ascii="Times New Roman" w:hAnsi="Times New Roman" w:eastAsia="Times New Roman" w:cs="Times New Roman"/>
        </w:rPr>
        <w:t>Ilmaan namaa fakkiinatti Waaqayyoo keessatti uumame; inni uumama olaanaa fi uumama gad-aanaa qaba. Uumamni namaa inni olaanaan foon qabeessa, cubbuutti gurgurameedha. Kiristoos yeroo jijjiiramaa keessatti lubbuu jijjiiramteef yaada Isaa kenna; sababiin isaas, jijjiiramni bakka qajeelchi itti raawwatamudha, qajeelfamuun immoo qajeelaa taʼuu dha. Uumamni gad-aanaan battalumatti furamuu hin dandaʼu; abdii wangeelaa kan uumama gad-aanaa immoo, yeroo Kiristoos deebiʼutti qaama ulfina qabeessa akka fudhannuudha. Uumamni olaanaan sammuu dha; uumamni gad-aanaan immoo foon dha. Uumamni olaanaan raajii yeroo torbaa kan Guyyaa Araaraa irratti, Onkololeessa 22, 1844 xumurameedha; yeroo sana malakanni torbaffaanii fi malakanni iyyaayyuu lamaan isaanii iyyuu sagalee isaanii dhageessisuu jalqaban. Yeroon torbaan uumama gad-aanaa bara 1798tti xumurame; sababiin isaas, inni hamma Dhufaatii Lammaffaa Kiristoositti haaromfamu hin dandaʼu.</w:t>
      </w:r>
    </w:p>
    <w:p>
      <w:pPr>
        <w:pStyle w:val="ArticleBody"/>
        <w:jc w:val="left"/>
      </w:pPr>
      <w:r>
        <w:rPr>
          <w:rFonts w:ascii="Times New Roman" w:hAnsi="Times New Roman" w:eastAsia="Times New Roman" w:cs="Times New Roman"/>
        </w:rPr>
        <w:t>1798</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1844</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1844</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1844 </w:t>
      </w:r>
      <w:r>
        <w:rPr>
          <w:rFonts w:ascii="Nirmala UI" w:hAnsi="Nirmala UI" w:eastAsia="Nirmala UI" w:cs="Nirmala UI"/>
        </w:rPr>
        <w:t>ଅକ୍ଟୋବର</w:t>
      </w:r>
      <w:r>
        <w:rPr>
          <w:rFonts w:ascii="Times New Roman" w:hAnsi="Times New Roman" w:eastAsia="Times New Roman" w:cs="Times New Roman"/>
        </w:rPr>
        <w:t xml:space="preserve"> 22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ଦିବ୍ୟତାକୁ</w:t>
      </w:r>
      <w:r>
        <w:rPr>
          <w:rFonts w:ascii="Times New Roman" w:hAnsi="Times New Roman" w:eastAsia="Times New Roman" w:cs="Times New Roman"/>
        </w:rPr>
        <w:t xml:space="preserve"> </w:t>
      </w:r>
      <w:r>
        <w:rPr>
          <w:rFonts w:ascii="Nirmala UI" w:hAnsi="Nirmala UI" w:eastAsia="Nirmala UI" w:cs="Nirmala UI"/>
        </w:rPr>
        <w:t>ମାନବତା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1844</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ମାନବତା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ଦିବ୍ୟତାରୁ</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ମନ୍ଦିରଟି</w:t>
      </w:r>
      <w:r>
        <w:rPr>
          <w:rFonts w:ascii="Times New Roman" w:hAnsi="Times New Roman" w:eastAsia="Times New Roman" w:cs="Times New Roman"/>
        </w:rPr>
        <w:t xml:space="preserve"> </w:t>
      </w:r>
      <w:r>
        <w:rPr>
          <w:rFonts w:ascii="Nirmala UI" w:hAnsi="Nirmala UI" w:eastAsia="Nirmala UI" w:cs="Nirmala UI"/>
        </w:rPr>
        <w:t>ଏକତ୍ରିତ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1798</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ଅନ୍ତର୍ଭୁକ୍ତ</w:t>
      </w:r>
      <w:r>
        <w:rPr>
          <w:rFonts w:ascii="Times New Roman" w:hAnsi="Times New Roman" w:eastAsia="Times New Roman" w:cs="Times New Roman"/>
        </w:rPr>
        <w:t xml:space="preserve"> </w:t>
      </w:r>
      <w:r>
        <w:rPr>
          <w:rFonts w:ascii="Nirmala UI" w:hAnsi="Nirmala UI" w:eastAsia="Nirmala UI" w:cs="Nirmala UI"/>
        </w:rPr>
        <w:t>କରାଯିବାକୁ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ଅନ୍ୟଜାତିମାନଙ୍କର</w:t>
      </w:r>
      <w:r>
        <w:rPr>
          <w:rFonts w:ascii="Times New Roman" w:hAnsi="Times New Roman" w:eastAsia="Times New Roman" w:cs="Times New Roman"/>
        </w:rPr>
        <w:t xml:space="preserve"> </w:t>
      </w:r>
      <w:r>
        <w:rPr>
          <w:rFonts w:ascii="Nirmala UI" w:hAnsi="Nirmala UI" w:eastAsia="Nirmala UI" w:cs="Nirmala UI"/>
        </w:rPr>
        <w:t>ପ୍ରାଙ୍ଗଣକୁ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Ebrima" w:hAnsi="Ebrima" w:eastAsia="Ebrima" w:cs="Ebrima"/>
        </w:rPr>
        <w:t>መለኪያው</w:t>
      </w:r>
      <w:r>
        <w:rPr>
          <w:rFonts w:ascii="Times New Roman" w:hAnsi="Times New Roman" w:eastAsia="Times New Roman" w:cs="Times New Roman"/>
        </w:rPr>
        <w:t xml:space="preserve"> </w:t>
      </w:r>
      <w:r>
        <w:rPr>
          <w:rFonts w:ascii="Ebrima" w:hAnsi="Ebrima" w:eastAsia="Ebrima" w:cs="Ebrima"/>
        </w:rPr>
        <w:t>የመቅደሱን</w:t>
      </w:r>
      <w:r>
        <w:rPr>
          <w:rFonts w:ascii="Times New Roman" w:hAnsi="Times New Roman" w:eastAsia="Times New Roman" w:cs="Times New Roman"/>
        </w:rPr>
        <w:t xml:space="preserve"> </w:t>
      </w:r>
      <w:r>
        <w:rPr>
          <w:rFonts w:ascii="Ebrima" w:hAnsi="Ebrima" w:eastAsia="Ebrima" w:cs="Ebrima"/>
        </w:rPr>
        <w:t>መለካት</w:t>
      </w:r>
      <w:r>
        <w:rPr>
          <w:rFonts w:ascii="Times New Roman" w:hAnsi="Times New Roman" w:eastAsia="Times New Roman" w:cs="Times New Roman"/>
        </w:rPr>
        <w:t xml:space="preserve"> </w:t>
      </w:r>
      <w:r>
        <w:rPr>
          <w:rFonts w:ascii="Ebrima" w:hAnsi="Ebrima" w:eastAsia="Ebrima" w:cs="Ebrima"/>
        </w:rPr>
        <w:t>ያካትታል፤</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2023 </w:t>
      </w:r>
      <w:r>
        <w:rPr>
          <w:rFonts w:ascii="Ebrima" w:hAnsi="Ebrima" w:eastAsia="Ebrima" w:cs="Ebrima"/>
        </w:rPr>
        <w:t>የተጀመረው</w:t>
      </w:r>
      <w:r>
        <w:rPr>
          <w:rFonts w:ascii="Times New Roman" w:hAnsi="Times New Roman" w:eastAsia="Times New Roman" w:cs="Times New Roman"/>
        </w:rPr>
        <w:t xml:space="preserve"> </w:t>
      </w:r>
      <w:r>
        <w:rPr>
          <w:rFonts w:ascii="Ebrima" w:hAnsi="Ebrima" w:eastAsia="Ebrima" w:cs="Ebrima"/>
        </w:rPr>
        <w:t>የመፈታቱ</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የሰባቱ</w:t>
      </w:r>
      <w:r>
        <w:rPr>
          <w:rFonts w:ascii="Times New Roman" w:hAnsi="Times New Roman" w:eastAsia="Times New Roman" w:cs="Times New Roman"/>
        </w:rPr>
        <w:t xml:space="preserve"> </w:t>
      </w:r>
      <w:r>
        <w:rPr>
          <w:rFonts w:ascii="Ebrima" w:hAnsi="Ebrima" w:eastAsia="Ebrima" w:cs="Ebrima"/>
        </w:rPr>
        <w:t>ነጎድጓዶች</w:t>
      </w:r>
      <w:r>
        <w:rPr>
          <w:rFonts w:ascii="Times New Roman" w:hAnsi="Times New Roman" w:eastAsia="Times New Roman" w:cs="Times New Roman"/>
        </w:rPr>
        <w:t xml:space="preserve"> </w:t>
      </w:r>
      <w:r>
        <w:rPr>
          <w:rFonts w:ascii="Ebrima" w:hAnsi="Ebrima" w:eastAsia="Ebrima" w:cs="Ebrima"/>
        </w:rPr>
        <w:t>መፈታት</w:t>
      </w:r>
      <w:r>
        <w:rPr>
          <w:rFonts w:ascii="Times New Roman" w:hAnsi="Times New Roman" w:eastAsia="Times New Roman" w:cs="Times New Roman"/>
        </w:rPr>
        <w:t xml:space="preserve"> </w:t>
      </w:r>
      <w:r>
        <w:rPr>
          <w:rFonts w:ascii="Ebrima" w:hAnsi="Ebrima" w:eastAsia="Ebrima" w:cs="Ebrima"/>
        </w:rPr>
        <w:t>ከመጀመሪያው</w:t>
      </w:r>
      <w:r>
        <w:rPr>
          <w:rFonts w:ascii="Times New Roman" w:hAnsi="Times New Roman" w:eastAsia="Times New Roman" w:cs="Times New Roman"/>
        </w:rPr>
        <w:t xml:space="preserve"> </w:t>
      </w:r>
      <w:r>
        <w:rPr>
          <w:rFonts w:ascii="Ebrima" w:hAnsi="Ebrima" w:eastAsia="Ebrima" w:cs="Ebrima"/>
        </w:rPr>
        <w:t>ቅሬታ</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ታላቁ</w:t>
      </w:r>
      <w:r>
        <w:rPr>
          <w:rFonts w:ascii="Times New Roman" w:hAnsi="Times New Roman" w:eastAsia="Times New Roman" w:cs="Times New Roman"/>
        </w:rPr>
        <w:t xml:space="preserve"> </w:t>
      </w:r>
      <w:r>
        <w:rPr>
          <w:rFonts w:ascii="Ebrima" w:hAnsi="Ebrima" w:eastAsia="Ebrima" w:cs="Ebrima"/>
        </w:rPr>
        <w:t>ቅሬታ</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በሰባቱ</w:t>
      </w:r>
      <w:r>
        <w:rPr>
          <w:rFonts w:ascii="Times New Roman" w:hAnsi="Times New Roman" w:eastAsia="Times New Roman" w:cs="Times New Roman"/>
        </w:rPr>
        <w:t xml:space="preserve"> </w:t>
      </w:r>
      <w:r>
        <w:rPr>
          <w:rFonts w:ascii="Ebrima" w:hAnsi="Ebrima" w:eastAsia="Ebrima" w:cs="Ebrima"/>
        </w:rPr>
        <w:t>ነጎድጓዶች</w:t>
      </w:r>
      <w:r>
        <w:rPr>
          <w:rFonts w:ascii="Times New Roman" w:hAnsi="Times New Roman" w:eastAsia="Times New Roman" w:cs="Times New Roman"/>
        </w:rPr>
        <w:t xml:space="preserve">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የመጨረሻና</w:t>
      </w:r>
      <w:r>
        <w:rPr>
          <w:rFonts w:ascii="Times New Roman" w:hAnsi="Times New Roman" w:eastAsia="Times New Roman" w:cs="Times New Roman"/>
        </w:rPr>
        <w:t xml:space="preserve"> </w:t>
      </w:r>
      <w:r>
        <w:rPr>
          <w:rFonts w:ascii="Ebrima" w:hAnsi="Ebrima" w:eastAsia="Ebrima" w:cs="Ebrima"/>
        </w:rPr>
        <w:t>ፍጹም</w:t>
      </w:r>
      <w:r>
        <w:rPr>
          <w:rFonts w:ascii="Times New Roman" w:hAnsi="Times New Roman" w:eastAsia="Times New Roman" w:cs="Times New Roman"/>
        </w:rPr>
        <w:t xml:space="preserve"> </w:t>
      </w:r>
      <w:r>
        <w:rPr>
          <w:rFonts w:ascii="Ebrima" w:hAnsi="Ebrima" w:eastAsia="Ebrima" w:cs="Ebrima"/>
        </w:rPr>
        <w:t>መገለጫ</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ለየ፤</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መነሳሳት</w:t>
      </w:r>
      <w:r>
        <w:rPr>
          <w:rFonts w:ascii="Times New Roman" w:hAnsi="Times New Roman" w:eastAsia="Times New Roman" w:cs="Times New Roman"/>
        </w:rPr>
        <w:t xml:space="preserve"> </w:t>
      </w:r>
      <w:r>
        <w:rPr>
          <w:rFonts w:ascii="Ebrima" w:hAnsi="Ebrima" w:eastAsia="Ebrima" w:cs="Ebrima"/>
        </w:rPr>
        <w:t>በመጀመሪያና</w:t>
      </w:r>
      <w:r>
        <w:rPr>
          <w:rFonts w:ascii="Times New Roman" w:hAnsi="Times New Roman" w:eastAsia="Times New Roman" w:cs="Times New Roman"/>
        </w:rPr>
        <w:t xml:space="preserve"> </w:t>
      </w:r>
      <w:r>
        <w:rPr>
          <w:rFonts w:ascii="Ebrima" w:hAnsi="Ebrima" w:eastAsia="Ebrima" w:cs="Ebrima"/>
        </w:rPr>
        <w:t>በሁለተኛ</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የተከናወኑትን</w:t>
      </w:r>
      <w:r>
        <w:rPr>
          <w:rFonts w:ascii="Times New Roman" w:hAnsi="Times New Roman" w:eastAsia="Times New Roman" w:cs="Times New Roman"/>
        </w:rPr>
        <w:t xml:space="preserve"> </w:t>
      </w:r>
      <w:r>
        <w:rPr>
          <w:rFonts w:ascii="Ebrima" w:hAnsi="Ebrima" w:eastAsia="Ebrima" w:cs="Ebrima"/>
        </w:rPr>
        <w:t>ክስተቶች</w:t>
      </w:r>
      <w:r>
        <w:rPr>
          <w:rFonts w:ascii="Times New Roman" w:hAnsi="Times New Roman" w:eastAsia="Times New Roman" w:cs="Times New Roman"/>
        </w:rPr>
        <w:t xml:space="preserve"> </w:t>
      </w:r>
      <w:r>
        <w:rPr>
          <w:rFonts w:ascii="Ebrima" w:hAnsi="Ebrima" w:eastAsia="Ebrima" w:cs="Ebrima"/>
        </w:rPr>
        <w:t>እንደሚወክሉ፣</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በቅደም</w:t>
      </w:r>
      <w:r>
        <w:rPr>
          <w:rFonts w:ascii="Times New Roman" w:hAnsi="Times New Roman" w:eastAsia="Times New Roman" w:cs="Times New Roman"/>
        </w:rPr>
        <w:t xml:space="preserve"> </w:t>
      </w:r>
      <w:r>
        <w:rPr>
          <w:rFonts w:ascii="Ebrima" w:hAnsi="Ebrima" w:eastAsia="Ebrima" w:cs="Ebrima"/>
        </w:rPr>
        <w:t>ተከተላቸው</w:t>
      </w:r>
      <w:r>
        <w:rPr>
          <w:rFonts w:ascii="Times New Roman" w:hAnsi="Times New Roman" w:eastAsia="Times New Roman" w:cs="Times New Roman"/>
        </w:rPr>
        <w:t xml:space="preserve"> </w:t>
      </w:r>
      <w:r>
        <w:rPr>
          <w:rFonts w:ascii="Ebrima" w:hAnsi="Ebrima" w:eastAsia="Ebrima" w:cs="Ebrima"/>
        </w:rPr>
        <w:t>ይገለጡ</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የነበሩ</w:t>
      </w:r>
      <w:r>
        <w:rPr>
          <w:rFonts w:ascii="Times New Roman" w:hAnsi="Times New Roman" w:eastAsia="Times New Roman" w:cs="Times New Roman"/>
        </w:rPr>
        <w:t xml:space="preserve"> </w:t>
      </w:r>
      <w:r>
        <w:rPr>
          <w:rFonts w:ascii="Ebrima" w:hAnsi="Ebrima" w:eastAsia="Ebrima" w:cs="Ebrima"/>
        </w:rPr>
        <w:t>ወደፊት</w:t>
      </w:r>
      <w:r>
        <w:rPr>
          <w:rFonts w:ascii="Times New Roman" w:hAnsi="Times New Roman" w:eastAsia="Times New Roman" w:cs="Times New Roman"/>
        </w:rPr>
        <w:t xml:space="preserve"> </w:t>
      </w:r>
      <w:r>
        <w:rPr>
          <w:rFonts w:ascii="Ebrima" w:hAnsi="Ebrima" w:eastAsia="Ebrima" w:cs="Ebrima"/>
        </w:rPr>
        <w:t>ክስተቶችን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እንደሚወክሉ</w:t>
      </w:r>
      <w:r>
        <w:rPr>
          <w:rFonts w:ascii="Times New Roman" w:hAnsi="Times New Roman" w:eastAsia="Times New Roman" w:cs="Times New Roman"/>
        </w:rPr>
        <w:t xml:space="preserve"> </w:t>
      </w:r>
      <w:r>
        <w:rPr>
          <w:rFonts w:ascii="Ebrima" w:hAnsi="Ebrima" w:eastAsia="Ebrima" w:cs="Ebrima"/>
        </w:rPr>
        <w:t>ይናገራል።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ፍጹም</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2023 </w:t>
      </w:r>
      <w:r>
        <w:rPr>
          <w:rFonts w:ascii="Ebrima" w:hAnsi="Ebrima" w:eastAsia="Ebrima" w:cs="Ebrima"/>
        </w:rPr>
        <w:t>ከመጡት</w:t>
      </w:r>
      <w:r>
        <w:rPr>
          <w:rFonts w:ascii="Times New Roman" w:hAnsi="Times New Roman" w:eastAsia="Times New Roman" w:cs="Times New Roman"/>
        </w:rPr>
        <w:t xml:space="preserve"> </w:t>
      </w:r>
      <w:r>
        <w:rPr>
          <w:rFonts w:ascii="Ebrima" w:hAnsi="Ebrima" w:eastAsia="Ebrima" w:cs="Ebrima"/>
        </w:rPr>
        <w:t>የመጀመሪያዎቹ</w:t>
      </w:r>
      <w:r>
        <w:rPr>
          <w:rFonts w:ascii="Times New Roman" w:hAnsi="Times New Roman" w:eastAsia="Times New Roman" w:cs="Times New Roman"/>
        </w:rPr>
        <w:t xml:space="preserve"> </w:t>
      </w:r>
      <w:r>
        <w:rPr>
          <w:rFonts w:ascii="Ebrima" w:hAnsi="Ebrima" w:eastAsia="Ebrima" w:cs="Ebrima"/>
        </w:rPr>
        <w:t>መገለጦች</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በነበረው</w:t>
      </w:r>
      <w:r>
        <w:rPr>
          <w:rFonts w:ascii="Times New Roman" w:hAnsi="Times New Roman" w:eastAsia="Times New Roman" w:cs="Times New Roman"/>
        </w:rPr>
        <w:t xml:space="preserve"> </w:t>
      </w:r>
      <w:r>
        <w:rPr>
          <w:rFonts w:ascii="Ebrima" w:hAnsi="Ebrima" w:eastAsia="Ebrima" w:cs="Ebrima"/>
        </w:rPr>
        <w:t>የእውነት</w:t>
      </w:r>
      <w:r>
        <w:rPr>
          <w:rFonts w:ascii="Times New Roman" w:hAnsi="Times New Roman" w:eastAsia="Times New Roman" w:cs="Times New Roman"/>
        </w:rPr>
        <w:t xml:space="preserve"> </w:t>
      </w:r>
      <w:r>
        <w:rPr>
          <w:rFonts w:ascii="Ebrima" w:hAnsi="Ebrima" w:eastAsia="Ebrima" w:cs="Ebrima"/>
        </w:rPr>
        <w:t>መዋቅር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ተቀምጦ</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ቅሬታ</w:t>
      </w:r>
      <w:r>
        <w:rPr>
          <w:rFonts w:ascii="Times New Roman" w:hAnsi="Times New Roman" w:eastAsia="Times New Roman" w:cs="Times New Roman"/>
        </w:rPr>
        <w:t xml:space="preserve"> </w:t>
      </w:r>
      <w:r>
        <w:rPr>
          <w:rFonts w:ascii="Ebrima" w:hAnsi="Ebrima" w:eastAsia="Ebrima" w:cs="Ebrima"/>
        </w:rPr>
        <w:t>የኦሜጋውን</w:t>
      </w:r>
      <w:r>
        <w:rPr>
          <w:rFonts w:ascii="Times New Roman" w:hAnsi="Times New Roman" w:eastAsia="Times New Roman" w:cs="Times New Roman"/>
        </w:rPr>
        <w:t xml:space="preserve"> </w:t>
      </w:r>
      <w:r>
        <w:rPr>
          <w:rFonts w:ascii="Ebrima" w:hAnsi="Ebrima" w:eastAsia="Ebrima" w:cs="Ebrima"/>
        </w:rPr>
        <w:t>ቅሬታ</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በመካከሉም</w:t>
      </w:r>
      <w:r>
        <w:rPr>
          <w:rFonts w:ascii="Times New Roman" w:hAnsi="Times New Roman" w:eastAsia="Times New Roman" w:cs="Times New Roman"/>
        </w:rPr>
        <w:t xml:space="preserve"> </w:t>
      </w:r>
      <w:r>
        <w:rPr>
          <w:rFonts w:ascii="Ebrima" w:hAnsi="Ebrima" w:eastAsia="Ebrima" w:cs="Ebrima"/>
        </w:rPr>
        <w:t>በመልእክቱ</w:t>
      </w:r>
      <w:r>
        <w:rPr>
          <w:rFonts w:ascii="Times New Roman" w:hAnsi="Times New Roman" w:eastAsia="Times New Roman" w:cs="Times New Roman"/>
        </w:rPr>
        <w:t xml:space="preserve"> “</w:t>
      </w:r>
      <w:r>
        <w:rPr>
          <w:rFonts w:ascii="Ebrima" w:hAnsi="Ebrima" w:eastAsia="Ebrima" w:cs="Ebrima"/>
        </w:rPr>
        <w:t>ዘይት</w:t>
      </w:r>
      <w:r>
        <w:rPr>
          <w:rFonts w:ascii="Times New Roman" w:hAnsi="Times New Roman" w:eastAsia="Times New Roman" w:cs="Times New Roman"/>
        </w:rPr>
        <w:t xml:space="preserve">” </w:t>
      </w:r>
      <w:r>
        <w:rPr>
          <w:rFonts w:ascii="Ebrima" w:hAnsi="Ebrima" w:eastAsia="Ebrima" w:cs="Ebrima"/>
        </w:rPr>
        <w:t>መሰረት</w:t>
      </w:r>
      <w:r>
        <w:rPr>
          <w:rFonts w:ascii="Times New Roman" w:hAnsi="Times New Roman" w:eastAsia="Times New Roman" w:cs="Times New Roman"/>
        </w:rPr>
        <w:t xml:space="preserve"> </w:t>
      </w:r>
      <w:r>
        <w:rPr>
          <w:rFonts w:ascii="Ebrima" w:hAnsi="Ebrima" w:eastAsia="Ebrima" w:cs="Ebrima"/>
        </w:rPr>
        <w:t>ጥበበኞችና</w:t>
      </w:r>
      <w:r>
        <w:rPr>
          <w:rFonts w:ascii="Times New Roman" w:hAnsi="Times New Roman" w:eastAsia="Times New Roman" w:cs="Times New Roman"/>
        </w:rPr>
        <w:t xml:space="preserve"> </w:t>
      </w:r>
      <w:r>
        <w:rPr>
          <w:rFonts w:ascii="Ebrima" w:hAnsi="Ebrima" w:eastAsia="Ebrima" w:cs="Ebrima"/>
        </w:rPr>
        <w:t>ሰነፎች</w:t>
      </w:r>
      <w:r>
        <w:rPr>
          <w:rFonts w:ascii="Times New Roman" w:hAnsi="Times New Roman" w:eastAsia="Times New Roman" w:cs="Times New Roman"/>
        </w:rPr>
        <w:t xml:space="preserve"> </w:t>
      </w:r>
      <w:r>
        <w:rPr>
          <w:rFonts w:ascii="Ebrima" w:hAnsi="Ebrima" w:eastAsia="Ebrima" w:cs="Ebrima"/>
        </w:rPr>
        <w:t>የተለዩበት</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Exeter </w:t>
      </w:r>
      <w:r>
        <w:rPr>
          <w:rFonts w:ascii="Ebrima" w:hAnsi="Ebrima" w:eastAsia="Ebrima" w:cs="Ebrima"/>
        </w:rPr>
        <w:t>የካምፕ</w:t>
      </w:r>
      <w:r>
        <w:rPr>
          <w:rFonts w:ascii="Times New Roman" w:hAnsi="Times New Roman" w:eastAsia="Times New Roman" w:cs="Times New Roman"/>
        </w:rPr>
        <w:t xml:space="preserve"> </w:t>
      </w:r>
      <w:r>
        <w:rPr>
          <w:rFonts w:ascii="Ebrima" w:hAnsi="Ebrima" w:eastAsia="Ebrima" w:cs="Ebrima"/>
        </w:rPr>
        <w:t>ስብሰባ</w:t>
      </w:r>
      <w:r>
        <w:rPr>
          <w:rFonts w:ascii="Times New Roman" w:hAnsi="Times New Roman" w:eastAsia="Times New Roman" w:cs="Times New Roman"/>
        </w:rPr>
        <w:t xml:space="preserve"> </w:t>
      </w:r>
      <w:r>
        <w:rPr>
          <w:rFonts w:ascii="Ebrima" w:hAnsi="Ebrima" w:eastAsia="Ebrima" w:cs="Ebrima"/>
        </w:rPr>
        <w:t>ነበረ።</w:t>
      </w:r>
    </w:p>
    <w:p>
      <w:pPr>
        <w:pStyle w:val="ArticleBody"/>
        <w:jc w:val="left"/>
      </w:pPr>
      <w:r>
        <w:rPr>
          <w:rFonts w:ascii="Times New Roman" w:hAnsi="Times New Roman" w:eastAsia="Times New Roman" w:cs="Times New Roman"/>
        </w:rPr>
        <w:t>Manniin warra Miller irraa ijaarame abdii kutannaa irraa gara abdii kutannaatti ture; kanaan jechuunis manni qulqullummaa warra dhibba afurtamii afurii kuma afurii kudha afurii kan Adoolessa 18, 2020 irraa hamma seerri Dilbataa yeroo dhihoo keessatti dhufu, yeroo macaafni fakkeenyaa sana keessatti balballi cufamutti, akkuma Onkoloolessa 22, 1844tti taʼetti, ijaaramaa jira jechuu dha. Seenaa jechuun jechuunis sagaleewwan torbanitti mulʼifame, seenaa ifa Daaniʼel kudha lamaan keessatti mulʼifame sanauma dha. Ifni guyyoota kuma tokko dhibba lama sagaltamii Daaniʼel kudha lamaa, yeroo waggaa soddoma lakkoofsa kudha tokko keessatti bakka buʼame sanaan kallattiin wal qabata. Innis akkasumas waggoota soddoma keessatti wal qabata; waggoota soddoma sana keessatti bakka buʼaan mootummaa kakuu isa jalqabaa ummata filatamaa wajjin taʼe, fi raajiin walitti dhufeenya kakuu Israaʼel dhugaa irraa gara Israaʼel hafuuraatti jijjiiramuu adda baasuuf kaafame, ni adda baafamu. Guyyoonni soddoma gidduu buʼuuraa Lewwoota digdamii sadii keessatti argaman, waggoota soddoma sanauma jechuunis tarkaanfii jalqabaa kakuu sadarkaa sadii Abrahaam Waaqayyo wajjin qabuuti. Waggoonni soddoma 508 irraa gara 538tti lakkoofsa kudha tokko keessatti argaman, lubummaa warra dhibba afurtamii afurii kuma afurii kudha afurii kan agarsiisan dha.</w:t>
      </w:r>
    </w:p>
    <w:p>
      <w:pPr>
        <w:pStyle w:val="ArticleBody"/>
        <w:jc w:val="left"/>
      </w:pPr>
      <w:r>
        <w:rPr>
          <w:rFonts w:ascii="Nirmala UI" w:hAnsi="Nirmala UI" w:eastAsia="Nirmala UI" w:cs="Nirmala UI"/>
        </w:rPr>
        <w:t>ଲେବ୍ୟପୁସ୍ତକ</w:t>
      </w:r>
      <w:r>
        <w:rPr>
          <w:rFonts w:ascii="Times New Roman" w:hAnsi="Times New Roman" w:eastAsia="Times New Roman" w:cs="Times New Roman"/>
        </w:rPr>
        <w:t xml:space="preserve"> </w:t>
      </w:r>
      <w:r>
        <w:rPr>
          <w:rFonts w:ascii="Nirmala UI" w:hAnsi="Nirmala UI" w:eastAsia="Nirmala UI" w:cs="Nirmala UI"/>
        </w:rPr>
        <w:t>ତେଇଶର</w:t>
      </w:r>
      <w:r>
        <w:rPr>
          <w:rFonts w:ascii="Times New Roman" w:hAnsi="Times New Roman" w:eastAsia="Times New Roman" w:cs="Times New Roman"/>
        </w:rPr>
        <w:t xml:space="preserve"> </w:t>
      </w:r>
      <w:r>
        <w:rPr>
          <w:rFonts w:ascii="Nirmala UI" w:hAnsi="Nirmala UI" w:eastAsia="Nirmala UI" w:cs="Nirmala UI"/>
        </w:rPr>
        <w:t>ଗଠନରେ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ଆରୋହଣ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ଶିଷ୍ୟମାନଙ୍କୁ</w:t>
      </w:r>
      <w:r>
        <w:rPr>
          <w:rFonts w:ascii="Times New Roman" w:hAnsi="Times New Roman" w:eastAsia="Times New Roman" w:cs="Times New Roman"/>
        </w:rPr>
        <w:t xml:space="preserve"> </w:t>
      </w:r>
      <w:r>
        <w:rPr>
          <w:rFonts w:ascii="Nirmala UI" w:hAnsi="Nirmala UI" w:eastAsia="Nirmala UI" w:cs="Nirmala UI"/>
        </w:rPr>
        <w:t>ସାକ୍ଷାତ୍</w:t>
      </w:r>
      <w:r>
        <w:rPr>
          <w:rFonts w:ascii="Times New Roman" w:hAnsi="Times New Roman" w:eastAsia="Times New Roman" w:cs="Times New Roman"/>
        </w:rPr>
        <w:t xml:space="preserve"> </w:t>
      </w:r>
      <w:r>
        <w:rPr>
          <w:rFonts w:ascii="Nirmala UI" w:hAnsi="Nirmala UI" w:eastAsia="Nirmala UI" w:cs="Nirmala UI"/>
        </w:rPr>
        <w:t>ଶିକ୍ଷା</w:t>
      </w:r>
      <w:r>
        <w:rPr>
          <w:rFonts w:ascii="Times New Roman" w:hAnsi="Times New Roman" w:eastAsia="Times New Roman" w:cs="Times New Roman"/>
        </w:rPr>
        <w:t xml:space="preserve"> </w:t>
      </w:r>
      <w:r>
        <w:rPr>
          <w:rFonts w:ascii="Nirmala UI" w:hAnsi="Nirmala UI" w:eastAsia="Nirmala UI" w:cs="Nirmala UI"/>
        </w:rPr>
        <w:t>ଦେଇଥିବା</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ଯାଜକମାନଙ୍କର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ବୟସରେ</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508 </w:t>
      </w:r>
      <w:r>
        <w:rPr>
          <w:rFonts w:ascii="Nirmala UI" w:hAnsi="Nirmala UI" w:eastAsia="Nirmala UI" w:cs="Nirmala UI"/>
        </w:rPr>
        <w:t>ରୁ</w:t>
      </w:r>
      <w:r>
        <w:rPr>
          <w:rFonts w:ascii="Times New Roman" w:hAnsi="Times New Roman" w:eastAsia="Times New Roman" w:cs="Times New Roman"/>
        </w:rPr>
        <w:t xml:space="preserve"> 538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ପୈଗଣ</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ପୋପୀୟ</w:t>
      </w:r>
      <w:r>
        <w:rPr>
          <w:rFonts w:ascii="Times New Roman" w:hAnsi="Times New Roman" w:eastAsia="Times New Roman" w:cs="Times New Roman"/>
        </w:rPr>
        <w:t xml:space="preserve"> </w:t>
      </w:r>
      <w:r>
        <w:rPr>
          <w:rFonts w:ascii="Nirmala UI" w:hAnsi="Nirmala UI" w:eastAsia="Nirmala UI" w:cs="Nirmala UI"/>
        </w:rPr>
        <w:t>ରୋମକୁ</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ପରିବର୍ତ୍ତନକୁ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ଯାଜକତ୍ୱରୁ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ଫିଲାଦେଲଫୀୟ</w:t>
      </w:r>
      <w:r>
        <w:rPr>
          <w:rFonts w:ascii="Times New Roman" w:hAnsi="Times New Roman" w:eastAsia="Times New Roman" w:cs="Times New Roman"/>
        </w:rPr>
        <w:t xml:space="preserve"> </w:t>
      </w:r>
      <w:r>
        <w:rPr>
          <w:rFonts w:ascii="Nirmala UI" w:hAnsi="Nirmala UI" w:eastAsia="Nirmala UI" w:cs="Nirmala UI"/>
        </w:rPr>
        <w:t>ଯାଜକତ୍ୱକୁ</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ପରିବର୍ତ୍ତନକୁ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ପଦକ୍ଷେପରେ</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508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“daily” </w:t>
      </w:r>
      <w:r>
        <w:rPr>
          <w:rFonts w:ascii="Nirmala UI" w:hAnsi="Nirmala UI" w:eastAsia="Nirmala UI" w:cs="Nirmala UI"/>
        </w:rPr>
        <w:t>କାଢ଼ି</w:t>
      </w:r>
      <w:r>
        <w:rPr>
          <w:rFonts w:ascii="Times New Roman" w:hAnsi="Times New Roman" w:eastAsia="Times New Roman" w:cs="Times New Roman"/>
        </w:rPr>
        <w:t xml:space="preserve"> </w:t>
      </w:r>
      <w:r>
        <w:rPr>
          <w:rFonts w:ascii="Nirmala UI" w:hAnsi="Nirmala UI" w:eastAsia="Nirmala UI" w:cs="Nirmala UI"/>
        </w:rPr>
        <w:t>ନିଆଯାଇଥିଲା</w:t>
      </w:r>
      <w:r>
        <w:rPr>
          <w:rFonts w:ascii="Times New Roman" w:hAnsi="Times New Roman" w:eastAsia="Times New Roman" w:cs="Times New Roman"/>
        </w:rPr>
        <w:t xml:space="preserve">; 533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ଜଷ୍ଟିନିଆନଙ୍କ</w:t>
      </w:r>
      <w:r>
        <w:rPr>
          <w:rFonts w:ascii="Times New Roman" w:hAnsi="Times New Roman" w:eastAsia="Times New Roman" w:cs="Times New Roman"/>
        </w:rPr>
        <w:t xml:space="preserve"> </w:t>
      </w:r>
      <w:r>
        <w:rPr>
          <w:rFonts w:ascii="Nirmala UI" w:hAnsi="Nirmala UI" w:eastAsia="Nirmala UI" w:cs="Nirmala UI"/>
        </w:rPr>
        <w:t>ଆଦେଶ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538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ହୋଇଥିଲା।</w:t>
      </w:r>
    </w:p>
    <w:p>
      <w:pPr>
        <w:pStyle w:val="ArticleBody"/>
        <w:jc w:val="left"/>
      </w:pPr>
      <w:r>
        <w:rPr>
          <w:rFonts w:ascii="Times New Roman" w:hAnsi="Times New Roman" w:eastAsia="Times New Roman" w:cs="Times New Roman"/>
        </w:rPr>
        <w:t>Waggaa soddomii sun bara 1989 irraa kaasee hamma seera Dilbataatti agarsiisu; yeroo sanatti uummanni Filadelfiyaa kan mallatteeffame Waaqayyoo, akka mana qulqullummaa Isaa taʼanii, addunyaan hundi akka arguuf ol in kaafamu. Achiis addunyaan Kiristoos isa uummata Isaatiin bakka buʼame gidduutti murteessuu in qaba; isaanis Kiristoos wajjin iddoo samii keessa taaʼanii, kanaaf mana qulqullummaa Waaqayyoo keessa jiru; yookaan nama cubbuu sana wajjin, inni mana qulqullummaa Waaqayyoo keessa taaʼee ofii isaa akka Waaqayyootti agarsiisu. Seerri Dilbataa inni dhihoo dhufu irratti hojjettoonni saʼaatii kudha tokkoffaa, warri isaaniis tuuta guddaa taʼan, qormaata buʼuuraa tokkoon ni dura dhaabbatu. Sanbanni guyyaa torbaffaa Sanbata Waaqayyoo ti moo guyyaan aduu Sanbata Waaqayyoo ti?</w:t>
      </w:r>
    </w:p>
    <w:p>
      <w:pPr>
        <w:pStyle w:val="ArticleScripture"/>
        <w:jc w:val="left"/>
      </w:pPr>
      <w:r>
        <w:rPr>
          <w:rFonts w:ascii="Times New Roman" w:hAnsi="Times New Roman" w:eastAsia="Times New Roman" w:cs="Times New Roman"/>
        </w:rPr>
        <w:t>“Ammas kaayyoon biraa isa dura darbe. Inni hojii Seexanaa, yeroo Yihudoonni seera Abbaa Isaa kabajaa jechuun of mul’isuudhaan Kiristoosin didanitti isaan geggeesse, argamee ture. Amma immoo addunyaa Kiristiyaanaa gowwoomsa wal fakkaataa tokko jalatti, yeroo Kiristoosin fudhanna jechuun himatanis seera Waaqayyoo didan, arge. Inni lubaawwanii fi maanguddoota irraa iyyi jeeqamaa sana, ‘Isa balleessaa!’ ‘Isa fannisaa, isa fannisaa!’ jedhamu dhaga’ee ture; amma immoo barsiisota ofiin Kiristiyaana jechuun himatan irraa iyyi, ‘Seerri haa badu!’ jedhu dhaga’e. Sanbanni miilla jalatti dhidhiitamee, bakka isaa keessatti dhaabbanni sobaan uumame tokko hundeeffame arge. Ammas Museen dinqii fi sodaadhaan guutame. Warri Kiristoositti amanan akkamitti seera afaan Isaa mataatiin tulluu qulqulluu irratti dubbatame diduu danda’u? Namni Waaqayyoon sodaatu kamiyyuu akkamitti seera mootummaa Isaa kan samiifi lafaa irratti hundee ta’e cinaatti dhiisuu danda’a? Museen gammachuudhaan seerri Waaqayyoo muraasa amanamoo ta’aniin amma iyyuu kabajamaa fi ol ol qabamaa ta’uu arge. Inni mootummaa lafa irraa ka’an kanneen seera Waaqayyoo eegan balleessuuf wal’aansoo guddaa isa dhumaa geggeessan arge. Yeroo Waaqayyo warra lafa irra jiraatan hammina isaanii irraa kan ka’e adabuuf ka’u, warri maqaa Isaa sodaatan immoo guyyaa dheekkamsa Isaa keessatti haguugamanii dhokfaman sana eeguun ilaale. Akkuma Inni iddoo jireenyaa Isaa qulqulluu irraa sagalee Isaa baasuudhaan samii fi lafti raafamanitti, warra seera Isaa eeganiif kakuu nagaa Waaqayyoo godhe dhaga’e. Inni dhufaatii lammaffaa Kiristoos ulfinaan, duutota qajeeloo gara jireenya hin duuneetti kaafaman, qulqulloonni jiraatoon du’a utuu hin argin jijjiiramanii, fi hundi isaanii sirba gammachuutiin magaalaa Waaqayyootti ol ba’an arge.” Patriarchs and Prophets, 476.</w:t>
      </w:r>
    </w:p>
    <w:p>
      <w:pPr>
        <w:pStyle w:val="ArticleBody"/>
        <w:jc w:val="left"/>
      </w:pPr>
      <w:r>
        <w:rPr>
          <w:rFonts w:ascii="Times New Roman" w:hAnsi="Times New Roman" w:eastAsia="Times New Roman" w:cs="Times New Roman"/>
        </w:rPr>
        <w:t>Baayʼinni guddaan, warri Sabaoota keessaa taʼanii fi hojjettoonni saʼaatii tokkoo, qoricha hundee irratti qoratamu; qorichi sunis battaluma sanaan qoricha mana qulqullummaa itti aansuun hordofama. Manni qulqullummaa namaa kan Roomaa, namicha cubbuu wajjin jiru, kattaa iimaana keessan irratti ijaarrattan taʼa moo cirracha? Yookaan immoo manni qulqullummaa foon uffannaa, inni Waaqayyummaa fi namummaa walitti makate, inni mana qulqullummaa dhibba afurtamii afur kuma taʼe, kan Phexros “mana hafuuraa” jedhee waamu, isa sanaa? Yeroo qorichaa kanaa, kan hundee fi mana qulqullummaa, ariʼatamni qoricha adda baasuu sadarkaa sadaffaa ni raawwata; sana booddees yeroo qoramummaa namaa ni cufama.</w:t>
      </w:r>
    </w:p>
    <w:p>
      <w:pPr>
        <w:pStyle w:val="ArticleBody"/>
        <w:jc w:val="left"/>
      </w:pP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ଗୋତ୍ରର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ଚାଳିଶତମ</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ସାଇରସ</w:t>
      </w:r>
      <w:r>
        <w:rPr>
          <w:rFonts w:ascii="Times New Roman" w:hAnsi="Times New Roman" w:eastAsia="Times New Roman" w:cs="Times New Roman"/>
        </w:rPr>
        <w:t xml:space="preserve">, </w:t>
      </w:r>
      <w:r>
        <w:rPr>
          <w:rFonts w:ascii="Nirmala UI" w:hAnsi="Nirmala UI" w:eastAsia="Nirmala UI" w:cs="Nirmala UI"/>
        </w:rPr>
        <w:t>ନେରୋ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ଟ୍ରମ୍ପଙ୍କ</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ଦୁଇଶେ</w:t>
      </w:r>
      <w:r>
        <w:rPr>
          <w:rFonts w:ascii="Times New Roman" w:hAnsi="Times New Roman" w:eastAsia="Times New Roman" w:cs="Times New Roman"/>
        </w:rPr>
        <w:t xml:space="preserve"> </w:t>
      </w:r>
      <w:r>
        <w:rPr>
          <w:rFonts w:ascii="Nirmala UI" w:hAnsi="Nirmala UI" w:eastAsia="Nirmala UI" w:cs="Nirmala UI"/>
        </w:rPr>
        <w:t>ପଚାଶ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ପରିଚୟ</w:t>
      </w:r>
      <w:r>
        <w:rPr>
          <w:rFonts w:ascii="Times New Roman" w:hAnsi="Times New Roman" w:eastAsia="Times New Roman" w:cs="Times New Roman"/>
        </w:rPr>
        <w:t xml:space="preserve"> </w:t>
      </w:r>
      <w:r>
        <w:rPr>
          <w:rFonts w:ascii="Nirmala UI" w:hAnsi="Nirmala UI" w:eastAsia="Nirmala UI" w:cs="Nirmala UI"/>
        </w:rPr>
        <w:t>କରାଇଛନ୍ତି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ନ୍ୟାଶଭିଲ୍</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ସଂଶୋଧିତ</w:t>
      </w:r>
      <w:r>
        <w:rPr>
          <w:rFonts w:ascii="Times New Roman" w:hAnsi="Times New Roman" w:eastAsia="Times New Roman" w:cs="Times New Roman"/>
        </w:rPr>
        <w:t xml:space="preserve"> </w:t>
      </w:r>
      <w:r>
        <w:rPr>
          <w:rFonts w:ascii="Nirmala UI" w:hAnsi="Nirmala UI" w:eastAsia="Nirmala UI" w:cs="Nirmala UI"/>
        </w:rPr>
        <w:t>ବାର୍ତ୍ତାକୁ</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ନେରୋଙ୍କ</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ଯୁକ୍ତରାଷ୍ଟ୍ରରେ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ବିଶ୍ୱରେ</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ମୂର୍ତ୍ତିର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ସ୍ଥାପନର</w:t>
      </w:r>
      <w:r>
        <w:rPr>
          <w:rFonts w:ascii="Times New Roman" w:hAnsi="Times New Roman" w:eastAsia="Times New Roman" w:cs="Times New Roman"/>
        </w:rPr>
        <w:t xml:space="preserve"> </w:t>
      </w:r>
      <w:r>
        <w:rPr>
          <w:rFonts w:ascii="Nirmala UI" w:hAnsi="Nirmala UI" w:eastAsia="Nirmala UI" w:cs="Nirmala UI"/>
        </w:rPr>
        <w:t>ଖାକା</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ଖ୍ରୀଷ୍ଟପୂର୍ବ</w:t>
      </w:r>
      <w:r>
        <w:rPr>
          <w:rFonts w:ascii="Times New Roman" w:hAnsi="Times New Roman" w:eastAsia="Times New Roman" w:cs="Times New Roman"/>
        </w:rPr>
        <w:t xml:space="preserve"> </w:t>
      </w:r>
      <w:r>
        <w:rPr>
          <w:rFonts w:ascii="Nirmala UI" w:hAnsi="Nirmala UI" w:eastAsia="Nirmala UI" w:cs="Nirmala UI"/>
        </w:rPr>
        <w:t>୪୫୭ର</w:t>
      </w:r>
      <w:r>
        <w:rPr>
          <w:rFonts w:ascii="Times New Roman" w:hAnsi="Times New Roman" w:eastAsia="Times New Roman" w:cs="Times New Roman"/>
        </w:rPr>
        <w:t xml:space="preserve"> </w:t>
      </w:r>
      <w:r>
        <w:rPr>
          <w:rFonts w:ascii="Nirmala UI" w:hAnsi="Nirmala UI" w:eastAsia="Nirmala UI" w:cs="Nirmala UI"/>
        </w:rPr>
        <w:t>ସାଇରସଙ୍କ</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ରାଫିଆ</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ପାନିୟମ୍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ମଧ୍ୟବର୍ତ୍ତୀ</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ଉକ୍ରେନୀୟ</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ବିଶ୍ୱଯୁଦ୍ଧର</w:t>
      </w:r>
      <w:r>
        <w:rPr>
          <w:rFonts w:ascii="Times New Roman" w:hAnsi="Times New Roman" w:eastAsia="Times New Roman" w:cs="Times New Roman"/>
        </w:rPr>
        <w:t xml:space="preserve"> </w:t>
      </w:r>
      <w:r>
        <w:rPr>
          <w:rFonts w:ascii="Nirmala UI" w:hAnsi="Nirmala UI" w:eastAsia="Nirmala UI" w:cs="Nirmala UI"/>
        </w:rPr>
        <w:t>ମଧ୍ୟବର୍ତ୍ତୀ</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ପାନିୟମ୍</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w:t>
      </w:r>
      <w:r>
        <w:rPr>
          <w:rFonts w:ascii="Nirmala UI" w:hAnsi="Nirmala UI" w:eastAsia="Nirmala UI" w:cs="Nirmala UI"/>
        </w:rPr>
        <w:t>ଆସନ୍ତା</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ଏକ୍ଟିୟମ୍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ସଂଯୁକ୍ତ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ଟ୍ରମ୍ପଙ୍କ</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ଜୁଲାଇ</w:t>
      </w:r>
      <w:r>
        <w:rPr>
          <w:rFonts w:ascii="Times New Roman" w:hAnsi="Times New Roman" w:eastAsia="Times New Roman" w:cs="Times New Roman"/>
        </w:rPr>
        <w:t xml:space="preserve"> </w:t>
      </w:r>
      <w:r>
        <w:rPr>
          <w:rFonts w:ascii="Nirmala UI" w:hAnsi="Nirmala UI" w:eastAsia="Nirmala UI" w:cs="Nirmala UI"/>
        </w:rPr>
        <w:t>୪</w:t>
      </w:r>
      <w:r>
        <w:rPr>
          <w:rFonts w:ascii="Times New Roman" w:hAnsi="Times New Roman" w:eastAsia="Times New Roman" w:cs="Times New Roman"/>
        </w:rPr>
        <w:t xml:space="preserve">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ହୁଏ।</w:t>
      </w:r>
    </w:p>
    <w:p>
      <w:pPr>
        <w:pStyle w:val="ArticleBody"/>
        <w:jc w:val="left"/>
      </w:pPr>
      <w:r>
        <w:rPr>
          <w:rFonts w:ascii="Ebrima" w:hAnsi="Ebrima" w:eastAsia="Ebrima" w:cs="Ebrima"/>
        </w:rPr>
        <w:t>ኔሮ</w:t>
      </w:r>
      <w:r>
        <w:rPr>
          <w:rFonts w:ascii="Times New Roman" w:hAnsi="Times New Roman" w:eastAsia="Times New Roman" w:cs="Times New Roman"/>
        </w:rPr>
        <w:t xml:space="preserve"> </w:t>
      </w:r>
      <w:r>
        <w:rPr>
          <w:rFonts w:ascii="Ebrima" w:hAnsi="Ebrima" w:eastAsia="Ebrima" w:cs="Ebrima"/>
        </w:rPr>
        <w:t>የስደት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የስሚርና</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ስደት</w:t>
      </w:r>
      <w:r>
        <w:rPr>
          <w:rFonts w:ascii="Times New Roman" w:hAnsi="Times New Roman" w:eastAsia="Times New Roman" w:cs="Times New Roman"/>
        </w:rPr>
        <w:t xml:space="preserve"> </w:t>
      </w:r>
      <w:r>
        <w:rPr>
          <w:rFonts w:ascii="Ebrima" w:hAnsi="Ebrima" w:eastAsia="Ebrima" w:cs="Ebrima"/>
        </w:rPr>
        <w:t>ከሚያበቃበት</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250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በጴርጋሞን</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ክርስቲያንና</w:t>
      </w:r>
      <w:r>
        <w:rPr>
          <w:rFonts w:ascii="Times New Roman" w:hAnsi="Times New Roman" w:eastAsia="Times New Roman" w:cs="Times New Roman"/>
        </w:rPr>
        <w:t xml:space="preserve"> </w:t>
      </w:r>
      <w:r>
        <w:rPr>
          <w:rFonts w:ascii="Ebrima" w:hAnsi="Ebrima" w:eastAsia="Ebrima" w:cs="Ebrima"/>
        </w:rPr>
        <w:t>በመስማማት</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የሚቀጥለውን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ትለያለች።</w:t>
      </w:r>
      <w:r>
        <w:rPr>
          <w:rFonts w:ascii="Times New Roman" w:hAnsi="Times New Roman" w:eastAsia="Times New Roman" w:cs="Times New Roman"/>
        </w:rPr>
        <w:t xml:space="preserve"> </w:t>
      </w:r>
      <w:r>
        <w:rPr>
          <w:rFonts w:ascii="Ebrima" w:hAnsi="Ebrima" w:eastAsia="Ebrima" w:cs="Ebrima"/>
        </w:rPr>
        <w:t>መስመሩ</w:t>
      </w:r>
      <w:r>
        <w:rPr>
          <w:rFonts w:ascii="Times New Roman" w:hAnsi="Times New Roman" w:eastAsia="Times New Roman" w:cs="Times New Roman"/>
        </w:rPr>
        <w:t xml:space="preserve"> </w:t>
      </w:r>
      <w:r>
        <w:rPr>
          <w:rFonts w:ascii="Ebrima" w:hAnsi="Ebrima" w:eastAsia="Ebrima" w:cs="Ebrima"/>
        </w:rPr>
        <w:t>የምስሉን</w:t>
      </w:r>
      <w:r>
        <w:rPr>
          <w:rFonts w:ascii="Times New Roman" w:hAnsi="Times New Roman" w:eastAsia="Times New Roman" w:cs="Times New Roman"/>
        </w:rPr>
        <w:t xml:space="preserve"> </w:t>
      </w:r>
      <w:r>
        <w:rPr>
          <w:rFonts w:ascii="Ebrima" w:hAnsi="Ebrima" w:eastAsia="Ebrima" w:cs="Ebrima"/>
        </w:rPr>
        <w:t>መቆም</w:t>
      </w:r>
      <w:r>
        <w:rPr>
          <w:rFonts w:ascii="Times New Roman" w:hAnsi="Times New Roman" w:eastAsia="Times New Roman" w:cs="Times New Roman"/>
        </w:rPr>
        <w:t xml:space="preserve"> </w:t>
      </w:r>
      <w:r>
        <w:rPr>
          <w:rFonts w:ascii="Ebrima" w:hAnsi="Ebrima" w:eastAsia="Ebrima" w:cs="Ebrima"/>
        </w:rPr>
        <w:t>ይለያል፤</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በመቅደሱ</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እየቆመ</w:t>
      </w:r>
      <w:r>
        <w:rPr>
          <w:rFonts w:ascii="Times New Roman" w:hAnsi="Times New Roman" w:eastAsia="Times New Roman" w:cs="Times New Roman"/>
        </w:rPr>
        <w:t xml:space="preserve"> </w:t>
      </w:r>
      <w:r>
        <w:rPr>
          <w:rFonts w:ascii="Ebrima" w:hAnsi="Ebrima" w:eastAsia="Ebrima" w:cs="Ebrima"/>
        </w:rPr>
        <w:t>ከሚገኘው</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ይጣጣማል።</w:t>
      </w:r>
      <w:r>
        <w:rPr>
          <w:rFonts w:ascii="Times New Roman" w:hAnsi="Times New Roman" w:eastAsia="Times New Roman" w:cs="Times New Roman"/>
        </w:rPr>
        <w:t xml:space="preserve"> “</w:t>
      </w:r>
      <w:r>
        <w:rPr>
          <w:rFonts w:ascii="Ebrima" w:hAnsi="Ebrima" w:eastAsia="Ebrima" w:cs="Ebrima"/>
        </w:rPr>
        <w:t>አዋጁ</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መጀመሪያው</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የሚያመራው</w:t>
      </w:r>
      <w:r>
        <w:rPr>
          <w:rFonts w:ascii="Times New Roman" w:hAnsi="Times New Roman" w:eastAsia="Times New Roman" w:cs="Times New Roman"/>
        </w:rPr>
        <w:t xml:space="preserve"> </w:t>
      </w:r>
      <w:r>
        <w:rPr>
          <w:rFonts w:ascii="Ebrima" w:hAnsi="Ebrima" w:eastAsia="Ebrima" w:cs="Ebrima"/>
        </w:rPr>
        <w:t>መነሻ</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በምሥራቅና</w:t>
      </w:r>
      <w:r>
        <w:rPr>
          <w:rFonts w:ascii="Times New Roman" w:hAnsi="Times New Roman" w:eastAsia="Times New Roman" w:cs="Times New Roman"/>
        </w:rPr>
        <w:t xml:space="preserve"> </w:t>
      </w:r>
      <w:r>
        <w:rPr>
          <w:rFonts w:ascii="Ebrima" w:hAnsi="Ebrima" w:eastAsia="Ebrima" w:cs="Ebrima"/>
        </w:rPr>
        <w:t>በምዕራብ፣</w:t>
      </w:r>
      <w:r>
        <w:rPr>
          <w:rFonts w:ascii="Times New Roman" w:hAnsi="Times New Roman" w:eastAsia="Times New Roman" w:cs="Times New Roman"/>
        </w:rPr>
        <w:t xml:space="preserve"> </w:t>
      </w:r>
      <w:r>
        <w:rPr>
          <w:rFonts w:ascii="Ebrima" w:hAnsi="Ebrima" w:eastAsia="Ebrima" w:cs="Ebrima"/>
        </w:rPr>
        <w:t>በጥበበኞችና</w:t>
      </w:r>
      <w:r>
        <w:rPr>
          <w:rFonts w:ascii="Times New Roman" w:hAnsi="Times New Roman" w:eastAsia="Times New Roman" w:cs="Times New Roman"/>
        </w:rPr>
        <w:t xml:space="preserve"> </w:t>
      </w:r>
      <w:r>
        <w:rPr>
          <w:rFonts w:ascii="Ebrima" w:hAnsi="Ebrima" w:eastAsia="Ebrima" w:cs="Ebrima"/>
        </w:rPr>
        <w:t>በሞኞች፣</w:t>
      </w:r>
      <w:r>
        <w:rPr>
          <w:rFonts w:ascii="Times New Roman" w:hAnsi="Times New Roman" w:eastAsia="Times New Roman" w:cs="Times New Roman"/>
        </w:rPr>
        <w:t xml:space="preserve"> </w:t>
      </w:r>
      <w:r>
        <w:rPr>
          <w:rFonts w:ascii="Ebrima" w:hAnsi="Ebrima" w:eastAsia="Ebrima" w:cs="Ebrima"/>
        </w:rPr>
        <w:t>በስንዴና</w:t>
      </w:r>
      <w:r>
        <w:rPr>
          <w:rFonts w:ascii="Times New Roman" w:hAnsi="Times New Roman" w:eastAsia="Times New Roman" w:cs="Times New Roman"/>
        </w:rPr>
        <w:t xml:space="preserve"> </w:t>
      </w:r>
      <w:r>
        <w:rPr>
          <w:rFonts w:ascii="Ebrima" w:hAnsi="Ebrima" w:eastAsia="Ebrima" w:cs="Ebrima"/>
        </w:rPr>
        <w:t>በእንክርዳድ፣</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በዳኑትና</w:t>
      </w:r>
      <w:r>
        <w:rPr>
          <w:rFonts w:ascii="Times New Roman" w:hAnsi="Times New Roman" w:eastAsia="Times New Roman" w:cs="Times New Roman"/>
        </w:rPr>
        <w:t xml:space="preserve"> </w:t>
      </w:r>
      <w:r>
        <w:rPr>
          <w:rFonts w:ascii="Ebrima" w:hAnsi="Ebrima" w:eastAsia="Ebrima" w:cs="Ebrima"/>
        </w:rPr>
        <w:t>በጠፉት</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የመለያየት</w:t>
      </w:r>
      <w:r>
        <w:rPr>
          <w:rFonts w:ascii="Times New Roman" w:hAnsi="Times New Roman" w:eastAsia="Times New Roman" w:cs="Times New Roman"/>
        </w:rPr>
        <w:t xml:space="preserve"> </w:t>
      </w:r>
      <w:r>
        <w:rPr>
          <w:rFonts w:ascii="Ebrima" w:hAnsi="Ebrima" w:eastAsia="Ebrima" w:cs="Ebrima"/>
        </w:rPr>
        <w:t>ዝግ</w:t>
      </w:r>
      <w:r>
        <w:rPr>
          <w:rFonts w:ascii="Times New Roman" w:hAnsi="Times New Roman" w:eastAsia="Times New Roman" w:cs="Times New Roman"/>
        </w:rPr>
        <w:t xml:space="preserve"> </w:t>
      </w:r>
      <w:r>
        <w:rPr>
          <w:rFonts w:ascii="Ebrima" w:hAnsi="Ebrima" w:eastAsia="Ebrima" w:cs="Ebrima"/>
        </w:rPr>
        <w:t>በር</w:t>
      </w:r>
      <w:r>
        <w:rPr>
          <w:rFonts w:ascii="Times New Roman" w:hAnsi="Times New Roman" w:eastAsia="Times New Roman" w:cs="Times New Roman"/>
        </w:rPr>
        <w:t xml:space="preserve"> </w:t>
      </w:r>
      <w:r>
        <w:rPr>
          <w:rFonts w:ascii="Ebrima" w:hAnsi="Ebrima" w:eastAsia="Ebrima" w:cs="Ebrima"/>
        </w:rPr>
        <w:t>ይከተላል።</w:t>
      </w:r>
      <w:r>
        <w:rPr>
          <w:rFonts w:ascii="Times New Roman" w:hAnsi="Times New Roman" w:eastAsia="Times New Roman" w:cs="Times New Roman"/>
        </w:rPr>
        <w:t xml:space="preserve"> </w:t>
      </w:r>
      <w:r>
        <w:rPr>
          <w:rFonts w:ascii="Ebrima" w:hAnsi="Ebrima" w:eastAsia="Ebrima" w:cs="Ebrima"/>
        </w:rPr>
        <w:t>ዘመኑን</w:t>
      </w:r>
      <w:r>
        <w:rPr>
          <w:rFonts w:ascii="Times New Roman" w:hAnsi="Times New Roman" w:eastAsia="Times New Roman" w:cs="Times New Roman"/>
        </w:rPr>
        <w:t xml:space="preserve"> </w:t>
      </w:r>
      <w:r>
        <w:rPr>
          <w:rFonts w:ascii="Ebrima" w:hAnsi="Ebrima" w:eastAsia="Ebrima" w:cs="Ebrima"/>
        </w:rPr>
        <w:t>የሚጀምረው</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ለዓለም</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ያንኑ</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የሚጀምረው</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አዋጁ</w:t>
      </w:r>
      <w:r>
        <w:rPr>
          <w:rFonts w:ascii="Times New Roman" w:hAnsi="Times New Roman" w:eastAsia="Times New Roman" w:cs="Times New Roman"/>
        </w:rPr>
        <w:t xml:space="preserve">” </w:t>
      </w:r>
      <w:r>
        <w:rPr>
          <w:rFonts w:ascii="Ebrima" w:hAnsi="Ebrima" w:eastAsia="Ebrima" w:cs="Ebrima"/>
        </w:rPr>
        <w:t>መጀመሪያውም</w:t>
      </w:r>
      <w:r>
        <w:rPr>
          <w:rFonts w:ascii="Times New Roman" w:hAnsi="Times New Roman" w:eastAsia="Times New Roman" w:cs="Times New Roman"/>
        </w:rPr>
        <w:t xml:space="preserve"> </w:t>
      </w:r>
      <w:r>
        <w:rPr>
          <w:rFonts w:ascii="Ebrima" w:hAnsi="Ebrima" w:eastAsia="Ebrima" w:cs="Ebrima"/>
        </w:rPr>
        <w:t>መጨረሻውም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በኔሮ</w:t>
      </w:r>
      <w:r>
        <w:rPr>
          <w:rFonts w:ascii="Times New Roman" w:hAnsi="Times New Roman" w:eastAsia="Times New Roman" w:cs="Times New Roman"/>
        </w:rPr>
        <w:t xml:space="preserve"> </w:t>
      </w:r>
      <w:r>
        <w:rPr>
          <w:rFonts w:ascii="Ebrima" w:hAnsi="Ebrima" w:eastAsia="Ebrima" w:cs="Ebrima"/>
        </w:rPr>
        <w:t>የአስራ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እያንዳንዱ</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የሚጀምረውን</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ቀውስ</w:t>
      </w:r>
      <w:r>
        <w:rPr>
          <w:rFonts w:ascii="Times New Roman" w:hAnsi="Times New Roman" w:eastAsia="Times New Roman" w:cs="Times New Roman"/>
        </w:rPr>
        <w:t xml:space="preserve"> </w:t>
      </w:r>
      <w:r>
        <w:rPr>
          <w:rFonts w:ascii="Ebrima" w:hAnsi="Ebrima" w:eastAsia="Ebrima" w:cs="Ebrima"/>
        </w:rPr>
        <w:t>እየተባባሰ</w:t>
      </w:r>
      <w:r>
        <w:rPr>
          <w:rFonts w:ascii="Times New Roman" w:hAnsi="Times New Roman" w:eastAsia="Times New Roman" w:cs="Times New Roman"/>
        </w:rPr>
        <w:t xml:space="preserve"> </w:t>
      </w:r>
      <w:r>
        <w:rPr>
          <w:rFonts w:ascii="Ebrima" w:hAnsi="Ebrima" w:eastAsia="Ebrima" w:cs="Ebrima"/>
        </w:rPr>
        <w:t>የሚሄደውን</w:t>
      </w:r>
      <w:r>
        <w:rPr>
          <w:rFonts w:ascii="Times New Roman" w:hAnsi="Times New Roman" w:eastAsia="Times New Roman" w:cs="Times New Roman"/>
        </w:rPr>
        <w:t xml:space="preserve"> </w:t>
      </w:r>
      <w:r>
        <w:rPr>
          <w:rFonts w:ascii="Ebrima" w:hAnsi="Ebrima" w:eastAsia="Ebrima" w:cs="Ebrima"/>
        </w:rPr>
        <w:t>ስደት</w:t>
      </w:r>
      <w:r>
        <w:rPr>
          <w:rFonts w:ascii="Times New Roman" w:hAnsi="Times New Roman" w:eastAsia="Times New Roman" w:cs="Times New Roman"/>
        </w:rPr>
        <w:t xml:space="preserve"> </w:t>
      </w:r>
      <w:r>
        <w:rPr>
          <w:rFonts w:ascii="Ebrima" w:hAnsi="Ebrima" w:eastAsia="Ebrima" w:cs="Ebrima"/>
        </w:rPr>
        <w:t>ይለያል፤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ከፕሬዚዳንታዊ</w:t>
      </w:r>
      <w:r>
        <w:rPr>
          <w:rFonts w:ascii="Times New Roman" w:hAnsi="Times New Roman" w:eastAsia="Times New Roman" w:cs="Times New Roman"/>
        </w:rPr>
        <w:t xml:space="preserve"> “</w:t>
      </w:r>
      <w:r>
        <w:rPr>
          <w:rFonts w:ascii="Ebrima" w:hAnsi="Ebrima" w:eastAsia="Ebrima" w:cs="Ebrima"/>
        </w:rPr>
        <w:t>አስፈጻሚ</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ዓይነት</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Nirmala UI" w:hAnsi="Nirmala UI" w:eastAsia="Nirmala UI" w:cs="Nirmala UI"/>
        </w:rPr>
        <w:t>୪୫୭</w:t>
      </w:r>
      <w:r>
        <w:rPr>
          <w:rFonts w:ascii="Times New Roman" w:hAnsi="Times New Roman" w:eastAsia="Times New Roman" w:cs="Times New Roman"/>
        </w:rPr>
        <w:t xml:space="preserve"> </w:t>
      </w:r>
      <w:r>
        <w:rPr>
          <w:rFonts w:ascii="Nirmala UI" w:hAnsi="Nirmala UI" w:eastAsia="Nirmala UI" w:cs="Nirmala UI"/>
        </w:rPr>
        <w:t>ଖ୍ରୀଷ୍ଟପୂର୍ବରେ</w:t>
      </w:r>
      <w:r>
        <w:rPr>
          <w:rFonts w:ascii="Times New Roman" w:hAnsi="Times New Roman" w:eastAsia="Times New Roman" w:cs="Times New Roman"/>
        </w:rPr>
        <w:t xml:space="preserve"> </w:t>
      </w:r>
      <w:r>
        <w:rPr>
          <w:rFonts w:ascii="Nirmala UI" w:hAnsi="Nirmala UI" w:eastAsia="Nirmala UI" w:cs="Nirmala UI"/>
        </w:rPr>
        <w:t>ସାଇରସଙ୍କର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ଶେଷଭାଗରେ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ମାର୍ଗଚିହ୍ନ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ସତରହ</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ଅବଧିକୁ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ନିରୋଙ୍କର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ସାଇରସଙ୍କର</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୧୭୯୮</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୧୮୪୪</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ସାଇରସଙ୍କର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ପଦକ୍ଷେପ</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w:t>
      </w:r>
      <w:r>
        <w:rPr>
          <w:rFonts w:ascii="Nirmala UI" w:hAnsi="Nirmala UI" w:eastAsia="Nirmala UI" w:cs="Nirmala UI"/>
        </w:rPr>
        <w:t>ରାଫିଆର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ତାପରେ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ପଦକ୍ଷେପ</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ପାନିଅମର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ଥିବାରୁ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ଓମେଗାର</w:t>
      </w:r>
      <w:r>
        <w:rPr>
          <w:rFonts w:ascii="Times New Roman" w:hAnsi="Times New Roman" w:eastAsia="Times New Roman" w:cs="Times New Roman"/>
        </w:rPr>
        <w:t xml:space="preserve"> </w:t>
      </w:r>
      <w:r>
        <w:rPr>
          <w:rFonts w:ascii="Nirmala UI" w:hAnsi="Nirmala UI" w:eastAsia="Nirmala UI" w:cs="Nirmala UI"/>
        </w:rPr>
        <w:t>ସ୍ୱାକ୍ଷର</w:t>
      </w:r>
      <w:r>
        <w:rPr>
          <w:rFonts w:ascii="Times New Roman" w:hAnsi="Times New Roman" w:eastAsia="Times New Roman" w:cs="Times New Roman"/>
        </w:rPr>
        <w:t xml:space="preserve"> </w:t>
      </w:r>
      <w:r>
        <w:rPr>
          <w:rFonts w:ascii="Nirmala UI" w:hAnsi="Nirmala UI" w:eastAsia="Nirmala UI" w:cs="Nirmala UI"/>
        </w:rPr>
        <w:t>ବହନ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ଅବଧିଟି</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୨୦୧୪</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ଉକ୍ରେନିୟ</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ପାନିଅମର</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ହୁଏ।</w:t>
      </w:r>
    </w:p>
    <w:p>
      <w:pPr>
        <w:pStyle w:val="ArticleHeading"/>
        <w:jc w:val="left"/>
      </w:pPr>
      <w:r>
        <w:rPr>
          <w:rFonts w:ascii="Ebrima" w:hAnsi="Ebrima" w:eastAsia="Ebrima" w:cs="Ebrima"/>
        </w:rPr>
        <w:t>ፓልሞኒ</w:t>
      </w:r>
    </w:p>
    <w:p>
      <w:pPr>
        <w:pStyle w:val="ArticleBody"/>
        <w:jc w:val="left"/>
      </w:pPr>
      <w:r>
        <w:rPr>
          <w:rFonts w:ascii="Times New Roman" w:hAnsi="Times New Roman" w:eastAsia="Times New Roman" w:cs="Times New Roman"/>
        </w:rPr>
        <w:t>Palmooniin seenaa ergamoota tokkoffaa fi lammaffaa keessatti yeroo ergaa Milleritootaaf hiike; akkasumas seenaa ergamaa sadaffaa kan seenaa dhibba afurtamii afurii kuma afurtamii afurii taʼe keessatti ergaa lakkoofsotaa ni hiika.</w:t>
      </w:r>
    </w:p>
    <w:p>
      <w:pPr>
        <w:pStyle w:val="ArticleBody"/>
        <w:jc w:val="left"/>
      </w:pPr>
      <w:r>
        <w:rPr>
          <w:rFonts w:ascii="Ebrima" w:hAnsi="Ebrima" w:eastAsia="Ebrima" w:cs="Ebrima"/>
        </w:rPr>
        <w:t>ምሳሌያዊ</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ታሪኮች፣</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1776 </w:t>
      </w:r>
      <w:r>
        <w:rPr>
          <w:rFonts w:ascii="Ebrima" w:hAnsi="Ebrima" w:eastAsia="Ebrima" w:cs="Ebrima"/>
        </w:rPr>
        <w:t>እስከ</w:t>
      </w:r>
      <w:r>
        <w:rPr>
          <w:rFonts w:ascii="Times New Roman" w:hAnsi="Times New Roman" w:eastAsia="Times New Roman" w:cs="Times New Roman"/>
        </w:rPr>
        <w:t xml:space="preserve"> 1798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ሀያ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በመካቤያን</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የተወከሉት፣</w:t>
      </w:r>
      <w:r>
        <w:rPr>
          <w:rFonts w:ascii="Times New Roman" w:hAnsi="Times New Roman" w:eastAsia="Times New Roman" w:cs="Times New Roman"/>
        </w:rPr>
        <w:t xml:space="preserve"> </w:t>
      </w:r>
      <w:r>
        <w:rPr>
          <w:rFonts w:ascii="Ebrima" w:hAnsi="Ebrima" w:eastAsia="Ebrima" w:cs="Ebrima"/>
        </w:rPr>
        <w:t>የስድስተኛውን</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የአምስተኛውን</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ያመለክታሉ።</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ግሮቨር</w:t>
      </w:r>
      <w:r>
        <w:rPr>
          <w:rFonts w:ascii="Times New Roman" w:hAnsi="Times New Roman" w:eastAsia="Times New Roman" w:cs="Times New Roman"/>
        </w:rPr>
        <w:t xml:space="preserve"> </w:t>
      </w:r>
      <w:r>
        <w:rPr>
          <w:rFonts w:ascii="Ebrima" w:hAnsi="Ebrima" w:eastAsia="Ebrima" w:cs="Ebrima"/>
        </w:rPr>
        <w:t>ክሊቭላንድ፣</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ያልተከታተሉ</w:t>
      </w:r>
      <w:r>
        <w:rPr>
          <w:rFonts w:ascii="Times New Roman" w:hAnsi="Times New Roman" w:eastAsia="Times New Roman" w:cs="Times New Roman"/>
        </w:rPr>
        <w:t xml:space="preserve"> </w:t>
      </w:r>
      <w:r>
        <w:rPr>
          <w:rFonts w:ascii="Ebrima" w:hAnsi="Ebrima" w:eastAsia="Ebrima" w:cs="Ebrima"/>
        </w:rPr>
        <w:t>የሥልጣን</w:t>
      </w:r>
      <w:r>
        <w:rPr>
          <w:rFonts w:ascii="Times New Roman" w:hAnsi="Times New Roman" w:eastAsia="Times New Roman" w:cs="Times New Roman"/>
        </w:rPr>
        <w:t xml:space="preserve"> </w:t>
      </w:r>
      <w:r>
        <w:rPr>
          <w:rFonts w:ascii="Ebrima" w:hAnsi="Ebrima" w:eastAsia="Ebrima" w:cs="Ebrima"/>
        </w:rPr>
        <w:t>ዘመናትን</w:t>
      </w:r>
      <w:r>
        <w:rPr>
          <w:rFonts w:ascii="Times New Roman" w:hAnsi="Times New Roman" w:eastAsia="Times New Roman" w:cs="Times New Roman"/>
        </w:rPr>
        <w:t xml:space="preserve"> </w:t>
      </w:r>
      <w:r>
        <w:rPr>
          <w:rFonts w:ascii="Ebrima" w:hAnsi="Ebrima" w:eastAsia="Ebrima" w:cs="Ebrima"/>
        </w:rPr>
        <w:t>ያገለገሉ</w:t>
      </w:r>
      <w:r>
        <w:rPr>
          <w:rFonts w:ascii="Times New Roman" w:hAnsi="Times New Roman" w:eastAsia="Times New Roman" w:cs="Times New Roman"/>
        </w:rPr>
        <w:t xml:space="preserve"> </w:t>
      </w:r>
      <w:r>
        <w:rPr>
          <w:rFonts w:ascii="Ebrima" w:hAnsi="Ebrima" w:eastAsia="Ebrima" w:cs="Ebrima"/>
        </w:rPr>
        <w:t>ብቸኛ</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ፕሬዚዳንቶች</w:t>
      </w:r>
      <w:r>
        <w:rPr>
          <w:rFonts w:ascii="Times New Roman" w:hAnsi="Times New Roman" w:eastAsia="Times New Roman" w:cs="Times New Roman"/>
        </w:rPr>
        <w:t xml:space="preserve"> </w:t>
      </w:r>
      <w:r>
        <w:rPr>
          <w:rFonts w:ascii="Ebrima" w:hAnsi="Ebrima" w:eastAsia="Ebrima" w:cs="Ebrima"/>
        </w:rPr>
        <w:t>መሆናቸው</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የዶናልድ</w:t>
      </w:r>
      <w:r>
        <w:rPr>
          <w:rFonts w:ascii="Times New Roman" w:hAnsi="Times New Roman" w:eastAsia="Times New Roman" w:cs="Times New Roman"/>
        </w:rPr>
        <w:t xml:space="preserve"> </w:t>
      </w:r>
      <w:r>
        <w:rPr>
          <w:rFonts w:ascii="Ebrima" w:hAnsi="Ebrima" w:eastAsia="Ebrima" w:cs="Ebrima"/>
        </w:rPr>
        <w:t>ትራምፕን</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የሚያሳይ</w:t>
      </w:r>
      <w:r>
        <w:rPr>
          <w:rFonts w:ascii="Times New Roman" w:hAnsi="Times New Roman" w:eastAsia="Times New Roman" w:cs="Times New Roman"/>
        </w:rPr>
        <w:t xml:space="preserve"> </w:t>
      </w:r>
      <w:r>
        <w:rPr>
          <w:rFonts w:ascii="Ebrima" w:hAnsi="Ebrima" w:eastAsia="Ebrima" w:cs="Ebrima"/>
        </w:rPr>
        <w:t>የፕሬዚዳንቶች</w:t>
      </w:r>
      <w:r>
        <w:rPr>
          <w:rFonts w:ascii="Times New Roman" w:hAnsi="Times New Roman" w:eastAsia="Times New Roman" w:cs="Times New Roman"/>
        </w:rPr>
        <w:t xml:space="preserve"> </w:t>
      </w:r>
      <w:r>
        <w:rPr>
          <w:rFonts w:ascii="Ebrima" w:hAnsi="Ebrima" w:eastAsia="Ebrima" w:cs="Ebrima"/>
        </w:rPr>
        <w:t>አልፋ</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ትራምፕ፣</w:t>
      </w:r>
      <w:r>
        <w:rPr>
          <w:rFonts w:ascii="Times New Roman" w:hAnsi="Times New Roman" w:eastAsia="Times New Roman" w:cs="Times New Roman"/>
        </w:rPr>
        <w:t xml:space="preserve"> </w:t>
      </w:r>
      <w:r>
        <w:rPr>
          <w:rFonts w:ascii="Ebrima" w:hAnsi="Ebrima" w:eastAsia="Ebrima" w:cs="Ebrima"/>
        </w:rPr>
        <w:t>ቀደም</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የተቀበሉትን</w:t>
      </w:r>
      <w:r>
        <w:rPr>
          <w:rFonts w:ascii="Times New Roman" w:hAnsi="Times New Roman" w:eastAsia="Times New Roman" w:cs="Times New Roman"/>
        </w:rPr>
        <w:t xml:space="preserve"> </w:t>
      </w:r>
      <w:r>
        <w:rPr>
          <w:rFonts w:ascii="Ebrima" w:hAnsi="Ebrima" w:eastAsia="Ebrima" w:cs="Ebrima"/>
        </w:rPr>
        <w:t>ሌሎች</w:t>
      </w:r>
      <w:r>
        <w:rPr>
          <w:rFonts w:ascii="Times New Roman" w:hAnsi="Times New Roman" w:eastAsia="Times New Roman" w:cs="Times New Roman"/>
        </w:rPr>
        <w:t xml:space="preserve"> </w:t>
      </w:r>
      <w:r>
        <w:rPr>
          <w:rFonts w:ascii="Ebrima" w:hAnsi="Ebrima" w:eastAsia="Ebrima" w:cs="Ebrima"/>
        </w:rPr>
        <w:t>ፕሬዚዳንቶች</w:t>
      </w:r>
      <w:r>
        <w:rPr>
          <w:rFonts w:ascii="Times New Roman" w:hAnsi="Times New Roman" w:eastAsia="Times New Roman" w:cs="Times New Roman"/>
        </w:rPr>
        <w:t xml:space="preserve"> </w:t>
      </w:r>
      <w:r>
        <w:rPr>
          <w:rFonts w:ascii="Ebrima" w:hAnsi="Ebrima" w:eastAsia="Ebrima" w:cs="Ebrima"/>
        </w:rPr>
        <w:t>ከራሳቸው</w:t>
      </w:r>
      <w:r>
        <w:rPr>
          <w:rFonts w:ascii="Times New Roman" w:hAnsi="Times New Roman" w:eastAsia="Times New Roman" w:cs="Times New Roman"/>
        </w:rPr>
        <w:t xml:space="preserve"> </w:t>
      </w:r>
      <w:r>
        <w:rPr>
          <w:rFonts w:ascii="Ebrima" w:hAnsi="Ebrima" w:eastAsia="Ebrima" w:cs="Ebrima"/>
        </w:rPr>
        <w:t>ሁለተኛ</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ያሸነፉት</w:t>
      </w:r>
      <w:r>
        <w:rPr>
          <w:rFonts w:ascii="Times New Roman" w:hAnsi="Times New Roman" w:eastAsia="Times New Roman" w:cs="Times New Roman"/>
        </w:rPr>
        <w:t xml:space="preserve"> </w:t>
      </w:r>
      <w:r>
        <w:rPr>
          <w:rFonts w:ascii="Ebrima" w:hAnsi="Ebrima" w:eastAsia="Ebrima" w:cs="Ebrima"/>
        </w:rPr>
        <w:t>ፕሬዚዳንቶች</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በመቁጠር፣</w:t>
      </w:r>
      <w:r>
        <w:rPr>
          <w:rFonts w:ascii="Times New Roman" w:hAnsi="Times New Roman" w:eastAsia="Times New Roman" w:cs="Times New Roman"/>
        </w:rPr>
        <w:t xml:space="preserve"> </w:t>
      </w:r>
      <w:r>
        <w:rPr>
          <w:rFonts w:ascii="Ebrima" w:hAnsi="Ebrima" w:eastAsia="Ebrima" w:cs="Ebrima"/>
        </w:rPr>
        <w:t>ሁለተኛ</w:t>
      </w:r>
      <w:r>
        <w:rPr>
          <w:rFonts w:ascii="Times New Roman" w:hAnsi="Times New Roman" w:eastAsia="Times New Roman" w:cs="Times New Roman"/>
        </w:rPr>
        <w:t xml:space="preserve"> </w:t>
      </w:r>
      <w:r>
        <w:rPr>
          <w:rFonts w:ascii="Ebrima" w:hAnsi="Ebrima" w:eastAsia="Ebrima" w:cs="Ebrima"/>
        </w:rPr>
        <w:t>የሥልጣን</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ያሸነፈ</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ስድስተኛው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ከነፃነት</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ካሉት</w:t>
      </w:r>
      <w:r>
        <w:rPr>
          <w:rFonts w:ascii="Times New Roman" w:hAnsi="Times New Roman" w:eastAsia="Times New Roman" w:cs="Times New Roman"/>
        </w:rPr>
        <w:t xml:space="preserve"> </w:t>
      </w:r>
      <w:r>
        <w:rPr>
          <w:rFonts w:ascii="Ebrima" w:hAnsi="Ebrima" w:eastAsia="Ebrima" w:cs="Ebrima"/>
        </w:rPr>
        <w:t>ሀያ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ተጀመረ።</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1798 </w:t>
      </w:r>
      <w:r>
        <w:rPr>
          <w:rFonts w:ascii="Ebrima" w:hAnsi="Ebrima" w:eastAsia="Ebrima" w:cs="Ebrima"/>
        </w:rPr>
        <w:t>እስከ</w:t>
      </w:r>
      <w:r>
        <w:rPr>
          <w:rFonts w:ascii="Times New Roman" w:hAnsi="Times New Roman" w:eastAsia="Times New Roman" w:cs="Times New Roman"/>
        </w:rPr>
        <w:t xml:space="preserve"> 2026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በአልፋው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22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በኦሜጋው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22 </w:t>
      </w:r>
      <w:r>
        <w:rPr>
          <w:rFonts w:ascii="Ebrima" w:hAnsi="Ebrima" w:eastAsia="Ebrima" w:cs="Ebrima"/>
        </w:rPr>
        <w:t>የተወከለ</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Boqonnaa kudha tokkoo sadii kan boqonnaa kudha tokkoffaatti jalqabanii boqonnaa digdamii lammaffaatti xumuraman. Sararoonni boqonnaa kudha tokkoo sadii sun tokkoon tokkoon isaanii giddu-gala sirrii kan caqasoota sadiidhaan bakka buʼamu qabu. Uumamni yeroo “dhagna qabaa” mallattoo walitti dhufeenya kakuu saba filatamaa wajjin kennametti ibsa. Innis yeroo jalqabaatiif saba filatamaaf mallattoon saba kakuu taʼan agarsiisu kenname ture; akkasumas keessatti Maatewos caqasoonni sadii giddu-galaa Dhagaa irratti Kiristoos waldaa Isaa itti ijaaru adda baasu. Caqasoonni sun yeroo maqaan Simoon Barjoonaa gara Phexiroositti jijjiirame adda baasu; kunis kuma dhibba tokkoo fi afurtamii afur wajjin wal qixa taʼa. Giddu-galli sararaa Mulʼata keessatti kakuu duʼaa adda baasa, akkuma paaphaasummaa mataa saddeettaffaa kan torban keessaa taʼe adda baasutti. Boqonnaan kudha tokkoffaan keessatti The Desire of Ages ergaa Yohaannis Cuuphaa adda baasuun, boqonnaan digdamii lammaffaan immoo duʼa Yohaannis adda baasuun hiikni isaa maal akka taʼe ni yaadda?</w:t>
      </w:r>
    </w:p>
    <w:p>
      <w:pPr>
        <w:pStyle w:val="ArticleBody"/>
        <w:jc w:val="left"/>
      </w:pPr>
      <w:r>
        <w:rPr>
          <w:rFonts w:ascii="Times New Roman" w:hAnsi="Times New Roman" w:eastAsia="Times New Roman" w:cs="Times New Roman"/>
        </w:rPr>
        <w:t>Boqonnaa sana giddugaleessaa si gara fuula 168tti geessa; achitti boqonnaan mata-duree isaa Nicodemus jedhu jalqaba. Boqonnaan kudha tokkoo mata-dureen isaa Cuuphaa jedhama; boqonnaan digdamii lamaa immoo Hidhamuu fi Du’a Yohaannis jedhama. Boqonnaan kudha tokkoo mallattoo du’aa, awwaalamuu fi du’aa ka’uu ti; akkuma boqonnaan kudha torbaa fi Nicodemus ta’an, akkasumas akkuma duuti Yohaannis ta’e.</w:t>
      </w:r>
    </w:p>
    <w:p>
      <w:pPr>
        <w:pStyle w:val="ArticleBody"/>
        <w:jc w:val="left"/>
      </w:pPr>
      <w:r>
        <w:rPr>
          <w:rFonts w:ascii="Times New Roman" w:hAnsi="Times New Roman" w:eastAsia="Times New Roman" w:cs="Times New Roman"/>
        </w:rPr>
        <w:t>Barreeffama itti aanu keessatti wantoota kana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ቁጥር ሃያ lama jechuun 22</dc:title>
  <dc:subject>Diseembar 31,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