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w:t>
      </w:r>
      <w:r>
        <w:rPr>
          <w:rFonts w:ascii="Arial" w:hAnsi="Arial" w:eastAsia="Arial" w:cs="Arial"/>
        </w:rPr>
        <w:t xml:space="preserve"> - </w:t>
      </w:r>
      <w:r>
        <w:rPr>
          <w:rFonts w:ascii="Ebrima" w:hAnsi="Ebrima" w:eastAsia="Ebrima" w:cs="Ebrima"/>
        </w:rPr>
        <w:t>ቊጽሪ</w:t>
      </w:r>
      <w:r>
        <w:rPr>
          <w:rFonts w:ascii="Arial" w:hAnsi="Arial" w:eastAsia="Arial" w:cs="Arial"/>
        </w:rPr>
        <w:t xml:space="preserve"> </w:t>
      </w:r>
      <w:r>
        <w:rPr>
          <w:rFonts w:ascii="Ebrima" w:hAnsi="Ebrima" w:eastAsia="Ebrima" w:cs="Ebrima"/>
        </w:rPr>
        <w:t>ሃያን</w:t>
      </w:r>
      <w:r>
        <w:rPr>
          <w:rFonts w:ascii="Arial" w:hAnsi="Arial" w:eastAsia="Arial" w:cs="Arial"/>
        </w:rPr>
        <w:t xml:space="preserve"> </w:t>
      </w:r>
      <w:r>
        <w:rPr>
          <w:rFonts w:ascii="Ebrima" w:hAnsi="Ebrima" w:eastAsia="Ebrima" w:cs="Ebrima"/>
        </w:rPr>
        <w:t>ሰለስተ</w:t>
      </w:r>
    </w:p>
    <w:p>
      <w:pPr>
        <w:pStyle w:val="ArticleSubtitle"/>
        <w:jc w:val="left"/>
      </w:pPr>
      <w:r>
        <w:rPr>
          <w:rFonts w:ascii="Arial" w:hAnsi="Arial" w:eastAsia="Arial" w:cs="Arial"/>
        </w:rPr>
        <w:t>Waldaa booda inni gowwoomsaan hojjetaa.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ଏକାଦଶ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ଚବିଶତମ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ସର୍ବୋଚ୍ଚ</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କାଳକୁ</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ଶବ୍ଦଦ୍ୱାରା</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ପ୍ରୟୋଗରେ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୩୬୦</w:t>
      </w:r>
      <w:r>
        <w:rPr>
          <w:rFonts w:ascii="Times New Roman" w:hAnsi="Times New Roman" w:eastAsia="Times New Roman" w:cs="Times New Roman"/>
        </w:rPr>
        <w:t xml:space="preserve"> </w:t>
      </w:r>
      <w:r>
        <w:rPr>
          <w:rFonts w:ascii="Nirmala UI" w:hAnsi="Nirmala UI" w:eastAsia="Nirmala UI" w:cs="Nirmala UI"/>
        </w:rPr>
        <w:t>ବର୍ଷଙ୍କୁ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ବର୍ଷଗୁଡ଼ିକ</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୩୧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ପ୍ରସିଦ୍ଧ</w:t>
      </w:r>
      <w:r>
        <w:rPr>
          <w:rFonts w:ascii="Times New Roman" w:hAnsi="Times New Roman" w:eastAsia="Times New Roman" w:cs="Times New Roman"/>
        </w:rPr>
        <w:t xml:space="preserve"> </w:t>
      </w:r>
      <w:r>
        <w:rPr>
          <w:rFonts w:ascii="Nirmala UI" w:hAnsi="Nirmala UI" w:eastAsia="Nirmala UI" w:cs="Nirmala UI"/>
        </w:rPr>
        <w:t>ନୌସେନା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ଆକ୍ଟିୟମ୍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ବିଶାଳ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କୌଶଳଗତ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ସୁସଂଗଠିତ</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ନୌସେନା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ଆକ୍ଟିୟମ୍</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ନୌସେନା</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w:t>
      </w:r>
      <w:r>
        <w:rPr>
          <w:rFonts w:ascii="Nirmala UI" w:hAnsi="Nirmala UI" w:eastAsia="Nirmala UI" w:cs="Nirmala UI"/>
        </w:rPr>
        <w:t>୪୦ର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ବର୍ଲିନ୍</w:t>
      </w:r>
      <w:r>
        <w:rPr>
          <w:rFonts w:ascii="Times New Roman" w:hAnsi="Times New Roman" w:eastAsia="Times New Roman" w:cs="Times New Roman"/>
        </w:rPr>
        <w:t xml:space="preserve"> </w:t>
      </w:r>
      <w:r>
        <w:rPr>
          <w:rFonts w:ascii="Nirmala UI" w:hAnsi="Nirmala UI" w:eastAsia="Nirmala UI" w:cs="Nirmala UI"/>
        </w:rPr>
        <w:t>ପ୍ରାଚୀରର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ଅଠାରୋ</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୯</w:t>
      </w:r>
      <w:r>
        <w:rPr>
          <w:rFonts w:ascii="Times New Roman" w:hAnsi="Times New Roman" w:eastAsia="Times New Roman" w:cs="Times New Roman"/>
        </w:rPr>
        <w:t>/</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ଟୁଇନ୍</w:t>
      </w:r>
      <w:r>
        <w:rPr>
          <w:rFonts w:ascii="Times New Roman" w:hAnsi="Times New Roman" w:eastAsia="Times New Roman" w:cs="Times New Roman"/>
        </w:rPr>
        <w:t xml:space="preserve"> </w:t>
      </w:r>
      <w:r>
        <w:rPr>
          <w:rFonts w:ascii="Nirmala UI" w:hAnsi="Nirmala UI" w:eastAsia="Nirmala UI" w:cs="Nirmala UI"/>
        </w:rPr>
        <w:t>ଟାୱାର୍ସ</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ଘଟଣାମାନଙ୍କୁ</w:t>
      </w:r>
      <w:r>
        <w:rPr>
          <w:rFonts w:ascii="Times New Roman" w:hAnsi="Times New Roman" w:eastAsia="Times New Roman" w:cs="Times New Roman"/>
        </w:rPr>
        <w:t xml:space="preserve"> </w:t>
      </w:r>
      <w:r>
        <w:rPr>
          <w:rFonts w:ascii="Nirmala UI" w:hAnsi="Nirmala UI" w:eastAsia="Nirmala UI" w:cs="Nirmala UI"/>
        </w:rPr>
        <w:t>ବାଛନ୍ତି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ସମ୍ଭବ</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ବ୍ୟାପକ</w:t>
      </w:r>
      <w:r>
        <w:rPr>
          <w:rFonts w:ascii="Times New Roman" w:hAnsi="Times New Roman" w:eastAsia="Times New Roman" w:cs="Times New Roman"/>
        </w:rPr>
        <w:t xml:space="preserve"> </w:t>
      </w:r>
      <w:r>
        <w:rPr>
          <w:rFonts w:ascii="Nirmala UI" w:hAnsi="Nirmala UI" w:eastAsia="Nirmala UI" w:cs="Nirmala UI"/>
        </w:rPr>
        <w:t>ଦର୍ଶକମଣ୍ଡଳୀର</w:t>
      </w:r>
      <w:r>
        <w:rPr>
          <w:rFonts w:ascii="Times New Roman" w:hAnsi="Times New Roman" w:eastAsia="Times New Roman" w:cs="Times New Roman"/>
        </w:rPr>
        <w:t xml:space="preserve"> </w:t>
      </w:r>
      <w:r>
        <w:rPr>
          <w:rFonts w:ascii="Nirmala UI" w:hAnsi="Nirmala UI" w:eastAsia="Nirmala UI" w:cs="Nirmala UI"/>
        </w:rPr>
        <w:t>ଧ୍ୟାନକୁ</w:t>
      </w:r>
      <w:r>
        <w:rPr>
          <w:rFonts w:ascii="Times New Roman" w:hAnsi="Times New Roman" w:eastAsia="Times New Roman" w:cs="Times New Roman"/>
        </w:rPr>
        <w:t xml:space="preserve"> </w:t>
      </w:r>
      <w:r>
        <w:rPr>
          <w:rFonts w:ascii="Nirmala UI" w:hAnsi="Nirmala UI" w:eastAsia="Nirmala UI" w:cs="Nirmala UI"/>
        </w:rPr>
        <w:t>ଆକର୍ଷିତ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ଉପାୟରେ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Akkuma waliigalteen isaa wajjin godhameen booddee inni gowwoomsaan hojjetta; saba xinnoo wajjinis ol baʼee jabaata. Inni nagaan, iddoowwan gabbatoon bulchiinsa sanaa irra illee ni seena; wanta abboonni isaa hin goone, yookaan abboonni abbootii isaa hin goone ni godha; boojiʼamoo, saamicha, fi qabeenya isaanii gidduutti ni bittinneessa; eeyyee, bara muraasaaf illee malawwan isaa daʼannoowwan jajjaboo irratti ni karoorfata. Daaniʼel 11:23, 24.</w:t>
      </w:r>
    </w:p>
    <w:p>
      <w:pPr>
        <w:pStyle w:val="ArticleBody"/>
        <w:jc w:val="left"/>
      </w:pPr>
      <w:r>
        <w:rPr>
          <w:rFonts w:ascii="Times New Roman" w:hAnsi="Times New Roman" w:eastAsia="Times New Roman" w:cs="Times New Roman"/>
        </w:rPr>
        <w:t>Uriyaa Simiiti waliigaltee Roomaa fi Makkaboota gidduu jiruu kan lakkoofsa digdamii sadii keessatti ibsame irratti hubannoo isaa xumuruudhaan, uummata xinnoo kan lakkoofsa sanaa irratti yaada kennuun ibsa isaa xumure.</w:t>
      </w:r>
    </w:p>
    <w:p>
      <w:pPr>
        <w:pStyle w:val="ArticleScripture"/>
        <w:jc w:val="left"/>
      </w:pPr>
      <w:r>
        <w:rPr>
          <w:rFonts w:ascii="Times New Roman" w:hAnsi="Times New Roman" w:eastAsia="Times New Roman" w:cs="Times New Roman"/>
        </w:rPr>
        <w:t>“Yeroo kana Roomaanonni saba xiqqoo turan; akkasumas jechi sun akka agarsiisutti, gowwoomsaan yookaan malaan hojjechuu jalqaban. Ka’umsa kana irraa kaasees, aangoo ol’aanaa isa boodarra argatan sanatti ol-ka’iinsa tasgabbaa’aa fi saffisaa ta’een ol ba’an.”</w:t>
      </w:r>
    </w:p>
    <w:p>
      <w:pPr>
        <w:pStyle w:val="ArticleScripture"/>
        <w:jc w:val="left"/>
      </w:pPr>
      <w:r>
        <w:rPr>
          <w:rFonts w:ascii="Times New Roman" w:hAnsi="Times New Roman" w:eastAsia="Times New Roman" w:cs="Times New Roman"/>
        </w:rPr>
        <w:t>“[Lakkoofsa afurtamii fi afur caqasame].”</w:t>
      </w:r>
    </w:p>
    <w:p>
      <w:pPr>
        <w:pStyle w:val="ArticleScripture"/>
        <w:jc w:val="left"/>
      </w:pPr>
      <w:r>
        <w:rPr>
          <w:rFonts w:ascii="Times New Roman" w:hAnsi="Times New Roman" w:eastAsia="Times New Roman" w:cs="Times New Roman"/>
        </w:rPr>
        <w:t>“Akka sabootni biyyoolee gatii guddaa qabanii fi naannoo badhaadhaa taʼe keessa seenuu saboonni, bara mootummaa Roomaa dura, itti fayyadamaa turan waraanaa fi injifannaa ture. Amma garuu Roomaan waan abbootiin isaanii yookaan abbootiin abbootii isaanii hin goone gochuu qabdi; jechuunis, horata kana karaa nagaatiin fudhachuu. Aadaan kanaan dura matumaa hin dhaga’amne, jechuun mootota mootummaa isaanii akka dhaalaatti Roomaanotaaf dhiisuu, amma jalqabame. Roomaanis karaa kanaan biyyoolee balʼaa hedduu dhuunfatte.</w:t>
      </w:r>
    </w:p>
    <w:p>
      <w:pPr>
        <w:pStyle w:val="ArticleScripture"/>
        <w:jc w:val="left"/>
      </w:pPr>
      <w:r>
        <w:rPr>
          <w:rFonts w:ascii="Times New Roman" w:hAnsi="Times New Roman" w:eastAsia="Times New Roman" w:cs="Times New Roman"/>
        </w:rPr>
        <w:t>“Warri akkasitti mootummaa Roomaa jalatti dhufan irraa faayidaa xinnoo miti argatan. Isaan gaarummaa fi laafinaan ilaalaman. Kun akka boojuu fi saamichi isaanii gidduutti hirameetti ture. Isaan diinota isaanii irraa eegaman; gaaddisa aangoo Roomaa jalattis nagaa fi tasgabbiidhaan boqotan.</w:t>
      </w:r>
    </w:p>
    <w:p>
      <w:pPr>
        <w:pStyle w:val="ArticleScripture"/>
        <w:jc w:val="left"/>
      </w:pPr>
      <w:r>
        <w:rPr>
          <w:rFonts w:ascii="Times New Roman" w:hAnsi="Times New Roman" w:eastAsia="Times New Roman" w:cs="Times New Roman"/>
        </w:rPr>
        <w:t>“Waggaa xumuraa keeyyata kanaatiif, Bishooppii Niwutoon meeshaalee tilmaamaa jabaattota keessaa, isaaniin mormuun utuu hin ta’in, akka achii irraa baafaman jedhu dhiheessa. Kana Roomonni magaalota isaanii gaara torban irratti ijaarame keessaa, jabina cimaa sana irraa godhan. ‘Yeroof iyyuu tokkoof;’ shakkii malee yeroo raajii, waggaa 360 dha. Waggoonni kun eessaa irraa lakkaa’amuu qabu? Tarii taatee keeyyata itti aanu keessatti mul’ifametti haa ta’u.” Uriah Smith, Daniel and the Revelation, 272, 273.</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ቀጽሎ</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31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በ</w:t>
      </w:r>
      <w:r>
        <w:rPr>
          <w:rFonts w:ascii="Times New Roman" w:hAnsi="Times New Roman" w:eastAsia="Times New Roman" w:cs="Times New Roman"/>
        </w:rPr>
        <w:t xml:space="preserve">. </w:t>
      </w:r>
      <w:r>
        <w:rPr>
          <w:rFonts w:ascii="Ebrima" w:hAnsi="Ebrima" w:eastAsia="Ebrima" w:cs="Ebrima"/>
        </w:rPr>
        <w:t>የአክቲየም</w:t>
      </w:r>
      <w:r>
        <w:rPr>
          <w:rFonts w:ascii="Times New Roman" w:hAnsi="Times New Roman" w:eastAsia="Times New Roman" w:cs="Times New Roman"/>
        </w:rPr>
        <w:t xml:space="preserve"> </w:t>
      </w:r>
      <w:r>
        <w:rPr>
          <w:rFonts w:ascii="Ebrima" w:hAnsi="Ebrima" w:eastAsia="Ebrima" w:cs="Ebrima"/>
        </w:rPr>
        <w:t>ጦርነትን</w:t>
      </w:r>
      <w:r>
        <w:rPr>
          <w:rFonts w:ascii="Times New Roman" w:hAnsi="Times New Roman" w:eastAsia="Times New Roman" w:cs="Times New Roman"/>
        </w:rPr>
        <w:t xml:space="preserve"> </w:t>
      </w:r>
      <w:r>
        <w:rPr>
          <w:rFonts w:ascii="Ebrima" w:hAnsi="Ebrima" w:eastAsia="Ebrima" w:cs="Ebrima"/>
        </w:rPr>
        <w:t>የሦስት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ስልሳ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መነሻ</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አምስትን</w:t>
      </w:r>
      <w:r>
        <w:rPr>
          <w:rFonts w:ascii="Times New Roman" w:hAnsi="Times New Roman" w:eastAsia="Times New Roman" w:cs="Times New Roman"/>
        </w:rPr>
        <w:t xml:space="preserve"> </w:t>
      </w:r>
      <w:r>
        <w:rPr>
          <w:rFonts w:ascii="Ebrima" w:hAnsi="Ebrima" w:eastAsia="Ebrima" w:cs="Ebrima"/>
        </w:rPr>
        <w:t>ከጠቀሰ</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የሚከተለውን</w:t>
      </w:r>
      <w:r>
        <w:rPr>
          <w:rFonts w:ascii="Times New Roman" w:hAnsi="Times New Roman" w:eastAsia="Times New Roman" w:cs="Times New Roman"/>
        </w:rPr>
        <w:t xml:space="preserve"> </w:t>
      </w:r>
      <w:r>
        <w:rPr>
          <w:rFonts w:ascii="Ebrima" w:hAnsi="Ebrima" w:eastAsia="Ebrima" w:cs="Ebrima"/>
        </w:rPr>
        <w:t>ይናገራል።</w:t>
      </w:r>
    </w:p>
    <w:p>
      <w:pPr>
        <w:pStyle w:val="ArticleScripture"/>
        <w:jc w:val="left"/>
      </w:pPr>
      <w:r>
        <w:rPr>
          <w:rFonts w:ascii="Times New Roman" w:hAnsi="Times New Roman" w:eastAsia="Times New Roman" w:cs="Times New Roman"/>
        </w:rPr>
        <w:t>“Aayaata 23 fi 24tiin, yeroo waligaltee Yihuudootaa fi Roomaa gidduu ture, jechuunis Dh.K.B. 161 irraa gara yeroo Roomaan mootummaa addunyaa guutuu irratti aangoo waliigalaa argattetti gadi buufamneerra. Aayaanni amma nu dura jiru duula cimaa mooticha kibbaa, Gibxii, irratti geggeeffame, akkasumas waraana guddaa fi jabaa gidduutti lolli guddaan tokko uumame ifatti mul’isa. Haalli akkanaa kun yeroo sana seenaa Roomaa keessatti dhugumaan ni raawwatamee? — Eeyyee, ni raawwatame. Waraanni sun waraana Gibxii fi Roomaa gidduu ture; lollichis lola Actium ture. Mee haala walitti bu’iinsa kanaaf sababa ta’an irratti ilaalcha gabaabaa haa fudhannu.”</w:t>
      </w:r>
    </w:p>
    <w:p>
      <w:pPr>
        <w:pStyle w:val="ArticleScripture"/>
        <w:jc w:val="left"/>
      </w:pPr>
      <w:r>
        <w:rPr>
          <w:rFonts w:ascii="Times New Roman" w:hAnsi="Times New Roman" w:eastAsia="Times New Roman" w:cs="Times New Roman"/>
        </w:rPr>
        <w:t>“[</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ଲେପିଡସ୍</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ତ୍ରିମୂର୍ତ୍ତି</w:t>
      </w:r>
      <w:r>
        <w:rPr>
          <w:rFonts w:ascii="Times New Roman" w:hAnsi="Times New Roman" w:eastAsia="Times New Roman" w:cs="Times New Roman"/>
        </w:rPr>
        <w:t>-</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ଜୁଲିଅସ୍</w:t>
      </w:r>
      <w:r>
        <w:rPr>
          <w:rFonts w:ascii="Times New Roman" w:hAnsi="Times New Roman" w:eastAsia="Times New Roman" w:cs="Times New Roman"/>
        </w:rPr>
        <w:t xml:space="preserve"> </w:t>
      </w:r>
      <w:r>
        <w:rPr>
          <w:rFonts w:ascii="Nirmala UI" w:hAnsi="Nirmala UI" w:eastAsia="Nirmala UI" w:cs="Nirmala UI"/>
        </w:rPr>
        <w:t>ସିଜରଙ୍କ</w:t>
      </w:r>
      <w:r>
        <w:rPr>
          <w:rFonts w:ascii="Times New Roman" w:hAnsi="Times New Roman" w:eastAsia="Times New Roman" w:cs="Times New Roman"/>
        </w:rPr>
        <w:t xml:space="preserve"> </w:t>
      </w:r>
      <w:r>
        <w:rPr>
          <w:rFonts w:ascii="Nirmala UI" w:hAnsi="Nirmala UI" w:eastAsia="Nirmala UI" w:cs="Nirmala UI"/>
        </w:rPr>
        <w:t>ମୃତ୍ୟୁର</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ଅଗଷ୍ଟସଙ୍କ</w:t>
      </w:r>
      <w:r>
        <w:rPr>
          <w:rFonts w:ascii="Times New Roman" w:hAnsi="Times New Roman" w:eastAsia="Times New Roman" w:cs="Times New Roman"/>
        </w:rPr>
        <w:t xml:space="preserve"> </w:t>
      </w:r>
      <w:r>
        <w:rPr>
          <w:rFonts w:ascii="Nirmala UI" w:hAnsi="Nirmala UI" w:eastAsia="Nirmala UI" w:cs="Nirmala UI"/>
        </w:rPr>
        <w:t>ଭଉଣୀ</w:t>
      </w:r>
      <w:r>
        <w:rPr>
          <w:rFonts w:ascii="Times New Roman" w:hAnsi="Times New Roman" w:eastAsia="Times New Roman" w:cs="Times New Roman"/>
        </w:rPr>
        <w:t xml:space="preserve"> </w:t>
      </w:r>
      <w:r>
        <w:rPr>
          <w:rFonts w:ascii="Nirmala UI" w:hAnsi="Nirmala UI" w:eastAsia="Nirmala UI" w:cs="Nirmala UI"/>
        </w:rPr>
        <w:t>ଅକ୍ଟାଭିଆଙ୍କ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ଅଗଷ୍ଟସଙ୍କ</w:t>
      </w:r>
      <w:r>
        <w:rPr>
          <w:rFonts w:ascii="Times New Roman" w:hAnsi="Times New Roman" w:eastAsia="Times New Roman" w:cs="Times New Roman"/>
        </w:rPr>
        <w:t xml:space="preserve"> </w:t>
      </w:r>
      <w:r>
        <w:rPr>
          <w:rFonts w:ascii="Nirmala UI" w:hAnsi="Nirmala UI" w:eastAsia="Nirmala UI" w:cs="Nirmala UI"/>
        </w:rPr>
        <w:t>ଭାଇଘରାଣୀ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ସରକାରୀ</w:t>
      </w:r>
      <w:r>
        <w:rPr>
          <w:rFonts w:ascii="Times New Roman" w:hAnsi="Times New Roman" w:eastAsia="Times New Roman" w:cs="Times New Roman"/>
        </w:rPr>
        <w:t xml:space="preserve"> </w:t>
      </w:r>
      <w:r>
        <w:rPr>
          <w:rFonts w:ascii="Nirmala UI" w:hAnsi="Nirmala UI" w:eastAsia="Nirmala UI" w:cs="Nirmala UI"/>
        </w:rPr>
        <w:t>କାର୍ଯ୍ୟସମ୍ବନ୍ଧରେ</w:t>
      </w:r>
      <w:r>
        <w:rPr>
          <w:rFonts w:ascii="Times New Roman" w:hAnsi="Times New Roman" w:eastAsia="Times New Roman" w:cs="Times New Roman"/>
        </w:rPr>
        <w:t xml:space="preserve"> </w:t>
      </w:r>
      <w:r>
        <w:rPr>
          <w:rFonts w:ascii="Nirmala UI" w:hAnsi="Nirmala UI" w:eastAsia="Nirmala UI" w:cs="Nirmala UI"/>
        </w:rPr>
        <w:t>ଆଣ୍ଟୋନୀଙ୍କୁ</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ପଠାଯାଇଥିଲା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ଦୁରାଚାରିଣୀ</w:t>
      </w:r>
      <w:r>
        <w:rPr>
          <w:rFonts w:ascii="Times New Roman" w:hAnsi="Times New Roman" w:eastAsia="Times New Roman" w:cs="Times New Roman"/>
        </w:rPr>
        <w:t xml:space="preserve"> </w:t>
      </w: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ଚାତୁର୍ଯ୍ୟ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ଆକର୍ଷଣର</w:t>
      </w:r>
      <w:r>
        <w:rPr>
          <w:rFonts w:ascii="Times New Roman" w:hAnsi="Times New Roman" w:eastAsia="Times New Roman" w:cs="Times New Roman"/>
        </w:rPr>
        <w:t xml:space="preserve"> </w:t>
      </w:r>
      <w:r>
        <w:rPr>
          <w:rFonts w:ascii="Nirmala UI" w:hAnsi="Nirmala UI" w:eastAsia="Nirmala UI" w:cs="Nirmala UI"/>
        </w:rPr>
        <w:t>ଶିକାର</w:t>
      </w:r>
      <w:r>
        <w:rPr>
          <w:rFonts w:ascii="Times New Roman" w:hAnsi="Times New Roman" w:eastAsia="Times New Roman" w:cs="Times New Roman"/>
        </w:rPr>
        <w:t xml:space="preserve"> </w:t>
      </w:r>
      <w:r>
        <w:rPr>
          <w:rFonts w:ascii="Nirmala UI" w:hAnsi="Nirmala UI" w:eastAsia="Nirmala UI" w:cs="Nirmala UI"/>
        </w:rPr>
        <w:t>ହୋଇପଡ଼ିଲେ।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ଆସକ୍ତି</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ମିଶରୀୟ</w:t>
      </w:r>
      <w:r>
        <w:rPr>
          <w:rFonts w:ascii="Times New Roman" w:hAnsi="Times New Roman" w:eastAsia="Times New Roman" w:cs="Times New Roman"/>
        </w:rPr>
        <w:t xml:space="preserve"> </w:t>
      </w:r>
      <w:r>
        <w:rPr>
          <w:rFonts w:ascii="Nirmala UI" w:hAnsi="Nirmala UI" w:eastAsia="Nirmala UI" w:cs="Nirmala UI"/>
        </w:rPr>
        <w:t>ସ୍ୱାର୍ଥକୁ</w:t>
      </w:r>
      <w:r>
        <w:rPr>
          <w:rFonts w:ascii="Times New Roman" w:hAnsi="Times New Roman" w:eastAsia="Times New Roman" w:cs="Times New Roman"/>
        </w:rPr>
        <w:t xml:space="preserve"> </w:t>
      </w:r>
      <w:r>
        <w:rPr>
          <w:rFonts w:ascii="Nirmala UI" w:hAnsi="Nirmala UI" w:eastAsia="Nirmala UI" w:cs="Nirmala UI"/>
        </w:rPr>
        <w:t>ଅନୁମୋଦନ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ପ୍ରସନ୍ନ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ଅକ୍ଟାଭିଆଙ୍କୁ</w:t>
      </w:r>
      <w:r>
        <w:rPr>
          <w:rFonts w:ascii="Times New Roman" w:hAnsi="Times New Roman" w:eastAsia="Times New Roman" w:cs="Times New Roman"/>
        </w:rPr>
        <w:t xml:space="preserve"> </w:t>
      </w:r>
      <w:r>
        <w:rPr>
          <w:rFonts w:ascii="Nirmala UI" w:hAnsi="Nirmala UI" w:eastAsia="Nirmala UI" w:cs="Nirmala UI"/>
        </w:rPr>
        <w:t>ପରିତ୍ୟାଗ</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ପ୍ରଦେଶ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ପ୍ରଦେଶ</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ବଦଳରେ</w:t>
      </w:r>
      <w:r>
        <w:rPr>
          <w:rFonts w:ascii="Times New Roman" w:hAnsi="Times New Roman" w:eastAsia="Times New Roman" w:cs="Times New Roman"/>
        </w:rPr>
        <w:t xml:space="preserve"> </w:t>
      </w:r>
      <w:r>
        <w:rPr>
          <w:rFonts w:ascii="Nirmala UI" w:hAnsi="Nirmala UI" w:eastAsia="Nirmala UI" w:cs="Nirmala UI"/>
        </w:rPr>
        <w:t>ଆଲେକ୍ସାଣ୍ଡ୍ରିଆରେ</w:t>
      </w:r>
      <w:r>
        <w:rPr>
          <w:rFonts w:ascii="Times New Roman" w:hAnsi="Times New Roman" w:eastAsia="Times New Roman" w:cs="Times New Roman"/>
        </w:rPr>
        <w:t xml:space="preserve"> </w:t>
      </w:r>
      <w:r>
        <w:rPr>
          <w:rFonts w:ascii="Nirmala UI" w:hAnsi="Nirmala UI" w:eastAsia="Nirmala UI" w:cs="Nirmala UI"/>
        </w:rPr>
        <w:t>ବିଜୟୋତ୍ସବ</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ଜନତାଙ୍କୁ</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ଅପମାନିତ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ଅଗଷ୍ଟସଙ୍କ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ଦେଶଶତ୍ରୁଙ୍କ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ଉତ୍ସାହର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ନେତୃତ୍ୱ</w:t>
      </w:r>
      <w:r>
        <w:rPr>
          <w:rFonts w:ascii="Times New Roman" w:hAnsi="Times New Roman" w:eastAsia="Times New Roman" w:cs="Times New Roman"/>
        </w:rPr>
        <w:t xml:space="preserve"> </w:t>
      </w:r>
      <w:r>
        <w:rPr>
          <w:rFonts w:ascii="Nirmala UI" w:hAnsi="Nirmala UI" w:eastAsia="Nirmala UI" w:cs="Nirmala UI"/>
        </w:rPr>
        <w:t>କରାଇବା</w:t>
      </w:r>
      <w:r>
        <w:rPr>
          <w:rFonts w:ascii="Times New Roman" w:hAnsi="Times New Roman" w:eastAsia="Times New Roman" w:cs="Times New Roman"/>
        </w:rPr>
        <w:t xml:space="preserve"> </w:t>
      </w:r>
      <w:r>
        <w:rPr>
          <w:rFonts w:ascii="Nirmala UI" w:hAnsi="Nirmala UI" w:eastAsia="Nirmala UI" w:cs="Nirmala UI"/>
        </w:rPr>
        <w:t>କଠିନ</w:t>
      </w:r>
      <w:r>
        <w:rPr>
          <w:rFonts w:ascii="Times New Roman" w:hAnsi="Times New Roman" w:eastAsia="Times New Roman" w:cs="Times New Roman"/>
        </w:rPr>
        <w:t xml:space="preserve"> </w:t>
      </w:r>
      <w:r>
        <w:rPr>
          <w:rFonts w:ascii="Nirmala UI" w:hAnsi="Nirmala UI" w:eastAsia="Nirmala UI" w:cs="Nirmala UI"/>
        </w:rPr>
        <w:t>ହୋଇନଥିଲା।</w:t>
      </w:r>
      <w:r>
        <w:rPr>
          <w:rFonts w:ascii="Times New Roman" w:hAnsi="Times New Roman" w:eastAsia="Times New Roman" w:cs="Times New Roman"/>
        </w:rPr>
        <w:t xml:space="preserve"> </w:t>
      </w:r>
      <w:r>
        <w:rPr>
          <w:rFonts w:ascii="Nirmala UI" w:hAnsi="Nirmala UI" w:eastAsia="Nirmala UI" w:cs="Nirmala UI"/>
        </w:rPr>
        <w:t>ବାହ୍ୟତଃ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ଆଣ୍ଟୋନୀଙ୍କ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ମିଶରୀୟ</w:t>
      </w:r>
      <w:r>
        <w:rPr>
          <w:rFonts w:ascii="Times New Roman" w:hAnsi="Times New Roman" w:eastAsia="Times New Roman" w:cs="Times New Roman"/>
        </w:rPr>
        <w:t xml:space="preserve"> </w:t>
      </w:r>
      <w:r>
        <w:rPr>
          <w:rFonts w:ascii="Nirmala UI" w:hAnsi="Nirmala UI" w:eastAsia="Nirmala UI" w:cs="Nirmala UI"/>
        </w:rPr>
        <w:t>କାର୍ଯ୍ୟବ୍ୟବସ୍ଥାର</w:t>
      </w:r>
      <w:r>
        <w:rPr>
          <w:rFonts w:ascii="Times New Roman" w:hAnsi="Times New Roman" w:eastAsia="Times New Roman" w:cs="Times New Roman"/>
        </w:rPr>
        <w:t xml:space="preserve"> </w:t>
      </w:r>
      <w:r>
        <w:rPr>
          <w:rFonts w:ascii="Nirmala UI" w:hAnsi="Nirmala UI" w:eastAsia="Nirmala UI" w:cs="Nirmala UI"/>
        </w:rPr>
        <w:t>ଶୀର୍ଷସ୍ଥାନରେ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ପ୍ରକୃତ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ପ୍ରାଇଡୋ</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କେହିମଧ୍ୟ</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ଅର୍ଦ୍ଧ</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ସନ୍ତୁଷ୍ଟ</w:t>
      </w:r>
      <w:r>
        <w:rPr>
          <w:rFonts w:ascii="Times New Roman" w:hAnsi="Times New Roman" w:eastAsia="Times New Roman" w:cs="Times New Roman"/>
        </w:rPr>
        <w:t xml:space="preserve"> </w:t>
      </w:r>
      <w:r>
        <w:rPr>
          <w:rFonts w:ascii="Nirmala UI" w:hAnsi="Nirmala UI" w:eastAsia="Nirmala UI" w:cs="Nirmala UI"/>
        </w:rPr>
        <w:t>ରହିପାରୁନଥିଲେ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ଲେପିଡସ୍</w:t>
      </w:r>
      <w:r>
        <w:rPr>
          <w:rFonts w:ascii="Times New Roman" w:hAnsi="Times New Roman" w:eastAsia="Times New Roman" w:cs="Times New Roman"/>
        </w:rPr>
        <w:t xml:space="preserve"> </w:t>
      </w:r>
      <w:r>
        <w:rPr>
          <w:rFonts w:ascii="Nirmala UI" w:hAnsi="Nirmala UI" w:eastAsia="Nirmala UI" w:cs="Nirmala UI"/>
        </w:rPr>
        <w:t>ତ୍ରିମୂର୍ତ୍ତି</w:t>
      </w:r>
      <w:r>
        <w:rPr>
          <w:rFonts w:ascii="Times New Roman" w:hAnsi="Times New Roman" w:eastAsia="Times New Roman" w:cs="Times New Roman"/>
        </w:rPr>
        <w:t>-</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ପଦଚ୍ୟୁତ</w:t>
      </w:r>
      <w:r>
        <w:rPr>
          <w:rFonts w:ascii="Times New Roman" w:hAnsi="Times New Roman" w:eastAsia="Times New Roman" w:cs="Times New Roman"/>
        </w:rPr>
        <w:t xml:space="preserve"> </w:t>
      </w:r>
      <w:r>
        <w:rPr>
          <w:rFonts w:ascii="Nirmala UI" w:hAnsi="Nirmala UI" w:eastAsia="Nirmala UI" w:cs="Nirmala UI"/>
        </w:rPr>
        <w:t>ହୋଇଥିବାରୁ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ସାମ୍ରାଜ୍ୟ</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ଦୁଇଜଣଙ୍କ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ରହିଗଲା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ସାମ୍ରାଜ୍ୟକୁ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ଦୃଢ଼ସଙ୍କଳ୍ପ</w:t>
      </w:r>
      <w:r>
        <w:rPr>
          <w:rFonts w:ascii="Times New Roman" w:hAnsi="Times New Roman" w:eastAsia="Times New Roman" w:cs="Times New Roman"/>
        </w:rPr>
        <w:t xml:space="preserve"> </w:t>
      </w:r>
      <w:r>
        <w:rPr>
          <w:rFonts w:ascii="Nirmala UI" w:hAnsi="Nirmala UI" w:eastAsia="Nirmala UI" w:cs="Nirmala UI"/>
        </w:rPr>
        <w:t>ଥିବାରୁ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ଫେଙ୍ଗିଦେଲେ।</w:t>
      </w:r>
      <w:r>
        <w:rPr>
          <w:rFonts w:ascii="Times New Roman" w:hAnsi="Times New Roman" w:eastAsia="Times New Roman" w:cs="Times New Roman"/>
        </w:rPr>
        <w:t xml:space="preserve">” </w:t>
      </w:r>
      <w:r>
        <w:rPr>
          <w:rFonts w:ascii="Nirmala UI" w:hAnsi="Nirmala UI" w:eastAsia="Nirmala UI" w:cs="Nirmala UI"/>
        </w:rPr>
        <w:t>ଉରିଆ</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Daniel and the Revelation, 273.</w:t>
      </w:r>
    </w:p>
    <w:p>
      <w:pPr>
        <w:pStyle w:val="ArticleBody"/>
        <w:jc w:val="left"/>
      </w:pP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የአክቲየም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እንደሚገልጸው</w:t>
      </w:r>
      <w:r>
        <w:rPr>
          <w:rFonts w:ascii="Times New Roman" w:hAnsi="Times New Roman" w:eastAsia="Times New Roman" w:cs="Times New Roman"/>
        </w:rPr>
        <w:t xml:space="preserve"> </w:t>
      </w:r>
      <w:r>
        <w:rPr>
          <w:rFonts w:ascii="Ebrima" w:hAnsi="Ebrima" w:eastAsia="Ebrima" w:cs="Ebrima"/>
        </w:rPr>
        <w:t>የአረማዊቷ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ዓለምአቀፋዊ</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እንዲመሠረት</w:t>
      </w:r>
      <w:r>
        <w:rPr>
          <w:rFonts w:ascii="Times New Roman" w:hAnsi="Times New Roman" w:eastAsia="Times New Roman" w:cs="Times New Roman"/>
        </w:rPr>
        <w:t xml:space="preserve"> </w:t>
      </w:r>
      <w:r>
        <w:rPr>
          <w:rFonts w:ascii="Ebrima" w:hAnsi="Ebrima" w:eastAsia="Ebrima" w:cs="Ebrima"/>
        </w:rPr>
        <w:t>ያደረጉትን</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ጂኦግራፊያዊ</w:t>
      </w:r>
      <w:r>
        <w:rPr>
          <w:rFonts w:ascii="Times New Roman" w:hAnsi="Times New Roman" w:eastAsia="Times New Roman" w:cs="Times New Roman"/>
        </w:rPr>
        <w:t xml:space="preserve"> </w:t>
      </w:r>
      <w:r>
        <w:rPr>
          <w:rFonts w:ascii="Ebrima" w:hAnsi="Ebrima" w:eastAsia="Ebrima" w:cs="Ebrima"/>
        </w:rPr>
        <w:t>እንቅፋቶች</w:t>
      </w:r>
      <w:r>
        <w:rPr>
          <w:rFonts w:ascii="Times New Roman" w:hAnsi="Times New Roman" w:eastAsia="Times New Roman" w:cs="Times New Roman"/>
        </w:rPr>
        <w:t xml:space="preserve"> </w:t>
      </w:r>
      <w:r>
        <w:rPr>
          <w:rFonts w:ascii="Ebrima" w:hAnsi="Ebrima" w:eastAsia="Ebrima" w:cs="Ebrima"/>
        </w:rPr>
        <w:t>ከሦስተኛ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መንሣቱን</w:t>
      </w:r>
      <w:r>
        <w:rPr>
          <w:rFonts w:ascii="Times New Roman" w:hAnsi="Times New Roman" w:eastAsia="Times New Roman" w:cs="Times New Roman"/>
        </w:rPr>
        <w:t xml:space="preserve"> </w:t>
      </w:r>
      <w:r>
        <w:rPr>
          <w:rFonts w:ascii="Ebrima" w:hAnsi="Ebrima" w:eastAsia="Ebrima" w:cs="Ebrima"/>
        </w:rPr>
        <w:t>ስለሚወክል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አረማዊቷ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የጳጳሳዊቷ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እንቅፋት</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በተወገደ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የጳጳሳዊቷ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ዓለምአቀፋዊ</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ዘመናዊቷ</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ስድስተኛውንና</w:t>
      </w:r>
      <w:r>
        <w:rPr>
          <w:rFonts w:ascii="Times New Roman" w:hAnsi="Times New Roman" w:eastAsia="Times New Roman" w:cs="Times New Roman"/>
        </w:rPr>
        <w:t xml:space="preserve"> </w:t>
      </w:r>
      <w:r>
        <w:rPr>
          <w:rFonts w:ascii="Ebrima" w:hAnsi="Ebrima" w:eastAsia="Ebrima" w:cs="Ebrima"/>
        </w:rPr>
        <w:t>ሰባተኛውን</w:t>
      </w:r>
      <w:r>
        <w:rPr>
          <w:rFonts w:ascii="Times New Roman" w:hAnsi="Times New Roman" w:eastAsia="Times New Roman" w:cs="Times New Roman"/>
        </w:rPr>
        <w:t xml:space="preserve"> </w:t>
      </w: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ሁለቱንም</w:t>
      </w:r>
      <w:r>
        <w:rPr>
          <w:rFonts w:ascii="Times New Roman" w:hAnsi="Times New Roman" w:eastAsia="Times New Roman" w:cs="Times New Roman"/>
        </w:rPr>
        <w:t xml:space="preserve"> </w:t>
      </w:r>
      <w:r>
        <w:rPr>
          <w:rFonts w:ascii="Ebrima" w:hAnsi="Ebrima" w:eastAsia="Ebrima" w:cs="Ebrima"/>
        </w:rPr>
        <w:t>በምታሸንፍበት</w:t>
      </w:r>
      <w:r>
        <w:rPr>
          <w:rFonts w:ascii="Times New Roman" w:hAnsi="Times New Roman" w:eastAsia="Times New Roman" w:cs="Times New Roman"/>
        </w:rPr>
        <w:t xml:space="preserve"> </w:t>
      </w:r>
      <w:r>
        <w:rPr>
          <w:rFonts w:ascii="Ebrima" w:hAnsi="Ebrima" w:eastAsia="Ebrima" w:cs="Ebrima"/>
        </w:rPr>
        <w:t>ቦታና</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ይጠቁማሉ፤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እንቅፋቷን</w:t>
      </w:r>
      <w:r>
        <w:rPr>
          <w:rFonts w:ascii="Times New Roman" w:hAnsi="Times New Roman" w:eastAsia="Times New Roman" w:cs="Times New Roman"/>
        </w:rPr>
        <w:t xml:space="preserve"> </w:t>
      </w:r>
      <w:r>
        <w:rPr>
          <w:rFonts w:ascii="Ebrima" w:hAnsi="Ebrima" w:eastAsia="Ebrima" w:cs="Ebrima"/>
        </w:rPr>
        <w:t>ታሸንፋለች፤</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ለአርባ</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ዓለምአቀፋዊ</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ታቋቋማለች።</w:t>
      </w:r>
    </w:p>
    <w:p>
      <w:pPr>
        <w:pStyle w:val="ArticleScripture"/>
        <w:jc w:val="left"/>
      </w:pPr>
      <w:r>
        <w:rPr>
          <w:rFonts w:ascii="Times New Roman" w:hAnsi="Times New Roman" w:eastAsia="Times New Roman" w:cs="Times New Roman"/>
        </w:rPr>
        <w:t>Akkumaas afaan waa gurguddaa fi arrabsoo dubbatu isaaf kenname; ji’oota afurtamii lama itti fufuufis aangoon isaaf kenname. Mul’ata Yohaannis 13:5.</w:t>
      </w:r>
    </w:p>
    <w:p>
      <w:pPr>
        <w:pStyle w:val="ArticleHeading"/>
        <w:jc w:val="left"/>
      </w:pPr>
      <w:r>
        <w:rPr>
          <w:rFonts w:ascii="Arial" w:hAnsi="Arial" w:eastAsia="Arial" w:cs="Arial"/>
        </w:rPr>
        <w:t>Roomii Misra Irratti</w:t>
      </w:r>
    </w:p>
    <w:p>
      <w:pPr>
        <w:pStyle w:val="ArticleBody"/>
        <w:jc w:val="left"/>
      </w:pPr>
      <w:r>
        <w:rPr>
          <w:rFonts w:ascii="Times New Roman" w:hAnsi="Times New Roman" w:eastAsia="Times New Roman" w:cs="Times New Roman"/>
        </w:rPr>
        <w:t>Waraanni raajii Roomaa Agustosiin Gibxii fi Kileoophaatiraa irratti geggeeffame keessatti humnoonni raajii hojjetan fincila Maarq Antooniitiin kakaafamanii turan; kanaafis, dirqama raajii irraa kan ka’e, humnoonni raajii sun humnoota raajii Seera Dilbataa irratti mul’atan bakka bu’uu qabu.</w:t>
      </w:r>
    </w:p>
    <w:p>
      <w:pPr>
        <w:pStyle w:val="ArticleBody"/>
        <w:jc w:val="left"/>
      </w:pPr>
      <w:r>
        <w:rPr>
          <w:rFonts w:ascii="Nirmala UI" w:hAnsi="Nirmala UI" w:eastAsia="Nirmala UI" w:cs="Nirmala UI"/>
        </w:rPr>
        <w:t>ଏକ୍ଟିୟମ୍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ପୁରୁଷ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ନାରୀଙ୍କ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ସଂଘବନ୍ଧନରୁ</w:t>
      </w:r>
      <w:r>
        <w:rPr>
          <w:rFonts w:ascii="Times New Roman" w:hAnsi="Times New Roman" w:eastAsia="Times New Roman" w:cs="Times New Roman"/>
        </w:rPr>
        <w:t xml:space="preserve"> </w:t>
      </w:r>
      <w:r>
        <w:rPr>
          <w:rFonts w:ascii="Nirmala UI" w:hAnsi="Nirmala UI" w:eastAsia="Nirmala UI" w:cs="Nirmala UI"/>
        </w:rPr>
        <w:t>ଗଠିତ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କ୍ଲିଓପାଟ୍ରାଙ୍କର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ସଂଘବନ୍ଧନ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ଏକ୍ଟିୟମ୍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ଅଗଷ୍ଟିନଙ୍କର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କଲା।</w:t>
      </w:r>
    </w:p>
    <w:p>
      <w:pPr>
        <w:pStyle w:val="ArticleHeading"/>
        <w:jc w:val="left"/>
      </w:pPr>
      <w:r>
        <w:rPr>
          <w:rFonts w:ascii="Arial" w:hAnsi="Arial" w:eastAsia="Arial" w:cs="Arial"/>
        </w:rPr>
        <w:t>Fakkeenya Bineensichaa</w:t>
      </w:r>
    </w:p>
    <w:p>
      <w:pPr>
        <w:pStyle w:val="ArticleBody"/>
        <w:jc w:val="left"/>
      </w:pP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ከአንቶኒ</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የተባበረች</w:t>
      </w:r>
      <w:r>
        <w:rPr>
          <w:rFonts w:ascii="Times New Roman" w:hAnsi="Times New Roman" w:eastAsia="Times New Roman" w:cs="Times New Roman"/>
        </w:rPr>
        <w:t xml:space="preserve"> </w:t>
      </w:r>
      <w:r>
        <w:rPr>
          <w:rFonts w:ascii="Ebrima" w:hAnsi="Ebrima" w:eastAsia="Ebrima" w:cs="Ebrima"/>
        </w:rPr>
        <w:t>የተበላሸች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ኡርያ</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እንደገለጸው፣</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ለክሊዮፓትራ፣</w:t>
      </w:r>
      <w:r>
        <w:rPr>
          <w:rFonts w:ascii="Times New Roman" w:hAnsi="Times New Roman" w:eastAsia="Times New Roman" w:cs="Times New Roman"/>
        </w:rPr>
        <w:t xml:space="preserve"> </w:t>
      </w:r>
      <w:r>
        <w:rPr>
          <w:rFonts w:ascii="Ebrima" w:hAnsi="Ebrima" w:eastAsia="Ebrima" w:cs="Ebrima"/>
        </w:rPr>
        <w:t>ለግብፅ</w:t>
      </w:r>
      <w:r>
        <w:rPr>
          <w:rFonts w:ascii="Times New Roman" w:hAnsi="Times New Roman" w:eastAsia="Times New Roman" w:cs="Times New Roman"/>
        </w:rPr>
        <w:t xml:space="preserve"> </w:t>
      </w:r>
      <w:r>
        <w:rPr>
          <w:rFonts w:ascii="Ebrima" w:hAnsi="Ebrima" w:eastAsia="Ebrima" w:cs="Ebrima"/>
        </w:rPr>
        <w:t>ርኩስ</w:t>
      </w:r>
      <w:r>
        <w:rPr>
          <w:rFonts w:ascii="Times New Roman" w:hAnsi="Times New Roman" w:eastAsia="Times New Roman" w:cs="Times New Roman"/>
        </w:rPr>
        <w:t xml:space="preserve"> </w:t>
      </w:r>
      <w:r>
        <w:rPr>
          <w:rFonts w:ascii="Ebrima" w:hAnsi="Ebrima" w:eastAsia="Ebrima" w:cs="Ebrima"/>
        </w:rPr>
        <w:t>ንግሥት፣</w:t>
      </w:r>
      <w:r>
        <w:rPr>
          <w:rFonts w:ascii="Times New Roman" w:hAnsi="Times New Roman" w:eastAsia="Times New Roman" w:cs="Times New Roman"/>
        </w:rPr>
        <w:t xml:space="preserve"> </w:t>
      </w:r>
      <w:r>
        <w:rPr>
          <w:rFonts w:ascii="Ebrima" w:hAnsi="Ebrima" w:eastAsia="Ebrima" w:cs="Ebrima"/>
        </w:rPr>
        <w:t>ለተንኮሏና</w:t>
      </w:r>
      <w:r>
        <w:rPr>
          <w:rFonts w:ascii="Times New Roman" w:hAnsi="Times New Roman" w:eastAsia="Times New Roman" w:cs="Times New Roman"/>
        </w:rPr>
        <w:t xml:space="preserve"> </w:t>
      </w:r>
      <w:r>
        <w:rPr>
          <w:rFonts w:ascii="Ebrima" w:hAnsi="Ebrima" w:eastAsia="Ebrima" w:cs="Ebrima"/>
        </w:rPr>
        <w:t>ለማራኪነቷ</w:t>
      </w:r>
      <w:r>
        <w:rPr>
          <w:rFonts w:ascii="Times New Roman" w:hAnsi="Times New Roman" w:eastAsia="Times New Roman" w:cs="Times New Roman"/>
        </w:rPr>
        <w:t xml:space="preserve"> </w:t>
      </w:r>
      <w:r>
        <w:rPr>
          <w:rFonts w:ascii="Ebrima" w:hAnsi="Ebrima" w:eastAsia="Ebrima" w:cs="Ebrima"/>
        </w:rPr>
        <w:t>ሰለባ</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በአንቶኒና</w:t>
      </w:r>
      <w:r>
        <w:rPr>
          <w:rFonts w:ascii="Times New Roman" w:hAnsi="Times New Roman" w:eastAsia="Times New Roman" w:cs="Times New Roman"/>
        </w:rPr>
        <w:t xml:space="preserve"> </w:t>
      </w:r>
      <w:r>
        <w:rPr>
          <w:rFonts w:ascii="Ebrima" w:hAnsi="Ebrima" w:eastAsia="Ebrima" w:cs="Ebrima"/>
        </w:rPr>
        <w:t>በክሊዮፓትራ</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ክሊዮፓትራን</w:t>
      </w:r>
      <w:r>
        <w:rPr>
          <w:rFonts w:ascii="Times New Roman" w:hAnsi="Times New Roman" w:eastAsia="Times New Roman" w:cs="Times New Roman"/>
        </w:rPr>
        <w:t xml:space="preserve"> </w:t>
      </w:r>
      <w:r>
        <w:rPr>
          <w:rFonts w:ascii="Ebrima" w:hAnsi="Ebrima" w:eastAsia="Ebrima" w:cs="Ebrima"/>
        </w:rPr>
        <w:t>በግንኙነቱ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የምትገዛ</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መሆኗን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በእነርሱ</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የተመሰለው</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በግንኙነቱ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ሴቲቱ</w:t>
      </w:r>
      <w:r>
        <w:rPr>
          <w:rFonts w:ascii="Times New Roman" w:hAnsi="Times New Roman" w:eastAsia="Times New Roman" w:cs="Times New Roman"/>
        </w:rPr>
        <w:t xml:space="preserve"> </w:t>
      </w:r>
      <w:r>
        <w:rPr>
          <w:rFonts w:ascii="Ebrima" w:hAnsi="Ebrima" w:eastAsia="Ebrima" w:cs="Ebrima"/>
        </w:rPr>
        <w:t>ቁጥጥር</w:t>
      </w:r>
      <w:r>
        <w:rPr>
          <w:rFonts w:ascii="Times New Roman" w:hAnsi="Times New Roman" w:eastAsia="Times New Roman" w:cs="Times New Roman"/>
        </w:rPr>
        <w:t xml:space="preserve"> </w:t>
      </w:r>
      <w:r>
        <w:rPr>
          <w:rFonts w:ascii="Ebrima" w:hAnsi="Ebrima" w:eastAsia="Ebrima" w:cs="Ebrima"/>
        </w:rPr>
        <w:t>ያላት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ክርስቲያንና</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ጥምረት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የአውሬው</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ትርጓሜን</w:t>
      </w:r>
      <w:r>
        <w:rPr>
          <w:rFonts w:ascii="Times New Roman" w:hAnsi="Times New Roman" w:eastAsia="Times New Roman" w:cs="Times New Roman"/>
        </w:rPr>
        <w:t xml:space="preserve"> </w:t>
      </w:r>
      <w:r>
        <w:rPr>
          <w:rFonts w:ascii="Ebrima" w:hAnsi="Ebrima" w:eastAsia="Ebrima" w:cs="Ebrima"/>
        </w:rPr>
        <w:t>ያሟላል።</w:t>
      </w:r>
      <w:r>
        <w:rPr>
          <w:rFonts w:ascii="Times New Roman" w:hAnsi="Times New Roman" w:eastAsia="Times New Roman" w:cs="Times New Roman"/>
        </w:rPr>
        <w:t xml:space="preserve"> </w:t>
      </w:r>
      <w:r>
        <w:rPr>
          <w:rFonts w:ascii="Ebrima" w:hAnsi="Ebrima" w:eastAsia="Ebrima" w:cs="Ebrima"/>
        </w:rPr>
        <w:t>አክቲየም</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ଶକ୍ତିଙ୍କୁ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ରିପବ୍ଲିକାନ୍</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ଶିଙ୍ଗ।</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ଏକତ୍ରିତ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କହନ୍ତି।</w:t>
      </w:r>
    </w:p>
    <w:p>
      <w:pPr>
        <w:pStyle w:val="ArticleHeading"/>
        <w:jc w:val="left"/>
      </w:pPr>
      <w:r>
        <w:rPr>
          <w:rFonts w:ascii="Arial" w:hAnsi="Arial" w:eastAsia="Arial" w:cs="Arial"/>
        </w:rPr>
        <w:t>Ajjeechota</w:t>
      </w:r>
    </w:p>
    <w:p>
      <w:pPr>
        <w:pStyle w:val="ArticleBody"/>
        <w:jc w:val="left"/>
      </w:pPr>
      <w:r>
        <w:rPr>
          <w:rFonts w:ascii="Times New Roman" w:hAnsi="Times New Roman" w:eastAsia="Times New Roman" w:cs="Times New Roman"/>
        </w:rPr>
        <w:t>Giriikis fi Gibxis raajidhaan bifa raajii ajjeechaa ibsanii mul’atu; Antoniis immoo akkasuma bifa raajii ajjeechaa bakka bu’e. Daani’el boqonnaa kudha tok keessatti Gibxis kibba ture; Giriikis immoo dhiha ture. Mootummaan Aleeksaandar bakka afuritti erga qoodameen booddee, Gibxis Ptoleemii Tokkoffaadhaan qabame. Sana booda Ptoleemii Tokkoffaan mootii raajii isa jalqabaa kan kibbaa ta’e; Kiliyoopaatraan immoo bulchituu Ptoleemaawaa isa dhumaa Gibxis keessatti turte. Ptoleemii Maasedoon keessatti dhalate; iddoo dhaloota Aleeksaandar Guddichaas achuma ture.</w:t>
      </w:r>
    </w:p>
    <w:p>
      <w:pPr>
        <w:pStyle w:val="ArticleBody"/>
        <w:jc w:val="left"/>
      </w:pPr>
      <w:r>
        <w:rPr>
          <w:rFonts w:ascii="Nirmala UI" w:hAnsi="Nirmala UI" w:eastAsia="Nirmala UI" w:cs="Nirmala UI"/>
        </w:rPr>
        <w:t>ମାସିଡୋନ</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ପୂର୍ବପୁରୁଷୀୟ</w:t>
      </w:r>
      <w:r>
        <w:rPr>
          <w:rFonts w:ascii="Times New Roman" w:hAnsi="Times New Roman" w:eastAsia="Times New Roman" w:cs="Times New Roman"/>
        </w:rPr>
        <w:t xml:space="preserve"> </w:t>
      </w:r>
      <w:r>
        <w:rPr>
          <w:rFonts w:ascii="Nirmala UI" w:hAnsi="Nirmala UI" w:eastAsia="Nirmala UI" w:cs="Nirmala UI"/>
        </w:rPr>
        <w:t>ଉତ୍ପତ୍ତି</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ବୀରମାନଙ୍କଠାରୁ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w:t>
      </w:r>
      <w:r>
        <w:rPr>
          <w:rFonts w:ascii="Nirmala UI" w:hAnsi="Nirmala UI" w:eastAsia="Nirmala UI" w:cs="Nirmala UI"/>
        </w:rPr>
        <w:t>ରାଜ୍ୟମାନେ</w:t>
      </w:r>
      <w:r>
        <w:rPr>
          <w:rFonts w:ascii="Times New Roman" w:hAnsi="Times New Roman" w:eastAsia="Times New Roman" w:cs="Times New Roman"/>
        </w:rPr>
        <w:t xml:space="preserve"> </w:t>
      </w:r>
      <w:r>
        <w:rPr>
          <w:rFonts w:ascii="Nirmala UI" w:hAnsi="Nirmala UI" w:eastAsia="Nirmala UI" w:cs="Nirmala UI"/>
        </w:rPr>
        <w:t>ମାସିଡୋନୀୟମାନଙ୍କୁ</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ହେଲେନିଷ୍ଟମାନଙ୍କ</w:t>
      </w:r>
      <w:r>
        <w:rPr>
          <w:rFonts w:ascii="Times New Roman" w:hAnsi="Times New Roman" w:eastAsia="Times New Roman" w:cs="Times New Roman"/>
        </w:rPr>
        <w:t xml:space="preserve"> </w:t>
      </w:r>
      <w:r>
        <w:rPr>
          <w:rFonts w:ascii="Nirmala UI" w:hAnsi="Nirmala UI" w:eastAsia="Nirmala UI" w:cs="Nirmala UI"/>
        </w:rPr>
        <w:t>ତୁଳନାରେ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ବର୍ବର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ମନେ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ମାସିଡୋନୀୟମାନେ</w:t>
      </w:r>
      <w:r>
        <w:rPr>
          <w:rFonts w:ascii="Times New Roman" w:hAnsi="Times New Roman" w:eastAsia="Times New Roman" w:cs="Times New Roman"/>
        </w:rPr>
        <w:t xml:space="preserve"> </w:t>
      </w:r>
      <w:r>
        <w:rPr>
          <w:rFonts w:ascii="Nirmala UI" w:hAnsi="Nirmala UI" w:eastAsia="Nirmala UI" w:cs="Nirmala UI"/>
        </w:rPr>
        <w:t>ରାଜତନ୍ତ୍ରାଧୀନ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ଏଥେନ୍ସ</w:t>
      </w:r>
      <w:r>
        <w:rPr>
          <w:rFonts w:ascii="Times New Roman" w:hAnsi="Times New Roman" w:eastAsia="Times New Roman" w:cs="Times New Roman"/>
        </w:rPr>
        <w:t xml:space="preserve">, </w:t>
      </w:r>
      <w:r>
        <w:rPr>
          <w:rFonts w:ascii="Nirmala UI" w:hAnsi="Nirmala UI" w:eastAsia="Nirmala UI" w:cs="Nirmala UI"/>
        </w:rPr>
        <w:t>ସ୍ପାର୍ଟା</w:t>
      </w:r>
      <w:r>
        <w:rPr>
          <w:rFonts w:ascii="Times New Roman" w:hAnsi="Times New Roman" w:eastAsia="Times New Roman" w:cs="Times New Roman"/>
        </w:rPr>
        <w:t xml:space="preserve">, </w:t>
      </w:r>
      <w:r>
        <w:rPr>
          <w:rFonts w:ascii="Nirmala UI" w:hAnsi="Nirmala UI" w:eastAsia="Nirmala UI" w:cs="Nirmala UI"/>
        </w:rPr>
        <w:t>ଥିବ୍ସ</w:t>
      </w:r>
      <w:r>
        <w:rPr>
          <w:rFonts w:ascii="Times New Roman" w:hAnsi="Times New Roman" w:eastAsia="Times New Roman" w:cs="Times New Roman"/>
        </w:rPr>
        <w:t xml:space="preserve">, </w:t>
      </w:r>
      <w:r>
        <w:rPr>
          <w:rFonts w:ascii="Nirmala UI" w:hAnsi="Nirmala UI" w:eastAsia="Nirmala UI" w:cs="Nirmala UI"/>
        </w:rPr>
        <w:t>କୋରିନ୍ଥ</w:t>
      </w:r>
      <w:r>
        <w:rPr>
          <w:rFonts w:ascii="Times New Roman" w:hAnsi="Times New Roman" w:eastAsia="Times New Roman" w:cs="Times New Roman"/>
        </w:rPr>
        <w:t xml:space="preserve"> </w:t>
      </w:r>
      <w:r>
        <w:rPr>
          <w:rFonts w:ascii="Nirmala UI" w:hAnsi="Nirmala UI" w:eastAsia="Nirmala UI" w:cs="Nirmala UI"/>
        </w:rPr>
        <w:t>ଇତ୍ୟାଦି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w:t>
      </w:r>
      <w:r>
        <w:rPr>
          <w:rFonts w:ascii="Nirmala UI" w:hAnsi="Nirmala UI" w:eastAsia="Nirmala UI" w:cs="Nirmala UI"/>
        </w:rPr>
        <w:t>ରାଜ୍ୟମାନେ</w:t>
      </w:r>
      <w:r>
        <w:rPr>
          <w:rFonts w:ascii="Times New Roman" w:hAnsi="Times New Roman" w:eastAsia="Times New Roman" w:cs="Times New Roman"/>
        </w:rPr>
        <w:t xml:space="preserve"> (</w:t>
      </w:r>
      <w:r>
        <w:rPr>
          <w:rFonts w:ascii="Nirmala UI" w:hAnsi="Nirmala UI" w:eastAsia="Nirmala UI" w:cs="Nirmala UI"/>
        </w:rPr>
        <w:t>ପୋଲେଇସ୍</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ଗ୍ରୀସ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ଏଜିଆନ୍</w:t>
      </w:r>
      <w:r>
        <w:rPr>
          <w:rFonts w:ascii="Times New Roman" w:hAnsi="Times New Roman" w:eastAsia="Times New Roman" w:cs="Times New Roman"/>
        </w:rPr>
        <w:t xml:space="preserve"> </w:t>
      </w:r>
      <w:r>
        <w:rPr>
          <w:rFonts w:ascii="Nirmala UI" w:hAnsi="Nirmala UI" w:eastAsia="Nirmala UI" w:cs="Nirmala UI"/>
        </w:rPr>
        <w:t>ଦ୍ୱୀପପୁଞ୍ଜରେ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ପୋଲେଇସ୍</w:t>
      </w:r>
      <w:r>
        <w:rPr>
          <w:rFonts w:ascii="Times New Roman" w:hAnsi="Times New Roman" w:eastAsia="Times New Roman" w:cs="Times New Roman"/>
        </w:rPr>
        <w:t>‌</w:t>
      </w:r>
      <w:r>
        <w:rPr>
          <w:rFonts w:ascii="Nirmala UI" w:hAnsi="Nirmala UI" w:eastAsia="Nirmala UI" w:cs="Nirmala UI"/>
        </w:rPr>
        <w:t>ମାନଙ୍କରେ</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ଗଣତାନ୍ତ୍ରିକ</w:t>
      </w:r>
      <w:r>
        <w:rPr>
          <w:rFonts w:ascii="Times New Roman" w:hAnsi="Times New Roman" w:eastAsia="Times New Roman" w:cs="Times New Roman"/>
        </w:rPr>
        <w:t xml:space="preserve">, </w:t>
      </w:r>
      <w:r>
        <w:rPr>
          <w:rFonts w:ascii="Nirmala UI" w:hAnsi="Nirmala UI" w:eastAsia="Nirmala UI" w:cs="Nirmala UI"/>
        </w:rPr>
        <w:t>କୁଳୀନତାନ୍ତ୍ରିକ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ଥାଉଥିଲା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ମାସିଡୋନ</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ରାଜବଂଶ</w:t>
      </w:r>
      <w:r>
        <w:rPr>
          <w:rFonts w:ascii="Times New Roman" w:hAnsi="Times New Roman" w:eastAsia="Times New Roman" w:cs="Times New Roman"/>
        </w:rPr>
        <w:t xml:space="preserve"> (</w:t>
      </w:r>
      <w:r>
        <w:rPr>
          <w:rFonts w:ascii="Nirmala UI" w:hAnsi="Nirmala UI" w:eastAsia="Nirmala UI" w:cs="Nirmala UI"/>
        </w:rPr>
        <w:t>ଆର୍ଗିଆଡ୍</w:t>
      </w:r>
      <w:r>
        <w:rPr>
          <w:rFonts w:ascii="Times New Roman" w:hAnsi="Times New Roman" w:eastAsia="Times New Roman" w:cs="Times New Roman"/>
        </w:rPr>
        <w:t>‌</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କେନ୍ଦ୍ରୀକୃତ</w:t>
      </w:r>
      <w:r>
        <w:rPr>
          <w:rFonts w:ascii="Times New Roman" w:hAnsi="Times New Roman" w:eastAsia="Times New Roman" w:cs="Times New Roman"/>
        </w:rPr>
        <w:t xml:space="preserve"> </w:t>
      </w:r>
      <w:r>
        <w:rPr>
          <w:rFonts w:ascii="Nirmala UI" w:hAnsi="Nirmala UI" w:eastAsia="Nirmala UI" w:cs="Nirmala UI"/>
        </w:rPr>
        <w:t>ରାଜତନ୍ତ୍ର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ହେଲେନିଷ୍ଟ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ହେଲେନିଷ୍ଟମାନଙ୍କୁ</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ଅଭିହିତ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ପ୍ଟୋଲେମେଇକ</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ମାସିଡୋନ</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ଗ୍ରୀସ</w:t>
      </w:r>
      <w:r>
        <w:rPr>
          <w:rFonts w:ascii="Times New Roman" w:hAnsi="Times New Roman" w:eastAsia="Times New Roman" w:cs="Times New Roman"/>
        </w:rPr>
        <w:t xml:space="preserve"> </w:t>
      </w:r>
      <w:r>
        <w:rPr>
          <w:rFonts w:ascii="Nirmala UI" w:hAnsi="Nirmala UI" w:eastAsia="Nirmala UI" w:cs="Nirmala UI"/>
        </w:rPr>
        <w:t>ଅଞ୍ଚଳରୁ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ଗ୍ରୀକମାନଙ୍କ</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ରାଜତନ୍ତ୍ରୀୟ</w:t>
      </w:r>
      <w:r>
        <w:rPr>
          <w:rFonts w:ascii="Times New Roman" w:hAnsi="Times New Roman" w:eastAsia="Times New Roman" w:cs="Times New Roman"/>
        </w:rPr>
        <w:t xml:space="preserve"> </w:t>
      </w:r>
      <w:r>
        <w:rPr>
          <w:rFonts w:ascii="Nirmala UI" w:hAnsi="Nirmala UI" w:eastAsia="Nirmala UI" w:cs="Nirmala UI"/>
        </w:rPr>
        <w:t>ବଂଶକୁ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Heading"/>
        <w:jc w:val="left"/>
      </w:pPr>
      <w:r>
        <w:rPr>
          <w:rFonts w:ascii="Arial" w:hAnsi="Arial" w:eastAsia="Arial" w:cs="Arial"/>
        </w:rPr>
        <w:t>Mootii Kibbaa</w:t>
      </w:r>
    </w:p>
    <w:p>
      <w:pPr>
        <w:pStyle w:val="ArticleBody"/>
        <w:jc w:val="left"/>
      </w:pP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ንግሥነት</w:t>
      </w:r>
      <w:r>
        <w:rPr>
          <w:rFonts w:ascii="Times New Roman" w:hAnsi="Times New Roman" w:eastAsia="Times New Roman" w:cs="Times New Roman"/>
        </w:rPr>
        <w:t xml:space="preserve"> </w:t>
      </w:r>
      <w:r>
        <w:rPr>
          <w:rFonts w:ascii="Ebrima" w:hAnsi="Ebrima" w:eastAsia="Ebrima" w:cs="Ebrima"/>
        </w:rPr>
        <w:t>ኣሌክሳንደር</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ተኸፈለ</w:t>
      </w:r>
      <w:r>
        <w:rPr>
          <w:rFonts w:ascii="Times New Roman" w:hAnsi="Times New Roman" w:eastAsia="Times New Roman" w:cs="Times New Roman"/>
        </w:rPr>
        <w:t xml:space="preserve"> </w:t>
      </w:r>
      <w:r>
        <w:rPr>
          <w:rFonts w:ascii="Ebrima" w:hAnsi="Ebrima" w:eastAsia="Ebrima" w:cs="Ebrima"/>
        </w:rPr>
        <w:t>ብጶሎሜዎስ</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ዝተጀመረ</w:t>
      </w:r>
      <w:r>
        <w:rPr>
          <w:rFonts w:ascii="Times New Roman" w:hAnsi="Times New Roman" w:eastAsia="Times New Roman" w:cs="Times New Roman"/>
        </w:rPr>
        <w:t xml:space="preserve"> </w:t>
      </w:r>
      <w:r>
        <w:rPr>
          <w:rFonts w:ascii="Ebrima" w:hAnsi="Ebrima" w:eastAsia="Ebrima" w:cs="Ebrima"/>
        </w:rPr>
        <w:t>ንግሥነት</w:t>
      </w:r>
      <w:r>
        <w:rPr>
          <w:rFonts w:ascii="Times New Roman" w:hAnsi="Times New Roman" w:eastAsia="Times New Roman" w:cs="Times New Roman"/>
        </w:rPr>
        <w:t xml:space="preserve"> </w:t>
      </w:r>
      <w:r>
        <w:rPr>
          <w:rFonts w:ascii="Ebrima" w:hAnsi="Ebrima" w:eastAsia="Ebrima" w:cs="Ebrima"/>
        </w:rPr>
        <w:t>ጶሎሜያዊ</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ገዛኢት</w:t>
      </w:r>
      <w:r>
        <w:rPr>
          <w:rFonts w:ascii="Times New Roman" w:hAnsi="Times New Roman" w:eastAsia="Times New Roman" w:cs="Times New Roman"/>
        </w:rPr>
        <w:t xml:space="preserve"> </w:t>
      </w:r>
      <w:r>
        <w:rPr>
          <w:rFonts w:ascii="Ebrima" w:hAnsi="Ebrima" w:eastAsia="Ebrima" w:cs="Ebrima"/>
        </w:rPr>
        <w:t>ነበረት።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ኣክቲየም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ንግሥነት</w:t>
      </w:r>
      <w:r>
        <w:rPr>
          <w:rFonts w:ascii="Times New Roman" w:hAnsi="Times New Roman" w:eastAsia="Times New Roman" w:cs="Times New Roman"/>
        </w:rPr>
        <w:t xml:space="preserve"> </w:t>
      </w:r>
      <w:r>
        <w:rPr>
          <w:rFonts w:ascii="Ebrima" w:hAnsi="Ebrima" w:eastAsia="Ebrima" w:cs="Ebrima"/>
        </w:rPr>
        <w:t>ጶሎሜያዊ፣</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ትኽክለኛው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ፍጻሜኡ</w:t>
      </w:r>
      <w:r>
        <w:rPr>
          <w:rFonts w:ascii="Times New Roman" w:hAnsi="Times New Roman" w:eastAsia="Times New Roman" w:cs="Times New Roman"/>
        </w:rPr>
        <w:t xml:space="preserve"> </w:t>
      </w:r>
      <w:r>
        <w:rPr>
          <w:rFonts w:ascii="Ebrima" w:hAnsi="Ebrima" w:eastAsia="Ebrima" w:cs="Ebrima"/>
        </w:rPr>
        <w:t>በጽሐ።</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ዝቕጽል</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መንፈሳዊት</w:t>
      </w:r>
      <w:r>
        <w:rPr>
          <w:rFonts w:ascii="Times New Roman" w:hAnsi="Times New Roman" w:eastAsia="Times New Roman" w:cs="Times New Roman"/>
        </w:rPr>
        <w:t xml:space="preserve"> </w:t>
      </w:r>
      <w:r>
        <w:rPr>
          <w:rFonts w:ascii="Ebrima" w:hAnsi="Ebrima" w:eastAsia="Ebrima" w:cs="Ebrima"/>
        </w:rPr>
        <w:t>ግብጺ</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እዚኣ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ኣብዮት</w:t>
      </w:r>
      <w:r>
        <w:rPr>
          <w:rFonts w:ascii="Times New Roman" w:hAnsi="Times New Roman" w:eastAsia="Times New Roman" w:cs="Times New Roman"/>
        </w:rPr>
        <w:t xml:space="preserve"> </w:t>
      </w:r>
      <w:r>
        <w:rPr>
          <w:rFonts w:ascii="Ebrima" w:hAnsi="Ebrima" w:eastAsia="Ebrima" w:cs="Ebrima"/>
        </w:rPr>
        <w:t>ብኣምላኽ</w:t>
      </w:r>
      <w:r>
        <w:rPr>
          <w:rFonts w:ascii="Times New Roman" w:hAnsi="Times New Roman" w:eastAsia="Times New Roman" w:cs="Times New Roman"/>
        </w:rPr>
        <w:t>-</w:t>
      </w:r>
      <w:r>
        <w:rPr>
          <w:rFonts w:ascii="Ebrima" w:hAnsi="Ebrima" w:eastAsia="Ebrima" w:cs="Ebrima"/>
        </w:rPr>
        <w:t>ክሕደት</w:t>
      </w:r>
      <w:r>
        <w:rPr>
          <w:rFonts w:ascii="Times New Roman" w:hAnsi="Times New Roman" w:eastAsia="Times New Roman" w:cs="Times New Roman"/>
        </w:rPr>
        <w:t xml:space="preserve"> </w:t>
      </w:r>
      <w:r>
        <w:rPr>
          <w:rFonts w:ascii="Ebrima" w:hAnsi="Ebrima" w:eastAsia="Ebrima" w:cs="Ebrima"/>
        </w:rPr>
        <w:t>ዝተመልከተት</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ተወኪላ</w:t>
      </w:r>
      <w:r>
        <w:rPr>
          <w:rFonts w:ascii="Times New Roman" w:hAnsi="Times New Roman" w:eastAsia="Times New Roman" w:cs="Times New Roman"/>
        </w:rPr>
        <w:t xml:space="preserve"> </w:t>
      </w:r>
      <w:r>
        <w:rPr>
          <w:rFonts w:ascii="Ebrima" w:hAnsi="Ebrima" w:eastAsia="Ebrima" w:cs="Ebrima"/>
        </w:rPr>
        <w:t>ነበረት።</w:t>
      </w:r>
    </w:p>
    <w:p>
      <w:pPr>
        <w:pStyle w:val="ArticleScripture"/>
        <w:jc w:val="left"/>
      </w:pPr>
      <w:r>
        <w:rPr>
          <w:rFonts w:ascii="Times New Roman" w:hAnsi="Times New Roman" w:eastAsia="Times New Roman" w:cs="Times New Roman"/>
        </w:rPr>
        <w:t>Reeffa isaanii immoo daandii magaalaa guddittii irratti ni ciisu; isheenis hiika hafuuraatiin Sodoomii fi Gibxii jedhamti, iddoo Gooftaan keenya itti fannifames. Mul’ata 11:8.</w:t>
      </w:r>
    </w:p>
    <w:p>
      <w:pPr>
        <w:pStyle w:val="ArticleBody"/>
        <w:jc w:val="left"/>
      </w:pPr>
      <w:r>
        <w:rPr>
          <w:rFonts w:ascii="Times New Roman" w:hAnsi="Times New Roman" w:eastAsia="Times New Roman" w:cs="Times New Roman"/>
        </w:rPr>
        <w:t>Misiraa dhugaa qoodama mootummaa Aleeksaandarii wajjin walqabatee mootii kibbaa isa dhugaa ture; garuu Misiraan hafuuraa karaa amaloota raajii Misiraa tiin, kallattii dhugaa ta’een utuu hin ta’in, akka mootii kibbaatti bakka buufamti.</w:t>
      </w:r>
    </w:p>
    <w:p>
      <w:pPr>
        <w:pStyle w:val="ArticleHeading"/>
        <w:jc w:val="left"/>
      </w:pPr>
      <w:r>
        <w:rPr>
          <w:rFonts w:ascii="Arial" w:hAnsi="Arial" w:eastAsia="Arial" w:cs="Arial"/>
        </w:rPr>
        <w:t>Kibbaafi Dhihaa fi Lixaa</w:t>
      </w:r>
    </w:p>
    <w:p>
      <w:pPr>
        <w:pStyle w:val="ArticleBody"/>
        <w:jc w:val="left"/>
      </w:pP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የመንግሥቱ</w:t>
      </w:r>
      <w:r>
        <w:rPr>
          <w:rFonts w:ascii="Times New Roman" w:hAnsi="Times New Roman" w:eastAsia="Times New Roman" w:cs="Times New Roman"/>
        </w:rPr>
        <w:t xml:space="preserve"> </w:t>
      </w:r>
      <w:r>
        <w:rPr>
          <w:rFonts w:ascii="Ebrima" w:hAnsi="Ebrima" w:eastAsia="Ebrima" w:cs="Ebrima"/>
        </w:rPr>
        <w:t>የመጨረሻዋ</w:t>
      </w:r>
      <w:r>
        <w:rPr>
          <w:rFonts w:ascii="Times New Roman" w:hAnsi="Times New Roman" w:eastAsia="Times New Roman" w:cs="Times New Roman"/>
        </w:rPr>
        <w:t xml:space="preserve"> </w:t>
      </w:r>
      <w:r>
        <w:rPr>
          <w:rFonts w:ascii="Ebrima" w:hAnsi="Ebrima" w:eastAsia="Ebrima" w:cs="Ebrima"/>
        </w:rPr>
        <w:t>የፕቶለሜያዊ</w:t>
      </w:r>
      <w:r>
        <w:rPr>
          <w:rFonts w:ascii="Times New Roman" w:hAnsi="Times New Roman" w:eastAsia="Times New Roman" w:cs="Times New Roman"/>
        </w:rPr>
        <w:t xml:space="preserve"> </w:t>
      </w:r>
      <w:r>
        <w:rPr>
          <w:rFonts w:ascii="Ebrima" w:hAnsi="Ebrima" w:eastAsia="Ebrima" w:cs="Ebrima"/>
        </w:rPr>
        <w:t>ገዥ</w:t>
      </w:r>
      <w:r>
        <w:rPr>
          <w:rFonts w:ascii="Times New Roman" w:hAnsi="Times New Roman" w:eastAsia="Times New Roman" w:cs="Times New Roman"/>
        </w:rPr>
        <w:t xml:space="preserve"> </w:t>
      </w:r>
      <w:r>
        <w:rPr>
          <w:rFonts w:ascii="Ebrima" w:hAnsi="Ebrima" w:eastAsia="Ebrima" w:cs="Ebrima"/>
        </w:rPr>
        <w:t>መሆኗ</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የግሪክ</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የግብፅ</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ሆኖም</w:t>
      </w:r>
      <w:r>
        <w:rPr>
          <w:rFonts w:ascii="Times New Roman" w:hAnsi="Times New Roman" w:eastAsia="Times New Roman" w:cs="Times New Roman"/>
        </w:rPr>
        <w:t xml:space="preserve"> </w:t>
      </w:r>
      <w:r>
        <w:rPr>
          <w:rFonts w:ascii="Ebrima" w:hAnsi="Ebrima" w:eastAsia="Ebrima" w:cs="Ebrima"/>
        </w:rPr>
        <w:t>ቀጣዩ፣</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መንፈሳዊው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እርስዋም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ግብፅና</w:t>
      </w:r>
      <w:r>
        <w:rPr>
          <w:rFonts w:ascii="Times New Roman" w:hAnsi="Times New Roman" w:eastAsia="Times New Roman" w:cs="Times New Roman"/>
        </w:rPr>
        <w:t xml:space="preserve"> </w:t>
      </w:r>
      <w:r>
        <w:rPr>
          <w:rFonts w:ascii="Ebrima" w:hAnsi="Ebrima" w:eastAsia="Ebrima" w:cs="Ebrima"/>
        </w:rPr>
        <w:t>ሶዶም</w:t>
      </w:r>
      <w:r>
        <w:rPr>
          <w:rFonts w:ascii="Times New Roman" w:hAnsi="Times New Roman" w:eastAsia="Times New Roman" w:cs="Times New Roman"/>
        </w:rPr>
        <w:t xml:space="preserve"> </w:t>
      </w:r>
      <w:r>
        <w:rPr>
          <w:rFonts w:ascii="Ebrima" w:hAnsi="Ebrima" w:eastAsia="Ebrima" w:cs="Ebrima"/>
        </w:rPr>
        <w:t>የተወከለች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የሶዶም</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ከምዕራቡ</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የደቡቡም</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ከግብፅ</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w:t>
      </w:r>
      <w:r>
        <w:rPr>
          <w:rFonts w:ascii="Ebrima" w:hAnsi="Ebrima" w:eastAsia="Ebrima" w:cs="Ebrima"/>
        </w:rPr>
        <w:t>አልባነት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ቀጥተኛ</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ከመጀመሪያው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ተስማማ።</w:t>
      </w:r>
    </w:p>
    <w:p>
      <w:pPr>
        <w:pStyle w:val="ArticleBody"/>
        <w:jc w:val="left"/>
      </w:pPr>
      <w:r>
        <w:rPr>
          <w:rFonts w:ascii="Ebrima" w:hAnsi="Ebrima" w:eastAsia="Ebrima" w:cs="Ebrima"/>
        </w:rPr>
        <w:t>ኣክቲዩም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ኣንቶኒ</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ድራጎንን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ክልዮፓትራ</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ደቡብን</w:t>
      </w:r>
      <w:r>
        <w:rPr>
          <w:rFonts w:ascii="Times New Roman" w:hAnsi="Times New Roman" w:eastAsia="Times New Roman" w:cs="Times New Roman"/>
        </w:rPr>
        <w:t xml:space="preserve"> </w:t>
      </w:r>
      <w:r>
        <w:rPr>
          <w:rFonts w:ascii="Ebrima" w:hAnsi="Ebrima" w:eastAsia="Ebrima" w:cs="Ebrima"/>
        </w:rPr>
        <w:t>ምዕራብን</w:t>
      </w:r>
      <w:r>
        <w:rPr>
          <w:rFonts w:ascii="Times New Roman" w:hAnsi="Times New Roman" w:eastAsia="Times New Roman" w:cs="Times New Roman"/>
        </w:rPr>
        <w:t xml:space="preserve"> </w:t>
      </w:r>
      <w:r>
        <w:rPr>
          <w:rFonts w:ascii="Ebrima" w:hAnsi="Ebrima" w:eastAsia="Ebrima" w:cs="Ebrima"/>
        </w:rPr>
        <w:t>ድራጎንን</w:t>
      </w:r>
      <w:r>
        <w:rPr>
          <w:rFonts w:ascii="Times New Roman" w:hAnsi="Times New Roman" w:eastAsia="Times New Roman" w:cs="Times New Roman"/>
        </w:rPr>
        <w:t xml:space="preserve"> </w:t>
      </w:r>
      <w:r>
        <w:rPr>
          <w:rFonts w:ascii="Ebrima" w:hAnsi="Ebrima" w:eastAsia="Ebrima" w:cs="Ebrima"/>
        </w:rPr>
        <w:t>ዝተፈጥረ</w:t>
      </w:r>
      <w:r>
        <w:rPr>
          <w:rFonts w:ascii="Times New Roman" w:hAnsi="Times New Roman" w:eastAsia="Times New Roman" w:cs="Times New Roman"/>
        </w:rPr>
        <w:t xml:space="preserve"> </w:t>
      </w:r>
      <w:r>
        <w:rPr>
          <w:rFonts w:ascii="Ebrima" w:hAnsi="Ebrima" w:eastAsia="Ebrima" w:cs="Ebrima"/>
        </w:rPr>
        <w:t>ዘይቅዱስ</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ኣንቶኒን</w:t>
      </w:r>
      <w:r>
        <w:rPr>
          <w:rFonts w:ascii="Times New Roman" w:hAnsi="Times New Roman" w:eastAsia="Times New Roman" w:cs="Times New Roman"/>
        </w:rPr>
        <w:t xml:space="preserve"> </w:t>
      </w:r>
      <w:r>
        <w:rPr>
          <w:rFonts w:ascii="Ebrima" w:hAnsi="Ebrima" w:eastAsia="Ebrima" w:cs="Ebrima"/>
        </w:rPr>
        <w:t>ክልዮፓትራን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ኣክቲዩም</w:t>
      </w:r>
      <w:r>
        <w:rPr>
          <w:rFonts w:ascii="Times New Roman" w:hAnsi="Times New Roman" w:eastAsia="Times New Roman" w:cs="Times New Roman"/>
        </w:rPr>
        <w:t xml:space="preserve"> </w:t>
      </w:r>
      <w:r>
        <w:rPr>
          <w:rFonts w:ascii="Ebrima" w:hAnsi="Ebrima" w:eastAsia="Ebrima" w:cs="Ebrima"/>
        </w:rPr>
        <w:t>ብኣውጉስጦስ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ምምላኹ፡</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ዝዓይነቱ</w:t>
      </w:r>
      <w:r>
        <w:rPr>
          <w:rFonts w:ascii="Times New Roman" w:hAnsi="Times New Roman" w:eastAsia="Times New Roman" w:cs="Times New Roman"/>
        </w:rPr>
        <w:t xml:space="preserve"> </w:t>
      </w:r>
      <w:r>
        <w:rPr>
          <w:rFonts w:ascii="Ebrima" w:hAnsi="Ebrima" w:eastAsia="Ebrima" w:cs="Ebrima"/>
        </w:rPr>
        <w:t>ዘይቅዱስ</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w:t>
      </w:r>
      <w:r>
        <w:rPr>
          <w:rFonts w:ascii="Ebrima" w:hAnsi="Ebrima" w:eastAsia="Ebrima" w:cs="Ebrima"/>
        </w:rPr>
        <w:t>እጥፍ</w:t>
      </w:r>
      <w:r>
        <w:rPr>
          <w:rFonts w:ascii="Times New Roman" w:hAnsi="Times New Roman" w:eastAsia="Times New Roman" w:cs="Times New Roman"/>
        </w:rPr>
        <w:t xml:space="preserve"> </w:t>
      </w:r>
      <w:r>
        <w:rPr>
          <w:rFonts w:ascii="Ebrima" w:hAnsi="Ebrima" w:eastAsia="Ebrima" w:cs="Ebrima"/>
        </w:rPr>
        <w:t>ሕብረት</w:t>
      </w:r>
      <w:r>
        <w:rPr>
          <w:rFonts w:ascii="Times New Roman" w:hAnsi="Times New Roman" w:eastAsia="Times New Roman" w:cs="Times New Roman"/>
        </w:rPr>
        <w:t xml:space="preserve"> </w:t>
      </w:r>
      <w:r>
        <w:rPr>
          <w:rFonts w:ascii="Ebrima" w:hAnsi="Ebrima" w:eastAsia="Ebrima" w:cs="Ebrima"/>
        </w:rPr>
        <w:t>እትስዕር</w:t>
      </w:r>
      <w:r>
        <w:rPr>
          <w:rFonts w:ascii="Times New Roman" w:hAnsi="Times New Roman" w:eastAsia="Times New Roman" w:cs="Times New Roman"/>
        </w:rPr>
        <w:t xml:space="preserve"> </w:t>
      </w:r>
      <w:r>
        <w:rPr>
          <w:rFonts w:ascii="Ebrima" w:hAnsi="Ebrima" w:eastAsia="Ebrima" w:cs="Ebrima"/>
        </w:rPr>
        <w:t>ምምላኽ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ስሳን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ንዳንኤል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 xml:space="preserve">24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ክኸውን፣</w:t>
      </w:r>
      <w:r>
        <w:rPr>
          <w:rFonts w:ascii="Times New Roman" w:hAnsi="Times New Roman" w:eastAsia="Times New Roman" w:cs="Times New Roman"/>
        </w:rPr>
        <w:t xml:space="preserve"> </w:t>
      </w:r>
      <w:r>
        <w:rPr>
          <w:rFonts w:ascii="Ebrima" w:hAnsi="Ebrima" w:eastAsia="Ebrima" w:cs="Ebrima"/>
        </w:rPr>
        <w:t>ቆስጠንጢኖስ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ምብራቕን</w:t>
      </w:r>
      <w:r>
        <w:rPr>
          <w:rFonts w:ascii="Times New Roman" w:hAnsi="Times New Roman" w:eastAsia="Times New Roman" w:cs="Times New Roman"/>
        </w:rPr>
        <w:t xml:space="preserve"> </w:t>
      </w:r>
      <w:r>
        <w:rPr>
          <w:rFonts w:ascii="Ebrima" w:hAnsi="Ebrima" w:eastAsia="Ebrima" w:cs="Ebrima"/>
        </w:rPr>
        <w:t>ምዕራብን</w:t>
      </w:r>
      <w:r>
        <w:rPr>
          <w:rFonts w:ascii="Times New Roman" w:hAnsi="Times New Roman" w:eastAsia="Times New Roman" w:cs="Times New Roman"/>
        </w:rPr>
        <w:t xml:space="preserve"> </w:t>
      </w:r>
      <w:r>
        <w:rPr>
          <w:rFonts w:ascii="Ebrima" w:hAnsi="Ebrima" w:eastAsia="Ebrima" w:cs="Ebrima"/>
        </w:rPr>
        <w:t>ከፈላ፣</w:t>
      </w:r>
      <w:r>
        <w:rPr>
          <w:rFonts w:ascii="Times New Roman" w:hAnsi="Times New Roman" w:eastAsia="Times New Roman" w:cs="Times New Roman"/>
        </w:rPr>
        <w:t xml:space="preserve"> </w:t>
      </w:r>
      <w:r>
        <w:rPr>
          <w:rFonts w:ascii="Ebrima" w:hAnsi="Ebrima" w:eastAsia="Ebrima" w:cs="Ebrima"/>
        </w:rPr>
        <w:t>ሰበይቲ</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ተወዲኣ</w:t>
      </w:r>
      <w:r>
        <w:rPr>
          <w:rFonts w:ascii="Times New Roman" w:hAnsi="Times New Roman" w:eastAsia="Times New Roman" w:cs="Times New Roman"/>
        </w:rPr>
        <w:t xml:space="preserve"> </w:t>
      </w:r>
      <w:r>
        <w:rPr>
          <w:rFonts w:ascii="Ebrima" w:hAnsi="Ebrima" w:eastAsia="Ebrima" w:cs="Ebrima"/>
        </w:rPr>
        <w:t>ሰብኣይ</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ምብራቕ</w:t>
      </w:r>
      <w:r>
        <w:rPr>
          <w:rFonts w:ascii="Times New Roman" w:hAnsi="Times New Roman" w:eastAsia="Times New Roman" w:cs="Times New Roman"/>
        </w:rPr>
        <w:t xml:space="preserve"> </w:t>
      </w:r>
      <w:r>
        <w:rPr>
          <w:rFonts w:ascii="Ebrima" w:hAnsi="Ebrima" w:eastAsia="Ebrima" w:cs="Ebrima"/>
        </w:rPr>
        <w:t>ኣንቀሳቐሰ።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ኣክቲዩም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ስሳን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ምዕራብን</w:t>
      </w:r>
      <w:r>
        <w:rPr>
          <w:rFonts w:ascii="Times New Roman" w:hAnsi="Times New Roman" w:eastAsia="Times New Roman" w:cs="Times New Roman"/>
        </w:rPr>
        <w:t xml:space="preserve"> </w:t>
      </w:r>
      <w:r>
        <w:rPr>
          <w:rFonts w:ascii="Ebrima" w:hAnsi="Ebrima" w:eastAsia="Ebrima" w:cs="Ebrima"/>
        </w:rPr>
        <w:t>ደቡብን</w:t>
      </w:r>
      <w:r>
        <w:rPr>
          <w:rFonts w:ascii="Times New Roman" w:hAnsi="Times New Roman" w:eastAsia="Times New Roman" w:cs="Times New Roman"/>
        </w:rPr>
        <w:t xml:space="preserve"> </w:t>
      </w:r>
      <w:r>
        <w:rPr>
          <w:rFonts w:ascii="Ebrima" w:hAnsi="Ebrima" w:eastAsia="Ebrima" w:cs="Ebrima"/>
        </w:rPr>
        <w:t>ምምላኽ፣</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ምክፍፋል</w:t>
      </w:r>
      <w:r>
        <w:rPr>
          <w:rFonts w:ascii="Times New Roman" w:hAnsi="Times New Roman" w:eastAsia="Times New Roman" w:cs="Times New Roman"/>
        </w:rPr>
        <w:t xml:space="preserve"> </w:t>
      </w:r>
      <w:r>
        <w:rPr>
          <w:rFonts w:ascii="Ebrima" w:hAnsi="Ebrima" w:eastAsia="Ebrima" w:cs="Ebrima"/>
        </w:rPr>
        <w:t>ምብራቕን</w:t>
      </w:r>
      <w:r>
        <w:rPr>
          <w:rFonts w:ascii="Times New Roman" w:hAnsi="Times New Roman" w:eastAsia="Times New Roman" w:cs="Times New Roman"/>
        </w:rPr>
        <w:t xml:space="preserve"> </w:t>
      </w:r>
      <w:r>
        <w:rPr>
          <w:rFonts w:ascii="Ebrima" w:hAnsi="Ebrima" w:eastAsia="Ebrima" w:cs="Ebrima"/>
        </w:rPr>
        <w:t>ምዕራብን</w:t>
      </w:r>
      <w:r>
        <w:rPr>
          <w:rFonts w:ascii="Times New Roman" w:hAnsi="Times New Roman" w:eastAsia="Times New Roman" w:cs="Times New Roman"/>
        </w:rPr>
        <w:t xml:space="preserve"> </w:t>
      </w:r>
      <w:r>
        <w:rPr>
          <w:rFonts w:ascii="Ebrima" w:hAnsi="Ebrima" w:eastAsia="Ebrima" w:cs="Ebrima"/>
        </w:rPr>
        <w:t>ዝምስል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ዝቐደመ</w:t>
      </w:r>
      <w:r>
        <w:rPr>
          <w:rFonts w:ascii="Times New Roman" w:hAnsi="Times New Roman" w:eastAsia="Times New Roman" w:cs="Times New Roman"/>
        </w:rPr>
        <w:t xml:space="preserve"> </w:t>
      </w:r>
      <w:r>
        <w:rPr>
          <w:rFonts w:ascii="Ebrima" w:hAnsi="Ebrima" w:eastAsia="Ebrima" w:cs="Ebrima"/>
        </w:rPr>
        <w:t>ግጥም</w:t>
      </w:r>
      <w:r>
        <w:rPr>
          <w:rFonts w:ascii="Times New Roman" w:hAnsi="Times New Roman" w:eastAsia="Times New Roman" w:cs="Times New Roman"/>
        </w:rPr>
        <w:t xml:space="preserve"> </w:t>
      </w:r>
      <w:r>
        <w:rPr>
          <w:rFonts w:ascii="Ebrima" w:hAnsi="Ebrima" w:eastAsia="Ebrima" w:cs="Ebrima"/>
        </w:rPr>
        <w:t>ኣንቶኒ</w:t>
      </w:r>
      <w:r>
        <w:rPr>
          <w:rFonts w:ascii="Times New Roman" w:hAnsi="Times New Roman" w:eastAsia="Times New Roman" w:cs="Times New Roman"/>
        </w:rPr>
        <w:t xml:space="preserve"> </w:t>
      </w:r>
      <w:r>
        <w:rPr>
          <w:rFonts w:ascii="Ebrima" w:hAnsi="Ebrima" w:eastAsia="Ebrima" w:cs="Ebrima"/>
        </w:rPr>
        <w:t>ምብራቃዊት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ተዋሂቡ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ኣውጉስጦስ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ኣክቲዩም</w:t>
      </w:r>
      <w:r>
        <w:rPr>
          <w:rFonts w:ascii="Times New Roman" w:hAnsi="Times New Roman" w:eastAsia="Times New Roman" w:cs="Times New Roman"/>
        </w:rPr>
        <w:t xml:space="preserve"> </w:t>
      </w:r>
      <w:r>
        <w:rPr>
          <w:rFonts w:ascii="Ebrima" w:hAnsi="Ebrima" w:eastAsia="Ebrima" w:cs="Ebrima"/>
        </w:rPr>
        <w:t>ምብራቕን</w:t>
      </w:r>
      <w:r>
        <w:rPr>
          <w:rFonts w:ascii="Times New Roman" w:hAnsi="Times New Roman" w:eastAsia="Times New Roman" w:cs="Times New Roman"/>
        </w:rPr>
        <w:t xml:space="preserve"> </w:t>
      </w:r>
      <w:r>
        <w:rPr>
          <w:rFonts w:ascii="Ebrima" w:hAnsi="Ebrima" w:eastAsia="Ebrima" w:cs="Ebrima"/>
        </w:rPr>
        <w:t>ምዕራብን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ኣከበ፣</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ለ</w:t>
      </w:r>
      <w:r>
        <w:rPr>
          <w:rFonts w:ascii="Times New Roman" w:hAnsi="Times New Roman" w:eastAsia="Times New Roman" w:cs="Times New Roman"/>
        </w:rPr>
        <w:t>“</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ጥራይ።</w:t>
      </w:r>
    </w:p>
    <w:p>
      <w:pPr>
        <w:pStyle w:val="ArticleHeading"/>
        <w:jc w:val="left"/>
      </w:pPr>
      <w:r>
        <w:rPr>
          <w:rFonts w:ascii="Arial" w:hAnsi="Arial" w:eastAsia="Arial" w:cs="Arial"/>
        </w:rPr>
        <w:t xml:space="preserve">31 BC </w:t>
      </w:r>
      <w:r>
        <w:rPr>
          <w:rFonts w:ascii="Ebrima" w:hAnsi="Ebrima" w:eastAsia="Ebrima" w:cs="Ebrima"/>
        </w:rPr>
        <w:t>ߋߌ</w:t>
      </w:r>
      <w:r>
        <w:rPr>
          <w:rFonts w:ascii="Arial" w:hAnsi="Arial" w:eastAsia="Arial" w:cs="Arial"/>
        </w:rPr>
        <w:t xml:space="preserve"> 330</w:t>
      </w:r>
    </w:p>
    <w:p>
      <w:pPr>
        <w:pStyle w:val="ArticleBody"/>
        <w:jc w:val="left"/>
      </w:pPr>
      <w:r>
        <w:rPr>
          <w:rFonts w:ascii="Times New Roman" w:hAnsi="Times New Roman" w:eastAsia="Times New Roman" w:cs="Times New Roman"/>
        </w:rPr>
        <w:t>Yesuus yeroo hunda dhuma jalqabaatiin ibsa; kanaaf, moʼichi Actium keessatti bara 31 Dhaloota Kiristoosaan dura argame, mootummaa sana bahaa fi dhihaatti bara 330tti qoodamuu isaa fakkeessa. Actium bara 31 Dhaloota Kiristoosaan dura ture, waggoota 360 bara 330tti xumuraman keessatti omegaa sanaa alfa ture. Bara 31 Dhaloota Kiristoosaan duraas taʼe bara 330n, seera Dilbataa dhihoo dhufu, akkuma lakkoofsa kudha jaha fi afurtama tokkoo Daniel boqonnaa kudha tokko keessatti bakka buʼame, fakkeessu.</w:t>
      </w:r>
    </w:p>
    <w:p>
      <w:pPr>
        <w:pStyle w:val="ArticleHeading"/>
        <w:jc w:val="left"/>
      </w:pPr>
      <w:r>
        <w:rPr>
          <w:rFonts w:ascii="Arial" w:hAnsi="Arial" w:eastAsia="Arial" w:cs="Arial"/>
        </w:rPr>
        <w:t>Mallattoo Biraa</w:t>
      </w:r>
    </w:p>
    <w:p>
      <w:pPr>
        <w:pStyle w:val="ArticleBody"/>
        <w:jc w:val="left"/>
      </w:pP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କ୍ଲିଓପାଟ୍ରାଙ୍କ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ଦ୍ୱିଗୁଣ</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ମୋର୍ଚ୍ଚାକୁ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କ୍ରୁଶ</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ଆକ୍ଟିୟମ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330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ଦୁର୍ନୀତିଗ୍ରସ୍ତ</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କରିଥିବାରେ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ଦ୍ୱିଗୁଣ</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ସଂଯୋଗର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ପକ୍ଷ</w:t>
      </w:r>
      <w:r>
        <w:rPr>
          <w:rFonts w:ascii="Times New Roman" w:hAnsi="Times New Roman" w:eastAsia="Times New Roman" w:cs="Times New Roman"/>
        </w:rPr>
        <w:t xml:space="preserve"> </w:t>
      </w:r>
      <w:r>
        <w:rPr>
          <w:rFonts w:ascii="Nirmala UI" w:hAnsi="Nirmala UI" w:eastAsia="Nirmala UI" w:cs="Nirmala UI"/>
        </w:rPr>
        <w:t>ବରବ୍ବା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ଯାହାଙ୍କର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ପିତାଙ୍କ</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ତୁଳନା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ବରବ୍ବା</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ଯିହୂଦୀମାନେ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ବରବ୍ବାଙ୍କୁ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Ebrima" w:hAnsi="Ebrima" w:eastAsia="Ebrima" w:cs="Ebrima"/>
        </w:rPr>
        <w:t>መስቀሉ</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በቀርሜሎስ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ከኤልያስ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ምርጫው</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ሐሰተኛው</w:t>
      </w:r>
      <w:r>
        <w:rPr>
          <w:rFonts w:ascii="Times New Roman" w:hAnsi="Times New Roman" w:eastAsia="Times New Roman" w:cs="Times New Roman"/>
        </w:rPr>
        <w:t xml:space="preserve"> </w:t>
      </w:r>
      <w:r>
        <w:rPr>
          <w:rFonts w:ascii="Ebrima" w:hAnsi="Ebrima" w:eastAsia="Ebrima" w:cs="Ebrima"/>
        </w:rPr>
        <w:t>ነቢይ</w:t>
      </w:r>
      <w:r>
        <w:rPr>
          <w:rFonts w:ascii="Times New Roman" w:hAnsi="Times New Roman" w:eastAsia="Times New Roman" w:cs="Times New Roman"/>
        </w:rPr>
        <w:t xml:space="preserve"> </w:t>
      </w:r>
      <w:r>
        <w:rPr>
          <w:rFonts w:ascii="Ebrima" w:hAnsi="Ebrima" w:eastAsia="Ebrima" w:cs="Ebrima"/>
        </w:rPr>
        <w:t>የበኣል</w:t>
      </w:r>
      <w:r>
        <w:rPr>
          <w:rFonts w:ascii="Times New Roman" w:hAnsi="Times New Roman" w:eastAsia="Times New Roman" w:cs="Times New Roman"/>
        </w:rPr>
        <w:t xml:space="preserve"> </w:t>
      </w:r>
      <w:r>
        <w:rPr>
          <w:rFonts w:ascii="Ebrima" w:hAnsi="Ebrima" w:eastAsia="Ebrima" w:cs="Ebrima"/>
        </w:rPr>
        <w:t>ነቢያትንና</w:t>
      </w:r>
      <w:r>
        <w:rPr>
          <w:rFonts w:ascii="Times New Roman" w:hAnsi="Times New Roman" w:eastAsia="Times New Roman" w:cs="Times New Roman"/>
        </w:rPr>
        <w:t xml:space="preserve"> </w:t>
      </w:r>
      <w:r>
        <w:rPr>
          <w:rFonts w:ascii="Ebrima" w:hAnsi="Ebrima" w:eastAsia="Ebrima" w:cs="Ebrima"/>
        </w:rPr>
        <w:t>የጣኦት</w:t>
      </w:r>
      <w:r>
        <w:rPr>
          <w:rFonts w:ascii="Times New Roman" w:hAnsi="Times New Roman" w:eastAsia="Times New Roman" w:cs="Times New Roman"/>
        </w:rPr>
        <w:t xml:space="preserve"> </w:t>
      </w:r>
      <w:r>
        <w:rPr>
          <w:rFonts w:ascii="Ebrima" w:hAnsi="Ebrima" w:eastAsia="Ebrima" w:cs="Ebrima"/>
        </w:rPr>
        <w:t>ዐፀድ</w:t>
      </w:r>
      <w:r>
        <w:rPr>
          <w:rFonts w:ascii="Times New Roman" w:hAnsi="Times New Roman" w:eastAsia="Times New Roman" w:cs="Times New Roman"/>
        </w:rPr>
        <w:t xml:space="preserve"> </w:t>
      </w:r>
      <w:r>
        <w:rPr>
          <w:rFonts w:ascii="Ebrima" w:hAnsi="Ebrima" w:eastAsia="Ebrima" w:cs="Ebrima"/>
        </w:rPr>
        <w:t>ካህናትን</w:t>
      </w:r>
      <w:r>
        <w:rPr>
          <w:rFonts w:ascii="Times New Roman" w:hAnsi="Times New Roman" w:eastAsia="Times New Roman" w:cs="Times New Roman"/>
        </w:rPr>
        <w:t xml:space="preserve"> </w:t>
      </w:r>
      <w:r>
        <w:rPr>
          <w:rFonts w:ascii="Ebrima" w:hAnsi="Ebrima" w:eastAsia="Ebrima" w:cs="Ebrima"/>
        </w:rPr>
        <w:t>ያካተተ</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ገጽታ</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በኣል</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የዐፀድም</w:t>
      </w:r>
      <w:r>
        <w:rPr>
          <w:rFonts w:ascii="Times New Roman" w:hAnsi="Times New Roman" w:eastAsia="Times New Roman" w:cs="Times New Roman"/>
        </w:rPr>
        <w:t xml:space="preserve"> </w:t>
      </w:r>
      <w:r>
        <w:rPr>
          <w:rFonts w:ascii="Ebrima" w:hAnsi="Ebrima" w:eastAsia="Ebrima" w:cs="Ebrima"/>
        </w:rPr>
        <w:t>ካህናቱ</w:t>
      </w:r>
      <w:r>
        <w:rPr>
          <w:rFonts w:ascii="Times New Roman" w:hAnsi="Times New Roman" w:eastAsia="Times New Roman" w:cs="Times New Roman"/>
        </w:rPr>
        <w:t xml:space="preserve"> </w:t>
      </w:r>
      <w:r>
        <w:rPr>
          <w:rFonts w:ascii="Ebrima" w:hAnsi="Ebrima" w:eastAsia="Ebrima" w:cs="Ebrima"/>
        </w:rPr>
        <w:t>ሴት</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የሆነችውን</w:t>
      </w:r>
      <w:r>
        <w:rPr>
          <w:rFonts w:ascii="Times New Roman" w:hAnsi="Times New Roman" w:eastAsia="Times New Roman" w:cs="Times New Roman"/>
        </w:rPr>
        <w:t xml:space="preserve"> </w:t>
      </w:r>
      <w:r>
        <w:rPr>
          <w:rFonts w:ascii="Ebrima" w:hAnsi="Ebrima" w:eastAsia="Ebrima" w:cs="Ebrima"/>
        </w:rPr>
        <w:t>አስታሮትን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ሴቲቱ</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አስታሮት</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የሕማማት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ተመሳሳይ</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በርባን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ወንዱ</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በኣል</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የደቡብ</w:t>
      </w:r>
      <w:r>
        <w:rPr>
          <w:rFonts w:ascii="Times New Roman" w:hAnsi="Times New Roman" w:eastAsia="Times New Roman" w:cs="Times New Roman"/>
        </w:rPr>
        <w:t xml:space="preserve"> </w:t>
      </w:r>
      <w:r>
        <w:rPr>
          <w:rFonts w:ascii="Ebrima" w:hAnsi="Ebrima" w:eastAsia="Ebrima" w:cs="Ebrima"/>
        </w:rPr>
        <w:t>ንግሥትና</w:t>
      </w:r>
      <w:r>
        <w:rPr>
          <w:rFonts w:ascii="Times New Roman" w:hAnsi="Times New Roman" w:eastAsia="Times New Roman" w:cs="Times New Roman"/>
        </w:rPr>
        <w:t xml:space="preserve"> </w:t>
      </w:r>
      <w:r>
        <w:rPr>
          <w:rFonts w:ascii="Ebrima" w:hAnsi="Ebrima" w:eastAsia="Ebrima" w:cs="Ebrima"/>
        </w:rPr>
        <w:t>የምዕራብ</w:t>
      </w:r>
      <w:r>
        <w:rPr>
          <w:rFonts w:ascii="Times New Roman" w:hAnsi="Times New Roman" w:eastAsia="Times New Roman" w:cs="Times New Roman"/>
        </w:rPr>
        <w:t xml:space="preserve"> </w:t>
      </w:r>
      <w:r>
        <w:rPr>
          <w:rFonts w:ascii="Ebrima" w:hAnsi="Ebrima" w:eastAsia="Ebrima" w:cs="Ebrima"/>
        </w:rPr>
        <w:t>ንግሥት</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የሮም</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የጁሊየስ</w:t>
      </w:r>
      <w:r>
        <w:rPr>
          <w:rFonts w:ascii="Times New Roman" w:hAnsi="Times New Roman" w:eastAsia="Times New Roman" w:cs="Times New Roman"/>
        </w:rPr>
        <w:t xml:space="preserve"> </w:t>
      </w:r>
      <w:r>
        <w:rPr>
          <w:rFonts w:ascii="Ebrima" w:hAnsi="Ebrima" w:eastAsia="Ebrima" w:cs="Ebrima"/>
        </w:rPr>
        <w:t>ግድያን</w:t>
      </w:r>
      <w:r>
        <w:rPr>
          <w:rFonts w:ascii="Times New Roman" w:hAnsi="Times New Roman" w:eastAsia="Times New Roman" w:cs="Times New Roman"/>
        </w:rPr>
        <w:t xml:space="preserve"> </w:t>
      </w:r>
      <w:r>
        <w:rPr>
          <w:rFonts w:ascii="Ebrima" w:hAnsi="Ebrima" w:eastAsia="Ebrima" w:cs="Ebrima"/>
        </w:rPr>
        <w:t>ለመበቀል</w:t>
      </w:r>
      <w:r>
        <w:rPr>
          <w:rFonts w:ascii="Times New Roman" w:hAnsi="Times New Roman" w:eastAsia="Times New Roman" w:cs="Times New Roman"/>
        </w:rPr>
        <w:t xml:space="preserve"> </w:t>
      </w:r>
      <w:r>
        <w:rPr>
          <w:rFonts w:ascii="Ebrima" w:hAnsi="Ebrima" w:eastAsia="Ebrima" w:cs="Ebrima"/>
        </w:rPr>
        <w:t>በመሐላ</w:t>
      </w:r>
      <w:r>
        <w:rPr>
          <w:rFonts w:ascii="Times New Roman" w:hAnsi="Times New Roman" w:eastAsia="Times New Roman" w:cs="Times New Roman"/>
        </w:rPr>
        <w:t xml:space="preserve"> </w:t>
      </w:r>
      <w:r>
        <w:rPr>
          <w:rFonts w:ascii="Ebrima" w:hAnsi="Ebrima" w:eastAsia="Ebrima" w:cs="Ebrima"/>
        </w:rPr>
        <w:t>የተገናኘው</w:t>
      </w:r>
      <w:r>
        <w:rPr>
          <w:rFonts w:ascii="Times New Roman" w:hAnsi="Times New Roman" w:eastAsia="Times New Roman" w:cs="Times New Roman"/>
        </w:rPr>
        <w:t xml:space="preserve"> </w:t>
      </w:r>
      <w:r>
        <w:rPr>
          <w:rFonts w:ascii="Ebrima" w:hAnsi="Ebrima" w:eastAsia="Ebrima" w:cs="Ebrima"/>
        </w:rPr>
        <w:t>ሶስትዮሽ</w:t>
      </w:r>
      <w:r>
        <w:rPr>
          <w:rFonts w:ascii="Times New Roman" w:hAnsi="Times New Roman" w:eastAsia="Times New Roman" w:cs="Times New Roman"/>
        </w:rPr>
        <w:t xml:space="preserve"> </w:t>
      </w:r>
      <w:r>
        <w:rPr>
          <w:rFonts w:ascii="Ebrima" w:hAnsi="Ebrima" w:eastAsia="Ebrima" w:cs="Ebrima"/>
        </w:rPr>
        <w:t>ግዛታዊ</w:t>
      </w:r>
      <w:r>
        <w:rPr>
          <w:rFonts w:ascii="Times New Roman" w:hAnsi="Times New Roman" w:eastAsia="Times New Roman" w:cs="Times New Roman"/>
        </w:rPr>
        <w:t xml:space="preserve"> </w:t>
      </w:r>
      <w:r>
        <w:rPr>
          <w:rFonts w:ascii="Ebrima" w:hAnsi="Ebrima" w:eastAsia="Ebrima" w:cs="Ebrima"/>
        </w:rPr>
        <w:t>ማህበር</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የጁሊየስ</w:t>
      </w:r>
      <w:r>
        <w:rPr>
          <w:rFonts w:ascii="Times New Roman" w:hAnsi="Times New Roman" w:eastAsia="Times New Roman" w:cs="Times New Roman"/>
        </w:rPr>
        <w:t xml:space="preserve"> </w:t>
      </w:r>
      <w:r>
        <w:rPr>
          <w:rFonts w:ascii="Ebrima" w:hAnsi="Ebrima" w:eastAsia="Ebrima" w:cs="Ebrima"/>
        </w:rPr>
        <w:t>በሃያ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መሞት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11 </w:t>
      </w:r>
      <w:r>
        <w:rPr>
          <w:rFonts w:ascii="Ebrima" w:hAnsi="Ebrima" w:eastAsia="Ebrima" w:cs="Ebrima"/>
        </w:rPr>
        <w:t>ቁጥር</w:t>
      </w:r>
      <w:r>
        <w:rPr>
          <w:rFonts w:ascii="Times New Roman" w:hAnsi="Times New Roman" w:eastAsia="Times New Roman" w:cs="Times New Roman"/>
        </w:rPr>
        <w:t xml:space="preserve"> 40 </w:t>
      </w:r>
      <w:r>
        <w:rPr>
          <w:rFonts w:ascii="Ebrima" w:hAnsi="Ebrima" w:eastAsia="Ebrima" w:cs="Ebrima"/>
        </w:rPr>
        <w:t>ፍጻሜ</w:t>
      </w:r>
      <w:r>
        <w:rPr>
          <w:rFonts w:ascii="Times New Roman" w:hAnsi="Times New Roman" w:eastAsia="Times New Roman" w:cs="Times New Roman"/>
        </w:rPr>
        <w:t xml:space="preserve"> 1798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የጵጵስናውን</w:t>
      </w:r>
      <w:r>
        <w:rPr>
          <w:rFonts w:ascii="Times New Roman" w:hAnsi="Times New Roman" w:eastAsia="Times New Roman" w:cs="Times New Roman"/>
        </w:rPr>
        <w:t xml:space="preserve"> </w:t>
      </w:r>
      <w:r>
        <w:rPr>
          <w:rFonts w:ascii="Ebrima" w:hAnsi="Ebrima" w:eastAsia="Ebrima" w:cs="Ebrima"/>
        </w:rPr>
        <w:t>ገዳይ</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አጉስጦስ</w:t>
      </w:r>
      <w:r>
        <w:rPr>
          <w:rFonts w:ascii="Times New Roman" w:hAnsi="Times New Roman" w:eastAsia="Times New Roman" w:cs="Times New Roman"/>
        </w:rPr>
        <w:t xml:space="preserve"> </w:t>
      </w:r>
      <w:r>
        <w:rPr>
          <w:rFonts w:ascii="Ebrima" w:hAnsi="Ebrima" w:eastAsia="Ebrima" w:cs="Ebrima"/>
        </w:rPr>
        <w:t>በአክቲየም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ገዳይ</w:t>
      </w:r>
      <w:r>
        <w:rPr>
          <w:rFonts w:ascii="Times New Roman" w:hAnsi="Times New Roman" w:eastAsia="Times New Roman" w:cs="Times New Roman"/>
        </w:rPr>
        <w:t xml:space="preserve"> </w:t>
      </w:r>
      <w:r>
        <w:rPr>
          <w:rFonts w:ascii="Ebrima" w:hAnsi="Ebrima" w:eastAsia="Ebrima" w:cs="Ebrima"/>
        </w:rPr>
        <w:t>ቁስል</w:t>
      </w:r>
      <w:r>
        <w:rPr>
          <w:rFonts w:ascii="Times New Roman" w:hAnsi="Times New Roman" w:eastAsia="Times New Roman" w:cs="Times New Roman"/>
        </w:rPr>
        <w:t xml:space="preserve"> </w:t>
      </w:r>
      <w:r>
        <w:rPr>
          <w:rFonts w:ascii="Ebrima" w:hAnsi="Ebrima" w:eastAsia="Ebrima" w:cs="Ebrima"/>
        </w:rPr>
        <w:t>መፈወሱን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አንቶኒና</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ሲሞቱ</w:t>
      </w:r>
      <w:r>
        <w:rPr>
          <w:rFonts w:ascii="Times New Roman" w:hAnsi="Times New Roman" w:eastAsia="Times New Roman" w:cs="Times New Roman"/>
        </w:rPr>
        <w:t xml:space="preserve"> </w:t>
      </w:r>
      <w:r>
        <w:rPr>
          <w:rFonts w:ascii="Ebrima" w:hAnsi="Ebrima" w:eastAsia="Ebrima" w:cs="Ebrima"/>
        </w:rPr>
        <w:t>ቁስሉ</w:t>
      </w:r>
      <w:r>
        <w:rPr>
          <w:rFonts w:ascii="Times New Roman" w:hAnsi="Times New Roman" w:eastAsia="Times New Roman" w:cs="Times New Roman"/>
        </w:rPr>
        <w:t xml:space="preserve"> </w:t>
      </w:r>
      <w:r>
        <w:rPr>
          <w:rFonts w:ascii="Ebrima" w:hAnsi="Ebrima" w:eastAsia="Ebrima" w:cs="Ebrima"/>
        </w:rPr>
        <w:t>ይፈወሳል።</w:t>
      </w:r>
      <w:r>
        <w:rPr>
          <w:rFonts w:ascii="Times New Roman" w:hAnsi="Times New Roman" w:eastAsia="Times New Roman" w:cs="Times New Roman"/>
        </w:rPr>
        <w:t xml:space="preserve"> </w:t>
      </w:r>
      <w:r>
        <w:rPr>
          <w:rFonts w:ascii="Ebrima" w:hAnsi="Ebrima" w:eastAsia="Ebrima" w:cs="Ebrima"/>
        </w:rPr>
        <w:t>አንቶኒና</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የአውሬውን</w:t>
      </w:r>
      <w:r>
        <w:rPr>
          <w:rFonts w:ascii="Times New Roman" w:hAnsi="Times New Roman" w:eastAsia="Times New Roman" w:cs="Times New Roman"/>
        </w:rPr>
        <w:t xml:space="preserve"> </w:t>
      </w:r>
      <w:r>
        <w:rPr>
          <w:rFonts w:ascii="Ebrima" w:hAnsi="Ebrima" w:eastAsia="Ebrima" w:cs="Ebrima"/>
        </w:rPr>
        <w:t>ምስል</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ከምድር</w:t>
      </w:r>
      <w:r>
        <w:rPr>
          <w:rFonts w:ascii="Times New Roman" w:hAnsi="Times New Roman" w:eastAsia="Times New Roman" w:cs="Times New Roman"/>
        </w:rPr>
        <w:t xml:space="preserve"> </w:t>
      </w:r>
      <w:r>
        <w:rPr>
          <w:rFonts w:ascii="Ebrima" w:hAnsi="Ebrima" w:eastAsia="Ebrima" w:cs="Ebrima"/>
        </w:rPr>
        <w:t>አውሬውና</w:t>
      </w:r>
      <w:r>
        <w:rPr>
          <w:rFonts w:ascii="Times New Roman" w:hAnsi="Times New Roman" w:eastAsia="Times New Roman" w:cs="Times New Roman"/>
        </w:rPr>
        <w:t xml:space="preserve"> </w:t>
      </w:r>
      <w:r>
        <w:rPr>
          <w:rFonts w:ascii="Ebrima" w:hAnsi="Ebrima" w:eastAsia="Ebrima" w:cs="Ebrima"/>
        </w:rPr>
        <w:t>ከሁለቱ</w:t>
      </w:r>
      <w:r>
        <w:rPr>
          <w:rFonts w:ascii="Times New Roman" w:hAnsi="Times New Roman" w:eastAsia="Times New Roman" w:cs="Times New Roman"/>
        </w:rPr>
        <w:t xml:space="preserve"> </w:t>
      </w:r>
      <w:r>
        <w:rPr>
          <w:rFonts w:ascii="Ebrima" w:hAnsi="Ebrima" w:eastAsia="Ebrima" w:cs="Ebrima"/>
        </w:rPr>
        <w:t>ቀንዶቹ</w:t>
      </w:r>
      <w:r>
        <w:rPr>
          <w:rFonts w:ascii="Times New Roman" w:hAnsi="Times New Roman" w:eastAsia="Times New Roman" w:cs="Times New Roman"/>
        </w:rPr>
        <w:t xml:space="preserve"> </w:t>
      </w:r>
      <w:r>
        <w:rPr>
          <w:rFonts w:ascii="Ebrima" w:hAnsi="Ebrima" w:eastAsia="Ebrima" w:cs="Ebrima"/>
        </w:rPr>
        <w:t>የተዋቀረ</w:t>
      </w:r>
      <w:r>
        <w:rPr>
          <w:rFonts w:ascii="Times New Roman" w:hAnsi="Times New Roman" w:eastAsia="Times New Roman" w:cs="Times New Roman"/>
        </w:rPr>
        <w:t xml:space="preserve"> </w:t>
      </w:r>
      <w:r>
        <w:rPr>
          <w:rFonts w:ascii="Ebrima" w:hAnsi="Ebrima" w:eastAsia="Ebrima" w:cs="Ebrima"/>
        </w:rPr>
        <w:t>ሶስትዮሽ</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አካል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ሌሎቹን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ትወክላለች።</w:t>
      </w:r>
      <w:r>
        <w:rPr>
          <w:rFonts w:ascii="Times New Roman" w:hAnsi="Times New Roman" w:eastAsia="Times New Roman" w:cs="Times New Roman"/>
        </w:rPr>
        <w:t xml:space="preserve"> </w:t>
      </w:r>
      <w:r>
        <w:rPr>
          <w:rFonts w:ascii="Ebrima" w:hAnsi="Ebrima" w:eastAsia="Ebrima" w:cs="Ebrima"/>
        </w:rPr>
        <w:t>የአንቶኒ</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ይሁን</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የክሊዮፓትራ</w:t>
      </w:r>
      <w:r>
        <w:rPr>
          <w:rFonts w:ascii="Times New Roman" w:hAnsi="Times New Roman" w:eastAsia="Times New Roman" w:cs="Times New Roman"/>
        </w:rPr>
        <w:t xml:space="preserve"> </w:t>
      </w:r>
      <w:r>
        <w:rPr>
          <w:rFonts w:ascii="Ebrima" w:hAnsi="Ebrima" w:eastAsia="Ebrima" w:cs="Ebrima"/>
        </w:rPr>
        <w:t>ግብፅና</w:t>
      </w:r>
      <w:r>
        <w:rPr>
          <w:rFonts w:ascii="Times New Roman" w:hAnsi="Times New Roman" w:eastAsia="Times New Roman" w:cs="Times New Roman"/>
        </w:rPr>
        <w:t xml:space="preserve"> </w:t>
      </w:r>
      <w:r>
        <w:rPr>
          <w:rFonts w:ascii="Ebrima" w:hAnsi="Ebrima" w:eastAsia="Ebrima" w:cs="Ebrima"/>
        </w:rPr>
        <w:t>ግሪክ፣</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ስድስተኛው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ሲያበቃ</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ይሞታሉ።</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መልኩ</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ከአንቶኒ</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ባላት</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አንጻር፣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ክርስቲያናዊ</w:t>
      </w:r>
      <w:r>
        <w:rPr>
          <w:rFonts w:ascii="Times New Roman" w:hAnsi="Times New Roman" w:eastAsia="Times New Roman" w:cs="Times New Roman"/>
        </w:rPr>
        <w:t xml:space="preserve"> </w:t>
      </w:r>
      <w:r>
        <w:rPr>
          <w:rFonts w:ascii="Ebrima" w:hAnsi="Ebrima" w:eastAsia="Ebrima" w:cs="Ebrima"/>
        </w:rPr>
        <w:t>ተንኮልና</w:t>
      </w:r>
      <w:r>
        <w:rPr>
          <w:rFonts w:ascii="Times New Roman" w:hAnsi="Times New Roman" w:eastAsia="Times New Roman" w:cs="Times New Roman"/>
        </w:rPr>
        <w:t xml:space="preserve"> </w:t>
      </w:r>
      <w:r>
        <w:rPr>
          <w:rFonts w:ascii="Ebrima" w:hAnsi="Ebrima" w:eastAsia="Ebrima" w:cs="Ebrima"/>
        </w:rPr>
        <w:t>መንግሥታዊ</w:t>
      </w:r>
      <w:r>
        <w:rPr>
          <w:rFonts w:ascii="Times New Roman" w:hAnsi="Times New Roman" w:eastAsia="Times New Roman" w:cs="Times New Roman"/>
        </w:rPr>
        <w:t xml:space="preserve"> </w:t>
      </w:r>
      <w:r>
        <w:rPr>
          <w:rFonts w:ascii="Ebrima" w:hAnsi="Ebrima" w:eastAsia="Ebrima" w:cs="Ebrima"/>
        </w:rPr>
        <w:t>ፖለቲካ</w:t>
      </w:r>
      <w:r>
        <w:rPr>
          <w:rFonts w:ascii="Times New Roman" w:hAnsi="Times New Roman" w:eastAsia="Times New Roman" w:cs="Times New Roman"/>
        </w:rPr>
        <w:t xml:space="preserve"> </w:t>
      </w:r>
      <w:r>
        <w:rPr>
          <w:rFonts w:ascii="Ebrima" w:hAnsi="Ebrima" w:eastAsia="Ebrima" w:cs="Ebrima"/>
        </w:rPr>
        <w:t>ድብልቅ</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ተንኮል</w:t>
      </w:r>
      <w:r>
        <w:rPr>
          <w:rFonts w:ascii="Times New Roman" w:hAnsi="Times New Roman" w:eastAsia="Times New Roman" w:cs="Times New Roman"/>
        </w:rPr>
        <w:t xml:space="preserve"> </w:t>
      </w:r>
      <w:r>
        <w:rPr>
          <w:rFonts w:ascii="Ebrima" w:hAnsi="Ebrima" w:eastAsia="Ebrima" w:cs="Ebrima"/>
        </w:rPr>
        <w:t>የመንግሥትን</w:t>
      </w:r>
      <w:r>
        <w:rPr>
          <w:rFonts w:ascii="Times New Roman" w:hAnsi="Times New Roman" w:eastAsia="Times New Roman" w:cs="Times New Roman"/>
        </w:rPr>
        <w:t xml:space="preserve"> </w:t>
      </w:r>
      <w:r>
        <w:rPr>
          <w:rFonts w:ascii="Ebrima" w:hAnsi="Ebrima" w:eastAsia="Ebrima" w:cs="Ebrima"/>
        </w:rPr>
        <w:t>ፖለቲካ</w:t>
      </w:r>
      <w:r>
        <w:rPr>
          <w:rFonts w:ascii="Times New Roman" w:hAnsi="Times New Roman" w:eastAsia="Times New Roman" w:cs="Times New Roman"/>
        </w:rPr>
        <w:t xml:space="preserve"> </w:t>
      </w:r>
      <w:r>
        <w:rPr>
          <w:rFonts w:ascii="Ebrima" w:hAnsi="Ebrima" w:eastAsia="Ebrima" w:cs="Ebrima"/>
        </w:rPr>
        <w:t>እያታለለ</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እየተቆጣጠረ</w:t>
      </w:r>
      <w:r>
        <w:rPr>
          <w:rFonts w:ascii="Times New Roman" w:hAnsi="Times New Roman" w:eastAsia="Times New Roman" w:cs="Times New Roman"/>
        </w:rPr>
        <w:t xml:space="preserve"> </w:t>
      </w:r>
      <w:r>
        <w:rPr>
          <w:rFonts w:ascii="Ebrima" w:hAnsi="Ebrima" w:eastAsia="Ebrima" w:cs="Ebrima"/>
        </w:rPr>
        <w:t>ይታያል።</w:t>
      </w:r>
    </w:p>
    <w:p>
      <w:pPr>
        <w:pStyle w:val="ArticleHeading"/>
        <w:jc w:val="left"/>
      </w:pPr>
      <w:r>
        <w:rPr>
          <w:rFonts w:ascii="Ebrima" w:hAnsi="Ebrima" w:eastAsia="Ebrima" w:cs="Ebrima"/>
        </w:rPr>
        <w:t>መቀሚሳ</w:t>
      </w:r>
      <w:r>
        <w:rPr>
          <w:rFonts w:ascii="Arial" w:hAnsi="Arial" w:eastAsia="Arial" w:cs="Arial"/>
        </w:rPr>
        <w:t xml:space="preserve"> </w:t>
      </w:r>
      <w:r>
        <w:rPr>
          <w:rFonts w:ascii="Ebrima" w:hAnsi="Ebrima" w:eastAsia="Ebrima" w:cs="Ebrima"/>
        </w:rPr>
        <w:t>ሞት</w:t>
      </w:r>
      <w:r>
        <w:rPr>
          <w:rFonts w:ascii="Arial" w:hAnsi="Arial" w:eastAsia="Arial" w:cs="Arial"/>
        </w:rPr>
        <w:t xml:space="preserve"> </w:t>
      </w:r>
      <w:r>
        <w:rPr>
          <w:rFonts w:ascii="Ebrima" w:hAnsi="Ebrima" w:eastAsia="Ebrima" w:cs="Ebrima"/>
        </w:rPr>
        <w:t>ተሳልጣነ</w:t>
      </w:r>
      <w:r>
        <w:rPr>
          <w:rFonts w:ascii="Arial" w:hAnsi="Arial" w:eastAsia="Arial" w:cs="Arial"/>
        </w:rPr>
        <w:t xml:space="preserve"> jechuun</w:t>
      </w:r>
    </w:p>
    <w:p>
      <w:pPr>
        <w:pStyle w:val="ArticleBody"/>
        <w:jc w:val="left"/>
      </w:pPr>
      <w:r>
        <w:rPr>
          <w:rFonts w:ascii="Times New Roman" w:hAnsi="Times New Roman" w:eastAsia="Times New Roman" w:cs="Times New Roman"/>
        </w:rPr>
        <w:t>Raajii raajii biraa irratti, hariiroon Kiliyopaatraan Yuliyas Qeesaarii fi Maarqoo Antoonii wajjin qabdu yeroo lama kan hojii amantii waldaa Kiliyopaatraa bulchiinsa mootummaa Impaayera Roomaa wajjin hariiroo keessa jirtu agarsiisa. Inni du’a ishee fakkeenyaa isa jalqabaatti bara 1798 keessatti, raawwii lakkoofsa afurtamaa Daani’el boqonnaa kudha tokkoffaa keessatti, Yuliyasaan dhiifamte; achiis raawwii lakkoofsa afurtamii shanaffaa Daani’el boqonnaa kudha tokkoffaa keessatti, Aaktiyeem irratti gargaaraan tokko illee hin jirin dhuma isheetti ni geessi. Lakkoofsi afurtamaan alfa madaan ishee du’a qabeessa isa jalqabaa kan fayyuuf jiru ta’ee, omegaan lakkoofsa afurtamii shanaffaa immoo iddoo du’a ishee isa lammaffaa fi isa xumuraa itti fudhattudur.</w:t>
      </w:r>
    </w:p>
    <w:p>
      <w:pPr>
        <w:pStyle w:val="ArticleBody"/>
        <w:jc w:val="left"/>
      </w:pPr>
      <w:r>
        <w:rPr>
          <w:rFonts w:ascii="Times New Roman" w:hAnsi="Times New Roman" w:eastAsia="Times New Roman" w:cs="Times New Roman"/>
        </w:rPr>
        <w:t>Akkuma aangawwan mootummaa Roomaa afur kan lakkoofsa kudha jaha hanga digdamii lamaatti jiran wajjin, Kiliyoopaaxiraan akka mallattoo Macaafa Qulqulluu hiikoo tokkoo ol qaba; hiikni isaas haala keessaa irratti hundaa’a. Yuliwoos deeggarsi mootummaa yeroo kaafametti bara 1798 keessatti ishee dhiise; booddee madaan ishee du’a fiddu seera Dilbataa irratti fayya, garuu mootummoonni kudhan kan Mul’ata Yohaannis kudha torbaa keessatti ibsaman dhuma irratti ibiddaan ishee balleessu, yeroo isheen du’a ishee lammaffaa fi isa dhumaa qunnamtu.</w:t>
      </w:r>
    </w:p>
    <w:p>
      <w:pPr>
        <w:pStyle w:val="ArticleBody"/>
        <w:jc w:val="left"/>
      </w:pP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ଫାରାଓଙ୍କ</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ସ୍ୱଭାବର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ସ୍ୱଭାବ</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ରାଜ୍ୟକୌଶଳ</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ଗ୍ରୀସର</w:t>
      </w:r>
      <w:r>
        <w:rPr>
          <w:rFonts w:ascii="Times New Roman" w:hAnsi="Times New Roman" w:eastAsia="Times New Roman" w:cs="Times New Roman"/>
        </w:rPr>
        <w:t xml:space="preserve"> </w:t>
      </w:r>
      <w:r>
        <w:rPr>
          <w:rFonts w:ascii="Nirmala UI" w:hAnsi="Nirmala UI" w:eastAsia="Nirmala UI" w:cs="Nirmala UI"/>
        </w:rPr>
        <w:t>ଚର୍ଚ୍ଚକୌଶଳକୁ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ଆଥେନା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ପାର୍ଥେନନ୍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ପ୍ରତିମାରୂପେ</w:t>
      </w:r>
      <w:r>
        <w:rPr>
          <w:rFonts w:ascii="Times New Roman" w:hAnsi="Times New Roman" w:eastAsia="Times New Roman" w:cs="Times New Roman"/>
        </w:rPr>
        <w:t xml:space="preserve"> </w:t>
      </w:r>
      <w:r>
        <w:rPr>
          <w:rFonts w:ascii="Nirmala UI" w:hAnsi="Nirmala UI" w:eastAsia="Nirmala UI" w:cs="Nirmala UI"/>
        </w:rPr>
        <w:t>ପ୍ରତିଷ୍ଠିତ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ଆଥେନା</w:t>
      </w:r>
      <w:r>
        <w:rPr>
          <w:rFonts w:ascii="Times New Roman" w:hAnsi="Times New Roman" w:eastAsia="Times New Roman" w:cs="Times New Roman"/>
        </w:rPr>
        <w:t xml:space="preserve"> </w:t>
      </w:r>
      <w:r>
        <w:rPr>
          <w:rFonts w:ascii="Nirmala UI" w:hAnsi="Nirmala UI" w:eastAsia="Nirmala UI" w:cs="Nirmala UI"/>
        </w:rPr>
        <w:t>ଜ୍ଞାନର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ନାରୀ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ଦିବ୍ୟ</w:t>
      </w:r>
      <w:r>
        <w:rPr>
          <w:rFonts w:ascii="Times New Roman" w:hAnsi="Times New Roman" w:eastAsia="Times New Roman" w:cs="Times New Roman"/>
        </w:rPr>
        <w:t xml:space="preserve"> </w:t>
      </w:r>
      <w:r>
        <w:rPr>
          <w:rFonts w:ascii="Nirmala UI" w:hAnsi="Nirmala UI" w:eastAsia="Nirmala UI" w:cs="Nirmala UI"/>
        </w:rPr>
        <w:t>ଶିକ୍ଷାର</w:t>
      </w:r>
      <w:r>
        <w:rPr>
          <w:rFonts w:ascii="Times New Roman" w:hAnsi="Times New Roman" w:eastAsia="Times New Roman" w:cs="Times New Roman"/>
        </w:rPr>
        <w:t xml:space="preserve"> </w:t>
      </w:r>
      <w:r>
        <w:rPr>
          <w:rFonts w:ascii="Nirmala UI" w:hAnsi="Nirmala UI" w:eastAsia="Nirmala UI" w:cs="Nirmala UI"/>
        </w:rPr>
        <w:t>ବିପରୀତ</w:t>
      </w:r>
      <w:r>
        <w:rPr>
          <w:rFonts w:ascii="Times New Roman" w:hAnsi="Times New Roman" w:eastAsia="Times New Roman" w:cs="Times New Roman"/>
        </w:rPr>
        <w:t xml:space="preserve"> </w:t>
      </w:r>
      <w:r>
        <w:rPr>
          <w:rFonts w:ascii="Nirmala UI" w:hAnsi="Nirmala UI" w:eastAsia="Nirmala UI" w:cs="Nirmala UI"/>
        </w:rPr>
        <w:t>ମାନବୀୟ</w:t>
      </w:r>
      <w:r>
        <w:rPr>
          <w:rFonts w:ascii="Times New Roman" w:hAnsi="Times New Roman" w:eastAsia="Times New Roman" w:cs="Times New Roman"/>
        </w:rPr>
        <w:t xml:space="preserve"> </w:t>
      </w:r>
      <w:r>
        <w:rPr>
          <w:rFonts w:ascii="Nirmala UI" w:hAnsi="Nirmala UI" w:eastAsia="Nirmala UI" w:cs="Nirmala UI"/>
        </w:rPr>
        <w:t>ଶିକ୍ଷାର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Body"/>
        <w:jc w:val="left"/>
      </w:pPr>
      <w:r>
        <w:rPr>
          <w:rFonts w:ascii="Ebrima" w:hAnsi="Ebrima" w:eastAsia="Ebrima" w:cs="Ebrima"/>
        </w:rPr>
        <w:t>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ቀንዶች</w:t>
      </w:r>
      <w:r>
        <w:rPr>
          <w:rFonts w:ascii="Times New Roman" w:hAnsi="Times New Roman" w:eastAsia="Times New Roman" w:cs="Times New Roman"/>
        </w:rPr>
        <w:t xml:space="preserve"> </w:t>
      </w:r>
      <w:r>
        <w:rPr>
          <w:rFonts w:ascii="Ebrima" w:hAnsi="Ebrima" w:eastAsia="Ebrima" w:cs="Ebrima"/>
        </w:rPr>
        <w:t>ሪፐብሊካኒዝም</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በፈረንሳይ</w:t>
      </w:r>
      <w:r>
        <w:rPr>
          <w:rFonts w:ascii="Times New Roman" w:hAnsi="Times New Roman" w:eastAsia="Times New Roman" w:cs="Times New Roman"/>
        </w:rPr>
        <w:t xml:space="preserve"> </w:t>
      </w:r>
      <w:r>
        <w:rPr>
          <w:rFonts w:ascii="Ebrima" w:hAnsi="Ebrima" w:eastAsia="Ebrima" w:cs="Ebrima"/>
        </w:rPr>
        <w:t>በግብጽና</w:t>
      </w:r>
      <w:r>
        <w:rPr>
          <w:rFonts w:ascii="Times New Roman" w:hAnsi="Times New Roman" w:eastAsia="Times New Roman" w:cs="Times New Roman"/>
        </w:rPr>
        <w:t xml:space="preserve"> </w:t>
      </w:r>
      <w:r>
        <w:rPr>
          <w:rFonts w:ascii="Ebrima" w:hAnsi="Ebrima" w:eastAsia="Ebrima" w:cs="Ebrima"/>
        </w:rPr>
        <w:t>በሶዶም</w:t>
      </w:r>
      <w:r>
        <w:rPr>
          <w:rFonts w:ascii="Times New Roman" w:hAnsi="Times New Roman" w:eastAsia="Times New Roman" w:cs="Times New Roman"/>
        </w:rPr>
        <w:t xml:space="preserve"> </w:t>
      </w:r>
      <w:r>
        <w:rPr>
          <w:rFonts w:ascii="Ebrima" w:hAnsi="Ebrima" w:eastAsia="Ebrima" w:cs="Ebrima"/>
        </w:rPr>
        <w:t>በምሳሌነት</w:t>
      </w:r>
      <w:r>
        <w:rPr>
          <w:rFonts w:ascii="Times New Roman" w:hAnsi="Times New Roman" w:eastAsia="Times New Roman" w:cs="Times New Roman"/>
        </w:rPr>
        <w:t xml:space="preserve"> </w:t>
      </w:r>
      <w:r>
        <w:rPr>
          <w:rFonts w:ascii="Ebrima" w:hAnsi="Ebrima" w:eastAsia="Ebrima" w:cs="Ebrima"/>
        </w:rPr>
        <w:t>ተወክለው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ግብጽ</w:t>
      </w:r>
      <w:r>
        <w:rPr>
          <w:rFonts w:ascii="Times New Roman" w:hAnsi="Times New Roman" w:eastAsia="Times New Roman" w:cs="Times New Roman"/>
        </w:rPr>
        <w:t xml:space="preserve"> </w:t>
      </w:r>
      <w:r>
        <w:rPr>
          <w:rFonts w:ascii="Ebrima" w:hAnsi="Ebrima" w:eastAsia="Ebrima" w:cs="Ebrima"/>
        </w:rPr>
        <w:t>የመንግሥት</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ሶዶምም</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ሪፐብሊካኒዝም</w:t>
      </w:r>
      <w:r>
        <w:rPr>
          <w:rFonts w:ascii="Times New Roman" w:hAnsi="Times New Roman" w:eastAsia="Times New Roman" w:cs="Times New Roman"/>
        </w:rPr>
        <w:t xml:space="preserve"> </w:t>
      </w:r>
      <w:r>
        <w:rPr>
          <w:rFonts w:ascii="Ebrima" w:hAnsi="Ebrima" w:eastAsia="Ebrima" w:cs="Ebrima"/>
        </w:rPr>
        <w:t>ከግብጽ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ይመሳሰላል፣</w:t>
      </w:r>
      <w:r>
        <w:rPr>
          <w:rFonts w:ascii="Times New Roman" w:hAnsi="Times New Roman" w:eastAsia="Times New Roman" w:cs="Times New Roman"/>
        </w:rPr>
        <w:t xml:space="preserve"> </w:t>
      </w:r>
      <w:r>
        <w:rPr>
          <w:rFonts w:ascii="Ebrima" w:hAnsi="Ebrima" w:eastAsia="Ebrima" w:cs="Ebrima"/>
        </w:rPr>
        <w:t>ፕሮቴስታንቲዝምም</w:t>
      </w:r>
      <w:r>
        <w:rPr>
          <w:rFonts w:ascii="Times New Roman" w:hAnsi="Times New Roman" w:eastAsia="Times New Roman" w:cs="Times New Roman"/>
        </w:rPr>
        <w:t xml:space="preserve"> </w:t>
      </w:r>
      <w:r>
        <w:rPr>
          <w:rFonts w:ascii="Ebrima" w:hAnsi="Ebrima" w:eastAsia="Ebrima" w:cs="Ebrima"/>
        </w:rPr>
        <w:t>ከሶዶም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ሪፐብሊካኒዝም</w:t>
      </w:r>
      <w:r>
        <w:rPr>
          <w:rFonts w:ascii="Times New Roman" w:hAnsi="Times New Roman" w:eastAsia="Times New Roman" w:cs="Times New Roman"/>
        </w:rPr>
        <w:t xml:space="preserve"> </w:t>
      </w:r>
      <w:r>
        <w:rPr>
          <w:rFonts w:ascii="Ebrima" w:hAnsi="Ebrima" w:eastAsia="Ebrima" w:cs="Ebrima"/>
        </w:rPr>
        <w:t>ግብጽ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ፕሮቴስታንቲዝምም</w:t>
      </w:r>
      <w:r>
        <w:rPr>
          <w:rFonts w:ascii="Times New Roman" w:hAnsi="Times New Roman" w:eastAsia="Times New Roman" w:cs="Times New Roman"/>
        </w:rPr>
        <w:t xml:space="preserve"> </w:t>
      </w:r>
      <w:r>
        <w:rPr>
          <w:rFonts w:ascii="Ebrima" w:hAnsi="Ebrima" w:eastAsia="Ebrima" w:cs="Ebrima"/>
        </w:rPr>
        <w:t>ሶዶምና</w:t>
      </w:r>
      <w:r>
        <w:rPr>
          <w:rFonts w:ascii="Times New Roman" w:hAnsi="Times New Roman" w:eastAsia="Times New Roman" w:cs="Times New Roman"/>
        </w:rPr>
        <w:t xml:space="preserve"> </w:t>
      </w:r>
      <w:r>
        <w:rPr>
          <w:rFonts w:ascii="Ebrima" w:hAnsi="Ebrima" w:eastAsia="Ebrima" w:cs="Ebrima"/>
        </w:rPr>
        <w:t>ግሪክ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የሰው</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የግሪክ</w:t>
      </w:r>
      <w:r>
        <w:rPr>
          <w:rFonts w:ascii="Times New Roman" w:hAnsi="Times New Roman" w:eastAsia="Times New Roman" w:cs="Times New Roman"/>
        </w:rPr>
        <w:t xml:space="preserve"> </w:t>
      </w:r>
      <w:r>
        <w:rPr>
          <w:rFonts w:ascii="Ebrima" w:hAnsi="Ebrima" w:eastAsia="Ebrima" w:cs="Ebrima"/>
        </w:rPr>
        <w:t>አማልክት</w:t>
      </w:r>
      <w:r>
        <w:rPr>
          <w:rFonts w:ascii="Times New Roman" w:hAnsi="Times New Roman" w:eastAsia="Times New Roman" w:cs="Times New Roman"/>
        </w:rPr>
        <w:t xml:space="preserve"> </w:t>
      </w:r>
      <w:r>
        <w:rPr>
          <w:rFonts w:ascii="Ebrima" w:hAnsi="Ebrima" w:eastAsia="Ebrima" w:cs="Ebrima"/>
        </w:rPr>
        <w:t>አቴና</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መቅደሷም</w:t>
      </w:r>
      <w:r>
        <w:rPr>
          <w:rFonts w:ascii="Times New Roman" w:hAnsi="Times New Roman" w:eastAsia="Times New Roman" w:cs="Times New Roman"/>
        </w:rPr>
        <w:t xml:space="preserve"> </w:t>
      </w:r>
      <w:r>
        <w:rPr>
          <w:rFonts w:ascii="Ebrima" w:hAnsi="Ebrima" w:eastAsia="Ebrima" w:cs="Ebrima"/>
        </w:rPr>
        <w:t>ፓርተኖን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ዘመናዊ</w:t>
      </w:r>
      <w:r>
        <w:rPr>
          <w:rFonts w:ascii="Times New Roman" w:hAnsi="Times New Roman" w:eastAsia="Times New Roman" w:cs="Times New Roman"/>
        </w:rPr>
        <w:t xml:space="preserve"> </w:t>
      </w:r>
      <w:r>
        <w:rPr>
          <w:rFonts w:ascii="Ebrima" w:hAnsi="Ebrima" w:eastAsia="Ebrima" w:cs="Ebrima"/>
        </w:rPr>
        <w:t>እኩያዋም</w:t>
      </w:r>
      <w:r>
        <w:rPr>
          <w:rFonts w:ascii="Times New Roman" w:hAnsi="Times New Roman" w:eastAsia="Times New Roman" w:cs="Times New Roman"/>
        </w:rPr>
        <w:t xml:space="preserve"> </w:t>
      </w:r>
      <w:r>
        <w:rPr>
          <w:rFonts w:ascii="Ebrima" w:hAnsi="Ebrima" w:eastAsia="Ebrima" w:cs="Ebrima"/>
        </w:rPr>
        <w:t>በናሽቪል፣</w:t>
      </w:r>
      <w:r>
        <w:rPr>
          <w:rFonts w:ascii="Times New Roman" w:hAnsi="Times New Roman" w:eastAsia="Times New Roman" w:cs="Times New Roman"/>
        </w:rPr>
        <w:t xml:space="preserve"> </w:t>
      </w:r>
      <w:r>
        <w:rPr>
          <w:rFonts w:ascii="Ebrima" w:hAnsi="Ebrima" w:eastAsia="Ebrima" w:cs="Ebrima"/>
        </w:rPr>
        <w:t>ቴነሲ</w:t>
      </w:r>
      <w:r>
        <w:rPr>
          <w:rFonts w:ascii="Times New Roman" w:hAnsi="Times New Roman" w:eastAsia="Times New Roman" w:cs="Times New Roman"/>
        </w:rPr>
        <w:t xml:space="preserve"> </w:t>
      </w:r>
      <w:r>
        <w:rPr>
          <w:rFonts w:ascii="Ebrima" w:hAnsi="Ebrima" w:eastAsia="Ebrima" w:cs="Ebrima"/>
        </w:rPr>
        <w:t>የሚገኘው</w:t>
      </w:r>
      <w:r>
        <w:rPr>
          <w:rFonts w:ascii="Times New Roman" w:hAnsi="Times New Roman" w:eastAsia="Times New Roman" w:cs="Times New Roman"/>
        </w:rPr>
        <w:t xml:space="preserve"> </w:t>
      </w:r>
      <w:r>
        <w:rPr>
          <w:rFonts w:ascii="Ebrima" w:hAnsi="Ebrima" w:eastAsia="Ebrima" w:cs="Ebrima"/>
        </w:rPr>
        <w:t>የፓርተኖን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ከሪፐብሊካን</w:t>
      </w:r>
      <w:r>
        <w:rPr>
          <w:rFonts w:ascii="Times New Roman" w:hAnsi="Times New Roman" w:eastAsia="Times New Roman" w:cs="Times New Roman"/>
        </w:rPr>
        <w:t xml:space="preserve"> </w:t>
      </w:r>
      <w:r>
        <w:rPr>
          <w:rFonts w:ascii="Ebrima" w:hAnsi="Ebrima" w:eastAsia="Ebrima" w:cs="Ebrima"/>
        </w:rPr>
        <w:t>ቀንድ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የምትተባበር</w:t>
      </w:r>
      <w:r>
        <w:rPr>
          <w:rFonts w:ascii="Times New Roman" w:hAnsi="Times New Roman" w:eastAsia="Times New Roman" w:cs="Times New Roman"/>
        </w:rPr>
        <w:t xml:space="preserve"> </w:t>
      </w:r>
      <w:r>
        <w:rPr>
          <w:rFonts w:ascii="Ebrima" w:hAnsi="Ebrima" w:eastAsia="Ebrima" w:cs="Ebrima"/>
        </w:rPr>
        <w:t>የተበላሸች</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በክሊዮፓትራ፣</w:t>
      </w:r>
      <w:r>
        <w:rPr>
          <w:rFonts w:ascii="Times New Roman" w:hAnsi="Times New Roman" w:eastAsia="Times New Roman" w:cs="Times New Roman"/>
        </w:rPr>
        <w:t xml:space="preserve"> </w:t>
      </w:r>
      <w:r>
        <w:rPr>
          <w:rFonts w:ascii="Ebrima" w:hAnsi="Ebrima" w:eastAsia="Ebrima" w:cs="Ebrima"/>
        </w:rPr>
        <w:t>በአሽታሮት፣</w:t>
      </w:r>
      <w:r>
        <w:rPr>
          <w:rFonts w:ascii="Times New Roman" w:hAnsi="Times New Roman" w:eastAsia="Times New Roman" w:cs="Times New Roman"/>
        </w:rPr>
        <w:t xml:space="preserve"> </w:t>
      </w:r>
      <w:r>
        <w:rPr>
          <w:rFonts w:ascii="Ebrima" w:hAnsi="Ebrima" w:eastAsia="Ebrima" w:cs="Ebrima"/>
        </w:rPr>
        <w:t>በሰሎሜና</w:t>
      </w:r>
      <w:r>
        <w:rPr>
          <w:rFonts w:ascii="Times New Roman" w:hAnsi="Times New Roman" w:eastAsia="Times New Roman" w:cs="Times New Roman"/>
        </w:rPr>
        <w:t xml:space="preserve"> </w:t>
      </w:r>
      <w:r>
        <w:rPr>
          <w:rFonts w:ascii="Ebrima" w:hAnsi="Ebrima" w:eastAsia="Ebrima" w:cs="Ebrima"/>
        </w:rPr>
        <w:t>በሶዶም</w:t>
      </w:r>
      <w:r>
        <w:rPr>
          <w:rFonts w:ascii="Times New Roman" w:hAnsi="Times New Roman" w:eastAsia="Times New Roman" w:cs="Times New Roman"/>
        </w:rPr>
        <w:t xml:space="preserve"> </w:t>
      </w:r>
      <w:r>
        <w:rPr>
          <w:rFonts w:ascii="Ebrima" w:hAnsi="Ebrima" w:eastAsia="Ebrima" w:cs="Ebrima"/>
        </w:rPr>
        <w:t>ተወክላለች።</w:t>
      </w:r>
    </w:p>
    <w:p>
      <w:pPr>
        <w:pStyle w:val="ArticleBody"/>
        <w:jc w:val="left"/>
      </w:pPr>
      <w:r>
        <w:rPr>
          <w:rFonts w:ascii="Times New Roman" w:hAnsi="Times New Roman" w:eastAsia="Times New Roman" w:cs="Times New Roman"/>
        </w:rPr>
        <w:t>Kiliyoophaaxiraan waaqa hin-jiruu jechuun Fara’oonii fi amantii Giriikotaa agarsiisti. Amantiin falaasama waaqa hin-jiruu jedhutti wajjin deemu, waaqeffannaa barnoota Giriikii dha. Yesus yeroo hundumaa dhuma jalqabaatiin ibsa; mukni iddoo biqiltuu keessaa nyaachuun dhowwame immoo mukicha beekumsa gaarii fi hamaa ture; kunis amantii falaasama Giriikii, tan Obboleettiin White “barumsa olaanaa” jettee waamtu, fakkeenya ta’a. Innis amantii ogummaa Giriikii kan Kiliyoophaaxiraan ta’e akka barumsa dhugaa keessatti xuraa’ee fi sobaan bakka bu’eetti wal’aansa guddaa Kiristoosii fi Seexana gidduu jiru keessatti adda baasee cimsaa mul’isa.</w:t>
      </w:r>
    </w:p>
    <w:p>
      <w:pPr>
        <w:pStyle w:val="ArticleBody"/>
        <w:jc w:val="left"/>
      </w:pP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ଟେନେସିକୁ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ଏଥେନ୍ସ</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ସାର୍ଥକ</w:t>
      </w:r>
      <w:r>
        <w:rPr>
          <w:rFonts w:ascii="Times New Roman" w:hAnsi="Times New Roman" w:eastAsia="Times New Roman" w:cs="Times New Roman"/>
        </w:rPr>
        <w:t xml:space="preserve"> </w:t>
      </w: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ନାସ୍ତିକ</w:t>
      </w:r>
      <w:r>
        <w:rPr>
          <w:rFonts w:ascii="Times New Roman" w:hAnsi="Times New Roman" w:eastAsia="Times New Roman" w:cs="Times New Roman"/>
        </w:rPr>
        <w:t xml:space="preserve"> </w:t>
      </w:r>
      <w:r>
        <w:rPr>
          <w:rFonts w:ascii="Nirmala UI" w:hAnsi="Nirmala UI" w:eastAsia="Nirmala UI" w:cs="Nirmala UI"/>
        </w:rPr>
        <w:t>ଫ୍ରାନ୍ସରେ</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ନାସ୍ତିକ</w:t>
      </w:r>
      <w:r>
        <w:rPr>
          <w:rFonts w:ascii="Times New Roman" w:hAnsi="Times New Roman" w:eastAsia="Times New Roman" w:cs="Times New Roman"/>
        </w:rPr>
        <w:t xml:space="preserve"> </w:t>
      </w:r>
      <w:r>
        <w:rPr>
          <w:rFonts w:ascii="Nirmala UI" w:hAnsi="Nirmala UI" w:eastAsia="Nirmala UI" w:cs="Nirmala UI"/>
        </w:rPr>
        <w:t>ଫ୍ରାନ୍ସ</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 xml:space="preserve">, </w:t>
      </w:r>
      <w:r>
        <w:rPr>
          <w:rFonts w:ascii="Nirmala UI" w:hAnsi="Nirmala UI" w:eastAsia="Nirmala UI" w:cs="Nirmala UI"/>
        </w:rPr>
        <w:t>ଟେନେସିରେ</w:t>
      </w:r>
      <w:r>
        <w:rPr>
          <w:rFonts w:ascii="Times New Roman" w:hAnsi="Times New Roman" w:eastAsia="Times New Roman" w:cs="Times New Roman"/>
        </w:rPr>
        <w:t>,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ଏଥେନ୍ସ</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ଏଥେନାଙ୍କ</w:t>
      </w:r>
      <w:r>
        <w:rPr>
          <w:rFonts w:ascii="Times New Roman" w:hAnsi="Times New Roman" w:eastAsia="Times New Roman" w:cs="Times New Roman"/>
        </w:rPr>
        <w:t xml:space="preserve"> </w:t>
      </w:r>
      <w:r>
        <w:rPr>
          <w:rFonts w:ascii="Nirmala UI" w:hAnsi="Nirmala UI" w:eastAsia="Nirmala UI" w:cs="Nirmala UI"/>
        </w:rPr>
        <w:t>ପାର୍ଥେନନ୍</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ମନ୍ଦିରଟି</w:t>
      </w:r>
      <w:r>
        <w:rPr>
          <w:rFonts w:ascii="Times New Roman" w:hAnsi="Times New Roman" w:eastAsia="Times New Roman" w:cs="Times New Roman"/>
        </w:rPr>
        <w:t xml:space="preserve"> </w:t>
      </w:r>
      <w:r>
        <w:rPr>
          <w:rFonts w:ascii="Nirmala UI" w:hAnsi="Nirmala UI" w:eastAsia="Nirmala UI" w:cs="Nirmala UI"/>
        </w:rPr>
        <w:t>ନାଶଭିଲ୍</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2500 West End</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ପଚିଶ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ପଚିଶର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ଦୃଷ୍ଟାନ୍ତର</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ଦ୍ୱାରକୁ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 </w:t>
      </w:r>
      <w:r>
        <w:rPr>
          <w:rFonts w:ascii="Nirmala UI" w:hAnsi="Nirmala UI" w:eastAsia="Nirmala UI" w:cs="Nirmala UI"/>
        </w:rPr>
        <w:t>ଉଭୟର</w:t>
      </w:r>
      <w:r>
        <w:rPr>
          <w:rFonts w:ascii="Times New Roman" w:hAnsi="Times New Roman" w:eastAsia="Times New Roman" w:cs="Times New Roman"/>
        </w:rPr>
        <w:t xml:space="preserve"> </w:t>
      </w: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ଏଥେନ୍ସରେ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ପ୍ରାପ୍ତ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ኣክቲዩም፣</w:t>
      </w:r>
      <w:r>
        <w:rPr>
          <w:rFonts w:ascii="Times New Roman" w:hAnsi="Times New Roman" w:eastAsia="Times New Roman" w:cs="Times New Roman"/>
        </w:rPr>
        <w:t xml:space="preserve"> </w:t>
      </w:r>
      <w:r>
        <w:rPr>
          <w:rFonts w:ascii="Ebrima" w:hAnsi="Ebrima" w:eastAsia="Ebrima" w:cs="Ebrima"/>
        </w:rPr>
        <w:t>ክሌዎፓትራ፣</w:t>
      </w:r>
      <w:r>
        <w:rPr>
          <w:rFonts w:ascii="Times New Roman" w:hAnsi="Times New Roman" w:eastAsia="Times New Roman" w:cs="Times New Roman"/>
        </w:rPr>
        <w:t xml:space="preserve"> </w:t>
      </w:r>
      <w:r>
        <w:rPr>
          <w:rFonts w:ascii="Ebrima" w:hAnsi="Ebrima" w:eastAsia="Ebrima" w:cs="Ebrima"/>
        </w:rPr>
        <w:t>ኣውጉስቱስን</w:t>
      </w:r>
      <w:r>
        <w:rPr>
          <w:rFonts w:ascii="Times New Roman" w:hAnsi="Times New Roman" w:eastAsia="Times New Roman" w:cs="Times New Roman"/>
        </w:rPr>
        <w:t xml:space="preserve"> </w:t>
      </w:r>
      <w:r>
        <w:rPr>
          <w:rFonts w:ascii="Ebrima" w:hAnsi="Ebrima" w:eastAsia="Ebrima" w:cs="Ebrima"/>
        </w:rPr>
        <w:t>ኣንቶኒን</w:t>
      </w:r>
      <w:r>
        <w:rPr>
          <w:rFonts w:ascii="Times New Roman" w:hAnsi="Times New Roman" w:eastAsia="Times New Roman" w:cs="Times New Roman"/>
        </w:rPr>
        <w:t xml:space="preserve"> </w:t>
      </w:r>
      <w:r>
        <w:rPr>
          <w:rFonts w:ascii="Ebrima" w:hAnsi="Ebrima" w:eastAsia="Ebrima" w:cs="Ebrima"/>
        </w:rPr>
        <w:t>ግምትታት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ኣቕረብና፣</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 </w:t>
      </w:r>
      <w:r>
        <w:rPr>
          <w:rFonts w:ascii="Ebrima" w:hAnsi="Ebrima" w:eastAsia="Ebrima" w:cs="Ebrima"/>
        </w:rPr>
        <w:t>ቍጽሪ</w:t>
      </w:r>
      <w:r>
        <w:rPr>
          <w:rFonts w:ascii="Times New Roman" w:hAnsi="Times New Roman" w:eastAsia="Times New Roman" w:cs="Times New Roman"/>
        </w:rPr>
        <w:t xml:space="preserve"> 24 </w:t>
      </w:r>
      <w:r>
        <w:rPr>
          <w:rFonts w:ascii="Ebrima" w:hAnsi="Ebrima" w:eastAsia="Ebrima" w:cs="Ebrima"/>
        </w:rPr>
        <w:t>ክሳዕ</w:t>
      </w:r>
      <w:r>
        <w:rPr>
          <w:rFonts w:ascii="Times New Roman" w:hAnsi="Times New Roman" w:eastAsia="Times New Roman" w:cs="Times New Roman"/>
        </w:rPr>
        <w:t xml:space="preserve"> 30 </w:t>
      </w:r>
      <w:r>
        <w:rPr>
          <w:rFonts w:ascii="Ebrima" w:hAnsi="Ebrima" w:eastAsia="Ebrima" w:cs="Ebrima"/>
        </w:rPr>
        <w:t>ንምለስ።</w:t>
      </w:r>
      <w:r>
        <w:rPr>
          <w:rFonts w:ascii="Times New Roman" w:hAnsi="Times New Roman" w:eastAsia="Times New Roman" w:cs="Times New Roman"/>
        </w:rPr>
        <w:t xml:space="preserve"> </w:t>
      </w:r>
      <w:r>
        <w:rPr>
          <w:rFonts w:ascii="Ebrima" w:hAnsi="Ebrima" w:eastAsia="Ebrima" w:cs="Ebrima"/>
        </w:rPr>
        <w:t>ምናልባት፣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ዝበለጸ</w:t>
      </w:r>
      <w:r>
        <w:rPr>
          <w:rFonts w:ascii="Times New Roman" w:hAnsi="Times New Roman" w:eastAsia="Times New Roman" w:cs="Times New Roman"/>
        </w:rPr>
        <w:t xml:space="preserve"> </w:t>
      </w:r>
      <w:r>
        <w:rPr>
          <w:rFonts w:ascii="Ebrima" w:hAnsi="Ebrima" w:eastAsia="Ebrima" w:cs="Ebrima"/>
        </w:rPr>
        <w:t>ዘይግልጽ</w:t>
      </w:r>
      <w:r>
        <w:rPr>
          <w:rFonts w:ascii="Times New Roman" w:hAnsi="Times New Roman" w:eastAsia="Times New Roman" w:cs="Times New Roman"/>
        </w:rPr>
        <w:t xml:space="preserve"> </w:t>
      </w:r>
      <w:r>
        <w:rPr>
          <w:rFonts w:ascii="Ebrima" w:hAnsi="Ebrima" w:eastAsia="Ebrima" w:cs="Ebrima"/>
        </w:rPr>
        <w:t>ክፋል</w:t>
      </w:r>
      <w:r>
        <w:rPr>
          <w:rFonts w:ascii="Times New Roman" w:hAnsi="Times New Roman" w:eastAsia="Times New Roman" w:cs="Times New Roman"/>
        </w:rPr>
        <w:t xml:space="preserve"> </w:t>
      </w:r>
      <w:r>
        <w:rPr>
          <w:rFonts w:ascii="Ebrima" w:hAnsi="Ebrima" w:eastAsia="Ebrima" w:cs="Ebrima"/>
        </w:rPr>
        <w:t>እንተሎ፣</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ይዛረቡ</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Mootonni mootumman mootii mootota kanaa lamaan badiisa hojjechuuf ta’a; isaanis minjaala tokko irratti walitti dhufanii soba dubbatu; garuu inni hin milkaa’u; sababiin isaa dhumni amma iyyuu yeroo murtaa’e sanatti ta’a. Daani’el 11:27.</w:t>
      </w:r>
    </w:p>
    <w:p>
      <w:pPr>
        <w:pStyle w:val="ArticleBody"/>
        <w:jc w:val="left"/>
      </w:pPr>
      <w:r>
        <w:rPr>
          <w:rFonts w:ascii="Times New Roman" w:hAnsi="Times New Roman" w:eastAsia="Times New Roman" w:cs="Times New Roman"/>
        </w:rPr>
        <w:t>Yeroon lakkoofsa kana keessatti murtaa’e 330 dha; inniis dhuma “yeroo” lakkoofsa digdamii-afurii ti. Yeroon murtaa’e kun Ameerikaa Biyyoota Gamtoomaniif seera Dilbataa bakka bu’a; akkasumas addunyaaf cufamuu yeroo qorannoo namaa bakka bu’a. Seera Dilbataa dura mootota lama, warri garaan isaanii hamaa hojjechuuf ta’e, minjaala tokko irratti walitti soba ni dubbatu. Seera Dilbataa lakkoofsota kudha-jaha fi afurtamii-tokko kan Daani’el boqonnaa kudha-tokko keessatti ibsame dura, mootota lama minjaala tokko irratti soba ni dubbatu; garuu sobni isaanii hin milkaa’u. Mootonni walitti soba dubbatan sun eenyu? Yaada sanaaf deebii kennuu keenya dura, mallattoo tokko tokko isa kanaan dura tartiiba kana keessatti ilaalle isin yaadachiisuu nan barbaada.</w:t>
      </w:r>
    </w:p>
    <w:p>
      <w:pPr>
        <w:pStyle w:val="ArticleBody"/>
        <w:jc w:val="left"/>
      </w:pPr>
      <w:r>
        <w:rPr>
          <w:rFonts w:ascii="Times New Roman" w:hAnsi="Times New Roman" w:eastAsia="Times New Roman" w:cs="Times New Roman"/>
        </w:rPr>
        <w:t>Bulchitoonni Roomaa bulchitoonni kun haala isaanii keessatti ilaalaman irratti hundaaʼuun mallattoolee raajii adda addaa bakka buʼu. Isaan bulchitoota Roomaa taʼan iyyuu, akka mallattoo tokkootti buʼuuraan seenaa raajii Yihudaa durii yeroo isaan mootummaa Seleucidotaa jalatti bittaa turan keessaa gara bittaa Roomaatti ceʼan bakka buʼu.</w:t>
      </w:r>
    </w:p>
    <w:p>
      <w:pPr>
        <w:pStyle w:val="ArticleBody"/>
        <w:jc w:val="left"/>
      </w:pPr>
      <w:r>
        <w:rPr>
          <w:rFonts w:ascii="Nirmala UI" w:hAnsi="Nirmala UI" w:eastAsia="Nirmala UI" w:cs="Nirmala UI"/>
        </w:rPr>
        <w:t>ପୋମ୍ପେୟ</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ସେନାପତି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ତିନିଜଣ</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କାଇସର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ଜୁଲିଅସ୍</w:t>
      </w:r>
      <w:r>
        <w:rPr>
          <w:rFonts w:ascii="Times New Roman" w:hAnsi="Times New Roman" w:eastAsia="Times New Roman" w:cs="Times New Roman"/>
        </w:rPr>
        <w:t xml:space="preserve">, </w:t>
      </w: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ସମ୍ପର୍କରେ</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ତ୍ରିମୁଖୀ</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ଦୁଇପ୍ରକାର</w:t>
      </w:r>
      <w:r>
        <w:rPr>
          <w:rFonts w:ascii="Times New Roman" w:hAnsi="Times New Roman" w:eastAsia="Times New Roman" w:cs="Times New Roman"/>
        </w:rPr>
        <w:t xml:space="preserve"> </w:t>
      </w:r>
      <w:r>
        <w:rPr>
          <w:rFonts w:ascii="Nirmala UI" w:hAnsi="Nirmala UI" w:eastAsia="Nirmala UI" w:cs="Nirmala UI"/>
        </w:rPr>
        <w:t>ତିନିଗୁଣ</w:t>
      </w:r>
      <w:r>
        <w:rPr>
          <w:rFonts w:ascii="Times New Roman" w:hAnsi="Times New Roman" w:eastAsia="Times New Roman" w:cs="Times New Roman"/>
        </w:rPr>
        <w:t xml:space="preserve"> </w:t>
      </w:r>
      <w:r>
        <w:rPr>
          <w:rFonts w:ascii="Nirmala UI" w:hAnsi="Nirmala UI" w:eastAsia="Nirmala UI" w:cs="Nirmala UI"/>
        </w:rPr>
        <w:t>ଏକତାଙ୍କୁ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w:t>
      </w:r>
      <w:r>
        <w:rPr>
          <w:rFonts w:ascii="Nirmala UI" w:hAnsi="Nirmala UI" w:eastAsia="Nirmala UI" w:cs="Nirmala UI"/>
        </w:rPr>
        <w:t>ପ୍ରଥମଟି</w:t>
      </w:r>
      <w:r>
        <w:rPr>
          <w:rFonts w:ascii="Times New Roman" w:hAnsi="Times New Roman" w:eastAsia="Times New Roman" w:cs="Times New Roman"/>
        </w:rPr>
        <w:t xml:space="preserve"> </w:t>
      </w:r>
      <w:r>
        <w:rPr>
          <w:rFonts w:ascii="Nirmala UI" w:hAnsi="Nirmala UI" w:eastAsia="Nirmala UI" w:cs="Nirmala UI"/>
        </w:rPr>
        <w:t>ଅନୌପଚାରିକ</w:t>
      </w:r>
      <w:r>
        <w:rPr>
          <w:rFonts w:ascii="Times New Roman" w:hAnsi="Times New Roman" w:eastAsia="Times New Roman" w:cs="Times New Roman"/>
        </w:rPr>
        <w:t xml:space="preserve">, </w:t>
      </w:r>
      <w:r>
        <w:rPr>
          <w:rFonts w:ascii="Nirmala UI" w:hAnsi="Nirmala UI" w:eastAsia="Nirmala UI" w:cs="Nirmala UI"/>
        </w:rPr>
        <w:t>ଦ୍ୱିତୀୟଟି</w:t>
      </w:r>
      <w:r>
        <w:rPr>
          <w:rFonts w:ascii="Times New Roman" w:hAnsi="Times New Roman" w:eastAsia="Times New Roman" w:cs="Times New Roman"/>
        </w:rPr>
        <w:t xml:space="preserve"> </w:t>
      </w:r>
      <w:r>
        <w:rPr>
          <w:rFonts w:ascii="Nirmala UI" w:hAnsi="Nirmala UI" w:eastAsia="Nirmala UI" w:cs="Nirmala UI"/>
        </w:rPr>
        <w:t>ଔପଚାରିକ।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ଚାରିଜଣ</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ପୋମ୍ପେୟ</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ଜୁଲିଅସ୍</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ତେଇଶଟି</w:t>
      </w:r>
      <w:r>
        <w:rPr>
          <w:rFonts w:ascii="Times New Roman" w:hAnsi="Times New Roman" w:eastAsia="Times New Roman" w:cs="Times New Roman"/>
        </w:rPr>
        <w:t xml:space="preserve"> </w:t>
      </w:r>
      <w:r>
        <w:rPr>
          <w:rFonts w:ascii="Nirmala UI" w:hAnsi="Nirmala UI" w:eastAsia="Nirmala UI" w:cs="Nirmala UI"/>
        </w:rPr>
        <w:t>ଛୁରିଘାତ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କାଇସର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ଟିବେରିଆସ୍।</w:t>
      </w:r>
      <w:r>
        <w:rPr>
          <w:rFonts w:ascii="Times New Roman" w:hAnsi="Times New Roman" w:eastAsia="Times New Roman" w:cs="Times New Roman"/>
        </w:rPr>
        <w:t xml:space="preserve"> </w:t>
      </w:r>
      <w:r>
        <w:rPr>
          <w:rFonts w:ascii="Nirmala UI" w:hAnsi="Nirmala UI" w:eastAsia="Nirmala UI" w:cs="Nirmala UI"/>
        </w:rPr>
        <w:t>ଶୂଳରେ</w:t>
      </w:r>
      <w:r>
        <w:rPr>
          <w:rFonts w:ascii="Times New Roman" w:hAnsi="Times New Roman" w:eastAsia="Times New Roman" w:cs="Times New Roman"/>
        </w:rPr>
        <w:t xml:space="preserve"> </w:t>
      </w:r>
      <w:r>
        <w:rPr>
          <w:rFonts w:ascii="Nirmala UI" w:hAnsi="Nirmala UI" w:eastAsia="Nirmala UI" w:cs="Nirmala UI"/>
        </w:rPr>
        <w:t>ଟିବେରିଆସ୍</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ସେମଧ୍ୟ</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ସଂଖ୍ୟାଦ୍ୱାରା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ଏକାତ୍ମତାକୁ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ଶୂଳ</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ଦିବ୍ୟତାକୁ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ମାନବତା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ଅତ୍ୟନ୍ତ</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ଜୁଲିଅସ୍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ଟିବେରିଆସ୍</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ସଂଖ୍ୟାଦ୍ୱାରା</w:t>
      </w:r>
      <w:r>
        <w:rPr>
          <w:rFonts w:ascii="Times New Roman" w:hAnsi="Times New Roman" w:eastAsia="Times New Roman" w:cs="Times New Roman"/>
        </w:rPr>
        <w:t xml:space="preserve"> </w:t>
      </w:r>
      <w:r>
        <w:rPr>
          <w:rFonts w:ascii="Nirmala UI" w:hAnsi="Nirmala UI" w:eastAsia="Nirmala UI" w:cs="Nirmala UI"/>
        </w:rPr>
        <w:t>ପ୍ରତିନିଧିତ।</w:t>
      </w:r>
    </w:p>
    <w:p>
      <w:pPr>
        <w:pStyle w:val="ArticleBody"/>
        <w:jc w:val="left"/>
      </w:pPr>
      <w:r>
        <w:rPr>
          <w:rFonts w:ascii="Ebrima" w:hAnsi="Ebrima" w:eastAsia="Ebrima" w:cs="Ebrima"/>
        </w:rPr>
        <w:t>ዩሊየስ</w:t>
      </w:r>
      <w:r>
        <w:rPr>
          <w:rFonts w:ascii="Times New Roman" w:hAnsi="Times New Roman" w:eastAsia="Times New Roman" w:cs="Times New Roman"/>
        </w:rPr>
        <w:t xml:space="preserve"> </w:t>
      </w:r>
      <w:r>
        <w:rPr>
          <w:rFonts w:ascii="Ebrima" w:hAnsi="Ebrima" w:eastAsia="Ebrima" w:cs="Ebrima"/>
        </w:rPr>
        <w:t>በሆሊዉድ</w:t>
      </w:r>
      <w:r>
        <w:rPr>
          <w:rFonts w:ascii="Times New Roman" w:hAnsi="Times New Roman" w:eastAsia="Times New Roman" w:cs="Times New Roman"/>
        </w:rPr>
        <w:t xml:space="preserve"> </w:t>
      </w:r>
      <w:r>
        <w:rPr>
          <w:rFonts w:ascii="Ebrima" w:hAnsi="Ebrima" w:eastAsia="Ebrima" w:cs="Ebrima"/>
        </w:rPr>
        <w:t>ታሪኮች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እንደሚቀረብበት</w:t>
      </w:r>
      <w:r>
        <w:rPr>
          <w:rFonts w:ascii="Times New Roman" w:hAnsi="Times New Roman" w:eastAsia="Times New Roman" w:cs="Times New Roman"/>
        </w:rPr>
        <w:t xml:space="preserve"> </w:t>
      </w:r>
      <w:r>
        <w:rPr>
          <w:rFonts w:ascii="Ebrima" w:hAnsi="Ebrima" w:eastAsia="Ebrima" w:cs="Ebrima"/>
        </w:rPr>
        <w:t>የፍቅር</w:t>
      </w:r>
      <w:r>
        <w:rPr>
          <w:rFonts w:ascii="Times New Roman" w:hAnsi="Times New Roman" w:eastAsia="Times New Roman" w:cs="Times New Roman"/>
        </w:rPr>
        <w:t xml:space="preserve"> </w:t>
      </w:r>
      <w:r>
        <w:rPr>
          <w:rFonts w:ascii="Ebrima" w:hAnsi="Ebrima" w:eastAsia="Ebrima" w:cs="Ebrima"/>
        </w:rPr>
        <w:t>ጀግና</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ኀይልን</w:t>
      </w:r>
      <w:r>
        <w:rPr>
          <w:rFonts w:ascii="Times New Roman" w:hAnsi="Times New Roman" w:eastAsia="Times New Roman" w:cs="Times New Roman"/>
        </w:rPr>
        <w:t xml:space="preserve"> </w:t>
      </w:r>
      <w:r>
        <w:rPr>
          <w:rFonts w:ascii="Ebrima" w:hAnsi="Ebrima" w:eastAsia="Ebrima" w:cs="Ebrima"/>
        </w:rPr>
        <w:t>ለመጨበጥ</w:t>
      </w:r>
      <w:r>
        <w:rPr>
          <w:rFonts w:ascii="Times New Roman" w:hAnsi="Times New Roman" w:eastAsia="Times New Roman" w:cs="Times New Roman"/>
        </w:rPr>
        <w:t xml:space="preserve"> </w:t>
      </w:r>
      <w:r>
        <w:rPr>
          <w:rFonts w:ascii="Ebrima" w:hAnsi="Ebrima" w:eastAsia="Ebrima" w:cs="Ebrima"/>
        </w:rPr>
        <w:t>የተጣመመ</w:t>
      </w:r>
      <w:r>
        <w:rPr>
          <w:rFonts w:ascii="Times New Roman" w:hAnsi="Times New Roman" w:eastAsia="Times New Roman" w:cs="Times New Roman"/>
        </w:rPr>
        <w:t xml:space="preserve"> </w:t>
      </w:r>
      <w:r>
        <w:rPr>
          <w:rFonts w:ascii="Ebrima" w:hAnsi="Ebrima" w:eastAsia="Ebrima" w:cs="Ebrima"/>
        </w:rPr>
        <w:t>ጨካኝ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ጢባርዮስ</w:t>
      </w:r>
      <w:r>
        <w:rPr>
          <w:rFonts w:ascii="Times New Roman" w:hAnsi="Times New Roman" w:eastAsia="Times New Roman" w:cs="Times New Roman"/>
        </w:rPr>
        <w:t xml:space="preserve"> </w:t>
      </w:r>
      <w:r>
        <w:rPr>
          <w:rFonts w:ascii="Ebrima" w:hAnsi="Ebrima" w:eastAsia="Ebrima" w:cs="Ebrima"/>
        </w:rPr>
        <w:t>ከዩሊየስ</w:t>
      </w:r>
      <w:r>
        <w:rPr>
          <w:rFonts w:ascii="Times New Roman" w:hAnsi="Times New Roman" w:eastAsia="Times New Roman" w:cs="Times New Roman"/>
        </w:rPr>
        <w:t xml:space="preserve"> </w:t>
      </w:r>
      <w:r>
        <w:rPr>
          <w:rFonts w:ascii="Ebrima" w:hAnsi="Ebrima" w:eastAsia="Ebrima" w:cs="Ebrima"/>
        </w:rPr>
        <w:t>የባሰ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የእርሱ</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በጥቅሱ</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ተጠቅሷል፤</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ከኦሜጋ</w:t>
      </w:r>
      <w:r>
        <w:rPr>
          <w:rFonts w:ascii="Times New Roman" w:hAnsi="Times New Roman" w:eastAsia="Times New Roman" w:cs="Times New Roman"/>
        </w:rPr>
        <w:t xml:space="preserve"> </w:t>
      </w:r>
      <w:r>
        <w:rPr>
          <w:rFonts w:ascii="Ebrima" w:hAnsi="Ebrima" w:eastAsia="Ebrima" w:cs="Ebrima"/>
        </w:rPr>
        <w:t>ያነሰ</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የጢባርዮስም</w:t>
      </w:r>
      <w:r>
        <w:rPr>
          <w:rFonts w:ascii="Times New Roman" w:hAnsi="Times New Roman" w:eastAsia="Times New Roman" w:cs="Times New Roman"/>
        </w:rPr>
        <w:t xml:space="preserve"> </w:t>
      </w:r>
      <w:r>
        <w:rPr>
          <w:rFonts w:ascii="Ebrima" w:hAnsi="Ebrima" w:eastAsia="Ebrima" w:cs="Ebrima"/>
        </w:rPr>
        <w:t>ርኩሰት</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ተቀምጦአል፤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በዩሊየስና</w:t>
      </w:r>
      <w:r>
        <w:rPr>
          <w:rFonts w:ascii="Times New Roman" w:hAnsi="Times New Roman" w:eastAsia="Times New Roman" w:cs="Times New Roman"/>
        </w:rPr>
        <w:t xml:space="preserve"> </w:t>
      </w:r>
      <w:r>
        <w:rPr>
          <w:rFonts w:ascii="Ebrima" w:hAnsi="Ebrima" w:eastAsia="Ebrima" w:cs="Ebrima"/>
        </w:rPr>
        <w:t>በጢባርዮስ</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አውግስጦስ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አውግስጦስ</w:t>
      </w:r>
      <w:r>
        <w:rPr>
          <w:rFonts w:ascii="Times New Roman" w:hAnsi="Times New Roman" w:eastAsia="Times New Roman" w:cs="Times New Roman"/>
        </w:rPr>
        <w:t xml:space="preserve"> </w:t>
      </w:r>
      <w:r>
        <w:rPr>
          <w:rFonts w:ascii="Ebrima" w:hAnsi="Ebrima" w:eastAsia="Ebrima" w:cs="Ebrima"/>
        </w:rPr>
        <w:t>የሮምን</w:t>
      </w:r>
      <w:r>
        <w:rPr>
          <w:rFonts w:ascii="Times New Roman" w:hAnsi="Times New Roman" w:eastAsia="Times New Roman" w:cs="Times New Roman"/>
        </w:rPr>
        <w:t xml:space="preserve"> </w:t>
      </w:r>
      <w:r>
        <w:rPr>
          <w:rFonts w:ascii="Ebrima" w:hAnsi="Ebrima" w:eastAsia="Ebrima" w:cs="Ebrima"/>
        </w:rPr>
        <w:t>ኀይልና</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ከፍተኛው</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የደረሰ</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ከመጀመሪያውና</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ተቃራኒ</w:t>
      </w:r>
      <w:r>
        <w:rPr>
          <w:rFonts w:ascii="Times New Roman" w:hAnsi="Times New Roman" w:eastAsia="Times New Roman" w:cs="Times New Roman"/>
        </w:rPr>
        <w:t xml:space="preserve"> </w:t>
      </w:r>
      <w:r>
        <w:rPr>
          <w:rFonts w:ascii="Ebrima" w:hAnsi="Ebrima" w:eastAsia="Ebrima" w:cs="Ebrima"/>
        </w:rPr>
        <w:t>እንደመሆኑ</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ተወክሏል፤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የዓመፅ</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አውግስጦስ</w:t>
      </w:r>
      <w:r>
        <w:rPr>
          <w:rFonts w:ascii="Times New Roman" w:hAnsi="Times New Roman" w:eastAsia="Times New Roman" w:cs="Times New Roman"/>
        </w:rPr>
        <w:t xml:space="preserve"> </w:t>
      </w:r>
      <w:r>
        <w:rPr>
          <w:rFonts w:ascii="Ebrima" w:hAnsi="Ebrima" w:eastAsia="Ebrima" w:cs="Ebrima"/>
        </w:rPr>
        <w:t>መንግሥቱን</w:t>
      </w:r>
      <w:r>
        <w:rPr>
          <w:rFonts w:ascii="Times New Roman" w:hAnsi="Times New Roman" w:eastAsia="Times New Roman" w:cs="Times New Roman"/>
        </w:rPr>
        <w:t xml:space="preserve"> </w:t>
      </w:r>
      <w:r>
        <w:rPr>
          <w:rFonts w:ascii="Ebrima" w:hAnsi="Ebrima" w:eastAsia="Ebrima" w:cs="Ebrima"/>
        </w:rPr>
        <w:t>ያጸናው</w:t>
      </w:r>
      <w:r>
        <w:rPr>
          <w:rFonts w:ascii="Times New Roman" w:hAnsi="Times New Roman" w:eastAsia="Times New Roman" w:cs="Times New Roman"/>
        </w:rPr>
        <w:t xml:space="preserve"> </w:t>
      </w:r>
      <w:r>
        <w:rPr>
          <w:rFonts w:ascii="Ebrima" w:hAnsi="Ebrima" w:eastAsia="Ebrima" w:cs="Ebrima"/>
        </w:rPr>
        <w:t>የአንቶኒንና</w:t>
      </w:r>
      <w:r>
        <w:rPr>
          <w:rFonts w:ascii="Times New Roman" w:hAnsi="Times New Roman" w:eastAsia="Times New Roman" w:cs="Times New Roman"/>
        </w:rPr>
        <w:t xml:space="preserve"> </w:t>
      </w:r>
      <w:r>
        <w:rPr>
          <w:rFonts w:ascii="Ebrima" w:hAnsi="Ebrima" w:eastAsia="Ebrima" w:cs="Ebrima"/>
        </w:rPr>
        <w:t>የክሊዮፓትራን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በሮም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ከሁሉ</w:t>
      </w:r>
      <w:r>
        <w:rPr>
          <w:rFonts w:ascii="Times New Roman" w:hAnsi="Times New Roman" w:eastAsia="Times New Roman" w:cs="Times New Roman"/>
        </w:rPr>
        <w:t xml:space="preserve"> </w:t>
      </w:r>
      <w:r>
        <w:rPr>
          <w:rFonts w:ascii="Ebrima" w:hAnsi="Ebrima" w:eastAsia="Ebrima" w:cs="Ebrima"/>
        </w:rPr>
        <w:t>ዝነኛ</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በመግታት</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ବାଧାକୁ</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ତେରୋତିଅ</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ବିଆଳିଶି</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ରଖାଯାଇଥିବାବେଳେ</w:t>
      </w:r>
      <w:r>
        <w:rPr>
          <w:rFonts w:ascii="Times New Roman" w:hAnsi="Times New Roman" w:eastAsia="Times New Roman" w:cs="Times New Roman"/>
        </w:rPr>
        <w:t xml:space="preserve"> </w:t>
      </w:r>
      <w:r>
        <w:rPr>
          <w:rFonts w:ascii="Nirmala UI" w:hAnsi="Nirmala UI" w:eastAsia="Nirmala UI" w:cs="Nirmala UI"/>
        </w:rPr>
        <w:t>ପମ୍ପେୟ</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1798 </w:t>
      </w:r>
      <w:r>
        <w:rPr>
          <w:rFonts w:ascii="Nirmala UI" w:hAnsi="Nirmala UI" w:eastAsia="Nirmala UI" w:cs="Nirmala UI"/>
        </w:rPr>
        <w:t>ଏବଂ</w:t>
      </w:r>
      <w:r>
        <w:rPr>
          <w:rFonts w:ascii="Times New Roman" w:hAnsi="Times New Roman" w:eastAsia="Times New Roman" w:cs="Times New Roman"/>
        </w:rPr>
        <w:t xml:space="preserve"> 1989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ଫଳରେ</w:t>
      </w:r>
      <w:r>
        <w:rPr>
          <w:rFonts w:ascii="Times New Roman" w:hAnsi="Times New Roman" w:eastAsia="Times New Roman" w:cs="Times New Roman"/>
        </w:rPr>
        <w:t xml:space="preserve"> </w:t>
      </w:r>
      <w:r>
        <w:rPr>
          <w:rFonts w:ascii="Nirmala UI" w:hAnsi="Nirmala UI" w:eastAsia="Nirmala UI" w:cs="Nirmala UI"/>
        </w:rPr>
        <w:t>ପମ୍ପେୟ</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219 </w:t>
      </w:r>
      <w:r>
        <w:rPr>
          <w:rFonts w:ascii="Nirmala UI" w:hAnsi="Nirmala UI" w:eastAsia="Nirmala UI" w:cs="Nirmala UI"/>
        </w:rPr>
        <w:t>ରୁ</w:t>
      </w:r>
      <w:r>
        <w:rPr>
          <w:rFonts w:ascii="Times New Roman" w:hAnsi="Times New Roman" w:eastAsia="Times New Roman" w:cs="Times New Roman"/>
        </w:rPr>
        <w:t xml:space="preserve"> 217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w:t>
      </w:r>
      <w:r>
        <w:rPr>
          <w:rFonts w:ascii="Nirmala UI" w:hAnsi="Nirmala UI" w:eastAsia="Nirmala UI" w:cs="Nirmala UI"/>
        </w:rPr>
        <w:t>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ହୋଇଯାନ୍ତି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ଜୁଲିୟସ୍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ଏଗାର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ସୀମାରେଖାର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217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ହୁଅନ୍ତି।</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ଜୁଲିୟସ୍</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ପନ୍ଦରର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ଷୋଳରେ</w:t>
      </w:r>
      <w:r>
        <w:rPr>
          <w:rFonts w:ascii="Times New Roman" w:hAnsi="Times New Roman" w:eastAsia="Times New Roman" w:cs="Times New Roman"/>
        </w:rPr>
        <w:t xml:space="preserve"> </w:t>
      </w:r>
      <w:r>
        <w:rPr>
          <w:rFonts w:ascii="Nirmala UI" w:hAnsi="Nirmala UI" w:eastAsia="Nirmala UI" w:cs="Nirmala UI"/>
        </w:rPr>
        <w:t>ଟିବେରିଆସ୍</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ପମ୍ପେୟ</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ଆରମ୍ଭଦ୍ୱାରା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ଦୃଷ୍ଟାନ୍ତିତ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ପଦ୍ୟଟି</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ବାଇବେଲ</w:t>
      </w:r>
      <w:r>
        <w:rPr>
          <w:rFonts w:ascii="Times New Roman" w:hAnsi="Times New Roman" w:eastAsia="Times New Roman" w:cs="Times New Roman"/>
        </w:rPr>
        <w:t xml:space="preserve"> </w:t>
      </w:r>
      <w:r>
        <w:rPr>
          <w:rFonts w:ascii="Nirmala UI" w:hAnsi="Nirmala UI" w:eastAsia="Nirmala UI" w:cs="Nirmala UI"/>
        </w:rPr>
        <w:t>ଭବିଷ୍ୟବାଣୀର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Afuri hiriiruu mootummaa Roomaa afran sanaa taasisamuu qaban jiru, sararri sunis seenaa dhokataa lakkoofsa afurtamaa bakka buʼa. Sarrarri Makkabiyaa kan lakkoofsa digdamii sadii keessa jiru, seenaa dhokataa lakkoofsa afurtamaa illee ni agarsiisa. Achiis lakkoofsota digdamii afur keessatti, seenaa Roomaa Mootummaa waaqeffataa taʼe yeroo tokkoon—waggaa dhibba sadii fi jahaatamaan—bakka buufameera. Sarrarri seenaa Roomaa kan lakkoofsa digdamii afur irraa jalqabee hamma lakkoofsa soddomaatti bakka buufame, seenaa dhokataa lakkoofsa afurtamaa kan agarsiisu dha. Innis lakkoofsa soddoma tokko keessatti xumurama, yeroo mata-dureen Roomaa waaqeffataa irraa gara Roomaa paaphaasummaaatti jijjiiramutti. Roomaan waaqeffataan amma iyyuu lakkoofsa sana keessa jira; garuu achitti akka mootummaa afuraffaa raajii Macaafa Qulqulluuatti hin bakka buufamu, humna siyaasaa paaphaasummaa bara 538 keessatti teessoo irra kaaʼe taʼee garuu bakka buufama. Bara 538 keessatti paaphaasummaan seera Dilbataa baase; kanaaf lakkoofsi soddoma tokko lakkoofsota kudha jaha fi afurtama tokko waliin walitti hiriira. Lakkoofsi digdamii afur loltuu Actium fi seenaa sarrara sana wajjin walqabatu ni beeksise.</w:t>
      </w:r>
    </w:p>
    <w:p>
      <w:pPr>
        <w:pStyle w:val="ArticleBody"/>
        <w:jc w:val="left"/>
      </w:pPr>
      <w:r>
        <w:rPr>
          <w:rFonts w:ascii="Times New Roman" w:hAnsi="Times New Roman" w:eastAsia="Times New Roman" w:cs="Times New Roman"/>
        </w:rPr>
        <w:t>Lakkoofsa digdamaa afurtamii keessatti, Roomaan warra ormaa waggoota dhibba sadii fi jahaatamaaf mootummaa ol’aanaa akka jalqabde adda baafamaa jira; ergasii lakkoofsa digdamaa tokkootii fi soddoma tokko keessatti, Roomaan papaasotaa waggoota kuma tokko fi dhibba lamaa fi jahaatamaaf mootummaa ol’aanaa jalqabdi. Jalqabni fi dhumni sarichaa mallattoo Kiristoos, jechuunis Alfaa fi Omeegaa, ni baatu. Lakkoofsota kana keessatti seenaa Maarqos Antonii, Kileoophaaxiraa fi Awugustus Qeesaar qabna. Lakkoofsa kudha ja’a keessatti Roomaan warra ormaa bara dhaloota Kiristoos dura 65 keessatti mootummaa Seelusiiwwanii mo’ate; achiis bara dhaloota Kiristoos dura 63 keessatti Yihuudaa mo’ate. Gufuun sadaffaan Actium bara dhaloota Kiristoos dura 31 keessatti xumura mootummaa Gibxii adda baase; kunis akkuma gufuuwwan jalqabaa Seelusiiwwanii bara dhaloota Kiristoos dura 65 fakkeeffamanitti. Ammas, mallattoo Isa Duraa fi Isa Dhumaa ni argina. Bara dhaloota Kiristoos dura 65 gufuuwwan sadii keessaa isa jalqabaa ture; innis mo’icha mooticha kaabaa bakka bu’a; bara dhaloota Kiristoos dura 31 immoo gufuuwwan sadii keessaa isa sadaffaa ture; innis mo’icha mooticha kibbaa bakka bu’a. Yihuudaan, akka gufuu giddu galeessaa gufuuwwan sadii keessaa tokkootti, yeroo Poompeeyiin bara dhaloota Kiristoos dura 63 dhufeitti, dallaa Yerusaalem keessa lola keessaa qabdi turte. Gufuun lammaffaan mallattoo fincilaa dha.</w:t>
      </w:r>
    </w:p>
    <w:p>
      <w:pPr>
        <w:pStyle w:val="ArticleBody"/>
        <w:jc w:val="left"/>
      </w:pP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ለጳጳሳዊት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እንቅፋት</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ተወግዶ</w:t>
      </w:r>
      <w:r>
        <w:rPr>
          <w:rFonts w:ascii="Times New Roman" w:hAnsi="Times New Roman" w:eastAsia="Times New Roman" w:cs="Times New Roman"/>
        </w:rPr>
        <w:t xml:space="preserve"> </w:t>
      </w:r>
      <w:r>
        <w:rPr>
          <w:rFonts w:ascii="Ebrima" w:hAnsi="Ebrima" w:eastAsia="Ebrima" w:cs="Ebrima"/>
        </w:rPr>
        <w:t>ወጣ።</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እንቅፋት</w:t>
      </w:r>
      <w:r>
        <w:rPr>
          <w:rFonts w:ascii="Times New Roman" w:hAnsi="Times New Roman" w:eastAsia="Times New Roman" w:cs="Times New Roman"/>
        </w:rPr>
        <w:t xml:space="preserve"> </w:t>
      </w:r>
      <w:r>
        <w:rPr>
          <w:rFonts w:ascii="Ebrima" w:hAnsi="Ebrima" w:eastAsia="Ebrima" w:cs="Ebrima"/>
        </w:rPr>
        <w:t>ጎታውያን</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እዚያም</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አምስተኛው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በተፈጸመበት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እንቅፋቱ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እንደጀመረ፣</w:t>
      </w:r>
      <w:r>
        <w:rPr>
          <w:rFonts w:ascii="Times New Roman" w:hAnsi="Times New Roman" w:eastAsia="Times New Roman" w:cs="Times New Roman"/>
        </w:rPr>
        <w:t xml:space="preserve"> </w:t>
      </w:r>
      <w:r>
        <w:rPr>
          <w:rFonts w:ascii="Ebrima" w:hAnsi="Ebrima" w:eastAsia="Ebrima" w:cs="Ebrima"/>
        </w:rPr>
        <w:t>የግብፅ</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ተነሥቶበት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እንቅፋት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አስቀድሞ</w:t>
      </w:r>
      <w:r>
        <w:rPr>
          <w:rFonts w:ascii="Times New Roman" w:hAnsi="Times New Roman" w:eastAsia="Times New Roman" w:cs="Times New Roman"/>
        </w:rPr>
        <w:t xml:space="preserve"> </w:t>
      </w:r>
      <w:r>
        <w:rPr>
          <w:rFonts w:ascii="Ebrima" w:hAnsi="Ebrima" w:eastAsia="Ebrima" w:cs="Ebrima"/>
        </w:rPr>
        <w:t>ተመስሎ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የሚገኘው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ሊገኝ</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ማርክ</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ጁሊየስ</w:t>
      </w:r>
      <w:r>
        <w:rPr>
          <w:rFonts w:ascii="Times New Roman" w:hAnsi="Times New Roman" w:eastAsia="Times New Roman" w:cs="Times New Roman"/>
        </w:rPr>
        <w:t xml:space="preserve"> </w:t>
      </w:r>
      <w:r>
        <w:rPr>
          <w:rFonts w:ascii="Ebrima" w:hAnsi="Ebrima" w:eastAsia="Ebrima" w:cs="Ebrima"/>
        </w:rPr>
        <w:t>ቄሳር፣</w:t>
      </w:r>
      <w:r>
        <w:rPr>
          <w:rFonts w:ascii="Times New Roman" w:hAnsi="Times New Roman" w:eastAsia="Times New Roman" w:cs="Times New Roman"/>
        </w:rPr>
        <w:t xml:space="preserve"> </w:t>
      </w:r>
      <w:r>
        <w:rPr>
          <w:rFonts w:ascii="Ebrima" w:hAnsi="Ebrima" w:eastAsia="Ebrima" w:cs="Ebrima"/>
        </w:rPr>
        <w:t>ፖምፔይ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አውግስጦስ</w:t>
      </w:r>
      <w:r>
        <w:rPr>
          <w:rFonts w:ascii="Times New Roman" w:hAnsi="Times New Roman" w:eastAsia="Times New Roman" w:cs="Times New Roman"/>
        </w:rPr>
        <w:t xml:space="preserve"> </w:t>
      </w:r>
      <w:r>
        <w:rPr>
          <w:rFonts w:ascii="Ebrima" w:hAnsi="Ebrima" w:eastAsia="Ebrima" w:cs="Ebrima"/>
        </w:rPr>
        <w:t>ቄሳር</w:t>
      </w:r>
      <w:r>
        <w:rPr>
          <w:rFonts w:ascii="Times New Roman" w:hAnsi="Times New Roman" w:eastAsia="Times New Roman" w:cs="Times New Roman"/>
        </w:rPr>
        <w:t xml:space="preserve"> </w:t>
      </w:r>
      <w:r>
        <w:rPr>
          <w:rFonts w:ascii="Ebrima" w:hAnsi="Ebrima" w:eastAsia="Ebrima" w:cs="Ebrima"/>
        </w:rPr>
        <w:t>የሚወክሏቸውን</w:t>
      </w:r>
      <w:r>
        <w:rPr>
          <w:rFonts w:ascii="Times New Roman" w:hAnsi="Times New Roman" w:eastAsia="Times New Roman" w:cs="Times New Roman"/>
        </w:rPr>
        <w:t xml:space="preserve"> </w:t>
      </w:r>
      <w:r>
        <w:rPr>
          <w:rFonts w:ascii="Ebrima" w:hAnsi="Ebrima" w:eastAsia="Ebrima" w:cs="Ebrima"/>
        </w:rPr>
        <w:t>የተለያዩ</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ግንኙነቶች</w:t>
      </w:r>
      <w:r>
        <w:rPr>
          <w:rFonts w:ascii="Times New Roman" w:hAnsi="Times New Roman" w:eastAsia="Times New Roman" w:cs="Times New Roman"/>
        </w:rPr>
        <w:t xml:space="preserve"> </w:t>
      </w:r>
      <w:r>
        <w:rPr>
          <w:rFonts w:ascii="Ebrima" w:hAnsi="Ebrima" w:eastAsia="Ebrima" w:cs="Ebrima"/>
        </w:rPr>
        <w:t>መመርመር</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Akkasumas kutaan keewwata kutaa kutaa lamaa afur irraa hamma soddomaatti keessaa isa baayʼee ifa hin taane, yeroo isaanii minjaala tokko irratti soba dubbatan sanaa?</w:t>
      </w:r>
    </w:p>
    <w:p>
      <w:pPr>
        <w:pStyle w:val="ArticleScripture"/>
        <w:jc w:val="left"/>
      </w:pPr>
      <w:r>
        <w:rPr>
          <w:rFonts w:ascii="Times New Roman" w:hAnsi="Times New Roman" w:eastAsia="Times New Roman" w:cs="Times New Roman"/>
        </w:rPr>
        <w:t>Mootota mootumman mootii hamminaa hojjechuuf in ta’a; maaddii tokko irrattis soba walitti dubbatu; garuu kun hin milkaa’u; yeroo xumuraa garuu yeroo murteeffametti ta’a. Daani’el 11:27.</w:t>
      </w:r>
    </w:p>
    <w:p>
      <w:pPr>
        <w:pStyle w:val="ArticleBody"/>
        <w:jc w:val="left"/>
      </w:pPr>
      <w:r>
        <w:rPr>
          <w:rFonts w:ascii="Ebrima" w:hAnsi="Ebrima" w:eastAsia="Ebrima" w:cs="Ebrima"/>
        </w:rPr>
        <w:t>ኡርያህ</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ማርቅ</w:t>
      </w:r>
      <w:r>
        <w:rPr>
          <w:rFonts w:ascii="Times New Roman" w:hAnsi="Times New Roman" w:eastAsia="Times New Roman" w:cs="Times New Roman"/>
        </w:rPr>
        <w:t xml:space="preserve"> </w:t>
      </w:r>
      <w:r>
        <w:rPr>
          <w:rFonts w:ascii="Ebrima" w:hAnsi="Ebrima" w:eastAsia="Ebrima" w:cs="Ebrima"/>
        </w:rPr>
        <w:t>ኣንቶኒን</w:t>
      </w:r>
      <w:r>
        <w:rPr>
          <w:rFonts w:ascii="Times New Roman" w:hAnsi="Times New Roman" w:eastAsia="Times New Roman" w:cs="Times New Roman"/>
        </w:rPr>
        <w:t xml:space="preserve"> </w:t>
      </w:r>
      <w:r>
        <w:rPr>
          <w:rFonts w:ascii="Ebrima" w:hAnsi="Ebrima" w:eastAsia="Ebrima" w:cs="Ebrima"/>
        </w:rPr>
        <w:t>ኣውጉስጦስ</w:t>
      </w:r>
      <w:r>
        <w:rPr>
          <w:rFonts w:ascii="Times New Roman" w:hAnsi="Times New Roman" w:eastAsia="Times New Roman" w:cs="Times New Roman"/>
        </w:rPr>
        <w:t xml:space="preserve"> </w:t>
      </w:r>
      <w:r>
        <w:rPr>
          <w:rFonts w:ascii="Ebrima" w:hAnsi="Ebrima" w:eastAsia="Ebrima" w:cs="Ebrima"/>
        </w:rPr>
        <w:t>ቄሳርን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ይለልዮም።</w:t>
      </w:r>
    </w:p>
    <w:p>
      <w:pPr>
        <w:pStyle w:val="ArticleScripture"/>
        <w:jc w:val="left"/>
      </w:pPr>
      <w:r>
        <w:rPr>
          <w:rFonts w:ascii="Times New Roman" w:hAnsi="Times New Roman" w:eastAsia="Times New Roman" w:cs="Times New Roman"/>
        </w:rPr>
        <w:t>“Lakkoofsa digdamii torba caqasame”</w:t>
      </w:r>
    </w:p>
    <w:p>
      <w:pPr>
        <w:pStyle w:val="ArticleScripture"/>
        <w:jc w:val="left"/>
      </w:pPr>
      <w:r>
        <w:rPr>
          <w:rFonts w:ascii="Times New Roman" w:hAnsi="Times New Roman" w:eastAsia="Times New Roman" w:cs="Times New Roman"/>
        </w:rPr>
        <w:t>“</w:t>
      </w:r>
      <w:r>
        <w:rPr>
          <w:rFonts w:ascii="Nirmala UI" w:hAnsi="Nirmala UI" w:eastAsia="Nirmala UI" w:cs="Nirmala UI"/>
        </w:rPr>
        <w:t>ଆନ୍ଟୋନି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ମିଳିତ</w:t>
      </w:r>
      <w:r>
        <w:rPr>
          <w:rFonts w:ascii="Times New Roman" w:hAnsi="Times New Roman" w:eastAsia="Times New Roman" w:cs="Times New Roman"/>
        </w:rPr>
        <w:t xml:space="preserve"> </w:t>
      </w:r>
      <w:r>
        <w:rPr>
          <w:rFonts w:ascii="Nirmala UI" w:hAnsi="Nirmala UI" w:eastAsia="Nirmala UI" w:cs="Nirmala UI"/>
        </w:rPr>
        <w:t>ସମ୍ମିଳନରେ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ମିତ୍ରତାର</w:t>
      </w:r>
      <w:r>
        <w:rPr>
          <w:rFonts w:ascii="Times New Roman" w:hAnsi="Times New Roman" w:eastAsia="Times New Roman" w:cs="Times New Roman"/>
        </w:rPr>
        <w:t xml:space="preserve"> </w:t>
      </w:r>
      <w:r>
        <w:rPr>
          <w:rFonts w:ascii="Nirmala UI" w:hAnsi="Nirmala UI" w:eastAsia="Nirmala UI" w:cs="Nirmala UI"/>
        </w:rPr>
        <w:t>ଆବରଣ</w:t>
      </w:r>
      <w:r>
        <w:rPr>
          <w:rFonts w:ascii="Times New Roman" w:hAnsi="Times New Roman" w:eastAsia="Times New Roman" w:cs="Times New Roman"/>
        </w:rPr>
        <w:t xml:space="preserve"> </w:t>
      </w:r>
      <w:r>
        <w:rPr>
          <w:rFonts w:ascii="Nirmala UI" w:hAnsi="Nirmala UI" w:eastAsia="Nirmala UI" w:cs="Nirmala UI"/>
        </w:rPr>
        <w:t>ତଳେ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ସାର୍ବଭୌମ</w:t>
      </w:r>
      <w:r>
        <w:rPr>
          <w:rFonts w:ascii="Times New Roman" w:hAnsi="Times New Roman" w:eastAsia="Times New Roman" w:cs="Times New Roman"/>
        </w:rPr>
        <w:t xml:space="preserve"> </w:t>
      </w:r>
      <w:r>
        <w:rPr>
          <w:rFonts w:ascii="Nirmala UI" w:hAnsi="Nirmala UI" w:eastAsia="Nirmala UI" w:cs="Nirmala UI"/>
        </w:rPr>
        <w:t>ଆଧିପତ୍ୟ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ଆକାଙ୍କ୍ଷା</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ଚକ୍ରାନ୍ତରେ</w:t>
      </w:r>
      <w:r>
        <w:rPr>
          <w:rFonts w:ascii="Times New Roman" w:hAnsi="Times New Roman" w:eastAsia="Times New Roman" w:cs="Times New Roman"/>
        </w:rPr>
        <w:t xml:space="preserve"> </w:t>
      </w:r>
      <w:r>
        <w:rPr>
          <w:rFonts w:ascii="Nirmala UI" w:hAnsi="Nirmala UI" w:eastAsia="Nirmala UI" w:cs="Nirmala UI"/>
        </w:rPr>
        <w:t>ଲିପ୍ତ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ପରସ୍ପରଙ୍କ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ମିତ୍ରତାର</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ଘୋଷଣାମାନେ</w:t>
      </w:r>
      <w:r>
        <w:rPr>
          <w:rFonts w:ascii="Times New Roman" w:hAnsi="Times New Roman" w:eastAsia="Times New Roman" w:cs="Times New Roman"/>
        </w:rPr>
        <w:t xml:space="preserve"> </w:t>
      </w:r>
      <w:r>
        <w:rPr>
          <w:rFonts w:ascii="Nirmala UI" w:hAnsi="Nirmala UI" w:eastAsia="Nirmala UI" w:cs="Nirmala UI"/>
        </w:rPr>
        <w:t>କପଟୀମାନଙ୍କର</w:t>
      </w:r>
      <w:r>
        <w:rPr>
          <w:rFonts w:ascii="Times New Roman" w:hAnsi="Times New Roman" w:eastAsia="Times New Roman" w:cs="Times New Roman"/>
        </w:rPr>
        <w:t xml:space="preserve"> </w:t>
      </w:r>
      <w:r>
        <w:rPr>
          <w:rFonts w:ascii="Nirmala UI" w:hAnsi="Nirmala UI" w:eastAsia="Nirmala UI" w:cs="Nirmala UI"/>
        </w:rPr>
        <w:t>କଥନ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w:t>
      </w:r>
      <w:r>
        <w:rPr>
          <w:rFonts w:ascii="Nirmala UI" w:hAnsi="Nirmala UI" w:eastAsia="Nirmala UI" w:cs="Nirmala UI"/>
        </w:rPr>
        <w:t>ମେଜରେ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ଆନ୍ଟୋନିଙ୍କର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ସିଜରଙ୍କର</w:t>
      </w:r>
      <w:r>
        <w:rPr>
          <w:rFonts w:ascii="Times New Roman" w:hAnsi="Times New Roman" w:eastAsia="Times New Roman" w:cs="Times New Roman"/>
        </w:rPr>
        <w:t xml:space="preserve"> </w:t>
      </w:r>
      <w:r>
        <w:rPr>
          <w:rFonts w:ascii="Nirmala UI" w:hAnsi="Nirmala UI" w:eastAsia="Nirmala UI" w:cs="Nirmala UI"/>
        </w:rPr>
        <w:t>ଭଗିନୀ</w:t>
      </w:r>
      <w:r>
        <w:rPr>
          <w:rFonts w:ascii="Times New Roman" w:hAnsi="Times New Roman" w:eastAsia="Times New Roman" w:cs="Times New Roman"/>
        </w:rPr>
        <w:t xml:space="preserve"> </w:t>
      </w:r>
      <w:r>
        <w:rPr>
          <w:rFonts w:ascii="Nirmala UI" w:hAnsi="Nirmala UI" w:eastAsia="Nirmala UI" w:cs="Nirmala UI"/>
        </w:rPr>
        <w:t>ଅକ୍ଟାଭିଆ</w:t>
      </w:r>
      <w:r>
        <w:rPr>
          <w:rFonts w:ascii="Times New Roman" w:hAnsi="Times New Roman" w:eastAsia="Times New Roman" w:cs="Times New Roman"/>
        </w:rPr>
        <w:t xml:space="preserve">, </w:t>
      </w:r>
      <w:r>
        <w:rPr>
          <w:rFonts w:ascii="Nirmala UI" w:hAnsi="Nirmala UI" w:eastAsia="Nirmala UI" w:cs="Nirmala UI"/>
        </w:rPr>
        <w:t>ଆନ୍ଟୋନି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ବିଚ୍ଛେଦ</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ଆଶାରେ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ଆନ୍ଟୋନିଙ୍କ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ଐକ୍ୟର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ଅଙ୍ଗୀକାର</w:t>
      </w:r>
      <w:r>
        <w:rPr>
          <w:rFonts w:ascii="Times New Roman" w:hAnsi="Times New Roman" w:eastAsia="Times New Roman" w:cs="Times New Roman"/>
        </w:rPr>
        <w:t xml:space="preserve"> </w:t>
      </w:r>
      <w:r>
        <w:rPr>
          <w:rFonts w:ascii="Nirmala UI" w:hAnsi="Nirmala UI" w:eastAsia="Nirmala UI" w:cs="Nirmala UI"/>
        </w:rPr>
        <w:t>ସାବିତ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ସଫଳ</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ବିଚ୍ଛେଦ</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Uriah Smith, Daniel and the Revelation, 276.</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ଅକ୍ଟାଭିଆ</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ଅନ୍ଟୋନିଙ୍କ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w:t>
      </w:r>
      <w:r>
        <w:rPr>
          <w:rFonts w:ascii="Nirmala UI" w:hAnsi="Nirmala UI" w:eastAsia="Nirmala UI" w:cs="Nirmala UI"/>
        </w:rPr>
        <w:t>ପଣରୂପେ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ବୈବାହିକ</w:t>
      </w:r>
      <w:r>
        <w:rPr>
          <w:rFonts w:ascii="Times New Roman" w:hAnsi="Times New Roman" w:eastAsia="Times New Roman" w:cs="Times New Roman"/>
        </w:rPr>
        <w:t xml:space="preserve"> </w:t>
      </w:r>
      <w:r>
        <w:rPr>
          <w:rFonts w:ascii="Nirmala UI" w:hAnsi="Nirmala UI" w:eastAsia="Nirmala UI" w:cs="Nirmala UI"/>
        </w:rPr>
        <w:t>ଜୋଟକୁ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ହେଲେନିସ୍ଟିକ</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ବେରେନିସଙ୍କ</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ଆନ୍ଟିଓକସ୍</w:t>
      </w:r>
      <w:r>
        <w:rPr>
          <w:rFonts w:ascii="Times New Roman" w:hAnsi="Times New Roman" w:eastAsia="Times New Roman" w:cs="Times New Roman"/>
        </w:rPr>
        <w:t xml:space="preserve"> II </w:t>
      </w:r>
      <w:r>
        <w:rPr>
          <w:rFonts w:ascii="Nirmala UI" w:hAnsi="Nirmala UI" w:eastAsia="Nirmala UI" w:cs="Nirmala UI"/>
        </w:rPr>
        <w:t>ଥିଓସଙ୍କ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ଇ</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252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ପ୍ରତିରୂପିତ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ବେରେନିସ</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II </w:t>
      </w:r>
      <w:r>
        <w:rPr>
          <w:rFonts w:ascii="Nirmala UI" w:hAnsi="Nirmala UI" w:eastAsia="Nirmala UI" w:cs="Nirmala UI"/>
        </w:rPr>
        <w:t>ଫିଲାଡେଲ୍ଫସଙ୍କ</w:t>
      </w:r>
      <w:r>
        <w:rPr>
          <w:rFonts w:ascii="Times New Roman" w:hAnsi="Times New Roman" w:eastAsia="Times New Roman" w:cs="Times New Roman"/>
        </w:rPr>
        <w:t xml:space="preserve"> </w:t>
      </w:r>
      <w:r>
        <w:rPr>
          <w:rFonts w:ascii="Nirmala UI" w:hAnsi="Nirmala UI" w:eastAsia="Nirmala UI" w:cs="Nirmala UI"/>
        </w:rPr>
        <w:t>କନ୍ୟା।</w:t>
      </w:r>
      <w:r>
        <w:rPr>
          <w:rFonts w:ascii="Times New Roman" w:hAnsi="Times New Roman" w:eastAsia="Times New Roman" w:cs="Times New Roman"/>
        </w:rPr>
        <w:t xml:space="preserve"> </w:t>
      </w:r>
      <w:r>
        <w:rPr>
          <w:rFonts w:ascii="Nirmala UI" w:hAnsi="Nirmala UI" w:eastAsia="Nirmala UI" w:cs="Nirmala UI"/>
        </w:rPr>
        <w:t>ଅକ୍ଟାଭିଆ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ବେରେନିସ</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ବିବାହମାନଙ୍କୁ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ଭବିଷ୍ୟଦ୍ବାଣୀଗତ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ସନ୍ଧିମାନଙ୍କୁ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ରାଜ୍ୟମାନଙ୍କ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ରାଜନୈତିକ</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ଆନ୍ଟୋନି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ଅକ୍ଟାଭିଆନ୍</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ଅଗୁଷ୍ଟସ୍</w:t>
      </w:r>
      <w:r>
        <w:rPr>
          <w:rFonts w:ascii="Times New Roman" w:hAnsi="Times New Roman" w:eastAsia="Times New Roman" w:cs="Times New Roman"/>
        </w:rPr>
        <w:t xml:space="preserve"> </w:t>
      </w:r>
      <w:r>
        <w:rPr>
          <w:rFonts w:ascii="Nirmala UI" w:hAnsi="Nirmala UI" w:eastAsia="Nirmala UI" w:cs="Nirmala UI"/>
        </w:rPr>
        <w:t>ସିଜର୍</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ପଶ୍ଚିମରେ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କରିଦେଲେ।</w:t>
      </w:r>
    </w:p>
    <w:p>
      <w:pPr>
        <w:pStyle w:val="ArticleBody"/>
        <w:jc w:val="left"/>
      </w:pPr>
      <w:r>
        <w:rPr>
          <w:rFonts w:ascii="Times New Roman" w:hAnsi="Times New Roman" w:eastAsia="Times New Roman" w:cs="Times New Roman"/>
        </w:rPr>
        <w:t>Bara Biraṇḍisiyam (40 BC) jechuun, waraana mootummaa keessaa dhihaate booddee walitti bu’iinsa Tiriyumviraatii Lammaffaa keessatti uumame furuuf, waliigaltee mariidhaan ga’amte kan Maark Aantoonii fi Oktaaviyaan (boodarra Awugustus) gidduutti taasifame ture. Innis mootummaa Roomaa qooduu (Aantoonii bahaa, Oktaaviyaan dhihaa) kan of keessatti hammate yoo ta’u, gaa’ela Aantoonii fi Oktaaviyaa (obboleettii Oktaaviyaan)tiin cimee mirkanaa’e. Bara 39 BC keessatti yeroo waggaa shanii isa jalqabaa Tiriyumviraatichaa xumurame, Aantoonii dooniiwwan 300 ol ta’an qabatee gara Xaaliyaaniitti imale; jalqaba irratti garuu Biraṇḍisiyamitti bu’uun isaaf hin hayyamamne, kanaaf dhuma irratti Xaarentumitti qubatan. Araarri yeroo dheeraa fudhate, sababa waraanni Aantoonii waraana Oktaaviyaan wajjin loluu hin barbaannee fi akkasumas waraanni Oktaaviyaanis waraana Aantoonii wajjin loluu hin barbaanne irraa madde, erga godhamee booddee, Oktaaviyaan achitti isa qunname. Oktaaviyaanis gahee araarsummaa murteessaa taphatte; Aantoonii akka Oktaaviyaan irratti Sekstus Pompii wajjin deeggartu amansiifte. Isaan Tiriyumviraaticha waggoota shan dabalataaf (hanga 32 BCtti) haaromsan; Aantooniinis dooniiwwan 120 Oktaaviyaaniif kennaan, bakka bu’uuratti loltoota waadaa galaman argachuuf waliigale; garuu loltoota sana Oktaaviyaan boodarra dhowwe.</w:t>
      </w:r>
    </w:p>
    <w:p>
      <w:pPr>
        <w:pStyle w:val="ArticleBody"/>
        <w:jc w:val="left"/>
      </w:pPr>
      <w:r>
        <w:rPr>
          <w:rFonts w:ascii="Times New Roman" w:hAnsi="Times New Roman" w:eastAsia="Times New Roman" w:cs="Times New Roman"/>
        </w:rPr>
        <w:t>Bara 32 BC keessatti morkitoota lamaan gidduutti addaan ciccituun ifaan mul’atu uumame. Hariiroon isaanii olola, xiyyeeffannaa Antony gara bahaa (Cleopatra wajjin), fi jabeeffannaa aangoo Octavian dhiha keessatti taasiseen ni hammaate. Octavian, Actium dura, yaada walga’ii araaraa Antony boodarra dhiheesse ni dide.</w:t>
      </w:r>
    </w:p>
    <w:p>
      <w:pPr>
        <w:pStyle w:val="ArticleBody"/>
        <w:jc w:val="left"/>
      </w:pPr>
      <w:r>
        <w:rPr>
          <w:rFonts w:ascii="Times New Roman" w:hAnsi="Times New Roman" w:eastAsia="Times New Roman" w:cs="Times New Roman"/>
        </w:rPr>
        <w:t>Kaadhimannaa mootummaa kaabaa (Antiochus) fi mootummaa kibbaa (Ptolemy) gidduutti taasifame keessatti, mootichi kibbaa haadha manaa dhiheesse; kaadhimannaa mootummaa Antony (bahaa) fi Octavian (dhihaa) gidduutti taasifame immoo, haati manaa dhihaa irraa dhihaatte. Kaadhimannaawwan mootummaa lamaan iyyuu kufan; dhuma irrattis kan intala yookaan obboleettii dhiheesse humna kakuu sana cabse irratti injifate.</w:t>
      </w:r>
    </w:p>
    <w:p>
      <w:pPr>
        <w:pStyle w:val="ArticleHeading"/>
        <w:jc w:val="left"/>
      </w:pPr>
      <w:r>
        <w:rPr>
          <w:rFonts w:ascii="Arial" w:hAnsi="Arial" w:eastAsia="Arial" w:cs="Arial"/>
        </w:rPr>
        <w:t>Ragaa Sadan</w:t>
      </w:r>
    </w:p>
    <w:p>
      <w:pPr>
        <w:pStyle w:val="ArticleBody"/>
        <w:jc w:val="left"/>
      </w:pPr>
      <w:r>
        <w:rPr>
          <w:rFonts w:ascii="Ebrima" w:hAnsi="Ebrima" w:eastAsia="Ebrima" w:cs="Ebrima"/>
        </w:rPr>
        <w:t>ዱብ</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ምፍጻሜ</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ሴሉኪድ፡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ጠረጴዛ</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ዝተነግረሉ</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ሓምሻይ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ሶርያ</w:t>
      </w:r>
      <w:r>
        <w:rPr>
          <w:rFonts w:ascii="Times New Roman" w:hAnsi="Times New Roman" w:eastAsia="Times New Roman" w:cs="Times New Roman"/>
        </w:rPr>
        <w:t xml:space="preserve"> (202–195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ዝተፈጸመ፣</w:t>
      </w:r>
      <w:r>
        <w:rPr>
          <w:rFonts w:ascii="Times New Roman" w:hAnsi="Times New Roman" w:eastAsia="Times New Roman" w:cs="Times New Roman"/>
        </w:rPr>
        <w:t xml:space="preserve"> </w:t>
      </w:r>
      <w:r>
        <w:rPr>
          <w:rFonts w:ascii="Ebrima" w:hAnsi="Ebrima" w:eastAsia="Ebrima" w:cs="Ebrima"/>
        </w:rPr>
        <w:t>ኣንቲዮኮስ</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ማግኑስ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ድኻም</w:t>
      </w:r>
      <w:r>
        <w:rPr>
          <w:rFonts w:ascii="Times New Roman" w:hAnsi="Times New Roman" w:eastAsia="Times New Roman" w:cs="Times New Roman"/>
        </w:rPr>
        <w:t xml:space="preserve"> </w:t>
      </w:r>
      <w:r>
        <w:rPr>
          <w:rFonts w:ascii="Ebrima" w:hAnsi="Ebrima" w:eastAsia="Ebrima" w:cs="Ebrima"/>
        </w:rPr>
        <w:t>መንግሥቲ</w:t>
      </w:r>
      <w:r>
        <w:rPr>
          <w:rFonts w:ascii="Times New Roman" w:hAnsi="Times New Roman" w:eastAsia="Times New Roman" w:cs="Times New Roman"/>
        </w:rPr>
        <w:t xml:space="preserve"> </w:t>
      </w:r>
      <w:r>
        <w:rPr>
          <w:rFonts w:ascii="Ebrima" w:hAnsi="Ebrima" w:eastAsia="Ebrima" w:cs="Ebrima"/>
        </w:rPr>
        <w:t>ጶጦለማይ</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ጶጦለማዮስ</w:t>
      </w:r>
      <w:r>
        <w:rPr>
          <w:rFonts w:ascii="Times New Roman" w:hAnsi="Times New Roman" w:eastAsia="Times New Roman" w:cs="Times New Roman"/>
        </w:rPr>
        <w:t xml:space="preserve"> </w:t>
      </w:r>
      <w:r>
        <w:rPr>
          <w:rFonts w:ascii="Ebrima" w:hAnsi="Ebrima" w:eastAsia="Ebrima" w:cs="Ebrima"/>
        </w:rPr>
        <w:t>ራብዓይ</w:t>
      </w:r>
      <w:r>
        <w:rPr>
          <w:rFonts w:ascii="Times New Roman" w:hAnsi="Times New Roman" w:eastAsia="Times New Roman" w:cs="Times New Roman"/>
        </w:rPr>
        <w:t xml:space="preserve"> </w:t>
      </w:r>
      <w:r>
        <w:rPr>
          <w:rFonts w:ascii="Ebrima" w:hAnsi="Ebrima" w:eastAsia="Ebrima" w:cs="Ebrima"/>
        </w:rPr>
        <w:t>ፊሎፓቶር</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204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ተጠቒሙሉ።</w:t>
      </w:r>
      <w:r>
        <w:rPr>
          <w:rFonts w:ascii="Times New Roman" w:hAnsi="Times New Roman" w:eastAsia="Times New Roman" w:cs="Times New Roman"/>
        </w:rPr>
        <w:t xml:space="preserve"> </w:t>
      </w:r>
      <w:r>
        <w:rPr>
          <w:rFonts w:ascii="Ebrima" w:hAnsi="Ebrima" w:eastAsia="Ebrima" w:cs="Ebrima"/>
        </w:rPr>
        <w:t>ጶጦለማዮስ</w:t>
      </w:r>
      <w:r>
        <w:rPr>
          <w:rFonts w:ascii="Times New Roman" w:hAnsi="Times New Roman" w:eastAsia="Times New Roman" w:cs="Times New Roman"/>
        </w:rPr>
        <w:t xml:space="preserve"> </w:t>
      </w:r>
      <w:r>
        <w:rPr>
          <w:rFonts w:ascii="Ebrima" w:hAnsi="Ebrima" w:eastAsia="Ebrima" w:cs="Ebrima"/>
        </w:rPr>
        <w:t>ሓምሻይ</w:t>
      </w:r>
      <w:r>
        <w:rPr>
          <w:rFonts w:ascii="Times New Roman" w:hAnsi="Times New Roman" w:eastAsia="Times New Roman" w:cs="Times New Roman"/>
        </w:rPr>
        <w:t xml:space="preserve"> </w:t>
      </w:r>
      <w:r>
        <w:rPr>
          <w:rFonts w:ascii="Ebrima" w:hAnsi="Ebrima" w:eastAsia="Ebrima" w:cs="Ebrima"/>
        </w:rPr>
        <w:t>ኤፒፋነስ</w:t>
      </w:r>
      <w:r>
        <w:rPr>
          <w:rFonts w:ascii="Times New Roman" w:hAnsi="Times New Roman" w:eastAsia="Times New Roman" w:cs="Times New Roman"/>
        </w:rPr>
        <w:t xml:space="preserve"> (</w:t>
      </w:r>
      <w:r>
        <w:rPr>
          <w:rFonts w:ascii="Ebrima" w:hAnsi="Ebrima" w:eastAsia="Ebrima" w:cs="Ebrima"/>
        </w:rPr>
        <w:t>ጶጦለማዮስ</w:t>
      </w:r>
      <w:r>
        <w:rPr>
          <w:rFonts w:ascii="Times New Roman" w:hAnsi="Times New Roman" w:eastAsia="Times New Roman" w:cs="Times New Roman"/>
        </w:rPr>
        <w:t xml:space="preserve"> </w:t>
      </w:r>
      <w:r>
        <w:rPr>
          <w:rFonts w:ascii="Ebrima" w:hAnsi="Ebrima" w:eastAsia="Ebrima" w:cs="Ebrima"/>
        </w:rPr>
        <w:t>ሓምሻይ</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ደይቡ</w:t>
      </w:r>
      <w:r>
        <w:rPr>
          <w:rFonts w:ascii="Times New Roman" w:hAnsi="Times New Roman" w:eastAsia="Times New Roman" w:cs="Times New Roman"/>
        </w:rPr>
        <w:t xml:space="preserve"> (</w:t>
      </w:r>
      <w:r>
        <w:rPr>
          <w:rFonts w:ascii="Ebrima" w:hAnsi="Ebrima" w:eastAsia="Ebrima" w:cs="Ebrima"/>
        </w:rPr>
        <w:t>ብዕድመ</w:t>
      </w:r>
      <w:r>
        <w:rPr>
          <w:rFonts w:ascii="Times New Roman" w:hAnsi="Times New Roman" w:eastAsia="Times New Roman" w:cs="Times New Roman"/>
        </w:rPr>
        <w:t xml:space="preserve"> 5–6 </w:t>
      </w:r>
      <w:r>
        <w:rPr>
          <w:rFonts w:ascii="Ebrima" w:hAnsi="Ebrima" w:eastAsia="Ebrima" w:cs="Ebrima"/>
        </w:rPr>
        <w:t>ኣቢሉ</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ግብፂ</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ትሕቲ</w:t>
      </w:r>
      <w:r>
        <w:rPr>
          <w:rFonts w:ascii="Times New Roman" w:hAnsi="Times New Roman" w:eastAsia="Times New Roman" w:cs="Times New Roman"/>
        </w:rPr>
        <w:t xml:space="preserve"> </w:t>
      </w:r>
      <w:r>
        <w:rPr>
          <w:rFonts w:ascii="Ebrima" w:hAnsi="Ebrima" w:eastAsia="Ebrima" w:cs="Ebrima"/>
        </w:rPr>
        <w:t>ወከልቲ</w:t>
      </w:r>
      <w:r>
        <w:rPr>
          <w:rFonts w:ascii="Times New Roman" w:hAnsi="Times New Roman" w:eastAsia="Times New Roman" w:cs="Times New Roman"/>
        </w:rPr>
        <w:t xml:space="preserve"> </w:t>
      </w:r>
      <w:r>
        <w:rPr>
          <w:rFonts w:ascii="Ebrima" w:hAnsi="Ebrima" w:eastAsia="Ebrima" w:cs="Ebrima"/>
        </w:rPr>
        <w:t>ኣለዉ</w:t>
      </w:r>
      <w:r>
        <w:rPr>
          <w:rFonts w:ascii="Times New Roman" w:hAnsi="Times New Roman" w:eastAsia="Times New Roman" w:cs="Times New Roman"/>
        </w:rPr>
        <w:t xml:space="preserve"> </w:t>
      </w:r>
      <w:r>
        <w:rPr>
          <w:rFonts w:ascii="Ebrima" w:hAnsi="Ebrima" w:eastAsia="Ebrima" w:cs="Ebrima"/>
        </w:rPr>
        <w:t>እንተዀይና፣</w:t>
      </w:r>
      <w:r>
        <w:rPr>
          <w:rFonts w:ascii="Times New Roman" w:hAnsi="Times New Roman" w:eastAsia="Times New Roman" w:cs="Times New Roman"/>
        </w:rPr>
        <w:t xml:space="preserve"> </w:t>
      </w:r>
      <w:r>
        <w:rPr>
          <w:rFonts w:ascii="Ebrima" w:hAnsi="Ebrima" w:eastAsia="Ebrima" w:cs="Ebrima"/>
        </w:rPr>
        <w:t>ንውሽጣዊ</w:t>
      </w:r>
      <w:r>
        <w:rPr>
          <w:rFonts w:ascii="Times New Roman" w:hAnsi="Times New Roman" w:eastAsia="Times New Roman" w:cs="Times New Roman"/>
        </w:rPr>
        <w:t xml:space="preserve"> </w:t>
      </w:r>
      <w:r>
        <w:rPr>
          <w:rFonts w:ascii="Ebrima" w:hAnsi="Ebrima" w:eastAsia="Ebrima" w:cs="Ebrima"/>
        </w:rPr>
        <w:t>ዕግርግር፣</w:t>
      </w:r>
      <w:r>
        <w:rPr>
          <w:rFonts w:ascii="Times New Roman" w:hAnsi="Times New Roman" w:eastAsia="Times New Roman" w:cs="Times New Roman"/>
        </w:rPr>
        <w:t xml:space="preserve"> </w:t>
      </w:r>
      <w:r>
        <w:rPr>
          <w:rFonts w:ascii="Ebrima" w:hAnsi="Ebrima" w:eastAsia="Ebrima" w:cs="Ebrima"/>
        </w:rPr>
        <w:t>ህዝባዊ</w:t>
      </w:r>
      <w:r>
        <w:rPr>
          <w:rFonts w:ascii="Times New Roman" w:hAnsi="Times New Roman" w:eastAsia="Times New Roman" w:cs="Times New Roman"/>
        </w:rPr>
        <w:t xml:space="preserve"> </w:t>
      </w:r>
      <w:r>
        <w:rPr>
          <w:rFonts w:ascii="Ebrima" w:hAnsi="Ebrima" w:eastAsia="Ebrima" w:cs="Ebrima"/>
        </w:rPr>
        <w:t>ዓመፃት፣</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ወጻኢ</w:t>
      </w:r>
      <w:r>
        <w:rPr>
          <w:rFonts w:ascii="Times New Roman" w:hAnsi="Times New Roman" w:eastAsia="Times New Roman" w:cs="Times New Roman"/>
        </w:rPr>
        <w:t xml:space="preserve"> </w:t>
      </w:r>
      <w:r>
        <w:rPr>
          <w:rFonts w:ascii="Ebrima" w:hAnsi="Ebrima" w:eastAsia="Ebrima" w:cs="Ebrima"/>
        </w:rPr>
        <w:t>ሓደጋታት</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እትቃለዕ</w:t>
      </w:r>
      <w:r>
        <w:rPr>
          <w:rFonts w:ascii="Times New Roman" w:hAnsi="Times New Roman" w:eastAsia="Times New Roman" w:cs="Times New Roman"/>
        </w:rPr>
        <w:t xml:space="preserve"> </w:t>
      </w:r>
      <w:r>
        <w:rPr>
          <w:rFonts w:ascii="Ebrima" w:hAnsi="Ebrima" w:eastAsia="Ebrima" w:cs="Ebrima"/>
        </w:rPr>
        <w:t>ነበረት።</w:t>
      </w:r>
    </w:p>
    <w:p>
      <w:pPr>
        <w:pStyle w:val="ArticleBody"/>
        <w:jc w:val="left"/>
      </w:pPr>
      <w:r>
        <w:rPr>
          <w:rFonts w:ascii="Times New Roman" w:hAnsi="Times New Roman" w:eastAsia="Times New Roman" w:cs="Times New Roman"/>
        </w:rPr>
        <w:t>Antiochus Magnus yeroo duraanii irraa eegalee injifannoowwan akka Lolaa Paaniyum (200 Dh.K.D.) irratti argateen booda naannolee mootummaa Ptolemaawota keessaa hedduu, jechuunis Coele-Syria, Palaasxiinaa fi Eeshiyaa Xiqqaa weeraree qabatee ture. Gibxii guutummaatti moo’achuudhaaf immoo (kun seensa Roomaa fiduu waan danda’uuf; Roomaanis inni naannolee muraasa irraa akka fagaatu isa irratti dhiibbaa gochaa turte) osoo hin yaalin, akka nama “eegduu” ta’etti waliigaltee gaa’ela diplomasii hordofe. Bara 197/195 Dh.K.D. keessatti, akka kutaa waliigaltee nagaa waraana sana xumureetti, Antiochus Magnus intala isaa xiqqoo Cleopatra I Syra jedhamtu (kan Cleopatra Syra jedhamtees waamamu) mucaa Ptolemaawos Vtiif kaadhimatee, achiis heerumsiise (gaa’elli sun bara 193 Dh.K.D. keessatti Raafiyaatti raawwatame; Ptolemaawos waggaa 16, Cleopatra waggaa 10 ture).</w:t>
      </w:r>
    </w:p>
    <w:p>
      <w:pPr>
        <w:pStyle w:val="ArticleBody"/>
        <w:jc w:val="left"/>
      </w:pPr>
      <w:r>
        <w:rPr>
          <w:rFonts w:ascii="Times New Roman" w:hAnsi="Times New Roman" w:eastAsia="Times New Roman" w:cs="Times New Roman"/>
        </w:rPr>
        <w:t>Kun jechuun arjummaa guddaa fakkeessuun dhihaate: Antiiyokus ofii isaa akka michuu fi “eegdota” mooticha dargaggeessaa taʼetti of dhaabe; nagaa mirkaneessaa yeroo taʼu, buʼaa Aasiyaa keessatti argate immoo qabatee tures. Fuudhiinsi sun karaa intala isaatiin Gibxii irratti dhiibbaa al-kallattii hin taane isaaf kenne (inni intalli isaa hidda Seleucid irraa qabduuf amanamtee haftee mana murtii Ptolemaic keessatti sagalee Siiriyaa deeggaru taatee hojjetti jedhee abdate). Garuu malaan sun isa irratti deebiʼe; Kleyoophaatraan abbaa ishee osoo hin taane abbaa manaa ishee fi Gibxii cinaa hiriirtee, toʼannoo yeroo dheeraa Antiiyokus qabu laaffifte. Kun Waliigaltee Brundisium (40 BC) akka fakkeenyatti irra deebiʼa; akkasumas karaa hedduudhaan taateewwan Roomaa wajjin wal qabata.</w:t>
      </w:r>
    </w:p>
    <w:p>
      <w:pPr>
        <w:pStyle w:val="ArticleBody"/>
        <w:jc w:val="left"/>
      </w:pPr>
      <w:r>
        <w:rPr>
          <w:rFonts w:ascii="Times New Roman" w:hAnsi="Times New Roman" w:eastAsia="Times New Roman" w:cs="Times New Roman"/>
        </w:rPr>
        <w:t>Akkuma Antony waraanaa dhihaateen booda humnoota wal morkatan hidhuuf Octaviaan (obboleettii Octavian) fuudhe, Antiochus immoo nagaa yeroo muraasaaf turu fi qoodinsa biyyaalessaa sirnaan dhaabuuf gaaʼela intala isaa Ptolemy V wajjin fayyadame (Seleucidonni injifannoowwan isaanii kaabatti qabatanii hafan; Ptolemyn immoo Gibxii kibbaatti qabate).</w:t>
      </w:r>
    </w:p>
    <w:p>
      <w:pPr>
        <w:pStyle w:val="ArticleBody"/>
        <w:jc w:val="left"/>
      </w:pPr>
      <w:r>
        <w:rPr>
          <w:rFonts w:ascii="Times New Roman" w:hAnsi="Times New Roman" w:eastAsia="Times New Roman" w:cs="Times New Roman"/>
        </w:rPr>
        <w:t>Antiochus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maatii Ptolemy V irratti (hidha maatii tiin) akka eegduu mootummaa dhugaa hin taaneetti hojjete; kunis akkuma Octavian (fi Triumvirate) giddu gala duwwaa aangoo yookaan morkiiwwan keessatti of kaa’anitti fakkaata. Haala lamaan keessatti illee, namni “caalaan jabaataa” (Antiochus/Octavian) karaa firummaa hirmaattuu laafaa ta’e irratti dhiibbaa argachuuf yaale. Qindoominni lamaan kun yeroo gabaabaaf tasgabbii fidan iyyuu, amanamummaa dhokataa dhabamuu irraa kan ka’e yeroo dheeraaf ‘hin milkoofne’—Cleopatra Gibxiin cinaa dhaabatte (kunis Antiochus laaffise), Antony immoo xiyyeeffannaa isaa bahaa irratti (Cleopatra VII) gochuun walitti bu’iinsi isaa Octavian wajjin akka diigamu taasise.</w:t>
      </w:r>
    </w:p>
    <w:p>
      <w:pPr>
        <w:pStyle w:val="ArticleBody"/>
        <w:jc w:val="left"/>
      </w:pPr>
      <w:r>
        <w:rPr>
          <w:rFonts w:ascii="Ebrima" w:hAnsi="Ebrima" w:eastAsia="Ebrima" w:cs="Ebrima"/>
        </w:rPr>
        <w:t>በአስተዳዳሪዎች</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የጴጥሎሜዎስ</w:t>
      </w:r>
      <w:r>
        <w:rPr>
          <w:rFonts w:ascii="Times New Roman" w:hAnsi="Times New Roman" w:eastAsia="Times New Roman" w:cs="Times New Roman"/>
        </w:rPr>
        <w:t xml:space="preserve"> </w:t>
      </w:r>
      <w:r>
        <w:rPr>
          <w:rFonts w:ascii="Ebrima" w:hAnsi="Ebrima" w:eastAsia="Ebrima" w:cs="Ebrima"/>
        </w:rPr>
        <w:t>አምስተኛ</w:t>
      </w:r>
      <w:r>
        <w:rPr>
          <w:rFonts w:ascii="Times New Roman" w:hAnsi="Times New Roman" w:eastAsia="Times New Roman" w:cs="Times New Roman"/>
        </w:rPr>
        <w:t xml:space="preserve"> </w:t>
      </w:r>
      <w:r>
        <w:rPr>
          <w:rFonts w:ascii="Ebrima" w:hAnsi="Ebrima" w:eastAsia="Ebrima" w:cs="Ebrima"/>
        </w:rPr>
        <w:t>እድሜ</w:t>
      </w:r>
      <w:r>
        <w:rPr>
          <w:rFonts w:ascii="Times New Roman" w:hAnsi="Times New Roman" w:eastAsia="Times New Roman" w:cs="Times New Roman"/>
        </w:rPr>
        <w:t xml:space="preserve"> </w:t>
      </w:r>
      <w:r>
        <w:rPr>
          <w:rFonts w:ascii="Ebrima" w:hAnsi="Ebrima" w:eastAsia="Ebrima" w:cs="Ebrima"/>
        </w:rPr>
        <w:t>እንስትና፣</w:t>
      </w:r>
      <w:r>
        <w:rPr>
          <w:rFonts w:ascii="Times New Roman" w:hAnsi="Times New Roman" w:eastAsia="Times New Roman" w:cs="Times New Roman"/>
        </w:rPr>
        <w:t xml:space="preserve"> </w:t>
      </w:r>
      <w:r>
        <w:rPr>
          <w:rFonts w:ascii="Ebrima" w:hAnsi="Ebrima" w:eastAsia="Ebrima" w:cs="Ebrima"/>
        </w:rPr>
        <w:t>ከዩልዮስ</w:t>
      </w:r>
      <w:r>
        <w:rPr>
          <w:rFonts w:ascii="Times New Roman" w:hAnsi="Times New Roman" w:eastAsia="Times New Roman" w:cs="Times New Roman"/>
        </w:rPr>
        <w:t xml:space="preserve"> </w:t>
      </w:r>
      <w:r>
        <w:rPr>
          <w:rFonts w:ascii="Ebrima" w:hAnsi="Ebrima" w:eastAsia="Ebrima" w:cs="Ebrima"/>
        </w:rPr>
        <w:t>ቄሳር</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የተከተለውን</w:t>
      </w:r>
      <w:r>
        <w:rPr>
          <w:rFonts w:ascii="Times New Roman" w:hAnsi="Times New Roman" w:eastAsia="Times New Roman" w:cs="Times New Roman"/>
        </w:rPr>
        <w:t xml:space="preserve"> </w:t>
      </w:r>
      <w:r>
        <w:rPr>
          <w:rFonts w:ascii="Ebrima" w:hAnsi="Ebrima" w:eastAsia="Ebrima" w:cs="Ebrima"/>
        </w:rPr>
        <w:t>ያልተረጋጋ</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ይመሳሰላል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ትሪዩምቪሬቱ</w:t>
      </w:r>
      <w:r>
        <w:rPr>
          <w:rFonts w:ascii="Times New Roman" w:hAnsi="Times New Roman" w:eastAsia="Times New Roman" w:cs="Times New Roman"/>
        </w:rPr>
        <w:t xml:space="preserve"> </w:t>
      </w:r>
      <w:r>
        <w:rPr>
          <w:rFonts w:ascii="Ebrima" w:hAnsi="Ebrima" w:eastAsia="Ebrima" w:cs="Ebrima"/>
        </w:rPr>
        <w:t>መቋቋምና</w:t>
      </w:r>
      <w:r>
        <w:rPr>
          <w:rFonts w:ascii="Times New Roman" w:hAnsi="Times New Roman" w:eastAsia="Times New Roman" w:cs="Times New Roman"/>
        </w:rPr>
        <w:t xml:space="preserve"> </w:t>
      </w:r>
      <w:r>
        <w:rPr>
          <w:rFonts w:ascii="Ebrima" w:hAnsi="Ebrima" w:eastAsia="Ebrima" w:cs="Ebrima"/>
        </w:rPr>
        <w:t>የሥልጣን</w:t>
      </w:r>
      <w:r>
        <w:rPr>
          <w:rFonts w:ascii="Times New Roman" w:hAnsi="Times New Roman" w:eastAsia="Times New Roman" w:cs="Times New Roman"/>
        </w:rPr>
        <w:t xml:space="preserve"> </w:t>
      </w:r>
      <w:r>
        <w:rPr>
          <w:rFonts w:ascii="Ebrima" w:hAnsi="Ebrima" w:eastAsia="Ebrima" w:cs="Ebrima"/>
        </w:rPr>
        <w:t>ግጭቶች</w:t>
      </w:r>
      <w:r>
        <w:rPr>
          <w:rFonts w:ascii="Times New Roman" w:hAnsi="Times New Roman" w:eastAsia="Times New Roman" w:cs="Times New Roman"/>
        </w:rPr>
        <w:t xml:space="preserve"> </w:t>
      </w:r>
      <w:r>
        <w:rPr>
          <w:rFonts w:ascii="Ebrima" w:hAnsi="Ebrima" w:eastAsia="Ebrima" w:cs="Ebrima"/>
        </w:rPr>
        <w:t>እንዲመጡ</w:t>
      </w:r>
      <w:r>
        <w:rPr>
          <w:rFonts w:ascii="Times New Roman" w:hAnsi="Times New Roman" w:eastAsia="Times New Roman" w:cs="Times New Roman"/>
        </w:rPr>
        <w:t xml:space="preserve"> </w:t>
      </w:r>
      <w:r>
        <w:rPr>
          <w:rFonts w:ascii="Ebrima" w:hAnsi="Ebrima" w:eastAsia="Ebrima" w:cs="Ebrima"/>
        </w:rPr>
        <w:t>አመራ</w:t>
      </w:r>
      <w:r>
        <w:rPr>
          <w:rFonts w:ascii="Times New Roman" w:hAnsi="Times New Roman" w:eastAsia="Times New Roman" w:cs="Times New Roman"/>
        </w:rPr>
        <w:t>)</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የበረኒቄ</w:t>
      </w:r>
      <w:r>
        <w:rPr>
          <w:rFonts w:ascii="Times New Roman" w:hAnsi="Times New Roman" w:eastAsia="Times New Roman" w:cs="Times New Roman"/>
        </w:rPr>
        <w:t xml:space="preserve"> </w:t>
      </w:r>
      <w:r>
        <w:rPr>
          <w:rFonts w:ascii="Ebrima" w:hAnsi="Ebrima" w:eastAsia="Ebrima" w:cs="Ebrima"/>
        </w:rPr>
        <w:t>ከአንቲዮክስ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ንጉሥነት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መጀመሪያን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የአንቲዮክስ</w:t>
      </w:r>
      <w:r>
        <w:rPr>
          <w:rFonts w:ascii="Times New Roman" w:hAnsi="Times New Roman" w:eastAsia="Times New Roman" w:cs="Times New Roman"/>
        </w:rPr>
        <w:t xml:space="preserve"> </w:t>
      </w:r>
      <w:r>
        <w:rPr>
          <w:rFonts w:ascii="Ebrima" w:hAnsi="Ebrima" w:eastAsia="Ebrima" w:cs="Ebrima"/>
        </w:rPr>
        <w:t>ማግኑስ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ከግብፅ</w:t>
      </w:r>
      <w:r>
        <w:rPr>
          <w:rFonts w:ascii="Times New Roman" w:hAnsi="Times New Roman" w:eastAsia="Times New Roman" w:cs="Times New Roman"/>
        </w:rPr>
        <w:t xml:space="preserve"> </w:t>
      </w:r>
      <w:r>
        <w:rPr>
          <w:rFonts w:ascii="Ebrima" w:hAnsi="Ebrima" w:eastAsia="Ebrima" w:cs="Ebrima"/>
        </w:rPr>
        <w:t>ሕፃን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የተደረገው</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ንጉሥነት</w:t>
      </w:r>
      <w:r>
        <w:rPr>
          <w:rFonts w:ascii="Times New Roman" w:hAnsi="Times New Roman" w:eastAsia="Times New Roman" w:cs="Times New Roman"/>
        </w:rPr>
        <w:t xml:space="preserve"> </w:t>
      </w:r>
      <w:r>
        <w:rPr>
          <w:rFonts w:ascii="Ebrima" w:hAnsi="Ebrima" w:eastAsia="Ebrima" w:cs="Ebrima"/>
        </w:rPr>
        <w:t>ፍጻሜን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የማርክ</w:t>
      </w:r>
      <w:r>
        <w:rPr>
          <w:rFonts w:ascii="Times New Roman" w:hAnsi="Times New Roman" w:eastAsia="Times New Roman" w:cs="Times New Roman"/>
        </w:rPr>
        <w:t xml:space="preserve"> </w:t>
      </w:r>
      <w:r>
        <w:rPr>
          <w:rFonts w:ascii="Ebrima" w:hAnsi="Ebrima" w:eastAsia="Ebrima" w:cs="Ebrima"/>
        </w:rPr>
        <w:t>አንቶኒ</w:t>
      </w:r>
      <w:r>
        <w:rPr>
          <w:rFonts w:ascii="Times New Roman" w:hAnsi="Times New Roman" w:eastAsia="Times New Roman" w:cs="Times New Roman"/>
        </w:rPr>
        <w:t xml:space="preserve"> </w:t>
      </w:r>
      <w:r>
        <w:rPr>
          <w:rFonts w:ascii="Ebrima" w:hAnsi="Ebrima" w:eastAsia="Ebrima" w:cs="Ebrima"/>
        </w:rPr>
        <w:t>ከኦክታቪያ</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የነበረው</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መፍታት፣</w:t>
      </w:r>
      <w:r>
        <w:rPr>
          <w:rFonts w:ascii="Times New Roman" w:hAnsi="Times New Roman" w:eastAsia="Times New Roman" w:cs="Times New Roman"/>
        </w:rPr>
        <w:t xml:space="preserve"> </w:t>
      </w:r>
      <w:r>
        <w:rPr>
          <w:rFonts w:ascii="Ebrima" w:hAnsi="Ebrima" w:eastAsia="Ebrima" w:cs="Ebrima"/>
        </w:rPr>
        <w:t>የጴጥሎሜያውያን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ፍጻሜን</w:t>
      </w:r>
      <w:r>
        <w:rPr>
          <w:rFonts w:ascii="Times New Roman" w:hAnsi="Times New Roman" w:eastAsia="Times New Roman" w:cs="Times New Roman"/>
        </w:rPr>
        <w:t xml:space="preserve"> </w:t>
      </w:r>
      <w:r>
        <w:rPr>
          <w:rFonts w:ascii="Ebrima" w:hAnsi="Ebrima" w:eastAsia="Ebrima" w:cs="Ebrima"/>
        </w:rPr>
        <w:t>አመለከተ።</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ፍጻሜውን</w:t>
      </w:r>
      <w:r>
        <w:rPr>
          <w:rFonts w:ascii="Times New Roman" w:hAnsi="Times New Roman" w:eastAsia="Times New Roman" w:cs="Times New Roman"/>
        </w:rPr>
        <w:t xml:space="preserve"> </w:t>
      </w:r>
      <w:r>
        <w:rPr>
          <w:rFonts w:ascii="Ebrima" w:hAnsi="Ebrima" w:eastAsia="Ebrima" w:cs="Ebrima"/>
        </w:rPr>
        <w:t>ያገኘው</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የይሁዳ</w:t>
      </w:r>
      <w:r>
        <w:rPr>
          <w:rFonts w:ascii="Times New Roman" w:hAnsi="Times New Roman" w:eastAsia="Times New Roman" w:cs="Times New Roman"/>
        </w:rPr>
        <w:t xml:space="preserve"> </w:t>
      </w:r>
      <w:r>
        <w:rPr>
          <w:rFonts w:ascii="Ebrima" w:hAnsi="Ebrima" w:eastAsia="Ebrima" w:cs="Ebrima"/>
        </w:rPr>
        <w:t>መንግሥትም</w:t>
      </w:r>
      <w:r>
        <w:rPr>
          <w:rFonts w:ascii="Times New Roman" w:hAnsi="Times New Roman" w:eastAsia="Times New Roman" w:cs="Times New Roman"/>
        </w:rPr>
        <w:t xml:space="preserve"> </w:t>
      </w:r>
      <w:r>
        <w:rPr>
          <w:rFonts w:ascii="Ebrima" w:hAnsi="Ebrima" w:eastAsia="Ebrima" w:cs="Ebrima"/>
        </w:rPr>
        <w:t>በመቃቤያን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ባደረጉት</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ትረካ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ተወክለዋል፥</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ስውር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ይጣጣማሉ።</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ታላቁ</w:t>
      </w:r>
      <w:r>
        <w:rPr>
          <w:rFonts w:ascii="Times New Roman" w:hAnsi="Times New Roman" w:eastAsia="Times New Roman" w:cs="Times New Roman"/>
        </w:rPr>
        <w:t xml:space="preserve"> </w:t>
      </w:r>
      <w:r>
        <w:rPr>
          <w:rFonts w:ascii="Ebrima" w:hAnsi="Ebrima" w:eastAsia="Ebrima" w:cs="Ebrima"/>
        </w:rPr>
        <w:t>የሚያመራውን</w:t>
      </w:r>
      <w:r>
        <w:rPr>
          <w:rFonts w:ascii="Times New Roman" w:hAnsi="Times New Roman" w:eastAsia="Times New Roman" w:cs="Times New Roman"/>
        </w:rPr>
        <w:t xml:space="preserve"> </w:t>
      </w:r>
      <w:r>
        <w:rPr>
          <w:rFonts w:ascii="Ebrima" w:hAnsi="Ebrima" w:eastAsia="Ebrima" w:cs="Ebrima"/>
        </w:rPr>
        <w:t>የበረኒቄ</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እናገኛለን፤</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የመቃቤያን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የሚፈጸመውን</w:t>
      </w:r>
      <w:r>
        <w:rPr>
          <w:rFonts w:ascii="Times New Roman" w:hAnsi="Times New Roman" w:eastAsia="Times New Roman" w:cs="Times New Roman"/>
        </w:rPr>
        <w:t xml:space="preserve"> </w:t>
      </w:r>
      <w:r>
        <w:rPr>
          <w:rFonts w:ascii="Ebrima" w:hAnsi="Ebrima" w:eastAsia="Ebrima" w:cs="Ebrima"/>
        </w:rPr>
        <w:t>የልጁ</w:t>
      </w:r>
      <w:r>
        <w:rPr>
          <w:rFonts w:ascii="Times New Roman" w:hAnsi="Times New Roman" w:eastAsia="Times New Roman" w:cs="Times New Roman"/>
        </w:rPr>
        <w:t xml:space="preserve"> </w:t>
      </w:r>
      <w:r>
        <w:rPr>
          <w:rFonts w:ascii="Ebrima" w:hAnsi="Ebrima" w:eastAsia="Ebrima" w:cs="Ebrima"/>
        </w:rPr>
        <w:t>ክሊዮፓትራ</w:t>
      </w:r>
      <w:r>
        <w:rPr>
          <w:rFonts w:ascii="Times New Roman" w:hAnsi="Times New Roman" w:eastAsia="Times New Roman" w:cs="Times New Roman"/>
        </w:rPr>
        <w:t xml:space="preserve"> </w:t>
      </w:r>
      <w:r>
        <w:rPr>
          <w:rFonts w:ascii="Ebrima" w:hAnsi="Ebrima" w:eastAsia="Ebrima" w:cs="Ebrima"/>
        </w:rPr>
        <w:t>ሲራ</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እናያለን።</w:t>
      </w:r>
      <w:r>
        <w:rPr>
          <w:rFonts w:ascii="Times New Roman" w:hAnsi="Times New Roman" w:eastAsia="Times New Roman" w:cs="Times New Roman"/>
        </w:rPr>
        <w:t xml:space="preserve"> </w:t>
      </w:r>
      <w:r>
        <w:rPr>
          <w:rFonts w:ascii="Ebrima" w:hAnsi="Ebrima" w:eastAsia="Ebrima" w:cs="Ebrima"/>
        </w:rPr>
        <w:t>መቃቤያን</w:t>
      </w:r>
      <w:r>
        <w:rPr>
          <w:rFonts w:ascii="Times New Roman" w:hAnsi="Times New Roman" w:eastAsia="Times New Roman" w:cs="Times New Roman"/>
        </w:rPr>
        <w:t xml:space="preserve"> </w:t>
      </w:r>
      <w:r>
        <w:rPr>
          <w:rFonts w:ascii="Ebrima" w:hAnsi="Ebrima" w:eastAsia="Ebrima" w:cs="Ebrima"/>
        </w:rPr>
        <w:t>በአንቲዮክስ</w:t>
      </w:r>
      <w:r>
        <w:rPr>
          <w:rFonts w:ascii="Times New Roman" w:hAnsi="Times New Roman" w:eastAsia="Times New Roman" w:cs="Times New Roman"/>
        </w:rPr>
        <w:t xml:space="preserve"> </w:t>
      </w:r>
      <w:r>
        <w:rPr>
          <w:rFonts w:ascii="Ebrima" w:hAnsi="Ebrima" w:eastAsia="Ebrima" w:cs="Ebrima"/>
        </w:rPr>
        <w:t>ኤፒፋኔስ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ባነሱት</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ሥርወ</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ከመጨረሻዎቹ</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በመሆኑ፣</w:t>
      </w:r>
      <w:r>
        <w:rPr>
          <w:rFonts w:ascii="Times New Roman" w:hAnsi="Times New Roman" w:eastAsia="Times New Roman" w:cs="Times New Roman"/>
        </w:rPr>
        <w:t xml:space="preserve"> </w:t>
      </w:r>
      <w:r>
        <w:rPr>
          <w:rFonts w:ascii="Ebrima" w:hAnsi="Ebrima" w:eastAsia="Ebrima" w:cs="Ebrima"/>
        </w:rPr>
        <w:t>የዚህ</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ሆኑ።</w:t>
      </w:r>
    </w:p>
    <w:p>
      <w:pPr>
        <w:pStyle w:val="ArticleBody"/>
        <w:jc w:val="left"/>
      </w:pP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ଏପିଫାନେସ୍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xml:space="preserve">. 168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ଇଜିପ୍ଟରେ</w:t>
      </w:r>
      <w:r>
        <w:rPr>
          <w:rFonts w:ascii="Times New Roman" w:hAnsi="Times New Roman" w:eastAsia="Times New Roman" w:cs="Times New Roman"/>
        </w:rPr>
        <w:t xml:space="preserve"> </w:t>
      </w:r>
      <w:r>
        <w:rPr>
          <w:rFonts w:ascii="Nirmala UI" w:hAnsi="Nirmala UI" w:eastAsia="Nirmala UI" w:cs="Nirmala UI"/>
        </w:rPr>
        <w:t>ଏଲେକ୍ସାଣ୍ଡ୍ରିଆ</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ଏପିଫାନେସ୍</w:t>
      </w:r>
      <w:r>
        <w:rPr>
          <w:rFonts w:ascii="Times New Roman" w:hAnsi="Times New Roman" w:eastAsia="Times New Roman" w:cs="Times New Roman"/>
        </w:rPr>
        <w:t xml:space="preserve"> </w:t>
      </w:r>
      <w:r>
        <w:rPr>
          <w:rFonts w:ascii="Nirmala UI" w:hAnsi="Nirmala UI" w:eastAsia="Nirmala UI" w:cs="Nirmala UI"/>
        </w:rPr>
        <w:t>ଇଜିପ୍ଟ</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ଏଲେକ୍ସାଣ୍ଡ୍ରିଆକୁ</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ସୀମାନ୍ତରେ</w:t>
      </w:r>
      <w:r>
        <w:rPr>
          <w:rFonts w:ascii="Times New Roman" w:hAnsi="Times New Roman" w:eastAsia="Times New Roman" w:cs="Times New Roman"/>
        </w:rPr>
        <w:t xml:space="preserve"> </w:t>
      </w:r>
      <w:r>
        <w:rPr>
          <w:rFonts w:ascii="Nirmala UI" w:hAnsi="Nirmala UI" w:eastAsia="Nirmala UI" w:cs="Nirmala UI"/>
        </w:rPr>
        <w:t>ପହଞ୍ଚିଯାଇଥିଲେ।</w:t>
      </w:r>
      <w:r>
        <w:rPr>
          <w:rFonts w:ascii="Times New Roman" w:hAnsi="Times New Roman" w:eastAsia="Times New Roman" w:cs="Times New Roman"/>
        </w:rPr>
        <w:t xml:space="preserve"> </w:t>
      </w:r>
      <w:r>
        <w:rPr>
          <w:rFonts w:ascii="Nirmala UI" w:hAnsi="Nirmala UI" w:eastAsia="Nirmala UI" w:cs="Nirmala UI"/>
        </w:rPr>
        <w:t>ପ୍ଟୋଲେମିକ୍</w:t>
      </w:r>
      <w:r>
        <w:rPr>
          <w:rFonts w:ascii="Times New Roman" w:hAnsi="Times New Roman" w:eastAsia="Times New Roman" w:cs="Times New Roman"/>
        </w:rPr>
        <w:t xml:space="preserve"> </w:t>
      </w:r>
      <w:r>
        <w:rPr>
          <w:rFonts w:ascii="Nirmala UI" w:hAnsi="Nirmala UI" w:eastAsia="Nirmala UI" w:cs="Nirmala UI"/>
        </w:rPr>
        <w:t>ଶାସକମାନେ</w:t>
      </w:r>
      <w:r>
        <w:rPr>
          <w:rFonts w:ascii="Times New Roman" w:hAnsi="Times New Roman" w:eastAsia="Times New Roman" w:cs="Times New Roman"/>
        </w:rPr>
        <w:t xml:space="preserve"> </w:t>
      </w:r>
      <w:r>
        <w:rPr>
          <w:rFonts w:ascii="Nirmala UI" w:hAnsi="Nirmala UI" w:eastAsia="Nirmala UI" w:cs="Nirmala UI"/>
        </w:rPr>
        <w:t>ସହାୟତା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ରୋମଙ୍କୁ</w:t>
      </w:r>
      <w:r>
        <w:rPr>
          <w:rFonts w:ascii="Times New Roman" w:hAnsi="Times New Roman" w:eastAsia="Times New Roman" w:cs="Times New Roman"/>
        </w:rPr>
        <w:t xml:space="preserve"> </w:t>
      </w:r>
      <w:r>
        <w:rPr>
          <w:rFonts w:ascii="Nirmala UI" w:hAnsi="Nirmala UI" w:eastAsia="Nirmala UI" w:cs="Nirmala UI"/>
        </w:rPr>
        <w:t>ଆବେଦନ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ସେନେଟରୁ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ଚୂଡ଼ାନ୍ତ</w:t>
      </w:r>
      <w:r>
        <w:rPr>
          <w:rFonts w:ascii="Times New Roman" w:hAnsi="Times New Roman" w:eastAsia="Times New Roman" w:cs="Times New Roman"/>
        </w:rPr>
        <w:t xml:space="preserve"> </w:t>
      </w:r>
      <w:r>
        <w:rPr>
          <w:rFonts w:ascii="Nirmala UI" w:hAnsi="Nirmala UI" w:eastAsia="Nirmala UI" w:cs="Nirmala UI"/>
        </w:rPr>
        <w:t>ଆଦେଶ</w:t>
      </w:r>
      <w:r>
        <w:rPr>
          <w:rFonts w:ascii="Times New Roman" w:hAnsi="Times New Roman" w:eastAsia="Times New Roman" w:cs="Times New Roman"/>
        </w:rPr>
        <w:t xml:space="preserve"> </w:t>
      </w:r>
      <w:r>
        <w:rPr>
          <w:rFonts w:ascii="Nirmala UI" w:hAnsi="Nirmala UI" w:eastAsia="Nirmala UI" w:cs="Nirmala UI"/>
        </w:rPr>
        <w:t>ପହଞ୍ଚାଇବା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ପୋପିଲିଉସ୍</w:t>
      </w:r>
      <w:r>
        <w:rPr>
          <w:rFonts w:ascii="Times New Roman" w:hAnsi="Times New Roman" w:eastAsia="Times New Roman" w:cs="Times New Roman"/>
        </w:rPr>
        <w:t xml:space="preserve"> </w:t>
      </w:r>
      <w:r>
        <w:rPr>
          <w:rFonts w:ascii="Nirmala UI" w:hAnsi="Nirmala UI" w:eastAsia="Nirmala UI" w:cs="Nirmala UI"/>
        </w:rPr>
        <w:t>ଲେନାସ୍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ଅଳ୍ପ</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ସହଚରମାନଙ୍କ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ସେନାବଳ</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ପଠାଇଲା</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ତୁରନ୍ତ</w:t>
      </w:r>
      <w:r>
        <w:rPr>
          <w:rFonts w:ascii="Times New Roman" w:hAnsi="Times New Roman" w:eastAsia="Times New Roman" w:cs="Times New Roman"/>
        </w:rPr>
        <w:t xml:space="preserve"> </w:t>
      </w:r>
      <w:r>
        <w:rPr>
          <w:rFonts w:ascii="Nirmala UI" w:hAnsi="Nirmala UI" w:eastAsia="Nirmala UI" w:cs="Nirmala UI"/>
        </w:rPr>
        <w:t>ଇଜିପ୍ଟ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ସାଇପ୍ରସ୍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ପଛହଟିବାକୁ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ନଚେତ୍</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ଚିଠିଟି</w:t>
      </w:r>
      <w:r>
        <w:rPr>
          <w:rFonts w:ascii="Times New Roman" w:hAnsi="Times New Roman" w:eastAsia="Times New Roman" w:cs="Times New Roman"/>
        </w:rPr>
        <w:t xml:space="preserve"> </w:t>
      </w:r>
      <w:r>
        <w:rPr>
          <w:rFonts w:ascii="Nirmala UI" w:hAnsi="Nirmala UI" w:eastAsia="Nirmala UI" w:cs="Nirmala UI"/>
        </w:rPr>
        <w:t>ପାଇଲାପରେ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ପରାମର୍ଶଦାତାମାନଙ୍କ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ପରାମର୍ଶ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ଚାହିଲେ</w:t>
      </w:r>
      <w:r>
        <w:rPr>
          <w:rFonts w:ascii="Times New Roman" w:hAnsi="Times New Roman" w:eastAsia="Times New Roman" w:cs="Times New Roman"/>
        </w:rPr>
        <w:t xml:space="preserve">, </w:t>
      </w:r>
      <w:r>
        <w:rPr>
          <w:rFonts w:ascii="Nirmala UI" w:hAnsi="Nirmala UI" w:eastAsia="Nirmala UI" w:cs="Nirmala UI"/>
        </w:rPr>
        <w:t>ପୋପିଲିଉସ୍</w:t>
      </w: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କଠୋର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ଆଧିପତ୍ୟଶୀଳ</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ବର୍ଣ୍ଣିତ</w:t>
      </w:r>
      <w:r>
        <w:rPr>
          <w:rFonts w:ascii="Times New Roman" w:hAnsi="Times New Roman" w:eastAsia="Times New Roman" w:cs="Times New Roman"/>
        </w:rPr>
        <w:t>—</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ପଦଚାରଣ</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ପାଦଚାରିପାଖରେ</w:t>
      </w:r>
      <w:r>
        <w:rPr>
          <w:rFonts w:ascii="Times New Roman" w:hAnsi="Times New Roman" w:eastAsia="Times New Roman" w:cs="Times New Roman"/>
        </w:rPr>
        <w:t xml:space="preserve"> </w:t>
      </w:r>
      <w:r>
        <w:rPr>
          <w:rFonts w:ascii="Nirmala UI" w:hAnsi="Nirmala UI" w:eastAsia="Nirmala UI" w:cs="Nirmala UI"/>
        </w:rPr>
        <w:t>ବାଳିରେ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ବଳୟ</w:t>
      </w:r>
      <w:r>
        <w:rPr>
          <w:rFonts w:ascii="Times New Roman" w:hAnsi="Times New Roman" w:eastAsia="Times New Roman" w:cs="Times New Roman"/>
        </w:rPr>
        <w:t xml:space="preserve"> </w:t>
      </w:r>
      <w:r>
        <w:rPr>
          <w:rFonts w:ascii="Nirmala UI" w:hAnsi="Nirmala UI" w:eastAsia="Nirmala UI" w:cs="Nirmala UI"/>
        </w:rPr>
        <w:t>ଆଙ୍କିଦେଲେ।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ବଳୟରୁ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ପଦକ୍ଷେପ</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ସେନେଟଙ୍କ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Hiikni isaa ifa ture; Antiokos gaaffilee Roomaa fudhachuu irratti of hin kennin yoo taʼe malee marsaa sana keessaa bahuu hin dandeenye—waliigaltee malee isa ceʼuunis waraana jechuudha ture. Antiokos dinqisiifamee salphifamee yeroo gabaabaa tokkoaf shakkee ture; ergasii garuu ajajamuuf walii gale, humna isaa Gibxii keessaa baasee, gara Sooriyaatti deebiʼe. Tarkaanfiin dipilomaasii jabaan kun (maqaan humna Roomaa dabalaa dhufe isa deggereen) lolaan malee akka inni of duuba deebiʼu dirqisiise; kunis aangoon Roomaa Baha Galaana Mediteraaniyaa keessatti ol baʼaa dhufuu isaa mulʼise. Kun madda jecha “cirracha irratti sarara kaaʼuu” jedhu keessaa tokko akka taʼe balʼinaan eerama (garuu sirriitti yoo ilaalamu marsaa ture).</w:t>
      </w:r>
    </w:p>
    <w:p>
      <w:pPr>
        <w:pStyle w:val="ArticleBody"/>
        <w:jc w:val="left"/>
      </w:pPr>
      <w:r>
        <w:rPr>
          <w:rFonts w:ascii="Times New Roman" w:hAnsi="Times New Roman" w:eastAsia="Times New Roman" w:cs="Times New Roman"/>
        </w:rPr>
        <w:t>Antiokos Epifaanis immoo hubannoo Pirootestaantotaa keessatti humna of ol qabu, kufee fi mul’ata Daani’el boqonnaa kudha tokko lakkoofsa kudha afur keessatti hundeesse ta’eera.</w:t>
      </w:r>
    </w:p>
    <w:p>
      <w:pPr>
        <w:pStyle w:val="ArticleScripture"/>
        <w:jc w:val="left"/>
      </w:pPr>
      <w:r>
        <w:rPr>
          <w:rFonts w:ascii="Times New Roman" w:hAnsi="Times New Roman" w:eastAsia="Times New Roman" w:cs="Times New Roman"/>
        </w:rPr>
        <w:t>Yeroo sanaattis namoonni baayʼeen mootii kibbaa irratti ni kaʼu; akkasumas saamtonni saba keetii mulʼata sana jabeessuuf of ol in kaasu; garuu ni kufu. Daaniʼel 11:14.</w:t>
      </w:r>
    </w:p>
    <w:p>
      <w:pPr>
        <w:pStyle w:val="ArticleBody"/>
        <w:jc w:val="left"/>
      </w:pPr>
      <w:r>
        <w:rPr>
          <w:rFonts w:ascii="Nirmala UI" w:hAnsi="Nirmala UI" w:eastAsia="Nirmala UI" w:cs="Nirmala UI"/>
        </w:rPr>
        <w:t>ଆନ୍ଟିଓକସ୍</w:t>
      </w:r>
      <w:r>
        <w:rPr>
          <w:rFonts w:ascii="Times New Roman" w:hAnsi="Times New Roman" w:eastAsia="Times New Roman" w:cs="Times New Roman"/>
        </w:rPr>
        <w:t xml:space="preserve"> IV </w:t>
      </w:r>
      <w:r>
        <w:rPr>
          <w:rFonts w:ascii="Nirmala UI" w:hAnsi="Nirmala UI" w:eastAsia="Nirmala UI" w:cs="Nirmala UI"/>
        </w:rPr>
        <w:t>ଏପିଫାନେସ୍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175–164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ହେଲେନିସ୍ଟିକ୍</w:t>
      </w:r>
      <w:r>
        <w:rPr>
          <w:rFonts w:ascii="Times New Roman" w:hAnsi="Times New Roman" w:eastAsia="Times New Roman" w:cs="Times New Roman"/>
        </w:rPr>
        <w:t xml:space="preserve"> </w:t>
      </w:r>
      <w:r>
        <w:rPr>
          <w:rFonts w:ascii="Nirmala UI" w:hAnsi="Nirmala UI" w:eastAsia="Nirmala UI" w:cs="Nirmala UI"/>
        </w:rPr>
        <w:t>ସଂସ୍କୃତିକୁ</w:t>
      </w:r>
      <w:r>
        <w:rPr>
          <w:rFonts w:ascii="Times New Roman" w:hAnsi="Times New Roman" w:eastAsia="Times New Roman" w:cs="Times New Roman"/>
        </w:rPr>
        <w:t xml:space="preserve"> </w:t>
      </w:r>
      <w:r>
        <w:rPr>
          <w:rFonts w:ascii="Nirmala UI" w:hAnsi="Nirmala UI" w:eastAsia="Nirmala UI" w:cs="Nirmala UI"/>
        </w:rPr>
        <w:t>ବଳପୂର୍ବକ</w:t>
      </w:r>
      <w:r>
        <w:rPr>
          <w:rFonts w:ascii="Times New Roman" w:hAnsi="Times New Roman" w:eastAsia="Times New Roman" w:cs="Times New Roman"/>
        </w:rPr>
        <w:t xml:space="preserve"> </w:t>
      </w:r>
      <w:r>
        <w:rPr>
          <w:rFonts w:ascii="Nirmala UI" w:hAnsi="Nirmala UI" w:eastAsia="Nirmala UI" w:cs="Nirmala UI"/>
        </w:rPr>
        <w:t>ଲାଗୁ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ଆଚାର</w:t>
      </w:r>
      <w:r>
        <w:rPr>
          <w:rFonts w:ascii="Times New Roman" w:hAnsi="Times New Roman" w:eastAsia="Times New Roman" w:cs="Times New Roman"/>
        </w:rPr>
        <w:t>-</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ସାମ୍ରାଜ୍ୟକୁ</w:t>
      </w:r>
      <w:r>
        <w:rPr>
          <w:rFonts w:ascii="Times New Roman" w:hAnsi="Times New Roman" w:eastAsia="Times New Roman" w:cs="Times New Roman"/>
        </w:rPr>
        <w:t xml:space="preserve"> </w:t>
      </w:r>
      <w:r>
        <w:rPr>
          <w:rFonts w:ascii="Nirmala UI" w:hAnsi="Nirmala UI" w:eastAsia="Nirmala UI" w:cs="Nirmala UI"/>
        </w:rPr>
        <w:t>ଏକୀଭୂତ</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169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ଲୁଟିଲେ</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ଆଚାରଗୁଡ଼ିକୁ</w:t>
      </w:r>
      <w:r>
        <w:rPr>
          <w:rFonts w:ascii="Times New Roman" w:hAnsi="Times New Roman" w:eastAsia="Times New Roman" w:cs="Times New Roman"/>
        </w:rPr>
        <w:t xml:space="preserve"> (</w:t>
      </w:r>
      <w:r>
        <w:rPr>
          <w:rFonts w:ascii="Nirmala UI" w:hAnsi="Nirmala UI" w:eastAsia="Nirmala UI" w:cs="Nirmala UI"/>
        </w:rPr>
        <w:t>ଖତନା</w:t>
      </w:r>
      <w:r>
        <w:rPr>
          <w:rFonts w:ascii="Times New Roman" w:hAnsi="Times New Roman" w:eastAsia="Times New Roman" w:cs="Times New Roman"/>
        </w:rPr>
        <w:t xml:space="preserve">, </w:t>
      </w:r>
      <w:r>
        <w:rPr>
          <w:rFonts w:ascii="Nirmala UI" w:hAnsi="Nirmala UI" w:eastAsia="Nirmala UI" w:cs="Nirmala UI"/>
        </w:rPr>
        <w:t>ସବ୍ବାଥ</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ତୋରାହ</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ନିଷିଦ୍ଧ</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ଅନ୍ୟଦେବତାମାନଙ୍କ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ବାଧ୍ୟ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167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ଡିସେମ୍ବରରେ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ମନ୍ଦିରଭିତରେ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ହୋମବଳି</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ବେଦୀ</w:t>
      </w:r>
      <w:r>
        <w:rPr>
          <w:rFonts w:ascii="Times New Roman" w:hAnsi="Times New Roman" w:eastAsia="Times New Roman" w:cs="Times New Roman"/>
        </w:rPr>
        <w:t xml:space="preserve"> (</w:t>
      </w:r>
      <w:r>
        <w:rPr>
          <w:rFonts w:ascii="Nirmala UI" w:hAnsi="Nirmala UI" w:eastAsia="Nirmala UI" w:cs="Nirmala UI"/>
        </w:rPr>
        <w:t>ଜ୍ୟୁସ୍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ଶୂକରକୁ</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କାର୍ଯ୍ୟମାନେ</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ଅପବିତ୍ରକରଣ</w:t>
      </w:r>
      <w:r>
        <w:rPr>
          <w:rFonts w:ascii="Times New Roman" w:hAnsi="Times New Roman" w:eastAsia="Times New Roman" w:cs="Times New Roman"/>
        </w:rPr>
        <w:t xml:space="preserve"> </w:t>
      </w:r>
      <w:r>
        <w:rPr>
          <w:rFonts w:ascii="Nirmala UI" w:hAnsi="Nirmala UI" w:eastAsia="Nirmala UI" w:cs="Nirmala UI"/>
        </w:rPr>
        <w:t>ଧର୍ମନିଷ୍ଠ</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ସହନଶୀଳତାର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ପବିତ୍ରତା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ସର୍ବାନ୍ତ୍ୟ</w:t>
      </w:r>
      <w:r>
        <w:rPr>
          <w:rFonts w:ascii="Times New Roman" w:hAnsi="Times New Roman" w:eastAsia="Times New Roman" w:cs="Times New Roman"/>
        </w:rPr>
        <w:t xml:space="preserve"> </w:t>
      </w:r>
      <w:r>
        <w:rPr>
          <w:rFonts w:ascii="Nirmala UI" w:hAnsi="Nirmala UI" w:eastAsia="Nirmala UI" w:cs="Nirmala UI"/>
        </w:rPr>
        <w:t>ଉଲ୍ଲଙ୍ଘନ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ଦେଖିଥିଲେ।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ମତ୍ତାଥିୟାସ୍</w:t>
      </w:r>
      <w:r>
        <w:rPr>
          <w:rFonts w:ascii="Times New Roman" w:hAnsi="Times New Roman" w:eastAsia="Times New Roman" w:cs="Times New Roman"/>
        </w:rPr>
        <w:t xml:space="preserve"> (</w:t>
      </w:r>
      <w:r>
        <w:rPr>
          <w:rFonts w:ascii="Nirmala UI" w:hAnsi="Nirmala UI" w:eastAsia="Nirmala UI" w:cs="Nirmala UI"/>
        </w:rPr>
        <w:t>ମୋଦେଇନର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ଯାଜକ</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ଅଧିକାରୀଙ୍କ</w:t>
      </w:r>
      <w:r>
        <w:rPr>
          <w:rFonts w:ascii="Times New Roman" w:hAnsi="Times New Roman" w:eastAsia="Times New Roman" w:cs="Times New Roman"/>
        </w:rPr>
        <w:t xml:space="preserve"> </w:t>
      </w:r>
      <w:r>
        <w:rPr>
          <w:rFonts w:ascii="Nirmala UI" w:hAnsi="Nirmala UI" w:eastAsia="Nirmala UI" w:cs="Nirmala UI"/>
        </w:rPr>
        <w:t>ପୌତ୍ତଳିକ</w:t>
      </w:r>
      <w:r>
        <w:rPr>
          <w:rFonts w:ascii="Times New Roman" w:hAnsi="Times New Roman" w:eastAsia="Times New Roman" w:cs="Times New Roman"/>
        </w:rPr>
        <w:t xml:space="preserve"> </w:t>
      </w:r>
      <w:r>
        <w:rPr>
          <w:rFonts w:ascii="Nirmala UI" w:hAnsi="Nirmala UI" w:eastAsia="Nirmala UI" w:cs="Nirmala UI"/>
        </w:rPr>
        <w:t>ଦେବଦେବୀମାନଙ୍କୁ</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ଆଦେଶକୁ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ଅଧିକାରୀଙ୍କୁ</w:t>
      </w:r>
      <w:r>
        <w:rPr>
          <w:rFonts w:ascii="Times New Roman" w:hAnsi="Times New Roman" w:eastAsia="Times New Roman" w:cs="Times New Roman"/>
        </w:rPr>
        <w:t xml:space="preserve"> </w:t>
      </w:r>
      <w:r>
        <w:rPr>
          <w:rFonts w:ascii="Nirmala UI" w:hAnsi="Nirmala UI" w:eastAsia="Nirmala UI" w:cs="Nirmala UI"/>
        </w:rPr>
        <w:t>ମାରିଦେଲେ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ଭବିଷ୍ୟତର</w:t>
      </w:r>
      <w:r>
        <w:rPr>
          <w:rFonts w:ascii="Times New Roman" w:hAnsi="Times New Roman" w:eastAsia="Times New Roman" w:cs="Times New Roman"/>
        </w:rPr>
        <w:t xml:space="preserve"> </w:t>
      </w:r>
      <w:r>
        <w:rPr>
          <w:rFonts w:ascii="Nirmala UI" w:hAnsi="Nirmala UI" w:eastAsia="Nirmala UI" w:cs="Nirmala UI"/>
        </w:rPr>
        <w:t>ମାକ୍କାବୀମାନେ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ପର୍ବତମାଳାକୁ</w:t>
      </w:r>
      <w:r>
        <w:rPr>
          <w:rFonts w:ascii="Times New Roman" w:hAnsi="Times New Roman" w:eastAsia="Times New Roman" w:cs="Times New Roman"/>
        </w:rPr>
        <w:t xml:space="preserve"> </w:t>
      </w:r>
      <w:r>
        <w:rPr>
          <w:rFonts w:ascii="Nirmala UI" w:hAnsi="Nirmala UI" w:eastAsia="Nirmala UI" w:cs="Nirmala UI"/>
        </w:rPr>
        <w:t>ପଳାଇଗଲେ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ତତ୍କ୍ଷଣାତ୍</w:t>
      </w:r>
      <w:r>
        <w:rPr>
          <w:rFonts w:ascii="Times New Roman" w:hAnsi="Times New Roman" w:eastAsia="Times New Roman" w:cs="Times New Roman"/>
        </w:rPr>
        <w:t xml:space="preserve"> </w:t>
      </w:r>
      <w:r>
        <w:rPr>
          <w:rFonts w:ascii="Nirmala UI" w:hAnsi="Nirmala UI" w:eastAsia="Nirmala UI" w:cs="Nirmala UI"/>
        </w:rPr>
        <w:t>ପ୍ରତିରୋଧକୁ</w:t>
      </w:r>
      <w:r>
        <w:rPr>
          <w:rFonts w:ascii="Times New Roman" w:hAnsi="Times New Roman" w:eastAsia="Times New Roman" w:cs="Times New Roman"/>
        </w:rPr>
        <w:t xml:space="preserve"> </w:t>
      </w:r>
      <w:r>
        <w:rPr>
          <w:rFonts w:ascii="Nirmala UI" w:hAnsi="Nirmala UI" w:eastAsia="Nirmala UI" w:cs="Nirmala UI"/>
        </w:rPr>
        <w:t>ଉଦ୍ଭୁତ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167–160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ଗୁରିଲା</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ପ୍ରଜ୍ୱଲିତ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ପୁନଃସ୍ଥାପିତ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164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ଯୁଦାସ୍</w:t>
      </w:r>
      <w:r>
        <w:rPr>
          <w:rFonts w:ascii="Times New Roman" w:hAnsi="Times New Roman" w:eastAsia="Times New Roman" w:cs="Times New Roman"/>
        </w:rPr>
        <w:t xml:space="preserve"> </w:t>
      </w:r>
      <w:r>
        <w:rPr>
          <w:rFonts w:ascii="Nirmala UI" w:hAnsi="Nirmala UI" w:eastAsia="Nirmala UI" w:cs="Nirmala UI"/>
        </w:rPr>
        <w:t>ମାକ୍କାବିଉସ୍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ଅଧୀନରେ</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ପୁନଃଉତ୍ସର୍ଗ</w:t>
      </w:r>
      <w:r>
        <w:rPr>
          <w:rFonts w:ascii="Times New Roman" w:hAnsi="Times New Roman" w:eastAsia="Times New Roman" w:cs="Times New Roman"/>
        </w:rPr>
        <w:t xml:space="preserve"> (</w:t>
      </w:r>
      <w:r>
        <w:rPr>
          <w:rFonts w:ascii="Nirmala UI" w:hAnsi="Nirmala UI" w:eastAsia="Nirmala UI" w:cs="Nirmala UI"/>
        </w:rPr>
        <w:t>ହାନୁକ୍କା</w:t>
      </w:r>
      <w:r>
        <w:rPr>
          <w:rFonts w:ascii="Times New Roman" w:hAnsi="Times New Roman" w:eastAsia="Times New Roman" w:cs="Times New Roman"/>
        </w:rPr>
        <w:t xml:space="preserve">) </w:t>
      </w:r>
      <w:r>
        <w:rPr>
          <w:rFonts w:ascii="Nirmala UI" w:hAnsi="Nirmala UI" w:eastAsia="Nirmala UI" w:cs="Nirmala UI"/>
        </w:rPr>
        <w:t>ହେଲା।</w:t>
      </w:r>
    </w:p>
    <w:p>
      <w:pPr>
        <w:pStyle w:val="ArticleBody"/>
        <w:jc w:val="left"/>
      </w:pP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በመጀመሪያውና</w:t>
      </w:r>
      <w:r>
        <w:rPr>
          <w:rFonts w:ascii="Times New Roman" w:hAnsi="Times New Roman" w:eastAsia="Times New Roman" w:cs="Times New Roman"/>
        </w:rPr>
        <w:t xml:space="preserve"> </w:t>
      </w:r>
      <w:r>
        <w:rPr>
          <w:rFonts w:ascii="Ebrima" w:hAnsi="Ebrima" w:eastAsia="Ebrima" w:cs="Ebrima"/>
        </w:rPr>
        <w:t>በመጨረሻው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ምሥራቅና</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ሰሜንና</w:t>
      </w:r>
      <w:r>
        <w:rPr>
          <w:rFonts w:ascii="Times New Roman" w:hAnsi="Times New Roman" w:eastAsia="Times New Roman" w:cs="Times New Roman"/>
        </w:rPr>
        <w:t xml:space="preserve"> </w:t>
      </w:r>
      <w:r>
        <w:rPr>
          <w:rFonts w:ascii="Ebrima" w:hAnsi="Ebrima" w:eastAsia="Ebrima" w:cs="Ebrima"/>
        </w:rPr>
        <w:t>ደቡብ</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ክፍፍል</w:t>
      </w:r>
      <w:r>
        <w:rPr>
          <w:rFonts w:ascii="Times New Roman" w:hAnsi="Times New Roman" w:eastAsia="Times New Roman" w:cs="Times New Roman"/>
        </w:rPr>
        <w:t xml:space="preserve"> </w:t>
      </w:r>
      <w:r>
        <w:rPr>
          <w:rFonts w:ascii="Ebrima" w:hAnsi="Ebrima" w:eastAsia="Ebrima" w:cs="Ebrima"/>
        </w:rPr>
        <w:t>ያካተተ</w:t>
      </w:r>
      <w:r>
        <w:rPr>
          <w:rFonts w:ascii="Times New Roman" w:hAnsi="Times New Roman" w:eastAsia="Times New Roman" w:cs="Times New Roman"/>
        </w:rPr>
        <w:t xml:space="preserve"> </w:t>
      </w:r>
      <w:r>
        <w:rPr>
          <w:rFonts w:ascii="Ebrima" w:hAnsi="Ebrima" w:eastAsia="Ebrima" w:cs="Ebrima"/>
        </w:rPr>
        <w:t>በዲፕሎማሲያዊ</w:t>
      </w:r>
      <w:r>
        <w:rPr>
          <w:rFonts w:ascii="Times New Roman" w:hAnsi="Times New Roman" w:eastAsia="Times New Roman" w:cs="Times New Roman"/>
        </w:rPr>
        <w:t xml:space="preserve"> </w:t>
      </w:r>
      <w:r>
        <w:rPr>
          <w:rFonts w:ascii="Ebrima" w:hAnsi="Ebrima" w:eastAsia="Ebrima" w:cs="Ebrima"/>
        </w:rPr>
        <w:t>ጋብቻ</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ስምምነት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የሴሉሲድ</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እየደከመ</w:t>
      </w:r>
      <w:r>
        <w:rPr>
          <w:rFonts w:ascii="Times New Roman" w:hAnsi="Times New Roman" w:eastAsia="Times New Roman" w:cs="Times New Roman"/>
        </w:rPr>
        <w:t xml:space="preserve"> </w:t>
      </w:r>
      <w:r>
        <w:rPr>
          <w:rFonts w:ascii="Ebrima" w:hAnsi="Ebrima" w:eastAsia="Ebrima" w:cs="Ebrima"/>
        </w:rPr>
        <w:t>ሲሄድ</w:t>
      </w:r>
      <w:r>
        <w:rPr>
          <w:rFonts w:ascii="Times New Roman" w:hAnsi="Times New Roman" w:eastAsia="Times New Roman" w:cs="Times New Roman"/>
        </w:rPr>
        <w:t xml:space="preserve"> </w:t>
      </w:r>
      <w:r>
        <w:rPr>
          <w:rFonts w:ascii="Ebrima" w:hAnsi="Ebrima" w:eastAsia="Ebrima" w:cs="Ebrima"/>
        </w:rPr>
        <w:t>አንጢዮኮስ</w:t>
      </w:r>
      <w:r>
        <w:rPr>
          <w:rFonts w:ascii="Times New Roman" w:hAnsi="Times New Roman" w:eastAsia="Times New Roman" w:cs="Times New Roman"/>
        </w:rPr>
        <w:t xml:space="preserve"> </w:t>
      </w:r>
      <w:r>
        <w:rPr>
          <w:rFonts w:ascii="Ebrima" w:hAnsi="Ebrima" w:eastAsia="Ebrima" w:cs="Ebrima"/>
        </w:rPr>
        <w:t>ኤፒፋኔስ</w:t>
      </w:r>
      <w:r>
        <w:rPr>
          <w:rFonts w:ascii="Times New Roman" w:hAnsi="Times New Roman" w:eastAsia="Times New Roman" w:cs="Times New Roman"/>
        </w:rPr>
        <w:t xml:space="preserve"> </w:t>
      </w:r>
      <w:r>
        <w:rPr>
          <w:rFonts w:ascii="Ebrima" w:hAnsi="Ebrima" w:eastAsia="Ebrima" w:cs="Ebrima"/>
        </w:rPr>
        <w:t>የሚነሣው</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ይታያል፣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የመቃብያን</w:t>
      </w:r>
      <w:r>
        <w:rPr>
          <w:rFonts w:ascii="Times New Roman" w:hAnsi="Times New Roman" w:eastAsia="Times New Roman" w:cs="Times New Roman"/>
        </w:rPr>
        <w:t xml:space="preserve"> </w:t>
      </w:r>
      <w:r>
        <w:rPr>
          <w:rFonts w:ascii="Ebrima" w:hAnsi="Ebrima" w:eastAsia="Ebrima" w:cs="Ebrima"/>
        </w:rPr>
        <w:t>ቁጣ</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ትኩረት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ራእዩን</w:t>
      </w:r>
      <w:r>
        <w:rPr>
          <w:rFonts w:ascii="Times New Roman" w:hAnsi="Times New Roman" w:eastAsia="Times New Roman" w:cs="Times New Roman"/>
        </w:rPr>
        <w:t xml:space="preserve"> </w:t>
      </w:r>
      <w:r>
        <w:rPr>
          <w:rFonts w:ascii="Ebrima" w:hAnsi="Ebrima" w:eastAsia="Ebrima" w:cs="Ebrima"/>
        </w:rPr>
        <w:t>የሚመሠርተው</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አምሳያ</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ሀያ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አለቃ</w:t>
      </w:r>
      <w:r>
        <w:rPr>
          <w:rFonts w:ascii="Times New Roman" w:hAnsi="Times New Roman" w:eastAsia="Times New Roman" w:cs="Times New Roman"/>
        </w:rPr>
        <w:t xml:space="preserve"> </w:t>
      </w:r>
      <w:r>
        <w:rPr>
          <w:rFonts w:ascii="Ebrima" w:hAnsi="Ebrima" w:eastAsia="Ebrima" w:cs="Ebrima"/>
        </w:rPr>
        <w:t>በተሰበረ</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ተሰበረ።</w:t>
      </w:r>
    </w:p>
    <w:p>
      <w:pPr>
        <w:pStyle w:val="ArticleScripture"/>
        <w:jc w:val="left"/>
      </w:pPr>
      <w:r>
        <w:rPr>
          <w:rFonts w:ascii="Times New Roman" w:hAnsi="Times New Roman" w:eastAsia="Times New Roman" w:cs="Times New Roman"/>
        </w:rPr>
        <w:t>Inni loltoota akka lolaa isaan dura irraa ni swept away ni ta’u; isaanis ni caccabu; eeyyee, bulchaan kakuu illee. Daani’el 11:22.</w:t>
      </w:r>
    </w:p>
    <w:p>
      <w:pPr>
        <w:pStyle w:val="ArticleBody"/>
        <w:jc w:val="left"/>
      </w:pP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ଏପିଫାନେସଙ୍କ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ଖ୍ରୀ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164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ଶୂଳବିଦ୍ଧ</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ରାଜକୁମାର</w:t>
      </w:r>
      <w:r>
        <w:rPr>
          <w:rFonts w:ascii="Times New Roman" w:hAnsi="Times New Roman" w:eastAsia="Times New Roman" w:cs="Times New Roman"/>
        </w:rPr>
        <w:t>” “</w:t>
      </w:r>
      <w:r>
        <w:rPr>
          <w:rFonts w:ascii="Nirmala UI" w:hAnsi="Nirmala UI" w:eastAsia="Nirmala UI" w:cs="Nirmala UI"/>
        </w:rPr>
        <w:t>ଭଙ୍ଗିଦିଆଗଲେ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ଦୁଇଶତ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ଲକ୍ଷ୍ୟ</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କୂଟନୈତିକ</w:t>
      </w:r>
      <w:r>
        <w:rPr>
          <w:rFonts w:ascii="Times New Roman" w:hAnsi="Times New Roman" w:eastAsia="Times New Roman" w:cs="Times New Roman"/>
        </w:rPr>
        <w:t xml:space="preserve"> </w:t>
      </w:r>
      <w:r>
        <w:rPr>
          <w:rFonts w:ascii="Nirmala UI" w:hAnsi="Nirmala UI" w:eastAsia="Nirmala UI" w:cs="Nirmala UI"/>
        </w:rPr>
        <w:t>ଚୁକ୍ତିମୂଳକ</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ଛଳନା</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ଆଲେଖ୍ୟରେ</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ଦର୍ଶାଯାଇଛି।</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ଏପିଫାନେସଙ୍କ</w:t>
      </w:r>
      <w:r>
        <w:rPr>
          <w:rFonts w:ascii="Times New Roman" w:hAnsi="Times New Roman" w:eastAsia="Times New Roman" w:cs="Times New Roman"/>
        </w:rPr>
        <w:t xml:space="preserve"> </w:t>
      </w:r>
      <w:r>
        <w:rPr>
          <w:rFonts w:ascii="Nirmala UI" w:hAnsi="Nirmala UI" w:eastAsia="Nirmala UI" w:cs="Nirmala UI"/>
        </w:rPr>
        <w:t>ଶାସନକାଳରେ</w:t>
      </w:r>
      <w:r>
        <w:rPr>
          <w:rFonts w:ascii="Times New Roman" w:hAnsi="Times New Roman" w:eastAsia="Times New Roman" w:cs="Times New Roman"/>
        </w:rPr>
        <w:t xml:space="preserve"> </w:t>
      </w:r>
      <w:r>
        <w:rPr>
          <w:rFonts w:ascii="Nirmala UI" w:hAnsi="Nirmala UI" w:eastAsia="Nirmala UI" w:cs="Nirmala UI"/>
        </w:rPr>
        <w:t>ମାକାବୀୟ</w:t>
      </w:r>
      <w:r>
        <w:rPr>
          <w:rFonts w:ascii="Times New Roman" w:hAnsi="Times New Roman" w:eastAsia="Times New Roman" w:cs="Times New Roman"/>
        </w:rPr>
        <w:t xml:space="preserve"> </w:t>
      </w:r>
      <w:r>
        <w:rPr>
          <w:rFonts w:ascii="Nirmala UI" w:hAnsi="Nirmala UI" w:eastAsia="Nirmala UI" w:cs="Nirmala UI"/>
        </w:rPr>
        <w:t>ବିଦ୍ରୋହର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ଆମେରିକୀୟ</w:t>
      </w:r>
      <w:r>
        <w:rPr>
          <w:rFonts w:ascii="Times New Roman" w:hAnsi="Times New Roman" w:eastAsia="Times New Roman" w:cs="Times New Roman"/>
        </w:rPr>
        <w:t xml:space="preserve"> </w:t>
      </w:r>
      <w:r>
        <w:rPr>
          <w:rFonts w:ascii="Nirmala UI" w:hAnsi="Nirmala UI" w:eastAsia="Nirmala UI" w:cs="Nirmala UI"/>
        </w:rPr>
        <w:t>ବିପ୍ଲବର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ମାକାବୀମାନଙ୍କ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ଝାଡି</w:t>
      </w:r>
      <w:r>
        <w:rPr>
          <w:rFonts w:ascii="Times New Roman" w:hAnsi="Times New Roman" w:eastAsia="Times New Roman" w:cs="Times New Roman"/>
        </w:rPr>
        <w:t xml:space="preserve"> </w:t>
      </w:r>
      <w:r>
        <w:rPr>
          <w:rFonts w:ascii="Nirmala UI" w:hAnsi="Nirmala UI" w:eastAsia="Nirmala UI" w:cs="Nirmala UI"/>
        </w:rPr>
        <w:t>ଫେଲିବା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ପଦ୍ୟଟି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ପଦ୍ୟଟି</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ସିଧାସଳଖ</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ଛଳନାପୂର୍ବକ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ମେଜରେ</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କହୁଥିଲା।</w:t>
      </w:r>
    </w:p>
    <w:p>
      <w:pPr>
        <w:pStyle w:val="ArticleScripture"/>
        <w:jc w:val="left"/>
      </w:pPr>
      <w:r>
        <w:rPr>
          <w:rFonts w:ascii="Times New Roman" w:hAnsi="Times New Roman" w:eastAsia="Times New Roman" w:cs="Times New Roman"/>
        </w:rPr>
        <w:t>Isa boodamee isa wajjin godhame booddee, inni gowwoomsaan hojjetta; sababiin isaas, inni ol baʼee, saba muraasa wajjin jabaataa taʼa. Daaniʼel 11:23.</w:t>
      </w:r>
    </w:p>
    <w:p>
      <w:pPr>
        <w:pStyle w:val="ArticleBody"/>
        <w:jc w:val="left"/>
      </w:pPr>
      <w:r>
        <w:rPr>
          <w:rFonts w:ascii="Times New Roman" w:hAnsi="Times New Roman" w:eastAsia="Times New Roman" w:cs="Times New Roman"/>
        </w:rPr>
        <w:t>Dambalii raajii hundinuu kan yeroo dhumaa lakkoofsa afurtamaatti dursee jiran hundi waliigaltee diigame of keessaa qabu. Uuriyaa Smiitiin “warra kakuu qulqulluu dhiisan” jedhu lakkoofsa soddoma irratti yaada kennuun, kan armaan gadii galmeesse:</w:t>
      </w:r>
    </w:p>
    <w:p>
      <w:pPr>
        <w:pStyle w:val="ArticleScripture"/>
        <w:jc w:val="left"/>
      </w:pPr>
      <w:r>
        <w:rPr>
          <w:rFonts w:ascii="Times New Roman" w:hAnsi="Times New Roman" w:eastAsia="Times New Roman" w:cs="Times New Roman"/>
        </w:rPr>
        <w:t>“‘Kakuu Ahdichaa irratti dheekkamsa;’ jechuunis, Macaafa Qulqulluu, macaafa kakuu sana. Warri akkasii mootummaa jijjiirraa kana Room keessatti raawwatan. Herulii, Goototaa fi Vaandaalonni, warri Room injifatan, amantii Aariyaanotaa fudhatanii, diina Mana Kiristaanaa Kaatolikii ta’an. Keessumaa gantummaa kana balleessuuf jedhee Justinianus Phaaphaasii mataa Mana Kiristaanaa fi sirreessaa warra gantummaa barsiisan akka ta’u murteesse. Yeroo gabaabaa keessatti Macaafni Qulqulluun akka macaafa balaa qabu, namoonni idilee dubbisuu hin qabneetti ilaalame; garuu gaaffileen wal morman hundinuu gara Phaaphaasiitti dhihaachuu qabu turan. Akkasitti arrabsoon Dubbiin Waaqayyoo irratti kuufame. Mootummoonni Roomiis, kutaan isaanii bahaa kan yeroo sana itti fufee ture, Mana Kiristaanaa Roomii isa kakuu dhiise, gantummaa guddaa ta’e sana wajjin walii galtee qabaatan yookaan harka kennaniiru; kunis ‘gantummaa’ ukkaamsuuf ture. Namni cubbuu sun, Gootota Aariyaanotaa warra yeroo sana Room harka qabatanii turan bara A.D. 538tti injifatamuudhaan, teessoo isaa of tuulummaa guutuu sana irratti ol kaafame.” Uriah Smith, Daniel and the Revelation, 281.</w:t>
      </w:r>
    </w:p>
    <w:p>
      <w:pPr>
        <w:pStyle w:val="ArticleBody"/>
        <w:jc w:val="left"/>
      </w:pP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ରେଖାକୁ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ସନ୍ଧିର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କୂଟନୈତିକ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ପ୍ରଦାନ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ନେପୋଲିଅନଙ୍କ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ପ୍ରତିଶୋଧର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ପଞ୍ଚମରୁ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ସନ୍ଧି</w:t>
      </w:r>
      <w:r>
        <w:rPr>
          <w:rFonts w:ascii="Times New Roman" w:hAnsi="Times New Roman" w:eastAsia="Times New Roman" w:cs="Times New Roman"/>
        </w:rPr>
        <w:t xml:space="preserve">, </w:t>
      </w:r>
      <w:r>
        <w:rPr>
          <w:rFonts w:ascii="Nirmala UI" w:hAnsi="Nirmala UI" w:eastAsia="Nirmala UI" w:cs="Nirmala UI"/>
        </w:rPr>
        <w:t>ନେପୋଲିଅନଙ୍କ</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ଟୋଲେଣ୍ଟିନୋ</w:t>
      </w:r>
      <w:r>
        <w:rPr>
          <w:rFonts w:ascii="Times New Roman" w:hAnsi="Times New Roman" w:eastAsia="Times New Roman" w:cs="Times New Roman"/>
        </w:rPr>
        <w:t xml:space="preserve"> </w:t>
      </w:r>
      <w:r>
        <w:rPr>
          <w:rFonts w:ascii="Nirmala UI" w:hAnsi="Nirmala UI" w:eastAsia="Nirmala UI" w:cs="Nirmala UI"/>
        </w:rPr>
        <w:t>ସନ୍ଧିର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ନେଟୋ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ସନ୍ଧି</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ନେପୋଲିଅନଙ୍କ</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ଉକ୍ରେନ</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ପୁଟିନଙ୍କ</w:t>
      </w:r>
      <w:r>
        <w:rPr>
          <w:rFonts w:ascii="Times New Roman" w:hAnsi="Times New Roman" w:eastAsia="Times New Roman" w:cs="Times New Roman"/>
        </w:rPr>
        <w:t xml:space="preserve"> </w:t>
      </w:r>
      <w:r>
        <w:rPr>
          <w:rFonts w:ascii="Nirmala UI" w:hAnsi="Nirmala UI" w:eastAsia="Nirmala UI" w:cs="Nirmala UI"/>
        </w:rPr>
        <w:t>ପ୍ରତିଶୋଧର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ମାଗ୍ନସଙ୍କ</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1798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ନେପୋଲିଅନ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2014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ପୁଟିନ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200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ପନ୍ଦରର</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ଭୂମିରେ</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ଅଧୀନତାରେ</w:t>
      </w:r>
      <w:r>
        <w:rPr>
          <w:rFonts w:ascii="Times New Roman" w:hAnsi="Times New Roman" w:eastAsia="Times New Roman" w:cs="Times New Roman"/>
        </w:rPr>
        <w:t xml:space="preserve"> </w:t>
      </w:r>
      <w:r>
        <w:rPr>
          <w:rFonts w:ascii="Nirmala UI" w:hAnsi="Nirmala UI" w:eastAsia="Nirmala UI" w:cs="Nirmala UI"/>
        </w:rPr>
        <w:t>ଆଣିବାର</w:t>
      </w:r>
      <w:r>
        <w:rPr>
          <w:rFonts w:ascii="Times New Roman" w:hAnsi="Times New Roman" w:eastAsia="Times New Roman" w:cs="Times New Roman"/>
        </w:rPr>
        <w:t xml:space="preserve"> </w:t>
      </w:r>
      <w:r>
        <w:rPr>
          <w:rFonts w:ascii="Nirmala UI" w:hAnsi="Nirmala UI" w:eastAsia="Nirmala UI" w:cs="Nirmala UI"/>
        </w:rPr>
        <w:t>ଗୁପ୍ତ</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କୂଟନୈତିକ</w:t>
      </w:r>
      <w:r>
        <w:rPr>
          <w:rFonts w:ascii="Times New Roman" w:hAnsi="Times New Roman" w:eastAsia="Times New Roman" w:cs="Times New Roman"/>
        </w:rPr>
        <w:t xml:space="preserve"> </w:t>
      </w:r>
      <w:r>
        <w:rPr>
          <w:rFonts w:ascii="Nirmala UI" w:hAnsi="Nirmala UI" w:eastAsia="Nirmala UI" w:cs="Nirmala UI"/>
        </w:rPr>
        <w:t>ବିବାହର</w:t>
      </w:r>
      <w:r>
        <w:rPr>
          <w:rFonts w:ascii="Times New Roman" w:hAnsi="Times New Roman" w:eastAsia="Times New Roman" w:cs="Times New Roman"/>
        </w:rPr>
        <w:t xml:space="preserve"> </w:t>
      </w:r>
      <w:r>
        <w:rPr>
          <w:rFonts w:ascii="Nirmala UI" w:hAnsi="Nirmala UI" w:eastAsia="Nirmala UI" w:cs="Nirmala UI"/>
        </w:rPr>
        <w:t>ବ୍ୟବସ୍ଥା</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ମାଗ୍ନସଙ୍କ</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ପୁଅଙ୍କୁ</w:t>
      </w:r>
      <w:r>
        <w:rPr>
          <w:rFonts w:ascii="Times New Roman" w:hAnsi="Times New Roman" w:eastAsia="Times New Roman" w:cs="Times New Roman"/>
        </w:rPr>
        <w:t xml:space="preserve"> </w:t>
      </w:r>
      <w:r>
        <w:rPr>
          <w:rFonts w:ascii="Nirmala UI" w:hAnsi="Nirmala UI" w:eastAsia="Nirmala UI" w:cs="Nirmala UI"/>
        </w:rPr>
        <w:t>ହସ୍ତାନ୍ତର</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ପରିଣାମରେ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ମାଗ୍ନସଙ୍କ</w:t>
      </w:r>
      <w:r>
        <w:rPr>
          <w:rFonts w:ascii="Times New Roman" w:hAnsi="Times New Roman" w:eastAsia="Times New Roman" w:cs="Times New Roman"/>
        </w:rPr>
        <w:t xml:space="preserve"> </w:t>
      </w:r>
      <w:r>
        <w:rPr>
          <w:rFonts w:ascii="Nirmala UI" w:hAnsi="Nirmala UI" w:eastAsia="Nirmala UI" w:cs="Nirmala UI"/>
        </w:rPr>
        <w:t>ସବୁଠୁ</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ପୁଅ</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ଏପିଫାନିସ୍</w:t>
      </w:r>
      <w:r>
        <w:rPr>
          <w:rFonts w:ascii="Times New Roman" w:hAnsi="Times New Roman" w:eastAsia="Times New Roman" w:cs="Times New Roman"/>
        </w:rPr>
        <w:t xml:space="preserve">, </w:t>
      </w:r>
      <w:r>
        <w:rPr>
          <w:rFonts w:ascii="Nirmala UI" w:hAnsi="Nirmala UI" w:eastAsia="Nirmala UI" w:cs="Nirmala UI"/>
        </w:rPr>
        <w:t>ସିଂହାସନରେ</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ଗ୍ରୀକ</w:t>
      </w:r>
      <w:r>
        <w:rPr>
          <w:rFonts w:ascii="Times New Roman" w:hAnsi="Times New Roman" w:eastAsia="Times New Roman" w:cs="Times New Roman"/>
        </w:rPr>
        <w:t xml:space="preserve"> </w:t>
      </w:r>
      <w:r>
        <w:rPr>
          <w:rFonts w:ascii="Nirmala UI" w:hAnsi="Nirmala UI" w:eastAsia="Nirmala UI" w:cs="Nirmala UI"/>
        </w:rPr>
        <w:t>ପ୍ରଥା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କାର୍ଯ୍ୟରୂପେ</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କାର୍ଯ୍ୟକଳାପ</w:t>
      </w:r>
      <w:r>
        <w:rPr>
          <w:rFonts w:ascii="Times New Roman" w:hAnsi="Times New Roman" w:eastAsia="Times New Roman" w:cs="Times New Roman"/>
        </w:rPr>
        <w:t xml:space="preserve"> </w:t>
      </w:r>
      <w:r>
        <w:rPr>
          <w:rFonts w:ascii="Nirmala UI" w:hAnsi="Nirmala UI" w:eastAsia="Nirmala UI" w:cs="Nirmala UI"/>
        </w:rPr>
        <w:t>ମକ୍କାବୀୟ</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କପଟପୂର୍ଣ୍ଣ</w:t>
      </w:r>
      <w:r>
        <w:rPr>
          <w:rFonts w:ascii="Times New Roman" w:hAnsi="Times New Roman" w:eastAsia="Times New Roman" w:cs="Times New Roman"/>
        </w:rPr>
        <w:t xml:space="preserve"> </w:t>
      </w:r>
      <w:r>
        <w:rPr>
          <w:rFonts w:ascii="Nirmala UI" w:hAnsi="Nirmala UI" w:eastAsia="Nirmala UI" w:cs="Nirmala UI"/>
        </w:rPr>
        <w:t>ସନ୍ଧିକୁ</w:t>
      </w:r>
      <w:r>
        <w:rPr>
          <w:rFonts w:ascii="Times New Roman" w:hAnsi="Times New Roman" w:eastAsia="Times New Roman" w:cs="Times New Roman"/>
        </w:rPr>
        <w:t xml:space="preserve"> </w:t>
      </w:r>
      <w:r>
        <w:rPr>
          <w:rFonts w:ascii="Nirmala UI" w:hAnsi="Nirmala UI" w:eastAsia="Nirmala UI" w:cs="Nirmala UI"/>
        </w:rPr>
        <w:t>ନେଇଗଲା।</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ଚବ୍ବିଶ</w:t>
      </w:r>
      <w:r>
        <w:rPr>
          <w:rFonts w:ascii="Times New Roman" w:hAnsi="Times New Roman" w:eastAsia="Times New Roman" w:cs="Times New Roman"/>
        </w:rPr>
        <w:t xml:space="preserve"> </w:t>
      </w:r>
      <w:r>
        <w:rPr>
          <w:rFonts w:ascii="Nirmala UI" w:hAnsi="Nirmala UI" w:eastAsia="Nirmala UI" w:cs="Nirmala UI"/>
        </w:rPr>
        <w:t>ପୈଗଣ</w:t>
      </w:r>
      <w:r>
        <w:rPr>
          <w:rFonts w:ascii="Times New Roman" w:hAnsi="Times New Roman" w:eastAsia="Times New Roman" w:cs="Times New Roman"/>
        </w:rPr>
        <w:t xml:space="preserve"> </w:t>
      </w:r>
      <w:r>
        <w:rPr>
          <w:rFonts w:ascii="Nirmala UI" w:hAnsi="Nirmala UI" w:eastAsia="Nirmala UI" w:cs="Nirmala UI"/>
        </w:rPr>
        <w:t>ରୋମକୁ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ଆଗୁଷ୍ଟସଙ୍କ</w:t>
      </w:r>
      <w:r>
        <w:rPr>
          <w:rFonts w:ascii="Times New Roman" w:hAnsi="Times New Roman" w:eastAsia="Times New Roman" w:cs="Times New Roman"/>
        </w:rPr>
        <w:t xml:space="preserve"> </w:t>
      </w:r>
      <w:r>
        <w:rPr>
          <w:rFonts w:ascii="Nirmala UI" w:hAnsi="Nirmala UI" w:eastAsia="Nirmala UI" w:cs="Nirmala UI"/>
        </w:rPr>
        <w:t>ମିଥ୍ୟାର</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w:t>
      </w:r>
      <w:r>
        <w:rPr>
          <w:rFonts w:ascii="Nirmala UI" w:hAnsi="Nirmala UI" w:eastAsia="Nirmala UI" w:cs="Nirmala UI"/>
        </w:rPr>
        <w:t>ମେଜକୁ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ତିରିଶରେ</w:t>
      </w:r>
      <w:r>
        <w:rPr>
          <w:rFonts w:ascii="Times New Roman" w:hAnsi="Times New Roman" w:eastAsia="Times New Roman" w:cs="Times New Roman"/>
        </w:rPr>
        <w:t xml:space="preserve"> </w:t>
      </w:r>
      <w:r>
        <w:rPr>
          <w:rFonts w:ascii="Nirmala UI" w:hAnsi="Nirmala UI" w:eastAsia="Nirmala UI" w:cs="Nirmala UI"/>
        </w:rPr>
        <w:t>ପୈଗଣ</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ସଂଲାପରେ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କରାଯାଇଛନ୍ତି।</w:t>
      </w:r>
    </w:p>
    <w:p>
      <w:pPr>
        <w:pStyle w:val="ArticleBody"/>
        <w:jc w:val="left"/>
      </w:pPr>
      <w:r>
        <w:rPr>
          <w:rFonts w:ascii="Times New Roman" w:hAnsi="Times New Roman" w:eastAsia="Times New Roman" w:cs="Times New Roman"/>
        </w:rPr>
        <w:t>Vayisota makumi lamaafoorii hanga soddoma raagaa Roomii warra waaqeffattoota tolfamoo ti; vayisota soddomii tokko hanga afurtammoo immoo raagaa Roomii paaphaasotaa dhiheessu. Sararri Daniel boqonnaa kudha tokko, lakkoofsa tokko irraa eegalee hamma lakkoofsa afurtamaatti jiru hundinuu sarara raajii seenaa dhokataa lakkoofsa afurtamaa keessatti hojii irra oolu bakka bu’a. Sararri mootummaa Seleucid, sararri mootummaa Ptolemaic, sararri mootummaa Yihudaa kan Makkabeewwanii, sararri Roomii warra waaqeffattoota tolfamoo, fi sararri Roomii paaphaasotaa hundinuu seenaa bara 1989 irraa kaasee hamma seera Dilbataatti jiru agarsiisu. Sararoonni sana keessaa tokkoon tokkoon isaanii waliigaltee diigame akka qaama guddaa seenaa sanaatti adda baasu.</w:t>
      </w:r>
    </w:p>
    <w:p>
      <w:pPr>
        <w:pStyle w:val="ArticleBody"/>
        <w:jc w:val="left"/>
      </w:pPr>
      <w:r>
        <w:rPr>
          <w:rFonts w:ascii="Times New Roman" w:hAnsi="Times New Roman" w:eastAsia="Times New Roman" w:cs="Times New Roman"/>
        </w:rPr>
        <w:t>Inni Raumi mul’ata Daani’el boqonnaa kudha tokkoo hundeessituudha; walii galteen gowwoomsaa raajii Raumiin waaqeffataa fi Raumiin papphaasummaa lamaanuu kan adeemsa irratti argaman ta’anii fi Raumiin yeroo isaanii isa adda addaa fi ifatti addaan baafame keessatti guutummaatti mootummaa ol’aantummaa qabdu ta’uu dura akka raawwataman mallatteeffamanii jiru. Humnoonni lamaanuu yeroo raajii ol’aantummaa isaanii jalqaba akkaataa gufuu isaanii isa sadaffaan mo’ametti jalqabe jechuun mallatteessan. Seerri Dilbataa yeroo dhihoo keessatti Ameerikaa Yunaayitid keessatti dhufu sana dura humnoota lama gidduutti walii galteen gowwoomsaa tokko ni jiraata. Yeroo afur humnoonni lamaan mootota kibbaa fi kaabaa turan; yeroo tokko biyya ulfina qabeettii Yihuudaa fi Raumi gidduutti, yeroo tokko immoo kutaa lama mootummaa sadan bulchitoota Raumi keessaa gidduutti, akkasumas yeroo tokko Raumiin waaqeffataa fi Raumiin papphaasummaa gidduutti. Walii galtee gowwoomsaa lamaan Raumi wajjin wal qabatan keessatti, inni walumaagalatti walii galtee gidduu walakkaa mootummaa Raumi ture; jechuunis, yoo Antonii bahaa ta’e, yoo Agustus dhihaa ta’e, yookaan yoo Raumiin waaqeffataa bahaa fi Raumiin papphaasummaa dhihaa ta’e. Walii galtee gowwoomsaa afur mootota kaabaa fi kibbaa gidduutti, lama mootota bahaa fi dhihaa gidduutti, tokko immoo mootii kaabaa ta’uuf jedhuu fi biyya ulfina qabeettii gidduutti.</w:t>
      </w:r>
    </w:p>
    <w:p>
      <w:pPr>
        <w:pStyle w:val="ArticleBody"/>
        <w:jc w:val="left"/>
      </w:pPr>
      <w:r>
        <w:rPr>
          <w:rFonts w:ascii="Times New Roman" w:hAnsi="Times New Roman" w:eastAsia="Times New Roman" w:cs="Times New Roman"/>
        </w:rPr>
        <w:t>Kunoo dhiheessi keenya jalqabaa waaʼee kitaaba Daaniʼelii xumurama. Tartiibni Panium xumura tartiiba waaʼee kitaaba Daaniʼelii taʼa; innis seensa seenaa dhokataa lakkoofsa afurtamaati, isa nuti barruu itti aanutti yeroo itti aanu keessa itti fufnee ilaallu.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ቊጽሪ ሃያን ሰለስተ</dc:title>
  <dc:subject>Waldaa booda inni gowwoomsaan hojjetaa.</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