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ትይዩ</w:t>
      </w:r>
      <w:r>
        <w:rPr>
          <w:rFonts w:ascii="Arial" w:hAnsi="Arial" w:eastAsia="Arial" w:cs="Arial"/>
        </w:rPr>
        <w:t xml:space="preserve"> </w:t>
      </w:r>
      <w:r>
        <w:rPr>
          <w:rFonts w:ascii="Ebrima" w:hAnsi="Ebrima" w:eastAsia="Ebrima" w:cs="Ebrima"/>
        </w:rPr>
        <w:t>ማስጠንቀቂያዎች</w:t>
      </w:r>
      <w:r>
        <w:rPr>
          <w:rFonts w:ascii="Arial" w:hAnsi="Arial" w:eastAsia="Arial" w:cs="Arial"/>
        </w:rPr>
        <w:t xml:space="preserve"> - </w:t>
      </w:r>
      <w:r>
        <w:rPr>
          <w:rFonts w:ascii="Ebrima" w:hAnsi="Ebrima" w:eastAsia="Ebrima" w:cs="Ebrima"/>
        </w:rPr>
        <w:t>ቍጽሪ</w:t>
      </w:r>
      <w:r>
        <w:rPr>
          <w:rFonts w:ascii="Arial" w:hAnsi="Arial" w:eastAsia="Arial" w:cs="Arial"/>
        </w:rPr>
        <w:t xml:space="preserve"> </w:t>
      </w:r>
      <w:r>
        <w:rPr>
          <w:rFonts w:ascii="Ebrima" w:hAnsi="Ebrima" w:eastAsia="Ebrima" w:cs="Ebrima"/>
        </w:rPr>
        <w:t>ሓሙሽተ</w:t>
      </w:r>
    </w:p>
    <w:p>
      <w:pPr>
        <w:pStyle w:val="ArticleSubtitle"/>
        <w:jc w:val="left"/>
      </w:pPr>
      <w:r>
        <w:rPr>
          <w:rFonts w:ascii="Nirmala UI" w:hAnsi="Nirmala UI" w:eastAsia="Nirmala UI" w:cs="Nirmala UI"/>
        </w:rPr>
        <w:t>ଯିହୁଦା</w:t>
      </w:r>
      <w:r>
        <w:rPr>
          <w:rFonts w:ascii="Arial" w:hAnsi="Arial" w:eastAsia="Arial" w:cs="Arial"/>
        </w:rPr>
        <w:t xml:space="preserve"> </w:t>
      </w:r>
      <w:r>
        <w:rPr>
          <w:rFonts w:ascii="Nirmala UI" w:hAnsi="Nirmala UI" w:eastAsia="Nirmala UI" w:cs="Nirmala UI"/>
        </w:rPr>
        <w:t>ଗୋତ୍ରର</w:t>
      </w:r>
      <w:r>
        <w:rPr>
          <w:rFonts w:ascii="Arial" w:hAnsi="Arial" w:eastAsia="Arial" w:cs="Arial"/>
        </w:rPr>
        <w:t xml:space="preserve"> </w:t>
      </w:r>
      <w:r>
        <w:rPr>
          <w:rFonts w:ascii="Nirmala UI" w:hAnsi="Nirmala UI" w:eastAsia="Nirmala UI" w:cs="Nirmala UI"/>
        </w:rPr>
        <w:t>ସିଂହଙ୍କର</w:t>
      </w:r>
      <w:r>
        <w:rPr>
          <w:rFonts w:ascii="Arial" w:hAnsi="Arial" w:eastAsia="Arial" w:cs="Arial"/>
        </w:rPr>
        <w:t xml:space="preserve"> </w:t>
      </w:r>
      <w:r>
        <w:rPr>
          <w:rFonts w:ascii="Nirmala UI" w:hAnsi="Nirmala UI" w:eastAsia="Nirmala UI" w:cs="Nirmala UI"/>
        </w:rPr>
        <w:t>ଉଦ୍ଘାଟନ</w:t>
      </w:r>
      <w:r>
        <w:rPr>
          <w:rFonts w:ascii="Arial" w:hAnsi="Arial" w:eastAsia="Arial" w:cs="Arial"/>
        </w:rPr>
        <w:t xml:space="preserve">: </w:t>
      </w:r>
      <w:r>
        <w:rPr>
          <w:rFonts w:ascii="Nirmala UI" w:hAnsi="Nirmala UI" w:eastAsia="Nirmala UI" w:cs="Nirmala UI"/>
        </w:rPr>
        <w:t>ମହା</w:t>
      </w:r>
      <w:r>
        <w:rPr>
          <w:rFonts w:ascii="Arial" w:hAnsi="Arial" w:eastAsia="Arial" w:cs="Arial"/>
        </w:rPr>
        <w:t xml:space="preserve"> </w:t>
      </w:r>
      <w:r>
        <w:rPr>
          <w:rFonts w:ascii="Nirmala UI" w:hAnsi="Nirmala UI" w:eastAsia="Nirmala UI" w:cs="Nirmala UI"/>
        </w:rPr>
        <w:t>ବିବାଦର</w:t>
      </w:r>
      <w:r>
        <w:rPr>
          <w:rFonts w:ascii="Arial" w:hAnsi="Arial" w:eastAsia="Arial" w:cs="Arial"/>
        </w:rPr>
        <w:t xml:space="preserve"> </w:t>
      </w:r>
      <w:r>
        <w:rPr>
          <w:rFonts w:ascii="Nirmala UI" w:hAnsi="Nirmala UI" w:eastAsia="Nirmala UI" w:cs="Nirmala UI"/>
        </w:rPr>
        <w:t>ଶେଷ</w:t>
      </w:r>
      <w:r>
        <w:rPr>
          <w:rFonts w:ascii="Arial" w:hAnsi="Arial" w:eastAsia="Arial" w:cs="Arial"/>
        </w:rPr>
        <w:t xml:space="preserve"> </w:t>
      </w:r>
      <w:r>
        <w:rPr>
          <w:rFonts w:ascii="Nirmala UI" w:hAnsi="Nirmala UI" w:eastAsia="Nirmala UI" w:cs="Nirmala UI"/>
        </w:rPr>
        <w:t>ଦୃଶ୍ୟଗୁଡ଼ିକର</w:t>
      </w:r>
      <w:r>
        <w:rPr>
          <w:rFonts w:ascii="Arial" w:hAnsi="Arial" w:eastAsia="Arial" w:cs="Arial"/>
        </w:rPr>
        <w:t xml:space="preserve"> </w:t>
      </w:r>
      <w:r>
        <w:rPr>
          <w:rFonts w:ascii="Nirmala UI" w:hAnsi="Nirmala UI" w:eastAsia="Nirmala UI" w:cs="Nirmala UI"/>
        </w:rPr>
        <w:t>ବୋଧ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Nuti ashi keenyarra irratti amma illee dubbatamaa jirru keessatti, isa Kiristoosi Mul’ata kurnan keessatti ergamaa bu’u akka ta’e irratti yaada kennu keessatti, Kiristoos akka ergamaa jabaa ta’een “gahee inni wal’aansoo guddaa Seexanaa wajjin ta’u xumura irratti raawwataa jiru” ibsa. “Bakka” Kiristoos yeroo miilla isaa mirgaa galaana irra, miilla isaa bitaa lafa gogaa irra kaa’etti fudhate, “humna isaa ol’aanaa fi mootummaa isaa guutummaa lafa irratti qabu” agarsiisa. Yeroo Kiristoos “sagalee guddaadhaan” iyye, Inni “akka leenci aaduutti” “iyye.”</w:t>
      </w:r>
    </w:p>
    <w:p>
      <w:pPr>
        <w:pStyle w:val="ArticleBody"/>
        <w:jc w:val="left"/>
      </w:pPr>
      <w:r>
        <w:rPr>
          <w:rFonts w:ascii="Times New Roman" w:hAnsi="Times New Roman" w:eastAsia="Times New Roman" w:cs="Times New Roman"/>
        </w:rPr>
        <w:t>Kristos “garaa dhumaa wal’aansoo guddaa keessatti” hundumaa danda’uu Isaa ni mul’isa; yeroo Kristos hundumaa danda’uu Isaa mul’isutti, Inni akka Leenca gosoota Yihudaa ta’ee kana ni raawwata.</w:t>
      </w:r>
    </w:p>
    <w:p>
      <w:pPr>
        <w:pStyle w:val="ArticleScripture"/>
        <w:jc w:val="left"/>
      </w:pPr>
      <w:r>
        <w:rPr>
          <w:rFonts w:ascii="Times New Roman" w:hAnsi="Times New Roman" w:eastAsia="Times New Roman" w:cs="Times New Roman"/>
        </w:rPr>
        <w:t>“</w:t>
      </w:r>
      <w:r>
        <w:rPr>
          <w:rFonts w:ascii="Nirmala UI" w:hAnsi="Nirmala UI" w:eastAsia="Nirmala UI" w:cs="Nirmala UI"/>
        </w:rPr>
        <w:t>ᱡᱚᱦᱚᱱ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ᱥᱟᱵᱤᱭᱚᱨ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ᱭᱩᱫᱟ</w:t>
      </w:r>
      <w:r>
        <w:rPr>
          <w:rFonts w:ascii="Times New Roman" w:hAnsi="Times New Roman" w:eastAsia="Times New Roman" w:cs="Times New Roman"/>
        </w:rPr>
        <w:t xml:space="preserve"> </w:t>
      </w:r>
      <w:r>
        <w:rPr>
          <w:rFonts w:ascii="Nirmala UI" w:hAnsi="Nirmala UI" w:eastAsia="Nirmala UI" w:cs="Nirmala UI"/>
        </w:rPr>
        <w:t>ᱠᱩᱞᱤ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ᱥᱤᱧᱦ</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ᱢᱮᱸᱰᱷᱟ</w:t>
      </w:r>
      <w:r>
        <w:rPr>
          <w:rFonts w:ascii="Times New Roman" w:hAnsi="Times New Roman" w:eastAsia="Times New Roman" w:cs="Times New Roman"/>
        </w:rPr>
        <w:t xml:space="preserve"> </w:t>
      </w:r>
      <w:r>
        <w:rPr>
          <w:rFonts w:ascii="Nirmala UI" w:hAnsi="Nirmala UI" w:eastAsia="Nirmala UI" w:cs="Nirmala UI"/>
        </w:rPr>
        <w:t>ᱡᱮᱞᱮᱠᱟ</w:t>
      </w:r>
      <w:r>
        <w:rPr>
          <w:rFonts w:ascii="Times New Roman" w:hAnsi="Times New Roman" w:eastAsia="Times New Roman" w:cs="Times New Roman"/>
        </w:rPr>
        <w:t xml:space="preserve"> </w:t>
      </w:r>
      <w:r>
        <w:rPr>
          <w:rFonts w:ascii="Nirmala UI" w:hAnsi="Nirmala UI" w:eastAsia="Nirmala UI" w:cs="Nirmala UI"/>
        </w:rPr>
        <w:t>ᱜᱚᱡᱽ</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ᱥᱟᱢᱱᱟᱝ</w:t>
      </w:r>
      <w:r>
        <w:rPr>
          <w:rFonts w:ascii="Times New Roman" w:hAnsi="Times New Roman" w:eastAsia="Times New Roman" w:cs="Times New Roman"/>
        </w:rPr>
        <w:t xml:space="preserve"> </w:t>
      </w:r>
      <w:r>
        <w:rPr>
          <w:rFonts w:ascii="Nirmala UI" w:hAnsi="Nirmala UI" w:eastAsia="Nirmala UI" w:cs="Nirmala UI"/>
        </w:rPr>
        <w:t>ᱮᱢᱟᱯᱮ</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5:5, 6.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ᱪᱤᱱᱦᱟᱹᱠᱚ</w:t>
      </w:r>
      <w:r>
        <w:rPr>
          <w:rFonts w:ascii="Times New Roman" w:hAnsi="Times New Roman" w:eastAsia="Times New Roman" w:cs="Times New Roman"/>
        </w:rPr>
        <w:t xml:space="preserve"> </w:t>
      </w:r>
      <w:r>
        <w:rPr>
          <w:rFonts w:ascii="Nirmala UI" w:hAnsi="Nirmala UI" w:eastAsia="Nirmala UI" w:cs="Nirmala UI"/>
        </w:rPr>
        <w:t>ᱥᱚᱨᱵᱚᱥᱚᱠᱛᱤᱢᱟᱱ</w:t>
      </w:r>
      <w:r>
        <w:rPr>
          <w:rFonts w:ascii="Times New Roman" w:hAnsi="Times New Roman" w:eastAsia="Times New Roman" w:cs="Times New Roman"/>
        </w:rPr>
        <w:t xml:space="preserve"> </w:t>
      </w:r>
      <w:r>
        <w:rPr>
          <w:rFonts w:ascii="Nirmala UI" w:hAnsi="Nirmala UI" w:eastAsia="Nirmala UI" w:cs="Nirmala UI"/>
        </w:rPr>
        <w:t>ᱯᱮᱰᱟ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ᱵᱚᱱᱤᱥ</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ᱫᱩᱞᱟᱹᱲ</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ᱢᱤᱫᱦᱚᱸᱰ</w:t>
      </w:r>
      <w:r>
        <w:rPr>
          <w:rFonts w:ascii="Times New Roman" w:hAnsi="Times New Roman" w:eastAsia="Times New Roman" w:cs="Times New Roman"/>
        </w:rPr>
        <w:t xml:space="preserve"> </w:t>
      </w:r>
      <w:r>
        <w:rPr>
          <w:rFonts w:ascii="Nirmala UI" w:hAnsi="Nirmala UI" w:eastAsia="Nirmala UI" w:cs="Nirmala UI"/>
        </w:rPr>
        <w:t>ᱢᱤᱞᱟᱹᱱ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ᱩᱫᱩᱜᱮᱭᱟ᱾</w:t>
      </w:r>
      <w:r>
        <w:rPr>
          <w:rFonts w:ascii="Times New Roman" w:hAnsi="Times New Roman" w:eastAsia="Times New Roman" w:cs="Times New Roman"/>
        </w:rPr>
        <w:t xml:space="preserve"> </w:t>
      </w:r>
      <w:r>
        <w:rPr>
          <w:rFonts w:ascii="Nirmala UI" w:hAnsi="Nirmala UI" w:eastAsia="Nirmala UI" w:cs="Nirmala UI"/>
        </w:rPr>
        <w:t>ᱭᱩᱫᱟ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ᱥᱤᱧᱦ</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ᱡᱟᱦᱟᱸᱭ</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ᱠᱨᱤᱯᱟ</w:t>
      </w:r>
      <w:r>
        <w:rPr>
          <w:rFonts w:ascii="Times New Roman" w:hAnsi="Times New Roman" w:eastAsia="Times New Roman" w:cs="Times New Roman"/>
        </w:rPr>
        <w:t xml:space="preserve"> </w:t>
      </w:r>
      <w:r>
        <w:rPr>
          <w:rFonts w:ascii="Nirmala UI" w:hAnsi="Nirmala UI" w:eastAsia="Nirmala UI" w:cs="Nirmala UI"/>
        </w:rPr>
        <w:t>ᱟᱹᱲᱤ</w:t>
      </w:r>
      <w:r>
        <w:rPr>
          <w:rFonts w:ascii="Times New Roman" w:hAnsi="Times New Roman" w:eastAsia="Times New Roman" w:cs="Times New Roman"/>
        </w:rPr>
        <w:t xml:space="preserve"> </w:t>
      </w:r>
      <w:r>
        <w:rPr>
          <w:rFonts w:ascii="Nirmala UI" w:hAnsi="Nirmala UI" w:eastAsia="Nirmala UI" w:cs="Nirmala UI"/>
        </w:rPr>
        <w:t>ᱵᱷᱤᱥᱚᱱ</w:t>
      </w:r>
      <w:r>
        <w:rPr>
          <w:rFonts w:ascii="Times New Roman" w:hAnsi="Times New Roman" w:eastAsia="Times New Roman" w:cs="Times New Roman"/>
        </w:rPr>
        <w:t xml:space="preserve">, </w:t>
      </w:r>
      <w:r>
        <w:rPr>
          <w:rFonts w:ascii="Nirmala UI" w:hAnsi="Nirmala UI" w:eastAsia="Nirmala UI" w:cs="Nirmala UI"/>
        </w:rPr>
        <w:t>ᱚᱵᱮᱫᱤᱭᱮᱱᱛ</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ᱵᱤᱥᱣᱟᱥᱛᱟᱣᱟᱱ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ᱢᱮᱸᱰᱷᱟ</w:t>
      </w:r>
      <w:r>
        <w:rPr>
          <w:rFonts w:ascii="Times New Roman" w:hAnsi="Times New Roman" w:eastAsia="Times New Roman" w:cs="Times New Roman"/>
        </w:rPr>
        <w:t xml:space="preserve"> </w:t>
      </w:r>
      <w:r>
        <w:rPr>
          <w:rFonts w:ascii="Nirmala UI" w:hAnsi="Nirmala UI" w:eastAsia="Nirmala UI" w:cs="Nirmala UI"/>
        </w:rPr>
        <w:t>ᱦᱚᱵᱚᱣᱟ᱾</w:t>
      </w:r>
      <w:r>
        <w:rPr>
          <w:rFonts w:ascii="Times New Roman" w:hAnsi="Times New Roman" w:eastAsia="Times New Roman" w:cs="Times New Roman"/>
        </w:rPr>
        <w:t>” Acts of the Apostles, 589.</w:t>
      </w:r>
    </w:p>
    <w:p>
      <w:pPr>
        <w:pStyle w:val="ArticleBody"/>
        <w:jc w:val="left"/>
      </w:pPr>
      <w:r>
        <w:rPr>
          <w:rFonts w:ascii="Times New Roman" w:hAnsi="Times New Roman" w:eastAsia="Times New Roman" w:cs="Times New Roman"/>
        </w:rPr>
        <w:t>Kiristoos akka Leenca gosaa Yihuudaa taʼee mulʼachuun isaa, akka yeroo Waaqaatiin murtaaʼeetti hojii isaa raajii Macaafa Qulqulluu keessatti mallatteessuu fi hiikuu (banuu) lamaan keessatti ni addeessa. Yeroo qorannaan namootaa cufamuuf jedhu dura xiqqoo, yeroo “yeroon dhiʼaate” keessatti, dhugaan addaa Macaafa Qulqulluu tokko hiikamee “waan yeroo gabaabaa keessatti taʼuu qaban” ni ibsa.</w:t>
      </w:r>
    </w:p>
    <w:p>
      <w:pPr>
        <w:pStyle w:val="ArticleScripture"/>
        <w:jc w:val="left"/>
      </w:pPr>
      <w:r>
        <w:rPr>
          <w:rFonts w:ascii="Times New Roman" w:hAnsi="Times New Roman" w:eastAsia="Times New Roman" w:cs="Times New Roman"/>
        </w:rPr>
        <w:t>Mul’anni Yesuus Kiristoos, isa Waaqayyo garboota isaatti waan yeroo dhihoo keessatti ta’uu qabu argisiisuuf isaaf kenne; innis ergamaa isaatiin ergee tajaajilaa isaa Yohaannisitti beeksise: inni dubbii Waaqayyoo, dhugaa ba’umsa Yesuus Kiristoos, akkasumas waan inni arge hundumaa irratti dhugaa ba’eera. Kan dubbisu eebbifamaa dha; warri dubbii raajii kanaa dhaga’anii, waan keessatti barreeffame eeganis eebbifamoo dha; yeroo sun dhihaateera. Mul’ata Yohaannis 1:1–3.</w:t>
      </w:r>
    </w:p>
    <w:p>
      <w:pPr>
        <w:pStyle w:val="ArticleBody"/>
        <w:jc w:val="left"/>
      </w:pPr>
      <w:r>
        <w:rPr>
          <w:rFonts w:ascii="Times New Roman" w:hAnsi="Times New Roman" w:eastAsia="Times New Roman" w:cs="Times New Roman"/>
        </w:rPr>
        <w:t>Yeroo “yeroon” jedhamuun “dhiyaattee” jiru sana dhugumaan keessatti seenaa namaa keessatti gaʼutti, warra dubbisan, dhagaʼan, “akkasumas waan isa keessatti barreeffaman eegan” irratti eebbi ni labsama. Ergaan addaa kun ergaa yeroo isaaf murtaaʼe dha; innis yeroo “yeroon dhiyaattee” jettu qofa beekamuu dandaʼa. Sana booda—yeroo sanaatti, sanaan dura miti—namoonni macaafa Mulʼataa keessatti “waan barreeffaman dubbisuu, dhagaʼuu, akkasumas eeguu” ni dandaʼu. Yeroo “yeroon dhiyaattee” jiru sanatti, eebbi warra “dubbisu”, “dhagaʼu”, “akkasumas waan isa keessatti barreeffaman eegu” irratti labsamu, “yeroo dhumaatti” macaafni Daaniʼel banamuu wajjin wal qixa taʼa.</w:t>
      </w:r>
    </w:p>
    <w:p>
      <w:pPr>
        <w:pStyle w:val="ArticleScripture"/>
        <w:jc w:val="left"/>
      </w:pPr>
      <w:r>
        <w:rPr>
          <w:rFonts w:ascii="Times New Roman" w:hAnsi="Times New Roman" w:eastAsia="Times New Roman" w:cs="Times New Roman"/>
        </w:rPr>
        <w:t>Garuu ati yaa Daani’el, dubbiiwwan kana cufi, kitaabas yeroo dhumaatti ni xumuramatti chaappa’i; namoonni baay’een asii fi achi ni deddeemu, beekumsis ni baay’ata. Daani’el 12:4.</w:t>
      </w:r>
    </w:p>
    <w:p>
      <w:pPr>
        <w:pStyle w:val="ArticleBody"/>
        <w:jc w:val="left"/>
      </w:pPr>
      <w:r>
        <w:rPr>
          <w:rFonts w:ascii="Times New Roman" w:hAnsi="Times New Roman" w:eastAsia="Times New Roman" w:cs="Times New Roman"/>
        </w:rPr>
        <w:t>“Baqattoonni” “achii fi achi” fiigan kun, (kunis qorannaa Dubbii Waaqayyoo agarsiisa) yeroo “dhumaatti,” yeroo “jechoonni” kitaaba Daani’el keessatti “cufamanii” turan banamanitti, akkas godhaa jiru. Garuu, akkuma seerri Dilbataa Ameerikaa keessatti bahe booddee battalumatti, gareen durboota kaanii achii fi achi fiigaa jiru.</w:t>
      </w:r>
    </w:p>
    <w:p>
      <w:pPr>
        <w:pStyle w:val="ArticleScripture"/>
        <w:jc w:val="left"/>
      </w:pPr>
      <w:r>
        <w:rPr>
          <w:rFonts w:ascii="Times New Roman" w:hAnsi="Times New Roman" w:eastAsia="Times New Roman" w:cs="Times New Roman"/>
        </w:rPr>
        <w:t>Kunoo, guyyoonni ni dhufu, jedha Waaqayyo Gooftaan; beela biyyattii irratti nan erga; beela buddeenaa miti, dheebuu bishaaniis miti, garuu dubbii Waaqayyoo dhaga’uu ti. Isaan galaana irraa gara galaanaatti ni jooru; kaabaa irraas hamma bahaatti asii fi achi ni fiigu, dubbii Waaqayyoo barbaaduuf; garuu hin argatan. Guyyaa sanatti durbootiin babbareedoonii fi dargaggoonni dheebuudhaan ni laafu. Warri cubbuu Samaariyaan kakatan, “Yaa Daan, waaqni kee jiraata,” jedhan; akkasumas, “Karaan Bersheebaa jiraata,” jedhan iyyuu ni kufu; deebi’aniis lammata hin ka’an. Amos 8:11–14.</w:t>
      </w:r>
    </w:p>
    <w:p>
      <w:pPr>
        <w:pStyle w:val="ArticleBody"/>
        <w:jc w:val="left"/>
      </w:pPr>
      <w:r>
        <w:rPr>
          <w:rFonts w:ascii="Ebrima" w:hAnsi="Ebrima" w:eastAsia="Ebrima" w:cs="Ebrima"/>
        </w:rPr>
        <w:t>በሰማርያ</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በአክአብና</w:t>
      </w:r>
      <w:r>
        <w:rPr>
          <w:rFonts w:ascii="Times New Roman" w:hAnsi="Times New Roman" w:eastAsia="Times New Roman" w:cs="Times New Roman"/>
        </w:rPr>
        <w:t xml:space="preserve"> </w:t>
      </w:r>
      <w:r>
        <w:rPr>
          <w:rFonts w:ascii="Ebrima" w:hAnsi="Ebrima" w:eastAsia="Ebrima" w:cs="Ebrima"/>
        </w:rPr>
        <w:t>በኢዛቤል</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አክአብ</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ስቴትስን</w:t>
      </w:r>
      <w:r>
        <w:rPr>
          <w:rFonts w:ascii="Times New Roman" w:hAnsi="Times New Roman" w:eastAsia="Times New Roman" w:cs="Times New Roman"/>
        </w:rPr>
        <w:t xml:space="preserve"> </w:t>
      </w:r>
      <w:r>
        <w:rPr>
          <w:rFonts w:ascii="Ebrima" w:hAnsi="Ebrima" w:eastAsia="Ebrima" w:cs="Ebrima"/>
        </w:rPr>
        <w:t>ሲወክል፣</w:t>
      </w:r>
      <w:r>
        <w:rPr>
          <w:rFonts w:ascii="Times New Roman" w:hAnsi="Times New Roman" w:eastAsia="Times New Roman" w:cs="Times New Roman"/>
        </w:rPr>
        <w:t xml:space="preserve"> </w:t>
      </w:r>
      <w:r>
        <w:rPr>
          <w:rFonts w:ascii="Ebrima" w:hAnsi="Ebrima" w:eastAsia="Ebrima" w:cs="Ebrima"/>
        </w:rPr>
        <w:t>ኢዛቤል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ኢዛቤል፣</w:t>
      </w:r>
      <w:r>
        <w:rPr>
          <w:rFonts w:ascii="Times New Roman" w:hAnsi="Times New Roman" w:eastAsia="Times New Roman" w:cs="Times New Roman"/>
        </w:rPr>
        <w:t xml:space="preserve"> </w:t>
      </w:r>
      <w:r>
        <w:rPr>
          <w:rFonts w:ascii="Ebrima" w:hAnsi="Ebrima" w:eastAsia="Ebrima" w:cs="Ebrima"/>
        </w:rPr>
        <w:t>አክአብና</w:t>
      </w:r>
      <w:r>
        <w:rPr>
          <w:rFonts w:ascii="Times New Roman" w:hAnsi="Times New Roman" w:eastAsia="Times New Roman" w:cs="Times New Roman"/>
        </w:rPr>
        <w:t xml:space="preserve"> </w:t>
      </w: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ከኤልያስ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በተደረገው</w:t>
      </w:r>
      <w:r>
        <w:rPr>
          <w:rFonts w:ascii="Times New Roman" w:hAnsi="Times New Roman" w:eastAsia="Times New Roman" w:cs="Times New Roman"/>
        </w:rPr>
        <w:t xml:space="preserve"> </w:t>
      </w:r>
      <w:r>
        <w:rPr>
          <w:rFonts w:ascii="Ebrima" w:hAnsi="Ebrima" w:eastAsia="Ebrima" w:cs="Ebrima"/>
        </w:rPr>
        <w:t>ግጭት</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ይመስላሉ።</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ግጭት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የርኩስ</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ቡድኖች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የበኣል</w:t>
      </w:r>
      <w:r>
        <w:rPr>
          <w:rFonts w:ascii="Times New Roman" w:hAnsi="Times New Roman" w:eastAsia="Times New Roman" w:cs="Times New Roman"/>
        </w:rPr>
        <w:t xml:space="preserve"> </w:t>
      </w:r>
      <w:r>
        <w:rPr>
          <w:rFonts w:ascii="Ebrima" w:hAnsi="Ebrima" w:eastAsia="Ebrima" w:cs="Ebrima"/>
        </w:rPr>
        <w:t>ነቢያትና</w:t>
      </w:r>
      <w:r>
        <w:rPr>
          <w:rFonts w:ascii="Times New Roman" w:hAnsi="Times New Roman" w:eastAsia="Times New Roman" w:cs="Times New Roman"/>
        </w:rPr>
        <w:t xml:space="preserve"> </w:t>
      </w:r>
      <w:r>
        <w:rPr>
          <w:rFonts w:ascii="Ebrima" w:hAnsi="Ebrima" w:eastAsia="Ebrima" w:cs="Ebrima"/>
        </w:rPr>
        <w:t>የጫካው</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በኣል</w:t>
      </w:r>
      <w:r>
        <w:rPr>
          <w:rFonts w:ascii="Times New Roman" w:hAnsi="Times New Roman" w:eastAsia="Times New Roman" w:cs="Times New Roman"/>
        </w:rPr>
        <w:t xml:space="preserve"> </w:t>
      </w:r>
      <w:r>
        <w:rPr>
          <w:rFonts w:ascii="Ebrima" w:hAnsi="Ebrima" w:eastAsia="Ebrima" w:cs="Ebrima"/>
        </w:rPr>
        <w:t>ከሚመለኩት</w:t>
      </w:r>
      <w:r>
        <w:rPr>
          <w:rFonts w:ascii="Times New Roman" w:hAnsi="Times New Roman" w:eastAsia="Times New Roman" w:cs="Times New Roman"/>
        </w:rPr>
        <w:t xml:space="preserve"> </w:t>
      </w:r>
      <w:r>
        <w:rPr>
          <w:rFonts w:ascii="Ebrima" w:hAnsi="Ebrima" w:eastAsia="Ebrima" w:cs="Ebrima"/>
        </w:rPr>
        <w:t>አማልክት</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በጫካዎች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የሚመለከው</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አስታሮት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በኣል</w:t>
      </w:r>
      <w:r>
        <w:rPr>
          <w:rFonts w:ascii="Times New Roman" w:hAnsi="Times New Roman" w:eastAsia="Times New Roman" w:cs="Times New Roman"/>
        </w:rPr>
        <w:t xml:space="preserve"> </w:t>
      </w:r>
      <w:r>
        <w:rPr>
          <w:rFonts w:ascii="Ebrima" w:hAnsi="Ebrima" w:eastAsia="Ebrima" w:cs="Ebrima"/>
        </w:rPr>
        <w:t>ወንድ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አስታሮትም</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ወንዱ</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ሴቲቱም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ትወክላለች።</w:t>
      </w:r>
    </w:p>
    <w:p>
      <w:pPr>
        <w:pStyle w:val="ArticleBody"/>
        <w:jc w:val="left"/>
      </w:pPr>
      <w:r>
        <w:rPr>
          <w:rFonts w:ascii="Ebrima" w:hAnsi="Ebrima" w:eastAsia="Ebrima" w:cs="Ebrima"/>
        </w:rPr>
        <w:t>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የተቆመው</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በሰማርያ</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ኢዮርብዓም</w:t>
      </w:r>
      <w:r>
        <w:rPr>
          <w:rFonts w:ascii="Times New Roman" w:hAnsi="Times New Roman" w:eastAsia="Times New Roman" w:cs="Times New Roman"/>
        </w:rPr>
        <w:t xml:space="preserve"> </w:t>
      </w:r>
      <w:r>
        <w:rPr>
          <w:rFonts w:ascii="Ebrima" w:hAnsi="Ebrima" w:eastAsia="Ebrima" w:cs="Ebrima"/>
        </w:rPr>
        <w:t>የተቆመ</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በቤተልና</w:t>
      </w:r>
      <w:r>
        <w:rPr>
          <w:rFonts w:ascii="Times New Roman" w:hAnsi="Times New Roman" w:eastAsia="Times New Roman" w:cs="Times New Roman"/>
        </w:rPr>
        <w:t xml:space="preserve"> </w:t>
      </w:r>
      <w:r>
        <w:rPr>
          <w:rFonts w:ascii="Ebrima" w:hAnsi="Ebrima" w:eastAsia="Ebrima" w:cs="Ebrima"/>
        </w:rPr>
        <w:t>በዳን</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አቆመ።</w:t>
      </w:r>
      <w:r>
        <w:rPr>
          <w:rFonts w:ascii="Times New Roman" w:hAnsi="Times New Roman" w:eastAsia="Times New Roman" w:cs="Times New Roman"/>
        </w:rPr>
        <w:t xml:space="preserve"> </w:t>
      </w:r>
      <w:r>
        <w:rPr>
          <w:rFonts w:ascii="Ebrima" w:hAnsi="Ebrima" w:eastAsia="Ebrima" w:cs="Ebrima"/>
        </w:rPr>
        <w:t>ቤተል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ዳን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መጠበቅ</w:t>
      </w:r>
      <w:r>
        <w:rPr>
          <w:rFonts w:ascii="Times New Roman" w:hAnsi="Times New Roman" w:eastAsia="Times New Roman" w:cs="Times New Roman"/>
        </w:rPr>
        <w:t xml:space="preserve"> </w:t>
      </w:r>
      <w:r>
        <w:rPr>
          <w:rFonts w:ascii="Ebrima" w:hAnsi="Ebrima" w:eastAsia="Ebrima" w:cs="Ebrima"/>
        </w:rPr>
        <w:t>አስገዳጅ</w:t>
      </w:r>
      <w:r>
        <w:rPr>
          <w:rFonts w:ascii="Times New Roman" w:hAnsi="Times New Roman" w:eastAsia="Times New Roman" w:cs="Times New Roman"/>
        </w:rPr>
        <w:t xml:space="preserve"> </w:t>
      </w:r>
      <w:r>
        <w:rPr>
          <w:rFonts w:ascii="Ebrima" w:hAnsi="Ebrima" w:eastAsia="Ebrima" w:cs="Ebrima"/>
        </w:rPr>
        <w:t>ከመሆኑ</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የሚፈጠረውን</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ጥጃዎች</w:t>
      </w:r>
      <w:r>
        <w:rPr>
          <w:rFonts w:ascii="Times New Roman" w:hAnsi="Times New Roman" w:eastAsia="Times New Roman" w:cs="Times New Roman"/>
        </w:rPr>
        <w:t xml:space="preserve"> </w:t>
      </w:r>
      <w:r>
        <w:rPr>
          <w:rFonts w:ascii="Ebrima" w:hAnsi="Ebrima" w:eastAsia="Ebrima" w:cs="Ebrima"/>
        </w:rPr>
        <w:t>በአሮን</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ተወክለው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ᱵᱟᱹᱪᱷᱟ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ᱡᱟᱱᱚᱣᱟᱨ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ᱥᱚᱱᱟ</w:t>
      </w:r>
      <w:r>
        <w:rPr>
          <w:rFonts w:ascii="Times New Roman" w:hAnsi="Times New Roman" w:eastAsia="Times New Roman" w:cs="Times New Roman"/>
        </w:rPr>
        <w:t xml:space="preserve"> </w:t>
      </w:r>
      <w:r>
        <w:rPr>
          <w:rFonts w:ascii="Nirmala UI" w:hAnsi="Nirmala UI" w:eastAsia="Nirmala UI" w:cs="Nirmala UI"/>
        </w:rPr>
        <w:t>ᱢᱩᱨᱛᱤ</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ᱪᱷᱚᱵᱤ</w:t>
      </w:r>
      <w:r>
        <w:rPr>
          <w:rFonts w:ascii="Times New Roman" w:hAnsi="Times New Roman" w:eastAsia="Times New Roman" w:cs="Times New Roman"/>
        </w:rPr>
        <w:t xml:space="preserve">, </w:t>
      </w:r>
      <w:r>
        <w:rPr>
          <w:rFonts w:ascii="Nirmala UI" w:hAnsi="Nirmala UI" w:eastAsia="Nirmala UI" w:cs="Nirmala UI"/>
        </w:rPr>
        <w:t>ᱮᱱᱟᱛᱮ</w:t>
      </w:r>
      <w:r>
        <w:rPr>
          <w:rFonts w:ascii="Times New Roman" w:hAnsi="Times New Roman" w:eastAsia="Times New Roman" w:cs="Times New Roman"/>
        </w:rPr>
        <w:t xml:space="preserve"> </w:t>
      </w:r>
      <w:r>
        <w:rPr>
          <w:rFonts w:ascii="Nirmala UI" w:hAnsi="Nirmala UI" w:eastAsia="Nirmala UI" w:cs="Nirmala UI"/>
        </w:rPr>
        <w:t>ᱟᱨᱚᱱ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ᱥᱚᱱᱟ</w:t>
      </w:r>
      <w:r>
        <w:rPr>
          <w:rFonts w:ascii="Times New Roman" w:hAnsi="Times New Roman" w:eastAsia="Times New Roman" w:cs="Times New Roman"/>
        </w:rPr>
        <w:t xml:space="preserve"> </w:t>
      </w:r>
      <w:r>
        <w:rPr>
          <w:rFonts w:ascii="Nirmala UI" w:hAnsi="Nirmala UI" w:eastAsia="Nirmala UI" w:cs="Nirmala UI"/>
        </w:rPr>
        <w:t>ᱵᱟᱹᱪᱷᱟ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ᱡᱮᱨᱚᱵᱚᱭᱟᱢ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ᱵᱟᱨᱭᱟ</w:t>
      </w:r>
      <w:r>
        <w:rPr>
          <w:rFonts w:ascii="Times New Roman" w:hAnsi="Times New Roman" w:eastAsia="Times New Roman" w:cs="Times New Roman"/>
        </w:rPr>
        <w:t xml:space="preserve"> </w:t>
      </w:r>
      <w:r>
        <w:rPr>
          <w:rFonts w:ascii="Nirmala UI" w:hAnsi="Nirmala UI" w:eastAsia="Nirmala UI" w:cs="Nirmala UI"/>
        </w:rPr>
        <w:t>ᱥᱚᱱᱟ</w:t>
      </w:r>
      <w:r>
        <w:rPr>
          <w:rFonts w:ascii="Times New Roman" w:hAnsi="Times New Roman" w:eastAsia="Times New Roman" w:cs="Times New Roman"/>
        </w:rPr>
        <w:t xml:space="preserve"> </w:t>
      </w:r>
      <w:r>
        <w:rPr>
          <w:rFonts w:ascii="Nirmala UI" w:hAnsi="Nirmala UI" w:eastAsia="Nirmala UI" w:cs="Nirmala UI"/>
        </w:rPr>
        <w:t>ᱵᱟᱹᱪᱷᱟ</w:t>
      </w:r>
      <w:r>
        <w:rPr>
          <w:rFonts w:ascii="Times New Roman" w:hAnsi="Times New Roman" w:eastAsia="Times New Roman" w:cs="Times New Roman"/>
        </w:rPr>
        <w:t xml:space="preserve"> </w:t>
      </w:r>
      <w:r>
        <w:rPr>
          <w:rFonts w:ascii="Nirmala UI" w:hAnsi="Nirmala UI" w:eastAsia="Nirmala UI" w:cs="Nirmala UI"/>
        </w:rPr>
        <w:t>ᱭᱩᱱᱟᱭᱴᱮᱰ</w:t>
      </w:r>
      <w:r>
        <w:rPr>
          <w:rFonts w:ascii="Times New Roman" w:hAnsi="Times New Roman" w:eastAsia="Times New Roman" w:cs="Times New Roman"/>
        </w:rPr>
        <w:t xml:space="preserve"> </w:t>
      </w:r>
      <w:r>
        <w:rPr>
          <w:rFonts w:ascii="Nirmala UI" w:hAnsi="Nirmala UI" w:eastAsia="Nirmala UI" w:cs="Nirmala UI"/>
        </w:rPr>
        <w:t>ᱥᱴᱮᱴᱥ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ᱥᱟᱱᱰᱮ</w:t>
      </w:r>
      <w:r>
        <w:rPr>
          <w:rFonts w:ascii="Times New Roman" w:hAnsi="Times New Roman" w:eastAsia="Times New Roman" w:cs="Times New Roman"/>
        </w:rPr>
        <w:t xml:space="preserve"> </w:t>
      </w:r>
      <w:r>
        <w:rPr>
          <w:rFonts w:ascii="Nirmala UI" w:hAnsi="Nirmala UI" w:eastAsia="Nirmala UI" w:cs="Nirmala UI"/>
        </w:rPr>
        <w:t>ᱞᱚ</w:t>
      </w:r>
      <w:r>
        <w:rPr>
          <w:rFonts w:ascii="Times New Roman" w:hAnsi="Times New Roman" w:eastAsia="Times New Roman" w:cs="Times New Roman"/>
        </w:rPr>
        <w:t xml:space="preserve"> </w:t>
      </w:r>
      <w:r>
        <w:rPr>
          <w:rFonts w:ascii="Nirmala UI" w:hAnsi="Nirmala UI" w:eastAsia="Nirmala UI" w:cs="Nirmala UI"/>
        </w:rPr>
        <w:t>ᱵᱚᱞᱵᱚᱛ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ᱥᱟᱞᱟᱜ</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ᱡᱟᱦᱟᱱ</w:t>
      </w:r>
      <w:r>
        <w:rPr>
          <w:rFonts w:ascii="Times New Roman" w:hAnsi="Times New Roman" w:eastAsia="Times New Roman" w:cs="Times New Roman"/>
        </w:rPr>
        <w:t xml:space="preserve"> </w:t>
      </w:r>
      <w:r>
        <w:rPr>
          <w:rFonts w:ascii="Nirmala UI" w:hAnsi="Nirmala UI" w:eastAsia="Nirmala UI" w:cs="Nirmala UI"/>
        </w:rPr>
        <w:t>ᱠᱟᱞᱮᱥᱤᱭᱟ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ᱥᱟᱥᱚᱱ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ᱢᱮᱥᱟᱣ</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ᱩᱯᱨᱩᱢ</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ᱡᱮᱨᱚᱵᱚᱭᱟᱢ</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ᱵᱟᱨᱭᱟ</w:t>
      </w:r>
      <w:r>
        <w:rPr>
          <w:rFonts w:ascii="Times New Roman" w:hAnsi="Times New Roman" w:eastAsia="Times New Roman" w:cs="Times New Roman"/>
        </w:rPr>
        <w:t xml:space="preserve"> </w:t>
      </w:r>
      <w:r>
        <w:rPr>
          <w:rFonts w:ascii="Nirmala UI" w:hAnsi="Nirmala UI" w:eastAsia="Nirmala UI" w:cs="Nirmala UI"/>
        </w:rPr>
        <w:t>ᱥᱟᱦᱟᱨ</w:t>
      </w:r>
      <w:r>
        <w:rPr>
          <w:rFonts w:ascii="Times New Roman" w:hAnsi="Times New Roman" w:eastAsia="Times New Roman" w:cs="Times New Roman"/>
        </w:rPr>
        <w:t xml:space="preserve"> </w:t>
      </w:r>
      <w:r>
        <w:rPr>
          <w:rFonts w:ascii="Nirmala UI" w:hAnsi="Nirmala UI" w:eastAsia="Nirmala UI" w:cs="Nirmala UI"/>
        </w:rPr>
        <w:t>ᱠᱟᱞᱮᱥᱤᱭᱟ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ᱥᱟᱥᱚᱱ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ᱢᱮᱥᱟᱣ</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ᱯᱨᱚᱛᱤᱠ</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ᱡᱟᱦᱟᱱ</w:t>
      </w:r>
      <w:r>
        <w:rPr>
          <w:rFonts w:ascii="Times New Roman" w:hAnsi="Times New Roman" w:eastAsia="Times New Roman" w:cs="Times New Roman"/>
        </w:rPr>
        <w:t xml:space="preserve"> </w:t>
      </w:r>
      <w:r>
        <w:rPr>
          <w:rFonts w:ascii="Nirmala UI" w:hAnsi="Nirmala UI" w:eastAsia="Nirmala UI" w:cs="Nirmala UI"/>
        </w:rPr>
        <w:t>ᱯᱨᱚᱠᱟᱥᱽ</w:t>
      </w:r>
      <w:r>
        <w:rPr>
          <w:rFonts w:ascii="Times New Roman" w:hAnsi="Times New Roman" w:eastAsia="Times New Roman" w:cs="Times New Roman"/>
        </w:rPr>
        <w:t xml:space="preserve"> </w:t>
      </w:r>
      <w:r>
        <w:rPr>
          <w:rFonts w:ascii="Nirmala UI" w:hAnsi="Nirmala UI" w:eastAsia="Nirmala UI" w:cs="Nirmala UI"/>
        </w:rPr>
        <w:t>ᱯᱚᱛᱷᱤ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ᱡᱟᱱᱚᱣᱟᱨ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ᱪᱷᱚᱵᱤ</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w:t>
      </w:r>
    </w:p>
    <w:p>
      <w:pPr>
        <w:pStyle w:val="ArticleBody"/>
        <w:jc w:val="left"/>
      </w:pPr>
      <w:r>
        <w:rPr>
          <w:rFonts w:ascii="Ebrima" w:hAnsi="Ebrima" w:eastAsia="Ebrima" w:cs="Ebrima"/>
        </w:rPr>
        <w:t>ኣገባብ</w:t>
      </w:r>
      <w:r>
        <w:rPr>
          <w:rFonts w:ascii="Times New Roman" w:hAnsi="Times New Roman" w:eastAsia="Times New Roman" w:cs="Times New Roman"/>
        </w:rPr>
        <w:t xml:space="preserve"> </w:t>
      </w:r>
      <w:r>
        <w:rPr>
          <w:rFonts w:ascii="Ebrima" w:hAnsi="Ebrima" w:eastAsia="Ebrima" w:cs="Ebrima"/>
        </w:rPr>
        <w:t>ብኤርሳቤህ</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ኣብርሃምን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ብኤርሳቤህ</w:t>
      </w:r>
      <w:r>
        <w:rPr>
          <w:rFonts w:ascii="Times New Roman" w:hAnsi="Times New Roman" w:eastAsia="Times New Roman" w:cs="Times New Roman"/>
        </w:rPr>
        <w:t xml:space="preserve">” </w:t>
      </w:r>
      <w:r>
        <w:rPr>
          <w:rFonts w:ascii="Ebrima" w:hAnsi="Ebrima" w:eastAsia="Ebrima" w:cs="Ebrima"/>
        </w:rPr>
        <w:t>ንመጀመርታ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ዝተጠቕሰሉ</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ኦሪት</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ሓደን</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ሓዋርያ</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ንምድሓን</w:t>
      </w:r>
      <w:r>
        <w:rPr>
          <w:rFonts w:ascii="Times New Roman" w:hAnsi="Times New Roman" w:eastAsia="Times New Roman" w:cs="Times New Roman"/>
        </w:rPr>
        <w:t xml:space="preserve"> </w:t>
      </w:r>
      <w:r>
        <w:rPr>
          <w:rFonts w:ascii="Ebrima" w:hAnsi="Ebrima" w:eastAsia="Ebrima" w:cs="Ebrima"/>
        </w:rPr>
        <w:t>ሥርዓታዊ</w:t>
      </w:r>
      <w:r>
        <w:rPr>
          <w:rFonts w:ascii="Times New Roman" w:hAnsi="Times New Roman" w:eastAsia="Times New Roman" w:cs="Times New Roman"/>
        </w:rPr>
        <w:t xml:space="preserve"> </w:t>
      </w:r>
      <w:r>
        <w:rPr>
          <w:rFonts w:ascii="Ebrima" w:hAnsi="Ebrima" w:eastAsia="Ebrima" w:cs="Ebrima"/>
        </w:rPr>
        <w:t>ሕግታትን</w:t>
      </w:r>
      <w:r>
        <w:rPr>
          <w:rFonts w:ascii="Times New Roman" w:hAnsi="Times New Roman" w:eastAsia="Times New Roman" w:cs="Times New Roman"/>
        </w:rPr>
        <w:t xml:space="preserve"> </w:t>
      </w:r>
      <w:r>
        <w:rPr>
          <w:rFonts w:ascii="Ebrima" w:hAnsi="Ebrima" w:eastAsia="Ebrima" w:cs="Ebrima"/>
        </w:rPr>
        <w:t>ግዝረትን</w:t>
      </w:r>
      <w:r>
        <w:rPr>
          <w:rFonts w:ascii="Times New Roman" w:hAnsi="Times New Roman" w:eastAsia="Times New Roman" w:cs="Times New Roman"/>
        </w:rPr>
        <w:t xml:space="preserve"> </w:t>
      </w:r>
      <w:r>
        <w:rPr>
          <w:rFonts w:ascii="Ebrima" w:hAnsi="Ebrima" w:eastAsia="Ebrima" w:cs="Ebrima"/>
        </w:rPr>
        <w:t>ክሕልዉ</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እናበሉ</w:t>
      </w:r>
      <w:r>
        <w:rPr>
          <w:rFonts w:ascii="Times New Roman" w:hAnsi="Times New Roman" w:eastAsia="Times New Roman" w:cs="Times New Roman"/>
        </w:rPr>
        <w:t xml:space="preserve"> </w:t>
      </w:r>
      <w:r>
        <w:rPr>
          <w:rFonts w:ascii="Ebrima" w:hAnsi="Ebrima" w:eastAsia="Ebrima" w:cs="Ebrima"/>
        </w:rPr>
        <w:t>ዝጠቕሙ</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ንምቅዋም</w:t>
      </w:r>
      <w:r>
        <w:rPr>
          <w:rFonts w:ascii="Times New Roman" w:hAnsi="Times New Roman" w:eastAsia="Times New Roman" w:cs="Times New Roman"/>
        </w:rPr>
        <w:t xml:space="preserve"> </w:t>
      </w:r>
      <w:r>
        <w:rPr>
          <w:rFonts w:ascii="Ebrima" w:hAnsi="Ebrima" w:eastAsia="Ebrima" w:cs="Ebrima"/>
        </w:rPr>
        <w:t>ዝተጠቐመሉ</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ብኤርሳቤህ</w:t>
      </w:r>
      <w:r>
        <w:rPr>
          <w:rFonts w:ascii="Times New Roman" w:hAnsi="Times New Roman" w:eastAsia="Times New Roman" w:cs="Times New Roman"/>
        </w:rPr>
        <w:t xml:space="preserve"> </w:t>
      </w:r>
      <w:r>
        <w:rPr>
          <w:rFonts w:ascii="Ebrima" w:hAnsi="Ebrima" w:eastAsia="Ebrima" w:cs="Ebrima"/>
        </w:rPr>
        <w:t>ንመጀመርታ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ዝተጠቕሰሉ</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ይጥቀም።</w:t>
      </w:r>
      <w:r>
        <w:rPr>
          <w:rFonts w:ascii="Times New Roman" w:hAnsi="Times New Roman" w:eastAsia="Times New Roman" w:cs="Times New Roman"/>
        </w:rPr>
        <w:t xml:space="preserve"> </w:t>
      </w:r>
      <w:r>
        <w:rPr>
          <w:rFonts w:ascii="Ebrima" w:hAnsi="Ebrima" w:eastAsia="Ebrima" w:cs="Ebrima"/>
        </w:rPr>
        <w:t>ኣብታ</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ዝተፈላለዩን</w:t>
      </w:r>
      <w:r>
        <w:rPr>
          <w:rFonts w:ascii="Times New Roman" w:hAnsi="Times New Roman" w:eastAsia="Times New Roman" w:cs="Times New Roman"/>
        </w:rPr>
        <w:t xml:space="preserve"> </w:t>
      </w:r>
      <w:r>
        <w:rPr>
          <w:rFonts w:ascii="Ebrima" w:hAnsi="Ebrima" w:eastAsia="Ebrima" w:cs="Ebrima"/>
        </w:rPr>
        <w:t>ዝተቓረኑን</w:t>
      </w:r>
      <w:r>
        <w:rPr>
          <w:rFonts w:ascii="Times New Roman" w:hAnsi="Times New Roman" w:eastAsia="Times New Roman" w:cs="Times New Roman"/>
        </w:rPr>
        <w:t xml:space="preserve"> </w:t>
      </w:r>
      <w:r>
        <w:rPr>
          <w:rFonts w:ascii="Ebrima" w:hAnsi="Ebrima" w:eastAsia="Ebrima" w:cs="Ebrima"/>
        </w:rPr>
        <w:t>ኪዳናት</w:t>
      </w:r>
      <w:r>
        <w:rPr>
          <w:rFonts w:ascii="Times New Roman" w:hAnsi="Times New Roman" w:eastAsia="Times New Roman" w:cs="Times New Roman"/>
        </w:rPr>
        <w:t xml:space="preserve"> </w:t>
      </w:r>
      <w:r>
        <w:rPr>
          <w:rFonts w:ascii="Ebrima" w:hAnsi="Ebrima" w:eastAsia="Ebrima" w:cs="Ebrima"/>
        </w:rPr>
        <w:t>ንምብራህ</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ይጥቀም።</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ገረድ</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እስማኤል</w:t>
      </w:r>
      <w:r>
        <w:rPr>
          <w:rFonts w:ascii="Times New Roman" w:hAnsi="Times New Roman" w:eastAsia="Times New Roman" w:cs="Times New Roman"/>
        </w:rPr>
        <w:t xml:space="preserve"> </w:t>
      </w:r>
      <w:r>
        <w:rPr>
          <w:rFonts w:ascii="Ebrima" w:hAnsi="Ebrima" w:eastAsia="Ebrima" w:cs="Ebrima"/>
        </w:rPr>
        <w:t>ብሓይሊ</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ንምውካል</w:t>
      </w:r>
      <w:r>
        <w:rPr>
          <w:rFonts w:ascii="Times New Roman" w:hAnsi="Times New Roman" w:eastAsia="Times New Roman" w:cs="Times New Roman"/>
        </w:rPr>
        <w:t xml:space="preserve"> </w:t>
      </w:r>
      <w:r>
        <w:rPr>
          <w:rFonts w:ascii="Ebrima" w:hAnsi="Ebrima" w:eastAsia="Ebrima" w:cs="Ebrima"/>
        </w:rPr>
        <w:t>ይጥቀመሉ፤</w:t>
      </w:r>
      <w:r>
        <w:rPr>
          <w:rFonts w:ascii="Times New Roman" w:hAnsi="Times New Roman" w:eastAsia="Times New Roman" w:cs="Times New Roman"/>
        </w:rPr>
        <w:t xml:space="preserve"> </w:t>
      </w:r>
      <w:r>
        <w:rPr>
          <w:rFonts w:ascii="Ebrima" w:hAnsi="Ebrima" w:eastAsia="Ebrima" w:cs="Ebrima"/>
        </w:rPr>
        <w:t>እስማኤልን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ይስሃቅ</w:t>
      </w:r>
      <w:r>
        <w:rPr>
          <w:rFonts w:ascii="Times New Roman" w:hAnsi="Times New Roman" w:eastAsia="Times New Roman" w:cs="Times New Roman"/>
        </w:rPr>
        <w:t xml:space="preserve"> </w:t>
      </w:r>
      <w:r>
        <w:rPr>
          <w:rFonts w:ascii="Ebrima" w:hAnsi="Ebrima" w:eastAsia="Ebrima" w:cs="Ebrima"/>
        </w:rPr>
        <w:t>የነጻጽሮ፣</w:t>
      </w:r>
      <w:r>
        <w:rPr>
          <w:rFonts w:ascii="Times New Roman" w:hAnsi="Times New Roman" w:eastAsia="Times New Roman" w:cs="Times New Roman"/>
        </w:rPr>
        <w:t xml:space="preserve"> </w:t>
      </w:r>
      <w:r>
        <w:rPr>
          <w:rFonts w:ascii="Ebrima" w:hAnsi="Ebrima" w:eastAsia="Ebrima" w:cs="Ebrima"/>
        </w:rPr>
        <w:t>ንይስሃቅ</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ብሓይሊ</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ንምውካል</w:t>
      </w:r>
      <w:r>
        <w:rPr>
          <w:rFonts w:ascii="Times New Roman" w:hAnsi="Times New Roman" w:eastAsia="Times New Roman" w:cs="Times New Roman"/>
        </w:rPr>
        <w:t xml:space="preserve"> </w:t>
      </w:r>
      <w:r>
        <w:rPr>
          <w:rFonts w:ascii="Ebrima" w:hAnsi="Ebrima" w:eastAsia="Ebrima" w:cs="Ebrima"/>
        </w:rPr>
        <w:t>ይጥቀመሉ።</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ብኤርሳቤህ</w:t>
      </w:r>
      <w:r>
        <w:rPr>
          <w:rFonts w:ascii="Times New Roman" w:hAnsi="Times New Roman" w:eastAsia="Times New Roman" w:cs="Times New Roman"/>
        </w:rPr>
        <w:t xml:space="preserve"> </w:t>
      </w:r>
      <w:r>
        <w:rPr>
          <w:rFonts w:ascii="Ebrima" w:hAnsi="Ebrima" w:eastAsia="Ebrima" w:cs="Ebrima"/>
        </w:rPr>
        <w:t>ንመጀመርታ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ዝተጠቕሰሉ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ብሕታዊ</w:t>
      </w:r>
      <w:r>
        <w:rPr>
          <w:rFonts w:ascii="Times New Roman" w:hAnsi="Times New Roman" w:eastAsia="Times New Roman" w:cs="Times New Roman"/>
        </w:rPr>
        <w:t xml:space="preserve"> </w:t>
      </w:r>
      <w:r>
        <w:rPr>
          <w:rFonts w:ascii="Ebrima" w:hAnsi="Ebrima" w:eastAsia="Ebrima" w:cs="Ebrima"/>
        </w:rPr>
        <w:t>ታሪኹ</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ኣርእስቲ</w:t>
      </w:r>
      <w:r>
        <w:rPr>
          <w:rFonts w:ascii="Times New Roman" w:hAnsi="Times New Roman" w:eastAsia="Times New Roman" w:cs="Times New Roman"/>
        </w:rPr>
        <w:t xml:space="preserve"> </w:t>
      </w:r>
      <w:r>
        <w:rPr>
          <w:rFonts w:ascii="Ebrima" w:hAnsi="Ebrima" w:eastAsia="Ebrima" w:cs="Ebrima"/>
        </w:rPr>
        <w:t>ዝተሳእለ</w:t>
      </w:r>
      <w:r>
        <w:rPr>
          <w:rFonts w:ascii="Times New Roman" w:hAnsi="Times New Roman" w:eastAsia="Times New Roman" w:cs="Times New Roman"/>
        </w:rPr>
        <w:t xml:space="preserve"> </w:t>
      </w:r>
      <w:r>
        <w:rPr>
          <w:rFonts w:ascii="Ebrima" w:hAnsi="Ebrima" w:eastAsia="Ebrima" w:cs="Ebrima"/>
        </w:rPr>
        <w:t>ንምግላጽ</w:t>
      </w:r>
      <w:r>
        <w:rPr>
          <w:rFonts w:ascii="Times New Roman" w:hAnsi="Times New Roman" w:eastAsia="Times New Roman" w:cs="Times New Roman"/>
        </w:rPr>
        <w:t xml:space="preserve"> </w:t>
      </w:r>
      <w:r>
        <w:rPr>
          <w:rFonts w:ascii="Ebrima" w:hAnsi="Ebrima" w:eastAsia="Ebrima" w:cs="Ebrima"/>
        </w:rPr>
        <w:t>ይጥቀመሉ።</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ይድገም</w:t>
      </w:r>
      <w:r>
        <w:rPr>
          <w:rFonts w:ascii="Times New Roman" w:hAnsi="Times New Roman" w:eastAsia="Times New Roman" w:cs="Times New Roman"/>
        </w:rPr>
        <w:t xml:space="preserve"> </w:t>
      </w:r>
      <w:r>
        <w:rPr>
          <w:rFonts w:ascii="Ebrima" w:hAnsi="Ebrima" w:eastAsia="Ebrima" w:cs="Ebrima"/>
        </w:rPr>
        <w:t>ብምባል</w:t>
      </w:r>
      <w:r>
        <w:rPr>
          <w:rFonts w:ascii="Times New Roman" w:hAnsi="Times New Roman" w:eastAsia="Times New Roman" w:cs="Times New Roman"/>
        </w:rPr>
        <w:t xml:space="preserve"> </w:t>
      </w:r>
      <w:r>
        <w:rPr>
          <w:rFonts w:ascii="Ebrima" w:hAnsi="Ebrima" w:eastAsia="Ebrima" w:cs="Ebrima"/>
        </w:rPr>
        <w:t>ይኣምንን</w:t>
      </w:r>
      <w:r>
        <w:rPr>
          <w:rFonts w:ascii="Times New Roman" w:hAnsi="Times New Roman" w:eastAsia="Times New Roman" w:cs="Times New Roman"/>
        </w:rPr>
        <w:t xml:space="preserve"> </w:t>
      </w:r>
      <w:r>
        <w:rPr>
          <w:rFonts w:ascii="Ebrima" w:hAnsi="Ebrima" w:eastAsia="Ebrima" w:cs="Ebrima"/>
        </w:rPr>
        <w:t>ይምህርን</w:t>
      </w:r>
      <w:r>
        <w:rPr>
          <w:rFonts w:ascii="Times New Roman" w:hAnsi="Times New Roman" w:eastAsia="Times New Roman" w:cs="Times New Roman"/>
        </w:rPr>
        <w:t xml:space="preserve"> </w:t>
      </w:r>
      <w:r>
        <w:rPr>
          <w:rFonts w:ascii="Ebrima" w:hAnsi="Ebrima" w:eastAsia="Ebrima" w:cs="Ebrima"/>
        </w:rPr>
        <w:t>ነበረ።</w:t>
      </w:r>
    </w:p>
    <w:p>
      <w:pPr>
        <w:pStyle w:val="ArticleBody"/>
        <w:jc w:val="left"/>
      </w:pPr>
      <w:r>
        <w:rPr>
          <w:rFonts w:ascii="Times New Roman" w:hAnsi="Times New Roman" w:eastAsia="Times New Roman" w:cs="Times New Roman"/>
        </w:rPr>
        <w:t>Phaawulos yeroo kutaa kana Seera Uumamaa boqonnaa digdamii tokko irraa kakuu lama wal faallessu ibsuuf itti fayyadamus, kutaa sana keessatti kakuu lama Waaqayyo Abrahaamiin gale ni jiru; garuu isaan kakuu lama Phaawulos seenaa sana irraa fuudhee ibsu sana miti. Kutaa sana keessatti Waaqayyo waadaa Isaa, jechuun Yisihaaqiin karaa godhachuudhaan Abrahaam abbaa saboota hedduu akka taasisu, irra deebi’ee ni mirkaneesse; akkasumas Ishmaa’eel abbaa saba guddaa akka taasisus ni waadaa gale. Kutaa Macaafa Qulqulluu tokko keessatti kakuu afur eeramaniiru; akkasumas Maqaan Bersheebaa yeroo jalqabaatiif Caaffata Qulqullaa’oo keessatti ni kaafama.</w:t>
      </w:r>
    </w:p>
    <w:p>
      <w:pPr>
        <w:pStyle w:val="ArticleScripture"/>
        <w:jc w:val="left"/>
      </w:pP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ପୁଅକୁ</w:t>
      </w:r>
      <w:r>
        <w:rPr>
          <w:rFonts w:ascii="Times New Roman" w:hAnsi="Times New Roman" w:eastAsia="Times New Roman" w:cs="Times New Roman"/>
        </w:rPr>
        <w:t xml:space="preserve"> </w:t>
      </w:r>
      <w:r>
        <w:rPr>
          <w:rFonts w:ascii="Nirmala UI" w:hAnsi="Nirmala UI" w:eastAsia="Nirmala UI" w:cs="Nirmala UI"/>
        </w:rPr>
        <w:t>ତାଡ଼ିଦିଅ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ଦାସୀର</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ଇସାହାକ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ଉତ୍ତରାଧିକାରୀ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ପୁଅର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ଦୁଃଖଦାୟକ</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ଦାସୀର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ଦୁଃଖଦାୟକ</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ଦିଅନି</w:t>
      </w:r>
      <w:r>
        <w:rPr>
          <w:rFonts w:ascii="Times New Roman" w:hAnsi="Times New Roman" w:eastAsia="Times New Roman" w:cs="Times New Roman"/>
        </w:rPr>
        <w:t xml:space="preserve">; </w:t>
      </w:r>
      <w:r>
        <w:rPr>
          <w:rFonts w:ascii="Nirmala UI" w:hAnsi="Nirmala UI" w:eastAsia="Nirmala UI" w:cs="Nirmala UI"/>
        </w:rPr>
        <w:t>ସାରାହ</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ଇସାହାକରେ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ନାମିତ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ଦାସୀର</w:t>
      </w:r>
      <w:r>
        <w:rPr>
          <w:rFonts w:ascii="Times New Roman" w:hAnsi="Times New Roman" w:eastAsia="Times New Roman" w:cs="Times New Roman"/>
        </w:rPr>
        <w:t xml:space="preserve"> </w:t>
      </w:r>
      <w:r>
        <w:rPr>
          <w:rFonts w:ascii="Nirmala UI" w:hAnsi="Nirmala UI" w:eastAsia="Nirmala UI" w:cs="Nirmala UI"/>
        </w:rPr>
        <w:t>ପୁଅରୁ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ଅବ୍ରାହାମ</w:t>
      </w:r>
      <w:r>
        <w:rPr>
          <w:rFonts w:ascii="Times New Roman" w:hAnsi="Times New Roman" w:eastAsia="Times New Roman" w:cs="Times New Roman"/>
        </w:rPr>
        <w:t xml:space="preserve"> </w:t>
      </w:r>
      <w:r>
        <w:rPr>
          <w:rFonts w:ascii="Nirmala UI" w:hAnsi="Nirmala UI" w:eastAsia="Nirmala UI" w:cs="Nirmala UI"/>
        </w:rPr>
        <w:t>ପ୍ରଭାତେ</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ରୁଟି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ଜଳଭରା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ଚର୍ମପାତ୍ର</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ହାଗରଙ୍କ</w:t>
      </w:r>
      <w:r>
        <w:rPr>
          <w:rFonts w:ascii="Times New Roman" w:hAnsi="Times New Roman" w:eastAsia="Times New Roman" w:cs="Times New Roman"/>
        </w:rPr>
        <w:t xml:space="preserve"> </w:t>
      </w:r>
      <w:r>
        <w:rPr>
          <w:rFonts w:ascii="Nirmala UI" w:hAnsi="Nirmala UI" w:eastAsia="Nirmala UI" w:cs="Nirmala UI"/>
        </w:rPr>
        <w:t>କାନ୍ଧରେ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ପୁଅକୁ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ପଠାଇଦେଲେ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ପ୍ରସ୍ଥାନ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ବେଏରଶେବାର</w:t>
      </w:r>
      <w:r>
        <w:rPr>
          <w:rFonts w:ascii="Times New Roman" w:hAnsi="Times New Roman" w:eastAsia="Times New Roman" w:cs="Times New Roman"/>
        </w:rPr>
        <w:t xml:space="preserve"> </w:t>
      </w:r>
      <w:r>
        <w:rPr>
          <w:rFonts w:ascii="Nirmala UI" w:hAnsi="Nirmala UI" w:eastAsia="Nirmala UI" w:cs="Nirmala UI"/>
        </w:rPr>
        <w:t>ଜଙ୍ଗଲରେ</w:t>
      </w:r>
      <w:r>
        <w:rPr>
          <w:rFonts w:ascii="Times New Roman" w:hAnsi="Times New Roman" w:eastAsia="Times New Roman" w:cs="Times New Roman"/>
        </w:rPr>
        <w:t xml:space="preserve"> </w:t>
      </w:r>
      <w:r>
        <w:rPr>
          <w:rFonts w:ascii="Nirmala UI" w:hAnsi="Nirmala UI" w:eastAsia="Nirmala UI" w:cs="Nirmala UI"/>
        </w:rPr>
        <w:t>ଘୁରିଘୁରି</w:t>
      </w:r>
      <w:r>
        <w:rPr>
          <w:rFonts w:ascii="Times New Roman" w:hAnsi="Times New Roman" w:eastAsia="Times New Roman" w:cs="Times New Roman"/>
        </w:rPr>
        <w:t xml:space="preserve"> </w:t>
      </w:r>
      <w:r>
        <w:rPr>
          <w:rFonts w:ascii="Nirmala UI" w:hAnsi="Nirmala UI" w:eastAsia="Nirmala UI" w:cs="Nirmala UI"/>
        </w:rPr>
        <w:t>ଚାଲିଲା।</w:t>
      </w:r>
      <w:r>
        <w:rPr>
          <w:rFonts w:ascii="Times New Roman" w:hAnsi="Times New Roman" w:eastAsia="Times New Roman" w:cs="Times New Roman"/>
        </w:rPr>
        <w:t xml:space="preserve"> </w:t>
      </w:r>
      <w:r>
        <w:rPr>
          <w:rFonts w:ascii="Nirmala UI" w:hAnsi="Nirmala UI" w:eastAsia="Nirmala UI" w:cs="Nirmala UI"/>
        </w:rPr>
        <w:t>ଆଦିପୁସ୍ତକ</w:t>
      </w:r>
      <w:r>
        <w:rPr>
          <w:rFonts w:ascii="Times New Roman" w:hAnsi="Times New Roman" w:eastAsia="Times New Roman" w:cs="Times New Roman"/>
        </w:rPr>
        <w:t xml:space="preserve"> 21:10–14.</w:t>
      </w:r>
    </w:p>
    <w:p>
      <w:pPr>
        <w:pStyle w:val="ArticleBody"/>
        <w:jc w:val="left"/>
      </w:pPr>
      <w:r>
        <w:rPr>
          <w:rFonts w:ascii="Ebrima" w:hAnsi="Ebrima" w:eastAsia="Ebrima" w:cs="Ebrima"/>
        </w:rPr>
        <w:t>ብእርሸባ</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ኣብርሃምን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ብርሱ</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ኣቢሜሌክ</w:t>
      </w:r>
      <w:r>
        <w:rPr>
          <w:rFonts w:ascii="Times New Roman" w:hAnsi="Times New Roman" w:eastAsia="Times New Roman" w:cs="Times New Roman"/>
        </w:rPr>
        <w:t xml:space="preserve"> </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ገበረ።</w:t>
      </w:r>
    </w:p>
    <w:p>
      <w:pPr>
        <w:pStyle w:val="ArticleScripture"/>
        <w:jc w:val="left"/>
      </w:pPr>
      <w:r>
        <w:rPr>
          <w:rFonts w:ascii="Times New Roman" w:hAnsi="Times New Roman" w:eastAsia="Times New Roman" w:cs="Times New Roman"/>
        </w:rPr>
        <w:t>Yeroo sanattiis Abimelekii fi Fikol ajajaan loltoota isaa Abrahaamiin akkana jedhan; Waaqni waan ati gootu hundumaa keessatti si wajjin jira. Egaa amma asitti Waaqaan naa kakadhu; ana irratti, ilma koo irratti, ilmaan ilmaan koo irrattis sobaan akka hin hojjenne; garuu akka gaarummaa ani sitti godhe sanaatti, ati anaafis biyya ati keessatti alagaa taatee jiraatte sanaafis ni goota. Abrahaamis, Ani nan kakadha, jedhe.</w:t>
      </w:r>
    </w:p>
    <w:p>
      <w:pPr>
        <w:pStyle w:val="ArticleScripture"/>
        <w:jc w:val="left"/>
      </w:pPr>
      <w:r>
        <w:rPr>
          <w:rFonts w:ascii="Times New Roman" w:hAnsi="Times New Roman" w:eastAsia="Times New Roman" w:cs="Times New Roman"/>
        </w:rPr>
        <w:t>Abraam bishaan boollaa tokko sababeeffachuun Abiimelekitti ife; tajaajiltoonni Abiimelekis humnaan isa irraa fudhatanii turan. Abiimelek immoo, “Eenyutu waan kana godhe ani hin beeku; ati iyyuu naa hin himne; anis hamma harʼaatti waaʼee isaa hin dhageenye” jedhe.</w:t>
      </w:r>
    </w:p>
    <w:p>
      <w:pPr>
        <w:pStyle w:val="ArticleScripture"/>
        <w:jc w:val="left"/>
      </w:pPr>
      <w:r>
        <w:rPr>
          <w:rFonts w:ascii="Times New Roman" w:hAnsi="Times New Roman" w:eastAsia="Times New Roman" w:cs="Times New Roman"/>
        </w:rPr>
        <w:t>Abraham hoolotaa fi sangoota fuudhee Abiimeleekiif kenne; isaan lamaanis kakuu walii godhatan. Abrahamis hoolota keessaa xobbaallee dubartii torba addaan baasee kaaʼe. Abiimeleekis Abrahamiin, “Xobbaalleen dubartii torban ati addaan baasitee keesse kun maal jechuudha?” jedhe.</w:t>
      </w:r>
    </w:p>
    <w:p>
      <w:pPr>
        <w:pStyle w:val="ArticleScripture"/>
        <w:jc w:val="left"/>
      </w:pP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ጕድጓድ</w:t>
      </w:r>
      <w:r>
        <w:rPr>
          <w:rFonts w:ascii="Times New Roman" w:hAnsi="Times New Roman" w:eastAsia="Times New Roman" w:cs="Times New Roman"/>
        </w:rPr>
        <w:t xml:space="preserve"> </w:t>
      </w:r>
      <w:r>
        <w:rPr>
          <w:rFonts w:ascii="Ebrima" w:hAnsi="Ebrima" w:eastAsia="Ebrima" w:cs="Ebrima"/>
        </w:rPr>
        <w:t>እንዳስቈፈርሁ</w:t>
      </w:r>
      <w:r>
        <w:rPr>
          <w:rFonts w:ascii="Times New Roman" w:hAnsi="Times New Roman" w:eastAsia="Times New Roman" w:cs="Times New Roman"/>
        </w:rPr>
        <w:t xml:space="preserve"> </w:t>
      </w:r>
      <w:r>
        <w:rPr>
          <w:rFonts w:ascii="Ebrima" w:hAnsi="Ebrima" w:eastAsia="Ebrima" w:cs="Ebrima"/>
        </w:rPr>
        <w:t>ለእኔ</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እንዲሆኑ</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ሰባቱን</w:t>
      </w:r>
      <w:r>
        <w:rPr>
          <w:rFonts w:ascii="Times New Roman" w:hAnsi="Times New Roman" w:eastAsia="Times New Roman" w:cs="Times New Roman"/>
        </w:rPr>
        <w:t xml:space="preserve"> </w:t>
      </w:r>
      <w:r>
        <w:rPr>
          <w:rFonts w:ascii="Ebrima" w:hAnsi="Ebrima" w:eastAsia="Ebrima" w:cs="Ebrima"/>
        </w:rPr>
        <w:t>የሴት</w:t>
      </w:r>
      <w:r>
        <w:rPr>
          <w:rFonts w:ascii="Times New Roman" w:hAnsi="Times New Roman" w:eastAsia="Times New Roman" w:cs="Times New Roman"/>
        </w:rPr>
        <w:t xml:space="preserve"> </w:t>
      </w:r>
      <w:r>
        <w:rPr>
          <w:rFonts w:ascii="Ebrima" w:hAnsi="Ebrima" w:eastAsia="Ebrima" w:cs="Ebrima"/>
        </w:rPr>
        <w:t>በግ</w:t>
      </w:r>
      <w:r>
        <w:rPr>
          <w:rFonts w:ascii="Times New Roman" w:hAnsi="Times New Roman" w:eastAsia="Times New Roman" w:cs="Times New Roman"/>
        </w:rPr>
        <w:t xml:space="preserve"> </w:t>
      </w:r>
      <w:r>
        <w:rPr>
          <w:rFonts w:ascii="Ebrima" w:hAnsi="Ebrima" w:eastAsia="Ebrima" w:cs="Ebrima"/>
        </w:rPr>
        <w:t>ጠቦቶች</w:t>
      </w:r>
      <w:r>
        <w:rPr>
          <w:rFonts w:ascii="Times New Roman" w:hAnsi="Times New Roman" w:eastAsia="Times New Roman" w:cs="Times New Roman"/>
        </w:rPr>
        <w:t xml:space="preserve"> </w:t>
      </w:r>
      <w:r>
        <w:rPr>
          <w:rFonts w:ascii="Ebrima" w:hAnsi="Ebrima" w:eastAsia="Ebrima" w:cs="Ebrima"/>
        </w:rPr>
        <w:t>ከእጄ</w:t>
      </w:r>
      <w:r>
        <w:rPr>
          <w:rFonts w:ascii="Times New Roman" w:hAnsi="Times New Roman" w:eastAsia="Times New Roman" w:cs="Times New Roman"/>
        </w:rPr>
        <w:t xml:space="preserve"> </w:t>
      </w:r>
      <w:r>
        <w:rPr>
          <w:rFonts w:ascii="Ebrima" w:hAnsi="Ebrima" w:eastAsia="Ebrima" w:cs="Ebrima"/>
        </w:rPr>
        <w:t>ትቀበላለህ</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ማሉ</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ብኤርሳቤህ</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ጠራው።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በብኤርሳቤህ</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አደረጉ፤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አቢሜሌክና</w:t>
      </w:r>
      <w:r>
        <w:rPr>
          <w:rFonts w:ascii="Times New Roman" w:hAnsi="Times New Roman" w:eastAsia="Times New Roman" w:cs="Times New Roman"/>
        </w:rPr>
        <w:t xml:space="preserve"> </w:t>
      </w:r>
      <w:r>
        <w:rPr>
          <w:rFonts w:ascii="Ebrima" w:hAnsi="Ebrima" w:eastAsia="Ebrima" w:cs="Ebrima"/>
        </w:rPr>
        <w:t>የሠራዊቱ</w:t>
      </w:r>
      <w:r>
        <w:rPr>
          <w:rFonts w:ascii="Times New Roman" w:hAnsi="Times New Roman" w:eastAsia="Times New Roman" w:cs="Times New Roman"/>
        </w:rPr>
        <w:t xml:space="preserve"> </w:t>
      </w:r>
      <w:r>
        <w:rPr>
          <w:rFonts w:ascii="Ebrima" w:hAnsi="Ebrima" w:eastAsia="Ebrima" w:cs="Ebrima"/>
        </w:rPr>
        <w:t>አለቃ</w:t>
      </w:r>
      <w:r>
        <w:rPr>
          <w:rFonts w:ascii="Times New Roman" w:hAnsi="Times New Roman" w:eastAsia="Times New Roman" w:cs="Times New Roman"/>
        </w:rPr>
        <w:t xml:space="preserve"> </w:t>
      </w:r>
      <w:r>
        <w:rPr>
          <w:rFonts w:ascii="Ebrima" w:hAnsi="Ebrima" w:eastAsia="Ebrima" w:cs="Ebrima"/>
        </w:rPr>
        <w:t>ፊኮል</w:t>
      </w:r>
      <w:r>
        <w:rPr>
          <w:rFonts w:ascii="Times New Roman" w:hAnsi="Times New Roman" w:eastAsia="Times New Roman" w:cs="Times New Roman"/>
        </w:rPr>
        <w:t xml:space="preserve"> </w:t>
      </w:r>
      <w:r>
        <w:rPr>
          <w:rFonts w:ascii="Ebrima" w:hAnsi="Ebrima" w:eastAsia="Ebrima" w:cs="Ebrima"/>
        </w:rPr>
        <w:t>ተነሥተው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ፍልስጥኤማውያን</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ተመለሱ።</w:t>
      </w:r>
      <w:r>
        <w:rPr>
          <w:rFonts w:ascii="Times New Roman" w:hAnsi="Times New Roman" w:eastAsia="Times New Roman" w:cs="Times New Roman"/>
        </w:rPr>
        <w:t xml:space="preserve"> </w:t>
      </w:r>
      <w:r>
        <w:rPr>
          <w:rFonts w:ascii="Ebrima" w:hAnsi="Ebrima" w:eastAsia="Ebrima" w:cs="Ebrima"/>
        </w:rPr>
        <w:t>አብርሃምም</w:t>
      </w:r>
      <w:r>
        <w:rPr>
          <w:rFonts w:ascii="Times New Roman" w:hAnsi="Times New Roman" w:eastAsia="Times New Roman" w:cs="Times New Roman"/>
        </w:rPr>
        <w:t xml:space="preserve"> </w:t>
      </w:r>
      <w:r>
        <w:rPr>
          <w:rFonts w:ascii="Ebrima" w:hAnsi="Ebrima" w:eastAsia="Ebrima" w:cs="Ebrima"/>
        </w:rPr>
        <w:t>በብኤርሳቤህ</w:t>
      </w:r>
      <w:r>
        <w:rPr>
          <w:rFonts w:ascii="Times New Roman" w:hAnsi="Times New Roman" w:eastAsia="Times New Roman" w:cs="Times New Roman"/>
        </w:rPr>
        <w:t xml:space="preserve"> </w:t>
      </w:r>
      <w:r>
        <w:rPr>
          <w:rFonts w:ascii="Ebrima" w:hAnsi="Ebrima" w:eastAsia="Ebrima" w:cs="Ebrima"/>
        </w:rPr>
        <w:t>የተምር</w:t>
      </w:r>
      <w:r>
        <w:rPr>
          <w:rFonts w:ascii="Times New Roman" w:hAnsi="Times New Roman" w:eastAsia="Times New Roman" w:cs="Times New Roman"/>
        </w:rPr>
        <w:t xml:space="preserve"> </w:t>
      </w:r>
      <w:r>
        <w:rPr>
          <w:rFonts w:ascii="Ebrima" w:hAnsi="Ebrima" w:eastAsia="Ebrima" w:cs="Ebrima"/>
        </w:rPr>
        <w:t>ዛፍ</w:t>
      </w:r>
      <w:r>
        <w:rPr>
          <w:rFonts w:ascii="Times New Roman" w:hAnsi="Times New Roman" w:eastAsia="Times New Roman" w:cs="Times New Roman"/>
        </w:rPr>
        <w:t xml:space="preserve"> </w:t>
      </w:r>
      <w:r>
        <w:rPr>
          <w:rFonts w:ascii="Ebrima" w:hAnsi="Ebrima" w:eastAsia="Ebrima" w:cs="Ebrima"/>
        </w:rPr>
        <w:t>ተከለ፥</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የዘላለም</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ጠራ።</w:t>
      </w:r>
    </w:p>
    <w:p>
      <w:pPr>
        <w:pStyle w:val="ArticleScripture"/>
        <w:jc w:val="left"/>
      </w:pPr>
      <w:r>
        <w:rPr>
          <w:rFonts w:ascii="Times New Roman" w:hAnsi="Times New Roman" w:eastAsia="Times New Roman" w:cs="Times New Roman"/>
        </w:rPr>
        <w:t>Akkasumas Abrahaam lafa Filisxeemota keessatti guyyaa hedduu jiraate. Uumama 21:22–34.</w:t>
      </w:r>
    </w:p>
    <w:p>
      <w:pPr>
        <w:pStyle w:val="ArticleBody"/>
        <w:jc w:val="left"/>
      </w:pPr>
      <w:r>
        <w:rPr>
          <w:rFonts w:ascii="Ebrima" w:hAnsi="Ebrima" w:eastAsia="Ebrima" w:cs="Ebrima"/>
        </w:rPr>
        <w:t>ብእርሸባ</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ታሪኻት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ተመዝጊቦም</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ብእርሸባ</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ዝራኸቡ።</w:t>
      </w:r>
      <w:r>
        <w:rPr>
          <w:rFonts w:ascii="Times New Roman" w:hAnsi="Times New Roman" w:eastAsia="Times New Roman" w:cs="Times New Roman"/>
        </w:rPr>
        <w:t xml:space="preserve"> “</w:t>
      </w:r>
      <w:r>
        <w:rPr>
          <w:rFonts w:ascii="Ebrima" w:hAnsi="Ebrima" w:eastAsia="Ebrima" w:cs="Ebrima"/>
        </w:rPr>
        <w:t>ብእር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ዒላ</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ሸባ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ሸባ</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ን</w:t>
      </w:r>
      <w:r>
        <w:rPr>
          <w:rFonts w:ascii="Times New Roman" w:hAnsi="Times New Roman" w:eastAsia="Times New Roman" w:cs="Times New Roman"/>
        </w:rPr>
        <w:t>“</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ተተርጒማ</w:t>
      </w:r>
      <w:r>
        <w:rPr>
          <w:rFonts w:ascii="Times New Roman" w:hAnsi="Times New Roman" w:eastAsia="Times New Roman" w:cs="Times New Roman"/>
        </w:rPr>
        <w:t xml:space="preserve"> </w:t>
      </w:r>
      <w:r>
        <w:rPr>
          <w:rFonts w:ascii="Ebrima" w:hAnsi="Ebrima" w:eastAsia="Ebrima" w:cs="Ebrima"/>
        </w:rPr>
        <w:t>ዘላ</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ተመሳሳሊት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ዕብራይስጢ</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ሽዱሽተን</w:t>
      </w:r>
      <w:r>
        <w:rPr>
          <w:rFonts w:ascii="Times New Roman" w:hAnsi="Times New Roman" w:eastAsia="Times New Roman" w:cs="Times New Roman"/>
        </w:rPr>
        <w:t xml:space="preserve"> </w:t>
      </w:r>
      <w:r>
        <w:rPr>
          <w:rFonts w:ascii="Ebrima" w:hAnsi="Ebrima" w:eastAsia="Ebrima" w:cs="Ebrima"/>
        </w:rPr>
        <w:t>ዝርከብ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ንምውካል</w:t>
      </w:r>
      <w:r>
        <w:rPr>
          <w:rFonts w:ascii="Times New Roman" w:hAnsi="Times New Roman" w:eastAsia="Times New Roman" w:cs="Times New Roman"/>
        </w:rPr>
        <w:t xml:space="preserve"> </w:t>
      </w:r>
      <w:r>
        <w:rPr>
          <w:rFonts w:ascii="Ebrima" w:hAnsi="Ebrima" w:eastAsia="Ebrima" w:cs="Ebrima"/>
        </w:rPr>
        <w:t>ብትኽክል</w:t>
      </w:r>
      <w:r>
        <w:rPr>
          <w:rFonts w:ascii="Times New Roman" w:hAnsi="Times New Roman" w:eastAsia="Times New Roman" w:cs="Times New Roman"/>
        </w:rPr>
        <w:t xml:space="preserve"> </w:t>
      </w:r>
      <w:r>
        <w:rPr>
          <w:rFonts w:ascii="Ebrima" w:hAnsi="Ebrima" w:eastAsia="Ebrima" w:cs="Ebrima"/>
        </w:rPr>
        <w:t>ተረዲኡዋ</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ዝረኸቦ</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1863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ንጎኒ</w:t>
      </w:r>
      <w:r>
        <w:rPr>
          <w:rFonts w:ascii="Times New Roman" w:hAnsi="Times New Roman" w:eastAsia="Times New Roman" w:cs="Times New Roman"/>
        </w:rPr>
        <w:t xml:space="preserve"> </w:t>
      </w:r>
      <w:r>
        <w:rPr>
          <w:rFonts w:ascii="Ebrima" w:hAnsi="Ebrima" w:eastAsia="Ebrima" w:cs="Ebrima"/>
        </w:rPr>
        <w:t>ክትግደፍ</w:t>
      </w:r>
      <w:r>
        <w:rPr>
          <w:rFonts w:ascii="Times New Roman" w:hAnsi="Times New Roman" w:eastAsia="Times New Roman" w:cs="Times New Roman"/>
        </w:rPr>
        <w:t xml:space="preserve"> </w:t>
      </w:r>
      <w:r>
        <w:rPr>
          <w:rFonts w:ascii="Ebrima" w:hAnsi="Ebrima" w:eastAsia="Ebrima" w:cs="Ebrima"/>
        </w:rPr>
        <w:t>ዝተመደበት</w:t>
      </w:r>
      <w:r>
        <w:rPr>
          <w:rFonts w:ascii="Times New Roman" w:hAnsi="Times New Roman" w:eastAsia="Times New Roman" w:cs="Times New Roman"/>
        </w:rPr>
        <w:t xml:space="preserve"> </w:t>
      </w:r>
      <w:r>
        <w:rPr>
          <w:rFonts w:ascii="Ebrima" w:hAnsi="Ebrima" w:eastAsia="Ebrima" w:cs="Ebrima"/>
        </w:rPr>
        <w:t>ቀዳመይቲ</w:t>
      </w:r>
      <w:r>
        <w:rPr>
          <w:rFonts w:ascii="Times New Roman" w:hAnsi="Times New Roman" w:eastAsia="Times New Roman" w:cs="Times New Roman"/>
        </w:rPr>
        <w:t xml:space="preserve"> </w:t>
      </w:r>
      <w:r>
        <w:rPr>
          <w:rFonts w:ascii="Ebrima" w:hAnsi="Ebrima" w:eastAsia="Ebrima" w:cs="Ebrima"/>
        </w:rPr>
        <w:t>መሰረታዊት</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ነይራ።</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ሸባ</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ዝተፈላለዩ</w:t>
      </w:r>
      <w:r>
        <w:rPr>
          <w:rFonts w:ascii="Times New Roman" w:hAnsi="Times New Roman" w:eastAsia="Times New Roman" w:cs="Times New Roman"/>
        </w:rPr>
        <w:t xml:space="preserve"> </w:t>
      </w:r>
      <w:r>
        <w:rPr>
          <w:rFonts w:ascii="Ebrima" w:hAnsi="Ebrima" w:eastAsia="Ebrima" w:cs="Ebrima"/>
        </w:rPr>
        <w:t>ፍቕድታት</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ተተርጒማ</w:t>
      </w:r>
      <w:r>
        <w:rPr>
          <w:rFonts w:ascii="Times New Roman" w:hAnsi="Times New Roman" w:eastAsia="Times New Roman" w:cs="Times New Roman"/>
        </w:rPr>
        <w:t xml:space="preserve"> </w:t>
      </w:r>
      <w:r>
        <w:rPr>
          <w:rFonts w:ascii="Ebrima" w:hAnsi="Ebrima" w:eastAsia="Ebrima" w:cs="Ebrima"/>
        </w:rPr>
        <w:t>ዘላ</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መቕጻዕቲ</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ኪዳነይ</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ይጽዋዕ።</w:t>
      </w:r>
    </w:p>
    <w:p>
      <w:pPr>
        <w:pStyle w:val="ArticleScripture"/>
        <w:jc w:val="left"/>
      </w:pPr>
      <w:r>
        <w:rPr>
          <w:rFonts w:ascii="Times New Roman" w:hAnsi="Times New Roman" w:eastAsia="Times New Roman" w:cs="Times New Roman"/>
        </w:rPr>
        <w:t>Kana anis isin morman isin yaa isin faallaa taʼee isin wajjin deema; cubbuu keessaniif yeroo torba siʼachi isin adaba. Ani goraadee isin irratti nan fida; isheenis mormii kakuu koo haaloo baati; yeroo isin magaalaawwan keessan keessatti walitti qabamtan, ani dhaʼicha isin gidduutti nan erga; isin immoo harka diinaatti ni kennamtu. Leewwota 26:24, 25.</w:t>
      </w:r>
    </w:p>
    <w:p>
      <w:pPr>
        <w:pStyle w:val="ArticleBody"/>
        <w:jc w:val="left"/>
      </w:pPr>
      <w:r>
        <w:rPr>
          <w:rFonts w:ascii="Times New Roman" w:hAnsi="Times New Roman" w:eastAsia="Times New Roman" w:cs="Times New Roman"/>
        </w:rPr>
        <w:t>“sagal yeroo” jedhamee hiikamu, kan Lewwoota boqonnaa digdamii-ja’a keessatti “lola” kakuu Waaqayyoo agarsiisu, innis jecha Beer-Sheebaa keessatti argamu “sheba” dha; jechi kun kitaaba Daani’el keessatti yeroo lama hiikamee, yeroo tokko “kakuu” seera Musee keessatti barreeffame jedhamee, yeroo tokko immoo “abaarsa” jedhamee hiikameera. “Kakuun” fi “abaarsi” lamaan iyyuu jecha “sheba” irraa hiikamu; sababiin isaas inni “torba” qofa jechuun utuu hin taane, yaada kakuu yookaan “kakuu kakachuun” of keessaa qaba; kakuun sun yoo diigame immoo “abaarsa” fida.</w:t>
      </w:r>
    </w:p>
    <w:p>
      <w:pPr>
        <w:pStyle w:val="ArticleScripture"/>
        <w:jc w:val="left"/>
      </w:pP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ବ୍ୟବସ୍ଥାଙ୍କୁ</w:t>
      </w:r>
      <w:r>
        <w:rPr>
          <w:rFonts w:ascii="Times New Roman" w:hAnsi="Times New Roman" w:eastAsia="Times New Roman" w:cs="Times New Roman"/>
        </w:rPr>
        <w:t xml:space="preserve"> </w:t>
      </w:r>
      <w:r>
        <w:rPr>
          <w:rFonts w:ascii="Nirmala UI" w:hAnsi="Nirmala UI" w:eastAsia="Nirmala UI" w:cs="Nirmala UI"/>
        </w:rPr>
        <w:t>ଉଲ୍ଲଂଘନ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ପଥଭ୍ରଷ୍ଟ</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ସ୍ୱରକୁ</w:t>
      </w:r>
      <w:r>
        <w:rPr>
          <w:rFonts w:ascii="Times New Roman" w:hAnsi="Times New Roman" w:eastAsia="Times New Roman" w:cs="Times New Roman"/>
        </w:rPr>
        <w:t xml:space="preserve"> </w:t>
      </w:r>
      <w:r>
        <w:rPr>
          <w:rFonts w:ascii="Nirmala UI" w:hAnsi="Nirmala UI" w:eastAsia="Nirmala UI" w:cs="Nirmala UI"/>
        </w:rPr>
        <w:t>ମାନିବାକୁ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ଏହିହେତୁ</w:t>
      </w:r>
      <w:r>
        <w:rPr>
          <w:rFonts w:ascii="Times New Roman" w:hAnsi="Times New Roman" w:eastAsia="Times New Roman" w:cs="Times New Roman"/>
        </w:rPr>
        <w:t xml:space="preserve"> </w:t>
      </w:r>
      <w:r>
        <w:rPr>
          <w:rFonts w:ascii="Nirmala UI" w:hAnsi="Nirmala UI" w:eastAsia="Nirmala UI" w:cs="Nirmala UI"/>
        </w:rPr>
        <w:t>ଶାପ</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ଢାଳିଦିଆଯାଇଛି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9:11.</w:t>
      </w:r>
    </w:p>
    <w:p>
      <w:pPr>
        <w:pStyle w:val="ArticleBody"/>
        <w:jc w:val="left"/>
      </w:pPr>
      <w:r>
        <w:rPr>
          <w:rFonts w:ascii="Times New Roman" w:hAnsi="Times New Roman" w:eastAsia="Times New Roman" w:cs="Times New Roman"/>
        </w:rPr>
        <w:t>Jechi “sheba” yookaan torban, kan hoolota torba Biʼer-Sheebaa keessatti boolla bishaanii biratti dhihaatan agarsiistu, kakuu bakka buʼa. Kakuu Waaqayyoo yookaan kakachuun Isaa immoo warri ajajaman ni jiraatu, warri hin ajajamne immoo ni duʼu jedha.</w:t>
      </w:r>
    </w:p>
    <w:p>
      <w:pPr>
        <w:pStyle w:val="ArticleBody"/>
        <w:jc w:val="left"/>
      </w:pPr>
      <w:r>
        <w:rPr>
          <w:rFonts w:ascii="Ebrima" w:hAnsi="Ebrima" w:eastAsia="Ebrima" w:cs="Ebrima"/>
        </w:rPr>
        <w:t>ብእምነት</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ብኤርሳቤህ</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ኣሞጽ</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ዝተጠቕሳ</w:t>
      </w:r>
      <w:r>
        <w:rPr>
          <w:rFonts w:ascii="Times New Roman" w:hAnsi="Times New Roman" w:eastAsia="Times New Roman" w:cs="Times New Roman"/>
        </w:rPr>
        <w:t xml:space="preserve"> “</w:t>
      </w:r>
      <w:r>
        <w:rPr>
          <w:rFonts w:ascii="Ebrima" w:hAnsi="Ebrima" w:eastAsia="Ebrima" w:cs="Ebrima"/>
        </w:rPr>
        <w:t>ጽቡቓት</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w:t>
      </w:r>
      <w:r>
        <w:rPr>
          <w:rFonts w:ascii="Ebrima" w:hAnsi="Ebrima" w:eastAsia="Ebrima" w:cs="Ebrima"/>
        </w:rPr>
        <w:t>ሓያ</w:t>
      </w:r>
      <w:r>
        <w:rPr>
          <w:rFonts w:ascii="Times New Roman" w:hAnsi="Times New Roman" w:eastAsia="Times New Roman" w:cs="Times New Roman"/>
        </w:rPr>
        <w:t xml:space="preserve"> </w:t>
      </w:r>
      <w:r>
        <w:rPr>
          <w:rFonts w:ascii="Ebrima" w:hAnsi="Ebrima" w:eastAsia="Ebrima" w:cs="Ebrima"/>
        </w:rPr>
        <w:t>ሓሙሽተ</w:t>
      </w:r>
      <w:r>
        <w:rPr>
          <w:rFonts w:ascii="Times New Roman" w:hAnsi="Times New Roman" w:eastAsia="Times New Roman" w:cs="Times New Roman"/>
        </w:rPr>
        <w:t xml:space="preserve"> “</w:t>
      </w:r>
      <w:r>
        <w:rPr>
          <w:rFonts w:ascii="Ebrima" w:hAnsi="Ebrima" w:eastAsia="Ebrima" w:cs="Ebrima"/>
        </w:rPr>
        <w:t>ዓያሱ</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ዝበሃላ፡</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ክፉኣት</w:t>
      </w:r>
      <w:r>
        <w:rPr>
          <w:rFonts w:ascii="Times New Roman" w:hAnsi="Times New Roman" w:eastAsia="Times New Roman" w:cs="Times New Roman"/>
        </w:rPr>
        <w:t xml:space="preserve">” </w:t>
      </w:r>
      <w:r>
        <w:rPr>
          <w:rFonts w:ascii="Ebrima" w:hAnsi="Ebrima" w:eastAsia="Ebrima" w:cs="Ebrima"/>
        </w:rPr>
        <w:t>ዝበሃላ፡</w:t>
      </w:r>
      <w:r>
        <w:rPr>
          <w:rFonts w:ascii="Times New Roman" w:hAnsi="Times New Roman" w:eastAsia="Times New Roman" w:cs="Times New Roman"/>
        </w:rPr>
        <w:t xml:space="preserve"> “</w:t>
      </w:r>
      <w:r>
        <w:rPr>
          <w:rFonts w:ascii="Ebrima" w:hAnsi="Ebrima" w:eastAsia="Ebrima" w:cs="Ebrima"/>
        </w:rPr>
        <w:t>ብሓጢኣት</w:t>
      </w:r>
      <w:r>
        <w:rPr>
          <w:rFonts w:ascii="Times New Roman" w:hAnsi="Times New Roman" w:eastAsia="Times New Roman" w:cs="Times New Roman"/>
        </w:rPr>
        <w:t xml:space="preserve"> </w:t>
      </w:r>
      <w:r>
        <w:rPr>
          <w:rFonts w:ascii="Ebrima" w:hAnsi="Ebrima" w:eastAsia="Ebrima" w:cs="Ebrima"/>
        </w:rPr>
        <w:t>ሰማርያ</w:t>
      </w:r>
      <w:r>
        <w:rPr>
          <w:rFonts w:ascii="Times New Roman" w:hAnsi="Times New Roman" w:eastAsia="Times New Roman" w:cs="Times New Roman"/>
        </w:rPr>
        <w:t xml:space="preserve">” </w:t>
      </w:r>
      <w:r>
        <w:rPr>
          <w:rFonts w:ascii="Ebrima" w:hAnsi="Ebrima" w:eastAsia="Ebrima" w:cs="Ebrima"/>
        </w:rPr>
        <w:t>እናመሓላ</w:t>
      </w:r>
      <w:r>
        <w:rPr>
          <w:rFonts w:ascii="Times New Roman" w:hAnsi="Times New Roman" w:eastAsia="Times New Roman" w:cs="Times New Roman"/>
        </w:rPr>
        <w:t xml:space="preserve"> </w:t>
      </w:r>
      <w:r>
        <w:rPr>
          <w:rFonts w:ascii="Ebrima" w:hAnsi="Ebrima" w:eastAsia="Ebrima" w:cs="Ebrima"/>
        </w:rPr>
        <w:t>እንተለዋ፡</w:t>
      </w:r>
      <w:r>
        <w:rPr>
          <w:rFonts w:ascii="Times New Roman" w:hAnsi="Times New Roman" w:eastAsia="Times New Roman" w:cs="Times New Roman"/>
        </w:rPr>
        <w:t xml:space="preserve"> </w:t>
      </w:r>
      <w:r>
        <w:rPr>
          <w:rFonts w:ascii="Ebrima" w:hAnsi="Ebrima" w:eastAsia="Ebrima" w:cs="Ebrima"/>
        </w:rPr>
        <w:t>ንሳተን</w:t>
      </w:r>
      <w:r>
        <w:rPr>
          <w:rFonts w:ascii="Times New Roman" w:hAnsi="Times New Roman" w:eastAsia="Times New Roman" w:cs="Times New Roman"/>
        </w:rPr>
        <w:t xml:space="preserve"> </w:t>
      </w:r>
      <w:r>
        <w:rPr>
          <w:rFonts w:ascii="Ebrima" w:hAnsi="Ebrima" w:eastAsia="Ebrima" w:cs="Ebrima"/>
        </w:rPr>
        <w:t>ንምልክት</w:t>
      </w:r>
      <w:r>
        <w:rPr>
          <w:rFonts w:ascii="Times New Roman" w:hAnsi="Times New Roman" w:eastAsia="Times New Roman" w:cs="Times New Roman"/>
        </w:rPr>
        <w:t xml:space="preserve"> </w:t>
      </w:r>
      <w:r>
        <w:rPr>
          <w:rFonts w:ascii="Ebrima" w:hAnsi="Ebrima" w:eastAsia="Ebrima" w:cs="Ebrima"/>
        </w:rPr>
        <w:t>ኢዛቤል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ተኣማንነት</w:t>
      </w:r>
      <w:r>
        <w:rPr>
          <w:rFonts w:ascii="Times New Roman" w:hAnsi="Times New Roman" w:eastAsia="Times New Roman" w:cs="Times New Roman"/>
        </w:rPr>
        <w:t xml:space="preserve"> </w:t>
      </w:r>
      <w:r>
        <w:rPr>
          <w:rFonts w:ascii="Ebrima" w:hAnsi="Ebrima" w:eastAsia="Ebrima" w:cs="Ebrima"/>
        </w:rPr>
        <w:t>ይምሕላ</w:t>
      </w:r>
      <w:r>
        <w:rPr>
          <w:rFonts w:ascii="Times New Roman" w:hAnsi="Times New Roman" w:eastAsia="Times New Roman" w:cs="Times New Roman"/>
        </w:rPr>
        <w:t xml:space="preserve"> </w:t>
      </w:r>
      <w:r>
        <w:rPr>
          <w:rFonts w:ascii="Ebrima" w:hAnsi="Ebrima" w:eastAsia="Ebrima" w:cs="Ebrima"/>
        </w:rPr>
        <w:t>ኣለዋ፤</w:t>
      </w:r>
      <w:r>
        <w:rPr>
          <w:rFonts w:ascii="Times New Roman" w:hAnsi="Times New Roman" w:eastAsia="Times New Roman" w:cs="Times New Roman"/>
        </w:rPr>
        <w:t xml:space="preserve"> </w:t>
      </w:r>
      <w:r>
        <w:rPr>
          <w:rFonts w:ascii="Ebrima" w:hAnsi="Ebrima" w:eastAsia="Ebrima" w:cs="Ebrima"/>
        </w:rPr>
        <w:t>እዛ</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ኣከኣብ</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ሃገራት</w:t>
      </w:r>
      <w:r>
        <w:rPr>
          <w:rFonts w:ascii="Times New Roman" w:hAnsi="Times New Roman" w:eastAsia="Times New Roman" w:cs="Times New Roman"/>
        </w:rPr>
        <w:t xml:space="preserve">) </w:t>
      </w:r>
      <w:r>
        <w:rPr>
          <w:rFonts w:ascii="Ebrima" w:hAnsi="Ebrima" w:eastAsia="Ebrima" w:cs="Ebrima"/>
        </w:rPr>
        <w:t>ዝሙት</w:t>
      </w:r>
      <w:r>
        <w:rPr>
          <w:rFonts w:ascii="Times New Roman" w:hAnsi="Times New Roman" w:eastAsia="Times New Roman" w:cs="Times New Roman"/>
        </w:rPr>
        <w:t xml:space="preserve"> </w:t>
      </w:r>
      <w:r>
        <w:rPr>
          <w:rFonts w:ascii="Ebrima" w:hAnsi="Ebrima" w:eastAsia="Ebrima" w:cs="Ebrima"/>
        </w:rPr>
        <w:t>ፈጺማ</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ንስእሊ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ትገዝእ</w:t>
      </w:r>
      <w:r>
        <w:rPr>
          <w:rFonts w:ascii="Times New Roman" w:hAnsi="Times New Roman" w:eastAsia="Times New Roman" w:cs="Times New Roman"/>
        </w:rPr>
        <w:t xml:space="preserve"> </w:t>
      </w:r>
      <w:r>
        <w:rPr>
          <w:rFonts w:ascii="Ebrima" w:hAnsi="Ebrima" w:eastAsia="Ebrima" w:cs="Ebrima"/>
        </w:rPr>
        <w:t>እያ።</w:t>
      </w:r>
    </w:p>
    <w:p>
      <w:pPr>
        <w:pStyle w:val="ArticleBody"/>
        <w:jc w:val="left"/>
      </w:pPr>
      <w:r>
        <w:rPr>
          <w:rFonts w:ascii="Times New Roman" w:hAnsi="Times New Roman" w:eastAsia="Times New Roman" w:cs="Times New Roman"/>
        </w:rPr>
        <w:t>Yeroo “dubarran bareedon” warri san sun, “Waaqni kee, yaa Daan, ni jiraata” jedhanitti, akka ragoota lamaan (Aaroonii fi Yerobi’aam) adda baasanitti, fakkii warqee irraa hojjetame kan jabbii duratti sagaduu jiru. Jabbii warqee sun immoo fakkii bineensaa bakka bu’a; innis walitti makamuudhaan waldaa fi mootummaa irraa ijaaramuudha.</w:t>
      </w:r>
    </w:p>
    <w:p>
      <w:pPr>
        <w:pStyle w:val="ArticleBody"/>
        <w:jc w:val="left"/>
      </w:pPr>
      <w:r>
        <w:rPr>
          <w:rFonts w:ascii="Times New Roman" w:hAnsi="Times New Roman" w:eastAsia="Times New Roman" w:cs="Times New Roman"/>
        </w:rPr>
        <w:t>Yeroo durboonni sun warri walfakkaatan akka “haalli” Beer-Sheebaa “jiraatu” jedhanitti, jechi “haala” jedhu hiika “karaa” jedhu qaba. Kunis jecha isuma sana kan Ermiyaas 6:16 keessatti “karaawwan” “daandiiwwan durii” jedhu adda baasuuf itti fayyadame dha. Durboonni sun, jechuunis, isaanii bifa bineensichaa sagadanii mallattoo aangoo isaa fudhatan iyyuu amma iyyuu ijoollee Abrahaam ta’uu isaanii jedhu. Isaan ergaa “bahaa” fi “kaabaa” akkasumas “galaana irraa gara galaanatti” bakka bu’u barbaacha keessatti dubbii Waaqayyoo keessa asii fi achi ariitiidhaan fiigu; ammas Ofii isaanii jechuunis Adventistoota Guyyaa Torbaffaa ta’uu isaanii himatu; garuu yeroo sun darbee jira.</w:t>
      </w:r>
    </w:p>
    <w:p>
      <w:pPr>
        <w:pStyle w:val="ArticleScripture"/>
        <w:jc w:val="left"/>
      </w:pPr>
      <w:r>
        <w:rPr>
          <w:rFonts w:ascii="Times New Roman" w:hAnsi="Times New Roman" w:eastAsia="Times New Roman" w:cs="Times New Roman"/>
        </w:rPr>
        <w:t>Garuu oduun bahaa irraa fi kaabaa irraa dhufu isa ni rakkisa; kanaaf inni dheekkamsa guddaadhaan baayʼee balleessuuf, baayʼeewwanis guutummaatti dhabamsiisuuf ni baʼa. Innis dunkaana mootummaa mana mootummaa isaa galaanota gidduutti, gaara qulqulluu ulfina qabeessa keessatti ni dhaaba; taʼus inni dhuma isaa ni gaʼa, kan isa gargaarus tokko illee hin jiraatu. Daaniʼel 11:44, 45.</w:t>
      </w:r>
    </w:p>
    <w:p>
      <w:pPr>
        <w:pStyle w:val="ArticleBody"/>
        <w:jc w:val="left"/>
      </w:pPr>
      <w:r>
        <w:rPr>
          <w:rFonts w:ascii="Times New Roman" w:hAnsi="Times New Roman" w:eastAsia="Times New Roman" w:cs="Times New Roman"/>
        </w:rPr>
        <w:t>Warri qulqulluun sun ergaa lakkoofsota lamaan kanaan dura jiranii barbaadaa jiru. Ergaan akeekkachiisaa isa dhumaa yeroo dhumaatti bara 1989 keessatti hiikame, yeroo akkuma Daani’el boqonnaa kudha tokko, lakkoofsa afurtamatti ibsameetti “biyyoonni” Sooviyeet Yuuniyeen duraanii bakka bu’an paaphaasummaa fi Ameerikaa Yunaayitid Isteetis jedhamtuun haaqaman sana, olka’iinsa fi kufaatii paaphaasummaa isa dhumaa adda baasa. Lakkoofsota lamaan kana keessatti ergaan bahaa fi kaabaatiin bakka buufame mootummaa kaabaa (phaaphaasii) ni aarsa; ari’atamni inni dhumaa immoo ni jalqaba; inni kunis lakkoofsa afurtamii shanitti ni xumurama; achitti paaphaasummaan “dunkaana mootummaa isaa” ni dhaaba; kunis jecha Ibrootaa hiikni isaa “dunkaana” ta’e irraa dhufa; (dunkaanni mallattoo waldaa ti); garuu inni “dunkaana” “masaraa” isaa ti; kun mootummaa bakka bu’a. Iddoo inni dunkaana waldaa fi mootummaa walitti makuu sana, yookaan akkuma Yohaannis Mul’ata keessatti isa waamuutti, fakkeenya bineensaa, kaa’u, “gidduu gala galaan” jira; jechuunis baay’inaan. Warri qulqulluun bareedoon ergaa akeekkachiisaa isa dhumaa Daani’el boqonnaa kudha tokkoo lakkoofsota afurtamii afurii fi afurtamii shaniin bakka buufame sana barbaadaa jiru; lakkoofsa itti aanu keessatti immoo Mikaa’el ni ka’a; yeroo qorannoon cufamus sana. Yeroo sanattis Amoos 8:14 akkasiin jedha: warri qulqulluun bareedoon “ni kufu; deebi’aniis lammata hin ka’an.”</w:t>
      </w:r>
    </w:p>
    <w:p>
      <w:pPr>
        <w:pStyle w:val="ArticleBody"/>
        <w:jc w:val="left"/>
      </w:pPr>
      <w:r>
        <w:rPr>
          <w:rFonts w:ascii="Times New Roman" w:hAnsi="Times New Roman" w:eastAsia="Times New Roman" w:cs="Times New Roman"/>
        </w:rPr>
        <w:t>Yeroo durbootiin bareedoon yeroo isaan suuraa bineensichaa duratti sagadanitti, akka isaan Adventistoota Guyyaa Torbaffaa taʼan himatan, Yohaannis isaan warra Yihuudoota ofiin jedhu garuu Yihuudoota hin taʼin jechuun isaanii ibsa. Isaan ijoollee Abrahaam taʼuu isaanii himachaa jiru, garuu sobu.</w:t>
      </w:r>
    </w:p>
    <w:p>
      <w:pPr>
        <w:pStyle w:val="ArticleScripture"/>
        <w:jc w:val="left"/>
      </w:pPr>
      <w:r>
        <w:rPr>
          <w:rFonts w:ascii="Times New Roman" w:hAnsi="Times New Roman" w:eastAsia="Times New Roman" w:cs="Times New Roman"/>
        </w:rPr>
        <w:t>Ilaa, warra mana sagadaa Seexanaa keessaa, warra ofii isaanii Yihudoota jedhan garuu Yihudoota hin taane, soba dubbatan sana nan godha; ilaa, akka isaan dhufanii miilla kee duratti sagadanii ani si jaalladhe akka beekan nan godha. Mul’ata Yohaannis 3:9.</w:t>
      </w:r>
    </w:p>
    <w:p>
      <w:pPr>
        <w:pStyle w:val="ArticleBody"/>
        <w:jc w:val="left"/>
      </w:pPr>
      <w:r>
        <w:rPr>
          <w:rFonts w:ascii="Times New Roman" w:hAnsi="Times New Roman" w:eastAsia="Times New Roman" w:cs="Times New Roman"/>
        </w:rPr>
        <w:t>Isaan mallattoo abbootii amantii Paaphaasii fudhataniiru; kanaafis amala isaa fudhataniiru. Isaan Yihuudota taʼuu isaanii dubbatu, yookaan Adveentistoota Sanbata eeganiidha jedhan; garuu sana booddee amala Paaphaasii qabu; inni wantoota biroo keessaa tokkoon “mana qulqullummaa Waaqayyoo keessa” taaʼa. Isaan Adveentistoota taʼuu isaanii dubbatu, yookaan mana qulqullummaa Adveentistii keessa jirra jedhu; garuu Paaphaasiin Kiristaana taʼuu irraa caalaa Adveentistoota miti.</w:t>
      </w:r>
    </w:p>
    <w:p>
      <w:pPr>
        <w:pStyle w:val="ArticleBody"/>
        <w:jc w:val="left"/>
      </w:pPr>
      <w:r>
        <w:rPr>
          <w:rFonts w:ascii="Times New Roman" w:hAnsi="Times New Roman" w:eastAsia="Times New Roman" w:cs="Times New Roman"/>
        </w:rPr>
        <w:t>warri “garaa garaatti fiigaa” “dubbii Waaqayyoo” barbaadan warri kitaaba Daaniʼel keessatti “ogeeyyii” jedhanii ibsaman miti—garuu “durboota” jedhamanii beekamu. Ifatti mulʼata, warri lakkoofsa kana keessatti asii fi achi jooranii, beelaʼanii fi dheebotanii jiran “dubbii Waaqayyoo” “hin hubatan”; sababiin isaas, isaan lakkoofsa sana keessatti waanuma sana barbaadaa jiru. Dubbiin Waaqayyoo yeroo qorannoon cufamu dura mulʼifamu Mulʼata Yesuus Kiristoos ti; warri gowwoonni, hamoonni, yookaan “durboonni bareedoo” jedhaman immoo dabalamuu beekumsaa kitaaba Daaniʼel keessaa dhufe hin hubanne. Akkuma Maatewos barsiisutti, isaan zayitii barbaachisaa fuudhaatti itti fufanii deemuuf isaanii barbaachisu hin qaban ture.</w:t>
      </w:r>
    </w:p>
    <w:p>
      <w:pPr>
        <w:pStyle w:val="ArticleBody"/>
        <w:jc w:val="left"/>
      </w:pPr>
      <w:r>
        <w:rPr>
          <w:rFonts w:ascii="Times New Roman" w:hAnsi="Times New Roman" w:eastAsia="Times New Roman" w:cs="Times New Roman"/>
        </w:rPr>
        <w:t>“Beelli” sun cufamuu yeroo qorannoo cufamuu ti. “Durboonni” Amoos keessatti buddeena (Dubbii Waaqayyoo) fi bishaan (Hafuura Qulqulluu) barbaadaa jiran, lakkoofsa sana keessatti, “hamoota” Daani’el kan “hin hubanne” jedhamanii dha. Isaan durboota gowwaa Maatewos keessatti Hafuura Qulqulluu barbaadaa jiran sana; kunis ragaa sadii irratti walitti qabamee, warra carraan isaanii gaa’elaaf of qopheessuuf ture akka darbe hubatan, uffata gaa’elaa irra deemuufis akka hin qabne ifa godha; sababni isaas, ergaa addaa amma hiikamaa jiru “dhaga’uuf” didaniiru. Yeroo ergaan addaa sun hiikamu jalqabee hamma qorannoon cufamutti jiru, yeroo waamicha fayyinaa isa dhumaa ti. Yeroo sana qophii malee gahuun, jechoota, “Baay’ee harkifatte!” jedhaman dhaga’uuf of qopheessuu dha.</w:t>
      </w:r>
    </w:p>
    <w:p>
      <w:pPr>
        <w:pStyle w:val="ArticleScripture"/>
        <w:jc w:val="left"/>
      </w:pPr>
      <w:r>
        <w:rPr>
          <w:rFonts w:ascii="Times New Roman" w:hAnsi="Times New Roman" w:eastAsia="Times New Roman" w:cs="Times New Roman"/>
        </w:rPr>
        <w:t>“Addunyiin hammin hamaanummaa keessatti, gowwoomsaa fi dogoggora keessatti, gaaddisa du’aa keessatti ciisee jira,—raafamee, raafamee. Isaan dammaqsuuf eenyutu dhiphina lubbuu itti dhaga’amaa jira? Sagaleen kamtu isaan bira ga’uu danda’a? Yaadni koo gara fuulduraatti geeffame, yeroo mallattoo kennamuutti. ‘Kunoo, Misirroon dhufaa jirti; isa simachuuf ba’aa.’ Garuu tokko tokko zayita ibsaa isaanii guutuuf barbaachisu argachuuf tursiisu; yeroo sana baay’ee boodarra, amala zayitaan bakka bu’ee ibsame sun dabarfamee kennamuu akka hin dandeenye ni argu.” Review and Herald, February 11, 1896.</w:t>
      </w:r>
    </w:p>
    <w:p>
      <w:pPr>
        <w:pStyle w:val="ArticleBody"/>
        <w:jc w:val="left"/>
      </w:pPr>
      <w:r>
        <w:rPr>
          <w:rFonts w:ascii="Times New Roman" w:hAnsi="Times New Roman" w:eastAsia="Times New Roman" w:cs="Times New Roman"/>
        </w:rPr>
        <w:t>Mammaaksa raajii dubbatamuun fakkeenya durboota kudhaniin bakka buufame zayita akka amalaatti fayyadama; garuu “zayita warqee” fi “zayita qulqulluu” ergaawwan “Hafuura Waaqayyoo”s ni bakka bu’a.</w:t>
      </w:r>
    </w:p>
    <w:p>
      <w:pPr>
        <w:pStyle w:val="ArticleScripture"/>
        <w:jc w:val="left"/>
      </w:pPr>
      <w:r>
        <w:rPr>
          <w:rFonts w:ascii="Times New Roman" w:hAnsi="Times New Roman" w:eastAsia="Times New Roman" w:cs="Times New Roman"/>
        </w:rPr>
        <w:t>“Dibamtoonni lubbuu guutuu biyya lafaa hunda irra taa’u cinaa dhaabatan, iddoo yeroo tokko Seexanaaf akka kiirubii haguuguutti kenname qabu. Gooftaan uumamoota qulqulloota teessoo isaa marsee jiraniin, warra lafa irra jiraatan wajjin walqunnamtii dhaabbataa eega. Zayitiin warqee fakkaatu ayyaana Waaqayyo ittiin ibsawwan amantootaa akka hin raafamnee fi akka hin dhaamneef guutu agarsiisa. Osoo zayitiin qulqulluun kun ergaawwan Hafuura Waaqayyootiin mootummaa samii irraa hin dhangalaane ta’ee, humnoonni hamaa guutummaatti namoota to’achuu ni danda’u.”</w:t>
      </w:r>
    </w:p>
    <w:p>
      <w:pPr>
        <w:pStyle w:val="ArticleScripture"/>
        <w:jc w:val="left"/>
      </w:pPr>
      <w:r>
        <w:rPr>
          <w:rFonts w:ascii="Times New Roman" w:hAnsi="Times New Roman" w:eastAsia="Times New Roman" w:cs="Times New Roman"/>
        </w:rPr>
        <w:t>“Yommuu ergaa inni nuuf ergu hin simanne, Waaqni kabaja dhabsiifama. Akkasitti zayita warqee kan inni lubbuu keenya keessatti dhangalaasee warra dukkana keessa jiranitti akka darbu barbaadu ni didna. Yommuu waamichi, ‘Kunoo, misirrichi dhufaa jira; isa simachuuf gad ba’aa,’ jedhu dhufu, warri zayita qulqulluu hin fudhanne, warri ayyaana Kiristoos garaa isaanii keessatti hin guddisne, akkuma durboota gowwootaa, Gooftaa isaanii simachuuf akka hin qophoofne ni argatu. Isaan zayita sana argachuuf humna of keessaa hin qaban, jireenyi isaaniis ni bada. Garuu yoo Hafuurri Qulqulluun Waaqayyoo kadhatame, yoo akka Museetti, ‘Ulfinni kee naa agarsiisi,’ jennee kadhanne, jaalalli Waaqayyoo garaa keenya keessatti ni dhangala’a. Tuubolee warqee sanaan zayitiin warqees nuuf ni darba. ‘Humnaan miti, aangoonis miti, garuu Hafuura koo tiin, jedha Waaqayyo Gooftaan maccaa.’ Ijoolleen Waaqayyoo ifa Aduu Qajeelummaa irraa ba’e simatanii akka ibsaa biyya lafaa keessatti ni ifu.” Review and Herald, July 20, 1897.</w:t>
      </w:r>
    </w:p>
    <w:p>
      <w:pPr>
        <w:pStyle w:val="ArticleBody"/>
        <w:jc w:val="left"/>
      </w:pPr>
      <w:r>
        <w:rPr>
          <w:rFonts w:ascii="Times New Roman" w:hAnsi="Times New Roman" w:eastAsia="Times New Roman" w:cs="Times New Roman"/>
        </w:rPr>
        <w:t>Warri “achii fi achi” Amos keessatti ka’an, garee Adventistoota Guyyaa Torbaffaa warra yeroo “yeroon dhiʼaate”tti ergaan addaa Macaafa Mulʼataa irraa hiikamee mulʼatu “hubachuuf” itti gaafatamummaa isaanii didan adda baasuu keessatti dhugaa baʼiinsa dabalatu.</w:t>
      </w:r>
    </w:p>
    <w:p>
      <w:pPr>
        <w:pStyle w:val="ArticleScripture"/>
        <w:jc w:val="left"/>
      </w:pPr>
      <w:r>
        <w:rPr>
          <w:rFonts w:ascii="Times New Roman" w:hAnsi="Times New Roman" w:eastAsia="Times New Roman" w:cs="Times New Roman"/>
        </w:rPr>
        <w:t>“Amma yeroo amma keessa jiraannu kana keessa, yeroo baayʼee sodaachisaa taʼe keessa jirra; keessaa keenya keessaa tokko illee dhufaatii Kiristoosiif qophii barbaaduu keessatti harkifachuu hin qabu. Namni tokko illee fakkeenya durboota gowwootaa hordofee, yeroo rakkina guddaan sun dhufu dura qophii amala isa yeroo sana keessatti dhaabatu argachuuf eeggachuun nagaa akka taʼu hin yaadin. Yommuu keessummoonni waamamanitti fi qoramanitti qajeelummaa Kiristoos barbaaduun baayʼee dafee dabree taʼa. Amma yeroo qajeelummaa Kiristoos uffachuu qabnu dha,—uffata fuudhaatii isa affeerraa fuudhaatii Hoolichaa seenuuf si qopheessu. Fakkeenya sana keessatti, durboonni gowwoonni zayitii kadhachaa, gaaffii isaanii irratti argachuu dadhabanitti ibsaman. Kunis warra yeroo rakkina guddaa keessatti dhaabachuuf amala ofii isaanii horachuudhaan of qopheessuu dhabaniif mallattoo dha. Kun akka isaan olloota isaanii dhaqanii, “Amala kee naaf kenni, yoo akkas taʼuu baate ani nan bada,” jedhanitti fakkaata. Warri ogeeyyiin zayitii isaanii ibsaa dadachaʼaa durboota gowwootaa turan sanaaf kennuu hin dandeenye. Amalli namaa darbuun nama biraatti kennamuu hin dandaʼu. Inni bitamuu yookaan gurguramuu miti; horatamuu qaba. Gooftaan nama dhuunfaa hundumaaf yeroo qormaataa keessatti amala qajeelaa argachuuf carraa kenneera; garuu inni karaa itti namni tokko amala inni muuxannoo cimaa keessa darbuudhaan, Barsiisaa Guddicha irraa barnoota barachuudhaan horate sana nama biraatti dabarsu hin qopheessine; akka inni qorama keessatti obsa mulʼisu, amantiis hojiirra oolchee gaarran wanta hin dandaʼamne fakkaatan illee irraa kaasuu dandaʼuuf. Urgooftuu jaalalaa nama biraatti dabarsuun hin dandaʼamu,—lallaafummaa, hubannaa sirrii, fi obsaan itti fufuu nama biraaf kennuun hin dandaʼamu. Garaan nama tokko jaalala Waaqayyoo fi namaaf qabu garaa nama biraatti dhangalaasuu hin dandaʼu.”</w:t>
      </w:r>
    </w:p>
    <w:p>
      <w:pPr>
        <w:pStyle w:val="ArticleScripture"/>
        <w:jc w:val="left"/>
      </w:pPr>
      <w:r>
        <w:rPr>
          <w:rFonts w:ascii="Times New Roman" w:hAnsi="Times New Roman" w:eastAsia="Times New Roman" w:cs="Times New Roman"/>
        </w:rPr>
        <w:t>“Garuu guyyichi ni dhufa; innis nutti dhihaateera; yeroo amala keessaa sadarkaan hundi qormaata addaa irratti mul’ifamu sana. Warri hamma dhumaatti amantiidhaan hojii godhanii, dhugaa sirnaaf amanamoo ta’anii hafan, warra yeroo dandeettii isaanii keessatti sa’aatii darbanii jiran keessatti qormaataa fi rakkina jalatti amanamoo ta’anii isaanii mirkaneeffatanii, akkasumas fakkeenya Kiristoosiin amala isaanii ijaaran ta’u. Warra Kiristoos wajjin walitti dhufeenya dhihoo horatanii, ogummaa fi ayyaana isaatiin uumama waaqayyoo keessaa hirmaattota ta’an, isaanuma ta’u. Garuu namni tokko nama biraatiif of-kenniinsa garaa fi amaloota sammuu kabajamoo kennuu, yookaan hanqina isaa humna naamusaatiin guutuu hin danda’u. Hundi keenya fakkeenya Kiristoos fakkaatu namootaaf kennuudhaan baay’ee waliif gochuu dandeenya; kanaanis isaan qajeelummaa isa malee murtiitti dhaabbachuu hin dandeenye sana argachuuf gara Kiristoositti akka deeman dhiibbaa goona. Namoonni dhimma guddaa ijaarsa amalaa kana kadhannaadhaan ilaaluun, amala isaanii fakkeenya waaqayyoo irratti hundeessee ijaaruu qabu.”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ትይዩ ማስጠንቀቂያዎች - ቍጽሪ ሓሙሽተ</dc:title>
  <dc:subject>ଯିହୁଦା ଗୋତ୍ରର ସିଂହଙ୍କର ଉଦ୍ଘାଟନ: ମହା ବିବାଦର ଶେଷ ଦୃଶ୍ୟଗୁଡ଼ିକର ବୋଧ</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