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Sagal</w:t>
      </w:r>
    </w:p>
    <w:p>
      <w:pPr>
        <w:pStyle w:val="ArticleSubtitle"/>
        <w:jc w:val="left"/>
      </w:pPr>
      <w:r>
        <w:rPr>
          <w:rFonts w:ascii="Arial" w:hAnsi="Arial" w:eastAsia="Arial" w:cs="Arial"/>
        </w:rPr>
        <w:t>Macaafa Raajii Xumuraa Isaayaas: Mul’ata Kiristoosii fi Gahee Raajii Warra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በተለይም</w:t>
      </w:r>
      <w:r>
        <w:rPr>
          <w:rFonts w:ascii="Times New Roman" w:hAnsi="Times New Roman" w:eastAsia="Times New Roman" w:cs="Times New Roman"/>
        </w:rPr>
        <w:t xml:space="preserve"> </w:t>
      </w:r>
      <w:r>
        <w:rPr>
          <w:rFonts w:ascii="Ebrima" w:hAnsi="Ebrima" w:eastAsia="Ebrima" w:cs="Ebrima"/>
        </w:rPr>
        <w:t>ከምዕራፍ</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የተገኘው</w:t>
      </w:r>
      <w:r>
        <w:rPr>
          <w:rFonts w:ascii="Times New Roman" w:hAnsi="Times New Roman" w:eastAsia="Times New Roman" w:cs="Times New Roman"/>
        </w:rPr>
        <w:t xml:space="preserve"> </w:t>
      </w:r>
      <w:r>
        <w:rPr>
          <w:rFonts w:ascii="Ebrima" w:hAnsi="Ebrima" w:eastAsia="Ebrima" w:cs="Ebrima"/>
        </w:rPr>
        <w:t>የኢሳይያስ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ትረካ፣</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መዝጊያ</w:t>
      </w:r>
      <w:r>
        <w:rPr>
          <w:rFonts w:ascii="Times New Roman" w:hAnsi="Times New Roman" w:eastAsia="Times New Roman" w:cs="Times New Roman"/>
        </w:rPr>
        <w:t xml:space="preserve"> </w:t>
      </w:r>
      <w:r>
        <w:rPr>
          <w:rFonts w:ascii="Ebrima" w:hAnsi="Ebrima" w:eastAsia="Ebrima" w:cs="Ebrima"/>
        </w:rPr>
        <w:t>እየቀረብን</w:t>
      </w:r>
      <w:r>
        <w:rPr>
          <w:rFonts w:ascii="Times New Roman" w:hAnsi="Times New Roman" w:eastAsia="Times New Roman" w:cs="Times New Roman"/>
        </w:rPr>
        <w:t xml:space="preserve"> </w:t>
      </w:r>
      <w:r>
        <w:rPr>
          <w:rFonts w:ascii="Ebrima" w:hAnsi="Ebrima" w:eastAsia="Ebrima" w:cs="Ebrima"/>
        </w:rPr>
        <w:t>ሲሄድ</w:t>
      </w:r>
      <w:r>
        <w:rPr>
          <w:rFonts w:ascii="Times New Roman" w:hAnsi="Times New Roman" w:eastAsia="Times New Roman" w:cs="Times New Roman"/>
        </w:rPr>
        <w:t xml:space="preserve"> </w:t>
      </w:r>
      <w:r>
        <w:rPr>
          <w:rFonts w:ascii="Ebrima" w:hAnsi="Ebrima" w:eastAsia="Ebrima" w:cs="Ebrima"/>
        </w:rPr>
        <w:t>እየተፈታ</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እውነቶችን</w:t>
      </w:r>
      <w:r>
        <w:rPr>
          <w:rFonts w:ascii="Times New Roman" w:hAnsi="Times New Roman" w:eastAsia="Times New Roman" w:cs="Times New Roman"/>
        </w:rPr>
        <w:t xml:space="preserve"> </w:t>
      </w:r>
      <w:r>
        <w:rPr>
          <w:rFonts w:ascii="Ebrima" w:hAnsi="Ebrima" w:eastAsia="Ebrima" w:cs="Ebrima"/>
        </w:rPr>
        <w:t>የሚያጎላ</w:t>
      </w:r>
      <w:r>
        <w:rPr>
          <w:rFonts w:ascii="Times New Roman" w:hAnsi="Times New Roman" w:eastAsia="Times New Roman" w:cs="Times New Roman"/>
        </w:rPr>
        <w:t xml:space="preserve"> </w:t>
      </w:r>
      <w:r>
        <w:rPr>
          <w:rFonts w:ascii="Ebrima" w:hAnsi="Ebrima" w:eastAsia="Ebrima" w:cs="Ebrima"/>
        </w:rPr>
        <w:t>ገለጻ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ማንኛውም</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ነገርን</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የሚያመሳክረውን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በማብራራት</w:t>
      </w:r>
      <w:r>
        <w:rPr>
          <w:rFonts w:ascii="Times New Roman" w:hAnsi="Times New Roman" w:eastAsia="Times New Roman" w:cs="Times New Roman"/>
        </w:rPr>
        <w:t xml:space="preserve"> </w:t>
      </w:r>
      <w:r>
        <w:rPr>
          <w:rFonts w:ascii="Ebrima" w:hAnsi="Ebrima" w:eastAsia="Ebrima" w:cs="Ebrima"/>
        </w:rPr>
        <w:t>ከኢሳይያስ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ሊተካከል</w:t>
      </w:r>
      <w:r>
        <w:rPr>
          <w:rFonts w:ascii="Times New Roman" w:hAnsi="Times New Roman" w:eastAsia="Times New Roman" w:cs="Times New Roman"/>
        </w:rPr>
        <w:t xml:space="preserve"> </w:t>
      </w:r>
      <w:r>
        <w:rPr>
          <w:rFonts w:ascii="Ebrima" w:hAnsi="Ebrima" w:eastAsia="Ebrima" w:cs="Ebrima"/>
        </w:rPr>
        <w:t>አይቀርብም።</w:t>
      </w:r>
    </w:p>
    <w:p>
      <w:pPr>
        <w:pStyle w:val="ArticleScripture"/>
        <w:jc w:val="left"/>
      </w:pPr>
      <w:r>
        <w:rPr>
          <w:rFonts w:ascii="Times New Roman" w:hAnsi="Times New Roman" w:eastAsia="Times New Roman" w:cs="Times New Roman"/>
        </w:rPr>
        <w:t>Eenyutu isa hojjetee fi raawwate, dhaloota jalqabaa irraa waamee? Ani Waaqayyo, inni jalqabaa, inni isa dhumaa wajjinis; ani isa sana. Isaayaas 41:4.</w:t>
      </w:r>
    </w:p>
    <w:p>
      <w:pPr>
        <w:pStyle w:val="ArticleBody"/>
        <w:jc w:val="left"/>
      </w:pPr>
      <w:r>
        <w:rPr>
          <w:rFonts w:ascii="Times New Roman" w:hAnsi="Times New Roman" w:eastAsia="Times New Roman" w:cs="Times New Roman"/>
        </w:rPr>
        <w:t>Isaiah keessatti Waaqayyo wanta Waaqayyo akka Waaqayyo taʼe mirkaneessu maal akka taʼe ibsa.</w:t>
      </w:r>
    </w:p>
    <w:p>
      <w:pPr>
        <w:pStyle w:val="ArticleScripture"/>
        <w:jc w:val="left"/>
      </w:pPr>
      <w:r>
        <w:rPr>
          <w:rFonts w:ascii="Ebrima" w:hAnsi="Ebrima" w:eastAsia="Ebrima" w:cs="Ebrima"/>
        </w:rPr>
        <w:t>ይሖዋ፥</w:t>
      </w:r>
      <w:r>
        <w:rPr>
          <w:rFonts w:ascii="Times New Roman" w:hAnsi="Times New Roman" w:eastAsia="Times New Roman" w:cs="Times New Roman"/>
        </w:rPr>
        <w:t xml:space="preserve">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ንጉሥና</w:t>
      </w:r>
      <w:r>
        <w:rPr>
          <w:rFonts w:ascii="Times New Roman" w:hAnsi="Times New Roman" w:eastAsia="Times New Roman" w:cs="Times New Roman"/>
        </w:rPr>
        <w:t xml:space="preserve"> </w:t>
      </w:r>
      <w:r>
        <w:rPr>
          <w:rFonts w:ascii="Ebrima" w:hAnsi="Ebrima" w:eastAsia="Ebrima" w:cs="Ebrima"/>
        </w:rPr>
        <w:t>ተቤዣቸው፥</w:t>
      </w:r>
      <w:r>
        <w:rPr>
          <w:rFonts w:ascii="Times New Roman" w:hAnsi="Times New Roman" w:eastAsia="Times New Roman" w:cs="Times New Roman"/>
        </w:rPr>
        <w:t xml:space="preserve"> </w:t>
      </w:r>
      <w:r>
        <w:rPr>
          <w:rFonts w:ascii="Ebrima" w:hAnsi="Ebrima" w:eastAsia="Ebrima" w:cs="Ebrima"/>
        </w:rPr>
        <w:t>የሠራዊት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ፊተኛው</w:t>
      </w:r>
      <w:r>
        <w:rPr>
          <w:rFonts w:ascii="Times New Roman" w:hAnsi="Times New Roman" w:eastAsia="Times New Roman" w:cs="Times New Roman"/>
        </w:rPr>
        <w:t xml:space="preserve"> </w:t>
      </w:r>
      <w:r>
        <w:rPr>
          <w:rFonts w:ascii="Ebrima" w:hAnsi="Ebrima" w:eastAsia="Ebrima" w:cs="Ebrima"/>
        </w:rPr>
        <w:t>ነኝ፥</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ኋለኛው</w:t>
      </w:r>
      <w:r>
        <w:rPr>
          <w:rFonts w:ascii="Times New Roman" w:hAnsi="Times New Roman" w:eastAsia="Times New Roman" w:cs="Times New Roman"/>
        </w:rPr>
        <w:t xml:space="preserve"> </w:t>
      </w:r>
      <w:r>
        <w:rPr>
          <w:rFonts w:ascii="Ebrima" w:hAnsi="Ebrima" w:eastAsia="Ebrima" w:cs="Ebrima"/>
        </w:rPr>
        <w:t>ነኝ፤</w:t>
      </w:r>
      <w:r>
        <w:rPr>
          <w:rFonts w:ascii="Times New Roman" w:hAnsi="Times New Roman" w:eastAsia="Times New Roman" w:cs="Times New Roman"/>
        </w:rPr>
        <w:t xml:space="preserve"> </w:t>
      </w:r>
      <w:r>
        <w:rPr>
          <w:rFonts w:ascii="Ebrima" w:hAnsi="Ebrima" w:eastAsia="Ebrima" w:cs="Ebrima"/>
        </w:rPr>
        <w:t>ከእኔም</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እኔስ</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ይጠራል፥</w:t>
      </w:r>
      <w:r>
        <w:rPr>
          <w:rFonts w:ascii="Times New Roman" w:hAnsi="Times New Roman" w:eastAsia="Times New Roman" w:cs="Times New Roman"/>
        </w:rPr>
        <w:t xml:space="preserve"> </w:t>
      </w:r>
      <w:r>
        <w:rPr>
          <w:rFonts w:ascii="Ebrima" w:hAnsi="Ebrima" w:eastAsia="Ebrima" w:cs="Ebrima"/>
        </w:rPr>
        <w:t>ይናገራልስ፥</w:t>
      </w:r>
      <w:r>
        <w:rPr>
          <w:rFonts w:ascii="Times New Roman" w:hAnsi="Times New Roman" w:eastAsia="Times New Roman" w:cs="Times New Roman"/>
        </w:rPr>
        <w:t xml:space="preserve"> </w:t>
      </w:r>
      <w:r>
        <w:rPr>
          <w:rFonts w:ascii="Ebrima" w:hAnsi="Ebrima" w:eastAsia="Ebrima" w:cs="Ebrima"/>
        </w:rPr>
        <w:t>ለእኔስ</w:t>
      </w:r>
      <w:r>
        <w:rPr>
          <w:rFonts w:ascii="Times New Roman" w:hAnsi="Times New Roman" w:eastAsia="Times New Roman" w:cs="Times New Roman"/>
        </w:rPr>
        <w:t xml:space="preserve"> </w:t>
      </w:r>
      <w:r>
        <w:rPr>
          <w:rFonts w:ascii="Ebrima" w:hAnsi="Ebrima" w:eastAsia="Ebrima" w:cs="Ebrima"/>
        </w:rPr>
        <w:t>ያዘጋጀውን</w:t>
      </w:r>
      <w:r>
        <w:rPr>
          <w:rFonts w:ascii="Times New Roman" w:hAnsi="Times New Roman" w:eastAsia="Times New Roman" w:cs="Times New Roman"/>
        </w:rPr>
        <w:t xml:space="preserve"> </w:t>
      </w:r>
      <w:r>
        <w:rPr>
          <w:rFonts w:ascii="Ebrima" w:hAnsi="Ebrima" w:eastAsia="Ebrima" w:cs="Ebrima"/>
        </w:rPr>
        <w:t>በሥርዓት</w:t>
      </w:r>
      <w:r>
        <w:rPr>
          <w:rFonts w:ascii="Times New Roman" w:hAnsi="Times New Roman" w:eastAsia="Times New Roman" w:cs="Times New Roman"/>
        </w:rPr>
        <w:t xml:space="preserve"> </w:t>
      </w:r>
      <w:r>
        <w:rPr>
          <w:rFonts w:ascii="Ebrima" w:hAnsi="Ebrima" w:eastAsia="Ebrima" w:cs="Ebrima"/>
        </w:rPr>
        <w:t>ያቆማል፥</w:t>
      </w:r>
      <w:r>
        <w:rPr>
          <w:rFonts w:ascii="Times New Roman" w:hAnsi="Times New Roman" w:eastAsia="Times New Roman" w:cs="Times New Roman"/>
        </w:rPr>
        <w:t xml:space="preserve"> </w:t>
      </w:r>
      <w:r>
        <w:rPr>
          <w:rFonts w:ascii="Ebrima" w:hAnsi="Ebrima" w:eastAsia="Ebrima" w:cs="Ebrima"/>
        </w:rPr>
        <w:t>ከጥንት</w:t>
      </w:r>
      <w:r>
        <w:rPr>
          <w:rFonts w:ascii="Times New Roman" w:hAnsi="Times New Roman" w:eastAsia="Times New Roman" w:cs="Times New Roman"/>
        </w:rPr>
        <w:t xml:space="preserve"> </w:t>
      </w:r>
      <w:r>
        <w:rPr>
          <w:rFonts w:ascii="Ebrima" w:hAnsi="Ebrima" w:eastAsia="Ebrima" w:cs="Ebrima"/>
        </w:rPr>
        <w:t>ሕዝብን</w:t>
      </w:r>
      <w:r>
        <w:rPr>
          <w:rFonts w:ascii="Times New Roman" w:hAnsi="Times New Roman" w:eastAsia="Times New Roman" w:cs="Times New Roman"/>
        </w:rPr>
        <w:t xml:space="preserve"> </w:t>
      </w:r>
      <w:r>
        <w:rPr>
          <w:rFonts w:ascii="Ebrima" w:hAnsi="Ebrima" w:eastAsia="Ebrima" w:cs="Ebrima"/>
        </w:rPr>
        <w:t>ከሾምሁ</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የሚመጡትንም</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የሚሆኑትን</w:t>
      </w:r>
      <w:r>
        <w:rPr>
          <w:rFonts w:ascii="Times New Roman" w:hAnsi="Times New Roman" w:eastAsia="Times New Roman" w:cs="Times New Roman"/>
        </w:rPr>
        <w:t xml:space="preserve"> </w:t>
      </w:r>
      <w:r>
        <w:rPr>
          <w:rFonts w:ascii="Ebrima" w:hAnsi="Ebrima" w:eastAsia="Ebrima" w:cs="Ebrima"/>
        </w:rPr>
        <w:t>ያሳዩአቸው።</w:t>
      </w:r>
      <w:r>
        <w:rPr>
          <w:rFonts w:ascii="Times New Roman" w:hAnsi="Times New Roman" w:eastAsia="Times New Roman" w:cs="Times New Roman"/>
        </w:rPr>
        <w:t xml:space="preserve"> </w:t>
      </w:r>
      <w:r>
        <w:rPr>
          <w:rFonts w:ascii="Ebrima" w:hAnsi="Ebrima" w:eastAsia="Ebrima" w:cs="Ebrima"/>
        </w:rPr>
        <w:t>አትፍሩ፥</w:t>
      </w:r>
      <w:r>
        <w:rPr>
          <w:rFonts w:ascii="Times New Roman" w:hAnsi="Times New Roman" w:eastAsia="Times New Roman" w:cs="Times New Roman"/>
        </w:rPr>
        <w:t xml:space="preserve"> </w:t>
      </w:r>
      <w:r>
        <w:rPr>
          <w:rFonts w:ascii="Ebrima" w:hAnsi="Ebrima" w:eastAsia="Ebrima" w:cs="Ebrima"/>
        </w:rPr>
        <w:t>አትደንግጡም፤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አልነገርሁህምን</w:t>
      </w:r>
      <w:r>
        <w:rPr>
          <w:rFonts w:ascii="Times New Roman" w:hAnsi="Times New Roman" w:eastAsia="Times New Roman" w:cs="Times New Roman"/>
        </w:rPr>
        <w:t xml:space="preserve">? </w:t>
      </w:r>
      <w:r>
        <w:rPr>
          <w:rFonts w:ascii="Ebrima" w:hAnsi="Ebrima" w:eastAsia="Ebrima" w:cs="Ebrima"/>
        </w:rPr>
        <w:t>አላወጅሁህስን</w:t>
      </w:r>
      <w:r>
        <w:rPr>
          <w:rFonts w:ascii="Times New Roman" w:hAnsi="Times New Roman" w:eastAsia="Times New Roman" w:cs="Times New Roman"/>
        </w:rPr>
        <w:t xml:space="preserve">? </w:t>
      </w:r>
      <w:r>
        <w:rPr>
          <w:rFonts w:ascii="Ebrima" w:hAnsi="Ebrima" w:eastAsia="Ebrima" w:cs="Ebrima"/>
        </w:rPr>
        <w:t>እናንተም</w:t>
      </w:r>
      <w:r>
        <w:rPr>
          <w:rFonts w:ascii="Times New Roman" w:hAnsi="Times New Roman" w:eastAsia="Times New Roman" w:cs="Times New Roman"/>
        </w:rPr>
        <w:t xml:space="preserve"> </w:t>
      </w:r>
      <w:r>
        <w:rPr>
          <w:rFonts w:ascii="Ebrima" w:hAnsi="Ebrima" w:eastAsia="Ebrima" w:cs="Ebrima"/>
        </w:rPr>
        <w:t>ምስክሮቼ</w:t>
      </w:r>
      <w:r>
        <w:rPr>
          <w:rFonts w:ascii="Times New Roman" w:hAnsi="Times New Roman" w:eastAsia="Times New Roman" w:cs="Times New Roman"/>
        </w:rPr>
        <w:t xml:space="preserve"> </w:t>
      </w:r>
      <w:r>
        <w:rPr>
          <w:rFonts w:ascii="Ebrima" w:hAnsi="Ebrima" w:eastAsia="Ebrima" w:cs="Ebrima"/>
        </w:rPr>
        <w:t>ናችሁ።</w:t>
      </w:r>
      <w:r>
        <w:rPr>
          <w:rFonts w:ascii="Times New Roman" w:hAnsi="Times New Roman" w:eastAsia="Times New Roman" w:cs="Times New Roman"/>
        </w:rPr>
        <w:t xml:space="preserve"> </w:t>
      </w:r>
      <w:r>
        <w:rPr>
          <w:rFonts w:ascii="Ebrima" w:hAnsi="Ebrima" w:eastAsia="Ebrima" w:cs="Ebrima"/>
        </w:rPr>
        <w:t>ከእኔ</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አለን</w:t>
      </w:r>
      <w:r>
        <w:rPr>
          <w:rFonts w:ascii="Times New Roman" w:hAnsi="Times New Roman" w:eastAsia="Times New Roman" w:cs="Times New Roman"/>
        </w:rPr>
        <w:t xml:space="preserve">? </w:t>
      </w:r>
      <w:r>
        <w:rPr>
          <w:rFonts w:ascii="Ebrima" w:hAnsi="Ebrima" w:eastAsia="Ebrima" w:cs="Ebrima"/>
        </w:rPr>
        <w:t>አዎን፥</w:t>
      </w:r>
      <w:r>
        <w:rPr>
          <w:rFonts w:ascii="Times New Roman" w:hAnsi="Times New Roman" w:eastAsia="Times New Roman" w:cs="Times New Roman"/>
        </w:rPr>
        <w:t xml:space="preserve"> </w:t>
      </w:r>
      <w:r>
        <w:rPr>
          <w:rFonts w:ascii="Ebrima" w:hAnsi="Ebrima" w:eastAsia="Ebrima" w:cs="Ebrima"/>
        </w:rPr>
        <w:t>አለት</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አላውቅም።</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44</w:t>
      </w:r>
      <w:r>
        <w:rPr>
          <w:rFonts w:ascii="Ebrima" w:hAnsi="Ebrima" w:eastAsia="Ebrima" w:cs="Ebrima"/>
        </w:rPr>
        <w:t>፥</w:t>
      </w:r>
      <w:r>
        <w:rPr>
          <w:rFonts w:ascii="Times New Roman" w:hAnsi="Times New Roman" w:eastAsia="Times New Roman" w:cs="Times New Roman"/>
        </w:rPr>
        <w:t>6–8</w:t>
      </w:r>
      <w:r>
        <w:rPr>
          <w:rFonts w:ascii="Ebrima" w:hAnsi="Ebrima" w:eastAsia="Ebrima" w:cs="Ebrima"/>
        </w:rPr>
        <w:t>።</w:t>
      </w:r>
    </w:p>
    <w:p>
      <w:pPr>
        <w:pStyle w:val="ArticleBody"/>
        <w:jc w:val="left"/>
      </w:pPr>
      <w:r>
        <w:rPr>
          <w:rFonts w:ascii="Times New Roman" w:hAnsi="Times New Roman" w:eastAsia="Times New Roman" w:cs="Times New Roman"/>
        </w:rPr>
        <w:t>Phetolelo ya bofelo ya boporofeti ya ga Isaia e gatelela tiragatso e e itekanetseng le ya bofelo ya go tla ga Mogomotsi yo Jesu a mo solofeditseng.</w:t>
      </w:r>
    </w:p>
    <w:p>
      <w:pPr>
        <w:pStyle w:val="ArticleScripture"/>
        <w:jc w:val="left"/>
      </w:pPr>
      <w:r>
        <w:rPr>
          <w:rFonts w:ascii="Times New Roman" w:hAnsi="Times New Roman" w:eastAsia="Times New Roman" w:cs="Times New Roman"/>
        </w:rPr>
        <w:t>Na dhagaʼaa, isin warri qajeelummaa duukaa buutan, isin warri Waaqayyoon barbaaddan; gara kattaa keessaa irraa isin muramtan sanaa ilaalaa, gara boolla qotamtanii keessaa baafamtan sanaattis ilaalaa. Gara Abrahaam abbaa keessanii fi gara Saaraa isin deesseettis ilaalaa; ani isa kophaa isaa waame, isa eebbise, isa baayʼise. Waaqayyo Xiyoon ni jajjabeessa; inni iddoo ishee onaa taʼe hunda ni jajjabeessa; lafa onaa ishee akka Eedenitti, gammoojjii ishee akka iddoo biqiltuun Waaqayyoo ni taasisa; gammachuu fi hojii guddaan achi keessatti ni argamu, galanni fi sagaleen faarfannaas ni argamu. Isaayaas 51:1–3.</w:t>
      </w:r>
    </w:p>
    <w:p>
      <w:pPr>
        <w:pStyle w:val="ArticleBody"/>
        <w:jc w:val="left"/>
      </w:pPr>
      <w:r>
        <w:rPr>
          <w:rFonts w:ascii="Times New Roman" w:hAnsi="Times New Roman" w:eastAsia="Times New Roman" w:cs="Times New Roman"/>
        </w:rPr>
        <w:t>Akka jajjabeessaan kun Adoolessa bara 2023 keessa dhufe. Dhugaan biraa seenaa Isaayyaas keessatti cimsee ibsame immoo seenaa dhokataa, sadarkaa sadiin adeemu kan qaqawwee torbanii ti; innis ijaarsa “emeth,” jechuun jecha Ibrootaa qubee jalqabaa, kudha sadaffaa, fi xumuraa alifbeetii Ibrootaan uumame dha.</w:t>
      </w:r>
    </w:p>
    <w:p>
      <w:pPr>
        <w:pStyle w:val="ArticleScripture"/>
        <w:jc w:val="left"/>
      </w:pPr>
      <w:r>
        <w:rPr>
          <w:rFonts w:ascii="Ebrima" w:hAnsi="Ebrima" w:eastAsia="Ebrima" w:cs="Ebrima"/>
        </w:rPr>
        <w:t>ከተማይቱ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የድምፅ</w:t>
      </w:r>
      <w:r>
        <w:rPr>
          <w:rFonts w:ascii="Times New Roman" w:hAnsi="Times New Roman" w:eastAsia="Times New Roman" w:cs="Times New Roman"/>
        </w:rPr>
        <w:t xml:space="preserve"> </w:t>
      </w:r>
      <w:r>
        <w:rPr>
          <w:rFonts w:ascii="Ebrima" w:hAnsi="Ebrima" w:eastAsia="Ebrima" w:cs="Ebrima"/>
        </w:rPr>
        <w:t>ጫጫታ፣</w:t>
      </w:r>
      <w:r>
        <w:rPr>
          <w:rFonts w:ascii="Times New Roman" w:hAnsi="Times New Roman" w:eastAsia="Times New Roman" w:cs="Times New Roman"/>
        </w:rPr>
        <w:t xml:space="preserve"> </w:t>
      </w:r>
      <w:r>
        <w:rPr>
          <w:rFonts w:ascii="Ebrima" w:hAnsi="Ebrima" w:eastAsia="Ebrima" w:cs="Ebrima"/>
        </w:rPr>
        <w:t>ከቤተ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የሚመጣ</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ለጠላቶቹ</w:t>
      </w:r>
      <w:r>
        <w:rPr>
          <w:rFonts w:ascii="Times New Roman" w:hAnsi="Times New Roman" w:eastAsia="Times New Roman" w:cs="Times New Roman"/>
        </w:rPr>
        <w:t xml:space="preserve"> </w:t>
      </w:r>
      <w:r>
        <w:rPr>
          <w:rFonts w:ascii="Ebrima" w:hAnsi="Ebrima" w:eastAsia="Ebrima" w:cs="Ebrima"/>
        </w:rPr>
        <w:t>ፍዳን</w:t>
      </w:r>
      <w:r>
        <w:rPr>
          <w:rFonts w:ascii="Times New Roman" w:hAnsi="Times New Roman" w:eastAsia="Times New Roman" w:cs="Times New Roman"/>
        </w:rPr>
        <w:t xml:space="preserve"> </w:t>
      </w:r>
      <w:r>
        <w:rPr>
          <w:rFonts w:ascii="Ebrima" w:hAnsi="Ebrima" w:eastAsia="Ebrima" w:cs="Ebrima"/>
        </w:rPr>
        <w:t>የሚመልስ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66</w:t>
      </w:r>
      <w:r>
        <w:rPr>
          <w:rFonts w:ascii="Ebrima" w:hAnsi="Ebrima" w:eastAsia="Ebrima" w:cs="Ebrima"/>
        </w:rPr>
        <w:t>፥</w:t>
      </w:r>
      <w:r>
        <w:rPr>
          <w:rFonts w:ascii="Times New Roman" w:hAnsi="Times New Roman" w:eastAsia="Times New Roman" w:cs="Times New Roman"/>
        </w:rPr>
        <w:t>6</w:t>
      </w:r>
      <w:r>
        <w:rPr>
          <w:rFonts w:ascii="Ebrima" w:hAnsi="Ebrima" w:eastAsia="Ebrima" w:cs="Ebrima"/>
        </w:rPr>
        <w:t>።</w:t>
      </w:r>
    </w:p>
    <w:p>
      <w:pPr>
        <w:pStyle w:val="ArticleBody"/>
        <w:jc w:val="left"/>
      </w:pPr>
      <w:r>
        <w:rPr>
          <w:rFonts w:ascii="Times New Roman" w:hAnsi="Times New Roman" w:eastAsia="Times New Roman" w:cs="Times New Roman"/>
        </w:rPr>
        <w:t>Dhugaan barbaachisaan biraa Isaayaas keessatti dhiyaate tokko, gaheen Islaamaa akka meeshaa murtii hojii-raawwachiiftuu Waaqayyoo ta’ee jalqaba irratti Ameerikaa irratti, achii booddee immoo addunyaa irratti hundatti darbiinsa dirqama Dilbata kabajuu sanaaf raawwatamuudha.</w:t>
      </w:r>
    </w:p>
    <w:p>
      <w:pPr>
        <w:pStyle w:val="ArticleScripture"/>
        <w:jc w:val="left"/>
      </w:pPr>
      <w:r>
        <w:rPr>
          <w:rFonts w:ascii="Times New Roman" w:hAnsi="Times New Roman" w:eastAsia="Times New Roman" w:cs="Times New Roman"/>
        </w:rPr>
        <w:t>Safara safaraan, yeroo inni biqilu isa wajjin falmita; inni guyyaa bubbee ba’a-bahaa keessatti bubbee isaa hamaa ni dhaaba. Isaayaas 27:8.</w:t>
      </w:r>
    </w:p>
    <w:p>
      <w:pPr>
        <w:pStyle w:val="ArticleBody"/>
        <w:jc w:val="left"/>
      </w:pPr>
      <w:r>
        <w:rPr>
          <w:rFonts w:ascii="Times New Roman" w:hAnsi="Times New Roman" w:eastAsia="Times New Roman" w:cs="Times New Roman"/>
        </w:rPr>
        <w:t>Dhugoonni kun hundinuu akka qaamota ergaa Iyya Walakkaa halkanitti ramadamu ni danda’u; innis fakkeenya durboota kudhaniin ibsama kan ta’e, ergaa Mul’ata Yesus Kiristoos isa Abbaan Yesusitti kenne, Yesus immoo Gabri’eeliif kenne, inni immoo Yohaannisiif kenne, Yohaannis immoo barreesse gara waldootaatti erge, sanaa bakka bu’iinsa ta’eedha. Nuti seenaa dhumaa Isaayaas fayyadamaa turre, sarara taateewwan raajii isa boqonnaa kudha tokkoffaa Mul’ata keessatti jalqabu deeggaruuf; amma immoo gara boqonnaa kudha lammaffaatti geenyeerra, achittis dubartiin aduudhaan uffatamte sun mallattoolee Isaayaasiin akka ciminaan deeggarametti ni agarsiifamti; kunis, Kiristoos dhuma waan tokkoo jalqaba waan tokkootiin akka ibsuudha.</w:t>
      </w:r>
    </w:p>
    <w:p>
      <w:pPr>
        <w:pStyle w:val="ArticleScripture"/>
        <w:jc w:val="left"/>
      </w:pPr>
      <w:r>
        <w:rPr>
          <w:rFonts w:ascii="Times New Roman" w:hAnsi="Times New Roman" w:eastAsia="Times New Roman" w:cs="Times New Roman"/>
        </w:rPr>
        <w:t>Kana samii keessatti mallattoon guddaan ni mulʼate; dubartiin aduudhaan uffatamte tokko, jiinis miilla ishee jala, mataa ishee irrattis gonfoon urjii kudha lamaan ni ture. Isheenis ulfooftee, deessuuf ciniinnattee, dhukkubsattee ni iyyaa turte. Kana samii keessatti mallattoon biraanis ni mulʼate; kunoo, bineensi guddaan diimaan tokko, mataa torba, gaanfa kudhan qabaatee, mataa isaatii irrattis gonfoo torba qabaatee ni mulʼate. Eegeen isaas urjiiwwan samii keessaa sadaffaa isaanii harkisee gara lafaa gad darbate; bineensichis dubartittii deessuuf qophoofte sana dura dhaabatee, yeroo mucaan ishee dhalatutti isa liqimsuuf ni eegaa ture. Isheenis ilma dhiiraa deesse; inni saboota hundumaa ulee sibiilaatiin bulchuuf kan jiru ture; mucaan ishees gara Waaqaatti, gara teessoo mootummaa isaatti ol fudhatame. Mulʼata Yohaannis 12:1–5.</w:t>
      </w:r>
    </w:p>
    <w:p>
      <w:pPr>
        <w:pStyle w:val="ArticleBody"/>
        <w:jc w:val="left"/>
      </w:pPr>
      <w:r>
        <w:rPr>
          <w:rFonts w:ascii="Times New Roman" w:hAnsi="Times New Roman" w:eastAsia="Times New Roman" w:cs="Times New Roman"/>
        </w:rPr>
        <w:t>Mul’anni Mul’ata 12 keessatti dubbatamtu mallattoo uummata filatamaa Waaqayyoo kan seenaa guutuu keessatti argamuudha. Gosoonni kudha lamaan Israa’el durii isa dhugaa jalqaba uummata kakuu filatamaa Waaqayyoo bakka bu’u. Gosoonni kudha lamaan sun immoo dhuma Israa’el durii isa dhugaa fakkeenyaan mul’isu, yeroo Kiristoos bartoota kudha lama filate. Bartoonni kudha lamaan sun, dhuma Israa’el durii isa dhugaa irratti, ergamoota kudha lamaan jalqaba Israa’el hafuuraa ammayyaa irratti turan. Dhugaa-baatonni jalqabaa lamaa fi dhugaa-baataan xumuraa tokko walitti makamanii dhugaa-baatota sadii hundeessu; isaanis kumaatama dhibba afurtamii afuricha akka dhuma Israa’el hafuuraa ammayyaa ta’an addaan baasu.</w:t>
      </w:r>
    </w:p>
    <w:p>
      <w:pPr>
        <w:pStyle w:val="ArticleBody"/>
        <w:jc w:val="left"/>
      </w:pPr>
      <w:r>
        <w:rPr>
          <w:rFonts w:ascii="Times New Roman" w:hAnsi="Times New Roman" w:eastAsia="Times New Roman" w:cs="Times New Roman"/>
        </w:rPr>
        <w:t>Tokkoo dhibba tokkoo fi afurtamii afur kuma sunis mallattoo obboloota isaanii biratti irraa gatame dha. Isaan mallattoo sulula lafee gogaa duʼaa, magaalaa guddoo Sodoomii fi Gibxii jedhamtu keessatti daandii irratti ciisaa tureedha; isaan bineensa boolla gad fageenya hin qabne keessaa ol baʼeen ajjeefaman. Isaan mallattoo, dhagoota gonfoo, dubartiin mataa ishee irratti uffatteedha.</w:t>
      </w:r>
    </w:p>
    <w:p>
      <w:pPr>
        <w:pStyle w:val="ArticleScripture"/>
        <w:jc w:val="left"/>
      </w:pPr>
      <w:r>
        <w:rPr>
          <w:rFonts w:ascii="Times New Roman" w:hAnsi="Times New Roman" w:eastAsia="Times New Roman" w:cs="Times New Roman"/>
        </w:rPr>
        <w:t>Guyyaan isaanii Waaqayyo isaanii gaafas akka bushaayee saba isaa taʼanii isaan ni oolcha; isaanis akka dhagaa gonfoo taʼanii, biyyasa irratti akka mallattoo ol kaafamanitti ni taʼu. Zakariyaas 9:16.</w:t>
      </w:r>
    </w:p>
    <w:p>
      <w:pPr>
        <w:pStyle w:val="ArticleBody"/>
        <w:jc w:val="left"/>
      </w:pPr>
      <w:r>
        <w:rPr>
          <w:rFonts w:ascii="Times New Roman" w:hAnsi="Times New Roman" w:eastAsia="Times New Roman" w:cs="Times New Roman"/>
        </w:rPr>
        <w:t>Adda mallattoo, inni kun dhibba afurtamii afur kuma, akkuma Kiristoositti dhagaa dha.</w:t>
      </w:r>
    </w:p>
    <w:p>
      <w:pPr>
        <w:pStyle w:val="ArticleScripture"/>
        <w:jc w:val="left"/>
      </w:pPr>
      <w:r>
        <w:rPr>
          <w:rFonts w:ascii="Times New Roman" w:hAnsi="Times New Roman" w:eastAsia="Times New Roman" w:cs="Times New Roman"/>
        </w:rPr>
        <w:t>Isaan hundinuu dhugaatii hafuuraa tokkicha dhugan; isaan Dhagaa hafuuraa isa isaan duukaa buʼe sana irraa dhugaa turan; Dhagaan sunis Kiristoos ture. 1 Qorontos 10:4.</w:t>
      </w:r>
    </w:p>
    <w:p>
      <w:pPr>
        <w:pStyle w:val="ArticleBody"/>
        <w:jc w:val="left"/>
      </w:pPr>
      <w:r>
        <w:rPr>
          <w:rFonts w:ascii="Times New Roman" w:hAnsi="Times New Roman" w:eastAsia="Times New Roman" w:cs="Times New Roman"/>
        </w:rPr>
        <w:t>Kiristo tokko dhibba afurtamii afur kuma sana fakkeessa; Phexirosis Phaawulos wajjin walii gala, Kiristoos “dhagaa jiraataa” kan tuffatamee ture taʼuu isaa irratti; akkasumas Phexiros sabni Waaqayyoo immoo “dhagoota jiraatoo” taʼuu isaanii ibseera.</w:t>
      </w:r>
    </w:p>
    <w:p>
      <w:pPr>
        <w:pStyle w:val="ArticleScripture"/>
        <w:jc w:val="left"/>
      </w:pPr>
      <w:r>
        <w:rPr>
          <w:rFonts w:ascii="Ebrima" w:hAnsi="Ebrima" w:eastAsia="Ebrima" w:cs="Ebrima"/>
        </w:rPr>
        <w:t>መምጽእታችሁም</w:t>
      </w:r>
      <w:r>
        <w:rPr>
          <w:rFonts w:ascii="Times New Roman" w:hAnsi="Times New Roman" w:eastAsia="Times New Roman" w:cs="Times New Roman"/>
        </w:rPr>
        <w:t xml:space="preserve"> </w:t>
      </w:r>
      <w:r>
        <w:rPr>
          <w:rFonts w:ascii="Ebrima" w:hAnsi="Ebrima" w:eastAsia="Ebrima" w:cs="Ebrima"/>
        </w:rPr>
        <w:t>ናብኡ፥</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ብርግጽ</w:t>
      </w:r>
      <w:r>
        <w:rPr>
          <w:rFonts w:ascii="Times New Roman" w:hAnsi="Times New Roman" w:eastAsia="Times New Roman" w:cs="Times New Roman"/>
        </w:rPr>
        <w:t xml:space="preserve"> </w:t>
      </w:r>
      <w:r>
        <w:rPr>
          <w:rFonts w:ascii="Ebrima" w:hAnsi="Ebrima" w:eastAsia="Ebrima" w:cs="Ebrima"/>
        </w:rPr>
        <w:t>ዝነጸገዎ</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ብኣምላኽ</w:t>
      </w:r>
      <w:r>
        <w:rPr>
          <w:rFonts w:ascii="Times New Roman" w:hAnsi="Times New Roman" w:eastAsia="Times New Roman" w:cs="Times New Roman"/>
        </w:rPr>
        <w:t xml:space="preserve"> </w:t>
      </w:r>
      <w:r>
        <w:rPr>
          <w:rFonts w:ascii="Ebrima" w:hAnsi="Ebrima" w:eastAsia="Ebrima" w:cs="Ebrima"/>
        </w:rPr>
        <w:t>ዝተመረጸን</w:t>
      </w:r>
      <w:r>
        <w:rPr>
          <w:rFonts w:ascii="Times New Roman" w:hAnsi="Times New Roman" w:eastAsia="Times New Roman" w:cs="Times New Roman"/>
        </w:rPr>
        <w:t xml:space="preserve"> </w:t>
      </w:r>
      <w:r>
        <w:rPr>
          <w:rFonts w:ascii="Ebrima" w:hAnsi="Ebrima" w:eastAsia="Ebrima" w:cs="Ebrima"/>
        </w:rPr>
        <w:t>ክቡርን</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ሕያው</w:t>
      </w:r>
      <w:r>
        <w:rPr>
          <w:rFonts w:ascii="Times New Roman" w:hAnsi="Times New Roman" w:eastAsia="Times New Roman" w:cs="Times New Roman"/>
        </w:rPr>
        <w:t xml:space="preserve"> </w:t>
      </w:r>
      <w:r>
        <w:rPr>
          <w:rFonts w:ascii="Ebrima" w:hAnsi="Ebrima" w:eastAsia="Ebrima" w:cs="Ebrima"/>
        </w:rPr>
        <w:t>እምኒ</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ንስኻትኩም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ሕያዋን</w:t>
      </w:r>
      <w:r>
        <w:rPr>
          <w:rFonts w:ascii="Times New Roman" w:hAnsi="Times New Roman" w:eastAsia="Times New Roman" w:cs="Times New Roman"/>
        </w:rPr>
        <w:t xml:space="preserve"> </w:t>
      </w:r>
      <w:r>
        <w:rPr>
          <w:rFonts w:ascii="Ebrima" w:hAnsi="Ebrima" w:eastAsia="Ebrima" w:cs="Ebrima"/>
        </w:rPr>
        <w:t>ኣእማን</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ክትኮኑ</w:t>
      </w:r>
      <w:r>
        <w:rPr>
          <w:rFonts w:ascii="Times New Roman" w:hAnsi="Times New Roman" w:eastAsia="Times New Roman" w:cs="Times New Roman"/>
        </w:rPr>
        <w:t xml:space="preserve"> </w:t>
      </w:r>
      <w:r>
        <w:rPr>
          <w:rFonts w:ascii="Ebrima" w:hAnsi="Ebrima" w:eastAsia="Ebrima" w:cs="Ebrima"/>
        </w:rPr>
        <w:t>ትህነጹ</w:t>
      </w:r>
      <w:r>
        <w:rPr>
          <w:rFonts w:ascii="Times New Roman" w:hAnsi="Times New Roman" w:eastAsia="Times New Roman" w:cs="Times New Roman"/>
        </w:rPr>
        <w:t xml:space="preserve"> </w:t>
      </w:r>
      <w:r>
        <w:rPr>
          <w:rFonts w:ascii="Ebrima" w:hAnsi="Ebrima" w:eastAsia="Ebrima" w:cs="Ebrima"/>
        </w:rPr>
        <w:t>ኣለኹም፤</w:t>
      </w:r>
      <w:r>
        <w:rPr>
          <w:rFonts w:ascii="Times New Roman" w:hAnsi="Times New Roman" w:eastAsia="Times New Roman" w:cs="Times New Roman"/>
        </w:rPr>
        <w:t xml:space="preserve"> </w:t>
      </w:r>
      <w:r>
        <w:rPr>
          <w:rFonts w:ascii="Ebrima" w:hAnsi="Ebrima" w:eastAsia="Ebrima" w:cs="Ebrima"/>
        </w:rPr>
        <w:t>ብኢየሱስ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ንኣምላኽ</w:t>
      </w:r>
      <w:r>
        <w:rPr>
          <w:rFonts w:ascii="Times New Roman" w:hAnsi="Times New Roman" w:eastAsia="Times New Roman" w:cs="Times New Roman"/>
        </w:rPr>
        <w:t xml:space="preserve"> </w:t>
      </w:r>
      <w:r>
        <w:rPr>
          <w:rFonts w:ascii="Ebrima" w:hAnsi="Ebrima" w:eastAsia="Ebrima" w:cs="Ebrima"/>
        </w:rPr>
        <w:t>ቅቡል</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መስዋእቲ</w:t>
      </w:r>
      <w:r>
        <w:rPr>
          <w:rFonts w:ascii="Times New Roman" w:hAnsi="Times New Roman" w:eastAsia="Times New Roman" w:cs="Times New Roman"/>
        </w:rPr>
        <w:t xml:space="preserve"> </w:t>
      </w:r>
      <w:r>
        <w:rPr>
          <w:rFonts w:ascii="Ebrima" w:hAnsi="Ebrima" w:eastAsia="Ebrima" w:cs="Ebrima"/>
        </w:rPr>
        <w:t>ክትስውኡ</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ኢኹም።</w:t>
      </w:r>
      <w:r>
        <w:rPr>
          <w:rFonts w:ascii="Times New Roman" w:hAnsi="Times New Roman" w:eastAsia="Times New Roman" w:cs="Times New Roman"/>
        </w:rPr>
        <w:t xml:space="preserve"> 1 </w:t>
      </w:r>
      <w:r>
        <w:rPr>
          <w:rFonts w:ascii="Ebrima" w:hAnsi="Ebrima" w:eastAsia="Ebrima" w:cs="Ebrima"/>
        </w:rPr>
        <w:t>ጴጥሮስ</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4, 5</w:t>
      </w:r>
    </w:p>
    <w:p>
      <w:pPr>
        <w:pStyle w:val="ArticleBody"/>
        <w:jc w:val="left"/>
      </w:pPr>
      <w:r>
        <w:rPr>
          <w:rFonts w:ascii="Times New Roman" w:hAnsi="Times New Roman" w:eastAsia="Times New Roman" w:cs="Times New Roman"/>
        </w:rPr>
        <w:t>Warri kumaa afurtamii afurii kuma afur taʼan dhagoota gonfoo dubartittii keessa jiran qofa miti; isaan gonfoo sana mataa isaanii ti.</w:t>
      </w:r>
    </w:p>
    <w:p>
      <w:pPr>
        <w:pStyle w:val="ArticleScripture"/>
        <w:jc w:val="left"/>
      </w:pPr>
      <w:r>
        <w:rPr>
          <w:rFonts w:ascii="Times New Roman" w:hAnsi="Times New Roman" w:eastAsia="Times New Roman" w:cs="Times New Roman"/>
        </w:rPr>
        <w:t>Zionf dhaabbataaf ani hin callisu, Yerusaalemf dhaabbataafis ani hin boqodhu; hamma qajeelummaan ishee akka ifaatti ba’utti, fayyinni ishees akka ibsaa boba’uutti mul’atutti. Saboonni Ormaa qajeelummaa kee ni argu, mootonni hundinuus ulfina kee ni argu; maqaa haaraa, isa afaan Waaqayyo siif moggaasu, ni waamamta. Atiis harka Waaqayyoo keessatti gonfoo ulfinaa in taata, harka Waaqa keetii keessattis mataa mootummaa in taata. Isaayaas 62:1–3.</w:t>
      </w:r>
    </w:p>
    <w:p>
      <w:pPr>
        <w:pStyle w:val="ArticleBody"/>
        <w:jc w:val="left"/>
      </w:pPr>
      <w:r>
        <w:rPr>
          <w:rFonts w:ascii="Times New Roman" w:hAnsi="Times New Roman" w:eastAsia="Times New Roman" w:cs="Times New Roman"/>
        </w:rPr>
        <w:t>Kiristoos kumaatama kuma afurtamaa afurii kuma dhibba tokkoo bakka bu’a. Inni Kattaa dha, isaanis “dhagoota” dha. Isaan “harka Waaqayyoo keessatti gonfoo ulfinaa” dha, Kiristoosis gonfoo ulfinaa dha.</w:t>
      </w:r>
    </w:p>
    <w:p>
      <w:pPr>
        <w:pStyle w:val="ArticleScripture"/>
        <w:jc w:val="left"/>
      </w:pP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የሠራዊት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አክሊልና</w:t>
      </w:r>
      <w:r>
        <w:rPr>
          <w:rFonts w:ascii="Times New Roman" w:hAnsi="Times New Roman" w:eastAsia="Times New Roman" w:cs="Times New Roman"/>
        </w:rPr>
        <w:t xml:space="preserve"> </w:t>
      </w:r>
      <w:r>
        <w:rPr>
          <w:rFonts w:ascii="Ebrima" w:hAnsi="Ebrima" w:eastAsia="Ebrima" w:cs="Ebrima"/>
        </w:rPr>
        <w:t>የውበት</w:t>
      </w:r>
      <w:r>
        <w:rPr>
          <w:rFonts w:ascii="Times New Roman" w:hAnsi="Times New Roman" w:eastAsia="Times New Roman" w:cs="Times New Roman"/>
        </w:rPr>
        <w:t xml:space="preserve"> </w:t>
      </w:r>
      <w:r>
        <w:rPr>
          <w:rFonts w:ascii="Ebrima" w:hAnsi="Ebrima" w:eastAsia="Ebrima" w:cs="Ebrima"/>
        </w:rPr>
        <w:t>ዘውድ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በፍርድ</w:t>
      </w:r>
      <w:r>
        <w:rPr>
          <w:rFonts w:ascii="Times New Roman" w:hAnsi="Times New Roman" w:eastAsia="Times New Roman" w:cs="Times New Roman"/>
        </w:rPr>
        <w:t xml:space="preserve"> </w:t>
      </w:r>
      <w:r>
        <w:rPr>
          <w:rFonts w:ascii="Ebrima" w:hAnsi="Ebrima" w:eastAsia="Ebrima" w:cs="Ebrima"/>
        </w:rPr>
        <w:t>የሚቀመጠውንም</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ይሆነዋል፤</w:t>
      </w:r>
      <w:r>
        <w:rPr>
          <w:rFonts w:ascii="Times New Roman" w:hAnsi="Times New Roman" w:eastAsia="Times New Roman" w:cs="Times New Roman"/>
        </w:rPr>
        <w:t xml:space="preserve"> </w:t>
      </w:r>
      <w:r>
        <w:rPr>
          <w:rFonts w:ascii="Ebrima" w:hAnsi="Ebrima" w:eastAsia="Ebrima" w:cs="Ebrima"/>
        </w:rPr>
        <w:t>ሰልፍንም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የሚመልሱትን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ይሆናቸዋል።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28</w:t>
      </w:r>
      <w:r>
        <w:rPr>
          <w:rFonts w:ascii="Ebrima" w:hAnsi="Ebrima" w:eastAsia="Ebrima" w:cs="Ebrima"/>
        </w:rPr>
        <w:t>፥</w:t>
      </w:r>
      <w:r>
        <w:rPr>
          <w:rFonts w:ascii="Times New Roman" w:hAnsi="Times New Roman" w:eastAsia="Times New Roman" w:cs="Times New Roman"/>
        </w:rPr>
        <w:t>5, 6</w:t>
      </w:r>
      <w:r>
        <w:rPr>
          <w:rFonts w:ascii="Ebrima" w:hAnsi="Ebrima" w:eastAsia="Ebrima" w:cs="Ebrima"/>
        </w:rPr>
        <w:t>።</w:t>
      </w:r>
    </w:p>
    <w:p>
      <w:pPr>
        <w:pStyle w:val="ArticleBody"/>
        <w:jc w:val="left"/>
      </w:pPr>
      <w:r>
        <w:rPr>
          <w:rFonts w:ascii="Ebrima" w:hAnsi="Ebrima" w:eastAsia="Ebrima" w:cs="Ebrima"/>
        </w:rPr>
        <w:t>ߞߵߌ</w:t>
      </w:r>
      <w:r>
        <w:rPr>
          <w:rFonts w:ascii="Times New Roman" w:hAnsi="Times New Roman" w:eastAsia="Times New Roman" w:cs="Times New Roman"/>
        </w:rPr>
        <w:t xml:space="preserve"> </w:t>
      </w:r>
      <w:r>
        <w:rPr>
          <w:rFonts w:ascii="Ebrima" w:hAnsi="Ebrima" w:eastAsia="Ebrima" w:cs="Ebrima"/>
        </w:rPr>
        <w:t>ߘߐߞߣߍ߫</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ߖߊ߰ߣߌ</w:t>
      </w:r>
      <w:r>
        <w:rPr>
          <w:rFonts w:ascii="Times New Roman" w:hAnsi="Times New Roman" w:eastAsia="Times New Roman" w:cs="Times New Roman"/>
        </w:rPr>
        <w:t xml:space="preserve"> </w:t>
      </w:r>
      <w:r>
        <w:rPr>
          <w:rFonts w:ascii="Ebrima" w:hAnsi="Ebrima" w:eastAsia="Ebrima" w:cs="Ebrima"/>
        </w:rPr>
        <w:t>ߕߐ߫</w:t>
      </w:r>
      <w:r>
        <w:rPr>
          <w:rFonts w:ascii="Times New Roman" w:hAnsi="Times New Roman" w:eastAsia="Times New Roman" w:cs="Times New Roman"/>
        </w:rPr>
        <w:t xml:space="preserve"> </w:t>
      </w:r>
      <w:r>
        <w:rPr>
          <w:rFonts w:ascii="Ebrima" w:hAnsi="Ebrima" w:eastAsia="Ebrima" w:cs="Ebrima"/>
        </w:rPr>
        <w:t>ߕߎ߬ߡߊ</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ߞߘߐߓߍ߲</w:t>
      </w:r>
      <w:r>
        <w:rPr>
          <w:rFonts w:ascii="Times New Roman" w:hAnsi="Times New Roman" w:eastAsia="Times New Roman" w:cs="Times New Roman"/>
        </w:rPr>
        <w:t xml:space="preserve"> </w:t>
      </w:r>
      <w:r>
        <w:rPr>
          <w:rFonts w:ascii="Ebrima" w:hAnsi="Ebrima" w:eastAsia="Ebrima" w:cs="Ebrima"/>
        </w:rPr>
        <w:t>ߞߣߐ߫</w:t>
      </w:r>
      <w:r>
        <w:rPr>
          <w:rFonts w:ascii="Times New Roman" w:hAnsi="Times New Roman" w:eastAsia="Times New Roman" w:cs="Times New Roman"/>
        </w:rPr>
        <w:t xml:space="preserve">، </w:t>
      </w:r>
      <w:r>
        <w:rPr>
          <w:rFonts w:ascii="Ebrima" w:hAnsi="Ebrima" w:eastAsia="Ebrima" w:cs="Ebrima"/>
        </w:rPr>
        <w:t>ߡߎߛߐ</w:t>
      </w:r>
      <w:r>
        <w:rPr>
          <w:rFonts w:ascii="Times New Roman" w:hAnsi="Times New Roman" w:eastAsia="Times New Roman" w:cs="Times New Roman"/>
        </w:rPr>
        <w:t xml:space="preserve"> </w:t>
      </w:r>
      <w:r>
        <w:rPr>
          <w:rFonts w:ascii="Ebrima" w:hAnsi="Ebrima" w:eastAsia="Ebrima" w:cs="Ebrima"/>
        </w:rPr>
        <w:t>ߏ߬</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ߛߌߟߊߊߟߌ</w:t>
      </w:r>
      <w:r>
        <w:rPr>
          <w:rFonts w:ascii="Times New Roman" w:hAnsi="Times New Roman" w:eastAsia="Times New Roman" w:cs="Times New Roman"/>
        </w:rPr>
        <w:t xml:space="preserve"> </w:t>
      </w:r>
      <w:r>
        <w:rPr>
          <w:rFonts w:ascii="Ebrima" w:hAnsi="Ebrima" w:eastAsia="Ebrima" w:cs="Ebrima"/>
        </w:rPr>
        <w:t>ߞߊ߲ߓߊ</w:t>
      </w:r>
      <w:r>
        <w:rPr>
          <w:rFonts w:ascii="Times New Roman" w:hAnsi="Times New Roman" w:eastAsia="Times New Roman" w:cs="Times New Roman"/>
        </w:rPr>
        <w:t xml:space="preserve"> </w:t>
      </w:r>
      <w:r>
        <w:rPr>
          <w:rFonts w:ascii="Ebrima" w:hAnsi="Ebrima" w:eastAsia="Ebrima" w:cs="Ebrima"/>
        </w:rPr>
        <w:t>ߡߐ߱</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ߘߌ߫</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ߠߎ߬</w:t>
      </w:r>
      <w:r>
        <w:rPr>
          <w:rFonts w:ascii="Times New Roman" w:hAnsi="Times New Roman" w:eastAsia="Times New Roman" w:cs="Times New Roman"/>
        </w:rPr>
        <w:t xml:space="preserve"> </w:t>
      </w:r>
      <w:r>
        <w:rPr>
          <w:rFonts w:ascii="Ebrima" w:hAnsi="Ebrima" w:eastAsia="Ebrima" w:cs="Ebrima"/>
        </w:rPr>
        <w:t>ߓߘߊ߫</w:t>
      </w:r>
      <w:r>
        <w:rPr>
          <w:rFonts w:ascii="Times New Roman" w:hAnsi="Times New Roman" w:eastAsia="Times New Roman" w:cs="Times New Roman"/>
        </w:rPr>
        <w:t xml:space="preserve"> </w:t>
      </w:r>
      <w:r>
        <w:rPr>
          <w:rFonts w:ascii="Ebrima" w:hAnsi="Ebrima" w:eastAsia="Ebrima" w:cs="Ebrima"/>
        </w:rPr>
        <w:t>ߛߎ߬ߢߊߘߍ߲</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ߊ߬ߟߎ߬</w:t>
      </w:r>
      <w:r>
        <w:rPr>
          <w:rFonts w:ascii="Times New Roman" w:hAnsi="Times New Roman" w:eastAsia="Times New Roman" w:cs="Times New Roman"/>
        </w:rPr>
        <w:t xml:space="preserve"> </w:t>
      </w:r>
      <w:r>
        <w:rPr>
          <w:rFonts w:ascii="Ebrima" w:hAnsi="Ebrima" w:eastAsia="Ebrima" w:cs="Ebrima"/>
        </w:rPr>
        <w:t>ߓߍ߯</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ߓߊ߯ߙߊ߫</w:t>
      </w:r>
      <w:r>
        <w:rPr>
          <w:rFonts w:ascii="Times New Roman" w:hAnsi="Times New Roman" w:eastAsia="Times New Roman" w:cs="Times New Roman"/>
        </w:rPr>
        <w:t xml:space="preserve"> </w:t>
      </w:r>
      <w:r>
        <w:rPr>
          <w:rFonts w:ascii="Ebrima" w:hAnsi="Ebrima" w:eastAsia="Ebrima" w:cs="Ebrima"/>
        </w:rPr>
        <w:t>ߌߛ߭ߙߊߋߟߑ</w:t>
      </w:r>
      <w:r>
        <w:rPr>
          <w:rFonts w:ascii="Times New Roman" w:hAnsi="Times New Roman" w:eastAsia="Times New Roman" w:cs="Times New Roman"/>
        </w:rPr>
        <w:t xml:space="preserve"> </w:t>
      </w:r>
      <w:r>
        <w:rPr>
          <w:rFonts w:ascii="Ebrima" w:hAnsi="Ebrima" w:eastAsia="Ebrima" w:cs="Ebrima"/>
        </w:rPr>
        <w:t>ߞߘߐ߬ߡߊ߬</w:t>
      </w:r>
      <w:r>
        <w:rPr>
          <w:rFonts w:ascii="Times New Roman" w:hAnsi="Times New Roman" w:eastAsia="Times New Roman" w:cs="Times New Roman"/>
        </w:rPr>
        <w:t xml:space="preserve"> </w:t>
      </w:r>
      <w:r>
        <w:rPr>
          <w:rFonts w:ascii="Ebrima" w:hAnsi="Ebrima" w:eastAsia="Ebrima" w:cs="Ebrima"/>
        </w:rPr>
        <w:t>ߛߍߣߊ߬ߦߊ</w:t>
      </w:r>
      <w:r>
        <w:rPr>
          <w:rFonts w:ascii="Times New Roman" w:hAnsi="Times New Roman" w:eastAsia="Times New Roman" w:cs="Times New Roman"/>
        </w:rPr>
        <w:t xml:space="preserve"> </w:t>
      </w:r>
      <w:r>
        <w:rPr>
          <w:rFonts w:ascii="Ebrima" w:hAnsi="Ebrima" w:eastAsia="Ebrima" w:cs="Ebrima"/>
        </w:rPr>
        <w:t>ߞߎ߬ߘߊ߫</w:t>
      </w:r>
      <w:r>
        <w:rPr>
          <w:rFonts w:ascii="Times New Roman" w:hAnsi="Times New Roman" w:eastAsia="Times New Roman" w:cs="Times New Roman"/>
        </w:rPr>
        <w:t xml:space="preserve"> </w:t>
      </w:r>
      <w:r>
        <w:rPr>
          <w:rFonts w:ascii="Ebrima" w:hAnsi="Ebrima" w:eastAsia="Ebrima" w:cs="Ebrima"/>
        </w:rPr>
        <w:t>ߛߌߣߊ߬ߦߊ</w:t>
      </w:r>
      <w:r>
        <w:rPr>
          <w:rFonts w:ascii="Times New Roman" w:hAnsi="Times New Roman" w:eastAsia="Times New Roman" w:cs="Times New Roman"/>
        </w:rPr>
        <w:t xml:space="preserve"> </w:t>
      </w:r>
      <w:r>
        <w:rPr>
          <w:rFonts w:ascii="Ebrima" w:hAnsi="Ebrima" w:eastAsia="Ebrima" w:cs="Ebrima"/>
        </w:rPr>
        <w:t>ߞߎ߬ߘߊ߫</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ߕߊ߬</w:t>
      </w:r>
      <w:r>
        <w:rPr>
          <w:rFonts w:ascii="Times New Roman" w:hAnsi="Times New Roman" w:eastAsia="Times New Roman" w:cs="Times New Roman"/>
        </w:rPr>
        <w:t xml:space="preserve"> </w:t>
      </w:r>
      <w:r>
        <w:rPr>
          <w:rFonts w:ascii="Ebrima" w:hAnsi="Ebrima" w:eastAsia="Ebrima" w:cs="Ebrima"/>
        </w:rPr>
        <w:t>ߓߊ߯ߙߊ߫</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ߡߐ߱</w:t>
      </w:r>
      <w:r>
        <w:rPr>
          <w:rFonts w:ascii="Times New Roman" w:hAnsi="Times New Roman" w:eastAsia="Times New Roman" w:cs="Times New Roman"/>
        </w:rPr>
        <w:t xml:space="preserve"> </w:t>
      </w:r>
      <w:r>
        <w:rPr>
          <w:rFonts w:ascii="Ebrima" w:hAnsi="Ebrima" w:eastAsia="Ebrima" w:cs="Ebrima"/>
        </w:rPr>
        <w:t>ߞߋߟߋ߲</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ߝߘߍ߬</w:t>
      </w:r>
      <w:r>
        <w:rPr>
          <w:rFonts w:ascii="Times New Roman" w:hAnsi="Times New Roman" w:eastAsia="Times New Roman" w:cs="Times New Roman"/>
        </w:rPr>
        <w:t xml:space="preserve"> </w:t>
      </w:r>
      <w:r>
        <w:rPr>
          <w:rFonts w:ascii="Ebrima" w:hAnsi="Ebrima" w:eastAsia="Ebrima" w:cs="Ebrima"/>
        </w:rPr>
        <w:t>ߣߊ߬</w:t>
      </w:r>
      <w:r>
        <w:rPr>
          <w:rFonts w:ascii="Times New Roman" w:hAnsi="Times New Roman" w:eastAsia="Times New Roman" w:cs="Times New Roman"/>
        </w:rPr>
        <w:t xml:space="preserve"> </w:t>
      </w:r>
      <w:r>
        <w:rPr>
          <w:rFonts w:ascii="Ebrima" w:hAnsi="Ebrima" w:eastAsia="Ebrima" w:cs="Ebrima"/>
        </w:rPr>
        <w:t>ߣߊ߬ߕߌ</w:t>
      </w:r>
      <w:r>
        <w:rPr>
          <w:rFonts w:ascii="Times New Roman" w:hAnsi="Times New Roman" w:eastAsia="Times New Roman" w:cs="Times New Roman"/>
        </w:rPr>
        <w:t xml:space="preserve"> </w:t>
      </w:r>
      <w:r>
        <w:rPr>
          <w:rFonts w:ascii="Ebrima" w:hAnsi="Ebrima" w:eastAsia="Ebrima" w:cs="Ebrima"/>
        </w:rPr>
        <w:t>ߥߊ߬</w:t>
      </w:r>
      <w:r>
        <w:rPr>
          <w:rFonts w:ascii="Times New Roman" w:hAnsi="Times New Roman" w:eastAsia="Times New Roman" w:cs="Times New Roman"/>
        </w:rPr>
        <w:t xml:space="preserve"> </w:t>
      </w:r>
      <w:r>
        <w:rPr>
          <w:rFonts w:ascii="Ebrima" w:hAnsi="Ebrima" w:eastAsia="Ebrima" w:cs="Ebrima"/>
        </w:rPr>
        <w:t>ߣߊ߬</w:t>
      </w:r>
      <w:r>
        <w:rPr>
          <w:rFonts w:ascii="Times New Roman" w:hAnsi="Times New Roman" w:eastAsia="Times New Roman" w:cs="Times New Roman"/>
        </w:rPr>
        <w:t xml:space="preserve"> </w:t>
      </w:r>
      <w:r>
        <w:rPr>
          <w:rFonts w:ascii="Ebrima" w:hAnsi="Ebrima" w:eastAsia="Ebrima" w:cs="Ebrima"/>
        </w:rPr>
        <w:t>ߣߊ߬ߕߌ</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ߣߊ߬ߕߌ</w:t>
      </w:r>
      <w:r>
        <w:rPr>
          <w:rFonts w:ascii="Times New Roman" w:hAnsi="Times New Roman" w:eastAsia="Times New Roman" w:cs="Times New Roman"/>
        </w:rPr>
        <w:t xml:space="preserve"> </w:t>
      </w:r>
      <w:r>
        <w:rPr>
          <w:rFonts w:ascii="Ebrima" w:hAnsi="Ebrima" w:eastAsia="Ebrima" w:cs="Ebrima"/>
        </w:rPr>
        <w:t>ߥߊ߬</w:t>
      </w:r>
      <w:r>
        <w:rPr>
          <w:rFonts w:ascii="Times New Roman" w:hAnsi="Times New Roman" w:eastAsia="Times New Roman" w:cs="Times New Roman"/>
        </w:rPr>
        <w:t xml:space="preserve"> </w:t>
      </w:r>
      <w:r>
        <w:rPr>
          <w:rFonts w:ascii="Ebrima" w:hAnsi="Ebrima" w:eastAsia="Ebrima" w:cs="Ebrima"/>
        </w:rPr>
        <w:t>ߖߍ߬ߖߍ߲</w:t>
      </w:r>
      <w:r>
        <w:rPr>
          <w:rFonts w:ascii="Times New Roman" w:hAnsi="Times New Roman" w:eastAsia="Times New Roman" w:cs="Times New Roman"/>
        </w:rPr>
        <w:t xml:space="preserve"> </w:t>
      </w:r>
      <w:r>
        <w:rPr>
          <w:rFonts w:ascii="Ebrima" w:hAnsi="Ebrima" w:eastAsia="Ebrima" w:cs="Ebrima"/>
        </w:rPr>
        <w:t>ߕߊ߬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ߊ߬ߟߎ߬</w:t>
      </w:r>
      <w:r>
        <w:rPr>
          <w:rFonts w:ascii="Times New Roman" w:hAnsi="Times New Roman" w:eastAsia="Times New Roman" w:cs="Times New Roman"/>
        </w:rPr>
        <w:t xml:space="preserve"> </w:t>
      </w:r>
      <w:r>
        <w:rPr>
          <w:rFonts w:ascii="Ebrima" w:hAnsi="Ebrima" w:eastAsia="Ebrima" w:cs="Ebrima"/>
        </w:rPr>
        <w:t>ߓߘߊ߫</w:t>
      </w:r>
      <w:r>
        <w:rPr>
          <w:rFonts w:ascii="Times New Roman" w:hAnsi="Times New Roman" w:eastAsia="Times New Roman" w:cs="Times New Roman"/>
        </w:rPr>
        <w:t xml:space="preserve"> </w:t>
      </w:r>
      <w:r>
        <w:rPr>
          <w:rFonts w:ascii="Ebrima" w:hAnsi="Ebrima" w:eastAsia="Ebrima" w:cs="Ebrima"/>
        </w:rPr>
        <w:t>ߞߙߌߛ߭ߕߎ</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ߘߊ߫</w:t>
      </w:r>
      <w:r>
        <w:rPr>
          <w:rFonts w:ascii="Times New Roman" w:hAnsi="Times New Roman" w:eastAsia="Times New Roman" w:cs="Times New Roman"/>
        </w:rPr>
        <w:t xml:space="preserve"> </w:t>
      </w:r>
      <w:r>
        <w:rPr>
          <w:rFonts w:ascii="Ebrima" w:hAnsi="Ebrima" w:eastAsia="Ebrima" w:cs="Ebrima"/>
        </w:rPr>
        <w:t>ߞߏߢߊߞߏ߫</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ߛߌߣߊ߬ߟߌ</w:t>
      </w:r>
      <w:r>
        <w:rPr>
          <w:rFonts w:ascii="Times New Roman" w:hAnsi="Times New Roman" w:eastAsia="Times New Roman" w:cs="Times New Roman"/>
        </w:rPr>
        <w:t xml:space="preserve"> </w:t>
      </w:r>
      <w:r>
        <w:rPr>
          <w:rFonts w:ascii="Ebrima" w:hAnsi="Ebrima" w:eastAsia="Ebrima" w:cs="Ebrima"/>
        </w:rPr>
        <w:t>ߘߴߊ߬</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ߞߏߢߊߞߏ߫</w:t>
      </w:r>
      <w:r>
        <w:rPr>
          <w:rFonts w:ascii="Times New Roman" w:hAnsi="Times New Roman" w:eastAsia="Times New Roman" w:cs="Times New Roman"/>
        </w:rPr>
        <w:t xml:space="preserve"> </w:t>
      </w:r>
      <w:r>
        <w:rPr>
          <w:rFonts w:ascii="Ebrima" w:hAnsi="Ebrima" w:eastAsia="Ebrima" w:cs="Ebrima"/>
        </w:rPr>
        <w:t>ߝߊ߬ߟߎ߬ߟߊ</w:t>
      </w:r>
      <w:r>
        <w:rPr>
          <w:rFonts w:ascii="Times New Roman" w:hAnsi="Times New Roman" w:eastAsia="Times New Roman" w:cs="Times New Roman"/>
        </w:rPr>
        <w:t xml:space="preserve"> </w:t>
      </w:r>
      <w:r>
        <w:rPr>
          <w:rFonts w:ascii="Ebrima" w:hAnsi="Ebrima" w:eastAsia="Ebrima" w:cs="Ebrima"/>
        </w:rPr>
        <w:t>ߡߍߛߊ߲</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ߟߊ߬ߛߐ߬ߘߐ߲</w:t>
      </w:r>
      <w:r>
        <w:rPr>
          <w:rFonts w:ascii="Times New Roman" w:hAnsi="Times New Roman" w:eastAsia="Times New Roman" w:cs="Times New Roman"/>
        </w:rPr>
        <w:t xml:space="preserve"> </w:t>
      </w:r>
      <w:r>
        <w:rPr>
          <w:rFonts w:ascii="Ebrima" w:hAnsi="Ebrima" w:eastAsia="Ebrima" w:cs="Ebrima"/>
        </w:rPr>
        <w:t>ߞߏߕߐ߮</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ߛߌߟߊ</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ߠߋ߬</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ߘߏ߲߬</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ߊ߬ߟߎ߬</w:t>
      </w:r>
      <w:r>
        <w:rPr>
          <w:rFonts w:ascii="Times New Roman" w:hAnsi="Times New Roman" w:eastAsia="Times New Roman" w:cs="Times New Roman"/>
        </w:rPr>
        <w:t xml:space="preserve"> </w:t>
      </w:r>
      <w:r>
        <w:rPr>
          <w:rFonts w:ascii="Ebrima" w:hAnsi="Ebrima" w:eastAsia="Ebrima" w:cs="Ebrima"/>
        </w:rPr>
        <w:t>ߝߊ߬</w:t>
      </w:r>
      <w:r>
        <w:rPr>
          <w:rFonts w:ascii="Times New Roman" w:hAnsi="Times New Roman" w:eastAsia="Times New Roman" w:cs="Times New Roman"/>
        </w:rPr>
        <w:t xml:space="preserve"> </w:t>
      </w:r>
      <w:r>
        <w:rPr>
          <w:rFonts w:ascii="Ebrima" w:hAnsi="Ebrima" w:eastAsia="Ebrima" w:cs="Ebrima"/>
        </w:rPr>
        <w:t>ߓߘߊ߫</w:t>
      </w:r>
      <w:r>
        <w:rPr>
          <w:rFonts w:ascii="Times New Roman" w:hAnsi="Times New Roman" w:eastAsia="Times New Roman" w:cs="Times New Roman"/>
        </w:rPr>
        <w:t xml:space="preserve"> </w:t>
      </w:r>
      <w:r>
        <w:rPr>
          <w:rFonts w:ascii="Ebrima" w:hAnsi="Ebrima" w:eastAsia="Ebrima" w:cs="Ebrima"/>
        </w:rPr>
        <w:t>ߦߟߍ߬ߘߍ߬</w:t>
      </w:r>
      <w:r>
        <w:rPr>
          <w:rFonts w:ascii="Times New Roman" w:hAnsi="Times New Roman" w:eastAsia="Times New Roman" w:cs="Times New Roman"/>
        </w:rPr>
        <w:t xml:space="preserve"> </w:t>
      </w:r>
      <w:r>
        <w:rPr>
          <w:rFonts w:ascii="Ebrima" w:hAnsi="Ebrima" w:eastAsia="Ebrima" w:cs="Ebrima"/>
        </w:rPr>
        <w:t>ߞߋ߫</w:t>
      </w:r>
      <w:r>
        <w:rPr>
          <w:rFonts w:ascii="Times New Roman" w:hAnsi="Times New Roman" w:eastAsia="Times New Roman" w:cs="Times New Roman"/>
        </w:rPr>
        <w:t xml:space="preserve"> </w:t>
      </w:r>
      <w:r>
        <w:rPr>
          <w:rFonts w:ascii="Ebrima" w:hAnsi="Ebrima" w:eastAsia="Ebrima" w:cs="Ebrima"/>
        </w:rPr>
        <w:t>ߓߟߏߟߋ߲߫</w:t>
      </w:r>
      <w:r>
        <w:rPr>
          <w:rFonts w:ascii="Times New Roman" w:hAnsi="Times New Roman" w:eastAsia="Times New Roman" w:cs="Times New Roman"/>
        </w:rPr>
        <w:t xml:space="preserve"> 18, 2020. </w:t>
      </w:r>
      <w:r>
        <w:rPr>
          <w:rFonts w:ascii="Ebrima" w:hAnsi="Ebrima" w:eastAsia="Ebrima" w:cs="Ebrima"/>
        </w:rPr>
        <w:t>ߞߍߦߙߐ</w:t>
      </w:r>
      <w:r>
        <w:rPr>
          <w:rFonts w:ascii="Times New Roman" w:hAnsi="Times New Roman" w:eastAsia="Times New Roman" w:cs="Times New Roman"/>
        </w:rPr>
        <w:t xml:space="preserve"> </w:t>
      </w:r>
      <w:r>
        <w:rPr>
          <w:rFonts w:ascii="Ebrima" w:hAnsi="Ebrima" w:eastAsia="Ebrima" w:cs="Ebrima"/>
        </w:rPr>
        <w:t>ߝߌ߬ߟߊ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ߦߌߛߋߞߌߋߟߑ</w:t>
      </w:r>
      <w:r>
        <w:rPr>
          <w:rFonts w:ascii="Times New Roman" w:hAnsi="Times New Roman" w:eastAsia="Times New Roman" w:cs="Times New Roman"/>
        </w:rPr>
        <w:t xml:space="preserve"> </w:t>
      </w:r>
      <w:r>
        <w:rPr>
          <w:rFonts w:ascii="Ebrima" w:hAnsi="Ebrima" w:eastAsia="Ebrima" w:cs="Ebrima"/>
        </w:rPr>
        <w:t>ߝߌ߬ߟߊ</w:t>
      </w:r>
      <w:r>
        <w:rPr>
          <w:rFonts w:ascii="Times New Roman" w:hAnsi="Times New Roman" w:eastAsia="Times New Roman" w:cs="Times New Roman"/>
        </w:rPr>
        <w:t xml:space="preserve"> </w:t>
      </w:r>
      <w:r>
        <w:rPr>
          <w:rFonts w:ascii="Ebrima" w:hAnsi="Ebrima" w:eastAsia="Ebrima" w:cs="Ebrima"/>
        </w:rPr>
        <w:t>ߕߌ߬ߝߍ߬</w:t>
      </w:r>
      <w:r>
        <w:rPr>
          <w:rFonts w:ascii="Times New Roman" w:hAnsi="Times New Roman" w:eastAsia="Times New Roman" w:cs="Times New Roman"/>
        </w:rPr>
        <w:t xml:space="preserve"> </w:t>
      </w:r>
      <w:r>
        <w:rPr>
          <w:rFonts w:ascii="Ebrima" w:hAnsi="Ebrima" w:eastAsia="Ebrima" w:cs="Ebrima"/>
        </w:rPr>
        <w:t>ߟߊߓߊ߯ߙߊ߫</w:t>
      </w:r>
      <w:r>
        <w:rPr>
          <w:rFonts w:ascii="Times New Roman" w:hAnsi="Times New Roman" w:eastAsia="Times New Roman" w:cs="Times New Roman"/>
        </w:rPr>
        <w:t xml:space="preserve"> 37 </w:t>
      </w:r>
      <w:r>
        <w:rPr>
          <w:rFonts w:ascii="Ebrima" w:hAnsi="Ebrima" w:eastAsia="Ebrima" w:cs="Ebrima"/>
        </w:rPr>
        <w:t>ߘߏ߫</w:t>
      </w:r>
      <w:r>
        <w:rPr>
          <w:rFonts w:ascii="Times New Roman" w:hAnsi="Times New Roman" w:eastAsia="Times New Roman" w:cs="Times New Roman"/>
        </w:rPr>
        <w:t xml:space="preserve"> </w:t>
      </w:r>
      <w:r>
        <w:rPr>
          <w:rFonts w:ascii="Ebrima" w:hAnsi="Ebrima" w:eastAsia="Ebrima" w:cs="Ebrima"/>
        </w:rPr>
        <w:t>ߘߐߞߣߍ߫</w:t>
      </w:r>
      <w:r>
        <w:rPr>
          <w:rFonts w:ascii="Times New Roman" w:hAnsi="Times New Roman" w:eastAsia="Times New Roman" w:cs="Times New Roman"/>
        </w:rPr>
        <w:t xml:space="preserve"> </w:t>
      </w:r>
      <w:r>
        <w:rPr>
          <w:rFonts w:ascii="Ebrima" w:hAnsi="Ebrima" w:eastAsia="Ebrima" w:cs="Ebrima"/>
        </w:rPr>
        <w:t>ߘߌ߫</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ߞߊ߬ߡߊ߲߬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ߒ߬</w:t>
      </w:r>
      <w:r>
        <w:rPr>
          <w:rFonts w:ascii="Times New Roman" w:hAnsi="Times New Roman" w:eastAsia="Times New Roman" w:cs="Times New Roman"/>
        </w:rPr>
        <w:t xml:space="preserve"> </w:t>
      </w:r>
      <w:r>
        <w:rPr>
          <w:rFonts w:ascii="Ebrima" w:hAnsi="Ebrima" w:eastAsia="Ebrima" w:cs="Ebrima"/>
        </w:rPr>
        <w:t>ߝߘߏߓߊ߯ߓߊ߫</w:t>
      </w:r>
      <w:r>
        <w:rPr>
          <w:rFonts w:ascii="Times New Roman" w:hAnsi="Times New Roman" w:eastAsia="Times New Roman" w:cs="Times New Roman"/>
        </w:rPr>
        <w:t xml:space="preserve"> </w:t>
      </w:r>
      <w:r>
        <w:rPr>
          <w:rFonts w:ascii="Ebrima" w:hAnsi="Ebrima" w:eastAsia="Ebrima" w:cs="Ebrima"/>
        </w:rPr>
        <w:t>ߝߌ߬ߟߊ</w:t>
      </w:r>
      <w:r>
        <w:rPr>
          <w:rFonts w:ascii="Times New Roman" w:hAnsi="Times New Roman" w:eastAsia="Times New Roman" w:cs="Times New Roman"/>
        </w:rPr>
        <w:t xml:space="preserve"> </w:t>
      </w:r>
      <w:r>
        <w:rPr>
          <w:rFonts w:ascii="Ebrima" w:hAnsi="Ebrima" w:eastAsia="Ebrima" w:cs="Ebrima"/>
        </w:rPr>
        <w:t>ߏ߬</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ߛߌߣߊ߬ߟߌ</w:t>
      </w:r>
      <w:r>
        <w:rPr>
          <w:rFonts w:ascii="Times New Roman" w:hAnsi="Times New Roman" w:eastAsia="Times New Roman" w:cs="Times New Roman"/>
        </w:rPr>
        <w:t xml:space="preserve"> </w:t>
      </w:r>
      <w:r>
        <w:rPr>
          <w:rFonts w:ascii="Ebrima" w:hAnsi="Ebrima" w:eastAsia="Ebrima" w:cs="Ebrima"/>
        </w:rPr>
        <w:t>ߘߌ߫</w:t>
      </w:r>
      <w:r>
        <w:rPr>
          <w:rFonts w:ascii="Times New Roman" w:hAnsi="Times New Roman" w:eastAsia="Times New Roman" w:cs="Times New Roman"/>
        </w:rPr>
        <w:t xml:space="preserve">، </w:t>
      </w:r>
      <w:r>
        <w:rPr>
          <w:rFonts w:ascii="Ebrima" w:hAnsi="Ebrima" w:eastAsia="Ebrima" w:cs="Ebrima"/>
        </w:rPr>
        <w:t>ߏ߬</w:t>
      </w:r>
      <w:r>
        <w:rPr>
          <w:rFonts w:ascii="Times New Roman" w:hAnsi="Times New Roman" w:eastAsia="Times New Roman" w:cs="Times New Roman"/>
        </w:rPr>
        <w:t xml:space="preserve"> </w:t>
      </w:r>
      <w:r>
        <w:rPr>
          <w:rFonts w:ascii="Ebrima" w:hAnsi="Ebrima" w:eastAsia="Ebrima" w:cs="Ebrima"/>
        </w:rPr>
        <w:t>ߞߏ߫</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ߝߟߐ߫</w:t>
      </w:r>
      <w:r>
        <w:rPr>
          <w:rFonts w:ascii="Times New Roman" w:hAnsi="Times New Roman" w:eastAsia="Times New Roman" w:cs="Times New Roman"/>
        </w:rPr>
        <w:t xml:space="preserve"> </w:t>
      </w:r>
      <w:r>
        <w:rPr>
          <w:rFonts w:ascii="Ebrima" w:hAnsi="Ebrima" w:eastAsia="Ebrima" w:cs="Ebrima"/>
        </w:rPr>
        <w:t>ߓߘߊ߫</w:t>
      </w:r>
      <w:r>
        <w:rPr>
          <w:rFonts w:ascii="Times New Roman" w:hAnsi="Times New Roman" w:eastAsia="Times New Roman" w:cs="Times New Roman"/>
        </w:rPr>
        <w:t xml:space="preserve"> </w:t>
      </w:r>
      <w:r>
        <w:rPr>
          <w:rFonts w:ascii="Ebrima" w:hAnsi="Ebrima" w:eastAsia="Ebrima" w:cs="Ebrima"/>
        </w:rPr>
        <w:t>ߝߐ߫</w:t>
      </w:r>
      <w:r>
        <w:rPr>
          <w:rFonts w:ascii="Times New Roman" w:hAnsi="Times New Roman" w:eastAsia="Times New Roman" w:cs="Times New Roman"/>
        </w:rPr>
        <w:t xml:space="preserve">” </w:t>
      </w:r>
      <w:r>
        <w:rPr>
          <w:rFonts w:ascii="Ebrima" w:hAnsi="Ebrima" w:eastAsia="Ebrima" w:cs="Ebrima"/>
        </w:rPr>
        <w:t>ߊߥߙߊߡߑ</w:t>
      </w:r>
      <w:r>
        <w:rPr>
          <w:rFonts w:ascii="Times New Roman" w:hAnsi="Times New Roman" w:eastAsia="Times New Roman" w:cs="Times New Roman"/>
        </w:rPr>
        <w:t xml:space="preserve"> </w:t>
      </w:r>
      <w:r>
        <w:rPr>
          <w:rFonts w:ascii="Ebrima" w:hAnsi="Ebrima" w:eastAsia="Ebrima" w:cs="Ebrima"/>
        </w:rPr>
        <w:t>ߞߍߟߌ</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w:t>
      </w:r>
    </w:p>
    <w:p>
      <w:pPr>
        <w:pStyle w:val="ArticleBody"/>
        <w:jc w:val="left"/>
      </w:pPr>
      <w:r>
        <w:rPr>
          <w:rFonts w:ascii="Ebrima" w:hAnsi="Ebrima" w:eastAsia="Ebrima" w:cs="Ebrima"/>
        </w:rPr>
        <w:t>ኣዳም</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ደረጃታት</w:t>
      </w:r>
      <w:r>
        <w:rPr>
          <w:rFonts w:ascii="Times New Roman" w:hAnsi="Times New Roman" w:eastAsia="Times New Roman" w:cs="Times New Roman"/>
        </w:rPr>
        <w:t xml:space="preserve"> </w:t>
      </w:r>
      <w:r>
        <w:rPr>
          <w:rFonts w:ascii="Ebrima" w:hAnsi="Ebrima" w:eastAsia="Ebrima" w:cs="Ebrima"/>
        </w:rPr>
        <w:t>ተፈጥረ።</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ተሰርሐ፣</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ንዕኡ</w:t>
      </w:r>
      <w:r>
        <w:rPr>
          <w:rFonts w:ascii="Times New Roman" w:hAnsi="Times New Roman" w:eastAsia="Times New Roman" w:cs="Times New Roman"/>
        </w:rPr>
        <w:t xml:space="preserve"> </w:t>
      </w:r>
      <w:r>
        <w:rPr>
          <w:rFonts w:ascii="Ebrima" w:hAnsi="Ebrima" w:eastAsia="Ebrima" w:cs="Ebrima"/>
        </w:rPr>
        <w:t>እስትንፋስ</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ኣተንፈሰሉ፤</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ንፋሳት</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እስትንፋስ</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ንቑጻት</w:t>
      </w:r>
      <w:r>
        <w:rPr>
          <w:rFonts w:ascii="Times New Roman" w:hAnsi="Times New Roman" w:eastAsia="Times New Roman" w:cs="Times New Roman"/>
        </w:rPr>
        <w:t xml:space="preserve"> </w:t>
      </w:r>
      <w:r>
        <w:rPr>
          <w:rFonts w:ascii="Ebrima" w:hAnsi="Ebrima" w:eastAsia="Ebrima" w:cs="Ebrima"/>
        </w:rPr>
        <w:t>ኣዕጽምቲ</w:t>
      </w:r>
      <w:r>
        <w:rPr>
          <w:rFonts w:ascii="Times New Roman" w:hAnsi="Times New Roman" w:eastAsia="Times New Roman" w:cs="Times New Roman"/>
        </w:rPr>
        <w:t xml:space="preserve"> </w:t>
      </w:r>
      <w:r>
        <w:rPr>
          <w:rFonts w:ascii="Ebrima" w:hAnsi="Ebrima" w:eastAsia="Ebrima" w:cs="Ebrima"/>
        </w:rPr>
        <w:t>ሕያዋን</w:t>
      </w:r>
      <w:r>
        <w:rPr>
          <w:rFonts w:ascii="Times New Roman" w:hAnsi="Times New Roman" w:eastAsia="Times New Roman" w:cs="Times New Roman"/>
        </w:rPr>
        <w:t xml:space="preserve"> </w:t>
      </w:r>
      <w:r>
        <w:rPr>
          <w:rFonts w:ascii="Ebrima" w:hAnsi="Ebrima" w:eastAsia="Ebrima" w:cs="Ebrima"/>
        </w:rPr>
        <w:t>ዝገበሮም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ኣዳም</w:t>
      </w:r>
      <w:r>
        <w:rPr>
          <w:rFonts w:ascii="Times New Roman" w:hAnsi="Times New Roman" w:eastAsia="Times New Roman" w:cs="Times New Roman"/>
        </w:rPr>
        <w:t xml:space="preserve"> </w:t>
      </w:r>
      <w:r>
        <w:rPr>
          <w:rFonts w:ascii="Ebrima" w:hAnsi="Ebrima" w:eastAsia="Ebrima" w:cs="Ebrima"/>
        </w:rPr>
        <w:t>ሙሉእ</w:t>
      </w:r>
      <w:r>
        <w:rPr>
          <w:rFonts w:ascii="Times New Roman" w:hAnsi="Times New Roman" w:eastAsia="Times New Roman" w:cs="Times New Roman"/>
        </w:rPr>
        <w:t xml:space="preserve"> </w:t>
      </w:r>
      <w:r>
        <w:rPr>
          <w:rFonts w:ascii="Ebrima" w:hAnsi="Ebrima" w:eastAsia="Ebrima" w:cs="Ebrima"/>
        </w:rPr>
        <w:t>ዕድመኡ</w:t>
      </w:r>
      <w:r>
        <w:rPr>
          <w:rFonts w:ascii="Times New Roman" w:hAnsi="Times New Roman" w:eastAsia="Times New Roman" w:cs="Times New Roman"/>
        </w:rPr>
        <w:t xml:space="preserve"> </w:t>
      </w:r>
      <w:r>
        <w:rPr>
          <w:rFonts w:ascii="Ebrima" w:hAnsi="Ebrima" w:eastAsia="Ebrima" w:cs="Ebrima"/>
        </w:rPr>
        <w:t>ዝበጽሐ</w:t>
      </w:r>
      <w:r>
        <w:rPr>
          <w:rFonts w:ascii="Times New Roman" w:hAnsi="Times New Roman" w:eastAsia="Times New Roman" w:cs="Times New Roman"/>
        </w:rPr>
        <w:t xml:space="preserve"> </w:t>
      </w:r>
      <w:r>
        <w:rPr>
          <w:rFonts w:ascii="Ebrima" w:hAnsi="Ebrima" w:eastAsia="Ebrima" w:cs="Ebrima"/>
        </w:rPr>
        <w:t>ሰብኣይ</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ተፈጥረ፣</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ፍጥረቱ</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ልደቱ</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ብውሽጢ</w:t>
      </w:r>
      <w:r>
        <w:rPr>
          <w:rFonts w:ascii="Times New Roman" w:hAnsi="Times New Roman" w:eastAsia="Times New Roman" w:cs="Times New Roman"/>
        </w:rPr>
        <w:t xml:space="preserve"> </w:t>
      </w:r>
      <w:r>
        <w:rPr>
          <w:rFonts w:ascii="Ebrima" w:hAnsi="Ebrima" w:eastAsia="Ebrima" w:cs="Ebrima"/>
        </w:rPr>
        <w:t>ሸለቆ</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ዝሓልፍ</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ጎደና</w:t>
      </w:r>
      <w:r>
        <w:rPr>
          <w:rFonts w:ascii="Times New Roman" w:hAnsi="Times New Roman" w:eastAsia="Times New Roman" w:cs="Times New Roman"/>
        </w:rPr>
        <w:t xml:space="preserve"> </w:t>
      </w:r>
      <w:r>
        <w:rPr>
          <w:rFonts w:ascii="Ebrima" w:hAnsi="Ebrima" w:eastAsia="Ebrima" w:cs="Ebrima"/>
        </w:rPr>
        <w:t>ሞይቶም</w:t>
      </w:r>
      <w:r>
        <w:rPr>
          <w:rFonts w:ascii="Times New Roman" w:hAnsi="Times New Roman" w:eastAsia="Times New Roman" w:cs="Times New Roman"/>
        </w:rPr>
        <w:t xml:space="preserve"> </w:t>
      </w:r>
      <w:r>
        <w:rPr>
          <w:rFonts w:ascii="Ebrima" w:hAnsi="Ebrima" w:eastAsia="Ebrima" w:cs="Ebrima"/>
        </w:rPr>
        <w:t>ደቂሶም</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ፈረቓን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ይውለዱ።</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ተባዕታይ፤</w:t>
      </w:r>
      <w:r>
        <w:rPr>
          <w:rFonts w:ascii="Times New Roman" w:hAnsi="Times New Roman" w:eastAsia="Times New Roman" w:cs="Times New Roman"/>
        </w:rPr>
        <w:t xml:space="preserve"> </w:t>
      </w:r>
      <w:r>
        <w:rPr>
          <w:rFonts w:ascii="Ebrima" w:hAnsi="Ebrima" w:eastAsia="Ebrima" w:cs="Ebrima"/>
        </w:rPr>
        <w:t>ብበትሪ</w:t>
      </w:r>
      <w:r>
        <w:rPr>
          <w:rFonts w:ascii="Times New Roman" w:hAnsi="Times New Roman" w:eastAsia="Times New Roman" w:cs="Times New Roman"/>
        </w:rPr>
        <w:t xml:space="preserve"> </w:t>
      </w:r>
      <w:r>
        <w:rPr>
          <w:rFonts w:ascii="Ebrima" w:hAnsi="Ebrima" w:eastAsia="Ebrima" w:cs="Ebrima"/>
        </w:rPr>
        <w:t>ሓጺን</w:t>
      </w:r>
      <w:r>
        <w:rPr>
          <w:rFonts w:ascii="Times New Roman" w:hAnsi="Times New Roman" w:eastAsia="Times New Roman" w:cs="Times New Roman"/>
        </w:rPr>
        <w:t xml:space="preserve"> </w:t>
      </w:r>
      <w:r>
        <w:rPr>
          <w:rFonts w:ascii="Ebrima" w:hAnsi="Ebrima" w:eastAsia="Ebrima" w:cs="Ebrima"/>
        </w:rPr>
        <w:t>ክገዝእ</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 xml:space="preserve">” </w:t>
      </w:r>
      <w:r>
        <w:rPr>
          <w:rFonts w:ascii="Ebrima" w:hAnsi="Ebrima" w:eastAsia="Ebrima" w:cs="Ebrima"/>
        </w:rPr>
        <w:t>ዝወለደት</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ይውለዱ።</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ንቤተ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ብምሉእ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እናወከለት፡</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ከረን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ምልክታዊ</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ትውክል።</w:t>
      </w:r>
    </w:p>
    <w:p>
      <w:pPr>
        <w:pStyle w:val="ArticleScripture"/>
        <w:jc w:val="left"/>
      </w:pPr>
      <w:r>
        <w:rPr>
          <w:rFonts w:ascii="Times New Roman" w:hAnsi="Times New Roman" w:eastAsia="Times New Roman" w:cs="Times New Roman"/>
        </w:rPr>
        <w:t>“Mul’anni Mul’ataa kitaaba cufamaa dha, garuu akkasumas kitaaba banamaa dha. Inni taateewwan dinqisiisoo bara dhumaa seenaa lafaa kana keessatti raawwataman galmeessa. Barsiisni kitaaba kanaa ifa dha; inni icciitii qofa yookaan hubatamuu hin dandeenye miti. Is keessatti sararri raajii isauma Daani’el keessatti kaafame sana deebi’amee fudhatameera. Raajiiwwan tokko tokko Waaqayyo irra deebi’ee dubbateera; kanaanis isaanii irratti barbaachisummaan kennamuu akka qabu agarsiisa. Gooftaan waan hiika guddaa hin qabne irra deebi’ee hin dubbatu.” Manuscript Releases, volume 9, 8.</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የሚገኝ</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ይቀጥላል።</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ከተራራ</w:t>
      </w:r>
      <w:r>
        <w:rPr>
          <w:rFonts w:ascii="Times New Roman" w:hAnsi="Times New Roman" w:eastAsia="Times New Roman" w:cs="Times New Roman"/>
        </w:rPr>
        <w:t xml:space="preserve"> </w:t>
      </w:r>
      <w:r>
        <w:rPr>
          <w:rFonts w:ascii="Ebrima" w:hAnsi="Ebrima" w:eastAsia="Ebrima" w:cs="Ebrima"/>
        </w:rPr>
        <w:t>የተቈረጠው፣</w:t>
      </w:r>
      <w:r>
        <w:rPr>
          <w:rFonts w:ascii="Times New Roman" w:hAnsi="Times New Roman" w:eastAsia="Times New Roman" w:cs="Times New Roman"/>
        </w:rPr>
        <w:t xml:space="preserve"> </w:t>
      </w:r>
      <w:r>
        <w:rPr>
          <w:rFonts w:ascii="Ebrima" w:hAnsi="Ebrima" w:eastAsia="Ebrima" w:cs="Ebrima"/>
        </w:rPr>
        <w:t>የጴጥሮስ</w:t>
      </w:r>
      <w:r>
        <w:rPr>
          <w:rFonts w:ascii="Times New Roman" w:hAnsi="Times New Roman" w:eastAsia="Times New Roman" w:cs="Times New Roman"/>
        </w:rPr>
        <w:t xml:space="preserve"> “</w:t>
      </w:r>
      <w:r>
        <w:rPr>
          <w:rFonts w:ascii="Ebrima" w:hAnsi="Ebrima" w:eastAsia="Ebrima" w:cs="Ebrima"/>
        </w:rPr>
        <w:t>ሕያዋን</w:t>
      </w:r>
      <w:r>
        <w:rPr>
          <w:rFonts w:ascii="Times New Roman" w:hAnsi="Times New Roman" w:eastAsia="Times New Roman" w:cs="Times New Roman"/>
        </w:rPr>
        <w:t xml:space="preserve"> </w:t>
      </w:r>
      <w:r>
        <w:rPr>
          <w:rFonts w:ascii="Ebrima" w:hAnsi="Ebrima" w:eastAsia="Ebrima" w:cs="Ebrima"/>
        </w:rPr>
        <w:t>ድንጋዮች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እንድትሆኑ</w:t>
      </w:r>
      <w:r>
        <w:rPr>
          <w:rFonts w:ascii="Times New Roman" w:hAnsi="Times New Roman" w:eastAsia="Times New Roman" w:cs="Times New Roman"/>
        </w:rPr>
        <w:t xml:space="preserve"> </w:t>
      </w:r>
      <w:r>
        <w:rPr>
          <w:rFonts w:ascii="Ebrima" w:hAnsi="Ebrima" w:eastAsia="Ebrima" w:cs="Ebrima"/>
        </w:rPr>
        <w:t>የምትሠሩ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ድንጋይ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ተራራው</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p>
    <w:p>
      <w:pPr>
        <w:pStyle w:val="ArticleScripture"/>
        <w:jc w:val="left"/>
      </w:pP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የማይጠፋ</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ያቆማል፤</w:t>
      </w:r>
      <w:r>
        <w:rPr>
          <w:rFonts w:ascii="Times New Roman" w:hAnsi="Times New Roman" w:eastAsia="Times New Roman" w:cs="Times New Roman"/>
        </w:rPr>
        <w:t xml:space="preserve"> </w:t>
      </w:r>
      <w:r>
        <w:rPr>
          <w:rFonts w:ascii="Ebrima" w:hAnsi="Ebrima" w:eastAsia="Ebrima" w:cs="Ebrima"/>
        </w:rPr>
        <w:t>መንግሥቱም</w:t>
      </w:r>
      <w:r>
        <w:rPr>
          <w:rFonts w:ascii="Times New Roman" w:hAnsi="Times New Roman" w:eastAsia="Times New Roman" w:cs="Times New Roman"/>
        </w:rPr>
        <w:t xml:space="preserve"> </w:t>
      </w:r>
      <w:r>
        <w:rPr>
          <w:rFonts w:ascii="Ebrima" w:hAnsi="Ebrima" w:eastAsia="Ebrima" w:cs="Ebrima"/>
        </w:rPr>
        <w:t>ለሌላ</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አይተላለፍም፤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ያደቃል</w:t>
      </w:r>
      <w:r>
        <w:rPr>
          <w:rFonts w:ascii="Times New Roman" w:hAnsi="Times New Roman" w:eastAsia="Times New Roman" w:cs="Times New Roman"/>
        </w:rPr>
        <w:t xml:space="preserve"> </w:t>
      </w:r>
      <w:r>
        <w:rPr>
          <w:rFonts w:ascii="Ebrima" w:hAnsi="Ebrima" w:eastAsia="Ebrima" w:cs="Ebrima"/>
        </w:rPr>
        <w:t>ያጠፋልም፥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ይኖራል።</w:t>
      </w:r>
      <w:r>
        <w:rPr>
          <w:rFonts w:ascii="Times New Roman" w:hAnsi="Times New Roman" w:eastAsia="Times New Roman" w:cs="Times New Roman"/>
        </w:rPr>
        <w:t xml:space="preserve"> </w:t>
      </w:r>
      <w:r>
        <w:rPr>
          <w:rFonts w:ascii="Ebrima" w:hAnsi="Ebrima" w:eastAsia="Ebrima" w:cs="Ebrima"/>
        </w:rPr>
        <w:t>ድንጋዩ</w:t>
      </w:r>
      <w:r>
        <w:rPr>
          <w:rFonts w:ascii="Times New Roman" w:hAnsi="Times New Roman" w:eastAsia="Times New Roman" w:cs="Times New Roman"/>
        </w:rPr>
        <w:t xml:space="preserve"> </w:t>
      </w:r>
      <w:r>
        <w:rPr>
          <w:rFonts w:ascii="Ebrima" w:hAnsi="Ebrima" w:eastAsia="Ebrima" w:cs="Ebrima"/>
        </w:rPr>
        <w:t>ከተራራው</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ተቈረጠ፥</w:t>
      </w:r>
      <w:r>
        <w:rPr>
          <w:rFonts w:ascii="Times New Roman" w:hAnsi="Times New Roman" w:eastAsia="Times New Roman" w:cs="Times New Roman"/>
        </w:rPr>
        <w:t xml:space="preserve"> </w:t>
      </w:r>
      <w:r>
        <w:rPr>
          <w:rFonts w:ascii="Ebrima" w:hAnsi="Ebrima" w:eastAsia="Ebrima" w:cs="Ebrima"/>
        </w:rPr>
        <w:t>ብረቱንም፥</w:t>
      </w:r>
      <w:r>
        <w:rPr>
          <w:rFonts w:ascii="Times New Roman" w:hAnsi="Times New Roman" w:eastAsia="Times New Roman" w:cs="Times New Roman"/>
        </w:rPr>
        <w:t xml:space="preserve"> </w:t>
      </w:r>
      <w:r>
        <w:rPr>
          <w:rFonts w:ascii="Ebrima" w:hAnsi="Ebrima" w:eastAsia="Ebrima" w:cs="Ebrima"/>
        </w:rPr>
        <w:t>ናሱንም፥</w:t>
      </w:r>
      <w:r>
        <w:rPr>
          <w:rFonts w:ascii="Times New Roman" w:hAnsi="Times New Roman" w:eastAsia="Times New Roman" w:cs="Times New Roman"/>
        </w:rPr>
        <w:t xml:space="preserve"> </w:t>
      </w:r>
      <w:r>
        <w:rPr>
          <w:rFonts w:ascii="Ebrima" w:hAnsi="Ebrima" w:eastAsia="Ebrima" w:cs="Ebrima"/>
        </w:rPr>
        <w:t>ሸክላውንም፥</w:t>
      </w:r>
      <w:r>
        <w:rPr>
          <w:rFonts w:ascii="Times New Roman" w:hAnsi="Times New Roman" w:eastAsia="Times New Roman" w:cs="Times New Roman"/>
        </w:rPr>
        <w:t xml:space="preserve"> </w:t>
      </w:r>
      <w:r>
        <w:rPr>
          <w:rFonts w:ascii="Ebrima" w:hAnsi="Ebrima" w:eastAsia="Ebrima" w:cs="Ebrima"/>
        </w:rPr>
        <w:t>ብሩንም፥</w:t>
      </w:r>
      <w:r>
        <w:rPr>
          <w:rFonts w:ascii="Times New Roman" w:hAnsi="Times New Roman" w:eastAsia="Times New Roman" w:cs="Times New Roman"/>
        </w:rPr>
        <w:t xml:space="preserve"> </w:t>
      </w:r>
      <w:r>
        <w:rPr>
          <w:rFonts w:ascii="Ebrima" w:hAnsi="Ebrima" w:eastAsia="Ebrima" w:cs="Ebrima"/>
        </w:rPr>
        <w:t>ወርቁንም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ደቀቀ</w:t>
      </w:r>
      <w:r>
        <w:rPr>
          <w:rFonts w:ascii="Times New Roman" w:hAnsi="Times New Roman" w:eastAsia="Times New Roman" w:cs="Times New Roman"/>
        </w:rPr>
        <w:t xml:space="preserve"> </w:t>
      </w:r>
      <w:r>
        <w:rPr>
          <w:rFonts w:ascii="Ebrima" w:hAnsi="Ebrima" w:eastAsia="Ebrima" w:cs="Ebrima"/>
        </w:rPr>
        <w:t>እንዳየህ፤</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የሚሆነውን</w:t>
      </w:r>
      <w:r>
        <w:rPr>
          <w:rFonts w:ascii="Times New Roman" w:hAnsi="Times New Roman" w:eastAsia="Times New Roman" w:cs="Times New Roman"/>
        </w:rPr>
        <w:t xml:space="preserve"> </w:t>
      </w:r>
      <w:r>
        <w:rPr>
          <w:rFonts w:ascii="Ebrima" w:hAnsi="Ebrima" w:eastAsia="Ebrima" w:cs="Ebrima"/>
        </w:rPr>
        <w:t>ለንጉሡ</w:t>
      </w:r>
      <w:r>
        <w:rPr>
          <w:rFonts w:ascii="Times New Roman" w:hAnsi="Times New Roman" w:eastAsia="Times New Roman" w:cs="Times New Roman"/>
        </w:rPr>
        <w:t xml:space="preserve"> </w:t>
      </w:r>
      <w:r>
        <w:rPr>
          <w:rFonts w:ascii="Ebrima" w:hAnsi="Ebrima" w:eastAsia="Ebrima" w:cs="Ebrima"/>
        </w:rPr>
        <w:t>አሳውቆአል፤</w:t>
      </w:r>
      <w:r>
        <w:rPr>
          <w:rFonts w:ascii="Times New Roman" w:hAnsi="Times New Roman" w:eastAsia="Times New Roman" w:cs="Times New Roman"/>
        </w:rPr>
        <w:t xml:space="preserve"> </w:t>
      </w:r>
      <w:r>
        <w:rPr>
          <w:rFonts w:ascii="Ebrima" w:hAnsi="Ebrima" w:eastAsia="Ebrima" w:cs="Ebrima"/>
        </w:rPr>
        <w:t>ሕልሙም</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ትርጓሜውም</w:t>
      </w:r>
      <w:r>
        <w:rPr>
          <w:rFonts w:ascii="Times New Roman" w:hAnsi="Times New Roman" w:eastAsia="Times New Roman" w:cs="Times New Roman"/>
        </w:rPr>
        <w:t xml:space="preserve"> </w:t>
      </w:r>
      <w:r>
        <w:rPr>
          <w:rFonts w:ascii="Ebrima" w:hAnsi="Ebrima" w:eastAsia="Ebrima" w:cs="Ebrima"/>
        </w:rPr>
        <w:t>የተረጋገጠ</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44</w:t>
      </w:r>
      <w:r>
        <w:rPr>
          <w:rFonts w:ascii="Ebrima" w:hAnsi="Ebrima" w:eastAsia="Ebrima" w:cs="Ebrima"/>
        </w:rPr>
        <w:t>፣</w:t>
      </w:r>
      <w:r>
        <w:rPr>
          <w:rFonts w:ascii="Times New Roman" w:hAnsi="Times New Roman" w:eastAsia="Times New Roman" w:cs="Times New Roman"/>
        </w:rPr>
        <w:t xml:space="preserve"> 45</w:t>
      </w:r>
      <w:r>
        <w:rPr>
          <w:rFonts w:ascii="Ebrima" w:hAnsi="Ebrima" w:eastAsia="Ebrima" w:cs="Ebrima"/>
        </w:rPr>
        <w:t>።</w:t>
      </w:r>
    </w:p>
    <w:p>
      <w:pPr>
        <w:pStyle w:val="ArticleBody"/>
        <w:jc w:val="left"/>
      </w:pPr>
      <w:r>
        <w:rPr>
          <w:rFonts w:ascii="Times New Roman" w:hAnsi="Times New Roman" w:eastAsia="Times New Roman" w:cs="Times New Roman"/>
        </w:rPr>
        <w:t>Ergaan walakkaa kumaa afurtamii afurii fi kuma afurii ergaan iyyiisa halkan walakkaa jedhamus rooba boodaa jechuun bakka buufama; mootummaa dhagaa Daaniʼeel keessatti bakka buufame Waaqayyo “dhaabu” kan inni taʼus yeroo rooba boodaa sana keessatti dha.</w:t>
      </w:r>
    </w:p>
    <w:p>
      <w:pPr>
        <w:pStyle w:val="ArticleScripture"/>
        <w:jc w:val="left"/>
      </w:pPr>
      <w:r>
        <w:rPr>
          <w:rFonts w:ascii="Times New Roman" w:hAnsi="Times New Roman" w:eastAsia="Times New Roman" w:cs="Times New Roman"/>
        </w:rPr>
        <w:t>“Bokkaan boodaa sun warra qulqulloota ta’an irratti ni dhufa—yeroo sana hundinuu akkuma duraanii ni fudhatu.</w:t>
      </w:r>
    </w:p>
    <w:p>
      <w:pPr>
        <w:pStyle w:val="ArticleScripture"/>
        <w:jc w:val="left"/>
      </w:pPr>
      <w:r>
        <w:rPr>
          <w:rFonts w:ascii="Times New Roman" w:hAnsi="Times New Roman" w:eastAsia="Times New Roman" w:cs="Times New Roman"/>
        </w:rPr>
        <w:t>“Yeroo ergamoonni afran gad dhiisanitti, Kiristoos mootummaa Isaa ni dhaaba. Roobni boodaa isa argatu homtuu hin jiru, warra waan danda’an hundumaa hojjechaa jiran malee. Kiristoos nu gargaara ture. Hundumtuu ayyaana Waaqayyootiin, dhiiga Yesusiin injifattoota taʼuu ni dandaʼu. Samii guutuun hojii kana irratti fedhii qaba. Ergamonniis fedhii qabu.” Spalding and Magan, 3.</w:t>
      </w:r>
    </w:p>
    <w:p>
      <w:pPr>
        <w:pStyle w:val="ArticleBody"/>
        <w:jc w:val="left"/>
      </w:pPr>
      <w:r>
        <w:rPr>
          <w:rFonts w:ascii="Ebrima" w:hAnsi="Ebrima" w:eastAsia="Ebrima" w:cs="Ebrima"/>
        </w:rPr>
        <w:t>ራብዬን</w:t>
      </w:r>
      <w:r>
        <w:rPr>
          <w:rFonts w:ascii="Times New Roman" w:hAnsi="Times New Roman" w:eastAsia="Times New Roman" w:cs="Times New Roman"/>
        </w:rPr>
        <w:t xml:space="preserve"> afurii Islaamaa seera Dilbeetii irratti hiikamu; achiis Kiristoos mootummaa Isaa dhaaba. Kunis bara mootummaa hafuuraa Daaniʼel boqonnaa lammaffaa keessatti raawwatama. Abjuu Nebukadnezaar keessatti mootummaa hafuuraa afran isa dhumaa, mootummaa dhugaa afran isa jalqabaatiin fakkeenyaan agarsiifaman. Baabilon dhugaa, Meedoo-Pheersiyaa, Giriikii fi Roomaan Baabilon hafuuraa, Meedoo-Pheersiyaa, Giriikii fi Roomaa bakka buʼu.</w:t>
      </w:r>
    </w:p>
    <w:p>
      <w:pPr>
        <w:pStyle w:val="ArticleBody"/>
        <w:jc w:val="left"/>
      </w:pP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ବାବିଲ</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ସୁଣାର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ନେବୁକଦ୍ନେଜର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ଶାସନଶକ୍ତିରୁ</w:t>
      </w:r>
      <w:r>
        <w:rPr>
          <w:rFonts w:ascii="Times New Roman" w:hAnsi="Times New Roman" w:eastAsia="Times New Roman" w:cs="Times New Roman"/>
        </w:rPr>
        <w:t xml:space="preserve"> </w:t>
      </w:r>
      <w:r>
        <w:rPr>
          <w:rFonts w:ascii="Nirmala UI" w:hAnsi="Nirmala UI" w:eastAsia="Nirmala UI" w:cs="Nirmala UI"/>
        </w:rPr>
        <w:t>ବଞ୍ଚିତ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ସଂଘଟନ</w:t>
      </w:r>
      <w:r>
        <w:rPr>
          <w:rFonts w:ascii="Times New Roman" w:hAnsi="Times New Roman" w:eastAsia="Times New Roman" w:cs="Times New Roman"/>
        </w:rPr>
        <w:t xml:space="preserve">, </w:t>
      </w:r>
      <w:r>
        <w:rPr>
          <w:rFonts w:ascii="Nirmala UI" w:hAnsi="Nirmala UI" w:eastAsia="Nirmala UI" w:cs="Nirmala UI"/>
        </w:rPr>
        <w:t>ସାତଟିରୁ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ନେବୁକଦ୍ନେଜରଙ୍କ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ଅବସ୍ଥା</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ଅବସ୍ଥା</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ସୁଣାର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w:t>
      </w:r>
      <w:r>
        <w:rPr>
          <w:rFonts w:ascii="Nirmala UI" w:hAnsi="Nirmala UI" w:eastAsia="Nirmala UI" w:cs="Nirmala UI"/>
        </w:rPr>
        <w:t>ପାରସ</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ଜାତିସଂଘ</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ଯୁନାନ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ସଂଘଟନକୁ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ସାତଟିରୁ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ଅନୁକରଣ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Dhagaan gaara keessaa muramee baʼe sun mootummaa lafa guutuu guutu taʼuuf guddachaa deema; mootummaa sanaas akka mallattoo olkaafamaatti “bara mootota kanaa keessatti” dhaabama; mootummaa hafuuraa fakkii sanaa keessaa hundinuu “bara dhumaa keessatti” hojii irra jiranitti bakka buʼamanii jiru. Olkaafamuun mallattoo sanaa, jechuunis hundeeffamuun mootummaa Kiristoos, yeroo qilleensonni afur Islaamaa gadhiifamanitti, roobni boodaa immoo seera Dilbataa irratti safaraa malee dhangalaafamutti ni raawwatama.</w:t>
      </w:r>
    </w:p>
    <w:p>
      <w:pPr>
        <w:pStyle w:val="ArticleBody"/>
        <w:jc w:val="left"/>
      </w:pPr>
      <w:r>
        <w:rPr>
          <w:rFonts w:ascii="Times New Roman" w:hAnsi="Times New Roman" w:eastAsia="Times New Roman" w:cs="Times New Roman"/>
        </w:rPr>
        <w:t>Gaarrin tulluu keessaa muramee ba’e kun mootummaa hafuuraa lafaa hunda, isa “sibiila, naasaa, suphee, meetii, fi warqee” jedhuun bakka buufame, caccabsee kukkutuuf jira. Kuma dhibba afurtamii afur kun Kiristoosin bakka bu’u; innis Mul’ata boqonnaa kudha lammaffaatti “ijoollee dhiiraa” jedhamee waamama; dhaloonni isaa dhaloota kuma dhibba afurtamii afur sanaa fakkeenyaan agarsiise. “Ijoolleen dhiiraa” sun “ulee sibiilaatiin saboota hundumaa bulchuuf” jiru. Ulee sanaan saboota ni caccabsa.</w:t>
      </w:r>
    </w:p>
    <w:p>
      <w:pPr>
        <w:pStyle w:val="ArticleScripture"/>
        <w:jc w:val="left"/>
      </w:pPr>
      <w:r>
        <w:rPr>
          <w:rFonts w:ascii="Times New Roman" w:hAnsi="Times New Roman" w:eastAsia="Times New Roman" w:cs="Times New Roman"/>
        </w:rPr>
        <w:t>Ani seera labsa nan dubbadha: Waaqayyo akkana naan jedhe; Ati Ilma koo ti; ani har’a si dhalcheera. Na kadhadhu, anis ormoota dhaala keetiif, daariiwwan lafaas qabeenya keetiif siifan kenna. Ati ulee sibiilaatiin isaan cabsita; akkuma mi’a suphee tokkootti isaan caccabsita. Faarfannaa 2:7–9.</w:t>
      </w:r>
    </w:p>
    <w:p>
      <w:pPr>
        <w:pStyle w:val="ArticleBody"/>
        <w:jc w:val="left"/>
      </w:pPr>
      <w:r>
        <w:rPr>
          <w:rFonts w:ascii="Times New Roman" w:hAnsi="Times New Roman" w:eastAsia="Times New Roman" w:cs="Times New Roman"/>
        </w:rPr>
        <w:t>Ilmi Waaqayyoo Abbaa irraa dhalate. Baayʼeen dhugaa kana fudhatanii badiisa ofii isaaniitti jallisu. “Dhalate” jechuun dhaluu kennuu jechuu dha; garuu yeroo Kiristoos jiraachuu hin turre tokko illee akka hin jirre ni beekna.</w:t>
      </w:r>
    </w:p>
    <w:p>
      <w:pPr>
        <w:pStyle w:val="ArticleScripture"/>
        <w:jc w:val="left"/>
      </w:pPr>
      <w:r>
        <w:rPr>
          <w:rFonts w:ascii="Times New Roman" w:hAnsi="Times New Roman" w:eastAsia="Times New Roman" w:cs="Times New Roman"/>
        </w:rPr>
        <w:t>“‘Amma Hafuurri ifaan dubbata; bara isa dhumaa keessatti namoonni tokko tokko amantii irraa goranii, hafuurota gowwoomsanitti fi barsiisa seexanotaatti qalbeeffachuuf jiru; isaan fakkeessummaan soba dubbatu; sammuu isaanii immoo sibiila ibiddaan gubameen akka gubateetti qabu.’ Guddina hojii gantummaa isa dhumaa dura, amantii keessatti burjaajii ni jiraata. Waa’ee iccitii Waaqayyoo ilaalchisee yaadni ifaa fi murtaa’aan hin jiraatu. Dhugaan tokko booddee kaan ni mancaafama. ‘Mormiin tokko malee, iccitiin waaqeffannaa guddaadha: Waaqayyo foon keessatti mul’ate, Hafuuraan qajeelfame, ergamoota duratti mul’ate, ormoota gidduutti lallabame, addunyaa keessatti amantame, ulfinaan ol fudhatame.’ Namoonni hedduun Kiristoos duraan jiraachuu isaa ni ganu; kanaafuu waaqummaa isaa ni ganu; isa akka Fayyisaa dhuunfaa isaaniitti hin fudhatan. Kun Kiristoosiin guutummaatti ganuu dha. Inni Ilma Waaqayyoo isa tokkicha dhalate ture; inni jalqabumaa kaasee Abbaa wajjin tokko ture. Addunyaaleen isaaniin uumaman.” Signs of the Times, Caamsaa 28, 1894.</w:t>
      </w:r>
    </w:p>
    <w:p>
      <w:pPr>
        <w:pStyle w:val="ArticleBody"/>
        <w:jc w:val="left"/>
      </w:pPr>
      <w:r>
        <w:rPr>
          <w:rFonts w:ascii="Times New Roman" w:hAnsi="Times New Roman" w:eastAsia="Times New Roman" w:cs="Times New Roman"/>
        </w:rPr>
        <w:t>Yeroo Kiristoos akka “Ilma dhalatee” Abbaa jedhamuutti beekamu, dhugaan Kiristoos wajjin walqabatu ibsamaa jira; dhugaan sun yoo dirqamaan fakkeenya abbummaa namaatti galfame ni manca’a. Nuti Waaqa ilaalcha namaa keenya irraa kaanee madaaluu hin dandeenyu. Nuti Waaqa akkamitti Ofii Isaa ofii Isaatti nuuf dhiheessetti qofa madaaluu dandeenya.</w:t>
      </w:r>
    </w:p>
    <w:p>
      <w:pPr>
        <w:pStyle w:val="ArticleScripture"/>
        <w:jc w:val="left"/>
      </w:pPr>
      <w:r>
        <w:rPr>
          <w:rFonts w:ascii="Times New Roman" w:hAnsi="Times New Roman" w:eastAsia="Times New Roman" w:cs="Times New Roman"/>
        </w:rPr>
        <w:t>Namni hamaan daandii isaa haa dhiisu, namni jal’aanis yaada isaa haa dhiisu; innis gara Waaqayyootti haa deebi’u, innis isaaf araara ni godha; gara Waaqa keenyaattis haa deebi’u, inni araara baay’ee godhaatii. Yaadni koo akka yaada keessanii miti; daandiin keessanis akka daandii koo miti, jedha Waaqayyo. Akkuma samii lafa irraa ol fagaatu, daandiin koo daandii keessan irraa, yaadni koos yaada keessan irraa akkasuma ol fagaatu. Isaayaas 55:7–9.</w:t>
      </w:r>
    </w:p>
    <w:p>
      <w:pPr>
        <w:pStyle w:val="ArticleBody"/>
        <w:jc w:val="left"/>
      </w:pPr>
      <w:r>
        <w:rPr>
          <w:rFonts w:ascii="Times New Roman" w:hAnsi="Times New Roman" w:eastAsia="Times New Roman" w:cs="Times New Roman"/>
        </w:rPr>
        <w:t>“Begotten” jedhu akka Abbaafi Kiristoos gidduutti yeroo tokko Abbaan Kiristoosin dhalchetti agarsiisuuf jechicha hiikuun, “hafuurota gowwoomsitootaa fi barsiisa seexanootaa” dhaggeeffachuudha. Kaayyoo qorannaa keenya ammaatiif, ani qofa dubartiin Mul’ata boqonnaa kudha lamaan keessa jirtu “mucaa dhiiraa” saboota ulee sibiilaatiin bulchuuf jedhu dhalchuu akka qabdu ibsaa jira. Kuma dhibba afurtamii afur kuma afurii fi afuris saboota ulee sibiilaatiin ni bulchu.</w:t>
      </w:r>
    </w:p>
    <w:p>
      <w:pPr>
        <w:pStyle w:val="ArticleBody"/>
        <w:jc w:val="left"/>
      </w:pPr>
      <w:r>
        <w:rPr>
          <w:rFonts w:ascii="Times New Roman" w:hAnsi="Times New Roman" w:eastAsia="Times New Roman" w:cs="Times New Roman"/>
        </w:rPr>
        <w:t>waldaan Taayyaaxiraa yeroo seerri Dilbataa bahe irratti madaan du’aa qabeessa papasummaa fayyutti deebi’a. Seenaa sana keessatti, waadaan saba Waaqayyootiif kenname, warri mo’an “saboota” “ulee sibiilaatiin” akka bulchan dha.</w:t>
      </w:r>
    </w:p>
    <w:p>
      <w:pPr>
        <w:pStyle w:val="ArticleScripture"/>
        <w:jc w:val="left"/>
      </w:pPr>
      <w:r>
        <w:rPr>
          <w:rFonts w:ascii="Times New Roman" w:hAnsi="Times New Roman" w:eastAsia="Times New Roman" w:cs="Times New Roman"/>
        </w:rPr>
        <w:t>Inni moʼatee, hojii koos hamma dhumaatti kan eegutu, isaaf saboota irratti aboo nan kenna; innis ulee sibiilaatiin isaan ni bulcha; akkuma miʼa suphee hojjetaa caccabee bittinnaaʼu, isaanis akkasuma ni caccabu; akkuma ani Abbaa koo irraa fudhadhettis. Mulʼata Yohaannis 2:26, 27.</w:t>
      </w:r>
    </w:p>
    <w:p>
      <w:pPr>
        <w:pStyle w:val="ArticleBody"/>
        <w:jc w:val="left"/>
      </w:pPr>
      <w:r>
        <w:rPr>
          <w:rFonts w:ascii="Times New Roman" w:hAnsi="Times New Roman" w:eastAsia="Times New Roman" w:cs="Times New Roman"/>
        </w:rPr>
        <w:t>Sabni Uummata Waaqayyoo kanneen mul’ata isa dhumaa waldaa Tiyaatiraa keessa jiran, dhibba afurtamii afur kuma ta’u. Dubartiin jalqabatti Kiristoosiin deesse; dhumarrattis immoo, dhibba afurtamii afur kuma, warra Hoolicha duukaa bu’an, deessi.</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ଜୀବନ୍ତ</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ପ୍ରାଚୀନମାନଙ୍କ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 xml:space="preserve"> </w:t>
      </w:r>
      <w:r>
        <w:rPr>
          <w:rFonts w:ascii="Nirmala UI" w:hAnsi="Nirmala UI" w:eastAsia="Nirmala UI" w:cs="Nirmala UI"/>
        </w:rPr>
        <w:t>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ମୋଚିତ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ବ୍ୟତୀତ।</w:t>
      </w:r>
      <w:r>
        <w:rPr>
          <w:rFonts w:ascii="Times New Roman" w:hAnsi="Times New Roman" w:eastAsia="Times New Roman" w:cs="Times New Roman"/>
        </w:rPr>
        <w:t xml:space="preserve"> </w:t>
      </w:r>
      <w:r>
        <w:rPr>
          <w:rFonts w:ascii="Nirmala UI" w:hAnsi="Nirmala UI" w:eastAsia="Nirmala UI" w:cs="Nirmala UI"/>
        </w:rPr>
        <w:t>ଏମାନେ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ସ୍ତ୍ରୀମାନଙ୍କ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ଅଶୁଦ୍ଧ</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କୁମାର।</w:t>
      </w:r>
      <w:r>
        <w:rPr>
          <w:rFonts w:ascii="Times New Roman" w:hAnsi="Times New Roman" w:eastAsia="Times New Roman" w:cs="Times New Roman"/>
        </w:rPr>
        <w:t xml:space="preserve"> </w:t>
      </w:r>
      <w:r>
        <w:rPr>
          <w:rFonts w:ascii="Nirmala UI" w:hAnsi="Nirmala UI" w:eastAsia="Nirmala UI" w:cs="Nirmala UI"/>
        </w:rPr>
        <w:t>ଏମାନେ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ମେଷଶାବକ</w:t>
      </w:r>
      <w:r>
        <w:rPr>
          <w:rFonts w:ascii="Times New Roman" w:hAnsi="Times New Roman" w:eastAsia="Times New Roman" w:cs="Times New Roman"/>
        </w:rPr>
        <w:t xml:space="preserve"> </w:t>
      </w:r>
      <w:r>
        <w:rPr>
          <w:rFonts w:ascii="Nirmala UI" w:hAnsi="Nirmala UI" w:eastAsia="Nirmala UI" w:cs="Nirmala UI"/>
        </w:rPr>
        <w:t>ଯେଉଁଯେଉଁଠାରେ</w:t>
      </w:r>
      <w:r>
        <w:rPr>
          <w:rFonts w:ascii="Times New Roman" w:hAnsi="Times New Roman" w:eastAsia="Times New Roman" w:cs="Times New Roman"/>
        </w:rPr>
        <w:t xml:space="preserve"> </w:t>
      </w:r>
      <w:r>
        <w:rPr>
          <w:rFonts w:ascii="Nirmala UI" w:hAnsi="Nirmala UI" w:eastAsia="Nirmala UI" w:cs="Nirmala UI"/>
        </w:rPr>
        <w:t>ଯାଆନ୍ତି</w:t>
      </w:r>
      <w:r>
        <w:rPr>
          <w:rFonts w:ascii="Times New Roman" w:hAnsi="Times New Roman" w:eastAsia="Times New Roman" w:cs="Times New Roman"/>
        </w:rPr>
        <w:t xml:space="preserve">, </w:t>
      </w:r>
      <w:r>
        <w:rPr>
          <w:rFonts w:ascii="Nirmala UI" w:hAnsi="Nirmala UI" w:eastAsia="Nirmala UI" w:cs="Nirmala UI"/>
        </w:rPr>
        <w:t>ସେଠାସେଠା</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ଏମାନେ</w:t>
      </w:r>
      <w:r>
        <w:rPr>
          <w:rFonts w:ascii="Times New Roman" w:hAnsi="Times New Roman" w:eastAsia="Times New Roman" w:cs="Times New Roman"/>
        </w:rPr>
        <w:t xml:space="preserve"> </w:t>
      </w:r>
      <w:r>
        <w:rPr>
          <w:rFonts w:ascii="Nirmala UI" w:hAnsi="Nirmala UI" w:eastAsia="Nirmala UI" w:cs="Nirmala UI"/>
        </w:rPr>
        <w:t>ମନୁଷ୍ୟମାନଙ୍କ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ମୋଚିତ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ଫଳରୂପେ</w:t>
      </w:r>
      <w:r>
        <w:rPr>
          <w:rFonts w:ascii="Times New Roman" w:hAnsi="Times New Roman" w:eastAsia="Times New Roman" w:cs="Times New Roman"/>
        </w:rPr>
        <w:t xml:space="preserve"> </w:t>
      </w:r>
      <w:r>
        <w:rPr>
          <w:rFonts w:ascii="Nirmala UI" w:hAnsi="Nirmala UI" w:eastAsia="Nirmala UI" w:cs="Nirmala UI"/>
        </w:rPr>
        <w:t>ନିବେଦିତ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14:3, 4.</w:t>
      </w:r>
    </w:p>
    <w:p>
      <w:pPr>
        <w:pStyle w:val="ArticleBody"/>
        <w:jc w:val="left"/>
      </w:pPr>
      <w:r>
        <w:rPr>
          <w:rFonts w:ascii="Times New Roman" w:hAnsi="Times New Roman" w:eastAsia="Times New Roman" w:cs="Times New Roman"/>
        </w:rPr>
        <w:t>Kiristoos “duraan dhalate”, kumni afurtamii afur kumni immoo Hoolicha duukaa buʼu; kanaaf isaan “dhuma irratti” dhalatu. Kiristoos “gara Waaqayyootti ol fudhatame”, akkuma dhugaa-baatonni lamaan Mulʼata boqonnaa kudha-tokko keessatti taʼan. Ijoolleen ishee lamaan isaanii gara Abbaatti ol baʼu.</w:t>
      </w:r>
    </w:p>
    <w:p>
      <w:pPr>
        <w:pStyle w:val="ArticleScripture"/>
        <w:jc w:val="left"/>
      </w:pPr>
      <w:r>
        <w:rPr>
          <w:rFonts w:ascii="Times New Roman" w:hAnsi="Times New Roman" w:eastAsia="Times New Roman" w:cs="Times New Roman"/>
        </w:rPr>
        <w:t>Inni mucaa dhiiraa deesse; innis saboota hundumaa ulee sibiilaatiin bulchuuf jedhu ture; mucaan ishees gara Waaqayyootti, gara teessoo mootummaa isaattis ol fudhatame. Mul’ata 2:5.</w:t>
      </w:r>
    </w:p>
    <w:p>
      <w:pPr>
        <w:pStyle w:val="ArticleBody"/>
        <w:jc w:val="left"/>
      </w:pPr>
      <w:r>
        <w:rPr>
          <w:rFonts w:ascii="Times New Roman" w:hAnsi="Times New Roman" w:eastAsia="Times New Roman" w:cs="Times New Roman"/>
        </w:rPr>
        <w:t>Kiristoos akka Gooftaa Raayyaa ta’ee, “qooda Yaaqoob” illee dha; Israaʼel immoo “ulee dhaala isaa” dha; akkasumas Israaʼel “qottoo waraanaa” isaa fi “meeshaalee waraanaa” isaa kan inni ittiin “saboota caccabsu” dha.</w:t>
      </w:r>
    </w:p>
    <w:p>
      <w:pPr>
        <w:pStyle w:val="ArticleScripture"/>
        <w:jc w:val="left"/>
      </w:pPr>
      <w:r>
        <w:rPr>
          <w:rFonts w:ascii="Nirmala UI" w:hAnsi="Nirmala UI" w:eastAsia="Nirmala UI" w:cs="Nirmala UI"/>
        </w:rPr>
        <w:t>ଯାକୁବଙ୍କ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ସୃଷ୍ଟିକର୍ତ୍ତା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ଉତ୍ତରାଧିକାରର</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ଯୁଦ୍ଧକୁଠାର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ଯୁଦ୍ଧାସ୍ତ୍ର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ଜାତିଗୁଡ଼ିକୁ</w:t>
      </w:r>
      <w:r>
        <w:rPr>
          <w:rFonts w:ascii="Times New Roman" w:hAnsi="Times New Roman" w:eastAsia="Times New Roman" w:cs="Times New Roman"/>
        </w:rPr>
        <w:t xml:space="preserve"> </w:t>
      </w:r>
      <w:r>
        <w:rPr>
          <w:rFonts w:ascii="Nirmala UI" w:hAnsi="Nirmala UI" w:eastAsia="Nirmala UI" w:cs="Nirmala UI"/>
        </w:rPr>
        <w:t>ଚୂର୍ଣ୍ଣବିଚୂର୍ଣ୍ଣ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ରାଜ୍ୟଗୁଡ଼ିକୁ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51:19, 20.</w:t>
      </w:r>
    </w:p>
    <w:p>
      <w:pPr>
        <w:pStyle w:val="ArticleBody"/>
        <w:jc w:val="left"/>
      </w:pPr>
      <w:r>
        <w:rPr>
          <w:rFonts w:ascii="Times New Roman" w:hAnsi="Times New Roman" w:eastAsia="Times New Roman" w:cs="Times New Roman"/>
        </w:rPr>
        <w:t>Kiristoosii fi dhibbi afurtamii afurii kuma tokko lamaan isaanii iyyuu ulee sibiilaatiin saboota ni bulchu, ni caccabsus. Kiristoos “qooda Yaaqoob” dha; akkasuma sabni Isaa illee ni ta’u.</w:t>
      </w:r>
    </w:p>
    <w:p>
      <w:pPr>
        <w:pStyle w:val="ArticleScripture"/>
        <w:jc w:val="left"/>
      </w:pPr>
      <w:r>
        <w:rPr>
          <w:rFonts w:ascii="Times New Roman" w:hAnsi="Times New Roman" w:eastAsia="Times New Roman" w:cs="Times New Roman"/>
        </w:rPr>
        <w:t>Waaqayyoon qoodni isaa saba isaa ti; Yaaqoob immoo qooda dhaala isaa ti. Keessa Deebii 32:9.</w:t>
      </w:r>
    </w:p>
    <w:p>
      <w:pPr>
        <w:pStyle w:val="ArticleBody"/>
        <w:jc w:val="left"/>
      </w:pPr>
      <w:r>
        <w:rPr>
          <w:rFonts w:ascii="Times New Roman" w:hAnsi="Times New Roman" w:eastAsia="Times New Roman" w:cs="Times New Roman"/>
        </w:rPr>
        <w:t>Dhagaan tulluu sana keessaa muramee ba’e, kan waldaa Waaqayyoo agarsiisu, mul’ata isa dhumaa waldaa Isaa isa ulfina Isaa mootummaa lafaa guutuu guutuudha; isheenis akka eeboo waraanaa Waaqayyoo ta’anii miilla fakkii sanaa rukutanii mootummaa sana “xaaxa xaa’oo yeroo bonaatti oobdii itti tumamutti ka’u”tti geeddaruuf ni fayyadaman. Mootummoonni sun qilleensaan ni fudhatamu.</w:t>
      </w:r>
    </w:p>
    <w:p>
      <w:pPr>
        <w:pStyle w:val="ArticleScripture"/>
        <w:jc w:val="left"/>
      </w:pPr>
      <w:r>
        <w:rPr>
          <w:rFonts w:ascii="Nirmala UI" w:hAnsi="Nirmala UI" w:eastAsia="Nirmala UI" w:cs="Nirmala UI"/>
        </w:rPr>
        <w:t>ᱛᱚᱲᱚᱭ</w:t>
      </w:r>
      <w:r>
        <w:rPr>
          <w:rFonts w:ascii="Times New Roman" w:hAnsi="Times New Roman" w:eastAsia="Times New Roman" w:cs="Times New Roman"/>
        </w:rPr>
        <w:t xml:space="preserve"> </w:t>
      </w:r>
      <w:r>
        <w:rPr>
          <w:rFonts w:ascii="Nirmala UI" w:hAnsi="Nirmala UI" w:eastAsia="Nirmala UI" w:cs="Nirmala UI"/>
        </w:rPr>
        <w:t>ᱥᱟᱞᱮᱞ</w:t>
      </w:r>
      <w:r>
        <w:rPr>
          <w:rFonts w:ascii="Times New Roman" w:hAnsi="Times New Roman" w:eastAsia="Times New Roman" w:cs="Times New Roman"/>
        </w:rPr>
        <w:t xml:space="preserve"> </w:t>
      </w:r>
      <w:r>
        <w:rPr>
          <w:rFonts w:ascii="Nirmala UI" w:hAnsi="Nirmala UI" w:eastAsia="Nirmala UI" w:cs="Nirmala UI"/>
        </w:rPr>
        <w:t>ᱞᱚᱦᱟ</w:t>
      </w:r>
      <w:r>
        <w:rPr>
          <w:rFonts w:ascii="Times New Roman" w:hAnsi="Times New Roman" w:eastAsia="Times New Roman" w:cs="Times New Roman"/>
        </w:rPr>
        <w:t xml:space="preserve">, </w:t>
      </w:r>
      <w:r>
        <w:rPr>
          <w:rFonts w:ascii="Nirmala UI" w:hAnsi="Nirmala UI" w:eastAsia="Nirmala UI" w:cs="Nirmala UI"/>
        </w:rPr>
        <w:t>ᱦᱟᱥᱟ</w:t>
      </w:r>
      <w:r>
        <w:rPr>
          <w:rFonts w:ascii="Times New Roman" w:hAnsi="Times New Roman" w:eastAsia="Times New Roman" w:cs="Times New Roman"/>
        </w:rPr>
        <w:t xml:space="preserve">, </w:t>
      </w:r>
      <w:r>
        <w:rPr>
          <w:rFonts w:ascii="Nirmala UI" w:hAnsi="Nirmala UI" w:eastAsia="Nirmala UI" w:cs="Nirmala UI"/>
        </w:rPr>
        <w:t>ᱠᱟᱸᱥᱟ</w:t>
      </w:r>
      <w:r>
        <w:rPr>
          <w:rFonts w:ascii="Times New Roman" w:hAnsi="Times New Roman" w:eastAsia="Times New Roman" w:cs="Times New Roman"/>
        </w:rPr>
        <w:t xml:space="preserve">, </w:t>
      </w:r>
      <w:r>
        <w:rPr>
          <w:rFonts w:ascii="Nirmala UI" w:hAnsi="Nirmala UI" w:eastAsia="Nirmala UI" w:cs="Nirmala UI"/>
        </w:rPr>
        <w:t>ᱨᱩᱯᱟ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ᱥᱚᱱᱟ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ᱴᱩᱠᱨᱟᱹᱣ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ᱛᱮᱨᱮᱞ</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ᱨᱟᱠᱟᱵ</w:t>
      </w:r>
      <w:r>
        <w:rPr>
          <w:rFonts w:ascii="Times New Roman" w:hAnsi="Times New Roman" w:eastAsia="Times New Roman" w:cs="Times New Roman"/>
        </w:rPr>
        <w:t xml:space="preserve"> </w:t>
      </w:r>
      <w:r>
        <w:rPr>
          <w:rFonts w:ascii="Nirmala UI" w:hAnsi="Nirmala UI" w:eastAsia="Nirmala UI" w:cs="Nirmala UI"/>
        </w:rPr>
        <w:t>ᱵᱤᱱᱰᱟᱹ</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ᱦᱚᱭᱟ</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ᱥᱦᱟᱱ</w:t>
      </w:r>
      <w:r>
        <w:rPr>
          <w:rFonts w:ascii="Times New Roman" w:hAnsi="Times New Roman" w:eastAsia="Times New Roman" w:cs="Times New Roman"/>
        </w:rPr>
        <w:t xml:space="preserve"> </w:t>
      </w:r>
      <w:r>
        <w:rPr>
          <w:rFonts w:ascii="Nirmala UI" w:hAnsi="Nirmala UI" w:eastAsia="Nirmala UI" w:cs="Nirmala UI"/>
        </w:rPr>
        <w:t>ᱵᱟᱹᱱᱩᱜᱼᱟ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ᱫᱷᱚᱲ</w:t>
      </w:r>
      <w:r>
        <w:rPr>
          <w:rFonts w:ascii="Times New Roman" w:hAnsi="Times New Roman" w:eastAsia="Times New Roman" w:cs="Times New Roman"/>
        </w:rPr>
        <w:t xml:space="preserve"> </w:t>
      </w:r>
      <w:r>
        <w:rPr>
          <w:rFonts w:ascii="Nirmala UI" w:hAnsi="Nirmala UI" w:eastAsia="Nirmala UI" w:cs="Nirmala UI"/>
        </w:rPr>
        <w:t>ᱢᱩᱨᱛᱤᱛᱮ</w:t>
      </w:r>
      <w:r>
        <w:rPr>
          <w:rFonts w:ascii="Times New Roman" w:hAnsi="Times New Roman" w:eastAsia="Times New Roman" w:cs="Times New Roman"/>
        </w:rPr>
        <w:t xml:space="preserve"> </w:t>
      </w:r>
      <w:r>
        <w:rPr>
          <w:rFonts w:ascii="Nirmala UI" w:hAnsi="Nirmala UI" w:eastAsia="Nirmala UI" w:cs="Nirmala UI"/>
        </w:rPr>
        <w:t>ᱫᱟᱞ</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ᱡᱚᱛᱚ</w:t>
      </w:r>
      <w:r>
        <w:rPr>
          <w:rFonts w:ascii="Times New Roman" w:hAnsi="Times New Roman" w:eastAsia="Times New Roman" w:cs="Times New Roman"/>
        </w:rPr>
        <w:t xml:space="preserve"> </w:t>
      </w:r>
      <w:r>
        <w:rPr>
          <w:rFonts w:ascii="Nirmala UI" w:hAnsi="Nirmala UI" w:eastAsia="Nirmala UI" w:cs="Nirmala UI"/>
        </w:rPr>
        <w:t>ᱚᱛᱮ</w:t>
      </w:r>
      <w:r>
        <w:rPr>
          <w:rFonts w:ascii="Times New Roman" w:hAnsi="Times New Roman" w:eastAsia="Times New Roman" w:cs="Times New Roman"/>
        </w:rPr>
        <w:t xml:space="preserve"> </w:t>
      </w:r>
      <w:r>
        <w:rPr>
          <w:rFonts w:ascii="Nirmala UI" w:hAnsi="Nirmala UI" w:eastAsia="Nirmala UI" w:cs="Nirmala UI"/>
        </w:rPr>
        <w:t>ᱯᱮᱨᱮᱡ</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2:35</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Mallattoo mallattoo akka mallattoo ol-kaafame sanaa keessa kaa’uun barbaachisaa ture; sababiin isaas Mul’ata boqonnaan kudha lamaan jalqaba waraana Kiristoosii fi Seexana gidduutti ture kan mootummaa waaqaa keessatti jalqabe adda baasa; akkasumas kana gochuudhaan waraana mootummaa waaqaa keessatti ta’e tokko adda baasa, innis dhuma falmii guddaa Kiristoosii fi Seexana gidduu jiru adda baasa. Mul’ata boqonnaawwan kudha lamaa fi kudha sadiin waraana isa dhumaa falmii guddaa sanaa ni agarsiisu; kanais mootummaa waaqaa keessatti bakka-bu’oota Seexanaa fi dhibba tokkoo fi afurtamii afur kuma wal lolaa jiran agarsiisuudhaan ni godhu.</w:t>
      </w:r>
    </w:p>
    <w:p>
      <w:pPr>
        <w:pStyle w:val="ArticleBody"/>
        <w:jc w:val="left"/>
      </w:pPr>
      <w:r>
        <w:rPr>
          <w:rFonts w:ascii="Times New Roman" w:hAnsi="Times New Roman" w:eastAsia="Times New Roman" w:cs="Times New Roman"/>
        </w:rPr>
        <w:t>Mata-duree itti aanu keessatti, waraanni samii keessatti “bara dhumaa” keessa ta’u—kan waraana samii keessatti jalqabuma irraa eegalee jalqabeen fakkeenfamee ture—ilaalchisee ibsuuf itti fufna.</w:t>
      </w:r>
    </w:p>
    <w:p>
      <w:pPr>
        <w:pStyle w:val="ArticleScripture"/>
        <w:jc w:val="left"/>
      </w:pPr>
      <w:r>
        <w:rPr>
          <w:rFonts w:ascii="Times New Roman" w:hAnsi="Times New Roman" w:eastAsia="Times New Roman" w:cs="Times New Roman"/>
        </w:rPr>
        <w:t>Anis bineensi kaan lafa keessaa ol baʼu nan arge; innis hoolaa fakkaatan gaanfa lama qaba ture, akkuma jawwee immoo dubbata ture. Inni humna bineensa isa duraa sanaa hundumaa fuula isaa duratti hojjeta; lafti fi warri ishee irra jiraatanis bineensa isa duraa, isa madaan isaa nama ajjeesu fayye sana akka sagadan godha. Inni dinqii guddaa hojjeta; jechuunis, fuula namootaa duratti ibidda samii irraa gara lafaatti buusa. Mallattoowwan isaaf fuula bineensichaa duratti gochuu humni kennameefiin warra lafa irra jiraatan ni gowwoomsa; warri lafa irra jiraatanis bineensa isa qilaan madaaʼee lubbuudhaan hafe sanaaf fakkii akka tolchan isaanitti hima. Inni fakkii bineensichaaf hafuura kennuuf humna qaba ture; kanaafis fakkiin bineensichaa akka dubbatu, akkasumas namni fakkii bineensichaa sagaduu didu hundinuu akka ajjeefamu godha. Inni hundumaa, xinnaa fi guddaa, sooressa fi hiyyeessa, bilisaa fi garba, harka isaanii mirgaa irratti yookaan adda isaanii irratti mallattoo akka fudhatan godha; akkasumas namni mallattoo sana, yookaan maqaa bineensichaa, yookaan lakkoofsa maqaa isaa qabaate malee, akka bituu yookaan gurguruu hin dandeenye godha. Asitti ogummaan jira. Namni hubannaa qabu lakkoofsa bineensichaa haa shallagu; lakkoofsi isaa lakkoofsa namaa ti; lakkoofsi isaas dhibba jaha, jahaatama, jaʼa. Mulʼata Yohaannis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Sagal</dc:title>
  <dc:subject>Macaafa Raajii Xumuraa Isaayaas: Mul’ata Kiristoosii fi Gahee Raajii Warra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