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Mul’ata Yesuus Kiristoos - Lakkoofsa Kudhan</w:t>
      </w:r>
    </w:p>
    <w:p>
      <w:pPr>
        <w:pStyle w:val="ArticleSubtitle"/>
        <w:jc w:val="left"/>
      </w:pPr>
      <w:r>
        <w:rPr>
          <w:rFonts w:ascii="Ebrima" w:hAnsi="Ebrima" w:eastAsia="Ebrima" w:cs="Ebrima"/>
        </w:rPr>
        <w:t>መንግሥተ</w:t>
      </w:r>
      <w:r>
        <w:rPr>
          <w:rFonts w:ascii="Arial" w:hAnsi="Arial" w:eastAsia="Arial" w:cs="Arial"/>
        </w:rPr>
        <w:t xml:space="preserve"> </w:t>
      </w:r>
      <w:r>
        <w:rPr>
          <w:rFonts w:ascii="Ebrima" w:hAnsi="Ebrima" w:eastAsia="Ebrima" w:cs="Ebrima"/>
        </w:rPr>
        <w:t>ሰማይ</w:t>
      </w:r>
      <w:r>
        <w:rPr>
          <w:rFonts w:ascii="Arial" w:hAnsi="Arial" w:eastAsia="Arial" w:cs="Arial"/>
        </w:rPr>
        <w:t xml:space="preserve"> </w:t>
      </w:r>
      <w:r>
        <w:rPr>
          <w:rFonts w:ascii="Ebrima" w:hAnsi="Ebrima" w:eastAsia="Ebrima" w:cs="Ebrima"/>
        </w:rPr>
        <w:t>ውስጥ</w:t>
      </w:r>
      <w:r>
        <w:rPr>
          <w:rFonts w:ascii="Arial" w:hAnsi="Arial" w:eastAsia="Arial" w:cs="Arial"/>
        </w:rPr>
        <w:t xml:space="preserve"> </w:t>
      </w:r>
      <w:r>
        <w:rPr>
          <w:rFonts w:ascii="Ebrima" w:hAnsi="Ebrima" w:eastAsia="Ebrima" w:cs="Ebrima"/>
        </w:rPr>
        <w:t>ጦርነቱ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2023-11-03</w:t>
      </w:r>
    </w:p>
    <w:p>
      <w:pPr>
        <w:pStyle w:val="ArticleBody"/>
        <w:jc w:val="left"/>
      </w:pPr>
      <w:r>
        <w:rPr>
          <w:rFonts w:ascii="Times New Roman" w:hAnsi="Times New Roman" w:eastAsia="Times New Roman" w:cs="Times New Roman"/>
        </w:rPr>
        <w:t>Kiristoosii fi Luusifer (Bifa Ba’aa) gidduutti falmiin guddaan samii keessatti jalqabe, Waaqayyos yeroo qormaataa ni eeyyame. Yommuu Luusifer fincila isaa babal’isu, firii fincila Bifa Ba’aa sanaa akka mul’atuuf yeroo tokko ni kenname. Yommuu Waaqayyo yeroo qormaataa sun xumuramuu isaa murteesse, maqaan Luusifer Bifa Ba’aa jedhamu irraa gara Seexana, Diinaa, jedhamuutti jijjiirame. Seexanni fi ergamoonni fincila isaa keessatti isa wajjin hirmaatan immoo yeroo qormaataa isaanii xumuratanii turan; isaanis samii keessaa gad gataman, ibidda bara baraattiis murtaa’an.</w:t>
      </w:r>
    </w:p>
    <w:p>
      <w:pPr>
        <w:pStyle w:val="ArticleScripture"/>
        <w:jc w:val="left"/>
      </w:pPr>
      <w:r>
        <w:rPr>
          <w:rFonts w:ascii="Times New Roman" w:hAnsi="Times New Roman" w:eastAsia="Times New Roman" w:cs="Times New Roman"/>
        </w:rPr>
        <w:t>Achiis isaan warra bitaa jiranittis, “Isin warri abaaramtoonni, na biraa deemaatii ibidda bara baraatti, isa Seexanaa fi ergamoota isaatiif qophaaʼe sanatti gala” isaaniin jedha. Maatewos 25:41.</w:t>
      </w:r>
    </w:p>
    <w:p>
      <w:pPr>
        <w:pStyle w:val="ArticleBody"/>
        <w:jc w:val="left"/>
      </w:pP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ክርስቶስና</w:t>
      </w:r>
      <w:r>
        <w:rPr>
          <w:rFonts w:ascii="Times New Roman" w:hAnsi="Times New Roman" w:eastAsia="Times New Roman" w:cs="Times New Roman"/>
        </w:rPr>
        <w:t xml:space="preserve"> </w:t>
      </w:r>
      <w:r>
        <w:rPr>
          <w:rFonts w:ascii="Ebrima" w:hAnsi="Ebrima" w:eastAsia="Ebrima" w:cs="Ebrima"/>
        </w:rPr>
        <w:t>ሰይጣን</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ታላቅ</w:t>
      </w:r>
      <w:r>
        <w:rPr>
          <w:rFonts w:ascii="Times New Roman" w:hAnsi="Times New Roman" w:eastAsia="Times New Roman" w:cs="Times New Roman"/>
        </w:rPr>
        <w:t xml:space="preserve"> </w:t>
      </w:r>
      <w:r>
        <w:rPr>
          <w:rFonts w:ascii="Ebrima" w:hAnsi="Ebrima" w:eastAsia="Ebrima" w:cs="Ebrima"/>
        </w:rPr>
        <w:t>ተጋድሎ</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ዔድን</w:t>
      </w:r>
      <w:r>
        <w:rPr>
          <w:rFonts w:ascii="Times New Roman" w:hAnsi="Times New Roman" w:eastAsia="Times New Roman" w:cs="Times New Roman"/>
        </w:rPr>
        <w:t xml:space="preserve"> </w:t>
      </w:r>
      <w:r>
        <w:rPr>
          <w:rFonts w:ascii="Ebrima" w:hAnsi="Ebrima" w:eastAsia="Ebrima" w:cs="Ebrima"/>
        </w:rPr>
        <w:t>አትክልት</w:t>
      </w:r>
      <w:r>
        <w:rPr>
          <w:rFonts w:ascii="Times New Roman" w:hAnsi="Times New Roman" w:eastAsia="Times New Roman" w:cs="Times New Roman"/>
        </w:rPr>
        <w:t xml:space="preserve"> </w:t>
      </w:r>
      <w:r>
        <w:rPr>
          <w:rFonts w:ascii="Ebrima" w:hAnsi="Ebrima" w:eastAsia="Ebrima" w:cs="Ebrima"/>
        </w:rPr>
        <w:t>ደረሰ፤</w:t>
      </w:r>
      <w:r>
        <w:rPr>
          <w:rFonts w:ascii="Times New Roman" w:hAnsi="Times New Roman" w:eastAsia="Times New Roman" w:cs="Times New Roman"/>
        </w:rPr>
        <w:t xml:space="preserve"> </w:t>
      </w:r>
      <w:r>
        <w:rPr>
          <w:rFonts w:ascii="Ebrima" w:hAnsi="Ebrima" w:eastAsia="Ebrima" w:cs="Ebrima"/>
        </w:rPr>
        <w:t>እግዚአብሔርም</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የፈተና</w:t>
      </w:r>
      <w:r>
        <w:rPr>
          <w:rFonts w:ascii="Times New Roman" w:hAnsi="Times New Roman" w:eastAsia="Times New Roman" w:cs="Times New Roman"/>
        </w:rPr>
        <w:t xml:space="preserve"> </w:t>
      </w:r>
      <w:r>
        <w:rPr>
          <w:rFonts w:ascii="Ebrima" w:hAnsi="Ebrima" w:eastAsia="Ebrima" w:cs="Ebrima"/>
        </w:rPr>
        <w:t>ዘመንን</w:t>
      </w:r>
      <w:r>
        <w:rPr>
          <w:rFonts w:ascii="Times New Roman" w:hAnsi="Times New Roman" w:eastAsia="Times New Roman" w:cs="Times New Roman"/>
        </w:rPr>
        <w:t xml:space="preserve"> </w:t>
      </w:r>
      <w:r>
        <w:rPr>
          <w:rFonts w:ascii="Ebrima" w:hAnsi="Ebrima" w:eastAsia="Ebrima" w:cs="Ebrima"/>
        </w:rPr>
        <w:t>አካተተ።</w:t>
      </w:r>
      <w:r>
        <w:rPr>
          <w:rFonts w:ascii="Times New Roman" w:hAnsi="Times New Roman" w:eastAsia="Times New Roman" w:cs="Times New Roman"/>
        </w:rPr>
        <w:t xml:space="preserve"> </w:t>
      </w:r>
      <w:r>
        <w:rPr>
          <w:rFonts w:ascii="Ebrima" w:hAnsi="Ebrima" w:eastAsia="Ebrima" w:cs="Ebrima"/>
        </w:rPr>
        <w:t>ሰይጣን</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ሞትና</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ዛፉ</w:t>
      </w:r>
      <w:r>
        <w:rPr>
          <w:rFonts w:ascii="Times New Roman" w:hAnsi="Times New Roman" w:eastAsia="Times New Roman" w:cs="Times New Roman"/>
        </w:rPr>
        <w:t xml:space="preserve"> </w:t>
      </w:r>
      <w:r>
        <w:rPr>
          <w:rFonts w:ascii="Ebrima" w:hAnsi="Ebrima" w:eastAsia="Ebrima" w:cs="Ebrima"/>
        </w:rPr>
        <w:t>ፍሬ</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እንደዋሸ</w:t>
      </w:r>
      <w:r>
        <w:rPr>
          <w:rFonts w:ascii="Times New Roman" w:hAnsi="Times New Roman" w:eastAsia="Times New Roman" w:cs="Times New Roman"/>
        </w:rPr>
        <w:t xml:space="preserve"> </w:t>
      </w:r>
      <w:r>
        <w:rPr>
          <w:rFonts w:ascii="Ebrima" w:hAnsi="Ebrima" w:eastAsia="Ebrima" w:cs="Ebrima"/>
        </w:rPr>
        <w:t>በከሰሰ</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ሔዋንንም</w:t>
      </w:r>
      <w:r>
        <w:rPr>
          <w:rFonts w:ascii="Times New Roman" w:hAnsi="Times New Roman" w:eastAsia="Times New Roman" w:cs="Times New Roman"/>
        </w:rPr>
        <w:t xml:space="preserve"> </w:t>
      </w:r>
      <w:r>
        <w:rPr>
          <w:rFonts w:ascii="Ebrima" w:hAnsi="Ebrima" w:eastAsia="Ebrima" w:cs="Ebrima"/>
        </w:rPr>
        <w:t>በዓመፁ</w:t>
      </w:r>
      <w:r>
        <w:rPr>
          <w:rFonts w:ascii="Times New Roman" w:hAnsi="Times New Roman" w:eastAsia="Times New Roman" w:cs="Times New Roman"/>
        </w:rPr>
        <w:t xml:space="preserve"> </w:t>
      </w:r>
      <w:r>
        <w:rPr>
          <w:rFonts w:ascii="Ebrima" w:hAnsi="Ebrima" w:eastAsia="Ebrima" w:cs="Ebrima"/>
        </w:rPr>
        <w:t>እንድትተባበር</w:t>
      </w:r>
      <w:r>
        <w:rPr>
          <w:rFonts w:ascii="Times New Roman" w:hAnsi="Times New Roman" w:eastAsia="Times New Roman" w:cs="Times New Roman"/>
        </w:rPr>
        <w:t xml:space="preserve"> </w:t>
      </w:r>
      <w:r>
        <w:rPr>
          <w:rFonts w:ascii="Ebrima" w:hAnsi="Ebrima" w:eastAsia="Ebrima" w:cs="Ebrima"/>
        </w:rPr>
        <w:t>ባሳተፈች</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በሰማይ</w:t>
      </w:r>
      <w:r>
        <w:rPr>
          <w:rFonts w:ascii="Times New Roman" w:hAnsi="Times New Roman" w:eastAsia="Times New Roman" w:cs="Times New Roman"/>
        </w:rPr>
        <w:t xml:space="preserve"> </w:t>
      </w:r>
      <w:r>
        <w:rPr>
          <w:rFonts w:ascii="Ebrima" w:hAnsi="Ebrima" w:eastAsia="Ebrima" w:cs="Ebrima"/>
        </w:rPr>
        <w:t>እንደሆነው</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የሰይጣን</w:t>
      </w:r>
      <w:r>
        <w:rPr>
          <w:rFonts w:ascii="Times New Roman" w:hAnsi="Times New Roman" w:eastAsia="Times New Roman" w:cs="Times New Roman"/>
        </w:rPr>
        <w:t xml:space="preserve"> </w:t>
      </w:r>
      <w:r>
        <w:rPr>
          <w:rFonts w:ascii="Ebrima" w:hAnsi="Ebrima" w:eastAsia="Ebrima" w:cs="Ebrima"/>
        </w:rPr>
        <w:t>ዓመፅ</w:t>
      </w:r>
      <w:r>
        <w:rPr>
          <w:rFonts w:ascii="Times New Roman" w:hAnsi="Times New Roman" w:eastAsia="Times New Roman" w:cs="Times New Roman"/>
        </w:rPr>
        <w:t xml:space="preserve"> </w:t>
      </w:r>
      <w:r>
        <w:rPr>
          <w:rFonts w:ascii="Ebrima" w:hAnsi="Ebrima" w:eastAsia="Ebrima" w:cs="Ebrima"/>
        </w:rPr>
        <w:t>ፍሬዎች</w:t>
      </w:r>
      <w:r>
        <w:rPr>
          <w:rFonts w:ascii="Times New Roman" w:hAnsi="Times New Roman" w:eastAsia="Times New Roman" w:cs="Times New Roman"/>
        </w:rPr>
        <w:t xml:space="preserve"> </w:t>
      </w:r>
      <w:r>
        <w:rPr>
          <w:rFonts w:ascii="Ebrima" w:hAnsi="Ebrima" w:eastAsia="Ebrima" w:cs="Ebrima"/>
        </w:rPr>
        <w:t>በምድር</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እንዲገለጡ</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የተወሰነ</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ተፈቀደ።</w:t>
      </w:r>
      <w:r>
        <w:rPr>
          <w:rFonts w:ascii="Times New Roman" w:hAnsi="Times New Roman" w:eastAsia="Times New Roman" w:cs="Times New Roman"/>
        </w:rPr>
        <w:t xml:space="preserve"> </w:t>
      </w:r>
      <w:r>
        <w:rPr>
          <w:rFonts w:ascii="Ebrima" w:hAnsi="Ebrima" w:eastAsia="Ebrima" w:cs="Ebrima"/>
        </w:rPr>
        <w:t>በዚያም</w:t>
      </w:r>
      <w:r>
        <w:rPr>
          <w:rFonts w:ascii="Times New Roman" w:hAnsi="Times New Roman" w:eastAsia="Times New Roman" w:cs="Times New Roman"/>
        </w:rPr>
        <w:t xml:space="preserve"> </w:t>
      </w:r>
      <w:r>
        <w:rPr>
          <w:rFonts w:ascii="Ebrima" w:hAnsi="Ebrima" w:eastAsia="Ebrima" w:cs="Ebrima"/>
        </w:rPr>
        <w:t>ሰይጣን</w:t>
      </w:r>
      <w:r>
        <w:rPr>
          <w:rFonts w:ascii="Times New Roman" w:hAnsi="Times New Roman" w:eastAsia="Times New Roman" w:cs="Times New Roman"/>
        </w:rPr>
        <w:t xml:space="preserve"> “</w:t>
      </w:r>
      <w:r>
        <w:rPr>
          <w:rFonts w:ascii="Ebrima" w:hAnsi="Ebrima" w:eastAsia="Ebrima" w:cs="Ebrima"/>
        </w:rPr>
        <w:t>ከሳሽ</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የሆነውን</w:t>
      </w:r>
      <w:r>
        <w:rPr>
          <w:rFonts w:ascii="Times New Roman" w:hAnsi="Times New Roman" w:eastAsia="Times New Roman" w:cs="Times New Roman"/>
        </w:rPr>
        <w:t xml:space="preserve"> </w:t>
      </w:r>
      <w:r>
        <w:rPr>
          <w:rFonts w:ascii="Ebrima" w:hAnsi="Ebrima" w:eastAsia="Ebrima" w:cs="Ebrima"/>
        </w:rPr>
        <w:t>ተጨማሪ</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ዲያብሎስ</w:t>
      </w:r>
      <w:r>
        <w:rPr>
          <w:rFonts w:ascii="Times New Roman" w:hAnsi="Times New Roman" w:eastAsia="Times New Roman" w:cs="Times New Roman"/>
        </w:rPr>
        <w:t xml:space="preserve">” </w:t>
      </w:r>
      <w:r>
        <w:rPr>
          <w:rFonts w:ascii="Ebrima" w:hAnsi="Ebrima" w:eastAsia="Ebrima" w:cs="Ebrima"/>
        </w:rPr>
        <w:t>ተቀበለ።</w:t>
      </w:r>
      <w:r>
        <w:rPr>
          <w:rFonts w:ascii="Times New Roman" w:hAnsi="Times New Roman" w:eastAsia="Times New Roman" w:cs="Times New Roman"/>
        </w:rPr>
        <w:t xml:space="preserve"> </w:t>
      </w:r>
      <w:r>
        <w:rPr>
          <w:rFonts w:ascii="Ebrima" w:hAnsi="Ebrima" w:eastAsia="Ebrima" w:cs="Ebrima"/>
        </w:rPr>
        <w:t>የፈተናውም</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በሰይጣን</w:t>
      </w:r>
      <w:r>
        <w:rPr>
          <w:rFonts w:ascii="Times New Roman" w:hAnsi="Times New Roman" w:eastAsia="Times New Roman" w:cs="Times New Roman"/>
        </w:rPr>
        <w:t xml:space="preserve"> </w:t>
      </w:r>
      <w:r>
        <w:rPr>
          <w:rFonts w:ascii="Ebrima" w:hAnsi="Ebrima" w:eastAsia="Ebrima" w:cs="Ebrima"/>
        </w:rPr>
        <w:t>ዓመፅ</w:t>
      </w:r>
      <w:r>
        <w:rPr>
          <w:rFonts w:ascii="Times New Roman" w:hAnsi="Times New Roman" w:eastAsia="Times New Roman" w:cs="Times New Roman"/>
        </w:rPr>
        <w:t xml:space="preserve"> </w:t>
      </w:r>
      <w:r>
        <w:rPr>
          <w:rFonts w:ascii="Ebrima" w:hAnsi="Ebrima" w:eastAsia="Ebrima" w:cs="Ebrima"/>
        </w:rPr>
        <w:t>የተባበሩትን</w:t>
      </w:r>
      <w:r>
        <w:rPr>
          <w:rFonts w:ascii="Times New Roman" w:hAnsi="Times New Roman" w:eastAsia="Times New Roman" w:cs="Times New Roman"/>
        </w:rPr>
        <w:t xml:space="preserve"> </w:t>
      </w:r>
      <w:r>
        <w:rPr>
          <w:rFonts w:ascii="Ebrima" w:hAnsi="Ebrima" w:eastAsia="Ebrima" w:cs="Ebrima"/>
        </w:rPr>
        <w:t>የአዳም</w:t>
      </w:r>
      <w:r>
        <w:rPr>
          <w:rFonts w:ascii="Times New Roman" w:hAnsi="Times New Roman" w:eastAsia="Times New Roman" w:cs="Times New Roman"/>
        </w:rPr>
        <w:t xml:space="preserve"> </w:t>
      </w:r>
      <w:r>
        <w:rPr>
          <w:rFonts w:ascii="Ebrima" w:hAnsi="Ebrima" w:eastAsia="Ebrima" w:cs="Ebrima"/>
        </w:rPr>
        <w:t>ልጆች</w:t>
      </w:r>
      <w:r>
        <w:rPr>
          <w:rFonts w:ascii="Times New Roman" w:hAnsi="Times New Roman" w:eastAsia="Times New Roman" w:cs="Times New Roman"/>
        </w:rPr>
        <w:t xml:space="preserve"> </w:t>
      </w:r>
      <w:r>
        <w:rPr>
          <w:rFonts w:ascii="Ebrima" w:hAnsi="Ebrima" w:eastAsia="Ebrima" w:cs="Ebrima"/>
        </w:rPr>
        <w:t>በተመለከተ</w:t>
      </w:r>
      <w:r>
        <w:rPr>
          <w:rFonts w:ascii="Times New Roman" w:hAnsi="Times New Roman" w:eastAsia="Times New Roman" w:cs="Times New Roman"/>
        </w:rPr>
        <w:t xml:space="preserve">) </w:t>
      </w:r>
      <w:r>
        <w:rPr>
          <w:rFonts w:ascii="Ebrima" w:hAnsi="Ebrima" w:eastAsia="Ebrima" w:cs="Ebrima"/>
        </w:rPr>
        <w:t>በሚያበቃበት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የአዳም</w:t>
      </w:r>
      <w:r>
        <w:rPr>
          <w:rFonts w:ascii="Times New Roman" w:hAnsi="Times New Roman" w:eastAsia="Times New Roman" w:cs="Times New Roman"/>
        </w:rPr>
        <w:t xml:space="preserve"> </w:t>
      </w:r>
      <w:r>
        <w:rPr>
          <w:rFonts w:ascii="Ebrima" w:hAnsi="Ebrima" w:eastAsia="Ebrima" w:cs="Ebrima"/>
        </w:rPr>
        <w:t>ልጆች</w:t>
      </w:r>
      <w:r>
        <w:rPr>
          <w:rFonts w:ascii="Times New Roman" w:hAnsi="Times New Roman" w:eastAsia="Times New Roman" w:cs="Times New Roman"/>
        </w:rPr>
        <w:t xml:space="preserve"> </w:t>
      </w:r>
      <w:r>
        <w:rPr>
          <w:rFonts w:ascii="Ebrima" w:hAnsi="Ebrima" w:eastAsia="Ebrima" w:cs="Ebrima"/>
        </w:rPr>
        <w:t>ለዘላለም</w:t>
      </w:r>
      <w:r>
        <w:rPr>
          <w:rFonts w:ascii="Times New Roman" w:hAnsi="Times New Roman" w:eastAsia="Times New Roman" w:cs="Times New Roman"/>
        </w:rPr>
        <w:t xml:space="preserve"> </w:t>
      </w:r>
      <w:r>
        <w:rPr>
          <w:rFonts w:ascii="Ebrima" w:hAnsi="Ebrima" w:eastAsia="Ebrima" w:cs="Ebrima"/>
        </w:rPr>
        <w:t>እሳት</w:t>
      </w:r>
      <w:r>
        <w:rPr>
          <w:rFonts w:ascii="Times New Roman" w:hAnsi="Times New Roman" w:eastAsia="Times New Roman" w:cs="Times New Roman"/>
        </w:rPr>
        <w:t xml:space="preserve"> </w:t>
      </w:r>
      <w:r>
        <w:rPr>
          <w:rFonts w:ascii="Ebrima" w:hAnsi="Ebrima" w:eastAsia="Ebrima" w:cs="Ebrima"/>
        </w:rPr>
        <w:t>ይፈረድባቸዋል።</w:t>
      </w:r>
    </w:p>
    <w:p>
      <w:pPr>
        <w:pStyle w:val="ArticleScripture"/>
        <w:jc w:val="left"/>
      </w:pPr>
      <w:r>
        <w:rPr>
          <w:rFonts w:ascii="Times New Roman" w:hAnsi="Times New Roman" w:eastAsia="Times New Roman" w:cs="Times New Roman"/>
        </w:rPr>
        <w:t>Samii keessatti waraanni taʼe; Mikaa’elii fi ergamoonni isaa bineensa guddicha wajjin lolan; bineensi guddisnis lolate, innisii fi ergamoonni isaa wajjin. Garuu hin moone; iddoon isaaniis siʼachi mootummaa samii keessatti hin argamne. Bineensi guddaan sunis, jechuunis bofa durii, kan Diyaabilosii fi Seexana jedhamuu, inni guutummaa addunyaa gowwoomsu, gad ni darbatame; innis gara lafaatti darbatame, ergamoonni isaas isa wajjin gad ni darbataman. Mul’ata Yohaannis 12:7–9.</w:t>
      </w:r>
    </w:p>
    <w:p>
      <w:pPr>
        <w:pStyle w:val="ArticleBody"/>
        <w:jc w:val="left"/>
      </w:pPr>
      <w:r>
        <w:rPr>
          <w:rFonts w:ascii="Times New Roman" w:hAnsi="Times New Roman" w:eastAsia="Times New Roman" w:cs="Times New Roman"/>
        </w:rPr>
        <w:t>Waldhaansi guddaan jalqabatti samii keessatti taʼe waldhaansa guddaa xumura irratti taʼu ni fakkeessa; sababiin isaa, Alfaa fi Oomegaan yeroo hundumaa jalqaba wantaa wajjin dhuma wantaa ni agarsiisu. Ibsi waldhaansicha samii keessatti taʼe, dinqii guddaa samii keessatti mulʼateen dhiyaata.</w:t>
      </w:r>
    </w:p>
    <w:p>
      <w:pPr>
        <w:pStyle w:val="ArticleScripture"/>
        <w:jc w:val="left"/>
      </w:pPr>
      <w:r>
        <w:rPr>
          <w:rFonts w:ascii="Times New Roman" w:hAnsi="Times New Roman" w:eastAsia="Times New Roman" w:cs="Times New Roman"/>
        </w:rPr>
        <w:t>Akkasumas samii keessatti mallattoo guddaan mul’ate; dubartiin aduudhaan uffatamte, ji’inis miila ishee jala ture, mataa ishee irrattis gonfoon urjii kudha lamaa ture; isheenis ulfooftee, da’umsaaf ciniinsifachaa, deessuufis dhiphachaa iyyaa turte. Mul’ata Yohaannis 12:1, 2.</w:t>
      </w:r>
    </w:p>
    <w:p>
      <w:pPr>
        <w:pStyle w:val="ArticleBody"/>
        <w:jc w:val="left"/>
      </w:pPr>
      <w:r>
        <w:rPr>
          <w:rFonts w:ascii="Times New Roman" w:hAnsi="Times New Roman" w:eastAsia="Times New Roman" w:cs="Times New Roman"/>
        </w:rPr>
        <w:t>Yeroo walitti bu’iinsi dhumaa falmii guddaa Kiristoosii fi Seexaana gidduutti ta’u, yeroo ayyaanni qorumsaatiif kennamu amma illee hojii irra jirutti; dirreen lola kun Mul’ata Yesuus Kiristoos keessatti akka samii keessa ta’etti ibsameera. Dhugaan kun amma hiikamaa jira. Ergamaan Phaawulos waa’ee samiilee sadii dubbata.</w:t>
      </w:r>
    </w:p>
    <w:p>
      <w:pPr>
        <w:pStyle w:val="ArticleScripture"/>
        <w:jc w:val="left"/>
      </w:pPr>
      <w:r>
        <w:rPr>
          <w:rFonts w:ascii="Times New Roman" w:hAnsi="Times New Roman" w:eastAsia="Times New Roman" w:cs="Times New Roman"/>
        </w:rPr>
        <w:t>“Ergamaan Phaawulos mudannoo isaa kiristaanummaatiin duraa keessatti warra Yesusiin hordofan ilaalchisee fedha Waaqayyoo barachuuf carraa addaa kennameef ture. Inni ‘gara samii sadaffaatti ol qabame,’ ‘gara jannataattis ol seene, dubbii namaaf dubbachuun seeraan hin eeyyamamne, dubbii ibsamuu hin dandeenye dhaga’e.’ Inni mataan isaa akka isaaf ‘mul’atawwanii fi mul’achuun ibsaman hedduun’ ‘Gooftaadhaan’ kennameef turan amaneera. Hubannaan isaa bu’uuraalee dhugaa wangeelaa irratti qabu kan ‘ergamoota keessaa isa caalaa ol aanaa ta’an illee’ wajjin wal qixxaata ture. 2 Qorontos 12:2, 4, 1, 11. Inni ‘bal’ina, dheerina, gadi fagoo, ol ka’insa’ ‘jaalala Kiristoos, isa beekumsa caalu’ guutummaatti ifatti hubata ture. Efesoon 3:18, 19.” Hojii Ergamootaa, 469.</w:t>
      </w:r>
    </w:p>
    <w:p>
      <w:pPr>
        <w:pStyle w:val="ArticleBody"/>
        <w:jc w:val="left"/>
      </w:pPr>
      <w:r>
        <w:rPr>
          <w:rFonts w:ascii="Nirmala UI" w:hAnsi="Nirmala UI" w:eastAsia="Nirmala UI" w:cs="Nirmala UI"/>
        </w:rPr>
        <w:t>महा</w:t>
      </w:r>
      <w:r>
        <w:rPr>
          <w:rFonts w:ascii="Times New Roman" w:hAnsi="Times New Roman" w:eastAsia="Times New Roman" w:cs="Times New Roman"/>
        </w:rPr>
        <w:t>-</w:t>
      </w:r>
      <w:r>
        <w:rPr>
          <w:rFonts w:ascii="Nirmala UI" w:hAnsi="Nirmala UI" w:eastAsia="Nirmala UI" w:cs="Nirmala UI"/>
        </w:rPr>
        <w:t>बिबादस्य</w:t>
      </w:r>
      <w:r>
        <w:rPr>
          <w:rFonts w:ascii="Times New Roman" w:hAnsi="Times New Roman" w:eastAsia="Times New Roman" w:cs="Times New Roman"/>
        </w:rPr>
        <w:t xml:space="preserve"> </w:t>
      </w:r>
      <w:r>
        <w:rPr>
          <w:rFonts w:ascii="Nirmala UI" w:hAnsi="Nirmala UI" w:eastAsia="Nirmala UI" w:cs="Nirmala UI"/>
        </w:rPr>
        <w:t>आदौ</w:t>
      </w:r>
      <w:r>
        <w:rPr>
          <w:rFonts w:ascii="Times New Roman" w:hAnsi="Times New Roman" w:eastAsia="Times New Roman" w:cs="Times New Roman"/>
        </w:rPr>
        <w:t xml:space="preserve"> </w:t>
      </w:r>
      <w:r>
        <w:rPr>
          <w:rFonts w:ascii="Nirmala UI" w:hAnsi="Nirmala UI" w:eastAsia="Nirmala UI" w:cs="Nirmala UI"/>
        </w:rPr>
        <w:t>युद्धं</w:t>
      </w:r>
      <w:r>
        <w:rPr>
          <w:rFonts w:ascii="Times New Roman" w:hAnsi="Times New Roman" w:eastAsia="Times New Roman" w:cs="Times New Roman"/>
        </w:rPr>
        <w:t xml:space="preserve"> </w:t>
      </w:r>
      <w:r>
        <w:rPr>
          <w:rFonts w:ascii="Nirmala UI" w:hAnsi="Nirmala UI" w:eastAsia="Nirmala UI" w:cs="Nirmala UI"/>
        </w:rPr>
        <w:t>तृतीये</w:t>
      </w:r>
      <w:r>
        <w:rPr>
          <w:rFonts w:ascii="Times New Roman" w:hAnsi="Times New Roman" w:eastAsia="Times New Roman" w:cs="Times New Roman"/>
        </w:rPr>
        <w:t xml:space="preserve"> </w:t>
      </w:r>
      <w:r>
        <w:rPr>
          <w:rFonts w:ascii="Nirmala UI" w:hAnsi="Nirmala UI" w:eastAsia="Nirmala UI" w:cs="Nirmala UI"/>
        </w:rPr>
        <w:t>स्वर्गे</w:t>
      </w:r>
      <w:r>
        <w:rPr>
          <w:rFonts w:ascii="Times New Roman" w:hAnsi="Times New Roman" w:eastAsia="Times New Roman" w:cs="Times New Roman"/>
        </w:rPr>
        <w:t xml:space="preserve"> </w:t>
      </w:r>
      <w:r>
        <w:rPr>
          <w:rFonts w:ascii="Nirmala UI" w:hAnsi="Nirmala UI" w:eastAsia="Nirmala UI" w:cs="Nirmala UI"/>
        </w:rPr>
        <w:t>आरब्धम्</w:t>
      </w:r>
      <w:r>
        <w:rPr>
          <w:rFonts w:ascii="Times New Roman" w:hAnsi="Times New Roman" w:eastAsia="Times New Roman" w:cs="Times New Roman"/>
        </w:rPr>
        <w:t xml:space="preserve">, </w:t>
      </w:r>
      <w:r>
        <w:rPr>
          <w:rFonts w:ascii="Nirmala UI" w:hAnsi="Nirmala UI" w:eastAsia="Nirmala UI" w:cs="Nirmala UI"/>
        </w:rPr>
        <w:t>तथा</w:t>
      </w:r>
      <w:r>
        <w:rPr>
          <w:rFonts w:ascii="Times New Roman" w:hAnsi="Times New Roman" w:eastAsia="Times New Roman" w:cs="Times New Roman"/>
        </w:rPr>
        <w:t xml:space="preserve"> </w:t>
      </w:r>
      <w:r>
        <w:rPr>
          <w:rFonts w:ascii="Nirmala UI" w:hAnsi="Nirmala UI" w:eastAsia="Nirmala UI" w:cs="Nirmala UI"/>
        </w:rPr>
        <w:t>महा</w:t>
      </w:r>
      <w:r>
        <w:rPr>
          <w:rFonts w:ascii="Times New Roman" w:hAnsi="Times New Roman" w:eastAsia="Times New Roman" w:cs="Times New Roman"/>
        </w:rPr>
        <w:t>-</w:t>
      </w:r>
      <w:r>
        <w:rPr>
          <w:rFonts w:ascii="Nirmala UI" w:hAnsi="Nirmala UI" w:eastAsia="Nirmala UI" w:cs="Nirmala UI"/>
        </w:rPr>
        <w:t>बिबादस्य</w:t>
      </w:r>
      <w:r>
        <w:rPr>
          <w:rFonts w:ascii="Times New Roman" w:hAnsi="Times New Roman" w:eastAsia="Times New Roman" w:cs="Times New Roman"/>
        </w:rPr>
        <w:t xml:space="preserve"> </w:t>
      </w:r>
      <w:r>
        <w:rPr>
          <w:rFonts w:ascii="Nirmala UI" w:hAnsi="Nirmala UI" w:eastAsia="Nirmala UI" w:cs="Nirmala UI"/>
        </w:rPr>
        <w:t>अन्ते</w:t>
      </w:r>
      <w:r>
        <w:rPr>
          <w:rFonts w:ascii="Times New Roman" w:hAnsi="Times New Roman" w:eastAsia="Times New Roman" w:cs="Times New Roman"/>
        </w:rPr>
        <w:t xml:space="preserve"> </w:t>
      </w:r>
      <w:r>
        <w:rPr>
          <w:rFonts w:ascii="Nirmala UI" w:hAnsi="Nirmala UI" w:eastAsia="Nirmala UI" w:cs="Nirmala UI"/>
        </w:rPr>
        <w:t>युद्धं</w:t>
      </w:r>
      <w:r>
        <w:rPr>
          <w:rFonts w:ascii="Times New Roman" w:hAnsi="Times New Roman" w:eastAsia="Times New Roman" w:cs="Times New Roman"/>
        </w:rPr>
        <w:t xml:space="preserve"> </w:t>
      </w:r>
      <w:r>
        <w:rPr>
          <w:rFonts w:ascii="Nirmala UI" w:hAnsi="Nirmala UI" w:eastAsia="Nirmala UI" w:cs="Nirmala UI"/>
        </w:rPr>
        <w:t>प्रथमे</w:t>
      </w:r>
      <w:r>
        <w:rPr>
          <w:rFonts w:ascii="Times New Roman" w:hAnsi="Times New Roman" w:eastAsia="Times New Roman" w:cs="Times New Roman"/>
        </w:rPr>
        <w:t xml:space="preserve"> </w:t>
      </w:r>
      <w:r>
        <w:rPr>
          <w:rFonts w:ascii="Nirmala UI" w:hAnsi="Nirmala UI" w:eastAsia="Nirmala UI" w:cs="Nirmala UI"/>
        </w:rPr>
        <w:t>स्वर्गे</w:t>
      </w:r>
      <w:r>
        <w:rPr>
          <w:rFonts w:ascii="Times New Roman" w:hAnsi="Times New Roman" w:eastAsia="Times New Roman" w:cs="Times New Roman"/>
        </w:rPr>
        <w:t xml:space="preserve"> </w:t>
      </w:r>
      <w:r>
        <w:rPr>
          <w:rFonts w:ascii="Nirmala UI" w:hAnsi="Nirmala UI" w:eastAsia="Nirmala UI" w:cs="Nirmala UI"/>
        </w:rPr>
        <w:t>समाप्तं</w:t>
      </w:r>
      <w:r>
        <w:rPr>
          <w:rFonts w:ascii="Times New Roman" w:hAnsi="Times New Roman" w:eastAsia="Times New Roman" w:cs="Times New Roman"/>
        </w:rPr>
        <w:t xml:space="preserve"> </w:t>
      </w:r>
      <w:r>
        <w:rPr>
          <w:rFonts w:ascii="Nirmala UI" w:hAnsi="Nirmala UI" w:eastAsia="Nirmala UI" w:cs="Nirmala UI"/>
        </w:rPr>
        <w:t>भवति।</w:t>
      </w:r>
      <w:r>
        <w:rPr>
          <w:rFonts w:ascii="Times New Roman" w:hAnsi="Times New Roman" w:eastAsia="Times New Roman" w:cs="Times New Roman"/>
        </w:rPr>
        <w:t xml:space="preserve"> </w:t>
      </w:r>
      <w:r>
        <w:rPr>
          <w:rFonts w:ascii="Nirmala UI" w:hAnsi="Nirmala UI" w:eastAsia="Nirmala UI" w:cs="Nirmala UI"/>
        </w:rPr>
        <w:t>त्रयः</w:t>
      </w:r>
      <w:r>
        <w:rPr>
          <w:rFonts w:ascii="Times New Roman" w:hAnsi="Times New Roman" w:eastAsia="Times New Roman" w:cs="Times New Roman"/>
        </w:rPr>
        <w:t xml:space="preserve"> </w:t>
      </w:r>
      <w:r>
        <w:rPr>
          <w:rFonts w:ascii="Nirmala UI" w:hAnsi="Nirmala UI" w:eastAsia="Nirmala UI" w:cs="Nirmala UI"/>
        </w:rPr>
        <w:t>स्वर्गाः</w:t>
      </w:r>
      <w:r>
        <w:rPr>
          <w:rFonts w:ascii="Times New Roman" w:hAnsi="Times New Roman" w:eastAsia="Times New Roman" w:cs="Times New Roman"/>
        </w:rPr>
        <w:t xml:space="preserve"> </w:t>
      </w:r>
      <w:r>
        <w:rPr>
          <w:rFonts w:ascii="Nirmala UI" w:hAnsi="Nirmala UI" w:eastAsia="Nirmala UI" w:cs="Nirmala UI"/>
        </w:rPr>
        <w:t>सन्ति</w:t>
      </w:r>
      <w:r>
        <w:rPr>
          <w:rFonts w:ascii="Times New Roman" w:hAnsi="Times New Roman" w:eastAsia="Times New Roman" w:cs="Times New Roman"/>
        </w:rPr>
        <w:t xml:space="preserve">; </w:t>
      </w:r>
      <w:r>
        <w:rPr>
          <w:rFonts w:ascii="Nirmala UI" w:hAnsi="Nirmala UI" w:eastAsia="Nirmala UI" w:cs="Nirmala UI"/>
        </w:rPr>
        <w:t>तेषु</w:t>
      </w:r>
      <w:r>
        <w:rPr>
          <w:rFonts w:ascii="Times New Roman" w:hAnsi="Times New Roman" w:eastAsia="Times New Roman" w:cs="Times New Roman"/>
        </w:rPr>
        <w:t xml:space="preserve"> </w:t>
      </w:r>
      <w:r>
        <w:rPr>
          <w:rFonts w:ascii="Nirmala UI" w:hAnsi="Nirmala UI" w:eastAsia="Nirmala UI" w:cs="Nirmala UI"/>
        </w:rPr>
        <w:t>प्रथमः</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स्वर्गः</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पृथिवी</w:t>
      </w:r>
      <w:r>
        <w:rPr>
          <w:rFonts w:ascii="Times New Roman" w:hAnsi="Times New Roman" w:eastAsia="Times New Roman" w:cs="Times New Roman"/>
        </w:rPr>
        <w:t>-</w:t>
      </w:r>
      <w:r>
        <w:rPr>
          <w:rFonts w:ascii="Nirmala UI" w:hAnsi="Nirmala UI" w:eastAsia="Nirmala UI" w:cs="Nirmala UI"/>
        </w:rPr>
        <w:t>ग्रहस्य</w:t>
      </w:r>
      <w:r>
        <w:rPr>
          <w:rFonts w:ascii="Times New Roman" w:hAnsi="Times New Roman" w:eastAsia="Times New Roman" w:cs="Times New Roman"/>
        </w:rPr>
        <w:t xml:space="preserve"> </w:t>
      </w:r>
      <w:r>
        <w:rPr>
          <w:rFonts w:ascii="Nirmala UI" w:hAnsi="Nirmala UI" w:eastAsia="Nirmala UI" w:cs="Nirmala UI"/>
        </w:rPr>
        <w:t>वायुमण्डलं</w:t>
      </w:r>
      <w:r>
        <w:rPr>
          <w:rFonts w:ascii="Times New Roman" w:hAnsi="Times New Roman" w:eastAsia="Times New Roman" w:cs="Times New Roman"/>
        </w:rPr>
        <w:t xml:space="preserve"> </w:t>
      </w:r>
      <w:r>
        <w:rPr>
          <w:rFonts w:ascii="Nirmala UI" w:hAnsi="Nirmala UI" w:eastAsia="Nirmala UI" w:cs="Nirmala UI"/>
        </w:rPr>
        <w:t>प्रतिनिधाति।</w:t>
      </w:r>
      <w:r>
        <w:rPr>
          <w:rFonts w:ascii="Times New Roman" w:hAnsi="Times New Roman" w:eastAsia="Times New Roman" w:cs="Times New Roman"/>
        </w:rPr>
        <w:t xml:space="preserve"> </w:t>
      </w:r>
      <w:r>
        <w:rPr>
          <w:rFonts w:ascii="Nirmala UI" w:hAnsi="Nirmala UI" w:eastAsia="Nirmala UI" w:cs="Nirmala UI"/>
        </w:rPr>
        <w:t>द्वितीयः</w:t>
      </w:r>
      <w:r>
        <w:rPr>
          <w:rFonts w:ascii="Times New Roman" w:hAnsi="Times New Roman" w:eastAsia="Times New Roman" w:cs="Times New Roman"/>
        </w:rPr>
        <w:t xml:space="preserve"> </w:t>
      </w:r>
      <w:r>
        <w:rPr>
          <w:rFonts w:ascii="Nirmala UI" w:hAnsi="Nirmala UI" w:eastAsia="Nirmala UI" w:cs="Nirmala UI"/>
        </w:rPr>
        <w:t>स्वर्गः</w:t>
      </w:r>
      <w:r>
        <w:rPr>
          <w:rFonts w:ascii="Times New Roman" w:hAnsi="Times New Roman" w:eastAsia="Times New Roman" w:cs="Times New Roman"/>
        </w:rPr>
        <w:t xml:space="preserve"> </w:t>
      </w:r>
      <w:r>
        <w:rPr>
          <w:rFonts w:ascii="Nirmala UI" w:hAnsi="Nirmala UI" w:eastAsia="Nirmala UI" w:cs="Nirmala UI"/>
        </w:rPr>
        <w:t>सूर्यः</w:t>
      </w:r>
      <w:r>
        <w:rPr>
          <w:rFonts w:ascii="Times New Roman" w:hAnsi="Times New Roman" w:eastAsia="Times New Roman" w:cs="Times New Roman"/>
        </w:rPr>
        <w:t xml:space="preserve">, </w:t>
      </w:r>
      <w:r>
        <w:rPr>
          <w:rFonts w:ascii="Nirmala UI" w:hAnsi="Nirmala UI" w:eastAsia="Nirmala UI" w:cs="Nirmala UI"/>
        </w:rPr>
        <w:t>चन्द्रमा</w:t>
      </w:r>
      <w:r>
        <w:rPr>
          <w:rFonts w:ascii="Times New Roman" w:hAnsi="Times New Roman" w:eastAsia="Times New Roman" w:cs="Times New Roman"/>
        </w:rPr>
        <w:t xml:space="preserve">, </w:t>
      </w:r>
      <w:r>
        <w:rPr>
          <w:rFonts w:ascii="Nirmala UI" w:hAnsi="Nirmala UI" w:eastAsia="Nirmala UI" w:cs="Nirmala UI"/>
        </w:rPr>
        <w:t>नक्षत्राणि</w:t>
      </w:r>
      <w:r>
        <w:rPr>
          <w:rFonts w:ascii="Times New Roman" w:hAnsi="Times New Roman" w:eastAsia="Times New Roman" w:cs="Times New Roman"/>
        </w:rPr>
        <w:t xml:space="preserve"> </w:t>
      </w:r>
      <w:r>
        <w:rPr>
          <w:rFonts w:ascii="Nirmala UI" w:hAnsi="Nirmala UI" w:eastAsia="Nirmala UI" w:cs="Nirmala UI"/>
        </w:rPr>
        <w:t>च।</w:t>
      </w:r>
      <w:r>
        <w:rPr>
          <w:rFonts w:ascii="Times New Roman" w:hAnsi="Times New Roman" w:eastAsia="Times New Roman" w:cs="Times New Roman"/>
        </w:rPr>
        <w:t xml:space="preserve"> </w:t>
      </w:r>
      <w:r>
        <w:rPr>
          <w:rFonts w:ascii="Nirmala UI" w:hAnsi="Nirmala UI" w:eastAsia="Nirmala UI" w:cs="Nirmala UI"/>
        </w:rPr>
        <w:t>तृतीयः</w:t>
      </w:r>
      <w:r>
        <w:rPr>
          <w:rFonts w:ascii="Times New Roman" w:hAnsi="Times New Roman" w:eastAsia="Times New Roman" w:cs="Times New Roman"/>
        </w:rPr>
        <w:t xml:space="preserve"> </w:t>
      </w:r>
      <w:r>
        <w:rPr>
          <w:rFonts w:ascii="Nirmala UI" w:hAnsi="Nirmala UI" w:eastAsia="Nirmala UI" w:cs="Nirmala UI"/>
        </w:rPr>
        <w:t>स्वर्गः</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अस्ति</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सिस्टर</w:t>
      </w:r>
      <w:r>
        <w:rPr>
          <w:rFonts w:ascii="Times New Roman" w:hAnsi="Times New Roman" w:eastAsia="Times New Roman" w:cs="Times New Roman"/>
        </w:rPr>
        <w:t xml:space="preserve"> </w:t>
      </w:r>
      <w:r>
        <w:rPr>
          <w:rFonts w:ascii="Nirmala UI" w:hAnsi="Nirmala UI" w:eastAsia="Nirmala UI" w:cs="Nirmala UI"/>
        </w:rPr>
        <w:t>ह्वाइट</w:t>
      </w:r>
      <w:r>
        <w:rPr>
          <w:rFonts w:ascii="Times New Roman" w:hAnsi="Times New Roman" w:eastAsia="Times New Roman" w:cs="Times New Roman"/>
        </w:rPr>
        <w:t xml:space="preserve"> “</w:t>
      </w:r>
      <w:r>
        <w:rPr>
          <w:rFonts w:ascii="Nirmala UI" w:hAnsi="Nirmala UI" w:eastAsia="Nirmala UI" w:cs="Nirmala UI"/>
        </w:rPr>
        <w:t>पैराडाइस्</w:t>
      </w:r>
      <w:r>
        <w:rPr>
          <w:rFonts w:ascii="Times New Roman" w:hAnsi="Times New Roman" w:eastAsia="Times New Roman" w:cs="Times New Roman"/>
        </w:rPr>
        <w:t xml:space="preserve">” </w:t>
      </w:r>
      <w:r>
        <w:rPr>
          <w:rFonts w:ascii="Nirmala UI" w:hAnsi="Nirmala UI" w:eastAsia="Nirmala UI" w:cs="Nirmala UI"/>
        </w:rPr>
        <w:t>इति</w:t>
      </w:r>
      <w:r>
        <w:rPr>
          <w:rFonts w:ascii="Times New Roman" w:hAnsi="Times New Roman" w:eastAsia="Times New Roman" w:cs="Times New Roman"/>
        </w:rPr>
        <w:t xml:space="preserve"> </w:t>
      </w:r>
      <w:r>
        <w:rPr>
          <w:rFonts w:ascii="Nirmala UI" w:hAnsi="Nirmala UI" w:eastAsia="Nirmala UI" w:cs="Nirmala UI"/>
        </w:rPr>
        <w:t>अवदत्</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च</w:t>
      </w:r>
      <w:r>
        <w:rPr>
          <w:rFonts w:ascii="Times New Roman" w:hAnsi="Times New Roman" w:eastAsia="Times New Roman" w:cs="Times New Roman"/>
        </w:rPr>
        <w:t xml:space="preserve"> </w:t>
      </w:r>
      <w:r>
        <w:rPr>
          <w:rFonts w:ascii="Nirmala UI" w:hAnsi="Nirmala UI" w:eastAsia="Nirmala UI" w:cs="Nirmala UI"/>
        </w:rPr>
        <w:t>परमेश्वरस्य</w:t>
      </w:r>
      <w:r>
        <w:rPr>
          <w:rFonts w:ascii="Times New Roman" w:hAnsi="Times New Roman" w:eastAsia="Times New Roman" w:cs="Times New Roman"/>
        </w:rPr>
        <w:t xml:space="preserve"> </w:t>
      </w:r>
      <w:r>
        <w:rPr>
          <w:rFonts w:ascii="Nirmala UI" w:hAnsi="Nirmala UI" w:eastAsia="Nirmala UI" w:cs="Nirmala UI"/>
        </w:rPr>
        <w:t>सिंहासनस्य</w:t>
      </w:r>
      <w:r>
        <w:rPr>
          <w:rFonts w:ascii="Times New Roman" w:hAnsi="Times New Roman" w:eastAsia="Times New Roman" w:cs="Times New Roman"/>
        </w:rPr>
        <w:t xml:space="preserve"> </w:t>
      </w:r>
      <w:r>
        <w:rPr>
          <w:rFonts w:ascii="Nirmala UI" w:hAnsi="Nirmala UI" w:eastAsia="Nirmala UI" w:cs="Nirmala UI"/>
        </w:rPr>
        <w:t>स्थानं</w:t>
      </w:r>
      <w:r>
        <w:rPr>
          <w:rFonts w:ascii="Times New Roman" w:hAnsi="Times New Roman" w:eastAsia="Times New Roman" w:cs="Times New Roman"/>
        </w:rPr>
        <w:t xml:space="preserve"> </w:t>
      </w:r>
      <w:r>
        <w:rPr>
          <w:rFonts w:ascii="Nirmala UI" w:hAnsi="Nirmala UI" w:eastAsia="Nirmala UI" w:cs="Nirmala UI"/>
        </w:rPr>
        <w:t>प्रतिनिधाति।</w:t>
      </w:r>
      <w:r>
        <w:rPr>
          <w:rFonts w:ascii="Times New Roman" w:hAnsi="Times New Roman" w:eastAsia="Times New Roman" w:cs="Times New Roman"/>
        </w:rPr>
        <w:t xml:space="preserve"> </w:t>
      </w:r>
      <w:r>
        <w:rPr>
          <w:rFonts w:ascii="Nirmala UI" w:hAnsi="Nirmala UI" w:eastAsia="Nirmala UI" w:cs="Nirmala UI"/>
        </w:rPr>
        <w:t>परमेश्वरस्य</w:t>
      </w:r>
      <w:r>
        <w:rPr>
          <w:rFonts w:ascii="Times New Roman" w:hAnsi="Times New Roman" w:eastAsia="Times New Roman" w:cs="Times New Roman"/>
        </w:rPr>
        <w:t xml:space="preserve"> </w:t>
      </w:r>
      <w:r>
        <w:rPr>
          <w:rFonts w:ascii="Nirmala UI" w:hAnsi="Nirmala UI" w:eastAsia="Nirmala UI" w:cs="Nirmala UI"/>
        </w:rPr>
        <w:t>आज्ञा</w:t>
      </w:r>
      <w:r>
        <w:rPr>
          <w:rFonts w:ascii="Times New Roman" w:hAnsi="Times New Roman" w:eastAsia="Times New Roman" w:cs="Times New Roman"/>
        </w:rPr>
        <w:t>-</w:t>
      </w:r>
      <w:r>
        <w:rPr>
          <w:rFonts w:ascii="Nirmala UI" w:hAnsi="Nirmala UI" w:eastAsia="Nirmala UI" w:cs="Nirmala UI"/>
        </w:rPr>
        <w:t>केन्द्रस्य</w:t>
      </w:r>
      <w:r>
        <w:rPr>
          <w:rFonts w:ascii="Times New Roman" w:hAnsi="Times New Roman" w:eastAsia="Times New Roman" w:cs="Times New Roman"/>
        </w:rPr>
        <w:t xml:space="preserve"> </w:t>
      </w:r>
      <w:r>
        <w:rPr>
          <w:rFonts w:ascii="Nirmala UI" w:hAnsi="Nirmala UI" w:eastAsia="Nirmala UI" w:cs="Nirmala UI"/>
        </w:rPr>
        <w:t>साक्षात्</w:t>
      </w:r>
      <w:r>
        <w:rPr>
          <w:rFonts w:ascii="Times New Roman" w:hAnsi="Times New Roman" w:eastAsia="Times New Roman" w:cs="Times New Roman"/>
        </w:rPr>
        <w:t xml:space="preserve"> </w:t>
      </w:r>
      <w:r>
        <w:rPr>
          <w:rFonts w:ascii="Nirmala UI" w:hAnsi="Nirmala UI" w:eastAsia="Nirmala UI" w:cs="Nirmala UI"/>
        </w:rPr>
        <w:t>सन्निधौ</w:t>
      </w:r>
      <w:r>
        <w:rPr>
          <w:rFonts w:ascii="Times New Roman" w:hAnsi="Times New Roman" w:eastAsia="Times New Roman" w:cs="Times New Roman"/>
        </w:rPr>
        <w:t xml:space="preserve"> </w:t>
      </w:r>
      <w:r>
        <w:rPr>
          <w:rFonts w:ascii="Nirmala UI" w:hAnsi="Nirmala UI" w:eastAsia="Nirmala UI" w:cs="Nirmala UI"/>
        </w:rPr>
        <w:t>एव</w:t>
      </w:r>
      <w:r>
        <w:rPr>
          <w:rFonts w:ascii="Times New Roman" w:hAnsi="Times New Roman" w:eastAsia="Times New Roman" w:cs="Times New Roman"/>
        </w:rPr>
        <w:t xml:space="preserve"> </w:t>
      </w:r>
      <w:r>
        <w:rPr>
          <w:rFonts w:ascii="Nirmala UI" w:hAnsi="Nirmala UI" w:eastAsia="Nirmala UI" w:cs="Nirmala UI"/>
        </w:rPr>
        <w:t>ज्योतिर्वाहकः</w:t>
      </w:r>
      <w:r>
        <w:rPr>
          <w:rFonts w:ascii="Times New Roman" w:hAnsi="Times New Roman" w:eastAsia="Times New Roman" w:cs="Times New Roman"/>
        </w:rPr>
        <w:t xml:space="preserve">, </w:t>
      </w:r>
      <w:r>
        <w:rPr>
          <w:rFonts w:ascii="Nirmala UI" w:hAnsi="Nirmala UI" w:eastAsia="Nirmala UI" w:cs="Nirmala UI"/>
        </w:rPr>
        <w:t>लूसीफरः</w:t>
      </w:r>
      <w:r>
        <w:rPr>
          <w:rFonts w:ascii="Times New Roman" w:hAnsi="Times New Roman" w:eastAsia="Times New Roman" w:cs="Times New Roman"/>
        </w:rPr>
        <w:t xml:space="preserve">, </w:t>
      </w:r>
      <w:r>
        <w:rPr>
          <w:rFonts w:ascii="Nirmala UI" w:hAnsi="Nirmala UI" w:eastAsia="Nirmala UI" w:cs="Nirmala UI"/>
        </w:rPr>
        <w:t>स्वस्य</w:t>
      </w:r>
      <w:r>
        <w:rPr>
          <w:rFonts w:ascii="Times New Roman" w:hAnsi="Times New Roman" w:eastAsia="Times New Roman" w:cs="Times New Roman"/>
        </w:rPr>
        <w:t xml:space="preserve"> </w:t>
      </w:r>
      <w:r>
        <w:rPr>
          <w:rFonts w:ascii="Nirmala UI" w:hAnsi="Nirmala UI" w:eastAsia="Nirmala UI" w:cs="Nirmala UI"/>
        </w:rPr>
        <w:t>विद्रोहम्</w:t>
      </w:r>
      <w:r>
        <w:rPr>
          <w:rFonts w:ascii="Times New Roman" w:hAnsi="Times New Roman" w:eastAsia="Times New Roman" w:cs="Times New Roman"/>
        </w:rPr>
        <w:t xml:space="preserve"> </w:t>
      </w:r>
      <w:r>
        <w:rPr>
          <w:rFonts w:ascii="Nirmala UI" w:hAnsi="Nirmala UI" w:eastAsia="Nirmala UI" w:cs="Nirmala UI"/>
        </w:rPr>
        <w:t>आरब्धवान्।</w:t>
      </w:r>
    </w:p>
    <w:p>
      <w:pPr>
        <w:pStyle w:val="ArticleBody"/>
        <w:jc w:val="left"/>
      </w:pPr>
      <w:r>
        <w:rPr>
          <w:rFonts w:ascii="Ebrima" w:hAnsi="Ebrima" w:eastAsia="Ebrima" w:cs="Ebrima"/>
        </w:rPr>
        <w:t>ሳልሳይ</w:t>
      </w:r>
      <w:r>
        <w:rPr>
          <w:rFonts w:ascii="Times New Roman" w:hAnsi="Times New Roman" w:eastAsia="Times New Roman" w:cs="Times New Roman"/>
        </w:rPr>
        <w:t xml:space="preserve"> </w:t>
      </w:r>
      <w:r>
        <w:rPr>
          <w:rFonts w:ascii="Ebrima" w:hAnsi="Ebrima" w:eastAsia="Ebrima" w:cs="Ebrima"/>
        </w:rPr>
        <w:t>ሰማይ</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ገለ</w:t>
      </w:r>
      <w:r>
        <w:rPr>
          <w:rFonts w:ascii="Times New Roman" w:hAnsi="Times New Roman" w:eastAsia="Times New Roman" w:cs="Times New Roman"/>
        </w:rPr>
        <w:t xml:space="preserve"> </w:t>
      </w:r>
      <w:r>
        <w:rPr>
          <w:rFonts w:ascii="Ebrima" w:hAnsi="Ebrima" w:eastAsia="Ebrima" w:cs="Ebrima"/>
        </w:rPr>
        <w:t>ነብያት፣</w:t>
      </w:r>
      <w:r>
        <w:rPr>
          <w:rFonts w:ascii="Times New Roman" w:hAnsi="Times New Roman" w:eastAsia="Times New Roman" w:cs="Times New Roman"/>
        </w:rPr>
        <w:t xml:space="preserve"> </w:t>
      </w:r>
      <w:r>
        <w:rPr>
          <w:rFonts w:ascii="Ebrima" w:hAnsi="Ebrima" w:eastAsia="Ebrima" w:cs="Ebrima"/>
        </w:rPr>
        <w:t>ሓውቲ</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ዝተወስዱሉ</w:t>
      </w:r>
      <w:r>
        <w:rPr>
          <w:rFonts w:ascii="Times New Roman" w:hAnsi="Times New Roman" w:eastAsia="Times New Roman" w:cs="Times New Roman"/>
        </w:rPr>
        <w:t xml:space="preserve"> </w:t>
      </w:r>
      <w:r>
        <w:rPr>
          <w:rFonts w:ascii="Ebrima" w:hAnsi="Ebrima" w:eastAsia="Ebrima" w:cs="Ebrima"/>
        </w:rPr>
        <w:t>ቦታ</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ጳውሎስ</w:t>
      </w:r>
      <w:r>
        <w:rPr>
          <w:rFonts w:ascii="Times New Roman" w:hAnsi="Times New Roman" w:eastAsia="Times New Roman" w:cs="Times New Roman"/>
        </w:rPr>
        <w:t xml:space="preserve"> </w:t>
      </w:r>
      <w:r>
        <w:rPr>
          <w:rFonts w:ascii="Ebrima" w:hAnsi="Ebrima" w:eastAsia="Ebrima" w:cs="Ebrima"/>
        </w:rPr>
        <w:t>ኣብኡ</w:t>
      </w:r>
      <w:r>
        <w:rPr>
          <w:rFonts w:ascii="Times New Roman" w:hAnsi="Times New Roman" w:eastAsia="Times New Roman" w:cs="Times New Roman"/>
        </w:rPr>
        <w:t xml:space="preserve"> </w:t>
      </w:r>
      <w:r>
        <w:rPr>
          <w:rFonts w:ascii="Ebrima" w:hAnsi="Ebrima" w:eastAsia="Ebrima" w:cs="Ebrima"/>
        </w:rPr>
        <w:t>እንተነበረ፣</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 xml:space="preserve">18 </w:t>
      </w:r>
      <w:r>
        <w:rPr>
          <w:rFonts w:ascii="Ebrima" w:hAnsi="Ebrima" w:eastAsia="Ebrima" w:cs="Ebrima"/>
        </w:rPr>
        <w:t>ሓምለ</w:t>
      </w:r>
      <w:r>
        <w:rPr>
          <w:rFonts w:ascii="Times New Roman" w:hAnsi="Times New Roman" w:eastAsia="Times New Roman" w:cs="Times New Roman"/>
        </w:rPr>
        <w:t xml:space="preserve"> 2020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ጎደና</w:t>
      </w:r>
      <w:r>
        <w:rPr>
          <w:rFonts w:ascii="Times New Roman" w:hAnsi="Times New Roman" w:eastAsia="Times New Roman" w:cs="Times New Roman"/>
        </w:rPr>
        <w:t xml:space="preserve"> </w:t>
      </w:r>
      <w:r>
        <w:rPr>
          <w:rFonts w:ascii="Ebrima" w:hAnsi="Ebrima" w:eastAsia="Ebrima" w:cs="Ebrima"/>
        </w:rPr>
        <w:t>ተቐቲሎም</w:t>
      </w:r>
      <w:r>
        <w:rPr>
          <w:rFonts w:ascii="Times New Roman" w:hAnsi="Times New Roman" w:eastAsia="Times New Roman" w:cs="Times New Roman"/>
        </w:rPr>
        <w:t xml:space="preserve"> </w:t>
      </w:r>
      <w:r>
        <w:rPr>
          <w:rFonts w:ascii="Ebrima" w:hAnsi="Ebrima" w:eastAsia="Ebrima" w:cs="Ebrima"/>
        </w:rPr>
        <w:t>ዝነበሩ</w:t>
      </w:r>
      <w:r>
        <w:rPr>
          <w:rFonts w:ascii="Times New Roman" w:hAnsi="Times New Roman" w:eastAsia="Times New Roman" w:cs="Times New Roman"/>
        </w:rPr>
        <w:t xml:space="preserve"> </w:t>
      </w:r>
      <w:r>
        <w:rPr>
          <w:rFonts w:ascii="Ebrima" w:hAnsi="Ebrima" w:eastAsia="Ebrima" w:cs="Ebrima"/>
        </w:rPr>
        <w:t>ሙታት</w:t>
      </w:r>
      <w:r>
        <w:rPr>
          <w:rFonts w:ascii="Times New Roman" w:hAnsi="Times New Roman" w:eastAsia="Times New Roman" w:cs="Times New Roman"/>
        </w:rPr>
        <w:t xml:space="preserve"> </w:t>
      </w:r>
      <w:r>
        <w:rPr>
          <w:rFonts w:ascii="Ebrima" w:hAnsi="Ebrima" w:eastAsia="Ebrima" w:cs="Ebrima"/>
        </w:rPr>
        <w:t>ደረቕ</w:t>
      </w:r>
      <w:r>
        <w:rPr>
          <w:rFonts w:ascii="Times New Roman" w:hAnsi="Times New Roman" w:eastAsia="Times New Roman" w:cs="Times New Roman"/>
        </w:rPr>
        <w:t xml:space="preserve"> </w:t>
      </w:r>
      <w:r>
        <w:rPr>
          <w:rFonts w:ascii="Ebrima" w:hAnsi="Ebrima" w:eastAsia="Ebrima" w:cs="Ebrima"/>
        </w:rPr>
        <w:t>ኣዕጽምቲ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ምንቃሕ</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ከምኡውን</w:t>
      </w:r>
      <w:r>
        <w:rPr>
          <w:rFonts w:ascii="Times New Roman" w:hAnsi="Times New Roman" w:eastAsia="Times New Roman" w:cs="Times New Roman"/>
        </w:rPr>
        <w:t xml:space="preserve"> </w:t>
      </w:r>
      <w:r>
        <w:rPr>
          <w:rFonts w:ascii="Ebrima" w:hAnsi="Ebrima" w:eastAsia="Ebrima" w:cs="Ebrima"/>
        </w:rPr>
        <w:t>ድሕሪኡ</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ልደት</w:t>
      </w:r>
      <w:r>
        <w:rPr>
          <w:rFonts w:ascii="Times New Roman" w:hAnsi="Times New Roman" w:eastAsia="Times New Roman" w:cs="Times New Roman"/>
        </w:rPr>
        <w:t xml:space="preserve"> </w:t>
      </w:r>
      <w:r>
        <w:rPr>
          <w:rFonts w:ascii="Ebrima" w:hAnsi="Ebrima" w:eastAsia="Ebrima" w:cs="Ebrima"/>
        </w:rPr>
        <w:t>ናይቶም</w:t>
      </w:r>
      <w:r>
        <w:rPr>
          <w:rFonts w:ascii="Times New Roman" w:hAnsi="Times New Roman" w:eastAsia="Times New Roman" w:cs="Times New Roman"/>
        </w:rPr>
        <w:t xml:space="preserve"> </w:t>
      </w:r>
      <w:r>
        <w:rPr>
          <w:rFonts w:ascii="Ebrima" w:hAnsi="Ebrima" w:eastAsia="Ebrima" w:cs="Ebrima"/>
        </w:rPr>
        <w:t>ሚእትን</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ዝተኸተሉ</w:t>
      </w:r>
      <w:r>
        <w:rPr>
          <w:rFonts w:ascii="Times New Roman" w:hAnsi="Times New Roman" w:eastAsia="Times New Roman" w:cs="Times New Roman"/>
        </w:rPr>
        <w:t xml:space="preserve"> </w:t>
      </w:r>
      <w:r>
        <w:rPr>
          <w:rFonts w:ascii="Ebrima" w:hAnsi="Ebrima" w:eastAsia="Ebrima" w:cs="Ebrima"/>
        </w:rPr>
        <w:t>ፍጻመታት</w:t>
      </w:r>
      <w:r>
        <w:rPr>
          <w:rFonts w:ascii="Times New Roman" w:hAnsi="Times New Roman" w:eastAsia="Times New Roman" w:cs="Times New Roman"/>
        </w:rPr>
        <w:t xml:space="preserve"> </w:t>
      </w:r>
      <w:r>
        <w:rPr>
          <w:rFonts w:ascii="Ebrima" w:hAnsi="Ebrima" w:eastAsia="Ebrima" w:cs="Ebrima"/>
        </w:rPr>
        <w:t>ተርእዩዎ</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ጳውሎስ</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ከይካፈል</w:t>
      </w:r>
      <w:r>
        <w:rPr>
          <w:rFonts w:ascii="Times New Roman" w:hAnsi="Times New Roman" w:eastAsia="Times New Roman" w:cs="Times New Roman"/>
        </w:rPr>
        <w:t xml:space="preserve"> </w:t>
      </w:r>
      <w:r>
        <w:rPr>
          <w:rFonts w:ascii="Ebrima" w:hAnsi="Ebrima" w:eastAsia="Ebrima" w:cs="Ebrima"/>
        </w:rPr>
        <w:t>ተኸልኪሉ</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ክውጻእ</w:t>
      </w:r>
      <w:r>
        <w:rPr>
          <w:rFonts w:ascii="Times New Roman" w:hAnsi="Times New Roman" w:eastAsia="Times New Roman" w:cs="Times New Roman"/>
        </w:rPr>
        <w:t xml:space="preserve">” </w:t>
      </w:r>
      <w:r>
        <w:rPr>
          <w:rFonts w:ascii="Ebrima" w:hAnsi="Ebrima" w:eastAsia="Ebrima" w:cs="Ebrima"/>
        </w:rPr>
        <w:t>ሕጋዊ</w:t>
      </w:r>
      <w:r>
        <w:rPr>
          <w:rFonts w:ascii="Times New Roman" w:hAnsi="Times New Roman" w:eastAsia="Times New Roman" w:cs="Times New Roman"/>
        </w:rPr>
        <w:t xml:space="preserve"> </w:t>
      </w:r>
      <w:r>
        <w:rPr>
          <w:rFonts w:ascii="Ebrima" w:hAnsi="Ebrima" w:eastAsia="Ebrima" w:cs="Ebrima"/>
        </w:rPr>
        <w:t>ዘይኮነ</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ዝኾነ</w:t>
      </w:r>
      <w:r>
        <w:rPr>
          <w:rFonts w:ascii="Times New Roman" w:hAnsi="Times New Roman" w:eastAsia="Times New Roman" w:cs="Times New Roman"/>
        </w:rPr>
        <w:t xml:space="preserve"> </w:t>
      </w:r>
      <w:r>
        <w:rPr>
          <w:rFonts w:ascii="Ebrima" w:hAnsi="Ebrima" w:eastAsia="Ebrima" w:cs="Ebrima"/>
        </w:rPr>
        <w:t>ተወኪሉ</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ጳውሎስ፣</w:t>
      </w:r>
      <w:r>
        <w:rPr>
          <w:rFonts w:ascii="Times New Roman" w:hAnsi="Times New Roman" w:eastAsia="Times New Roman" w:cs="Times New Roman"/>
        </w:rPr>
        <w:t xml:space="preserve"> </w:t>
      </w:r>
      <w:r>
        <w:rPr>
          <w:rFonts w:ascii="Ebrima" w:hAnsi="Ebrima" w:eastAsia="Ebrima" w:cs="Ebrima"/>
        </w:rPr>
        <w:t>ዮሃንስ</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የሱስ</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ከይተቐበለ</w:t>
      </w:r>
      <w:r>
        <w:rPr>
          <w:rFonts w:ascii="Times New Roman" w:hAnsi="Times New Roman" w:eastAsia="Times New Roman" w:cs="Times New Roman"/>
        </w:rPr>
        <w:t xml:space="preserve"> </w:t>
      </w:r>
      <w:r>
        <w:rPr>
          <w:rFonts w:ascii="Ebrima" w:hAnsi="Ebrima" w:eastAsia="Ebrima" w:cs="Ebrima"/>
        </w:rPr>
        <w:t>ቅድሚ</w:t>
      </w:r>
      <w:r>
        <w:rPr>
          <w:rFonts w:ascii="Times New Roman" w:hAnsi="Times New Roman" w:eastAsia="Times New Roman" w:cs="Times New Roman"/>
        </w:rPr>
        <w:t xml:space="preserve"> </w:t>
      </w:r>
      <w:r>
        <w:rPr>
          <w:rFonts w:ascii="Ebrima" w:hAnsi="Ebrima" w:eastAsia="Ebrima" w:cs="Ebrima"/>
        </w:rPr>
        <w:t>ልዕሊ</w:t>
      </w:r>
      <w:r>
        <w:rPr>
          <w:rFonts w:ascii="Times New Roman" w:hAnsi="Times New Roman" w:eastAsia="Times New Roman" w:cs="Times New Roman"/>
        </w:rPr>
        <w:t xml:space="preserve"> </w:t>
      </w:r>
      <w:r>
        <w:rPr>
          <w:rFonts w:ascii="Ebrima" w:hAnsi="Ebrima" w:eastAsia="Ebrima" w:cs="Ebrima"/>
        </w:rPr>
        <w:t>ሰላሳ</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ሞይቱ</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ዮሃንስ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ጳውሎስ፣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ሸውዓተ</w:t>
      </w:r>
      <w:r>
        <w:rPr>
          <w:rFonts w:ascii="Times New Roman" w:hAnsi="Times New Roman" w:eastAsia="Times New Roman" w:cs="Times New Roman"/>
        </w:rPr>
        <w:t xml:space="preserve"> </w:t>
      </w:r>
      <w:r>
        <w:rPr>
          <w:rFonts w:ascii="Ebrima" w:hAnsi="Ebrima" w:eastAsia="Ebrima" w:cs="Ebrima"/>
        </w:rPr>
        <w:t>ነጎድጓድ</w:t>
      </w:r>
      <w:r>
        <w:rPr>
          <w:rFonts w:ascii="Times New Roman" w:hAnsi="Times New Roman" w:eastAsia="Times New Roman" w:cs="Times New Roman"/>
        </w:rPr>
        <w:t xml:space="preserve"> “</w:t>
      </w:r>
      <w:r>
        <w:rPr>
          <w:rFonts w:ascii="Ebrima" w:hAnsi="Ebrima" w:eastAsia="Ebrima" w:cs="Ebrima"/>
        </w:rPr>
        <w:t>ዝወጸ</w:t>
      </w:r>
      <w:r>
        <w:rPr>
          <w:rFonts w:ascii="Times New Roman" w:hAnsi="Times New Roman" w:eastAsia="Times New Roman" w:cs="Times New Roman"/>
        </w:rPr>
        <w:t xml:space="preserve">” </w:t>
      </w:r>
      <w:r>
        <w:rPr>
          <w:rFonts w:ascii="Ebrima" w:hAnsi="Ebrima" w:eastAsia="Ebrima" w:cs="Ebrima"/>
        </w:rPr>
        <w:t>ሰሚዑ</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ንሱ</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ዝ</w:t>
      </w:r>
      <w:r>
        <w:rPr>
          <w:rFonts w:ascii="Times New Roman" w:hAnsi="Times New Roman" w:eastAsia="Times New Roman" w:cs="Times New Roman"/>
        </w:rPr>
        <w:t xml:space="preserve"> “</w:t>
      </w:r>
      <w:r>
        <w:rPr>
          <w:rFonts w:ascii="Ebrima" w:hAnsi="Ebrima" w:eastAsia="Ebrima" w:cs="Ebrima"/>
        </w:rPr>
        <w:t>ወጸ</w:t>
      </w:r>
      <w:r>
        <w:rPr>
          <w:rFonts w:ascii="Times New Roman" w:hAnsi="Times New Roman" w:eastAsia="Times New Roman" w:cs="Times New Roman"/>
        </w:rPr>
        <w:t xml:space="preserve">” </w:t>
      </w:r>
      <w:r>
        <w:rPr>
          <w:rFonts w:ascii="Ebrima" w:hAnsi="Ebrima" w:eastAsia="Ebrima" w:cs="Ebrima"/>
        </w:rPr>
        <w:t>ከይጽሕፍ</w:t>
      </w:r>
      <w:r>
        <w:rPr>
          <w:rFonts w:ascii="Times New Roman" w:hAnsi="Times New Roman" w:eastAsia="Times New Roman" w:cs="Times New Roman"/>
        </w:rPr>
        <w:t xml:space="preserve"> </w:t>
      </w:r>
      <w:r>
        <w:rPr>
          <w:rFonts w:ascii="Ebrima" w:hAnsi="Ebrima" w:eastAsia="Ebrima" w:cs="Ebrima"/>
        </w:rPr>
        <w:t>ተነጊሩዎ</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ሸውዓተ</w:t>
      </w:r>
      <w:r>
        <w:rPr>
          <w:rFonts w:ascii="Times New Roman" w:hAnsi="Times New Roman" w:eastAsia="Times New Roman" w:cs="Times New Roman"/>
        </w:rPr>
        <w:t xml:space="preserve"> </w:t>
      </w:r>
      <w:r>
        <w:rPr>
          <w:rFonts w:ascii="Ebrima" w:hAnsi="Ebrima" w:eastAsia="Ebrima" w:cs="Ebrima"/>
        </w:rPr>
        <w:t>ነጎድጓድ</w:t>
      </w:r>
      <w:r>
        <w:rPr>
          <w:rFonts w:ascii="Times New Roman" w:hAnsi="Times New Roman" w:eastAsia="Times New Roman" w:cs="Times New Roman"/>
        </w:rPr>
        <w:t xml:space="preserve"> “</w:t>
      </w:r>
      <w:r>
        <w:rPr>
          <w:rFonts w:ascii="Ebrima" w:hAnsi="Ebrima" w:eastAsia="Ebrima" w:cs="Ebrima"/>
        </w:rPr>
        <w:t>ዝወጸ</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ምስክር</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ጎደና</w:t>
      </w:r>
      <w:r>
        <w:rPr>
          <w:rFonts w:ascii="Times New Roman" w:hAnsi="Times New Roman" w:eastAsia="Times New Roman" w:cs="Times New Roman"/>
        </w:rPr>
        <w:t xml:space="preserve"> </w:t>
      </w:r>
      <w:r>
        <w:rPr>
          <w:rFonts w:ascii="Ebrima" w:hAnsi="Ebrima" w:eastAsia="Ebrima" w:cs="Ebrima"/>
        </w:rPr>
        <w:t>ሞይቶም</w:t>
      </w:r>
      <w:r>
        <w:rPr>
          <w:rFonts w:ascii="Times New Roman" w:hAnsi="Times New Roman" w:eastAsia="Times New Roman" w:cs="Times New Roman"/>
        </w:rPr>
        <w:t xml:space="preserve"> </w:t>
      </w:r>
      <w:r>
        <w:rPr>
          <w:rFonts w:ascii="Ebrima" w:hAnsi="Ebrima" w:eastAsia="Ebrima" w:cs="Ebrima"/>
        </w:rPr>
        <w:t>ዝነበሩሉ</w:t>
      </w:r>
      <w:r>
        <w:rPr>
          <w:rFonts w:ascii="Times New Roman" w:hAnsi="Times New Roman" w:eastAsia="Times New Roman" w:cs="Times New Roman"/>
        </w:rPr>
        <w:t xml:space="preserve"> </w:t>
      </w:r>
      <w:r>
        <w:rPr>
          <w:rFonts w:ascii="Ebrima" w:hAnsi="Ebrima" w:eastAsia="Ebrima" w:cs="Ebrima"/>
        </w:rPr>
        <w:t>ሰለስተን</w:t>
      </w:r>
      <w:r>
        <w:rPr>
          <w:rFonts w:ascii="Times New Roman" w:hAnsi="Times New Roman" w:eastAsia="Times New Roman" w:cs="Times New Roman"/>
        </w:rPr>
        <w:t xml:space="preserve"> </w:t>
      </w:r>
      <w:r>
        <w:rPr>
          <w:rFonts w:ascii="Ebrima" w:hAnsi="Ebrima" w:eastAsia="Ebrima" w:cs="Ebrima"/>
        </w:rPr>
        <w:t>ፈረቓን</w:t>
      </w:r>
      <w:r>
        <w:rPr>
          <w:rFonts w:ascii="Times New Roman" w:hAnsi="Times New Roman" w:eastAsia="Times New Roman" w:cs="Times New Roman"/>
        </w:rPr>
        <w:t xml:space="preserve"> </w:t>
      </w:r>
      <w:r>
        <w:rPr>
          <w:rFonts w:ascii="Ebrima" w:hAnsi="Ebrima" w:eastAsia="Ebrima" w:cs="Ebrima"/>
        </w:rPr>
        <w:t>ምሳሌያዊ</w:t>
      </w:r>
      <w:r>
        <w:rPr>
          <w:rFonts w:ascii="Times New Roman" w:hAnsi="Times New Roman" w:eastAsia="Times New Roman" w:cs="Times New Roman"/>
        </w:rPr>
        <w:t xml:space="preserve"> </w:t>
      </w:r>
      <w:r>
        <w:rPr>
          <w:rFonts w:ascii="Ebrima" w:hAnsi="Ebrima" w:eastAsia="Ebrima" w:cs="Ebrima"/>
        </w:rPr>
        <w:t>መዓልታት</w:t>
      </w:r>
      <w:r>
        <w:rPr>
          <w:rFonts w:ascii="Times New Roman" w:hAnsi="Times New Roman" w:eastAsia="Times New Roman" w:cs="Times New Roman"/>
        </w:rPr>
        <w:t xml:space="preserve"> </w:t>
      </w:r>
      <w:r>
        <w:rPr>
          <w:rFonts w:ascii="Ebrima" w:hAnsi="Ebrima" w:eastAsia="Ebrima" w:cs="Ebrima"/>
        </w:rPr>
        <w:t>ክሳዕ</w:t>
      </w:r>
      <w:r>
        <w:rPr>
          <w:rFonts w:ascii="Times New Roman" w:hAnsi="Times New Roman" w:eastAsia="Times New Roman" w:cs="Times New Roman"/>
        </w:rPr>
        <w:t xml:space="preserve"> </w:t>
      </w:r>
      <w:r>
        <w:rPr>
          <w:rFonts w:ascii="Ebrima" w:hAnsi="Ebrima" w:eastAsia="Ebrima" w:cs="Ebrima"/>
        </w:rPr>
        <w:t>ዝውድእ</w:t>
      </w:r>
      <w:r>
        <w:rPr>
          <w:rFonts w:ascii="Times New Roman" w:hAnsi="Times New Roman" w:eastAsia="Times New Roman" w:cs="Times New Roman"/>
        </w:rPr>
        <w:t xml:space="preserve"> </w:t>
      </w:r>
      <w:r>
        <w:rPr>
          <w:rFonts w:ascii="Ebrima" w:hAnsi="Ebrima" w:eastAsia="Ebrima" w:cs="Ebrima"/>
        </w:rPr>
        <w:t>ተሓቢኡ</w:t>
      </w:r>
      <w:r>
        <w:rPr>
          <w:rFonts w:ascii="Times New Roman" w:hAnsi="Times New Roman" w:eastAsia="Times New Roman" w:cs="Times New Roman"/>
        </w:rPr>
        <w:t xml:space="preserve"> </w:t>
      </w:r>
      <w:r>
        <w:rPr>
          <w:rFonts w:ascii="Ebrima" w:hAnsi="Ebrima" w:eastAsia="Ebrima" w:cs="Ebrima"/>
        </w:rPr>
        <w:t>ክተርፍ</w:t>
      </w:r>
      <w:r>
        <w:rPr>
          <w:rFonts w:ascii="Times New Roman" w:hAnsi="Times New Roman" w:eastAsia="Times New Roman" w:cs="Times New Roman"/>
        </w:rPr>
        <w:t xml:space="preserve"> </w:t>
      </w:r>
      <w:r>
        <w:rPr>
          <w:rFonts w:ascii="Ebrima" w:hAnsi="Ebrima" w:eastAsia="Ebrima" w:cs="Ebrima"/>
        </w:rPr>
        <w:t>ነበሮ።</w:t>
      </w:r>
    </w:p>
    <w:p>
      <w:pPr>
        <w:pStyle w:val="ArticleScripture"/>
        <w:jc w:val="left"/>
      </w:pPr>
      <w:r>
        <w:rPr>
          <w:rFonts w:ascii="Times New Roman" w:hAnsi="Times New Roman" w:eastAsia="Times New Roman" w:cs="Times New Roman"/>
        </w:rPr>
        <w:t>Yeroo torban guurroon sagalee isaanii dubbatanittis, ani barreessuuf jedhu ture; sagalee tokko immoo samii irraa akkana naan jedhu nan dhaga’e: “Wantoota torban guurroon dubbatan sana chaappessi; isaanis hin barreessin.” Mul’ata Yohaannis 10:4.</w:t>
      </w:r>
    </w:p>
    <w:p>
      <w:pPr>
        <w:pStyle w:val="ArticleBody"/>
        <w:jc w:val="left"/>
      </w:pPr>
      <w:r>
        <w:rPr>
          <w:rFonts w:ascii="Times New Roman" w:hAnsi="Times New Roman" w:eastAsia="Times New Roman" w:cs="Times New Roman"/>
        </w:rPr>
        <w:t>Raajonni hundinuu qorannootiin murtii “bara dhumaa” irratti baatu ni dhugaa baasu; “barri dhumaa” sunis addatti Fulbaana 11, 2001 irraa jalqabe, amma immoo bakka mallattoo kaaʼuun itti jalqabu gaʼeera. Mallattoo kaaʼuunis xumura guyyoota fakkeenya taʼan sadii fi walakkaa sana irratti jalqaba; yeroo dhugaa-baatonni lama ajjeefaman sun karaa irratti ciisanii turanitti. Raajonni hundinuu walii wajjin waliigalu. Phaawulos lafa waraanaa waraana mootummaa qorannaa isa dhumaa arge; innis samii jalqabaa keessatti raawwatama. Lafni waraanaa waraana mootummaa qorannaa isa dhumaa, kan samii jalqabaa keessatti raawwatamu, lafa waraanaa waraana mootummaa qorannaa isa jalqabaa, kan samii sadaffaa keessatti raawwatame, waliin wal fakkaata. Waraana kana akka waraana yeroo mootummaa qorannaa taʼeetti adda baasuun hin barbaachisu fakkaachuu dandaʼa; garuu Seexanni, kan lola jalqabaa keessatti mormaataa Kiristoos turee fi lola dhumaa keessatti immoo mormaataa dhibba afurtamii afur kuma taʼe, yeroo isaa gabaabaa taʼuu ni beeka. Inni akka lola tokkoo taʼe, kan dirree yeroo mootummaa qorannaa keessatti qophaaʼe, ni beeka. Nuti hoo?</w:t>
      </w:r>
    </w:p>
    <w:p>
      <w:pPr>
        <w:pStyle w:val="ArticleBody"/>
        <w:jc w:val="left"/>
      </w:pPr>
      <w:r>
        <w:rPr>
          <w:rFonts w:ascii="Ebrima" w:hAnsi="Ebrima" w:eastAsia="Ebrima" w:cs="Ebrima"/>
        </w:rPr>
        <w:t>በ</w:t>
      </w:r>
      <w:r>
        <w:rPr>
          <w:rFonts w:ascii="Times New Roman" w:hAnsi="Times New Roman" w:eastAsia="Times New Roman" w:cs="Times New Roman"/>
        </w:rPr>
        <w:t xml:space="preserve">1840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ኃያል</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ወረደ</w:t>
      </w:r>
      <w:r>
        <w:rPr>
          <w:rFonts w:ascii="Times New Roman" w:hAnsi="Times New Roman" w:eastAsia="Times New Roman" w:cs="Times New Roman"/>
        </w:rPr>
        <w:t xml:space="preserve"> </w:t>
      </w:r>
      <w:r>
        <w:rPr>
          <w:rFonts w:ascii="Ebrima" w:hAnsi="Ebrima" w:eastAsia="Ebrima" w:cs="Ebrima"/>
        </w:rPr>
        <w:t>እሞ</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ኣበርተዐ።</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ፕሮቴስታንት</w:t>
      </w:r>
      <w:r>
        <w:rPr>
          <w:rFonts w:ascii="Times New Roman" w:hAnsi="Times New Roman" w:eastAsia="Times New Roman" w:cs="Times New Roman"/>
        </w:rPr>
        <w:t xml:space="preserve"> </w:t>
      </w:r>
      <w:r>
        <w:rPr>
          <w:rFonts w:ascii="Ebrima" w:hAnsi="Ebrima" w:eastAsia="Ebrima" w:cs="Ebrima"/>
        </w:rPr>
        <w:t>ናይታ</w:t>
      </w:r>
      <w:r>
        <w:rPr>
          <w:rFonts w:ascii="Times New Roman" w:hAnsi="Times New Roman" w:eastAsia="Times New Roman" w:cs="Times New Roman"/>
        </w:rPr>
        <w:t xml:space="preserve"> </w:t>
      </w:r>
      <w:r>
        <w:rPr>
          <w:rFonts w:ascii="Ebrima" w:hAnsi="Ebrima" w:eastAsia="Ebrima" w:cs="Ebrima"/>
        </w:rPr>
        <w:t>ትውልዲ</w:t>
      </w:r>
      <w:r>
        <w:rPr>
          <w:rFonts w:ascii="Times New Roman" w:hAnsi="Times New Roman" w:eastAsia="Times New Roman" w:cs="Times New Roman"/>
        </w:rPr>
        <w:t xml:space="preserve"> </w:t>
      </w:r>
      <w:r>
        <w:rPr>
          <w:rFonts w:ascii="Ebrima" w:hAnsi="Ebrima" w:eastAsia="Ebrima" w:cs="Ebrima"/>
        </w:rPr>
        <w:t>በዚ</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ተፈተኑ</w:t>
      </w:r>
      <w:r>
        <w:rPr>
          <w:rFonts w:ascii="Times New Roman" w:hAnsi="Times New Roman" w:eastAsia="Times New Roman" w:cs="Times New Roman"/>
        </w:rPr>
        <w:t xml:space="preserve"> </w:t>
      </w:r>
      <w:r>
        <w:rPr>
          <w:rFonts w:ascii="Ebrima" w:hAnsi="Ebrima" w:eastAsia="Ebrima" w:cs="Ebrima"/>
        </w:rPr>
        <w:t>እሞ</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ኣዋልድ</w:t>
      </w:r>
      <w:r>
        <w:rPr>
          <w:rFonts w:ascii="Times New Roman" w:hAnsi="Times New Roman" w:eastAsia="Times New Roman" w:cs="Times New Roman"/>
        </w:rPr>
        <w:t xml:space="preserve"> </w:t>
      </w:r>
      <w:r>
        <w:rPr>
          <w:rFonts w:ascii="Ebrima" w:hAnsi="Ebrima" w:eastAsia="Ebrima" w:cs="Ebrima"/>
        </w:rPr>
        <w:t>ባቢሎን</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ዝተሰመዩ</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ዓመፅ</w:t>
      </w:r>
      <w:r>
        <w:rPr>
          <w:rFonts w:ascii="Times New Roman" w:hAnsi="Times New Roman" w:eastAsia="Times New Roman" w:cs="Times New Roman"/>
        </w:rPr>
        <w:t xml:space="preserve"> </w:t>
      </w:r>
      <w:r>
        <w:rPr>
          <w:rFonts w:ascii="Ebrima" w:hAnsi="Ebrima" w:eastAsia="Ebrima" w:cs="Ebrima"/>
        </w:rPr>
        <w:t>ተለጠፈሎም።</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ሉሲፈር</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ምሕረቱ</w:t>
      </w:r>
      <w:r>
        <w:rPr>
          <w:rFonts w:ascii="Times New Roman" w:hAnsi="Times New Roman" w:eastAsia="Times New Roman" w:cs="Times New Roman"/>
        </w:rPr>
        <w:t xml:space="preserve"> </w:t>
      </w:r>
      <w:r>
        <w:rPr>
          <w:rFonts w:ascii="Ebrima" w:hAnsi="Ebrima" w:eastAsia="Ebrima" w:cs="Ebrima"/>
        </w:rPr>
        <w:t>ተቐየረ።</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1840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ዝወረደ</w:t>
      </w:r>
      <w:r>
        <w:rPr>
          <w:rFonts w:ascii="Times New Roman" w:hAnsi="Times New Roman" w:eastAsia="Times New Roman" w:cs="Times New Roman"/>
        </w:rPr>
        <w:t xml:space="preserve"> </w:t>
      </w:r>
      <w:r>
        <w:rPr>
          <w:rFonts w:ascii="Ebrima" w:hAnsi="Ebrima" w:eastAsia="Ebrima" w:cs="Ebrima"/>
        </w:rPr>
        <w:t>ኃያል</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11 </w:t>
      </w:r>
      <w:r>
        <w:rPr>
          <w:rFonts w:ascii="Ebrima" w:hAnsi="Ebrima" w:eastAsia="Ebrima" w:cs="Ebrima"/>
        </w:rPr>
        <w:t>መስከረም</w:t>
      </w:r>
      <w:r>
        <w:rPr>
          <w:rFonts w:ascii="Times New Roman" w:hAnsi="Times New Roman" w:eastAsia="Times New Roman" w:cs="Times New Roman"/>
        </w:rPr>
        <w:t xml:space="preserve"> 2001 </w:t>
      </w:r>
      <w:r>
        <w:rPr>
          <w:rFonts w:ascii="Ebrima" w:hAnsi="Ebrima" w:eastAsia="Ebrima" w:cs="Ebrima"/>
        </w:rPr>
        <w:t>ዝወረደ</w:t>
      </w:r>
      <w:r>
        <w:rPr>
          <w:rFonts w:ascii="Times New Roman" w:hAnsi="Times New Roman" w:eastAsia="Times New Roman" w:cs="Times New Roman"/>
        </w:rPr>
        <w:t xml:space="preserve"> </w:t>
      </w:r>
      <w:r>
        <w:rPr>
          <w:rFonts w:ascii="Ebrima" w:hAnsi="Ebrima" w:eastAsia="Ebrima" w:cs="Ebrima"/>
        </w:rPr>
        <w:t>ኃያል</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18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1840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መርመራዊ</w:t>
      </w:r>
      <w:r>
        <w:rPr>
          <w:rFonts w:ascii="Times New Roman" w:hAnsi="Times New Roman" w:eastAsia="Times New Roman" w:cs="Times New Roman"/>
        </w:rPr>
        <w:t xml:space="preserve"> </w:t>
      </w:r>
      <w:r>
        <w:rPr>
          <w:rFonts w:ascii="Ebrima" w:hAnsi="Ebrima" w:eastAsia="Ebrima" w:cs="Ebrima"/>
        </w:rPr>
        <w:t>ፍርዲ</w:t>
      </w:r>
      <w:r>
        <w:rPr>
          <w:rFonts w:ascii="Times New Roman" w:hAnsi="Times New Roman" w:eastAsia="Times New Roman" w:cs="Times New Roman"/>
        </w:rPr>
        <w:t xml:space="preserve"> </w:t>
      </w:r>
      <w:r>
        <w:rPr>
          <w:rFonts w:ascii="Ebrima" w:hAnsi="Ebrima" w:eastAsia="Ebrima" w:cs="Ebrima"/>
        </w:rPr>
        <w:t>ገና</w:t>
      </w:r>
      <w:r>
        <w:rPr>
          <w:rFonts w:ascii="Times New Roman" w:hAnsi="Times New Roman" w:eastAsia="Times New Roman" w:cs="Times New Roman"/>
        </w:rPr>
        <w:t xml:space="preserve"> </w:t>
      </w:r>
      <w:r>
        <w:rPr>
          <w:rFonts w:ascii="Ebrima" w:hAnsi="Ebrima" w:eastAsia="Ebrima" w:cs="Ebrima"/>
        </w:rPr>
        <w:t>ኣይተጀመረን</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ገና</w:t>
      </w:r>
      <w:r>
        <w:rPr>
          <w:rFonts w:ascii="Times New Roman" w:hAnsi="Times New Roman" w:eastAsia="Times New Roman" w:cs="Times New Roman"/>
        </w:rPr>
        <w:t xml:space="preserve"> </w:t>
      </w:r>
      <w:r>
        <w:rPr>
          <w:rFonts w:ascii="Ebrima" w:hAnsi="Ebrima" w:eastAsia="Ebrima" w:cs="Ebrima"/>
        </w:rPr>
        <w:t>ኣርባዕተ</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ቅድሚት</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እንተዀነ</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ፕሮቴስታንት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ፍርዲ</w:t>
      </w:r>
      <w:r>
        <w:rPr>
          <w:rFonts w:ascii="Times New Roman" w:hAnsi="Times New Roman" w:eastAsia="Times New Roman" w:cs="Times New Roman"/>
        </w:rPr>
        <w:t xml:space="preserve"> </w:t>
      </w:r>
      <w:r>
        <w:rPr>
          <w:rFonts w:ascii="Ebrima" w:hAnsi="Ebrima" w:eastAsia="Ebrima" w:cs="Ebrima"/>
        </w:rPr>
        <w:t>ህያዋን</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ውክልና</w:t>
      </w:r>
      <w:r>
        <w:rPr>
          <w:rFonts w:ascii="Times New Roman" w:hAnsi="Times New Roman" w:eastAsia="Times New Roman" w:cs="Times New Roman"/>
        </w:rPr>
        <w:t xml:space="preserve"> </w:t>
      </w:r>
      <w:r>
        <w:rPr>
          <w:rFonts w:ascii="Ebrima" w:hAnsi="Ebrima" w:eastAsia="Ebrima" w:cs="Ebrima"/>
        </w:rPr>
        <w:t>ኣቕረቡ፤</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1840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ወረደ፡</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ምሕረቶም</w:t>
      </w:r>
      <w:r>
        <w:rPr>
          <w:rFonts w:ascii="Times New Roman" w:hAnsi="Times New Roman" w:eastAsia="Times New Roman" w:cs="Times New Roman"/>
        </w:rPr>
        <w:t xml:space="preserve"> </w:t>
      </w:r>
      <w:r>
        <w:rPr>
          <w:rFonts w:ascii="Ebrima" w:hAnsi="Ebrima" w:eastAsia="Ebrima" w:cs="Ebrima"/>
        </w:rPr>
        <w:t>ጀመረ።</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18 </w:t>
      </w:r>
      <w:r>
        <w:rPr>
          <w:rFonts w:ascii="Ebrima" w:hAnsi="Ebrima" w:eastAsia="Ebrima" w:cs="Ebrima"/>
        </w:rPr>
        <w:t>በ</w:t>
      </w:r>
      <w:r>
        <w:rPr>
          <w:rFonts w:ascii="Times New Roman" w:hAnsi="Times New Roman" w:eastAsia="Times New Roman" w:cs="Times New Roman"/>
        </w:rPr>
        <w:t xml:space="preserve">2001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ወረደ፡</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ፍርዲ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ሰማይ</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ፍርዲ</w:t>
      </w:r>
      <w:r>
        <w:rPr>
          <w:rFonts w:ascii="Times New Roman" w:hAnsi="Times New Roman" w:eastAsia="Times New Roman" w:cs="Times New Roman"/>
        </w:rPr>
        <w:t xml:space="preserve"> </w:t>
      </w:r>
      <w:r>
        <w:rPr>
          <w:rFonts w:ascii="Ebrima" w:hAnsi="Ebrima" w:eastAsia="Ebrima" w:cs="Ebrima"/>
        </w:rPr>
        <w:t>ምዉታን</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ፍርዲ</w:t>
      </w:r>
      <w:r>
        <w:rPr>
          <w:rFonts w:ascii="Times New Roman" w:hAnsi="Times New Roman" w:eastAsia="Times New Roman" w:cs="Times New Roman"/>
        </w:rPr>
        <w:t xml:space="preserve"> </w:t>
      </w:r>
      <w:r>
        <w:rPr>
          <w:rFonts w:ascii="Ebrima" w:hAnsi="Ebrima" w:eastAsia="Ebrima" w:cs="Ebrima"/>
        </w:rPr>
        <w:t>ህያዋን</w:t>
      </w:r>
      <w:r>
        <w:rPr>
          <w:rFonts w:ascii="Times New Roman" w:hAnsi="Times New Roman" w:eastAsia="Times New Roman" w:cs="Times New Roman"/>
        </w:rPr>
        <w:t xml:space="preserve"> </w:t>
      </w:r>
      <w:r>
        <w:rPr>
          <w:rFonts w:ascii="Ebrima" w:hAnsi="Ebrima" w:eastAsia="Ebrima" w:cs="Ebrima"/>
        </w:rPr>
        <w:t>ተቐየረ።</w:t>
      </w:r>
    </w:p>
    <w:p>
      <w:pPr>
        <w:pStyle w:val="ArticleBody"/>
        <w:jc w:val="left"/>
      </w:pPr>
      <w:r>
        <w:rPr>
          <w:rFonts w:ascii="Times New Roman" w:hAnsi="Times New Roman" w:eastAsia="Times New Roman" w:cs="Times New Roman"/>
        </w:rPr>
        <w:t>On July 18, 2020, sochiin inni jalqabaa ergamaa sadaffaatiin bakka buufame, kan sochiin ergamaa jalqabaatiin jalqabaa gadduun fakkeenfame, ni gaʼe. Sochii jalqabaatti, adeemsi qorama Pirootestaantotaa daandii mallattoo gadduu jalqabaatti ni xumurame; achii booddee immoo qorama sochii jalqabaa ni jalqabe. Adoolessa 18, 2020 irratti, adeemsi murtii tarkaanfii biraa gara fuulduraatti ni ceʼe; sababni isaas ergaan dhuma gammoojjii guyyaa sadii fi walakkaa irratti dhufu, guutuu fi xumura raawwii ergaa Iyyata Halkan-Waangoo qofa utuu hin taʼin, akkasumas raajii keessatti dhufaatii chaappaa dhibba afurtamii fi afur kuma sanaa ni mallatteessa ture.</w:t>
      </w:r>
    </w:p>
    <w:p>
      <w:pPr>
        <w:pStyle w:val="ArticleScripture"/>
        <w:jc w:val="left"/>
      </w:pPr>
      <w:r>
        <w:rPr>
          <w:rFonts w:ascii="Ebrima" w:hAnsi="Ebrima" w:eastAsia="Ebrima" w:cs="Ebrima"/>
        </w:rPr>
        <w:t>የእስራኤልም</w:t>
      </w:r>
      <w:r>
        <w:rPr>
          <w:rFonts w:ascii="Times New Roman" w:hAnsi="Times New Roman" w:eastAsia="Times New Roman" w:cs="Times New Roman"/>
        </w:rPr>
        <w:t xml:space="preserve"> </w:t>
      </w:r>
      <w:r>
        <w:rPr>
          <w:rFonts w:ascii="Ebrima" w:hAnsi="Ebrima" w:eastAsia="Ebrima" w:cs="Ebrima"/>
        </w:rPr>
        <w:t>አምላክ</w:t>
      </w:r>
      <w:r>
        <w:rPr>
          <w:rFonts w:ascii="Times New Roman" w:hAnsi="Times New Roman" w:eastAsia="Times New Roman" w:cs="Times New Roman"/>
        </w:rPr>
        <w:t xml:space="preserve"> </w:t>
      </w:r>
      <w:r>
        <w:rPr>
          <w:rFonts w:ascii="Ebrima" w:hAnsi="Ebrima" w:eastAsia="Ebrima" w:cs="Ebrima"/>
        </w:rPr>
        <w:t>ክብር</w:t>
      </w:r>
      <w:r>
        <w:rPr>
          <w:rFonts w:ascii="Times New Roman" w:hAnsi="Times New Roman" w:eastAsia="Times New Roman" w:cs="Times New Roman"/>
        </w:rPr>
        <w:t xml:space="preserve"> </w:t>
      </w:r>
      <w:r>
        <w:rPr>
          <w:rFonts w:ascii="Ebrima" w:hAnsi="Ebrima" w:eastAsia="Ebrima" w:cs="Ebrima"/>
        </w:rPr>
        <w:t>በላዩ</w:t>
      </w:r>
      <w:r>
        <w:rPr>
          <w:rFonts w:ascii="Times New Roman" w:hAnsi="Times New Roman" w:eastAsia="Times New Roman" w:cs="Times New Roman"/>
        </w:rPr>
        <w:t xml:space="preserve"> </w:t>
      </w:r>
      <w:r>
        <w:rPr>
          <w:rFonts w:ascii="Ebrima" w:hAnsi="Ebrima" w:eastAsia="Ebrima" w:cs="Ebrima"/>
        </w:rPr>
        <w:t>ከነበረበት</w:t>
      </w:r>
      <w:r>
        <w:rPr>
          <w:rFonts w:ascii="Times New Roman" w:hAnsi="Times New Roman" w:eastAsia="Times New Roman" w:cs="Times New Roman"/>
        </w:rPr>
        <w:t xml:space="preserve"> </w:t>
      </w:r>
      <w:r>
        <w:rPr>
          <w:rFonts w:ascii="Ebrima" w:hAnsi="Ebrima" w:eastAsia="Ebrima" w:cs="Ebrima"/>
        </w:rPr>
        <w:t>ኪሩብ</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ተነሥቶ</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ቤቱ</w:t>
      </w:r>
      <w:r>
        <w:rPr>
          <w:rFonts w:ascii="Times New Roman" w:hAnsi="Times New Roman" w:eastAsia="Times New Roman" w:cs="Times New Roman"/>
        </w:rPr>
        <w:t xml:space="preserve"> </w:t>
      </w:r>
      <w:r>
        <w:rPr>
          <w:rFonts w:ascii="Ebrima" w:hAnsi="Ebrima" w:eastAsia="Ebrima" w:cs="Ebrima"/>
        </w:rPr>
        <w:t>መድረክ</w:t>
      </w:r>
      <w:r>
        <w:rPr>
          <w:rFonts w:ascii="Times New Roman" w:hAnsi="Times New Roman" w:eastAsia="Times New Roman" w:cs="Times New Roman"/>
        </w:rPr>
        <w:t xml:space="preserve"> </w:t>
      </w:r>
      <w:r>
        <w:rPr>
          <w:rFonts w:ascii="Ebrima" w:hAnsi="Ebrima" w:eastAsia="Ebrima" w:cs="Ebrima"/>
        </w:rPr>
        <w:t>ወጣ።</w:t>
      </w:r>
      <w:r>
        <w:rPr>
          <w:rFonts w:ascii="Times New Roman" w:hAnsi="Times New Roman" w:eastAsia="Times New Roman" w:cs="Times New Roman"/>
        </w:rPr>
        <w:t xml:space="preserve"> </w:t>
      </w:r>
      <w:r>
        <w:rPr>
          <w:rFonts w:ascii="Ebrima" w:hAnsi="Ebrima" w:eastAsia="Ebrima" w:cs="Ebrima"/>
        </w:rPr>
        <w:t>በጎኑም</w:t>
      </w:r>
      <w:r>
        <w:rPr>
          <w:rFonts w:ascii="Times New Roman" w:hAnsi="Times New Roman" w:eastAsia="Times New Roman" w:cs="Times New Roman"/>
        </w:rPr>
        <w:t xml:space="preserve"> </w:t>
      </w:r>
      <w:r>
        <w:rPr>
          <w:rFonts w:ascii="Ebrima" w:hAnsi="Ebrima" w:eastAsia="Ebrima" w:cs="Ebrima"/>
        </w:rPr>
        <w:t>የጸሐፊ</w:t>
      </w:r>
      <w:r>
        <w:rPr>
          <w:rFonts w:ascii="Times New Roman" w:hAnsi="Times New Roman" w:eastAsia="Times New Roman" w:cs="Times New Roman"/>
        </w:rPr>
        <w:t xml:space="preserve"> </w:t>
      </w:r>
      <w:r>
        <w:rPr>
          <w:rFonts w:ascii="Ebrima" w:hAnsi="Ebrima" w:eastAsia="Ebrima" w:cs="Ebrima"/>
        </w:rPr>
        <w:t>ቀለም</w:t>
      </w:r>
      <w:r>
        <w:rPr>
          <w:rFonts w:ascii="Times New Roman" w:hAnsi="Times New Roman" w:eastAsia="Times New Roman" w:cs="Times New Roman"/>
        </w:rPr>
        <w:t xml:space="preserve"> </w:t>
      </w:r>
      <w:r>
        <w:rPr>
          <w:rFonts w:ascii="Ebrima" w:hAnsi="Ebrima" w:eastAsia="Ebrima" w:cs="Ebrima"/>
        </w:rPr>
        <w:t>ቀንድ</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በተልባ</w:t>
      </w:r>
      <w:r>
        <w:rPr>
          <w:rFonts w:ascii="Times New Roman" w:hAnsi="Times New Roman" w:eastAsia="Times New Roman" w:cs="Times New Roman"/>
        </w:rPr>
        <w:t xml:space="preserve"> </w:t>
      </w:r>
      <w:r>
        <w:rPr>
          <w:rFonts w:ascii="Ebrima" w:hAnsi="Ebrima" w:eastAsia="Ebrima" w:cs="Ebrima"/>
        </w:rPr>
        <w:t>የተለበሰውን</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ጠራው፤</w:t>
      </w:r>
      <w:r>
        <w:rPr>
          <w:rFonts w:ascii="Times New Roman" w:hAnsi="Times New Roman" w:eastAsia="Times New Roman" w:cs="Times New Roman"/>
        </w:rPr>
        <w:t xml:space="preserve"> </w:t>
      </w:r>
      <w:r>
        <w:rPr>
          <w:rFonts w:ascii="Ebrima" w:hAnsi="Ebrima" w:eastAsia="Ebrima" w:cs="Ebrima"/>
        </w:rPr>
        <w:t>እግዚአብሔርም</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አለው፦</w:t>
      </w:r>
      <w:r>
        <w:rPr>
          <w:rFonts w:ascii="Times New Roman" w:hAnsi="Times New Roman" w:eastAsia="Times New Roman" w:cs="Times New Roman"/>
        </w:rPr>
        <w:t xml:space="preserve"> </w:t>
      </w:r>
      <w:r>
        <w:rPr>
          <w:rFonts w:ascii="Ebrima" w:hAnsi="Ebrima" w:eastAsia="Ebrima" w:cs="Ebrima"/>
        </w:rPr>
        <w:t>በከተማይቱ</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በኢየሩሳሌም</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እለፍ፤</w:t>
      </w:r>
      <w:r>
        <w:rPr>
          <w:rFonts w:ascii="Times New Roman" w:hAnsi="Times New Roman" w:eastAsia="Times New Roman" w:cs="Times New Roman"/>
        </w:rPr>
        <w:t xml:space="preserve"> </w:t>
      </w:r>
      <w:r>
        <w:rPr>
          <w:rFonts w:ascii="Ebrima" w:hAnsi="Ebrima" w:eastAsia="Ebrima" w:cs="Ebrima"/>
        </w:rPr>
        <w:t>በመካከልዋም</w:t>
      </w:r>
      <w:r>
        <w:rPr>
          <w:rFonts w:ascii="Times New Roman" w:hAnsi="Times New Roman" w:eastAsia="Times New Roman" w:cs="Times New Roman"/>
        </w:rPr>
        <w:t xml:space="preserve"> </w:t>
      </w:r>
      <w:r>
        <w:rPr>
          <w:rFonts w:ascii="Ebrima" w:hAnsi="Ebrima" w:eastAsia="Ebrima" w:cs="Ebrima"/>
        </w:rPr>
        <w:t>ለሚደረጉት</w:t>
      </w:r>
      <w:r>
        <w:rPr>
          <w:rFonts w:ascii="Times New Roman" w:hAnsi="Times New Roman" w:eastAsia="Times New Roman" w:cs="Times New Roman"/>
        </w:rPr>
        <w:t xml:space="preserve"> </w:t>
      </w:r>
      <w:r>
        <w:rPr>
          <w:rFonts w:ascii="Ebrima" w:hAnsi="Ebrima" w:eastAsia="Ebrima" w:cs="Ebrima"/>
        </w:rPr>
        <w:t>አስጸያፊ</w:t>
      </w:r>
      <w:r>
        <w:rPr>
          <w:rFonts w:ascii="Times New Roman" w:hAnsi="Times New Roman" w:eastAsia="Times New Roman" w:cs="Times New Roman"/>
        </w:rPr>
        <w:t xml:space="preserve"> </w:t>
      </w:r>
      <w:r>
        <w:rPr>
          <w:rFonts w:ascii="Ebrima" w:hAnsi="Ebrima" w:eastAsia="Ebrima" w:cs="Ebrima"/>
        </w:rPr>
        <w:t>ነገሮች</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በሚቃትቱና</w:t>
      </w:r>
      <w:r>
        <w:rPr>
          <w:rFonts w:ascii="Times New Roman" w:hAnsi="Times New Roman" w:eastAsia="Times New Roman" w:cs="Times New Roman"/>
        </w:rPr>
        <w:t xml:space="preserve"> </w:t>
      </w:r>
      <w:r>
        <w:rPr>
          <w:rFonts w:ascii="Ebrima" w:hAnsi="Ebrima" w:eastAsia="Ebrima" w:cs="Ebrima"/>
        </w:rPr>
        <w:t>በሚያለቅሱ</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ግንባር</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አድርግ።</w:t>
      </w:r>
      <w:r>
        <w:rPr>
          <w:rFonts w:ascii="Times New Roman" w:hAnsi="Times New Roman" w:eastAsia="Times New Roman" w:cs="Times New Roman"/>
        </w:rPr>
        <w:t xml:space="preserve"> </w:t>
      </w:r>
      <w:r>
        <w:rPr>
          <w:rFonts w:ascii="Ebrima" w:hAnsi="Ebrima" w:eastAsia="Ebrima" w:cs="Ebrima"/>
        </w:rPr>
        <w:t>ሕዝቅኤል</w:t>
      </w:r>
      <w:r>
        <w:rPr>
          <w:rFonts w:ascii="Times New Roman" w:hAnsi="Times New Roman" w:eastAsia="Times New Roman" w:cs="Times New Roman"/>
        </w:rPr>
        <w:t xml:space="preserve"> 9</w:t>
      </w:r>
      <w:r>
        <w:rPr>
          <w:rFonts w:ascii="Ebrima" w:hAnsi="Ebrima" w:eastAsia="Ebrima" w:cs="Ebrima"/>
        </w:rPr>
        <w:t>፥</w:t>
      </w:r>
      <w:r>
        <w:rPr>
          <w:rFonts w:ascii="Times New Roman" w:hAnsi="Times New Roman" w:eastAsia="Times New Roman" w:cs="Times New Roman"/>
        </w:rPr>
        <w:t>3, 4</w:t>
      </w:r>
      <w:r>
        <w:rPr>
          <w:rFonts w:ascii="Ebrima" w:hAnsi="Ebrima" w:eastAsia="Ebrima" w:cs="Ebrima"/>
        </w:rPr>
        <w:t>።</w:t>
      </w:r>
    </w:p>
    <w:p>
      <w:pPr>
        <w:pStyle w:val="ArticleBody"/>
        <w:jc w:val="left"/>
      </w:pPr>
      <w:r>
        <w:rPr>
          <w:rFonts w:ascii="Times New Roman" w:hAnsi="Times New Roman" w:eastAsia="Times New Roman" w:cs="Times New Roman"/>
        </w:rPr>
        <w:t>Adeemsi mallatamuu dhibba afurtamii afurii kuma tokkoo fi afurtamii afurii dhaloota isaanii irraa jalqabe; kunis ka’umsa isaanii kan du’aa keessaa kaafamuu isaanii illee ture. Ergaan qilleensota afurii lafeewwan goggogoo du’an jireenyatti fida; ergaan qilleensota afurii immoo ergaa mallatamuu dhibba afurtamii afurii kuma tokkoo fi afurtamii afurii ti. Phaawulosii fi Yohaannis lamaan isaanii iyyuu seenaa dhuguma amma keessa jiraachaa jirru, seenaa “raajonni baay’eenii fi namoonni qajeelonni baay’een arguu hawwan” sana arganii fi dhaga’aniiru. Seenaa sochii humna qabeessa ergamaa sadaffaatii, isa fakkeenyaan sochii humna qabeessa ergamaa jalqabaatiin agarsiifame sana.</w:t>
      </w:r>
    </w:p>
    <w:p>
      <w:pPr>
        <w:pStyle w:val="ArticleScripture"/>
        <w:jc w:val="left"/>
      </w:pPr>
      <w:r>
        <w:rPr>
          <w:rFonts w:ascii="Times New Roman" w:hAnsi="Times New Roman" w:eastAsia="Times New Roman" w:cs="Times New Roman"/>
        </w:rPr>
        <w:t>“Ergaan hundi ergaawwan bara 1840–1844 keessatti kennaman amma humnaan ibsamuu qabu; sababiin isaas namoonni hedduun kallattii isaanii dhabaniru. Ergaawwan sun waldoota amantii hundaaf geessamuu qabu.</w:t>
      </w:r>
    </w:p>
    <w:p>
      <w:pPr>
        <w:pStyle w:val="ArticleScripture"/>
        <w:jc w:val="left"/>
      </w:pPr>
      <w:r>
        <w:rPr>
          <w:rFonts w:ascii="Times New Roman" w:hAnsi="Times New Roman" w:eastAsia="Times New Roman" w:cs="Times New Roman"/>
        </w:rPr>
        <w:t>“Kiristo akkana jedhe, ‘Ijji keessan waan arganef, gurri keessan immoo waan dhaga’anef eebbifamoo dha. Dhuguman isinitti nan jedhu, raajonni baay’eenii fi namoonni qajeelonni baay’een waan isin argitan arguu hawwanii turan, garuu hin argine; waan isin dhageessan dhaga’uu hawwanii turan, garuu hin dhageenye’ [Maatewos 13:16, 17]. Ijji wantoota bara 1843 fi 1844 keessatti mul’atan argite eebbifamtuudha.</w:t>
      </w:r>
    </w:p>
    <w:p>
      <w:pPr>
        <w:pStyle w:val="ArticleScripture"/>
        <w:jc w:val="left"/>
      </w:pPr>
      <w:r>
        <w:rPr>
          <w:rFonts w:ascii="Times New Roman" w:hAnsi="Times New Roman" w:eastAsia="Times New Roman" w:cs="Times New Roman"/>
        </w:rPr>
        <w:t>“Ergaan kenname. Ergas deebi’anii dabarsuuf turtiin tokkollee jiraachuu hin qabu; mallattoon yeroo sanaa raawwatamaa jiru; hojii xumuraa raawwatamuu qaba. Hojiin guddaan yeroo gabaabaa keessatti raawwatama. Ergaan yeroo dhihoo keessatti muudama Waaqayyootiin ni kennama; innis iyyiisa guddaatti ni guddata. Sana booda Daani’eel iddoo qooda isaa keessatti ni dhaabata, dhugaa ba’umsa isaa kennuuf.” Manuscript Releases, volume 21, 437.</w:t>
      </w:r>
    </w:p>
    <w:p>
      <w:pPr>
        <w:pStyle w:val="ArticleBody"/>
        <w:jc w:val="left"/>
      </w:pPr>
      <w:r>
        <w:rPr>
          <w:rFonts w:ascii="Times New Roman" w:hAnsi="Times New Roman" w:eastAsia="Times New Roman" w:cs="Times New Roman"/>
        </w:rPr>
        <w:t>Mata duree lola duraa waraana Luusifer jalqabaa samii keessatti walqunnamtii ture. Inni baataa ifaa ture; bakka qabusaa fayyadamee dogoggora sammuu ergamoota qulqullootaa keessatti suuta seensise. Nuuf himameera ergamoonni yaadota isaa fincilan sana fudhatanii keessa galchan, wantoota boodarra Waaqa irratti yaadan sanatti akka geessan Luusiferuma akka isaan gowwoomsee yaadsiise illee hin hubanne. Akkuma inni Eevii keessatti iddoo biqiltuu sana keessatti godhe sanaan, baayʼee haxxee ture; kanaaf ergamoonni duraan qulqulloota turan yaadota Seexanni sammuu isaanii keessatti dhaabe, yaadota mataa isaanii irraa burqan taʼuu isaanii amanuu jalqaban. Sanyiin sunis dhuma irratti firii badiisa bara baraa fide.</w:t>
      </w:r>
    </w:p>
    <w:p>
      <w:pPr>
        <w:pStyle w:val="ArticleBody"/>
        <w:jc w:val="left"/>
      </w:pPr>
      <w:r>
        <w:rPr>
          <w:rFonts w:ascii="Ebrima" w:hAnsi="Ebrima" w:eastAsia="Ebrima" w:cs="Ebrima"/>
        </w:rPr>
        <w:t>መጨረሻው</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በመጀመሪያው</w:t>
      </w:r>
      <w:r>
        <w:rPr>
          <w:rFonts w:ascii="Times New Roman" w:hAnsi="Times New Roman" w:eastAsia="Times New Roman" w:cs="Times New Roman"/>
        </w:rPr>
        <w:t xml:space="preserve"> </w:t>
      </w:r>
      <w:r>
        <w:rPr>
          <w:rFonts w:ascii="Ebrima" w:hAnsi="Ebrima" w:eastAsia="Ebrima" w:cs="Ebrima"/>
        </w:rPr>
        <w:t>ሰማይ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የሚካሄደው፣</w:t>
      </w:r>
      <w:r>
        <w:rPr>
          <w:rFonts w:ascii="Times New Roman" w:hAnsi="Times New Roman" w:eastAsia="Times New Roman" w:cs="Times New Roman"/>
        </w:rPr>
        <w:t xml:space="preserve"> </w:t>
      </w:r>
      <w:r>
        <w:rPr>
          <w:rFonts w:ascii="Ebrima" w:hAnsi="Ebrima" w:eastAsia="Ebrima" w:cs="Ebrima"/>
        </w:rPr>
        <w:t>ሊጀምር</w:t>
      </w:r>
      <w:r>
        <w:rPr>
          <w:rFonts w:ascii="Times New Roman" w:hAnsi="Times New Roman" w:eastAsia="Times New Roman" w:cs="Times New Roman"/>
        </w:rPr>
        <w:t xml:space="preserve"> </w:t>
      </w:r>
      <w:r>
        <w:rPr>
          <w:rFonts w:ascii="Ebrima" w:hAnsi="Ebrima" w:eastAsia="Ebrima" w:cs="Ebrima"/>
        </w:rPr>
        <w:t>ተቃርቧል፤</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ቅዱሳን</w:t>
      </w:r>
      <w:r>
        <w:rPr>
          <w:rFonts w:ascii="Times New Roman" w:hAnsi="Times New Roman" w:eastAsia="Times New Roman" w:cs="Times New Roman"/>
        </w:rPr>
        <w:t xml:space="preserve"> </w:t>
      </w:r>
      <w:r>
        <w:rPr>
          <w:rFonts w:ascii="Ebrima" w:hAnsi="Ebrima" w:eastAsia="Ebrima" w:cs="Ebrima"/>
        </w:rPr>
        <w:t>መላእክት</w:t>
      </w:r>
      <w:r>
        <w:rPr>
          <w:rFonts w:ascii="Times New Roman" w:hAnsi="Times New Roman" w:eastAsia="Times New Roman" w:cs="Times New Roman"/>
        </w:rPr>
        <w:t xml:space="preserve"> </w:t>
      </w:r>
      <w:r>
        <w:rPr>
          <w:rFonts w:ascii="Ebrima" w:hAnsi="Ebrima" w:eastAsia="Ebrima" w:cs="Ebrima"/>
        </w:rPr>
        <w:t>ማታለል</w:t>
      </w:r>
      <w:r>
        <w:rPr>
          <w:rFonts w:ascii="Times New Roman" w:hAnsi="Times New Roman" w:eastAsia="Times New Roman" w:cs="Times New Roman"/>
        </w:rPr>
        <w:t xml:space="preserve"> </w:t>
      </w:r>
      <w:r>
        <w:rPr>
          <w:rFonts w:ascii="Ebrima" w:hAnsi="Ebrima" w:eastAsia="Ebrima" w:cs="Ebrima"/>
        </w:rPr>
        <w:t>አይደለም፣</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ሰይጣን</w:t>
      </w:r>
      <w:r>
        <w:rPr>
          <w:rFonts w:ascii="Times New Roman" w:hAnsi="Times New Roman" w:eastAsia="Times New Roman" w:cs="Times New Roman"/>
        </w:rPr>
        <w:t xml:space="preserve"> </w:t>
      </w:r>
      <w:r>
        <w:rPr>
          <w:rFonts w:ascii="Ebrima" w:hAnsi="Ebrima" w:eastAsia="Ebrima" w:cs="Ebrima"/>
        </w:rPr>
        <w:t>ሔዋንን</w:t>
      </w:r>
      <w:r>
        <w:rPr>
          <w:rFonts w:ascii="Times New Roman" w:hAnsi="Times New Roman" w:eastAsia="Times New Roman" w:cs="Times New Roman"/>
        </w:rPr>
        <w:t xml:space="preserve"> </w:t>
      </w:r>
      <w:r>
        <w:rPr>
          <w:rFonts w:ascii="Ebrima" w:hAnsi="Ebrima" w:eastAsia="Ebrima" w:cs="Ebrima"/>
        </w:rPr>
        <w:t>ማታለል</w:t>
      </w:r>
      <w:r>
        <w:rPr>
          <w:rFonts w:ascii="Times New Roman" w:hAnsi="Times New Roman" w:eastAsia="Times New Roman" w:cs="Times New Roman"/>
        </w:rPr>
        <w:t xml:space="preserve"> </w:t>
      </w:r>
      <w:r>
        <w:rPr>
          <w:rFonts w:ascii="Ebrima" w:hAnsi="Ebrima" w:eastAsia="Ebrima" w:cs="Ebrima"/>
        </w:rPr>
        <w:t>አይደለም፤</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በሰማያት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እንዳለ</w:t>
      </w:r>
      <w:r>
        <w:rPr>
          <w:rFonts w:ascii="Times New Roman" w:hAnsi="Times New Roman" w:eastAsia="Times New Roman" w:cs="Times New Roman"/>
        </w:rPr>
        <w:t xml:space="preserve"> </w:t>
      </w:r>
      <w:r>
        <w:rPr>
          <w:rFonts w:ascii="Ebrima" w:hAnsi="Ebrima" w:eastAsia="Ebrima" w:cs="Ebrima"/>
        </w:rPr>
        <w:t>ተመስሎ</w:t>
      </w:r>
      <w:r>
        <w:rPr>
          <w:rFonts w:ascii="Times New Roman" w:hAnsi="Times New Roman" w:eastAsia="Times New Roman" w:cs="Times New Roman"/>
        </w:rPr>
        <w:t xml:space="preserve"> </w:t>
      </w:r>
      <w:r>
        <w:rPr>
          <w:rFonts w:ascii="Ebrima" w:hAnsi="Ebrima" w:eastAsia="Ebrima" w:cs="Ebrima"/>
        </w:rPr>
        <w:t>በሚታየው</w:t>
      </w:r>
      <w:r>
        <w:rPr>
          <w:rFonts w:ascii="Times New Roman" w:hAnsi="Times New Roman" w:eastAsia="Times New Roman" w:cs="Times New Roman"/>
        </w:rPr>
        <w:t xml:space="preserve"> </w:t>
      </w:r>
      <w:r>
        <w:rPr>
          <w:rFonts w:ascii="Ebrima" w:hAnsi="Ebrima" w:eastAsia="Ebrima" w:cs="Ebrima"/>
        </w:rPr>
        <w:t>የተበላሸ</w:t>
      </w:r>
      <w:r>
        <w:rPr>
          <w:rFonts w:ascii="Times New Roman" w:hAnsi="Times New Roman" w:eastAsia="Times New Roman" w:cs="Times New Roman"/>
        </w:rPr>
        <w:t xml:space="preserve"> </w:t>
      </w:r>
      <w:r>
        <w:rPr>
          <w:rFonts w:ascii="Ebrima" w:hAnsi="Ebrima" w:eastAsia="Ebrima" w:cs="Ebrima"/>
        </w:rPr>
        <w:t>የመግባቢያ</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አማካይነት</w:t>
      </w:r>
      <w:r>
        <w:rPr>
          <w:rFonts w:ascii="Times New Roman" w:hAnsi="Times New Roman" w:eastAsia="Times New Roman" w:cs="Times New Roman"/>
        </w:rPr>
        <w:t xml:space="preserve"> </w:t>
      </w:r>
      <w:r>
        <w:rPr>
          <w:rFonts w:ascii="Ebrima" w:hAnsi="Ebrima" w:eastAsia="Ebrima" w:cs="Ebrima"/>
        </w:rPr>
        <w:t>ሰይጣን</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ልጆችን</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ስለሚያታልል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ሰይጣን</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ውሸትን</w:t>
      </w:r>
      <w:r>
        <w:rPr>
          <w:rFonts w:ascii="Times New Roman" w:hAnsi="Times New Roman" w:eastAsia="Times New Roman" w:cs="Times New Roman"/>
        </w:rPr>
        <w:t xml:space="preserve"> </w:t>
      </w:r>
      <w:r>
        <w:rPr>
          <w:rFonts w:ascii="Ebrima" w:hAnsi="Ebrima" w:eastAsia="Ebrima" w:cs="Ebrima"/>
        </w:rPr>
        <w:t>እንዳመኑ</w:t>
      </w:r>
      <w:r>
        <w:rPr>
          <w:rFonts w:ascii="Times New Roman" w:hAnsi="Times New Roman" w:eastAsia="Times New Roman" w:cs="Times New Roman"/>
        </w:rPr>
        <w:t xml:space="preserve"> </w:t>
      </w:r>
      <w:r>
        <w:rPr>
          <w:rFonts w:ascii="Ebrima" w:hAnsi="Ebrima" w:eastAsia="Ebrima" w:cs="Ebrima"/>
        </w:rPr>
        <w:t>ሳያውቁ</w:t>
      </w:r>
      <w:r>
        <w:rPr>
          <w:rFonts w:ascii="Times New Roman" w:hAnsi="Times New Roman" w:eastAsia="Times New Roman" w:cs="Times New Roman"/>
        </w:rPr>
        <w:t xml:space="preserve"> </w:t>
      </w:r>
      <w:r>
        <w:rPr>
          <w:rFonts w:ascii="Ebrima" w:hAnsi="Ebrima" w:eastAsia="Ebrima" w:cs="Ebrima"/>
        </w:rPr>
        <w:t>ሐሳቦችን</w:t>
      </w:r>
      <w:r>
        <w:rPr>
          <w:rFonts w:ascii="Times New Roman" w:hAnsi="Times New Roman" w:eastAsia="Times New Roman" w:cs="Times New Roman"/>
        </w:rPr>
        <w:t xml:space="preserve"> </w:t>
      </w:r>
      <w:r>
        <w:rPr>
          <w:rFonts w:ascii="Ebrima" w:hAnsi="Ebrima" w:eastAsia="Ebrima" w:cs="Ebrima"/>
        </w:rPr>
        <w:t>በእነርሱ</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ለማስረጽ</w:t>
      </w:r>
      <w:r>
        <w:rPr>
          <w:rFonts w:ascii="Times New Roman" w:hAnsi="Times New Roman" w:eastAsia="Times New Roman" w:cs="Times New Roman"/>
        </w:rPr>
        <w:t xml:space="preserve"> </w:t>
      </w:r>
      <w:r>
        <w:rPr>
          <w:rFonts w:ascii="Ebrima" w:hAnsi="Ebrima" w:eastAsia="Ebrima" w:cs="Ebrima"/>
        </w:rPr>
        <w:t>ስለሚጠቀምበት</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w:t>
      </w:r>
      <w:r>
        <w:rPr>
          <w:rFonts w:ascii="Ebrima" w:hAnsi="Ebrima" w:eastAsia="Ebrima" w:cs="Ebrima"/>
        </w:rPr>
        <w:t>አቀፍ</w:t>
      </w:r>
      <w:r>
        <w:rPr>
          <w:rFonts w:ascii="Times New Roman" w:hAnsi="Times New Roman" w:eastAsia="Times New Roman" w:cs="Times New Roman"/>
        </w:rPr>
        <w:t xml:space="preserve"> </w:t>
      </w:r>
      <w:r>
        <w:rPr>
          <w:rFonts w:ascii="Ebrima" w:hAnsi="Ebrima" w:eastAsia="Ebrima" w:cs="Ebrima"/>
        </w:rPr>
        <w:t>ድረ</w:t>
      </w:r>
      <w:r>
        <w:rPr>
          <w:rFonts w:ascii="Times New Roman" w:hAnsi="Times New Roman" w:eastAsia="Times New Roman" w:cs="Times New Roman"/>
        </w:rPr>
        <w:t>-</w:t>
      </w:r>
      <w:r>
        <w:rPr>
          <w:rFonts w:ascii="Ebrima" w:hAnsi="Ebrima" w:eastAsia="Ebrima" w:cs="Ebrima"/>
        </w:rPr>
        <w:t>ገጽ</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ማድረጋቸው</w:t>
      </w:r>
      <w:r>
        <w:rPr>
          <w:rFonts w:ascii="Times New Roman" w:hAnsi="Times New Roman" w:eastAsia="Times New Roman" w:cs="Times New Roman"/>
        </w:rPr>
        <w:t xml:space="preserve"> </w:t>
      </w:r>
      <w:r>
        <w:rPr>
          <w:rFonts w:ascii="Ebrima" w:hAnsi="Ebrima" w:eastAsia="Ebrima" w:cs="Ebrima"/>
        </w:rPr>
        <w:t>እውነትን</w:t>
      </w:r>
      <w:r>
        <w:rPr>
          <w:rFonts w:ascii="Times New Roman" w:hAnsi="Times New Roman" w:eastAsia="Times New Roman" w:cs="Times New Roman"/>
        </w:rPr>
        <w:t xml:space="preserve"> </w:t>
      </w:r>
      <w:r>
        <w:rPr>
          <w:rFonts w:ascii="Ebrima" w:hAnsi="Ebrima" w:eastAsia="Ebrima" w:cs="Ebrima"/>
        </w:rPr>
        <w:t>እንዳልወደዱ</w:t>
      </w:r>
      <w:r>
        <w:rPr>
          <w:rFonts w:ascii="Times New Roman" w:hAnsi="Times New Roman" w:eastAsia="Times New Roman" w:cs="Times New Roman"/>
        </w:rPr>
        <w:t xml:space="preserve"> </w:t>
      </w:r>
      <w:r>
        <w:rPr>
          <w:rFonts w:ascii="Ebrima" w:hAnsi="Ebrima" w:eastAsia="Ebrima" w:cs="Ebrima"/>
        </w:rPr>
        <w:t>አሳይተዋል።</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w:t>
      </w:r>
      <w:r>
        <w:rPr>
          <w:rFonts w:ascii="Ebrima" w:hAnsi="Ebrima" w:eastAsia="Ebrima" w:cs="Ebrima"/>
        </w:rPr>
        <w:t>ዘመኑ</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እውነትን</w:t>
      </w:r>
      <w:r>
        <w:rPr>
          <w:rFonts w:ascii="Times New Roman" w:hAnsi="Times New Roman" w:eastAsia="Times New Roman" w:cs="Times New Roman"/>
        </w:rPr>
        <w:t xml:space="preserve">” </w:t>
      </w:r>
      <w:r>
        <w:rPr>
          <w:rFonts w:ascii="Ebrima" w:hAnsi="Ebrima" w:eastAsia="Ebrima" w:cs="Ebrima"/>
        </w:rPr>
        <w:t>የሚወዱት</w:t>
      </w:r>
      <w:r>
        <w:rPr>
          <w:rFonts w:ascii="Times New Roman" w:hAnsi="Times New Roman" w:eastAsia="Times New Roman" w:cs="Times New Roman"/>
        </w:rPr>
        <w:t xml:space="preserve"> </w:t>
      </w:r>
      <w:r>
        <w:rPr>
          <w:rFonts w:ascii="Ebrima" w:hAnsi="Ebrima" w:eastAsia="Ebrima" w:cs="Ebrima"/>
        </w:rPr>
        <w:t>ፍቅር</w:t>
      </w:r>
      <w:r>
        <w:rPr>
          <w:rFonts w:ascii="Times New Roman" w:hAnsi="Times New Roman" w:eastAsia="Times New Roman" w:cs="Times New Roman"/>
        </w:rPr>
        <w:t xml:space="preserve"> </w:t>
      </w:r>
      <w:r>
        <w:rPr>
          <w:rFonts w:ascii="Ebrima" w:hAnsi="Ebrima" w:eastAsia="Ebrima" w:cs="Ebrima"/>
        </w:rPr>
        <w:t>ስላልነበራቸው</w:t>
      </w:r>
      <w:r>
        <w:rPr>
          <w:rFonts w:ascii="Times New Roman" w:hAnsi="Times New Roman" w:eastAsia="Times New Roman" w:cs="Times New Roman"/>
        </w:rPr>
        <w:t xml:space="preserve"> </w:t>
      </w:r>
      <w:r>
        <w:rPr>
          <w:rFonts w:ascii="Ebrima" w:hAnsi="Ebrima" w:eastAsia="Ebrima" w:cs="Ebrima"/>
        </w:rPr>
        <w:t>ውሸትን</w:t>
      </w:r>
      <w:r>
        <w:rPr>
          <w:rFonts w:ascii="Times New Roman" w:hAnsi="Times New Roman" w:eastAsia="Times New Roman" w:cs="Times New Roman"/>
        </w:rPr>
        <w:t xml:space="preserve"> </w:t>
      </w:r>
      <w:r>
        <w:rPr>
          <w:rFonts w:ascii="Ebrima" w:hAnsi="Ebrima" w:eastAsia="Ebrima" w:cs="Ebrima"/>
        </w:rPr>
        <w:t>እንደሚቀበሉ</w:t>
      </w:r>
      <w:r>
        <w:rPr>
          <w:rFonts w:ascii="Times New Roman" w:hAnsi="Times New Roman" w:eastAsia="Times New Roman" w:cs="Times New Roman"/>
        </w:rPr>
        <w:t xml:space="preserve"> </w:t>
      </w:r>
      <w:r>
        <w:rPr>
          <w:rFonts w:ascii="Ebrima" w:hAnsi="Ebrima" w:eastAsia="Ebrima" w:cs="Ebrima"/>
        </w:rPr>
        <w:t>ያቀረበው</w:t>
      </w:r>
      <w:r>
        <w:rPr>
          <w:rFonts w:ascii="Times New Roman" w:hAnsi="Times New Roman" w:eastAsia="Times New Roman" w:cs="Times New Roman"/>
        </w:rPr>
        <w:t xml:space="preserve"> </w:t>
      </w:r>
      <w:r>
        <w:rPr>
          <w:rFonts w:ascii="Ebrima" w:hAnsi="Ebrima" w:eastAsia="Ebrima" w:cs="Ebrima"/>
        </w:rPr>
        <w:t>ሐዋርያው</w:t>
      </w:r>
      <w:r>
        <w:rPr>
          <w:rFonts w:ascii="Times New Roman" w:hAnsi="Times New Roman" w:eastAsia="Times New Roman" w:cs="Times New Roman"/>
        </w:rPr>
        <w:t xml:space="preserve"> </w:t>
      </w:r>
      <w:r>
        <w:rPr>
          <w:rFonts w:ascii="Ebrima" w:hAnsi="Ebrima" w:eastAsia="Ebrima" w:cs="Ebrima"/>
        </w:rPr>
        <w:t>ጳውሎስ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ከሁሉ</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ድንቅ</w:t>
      </w:r>
      <w:r>
        <w:rPr>
          <w:rFonts w:ascii="Times New Roman" w:hAnsi="Times New Roman" w:eastAsia="Times New Roman" w:cs="Times New Roman"/>
        </w:rPr>
        <w:t xml:space="preserve"> </w:t>
      </w:r>
      <w:r>
        <w:rPr>
          <w:rFonts w:ascii="Ebrima" w:hAnsi="Ebrima" w:eastAsia="Ebrima" w:cs="Ebrima"/>
        </w:rPr>
        <w:t>የሰይጣን</w:t>
      </w:r>
      <w:r>
        <w:rPr>
          <w:rFonts w:ascii="Times New Roman" w:hAnsi="Times New Roman" w:eastAsia="Times New Roman" w:cs="Times New Roman"/>
        </w:rPr>
        <w:t xml:space="preserve"> </w:t>
      </w:r>
      <w:r>
        <w:rPr>
          <w:rFonts w:ascii="Ebrima" w:hAnsi="Ebrima" w:eastAsia="Ebrima" w:cs="Ebrima"/>
        </w:rPr>
        <w:t>ሥራ</w:t>
      </w:r>
      <w:r>
        <w:rPr>
          <w:rFonts w:ascii="Times New Roman" w:hAnsi="Times New Roman" w:eastAsia="Times New Roman" w:cs="Times New Roman"/>
        </w:rPr>
        <w:t xml:space="preserve"> </w:t>
      </w:r>
      <w:r>
        <w:rPr>
          <w:rFonts w:ascii="Ebrima" w:hAnsi="Ebrima" w:eastAsia="Ebrima" w:cs="Ebrima"/>
        </w:rPr>
        <w:t>የሚፈጸምበትን</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ራሱ</w:t>
      </w:r>
      <w:r>
        <w:rPr>
          <w:rFonts w:ascii="Times New Roman" w:hAnsi="Times New Roman" w:eastAsia="Times New Roman" w:cs="Times New Roman"/>
        </w:rPr>
        <w:t xml:space="preserve"> </w:t>
      </w:r>
      <w:r>
        <w:rPr>
          <w:rFonts w:ascii="Ebrima" w:hAnsi="Ebrima" w:eastAsia="Ebrima" w:cs="Ebrima"/>
        </w:rPr>
        <w:t>አይቶ</w:t>
      </w:r>
      <w:r>
        <w:rPr>
          <w:rFonts w:ascii="Times New Roman" w:hAnsi="Times New Roman" w:eastAsia="Times New Roman" w:cs="Times New Roman"/>
        </w:rPr>
        <w:t xml:space="preserve"> </w:t>
      </w:r>
      <w:r>
        <w:rPr>
          <w:rFonts w:ascii="Ebrima" w:hAnsi="Ebrima" w:eastAsia="Ebrima" w:cs="Ebrima"/>
        </w:rPr>
        <w:t>ነበር።</w:t>
      </w:r>
    </w:p>
    <w:p>
      <w:pPr>
        <w:pStyle w:val="ArticleBody"/>
        <w:jc w:val="left"/>
      </w:pPr>
      <w:r>
        <w:rPr>
          <w:rFonts w:ascii="Times New Roman" w:hAnsi="Times New Roman" w:eastAsia="Times New Roman" w:cs="Times New Roman"/>
        </w:rPr>
        <w:t>Namoonni Addunyaa guutuu to’achuuf ka’anii, humna bineensichaa ta’an kanneen Dhaabbata Mootummoota Gamtoomanii keessatti argaman, nama hunda gowwoomsu. Raajii keessatti, namoonni Addunyaa guutuu to’achuuf ka’anii kanneen Dhaabbata Mootummoota Gamtoomanii keessa jiran mootummaa fi daldaltoota of keessaa qabu. Mootummoonni mootummaa mootummaa biyyaati; teeknooloojii guguddoo fi abbootiin qabeenyaa biliyooneerota biyyoota hedduu keessatti hojjetan immoo daldaltoota dha.</w:t>
      </w:r>
    </w:p>
    <w:p>
      <w:pPr>
        <w:pStyle w:val="ArticleBody"/>
        <w:jc w:val="left"/>
      </w:pPr>
      <w:r>
        <w:rPr>
          <w:rFonts w:ascii="Times New Roman" w:hAnsi="Times New Roman" w:eastAsia="Times New Roman" w:cs="Times New Roman"/>
        </w:rPr>
        <w:t>Waraanni sunnii Dilbataatiin jalqaba; yeroo sanatti, Ameerikaan Mootummoota Kurnan keessaa mootii dura-ta’aa taati. Sana booddee Ameerikaan akka bineensa guddaa dubbate; kanaanis mootummaa ja’affaa bineensa lafa irraa ka’e sanaa xumuramuun mallatteeffama. Ergasii dinqiiwwan inni fuula bineensichaa duratti gochuu qabuun addunyaa guutuu gowwoomsuuf ni ba’a; dinqiiwwan kunis akka ibidda waaqa irraa buusuutti fakkeeffamanii ibsamu.</w:t>
      </w:r>
    </w:p>
    <w:p>
      <w:pPr>
        <w:pStyle w:val="ArticleScripture"/>
        <w:jc w:val="left"/>
      </w:pPr>
      <w:r>
        <w:rPr>
          <w:rFonts w:ascii="Times New Roman" w:hAnsi="Times New Roman" w:eastAsia="Times New Roman" w:cs="Times New Roman"/>
        </w:rPr>
        <w:t>Inni mallattoo gurguddaa hojjeta; akka ibiddi samii irraa gara lafaatti fuula namootaa duratti buʼu godha. Mulʼata Yohannis 13:13.</w:t>
      </w:r>
    </w:p>
    <w:p>
      <w:pPr>
        <w:pStyle w:val="ArticleBody"/>
        <w:jc w:val="left"/>
      </w:pPr>
      <w:r>
        <w:rPr>
          <w:rFonts w:ascii="Times New Roman" w:hAnsi="Times New Roman" w:eastAsia="Times New Roman" w:cs="Times New Roman"/>
        </w:rPr>
        <w:t>Yommuu lafeewwan gogaan warri du’anii kaafaman, kanneen karaa irratti ajjeefamanii turan, akka mallattoo ol’aanaa tokkootti gara samii ol kaafamanitti, yeroo sanuma san dinqiidhaan biraa tokko samii keessatti mul’ata.</w:t>
      </w:r>
    </w:p>
    <w:p>
      <w:pPr>
        <w:pStyle w:val="ArticleScripture"/>
        <w:jc w:val="left"/>
      </w:pPr>
      <w:r>
        <w:rPr>
          <w:rFonts w:ascii="Times New Roman" w:hAnsi="Times New Roman" w:eastAsia="Times New Roman" w:cs="Times New Roman"/>
        </w:rPr>
        <w:t>Akkasumas samii irratti mulʼate; kunoo, bineensi guddaan diimaan mataa torbaa fi gaanfa kudhan qabu, gonfoo torbas mataa isaa irratti qaba ture. Mulʼata Yohaannis 12:3.</w:t>
      </w:r>
    </w:p>
    <w:p>
      <w:pPr>
        <w:pStyle w:val="ArticleBody"/>
        <w:jc w:val="left"/>
      </w:pP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ବିଶାଳ</w:t>
      </w:r>
      <w:r>
        <w:rPr>
          <w:rFonts w:ascii="Times New Roman" w:hAnsi="Times New Roman" w:eastAsia="Times New Roman" w:cs="Times New Roman"/>
        </w:rPr>
        <w:t xml:space="preserve"> </w:t>
      </w:r>
      <w:r>
        <w:rPr>
          <w:rFonts w:ascii="Nirmala UI" w:hAnsi="Nirmala UI" w:eastAsia="Nirmala UI" w:cs="Nirmala UI"/>
        </w:rPr>
        <w:t>ରକ୍ତବର୍ଣ୍ଣ</w:t>
      </w:r>
      <w:r>
        <w:rPr>
          <w:rFonts w:ascii="Times New Roman" w:hAnsi="Times New Roman" w:eastAsia="Times New Roman" w:cs="Times New Roman"/>
        </w:rPr>
        <w:t xml:space="preserve"> </w:t>
      </w:r>
      <w:r>
        <w:rPr>
          <w:rFonts w:ascii="Nirmala UI" w:hAnsi="Nirmala UI" w:eastAsia="Nirmala UI" w:cs="Nirmala UI"/>
        </w:rPr>
        <w:t>ନାଗଟି</w:t>
      </w:r>
      <w:r>
        <w:rPr>
          <w:rFonts w:ascii="Times New Roman" w:hAnsi="Times New Roman" w:eastAsia="Times New Roman" w:cs="Times New Roman"/>
        </w:rPr>
        <w:t xml:space="preserve"> </w:t>
      </w:r>
      <w:r>
        <w:rPr>
          <w:rFonts w:ascii="Nirmala UI" w:hAnsi="Nirmala UI" w:eastAsia="Nirmala UI" w:cs="Nirmala UI"/>
        </w:rPr>
        <w:t>ଶୟତାନ</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ପୌରାଣିକ</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ଅଟେ।</w:t>
      </w:r>
    </w:p>
    <w:p>
      <w:pPr>
        <w:pStyle w:val="ArticleScripture"/>
        <w:jc w:val="left"/>
      </w:pPr>
      <w:r>
        <w:rPr>
          <w:rFonts w:ascii="Times New Roman" w:hAnsi="Times New Roman" w:eastAsia="Times New Roman" w:cs="Times New Roman"/>
        </w:rPr>
        <w:t>“Kanaaf yeroo bineensi guddaan kun, duraan dursee, Seexana bakka bu’u, hiika lammaffaatiin garuu Roomaa waaqeffannaa tolfamaa ta’eef mallattoo dha.” The Great Controversy, 439.</w:t>
      </w:r>
    </w:p>
    <w:p>
      <w:pPr>
        <w:pStyle w:val="ArticleBody"/>
        <w:jc w:val="left"/>
      </w:pPr>
      <w:r>
        <w:rPr>
          <w:rFonts w:ascii="Times New Roman" w:hAnsi="Times New Roman" w:eastAsia="Times New Roman" w:cs="Times New Roman"/>
        </w:rPr>
        <w:t>Mashticha jechuun Seexana dha; akkasumas hojii isaa isa lammaffaa keessatti mashtichi mootummaa Roomaa waaqeffannaa waaqolii durii hordofu bakka bu’a. Seenaa dhaloota Kiristoos keessatti, mashtichi Roomaa waaqeffannaa waaqolii durii hordofu ni bakka bu’ama; garuu hojii raawwataa raajii keessatti fayyadama guutuun mashtichaa “bara dhumaa” keessa argama. “Bara dhumaa” keessatti mashtichi mootota kudhan Dhaabbata Mootummoota Gamtoomanii tiin bakka bu’ama. Isaan seenaa dhaloota Kiristoos keessatti hin mul’atan; garuu seenaa dhaloota isaanii dhibba afurtamaa afur kuma tokkoo keessatti mul’atu, dhaloonni isaanii dhaloota Kiristoosiin fakkeenyaaf agarsiifamee ture.</w:t>
      </w:r>
    </w:p>
    <w:p>
      <w:pPr>
        <w:pStyle w:val="ArticleScripture"/>
        <w:jc w:val="left"/>
      </w:pPr>
      <w:r>
        <w:rPr>
          <w:rFonts w:ascii="Times New Roman" w:hAnsi="Times New Roman" w:eastAsia="Times New Roman" w:cs="Times New Roman"/>
        </w:rPr>
        <w:t>“</w:t>
      </w:r>
      <w:r>
        <w:rPr>
          <w:rFonts w:ascii="Ebrima" w:hAnsi="Ebrima" w:eastAsia="Ebrima" w:cs="Ebrima"/>
        </w:rPr>
        <w:t>ብሔራዊ</w:t>
      </w:r>
      <w:r>
        <w:rPr>
          <w:rFonts w:ascii="Times New Roman" w:hAnsi="Times New Roman" w:eastAsia="Times New Roman" w:cs="Times New Roman"/>
        </w:rPr>
        <w:t xml:space="preserve"> </w:t>
      </w:r>
      <w:r>
        <w:rPr>
          <w:rFonts w:ascii="Ebrima" w:hAnsi="Ebrima" w:eastAsia="Ebrima" w:cs="Ebrima"/>
        </w:rPr>
        <w:t>ነገሥታትና</w:t>
      </w:r>
      <w:r>
        <w:rPr>
          <w:rFonts w:ascii="Times New Roman" w:hAnsi="Times New Roman" w:eastAsia="Times New Roman" w:cs="Times New Roman"/>
        </w:rPr>
        <w:t xml:space="preserve"> </w:t>
      </w:r>
      <w:r>
        <w:rPr>
          <w:rFonts w:ascii="Ebrima" w:hAnsi="Ebrima" w:eastAsia="Ebrima" w:cs="Ebrima"/>
        </w:rPr>
        <w:t>ገዥዎች</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አስተዳዳሪዎች</w:t>
      </w:r>
      <w:r>
        <w:rPr>
          <w:rFonts w:ascii="Times New Roman" w:hAnsi="Times New Roman" w:eastAsia="Times New Roman" w:cs="Times New Roman"/>
        </w:rPr>
        <w:t xml:space="preserve"> </w:t>
      </w:r>
      <w:r>
        <w:rPr>
          <w:rFonts w:ascii="Ebrima" w:hAnsi="Ebrima" w:eastAsia="Ebrima" w:cs="Ebrima"/>
        </w:rPr>
        <w:t>በራሳቸው</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የፀረ</w:t>
      </w:r>
      <w:r>
        <w:rPr>
          <w:rFonts w:ascii="Times New Roman" w:hAnsi="Times New Roman" w:eastAsia="Times New Roman" w:cs="Times New Roman"/>
        </w:rPr>
        <w:t>-</w:t>
      </w:r>
      <w:r>
        <w:rPr>
          <w:rFonts w:ascii="Ebrima" w:hAnsi="Ebrima" w:eastAsia="Ebrima" w:cs="Ebrima"/>
        </w:rPr>
        <w:t>ክርስቶስን</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አኑረዋል፤</w:t>
      </w:r>
      <w:r>
        <w:rPr>
          <w:rFonts w:ascii="Times New Roman" w:hAnsi="Times New Roman" w:eastAsia="Times New Roman" w:cs="Times New Roman"/>
        </w:rPr>
        <w:t xml:space="preserve"> </w:t>
      </w:r>
      <w:r>
        <w:rPr>
          <w:rFonts w:ascii="Ebrima" w:hAnsi="Ebrima" w:eastAsia="Ebrima" w:cs="Ebrima"/>
        </w:rPr>
        <w:t>እነርሱም</w:t>
      </w:r>
      <w:r>
        <w:rPr>
          <w:rFonts w:ascii="Times New Roman" w:hAnsi="Times New Roman" w:eastAsia="Times New Roman" w:cs="Times New Roman"/>
        </w:rPr>
        <w:t xml:space="preserve"> </w:t>
      </w:r>
      <w:r>
        <w:rPr>
          <w:rFonts w:ascii="Ebrima" w:hAnsi="Ebrima" w:eastAsia="Ebrima" w:cs="Ebrima"/>
        </w:rPr>
        <w:t>ከቅዱሳን</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w:t>
      </w:r>
      <w:r>
        <w:rPr>
          <w:rFonts w:ascii="Ebrima" w:hAnsi="Ebrima" w:eastAsia="Ebrima" w:cs="Ebrima"/>
        </w:rPr>
        <w:t>የእግዚአብሔርን</w:t>
      </w:r>
      <w:r>
        <w:rPr>
          <w:rFonts w:ascii="Times New Roman" w:hAnsi="Times New Roman" w:eastAsia="Times New Roman" w:cs="Times New Roman"/>
        </w:rPr>
        <w:t xml:space="preserve"> </w:t>
      </w:r>
      <w:r>
        <w:rPr>
          <w:rFonts w:ascii="Ebrima" w:hAnsi="Ebrima" w:eastAsia="Ebrima" w:cs="Ebrima"/>
        </w:rPr>
        <w:t>ትእዛዛት</w:t>
      </w:r>
      <w:r>
        <w:rPr>
          <w:rFonts w:ascii="Times New Roman" w:hAnsi="Times New Roman" w:eastAsia="Times New Roman" w:cs="Times New Roman"/>
        </w:rPr>
        <w:t xml:space="preserve"> </w:t>
      </w:r>
      <w:r>
        <w:rPr>
          <w:rFonts w:ascii="Ebrima" w:hAnsi="Ebrima" w:eastAsia="Ebrima" w:cs="Ebrima"/>
        </w:rPr>
        <w:t>ከሚጠብቁና</w:t>
      </w:r>
      <w:r>
        <w:rPr>
          <w:rFonts w:ascii="Times New Roman" w:hAnsi="Times New Roman" w:eastAsia="Times New Roman" w:cs="Times New Roman"/>
        </w:rPr>
        <w:t xml:space="preserve"> </w:t>
      </w:r>
      <w:r>
        <w:rPr>
          <w:rFonts w:ascii="Ebrima" w:hAnsi="Ebrima" w:eastAsia="Ebrima" w:cs="Ebrima"/>
        </w:rPr>
        <w:t>የኢየሱስን</w:t>
      </w:r>
      <w:r>
        <w:rPr>
          <w:rFonts w:ascii="Times New Roman" w:hAnsi="Times New Roman" w:eastAsia="Times New Roman" w:cs="Times New Roman"/>
        </w:rPr>
        <w:t xml:space="preserve"> </w:t>
      </w:r>
      <w:r>
        <w:rPr>
          <w:rFonts w:ascii="Ebrima" w:hAnsi="Ebrima" w:eastAsia="Ebrima" w:cs="Ebrima"/>
        </w:rPr>
        <w:t>እምነት</w:t>
      </w:r>
      <w:r>
        <w:rPr>
          <w:rFonts w:ascii="Times New Roman" w:hAnsi="Times New Roman" w:eastAsia="Times New Roman" w:cs="Times New Roman"/>
        </w:rPr>
        <w:t xml:space="preserve"> </w:t>
      </w:r>
      <w:r>
        <w:rPr>
          <w:rFonts w:ascii="Ebrima" w:hAnsi="Ebrima" w:eastAsia="Ebrima" w:cs="Ebrima"/>
        </w:rPr>
        <w:t>ካላቸው</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ለማድረግ</w:t>
      </w:r>
      <w:r>
        <w:rPr>
          <w:rFonts w:ascii="Times New Roman" w:hAnsi="Times New Roman" w:eastAsia="Times New Roman" w:cs="Times New Roman"/>
        </w:rPr>
        <w:t xml:space="preserve"> </w:t>
      </w:r>
      <w:r>
        <w:rPr>
          <w:rFonts w:ascii="Ebrima" w:hAnsi="Ebrima" w:eastAsia="Ebrima" w:cs="Ebrima"/>
        </w:rPr>
        <w:t>የሚሄድ</w:t>
      </w:r>
      <w:r>
        <w:rPr>
          <w:rFonts w:ascii="Times New Roman" w:hAnsi="Times New Roman" w:eastAsia="Times New Roman" w:cs="Times New Roman"/>
        </w:rPr>
        <w:t xml:space="preserve"> </w:t>
      </w:r>
      <w:r>
        <w:rPr>
          <w:rFonts w:ascii="Ebrima" w:hAnsi="Ebrima" w:eastAsia="Ebrima" w:cs="Ebrima"/>
        </w:rPr>
        <w:t>ዘንዶ</w:t>
      </w:r>
      <w:r>
        <w:rPr>
          <w:rFonts w:ascii="Times New Roman" w:hAnsi="Times New Roman" w:eastAsia="Times New Roman" w:cs="Times New Roman"/>
        </w:rPr>
        <w:t xml:space="preserve"> </w:t>
      </w:r>
      <w:r>
        <w:rPr>
          <w:rFonts w:ascii="Ebrima" w:hAnsi="Ebrima" w:eastAsia="Ebrima" w:cs="Ebrima"/>
        </w:rPr>
        <w:t>ሆነው</w:t>
      </w:r>
      <w:r>
        <w:rPr>
          <w:rFonts w:ascii="Times New Roman" w:hAnsi="Times New Roman" w:eastAsia="Times New Roman" w:cs="Times New Roman"/>
        </w:rPr>
        <w:t xml:space="preserve"> </w:t>
      </w:r>
      <w:r>
        <w:rPr>
          <w:rFonts w:ascii="Ebrima" w:hAnsi="Ebrima" w:eastAsia="Ebrima" w:cs="Ebrima"/>
        </w:rPr>
        <w:t>ተገልጠዋል።</w:t>
      </w:r>
      <w:r>
        <w:rPr>
          <w:rFonts w:ascii="Times New Roman" w:hAnsi="Times New Roman" w:eastAsia="Times New Roman" w:cs="Times New Roman"/>
        </w:rPr>
        <w:t>” Testimonies to Ministers, 38.</w:t>
      </w:r>
    </w:p>
    <w:p>
      <w:pPr>
        <w:pStyle w:val="ArticleBody"/>
        <w:jc w:val="left"/>
      </w:pPr>
      <w:r>
        <w:rPr>
          <w:rFonts w:ascii="Nirmala UI" w:hAnsi="Nirmala UI" w:eastAsia="Nirmala UI" w:cs="Nirmala UI"/>
        </w:rPr>
        <w:t>ଜହ୍ନବାଘର</w:t>
      </w:r>
      <w:r>
        <w:rPr>
          <w:rFonts w:ascii="Times New Roman" w:hAnsi="Times New Roman" w:eastAsia="Times New Roman" w:cs="Times New Roman"/>
        </w:rPr>
        <w:t xml:space="preserve"> </w:t>
      </w:r>
      <w:r>
        <w:rPr>
          <w:rFonts w:ascii="Nirmala UI" w:hAnsi="Nirmala UI" w:eastAsia="Nirmala UI" w:cs="Nirmala UI"/>
        </w:rPr>
        <w:t>ଦଶଟି</w:t>
      </w:r>
      <w:r>
        <w:rPr>
          <w:rFonts w:ascii="Times New Roman" w:hAnsi="Times New Roman" w:eastAsia="Times New Roman" w:cs="Times New Roman"/>
        </w:rPr>
        <w:t xml:space="preserve"> </w:t>
      </w:r>
      <w:r>
        <w:rPr>
          <w:rFonts w:ascii="Nirmala UI" w:hAnsi="Nirmala UI" w:eastAsia="Nirmala UI" w:cs="Nirmala UI"/>
        </w:rPr>
        <w:t>ସିଙ୍ଗ</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ସଂଘବଦ୍ଧତାର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ସାତଟି</w:t>
      </w:r>
      <w:r>
        <w:rPr>
          <w:rFonts w:ascii="Times New Roman" w:hAnsi="Times New Roman" w:eastAsia="Times New Roman" w:cs="Times New Roman"/>
        </w:rPr>
        <w:t xml:space="preserve"> </w:t>
      </w:r>
      <w:r>
        <w:rPr>
          <w:rFonts w:ascii="Nirmala UI" w:hAnsi="Nirmala UI" w:eastAsia="Nirmala UI" w:cs="Nirmala UI"/>
        </w:rPr>
        <w:t>ମୁଣ୍ଡ</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ମୁକୁଟ</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ବାଇବେଲୀୟ</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ଆଠଟି</w:t>
      </w:r>
      <w:r>
        <w:rPr>
          <w:rFonts w:ascii="Times New Roman" w:hAnsi="Times New Roman" w:eastAsia="Times New Roman" w:cs="Times New Roman"/>
        </w:rPr>
        <w:t xml:space="preserve"> </w:t>
      </w:r>
      <w:r>
        <w:rPr>
          <w:rFonts w:ascii="Nirmala UI" w:hAnsi="Nirmala UI" w:eastAsia="Nirmala UI" w:cs="Nirmala UI"/>
        </w:rPr>
        <w:t>ରାଜ୍ୟମାନଙ୍କ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ସପ୍ତମ</w:t>
      </w:r>
      <w:r>
        <w:rPr>
          <w:rFonts w:ascii="Times New Roman" w:hAnsi="Times New Roman" w:eastAsia="Times New Roman" w:cs="Times New Roman"/>
        </w:rPr>
        <w:t xml:space="preserve"> </w:t>
      </w:r>
      <w:r>
        <w:rPr>
          <w:rFonts w:ascii="Nirmala UI" w:hAnsi="Nirmala UI" w:eastAsia="Nirmala UI" w:cs="Nirmala UI"/>
        </w:rPr>
        <w:t>ମୁଣ୍ଡ</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ପରିଚିହ୍ନିତ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ଯେପରିକି</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ନବୂଖଦ୍ନେଜରଙ୍କ</w:t>
      </w:r>
      <w:r>
        <w:rPr>
          <w:rFonts w:ascii="Times New Roman" w:hAnsi="Times New Roman" w:eastAsia="Times New Roman" w:cs="Times New Roman"/>
        </w:rPr>
        <w:t xml:space="preserve"> </w:t>
      </w:r>
      <w:r>
        <w:rPr>
          <w:rFonts w:ascii="Nirmala UI" w:hAnsi="Nirmala UI" w:eastAsia="Nirmala UI" w:cs="Nirmala UI"/>
        </w:rPr>
        <w:t>ପ୍ରତିମାରେ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ସପ୍ତଦଶ</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ଆଠଟି</w:t>
      </w:r>
      <w:r>
        <w:rPr>
          <w:rFonts w:ascii="Times New Roman" w:hAnsi="Times New Roman" w:eastAsia="Times New Roman" w:cs="Times New Roman"/>
        </w:rPr>
        <w:t xml:space="preserve"> </w:t>
      </w:r>
      <w:r>
        <w:rPr>
          <w:rFonts w:ascii="Nirmala UI" w:hAnsi="Nirmala UI" w:eastAsia="Nirmala UI" w:cs="Nirmala UI"/>
        </w:rPr>
        <w:t>ମୁଣ୍ଡରେ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ସଂଯୁକ୍ତ</w:t>
      </w:r>
      <w:r>
        <w:rPr>
          <w:rFonts w:ascii="Times New Roman" w:hAnsi="Times New Roman" w:eastAsia="Times New Roman" w:cs="Times New Roman"/>
        </w:rPr>
        <w:t xml:space="preserve"> </w:t>
      </w:r>
      <w:r>
        <w:rPr>
          <w:rFonts w:ascii="Nirmala UI" w:hAnsi="Nirmala UI" w:eastAsia="Nirmala UI" w:cs="Nirmala UI"/>
        </w:rPr>
        <w:t>ଜାତିସଂଘ</w:t>
      </w:r>
      <w:r>
        <w:rPr>
          <w:rFonts w:ascii="Times New Roman" w:hAnsi="Times New Roman" w:eastAsia="Times New Roman" w:cs="Times New Roman"/>
        </w:rPr>
        <w:t xml:space="preserve"> “</w:t>
      </w:r>
      <w:r>
        <w:rPr>
          <w:rFonts w:ascii="Nirmala UI" w:hAnsi="Nirmala UI" w:eastAsia="Nirmala UI" w:cs="Nirmala UI"/>
        </w:rPr>
        <w:t>ସ୍ୱର୍ଗରେ</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ଆଶ୍ଚର୍ଯ୍ୟଚିହ୍ନ</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ଶୁଷ୍କ</w:t>
      </w:r>
      <w:r>
        <w:rPr>
          <w:rFonts w:ascii="Times New Roman" w:hAnsi="Times New Roman" w:eastAsia="Times New Roman" w:cs="Times New Roman"/>
        </w:rPr>
        <w:t xml:space="preserve"> </w:t>
      </w:r>
      <w:r>
        <w:rPr>
          <w:rFonts w:ascii="Nirmala UI" w:hAnsi="Nirmala UI" w:eastAsia="Nirmala UI" w:cs="Nirmala UI"/>
        </w:rPr>
        <w:t>ଅସ୍ଥିମାନଙ୍କର</w:t>
      </w:r>
      <w:r>
        <w:rPr>
          <w:rFonts w:ascii="Times New Roman" w:hAnsi="Times New Roman" w:eastAsia="Times New Roman" w:cs="Times New Roman"/>
        </w:rPr>
        <w:t xml:space="preserve"> </w:t>
      </w:r>
      <w:r>
        <w:rPr>
          <w:rFonts w:ascii="Nirmala UI" w:hAnsi="Nirmala UI" w:eastAsia="Nirmala UI" w:cs="Nirmala UI"/>
        </w:rPr>
        <w:t>ଉପତ୍ୟକା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ଯାଇଥିବା</w:t>
      </w:r>
      <w:r>
        <w:rPr>
          <w:rFonts w:ascii="Times New Roman" w:hAnsi="Times New Roman" w:eastAsia="Times New Roman" w:cs="Times New Roman"/>
        </w:rPr>
        <w:t xml:space="preserve"> </w:t>
      </w:r>
      <w:r>
        <w:rPr>
          <w:rFonts w:ascii="Nirmala UI" w:hAnsi="Nirmala UI" w:eastAsia="Nirmala UI" w:cs="Nirmala UI"/>
        </w:rPr>
        <w:t>ରାସ୍ତାରେ</w:t>
      </w:r>
      <w:r>
        <w:rPr>
          <w:rFonts w:ascii="Times New Roman" w:hAnsi="Times New Roman" w:eastAsia="Times New Roman" w:cs="Times New Roman"/>
        </w:rPr>
        <w:t xml:space="preserve"> </w:t>
      </w:r>
      <w:r>
        <w:rPr>
          <w:rFonts w:ascii="Nirmala UI" w:hAnsi="Nirmala UI" w:eastAsia="Nirmala UI" w:cs="Nirmala UI"/>
        </w:rPr>
        <w:t>ଜନ୍ମ</w:t>
      </w:r>
      <w:r>
        <w:rPr>
          <w:rFonts w:ascii="Times New Roman" w:hAnsi="Times New Roman" w:eastAsia="Times New Roman" w:cs="Times New Roman"/>
        </w:rPr>
        <w:t xml:space="preserve"> </w:t>
      </w:r>
      <w:r>
        <w:rPr>
          <w:rFonts w:ascii="Nirmala UI" w:hAnsi="Nirmala UI" w:eastAsia="Nirmala UI" w:cs="Nirmala UI"/>
        </w:rPr>
        <w:t>ନିଆଇଥିବା</w:t>
      </w:r>
      <w:r>
        <w:rPr>
          <w:rFonts w:ascii="Times New Roman" w:hAnsi="Times New Roman" w:eastAsia="Times New Roman" w:cs="Times New Roman"/>
        </w:rPr>
        <w:t xml:space="preserve"> </w:t>
      </w:r>
      <w:r>
        <w:rPr>
          <w:rFonts w:ascii="Nirmala UI" w:hAnsi="Nirmala UI" w:eastAsia="Nirmala UI" w:cs="Nirmala UI"/>
        </w:rPr>
        <w:t>ପତାକାକୁ</w:t>
      </w:r>
      <w:r>
        <w:rPr>
          <w:rFonts w:ascii="Times New Roman" w:hAnsi="Times New Roman" w:eastAsia="Times New Roman" w:cs="Times New Roman"/>
        </w:rPr>
        <w:t xml:space="preserve"> </w:t>
      </w:r>
      <w:r>
        <w:rPr>
          <w:rFonts w:ascii="Nirmala UI" w:hAnsi="Nirmala UI" w:eastAsia="Nirmala UI" w:cs="Nirmala UI"/>
        </w:rPr>
        <w:t>ସ୍ୱର୍ଗପାଶେ</w:t>
      </w:r>
      <w:r>
        <w:rPr>
          <w:rFonts w:ascii="Times New Roman" w:hAnsi="Times New Roman" w:eastAsia="Times New Roman" w:cs="Times New Roman"/>
        </w:rPr>
        <w:t xml:space="preserve"> </w:t>
      </w:r>
      <w:r>
        <w:rPr>
          <w:rFonts w:ascii="Nirmala UI" w:hAnsi="Nirmala UI" w:eastAsia="Nirmala UI" w:cs="Nirmala UI"/>
        </w:rPr>
        <w:t>ଉତ୍ତୋଳିତ</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ନିୟମର</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ଜହ୍ନବାଘ</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ନାରୀ</w:t>
      </w:r>
      <w:r>
        <w:rPr>
          <w:rFonts w:ascii="Times New Roman" w:hAnsi="Times New Roman" w:eastAsia="Times New Roman" w:cs="Times New Roman"/>
        </w:rPr>
        <w:t xml:space="preserve"> </w:t>
      </w:r>
      <w:r>
        <w:rPr>
          <w:rFonts w:ascii="Nirmala UI" w:hAnsi="Nirmala UI" w:eastAsia="Nirmala UI" w:cs="Nirmala UI"/>
        </w:rPr>
        <w:t>ସ୍ୱର୍ଗରେ</w:t>
      </w:r>
      <w:r>
        <w:rPr>
          <w:rFonts w:ascii="Times New Roman" w:hAnsi="Times New Roman" w:eastAsia="Times New Roman" w:cs="Times New Roman"/>
        </w:rPr>
        <w:t xml:space="preserve"> </w:t>
      </w:r>
      <w:r>
        <w:rPr>
          <w:rFonts w:ascii="Nirmala UI" w:hAnsi="Nirmala UI" w:eastAsia="Nirmala UI" w:cs="Nirmala UI"/>
        </w:rPr>
        <w:t>ଆଶ୍ଚର୍ଯ୍ୟଚିହ୍ନ</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ପାଆନ୍ତି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ନିଶ୍ଚିତ</w:t>
      </w:r>
      <w:r>
        <w:rPr>
          <w:rFonts w:ascii="Times New Roman" w:hAnsi="Times New Roman" w:eastAsia="Times New Roman" w:cs="Times New Roman"/>
        </w:rPr>
        <w:t xml:space="preserve"> </w:t>
      </w:r>
      <w:r>
        <w:rPr>
          <w:rFonts w:ascii="Nirmala UI" w:hAnsi="Nirmala UI" w:eastAsia="Nirmala UI" w:cs="Nirmala UI"/>
        </w:rPr>
        <w:t>ସମୟବିନ୍ଦୁ</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କ୍ୟାଥୋଲିକତାର</w:t>
      </w:r>
      <w:r>
        <w:rPr>
          <w:rFonts w:ascii="Times New Roman" w:hAnsi="Times New Roman" w:eastAsia="Times New Roman" w:cs="Times New Roman"/>
        </w:rPr>
        <w:t xml:space="preserve"> </w:t>
      </w:r>
      <w:r>
        <w:rPr>
          <w:rFonts w:ascii="Nirmala UI" w:hAnsi="Nirmala UI" w:eastAsia="Nirmala UI" w:cs="Nirmala UI"/>
        </w:rPr>
        <w:t>ସମୁଦ୍ର</w:t>
      </w:r>
      <w:r>
        <w:rPr>
          <w:rFonts w:ascii="Times New Roman" w:hAnsi="Times New Roman" w:eastAsia="Times New Roman" w:cs="Times New Roman"/>
        </w:rPr>
        <w:t xml:space="preserve"> </w:t>
      </w:r>
      <w:r>
        <w:rPr>
          <w:rFonts w:ascii="Nirmala UI" w:hAnsi="Nirmala UI" w:eastAsia="Nirmala UI" w:cs="Nirmala UI"/>
        </w:rPr>
        <w:t>ପଶୁଙ୍କୁ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ଆଶ୍ଚର୍ଯ୍ୟର</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ଅନୁସରଣ</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Ani anis, mataa isaa keessaa tokko akka duʼatti madaaʼe nan arge; madaan isaa inni duʼaa immoo fayye; addunyaan hundinuu bineensicha duukaa dinqisiifate. Mulʼata 13:3.</w:t>
      </w:r>
    </w:p>
    <w:p>
      <w:pPr>
        <w:pStyle w:val="ArticleBody"/>
        <w:jc w:val="left"/>
      </w:pPr>
      <w:r>
        <w:rPr>
          <w:rFonts w:ascii="Times New Roman" w:hAnsi="Times New Roman" w:eastAsia="Times New Roman" w:cs="Times New Roman"/>
        </w:rPr>
        <w:t>Biyyi inni baadaa galaanaa papasii duukaatti dinqisiifachaa jira, madaan isaa nama ajjeesu sana erga fayyee booddee; innis seera Dilbataa Ameerikaa keessatti baafamuttitti fayya. Alaabaan, bineensi guddaan, akkasumas bineensichi hundinuu seera Dilbataa Ameerikaa keessatti baafamurraa kaasee dinqisiifatamanii duukaa bu’amu. Raajichi sobaa yeroo sanuma sanitti dinqiiwwan seexanaa keessaa isa hundarra hiika guddaa qabu mul’isa; jechuunis, seera Dilbataa booddee battaluma, yeroo raajichi sobaa akka “bineensa guddaa” dubbachuu jalqabe sanatti, biyya lafaa guutuu gowwoomsuuf ni ba’a, gowwoomsi isaa immoo waaqa irraa raawwata.</w:t>
      </w:r>
    </w:p>
    <w:p>
      <w:pPr>
        <w:pStyle w:val="ArticleScripture"/>
        <w:jc w:val="left"/>
      </w:pPr>
      <w:r>
        <w:rPr>
          <w:rFonts w:ascii="Times New Roman" w:hAnsi="Times New Roman" w:eastAsia="Times New Roman" w:cs="Times New Roman"/>
        </w:rPr>
        <w:t>Anis bineensota biraa lafa keessaa ol baʼu tokko arge; inni immoo akka hoolaa gaanfa lama qaba ture, akka jawwee immoo dubbata ture. Innis aangoo bineensota isa jalqabaa hundumaa fuula isaa duratti hojjetee, laftiii fi warri ishee keessa jiraatan bineensa isa jalqabaa, madaa isaa isa ajjeessaa fayye sana, akka waaqeffatan godha. Innis dinqiiwwan gurguddoo hojjeta; akkasumas akka ibiddi samii irraa gara lafaatti fuula namootaa duratti buʼu godha. Mulʼata Yohaannis 13:11–13.</w:t>
      </w:r>
    </w:p>
    <w:p>
      <w:pPr>
        <w:pStyle w:val="ArticleBody"/>
        <w:jc w:val="left"/>
      </w:pPr>
      <w:r>
        <w:rPr>
          <w:rFonts w:ascii="Times New Roman" w:hAnsi="Times New Roman" w:eastAsia="Times New Roman" w:cs="Times New Roman"/>
        </w:rPr>
        <w:t>Waraanni samii sadaffaa sadaffaatti jalqabame, samii sadaffaa tokkoffaatti xumurama. Tokkummaan sadii jechuun bineensicha, bineensa sanaa fi raajii sobaa Kitaaba Qulqulluu fi Hafuurri Raajummaa waldaa hamminaatiin walta’iinsa hamaa jedhamuun adda baafameera. Seera Dilbataa irratti, tokkummaan sadii kun gara Armaagedoonitti yeroo imalu, addunyaa guutuu dubartittii irratti waraana geggeessuuf dura bu’uutti jalqaba. Seera Dilbataa irratti, isaan dirree waraanaa samii sadaffaa tokkoffaa keessatti iddoo isaanii qabatu; ergasii immoo ni mo’amuu! Akkuma Roomaan seenaa addunyaa keessatti yeroo sadii aangoo irra ol kaatu, yeroo hundumaa dura diina isaa, itti aansuun michuu isaa, itti aansuun immoo miidhamaa isaa ni mo’ata; ergasii ni kufa.</w:t>
      </w:r>
    </w:p>
    <w:p>
      <w:pPr>
        <w:pStyle w:val="ArticleScripture"/>
        <w:jc w:val="left"/>
      </w:pPr>
      <w:r>
        <w:rPr>
          <w:rFonts w:ascii="Times New Roman" w:hAnsi="Times New Roman" w:eastAsia="Times New Roman" w:cs="Times New Roman"/>
        </w:rPr>
        <w:t>Ani hafuurota xuraa sadi kan raachaa fakkaatan afaan bineensichaa keessaa, afaan seexanichaa keessaa, fi afaan raajii sobduu keessaa bahaa jiran nan arge. Isaan hafuurota jinnii dinqii hojjetanidha; isaan mootota lafa irraa fi mootummaa addunyaa guutuu bira dhaqanii, gara waraana Guyyaa guddaa Waaqa Hundumaa Dandaʼuu sanaatti walitti isaan qabuu. Kunoo, ani akka hattuutti nan dhufa. Kan dammaqee uffata isaa eeggate eebbifamaadha; inni qullaa adeemee salphinni isaa akka mulʼatuuf miti. Innis iddoo afaan Ibrootaatiin Armaagedoon jedhamee waamamutti walitti isaan qabe. Mulʼata 16:13–16.</w:t>
      </w:r>
    </w:p>
    <w:p>
      <w:pPr>
        <w:pStyle w:val="ArticleBody"/>
        <w:jc w:val="left"/>
      </w:pPr>
      <w:r>
        <w:rPr>
          <w:rFonts w:ascii="Times New Roman" w:hAnsi="Times New Roman" w:eastAsia="Times New Roman" w:cs="Times New Roman"/>
        </w:rPr>
        <w:t>“Bara dhumaa” isa “guyyoota dhumaa” keessatti ta’u mammaaksa qofa miti; inni waraana walqunnamtii samii keessatti geggeeffamudha. Afaan bineensa guddaa sanaa keessaa, afaan bineensaa keessaa fi afaan raajii sobaa keessaa “hafuurota hamaa” kan “dinqiiwwan” hojjetan ni ba’u. Jechi “hafuurri” jedhu afuura jechuun dha, afuurri immoo mallattoo ergaa ti. Afuurri Hisqi’el boqonnaa soddomii-torbaa lafeewwan du’an jireenyatti deebisa; kana immoo ergaa Islaamaa geessisuudhaan raawwata; inni Kitaaba Qulqulluu keessatti akka bubbee bahaa bakka bu’ee mul’ata. “Hafuurri,” “bubbeen” fi “afuurris” jechuun jecha tokkoo sana jechoota Ingiliffaa sadan kanneenitti hiikaman dha, jechuunis afaan Ibrootaa keessatti illee, afaan Giriikii keessattis akkasuma.</w:t>
      </w:r>
    </w:p>
    <w:p>
      <w:pPr>
        <w:pStyle w:val="ArticleScripture"/>
        <w:jc w:val="left"/>
      </w:pPr>
      <w:r>
        <w:rPr>
          <w:rFonts w:ascii="Times New Roman" w:hAnsi="Times New Roman" w:eastAsia="Times New Roman" w:cs="Times New Roman"/>
        </w:rPr>
        <w:t>“Waaqayyo lubbuu hunda kan garaadhaa Isa tajaajiluu hawwitu keessatti jireenya haaraa afuufuu ni danda’a; ibidda jiraataa iddoo aarsaatii irraa funaanee hidhii isaanii tuquu ni danda’a; isaanis galata Isaatiin afaan mi’aawoo akka ta’an ni godha. Sagaleen kumaatamaan lakkaa’aman dhugaa dinqisiisaa Dubbii Waaqayyoo dubbachuuf humnaan ni guutamu. Arrabni hudhamu ni hiikama; warri sodaatan immoo dhugaadhaaf ragaa gootummaa qabu ba’uuf jabaatanii ni godhamu. Gooftaan saba Isaa xuraa’ummaa hunda irraa mana qulqullummaa lubbuu isaanii qulqulleessuuf, akkasumas yeroo roobni boodaa dhangalaafamutti isa keessaa qooda akka qabaatanitti Isatti walitti dhufeenya cimaa akkasii akka eeggatan isaan haa gargaarru.” Review and Herald, July 20, 1886.</w:t>
      </w:r>
    </w:p>
    <w:p>
      <w:pPr>
        <w:pStyle w:val="ArticleBody"/>
        <w:jc w:val="left"/>
      </w:pPr>
      <w:r>
        <w:rPr>
          <w:rFonts w:ascii="Times New Roman" w:hAnsi="Times New Roman" w:eastAsia="Times New Roman" w:cs="Times New Roman"/>
        </w:rPr>
        <w:t>“</w:t>
      </w:r>
      <w:r>
        <w:rPr>
          <w:rFonts w:ascii="Gadugi" w:hAnsi="Gadugi" w:eastAsia="Gadugi" w:cs="Gadugi"/>
        </w:rPr>
        <w:t>ᎠᏓᏅᏙ</w:t>
      </w:r>
      <w:r>
        <w:rPr>
          <w:rFonts w:ascii="Times New Roman" w:hAnsi="Times New Roman" w:eastAsia="Times New Roman" w:cs="Times New Roman"/>
        </w:rPr>
        <w:t xml:space="preserve">” </w:t>
      </w:r>
      <w:r>
        <w:rPr>
          <w:rFonts w:ascii="Gadugi" w:hAnsi="Gadugi" w:eastAsia="Gadugi" w:cs="Gadugi"/>
        </w:rPr>
        <w:t>ᎠᎰᎵ</w:t>
      </w:r>
      <w:r>
        <w:rPr>
          <w:rFonts w:ascii="Times New Roman" w:hAnsi="Times New Roman" w:eastAsia="Times New Roman" w:cs="Times New Roman"/>
        </w:rPr>
        <w:t xml:space="preserve"> </w:t>
      </w:r>
      <w:r>
        <w:rPr>
          <w:rFonts w:ascii="Gadugi" w:hAnsi="Gadugi" w:eastAsia="Gadugi" w:cs="Gadugi"/>
        </w:rPr>
        <w:t>ᎠᎰᎵ</w:t>
      </w:r>
      <w:r>
        <w:rPr>
          <w:rFonts w:ascii="Times New Roman" w:hAnsi="Times New Roman" w:eastAsia="Times New Roman" w:cs="Times New Roman"/>
        </w:rPr>
        <w:t xml:space="preserve"> </w:t>
      </w:r>
      <w:r>
        <w:rPr>
          <w:rFonts w:ascii="Gadugi" w:hAnsi="Gadugi" w:eastAsia="Gadugi" w:cs="Gadugi"/>
        </w:rPr>
        <w:t>ᎤᎵᏍᎪᎸᏔᏅ</w:t>
      </w:r>
      <w:r>
        <w:rPr>
          <w:rFonts w:ascii="Times New Roman" w:hAnsi="Times New Roman" w:eastAsia="Times New Roman" w:cs="Times New Roman"/>
        </w:rPr>
        <w:t xml:space="preserve"> </w:t>
      </w:r>
      <w:r>
        <w:rPr>
          <w:rFonts w:ascii="Gadugi" w:hAnsi="Gadugi" w:eastAsia="Gadugi" w:cs="Gadugi"/>
        </w:rPr>
        <w:t>ᏧᏄᎪᏨ</w:t>
      </w:r>
      <w:r>
        <w:rPr>
          <w:rFonts w:ascii="Times New Roman" w:hAnsi="Times New Roman" w:eastAsia="Times New Roman" w:cs="Times New Roman"/>
        </w:rPr>
        <w:t xml:space="preserve"> </w:t>
      </w:r>
      <w:r>
        <w:rPr>
          <w:rFonts w:ascii="Gadugi" w:hAnsi="Gadugi" w:eastAsia="Gadugi" w:cs="Gadugi"/>
        </w:rPr>
        <w:t>ᎤᏩᏂᎦᎸᎢ</w:t>
      </w:r>
      <w:r>
        <w:rPr>
          <w:rFonts w:ascii="Times New Roman" w:hAnsi="Times New Roman" w:eastAsia="Times New Roman" w:cs="Times New Roman"/>
        </w:rPr>
        <w:t xml:space="preserve"> </w:t>
      </w:r>
      <w:r>
        <w:rPr>
          <w:rFonts w:ascii="Gadugi" w:hAnsi="Gadugi" w:eastAsia="Gadugi" w:cs="Gadugi"/>
        </w:rPr>
        <w:t>ᎠᏓᎾᏓᏘ</w:t>
      </w:r>
      <w:r>
        <w:rPr>
          <w:rFonts w:ascii="Times New Roman" w:hAnsi="Times New Roman" w:eastAsia="Times New Roman" w:cs="Times New Roman"/>
        </w:rPr>
        <w:t xml:space="preserve">, </w:t>
      </w:r>
      <w:r>
        <w:rPr>
          <w:rFonts w:ascii="Gadugi" w:hAnsi="Gadugi" w:eastAsia="Gadugi" w:cs="Gadugi"/>
        </w:rPr>
        <w:t>ᎤᏩᏂᎦᎸᎢ</w:t>
      </w:r>
      <w:r>
        <w:rPr>
          <w:rFonts w:ascii="Times New Roman" w:hAnsi="Times New Roman" w:eastAsia="Times New Roman" w:cs="Times New Roman"/>
        </w:rPr>
        <w:t xml:space="preserve"> </w:t>
      </w:r>
      <w:r>
        <w:rPr>
          <w:rFonts w:ascii="Gadugi" w:hAnsi="Gadugi" w:eastAsia="Gadugi" w:cs="Gadugi"/>
        </w:rPr>
        <w:t>ᎠᏓᏅᏖᎵ</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ᎤᏩᏂᎦᎸᎢ</w:t>
      </w:r>
      <w:r>
        <w:rPr>
          <w:rFonts w:ascii="Times New Roman" w:hAnsi="Times New Roman" w:eastAsia="Times New Roman" w:cs="Times New Roman"/>
        </w:rPr>
        <w:t xml:space="preserve"> </w:t>
      </w:r>
      <w:r>
        <w:rPr>
          <w:rFonts w:ascii="Gadugi" w:hAnsi="Gadugi" w:eastAsia="Gadugi" w:cs="Gadugi"/>
        </w:rPr>
        <w:t>ᎦᏰᎪᎩ</w:t>
      </w:r>
      <w:r>
        <w:rPr>
          <w:rFonts w:ascii="Times New Roman" w:hAnsi="Times New Roman" w:eastAsia="Times New Roman" w:cs="Times New Roman"/>
        </w:rPr>
        <w:t xml:space="preserve"> </w:t>
      </w:r>
      <w:r>
        <w:rPr>
          <w:rFonts w:ascii="Gadugi" w:hAnsi="Gadugi" w:eastAsia="Gadugi" w:cs="Gadugi"/>
        </w:rPr>
        <w:t>ᎠᏙᎴᎰᎯ</w:t>
      </w:r>
      <w:r>
        <w:rPr>
          <w:rFonts w:ascii="Times New Roman" w:hAnsi="Times New Roman" w:eastAsia="Times New Roman" w:cs="Times New Roman"/>
        </w:rPr>
        <w:t xml:space="preserve"> </w:t>
      </w:r>
      <w:r>
        <w:rPr>
          <w:rFonts w:ascii="Gadugi" w:hAnsi="Gadugi" w:eastAsia="Gadugi" w:cs="Gadugi"/>
        </w:rPr>
        <w:t>ᎤᏙᎯᏳᎯ</w:t>
      </w:r>
      <w:r>
        <w:rPr>
          <w:rFonts w:ascii="Times New Roman" w:hAnsi="Times New Roman" w:eastAsia="Times New Roman" w:cs="Times New Roman"/>
        </w:rPr>
        <w:t xml:space="preserve"> </w:t>
      </w:r>
      <w:r>
        <w:rPr>
          <w:rFonts w:ascii="Gadugi" w:hAnsi="Gadugi" w:eastAsia="Gadugi" w:cs="Gadugi"/>
        </w:rPr>
        <w:t>ᎠᏎᏉ</w:t>
      </w:r>
      <w:r>
        <w:rPr>
          <w:rFonts w:ascii="Times New Roman" w:hAnsi="Times New Roman" w:eastAsia="Times New Roman" w:cs="Times New Roman"/>
        </w:rPr>
        <w:t xml:space="preserve"> </w:t>
      </w:r>
      <w:r>
        <w:rPr>
          <w:rFonts w:ascii="Gadugi" w:hAnsi="Gadugi" w:eastAsia="Gadugi" w:cs="Gadugi"/>
        </w:rPr>
        <w:t>ᏎᏓᏂ</w:t>
      </w:r>
      <w:r>
        <w:rPr>
          <w:rFonts w:ascii="Times New Roman" w:hAnsi="Times New Roman" w:eastAsia="Times New Roman" w:cs="Times New Roman"/>
        </w:rPr>
        <w:t xml:space="preserve"> </w:t>
      </w:r>
      <w:r>
        <w:rPr>
          <w:rFonts w:ascii="Gadugi" w:hAnsi="Gadugi" w:eastAsia="Gadugi" w:cs="Gadugi"/>
        </w:rPr>
        <w:t>ᎤᏤᎵ</w:t>
      </w:r>
      <w:r>
        <w:rPr>
          <w:rFonts w:ascii="Times New Roman" w:hAnsi="Times New Roman" w:eastAsia="Times New Roman" w:cs="Times New Roman"/>
        </w:rPr>
        <w:t xml:space="preserve"> </w:t>
      </w:r>
      <w:r>
        <w:rPr>
          <w:rFonts w:ascii="Gadugi" w:hAnsi="Gadugi" w:eastAsia="Gadugi" w:cs="Gadugi"/>
        </w:rPr>
        <w:t>ᎠᏓᏃᎮᏓᎸᎢ</w:t>
      </w:r>
      <w:r>
        <w:rPr>
          <w:rFonts w:ascii="Times New Roman" w:hAnsi="Times New Roman" w:eastAsia="Times New Roman" w:cs="Times New Roman"/>
        </w:rPr>
        <w:t xml:space="preserve"> </w:t>
      </w:r>
      <w:r>
        <w:rPr>
          <w:rFonts w:ascii="Gadugi" w:hAnsi="Gadugi" w:eastAsia="Gadugi" w:cs="Gadugi"/>
        </w:rPr>
        <w:t>ᏚᏉᏪᎳ</w:t>
      </w:r>
      <w:r>
        <w:rPr>
          <w:rFonts w:ascii="Times New Roman" w:hAnsi="Times New Roman" w:eastAsia="Times New Roman" w:cs="Times New Roman"/>
        </w:rPr>
        <w:t xml:space="preserve">. </w:t>
      </w:r>
      <w:r>
        <w:rPr>
          <w:rFonts w:ascii="Gadugi" w:hAnsi="Gadugi" w:eastAsia="Gadugi" w:cs="Gadugi"/>
        </w:rPr>
        <w:t>ᎢᎬᏱᏱ</w:t>
      </w:r>
      <w:r>
        <w:rPr>
          <w:rFonts w:ascii="Times New Roman" w:hAnsi="Times New Roman" w:eastAsia="Times New Roman" w:cs="Times New Roman"/>
        </w:rPr>
        <w:t xml:space="preserve"> </w:t>
      </w:r>
      <w:r>
        <w:rPr>
          <w:rFonts w:ascii="Gadugi" w:hAnsi="Gadugi" w:eastAsia="Gadugi" w:cs="Gadugi"/>
        </w:rPr>
        <w:t>ᎠᏓᏟᎶᏍᎬᎢ</w:t>
      </w:r>
      <w:r>
        <w:rPr>
          <w:rFonts w:ascii="Times New Roman" w:hAnsi="Times New Roman" w:eastAsia="Times New Roman" w:cs="Times New Roman"/>
        </w:rPr>
        <w:t xml:space="preserve"> </w:t>
      </w:r>
      <w:r>
        <w:rPr>
          <w:rFonts w:ascii="Gadugi" w:hAnsi="Gadugi" w:eastAsia="Gadugi" w:cs="Gadugi"/>
        </w:rPr>
        <w:t>ᎦᎶᎯ</w:t>
      </w:r>
      <w:r>
        <w:rPr>
          <w:rFonts w:ascii="Times New Roman" w:hAnsi="Times New Roman" w:eastAsia="Times New Roman" w:cs="Times New Roman"/>
        </w:rPr>
        <w:t xml:space="preserve"> </w:t>
      </w:r>
      <w:r>
        <w:rPr>
          <w:rFonts w:ascii="Gadugi" w:hAnsi="Gadugi" w:eastAsia="Gadugi" w:cs="Gadugi"/>
        </w:rPr>
        <w:t>ᏦᎢᏁ</w:t>
      </w:r>
      <w:r>
        <w:rPr>
          <w:rFonts w:ascii="Times New Roman" w:hAnsi="Times New Roman" w:eastAsia="Times New Roman" w:cs="Times New Roman"/>
        </w:rPr>
        <w:t xml:space="preserve"> </w:t>
      </w:r>
      <w:r>
        <w:rPr>
          <w:rFonts w:ascii="Gadugi" w:hAnsi="Gadugi" w:eastAsia="Gadugi" w:cs="Gadugi"/>
        </w:rPr>
        <w:t>ᎦᎸᎶᎢ</w:t>
      </w:r>
      <w:r>
        <w:rPr>
          <w:rFonts w:ascii="Times New Roman" w:hAnsi="Times New Roman" w:eastAsia="Times New Roman" w:cs="Times New Roman"/>
        </w:rPr>
        <w:t xml:space="preserve"> — </w:t>
      </w:r>
      <w:r>
        <w:rPr>
          <w:rFonts w:ascii="Gadugi" w:hAnsi="Gadugi" w:eastAsia="Gadugi" w:cs="Gadugi"/>
        </w:rPr>
        <w:t>ᎤᏲᎱᏒ</w:t>
      </w:r>
      <w:r>
        <w:rPr>
          <w:rFonts w:ascii="Times New Roman" w:hAnsi="Times New Roman" w:eastAsia="Times New Roman" w:cs="Times New Roman"/>
        </w:rPr>
        <w:t xml:space="preserve"> </w:t>
      </w:r>
      <w:r>
        <w:rPr>
          <w:rFonts w:ascii="Gadugi" w:hAnsi="Gadugi" w:eastAsia="Gadugi" w:cs="Gadugi"/>
        </w:rPr>
        <w:t>ᎤᏓᏃᎮᏓᎸᎢ</w:t>
      </w:r>
      <w:r>
        <w:rPr>
          <w:rFonts w:ascii="Times New Roman" w:hAnsi="Times New Roman" w:eastAsia="Times New Roman" w:cs="Times New Roman"/>
        </w:rPr>
        <w:t xml:space="preserve"> </w:t>
      </w:r>
      <w:r>
        <w:rPr>
          <w:rFonts w:ascii="Gadugi" w:hAnsi="Gadugi" w:eastAsia="Gadugi" w:cs="Gadugi"/>
        </w:rPr>
        <w:t>ᎤᏙᎴᎰᎯ</w:t>
      </w:r>
      <w:r>
        <w:rPr>
          <w:rFonts w:ascii="Times New Roman" w:hAnsi="Times New Roman" w:eastAsia="Times New Roman" w:cs="Times New Roman"/>
        </w:rPr>
        <w:t xml:space="preserve"> </w:t>
      </w:r>
      <w:r>
        <w:rPr>
          <w:rFonts w:ascii="Gadugi" w:hAnsi="Gadugi" w:eastAsia="Gadugi" w:cs="Gadugi"/>
        </w:rPr>
        <w:t>ᏚᎾᏟᏍᏔᏅ</w:t>
      </w:r>
      <w:r>
        <w:rPr>
          <w:rFonts w:ascii="Times New Roman" w:hAnsi="Times New Roman" w:eastAsia="Times New Roman" w:cs="Times New Roman"/>
        </w:rPr>
        <w:t xml:space="preserve"> </w:t>
      </w:r>
      <w:r>
        <w:rPr>
          <w:rFonts w:ascii="Gadugi" w:hAnsi="Gadugi" w:eastAsia="Gadugi" w:cs="Gadugi"/>
        </w:rPr>
        <w:t>ᎢᎦ</w:t>
      </w:r>
      <w:r>
        <w:rPr>
          <w:rFonts w:ascii="Times New Roman" w:hAnsi="Times New Roman" w:eastAsia="Times New Roman" w:cs="Times New Roman"/>
        </w:rPr>
        <w:t xml:space="preserve"> </w:t>
      </w:r>
      <w:r>
        <w:rPr>
          <w:rFonts w:ascii="Gadugi" w:hAnsi="Gadugi" w:eastAsia="Gadugi" w:cs="Gadugi"/>
        </w:rPr>
        <w:t>ᎠᏰᎵ</w:t>
      </w:r>
      <w:r>
        <w:rPr>
          <w:rFonts w:ascii="Times New Roman" w:hAnsi="Times New Roman" w:eastAsia="Times New Roman" w:cs="Times New Roman"/>
        </w:rPr>
        <w:t xml:space="preserve"> </w:t>
      </w:r>
      <w:r>
        <w:rPr>
          <w:rFonts w:ascii="Gadugi" w:hAnsi="Gadugi" w:eastAsia="Gadugi" w:cs="Gadugi"/>
        </w:rPr>
        <w:t>ᎠᏁᎯ</w:t>
      </w:r>
      <w:r>
        <w:rPr>
          <w:rFonts w:ascii="Times New Roman" w:hAnsi="Times New Roman" w:eastAsia="Times New Roman" w:cs="Times New Roman"/>
        </w:rPr>
        <w:t xml:space="preserve">. </w:t>
      </w:r>
      <w:r>
        <w:rPr>
          <w:rFonts w:ascii="Gadugi" w:hAnsi="Gadugi" w:eastAsia="Gadugi" w:cs="Gadugi"/>
        </w:rPr>
        <w:t>ᎤᎵᏱᎶᎯᏍᏗ</w:t>
      </w:r>
      <w:r>
        <w:rPr>
          <w:rFonts w:ascii="Times New Roman" w:hAnsi="Times New Roman" w:eastAsia="Times New Roman" w:cs="Times New Roman"/>
        </w:rPr>
        <w:t xml:space="preserve"> </w:t>
      </w:r>
      <w:r>
        <w:rPr>
          <w:rFonts w:ascii="Gadugi" w:hAnsi="Gadugi" w:eastAsia="Gadugi" w:cs="Gadugi"/>
        </w:rPr>
        <w:t>ᎠᏓᏟᎶᏍᎬᎢ</w:t>
      </w:r>
      <w:r>
        <w:rPr>
          <w:rFonts w:ascii="Times New Roman" w:hAnsi="Times New Roman" w:eastAsia="Times New Roman" w:cs="Times New Roman"/>
        </w:rPr>
        <w:t xml:space="preserve"> </w:t>
      </w:r>
      <w:r>
        <w:rPr>
          <w:rFonts w:ascii="Gadugi" w:hAnsi="Gadugi" w:eastAsia="Gadugi" w:cs="Gadugi"/>
        </w:rPr>
        <w:t>ᎦᎶᎯ</w:t>
      </w:r>
      <w:r>
        <w:rPr>
          <w:rFonts w:ascii="Times New Roman" w:hAnsi="Times New Roman" w:eastAsia="Times New Roman" w:cs="Times New Roman"/>
        </w:rPr>
        <w:t xml:space="preserve"> </w:t>
      </w:r>
      <w:r>
        <w:rPr>
          <w:rFonts w:ascii="Gadugi" w:hAnsi="Gadugi" w:eastAsia="Gadugi" w:cs="Gadugi"/>
        </w:rPr>
        <w:t>ᎢᎬᏱᏱ</w:t>
      </w:r>
      <w:r>
        <w:rPr>
          <w:rFonts w:ascii="Times New Roman" w:hAnsi="Times New Roman" w:eastAsia="Times New Roman" w:cs="Times New Roman"/>
        </w:rPr>
        <w:t xml:space="preserve"> </w:t>
      </w:r>
      <w:r>
        <w:rPr>
          <w:rFonts w:ascii="Gadugi" w:hAnsi="Gadugi" w:eastAsia="Gadugi" w:cs="Gadugi"/>
        </w:rPr>
        <w:t>ᎦᎸᎶᎢ</w:t>
      </w:r>
      <w:r>
        <w:rPr>
          <w:rFonts w:ascii="Times New Roman" w:hAnsi="Times New Roman" w:eastAsia="Times New Roman" w:cs="Times New Roman"/>
        </w:rPr>
        <w:t xml:space="preserve"> — </w:t>
      </w:r>
      <w:r>
        <w:rPr>
          <w:rFonts w:ascii="Gadugi" w:hAnsi="Gadugi" w:eastAsia="Gadugi" w:cs="Gadugi"/>
        </w:rPr>
        <w:t>ᎿᎭᏉ</w:t>
      </w:r>
      <w:r>
        <w:rPr>
          <w:rFonts w:ascii="Times New Roman" w:hAnsi="Times New Roman" w:eastAsia="Times New Roman" w:cs="Times New Roman"/>
        </w:rPr>
        <w:t xml:space="preserve"> </w:t>
      </w:r>
      <w:r>
        <w:rPr>
          <w:rFonts w:ascii="Gadugi" w:hAnsi="Gadugi" w:eastAsia="Gadugi" w:cs="Gadugi"/>
        </w:rPr>
        <w:t>ᏔᎵᏁ</w:t>
      </w:r>
      <w:r>
        <w:rPr>
          <w:rFonts w:ascii="Times New Roman" w:hAnsi="Times New Roman" w:eastAsia="Times New Roman" w:cs="Times New Roman"/>
        </w:rPr>
        <w:t xml:space="preserve"> </w:t>
      </w:r>
      <w:r>
        <w:rPr>
          <w:rFonts w:ascii="Gadugi" w:hAnsi="Gadugi" w:eastAsia="Gadugi" w:cs="Gadugi"/>
        </w:rPr>
        <w:t>ᎢᏳᏍᏗ</w:t>
      </w:r>
      <w:r>
        <w:rPr>
          <w:rFonts w:ascii="Times New Roman" w:hAnsi="Times New Roman" w:eastAsia="Times New Roman" w:cs="Times New Roman"/>
        </w:rPr>
        <w:t xml:space="preserve">, </w:t>
      </w:r>
      <w:r>
        <w:rPr>
          <w:rFonts w:ascii="Gadugi" w:hAnsi="Gadugi" w:eastAsia="Gadugi" w:cs="Gadugi"/>
        </w:rPr>
        <w:t>ᎤᏲᎱᏒ</w:t>
      </w:r>
      <w:r>
        <w:rPr>
          <w:rFonts w:ascii="Times New Roman" w:hAnsi="Times New Roman" w:eastAsia="Times New Roman" w:cs="Times New Roman"/>
        </w:rPr>
        <w:t xml:space="preserve"> </w:t>
      </w:r>
      <w:r>
        <w:rPr>
          <w:rFonts w:ascii="Gadugi" w:hAnsi="Gadugi" w:eastAsia="Gadugi" w:cs="Gadugi"/>
        </w:rPr>
        <w:t>ᎤᏓᏃᎮᏓᎸᎢ</w:t>
      </w:r>
      <w:r>
        <w:rPr>
          <w:rFonts w:ascii="Times New Roman" w:hAnsi="Times New Roman" w:eastAsia="Times New Roman" w:cs="Times New Roman"/>
        </w:rPr>
        <w:t xml:space="preserve"> </w:t>
      </w:r>
      <w:r>
        <w:rPr>
          <w:rFonts w:ascii="Gadugi" w:hAnsi="Gadugi" w:eastAsia="Gadugi" w:cs="Gadugi"/>
        </w:rPr>
        <w:t>ᎨᏎᏍᏗ</w:t>
      </w:r>
      <w:r>
        <w:rPr>
          <w:rFonts w:ascii="Times New Roman" w:hAnsi="Times New Roman" w:eastAsia="Times New Roman" w:cs="Times New Roman"/>
        </w:rPr>
        <w:t xml:space="preserve">. </w:t>
      </w:r>
      <w:r>
        <w:rPr>
          <w:rFonts w:ascii="Gadugi" w:hAnsi="Gadugi" w:eastAsia="Gadugi" w:cs="Gadugi"/>
        </w:rPr>
        <w:t>ᎤᏲᎱᏒ</w:t>
      </w:r>
      <w:r>
        <w:rPr>
          <w:rFonts w:ascii="Times New Roman" w:hAnsi="Times New Roman" w:eastAsia="Times New Roman" w:cs="Times New Roman"/>
        </w:rPr>
        <w:t xml:space="preserve"> </w:t>
      </w:r>
      <w:r>
        <w:rPr>
          <w:rFonts w:ascii="Gadugi" w:hAnsi="Gadugi" w:eastAsia="Gadugi" w:cs="Gadugi"/>
        </w:rPr>
        <w:t>ᎤᏓᏃᎮᏓᎸᎢ</w:t>
      </w:r>
      <w:r>
        <w:rPr>
          <w:rFonts w:ascii="Times New Roman" w:hAnsi="Times New Roman" w:eastAsia="Times New Roman" w:cs="Times New Roman"/>
        </w:rPr>
        <w:t xml:space="preserve"> </w:t>
      </w:r>
      <w:r>
        <w:rPr>
          <w:rFonts w:ascii="Gadugi" w:hAnsi="Gadugi" w:eastAsia="Gadugi" w:cs="Gadugi"/>
        </w:rPr>
        <w:t>ᏎᏓᏂ</w:t>
      </w:r>
      <w:r>
        <w:rPr>
          <w:rFonts w:ascii="Times New Roman" w:hAnsi="Times New Roman" w:eastAsia="Times New Roman" w:cs="Times New Roman"/>
        </w:rPr>
        <w:t xml:space="preserve"> </w:t>
      </w:r>
      <w:r>
        <w:rPr>
          <w:rFonts w:ascii="Gadugi" w:hAnsi="Gadugi" w:eastAsia="Gadugi" w:cs="Gadugi"/>
        </w:rPr>
        <w:t>ᎤᏙᎯᏳᏒ</w:t>
      </w:r>
      <w:r>
        <w:rPr>
          <w:rFonts w:ascii="Times New Roman" w:hAnsi="Times New Roman" w:eastAsia="Times New Roman" w:cs="Times New Roman"/>
        </w:rPr>
        <w:t xml:space="preserve"> </w:t>
      </w:r>
      <w:r>
        <w:rPr>
          <w:rFonts w:ascii="Gadugi" w:hAnsi="Gadugi" w:eastAsia="Gadugi" w:cs="Gadugi"/>
        </w:rPr>
        <w:t>ᎠᏓᏟᎶᏍᎬᎢ</w:t>
      </w:r>
      <w:r>
        <w:rPr>
          <w:rFonts w:ascii="Times New Roman" w:hAnsi="Times New Roman" w:eastAsia="Times New Roman" w:cs="Times New Roman"/>
        </w:rPr>
        <w:t xml:space="preserve"> </w:t>
      </w:r>
      <w:r>
        <w:rPr>
          <w:rFonts w:ascii="Gadugi" w:hAnsi="Gadugi" w:eastAsia="Gadugi" w:cs="Gadugi"/>
        </w:rPr>
        <w:t>ᎦᎶᎯ</w:t>
      </w:r>
      <w:r>
        <w:rPr>
          <w:rFonts w:ascii="Times New Roman" w:hAnsi="Times New Roman" w:eastAsia="Times New Roman" w:cs="Times New Roman"/>
        </w:rPr>
        <w:t xml:space="preserve"> </w:t>
      </w:r>
      <w:r>
        <w:rPr>
          <w:rFonts w:ascii="Gadugi" w:hAnsi="Gadugi" w:eastAsia="Gadugi" w:cs="Gadugi"/>
        </w:rPr>
        <w:t>ᏦᎢᏁ</w:t>
      </w:r>
      <w:r>
        <w:rPr>
          <w:rFonts w:ascii="Times New Roman" w:hAnsi="Times New Roman" w:eastAsia="Times New Roman" w:cs="Times New Roman"/>
        </w:rPr>
        <w:t xml:space="preserve"> </w:t>
      </w:r>
      <w:r>
        <w:rPr>
          <w:rFonts w:ascii="Gadugi" w:hAnsi="Gadugi" w:eastAsia="Gadugi" w:cs="Gadugi"/>
        </w:rPr>
        <w:t>ᎦᎸᎶᎢ</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ᏔᎵᏁ</w:t>
      </w:r>
      <w:r>
        <w:rPr>
          <w:rFonts w:ascii="Times New Roman" w:hAnsi="Times New Roman" w:eastAsia="Times New Roman" w:cs="Times New Roman"/>
        </w:rPr>
        <w:t xml:space="preserve"> </w:t>
      </w:r>
      <w:r>
        <w:rPr>
          <w:rFonts w:ascii="Gadugi" w:hAnsi="Gadugi" w:eastAsia="Gadugi" w:cs="Gadugi"/>
        </w:rPr>
        <w:t>ᏗᎬᏩᏙᎯᏳᏗ</w:t>
      </w:r>
      <w:r>
        <w:rPr>
          <w:rFonts w:ascii="Times New Roman" w:hAnsi="Times New Roman" w:eastAsia="Times New Roman" w:cs="Times New Roman"/>
        </w:rPr>
        <w:t xml:space="preserve"> </w:t>
      </w:r>
      <w:r>
        <w:rPr>
          <w:rFonts w:ascii="Gadugi" w:hAnsi="Gadugi" w:eastAsia="Gadugi" w:cs="Gadugi"/>
        </w:rPr>
        <w:t>ᎠᏓᏟᎶᏍᎬᎢ</w:t>
      </w:r>
      <w:r>
        <w:rPr>
          <w:rFonts w:ascii="Times New Roman" w:hAnsi="Times New Roman" w:eastAsia="Times New Roman" w:cs="Times New Roman"/>
        </w:rPr>
        <w:t xml:space="preserve"> </w:t>
      </w:r>
      <w:r>
        <w:rPr>
          <w:rFonts w:ascii="Gadugi" w:hAnsi="Gadugi" w:eastAsia="Gadugi" w:cs="Gadugi"/>
        </w:rPr>
        <w:t>ᎦᎶᎯ</w:t>
      </w:r>
      <w:r>
        <w:rPr>
          <w:rFonts w:ascii="Times New Roman" w:hAnsi="Times New Roman" w:eastAsia="Times New Roman" w:cs="Times New Roman"/>
        </w:rPr>
        <w:t xml:space="preserve"> </w:t>
      </w:r>
      <w:r>
        <w:rPr>
          <w:rFonts w:ascii="Gadugi" w:hAnsi="Gadugi" w:eastAsia="Gadugi" w:cs="Gadugi"/>
        </w:rPr>
        <w:t>ᎢᎬᏱᏱ</w:t>
      </w:r>
      <w:r>
        <w:rPr>
          <w:rFonts w:ascii="Times New Roman" w:hAnsi="Times New Roman" w:eastAsia="Times New Roman" w:cs="Times New Roman"/>
        </w:rPr>
        <w:t xml:space="preserve"> </w:t>
      </w:r>
      <w:r>
        <w:rPr>
          <w:rFonts w:ascii="Gadugi" w:hAnsi="Gadugi" w:eastAsia="Gadugi" w:cs="Gadugi"/>
        </w:rPr>
        <w:t>ᎦᎸᎶᎢ</w:t>
      </w:r>
      <w:r>
        <w:rPr>
          <w:rFonts w:ascii="Times New Roman" w:hAnsi="Times New Roman" w:eastAsia="Times New Roman" w:cs="Times New Roman"/>
        </w:rPr>
        <w:t xml:space="preserve">, </w:t>
      </w:r>
      <w:r>
        <w:rPr>
          <w:rFonts w:ascii="Gadugi" w:hAnsi="Gadugi" w:eastAsia="Gadugi" w:cs="Gadugi"/>
        </w:rPr>
        <w:t>ᎠᏓᏅᏓᏗᏍᎬᎢ</w:t>
      </w:r>
      <w:r>
        <w:rPr>
          <w:rFonts w:ascii="Times New Roman" w:hAnsi="Times New Roman" w:eastAsia="Times New Roman" w:cs="Times New Roman"/>
        </w:rPr>
        <w:t xml:space="preserve"> </w:t>
      </w:r>
      <w:r>
        <w:rPr>
          <w:rFonts w:ascii="Gadugi" w:hAnsi="Gadugi" w:eastAsia="Gadugi" w:cs="Gadugi"/>
        </w:rPr>
        <w:t>ᎨᏎᎢ</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ᎪᎯ</w:t>
      </w:r>
      <w:r>
        <w:rPr>
          <w:rFonts w:ascii="Times New Roman" w:hAnsi="Times New Roman" w:eastAsia="Times New Roman" w:cs="Times New Roman"/>
        </w:rPr>
        <w:t xml:space="preserve"> </w:t>
      </w:r>
      <w:r>
        <w:rPr>
          <w:rFonts w:ascii="Gadugi" w:hAnsi="Gadugi" w:eastAsia="Gadugi" w:cs="Gadugi"/>
        </w:rPr>
        <w:t>ᎨᏒᎢ</w:t>
      </w:r>
      <w:r>
        <w:rPr>
          <w:rFonts w:ascii="Times New Roman" w:hAnsi="Times New Roman" w:eastAsia="Times New Roman" w:cs="Times New Roman"/>
        </w:rPr>
        <w:t xml:space="preserve"> </w:t>
      </w:r>
      <w:r>
        <w:rPr>
          <w:rFonts w:ascii="Gadugi" w:hAnsi="Gadugi" w:eastAsia="Gadugi" w:cs="Gadugi"/>
        </w:rPr>
        <w:t>ᎦᏙᎬ</w:t>
      </w:r>
      <w:r>
        <w:rPr>
          <w:rFonts w:ascii="Times New Roman" w:hAnsi="Times New Roman" w:eastAsia="Times New Roman" w:cs="Times New Roman"/>
        </w:rPr>
        <w:t xml:space="preserve"> </w:t>
      </w:r>
      <w:r>
        <w:rPr>
          <w:rFonts w:ascii="Gadugi" w:hAnsi="Gadugi" w:eastAsia="Gadugi" w:cs="Gadugi"/>
        </w:rPr>
        <w:t>ᏧᏙᎳᎯᏍᏗ</w:t>
      </w:r>
      <w:r>
        <w:rPr>
          <w:rFonts w:ascii="Times New Roman" w:hAnsi="Times New Roman" w:eastAsia="Times New Roman" w:cs="Times New Roman"/>
        </w:rPr>
        <w:t xml:space="preserve"> </w:t>
      </w:r>
      <w:r>
        <w:rPr>
          <w:rFonts w:ascii="Gadugi" w:hAnsi="Gadugi" w:eastAsia="Gadugi" w:cs="Gadugi"/>
        </w:rPr>
        <w:t>ᎠᏓᏅᏓᏗᏍᎬᎢ</w:t>
      </w:r>
      <w:r>
        <w:rPr>
          <w:rFonts w:ascii="Times New Roman" w:hAnsi="Times New Roman" w:eastAsia="Times New Roman" w:cs="Times New Roman"/>
        </w:rPr>
        <w:t xml:space="preserve"> </w:t>
      </w:r>
      <w:r>
        <w:rPr>
          <w:rFonts w:ascii="Gadugi" w:hAnsi="Gadugi" w:eastAsia="Gadugi" w:cs="Gadugi"/>
        </w:rPr>
        <w:t>ᎠᏂᏍᎩᏃᎵᏍᎩ</w:t>
      </w:r>
      <w:r>
        <w:rPr>
          <w:rFonts w:ascii="Times New Roman" w:hAnsi="Times New Roman" w:eastAsia="Times New Roman" w:cs="Times New Roman"/>
        </w:rPr>
        <w:t xml:space="preserve"> </w:t>
      </w:r>
      <w:r>
        <w:rPr>
          <w:rFonts w:ascii="Gadugi" w:hAnsi="Gadugi" w:eastAsia="Gadugi" w:cs="Gadugi"/>
        </w:rPr>
        <w:t>ᏚᏙᎡᎰᎢ</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“Dhiironnii fi dubartoonni sammuu warra isaanii wajjin walitti dhufan boojiʼuuf akkamitti akka dandaʼamu saayinsii sana barachuu hin qaban. Kun saayinsii Seexanni barsiisu dha. Nuyi waan akkasii hunda ni mormuu qabna. Nuyi mesmerizimii fi hipnootizimii—saayinsii isa mootummaa isaa isa jalqabaa irraa kufee fi mana murtiiwwan samii keessaa ariʼame sanaa—waliin taphachuu hin qabnu.” Manuscript 86, 1905.</w:t>
      </w:r>
    </w:p>
    <w:p>
      <w:pPr>
        <w:pStyle w:val="ArticleBody"/>
        <w:jc w:val="left"/>
      </w:pPr>
      <w:r>
        <w:rPr>
          <w:rFonts w:ascii="Ebrima" w:hAnsi="Ebrima" w:eastAsia="Ebrima" w:cs="Ebrima"/>
        </w:rPr>
        <w:t>ሂፕኖቲዝም</w:t>
      </w:r>
      <w:r>
        <w:rPr>
          <w:rFonts w:ascii="Times New Roman" w:hAnsi="Times New Roman" w:eastAsia="Times New Roman" w:cs="Times New Roman"/>
        </w:rPr>
        <w:t xml:space="preserve"> </w:t>
      </w:r>
      <w:r>
        <w:rPr>
          <w:rFonts w:ascii="Ebrima" w:hAnsi="Ebrima" w:eastAsia="Ebrima" w:cs="Ebrima"/>
        </w:rPr>
        <w:t>ዛሬ</w:t>
      </w:r>
      <w:r>
        <w:rPr>
          <w:rFonts w:ascii="Times New Roman" w:hAnsi="Times New Roman" w:eastAsia="Times New Roman" w:cs="Times New Roman"/>
        </w:rPr>
        <w:t xml:space="preserve"> </w:t>
      </w:r>
      <w:r>
        <w:rPr>
          <w:rFonts w:ascii="Ebrima" w:hAnsi="Ebrima" w:eastAsia="Ebrima" w:cs="Ebrima"/>
        </w:rPr>
        <w:t>በዓለም</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በቴክኖ</w:t>
      </w:r>
      <w:r>
        <w:rPr>
          <w:rFonts w:ascii="Times New Roman" w:hAnsi="Times New Roman" w:eastAsia="Times New Roman" w:cs="Times New Roman"/>
        </w:rPr>
        <w:t xml:space="preserve"> </w:t>
      </w:r>
      <w:r>
        <w:rPr>
          <w:rFonts w:ascii="Ebrima" w:hAnsi="Ebrima" w:eastAsia="Ebrima" w:cs="Ebrima"/>
        </w:rPr>
        <w:t>ግዙፎች</w:t>
      </w:r>
      <w:r>
        <w:rPr>
          <w:rFonts w:ascii="Times New Roman" w:hAnsi="Times New Roman" w:eastAsia="Times New Roman" w:cs="Times New Roman"/>
        </w:rPr>
        <w:t xml:space="preserve"> </w:t>
      </w:r>
      <w:r>
        <w:rPr>
          <w:rFonts w:ascii="Ebrima" w:hAnsi="Ebrima" w:eastAsia="Ebrima" w:cs="Ebrima"/>
        </w:rPr>
        <w:t>አማካኝነት</w:t>
      </w:r>
      <w:r>
        <w:rPr>
          <w:rFonts w:ascii="Times New Roman" w:hAnsi="Times New Roman" w:eastAsia="Times New Roman" w:cs="Times New Roman"/>
        </w:rPr>
        <w:t xml:space="preserve"> </w:t>
      </w:r>
      <w:r>
        <w:rPr>
          <w:rFonts w:ascii="Ebrima" w:hAnsi="Ebrima" w:eastAsia="Ebrima" w:cs="Ebrima"/>
        </w:rPr>
        <w:t>በዓለም</w:t>
      </w:r>
      <w:r>
        <w:rPr>
          <w:rFonts w:ascii="Times New Roman" w:hAnsi="Times New Roman" w:eastAsia="Times New Roman" w:cs="Times New Roman"/>
        </w:rPr>
        <w:t xml:space="preserve"> </w:t>
      </w:r>
      <w:r>
        <w:rPr>
          <w:rFonts w:ascii="Ebrima" w:hAnsi="Ebrima" w:eastAsia="Ebrima" w:cs="Ebrima"/>
        </w:rPr>
        <w:t>አቀፍ</w:t>
      </w:r>
      <w:r>
        <w:rPr>
          <w:rFonts w:ascii="Times New Roman" w:hAnsi="Times New Roman" w:eastAsia="Times New Roman" w:cs="Times New Roman"/>
        </w:rPr>
        <w:t xml:space="preserve"> </w:t>
      </w:r>
      <w:r>
        <w:rPr>
          <w:rFonts w:ascii="Ebrima" w:hAnsi="Ebrima" w:eastAsia="Ebrima" w:cs="Ebrima"/>
        </w:rPr>
        <w:t>ድር</w:t>
      </w:r>
      <w:r>
        <w:rPr>
          <w:rFonts w:ascii="Times New Roman" w:hAnsi="Times New Roman" w:eastAsia="Times New Roman" w:cs="Times New Roman"/>
        </w:rPr>
        <w:t xml:space="preserve"> </w:t>
      </w:r>
      <w:r>
        <w:rPr>
          <w:rFonts w:ascii="Ebrima" w:hAnsi="Ebrima" w:eastAsia="Ebrima" w:cs="Ebrima"/>
        </w:rPr>
        <w:t>ይፈጸማል፤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ዘመናዊ</w:t>
      </w:r>
      <w:r>
        <w:rPr>
          <w:rFonts w:ascii="Times New Roman" w:hAnsi="Times New Roman" w:eastAsia="Times New Roman" w:cs="Times New Roman"/>
        </w:rPr>
        <w:t xml:space="preserve"> </w:t>
      </w:r>
      <w:r>
        <w:rPr>
          <w:rFonts w:ascii="Ebrima" w:hAnsi="Ebrima" w:eastAsia="Ebrima" w:cs="Ebrima"/>
        </w:rPr>
        <w:t>ማስታወቂያ</w:t>
      </w:r>
      <w:r>
        <w:rPr>
          <w:rFonts w:ascii="Times New Roman" w:hAnsi="Times New Roman" w:eastAsia="Times New Roman" w:cs="Times New Roman"/>
        </w:rPr>
        <w:t xml:space="preserve"> </w:t>
      </w:r>
      <w:r>
        <w:rPr>
          <w:rFonts w:ascii="Ebrima" w:hAnsi="Ebrima" w:eastAsia="Ebrima" w:cs="Ebrima"/>
        </w:rPr>
        <w:t>ሳይንስ</w:t>
      </w:r>
      <w:r>
        <w:rPr>
          <w:rFonts w:ascii="Times New Roman" w:hAnsi="Times New Roman" w:eastAsia="Times New Roman" w:cs="Times New Roman"/>
        </w:rPr>
        <w:t xml:space="preserve">” </w:t>
      </w:r>
      <w:r>
        <w:rPr>
          <w:rFonts w:ascii="Ebrima" w:hAnsi="Ebrima" w:eastAsia="Ebrima" w:cs="Ebrima"/>
        </w:rPr>
        <w:t>ተብሎ</w:t>
      </w:r>
      <w:r>
        <w:rPr>
          <w:rFonts w:ascii="Times New Roman" w:hAnsi="Times New Roman" w:eastAsia="Times New Roman" w:cs="Times New Roman"/>
        </w:rPr>
        <w:t xml:space="preserve"> </w:t>
      </w:r>
      <w:r>
        <w:rPr>
          <w:rFonts w:ascii="Ebrima" w:hAnsi="Ebrima" w:eastAsia="Ebrima" w:cs="Ebrima"/>
        </w:rPr>
        <w:t>የሚጠራውን</w:t>
      </w:r>
      <w:r>
        <w:rPr>
          <w:rFonts w:ascii="Times New Roman" w:hAnsi="Times New Roman" w:eastAsia="Times New Roman" w:cs="Times New Roman"/>
        </w:rPr>
        <w:t xml:space="preserve"> </w:t>
      </w:r>
      <w:r>
        <w:rPr>
          <w:rFonts w:ascii="Ebrima" w:hAnsi="Ebrima" w:eastAsia="Ebrima" w:cs="Ebrima"/>
        </w:rPr>
        <w:t>ይጠቀማል፣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በእውነቱ</w:t>
      </w:r>
      <w:r>
        <w:rPr>
          <w:rFonts w:ascii="Times New Roman" w:hAnsi="Times New Roman" w:eastAsia="Times New Roman" w:cs="Times New Roman"/>
        </w:rPr>
        <w:t xml:space="preserve"> </w:t>
      </w:r>
      <w:r>
        <w:rPr>
          <w:rFonts w:ascii="Ebrima" w:hAnsi="Ebrima" w:eastAsia="Ebrima" w:cs="Ebrima"/>
        </w:rPr>
        <w:t>የድሮው</w:t>
      </w:r>
      <w:r>
        <w:rPr>
          <w:rFonts w:ascii="Times New Roman" w:hAnsi="Times New Roman" w:eastAsia="Times New Roman" w:cs="Times New Roman"/>
        </w:rPr>
        <w:t xml:space="preserve"> </w:t>
      </w:r>
      <w:r>
        <w:rPr>
          <w:rFonts w:ascii="Ebrima" w:hAnsi="Ebrima" w:eastAsia="Ebrima" w:cs="Ebrima"/>
        </w:rPr>
        <w:t>የሰይጣናዊ</w:t>
      </w:r>
      <w:r>
        <w:rPr>
          <w:rFonts w:ascii="Times New Roman" w:hAnsi="Times New Roman" w:eastAsia="Times New Roman" w:cs="Times New Roman"/>
        </w:rPr>
        <w:t xml:space="preserve"> </w:t>
      </w:r>
      <w:r>
        <w:rPr>
          <w:rFonts w:ascii="Ebrima" w:hAnsi="Ebrima" w:eastAsia="Ebrima" w:cs="Ebrima"/>
        </w:rPr>
        <w:t>ሂፕኖቲዝም</w:t>
      </w:r>
      <w:r>
        <w:rPr>
          <w:rFonts w:ascii="Times New Roman" w:hAnsi="Times New Roman" w:eastAsia="Times New Roman" w:cs="Times New Roman"/>
        </w:rPr>
        <w:t xml:space="preserve"> </w:t>
      </w:r>
      <w:r>
        <w:rPr>
          <w:rFonts w:ascii="Ebrima" w:hAnsi="Ebrima" w:eastAsia="Ebrima" w:cs="Ebrima"/>
        </w:rPr>
        <w:t>ሳይንስ</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ደረጃ</w:t>
      </w:r>
      <w:r>
        <w:rPr>
          <w:rFonts w:ascii="Times New Roman" w:hAnsi="Times New Roman" w:eastAsia="Times New Roman" w:cs="Times New Roman"/>
        </w:rPr>
        <w:t xml:space="preserve"> </w:t>
      </w:r>
      <w:r>
        <w:rPr>
          <w:rFonts w:ascii="Ebrima" w:hAnsi="Ebrima" w:eastAsia="Ebrima" w:cs="Ebrima"/>
        </w:rPr>
        <w:t>ረቂቅነት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አቀፋውያን፣</w:t>
      </w:r>
      <w:r>
        <w:rPr>
          <w:rFonts w:ascii="Times New Roman" w:hAnsi="Times New Roman" w:eastAsia="Times New Roman" w:cs="Times New Roman"/>
        </w:rPr>
        <w:t xml:space="preserve"> </w:t>
      </w:r>
      <w:r>
        <w:rPr>
          <w:rFonts w:ascii="Ebrima" w:hAnsi="Ebrima" w:eastAsia="Ebrima" w:cs="Ebrima"/>
        </w:rPr>
        <w:t>ቴክኖ</w:t>
      </w:r>
      <w:r>
        <w:rPr>
          <w:rFonts w:ascii="Times New Roman" w:hAnsi="Times New Roman" w:eastAsia="Times New Roman" w:cs="Times New Roman"/>
        </w:rPr>
        <w:t xml:space="preserve"> </w:t>
      </w:r>
      <w:r>
        <w:rPr>
          <w:rFonts w:ascii="Ebrima" w:hAnsi="Ebrima" w:eastAsia="Ebrima" w:cs="Ebrima"/>
        </w:rPr>
        <w:t>ግዙፎች</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ቢሊየነሮች</w:t>
      </w:r>
      <w:r>
        <w:rPr>
          <w:rFonts w:ascii="Times New Roman" w:hAnsi="Times New Roman" w:eastAsia="Times New Roman" w:cs="Times New Roman"/>
        </w:rPr>
        <w:t xml:space="preserve"> </w:t>
      </w:r>
      <w:r>
        <w:rPr>
          <w:rFonts w:ascii="Ebrima" w:hAnsi="Ebrima" w:eastAsia="Ebrima" w:cs="Ebrima"/>
        </w:rPr>
        <w:t>አዳናቸውን</w:t>
      </w:r>
      <w:r>
        <w:rPr>
          <w:rFonts w:ascii="Times New Roman" w:hAnsi="Times New Roman" w:eastAsia="Times New Roman" w:cs="Times New Roman"/>
        </w:rPr>
        <w:t xml:space="preserve"> </w:t>
      </w:r>
      <w:r>
        <w:rPr>
          <w:rFonts w:ascii="Ebrima" w:hAnsi="Ebrima" w:eastAsia="Ebrima" w:cs="Ebrima"/>
        </w:rPr>
        <w:t>ቀድሞውኑ</w:t>
      </w:r>
      <w:r>
        <w:rPr>
          <w:rFonts w:ascii="Times New Roman" w:hAnsi="Times New Roman" w:eastAsia="Times New Roman" w:cs="Times New Roman"/>
        </w:rPr>
        <w:t xml:space="preserve"> </w:t>
      </w:r>
      <w:r>
        <w:rPr>
          <w:rFonts w:ascii="Ebrima" w:hAnsi="Ebrima" w:eastAsia="Ebrima" w:cs="Ebrima"/>
        </w:rPr>
        <w:t>በዓለም</w:t>
      </w:r>
      <w:r>
        <w:rPr>
          <w:rFonts w:ascii="Times New Roman" w:hAnsi="Times New Roman" w:eastAsia="Times New Roman" w:cs="Times New Roman"/>
        </w:rPr>
        <w:t xml:space="preserve"> </w:t>
      </w:r>
      <w:r>
        <w:rPr>
          <w:rFonts w:ascii="Ebrima" w:hAnsi="Ebrima" w:eastAsia="Ebrima" w:cs="Ebrima"/>
        </w:rPr>
        <w:t>አቀፍ</w:t>
      </w:r>
      <w:r>
        <w:rPr>
          <w:rFonts w:ascii="Times New Roman" w:hAnsi="Times New Roman" w:eastAsia="Times New Roman" w:cs="Times New Roman"/>
        </w:rPr>
        <w:t xml:space="preserve"> </w:t>
      </w:r>
      <w:r>
        <w:rPr>
          <w:rFonts w:ascii="Ebrima" w:hAnsi="Ebrima" w:eastAsia="Ebrima" w:cs="Ebrima"/>
        </w:rPr>
        <w:t>ደረጃ</w:t>
      </w:r>
      <w:r>
        <w:rPr>
          <w:rFonts w:ascii="Times New Roman" w:hAnsi="Times New Roman" w:eastAsia="Times New Roman" w:cs="Times New Roman"/>
        </w:rPr>
        <w:t xml:space="preserve"> </w:t>
      </w:r>
      <w:r>
        <w:rPr>
          <w:rFonts w:ascii="Ebrima" w:hAnsi="Ebrima" w:eastAsia="Ebrima" w:cs="Ebrima"/>
        </w:rPr>
        <w:t>ተዘርግቶ</w:t>
      </w:r>
      <w:r>
        <w:rPr>
          <w:rFonts w:ascii="Times New Roman" w:hAnsi="Times New Roman" w:eastAsia="Times New Roman" w:cs="Times New Roman"/>
        </w:rPr>
        <w:t xml:space="preserve"> </w:t>
      </w:r>
      <w:r>
        <w:rPr>
          <w:rFonts w:ascii="Ebrima" w:hAnsi="Ebrima" w:eastAsia="Ebrima" w:cs="Ebrima"/>
        </w:rPr>
        <w:t>ባለው</w:t>
      </w:r>
      <w:r>
        <w:rPr>
          <w:rFonts w:ascii="Times New Roman" w:hAnsi="Times New Roman" w:eastAsia="Times New Roman" w:cs="Times New Roman"/>
        </w:rPr>
        <w:t xml:space="preserve"> </w:t>
      </w:r>
      <w:r>
        <w:rPr>
          <w:rFonts w:ascii="Ebrima" w:hAnsi="Ebrima" w:eastAsia="Ebrima" w:cs="Ebrima"/>
        </w:rPr>
        <w:t>የማታለያ</w:t>
      </w:r>
      <w:r>
        <w:rPr>
          <w:rFonts w:ascii="Times New Roman" w:hAnsi="Times New Roman" w:eastAsia="Times New Roman" w:cs="Times New Roman"/>
        </w:rPr>
        <w:t xml:space="preserve"> “</w:t>
      </w:r>
      <w:r>
        <w:rPr>
          <w:rFonts w:ascii="Ebrima" w:hAnsi="Ebrima" w:eastAsia="Ebrima" w:cs="Ebrima"/>
        </w:rPr>
        <w:t>ድር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ለማጥመድ</w:t>
      </w:r>
      <w:r>
        <w:rPr>
          <w:rFonts w:ascii="Times New Roman" w:hAnsi="Times New Roman" w:eastAsia="Times New Roman" w:cs="Times New Roman"/>
        </w:rPr>
        <w:t xml:space="preserve"> </w:t>
      </w:r>
      <w:r>
        <w:rPr>
          <w:rFonts w:ascii="Ebrima" w:hAnsi="Ebrima" w:eastAsia="Ebrima" w:cs="Ebrima"/>
        </w:rPr>
        <w:t>ያስባሉ።</w:t>
      </w:r>
      <w:r>
        <w:rPr>
          <w:rFonts w:ascii="Times New Roman" w:hAnsi="Times New Roman" w:eastAsia="Times New Roman" w:cs="Times New Roman"/>
        </w:rPr>
        <w:t xml:space="preserve"> </w:t>
      </w:r>
      <w:r>
        <w:rPr>
          <w:rFonts w:ascii="Ebrima" w:hAnsi="Ebrima" w:eastAsia="Ebrima" w:cs="Ebrima"/>
        </w:rPr>
        <w:t>ከፈለጉ</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በአጠቃላይ</w:t>
      </w:r>
      <w:r>
        <w:rPr>
          <w:rFonts w:ascii="Times New Roman" w:hAnsi="Times New Roman" w:eastAsia="Times New Roman" w:cs="Times New Roman"/>
        </w:rPr>
        <w:t xml:space="preserve"> </w:t>
      </w:r>
      <w:r>
        <w:rPr>
          <w:rFonts w:ascii="Ebrima" w:hAnsi="Ebrima" w:eastAsia="Ebrima" w:cs="Ebrima"/>
        </w:rPr>
        <w:t>በመላው</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የሰይጣን</w:t>
      </w:r>
      <w:r>
        <w:rPr>
          <w:rFonts w:ascii="Times New Roman" w:hAnsi="Times New Roman" w:eastAsia="Times New Roman" w:cs="Times New Roman"/>
        </w:rPr>
        <w:t xml:space="preserve"> </w:t>
      </w:r>
      <w:r>
        <w:rPr>
          <w:rFonts w:ascii="Ebrima" w:hAnsi="Ebrima" w:eastAsia="Ebrima" w:cs="Ebrima"/>
        </w:rPr>
        <w:t>የሥነ</w:t>
      </w:r>
      <w:r>
        <w:rPr>
          <w:rFonts w:ascii="Times New Roman" w:hAnsi="Times New Roman" w:eastAsia="Times New Roman" w:cs="Times New Roman"/>
        </w:rPr>
        <w:t>-</w:t>
      </w:r>
      <w:r>
        <w:rPr>
          <w:rFonts w:ascii="Ebrima" w:hAnsi="Ebrima" w:eastAsia="Ebrima" w:cs="Ebrima"/>
        </w:rPr>
        <w:t>ልቦና</w:t>
      </w:r>
      <w:r>
        <w:rPr>
          <w:rFonts w:ascii="Times New Roman" w:hAnsi="Times New Roman" w:eastAsia="Times New Roman" w:cs="Times New Roman"/>
        </w:rPr>
        <w:t xml:space="preserve"> </w:t>
      </w:r>
      <w:r>
        <w:rPr>
          <w:rFonts w:ascii="Ebrima" w:hAnsi="Ebrima" w:eastAsia="Ebrima" w:cs="Ebrima"/>
        </w:rPr>
        <w:t>የጦርነት</w:t>
      </w:r>
      <w:r>
        <w:rPr>
          <w:rFonts w:ascii="Times New Roman" w:hAnsi="Times New Roman" w:eastAsia="Times New Roman" w:cs="Times New Roman"/>
        </w:rPr>
        <w:t xml:space="preserve"> </w:t>
      </w:r>
      <w:r>
        <w:rPr>
          <w:rFonts w:ascii="Ebrima" w:hAnsi="Ebrima" w:eastAsia="Ebrima" w:cs="Ebrima"/>
        </w:rPr>
        <w:t>ዘዴዎች</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ይቻላል።</w:t>
      </w:r>
      <w:r>
        <w:rPr>
          <w:rFonts w:ascii="Times New Roman" w:hAnsi="Times New Roman" w:eastAsia="Times New Roman" w:cs="Times New Roman"/>
        </w:rPr>
        <w:t xml:space="preserve"> </w:t>
      </w:r>
      <w:r>
        <w:rPr>
          <w:rFonts w:ascii="Ebrima" w:hAnsi="Ebrima" w:eastAsia="Ebrima" w:cs="Ebrima"/>
        </w:rPr>
        <w:t>ዓለምን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አርማጌዶን</w:t>
      </w:r>
      <w:r>
        <w:rPr>
          <w:rFonts w:ascii="Times New Roman" w:hAnsi="Times New Roman" w:eastAsia="Times New Roman" w:cs="Times New Roman"/>
        </w:rPr>
        <w:t xml:space="preserve"> </w:t>
      </w:r>
      <w:r>
        <w:rPr>
          <w:rFonts w:ascii="Ebrima" w:hAnsi="Ebrima" w:eastAsia="Ebrima" w:cs="Ebrima"/>
        </w:rPr>
        <w:t>የሚመሩት</w:t>
      </w:r>
      <w:r>
        <w:rPr>
          <w:rFonts w:ascii="Times New Roman" w:hAnsi="Times New Roman" w:eastAsia="Times New Roman" w:cs="Times New Roman"/>
        </w:rPr>
        <w:t xml:space="preserve"> </w:t>
      </w:r>
      <w:r>
        <w:rPr>
          <w:rFonts w:ascii="Ebrima" w:hAnsi="Ebrima" w:eastAsia="Ebrima" w:cs="Ebrima"/>
        </w:rPr>
        <w:t>ሰይጣናዊ</w:t>
      </w:r>
      <w:r>
        <w:rPr>
          <w:rFonts w:ascii="Times New Roman" w:hAnsi="Times New Roman" w:eastAsia="Times New Roman" w:cs="Times New Roman"/>
        </w:rPr>
        <w:t xml:space="preserve"> </w:t>
      </w:r>
      <w:r>
        <w:rPr>
          <w:rFonts w:ascii="Ebrima" w:hAnsi="Ebrima" w:eastAsia="Ebrima" w:cs="Ebrima"/>
        </w:rPr>
        <w:t>መልእክቶች</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እነዚህም</w:t>
      </w:r>
      <w:r>
        <w:rPr>
          <w:rFonts w:ascii="Times New Roman" w:hAnsi="Times New Roman" w:eastAsia="Times New Roman" w:cs="Times New Roman"/>
        </w:rPr>
        <w:t xml:space="preserve"> </w:t>
      </w:r>
      <w:r>
        <w:rPr>
          <w:rFonts w:ascii="Ebrima" w:hAnsi="Ebrima" w:eastAsia="Ebrima" w:cs="Ebrima"/>
        </w:rPr>
        <w:t>ሰይጣናዊ</w:t>
      </w:r>
      <w:r>
        <w:rPr>
          <w:rFonts w:ascii="Times New Roman" w:hAnsi="Times New Roman" w:eastAsia="Times New Roman" w:cs="Times New Roman"/>
        </w:rPr>
        <w:t xml:space="preserve"> </w:t>
      </w:r>
      <w:r>
        <w:rPr>
          <w:rFonts w:ascii="Ebrima" w:hAnsi="Ebrima" w:eastAsia="Ebrima" w:cs="Ebrima"/>
        </w:rPr>
        <w:t>መልእክቶች</w:t>
      </w:r>
      <w:r>
        <w:rPr>
          <w:rFonts w:ascii="Times New Roman" w:hAnsi="Times New Roman" w:eastAsia="Times New Roman" w:cs="Times New Roman"/>
        </w:rPr>
        <w:t xml:space="preserve"> </w:t>
      </w:r>
      <w:r>
        <w:rPr>
          <w:rFonts w:ascii="Ebrima" w:hAnsi="Ebrima" w:eastAsia="Ebrima" w:cs="Ebrima"/>
        </w:rPr>
        <w:t>ሦስቱ</w:t>
      </w:r>
      <w:r>
        <w:rPr>
          <w:rFonts w:ascii="Times New Roman" w:hAnsi="Times New Roman" w:eastAsia="Times New Roman" w:cs="Times New Roman"/>
        </w:rPr>
        <w:t xml:space="preserve"> </w:t>
      </w:r>
      <w:r>
        <w:rPr>
          <w:rFonts w:ascii="Ebrima" w:hAnsi="Ebrima" w:eastAsia="Ebrima" w:cs="Ebrima"/>
        </w:rPr>
        <w:t>መላእክት</w:t>
      </w:r>
      <w:r>
        <w:rPr>
          <w:rFonts w:ascii="Times New Roman" w:hAnsi="Times New Roman" w:eastAsia="Times New Roman" w:cs="Times New Roman"/>
        </w:rPr>
        <w:t xml:space="preserve"> </w:t>
      </w:r>
      <w:r>
        <w:rPr>
          <w:rFonts w:ascii="Ebrima" w:hAnsi="Ebrima" w:eastAsia="Ebrima" w:cs="Ebrima"/>
        </w:rPr>
        <w:t>የክርስቶስን</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በሰማያት</w:t>
      </w:r>
      <w:r>
        <w:rPr>
          <w:rFonts w:ascii="Times New Roman" w:hAnsi="Times New Roman" w:eastAsia="Times New Roman" w:cs="Times New Roman"/>
        </w:rPr>
        <w:t xml:space="preserve"> </w:t>
      </w:r>
      <w:r>
        <w:rPr>
          <w:rFonts w:ascii="Ebrima" w:hAnsi="Ebrima" w:eastAsia="Ebrima" w:cs="Ebrima"/>
        </w:rPr>
        <w:t>በሚያውጁበት</w:t>
      </w:r>
      <w:r>
        <w:rPr>
          <w:rFonts w:ascii="Times New Roman" w:hAnsi="Times New Roman" w:eastAsia="Times New Roman" w:cs="Times New Roman"/>
        </w:rPr>
        <w:t xml:space="preserve"> </w:t>
      </w:r>
      <w:r>
        <w:rPr>
          <w:rFonts w:ascii="Ebrima" w:hAnsi="Ebrima" w:eastAsia="Ebrima" w:cs="Ebrima"/>
        </w:rPr>
        <w:t>በዚያው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በሰማያት</w:t>
      </w:r>
      <w:r>
        <w:rPr>
          <w:rFonts w:ascii="Times New Roman" w:hAnsi="Times New Roman" w:eastAsia="Times New Roman" w:cs="Times New Roman"/>
        </w:rPr>
        <w:t xml:space="preserve"> </w:t>
      </w:r>
      <w:r>
        <w:rPr>
          <w:rFonts w:ascii="Ebrima" w:hAnsi="Ebrima" w:eastAsia="Ebrima" w:cs="Ebrima"/>
        </w:rPr>
        <w:t>ይታወጃሉ።</w:t>
      </w:r>
    </w:p>
    <w:p>
      <w:pPr>
        <w:pStyle w:val="ArticleScripture"/>
        <w:jc w:val="left"/>
      </w:pPr>
      <w:r>
        <w:rPr>
          <w:rFonts w:ascii="Times New Roman" w:hAnsi="Times New Roman" w:eastAsia="Times New Roman" w:cs="Times New Roman"/>
        </w:rPr>
        <w:t>Aniis ergamaan biraa samii gidduutti utuu barrisuu arge; inni warra lafa irra jiraatanitti, saba hundumaatti, gosoota hundumaatti, afaan hundumaatti, fi ummata hundumaatti lallabuuf wangeela bara baraa qaba ture; sagalee guddaadhaan akkana jedhaa ture, “Yeroon murtiin isaa gaʼeeraatii, Waaqayyoon sodadhaa, ulfina isaas kennaaf; isa samii, lafa, galaana, fi burqituu bishaanii uume waaqeffadhaa.” Ergamaan biraanis isa duukaa buʼee, “Baabilon, magaalaa guddittiin sun, kufteerti, kufteerti; isheen wayinii dheekkamsa ejja ishee irraa saboota hundumaa dhugsiteerti” jedhe. Ergamaan sadaffaanis isaanii duukaa buʼee sagalee guddaadhaan akkana jedhe; “Namni kam iyyuu bineensicha fi fakkii isaa yoo waaqeffate, mallattoo isaas adda ofii irratti yookaan harka ofii irratti yoo fudhate, inni sunis wayinii dheekkamsa Waaqayyoo irraa ni dhuga; inni kun xoofoo dheekkamsa isaa keessatti utuu hin makamin dhangalaafameera; ergamoota qulqullootaa duratti, Hoolicha durattis ibiddaa fi diinaadhaan ni dhiphatama. Aaraan dhiphina isaanii bara baraan ol baʼa; warri bineensicha fi fakkii isaa waaqeffatan, akkasumas namni maqaa isaa mallattoo godhatee fudhate kam iyyuu guyyaa fi halkan boqonnaa hin qaban.” Mulʼata Yohaannis 14:6–11.</w:t>
      </w:r>
    </w:p>
    <w:p>
      <w:pPr>
        <w:pStyle w:val="ArticleBody"/>
        <w:jc w:val="left"/>
      </w:pPr>
      <w:r>
        <w:rPr>
          <w:rFonts w:ascii="Times New Roman" w:hAnsi="Times New Roman" w:eastAsia="Times New Roman" w:cs="Times New Roman"/>
        </w:rPr>
        <w:t>Qaamoleen “afurii” kan miseensa tokkoo tokkoo walitti dhufeenya sadii keessaa baʼu, afaan isaanii keessaa baʼa. Dubbiin sabni tokko dubbatu hojii mootummaa isaa ti.</w:t>
      </w:r>
    </w:p>
    <w:p>
      <w:pPr>
        <w:pStyle w:val="ArticleScripture"/>
        <w:jc w:val="left"/>
      </w:pPr>
      <w:r>
        <w:rPr>
          <w:rFonts w:ascii="Times New Roman" w:hAnsi="Times New Roman" w:eastAsia="Times New Roman" w:cs="Times New Roman"/>
        </w:rPr>
        <w:t>“Dubbachuun mootummaa sanaa hojii abbootii aangoo seera baasuu fi murtii kennuu isaa ti.” The Great Controversy, 443.</w:t>
      </w:r>
    </w:p>
    <w:p>
      <w:pPr>
        <w:pStyle w:val="ArticleBody"/>
        <w:jc w:val="left"/>
      </w:pPr>
      <w:r>
        <w:rPr>
          <w:rFonts w:ascii="Times New Roman" w:hAnsi="Times New Roman" w:eastAsia="Times New Roman" w:cs="Times New Roman"/>
        </w:rPr>
        <w:t>Ermiyaan yoo qamadii keessaa busaa adda baasee, gara busaattis deebi’uu baate (busiin garuu gara isaa deebi’uu danda’us), Waaqayyo “afaan” Isaa isa godha jechuun abdachiifame.</w:t>
      </w:r>
    </w:p>
    <w:p>
      <w:pPr>
        <w:pStyle w:val="ArticleScripture"/>
        <w:jc w:val="left"/>
      </w:pPr>
      <w:r>
        <w:rPr>
          <w:rFonts w:ascii="Times New Roman" w:hAnsi="Times New Roman" w:eastAsia="Times New Roman" w:cs="Times New Roman"/>
        </w:rPr>
        <w:t>Ani qoosaa qoosotaa keessatti hin teenye, hin gammaddes; harki kee narra tureef kophaa koo nan taaʼe; ati immoo dheekkamsa natti guutteetta. Maaliif dhukkubni koo yeroo hundumaa taʼa, madaan koos fayyuu diddee kan hin fayyine taʼe? Ati anaaf guutumaan guutuutti akka nama sobuutti, akka bishaan hanqatuuttis ni taataa ree? Kanaafuu Waaqayyo akkana jedha, Yoo ati deebiʼte, anis si deebisee nan fidda, atis fuula koo dura ni dhaabbatta; yoo ati waan qaalii taʼe isa xureessaa irraa baafte, ati akka afaan koo ni taata; isaan gara kee haa deebiʼan; ati garuu gara isaanii hin deebiʼin. Ermiyaas 15:17–19.</w:t>
      </w:r>
    </w:p>
    <w:p>
      <w:pPr>
        <w:pStyle w:val="ArticleBody"/>
        <w:jc w:val="left"/>
      </w:pPr>
      <w:r>
        <w:rPr>
          <w:rFonts w:ascii="Times New Roman" w:hAnsi="Times New Roman" w:eastAsia="Times New Roman" w:cs="Times New Roman"/>
        </w:rPr>
        <w:t>Ermiyaan warra Miileerotaa gaddisa isaanii isa jalqaba keessatti Waaqayyo sobee jira jedhaniif bakka buʼa. Waaqayyo hin sobne; inni dogoggora chaartii bara 1843 keessa ture irratti harka isaa qofa uwwisee ture. Akkuma warri Adoolessa 18, 2020 irratti abdii kutatan abdachiifamanitti, Ermiyaanis abdachiifame; yoo isaan namoota gowwaa fi barsiisa Seexanaa gaddisa sana dura turan irraa of addaan baasaniiru taʼe, yeroo sana Gooftaan Ermiyaan, fi warra inni fakkeessu, “afaan” Isaa isaan godha ture. Chaartiin bara 1843 ajaja Habaqquuq boqonnaa lama keessatti kenname raawwachuuf guutummaatti qophaaʼee ture.</w:t>
      </w:r>
    </w:p>
    <w:p>
      <w:pPr>
        <w:pStyle w:val="ArticleScripture"/>
        <w:jc w:val="left"/>
      </w:pPr>
      <w:r>
        <w:rPr>
          <w:rFonts w:ascii="Times New Roman" w:hAnsi="Times New Roman" w:eastAsia="Times New Roman" w:cs="Times New Roman"/>
        </w:rPr>
        <w:t>“</w:t>
      </w:r>
      <w:r>
        <w:rPr>
          <w:rFonts w:ascii="Ebrima" w:hAnsi="Ebrima" w:eastAsia="Ebrima" w:cs="Ebrima"/>
        </w:rPr>
        <w:t>ሰሊኣታት</w:t>
      </w:r>
      <w:r>
        <w:rPr>
          <w:rFonts w:ascii="Times New Roman" w:hAnsi="Times New Roman" w:eastAsia="Times New Roman" w:cs="Times New Roman"/>
        </w:rPr>
        <w:t xml:space="preserve"> </w:t>
      </w:r>
      <w:r>
        <w:rPr>
          <w:rFonts w:ascii="Ebrima" w:hAnsi="Ebrima" w:eastAsia="Ebrima" w:cs="Ebrima"/>
        </w:rPr>
        <w:t>መምህራን</w:t>
      </w:r>
      <w:r>
        <w:rPr>
          <w:rFonts w:ascii="Times New Roman" w:hAnsi="Times New Roman" w:eastAsia="Times New Roman" w:cs="Times New Roman"/>
        </w:rPr>
        <w:t xml:space="preserve"> </w:t>
      </w:r>
      <w:r>
        <w:rPr>
          <w:rFonts w:ascii="Ebrima" w:hAnsi="Ebrima" w:eastAsia="Ebrima" w:cs="Ebrima"/>
        </w:rPr>
        <w:t>ካልኣይ</w:t>
      </w:r>
      <w:r>
        <w:rPr>
          <w:rFonts w:ascii="Times New Roman" w:hAnsi="Times New Roman" w:eastAsia="Times New Roman" w:cs="Times New Roman"/>
        </w:rPr>
        <w:t xml:space="preserve"> </w:t>
      </w:r>
      <w:r>
        <w:rPr>
          <w:rFonts w:ascii="Ebrima" w:hAnsi="Ebrima" w:eastAsia="Ebrima" w:cs="Ebrima"/>
        </w:rPr>
        <w:t>ምጽኣትን</w:t>
      </w:r>
      <w:r>
        <w:rPr>
          <w:rFonts w:ascii="Times New Roman" w:hAnsi="Times New Roman" w:eastAsia="Times New Roman" w:cs="Times New Roman"/>
        </w:rPr>
        <w:t xml:space="preserve"> </w:t>
      </w:r>
      <w:r>
        <w:rPr>
          <w:rFonts w:ascii="Ebrima" w:hAnsi="Ebrima" w:eastAsia="Ebrima" w:cs="Ebrima"/>
        </w:rPr>
        <w:t>ጋዜጣታቶምን፡</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መበቆላዊ</w:t>
      </w:r>
      <w:r>
        <w:rPr>
          <w:rFonts w:ascii="Times New Roman" w:hAnsi="Times New Roman" w:eastAsia="Times New Roman" w:cs="Times New Roman"/>
        </w:rPr>
        <w:t xml:space="preserve"> </w:t>
      </w:r>
      <w:r>
        <w:rPr>
          <w:rFonts w:ascii="Ebrima" w:hAnsi="Ebrima" w:eastAsia="Ebrima" w:cs="Ebrima"/>
        </w:rPr>
        <w:t>እምነት</w:t>
      </w:r>
      <w:r>
        <w:rPr>
          <w:rFonts w:ascii="Times New Roman" w:hAnsi="Times New Roman" w:eastAsia="Times New Roman" w:cs="Times New Roman"/>
        </w:rPr>
        <w:t xml:space="preserve">’ </w:t>
      </w:r>
      <w:r>
        <w:rPr>
          <w:rFonts w:ascii="Ebrima" w:hAnsi="Ebrima" w:eastAsia="Ebrima" w:cs="Ebrima"/>
        </w:rPr>
        <w:t>እንተቘሙ፡</w:t>
      </w:r>
      <w:r>
        <w:rPr>
          <w:rFonts w:ascii="Times New Roman" w:hAnsi="Times New Roman" w:eastAsia="Times New Roman" w:cs="Times New Roman"/>
        </w:rPr>
        <w:t xml:space="preserve"> </w:t>
      </w:r>
      <w:r>
        <w:rPr>
          <w:rFonts w:ascii="Ebrima" w:hAnsi="Ebrima" w:eastAsia="Ebrima" w:cs="Ebrima"/>
        </w:rPr>
        <w:t>ምሕታም</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ሰሌዳ</w:t>
      </w:r>
      <w:r>
        <w:rPr>
          <w:rFonts w:ascii="Times New Roman" w:hAnsi="Times New Roman" w:eastAsia="Times New Roman" w:cs="Times New Roman"/>
        </w:rPr>
        <w:t xml:space="preserve"> </w:t>
      </w:r>
      <w:r>
        <w:rPr>
          <w:rFonts w:ascii="Ebrima" w:hAnsi="Ebrima" w:eastAsia="Ebrima" w:cs="Ebrima"/>
        </w:rPr>
        <w:t>ፍጻመ</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ኣባቁም</w:t>
      </w:r>
      <w:r>
        <w:rPr>
          <w:rFonts w:ascii="Times New Roman" w:hAnsi="Times New Roman" w:eastAsia="Times New Roman" w:cs="Times New Roman"/>
        </w:rPr>
        <w:t xml:space="preserve"> 2:2, 3 </w:t>
      </w:r>
      <w:r>
        <w:rPr>
          <w:rFonts w:ascii="Ebrima" w:hAnsi="Ebrima" w:eastAsia="Ebrima" w:cs="Ebrima"/>
        </w:rPr>
        <w:t>ምዃኑ</w:t>
      </w:r>
      <w:r>
        <w:rPr>
          <w:rFonts w:ascii="Times New Roman" w:hAnsi="Times New Roman" w:eastAsia="Times New Roman" w:cs="Times New Roman"/>
        </w:rPr>
        <w:t xml:space="preserve"> </w:t>
      </w:r>
      <w:r>
        <w:rPr>
          <w:rFonts w:ascii="Ebrima" w:hAnsi="Ebrima" w:eastAsia="Ebrima" w:cs="Ebrima"/>
        </w:rPr>
        <w:t>ሓባራዊ</w:t>
      </w:r>
      <w:r>
        <w:rPr>
          <w:rFonts w:ascii="Times New Roman" w:hAnsi="Times New Roman" w:eastAsia="Times New Roman" w:cs="Times New Roman"/>
        </w:rPr>
        <w:t xml:space="preserve"> </w:t>
      </w:r>
      <w:r>
        <w:rPr>
          <w:rFonts w:ascii="Ebrima" w:hAnsi="Ebrima" w:eastAsia="Ebrima" w:cs="Ebrima"/>
        </w:rPr>
        <w:t>ምስክርነቶም</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ሰሌዳ</w:t>
      </w:r>
      <w:r>
        <w:rPr>
          <w:rFonts w:ascii="Times New Roman" w:hAnsi="Times New Roman" w:eastAsia="Times New Roman" w:cs="Times New Roman"/>
        </w:rPr>
        <w:t xml:space="preserve"> </w:t>
      </w:r>
      <w:r>
        <w:rPr>
          <w:rFonts w:ascii="Ebrima" w:hAnsi="Ebrima" w:eastAsia="Ebrima" w:cs="Ebrima"/>
        </w:rPr>
        <w:t>ኣርእስቲ</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እንተነበረ</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ዝኽሕዱዎ</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ካብቲ</w:t>
      </w:r>
      <w:r>
        <w:rPr>
          <w:rFonts w:ascii="Times New Roman" w:hAnsi="Times New Roman" w:eastAsia="Times New Roman" w:cs="Times New Roman"/>
        </w:rPr>
        <w:t xml:space="preserve"> </w:t>
      </w:r>
      <w:r>
        <w:rPr>
          <w:rFonts w:ascii="Ebrima" w:hAnsi="Ebrima" w:eastAsia="Ebrima" w:cs="Ebrima"/>
        </w:rPr>
        <w:t>መበቆላዊ</w:t>
      </w:r>
      <w:r>
        <w:rPr>
          <w:rFonts w:ascii="Times New Roman" w:hAnsi="Times New Roman" w:eastAsia="Times New Roman" w:cs="Times New Roman"/>
        </w:rPr>
        <w:t xml:space="preserve"> </w:t>
      </w:r>
      <w:r>
        <w:rPr>
          <w:rFonts w:ascii="Ebrima" w:hAnsi="Ebrima" w:eastAsia="Ebrima" w:cs="Ebrima"/>
        </w:rPr>
        <w:t>እምነት</w:t>
      </w:r>
      <w:r>
        <w:rPr>
          <w:rFonts w:ascii="Times New Roman" w:hAnsi="Times New Roman" w:eastAsia="Times New Roman" w:cs="Times New Roman"/>
        </w:rPr>
        <w:t xml:space="preserve"> </w:t>
      </w:r>
      <w:r>
        <w:rPr>
          <w:rFonts w:ascii="Ebrima" w:hAnsi="Ebrima" w:eastAsia="Ebrima" w:cs="Ebrima"/>
        </w:rPr>
        <w:t>ይወጹ</w:t>
      </w:r>
      <w:r>
        <w:rPr>
          <w:rFonts w:ascii="Times New Roman" w:hAnsi="Times New Roman" w:eastAsia="Times New Roman" w:cs="Times New Roman"/>
        </w:rPr>
        <w:t>)</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ሽዑ</w:t>
      </w:r>
      <w:r>
        <w:rPr>
          <w:rFonts w:ascii="Times New Roman" w:hAnsi="Times New Roman" w:eastAsia="Times New Roman" w:cs="Times New Roman"/>
        </w:rPr>
        <w:t xml:space="preserve"> 2300 </w:t>
      </w:r>
      <w:r>
        <w:rPr>
          <w:rFonts w:ascii="Ebrima" w:hAnsi="Ebrima" w:eastAsia="Ebrima" w:cs="Ebrima"/>
        </w:rPr>
        <w:t>መዓልታት</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ዝተቖጽረሉ</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457 </w:t>
      </w:r>
      <w:r>
        <w:rPr>
          <w:rFonts w:ascii="Ebrima" w:hAnsi="Ebrima" w:eastAsia="Ebrima" w:cs="Ebrima"/>
        </w:rPr>
        <w:t>ቅድሚ</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ዝኸውን</w:t>
      </w:r>
      <w:r>
        <w:rPr>
          <w:rFonts w:ascii="Times New Roman" w:hAnsi="Times New Roman" w:eastAsia="Times New Roman" w:cs="Times New Roman"/>
        </w:rPr>
        <w:t xml:space="preserve"> </w:t>
      </w:r>
      <w:r>
        <w:rPr>
          <w:rFonts w:ascii="Ebrima" w:hAnsi="Ebrima" w:eastAsia="Ebrima" w:cs="Ebrima"/>
        </w:rPr>
        <w:t>ዝስዕብ።</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w:t>
      </w:r>
      <w:r>
        <w:rPr>
          <w:rFonts w:ascii="Ebrima" w:hAnsi="Ebrima" w:eastAsia="Ebrima" w:cs="Ebrima"/>
        </w:rPr>
        <w:t>ክድንግይ</w:t>
      </w:r>
      <w:r>
        <w:rPr>
          <w:rFonts w:ascii="Times New Roman" w:hAnsi="Times New Roman" w:eastAsia="Times New Roman" w:cs="Times New Roman"/>
        </w:rPr>
        <w:t xml:space="preserve">’ </w:t>
      </w:r>
      <w:r>
        <w:rPr>
          <w:rFonts w:ascii="Ebrima" w:hAnsi="Ebrima" w:eastAsia="Ebrima" w:cs="Ebrima"/>
        </w:rPr>
        <w:t>ምእንቲ</w:t>
      </w:r>
      <w:r>
        <w:rPr>
          <w:rFonts w:ascii="Times New Roman" w:hAnsi="Times New Roman" w:eastAsia="Times New Roman" w:cs="Times New Roman"/>
        </w:rPr>
        <w:t xml:space="preserve"> </w:t>
      </w:r>
      <w:r>
        <w:rPr>
          <w:rFonts w:ascii="Ebrima" w:hAnsi="Ebrima" w:eastAsia="Ebrima" w:cs="Ebrima"/>
        </w:rPr>
        <w:t>ክኸውን፡</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ምድንጓይ</w:t>
      </w:r>
      <w:r>
        <w:rPr>
          <w:rFonts w:ascii="Times New Roman" w:hAnsi="Times New Roman" w:eastAsia="Times New Roman" w:cs="Times New Roman"/>
        </w:rPr>
        <w:t xml:space="preserve"> </w:t>
      </w:r>
      <w:r>
        <w:rPr>
          <w:rFonts w:ascii="Ebrima" w:hAnsi="Ebrima" w:eastAsia="Ebrima" w:cs="Ebrima"/>
        </w:rPr>
        <w:t>ምእንቲ</w:t>
      </w:r>
      <w:r>
        <w:rPr>
          <w:rFonts w:ascii="Times New Roman" w:hAnsi="Times New Roman" w:eastAsia="Times New Roman" w:cs="Times New Roman"/>
        </w:rPr>
        <w:t xml:space="preserve"> </w:t>
      </w:r>
      <w:r>
        <w:rPr>
          <w:rFonts w:ascii="Ebrima" w:hAnsi="Ebrima" w:eastAsia="Ebrima" w:cs="Ebrima"/>
        </w:rPr>
        <w:t>ክህሉ፡</w:t>
      </w:r>
      <w:r>
        <w:rPr>
          <w:rFonts w:ascii="Times New Roman" w:hAnsi="Times New Roman" w:eastAsia="Times New Roman" w:cs="Times New Roman"/>
        </w:rPr>
        <w:t xml:space="preserve"> </w:t>
      </w:r>
      <w:r>
        <w:rPr>
          <w:rFonts w:ascii="Ebrima" w:hAnsi="Ebrima" w:eastAsia="Ebrima" w:cs="Ebrima"/>
        </w:rPr>
        <w:t>ኣብኡ</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ጉጅለ</w:t>
      </w:r>
      <w:r>
        <w:rPr>
          <w:rFonts w:ascii="Times New Roman" w:hAnsi="Times New Roman" w:eastAsia="Times New Roman" w:cs="Times New Roman"/>
        </w:rPr>
        <w:t xml:space="preserve"> </w:t>
      </w:r>
      <w:r>
        <w:rPr>
          <w:rFonts w:ascii="Ebrima" w:hAnsi="Ebrima" w:eastAsia="Ebrima" w:cs="Ebrima"/>
        </w:rPr>
        <w:t>ናይተን</w:t>
      </w:r>
      <w:r>
        <w:rPr>
          <w:rFonts w:ascii="Times New Roman" w:hAnsi="Times New Roman" w:eastAsia="Times New Roman" w:cs="Times New Roman"/>
        </w:rPr>
        <w:t xml:space="preserve"> </w:t>
      </w:r>
      <w:r>
        <w:rPr>
          <w:rFonts w:ascii="Ebrima" w:hAnsi="Ebrima" w:eastAsia="Ebrima" w:cs="Ebrima"/>
        </w:rPr>
        <w:t>ደናግል</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ዓብዪ</w:t>
      </w:r>
      <w:r>
        <w:rPr>
          <w:rFonts w:ascii="Times New Roman" w:hAnsi="Times New Roman" w:eastAsia="Times New Roman" w:cs="Times New Roman"/>
        </w:rPr>
        <w:t xml:space="preserve"> </w:t>
      </w:r>
      <w:r>
        <w:rPr>
          <w:rFonts w:ascii="Ebrima" w:hAnsi="Ebrima" w:eastAsia="Ebrima" w:cs="Ebrima"/>
        </w:rPr>
        <w:t>ኣርእስቲ</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ክንቀልሱን</w:t>
      </w:r>
      <w:r>
        <w:rPr>
          <w:rFonts w:ascii="Times New Roman" w:hAnsi="Times New Roman" w:eastAsia="Times New Roman" w:cs="Times New Roman"/>
        </w:rPr>
        <w:t xml:space="preserve"> </w:t>
      </w:r>
      <w:r>
        <w:rPr>
          <w:rFonts w:ascii="Ebrima" w:hAnsi="Ebrima" w:eastAsia="Ebrima" w:cs="Ebrima"/>
        </w:rPr>
        <w:t>ክድቅሱን፡</w:t>
      </w:r>
      <w:r>
        <w:rPr>
          <w:rFonts w:ascii="Times New Roman" w:hAnsi="Times New Roman" w:eastAsia="Times New Roman" w:cs="Times New Roman"/>
        </w:rPr>
        <w:t xml:space="preserve"> </w:t>
      </w:r>
      <w:r>
        <w:rPr>
          <w:rFonts w:ascii="Ebrima" w:hAnsi="Ebrima" w:eastAsia="Ebrima" w:cs="Ebrima"/>
        </w:rPr>
        <w:t>ቅድሚ</w:t>
      </w:r>
      <w:r>
        <w:rPr>
          <w:rFonts w:ascii="Times New Roman" w:hAnsi="Times New Roman" w:eastAsia="Times New Roman" w:cs="Times New Roman"/>
        </w:rPr>
        <w:t xml:space="preserve"> </w:t>
      </w:r>
      <w:r>
        <w:rPr>
          <w:rFonts w:ascii="Ebrima" w:hAnsi="Ebrima" w:eastAsia="Ebrima" w:cs="Ebrima"/>
        </w:rPr>
        <w:t>ብጭውያ</w:t>
      </w:r>
      <w:r>
        <w:rPr>
          <w:rFonts w:ascii="Times New Roman" w:hAnsi="Times New Roman" w:eastAsia="Times New Roman" w:cs="Times New Roman"/>
        </w:rPr>
        <w:t xml:space="preserve"> </w:t>
      </w:r>
      <w:r>
        <w:rPr>
          <w:rFonts w:ascii="Ebrima" w:hAnsi="Ebrima" w:eastAsia="Ebrima" w:cs="Ebrima"/>
        </w:rPr>
        <w:t>ፍርቂ</w:t>
      </w:r>
      <w:r>
        <w:rPr>
          <w:rFonts w:ascii="Times New Roman" w:hAnsi="Times New Roman" w:eastAsia="Times New Roman" w:cs="Times New Roman"/>
        </w:rPr>
        <w:t xml:space="preserve"> </w:t>
      </w:r>
      <w:r>
        <w:rPr>
          <w:rFonts w:ascii="Ebrima" w:hAnsi="Ebrima" w:eastAsia="Ebrima" w:cs="Ebrima"/>
        </w:rPr>
        <w:t>ለይቲ</w:t>
      </w:r>
      <w:r>
        <w:rPr>
          <w:rFonts w:ascii="Times New Roman" w:hAnsi="Times New Roman" w:eastAsia="Times New Roman" w:cs="Times New Roman"/>
        </w:rPr>
        <w:t xml:space="preserve"> </w:t>
      </w:r>
      <w:r>
        <w:rPr>
          <w:rFonts w:ascii="Ebrima" w:hAnsi="Ebrima" w:eastAsia="Ebrima" w:cs="Ebrima"/>
        </w:rPr>
        <w:t>ክንቕሑ</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ዘድልየ</w:t>
      </w:r>
      <w:r>
        <w:rPr>
          <w:rFonts w:ascii="Times New Roman" w:hAnsi="Times New Roman" w:eastAsia="Times New Roman" w:cs="Times New Roman"/>
        </w:rPr>
        <w:t xml:space="preserve"> </w:t>
      </w:r>
      <w:r>
        <w:rPr>
          <w:rFonts w:ascii="Ebrima" w:hAnsi="Ebrima" w:eastAsia="Ebrima" w:cs="Ebrima"/>
        </w:rPr>
        <w:t>ነይሩ፤</w:t>
      </w:r>
      <w:r>
        <w:rPr>
          <w:rFonts w:ascii="Times New Roman" w:hAnsi="Times New Roman" w:eastAsia="Times New Roman" w:cs="Times New Roman"/>
        </w:rPr>
        <w:t xml:space="preserve"> 1843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ዝተሓትመ</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ክኸውን</w:t>
      </w:r>
      <w:r>
        <w:rPr>
          <w:rFonts w:ascii="Times New Roman" w:hAnsi="Times New Roman" w:eastAsia="Times New Roman" w:cs="Times New Roman"/>
        </w:rPr>
        <w:t xml:space="preserve"> </w:t>
      </w:r>
      <w:r>
        <w:rPr>
          <w:rFonts w:ascii="Ebrima" w:hAnsi="Ebrima" w:eastAsia="Ebrima" w:cs="Ebrima"/>
        </w:rPr>
        <w:t>ነይሩ።</w:t>
      </w:r>
      <w:r>
        <w:rPr>
          <w:rFonts w:ascii="Times New Roman" w:hAnsi="Times New Roman" w:eastAsia="Times New Roman" w:cs="Times New Roman"/>
        </w:rPr>
        <w:t>” James White, Second Advent Review and Sabbath Herald, Volume 1, Number 2.</w:t>
      </w:r>
    </w:p>
    <w:p>
      <w:pPr>
        <w:pStyle w:val="ArticleBody"/>
        <w:jc w:val="left"/>
      </w:pPr>
      <w:r>
        <w:rPr>
          <w:rFonts w:ascii="Times New Roman" w:hAnsi="Times New Roman" w:eastAsia="Times New Roman" w:cs="Times New Roman"/>
        </w:rPr>
        <w:t>Gooftaan karaa Habakuuq warra Milleraa tiin kaartaa bara 1843 akka qopheessan ajaje; innis dogoggora tokko of keessaa qaba ture, dogoggora sana irratti Gooftaan harka Isaa diriirsee ture. Kanaaf Ermiyaas abdii kutannaan isaa harka Waaqayyootiin taʼuu isaa dubbata. Erga abdii kutannaan sun taʼee booddee, yeroo Gooftaan warra Milleraa gara boqonnaa lammaffaa Habakuuqitti deebisee isaan geggeessetti, abdii sana ni argan; jechuunis mulʼanni yoo turullee isa eeggachuu akka qaban, inni soba akka hin taane, dhuma irrattis “ni dubbata” jedhu.</w:t>
      </w:r>
    </w:p>
    <w:p>
      <w:pPr>
        <w:pStyle w:val="ArticleBody"/>
        <w:jc w:val="left"/>
      </w:pPr>
      <w:r>
        <w:rPr>
          <w:rFonts w:ascii="Times New Roman" w:hAnsi="Times New Roman" w:eastAsia="Times New Roman" w:cs="Times New Roman"/>
        </w:rPr>
        <w:t>Mul’anni “dubbatuu” qabiyyee ergaa raajii bakka buʼee ture; waadaan Ermiyaasiif kenname immoo akka inni yoo mufii sana irraa of qunnamee, hinaaffaa ergaaf mufii sana dura qabu sanatti deebiʼe, akkasumas yoo inni qamadii fi huskii gidduu garaagarummaa godhe, inni “afaan” Waaqayyoo akka taʼee fi ergaa Iyya Walakkaa halkan keessaa dhiheessu akka taʼe ture.</w:t>
      </w:r>
    </w:p>
    <w:p>
      <w:pPr>
        <w:pStyle w:val="ArticleScripture"/>
        <w:jc w:val="left"/>
      </w:pPr>
      <w:r>
        <w:rPr>
          <w:rFonts w:ascii="Times New Roman" w:hAnsi="Times New Roman" w:eastAsia="Times New Roman" w:cs="Times New Roman"/>
        </w:rPr>
        <w:t>Mul’anni kun yeroo murtaa’eef amma iyyuu jira; inni garuu dhuma irratti ni dubbata, hin sobus; yoo turus isa eegi; inni dhugumaan ni dhufa, hin turus. Habbaaquuq 2:3.</w:t>
      </w:r>
    </w:p>
    <w:p>
      <w:pPr>
        <w:pStyle w:val="ArticleBody"/>
        <w:jc w:val="left"/>
      </w:pPr>
      <w:r>
        <w:rPr>
          <w:rFonts w:ascii="Times New Roman" w:hAnsi="Times New Roman" w:eastAsia="Times New Roman" w:cs="Times New Roman"/>
        </w:rPr>
        <w:t>Warri isaan Ermiyaasiin bakka buufaman, sochii ergamoota jalqabaa fi sadaffaa lamaan keessatti, ajaja deebiʼuu guutan, dirree waraanaa samii jalqabaa irratti waltaʼinsa hamaa sana irratti geggeeffamu keessatti “afaan” Waaqayyoo taʼu. Isaan ergaa Iyyiisa Walakkaa Halkan keessaa dhiheessu. Warri Ermiyaasiin bakka buufaman amma “sagalee” lafa onaa keessatti dhagayaa jiru. Guyyoonni mallattoo raajii sadii fi walakkaa, lafa onaa raajiitiif mallattoo dha.</w:t>
      </w:r>
    </w:p>
    <w:p>
      <w:pPr>
        <w:pStyle w:val="ArticleScripture"/>
        <w:jc w:val="left"/>
      </w:pPr>
      <w:r>
        <w:rPr>
          <w:rFonts w:ascii="Times New Roman" w:hAnsi="Times New Roman" w:eastAsia="Times New Roman" w:cs="Times New Roman"/>
        </w:rPr>
        <w:t>Sagaleen isa biyya onaa keessatti iyyu: Karaa Gooftaaf qopheessaa; gammoojjii keessatti Waaqa keenyaaf daandii qajeelaa godhaa. Sululli hundinuu ol in kaafama; tulluu fi gaarren hundinuus gadi in buufamu; wanti jalʼate ni qajeelfama, iddoowwan danqaraan guutamanis dirree ni taʼu. Ulfinni Gooftaas ni mulʼifama, foon hundinuus wal faana isa ni argu; afaan Gooftaatii isa dubbate. Isaayaas 40:3–5.</w:t>
      </w:r>
    </w:p>
    <w:p>
      <w:pPr>
        <w:pStyle w:val="ArticleBody"/>
        <w:jc w:val="left"/>
      </w:pPr>
      <w:r>
        <w:rPr>
          <w:rFonts w:ascii="Times New Roman" w:hAnsi="Times New Roman" w:eastAsia="Times New Roman" w:cs="Times New Roman"/>
        </w:rPr>
        <w:t>Nuti barruu itti aanu keessatti ilaalcha keenya waaʼee lola dhumaa waraana qorumsaa sanaa—kan samii sadaffaatti jalqabee samii isa jalqabaatti xumuramu—itti fufna.</w:t>
      </w:r>
    </w:p>
    <w:p>
      <w:pPr>
        <w:pStyle w:val="ArticleScripture"/>
        <w:jc w:val="left"/>
      </w:pP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ምድያናውያንን</w:t>
      </w:r>
      <w:r>
        <w:rPr>
          <w:rFonts w:ascii="Times New Roman" w:hAnsi="Times New Roman" w:eastAsia="Times New Roman" w:cs="Times New Roman"/>
        </w:rPr>
        <w:t xml:space="preserve"> </w:t>
      </w:r>
      <w:r>
        <w:rPr>
          <w:rFonts w:ascii="Ebrima" w:hAnsi="Ebrima" w:eastAsia="Ebrima" w:cs="Ebrima"/>
        </w:rPr>
        <w:t>አማሌቃውያንን</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ምብራቕ</w:t>
      </w:r>
      <w:r>
        <w:rPr>
          <w:rFonts w:ascii="Times New Roman" w:hAnsi="Times New Roman" w:eastAsia="Times New Roman" w:cs="Times New Roman"/>
        </w:rPr>
        <w:t xml:space="preserve"> </w:t>
      </w:r>
      <w:r>
        <w:rPr>
          <w:rFonts w:ascii="Ebrima" w:hAnsi="Ebrima" w:eastAsia="Ebrima" w:cs="Ebrima"/>
        </w:rPr>
        <w:t>ደቂ</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ኩላቶም</w:t>
      </w:r>
      <w:r>
        <w:rPr>
          <w:rFonts w:ascii="Times New Roman" w:hAnsi="Times New Roman" w:eastAsia="Times New Roman" w:cs="Times New Roman"/>
        </w:rPr>
        <w:t xml:space="preserve"> </w:t>
      </w:r>
      <w:r>
        <w:rPr>
          <w:rFonts w:ascii="Ebrima" w:hAnsi="Ebrima" w:eastAsia="Ebrima" w:cs="Ebrima"/>
        </w:rPr>
        <w:t>ተኣኪቦም</w:t>
      </w:r>
      <w:r>
        <w:rPr>
          <w:rFonts w:ascii="Times New Roman" w:hAnsi="Times New Roman" w:eastAsia="Times New Roman" w:cs="Times New Roman"/>
        </w:rPr>
        <w:t xml:space="preserve"> </w:t>
      </w:r>
      <w:r>
        <w:rPr>
          <w:rFonts w:ascii="Ebrima" w:hAnsi="Ebrima" w:eastAsia="Ebrima" w:cs="Ebrima"/>
        </w:rPr>
        <w:t>ሰጊሮም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ሸለቆ</w:t>
      </w:r>
      <w:r>
        <w:rPr>
          <w:rFonts w:ascii="Times New Roman" w:hAnsi="Times New Roman" w:eastAsia="Times New Roman" w:cs="Times New Roman"/>
        </w:rPr>
        <w:t xml:space="preserve"> </w:t>
      </w:r>
      <w:r>
        <w:rPr>
          <w:rFonts w:ascii="Ebrima" w:hAnsi="Ebrima" w:eastAsia="Ebrima" w:cs="Ebrima"/>
        </w:rPr>
        <w:t>ይዝርኤል</w:t>
      </w:r>
      <w:r>
        <w:rPr>
          <w:rFonts w:ascii="Times New Roman" w:hAnsi="Times New Roman" w:eastAsia="Times New Roman" w:cs="Times New Roman"/>
        </w:rPr>
        <w:t xml:space="preserve"> </w:t>
      </w:r>
      <w:r>
        <w:rPr>
          <w:rFonts w:ascii="Ebrima" w:hAnsi="Ebrima" w:eastAsia="Ebrima" w:cs="Ebrima"/>
        </w:rPr>
        <w:t>ሰፈሩ።</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እግዚኣብሔር</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ጌዴዎን</w:t>
      </w:r>
      <w:r>
        <w:rPr>
          <w:rFonts w:ascii="Times New Roman" w:hAnsi="Times New Roman" w:eastAsia="Times New Roman" w:cs="Times New Roman"/>
        </w:rPr>
        <w:t xml:space="preserve"> </w:t>
      </w:r>
      <w:r>
        <w:rPr>
          <w:rFonts w:ascii="Ebrima" w:hAnsi="Ebrima" w:eastAsia="Ebrima" w:cs="Ebrima"/>
        </w:rPr>
        <w:t>መጺኡ</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ንሱ</w:t>
      </w:r>
      <w:r>
        <w:rPr>
          <w:rFonts w:ascii="Times New Roman" w:hAnsi="Times New Roman" w:eastAsia="Times New Roman" w:cs="Times New Roman"/>
        </w:rPr>
        <w:t xml:space="preserve"> </w:t>
      </w:r>
      <w:r>
        <w:rPr>
          <w:rFonts w:ascii="Ebrima" w:hAnsi="Ebrima" w:eastAsia="Ebrima" w:cs="Ebrima"/>
        </w:rPr>
        <w:t>ኸኣ</w:t>
      </w:r>
      <w:r>
        <w:rPr>
          <w:rFonts w:ascii="Times New Roman" w:hAnsi="Times New Roman" w:eastAsia="Times New Roman" w:cs="Times New Roman"/>
        </w:rPr>
        <w:t xml:space="preserve"> </w:t>
      </w:r>
      <w:r>
        <w:rPr>
          <w:rFonts w:ascii="Ebrima" w:hAnsi="Ebrima" w:eastAsia="Ebrima" w:cs="Ebrima"/>
        </w:rPr>
        <w:t>መለኸት</w:t>
      </w:r>
      <w:r>
        <w:rPr>
          <w:rFonts w:ascii="Times New Roman" w:hAnsi="Times New Roman" w:eastAsia="Times New Roman" w:cs="Times New Roman"/>
        </w:rPr>
        <w:t xml:space="preserve"> </w:t>
      </w:r>
      <w:r>
        <w:rPr>
          <w:rFonts w:ascii="Ebrima" w:hAnsi="Ebrima" w:eastAsia="Ebrima" w:cs="Ebrima"/>
        </w:rPr>
        <w:t>ነፊሑ፥</w:t>
      </w:r>
      <w:r>
        <w:rPr>
          <w:rFonts w:ascii="Times New Roman" w:hAnsi="Times New Roman" w:eastAsia="Times New Roman" w:cs="Times New Roman"/>
        </w:rPr>
        <w:t xml:space="preserve"> </w:t>
      </w:r>
      <w:r>
        <w:rPr>
          <w:rFonts w:ascii="Ebrima" w:hAnsi="Ebrima" w:eastAsia="Ebrima" w:cs="Ebrima"/>
        </w:rPr>
        <w:t>አቢዔዘር</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ደድሕሪኡ</w:t>
      </w:r>
      <w:r>
        <w:rPr>
          <w:rFonts w:ascii="Times New Roman" w:hAnsi="Times New Roman" w:eastAsia="Times New Roman" w:cs="Times New Roman"/>
        </w:rPr>
        <w:t xml:space="preserve"> </w:t>
      </w:r>
      <w:r>
        <w:rPr>
          <w:rFonts w:ascii="Ebrima" w:hAnsi="Ebrima" w:eastAsia="Ebrima" w:cs="Ebrima"/>
        </w:rPr>
        <w:t>ተኣከበ።</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ብዘሎ</w:t>
      </w:r>
      <w:r>
        <w:rPr>
          <w:rFonts w:ascii="Times New Roman" w:hAnsi="Times New Roman" w:eastAsia="Times New Roman" w:cs="Times New Roman"/>
        </w:rPr>
        <w:t xml:space="preserve"> </w:t>
      </w:r>
      <w:r>
        <w:rPr>
          <w:rFonts w:ascii="Ebrima" w:hAnsi="Ebrima" w:eastAsia="Ebrima" w:cs="Ebrima"/>
        </w:rPr>
        <w:t>ምናሴ</w:t>
      </w:r>
      <w:r>
        <w:rPr>
          <w:rFonts w:ascii="Times New Roman" w:hAnsi="Times New Roman" w:eastAsia="Times New Roman" w:cs="Times New Roman"/>
        </w:rPr>
        <w:t xml:space="preserve"> </w:t>
      </w:r>
      <w:r>
        <w:rPr>
          <w:rFonts w:ascii="Ebrima" w:hAnsi="Ebrima" w:eastAsia="Ebrima" w:cs="Ebrima"/>
        </w:rPr>
        <w:t>ኸኣ</w:t>
      </w:r>
      <w:r>
        <w:rPr>
          <w:rFonts w:ascii="Times New Roman" w:hAnsi="Times New Roman" w:eastAsia="Times New Roman" w:cs="Times New Roman"/>
        </w:rPr>
        <w:t xml:space="preserve"> </w:t>
      </w:r>
      <w:r>
        <w:rPr>
          <w:rFonts w:ascii="Ebrima" w:hAnsi="Ebrima" w:eastAsia="Ebrima" w:cs="Ebrima"/>
        </w:rPr>
        <w:t>ልኡኻት</w:t>
      </w:r>
      <w:r>
        <w:rPr>
          <w:rFonts w:ascii="Times New Roman" w:hAnsi="Times New Roman" w:eastAsia="Times New Roman" w:cs="Times New Roman"/>
        </w:rPr>
        <w:t xml:space="preserve"> </w:t>
      </w:r>
      <w:r>
        <w:rPr>
          <w:rFonts w:ascii="Ebrima" w:hAnsi="Ebrima" w:eastAsia="Ebrima" w:cs="Ebrima"/>
        </w:rPr>
        <w:t>ሰደደ፤</w:t>
      </w:r>
      <w:r>
        <w:rPr>
          <w:rFonts w:ascii="Times New Roman" w:hAnsi="Times New Roman" w:eastAsia="Times New Roman" w:cs="Times New Roman"/>
        </w:rPr>
        <w:t xml:space="preserve"> </w:t>
      </w:r>
      <w:r>
        <w:rPr>
          <w:rFonts w:ascii="Ebrima" w:hAnsi="Ebrima" w:eastAsia="Ebrima" w:cs="Ebrima"/>
        </w:rPr>
        <w:t>ንሱ</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ደድሕሪኡ</w:t>
      </w:r>
      <w:r>
        <w:rPr>
          <w:rFonts w:ascii="Times New Roman" w:hAnsi="Times New Roman" w:eastAsia="Times New Roman" w:cs="Times New Roman"/>
        </w:rPr>
        <w:t xml:space="preserve"> </w:t>
      </w:r>
      <w:r>
        <w:rPr>
          <w:rFonts w:ascii="Ebrima" w:hAnsi="Ebrima" w:eastAsia="Ebrima" w:cs="Ebrima"/>
        </w:rPr>
        <w:t>ተኣከበ።</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አሴርን</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ዘብሎንን</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ንፍታሌምን</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ልኡኻት</w:t>
      </w:r>
      <w:r>
        <w:rPr>
          <w:rFonts w:ascii="Times New Roman" w:hAnsi="Times New Roman" w:eastAsia="Times New Roman" w:cs="Times New Roman"/>
        </w:rPr>
        <w:t xml:space="preserve"> </w:t>
      </w:r>
      <w:r>
        <w:rPr>
          <w:rFonts w:ascii="Ebrima" w:hAnsi="Ebrima" w:eastAsia="Ebrima" w:cs="Ebrima"/>
        </w:rPr>
        <w:t>ሰደደ፤</w:t>
      </w:r>
      <w:r>
        <w:rPr>
          <w:rFonts w:ascii="Times New Roman" w:hAnsi="Times New Roman" w:eastAsia="Times New Roman" w:cs="Times New Roman"/>
        </w:rPr>
        <w:t xml:space="preserve"> </w:t>
      </w:r>
      <w:r>
        <w:rPr>
          <w:rFonts w:ascii="Ebrima" w:hAnsi="Ebrima" w:eastAsia="Ebrima" w:cs="Ebrima"/>
        </w:rPr>
        <w:t>ንሳቶም</w:t>
      </w:r>
      <w:r>
        <w:rPr>
          <w:rFonts w:ascii="Times New Roman" w:hAnsi="Times New Roman" w:eastAsia="Times New Roman" w:cs="Times New Roman"/>
        </w:rPr>
        <w:t xml:space="preserve"> </w:t>
      </w:r>
      <w:r>
        <w:rPr>
          <w:rFonts w:ascii="Ebrima" w:hAnsi="Ebrima" w:eastAsia="Ebrima" w:cs="Ebrima"/>
        </w:rPr>
        <w:t>ከኣ</w:t>
      </w:r>
      <w:r>
        <w:rPr>
          <w:rFonts w:ascii="Times New Roman" w:hAnsi="Times New Roman" w:eastAsia="Times New Roman" w:cs="Times New Roman"/>
        </w:rPr>
        <w:t xml:space="preserve"> </w:t>
      </w:r>
      <w:r>
        <w:rPr>
          <w:rFonts w:ascii="Ebrima" w:hAnsi="Ebrima" w:eastAsia="Ebrima" w:cs="Ebrima"/>
        </w:rPr>
        <w:t>ኪረኽብዎም</w:t>
      </w:r>
      <w:r>
        <w:rPr>
          <w:rFonts w:ascii="Times New Roman" w:hAnsi="Times New Roman" w:eastAsia="Times New Roman" w:cs="Times New Roman"/>
        </w:rPr>
        <w:t xml:space="preserve"> </w:t>
      </w:r>
      <w:r>
        <w:rPr>
          <w:rFonts w:ascii="Ebrima" w:hAnsi="Ebrima" w:eastAsia="Ebrima" w:cs="Ebrima"/>
        </w:rPr>
        <w:t>ደየቡ።</w:t>
      </w:r>
      <w:r>
        <w:rPr>
          <w:rFonts w:ascii="Times New Roman" w:hAnsi="Times New Roman" w:eastAsia="Times New Roman" w:cs="Times New Roman"/>
        </w:rPr>
        <w:t xml:space="preserve"> </w:t>
      </w:r>
      <w:r>
        <w:rPr>
          <w:rFonts w:ascii="Ebrima" w:hAnsi="Ebrima" w:eastAsia="Ebrima" w:cs="Ebrima"/>
        </w:rPr>
        <w:t>መሳፍንቲ</w:t>
      </w:r>
      <w:r>
        <w:rPr>
          <w:rFonts w:ascii="Times New Roman" w:hAnsi="Times New Roman" w:eastAsia="Times New Roman" w:cs="Times New Roman"/>
        </w:rPr>
        <w:t xml:space="preserve"> 6</w:t>
      </w:r>
      <w:r>
        <w:rPr>
          <w:rFonts w:ascii="Ebrima" w:hAnsi="Ebrima" w:eastAsia="Ebrima" w:cs="Ebrima"/>
        </w:rPr>
        <w:t>፥</w:t>
      </w:r>
      <w:r>
        <w:rPr>
          <w:rFonts w:ascii="Times New Roman" w:hAnsi="Times New Roman" w:eastAsia="Times New Roman" w:cs="Times New Roman"/>
        </w:rPr>
        <w:t>33–35</w:t>
      </w:r>
      <w:r>
        <w:rPr>
          <w:rFonts w:ascii="Ebrima" w:hAnsi="Ebrima" w:eastAsia="Ebrima" w:cs="Ebrima"/>
        </w:rPr>
        <w: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Mul’ata Yesuus Kiristoos - Lakkoofsa Kudhan</dc:title>
  <dc:subject>መንግሥተ ሰማይ ውስጥ ጦርነቱ</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