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Mul’ata Yesuus Kiristoos - Lakkoofsa Kudha Lamaa</w:t>
      </w:r>
    </w:p>
    <w:p>
      <w:pPr>
        <w:pStyle w:val="ArticleSubtitle"/>
        <w:jc w:val="left"/>
      </w:pPr>
      <w:r>
        <w:rPr>
          <w:rFonts w:ascii="Arial" w:hAnsi="Arial" w:eastAsia="Arial" w:cs="Arial"/>
        </w:rPr>
        <w:t>Lamma Qormaata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2023-11-07</w:t>
      </w:r>
    </w:p>
    <w:p>
      <w:pPr>
        <w:pStyle w:val="ArticleBody"/>
        <w:jc w:val="left"/>
      </w:pPr>
      <w:r>
        <w:rPr>
          <w:rFonts w:ascii="Times New Roman" w:hAnsi="Times New Roman" w:eastAsia="Times New Roman" w:cs="Times New Roman"/>
        </w:rPr>
        <w:t>Nuyi safuu Mul’ata boqonnaa kudha tokkoo hamma kudha sadiitti argamu irratti yaada keessa jirra; achittis mormitoota hundumaa lola xumura qorumsaa wal’aansoo guddaa keessaa, isa dirree lola waaqa isa jalqaba irratti raawwatamu keessatti argina. Mormitoonni sun kuma dhibba tokkoo fi afurtamii afurii fi humna lammaffaa ta’anii Baabilon keessaa ba’an tuuta guddaa, Mootummoota Gamtoomani, Waldaa Kaatolikii, Ameerikaa fi Seexana mataa isaa irratti dhaabbatanidha. Kuma dhibba tokkoo fi afurtamii afurii fi tuuti guddaan waraana Waaqayyoo dha; isaanis ergaa ergamaa sadaffaatti bakka bu’u; gama lamaan waraanaa keessaa immoo waraana murtii Waaqayyoo wajjinis ni wal argu; waraanni kunis ergamaa sadaffaadhaan utuu hin ta’in, wayyoo sadaffaadhaan bakka bu’ameera.</w:t>
      </w:r>
    </w:p>
    <w:p>
      <w:pPr>
        <w:pStyle w:val="ArticleBody"/>
        <w:jc w:val="left"/>
      </w:pPr>
      <w:r>
        <w:rPr>
          <w:rFonts w:ascii="Times New Roman" w:hAnsi="Times New Roman" w:eastAsia="Times New Roman" w:cs="Times New Roman"/>
        </w:rPr>
        <w:t xml:space="preserve">2020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ରିପବ୍ଲିକାନ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ପ୍ରୋଟେଷ୍ଟାଣ୍ଟ</w:t>
      </w:r>
      <w:r>
        <w:rPr>
          <w:rFonts w:ascii="Times New Roman" w:hAnsi="Times New Roman" w:eastAsia="Times New Roman" w:cs="Times New Roman"/>
        </w:rPr>
        <w:t xml:space="preserve"> </w:t>
      </w:r>
      <w:r>
        <w:rPr>
          <w:rFonts w:ascii="Nirmala UI" w:hAnsi="Nirmala UI" w:eastAsia="Nirmala UI" w:cs="Nirmala UI"/>
        </w:rPr>
        <w:t>ଶିଙ୍ଗମାନଙ୍କର</w:t>
      </w:r>
      <w:r>
        <w:rPr>
          <w:rFonts w:ascii="Times New Roman" w:hAnsi="Times New Roman" w:eastAsia="Times New Roman" w:cs="Times New Roman"/>
        </w:rPr>
        <w:t xml:space="preserve"> </w:t>
      </w:r>
      <w:r>
        <w:rPr>
          <w:rFonts w:ascii="Nirmala UI" w:hAnsi="Nirmala UI" w:eastAsia="Nirmala UI" w:cs="Nirmala UI"/>
        </w:rPr>
        <w:t>ହତ୍ୟାକୁ</w:t>
      </w:r>
      <w:r>
        <w:rPr>
          <w:rFonts w:ascii="Times New Roman" w:hAnsi="Times New Roman" w:eastAsia="Times New Roman" w:cs="Times New Roman"/>
        </w:rPr>
        <w:t xml:space="preserve"> </w:t>
      </w:r>
      <w:r>
        <w:rPr>
          <w:rFonts w:ascii="Nirmala UI" w:hAnsi="Nirmala UI" w:eastAsia="Nirmala UI" w:cs="Nirmala UI"/>
        </w:rPr>
        <w:t>ଯେଉଁ</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ବୈଶିଷ୍ଟ୍ୟ</w:t>
      </w:r>
      <w:r>
        <w:rPr>
          <w:rFonts w:ascii="Times New Roman" w:hAnsi="Times New Roman" w:eastAsia="Times New Roman" w:cs="Times New Roman"/>
        </w:rPr>
        <w:t xml:space="preserve"> </w:t>
      </w:r>
      <w:r>
        <w:rPr>
          <w:rFonts w:ascii="Nirmala UI" w:hAnsi="Nirmala UI" w:eastAsia="Nirmala UI" w:cs="Nirmala UI"/>
        </w:rPr>
        <w:t>ଅବଦାନ</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ଆଇନରୁ</w:t>
      </w:r>
      <w:r>
        <w:rPr>
          <w:rFonts w:ascii="Times New Roman" w:hAnsi="Times New Roman" w:eastAsia="Times New Roman" w:cs="Times New Roman"/>
        </w:rPr>
        <w:t xml:space="preserve"> </w:t>
      </w:r>
      <w:r>
        <w:rPr>
          <w:rFonts w:ascii="Nirmala UI" w:hAnsi="Nirmala UI" w:eastAsia="Nirmala UI" w:cs="Nirmala UI"/>
        </w:rPr>
        <w:t>ମିକାଏଲ</w:t>
      </w:r>
      <w:r>
        <w:rPr>
          <w:rFonts w:ascii="Times New Roman" w:hAnsi="Times New Roman" w:eastAsia="Times New Roman" w:cs="Times New Roman"/>
        </w:rPr>
        <w:t xml:space="preserve"> </w:t>
      </w:r>
      <w:r>
        <w:rPr>
          <w:rFonts w:ascii="Nirmala UI" w:hAnsi="Nirmala UI" w:eastAsia="Nirmala UI" w:cs="Nirmala UI"/>
        </w:rPr>
        <w:t>ଉଠି</w:t>
      </w:r>
      <w:r>
        <w:rPr>
          <w:rFonts w:ascii="Times New Roman" w:hAnsi="Times New Roman" w:eastAsia="Times New Roman" w:cs="Times New Roman"/>
        </w:rPr>
        <w:t xml:space="preserve"> </w:t>
      </w:r>
      <w:r>
        <w:rPr>
          <w:rFonts w:ascii="Nirmala UI" w:hAnsi="Nirmala UI" w:eastAsia="Nirmala UI" w:cs="Nirmala UI"/>
        </w:rPr>
        <w:t>ଦଣ୍ଡାୟମାନ</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ସ୍ୱର୍ଗରେ</w:t>
      </w:r>
      <w:r>
        <w:rPr>
          <w:rFonts w:ascii="Times New Roman" w:hAnsi="Times New Roman" w:eastAsia="Times New Roman" w:cs="Times New Roman"/>
        </w:rPr>
        <w:t xml:space="preserve"> </w:t>
      </w:r>
      <w:r>
        <w:rPr>
          <w:rFonts w:ascii="Nirmala UI" w:hAnsi="Nirmala UI" w:eastAsia="Nirmala UI" w:cs="Nirmala UI"/>
        </w:rPr>
        <w:t>ମାନବଜାତିର</w:t>
      </w:r>
      <w:r>
        <w:rPr>
          <w:rFonts w:ascii="Times New Roman" w:hAnsi="Times New Roman" w:eastAsia="Times New Roman" w:cs="Times New Roman"/>
        </w:rPr>
        <w:t xml:space="preserve"> </w:t>
      </w:r>
      <w:r>
        <w:rPr>
          <w:rFonts w:ascii="Nirmala UI" w:hAnsi="Nirmala UI" w:eastAsia="Nirmala UI" w:cs="Nirmala UI"/>
        </w:rPr>
        <w:t>ଯୁଦ୍ଧରେ</w:t>
      </w:r>
      <w:r>
        <w:rPr>
          <w:rFonts w:ascii="Times New Roman" w:hAnsi="Times New Roman" w:eastAsia="Times New Roman" w:cs="Times New Roman"/>
        </w:rPr>
        <w:t xml:space="preserve"> </w:t>
      </w:r>
      <w:r>
        <w:rPr>
          <w:rFonts w:ascii="Nirmala UI" w:hAnsi="Nirmala UI" w:eastAsia="Nirmala UI" w:cs="Nirmala UI"/>
        </w:rPr>
        <w:t>ଘଟୁଥିବା</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ବୈଶିଷ୍ଟ୍ୟମାନଙ୍କୁ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ଚେଷ୍ଟା</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ଜଗତକୁ</w:t>
      </w:r>
      <w:r>
        <w:rPr>
          <w:rFonts w:ascii="Times New Roman" w:hAnsi="Times New Roman" w:eastAsia="Times New Roman" w:cs="Times New Roman"/>
        </w:rPr>
        <w:t xml:space="preserve"> </w:t>
      </w:r>
      <w:r>
        <w:rPr>
          <w:rFonts w:ascii="Nirmala UI" w:hAnsi="Nirmala UI" w:eastAsia="Nirmala UI" w:cs="Nirmala UI"/>
        </w:rPr>
        <w:t>ପଶୁର</w:t>
      </w:r>
      <w:r>
        <w:rPr>
          <w:rFonts w:ascii="Times New Roman" w:hAnsi="Times New Roman" w:eastAsia="Times New Roman" w:cs="Times New Roman"/>
        </w:rPr>
        <w:t xml:space="preserve"> </w:t>
      </w:r>
      <w:r>
        <w:rPr>
          <w:rFonts w:ascii="Nirmala UI" w:hAnsi="Nirmala UI" w:eastAsia="Nirmala UI" w:cs="Nirmala UI"/>
        </w:rPr>
        <w:t>ପ୍ରତିମୂର୍ତ୍ତି</w:t>
      </w:r>
      <w:r>
        <w:rPr>
          <w:rFonts w:ascii="Times New Roman" w:hAnsi="Times New Roman" w:eastAsia="Times New Roman" w:cs="Times New Roman"/>
        </w:rPr>
        <w:t xml:space="preserve"> </w:t>
      </w:r>
      <w:r>
        <w:rPr>
          <w:rFonts w:ascii="Nirmala UI" w:hAnsi="Nirmala UI" w:eastAsia="Nirmala UI" w:cs="Nirmala UI"/>
        </w:rPr>
        <w:t>ଉପସ୍ଥାପନ</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ବାଧ୍ୟ</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ଇତିହାସ</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2001 </w:t>
      </w:r>
      <w:r>
        <w:rPr>
          <w:rFonts w:ascii="Nirmala UI" w:hAnsi="Nirmala UI" w:eastAsia="Nirmala UI" w:cs="Nirmala UI"/>
        </w:rPr>
        <w:t>ସେପ୍ଟେମ୍ବର</w:t>
      </w:r>
      <w:r>
        <w:rPr>
          <w:rFonts w:ascii="Times New Roman" w:hAnsi="Times New Roman" w:eastAsia="Times New Roman" w:cs="Times New Roman"/>
        </w:rPr>
        <w:t xml:space="preserve"> 11 </w:t>
      </w:r>
      <w:r>
        <w:rPr>
          <w:rFonts w:ascii="Nirmala UI" w:hAnsi="Nirmala UI" w:eastAsia="Nirmala UI" w:cs="Nirmala UI"/>
        </w:rPr>
        <w:t>ଠାରୁ</w:t>
      </w:r>
      <w:r>
        <w:rPr>
          <w:rFonts w:ascii="Times New Roman" w:hAnsi="Times New Roman" w:eastAsia="Times New Roman" w:cs="Times New Roman"/>
        </w:rPr>
        <w:t xml:space="preserve"> </w:t>
      </w:r>
      <w:r>
        <w:rPr>
          <w:rFonts w:ascii="Nirmala UI" w:hAnsi="Nirmala UI" w:eastAsia="Nirmala UI" w:cs="Nirmala UI"/>
        </w:rPr>
        <w:t>ଶୀଘ୍ର</w:t>
      </w:r>
      <w:r>
        <w:rPr>
          <w:rFonts w:ascii="Times New Roman" w:hAnsi="Times New Roman" w:eastAsia="Times New Roman" w:cs="Times New Roman"/>
        </w:rPr>
        <w:t xml:space="preserve"> </w:t>
      </w:r>
      <w:r>
        <w:rPr>
          <w:rFonts w:ascii="Nirmala UI" w:hAnsi="Nirmala UI" w:eastAsia="Nirmala UI" w:cs="Nirmala UI"/>
        </w:rPr>
        <w:t>ଆସୁଥିବା</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ଯୁକ୍ତରାଷ୍ଟ୍ରର</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ପୁନରାବୃତ୍ତି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ସମାନାନ୍ତର</w:t>
      </w:r>
      <w:r>
        <w:rPr>
          <w:rFonts w:ascii="Times New Roman" w:hAnsi="Times New Roman" w:eastAsia="Times New Roman" w:cs="Times New Roman"/>
        </w:rPr>
        <w:t xml:space="preserve"> </w:t>
      </w:r>
      <w:r>
        <w:rPr>
          <w:rFonts w:ascii="Nirmala UI" w:hAnsi="Nirmala UI" w:eastAsia="Nirmala UI" w:cs="Nirmala UI"/>
        </w:rPr>
        <w:t>ଇତିହାସକୁ</w:t>
      </w:r>
      <w:r>
        <w:rPr>
          <w:rFonts w:ascii="Times New Roman" w:hAnsi="Times New Roman" w:eastAsia="Times New Roman" w:cs="Times New Roman"/>
        </w:rPr>
        <w:t xml:space="preserve"> </w:t>
      </w:r>
      <w:r>
        <w:rPr>
          <w:rFonts w:ascii="Nirmala UI" w:hAnsi="Nirmala UI" w:eastAsia="Nirmala UI" w:cs="Nirmala UI"/>
        </w:rPr>
        <w:t>ବିଭକ୍ତ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ସମାନାନ୍ତର</w:t>
      </w:r>
      <w:r>
        <w:rPr>
          <w:rFonts w:ascii="Times New Roman" w:hAnsi="Times New Roman" w:eastAsia="Times New Roman" w:cs="Times New Roman"/>
        </w:rPr>
        <w:t xml:space="preserve"> </w:t>
      </w:r>
      <w:r>
        <w:rPr>
          <w:rFonts w:ascii="Nirmala UI" w:hAnsi="Nirmala UI" w:eastAsia="Nirmala UI" w:cs="Nirmala UI"/>
        </w:rPr>
        <w:t>ଇତିହାସ</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ପରସ୍ପର</w:t>
      </w:r>
      <w:r>
        <w:rPr>
          <w:rFonts w:ascii="Times New Roman" w:hAnsi="Times New Roman" w:eastAsia="Times New Roman" w:cs="Times New Roman"/>
        </w:rPr>
        <w:t xml:space="preserve"> </w:t>
      </w:r>
      <w:r>
        <w:rPr>
          <w:rFonts w:ascii="Nirmala UI" w:hAnsi="Nirmala UI" w:eastAsia="Nirmala UI" w:cs="Nirmala UI"/>
        </w:rPr>
        <w:t>ଇତିହାସ</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ସାକ୍ଷ୍ୟକୁ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ଇତିହାସମାନଙ୍କ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ଗୋଟିଏରେ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ଘଟେ</w:t>
      </w:r>
      <w:r>
        <w:rPr>
          <w:rFonts w:ascii="Times New Roman" w:hAnsi="Times New Roman" w:eastAsia="Times New Roman" w:cs="Times New Roman"/>
        </w:rPr>
        <w:t xml:space="preserve">, </w:t>
      </w:r>
      <w:r>
        <w:rPr>
          <w:rFonts w:ascii="Nirmala UI" w:hAnsi="Nirmala UI" w:eastAsia="Nirmala UI" w:cs="Nirmala UI"/>
        </w:rPr>
        <w:t>ଅନ୍ୟଟିରେ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ଘଟିବ।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ଇତିହାସଟି</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ବାକ୍ୟର</w:t>
      </w:r>
      <w:r>
        <w:rPr>
          <w:rFonts w:ascii="Times New Roman" w:hAnsi="Times New Roman" w:eastAsia="Times New Roman" w:cs="Times New Roman"/>
        </w:rPr>
        <w:t xml:space="preserve"> </w:t>
      </w:r>
      <w:r>
        <w:rPr>
          <w:rFonts w:ascii="Nirmala UI" w:hAnsi="Nirmala UI" w:eastAsia="Nirmala UI" w:cs="Nirmala UI"/>
        </w:rPr>
        <w:t>ଦ୍ୱାଦଶ</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ତ୍ରୟୋଦଶ</w:t>
      </w:r>
      <w:r>
        <w:rPr>
          <w:rFonts w:ascii="Times New Roman" w:hAnsi="Times New Roman" w:eastAsia="Times New Roman" w:cs="Times New Roman"/>
        </w:rPr>
        <w:t xml:space="preserve"> </w:t>
      </w:r>
      <w:r>
        <w:rPr>
          <w:rFonts w:ascii="Nirmala UI" w:hAnsi="Nirmala UI" w:eastAsia="Nirmala UI" w:cs="Nirmala UI"/>
        </w:rPr>
        <w:t>ଅଧ୍ୟାୟମାନଙ୍କର</w:t>
      </w:r>
      <w:r>
        <w:rPr>
          <w:rFonts w:ascii="Times New Roman" w:hAnsi="Times New Roman" w:eastAsia="Times New Roman" w:cs="Times New Roman"/>
        </w:rPr>
        <w:t xml:space="preserve"> </w:t>
      </w:r>
      <w:r>
        <w:rPr>
          <w:rFonts w:ascii="Nirmala UI" w:hAnsi="Nirmala UI" w:eastAsia="Nirmala UI" w:cs="Nirmala UI"/>
        </w:rPr>
        <w:t>କେନ୍ଦ୍ରବିଷୟ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ଆମର</w:t>
      </w:r>
      <w:r>
        <w:rPr>
          <w:rFonts w:ascii="Times New Roman" w:hAnsi="Times New Roman" w:eastAsia="Times New Roman" w:cs="Times New Roman"/>
        </w:rPr>
        <w:t xml:space="preserve"> </w:t>
      </w:r>
      <w:r>
        <w:rPr>
          <w:rFonts w:ascii="Nirmala UI" w:hAnsi="Nirmala UI" w:eastAsia="Nirmala UI" w:cs="Nirmala UI"/>
        </w:rPr>
        <w:t>ଉଦ୍ଦେଶ୍ୟ</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ସାକ୍ଷ୍ୟକୁ</w:t>
      </w:r>
      <w:r>
        <w:rPr>
          <w:rFonts w:ascii="Times New Roman" w:hAnsi="Times New Roman" w:eastAsia="Times New Roman" w:cs="Times New Roman"/>
        </w:rPr>
        <w:t xml:space="preserve"> </w:t>
      </w:r>
      <w:r>
        <w:rPr>
          <w:rFonts w:ascii="Nirmala UI" w:hAnsi="Nirmala UI" w:eastAsia="Nirmala UI" w:cs="Nirmala UI"/>
        </w:rPr>
        <w:t>ବୁଝିବା</w:t>
      </w:r>
      <w:r>
        <w:rPr>
          <w:rFonts w:ascii="Times New Roman" w:hAnsi="Times New Roman" w:eastAsia="Times New Roman" w:cs="Times New Roman"/>
        </w:rPr>
        <w:t xml:space="preserve">, </w:t>
      </w:r>
      <w:r>
        <w:rPr>
          <w:rFonts w:ascii="Nirmala UI" w:hAnsi="Nirmala UI" w:eastAsia="Nirmala UI" w:cs="Nirmala UI"/>
        </w:rPr>
        <w:t>ଯେପରିକି</w:t>
      </w:r>
      <w:r>
        <w:rPr>
          <w:rFonts w:ascii="Times New Roman" w:hAnsi="Times New Roman" w:eastAsia="Times New Roman" w:cs="Times New Roman"/>
        </w:rPr>
        <w:t xml:space="preserve"> </w:t>
      </w:r>
      <w:r>
        <w:rPr>
          <w:rFonts w:ascii="Nirmala UI" w:hAnsi="Nirmala UI" w:eastAsia="Nirmala UI" w:cs="Nirmala UI"/>
        </w:rPr>
        <w:t>ବର୍ତ୍ତମାନ</w:t>
      </w:r>
      <w:r>
        <w:rPr>
          <w:rFonts w:ascii="Times New Roman" w:hAnsi="Times New Roman" w:eastAsia="Times New Roman" w:cs="Times New Roman"/>
        </w:rPr>
        <w:t xml:space="preserve"> </w:t>
      </w:r>
      <w:r>
        <w:rPr>
          <w:rFonts w:ascii="Nirmala UI" w:hAnsi="Nirmala UI" w:eastAsia="Nirmala UI" w:cs="Nirmala UI"/>
        </w:rPr>
        <w:t>ପ୍ରାୟ</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ହୋଇଆସିଥିବା</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ଇତିହାସ</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ଆଲୋକ</w:t>
      </w:r>
      <w:r>
        <w:rPr>
          <w:rFonts w:ascii="Times New Roman" w:hAnsi="Times New Roman" w:eastAsia="Times New Roman" w:cs="Times New Roman"/>
        </w:rPr>
        <w:t xml:space="preserve"> </w:t>
      </w:r>
      <w:r>
        <w:rPr>
          <w:rFonts w:ascii="Nirmala UI" w:hAnsi="Nirmala UI" w:eastAsia="Nirmala UI" w:cs="Nirmala UI"/>
        </w:rPr>
        <w:t>ପତିତ</w:t>
      </w:r>
      <w:r>
        <w:rPr>
          <w:rFonts w:ascii="Times New Roman" w:hAnsi="Times New Roman" w:eastAsia="Times New Roman" w:cs="Times New Roman"/>
        </w:rPr>
        <w:t xml:space="preserve"> </w:t>
      </w:r>
      <w:r>
        <w:rPr>
          <w:rFonts w:ascii="Nirmala UI" w:hAnsi="Nirmala UI" w:eastAsia="Nirmala UI" w:cs="Nirmala UI"/>
        </w:rPr>
        <w:t>କରିପାରିବା।</w:t>
      </w:r>
    </w:p>
    <w:p>
      <w:pPr>
        <w:pStyle w:val="ArticleBody"/>
        <w:jc w:val="left"/>
      </w:pPr>
      <w:r>
        <w:rPr>
          <w:rFonts w:ascii="Times New Roman" w:hAnsi="Times New Roman" w:eastAsia="Times New Roman" w:cs="Times New Roman"/>
        </w:rPr>
        <w:t>Humnoonni sadii Addunyaa gara Armaagedoonitti geessan boqonnaawwan kudha lamaa fi kudha sadi keessatti bakka buʼamanii jiru. Humni jawwee duraan dursee eerameera.</w:t>
      </w:r>
    </w:p>
    <w:p>
      <w:pPr>
        <w:pStyle w:val="ArticleScripture"/>
        <w:jc w:val="left"/>
      </w:pPr>
      <w:r>
        <w:rPr>
          <w:rFonts w:ascii="Times New Roman" w:hAnsi="Times New Roman" w:eastAsia="Times New Roman" w:cs="Times New Roman"/>
        </w:rPr>
        <w:t>Samii keessatti mallattoon biraan mul’ate; kunoo, bineensi guddaan diimaan, mataa torba fi gaanfa kudhan qabu, mataa isaarrattis gonfoo torba qaba ture. Eegeen isaas urjiiwwan samii keessaa harka sadaffaa isaanii harkisee gara lafaatti gate; bineensichis mucaan ishee akkuma dhalateen isa liqimsuuf dubartittii deessuuf qophoofte sana duratti dhaabate. Mul’ata 12:3, 4.</w:t>
      </w:r>
    </w:p>
    <w:p>
      <w:pPr>
        <w:pStyle w:val="ArticleBody"/>
        <w:jc w:val="left"/>
      </w:pPr>
      <w:r>
        <w:rPr>
          <w:rFonts w:ascii="Ebrima" w:hAnsi="Ebrima" w:eastAsia="Ebrima" w:cs="Ebrima"/>
        </w:rPr>
        <w:t>እኅት</w:t>
      </w:r>
      <w:r>
        <w:rPr>
          <w:rFonts w:ascii="Times New Roman" w:hAnsi="Times New Roman" w:eastAsia="Times New Roman" w:cs="Times New Roman"/>
        </w:rPr>
        <w:t xml:space="preserve"> </w:t>
      </w:r>
      <w:r>
        <w:rPr>
          <w:rFonts w:ascii="Ebrima" w:hAnsi="Ebrima" w:eastAsia="Ebrima" w:cs="Ebrima"/>
        </w:rPr>
        <w:t>ዋይት</w:t>
      </w:r>
      <w:r>
        <w:rPr>
          <w:rFonts w:ascii="Times New Roman" w:hAnsi="Times New Roman" w:eastAsia="Times New Roman" w:cs="Times New Roman"/>
        </w:rPr>
        <w:t xml:space="preserve"> </w:t>
      </w:r>
      <w:r>
        <w:rPr>
          <w:rFonts w:ascii="Ebrima" w:hAnsi="Ebrima" w:eastAsia="Ebrima" w:cs="Ebrima"/>
        </w:rPr>
        <w:t>በዚህ</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ዘንዶ</w:t>
      </w:r>
      <w:r>
        <w:rPr>
          <w:rFonts w:ascii="Times New Roman" w:hAnsi="Times New Roman" w:eastAsia="Times New Roman" w:cs="Times New Roman"/>
        </w:rPr>
        <w:t xml:space="preserve"> </w:t>
      </w:r>
      <w:r>
        <w:rPr>
          <w:rFonts w:ascii="Ebrima" w:hAnsi="Ebrima" w:eastAsia="Ebrima" w:cs="Ebrima"/>
        </w:rPr>
        <w:t>ሰይጣን</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ታሳውቀናለች፤</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በሁለተኛ</w:t>
      </w:r>
      <w:r>
        <w:rPr>
          <w:rFonts w:ascii="Times New Roman" w:hAnsi="Times New Roman" w:eastAsia="Times New Roman" w:cs="Times New Roman"/>
        </w:rPr>
        <w:t xml:space="preserve"> </w:t>
      </w:r>
      <w:r>
        <w:rPr>
          <w:rFonts w:ascii="Ebrima" w:hAnsi="Ebrima" w:eastAsia="Ebrima" w:cs="Ebrima"/>
        </w:rPr>
        <w:t>ትርጉም</w:t>
      </w:r>
      <w:r>
        <w:rPr>
          <w:rFonts w:ascii="Times New Roman" w:hAnsi="Times New Roman" w:eastAsia="Times New Roman" w:cs="Times New Roman"/>
        </w:rPr>
        <w:t xml:space="preserve"> </w:t>
      </w:r>
      <w:r>
        <w:rPr>
          <w:rFonts w:ascii="Ebrima" w:hAnsi="Ebrima" w:eastAsia="Ebrima" w:cs="Ebrima"/>
        </w:rPr>
        <w:t>አረማዊት</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ሁለቱም፣</w:t>
      </w:r>
      <w:r>
        <w:rPr>
          <w:rFonts w:ascii="Times New Roman" w:hAnsi="Times New Roman" w:eastAsia="Times New Roman" w:cs="Times New Roman"/>
        </w:rPr>
        <w:t xml:space="preserve"> </w:t>
      </w:r>
      <w:r>
        <w:rPr>
          <w:rFonts w:ascii="Ebrima" w:hAnsi="Ebrima" w:eastAsia="Ebrima" w:cs="Ebrima"/>
        </w:rPr>
        <w:t>ሰይጣንና</w:t>
      </w:r>
      <w:r>
        <w:rPr>
          <w:rFonts w:ascii="Times New Roman" w:hAnsi="Times New Roman" w:eastAsia="Times New Roman" w:cs="Times New Roman"/>
        </w:rPr>
        <w:t xml:space="preserve"> </w:t>
      </w:r>
      <w:r>
        <w:rPr>
          <w:rFonts w:ascii="Ebrima" w:hAnsi="Ebrima" w:eastAsia="Ebrima" w:cs="Ebrima"/>
        </w:rPr>
        <w:t>አረማዊት</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የተባበሩት</w:t>
      </w:r>
      <w:r>
        <w:rPr>
          <w:rFonts w:ascii="Times New Roman" w:hAnsi="Times New Roman" w:eastAsia="Times New Roman" w:cs="Times New Roman"/>
        </w:rPr>
        <w:t xml:space="preserve"> </w:t>
      </w:r>
      <w:r>
        <w:rPr>
          <w:rFonts w:ascii="Ebrima" w:hAnsi="Ebrima" w:eastAsia="Ebrima" w:cs="Ebrima"/>
        </w:rPr>
        <w:t>መንግሥታትን</w:t>
      </w:r>
      <w:r>
        <w:rPr>
          <w:rFonts w:ascii="Times New Roman" w:hAnsi="Times New Roman" w:eastAsia="Times New Roman" w:cs="Times New Roman"/>
        </w:rPr>
        <w:t xml:space="preserve"> </w:t>
      </w:r>
      <w:r>
        <w:rPr>
          <w:rFonts w:ascii="Ebrima" w:hAnsi="Ebrima" w:eastAsia="Ebrima" w:cs="Ebrima"/>
        </w:rPr>
        <w:t>ይወክላሉ።</w:t>
      </w:r>
      <w:r>
        <w:rPr>
          <w:rFonts w:ascii="Times New Roman" w:hAnsi="Times New Roman" w:eastAsia="Times New Roman" w:cs="Times New Roman"/>
        </w:rPr>
        <w:t xml:space="preserve"> </w:t>
      </w:r>
      <w:r>
        <w:rPr>
          <w:rFonts w:ascii="Ebrima" w:hAnsi="Ebrima" w:eastAsia="Ebrima" w:cs="Ebrima"/>
        </w:rPr>
        <w:t>የአውሬው</w:t>
      </w:r>
      <w:r>
        <w:rPr>
          <w:rFonts w:ascii="Times New Roman" w:hAnsi="Times New Roman" w:eastAsia="Times New Roman" w:cs="Times New Roman"/>
        </w:rPr>
        <w:t xml:space="preserve"> </w:t>
      </w:r>
      <w:r>
        <w:rPr>
          <w:rFonts w:ascii="Ebrima" w:hAnsi="Ebrima" w:eastAsia="Ebrima" w:cs="Ebrima"/>
        </w:rPr>
        <w:t>አሥር</w:t>
      </w:r>
      <w:r>
        <w:rPr>
          <w:rFonts w:ascii="Times New Roman" w:hAnsi="Times New Roman" w:eastAsia="Times New Roman" w:cs="Times New Roman"/>
        </w:rPr>
        <w:t xml:space="preserve"> </w:t>
      </w:r>
      <w:r>
        <w:rPr>
          <w:rFonts w:ascii="Ebrima" w:hAnsi="Ebrima" w:eastAsia="Ebrima" w:cs="Ebrima"/>
        </w:rPr>
        <w:t>ቀንዶች</w:t>
      </w:r>
      <w:r>
        <w:rPr>
          <w:rFonts w:ascii="Times New Roman" w:hAnsi="Times New Roman" w:eastAsia="Times New Roman" w:cs="Times New Roman"/>
        </w:rPr>
        <w:t xml:space="preserve"> </w:t>
      </w:r>
      <w:r>
        <w:rPr>
          <w:rFonts w:ascii="Ebrima" w:hAnsi="Ebrima" w:eastAsia="Ebrima" w:cs="Ebrima"/>
        </w:rPr>
        <w:t>በራእይ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የአሥር</w:t>
      </w:r>
      <w:r>
        <w:rPr>
          <w:rFonts w:ascii="Times New Roman" w:hAnsi="Times New Roman" w:eastAsia="Times New Roman" w:cs="Times New Roman"/>
        </w:rPr>
        <w:t xml:space="preserve"> </w:t>
      </w:r>
      <w:r>
        <w:rPr>
          <w:rFonts w:ascii="Ebrima" w:hAnsi="Ebrima" w:eastAsia="Ebrima" w:cs="Ebrima"/>
        </w:rPr>
        <w:t>ነገሥታት</w:t>
      </w:r>
      <w:r>
        <w:rPr>
          <w:rFonts w:ascii="Times New Roman" w:hAnsi="Times New Roman" w:eastAsia="Times New Roman" w:cs="Times New Roman"/>
        </w:rPr>
        <w:t xml:space="preserve"> </w:t>
      </w:r>
      <w:r>
        <w:rPr>
          <w:rFonts w:ascii="Ebrima" w:hAnsi="Ebrima" w:eastAsia="Ebrima" w:cs="Ebrima"/>
        </w:rPr>
        <w:t>ክፉ</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ይወክላሉ።</w:t>
      </w:r>
      <w:r>
        <w:rPr>
          <w:rFonts w:ascii="Times New Roman" w:hAnsi="Times New Roman" w:eastAsia="Times New Roman" w:cs="Times New Roman"/>
        </w:rPr>
        <w:t xml:space="preserve"> </w:t>
      </w:r>
      <w:r>
        <w:rPr>
          <w:rFonts w:ascii="Ebrima" w:hAnsi="Ebrima" w:eastAsia="Ebrima" w:cs="Ebrima"/>
        </w:rPr>
        <w:t>እነዚያ</w:t>
      </w:r>
      <w:r>
        <w:rPr>
          <w:rFonts w:ascii="Times New Roman" w:hAnsi="Times New Roman" w:eastAsia="Times New Roman" w:cs="Times New Roman"/>
        </w:rPr>
        <w:t xml:space="preserve"> </w:t>
      </w:r>
      <w:r>
        <w:rPr>
          <w:rFonts w:ascii="Ebrima" w:hAnsi="Ebrima" w:eastAsia="Ebrima" w:cs="Ebrima"/>
        </w:rPr>
        <w:t>አሥር</w:t>
      </w:r>
      <w:r>
        <w:rPr>
          <w:rFonts w:ascii="Times New Roman" w:hAnsi="Times New Roman" w:eastAsia="Times New Roman" w:cs="Times New Roman"/>
        </w:rPr>
        <w:t xml:space="preserve"> </w:t>
      </w:r>
      <w:r>
        <w:rPr>
          <w:rFonts w:ascii="Ebrima" w:hAnsi="Ebrima" w:eastAsia="Ebrima" w:cs="Ebrima"/>
        </w:rPr>
        <w:t>ነገሥታት</w:t>
      </w:r>
      <w:r>
        <w:rPr>
          <w:rFonts w:ascii="Times New Roman" w:hAnsi="Times New Roman" w:eastAsia="Times New Roman" w:cs="Times New Roman"/>
        </w:rPr>
        <w:t xml:space="preserve"> </w:t>
      </w:r>
      <w:r>
        <w:rPr>
          <w:rFonts w:ascii="Ebrima" w:hAnsi="Ebrima" w:eastAsia="Ebrima" w:cs="Ebrima"/>
        </w:rPr>
        <w:t>በራእይ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ተመልክተዋል፣</w:t>
      </w:r>
      <w:r>
        <w:rPr>
          <w:rFonts w:ascii="Times New Roman" w:hAnsi="Times New Roman" w:eastAsia="Times New Roman" w:cs="Times New Roman"/>
        </w:rPr>
        <w:t xml:space="preserve"> </w:t>
      </w:r>
      <w:r>
        <w:rPr>
          <w:rFonts w:ascii="Ebrima" w:hAnsi="Ebrima" w:eastAsia="Ebrima" w:cs="Ebrima"/>
        </w:rPr>
        <w:t>በዚያም</w:t>
      </w:r>
      <w:r>
        <w:rPr>
          <w:rFonts w:ascii="Times New Roman" w:hAnsi="Times New Roman" w:eastAsia="Times New Roman" w:cs="Times New Roman"/>
        </w:rPr>
        <w:t xml:space="preserve"> </w:t>
      </w:r>
      <w:r>
        <w:rPr>
          <w:rFonts w:ascii="Ebrima" w:hAnsi="Ebrima" w:eastAsia="Ebrima" w:cs="Ebrima"/>
        </w:rPr>
        <w:t>የመጽሐፍ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ሰባተኛው</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መሆናቸው</w:t>
      </w:r>
      <w:r>
        <w:rPr>
          <w:rFonts w:ascii="Times New Roman" w:hAnsi="Times New Roman" w:eastAsia="Times New Roman" w:cs="Times New Roman"/>
        </w:rPr>
        <w:t xml:space="preserve"> </w:t>
      </w:r>
      <w:r>
        <w:rPr>
          <w:rFonts w:ascii="Ebrima" w:hAnsi="Ebrima" w:eastAsia="Ebrima" w:cs="Ebrima"/>
        </w:rPr>
        <w:t>ተለይቶ</w:t>
      </w:r>
      <w:r>
        <w:rPr>
          <w:rFonts w:ascii="Times New Roman" w:hAnsi="Times New Roman" w:eastAsia="Times New Roman" w:cs="Times New Roman"/>
        </w:rPr>
        <w:t xml:space="preserve"> </w:t>
      </w:r>
      <w:r>
        <w:rPr>
          <w:rFonts w:ascii="Ebrima" w:hAnsi="Ebrima" w:eastAsia="Ebrima" w:cs="Ebrima"/>
        </w:rPr>
        <w:t>ተገልጿል።</w:t>
      </w:r>
      <w:r>
        <w:rPr>
          <w:rFonts w:ascii="Times New Roman" w:hAnsi="Times New Roman" w:eastAsia="Times New Roman" w:cs="Times New Roman"/>
        </w:rPr>
        <w:t xml:space="preserve"> </w:t>
      </w:r>
      <w:r>
        <w:rPr>
          <w:rFonts w:ascii="Ebrima" w:hAnsi="Ebrima" w:eastAsia="Ebrima" w:cs="Ebrima"/>
        </w:rPr>
        <w:t>አውሬው</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ራሶችና</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ዘውዶች</w:t>
      </w:r>
      <w:r>
        <w:rPr>
          <w:rFonts w:ascii="Times New Roman" w:hAnsi="Times New Roman" w:eastAsia="Times New Roman" w:cs="Times New Roman"/>
        </w:rPr>
        <w:t xml:space="preserve"> </w:t>
      </w:r>
      <w:r>
        <w:rPr>
          <w:rFonts w:ascii="Ebrima" w:hAnsi="Ebrima" w:eastAsia="Ebrima" w:cs="Ebrima"/>
        </w:rPr>
        <w:t>እንዳሉት</w:t>
      </w:r>
      <w:r>
        <w:rPr>
          <w:rFonts w:ascii="Times New Roman" w:hAnsi="Times New Roman" w:eastAsia="Times New Roman" w:cs="Times New Roman"/>
        </w:rPr>
        <w:t xml:space="preserve"> </w:t>
      </w:r>
      <w:r>
        <w:rPr>
          <w:rFonts w:ascii="Ebrima" w:hAnsi="Ebrima" w:eastAsia="Ebrima" w:cs="Ebrima"/>
        </w:rPr>
        <w:t>ተመልክቷል፤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የመጽሐፍ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ሰባተኛው</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ያመለክተዋል።</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እነርሱ</w:t>
      </w:r>
      <w:r>
        <w:rPr>
          <w:rFonts w:ascii="Times New Roman" w:hAnsi="Times New Roman" w:eastAsia="Times New Roman" w:cs="Times New Roman"/>
        </w:rPr>
        <w:t xml:space="preserve"> </w:t>
      </w:r>
      <w:r>
        <w:rPr>
          <w:rFonts w:ascii="Ebrima" w:hAnsi="Ebrima" w:eastAsia="Ebrima" w:cs="Ebrima"/>
        </w:rPr>
        <w:t>መንፈሳዊ</w:t>
      </w:r>
      <w:r>
        <w:rPr>
          <w:rFonts w:ascii="Times New Roman" w:hAnsi="Times New Roman" w:eastAsia="Times New Roman" w:cs="Times New Roman"/>
        </w:rPr>
        <w:t xml:space="preserve"> </w:t>
      </w:r>
      <w:r>
        <w:rPr>
          <w:rFonts w:ascii="Ebrima" w:hAnsi="Ebrima" w:eastAsia="Ebrima" w:cs="Ebrima"/>
        </w:rPr>
        <w:t>ግሪክ</w:t>
      </w:r>
      <w:r>
        <w:rPr>
          <w:rFonts w:ascii="Times New Roman" w:hAnsi="Times New Roman" w:eastAsia="Times New Roman" w:cs="Times New Roman"/>
        </w:rPr>
        <w:t xml:space="preserve"> </w:t>
      </w:r>
      <w:r>
        <w:rPr>
          <w:rFonts w:ascii="Ebrima" w:hAnsi="Ebrima" w:eastAsia="Ebrima" w:cs="Ebrima"/>
        </w:rPr>
        <w:t>ሆነው</w:t>
      </w:r>
      <w:r>
        <w:rPr>
          <w:rFonts w:ascii="Times New Roman" w:hAnsi="Times New Roman" w:eastAsia="Times New Roman" w:cs="Times New Roman"/>
        </w:rPr>
        <w:t xml:space="preserve"> </w:t>
      </w:r>
      <w:r>
        <w:rPr>
          <w:rFonts w:ascii="Ebrima" w:hAnsi="Ebrima" w:eastAsia="Ebrima" w:cs="Ebrima"/>
        </w:rPr>
        <w:t>ተወክለዋል፤</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በቀርሜሎስ</w:t>
      </w:r>
      <w:r>
        <w:rPr>
          <w:rFonts w:ascii="Times New Roman" w:hAnsi="Times New Roman" w:eastAsia="Times New Roman" w:cs="Times New Roman"/>
        </w:rPr>
        <w:t xml:space="preserve"> </w:t>
      </w:r>
      <w:r>
        <w:rPr>
          <w:rFonts w:ascii="Ebrima" w:hAnsi="Ebrima" w:eastAsia="Ebrima" w:cs="Ebrima"/>
        </w:rPr>
        <w:t>ተራራ</w:t>
      </w:r>
      <w:r>
        <w:rPr>
          <w:rFonts w:ascii="Times New Roman" w:hAnsi="Times New Roman" w:eastAsia="Times New Roman" w:cs="Times New Roman"/>
        </w:rPr>
        <w:t xml:space="preserve"> </w:t>
      </w:r>
      <w:r>
        <w:rPr>
          <w:rFonts w:ascii="Ebrima" w:hAnsi="Ebrima" w:eastAsia="Ebrima" w:cs="Ebrima"/>
        </w:rPr>
        <w:t>ምስክርነት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አክዓብ</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ደግሞም</w:t>
      </w:r>
      <w:r>
        <w:rPr>
          <w:rFonts w:ascii="Times New Roman" w:hAnsi="Times New Roman" w:eastAsia="Times New Roman" w:cs="Times New Roman"/>
        </w:rPr>
        <w:t xml:space="preserve"> </w:t>
      </w:r>
      <w:r>
        <w:rPr>
          <w:rFonts w:ascii="Ebrima" w:hAnsi="Ebrima" w:eastAsia="Ebrima" w:cs="Ebrima"/>
        </w:rPr>
        <w:t>በመዝሙር</w:t>
      </w:r>
      <w:r>
        <w:rPr>
          <w:rFonts w:ascii="Times New Roman" w:hAnsi="Times New Roman" w:eastAsia="Times New Roman" w:cs="Times New Roman"/>
        </w:rPr>
        <w:t xml:space="preserve"> </w:t>
      </w:r>
      <w:r>
        <w:rPr>
          <w:rFonts w:ascii="Ebrima" w:hAnsi="Ebrima" w:eastAsia="Ebrima" w:cs="Ebrima"/>
        </w:rPr>
        <w:t>ሰማንያ</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ያሉት</w:t>
      </w:r>
      <w:r>
        <w:rPr>
          <w:rFonts w:ascii="Times New Roman" w:hAnsi="Times New Roman" w:eastAsia="Times New Roman" w:cs="Times New Roman"/>
        </w:rPr>
        <w:t xml:space="preserve"> </w:t>
      </w:r>
      <w:r>
        <w:rPr>
          <w:rFonts w:ascii="Ebrima" w:hAnsi="Ebrima" w:eastAsia="Ebrima" w:cs="Ebrima"/>
        </w:rPr>
        <w:t>አሥር</w:t>
      </w:r>
      <w:r>
        <w:rPr>
          <w:rFonts w:ascii="Times New Roman" w:hAnsi="Times New Roman" w:eastAsia="Times New Roman" w:cs="Times New Roman"/>
        </w:rPr>
        <w:t xml:space="preserve"> </w:t>
      </w:r>
      <w:r>
        <w:rPr>
          <w:rFonts w:ascii="Ebrima" w:hAnsi="Ebrima" w:eastAsia="Ebrima" w:cs="Ebrima"/>
        </w:rPr>
        <w:t>ጠላቶች</w:t>
      </w:r>
      <w:r>
        <w:rPr>
          <w:rFonts w:ascii="Times New Roman" w:hAnsi="Times New Roman" w:eastAsia="Times New Roman" w:cs="Times New Roman"/>
        </w:rPr>
        <w:t xml:space="preserve"> </w:t>
      </w:r>
      <w:r>
        <w:rPr>
          <w:rFonts w:ascii="Ebrima" w:hAnsi="Ebrima" w:eastAsia="Ebrima" w:cs="Ebrima"/>
        </w:rPr>
        <w:t>ናቸው።</w:t>
      </w:r>
    </w:p>
    <w:p>
      <w:pPr>
        <w:pStyle w:val="ArticleBody"/>
        <w:jc w:val="left"/>
      </w:pPr>
      <w:r>
        <w:rPr>
          <w:rFonts w:ascii="Times New Roman" w:hAnsi="Times New Roman" w:eastAsia="Times New Roman" w:cs="Times New Roman"/>
        </w:rPr>
        <w:t>Mul’anni lafaa lammataa diinaa kan Mul’ata boqonnaawwan kudha lamaa fi kudha sadi keessatti eerame, bineensa galaana keessaa ba’u sana dha; isa obboleettii White kallattiin Katoolikummaa ta’uu isaa ibsite.</w:t>
      </w:r>
    </w:p>
    <w:p>
      <w:pPr>
        <w:pStyle w:val="ArticleScripture"/>
        <w:jc w:val="left"/>
      </w:pPr>
      <w:r>
        <w:rPr>
          <w:rFonts w:ascii="Times New Roman" w:hAnsi="Times New Roman" w:eastAsia="Times New Roman" w:cs="Times New Roman"/>
        </w:rPr>
        <w:t>Anis qarqara galaanaa irra dhaabadhee bineensa galaana keessaa ol baʼu tokko nan arge; innis mataa torbaa fi gaanfa kudhan qaba ture; gaanfa isaa irratti gonfoo kudhan, mataawwan isaa irrattis maqaa arrabsoo ture. Bineensi ani arge sun qeerensaa fakkaata ture; miilli isaas akka miila ayyiitti, afaan isaas akka afaan leencaa ture; jawween humna isaa, teessoo isaa, aboo guddaas isaaf kenne. Anis mataawwan isaa keessaa tokko akka duʼaan madaaʼeetti nan arge; madaan isaa inni duʼa geessisu sunis fayye; guutummaan biyya lafaas bineensa sana duukaa dinqisiifate. Mulʼata Yohaannis 13:1–3.</w:t>
      </w:r>
    </w:p>
    <w:p>
      <w:pPr>
        <w:pStyle w:val="ArticleBody"/>
        <w:jc w:val="left"/>
      </w:pPr>
      <w:r>
        <w:rPr>
          <w:rFonts w:ascii="Times New Roman" w:hAnsi="Times New Roman" w:eastAsia="Times New Roman" w:cs="Times New Roman"/>
        </w:rPr>
        <w:t>Yohannis lakkoofsa galaanaa irra dhaabbatee ture lakkoofsa tokko keessatti; innis bineensa galaana keessaa ol ba’u arge; achii booddees bineensa lafa keessaa ol dhufu arge. Obboleettii White yeroo Yohannis bineensota lamaan kana arge 1798 akka ta’e ni ibsiti; sababiin isaas waggaa sana keessatti paaphaasummaan “humna isaa irraa saamame,” kanaafis madaa du’aa geessisu fudhatee ture; madaan sunis dhuma irratti ni fayya ture.</w:t>
      </w:r>
    </w:p>
    <w:p>
      <w:pPr>
        <w:pStyle w:val="ArticleScripture"/>
        <w:jc w:val="left"/>
      </w:pPr>
      <w:r>
        <w:rPr>
          <w:rFonts w:ascii="Times New Roman" w:hAnsi="Times New Roman" w:eastAsia="Times New Roman" w:cs="Times New Roman"/>
        </w:rPr>
        <w:t>“</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ጳጳሳዊ</w:t>
      </w:r>
      <w:r>
        <w:rPr>
          <w:rFonts w:ascii="Times New Roman" w:hAnsi="Times New Roman" w:eastAsia="Times New Roman" w:cs="Times New Roman"/>
        </w:rPr>
        <w:t xml:space="preserve"> </w:t>
      </w:r>
      <w:r>
        <w:rPr>
          <w:rFonts w:ascii="Ebrima" w:hAnsi="Ebrima" w:eastAsia="Ebrima" w:cs="Ebrima"/>
        </w:rPr>
        <w:t>ሥርዓቱ</w:t>
      </w:r>
      <w:r>
        <w:rPr>
          <w:rFonts w:ascii="Times New Roman" w:hAnsi="Times New Roman" w:eastAsia="Times New Roman" w:cs="Times New Roman"/>
        </w:rPr>
        <w:t xml:space="preserve"> </w:t>
      </w:r>
      <w:r>
        <w:rPr>
          <w:rFonts w:ascii="Ebrima" w:hAnsi="Ebrima" w:eastAsia="Ebrima" w:cs="Ebrima"/>
        </w:rPr>
        <w:t>ኀይሉን</w:t>
      </w:r>
      <w:r>
        <w:rPr>
          <w:rFonts w:ascii="Times New Roman" w:hAnsi="Times New Roman" w:eastAsia="Times New Roman" w:cs="Times New Roman"/>
        </w:rPr>
        <w:t xml:space="preserve"> </w:t>
      </w:r>
      <w:r>
        <w:rPr>
          <w:rFonts w:ascii="Ebrima" w:hAnsi="Ebrima" w:eastAsia="Ebrima" w:cs="Ebrima"/>
        </w:rPr>
        <w:t>ተነጥቆ</w:t>
      </w:r>
      <w:r>
        <w:rPr>
          <w:rFonts w:ascii="Times New Roman" w:hAnsi="Times New Roman" w:eastAsia="Times New Roman" w:cs="Times New Roman"/>
        </w:rPr>
        <w:t xml:space="preserve"> </w:t>
      </w:r>
      <w:r>
        <w:rPr>
          <w:rFonts w:ascii="Ebrima" w:hAnsi="Ebrima" w:eastAsia="Ebrima" w:cs="Ebrima"/>
        </w:rPr>
        <w:t>ከስደት</w:t>
      </w:r>
      <w:r>
        <w:rPr>
          <w:rFonts w:ascii="Times New Roman" w:hAnsi="Times New Roman" w:eastAsia="Times New Roman" w:cs="Times New Roman"/>
        </w:rPr>
        <w:t xml:space="preserve"> </w:t>
      </w:r>
      <w:r>
        <w:rPr>
          <w:rFonts w:ascii="Ebrima" w:hAnsi="Ebrima" w:eastAsia="Ebrima" w:cs="Ebrima"/>
        </w:rPr>
        <w:t>ለመቆም</w:t>
      </w:r>
      <w:r>
        <w:rPr>
          <w:rFonts w:ascii="Times New Roman" w:hAnsi="Times New Roman" w:eastAsia="Times New Roman" w:cs="Times New Roman"/>
        </w:rPr>
        <w:t xml:space="preserve"> </w:t>
      </w:r>
      <w:r>
        <w:rPr>
          <w:rFonts w:ascii="Ebrima" w:hAnsi="Ebrima" w:eastAsia="Ebrima" w:cs="Ebrima"/>
        </w:rPr>
        <w:t>በተገደደ</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ዮሐንስ</w:t>
      </w:r>
      <w:r>
        <w:rPr>
          <w:rFonts w:ascii="Times New Roman" w:hAnsi="Times New Roman" w:eastAsia="Times New Roman" w:cs="Times New Roman"/>
        </w:rPr>
        <w:t xml:space="preserve"> </w:t>
      </w:r>
      <w:r>
        <w:rPr>
          <w:rFonts w:ascii="Ebrima" w:hAnsi="Ebrima" w:eastAsia="Ebrima" w:cs="Ebrima"/>
        </w:rPr>
        <w:t>የአውሬውን</w:t>
      </w:r>
      <w:r>
        <w:rPr>
          <w:rFonts w:ascii="Times New Roman" w:hAnsi="Times New Roman" w:eastAsia="Times New Roman" w:cs="Times New Roman"/>
        </w:rPr>
        <w:t xml:space="preserve"> </w:t>
      </w:r>
      <w:r>
        <w:rPr>
          <w:rFonts w:ascii="Ebrima" w:hAnsi="Ebrima" w:eastAsia="Ebrima" w:cs="Ebrima"/>
        </w:rPr>
        <w:t>ድምፅ</w:t>
      </w:r>
      <w:r>
        <w:rPr>
          <w:rFonts w:ascii="Times New Roman" w:hAnsi="Times New Roman" w:eastAsia="Times New Roman" w:cs="Times New Roman"/>
        </w:rPr>
        <w:t xml:space="preserve"> </w:t>
      </w:r>
      <w:r>
        <w:rPr>
          <w:rFonts w:ascii="Ebrima" w:hAnsi="Ebrima" w:eastAsia="Ebrima" w:cs="Ebrima"/>
        </w:rPr>
        <w:t>ለማስተጋባትና</w:t>
      </w:r>
      <w:r>
        <w:rPr>
          <w:rFonts w:ascii="Times New Roman" w:hAnsi="Times New Roman" w:eastAsia="Times New Roman" w:cs="Times New Roman"/>
        </w:rPr>
        <w:t xml:space="preserve"> </w:t>
      </w:r>
      <w:r>
        <w:rPr>
          <w:rFonts w:ascii="Ebrima" w:hAnsi="Ebrima" w:eastAsia="Ebrima" w:cs="Ebrima"/>
        </w:rPr>
        <w:t>ያንኑ</w:t>
      </w:r>
      <w:r>
        <w:rPr>
          <w:rFonts w:ascii="Times New Roman" w:hAnsi="Times New Roman" w:eastAsia="Times New Roman" w:cs="Times New Roman"/>
        </w:rPr>
        <w:t xml:space="preserve"> </w:t>
      </w:r>
      <w:r>
        <w:rPr>
          <w:rFonts w:ascii="Ebrima" w:hAnsi="Ebrima" w:eastAsia="Ebrima" w:cs="Ebrima"/>
        </w:rPr>
        <w:t>ጨካኝና</w:t>
      </w:r>
      <w:r>
        <w:rPr>
          <w:rFonts w:ascii="Times New Roman" w:hAnsi="Times New Roman" w:eastAsia="Times New Roman" w:cs="Times New Roman"/>
        </w:rPr>
        <w:t xml:space="preserve"> </w:t>
      </w:r>
      <w:r>
        <w:rPr>
          <w:rFonts w:ascii="Ebrima" w:hAnsi="Ebrima" w:eastAsia="Ebrima" w:cs="Ebrima"/>
        </w:rPr>
        <w:t>ስድብ</w:t>
      </w:r>
      <w:r>
        <w:rPr>
          <w:rFonts w:ascii="Times New Roman" w:hAnsi="Times New Roman" w:eastAsia="Times New Roman" w:cs="Times New Roman"/>
        </w:rPr>
        <w:t xml:space="preserve"> </w:t>
      </w:r>
      <w:r>
        <w:rPr>
          <w:rFonts w:ascii="Ebrima" w:hAnsi="Ebrima" w:eastAsia="Ebrima" w:cs="Ebrima"/>
        </w:rPr>
        <w:t>የተሞላበት</w:t>
      </w:r>
      <w:r>
        <w:rPr>
          <w:rFonts w:ascii="Times New Roman" w:hAnsi="Times New Roman" w:eastAsia="Times New Roman" w:cs="Times New Roman"/>
        </w:rPr>
        <w:t xml:space="preserve"> </w:t>
      </w:r>
      <w:r>
        <w:rPr>
          <w:rFonts w:ascii="Ebrima" w:hAnsi="Ebrima" w:eastAsia="Ebrima" w:cs="Ebrima"/>
        </w:rPr>
        <w:t>ሥራ</w:t>
      </w:r>
      <w:r>
        <w:rPr>
          <w:rFonts w:ascii="Times New Roman" w:hAnsi="Times New Roman" w:eastAsia="Times New Roman" w:cs="Times New Roman"/>
        </w:rPr>
        <w:t xml:space="preserve"> </w:t>
      </w:r>
      <w:r>
        <w:rPr>
          <w:rFonts w:ascii="Ebrima" w:hAnsi="Ebrima" w:eastAsia="Ebrima" w:cs="Ebrima"/>
        </w:rPr>
        <w:t>ለመቀጠል</w:t>
      </w:r>
      <w:r>
        <w:rPr>
          <w:rFonts w:ascii="Times New Roman" w:hAnsi="Times New Roman" w:eastAsia="Times New Roman" w:cs="Times New Roman"/>
        </w:rPr>
        <w:t xml:space="preserve"> </w:t>
      </w:r>
      <w:r>
        <w:rPr>
          <w:rFonts w:ascii="Ebrima" w:hAnsi="Ebrima" w:eastAsia="Ebrima" w:cs="Ebrima"/>
        </w:rPr>
        <w:t>እየወጣ</w:t>
      </w:r>
      <w:r>
        <w:rPr>
          <w:rFonts w:ascii="Times New Roman" w:hAnsi="Times New Roman" w:eastAsia="Times New Roman" w:cs="Times New Roman"/>
        </w:rPr>
        <w:t xml:space="preserve"> </w:t>
      </w:r>
      <w:r>
        <w:rPr>
          <w:rFonts w:ascii="Ebrima" w:hAnsi="Ebrima" w:eastAsia="Ebrima" w:cs="Ebrima"/>
        </w:rPr>
        <w:t>ያለ</w:t>
      </w:r>
      <w:r>
        <w:rPr>
          <w:rFonts w:ascii="Times New Roman" w:hAnsi="Times New Roman" w:eastAsia="Times New Roman" w:cs="Times New Roman"/>
        </w:rPr>
        <w:t xml:space="preserve"> </w:t>
      </w:r>
      <w:r>
        <w:rPr>
          <w:rFonts w:ascii="Ebrima" w:hAnsi="Ebrima" w:eastAsia="Ebrima" w:cs="Ebrima"/>
        </w:rPr>
        <w:t>አዲስ</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አየ።</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በቤተ</w:t>
      </w:r>
      <w:r>
        <w:rPr>
          <w:rFonts w:ascii="Times New Roman" w:hAnsi="Times New Roman" w:eastAsia="Times New Roman" w:cs="Times New Roman"/>
        </w:rPr>
        <w:t xml:space="preserve"> </w:t>
      </w:r>
      <w:r>
        <w:rPr>
          <w:rFonts w:ascii="Ebrima" w:hAnsi="Ebrima" w:eastAsia="Ebrima" w:cs="Ebrima"/>
        </w:rPr>
        <w:t>ክርስቲያንና</w:t>
      </w:r>
      <w:r>
        <w:rPr>
          <w:rFonts w:ascii="Times New Roman" w:hAnsi="Times New Roman" w:eastAsia="Times New Roman" w:cs="Times New Roman"/>
        </w:rPr>
        <w:t xml:space="preserve"> </w:t>
      </w:r>
      <w:r>
        <w:rPr>
          <w:rFonts w:ascii="Ebrima" w:hAnsi="Ebrima" w:eastAsia="Ebrima" w:cs="Ebrima"/>
        </w:rPr>
        <w:t>በእግዚአብሔር</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የሚያካሂድ</w:t>
      </w:r>
      <w:r>
        <w:rPr>
          <w:rFonts w:ascii="Times New Roman" w:hAnsi="Times New Roman" w:eastAsia="Times New Roman" w:cs="Times New Roman"/>
        </w:rPr>
        <w:t xml:space="preserve"> </w:t>
      </w:r>
      <w:r>
        <w:rPr>
          <w:rFonts w:ascii="Ebrima" w:hAnsi="Ebrima" w:eastAsia="Ebrima" w:cs="Ebrima"/>
        </w:rPr>
        <w:t>የመጨረሻው</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በግ</w:t>
      </w:r>
      <w:r>
        <w:rPr>
          <w:rFonts w:ascii="Times New Roman" w:hAnsi="Times New Roman" w:eastAsia="Times New Roman" w:cs="Times New Roman"/>
        </w:rPr>
        <w:t xml:space="preserve"> </w:t>
      </w:r>
      <w:r>
        <w:rPr>
          <w:rFonts w:ascii="Ebrima" w:hAnsi="Ebrima" w:eastAsia="Ebrima" w:cs="Ebrima"/>
        </w:rPr>
        <w:t>ያሉ</w:t>
      </w:r>
      <w:r>
        <w:rPr>
          <w:rFonts w:ascii="Times New Roman" w:hAnsi="Times New Roman" w:eastAsia="Times New Roman" w:cs="Times New Roman"/>
        </w:rPr>
        <w:t xml:space="preserve"> </w:t>
      </w:r>
      <w:r>
        <w:rPr>
          <w:rFonts w:ascii="Ebrima" w:hAnsi="Ebrima" w:eastAsia="Ebrima" w:cs="Ebrima"/>
        </w:rPr>
        <w:t>ቀንዶች</w:t>
      </w:r>
      <w:r>
        <w:rPr>
          <w:rFonts w:ascii="Times New Roman" w:hAnsi="Times New Roman" w:eastAsia="Times New Roman" w:cs="Times New Roman"/>
        </w:rPr>
        <w:t xml:space="preserve"> </w:t>
      </w:r>
      <w:r>
        <w:rPr>
          <w:rFonts w:ascii="Ebrima" w:hAnsi="Ebrima" w:eastAsia="Ebrima" w:cs="Ebrima"/>
        </w:rPr>
        <w:t>ባሉት</w:t>
      </w:r>
      <w:r>
        <w:rPr>
          <w:rFonts w:ascii="Times New Roman" w:hAnsi="Times New Roman" w:eastAsia="Times New Roman" w:cs="Times New Roman"/>
        </w:rPr>
        <w:t xml:space="preserve"> </w:t>
      </w:r>
      <w:r>
        <w:rPr>
          <w:rFonts w:ascii="Ebrima" w:hAnsi="Ebrima" w:eastAsia="Ebrima" w:cs="Ebrima"/>
        </w:rPr>
        <w:t>አውሬ</w:t>
      </w:r>
      <w:r>
        <w:rPr>
          <w:rFonts w:ascii="Times New Roman" w:hAnsi="Times New Roman" w:eastAsia="Times New Roman" w:cs="Times New Roman"/>
        </w:rPr>
        <w:t xml:space="preserve"> </w:t>
      </w:r>
      <w:r>
        <w:rPr>
          <w:rFonts w:ascii="Ebrima" w:hAnsi="Ebrima" w:eastAsia="Ebrima" w:cs="Ebrima"/>
        </w:rPr>
        <w:t>ተመስሎ</w:t>
      </w:r>
      <w:r>
        <w:rPr>
          <w:rFonts w:ascii="Times New Roman" w:hAnsi="Times New Roman" w:eastAsia="Times New Roman" w:cs="Times New Roman"/>
        </w:rPr>
        <w:t xml:space="preserve"> </w:t>
      </w:r>
      <w:r>
        <w:rPr>
          <w:rFonts w:ascii="Ebrima" w:hAnsi="Ebrima" w:eastAsia="Ebrima" w:cs="Ebrima"/>
        </w:rPr>
        <w:t>ቀርቧል።</w:t>
      </w:r>
      <w:r>
        <w:rPr>
          <w:rFonts w:ascii="Times New Roman" w:hAnsi="Times New Roman" w:eastAsia="Times New Roman" w:cs="Times New Roman"/>
        </w:rPr>
        <w:t xml:space="preserve"> </w:t>
      </w:r>
      <w:r>
        <w:rPr>
          <w:rFonts w:ascii="Ebrima" w:hAnsi="Ebrima" w:eastAsia="Ebrima" w:cs="Ebrima"/>
        </w:rPr>
        <w:t>ከእርሱ</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የቀደሙት</w:t>
      </w:r>
      <w:r>
        <w:rPr>
          <w:rFonts w:ascii="Times New Roman" w:hAnsi="Times New Roman" w:eastAsia="Times New Roman" w:cs="Times New Roman"/>
        </w:rPr>
        <w:t xml:space="preserve"> </w:t>
      </w:r>
      <w:r>
        <w:rPr>
          <w:rFonts w:ascii="Ebrima" w:hAnsi="Ebrima" w:eastAsia="Ebrima" w:cs="Ebrima"/>
        </w:rPr>
        <w:t>አውሬዎች</w:t>
      </w:r>
      <w:r>
        <w:rPr>
          <w:rFonts w:ascii="Times New Roman" w:hAnsi="Times New Roman" w:eastAsia="Times New Roman" w:cs="Times New Roman"/>
        </w:rPr>
        <w:t xml:space="preserve"> </w:t>
      </w:r>
      <w:r>
        <w:rPr>
          <w:rFonts w:ascii="Ebrima" w:hAnsi="Ebrima" w:eastAsia="Ebrima" w:cs="Ebrima"/>
        </w:rPr>
        <w:t>ከባሕር</w:t>
      </w:r>
      <w:r>
        <w:rPr>
          <w:rFonts w:ascii="Times New Roman" w:hAnsi="Times New Roman" w:eastAsia="Times New Roman" w:cs="Times New Roman"/>
        </w:rPr>
        <w:t xml:space="preserve"> </w:t>
      </w:r>
      <w:r>
        <w:rPr>
          <w:rFonts w:ascii="Ebrima" w:hAnsi="Ebrima" w:eastAsia="Ebrima" w:cs="Ebrima"/>
        </w:rPr>
        <w:t>ወጥተው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ከምድር</w:t>
      </w:r>
      <w:r>
        <w:rPr>
          <w:rFonts w:ascii="Times New Roman" w:hAnsi="Times New Roman" w:eastAsia="Times New Roman" w:cs="Times New Roman"/>
        </w:rPr>
        <w:t xml:space="preserve"> </w:t>
      </w:r>
      <w:r>
        <w:rPr>
          <w:rFonts w:ascii="Ebrima" w:hAnsi="Ebrima" w:eastAsia="Ebrima" w:cs="Ebrima"/>
        </w:rPr>
        <w:t>ወጣ፣</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የሚወክለው</w:t>
      </w:r>
      <w:r>
        <w:rPr>
          <w:rFonts w:ascii="Times New Roman" w:hAnsi="Times New Roman" w:eastAsia="Times New Roman" w:cs="Times New Roman"/>
        </w:rPr>
        <w:t xml:space="preserve"> </w:t>
      </w:r>
      <w:r>
        <w:rPr>
          <w:rFonts w:ascii="Ebrima" w:hAnsi="Ebrima" w:eastAsia="Ebrima" w:cs="Ebrima"/>
        </w:rPr>
        <w:t>አገር</w:t>
      </w:r>
      <w:r>
        <w:rPr>
          <w:rFonts w:ascii="Times New Roman" w:hAnsi="Times New Roman" w:eastAsia="Times New Roman" w:cs="Times New Roman"/>
        </w:rPr>
        <w:t>—</w:t>
      </w:r>
      <w:r>
        <w:rPr>
          <w:rFonts w:ascii="Ebrima" w:hAnsi="Ebrima" w:eastAsia="Ebrima" w:cs="Ebrima"/>
        </w:rPr>
        <w:t>ዩናይትድ</w:t>
      </w:r>
      <w:r>
        <w:rPr>
          <w:rFonts w:ascii="Times New Roman" w:hAnsi="Times New Roman" w:eastAsia="Times New Roman" w:cs="Times New Roman"/>
        </w:rPr>
        <w:t xml:space="preserve"> </w:t>
      </w:r>
      <w:r>
        <w:rPr>
          <w:rFonts w:ascii="Ebrima" w:hAnsi="Ebrima" w:eastAsia="Ebrima" w:cs="Ebrima"/>
        </w:rPr>
        <w:t>ስቴትስ</w:t>
      </w:r>
      <w:r>
        <w:rPr>
          <w:rFonts w:ascii="Times New Roman" w:hAnsi="Times New Roman" w:eastAsia="Times New Roman" w:cs="Times New Roman"/>
        </w:rPr>
        <w:t>—</w:t>
      </w:r>
      <w:r>
        <w:rPr>
          <w:rFonts w:ascii="Ebrima" w:hAnsi="Ebrima" w:eastAsia="Ebrima" w:cs="Ebrima"/>
        </w:rPr>
        <w:t>በሰላማዊ</w:t>
      </w:r>
      <w:r>
        <w:rPr>
          <w:rFonts w:ascii="Times New Roman" w:hAnsi="Times New Roman" w:eastAsia="Times New Roman" w:cs="Times New Roman"/>
        </w:rPr>
        <w:t xml:space="preserve"> </w:t>
      </w:r>
      <w:r>
        <w:rPr>
          <w:rFonts w:ascii="Ebrima" w:hAnsi="Ebrima" w:eastAsia="Ebrima" w:cs="Ebrima"/>
        </w:rPr>
        <w:t>ሁኔታ</w:t>
      </w:r>
      <w:r>
        <w:rPr>
          <w:rFonts w:ascii="Times New Roman" w:hAnsi="Times New Roman" w:eastAsia="Times New Roman" w:cs="Times New Roman"/>
        </w:rPr>
        <w:t xml:space="preserve"> </w:t>
      </w:r>
      <w:r>
        <w:rPr>
          <w:rFonts w:ascii="Ebrima" w:hAnsi="Ebrima" w:eastAsia="Ebrima" w:cs="Ebrima"/>
        </w:rPr>
        <w:t>መነሣቱን</w:t>
      </w:r>
      <w:r>
        <w:rPr>
          <w:rFonts w:ascii="Times New Roman" w:hAnsi="Times New Roman" w:eastAsia="Times New Roman" w:cs="Times New Roman"/>
        </w:rPr>
        <w:t xml:space="preserve"> </w:t>
      </w:r>
      <w:r>
        <w:rPr>
          <w:rFonts w:ascii="Ebrima" w:hAnsi="Ebrima" w:eastAsia="Ebrima" w:cs="Ebrima"/>
        </w:rPr>
        <w:t>ያመለክታል።</w:t>
      </w:r>
      <w:r>
        <w:rPr>
          <w:rFonts w:ascii="Times New Roman" w:hAnsi="Times New Roman" w:eastAsia="Times New Roman" w:cs="Times New Roman"/>
        </w:rPr>
        <w:t>” Signs of the Times, February 8, 1910.</w:t>
      </w:r>
    </w:p>
    <w:p>
      <w:pPr>
        <w:pStyle w:val="ArticleBody"/>
        <w:jc w:val="left"/>
      </w:pPr>
      <w:r>
        <w:rPr>
          <w:rFonts w:ascii="Times New Roman" w:hAnsi="Times New Roman" w:eastAsia="Times New Roman" w:cs="Times New Roman"/>
        </w:rPr>
        <w:t>Yohaannis yeroo bineensa galaanaa, isa papasummaa taʼe argu, gara seenaa darbeetti ilaalaa jira. Yeroo gara seenaa fuulduraatti ilaalu, bineensa lafaa, isa Ameerikaa Tokkummaa taʼe arga. Kanaaf bineensi galaanaa keessaa karaa raajii ta’een akkuma ijaarrame ijaarrame. Yohaannis yeroo 1798 irraa duubatti ilaalu, jalqabatti “mataa torbaa fi gaanfa kudhan” arga; kunis yeroo gaanfota keessaa sadii gaanfa jabaa papasummaa, isa waan gurguddaa dubbateef iddoo kennuuf buqqifaman, seenaa keessatti mallattoo godha.</w:t>
      </w:r>
    </w:p>
    <w:p>
      <w:pPr>
        <w:pStyle w:val="ArticleScripture"/>
        <w:jc w:val="left"/>
      </w:pPr>
      <w:r>
        <w:rPr>
          <w:rFonts w:ascii="Times New Roman" w:hAnsi="Times New Roman" w:eastAsia="Times New Roman" w:cs="Times New Roman"/>
        </w:rPr>
        <w:t>Achi sanas afraffaan beeku barbaade, inni warra kaan hundumaa irraa adda taʼe, baayʼee sodaachisaa kan ture, ilkaan isaa sibiila irraa, qeensa isaas naasaa irraa kan qabu; inni nyaatee, caccabsee, haftees miilla isaatiin irra deemu ture; akkasumas waaʼee gaanfota kudhan sanaa kanneen mataa isaa irra turan, fi waaʼee isa kaan kan ol baʼe, isa dura immoo sadii kufan sanaa; jechuunis waaʼee gaanfa sanaa kan ija qabuu fi afaan waan gurguddaa baayʼee dubbatu, kan bifa isaatiin michoota isaa caalaa jabaa fakkaatu sanaa. Daaniʼel 7:19, 20.</w:t>
      </w:r>
    </w:p>
    <w:p>
      <w:pPr>
        <w:pStyle w:val="ArticleBody"/>
        <w:jc w:val="left"/>
      </w:pPr>
      <w:r>
        <w:rPr>
          <w:rFonts w:ascii="Times New Roman" w:hAnsi="Times New Roman" w:eastAsia="Times New Roman" w:cs="Times New Roman"/>
        </w:rPr>
        <w:t>Sadan sana sadan Herulii, Ostrogototaa fi Vaandaalonni keessaa buqqaatan dura, Roomaan waaqeffannaa waaqolii sobaa “gonfoo kudhaniin” bakka buufamte turte. Gonfoonni kudhan sun Roomaa waaqeffannaa waaqolii sobaa bakka bu’u. Sana booda Yohannis bineensa saaphana fakkaatu kan Giriikii adda baasa; itti aansuudhaan orsaa Meedoo-Pershiyaatii, achiis leenca Baabiloon adda baasa.</w:t>
      </w:r>
    </w:p>
    <w:p>
      <w:pPr>
        <w:pStyle w:val="ArticleScripture"/>
        <w:jc w:val="left"/>
      </w:pPr>
      <w:r>
        <w:rPr>
          <w:rFonts w:ascii="Times New Roman" w:hAnsi="Times New Roman" w:eastAsia="Times New Roman" w:cs="Times New Roman"/>
        </w:rPr>
        <w:t>Tokkoffaan inni jalqabaa akka leencaa ture, baalleen risaa immoo isa irratti turan; anis hamma baalleen isaa irraa buqqaatanitti ilaale; innis lafa irraa ol kaafamee akka namaatti miilla isaa irratti dhaabate, onneen namaas isaaf kenname. Kun booddees, kunoo, tokkin biraa, inni lammaffaan, akka amaakaa ture; innis gama tokkoon of ol kaase; afaan isaa keessatti ilkaan isaa gidduutti lafee cinaachaa sadii qaba ture; isaanis akkana jedhanitti, “Ka’i, foon baay’ee nyaadhu.” Kana booddee anis ilaale; kunoo, inni biraan tokko, akka qeerensaa ture, dugda isaa irrattis baalleen simbirroo afur turan; tokkoffaan sun mataa afur illee qaba ture; aangoonis isaaf kenname. Daani’el 7:4–6.</w:t>
      </w:r>
    </w:p>
    <w:p>
      <w:pPr>
        <w:pStyle w:val="ArticleBody"/>
        <w:jc w:val="left"/>
      </w:pPr>
      <w:r>
        <w:rPr>
          <w:rFonts w:ascii="Times New Roman" w:hAnsi="Times New Roman" w:eastAsia="Times New Roman" w:cs="Times New Roman"/>
        </w:rPr>
        <w:t>Kaatoalikiizim keessatti Kiristaana kan ta’e wanti tokko illee hin jiru; bineensi galaanaas walitti-dhufeenya mootummaawwan waaqeffannaa isaanii waaqota sobaa irratti hundaa’an, raajii Macaafa Qulqulluu keessatti isa dura turan hunda bakka bu’a. Bineensi galaanaa kun tartiiba seenaa garagalchuun ibsama, sababiin isaas Yohaannis seenaa duubatti ilaalaa jira. Inni jalqaba aangoo yeroo gaanfota sadii sun keessaa buqqaatan hundeeffame arge—paaphaasummaa. Ergasii gaanfota kudhan moogaa kudhaniin waliin arge—Roomaa waaqeffannaa sobaa. Itti aansuun leenca-bineensa fakkaatu arge—Giriik. Achi booddee ursii arge—Meedoo-Phaaris. Dhuma irratti leenca arge—Baabilon. Ibsi bineensa galaanaa kanaa qaamolee mootummaawwan waaqeffannaa sobaa isa dura turan tokkoon tokkoon isaanii keessaa ijaarame; ibsi sunis paaphaasummaan walitti-bu’iinsa bifa hundumaa waaqeffannaa sobaa seenaa Macaafa Qulqulluu keessatti mul’ate ta’uu isaa mirkaneessa. Kaatoalikiizim keessatti Kiristaana kan ta’e wanti tokko illee hin jiru. Wanti Kaatoalikiizim keessatti akka Kiristaanaatti mul’atu kam iyyuu soba fakkeessuu qofa dha.</w:t>
      </w:r>
    </w:p>
    <w:p>
      <w:pPr>
        <w:pStyle w:val="ArticleBody"/>
        <w:jc w:val="left"/>
      </w:pPr>
      <w:r>
        <w:rPr>
          <w:rFonts w:ascii="Ebrima" w:hAnsi="Ebrima" w:eastAsia="Ebrima" w:cs="Ebrima"/>
        </w:rPr>
        <w:t>ገብረ</w:t>
      </w:r>
      <w:r>
        <w:rPr>
          <w:rFonts w:ascii="Times New Roman" w:hAnsi="Times New Roman" w:eastAsia="Times New Roman" w:cs="Times New Roman"/>
        </w:rPr>
        <w:t xml:space="preserve"> </w:t>
      </w:r>
      <w:r>
        <w:rPr>
          <w:rFonts w:ascii="Ebrima" w:hAnsi="Ebrima" w:eastAsia="Ebrima" w:cs="Ebrima"/>
        </w:rPr>
        <w:t>ቀርሜሎስ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ኤልያስ</w:t>
      </w:r>
      <w:r>
        <w:rPr>
          <w:rFonts w:ascii="Times New Roman" w:hAnsi="Times New Roman" w:eastAsia="Times New Roman" w:cs="Times New Roman"/>
        </w:rPr>
        <w:t xml:space="preserve"> </w:t>
      </w:r>
      <w:r>
        <w:rPr>
          <w:rFonts w:ascii="Ebrima" w:hAnsi="Ebrima" w:eastAsia="Ebrima" w:cs="Ebrima"/>
        </w:rPr>
        <w:t>ከኤዛቤል</w:t>
      </w:r>
      <w:r>
        <w:rPr>
          <w:rFonts w:ascii="Times New Roman" w:hAnsi="Times New Roman" w:eastAsia="Times New Roman" w:cs="Times New Roman"/>
        </w:rPr>
        <w:t xml:space="preserve"> </w:t>
      </w:r>
      <w:r>
        <w:rPr>
          <w:rFonts w:ascii="Ebrima" w:hAnsi="Ebrima" w:eastAsia="Ebrima" w:cs="Ebrima"/>
        </w:rPr>
        <w:t>ነቢያትና</w:t>
      </w:r>
      <w:r>
        <w:rPr>
          <w:rFonts w:ascii="Times New Roman" w:hAnsi="Times New Roman" w:eastAsia="Times New Roman" w:cs="Times New Roman"/>
        </w:rPr>
        <w:t xml:space="preserve"> </w:t>
      </w:r>
      <w:r>
        <w:rPr>
          <w:rFonts w:ascii="Ebrima" w:hAnsi="Ebrima" w:eastAsia="Ebrima" w:cs="Ebrima"/>
        </w:rPr>
        <w:t>ከእርስዋ</w:t>
      </w:r>
      <w:r>
        <w:rPr>
          <w:rFonts w:ascii="Times New Roman" w:hAnsi="Times New Roman" w:eastAsia="Times New Roman" w:cs="Times New Roman"/>
        </w:rPr>
        <w:t xml:space="preserve"> </w:t>
      </w:r>
      <w:r>
        <w:rPr>
          <w:rFonts w:ascii="Ebrima" w:hAnsi="Ebrima" w:eastAsia="Ebrima" w:cs="Ebrima"/>
        </w:rPr>
        <w:t>ከእምነት</w:t>
      </w:r>
      <w:r>
        <w:rPr>
          <w:rFonts w:ascii="Times New Roman" w:hAnsi="Times New Roman" w:eastAsia="Times New Roman" w:cs="Times New Roman"/>
        </w:rPr>
        <w:t xml:space="preserve"> </w:t>
      </w:r>
      <w:r>
        <w:rPr>
          <w:rFonts w:ascii="Ebrima" w:hAnsi="Ebrima" w:eastAsia="Ebrima" w:cs="Ebrima"/>
        </w:rPr>
        <w:t>የተለየ</w:t>
      </w:r>
      <w:r>
        <w:rPr>
          <w:rFonts w:ascii="Times New Roman" w:hAnsi="Times New Roman" w:eastAsia="Times New Roman" w:cs="Times New Roman"/>
        </w:rPr>
        <w:t xml:space="preserve"> </w:t>
      </w:r>
      <w:r>
        <w:rPr>
          <w:rFonts w:ascii="Ebrima" w:hAnsi="Ebrima" w:eastAsia="Ebrima" w:cs="Ebrima"/>
        </w:rPr>
        <w:t>ባል</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በተዋጋ</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ኤዛቤል</w:t>
      </w:r>
      <w:r>
        <w:rPr>
          <w:rFonts w:ascii="Times New Roman" w:hAnsi="Times New Roman" w:eastAsia="Times New Roman" w:cs="Times New Roman"/>
        </w:rPr>
        <w:t xml:space="preserve"> </w:t>
      </w:r>
      <w:r>
        <w:rPr>
          <w:rFonts w:ascii="Ebrima" w:hAnsi="Ebrima" w:eastAsia="Ebrima" w:cs="Ebrima"/>
        </w:rPr>
        <w:t>በሰማርያ</w:t>
      </w:r>
      <w:r>
        <w:rPr>
          <w:rFonts w:ascii="Times New Roman" w:hAnsi="Times New Roman" w:eastAsia="Times New Roman" w:cs="Times New Roman"/>
        </w:rPr>
        <w:t xml:space="preserve"> </w:t>
      </w:r>
      <w:r>
        <w:rPr>
          <w:rFonts w:ascii="Ebrima" w:hAnsi="Ebrima" w:eastAsia="Ebrima" w:cs="Ebrima"/>
        </w:rPr>
        <w:t>ቤትዋ</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ነበረች።</w:t>
      </w:r>
      <w:r>
        <w:rPr>
          <w:rFonts w:ascii="Times New Roman" w:hAnsi="Times New Roman" w:eastAsia="Times New Roman" w:cs="Times New Roman"/>
        </w:rPr>
        <w:t xml:space="preserve"> </w:t>
      </w:r>
      <w:r>
        <w:rPr>
          <w:rFonts w:ascii="Ebrima" w:hAnsi="Ebrima" w:eastAsia="Ebrima" w:cs="Ebrima"/>
        </w:rPr>
        <w:t>የጢሮስ</w:t>
      </w:r>
      <w:r>
        <w:rPr>
          <w:rFonts w:ascii="Times New Roman" w:hAnsi="Times New Roman" w:eastAsia="Times New Roman" w:cs="Times New Roman"/>
        </w:rPr>
        <w:t xml:space="preserve"> </w:t>
      </w:r>
      <w:r>
        <w:rPr>
          <w:rFonts w:ascii="Ebrima" w:hAnsi="Ebrima" w:eastAsia="Ebrima" w:cs="Ebrima"/>
        </w:rPr>
        <w:t>ጋለሞታ</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ቀንዶች</w:t>
      </w:r>
      <w:r>
        <w:rPr>
          <w:rFonts w:ascii="Times New Roman" w:hAnsi="Times New Roman" w:eastAsia="Times New Roman" w:cs="Times New Roman"/>
        </w:rPr>
        <w:t xml:space="preserve"> </w:t>
      </w:r>
      <w:r>
        <w:rPr>
          <w:rFonts w:ascii="Ebrima" w:hAnsi="Ebrima" w:eastAsia="Ebrima" w:cs="Ebrima"/>
        </w:rPr>
        <w:t>ባሉት</w:t>
      </w:r>
      <w:r>
        <w:rPr>
          <w:rFonts w:ascii="Times New Roman" w:hAnsi="Times New Roman" w:eastAsia="Times New Roman" w:cs="Times New Roman"/>
        </w:rPr>
        <w:t xml:space="preserve"> </w:t>
      </w:r>
      <w:r>
        <w:rPr>
          <w:rFonts w:ascii="Ebrima" w:hAnsi="Ebrima" w:eastAsia="Ebrima" w:cs="Ebrima"/>
        </w:rPr>
        <w:t>የምድር</w:t>
      </w:r>
      <w:r>
        <w:rPr>
          <w:rFonts w:ascii="Times New Roman" w:hAnsi="Times New Roman" w:eastAsia="Times New Roman" w:cs="Times New Roman"/>
        </w:rPr>
        <w:t xml:space="preserve"> </w:t>
      </w:r>
      <w:r>
        <w:rPr>
          <w:rFonts w:ascii="Ebrima" w:hAnsi="Ebrima" w:eastAsia="Ebrima" w:cs="Ebrima"/>
        </w:rPr>
        <w:t>አውሬ</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ተረስታለች።</w:t>
      </w:r>
      <w:r>
        <w:rPr>
          <w:rFonts w:ascii="Times New Roman" w:hAnsi="Times New Roman" w:eastAsia="Times New Roman" w:cs="Times New Roman"/>
        </w:rPr>
        <w:t xml:space="preserve"> </w:t>
      </w:r>
      <w:r>
        <w:rPr>
          <w:rFonts w:ascii="Ebrima" w:hAnsi="Ebrima" w:eastAsia="Ebrima" w:cs="Ebrima"/>
        </w:rPr>
        <w:t>ኤዛቤል</w:t>
      </w:r>
      <w:r>
        <w:rPr>
          <w:rFonts w:ascii="Times New Roman" w:hAnsi="Times New Roman" w:eastAsia="Times New Roman" w:cs="Times New Roman"/>
        </w:rPr>
        <w:t xml:space="preserve"> </w:t>
      </w:r>
      <w:r>
        <w:rPr>
          <w:rFonts w:ascii="Ebrima" w:hAnsi="Ebrima" w:eastAsia="Ebrima" w:cs="Ebrima"/>
        </w:rPr>
        <w:t>ሁልጊዜ</w:t>
      </w:r>
      <w:r>
        <w:rPr>
          <w:rFonts w:ascii="Times New Roman" w:hAnsi="Times New Roman" w:eastAsia="Times New Roman" w:cs="Times New Roman"/>
        </w:rPr>
        <w:t xml:space="preserve"> </w:t>
      </w:r>
      <w:r>
        <w:rPr>
          <w:rFonts w:ascii="Ebrima" w:hAnsi="Ebrima" w:eastAsia="Ebrima" w:cs="Ebrima"/>
        </w:rPr>
        <w:t>ተሰውራ</w:t>
      </w:r>
      <w:r>
        <w:rPr>
          <w:rFonts w:ascii="Times New Roman" w:hAnsi="Times New Roman" w:eastAsia="Times New Roman" w:cs="Times New Roman"/>
        </w:rPr>
        <w:t xml:space="preserve"> </w:t>
      </w:r>
      <w:r>
        <w:rPr>
          <w:rFonts w:ascii="Ebrima" w:hAnsi="Ebrima" w:eastAsia="Ebrima" w:cs="Ebrima"/>
        </w:rPr>
        <w:t>ትኖራለች፤</w:t>
      </w:r>
      <w:r>
        <w:rPr>
          <w:rFonts w:ascii="Times New Roman" w:hAnsi="Times New Roman" w:eastAsia="Times New Roman" w:cs="Times New Roman"/>
        </w:rPr>
        <w:t xml:space="preserve"> </w:t>
      </w:r>
      <w:r>
        <w:rPr>
          <w:rFonts w:ascii="Ebrima" w:hAnsi="Ebrima" w:eastAsia="Ebrima" w:cs="Ebrima"/>
        </w:rPr>
        <w:t>በራእይ</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ሁለትና</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ሦስትም</w:t>
      </w:r>
      <w:r>
        <w:rPr>
          <w:rFonts w:ascii="Times New Roman" w:hAnsi="Times New Roman" w:eastAsia="Times New Roman" w:cs="Times New Roman"/>
        </w:rPr>
        <w:t xml:space="preserve"> </w:t>
      </w:r>
      <w:r>
        <w:rPr>
          <w:rFonts w:ascii="Ebrima" w:hAnsi="Ebrima" w:eastAsia="Ebrima" w:cs="Ebrima"/>
        </w:rPr>
        <w:t>ዓለም</w:t>
      </w:r>
      <w:r>
        <w:rPr>
          <w:rFonts w:ascii="Times New Roman" w:hAnsi="Times New Roman" w:eastAsia="Times New Roman" w:cs="Times New Roman"/>
        </w:rPr>
        <w:t xml:space="preserve"> </w:t>
      </w:r>
      <w:r>
        <w:rPr>
          <w:rFonts w:ascii="Ebrima" w:hAnsi="Ebrima" w:eastAsia="Ebrima" w:cs="Ebrima"/>
        </w:rPr>
        <w:t>በእርስዋ</w:t>
      </w:r>
      <w:r>
        <w:rPr>
          <w:rFonts w:ascii="Times New Roman" w:hAnsi="Times New Roman" w:eastAsia="Times New Roman" w:cs="Times New Roman"/>
        </w:rPr>
        <w:t xml:space="preserve"> </w:t>
      </w:r>
      <w:r>
        <w:rPr>
          <w:rFonts w:ascii="Ebrima" w:hAnsi="Ebrima" w:eastAsia="Ebrima" w:cs="Ebrima"/>
        </w:rPr>
        <w:t>ይደነቃል፤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ተባበሩት</w:t>
      </w:r>
      <w:r>
        <w:rPr>
          <w:rFonts w:ascii="Times New Roman" w:hAnsi="Times New Roman" w:eastAsia="Times New Roman" w:cs="Times New Roman"/>
        </w:rPr>
        <w:t xml:space="preserve"> </w:t>
      </w:r>
      <w:r>
        <w:rPr>
          <w:rFonts w:ascii="Ebrima" w:hAnsi="Ebrima" w:eastAsia="Ebrima" w:cs="Ebrima"/>
        </w:rPr>
        <w:t>መንግሥታት፣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አሜሪካ</w:t>
      </w:r>
      <w:r>
        <w:rPr>
          <w:rFonts w:ascii="Times New Roman" w:hAnsi="Times New Roman" w:eastAsia="Times New Roman" w:cs="Times New Roman"/>
        </w:rPr>
        <w:t xml:space="preserve"> </w:t>
      </w:r>
      <w:r>
        <w:rPr>
          <w:rFonts w:ascii="Ebrima" w:hAnsi="Ebrima" w:eastAsia="Ebrima" w:cs="Ebrima"/>
        </w:rPr>
        <w:t>ዩናይትድ</w:t>
      </w:r>
      <w:r>
        <w:rPr>
          <w:rFonts w:ascii="Times New Roman" w:hAnsi="Times New Roman" w:eastAsia="Times New Roman" w:cs="Times New Roman"/>
        </w:rPr>
        <w:t xml:space="preserve"> </w:t>
      </w:r>
      <w:r>
        <w:rPr>
          <w:rFonts w:ascii="Ebrima" w:hAnsi="Ebrima" w:eastAsia="Ebrima" w:cs="Ebrima"/>
        </w:rPr>
        <w:t>ስቴትስ፣</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ሰይጣን</w:t>
      </w:r>
      <w:r>
        <w:rPr>
          <w:rFonts w:ascii="Times New Roman" w:hAnsi="Times New Roman" w:eastAsia="Times New Roman" w:cs="Times New Roman"/>
        </w:rPr>
        <w:t xml:space="preserve"> </w:t>
      </w:r>
      <w:r>
        <w:rPr>
          <w:rFonts w:ascii="Ebrima" w:hAnsi="Ebrima" w:eastAsia="Ebrima" w:cs="Ebrima"/>
        </w:rPr>
        <w:t>በሰማያት</w:t>
      </w:r>
      <w:r>
        <w:rPr>
          <w:rFonts w:ascii="Times New Roman" w:hAnsi="Times New Roman" w:eastAsia="Times New Roman" w:cs="Times New Roman"/>
        </w:rPr>
        <w:t xml:space="preserve"> </w:t>
      </w:r>
      <w:r>
        <w:rPr>
          <w:rFonts w:ascii="Ebrima" w:hAnsi="Ebrima" w:eastAsia="Ebrima" w:cs="Ebrima"/>
        </w:rPr>
        <w:t>የሚደነቅባት</w:t>
      </w:r>
      <w:r>
        <w:rPr>
          <w:rFonts w:ascii="Times New Roman" w:hAnsi="Times New Roman" w:eastAsia="Times New Roman" w:cs="Times New Roman"/>
        </w:rPr>
        <w:t xml:space="preserve"> </w:t>
      </w:r>
      <w:r>
        <w:rPr>
          <w:rFonts w:ascii="Ebrima" w:hAnsi="Ebrima" w:eastAsia="Ebrima" w:cs="Ebrima"/>
        </w:rPr>
        <w:t>ድንቅ</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ሆና</w:t>
      </w:r>
      <w:r>
        <w:rPr>
          <w:rFonts w:ascii="Times New Roman" w:hAnsi="Times New Roman" w:eastAsia="Times New Roman" w:cs="Times New Roman"/>
        </w:rPr>
        <w:t xml:space="preserve"> </w:t>
      </w:r>
      <w:r>
        <w:rPr>
          <w:rFonts w:ascii="Ebrima" w:hAnsi="Ebrima" w:eastAsia="Ebrima" w:cs="Ebrima"/>
        </w:rPr>
        <w:t>አትቀረብም።</w:t>
      </w:r>
      <w:r>
        <w:rPr>
          <w:rFonts w:ascii="Times New Roman" w:hAnsi="Times New Roman" w:eastAsia="Times New Roman" w:cs="Times New Roman"/>
        </w:rPr>
        <w:t xml:space="preserve"> </w:t>
      </w:r>
      <w:r>
        <w:rPr>
          <w:rFonts w:ascii="Ebrima" w:hAnsi="Ebrima" w:eastAsia="Ebrima" w:cs="Ebrima"/>
        </w:rPr>
        <w:t>እርስዋ</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ሰማርያ</w:t>
      </w:r>
      <w:r>
        <w:rPr>
          <w:rFonts w:ascii="Times New Roman" w:hAnsi="Times New Roman" w:eastAsia="Times New Roman" w:cs="Times New Roman"/>
        </w:rPr>
        <w:t xml:space="preserve"> </w:t>
      </w:r>
      <w:r>
        <w:rPr>
          <w:rFonts w:ascii="Ebrima" w:hAnsi="Ebrima" w:eastAsia="Ebrima" w:cs="Ebrima"/>
        </w:rPr>
        <w:t>የትእዛዝ</w:t>
      </w:r>
      <w:r>
        <w:rPr>
          <w:rFonts w:ascii="Times New Roman" w:hAnsi="Times New Roman" w:eastAsia="Times New Roman" w:cs="Times New Roman"/>
        </w:rPr>
        <w:t xml:space="preserve"> </w:t>
      </w:r>
      <w:r>
        <w:rPr>
          <w:rFonts w:ascii="Ebrima" w:hAnsi="Ebrima" w:eastAsia="Ebrima" w:cs="Ebrima"/>
        </w:rPr>
        <w:t>ማዕከልዋ</w:t>
      </w:r>
      <w:r>
        <w:rPr>
          <w:rFonts w:ascii="Times New Roman" w:hAnsi="Times New Roman" w:eastAsia="Times New Roman" w:cs="Times New Roman"/>
        </w:rPr>
        <w:t>—</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ከተማ</w:t>
      </w:r>
      <w:r>
        <w:rPr>
          <w:rFonts w:ascii="Times New Roman" w:hAnsi="Times New Roman" w:eastAsia="Times New Roman" w:cs="Times New Roman"/>
        </w:rPr>
        <w:t>—</w:t>
      </w:r>
      <w:r>
        <w:rPr>
          <w:rFonts w:ascii="Ebrima" w:hAnsi="Ebrima" w:eastAsia="Ebrima" w:cs="Ebrima"/>
        </w:rPr>
        <w:t>ተመልሳለች።</w:t>
      </w:r>
    </w:p>
    <w:p>
      <w:pPr>
        <w:pStyle w:val="ArticleBody"/>
        <w:jc w:val="left"/>
      </w:pPr>
      <w:r>
        <w:rPr>
          <w:rFonts w:ascii="Times New Roman" w:hAnsi="Times New Roman" w:eastAsia="Times New Roman" w:cs="Times New Roman"/>
        </w:rPr>
        <w:t>Bineensi bineensota lafa irraa, iddoon qormaanni fakkeenya bineensichaa addunyaa guutuu keessatti itti ifatti adda baafamu dha. Qormaanni sun yeroo waraanni mootummaa samii isa jalqabaa gaggeeffamutti ni raawwatama. Kana jechuun wanta yeroo kana ilaaluuf hawwinu dha. Anis lakkoofsaawwan yeroo ammaa ilaallu keessatti jecha “inni” jedhu bakka Ameerikaa Gamtoomteetti nan buusa.</w:t>
      </w:r>
    </w:p>
    <w:p>
      <w:pPr>
        <w:pStyle w:val="ArticleScripture"/>
        <w:jc w:val="left"/>
      </w:pPr>
      <w:r>
        <w:rPr>
          <w:rFonts w:ascii="Times New Roman" w:hAnsi="Times New Roman" w:eastAsia="Times New Roman" w:cs="Times New Roman"/>
        </w:rPr>
        <w:t>Ani bineensa biraa tokko lafa keessaa ol baʼaa jiru nan arge; Ameerikaanis hoolaa fakkaatan gaanfa lama qabdi ture, akka bineensa hamaa isa guddaa immoo dubbatte. Ameerikaanis humna bineensa isa jalqabaa hundumaa isa duratti hojjetti; warri lafa irra jiraatanis bineensa isa jalqabaa, kan madaan isaa nama ajjeesu fayye sana akka waaqeffatan godha. Ameerikaanis dinqiiwwan gurguddaa hojjeta; jechuunis, ija namootaa duratti ibidda samii irraa gara lafaa akka buʼu taasisa. Mallattoowwan sana, kan bineensa sana duratti gochuu dandeettii qabduun, warra lafa irra jiraatan ni gowwoomsa; warra lafa irra jiraatanis bineensa isa qiluun madaaʼe garuu jiraate sanaaf fakkii akka tolchan itti hima. [Ameerikaanis] fakkii bineensa sanaaf hafuura kennuuf aangoo qabdi; fakkiin bineensa sanaa akka dubbatus, namoonni fakkii bineensa sanaa waaqeffachuu didan hundi akka ajjeefamanis akka taʼu godha. Ameerikaanis hundumaa, xinnaa fi gurguddaa, dureessaa fi hiyyeessaa, bilisaa fi garba, harka isaanii mirgaatti yookaan adda isaanii irratti mallattoo akka fudhatan godha; akkasumas namni mallattoo sana, yookaan maqaa bineensa sanaa, yookaan lakkoofsa maqaa isaa hin qabne akka bitu yookaan gurguru hin dandeenye godha. Mulʼata Yohaannis 13:11–17.</w:t>
      </w:r>
    </w:p>
    <w:p>
      <w:pPr>
        <w:pStyle w:val="ArticleBody"/>
        <w:jc w:val="left"/>
      </w:pPr>
      <w:r>
        <w:rPr>
          <w:rFonts w:ascii="Times New Roman" w:hAnsi="Times New Roman" w:eastAsia="Times New Roman" w:cs="Times New Roman"/>
        </w:rPr>
        <w:t>Mul’ata boqonnaa kudha-sadi keessatti, yeroo mormi mootummaa Roomaa waaqeffannaa waaqota hedduutiin guutame abbaa taayitaa Phaaphaasii teessoo mootummaa lafaa irra kaa’e, mormichi kun wantoota sadii Phaaphaasii kenne.</w:t>
      </w:r>
    </w:p>
    <w:p>
      <w:pPr>
        <w:pStyle w:val="ArticleScripture"/>
        <w:jc w:val="left"/>
      </w:pPr>
      <w:r>
        <w:rPr>
          <w:rFonts w:ascii="Times New Roman" w:hAnsi="Times New Roman" w:eastAsia="Times New Roman" w:cs="Times New Roman"/>
        </w:rPr>
        <w:t>Bineensi ani ani argu sun, miila shumburaa fakkaata ture; miilli isaas akka miila ursaa ture; afaan isaas akka afaan leencaa ture; bineensi guddaan immoo humna isaa, teessoo isaa, aangoo guddaas isaaf kenne. Mul’ata Yohaannis 13:2.</w:t>
      </w:r>
    </w:p>
    <w:p>
      <w:pPr>
        <w:pStyle w:val="ArticleBody"/>
        <w:jc w:val="left"/>
      </w:pPr>
      <w:r>
        <w:rPr>
          <w:rFonts w:ascii="Times New Roman" w:hAnsi="Times New Roman" w:eastAsia="Times New Roman" w:cs="Times New Roman"/>
        </w:rPr>
        <w:t>Mootummoonni kudhan warra Roomaa waaqeffattota tolfamoo bakka bu’an (Faransaayis mootii kurnan keessaa isa dura ta’e kan Ahaabaan bakka buufame) papasummaadhaaf wantoota sadii kennan: humna, teessoo, fi aangoo. Yeroo mootummaa Qonstaantiinos magaalaa mootummaa magaalaa Roomaa kan dhihaa keessaa gara bahaa geessee, bara 330 keessa Qonstaantinopiliin magaalaa mootummaa haaraa Impaayera Roomaa taasise, yeroo sana Roomaan waaqeffattota tolfamoo teessoo ishee “waldaa Roomaa”f kennite.</w:t>
      </w:r>
    </w:p>
    <w:p>
      <w:pPr>
        <w:pStyle w:val="ArticleBody"/>
        <w:jc w:val="left"/>
      </w:pPr>
      <w:r>
        <w:rPr>
          <w:rFonts w:ascii="Times New Roman" w:hAnsi="Times New Roman" w:eastAsia="Times New Roman" w:cs="Times New Roman"/>
        </w:rPr>
        <w:t>Yeroo Kiloovis, mootii Farankotaa (Faransaayii), bara 496 keessa gara Katolikummaa jijjiiramee humnoota ka’uumsa papasummaa teessoo lafa irratti ol ka’uu isaa mormanitti loluu jalqabetti, yeroo sanitti Roomaan waaqeffataa sobaa turte papasummaadhaaf “humna” ishee kennite.</w:t>
      </w:r>
    </w:p>
    <w:p>
      <w:pPr>
        <w:pStyle w:val="ArticleBody"/>
        <w:jc w:val="left"/>
      </w:pPr>
      <w:r>
        <w:rPr>
          <w:rFonts w:ascii="Times New Roman" w:hAnsi="Times New Roman" w:eastAsia="Times New Roman" w:cs="Times New Roman"/>
        </w:rPr>
        <w:t>Bara 533tti, Justinianiin akkana murtii tokko baase; murtiin sun waldaa Roomaa akka mataa waldoota hundumaa taatee fi akkasumas akka sirreessaa heretikootaatti addaan baase. Yeroo sana, aangoon Roomaa waaqeffannaa ormaa kan ture papasiidhaaf kennamee ture.</w:t>
      </w:r>
    </w:p>
    <w:p>
      <w:pPr>
        <w:pStyle w:val="ArticleBody"/>
        <w:jc w:val="left"/>
      </w:pPr>
      <w:r>
        <w:rPr>
          <w:rFonts w:ascii="Times New Roman" w:hAnsi="Times New Roman" w:eastAsia="Times New Roman" w:cs="Times New Roman"/>
        </w:rPr>
        <w:t>Lakkoofsa kudha lammaffaatti, “inni [Ameerikaan Gamtooman] humna bineensa isa jalqabaa hundumaa isa duratti hojjechiisa.” Humni pappeessummaan itti fayyadame sun Kiloovisidhaan bakka buufameera; innis humna waraanaa fi dinagdee isaa pappeessummaadhaaf kenne. Kanaafuu Kaatolikummaan Kiloovisiin “angafa mootummaa Kaatolikaa” jedhee waama; Faransaayis “intala mootummaa Kaatolikaa keessaa isa guddaa” jedhee waama. Ameerikaan Gamtooman hojii xuraa’aa Kiloovisiin bara 496tti pappeessummaadhaaf jalqabe sana pappeessummaadhaaf akkasuma ni hojjeta.</w:t>
      </w:r>
    </w:p>
    <w:p>
      <w:pPr>
        <w:pStyle w:val="ArticleBody"/>
        <w:jc w:val="left"/>
      </w:pPr>
      <w:r>
        <w:rPr>
          <w:rFonts w:ascii="Nirmala UI" w:hAnsi="Nirmala UI" w:eastAsia="Nirmala UI" w:cs="Nirmala UI"/>
        </w:rPr>
        <w:t>ଶଯୁକ୍ତ</w:t>
      </w:r>
      <w:r>
        <w:rPr>
          <w:rFonts w:ascii="Times New Roman" w:hAnsi="Times New Roman" w:eastAsia="Times New Roman" w:cs="Times New Roman"/>
        </w:rPr>
        <w:t xml:space="preserve"> </w:t>
      </w:r>
      <w:r>
        <w:rPr>
          <w:rFonts w:ascii="Nirmala UI" w:hAnsi="Nirmala UI" w:eastAsia="Nirmala UI" w:cs="Nirmala UI"/>
        </w:rPr>
        <w:t>ରାଷ୍ଟ୍ର</w:t>
      </w:r>
      <w:r>
        <w:rPr>
          <w:rFonts w:ascii="Times New Roman" w:hAnsi="Times New Roman" w:eastAsia="Times New Roman" w:cs="Times New Roman"/>
        </w:rPr>
        <w:t xml:space="preserve"> </w:t>
      </w:r>
      <w:r>
        <w:rPr>
          <w:rFonts w:ascii="Nirmala UI" w:hAnsi="Nirmala UI" w:eastAsia="Nirmala UI" w:cs="Nirmala UI"/>
        </w:rPr>
        <w:t>ଆମେରିକାର</w:t>
      </w:r>
      <w:r>
        <w:rPr>
          <w:rFonts w:ascii="Times New Roman" w:hAnsi="Times New Roman" w:eastAsia="Times New Roman" w:cs="Times New Roman"/>
        </w:rPr>
        <w:t xml:space="preserve"> </w:t>
      </w:r>
      <w:r>
        <w:rPr>
          <w:rFonts w:ascii="Nirmala UI" w:hAnsi="Nirmala UI" w:eastAsia="Nirmala UI" w:cs="Nirmala UI"/>
        </w:rPr>
        <w:t>ଶକ୍ତିକୁ</w:t>
      </w:r>
      <w:r>
        <w:rPr>
          <w:rFonts w:ascii="Times New Roman" w:hAnsi="Times New Roman" w:eastAsia="Times New Roman" w:cs="Times New Roman"/>
        </w:rPr>
        <w:t xml:space="preserve"> </w:t>
      </w:r>
      <w:r>
        <w:rPr>
          <w:rFonts w:ascii="Nirmala UI" w:hAnsi="Nirmala UI" w:eastAsia="Nirmala UI" w:cs="Nirmala UI"/>
        </w:rPr>
        <w:t>ବ୍ୟବହାର</w:t>
      </w:r>
      <w:r>
        <w:rPr>
          <w:rFonts w:ascii="Times New Roman" w:hAnsi="Times New Roman" w:eastAsia="Times New Roman" w:cs="Times New Roman"/>
        </w:rPr>
        <w:t xml:space="preserve"> </w:t>
      </w:r>
      <w:r>
        <w:rPr>
          <w:rFonts w:ascii="Nirmala UI" w:hAnsi="Nirmala UI" w:eastAsia="Nirmala UI" w:cs="Nirmala UI"/>
        </w:rPr>
        <w:t>କରାଯିବ</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ପୃଥିବୀ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ବାସ</w:t>
      </w:r>
      <w:r>
        <w:rPr>
          <w:rFonts w:ascii="Times New Roman" w:hAnsi="Times New Roman" w:eastAsia="Times New Roman" w:cs="Times New Roman"/>
        </w:rPr>
        <w:t xml:space="preserve"> </w:t>
      </w:r>
      <w:r>
        <w:rPr>
          <w:rFonts w:ascii="Nirmala UI" w:hAnsi="Nirmala UI" w:eastAsia="Nirmala UI" w:cs="Nirmala UI"/>
        </w:rPr>
        <w:t>କରୁଥିବାମାନେ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ପଶୁଟିଙ୍କୁ</w:t>
      </w:r>
      <w:r>
        <w:rPr>
          <w:rFonts w:ascii="Times New Roman" w:hAnsi="Times New Roman" w:eastAsia="Times New Roman" w:cs="Times New Roman"/>
        </w:rPr>
        <w:t xml:space="preserve"> </w:t>
      </w:r>
      <w:r>
        <w:rPr>
          <w:rFonts w:ascii="Nirmala UI" w:hAnsi="Nirmala UI" w:eastAsia="Nirmala UI" w:cs="Nirmala UI"/>
        </w:rPr>
        <w:t>ଉପାସନା</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ମରଣାନ୍ତକ</w:t>
      </w:r>
      <w:r>
        <w:rPr>
          <w:rFonts w:ascii="Times New Roman" w:hAnsi="Times New Roman" w:eastAsia="Times New Roman" w:cs="Times New Roman"/>
        </w:rPr>
        <w:t xml:space="preserve"> </w:t>
      </w:r>
      <w:r>
        <w:rPr>
          <w:rFonts w:ascii="Nirmala UI" w:hAnsi="Nirmala UI" w:eastAsia="Nirmala UI" w:cs="Nirmala UI"/>
        </w:rPr>
        <w:t>ଘାଉ</w:t>
      </w:r>
      <w:r>
        <w:rPr>
          <w:rFonts w:ascii="Times New Roman" w:hAnsi="Times New Roman" w:eastAsia="Times New Roman" w:cs="Times New Roman"/>
        </w:rPr>
        <w:t xml:space="preserve"> </w:t>
      </w:r>
      <w:r>
        <w:rPr>
          <w:rFonts w:ascii="Nirmala UI" w:hAnsi="Nirmala UI" w:eastAsia="Nirmala UI" w:cs="Nirmala UI"/>
        </w:rPr>
        <w:t>ସୁସ୍ଥ</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ଶଯୁକ୍ତ</w:t>
      </w:r>
      <w:r>
        <w:rPr>
          <w:rFonts w:ascii="Times New Roman" w:hAnsi="Times New Roman" w:eastAsia="Times New Roman" w:cs="Times New Roman"/>
        </w:rPr>
        <w:t xml:space="preserve"> </w:t>
      </w:r>
      <w:r>
        <w:rPr>
          <w:rFonts w:ascii="Nirmala UI" w:hAnsi="Nirmala UI" w:eastAsia="Nirmala UI" w:cs="Nirmala UI"/>
        </w:rPr>
        <w:t>ରାଷ୍ଟ୍ର</w:t>
      </w:r>
      <w:r>
        <w:rPr>
          <w:rFonts w:ascii="Times New Roman" w:hAnsi="Times New Roman" w:eastAsia="Times New Roman" w:cs="Times New Roman"/>
        </w:rPr>
        <w:t xml:space="preserve"> </w:t>
      </w:r>
      <w:r>
        <w:rPr>
          <w:rFonts w:ascii="Nirmala UI" w:hAnsi="Nirmala UI" w:eastAsia="Nirmala UI" w:cs="Nirmala UI"/>
        </w:rPr>
        <w:t>ଆମେରିକା</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ସାମରିକ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ଆର୍ଥିକ</w:t>
      </w:r>
      <w:r>
        <w:rPr>
          <w:rFonts w:ascii="Times New Roman" w:hAnsi="Times New Roman" w:eastAsia="Times New Roman" w:cs="Times New Roman"/>
        </w:rPr>
        <w:t xml:space="preserve"> </w:t>
      </w:r>
      <w:r>
        <w:rPr>
          <w:rFonts w:ascii="Nirmala UI" w:hAnsi="Nirmala UI" w:eastAsia="Nirmala UI" w:cs="Nirmala UI"/>
        </w:rPr>
        <w:t>ଶକ୍ତିକୁ</w:t>
      </w:r>
      <w:r>
        <w:rPr>
          <w:rFonts w:ascii="Times New Roman" w:hAnsi="Times New Roman" w:eastAsia="Times New Roman" w:cs="Times New Roman"/>
        </w:rPr>
        <w:t xml:space="preserve"> </w:t>
      </w:r>
      <w:r>
        <w:rPr>
          <w:rFonts w:ascii="Nirmala UI" w:hAnsi="Nirmala UI" w:eastAsia="Nirmala UI" w:cs="Nirmala UI"/>
        </w:rPr>
        <w:t>ବ୍ୟବହାର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ପୃଥିବୀକୁ</w:t>
      </w:r>
      <w:r>
        <w:rPr>
          <w:rFonts w:ascii="Times New Roman" w:hAnsi="Times New Roman" w:eastAsia="Times New Roman" w:cs="Times New Roman"/>
        </w:rPr>
        <w:t xml:space="preserve"> </w:t>
      </w:r>
      <w:r>
        <w:rPr>
          <w:rFonts w:ascii="Nirmala UI" w:hAnsi="Nirmala UI" w:eastAsia="Nirmala UI" w:cs="Nirmala UI"/>
        </w:rPr>
        <w:t>ବିଶ୍ରାମର</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ରବିବାରକୁ</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କରାଇବ।</w:t>
      </w:r>
      <w:r>
        <w:rPr>
          <w:rFonts w:ascii="Times New Roman" w:hAnsi="Times New Roman" w:eastAsia="Times New Roman" w:cs="Times New Roman"/>
        </w:rPr>
        <w:t xml:space="preserve"> </w:t>
      </w:r>
      <w:r>
        <w:rPr>
          <w:rFonts w:ascii="Nirmala UI" w:hAnsi="Nirmala UI" w:eastAsia="Nirmala UI" w:cs="Nirmala UI"/>
        </w:rPr>
        <w:t>ତ୍ୟରର</w:t>
      </w:r>
      <w:r>
        <w:rPr>
          <w:rFonts w:ascii="Times New Roman" w:hAnsi="Times New Roman" w:eastAsia="Times New Roman" w:cs="Times New Roman"/>
        </w:rPr>
        <w:t xml:space="preserve"> </w:t>
      </w:r>
      <w:r>
        <w:rPr>
          <w:rFonts w:ascii="Nirmala UI" w:hAnsi="Nirmala UI" w:eastAsia="Nirmala UI" w:cs="Nirmala UI"/>
        </w:rPr>
        <w:t>ବେଶ୍ୟା</w:t>
      </w:r>
      <w:r>
        <w:rPr>
          <w:rFonts w:ascii="Times New Roman" w:hAnsi="Times New Roman" w:eastAsia="Times New Roman" w:cs="Times New Roman"/>
        </w:rPr>
        <w:t xml:space="preserve"> </w:t>
      </w:r>
      <w:r>
        <w:rPr>
          <w:rFonts w:ascii="Nirmala UI" w:hAnsi="Nirmala UI" w:eastAsia="Nirmala UI" w:cs="Nirmala UI"/>
        </w:rPr>
        <w:t>ଆସନ୍ତା</w:t>
      </w:r>
      <w:r>
        <w:rPr>
          <w:rFonts w:ascii="Times New Roman" w:hAnsi="Times New Roman" w:eastAsia="Times New Roman" w:cs="Times New Roman"/>
        </w:rPr>
        <w:t xml:space="preserve"> </w:t>
      </w:r>
      <w:r>
        <w:rPr>
          <w:rFonts w:ascii="Nirmala UI" w:hAnsi="Nirmala UI" w:eastAsia="Nirmala UI" w:cs="Nirmala UI"/>
        </w:rPr>
        <w:t>ସନ୍ଡେ</w:t>
      </w:r>
      <w:r>
        <w:rPr>
          <w:rFonts w:ascii="Times New Roman" w:hAnsi="Times New Roman" w:eastAsia="Times New Roman" w:cs="Times New Roman"/>
        </w:rPr>
        <w:t xml:space="preserve"> </w:t>
      </w:r>
      <w:r>
        <w:rPr>
          <w:rFonts w:ascii="Nirmala UI" w:hAnsi="Nirmala UI" w:eastAsia="Nirmala UI" w:cs="Nirmala UI"/>
        </w:rPr>
        <w:t>ଲାର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ପଶୁ</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ବ୍ୟଭିଚାର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ବାହାରିଯାଇ</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ଅନ୍ୟ</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ରାଜାମାନଙ୍କ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ବ୍ୟଭିଚାର</w:t>
      </w:r>
      <w:r>
        <w:rPr>
          <w:rFonts w:ascii="Times New Roman" w:hAnsi="Times New Roman" w:eastAsia="Times New Roman" w:cs="Times New Roman"/>
        </w:rPr>
        <w:t xml:space="preserve"> </w:t>
      </w:r>
      <w:r>
        <w:rPr>
          <w:rFonts w:ascii="Nirmala UI" w:hAnsi="Nirmala UI" w:eastAsia="Nirmala UI" w:cs="Nirmala UI"/>
        </w:rPr>
        <w:t>କରିବ।</w:t>
      </w:r>
    </w:p>
    <w:p>
      <w:pPr>
        <w:pStyle w:val="ArticleBody"/>
        <w:jc w:val="left"/>
      </w:pPr>
      <w:r>
        <w:rPr>
          <w:rFonts w:ascii="Times New Roman" w:hAnsi="Times New Roman" w:eastAsia="Times New Roman" w:cs="Times New Roman"/>
        </w:rPr>
        <w:t>Aayata kudha sadii keessatti, “[United States] wantoota dinqisiisoo gurguddoo hojjeta; akka inni ija namaa duratti samiidhaa ibidda lafatti buusuutti.” Ibiddi ergaa qulqulluu hin taane bakka bu’a. Guyyaa Phenxeqostee irratti arrabni ibiddaa ergaa qulqulluu tokko bakka bu’e; ergaan sunis dandeettii ergaa sana guutummaa biyya lafaatti dabarsuudhaan waliin deeme ture. Ibidda United States samiidhaa buusu sunis saboota hundumaa fi afaan hundumaa ni miidha.</w:t>
      </w:r>
    </w:p>
    <w:p>
      <w:pPr>
        <w:pStyle w:val="ArticleBody"/>
        <w:jc w:val="left"/>
      </w:pPr>
      <w:r>
        <w:rPr>
          <w:rFonts w:ascii="Times New Roman" w:hAnsi="Times New Roman" w:eastAsia="Times New Roman" w:cs="Times New Roman"/>
        </w:rPr>
        <w:t>Lakkofsi kudha afur keessaa, Ameerikaan “warra lafa irra jiraatan dinqiiwwan sanaan, isa [Ameerikaan] bineensa duratti hojjechuuf humna qabduun gowwoomsite; warra lafa irra jiraatanis akkana jette, akka isaan bineensa sanaaf fakkii tokko tolchan, isa billaan madaa’ee garuu jiraate sanaaf” jedhamee ibsameera. Gowwoomsaan Ameerikaan addunyaa gowwoomsuuf itti fayyadamtu, lakkofsa duraa keessatti ibidda samii irraa bu’e sanaan bakka buufameera. Ibiddaan samii irraa bu’u dinqiiwwan uuma; dinqiiwwan kunis Ameerikaan addunyaa akka mootummaa tokkoo addunyaa hundumaa, walitti makamuu mootummaa fi waldaa amantii irraa ijaarame, keessatti waldaan amantii hariiroo sana to’atu dhaabu akka ajajduuf itti fayyadamtutti ibsamu.</w:t>
      </w:r>
    </w:p>
    <w:p>
      <w:pPr>
        <w:pStyle w:val="ArticleBody"/>
        <w:jc w:val="left"/>
      </w:pPr>
      <w:r>
        <w:rPr>
          <w:rFonts w:ascii="Times New Roman" w:hAnsi="Times New Roman" w:eastAsia="Times New Roman" w:cs="Times New Roman"/>
        </w:rPr>
        <w:t>Kun hariiroo Ahabii fi Yezebel Eliyaas yeroo kaafametti kan bakka buʼe kana ture. Lolli Eliyaas Tulluu Qarmelos irratti geggeesse sochii ergamaa jalqabaa bara 1840 irraa jalqabee hanga 1844tti ture keessatti jalqaba Ameerikaa keessatti raawwatame; kaayyoon isaas raajicha dhugaa Pirootestaantizimii raajota sobaa Pirootestaantizimii hundumaa irraa adda baasuu ture.</w:t>
      </w:r>
    </w:p>
    <w:p>
      <w:pPr>
        <w:pStyle w:val="ArticleBody"/>
        <w:jc w:val="left"/>
      </w:pPr>
      <w:r>
        <w:rPr>
          <w:rFonts w:ascii="Times New Roman" w:hAnsi="Times New Roman" w:eastAsia="Times New Roman" w:cs="Times New Roman"/>
        </w:rPr>
        <w:t>Inni ammas deebiʼee xumurama Ameerikaa Yunaayitid Isteetis irratti, yeroo qormaata bifa bineensaa uumamuu isaa kan Fulbaana 11, 2001 irratti jalqabee, seera Dilbataa dhihoo dhufu irratti xumuramu keessatti.</w:t>
      </w:r>
    </w:p>
    <w:p>
      <w:pPr>
        <w:pStyle w:val="ArticleBody"/>
        <w:jc w:val="left"/>
      </w:pPr>
      <w:r>
        <w:rPr>
          <w:rFonts w:ascii="Ebrima" w:hAnsi="Ebrima" w:eastAsia="Ebrima" w:cs="Ebrima"/>
        </w:rPr>
        <w:t>የኤልያስ</w:t>
      </w:r>
      <w:r>
        <w:rPr>
          <w:rFonts w:ascii="Times New Roman" w:hAnsi="Times New Roman" w:eastAsia="Times New Roman" w:cs="Times New Roman"/>
        </w:rPr>
        <w:t xml:space="preserve"> </w:t>
      </w:r>
      <w:r>
        <w:rPr>
          <w:rFonts w:ascii="Ebrima" w:hAnsi="Ebrima" w:eastAsia="Ebrima" w:cs="Ebrima"/>
        </w:rPr>
        <w:t>ፍጹም</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የሚፈጸመው</w:t>
      </w:r>
      <w:r>
        <w:rPr>
          <w:rFonts w:ascii="Times New Roman" w:hAnsi="Times New Roman" w:eastAsia="Times New Roman" w:cs="Times New Roman"/>
        </w:rPr>
        <w:t xml:space="preserve"> </w:t>
      </w:r>
      <w:r>
        <w:rPr>
          <w:rFonts w:ascii="Ebrima" w:hAnsi="Ebrima" w:eastAsia="Ebrima" w:cs="Ebrima"/>
        </w:rPr>
        <w:t>ከጌታ</w:t>
      </w:r>
      <w:r>
        <w:rPr>
          <w:rFonts w:ascii="Times New Roman" w:hAnsi="Times New Roman" w:eastAsia="Times New Roman" w:cs="Times New Roman"/>
        </w:rPr>
        <w:t xml:space="preserve"> </w:t>
      </w:r>
      <w:r>
        <w:rPr>
          <w:rFonts w:ascii="Ebrima" w:hAnsi="Ebrima" w:eastAsia="Ebrima" w:cs="Ebrima"/>
        </w:rPr>
        <w:t>ታላቁና</w:t>
      </w:r>
      <w:r>
        <w:rPr>
          <w:rFonts w:ascii="Times New Roman" w:hAnsi="Times New Roman" w:eastAsia="Times New Roman" w:cs="Times New Roman"/>
        </w:rPr>
        <w:t xml:space="preserve"> </w:t>
      </w:r>
      <w:r>
        <w:rPr>
          <w:rFonts w:ascii="Ebrima" w:hAnsi="Ebrima" w:eastAsia="Ebrima" w:cs="Ebrima"/>
        </w:rPr>
        <w:t>አስፈሪው</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ሰባቱ</w:t>
      </w:r>
      <w:r>
        <w:rPr>
          <w:rFonts w:ascii="Times New Roman" w:hAnsi="Times New Roman" w:eastAsia="Times New Roman" w:cs="Times New Roman"/>
        </w:rPr>
        <w:t xml:space="preserve"> </w:t>
      </w:r>
      <w:r>
        <w:rPr>
          <w:rFonts w:ascii="Ebrima" w:hAnsi="Ebrima" w:eastAsia="Ebrima" w:cs="Ebrima"/>
        </w:rPr>
        <w:t>የመጨረሻ</w:t>
      </w:r>
      <w:r>
        <w:rPr>
          <w:rFonts w:ascii="Times New Roman" w:hAnsi="Times New Roman" w:eastAsia="Times New Roman" w:cs="Times New Roman"/>
        </w:rPr>
        <w:t xml:space="preserve"> </w:t>
      </w:r>
      <w:r>
        <w:rPr>
          <w:rFonts w:ascii="Ebrima" w:hAnsi="Ebrima" w:eastAsia="Ebrima" w:cs="Ebrima"/>
        </w:rPr>
        <w:t>መቅሠፍቶች</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ቀርሜሎስ</w:t>
      </w:r>
      <w:r>
        <w:rPr>
          <w:rFonts w:ascii="Times New Roman" w:hAnsi="Times New Roman" w:eastAsia="Times New Roman" w:cs="Times New Roman"/>
        </w:rPr>
        <w:t xml:space="preserve"> </w:t>
      </w:r>
      <w:r>
        <w:rPr>
          <w:rFonts w:ascii="Ebrima" w:hAnsi="Ebrima" w:eastAsia="Ebrima" w:cs="Ebrima"/>
        </w:rPr>
        <w:t>ተራራ፣</w:t>
      </w:r>
      <w:r>
        <w:rPr>
          <w:rFonts w:ascii="Times New Roman" w:hAnsi="Times New Roman" w:eastAsia="Times New Roman" w:cs="Times New Roman"/>
        </w:rPr>
        <w:t xml:space="preserve"> </w:t>
      </w:r>
      <w:r>
        <w:rPr>
          <w:rFonts w:ascii="Ebrima" w:hAnsi="Ebrima" w:eastAsia="Ebrima" w:cs="Ebrima"/>
        </w:rPr>
        <w:t>ኤልያስ፣</w:t>
      </w:r>
      <w:r>
        <w:rPr>
          <w:rFonts w:ascii="Times New Roman" w:hAnsi="Times New Roman" w:eastAsia="Times New Roman" w:cs="Times New Roman"/>
        </w:rPr>
        <w:t xml:space="preserve"> </w:t>
      </w:r>
      <w:r>
        <w:rPr>
          <w:rFonts w:ascii="Ebrima" w:hAnsi="Ebrima" w:eastAsia="Ebrima" w:cs="Ebrima"/>
        </w:rPr>
        <w:t>አክአብና</w:t>
      </w:r>
      <w:r>
        <w:rPr>
          <w:rFonts w:ascii="Times New Roman" w:hAnsi="Times New Roman" w:eastAsia="Times New Roman" w:cs="Times New Roman"/>
        </w:rPr>
        <w:t xml:space="preserve"> </w:t>
      </w:r>
      <w:r>
        <w:rPr>
          <w:rFonts w:ascii="Ebrima" w:hAnsi="Ebrima" w:eastAsia="Ebrima" w:cs="Ebrima"/>
        </w:rPr>
        <w:t>ኤዛቤል</w:t>
      </w:r>
      <w:r>
        <w:rPr>
          <w:rFonts w:ascii="Times New Roman" w:hAnsi="Times New Roman" w:eastAsia="Times New Roman" w:cs="Times New Roman"/>
        </w:rPr>
        <w:t xml:space="preserve"> </w:t>
      </w:r>
      <w:r>
        <w:rPr>
          <w:rFonts w:ascii="Ebrima" w:hAnsi="Ebrima" w:eastAsia="Ebrima" w:cs="Ebrima"/>
        </w:rPr>
        <w:t>በካቶሊክ</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በሚገዛው</w:t>
      </w:r>
      <w:r>
        <w:rPr>
          <w:rFonts w:ascii="Times New Roman" w:hAnsi="Times New Roman" w:eastAsia="Times New Roman" w:cs="Times New Roman"/>
        </w:rPr>
        <w:t xml:space="preserve"> </w:t>
      </w:r>
      <w:r>
        <w:rPr>
          <w:rFonts w:ascii="Ebrima" w:hAnsi="Ebrima" w:eastAsia="Ebrima" w:cs="Ebrima"/>
        </w:rPr>
        <w:t>የተባበሩት</w:t>
      </w:r>
      <w:r>
        <w:rPr>
          <w:rFonts w:ascii="Times New Roman" w:hAnsi="Times New Roman" w:eastAsia="Times New Roman" w:cs="Times New Roman"/>
        </w:rPr>
        <w:t xml:space="preserve"> </w:t>
      </w:r>
      <w:r>
        <w:rPr>
          <w:rFonts w:ascii="Ebrima" w:hAnsi="Ebrima" w:eastAsia="Ebrima" w:cs="Ebrima"/>
        </w:rPr>
        <w:t>መንግሥታት</w:t>
      </w:r>
      <w:r>
        <w:rPr>
          <w:rFonts w:ascii="Times New Roman" w:hAnsi="Times New Roman" w:eastAsia="Times New Roman" w:cs="Times New Roman"/>
        </w:rPr>
        <w:t xml:space="preserve"> </w:t>
      </w:r>
      <w:r>
        <w:rPr>
          <w:rFonts w:ascii="Ebrima" w:hAnsi="Ebrima" w:eastAsia="Ebrima" w:cs="Ebrima"/>
        </w:rPr>
        <w:t>የአንድ</w:t>
      </w:r>
      <w:r>
        <w:rPr>
          <w:rFonts w:ascii="Times New Roman" w:hAnsi="Times New Roman" w:eastAsia="Times New Roman" w:cs="Times New Roman"/>
        </w:rPr>
        <w:t xml:space="preserve"> </w:t>
      </w:r>
      <w:r>
        <w:rPr>
          <w:rFonts w:ascii="Ebrima" w:hAnsi="Ebrima" w:eastAsia="Ebrima" w:cs="Ebrima"/>
        </w:rPr>
        <w:t>ዓለም</w:t>
      </w:r>
      <w:r>
        <w:rPr>
          <w:rFonts w:ascii="Times New Roman" w:hAnsi="Times New Roman" w:eastAsia="Times New Roman" w:cs="Times New Roman"/>
        </w:rPr>
        <w:t xml:space="preserve"> </w:t>
      </w:r>
      <w:r>
        <w:rPr>
          <w:rFonts w:ascii="Ebrima" w:hAnsi="Ebrima" w:eastAsia="Ebrima" w:cs="Ebrima"/>
        </w:rPr>
        <w:t>መንግሥትን</w:t>
      </w:r>
      <w:r>
        <w:rPr>
          <w:rFonts w:ascii="Times New Roman" w:hAnsi="Times New Roman" w:eastAsia="Times New Roman" w:cs="Times New Roman"/>
        </w:rPr>
        <w:t xml:space="preserve"> </w:t>
      </w:r>
      <w:r>
        <w:rPr>
          <w:rFonts w:ascii="Ebrima" w:hAnsi="Ebrima" w:eastAsia="Ebrima" w:cs="Ebrima"/>
        </w:rPr>
        <w:t>ፕላኔት</w:t>
      </w:r>
      <w:r>
        <w:rPr>
          <w:rFonts w:ascii="Times New Roman" w:hAnsi="Times New Roman" w:eastAsia="Times New Roman" w:cs="Times New Roman"/>
        </w:rPr>
        <w:t xml:space="preserve"> </w:t>
      </w:r>
      <w:r>
        <w:rPr>
          <w:rFonts w:ascii="Ebrima" w:hAnsi="Ebrima" w:eastAsia="Ebrima" w:cs="Ebrima"/>
        </w:rPr>
        <w:t>ምድር</w:t>
      </w:r>
      <w:r>
        <w:rPr>
          <w:rFonts w:ascii="Times New Roman" w:hAnsi="Times New Roman" w:eastAsia="Times New Roman" w:cs="Times New Roman"/>
        </w:rPr>
        <w:t xml:space="preserve"> </w:t>
      </w:r>
      <w:r>
        <w:rPr>
          <w:rFonts w:ascii="Ebrima" w:hAnsi="Ebrima" w:eastAsia="Ebrima" w:cs="Ebrima"/>
        </w:rPr>
        <w:t>እንድትቀበል</w:t>
      </w:r>
      <w:r>
        <w:rPr>
          <w:rFonts w:ascii="Times New Roman" w:hAnsi="Times New Roman" w:eastAsia="Times New Roman" w:cs="Times New Roman"/>
        </w:rPr>
        <w:t xml:space="preserve"> </w:t>
      </w:r>
      <w:r>
        <w:rPr>
          <w:rFonts w:ascii="Ebrima" w:hAnsi="Ebrima" w:eastAsia="Ebrima" w:cs="Ebrima"/>
        </w:rPr>
        <w:t>በግድ</w:t>
      </w:r>
      <w:r>
        <w:rPr>
          <w:rFonts w:ascii="Times New Roman" w:hAnsi="Times New Roman" w:eastAsia="Times New Roman" w:cs="Times New Roman"/>
        </w:rPr>
        <w:t xml:space="preserve"> </w:t>
      </w:r>
      <w:r>
        <w:rPr>
          <w:rFonts w:ascii="Ebrima" w:hAnsi="Ebrima" w:eastAsia="Ebrima" w:cs="Ebrima"/>
        </w:rPr>
        <w:t>በማስገደድ</w:t>
      </w:r>
      <w:r>
        <w:rPr>
          <w:rFonts w:ascii="Times New Roman" w:hAnsi="Times New Roman" w:eastAsia="Times New Roman" w:cs="Times New Roman"/>
        </w:rPr>
        <w:t xml:space="preserve"> </w:t>
      </w:r>
      <w:r>
        <w:rPr>
          <w:rFonts w:ascii="Ebrima" w:hAnsi="Ebrima" w:eastAsia="Ebrima" w:cs="Ebrima"/>
        </w:rPr>
        <w:t>በአሜሪካ</w:t>
      </w:r>
      <w:r>
        <w:rPr>
          <w:rFonts w:ascii="Times New Roman" w:hAnsi="Times New Roman" w:eastAsia="Times New Roman" w:cs="Times New Roman"/>
        </w:rPr>
        <w:t xml:space="preserve"> </w:t>
      </w:r>
      <w:r>
        <w:rPr>
          <w:rFonts w:ascii="Ebrima" w:hAnsi="Ebrima" w:eastAsia="Ebrima" w:cs="Ebrima"/>
        </w:rPr>
        <w:t>ዩናይትድ</w:t>
      </w:r>
      <w:r>
        <w:rPr>
          <w:rFonts w:ascii="Times New Roman" w:hAnsi="Times New Roman" w:eastAsia="Times New Roman" w:cs="Times New Roman"/>
        </w:rPr>
        <w:t xml:space="preserve"> </w:t>
      </w:r>
      <w:r>
        <w:rPr>
          <w:rFonts w:ascii="Ebrima" w:hAnsi="Ebrima" w:eastAsia="Ebrima" w:cs="Ebrima"/>
        </w:rPr>
        <w:t>ስቴትስ</w:t>
      </w:r>
      <w:r>
        <w:rPr>
          <w:rFonts w:ascii="Times New Roman" w:hAnsi="Times New Roman" w:eastAsia="Times New Roman" w:cs="Times New Roman"/>
        </w:rPr>
        <w:t xml:space="preserve"> </w:t>
      </w:r>
      <w:r>
        <w:rPr>
          <w:rFonts w:ascii="Ebrima" w:hAnsi="Ebrima" w:eastAsia="Ebrima" w:cs="Ebrima"/>
        </w:rPr>
        <w:t>ሥራ</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ይወከላሉ።</w:t>
      </w:r>
      <w:r>
        <w:rPr>
          <w:rFonts w:ascii="Times New Roman" w:hAnsi="Times New Roman" w:eastAsia="Times New Roman" w:cs="Times New Roman"/>
        </w:rPr>
        <w:t xml:space="preserve"> </w:t>
      </w:r>
      <w:r>
        <w:rPr>
          <w:rFonts w:ascii="Ebrima" w:hAnsi="Ebrima" w:eastAsia="Ebrima" w:cs="Ebrima"/>
        </w:rPr>
        <w:t>ዩናይትድ</w:t>
      </w:r>
      <w:r>
        <w:rPr>
          <w:rFonts w:ascii="Times New Roman" w:hAnsi="Times New Roman" w:eastAsia="Times New Roman" w:cs="Times New Roman"/>
        </w:rPr>
        <w:t xml:space="preserve"> </w:t>
      </w:r>
      <w:r>
        <w:rPr>
          <w:rFonts w:ascii="Ebrima" w:hAnsi="Ebrima" w:eastAsia="Ebrima" w:cs="Ebrima"/>
        </w:rPr>
        <w:t>ስቴትስም</w:t>
      </w:r>
      <w:r>
        <w:rPr>
          <w:rFonts w:ascii="Times New Roman" w:hAnsi="Times New Roman" w:eastAsia="Times New Roman" w:cs="Times New Roman"/>
        </w:rPr>
        <w:t xml:space="preserve"> </w:t>
      </w:r>
      <w:r>
        <w:rPr>
          <w:rFonts w:ascii="Ebrima" w:hAnsi="Ebrima" w:eastAsia="Ebrima" w:cs="Ebrima"/>
        </w:rPr>
        <w:t>ይህን</w:t>
      </w:r>
      <w:r>
        <w:rPr>
          <w:rFonts w:ascii="Times New Roman" w:hAnsi="Times New Roman" w:eastAsia="Times New Roman" w:cs="Times New Roman"/>
        </w:rPr>
        <w:t xml:space="preserve"> </w:t>
      </w:r>
      <w:r>
        <w:rPr>
          <w:rFonts w:ascii="Ebrima" w:hAnsi="Ebrima" w:eastAsia="Ebrima" w:cs="Ebrima"/>
        </w:rPr>
        <w:t>ተግባር</w:t>
      </w:r>
      <w:r>
        <w:rPr>
          <w:rFonts w:ascii="Times New Roman" w:hAnsi="Times New Roman" w:eastAsia="Times New Roman" w:cs="Times New Roman"/>
        </w:rPr>
        <w:t xml:space="preserve"> </w:t>
      </w:r>
      <w:r>
        <w:rPr>
          <w:rFonts w:ascii="Ebrima" w:hAnsi="Ebrima" w:eastAsia="Ebrima" w:cs="Ebrima"/>
        </w:rPr>
        <w:t>በወታደራዊ</w:t>
      </w:r>
      <w:r>
        <w:rPr>
          <w:rFonts w:ascii="Times New Roman" w:hAnsi="Times New Roman" w:eastAsia="Times New Roman" w:cs="Times New Roman"/>
        </w:rPr>
        <w:t xml:space="preserve"> </w:t>
      </w:r>
      <w:r>
        <w:rPr>
          <w:rFonts w:ascii="Ebrima" w:hAnsi="Ebrima" w:eastAsia="Ebrima" w:cs="Ebrima"/>
        </w:rPr>
        <w:t>ኃይሏ፣</w:t>
      </w:r>
      <w:r>
        <w:rPr>
          <w:rFonts w:ascii="Times New Roman" w:hAnsi="Times New Roman" w:eastAsia="Times New Roman" w:cs="Times New Roman"/>
        </w:rPr>
        <w:t xml:space="preserve"> </w:t>
      </w:r>
      <w:r>
        <w:rPr>
          <w:rFonts w:ascii="Ebrima" w:hAnsi="Ebrima" w:eastAsia="Ebrima" w:cs="Ebrima"/>
        </w:rPr>
        <w:t>በኢኮኖሚያዊ</w:t>
      </w:r>
      <w:r>
        <w:rPr>
          <w:rFonts w:ascii="Times New Roman" w:hAnsi="Times New Roman" w:eastAsia="Times New Roman" w:cs="Times New Roman"/>
        </w:rPr>
        <w:t xml:space="preserve"> </w:t>
      </w:r>
      <w:r>
        <w:rPr>
          <w:rFonts w:ascii="Ebrima" w:hAnsi="Ebrima" w:eastAsia="Ebrima" w:cs="Ebrima"/>
        </w:rPr>
        <w:t>ብርታቷ</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በምትመራቸውና</w:t>
      </w:r>
      <w:r>
        <w:rPr>
          <w:rFonts w:ascii="Times New Roman" w:hAnsi="Times New Roman" w:eastAsia="Times New Roman" w:cs="Times New Roman"/>
        </w:rPr>
        <w:t xml:space="preserve"> </w:t>
      </w:r>
      <w:r>
        <w:rPr>
          <w:rFonts w:ascii="Ebrima" w:hAnsi="Ebrima" w:eastAsia="Ebrima" w:cs="Ebrima"/>
        </w:rPr>
        <w:t>በምትቆጣጠራቸው</w:t>
      </w:r>
      <w:r>
        <w:rPr>
          <w:rFonts w:ascii="Times New Roman" w:hAnsi="Times New Roman" w:eastAsia="Times New Roman" w:cs="Times New Roman"/>
        </w:rPr>
        <w:t xml:space="preserve"> </w:t>
      </w:r>
      <w:r>
        <w:rPr>
          <w:rFonts w:ascii="Ebrima" w:hAnsi="Ebrima" w:eastAsia="Ebrima" w:cs="Ebrima"/>
        </w:rPr>
        <w:t>የተበላሹ</w:t>
      </w:r>
      <w:r>
        <w:rPr>
          <w:rFonts w:ascii="Times New Roman" w:hAnsi="Times New Roman" w:eastAsia="Times New Roman" w:cs="Times New Roman"/>
        </w:rPr>
        <w:t xml:space="preserve"> </w:t>
      </w:r>
      <w:r>
        <w:rPr>
          <w:rFonts w:ascii="Ebrima" w:hAnsi="Ebrima" w:eastAsia="Ebrima" w:cs="Ebrima"/>
        </w:rPr>
        <w:t>ሂፕኖቲክ</w:t>
      </w:r>
      <w:r>
        <w:rPr>
          <w:rFonts w:ascii="Times New Roman" w:hAnsi="Times New Roman" w:eastAsia="Times New Roman" w:cs="Times New Roman"/>
        </w:rPr>
        <w:t xml:space="preserve"> </w:t>
      </w:r>
      <w:r>
        <w:rPr>
          <w:rFonts w:ascii="Ebrima" w:hAnsi="Ebrima" w:eastAsia="Ebrima" w:cs="Ebrima"/>
        </w:rPr>
        <w:t>መገናኛዎች</w:t>
      </w:r>
      <w:r>
        <w:rPr>
          <w:rFonts w:ascii="Times New Roman" w:hAnsi="Times New Roman" w:eastAsia="Times New Roman" w:cs="Times New Roman"/>
        </w:rPr>
        <w:t xml:space="preserve"> </w:t>
      </w:r>
      <w:r>
        <w:rPr>
          <w:rFonts w:ascii="Ebrima" w:hAnsi="Ebrima" w:eastAsia="Ebrima" w:cs="Ebrima"/>
        </w:rPr>
        <w:t>አማካይነት</w:t>
      </w:r>
      <w:r>
        <w:rPr>
          <w:rFonts w:ascii="Times New Roman" w:hAnsi="Times New Roman" w:eastAsia="Times New Roman" w:cs="Times New Roman"/>
        </w:rPr>
        <w:t xml:space="preserve"> </w:t>
      </w:r>
      <w:r>
        <w:rPr>
          <w:rFonts w:ascii="Ebrima" w:hAnsi="Ebrima" w:eastAsia="Ebrima" w:cs="Ebrima"/>
        </w:rPr>
        <w:t>ትፈጽማለች፤</w:t>
      </w:r>
      <w:r>
        <w:rPr>
          <w:rFonts w:ascii="Times New Roman" w:hAnsi="Times New Roman" w:eastAsia="Times New Roman" w:cs="Times New Roman"/>
        </w:rPr>
        <w:t xml:space="preserve"> </w:t>
      </w:r>
      <w:r>
        <w:rPr>
          <w:rFonts w:ascii="Ebrima" w:hAnsi="Ebrima" w:eastAsia="Ebrima" w:cs="Ebrima"/>
        </w:rPr>
        <w:t>እነዚህም</w:t>
      </w:r>
      <w:r>
        <w:rPr>
          <w:rFonts w:ascii="Times New Roman" w:hAnsi="Times New Roman" w:eastAsia="Times New Roman" w:cs="Times New Roman"/>
        </w:rPr>
        <w:t xml:space="preserve"> </w:t>
      </w:r>
      <w:r>
        <w:rPr>
          <w:rFonts w:ascii="Ebrima" w:hAnsi="Ebrima" w:eastAsia="Ebrima" w:cs="Ebrima"/>
        </w:rPr>
        <w:t>በዓለም</w:t>
      </w:r>
      <w:r>
        <w:rPr>
          <w:rFonts w:ascii="Times New Roman" w:hAnsi="Times New Roman" w:eastAsia="Times New Roman" w:cs="Times New Roman"/>
        </w:rPr>
        <w:t xml:space="preserve"> </w:t>
      </w:r>
      <w:r>
        <w:rPr>
          <w:rFonts w:ascii="Ebrima" w:hAnsi="Ebrima" w:eastAsia="Ebrima" w:cs="Ebrima"/>
        </w:rPr>
        <w:t>አቀፍ</w:t>
      </w:r>
      <w:r>
        <w:rPr>
          <w:rFonts w:ascii="Times New Roman" w:hAnsi="Times New Roman" w:eastAsia="Times New Roman" w:cs="Times New Roman"/>
        </w:rPr>
        <w:t xml:space="preserve"> </w:t>
      </w:r>
      <w:r>
        <w:rPr>
          <w:rFonts w:ascii="Ebrima" w:hAnsi="Ebrima" w:eastAsia="Ebrima" w:cs="Ebrima"/>
        </w:rPr>
        <w:t>ድር</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የመረጃ</w:t>
      </w:r>
      <w:r>
        <w:rPr>
          <w:rFonts w:ascii="Times New Roman" w:hAnsi="Times New Roman" w:eastAsia="Times New Roman" w:cs="Times New Roman"/>
        </w:rPr>
        <w:t xml:space="preserve"> </w:t>
      </w:r>
      <w:r>
        <w:rPr>
          <w:rFonts w:ascii="Ebrima" w:hAnsi="Ebrima" w:eastAsia="Ebrima" w:cs="Ebrima"/>
        </w:rPr>
        <w:t>ሱፐር</w:t>
      </w:r>
      <w:r>
        <w:rPr>
          <w:rFonts w:ascii="Times New Roman" w:hAnsi="Times New Roman" w:eastAsia="Times New Roman" w:cs="Times New Roman"/>
        </w:rPr>
        <w:t xml:space="preserve"> </w:t>
      </w:r>
      <w:r>
        <w:rPr>
          <w:rFonts w:ascii="Ebrima" w:hAnsi="Ebrima" w:eastAsia="Ebrima" w:cs="Ebrima"/>
        </w:rPr>
        <w:t>ሀይዌይ</w:t>
      </w:r>
      <w:r>
        <w:rPr>
          <w:rFonts w:ascii="Times New Roman" w:hAnsi="Times New Roman" w:eastAsia="Times New Roman" w:cs="Times New Roman"/>
        </w:rPr>
        <w:t xml:space="preserve">” </w:t>
      </w:r>
      <w:r>
        <w:rPr>
          <w:rFonts w:ascii="Ebrima" w:hAnsi="Ebrima" w:eastAsia="Ebrima" w:cs="Ebrima"/>
        </w:rPr>
        <w:t>ተብለው</w:t>
      </w:r>
      <w:r>
        <w:rPr>
          <w:rFonts w:ascii="Times New Roman" w:hAnsi="Times New Roman" w:eastAsia="Times New Roman" w:cs="Times New Roman"/>
        </w:rPr>
        <w:t xml:space="preserve"> </w:t>
      </w:r>
      <w:r>
        <w:rPr>
          <w:rFonts w:ascii="Ebrima" w:hAnsi="Ebrima" w:eastAsia="Ebrima" w:cs="Ebrima"/>
        </w:rPr>
        <w:t>በሚጠሩት</w:t>
      </w:r>
      <w:r>
        <w:rPr>
          <w:rFonts w:ascii="Times New Roman" w:hAnsi="Times New Roman" w:eastAsia="Times New Roman" w:cs="Times New Roman"/>
        </w:rPr>
        <w:t xml:space="preserve"> </w:t>
      </w:r>
      <w:r>
        <w:rPr>
          <w:rFonts w:ascii="Ebrima" w:hAnsi="Ebrima" w:eastAsia="Ebrima" w:cs="Ebrima"/>
        </w:rPr>
        <w:t>ይወከላሉ።</w:t>
      </w:r>
    </w:p>
    <w:p>
      <w:pPr>
        <w:pStyle w:val="ArticleBody"/>
        <w:jc w:val="left"/>
      </w:pPr>
      <w:r>
        <w:rPr>
          <w:rFonts w:ascii="Nirmala UI" w:hAnsi="Nirmala UI" w:eastAsia="Nirmala UI" w:cs="Nirmala UI"/>
        </w:rPr>
        <w:t>ପନ୍ଦରତମ</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ସୂଚନା</w:t>
      </w:r>
      <w:r>
        <w:rPr>
          <w:rFonts w:ascii="Times New Roman" w:hAnsi="Times New Roman" w:eastAsia="Times New Roman" w:cs="Times New Roman"/>
        </w:rPr>
        <w:t xml:space="preserve"> </w:t>
      </w:r>
      <w:r>
        <w:rPr>
          <w:rFonts w:ascii="Nirmala UI" w:hAnsi="Nirmala UI" w:eastAsia="Nirmala UI" w:cs="Nirmala UI"/>
        </w:rPr>
        <w:t>ପାଉଛୁ</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ଯୁକ୍ତରାଷ୍ଟ୍ର</w:t>
      </w:r>
      <w:r>
        <w:rPr>
          <w:rFonts w:ascii="Times New Roman" w:hAnsi="Times New Roman" w:eastAsia="Times New Roman" w:cs="Times New Roman"/>
        </w:rPr>
        <w:t xml:space="preserve">] </w:t>
      </w:r>
      <w:r>
        <w:rPr>
          <w:rFonts w:ascii="Nirmala UI" w:hAnsi="Nirmala UI" w:eastAsia="Nirmala UI" w:cs="Nirmala UI"/>
        </w:rPr>
        <w:t>ପଶୁର</w:t>
      </w:r>
      <w:r>
        <w:rPr>
          <w:rFonts w:ascii="Times New Roman" w:hAnsi="Times New Roman" w:eastAsia="Times New Roman" w:cs="Times New Roman"/>
        </w:rPr>
        <w:t xml:space="preserve"> </w:t>
      </w:r>
      <w:r>
        <w:rPr>
          <w:rFonts w:ascii="Nirmala UI" w:hAnsi="Nirmala UI" w:eastAsia="Nirmala UI" w:cs="Nirmala UI"/>
        </w:rPr>
        <w:t>ପ୍ରତିମାକୁ</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ଦେବାକୁ</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ପାଇଥିଲା</w:t>
      </w:r>
      <w:r>
        <w:rPr>
          <w:rFonts w:ascii="Times New Roman" w:hAnsi="Times New Roman" w:eastAsia="Times New Roman" w:cs="Times New Roman"/>
        </w:rPr>
        <w:t xml:space="preserve">, </w:t>
      </w:r>
      <w:r>
        <w:rPr>
          <w:rFonts w:ascii="Nirmala UI" w:hAnsi="Nirmala UI" w:eastAsia="Nirmala UI" w:cs="Nirmala UI"/>
        </w:rPr>
        <w:t>ଯେଣୁ</w:t>
      </w:r>
      <w:r>
        <w:rPr>
          <w:rFonts w:ascii="Times New Roman" w:hAnsi="Times New Roman" w:eastAsia="Times New Roman" w:cs="Times New Roman"/>
        </w:rPr>
        <w:t xml:space="preserve"> </w:t>
      </w:r>
      <w:r>
        <w:rPr>
          <w:rFonts w:ascii="Nirmala UI" w:hAnsi="Nirmala UI" w:eastAsia="Nirmala UI" w:cs="Nirmala UI"/>
        </w:rPr>
        <w:t>ପଶୁର</w:t>
      </w:r>
      <w:r>
        <w:rPr>
          <w:rFonts w:ascii="Times New Roman" w:hAnsi="Times New Roman" w:eastAsia="Times New Roman" w:cs="Times New Roman"/>
        </w:rPr>
        <w:t xml:space="preserve"> </w:t>
      </w:r>
      <w:r>
        <w:rPr>
          <w:rFonts w:ascii="Nirmala UI" w:hAnsi="Nirmala UI" w:eastAsia="Nirmala UI" w:cs="Nirmala UI"/>
        </w:rPr>
        <w:t>ପ୍ରତିମା</w:t>
      </w:r>
      <w:r>
        <w:rPr>
          <w:rFonts w:ascii="Times New Roman" w:hAnsi="Times New Roman" w:eastAsia="Times New Roman" w:cs="Times New Roman"/>
        </w:rPr>
        <w:t xml:space="preserve"> </w:t>
      </w:r>
      <w:r>
        <w:rPr>
          <w:rFonts w:ascii="Nirmala UI" w:hAnsi="Nirmala UI" w:eastAsia="Nirmala UI" w:cs="Nirmala UI"/>
        </w:rPr>
        <w:t>କହିପାରେ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ପଶୁର</w:t>
      </w:r>
      <w:r>
        <w:rPr>
          <w:rFonts w:ascii="Times New Roman" w:hAnsi="Times New Roman" w:eastAsia="Times New Roman" w:cs="Times New Roman"/>
        </w:rPr>
        <w:t xml:space="preserve"> </w:t>
      </w:r>
      <w:r>
        <w:rPr>
          <w:rFonts w:ascii="Nirmala UI" w:hAnsi="Nirmala UI" w:eastAsia="Nirmala UI" w:cs="Nirmala UI"/>
        </w:rPr>
        <w:t>ପ୍ରତିମାକୁ</w:t>
      </w:r>
      <w:r>
        <w:rPr>
          <w:rFonts w:ascii="Times New Roman" w:hAnsi="Times New Roman" w:eastAsia="Times New Roman" w:cs="Times New Roman"/>
        </w:rPr>
        <w:t xml:space="preserve"> </w:t>
      </w:r>
      <w:r>
        <w:rPr>
          <w:rFonts w:ascii="Nirmala UI" w:hAnsi="Nirmala UI" w:eastAsia="Nirmala UI" w:cs="Nirmala UI"/>
        </w:rPr>
        <w:t>ଯେତେ</w:t>
      </w:r>
      <w:r>
        <w:rPr>
          <w:rFonts w:ascii="Times New Roman" w:hAnsi="Times New Roman" w:eastAsia="Times New Roman" w:cs="Times New Roman"/>
        </w:rPr>
        <w:t xml:space="preserve"> </w:t>
      </w:r>
      <w:r>
        <w:rPr>
          <w:rFonts w:ascii="Nirmala UI" w:hAnsi="Nirmala UI" w:eastAsia="Nirmala UI" w:cs="Nirmala UI"/>
        </w:rPr>
        <w:t>ଲୋକ</w:t>
      </w:r>
      <w:r>
        <w:rPr>
          <w:rFonts w:ascii="Times New Roman" w:hAnsi="Times New Roman" w:eastAsia="Times New Roman" w:cs="Times New Roman"/>
        </w:rPr>
        <w:t xml:space="preserve"> </w:t>
      </w:r>
      <w:r>
        <w:rPr>
          <w:rFonts w:ascii="Nirmala UI" w:hAnsi="Nirmala UI" w:eastAsia="Nirmala UI" w:cs="Nirmala UI"/>
        </w:rPr>
        <w:t>ଉପାସନା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ହତ୍ୟା</w:t>
      </w:r>
      <w:r>
        <w:rPr>
          <w:rFonts w:ascii="Times New Roman" w:hAnsi="Times New Roman" w:eastAsia="Times New Roman" w:cs="Times New Roman"/>
        </w:rPr>
        <w:t xml:space="preserve"> </w:t>
      </w:r>
      <w:r>
        <w:rPr>
          <w:rFonts w:ascii="Nirmala UI" w:hAnsi="Nirmala UI" w:eastAsia="Nirmala UI" w:cs="Nirmala UI"/>
        </w:rPr>
        <w:t>କରାଯାଉ।</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ଯୁକ୍ତରାଷ୍ଟ୍ରର</w:t>
      </w:r>
      <w:r>
        <w:rPr>
          <w:rFonts w:ascii="Times New Roman" w:hAnsi="Times New Roman" w:eastAsia="Times New Roman" w:cs="Times New Roman"/>
        </w:rPr>
        <w:t xml:space="preserve"> </w:t>
      </w:r>
      <w:r>
        <w:rPr>
          <w:rFonts w:ascii="Nirmala UI" w:hAnsi="Nirmala UI" w:eastAsia="Nirmala UI" w:cs="Nirmala UI"/>
        </w:rPr>
        <w:t>ସାମରିକ</w:t>
      </w:r>
      <w:r>
        <w:rPr>
          <w:rFonts w:ascii="Times New Roman" w:hAnsi="Times New Roman" w:eastAsia="Times New Roman" w:cs="Times New Roman"/>
        </w:rPr>
        <w:t xml:space="preserve"> </w:t>
      </w:r>
      <w:r>
        <w:rPr>
          <w:rFonts w:ascii="Nirmala UI" w:hAnsi="Nirmala UI" w:eastAsia="Nirmala UI" w:cs="Nirmala UI"/>
        </w:rPr>
        <w:t>ପ୍ରଭାବ</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ମୃତ୍ୟୁର</w:t>
      </w:r>
      <w:r>
        <w:rPr>
          <w:rFonts w:ascii="Times New Roman" w:hAnsi="Times New Roman" w:eastAsia="Times New Roman" w:cs="Times New Roman"/>
        </w:rPr>
        <w:t xml:space="preserve"> </w:t>
      </w:r>
      <w:r>
        <w:rPr>
          <w:rFonts w:ascii="Nirmala UI" w:hAnsi="Nirmala UI" w:eastAsia="Nirmala UI" w:cs="Nirmala UI"/>
        </w:rPr>
        <w:t>ଧମକ</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ସଂଯୁକ୍ତ</w:t>
      </w:r>
      <w:r>
        <w:rPr>
          <w:rFonts w:ascii="Times New Roman" w:hAnsi="Times New Roman" w:eastAsia="Times New Roman" w:cs="Times New Roman"/>
        </w:rPr>
        <w:t xml:space="preserve"> </w:t>
      </w:r>
      <w:r>
        <w:rPr>
          <w:rFonts w:ascii="Nirmala UI" w:hAnsi="Nirmala UI" w:eastAsia="Nirmala UI" w:cs="Nirmala UI"/>
        </w:rPr>
        <w:t>ଜାତିସଂଘର</w:t>
      </w:r>
      <w:r>
        <w:rPr>
          <w:rFonts w:ascii="Times New Roman" w:hAnsi="Times New Roman" w:eastAsia="Times New Roman" w:cs="Times New Roman"/>
        </w:rPr>
        <w:t xml:space="preserve"> </w:t>
      </w:r>
      <w:r>
        <w:rPr>
          <w:rFonts w:ascii="Nirmala UI" w:hAnsi="Nirmala UI" w:eastAsia="Nirmala UI" w:cs="Nirmala UI"/>
        </w:rPr>
        <w:t>ପ୍ରମୁଖ</w:t>
      </w:r>
      <w:r>
        <w:rPr>
          <w:rFonts w:ascii="Times New Roman" w:hAnsi="Times New Roman" w:eastAsia="Times New Roman" w:cs="Times New Roman"/>
        </w:rPr>
        <w:t xml:space="preserve"> </w:t>
      </w:r>
      <w:r>
        <w:rPr>
          <w:rFonts w:ascii="Nirmala UI" w:hAnsi="Nirmala UI" w:eastAsia="Nirmala UI" w:cs="Nirmala UI"/>
        </w:rPr>
        <w:t>ରାଜାଙ୍କ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ସଂଯୁକ୍ତ</w:t>
      </w:r>
      <w:r>
        <w:rPr>
          <w:rFonts w:ascii="Times New Roman" w:hAnsi="Times New Roman" w:eastAsia="Times New Roman" w:cs="Times New Roman"/>
        </w:rPr>
        <w:t xml:space="preserve"> </w:t>
      </w:r>
      <w:r>
        <w:rPr>
          <w:rFonts w:ascii="Nirmala UI" w:hAnsi="Nirmala UI" w:eastAsia="Nirmala UI" w:cs="Nirmala UI"/>
        </w:rPr>
        <w:t>ଜାତିସଂଘର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w:t>
      </w:r>
      <w:r>
        <w:rPr>
          <w:rFonts w:ascii="Nirmala UI" w:hAnsi="Nirmala UI" w:eastAsia="Nirmala UI" w:cs="Nirmala UI"/>
        </w:rPr>
        <w:t>ବିଶ୍ୱ</w:t>
      </w:r>
      <w:r>
        <w:rPr>
          <w:rFonts w:ascii="Times New Roman" w:hAnsi="Times New Roman" w:eastAsia="Times New Roman" w:cs="Times New Roman"/>
        </w:rPr>
        <w:t xml:space="preserve"> </w:t>
      </w:r>
      <w:r>
        <w:rPr>
          <w:rFonts w:ascii="Nirmala UI" w:hAnsi="Nirmala UI" w:eastAsia="Nirmala UI" w:cs="Nirmala UI"/>
        </w:rPr>
        <w:t>ସରକାରକୁ</w:t>
      </w:r>
      <w:r>
        <w:rPr>
          <w:rFonts w:ascii="Times New Roman" w:hAnsi="Times New Roman" w:eastAsia="Times New Roman" w:cs="Times New Roman"/>
        </w:rPr>
        <w:t xml:space="preserve"> </w:t>
      </w:r>
      <w:r>
        <w:rPr>
          <w:rFonts w:ascii="Nirmala UI" w:hAnsi="Nirmala UI" w:eastAsia="Nirmala UI" w:cs="Nirmala UI"/>
        </w:rPr>
        <w:t>କହିବା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ଶକ୍ତିଦାନ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କହିବାର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ବିଧାନମୂଳକ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ନ୍ୟାୟିକ</w:t>
      </w:r>
      <w:r>
        <w:rPr>
          <w:rFonts w:ascii="Times New Roman" w:hAnsi="Times New Roman" w:eastAsia="Times New Roman" w:cs="Times New Roman"/>
        </w:rPr>
        <w:t xml:space="preserve"> </w:t>
      </w:r>
      <w:r>
        <w:rPr>
          <w:rFonts w:ascii="Nirmala UI" w:hAnsi="Nirmala UI" w:eastAsia="Nirmala UI" w:cs="Nirmala UI"/>
        </w:rPr>
        <w:t>ଅଧିକାର</w:t>
      </w:r>
      <w:r>
        <w:rPr>
          <w:rFonts w:ascii="Times New Roman" w:hAnsi="Times New Roman" w:eastAsia="Times New Roman" w:cs="Times New Roman"/>
        </w:rPr>
        <w:t xml:space="preserve"> </w:t>
      </w:r>
      <w:r>
        <w:rPr>
          <w:rFonts w:ascii="Nirmala UI" w:hAnsi="Nirmala UI" w:eastAsia="Nirmala UI" w:cs="Nirmala UI"/>
        </w:rPr>
        <w:t>ମାଧ୍ୟମରେ</w:t>
      </w:r>
      <w:r>
        <w:rPr>
          <w:rFonts w:ascii="Times New Roman" w:hAnsi="Times New Roman" w:eastAsia="Times New Roman" w:cs="Times New Roman"/>
        </w:rPr>
        <w:t xml:space="preserve"> </w:t>
      </w:r>
      <w:r>
        <w:rPr>
          <w:rFonts w:ascii="Nirmala UI" w:hAnsi="Nirmala UI" w:eastAsia="Nirmala UI" w:cs="Nirmala UI"/>
        </w:rPr>
        <w:t>ସମ୍ପାଦିତ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ସଂଯୁକ୍ତ</w:t>
      </w:r>
      <w:r>
        <w:rPr>
          <w:rFonts w:ascii="Times New Roman" w:hAnsi="Times New Roman" w:eastAsia="Times New Roman" w:cs="Times New Roman"/>
        </w:rPr>
        <w:t xml:space="preserve"> </w:t>
      </w:r>
      <w:r>
        <w:rPr>
          <w:rFonts w:ascii="Nirmala UI" w:hAnsi="Nirmala UI" w:eastAsia="Nirmala UI" w:cs="Nirmala UI"/>
        </w:rPr>
        <w:t>ଜାତିସଂଘର</w:t>
      </w:r>
      <w:r>
        <w:rPr>
          <w:rFonts w:ascii="Times New Roman" w:hAnsi="Times New Roman" w:eastAsia="Times New Roman" w:cs="Times New Roman"/>
        </w:rPr>
        <w:t xml:space="preserve"> </w:t>
      </w:r>
      <w:r>
        <w:rPr>
          <w:rFonts w:ascii="Nirmala UI" w:hAnsi="Nirmala UI" w:eastAsia="Nirmala UI" w:cs="Nirmala UI"/>
        </w:rPr>
        <w:t>ବିଧାନମୂଳକ</w:t>
      </w:r>
      <w:r>
        <w:rPr>
          <w:rFonts w:ascii="Times New Roman" w:hAnsi="Times New Roman" w:eastAsia="Times New Roman" w:cs="Times New Roman"/>
        </w:rPr>
        <w:t xml:space="preserve"> </w:t>
      </w:r>
      <w:r>
        <w:rPr>
          <w:rFonts w:ascii="Nirmala UI" w:hAnsi="Nirmala UI" w:eastAsia="Nirmala UI" w:cs="Nirmala UI"/>
        </w:rPr>
        <w:t>ଶାଖା</w:t>
      </w:r>
      <w:r>
        <w:rPr>
          <w:rFonts w:ascii="Times New Roman" w:hAnsi="Times New Roman" w:eastAsia="Times New Roman" w:cs="Times New Roman"/>
        </w:rPr>
        <w:t xml:space="preserve"> </w:t>
      </w:r>
      <w:r>
        <w:rPr>
          <w:rFonts w:ascii="Nirmala UI" w:hAnsi="Nirmala UI" w:eastAsia="Nirmala UI" w:cs="Nirmala UI"/>
        </w:rPr>
        <w:t>ନ୍ୟୁୟର୍କରେ</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ସଂଯୁକ୍ତ</w:t>
      </w:r>
      <w:r>
        <w:rPr>
          <w:rFonts w:ascii="Times New Roman" w:hAnsi="Times New Roman" w:eastAsia="Times New Roman" w:cs="Times New Roman"/>
        </w:rPr>
        <w:t xml:space="preserve"> </w:t>
      </w:r>
      <w:r>
        <w:rPr>
          <w:rFonts w:ascii="Nirmala UI" w:hAnsi="Nirmala UI" w:eastAsia="Nirmala UI" w:cs="Nirmala UI"/>
        </w:rPr>
        <w:t>ଜାତିସଂଘର</w:t>
      </w:r>
      <w:r>
        <w:rPr>
          <w:rFonts w:ascii="Times New Roman" w:hAnsi="Times New Roman" w:eastAsia="Times New Roman" w:cs="Times New Roman"/>
        </w:rPr>
        <w:t xml:space="preserve"> </w:t>
      </w:r>
      <w:r>
        <w:rPr>
          <w:rFonts w:ascii="Nirmala UI" w:hAnsi="Nirmala UI" w:eastAsia="Nirmala UI" w:cs="Nirmala UI"/>
        </w:rPr>
        <w:t>ନ୍ୟାୟିକ</w:t>
      </w:r>
      <w:r>
        <w:rPr>
          <w:rFonts w:ascii="Times New Roman" w:hAnsi="Times New Roman" w:eastAsia="Times New Roman" w:cs="Times New Roman"/>
        </w:rPr>
        <w:t xml:space="preserve"> </w:t>
      </w:r>
      <w:r>
        <w:rPr>
          <w:rFonts w:ascii="Nirmala UI" w:hAnsi="Nirmala UI" w:eastAsia="Nirmala UI" w:cs="Nirmala UI"/>
        </w:rPr>
        <w:t>ଶାଖା</w:t>
      </w:r>
      <w:r>
        <w:rPr>
          <w:rFonts w:ascii="Times New Roman" w:hAnsi="Times New Roman" w:eastAsia="Times New Roman" w:cs="Times New Roman"/>
        </w:rPr>
        <w:t xml:space="preserve"> </w:t>
      </w:r>
      <w:r>
        <w:rPr>
          <w:rFonts w:ascii="Nirmala UI" w:hAnsi="Nirmala UI" w:eastAsia="Nirmala UI" w:cs="Nirmala UI"/>
        </w:rPr>
        <w:t>ନେଦରଲ୍ୟାଣ୍ଡସ୍</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ଦ</w:t>
      </w:r>
      <w:r>
        <w:rPr>
          <w:rFonts w:ascii="Times New Roman" w:hAnsi="Times New Roman" w:eastAsia="Times New Roman" w:cs="Times New Roman"/>
        </w:rPr>
        <w:t xml:space="preserve"> </w:t>
      </w:r>
      <w:r>
        <w:rPr>
          <w:rFonts w:ascii="Nirmala UI" w:hAnsi="Nirmala UI" w:eastAsia="Nirmala UI" w:cs="Nirmala UI"/>
        </w:rPr>
        <w:t>ହେଗ୍</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ଦ</w:t>
      </w:r>
      <w:r>
        <w:rPr>
          <w:rFonts w:ascii="Times New Roman" w:hAnsi="Times New Roman" w:eastAsia="Times New Roman" w:cs="Times New Roman"/>
        </w:rPr>
        <w:t xml:space="preserve"> </w:t>
      </w:r>
      <w:r>
        <w:rPr>
          <w:rFonts w:ascii="Nirmala UI" w:hAnsi="Nirmala UI" w:eastAsia="Nirmala UI" w:cs="Nirmala UI"/>
        </w:rPr>
        <w:t>ହେଗ୍</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ଜଗତକୁ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ନ୍ୟୁୟର୍କ</w:t>
      </w:r>
      <w:r>
        <w:rPr>
          <w:rFonts w:ascii="Times New Roman" w:hAnsi="Times New Roman" w:eastAsia="Times New Roman" w:cs="Times New Roman"/>
        </w:rPr>
        <w:t xml:space="preserve"> </w:t>
      </w:r>
      <w:r>
        <w:rPr>
          <w:rFonts w:ascii="Nirmala UI" w:hAnsi="Nirmala UI" w:eastAsia="Nirmala UI" w:cs="Nirmala UI"/>
        </w:rPr>
        <w:t>ନୂତନ</w:t>
      </w:r>
      <w:r>
        <w:rPr>
          <w:rFonts w:ascii="Times New Roman" w:hAnsi="Times New Roman" w:eastAsia="Times New Roman" w:cs="Times New Roman"/>
        </w:rPr>
        <w:t xml:space="preserve"> </w:t>
      </w:r>
      <w:r>
        <w:rPr>
          <w:rFonts w:ascii="Nirmala UI" w:hAnsi="Nirmala UI" w:eastAsia="Nirmala UI" w:cs="Nirmala UI"/>
        </w:rPr>
        <w:t>ଜଗତକୁ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ଯୁକ୍ତରାଷ୍ଟ୍ର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ନେଦରଲ୍ୟାଣ୍ଡସ୍</w:t>
      </w:r>
      <w:r>
        <w:rPr>
          <w:rFonts w:ascii="Times New Roman" w:hAnsi="Times New Roman" w:eastAsia="Times New Roman" w:cs="Times New Roman"/>
        </w:rPr>
        <w:t>‌—</w:t>
      </w:r>
      <w:r>
        <w:rPr>
          <w:rFonts w:ascii="Nirmala UI" w:hAnsi="Nirmala UI" w:eastAsia="Nirmala UI" w:cs="Nirmala UI"/>
        </w:rPr>
        <w:t>ଉଭୟଙ୍କର</w:t>
      </w:r>
      <w:r>
        <w:rPr>
          <w:rFonts w:ascii="Times New Roman" w:hAnsi="Times New Roman" w:eastAsia="Times New Roman" w:cs="Times New Roman"/>
        </w:rPr>
        <w:t xml:space="preserve"> </w:t>
      </w:r>
      <w:r>
        <w:rPr>
          <w:rFonts w:ascii="Nirmala UI" w:hAnsi="Nirmala UI" w:eastAsia="Nirmala UI" w:cs="Nirmala UI"/>
        </w:rPr>
        <w:t>ଅତୀତ</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ସ୍ୱାଧୀନତା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ମୁକ୍ତିର</w:t>
      </w:r>
      <w:r>
        <w:rPr>
          <w:rFonts w:ascii="Times New Roman" w:hAnsi="Times New Roman" w:eastAsia="Times New Roman" w:cs="Times New Roman"/>
        </w:rPr>
        <w:t xml:space="preserve"> </w:t>
      </w:r>
      <w:r>
        <w:rPr>
          <w:rFonts w:ascii="Nirmala UI" w:hAnsi="Nirmala UI" w:eastAsia="Nirmala UI" w:cs="Nirmala UI"/>
        </w:rPr>
        <w:t>ପ୍ରମୁଖ</w:t>
      </w:r>
      <w:r>
        <w:rPr>
          <w:rFonts w:ascii="Times New Roman" w:hAnsi="Times New Roman" w:eastAsia="Times New Roman" w:cs="Times New Roman"/>
        </w:rPr>
        <w:t xml:space="preserve"> </w:t>
      </w:r>
      <w:r>
        <w:rPr>
          <w:rFonts w:ascii="Nirmala UI" w:hAnsi="Nirmala UI" w:eastAsia="Nirmala UI" w:cs="Nirmala UI"/>
        </w:rPr>
        <w:t>ସଂରକ୍ଷକ</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ବିଶିଷ୍ଟ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ଶେଷକୁ</w:t>
      </w:r>
      <w:r>
        <w:rPr>
          <w:rFonts w:ascii="Times New Roman" w:hAnsi="Times New Roman" w:eastAsia="Times New Roman" w:cs="Times New Roman"/>
        </w:rPr>
        <w:t>—</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ଡ୍ରାଗନ୍</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କହୁଥାନ୍ତି।</w:t>
      </w:r>
    </w:p>
    <w:p>
      <w:pPr>
        <w:pStyle w:val="ArticleScripture"/>
        <w:jc w:val="left"/>
      </w:pPr>
      <w:r>
        <w:rPr>
          <w:rFonts w:ascii="Times New Roman" w:hAnsi="Times New Roman" w:eastAsia="Times New Roman" w:cs="Times New Roman"/>
        </w:rPr>
        <w:t>“Christendom guutuu keessatti Sanbanni bakka addaa mormii taʼee jiraachuu isaatiin, abbootiin aangoo amantii fi mootummaa walitti dhufanii kabajamuu Dilbataa dirqisiisuuf yeroo hojjetan, mormiin isaanii hin jilbeenfanne kan xiqqoo baayʼatu gaaffii ummataa beekamaa taʼeef harka kennuu diduun isaanii akka isaan wanta jibbiinsa waliigalaa taʼan ni taasisa.... dhuma irratti immoo, warra Sanbata abboommii afraffaa qulqulleessan irratti labsii ni baafama; isaan adabbii hamaa keessaa isa hunda caalu malu jedhamanii balaaleffatamu, yeroo murtaaʼe tokko booddee immoo ummanni isaan ajjeesuuf bilisummaa ni argata. Addunyaa Moofaa keessatti Romanizimiin, Addunyaa Haaraa keessatti immoo Pirotestantizimiin gantummaa taʼe, warra qajeelchota Waaqayyoo hunda kabajan irratti karaa wal fakkaataa kana ni hordofu.”</w:t>
      </w:r>
    </w:p>
    <w:p>
      <w:pPr>
        <w:pStyle w:val="ArticleScripture"/>
        <w:jc w:val="left"/>
      </w:pPr>
      <w:r>
        <w:rPr>
          <w:rFonts w:ascii="Times New Roman" w:hAnsi="Times New Roman" w:eastAsia="Times New Roman" w:cs="Times New Roman"/>
        </w:rPr>
        <w:t>“Uummanni Waaqayyoo yeroo sana keessatti gara haalota dhiphinaa fi rakkinaa, raajichi akka yeroo rakkina Yaaqoobitti ibset sanatti, ni lixu.” The Great Controversy, 615, 616.</w:t>
      </w:r>
    </w:p>
    <w:p>
      <w:pPr>
        <w:pStyle w:val="ArticleBody"/>
        <w:jc w:val="left"/>
      </w:pPr>
      <w:r>
        <w:rPr>
          <w:rFonts w:ascii="Times New Roman" w:hAnsi="Times New Roman" w:eastAsia="Times New Roman" w:cs="Times New Roman"/>
        </w:rPr>
        <w:t>Keessa kudha jaha fi kudha torba keessatti, fakkeenyi bineensichaa erga dhaabamee dubbachuuf humna argatee booda, “[United States] namoota hundumaa, xixiqqaa fi gurguddaa, sooressa fi hiyyeessa, bilisa fi garba, mallattoo tokko harka isaanii mirga irratti yookaan adda isaanii irratti akka fudhatan ni godha; akkasumas namni kam iyyuu, nama mallattoo sana, maqaa bineensichaa, yookaan lakkoofsa maqaa isaa qabu malee, bitachuu yookaan gurguruu akka hin dandeenye ni godha.”</w:t>
      </w:r>
    </w:p>
    <w:p>
      <w:pPr>
        <w:pStyle w:val="ArticleBody"/>
        <w:jc w:val="left"/>
      </w:pPr>
      <w:r>
        <w:rPr>
          <w:rFonts w:ascii="Ebrima" w:hAnsi="Ebrima" w:eastAsia="Ebrima" w:cs="Ebrima"/>
        </w:rPr>
        <w:t>ምስሊ</w:t>
      </w:r>
      <w:r>
        <w:rPr>
          <w:rFonts w:ascii="Times New Roman" w:hAnsi="Times New Roman" w:eastAsia="Times New Roman" w:cs="Times New Roman"/>
        </w:rPr>
        <w:t xml:space="preserve"> </w:t>
      </w:r>
      <w:r>
        <w:rPr>
          <w:rFonts w:ascii="Ebrima" w:hAnsi="Ebrima" w:eastAsia="Ebrima" w:cs="Ebrima"/>
        </w:rPr>
        <w:t>እንስሳው</w:t>
      </w:r>
      <w:r>
        <w:rPr>
          <w:rFonts w:ascii="Times New Roman" w:hAnsi="Times New Roman" w:eastAsia="Times New Roman" w:cs="Times New Roman"/>
        </w:rPr>
        <w:t xml:space="preserve"> </w:t>
      </w:r>
      <w:r>
        <w:rPr>
          <w:rFonts w:ascii="Ebrima" w:hAnsi="Ebrima" w:eastAsia="Ebrima" w:cs="Ebrima"/>
        </w:rPr>
        <w:t>መቋቋሙ</w:t>
      </w:r>
      <w:r>
        <w:rPr>
          <w:rFonts w:ascii="Times New Roman" w:hAnsi="Times New Roman" w:eastAsia="Times New Roman" w:cs="Times New Roman"/>
        </w:rPr>
        <w:t xml:space="preserve"> </w:t>
      </w:r>
      <w:r>
        <w:rPr>
          <w:rFonts w:ascii="Ebrima" w:hAnsi="Ebrima" w:eastAsia="Ebrima" w:cs="Ebrima"/>
        </w:rPr>
        <w:t>ከምልክት</w:t>
      </w:r>
      <w:r>
        <w:rPr>
          <w:rFonts w:ascii="Times New Roman" w:hAnsi="Times New Roman" w:eastAsia="Times New Roman" w:cs="Times New Roman"/>
        </w:rPr>
        <w:t xml:space="preserve"> </w:t>
      </w:r>
      <w:r>
        <w:rPr>
          <w:rFonts w:ascii="Ebrima" w:hAnsi="Ebrima" w:eastAsia="Ebrima" w:cs="Ebrima"/>
        </w:rPr>
        <w:t>እንስሳው</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የሚመጣ</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በምስሊ</w:t>
      </w:r>
      <w:r>
        <w:rPr>
          <w:rFonts w:ascii="Times New Roman" w:hAnsi="Times New Roman" w:eastAsia="Times New Roman" w:cs="Times New Roman"/>
        </w:rPr>
        <w:t xml:space="preserve"> </w:t>
      </w:r>
      <w:r>
        <w:rPr>
          <w:rFonts w:ascii="Ebrima" w:hAnsi="Ebrima" w:eastAsia="Ebrima" w:cs="Ebrima"/>
        </w:rPr>
        <w:t>እንስሳው</w:t>
      </w:r>
      <w:r>
        <w:rPr>
          <w:rFonts w:ascii="Times New Roman" w:hAnsi="Times New Roman" w:eastAsia="Times New Roman" w:cs="Times New Roman"/>
        </w:rPr>
        <w:t xml:space="preserve"> </w:t>
      </w:r>
      <w:r>
        <w:rPr>
          <w:rFonts w:ascii="Ebrima" w:hAnsi="Ebrima" w:eastAsia="Ebrima" w:cs="Ebrima"/>
        </w:rPr>
        <w:t>መቋቋም</w:t>
      </w:r>
      <w:r>
        <w:rPr>
          <w:rFonts w:ascii="Times New Roman" w:hAnsi="Times New Roman" w:eastAsia="Times New Roman" w:cs="Times New Roman"/>
        </w:rPr>
        <w:t xml:space="preserve"> </w:t>
      </w:r>
      <w:r>
        <w:rPr>
          <w:rFonts w:ascii="Ebrima" w:hAnsi="Ebrima" w:eastAsia="Ebrima" w:cs="Ebrima"/>
        </w:rPr>
        <w:t>የሚወከለውን</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ካልናለፍን፣</w:t>
      </w:r>
      <w:r>
        <w:rPr>
          <w:rFonts w:ascii="Times New Roman" w:hAnsi="Times New Roman" w:eastAsia="Times New Roman" w:cs="Times New Roman"/>
        </w:rPr>
        <w:t xml:space="preserve"> </w:t>
      </w:r>
      <w:r>
        <w:rPr>
          <w:rFonts w:ascii="Ebrima" w:hAnsi="Ebrima" w:eastAsia="Ebrima" w:cs="Ebrima"/>
        </w:rPr>
        <w:t>የምልክት</w:t>
      </w:r>
      <w:r>
        <w:rPr>
          <w:rFonts w:ascii="Times New Roman" w:hAnsi="Times New Roman" w:eastAsia="Times New Roman" w:cs="Times New Roman"/>
        </w:rPr>
        <w:t xml:space="preserve"> </w:t>
      </w:r>
      <w:r>
        <w:rPr>
          <w:rFonts w:ascii="Ebrima" w:hAnsi="Ebrima" w:eastAsia="Ebrima" w:cs="Ebrima"/>
        </w:rPr>
        <w:t>እንስሳውን</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እንወድቃለን።</w:t>
      </w:r>
      <w:r>
        <w:rPr>
          <w:rFonts w:ascii="Times New Roman" w:hAnsi="Times New Roman" w:eastAsia="Times New Roman" w:cs="Times New Roman"/>
        </w:rPr>
        <w:t xml:space="preserve"> </w:t>
      </w:r>
      <w:r>
        <w:rPr>
          <w:rFonts w:ascii="Ebrima" w:hAnsi="Ebrima" w:eastAsia="Ebrima" w:cs="Ebrima"/>
        </w:rPr>
        <w:t>እነርሱ</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የተለያዩ</w:t>
      </w:r>
      <w:r>
        <w:rPr>
          <w:rFonts w:ascii="Times New Roman" w:hAnsi="Times New Roman" w:eastAsia="Times New Roman" w:cs="Times New Roman"/>
        </w:rPr>
        <w:t xml:space="preserve"> </w:t>
      </w:r>
      <w:r>
        <w:rPr>
          <w:rFonts w:ascii="Ebrima" w:hAnsi="Ebrima" w:eastAsia="Ebrima" w:cs="Ebrima"/>
        </w:rPr>
        <w:t>ፈተናዎች</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የተለያዩ</w:t>
      </w:r>
      <w:r>
        <w:rPr>
          <w:rFonts w:ascii="Times New Roman" w:hAnsi="Times New Roman" w:eastAsia="Times New Roman" w:cs="Times New Roman"/>
        </w:rPr>
        <w:t xml:space="preserve"> </w:t>
      </w:r>
      <w:r>
        <w:rPr>
          <w:rFonts w:ascii="Ebrima" w:hAnsi="Ebrima" w:eastAsia="Ebrima" w:cs="Ebrima"/>
        </w:rPr>
        <w:t>ዓይነት</w:t>
      </w:r>
      <w:r>
        <w:rPr>
          <w:rFonts w:ascii="Times New Roman" w:hAnsi="Times New Roman" w:eastAsia="Times New Roman" w:cs="Times New Roman"/>
        </w:rPr>
        <w:t xml:space="preserve"> </w:t>
      </w:r>
      <w:r>
        <w:rPr>
          <w:rFonts w:ascii="Ebrima" w:hAnsi="Ebrima" w:eastAsia="Ebrima" w:cs="Ebrima"/>
        </w:rPr>
        <w:t>ፈተናዎች</w:t>
      </w:r>
      <w:r>
        <w:rPr>
          <w:rFonts w:ascii="Times New Roman" w:hAnsi="Times New Roman" w:eastAsia="Times New Roman" w:cs="Times New Roman"/>
        </w:rPr>
        <w:t xml:space="preserve"> </w:t>
      </w:r>
      <w:r>
        <w:rPr>
          <w:rFonts w:ascii="Ebrima" w:hAnsi="Ebrima" w:eastAsia="Ebrima" w:cs="Ebrima"/>
        </w:rPr>
        <w:t>ናቸው።</w:t>
      </w:r>
    </w:p>
    <w:p>
      <w:pPr>
        <w:pStyle w:val="ArticleBody"/>
        <w:jc w:val="left"/>
      </w:pPr>
      <w:r>
        <w:rPr>
          <w:rFonts w:ascii="Times New Roman" w:hAnsi="Times New Roman" w:eastAsia="Times New Roman" w:cs="Times New Roman"/>
        </w:rPr>
        <w:t>Bifa 2001, Fulbaana 11 irraa eegalee kan jalqabame fakkeenya bineensichaa ijaaramuun, yeroo araarri cufamu dhihaachaa jiraachuu agarsiisa akeekkachiisa raajii dha. Inni ergaa Eliyaas kan Tulluu Qarmeloos qajeeluma dhihoo irratti argamu adda baasu, akkasumas yeroo waamichi isa dhumaa hin godhamin dura sabni Waaqayyoo zayita amalaa, zayita Hafuura Qulqulluu fi zayita ergaa Iyyata Halkan Gidduu ofii isaanii mirkaneeffachuu akka qaban mul’isu dha. Isaan dammaquu qabu; kanaafis yeroo Eliyaas, “Isin yaada lama gidduutti hamma yoomiitti gufattu?” jedhee isaan gaafatutti—afaan qabadhamanii hin hafan; yeroo sana afaan qabadhamanii hafuun mallattoo bineensichaa fudhachuu dha. Qorumsi fakkeenya bineensichaa hojii ergaa cufamuu murtii labsu hubachuu bakka bu’a; akkuma ergaan warra Miiler cufamuu murtii labsu osoo hin ta’in banamuu murtii labsaa ture.</w:t>
      </w:r>
    </w:p>
    <w:p>
      <w:pPr>
        <w:pStyle w:val="ArticleBody"/>
        <w:jc w:val="left"/>
      </w:pPr>
      <w:r>
        <w:rPr>
          <w:rFonts w:ascii="Times New Roman" w:hAnsi="Times New Roman" w:eastAsia="Times New Roman" w:cs="Times New Roman"/>
        </w:rPr>
        <w:t>Qormaanni mallattoo bineensaa filachuun wal hin qabatu; yeroo qormaataa keessaa wanti filannoo danda’amu tokkollee keessatti hin jiru. Inni yeroo muraasa tokko malee yeroo dheeraa miti. Inni rakkoo cimaa dha; kanaafuu inni qormaata ibsaa ta’ee amala Israa’eloota warra Ahaab seera Dilbataa irratti Tulluu Qarmelitti waamaman sana adda baasa. Isaanis yeroo duraanii keessa amala of keessatti guddifatan sana yeroo sanatti mul’isu; yeroo sana immoo raajii keessatti qormaata fakkii bineensaa jedhamee waamama.</w:t>
      </w:r>
    </w:p>
    <w:p>
      <w:pPr>
        <w:pStyle w:val="ArticleScripture"/>
        <w:jc w:val="left"/>
      </w:pPr>
      <w:r>
        <w:rPr>
          <w:rFonts w:ascii="Times New Roman" w:hAnsi="Times New Roman" w:eastAsia="Times New Roman" w:cs="Times New Roman"/>
        </w:rPr>
        <w:t>Kanaafuu, akkuma Hafuurri Qulqulluun jedhuutti, “Har’a yoo sagalee isaa dhageessan, akkuma yeroo dallansuu sanaatti, guyyaa qoramaa gammoojjii keessatti ta’e sanaatti, garaa keessan hin jabeessinaa; yeroo abbootiin keessan na qoran, na madaalan, hojii koo waggaa afurtama argan. Kanaafuu ani dhaloota sanaan gaddameen, ‘Isaan yeroo hundumaa garaa isaanii keessatti karaa irraa jedhu; karaawwan koos hin beekne’ jedhe. Kanaaf dheekkamsa koo keessatti kakadheen, ‘Isaan boqonnaa koo keessa hin galan’ jedhe.” Egaa, obboloota ko, akka garaa hamaan amanuu diduu, Waaqa jiraataa irraa fagaatu, isin keessaa tokko keessatti illee hin argamneef of eeggadhaa. Garuu hamma “Har’a” jedhamee waamamutti, cubbuun gowwoomsaa isheetiin akka isin keessaa tokko illee hin jabaatneef, guyyaa guyyaan wal jajjabeessaa. Nuyi, yoo jalqaba amantaa keenya sana hamma dhumaatti jabaatnee qabanne, hirmaattota Kiristoos taaneerraatii. Akkuma jedhu, “Har’a yoo sagalee isaa dhageessan, akkuma yeroo dallansuu sanaatti garaa keessan hin jabeessinaa.” Ibroota 3:7–15.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Mul’ata Yesuus Kiristoos - Lakkoofsa Kudha Lamaa</dc:title>
  <dc:subject>Lamma Qormaata</dc:subject>
  <dc:creator>Jeff Pippenger</dc:creator>
  <cp:keywords/>
  <dc:description>Generated by ArticleDigger from revelation\12_revelation.json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