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Dhugaan Maali? - Lakkoofsa Tokko</w:t>
      </w:r>
    </w:p>
    <w:p>
      <w:pPr>
        <w:pStyle w:val="ArticleSubtitle"/>
        <w:jc w:val="left"/>
      </w:pPr>
      <w:r>
        <w:rPr>
          <w:rFonts w:ascii="Arial" w:hAnsi="Arial" w:eastAsia="Arial" w:cs="Arial"/>
        </w:rPr>
        <w:t>Dhugaan Ijoo Isaa: Mul’ata, Walfakkeenya Raajii, fi Alfaa fi Oomeegaa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2023-08-05</w:t>
      </w:r>
    </w:p>
    <w:p>
      <w:pPr>
        <w:pStyle w:val="ArticleBody"/>
        <w:jc w:val="left"/>
      </w:pPr>
      <w:r>
        <w:rPr>
          <w:rFonts w:ascii="Times New Roman" w:hAnsi="Times New Roman" w:eastAsia="Times New Roman" w:cs="Times New Roman"/>
        </w:rPr>
        <w:t>Dhugaa jechuun maal akka taʼe irratti dura deebinee ilaaluun keenya dura, qo’annoo kana Mul’ata boqonnaa tokko keessaa lakkoofsota sadii jalqabaatiin jalqabne akka ta’e ni hubanna; achiis waa’ee Eliyaas irratti barruu tokko dabalnee turre. Kaayyoon muraasni qo’annoo kanaa gahee Ameerikaa Gamtoomanii raajii keessatti adda baasuudha, ergaa Mul’ata Yesuus Kiristoos banuudha, gahee raajota akka mallattoo saba Waaqayyoo ta’anii beekuudha, akkasumas hiikkaan isaa Yesuus Alfa ta’uu maal akka ta’e irraa ka’uudhaan wantoota irraa dhalatan ilaaluudha. Nutis lakkoofsotni sadan jalqabaa Mul’ataa lakkoofsota dhumaa Mul’ataa wajjin walii galuusaanii fi wal qindeessamuusaanii ibsineerra; achittis akkuma jalqabarratti fi dhumarratti, Yesuus ofii Isaa akka Alfaa fi Oomeegaa, jalqabaa fi dhumaa, isa duraatii fi isa boodaa ta’eetti of beeksisa.</w:t>
      </w:r>
    </w:p>
    <w:p>
      <w:pPr>
        <w:pStyle w:val="ArticleBody"/>
        <w:jc w:val="left"/>
      </w:pPr>
      <w:r>
        <w:rPr>
          <w:rFonts w:ascii="Times New Roman" w:hAnsi="Times New Roman" w:eastAsia="Times New Roman" w:cs="Times New Roman"/>
        </w:rPr>
        <w:t>Nuti lammaffaa gabaabaa waaʼee Eliyaas irratti qorannoo lammaffaa keessatti fayyadamne; kunis akka mulʼisuuf, lakkoofsonni jalqabaa Macaafa Qulqulluu lakkoofsa xumuraa Kakuu Moofaa fi Kakuu Haaraa lamaan waliin walii galan, akkasumas lakkoofsonni jalqabaa Kakuu Haaraa, Macaafa Qulqulluu guutuutti yookaan akka Kakuu lamaatti karaa ati ilaalu barbaaddu kamiyyuu jalqabaa yookaan xumura isaa waliin akka walii galan agarsiisuuf ture.</w:t>
      </w:r>
    </w:p>
    <w:p>
      <w:pPr>
        <w:pStyle w:val="ArticleBody"/>
        <w:jc w:val="left"/>
      </w:pPr>
      <w:r>
        <w:rPr>
          <w:rFonts w:ascii="Times New Roman" w:hAnsi="Times New Roman" w:eastAsia="Times New Roman" w:cs="Times New Roman"/>
        </w:rPr>
        <w:t>Kaayyoon biraa nuti guddisuuf yaallaa jirru, Waaqummaan seenaa guutuu keessatti mataa Waaqummaa suuta suutaan mul’isuuf hojjetaa akka ture hubachuudha. Kanaafis, akkuma yeroo itti fufee adeemu keessatti mata-dureen Macaafa Qulqulluu kan seenaa kakuu mul’atu, Waaqayyo amala Isaa maqaawwan Isaa garaagaraa keessatti argamuun mallattoo ta’an irraa tartiibaan, tarkaanfii-tarkaanfiidhaan, caalaatti akka mul’ise hubachiisnee jirra. Waaqayyo Hundumaa Danda’u Abrahaamiif dubbate; Waaqni sunuma immoo Museetti dubbate; garuu achii boodarra maqaan Isaa Yihowaa akka beekamu Museetti beeksise. Ergasii yeroo Kiristoos dhufe, Inni maqaa Kakuu Moofaa keessatti hin beekamne tokkoon Of beeksise; kanaafuu, ibsa maqaa sanaa tokko qofa nama Baabilon keessaa tokkoon boqonnaa sadaffaa Daani’el keessatti dubbatame malee. Yesuus Abbaan Ilma isaa isa tokkicha dhalate akka ta’e qofa utuu hin ibsin, seenaa kakuu addaa sana keessattis Mataa Isaa akka Ilma Namaa ta’e ibse. Akkasumas, yeroo jalqaba Adventiizimii wajjin kakuu seene, Waaqayyo Adventiizimii Miilerotaa maqaa tokko kenne.</w:t>
      </w:r>
    </w:p>
    <w:p>
      <w:pPr>
        <w:pStyle w:val="ArticleScripture"/>
        <w:jc w:val="left"/>
      </w:pPr>
      <w:r>
        <w:rPr>
          <w:rFonts w:ascii="Times New Roman" w:hAnsi="Times New Roman" w:eastAsia="Times New Roman" w:cs="Times New Roman"/>
        </w:rPr>
        <w:t>“Yeroo kana, yeroo nuti dhumaatti baayʼee dhihaanneerraatti, hojii keenya keessatti akka addunyaatti akkas taʼuu dandeenyaa, namoonni saba maqaa Waaqayyootiin waamaman argachuuf akkasumaan barbaadanii hin argannee? Namni kam iyyuu waan addunyaan kennuu dandeessu faayidaa tokkoof amala keenya addaa akka saba Waaqayyoo filatamaa taʼe gurguruu dandaʼaa? Gammachuun warra seera Waaqayyoo cabsan kan gatii guddaa qabu jechuun ilaalamuu qabaa? Warri Gooftaan “saba koo” jedhee waame humni tokko iyyuu “ANI JIRA” isa guddaa caalaa ol-aanaa akka jiru yaadanii? Nu warra Adveentistoota Guyyaa Torbaffaa nu godhan qodaa amantii adda baasanii mulʼisan haqxuuuf yaallaaree?” Evangelism, 121.</w:t>
      </w:r>
    </w:p>
    <w:p>
      <w:pPr>
        <w:pStyle w:val="ArticleBody"/>
        <w:jc w:val="left"/>
      </w:pPr>
      <w:r>
        <w:rPr>
          <w:rFonts w:ascii="Times New Roman" w:hAnsi="Times New Roman" w:eastAsia="Times New Roman" w:cs="Times New Roman"/>
        </w:rPr>
        <w:t>Maqaan Guyyaa Torbaffaa Adveentistootaaf kenname sun Gooftaadhaan kenname, obboleettiin Waayitis yeroo baayʼee Adveentistoota akka saba Waaqayyoo maqaa kennameefitti ibsiti. “Maqaa kennameef” jechuun maqaan waamamuu jechuudha. Waldoonni lamaan qofa obboleettiin Waayitis akka saba Waaqayyoo maqaa kennameefitti adda baaftu Israa’el durii fi Israa’el ammayyaati.</w:t>
      </w:r>
    </w:p>
    <w:p>
      <w:pPr>
        <w:pStyle w:val="ArticleBody"/>
        <w:jc w:val="left"/>
      </w:pPr>
      <w:r>
        <w:rPr>
          <w:rFonts w:ascii="Times New Roman" w:hAnsi="Times New Roman" w:eastAsia="Times New Roman" w:cs="Times New Roman"/>
        </w:rPr>
        <w:t>Kanaaf, akkuma nu qorannaa kitaaba Mul’ataa keessatti itti fufnuun, maqaan “haaraan” Fiilaadelfiyaattiif mul’ifamu, warra kuma dhibba tokkoo fi afurtamii afuritti illee kan bakka buufaman, iccita raajii yeroo carraan qorumsaa cufamu irraa xiqqoo dura hiikamee ifa ta’u keessaa kutaa guddaa akka ta’e ani yaada dhiheessaa jira.</w:t>
      </w:r>
    </w:p>
    <w:p>
      <w:pPr>
        <w:pStyle w:val="ArticleScripture"/>
        <w:jc w:val="left"/>
      </w:pPr>
      <w:r>
        <w:rPr>
          <w:rFonts w:ascii="Times New Roman" w:hAnsi="Times New Roman" w:eastAsia="Times New Roman" w:cs="Times New Roman"/>
        </w:rPr>
        <w:t>Isa ka moʼu irratti injifatu, ani mana qulqullummaa Waaqa koo keessatti utubaa isa nan godha; innis siʼachi keessaa hin baʼu; anis maqaa Waaqa koo, maqaa magaalaa Waaqa koo kan Yerusaalem haaraa, ishee Waaqa koo biraa irraa samii keessaa buutu, fi maqaa koo isa haaraa isatti nan barreessa. Namni gurra qabu, waan Hafuurri waldoota kiristaanaatiin jedhu haa dhagaʼu. Mulʼata Yohaannis 3:12, 13.</w:t>
      </w:r>
    </w:p>
    <w:p>
      <w:pPr>
        <w:pStyle w:val="ArticleBody"/>
        <w:jc w:val="left"/>
      </w:pPr>
      <w:r>
        <w:rPr>
          <w:rFonts w:ascii="Times New Roman" w:hAnsi="Times New Roman" w:eastAsia="Times New Roman" w:cs="Times New Roman"/>
        </w:rPr>
        <w:t>Ergaan akeekkachi isa dhumaa, ergaa Mul’ata Yesus Kristos ti; innis mul’ata amala Isaa ti.</w:t>
      </w:r>
    </w:p>
    <w:p>
      <w:pPr>
        <w:pStyle w:val="ArticleScripture"/>
        <w:jc w:val="left"/>
      </w:pPr>
      <w:r>
        <w:rPr>
          <w:rFonts w:ascii="Times New Roman" w:hAnsi="Times New Roman" w:eastAsia="Times New Roman" w:cs="Times New Roman"/>
        </w:rPr>
        <w:t>“Warriin dhufaatii Misirrichaa eegan uummatatti, ‘Kunoo Waaqni keessan’ jechuun dubbachuu qabu. Ifti araaraa isa dhumaa, ergaan araaraa isa addunyaatti kennamuuf jiru inni dhumaa, mul’ata amala Isaa kan jaalalaa ti. Ijoolleen Waaqayyoo ulfina Isaa mul’isuu qabu. Jireenya isaanii fi amala isaanii keessatti waan ayyaanni Waaqayyoo isaanii irratti hojjete mul’isuutu isaan irraa eegama.” Christ’s Object Lessons, 415, 416.</w:t>
      </w:r>
    </w:p>
    <w:p>
      <w:pPr>
        <w:pStyle w:val="ArticleBody"/>
        <w:jc w:val="left"/>
      </w:pPr>
      <w:r>
        <w:rPr>
          <w:rFonts w:ascii="Times New Roman" w:hAnsi="Times New Roman" w:eastAsia="Times New Roman" w:cs="Times New Roman"/>
        </w:rPr>
        <w:t>Nuti Waaqa Dubbicha taʼee jiru ilaalchisee galmee keessa galchuu qabnu hedduu qabna; amma garuu jecha “dhugaa” ilaalla. Hubannoon “dhugaa” fi akkasumas jechi “dhugaa” fi akkasumas qubeewwan “jecha dhugaa” ijaaruuf hojii irra oolan, hundinuu amala Kiristoos hubachuu dha.</w:t>
      </w:r>
    </w:p>
    <w:p>
      <w:pPr>
        <w:pStyle w:val="ArticleScripture"/>
        <w:jc w:val="left"/>
      </w:pPr>
      <w:r>
        <w:rPr>
          <w:rFonts w:ascii="Times New Roman" w:hAnsi="Times New Roman" w:eastAsia="Times New Roman" w:cs="Times New Roman"/>
        </w:rPr>
        <w:t>Kanaaf Pheexaaxos akkana jedheen; Ati egaa Mootii dhaa ree? Yesuusis deebisee, Ati nan jedhu, ani Mootii dha. Ani kanaafan dhaladhe; kanaafi ani gara biyya lafaa dhufe, dhugaa baasuuf. Namni dhugaa keessaa taʼe hundinuu sagalee koo ni dhagaʼa. Pheexaaxosis akkana isaan jedhe; Dhugaan maali? Inni kana erga jedhee booddee ammas gara Yihudootaatti baʼee, akkana isaaniin jedhe; Ani isa irratti balleessaa tokko illee hin arganne. Yohannis 18:37, 38.</w:t>
      </w:r>
    </w:p>
    <w:p>
      <w:pPr>
        <w:pStyle w:val="ArticleBody"/>
        <w:jc w:val="left"/>
      </w:pPr>
      <w:r>
        <w:rPr>
          <w:rFonts w:ascii="Times New Roman" w:hAnsi="Times New Roman" w:eastAsia="Times New Roman" w:cs="Times New Roman"/>
        </w:rPr>
        <w:t>Wanta Giriikii kan keessatti “dhugaa” jedhamee hiikame jecha Afaan Ibrootaa tokko irraa fudhatame; innis qubee tokko, akkasumas lakkoofsa illee dha. Qubee jalqabaa keessatti qubee Afaan Ibrootaa “aleph” dha. Dhugumatti, qubeewwan jalqabaa lamaan keessatti qubee Afaan Ibrootaa “aleph” fi “beth” dha; isaanis qubeewwan jalqabaa lamaan Afaan Giriikii, jechuunis alpha fi beta, wajjin baay’ee wal fakkaatu. Lamaanuu walitti dhufuun hundee jecha “alphabet” jedhu uumu. Kanaaf, jechi “alpha” (qubee Afaan Ibrootaa aleph irraa) akka qubee tokkootti, akka jecha tokkootti, akka lakkoofsa tokkoottis, akkasumas akka maqoota Yesuus keessaa isa tokkootti ni tajaajila.</w:t>
      </w:r>
    </w:p>
    <w:p>
      <w:pPr>
        <w:pStyle w:val="ArticleBody"/>
        <w:jc w:val="left"/>
      </w:pPr>
      <w:r>
        <w:rPr>
          <w:rFonts w:ascii="Times New Roman" w:hAnsi="Times New Roman" w:eastAsia="Times New Roman" w:cs="Times New Roman"/>
        </w:rPr>
        <w:t>Yommuu Philaaxoos gaaffii, “Dhugaan maali?” jedhee gaafate sana, Yesuus duraan dursee sababni Inni “gara biyya lafaa dhufeef,” akkasumas sababni Inni “dhalateef” “dhugaa” ba’uuf ragaa akka ta’e isaatti himee ture. Innis itti dabalee, “namni hundinuu kan dhugaa ta’e sagalee Koo ni dhaga’a” jedhe.</w:t>
      </w:r>
    </w:p>
    <w:p>
      <w:pPr>
        <w:pStyle w:val="ArticleScripture"/>
        <w:jc w:val="left"/>
      </w:pPr>
      <w:r>
        <w:rPr>
          <w:rFonts w:ascii="Times New Roman" w:hAnsi="Times New Roman" w:eastAsia="Times New Roman" w:cs="Times New Roman"/>
        </w:rPr>
        <w:t>Eebbifamaa dha kan dubbisu, warri dubbii raajii kanaa dhagaʼanis, wantoota isa keessatti barreeffamanis eegan; yeroo sun dhiʼoo dha. Mulʼata 1:3.</w:t>
      </w:r>
    </w:p>
    <w:p>
      <w:pPr>
        <w:pStyle w:val="ArticleBody"/>
        <w:jc w:val="left"/>
      </w:pPr>
      <w:r>
        <w:rPr>
          <w:rFonts w:ascii="Nirmala UI" w:hAnsi="Nirmala UI" w:eastAsia="Nirmala UI" w:cs="Nirmala UI"/>
        </w:rPr>
        <w:t>ସତ୍ୟ</w:t>
      </w:r>
      <w:r>
        <w:rPr>
          <w:rFonts w:ascii="Times New Roman" w:hAnsi="Times New Roman" w:eastAsia="Times New Roman" w:cs="Times New Roman"/>
        </w:rPr>
        <w:t xml:space="preserve">: G225—G227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 </w:t>
      </w:r>
      <w:r>
        <w:rPr>
          <w:rFonts w:ascii="Nirmala UI" w:hAnsi="Nirmala UI" w:eastAsia="Nirmala UI" w:cs="Nirmala UI"/>
        </w:rPr>
        <w:t>ସତ୍ୟ</w:t>
      </w:r>
      <w:r>
        <w:rPr>
          <w:rFonts w:ascii="Times New Roman" w:hAnsi="Times New Roman" w:eastAsia="Times New Roman" w:cs="Times New Roman"/>
        </w:rPr>
        <w:t xml:space="preserve">, X </w:t>
      </w:r>
      <w:r>
        <w:rPr>
          <w:rFonts w:ascii="Nirmala UI" w:hAnsi="Nirmala UI" w:eastAsia="Nirmala UI" w:cs="Nirmala UI"/>
        </w:rPr>
        <w:t>ପ୍ରକୃତରେ</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ସତ୍ୟତା।</w:t>
      </w:r>
      <w:r>
        <w:rPr>
          <w:rFonts w:ascii="Times New Roman" w:hAnsi="Times New Roman" w:eastAsia="Times New Roman" w:cs="Times New Roman"/>
        </w:rPr>
        <w:t xml:space="preserve"> G227—G1 (</w:t>
      </w:r>
      <w:r>
        <w:rPr>
          <w:rFonts w:ascii="Nirmala UI" w:hAnsi="Nirmala UI" w:eastAsia="Nirmala UI" w:cs="Nirmala UI"/>
        </w:rPr>
        <w:t>ନାକାରାତ୍ମକ</w:t>
      </w:r>
      <w:r>
        <w:rPr>
          <w:rFonts w:ascii="Times New Roman" w:hAnsi="Times New Roman" w:eastAsia="Times New Roman" w:cs="Times New Roman"/>
        </w:rPr>
        <w:t xml:space="preserve"> </w:t>
      </w:r>
      <w:r>
        <w:rPr>
          <w:rFonts w:ascii="Nirmala UI" w:hAnsi="Nirmala UI" w:eastAsia="Nirmala UI" w:cs="Nirmala UI"/>
        </w:rPr>
        <w:t>କଣିକା</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G2990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ଲୁଚାଇ</w:t>
      </w:r>
      <w:r>
        <w:rPr>
          <w:rFonts w:ascii="Times New Roman" w:hAnsi="Times New Roman" w:eastAsia="Times New Roman" w:cs="Times New Roman"/>
        </w:rPr>
        <w:t xml:space="preserve"> </w:t>
      </w:r>
      <w:r>
        <w:rPr>
          <w:rFonts w:ascii="Nirmala UI" w:hAnsi="Nirmala UI" w:eastAsia="Nirmala UI" w:cs="Nirmala UI"/>
        </w:rPr>
        <w:t>ନଥାଏ</w:t>
      </w:r>
      <w:r>
        <w:rPr>
          <w:rFonts w:ascii="Times New Roman" w:hAnsi="Times New Roman" w:eastAsia="Times New Roman" w:cs="Times New Roman"/>
        </w:rPr>
        <w:t xml:space="preserve">): –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ପ୍ରକୃତରେ</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G1; Α. </w:t>
      </w:r>
      <w:r>
        <w:rPr>
          <w:rFonts w:ascii="Nirmala UI" w:hAnsi="Nirmala UI" w:eastAsia="Nirmala UI" w:cs="Nirmala UI"/>
        </w:rPr>
        <w:t>ହିବ୍ରୁ</w:t>
      </w:r>
      <w:r>
        <w:rPr>
          <w:rFonts w:ascii="Times New Roman" w:hAnsi="Times New Roman" w:eastAsia="Times New Roman" w:cs="Times New Roman"/>
        </w:rPr>
        <w:t xml:space="preserve"> </w:t>
      </w:r>
      <w:r>
        <w:rPr>
          <w:rFonts w:ascii="Nirmala UI" w:hAnsi="Nirmala UI" w:eastAsia="Nirmala UI" w:cs="Nirmala UI"/>
        </w:rPr>
        <w:t>ମୂଳର</w:t>
      </w:r>
      <w:r>
        <w:rPr>
          <w:rFonts w:ascii="Times New Roman" w:hAnsi="Times New Roman" w:eastAsia="Times New Roman" w:cs="Times New Roman"/>
        </w:rPr>
        <w:t xml:space="preserve">; </w:t>
      </w:r>
      <w:r>
        <w:rPr>
          <w:rFonts w:ascii="Nirmala UI" w:hAnsi="Nirmala UI" w:eastAsia="Nirmala UI" w:cs="Nirmala UI"/>
        </w:rPr>
        <w:t>ବର୍ଣ୍ଣମାଳାର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ଅକ୍ଷର</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ରୂପକତ୍ମକ</w:t>
      </w:r>
      <w:r>
        <w:rPr>
          <w:rFonts w:ascii="Times New Roman" w:hAnsi="Times New Roman" w:eastAsia="Times New Roman" w:cs="Times New Roman"/>
        </w:rPr>
        <w:t xml:space="preserve"> </w:t>
      </w:r>
      <w:r>
        <w:rPr>
          <w:rFonts w:ascii="Nirmala UI" w:hAnsi="Nirmala UI" w:eastAsia="Nirmala UI" w:cs="Nirmala UI"/>
        </w:rPr>
        <w:t>ଅର୍ଥରେ</w:t>
      </w:r>
      <w:r>
        <w:rPr>
          <w:rFonts w:ascii="Times New Roman" w:hAnsi="Times New Roman" w:eastAsia="Times New Roman" w:cs="Times New Roman"/>
        </w:rPr>
        <w:t xml:space="preserve"> (</w:t>
      </w:r>
      <w:r>
        <w:rPr>
          <w:rFonts w:ascii="Nirmala UI" w:hAnsi="Nirmala UI" w:eastAsia="Nirmala UI" w:cs="Nirmala UI"/>
        </w:rPr>
        <w:t>ସଂଖ୍ୟା</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ଏହାର</w:t>
      </w:r>
      <w:r>
        <w:rPr>
          <w:rFonts w:ascii="Times New Roman" w:hAnsi="Times New Roman" w:eastAsia="Times New Roman" w:cs="Times New Roman"/>
        </w:rPr>
        <w:t xml:space="preserve"> </w:t>
      </w:r>
      <w:r>
        <w:rPr>
          <w:rFonts w:ascii="Nirmala UI" w:hAnsi="Nirmala UI" w:eastAsia="Nirmala UI" w:cs="Nirmala UI"/>
        </w:rPr>
        <w:t>ବ୍ୟବହାରରୁ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ଆଲ୍ଫା।</w:t>
      </w:r>
    </w:p>
    <w:p>
      <w:pPr>
        <w:pStyle w:val="ArticleScripture"/>
        <w:jc w:val="left"/>
      </w:pPr>
      <w:r>
        <w:rPr>
          <w:rFonts w:ascii="Times New Roman" w:hAnsi="Times New Roman" w:eastAsia="Times New Roman" w:cs="Times New Roman"/>
        </w:rPr>
        <w:t>Yesuus isaaniin, “Ani karaa, dhugaa fi jireenya; ana malee eenyu iyyuu gara Abbaa hin dhufu” jedhe. Yohaannis 14:6.</w:t>
      </w:r>
    </w:p>
    <w:p>
      <w:pPr>
        <w:pStyle w:val="ArticleBody"/>
        <w:jc w:val="left"/>
      </w:pPr>
      <w:r>
        <w:rPr>
          <w:rFonts w:ascii="Times New Roman" w:hAnsi="Times New Roman" w:eastAsia="Times New Roman" w:cs="Times New Roman"/>
        </w:rPr>
        <w:t>Yesus yommuu, “Ani … dhugaa dha” jedhe, Inni akka qubee tokko, lakkoofsa tokko, fi jecha tokkootti of ibsaa ture; qubeen alfaa, jechi alfaa, fi lakkoofsi alfaa hundinuu “dhugaa” dha. Kitaaba Daaniʼel keessatti, Kiristoos ofii Isaa akka lakkoofsisaa dinqisiisaa taʼeetti of mulʼise; kunis hiika jecha Ibrootaa “Palmoni” ti; innis Daaniʼel boqonnaa saddeet keessatti “qulqulluu murtaaʼaan dubbate” jedhamee hiikameera.</w:t>
      </w:r>
    </w:p>
    <w:p>
      <w:pPr>
        <w:pStyle w:val="ArticleScripture"/>
        <w:jc w:val="left"/>
      </w:pPr>
      <w:r>
        <w:rPr>
          <w:rFonts w:ascii="Nirmala UI" w:hAnsi="Nirmala UI" w:eastAsia="Nirmala UI" w:cs="Nirmala UI"/>
        </w:rPr>
        <w:t>তাৰ</w:t>
      </w:r>
      <w:r>
        <w:rPr>
          <w:rFonts w:ascii="Times New Roman" w:hAnsi="Times New Roman" w:eastAsia="Times New Roman" w:cs="Times New Roman"/>
        </w:rPr>
        <w:t xml:space="preserve"> </w:t>
      </w:r>
      <w:r>
        <w:rPr>
          <w:rFonts w:ascii="Nirmala UI" w:hAnsi="Nirmala UI" w:eastAsia="Nirmala UI" w:cs="Nirmala UI"/>
        </w:rPr>
        <w:t>পিছত</w:t>
      </w:r>
      <w:r>
        <w:rPr>
          <w:rFonts w:ascii="Times New Roman" w:hAnsi="Times New Roman" w:eastAsia="Times New Roman" w:cs="Times New Roman"/>
        </w:rPr>
        <w:t xml:space="preserve"> </w:t>
      </w:r>
      <w:r>
        <w:rPr>
          <w:rFonts w:ascii="Nirmala UI" w:hAnsi="Nirmala UI" w:eastAsia="Nirmala UI" w:cs="Nirmala UI"/>
        </w:rPr>
        <w:t>মই</w:t>
      </w:r>
      <w:r>
        <w:rPr>
          <w:rFonts w:ascii="Times New Roman" w:hAnsi="Times New Roman" w:eastAsia="Times New Roman" w:cs="Times New Roman"/>
        </w:rPr>
        <w:t xml:space="preserve"> </w:t>
      </w:r>
      <w:r>
        <w:rPr>
          <w:rFonts w:ascii="Nirmala UI" w:hAnsi="Nirmala UI" w:eastAsia="Nirmala UI" w:cs="Nirmala UI"/>
        </w:rPr>
        <w:t>এজন</w:t>
      </w:r>
      <w:r>
        <w:rPr>
          <w:rFonts w:ascii="Times New Roman" w:hAnsi="Times New Roman" w:eastAsia="Times New Roman" w:cs="Times New Roman"/>
        </w:rPr>
        <w:t xml:space="preserve"> </w:t>
      </w:r>
      <w:r>
        <w:rPr>
          <w:rFonts w:ascii="Nirmala UI" w:hAnsi="Nirmala UI" w:eastAsia="Nirmala UI" w:cs="Nirmala UI"/>
        </w:rPr>
        <w:t>পবিত্ৰজনক</w:t>
      </w:r>
      <w:r>
        <w:rPr>
          <w:rFonts w:ascii="Times New Roman" w:hAnsi="Times New Roman" w:eastAsia="Times New Roman" w:cs="Times New Roman"/>
        </w:rPr>
        <w:t xml:space="preserve"> </w:t>
      </w:r>
      <w:r>
        <w:rPr>
          <w:rFonts w:ascii="Nirmala UI" w:hAnsi="Nirmala UI" w:eastAsia="Nirmala UI" w:cs="Nirmala UI"/>
        </w:rPr>
        <w:t>কথা</w:t>
      </w:r>
      <w:r>
        <w:rPr>
          <w:rFonts w:ascii="Times New Roman" w:hAnsi="Times New Roman" w:eastAsia="Times New Roman" w:cs="Times New Roman"/>
        </w:rPr>
        <w:t xml:space="preserve"> </w:t>
      </w:r>
      <w:r>
        <w:rPr>
          <w:rFonts w:ascii="Nirmala UI" w:hAnsi="Nirmala UI" w:eastAsia="Nirmala UI" w:cs="Nirmala UI"/>
        </w:rPr>
        <w:t>কোৱা</w:t>
      </w:r>
      <w:r>
        <w:rPr>
          <w:rFonts w:ascii="Times New Roman" w:hAnsi="Times New Roman" w:eastAsia="Times New Roman" w:cs="Times New Roman"/>
        </w:rPr>
        <w:t xml:space="preserve"> </w:t>
      </w:r>
      <w:r>
        <w:rPr>
          <w:rFonts w:ascii="Nirmala UI" w:hAnsi="Nirmala UI" w:eastAsia="Nirmala UI" w:cs="Nirmala UI"/>
        </w:rPr>
        <w:t>শুনিলোঁ</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অন্য</w:t>
      </w:r>
      <w:r>
        <w:rPr>
          <w:rFonts w:ascii="Times New Roman" w:hAnsi="Times New Roman" w:eastAsia="Times New Roman" w:cs="Times New Roman"/>
        </w:rPr>
        <w:t xml:space="preserve"> </w:t>
      </w:r>
      <w:r>
        <w:rPr>
          <w:rFonts w:ascii="Nirmala UI" w:hAnsi="Nirmala UI" w:eastAsia="Nirmala UI" w:cs="Nirmala UI"/>
        </w:rPr>
        <w:t>এজন</w:t>
      </w:r>
      <w:r>
        <w:rPr>
          <w:rFonts w:ascii="Times New Roman" w:hAnsi="Times New Roman" w:eastAsia="Times New Roman" w:cs="Times New Roman"/>
        </w:rPr>
        <w:t xml:space="preserve"> </w:t>
      </w:r>
      <w:r>
        <w:rPr>
          <w:rFonts w:ascii="Nirmala UI" w:hAnsi="Nirmala UI" w:eastAsia="Nirmala UI" w:cs="Nirmala UI"/>
        </w:rPr>
        <w:t>পবিত্ৰজনে</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কথা</w:t>
      </w:r>
      <w:r>
        <w:rPr>
          <w:rFonts w:ascii="Times New Roman" w:hAnsi="Times New Roman" w:eastAsia="Times New Roman" w:cs="Times New Roman"/>
        </w:rPr>
        <w:t xml:space="preserve"> </w:t>
      </w:r>
      <w:r>
        <w:rPr>
          <w:rFonts w:ascii="Nirmala UI" w:hAnsi="Nirmala UI" w:eastAsia="Nirmala UI" w:cs="Nirmala UI"/>
        </w:rPr>
        <w:t>কোৱা</w:t>
      </w:r>
      <w:r>
        <w:rPr>
          <w:rFonts w:ascii="Times New Roman" w:hAnsi="Times New Roman" w:eastAsia="Times New Roman" w:cs="Times New Roman"/>
        </w:rPr>
        <w:t xml:space="preserve"> </w:t>
      </w:r>
      <w:r>
        <w:rPr>
          <w:rFonts w:ascii="Nirmala UI" w:hAnsi="Nirmala UI" w:eastAsia="Nirmala UI" w:cs="Nirmala UI"/>
        </w:rPr>
        <w:t>নিৰ্দিষ্ট</w:t>
      </w:r>
      <w:r>
        <w:rPr>
          <w:rFonts w:ascii="Times New Roman" w:hAnsi="Times New Roman" w:eastAsia="Times New Roman" w:cs="Times New Roman"/>
        </w:rPr>
        <w:t xml:space="preserve"> </w:t>
      </w:r>
      <w:r>
        <w:rPr>
          <w:rFonts w:ascii="Nirmala UI" w:hAnsi="Nirmala UI" w:eastAsia="Nirmala UI" w:cs="Nirmala UI"/>
        </w:rPr>
        <w:t>পবিত্ৰজনক</w:t>
      </w:r>
      <w:r>
        <w:rPr>
          <w:rFonts w:ascii="Times New Roman" w:hAnsi="Times New Roman" w:eastAsia="Times New Roman" w:cs="Times New Roman"/>
        </w:rPr>
        <w:t xml:space="preserve"> </w:t>
      </w:r>
      <w:r>
        <w:rPr>
          <w:rFonts w:ascii="Nirmala UI" w:hAnsi="Nirmala UI" w:eastAsia="Nirmala UI" w:cs="Nirmala UI"/>
        </w:rPr>
        <w:t>ক</w:t>
      </w:r>
      <w:r>
        <w:rPr>
          <w:rFonts w:ascii="Times New Roman" w:hAnsi="Times New Roman" w:eastAsia="Times New Roman" w:cs="Times New Roman"/>
        </w:rPr>
        <w:t>’</w:t>
      </w:r>
      <w:r>
        <w:rPr>
          <w:rFonts w:ascii="Nirmala UI" w:hAnsi="Nirmala UI" w:eastAsia="Nirmala UI" w:cs="Nirmala UI"/>
        </w:rPr>
        <w:t>লে</w:t>
      </w:r>
      <w:r>
        <w:rPr>
          <w:rFonts w:ascii="Times New Roman" w:hAnsi="Times New Roman" w:eastAsia="Times New Roman" w:cs="Times New Roman"/>
        </w:rPr>
        <w:t>, “</w:t>
      </w:r>
      <w:r>
        <w:rPr>
          <w:rFonts w:ascii="Nirmala UI" w:hAnsi="Nirmala UI" w:eastAsia="Nirmala UI" w:cs="Nirmala UI"/>
        </w:rPr>
        <w:t>নিত্য</w:t>
      </w:r>
      <w:r>
        <w:rPr>
          <w:rFonts w:ascii="Times New Roman" w:hAnsi="Times New Roman" w:eastAsia="Times New Roman" w:cs="Times New Roman"/>
        </w:rPr>
        <w:t xml:space="preserve"> </w:t>
      </w:r>
      <w:r>
        <w:rPr>
          <w:rFonts w:ascii="Nirmala UI" w:hAnsi="Nirmala UI" w:eastAsia="Nirmala UI" w:cs="Nirmala UI"/>
        </w:rPr>
        <w:t>বলিদান</w:t>
      </w:r>
      <w:r>
        <w:rPr>
          <w:rFonts w:ascii="Times New Roman" w:hAnsi="Times New Roman" w:eastAsia="Times New Roman" w:cs="Times New Roman"/>
        </w:rPr>
        <w:t xml:space="preserve"> </w:t>
      </w:r>
      <w:r>
        <w:rPr>
          <w:rFonts w:ascii="Nirmala UI" w:hAnsi="Nirmala UI" w:eastAsia="Nirmala UI" w:cs="Nirmala UI"/>
        </w:rPr>
        <w:t>সম্বন্ধীয়</w:t>
      </w:r>
      <w:r>
        <w:rPr>
          <w:rFonts w:ascii="Times New Roman" w:hAnsi="Times New Roman" w:eastAsia="Times New Roman" w:cs="Times New Roman"/>
        </w:rPr>
        <w:t xml:space="preserve"> </w:t>
      </w:r>
      <w:r>
        <w:rPr>
          <w:rFonts w:ascii="Nirmala UI" w:hAnsi="Nirmala UI" w:eastAsia="Nirmala UI" w:cs="Nirmala UI"/>
        </w:rPr>
        <w:t>দৰ্শন</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উজাৰ</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তোলা</w:t>
      </w:r>
      <w:r>
        <w:rPr>
          <w:rFonts w:ascii="Times New Roman" w:hAnsi="Times New Roman" w:eastAsia="Times New Roman" w:cs="Times New Roman"/>
        </w:rPr>
        <w:t xml:space="preserve"> </w:t>
      </w:r>
      <w:r>
        <w:rPr>
          <w:rFonts w:ascii="Nirmala UI" w:hAnsi="Nirmala UI" w:eastAsia="Nirmala UI" w:cs="Nirmala UI"/>
        </w:rPr>
        <w:t>অধৰ্মৰ</w:t>
      </w:r>
      <w:r>
        <w:rPr>
          <w:rFonts w:ascii="Times New Roman" w:hAnsi="Times New Roman" w:eastAsia="Times New Roman" w:cs="Times New Roman"/>
        </w:rPr>
        <w:t xml:space="preserve"> </w:t>
      </w:r>
      <w:r>
        <w:rPr>
          <w:rFonts w:ascii="Nirmala UI" w:hAnsi="Nirmala UI" w:eastAsia="Nirmala UI" w:cs="Nirmala UI"/>
        </w:rPr>
        <w:t>বিষয়ে</w:t>
      </w:r>
      <w:r>
        <w:rPr>
          <w:rFonts w:ascii="Times New Roman" w:hAnsi="Times New Roman" w:eastAsia="Times New Roman" w:cs="Times New Roman"/>
        </w:rPr>
        <w:t xml:space="preserve">, </w:t>
      </w:r>
      <w:r>
        <w:rPr>
          <w:rFonts w:ascii="Nirmala UI" w:hAnsi="Nirmala UI" w:eastAsia="Nirmala UI" w:cs="Nirmala UI"/>
        </w:rPr>
        <w:t>যাৰ</w:t>
      </w:r>
      <w:r>
        <w:rPr>
          <w:rFonts w:ascii="Times New Roman" w:hAnsi="Times New Roman" w:eastAsia="Times New Roman" w:cs="Times New Roman"/>
        </w:rPr>
        <w:t xml:space="preserve"> </w:t>
      </w:r>
      <w:r>
        <w:rPr>
          <w:rFonts w:ascii="Nirmala UI" w:hAnsi="Nirmala UI" w:eastAsia="Nirmala UI" w:cs="Nirmala UI"/>
        </w:rPr>
        <w:t>দ্বাৰা</w:t>
      </w:r>
      <w:r>
        <w:rPr>
          <w:rFonts w:ascii="Times New Roman" w:hAnsi="Times New Roman" w:eastAsia="Times New Roman" w:cs="Times New Roman"/>
        </w:rPr>
        <w:t xml:space="preserve"> </w:t>
      </w:r>
      <w:r>
        <w:rPr>
          <w:rFonts w:ascii="Nirmala UI" w:hAnsi="Nirmala UI" w:eastAsia="Nirmala UI" w:cs="Nirmala UI"/>
        </w:rPr>
        <w:t>পবিত্ৰস্থান</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সৈন্যদল</w:t>
      </w:r>
      <w:r>
        <w:rPr>
          <w:rFonts w:ascii="Times New Roman" w:hAnsi="Times New Roman" w:eastAsia="Times New Roman" w:cs="Times New Roman"/>
        </w:rPr>
        <w:t>—</w:t>
      </w:r>
      <w:r>
        <w:rPr>
          <w:rFonts w:ascii="Nirmala UI" w:hAnsi="Nirmala UI" w:eastAsia="Nirmala UI" w:cs="Nirmala UI"/>
        </w:rPr>
        <w:t>উভয়কে</w:t>
      </w:r>
      <w:r>
        <w:rPr>
          <w:rFonts w:ascii="Times New Roman" w:hAnsi="Times New Roman" w:eastAsia="Times New Roman" w:cs="Times New Roman"/>
        </w:rPr>
        <w:t xml:space="preserve"> </w:t>
      </w:r>
      <w:r>
        <w:rPr>
          <w:rFonts w:ascii="Nirmala UI" w:hAnsi="Nirmala UI" w:eastAsia="Nirmala UI" w:cs="Nirmala UI"/>
        </w:rPr>
        <w:t>পদদলিত</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হয়</w:t>
      </w:r>
      <w:r>
        <w:rPr>
          <w:rFonts w:ascii="Times New Roman" w:hAnsi="Times New Roman" w:eastAsia="Times New Roman" w:cs="Times New Roman"/>
        </w:rPr>
        <w:t>—</w:t>
      </w:r>
      <w:r>
        <w:rPr>
          <w:rFonts w:ascii="Nirmala UI" w:hAnsi="Nirmala UI" w:eastAsia="Nirmala UI" w:cs="Nirmala UI"/>
        </w:rPr>
        <w:t>ই</w:t>
      </w:r>
      <w:r>
        <w:rPr>
          <w:rFonts w:ascii="Times New Roman" w:hAnsi="Times New Roman" w:eastAsia="Times New Roman" w:cs="Times New Roman"/>
        </w:rPr>
        <w:t xml:space="preserve"> </w:t>
      </w:r>
      <w:r>
        <w:rPr>
          <w:rFonts w:ascii="Nirmala UI" w:hAnsi="Nirmala UI" w:eastAsia="Nirmala UI" w:cs="Nirmala UI"/>
        </w:rPr>
        <w:t>কিমান</w:t>
      </w:r>
      <w:r>
        <w:rPr>
          <w:rFonts w:ascii="Times New Roman" w:hAnsi="Times New Roman" w:eastAsia="Times New Roman" w:cs="Times New Roman"/>
        </w:rPr>
        <w:t xml:space="preserve"> </w:t>
      </w:r>
      <w:r>
        <w:rPr>
          <w:rFonts w:ascii="Nirmala UI" w:hAnsi="Nirmala UI" w:eastAsia="Nirmala UI" w:cs="Nirmala UI"/>
        </w:rPr>
        <w:t>দিনলৈ</w:t>
      </w:r>
      <w:r>
        <w:rPr>
          <w:rFonts w:ascii="Times New Roman" w:hAnsi="Times New Roman" w:eastAsia="Times New Roman" w:cs="Times New Roman"/>
        </w:rPr>
        <w:t xml:space="preserve"> </w:t>
      </w:r>
      <w:r>
        <w:rPr>
          <w:rFonts w:ascii="Nirmala UI" w:hAnsi="Nirmala UI" w:eastAsia="Nirmala UI" w:cs="Nirmala UI"/>
        </w:rPr>
        <w:t>চলিব</w:t>
      </w:r>
      <w:r>
        <w:rPr>
          <w:rFonts w:ascii="Times New Roman" w:hAnsi="Times New Roman" w:eastAsia="Times New Roman" w:cs="Times New Roman"/>
        </w:rPr>
        <w:t xml:space="preserve">?” </w:t>
      </w:r>
      <w:r>
        <w:rPr>
          <w:rFonts w:ascii="Nirmala UI" w:hAnsi="Nirmala UI" w:eastAsia="Nirmala UI" w:cs="Nirmala UI"/>
        </w:rPr>
        <w:t>তেতিয়া</w:t>
      </w:r>
      <w:r>
        <w:rPr>
          <w:rFonts w:ascii="Times New Roman" w:hAnsi="Times New Roman" w:eastAsia="Times New Roman" w:cs="Times New Roman"/>
        </w:rPr>
        <w:t xml:space="preserve"> </w:t>
      </w:r>
      <w:r>
        <w:rPr>
          <w:rFonts w:ascii="Nirmala UI" w:hAnsi="Nirmala UI" w:eastAsia="Nirmala UI" w:cs="Nirmala UI"/>
        </w:rPr>
        <w:t>তেওঁ</w:t>
      </w:r>
      <w:r>
        <w:rPr>
          <w:rFonts w:ascii="Times New Roman" w:hAnsi="Times New Roman" w:eastAsia="Times New Roman" w:cs="Times New Roman"/>
        </w:rPr>
        <w:t xml:space="preserve"> </w:t>
      </w:r>
      <w:r>
        <w:rPr>
          <w:rFonts w:ascii="Nirmala UI" w:hAnsi="Nirmala UI" w:eastAsia="Nirmala UI" w:cs="Nirmala UI"/>
        </w:rPr>
        <w:t>মোক</w:t>
      </w:r>
      <w:r>
        <w:rPr>
          <w:rFonts w:ascii="Times New Roman" w:hAnsi="Times New Roman" w:eastAsia="Times New Roman" w:cs="Times New Roman"/>
        </w:rPr>
        <w:t xml:space="preserve"> </w:t>
      </w:r>
      <w:r>
        <w:rPr>
          <w:rFonts w:ascii="Nirmala UI" w:hAnsi="Nirmala UI" w:eastAsia="Nirmala UI" w:cs="Nirmala UI"/>
        </w:rPr>
        <w:t>ক</w:t>
      </w:r>
      <w:r>
        <w:rPr>
          <w:rFonts w:ascii="Times New Roman" w:hAnsi="Times New Roman" w:eastAsia="Times New Roman" w:cs="Times New Roman"/>
        </w:rPr>
        <w:t>’</w:t>
      </w:r>
      <w:r>
        <w:rPr>
          <w:rFonts w:ascii="Nirmala UI" w:hAnsi="Nirmala UI" w:eastAsia="Nirmala UI" w:cs="Nirmala UI"/>
        </w:rPr>
        <w:t>লে</w:t>
      </w:r>
      <w:r>
        <w:rPr>
          <w:rFonts w:ascii="Times New Roman" w:hAnsi="Times New Roman" w:eastAsia="Times New Roman" w:cs="Times New Roman"/>
        </w:rPr>
        <w:t>, “</w:t>
      </w:r>
      <w:r>
        <w:rPr>
          <w:rFonts w:ascii="Nirmala UI" w:hAnsi="Nirmala UI" w:eastAsia="Nirmala UI" w:cs="Nirmala UI"/>
        </w:rPr>
        <w:t>দুই</w:t>
      </w:r>
      <w:r>
        <w:rPr>
          <w:rFonts w:ascii="Times New Roman" w:hAnsi="Times New Roman" w:eastAsia="Times New Roman" w:cs="Times New Roman"/>
        </w:rPr>
        <w:t xml:space="preserve"> </w:t>
      </w:r>
      <w:r>
        <w:rPr>
          <w:rFonts w:ascii="Nirmala UI" w:hAnsi="Nirmala UI" w:eastAsia="Nirmala UI" w:cs="Nirmala UI"/>
        </w:rPr>
        <w:t>হাজাৰ</w:t>
      </w:r>
      <w:r>
        <w:rPr>
          <w:rFonts w:ascii="Times New Roman" w:hAnsi="Times New Roman" w:eastAsia="Times New Roman" w:cs="Times New Roman"/>
        </w:rPr>
        <w:t xml:space="preserve"> </w:t>
      </w:r>
      <w:r>
        <w:rPr>
          <w:rFonts w:ascii="Nirmala UI" w:hAnsi="Nirmala UI" w:eastAsia="Nirmala UI" w:cs="Nirmala UI"/>
        </w:rPr>
        <w:t>তিনি</w:t>
      </w:r>
      <w:r>
        <w:rPr>
          <w:rFonts w:ascii="Times New Roman" w:hAnsi="Times New Roman" w:eastAsia="Times New Roman" w:cs="Times New Roman"/>
        </w:rPr>
        <w:t xml:space="preserve"> </w:t>
      </w:r>
      <w:r>
        <w:rPr>
          <w:rFonts w:ascii="Nirmala UI" w:hAnsi="Nirmala UI" w:eastAsia="Nirmala UI" w:cs="Nirmala UI"/>
        </w:rPr>
        <w:t>শ</w:t>
      </w:r>
      <w:r>
        <w:rPr>
          <w:rFonts w:ascii="Times New Roman" w:hAnsi="Times New Roman" w:eastAsia="Times New Roman" w:cs="Times New Roman"/>
        </w:rPr>
        <w:t xml:space="preserve"> </w:t>
      </w:r>
      <w:r>
        <w:rPr>
          <w:rFonts w:ascii="Nirmala UI" w:hAnsi="Nirmala UI" w:eastAsia="Nirmala UI" w:cs="Nirmala UI"/>
        </w:rPr>
        <w:t>দিনলৈ</w:t>
      </w:r>
      <w:r>
        <w:rPr>
          <w:rFonts w:ascii="Times New Roman" w:hAnsi="Times New Roman" w:eastAsia="Times New Roman" w:cs="Times New Roman"/>
        </w:rPr>
        <w:t xml:space="preserve">; </w:t>
      </w:r>
      <w:r>
        <w:rPr>
          <w:rFonts w:ascii="Nirmala UI" w:hAnsi="Nirmala UI" w:eastAsia="Nirmala UI" w:cs="Nirmala UI"/>
        </w:rPr>
        <w:t>তাৰ</w:t>
      </w:r>
      <w:r>
        <w:rPr>
          <w:rFonts w:ascii="Times New Roman" w:hAnsi="Times New Roman" w:eastAsia="Times New Roman" w:cs="Times New Roman"/>
        </w:rPr>
        <w:t xml:space="preserve"> </w:t>
      </w:r>
      <w:r>
        <w:rPr>
          <w:rFonts w:ascii="Nirmala UI" w:hAnsi="Nirmala UI" w:eastAsia="Nirmala UI" w:cs="Nirmala UI"/>
        </w:rPr>
        <w:t>পিছত</w:t>
      </w:r>
      <w:r>
        <w:rPr>
          <w:rFonts w:ascii="Times New Roman" w:hAnsi="Times New Roman" w:eastAsia="Times New Roman" w:cs="Times New Roman"/>
        </w:rPr>
        <w:t xml:space="preserve"> </w:t>
      </w:r>
      <w:r>
        <w:rPr>
          <w:rFonts w:ascii="Nirmala UI" w:hAnsi="Nirmala UI" w:eastAsia="Nirmala UI" w:cs="Nirmala UI"/>
        </w:rPr>
        <w:t>পবিত্ৰস্থান</w:t>
      </w:r>
      <w:r>
        <w:rPr>
          <w:rFonts w:ascii="Times New Roman" w:hAnsi="Times New Roman" w:eastAsia="Times New Roman" w:cs="Times New Roman"/>
        </w:rPr>
        <w:t xml:space="preserve"> </w:t>
      </w:r>
      <w:r>
        <w:rPr>
          <w:rFonts w:ascii="Nirmala UI" w:hAnsi="Nirmala UI" w:eastAsia="Nirmala UI" w:cs="Nirmala UI"/>
        </w:rPr>
        <w:t>শুদ্ধ</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হ</w:t>
      </w:r>
      <w:r>
        <w:rPr>
          <w:rFonts w:ascii="Times New Roman" w:hAnsi="Times New Roman" w:eastAsia="Times New Roman" w:cs="Times New Roman"/>
        </w:rPr>
        <w:t>’</w:t>
      </w:r>
      <w:r>
        <w:rPr>
          <w:rFonts w:ascii="Nirmala UI" w:hAnsi="Nirmala UI" w:eastAsia="Nirmala UI" w:cs="Nirmala UI"/>
        </w:rPr>
        <w:t>ব।</w:t>
      </w:r>
      <w:r>
        <w:rPr>
          <w:rFonts w:ascii="Times New Roman" w:hAnsi="Times New Roman" w:eastAsia="Times New Roman" w:cs="Times New Roman"/>
        </w:rPr>
        <w:t xml:space="preserve">” </w:t>
      </w:r>
      <w:r>
        <w:rPr>
          <w:rFonts w:ascii="Nirmala UI" w:hAnsi="Nirmala UI" w:eastAsia="Nirmala UI" w:cs="Nirmala UI"/>
        </w:rPr>
        <w:t>দানিয়েল</w:t>
      </w:r>
      <w:r>
        <w:rPr>
          <w:rFonts w:ascii="Times New Roman" w:hAnsi="Times New Roman" w:eastAsia="Times New Roman" w:cs="Times New Roman"/>
        </w:rPr>
        <w:t xml:space="preserve"> 8:13, 14.</w:t>
      </w:r>
    </w:p>
    <w:p>
      <w:pPr>
        <w:pStyle w:val="ArticleBody"/>
        <w:jc w:val="left"/>
      </w:pPr>
      <w:r>
        <w:rPr>
          <w:rFonts w:ascii="Times New Roman" w:hAnsi="Times New Roman" w:eastAsia="Times New Roman" w:cs="Times New Roman"/>
        </w:rPr>
        <w:t>Aayanni “qulqulluun tokko” kan lakkoofsa kudha sadii keessatti ibsame “Palmonii” dha—inni dinqisiisaa lakkooftuu, yookaan lakkooftuu icciitii dha. Lakkoofsonni waggoota 2300 fi raajiiwwan lamaan waggoota 2520 kun kutaa lakkoofsa lama kana keessatti dhihaataniiru. Waggaa 2300n “iddoo qulqullummaa” irratti dubbata; raajiiwwan lamaan waggoota 2520 immoo “raayyicha” irratti dubbatu; sababiin isaas iddoo qulqullummaa fi raayyichi lamaanuu Roomaan miidhagamanii gad dhidhiitamu turan. Raajiin waggoota 2520 kun iddoo qulqullummaa Waaqayyoo fi saba Isaa gad dhidhiitamuu agarsiisa. Raajiiwwan gadi fagoo walitti hidhatan sadan, yeroo irratti hundaa’an, bakka Macaafa Qulqulluu keessatti Yesuus akka inni dinqisiisaa lakkooftuu icciitii ta’e of ibsutti argamu. Inni ofii Isaa akka Gooftaa yeroootti beeksisuuf lakkoofsa lama kana qofa filate jechuun miti; garuu lakkoofsi lama inni ittiin of mul’isu sun yeroo inni Israa’el hafuuraa ammayyaa wajjin kakuu seenu adda baasa; akkasumas lakkoofsi lama sun hundee fi utubaa giddugaleessaa Adventizimii dha.</w:t>
      </w:r>
    </w:p>
    <w:p>
      <w:pPr>
        <w:pStyle w:val="ArticleScripture"/>
        <w:jc w:val="left"/>
      </w:pPr>
      <w:r>
        <w:rPr>
          <w:rFonts w:ascii="Times New Roman" w:hAnsi="Times New Roman" w:eastAsia="Times New Roman" w:cs="Times New Roman"/>
        </w:rPr>
        <w:t>“Caaffanni Qulqulluun, isa warra kaan hundumaa irra amantii Adventii tiif bu’uuraa fi utubaa giddugaleessaa ta’ee ture, jechuun, ‘Hamma guyyaa kuma lamaa fi dhibba sadii; ergasii iddoo qulqulluun ni qulqulleeffama.’ [Daani’el 8:14.]” The Great Controversy, 409.</w:t>
      </w:r>
    </w:p>
    <w:p>
      <w:pPr>
        <w:pStyle w:val="ArticleBody"/>
        <w:jc w:val="left"/>
      </w:pPr>
      <w:r>
        <w:rPr>
          <w:rFonts w:ascii="Times New Roman" w:hAnsi="Times New Roman" w:eastAsia="Times New Roman" w:cs="Times New Roman"/>
        </w:rPr>
        <w:t>xumura dhuma bara 1798 keessa, macaafni Daani’eel hiikame, ergaan ergamaa isa jalqabaa seenaa keessatti dhufe; kunis dabaluu beekumsa raajii yeroo sochii Miilariitotaa keessatti ta’e agarsiise; sochiin sunis jalqaba Adventizimii Guyyaa Torbaffaa ture. Yommuu macaafni Daani’eel Miilariitotaaf hiikame, ergaan Palmonii irraa—ergaan waa’ee yeroo ta’e—hubatame. Dubbiin Waaqayyoo gonkumaa hin kufu; yeroo hundas xumura jalqaba waliin adda baasee mul’isa. Kanaafuu, xumura Adventizimii keessattis, akkuma seenaa Miilariitotaa keessatti ture sana, mul’inni amala Isaa shakkii tokko malee ni jiraata. Dhugaan kun jalqabaa fi xumura Adventizimii irratti hundaa’a; garuu akkasumas hariiroo ifatti ibsame kan macaafa Daani’eelii fi macaafa Mul’ataa gidduu jiruunis irratti hundaa’a. Daani’eelii fi Mul’anni macaafa tokko bakka bu’u; bakka bu’umsa sana keessattis isaan dhuga-baatota lama, inni jalqabaa Daani’eel, inni dhumaa immoo Mul’ata dha.</w:t>
      </w:r>
    </w:p>
    <w:p>
      <w:pPr>
        <w:pStyle w:val="ArticleScripture"/>
        <w:jc w:val="left"/>
      </w:pPr>
      <w:r>
        <w:rPr>
          <w:rFonts w:ascii="Times New Roman" w:hAnsi="Times New Roman" w:eastAsia="Times New Roman" w:cs="Times New Roman"/>
        </w:rPr>
        <w:t>“Kitaabban Daani’elii fi Mul’ataa tokko dha. Tokkoon raajii dha, inni kaan immoo mul’ata; tokko kitaaba cufame dha, inni kaan immoo kitaaba baname.” Seventh-day Adventist Bible Commentary, volume 7, 972.</w:t>
      </w:r>
    </w:p>
    <w:p>
      <w:pPr>
        <w:pStyle w:val="ArticleBody"/>
        <w:jc w:val="left"/>
      </w:pPr>
      <w:r>
        <w:rPr>
          <w:rFonts w:ascii="Times New Roman" w:hAnsi="Times New Roman" w:eastAsia="Times New Roman" w:cs="Times New Roman"/>
        </w:rPr>
        <w:t>Daani’eelii fi Mul’anni kitaabota lama ta’anii kitaaba tokko dha; akkuma Macaafni Qulqulluun Tokkoo fi Haaraa, yookaan jalqaba fi dhumaatti qoodamee kitaaba tokko ta’e. Mul’ata boqonnaa kudha tokkoffaa keessatti dhugaa baatonni lamaan Musee fi Eliyaas ta’anii dhiyaatan Kakuu Moofaa fi Kakuu Haaraa dha.</w:t>
      </w:r>
    </w:p>
    <w:p>
      <w:pPr>
        <w:pStyle w:val="ArticleScripture"/>
        <w:jc w:val="left"/>
      </w:pPr>
      <w:r>
        <w:rPr>
          <w:rFonts w:ascii="Times New Roman" w:hAnsi="Times New Roman" w:eastAsia="Times New Roman" w:cs="Times New Roman"/>
        </w:rPr>
        <w:t>“Raga dhugaawwan lamaan ilaalchisee raajaan akkana jedhee dabalee ibsa: ‘Isaan kun muka ejersaa lamaan, fi ibsaa-bakka-bu’oo lamaan Waaqa biyya lafaa duratti dhaabatanii dha.’ ‘Dubbiin kee,’ jechuun weedduun, ‘miilla koo irratti ibsaa dha, daandii koo irrattis ifa dha.’ Mul’ata 11:4; Faarfannaa 119:105. Dhugaawwan lamaan kun Caaffata Qulqullaa’oo Kakuu Moofaa fi Kakuu Haaraa bakka bu’u.” The Great Controversy, 267.</w:t>
      </w:r>
    </w:p>
    <w:p>
      <w:pPr>
        <w:pStyle w:val="ArticleBody"/>
        <w:jc w:val="left"/>
      </w:pP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ଯୋହନ</w:t>
      </w:r>
      <w:r>
        <w:rPr>
          <w:rFonts w:ascii="Times New Roman" w:hAnsi="Times New Roman" w:eastAsia="Times New Roman" w:cs="Times New Roman"/>
        </w:rPr>
        <w:t>—</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ଦୁଇଜଣ</w:t>
      </w:r>
      <w:r>
        <w:rPr>
          <w:rFonts w:ascii="Times New Roman" w:hAnsi="Times New Roman" w:eastAsia="Times New Roman" w:cs="Times New Roman"/>
        </w:rPr>
        <w:t xml:space="preserve"> </w:t>
      </w:r>
      <w:r>
        <w:rPr>
          <w:rFonts w:ascii="Nirmala UI" w:hAnsi="Nirmala UI" w:eastAsia="Nirmala UI" w:cs="Nirmala UI"/>
        </w:rPr>
        <w:t>ସାକ୍ଷୀ</w:t>
      </w:r>
      <w:r>
        <w:rPr>
          <w:rFonts w:ascii="Times New Roman" w:hAnsi="Times New Roman" w:eastAsia="Times New Roman" w:cs="Times New Roman"/>
        </w:rPr>
        <w:t>—</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ନିର୍ଯାତିତ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ବନ୍ଦୀକୃତ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ଉଭୟଙ୍କୁ</w:t>
      </w:r>
      <w:r>
        <w:rPr>
          <w:rFonts w:ascii="Times New Roman" w:hAnsi="Times New Roman" w:eastAsia="Times New Roman" w:cs="Times New Roman"/>
        </w:rPr>
        <w:t xml:space="preserve"> </w:t>
      </w:r>
      <w:r>
        <w:rPr>
          <w:rFonts w:ascii="Nirmala UI" w:hAnsi="Nirmala UI" w:eastAsia="Nirmala UI" w:cs="Nirmala UI"/>
        </w:rPr>
        <w:t>ଭବିଷ୍ୟଦ୍ବାଣୀମୟ</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ଏକେଇ</w:t>
      </w:r>
      <w:r>
        <w:rPr>
          <w:rFonts w:ascii="Times New Roman" w:hAnsi="Times New Roman" w:eastAsia="Times New Roman" w:cs="Times New Roman"/>
        </w:rPr>
        <w:t xml:space="preserve"> </w:t>
      </w:r>
      <w:r>
        <w:rPr>
          <w:rFonts w:ascii="Nirmala UI" w:hAnsi="Nirmala UI" w:eastAsia="Nirmala UI" w:cs="Nirmala UI"/>
        </w:rPr>
        <w:t>ଶୃଙ୍ଖଳା</w:t>
      </w:r>
      <w:r>
        <w:rPr>
          <w:rFonts w:ascii="Times New Roman" w:hAnsi="Times New Roman" w:eastAsia="Times New Roman" w:cs="Times New Roman"/>
        </w:rPr>
        <w:t xml:space="preserve"> </w:t>
      </w:r>
      <w:r>
        <w:rPr>
          <w:rFonts w:ascii="Nirmala UI" w:hAnsi="Nirmala UI" w:eastAsia="Nirmala UI" w:cs="Nirmala UI"/>
        </w:rPr>
        <w:t>ଲେଖିବାକୁ</w:t>
      </w:r>
      <w:r>
        <w:rPr>
          <w:rFonts w:ascii="Times New Roman" w:hAnsi="Times New Roman" w:eastAsia="Times New Roman" w:cs="Times New Roman"/>
        </w:rPr>
        <w:t xml:space="preserve"> </w:t>
      </w:r>
      <w:r>
        <w:rPr>
          <w:rFonts w:ascii="Nirmala UI" w:hAnsi="Nirmala UI" w:eastAsia="Nirmala UI" w:cs="Nirmala UI"/>
        </w:rPr>
        <w:t>ଦିଆଗଲା</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ଲକ୍ଷ</w:t>
      </w:r>
      <w:r>
        <w:rPr>
          <w:rFonts w:ascii="Times New Roman" w:hAnsi="Times New Roman" w:eastAsia="Times New Roman" w:cs="Times New Roman"/>
        </w:rPr>
        <w:t xml:space="preserve"> </w:t>
      </w:r>
      <w:r>
        <w:rPr>
          <w:rFonts w:ascii="Nirmala UI" w:hAnsi="Nirmala UI" w:eastAsia="Nirmala UI" w:cs="Nirmala UI"/>
        </w:rPr>
        <w:t>ଚୌଳିଶ</w:t>
      </w:r>
      <w:r>
        <w:rPr>
          <w:rFonts w:ascii="Times New Roman" w:hAnsi="Times New Roman" w:eastAsia="Times New Roman" w:cs="Times New Roman"/>
        </w:rPr>
        <w:t xml:space="preserve"> </w:t>
      </w:r>
      <w:r>
        <w:rPr>
          <w:rFonts w:ascii="Nirmala UI" w:hAnsi="Nirmala UI" w:eastAsia="Nirmala UI" w:cs="Nirmala UI"/>
        </w:rPr>
        <w:t>ହଜାରଙ୍କ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ଯେରୁସଲେମର</w:t>
      </w:r>
      <w:r>
        <w:rPr>
          <w:rFonts w:ascii="Times New Roman" w:hAnsi="Times New Roman" w:eastAsia="Times New Roman" w:cs="Times New Roman"/>
        </w:rPr>
        <w:t xml:space="preserve"> </w:t>
      </w:r>
      <w:r>
        <w:rPr>
          <w:rFonts w:ascii="Nirmala UI" w:hAnsi="Nirmala UI" w:eastAsia="Nirmala UI" w:cs="Nirmala UI"/>
        </w:rPr>
        <w:t>ବିନାଶର</w:t>
      </w:r>
      <w:r>
        <w:rPr>
          <w:rFonts w:ascii="Times New Roman" w:hAnsi="Times New Roman" w:eastAsia="Times New Roman" w:cs="Times New Roman"/>
        </w:rPr>
        <w:t xml:space="preserve"> </w:t>
      </w:r>
      <w:r>
        <w:rPr>
          <w:rFonts w:ascii="Nirmala UI" w:hAnsi="Nirmala UI" w:eastAsia="Nirmala UI" w:cs="Nirmala UI"/>
        </w:rPr>
        <w:t>ପରବର୍ତ୍ତୀ</w:t>
      </w:r>
      <w:r>
        <w:rPr>
          <w:rFonts w:ascii="Times New Roman" w:hAnsi="Times New Roman" w:eastAsia="Times New Roman" w:cs="Times New Roman"/>
        </w:rPr>
        <w:t xml:space="preserve"> </w:t>
      </w:r>
      <w:r>
        <w:rPr>
          <w:rFonts w:ascii="Nirmala UI" w:hAnsi="Nirmala UI" w:eastAsia="Nirmala UI" w:cs="Nirmala UI"/>
        </w:rPr>
        <w:t>କାଳରେ</w:t>
      </w:r>
      <w:r>
        <w:rPr>
          <w:rFonts w:ascii="Times New Roman" w:hAnsi="Times New Roman" w:eastAsia="Times New Roman" w:cs="Times New Roman"/>
        </w:rPr>
        <w:t xml:space="preserve"> </w:t>
      </w:r>
      <w:r>
        <w:rPr>
          <w:rFonts w:ascii="Nirmala UI" w:hAnsi="Nirmala UI" w:eastAsia="Nirmala UI" w:cs="Nirmala UI"/>
        </w:rPr>
        <w:t>ବାସ</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ମୃତ୍ୟୁ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ପୁନରୁତ୍ଥାନର</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ଅଟନ୍ତି</w:t>
      </w:r>
      <w:r>
        <w:rPr>
          <w:rFonts w:ascii="Times New Roman" w:hAnsi="Times New Roman" w:eastAsia="Times New Roman" w:cs="Times New Roman"/>
        </w:rPr>
        <w:t xml:space="preserve"> (</w:t>
      </w:r>
      <w:r>
        <w:rPr>
          <w:rFonts w:ascii="Nirmala UI" w:hAnsi="Nirmala UI" w:eastAsia="Nirmala UI" w:cs="Nirmala UI"/>
        </w:rPr>
        <w:t>ଯୋହନ</w:t>
      </w:r>
      <w:r>
        <w:rPr>
          <w:rFonts w:ascii="Times New Roman" w:hAnsi="Times New Roman" w:eastAsia="Times New Roman" w:cs="Times New Roman"/>
        </w:rPr>
        <w:t xml:space="preserve"> </w:t>
      </w:r>
      <w:r>
        <w:rPr>
          <w:rFonts w:ascii="Nirmala UI" w:hAnsi="Nirmala UI" w:eastAsia="Nirmala UI" w:cs="Nirmala UI"/>
        </w:rPr>
        <w:t>ଫୁଟୁଥିବା</w:t>
      </w:r>
      <w:r>
        <w:rPr>
          <w:rFonts w:ascii="Times New Roman" w:hAnsi="Times New Roman" w:eastAsia="Times New Roman" w:cs="Times New Roman"/>
        </w:rPr>
        <w:t xml:space="preserve"> </w:t>
      </w:r>
      <w:r>
        <w:rPr>
          <w:rFonts w:ascii="Nirmala UI" w:hAnsi="Nirmala UI" w:eastAsia="Nirmala UI" w:cs="Nirmala UI"/>
        </w:rPr>
        <w:t>ତେଲରୁ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ସିଂହମାନଙ୍କ</w:t>
      </w:r>
      <w:r>
        <w:rPr>
          <w:rFonts w:ascii="Times New Roman" w:hAnsi="Times New Roman" w:eastAsia="Times New Roman" w:cs="Times New Roman"/>
        </w:rPr>
        <w:t xml:space="preserve"> </w:t>
      </w:r>
      <w:r>
        <w:rPr>
          <w:rFonts w:ascii="Nirmala UI" w:hAnsi="Nirmala UI" w:eastAsia="Nirmala UI" w:cs="Nirmala UI"/>
        </w:rPr>
        <w:t>ଗୁହାରୁ</w:t>
      </w:r>
      <w:r>
        <w:rPr>
          <w:rFonts w:ascii="Times New Roman" w:hAnsi="Times New Roman" w:eastAsia="Times New Roman" w:cs="Times New Roman"/>
        </w:rPr>
        <w:t>)</w:t>
      </w:r>
      <w:r>
        <w:rPr>
          <w:rFonts w:ascii="Nirmala UI" w:hAnsi="Nirmala UI" w:eastAsia="Nirmala UI" w:cs="Nirmala UI"/>
        </w:rPr>
        <w:t>।</w:t>
      </w:r>
    </w:p>
    <w:p>
      <w:pPr>
        <w:pStyle w:val="ArticleBody"/>
        <w:jc w:val="left"/>
      </w:pP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ባህርይ</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ልዩ</w:t>
      </w:r>
      <w:r>
        <w:rPr>
          <w:rFonts w:ascii="Times New Roman" w:hAnsi="Times New Roman" w:eastAsia="Times New Roman" w:cs="Times New Roman"/>
        </w:rPr>
        <w:t xml:space="preserve"> </w:t>
      </w:r>
      <w:r>
        <w:rPr>
          <w:rFonts w:ascii="Ebrima" w:hAnsi="Ebrima" w:eastAsia="Ebrima" w:cs="Ebrima"/>
        </w:rPr>
        <w:t>መገለጥ</w:t>
      </w:r>
      <w:r>
        <w:rPr>
          <w:rFonts w:ascii="Times New Roman" w:hAnsi="Times New Roman" w:eastAsia="Times New Roman" w:cs="Times New Roman"/>
        </w:rPr>
        <w:t xml:space="preserve"> </w:t>
      </w:r>
      <w:r>
        <w:rPr>
          <w:rFonts w:ascii="Ebrima" w:hAnsi="Ebrima" w:eastAsia="Ebrima" w:cs="Ebrima"/>
        </w:rPr>
        <w:t>ያመለክታል፤</w:t>
      </w:r>
      <w:r>
        <w:rPr>
          <w:rFonts w:ascii="Times New Roman" w:hAnsi="Times New Roman" w:eastAsia="Times New Roman" w:cs="Times New Roman"/>
        </w:rPr>
        <w:t xml:space="preserve"> </w:t>
      </w:r>
      <w:r>
        <w:rPr>
          <w:rFonts w:ascii="Ebrima" w:hAnsi="Ebrima" w:eastAsia="Ebrima" w:cs="Ebrima"/>
        </w:rPr>
        <w:t>ይህንም</w:t>
      </w:r>
      <w:r>
        <w:rPr>
          <w:rFonts w:ascii="Times New Roman" w:hAnsi="Times New Roman" w:eastAsia="Times New Roman" w:cs="Times New Roman"/>
        </w:rPr>
        <w:t xml:space="preserve"> </w:t>
      </w:r>
      <w:r>
        <w:rPr>
          <w:rFonts w:ascii="Ebrima" w:hAnsi="Ebrima" w:eastAsia="Ebrima" w:cs="Ebrima"/>
        </w:rPr>
        <w:t>መነሳሳት</w:t>
      </w:r>
      <w:r>
        <w:rPr>
          <w:rFonts w:ascii="Times New Roman" w:hAnsi="Times New Roman" w:eastAsia="Times New Roman" w:cs="Times New Roman"/>
        </w:rPr>
        <w:t xml:space="preserve"> </w:t>
      </w:r>
      <w:r>
        <w:rPr>
          <w:rFonts w:ascii="Ebrima" w:hAnsi="Ebrima" w:eastAsia="Ebrima" w:cs="Ebrima"/>
        </w:rPr>
        <w:t>የሰባተኛ</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አድቬንቲስት</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ማዕከላዊ</w:t>
      </w:r>
      <w:r>
        <w:rPr>
          <w:rFonts w:ascii="Times New Roman" w:hAnsi="Times New Roman" w:eastAsia="Times New Roman" w:cs="Times New Roman"/>
        </w:rPr>
        <w:t xml:space="preserve"> </w:t>
      </w:r>
      <w:r>
        <w:rPr>
          <w:rFonts w:ascii="Ebrima" w:hAnsi="Ebrima" w:eastAsia="Ebrima" w:cs="Ebrima"/>
        </w:rPr>
        <w:t>ዐምድና</w:t>
      </w:r>
      <w:r>
        <w:rPr>
          <w:rFonts w:ascii="Times New Roman" w:hAnsi="Times New Roman" w:eastAsia="Times New Roman" w:cs="Times New Roman"/>
        </w:rPr>
        <w:t xml:space="preserve"> </w:t>
      </w:r>
      <w:r>
        <w:rPr>
          <w:rFonts w:ascii="Ebrima" w:hAnsi="Ebrima" w:eastAsia="Ebrima" w:cs="Ebrima"/>
        </w:rPr>
        <w:t>መሠረት</w:t>
      </w:r>
      <w:r>
        <w:rPr>
          <w:rFonts w:ascii="Times New Roman" w:hAnsi="Times New Roman" w:eastAsia="Times New Roman" w:cs="Times New Roman"/>
        </w:rPr>
        <w:t xml:space="preserve">” </w:t>
      </w:r>
      <w:r>
        <w:rPr>
          <w:rFonts w:ascii="Ebrima" w:hAnsi="Ebrima" w:eastAsia="Ebrima" w:cs="Ebrima"/>
        </w:rPr>
        <w:t>ብሎ</w:t>
      </w:r>
      <w:r>
        <w:rPr>
          <w:rFonts w:ascii="Times New Roman" w:hAnsi="Times New Roman" w:eastAsia="Times New Roman" w:cs="Times New Roman"/>
        </w:rPr>
        <w:t xml:space="preserve"> </w:t>
      </w:r>
      <w:r>
        <w:rPr>
          <w:rFonts w:ascii="Ebrima" w:hAnsi="Ebrima" w:eastAsia="Ebrima" w:cs="Ebrima"/>
        </w:rPr>
        <w:t>በሚጠራቸው</w:t>
      </w:r>
      <w:r>
        <w:rPr>
          <w:rFonts w:ascii="Times New Roman" w:hAnsi="Times New Roman" w:eastAsia="Times New Roman" w:cs="Times New Roman"/>
        </w:rPr>
        <w:t xml:space="preserve"> </w:t>
      </w:r>
      <w:r>
        <w:rPr>
          <w:rFonts w:ascii="Ebrima" w:hAnsi="Ebrima" w:eastAsia="Ebrima" w:cs="Ebrima"/>
        </w:rPr>
        <w:t>በሁለቱ</w:t>
      </w:r>
      <w:r>
        <w:rPr>
          <w:rFonts w:ascii="Times New Roman" w:hAnsi="Times New Roman" w:eastAsia="Times New Roman" w:cs="Times New Roman"/>
        </w:rPr>
        <w:t xml:space="preserve"> </w:t>
      </w:r>
      <w:r>
        <w:rPr>
          <w:rFonts w:ascii="Ebrima" w:hAnsi="Ebrima" w:eastAsia="Ebrima" w:cs="Ebrima"/>
        </w:rPr>
        <w:t>ጥቅሶች</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ያደርገዋል።</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ሁለቱ</w:t>
      </w:r>
      <w:r>
        <w:rPr>
          <w:rFonts w:ascii="Times New Roman" w:hAnsi="Times New Roman" w:eastAsia="Times New Roman" w:cs="Times New Roman"/>
        </w:rPr>
        <w:t xml:space="preserve"> </w:t>
      </w:r>
      <w:r>
        <w:rPr>
          <w:rFonts w:ascii="Ebrima" w:hAnsi="Ebrima" w:eastAsia="Ebrima" w:cs="Ebrima"/>
        </w:rPr>
        <w:t>ጥቅሶች</w:t>
      </w:r>
      <w:r>
        <w:rPr>
          <w:rFonts w:ascii="Times New Roman" w:hAnsi="Times New Roman" w:eastAsia="Times New Roman" w:cs="Times New Roman"/>
        </w:rPr>
        <w:t xml:space="preserve"> </w:t>
      </w:r>
      <w:r>
        <w:rPr>
          <w:rFonts w:ascii="Ebrima" w:hAnsi="Ebrima" w:eastAsia="Ebrima" w:cs="Ebrima"/>
        </w:rPr>
        <w:t>በዊልያም</w:t>
      </w:r>
      <w:r>
        <w:rPr>
          <w:rFonts w:ascii="Times New Roman" w:hAnsi="Times New Roman" w:eastAsia="Times New Roman" w:cs="Times New Roman"/>
        </w:rPr>
        <w:t xml:space="preserve"> </w:t>
      </w: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ሥራዎች</w:t>
      </w:r>
      <w:r>
        <w:rPr>
          <w:rFonts w:ascii="Times New Roman" w:hAnsi="Times New Roman" w:eastAsia="Times New Roman" w:cs="Times New Roman"/>
        </w:rPr>
        <w:t xml:space="preserve"> </w:t>
      </w:r>
      <w:r>
        <w:rPr>
          <w:rFonts w:ascii="Ebrima" w:hAnsi="Ebrima" w:eastAsia="Ebrima" w:cs="Ebrima"/>
        </w:rPr>
        <w:t>የተወከሉት</w:t>
      </w:r>
      <w:r>
        <w:rPr>
          <w:rFonts w:ascii="Times New Roman" w:hAnsi="Times New Roman" w:eastAsia="Times New Roman" w:cs="Times New Roman"/>
        </w:rPr>
        <w:t xml:space="preserve"> </w:t>
      </w:r>
      <w:r>
        <w:rPr>
          <w:rFonts w:ascii="Ebrima" w:hAnsi="Ebrima" w:eastAsia="Ebrima" w:cs="Ebrima"/>
        </w:rPr>
        <w:t>መሠረቶች</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በመጨረሻ</w:t>
      </w:r>
      <w:r>
        <w:rPr>
          <w:rFonts w:ascii="Times New Roman" w:hAnsi="Times New Roman" w:eastAsia="Times New Roman" w:cs="Times New Roman"/>
        </w:rPr>
        <w:t xml:space="preserve"> </w:t>
      </w:r>
      <w:r>
        <w:rPr>
          <w:rFonts w:ascii="Ebrima" w:hAnsi="Ebrima" w:eastAsia="Ebrima" w:cs="Ebrima"/>
        </w:rPr>
        <w:t>የተቀመጠው</w:t>
      </w:r>
      <w:r>
        <w:rPr>
          <w:rFonts w:ascii="Times New Roman" w:hAnsi="Times New Roman" w:eastAsia="Times New Roman" w:cs="Times New Roman"/>
        </w:rPr>
        <w:t xml:space="preserve"> “</w:t>
      </w:r>
      <w:r>
        <w:rPr>
          <w:rFonts w:ascii="Ebrima" w:hAnsi="Ebrima" w:eastAsia="Ebrima" w:cs="Ebrima"/>
        </w:rPr>
        <w:t>የራስ</w:t>
      </w:r>
      <w:r>
        <w:rPr>
          <w:rFonts w:ascii="Times New Roman" w:hAnsi="Times New Roman" w:eastAsia="Times New Roman" w:cs="Times New Roman"/>
        </w:rPr>
        <w:t xml:space="preserve"> </w:t>
      </w:r>
      <w:r>
        <w:rPr>
          <w:rFonts w:ascii="Ebrima" w:hAnsi="Ebrima" w:eastAsia="Ebrima" w:cs="Ebrima"/>
        </w:rPr>
        <w:t>ድንጋይ</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የራስ</w:t>
      </w:r>
      <w:r>
        <w:rPr>
          <w:rFonts w:ascii="Times New Roman" w:hAnsi="Times New Roman" w:eastAsia="Times New Roman" w:cs="Times New Roman"/>
        </w:rPr>
        <w:t xml:space="preserve"> </w:t>
      </w:r>
      <w:r>
        <w:rPr>
          <w:rFonts w:ascii="Ebrima" w:hAnsi="Ebrima" w:eastAsia="Ebrima" w:cs="Ebrima"/>
        </w:rPr>
        <w:t>ድንጋይ</w:t>
      </w:r>
      <w:r>
        <w:rPr>
          <w:rFonts w:ascii="Times New Roman" w:hAnsi="Times New Roman" w:eastAsia="Times New Roman" w:cs="Times New Roman"/>
        </w:rPr>
        <w:t xml:space="preserve"> </w:t>
      </w:r>
      <w:r>
        <w:rPr>
          <w:rFonts w:ascii="Ebrima" w:hAnsi="Ebrima" w:eastAsia="Ebrima" w:cs="Ebrima"/>
        </w:rPr>
        <w:t>ከሰማያዊው</w:t>
      </w:r>
      <w:r>
        <w:rPr>
          <w:rFonts w:ascii="Times New Roman" w:hAnsi="Times New Roman" w:eastAsia="Times New Roman" w:cs="Times New Roman"/>
        </w:rPr>
        <w:t xml:space="preserve"> </w:t>
      </w:r>
      <w:r>
        <w:rPr>
          <w:rFonts w:ascii="Ebrima" w:hAnsi="Ebrima" w:eastAsia="Ebrima" w:cs="Ebrima"/>
        </w:rPr>
        <w:t>መቅደስ፣</w:t>
      </w:r>
      <w:r>
        <w:rPr>
          <w:rFonts w:ascii="Times New Roman" w:hAnsi="Times New Roman" w:eastAsia="Times New Roman" w:cs="Times New Roman"/>
        </w:rPr>
        <w:t xml:space="preserve"> </w:t>
      </w:r>
      <w:r>
        <w:rPr>
          <w:rFonts w:ascii="Ebrima" w:hAnsi="Ebrima" w:eastAsia="Ebrima" w:cs="Ebrima"/>
        </w:rPr>
        <w:t>ከእግዚአብሔር</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ከሰንበት፣</w:t>
      </w:r>
      <w:r>
        <w:rPr>
          <w:rFonts w:ascii="Times New Roman" w:hAnsi="Times New Roman" w:eastAsia="Times New Roman" w:cs="Times New Roman"/>
        </w:rPr>
        <w:t xml:space="preserve"> </w:t>
      </w:r>
      <w:r>
        <w:rPr>
          <w:rFonts w:ascii="Ebrima" w:hAnsi="Ebrima" w:eastAsia="Ebrima" w:cs="Ebrima"/>
        </w:rPr>
        <w:t>ከምርመራዊው</w:t>
      </w:r>
      <w:r>
        <w:rPr>
          <w:rFonts w:ascii="Times New Roman" w:hAnsi="Times New Roman" w:eastAsia="Times New Roman" w:cs="Times New Roman"/>
        </w:rPr>
        <w:t xml:space="preserve"> </w:t>
      </w:r>
      <w:r>
        <w:rPr>
          <w:rFonts w:ascii="Ebrima" w:hAnsi="Ebrima" w:eastAsia="Ebrima" w:cs="Ebrima"/>
        </w:rPr>
        <w:t>ፍርድ፣</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ከራእይ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ሶስቱ</w:t>
      </w:r>
      <w:r>
        <w:rPr>
          <w:rFonts w:ascii="Times New Roman" w:hAnsi="Times New Roman" w:eastAsia="Times New Roman" w:cs="Times New Roman"/>
        </w:rPr>
        <w:t xml:space="preserve"> </w:t>
      </w:r>
      <w:r>
        <w:rPr>
          <w:rFonts w:ascii="Ebrima" w:hAnsi="Ebrima" w:eastAsia="Ebrima" w:cs="Ebrima"/>
        </w:rPr>
        <w:t>መላእክት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የተያያዘውን</w:t>
      </w:r>
      <w:r>
        <w:rPr>
          <w:rFonts w:ascii="Times New Roman" w:hAnsi="Times New Roman" w:eastAsia="Times New Roman" w:cs="Times New Roman"/>
        </w:rPr>
        <w:t xml:space="preserve"> </w:t>
      </w:r>
      <w:r>
        <w:rPr>
          <w:rFonts w:ascii="Ebrima" w:hAnsi="Ebrima" w:eastAsia="Ebrima" w:cs="Ebrima"/>
        </w:rPr>
        <w:t>አስተዋውቆ</w:t>
      </w:r>
      <w:r>
        <w:rPr>
          <w:rFonts w:ascii="Times New Roman" w:hAnsi="Times New Roman" w:eastAsia="Times New Roman" w:cs="Times New Roman"/>
        </w:rPr>
        <w:t xml:space="preserve"> </w:t>
      </w:r>
      <w:r>
        <w:rPr>
          <w:rFonts w:ascii="Ebrima" w:hAnsi="Ebrima" w:eastAsia="Ebrima" w:cs="Ebrima"/>
        </w:rPr>
        <w:t>አመጣ።</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የመጽሐፉ</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ዮሐንስ</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ፍጻሜው</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Times New Roman" w:hAnsi="Times New Roman" w:eastAsia="Times New Roman" w:cs="Times New Roman"/>
        </w:rPr>
        <w:t>Barreeffamni Yohaannis xumuriin isaa dhuma Adventizimii irratti mul’ata amala Kiristoos ni ibsa. Jalqaba Israa’el ammayyaa irratti Inni akka Lakkofsaa Dinagdee ta’e, Uumaa waan herrega hunda ta’eetti of mul’ise; dhuma Israa’el ammayyaa irrattis Inni akka ogeessa afaanii dinqisiisaa ta’eetti of mul’isaa jira. Inni Uumaa waan afaaniin wal qabatu hundaati, jechuunis sirna afaanii, seerota naahwii, jechoota, illee qubeewwan alifbeetaa. Inni qunnamtii jechootaan raawwatamu, seerota naahwiitiin bulfamu, haa barreeffamaan ta’u yookaan dubbiidhaan, alifbee karoora Isaa keessatti qophaa’een barreeffamu uume; kana hunda irra darbees—Inni Dubbicha dha. Dubbicha sanaan Laawoodiqeyoota jaamoo qophaa’anii hin jirre gara Filadelfiyaa warra qulqullaa’aniitti ni geeddara.</w:t>
      </w:r>
    </w:p>
    <w:p>
      <w:pPr>
        <w:pStyle w:val="ArticleScripture"/>
        <w:jc w:val="left"/>
      </w:pPr>
      <w:r>
        <w:rPr>
          <w:rFonts w:ascii="Times New Roman" w:hAnsi="Times New Roman" w:eastAsia="Times New Roman" w:cs="Times New Roman"/>
        </w:rPr>
        <w:t>Dhugaa keetiin isaan qulqulleessi; dubbiin kee dhugaadha. Yohaannis 17:17.</w:t>
      </w:r>
    </w:p>
    <w:p>
      <w:pPr>
        <w:pStyle w:val="ArticleBody"/>
        <w:jc w:val="left"/>
      </w:pPr>
      <w:r>
        <w:rPr>
          <w:rFonts w:ascii="Times New Roman" w:hAnsi="Times New Roman" w:eastAsia="Times New Roman" w:cs="Times New Roman"/>
        </w:rPr>
        <w:t>“sanctify” jechuun hiikame jechi qulleessuu jechuudha. Kuma dhibba afurtamii afur ta’an sun qulqulloota ni ta’u; haala amala sana immoo “dhugaa”n argataniiru jechuun ni danda’ama; yookaanis, “dubbii” isaatiin jechuun ni dandeessa; Yesus Dubbiidhaatii, Innis dhugaadha.</w:t>
      </w:r>
    </w:p>
    <w:p>
      <w:pPr>
        <w:pStyle w:val="ArticleScripture"/>
        <w:jc w:val="left"/>
      </w:pPr>
      <w:r>
        <w:rPr>
          <w:rFonts w:ascii="Times New Roman" w:hAnsi="Times New Roman" w:eastAsia="Times New Roman" w:cs="Times New Roman"/>
        </w:rPr>
        <w:t>Jalqabatti Dubbiin ture; Dubbiinis Waaqayyo bira ture; Dubbiinis Waaqayyo ture. Inni sun jalqabatti Waaqayyo bira ture. Wanti hundinuu isaatiin taʼe; isa malee wanti taʼe keessaa tokko illee hin taanee. Yohannis 1:1–3.</w:t>
      </w:r>
    </w:p>
    <w:p>
      <w:pPr>
        <w:pStyle w:val="ArticleBody"/>
        <w:jc w:val="left"/>
      </w:pPr>
      <w:r>
        <w:rPr>
          <w:rFonts w:ascii="Times New Roman" w:hAnsi="Times New Roman" w:eastAsia="Times New Roman" w:cs="Times New Roman"/>
        </w:rPr>
        <w:t>Hubadhaa, kun waan Yohaannis wangeela isaa keessatti jalqaba barreesse isa jalqabaa dha. Innis, dhugumatti, waan jalqaba Uumama keessatti barreeffame wajjin wal sima. Inni dhugaa ba’umsa irratti dabala, waan Uumama boqonnaa tokko keessatti ibsame caalaatti ifa godhee adda baasa.</w:t>
      </w:r>
    </w:p>
    <w:p>
      <w:pPr>
        <w:pStyle w:val="ArticleScripture"/>
        <w:jc w:val="left"/>
      </w:pPr>
      <w:r>
        <w:rPr>
          <w:rFonts w:ascii="Times New Roman" w:hAnsi="Times New Roman" w:eastAsia="Times New Roman" w:cs="Times New Roman"/>
        </w:rPr>
        <w:t>Jalqabatti Waaqni samii fi lafa uume. Uumama 1:1.</w:t>
      </w:r>
    </w:p>
    <w:p>
      <w:pPr>
        <w:pStyle w:val="ArticleBody"/>
        <w:jc w:val="left"/>
      </w:pPr>
      <w:r>
        <w:rPr>
          <w:rFonts w:ascii="Times New Roman" w:hAnsi="Times New Roman" w:eastAsia="Times New Roman" w:cs="Times New Roman"/>
        </w:rPr>
        <w:t>Meechi “Waaqa” jedhamee hiikame lakkoofsa baay’eedha; kanaafuu “jalqaba” irraa kaasee Waaqni tokkoo ol akka ta’e ifatti agarsiisa. “Jalqabatti,” akkuma Wangeela Yohaannis keessatti jirutti, Dubbiin Waaqaa wajjin ture, Dubbiinis Waaqa ture. Dubbiinis Uumaa ture.</w:t>
      </w:r>
    </w:p>
    <w:p>
      <w:pPr>
        <w:pStyle w:val="ArticleBody"/>
        <w:jc w:val="left"/>
      </w:pPr>
      <w:r>
        <w:rPr>
          <w:rFonts w:ascii="Ebrima" w:hAnsi="Ebrima" w:eastAsia="Ebrima" w:cs="Ebrima"/>
        </w:rPr>
        <w:t>መድኃኒት</w:t>
      </w:r>
      <w:r>
        <w:rPr>
          <w:rFonts w:ascii="Times New Roman" w:hAnsi="Times New Roman" w:eastAsia="Times New Roman" w:cs="Times New Roman"/>
        </w:rPr>
        <w:t xml:space="preserve"> </w:t>
      </w:r>
      <w:r>
        <w:rPr>
          <w:rFonts w:ascii="Ebrima" w:hAnsi="Ebrima" w:eastAsia="Ebrima" w:cs="Ebrima"/>
        </w:rPr>
        <w:t>የቃል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መለኮትን</w:t>
      </w:r>
      <w:r>
        <w:rPr>
          <w:rFonts w:ascii="Times New Roman" w:hAnsi="Times New Roman" w:eastAsia="Times New Roman" w:cs="Times New Roman"/>
        </w:rPr>
        <w:t xml:space="preserve"> </w:t>
      </w:r>
      <w:r>
        <w:rPr>
          <w:rFonts w:ascii="Ebrima" w:hAnsi="Ebrima" w:eastAsia="Ebrima" w:cs="Ebrima"/>
        </w:rPr>
        <w:t>ከሰብአዊነት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በማዋሃድ</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ቅዱስን</w:t>
      </w:r>
      <w:r>
        <w:rPr>
          <w:rFonts w:ascii="Times New Roman" w:hAnsi="Times New Roman" w:eastAsia="Times New Roman" w:cs="Times New Roman"/>
        </w:rPr>
        <w:t xml:space="preserve"> </w:t>
      </w:r>
      <w:r>
        <w:rPr>
          <w:rFonts w:ascii="Ebrima" w:hAnsi="Ebrima" w:eastAsia="Ebrima" w:cs="Ebrima"/>
        </w:rPr>
        <w:t>አመነጨ</w:t>
      </w:r>
      <w:r>
        <w:rPr>
          <w:rFonts w:ascii="Times New Roman" w:hAnsi="Times New Roman" w:eastAsia="Times New Roman" w:cs="Times New Roman"/>
        </w:rPr>
        <w:t>—</w:t>
      </w:r>
      <w:r>
        <w:rPr>
          <w:rFonts w:ascii="Ebrima" w:hAnsi="Ebrima" w:eastAsia="Ebrima" w:cs="Ebrima"/>
        </w:rPr>
        <w:t>መለኮት</w:t>
      </w:r>
      <w:r>
        <w:rPr>
          <w:rFonts w:ascii="Times New Roman" w:hAnsi="Times New Roman" w:eastAsia="Times New Roman" w:cs="Times New Roman"/>
        </w:rPr>
        <w:t xml:space="preserve"> </w:t>
      </w:r>
      <w:r>
        <w:rPr>
          <w:rFonts w:ascii="Ebrima" w:hAnsi="Ebrima" w:eastAsia="Ebrima" w:cs="Ebrima"/>
        </w:rPr>
        <w:t>በመንፈስ</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የተወከለ</w:t>
      </w:r>
      <w:r>
        <w:rPr>
          <w:rFonts w:ascii="Times New Roman" w:hAnsi="Times New Roman" w:eastAsia="Times New Roman" w:cs="Times New Roman"/>
        </w:rPr>
        <w:t xml:space="preserve"> </w:t>
      </w:r>
      <w:r>
        <w:rPr>
          <w:rFonts w:ascii="Ebrima" w:hAnsi="Ebrima" w:eastAsia="Ebrima" w:cs="Ebrima"/>
        </w:rPr>
        <w:t>ሲሆን፣</w:t>
      </w:r>
      <w:r>
        <w:rPr>
          <w:rFonts w:ascii="Times New Roman" w:hAnsi="Times New Roman" w:eastAsia="Times New Roman" w:cs="Times New Roman"/>
        </w:rPr>
        <w:t xml:space="preserve"> </w:t>
      </w:r>
      <w:r>
        <w:rPr>
          <w:rFonts w:ascii="Ebrima" w:hAnsi="Ebrima" w:eastAsia="Ebrima" w:cs="Ebrima"/>
        </w:rPr>
        <w:t>ሰብአዊነትም</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አብያተ</w:t>
      </w:r>
      <w:r>
        <w:rPr>
          <w:rFonts w:ascii="Times New Roman" w:hAnsi="Times New Roman" w:eastAsia="Times New Roman" w:cs="Times New Roman"/>
        </w:rPr>
        <w:t xml:space="preserve"> </w:t>
      </w:r>
      <w:r>
        <w:rPr>
          <w:rFonts w:ascii="Ebrima" w:hAnsi="Ebrima" w:eastAsia="Ebrima" w:cs="Ebrima"/>
        </w:rPr>
        <w:t>ክርስቲያናት</w:t>
      </w:r>
      <w:r>
        <w:rPr>
          <w:rFonts w:ascii="Times New Roman" w:hAnsi="Times New Roman" w:eastAsia="Times New Roman" w:cs="Times New Roman"/>
        </w:rPr>
        <w:t xml:space="preserve"> </w:t>
      </w:r>
      <w:r>
        <w:rPr>
          <w:rFonts w:ascii="Ebrima" w:hAnsi="Ebrima" w:eastAsia="Ebrima" w:cs="Ebrima"/>
        </w:rPr>
        <w:t>ሊላኩ</w:t>
      </w:r>
      <w:r>
        <w:rPr>
          <w:rFonts w:ascii="Times New Roman" w:hAnsi="Times New Roman" w:eastAsia="Times New Roman" w:cs="Times New Roman"/>
        </w:rPr>
        <w:t xml:space="preserve"> </w:t>
      </w:r>
      <w:r>
        <w:rPr>
          <w:rFonts w:ascii="Ebrima" w:hAnsi="Ebrima" w:eastAsia="Ebrima" w:cs="Ebrima"/>
        </w:rPr>
        <w:t>በነበሩት</w:t>
      </w:r>
      <w:r>
        <w:rPr>
          <w:rFonts w:ascii="Times New Roman" w:hAnsi="Times New Roman" w:eastAsia="Times New Roman" w:cs="Times New Roman"/>
        </w:rPr>
        <w:t xml:space="preserve"> </w:t>
      </w:r>
      <w:r>
        <w:rPr>
          <w:rFonts w:ascii="Ebrima" w:hAnsi="Ebrima" w:eastAsia="Ebrima" w:cs="Ebrima"/>
        </w:rPr>
        <w:t>መጻሕፍት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ያሉትን</w:t>
      </w:r>
      <w:r>
        <w:rPr>
          <w:rFonts w:ascii="Times New Roman" w:hAnsi="Times New Roman" w:eastAsia="Times New Roman" w:cs="Times New Roman"/>
        </w:rPr>
        <w:t xml:space="preserve"> </w:t>
      </w:r>
      <w:r>
        <w:rPr>
          <w:rFonts w:ascii="Ebrima" w:hAnsi="Ebrima" w:eastAsia="Ebrima" w:cs="Ebrima"/>
        </w:rPr>
        <w:t>ቃላት</w:t>
      </w:r>
      <w:r>
        <w:rPr>
          <w:rFonts w:ascii="Times New Roman" w:hAnsi="Times New Roman" w:eastAsia="Times New Roman" w:cs="Times New Roman"/>
        </w:rPr>
        <w:t xml:space="preserve"> </w:t>
      </w:r>
      <w:r>
        <w:rPr>
          <w:rFonts w:ascii="Ebrima" w:hAnsi="Ebrima" w:eastAsia="Ebrima" w:cs="Ebrima"/>
        </w:rPr>
        <w:t>የጻፉ</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ማንነት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ታየ።</w:t>
      </w:r>
      <w:r>
        <w:rPr>
          <w:rFonts w:ascii="Times New Roman" w:hAnsi="Times New Roman" w:eastAsia="Times New Roman" w:cs="Times New Roman"/>
        </w:rPr>
        <w:t xml:space="preserve"> </w:t>
      </w:r>
      <w:r>
        <w:rPr>
          <w:rFonts w:ascii="Ebrima" w:hAnsi="Ebrima" w:eastAsia="Ebrima" w:cs="Ebrima"/>
        </w:rPr>
        <w:t>ስለዚህ፣</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መድኃኒት</w:t>
      </w:r>
      <w:r>
        <w:rPr>
          <w:rFonts w:ascii="Times New Roman" w:hAnsi="Times New Roman" w:eastAsia="Times New Roman" w:cs="Times New Roman"/>
        </w:rPr>
        <w:t xml:space="preserve"> </w:t>
      </w:r>
      <w:r>
        <w:rPr>
          <w:rFonts w:ascii="Ebrima" w:hAnsi="Ebrima" w:eastAsia="Ebrima" w:cs="Ebrima"/>
        </w:rPr>
        <w:t>ራሱ</w:t>
      </w:r>
      <w:r>
        <w:rPr>
          <w:rFonts w:ascii="Times New Roman" w:hAnsi="Times New Roman" w:eastAsia="Times New Roman" w:cs="Times New Roman"/>
        </w:rPr>
        <w:t xml:space="preserve"> </w:t>
      </w:r>
      <w:r>
        <w:rPr>
          <w:rFonts w:ascii="Ebrima" w:hAnsi="Ebrima" w:eastAsia="Ebrima" w:cs="Ebrima"/>
        </w:rPr>
        <w:t>የሰብአዊነትና</w:t>
      </w:r>
      <w:r>
        <w:rPr>
          <w:rFonts w:ascii="Times New Roman" w:hAnsi="Times New Roman" w:eastAsia="Times New Roman" w:cs="Times New Roman"/>
        </w:rPr>
        <w:t xml:space="preserve"> </w:t>
      </w:r>
      <w:r>
        <w:rPr>
          <w:rFonts w:ascii="Ebrima" w:hAnsi="Ebrima" w:eastAsia="Ebrima" w:cs="Ebrima"/>
        </w:rPr>
        <w:t>የመለኮት</w:t>
      </w:r>
      <w:r>
        <w:rPr>
          <w:rFonts w:ascii="Times New Roman" w:hAnsi="Times New Roman" w:eastAsia="Times New Roman" w:cs="Times New Roman"/>
        </w:rPr>
        <w:t xml:space="preserve"> </w:t>
      </w:r>
      <w:r>
        <w:rPr>
          <w:rFonts w:ascii="Ebrima" w:hAnsi="Ebrima" w:eastAsia="Ebrima" w:cs="Ebrima"/>
        </w:rPr>
        <w:t>ጥምረት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ቅዱስም፣</w:t>
      </w:r>
      <w:r>
        <w:rPr>
          <w:rFonts w:ascii="Times New Roman" w:hAnsi="Times New Roman" w:eastAsia="Times New Roman" w:cs="Times New Roman"/>
        </w:rPr>
        <w:t xml:space="preserve"> </w:t>
      </w:r>
      <w:r>
        <w:rPr>
          <w:rFonts w:ascii="Ebrima" w:hAnsi="Ebrima" w:eastAsia="Ebrima" w:cs="Ebrima"/>
        </w:rPr>
        <w:t>ምንም</w:t>
      </w:r>
      <w:r>
        <w:rPr>
          <w:rFonts w:ascii="Times New Roman" w:hAnsi="Times New Roman" w:eastAsia="Times New Roman" w:cs="Times New Roman"/>
        </w:rPr>
        <w:t xml:space="preserve"> </w:t>
      </w:r>
      <w:r>
        <w:rPr>
          <w:rFonts w:ascii="Ebrima" w:hAnsi="Ebrima" w:eastAsia="Ebrima" w:cs="Ebrima"/>
        </w:rPr>
        <w:t>እንኳ</w:t>
      </w:r>
      <w:r>
        <w:rPr>
          <w:rFonts w:ascii="Times New Roman" w:hAnsi="Times New Roman" w:eastAsia="Times New Roman" w:cs="Times New Roman"/>
        </w:rPr>
        <w:t xml:space="preserve"> </w:t>
      </w:r>
      <w:r>
        <w:rPr>
          <w:rFonts w:ascii="Ebrima" w:hAnsi="Ebrima" w:eastAsia="Ebrima" w:cs="Ebrima"/>
        </w:rPr>
        <w:t>የወደቁና</w:t>
      </w:r>
      <w:r>
        <w:rPr>
          <w:rFonts w:ascii="Times New Roman" w:hAnsi="Times New Roman" w:eastAsia="Times New Roman" w:cs="Times New Roman"/>
        </w:rPr>
        <w:t xml:space="preserve"> </w:t>
      </w:r>
      <w:r>
        <w:rPr>
          <w:rFonts w:ascii="Ebrima" w:hAnsi="Ebrima" w:eastAsia="Ebrima" w:cs="Ebrima"/>
        </w:rPr>
        <w:t>ሥጋዊ</w:t>
      </w:r>
      <w:r>
        <w:rPr>
          <w:rFonts w:ascii="Times New Roman" w:hAnsi="Times New Roman" w:eastAsia="Times New Roman" w:cs="Times New Roman"/>
        </w:rPr>
        <w:t xml:space="preserve"> </w:t>
      </w:r>
      <w:r>
        <w:rPr>
          <w:rFonts w:ascii="Ebrima" w:hAnsi="Ebrima" w:eastAsia="Ebrima" w:cs="Ebrima"/>
        </w:rPr>
        <w:t>የሆኑ</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ተሳትፎ</w:t>
      </w:r>
      <w:r>
        <w:rPr>
          <w:rFonts w:ascii="Times New Roman" w:hAnsi="Times New Roman" w:eastAsia="Times New Roman" w:cs="Times New Roman"/>
        </w:rPr>
        <w:t xml:space="preserve"> </w:t>
      </w:r>
      <w:r>
        <w:rPr>
          <w:rFonts w:ascii="Ebrima" w:hAnsi="Ebrima" w:eastAsia="Ebrima" w:cs="Ebrima"/>
        </w:rPr>
        <w:t>ቢኖርበትም፣</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እርሱን</w:t>
      </w:r>
      <w:r>
        <w:rPr>
          <w:rFonts w:ascii="Times New Roman" w:hAnsi="Times New Roman" w:eastAsia="Times New Roman" w:cs="Times New Roman"/>
        </w:rPr>
        <w:t xml:space="preserve"> </w:t>
      </w:r>
      <w:r>
        <w:rPr>
          <w:rFonts w:ascii="Ebrima" w:hAnsi="Ebrima" w:eastAsia="Ebrima" w:cs="Ebrima"/>
        </w:rPr>
        <w:t>በብዕር</w:t>
      </w:r>
      <w:r>
        <w:rPr>
          <w:rFonts w:ascii="Times New Roman" w:hAnsi="Times New Roman" w:eastAsia="Times New Roman" w:cs="Times New Roman"/>
        </w:rPr>
        <w:t xml:space="preserve"> </w:t>
      </w:r>
      <w:r>
        <w:rPr>
          <w:rFonts w:ascii="Ebrima" w:hAnsi="Ebrima" w:eastAsia="Ebrima" w:cs="Ebrima"/>
        </w:rPr>
        <w:t>የጻፉት</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ቅዱሳን</w:t>
      </w:r>
      <w:r>
        <w:rPr>
          <w:rFonts w:ascii="Times New Roman" w:hAnsi="Times New Roman" w:eastAsia="Times New Roman" w:cs="Times New Roman"/>
        </w:rPr>
        <w:t xml:space="preserve"> </w:t>
      </w:r>
      <w:r>
        <w:rPr>
          <w:rFonts w:ascii="Ebrima" w:hAnsi="Ebrima" w:eastAsia="Ebrima" w:cs="Ebrima"/>
        </w:rPr>
        <w:t>ነበሩ።</w:t>
      </w:r>
    </w:p>
    <w:p>
      <w:pPr>
        <w:pStyle w:val="ArticleScripture"/>
        <w:jc w:val="left"/>
      </w:pPr>
      <w:r>
        <w:rPr>
          <w:rFonts w:ascii="Times New Roman" w:hAnsi="Times New Roman" w:eastAsia="Times New Roman" w:cs="Times New Roman"/>
        </w:rPr>
        <w:t>Nuyi dubbii raajii isa caalaatti mirkanaaʼe qabna; isinis hanga guyyaan ifutti, urjiin ganamaas garaa keessan keessatti baʼutti, akka ibsaa iddoo dukkanaaʼaa keessatti ifuutti isaaf xiyyeeffannaa kennuun waan gaarii gootu. Kana dura jalqaba kana beekaa, raajiin Caaffata Qulqullaaʼoo keessaa tokko illee hiika dhuunfaa irraa miti. Raajiin durii keessatti fedhii namaatiin hin dhufne; garuu namoonni qulqulloonni Waaqayyoo Hafuura Qulqulluu irraa oofamanii dubbatan. 2 Phexiros 1:19–21.</w:t>
      </w:r>
    </w:p>
    <w:p>
      <w:pPr>
        <w:pStyle w:val="ArticleBody"/>
        <w:jc w:val="left"/>
      </w:pPr>
      <w:r>
        <w:rPr>
          <w:rFonts w:ascii="Times New Roman" w:hAnsi="Times New Roman" w:eastAsia="Times New Roman" w:cs="Times New Roman"/>
        </w:rPr>
        <w:t>Raajonni qulqulloota taʼan iyyuu, isaan amma iyyuu namoota kufan turan; sababiin isaas hundinuu cubbuu hojjetaniiru, ulfina Waaqayyaas irraa hirʼataniiru. Haa taʼu malee, Macaafni Qulqulluun walitti makamaa Waaqayyummaa fi namoomaa ti; innis qulqulluu dha; sababiin isaas Dubbiin Waaqayyoo jireenya Isaa keessatti fi Dubbii Isaa kan barreeffame keessatti namoomni Waaqayyummaa wajjin walitti makame cubbuu akka hin hojjenne agarsiisuuf dhufe. Wanti waaʼee Macaafa Qulqulluu dhugaa taʼe waaʼee Kiristoosis dhugaa dha; inni Macaafa Qulqulluu dha.</w:t>
      </w:r>
    </w:p>
    <w:p>
      <w:pPr>
        <w:pStyle w:val="ArticleBody"/>
        <w:jc w:val="left"/>
      </w:pPr>
      <w:r>
        <w:rPr>
          <w:rFonts w:ascii="Times New Roman" w:hAnsi="Times New Roman" w:eastAsia="Times New Roman" w:cs="Times New Roman"/>
        </w:rPr>
        <w:t>Yesus nama cubbuu cubbamaa of irra of fudhatee, gonkumaa cubbuu hin hojjenne; kanaan ilmaan namaa waaqayyummaa wajjin walitti makamuun cubbuu akka hin hojjenne fakkeenya kenne.</w:t>
      </w:r>
    </w:p>
    <w:p>
      <w:pPr>
        <w:pStyle w:val="ArticleScripture"/>
        <w:jc w:val="left"/>
      </w:pPr>
      <w:r>
        <w:rPr>
          <w:rFonts w:ascii="Times New Roman" w:hAnsi="Times New Roman" w:eastAsia="Times New Roman" w:cs="Times New Roman"/>
        </w:rPr>
        <w:t>“Seenaan Beetaliheem matummaan hin dhumne dha. Ishee keessa ‘qabeenya ogummaa fi beekumsa Waaqayyoo isa gadi fagoo’ dhokatee jira.” Roomaa 11:33. Fannoo samii irraa gara siree horiiitti, walitti dhufeenya ergamoota waaqeffannaa isaaf dhiyeessan irraa gara bineensota mana horiitti fayyisaan keenya aarsaa guddaa akkamii akka godhe ni dinqisiifanna. Of-tuulummaan fi of-irratti hirkannaan namaa fuula Isaa duratti ifatti komatamu. Garuu kun jalqaba gad of deebisuu Isaa dinqisiisaa qofa ture. Ilmi Waaqayyoo, yeroo Addaam Eeden keessatti qulqullummaa isaa keessa dhaabatee turettillee, uumama namaa fudhachuun salphina jechuunis daangaa hin qabneetti dhihaatu ta’a ture. Garuu Yesus yeroo sanyiin namaa waggoota kuma afuriif cubbuudhaan dadhabee turetti ilmaan namummaa fudhate. Akkuma daa’ima Addaam hundaatti, hojii seera dhaloota keessaa darbaa dhufuu isa guddaa irraa bu’aa dhufu fudhate. Bu’aawwan kun maal akka turan seenaa abbootii dhaloota Isaa warra lafa irraa keessatti mul’atu. Inni dhaloota akkasii wajjin gaddaa fi qorumsa keenya qooddachuuf, akkasumas fakkeenya jireenya cubbuu hin qabne nuu kennuuf dhufe.” The Desire of Ages, 48.</w:t>
      </w:r>
    </w:p>
    <w:p>
      <w:pPr>
        <w:pStyle w:val="ArticleBody"/>
        <w:jc w:val="left"/>
      </w:pPr>
      <w:r>
        <w:rPr>
          <w:rFonts w:ascii="Times New Roman" w:hAnsi="Times New Roman" w:eastAsia="Times New Roman" w:cs="Times New Roman"/>
        </w:rPr>
        <w:t>Yesus Inni Dubbii dha; Yesusis taʼe Macaafni Qulqulluunis walitti makama namummaa fi waaqummaa ti. Yeroo Yesus jaarraa hedduu keessatti Macaafa Qulqulluu uumaa turetti, namoonni dhagaʼuu dandaʼan akka dhagaʼaniif, Macaafa Qulqulluu keessatti seerota kaaʼe. Seeronni Macaafa Qulqulluu bulchan sunis amaloota eenyummaa Isaa ti.</w:t>
      </w:r>
    </w:p>
    <w:p>
      <w:pPr>
        <w:pStyle w:val="ArticleScripture"/>
        <w:jc w:val="left"/>
      </w:pPr>
      <w:r>
        <w:rPr>
          <w:rFonts w:ascii="Times New Roman" w:hAnsi="Times New Roman" w:eastAsia="Times New Roman" w:cs="Times New Roman"/>
        </w:rPr>
        <w:t>“Mul’ata keessatti macaafni Qulqulluu hundinuu walitti dhufanii xumuramu. As keessatti guutuummaan macaafa Daani’el argama.” Hojii Ergamootaa, 585.</w:t>
      </w:r>
    </w:p>
    <w:p>
      <w:pPr>
        <w:pStyle w:val="ArticleBody"/>
        <w:jc w:val="left"/>
      </w:pPr>
      <w:r>
        <w:rPr>
          <w:rFonts w:ascii="Times New Roman" w:hAnsi="Times New Roman" w:eastAsia="Times New Roman" w:cs="Times New Roman"/>
        </w:rPr>
        <w:t>Jechi “complement” jechuun guutummaatti xumuruudha. Dhugaan-ba’umsi Daani’eel keessa jalqabamee Mul’ata keessatti xumurama; kanaaf dhugaan-ba’umsi Daani’eel jalqaba, Mul’anni immoo dhuma ta’a. Jalqabni Mul’ataa dhuma Mul’ataa irratti irra deebi’amee mul’ata; akkasumas keessatti Daani’eel boqonnaa tokkoo lakkoofsa jalqabaa keessatti Israa’el dhugaa fi Baabilon dhugaa gidduutti waraanni jira, isa keessatti Baabilon injifata; garuu xumura seenaa yeroo qorumsaatti Daani’eel 11:45, 12:1 keessatti, Baabilon hafuuraa Israa’el hafuuraa wajjin waraana keessa jirti; dhuma irratti garuu Baabilon ni mo’amti, Israa’elis ni injifata. Akkuma Yohaannis Mul’ata keessatti, jalqabni dhugaan-ba’umsa Daani’eel dhuma dhugaan-ba’umsa isaa wajjin walii gala. Egaa, dhugaan maali?</w:t>
      </w:r>
    </w:p>
    <w:p>
      <w:pPr>
        <w:pStyle w:val="ArticleBody"/>
        <w:jc w:val="left"/>
      </w:pPr>
      <w:r>
        <w:rPr>
          <w:rFonts w:ascii="Nirmala UI" w:hAnsi="Nirmala UI" w:eastAsia="Nirmala UI" w:cs="Nirmala UI"/>
        </w:rPr>
        <w:t>ସିଦ୍ଧାନ୍ତ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ଶବ୍ଦ</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ବିଶ୍ୱାସୀମାନଙ୍କ</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ସମୁଦାୟ</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ସଠିକ୍</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ବୁଝେ</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ଏହାର</w:t>
      </w:r>
      <w:r>
        <w:rPr>
          <w:rFonts w:ascii="Times New Roman" w:hAnsi="Times New Roman" w:eastAsia="Times New Roman" w:cs="Times New Roman"/>
        </w:rPr>
        <w:t xml:space="preserve"> </w:t>
      </w:r>
      <w:r>
        <w:rPr>
          <w:rFonts w:ascii="Nirmala UI" w:hAnsi="Nirmala UI" w:eastAsia="Nirmala UI" w:cs="Nirmala UI"/>
        </w:rPr>
        <w:t>ଉଦ୍ଦେଶ୍ୟ</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ପ୍ରୟୋଗ</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ବାଇବେଲ</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ଖ୍ରୀଷ୍ଟଧର୍ମରେ</w:t>
      </w:r>
      <w:r>
        <w:rPr>
          <w:rFonts w:ascii="Times New Roman" w:hAnsi="Times New Roman" w:eastAsia="Times New Roman" w:cs="Times New Roman"/>
        </w:rPr>
        <w:t xml:space="preserve"> </w:t>
      </w:r>
      <w:r>
        <w:rPr>
          <w:rFonts w:ascii="Nirmala UI" w:hAnsi="Nirmala UI" w:eastAsia="Nirmala UI" w:cs="Nirmala UI"/>
        </w:rPr>
        <w:t>ସୀମିତ</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କଥିତ</w:t>
      </w:r>
      <w:r>
        <w:rPr>
          <w:rFonts w:ascii="Times New Roman" w:hAnsi="Times New Roman" w:eastAsia="Times New Roman" w:cs="Times New Roman"/>
        </w:rPr>
        <w:t xml:space="preserve"> </w:t>
      </w:r>
      <w:r>
        <w:rPr>
          <w:rFonts w:ascii="Nirmala UI" w:hAnsi="Nirmala UI" w:eastAsia="Nirmala UI" w:cs="Nirmala UI"/>
        </w:rPr>
        <w:t>ଖ୍ରୀଷ୍ଟଧର୍ମରେ</w:t>
      </w:r>
      <w:r>
        <w:rPr>
          <w:rFonts w:ascii="Times New Roman" w:hAnsi="Times New Roman" w:eastAsia="Times New Roman" w:cs="Times New Roman"/>
        </w:rPr>
        <w:t xml:space="preserve">, </w:t>
      </w:r>
      <w:r>
        <w:rPr>
          <w:rFonts w:ascii="Nirmala UI" w:hAnsi="Nirmala UI" w:eastAsia="Nirmala UI" w:cs="Nirmala UI"/>
        </w:rPr>
        <w:t>ସମ୍ଭବତଃ</w:t>
      </w:r>
      <w:r>
        <w:rPr>
          <w:rFonts w:ascii="Times New Roman" w:hAnsi="Times New Roman" w:eastAsia="Times New Roman" w:cs="Times New Roman"/>
        </w:rPr>
        <w:t xml:space="preserve"> </w:t>
      </w:r>
      <w:r>
        <w:rPr>
          <w:rFonts w:ascii="Nirmala UI" w:hAnsi="Nirmala UI" w:eastAsia="Nirmala UI" w:cs="Nirmala UI"/>
        </w:rPr>
        <w:t>ସତ୍ୟଠାରୁ</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ସିଦ୍ଧାନ୍ତ</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ଆଧ୍ୟାତ୍ମିକ</w:t>
      </w:r>
      <w:r>
        <w:rPr>
          <w:rFonts w:ascii="Times New Roman" w:hAnsi="Times New Roman" w:eastAsia="Times New Roman" w:cs="Times New Roman"/>
        </w:rPr>
        <w:t xml:space="preserve"> </w:t>
      </w:r>
      <w:r>
        <w:rPr>
          <w:rFonts w:ascii="Nirmala UI" w:hAnsi="Nirmala UI" w:eastAsia="Nirmala UI" w:cs="Nirmala UI"/>
        </w:rPr>
        <w:t>ବାବିଲୋନ</w:t>
      </w:r>
      <w:r>
        <w:rPr>
          <w:rFonts w:ascii="Times New Roman" w:hAnsi="Times New Roman" w:eastAsia="Times New Roman" w:cs="Times New Roman"/>
        </w:rPr>
        <w:t xml:space="preserve">, </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ପାପାସତ୍ତ୍ୱ</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ଅଶୁଚି</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ଘୃଣିତ</w:t>
      </w:r>
      <w:r>
        <w:rPr>
          <w:rFonts w:ascii="Times New Roman" w:hAnsi="Times New Roman" w:eastAsia="Times New Roman" w:cs="Times New Roman"/>
        </w:rPr>
        <w:t xml:space="preserve"> </w:t>
      </w:r>
      <w:r>
        <w:rPr>
          <w:rFonts w:ascii="Nirmala UI" w:hAnsi="Nirmala UI" w:eastAsia="Nirmala UI" w:cs="Nirmala UI"/>
        </w:rPr>
        <w:t>ପକ୍ଷୀର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ପିଞ୍ଜରା</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ପକ୍ଷୀମାନେ</w:t>
      </w:r>
      <w:r>
        <w:rPr>
          <w:rFonts w:ascii="Times New Roman" w:hAnsi="Times New Roman" w:eastAsia="Times New Roman" w:cs="Times New Roman"/>
        </w:rPr>
        <w:t xml:space="preserve"> </w:t>
      </w:r>
      <w:r>
        <w:rPr>
          <w:rFonts w:ascii="Nirmala UI" w:hAnsi="Nirmala UI" w:eastAsia="Nirmala UI" w:cs="Nirmala UI"/>
        </w:rPr>
        <w:t>ଅଶୁଭକୁ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ମଣ୍ଡଳୀମାନେ</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ସିଦ୍ଧାନ୍ତମାନଙ୍କ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w:t>
      </w:r>
      <w:r>
        <w:rPr>
          <w:rFonts w:ascii="Nirmala UI" w:hAnsi="Nirmala UI" w:eastAsia="Nirmala UI" w:cs="Nirmala UI"/>
        </w:rPr>
        <w:t>ଯଥା</w:t>
      </w:r>
      <w:r>
        <w:rPr>
          <w:rFonts w:ascii="Times New Roman" w:hAnsi="Times New Roman" w:eastAsia="Times New Roman" w:cs="Times New Roman"/>
        </w:rPr>
        <w:t xml:space="preserve">, </w:t>
      </w:r>
      <w:r>
        <w:rPr>
          <w:rFonts w:ascii="Nirmala UI" w:hAnsi="Nirmala UI" w:eastAsia="Nirmala UI" w:cs="Nirmala UI"/>
        </w:rPr>
        <w:t>ବ୍ୟବସ୍ଥା</w:t>
      </w:r>
      <w:r>
        <w:rPr>
          <w:rFonts w:ascii="Times New Roman" w:hAnsi="Times New Roman" w:eastAsia="Times New Roman" w:cs="Times New Roman"/>
        </w:rPr>
        <w:t xml:space="preserve"> </w:t>
      </w:r>
      <w:r>
        <w:rPr>
          <w:rFonts w:ascii="Nirmala UI" w:hAnsi="Nirmala UI" w:eastAsia="Nirmala UI" w:cs="Nirmala UI"/>
        </w:rPr>
        <w:t>ବିଲୋପ</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w:t>
      </w:r>
      <w:r>
        <w:rPr>
          <w:rFonts w:ascii="Nirmala UI" w:hAnsi="Nirmala UI" w:eastAsia="Nirmala UI" w:cs="Nirmala UI"/>
        </w:rPr>
        <w:t>ରକ୍ଷା</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ଲୁଚାଇ</w:t>
      </w:r>
      <w:r>
        <w:rPr>
          <w:rFonts w:ascii="Times New Roman" w:hAnsi="Times New Roman" w:eastAsia="Times New Roman" w:cs="Times New Roman"/>
        </w:rPr>
        <w:t xml:space="preserve"> </w:t>
      </w:r>
      <w:r>
        <w:rPr>
          <w:rFonts w:ascii="Nirmala UI" w:hAnsi="Nirmala UI" w:eastAsia="Nirmala UI" w:cs="Nirmala UI"/>
        </w:rPr>
        <w:t>ରଖନ୍ତି।</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ସିଦ୍ଧାନ୍ତ</w:t>
      </w:r>
      <w:r>
        <w:rPr>
          <w:rFonts w:ascii="Times New Roman" w:hAnsi="Times New Roman" w:eastAsia="Times New Roman" w:cs="Times New Roman"/>
        </w:rPr>
        <w:t xml:space="preserve"> </w:t>
      </w:r>
      <w:r>
        <w:rPr>
          <w:rFonts w:ascii="Nirmala UI" w:hAnsi="Nirmala UI" w:eastAsia="Nirmala UI" w:cs="Nirmala UI"/>
        </w:rPr>
        <w:t>ଅଛି।</w:t>
      </w:r>
    </w:p>
    <w:p>
      <w:pPr>
        <w:pStyle w:val="ArticleScripture"/>
        <w:jc w:val="left"/>
      </w:pPr>
      <w:r>
        <w:rPr>
          <w:rFonts w:ascii="Times New Roman" w:hAnsi="Times New Roman" w:eastAsia="Times New Roman" w:cs="Times New Roman"/>
        </w:rPr>
        <w:t>“Yaadni reer Bereyaa cuunfaa loogiitiin hin dhiphatamne turan. Dhugummaa barsiisota ergamoonni lallaban qorachuuf fedhii qabu turan. Macaafa Qulqulluu qorachuuf ka’anis, fedhii beekuu qofaan miti; garuu waa’ee Masiihicha abdachiifame kan barreeffame maal akka ta’e akka baratanif ture. Guyyaa guyyaadhaan galmeewwan hafuuraan kakaafaman ni barbaadu turan; akkuma isaan caaffata caaffataan wal bira qabanii ilaalanitti, ergamoonni samii isaanii bira turan; yaada isaanii ibsaa, garaa isaanii irrattis dhiibbaa godhaa turan.</w:t>
      </w:r>
    </w:p>
    <w:p>
      <w:pPr>
        <w:pStyle w:val="ArticleScripture"/>
        <w:jc w:val="left"/>
      </w:pPr>
      <w:r>
        <w:rPr>
          <w:rFonts w:ascii="Times New Roman" w:hAnsi="Times New Roman" w:eastAsia="Times New Roman" w:cs="Times New Roman"/>
        </w:rPr>
        <w:t>“</w:t>
      </w:r>
      <w:r>
        <w:rPr>
          <w:rFonts w:ascii="Nirmala UI" w:hAnsi="Nirmala UI" w:eastAsia="Nirmala UI" w:cs="Nirmala UI"/>
        </w:rPr>
        <w:t>যেখানেই</w:t>
      </w:r>
      <w:r>
        <w:rPr>
          <w:rFonts w:ascii="Times New Roman" w:hAnsi="Times New Roman" w:eastAsia="Times New Roman" w:cs="Times New Roman"/>
        </w:rPr>
        <w:t xml:space="preserve"> </w:t>
      </w:r>
      <w:r>
        <w:rPr>
          <w:rFonts w:ascii="Nirmala UI" w:hAnsi="Nirmala UI" w:eastAsia="Nirmala UI" w:cs="Nirmala UI"/>
        </w:rPr>
        <w:t>সুসমাচাৰৰ</w:t>
      </w:r>
      <w:r>
        <w:rPr>
          <w:rFonts w:ascii="Times New Roman" w:hAnsi="Times New Roman" w:eastAsia="Times New Roman" w:cs="Times New Roman"/>
        </w:rPr>
        <w:t xml:space="preserve"> </w:t>
      </w:r>
      <w:r>
        <w:rPr>
          <w:rFonts w:ascii="Nirmala UI" w:hAnsi="Nirmala UI" w:eastAsia="Nirmala UI" w:cs="Nirmala UI"/>
        </w:rPr>
        <w:t>সত্যসমূহ</w:t>
      </w:r>
      <w:r>
        <w:rPr>
          <w:rFonts w:ascii="Times New Roman" w:hAnsi="Times New Roman" w:eastAsia="Times New Roman" w:cs="Times New Roman"/>
        </w:rPr>
        <w:t xml:space="preserve"> </w:t>
      </w:r>
      <w:r>
        <w:rPr>
          <w:rFonts w:ascii="Nirmala UI" w:hAnsi="Nirmala UI" w:eastAsia="Nirmala UI" w:cs="Nirmala UI"/>
        </w:rPr>
        <w:t>ঘোষণা</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হয়</w:t>
      </w:r>
      <w:r>
        <w:rPr>
          <w:rFonts w:ascii="Times New Roman" w:hAnsi="Times New Roman" w:eastAsia="Times New Roman" w:cs="Times New Roman"/>
        </w:rPr>
        <w:t xml:space="preserve">, </w:t>
      </w:r>
      <w:r>
        <w:rPr>
          <w:rFonts w:ascii="Nirmala UI" w:hAnsi="Nirmala UI" w:eastAsia="Nirmala UI" w:cs="Nirmala UI"/>
        </w:rPr>
        <w:t>তাতেই</w:t>
      </w:r>
      <w:r>
        <w:rPr>
          <w:rFonts w:ascii="Times New Roman" w:hAnsi="Times New Roman" w:eastAsia="Times New Roman" w:cs="Times New Roman"/>
        </w:rPr>
        <w:t xml:space="preserve"> </w:t>
      </w:r>
      <w:r>
        <w:rPr>
          <w:rFonts w:ascii="Nirmala UI" w:hAnsi="Nirmala UI" w:eastAsia="Nirmala UI" w:cs="Nirmala UI"/>
        </w:rPr>
        <w:t>যিসকলে</w:t>
      </w:r>
      <w:r>
        <w:rPr>
          <w:rFonts w:ascii="Times New Roman" w:hAnsi="Times New Roman" w:eastAsia="Times New Roman" w:cs="Times New Roman"/>
        </w:rPr>
        <w:t xml:space="preserve"> </w:t>
      </w:r>
      <w:r>
        <w:rPr>
          <w:rFonts w:ascii="Nirmala UI" w:hAnsi="Nirmala UI" w:eastAsia="Nirmala UI" w:cs="Nirmala UI"/>
        </w:rPr>
        <w:t>আন্তৰিকভাৱে</w:t>
      </w:r>
      <w:r>
        <w:rPr>
          <w:rFonts w:ascii="Times New Roman" w:hAnsi="Times New Roman" w:eastAsia="Times New Roman" w:cs="Times New Roman"/>
        </w:rPr>
        <w:t xml:space="preserve"> </w:t>
      </w:r>
      <w:r>
        <w:rPr>
          <w:rFonts w:ascii="Nirmala UI" w:hAnsi="Nirmala UI" w:eastAsia="Nirmala UI" w:cs="Nirmala UI"/>
        </w:rPr>
        <w:t>সৎকর্ম</w:t>
      </w:r>
      <w:r>
        <w:rPr>
          <w:rFonts w:ascii="Times New Roman" w:hAnsi="Times New Roman" w:eastAsia="Times New Roman" w:cs="Times New Roman"/>
        </w:rPr>
        <w:t xml:space="preserve"> </w:t>
      </w:r>
      <w:r>
        <w:rPr>
          <w:rFonts w:ascii="Nirmala UI" w:hAnsi="Nirmala UI" w:eastAsia="Nirmala UI" w:cs="Nirmala UI"/>
        </w:rPr>
        <w:t>কৰিবলৈ</w:t>
      </w:r>
      <w:r>
        <w:rPr>
          <w:rFonts w:ascii="Times New Roman" w:hAnsi="Times New Roman" w:eastAsia="Times New Roman" w:cs="Times New Roman"/>
        </w:rPr>
        <w:t xml:space="preserve"> </w:t>
      </w:r>
      <w:r>
        <w:rPr>
          <w:rFonts w:ascii="Nirmala UI" w:hAnsi="Nirmala UI" w:eastAsia="Nirmala UI" w:cs="Nirmala UI"/>
        </w:rPr>
        <w:t>ইচ্ছা</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তেওঁলোক</w:t>
      </w:r>
      <w:r>
        <w:rPr>
          <w:rFonts w:ascii="Times New Roman" w:hAnsi="Times New Roman" w:eastAsia="Times New Roman" w:cs="Times New Roman"/>
        </w:rPr>
        <w:t xml:space="preserve"> </w:t>
      </w:r>
      <w:r>
        <w:rPr>
          <w:rFonts w:ascii="Nirmala UI" w:hAnsi="Nirmala UI" w:eastAsia="Nirmala UI" w:cs="Nirmala UI"/>
        </w:rPr>
        <w:t>পবিত্ৰশাস্ত্ৰ</w:t>
      </w:r>
      <w:r>
        <w:rPr>
          <w:rFonts w:ascii="Times New Roman" w:hAnsi="Times New Roman" w:eastAsia="Times New Roman" w:cs="Times New Roman"/>
        </w:rPr>
        <w:t xml:space="preserve"> </w:t>
      </w:r>
      <w:r>
        <w:rPr>
          <w:rFonts w:ascii="Nirmala UI" w:hAnsi="Nirmala UI" w:eastAsia="Nirmala UI" w:cs="Nirmala UI"/>
        </w:rPr>
        <w:t>মনোযোগসহ</w:t>
      </w:r>
      <w:r>
        <w:rPr>
          <w:rFonts w:ascii="Times New Roman" w:hAnsi="Times New Roman" w:eastAsia="Times New Roman" w:cs="Times New Roman"/>
        </w:rPr>
        <w:t xml:space="preserve"> </w:t>
      </w:r>
      <w:r>
        <w:rPr>
          <w:rFonts w:ascii="Nirmala UI" w:hAnsi="Nirmala UI" w:eastAsia="Nirmala UI" w:cs="Nirmala UI"/>
        </w:rPr>
        <w:t>অনুসন্ধান</w:t>
      </w:r>
      <w:r>
        <w:rPr>
          <w:rFonts w:ascii="Times New Roman" w:hAnsi="Times New Roman" w:eastAsia="Times New Roman" w:cs="Times New Roman"/>
        </w:rPr>
        <w:t xml:space="preserve"> </w:t>
      </w:r>
      <w:r>
        <w:rPr>
          <w:rFonts w:ascii="Nirmala UI" w:hAnsi="Nirmala UI" w:eastAsia="Nirmala UI" w:cs="Nirmala UI"/>
        </w:rPr>
        <w:t>কৰিবলৈ</w:t>
      </w:r>
      <w:r>
        <w:rPr>
          <w:rFonts w:ascii="Times New Roman" w:hAnsi="Times New Roman" w:eastAsia="Times New Roman" w:cs="Times New Roman"/>
        </w:rPr>
        <w:t xml:space="preserve"> </w:t>
      </w:r>
      <w:r>
        <w:rPr>
          <w:rFonts w:ascii="Nirmala UI" w:hAnsi="Nirmala UI" w:eastAsia="Nirmala UI" w:cs="Nirmala UI"/>
        </w:rPr>
        <w:t>পৰিচালিত</w:t>
      </w:r>
      <w:r>
        <w:rPr>
          <w:rFonts w:ascii="Times New Roman" w:hAnsi="Times New Roman" w:eastAsia="Times New Roman" w:cs="Times New Roman"/>
        </w:rPr>
        <w:t xml:space="preserve"> </w:t>
      </w:r>
      <w:r>
        <w:rPr>
          <w:rFonts w:ascii="Nirmala UI" w:hAnsi="Nirmala UI" w:eastAsia="Nirmala UI" w:cs="Nirmala UI"/>
        </w:rPr>
        <w:t>হয়।</w:t>
      </w:r>
      <w:r>
        <w:rPr>
          <w:rFonts w:ascii="Times New Roman" w:hAnsi="Times New Roman" w:eastAsia="Times New Roman" w:cs="Times New Roman"/>
        </w:rPr>
        <w:t xml:space="preserve"> </w:t>
      </w:r>
      <w:r>
        <w:rPr>
          <w:rFonts w:ascii="Nirmala UI" w:hAnsi="Nirmala UI" w:eastAsia="Nirmala UI" w:cs="Nirmala UI"/>
        </w:rPr>
        <w:t>যদি</w:t>
      </w:r>
      <w:r>
        <w:rPr>
          <w:rFonts w:ascii="Times New Roman" w:hAnsi="Times New Roman" w:eastAsia="Times New Roman" w:cs="Times New Roman"/>
        </w:rPr>
        <w:t xml:space="preserve"> </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পৃথিৱীৰ</w:t>
      </w:r>
      <w:r>
        <w:rPr>
          <w:rFonts w:ascii="Times New Roman" w:hAnsi="Times New Roman" w:eastAsia="Times New Roman" w:cs="Times New Roman"/>
        </w:rPr>
        <w:t xml:space="preserve"> </w:t>
      </w:r>
      <w:r>
        <w:rPr>
          <w:rFonts w:ascii="Nirmala UI" w:hAnsi="Nirmala UI" w:eastAsia="Nirmala UI" w:cs="Nirmala UI"/>
        </w:rPr>
        <w:t>ইতিহাসৰ</w:t>
      </w:r>
      <w:r>
        <w:rPr>
          <w:rFonts w:ascii="Times New Roman" w:hAnsi="Times New Roman" w:eastAsia="Times New Roman" w:cs="Times New Roman"/>
        </w:rPr>
        <w:t xml:space="preserve"> </w:t>
      </w:r>
      <w:r>
        <w:rPr>
          <w:rFonts w:ascii="Nirmala UI" w:hAnsi="Nirmala UI" w:eastAsia="Nirmala UI" w:cs="Nirmala UI"/>
        </w:rPr>
        <w:t>অন্তিম</w:t>
      </w:r>
      <w:r>
        <w:rPr>
          <w:rFonts w:ascii="Times New Roman" w:hAnsi="Times New Roman" w:eastAsia="Times New Roman" w:cs="Times New Roman"/>
        </w:rPr>
        <w:t xml:space="preserve"> </w:t>
      </w:r>
      <w:r>
        <w:rPr>
          <w:rFonts w:ascii="Nirmala UI" w:hAnsi="Nirmala UI" w:eastAsia="Nirmala UI" w:cs="Nirmala UI"/>
        </w:rPr>
        <w:t>পৰ্বসমূহত</w:t>
      </w:r>
      <w:r>
        <w:rPr>
          <w:rFonts w:ascii="Times New Roman" w:hAnsi="Times New Roman" w:eastAsia="Times New Roman" w:cs="Times New Roman"/>
        </w:rPr>
        <w:t xml:space="preserve">, </w:t>
      </w:r>
      <w:r>
        <w:rPr>
          <w:rFonts w:ascii="Nirmala UI" w:hAnsi="Nirmala UI" w:eastAsia="Nirmala UI" w:cs="Nirmala UI"/>
        </w:rPr>
        <w:t>যিসকলৰ</w:t>
      </w:r>
      <w:r>
        <w:rPr>
          <w:rFonts w:ascii="Times New Roman" w:hAnsi="Times New Roman" w:eastAsia="Times New Roman" w:cs="Times New Roman"/>
        </w:rPr>
        <w:t xml:space="preserve"> </w:t>
      </w:r>
      <w:r>
        <w:rPr>
          <w:rFonts w:ascii="Nirmala UI" w:hAnsi="Nirmala UI" w:eastAsia="Nirmala UI" w:cs="Nirmala UI"/>
        </w:rPr>
        <w:t>আগত</w:t>
      </w:r>
      <w:r>
        <w:rPr>
          <w:rFonts w:ascii="Times New Roman" w:hAnsi="Times New Roman" w:eastAsia="Times New Roman" w:cs="Times New Roman"/>
        </w:rPr>
        <w:t xml:space="preserve"> </w:t>
      </w:r>
      <w:r>
        <w:rPr>
          <w:rFonts w:ascii="Nirmala UI" w:hAnsi="Nirmala UI" w:eastAsia="Nirmala UI" w:cs="Nirmala UI"/>
        </w:rPr>
        <w:t>পৰীক্ষামূলক</w:t>
      </w:r>
      <w:r>
        <w:rPr>
          <w:rFonts w:ascii="Times New Roman" w:hAnsi="Times New Roman" w:eastAsia="Times New Roman" w:cs="Times New Roman"/>
        </w:rPr>
        <w:t xml:space="preserve"> </w:t>
      </w:r>
      <w:r>
        <w:rPr>
          <w:rFonts w:ascii="Nirmala UI" w:hAnsi="Nirmala UI" w:eastAsia="Nirmala UI" w:cs="Nirmala UI"/>
        </w:rPr>
        <w:t>সত্যসমূহ</w:t>
      </w:r>
      <w:r>
        <w:rPr>
          <w:rFonts w:ascii="Times New Roman" w:hAnsi="Times New Roman" w:eastAsia="Times New Roman" w:cs="Times New Roman"/>
        </w:rPr>
        <w:t xml:space="preserve"> </w:t>
      </w:r>
      <w:r>
        <w:rPr>
          <w:rFonts w:ascii="Nirmala UI" w:hAnsi="Nirmala UI" w:eastAsia="Nirmala UI" w:cs="Nirmala UI"/>
        </w:rPr>
        <w:t>ঘোষণা</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হয়</w:t>
      </w:r>
      <w:r>
        <w:rPr>
          <w:rFonts w:ascii="Times New Roman" w:hAnsi="Times New Roman" w:eastAsia="Times New Roman" w:cs="Times New Roman"/>
        </w:rPr>
        <w:t xml:space="preserve">, </w:t>
      </w:r>
      <w:r>
        <w:rPr>
          <w:rFonts w:ascii="Nirmala UI" w:hAnsi="Nirmala UI" w:eastAsia="Nirmala UI" w:cs="Nirmala UI"/>
        </w:rPr>
        <w:t>তেওঁলোকে</w:t>
      </w:r>
      <w:r>
        <w:rPr>
          <w:rFonts w:ascii="Times New Roman" w:hAnsi="Times New Roman" w:eastAsia="Times New Roman" w:cs="Times New Roman"/>
        </w:rPr>
        <w:t xml:space="preserve"> </w:t>
      </w:r>
      <w:r>
        <w:rPr>
          <w:rFonts w:ascii="Nirmala UI" w:hAnsi="Nirmala UI" w:eastAsia="Nirmala UI" w:cs="Nirmala UI"/>
        </w:rPr>
        <w:t>বেৰীয়াবাসীসকলৰ</w:t>
      </w:r>
      <w:r>
        <w:rPr>
          <w:rFonts w:ascii="Times New Roman" w:hAnsi="Times New Roman" w:eastAsia="Times New Roman" w:cs="Times New Roman"/>
        </w:rPr>
        <w:t xml:space="preserve"> </w:t>
      </w:r>
      <w:r>
        <w:rPr>
          <w:rFonts w:ascii="Nirmala UI" w:hAnsi="Nirmala UI" w:eastAsia="Nirmala UI" w:cs="Nirmala UI"/>
        </w:rPr>
        <w:t>উদাহৰণ</w:t>
      </w:r>
      <w:r>
        <w:rPr>
          <w:rFonts w:ascii="Times New Roman" w:hAnsi="Times New Roman" w:eastAsia="Times New Roman" w:cs="Times New Roman"/>
        </w:rPr>
        <w:t xml:space="preserve"> </w:t>
      </w:r>
      <w:r>
        <w:rPr>
          <w:rFonts w:ascii="Nirmala UI" w:hAnsi="Nirmala UI" w:eastAsia="Nirmala UI" w:cs="Nirmala UI"/>
        </w:rPr>
        <w:t>অনুসৰণ</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প্ৰতিদিনে</w:t>
      </w:r>
      <w:r>
        <w:rPr>
          <w:rFonts w:ascii="Times New Roman" w:hAnsi="Times New Roman" w:eastAsia="Times New Roman" w:cs="Times New Roman"/>
        </w:rPr>
        <w:t xml:space="preserve"> </w:t>
      </w:r>
      <w:r>
        <w:rPr>
          <w:rFonts w:ascii="Nirmala UI" w:hAnsi="Nirmala UI" w:eastAsia="Nirmala UI" w:cs="Nirmala UI"/>
        </w:rPr>
        <w:t>পবিত্ৰশাস্ত্ৰ</w:t>
      </w:r>
      <w:r>
        <w:rPr>
          <w:rFonts w:ascii="Times New Roman" w:hAnsi="Times New Roman" w:eastAsia="Times New Roman" w:cs="Times New Roman"/>
        </w:rPr>
        <w:t xml:space="preserve"> </w:t>
      </w:r>
      <w:r>
        <w:rPr>
          <w:rFonts w:ascii="Nirmala UI" w:hAnsi="Nirmala UI" w:eastAsia="Nirmala UI" w:cs="Nirmala UI"/>
        </w:rPr>
        <w:t>অনুসন্ধান</w:t>
      </w:r>
      <w:r>
        <w:rPr>
          <w:rFonts w:ascii="Times New Roman" w:hAnsi="Times New Roman" w:eastAsia="Times New Roman" w:cs="Times New Roman"/>
        </w:rPr>
        <w:t xml:space="preserve"> </w:t>
      </w:r>
      <w:r>
        <w:rPr>
          <w:rFonts w:ascii="Nirmala UI" w:hAnsi="Nirmala UI" w:eastAsia="Nirmala UI" w:cs="Nirmala UI"/>
        </w:rPr>
        <w:t>কৰিলেহেঁতেন</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তেওঁলোকৰ</w:t>
      </w:r>
      <w:r>
        <w:rPr>
          <w:rFonts w:ascii="Times New Roman" w:hAnsi="Times New Roman" w:eastAsia="Times New Roman" w:cs="Times New Roman"/>
        </w:rPr>
        <w:t xml:space="preserve"> </w:t>
      </w:r>
      <w:r>
        <w:rPr>
          <w:rFonts w:ascii="Nirmala UI" w:hAnsi="Nirmala UI" w:eastAsia="Nirmala UI" w:cs="Nirmala UI"/>
        </w:rPr>
        <w:t>আগত</w:t>
      </w:r>
      <w:r>
        <w:rPr>
          <w:rFonts w:ascii="Times New Roman" w:hAnsi="Times New Roman" w:eastAsia="Times New Roman" w:cs="Times New Roman"/>
        </w:rPr>
        <w:t xml:space="preserve"> </w:t>
      </w:r>
      <w:r>
        <w:rPr>
          <w:rFonts w:ascii="Nirmala UI" w:hAnsi="Nirmala UI" w:eastAsia="Nirmala UI" w:cs="Nirmala UI"/>
        </w:rPr>
        <w:t>অনা</w:t>
      </w:r>
      <w:r>
        <w:rPr>
          <w:rFonts w:ascii="Times New Roman" w:hAnsi="Times New Roman" w:eastAsia="Times New Roman" w:cs="Times New Roman"/>
        </w:rPr>
        <w:t xml:space="preserve"> </w:t>
      </w:r>
      <w:r>
        <w:rPr>
          <w:rFonts w:ascii="Nirmala UI" w:hAnsi="Nirmala UI" w:eastAsia="Nirmala UI" w:cs="Nirmala UI"/>
        </w:rPr>
        <w:t>বাৰ্তাসমূহ</w:t>
      </w:r>
      <w:r>
        <w:rPr>
          <w:rFonts w:ascii="Times New Roman" w:hAnsi="Times New Roman" w:eastAsia="Times New Roman" w:cs="Times New Roman"/>
        </w:rPr>
        <w:t xml:space="preserve"> </w:t>
      </w:r>
      <w:r>
        <w:rPr>
          <w:rFonts w:ascii="Nirmala UI" w:hAnsi="Nirmala UI" w:eastAsia="Nirmala UI" w:cs="Nirmala UI"/>
        </w:rPr>
        <w:t>ঈশ্বৰৰ</w:t>
      </w:r>
      <w:r>
        <w:rPr>
          <w:rFonts w:ascii="Times New Roman" w:hAnsi="Times New Roman" w:eastAsia="Times New Roman" w:cs="Times New Roman"/>
        </w:rPr>
        <w:t xml:space="preserve"> </w:t>
      </w:r>
      <w:r>
        <w:rPr>
          <w:rFonts w:ascii="Nirmala UI" w:hAnsi="Nirmala UI" w:eastAsia="Nirmala UI" w:cs="Nirmala UI"/>
        </w:rPr>
        <w:t>বাক্যৰ</w:t>
      </w:r>
      <w:r>
        <w:rPr>
          <w:rFonts w:ascii="Times New Roman" w:hAnsi="Times New Roman" w:eastAsia="Times New Roman" w:cs="Times New Roman"/>
        </w:rPr>
        <w:t xml:space="preserve"> </w:t>
      </w:r>
      <w:r>
        <w:rPr>
          <w:rFonts w:ascii="Nirmala UI" w:hAnsi="Nirmala UI" w:eastAsia="Nirmala UI" w:cs="Nirmala UI"/>
        </w:rPr>
        <w:t>সৈতে</w:t>
      </w:r>
      <w:r>
        <w:rPr>
          <w:rFonts w:ascii="Times New Roman" w:hAnsi="Times New Roman" w:eastAsia="Times New Roman" w:cs="Times New Roman"/>
        </w:rPr>
        <w:t xml:space="preserve"> </w:t>
      </w:r>
      <w:r>
        <w:rPr>
          <w:rFonts w:ascii="Nirmala UI" w:hAnsi="Nirmala UI" w:eastAsia="Nirmala UI" w:cs="Nirmala UI"/>
        </w:rPr>
        <w:t>তুলনা</w:t>
      </w:r>
      <w:r>
        <w:rPr>
          <w:rFonts w:ascii="Times New Roman" w:hAnsi="Times New Roman" w:eastAsia="Times New Roman" w:cs="Times New Roman"/>
        </w:rPr>
        <w:t xml:space="preserve"> </w:t>
      </w:r>
      <w:r>
        <w:rPr>
          <w:rFonts w:ascii="Nirmala UI" w:hAnsi="Nirmala UI" w:eastAsia="Nirmala UI" w:cs="Nirmala UI"/>
        </w:rPr>
        <w:t>কৰিলেহেঁতেন</w:t>
      </w:r>
      <w:r>
        <w:rPr>
          <w:rFonts w:ascii="Times New Roman" w:hAnsi="Times New Roman" w:eastAsia="Times New Roman" w:cs="Times New Roman"/>
        </w:rPr>
        <w:t xml:space="preserve">, </w:t>
      </w:r>
      <w:r>
        <w:rPr>
          <w:rFonts w:ascii="Nirmala UI" w:hAnsi="Nirmala UI" w:eastAsia="Nirmala UI" w:cs="Nirmala UI"/>
        </w:rPr>
        <w:t>তেন্তে</w:t>
      </w:r>
      <w:r>
        <w:rPr>
          <w:rFonts w:ascii="Times New Roman" w:hAnsi="Times New Roman" w:eastAsia="Times New Roman" w:cs="Times New Roman"/>
        </w:rPr>
        <w:t xml:space="preserve"> </w:t>
      </w:r>
      <w:r>
        <w:rPr>
          <w:rFonts w:ascii="Nirmala UI" w:hAnsi="Nirmala UI" w:eastAsia="Nirmala UI" w:cs="Nirmala UI"/>
        </w:rPr>
        <w:t>আজি</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w:t>
      </w:r>
      <w:r>
        <w:rPr>
          <w:rFonts w:ascii="Nirmala UI" w:hAnsi="Nirmala UI" w:eastAsia="Nirmala UI" w:cs="Nirmala UI"/>
        </w:rPr>
        <w:t>ত</w:t>
      </w:r>
      <w:r>
        <w:rPr>
          <w:rFonts w:ascii="Times New Roman" w:hAnsi="Times New Roman" w:eastAsia="Times New Roman" w:cs="Times New Roman"/>
        </w:rPr>
        <w:t xml:space="preserve"> </w:t>
      </w:r>
      <w:r>
        <w:rPr>
          <w:rFonts w:ascii="Nirmala UI" w:hAnsi="Nirmala UI" w:eastAsia="Nirmala UI" w:cs="Nirmala UI"/>
        </w:rPr>
        <w:t>এতিয়া</w:t>
      </w:r>
      <w:r>
        <w:rPr>
          <w:rFonts w:ascii="Times New Roman" w:hAnsi="Times New Roman" w:eastAsia="Times New Roman" w:cs="Times New Roman"/>
        </w:rPr>
        <w:t xml:space="preserve"> </w:t>
      </w:r>
      <w:r>
        <w:rPr>
          <w:rFonts w:ascii="Nirmala UI" w:hAnsi="Nirmala UI" w:eastAsia="Nirmala UI" w:cs="Nirmala UI"/>
        </w:rPr>
        <w:t>তুলনামূলকভাৱে</w:t>
      </w:r>
      <w:r>
        <w:rPr>
          <w:rFonts w:ascii="Times New Roman" w:hAnsi="Times New Roman" w:eastAsia="Times New Roman" w:cs="Times New Roman"/>
        </w:rPr>
        <w:t xml:space="preserve"> </w:t>
      </w:r>
      <w:r>
        <w:rPr>
          <w:rFonts w:ascii="Nirmala UI" w:hAnsi="Nirmala UI" w:eastAsia="Nirmala UI" w:cs="Nirmala UI"/>
        </w:rPr>
        <w:t>অতি</w:t>
      </w:r>
      <w:r>
        <w:rPr>
          <w:rFonts w:ascii="Times New Roman" w:hAnsi="Times New Roman" w:eastAsia="Times New Roman" w:cs="Times New Roman"/>
        </w:rPr>
        <w:t xml:space="preserve"> </w:t>
      </w:r>
      <w:r>
        <w:rPr>
          <w:rFonts w:ascii="Nirmala UI" w:hAnsi="Nirmala UI" w:eastAsia="Nirmala UI" w:cs="Nirmala UI"/>
        </w:rPr>
        <w:t>কম</w:t>
      </w:r>
      <w:r>
        <w:rPr>
          <w:rFonts w:ascii="Times New Roman" w:hAnsi="Times New Roman" w:eastAsia="Times New Roman" w:cs="Times New Roman"/>
        </w:rPr>
        <w:t xml:space="preserve"> </w:t>
      </w:r>
      <w:r>
        <w:rPr>
          <w:rFonts w:ascii="Nirmala UI" w:hAnsi="Nirmala UI" w:eastAsia="Nirmala UI" w:cs="Nirmala UI"/>
        </w:rPr>
        <w:t>লোক</w:t>
      </w:r>
      <w:r>
        <w:rPr>
          <w:rFonts w:ascii="Times New Roman" w:hAnsi="Times New Roman" w:eastAsia="Times New Roman" w:cs="Times New Roman"/>
        </w:rPr>
        <w:t xml:space="preserve"> </w:t>
      </w:r>
      <w:r>
        <w:rPr>
          <w:rFonts w:ascii="Nirmala UI" w:hAnsi="Nirmala UI" w:eastAsia="Nirmala UI" w:cs="Nirmala UI"/>
        </w:rPr>
        <w:t>আছে</w:t>
      </w:r>
      <w:r>
        <w:rPr>
          <w:rFonts w:ascii="Times New Roman" w:hAnsi="Times New Roman" w:eastAsia="Times New Roman" w:cs="Times New Roman"/>
        </w:rPr>
        <w:t xml:space="preserve">, </w:t>
      </w:r>
      <w:r>
        <w:rPr>
          <w:rFonts w:ascii="Nirmala UI" w:hAnsi="Nirmala UI" w:eastAsia="Nirmala UI" w:cs="Nirmala UI"/>
        </w:rPr>
        <w:t>তাত</w:t>
      </w:r>
      <w:r>
        <w:rPr>
          <w:rFonts w:ascii="Times New Roman" w:hAnsi="Times New Roman" w:eastAsia="Times New Roman" w:cs="Times New Roman"/>
        </w:rPr>
        <w:t xml:space="preserve"> </w:t>
      </w:r>
      <w:r>
        <w:rPr>
          <w:rFonts w:ascii="Nirmala UI" w:hAnsi="Nirmala UI" w:eastAsia="Nirmala UI" w:cs="Nirmala UI"/>
        </w:rPr>
        <w:t>ঈশ্বৰৰ</w:t>
      </w:r>
      <w:r>
        <w:rPr>
          <w:rFonts w:ascii="Times New Roman" w:hAnsi="Times New Roman" w:eastAsia="Times New Roman" w:cs="Times New Roman"/>
        </w:rPr>
        <w:t xml:space="preserve"> </w:t>
      </w:r>
      <w:r>
        <w:rPr>
          <w:rFonts w:ascii="Nirmala UI" w:hAnsi="Nirmala UI" w:eastAsia="Nirmala UI" w:cs="Nirmala UI"/>
        </w:rPr>
        <w:t>ব্যৱস্থাৰ</w:t>
      </w:r>
      <w:r>
        <w:rPr>
          <w:rFonts w:ascii="Times New Roman" w:hAnsi="Times New Roman" w:eastAsia="Times New Roman" w:cs="Times New Roman"/>
        </w:rPr>
        <w:t xml:space="preserve"> </w:t>
      </w:r>
      <w:r>
        <w:rPr>
          <w:rFonts w:ascii="Nirmala UI" w:hAnsi="Nirmala UI" w:eastAsia="Nirmala UI" w:cs="Nirmala UI"/>
        </w:rPr>
        <w:t>বিধানসমূহৰ</w:t>
      </w:r>
      <w:r>
        <w:rPr>
          <w:rFonts w:ascii="Times New Roman" w:hAnsi="Times New Roman" w:eastAsia="Times New Roman" w:cs="Times New Roman"/>
        </w:rPr>
        <w:t xml:space="preserve"> </w:t>
      </w:r>
      <w:r>
        <w:rPr>
          <w:rFonts w:ascii="Nirmala UI" w:hAnsi="Nirmala UI" w:eastAsia="Nirmala UI" w:cs="Nirmala UI"/>
        </w:rPr>
        <w:t>প্ৰতি</w:t>
      </w:r>
      <w:r>
        <w:rPr>
          <w:rFonts w:ascii="Times New Roman" w:hAnsi="Times New Roman" w:eastAsia="Times New Roman" w:cs="Times New Roman"/>
        </w:rPr>
        <w:t xml:space="preserve"> </w:t>
      </w:r>
      <w:r>
        <w:rPr>
          <w:rFonts w:ascii="Nirmala UI" w:hAnsi="Nirmala UI" w:eastAsia="Nirmala UI" w:cs="Nirmala UI"/>
        </w:rPr>
        <w:t>বিশ্বস্ত</w:t>
      </w:r>
      <w:r>
        <w:rPr>
          <w:rFonts w:ascii="Times New Roman" w:hAnsi="Times New Roman" w:eastAsia="Times New Roman" w:cs="Times New Roman"/>
        </w:rPr>
        <w:t xml:space="preserve"> </w:t>
      </w:r>
      <w:r>
        <w:rPr>
          <w:rFonts w:ascii="Nirmala UI" w:hAnsi="Nirmala UI" w:eastAsia="Nirmala UI" w:cs="Nirmala UI"/>
        </w:rPr>
        <w:t>এক</w:t>
      </w:r>
      <w:r>
        <w:rPr>
          <w:rFonts w:ascii="Times New Roman" w:hAnsi="Times New Roman" w:eastAsia="Times New Roman" w:cs="Times New Roman"/>
        </w:rPr>
        <w:t xml:space="preserve"> </w:t>
      </w:r>
      <w:r>
        <w:rPr>
          <w:rFonts w:ascii="Nirmala UI" w:hAnsi="Nirmala UI" w:eastAsia="Nirmala UI" w:cs="Nirmala UI"/>
        </w:rPr>
        <w:t>বৃহৎ</w:t>
      </w:r>
      <w:r>
        <w:rPr>
          <w:rFonts w:ascii="Times New Roman" w:hAnsi="Times New Roman" w:eastAsia="Times New Roman" w:cs="Times New Roman"/>
        </w:rPr>
        <w:t xml:space="preserve"> </w:t>
      </w:r>
      <w:r>
        <w:rPr>
          <w:rFonts w:ascii="Nirmala UI" w:hAnsi="Nirmala UI" w:eastAsia="Nirmala UI" w:cs="Nirmala UI"/>
        </w:rPr>
        <w:t>সংখ্যক</w:t>
      </w:r>
      <w:r>
        <w:rPr>
          <w:rFonts w:ascii="Times New Roman" w:hAnsi="Times New Roman" w:eastAsia="Times New Roman" w:cs="Times New Roman"/>
        </w:rPr>
        <w:t xml:space="preserve"> </w:t>
      </w:r>
      <w:r>
        <w:rPr>
          <w:rFonts w:ascii="Nirmala UI" w:hAnsi="Nirmala UI" w:eastAsia="Nirmala UI" w:cs="Nirmala UI"/>
        </w:rPr>
        <w:t>লোক</w:t>
      </w:r>
      <w:r>
        <w:rPr>
          <w:rFonts w:ascii="Times New Roman" w:hAnsi="Times New Roman" w:eastAsia="Times New Roman" w:cs="Times New Roman"/>
        </w:rPr>
        <w:t xml:space="preserve"> </w:t>
      </w:r>
      <w:r>
        <w:rPr>
          <w:rFonts w:ascii="Nirmala UI" w:hAnsi="Nirmala UI" w:eastAsia="Nirmala UI" w:cs="Nirmala UI"/>
        </w:rPr>
        <w:t>থাকিলেহেঁতেন।</w:t>
      </w:r>
      <w:r>
        <w:rPr>
          <w:rFonts w:ascii="Times New Roman" w:hAnsi="Times New Roman" w:eastAsia="Times New Roman" w:cs="Times New Roman"/>
        </w:rPr>
        <w:t xml:space="preserve"> </w:t>
      </w:r>
      <w:r>
        <w:rPr>
          <w:rFonts w:ascii="Nirmala UI" w:hAnsi="Nirmala UI" w:eastAsia="Nirmala UI" w:cs="Nirmala UI"/>
        </w:rPr>
        <w:t>কিন্তু</w:t>
      </w:r>
      <w:r>
        <w:rPr>
          <w:rFonts w:ascii="Times New Roman" w:hAnsi="Times New Roman" w:eastAsia="Times New Roman" w:cs="Times New Roman"/>
        </w:rPr>
        <w:t xml:space="preserve"> </w:t>
      </w:r>
      <w:r>
        <w:rPr>
          <w:rFonts w:ascii="Nirmala UI" w:hAnsi="Nirmala UI" w:eastAsia="Nirmala UI" w:cs="Nirmala UI"/>
        </w:rPr>
        <w:t>যেতিয়া</w:t>
      </w:r>
      <w:r>
        <w:rPr>
          <w:rFonts w:ascii="Times New Roman" w:hAnsi="Times New Roman" w:eastAsia="Times New Roman" w:cs="Times New Roman"/>
        </w:rPr>
        <w:t xml:space="preserve"> </w:t>
      </w:r>
      <w:r>
        <w:rPr>
          <w:rFonts w:ascii="Nirmala UI" w:hAnsi="Nirmala UI" w:eastAsia="Nirmala UI" w:cs="Nirmala UI"/>
        </w:rPr>
        <w:t>বাইবেলৰ</w:t>
      </w:r>
      <w:r>
        <w:rPr>
          <w:rFonts w:ascii="Times New Roman" w:hAnsi="Times New Roman" w:eastAsia="Times New Roman" w:cs="Times New Roman"/>
        </w:rPr>
        <w:t xml:space="preserve"> </w:t>
      </w:r>
      <w:r>
        <w:rPr>
          <w:rFonts w:ascii="Nirmala UI" w:hAnsi="Nirmala UI" w:eastAsia="Nirmala UI" w:cs="Nirmala UI"/>
        </w:rPr>
        <w:t>অপ্ৰিয়</w:t>
      </w:r>
      <w:r>
        <w:rPr>
          <w:rFonts w:ascii="Times New Roman" w:hAnsi="Times New Roman" w:eastAsia="Times New Roman" w:cs="Times New Roman"/>
        </w:rPr>
        <w:t xml:space="preserve"> </w:t>
      </w:r>
      <w:r>
        <w:rPr>
          <w:rFonts w:ascii="Nirmala UI" w:hAnsi="Nirmala UI" w:eastAsia="Nirmala UI" w:cs="Nirmala UI"/>
        </w:rPr>
        <w:t>সত্যসমূহ</w:t>
      </w:r>
      <w:r>
        <w:rPr>
          <w:rFonts w:ascii="Times New Roman" w:hAnsi="Times New Roman" w:eastAsia="Times New Roman" w:cs="Times New Roman"/>
        </w:rPr>
        <w:t xml:space="preserve"> </w:t>
      </w:r>
      <w:r>
        <w:rPr>
          <w:rFonts w:ascii="Nirmala UI" w:hAnsi="Nirmala UI" w:eastAsia="Nirmala UI" w:cs="Nirmala UI"/>
        </w:rPr>
        <w:t>উপস্থাপন</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হয়</w:t>
      </w:r>
      <w:r>
        <w:rPr>
          <w:rFonts w:ascii="Times New Roman" w:hAnsi="Times New Roman" w:eastAsia="Times New Roman" w:cs="Times New Roman"/>
        </w:rPr>
        <w:t xml:space="preserve">, </w:t>
      </w:r>
      <w:r>
        <w:rPr>
          <w:rFonts w:ascii="Nirmala UI" w:hAnsi="Nirmala UI" w:eastAsia="Nirmala UI" w:cs="Nirmala UI"/>
        </w:rPr>
        <w:t>তেতিয়া</w:t>
      </w:r>
      <w:r>
        <w:rPr>
          <w:rFonts w:ascii="Times New Roman" w:hAnsi="Times New Roman" w:eastAsia="Times New Roman" w:cs="Times New Roman"/>
        </w:rPr>
        <w:t xml:space="preserve"> </w:t>
      </w:r>
      <w:r>
        <w:rPr>
          <w:rFonts w:ascii="Nirmala UI" w:hAnsi="Nirmala UI" w:eastAsia="Nirmala UI" w:cs="Nirmala UI"/>
        </w:rPr>
        <w:t>বহুতে</w:t>
      </w:r>
      <w:r>
        <w:rPr>
          <w:rFonts w:ascii="Times New Roman" w:hAnsi="Times New Roman" w:eastAsia="Times New Roman" w:cs="Times New Roman"/>
        </w:rPr>
        <w:t xml:space="preserve"> </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অনুসন্ধান</w:t>
      </w:r>
      <w:r>
        <w:rPr>
          <w:rFonts w:ascii="Times New Roman" w:hAnsi="Times New Roman" w:eastAsia="Times New Roman" w:cs="Times New Roman"/>
        </w:rPr>
        <w:t xml:space="preserve"> </w:t>
      </w:r>
      <w:r>
        <w:rPr>
          <w:rFonts w:ascii="Nirmala UI" w:hAnsi="Nirmala UI" w:eastAsia="Nirmala UI" w:cs="Nirmala UI"/>
        </w:rPr>
        <w:t>কৰিবলৈ</w:t>
      </w:r>
      <w:r>
        <w:rPr>
          <w:rFonts w:ascii="Times New Roman" w:hAnsi="Times New Roman" w:eastAsia="Times New Roman" w:cs="Times New Roman"/>
        </w:rPr>
        <w:t xml:space="preserve"> </w:t>
      </w:r>
      <w:r>
        <w:rPr>
          <w:rFonts w:ascii="Nirmala UI" w:hAnsi="Nirmala UI" w:eastAsia="Nirmala UI" w:cs="Nirmala UI"/>
        </w:rPr>
        <w:t>অস্বীকাৰ</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যদিও</w:t>
      </w:r>
      <w:r>
        <w:rPr>
          <w:rFonts w:ascii="Times New Roman" w:hAnsi="Times New Roman" w:eastAsia="Times New Roman" w:cs="Times New Roman"/>
        </w:rPr>
        <w:t xml:space="preserve"> </w:t>
      </w:r>
      <w:r>
        <w:rPr>
          <w:rFonts w:ascii="Nirmala UI" w:hAnsi="Nirmala UI" w:eastAsia="Nirmala UI" w:cs="Nirmala UI"/>
        </w:rPr>
        <w:t>তেওঁলোকে</w:t>
      </w:r>
      <w:r>
        <w:rPr>
          <w:rFonts w:ascii="Times New Roman" w:hAnsi="Times New Roman" w:eastAsia="Times New Roman" w:cs="Times New Roman"/>
        </w:rPr>
        <w:t xml:space="preserve"> </w:t>
      </w:r>
      <w:r>
        <w:rPr>
          <w:rFonts w:ascii="Nirmala UI" w:hAnsi="Nirmala UI" w:eastAsia="Nirmala UI" w:cs="Nirmala UI"/>
        </w:rPr>
        <w:t>পবিত্ৰশাস্ত্ৰৰ</w:t>
      </w:r>
      <w:r>
        <w:rPr>
          <w:rFonts w:ascii="Times New Roman" w:hAnsi="Times New Roman" w:eastAsia="Times New Roman" w:cs="Times New Roman"/>
        </w:rPr>
        <w:t xml:space="preserve"> </w:t>
      </w:r>
      <w:r>
        <w:rPr>
          <w:rFonts w:ascii="Nirmala UI" w:hAnsi="Nirmala UI" w:eastAsia="Nirmala UI" w:cs="Nirmala UI"/>
        </w:rPr>
        <w:t>স্পষ্ট</w:t>
      </w:r>
      <w:r>
        <w:rPr>
          <w:rFonts w:ascii="Times New Roman" w:hAnsi="Times New Roman" w:eastAsia="Times New Roman" w:cs="Times New Roman"/>
        </w:rPr>
        <w:t xml:space="preserve"> </w:t>
      </w:r>
      <w:r>
        <w:rPr>
          <w:rFonts w:ascii="Nirmala UI" w:hAnsi="Nirmala UI" w:eastAsia="Nirmala UI" w:cs="Nirmala UI"/>
        </w:rPr>
        <w:t>শিক্ষাসমূহ</w:t>
      </w:r>
      <w:r>
        <w:rPr>
          <w:rFonts w:ascii="Times New Roman" w:hAnsi="Times New Roman" w:eastAsia="Times New Roman" w:cs="Times New Roman"/>
        </w:rPr>
        <w:t xml:space="preserve"> </w:t>
      </w:r>
      <w:r>
        <w:rPr>
          <w:rFonts w:ascii="Nirmala UI" w:hAnsi="Nirmala UI" w:eastAsia="Nirmala UI" w:cs="Nirmala UI"/>
        </w:rPr>
        <w:t>খণ্ডন</w:t>
      </w:r>
      <w:r>
        <w:rPr>
          <w:rFonts w:ascii="Times New Roman" w:hAnsi="Times New Roman" w:eastAsia="Times New Roman" w:cs="Times New Roman"/>
        </w:rPr>
        <w:t xml:space="preserve"> </w:t>
      </w:r>
      <w:r>
        <w:rPr>
          <w:rFonts w:ascii="Nirmala UI" w:hAnsi="Nirmala UI" w:eastAsia="Nirmala UI" w:cs="Nirmala UI"/>
        </w:rPr>
        <w:t>কৰিব</w:t>
      </w:r>
      <w:r>
        <w:rPr>
          <w:rFonts w:ascii="Times New Roman" w:hAnsi="Times New Roman" w:eastAsia="Times New Roman" w:cs="Times New Roman"/>
        </w:rPr>
        <w:t xml:space="preserve"> </w:t>
      </w:r>
      <w:r>
        <w:rPr>
          <w:rFonts w:ascii="Nirmala UI" w:hAnsi="Nirmala UI" w:eastAsia="Nirmala UI" w:cs="Nirmala UI"/>
        </w:rPr>
        <w:t>নোৱাৰে</w:t>
      </w:r>
      <w:r>
        <w:rPr>
          <w:rFonts w:ascii="Times New Roman" w:hAnsi="Times New Roman" w:eastAsia="Times New Roman" w:cs="Times New Roman"/>
        </w:rPr>
        <w:t xml:space="preserve">, </w:t>
      </w:r>
      <w:r>
        <w:rPr>
          <w:rFonts w:ascii="Nirmala UI" w:hAnsi="Nirmala UI" w:eastAsia="Nirmala UI" w:cs="Nirmala UI"/>
        </w:rPr>
        <w:t>তথাপিও</w:t>
      </w:r>
      <w:r>
        <w:rPr>
          <w:rFonts w:ascii="Times New Roman" w:hAnsi="Times New Roman" w:eastAsia="Times New Roman" w:cs="Times New Roman"/>
        </w:rPr>
        <w:t xml:space="preserve"> </w:t>
      </w:r>
      <w:r>
        <w:rPr>
          <w:rFonts w:ascii="Nirmala UI" w:hAnsi="Nirmala UI" w:eastAsia="Nirmala UI" w:cs="Nirmala UI"/>
        </w:rPr>
        <w:t>প্ৰদত্ত</w:t>
      </w:r>
      <w:r>
        <w:rPr>
          <w:rFonts w:ascii="Times New Roman" w:hAnsi="Times New Roman" w:eastAsia="Times New Roman" w:cs="Times New Roman"/>
        </w:rPr>
        <w:t xml:space="preserve"> </w:t>
      </w:r>
      <w:r>
        <w:rPr>
          <w:rFonts w:ascii="Nirmala UI" w:hAnsi="Nirmala UI" w:eastAsia="Nirmala UI" w:cs="Nirmala UI"/>
        </w:rPr>
        <w:t>প্ৰমাণসমূহ</w:t>
      </w:r>
      <w:r>
        <w:rPr>
          <w:rFonts w:ascii="Times New Roman" w:hAnsi="Times New Roman" w:eastAsia="Times New Roman" w:cs="Times New Roman"/>
        </w:rPr>
        <w:t xml:space="preserve"> </w:t>
      </w:r>
      <w:r>
        <w:rPr>
          <w:rFonts w:ascii="Nirmala UI" w:hAnsi="Nirmala UI" w:eastAsia="Nirmala UI" w:cs="Nirmala UI"/>
        </w:rPr>
        <w:t>অধ্যয়ন</w:t>
      </w:r>
      <w:r>
        <w:rPr>
          <w:rFonts w:ascii="Times New Roman" w:hAnsi="Times New Roman" w:eastAsia="Times New Roman" w:cs="Times New Roman"/>
        </w:rPr>
        <w:t xml:space="preserve"> </w:t>
      </w:r>
      <w:r>
        <w:rPr>
          <w:rFonts w:ascii="Nirmala UI" w:hAnsi="Nirmala UI" w:eastAsia="Nirmala UI" w:cs="Nirmala UI"/>
        </w:rPr>
        <w:t>কৰিবলৈ</w:t>
      </w:r>
      <w:r>
        <w:rPr>
          <w:rFonts w:ascii="Times New Roman" w:hAnsi="Times New Roman" w:eastAsia="Times New Roman" w:cs="Times New Roman"/>
        </w:rPr>
        <w:t xml:space="preserve"> </w:t>
      </w:r>
      <w:r>
        <w:rPr>
          <w:rFonts w:ascii="Nirmala UI" w:hAnsi="Nirmala UI" w:eastAsia="Nirmala UI" w:cs="Nirmala UI"/>
        </w:rPr>
        <w:t>তেওঁলোকে</w:t>
      </w:r>
      <w:r>
        <w:rPr>
          <w:rFonts w:ascii="Times New Roman" w:hAnsi="Times New Roman" w:eastAsia="Times New Roman" w:cs="Times New Roman"/>
        </w:rPr>
        <w:t xml:space="preserve"> </w:t>
      </w:r>
      <w:r>
        <w:rPr>
          <w:rFonts w:ascii="Nirmala UI" w:hAnsi="Nirmala UI" w:eastAsia="Nirmala UI" w:cs="Nirmala UI"/>
        </w:rPr>
        <w:t>পৰম</w:t>
      </w:r>
      <w:r>
        <w:rPr>
          <w:rFonts w:ascii="Times New Roman" w:hAnsi="Times New Roman" w:eastAsia="Times New Roman" w:cs="Times New Roman"/>
        </w:rPr>
        <w:t xml:space="preserve"> </w:t>
      </w:r>
      <w:r>
        <w:rPr>
          <w:rFonts w:ascii="Nirmala UI" w:hAnsi="Nirmala UI" w:eastAsia="Nirmala UI" w:cs="Nirmala UI"/>
        </w:rPr>
        <w:t>অনীহা</w:t>
      </w:r>
      <w:r>
        <w:rPr>
          <w:rFonts w:ascii="Times New Roman" w:hAnsi="Times New Roman" w:eastAsia="Times New Roman" w:cs="Times New Roman"/>
        </w:rPr>
        <w:t xml:space="preserve"> </w:t>
      </w:r>
      <w:r>
        <w:rPr>
          <w:rFonts w:ascii="Nirmala UI" w:hAnsi="Nirmala UI" w:eastAsia="Nirmala UI" w:cs="Nirmala UI"/>
        </w:rPr>
        <w:t>প্ৰকাশ</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কোনো</w:t>
      </w:r>
      <w:r>
        <w:rPr>
          <w:rFonts w:ascii="Times New Roman" w:hAnsi="Times New Roman" w:eastAsia="Times New Roman" w:cs="Times New Roman"/>
        </w:rPr>
        <w:t xml:space="preserve"> </w:t>
      </w:r>
      <w:r>
        <w:rPr>
          <w:rFonts w:ascii="Nirmala UI" w:hAnsi="Nirmala UI" w:eastAsia="Nirmala UI" w:cs="Nirmala UI"/>
        </w:rPr>
        <w:t>কোনোজনে</w:t>
      </w:r>
      <w:r>
        <w:rPr>
          <w:rFonts w:ascii="Times New Roman" w:hAnsi="Times New Roman" w:eastAsia="Times New Roman" w:cs="Times New Roman"/>
        </w:rPr>
        <w:t xml:space="preserve"> </w:t>
      </w:r>
      <w:r>
        <w:rPr>
          <w:rFonts w:ascii="Nirmala UI" w:hAnsi="Nirmala UI" w:eastAsia="Nirmala UI" w:cs="Nirmala UI"/>
        </w:rPr>
        <w:t>ধৰি</w:t>
      </w:r>
      <w:r>
        <w:rPr>
          <w:rFonts w:ascii="Times New Roman" w:hAnsi="Times New Roman" w:eastAsia="Times New Roman" w:cs="Times New Roman"/>
        </w:rPr>
        <w:t xml:space="preserve"> </w:t>
      </w:r>
      <w:r>
        <w:rPr>
          <w:rFonts w:ascii="Nirmala UI" w:hAnsi="Nirmala UI" w:eastAsia="Nirmala UI" w:cs="Nirmala UI"/>
        </w:rPr>
        <w:t>লয়</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মতবাদসমূহ</w:t>
      </w:r>
      <w:r>
        <w:rPr>
          <w:rFonts w:ascii="Times New Roman" w:hAnsi="Times New Roman" w:eastAsia="Times New Roman" w:cs="Times New Roman"/>
        </w:rPr>
        <w:t xml:space="preserve"> </w:t>
      </w:r>
      <w:r>
        <w:rPr>
          <w:rFonts w:ascii="Nirmala UI" w:hAnsi="Nirmala UI" w:eastAsia="Nirmala UI" w:cs="Nirmala UI"/>
        </w:rPr>
        <w:t>যদি</w:t>
      </w:r>
      <w:r>
        <w:rPr>
          <w:rFonts w:ascii="Times New Roman" w:hAnsi="Times New Roman" w:eastAsia="Times New Roman" w:cs="Times New Roman"/>
        </w:rPr>
        <w:t xml:space="preserve"> </w:t>
      </w:r>
      <w:r>
        <w:rPr>
          <w:rFonts w:ascii="Nirmala UI" w:hAnsi="Nirmala UI" w:eastAsia="Nirmala UI" w:cs="Nirmala UI"/>
        </w:rPr>
        <w:t>প্ৰকৃততে</w:t>
      </w:r>
      <w:r>
        <w:rPr>
          <w:rFonts w:ascii="Times New Roman" w:hAnsi="Times New Roman" w:eastAsia="Times New Roman" w:cs="Times New Roman"/>
        </w:rPr>
        <w:t xml:space="preserve"> </w:t>
      </w:r>
      <w:r>
        <w:rPr>
          <w:rFonts w:ascii="Nirmala UI" w:hAnsi="Nirmala UI" w:eastAsia="Nirmala UI" w:cs="Nirmala UI"/>
        </w:rPr>
        <w:t>সত্যও</w:t>
      </w:r>
      <w:r>
        <w:rPr>
          <w:rFonts w:ascii="Times New Roman" w:hAnsi="Times New Roman" w:eastAsia="Times New Roman" w:cs="Times New Roman"/>
        </w:rPr>
        <w:t xml:space="preserve"> </w:t>
      </w:r>
      <w:r>
        <w:rPr>
          <w:rFonts w:ascii="Nirmala UI" w:hAnsi="Nirmala UI" w:eastAsia="Nirmala UI" w:cs="Nirmala UI"/>
        </w:rPr>
        <w:t>হয়</w:t>
      </w:r>
      <w:r>
        <w:rPr>
          <w:rFonts w:ascii="Times New Roman" w:hAnsi="Times New Roman" w:eastAsia="Times New Roman" w:cs="Times New Roman"/>
        </w:rPr>
        <w:t xml:space="preserve">, </w:t>
      </w:r>
      <w:r>
        <w:rPr>
          <w:rFonts w:ascii="Nirmala UI" w:hAnsi="Nirmala UI" w:eastAsia="Nirmala UI" w:cs="Nirmala UI"/>
        </w:rPr>
        <w:t>তথাপিও</w:t>
      </w:r>
      <w:r>
        <w:rPr>
          <w:rFonts w:ascii="Times New Roman" w:hAnsi="Times New Roman" w:eastAsia="Times New Roman" w:cs="Times New Roman"/>
        </w:rPr>
        <w:t xml:space="preserve"> </w:t>
      </w:r>
      <w:r>
        <w:rPr>
          <w:rFonts w:ascii="Nirmala UI" w:hAnsi="Nirmala UI" w:eastAsia="Nirmala UI" w:cs="Nirmala UI"/>
        </w:rPr>
        <w:t>তেওঁলোকে</w:t>
      </w:r>
      <w:r>
        <w:rPr>
          <w:rFonts w:ascii="Times New Roman" w:hAnsi="Times New Roman" w:eastAsia="Times New Roman" w:cs="Times New Roman"/>
        </w:rPr>
        <w:t xml:space="preserve"> </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নতুন</w:t>
      </w:r>
      <w:r>
        <w:rPr>
          <w:rFonts w:ascii="Times New Roman" w:hAnsi="Times New Roman" w:eastAsia="Times New Roman" w:cs="Times New Roman"/>
        </w:rPr>
        <w:t xml:space="preserve"> </w:t>
      </w:r>
      <w:r>
        <w:rPr>
          <w:rFonts w:ascii="Nirmala UI" w:hAnsi="Nirmala UI" w:eastAsia="Nirmala UI" w:cs="Nirmala UI"/>
        </w:rPr>
        <w:t>পোহৰ</w:t>
      </w:r>
      <w:r>
        <w:rPr>
          <w:rFonts w:ascii="Times New Roman" w:hAnsi="Times New Roman" w:eastAsia="Times New Roman" w:cs="Times New Roman"/>
        </w:rPr>
        <w:t xml:space="preserve"> </w:t>
      </w:r>
      <w:r>
        <w:rPr>
          <w:rFonts w:ascii="Nirmala UI" w:hAnsi="Nirmala UI" w:eastAsia="Nirmala UI" w:cs="Nirmala UI"/>
        </w:rPr>
        <w:t>গ্ৰহণ</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নে</w:t>
      </w:r>
      <w:r>
        <w:rPr>
          <w:rFonts w:ascii="Times New Roman" w:hAnsi="Times New Roman" w:eastAsia="Times New Roman" w:cs="Times New Roman"/>
        </w:rPr>
        <w:t xml:space="preserve"> </w:t>
      </w:r>
      <w:r>
        <w:rPr>
          <w:rFonts w:ascii="Nirmala UI" w:hAnsi="Nirmala UI" w:eastAsia="Nirmala UI" w:cs="Nirmala UI"/>
        </w:rPr>
        <w:t>নকৰে</w:t>
      </w:r>
      <w:r>
        <w:rPr>
          <w:rFonts w:ascii="Times New Roman" w:hAnsi="Times New Roman" w:eastAsia="Times New Roman" w:cs="Times New Roman"/>
        </w:rPr>
        <w:t xml:space="preserve">, </w:t>
      </w:r>
      <w:r>
        <w:rPr>
          <w:rFonts w:ascii="Nirmala UI" w:hAnsi="Nirmala UI" w:eastAsia="Nirmala UI" w:cs="Nirmala UI"/>
        </w:rPr>
        <w:t>তাৰ</w:t>
      </w:r>
      <w:r>
        <w:rPr>
          <w:rFonts w:ascii="Times New Roman" w:hAnsi="Times New Roman" w:eastAsia="Times New Roman" w:cs="Times New Roman"/>
        </w:rPr>
        <w:t xml:space="preserve"> </w:t>
      </w:r>
      <w:r>
        <w:rPr>
          <w:rFonts w:ascii="Nirmala UI" w:hAnsi="Nirmala UI" w:eastAsia="Nirmala UI" w:cs="Nirmala UI"/>
        </w:rPr>
        <w:t>বিশেষ</w:t>
      </w:r>
      <w:r>
        <w:rPr>
          <w:rFonts w:ascii="Times New Roman" w:hAnsi="Times New Roman" w:eastAsia="Times New Roman" w:cs="Times New Roman"/>
        </w:rPr>
        <w:t xml:space="preserve"> </w:t>
      </w:r>
      <w:r>
        <w:rPr>
          <w:rFonts w:ascii="Nirmala UI" w:hAnsi="Nirmala UI" w:eastAsia="Nirmala UI" w:cs="Nirmala UI"/>
        </w:rPr>
        <w:t>গুৰুত্ব</w:t>
      </w:r>
      <w:r>
        <w:rPr>
          <w:rFonts w:ascii="Times New Roman" w:hAnsi="Times New Roman" w:eastAsia="Times New Roman" w:cs="Times New Roman"/>
        </w:rPr>
        <w:t xml:space="preserve"> </w:t>
      </w:r>
      <w:r>
        <w:rPr>
          <w:rFonts w:ascii="Nirmala UI" w:hAnsi="Nirmala UI" w:eastAsia="Nirmala UI" w:cs="Nirmala UI"/>
        </w:rPr>
        <w:t>নাই</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তেওঁলোকে</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মনোমোহা</w:t>
      </w:r>
      <w:r>
        <w:rPr>
          <w:rFonts w:ascii="Times New Roman" w:hAnsi="Times New Roman" w:eastAsia="Times New Roman" w:cs="Times New Roman"/>
        </w:rPr>
        <w:t xml:space="preserve"> </w:t>
      </w:r>
      <w:r>
        <w:rPr>
          <w:rFonts w:ascii="Nirmala UI" w:hAnsi="Nirmala UI" w:eastAsia="Nirmala UI" w:cs="Nirmala UI"/>
        </w:rPr>
        <w:t>উপকথাবোৰ</w:t>
      </w:r>
      <w:r>
        <w:rPr>
          <w:rFonts w:ascii="Times New Roman" w:hAnsi="Times New Roman" w:eastAsia="Times New Roman" w:cs="Times New Roman"/>
        </w:rPr>
        <w:t xml:space="preserve"> </w:t>
      </w:r>
      <w:r>
        <w:rPr>
          <w:rFonts w:ascii="Nirmala UI" w:hAnsi="Nirmala UI" w:eastAsia="Nirmala UI" w:cs="Nirmala UI"/>
        </w:rPr>
        <w:t>আঁকোৱালি</w:t>
      </w:r>
      <w:r>
        <w:rPr>
          <w:rFonts w:ascii="Times New Roman" w:hAnsi="Times New Roman" w:eastAsia="Times New Roman" w:cs="Times New Roman"/>
        </w:rPr>
        <w:t xml:space="preserve"> </w:t>
      </w:r>
      <w:r>
        <w:rPr>
          <w:rFonts w:ascii="Nirmala UI" w:hAnsi="Nirmala UI" w:eastAsia="Nirmala UI" w:cs="Nirmala UI"/>
        </w:rPr>
        <w:t>ধৰে</w:t>
      </w:r>
      <w:r>
        <w:rPr>
          <w:rFonts w:ascii="Times New Roman" w:hAnsi="Times New Roman" w:eastAsia="Times New Roman" w:cs="Times New Roman"/>
        </w:rPr>
        <w:t xml:space="preserve">, </w:t>
      </w:r>
      <w:r>
        <w:rPr>
          <w:rFonts w:ascii="Nirmala UI" w:hAnsi="Nirmala UI" w:eastAsia="Nirmala UI" w:cs="Nirmala UI"/>
        </w:rPr>
        <w:t>যিবোৰ</w:t>
      </w:r>
      <w:r>
        <w:rPr>
          <w:rFonts w:ascii="Times New Roman" w:hAnsi="Times New Roman" w:eastAsia="Times New Roman" w:cs="Times New Roman"/>
        </w:rPr>
        <w:t xml:space="preserve"> </w:t>
      </w:r>
      <w:r>
        <w:rPr>
          <w:rFonts w:ascii="Nirmala UI" w:hAnsi="Nirmala UI" w:eastAsia="Nirmala UI" w:cs="Nirmala UI"/>
        </w:rPr>
        <w:t>শত্ৰুৱে</w:t>
      </w:r>
      <w:r>
        <w:rPr>
          <w:rFonts w:ascii="Times New Roman" w:hAnsi="Times New Roman" w:eastAsia="Times New Roman" w:cs="Times New Roman"/>
        </w:rPr>
        <w:t xml:space="preserve"> </w:t>
      </w:r>
      <w:r>
        <w:rPr>
          <w:rFonts w:ascii="Nirmala UI" w:hAnsi="Nirmala UI" w:eastAsia="Nirmala UI" w:cs="Nirmala UI"/>
        </w:rPr>
        <w:t>আত্মাসমূহক</w:t>
      </w:r>
      <w:r>
        <w:rPr>
          <w:rFonts w:ascii="Times New Roman" w:hAnsi="Times New Roman" w:eastAsia="Times New Roman" w:cs="Times New Roman"/>
        </w:rPr>
        <w:t xml:space="preserve"> </w:t>
      </w:r>
      <w:r>
        <w:rPr>
          <w:rFonts w:ascii="Nirmala UI" w:hAnsi="Nirmala UI" w:eastAsia="Nirmala UI" w:cs="Nirmala UI"/>
        </w:rPr>
        <w:t>বিপথে</w:t>
      </w:r>
      <w:r>
        <w:rPr>
          <w:rFonts w:ascii="Times New Roman" w:hAnsi="Times New Roman" w:eastAsia="Times New Roman" w:cs="Times New Roman"/>
        </w:rPr>
        <w:t xml:space="preserve"> </w:t>
      </w:r>
      <w:r>
        <w:rPr>
          <w:rFonts w:ascii="Nirmala UI" w:hAnsi="Nirmala UI" w:eastAsia="Nirmala UI" w:cs="Nirmala UI"/>
        </w:rPr>
        <w:t>পৰিচালিত</w:t>
      </w:r>
      <w:r>
        <w:rPr>
          <w:rFonts w:ascii="Times New Roman" w:hAnsi="Times New Roman" w:eastAsia="Times New Roman" w:cs="Times New Roman"/>
        </w:rPr>
        <w:t xml:space="preserve"> </w:t>
      </w:r>
      <w:r>
        <w:rPr>
          <w:rFonts w:ascii="Nirmala UI" w:hAnsi="Nirmala UI" w:eastAsia="Nirmala UI" w:cs="Nirmala UI"/>
        </w:rPr>
        <w:t>কৰিবলৈ</w:t>
      </w:r>
      <w:r>
        <w:rPr>
          <w:rFonts w:ascii="Times New Roman" w:hAnsi="Times New Roman" w:eastAsia="Times New Roman" w:cs="Times New Roman"/>
        </w:rPr>
        <w:t xml:space="preserve"> </w:t>
      </w:r>
      <w:r>
        <w:rPr>
          <w:rFonts w:ascii="Nirmala UI" w:hAnsi="Nirmala UI" w:eastAsia="Nirmala UI" w:cs="Nirmala UI"/>
        </w:rPr>
        <w:t>ব্যৱহাৰ</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এইদৰে</w:t>
      </w:r>
      <w:r>
        <w:rPr>
          <w:rFonts w:ascii="Times New Roman" w:hAnsi="Times New Roman" w:eastAsia="Times New Roman" w:cs="Times New Roman"/>
        </w:rPr>
        <w:t xml:space="preserve"> </w:t>
      </w:r>
      <w:r>
        <w:rPr>
          <w:rFonts w:ascii="Nirmala UI" w:hAnsi="Nirmala UI" w:eastAsia="Nirmala UI" w:cs="Nirmala UI"/>
        </w:rPr>
        <w:t>ভ্ৰান্তিৰ</w:t>
      </w:r>
      <w:r>
        <w:rPr>
          <w:rFonts w:ascii="Times New Roman" w:hAnsi="Times New Roman" w:eastAsia="Times New Roman" w:cs="Times New Roman"/>
        </w:rPr>
        <w:t xml:space="preserve"> </w:t>
      </w:r>
      <w:r>
        <w:rPr>
          <w:rFonts w:ascii="Nirmala UI" w:hAnsi="Nirmala UI" w:eastAsia="Nirmala UI" w:cs="Nirmala UI"/>
        </w:rPr>
        <w:t>দ্বাৰা</w:t>
      </w:r>
      <w:r>
        <w:rPr>
          <w:rFonts w:ascii="Times New Roman" w:hAnsi="Times New Roman" w:eastAsia="Times New Roman" w:cs="Times New Roman"/>
        </w:rPr>
        <w:t xml:space="preserve"> </w:t>
      </w:r>
      <w:r>
        <w:rPr>
          <w:rFonts w:ascii="Nirmala UI" w:hAnsi="Nirmala UI" w:eastAsia="Nirmala UI" w:cs="Nirmala UI"/>
        </w:rPr>
        <w:t>তেওঁলোকৰ</w:t>
      </w:r>
      <w:r>
        <w:rPr>
          <w:rFonts w:ascii="Times New Roman" w:hAnsi="Times New Roman" w:eastAsia="Times New Roman" w:cs="Times New Roman"/>
        </w:rPr>
        <w:t xml:space="preserve"> </w:t>
      </w:r>
      <w:r>
        <w:rPr>
          <w:rFonts w:ascii="Nirmala UI" w:hAnsi="Nirmala UI" w:eastAsia="Nirmala UI" w:cs="Nirmala UI"/>
        </w:rPr>
        <w:t>মন</w:t>
      </w:r>
      <w:r>
        <w:rPr>
          <w:rFonts w:ascii="Times New Roman" w:hAnsi="Times New Roman" w:eastAsia="Times New Roman" w:cs="Times New Roman"/>
        </w:rPr>
        <w:t xml:space="preserve"> </w:t>
      </w:r>
      <w:r>
        <w:rPr>
          <w:rFonts w:ascii="Nirmala UI" w:hAnsi="Nirmala UI" w:eastAsia="Nirmala UI" w:cs="Nirmala UI"/>
        </w:rPr>
        <w:t>অন্ধ</w:t>
      </w:r>
      <w:r>
        <w:rPr>
          <w:rFonts w:ascii="Times New Roman" w:hAnsi="Times New Roman" w:eastAsia="Times New Roman" w:cs="Times New Roman"/>
        </w:rPr>
        <w:t xml:space="preserve"> </w:t>
      </w:r>
      <w:r>
        <w:rPr>
          <w:rFonts w:ascii="Nirmala UI" w:hAnsi="Nirmala UI" w:eastAsia="Nirmala UI" w:cs="Nirmala UI"/>
        </w:rPr>
        <w:t>হয়</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তেওঁলোক</w:t>
      </w:r>
      <w:r>
        <w:rPr>
          <w:rFonts w:ascii="Times New Roman" w:hAnsi="Times New Roman" w:eastAsia="Times New Roman" w:cs="Times New Roman"/>
        </w:rPr>
        <w:t xml:space="preserve"> </w:t>
      </w:r>
      <w:r>
        <w:rPr>
          <w:rFonts w:ascii="Nirmala UI" w:hAnsi="Nirmala UI" w:eastAsia="Nirmala UI" w:cs="Nirmala UI"/>
        </w:rPr>
        <w:t>স্বৰ্গৰ</w:t>
      </w:r>
      <w:r>
        <w:rPr>
          <w:rFonts w:ascii="Times New Roman" w:hAnsi="Times New Roman" w:eastAsia="Times New Roman" w:cs="Times New Roman"/>
        </w:rPr>
        <w:t xml:space="preserve"> </w:t>
      </w:r>
      <w:r>
        <w:rPr>
          <w:rFonts w:ascii="Nirmala UI" w:hAnsi="Nirmala UI" w:eastAsia="Nirmala UI" w:cs="Nirmala UI"/>
        </w:rPr>
        <w:t>পৰা</w:t>
      </w:r>
      <w:r>
        <w:rPr>
          <w:rFonts w:ascii="Times New Roman" w:hAnsi="Times New Roman" w:eastAsia="Times New Roman" w:cs="Times New Roman"/>
        </w:rPr>
        <w:t xml:space="preserve"> </w:t>
      </w:r>
      <w:r>
        <w:rPr>
          <w:rFonts w:ascii="Nirmala UI" w:hAnsi="Nirmala UI" w:eastAsia="Nirmala UI" w:cs="Nirmala UI"/>
        </w:rPr>
        <w:t>বিচ্ছিন্ন</w:t>
      </w:r>
      <w:r>
        <w:rPr>
          <w:rFonts w:ascii="Times New Roman" w:hAnsi="Times New Roman" w:eastAsia="Times New Roman" w:cs="Times New Roman"/>
        </w:rPr>
        <w:t xml:space="preserve"> </w:t>
      </w:r>
      <w:r>
        <w:rPr>
          <w:rFonts w:ascii="Nirmala UI" w:hAnsi="Nirmala UI" w:eastAsia="Nirmala UI" w:cs="Nirmala UI"/>
        </w:rPr>
        <w:t>হৈ</w:t>
      </w:r>
      <w:r>
        <w:rPr>
          <w:rFonts w:ascii="Times New Roman" w:hAnsi="Times New Roman" w:eastAsia="Times New Roman" w:cs="Times New Roman"/>
        </w:rPr>
        <w:t xml:space="preserve"> </w:t>
      </w:r>
      <w:r>
        <w:rPr>
          <w:rFonts w:ascii="Nirmala UI" w:hAnsi="Nirmala UI" w:eastAsia="Nirmala UI" w:cs="Nirmala UI"/>
        </w:rPr>
        <w:t>পৰে।</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“Hundinuu ifa isaaf kennameen ni murtaa’u. Gooftaan ergamtoota Isaa ergaa fayyinaatiin erga; warra dhaga’anis akka isaan dubbii hojjettoota Isaa itti ilaalanii fi ittiin hojjetanitti itti gaafatamoo isaan godha. Warri dhugaa garaa guutuudhaan barbaadan, barsiisa isaanii dhihaate Dubbii Waaqayyoo ifaatiin of eeggannoodhaan qoratanii ilaalu.” Hojii Ergamootaa, 231, 232.</w:t>
      </w:r>
    </w:p>
    <w:p>
      <w:pPr>
        <w:pStyle w:val="ArticleBody"/>
        <w:jc w:val="left"/>
      </w:pPr>
      <w:r>
        <w:rPr>
          <w:rFonts w:ascii="Times New Roman" w:hAnsi="Times New Roman" w:eastAsia="Times New Roman" w:cs="Times New Roman"/>
        </w:rPr>
        <w:t>“</w:t>
      </w:r>
      <w:r>
        <w:rPr>
          <w:rFonts w:ascii="Nirmala UI" w:hAnsi="Nirmala UI" w:eastAsia="Nirmala UI" w:cs="Nirmala UI"/>
        </w:rPr>
        <w:t>ଡକ୍ଟ୍ରିନ</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କୁହାଯାଉଥିବା</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ବିଷୟ</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ଯେଗୁଡ଼ିକ</w:t>
      </w:r>
      <w:r>
        <w:rPr>
          <w:rFonts w:ascii="Times New Roman" w:hAnsi="Times New Roman" w:eastAsia="Times New Roman" w:cs="Times New Roman"/>
        </w:rPr>
        <w:t xml:space="preserve"> “</w:t>
      </w:r>
      <w:r>
        <w:rPr>
          <w:rFonts w:ascii="Nirmala UI" w:hAnsi="Nirmala UI" w:eastAsia="Nirmala UI" w:cs="Nirmala UI"/>
        </w:rPr>
        <w:t>ସୁସମାଚାରର</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ସେଗୁଡ଼ିକୁ</w:t>
      </w:r>
      <w:r>
        <w:rPr>
          <w:rFonts w:ascii="Times New Roman" w:hAnsi="Times New Roman" w:eastAsia="Times New Roman" w:cs="Times New Roman"/>
        </w:rPr>
        <w:t xml:space="preserve"> </w:t>
      </w:r>
      <w:r>
        <w:rPr>
          <w:rFonts w:ascii="Nirmala UI" w:hAnsi="Nirmala UI" w:eastAsia="Nirmala UI" w:cs="Nirmala UI"/>
        </w:rPr>
        <w:t>ସତର୍କତାସହିତ</w:t>
      </w:r>
      <w:r>
        <w:rPr>
          <w:rFonts w:ascii="Times New Roman" w:hAnsi="Times New Roman" w:eastAsia="Times New Roman" w:cs="Times New Roman"/>
        </w:rPr>
        <w:t xml:space="preserve"> </w:t>
      </w:r>
      <w:r>
        <w:rPr>
          <w:rFonts w:ascii="Nirmala UI" w:hAnsi="Nirmala UI" w:eastAsia="Nirmala UI" w:cs="Nirmala UI"/>
        </w:rPr>
        <w:t>ଅନୁସନ୍ଧାନ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ଆବଶ୍ୟକ।</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w:t>
      </w:r>
      <w:r>
        <w:rPr>
          <w:rFonts w:ascii="Nirmala UI" w:hAnsi="Nirmala UI" w:eastAsia="Nirmala UI" w:cs="Nirmala UI"/>
        </w:rPr>
        <w:t>ପରୀକ୍ଷାକାରୀ</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ଅଟନ୍ତି।</w:t>
      </w:r>
      <w:r>
        <w:rPr>
          <w:rFonts w:ascii="Times New Roman" w:hAnsi="Times New Roman" w:eastAsia="Times New Roman" w:cs="Times New Roman"/>
        </w:rPr>
        <w:t xml:space="preserve"> </w:t>
      </w:r>
      <w:r>
        <w:rPr>
          <w:rFonts w:ascii="Nirmala UI" w:hAnsi="Nirmala UI" w:eastAsia="Nirmala UI" w:cs="Nirmala UI"/>
        </w:rPr>
        <w:t>ସବ୍ବାଥ</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ବୁଝିବା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ସହଜ</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ପରୀକ୍ଷାକାରୀ</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ଡକ୍ଟ୍ରିନ</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ଡକ୍ଟ୍ରିନମାନଙ୍କ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ସେଗୁଡ଼ିକୁ</w:t>
      </w:r>
      <w:r>
        <w:rPr>
          <w:rFonts w:ascii="Times New Roman" w:hAnsi="Times New Roman" w:eastAsia="Times New Roman" w:cs="Times New Roman"/>
        </w:rPr>
        <w:t xml:space="preserve"> </w:t>
      </w:r>
      <w:r>
        <w:rPr>
          <w:rFonts w:ascii="Nirmala UI" w:hAnsi="Nirmala UI" w:eastAsia="Nirmala UI" w:cs="Nirmala UI"/>
        </w:rPr>
        <w:t>ଶୁଣନ୍ତି</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ସମ୍ମୁଖରେ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ଏହାଛଡ଼ା</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ପ୍ରକାର</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ନିର୍ଦ୍ଦିଷ୍ଟ</w:t>
      </w:r>
      <w:r>
        <w:rPr>
          <w:rFonts w:ascii="Times New Roman" w:hAnsi="Times New Roman" w:eastAsia="Times New Roman" w:cs="Times New Roman"/>
        </w:rPr>
        <w:t xml:space="preserve"> </w:t>
      </w:r>
      <w:r>
        <w:rPr>
          <w:rFonts w:ascii="Nirmala UI" w:hAnsi="Nirmala UI" w:eastAsia="Nirmala UI" w:cs="Nirmala UI"/>
        </w:rPr>
        <w:t>କାଳଖଣ୍ଡ</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ନିର୍ଦ୍ଦିଷ୍ଟ</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ନିୟୋଜିତ।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ସତ୍ୟଗୁଡ଼ିକୁ</w:t>
      </w:r>
      <w:r>
        <w:rPr>
          <w:rFonts w:ascii="Times New Roman" w:hAnsi="Times New Roman" w:eastAsia="Times New Roman" w:cs="Times New Roman"/>
        </w:rPr>
        <w:t xml:space="preserve"> “</w:t>
      </w:r>
      <w:r>
        <w:rPr>
          <w:rFonts w:ascii="Nirmala UI" w:hAnsi="Nirmala UI" w:eastAsia="Nirmala UI" w:cs="Nirmala UI"/>
        </w:rPr>
        <w:t>ବର୍ତ୍ତମାନ</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କୁହାଯାଏ।</w:t>
      </w:r>
    </w:p>
    <w:p>
      <w:pPr>
        <w:pStyle w:val="ArticleScripture"/>
        <w:jc w:val="left"/>
      </w:pPr>
      <w:r>
        <w:rPr>
          <w:rFonts w:ascii="Times New Roman" w:hAnsi="Times New Roman" w:eastAsia="Times New Roman" w:cs="Times New Roman"/>
        </w:rPr>
        <w:t>“Dubbiin gatii guddaa qaban hedduun Dubbii Waaqayyoo keessatti ni jiru; garuu ammaan tana bushaayeen barbaadu ‘dhugaa yeroo ammaa’dha. Ani ergamtoonni qabxiilee barbaachisoo dhugaa yeroo ammaa irraa goranii, dhimmawwan bushaayee tokkoomsuu fi lubbuu qulqulleessuu hin dandeenye irra turuun balaa akkamii akka qabu argeera. Seexanni asitti dhimma Waaqayyoo miidhuuf carraa danda’amu hundumaa ni fayyadama.”</w:t>
      </w:r>
    </w:p>
    <w:p>
      <w:pPr>
        <w:pStyle w:val="ArticleScripture"/>
        <w:jc w:val="left"/>
      </w:pPr>
      <w:r>
        <w:rPr>
          <w:rFonts w:ascii="Times New Roman" w:hAnsi="Times New Roman" w:eastAsia="Times New Roman" w:cs="Times New Roman"/>
        </w:rPr>
        <w:t>“Garuu mata dureewwan akka mana qulqullummaa, kan guyyoota 2300 wajjin walqabatan, ajajawwan Waaqayyoo fi amantii Yesuus, sochii dhufaatii Gooftaa darbe sana ibsuuf, akkasumas iddoo amma jirru argisiisuuf, amantii warra shakkaniis jabeessuuf, fi ulfina fuuldura mootummaa sanaaf mirkaneessummaas kennuuf guutummaatti mijatoo dha. Isaan kun, ani yeroo baayʼee akkuman arge, mata dureewwan ijoo ergamoonni irratti xiyyeeffatanii turuu qaban turan.” Early Writings, 63.</w:t>
      </w:r>
    </w:p>
    <w:p>
      <w:pPr>
        <w:pStyle w:val="ArticleBody"/>
        <w:jc w:val="left"/>
      </w:pPr>
      <w:r>
        <w:rPr>
          <w:rFonts w:ascii="Ebrima" w:hAnsi="Ebrima" w:eastAsia="Ebrima" w:cs="Ebrima"/>
        </w:rPr>
        <w:t>ኣድቬንቲስቶች</w:t>
      </w:r>
      <w:r>
        <w:rPr>
          <w:rFonts w:ascii="Times New Roman" w:hAnsi="Times New Roman" w:eastAsia="Times New Roman" w:cs="Times New Roman"/>
        </w:rPr>
        <w:t xml:space="preserve"> </w:t>
      </w:r>
      <w:r>
        <w:rPr>
          <w:rFonts w:ascii="Ebrima" w:hAnsi="Ebrima" w:eastAsia="Ebrima" w:cs="Ebrima"/>
        </w:rPr>
        <w:t>ብዙ</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ይህን</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በእውነት</w:t>
      </w:r>
      <w:r>
        <w:rPr>
          <w:rFonts w:ascii="Times New Roman" w:hAnsi="Times New Roman" w:eastAsia="Times New Roman" w:cs="Times New Roman"/>
        </w:rPr>
        <w:t xml:space="preserve"> </w:t>
      </w:r>
      <w:r>
        <w:rPr>
          <w:rFonts w:ascii="Ebrima" w:hAnsi="Ebrima" w:eastAsia="Ebrima" w:cs="Ebrima"/>
        </w:rPr>
        <w:t>የሚናገረውን</w:t>
      </w:r>
      <w:r>
        <w:rPr>
          <w:rFonts w:ascii="Times New Roman" w:hAnsi="Times New Roman" w:eastAsia="Times New Roman" w:cs="Times New Roman"/>
        </w:rPr>
        <w:t xml:space="preserve"> </w:t>
      </w:r>
      <w:r>
        <w:rPr>
          <w:rFonts w:ascii="Ebrima" w:hAnsi="Ebrima" w:eastAsia="Ebrima" w:cs="Ebrima"/>
        </w:rPr>
        <w:t>ለመሸሽ</w:t>
      </w:r>
      <w:r>
        <w:rPr>
          <w:rFonts w:ascii="Times New Roman" w:hAnsi="Times New Roman" w:eastAsia="Times New Roman" w:cs="Times New Roman"/>
        </w:rPr>
        <w:t xml:space="preserve"> </w:t>
      </w:r>
      <w:r>
        <w:rPr>
          <w:rFonts w:ascii="Ebrima" w:hAnsi="Ebrima" w:eastAsia="Ebrima" w:cs="Ebrima"/>
        </w:rPr>
        <w:t>ይጠቀማሉ።</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w:t>
      </w:r>
      <w:r>
        <w:rPr>
          <w:rFonts w:ascii="Ebrima" w:hAnsi="Ebrima" w:eastAsia="Ebrima" w:cs="Ebrima"/>
        </w:rPr>
        <w:t>የአሁኑ</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መልእክቶቻችን</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ሊጠነከር</w:t>
      </w:r>
      <w:r>
        <w:rPr>
          <w:rFonts w:ascii="Times New Roman" w:hAnsi="Times New Roman" w:eastAsia="Times New Roman" w:cs="Times New Roman"/>
        </w:rPr>
        <w:t xml:space="preserve"> </w:t>
      </w:r>
      <w:r>
        <w:rPr>
          <w:rFonts w:ascii="Ebrima" w:hAnsi="Ebrima" w:eastAsia="Ebrima" w:cs="Ebrima"/>
        </w:rPr>
        <w:t>የሚገባው</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መቅደሱ፣</w:t>
      </w:r>
      <w:r>
        <w:rPr>
          <w:rFonts w:ascii="Times New Roman" w:hAnsi="Times New Roman" w:eastAsia="Times New Roman" w:cs="Times New Roman"/>
        </w:rPr>
        <w:t xml:space="preserve"> 2300 </w:t>
      </w:r>
      <w:r>
        <w:rPr>
          <w:rFonts w:ascii="Ebrima" w:hAnsi="Ebrima" w:eastAsia="Ebrima" w:cs="Ebrima"/>
        </w:rPr>
        <w:t>ቀናቱ፣</w:t>
      </w:r>
      <w:r>
        <w:rPr>
          <w:rFonts w:ascii="Times New Roman" w:hAnsi="Times New Roman" w:eastAsia="Times New Roman" w:cs="Times New Roman"/>
        </w:rPr>
        <w:t xml:space="preserve"> </w:t>
      </w:r>
      <w:r>
        <w:rPr>
          <w:rFonts w:ascii="Ebrima" w:hAnsi="Ebrima" w:eastAsia="Ebrima" w:cs="Ebrima"/>
        </w:rPr>
        <w:t>ትእዛዛቱና</w:t>
      </w:r>
      <w:r>
        <w:rPr>
          <w:rFonts w:ascii="Times New Roman" w:hAnsi="Times New Roman" w:eastAsia="Times New Roman" w:cs="Times New Roman"/>
        </w:rPr>
        <w:t xml:space="preserve"> </w:t>
      </w:r>
      <w:r>
        <w:rPr>
          <w:rFonts w:ascii="Ebrima" w:hAnsi="Ebrima" w:eastAsia="Ebrima" w:cs="Ebrima"/>
        </w:rPr>
        <w:t>የኢየሱስ</w:t>
      </w:r>
      <w:r>
        <w:rPr>
          <w:rFonts w:ascii="Times New Roman" w:hAnsi="Times New Roman" w:eastAsia="Times New Roman" w:cs="Times New Roman"/>
        </w:rPr>
        <w:t xml:space="preserve"> </w:t>
      </w:r>
      <w:r>
        <w:rPr>
          <w:rFonts w:ascii="Ebrima" w:hAnsi="Ebrima" w:eastAsia="Ebrima" w:cs="Ebrima"/>
        </w:rPr>
        <w:t>እምነት</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ብለው</w:t>
      </w:r>
      <w:r>
        <w:rPr>
          <w:rFonts w:ascii="Times New Roman" w:hAnsi="Times New Roman" w:eastAsia="Times New Roman" w:cs="Times New Roman"/>
        </w:rPr>
        <w:t xml:space="preserve"> </w:t>
      </w:r>
      <w:r>
        <w:rPr>
          <w:rFonts w:ascii="Ebrima" w:hAnsi="Ebrima" w:eastAsia="Ebrima" w:cs="Ebrima"/>
        </w:rPr>
        <w:t>ይከራከራሉ።</w:t>
      </w:r>
      <w:r>
        <w:rPr>
          <w:rFonts w:ascii="Times New Roman" w:hAnsi="Times New Roman" w:eastAsia="Times New Roman" w:cs="Times New Roman"/>
        </w:rPr>
        <w:t xml:space="preserve"> </w:t>
      </w:r>
      <w:r>
        <w:rPr>
          <w:rFonts w:ascii="Ebrima" w:hAnsi="Ebrima" w:eastAsia="Ebrima" w:cs="Ebrima"/>
        </w:rPr>
        <w:t>ይህን</w:t>
      </w:r>
      <w:r>
        <w:rPr>
          <w:rFonts w:ascii="Times New Roman" w:hAnsi="Times New Roman" w:eastAsia="Times New Roman" w:cs="Times New Roman"/>
        </w:rPr>
        <w:t xml:space="preserve"> </w:t>
      </w:r>
      <w:r>
        <w:rPr>
          <w:rFonts w:ascii="Ebrima" w:hAnsi="Ebrima" w:eastAsia="Ebrima" w:cs="Ebrima"/>
        </w:rPr>
        <w:t>እየተናገሩ</w:t>
      </w:r>
      <w:r>
        <w:rPr>
          <w:rFonts w:ascii="Times New Roman" w:hAnsi="Times New Roman" w:eastAsia="Times New Roman" w:cs="Times New Roman"/>
        </w:rPr>
        <w:t xml:space="preserve"> </w:t>
      </w:r>
      <w:r>
        <w:rPr>
          <w:rFonts w:ascii="Ebrima" w:hAnsi="Ebrima" w:eastAsia="Ebrima" w:cs="Ebrima"/>
        </w:rPr>
        <w:t>ያሉት</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ርእሶች</w:t>
      </w:r>
      <w:r>
        <w:rPr>
          <w:rFonts w:ascii="Times New Roman" w:hAnsi="Times New Roman" w:eastAsia="Times New Roman" w:cs="Times New Roman"/>
        </w:rPr>
        <w:t xml:space="preserve"> </w:t>
      </w:r>
      <w:r>
        <w:rPr>
          <w:rFonts w:ascii="Ebrima" w:hAnsi="Ebrima" w:eastAsia="Ebrima" w:cs="Ebrima"/>
        </w:rPr>
        <w:t>የተገለጸውን</w:t>
      </w:r>
      <w:r>
        <w:rPr>
          <w:rFonts w:ascii="Times New Roman" w:hAnsi="Times New Roman" w:eastAsia="Times New Roman" w:cs="Times New Roman"/>
        </w:rPr>
        <w:t xml:space="preserve"> </w:t>
      </w:r>
      <w:r>
        <w:rPr>
          <w:rFonts w:ascii="Ebrima" w:hAnsi="Ebrima" w:eastAsia="Ebrima" w:cs="Ebrima"/>
        </w:rPr>
        <w:t>ለመሸሽ</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Ebrima" w:hAnsi="Ebrima" w:eastAsia="Ebrima" w:cs="Ebrima"/>
        </w:rPr>
        <w:t>ዕላማ</w:t>
      </w:r>
      <w:r>
        <w:rPr>
          <w:rFonts w:ascii="Times New Roman" w:hAnsi="Times New Roman" w:eastAsia="Times New Roman" w:cs="Times New Roman"/>
        </w:rPr>
        <w:t xml:space="preserve"> </w:t>
      </w:r>
      <w:r>
        <w:rPr>
          <w:rFonts w:ascii="Ebrima" w:hAnsi="Ebrima" w:eastAsia="Ebrima" w:cs="Ebrima"/>
        </w:rPr>
        <w:t>እዞም</w:t>
      </w:r>
      <w:r>
        <w:rPr>
          <w:rFonts w:ascii="Times New Roman" w:hAnsi="Times New Roman" w:eastAsia="Times New Roman" w:cs="Times New Roman"/>
        </w:rPr>
        <w:t xml:space="preserve"> </w:t>
      </w:r>
      <w:r>
        <w:rPr>
          <w:rFonts w:ascii="Ebrima" w:hAnsi="Ebrima" w:eastAsia="Ebrima" w:cs="Ebrima"/>
        </w:rPr>
        <w:t>ኣርባዕተ</w:t>
      </w:r>
      <w:r>
        <w:rPr>
          <w:rFonts w:ascii="Times New Roman" w:hAnsi="Times New Roman" w:eastAsia="Times New Roman" w:cs="Times New Roman"/>
        </w:rPr>
        <w:t xml:space="preserve"> </w:t>
      </w:r>
      <w:r>
        <w:rPr>
          <w:rFonts w:ascii="Ebrima" w:hAnsi="Ebrima" w:eastAsia="Ebrima" w:cs="Ebrima"/>
        </w:rPr>
        <w:t>ዓበይቲ</w:t>
      </w:r>
      <w:r>
        <w:rPr>
          <w:rFonts w:ascii="Times New Roman" w:hAnsi="Times New Roman" w:eastAsia="Times New Roman" w:cs="Times New Roman"/>
        </w:rPr>
        <w:t xml:space="preserve"> </w:t>
      </w:r>
      <w:r>
        <w:rPr>
          <w:rFonts w:ascii="Ebrima" w:hAnsi="Ebrima" w:eastAsia="Ebrima" w:cs="Ebrima"/>
        </w:rPr>
        <w:t>ሓቂታት</w:t>
      </w:r>
      <w:r>
        <w:rPr>
          <w:rFonts w:ascii="Times New Roman" w:hAnsi="Times New Roman" w:eastAsia="Times New Roman" w:cs="Times New Roman"/>
        </w:rPr>
        <w:t xml:space="preserve"> </w:t>
      </w:r>
      <w:r>
        <w:rPr>
          <w:rFonts w:ascii="Ebrima" w:hAnsi="Ebrima" w:eastAsia="Ebrima" w:cs="Ebrima"/>
        </w:rPr>
        <w:t>እዚኣቶም፣</w:t>
      </w:r>
      <w:r>
        <w:rPr>
          <w:rFonts w:ascii="Times New Roman" w:hAnsi="Times New Roman" w:eastAsia="Times New Roman" w:cs="Times New Roman"/>
        </w:rPr>
        <w:t xml:space="preserve"> “</w:t>
      </w:r>
      <w:r>
        <w:rPr>
          <w:rFonts w:ascii="Ebrima" w:hAnsi="Ebrima" w:eastAsia="Ebrima" w:cs="Ebrima"/>
        </w:rPr>
        <w:t>ንዝሓለፈ</w:t>
      </w:r>
      <w:r>
        <w:rPr>
          <w:rFonts w:ascii="Times New Roman" w:hAnsi="Times New Roman" w:eastAsia="Times New Roman" w:cs="Times New Roman"/>
        </w:rPr>
        <w:t xml:space="preserve"> </w:t>
      </w:r>
      <w:r>
        <w:rPr>
          <w:rFonts w:ascii="Ebrima" w:hAnsi="Ebrima" w:eastAsia="Ebrima" w:cs="Ebrima"/>
        </w:rPr>
        <w:t>ምንቅስቓስ</w:t>
      </w:r>
      <w:r>
        <w:rPr>
          <w:rFonts w:ascii="Times New Roman" w:hAnsi="Times New Roman" w:eastAsia="Times New Roman" w:cs="Times New Roman"/>
        </w:rPr>
        <w:t xml:space="preserve"> </w:t>
      </w:r>
      <w:r>
        <w:rPr>
          <w:rFonts w:ascii="Ebrima" w:hAnsi="Ebrima" w:eastAsia="Ebrima" w:cs="Ebrima"/>
        </w:rPr>
        <w:t>ኣድቨንት</w:t>
      </w:r>
      <w:r>
        <w:rPr>
          <w:rFonts w:ascii="Times New Roman" w:hAnsi="Times New Roman" w:eastAsia="Times New Roman" w:cs="Times New Roman"/>
        </w:rPr>
        <w:t xml:space="preserve"> </w:t>
      </w:r>
      <w:r>
        <w:rPr>
          <w:rFonts w:ascii="Ebrima" w:hAnsi="Ebrima" w:eastAsia="Ebrima" w:cs="Ebrima"/>
        </w:rPr>
        <w:t>ብፍጹም</w:t>
      </w:r>
      <w:r>
        <w:rPr>
          <w:rFonts w:ascii="Times New Roman" w:hAnsi="Times New Roman" w:eastAsia="Times New Roman" w:cs="Times New Roman"/>
        </w:rPr>
        <w:t xml:space="preserve"> </w:t>
      </w:r>
      <w:r>
        <w:rPr>
          <w:rFonts w:ascii="Ebrima" w:hAnsi="Ebrima" w:eastAsia="Ebrima" w:cs="Ebrima"/>
        </w:rPr>
        <w:t>ንምብራህ</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ሕጂ</w:t>
      </w:r>
      <w:r>
        <w:rPr>
          <w:rFonts w:ascii="Times New Roman" w:hAnsi="Times New Roman" w:eastAsia="Times New Roman" w:cs="Times New Roman"/>
        </w:rPr>
        <w:t xml:space="preserve"> </w:t>
      </w:r>
      <w:r>
        <w:rPr>
          <w:rFonts w:ascii="Ebrima" w:hAnsi="Ebrima" w:eastAsia="Ebrima" w:cs="Ebrima"/>
        </w:rPr>
        <w:t>ዘሎና</w:t>
      </w:r>
      <w:r>
        <w:rPr>
          <w:rFonts w:ascii="Times New Roman" w:hAnsi="Times New Roman" w:eastAsia="Times New Roman" w:cs="Times New Roman"/>
        </w:rPr>
        <w:t xml:space="preserve"> </w:t>
      </w:r>
      <w:r>
        <w:rPr>
          <w:rFonts w:ascii="Ebrima" w:hAnsi="Ebrima" w:eastAsia="Ebrima" w:cs="Ebrima"/>
        </w:rPr>
        <w:t>መርገጺ</w:t>
      </w:r>
      <w:r>
        <w:rPr>
          <w:rFonts w:ascii="Times New Roman" w:hAnsi="Times New Roman" w:eastAsia="Times New Roman" w:cs="Times New Roman"/>
        </w:rPr>
        <w:t xml:space="preserve"> </w:t>
      </w:r>
      <w:r>
        <w:rPr>
          <w:rFonts w:ascii="Ebrima" w:hAnsi="Ebrima" w:eastAsia="Ebrima" w:cs="Ebrima"/>
        </w:rPr>
        <w:t>እንታይ</w:t>
      </w:r>
      <w:r>
        <w:rPr>
          <w:rFonts w:ascii="Times New Roman" w:hAnsi="Times New Roman" w:eastAsia="Times New Roman" w:cs="Times New Roman"/>
        </w:rPr>
        <w:t xml:space="preserve"> </w:t>
      </w:r>
      <w:r>
        <w:rPr>
          <w:rFonts w:ascii="Ebrima" w:hAnsi="Ebrima" w:eastAsia="Ebrima" w:cs="Ebrima"/>
        </w:rPr>
        <w:t>ምዃኑ</w:t>
      </w:r>
      <w:r>
        <w:rPr>
          <w:rFonts w:ascii="Times New Roman" w:hAnsi="Times New Roman" w:eastAsia="Times New Roman" w:cs="Times New Roman"/>
        </w:rPr>
        <w:t xml:space="preserve"> </w:t>
      </w:r>
      <w:r>
        <w:rPr>
          <w:rFonts w:ascii="Ebrima" w:hAnsi="Ebrima" w:eastAsia="Ebrima" w:cs="Ebrima"/>
        </w:rPr>
        <w:t>ንምርኣይ፣</w:t>
      </w:r>
      <w:r>
        <w:rPr>
          <w:rFonts w:ascii="Times New Roman" w:hAnsi="Times New Roman" w:eastAsia="Times New Roman" w:cs="Times New Roman"/>
        </w:rPr>
        <w:t xml:space="preserve"> </w:t>
      </w:r>
      <w:r>
        <w:rPr>
          <w:rFonts w:ascii="Ebrima" w:hAnsi="Ebrima" w:eastAsia="Ebrima" w:cs="Ebrima"/>
        </w:rPr>
        <w:t>ንእምነት</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ዝጠራጠሩ</w:t>
      </w:r>
      <w:r>
        <w:rPr>
          <w:rFonts w:ascii="Times New Roman" w:hAnsi="Times New Roman" w:eastAsia="Times New Roman" w:cs="Times New Roman"/>
        </w:rPr>
        <w:t xml:space="preserve"> </w:t>
      </w:r>
      <w:r>
        <w:rPr>
          <w:rFonts w:ascii="Ebrima" w:hAnsi="Ebrima" w:eastAsia="Ebrima" w:cs="Ebrima"/>
        </w:rPr>
        <w:t>ንምጽናዕ፣</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ክቡር</w:t>
      </w:r>
      <w:r>
        <w:rPr>
          <w:rFonts w:ascii="Times New Roman" w:hAnsi="Times New Roman" w:eastAsia="Times New Roman" w:cs="Times New Roman"/>
        </w:rPr>
        <w:t xml:space="preserve"> </w:t>
      </w:r>
      <w:r>
        <w:rPr>
          <w:rFonts w:ascii="Ebrima" w:hAnsi="Ebrima" w:eastAsia="Ebrima" w:cs="Ebrima"/>
        </w:rPr>
        <w:t>መጻኢ</w:t>
      </w:r>
      <w:r>
        <w:rPr>
          <w:rFonts w:ascii="Times New Roman" w:hAnsi="Times New Roman" w:eastAsia="Times New Roman" w:cs="Times New Roman"/>
        </w:rPr>
        <w:t xml:space="preserve"> </w:t>
      </w:r>
      <w:r>
        <w:rPr>
          <w:rFonts w:ascii="Ebrima" w:hAnsi="Ebrima" w:eastAsia="Ebrima" w:cs="Ebrima"/>
        </w:rPr>
        <w:t>ንርግጸኝነት</w:t>
      </w:r>
      <w:r>
        <w:rPr>
          <w:rFonts w:ascii="Times New Roman" w:hAnsi="Times New Roman" w:eastAsia="Times New Roman" w:cs="Times New Roman"/>
        </w:rPr>
        <w:t xml:space="preserve"> </w:t>
      </w:r>
      <w:r>
        <w:rPr>
          <w:rFonts w:ascii="Ebrima" w:hAnsi="Ebrima" w:eastAsia="Ebrima" w:cs="Ebrima"/>
        </w:rPr>
        <w:t>ንምሃብ</w:t>
      </w:r>
      <w:r>
        <w:rPr>
          <w:rFonts w:ascii="Times New Roman" w:hAnsi="Times New Roman" w:eastAsia="Times New Roman" w:cs="Times New Roman"/>
        </w:rPr>
        <w:t xml:space="preserve"> </w:t>
      </w:r>
      <w:r>
        <w:rPr>
          <w:rFonts w:ascii="Ebrima" w:hAnsi="Ebrima" w:eastAsia="Ebrima" w:cs="Ebrima"/>
        </w:rPr>
        <w:t>ብፍጹም</w:t>
      </w:r>
      <w:r>
        <w:rPr>
          <w:rFonts w:ascii="Times New Roman" w:hAnsi="Times New Roman" w:eastAsia="Times New Roman" w:cs="Times New Roman"/>
        </w:rPr>
        <w:t xml:space="preserve"> </w:t>
      </w:r>
      <w:r>
        <w:rPr>
          <w:rFonts w:ascii="Ebrima" w:hAnsi="Ebrima" w:eastAsia="Ebrima" w:cs="Ebrima"/>
        </w:rPr>
        <w:t>ዝተዳለወ</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እዘን</w:t>
      </w:r>
      <w:r>
        <w:rPr>
          <w:rFonts w:ascii="Times New Roman" w:hAnsi="Times New Roman" w:eastAsia="Times New Roman" w:cs="Times New Roman"/>
        </w:rPr>
        <w:t xml:space="preserve"> </w:t>
      </w:r>
      <w:r>
        <w:rPr>
          <w:rFonts w:ascii="Ebrima" w:hAnsi="Ebrima" w:eastAsia="Ebrima" w:cs="Ebrima"/>
        </w:rPr>
        <w:t>ኣርባዕተ</w:t>
      </w:r>
      <w:r>
        <w:rPr>
          <w:rFonts w:ascii="Times New Roman" w:hAnsi="Times New Roman" w:eastAsia="Times New Roman" w:cs="Times New Roman"/>
        </w:rPr>
        <w:t xml:space="preserve"> </w:t>
      </w:r>
      <w:r>
        <w:rPr>
          <w:rFonts w:ascii="Ebrima" w:hAnsi="Ebrima" w:eastAsia="Ebrima" w:cs="Ebrima"/>
        </w:rPr>
        <w:t>ትምህርትታት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ሓቂ</w:t>
      </w:r>
      <w:r>
        <w:rPr>
          <w:rFonts w:ascii="Times New Roman" w:hAnsi="Times New Roman" w:eastAsia="Times New Roman" w:cs="Times New Roman"/>
        </w:rPr>
        <w:t xml:space="preserve"> </w:t>
      </w:r>
      <w:r>
        <w:rPr>
          <w:rFonts w:ascii="Ebrima" w:hAnsi="Ebrima" w:eastAsia="Ebrima" w:cs="Ebrima"/>
        </w:rPr>
        <w:t>እዋን፣</w:t>
      </w:r>
      <w:r>
        <w:rPr>
          <w:rFonts w:ascii="Times New Roman" w:hAnsi="Times New Roman" w:eastAsia="Times New Roman" w:cs="Times New Roman"/>
        </w:rPr>
        <w:t xml:space="preserve"> </w:t>
      </w:r>
      <w:r>
        <w:rPr>
          <w:rFonts w:ascii="Ebrima" w:hAnsi="Ebrima" w:eastAsia="Ebrima" w:cs="Ebrima"/>
        </w:rPr>
        <w:t>መጀመርታ</w:t>
      </w:r>
      <w:r>
        <w:rPr>
          <w:rFonts w:ascii="Times New Roman" w:hAnsi="Times New Roman" w:eastAsia="Times New Roman" w:cs="Times New Roman"/>
        </w:rPr>
        <w:t xml:space="preserve"> </w:t>
      </w:r>
      <w:r>
        <w:rPr>
          <w:rFonts w:ascii="Ebrima" w:hAnsi="Ebrima" w:eastAsia="Ebrima" w:cs="Ebrima"/>
        </w:rPr>
        <w:t>ኣድቨንቲዝም</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ዝሓለፈ</w:t>
      </w:r>
      <w:r>
        <w:rPr>
          <w:rFonts w:ascii="Times New Roman" w:hAnsi="Times New Roman" w:eastAsia="Times New Roman" w:cs="Times New Roman"/>
        </w:rPr>
        <w:t xml:space="preserve"> </w:t>
      </w:r>
      <w:r>
        <w:rPr>
          <w:rFonts w:ascii="Ebrima" w:hAnsi="Ebrima" w:eastAsia="Ebrima" w:cs="Ebrima"/>
        </w:rPr>
        <w:t>ምንቅስቓስ</w:t>
      </w:r>
      <w:r>
        <w:rPr>
          <w:rFonts w:ascii="Times New Roman" w:hAnsi="Times New Roman" w:eastAsia="Times New Roman" w:cs="Times New Roman"/>
        </w:rPr>
        <w:t xml:space="preserve"> </w:t>
      </w:r>
      <w:r>
        <w:rPr>
          <w:rFonts w:ascii="Ebrima" w:hAnsi="Ebrima" w:eastAsia="Ebrima" w:cs="Ebrima"/>
        </w:rPr>
        <w:t>ኣድቨንት</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ኣድቨንቲዝም</w:t>
      </w:r>
      <w:r>
        <w:rPr>
          <w:rFonts w:ascii="Times New Roman" w:hAnsi="Times New Roman" w:eastAsia="Times New Roman" w:cs="Times New Roman"/>
        </w:rPr>
        <w:t xml:space="preserve"> (</w:t>
      </w:r>
      <w:r>
        <w:rPr>
          <w:rFonts w:ascii="Ebrima" w:hAnsi="Ebrima" w:eastAsia="Ebrima" w:cs="Ebrima"/>
        </w:rPr>
        <w:t>ሕጂ</w:t>
      </w:r>
      <w:r>
        <w:rPr>
          <w:rFonts w:ascii="Times New Roman" w:hAnsi="Times New Roman" w:eastAsia="Times New Roman" w:cs="Times New Roman"/>
        </w:rPr>
        <w:t xml:space="preserve"> </w:t>
      </w:r>
      <w:r>
        <w:rPr>
          <w:rFonts w:ascii="Ebrima" w:hAnsi="Ebrima" w:eastAsia="Ebrima" w:cs="Ebrima"/>
        </w:rPr>
        <w:t>ዘሎና</w:t>
      </w:r>
      <w:r>
        <w:rPr>
          <w:rFonts w:ascii="Times New Roman" w:hAnsi="Times New Roman" w:eastAsia="Times New Roman" w:cs="Times New Roman"/>
        </w:rPr>
        <w:t xml:space="preserve"> </w:t>
      </w:r>
      <w:r>
        <w:rPr>
          <w:rFonts w:ascii="Ebrima" w:hAnsi="Ebrima" w:eastAsia="Ebrima" w:cs="Ebrima"/>
        </w:rPr>
        <w:t>መርገጺ</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ዝስእል</w:t>
      </w:r>
      <w:r>
        <w:rPr>
          <w:rFonts w:ascii="Times New Roman" w:hAnsi="Times New Roman" w:eastAsia="Times New Roman" w:cs="Times New Roman"/>
        </w:rPr>
        <w:t xml:space="preserve"> </w:t>
      </w:r>
      <w:r>
        <w:rPr>
          <w:rFonts w:ascii="Ebrima" w:hAnsi="Ebrima" w:eastAsia="Ebrima" w:cs="Ebrima"/>
        </w:rPr>
        <w:t>ንምርኣይ</w:t>
      </w:r>
      <w:r>
        <w:rPr>
          <w:rFonts w:ascii="Times New Roman" w:hAnsi="Times New Roman" w:eastAsia="Times New Roman" w:cs="Times New Roman"/>
        </w:rPr>
        <w:t xml:space="preserve"> </w:t>
      </w:r>
      <w:r>
        <w:rPr>
          <w:rFonts w:ascii="Ebrima" w:hAnsi="Ebrima" w:eastAsia="Ebrima" w:cs="Ebrima"/>
        </w:rPr>
        <w:t>ዝተዳለዋ</w:t>
      </w:r>
      <w:r>
        <w:rPr>
          <w:rFonts w:ascii="Times New Roman" w:hAnsi="Times New Roman" w:eastAsia="Times New Roman" w:cs="Times New Roman"/>
        </w:rPr>
        <w:t xml:space="preserve"> </w:t>
      </w:r>
      <w:r>
        <w:rPr>
          <w:rFonts w:ascii="Ebrima" w:hAnsi="Ebrima" w:eastAsia="Ebrima" w:cs="Ebrima"/>
        </w:rPr>
        <w:t>እየን።</w:t>
      </w:r>
      <w:r>
        <w:rPr>
          <w:rFonts w:ascii="Times New Roman" w:hAnsi="Times New Roman" w:eastAsia="Times New Roman" w:cs="Times New Roman"/>
        </w:rPr>
        <w:t xml:space="preserve"> </w:t>
      </w:r>
      <w:r>
        <w:rPr>
          <w:rFonts w:ascii="Ebrima" w:hAnsi="Ebrima" w:eastAsia="Ebrima" w:cs="Ebrima"/>
        </w:rPr>
        <w:t>እዘን</w:t>
      </w:r>
      <w:r>
        <w:rPr>
          <w:rFonts w:ascii="Times New Roman" w:hAnsi="Times New Roman" w:eastAsia="Times New Roman" w:cs="Times New Roman"/>
        </w:rPr>
        <w:t xml:space="preserve"> </w:t>
      </w:r>
      <w:r>
        <w:rPr>
          <w:rFonts w:ascii="Ebrima" w:hAnsi="Ebrima" w:eastAsia="Ebrima" w:cs="Ebrima"/>
        </w:rPr>
        <w:t>ኣርባዕተ</w:t>
      </w:r>
      <w:r>
        <w:rPr>
          <w:rFonts w:ascii="Times New Roman" w:hAnsi="Times New Roman" w:eastAsia="Times New Roman" w:cs="Times New Roman"/>
        </w:rPr>
        <w:t xml:space="preserve"> </w:t>
      </w:r>
      <w:r>
        <w:rPr>
          <w:rFonts w:ascii="Ebrima" w:hAnsi="Ebrima" w:eastAsia="Ebrima" w:cs="Ebrima"/>
        </w:rPr>
        <w:t>ቀንዲ</w:t>
      </w:r>
      <w:r>
        <w:rPr>
          <w:rFonts w:ascii="Times New Roman" w:hAnsi="Times New Roman" w:eastAsia="Times New Roman" w:cs="Times New Roman"/>
        </w:rPr>
        <w:t xml:space="preserve"> </w:t>
      </w:r>
      <w:r>
        <w:rPr>
          <w:rFonts w:ascii="Ebrima" w:hAnsi="Ebrima" w:eastAsia="Ebrima" w:cs="Ebrima"/>
        </w:rPr>
        <w:t>ትምህርትታት፣</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ብመጀመርታ</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ዝስእል</w:t>
      </w:r>
      <w:r>
        <w:rPr>
          <w:rFonts w:ascii="Times New Roman" w:hAnsi="Times New Roman" w:eastAsia="Times New Roman" w:cs="Times New Roman"/>
        </w:rPr>
        <w:t xml:space="preserve"> </w:t>
      </w:r>
      <w:r>
        <w:rPr>
          <w:rFonts w:ascii="Ebrima" w:hAnsi="Ebrima" w:eastAsia="Ebrima" w:cs="Ebrima"/>
        </w:rPr>
        <w:t>ዝምልከት</w:t>
      </w:r>
      <w:r>
        <w:rPr>
          <w:rFonts w:ascii="Times New Roman" w:hAnsi="Times New Roman" w:eastAsia="Times New Roman" w:cs="Times New Roman"/>
        </w:rPr>
        <w:t xml:space="preserve"> </w:t>
      </w:r>
      <w:r>
        <w:rPr>
          <w:rFonts w:ascii="Ebrima" w:hAnsi="Ebrima" w:eastAsia="Ebrima" w:cs="Ebrima"/>
        </w:rPr>
        <w:t>መትከል</w:t>
      </w:r>
      <w:r>
        <w:rPr>
          <w:rFonts w:ascii="Times New Roman" w:hAnsi="Times New Roman" w:eastAsia="Times New Roman" w:cs="Times New Roman"/>
        </w:rPr>
        <w:t xml:space="preserve"> </w:t>
      </w:r>
      <w:r>
        <w:rPr>
          <w:rFonts w:ascii="Ebrima" w:hAnsi="Ebrima" w:eastAsia="Ebrima" w:cs="Ebrima"/>
        </w:rPr>
        <w:t>ንምብራህ</w:t>
      </w:r>
      <w:r>
        <w:rPr>
          <w:rFonts w:ascii="Times New Roman" w:hAnsi="Times New Roman" w:eastAsia="Times New Roman" w:cs="Times New Roman"/>
        </w:rPr>
        <w:t xml:space="preserve"> “</w:t>
      </w:r>
      <w:r>
        <w:rPr>
          <w:rFonts w:ascii="Ebrima" w:hAnsi="Ebrima" w:eastAsia="Ebrima" w:cs="Ebrima"/>
        </w:rPr>
        <w:t>ብፍጹም</w:t>
      </w:r>
      <w:r>
        <w:rPr>
          <w:rFonts w:ascii="Times New Roman" w:hAnsi="Times New Roman" w:eastAsia="Times New Roman" w:cs="Times New Roman"/>
        </w:rPr>
        <w:t xml:space="preserve"> </w:t>
      </w:r>
      <w:r>
        <w:rPr>
          <w:rFonts w:ascii="Ebrima" w:hAnsi="Ebrima" w:eastAsia="Ebrima" w:cs="Ebrima"/>
        </w:rPr>
        <w:t>ዝተዳለዋ</w:t>
      </w:r>
      <w:r>
        <w:rPr>
          <w:rFonts w:ascii="Times New Roman" w:hAnsi="Times New Roman" w:eastAsia="Times New Roman" w:cs="Times New Roman"/>
        </w:rPr>
        <w:t xml:space="preserve">” </w:t>
      </w:r>
      <w:r>
        <w:rPr>
          <w:rFonts w:ascii="Ebrima" w:hAnsi="Ebrima" w:eastAsia="Ebrima" w:cs="Ebrima"/>
        </w:rPr>
        <w:t>እየን።</w:t>
      </w:r>
      <w:r>
        <w:rPr>
          <w:rFonts w:ascii="Times New Roman" w:hAnsi="Times New Roman" w:eastAsia="Times New Roman" w:cs="Times New Roman"/>
        </w:rPr>
        <w:t xml:space="preserve"> </w:t>
      </w:r>
      <w:r>
        <w:rPr>
          <w:rFonts w:ascii="Ebrima" w:hAnsi="Ebrima" w:eastAsia="Ebrima" w:cs="Ebrima"/>
        </w:rPr>
        <w:t>ከምቲ</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ጽሑፍ</w:t>
      </w:r>
      <w:r>
        <w:rPr>
          <w:rFonts w:ascii="Times New Roman" w:hAnsi="Times New Roman" w:eastAsia="Times New Roman" w:cs="Times New Roman"/>
        </w:rPr>
        <w:t xml:space="preserve"> </w:t>
      </w:r>
      <w:r>
        <w:rPr>
          <w:rFonts w:ascii="Ebrima" w:hAnsi="Ebrima" w:eastAsia="Ebrima" w:cs="Ebrima"/>
        </w:rPr>
        <w:t>መንፈሳዊ</w:t>
      </w:r>
      <w:r>
        <w:rPr>
          <w:rFonts w:ascii="Times New Roman" w:hAnsi="Times New Roman" w:eastAsia="Times New Roman" w:cs="Times New Roman"/>
        </w:rPr>
        <w:t xml:space="preserve"> </w:t>
      </w:r>
      <w:r>
        <w:rPr>
          <w:rFonts w:ascii="Ebrima" w:hAnsi="Ebrima" w:eastAsia="Ebrima" w:cs="Ebrima"/>
        </w:rPr>
        <w:t>ምትንፋስ</w:t>
      </w:r>
      <w:r>
        <w:rPr>
          <w:rFonts w:ascii="Times New Roman" w:hAnsi="Times New Roman" w:eastAsia="Times New Roman" w:cs="Times New Roman"/>
        </w:rPr>
        <w:t xml:space="preserve"> </w:t>
      </w:r>
      <w:r>
        <w:rPr>
          <w:rFonts w:ascii="Ebrima" w:hAnsi="Ebrima" w:eastAsia="Ebrima" w:cs="Ebrima"/>
        </w:rPr>
        <w:t>ዝሕብሮ፣</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ሓቂ</w:t>
      </w:r>
      <w:r>
        <w:rPr>
          <w:rFonts w:ascii="Times New Roman" w:hAnsi="Times New Roman" w:eastAsia="Times New Roman" w:cs="Times New Roman"/>
        </w:rPr>
        <w:t xml:space="preserve"> </w:t>
      </w:r>
      <w:r>
        <w:rPr>
          <w:rFonts w:ascii="Ebrima" w:hAnsi="Ebrima" w:eastAsia="Ebrima" w:cs="Ebrima"/>
        </w:rPr>
        <w:t>እዋን</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መጓሰ</w:t>
      </w:r>
      <w:r>
        <w:rPr>
          <w:rFonts w:ascii="Times New Roman" w:hAnsi="Times New Roman" w:eastAsia="Times New Roman" w:cs="Times New Roman"/>
        </w:rPr>
        <w:t xml:space="preserve"> </w:t>
      </w:r>
      <w:r>
        <w:rPr>
          <w:rFonts w:ascii="Ebrima" w:hAnsi="Ebrima" w:eastAsia="Ebrima" w:cs="Ebrima"/>
        </w:rPr>
        <w:t>ሕጂ</w:t>
      </w:r>
      <w:r>
        <w:rPr>
          <w:rFonts w:ascii="Times New Roman" w:hAnsi="Times New Roman" w:eastAsia="Times New Roman" w:cs="Times New Roman"/>
        </w:rPr>
        <w:t xml:space="preserve"> </w:t>
      </w:r>
      <w:r>
        <w:rPr>
          <w:rFonts w:ascii="Ebrima" w:hAnsi="Ebrima" w:eastAsia="Ebrima" w:cs="Ebrima"/>
        </w:rPr>
        <w:t>ዘድልዮ።</w:t>
      </w:r>
      <w:r>
        <w:rPr>
          <w:rFonts w:ascii="Times New Roman" w:hAnsi="Times New Roman" w:eastAsia="Times New Roman" w:cs="Times New Roman"/>
        </w:rPr>
        <w:t>”</w:t>
      </w:r>
    </w:p>
    <w:p>
      <w:pPr>
        <w:pStyle w:val="ArticleBody"/>
        <w:jc w:val="left"/>
      </w:pP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በጥንት</w:t>
      </w:r>
      <w:r>
        <w:rPr>
          <w:rFonts w:ascii="Times New Roman" w:hAnsi="Times New Roman" w:eastAsia="Times New Roman" w:cs="Times New Roman"/>
        </w:rPr>
        <w:t xml:space="preserve"> </w:t>
      </w:r>
      <w:r>
        <w:rPr>
          <w:rFonts w:ascii="Ebrima" w:hAnsi="Ebrima" w:eastAsia="Ebrima" w:cs="Ebrima"/>
        </w:rPr>
        <w:t>የእስራኤል</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ናት፥</w:t>
      </w:r>
      <w:r>
        <w:rPr>
          <w:rFonts w:ascii="Times New Roman" w:hAnsi="Times New Roman" w:eastAsia="Times New Roman" w:cs="Times New Roman"/>
        </w:rPr>
        <w:t xml:space="preserve"> </w:t>
      </w:r>
      <w:r>
        <w:rPr>
          <w:rFonts w:ascii="Ebrima" w:hAnsi="Ebrima" w:eastAsia="Ebrima" w:cs="Ebrima"/>
        </w:rPr>
        <w:t>ዘመናዊት</w:t>
      </w:r>
      <w:r>
        <w:rPr>
          <w:rFonts w:ascii="Times New Roman" w:hAnsi="Times New Roman" w:eastAsia="Times New Roman" w:cs="Times New Roman"/>
        </w:rPr>
        <w:t xml:space="preserve"> </w:t>
      </w:r>
      <w:r>
        <w:rPr>
          <w:rFonts w:ascii="Ebrima" w:hAnsi="Ebrima" w:eastAsia="Ebrima" w:cs="Ebrima"/>
        </w:rPr>
        <w:t>እስራኤልም</w:t>
      </w:r>
      <w:r>
        <w:rPr>
          <w:rFonts w:ascii="Times New Roman" w:hAnsi="Times New Roman" w:eastAsia="Times New Roman" w:cs="Times New Roman"/>
        </w:rPr>
        <w:t xml:space="preserve"> </w:t>
      </w:r>
      <w:r>
        <w:rPr>
          <w:rFonts w:ascii="Ebrima" w:hAnsi="Ebrima" w:eastAsia="Ebrima" w:cs="Ebrima"/>
        </w:rPr>
        <w:t>መጨረሻዋ</w:t>
      </w:r>
      <w:r>
        <w:rPr>
          <w:rFonts w:ascii="Times New Roman" w:hAnsi="Times New Roman" w:eastAsia="Times New Roman" w:cs="Times New Roman"/>
        </w:rPr>
        <w:t xml:space="preserve"> </w:t>
      </w:r>
      <w:r>
        <w:rPr>
          <w:rFonts w:ascii="Ebrima" w:hAnsi="Ebrima" w:eastAsia="Ebrima" w:cs="Ebrima"/>
        </w:rPr>
        <w:t>ናት።</w:t>
      </w:r>
      <w:r>
        <w:rPr>
          <w:rFonts w:ascii="Times New Roman" w:hAnsi="Times New Roman" w:eastAsia="Times New Roman" w:cs="Times New Roman"/>
        </w:rPr>
        <w:t xml:space="preserve"> </w:t>
      </w:r>
      <w:r>
        <w:rPr>
          <w:rFonts w:ascii="Ebrima" w:hAnsi="Ebrima" w:eastAsia="Ebrima" w:cs="Ebrima"/>
        </w:rPr>
        <w:t>በትክክል</w:t>
      </w:r>
      <w:r>
        <w:rPr>
          <w:rFonts w:ascii="Times New Roman" w:hAnsi="Times New Roman" w:eastAsia="Times New Roman" w:cs="Times New Roman"/>
        </w:rPr>
        <w:t xml:space="preserve"> </w:t>
      </w:r>
      <w:r>
        <w:rPr>
          <w:rFonts w:ascii="Ebrima" w:hAnsi="Ebrima" w:eastAsia="Ebrima" w:cs="Ebrima"/>
        </w:rPr>
        <w:t>የነበረችው</w:t>
      </w:r>
      <w:r>
        <w:rPr>
          <w:rFonts w:ascii="Times New Roman" w:hAnsi="Times New Roman" w:eastAsia="Times New Roman" w:cs="Times New Roman"/>
        </w:rPr>
        <w:t xml:space="preserve"> </w:t>
      </w:r>
      <w:r>
        <w:rPr>
          <w:rFonts w:ascii="Ebrima" w:hAnsi="Ebrima" w:eastAsia="Ebrima" w:cs="Ebrima"/>
        </w:rPr>
        <w:t>የጥንት</w:t>
      </w:r>
      <w:r>
        <w:rPr>
          <w:rFonts w:ascii="Times New Roman" w:hAnsi="Times New Roman" w:eastAsia="Times New Roman" w:cs="Times New Roman"/>
        </w:rPr>
        <w:t xml:space="preserve"> </w:t>
      </w: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ከዘመኑ</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1798 </w:t>
      </w:r>
      <w:r>
        <w:rPr>
          <w:rFonts w:ascii="Ebrima" w:hAnsi="Ebrima" w:eastAsia="Ebrima" w:cs="Ebrima"/>
        </w:rPr>
        <w:t>ጀምሮ</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እሑድ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ያሉትን</w:t>
      </w:r>
      <w:r>
        <w:rPr>
          <w:rFonts w:ascii="Times New Roman" w:hAnsi="Times New Roman" w:eastAsia="Times New Roman" w:cs="Times New Roman"/>
        </w:rPr>
        <w:t xml:space="preserve"> </w:t>
      </w:r>
      <w:r>
        <w:rPr>
          <w:rFonts w:ascii="Ebrima" w:hAnsi="Ebrima" w:eastAsia="Ebrima" w:cs="Ebrima"/>
        </w:rPr>
        <w:t>የሰባተኛ</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አድቬንቲስት</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በምሳሌ</w:t>
      </w:r>
      <w:r>
        <w:rPr>
          <w:rFonts w:ascii="Times New Roman" w:hAnsi="Times New Roman" w:eastAsia="Times New Roman" w:cs="Times New Roman"/>
        </w:rPr>
        <w:t xml:space="preserve"> </w:t>
      </w:r>
      <w:r>
        <w:rPr>
          <w:rFonts w:ascii="Ebrima" w:hAnsi="Ebrima" w:eastAsia="Ebrima" w:cs="Ebrima"/>
        </w:rPr>
        <w:t>አመለከተች።</w:t>
      </w:r>
      <w:r>
        <w:rPr>
          <w:rFonts w:ascii="Times New Roman" w:hAnsi="Times New Roman" w:eastAsia="Times New Roman" w:cs="Times New Roman"/>
        </w:rPr>
        <w:t xml:space="preserve"> </w:t>
      </w:r>
      <w:r>
        <w:rPr>
          <w:rFonts w:ascii="Ebrima" w:hAnsi="Ebrima" w:eastAsia="Ebrima" w:cs="Ebrima"/>
        </w:rPr>
        <w:t>ከክርስቶስ</w:t>
      </w:r>
      <w:r>
        <w:rPr>
          <w:rFonts w:ascii="Times New Roman" w:hAnsi="Times New Roman" w:eastAsia="Times New Roman" w:cs="Times New Roman"/>
        </w:rPr>
        <w:t xml:space="preserve"> </w:t>
      </w:r>
      <w:r>
        <w:rPr>
          <w:rFonts w:ascii="Ebrima" w:hAnsi="Ebrima" w:eastAsia="Ebrima" w:cs="Ebrima"/>
        </w:rPr>
        <w:t>የመጀመሪያ</w:t>
      </w:r>
      <w:r>
        <w:rPr>
          <w:rFonts w:ascii="Times New Roman" w:hAnsi="Times New Roman" w:eastAsia="Times New Roman" w:cs="Times New Roman"/>
        </w:rPr>
        <w:t xml:space="preserve"> </w:t>
      </w:r>
      <w:r>
        <w:rPr>
          <w:rFonts w:ascii="Ebrima" w:hAnsi="Ebrima" w:eastAsia="Ebrima" w:cs="Ebrima"/>
        </w:rPr>
        <w:t>መምጣት</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የአሁኑ</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በአይሁድ</w:t>
      </w:r>
      <w:r>
        <w:rPr>
          <w:rFonts w:ascii="Times New Roman" w:hAnsi="Times New Roman" w:eastAsia="Times New Roman" w:cs="Times New Roman"/>
        </w:rPr>
        <w:t xml:space="preserve"> </w:t>
      </w:r>
      <w:r>
        <w:rPr>
          <w:rFonts w:ascii="Ebrima" w:hAnsi="Ebrima" w:eastAsia="Ebrima" w:cs="Ebrima"/>
        </w:rPr>
        <w:t>ዘንድ</w:t>
      </w:r>
      <w:r>
        <w:rPr>
          <w:rFonts w:ascii="Times New Roman" w:hAnsi="Times New Roman" w:eastAsia="Times New Roman" w:cs="Times New Roman"/>
        </w:rPr>
        <w:t xml:space="preserve"> </w:t>
      </w:r>
      <w:r>
        <w:rPr>
          <w:rFonts w:ascii="Ebrima" w:hAnsi="Ebrima" w:eastAsia="Ebrima" w:cs="Ebrima"/>
        </w:rPr>
        <w:t>ያልታየ</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በልማዶችና</w:t>
      </w:r>
      <w:r>
        <w:rPr>
          <w:rFonts w:ascii="Times New Roman" w:hAnsi="Times New Roman" w:eastAsia="Times New Roman" w:cs="Times New Roman"/>
        </w:rPr>
        <w:t xml:space="preserve"> </w:t>
      </w:r>
      <w:r>
        <w:rPr>
          <w:rFonts w:ascii="Ebrima" w:hAnsi="Ebrima" w:eastAsia="Ebrima" w:cs="Ebrima"/>
        </w:rPr>
        <w:t>በባህላዊ</w:t>
      </w:r>
      <w:r>
        <w:rPr>
          <w:rFonts w:ascii="Times New Roman" w:hAnsi="Times New Roman" w:eastAsia="Times New Roman" w:cs="Times New Roman"/>
        </w:rPr>
        <w:t xml:space="preserve"> </w:t>
      </w:r>
      <w:r>
        <w:rPr>
          <w:rFonts w:ascii="Ebrima" w:hAnsi="Ebrima" w:eastAsia="Ebrima" w:cs="Ebrima"/>
        </w:rPr>
        <w:t>ሥርዓቶች</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ስለተደገፉ</w:t>
      </w:r>
      <w:r>
        <w:rPr>
          <w:rFonts w:ascii="Times New Roman" w:hAnsi="Times New Roman" w:eastAsia="Times New Roman" w:cs="Times New Roman"/>
        </w:rPr>
        <w:t xml:space="preserve"> </w:t>
      </w:r>
      <w:r>
        <w:rPr>
          <w:rFonts w:ascii="Ebrima" w:hAnsi="Ebrima" w:eastAsia="Ebrima" w:cs="Ebrima"/>
        </w:rPr>
        <w:t>ዓይነ</w:t>
      </w:r>
      <w:r>
        <w:rPr>
          <w:rFonts w:ascii="Times New Roman" w:hAnsi="Times New Roman" w:eastAsia="Times New Roman" w:cs="Times New Roman"/>
        </w:rPr>
        <w:t xml:space="preserve"> </w:t>
      </w:r>
      <w:r>
        <w:rPr>
          <w:rFonts w:ascii="Ebrima" w:hAnsi="Ebrima" w:eastAsia="Ebrima" w:cs="Ebrima"/>
        </w:rPr>
        <w:t>ስውራን</w:t>
      </w:r>
      <w:r>
        <w:rPr>
          <w:rFonts w:ascii="Times New Roman" w:hAnsi="Times New Roman" w:eastAsia="Times New Roman" w:cs="Times New Roman"/>
        </w:rPr>
        <w:t xml:space="preserve"> (</w:t>
      </w:r>
      <w:r>
        <w:rPr>
          <w:rFonts w:ascii="Ebrima" w:hAnsi="Ebrima" w:eastAsia="Ebrima" w:cs="Ebrima"/>
        </w:rPr>
        <w:t>ሎዶቅያውያን</w:t>
      </w:r>
      <w:r>
        <w:rPr>
          <w:rFonts w:ascii="Times New Roman" w:hAnsi="Times New Roman" w:eastAsia="Times New Roman" w:cs="Times New Roman"/>
        </w:rPr>
        <w:t xml:space="preserve">) </w:t>
      </w:r>
      <w:r>
        <w:rPr>
          <w:rFonts w:ascii="Ebrima" w:hAnsi="Ebrima" w:eastAsia="Ebrima" w:cs="Ebrima"/>
        </w:rPr>
        <w:t>ነበሩና።</w:t>
      </w:r>
    </w:p>
    <w:p>
      <w:pPr>
        <w:pStyle w:val="ArticleScripture"/>
        <w:jc w:val="left"/>
      </w:pPr>
      <w:r>
        <w:rPr>
          <w:rFonts w:ascii="Times New Roman" w:hAnsi="Times New Roman" w:eastAsia="Times New Roman" w:cs="Times New Roman"/>
        </w:rPr>
        <w:t>“Nu yeroo keessa jiraannu hubachuu barbaanna. Isa garuu walakkaa iyyuu hin hubannu. Isa walakkaa iyyuu garaa keessa hin fudhannu. Yeroo ani diina akkamii akka nu mudatu yaadu, fi isa akkaan dadhabinaan itti qophoofne yaadu, garaan koo keessa na keessatti hollata. Rakkinoonni ijoollee Israa’el, akkasumas haalli isaanii dhufaatii Kiristoos isa jalqabaa dura ture, bakka uummanni Waaqayyoo muuxannoo isaanii keessatti dhufaatii Kiristoos isa lammaffaa dura keessa jiran ibsuuf irra deddeebi’amee natti mul’ifameera—diinni yeroo hunda akkamitti sammuu Yihudootaa to’achuuf carraa hundumaa barbaadaa ture, har’as immoo akka isaan dhugaa gatii guddaa qabu hubachuu hin dandeenyeef sammuu tajaajiltoota Waaqayyoo jaamsuuf akka barbaadu.” Selected Messages, book 2, 406.</w:t>
      </w:r>
    </w:p>
    <w:p>
      <w:pPr>
        <w:pStyle w:val="ArticleBody"/>
        <w:jc w:val="left"/>
      </w:pPr>
      <w:r>
        <w:rPr>
          <w:rFonts w:ascii="Times New Roman" w:hAnsi="Times New Roman" w:eastAsia="Times New Roman" w:cs="Times New Roman"/>
        </w:rPr>
        <w:t>Akka raga keenya itti aanu irratti hundaa’uun, Yihudoonni “dhugaa jalqabaa kan Waaqayyoo” irraa fagaachaa turan; dhugaan jalqabaa sunis Yihudootaaf seenaa oolchamuu isaanii Gibxii keessaa ture. Seenaan oolchamuu sanaa dhugaa isaanii isa jalqabaa ture; innis dhugaa isaan dhaloota isaanii hunda keessatti ijoollee isaanii barsiisuuf ajajaman ture. Isaan ni kufan, akkuma Adventizimis kufe. Dhugaa Yihudoota jaamfamanii turaniif dhiheessuuf, Yesus dhugaa qajeelfama tokko keessa kaa’e.</w:t>
      </w:r>
    </w:p>
    <w:p>
      <w:pPr>
        <w:pStyle w:val="ArticleScripture"/>
        <w:jc w:val="left"/>
      </w:pPr>
      <w:r>
        <w:rPr>
          <w:rFonts w:ascii="Times New Roman" w:hAnsi="Times New Roman" w:eastAsia="Times New Roman" w:cs="Times New Roman"/>
        </w:rPr>
        <w:t>“Yeroo Fayyisaan dhufe sanatti, Yihuudonni dhugaa gatii guddaa qabu sana afoola fi duudhaa namootaa kuusaa irratti akkasitti haguuganii turan; kanaafis dhugaa irraa soba adda baasuun hin dandaʼamne ture. Fayyisaan kuusaa amantii sobaa fi dogoggora yeroo dheeraaf kunuunfatamaa ture irraa qulqulleessuuf, akkasumas bitaalee dubbii Waaqayyoo keessatti jiran caasaa dhugaatiin keessa kaaʼuuf dhufe. Fayyisaan amma nu bira yoo akkasuma gara keenya dhufe maal godha ture? Inni duudhaa fi sirna alaa kuusaa sana irraa qulqulleessuu keessatti hojii walfakkaataa hojjechuu qaba ture. Yihuudonni yeroo inni hojii kana hojjetetti baayʼee jeeqaman. Isaan dhugaa Waaqayyoo jalqabaa irraa ija isaanii balleessanii turan, garuu Kiristoos deebisee akka mulʼatu godhe. Hojiin keenya immoo dhugaa gatii guddaa qabu Waaqayyoo amantii sobaa fi dogoggora irraa bilisa baasuudha.”</w:t>
      </w:r>
    </w:p>
    <w:p>
      <w:pPr>
        <w:pStyle w:val="ArticleScripture"/>
        <w:jc w:val="left"/>
      </w:pPr>
      <w:r>
        <w:rPr>
          <w:rFonts w:ascii="Times New Roman" w:hAnsi="Times New Roman" w:eastAsia="Times New Roman" w:cs="Times New Roman"/>
        </w:rPr>
        <w:t>“Dhugaan ulfina qabeessi mul’ata keessaa awwaalamee ture; dogoggoraa fi amantii sobaatiin ifa dhabee, hawwataa hin taane taasifame. Yesuus ifa Waaqayyoo mul’isa; dhugaa bareedduu sana ulfina isaa hunda keessatti calaqqisiisa. Sammuun warra qalbiin amanamoo ta’an dinqisiifannoodhaan guutama. Garaan isaanii jaalala qulqulluu ta’een gara Isa dhagaa gatii guddaa qabu kan dhugaa baasee hubannaa isaanii duratti mul’iseetti harkifama.”</w:t>
      </w:r>
    </w:p>
    <w:p>
      <w:pPr>
        <w:pStyle w:val="ArticleScripture"/>
        <w:jc w:val="left"/>
      </w:pPr>
      <w:r>
        <w:rPr>
          <w:rFonts w:ascii="Times New Roman" w:hAnsi="Times New Roman" w:eastAsia="Times New Roman" w:cs="Times New Roman"/>
        </w:rPr>
        <w:t>“</w:t>
      </w:r>
      <w:r>
        <w:rPr>
          <w:rFonts w:ascii="Nirmala UI" w:hAnsi="Nirmala UI" w:eastAsia="Nirmala UI" w:cs="Nirmala UI"/>
        </w:rPr>
        <w:t>ଯିହୂଦୀମାନେ</w:t>
      </w:r>
      <w:r>
        <w:rPr>
          <w:rFonts w:ascii="Times New Roman" w:hAnsi="Times New Roman" w:eastAsia="Times New Roman" w:cs="Times New Roman"/>
        </w:rPr>
        <w:t xml:space="preserve"> </w:t>
      </w:r>
      <w:r>
        <w:rPr>
          <w:rFonts w:ascii="Nirmala UI" w:hAnsi="Nirmala UI" w:eastAsia="Nirmala UI" w:cs="Nirmala UI"/>
        </w:rPr>
        <w:t>ସତ୍ୟର</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ଅଂଶ</w:t>
      </w:r>
      <w:r>
        <w:rPr>
          <w:rFonts w:ascii="Times New Roman" w:hAnsi="Times New Roman" w:eastAsia="Times New Roman" w:cs="Times New Roman"/>
        </w:rPr>
        <w:t xml:space="preserve"> </w:t>
      </w:r>
      <w:r>
        <w:rPr>
          <w:rFonts w:ascii="Nirmala UI" w:hAnsi="Nirmala UI" w:eastAsia="Nirmala UI" w:cs="Nirmala UI"/>
        </w:rPr>
        <w:t>ବୁଝିଥିଲେ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ବାକ୍ୟର</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ଅଂଶ</w:t>
      </w:r>
      <w:r>
        <w:rPr>
          <w:rFonts w:ascii="Times New Roman" w:hAnsi="Times New Roman" w:eastAsia="Times New Roman" w:cs="Times New Roman"/>
        </w:rPr>
        <w:t xml:space="preserve"> </w:t>
      </w:r>
      <w:r>
        <w:rPr>
          <w:rFonts w:ascii="Nirmala UI" w:hAnsi="Nirmala UI" w:eastAsia="Nirmala UI" w:cs="Nirmala UI"/>
        </w:rPr>
        <w:t>ଶିକ୍ଷା</w:t>
      </w:r>
      <w:r>
        <w:rPr>
          <w:rFonts w:ascii="Times New Roman" w:hAnsi="Times New Roman" w:eastAsia="Times New Roman" w:cs="Times New Roman"/>
        </w:rPr>
        <w:t xml:space="preserve"> </w:t>
      </w:r>
      <w:r>
        <w:rPr>
          <w:rFonts w:ascii="Nirmala UI" w:hAnsi="Nirmala UI" w:eastAsia="Nirmala UI" w:cs="Nirmala UI"/>
        </w:rPr>
        <w:t>ଦେଇଥିଲେ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ବ୍ୟବସ୍ଥାର</w:t>
      </w:r>
      <w:r>
        <w:rPr>
          <w:rFonts w:ascii="Times New Roman" w:hAnsi="Times New Roman" w:eastAsia="Times New Roman" w:cs="Times New Roman"/>
        </w:rPr>
        <w:t xml:space="preserve"> </w:t>
      </w:r>
      <w:r>
        <w:rPr>
          <w:rFonts w:ascii="Nirmala UI" w:hAnsi="Nirmala UI" w:eastAsia="Nirmala UI" w:cs="Nirmala UI"/>
        </w:rPr>
        <w:t>ସୁଦୂରପ୍ରସାରୀ</w:t>
      </w:r>
      <w:r>
        <w:rPr>
          <w:rFonts w:ascii="Times New Roman" w:hAnsi="Times New Roman" w:eastAsia="Times New Roman" w:cs="Times New Roman"/>
        </w:rPr>
        <w:t xml:space="preserve"> </w:t>
      </w:r>
      <w:r>
        <w:rPr>
          <w:rFonts w:ascii="Nirmala UI" w:hAnsi="Nirmala UI" w:eastAsia="Nirmala UI" w:cs="Nirmala UI"/>
        </w:rPr>
        <w:t>ସ୍ୱଭାବକୁ</w:t>
      </w:r>
      <w:r>
        <w:rPr>
          <w:rFonts w:ascii="Times New Roman" w:hAnsi="Times New Roman" w:eastAsia="Times New Roman" w:cs="Times New Roman"/>
        </w:rPr>
        <w:t xml:space="preserve"> </w:t>
      </w:r>
      <w:r>
        <w:rPr>
          <w:rFonts w:ascii="Nirmala UI" w:hAnsi="Nirmala UI" w:eastAsia="Nirmala UI" w:cs="Nirmala UI"/>
        </w:rPr>
        <w:t>ବୁଝିପାରିନଥିଲେ।</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ପରମ୍ପରାର</w:t>
      </w:r>
      <w:r>
        <w:rPr>
          <w:rFonts w:ascii="Times New Roman" w:hAnsi="Times New Roman" w:eastAsia="Times New Roman" w:cs="Times New Roman"/>
        </w:rPr>
        <w:t xml:space="preserve"> </w:t>
      </w:r>
      <w:r>
        <w:rPr>
          <w:rFonts w:ascii="Nirmala UI" w:hAnsi="Nirmala UI" w:eastAsia="Nirmala UI" w:cs="Nirmala UI"/>
        </w:rPr>
        <w:t>ଆବର୍ଜନାକୁ</w:t>
      </w:r>
      <w:r>
        <w:rPr>
          <w:rFonts w:ascii="Times New Roman" w:hAnsi="Times New Roman" w:eastAsia="Times New Roman" w:cs="Times New Roman"/>
        </w:rPr>
        <w:t xml:space="preserve"> </w:t>
      </w:r>
      <w:r>
        <w:rPr>
          <w:rFonts w:ascii="Nirmala UI" w:hAnsi="Nirmala UI" w:eastAsia="Nirmala UI" w:cs="Nirmala UI"/>
        </w:rPr>
        <w:t>ଦୂର</w:t>
      </w:r>
      <w:r>
        <w:rPr>
          <w:rFonts w:ascii="Times New Roman" w:hAnsi="Times New Roman" w:eastAsia="Times New Roman" w:cs="Times New Roman"/>
        </w:rPr>
        <w:t xml:space="preserve"> </w:t>
      </w:r>
      <w:r>
        <w:rPr>
          <w:rFonts w:ascii="Nirmala UI" w:hAnsi="Nirmala UI" w:eastAsia="Nirmala UI" w:cs="Nirmala UI"/>
        </w:rPr>
        <w:t>କରିଦେଲେ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ଉଦ୍ଦେଶ୍ୟମାନଙ୍କର</w:t>
      </w:r>
      <w:r>
        <w:rPr>
          <w:rFonts w:ascii="Times New Roman" w:hAnsi="Times New Roman" w:eastAsia="Times New Roman" w:cs="Times New Roman"/>
        </w:rPr>
        <w:t xml:space="preserve"> </w:t>
      </w:r>
      <w:r>
        <w:rPr>
          <w:rFonts w:ascii="Nirmala UI" w:hAnsi="Nirmala UI" w:eastAsia="Nirmala UI" w:cs="Nirmala UI"/>
        </w:rPr>
        <w:t>ପ୍ରକୃତ</w:t>
      </w:r>
      <w:r>
        <w:rPr>
          <w:rFonts w:ascii="Times New Roman" w:hAnsi="Times New Roman" w:eastAsia="Times New Roman" w:cs="Times New Roman"/>
        </w:rPr>
        <w:t xml:space="preserve"> </w:t>
      </w:r>
      <w:r>
        <w:rPr>
          <w:rFonts w:ascii="Nirmala UI" w:hAnsi="Nirmala UI" w:eastAsia="Nirmala UI" w:cs="Nirmala UI"/>
        </w:rPr>
        <w:t>ମର୍ମ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ହୃଦୟକୁ</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କରିବାବେଳେ</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ନିୟନ୍ତ୍ରଣର</w:t>
      </w:r>
      <w:r>
        <w:rPr>
          <w:rFonts w:ascii="Times New Roman" w:hAnsi="Times New Roman" w:eastAsia="Times New Roman" w:cs="Times New Roman"/>
        </w:rPr>
        <w:t xml:space="preserve"> </w:t>
      </w:r>
      <w:r>
        <w:rPr>
          <w:rFonts w:ascii="Nirmala UI" w:hAnsi="Nirmala UI" w:eastAsia="Nirmala UI" w:cs="Nirmala UI"/>
        </w:rPr>
        <w:t>ସୀମା</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ଅତ୍ୟନ୍ତ</w:t>
      </w:r>
      <w:r>
        <w:rPr>
          <w:rFonts w:ascii="Times New Roman" w:hAnsi="Times New Roman" w:eastAsia="Times New Roman" w:cs="Times New Roman"/>
        </w:rPr>
        <w:t xml:space="preserve"> </w:t>
      </w:r>
      <w:r>
        <w:rPr>
          <w:rFonts w:ascii="Nirmala UI" w:hAnsi="Nirmala UI" w:eastAsia="Nirmala UI" w:cs="Nirmala UI"/>
        </w:rPr>
        <w:t>କ୍ରୋଧିତ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ଗାଁରୁ</w:t>
      </w:r>
      <w:r>
        <w:rPr>
          <w:rFonts w:ascii="Times New Roman" w:hAnsi="Times New Roman" w:eastAsia="Times New Roman" w:cs="Times New Roman"/>
        </w:rPr>
        <w:t xml:space="preserve"> </w:t>
      </w:r>
      <w:r>
        <w:rPr>
          <w:rFonts w:ascii="Nirmala UI" w:hAnsi="Nirmala UI" w:eastAsia="Nirmala UI" w:cs="Nirmala UI"/>
        </w:rPr>
        <w:t>ଗାଁକୁ</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ଖବର</w:t>
      </w:r>
      <w:r>
        <w:rPr>
          <w:rFonts w:ascii="Times New Roman" w:hAnsi="Times New Roman" w:eastAsia="Times New Roman" w:cs="Times New Roman"/>
        </w:rPr>
        <w:t xml:space="preserve"> </w:t>
      </w:r>
      <w:r>
        <w:rPr>
          <w:rFonts w:ascii="Nirmala UI" w:hAnsi="Nirmala UI" w:eastAsia="Nirmala UI" w:cs="Nirmala UI"/>
        </w:rPr>
        <w:t>ପ୍ରଚାର</w:t>
      </w:r>
      <w:r>
        <w:rPr>
          <w:rFonts w:ascii="Times New Roman" w:hAnsi="Times New Roman" w:eastAsia="Times New Roman" w:cs="Times New Roman"/>
        </w:rPr>
        <w:t xml:space="preserve"> </w:t>
      </w:r>
      <w:r>
        <w:rPr>
          <w:rFonts w:ascii="Nirmala UI" w:hAnsi="Nirmala UI" w:eastAsia="Nirmala UI" w:cs="Nirmala UI"/>
        </w:rPr>
        <w:t>କରିଲେ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କାର୍ଯ୍ୟକୁ</w:t>
      </w:r>
      <w:r>
        <w:rPr>
          <w:rFonts w:ascii="Times New Roman" w:hAnsi="Times New Roman" w:eastAsia="Times New Roman" w:cs="Times New Roman"/>
        </w:rPr>
        <w:t xml:space="preserve"> </w:t>
      </w:r>
      <w:r>
        <w:rPr>
          <w:rFonts w:ascii="Nirmala UI" w:hAnsi="Nirmala UI" w:eastAsia="Nirmala UI" w:cs="Nirmala UI"/>
        </w:rPr>
        <w:t>ଧ୍ୱଂସ</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ରୂପଗୁଡ଼ିକୁ</w:t>
      </w:r>
      <w:r>
        <w:rPr>
          <w:rFonts w:ascii="Times New Roman" w:hAnsi="Times New Roman" w:eastAsia="Times New Roman" w:cs="Times New Roman"/>
        </w:rPr>
        <w:t xml:space="preserve"> </w:t>
      </w:r>
      <w:r>
        <w:rPr>
          <w:rFonts w:ascii="Nirmala UI" w:hAnsi="Nirmala UI" w:eastAsia="Nirmala UI" w:cs="Nirmala UI"/>
        </w:rPr>
        <w:t>ଦୂର</w:t>
      </w:r>
      <w:r>
        <w:rPr>
          <w:rFonts w:ascii="Times New Roman" w:hAnsi="Times New Roman" w:eastAsia="Times New Roman" w:cs="Times New Roman"/>
        </w:rPr>
        <w:t xml:space="preserve"> </w:t>
      </w:r>
      <w:r>
        <w:rPr>
          <w:rFonts w:ascii="Nirmala UI" w:hAnsi="Nirmala UI" w:eastAsia="Nirmala UI" w:cs="Nirmala UI"/>
        </w:rPr>
        <w:t>କରିଦେଲେ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ପୁନର୍ବାର</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ସତ୍ୟଗୁଡ଼ିକୁ</w:t>
      </w:r>
      <w:r>
        <w:rPr>
          <w:rFonts w:ascii="Times New Roman" w:hAnsi="Times New Roman" w:eastAsia="Times New Roman" w:cs="Times New Roman"/>
        </w:rPr>
        <w:t xml:space="preserve"> </w:t>
      </w:r>
      <w:r>
        <w:rPr>
          <w:rFonts w:ascii="Nirmala UI" w:hAnsi="Nirmala UI" w:eastAsia="Nirmala UI" w:cs="Nirmala UI"/>
        </w:rPr>
        <w:t>ସ୍ଥାପିତ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ସତ୍ୟର</w:t>
      </w:r>
      <w:r>
        <w:rPr>
          <w:rFonts w:ascii="Times New Roman" w:hAnsi="Times New Roman" w:eastAsia="Times New Roman" w:cs="Times New Roman"/>
        </w:rPr>
        <w:t xml:space="preserve"> </w:t>
      </w:r>
      <w:r>
        <w:rPr>
          <w:rFonts w:ascii="Nirmala UI" w:hAnsi="Nirmala UI" w:eastAsia="Nirmala UI" w:cs="Nirmala UI"/>
        </w:rPr>
        <w:t>ଖାକାରେ</w:t>
      </w:r>
      <w:r>
        <w:rPr>
          <w:rFonts w:ascii="Times New Roman" w:hAnsi="Times New Roman" w:eastAsia="Times New Roman" w:cs="Times New Roman"/>
        </w:rPr>
        <w:t xml:space="preserve"> </w:t>
      </w:r>
      <w:r>
        <w:rPr>
          <w:rFonts w:ascii="Nirmala UI" w:hAnsi="Nirmala UI" w:eastAsia="Nirmala UI" w:cs="Nirmala UI"/>
        </w:rPr>
        <w:t>ସ୍ଥାନ</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ପରସ୍ପର</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ସମଞ୍ଜସ</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ଯୋଡ଼ିଦେଲେ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ଏପରିକରି</w:t>
      </w:r>
      <w:r>
        <w:rPr>
          <w:rFonts w:ascii="Times New Roman" w:hAnsi="Times New Roman" w:eastAsia="Times New Roman" w:cs="Times New Roman"/>
        </w:rPr>
        <w:t xml:space="preserve"> </w:t>
      </w:r>
      <w:r>
        <w:rPr>
          <w:rFonts w:ascii="Nirmala UI" w:hAnsi="Nirmala UI" w:eastAsia="Nirmala UI" w:cs="Nirmala UI"/>
        </w:rPr>
        <w:t>ସତ୍ୟର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ସମ୍ପୂର୍ଣ୍ଣ</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ସମମିତ</w:t>
      </w:r>
      <w:r>
        <w:rPr>
          <w:rFonts w:ascii="Times New Roman" w:hAnsi="Times New Roman" w:eastAsia="Times New Roman" w:cs="Times New Roman"/>
        </w:rPr>
        <w:t xml:space="preserve"> </w:t>
      </w:r>
      <w:r>
        <w:rPr>
          <w:rFonts w:ascii="Nirmala UI" w:hAnsi="Nirmala UI" w:eastAsia="Nirmala UI" w:cs="Nirmala UI"/>
        </w:rPr>
        <w:t>ବ୍ୟବସ୍ଥା</w:t>
      </w:r>
      <w:r>
        <w:rPr>
          <w:rFonts w:ascii="Times New Roman" w:hAnsi="Times New Roman" w:eastAsia="Times New Roman" w:cs="Times New Roman"/>
        </w:rPr>
        <w:t xml:space="preserve"> </w:t>
      </w:r>
      <w:r>
        <w:rPr>
          <w:rFonts w:ascii="Nirmala UI" w:hAnsi="Nirmala UI" w:eastAsia="Nirmala UI" w:cs="Nirmala UI"/>
        </w:rPr>
        <w:t>ଗଢ଼ିଲେ।</w:t>
      </w:r>
      <w:r>
        <w:rPr>
          <w:rFonts w:ascii="Times New Roman" w:hAnsi="Times New Roman" w:eastAsia="Times New Roman" w:cs="Times New Roman"/>
        </w:rPr>
        <w:t xml:space="preserve"> </w:t>
      </w:r>
      <w:r>
        <w:rPr>
          <w:rFonts w:ascii="Nirmala UI" w:hAnsi="Nirmala UI" w:eastAsia="Nirmala UI" w:cs="Nirmala UI"/>
        </w:rPr>
        <w:t>ଏହାହିଁ</w:t>
      </w:r>
      <w:r>
        <w:rPr>
          <w:rFonts w:ascii="Times New Roman" w:hAnsi="Times New Roman" w:eastAsia="Times New Roman" w:cs="Times New Roman"/>
        </w:rPr>
        <w:t xml:space="preserve"> </w:t>
      </w:r>
      <w:r>
        <w:rPr>
          <w:rFonts w:ascii="Nirmala UI" w:hAnsi="Nirmala UI" w:eastAsia="Nirmala UI" w:cs="Nirmala UI"/>
        </w:rPr>
        <w:t>ଆମର</w:t>
      </w:r>
      <w:r>
        <w:rPr>
          <w:rFonts w:ascii="Times New Roman" w:hAnsi="Times New Roman" w:eastAsia="Times New Roman" w:cs="Times New Roman"/>
        </w:rPr>
        <w:t xml:space="preserve"> </w:t>
      </w:r>
      <w:r>
        <w:rPr>
          <w:rFonts w:ascii="Nirmala UI" w:hAnsi="Nirmala UI" w:eastAsia="Nirmala UI" w:cs="Nirmala UI"/>
        </w:rPr>
        <w:t>ତାରକଙ୍କ</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w:t>
      </w:r>
      <w:r>
        <w:rPr>
          <w:rFonts w:ascii="Nirmala UI" w:hAnsi="Nirmala UI" w:eastAsia="Nirmala UI" w:cs="Nirmala UI"/>
        </w:rPr>
        <w:t>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ସମନ୍ୱୟରେ</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ଶୁଣାକଥାଦ୍ୱାରା</w:t>
      </w:r>
      <w:r>
        <w:rPr>
          <w:rFonts w:ascii="Times New Roman" w:hAnsi="Times New Roman" w:eastAsia="Times New Roman" w:cs="Times New Roman"/>
        </w:rPr>
        <w:t xml:space="preserve"> </w:t>
      </w:r>
      <w:r>
        <w:rPr>
          <w:rFonts w:ascii="Nirmala UI" w:hAnsi="Nirmala UI" w:eastAsia="Nirmala UI" w:cs="Nirmala UI"/>
        </w:rPr>
        <w:t>ଚାଳିତ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ଆମର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କଳ୍ପନାମାନଙ୍କୁ</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ଆଲୋକକୁ</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ଆଡ଼କରିବାକୁ</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ସଚେତନତା</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ପଢ଼ିବାକୁ</w:t>
      </w:r>
      <w:r>
        <w:rPr>
          <w:rFonts w:ascii="Times New Roman" w:hAnsi="Times New Roman" w:eastAsia="Times New Roman" w:cs="Times New Roman"/>
        </w:rPr>
        <w:t xml:space="preserve">, </w:t>
      </w:r>
      <w:r>
        <w:rPr>
          <w:rFonts w:ascii="Nirmala UI" w:hAnsi="Nirmala UI" w:eastAsia="Nirmala UI" w:cs="Nirmala UI"/>
        </w:rPr>
        <w:t>ବୁଝିଶୁଣିବାକୁ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ଶିଖିଛୁ</w:t>
      </w:r>
      <w:r>
        <w:rPr>
          <w:rFonts w:ascii="Times New Roman" w:hAnsi="Times New Roman" w:eastAsia="Times New Roman" w:cs="Times New Roman"/>
        </w:rPr>
        <w:t xml:space="preserve"> </w:t>
      </w:r>
      <w:r>
        <w:rPr>
          <w:rFonts w:ascii="Nirmala UI" w:hAnsi="Nirmala UI" w:eastAsia="Nirmala UI" w:cs="Nirmala UI"/>
        </w:rPr>
        <w:t>ସେଇ</w:t>
      </w:r>
      <w:r>
        <w:rPr>
          <w:rFonts w:ascii="Times New Roman" w:hAnsi="Times New Roman" w:eastAsia="Times New Roman" w:cs="Times New Roman"/>
        </w:rPr>
        <w:t xml:space="preserve"> </w:t>
      </w:r>
      <w:r>
        <w:rPr>
          <w:rFonts w:ascii="Nirmala UI" w:hAnsi="Nirmala UI" w:eastAsia="Nirmala UI" w:cs="Nirmala UI"/>
        </w:rPr>
        <w:t>ସବୁ</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ଅନ୍ୟମାନଙ୍କୁ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ଶିକ୍ଷା</w:t>
      </w:r>
      <w:r>
        <w:rPr>
          <w:rFonts w:ascii="Times New Roman" w:hAnsi="Times New Roman" w:eastAsia="Times New Roman" w:cs="Times New Roman"/>
        </w:rPr>
        <w:t xml:space="preserve"> </w:t>
      </w:r>
      <w:r>
        <w:rPr>
          <w:rFonts w:ascii="Nirmala UI" w:hAnsi="Nirmala UI" w:eastAsia="Nirmala UI" w:cs="Nirmala UI"/>
        </w:rPr>
        <w:t>ଦେବାକୁ</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ସଦା</w:t>
      </w:r>
      <w:r>
        <w:rPr>
          <w:rFonts w:ascii="Times New Roman" w:hAnsi="Times New Roman" w:eastAsia="Times New Roman" w:cs="Times New Roman"/>
        </w:rPr>
        <w:t xml:space="preserve"> </w:t>
      </w:r>
      <w:r>
        <w:rPr>
          <w:rFonts w:ascii="Nirmala UI" w:hAnsi="Nirmala UI" w:eastAsia="Nirmala UI" w:cs="Nirmala UI"/>
        </w:rPr>
        <w:t>ଜୀବନର</w:t>
      </w:r>
      <w:r>
        <w:rPr>
          <w:rFonts w:ascii="Times New Roman" w:hAnsi="Times New Roman" w:eastAsia="Times New Roman" w:cs="Times New Roman"/>
        </w:rPr>
        <w:t xml:space="preserve"> </w:t>
      </w:r>
      <w:r>
        <w:rPr>
          <w:rFonts w:ascii="Nirmala UI" w:hAnsi="Nirmala UI" w:eastAsia="Nirmala UI" w:cs="Nirmala UI"/>
        </w:rPr>
        <w:t>ରୁଟି</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ଭୁଖା</w:t>
      </w:r>
      <w:r>
        <w:rPr>
          <w:rFonts w:ascii="Times New Roman" w:hAnsi="Times New Roman" w:eastAsia="Times New Roman" w:cs="Times New Roman"/>
        </w:rPr>
        <w:t xml:space="preserve"> </w:t>
      </w:r>
      <w:r>
        <w:rPr>
          <w:rFonts w:ascii="Nirmala UI" w:hAnsi="Nirmala UI" w:eastAsia="Nirmala UI" w:cs="Nirmala UI"/>
        </w:rPr>
        <w:t>ରହିବାକୁ</w:t>
      </w:r>
      <w:r>
        <w:rPr>
          <w:rFonts w:ascii="Times New Roman" w:hAnsi="Times New Roman" w:eastAsia="Times New Roman" w:cs="Times New Roman"/>
        </w:rPr>
        <w:t xml:space="preserve">, </w:t>
      </w:r>
      <w:r>
        <w:rPr>
          <w:rFonts w:ascii="Nirmala UI" w:hAnsi="Nirmala UI" w:eastAsia="Nirmala UI" w:cs="Nirmala UI"/>
        </w:rPr>
        <w:t>ସଦା</w:t>
      </w:r>
      <w:r>
        <w:rPr>
          <w:rFonts w:ascii="Times New Roman" w:hAnsi="Times New Roman" w:eastAsia="Times New Roman" w:cs="Times New Roman"/>
        </w:rPr>
        <w:t xml:space="preserve"> </w:t>
      </w:r>
      <w:r>
        <w:rPr>
          <w:rFonts w:ascii="Nirmala UI" w:hAnsi="Nirmala UI" w:eastAsia="Nirmala UI" w:cs="Nirmala UI"/>
        </w:rPr>
        <w:t>ଜୀବନ୍ତ</w:t>
      </w:r>
      <w:r>
        <w:rPr>
          <w:rFonts w:ascii="Times New Roman" w:hAnsi="Times New Roman" w:eastAsia="Times New Roman" w:cs="Times New Roman"/>
        </w:rPr>
        <w:t xml:space="preserve"> </w:t>
      </w:r>
      <w:r>
        <w:rPr>
          <w:rFonts w:ascii="Nirmala UI" w:hAnsi="Nirmala UI" w:eastAsia="Nirmala UI" w:cs="Nirmala UI"/>
        </w:rPr>
        <w:t>ଜଳ</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ଲେବାନନର</w:t>
      </w:r>
      <w:r>
        <w:rPr>
          <w:rFonts w:ascii="Times New Roman" w:hAnsi="Times New Roman" w:eastAsia="Times New Roman" w:cs="Times New Roman"/>
        </w:rPr>
        <w:t xml:space="preserve"> </w:t>
      </w:r>
      <w:r>
        <w:rPr>
          <w:rFonts w:ascii="Nirmala UI" w:hAnsi="Nirmala UI" w:eastAsia="Nirmala UI" w:cs="Nirmala UI"/>
        </w:rPr>
        <w:t>ହିମ</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ଅନ୍ୱେଷଣ</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ଲୋକମାନଙ୍କୁ</w:t>
      </w:r>
      <w:r>
        <w:rPr>
          <w:rFonts w:ascii="Times New Roman" w:hAnsi="Times New Roman" w:eastAsia="Times New Roman" w:cs="Times New Roman"/>
        </w:rPr>
        <w:t xml:space="preserve"> </w:t>
      </w:r>
      <w:r>
        <w:rPr>
          <w:rFonts w:ascii="Nirmala UI" w:hAnsi="Nirmala UI" w:eastAsia="Nirmala UI" w:cs="Nirmala UI"/>
        </w:rPr>
        <w:t>ସତ୍ୟର</w:t>
      </w:r>
      <w:r>
        <w:rPr>
          <w:rFonts w:ascii="Times New Roman" w:hAnsi="Times New Roman" w:eastAsia="Times New Roman" w:cs="Times New Roman"/>
        </w:rPr>
        <w:t xml:space="preserve"> </w:t>
      </w:r>
      <w:r>
        <w:rPr>
          <w:rFonts w:ascii="Nirmala UI" w:hAnsi="Nirmala UI" w:eastAsia="Nirmala UI" w:cs="Nirmala UI"/>
        </w:rPr>
        <w:t>ଉତ୍ସର</w:t>
      </w:r>
      <w:r>
        <w:rPr>
          <w:rFonts w:ascii="Times New Roman" w:hAnsi="Times New Roman" w:eastAsia="Times New Roman" w:cs="Times New Roman"/>
        </w:rPr>
        <w:t xml:space="preserve"> </w:t>
      </w:r>
      <w:r>
        <w:rPr>
          <w:rFonts w:ascii="Nirmala UI" w:hAnsi="Nirmala UI" w:eastAsia="Nirmala UI" w:cs="Nirmala UI"/>
        </w:rPr>
        <w:t>ଜୀବନ୍ତ</w:t>
      </w:r>
      <w:r>
        <w:rPr>
          <w:rFonts w:ascii="Times New Roman" w:hAnsi="Times New Roman" w:eastAsia="Times New Roman" w:cs="Times New Roman"/>
        </w:rPr>
        <w:t xml:space="preserve">, </w:t>
      </w:r>
      <w:r>
        <w:rPr>
          <w:rFonts w:ascii="Nirmala UI" w:hAnsi="Nirmala UI" w:eastAsia="Nirmala UI" w:cs="Nirmala UI"/>
        </w:rPr>
        <w:t>ଶୀତଳକାରୀ</w:t>
      </w:r>
      <w:r>
        <w:rPr>
          <w:rFonts w:ascii="Times New Roman" w:hAnsi="Times New Roman" w:eastAsia="Times New Roman" w:cs="Times New Roman"/>
        </w:rPr>
        <w:t xml:space="preserve"> </w:t>
      </w:r>
      <w:r>
        <w:rPr>
          <w:rFonts w:ascii="Nirmala UI" w:hAnsi="Nirmala UI" w:eastAsia="Nirmala UI" w:cs="Nirmala UI"/>
        </w:rPr>
        <w:t>ଜଳସମୂହ</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ନେଇଯାଇପାରିବୁ।</w:t>
      </w:r>
      <w:r>
        <w:rPr>
          <w:rFonts w:ascii="Times New Roman" w:hAnsi="Times New Roman" w:eastAsia="Times New Roman" w:cs="Times New Roman"/>
        </w:rPr>
        <w:t>” Review and Herald, June 4, 1889.</w:t>
      </w:r>
    </w:p>
    <w:p>
      <w:pPr>
        <w:pStyle w:val="ArticleBody"/>
        <w:jc w:val="left"/>
      </w:pPr>
      <w:r>
        <w:rPr>
          <w:rFonts w:ascii="Times New Roman" w:hAnsi="Times New Roman" w:eastAsia="Times New Roman" w:cs="Times New Roman"/>
        </w:rPr>
        <w:t>Yesuus yeroo dhufaatii isaa isa jalqabaatti “dhugaa durii deebisee dhaabe; isaanis bu’uura hojii dhugaatti keessa kaa’e. Inni isaan walitti madaqsee walitti hidhachiise, sirna dhugaa guutuu fi walqixxee ta’e tokko uume.” Yesuus dhugaa durii deebisee dhaabuuf seenaa jalqaba Israa’el durii fayyadame; innis akkas kan godhe dhugaawwan sana walbira qabee (mata-dureen) fi walitti hidhachiisee (walfakkaataan, sarara irratti sararaan). Inni kana godhe Yihuudota aadaa fi duudhaa isaanii isa isaanii jaamse irraa bilisa baasuu dhaaf. Seenaa sun seenaa xumuraa Israa’el dhugaa ture.</w:t>
      </w:r>
    </w:p>
    <w:p>
      <w:pPr>
        <w:pStyle w:val="ArticleBody"/>
        <w:jc w:val="left"/>
      </w:pPr>
      <w:r>
        <w:rPr>
          <w:rFonts w:ascii="Ebrima" w:hAnsi="Ebrima" w:eastAsia="Ebrima" w:cs="Ebrima"/>
        </w:rPr>
        <w:t>ኣድቨንቲዝም</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ጥንታዊ</w:t>
      </w:r>
      <w:r>
        <w:rPr>
          <w:rFonts w:ascii="Times New Roman" w:hAnsi="Times New Roman" w:eastAsia="Times New Roman" w:cs="Times New Roman"/>
        </w:rPr>
        <w:t xml:space="preserve"> </w:t>
      </w: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ይደግም</w:t>
      </w:r>
      <w:r>
        <w:rPr>
          <w:rFonts w:ascii="Times New Roman" w:hAnsi="Times New Roman" w:eastAsia="Times New Roman" w:cs="Times New Roman"/>
        </w:rPr>
        <w:t xml:space="preserve"> </w:t>
      </w:r>
      <w:r>
        <w:rPr>
          <w:rFonts w:ascii="Ebrima" w:hAnsi="Ebrima" w:eastAsia="Ebrima" w:cs="Ebrima"/>
        </w:rPr>
        <w:t>ኣሎ፣</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ሓቂ</w:t>
      </w:r>
      <w:r>
        <w:rPr>
          <w:rFonts w:ascii="Times New Roman" w:hAnsi="Times New Roman" w:eastAsia="Times New Roman" w:cs="Times New Roman"/>
        </w:rPr>
        <w:t xml:space="preserve"> </w:t>
      </w:r>
      <w:r>
        <w:rPr>
          <w:rFonts w:ascii="Ebrima" w:hAnsi="Ebrima" w:eastAsia="Ebrima" w:cs="Ebrima"/>
        </w:rPr>
        <w:t>ኣብኡ</w:t>
      </w:r>
      <w:r>
        <w:rPr>
          <w:rFonts w:ascii="Times New Roman" w:hAnsi="Times New Roman" w:eastAsia="Times New Roman" w:cs="Times New Roman"/>
        </w:rPr>
        <w:t xml:space="preserve"> </w:t>
      </w:r>
      <w:r>
        <w:rPr>
          <w:rFonts w:ascii="Ebrima" w:hAnsi="Ebrima" w:eastAsia="Ebrima" w:cs="Ebrima"/>
        </w:rPr>
        <w:t>ንምቕማጥ</w:t>
      </w:r>
      <w:r>
        <w:rPr>
          <w:rFonts w:ascii="Times New Roman" w:hAnsi="Times New Roman" w:eastAsia="Times New Roman" w:cs="Times New Roman"/>
        </w:rPr>
        <w:t xml:space="preserve"> </w:t>
      </w:r>
      <w:r>
        <w:rPr>
          <w:rFonts w:ascii="Ebrima" w:hAnsi="Ebrima" w:eastAsia="Ebrima" w:cs="Ebrima"/>
        </w:rPr>
        <w:t>ዝኽእል</w:t>
      </w:r>
      <w:r>
        <w:rPr>
          <w:rFonts w:ascii="Times New Roman" w:hAnsi="Times New Roman" w:eastAsia="Times New Roman" w:cs="Times New Roman"/>
        </w:rPr>
        <w:t xml:space="preserve"> </w:t>
      </w:r>
      <w:r>
        <w:rPr>
          <w:rFonts w:ascii="Ebrima" w:hAnsi="Ebrima" w:eastAsia="Ebrima" w:cs="Ebrima"/>
        </w:rPr>
        <w:t>መዋቕር</w:t>
      </w:r>
      <w:r>
        <w:rPr>
          <w:rFonts w:ascii="Times New Roman" w:hAnsi="Times New Roman" w:eastAsia="Times New Roman" w:cs="Times New Roman"/>
        </w:rPr>
        <w:t xml:space="preserve"> </w:t>
      </w:r>
      <w:r>
        <w:rPr>
          <w:rFonts w:ascii="Ebrima" w:hAnsi="Ebrima" w:eastAsia="Ebrima" w:cs="Ebrima"/>
        </w:rPr>
        <w:t>ምእንቲ</w:t>
      </w:r>
      <w:r>
        <w:rPr>
          <w:rFonts w:ascii="Times New Roman" w:hAnsi="Times New Roman" w:eastAsia="Times New Roman" w:cs="Times New Roman"/>
        </w:rPr>
        <w:t xml:space="preserve"> </w:t>
      </w:r>
      <w:r>
        <w:rPr>
          <w:rFonts w:ascii="Ebrima" w:hAnsi="Ebrima" w:eastAsia="Ebrima" w:cs="Ebrima"/>
        </w:rPr>
        <w:t>ዕውረት</w:t>
      </w:r>
      <w:r>
        <w:rPr>
          <w:rFonts w:ascii="Times New Roman" w:hAnsi="Times New Roman" w:eastAsia="Times New Roman" w:cs="Times New Roman"/>
        </w:rPr>
        <w:t xml:space="preserve"> </w:t>
      </w:r>
      <w:r>
        <w:rPr>
          <w:rFonts w:ascii="Ebrima" w:hAnsi="Ebrima" w:eastAsia="Ebrima" w:cs="Ebrima"/>
        </w:rPr>
        <w:t>ላኦዲቅያ</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ልምዲን</w:t>
      </w:r>
      <w:r>
        <w:rPr>
          <w:rFonts w:ascii="Times New Roman" w:hAnsi="Times New Roman" w:eastAsia="Times New Roman" w:cs="Times New Roman"/>
        </w:rPr>
        <w:t xml:space="preserve"> </w:t>
      </w:r>
      <w:r>
        <w:rPr>
          <w:rFonts w:ascii="Ebrima" w:hAnsi="Ebrima" w:eastAsia="Ebrima" w:cs="Ebrima"/>
        </w:rPr>
        <w:t>ስርዓትን</w:t>
      </w:r>
      <w:r>
        <w:rPr>
          <w:rFonts w:ascii="Times New Roman" w:hAnsi="Times New Roman" w:eastAsia="Times New Roman" w:cs="Times New Roman"/>
        </w:rPr>
        <w:t xml:space="preserve"> </w:t>
      </w:r>
      <w:r>
        <w:rPr>
          <w:rFonts w:ascii="Ebrima" w:hAnsi="Ebrima" w:eastAsia="Ebrima" w:cs="Ebrima"/>
        </w:rPr>
        <w:t>ንምውጋድ</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ሕጂ</w:t>
      </w:r>
      <w:r>
        <w:rPr>
          <w:rFonts w:ascii="Times New Roman" w:hAnsi="Times New Roman" w:eastAsia="Times New Roman" w:cs="Times New Roman"/>
        </w:rPr>
        <w:t xml:space="preserve"> </w:t>
      </w:r>
      <w:r>
        <w:rPr>
          <w:rFonts w:ascii="Ebrima" w:hAnsi="Ebrima" w:eastAsia="Ebrima" w:cs="Ebrima"/>
        </w:rPr>
        <w:t>ከምቲ</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ኣይሁድ</w:t>
      </w:r>
      <w:r>
        <w:rPr>
          <w:rFonts w:ascii="Times New Roman" w:hAnsi="Times New Roman" w:eastAsia="Times New Roman" w:cs="Times New Roman"/>
        </w:rPr>
        <w:t xml:space="preserve"> </w:t>
      </w:r>
      <w:r>
        <w:rPr>
          <w:rFonts w:ascii="Ebrima" w:hAnsi="Ebrima" w:eastAsia="Ebrima" w:cs="Ebrima"/>
        </w:rPr>
        <w:t>ተጋጢሙ</w:t>
      </w:r>
      <w:r>
        <w:rPr>
          <w:rFonts w:ascii="Times New Roman" w:hAnsi="Times New Roman" w:eastAsia="Times New Roman" w:cs="Times New Roman"/>
        </w:rPr>
        <w:t xml:space="preserve"> </w:t>
      </w:r>
      <w:r>
        <w:rPr>
          <w:rFonts w:ascii="Ebrima" w:hAnsi="Ebrima" w:eastAsia="Ebrima" w:cs="Ebrima"/>
        </w:rPr>
        <w:t>ዝፈጸሞ</w:t>
      </w:r>
      <w:r>
        <w:rPr>
          <w:rFonts w:ascii="Times New Roman" w:hAnsi="Times New Roman" w:eastAsia="Times New Roman" w:cs="Times New Roman"/>
        </w:rPr>
        <w:t xml:space="preserve"> </w:t>
      </w:r>
      <w:r>
        <w:rPr>
          <w:rFonts w:ascii="Ebrima" w:hAnsi="Ebrima" w:eastAsia="Ebrima" w:cs="Ebrima"/>
        </w:rPr>
        <w:t>ይፍጸም</w:t>
      </w:r>
      <w:r>
        <w:rPr>
          <w:rFonts w:ascii="Times New Roman" w:hAnsi="Times New Roman" w:eastAsia="Times New Roman" w:cs="Times New Roman"/>
        </w:rPr>
        <w:t xml:space="preserve"> </w:t>
      </w:r>
      <w:r>
        <w:rPr>
          <w:rFonts w:ascii="Ebrima" w:hAnsi="Ebrima" w:eastAsia="Ebrima" w:cs="Ebrima"/>
        </w:rPr>
        <w:t>ኣሎ።</w:t>
      </w:r>
      <w:r>
        <w:rPr>
          <w:rFonts w:ascii="Times New Roman" w:hAnsi="Times New Roman" w:eastAsia="Times New Roman" w:cs="Times New Roman"/>
        </w:rPr>
        <w:t xml:space="preserve"> </w:t>
      </w:r>
      <w:r>
        <w:rPr>
          <w:rFonts w:ascii="Ebrima" w:hAnsi="Ebrima" w:eastAsia="Ebrima" w:cs="Ebrima"/>
        </w:rPr>
        <w:t>እተን</w:t>
      </w:r>
      <w:r>
        <w:rPr>
          <w:rFonts w:ascii="Times New Roman" w:hAnsi="Times New Roman" w:eastAsia="Times New Roman" w:cs="Times New Roman"/>
        </w:rPr>
        <w:t xml:space="preserve"> “</w:t>
      </w:r>
      <w:r>
        <w:rPr>
          <w:rFonts w:ascii="Ebrima" w:hAnsi="Ebrima" w:eastAsia="Ebrima" w:cs="Ebrima"/>
        </w:rPr>
        <w:t>ኣረጊት</w:t>
      </w:r>
      <w:r>
        <w:rPr>
          <w:rFonts w:ascii="Times New Roman" w:hAnsi="Times New Roman" w:eastAsia="Times New Roman" w:cs="Times New Roman"/>
        </w:rPr>
        <w:t xml:space="preserve"> </w:t>
      </w:r>
      <w:r>
        <w:rPr>
          <w:rFonts w:ascii="Ebrima" w:hAnsi="Ebrima" w:eastAsia="Ebrima" w:cs="Ebrima"/>
        </w:rPr>
        <w:t>ሓቅታት</w:t>
      </w:r>
      <w:r>
        <w:rPr>
          <w:rFonts w:ascii="Times New Roman" w:hAnsi="Times New Roman" w:eastAsia="Times New Roman" w:cs="Times New Roman"/>
        </w:rPr>
        <w:t xml:space="preserve">” </w:t>
      </w:r>
      <w:r>
        <w:rPr>
          <w:rFonts w:ascii="Ebrima" w:hAnsi="Ebrima" w:eastAsia="Ebrima" w:cs="Ebrima"/>
        </w:rPr>
        <w:t>ኣብቲ</w:t>
      </w:r>
      <w:r>
        <w:rPr>
          <w:rFonts w:ascii="Times New Roman" w:hAnsi="Times New Roman" w:eastAsia="Times New Roman" w:cs="Times New Roman"/>
        </w:rPr>
        <w:t xml:space="preserve"> “</w:t>
      </w:r>
      <w:r>
        <w:rPr>
          <w:rFonts w:ascii="Ebrima" w:hAnsi="Ebrima" w:eastAsia="Ebrima" w:cs="Ebrima"/>
        </w:rPr>
        <w:t>መዋቕር</w:t>
      </w:r>
      <w:r>
        <w:rPr>
          <w:rFonts w:ascii="Times New Roman" w:hAnsi="Times New Roman" w:eastAsia="Times New Roman" w:cs="Times New Roman"/>
        </w:rPr>
        <w:t xml:space="preserve">” </w:t>
      </w:r>
      <w:r>
        <w:rPr>
          <w:rFonts w:ascii="Ebrima" w:hAnsi="Ebrima" w:eastAsia="Ebrima" w:cs="Ebrima"/>
        </w:rPr>
        <w:t>ሓቂ</w:t>
      </w:r>
      <w:r>
        <w:rPr>
          <w:rFonts w:ascii="Times New Roman" w:hAnsi="Times New Roman" w:eastAsia="Times New Roman" w:cs="Times New Roman"/>
        </w:rPr>
        <w:t xml:space="preserve"> </w:t>
      </w:r>
      <w:r>
        <w:rPr>
          <w:rFonts w:ascii="Ebrima" w:hAnsi="Ebrima" w:eastAsia="Ebrima" w:cs="Ebrima"/>
        </w:rPr>
        <w:t>ክቕመጣ</w:t>
      </w:r>
      <w:r>
        <w:rPr>
          <w:rFonts w:ascii="Times New Roman" w:hAnsi="Times New Roman" w:eastAsia="Times New Roman" w:cs="Times New Roman"/>
        </w:rPr>
        <w:t xml:space="preserve"> </w:t>
      </w:r>
      <w:r>
        <w:rPr>
          <w:rFonts w:ascii="Ebrima" w:hAnsi="Ebrima" w:eastAsia="Ebrima" w:cs="Ebrima"/>
        </w:rPr>
        <w:t>ኣለወን፣</w:t>
      </w:r>
      <w:r>
        <w:rPr>
          <w:rFonts w:ascii="Times New Roman" w:hAnsi="Times New Roman" w:eastAsia="Times New Roman" w:cs="Times New Roman"/>
        </w:rPr>
        <w:t xml:space="preserve"> </w:t>
      </w:r>
      <w:r>
        <w:rPr>
          <w:rFonts w:ascii="Ebrima" w:hAnsi="Ebrima" w:eastAsia="Ebrima" w:cs="Ebrima"/>
        </w:rPr>
        <w:t>ምእንቲ</w:t>
      </w:r>
      <w:r>
        <w:rPr>
          <w:rFonts w:ascii="Times New Roman" w:hAnsi="Times New Roman" w:eastAsia="Times New Roman" w:cs="Times New Roman"/>
        </w:rPr>
        <w:t xml:space="preserve"> </w:t>
      </w:r>
      <w:r>
        <w:rPr>
          <w:rFonts w:ascii="Ebrima" w:hAnsi="Ebrima" w:eastAsia="Ebrima" w:cs="Ebrima"/>
        </w:rPr>
        <w:t>መስመራት</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ካልኦት</w:t>
      </w:r>
      <w:r>
        <w:rPr>
          <w:rFonts w:ascii="Times New Roman" w:hAnsi="Times New Roman" w:eastAsia="Times New Roman" w:cs="Times New Roman"/>
        </w:rPr>
        <w:t xml:space="preserve"> </w:t>
      </w:r>
      <w:r>
        <w:rPr>
          <w:rFonts w:ascii="Ebrima" w:hAnsi="Ebrima" w:eastAsia="Ebrima" w:cs="Ebrima"/>
        </w:rPr>
        <w:t>መስመራት</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ልዕሊ</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ብተመሳሳሊ</w:t>
      </w:r>
      <w:r>
        <w:rPr>
          <w:rFonts w:ascii="Times New Roman" w:hAnsi="Times New Roman" w:eastAsia="Times New Roman" w:cs="Times New Roman"/>
        </w:rPr>
        <w:t xml:space="preserve"> </w:t>
      </w:r>
      <w:r>
        <w:rPr>
          <w:rFonts w:ascii="Ebrima" w:hAnsi="Ebrima" w:eastAsia="Ebrima" w:cs="Ebrima"/>
        </w:rPr>
        <w:t>ኣቕጣጫ</w:t>
      </w:r>
      <w:r>
        <w:rPr>
          <w:rFonts w:ascii="Times New Roman" w:hAnsi="Times New Roman" w:eastAsia="Times New Roman" w:cs="Times New Roman"/>
        </w:rPr>
        <w:t xml:space="preserve"> </w:t>
      </w:r>
      <w:r>
        <w:rPr>
          <w:rFonts w:ascii="Ebrima" w:hAnsi="Ebrima" w:eastAsia="Ebrima" w:cs="Ebrima"/>
        </w:rPr>
        <w:t>ንኽጋጠሙ፣</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ምናልባት</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ላኦዲቅያዊ</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ዕውረቱ</w:t>
      </w:r>
      <w:r>
        <w:rPr>
          <w:rFonts w:ascii="Times New Roman" w:hAnsi="Times New Roman" w:eastAsia="Times New Roman" w:cs="Times New Roman"/>
        </w:rPr>
        <w:t xml:space="preserve"> </w:t>
      </w:r>
      <w:r>
        <w:rPr>
          <w:rFonts w:ascii="Ebrima" w:hAnsi="Ebrima" w:eastAsia="Ebrima" w:cs="Ebrima"/>
        </w:rPr>
        <w:t>ንምፍታሕ</w:t>
      </w:r>
      <w:r>
        <w:rPr>
          <w:rFonts w:ascii="Times New Roman" w:hAnsi="Times New Roman" w:eastAsia="Times New Roman" w:cs="Times New Roman"/>
        </w:rPr>
        <w:t xml:space="preserve"> </w:t>
      </w:r>
      <w:r>
        <w:rPr>
          <w:rFonts w:ascii="Ebrima" w:hAnsi="Ebrima" w:eastAsia="Ebrima" w:cs="Ebrima"/>
        </w:rPr>
        <w:t>ዝዓለመ</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ኩሉ</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ኣብነትና</w:t>
      </w:r>
      <w:r>
        <w:rPr>
          <w:rFonts w:ascii="Times New Roman" w:hAnsi="Times New Roman" w:eastAsia="Times New Roman" w:cs="Times New Roman"/>
        </w:rPr>
        <w:t xml:space="preserve"> </w:t>
      </w:r>
      <w:r>
        <w:rPr>
          <w:rFonts w:ascii="Ebrima" w:hAnsi="Ebrima" w:eastAsia="Ebrima" w:cs="Ebrima"/>
        </w:rPr>
        <w:t>እዩ።</w:t>
      </w:r>
    </w:p>
    <w:p>
      <w:pPr>
        <w:pStyle w:val="ArticleBody"/>
        <w:jc w:val="left"/>
      </w:pPr>
      <w:r>
        <w:rPr>
          <w:rFonts w:ascii="Times New Roman" w:hAnsi="Times New Roman" w:eastAsia="Times New Roman" w:cs="Times New Roman"/>
        </w:rPr>
        <w:t>Kitaaba Qulqulluu keessatti dhugaawwan akka barsiisaatti beekaman jiru, akkasumas “dhugaawwan dinqisiisoo hedduun ni jiru,” garuu “dhugaan yeroo ammaa” jedhamus ni jira; innis yeroo dhugaan sun mul’atu keessatti “dhaloota” jiraatuuf “qormaata sabaaf” ta’a. Raajii irratti hundaa’uun kun dhaloota afraffaa Adventizimii keessatti ni raawwatama; “dhugaan yeroo ammaa” “kan dhaloota kanaaf qormaata ta’u” ammoo dhaloota durii Adventizimii keessatti qormaata hin turre.</w:t>
      </w:r>
    </w:p>
    <w:p>
      <w:pPr>
        <w:pStyle w:val="ArticleScripture"/>
        <w:jc w:val="left"/>
      </w:pPr>
      <w:r>
        <w:rPr>
          <w:rFonts w:ascii="Times New Roman" w:hAnsi="Times New Roman" w:eastAsia="Times New Roman" w:cs="Times New Roman"/>
        </w:rPr>
        <w:t>“Farma Qulqulluu keessatti wantoota hubachuuf rakkisan tokko tokko ni jiru; isaanis, akka afaan Pheexiroosiin ibsametti, warri hin barannee fi warri jabaatanii hin dhaabbanne badiisa ofii isaaniitti ni micciiru. Jireenya kana keessatti hiika kutaa Macaafa Qulqulluu hundumaa ibsuuf dandeettii qabaachuu baannus, dhugaa hojii irra ooluu qabu keessaa qodaan bu’uuraa ta’e kam iyyuu iccitii keessatti dukkanaa’ee hin hafu. Yeroo addunyaan, eegumsa Waaqayyoo keessatti, dhugaa yeroo sanaaf qoratamuuf itti geessu yommuu dhufu, sammuun isaanii Hafuura Isaatiin ni kakaafama; isaanis, kadhannaa wajjin soomanaas godhachuun, Caaffata Qulqullaa’oo ni qoratu; walitti hidhamiinsi tokko kan biraatti dabalamaa deemuun hanga sansalata guutuu fi mudaa hin qabne ta’etti ni barbaadamu, ni walitti qabamu. Dhugaan hundinuu isa kallattiidhaan fayyina lubbuuwwanii ilaallatu akka gaariitti ifa ta’ee ni mul’ata; kanaafis namni tokko illee dogoggoruu yookaan dukkana keessa deddeebi’uu hin barbaachisu.”</w:t>
      </w:r>
    </w:p>
    <w:p>
      <w:pPr>
        <w:pStyle w:val="ArticleScripture"/>
        <w:jc w:val="left"/>
      </w:pPr>
      <w:r>
        <w:rPr>
          <w:rFonts w:ascii="Times New Roman" w:hAnsi="Times New Roman" w:eastAsia="Times New Roman" w:cs="Times New Roman"/>
        </w:rPr>
        <w:t>“Akkuma nuti walitti fufiinsa raajii hordofnee dhufneen, dhugaan mul’ifame yeroo keenyaaf ta’u ifatti mul’atee ibsameera. Mirga addaa nuti itti gammannuufi ifa kara keenya irratti ifuuf itti gaafatamoo dha. Warri dhaloota darban keessa jiraatanis ifa akka isaan irratti ibsuuf hayyamameef itti gaafatamoo turan. Sammuun isaanii qooda garaagaraa Caaffata Qulqullaa’oo, isa isaan qoru irratti hojjetamaa ture. Garuu isaan dhugoota nuti hubannu hin hubanne. Ifa isaan hin qabneef itti gaafatamoo hin turre. Macaafa Qulqulluu akkuma keenya qaban turan; garuu yeroo dhugaan addaa, isa haalota xumuraa seenaa lafa kanaa wajjin wal qabatu, ifatti banamu, dhaloota dhumaa warra lafa irra jiraatan keessatti dha.”</w:t>
      </w:r>
    </w:p>
    <w:p>
      <w:pPr>
        <w:pStyle w:val="ArticleScripture"/>
        <w:jc w:val="left"/>
      </w:pPr>
      <w:r>
        <w:rPr>
          <w:rFonts w:ascii="Times New Roman" w:hAnsi="Times New Roman" w:eastAsia="Times New Roman" w:cs="Times New Roman"/>
        </w:rPr>
        <w:t>“Addaa taʼan haaraa haala dhalootota yeroo isaan keessa turanitti madaqfamee ture. Dhugaan yeroo ammaatii, inni saba dhaloota kanaatiif qormaata taʼe, saba dhalootota durii fagoo turaniif qormaata hin turre. Ifni amma waaʼee Sanbata ajaja afraffaatiin nu irratti ibsaa jiru kun utuu dhalootota darbanitti kennamee taʼee, Waaqayyo ifa sanaaf isaan itti gaafatamoo godhee ture.” Testimonies, volume two, 692, 693.</w:t>
      </w:r>
    </w:p>
    <w:p>
      <w:pPr>
        <w:pStyle w:val="ArticleBody"/>
        <w:jc w:val="left"/>
      </w:pPr>
      <w:r>
        <w:rPr>
          <w:rFonts w:ascii="MV Boli" w:hAnsi="MV Boli" w:eastAsia="MV Boli" w:cs="MV Boli"/>
        </w:rPr>
        <w:t>އެވެންޓިޒަމްގެ</w:t>
      </w:r>
      <w:r>
        <w:rPr>
          <w:rFonts w:ascii="Times New Roman" w:hAnsi="Times New Roman" w:eastAsia="Times New Roman" w:cs="Times New Roman"/>
        </w:rPr>
        <w:t xml:space="preserve"> </w:t>
      </w:r>
      <w:r>
        <w:rPr>
          <w:rFonts w:ascii="MV Boli" w:hAnsi="MV Boli" w:eastAsia="MV Boli" w:cs="MV Boli"/>
        </w:rPr>
        <w:t>ތާރީޚުގައި</w:t>
      </w:r>
      <w:r>
        <w:rPr>
          <w:rFonts w:ascii="Times New Roman" w:hAnsi="Times New Roman" w:eastAsia="Times New Roman" w:cs="Times New Roman"/>
        </w:rPr>
        <w:t xml:space="preserve"> </w:t>
      </w:r>
      <w:r>
        <w:rPr>
          <w:rFonts w:ascii="MV Boli" w:hAnsi="MV Boli" w:eastAsia="MV Boli" w:cs="MV Boli"/>
        </w:rPr>
        <w:t>ހަތަރު</w:t>
      </w:r>
      <w:r>
        <w:rPr>
          <w:rFonts w:ascii="Times New Roman" w:hAnsi="Times New Roman" w:eastAsia="Times New Roman" w:cs="Times New Roman"/>
        </w:rPr>
        <w:t xml:space="preserve"> </w:t>
      </w:r>
      <w:r>
        <w:rPr>
          <w:rFonts w:ascii="MV Boli" w:hAnsi="MV Boli" w:eastAsia="MV Boli" w:cs="MV Boli"/>
        </w:rPr>
        <w:t>ޖީލެއް</w:t>
      </w:r>
      <w:r>
        <w:rPr>
          <w:rFonts w:ascii="Times New Roman" w:hAnsi="Times New Roman" w:eastAsia="Times New Roman" w:cs="Times New Roman"/>
        </w:rPr>
        <w:t xml:space="preserve"> </w:t>
      </w:r>
      <w:r>
        <w:rPr>
          <w:rFonts w:ascii="MV Boli" w:hAnsi="MV Boli" w:eastAsia="MV Boli" w:cs="MV Boli"/>
        </w:rPr>
        <w:t>ހުރިކަމަށް</w:t>
      </w:r>
      <w:r>
        <w:rPr>
          <w:rFonts w:ascii="Times New Roman" w:hAnsi="Times New Roman" w:eastAsia="Times New Roman" w:cs="Times New Roman"/>
        </w:rPr>
        <w:t xml:space="preserve"> </w:t>
      </w:r>
      <w:r>
        <w:rPr>
          <w:rFonts w:ascii="MV Boli" w:hAnsi="MV Boli" w:eastAsia="MV Boli" w:cs="MV Boli"/>
        </w:rPr>
        <w:t>އިންކާރު</w:t>
      </w:r>
      <w:r>
        <w:rPr>
          <w:rFonts w:ascii="Times New Roman" w:hAnsi="Times New Roman" w:eastAsia="Times New Roman" w:cs="Times New Roman"/>
        </w:rPr>
        <w:t xml:space="preserve"> </w:t>
      </w:r>
      <w:r>
        <w:rPr>
          <w:rFonts w:ascii="MV Boli" w:hAnsi="MV Boli" w:eastAsia="MV Boli" w:cs="MV Boli"/>
        </w:rPr>
        <w:t>ކުރުމަށް</w:t>
      </w:r>
      <w:r>
        <w:rPr>
          <w:rFonts w:ascii="Times New Roman" w:hAnsi="Times New Roman" w:eastAsia="Times New Roman" w:cs="Times New Roman"/>
        </w:rPr>
        <w:t xml:space="preserve"> </w:t>
      </w:r>
      <w:r>
        <w:rPr>
          <w:rFonts w:ascii="MV Boli" w:hAnsi="MV Boli" w:eastAsia="MV Boli" w:cs="MV Boli"/>
        </w:rPr>
        <w:t>އެދޭ</w:t>
      </w:r>
      <w:r>
        <w:rPr>
          <w:rFonts w:ascii="Times New Roman" w:hAnsi="Times New Roman" w:eastAsia="Times New Roman" w:cs="Times New Roman"/>
        </w:rPr>
        <w:t xml:space="preserve"> </w:t>
      </w:r>
      <w:r>
        <w:rPr>
          <w:rFonts w:ascii="MV Boli" w:hAnsi="MV Boli" w:eastAsia="MV Boli" w:cs="MV Boli"/>
        </w:rPr>
        <w:t>މީހުންނަށް</w:t>
      </w:r>
      <w:r>
        <w:rPr>
          <w:rFonts w:ascii="Times New Roman" w:hAnsi="Times New Roman" w:eastAsia="Times New Roman" w:cs="Times New Roman"/>
        </w:rPr>
        <w:t xml:space="preserve">، </w:t>
      </w:r>
      <w:r>
        <w:rPr>
          <w:rFonts w:ascii="MV Boli" w:hAnsi="MV Boli" w:eastAsia="MV Boli" w:cs="MV Boli"/>
        </w:rPr>
        <w:t>އަހަރެން</w:t>
      </w:r>
      <w:r>
        <w:rPr>
          <w:rFonts w:ascii="Times New Roman" w:hAnsi="Times New Roman" w:eastAsia="Times New Roman" w:cs="Times New Roman"/>
        </w:rPr>
        <w:t xml:space="preserve"> </w:t>
      </w:r>
      <w:r>
        <w:rPr>
          <w:rFonts w:ascii="MV Boli" w:hAnsi="MV Boli" w:eastAsia="MV Boli" w:cs="MV Boli"/>
        </w:rPr>
        <w:t>އިޝާރާ</w:t>
      </w:r>
      <w:r>
        <w:rPr>
          <w:rFonts w:ascii="Times New Roman" w:hAnsi="Times New Roman" w:eastAsia="Times New Roman" w:cs="Times New Roman"/>
        </w:rPr>
        <w:t xml:space="preserve"> </w:t>
      </w:r>
      <w:r>
        <w:rPr>
          <w:rFonts w:ascii="MV Boli" w:hAnsi="MV Boli" w:eastAsia="MV Boli" w:cs="MV Boli"/>
        </w:rPr>
        <w:t>ކުރާނީ</w:t>
      </w:r>
      <w:r>
        <w:rPr>
          <w:rFonts w:ascii="Times New Roman" w:hAnsi="Times New Roman" w:eastAsia="Times New Roman" w:cs="Times New Roman"/>
        </w:rPr>
        <w:t xml:space="preserve"> </w:t>
      </w:r>
      <w:r>
        <w:rPr>
          <w:rFonts w:ascii="MV Boli" w:hAnsi="MV Boli" w:eastAsia="MV Boli" w:cs="MV Boli"/>
        </w:rPr>
        <w:t>ހަބައްކޫޤުގެ</w:t>
      </w:r>
      <w:r>
        <w:rPr>
          <w:rFonts w:ascii="Times New Roman" w:hAnsi="Times New Roman" w:eastAsia="Times New Roman" w:cs="Times New Roman"/>
        </w:rPr>
        <w:t xml:space="preserve"> </w:t>
      </w:r>
      <w:r>
        <w:rPr>
          <w:rFonts w:ascii="MV Boli" w:hAnsi="MV Boli" w:eastAsia="MV Boli" w:cs="MV Boli"/>
        </w:rPr>
        <w:t>ތާވަލުތަކަށެވެ</w:t>
      </w:r>
      <w:r>
        <w:rPr>
          <w:rFonts w:ascii="Times New Roman" w:hAnsi="Times New Roman" w:eastAsia="Times New Roman" w:cs="Times New Roman"/>
        </w:rPr>
        <w:t xml:space="preserve">. </w:t>
      </w:r>
      <w:r>
        <w:rPr>
          <w:rFonts w:ascii="MV Boli" w:hAnsi="MV Boli" w:eastAsia="MV Boli" w:cs="MV Boli"/>
        </w:rPr>
        <w:t>މި</w:t>
      </w:r>
      <w:r>
        <w:rPr>
          <w:rFonts w:ascii="Times New Roman" w:hAnsi="Times New Roman" w:eastAsia="Times New Roman" w:cs="Times New Roman"/>
        </w:rPr>
        <w:t xml:space="preserve"> </w:t>
      </w:r>
      <w:r>
        <w:rPr>
          <w:rFonts w:ascii="MV Boli" w:hAnsi="MV Boli" w:eastAsia="MV Boli" w:cs="MV Boli"/>
        </w:rPr>
        <w:t>ހަގީގަތް</w:t>
      </w:r>
      <w:r>
        <w:rPr>
          <w:rFonts w:ascii="Times New Roman" w:hAnsi="Times New Roman" w:eastAsia="Times New Roman" w:cs="Times New Roman"/>
        </w:rPr>
        <w:t xml:space="preserve"> </w:t>
      </w:r>
      <w:r>
        <w:rPr>
          <w:rFonts w:ascii="MV Boli" w:hAnsi="MV Boli" w:eastAsia="MV Boli" w:cs="MV Boli"/>
        </w:rPr>
        <w:t>ދޭހަވާނެ</w:t>
      </w:r>
      <w:r>
        <w:rPr>
          <w:rFonts w:ascii="Times New Roman" w:hAnsi="Times New Roman" w:eastAsia="Times New Roman" w:cs="Times New Roman"/>
        </w:rPr>
        <w:t xml:space="preserve"> </w:t>
      </w:r>
      <w:r>
        <w:rPr>
          <w:rFonts w:ascii="MV Boli" w:hAnsi="MV Boli" w:eastAsia="MV Boli" w:cs="MV Boli"/>
        </w:rPr>
        <w:t>ވަރަށް</w:t>
      </w:r>
      <w:r>
        <w:rPr>
          <w:rFonts w:ascii="Times New Roman" w:hAnsi="Times New Roman" w:eastAsia="Times New Roman" w:cs="Times New Roman"/>
        </w:rPr>
        <w:t xml:space="preserve"> </w:t>
      </w:r>
      <w:r>
        <w:rPr>
          <w:rFonts w:ascii="MV Boli" w:hAnsi="MV Boli" w:eastAsia="MV Boli" w:cs="MV Boli"/>
        </w:rPr>
        <w:t>ސާދާ</w:t>
      </w:r>
      <w:r>
        <w:rPr>
          <w:rFonts w:ascii="Times New Roman" w:hAnsi="Times New Roman" w:eastAsia="Times New Roman" w:cs="Times New Roman"/>
        </w:rPr>
        <w:t xml:space="preserve"> </w:t>
      </w:r>
      <w:r>
        <w:rPr>
          <w:rFonts w:ascii="MV Boli" w:hAnsi="MV Boli" w:eastAsia="MV Boli" w:cs="MV Boli"/>
        </w:rPr>
        <w:t>ގޮތެއް</w:t>
      </w:r>
      <w:r>
        <w:rPr>
          <w:rFonts w:ascii="Times New Roman" w:hAnsi="Times New Roman" w:eastAsia="Times New Roman" w:cs="Times New Roman"/>
        </w:rPr>
        <w:t xml:space="preserve"> </w:t>
      </w:r>
      <w:r>
        <w:rPr>
          <w:rFonts w:ascii="MV Boli" w:hAnsi="MV Boli" w:eastAsia="MV Boli" w:cs="MV Boli"/>
        </w:rPr>
        <w:t>އޮތީ</w:t>
      </w:r>
      <w:r>
        <w:rPr>
          <w:rFonts w:ascii="Times New Roman" w:hAnsi="Times New Roman" w:eastAsia="Times New Roman" w:cs="Times New Roman"/>
        </w:rPr>
        <w:t xml:space="preserve">، </w:t>
      </w:r>
      <w:r>
        <w:rPr>
          <w:rFonts w:ascii="MV Boli" w:hAnsi="MV Boli" w:eastAsia="MV Boli" w:cs="MV Boli"/>
        </w:rPr>
        <w:t>ލައޮޑިކިޔާ</w:t>
      </w:r>
      <w:r>
        <w:rPr>
          <w:rFonts w:ascii="Times New Roman" w:hAnsi="Times New Roman" w:eastAsia="Times New Roman" w:cs="Times New Roman"/>
        </w:rPr>
        <w:t xml:space="preserve"> </w:t>
      </w:r>
      <w:r>
        <w:rPr>
          <w:rFonts w:ascii="MV Boli" w:hAnsi="MV Boli" w:eastAsia="MV Boli" w:cs="MV Boli"/>
        </w:rPr>
        <w:t>މި</w:t>
      </w:r>
      <w:r>
        <w:rPr>
          <w:rFonts w:ascii="Times New Roman" w:hAnsi="Times New Roman" w:eastAsia="Times New Roman" w:cs="Times New Roman"/>
        </w:rPr>
        <w:t xml:space="preserve"> </w:t>
      </w:r>
      <w:r>
        <w:rPr>
          <w:rFonts w:ascii="MV Boli" w:hAnsi="MV Boli" w:eastAsia="MV Boli" w:cs="MV Boli"/>
        </w:rPr>
        <w:t>ނަމުގެ</w:t>
      </w:r>
      <w:r>
        <w:rPr>
          <w:rFonts w:ascii="Times New Roman" w:hAnsi="Times New Roman" w:eastAsia="Times New Roman" w:cs="Times New Roman"/>
        </w:rPr>
        <w:t xml:space="preserve"> </w:t>
      </w:r>
      <w:r>
        <w:rPr>
          <w:rFonts w:ascii="MV Boli" w:hAnsi="MV Boli" w:eastAsia="MV Boli" w:cs="MV Boli"/>
        </w:rPr>
        <w:t>މާނައަކީ</w:t>
      </w:r>
      <w:r>
        <w:rPr>
          <w:rFonts w:ascii="Times New Roman" w:hAnsi="Times New Roman" w:eastAsia="Times New Roman" w:cs="Times New Roman"/>
        </w:rPr>
        <w:t xml:space="preserve"> </w:t>
      </w:r>
      <w:r>
        <w:rPr>
          <w:rFonts w:ascii="MV Boli" w:hAnsi="MV Boli" w:eastAsia="MV Boli" w:cs="MV Boli"/>
        </w:rPr>
        <w:t>ފައިސަލާ</w:t>
      </w:r>
      <w:r>
        <w:rPr>
          <w:rFonts w:ascii="Times New Roman" w:hAnsi="Times New Roman" w:eastAsia="Times New Roman" w:cs="Times New Roman"/>
        </w:rPr>
        <w:t xml:space="preserve"> </w:t>
      </w:r>
      <w:r>
        <w:rPr>
          <w:rFonts w:ascii="MV Boli" w:hAnsi="MV Boli" w:eastAsia="MV Boli" w:cs="MV Boli"/>
        </w:rPr>
        <w:t>ކުރެވޭ</w:t>
      </w:r>
      <w:r>
        <w:rPr>
          <w:rFonts w:ascii="Times New Roman" w:hAnsi="Times New Roman" w:eastAsia="Times New Roman" w:cs="Times New Roman"/>
        </w:rPr>
        <w:t xml:space="preserve"> </w:t>
      </w:r>
      <w:r>
        <w:rPr>
          <w:rFonts w:ascii="MV Boli" w:hAnsi="MV Boli" w:eastAsia="MV Boli" w:cs="MV Boli"/>
        </w:rPr>
        <w:t>ބައެއް</w:t>
      </w:r>
      <w:r>
        <w:rPr>
          <w:rFonts w:ascii="Times New Roman" w:hAnsi="Times New Roman" w:eastAsia="Times New Roman" w:cs="Times New Roman"/>
        </w:rPr>
        <w:t xml:space="preserve"> </w:t>
      </w:r>
      <w:r>
        <w:rPr>
          <w:rFonts w:ascii="MV Boli" w:hAnsi="MV Boli" w:eastAsia="MV Boli" w:cs="MV Boli"/>
        </w:rPr>
        <w:t>މީހުންނެވެ</w:t>
      </w:r>
      <w:r>
        <w:rPr>
          <w:rFonts w:ascii="Times New Roman" w:hAnsi="Times New Roman" w:eastAsia="Times New Roman" w:cs="Times New Roman"/>
        </w:rPr>
        <w:t xml:space="preserve">. </w:t>
      </w:r>
      <w:r>
        <w:rPr>
          <w:rFonts w:ascii="MV Boli" w:hAnsi="MV Boli" w:eastAsia="MV Boli" w:cs="MV Boli"/>
        </w:rPr>
        <w:t>އެވެންޓިޒަމްގެ</w:t>
      </w:r>
      <w:r>
        <w:rPr>
          <w:rFonts w:ascii="Times New Roman" w:hAnsi="Times New Roman" w:eastAsia="Times New Roman" w:cs="Times New Roman"/>
        </w:rPr>
        <w:t xml:space="preserve"> </w:t>
      </w:r>
      <w:r>
        <w:rPr>
          <w:rFonts w:ascii="MV Boli" w:hAnsi="MV Boli" w:eastAsia="MV Boli" w:cs="MV Boli"/>
        </w:rPr>
        <w:t>ފެށުން</w:t>
      </w:r>
      <w:r>
        <w:rPr>
          <w:rFonts w:ascii="Times New Roman" w:hAnsi="Times New Roman" w:eastAsia="Times New Roman" w:cs="Times New Roman"/>
        </w:rPr>
        <w:t xml:space="preserve"> </w:t>
      </w:r>
      <w:r>
        <w:rPr>
          <w:rFonts w:ascii="MV Boli" w:hAnsi="MV Boli" w:eastAsia="MV Boli" w:cs="MV Boli"/>
        </w:rPr>
        <w:t>ފައިސަލާގެ</w:t>
      </w:r>
      <w:r>
        <w:rPr>
          <w:rFonts w:ascii="Times New Roman" w:hAnsi="Times New Roman" w:eastAsia="Times New Roman" w:cs="Times New Roman"/>
        </w:rPr>
        <w:t xml:space="preserve"> </w:t>
      </w:r>
      <w:r>
        <w:rPr>
          <w:rFonts w:ascii="MV Boli" w:hAnsi="MV Boli" w:eastAsia="MV Boli" w:cs="MV Boli"/>
        </w:rPr>
        <w:t>ހުޅުވުން</w:t>
      </w:r>
      <w:r>
        <w:rPr>
          <w:rFonts w:ascii="Times New Roman" w:hAnsi="Times New Roman" w:eastAsia="Times New Roman" w:cs="Times New Roman"/>
        </w:rPr>
        <w:t xml:space="preserve"> </w:t>
      </w:r>
      <w:r>
        <w:rPr>
          <w:rFonts w:ascii="MV Boli" w:hAnsi="MV Boli" w:eastAsia="MV Boli" w:cs="MV Boli"/>
        </w:rPr>
        <w:t>އިޢުލާން</w:t>
      </w:r>
      <w:r>
        <w:rPr>
          <w:rFonts w:ascii="Times New Roman" w:hAnsi="Times New Roman" w:eastAsia="Times New Roman" w:cs="Times New Roman"/>
        </w:rPr>
        <w:t xml:space="preserve"> </w:t>
      </w:r>
      <w:r>
        <w:rPr>
          <w:rFonts w:ascii="MV Boli" w:hAnsi="MV Boli" w:eastAsia="MV Boli" w:cs="MV Boli"/>
        </w:rPr>
        <w:t>ކުރި</w:t>
      </w:r>
      <w:r>
        <w:rPr>
          <w:rFonts w:ascii="Times New Roman" w:hAnsi="Times New Roman" w:eastAsia="Times New Roman" w:cs="Times New Roman"/>
        </w:rPr>
        <w:t xml:space="preserve"> </w:t>
      </w:r>
      <w:r>
        <w:rPr>
          <w:rFonts w:ascii="MV Boli" w:hAnsi="MV Boli" w:eastAsia="MV Boli" w:cs="MV Boli"/>
        </w:rPr>
        <w:t>އިރު</w:t>
      </w:r>
      <w:r>
        <w:rPr>
          <w:rFonts w:ascii="Times New Roman" w:hAnsi="Times New Roman" w:eastAsia="Times New Roman" w:cs="Times New Roman"/>
        </w:rPr>
        <w:t xml:space="preserve">، </w:t>
      </w:r>
      <w:r>
        <w:rPr>
          <w:rFonts w:ascii="MV Boli" w:hAnsi="MV Boli" w:eastAsia="MV Boli" w:cs="MV Boli"/>
        </w:rPr>
        <w:t>އެވެންޓިޒަމްގެ</w:t>
      </w:r>
      <w:r>
        <w:rPr>
          <w:rFonts w:ascii="Times New Roman" w:hAnsi="Times New Roman" w:eastAsia="Times New Roman" w:cs="Times New Roman"/>
        </w:rPr>
        <w:t xml:space="preserve"> </w:t>
      </w:r>
      <w:r>
        <w:rPr>
          <w:rFonts w:ascii="MV Boli" w:hAnsi="MV Boli" w:eastAsia="MV Boli" w:cs="MV Boli"/>
        </w:rPr>
        <w:t>ނިމުން</w:t>
      </w:r>
      <w:r>
        <w:rPr>
          <w:rFonts w:ascii="Times New Roman" w:hAnsi="Times New Roman" w:eastAsia="Times New Roman" w:cs="Times New Roman"/>
        </w:rPr>
        <w:t xml:space="preserve"> </w:t>
      </w:r>
      <w:r>
        <w:rPr>
          <w:rFonts w:ascii="MV Boli" w:hAnsi="MV Boli" w:eastAsia="MV Boli" w:cs="MV Boli"/>
        </w:rPr>
        <w:t>އެ</w:t>
      </w:r>
      <w:r>
        <w:rPr>
          <w:rFonts w:ascii="Times New Roman" w:hAnsi="Times New Roman" w:eastAsia="Times New Roman" w:cs="Times New Roman"/>
        </w:rPr>
        <w:t xml:space="preserve"> </w:t>
      </w:r>
      <w:r>
        <w:rPr>
          <w:rFonts w:ascii="MV Boli" w:hAnsi="MV Boli" w:eastAsia="MV Boli" w:cs="MV Boli"/>
        </w:rPr>
        <w:t>ފައިސަލާގެ</w:t>
      </w:r>
      <w:r>
        <w:rPr>
          <w:rFonts w:ascii="Times New Roman" w:hAnsi="Times New Roman" w:eastAsia="Times New Roman" w:cs="Times New Roman"/>
        </w:rPr>
        <w:t xml:space="preserve"> </w:t>
      </w:r>
      <w:r>
        <w:rPr>
          <w:rFonts w:ascii="MV Boli" w:hAnsi="MV Boli" w:eastAsia="MV Boli" w:cs="MV Boli"/>
        </w:rPr>
        <w:t>ނިމުން</w:t>
      </w:r>
      <w:r>
        <w:rPr>
          <w:rFonts w:ascii="Times New Roman" w:hAnsi="Times New Roman" w:eastAsia="Times New Roman" w:cs="Times New Roman"/>
        </w:rPr>
        <w:t xml:space="preserve"> </w:t>
      </w:r>
      <w:r>
        <w:rPr>
          <w:rFonts w:ascii="MV Boli" w:hAnsi="MV Boli" w:eastAsia="MV Boli" w:cs="MV Boli"/>
        </w:rPr>
        <w:t>އިޢުލާން</w:t>
      </w:r>
      <w:r>
        <w:rPr>
          <w:rFonts w:ascii="Times New Roman" w:hAnsi="Times New Roman" w:eastAsia="Times New Roman" w:cs="Times New Roman"/>
        </w:rPr>
        <w:t xml:space="preserve"> </w:t>
      </w:r>
      <w:r>
        <w:rPr>
          <w:rFonts w:ascii="MV Boli" w:hAnsi="MV Boli" w:eastAsia="MV Boli" w:cs="MV Boli"/>
        </w:rPr>
        <w:t>ކުރެއެވެ</w:t>
      </w:r>
      <w:r>
        <w:rPr>
          <w:rFonts w:ascii="Times New Roman" w:hAnsi="Times New Roman" w:eastAsia="Times New Roman" w:cs="Times New Roman"/>
        </w:rPr>
        <w:t xml:space="preserve">. </w:t>
      </w:r>
      <w:r>
        <w:rPr>
          <w:rFonts w:ascii="MV Boli" w:hAnsi="MV Boli" w:eastAsia="MV Boli" w:cs="MV Boli"/>
        </w:rPr>
        <w:t>ފައިސަލާގެ</w:t>
      </w:r>
      <w:r>
        <w:rPr>
          <w:rFonts w:ascii="Times New Roman" w:hAnsi="Times New Roman" w:eastAsia="Times New Roman" w:cs="Times New Roman"/>
        </w:rPr>
        <w:t xml:space="preserve"> </w:t>
      </w:r>
      <w:r>
        <w:rPr>
          <w:rFonts w:ascii="MV Boli" w:hAnsi="MV Boli" w:eastAsia="MV Boli" w:cs="MV Boli"/>
        </w:rPr>
        <w:t>ނިމުން</w:t>
      </w:r>
      <w:r>
        <w:rPr>
          <w:rFonts w:ascii="Times New Roman" w:hAnsi="Times New Roman" w:eastAsia="Times New Roman" w:cs="Times New Roman"/>
        </w:rPr>
        <w:t xml:space="preserve"> </w:t>
      </w:r>
      <w:r>
        <w:rPr>
          <w:rFonts w:ascii="MV Boli" w:hAnsi="MV Boli" w:eastAsia="MV Boli" w:cs="MV Boli"/>
        </w:rPr>
        <w:t>ހިނގަނީ</w:t>
      </w:r>
      <w:r>
        <w:rPr>
          <w:rFonts w:ascii="Times New Roman" w:hAnsi="Times New Roman" w:eastAsia="Times New Roman" w:cs="Times New Roman"/>
        </w:rPr>
        <w:t xml:space="preserve"> </w:t>
      </w:r>
      <w:r>
        <w:rPr>
          <w:rFonts w:ascii="MV Boli" w:hAnsi="MV Boli" w:eastAsia="MV Boli" w:cs="MV Boli"/>
        </w:rPr>
        <w:t>ތިންވަނައާއި</w:t>
      </w:r>
      <w:r>
        <w:rPr>
          <w:rFonts w:ascii="Times New Roman" w:hAnsi="Times New Roman" w:eastAsia="Times New Roman" w:cs="Times New Roman"/>
        </w:rPr>
        <w:t xml:space="preserve"> </w:t>
      </w:r>
      <w:r>
        <w:rPr>
          <w:rFonts w:ascii="MV Boli" w:hAnsi="MV Boli" w:eastAsia="MV Boli" w:cs="MV Boli"/>
        </w:rPr>
        <w:t>ހަތަރުވަނަ</w:t>
      </w:r>
      <w:r>
        <w:rPr>
          <w:rFonts w:ascii="Times New Roman" w:hAnsi="Times New Roman" w:eastAsia="Times New Roman" w:cs="Times New Roman"/>
        </w:rPr>
        <w:t xml:space="preserve"> </w:t>
      </w:r>
      <w:r>
        <w:rPr>
          <w:rFonts w:ascii="MV Boli" w:hAnsi="MV Boli" w:eastAsia="MV Boli" w:cs="MV Boli"/>
        </w:rPr>
        <w:t>ޖީލުގައެވެ</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ئەمە نەکە بۆ خۆت هیچ وێنەیەکی تاشراو، یان هیچ هاوشێوەیەکی هیچ شتێک کە لە ئاسمانەوەی سەرەوەیە، یان لە زەویی خوارەوەیە، یان لە ئاوەکانی ژێر زەویدایە: بۆیان سوجدە مەبە، و خزمەتیان مەکە؛ چونکە من، یەزدانی پەروەردگاری تۆ، خودایەکی غیرەتمەندم، تاوانی باوکان دەگەیەنم بەسەر منداڵاندا هەتا نەوەی سێیەم و چوارەم لەوانەی ڕقم لێیە؛ و بە هەزاران کەس ڕەحمەت پیشان دەدەم، بۆ ئەوانەی منیان خۆشدەوێت و ڕاسپاردەکانم دەپارێزن. خرووج 20:4–6.</w:t>
      </w:r>
    </w:p>
    <w:p>
      <w:pPr>
        <w:pStyle w:val="ArticleBody"/>
        <w:jc w:val="left"/>
      </w:pPr>
      <w:r>
        <w:rPr>
          <w:rFonts w:ascii="Times New Roman" w:hAnsi="Times New Roman" w:eastAsia="Times New Roman" w:cs="Times New Roman"/>
        </w:rPr>
        <w:t>Firdii murtii yeroo xumuramutti, dhaloonni dhumaa Adventizimii Laa’odiiqeyaa (ummata irratti murtiin kenname) ni murteeffama; akkuma Israa’el durii yeroo Yerusaalem balleeffametti ta’e sanatti afaan Gooftaa keessaa ni tufama. Barsiisonni Macaafa Qulqulluu dhugaa dha; akkasumas dhugaawwan qormaataa jiru, kanaan alatti immoo dhugaa yeroo ammaa ni jiru. Dhugaan yeroo ammaa yeroo hunda dhugaa qormaataa dha; garuu inni addatti dhugaa qormaataa dhaloota yeroo amma jiraatuuf qophaa’e adda baasee agarsiisa. Haa ta’u malee, dhugaan jiru kana dha: dhugaa kamiyyuu keessaa Dubbiin Waaqayyoo irraa dhufe kan nuti fudhachuu didnu, sun amma dhugaa qormaataa ta’eera; nus qormaata sana kufneerra.</w:t>
      </w:r>
    </w:p>
    <w:p>
      <w:pPr>
        <w:pStyle w:val="ArticleBody"/>
        <w:jc w:val="left"/>
      </w:pPr>
      <w:r>
        <w:rPr>
          <w:rFonts w:ascii="Times New Roman" w:hAnsi="Times New Roman" w:eastAsia="Times New Roman" w:cs="Times New Roman"/>
        </w:rPr>
        <w:t>Yesuus Dubbii Waaqayyoo ti, inniis dhugaa dha. Inni sababii “gara addunyaatti” “dhufeef” Philaaxositti ibse; innis “dhugaadhaaf dhugaa ba’uuf” akka ta’e, akkasumas namni sagalee Isaa dhaga’u hundinuu “kan dhugaa” akka ta’e jedhe. Jechi “dhugaa” jedhu, kan Philaaxosii fi Yesuus dubbatan, jecha Ibrootaa tokko irraa dhufe; innis “dhugaa” jedhamee hiikama, Kakuu Moofaa keessatti yeroo dhibba tokkoo fi digdamii torba argama. Jechi Ibrootaa sun (H571) jechoota Ingiliffaa garaagaraatti hiikama; garuu Kakuu Moofaa keessatti yeroo sagaltamii lama “dhugaa” jedhamee hiikameera. Inni jechoota sana keessaa tokko, kan sadarkaa hedduu irratti humna gadi fagoo qabu dha.</w:t>
      </w:r>
    </w:p>
    <w:p>
      <w:pPr>
        <w:pStyle w:val="ArticleBody"/>
        <w:jc w:val="left"/>
      </w:pPr>
      <w:r>
        <w:rPr>
          <w:rFonts w:ascii="Nirmala UI" w:hAnsi="Nirmala UI" w:eastAsia="Nirmala UI" w:cs="Nirmala UI"/>
        </w:rPr>
        <w:t>ଇୟା</w:t>
      </w:r>
      <w:r>
        <w:rPr>
          <w:rFonts w:ascii="Times New Roman" w:hAnsi="Times New Roman" w:eastAsia="Times New Roman" w:cs="Times New Roman"/>
        </w:rPr>
        <w:t xml:space="preserve"> </w:t>
      </w:r>
      <w:r>
        <w:rPr>
          <w:rFonts w:ascii="Nirmala UI" w:hAnsi="Nirmala UI" w:eastAsia="Nirmala UI" w:cs="Nirmala UI"/>
        </w:rPr>
        <w:t>ପୁରାତନ</w:t>
      </w:r>
      <w:r>
        <w:rPr>
          <w:rFonts w:ascii="Times New Roman" w:hAnsi="Times New Roman" w:eastAsia="Times New Roman" w:cs="Times New Roman"/>
        </w:rPr>
        <w:t xml:space="preserve"> </w:t>
      </w:r>
      <w:r>
        <w:rPr>
          <w:rFonts w:ascii="Nirmala UI" w:hAnsi="Nirmala UI" w:eastAsia="Nirmala UI" w:cs="Nirmala UI"/>
        </w:rPr>
        <w:t>ନିୟମରେ</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ଅନୁବାଦ</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ଶବ୍ଦଟି</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ହିବ୍ରୁ</w:t>
      </w:r>
      <w:r>
        <w:rPr>
          <w:rFonts w:ascii="Times New Roman" w:hAnsi="Times New Roman" w:eastAsia="Times New Roman" w:cs="Times New Roman"/>
        </w:rPr>
        <w:t xml:space="preserve"> </w:t>
      </w:r>
      <w:r>
        <w:rPr>
          <w:rFonts w:ascii="Nirmala UI" w:hAnsi="Nirmala UI" w:eastAsia="Nirmala UI" w:cs="Nirmala UI"/>
        </w:rPr>
        <w:t>ଅକ୍ଷରରୁ</w:t>
      </w:r>
      <w:r>
        <w:rPr>
          <w:rFonts w:ascii="Times New Roman" w:hAnsi="Times New Roman" w:eastAsia="Times New Roman" w:cs="Times New Roman"/>
        </w:rPr>
        <w:t xml:space="preserve"> </w:t>
      </w:r>
      <w:r>
        <w:rPr>
          <w:rFonts w:ascii="Nirmala UI" w:hAnsi="Nirmala UI" w:eastAsia="Nirmala UI" w:cs="Nirmala UI"/>
        </w:rPr>
        <w:t>ଗଠିତ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ହିବ୍ରୁ</w:t>
      </w:r>
      <w:r>
        <w:rPr>
          <w:rFonts w:ascii="Times New Roman" w:hAnsi="Times New Roman" w:eastAsia="Times New Roman" w:cs="Times New Roman"/>
        </w:rPr>
        <w:t xml:space="preserve"> </w:t>
      </w:r>
      <w:r>
        <w:rPr>
          <w:rFonts w:ascii="Nirmala UI" w:hAnsi="Nirmala UI" w:eastAsia="Nirmala UI" w:cs="Nirmala UI"/>
        </w:rPr>
        <w:t>ଅକ୍ଷରମାନଙ୍କର</w:t>
      </w:r>
      <w:r>
        <w:rPr>
          <w:rFonts w:ascii="Times New Roman" w:hAnsi="Times New Roman" w:eastAsia="Times New Roman" w:cs="Times New Roman"/>
        </w:rPr>
        <w:t xml:space="preserve"> </w:t>
      </w:r>
      <w:r>
        <w:rPr>
          <w:rFonts w:ascii="Nirmala UI" w:hAnsi="Nirmala UI" w:eastAsia="Nirmala UI" w:cs="Nirmala UI"/>
        </w:rPr>
        <w:t>ନିଜସ୍ୱ</w:t>
      </w:r>
      <w:r>
        <w:rPr>
          <w:rFonts w:ascii="Times New Roman" w:hAnsi="Times New Roman" w:eastAsia="Times New Roman" w:cs="Times New Roman"/>
        </w:rPr>
        <w:t xml:space="preserve"> </w:t>
      </w:r>
      <w:r>
        <w:rPr>
          <w:rFonts w:ascii="Nirmala UI" w:hAnsi="Nirmala UI" w:eastAsia="Nirmala UI" w:cs="Nirmala UI"/>
        </w:rPr>
        <w:t>ପରିଭାଷା</w:t>
      </w:r>
      <w:r>
        <w:rPr>
          <w:rFonts w:ascii="Times New Roman" w:hAnsi="Times New Roman" w:eastAsia="Times New Roman" w:cs="Times New Roman"/>
        </w:rPr>
        <w:t xml:space="preserve"> </w:t>
      </w:r>
      <w:r>
        <w:rPr>
          <w:rFonts w:ascii="Nirmala UI" w:hAnsi="Nirmala UI" w:eastAsia="Nirmala UI" w:cs="Nirmala UI"/>
        </w:rPr>
        <w:t>ଥିବାରୁ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ଅକ୍ଷରମାନଙ୍କୁ</w:t>
      </w:r>
      <w:r>
        <w:rPr>
          <w:rFonts w:ascii="Times New Roman" w:hAnsi="Times New Roman" w:eastAsia="Times New Roman" w:cs="Times New Roman"/>
        </w:rPr>
        <w:t xml:space="preserve"> </w:t>
      </w:r>
      <w:r>
        <w:rPr>
          <w:rFonts w:ascii="Nirmala UI" w:hAnsi="Nirmala UI" w:eastAsia="Nirmala UI" w:cs="Nirmala UI"/>
        </w:rPr>
        <w:t>ନେଇ</w:t>
      </w:r>
      <w:r>
        <w:rPr>
          <w:rFonts w:ascii="Times New Roman" w:hAnsi="Times New Roman" w:eastAsia="Times New Roman" w:cs="Times New Roman"/>
        </w:rPr>
        <w:t xml:space="preserve"> </w:t>
      </w:r>
      <w:r>
        <w:rPr>
          <w:rFonts w:ascii="Nirmala UI" w:hAnsi="Nirmala UI" w:eastAsia="Nirmala UI" w:cs="Nirmala UI"/>
        </w:rPr>
        <w:t>ଗଠିତ</w:t>
      </w:r>
      <w:r>
        <w:rPr>
          <w:rFonts w:ascii="Times New Roman" w:hAnsi="Times New Roman" w:eastAsia="Times New Roman" w:cs="Times New Roman"/>
        </w:rPr>
        <w:t xml:space="preserve"> </w:t>
      </w:r>
      <w:r>
        <w:rPr>
          <w:rFonts w:ascii="Nirmala UI" w:hAnsi="Nirmala UI" w:eastAsia="Nirmala UI" w:cs="Nirmala UI"/>
        </w:rPr>
        <w:t>ଶବ୍ଦଟି</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ଅକ୍ଷରର</w:t>
      </w:r>
      <w:r>
        <w:rPr>
          <w:rFonts w:ascii="Times New Roman" w:hAnsi="Times New Roman" w:eastAsia="Times New Roman" w:cs="Times New Roman"/>
        </w:rPr>
        <w:t xml:space="preserve"> </w:t>
      </w:r>
      <w:r>
        <w:rPr>
          <w:rFonts w:ascii="Nirmala UI" w:hAnsi="Nirmala UI" w:eastAsia="Nirmala UI" w:cs="Nirmala UI"/>
        </w:rPr>
        <w:t>ସଂଯୁକ୍ତ</w:t>
      </w:r>
      <w:r>
        <w:rPr>
          <w:rFonts w:ascii="Times New Roman" w:hAnsi="Times New Roman" w:eastAsia="Times New Roman" w:cs="Times New Roman"/>
        </w:rPr>
        <w:t xml:space="preserve"> </w:t>
      </w:r>
      <w:r>
        <w:rPr>
          <w:rFonts w:ascii="Nirmala UI" w:hAnsi="Nirmala UI" w:eastAsia="Nirmala UI" w:cs="Nirmala UI"/>
        </w:rPr>
        <w:t>ଅର୍ଥକୁ</w:t>
      </w:r>
      <w:r>
        <w:rPr>
          <w:rFonts w:ascii="Times New Roman" w:hAnsi="Times New Roman" w:eastAsia="Times New Roman" w:cs="Times New Roman"/>
        </w:rPr>
        <w:t xml:space="preserve"> </w:t>
      </w:r>
      <w:r>
        <w:rPr>
          <w:rFonts w:ascii="Nirmala UI" w:hAnsi="Nirmala UI" w:eastAsia="Nirmala UI" w:cs="Nirmala UI"/>
        </w:rPr>
        <w:t>ଏକତ୍ର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ଶବ୍ଦର</w:t>
      </w:r>
      <w:r>
        <w:rPr>
          <w:rFonts w:ascii="Times New Roman" w:hAnsi="Times New Roman" w:eastAsia="Times New Roman" w:cs="Times New Roman"/>
        </w:rPr>
        <w:t xml:space="preserve"> </w:t>
      </w:r>
      <w:r>
        <w:rPr>
          <w:rFonts w:ascii="Nirmala UI" w:hAnsi="Nirmala UI" w:eastAsia="Nirmala UI" w:cs="Nirmala UI"/>
        </w:rPr>
        <w:t>ପରମ</w:t>
      </w:r>
      <w:r>
        <w:rPr>
          <w:rFonts w:ascii="Times New Roman" w:hAnsi="Times New Roman" w:eastAsia="Times New Roman" w:cs="Times New Roman"/>
        </w:rPr>
        <w:t xml:space="preserve"> </w:t>
      </w:r>
      <w:r>
        <w:rPr>
          <w:rFonts w:ascii="Nirmala UI" w:hAnsi="Nirmala UI" w:eastAsia="Nirmala UI" w:cs="Nirmala UI"/>
        </w:rPr>
        <w:t>ଅର୍ଥକୁ</w:t>
      </w:r>
      <w:r>
        <w:rPr>
          <w:rFonts w:ascii="Times New Roman" w:hAnsi="Times New Roman" w:eastAsia="Times New Roman" w:cs="Times New Roman"/>
        </w:rPr>
        <w:t xml:space="preserve"> </w:t>
      </w:r>
      <w:r>
        <w:rPr>
          <w:rFonts w:ascii="Nirmala UI" w:hAnsi="Nirmala UI" w:eastAsia="Nirmala UI" w:cs="Nirmala UI"/>
        </w:rPr>
        <w:t>ଉତ୍ପନ୍ନ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ଶବ୍ଦଟି</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ହିବ୍ରୁ</w:t>
      </w:r>
      <w:r>
        <w:rPr>
          <w:rFonts w:ascii="Times New Roman" w:hAnsi="Times New Roman" w:eastAsia="Times New Roman" w:cs="Times New Roman"/>
        </w:rPr>
        <w:t xml:space="preserve"> </w:t>
      </w:r>
      <w:r>
        <w:rPr>
          <w:rFonts w:ascii="Nirmala UI" w:hAnsi="Nirmala UI" w:eastAsia="Nirmala UI" w:cs="Nirmala UI"/>
        </w:rPr>
        <w:t>ଅକ୍ଷରରେ</w:t>
      </w:r>
      <w:r>
        <w:rPr>
          <w:rFonts w:ascii="Times New Roman" w:hAnsi="Times New Roman" w:eastAsia="Times New Roman" w:cs="Times New Roman"/>
        </w:rPr>
        <w:t xml:space="preserve"> </w:t>
      </w:r>
      <w:r>
        <w:rPr>
          <w:rFonts w:ascii="Nirmala UI" w:hAnsi="Nirmala UI" w:eastAsia="Nirmala UI" w:cs="Nirmala UI"/>
        </w:rPr>
        <w:t>ଗଠିତ</w:t>
      </w:r>
      <w:r>
        <w:rPr>
          <w:rFonts w:ascii="Times New Roman" w:hAnsi="Times New Roman" w:eastAsia="Times New Roman" w:cs="Times New Roman"/>
        </w:rPr>
        <w:t>—</w:t>
      </w:r>
      <w:r>
        <w:rPr>
          <w:rFonts w:ascii="Nirmala UI" w:hAnsi="Nirmala UI" w:eastAsia="Nirmala UI" w:cs="Nirmala UI"/>
        </w:rPr>
        <w:t>ହିବ୍ରୁ</w:t>
      </w:r>
      <w:r>
        <w:rPr>
          <w:rFonts w:ascii="Times New Roman" w:hAnsi="Times New Roman" w:eastAsia="Times New Roman" w:cs="Times New Roman"/>
        </w:rPr>
        <w:t xml:space="preserve"> </w:t>
      </w:r>
      <w:r>
        <w:rPr>
          <w:rFonts w:ascii="Nirmala UI" w:hAnsi="Nirmala UI" w:eastAsia="Nirmala UI" w:cs="Nirmala UI"/>
        </w:rPr>
        <w:t>ବର୍ଣ୍ଣମାଳାର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ଅକ୍ଷର</w:t>
      </w:r>
      <w:r>
        <w:rPr>
          <w:rFonts w:ascii="Times New Roman" w:hAnsi="Times New Roman" w:eastAsia="Times New Roman" w:cs="Times New Roman"/>
        </w:rPr>
        <w:t xml:space="preserve">, </w:t>
      </w:r>
      <w:r>
        <w:rPr>
          <w:rFonts w:ascii="Nirmala UI" w:hAnsi="Nirmala UI" w:eastAsia="Nirmala UI" w:cs="Nirmala UI"/>
        </w:rPr>
        <w:t>ମଧ୍ୟଭାଗରେ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ଅକ୍ଷର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ହିବ୍ରୁ</w:t>
      </w:r>
      <w:r>
        <w:rPr>
          <w:rFonts w:ascii="Times New Roman" w:hAnsi="Times New Roman" w:eastAsia="Times New Roman" w:cs="Times New Roman"/>
        </w:rPr>
        <w:t xml:space="preserve"> </w:t>
      </w:r>
      <w:r>
        <w:rPr>
          <w:rFonts w:ascii="Nirmala UI" w:hAnsi="Nirmala UI" w:eastAsia="Nirmala UI" w:cs="Nirmala UI"/>
        </w:rPr>
        <w:t>ବର୍ଣ୍ଣମାଳାର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ଅକ୍ଷର।</w:t>
      </w:r>
      <w:r>
        <w:rPr>
          <w:rFonts w:ascii="Times New Roman" w:hAnsi="Times New Roman" w:eastAsia="Times New Roman" w:cs="Times New Roman"/>
        </w:rPr>
        <w:t xml:space="preserve"> </w:t>
      </w:r>
      <w:r>
        <w:rPr>
          <w:rFonts w:ascii="Nirmala UI" w:hAnsi="Nirmala UI" w:eastAsia="Nirmala UI" w:cs="Nirmala UI"/>
        </w:rPr>
        <w:t>ପୁରାତନ</w:t>
      </w:r>
      <w:r>
        <w:rPr>
          <w:rFonts w:ascii="Times New Roman" w:hAnsi="Times New Roman" w:eastAsia="Times New Roman" w:cs="Times New Roman"/>
        </w:rPr>
        <w:t xml:space="preserve"> </w:t>
      </w:r>
      <w:r>
        <w:rPr>
          <w:rFonts w:ascii="Nirmala UI" w:hAnsi="Nirmala UI" w:eastAsia="Nirmala UI" w:cs="Nirmala UI"/>
        </w:rPr>
        <w:t>ନିୟମରେ</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ବର୍ଣ୍ଣମାଳାର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ଅକ୍ଷରଦ୍ୱୟ</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ଅକ୍ଷର</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Kun hiikni kun “seera yeroo jalqabaa ibsuu” jedhu kana jechuun kana. Yeroo jalqabaaf dhimma tokko dhihaatu, inni jecha sanaaf wabii isa hundarra barbaachisaa dha; jechi sun akka sanyiitti, seenaa guutuu uumuuf DNA barbaachisu hunda of keessaa qaba. Wabii lammaffaa kan “seera yeroo jalqabaa ibsuu” keessatti hundarra barbaachisu immoo wabii dhumaa dha; sababiin isaas, achittitti seenaawwan jalqabaa fi dhumaa gidduutti ka’an hundi walitti hidhamu. “Macaafa Mul’ataa keessatti macaafni Qulqulluu hundi walitti dhufee xumurama,” Macaafni Mul’ataas macaafa dhumaa Macaafa Qulqulluu ti.</w:t>
      </w:r>
    </w:p>
    <w:p>
      <w:pPr>
        <w:pStyle w:val="ArticleBody"/>
        <w:jc w:val="left"/>
      </w:pPr>
      <w:r>
        <w:rPr>
          <w:rFonts w:ascii="Times New Roman" w:hAnsi="Times New Roman" w:eastAsia="Times New Roman" w:cs="Times New Roman"/>
        </w:rPr>
        <w:t>Nyaata Ibiroo “dhugaa” jedhu isa nuti ilaalaa jirru qubee “Aleph” tiin jalqaba; qubeen kudha sadaffaan “Mem” dha; qubeen digdamii lammaffaa fi inni dhumaa immoo “Tav” dha. Dhugumatti, akka hayyuu afaanii hiika kennuuf isin itti garagaltan irratti hundaa’ee, hiikni qubeewwan kanaa garaagarummaa xiqqoo garaagaraa qabaachuu ni danda’a; ta’us, hiikonni waliigalaa isaanii baay’ee ibsa kennan dha.</w:t>
      </w:r>
    </w:p>
    <w:p>
      <w:pPr>
        <w:pStyle w:val="ArticleBody"/>
        <w:jc w:val="left"/>
      </w:pPr>
      <w:r>
        <w:rPr>
          <w:rFonts w:ascii="Ebrima" w:hAnsi="Ebrima" w:eastAsia="Ebrima" w:cs="Ebrima"/>
        </w:rPr>
        <w:t>አ</w:t>
      </w:r>
      <w:r>
        <w:rPr>
          <w:rFonts w:ascii="Times New Roman" w:hAnsi="Times New Roman" w:eastAsia="Times New Roman" w:cs="Times New Roman"/>
        </w:rPr>
        <w:t xml:space="preserve"> (Aleph): </w:t>
      </w:r>
      <w:r>
        <w:rPr>
          <w:rFonts w:ascii="Ebrima" w:hAnsi="Ebrima" w:eastAsia="Ebrima" w:cs="Ebrima"/>
        </w:rPr>
        <w:t>የዕብራይስጥ</w:t>
      </w:r>
      <w:r>
        <w:rPr>
          <w:rFonts w:ascii="Times New Roman" w:hAnsi="Times New Roman" w:eastAsia="Times New Roman" w:cs="Times New Roman"/>
        </w:rPr>
        <w:t xml:space="preserve"> </w:t>
      </w:r>
      <w:r>
        <w:rPr>
          <w:rFonts w:ascii="Ebrima" w:hAnsi="Ebrima" w:eastAsia="Ebrima" w:cs="Ebrima"/>
        </w:rPr>
        <w:t>ፊደላት</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ፊደል</w:t>
      </w:r>
      <w:r>
        <w:rPr>
          <w:rFonts w:ascii="Times New Roman" w:hAnsi="Times New Roman" w:eastAsia="Times New Roman" w:cs="Times New Roman"/>
        </w:rPr>
        <w:t xml:space="preserve"> </w:t>
      </w:r>
      <w:r>
        <w:rPr>
          <w:rFonts w:ascii="Ebrima" w:hAnsi="Ebrima" w:eastAsia="Ebrima" w:cs="Ebrima"/>
        </w:rPr>
        <w:t>ሲሆን፣</w:t>
      </w:r>
      <w:r>
        <w:rPr>
          <w:rFonts w:ascii="Times New Roman" w:hAnsi="Times New Roman" w:eastAsia="Times New Roman" w:cs="Times New Roman"/>
        </w:rPr>
        <w:t xml:space="preserve"> </w:t>
      </w:r>
      <w:r>
        <w:rPr>
          <w:rFonts w:ascii="Ebrima" w:hAnsi="Ebrima" w:eastAsia="Ebrima" w:cs="Ebrima"/>
        </w:rPr>
        <w:t>ብዙ</w:t>
      </w:r>
      <w:r>
        <w:rPr>
          <w:rFonts w:ascii="Times New Roman" w:hAnsi="Times New Roman" w:eastAsia="Times New Roman" w:cs="Times New Roman"/>
        </w:rPr>
        <w:t xml:space="preserve"> </w:t>
      </w:r>
      <w:r>
        <w:rPr>
          <w:rFonts w:ascii="Ebrima" w:hAnsi="Ebrima" w:eastAsia="Ebrima" w:cs="Ebrima"/>
        </w:rPr>
        <w:t>ጊዜም</w:t>
      </w:r>
      <w:r>
        <w:rPr>
          <w:rFonts w:ascii="Times New Roman" w:hAnsi="Times New Roman" w:eastAsia="Times New Roman" w:cs="Times New Roman"/>
        </w:rPr>
        <w:t xml:space="preserve"> </w:t>
      </w:r>
      <w:r>
        <w:rPr>
          <w:rFonts w:ascii="Ebrima" w:hAnsi="Ebrima" w:eastAsia="Ebrima" w:cs="Ebrima"/>
        </w:rPr>
        <w:t>ከአንድነት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የሚያያዝ</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መለኮታዊውንና</w:t>
      </w:r>
      <w:r>
        <w:rPr>
          <w:rFonts w:ascii="Times New Roman" w:hAnsi="Times New Roman" w:eastAsia="Times New Roman" w:cs="Times New Roman"/>
        </w:rPr>
        <w:t xml:space="preserve"> </w:t>
      </w:r>
      <w:r>
        <w:rPr>
          <w:rFonts w:ascii="Ebrima" w:hAnsi="Ebrima" w:eastAsia="Ebrima" w:cs="Ebrima"/>
        </w:rPr>
        <w:t>ዘላለማዊውን</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በእግዚአብሔርና</w:t>
      </w:r>
      <w:r>
        <w:rPr>
          <w:rFonts w:ascii="Times New Roman" w:hAnsi="Times New Roman" w:eastAsia="Times New Roman" w:cs="Times New Roman"/>
        </w:rPr>
        <w:t xml:space="preserve"> </w:t>
      </w:r>
      <w:r>
        <w:rPr>
          <w:rFonts w:ascii="Ebrima" w:hAnsi="Ebrima" w:eastAsia="Ebrima" w:cs="Ebrima"/>
        </w:rPr>
        <w:t>በፍጥረት</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ግንኙነትም</w:t>
      </w:r>
      <w:r>
        <w:rPr>
          <w:rFonts w:ascii="Times New Roman" w:hAnsi="Times New Roman" w:eastAsia="Times New Roman" w:cs="Times New Roman"/>
        </w:rPr>
        <w:t xml:space="preserve"> </w:t>
      </w:r>
      <w:r>
        <w:rPr>
          <w:rFonts w:ascii="Ebrima" w:hAnsi="Ebrima" w:eastAsia="Ebrima" w:cs="Ebrima"/>
        </w:rPr>
        <w:t>ያመለክታል።</w:t>
      </w:r>
    </w:p>
    <w:p>
      <w:pPr>
        <w:pStyle w:val="ArticleBody"/>
        <w:jc w:val="left"/>
      </w:pPr>
      <w:r>
        <w:rPr>
          <w:rFonts w:ascii="Ebrima" w:hAnsi="Ebrima" w:eastAsia="Ebrima" w:cs="Ebrima"/>
        </w:rPr>
        <w:t>መ</w:t>
      </w:r>
      <w:r>
        <w:rPr>
          <w:rFonts w:ascii="Times New Roman" w:hAnsi="Times New Roman" w:eastAsia="Times New Roman" w:cs="Times New Roman"/>
        </w:rPr>
        <w:t xml:space="preserve"> (Mem): </w:t>
      </w:r>
      <w:r>
        <w:rPr>
          <w:rFonts w:ascii="Ebrima" w:hAnsi="Ebrima" w:eastAsia="Ebrima" w:cs="Ebrima"/>
        </w:rPr>
        <w:t>የዕብራይስጥ</w:t>
      </w:r>
      <w:r>
        <w:rPr>
          <w:rFonts w:ascii="Times New Roman" w:hAnsi="Times New Roman" w:eastAsia="Times New Roman" w:cs="Times New Roman"/>
        </w:rPr>
        <w:t xml:space="preserve"> </w:t>
      </w:r>
      <w:r>
        <w:rPr>
          <w:rFonts w:ascii="Ebrima" w:hAnsi="Ebrima" w:eastAsia="Ebrima" w:cs="Ebrima"/>
        </w:rPr>
        <w:t>ፊደላት</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ሦስተኛው</w:t>
      </w:r>
      <w:r>
        <w:rPr>
          <w:rFonts w:ascii="Times New Roman" w:hAnsi="Times New Roman" w:eastAsia="Times New Roman" w:cs="Times New Roman"/>
        </w:rPr>
        <w:t xml:space="preserve"> </w:t>
      </w:r>
      <w:r>
        <w:rPr>
          <w:rFonts w:ascii="Ebrima" w:hAnsi="Ebrima" w:eastAsia="Ebrima" w:cs="Ebrima"/>
        </w:rPr>
        <w:t>ፊደል</w:t>
      </w:r>
      <w:r>
        <w:rPr>
          <w:rFonts w:ascii="Times New Roman" w:hAnsi="Times New Roman" w:eastAsia="Times New Roman" w:cs="Times New Roman"/>
        </w:rPr>
        <w:t xml:space="preserve"> </w:t>
      </w:r>
      <w:r>
        <w:rPr>
          <w:rFonts w:ascii="Ebrima" w:hAnsi="Ebrima" w:eastAsia="Ebrima" w:cs="Ebrima"/>
        </w:rPr>
        <w:t>ሲሆን</w:t>
      </w:r>
      <w:r>
        <w:rPr>
          <w:rFonts w:ascii="Times New Roman" w:hAnsi="Times New Roman" w:eastAsia="Times New Roman" w:cs="Times New Roman"/>
        </w:rPr>
        <w:t xml:space="preserve"> </w:t>
      </w:r>
      <w:r>
        <w:rPr>
          <w:rFonts w:ascii="Ebrima" w:hAnsi="Ebrima" w:eastAsia="Ebrima" w:cs="Ebrima"/>
        </w:rPr>
        <w:t>ብዙ</w:t>
      </w:r>
      <w:r>
        <w:rPr>
          <w:rFonts w:ascii="Times New Roman" w:hAnsi="Times New Roman" w:eastAsia="Times New Roman" w:cs="Times New Roman"/>
        </w:rPr>
        <w:t xml:space="preserve"> </w:t>
      </w:r>
      <w:r>
        <w:rPr>
          <w:rFonts w:ascii="Ebrima" w:hAnsi="Ebrima" w:eastAsia="Ebrima" w:cs="Ebrima"/>
        </w:rPr>
        <w:t>ጊዜም</w:t>
      </w:r>
      <w:r>
        <w:rPr>
          <w:rFonts w:ascii="Times New Roman" w:hAnsi="Times New Roman" w:eastAsia="Times New Roman" w:cs="Times New Roman"/>
        </w:rPr>
        <w:t xml:space="preserve"> </w:t>
      </w:r>
      <w:r>
        <w:rPr>
          <w:rFonts w:ascii="Ebrima" w:hAnsi="Ebrima" w:eastAsia="Ebrima" w:cs="Ebrima"/>
        </w:rPr>
        <w:t>ከውኃ</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የሚያያዝ</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Nirmala UI" w:hAnsi="Nirmala UI" w:eastAsia="Nirmala UI" w:cs="Nirmala UI"/>
        </w:rPr>
        <w:t>ତ</w:t>
      </w:r>
      <w:r>
        <w:rPr>
          <w:rFonts w:ascii="Times New Roman" w:hAnsi="Times New Roman" w:eastAsia="Times New Roman" w:cs="Times New Roman"/>
        </w:rPr>
        <w:t xml:space="preserve"> (Tav): </w:t>
      </w:r>
      <w:r>
        <w:rPr>
          <w:rFonts w:ascii="Nirmala UI" w:hAnsi="Nirmala UI" w:eastAsia="Nirmala UI" w:cs="Nirmala UI"/>
        </w:rPr>
        <w:t>ଇବ୍ରୀୟ</w:t>
      </w:r>
      <w:r>
        <w:rPr>
          <w:rFonts w:ascii="Times New Roman" w:hAnsi="Times New Roman" w:eastAsia="Times New Roman" w:cs="Times New Roman"/>
        </w:rPr>
        <w:t xml:space="preserve"> </w:t>
      </w:r>
      <w:r>
        <w:rPr>
          <w:rFonts w:ascii="Nirmala UI" w:hAnsi="Nirmala UI" w:eastAsia="Nirmala UI" w:cs="Nirmala UI"/>
        </w:rPr>
        <w:t>ବର୍ଣ୍ଣମାଳାର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ଅକ୍ଷର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ଚିହ୍ନ</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ସଙ୍କେତ</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ବହନ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ପ୍ରାୟତଃ</w:t>
      </w:r>
      <w:r>
        <w:rPr>
          <w:rFonts w:ascii="Times New Roman" w:hAnsi="Times New Roman" w:eastAsia="Times New Roman" w:cs="Times New Roman"/>
        </w:rPr>
        <w:t xml:space="preserve"> </w:t>
      </w:r>
      <w:r>
        <w:rPr>
          <w:rFonts w:ascii="Nirmala UI" w:hAnsi="Nirmala UI" w:eastAsia="Nirmala UI" w:cs="Nirmala UI"/>
        </w:rPr>
        <w:t>ସମାପ୍ତିର</w:t>
      </w:r>
      <w:r>
        <w:rPr>
          <w:rFonts w:ascii="Times New Roman" w:hAnsi="Times New Roman" w:eastAsia="Times New Roman" w:cs="Times New Roman"/>
        </w:rPr>
        <w:t xml:space="preserve"> </w:t>
      </w:r>
      <w:r>
        <w:rPr>
          <w:rFonts w:ascii="Nirmala UI" w:hAnsi="Nirmala UI" w:eastAsia="Nirmala UI" w:cs="Nirmala UI"/>
        </w:rPr>
        <w:t>ଧାରଣା</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ସୃଷ୍ଟିର</w:t>
      </w:r>
      <w:r>
        <w:rPr>
          <w:rFonts w:ascii="Times New Roman" w:hAnsi="Times New Roman" w:eastAsia="Times New Roman" w:cs="Times New Roman"/>
        </w:rPr>
        <w:t xml:space="preserve"> “</w:t>
      </w:r>
      <w:r>
        <w:rPr>
          <w:rFonts w:ascii="Nirmala UI" w:hAnsi="Nirmala UI" w:eastAsia="Nirmala UI" w:cs="Nirmala UI"/>
        </w:rPr>
        <w:t>ମୋହର</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ସମ୍ବନ୍ଧିତ।</w:t>
      </w:r>
      <w:r>
        <w:rPr>
          <w:rFonts w:ascii="Times New Roman" w:hAnsi="Times New Roman" w:eastAsia="Times New Roman" w:cs="Times New Roman"/>
        </w:rPr>
        <w:t xml:space="preserve"> </w:t>
      </w:r>
      <w:r>
        <w:rPr>
          <w:rFonts w:ascii="Nirmala UI" w:hAnsi="Nirmala UI" w:eastAsia="Nirmala UI" w:cs="Nirmala UI"/>
        </w:rPr>
        <w:t>ପ୍ରାଚୀନ</w:t>
      </w:r>
      <w:r>
        <w:rPr>
          <w:rFonts w:ascii="Times New Roman" w:hAnsi="Times New Roman" w:eastAsia="Times New Roman" w:cs="Times New Roman"/>
        </w:rPr>
        <w:t xml:space="preserve"> </w:t>
      </w:r>
      <w:r>
        <w:rPr>
          <w:rFonts w:ascii="Nirmala UI" w:hAnsi="Nirmala UI" w:eastAsia="Nirmala UI" w:cs="Nirmala UI"/>
        </w:rPr>
        <w:t>ଇବ୍ରୀୟ</w:t>
      </w:r>
      <w:r>
        <w:rPr>
          <w:rFonts w:ascii="Times New Roman" w:hAnsi="Times New Roman" w:eastAsia="Times New Roman" w:cs="Times New Roman"/>
        </w:rPr>
        <w:t xml:space="preserve"> </w:t>
      </w:r>
      <w:r>
        <w:rPr>
          <w:rFonts w:ascii="Nirmala UI" w:hAnsi="Nirmala UI" w:eastAsia="Nirmala UI" w:cs="Nirmala UI"/>
        </w:rPr>
        <w:t>ଭାଷାରେ</w:t>
      </w:r>
      <w:r>
        <w:rPr>
          <w:rFonts w:ascii="Times New Roman" w:hAnsi="Times New Roman" w:eastAsia="Times New Roman" w:cs="Times New Roman"/>
        </w:rPr>
        <w:t xml:space="preserve">, Tav </w:t>
      </w:r>
      <w:r>
        <w:rPr>
          <w:rFonts w:ascii="Nirmala UI" w:hAnsi="Nirmala UI" w:eastAsia="Nirmala UI" w:cs="Nirmala UI"/>
        </w:rPr>
        <w:t>ଅକ୍ଷରଟିର</w:t>
      </w:r>
      <w:r>
        <w:rPr>
          <w:rFonts w:ascii="Times New Roman" w:hAnsi="Times New Roman" w:eastAsia="Times New Roman" w:cs="Times New Roman"/>
        </w:rPr>
        <w:t xml:space="preserve"> </w:t>
      </w:r>
      <w:r>
        <w:rPr>
          <w:rFonts w:ascii="Nirmala UI" w:hAnsi="Nirmala UI" w:eastAsia="Nirmala UI" w:cs="Nirmala UI"/>
        </w:rPr>
        <w:t>ଆକୃତି</w:t>
      </w:r>
      <w:r>
        <w:rPr>
          <w:rFonts w:ascii="Times New Roman" w:hAnsi="Times New Roman" w:eastAsia="Times New Roman" w:cs="Times New Roman"/>
        </w:rPr>
        <w:t xml:space="preserve"> </w:t>
      </w:r>
      <w:r>
        <w:rPr>
          <w:rFonts w:ascii="Nirmala UI" w:hAnsi="Nirmala UI" w:eastAsia="Nirmala UI" w:cs="Nirmala UI"/>
        </w:rPr>
        <w:t>କ୍ରୁଶଚିହ୍ନ</w:t>
      </w:r>
      <w:r>
        <w:rPr>
          <w:rFonts w:ascii="Times New Roman" w:hAnsi="Times New Roman" w:eastAsia="Times New Roman" w:cs="Times New Roman"/>
        </w:rPr>
        <w:t xml:space="preserve"> </w:t>
      </w:r>
      <w:r>
        <w:rPr>
          <w:rFonts w:ascii="Nirmala UI" w:hAnsi="Nirmala UI" w:eastAsia="Nirmala UI" w:cs="Nirmala UI"/>
        </w:rPr>
        <w:t>ସଦୃଶ</w:t>
      </w:r>
      <w:r>
        <w:rPr>
          <w:rFonts w:ascii="Times New Roman" w:hAnsi="Times New Roman" w:eastAsia="Times New Roman" w:cs="Times New Roman"/>
        </w:rPr>
        <w:t xml:space="preserve"> </w:t>
      </w:r>
      <w:r>
        <w:rPr>
          <w:rFonts w:ascii="Nirmala UI" w:hAnsi="Nirmala UI" w:eastAsia="Nirmala UI" w:cs="Nirmala UI"/>
        </w:rPr>
        <w:t>ଥିଲା।</w:t>
      </w:r>
    </w:p>
    <w:p>
      <w:pPr>
        <w:pStyle w:val="ArticleBody"/>
        <w:jc w:val="left"/>
      </w:pPr>
      <w:r>
        <w:rPr>
          <w:rFonts w:ascii="Times New Roman" w:hAnsi="Times New Roman" w:eastAsia="Times New Roman" w:cs="Times New Roman"/>
        </w:rPr>
        <w:t>“dhugaan” jedhamuun hiikamu jechuun jechi Ibrootaa as irratti ilaallannu qubee sadii irraa ijaarameera; qubeen sadan kun walitti dhufanii wangeela bara baraa bakka bu’u. Akkamitti? Yoo ergaan ergamoota sadanii wangeela bara baraa taʼuu isaa hubattan, kun salphaatti beekama. Inni kan beekamuufis hiikni qubee sadan kanaa ergaa ergamoota sadanii waan bakka buʼuufi.</w:t>
      </w:r>
    </w:p>
    <w:p>
      <w:pPr>
        <w:pStyle w:val="ArticleBody"/>
        <w:jc w:val="left"/>
      </w:pPr>
      <w:r>
        <w:rPr>
          <w:rFonts w:ascii="Times New Roman" w:hAnsi="Times New Roman" w:eastAsia="Times New Roman" w:cs="Times New Roman"/>
        </w:rPr>
        <w:t>Malaaqa jalqabaa Mul’ata boqonnaa kudha afurii wangeela bara baraa adda baasa; achiis addunyaa guutuutti “Waaqayyoon sodaadhaa” jedhee, Uumaa waaqeffachuu keessatti Isa ulfeessaa jedha. Hiikni (Aleph), qubee sadii sana keessaa isa jalqabaa, “Waaqa Waaqummaa qabu, bara baraa jiraatu, akkasumas akka Uumaa ilmaan namootaatti, Waaqa namoonni ulfinaan sodaachuu fi waaqeffachuu qaban” jedhu dha.</w:t>
      </w:r>
    </w:p>
    <w:p>
      <w:pPr>
        <w:pStyle w:val="ArticleBody"/>
        <w:jc w:val="left"/>
      </w:pPr>
      <w:r>
        <w:rPr>
          <w:rFonts w:ascii="Ebrima" w:hAnsi="Ebrima" w:eastAsia="Ebrima" w:cs="Ebrima"/>
        </w:rPr>
        <w:t>ኣለፍ</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ቀዳማይ</w:t>
      </w:r>
      <w:r>
        <w:rPr>
          <w:rFonts w:ascii="Times New Roman" w:hAnsi="Times New Roman" w:eastAsia="Times New Roman" w:cs="Times New Roman"/>
        </w:rPr>
        <w:t xml:space="preserve"> </w:t>
      </w:r>
      <w:r>
        <w:rPr>
          <w:rFonts w:ascii="Ebrima" w:hAnsi="Ebrima" w:eastAsia="Ebrima" w:cs="Ebrima"/>
        </w:rPr>
        <w:t>መልኣኽ</w:t>
      </w:r>
      <w:r>
        <w:rPr>
          <w:rFonts w:ascii="Times New Roman" w:hAnsi="Times New Roman" w:eastAsia="Times New Roman" w:cs="Times New Roman"/>
        </w:rPr>
        <w:t xml:space="preserve"> </w:t>
      </w:r>
      <w:r>
        <w:rPr>
          <w:rFonts w:ascii="Ebrima" w:hAnsi="Ebrima" w:eastAsia="Ebrima" w:cs="Ebrima"/>
        </w:rPr>
        <w:t>ይወክል።</w:t>
      </w:r>
    </w:p>
    <w:p>
      <w:pPr>
        <w:pStyle w:val="ArticleBody"/>
        <w:jc w:val="left"/>
      </w:pPr>
      <w:r>
        <w:rPr>
          <w:rFonts w:ascii="Times New Roman" w:hAnsi="Times New Roman" w:eastAsia="Times New Roman" w:cs="Times New Roman"/>
        </w:rPr>
        <w:t>Ergaan ergamaa lammaffaan namoota Baabilon keessaa ba’uuf waama; yeroo Hafuurri Qulqulluun dhangalaafamu ni mul’isa, fincila Baabilonis ni ibsa. Hiikni (Mem) bishaaniin wal qabata; bishaanis mallattoo dhangala’uu Hafuuraati; akkasumas inni lakkoofsa kudha sadii dha, lakkoofsi kudha sadiis mallattoo fincilaati; kanaan Baabilon ni adda baasa. Mem ergaa ergamaa lammaffaa bakka bu’a.</w:t>
      </w:r>
    </w:p>
    <w:p>
      <w:pPr>
        <w:pStyle w:val="ArticleBody"/>
        <w:jc w:val="left"/>
      </w:pPr>
      <w:r>
        <w:rPr>
          <w:rFonts w:ascii="Times New Roman" w:hAnsi="Times New Roman" w:eastAsia="Times New Roman" w:cs="Times New Roman"/>
        </w:rPr>
        <w:t>Malaaʼkaan sadaffaan mallattoo bineensichaa fudhachuu irraa namoota akeekkachiisa; gosa waaqeffattootaa lamaa fi dheekkamsa Waaqayyoo ni ibsa. Hiikni (Tav) inni “mallattoo” bakka buʼu jechuu dha; (mallattoo bineensichaa) ni bakka buʼa, chaappaa uumamaa immoo (chaappaa Waaqayyoo) ni bakka buʼa. Qubbeen sun ofii isaatii bifa fannoo qabdi. Tav ergaa malaaʼkaa sadaffaatti ni bakka buʼa.</w:t>
      </w:r>
    </w:p>
    <w:p>
      <w:pPr>
        <w:pStyle w:val="ArticleScripture"/>
        <w:jc w:val="left"/>
      </w:pPr>
      <w:r>
        <w:rPr>
          <w:rFonts w:ascii="Times New Roman" w:hAnsi="Times New Roman" w:eastAsia="Times New Roman" w:cs="Times New Roman"/>
        </w:rPr>
        <w:t>“Waaʼee mallattoon Waaqa jiraataa, kan moggaasa saba Isaa irratti kaaʼamu, maali? Inni mallattoo ergamoonni dubbisuu dandaʼan, garuu ija namaatiin hin dubbifamne dha; ergamaan balleessituu kun mallattoo furamuu kana arguuf qaba. Sammuun hubataa mallattoo fannoo Qalvaariyyaa ilmaanii fi intallan Gooftaan fudhate irratti argeera. Cubbuu seera Waaqa cabsuu irraa dhalatu irraa kaafameera. Isaan uffata gaaʼelaa uffataniiru; ajajawwan Waaqaa hundumaafis abboomamoo fi amanamoo dha.”</w:t>
      </w:r>
    </w:p>
    <w:p>
      <w:pPr>
        <w:pStyle w:val="ArticleScripture"/>
        <w:jc w:val="left"/>
      </w:pPr>
      <w:r>
        <w:rPr>
          <w:rFonts w:ascii="Times New Roman" w:hAnsi="Times New Roman" w:eastAsia="Times New Roman" w:cs="Times New Roman"/>
        </w:rPr>
        <w:t>“Warri dhugaa beekan yoo dubbii fi hojii isaatiin ajajawwan Isaaaf hin abboomamne, Gooftaan isaan hin dhiisu.” Maranatha, 243.</w:t>
      </w:r>
    </w:p>
    <w:p>
      <w:pPr>
        <w:pStyle w:val="ArticleBody"/>
        <w:jc w:val="left"/>
      </w:pPr>
      <w:r>
        <w:rPr>
          <w:rFonts w:ascii="Times New Roman" w:hAnsi="Times New Roman" w:eastAsia="Times New Roman" w:cs="Times New Roman"/>
        </w:rPr>
        <w:t>“dhugaan” jedhamee hiikamu jechi Ibirootaa qubee sadii irraa ijaarame; qubeen tokkoon tokkoon isaanii hiika mataa isaanii qabu. Hiikni sadan sunis ergaa ergamoota sadan sanaa dha. Akkasumas, isaan hiika ergaa ergamaa jalqabaa ti; sababiin isaas ergaan ergamaa jalqabaa ergaa jalqaba Adventizimii ture, ergaan ergamaa sadaffaa immoo ergaa dhuma Adventizimii dha. Yesus dhuma jalqabaatiin waan fakkeessuuf, ergamaan jalqabaa mallattoolee karaa raajii ergaa ergamaa sadaffaatti argaman hunda qaba. Kana gochuudhaanis, hiikni qubee Ibirootaa sadan sun mallattoolee ergaa ergamaa sadaffaa qofa utuu hin taʼin, mallattoolee ergaa ergamaa jalqabaa taʼuus ni taʼa.</w:t>
      </w:r>
    </w:p>
    <w:p>
      <w:pPr>
        <w:pStyle w:val="ArticleBody"/>
        <w:jc w:val="left"/>
      </w:pPr>
      <w:r>
        <w:rPr>
          <w:rFonts w:ascii="Nirmala UI" w:hAnsi="Nirmala UI" w:eastAsia="Nirmala UI" w:cs="Nirmala UI"/>
        </w:rPr>
        <w:t>ଯୋହନଙ୍କୁ</w:t>
      </w:r>
      <w:r>
        <w:rPr>
          <w:rFonts w:ascii="Times New Roman" w:hAnsi="Times New Roman" w:eastAsia="Times New Roman" w:cs="Times New Roman"/>
        </w:rPr>
        <w:t xml:space="preserve"> </w:t>
      </w:r>
      <w:r>
        <w:rPr>
          <w:rFonts w:ascii="Nirmala UI" w:hAnsi="Nirmala UI" w:eastAsia="Nirmala UI" w:cs="Nirmala UI"/>
        </w:rPr>
        <w:t>ପ୍ରକାଶିତବାକ୍ୟରେ</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କଥାମାନେ</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ସେଗୁଡ଼ିକୁ</w:t>
      </w:r>
      <w:r>
        <w:rPr>
          <w:rFonts w:ascii="Times New Roman" w:hAnsi="Times New Roman" w:eastAsia="Times New Roman" w:cs="Times New Roman"/>
        </w:rPr>
        <w:t xml:space="preserve"> </w:t>
      </w:r>
      <w:r>
        <w:rPr>
          <w:rFonts w:ascii="Nirmala UI" w:hAnsi="Nirmala UI" w:eastAsia="Nirmala UI" w:cs="Nirmala UI"/>
        </w:rPr>
        <w:t>ଲେଖିବାକୁ</w:t>
      </w:r>
      <w:r>
        <w:rPr>
          <w:rFonts w:ascii="Times New Roman" w:hAnsi="Times New Roman" w:eastAsia="Times New Roman" w:cs="Times New Roman"/>
        </w:rPr>
        <w:t xml:space="preserve"> </w:t>
      </w:r>
      <w:r>
        <w:rPr>
          <w:rFonts w:ascii="Nirmala UI" w:hAnsi="Nirmala UI" w:eastAsia="Nirmala UI" w:cs="Nirmala UI"/>
        </w:rPr>
        <w:t>କୁହାଯାଇଥିଲା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ଏପରି</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ଏକାସାଥିରେ</w:t>
      </w:r>
      <w:r>
        <w:rPr>
          <w:rFonts w:ascii="Times New Roman" w:hAnsi="Times New Roman" w:eastAsia="Times New Roman" w:cs="Times New Roman"/>
        </w:rPr>
        <w:t xml:space="preserve"> </w:t>
      </w:r>
      <w:r>
        <w:rPr>
          <w:rFonts w:ascii="Nirmala UI" w:hAnsi="Nirmala UI" w:eastAsia="Nirmala UI" w:cs="Nirmala UI"/>
        </w:rPr>
        <w:t>ଭବିଷ୍ୟତରେ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କଥାମାନେ</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ସେଗୁଡ଼ିକୁ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ଲେଖୁଥିଲେ।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ଶେଷକୁ</w:t>
      </w:r>
      <w:r>
        <w:rPr>
          <w:rFonts w:ascii="Times New Roman" w:hAnsi="Times New Roman" w:eastAsia="Times New Roman" w:cs="Times New Roman"/>
        </w:rPr>
        <w:t xml:space="preserve"> </w:t>
      </w:r>
      <w:r>
        <w:rPr>
          <w:rFonts w:ascii="Nirmala UI" w:hAnsi="Nirmala UI" w:eastAsia="Nirmala UI" w:cs="Nirmala UI"/>
        </w:rPr>
        <w:t>ଉଦାହରଣ</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ଦେଖାଇବା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ଆରମ୍ଭକୁ</w:t>
      </w:r>
      <w:r>
        <w:rPr>
          <w:rFonts w:ascii="Times New Roman" w:hAnsi="Times New Roman" w:eastAsia="Times New Roman" w:cs="Times New Roman"/>
        </w:rPr>
        <w:t xml:space="preserve"> </w:t>
      </w:r>
      <w:r>
        <w:rPr>
          <w:rFonts w:ascii="Nirmala UI" w:hAnsi="Nirmala UI" w:eastAsia="Nirmala UI" w:cs="Nirmala UI"/>
        </w:rPr>
        <w:t>ଲିପିବଦ୍ଧ</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ସ୍ପଷ୍ଟ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ନିର୍ବିବାଦ</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ସେଭେନ୍ଥ</w:t>
      </w:r>
      <w:r>
        <w:rPr>
          <w:rFonts w:ascii="Times New Roman" w:hAnsi="Times New Roman" w:eastAsia="Times New Roman" w:cs="Times New Roman"/>
        </w:rPr>
        <w:t>-</w:t>
      </w:r>
      <w:r>
        <w:rPr>
          <w:rFonts w:ascii="Nirmala UI" w:hAnsi="Nirmala UI" w:eastAsia="Nirmala UI" w:cs="Nirmala UI"/>
        </w:rPr>
        <w:t>ଡେ</w:t>
      </w:r>
      <w:r>
        <w:rPr>
          <w:rFonts w:ascii="Times New Roman" w:hAnsi="Times New Roman" w:eastAsia="Times New Roman" w:cs="Times New Roman"/>
        </w:rPr>
        <w:t xml:space="preserve"> </w:t>
      </w:r>
      <w:r>
        <w:rPr>
          <w:rFonts w:ascii="Nirmala UI" w:hAnsi="Nirmala UI" w:eastAsia="Nirmala UI" w:cs="Nirmala UI"/>
        </w:rPr>
        <w:t>ଆଡଭେଣ୍ଟିଷ୍ଟମାନଙ୍କୁ</w:t>
      </w:r>
      <w:r>
        <w:rPr>
          <w:rFonts w:ascii="Times New Roman" w:hAnsi="Times New Roman" w:eastAsia="Times New Roman" w:cs="Times New Roman"/>
        </w:rPr>
        <w:t xml:space="preserve"> </w:t>
      </w:r>
      <w:r>
        <w:rPr>
          <w:rFonts w:ascii="Nirmala UI" w:hAnsi="Nirmala UI" w:eastAsia="Nirmala UI" w:cs="Nirmala UI"/>
        </w:rPr>
        <w:t>ମିଲରାଇଟମାନଙ୍କର</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ଦୂତର</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w:t>
      </w:r>
      <w:r>
        <w:rPr>
          <w:rFonts w:ascii="Nirmala UI" w:hAnsi="Nirmala UI" w:eastAsia="Nirmala UI" w:cs="Nirmala UI"/>
        </w:rPr>
        <w:t>ଅଧ୍ୟୟନ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ପ୍ରଘୋଷଣ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ସୂଚିତ</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ସତ୍ୟମାନଙ୍କୁ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ଇତିହାସକୁ</w:t>
      </w:r>
      <w:r>
        <w:rPr>
          <w:rFonts w:ascii="Times New Roman" w:hAnsi="Times New Roman" w:eastAsia="Times New Roman" w:cs="Times New Roman"/>
        </w:rPr>
        <w:t xml:space="preserve"> </w:t>
      </w:r>
      <w:r>
        <w:rPr>
          <w:rFonts w:ascii="Nirmala UI" w:hAnsi="Nirmala UI" w:eastAsia="Nirmala UI" w:cs="Nirmala UI"/>
        </w:rPr>
        <w:t>ଅଧ୍ୟୟନ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ପ୍ରଘୋଷଣ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ଦୂତର</w:t>
      </w:r>
      <w:r>
        <w:rPr>
          <w:rFonts w:ascii="Times New Roman" w:hAnsi="Times New Roman" w:eastAsia="Times New Roman" w:cs="Times New Roman"/>
        </w:rPr>
        <w:t xml:space="preserve"> </w:t>
      </w:r>
      <w:r>
        <w:rPr>
          <w:rFonts w:ascii="Nirmala UI" w:hAnsi="Nirmala UI" w:eastAsia="Nirmala UI" w:cs="Nirmala UI"/>
        </w:rPr>
        <w:t>ସନ୍ଦେଶକୁ</w:t>
      </w:r>
      <w:r>
        <w:rPr>
          <w:rFonts w:ascii="Times New Roman" w:hAnsi="Times New Roman" w:eastAsia="Times New Roman" w:cs="Times New Roman"/>
        </w:rPr>
        <w:t xml:space="preserve"> </w:t>
      </w:r>
      <w:r>
        <w:rPr>
          <w:rFonts w:ascii="Nirmala UI" w:hAnsi="Nirmala UI" w:eastAsia="Nirmala UI" w:cs="Nirmala UI"/>
        </w:rPr>
        <w:t>ପ୍ରଘୋଷଣ</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ଦୂତର</w:t>
      </w:r>
      <w:r>
        <w:rPr>
          <w:rFonts w:ascii="Times New Roman" w:hAnsi="Times New Roman" w:eastAsia="Times New Roman" w:cs="Times New Roman"/>
        </w:rPr>
        <w:t xml:space="preserve"> </w:t>
      </w:r>
      <w:r>
        <w:rPr>
          <w:rFonts w:ascii="Nirmala UI" w:hAnsi="Nirmala UI" w:eastAsia="Nirmala UI" w:cs="Nirmala UI"/>
        </w:rPr>
        <w:t>ଇତିହାସକୁ</w:t>
      </w:r>
      <w:r>
        <w:rPr>
          <w:rFonts w:ascii="Times New Roman" w:hAnsi="Times New Roman" w:eastAsia="Times New Roman" w:cs="Times New Roman"/>
        </w:rPr>
        <w:t xml:space="preserve"> </w:t>
      </w:r>
      <w:r>
        <w:rPr>
          <w:rFonts w:ascii="Nirmala UI" w:hAnsi="Nirmala UI" w:eastAsia="Nirmala UI" w:cs="Nirmala UI"/>
        </w:rPr>
        <w:t>ପୁନରାବୃତ୍ତ</w:t>
      </w:r>
      <w:r>
        <w:rPr>
          <w:rFonts w:ascii="Times New Roman" w:hAnsi="Times New Roman" w:eastAsia="Times New Roman" w:cs="Times New Roman"/>
        </w:rPr>
        <w:t xml:space="preserve"> </w:t>
      </w:r>
      <w:r>
        <w:rPr>
          <w:rFonts w:ascii="Nirmala UI" w:hAnsi="Nirmala UI" w:eastAsia="Nirmala UI" w:cs="Nirmala UI"/>
        </w:rPr>
        <w:t>କରୁଥିବୁ।</w:t>
      </w:r>
    </w:p>
    <w:p>
      <w:pPr>
        <w:pStyle w:val="ArticleScripture"/>
        <w:jc w:val="left"/>
      </w:pPr>
      <w:r>
        <w:rPr>
          <w:rFonts w:ascii="Times New Roman" w:hAnsi="Times New Roman" w:eastAsia="Times New Roman" w:cs="Times New Roman"/>
        </w:rPr>
        <w:t>“Waaqayyo nuuf ergaa haaraa hin kennu. Nuti ergaa isa bara 1843 fi 1844 keessatti waldoota mootummaa amantii biraa keessaa nu baase labsuu qabna.” Review and Herald, January 19, 1905.</w:t>
      </w:r>
    </w:p>
    <w:p>
      <w:pPr>
        <w:pStyle w:val="ArticleScripture"/>
        <w:jc w:val="left"/>
      </w:pPr>
      <w:r>
        <w:rPr>
          <w:rFonts w:ascii="Times New Roman" w:hAnsi="Times New Roman" w:eastAsia="Times New Roman" w:cs="Times New Roman"/>
        </w:rPr>
        <w:t>“Ergaa hundin 1840–1844 keessatti kennaman hundi yeroo ammaa kana cimanii ibsamu qabu; sababiin isaas namoonni baayʼeen kallattii isaanii dhabaniiru. Ergaawwan kun waldoota amantii hundumaatti geessamuu qabu.” Manuscript Releases, volume 21, 437.</w:t>
      </w:r>
    </w:p>
    <w:p>
      <w:pPr>
        <w:pStyle w:val="ArticleScripture"/>
        <w:jc w:val="left"/>
      </w:pPr>
      <w:r>
        <w:rPr>
          <w:rFonts w:ascii="Times New Roman" w:hAnsi="Times New Roman" w:eastAsia="Times New Roman" w:cs="Times New Roman"/>
        </w:rPr>
        <w:t>“Dhugaawwan nu 1841, ‘42, ‘43, fi ‘44 keessatti fudhanne amma qoramanii labsamuu qabu.” Manuscript Releases, volume 15, 371.</w:t>
      </w:r>
    </w:p>
    <w:p>
      <w:pPr>
        <w:pStyle w:val="ArticleScripture"/>
        <w:jc w:val="left"/>
      </w:pPr>
      <w:r>
        <w:rPr>
          <w:rFonts w:ascii="Times New Roman" w:hAnsi="Times New Roman" w:eastAsia="Times New Roman" w:cs="Times New Roman"/>
        </w:rPr>
        <w:t>“</w:t>
      </w:r>
      <w:r>
        <w:rPr>
          <w:rFonts w:ascii="Ebrima" w:hAnsi="Ebrima" w:eastAsia="Ebrima" w:cs="Ebrima"/>
        </w:rPr>
        <w:t>የማስጠንቀቂያው</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መጥቶአል፤</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1842</w:t>
      </w:r>
      <w:r>
        <w:rPr>
          <w:rFonts w:ascii="Ebrima" w:hAnsi="Ebrima" w:eastAsia="Ebrima" w:cs="Ebrima"/>
        </w:rPr>
        <w:t>፣</w:t>
      </w:r>
      <w:r>
        <w:rPr>
          <w:rFonts w:ascii="Times New Roman" w:hAnsi="Times New Roman" w:eastAsia="Times New Roman" w:cs="Times New Roman"/>
        </w:rPr>
        <w:t xml:space="preserve"> 1843</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1844 </w:t>
      </w:r>
      <w:r>
        <w:rPr>
          <w:rFonts w:ascii="Ebrima" w:hAnsi="Ebrima" w:eastAsia="Ebrima" w:cs="Ebrima"/>
        </w:rPr>
        <w:t>መልእክቱ</w:t>
      </w:r>
      <w:r>
        <w:rPr>
          <w:rFonts w:ascii="Times New Roman" w:hAnsi="Times New Roman" w:eastAsia="Times New Roman" w:cs="Times New Roman"/>
        </w:rPr>
        <w:t xml:space="preserve"> </w:t>
      </w:r>
      <w:r>
        <w:rPr>
          <w:rFonts w:ascii="Ebrima" w:hAnsi="Ebrima" w:eastAsia="Ebrima" w:cs="Ebrima"/>
        </w:rPr>
        <w:t>ከመጣ</w:t>
      </w:r>
      <w:r>
        <w:rPr>
          <w:rFonts w:ascii="Times New Roman" w:hAnsi="Times New Roman" w:eastAsia="Times New Roman" w:cs="Times New Roman"/>
        </w:rPr>
        <w:t xml:space="preserve"> </w:t>
      </w:r>
      <w:r>
        <w:rPr>
          <w:rFonts w:ascii="Ebrima" w:hAnsi="Ebrima" w:eastAsia="Ebrima" w:cs="Ebrima"/>
        </w:rPr>
        <w:t>ጀምሮ</w:t>
      </w:r>
      <w:r>
        <w:rPr>
          <w:rFonts w:ascii="Times New Roman" w:hAnsi="Times New Roman" w:eastAsia="Times New Roman" w:cs="Times New Roman"/>
        </w:rPr>
        <w:t xml:space="preserve"> </w:t>
      </w:r>
      <w:r>
        <w:rPr>
          <w:rFonts w:ascii="Ebrima" w:hAnsi="Ebrima" w:eastAsia="Ebrima" w:cs="Ebrima"/>
        </w:rPr>
        <w:t>እየገነባንበት</w:t>
      </w:r>
      <w:r>
        <w:rPr>
          <w:rFonts w:ascii="Times New Roman" w:hAnsi="Times New Roman" w:eastAsia="Times New Roman" w:cs="Times New Roman"/>
        </w:rPr>
        <w:t xml:space="preserve"> </w:t>
      </w:r>
      <w:r>
        <w:rPr>
          <w:rFonts w:ascii="Ebrima" w:hAnsi="Ebrima" w:eastAsia="Ebrima" w:cs="Ebrima"/>
        </w:rPr>
        <w:t>ያለነውን</w:t>
      </w:r>
      <w:r>
        <w:rPr>
          <w:rFonts w:ascii="Times New Roman" w:hAnsi="Times New Roman" w:eastAsia="Times New Roman" w:cs="Times New Roman"/>
        </w:rPr>
        <w:t xml:space="preserve"> </w:t>
      </w:r>
      <w:r>
        <w:rPr>
          <w:rFonts w:ascii="Ebrima" w:hAnsi="Ebrima" w:eastAsia="Ebrima" w:cs="Ebrima"/>
        </w:rPr>
        <w:t>የእምነት</w:t>
      </w:r>
      <w:r>
        <w:rPr>
          <w:rFonts w:ascii="Times New Roman" w:hAnsi="Times New Roman" w:eastAsia="Times New Roman" w:cs="Times New Roman"/>
        </w:rPr>
        <w:t xml:space="preserve"> </w:t>
      </w:r>
      <w:r>
        <w:rPr>
          <w:rFonts w:ascii="Ebrima" w:hAnsi="Ebrima" w:eastAsia="Ebrima" w:cs="Ebrima"/>
        </w:rPr>
        <w:t>መሠረት</w:t>
      </w:r>
      <w:r>
        <w:rPr>
          <w:rFonts w:ascii="Times New Roman" w:hAnsi="Times New Roman" w:eastAsia="Times New Roman" w:cs="Times New Roman"/>
        </w:rPr>
        <w:t xml:space="preserve"> </w:t>
      </w:r>
      <w:r>
        <w:rPr>
          <w:rFonts w:ascii="Ebrima" w:hAnsi="Ebrima" w:eastAsia="Ebrima" w:cs="Ebrima"/>
        </w:rPr>
        <w:t>የሚያናውጥ</w:t>
      </w:r>
      <w:r>
        <w:rPr>
          <w:rFonts w:ascii="Times New Roman" w:hAnsi="Times New Roman" w:eastAsia="Times New Roman" w:cs="Times New Roman"/>
        </w:rPr>
        <w:t xml:space="preserve"> </w:t>
      </w:r>
      <w:r>
        <w:rPr>
          <w:rFonts w:ascii="Ebrima" w:hAnsi="Ebrima" w:eastAsia="Ebrima" w:cs="Ebrima"/>
        </w:rPr>
        <w:t>ማንኛውም</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እንዲገባ</w:t>
      </w:r>
      <w:r>
        <w:rPr>
          <w:rFonts w:ascii="Times New Roman" w:hAnsi="Times New Roman" w:eastAsia="Times New Roman" w:cs="Times New Roman"/>
        </w:rPr>
        <w:t xml:space="preserve"> </w:t>
      </w:r>
      <w:r>
        <w:rPr>
          <w:rFonts w:ascii="Ebrima" w:hAnsi="Ebrima" w:eastAsia="Ebrima" w:cs="Ebrima"/>
        </w:rPr>
        <w:t>መፍቀድ</w:t>
      </w:r>
      <w:r>
        <w:rPr>
          <w:rFonts w:ascii="Times New Roman" w:hAnsi="Times New Roman" w:eastAsia="Times New Roman" w:cs="Times New Roman"/>
        </w:rPr>
        <w:t xml:space="preserve"> </w:t>
      </w:r>
      <w:r>
        <w:rPr>
          <w:rFonts w:ascii="Ebrima" w:hAnsi="Ebrima" w:eastAsia="Ebrima" w:cs="Ebrima"/>
        </w:rPr>
        <w:t>የለበትም።</w:t>
      </w:r>
      <w:r>
        <w:rPr>
          <w:rFonts w:ascii="Times New Roman" w:hAnsi="Times New Roman" w:eastAsia="Times New Roman" w:cs="Times New Roman"/>
        </w:rPr>
        <w:t xml:space="preserve"> </w:t>
      </w:r>
      <w:r>
        <w:rPr>
          <w:rFonts w:ascii="Ebrima" w:hAnsi="Ebrima" w:eastAsia="Ebrima" w:cs="Ebrima"/>
        </w:rPr>
        <w:t>እኔ</w:t>
      </w:r>
      <w:r>
        <w:rPr>
          <w:rFonts w:ascii="Times New Roman" w:hAnsi="Times New Roman" w:eastAsia="Times New Roman" w:cs="Times New Roman"/>
        </w:rPr>
        <w:t xml:space="preserve"> </w:t>
      </w:r>
      <w:r>
        <w:rPr>
          <w:rFonts w:ascii="Ebrima" w:hAnsi="Ebrima" w:eastAsia="Ebrima" w:cs="Ebrima"/>
        </w:rPr>
        <w:t>በዚህ</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ነበርሁ፥</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ጀምሮ</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የሰጠንን</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በታማኝነት</w:t>
      </w:r>
      <w:r>
        <w:rPr>
          <w:rFonts w:ascii="Times New Roman" w:hAnsi="Times New Roman" w:eastAsia="Times New Roman" w:cs="Times New Roman"/>
        </w:rPr>
        <w:t xml:space="preserve"> </w:t>
      </w:r>
      <w:r>
        <w:rPr>
          <w:rFonts w:ascii="Ebrima" w:hAnsi="Ebrima" w:eastAsia="Ebrima" w:cs="Ebrima"/>
        </w:rPr>
        <w:t>እየጠበቅሁ</w:t>
      </w:r>
      <w:r>
        <w:rPr>
          <w:rFonts w:ascii="Times New Roman" w:hAnsi="Times New Roman" w:eastAsia="Times New Roman" w:cs="Times New Roman"/>
        </w:rPr>
        <w:t xml:space="preserve"> </w:t>
      </w:r>
      <w:r>
        <w:rPr>
          <w:rFonts w:ascii="Ebrima" w:hAnsi="Ebrima" w:eastAsia="Ebrima" w:cs="Ebrima"/>
        </w:rPr>
        <w:t>በዓለም</w:t>
      </w:r>
      <w:r>
        <w:rPr>
          <w:rFonts w:ascii="Times New Roman" w:hAnsi="Times New Roman" w:eastAsia="Times New Roman" w:cs="Times New Roman"/>
        </w:rPr>
        <w:t xml:space="preserve"> </w:t>
      </w:r>
      <w:r>
        <w:rPr>
          <w:rFonts w:ascii="Ebrima" w:hAnsi="Ebrima" w:eastAsia="Ebrima" w:cs="Ebrima"/>
        </w:rPr>
        <w:t>ፊት</w:t>
      </w:r>
      <w:r>
        <w:rPr>
          <w:rFonts w:ascii="Times New Roman" w:hAnsi="Times New Roman" w:eastAsia="Times New Roman" w:cs="Times New Roman"/>
        </w:rPr>
        <w:t xml:space="preserve"> </w:t>
      </w:r>
      <w:r>
        <w:rPr>
          <w:rFonts w:ascii="Ebrima" w:hAnsi="Ebrima" w:eastAsia="Ebrima" w:cs="Ebrima"/>
        </w:rPr>
        <w:t>ቆሜአለሁ።</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በቀን</w:t>
      </w:r>
      <w:r>
        <w:rPr>
          <w:rFonts w:ascii="Times New Roman" w:hAnsi="Times New Roman" w:eastAsia="Times New Roman" w:cs="Times New Roman"/>
        </w:rPr>
        <w:t xml:space="preserve"> </w:t>
      </w:r>
      <w:r>
        <w:rPr>
          <w:rFonts w:ascii="Ebrima" w:hAnsi="Ebrima" w:eastAsia="Ebrima" w:cs="Ebrima"/>
        </w:rPr>
        <w:t>ጌታን</w:t>
      </w:r>
      <w:r>
        <w:rPr>
          <w:rFonts w:ascii="Times New Roman" w:hAnsi="Times New Roman" w:eastAsia="Times New Roman" w:cs="Times New Roman"/>
        </w:rPr>
        <w:t xml:space="preserve"> </w:t>
      </w:r>
      <w:r>
        <w:rPr>
          <w:rFonts w:ascii="Ebrima" w:hAnsi="Ebrima" w:eastAsia="Ebrima" w:cs="Ebrima"/>
        </w:rPr>
        <w:t>በእውነተኛ</w:t>
      </w:r>
      <w:r>
        <w:rPr>
          <w:rFonts w:ascii="Times New Roman" w:hAnsi="Times New Roman" w:eastAsia="Times New Roman" w:cs="Times New Roman"/>
        </w:rPr>
        <w:t xml:space="preserve"> </w:t>
      </w:r>
      <w:r>
        <w:rPr>
          <w:rFonts w:ascii="Ebrima" w:hAnsi="Ebrima" w:eastAsia="Ebrima" w:cs="Ebrima"/>
        </w:rPr>
        <w:t>ጸሎት</w:t>
      </w:r>
      <w:r>
        <w:rPr>
          <w:rFonts w:ascii="Times New Roman" w:hAnsi="Times New Roman" w:eastAsia="Times New Roman" w:cs="Times New Roman"/>
        </w:rPr>
        <w:t xml:space="preserve"> </w:t>
      </w:r>
      <w:r>
        <w:rPr>
          <w:rFonts w:ascii="Ebrima" w:hAnsi="Ebrima" w:eastAsia="Ebrima" w:cs="Ebrima"/>
        </w:rPr>
        <w:t>እየፈለግነው</w:t>
      </w:r>
      <w:r>
        <w:rPr>
          <w:rFonts w:ascii="Times New Roman" w:hAnsi="Times New Roman" w:eastAsia="Times New Roman" w:cs="Times New Roman"/>
        </w:rPr>
        <w:t xml:space="preserve"> </w:t>
      </w:r>
      <w:r>
        <w:rPr>
          <w:rFonts w:ascii="Ebrima" w:hAnsi="Ebrima" w:eastAsia="Ebrima" w:cs="Ebrima"/>
        </w:rPr>
        <w:t>ብርሃንን</w:t>
      </w:r>
      <w:r>
        <w:rPr>
          <w:rFonts w:ascii="Times New Roman" w:hAnsi="Times New Roman" w:eastAsia="Times New Roman" w:cs="Times New Roman"/>
        </w:rPr>
        <w:t xml:space="preserve"> </w:t>
      </w:r>
      <w:r>
        <w:rPr>
          <w:rFonts w:ascii="Ebrima" w:hAnsi="Ebrima" w:eastAsia="Ebrima" w:cs="Ebrima"/>
        </w:rPr>
        <w:t>ስንሻ</w:t>
      </w:r>
      <w:r>
        <w:rPr>
          <w:rFonts w:ascii="Times New Roman" w:hAnsi="Times New Roman" w:eastAsia="Times New Roman" w:cs="Times New Roman"/>
        </w:rPr>
        <w:t xml:space="preserve"> </w:t>
      </w:r>
      <w:r>
        <w:rPr>
          <w:rFonts w:ascii="Ebrima" w:hAnsi="Ebrima" w:eastAsia="Ebrima" w:cs="Ebrima"/>
        </w:rPr>
        <w:t>እግሮቻችን</w:t>
      </w:r>
      <w:r>
        <w:rPr>
          <w:rFonts w:ascii="Times New Roman" w:hAnsi="Times New Roman" w:eastAsia="Times New Roman" w:cs="Times New Roman"/>
        </w:rPr>
        <w:t xml:space="preserve"> </w:t>
      </w:r>
      <w:r>
        <w:rPr>
          <w:rFonts w:ascii="Ebrima" w:hAnsi="Ebrima" w:eastAsia="Ebrima" w:cs="Ebrima"/>
        </w:rPr>
        <w:t>በተቀመጡበት</w:t>
      </w:r>
      <w:r>
        <w:rPr>
          <w:rFonts w:ascii="Times New Roman" w:hAnsi="Times New Roman" w:eastAsia="Times New Roman" w:cs="Times New Roman"/>
        </w:rPr>
        <w:t xml:space="preserve"> </w:t>
      </w:r>
      <w:r>
        <w:rPr>
          <w:rFonts w:ascii="Ebrima" w:hAnsi="Ebrima" w:eastAsia="Ebrima" w:cs="Ebrima"/>
        </w:rPr>
        <w:t>መድረክ</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ከእርሱ</w:t>
      </w:r>
      <w:r>
        <w:rPr>
          <w:rFonts w:ascii="Times New Roman" w:hAnsi="Times New Roman" w:eastAsia="Times New Roman" w:cs="Times New Roman"/>
        </w:rPr>
        <w:t xml:space="preserve"> </w:t>
      </w:r>
      <w:r>
        <w:rPr>
          <w:rFonts w:ascii="Ebrima" w:hAnsi="Ebrima" w:eastAsia="Ebrima" w:cs="Ebrima"/>
        </w:rPr>
        <w:t>እንድናነሳ</w:t>
      </w:r>
      <w:r>
        <w:rPr>
          <w:rFonts w:ascii="Times New Roman" w:hAnsi="Times New Roman" w:eastAsia="Times New Roman" w:cs="Times New Roman"/>
        </w:rPr>
        <w:t xml:space="preserve"> </w:t>
      </w:r>
      <w:r>
        <w:rPr>
          <w:rFonts w:ascii="Ebrima" w:hAnsi="Ebrima" w:eastAsia="Ebrima" w:cs="Ebrima"/>
        </w:rPr>
        <w:t>አናስብም።</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የሰጠኝን</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ልተው</w:t>
      </w:r>
      <w:r>
        <w:rPr>
          <w:rFonts w:ascii="Times New Roman" w:hAnsi="Times New Roman" w:eastAsia="Times New Roman" w:cs="Times New Roman"/>
        </w:rPr>
        <w:t xml:space="preserve"> </w:t>
      </w:r>
      <w:r>
        <w:rPr>
          <w:rFonts w:ascii="Ebrima" w:hAnsi="Ebrima" w:eastAsia="Ebrima" w:cs="Ebrima"/>
        </w:rPr>
        <w:t>እችላለሁ</w:t>
      </w:r>
      <w:r>
        <w:rPr>
          <w:rFonts w:ascii="Times New Roman" w:hAnsi="Times New Roman" w:eastAsia="Times New Roman" w:cs="Times New Roman"/>
        </w:rPr>
        <w:t xml:space="preserve"> </w:t>
      </w:r>
      <w:r>
        <w:rPr>
          <w:rFonts w:ascii="Ebrima" w:hAnsi="Ebrima" w:eastAsia="Ebrima" w:cs="Ebrima"/>
        </w:rPr>
        <w:t>ብላችሁ</w:t>
      </w:r>
      <w:r>
        <w:rPr>
          <w:rFonts w:ascii="Times New Roman" w:hAnsi="Times New Roman" w:eastAsia="Times New Roman" w:cs="Times New Roman"/>
        </w:rPr>
        <w:t xml:space="preserve"> </w:t>
      </w:r>
      <w:r>
        <w:rPr>
          <w:rFonts w:ascii="Ebrima" w:hAnsi="Ebrima" w:eastAsia="Ebrima" w:cs="Ebrima"/>
        </w:rPr>
        <w:t>ታስባላችሁን</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ዘላለም</w:t>
      </w:r>
      <w:r>
        <w:rPr>
          <w:rFonts w:ascii="Times New Roman" w:hAnsi="Times New Roman" w:eastAsia="Times New Roman" w:cs="Times New Roman"/>
        </w:rPr>
        <w:t xml:space="preserve"> </w:t>
      </w:r>
      <w:r>
        <w:rPr>
          <w:rFonts w:ascii="Ebrima" w:hAnsi="Ebrima" w:eastAsia="Ebrima" w:cs="Ebrima"/>
        </w:rPr>
        <w:t>ዓለት</w:t>
      </w:r>
      <w:r>
        <w:rPr>
          <w:rFonts w:ascii="Times New Roman" w:hAnsi="Times New Roman" w:eastAsia="Times New Roman" w:cs="Times New Roman"/>
        </w:rPr>
        <w:t xml:space="preserve"> </w:t>
      </w:r>
      <w:r>
        <w:rPr>
          <w:rFonts w:ascii="Ebrima" w:hAnsi="Ebrima" w:eastAsia="Ebrima" w:cs="Ebrima"/>
        </w:rPr>
        <w:t>ይሆናል።</w:t>
      </w:r>
      <w:r>
        <w:rPr>
          <w:rFonts w:ascii="Times New Roman" w:hAnsi="Times New Roman" w:eastAsia="Times New Roman" w:cs="Times New Roman"/>
        </w:rPr>
        <w:t xml:space="preserve"> </w:t>
      </w:r>
      <w:r>
        <w:rPr>
          <w:rFonts w:ascii="Ebrima" w:hAnsi="Ebrima" w:eastAsia="Ebrima" w:cs="Ebrima"/>
        </w:rPr>
        <w:t>ከተሰጠኝም</w:t>
      </w:r>
      <w:r>
        <w:rPr>
          <w:rFonts w:ascii="Times New Roman" w:hAnsi="Times New Roman" w:eastAsia="Times New Roman" w:cs="Times New Roman"/>
        </w:rPr>
        <w:t xml:space="preserve"> </w:t>
      </w:r>
      <w:r>
        <w:rPr>
          <w:rFonts w:ascii="Ebrima" w:hAnsi="Ebrima" w:eastAsia="Ebrima" w:cs="Ebrima"/>
        </w:rPr>
        <w:t>ጀምሮ</w:t>
      </w:r>
      <w:r>
        <w:rPr>
          <w:rFonts w:ascii="Times New Roman" w:hAnsi="Times New Roman" w:eastAsia="Times New Roman" w:cs="Times New Roman"/>
        </w:rPr>
        <w:t xml:space="preserve"> </w:t>
      </w:r>
      <w:r>
        <w:rPr>
          <w:rFonts w:ascii="Ebrima" w:hAnsi="Ebrima" w:eastAsia="Ebrima" w:cs="Ebrima"/>
        </w:rPr>
        <w:t>ሁልጊዜ</w:t>
      </w:r>
      <w:r>
        <w:rPr>
          <w:rFonts w:ascii="Times New Roman" w:hAnsi="Times New Roman" w:eastAsia="Times New Roman" w:cs="Times New Roman"/>
        </w:rPr>
        <w:t xml:space="preserve"> </w:t>
      </w:r>
      <w:r>
        <w:rPr>
          <w:rFonts w:ascii="Ebrima" w:hAnsi="Ebrima" w:eastAsia="Ebrima" w:cs="Ebrima"/>
        </w:rPr>
        <w:t>ሲመራኝ</w:t>
      </w:r>
      <w:r>
        <w:rPr>
          <w:rFonts w:ascii="Times New Roman" w:hAnsi="Times New Roman" w:eastAsia="Times New Roman" w:cs="Times New Roman"/>
        </w:rPr>
        <w:t xml:space="preserve"> </w:t>
      </w:r>
      <w:r>
        <w:rPr>
          <w:rFonts w:ascii="Ebrima" w:hAnsi="Ebrima" w:eastAsia="Ebrima" w:cs="Ebrima"/>
        </w:rPr>
        <w:t>ኖሯል።</w:t>
      </w:r>
      <w:r>
        <w:rPr>
          <w:rFonts w:ascii="Times New Roman" w:hAnsi="Times New Roman" w:eastAsia="Times New Roman" w:cs="Times New Roman"/>
        </w:rPr>
        <w:t>” Review and Herald, April 14, 1903.</w:t>
      </w:r>
    </w:p>
    <w:p>
      <w:pPr>
        <w:pStyle w:val="ArticleBody"/>
        <w:jc w:val="left"/>
      </w:pPr>
      <w:r>
        <w:rPr>
          <w:rFonts w:ascii="Times New Roman" w:hAnsi="Times New Roman" w:eastAsia="Times New Roman" w:cs="Times New Roman"/>
        </w:rPr>
        <w:t>Ergaan ergamaa isa jalqabaatii fi seenaa keessatti ergamni sun dhihaate seenaa keenya yeroo ammaa wajjin wal simata; akkasumas isa ibsa—garuu of-eeggannoowwan raajii tokko tokko wajjin. Seenaawwan lamaan sunis qubeewwan sadii ogeessa afaanii Waaqummaan jedhuun jedhu “dhugaa” ijaaruuf hojii irra oolanidhaan bakka bu’aniiru. Jechi “dhugaa” jedhus wangeela bara baraa bakka bu’a.</w:t>
      </w:r>
    </w:p>
    <w:p>
      <w:pPr>
        <w:pStyle w:val="ArticleBody"/>
        <w:jc w:val="left"/>
      </w:pPr>
      <w:r>
        <w:rPr>
          <w:rFonts w:ascii="Times New Roman" w:hAnsi="Times New Roman" w:eastAsia="Times New Roman" w:cs="Times New Roman"/>
        </w:rPr>
        <w:t>Seenaa Milleroota jalqaba Adventizimii keessatti argamu, ergamaa isa jalqabaatiin bakka bu’ame sana ni mul’isa; akkasumas seenaa dhuma Adventizimii keessatti argamu, isa ergamaa sadaffaatiin bakka bu’ame, seenaa walqixa ta’e dha; garuu isaan gidduutti garaagarummaan tokko tokko ni jiru.</w:t>
      </w:r>
    </w:p>
    <w:p>
      <w:pPr>
        <w:pStyle w:val="ArticleBody"/>
        <w:jc w:val="left"/>
      </w:pPr>
      <w:r>
        <w:rPr>
          <w:rFonts w:ascii="Times New Roman" w:hAnsi="Times New Roman" w:eastAsia="Times New Roman" w:cs="Times New Roman"/>
        </w:rPr>
        <w:t>Ergamoonni inni jalqabaa banuu murtii ni labsaa, ergamoonnis inni sadaffaan cufamuu murtii ni labsaa. Caasaan raajii irratti seenaa Adventizimii diriirfamee mulʼate, seenaa jalqabaa isaatii fi seenaa xumuraa isaatii keessatti wal-fakkaataa guutuu dha. Xumura lamaan keessaa kamiyyuu yeroo seenaatti dhufan keessatti tarkaanfiiwwan sadan ergamoota sadanii akka hordofan agarsiifamuu ni dandaʼa. Ergamonni sadanis xalayaawwan sadan sana iyyuu dha. Kanaafuu, tartiibni raajii taateewwanii xumura lamaan Adventizimii keessatti argamu, tarkaanfiiwwan sadan ergamoota sadanii irratti kan hundaaʼe dha; isaanis mallattoowwan karaa ti, akkasumas xalayaawwan Ibrootaa sadan jecha “dhugaa” uumanin kan bakka buʼan dha.</w:t>
      </w:r>
    </w:p>
    <w:p>
      <w:pPr>
        <w:pStyle w:val="ArticleBody"/>
        <w:jc w:val="left"/>
      </w:pPr>
      <w:r>
        <w:rPr>
          <w:rFonts w:ascii="Ebrima" w:hAnsi="Ebrima" w:eastAsia="Ebrima" w:cs="Ebrima"/>
        </w:rPr>
        <w:t>አልፋ</w:t>
      </w:r>
      <w:r>
        <w:rPr>
          <w:rFonts w:ascii="Times New Roman" w:hAnsi="Times New Roman" w:eastAsia="Times New Roman" w:cs="Times New Roman"/>
        </w:rPr>
        <w:t xml:space="preserve"> </w:t>
      </w:r>
      <w:r>
        <w:rPr>
          <w:rFonts w:ascii="Ebrima" w:hAnsi="Ebrima" w:eastAsia="Ebrima" w:cs="Ebrima"/>
        </w:rPr>
        <w:t>የአድቬንቲዝም</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ኦሜጋም</w:t>
      </w:r>
      <w:r>
        <w:rPr>
          <w:rFonts w:ascii="Times New Roman" w:hAnsi="Times New Roman" w:eastAsia="Times New Roman" w:cs="Times New Roman"/>
        </w:rPr>
        <w:t xml:space="preserve"> </w:t>
      </w:r>
      <w:r>
        <w:rPr>
          <w:rFonts w:ascii="Ebrima" w:hAnsi="Ebrima" w:eastAsia="Ebrima" w:cs="Ebrima"/>
        </w:rPr>
        <w:t>የአድቬንቲዝም</w:t>
      </w:r>
      <w:r>
        <w:rPr>
          <w:rFonts w:ascii="Times New Roman" w:hAnsi="Times New Roman" w:eastAsia="Times New Roman" w:cs="Times New Roman"/>
        </w:rPr>
        <w:t xml:space="preserve"> </w:t>
      </w:r>
      <w:r>
        <w:rPr>
          <w:rFonts w:ascii="Ebrima" w:hAnsi="Ebrima" w:eastAsia="Ebrima" w:cs="Ebrima"/>
        </w:rPr>
        <w:t>መጨረሻ</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በመካከሉ</w:t>
      </w:r>
      <w:r>
        <w:rPr>
          <w:rFonts w:ascii="Times New Roman" w:hAnsi="Times New Roman" w:eastAsia="Times New Roman" w:cs="Times New Roman"/>
        </w:rPr>
        <w:t xml:space="preserve"> </w:t>
      </w:r>
      <w:r>
        <w:rPr>
          <w:rFonts w:ascii="Ebrima" w:hAnsi="Ebrima" w:eastAsia="Ebrima" w:cs="Ebrima"/>
        </w:rPr>
        <w:t>ያለችው</w:t>
      </w:r>
      <w:r>
        <w:rPr>
          <w:rFonts w:ascii="Times New Roman" w:hAnsi="Times New Roman" w:eastAsia="Times New Roman" w:cs="Times New Roman"/>
        </w:rPr>
        <w:t xml:space="preserve"> </w:t>
      </w:r>
      <w:r>
        <w:rPr>
          <w:rFonts w:ascii="Ebrima" w:hAnsi="Ebrima" w:eastAsia="Ebrima" w:cs="Ebrima"/>
        </w:rPr>
        <w:t>ፊደል</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ሦስተኛው</w:t>
      </w:r>
      <w:r>
        <w:rPr>
          <w:rFonts w:ascii="Times New Roman" w:hAnsi="Times New Roman" w:eastAsia="Times New Roman" w:cs="Times New Roman"/>
        </w:rPr>
        <w:t xml:space="preserve"> </w:t>
      </w:r>
      <w:r>
        <w:rPr>
          <w:rFonts w:ascii="Ebrima" w:hAnsi="Ebrima" w:eastAsia="Ebrima" w:cs="Ebrima"/>
        </w:rPr>
        <w:t>ፊደል</w:t>
      </w:r>
      <w:r>
        <w:rPr>
          <w:rFonts w:ascii="Times New Roman" w:hAnsi="Times New Roman" w:eastAsia="Times New Roman" w:cs="Times New Roman"/>
        </w:rPr>
        <w:t xml:space="preserve"> </w:t>
      </w:r>
      <w:r>
        <w:rPr>
          <w:rFonts w:ascii="Ebrima" w:hAnsi="Ebrima" w:eastAsia="Ebrima" w:cs="Ebrima"/>
        </w:rPr>
        <w:t>ስለሆነች፣</w:t>
      </w:r>
      <w:r>
        <w:rPr>
          <w:rFonts w:ascii="Times New Roman" w:hAnsi="Times New Roman" w:eastAsia="Times New Roman" w:cs="Times New Roman"/>
        </w:rPr>
        <w:t xml:space="preserve"> </w:t>
      </w:r>
      <w:r>
        <w:rPr>
          <w:rFonts w:ascii="Ebrima" w:hAnsi="Ebrima" w:eastAsia="Ebrima" w:cs="Ebrima"/>
        </w:rPr>
        <w:t>ከመጀመሪያው</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መጨረሻው</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የአድቬንቲዝም</w:t>
      </w:r>
      <w:r>
        <w:rPr>
          <w:rFonts w:ascii="Times New Roman" w:hAnsi="Times New Roman" w:eastAsia="Times New Roman" w:cs="Times New Roman"/>
        </w:rPr>
        <w:t xml:space="preserve"> </w:t>
      </w:r>
      <w:r>
        <w:rPr>
          <w:rFonts w:ascii="Ebrima" w:hAnsi="Ebrima" w:eastAsia="Ebrima" w:cs="Ebrima"/>
        </w:rPr>
        <w:t>ዓመፅ</w:t>
      </w:r>
      <w:r>
        <w:rPr>
          <w:rFonts w:ascii="Times New Roman" w:hAnsi="Times New Roman" w:eastAsia="Times New Roman" w:cs="Times New Roman"/>
        </w:rPr>
        <w:t xml:space="preserve"> </w:t>
      </w:r>
      <w:r>
        <w:rPr>
          <w:rFonts w:ascii="Ebrima" w:hAnsi="Ebrima" w:eastAsia="Ebrima" w:cs="Ebrima"/>
        </w:rPr>
        <w:t>ትለያለች።</w:t>
      </w:r>
    </w:p>
    <w:p>
      <w:pPr>
        <w:pStyle w:val="ArticleBody"/>
        <w:jc w:val="left"/>
      </w:pPr>
      <w:r>
        <w:rPr>
          <w:rFonts w:ascii="Times New Roman" w:hAnsi="Times New Roman" w:eastAsia="Times New Roman" w:cs="Times New Roman"/>
        </w:rPr>
        <w:t>Nuti waa’ee bakka karaan Waaqayyoo jiru ni barsiifamne:</w:t>
      </w:r>
    </w:p>
    <w:p>
      <w:pPr>
        <w:pStyle w:val="ArticleScripture"/>
        <w:jc w:val="left"/>
      </w:pPr>
      <w:r>
        <w:rPr>
          <w:rFonts w:ascii="Times New Roman" w:hAnsi="Times New Roman" w:eastAsia="Times New Roman" w:cs="Times New Roman"/>
        </w:rPr>
        <w:t>Ya Waaqayyo, karaan kee keessatti mana qulqullummaa jira; akka Waaqayyo keenyaatti Waaqayyo guddaan eenyu? Faarfannaa 77:13.</w:t>
      </w:r>
    </w:p>
    <w:p>
      <w:pPr>
        <w:pStyle w:val="ArticleBody"/>
        <w:jc w:val="left"/>
      </w:pPr>
      <w:r>
        <w:rPr>
          <w:rFonts w:ascii="Times New Roman" w:hAnsi="Times New Roman" w:eastAsia="Times New Roman" w:cs="Times New Roman"/>
        </w:rPr>
        <w:t>Mana qulqullummaa keessatti, karaa Waaqayyoo ergaa maleekota sadii wajjin tarkaanfii sadii walfakkaataa taʼuu isaa argina. Iddoo dallaa alaa keessatti, sodaan Waaqayyoo nama aarsaa dhiʼeessuufii qajeelina argachuuf geessa. Iddoo Qulqulluu keessatti, qulqulleeffamuu jireenya kadhannaa iddoo aarsaa ixaanaa irratti agarsiifamuun, jireenya qoʼannaa minjaala buddeena agarsiisaa irratti agarsiifamuun, akkasumas jireenya tajaajilaa ibsaa irratti agarsiifamuun bakka buʼama. Iddoon Hundumaa Caalaa Qulqulluun murtii bakka buʼa. Yommuu soda Waaqayyoo, akkuma ergaa maleekaa isa jalqabaatiin agarsiifametti, qabannu, qajeelina jala fannoo, jechuunis iddoo dallaa alaa keessatti barbaanna. Yommuu qajeelfamne (qajeeloo taanetti), haaromsa jireenya qulqulleeffamee keessatti (guddina qulqullina keessatti) adeemna; kunis iddoo Qulqulluu keessatti bakka buʼameera. Iddoon Qulqulluun hojii Kiristaanaa, akkuma yeroo ergaa maleekaa isa lammaffaatti boodas iyya Halkan-Waqqabii wajjin deemeen Miilariitootaan raawwatame, bakka buʼa. Qajeelfamnee fi qulqulleeffamnee, murtii Iddoo Hundumaa Caalaa Qulqulluutiin bakka buʼameef qophoofna. Tarkaanfiiwwan mana qulqullummaa sadan, wantoota biroo keessaa jechoota tiʼooloojii sadii—qajeelina, qulqulleeffamuu, fi ulfina argachuu—bakka buʼu; akkasumas ergaawwan maleekota sadii bakka buʼu; akkasuma immoo ergaa maleekaa isa jalqabaa bakka buʼu; akkasumas qubee sadii jecha “dhugaa” uumuu keessatti hojii irra oolanis bakka buʼu.</w:t>
      </w:r>
    </w:p>
    <w:p>
      <w:pPr>
        <w:pStyle w:val="ArticleBody"/>
        <w:jc w:val="left"/>
      </w:pPr>
      <w:r>
        <w:rPr>
          <w:rFonts w:ascii="Times New Roman" w:hAnsi="Times New Roman" w:eastAsia="Times New Roman" w:cs="Times New Roman"/>
        </w:rPr>
        <w:t>Mana qulqullummaa keessatti, tarkaanfiiwwan sadan hundumaa achittis arganna. Tarkaanfiin jalqabaa gara mana qulqullummaatti seenu, akkuma ergamaan inni jalqabaa ergamaa isa sadaffaa wajjin wal madaalutti, tarkaanfii isa dhumaa mana qulqullummaa ibsuu qaba. Tarkaanfiin jalqabaa mana keessaa keessatti qalma aarsaa ti; inni kun qajeelummaadhaan fudhatamuu agarsiisa. Tarkaanfiin lammaffaan iddoo dhiqannaa ti; achitti coomni (cubbuun) irraa fuudhamuun aarsaan tarkaanfiiwwan isa dhumaa dura qulqulleeffama. Bishaan iddoo dhiqannaa sanaa amala tarkaanfii isa lammaffaa ti. Tarkaanfiin sadaffaan aarsaa gubamu dhugumaa ti; inni kun Kiristoosin fannoo irratti, bakka itti murtiin raawwatame, fakkeenyaan mul’isa ture. Tarkaanfiiwwan sadan walfakkaatoon kunniin tarkaanfii isa jalqabaa mana qulqullummaa keessattis jiru; akkuma tarkaanfiiwwan sadan walfakkaatoon kunniin ergaa ergamaa isa jalqabaa keessattis jiran. Qajeelfamni alfa fi omeegaa mana qulqullummaa keessatti ni argama; akkuma ergaawwan ergamoota sadanii keessatti argamu, akkuma qubee jecha “truth” ijaaran keessattis argamu.</w:t>
      </w:r>
    </w:p>
    <w:p>
      <w:pPr>
        <w:pStyle w:val="ArticleBody"/>
        <w:jc w:val="left"/>
      </w:pPr>
      <w:r>
        <w:rPr>
          <w:rFonts w:ascii="Times New Roman" w:hAnsi="Times New Roman" w:eastAsia="Times New Roman" w:cs="Times New Roman"/>
        </w:rPr>
        <w:t xml:space="preserve">2300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ଭବିଷ୍ୟଦ୍ବାଣୀ</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ଗଠନ</w:t>
      </w:r>
      <w:r>
        <w:rPr>
          <w:rFonts w:ascii="Times New Roman" w:hAnsi="Times New Roman" w:eastAsia="Times New Roman" w:cs="Times New Roman"/>
        </w:rPr>
        <w:t xml:space="preserve"> </w:t>
      </w:r>
      <w:r>
        <w:rPr>
          <w:rFonts w:ascii="Nirmala UI" w:hAnsi="Nirmala UI" w:eastAsia="Nirmala UI" w:cs="Nirmala UI"/>
        </w:rPr>
        <w:t>ଧାରଣ</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ଭବିଷ୍ୟଦ୍ବାଣୀ</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ଆଦେଶ</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1844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ଅକ୍ଟୋବର</w:t>
      </w:r>
      <w:r>
        <w:rPr>
          <w:rFonts w:ascii="Times New Roman" w:hAnsi="Times New Roman" w:eastAsia="Times New Roman" w:cs="Times New Roman"/>
        </w:rPr>
        <w:t xml:space="preserve"> 22 </w:t>
      </w:r>
      <w:r>
        <w:rPr>
          <w:rFonts w:ascii="Nirmala UI" w:hAnsi="Nirmala UI" w:eastAsia="Nirmala UI" w:cs="Nirmala UI"/>
        </w:rPr>
        <w:t>ତାରିଖରେ</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ସ୍ୱର୍ଗଦୂତଙ୍କ</w:t>
      </w:r>
      <w:r>
        <w:rPr>
          <w:rFonts w:ascii="Times New Roman" w:hAnsi="Times New Roman" w:eastAsia="Times New Roman" w:cs="Times New Roman"/>
        </w:rPr>
        <w:t xml:space="preserve"> </w:t>
      </w:r>
      <w:r>
        <w:rPr>
          <w:rFonts w:ascii="Nirmala UI" w:hAnsi="Nirmala UI" w:eastAsia="Nirmala UI" w:cs="Nirmala UI"/>
        </w:rPr>
        <w:t>ବାର୍ତ୍ତାର</w:t>
      </w:r>
      <w:r>
        <w:rPr>
          <w:rFonts w:ascii="Times New Roman" w:hAnsi="Times New Roman" w:eastAsia="Times New Roman" w:cs="Times New Roman"/>
        </w:rPr>
        <w:t xml:space="preserve"> </w:t>
      </w:r>
      <w:r>
        <w:rPr>
          <w:rFonts w:ascii="Nirmala UI" w:hAnsi="Nirmala UI" w:eastAsia="Nirmala UI" w:cs="Nirmala UI"/>
        </w:rPr>
        <w:t>ଆଗମନ</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ଭବିଷ୍ୟଦ୍ବାଣୀ</w:t>
      </w:r>
      <w:r>
        <w:rPr>
          <w:rFonts w:ascii="Times New Roman" w:hAnsi="Times New Roman" w:eastAsia="Times New Roman" w:cs="Times New Roman"/>
        </w:rPr>
        <w:t xml:space="preserve"> </w:t>
      </w:r>
      <w:r>
        <w:rPr>
          <w:rFonts w:ascii="Nirmala UI" w:hAnsi="Nirmala UI" w:eastAsia="Nirmala UI" w:cs="Nirmala UI"/>
        </w:rPr>
        <w:t>ପାଞ୍ଚଟି</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2300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ଭବିଷ୍ୟଦ୍ବାଣୀର</w:t>
      </w:r>
      <w:r>
        <w:rPr>
          <w:rFonts w:ascii="Times New Roman" w:hAnsi="Times New Roman" w:eastAsia="Times New Roman" w:cs="Times New Roman"/>
        </w:rPr>
        <w:t xml:space="preserve"> </w:t>
      </w:r>
      <w:r>
        <w:rPr>
          <w:rFonts w:ascii="Nirmala UI" w:hAnsi="Nirmala UI" w:eastAsia="Nirmala UI" w:cs="Nirmala UI"/>
        </w:rPr>
        <w:t>ଆରମ୍ଭକାଳୀନ</w:t>
      </w:r>
      <w:r>
        <w:rPr>
          <w:rFonts w:ascii="Times New Roman" w:hAnsi="Times New Roman" w:eastAsia="Times New Roman" w:cs="Times New Roman"/>
        </w:rPr>
        <w:t xml:space="preserve"> </w:t>
      </w:r>
      <w:r>
        <w:rPr>
          <w:rFonts w:ascii="Nirmala UI" w:hAnsi="Nirmala UI" w:eastAsia="Nirmala UI" w:cs="Nirmala UI"/>
        </w:rPr>
        <w:t>ଇତିହାସ</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ପାଞ୍ଚଟି</w:t>
      </w:r>
      <w:r>
        <w:rPr>
          <w:rFonts w:ascii="Times New Roman" w:hAnsi="Times New Roman" w:eastAsia="Times New Roman" w:cs="Times New Roman"/>
        </w:rPr>
        <w:t xml:space="preserve"> </w:t>
      </w:r>
      <w:r>
        <w:rPr>
          <w:rFonts w:ascii="Nirmala UI" w:hAnsi="Nirmala UI" w:eastAsia="Nirmala UI" w:cs="Nirmala UI"/>
        </w:rPr>
        <w:t>ଭବିଷ୍ୟଦ୍ବାଣୀର</w:t>
      </w:r>
      <w:r>
        <w:rPr>
          <w:rFonts w:ascii="Times New Roman" w:hAnsi="Times New Roman" w:eastAsia="Times New Roman" w:cs="Times New Roman"/>
        </w:rPr>
        <w:t xml:space="preserve"> </w:t>
      </w:r>
      <w:r>
        <w:rPr>
          <w:rFonts w:ascii="Nirmala UI" w:hAnsi="Nirmala UI" w:eastAsia="Nirmala UI" w:cs="Nirmala UI"/>
        </w:rPr>
        <w:t>ପ୍ରତ୍ୟେକର</w:t>
      </w:r>
      <w:r>
        <w:rPr>
          <w:rFonts w:ascii="Times New Roman" w:hAnsi="Times New Roman" w:eastAsia="Times New Roman" w:cs="Times New Roman"/>
        </w:rPr>
        <w:t xml:space="preserve"> </w:t>
      </w:r>
      <w:r>
        <w:rPr>
          <w:rFonts w:ascii="Nirmala UI" w:hAnsi="Nirmala UI" w:eastAsia="Nirmala UI" w:cs="Nirmala UI"/>
        </w:rPr>
        <w:t>ଶେଷକାଳୀନ</w:t>
      </w:r>
      <w:r>
        <w:rPr>
          <w:rFonts w:ascii="Times New Roman" w:hAnsi="Times New Roman" w:eastAsia="Times New Roman" w:cs="Times New Roman"/>
        </w:rPr>
        <w:t xml:space="preserve"> </w:t>
      </w:r>
      <w:r>
        <w:rPr>
          <w:rFonts w:ascii="Nirmala UI" w:hAnsi="Nirmala UI" w:eastAsia="Nirmala UI" w:cs="Nirmala UI"/>
        </w:rPr>
        <w:t>ଇତିହାସକୁ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ସମ୍ପୂର୍ଣ୍ଣ</w:t>
      </w:r>
      <w:r>
        <w:rPr>
          <w:rFonts w:ascii="Times New Roman" w:hAnsi="Times New Roman" w:eastAsia="Times New Roman" w:cs="Times New Roman"/>
        </w:rPr>
        <w:t xml:space="preserve"> 2300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ଭବିଷ୍ୟଦ୍ବାଣୀର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ଆଦେଶ</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ବାର୍ତ୍ତା</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ହୁଏ।</w:t>
      </w:r>
    </w:p>
    <w:p>
      <w:pPr>
        <w:pStyle w:val="ArticleBody"/>
        <w:jc w:val="left"/>
      </w:pPr>
      <w:r>
        <w:rPr>
          <w:rFonts w:ascii="Times New Roman" w:hAnsi="Times New Roman" w:eastAsia="Times New Roman" w:cs="Times New Roman"/>
        </w:rPr>
        <w:t>Bara jalqabaa raajii bara 457 Dh.K.D. keessa yeroo rakkisaa keessatti taʼe; Yihudoonni deebiʼanii mana qulqullummaa fi magaalaa ijaaruufis hayyame. Akkuma raajiin dursee dubbateen, hojii bara 457 Dh.K.D. keessa jalqabame sana waggaa 49 booddee yeroo rakkisaa keessatti xumurame. Jalqabni waggoota 49 sun dhuma waggoota 49 sanaa ni argisiisa.</w:t>
      </w:r>
    </w:p>
    <w:p>
      <w:pPr>
        <w:pStyle w:val="ArticleBody"/>
        <w:jc w:val="left"/>
      </w:pPr>
      <w:r>
        <w:rPr>
          <w:rFonts w:ascii="Times New Roman" w:hAnsi="Times New Roman" w:eastAsia="Times New Roman" w:cs="Times New Roman"/>
        </w:rPr>
        <w:t>457 BC jechuun jalqaba raajii, dibamuu Kiristoos yeroo cuuphaa Isaa raawwatame adda baasu sanaa, agarsiisa. Dibamuun Isaa jalqaba hojii Isaa kan ummata akka mootummaa Yerusaalem Haaraa, kan durii miti, ta’anitti walitti qabuuf raawwatamu ture; akkuma Israa’el durii bara 457 BC keessa Yerusaalem isa dhugaa deebisee ijaaruuf walitti qabame sana.</w:t>
      </w:r>
    </w:p>
    <w:p>
      <w:pPr>
        <w:pStyle w:val="ArticleBody"/>
        <w:jc w:val="left"/>
      </w:pPr>
      <w:r>
        <w:rPr>
          <w:rFonts w:ascii="Times New Roman" w:hAnsi="Times New Roman" w:eastAsia="Times New Roman" w:cs="Times New Roman"/>
        </w:rPr>
        <w:t xml:space="preserve">457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ପୂର୍ବ</w:t>
      </w:r>
      <w:r>
        <w:rPr>
          <w:rFonts w:ascii="Times New Roman" w:hAnsi="Times New Roman" w:eastAsia="Times New Roman" w:cs="Times New Roman"/>
        </w:rPr>
        <w:t xml:space="preserve"> </w:t>
      </w:r>
      <w:r>
        <w:rPr>
          <w:rFonts w:ascii="Nirmala UI" w:hAnsi="Nirmala UI" w:eastAsia="Nirmala UI" w:cs="Nirmala UI"/>
        </w:rPr>
        <w:t>ଖ୍ରୀଷ୍ଟାବ୍ଦ</w:t>
      </w:r>
      <w:r>
        <w:rPr>
          <w:rFonts w:ascii="Times New Roman" w:hAnsi="Times New Roman" w:eastAsia="Times New Roman" w:cs="Times New Roman"/>
        </w:rPr>
        <w:t xml:space="preserve"> </w:t>
      </w:r>
      <w:r>
        <w:rPr>
          <w:rFonts w:ascii="Nirmala UI" w:hAnsi="Nirmala UI" w:eastAsia="Nirmala UI" w:cs="Nirmala UI"/>
        </w:rPr>
        <w:t>କ୍ରୀଷ୍ଟ</w:t>
      </w:r>
      <w:r>
        <w:rPr>
          <w:rFonts w:ascii="Times New Roman" w:hAnsi="Times New Roman" w:eastAsia="Times New Roman" w:cs="Times New Roman"/>
        </w:rPr>
        <w:t xml:space="preserve"> </w:t>
      </w:r>
      <w:r>
        <w:rPr>
          <w:rFonts w:ascii="Nirmala UI" w:hAnsi="Nirmala UI" w:eastAsia="Nirmala UI" w:cs="Nirmala UI"/>
        </w:rPr>
        <w:t>କେବେ</w:t>
      </w:r>
      <w:r>
        <w:rPr>
          <w:rFonts w:ascii="Times New Roman" w:hAnsi="Times New Roman" w:eastAsia="Times New Roman" w:cs="Times New Roman"/>
        </w:rPr>
        <w:t xml:space="preserve"> </w:t>
      </w:r>
      <w:r>
        <w:rPr>
          <w:rFonts w:ascii="Nirmala UI" w:hAnsi="Nirmala UI" w:eastAsia="Nirmala UI" w:cs="Nirmala UI"/>
        </w:rPr>
        <w:t>କ୍ରୁଶବିଦ୍ଧ</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ଭବିଷ୍ୟଦ୍ବାଣୀର</w:t>
      </w:r>
      <w:r>
        <w:rPr>
          <w:rFonts w:ascii="Times New Roman" w:hAnsi="Times New Roman" w:eastAsia="Times New Roman" w:cs="Times New Roman"/>
        </w:rPr>
        <w:t xml:space="preserve"> </w:t>
      </w:r>
      <w:r>
        <w:rPr>
          <w:rFonts w:ascii="Nirmala UI" w:hAnsi="Nirmala UI" w:eastAsia="Nirmala UI" w:cs="Nirmala UI"/>
        </w:rPr>
        <w:t>ଆରମ୍ଭକୁ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ସୂଚିତ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ସିଷ୍ଟର</w:t>
      </w:r>
      <w:r>
        <w:rPr>
          <w:rFonts w:ascii="Times New Roman" w:hAnsi="Times New Roman" w:eastAsia="Times New Roman" w:cs="Times New Roman"/>
        </w:rPr>
        <w:t xml:space="preserve"> </w:t>
      </w:r>
      <w:r>
        <w:rPr>
          <w:rFonts w:ascii="Nirmala UI" w:hAnsi="Nirmala UI" w:eastAsia="Nirmala UI" w:cs="Nirmala UI"/>
        </w:rPr>
        <w:t>ହ୍ୱାଇଟ୍</w:t>
      </w:r>
      <w:r>
        <w:rPr>
          <w:rFonts w:ascii="Times New Roman" w:hAnsi="Times New Roman" w:eastAsia="Times New Roman" w:cs="Times New Roman"/>
        </w:rPr>
        <w:t xml:space="preserve"> </w:t>
      </w:r>
      <w:r>
        <w:rPr>
          <w:rFonts w:ascii="Nirmala UI" w:hAnsi="Nirmala UI" w:eastAsia="Nirmala UI" w:cs="Nirmala UI"/>
        </w:rPr>
        <w:t>କ୍ରୁଶର</w:t>
      </w:r>
      <w:r>
        <w:rPr>
          <w:rFonts w:ascii="Times New Roman" w:hAnsi="Times New Roman" w:eastAsia="Times New Roman" w:cs="Times New Roman"/>
        </w:rPr>
        <w:t xml:space="preserve"> </w:t>
      </w:r>
      <w:r>
        <w:rPr>
          <w:rFonts w:ascii="Nirmala UI" w:hAnsi="Nirmala UI" w:eastAsia="Nirmala UI" w:cs="Nirmala UI"/>
        </w:rPr>
        <w:t>ଇତିହାସକୁ</w:t>
      </w:r>
      <w:r>
        <w:rPr>
          <w:rFonts w:ascii="Times New Roman" w:hAnsi="Times New Roman" w:eastAsia="Times New Roman" w:cs="Times New Roman"/>
        </w:rPr>
        <w:t xml:space="preserve"> 1844 </w:t>
      </w:r>
      <w:r>
        <w:rPr>
          <w:rFonts w:ascii="Nirmala UI" w:hAnsi="Nirmala UI" w:eastAsia="Nirmala UI" w:cs="Nirmala UI"/>
        </w:rPr>
        <w:t>ଖ୍ରୀଷ୍ଟାବ୍ଦ</w:t>
      </w:r>
      <w:r>
        <w:rPr>
          <w:rFonts w:ascii="Times New Roman" w:hAnsi="Times New Roman" w:eastAsia="Times New Roman" w:cs="Times New Roman"/>
        </w:rPr>
        <w:t xml:space="preserve"> </w:t>
      </w:r>
      <w:r>
        <w:rPr>
          <w:rFonts w:ascii="Nirmala UI" w:hAnsi="Nirmala UI" w:eastAsia="Nirmala UI" w:cs="Nirmala UI"/>
        </w:rPr>
        <w:t>ଅକ୍ଟୋବର</w:t>
      </w:r>
      <w:r>
        <w:rPr>
          <w:rFonts w:ascii="Times New Roman" w:hAnsi="Times New Roman" w:eastAsia="Times New Roman" w:cs="Times New Roman"/>
        </w:rPr>
        <w:t xml:space="preserve"> 22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ମହା</w:t>
      </w:r>
      <w:r>
        <w:rPr>
          <w:rFonts w:ascii="Times New Roman" w:hAnsi="Times New Roman" w:eastAsia="Times New Roman" w:cs="Times New Roman"/>
        </w:rPr>
        <w:t xml:space="preserve"> </w:t>
      </w:r>
      <w:r>
        <w:rPr>
          <w:rFonts w:ascii="Nirmala UI" w:hAnsi="Nirmala UI" w:eastAsia="Nirmala UI" w:cs="Nirmala UI"/>
        </w:rPr>
        <w:t>ନିରାଶା</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ସମରେଖ</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ଲୋହିତ</w:t>
      </w:r>
      <w:r>
        <w:rPr>
          <w:rFonts w:ascii="Times New Roman" w:hAnsi="Times New Roman" w:eastAsia="Times New Roman" w:cs="Times New Roman"/>
        </w:rPr>
        <w:t xml:space="preserve"> </w:t>
      </w:r>
      <w:r>
        <w:rPr>
          <w:rFonts w:ascii="Nirmala UI" w:hAnsi="Nirmala UI" w:eastAsia="Nirmala UI" w:cs="Nirmala UI"/>
        </w:rPr>
        <w:t>ସାଗର</w:t>
      </w:r>
      <w:r>
        <w:rPr>
          <w:rFonts w:ascii="Times New Roman" w:hAnsi="Times New Roman" w:eastAsia="Times New Roman" w:cs="Times New Roman"/>
        </w:rPr>
        <w:t xml:space="preserve"> </w:t>
      </w:r>
      <w:r>
        <w:rPr>
          <w:rFonts w:ascii="Nirmala UI" w:hAnsi="Nirmala UI" w:eastAsia="Nirmala UI" w:cs="Nirmala UI"/>
        </w:rPr>
        <w:t>ଅତିକ୍ରମଣର</w:t>
      </w:r>
      <w:r>
        <w:rPr>
          <w:rFonts w:ascii="Times New Roman" w:hAnsi="Times New Roman" w:eastAsia="Times New Roman" w:cs="Times New Roman"/>
        </w:rPr>
        <w:t xml:space="preserve"> </w:t>
      </w:r>
      <w:r>
        <w:rPr>
          <w:rFonts w:ascii="Nirmala UI" w:hAnsi="Nirmala UI" w:eastAsia="Nirmala UI" w:cs="Nirmala UI"/>
        </w:rPr>
        <w:t>ଇତିହାସକୁ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ମହା</w:t>
      </w:r>
      <w:r>
        <w:rPr>
          <w:rFonts w:ascii="Times New Roman" w:hAnsi="Times New Roman" w:eastAsia="Times New Roman" w:cs="Times New Roman"/>
        </w:rPr>
        <w:t xml:space="preserve"> </w:t>
      </w:r>
      <w:r>
        <w:rPr>
          <w:rFonts w:ascii="Nirmala UI" w:hAnsi="Nirmala UI" w:eastAsia="Nirmala UI" w:cs="Nirmala UI"/>
        </w:rPr>
        <w:t>ନିରାଶା</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ସମରେଖ</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457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ପୂର୍ବ</w:t>
      </w:r>
      <w:r>
        <w:rPr>
          <w:rFonts w:ascii="Times New Roman" w:hAnsi="Times New Roman" w:eastAsia="Times New Roman" w:cs="Times New Roman"/>
        </w:rPr>
        <w:t xml:space="preserve"> </w:t>
      </w:r>
      <w:r>
        <w:rPr>
          <w:rFonts w:ascii="Nirmala UI" w:hAnsi="Nirmala UI" w:eastAsia="Nirmala UI" w:cs="Nirmala UI"/>
        </w:rPr>
        <w:t>ଖ୍ରୀଷ୍ଟାବ୍ଦରେ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ନିରାଶା</w:t>
      </w:r>
      <w:r>
        <w:rPr>
          <w:rFonts w:ascii="Times New Roman" w:hAnsi="Times New Roman" w:eastAsia="Times New Roman" w:cs="Times New Roman"/>
        </w:rPr>
        <w:t xml:space="preserve"> </w:t>
      </w:r>
      <w:r>
        <w:rPr>
          <w:rFonts w:ascii="Nirmala UI" w:hAnsi="Nirmala UI" w:eastAsia="Nirmala UI" w:cs="Nirmala UI"/>
        </w:rPr>
        <w:t>ଘଟିଥିଲା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ଲୋହିତ</w:t>
      </w:r>
      <w:r>
        <w:rPr>
          <w:rFonts w:ascii="Times New Roman" w:hAnsi="Times New Roman" w:eastAsia="Times New Roman" w:cs="Times New Roman"/>
        </w:rPr>
        <w:t xml:space="preserve"> </w:t>
      </w:r>
      <w:r>
        <w:rPr>
          <w:rFonts w:ascii="Nirmala UI" w:hAnsi="Nirmala UI" w:eastAsia="Nirmala UI" w:cs="Nirmala UI"/>
        </w:rPr>
        <w:t>ସାଗରକୂଳରେ</w:t>
      </w:r>
      <w:r>
        <w:rPr>
          <w:rFonts w:ascii="Times New Roman" w:hAnsi="Times New Roman" w:eastAsia="Times New Roman" w:cs="Times New Roman"/>
        </w:rPr>
        <w:t xml:space="preserve"> </w:t>
      </w:r>
      <w:r>
        <w:rPr>
          <w:rFonts w:ascii="Nirmala UI" w:hAnsi="Nirmala UI" w:eastAsia="Nirmala UI" w:cs="Nirmala UI"/>
        </w:rPr>
        <w:t>ହିବ୍ରୁମାନଙ୍କର</w:t>
      </w:r>
      <w:r>
        <w:rPr>
          <w:rFonts w:ascii="Times New Roman" w:hAnsi="Times New Roman" w:eastAsia="Times New Roman" w:cs="Times New Roman"/>
        </w:rPr>
        <w:t xml:space="preserve"> </w:t>
      </w:r>
      <w:r>
        <w:rPr>
          <w:rFonts w:ascii="Nirmala UI" w:hAnsi="Nirmala UI" w:eastAsia="Nirmala UI" w:cs="Nirmala UI"/>
        </w:rPr>
        <w:t>ନିରାଶାକୁ</w:t>
      </w:r>
      <w:r>
        <w:rPr>
          <w:rFonts w:ascii="Times New Roman" w:hAnsi="Times New Roman" w:eastAsia="Times New Roman" w:cs="Times New Roman"/>
        </w:rPr>
        <w:t xml:space="preserve">, </w:t>
      </w:r>
      <w:r>
        <w:rPr>
          <w:rFonts w:ascii="Nirmala UI" w:hAnsi="Nirmala UI" w:eastAsia="Nirmala UI" w:cs="Nirmala UI"/>
        </w:rPr>
        <w:t>ଆଡ୍ଭେଣ୍ଟିଷ୍ଟମାନଙ୍କ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ମହା</w:t>
      </w:r>
      <w:r>
        <w:rPr>
          <w:rFonts w:ascii="Times New Roman" w:hAnsi="Times New Roman" w:eastAsia="Times New Roman" w:cs="Times New Roman"/>
        </w:rPr>
        <w:t xml:space="preserve"> </w:t>
      </w:r>
      <w:r>
        <w:rPr>
          <w:rFonts w:ascii="Nirmala UI" w:hAnsi="Nirmala UI" w:eastAsia="Nirmala UI" w:cs="Nirmala UI"/>
        </w:rPr>
        <w:t>ନିରାଶାକୁ</w:t>
      </w:r>
      <w:r>
        <w:rPr>
          <w:rFonts w:ascii="Times New Roman" w:hAnsi="Times New Roman" w:eastAsia="Times New Roman" w:cs="Times New Roman"/>
        </w:rPr>
        <w:t xml:space="preserve">, </w:t>
      </w:r>
      <w:r>
        <w:rPr>
          <w:rFonts w:ascii="Nirmala UI" w:hAnsi="Nirmala UI" w:eastAsia="Nirmala UI" w:cs="Nirmala UI"/>
        </w:rPr>
        <w:t>କ୍ରୁଶ</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ଶିଷ୍ୟମାନଙ୍କର</w:t>
      </w:r>
      <w:r>
        <w:rPr>
          <w:rFonts w:ascii="Times New Roman" w:hAnsi="Times New Roman" w:eastAsia="Times New Roman" w:cs="Times New Roman"/>
        </w:rPr>
        <w:t xml:space="preserve"> </w:t>
      </w:r>
      <w:r>
        <w:rPr>
          <w:rFonts w:ascii="Nirmala UI" w:hAnsi="Nirmala UI" w:eastAsia="Nirmala UI" w:cs="Nirmala UI"/>
        </w:rPr>
        <w:t>ନିରାଶାକୁ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457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ପୂର୍ବ</w:t>
      </w:r>
      <w:r>
        <w:rPr>
          <w:rFonts w:ascii="Times New Roman" w:hAnsi="Times New Roman" w:eastAsia="Times New Roman" w:cs="Times New Roman"/>
        </w:rPr>
        <w:t xml:space="preserve"> </w:t>
      </w:r>
      <w:r>
        <w:rPr>
          <w:rFonts w:ascii="Nirmala UI" w:hAnsi="Nirmala UI" w:eastAsia="Nirmala UI" w:cs="Nirmala UI"/>
        </w:rPr>
        <w:t>ଖ୍ରୀଷ୍ଟାବ୍ଦରେ</w:t>
      </w:r>
      <w:r>
        <w:rPr>
          <w:rFonts w:ascii="Times New Roman" w:hAnsi="Times New Roman" w:eastAsia="Times New Roman" w:cs="Times New Roman"/>
        </w:rPr>
        <w:t xml:space="preserve"> </w:t>
      </w:r>
      <w:r>
        <w:rPr>
          <w:rFonts w:ascii="Nirmala UI" w:hAnsi="Nirmala UI" w:eastAsia="Nirmala UI" w:cs="Nirmala UI"/>
        </w:rPr>
        <w:t>ଏଜ୍ରାଙ୍କ</w:t>
      </w:r>
      <w:r>
        <w:rPr>
          <w:rFonts w:ascii="Times New Roman" w:hAnsi="Times New Roman" w:eastAsia="Times New Roman" w:cs="Times New Roman"/>
        </w:rPr>
        <w:t xml:space="preserve"> </w:t>
      </w:r>
      <w:r>
        <w:rPr>
          <w:rFonts w:ascii="Nirmala UI" w:hAnsi="Nirmala UI" w:eastAsia="Nirmala UI" w:cs="Nirmala UI"/>
        </w:rPr>
        <w:t>ନିରାଶାକୁ</w:t>
      </w:r>
      <w:r>
        <w:rPr>
          <w:rFonts w:ascii="Times New Roman" w:hAnsi="Times New Roman" w:eastAsia="Times New Roman" w:cs="Times New Roman"/>
        </w:rPr>
        <w:t xml:space="preserve"> </w:t>
      </w:r>
      <w:r>
        <w:rPr>
          <w:rFonts w:ascii="Nirmala UI" w:hAnsi="Nirmala UI" w:eastAsia="Nirmala UI" w:cs="Nirmala UI"/>
        </w:rPr>
        <w:t>ପ୍ରତିରୂପିତ</w:t>
      </w:r>
      <w:r>
        <w:rPr>
          <w:rFonts w:ascii="Times New Roman" w:hAnsi="Times New Roman" w:eastAsia="Times New Roman" w:cs="Times New Roman"/>
        </w:rPr>
        <w:t xml:space="preserve"> </w:t>
      </w:r>
      <w:r>
        <w:rPr>
          <w:rFonts w:ascii="Nirmala UI" w:hAnsi="Nirmala UI" w:eastAsia="Nirmala UI" w:cs="Nirmala UI"/>
        </w:rPr>
        <w:t>କରିଥିଲା।</w:t>
      </w:r>
    </w:p>
    <w:p>
      <w:pPr>
        <w:pStyle w:val="ArticleScripture"/>
        <w:jc w:val="left"/>
      </w:pPr>
      <w:r>
        <w:rPr>
          <w:rFonts w:ascii="Times New Roman" w:hAnsi="Times New Roman" w:eastAsia="Times New Roman" w:cs="Times New Roman"/>
        </w:rPr>
        <w:t>“Izraan namoonni baayʼeen gara Yerusaalem deebiʼu akka jiran eegaa ture; garuu lakkoofsi warra waamicha sanaaf deebii kennanii baayʼee xiqqaa taʼuun isaa nama gaddisiisaa ture. Baayʼeen isaanii kanneen manaafi lafa argatan qabeenya kana aarsaa godhanii dhiisuuf fedhii hin qaban turan. Isaan mijannaafi boqonnaa ni jaallatu turan; achumatti hafuunis isaanitti guutummaatti quubsaa ture. Fakkeenyi isaanii warra kaan, kanneen utuu akkas taʼuu baatee warra amantiidhaan fuuldura deeman sana wajjin carraa isaanii qooddachuuf filatan taʼuu dandaʼan, gufuu taʼe.” Prophets and Kings, 612.</w:t>
      </w:r>
    </w:p>
    <w:p>
      <w:pPr>
        <w:pStyle w:val="ArticleBody"/>
        <w:jc w:val="left"/>
      </w:pPr>
      <w:r>
        <w:rPr>
          <w:rFonts w:ascii="Times New Roman" w:hAnsi="Times New Roman" w:eastAsia="Times New Roman" w:cs="Times New Roman"/>
        </w:rPr>
        <w:t xml:space="preserve">457 </w:t>
      </w:r>
      <w:r>
        <w:rPr>
          <w:rFonts w:ascii="Nirmala UI" w:hAnsi="Nirmala UI" w:eastAsia="Nirmala UI" w:cs="Nirmala UI"/>
        </w:rPr>
        <w:t>খ্ৰীষ্টপূৰ্বেও</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ভাববাণীৰ</w:t>
      </w:r>
      <w:r>
        <w:rPr>
          <w:rFonts w:ascii="Times New Roman" w:hAnsi="Times New Roman" w:eastAsia="Times New Roman" w:cs="Times New Roman"/>
        </w:rPr>
        <w:t xml:space="preserve"> </w:t>
      </w:r>
      <w:r>
        <w:rPr>
          <w:rFonts w:ascii="Nirmala UI" w:hAnsi="Nirmala UI" w:eastAsia="Nirmala UI" w:cs="Nirmala UI"/>
        </w:rPr>
        <w:t>আৰম্ভণি</w:t>
      </w:r>
      <w:r>
        <w:rPr>
          <w:rFonts w:ascii="Times New Roman" w:hAnsi="Times New Roman" w:eastAsia="Times New Roman" w:cs="Times New Roman"/>
        </w:rPr>
        <w:t xml:space="preserve"> </w:t>
      </w:r>
      <w:r>
        <w:rPr>
          <w:rFonts w:ascii="Nirmala UI" w:hAnsi="Nirmala UI" w:eastAsia="Nirmala UI" w:cs="Nirmala UI"/>
        </w:rPr>
        <w:t>চিহ্নিত</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যিয়ে</w:t>
      </w:r>
      <w:r>
        <w:rPr>
          <w:rFonts w:ascii="Times New Roman" w:hAnsi="Times New Roman" w:eastAsia="Times New Roman" w:cs="Times New Roman"/>
        </w:rPr>
        <w:t xml:space="preserve"> </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কথা</w:t>
      </w:r>
      <w:r>
        <w:rPr>
          <w:rFonts w:ascii="Times New Roman" w:hAnsi="Times New Roman" w:eastAsia="Times New Roman" w:cs="Times New Roman"/>
        </w:rPr>
        <w:t xml:space="preserve"> </w:t>
      </w:r>
      <w:r>
        <w:rPr>
          <w:rFonts w:ascii="Nirmala UI" w:hAnsi="Nirmala UI" w:eastAsia="Nirmala UI" w:cs="Nirmala UI"/>
        </w:rPr>
        <w:t>নিৰ্ধাৰণ</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কেতিয়া</w:t>
      </w:r>
      <w:r>
        <w:rPr>
          <w:rFonts w:ascii="Times New Roman" w:hAnsi="Times New Roman" w:eastAsia="Times New Roman" w:cs="Times New Roman"/>
        </w:rPr>
        <w:t xml:space="preserve"> </w:t>
      </w:r>
      <w:r>
        <w:rPr>
          <w:rFonts w:ascii="Nirmala UI" w:hAnsi="Nirmala UI" w:eastAsia="Nirmala UI" w:cs="Nirmala UI"/>
        </w:rPr>
        <w:t>প্ৰাচীন</w:t>
      </w:r>
      <w:r>
        <w:rPr>
          <w:rFonts w:ascii="Times New Roman" w:hAnsi="Times New Roman" w:eastAsia="Times New Roman" w:cs="Times New Roman"/>
        </w:rPr>
        <w:t xml:space="preserve"> </w:t>
      </w:r>
      <w:r>
        <w:rPr>
          <w:rFonts w:ascii="Nirmala UI" w:hAnsi="Nirmala UI" w:eastAsia="Nirmala UI" w:cs="Nirmala UI"/>
        </w:rPr>
        <w:t>ইস্ৰায়েল</w:t>
      </w:r>
      <w:r>
        <w:rPr>
          <w:rFonts w:ascii="Times New Roman" w:hAnsi="Times New Roman" w:eastAsia="Times New Roman" w:cs="Times New Roman"/>
        </w:rPr>
        <w:t xml:space="preserve"> </w:t>
      </w:r>
      <w:r>
        <w:rPr>
          <w:rFonts w:ascii="Nirmala UI" w:hAnsi="Nirmala UI" w:eastAsia="Nirmala UI" w:cs="Nirmala UI"/>
        </w:rPr>
        <w:t>ঈশ্বৰৰ</w:t>
      </w:r>
      <w:r>
        <w:rPr>
          <w:rFonts w:ascii="Times New Roman" w:hAnsi="Times New Roman" w:eastAsia="Times New Roman" w:cs="Times New Roman"/>
        </w:rPr>
        <w:t xml:space="preserve"> </w:t>
      </w:r>
      <w:r>
        <w:rPr>
          <w:rFonts w:ascii="Nirmala UI" w:hAnsi="Nirmala UI" w:eastAsia="Nirmala UI" w:cs="Nirmala UI"/>
        </w:rPr>
        <w:t>পৰা</w:t>
      </w:r>
      <w:r>
        <w:rPr>
          <w:rFonts w:ascii="Times New Roman" w:hAnsi="Times New Roman" w:eastAsia="Times New Roman" w:cs="Times New Roman"/>
        </w:rPr>
        <w:t xml:space="preserve"> </w:t>
      </w:r>
      <w:r>
        <w:rPr>
          <w:rFonts w:ascii="Nirmala UI" w:hAnsi="Nirmala UI" w:eastAsia="Nirmala UI" w:cs="Nirmala UI"/>
        </w:rPr>
        <w:t>বিচ্ছিন্ন</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হ</w:t>
      </w:r>
      <w:r>
        <w:rPr>
          <w:rFonts w:ascii="Times New Roman" w:hAnsi="Times New Roman" w:eastAsia="Times New Roman" w:cs="Times New Roman"/>
        </w:rPr>
        <w:t>’</w:t>
      </w:r>
      <w:r>
        <w:rPr>
          <w:rFonts w:ascii="Nirmala UI" w:hAnsi="Nirmala UI" w:eastAsia="Nirmala UI" w:cs="Nirmala UI"/>
        </w:rPr>
        <w:t>ব</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শুভবাৰ্তা</w:t>
      </w:r>
      <w:r>
        <w:rPr>
          <w:rFonts w:ascii="Times New Roman" w:hAnsi="Times New Roman" w:eastAsia="Times New Roman" w:cs="Times New Roman"/>
        </w:rPr>
        <w:t xml:space="preserve"> </w:t>
      </w:r>
      <w:r>
        <w:rPr>
          <w:rFonts w:ascii="Nirmala UI" w:hAnsi="Nirmala UI" w:eastAsia="Nirmala UI" w:cs="Nirmala UI"/>
        </w:rPr>
        <w:t>অইহুদীসকলৰ</w:t>
      </w:r>
      <w:r>
        <w:rPr>
          <w:rFonts w:ascii="Times New Roman" w:hAnsi="Times New Roman" w:eastAsia="Times New Roman" w:cs="Times New Roman"/>
        </w:rPr>
        <w:t xml:space="preserve"> </w:t>
      </w:r>
      <w:r>
        <w:rPr>
          <w:rFonts w:ascii="Nirmala UI" w:hAnsi="Nirmala UI" w:eastAsia="Nirmala UI" w:cs="Nirmala UI"/>
        </w:rPr>
        <w:t>ওচৰলৈ</w:t>
      </w:r>
      <w:r>
        <w:rPr>
          <w:rFonts w:ascii="Times New Roman" w:hAnsi="Times New Roman" w:eastAsia="Times New Roman" w:cs="Times New Roman"/>
        </w:rPr>
        <w:t xml:space="preserve"> </w:t>
      </w:r>
      <w:r>
        <w:rPr>
          <w:rFonts w:ascii="Nirmala UI" w:hAnsi="Nirmala UI" w:eastAsia="Nirmala UI" w:cs="Nirmala UI"/>
        </w:rPr>
        <w:t>লৈ</w:t>
      </w:r>
      <w:r>
        <w:rPr>
          <w:rFonts w:ascii="Times New Roman" w:hAnsi="Times New Roman" w:eastAsia="Times New Roman" w:cs="Times New Roman"/>
        </w:rPr>
        <w:t xml:space="preserve"> </w:t>
      </w:r>
      <w:r>
        <w:rPr>
          <w:rFonts w:ascii="Nirmala UI" w:hAnsi="Nirmala UI" w:eastAsia="Nirmala UI" w:cs="Nirmala UI"/>
        </w:rPr>
        <w:t>যোৱা</w:t>
      </w:r>
      <w:r>
        <w:rPr>
          <w:rFonts w:ascii="Times New Roman" w:hAnsi="Times New Roman" w:eastAsia="Times New Roman" w:cs="Times New Roman"/>
        </w:rPr>
        <w:t xml:space="preserve"> </w:t>
      </w:r>
      <w:r>
        <w:rPr>
          <w:rFonts w:ascii="Nirmala UI" w:hAnsi="Nirmala UI" w:eastAsia="Nirmala UI" w:cs="Nirmala UI"/>
        </w:rPr>
        <w:t>হ</w:t>
      </w:r>
      <w:r>
        <w:rPr>
          <w:rFonts w:ascii="Times New Roman" w:hAnsi="Times New Roman" w:eastAsia="Times New Roman" w:cs="Times New Roman"/>
        </w:rPr>
        <w:t>’</w:t>
      </w:r>
      <w:r>
        <w:rPr>
          <w:rFonts w:ascii="Nirmala UI" w:hAnsi="Nirmala UI" w:eastAsia="Nirmala UI" w:cs="Nirmala UI"/>
        </w:rPr>
        <w:t>ব</w:t>
      </w:r>
      <w:r>
        <w:rPr>
          <w:rFonts w:ascii="Times New Roman" w:hAnsi="Times New Roman" w:eastAsia="Times New Roman" w:cs="Times New Roman"/>
        </w:rPr>
        <w:t xml:space="preserve">, </w:t>
      </w:r>
      <w:r>
        <w:rPr>
          <w:rFonts w:ascii="Nirmala UI" w:hAnsi="Nirmala UI" w:eastAsia="Nirmala UI" w:cs="Nirmala UI"/>
        </w:rPr>
        <w:t>ইয়াৰ</w:t>
      </w:r>
      <w:r>
        <w:rPr>
          <w:rFonts w:ascii="Times New Roman" w:hAnsi="Times New Roman" w:eastAsia="Times New Roman" w:cs="Times New Roman"/>
        </w:rPr>
        <w:t xml:space="preserve"> </w:t>
      </w:r>
      <w:r>
        <w:rPr>
          <w:rFonts w:ascii="Nirmala UI" w:hAnsi="Nirmala UI" w:eastAsia="Nirmala UI" w:cs="Nirmala UI"/>
        </w:rPr>
        <w:t>দ্বাৰা</w:t>
      </w:r>
      <w:r>
        <w:rPr>
          <w:rFonts w:ascii="Times New Roman" w:hAnsi="Times New Roman" w:eastAsia="Times New Roman" w:cs="Times New Roman"/>
        </w:rPr>
        <w:t xml:space="preserve"> </w:t>
      </w:r>
      <w:r>
        <w:rPr>
          <w:rFonts w:ascii="Nirmala UI" w:hAnsi="Nirmala UI" w:eastAsia="Nirmala UI" w:cs="Nirmala UI"/>
        </w:rPr>
        <w:t>বিশেষকৈ</w:t>
      </w:r>
      <w:r>
        <w:rPr>
          <w:rFonts w:ascii="Times New Roman" w:hAnsi="Times New Roman" w:eastAsia="Times New Roman" w:cs="Times New Roman"/>
        </w:rPr>
        <w:t xml:space="preserve"> </w:t>
      </w:r>
      <w:r>
        <w:rPr>
          <w:rFonts w:ascii="Nirmala UI" w:hAnsi="Nirmala UI" w:eastAsia="Nirmala UI" w:cs="Nirmala UI"/>
        </w:rPr>
        <w:t>প্ৰাচীন</w:t>
      </w:r>
      <w:r>
        <w:rPr>
          <w:rFonts w:ascii="Times New Roman" w:hAnsi="Times New Roman" w:eastAsia="Times New Roman" w:cs="Times New Roman"/>
        </w:rPr>
        <w:t xml:space="preserve"> </w:t>
      </w:r>
      <w:r>
        <w:rPr>
          <w:rFonts w:ascii="Nirmala UI" w:hAnsi="Nirmala UI" w:eastAsia="Nirmala UI" w:cs="Nirmala UI"/>
        </w:rPr>
        <w:t>ইস্ৰায়েলৰ</w:t>
      </w:r>
      <w:r>
        <w:rPr>
          <w:rFonts w:ascii="Times New Roman" w:hAnsi="Times New Roman" w:eastAsia="Times New Roman" w:cs="Times New Roman"/>
        </w:rPr>
        <w:t xml:space="preserve"> </w:t>
      </w:r>
      <w:r>
        <w:rPr>
          <w:rFonts w:ascii="Nirmala UI" w:hAnsi="Nirmala UI" w:eastAsia="Nirmala UI" w:cs="Nirmala UI"/>
        </w:rPr>
        <w:t>বাবে</w:t>
      </w:r>
      <w:r>
        <w:rPr>
          <w:rFonts w:ascii="Times New Roman" w:hAnsi="Times New Roman" w:eastAsia="Times New Roman" w:cs="Times New Roman"/>
        </w:rPr>
        <w:t xml:space="preserve"> </w:t>
      </w:r>
      <w:r>
        <w:rPr>
          <w:rFonts w:ascii="Nirmala UI" w:hAnsi="Nirmala UI" w:eastAsia="Nirmala UI" w:cs="Nirmala UI"/>
        </w:rPr>
        <w:t>নিৰ্ধাৰিত</w:t>
      </w:r>
      <w:r>
        <w:rPr>
          <w:rFonts w:ascii="Times New Roman" w:hAnsi="Times New Roman" w:eastAsia="Times New Roman" w:cs="Times New Roman"/>
        </w:rPr>
        <w:t xml:space="preserve"> </w:t>
      </w:r>
      <w:r>
        <w:rPr>
          <w:rFonts w:ascii="Nirmala UI" w:hAnsi="Nirmala UI" w:eastAsia="Nirmala UI" w:cs="Nirmala UI"/>
        </w:rPr>
        <w:t>৪৯০</w:t>
      </w:r>
      <w:r>
        <w:rPr>
          <w:rFonts w:ascii="Times New Roman" w:hAnsi="Times New Roman" w:eastAsia="Times New Roman" w:cs="Times New Roman"/>
        </w:rPr>
        <w:t xml:space="preserve"> </w:t>
      </w:r>
      <w:r>
        <w:rPr>
          <w:rFonts w:ascii="Nirmala UI" w:hAnsi="Nirmala UI" w:eastAsia="Nirmala UI" w:cs="Nirmala UI"/>
        </w:rPr>
        <w:t>বছৰৰ</w:t>
      </w:r>
      <w:r>
        <w:rPr>
          <w:rFonts w:ascii="Times New Roman" w:hAnsi="Times New Roman" w:eastAsia="Times New Roman" w:cs="Times New Roman"/>
        </w:rPr>
        <w:t xml:space="preserve"> </w:t>
      </w:r>
      <w:r>
        <w:rPr>
          <w:rFonts w:ascii="Nirmala UI" w:hAnsi="Nirmala UI" w:eastAsia="Nirmala UI" w:cs="Nirmala UI"/>
        </w:rPr>
        <w:t>এক</w:t>
      </w:r>
      <w:r>
        <w:rPr>
          <w:rFonts w:ascii="Times New Roman" w:hAnsi="Times New Roman" w:eastAsia="Times New Roman" w:cs="Times New Roman"/>
        </w:rPr>
        <w:t xml:space="preserve"> </w:t>
      </w:r>
      <w:r>
        <w:rPr>
          <w:rFonts w:ascii="Nirmala UI" w:hAnsi="Nirmala UI" w:eastAsia="Nirmala UI" w:cs="Nirmala UI"/>
        </w:rPr>
        <w:t>বিশেষ</w:t>
      </w:r>
      <w:r>
        <w:rPr>
          <w:rFonts w:ascii="Times New Roman" w:hAnsi="Times New Roman" w:eastAsia="Times New Roman" w:cs="Times New Roman"/>
        </w:rPr>
        <w:t xml:space="preserve"> </w:t>
      </w:r>
      <w:r>
        <w:rPr>
          <w:rFonts w:ascii="Nirmala UI" w:hAnsi="Nirmala UI" w:eastAsia="Nirmala UI" w:cs="Nirmala UI"/>
        </w:rPr>
        <w:t>পৰীক্ষাকালৰ</w:t>
      </w:r>
      <w:r>
        <w:rPr>
          <w:rFonts w:ascii="Times New Roman" w:hAnsi="Times New Roman" w:eastAsia="Times New Roman" w:cs="Times New Roman"/>
        </w:rPr>
        <w:t xml:space="preserve"> </w:t>
      </w:r>
      <w:r>
        <w:rPr>
          <w:rFonts w:ascii="Nirmala UI" w:hAnsi="Nirmala UI" w:eastAsia="Nirmala UI" w:cs="Nirmala UI"/>
        </w:rPr>
        <w:t>অন্ত</w:t>
      </w:r>
      <w:r>
        <w:rPr>
          <w:rFonts w:ascii="Times New Roman" w:hAnsi="Times New Roman" w:eastAsia="Times New Roman" w:cs="Times New Roman"/>
        </w:rPr>
        <w:t xml:space="preserve"> </w:t>
      </w:r>
      <w:r>
        <w:rPr>
          <w:rFonts w:ascii="Nirmala UI" w:hAnsi="Nirmala UI" w:eastAsia="Nirmala UI" w:cs="Nirmala UI"/>
        </w:rPr>
        <w:t>চিহ্নিত</w:t>
      </w:r>
      <w:r>
        <w:rPr>
          <w:rFonts w:ascii="Times New Roman" w:hAnsi="Times New Roman" w:eastAsia="Times New Roman" w:cs="Times New Roman"/>
        </w:rPr>
        <w:t xml:space="preserve"> </w:t>
      </w:r>
      <w:r>
        <w:rPr>
          <w:rFonts w:ascii="Nirmala UI" w:hAnsi="Nirmala UI" w:eastAsia="Nirmala UI" w:cs="Nirmala UI"/>
        </w:rPr>
        <w:t>হয়।</w:t>
      </w:r>
      <w:r>
        <w:rPr>
          <w:rFonts w:ascii="Times New Roman" w:hAnsi="Times New Roman" w:eastAsia="Times New Roman" w:cs="Times New Roman"/>
        </w:rPr>
        <w:t xml:space="preserve"> </w:t>
      </w:r>
      <w:r>
        <w:rPr>
          <w:rFonts w:ascii="Nirmala UI" w:hAnsi="Nirmala UI" w:eastAsia="Nirmala UI" w:cs="Nirmala UI"/>
        </w:rPr>
        <w:t>এইদৰে</w:t>
      </w:r>
      <w:r>
        <w:rPr>
          <w:rFonts w:ascii="Times New Roman" w:hAnsi="Times New Roman" w:eastAsia="Times New Roman" w:cs="Times New Roman"/>
        </w:rPr>
        <w:t xml:space="preserve">, 457 </w:t>
      </w:r>
      <w:r>
        <w:rPr>
          <w:rFonts w:ascii="Nirmala UI" w:hAnsi="Nirmala UI" w:eastAsia="Nirmala UI" w:cs="Nirmala UI"/>
        </w:rPr>
        <w:t>খ্ৰীষ্টপূৰ্বে</w:t>
      </w:r>
      <w:r>
        <w:rPr>
          <w:rFonts w:ascii="Times New Roman" w:hAnsi="Times New Roman" w:eastAsia="Times New Roman" w:cs="Times New Roman"/>
        </w:rPr>
        <w:t xml:space="preserve"> </w:t>
      </w:r>
      <w:r>
        <w:rPr>
          <w:rFonts w:ascii="Nirmala UI" w:hAnsi="Nirmala UI" w:eastAsia="Nirmala UI" w:cs="Nirmala UI"/>
        </w:rPr>
        <w:t>তেওঁলোকৰ</w:t>
      </w:r>
      <w:r>
        <w:rPr>
          <w:rFonts w:ascii="Times New Roman" w:hAnsi="Times New Roman" w:eastAsia="Times New Roman" w:cs="Times New Roman"/>
        </w:rPr>
        <w:t xml:space="preserve"> </w:t>
      </w:r>
      <w:r>
        <w:rPr>
          <w:rFonts w:ascii="Nirmala UI" w:hAnsi="Nirmala UI" w:eastAsia="Nirmala UI" w:cs="Nirmala UI"/>
        </w:rPr>
        <w:t>পৰীক্ষাকালৰ</w:t>
      </w:r>
      <w:r>
        <w:rPr>
          <w:rFonts w:ascii="Times New Roman" w:hAnsi="Times New Roman" w:eastAsia="Times New Roman" w:cs="Times New Roman"/>
        </w:rPr>
        <w:t xml:space="preserve"> </w:t>
      </w:r>
      <w:r>
        <w:rPr>
          <w:rFonts w:ascii="Nirmala UI" w:hAnsi="Nirmala UI" w:eastAsia="Nirmala UI" w:cs="Nirmala UI"/>
        </w:rPr>
        <w:t>আৰম্ভণি</w:t>
      </w:r>
      <w:r>
        <w:rPr>
          <w:rFonts w:ascii="Times New Roman" w:hAnsi="Times New Roman" w:eastAsia="Times New Roman" w:cs="Times New Roman"/>
        </w:rPr>
        <w:t xml:space="preserve"> </w:t>
      </w:r>
      <w:r>
        <w:rPr>
          <w:rFonts w:ascii="Nirmala UI" w:hAnsi="Nirmala UI" w:eastAsia="Nirmala UI" w:cs="Nirmala UI"/>
        </w:rPr>
        <w:t>চিহ্নিত</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34 </w:t>
      </w:r>
      <w:r>
        <w:rPr>
          <w:rFonts w:ascii="Nirmala UI" w:hAnsi="Nirmala UI" w:eastAsia="Nirmala UI" w:cs="Nirmala UI"/>
        </w:rPr>
        <w:t>খ্ৰীষ্টাব্দে</w:t>
      </w:r>
      <w:r>
        <w:rPr>
          <w:rFonts w:ascii="Times New Roman" w:hAnsi="Times New Roman" w:eastAsia="Times New Roman" w:cs="Times New Roman"/>
        </w:rPr>
        <w:t xml:space="preserve"> </w:t>
      </w:r>
      <w:r>
        <w:rPr>
          <w:rFonts w:ascii="Nirmala UI" w:hAnsi="Nirmala UI" w:eastAsia="Nirmala UI" w:cs="Nirmala UI"/>
        </w:rPr>
        <w:t>তেওঁলোকৰ</w:t>
      </w:r>
      <w:r>
        <w:rPr>
          <w:rFonts w:ascii="Times New Roman" w:hAnsi="Times New Roman" w:eastAsia="Times New Roman" w:cs="Times New Roman"/>
        </w:rPr>
        <w:t xml:space="preserve"> </w:t>
      </w:r>
      <w:r>
        <w:rPr>
          <w:rFonts w:ascii="Nirmala UI" w:hAnsi="Nirmala UI" w:eastAsia="Nirmala UI" w:cs="Nirmala UI"/>
        </w:rPr>
        <w:t>পৰীক্ষাকালৰ</w:t>
      </w:r>
      <w:r>
        <w:rPr>
          <w:rFonts w:ascii="Times New Roman" w:hAnsi="Times New Roman" w:eastAsia="Times New Roman" w:cs="Times New Roman"/>
        </w:rPr>
        <w:t xml:space="preserve"> </w:t>
      </w:r>
      <w:r>
        <w:rPr>
          <w:rFonts w:ascii="Nirmala UI" w:hAnsi="Nirmala UI" w:eastAsia="Nirmala UI" w:cs="Nirmala UI"/>
        </w:rPr>
        <w:t>অন্ত</w:t>
      </w:r>
      <w:r>
        <w:rPr>
          <w:rFonts w:ascii="Times New Roman" w:hAnsi="Times New Roman" w:eastAsia="Times New Roman" w:cs="Times New Roman"/>
        </w:rPr>
        <w:t xml:space="preserve"> </w:t>
      </w:r>
      <w:r>
        <w:rPr>
          <w:rFonts w:ascii="Nirmala UI" w:hAnsi="Nirmala UI" w:eastAsia="Nirmala UI" w:cs="Nirmala UI"/>
        </w:rPr>
        <w:t>চিহ্নিত</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যিয়ে</w:t>
      </w:r>
      <w:r>
        <w:rPr>
          <w:rFonts w:ascii="Times New Roman" w:hAnsi="Times New Roman" w:eastAsia="Times New Roman" w:cs="Times New Roman"/>
        </w:rPr>
        <w:t xml:space="preserve"> </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বিষয়ে</w:t>
      </w:r>
      <w:r>
        <w:rPr>
          <w:rFonts w:ascii="Times New Roman" w:hAnsi="Times New Roman" w:eastAsia="Times New Roman" w:cs="Times New Roman"/>
        </w:rPr>
        <w:t xml:space="preserve"> </w:t>
      </w:r>
      <w:r>
        <w:rPr>
          <w:rFonts w:ascii="Nirmala UI" w:hAnsi="Nirmala UI" w:eastAsia="Nirmala UI" w:cs="Nirmala UI"/>
        </w:rPr>
        <w:t>এক</w:t>
      </w:r>
      <w:r>
        <w:rPr>
          <w:rFonts w:ascii="Times New Roman" w:hAnsi="Times New Roman" w:eastAsia="Times New Roman" w:cs="Times New Roman"/>
        </w:rPr>
        <w:t xml:space="preserve"> </w:t>
      </w:r>
      <w:r>
        <w:rPr>
          <w:rFonts w:ascii="Nirmala UI" w:hAnsi="Nirmala UI" w:eastAsia="Nirmala UI" w:cs="Nirmala UI"/>
        </w:rPr>
        <w:t>প্ৰকাৰৰ</w:t>
      </w:r>
      <w:r>
        <w:rPr>
          <w:rFonts w:ascii="Times New Roman" w:hAnsi="Times New Roman" w:eastAsia="Times New Roman" w:cs="Times New Roman"/>
        </w:rPr>
        <w:t xml:space="preserve"> </w:t>
      </w:r>
      <w:r>
        <w:rPr>
          <w:rFonts w:ascii="Nirmala UI" w:hAnsi="Nirmala UI" w:eastAsia="Nirmala UI" w:cs="Nirmala UI"/>
        </w:rPr>
        <w:t>পূৰ্বচিহ্ন</w:t>
      </w:r>
      <w:r>
        <w:rPr>
          <w:rFonts w:ascii="Times New Roman" w:hAnsi="Times New Roman" w:eastAsia="Times New Roman" w:cs="Times New Roman"/>
        </w:rPr>
        <w:t xml:space="preserve"> </w:t>
      </w:r>
      <w:r>
        <w:rPr>
          <w:rFonts w:ascii="Nirmala UI" w:hAnsi="Nirmala UI" w:eastAsia="Nirmala UI" w:cs="Nirmala UI"/>
        </w:rPr>
        <w:t>স্বৰূপ</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এডভেণ্টিজমৰ</w:t>
      </w:r>
      <w:r>
        <w:rPr>
          <w:rFonts w:ascii="Times New Roman" w:hAnsi="Times New Roman" w:eastAsia="Times New Roman" w:cs="Times New Roman"/>
        </w:rPr>
        <w:t xml:space="preserve"> </w:t>
      </w:r>
      <w:r>
        <w:rPr>
          <w:rFonts w:ascii="Nirmala UI" w:hAnsi="Nirmala UI" w:eastAsia="Nirmala UI" w:cs="Nirmala UI"/>
        </w:rPr>
        <w:t>পৰীক্ষাকাল</w:t>
      </w:r>
      <w:r>
        <w:rPr>
          <w:rFonts w:ascii="Times New Roman" w:hAnsi="Times New Roman" w:eastAsia="Times New Roman" w:cs="Times New Roman"/>
        </w:rPr>
        <w:t xml:space="preserve"> 1844 </w:t>
      </w:r>
      <w:r>
        <w:rPr>
          <w:rFonts w:ascii="Nirmala UI" w:hAnsi="Nirmala UI" w:eastAsia="Nirmala UI" w:cs="Nirmala UI"/>
        </w:rPr>
        <w:t>চনত</w:t>
      </w:r>
      <w:r>
        <w:rPr>
          <w:rFonts w:ascii="Times New Roman" w:hAnsi="Times New Roman" w:eastAsia="Times New Roman" w:cs="Times New Roman"/>
        </w:rPr>
        <w:t xml:space="preserve"> </w:t>
      </w:r>
      <w:r>
        <w:rPr>
          <w:rFonts w:ascii="Nirmala UI" w:hAnsi="Nirmala UI" w:eastAsia="Nirmala UI" w:cs="Nirmala UI"/>
        </w:rPr>
        <w:t>আৰম্ভ</w:t>
      </w:r>
      <w:r>
        <w:rPr>
          <w:rFonts w:ascii="Times New Roman" w:hAnsi="Times New Roman" w:eastAsia="Times New Roman" w:cs="Times New Roman"/>
        </w:rPr>
        <w:t xml:space="preserve"> </w:t>
      </w:r>
      <w:r>
        <w:rPr>
          <w:rFonts w:ascii="Nirmala UI" w:hAnsi="Nirmala UI" w:eastAsia="Nirmala UI" w:cs="Nirmala UI"/>
        </w:rPr>
        <w:t>হৈছিল</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ৰবিবাৰৰ</w:t>
      </w:r>
      <w:r>
        <w:rPr>
          <w:rFonts w:ascii="Times New Roman" w:hAnsi="Times New Roman" w:eastAsia="Times New Roman" w:cs="Times New Roman"/>
        </w:rPr>
        <w:t xml:space="preserve"> </w:t>
      </w:r>
      <w:r>
        <w:rPr>
          <w:rFonts w:ascii="Nirmala UI" w:hAnsi="Nirmala UI" w:eastAsia="Nirmala UI" w:cs="Nirmala UI"/>
        </w:rPr>
        <w:t>বিধানত</w:t>
      </w:r>
      <w:r>
        <w:rPr>
          <w:rFonts w:ascii="Times New Roman" w:hAnsi="Times New Roman" w:eastAsia="Times New Roman" w:cs="Times New Roman"/>
        </w:rPr>
        <w:t xml:space="preserve"> </w:t>
      </w:r>
      <w:r>
        <w:rPr>
          <w:rFonts w:ascii="Nirmala UI" w:hAnsi="Nirmala UI" w:eastAsia="Nirmala UI" w:cs="Nirmala UI"/>
        </w:rPr>
        <w:t>অন্ত</w:t>
      </w:r>
      <w:r>
        <w:rPr>
          <w:rFonts w:ascii="Times New Roman" w:hAnsi="Times New Roman" w:eastAsia="Times New Roman" w:cs="Times New Roman"/>
        </w:rPr>
        <w:t xml:space="preserve"> </w:t>
      </w:r>
      <w:r>
        <w:rPr>
          <w:rFonts w:ascii="Nirmala UI" w:hAnsi="Nirmala UI" w:eastAsia="Nirmala UI" w:cs="Nirmala UI"/>
        </w:rPr>
        <w:t>পায়।</w:t>
      </w:r>
    </w:p>
    <w:p>
      <w:pPr>
        <w:pStyle w:val="ArticleBody"/>
        <w:jc w:val="left"/>
      </w:pPr>
      <w:r>
        <w:rPr>
          <w:rFonts w:ascii="Times New Roman" w:hAnsi="Times New Roman" w:eastAsia="Times New Roman" w:cs="Times New Roman"/>
        </w:rPr>
        <w:t>Raajii bara 2300 keessatti raajiiwwan yeroo keessaa biroo muraasni jiru; garuu hundinuu mallattoo Alfaa fi Oomeegaa qabu. Jalqabbiin isaanii xumura isaanii ni agarsiisa.</w:t>
      </w:r>
    </w:p>
    <w:p>
      <w:pPr>
        <w:pStyle w:val="ArticleBody"/>
        <w:jc w:val="left"/>
      </w:pPr>
      <w:r>
        <w:rPr>
          <w:rFonts w:ascii="Times New Roman" w:hAnsi="Times New Roman" w:eastAsia="Times New Roman" w:cs="Times New Roman"/>
        </w:rPr>
        <w:t>Hubachuun isaa barbaachisaa dha: Israaʼel durii seera Waaqayyoo akka amanamtootaatti itti kennameef turte; Israaʼel ammayyaas seera Isaa qofa osoo hin taʼin, raajiiwwan Isaa illee akka amanamtootaatti itti kennameef turte. Yommuu Gooftaan Israaʼel durii wajjin kakuu gale, Inni Abboommota Kurnan dhagaa gabatee lama irratti barreeffaman akka isaanitti amanamtootaatti kenne. Yommuu Inni seenaa Millerite keessatti Israaʼel ammayyaa wajjin kakuu gale immoo, dubbii raajii Isaa, kan gabateewwan Habakkuq lamaan irratti bakka buʼee mulʼate—kaartaawwan jalqabdootaa 1843 fi 1850n bakka buʼaman—akka isaanitti amanamtootaatti kenne. Jalqabni Israaʼel durii jalqaba Israaʼel ammayyaa ni ibsa.</w:t>
      </w:r>
    </w:p>
    <w:p>
      <w:pPr>
        <w:pStyle w:val="ArticleScripture"/>
        <w:jc w:val="left"/>
      </w:pPr>
      <w:r>
        <w:rPr>
          <w:rFonts w:ascii="Times New Roman" w:hAnsi="Times New Roman" w:eastAsia="Times New Roman" w:cs="Times New Roman"/>
        </w:rPr>
        <w:t>“</w:t>
      </w:r>
      <w:r>
        <w:rPr>
          <w:rFonts w:ascii="Ebrima" w:hAnsi="Ebrima" w:eastAsia="Ebrima" w:cs="Ebrima"/>
        </w:rPr>
        <w:t>ጐይታ</w:t>
      </w:r>
      <w:r>
        <w:rPr>
          <w:rFonts w:ascii="Times New Roman" w:hAnsi="Times New Roman" w:eastAsia="Times New Roman" w:cs="Times New Roman"/>
        </w:rPr>
        <w:t xml:space="preserve"> </w:t>
      </w:r>
      <w:r>
        <w:rPr>
          <w:rFonts w:ascii="Ebrima" w:hAnsi="Ebrima" w:eastAsia="Ebrima" w:cs="Ebrima"/>
        </w:rPr>
        <w:t>ሕዝቡ</w:t>
      </w:r>
      <w:r>
        <w:rPr>
          <w:rFonts w:ascii="Times New Roman" w:hAnsi="Times New Roman" w:eastAsia="Times New Roman" w:cs="Times New Roman"/>
        </w:rPr>
        <w:t xml:space="preserve"> </w:t>
      </w:r>
      <w:r>
        <w:rPr>
          <w:rFonts w:ascii="Ebrima" w:hAnsi="Ebrima" w:eastAsia="Ebrima" w:cs="Ebrima"/>
        </w:rPr>
        <w:t>እስራኤልን</w:t>
      </w:r>
      <w:r>
        <w:rPr>
          <w:rFonts w:ascii="Times New Roman" w:hAnsi="Times New Roman" w:eastAsia="Times New Roman" w:cs="Times New Roman"/>
        </w:rPr>
        <w:t xml:space="preserve"> </w:t>
      </w:r>
      <w:r>
        <w:rPr>
          <w:rFonts w:ascii="Ebrima" w:hAnsi="Ebrima" w:eastAsia="Ebrima" w:cs="Ebrima"/>
        </w:rPr>
        <w:t>ጠርቶ</w:t>
      </w:r>
      <w:r>
        <w:rPr>
          <w:rFonts w:ascii="Times New Roman" w:hAnsi="Times New Roman" w:eastAsia="Times New Roman" w:cs="Times New Roman"/>
        </w:rPr>
        <w:t xml:space="preserve"> </w:t>
      </w:r>
      <w:r>
        <w:rPr>
          <w:rFonts w:ascii="Ebrima" w:hAnsi="Ebrima" w:eastAsia="Ebrima" w:cs="Ebrima"/>
        </w:rPr>
        <w:t>ከዓለም</w:t>
      </w:r>
      <w:r>
        <w:rPr>
          <w:rFonts w:ascii="Times New Roman" w:hAnsi="Times New Roman" w:eastAsia="Times New Roman" w:cs="Times New Roman"/>
        </w:rPr>
        <w:t xml:space="preserve"> </w:t>
      </w:r>
      <w:r>
        <w:rPr>
          <w:rFonts w:ascii="Ebrima" w:hAnsi="Ebrima" w:eastAsia="Ebrima" w:cs="Ebrima"/>
        </w:rPr>
        <w:t>ለየአቸው፤</w:t>
      </w:r>
      <w:r>
        <w:rPr>
          <w:rFonts w:ascii="Times New Roman" w:hAnsi="Times New Roman" w:eastAsia="Times New Roman" w:cs="Times New Roman"/>
        </w:rPr>
        <w:t xml:space="preserve"> </w:t>
      </w:r>
      <w:r>
        <w:rPr>
          <w:rFonts w:ascii="Ebrima" w:hAnsi="Ebrima" w:eastAsia="Ebrima" w:cs="Ebrima"/>
        </w:rPr>
        <w:t>እዚህም</w:t>
      </w:r>
      <w:r>
        <w:rPr>
          <w:rFonts w:ascii="Times New Roman" w:hAnsi="Times New Roman" w:eastAsia="Times New Roman" w:cs="Times New Roman"/>
        </w:rPr>
        <w:t xml:space="preserve"> </w:t>
      </w:r>
      <w:r>
        <w:rPr>
          <w:rFonts w:ascii="Ebrima" w:hAnsi="Ebrima" w:eastAsia="Ebrima" w:cs="Ebrima"/>
        </w:rPr>
        <w:t>ያደረገው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አደራ</w:t>
      </w:r>
      <w:r>
        <w:rPr>
          <w:rFonts w:ascii="Times New Roman" w:hAnsi="Times New Roman" w:eastAsia="Times New Roman" w:cs="Times New Roman"/>
        </w:rPr>
        <w:t xml:space="preserve"> </w:t>
      </w:r>
      <w:r>
        <w:rPr>
          <w:rFonts w:ascii="Ebrima" w:hAnsi="Ebrima" w:eastAsia="Ebrima" w:cs="Ebrima"/>
        </w:rPr>
        <w:t>ለእነርሱ</w:t>
      </w:r>
      <w:r>
        <w:rPr>
          <w:rFonts w:ascii="Times New Roman" w:hAnsi="Times New Roman" w:eastAsia="Times New Roman" w:cs="Times New Roman"/>
        </w:rPr>
        <w:t xml:space="preserve"> </w:t>
      </w:r>
      <w:r>
        <w:rPr>
          <w:rFonts w:ascii="Ebrima" w:hAnsi="Ebrima" w:eastAsia="Ebrima" w:cs="Ebrima"/>
        </w:rPr>
        <w:t>እንዲሰጥ</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ሕጉን</w:t>
      </w:r>
      <w:r>
        <w:rPr>
          <w:rFonts w:ascii="Times New Roman" w:hAnsi="Times New Roman" w:eastAsia="Times New Roman" w:cs="Times New Roman"/>
        </w:rPr>
        <w:t xml:space="preserve"> </w:t>
      </w:r>
      <w:r>
        <w:rPr>
          <w:rFonts w:ascii="Ebrima" w:hAnsi="Ebrima" w:eastAsia="Ebrima" w:cs="Ebrima"/>
        </w:rPr>
        <w:t>የሚጠብቁ</w:t>
      </w:r>
      <w:r>
        <w:rPr>
          <w:rFonts w:ascii="Times New Roman" w:hAnsi="Times New Roman" w:eastAsia="Times New Roman" w:cs="Times New Roman"/>
        </w:rPr>
        <w:t xml:space="preserve"> </w:t>
      </w:r>
      <w:r>
        <w:rPr>
          <w:rFonts w:ascii="Ebrima" w:hAnsi="Ebrima" w:eastAsia="Ebrima" w:cs="Ebrima"/>
        </w:rPr>
        <w:t>አደራ</w:t>
      </w:r>
      <w:r>
        <w:rPr>
          <w:rFonts w:ascii="Times New Roman" w:hAnsi="Times New Roman" w:eastAsia="Times New Roman" w:cs="Times New Roman"/>
        </w:rPr>
        <w:t xml:space="preserve"> </w:t>
      </w:r>
      <w:r>
        <w:rPr>
          <w:rFonts w:ascii="Ebrima" w:hAnsi="Ebrima" w:eastAsia="Ebrima" w:cs="Ebrima"/>
        </w:rPr>
        <w:t>ተሸካሚዎች</w:t>
      </w:r>
      <w:r>
        <w:rPr>
          <w:rFonts w:ascii="Times New Roman" w:hAnsi="Times New Roman" w:eastAsia="Times New Roman" w:cs="Times New Roman"/>
        </w:rPr>
        <w:t xml:space="preserve"> </w:t>
      </w:r>
      <w:r>
        <w:rPr>
          <w:rFonts w:ascii="Ebrima" w:hAnsi="Ebrima" w:eastAsia="Ebrima" w:cs="Ebrima"/>
        </w:rPr>
        <w:t>አድርጎ</w:t>
      </w:r>
      <w:r>
        <w:rPr>
          <w:rFonts w:ascii="Times New Roman" w:hAnsi="Times New Roman" w:eastAsia="Times New Roman" w:cs="Times New Roman"/>
        </w:rPr>
        <w:t xml:space="preserve"> </w:t>
      </w:r>
      <w:r>
        <w:rPr>
          <w:rFonts w:ascii="Ebrima" w:hAnsi="Ebrima" w:eastAsia="Ebrima" w:cs="Ebrima"/>
        </w:rPr>
        <w:t>ሾማቸው፤</w:t>
      </w:r>
      <w:r>
        <w:rPr>
          <w:rFonts w:ascii="Times New Roman" w:hAnsi="Times New Roman" w:eastAsia="Times New Roman" w:cs="Times New Roman"/>
        </w:rPr>
        <w:t xml:space="preserve"> </w:t>
      </w:r>
      <w:r>
        <w:rPr>
          <w:rFonts w:ascii="Ebrima" w:hAnsi="Ebrima" w:eastAsia="Ebrima" w:cs="Ebrima"/>
        </w:rPr>
        <w:t>በእነርሱም</w:t>
      </w:r>
      <w:r>
        <w:rPr>
          <w:rFonts w:ascii="Times New Roman" w:hAnsi="Times New Roman" w:eastAsia="Times New Roman" w:cs="Times New Roman"/>
        </w:rPr>
        <w:t xml:space="preserve"> </w:t>
      </w:r>
      <w:r>
        <w:rPr>
          <w:rFonts w:ascii="Ebrima" w:hAnsi="Ebrima" w:eastAsia="Ebrima" w:cs="Ebrima"/>
        </w:rPr>
        <w:t>አማካይነት</w:t>
      </w:r>
      <w:r>
        <w:rPr>
          <w:rFonts w:ascii="Times New Roman" w:hAnsi="Times New Roman" w:eastAsia="Times New Roman" w:cs="Times New Roman"/>
        </w:rPr>
        <w:t xml:space="preserve"> </w:t>
      </w:r>
      <w:r>
        <w:rPr>
          <w:rFonts w:ascii="Ebrima" w:hAnsi="Ebrima" w:eastAsia="Ebrima" w:cs="Ebrima"/>
        </w:rPr>
        <w:t>በሰዎች</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ራሱን</w:t>
      </w:r>
      <w:r>
        <w:rPr>
          <w:rFonts w:ascii="Times New Roman" w:hAnsi="Times New Roman" w:eastAsia="Times New Roman" w:cs="Times New Roman"/>
        </w:rPr>
        <w:t xml:space="preserve"> </w:t>
      </w:r>
      <w:r>
        <w:rPr>
          <w:rFonts w:ascii="Ebrima" w:hAnsi="Ebrima" w:eastAsia="Ebrima" w:cs="Ebrima"/>
        </w:rPr>
        <w:t>ማወቅ</w:t>
      </w:r>
      <w:r>
        <w:rPr>
          <w:rFonts w:ascii="Times New Roman" w:hAnsi="Times New Roman" w:eastAsia="Times New Roman" w:cs="Times New Roman"/>
        </w:rPr>
        <w:t xml:space="preserve"> </w:t>
      </w:r>
      <w:r>
        <w:rPr>
          <w:rFonts w:ascii="Ebrima" w:hAnsi="Ebrima" w:eastAsia="Ebrima" w:cs="Ebrima"/>
        </w:rPr>
        <w:t>እንዲጠበቅ</w:t>
      </w:r>
      <w:r>
        <w:rPr>
          <w:rFonts w:ascii="Times New Roman" w:hAnsi="Times New Roman" w:eastAsia="Times New Roman" w:cs="Times New Roman"/>
        </w:rPr>
        <w:t xml:space="preserve"> </w:t>
      </w:r>
      <w:r>
        <w:rPr>
          <w:rFonts w:ascii="Ebrima" w:hAnsi="Ebrima" w:eastAsia="Ebrima" w:cs="Ebrima"/>
        </w:rPr>
        <w:t>ዓላማ</w:t>
      </w:r>
      <w:r>
        <w:rPr>
          <w:rFonts w:ascii="Times New Roman" w:hAnsi="Times New Roman" w:eastAsia="Times New Roman" w:cs="Times New Roman"/>
        </w:rPr>
        <w:t xml:space="preserve"> </w:t>
      </w:r>
      <w:r>
        <w:rPr>
          <w:rFonts w:ascii="Ebrima" w:hAnsi="Ebrima" w:eastAsia="Ebrima" w:cs="Ebrima"/>
        </w:rPr>
        <w:t>አደረገ።</w:t>
      </w:r>
      <w:r>
        <w:rPr>
          <w:rFonts w:ascii="Times New Roman" w:hAnsi="Times New Roman" w:eastAsia="Times New Roman" w:cs="Times New Roman"/>
        </w:rPr>
        <w:t xml:space="preserve"> </w:t>
      </w:r>
      <w:r>
        <w:rPr>
          <w:rFonts w:ascii="Ebrima" w:hAnsi="Ebrima" w:eastAsia="Ebrima" w:cs="Ebrima"/>
        </w:rPr>
        <w:t>በእነርሱ</w:t>
      </w:r>
      <w:r>
        <w:rPr>
          <w:rFonts w:ascii="Times New Roman" w:hAnsi="Times New Roman" w:eastAsia="Times New Roman" w:cs="Times New Roman"/>
        </w:rPr>
        <w:t xml:space="preserve"> </w:t>
      </w:r>
      <w:r>
        <w:rPr>
          <w:rFonts w:ascii="Ebrima" w:hAnsi="Ebrima" w:eastAsia="Ebrima" w:cs="Ebrima"/>
        </w:rPr>
        <w:t>አማካይነት</w:t>
      </w:r>
      <w:r>
        <w:rPr>
          <w:rFonts w:ascii="Times New Roman" w:hAnsi="Times New Roman" w:eastAsia="Times New Roman" w:cs="Times New Roman"/>
        </w:rPr>
        <w:t xml:space="preserve"> </w:t>
      </w:r>
      <w:r>
        <w:rPr>
          <w:rFonts w:ascii="Ebrima" w:hAnsi="Ebrima" w:eastAsia="Ebrima" w:cs="Ebrima"/>
        </w:rPr>
        <w:t>የሰማይ</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ምድር</w:t>
      </w:r>
      <w:r>
        <w:rPr>
          <w:rFonts w:ascii="Times New Roman" w:hAnsi="Times New Roman" w:eastAsia="Times New Roman" w:cs="Times New Roman"/>
        </w:rPr>
        <w:t xml:space="preserve"> </w:t>
      </w:r>
      <w:r>
        <w:rPr>
          <w:rFonts w:ascii="Ebrima" w:hAnsi="Ebrima" w:eastAsia="Ebrima" w:cs="Ebrima"/>
        </w:rPr>
        <w:t>ጨለማ</w:t>
      </w:r>
      <w:r>
        <w:rPr>
          <w:rFonts w:ascii="Times New Roman" w:hAnsi="Times New Roman" w:eastAsia="Times New Roman" w:cs="Times New Roman"/>
        </w:rPr>
        <w:t xml:space="preserve"> </w:t>
      </w:r>
      <w:r>
        <w:rPr>
          <w:rFonts w:ascii="Ebrima" w:hAnsi="Ebrima" w:eastAsia="Ebrima" w:cs="Ebrima"/>
        </w:rPr>
        <w:t>ስፍራዎች</w:t>
      </w:r>
      <w:r>
        <w:rPr>
          <w:rFonts w:ascii="Times New Roman" w:hAnsi="Times New Roman" w:eastAsia="Times New Roman" w:cs="Times New Roman"/>
        </w:rPr>
        <w:t xml:space="preserve"> </w:t>
      </w:r>
      <w:r>
        <w:rPr>
          <w:rFonts w:ascii="Ebrima" w:hAnsi="Ebrima" w:eastAsia="Ebrima" w:cs="Ebrima"/>
        </w:rPr>
        <w:t>ሊበራ</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ሕያውና</w:t>
      </w:r>
      <w:r>
        <w:rPr>
          <w:rFonts w:ascii="Times New Roman" w:hAnsi="Times New Roman" w:eastAsia="Times New Roman" w:cs="Times New Roman"/>
        </w:rPr>
        <w:t xml:space="preserve"> </w:t>
      </w:r>
      <w:r>
        <w:rPr>
          <w:rFonts w:ascii="Ebrima" w:hAnsi="Ebrima" w:eastAsia="Ebrima" w:cs="Ebrima"/>
        </w:rPr>
        <w:t>እውነተኛ</w:t>
      </w:r>
      <w:r>
        <w:rPr>
          <w:rFonts w:ascii="Times New Roman" w:hAnsi="Times New Roman" w:eastAsia="Times New Roman" w:cs="Times New Roman"/>
        </w:rPr>
        <w:t xml:space="preserve"> </w:t>
      </w:r>
      <w:r>
        <w:rPr>
          <w:rFonts w:ascii="Ebrima" w:hAnsi="Ebrima" w:eastAsia="Ebrima" w:cs="Ebrima"/>
        </w:rPr>
        <w:t>አምላክን</w:t>
      </w:r>
      <w:r>
        <w:rPr>
          <w:rFonts w:ascii="Times New Roman" w:hAnsi="Times New Roman" w:eastAsia="Times New Roman" w:cs="Times New Roman"/>
        </w:rPr>
        <w:t xml:space="preserve"> </w:t>
      </w:r>
      <w:r>
        <w:rPr>
          <w:rFonts w:ascii="Ebrima" w:hAnsi="Ebrima" w:eastAsia="Ebrima" w:cs="Ebrima"/>
        </w:rPr>
        <w:t>እንዲያመልኩ</w:t>
      </w:r>
      <w:r>
        <w:rPr>
          <w:rFonts w:ascii="Times New Roman" w:hAnsi="Times New Roman" w:eastAsia="Times New Roman" w:cs="Times New Roman"/>
        </w:rPr>
        <w:t xml:space="preserve"> </w:t>
      </w:r>
      <w:r>
        <w:rPr>
          <w:rFonts w:ascii="Ebrima" w:hAnsi="Ebrima" w:eastAsia="Ebrima" w:cs="Ebrima"/>
        </w:rPr>
        <w:t>ከጣዖት</w:t>
      </w:r>
      <w:r>
        <w:rPr>
          <w:rFonts w:ascii="Times New Roman" w:hAnsi="Times New Roman" w:eastAsia="Times New Roman" w:cs="Times New Roman"/>
        </w:rPr>
        <w:t xml:space="preserve"> </w:t>
      </w:r>
      <w:r>
        <w:rPr>
          <w:rFonts w:ascii="Ebrima" w:hAnsi="Ebrima" w:eastAsia="Ebrima" w:cs="Ebrima"/>
        </w:rPr>
        <w:t>አምልኮአቸው</w:t>
      </w:r>
      <w:r>
        <w:rPr>
          <w:rFonts w:ascii="Times New Roman" w:hAnsi="Times New Roman" w:eastAsia="Times New Roman" w:cs="Times New Roman"/>
        </w:rPr>
        <w:t xml:space="preserve"> </w:t>
      </w:r>
      <w:r>
        <w:rPr>
          <w:rFonts w:ascii="Ebrima" w:hAnsi="Ebrima" w:eastAsia="Ebrima" w:cs="Ebrima"/>
        </w:rPr>
        <w:t>እንዲመለሱ</w:t>
      </w:r>
      <w:r>
        <w:rPr>
          <w:rFonts w:ascii="Times New Roman" w:hAnsi="Times New Roman" w:eastAsia="Times New Roman" w:cs="Times New Roman"/>
        </w:rPr>
        <w:t xml:space="preserve"> </w:t>
      </w:r>
      <w:r>
        <w:rPr>
          <w:rFonts w:ascii="Ebrima" w:hAnsi="Ebrima" w:eastAsia="Ebrima" w:cs="Ebrima"/>
        </w:rPr>
        <w:t>ለሕዝቦች</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የሚጠራ</w:t>
      </w:r>
      <w:r>
        <w:rPr>
          <w:rFonts w:ascii="Times New Roman" w:hAnsi="Times New Roman" w:eastAsia="Times New Roman" w:cs="Times New Roman"/>
        </w:rPr>
        <w:t xml:space="preserve"> </w:t>
      </w:r>
      <w:r>
        <w:rPr>
          <w:rFonts w:ascii="Ebrima" w:hAnsi="Ebrima" w:eastAsia="Ebrima" w:cs="Ebrima"/>
        </w:rPr>
        <w:t>ድምፅም</w:t>
      </w:r>
      <w:r>
        <w:rPr>
          <w:rFonts w:ascii="Times New Roman" w:hAnsi="Times New Roman" w:eastAsia="Times New Roman" w:cs="Times New Roman"/>
        </w:rPr>
        <w:t xml:space="preserve"> </w:t>
      </w:r>
      <w:r>
        <w:rPr>
          <w:rFonts w:ascii="Ebrima" w:hAnsi="Ebrima" w:eastAsia="Ebrima" w:cs="Ebrima"/>
        </w:rPr>
        <w:t>ሊሰማ</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“Yoo Ibrootni amanamaa isaaniitti dhugaa taʼanii utuu jiraatanii, addunyaa keessatti humna guddaa taʼuu ni dandaʼu turan. Waaqayyo eegumsa isaanii taʼee ni jiraata ture; Innis saba hundumaa irra isaan ol ni kaasa ture. Humni Isaa fi dhugaan Isaa karaa isaanii ni mulʼata ture; isaanis bulchiinsa Isaa ogeessaa fi qulqulluu jalatti, mootummaa Isaa bifa waaqeffannaa waaqota tolfamoo hunda caalaa olaantummaa qabu akka fakkeenyaatti ni dhaabbatu turan. Garuu isaan kakuu isaanii Waaqayyoo wajjin galan hin eegne. Gochaalee waaqeffannaa waaqota tolfamoo saboonni biroon hordofan isaanis hordofan; maqaan Uumaa isaanii lafa irratti galata akka taʼu gochuu mannaa, tuffii keessa isa galchan.”</w:t>
      </w:r>
    </w:p>
    <w:p>
      <w:pPr>
        <w:pStyle w:val="ArticleScripture"/>
        <w:jc w:val="left"/>
      </w:pPr>
      <w:r>
        <w:rPr>
          <w:rFonts w:ascii="Times New Roman" w:hAnsi="Times New Roman" w:eastAsia="Times New Roman" w:cs="Times New Roman"/>
        </w:rPr>
        <w:t>“Garuu kaayyoon Waaqayyoo ni raawwatamuu qaba. Beekumsi fedha Isaas addunyaatti kennamuu qaba. Waaqayyo harka cunqursaa saba Isaa irratti fidee, booji’amtoota godhee saboota gidduutti isaan bittinneesse. Dhiphina keessatti baay’een isaanii yakka isaanii irraa qalbii jijjiiratanii, Gooftaa barbaadan. Akkasitti biyyoota ormootaa hunda keessatti bittinnaa’anii, beekumsa Waaqa dhugaa bal’inaan tamsaasan.”</w:t>
      </w:r>
    </w:p>
    <w:p>
      <w:pPr>
        <w:pStyle w:val="ArticleScripture"/>
        <w:jc w:val="left"/>
      </w:pPr>
      <w:r>
        <w:rPr>
          <w:rFonts w:ascii="Times New Roman" w:hAnsi="Times New Roman" w:eastAsia="Times New Roman" w:cs="Times New Roman"/>
        </w:rPr>
        <w:t>“</w:t>
      </w:r>
      <w:r>
        <w:rPr>
          <w:rFonts w:ascii="Ebrima" w:hAnsi="Ebrima" w:eastAsia="Ebrima" w:cs="Ebrima"/>
        </w:rPr>
        <w:t>በዚህ</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ጥንታዊት</w:t>
      </w:r>
      <w:r>
        <w:rPr>
          <w:rFonts w:ascii="Times New Roman" w:hAnsi="Times New Roman" w:eastAsia="Times New Roman" w:cs="Times New Roman"/>
        </w:rPr>
        <w:t xml:space="preserve"> </w:t>
      </w:r>
      <w:r>
        <w:rPr>
          <w:rFonts w:ascii="Ebrima" w:hAnsi="Ebrima" w:eastAsia="Ebrima" w:cs="Ebrima"/>
        </w:rPr>
        <w:t>እስራኤልን</w:t>
      </w:r>
      <w:r>
        <w:rPr>
          <w:rFonts w:ascii="Times New Roman" w:hAnsi="Times New Roman" w:eastAsia="Times New Roman" w:cs="Times New Roman"/>
        </w:rPr>
        <w:t xml:space="preserve"> </w:t>
      </w:r>
      <w:r>
        <w:rPr>
          <w:rFonts w:ascii="Ebrima" w:hAnsi="Ebrima" w:eastAsia="Ebrima" w:cs="Ebrima"/>
        </w:rPr>
        <w:t>እንደጠራት</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ክርስቲያኑን</w:t>
      </w:r>
      <w:r>
        <w:rPr>
          <w:rFonts w:ascii="Times New Roman" w:hAnsi="Times New Roman" w:eastAsia="Times New Roman" w:cs="Times New Roman"/>
        </w:rPr>
        <w:t xml:space="preserve"> </w:t>
      </w:r>
      <w:r>
        <w:rPr>
          <w:rFonts w:ascii="Ebrima" w:hAnsi="Ebrima" w:eastAsia="Ebrima" w:cs="Ebrima"/>
        </w:rPr>
        <w:t>በምድር</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እንድትቆም</w:t>
      </w:r>
      <w:r>
        <w:rPr>
          <w:rFonts w:ascii="Times New Roman" w:hAnsi="Times New Roman" w:eastAsia="Times New Roman" w:cs="Times New Roman"/>
        </w:rPr>
        <w:t xml:space="preserve"> </w:t>
      </w:r>
      <w:r>
        <w:rPr>
          <w:rFonts w:ascii="Ebrima" w:hAnsi="Ebrima" w:eastAsia="Ebrima" w:cs="Ebrima"/>
        </w:rPr>
        <w:t>ጠርቶአል።</w:t>
      </w:r>
      <w:r>
        <w:rPr>
          <w:rFonts w:ascii="Times New Roman" w:hAnsi="Times New Roman" w:eastAsia="Times New Roman" w:cs="Times New Roman"/>
        </w:rPr>
        <w:t xml:space="preserve"> </w:t>
      </w:r>
      <w:r>
        <w:rPr>
          <w:rFonts w:ascii="Ebrima" w:hAnsi="Ebrima" w:eastAsia="Ebrima" w:cs="Ebrima"/>
        </w:rPr>
        <w:t>በኃያሉ</w:t>
      </w:r>
      <w:r>
        <w:rPr>
          <w:rFonts w:ascii="Times New Roman" w:hAnsi="Times New Roman" w:eastAsia="Times New Roman" w:cs="Times New Roman"/>
        </w:rPr>
        <w:t xml:space="preserve"> </w:t>
      </w:r>
      <w:r>
        <w:rPr>
          <w:rFonts w:ascii="Ebrima" w:hAnsi="Ebrima" w:eastAsia="Ebrima" w:cs="Ebrima"/>
        </w:rPr>
        <w:t>የእውነት</w:t>
      </w:r>
      <w:r>
        <w:rPr>
          <w:rFonts w:ascii="Times New Roman" w:hAnsi="Times New Roman" w:eastAsia="Times New Roman" w:cs="Times New Roman"/>
        </w:rPr>
        <w:t xml:space="preserve"> </w:t>
      </w:r>
      <w:r>
        <w:rPr>
          <w:rFonts w:ascii="Ebrima" w:hAnsi="Ebrima" w:eastAsia="Ebrima" w:cs="Ebrima"/>
        </w:rPr>
        <w:t>መክፈያ</w:t>
      </w:r>
      <w:r>
        <w:rPr>
          <w:rFonts w:ascii="Times New Roman" w:hAnsi="Times New Roman" w:eastAsia="Times New Roman" w:cs="Times New Roman"/>
        </w:rPr>
        <w:t>—</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የሁለተኛው፣</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የሦስተኛው</w:t>
      </w:r>
      <w:r>
        <w:rPr>
          <w:rFonts w:ascii="Times New Roman" w:hAnsi="Times New Roman" w:eastAsia="Times New Roman" w:cs="Times New Roman"/>
        </w:rPr>
        <w:t xml:space="preserve"> </w:t>
      </w:r>
      <w:r>
        <w:rPr>
          <w:rFonts w:ascii="Ebrima" w:hAnsi="Ebrima" w:eastAsia="Ebrima" w:cs="Ebrima"/>
        </w:rPr>
        <w:t>መላእክት</w:t>
      </w:r>
      <w:r>
        <w:rPr>
          <w:rFonts w:ascii="Times New Roman" w:hAnsi="Times New Roman" w:eastAsia="Times New Roman" w:cs="Times New Roman"/>
        </w:rPr>
        <w:t xml:space="preserve"> </w:t>
      </w:r>
      <w:r>
        <w:rPr>
          <w:rFonts w:ascii="Ebrima" w:hAnsi="Ebrima" w:eastAsia="Ebrima" w:cs="Ebrima"/>
        </w:rPr>
        <w:t>መልእክቶች</w:t>
      </w:r>
      <w:r>
        <w:rPr>
          <w:rFonts w:ascii="Times New Roman" w:hAnsi="Times New Roman" w:eastAsia="Times New Roman" w:cs="Times New Roman"/>
        </w:rPr>
        <w:t>—</w:t>
      </w:r>
      <w:r>
        <w:rPr>
          <w:rFonts w:ascii="Ebrima" w:hAnsi="Ebrima" w:eastAsia="Ebrima" w:cs="Ebrima"/>
        </w:rPr>
        <w:t>ሕዝብን</w:t>
      </w:r>
      <w:r>
        <w:rPr>
          <w:rFonts w:ascii="Times New Roman" w:hAnsi="Times New Roman" w:eastAsia="Times New Roman" w:cs="Times New Roman"/>
        </w:rPr>
        <w:t xml:space="preserve"> </w:t>
      </w:r>
      <w:r>
        <w:rPr>
          <w:rFonts w:ascii="Ebrima" w:hAnsi="Ebrima" w:eastAsia="Ebrima" w:cs="Ebrima"/>
        </w:rPr>
        <w:t>ከአብያተ</w:t>
      </w:r>
      <w:r>
        <w:rPr>
          <w:rFonts w:ascii="Times New Roman" w:hAnsi="Times New Roman" w:eastAsia="Times New Roman" w:cs="Times New Roman"/>
        </w:rPr>
        <w:t xml:space="preserve"> </w:t>
      </w:r>
      <w:r>
        <w:rPr>
          <w:rFonts w:ascii="Ebrima" w:hAnsi="Ebrima" w:eastAsia="Ebrima" w:cs="Ebrima"/>
        </w:rPr>
        <w:t>ክርስቲያናትና</w:t>
      </w:r>
      <w:r>
        <w:rPr>
          <w:rFonts w:ascii="Times New Roman" w:hAnsi="Times New Roman" w:eastAsia="Times New Roman" w:cs="Times New Roman"/>
        </w:rPr>
        <w:t xml:space="preserve"> </w:t>
      </w:r>
      <w:r>
        <w:rPr>
          <w:rFonts w:ascii="Ebrima" w:hAnsi="Ebrima" w:eastAsia="Ebrima" w:cs="Ebrima"/>
        </w:rPr>
        <w:t>ከዓለም</w:t>
      </w:r>
      <w:r>
        <w:rPr>
          <w:rFonts w:ascii="Times New Roman" w:hAnsi="Times New Roman" w:eastAsia="Times New Roman" w:cs="Times New Roman"/>
        </w:rPr>
        <w:t xml:space="preserve"> </w:t>
      </w:r>
      <w:r>
        <w:rPr>
          <w:rFonts w:ascii="Ebrima" w:hAnsi="Ebrima" w:eastAsia="Ebrima" w:cs="Ebrima"/>
        </w:rPr>
        <w:t>ለይቶ፣</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ራሱ</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ቅርበት</w:t>
      </w:r>
      <w:r>
        <w:rPr>
          <w:rFonts w:ascii="Times New Roman" w:hAnsi="Times New Roman" w:eastAsia="Times New Roman" w:cs="Times New Roman"/>
        </w:rPr>
        <w:t xml:space="preserve"> </w:t>
      </w:r>
      <w:r>
        <w:rPr>
          <w:rFonts w:ascii="Ebrima" w:hAnsi="Ebrima" w:eastAsia="Ebrima" w:cs="Ebrima"/>
        </w:rPr>
        <w:t>አምጥቶአል።</w:t>
      </w:r>
      <w:r>
        <w:rPr>
          <w:rFonts w:ascii="Times New Roman" w:hAnsi="Times New Roman" w:eastAsia="Times New Roman" w:cs="Times New Roman"/>
        </w:rPr>
        <w:t xml:space="preserve"> </w:t>
      </w:r>
      <w:r>
        <w:rPr>
          <w:rFonts w:ascii="Ebrima" w:hAnsi="Ebrima" w:eastAsia="Ebrima" w:cs="Ebrima"/>
        </w:rPr>
        <w:t>የሕጉ</w:t>
      </w:r>
      <w:r>
        <w:rPr>
          <w:rFonts w:ascii="Times New Roman" w:hAnsi="Times New Roman" w:eastAsia="Times New Roman" w:cs="Times New Roman"/>
        </w:rPr>
        <w:t xml:space="preserve"> </w:t>
      </w:r>
      <w:r>
        <w:rPr>
          <w:rFonts w:ascii="Ebrima" w:hAnsi="Ebrima" w:eastAsia="Ebrima" w:cs="Ebrima"/>
        </w:rPr>
        <w:t>አደራ</w:t>
      </w:r>
      <w:r>
        <w:rPr>
          <w:rFonts w:ascii="Times New Roman" w:hAnsi="Times New Roman" w:eastAsia="Times New Roman" w:cs="Times New Roman"/>
        </w:rPr>
        <w:t xml:space="preserve"> </w:t>
      </w:r>
      <w:r>
        <w:rPr>
          <w:rFonts w:ascii="Ebrima" w:hAnsi="Ebrima" w:eastAsia="Ebrima" w:cs="Ebrima"/>
        </w:rPr>
        <w:t>ጠባቂዎች</w:t>
      </w:r>
      <w:r>
        <w:rPr>
          <w:rFonts w:ascii="Times New Roman" w:hAnsi="Times New Roman" w:eastAsia="Times New Roman" w:cs="Times New Roman"/>
        </w:rPr>
        <w:t xml:space="preserve"> </w:t>
      </w:r>
      <w:r>
        <w:rPr>
          <w:rFonts w:ascii="Ebrima" w:hAnsi="Ebrima" w:eastAsia="Ebrima" w:cs="Ebrima"/>
        </w:rPr>
        <w:t>አድርጎአቸዋል፣</w:t>
      </w:r>
      <w:r>
        <w:rPr>
          <w:rFonts w:ascii="Times New Roman" w:hAnsi="Times New Roman" w:eastAsia="Times New Roman" w:cs="Times New Roman"/>
        </w:rPr>
        <w:t xml:space="preserve"> </w:t>
      </w:r>
      <w:r>
        <w:rPr>
          <w:rFonts w:ascii="Ebrima" w:hAnsi="Ebrima" w:eastAsia="Ebrima" w:cs="Ebrima"/>
        </w:rPr>
        <w:t>ለዚህም</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የተሰጡትን</w:t>
      </w:r>
      <w:r>
        <w:rPr>
          <w:rFonts w:ascii="Times New Roman" w:hAnsi="Times New Roman" w:eastAsia="Times New Roman" w:cs="Times New Roman"/>
        </w:rPr>
        <w:t xml:space="preserve"> </w:t>
      </w:r>
      <w:r>
        <w:rPr>
          <w:rFonts w:ascii="Ebrima" w:hAnsi="Ebrima" w:eastAsia="Ebrima" w:cs="Ebrima"/>
        </w:rPr>
        <w:t>ታላላቅ</w:t>
      </w:r>
      <w:r>
        <w:rPr>
          <w:rFonts w:ascii="Times New Roman" w:hAnsi="Times New Roman" w:eastAsia="Times New Roman" w:cs="Times New Roman"/>
        </w:rPr>
        <w:t xml:space="preserve"> </w:t>
      </w:r>
      <w:r>
        <w:rPr>
          <w:rFonts w:ascii="Ebrima" w:hAnsi="Ebrima" w:eastAsia="Ebrima" w:cs="Ebrima"/>
        </w:rPr>
        <w:t>የትንቢት</w:t>
      </w:r>
      <w:r>
        <w:rPr>
          <w:rFonts w:ascii="Times New Roman" w:hAnsi="Times New Roman" w:eastAsia="Times New Roman" w:cs="Times New Roman"/>
        </w:rPr>
        <w:t xml:space="preserve"> </w:t>
      </w:r>
      <w:r>
        <w:rPr>
          <w:rFonts w:ascii="Ebrima" w:hAnsi="Ebrima" w:eastAsia="Ebrima" w:cs="Ebrima"/>
        </w:rPr>
        <w:t>እውነቶች</w:t>
      </w:r>
      <w:r>
        <w:rPr>
          <w:rFonts w:ascii="Times New Roman" w:hAnsi="Times New Roman" w:eastAsia="Times New Roman" w:cs="Times New Roman"/>
        </w:rPr>
        <w:t xml:space="preserve"> </w:t>
      </w:r>
      <w:r>
        <w:rPr>
          <w:rFonts w:ascii="Ebrima" w:hAnsi="Ebrima" w:eastAsia="Ebrima" w:cs="Ebrima"/>
        </w:rPr>
        <w:t>አስተላልፎላቸዋል።</w:t>
      </w:r>
      <w:r>
        <w:rPr>
          <w:rFonts w:ascii="Times New Roman" w:hAnsi="Times New Roman" w:eastAsia="Times New Roman" w:cs="Times New Roman"/>
        </w:rPr>
        <w:t xml:space="preserve"> </w:t>
      </w:r>
      <w:r>
        <w:rPr>
          <w:rFonts w:ascii="Ebrima" w:hAnsi="Ebrima" w:eastAsia="Ebrima" w:cs="Ebrima"/>
        </w:rPr>
        <w:t>ለጥንታዊት</w:t>
      </w:r>
      <w:r>
        <w:rPr>
          <w:rFonts w:ascii="Times New Roman" w:hAnsi="Times New Roman" w:eastAsia="Times New Roman" w:cs="Times New Roman"/>
        </w:rPr>
        <w:t xml:space="preserve"> </w:t>
      </w: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ተሰጡት</w:t>
      </w:r>
      <w:r>
        <w:rPr>
          <w:rFonts w:ascii="Times New Roman" w:hAnsi="Times New Roman" w:eastAsia="Times New Roman" w:cs="Times New Roman"/>
        </w:rPr>
        <w:t xml:space="preserve"> </w:t>
      </w:r>
      <w:r>
        <w:rPr>
          <w:rFonts w:ascii="Ebrima" w:hAnsi="Ebrima" w:eastAsia="Ebrima" w:cs="Ebrima"/>
        </w:rPr>
        <w:t>ቅዱሳን</w:t>
      </w:r>
      <w:r>
        <w:rPr>
          <w:rFonts w:ascii="Times New Roman" w:hAnsi="Times New Roman" w:eastAsia="Times New Roman" w:cs="Times New Roman"/>
        </w:rPr>
        <w:t xml:space="preserve"> </w:t>
      </w:r>
      <w:r>
        <w:rPr>
          <w:rFonts w:ascii="Ebrima" w:hAnsi="Ebrima" w:eastAsia="Ebrima" w:cs="Ebrima"/>
        </w:rPr>
        <w:t>ቃሎች፣</w:t>
      </w:r>
      <w:r>
        <w:rPr>
          <w:rFonts w:ascii="Times New Roman" w:hAnsi="Times New Roman" w:eastAsia="Times New Roman" w:cs="Times New Roman"/>
        </w:rPr>
        <w:t xml:space="preserve"> </w:t>
      </w:r>
      <w:r>
        <w:rPr>
          <w:rFonts w:ascii="Ebrima" w:hAnsi="Ebrima" w:eastAsia="Ebrima" w:cs="Ebrima"/>
        </w:rPr>
        <w:t>እነዚህም</w:t>
      </w:r>
      <w:r>
        <w:rPr>
          <w:rFonts w:ascii="Times New Roman" w:hAnsi="Times New Roman" w:eastAsia="Times New Roman" w:cs="Times New Roman"/>
        </w:rPr>
        <w:t xml:space="preserve"> </w:t>
      </w:r>
      <w:r>
        <w:rPr>
          <w:rFonts w:ascii="Ebrima" w:hAnsi="Ebrima" w:eastAsia="Ebrima" w:cs="Ebrima"/>
        </w:rPr>
        <w:t>ለዓለም</w:t>
      </w:r>
      <w:r>
        <w:rPr>
          <w:rFonts w:ascii="Times New Roman" w:hAnsi="Times New Roman" w:eastAsia="Times New Roman" w:cs="Times New Roman"/>
        </w:rPr>
        <w:t xml:space="preserve"> </w:t>
      </w:r>
      <w:r>
        <w:rPr>
          <w:rFonts w:ascii="Ebrima" w:hAnsi="Ebrima" w:eastAsia="Ebrima" w:cs="Ebrima"/>
        </w:rPr>
        <w:t>ሊገለጹ</w:t>
      </w:r>
      <w:r>
        <w:rPr>
          <w:rFonts w:ascii="Times New Roman" w:hAnsi="Times New Roman" w:eastAsia="Times New Roman" w:cs="Times New Roman"/>
        </w:rPr>
        <w:t xml:space="preserve"> </w:t>
      </w:r>
      <w:r>
        <w:rPr>
          <w:rFonts w:ascii="Ebrima" w:hAnsi="Ebrima" w:eastAsia="Ebrima" w:cs="Ebrima"/>
        </w:rPr>
        <w:t>የሚገባ</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አደራ</w:t>
      </w:r>
      <w:r>
        <w:rPr>
          <w:rFonts w:ascii="Times New Roman" w:hAnsi="Times New Roman" w:eastAsia="Times New Roman" w:cs="Times New Roman"/>
        </w:rPr>
        <w:t xml:space="preserve"> </w:t>
      </w:r>
      <w:r>
        <w:rPr>
          <w:rFonts w:ascii="Ebrima" w:hAnsi="Ebrima" w:eastAsia="Ebrima" w:cs="Ebrima"/>
        </w:rPr>
        <w:t>ናቸው።</w:t>
      </w:r>
    </w:p>
    <w:p>
      <w:pPr>
        <w:pStyle w:val="ArticleScripture"/>
        <w:jc w:val="left"/>
      </w:pPr>
      <w:r>
        <w:rPr>
          <w:rFonts w:ascii="Times New Roman" w:hAnsi="Times New Roman" w:eastAsia="Times New Roman" w:cs="Times New Roman"/>
        </w:rPr>
        <w:t>“Raajii akka dubbatutti ergamaan inni jalqabaa labsii isaa ‘saba hundumaaf, gosa hundumaaf, afaan hundumaaf, ummata hundumaaf’ ni beeksisa. Akeekkachiisni ergamaa sadaffaa, inni ergaa sadii san keessaa tokko taʼe, akkasumas ergaa yeroo ammaati, balʼinaan kan gaʼu taʼuu isaatiin isa sanaa gadi hin taʼu. Alaabaan irratti, ‘Abboommii Waaqayyoo fi amantii Yesuus’ jechuun barreeffame ol fuudhamee dhaabamuu qaba. Humni ergaawwan jalqabaa fi lammaffaa keessatti mulʼate isa sadaffaatti ni jabaata. Raajii keessatti inni akka sagalee guddaadhaan ergamaa samii gidduu balaliʼaa jiru tokkoon labsamutti ibsameera; innis xiyyeeffannaa addunyaa guutuu ni harkisa.</w:t>
      </w:r>
    </w:p>
    <w:p>
      <w:pPr>
        <w:pStyle w:val="ArticleScripture"/>
        <w:jc w:val="left"/>
      </w:pPr>
      <w:r>
        <w:rPr>
          <w:rFonts w:ascii="Times New Roman" w:hAnsi="Times New Roman" w:eastAsia="Times New Roman" w:cs="Times New Roman"/>
        </w:rPr>
        <w:t>“Namni nama duukaa isa sodaachisaa taʼe keessaa kan namootaaf yeroo hundumaa himame, ergaa ergamaa sadaffaa keessatti argama. Cubbuun dheekkamsa Waaqayyoo kan araaraan hin makamin ofitti waamu sun baayʼee suukaneessaa taʼuu qaba. Garuu namoonni dhimma barbaachisaa kana irratti dukkana keessa hin hafan; akeekkachiisni waaqeffannaa bineensichaa fi fakkii isaa irratti kennamu, adabbiiwwan Waaqayyoo dhufuu isaanii dura addunyaadhaaf kennamuu qaba; kunis akka hundi isaanii sababii adabbiiwwan sun itti buufaman beekanii, carraa isaan jalaa baʼuu argataniif.” Signs of the Times, January 25, 1910.</w:t>
      </w:r>
    </w:p>
    <w:p>
      <w:pPr>
        <w:pStyle w:val="ArticleBody"/>
        <w:jc w:val="left"/>
      </w:pPr>
      <w:r>
        <w:rPr>
          <w:rFonts w:ascii="Times New Roman" w:hAnsi="Times New Roman" w:eastAsia="Times New Roman" w:cs="Times New Roman"/>
        </w:rPr>
        <w:t>Tajaajila gabatee lamaanichaa, guutuu Habakuuq boqonnaa lamaatti raawwatame, raawwii raajiiwwan hedduu ture.</w:t>
      </w:r>
    </w:p>
    <w:p>
      <w:pPr>
        <w:pStyle w:val="ArticleScripture"/>
        <w:jc w:val="left"/>
      </w:pPr>
      <w:r>
        <w:rPr>
          <w:rFonts w:ascii="Times New Roman" w:hAnsi="Times New Roman" w:eastAsia="Times New Roman" w:cs="Times New Roman"/>
        </w:rPr>
        <w:t>Ani eeggannoo koo irra nan dhaabbadha, masaraa eeggannoo irraas of nan dhaaba; inni maal akka natti dubbatu, yommuu ani sirreeffamu immoo maal akka deebisu nan eeggadha. Achiis Waaqayyo na deebisee akkana naan jedhe: Mul’ata sana barreessi; namni isa dubbisu akka fiiguuf, gabateewwan irratti ifa godhi. Mul’atichi yeroo murtaa’eef amma iyyuu jira; garuu dhuma irratti ni dubbata, sobas hin dubbatu. Yoo tures, isa eegi; inni dhugumaan ni dhufa, hin turus.</w:t>
      </w:r>
    </w:p>
    <w:p>
      <w:pPr>
        <w:pStyle w:val="ArticleScripture"/>
        <w:jc w:val="left"/>
      </w:pPr>
      <w:r>
        <w:rPr>
          <w:rFonts w:ascii="Times New Roman" w:hAnsi="Times New Roman" w:eastAsia="Times New Roman" w:cs="Times New Roman"/>
        </w:rPr>
        <w:t>Ilaa, inni isaa kan of tuulee ol of qabe keessa isaa keessatti qajeelaa miti; qajeeloonni garuu amantii isaatiin ni jiraata. Habbaquuq 2:1–4.</w:t>
      </w:r>
    </w:p>
    <w:p>
      <w:pPr>
        <w:pStyle w:val="ArticleBody"/>
        <w:jc w:val="left"/>
      </w:pPr>
      <w:r>
        <w:rPr>
          <w:rFonts w:ascii="Times New Roman" w:hAnsi="Times New Roman" w:eastAsia="Times New Roman" w:cs="Times New Roman"/>
        </w:rPr>
        <w:t>Chaartii pioneraa bara 1843 fi chaartii pioneraa bara 1850 lamaan isaanii iyyuu oomishamuun isaanii raawwii raajii ture. Qoʼannoon Gabateewwan Habaaquq kanaaf ragaa gahaa ni kenna. Garuu kutaan Habaaquq keessa jiru kun qooda barbaachisaa marii keenya keessatti dhimma kana irratti qaba.</w:t>
      </w:r>
    </w:p>
    <w:p>
      <w:pPr>
        <w:pStyle w:val="ArticleScripture"/>
        <w:jc w:val="left"/>
      </w:pPr>
      <w:r>
        <w:rPr>
          <w:rFonts w:ascii="Times New Roman" w:hAnsi="Times New Roman" w:eastAsia="Times New Roman" w:cs="Times New Roman"/>
        </w:rPr>
        <w:t>“</w:t>
      </w:r>
      <w:r>
        <w:rPr>
          <w:rFonts w:ascii="Nirmala UI" w:hAnsi="Nirmala UI" w:eastAsia="Nirmala UI" w:cs="Nirmala UI"/>
        </w:rPr>
        <w:t>আমি</w:t>
      </w:r>
      <w:r>
        <w:rPr>
          <w:rFonts w:ascii="Times New Roman" w:hAnsi="Times New Roman" w:eastAsia="Times New Roman" w:cs="Times New Roman"/>
        </w:rPr>
        <w:t xml:space="preserve"> </w:t>
      </w:r>
      <w:r>
        <w:rPr>
          <w:rFonts w:ascii="Nirmala UI" w:hAnsi="Nirmala UI" w:eastAsia="Nirmala UI" w:cs="Nirmala UI"/>
        </w:rPr>
        <w:t>দেখানো</w:t>
      </w:r>
      <w:r>
        <w:rPr>
          <w:rFonts w:ascii="Times New Roman" w:hAnsi="Times New Roman" w:eastAsia="Times New Roman" w:cs="Times New Roman"/>
        </w:rPr>
        <w:t xml:space="preserve"> </w:t>
      </w:r>
      <w:r>
        <w:rPr>
          <w:rFonts w:ascii="Nirmala UI" w:hAnsi="Nirmala UI" w:eastAsia="Nirmala UI" w:cs="Nirmala UI"/>
        </w:rPr>
        <w:t>হৈছে</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১৮৪৩</w:t>
      </w:r>
      <w:r>
        <w:rPr>
          <w:rFonts w:ascii="Times New Roman" w:hAnsi="Times New Roman" w:eastAsia="Times New Roman" w:cs="Times New Roman"/>
        </w:rPr>
        <w:t xml:space="preserve"> </w:t>
      </w:r>
      <w:r>
        <w:rPr>
          <w:rFonts w:ascii="Nirmala UI" w:hAnsi="Nirmala UI" w:eastAsia="Nirmala UI" w:cs="Nirmala UI"/>
        </w:rPr>
        <w:t>চনৰ</w:t>
      </w:r>
      <w:r>
        <w:rPr>
          <w:rFonts w:ascii="Times New Roman" w:hAnsi="Times New Roman" w:eastAsia="Times New Roman" w:cs="Times New Roman"/>
        </w:rPr>
        <w:t xml:space="preserve"> </w:t>
      </w:r>
      <w:r>
        <w:rPr>
          <w:rFonts w:ascii="Nirmala UI" w:hAnsi="Nirmala UI" w:eastAsia="Nirmala UI" w:cs="Nirmala UI"/>
        </w:rPr>
        <w:t>তালিকাখন</w:t>
      </w:r>
      <w:r>
        <w:rPr>
          <w:rFonts w:ascii="Times New Roman" w:hAnsi="Times New Roman" w:eastAsia="Times New Roman" w:cs="Times New Roman"/>
        </w:rPr>
        <w:t xml:space="preserve"> </w:t>
      </w:r>
      <w:r>
        <w:rPr>
          <w:rFonts w:ascii="Nirmala UI" w:hAnsi="Nirmala UI" w:eastAsia="Nirmala UI" w:cs="Nirmala UI"/>
        </w:rPr>
        <w:t>প্ৰভুৰ</w:t>
      </w:r>
      <w:r>
        <w:rPr>
          <w:rFonts w:ascii="Times New Roman" w:hAnsi="Times New Roman" w:eastAsia="Times New Roman" w:cs="Times New Roman"/>
        </w:rPr>
        <w:t xml:space="preserve"> </w:t>
      </w:r>
      <w:r>
        <w:rPr>
          <w:rFonts w:ascii="Nirmala UI" w:hAnsi="Nirmala UI" w:eastAsia="Nirmala UI" w:cs="Nirmala UI"/>
        </w:rPr>
        <w:t>হাতৰ</w:t>
      </w:r>
      <w:r>
        <w:rPr>
          <w:rFonts w:ascii="Times New Roman" w:hAnsi="Times New Roman" w:eastAsia="Times New Roman" w:cs="Times New Roman"/>
        </w:rPr>
        <w:t xml:space="preserve"> </w:t>
      </w:r>
      <w:r>
        <w:rPr>
          <w:rFonts w:ascii="Nirmala UI" w:hAnsi="Nirmala UI" w:eastAsia="Nirmala UI" w:cs="Nirmala UI"/>
        </w:rPr>
        <w:t>দ্বাৰা</w:t>
      </w:r>
      <w:r>
        <w:rPr>
          <w:rFonts w:ascii="Times New Roman" w:hAnsi="Times New Roman" w:eastAsia="Times New Roman" w:cs="Times New Roman"/>
        </w:rPr>
        <w:t xml:space="preserve"> </w:t>
      </w:r>
      <w:r>
        <w:rPr>
          <w:rFonts w:ascii="Nirmala UI" w:hAnsi="Nirmala UI" w:eastAsia="Nirmala UI" w:cs="Nirmala UI"/>
        </w:rPr>
        <w:t>পৰিচালিত</w:t>
      </w:r>
      <w:r>
        <w:rPr>
          <w:rFonts w:ascii="Times New Roman" w:hAnsi="Times New Roman" w:eastAsia="Times New Roman" w:cs="Times New Roman"/>
        </w:rPr>
        <w:t xml:space="preserve"> </w:t>
      </w:r>
      <w:r>
        <w:rPr>
          <w:rFonts w:ascii="Nirmala UI" w:hAnsi="Nirmala UI" w:eastAsia="Nirmala UI" w:cs="Nirmala UI"/>
        </w:rPr>
        <w:t>হৈছিল</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ইয়াক</w:t>
      </w:r>
      <w:r>
        <w:rPr>
          <w:rFonts w:ascii="Times New Roman" w:hAnsi="Times New Roman" w:eastAsia="Times New Roman" w:cs="Times New Roman"/>
        </w:rPr>
        <w:t xml:space="preserve"> </w:t>
      </w:r>
      <w:r>
        <w:rPr>
          <w:rFonts w:ascii="Nirmala UI" w:hAnsi="Nirmala UI" w:eastAsia="Nirmala UI" w:cs="Nirmala UI"/>
        </w:rPr>
        <w:t>পৰিবৰ্তন</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উচিত</w:t>
      </w:r>
      <w:r>
        <w:rPr>
          <w:rFonts w:ascii="Times New Roman" w:hAnsi="Times New Roman" w:eastAsia="Times New Roman" w:cs="Times New Roman"/>
        </w:rPr>
        <w:t xml:space="preserve"> </w:t>
      </w:r>
      <w:r>
        <w:rPr>
          <w:rFonts w:ascii="Nirmala UI" w:hAnsi="Nirmala UI" w:eastAsia="Nirmala UI" w:cs="Nirmala UI"/>
        </w:rPr>
        <w:t>নহয়</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সংখ্যাবোৰ</w:t>
      </w:r>
      <w:r>
        <w:rPr>
          <w:rFonts w:ascii="Times New Roman" w:hAnsi="Times New Roman" w:eastAsia="Times New Roman" w:cs="Times New Roman"/>
        </w:rPr>
        <w:t xml:space="preserve"> </w:t>
      </w:r>
      <w:r>
        <w:rPr>
          <w:rFonts w:ascii="Nirmala UI" w:hAnsi="Nirmala UI" w:eastAsia="Nirmala UI" w:cs="Nirmala UI"/>
        </w:rPr>
        <w:t>তেওঁ</w:t>
      </w:r>
      <w:r>
        <w:rPr>
          <w:rFonts w:ascii="Times New Roman" w:hAnsi="Times New Roman" w:eastAsia="Times New Roman" w:cs="Times New Roman"/>
        </w:rPr>
        <w:t xml:space="preserve"> </w:t>
      </w:r>
      <w:r>
        <w:rPr>
          <w:rFonts w:ascii="Nirmala UI" w:hAnsi="Nirmala UI" w:eastAsia="Nirmala UI" w:cs="Nirmala UI"/>
        </w:rPr>
        <w:t>যিদৰে</w:t>
      </w:r>
      <w:r>
        <w:rPr>
          <w:rFonts w:ascii="Times New Roman" w:hAnsi="Times New Roman" w:eastAsia="Times New Roman" w:cs="Times New Roman"/>
        </w:rPr>
        <w:t xml:space="preserve"> </w:t>
      </w:r>
      <w:r>
        <w:rPr>
          <w:rFonts w:ascii="Nirmala UI" w:hAnsi="Nirmala UI" w:eastAsia="Nirmala UI" w:cs="Nirmala UI"/>
        </w:rPr>
        <w:t>বিচাৰিছিল</w:t>
      </w:r>
      <w:r>
        <w:rPr>
          <w:rFonts w:ascii="Times New Roman" w:hAnsi="Times New Roman" w:eastAsia="Times New Roman" w:cs="Times New Roman"/>
        </w:rPr>
        <w:t xml:space="preserve"> </w:t>
      </w:r>
      <w:r>
        <w:rPr>
          <w:rFonts w:ascii="Nirmala UI" w:hAnsi="Nirmala UI" w:eastAsia="Nirmala UI" w:cs="Nirmala UI"/>
        </w:rPr>
        <w:t>ঠিক</w:t>
      </w:r>
      <w:r>
        <w:rPr>
          <w:rFonts w:ascii="Times New Roman" w:hAnsi="Times New Roman" w:eastAsia="Times New Roman" w:cs="Times New Roman"/>
        </w:rPr>
        <w:t xml:space="preserve"> </w:t>
      </w:r>
      <w:r>
        <w:rPr>
          <w:rFonts w:ascii="Nirmala UI" w:hAnsi="Nirmala UI" w:eastAsia="Nirmala UI" w:cs="Nirmala UI"/>
        </w:rPr>
        <w:t>তেনেদৰেই</w:t>
      </w:r>
      <w:r>
        <w:rPr>
          <w:rFonts w:ascii="Times New Roman" w:hAnsi="Times New Roman" w:eastAsia="Times New Roman" w:cs="Times New Roman"/>
        </w:rPr>
        <w:t xml:space="preserve"> </w:t>
      </w:r>
      <w:r>
        <w:rPr>
          <w:rFonts w:ascii="Nirmala UI" w:hAnsi="Nirmala UI" w:eastAsia="Nirmala UI" w:cs="Nirmala UI"/>
        </w:rPr>
        <w:t>আছিল</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তেওঁৰ</w:t>
      </w:r>
      <w:r>
        <w:rPr>
          <w:rFonts w:ascii="Times New Roman" w:hAnsi="Times New Roman" w:eastAsia="Times New Roman" w:cs="Times New Roman"/>
        </w:rPr>
        <w:t xml:space="preserve"> </w:t>
      </w:r>
      <w:r>
        <w:rPr>
          <w:rFonts w:ascii="Nirmala UI" w:hAnsi="Nirmala UI" w:eastAsia="Nirmala UI" w:cs="Nirmala UI"/>
        </w:rPr>
        <w:t>হাত</w:t>
      </w:r>
      <w:r>
        <w:rPr>
          <w:rFonts w:ascii="Times New Roman" w:hAnsi="Times New Roman" w:eastAsia="Times New Roman" w:cs="Times New Roman"/>
        </w:rPr>
        <w:t xml:space="preserve"> </w:t>
      </w:r>
      <w:r>
        <w:rPr>
          <w:rFonts w:ascii="Nirmala UI" w:hAnsi="Nirmala UI" w:eastAsia="Nirmala UI" w:cs="Nirmala UI"/>
        </w:rPr>
        <w:t>ইয়াৰ</w:t>
      </w:r>
      <w:r>
        <w:rPr>
          <w:rFonts w:ascii="Times New Roman" w:hAnsi="Times New Roman" w:eastAsia="Times New Roman" w:cs="Times New Roman"/>
        </w:rPr>
        <w:t xml:space="preserve"> </w:t>
      </w:r>
      <w:r>
        <w:rPr>
          <w:rFonts w:ascii="Nirmala UI" w:hAnsi="Nirmala UI" w:eastAsia="Nirmala UI" w:cs="Nirmala UI"/>
        </w:rPr>
        <w:t>ওপৰত</w:t>
      </w:r>
      <w:r>
        <w:rPr>
          <w:rFonts w:ascii="Times New Roman" w:hAnsi="Times New Roman" w:eastAsia="Times New Roman" w:cs="Times New Roman"/>
        </w:rPr>
        <w:t xml:space="preserve"> </w:t>
      </w:r>
      <w:r>
        <w:rPr>
          <w:rFonts w:ascii="Nirmala UI" w:hAnsi="Nirmala UI" w:eastAsia="Nirmala UI" w:cs="Nirmala UI"/>
        </w:rPr>
        <w:t>আছিল</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কিছুমান</w:t>
      </w:r>
      <w:r>
        <w:rPr>
          <w:rFonts w:ascii="Times New Roman" w:hAnsi="Times New Roman" w:eastAsia="Times New Roman" w:cs="Times New Roman"/>
        </w:rPr>
        <w:t xml:space="preserve"> </w:t>
      </w:r>
      <w:r>
        <w:rPr>
          <w:rFonts w:ascii="Nirmala UI" w:hAnsi="Nirmala UI" w:eastAsia="Nirmala UI" w:cs="Nirmala UI"/>
        </w:rPr>
        <w:t>সংখ্যাৰ</w:t>
      </w:r>
      <w:r>
        <w:rPr>
          <w:rFonts w:ascii="Times New Roman" w:hAnsi="Times New Roman" w:eastAsia="Times New Roman" w:cs="Times New Roman"/>
        </w:rPr>
        <w:t xml:space="preserve"> </w:t>
      </w:r>
      <w:r>
        <w:rPr>
          <w:rFonts w:ascii="Nirmala UI" w:hAnsi="Nirmala UI" w:eastAsia="Nirmala UI" w:cs="Nirmala UI"/>
        </w:rPr>
        <w:t>মাজত</w:t>
      </w:r>
      <w:r>
        <w:rPr>
          <w:rFonts w:ascii="Times New Roman" w:hAnsi="Times New Roman" w:eastAsia="Times New Roman" w:cs="Times New Roman"/>
        </w:rPr>
        <w:t xml:space="preserve"> </w:t>
      </w:r>
      <w:r>
        <w:rPr>
          <w:rFonts w:ascii="Nirmala UI" w:hAnsi="Nirmala UI" w:eastAsia="Nirmala UI" w:cs="Nirmala UI"/>
        </w:rPr>
        <w:t>থকা</w:t>
      </w:r>
      <w:r>
        <w:rPr>
          <w:rFonts w:ascii="Times New Roman" w:hAnsi="Times New Roman" w:eastAsia="Times New Roman" w:cs="Times New Roman"/>
        </w:rPr>
        <w:t xml:space="preserve"> </w:t>
      </w:r>
      <w:r>
        <w:rPr>
          <w:rFonts w:ascii="Nirmala UI" w:hAnsi="Nirmala UI" w:eastAsia="Nirmala UI" w:cs="Nirmala UI"/>
        </w:rPr>
        <w:t>এটা</w:t>
      </w:r>
      <w:r>
        <w:rPr>
          <w:rFonts w:ascii="Times New Roman" w:hAnsi="Times New Roman" w:eastAsia="Times New Roman" w:cs="Times New Roman"/>
        </w:rPr>
        <w:t xml:space="preserve"> </w:t>
      </w:r>
      <w:r>
        <w:rPr>
          <w:rFonts w:ascii="Nirmala UI" w:hAnsi="Nirmala UI" w:eastAsia="Nirmala UI" w:cs="Nirmala UI"/>
        </w:rPr>
        <w:t>ভুল</w:t>
      </w:r>
      <w:r>
        <w:rPr>
          <w:rFonts w:ascii="Times New Roman" w:hAnsi="Times New Roman" w:eastAsia="Times New Roman" w:cs="Times New Roman"/>
        </w:rPr>
        <w:t xml:space="preserve"> </w:t>
      </w:r>
      <w:r>
        <w:rPr>
          <w:rFonts w:ascii="Nirmala UI" w:hAnsi="Nirmala UI" w:eastAsia="Nirmala UI" w:cs="Nirmala UI"/>
        </w:rPr>
        <w:t>ঢাকি</w:t>
      </w:r>
      <w:r>
        <w:rPr>
          <w:rFonts w:ascii="Times New Roman" w:hAnsi="Times New Roman" w:eastAsia="Times New Roman" w:cs="Times New Roman"/>
        </w:rPr>
        <w:t xml:space="preserve"> </w:t>
      </w:r>
      <w:r>
        <w:rPr>
          <w:rFonts w:ascii="Nirmala UI" w:hAnsi="Nirmala UI" w:eastAsia="Nirmala UI" w:cs="Nirmala UI"/>
        </w:rPr>
        <w:t>ৰাখিছিল</w:t>
      </w:r>
      <w:r>
        <w:rPr>
          <w:rFonts w:ascii="Times New Roman" w:hAnsi="Times New Roman" w:eastAsia="Times New Roman" w:cs="Times New Roman"/>
        </w:rPr>
        <w:t xml:space="preserve">, </w:t>
      </w:r>
      <w:r>
        <w:rPr>
          <w:rFonts w:ascii="Nirmala UI" w:hAnsi="Nirmala UI" w:eastAsia="Nirmala UI" w:cs="Nirmala UI"/>
        </w:rPr>
        <w:t>যাতে</w:t>
      </w:r>
      <w:r>
        <w:rPr>
          <w:rFonts w:ascii="Times New Roman" w:hAnsi="Times New Roman" w:eastAsia="Times New Roman" w:cs="Times New Roman"/>
        </w:rPr>
        <w:t xml:space="preserve"> </w:t>
      </w:r>
      <w:r>
        <w:rPr>
          <w:rFonts w:ascii="Nirmala UI" w:hAnsi="Nirmala UI" w:eastAsia="Nirmala UI" w:cs="Nirmala UI"/>
        </w:rPr>
        <w:t>তেওঁৰ</w:t>
      </w:r>
      <w:r>
        <w:rPr>
          <w:rFonts w:ascii="Times New Roman" w:hAnsi="Times New Roman" w:eastAsia="Times New Roman" w:cs="Times New Roman"/>
        </w:rPr>
        <w:t xml:space="preserve"> </w:t>
      </w:r>
      <w:r>
        <w:rPr>
          <w:rFonts w:ascii="Nirmala UI" w:hAnsi="Nirmala UI" w:eastAsia="Nirmala UI" w:cs="Nirmala UI"/>
        </w:rPr>
        <w:t>হাত</w:t>
      </w:r>
      <w:r>
        <w:rPr>
          <w:rFonts w:ascii="Times New Roman" w:hAnsi="Times New Roman" w:eastAsia="Times New Roman" w:cs="Times New Roman"/>
        </w:rPr>
        <w:t xml:space="preserve"> </w:t>
      </w:r>
      <w:r>
        <w:rPr>
          <w:rFonts w:ascii="Nirmala UI" w:hAnsi="Nirmala UI" w:eastAsia="Nirmala UI" w:cs="Nirmala UI"/>
        </w:rPr>
        <w:t>আঁতৰোৱা</w:t>
      </w:r>
      <w:r>
        <w:rPr>
          <w:rFonts w:ascii="Times New Roman" w:hAnsi="Times New Roman" w:eastAsia="Times New Roman" w:cs="Times New Roman"/>
        </w:rPr>
        <w:t xml:space="preserve"> </w:t>
      </w:r>
      <w:r>
        <w:rPr>
          <w:rFonts w:ascii="Nirmala UI" w:hAnsi="Nirmala UI" w:eastAsia="Nirmala UI" w:cs="Nirmala UI"/>
        </w:rPr>
        <w:t>নহোৱালৈকে</w:t>
      </w:r>
      <w:r>
        <w:rPr>
          <w:rFonts w:ascii="Times New Roman" w:hAnsi="Times New Roman" w:eastAsia="Times New Roman" w:cs="Times New Roman"/>
        </w:rPr>
        <w:t xml:space="preserve"> </w:t>
      </w:r>
      <w:r>
        <w:rPr>
          <w:rFonts w:ascii="Nirmala UI" w:hAnsi="Nirmala UI" w:eastAsia="Nirmala UI" w:cs="Nirmala UI"/>
        </w:rPr>
        <w:t>কোনেও</w:t>
      </w:r>
      <w:r>
        <w:rPr>
          <w:rFonts w:ascii="Times New Roman" w:hAnsi="Times New Roman" w:eastAsia="Times New Roman" w:cs="Times New Roman"/>
        </w:rPr>
        <w:t xml:space="preserve"> </w:t>
      </w:r>
      <w:r>
        <w:rPr>
          <w:rFonts w:ascii="Nirmala UI" w:hAnsi="Nirmala UI" w:eastAsia="Nirmala UI" w:cs="Nirmala UI"/>
        </w:rPr>
        <w:t>তাক</w:t>
      </w:r>
      <w:r>
        <w:rPr>
          <w:rFonts w:ascii="Times New Roman" w:hAnsi="Times New Roman" w:eastAsia="Times New Roman" w:cs="Times New Roman"/>
        </w:rPr>
        <w:t xml:space="preserve"> </w:t>
      </w:r>
      <w:r>
        <w:rPr>
          <w:rFonts w:ascii="Nirmala UI" w:hAnsi="Nirmala UI" w:eastAsia="Nirmala UI" w:cs="Nirmala UI"/>
        </w:rPr>
        <w:t>দেখা</w:t>
      </w:r>
      <w:r>
        <w:rPr>
          <w:rFonts w:ascii="Times New Roman" w:hAnsi="Times New Roman" w:eastAsia="Times New Roman" w:cs="Times New Roman"/>
        </w:rPr>
        <w:t xml:space="preserve"> </w:t>
      </w:r>
      <w:r>
        <w:rPr>
          <w:rFonts w:ascii="Nirmala UI" w:hAnsi="Nirmala UI" w:eastAsia="Nirmala UI" w:cs="Nirmala UI"/>
        </w:rPr>
        <w:t>নাপায়।</w:t>
      </w:r>
      <w:r>
        <w:rPr>
          <w:rFonts w:ascii="Times New Roman" w:hAnsi="Times New Roman" w:eastAsia="Times New Roman" w:cs="Times New Roman"/>
        </w:rPr>
        <w:t>” Early Writings, 74, 75.</w:t>
      </w:r>
    </w:p>
    <w:p>
      <w:pPr>
        <w:pStyle w:val="ArticleBody"/>
        <w:jc w:val="left"/>
      </w:pPr>
      <w:r>
        <w:rPr>
          <w:rFonts w:ascii="Times New Roman" w:hAnsi="Times New Roman" w:eastAsia="Times New Roman" w:cs="Times New Roman"/>
        </w:rPr>
        <w:t>1843 boodi Rabbi gabatee biraa akka hojjetamu qajeelche, garuu chaartiin jalqabaa sun (1843) waxabajjiidhaan yoo ta’e malee akka hin fooyyofamne.</w:t>
      </w:r>
    </w:p>
    <w:p>
      <w:pPr>
        <w:pStyle w:val="ArticleScripture"/>
        <w:jc w:val="left"/>
      </w:pPr>
      <w:r>
        <w:rPr>
          <w:rFonts w:ascii="Times New Roman" w:hAnsi="Times New Roman" w:eastAsia="Times New Roman" w:cs="Times New Roman"/>
        </w:rPr>
        <w:t>“Dhugaan gabatee irratti ifatti akka kaa’amu ani arge; lafti fi guutummaan isaa kan Gooftaa ta’uu isaa, akkasumas karaa barbaachisaan dhugaa sana ifa gochuuf baasii barbaachisu qusachuun akka hin malle ani arge. Chaartiin durii Gooftaadhaan qajeelfame akka ture ani arge; bifa keessaa lakkoofsi tokko illee, yoo kaka’umsa waaqayyootiin ta’e malee, jijjiiramuu akka hin qabne ani arge. Lakkoofsiwwan chaartii sanaa akkuma Waaqayyo isaan barbaadeetti akka turan ani arge; harki Isaa lakkoofsa tokko tokko keessaa dogoggora tokko irra akka turee fi isa dhokse ani arge; kunis harki Isaa hamma irraa kaafamutti namni tokko illee akka isa hin argineef.” Spalding and Magan, 2.</w:t>
      </w:r>
    </w:p>
    <w:p>
      <w:pPr>
        <w:pStyle w:val="ArticleBody"/>
        <w:jc w:val="left"/>
      </w:pPr>
      <w:r>
        <w:rPr>
          <w:rFonts w:ascii="Times New Roman" w:hAnsi="Times New Roman" w:eastAsia="Times New Roman" w:cs="Times New Roman"/>
        </w:rPr>
        <w:t>Obboleessa obboleessa Nichols wajjin jiraachaa turtetti (kan chaartii 1850 qopheesse), yeroo inni chaartii sana qopheessaa turetti, obboleettiin White chaartii 1850 Macaafa Qulqulluu keessatti akka argite dubbatte.</w:t>
      </w:r>
    </w:p>
    <w:p>
      <w:pPr>
        <w:pStyle w:val="ArticleScripture"/>
        <w:jc w:val="left"/>
      </w:pPr>
      <w:r>
        <w:rPr>
          <w:rFonts w:ascii="Times New Roman" w:hAnsi="Times New Roman" w:eastAsia="Times New Roman" w:cs="Times New Roman"/>
        </w:rPr>
        <w:t>“Ani Waaqayyo obboleessa Nicholsiin chaartii kana maxxansiisuu keessatti akka ture nan arge. Chaartiin kun Macaafa Qulqulluu keessatti raajii akka qabu nan arge; yoo chaartiin kun saba Waaqayyootiif qophaa’e, tokkoof gahaa yoo ta’e kaaniifis ni ta’a; tokko chaartii haaraa irratti guddinaan caalaatti kaafame barbaade yoo ta’e, hundinuu akkuma isaa baay’ee isa barbaadu.” Manuscript Releases, volume 13, 359.</w:t>
      </w:r>
    </w:p>
    <w:p>
      <w:pPr>
        <w:pStyle w:val="ArticleBody"/>
        <w:jc w:val="left"/>
      </w:pPr>
      <w:r>
        <w:rPr>
          <w:rFonts w:ascii="Ebrima" w:hAnsi="Ebrima" w:eastAsia="Ebrima" w:cs="Ebrima"/>
        </w:rPr>
        <w:t>ሐበቁቅ</w:t>
      </w:r>
      <w:r>
        <w:rPr>
          <w:rFonts w:ascii="Times New Roman" w:hAnsi="Times New Roman" w:eastAsia="Times New Roman" w:cs="Times New Roman"/>
        </w:rPr>
        <w:t xml:space="preserve"> “</w:t>
      </w:r>
      <w:r>
        <w:rPr>
          <w:rFonts w:ascii="Ebrima" w:hAnsi="Ebrima" w:eastAsia="Ebrima" w:cs="Ebrima"/>
        </w:rPr>
        <w:t>ራእዩን</w:t>
      </w:r>
      <w:r>
        <w:rPr>
          <w:rFonts w:ascii="Times New Roman" w:hAnsi="Times New Roman" w:eastAsia="Times New Roman" w:cs="Times New Roman"/>
        </w:rPr>
        <w:t xml:space="preserve"> </w:t>
      </w:r>
      <w:r>
        <w:rPr>
          <w:rFonts w:ascii="Ebrima" w:hAnsi="Ebrima" w:eastAsia="Ebrima" w:cs="Ebrima"/>
        </w:rPr>
        <w:t>ጻፍ፥</w:t>
      </w:r>
      <w:r>
        <w:rPr>
          <w:rFonts w:ascii="Times New Roman" w:hAnsi="Times New Roman" w:eastAsia="Times New Roman" w:cs="Times New Roman"/>
        </w:rPr>
        <w:t xml:space="preserve"> </w:t>
      </w:r>
      <w:r>
        <w:rPr>
          <w:rFonts w:ascii="Ebrima" w:hAnsi="Ebrima" w:eastAsia="Ebrima" w:cs="Ebrima"/>
        </w:rPr>
        <w:t>በጽላቶችም</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ግልጽ</w:t>
      </w:r>
      <w:r>
        <w:rPr>
          <w:rFonts w:ascii="Times New Roman" w:hAnsi="Times New Roman" w:eastAsia="Times New Roman" w:cs="Times New Roman"/>
        </w:rPr>
        <w:t xml:space="preserve"> </w:t>
      </w:r>
      <w:r>
        <w:rPr>
          <w:rFonts w:ascii="Ebrima" w:hAnsi="Ebrima" w:eastAsia="Ebrima" w:cs="Ebrima"/>
        </w:rPr>
        <w:t>አድርገህ</w:t>
      </w:r>
      <w:r>
        <w:rPr>
          <w:rFonts w:ascii="Times New Roman" w:hAnsi="Times New Roman" w:eastAsia="Times New Roman" w:cs="Times New Roman"/>
        </w:rPr>
        <w:t xml:space="preserve"> </w:t>
      </w:r>
      <w:r>
        <w:rPr>
          <w:rFonts w:ascii="Ebrima" w:hAnsi="Ebrima" w:eastAsia="Ebrima" w:cs="Ebrima"/>
        </w:rPr>
        <w:t>ጻፈው</w:t>
      </w:r>
      <w:r>
        <w:rPr>
          <w:rFonts w:ascii="Times New Roman" w:hAnsi="Times New Roman" w:eastAsia="Times New Roman" w:cs="Times New Roman"/>
        </w:rPr>
        <w:t xml:space="preserve">” </w:t>
      </w:r>
      <w:r>
        <w:rPr>
          <w:rFonts w:ascii="Ebrima" w:hAnsi="Ebrima" w:eastAsia="Ebrima" w:cs="Ebrima"/>
        </w:rPr>
        <w:t>ተብሎ</w:t>
      </w:r>
      <w:r>
        <w:rPr>
          <w:rFonts w:ascii="Times New Roman" w:hAnsi="Times New Roman" w:eastAsia="Times New Roman" w:cs="Times New Roman"/>
        </w:rPr>
        <w:t xml:space="preserve"> </w:t>
      </w:r>
      <w:r>
        <w:rPr>
          <w:rFonts w:ascii="Ebrima" w:hAnsi="Ebrima" w:eastAsia="Ebrima" w:cs="Ebrima"/>
        </w:rPr>
        <w:t>ታዝዞ</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የሐበቁቅ</w:t>
      </w:r>
      <w:r>
        <w:rPr>
          <w:rFonts w:ascii="Times New Roman" w:hAnsi="Times New Roman" w:eastAsia="Times New Roman" w:cs="Times New Roman"/>
        </w:rPr>
        <w:t xml:space="preserve"> </w:t>
      </w:r>
      <w:r>
        <w:rPr>
          <w:rFonts w:ascii="Ebrima" w:hAnsi="Ebrima" w:eastAsia="Ebrima" w:cs="Ebrima"/>
        </w:rPr>
        <w:t>ሁለቱ</w:t>
      </w:r>
      <w:r>
        <w:rPr>
          <w:rFonts w:ascii="Times New Roman" w:hAnsi="Times New Roman" w:eastAsia="Times New Roman" w:cs="Times New Roman"/>
        </w:rPr>
        <w:t xml:space="preserve"> </w:t>
      </w:r>
      <w:r>
        <w:rPr>
          <w:rFonts w:ascii="Ebrima" w:hAnsi="Ebrima" w:eastAsia="Ebrima" w:cs="Ebrima"/>
        </w:rPr>
        <w:t>ጽላቶች</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ትንቢቶቹን</w:t>
      </w:r>
      <w:r>
        <w:rPr>
          <w:rFonts w:ascii="Times New Roman" w:hAnsi="Times New Roman" w:eastAsia="Times New Roman" w:cs="Times New Roman"/>
        </w:rPr>
        <w:t xml:space="preserve"> </w:t>
      </w:r>
      <w:r>
        <w:rPr>
          <w:rFonts w:ascii="Ebrima" w:hAnsi="Ebrima" w:eastAsia="Ebrima" w:cs="Ebrima"/>
        </w:rPr>
        <w:t>እንዲጠብቁ</w:t>
      </w:r>
      <w:r>
        <w:rPr>
          <w:rFonts w:ascii="Times New Roman" w:hAnsi="Times New Roman" w:eastAsia="Times New Roman" w:cs="Times New Roman"/>
        </w:rPr>
        <w:t xml:space="preserve"> </w:t>
      </w:r>
      <w:r>
        <w:rPr>
          <w:rFonts w:ascii="Ebrima" w:hAnsi="Ebrima" w:eastAsia="Ebrima" w:cs="Ebrima"/>
        </w:rPr>
        <w:t>በአደራ</w:t>
      </w:r>
      <w:r>
        <w:rPr>
          <w:rFonts w:ascii="Times New Roman" w:hAnsi="Times New Roman" w:eastAsia="Times New Roman" w:cs="Times New Roman"/>
        </w:rPr>
        <w:t xml:space="preserve"> </w:t>
      </w:r>
      <w:r>
        <w:rPr>
          <w:rFonts w:ascii="Ebrima" w:hAnsi="Ebrima" w:eastAsia="Ebrima" w:cs="Ebrima"/>
        </w:rPr>
        <w:t>በሰጣቸው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ከአድቬንቲዝም</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ያደረገው</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ከጥንታዊቷ</w:t>
      </w:r>
      <w:r>
        <w:rPr>
          <w:rFonts w:ascii="Times New Roman" w:hAnsi="Times New Roman" w:eastAsia="Times New Roman" w:cs="Times New Roman"/>
        </w:rPr>
        <w:t xml:space="preserve"> </w:t>
      </w: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በገባ</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የሕጉን</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ጽላቶች</w:t>
      </w:r>
      <w:r>
        <w:rPr>
          <w:rFonts w:ascii="Times New Roman" w:hAnsi="Times New Roman" w:eastAsia="Times New Roman" w:cs="Times New Roman"/>
        </w:rPr>
        <w:t xml:space="preserve"> </w:t>
      </w:r>
      <w:r>
        <w:rPr>
          <w:rFonts w:ascii="Ebrima" w:hAnsi="Ebrima" w:eastAsia="Ebrima" w:cs="Ebrima"/>
        </w:rPr>
        <w:t>ሰጥቶአቸው</w:t>
      </w:r>
      <w:r>
        <w:rPr>
          <w:rFonts w:ascii="Times New Roman" w:hAnsi="Times New Roman" w:eastAsia="Times New Roman" w:cs="Times New Roman"/>
        </w:rPr>
        <w:t xml:space="preserve"> </w:t>
      </w:r>
      <w:r>
        <w:rPr>
          <w:rFonts w:ascii="Ebrima" w:hAnsi="Ebrima" w:eastAsia="Ebrima" w:cs="Ebrima"/>
        </w:rPr>
        <w:t>የሕጉ</w:t>
      </w:r>
      <w:r>
        <w:rPr>
          <w:rFonts w:ascii="Times New Roman" w:hAnsi="Times New Roman" w:eastAsia="Times New Roman" w:cs="Times New Roman"/>
        </w:rPr>
        <w:t xml:space="preserve"> </w:t>
      </w:r>
      <w:r>
        <w:rPr>
          <w:rFonts w:ascii="Ebrima" w:hAnsi="Ebrima" w:eastAsia="Ebrima" w:cs="Ebrima"/>
        </w:rPr>
        <w:t>ተጠባባቂዎች</w:t>
      </w:r>
      <w:r>
        <w:rPr>
          <w:rFonts w:ascii="Times New Roman" w:hAnsi="Times New Roman" w:eastAsia="Times New Roman" w:cs="Times New Roman"/>
        </w:rPr>
        <w:t xml:space="preserve"> </w:t>
      </w:r>
      <w:r>
        <w:rPr>
          <w:rFonts w:ascii="Ebrima" w:hAnsi="Ebrima" w:eastAsia="Ebrima" w:cs="Ebrima"/>
        </w:rPr>
        <w:t>የመሆን</w:t>
      </w:r>
      <w:r>
        <w:rPr>
          <w:rFonts w:ascii="Times New Roman" w:hAnsi="Times New Roman" w:eastAsia="Times New Roman" w:cs="Times New Roman"/>
        </w:rPr>
        <w:t xml:space="preserve"> </w:t>
      </w:r>
      <w:r>
        <w:rPr>
          <w:rFonts w:ascii="Ebrima" w:hAnsi="Ebrima" w:eastAsia="Ebrima" w:cs="Ebrima"/>
        </w:rPr>
        <w:t>ኃላፊነት</w:t>
      </w:r>
      <w:r>
        <w:rPr>
          <w:rFonts w:ascii="Times New Roman" w:hAnsi="Times New Roman" w:eastAsia="Times New Roman" w:cs="Times New Roman"/>
        </w:rPr>
        <w:t xml:space="preserve"> </w:t>
      </w:r>
      <w:r>
        <w:rPr>
          <w:rFonts w:ascii="Ebrima" w:hAnsi="Ebrima" w:eastAsia="Ebrima" w:cs="Ebrima"/>
        </w:rPr>
        <w:t>እንደሰጣቸው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ሐበቁቅ፣</w:t>
      </w:r>
      <w:r>
        <w:rPr>
          <w:rFonts w:ascii="Times New Roman" w:hAnsi="Times New Roman" w:eastAsia="Times New Roman" w:cs="Times New Roman"/>
        </w:rPr>
        <w:t xml:space="preserve"> </w:t>
      </w:r>
      <w:r>
        <w:rPr>
          <w:rFonts w:ascii="Ebrima" w:hAnsi="Ebrima" w:eastAsia="Ebrima" w:cs="Ebrima"/>
        </w:rPr>
        <w:t>ራእዩን</w:t>
      </w:r>
      <w:r>
        <w:rPr>
          <w:rFonts w:ascii="Times New Roman" w:hAnsi="Times New Roman" w:eastAsia="Times New Roman" w:cs="Times New Roman"/>
        </w:rPr>
        <w:t xml:space="preserve"> </w:t>
      </w:r>
      <w:r>
        <w:rPr>
          <w:rFonts w:ascii="Ebrima" w:hAnsi="Ebrima" w:eastAsia="Ebrima" w:cs="Ebrima"/>
        </w:rPr>
        <w:t>ግልጽ</w:t>
      </w:r>
      <w:r>
        <w:rPr>
          <w:rFonts w:ascii="Times New Roman" w:hAnsi="Times New Roman" w:eastAsia="Times New Roman" w:cs="Times New Roman"/>
        </w:rPr>
        <w:t xml:space="preserve"> </w:t>
      </w:r>
      <w:r>
        <w:rPr>
          <w:rFonts w:ascii="Ebrima" w:hAnsi="Ebrima" w:eastAsia="Ebrima" w:cs="Ebrima"/>
        </w:rPr>
        <w:t>ሊያደርጉ</w:t>
      </w:r>
      <w:r>
        <w:rPr>
          <w:rFonts w:ascii="Times New Roman" w:hAnsi="Times New Roman" w:eastAsia="Times New Roman" w:cs="Times New Roman"/>
        </w:rPr>
        <w:t xml:space="preserve"> </w:t>
      </w:r>
      <w:r>
        <w:rPr>
          <w:rFonts w:ascii="Ebrima" w:hAnsi="Ebrima" w:eastAsia="Ebrima" w:cs="Ebrima"/>
        </w:rPr>
        <w:t>ከነበሩት</w:t>
      </w:r>
      <w:r>
        <w:rPr>
          <w:rFonts w:ascii="Times New Roman" w:hAnsi="Times New Roman" w:eastAsia="Times New Roman" w:cs="Times New Roman"/>
        </w:rPr>
        <w:t xml:space="preserve"> </w:t>
      </w:r>
      <w:r>
        <w:rPr>
          <w:rFonts w:ascii="Ebrima" w:hAnsi="Ebrima" w:eastAsia="Ebrima" w:cs="Ebrima"/>
        </w:rPr>
        <w:t>ጽላቶች</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በተያያዘ</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ዓይነት</w:t>
      </w:r>
      <w:r>
        <w:rPr>
          <w:rFonts w:ascii="Times New Roman" w:hAnsi="Times New Roman" w:eastAsia="Times New Roman" w:cs="Times New Roman"/>
        </w:rPr>
        <w:t xml:space="preserve"> </w:t>
      </w:r>
      <w:r>
        <w:rPr>
          <w:rFonts w:ascii="Ebrima" w:hAnsi="Ebrima" w:eastAsia="Ebrima" w:cs="Ebrima"/>
        </w:rPr>
        <w:t>አምላኪዎችን</w:t>
      </w:r>
      <w:r>
        <w:rPr>
          <w:rFonts w:ascii="Times New Roman" w:hAnsi="Times New Roman" w:eastAsia="Times New Roman" w:cs="Times New Roman"/>
        </w:rPr>
        <w:t xml:space="preserve"> </w:t>
      </w:r>
      <w:r>
        <w:rPr>
          <w:rFonts w:ascii="Ebrima" w:hAnsi="Ebrima" w:eastAsia="Ebrima" w:cs="Ebrima"/>
        </w:rPr>
        <w:t>ይለያል።</w:t>
      </w:r>
      <w:r>
        <w:rPr>
          <w:rFonts w:ascii="Times New Roman" w:hAnsi="Times New Roman" w:eastAsia="Times New Roman" w:cs="Times New Roman"/>
        </w:rPr>
        <w:t xml:space="preserve"> </w:t>
      </w:r>
      <w:r>
        <w:rPr>
          <w:rFonts w:ascii="Ebrima" w:hAnsi="Ebrima" w:eastAsia="Ebrima" w:cs="Ebrima"/>
        </w:rPr>
        <w:t>አንደኛው</w:t>
      </w:r>
      <w:r>
        <w:rPr>
          <w:rFonts w:ascii="Times New Roman" w:hAnsi="Times New Roman" w:eastAsia="Times New Roman" w:cs="Times New Roman"/>
        </w:rPr>
        <w:t xml:space="preserve"> </w:t>
      </w:r>
      <w:r>
        <w:rPr>
          <w:rFonts w:ascii="Ebrima" w:hAnsi="Ebrima" w:eastAsia="Ebrima" w:cs="Ebrima"/>
        </w:rPr>
        <w:t>ነፍሱ</w:t>
      </w:r>
      <w:r>
        <w:rPr>
          <w:rFonts w:ascii="Times New Roman" w:hAnsi="Times New Roman" w:eastAsia="Times New Roman" w:cs="Times New Roman"/>
        </w:rPr>
        <w:t xml:space="preserve"> “</w:t>
      </w:r>
      <w:r>
        <w:rPr>
          <w:rFonts w:ascii="Ebrima" w:hAnsi="Ebrima" w:eastAsia="Ebrima" w:cs="Ebrima"/>
        </w:rPr>
        <w:t>ከፍ</w:t>
      </w:r>
      <w:r>
        <w:rPr>
          <w:rFonts w:ascii="Times New Roman" w:hAnsi="Times New Roman" w:eastAsia="Times New Roman" w:cs="Times New Roman"/>
        </w:rPr>
        <w:t xml:space="preserve"> </w:t>
      </w:r>
      <w:r>
        <w:rPr>
          <w:rFonts w:ascii="Ebrima" w:hAnsi="Ebrima" w:eastAsia="Ebrima" w:cs="Ebrima"/>
        </w:rPr>
        <w:t>ያለች</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ቅን</w:t>
      </w:r>
      <w:r>
        <w:rPr>
          <w:rFonts w:ascii="Times New Roman" w:hAnsi="Times New Roman" w:eastAsia="Times New Roman" w:cs="Times New Roman"/>
        </w:rPr>
        <w:t xml:space="preserve"> </w:t>
      </w:r>
      <w:r>
        <w:rPr>
          <w:rFonts w:ascii="Ebrima" w:hAnsi="Ebrima" w:eastAsia="Ebrima" w:cs="Ebrima"/>
        </w:rPr>
        <w:t>ያልሆነች</w:t>
      </w:r>
      <w:r>
        <w:rPr>
          <w:rFonts w:ascii="Times New Roman" w:hAnsi="Times New Roman" w:eastAsia="Times New Roman" w:cs="Times New Roman"/>
        </w:rPr>
        <w:t xml:space="preserve">” </w:t>
      </w:r>
      <w:r>
        <w:rPr>
          <w:rFonts w:ascii="Ebrima" w:hAnsi="Ebrima" w:eastAsia="Ebrima" w:cs="Ebrima"/>
        </w:rPr>
        <w:t>የሆነች</w:t>
      </w:r>
      <w:r>
        <w:rPr>
          <w:rFonts w:ascii="Times New Roman" w:hAnsi="Times New Roman" w:eastAsia="Times New Roman" w:cs="Times New Roman"/>
        </w:rPr>
        <w:t xml:space="preserve"> </w:t>
      </w:r>
      <w:r>
        <w:rPr>
          <w:rFonts w:ascii="Ebrima" w:hAnsi="Ebrima" w:eastAsia="Ebrima" w:cs="Ebrima"/>
        </w:rPr>
        <w:t>ወገን</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ሌላው</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ጻድቃን</w:t>
      </w:r>
      <w:r>
        <w:rPr>
          <w:rFonts w:ascii="Times New Roman" w:hAnsi="Times New Roman" w:eastAsia="Times New Roman" w:cs="Times New Roman"/>
        </w:rPr>
        <w:t xml:space="preserve">” </w:t>
      </w:r>
      <w:r>
        <w:rPr>
          <w:rFonts w:ascii="Ebrima" w:hAnsi="Ebrima" w:eastAsia="Ebrima" w:cs="Ebrima"/>
        </w:rPr>
        <w:t>ተብለው</w:t>
      </w:r>
      <w:r>
        <w:rPr>
          <w:rFonts w:ascii="Times New Roman" w:hAnsi="Times New Roman" w:eastAsia="Times New Roman" w:cs="Times New Roman"/>
        </w:rPr>
        <w:t xml:space="preserve"> </w:t>
      </w:r>
      <w:r>
        <w:rPr>
          <w:rFonts w:ascii="Ebrima" w:hAnsi="Ebrima" w:eastAsia="Ebrima" w:cs="Ebrima"/>
        </w:rPr>
        <w:t>የሚለዩ</w:t>
      </w:r>
      <w:r>
        <w:rPr>
          <w:rFonts w:ascii="Times New Roman" w:hAnsi="Times New Roman" w:eastAsia="Times New Roman" w:cs="Times New Roman"/>
        </w:rPr>
        <w:t xml:space="preserve"> </w:t>
      </w:r>
      <w:r>
        <w:rPr>
          <w:rFonts w:ascii="Ebrima" w:hAnsi="Ebrima" w:eastAsia="Ebrima" w:cs="Ebrima"/>
        </w:rPr>
        <w:t>ሲሆን</w:t>
      </w:r>
      <w:r>
        <w:rPr>
          <w:rFonts w:ascii="Times New Roman" w:hAnsi="Times New Roman" w:eastAsia="Times New Roman" w:cs="Times New Roman"/>
        </w:rPr>
        <w:t xml:space="preserve"> “</w:t>
      </w:r>
      <w:r>
        <w:rPr>
          <w:rFonts w:ascii="Ebrima" w:hAnsi="Ebrima" w:eastAsia="Ebrima" w:cs="Ebrima"/>
        </w:rPr>
        <w:t>በእምነቱ</w:t>
      </w:r>
      <w:r>
        <w:rPr>
          <w:rFonts w:ascii="Times New Roman" w:hAnsi="Times New Roman" w:eastAsia="Times New Roman" w:cs="Times New Roman"/>
        </w:rPr>
        <w:t xml:space="preserve"> </w:t>
      </w:r>
      <w:r>
        <w:rPr>
          <w:rFonts w:ascii="Ebrima" w:hAnsi="Ebrima" w:eastAsia="Ebrima" w:cs="Ebrima"/>
        </w:rPr>
        <w:t>ይኖራል</w:t>
      </w:r>
      <w:r>
        <w:rPr>
          <w:rFonts w:ascii="Times New Roman" w:hAnsi="Times New Roman" w:eastAsia="Times New Roman" w:cs="Times New Roman"/>
        </w:rPr>
        <w:t xml:space="preserve">” </w:t>
      </w:r>
      <w:r>
        <w:rPr>
          <w:rFonts w:ascii="Ebrima" w:hAnsi="Ebrima" w:eastAsia="Ebrima" w:cs="Ebrima"/>
        </w:rPr>
        <w:t>የተባሉት</w:t>
      </w:r>
      <w:r>
        <w:rPr>
          <w:rFonts w:ascii="Times New Roman" w:hAnsi="Times New Roman" w:eastAsia="Times New Roman" w:cs="Times New Roman"/>
        </w:rPr>
        <w:t xml:space="preserve"> </w:t>
      </w:r>
      <w:r>
        <w:rPr>
          <w:rFonts w:ascii="Ebrima" w:hAnsi="Ebrima" w:eastAsia="Ebrima" w:cs="Ebrima"/>
        </w:rPr>
        <w:t>ናቸው።</w:t>
      </w:r>
    </w:p>
    <w:p>
      <w:pPr>
        <w:pStyle w:val="ArticleBody"/>
        <w:jc w:val="left"/>
      </w:pPr>
      <w:r>
        <w:rPr>
          <w:rFonts w:ascii="Ebrima" w:hAnsi="Ebrima" w:eastAsia="Ebrima" w:cs="Ebrima"/>
        </w:rPr>
        <w:t>ኣውድ</w:t>
      </w:r>
      <w:r>
        <w:rPr>
          <w:rFonts w:ascii="Times New Roman" w:hAnsi="Times New Roman" w:eastAsia="Times New Roman" w:cs="Times New Roman"/>
        </w:rPr>
        <w:t xml:space="preserve"> </w:t>
      </w:r>
      <w:r>
        <w:rPr>
          <w:rFonts w:ascii="Ebrima" w:hAnsi="Ebrima" w:eastAsia="Ebrima" w:cs="Ebrima"/>
        </w:rPr>
        <w:t>ሃባቁቅ</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ዝጸደቑ</w:t>
      </w:r>
      <w:r>
        <w:rPr>
          <w:rFonts w:ascii="Times New Roman" w:hAnsi="Times New Roman" w:eastAsia="Times New Roman" w:cs="Times New Roman"/>
        </w:rPr>
        <w:t xml:space="preserve"> </w:t>
      </w:r>
      <w:r>
        <w:rPr>
          <w:rFonts w:ascii="Ebrima" w:hAnsi="Ebrima" w:eastAsia="Ebrima" w:cs="Ebrima"/>
        </w:rPr>
        <w:t>ብእምነት</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ዝነብሩ</w:t>
      </w:r>
      <w:r>
        <w:rPr>
          <w:rFonts w:ascii="Times New Roman" w:hAnsi="Times New Roman" w:eastAsia="Times New Roman" w:cs="Times New Roman"/>
        </w:rPr>
        <w:t xml:space="preserve"> </w:t>
      </w:r>
      <w:r>
        <w:rPr>
          <w:rFonts w:ascii="Ebrima" w:hAnsi="Ebrima" w:eastAsia="Ebrima" w:cs="Ebrima"/>
        </w:rPr>
        <w:t>ይገልጽ፤</w:t>
      </w:r>
      <w:r>
        <w:rPr>
          <w:rFonts w:ascii="Times New Roman" w:hAnsi="Times New Roman" w:eastAsia="Times New Roman" w:cs="Times New Roman"/>
        </w:rPr>
        <w:t xml:space="preserve"> </w:t>
      </w:r>
      <w:r>
        <w:rPr>
          <w:rFonts w:ascii="Ebrima" w:hAnsi="Ebrima" w:eastAsia="Ebrima" w:cs="Ebrima"/>
        </w:rPr>
        <w:t>እታ</w:t>
      </w:r>
      <w:r>
        <w:rPr>
          <w:rFonts w:ascii="Times New Roman" w:hAnsi="Times New Roman" w:eastAsia="Times New Roman" w:cs="Times New Roman"/>
        </w:rPr>
        <w:t xml:space="preserve"> </w:t>
      </w:r>
      <w:r>
        <w:rPr>
          <w:rFonts w:ascii="Ebrima" w:hAnsi="Ebrima" w:eastAsia="Ebrima" w:cs="Ebrima"/>
        </w:rPr>
        <w:t>እምነት</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ብኽልተ</w:t>
      </w:r>
      <w:r>
        <w:rPr>
          <w:rFonts w:ascii="Times New Roman" w:hAnsi="Times New Roman" w:eastAsia="Times New Roman" w:cs="Times New Roman"/>
        </w:rPr>
        <w:t xml:space="preserve"> </w:t>
      </w:r>
      <w:r>
        <w:rPr>
          <w:rFonts w:ascii="Ebrima" w:hAnsi="Ebrima" w:eastAsia="Ebrima" w:cs="Ebrima"/>
        </w:rPr>
        <w:t>ጽላት</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ዝተወከለ</w:t>
      </w:r>
      <w:r>
        <w:rPr>
          <w:rFonts w:ascii="Times New Roman" w:hAnsi="Times New Roman" w:eastAsia="Times New Roman" w:cs="Times New Roman"/>
        </w:rPr>
        <w:t xml:space="preserve"> </w:t>
      </w:r>
      <w:r>
        <w:rPr>
          <w:rFonts w:ascii="Ebrima" w:hAnsi="Ebrima" w:eastAsia="Ebrima" w:cs="Ebrima"/>
        </w:rPr>
        <w:t>ብትንቢታዊ</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ዝተመሰረተት</w:t>
      </w:r>
      <w:r>
        <w:rPr>
          <w:rFonts w:ascii="Times New Roman" w:hAnsi="Times New Roman" w:eastAsia="Times New Roman" w:cs="Times New Roman"/>
        </w:rPr>
        <w:t xml:space="preserve"> </w:t>
      </w:r>
      <w:r>
        <w:rPr>
          <w:rFonts w:ascii="Ebrima" w:hAnsi="Ebrima" w:eastAsia="Ebrima" w:cs="Ebrima"/>
        </w:rPr>
        <w:t>እያ።</w:t>
      </w:r>
      <w:r>
        <w:rPr>
          <w:rFonts w:ascii="Times New Roman" w:hAnsi="Times New Roman" w:eastAsia="Times New Roman" w:cs="Times New Roman"/>
        </w:rPr>
        <w:t xml:space="preserve"> </w:t>
      </w:r>
      <w:r>
        <w:rPr>
          <w:rFonts w:ascii="Ebrima" w:hAnsi="Ebrima" w:eastAsia="Ebrima" w:cs="Ebrima"/>
        </w:rPr>
        <w:t>ስለዚ፡</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ዘይጸደቑ</w:t>
      </w:r>
      <w:r>
        <w:rPr>
          <w:rFonts w:ascii="Times New Roman" w:hAnsi="Times New Roman" w:eastAsia="Times New Roman" w:cs="Times New Roman"/>
        </w:rPr>
        <w:t xml:space="preserve"> </w:t>
      </w:r>
      <w:r>
        <w:rPr>
          <w:rFonts w:ascii="Ebrima" w:hAnsi="Ebrima" w:eastAsia="Ebrima" w:cs="Ebrima"/>
        </w:rPr>
        <w:t>መጀመርታታት</w:t>
      </w:r>
      <w:r>
        <w:rPr>
          <w:rFonts w:ascii="Times New Roman" w:hAnsi="Times New Roman" w:eastAsia="Times New Roman" w:cs="Times New Roman"/>
        </w:rPr>
        <w:t xml:space="preserve"> </w:t>
      </w:r>
      <w:r>
        <w:rPr>
          <w:rFonts w:ascii="Ebrima" w:hAnsi="Ebrima" w:eastAsia="Ebrima" w:cs="Ebrima"/>
        </w:rPr>
        <w:t>ኣድቨንቲዝም</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ዝነጸጉ</w:t>
      </w:r>
      <w:r>
        <w:rPr>
          <w:rFonts w:ascii="Times New Roman" w:hAnsi="Times New Roman" w:eastAsia="Times New Roman" w:cs="Times New Roman"/>
        </w:rPr>
        <w:t xml:space="preserve"> </w:t>
      </w:r>
      <w:r>
        <w:rPr>
          <w:rFonts w:ascii="Ebrima" w:hAnsi="Ebrima" w:eastAsia="Ebrima" w:cs="Ebrima"/>
        </w:rPr>
        <w:t>ይርአ።</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ክገልጾ</w:t>
      </w:r>
      <w:r>
        <w:rPr>
          <w:rFonts w:ascii="Times New Roman" w:hAnsi="Times New Roman" w:eastAsia="Times New Roman" w:cs="Times New Roman"/>
        </w:rPr>
        <w:t xml:space="preserve"> </w:t>
      </w:r>
      <w:r>
        <w:rPr>
          <w:rFonts w:ascii="Ebrima" w:hAnsi="Ebrima" w:eastAsia="Ebrima" w:cs="Ebrima"/>
        </w:rPr>
        <w:t>ዝደሊ</w:t>
      </w:r>
      <w:r>
        <w:rPr>
          <w:rFonts w:ascii="Times New Roman" w:hAnsi="Times New Roman" w:eastAsia="Times New Roman" w:cs="Times New Roman"/>
        </w:rPr>
        <w:t xml:space="preserve"> </w:t>
      </w:r>
      <w:r>
        <w:rPr>
          <w:rFonts w:ascii="Ebrima" w:hAnsi="Ebrima" w:eastAsia="Ebrima" w:cs="Ebrima"/>
        </w:rPr>
        <w:t>ነጥቢ</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ገለ</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ኣቐዲምና</w:t>
      </w:r>
      <w:r>
        <w:rPr>
          <w:rFonts w:ascii="Times New Roman" w:hAnsi="Times New Roman" w:eastAsia="Times New Roman" w:cs="Times New Roman"/>
        </w:rPr>
        <w:t xml:space="preserve"> </w:t>
      </w:r>
      <w:r>
        <w:rPr>
          <w:rFonts w:ascii="Ebrima" w:hAnsi="Ebrima" w:eastAsia="Ebrima" w:cs="Ebrima"/>
        </w:rPr>
        <w:t>ዝመርመርናዮ</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ክፍለ</w:t>
      </w:r>
      <w:r>
        <w:rPr>
          <w:rFonts w:ascii="Times New Roman" w:hAnsi="Times New Roman" w:eastAsia="Times New Roman" w:cs="Times New Roman"/>
        </w:rPr>
        <w:t>-</w:t>
      </w:r>
      <w:r>
        <w:rPr>
          <w:rFonts w:ascii="Ebrima" w:hAnsi="Ebrima" w:eastAsia="Ebrima" w:cs="Ebrima"/>
        </w:rPr>
        <w:t>ጽሑፍ</w:t>
      </w:r>
      <w:r>
        <w:rPr>
          <w:rFonts w:ascii="Times New Roman" w:hAnsi="Times New Roman" w:eastAsia="Times New Roman" w:cs="Times New Roman"/>
        </w:rPr>
        <w:t xml:space="preserve"> </w:t>
      </w:r>
      <w:r>
        <w:rPr>
          <w:rFonts w:ascii="Ebrima" w:hAnsi="Ebrima" w:eastAsia="Ebrima" w:cs="Ebrima"/>
        </w:rPr>
        <w:t>ዝተመሰረተ</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ከምዚ</w:t>
      </w:r>
      <w:r>
        <w:rPr>
          <w:rFonts w:ascii="Times New Roman" w:hAnsi="Times New Roman" w:eastAsia="Times New Roman" w:cs="Times New Roman"/>
        </w:rPr>
        <w:t xml:space="preserve"> </w:t>
      </w:r>
      <w:r>
        <w:rPr>
          <w:rFonts w:ascii="Ebrima" w:hAnsi="Ebrima" w:eastAsia="Ebrima" w:cs="Ebrima"/>
        </w:rPr>
        <w:t>ይነብብ፦</w:t>
      </w:r>
    </w:p>
    <w:p>
      <w:pPr>
        <w:pStyle w:val="ArticleScripture"/>
        <w:jc w:val="left"/>
      </w:pPr>
      <w:r>
        <w:rPr>
          <w:rFonts w:ascii="Times New Roman" w:hAnsi="Times New Roman" w:eastAsia="Times New Roman" w:cs="Times New Roman"/>
        </w:rPr>
        <w:t>“Garuu mata-dureewwan akka mana qulqullummaa, kan guyyoota 2300 wajjin walqabatan, abboommiiwwan Waaqayyoo fi amantii Yesus, sochii dhufaatii duraanii ibsuuf, iddoo amma jirru mul’isuuf, amantii warra shakkii qaban cimsuuf, akkasumas gara fuulduraatti ulfina qabeessa ta’eef mirkaneessummaa kennuuf guutummaatti mijatoo dha. Isaan kun, ani yeroo baay’ee akkuman arge, mata-dureewwan ergamoonni irra turuu qaban keessaa isa ijoo turan.” Early Writings, 63.</w:t>
      </w:r>
    </w:p>
    <w:p>
      <w:pPr>
        <w:pStyle w:val="ArticleBody"/>
        <w:jc w:val="left"/>
      </w:pPr>
      <w:r>
        <w:rPr>
          <w:rFonts w:ascii="Times New Roman" w:hAnsi="Times New Roman" w:eastAsia="Times New Roman" w:cs="Times New Roman"/>
        </w:rPr>
        <w:t>Nuti ifa guutuu dhugaa arfan kanaa ilaalleerra; mana qulqullummaa, guyyaa 2300, ajajoota Waaqayyoo fi amantii Yesuus. Dhugaawwan afran kana hundumaa keessatti sirna dhugaa isa “sochii Adveentii darbe ibsuuf fi iddoo amma jirru agarsiisuuf guutummaatti sirriitti shallagame” ta’e keessa kaa’neerra. Sirni sun “seera yeroo jalqaba dubbatamee” dha; innis mallattoo Alfaa fi Oomeegaa ti; akkasumas inni sirna dhugaa dha; jechuunis jechi “dhugaa” mallattoo isauma tokkicha kan dhugaawwan afran hundumaa, warri akka “dhugaa yeroo ammaa”tti beekamanii fi jalqaba Adveentizimii ibsuuf qophaa’an, qaban of keessaa qaba.</w:t>
      </w:r>
    </w:p>
    <w:p>
      <w:pPr>
        <w:pStyle w:val="ArticleBody"/>
        <w:jc w:val="left"/>
      </w:pPr>
      <w:r>
        <w:rPr>
          <w:rFonts w:ascii="Times New Roman" w:hAnsi="Times New Roman" w:eastAsia="Times New Roman" w:cs="Times New Roman"/>
        </w:rPr>
        <w:t>Yoo wanti biraa hin taane taanaan, kun jechi “dhugaa” jedhamee hiikamu kan nuti ilaalaa jirru bu’uura wangeela bara baraa ta’uu isaa, akkasumas bu’uura ergaa akeekkachiisa isa dhumaa ta’uu isaa, akkasumas bu’uura ergaa ergamaa sadaffaa ta’uu isaa, akkasumas mul’ata Yesuus Kiristoos keessaa kutaa guddaa ta’uu isaa agarsiisa.</w:t>
      </w:r>
    </w:p>
    <w:p>
      <w:pPr>
        <w:pStyle w:val="ArticleBody"/>
        <w:jc w:val="left"/>
      </w:pPr>
      <w:r>
        <w:rPr>
          <w:rFonts w:ascii="Times New Roman" w:hAnsi="Times New Roman" w:eastAsia="Times New Roman" w:cs="Times New Roman"/>
        </w:rPr>
        <w:t>Ergaan xumuraa inni dhumaa, akka Mul’ata Yesuus Kiristoositti bakka bu’ee keessatti caafame aayata sadii jalqabaa boqonnaa tokkoo Mul’ataa, dhuma Mul’ataatti yeroo lammaffaatiif ragaa itti ba’ameera. Dhumni Mul’ataa waa’ee aayatota jalqabaa Kakuu Moofaa akkasumas waa’ee aayatota dhumaa Kakuu Moofaa ragaa ba’a. Wabiiwwan afran kanaan, seera waaqayyoo kan sarara raajii irratti sarara raajii kaa’uu hojiirra oolchuun, ergaan xumuraa inni dhumaa hariiroo Uumaa uumamtoota Isaa wajjin qabu ilaalchisee ta’uu isaa hubachuun ni danda’ama. Inni humna Uumaa Isaa wajjin wal qabata. Inni akka humni uumuu Isaa waldaa Isaa keessatti itti dabarfamu wajjin wal qabata. Inni amala Waaqummaa kan dhuma jalqaba wajjin adda baasu wajjin wal qabata. Ergaa yeroo cufamuu balbala araaraa dura xiqqoo dura gahu, akkasumas kana caalu dha. Yoo walitti ilaalamu, inni waa’ee humna uumuu Waaqayyoo ti! Akkasumas yeroo jalqabaaf humni uumuu Isaa itti eeramu, jalqaba Uumama boqonnaa tokkoo keessatti aayata jalqabaa irraa jalqabee hamma boqonnaa lammaffaatti aayata sadiitti dha.</w:t>
      </w:r>
    </w:p>
    <w:p>
      <w:pPr>
        <w:pStyle w:val="ArticleScripture"/>
        <w:jc w:val="left"/>
      </w:pPr>
      <w:r>
        <w:rPr>
          <w:rFonts w:ascii="Times New Roman" w:hAnsi="Times New Roman" w:eastAsia="Times New Roman" w:cs="Times New Roman"/>
        </w:rPr>
        <w:t>Jalqabatti Waaqa samii fi lafa uume. Lafti immoo bifa malee duwwaa turte; dukkannis fuula tuujjuba irra ture. Hafuurri Waaqaas fuula bishaanota irra ni sochoʼaa ture.</w:t>
      </w:r>
    </w:p>
    <w:p>
      <w:pPr>
        <w:pStyle w:val="ArticleScripture"/>
        <w:jc w:val="left"/>
      </w:pPr>
      <w:r>
        <w:rPr>
          <w:rFonts w:ascii="Times New Roman" w:hAnsi="Times New Roman" w:eastAsia="Times New Roman" w:cs="Times New Roman"/>
        </w:rPr>
        <w:t>Waaqayyo immoo, “Ifni haa ta’u” jedhe; ifnis ni ta’e. Waaqayyo ifa sana akka gaarii ta’e ni arge; Waaqayyo ifa dukkana irraa ni gargar baase. Waaqayyo ifa Guyyaa jedhee waame; dukkana immoo Halkan jedhee waame. Galgallisii fi barriis guyyaa isa jalqabaa ta’an.</w:t>
      </w:r>
    </w:p>
    <w:p>
      <w:pPr>
        <w:pStyle w:val="ArticleScripture"/>
        <w:jc w:val="left"/>
      </w:pPr>
      <w:r>
        <w:rPr>
          <w:rFonts w:ascii="Times New Roman" w:hAnsi="Times New Roman" w:eastAsia="Times New Roman" w:cs="Times New Roman"/>
        </w:rPr>
        <w:t>Waaqayyos jedhes, Bishaanota gidduutti babal’ina haa jiraatu; innis bishaanota bishaanotarraa haa gargar qoodu. Waaqayyos babal’ina sana in uume; bishaanota babal’ina jala jiran bishaanota babal’ina gubbaa jiran irraa gargar in qoodes; akkasumas ta’e. Waaqayyos babal’ina sana Samii jedhee moggaase. Galgallis ta’e, bariinis ta’e; kun guyyaa lammaffaa ture.</w:t>
      </w:r>
    </w:p>
    <w:p>
      <w:pPr>
        <w:pStyle w:val="ArticleScripture"/>
        <w:jc w:val="left"/>
      </w:pPr>
      <w:r>
        <w:rPr>
          <w:rFonts w:ascii="Times New Roman" w:hAnsi="Times New Roman" w:eastAsia="Times New Roman" w:cs="Times New Roman"/>
        </w:rPr>
        <w:t>Waaqni immoo, Bishaanonni samii jala jiran iddoo tokkotti haa walitti qabaman; lafti gogaanis haa mul’atu, jedhe; akkasumas ta’e. Waaqnis lafa goggogaa sana Lafaa jedhee moggaase; walitti qabamuu bishaanotaas Galaanota jedhee moggaase; Waaqnis kun gaarii akka ta’e ni arge. Waaqni immoo, Lafti margaa haa biqilchitu, biqiltuu sanyii kennitu, muka ija kennu kan sanyiin isaa keessa ofii isaa jiru, akka gosa isaatti, lafa irratti haa biqilchitu, jedhe; akkasumas ta’e. Laftis margaa, biqiltuu sanyii kennitu akka gosa isaatti, muka immoo ija kennu kan sanyiin isaa keessa ofii isaa jiru, akka gosa isaatti, ni biqilchite; Waaqnis kun gaarii akka ta’e ni arge. Galgallisii fi bariin guyyaa sadaffaa ta’an.</w:t>
      </w:r>
    </w:p>
    <w:p>
      <w:pPr>
        <w:pStyle w:val="ArticleScripture"/>
        <w:jc w:val="left"/>
      </w:pPr>
      <w:r>
        <w:rPr>
          <w:rFonts w:ascii="Times New Roman" w:hAnsi="Times New Roman" w:eastAsia="Times New Roman" w:cs="Times New Roman"/>
        </w:rPr>
        <w:t>Waaqayyos, Ifniwwan guyyaa halkan irraa akka addaan baasanitti, diriira samiitti haa taʼan; isaanis mallattoo, baraa fi waqtiilee, guyyootaa fi waggootaaf haa taʼan jedhe; diriira samiittis lafa irratti ifa akka kennaniif ifniwwan haa taʼan jedhe; akkasumas taʼe. Waaqayyo ifniwwan gurguddoo lama tolche; inni guddaan guyyaa irratti mootummaa akka godhatuuf, inni xinnoon halkan irratti mootummaa akka godhatuuf; urjiiwwanis akkasuma tolche. Waaqayyos lafa irratti ifa akka kennaniif diriira samiitti isaan kaaʼe; guyyaa fi halkan irrattis mootummaa akka godhataniif, ifa dukkana irraa akka addaan baasanifis; Waaqayyos akka gaarii taʼe arge. Galgallis taʼe, ganamnis taʼe; kunis guyyaa afuraffaa ture.</w:t>
      </w:r>
    </w:p>
    <w:p>
      <w:pPr>
        <w:pStyle w:val="ArticleScripture"/>
        <w:jc w:val="left"/>
      </w:pPr>
      <w:r>
        <w:rPr>
          <w:rFonts w:ascii="Times New Roman" w:hAnsi="Times New Roman" w:eastAsia="Times New Roman" w:cs="Times New Roman"/>
        </w:rPr>
        <w:t>Waaqayyoonis, Bishaanonni lubbuu kan qabu uumama sochoʼu baayʼinaan haa baasani; simbirroonnis samii bantii balʼaa keessatti lafa irra haa barrisan, jedhe. Waaqayyoonis bineensota gurguddoo bishaan keessaa, uumama lubbuu qabu sochoʼu hundumaa, isa bishaanonni gosa isaanii gosa isaaniitiin baayʼinaan baasan, akkasumas simbira qilleensa qabdu hundumaa gosa isaa gosa isaatiin uume; Waaqayyoonis akka inni gaarii taʼe ni arge. Waaqayyoonis isaan eebbisee, Jedhe; Horaa, baayʼadhaas; bishaanota galaanota keessaas guutaa; simbirroonnis lafa irratti haa baayʼatan. Galgallis taʼe, bariinis taʼe; kun guyyaa shanaffaa ture.</w:t>
      </w:r>
    </w:p>
    <w:p>
      <w:pPr>
        <w:pStyle w:val="ArticleScripture"/>
        <w:jc w:val="left"/>
      </w:pPr>
      <w:r>
        <w:rPr>
          <w:rFonts w:ascii="Times New Roman" w:hAnsi="Times New Roman" w:eastAsia="Times New Roman" w:cs="Times New Roman"/>
        </w:rPr>
        <w:t>Waaqni akkana jedhe: Lafti sanyii isaanii akkaataa isaatiin uumamoota lubbuu qaban haa baasu; horii, wantoota lafa irra munyuuqan, bineensota lafaas sanyii isaanii akkaataa isaatiin haa baasu; akkasumas taʼe. Waaqnis bineensota lafaas sanyii isaanii akkaataa isaatiin, horiis sanyii isaanii akkaataa isaatiin, wanta lafa irra munyuuqu hundumaas sanyii isaa akkaataa isaatiin uume; Waaqnis akka inni gaarii taʼe arge. Waaqnis akkana jedhe: Akka fakkii keenyaatti, akka bifa keenyaattis nama haa uumnu; isaanis qurxummii galaanaa irratti, simbirroota qilleensaa irratti, horii irratti, lafa hundumaa irratti, wanta lafa irra munyuuqu hundumaa irrattis mootummaa haa qabaatan. Kanaaf Waaqni nama fakkii isaatiin uume; fakkii Waaqaa keessatti isa uume; dhiiraa fi dubartiis isaan uume. Waaqnis isaan eebbise; Waaqnis akkana isaaniin jedhe: Horaa, baayʼadhaa, lafa guutaa, isa jalaas galchaa; qurxummii galaanaa irratti, simbirroota qilleensaa irratti, uumama lubbuu qabu kan lafa irra sochoʼu hundumaa irrattis mootummaa qabaadhaa. Waaqnis akkana jedhe: Kunoo, ani biqiltuu sanyii baatu hundumaa, kan fuula lafaa hundumaa irratti argamu, muka hundumaas, isa keessatti ija mukaa sanyii baatu qabu isiniif kenneera; inni isiniif nyaata haa taʼu. Bineensa lafaa hundaaf, simbira qilleensaa hundaaf, wanta lafa irra munyuuqu hundumaaf, isa keessatti lubbuun jirtu hundumaaf immoo, ani baala magariisa hunda nyaataaf kenneera; akkasumas taʼe. Waaqnis waan inni uume hundumaa arge; kunoo, inni baayʼee gaarii ture. Galgalnis ganamnis guyyaa jaʼaffaa taʼan. Akkasiin samii fi lafti, guutummaan isaanii hundis xumuraman. Guyyaa torbaffaatti Waaqni hojii isaa kan hojjetee ture xumure; guyyaa torbaffaattis hojii isaa hundumaa kan hojjetee ture irraa boqote. Waaqnis guyyaa torbaffaa eebbise, isa qulqulleesses; sababni isaa, Waaqni hojii isaa hundumaa kan uumee fi hojjetee ture irraa isa keessatti boqoteera. Uumama 1:1–2:3.</w:t>
      </w:r>
    </w:p>
    <w:p>
      <w:pPr>
        <w:pStyle w:val="ArticleBody"/>
        <w:jc w:val="left"/>
      </w:pPr>
      <w:r>
        <w:rPr>
          <w:rFonts w:ascii="Times New Roman" w:hAnsi="Times New Roman" w:eastAsia="Times New Roman" w:cs="Times New Roman"/>
        </w:rPr>
        <w:t>Lakkoofsoon darban waxay matalaan markhaatifurka dhammaan uunka, iyagoo adkaynaya in erayga Ilaah leeyahay awood wax-abuur leh.</w:t>
      </w:r>
    </w:p>
    <w:p>
      <w:pPr>
        <w:pStyle w:val="ArticleScripture"/>
        <w:jc w:val="left"/>
      </w:pPr>
      <w:r>
        <w:rPr>
          <w:rFonts w:ascii="Times New Roman" w:hAnsi="Times New Roman" w:eastAsia="Times New Roman" w:cs="Times New Roman"/>
        </w:rPr>
        <w:t>Lafti hundi lafaa Waaqayyoo haa sodaatu; warri addunyaa keessa jiraatan hundinuu isaaf haa raafaman. Inni dubbate, innis ta’e; inni ajaje, innis jabaatee dhaabate. Faarfannaa 33:8, 9.</w:t>
      </w:r>
    </w:p>
    <w:p>
      <w:pPr>
        <w:pStyle w:val="ArticleBody"/>
        <w:jc w:val="left"/>
      </w:pPr>
      <w:r>
        <w:rPr>
          <w:rFonts w:ascii="Times New Roman" w:hAnsi="Times New Roman" w:eastAsia="Times New Roman" w:cs="Times New Roman"/>
        </w:rPr>
        <w:t>Uumama uumamaa wal fakkaatuun addunyaan ittiin uumame, namoota jijjiiruuf Kiristoos biratti hojii irra oola.</w:t>
      </w:r>
    </w:p>
    <w:p>
      <w:pPr>
        <w:pStyle w:val="ArticleScripture"/>
        <w:jc w:val="left"/>
      </w:pPr>
      <w:r>
        <w:rPr>
          <w:rFonts w:ascii="Times New Roman" w:hAnsi="Times New Roman" w:eastAsia="Times New Roman" w:cs="Times New Roman"/>
        </w:rPr>
        <w:t>“Humni uumamaa kan addunyoolee gara jiruutti waame dubbii Waaqayyoo keessa jira. Dubbiin kun humna ni kenna; jireenya ni dhalcha. Ajajni hundinuu abdachiisa; yoo fedhaan fudhatame, lubbuu keessattis yoo simatame, inni jireenya Isa Daangaa Hin Qabne of wajjin ni fida. Inni amala ni jijjiira; lubbuus bifa Waaqayyootiin deebisee ni uuma.</w:t>
      </w:r>
    </w:p>
    <w:p>
      <w:pPr>
        <w:pStyle w:val="ArticleScripture"/>
        <w:jc w:val="left"/>
      </w:pPr>
      <w:r>
        <w:rPr>
          <w:rFonts w:ascii="Times New Roman" w:hAnsi="Times New Roman" w:eastAsia="Times New Roman" w:cs="Times New Roman"/>
        </w:rPr>
        <w:t>“Jireenyi akkuma kanaan darbames akkasuma ni tursiifama. ‘Namni dubbii afaan Waaqayyoo keessaa ba’u hundumaan ni jiraata’ (Maatewos 4:4).” Education, 126.</w:t>
      </w:r>
    </w:p>
    <w:p>
      <w:pPr>
        <w:pStyle w:val="ArticleBody"/>
        <w:jc w:val="left"/>
      </w:pPr>
      <w:r>
        <w:rPr>
          <w:rFonts w:ascii="Times New Roman" w:hAnsi="Times New Roman" w:eastAsia="Times New Roman" w:cs="Times New Roman"/>
        </w:rPr>
        <w:t>Yesuus Kiristoosi Mul’ataachuun akkamitti Dubbiin Waaqayyoo namootatti dabarfamu akka ta’e irratti xiyyeeffata. Innis Abbaa irraa gara Ilmaatti, Ilma irraa gara ergamaa tokkootti, ergamaa irraa gara raajicha isa barreesseetii fi waldoota kiristaanaatti erguutti dhufa. Adeemsi qunnamtii jalqabaa fi xumura macaafa Mul’ataa keessatti kaa’ame, akkasumas sadarkaa Yaaqoob isa ergamoonni ol ba’anii fi gad bu’an sanaan agarsiifameera. Innis tuubboowwan warqee lama Zakaariyaas zayita gara mana qulqullummaatti geessaniin agarsiifameera. Adeemsi qunnamtii gidduu Waaqayyoo fi namaa mata duree raajii Macaafa Qulqulluu ti; ergaan ergame sunis humna uumamaa isa yunivarsiin ittiin uumame of keessaa qaba. Adeemsa qunnamtii boqonnaa jalqabaa Mul’ataa keessatti, ergaan waldoota kiristaanaatti dabarfame humna Laa’odiiqeyaa tokko gara Filadelfiyaa tokkootti jijjiiru of keessaa qabaachuun isaa hubatamuu qaba.</w:t>
      </w:r>
    </w:p>
    <w:p>
      <w:pPr>
        <w:pStyle w:val="ArticleBody"/>
        <w:jc w:val="left"/>
      </w:pPr>
      <w:r>
        <w:rPr>
          <w:rFonts w:ascii="Ebrima" w:hAnsi="Ebrima" w:eastAsia="Ebrima" w:cs="Ebrima"/>
        </w:rPr>
        <w:t>መጀመሪያም</w:t>
      </w:r>
      <w:r>
        <w:rPr>
          <w:rFonts w:ascii="Times New Roman" w:hAnsi="Times New Roman" w:eastAsia="Times New Roman" w:cs="Times New Roman"/>
        </w:rPr>
        <w:t xml:space="preserve"> </w:t>
      </w:r>
      <w:r>
        <w:rPr>
          <w:rFonts w:ascii="Ebrima" w:hAnsi="Ebrima" w:eastAsia="Ebrima" w:cs="Ebrima"/>
        </w:rPr>
        <w:t>ሆነ</w:t>
      </w:r>
      <w:r>
        <w:rPr>
          <w:rFonts w:ascii="Times New Roman" w:hAnsi="Times New Roman" w:eastAsia="Times New Roman" w:cs="Times New Roman"/>
        </w:rPr>
        <w:t xml:space="preserve"> </w:t>
      </w:r>
      <w:r>
        <w:rPr>
          <w:rFonts w:ascii="Ebrima" w:hAnsi="Ebrima" w:eastAsia="Ebrima" w:cs="Ebrima"/>
        </w:rPr>
        <w:t>መጨረሻ፣</w:t>
      </w:r>
      <w:r>
        <w:rPr>
          <w:rFonts w:ascii="Times New Roman" w:hAnsi="Times New Roman" w:eastAsia="Times New Roman" w:cs="Times New Roman"/>
        </w:rPr>
        <w:t xml:space="preserve"> </w:t>
      </w:r>
      <w:r>
        <w:rPr>
          <w:rFonts w:ascii="Ebrima" w:hAnsi="Ebrima" w:eastAsia="Ebrima" w:cs="Ebrima"/>
        </w:rPr>
        <w:t>የብሉይ</w:t>
      </w:r>
      <w:r>
        <w:rPr>
          <w:rFonts w:ascii="Times New Roman" w:hAnsi="Times New Roman" w:eastAsia="Times New Roman" w:cs="Times New Roman"/>
        </w:rPr>
        <w:t xml:space="preserve"> </w:t>
      </w:r>
      <w:r>
        <w:rPr>
          <w:rFonts w:ascii="Ebrima" w:hAnsi="Ebrima" w:eastAsia="Ebrima" w:cs="Ebrima"/>
        </w:rPr>
        <w:t>ኪዳንም</w:t>
      </w:r>
      <w:r>
        <w:rPr>
          <w:rFonts w:ascii="Times New Roman" w:hAnsi="Times New Roman" w:eastAsia="Times New Roman" w:cs="Times New Roman"/>
        </w:rPr>
        <w:t xml:space="preserve"> </w:t>
      </w:r>
      <w:r>
        <w:rPr>
          <w:rFonts w:ascii="Ebrima" w:hAnsi="Ebrima" w:eastAsia="Ebrima" w:cs="Ebrima"/>
        </w:rPr>
        <w:t>ሆነ</w:t>
      </w:r>
      <w:r>
        <w:rPr>
          <w:rFonts w:ascii="Times New Roman" w:hAnsi="Times New Roman" w:eastAsia="Times New Roman" w:cs="Times New Roman"/>
        </w:rPr>
        <w:t xml:space="preserve"> </w:t>
      </w:r>
      <w:r>
        <w:rPr>
          <w:rFonts w:ascii="Ebrima" w:hAnsi="Ebrima" w:eastAsia="Ebrima" w:cs="Ebrima"/>
        </w:rPr>
        <w:t>የሐዲስ</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ሲመለከት፣</w:t>
      </w:r>
      <w:r>
        <w:rPr>
          <w:rFonts w:ascii="Times New Roman" w:hAnsi="Times New Roman" w:eastAsia="Times New Roman" w:cs="Times New Roman"/>
        </w:rPr>
        <w:t xml:space="preserve"> </w:t>
      </w:r>
      <w:r>
        <w:rPr>
          <w:rFonts w:ascii="Ebrima" w:hAnsi="Ebrima" w:eastAsia="Ebrima" w:cs="Ebrima"/>
        </w:rPr>
        <w:t>መልእክቱ</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የመጨረሻውን</w:t>
      </w:r>
      <w:r>
        <w:rPr>
          <w:rFonts w:ascii="Times New Roman" w:hAnsi="Times New Roman" w:eastAsia="Times New Roman" w:cs="Times New Roman"/>
        </w:rPr>
        <w:t xml:space="preserve"> </w:t>
      </w:r>
      <w:r>
        <w:rPr>
          <w:rFonts w:ascii="Ebrima" w:hAnsi="Ebrima" w:eastAsia="Ebrima" w:cs="Ebrima"/>
        </w:rPr>
        <w:t>የማስጠንቀቂያ</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እያስተላለፈ</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የሚሰሙት</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የሚጠብቁት</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ካሉ</w:t>
      </w:r>
      <w:r>
        <w:rPr>
          <w:rFonts w:ascii="Times New Roman" w:hAnsi="Times New Roman" w:eastAsia="Times New Roman" w:cs="Times New Roman"/>
        </w:rPr>
        <w:t xml:space="preserve"> </w:t>
      </w:r>
      <w:r>
        <w:rPr>
          <w:rFonts w:ascii="Ebrima" w:hAnsi="Ebrima" w:eastAsia="Ebrima" w:cs="Ebrima"/>
        </w:rPr>
        <w:t>የእግዚአብሔርን</w:t>
      </w:r>
      <w:r>
        <w:rPr>
          <w:rFonts w:ascii="Times New Roman" w:hAnsi="Times New Roman" w:eastAsia="Times New Roman" w:cs="Times New Roman"/>
        </w:rPr>
        <w:t xml:space="preserve"> </w:t>
      </w:r>
      <w:r>
        <w:rPr>
          <w:rFonts w:ascii="Ebrima" w:hAnsi="Ebrima" w:eastAsia="Ebrima" w:cs="Ebrima"/>
        </w:rPr>
        <w:t>ፈጣሪ</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በውስጡ</w:t>
      </w:r>
      <w:r>
        <w:rPr>
          <w:rFonts w:ascii="Times New Roman" w:hAnsi="Times New Roman" w:eastAsia="Times New Roman" w:cs="Times New Roman"/>
        </w:rPr>
        <w:t xml:space="preserve"> </w:t>
      </w:r>
      <w:r>
        <w:rPr>
          <w:rFonts w:ascii="Ebrima" w:hAnsi="Ebrima" w:eastAsia="Ebrima" w:cs="Ebrima"/>
        </w:rPr>
        <w:t>ይዟል።</w:t>
      </w:r>
      <w:r>
        <w:rPr>
          <w:rFonts w:ascii="Times New Roman" w:hAnsi="Times New Roman" w:eastAsia="Times New Roman" w:cs="Times New Roman"/>
        </w:rPr>
        <w:t xml:space="preserve"> </w:t>
      </w:r>
      <w:r>
        <w:rPr>
          <w:rFonts w:ascii="Ebrima" w:hAnsi="Ebrima" w:eastAsia="Ebrima" w:cs="Ebrima"/>
        </w:rPr>
        <w:t>ይህን</w:t>
      </w:r>
      <w:r>
        <w:rPr>
          <w:rFonts w:ascii="Times New Roman" w:hAnsi="Times New Roman" w:eastAsia="Times New Roman" w:cs="Times New Roman"/>
        </w:rPr>
        <w:t xml:space="preserve"> </w:t>
      </w:r>
      <w:r>
        <w:rPr>
          <w:rFonts w:ascii="Ebrima" w:hAnsi="Ebrima" w:eastAsia="Ebrima" w:cs="Ebrima"/>
        </w:rPr>
        <w:t>የሚያከናውን</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በአልፋና</w:t>
      </w:r>
      <w:r>
        <w:rPr>
          <w:rFonts w:ascii="Times New Roman" w:hAnsi="Times New Roman" w:eastAsia="Times New Roman" w:cs="Times New Roman"/>
        </w:rPr>
        <w:t xml:space="preserve"> </w:t>
      </w:r>
      <w:r>
        <w:rPr>
          <w:rFonts w:ascii="Ebrima" w:hAnsi="Ebrima" w:eastAsia="Ebrima" w:cs="Ebrima"/>
        </w:rPr>
        <w:t>ኦሜጋ</w:t>
      </w:r>
      <w:r>
        <w:rPr>
          <w:rFonts w:ascii="Times New Roman" w:hAnsi="Times New Roman" w:eastAsia="Times New Roman" w:cs="Times New Roman"/>
        </w:rPr>
        <w:t xml:space="preserve"> </w:t>
      </w:r>
      <w:r>
        <w:rPr>
          <w:rFonts w:ascii="Ebrima" w:hAnsi="Ebrima" w:eastAsia="Ebrima" w:cs="Ebrima"/>
        </w:rPr>
        <w:t>መለኮታዊ</w:t>
      </w:r>
      <w:r>
        <w:rPr>
          <w:rFonts w:ascii="Times New Roman" w:hAnsi="Times New Roman" w:eastAsia="Times New Roman" w:cs="Times New Roman"/>
        </w:rPr>
        <w:t xml:space="preserve"> </w:t>
      </w:r>
      <w:r>
        <w:rPr>
          <w:rFonts w:ascii="Ebrima" w:hAnsi="Ebrima" w:eastAsia="Ebrima" w:cs="Ebrima"/>
        </w:rPr>
        <w:t>መዋቅር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ተቀምጦአል፤</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መጨረሻ።</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የሚለውን</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ለመፍጠር</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የሚሰበሰቡት</w:t>
      </w:r>
      <w:r>
        <w:rPr>
          <w:rFonts w:ascii="Times New Roman" w:hAnsi="Times New Roman" w:eastAsia="Times New Roman" w:cs="Times New Roman"/>
        </w:rPr>
        <w:t xml:space="preserve"> </w:t>
      </w:r>
      <w:r>
        <w:rPr>
          <w:rFonts w:ascii="Ebrima" w:hAnsi="Ebrima" w:eastAsia="Ebrima" w:cs="Ebrima"/>
        </w:rPr>
        <w:t>ሦስቱ</w:t>
      </w:r>
      <w:r>
        <w:rPr>
          <w:rFonts w:ascii="Times New Roman" w:hAnsi="Times New Roman" w:eastAsia="Times New Roman" w:cs="Times New Roman"/>
        </w:rPr>
        <w:t xml:space="preserve"> </w:t>
      </w:r>
      <w:r>
        <w:rPr>
          <w:rFonts w:ascii="Ebrima" w:hAnsi="Ebrima" w:eastAsia="Ebrima" w:cs="Ebrima"/>
        </w:rPr>
        <w:t>ዕብራይስጥ</w:t>
      </w:r>
      <w:r>
        <w:rPr>
          <w:rFonts w:ascii="Times New Roman" w:hAnsi="Times New Roman" w:eastAsia="Times New Roman" w:cs="Times New Roman"/>
        </w:rPr>
        <w:t xml:space="preserve"> </w:t>
      </w:r>
      <w:r>
        <w:rPr>
          <w:rFonts w:ascii="Ebrima" w:hAnsi="Ebrima" w:eastAsia="Ebrima" w:cs="Ebrima"/>
        </w:rPr>
        <w:t>ፊደላት</w:t>
      </w:r>
      <w:r>
        <w:rPr>
          <w:rFonts w:ascii="Times New Roman" w:hAnsi="Times New Roman" w:eastAsia="Times New Roman" w:cs="Times New Roman"/>
        </w:rPr>
        <w:t xml:space="preserve"> </w:t>
      </w:r>
      <w:r>
        <w:rPr>
          <w:rFonts w:ascii="Ebrima" w:hAnsi="Ebrima" w:eastAsia="Ebrima" w:cs="Ebrima"/>
        </w:rPr>
        <w:t>ዘላለማዊ</w:t>
      </w:r>
      <w:r>
        <w:rPr>
          <w:rFonts w:ascii="Times New Roman" w:hAnsi="Times New Roman" w:eastAsia="Times New Roman" w:cs="Times New Roman"/>
        </w:rPr>
        <w:t xml:space="preserve"> </w:t>
      </w:r>
      <w:r>
        <w:rPr>
          <w:rFonts w:ascii="Ebrima" w:hAnsi="Ebrima" w:eastAsia="Ebrima" w:cs="Ebrima"/>
        </w:rPr>
        <w:t>ወንጌል</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እነዚህም</w:t>
      </w:r>
      <w:r>
        <w:rPr>
          <w:rFonts w:ascii="Times New Roman" w:hAnsi="Times New Roman" w:eastAsia="Times New Roman" w:cs="Times New Roman"/>
        </w:rPr>
        <w:t xml:space="preserve"> </w:t>
      </w:r>
      <w:r>
        <w:rPr>
          <w:rFonts w:ascii="Ebrima" w:hAnsi="Ebrima" w:eastAsia="Ebrima" w:cs="Ebrima"/>
        </w:rPr>
        <w:t>ፊደላትና</w:t>
      </w:r>
      <w:r>
        <w:rPr>
          <w:rFonts w:ascii="Times New Roman" w:hAnsi="Times New Roman" w:eastAsia="Times New Roman" w:cs="Times New Roman"/>
        </w:rPr>
        <w:t xml:space="preserve"> </w:t>
      </w:r>
      <w:r>
        <w:rPr>
          <w:rFonts w:ascii="Ebrima" w:hAnsi="Ebrima" w:eastAsia="Ebrima" w:cs="Ebrima"/>
        </w:rPr>
        <w:t>ትርጉማቸው፣</w:t>
      </w:r>
      <w:r>
        <w:rPr>
          <w:rFonts w:ascii="Times New Roman" w:hAnsi="Times New Roman" w:eastAsia="Times New Roman" w:cs="Times New Roman"/>
        </w:rPr>
        <w:t xml:space="preserve"> </w:t>
      </w:r>
      <w:r>
        <w:rPr>
          <w:rFonts w:ascii="Ebrima" w:hAnsi="Ebrima" w:eastAsia="Ebrima" w:cs="Ebrima"/>
        </w:rPr>
        <w:t>እርስ</w:t>
      </w:r>
      <w:r>
        <w:rPr>
          <w:rFonts w:ascii="Times New Roman" w:hAnsi="Times New Roman" w:eastAsia="Times New Roman" w:cs="Times New Roman"/>
        </w:rPr>
        <w:t xml:space="preserve"> </w:t>
      </w:r>
      <w:r>
        <w:rPr>
          <w:rFonts w:ascii="Ebrima" w:hAnsi="Ebrima" w:eastAsia="Ebrima" w:cs="Ebrima"/>
        </w:rPr>
        <w:t>በእርሳቸው</w:t>
      </w:r>
      <w:r>
        <w:rPr>
          <w:rFonts w:ascii="Times New Roman" w:hAnsi="Times New Roman" w:eastAsia="Times New Roman" w:cs="Times New Roman"/>
        </w:rPr>
        <w:t xml:space="preserve"> </w:t>
      </w:r>
      <w:r>
        <w:rPr>
          <w:rFonts w:ascii="Ebrima" w:hAnsi="Ebrima" w:eastAsia="Ebrima" w:cs="Ebrima"/>
        </w:rPr>
        <w:t>ተዋህደው</w:t>
      </w:r>
      <w:r>
        <w:rPr>
          <w:rFonts w:ascii="Times New Roman" w:hAnsi="Times New Roman" w:eastAsia="Times New Roman" w:cs="Times New Roman"/>
        </w:rPr>
        <w:t xml:space="preserve"> </w:t>
      </w:r>
      <w:r>
        <w:rPr>
          <w:rFonts w:ascii="Ebrima" w:hAnsi="Ebrima" w:eastAsia="Ebrima" w:cs="Ebrima"/>
        </w:rPr>
        <w:t>የሚያመነጩት</w:t>
      </w:r>
      <w:r>
        <w:rPr>
          <w:rFonts w:ascii="Times New Roman" w:hAnsi="Times New Roman" w:eastAsia="Times New Roman" w:cs="Times New Roman"/>
        </w:rPr>
        <w:t xml:space="preserve"> </w:t>
      </w:r>
      <w:r>
        <w:rPr>
          <w:rFonts w:ascii="Ebrima" w:hAnsi="Ebrima" w:eastAsia="Ebrima" w:cs="Ebrima"/>
        </w:rPr>
        <w:t>ቃልም፣</w:t>
      </w:r>
      <w:r>
        <w:rPr>
          <w:rFonts w:ascii="Times New Roman" w:hAnsi="Times New Roman" w:eastAsia="Times New Roman" w:cs="Times New Roman"/>
        </w:rPr>
        <w:t xml:space="preserve"> </w:t>
      </w:r>
      <w:r>
        <w:rPr>
          <w:rFonts w:ascii="Ebrima" w:hAnsi="Ebrima" w:eastAsia="Ebrima" w:cs="Ebrima"/>
        </w:rPr>
        <w:t>መርሁን</w:t>
      </w:r>
      <w:r>
        <w:rPr>
          <w:rFonts w:ascii="Times New Roman" w:hAnsi="Times New Roman" w:eastAsia="Times New Roman" w:cs="Times New Roman"/>
        </w:rPr>
        <w:t xml:space="preserve"> </w:t>
      </w:r>
      <w:r>
        <w:rPr>
          <w:rFonts w:ascii="Ebrima" w:hAnsi="Ebrima" w:eastAsia="Ebrima" w:cs="Ebrima"/>
        </w:rPr>
        <w:t>ደግሞም</w:t>
      </w:r>
      <w:r>
        <w:rPr>
          <w:rFonts w:ascii="Times New Roman" w:hAnsi="Times New Roman" w:eastAsia="Times New Roman" w:cs="Times New Roman"/>
        </w:rPr>
        <w:t xml:space="preserve"> </w:t>
      </w:r>
      <w:r>
        <w:rPr>
          <w:rFonts w:ascii="Ebrima" w:hAnsi="Ebrima" w:eastAsia="Ebrima" w:cs="Ebrima"/>
        </w:rPr>
        <w:t>አልፋና</w:t>
      </w:r>
      <w:r>
        <w:rPr>
          <w:rFonts w:ascii="Times New Roman" w:hAnsi="Times New Roman" w:eastAsia="Times New Roman" w:cs="Times New Roman"/>
        </w:rPr>
        <w:t xml:space="preserve"> </w:t>
      </w:r>
      <w:r>
        <w:rPr>
          <w:rFonts w:ascii="Ebrima" w:hAnsi="Ebrima" w:eastAsia="Ebrima" w:cs="Ebrima"/>
        </w:rPr>
        <w:t>ኦሜጋ</w:t>
      </w:r>
      <w:r>
        <w:rPr>
          <w:rFonts w:ascii="Times New Roman" w:hAnsi="Times New Roman" w:eastAsia="Times New Roman" w:cs="Times New Roman"/>
        </w:rPr>
        <w:t xml:space="preserve"> </w:t>
      </w:r>
      <w:r>
        <w:rPr>
          <w:rFonts w:ascii="Ebrima" w:hAnsi="Ebrima" w:eastAsia="Ebrima" w:cs="Ebrima"/>
        </w:rPr>
        <w:t>የሆነውን</w:t>
      </w:r>
      <w:r>
        <w:rPr>
          <w:rFonts w:ascii="Times New Roman" w:hAnsi="Times New Roman" w:eastAsia="Times New Roman" w:cs="Times New Roman"/>
        </w:rPr>
        <w:t xml:space="preserve"> </w:t>
      </w:r>
      <w:r>
        <w:rPr>
          <w:rFonts w:ascii="Ebrima" w:hAnsi="Ebrima" w:eastAsia="Ebrima" w:cs="Ebrima"/>
        </w:rPr>
        <w:t>አንዱን</w:t>
      </w:r>
      <w:r>
        <w:rPr>
          <w:rFonts w:ascii="Times New Roman" w:hAnsi="Times New Roman" w:eastAsia="Times New Roman" w:cs="Times New Roman"/>
        </w:rPr>
        <w:t xml:space="preserve"> </w:t>
      </w:r>
      <w:r>
        <w:rPr>
          <w:rFonts w:ascii="Ebrima" w:hAnsi="Ebrima" w:eastAsia="Ebrima" w:cs="Ebrima"/>
        </w:rPr>
        <w:t>ይወክላሉ።</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የእርሱን</w:t>
      </w:r>
      <w:r>
        <w:rPr>
          <w:rFonts w:ascii="Times New Roman" w:hAnsi="Times New Roman" w:eastAsia="Times New Roman" w:cs="Times New Roman"/>
        </w:rPr>
        <w:t xml:space="preserve"> </w:t>
      </w:r>
      <w:r>
        <w:rPr>
          <w:rFonts w:ascii="Ebrima" w:hAnsi="Ebrima" w:eastAsia="Ebrima" w:cs="Ebrima"/>
        </w:rPr>
        <w:t>ፈጣሪ</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ያጎላል።</w:t>
      </w:r>
      <w:r>
        <w:rPr>
          <w:rFonts w:ascii="Times New Roman" w:hAnsi="Times New Roman" w:eastAsia="Times New Roman" w:cs="Times New Roman"/>
        </w:rPr>
        <w:t xml:space="preserve"> </w:t>
      </w:r>
      <w:r>
        <w:rPr>
          <w:rFonts w:ascii="Ebrima" w:hAnsi="Ebrima" w:eastAsia="Ebrima" w:cs="Ebrima"/>
        </w:rPr>
        <w:t>የፍጥረት</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የመጨረሻዎቹ</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ቃላት</w:t>
      </w:r>
      <w:r>
        <w:rPr>
          <w:rFonts w:ascii="Times New Roman" w:hAnsi="Times New Roman" w:eastAsia="Times New Roman" w:cs="Times New Roman"/>
        </w:rPr>
        <w:t xml:space="preserve"> </w:t>
      </w:r>
      <w:r>
        <w:rPr>
          <w:rFonts w:ascii="Ebrima" w:hAnsi="Ebrima" w:eastAsia="Ebrima" w:cs="Ebrima"/>
        </w:rPr>
        <w:t>እያንዳንዳቸው</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የሚለውን</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የሚያቀናጁትን</w:t>
      </w:r>
      <w:r>
        <w:rPr>
          <w:rFonts w:ascii="Times New Roman" w:hAnsi="Times New Roman" w:eastAsia="Times New Roman" w:cs="Times New Roman"/>
        </w:rPr>
        <w:t xml:space="preserve"> </w:t>
      </w:r>
      <w:r>
        <w:rPr>
          <w:rFonts w:ascii="Ebrima" w:hAnsi="Ebrima" w:eastAsia="Ebrima" w:cs="Ebrima"/>
        </w:rPr>
        <w:t>ሦስቱን</w:t>
      </w:r>
      <w:r>
        <w:rPr>
          <w:rFonts w:ascii="Times New Roman" w:hAnsi="Times New Roman" w:eastAsia="Times New Roman" w:cs="Times New Roman"/>
        </w:rPr>
        <w:t xml:space="preserve"> </w:t>
      </w:r>
      <w:r>
        <w:rPr>
          <w:rFonts w:ascii="Ebrima" w:hAnsi="Ebrima" w:eastAsia="Ebrima" w:cs="Ebrima"/>
        </w:rPr>
        <w:t>ፊደላት</w:t>
      </w:r>
      <w:r>
        <w:rPr>
          <w:rFonts w:ascii="Times New Roman" w:hAnsi="Times New Roman" w:eastAsia="Times New Roman" w:cs="Times New Roman"/>
        </w:rPr>
        <w:t xml:space="preserve"> </w:t>
      </w:r>
      <w:r>
        <w:rPr>
          <w:rFonts w:ascii="Ebrima" w:hAnsi="Ebrima" w:eastAsia="Ebrima" w:cs="Ebrima"/>
        </w:rPr>
        <w:t>በሚያቀናጅ</w:t>
      </w:r>
      <w:r>
        <w:rPr>
          <w:rFonts w:ascii="Times New Roman" w:hAnsi="Times New Roman" w:eastAsia="Times New Roman" w:cs="Times New Roman"/>
        </w:rPr>
        <w:t xml:space="preserve"> </w:t>
      </w:r>
      <w:r>
        <w:rPr>
          <w:rFonts w:ascii="Ebrima" w:hAnsi="Ebrima" w:eastAsia="Ebrima" w:cs="Ebrima"/>
        </w:rPr>
        <w:t>ቅደም</w:t>
      </w:r>
      <w:r>
        <w:rPr>
          <w:rFonts w:ascii="Times New Roman" w:hAnsi="Times New Roman" w:eastAsia="Times New Roman" w:cs="Times New Roman"/>
        </w:rPr>
        <w:t xml:space="preserve"> </w:t>
      </w:r>
      <w:r>
        <w:rPr>
          <w:rFonts w:ascii="Ebrima" w:hAnsi="Ebrima" w:eastAsia="Ebrima" w:cs="Ebrima"/>
        </w:rPr>
        <w:t>ተከተል</w:t>
      </w:r>
      <w:r>
        <w:rPr>
          <w:rFonts w:ascii="Times New Roman" w:hAnsi="Times New Roman" w:eastAsia="Times New Roman" w:cs="Times New Roman"/>
        </w:rPr>
        <w:t xml:space="preserve"> </w:t>
      </w:r>
      <w:r>
        <w:rPr>
          <w:rFonts w:ascii="Ebrima" w:hAnsi="Ebrima" w:eastAsia="Ebrima" w:cs="Ebrima"/>
        </w:rPr>
        <w:t>ይጀምራሉ።</w:t>
      </w:r>
    </w:p>
    <w:p>
      <w:pPr>
        <w:pStyle w:val="ArticleBody"/>
        <w:jc w:val="left"/>
      </w:pPr>
      <w:r>
        <w:rPr>
          <w:rFonts w:ascii="Ebrima" w:hAnsi="Ebrima" w:eastAsia="Ebrima" w:cs="Ebrima"/>
        </w:rPr>
        <w:t>የፍጥረት</w:t>
      </w:r>
      <w:r>
        <w:rPr>
          <w:rFonts w:ascii="Times New Roman" w:hAnsi="Times New Roman" w:eastAsia="Times New Roman" w:cs="Times New Roman"/>
        </w:rPr>
        <w:t xml:space="preserve"> </w:t>
      </w:r>
      <w:r>
        <w:rPr>
          <w:rFonts w:ascii="Ebrima" w:hAnsi="Ebrima" w:eastAsia="Ebrima" w:cs="Ebrima"/>
        </w:rPr>
        <w:t>ታሪኩን</w:t>
      </w:r>
      <w:r>
        <w:rPr>
          <w:rFonts w:ascii="Times New Roman" w:hAnsi="Times New Roman" w:eastAsia="Times New Roman" w:cs="Times New Roman"/>
        </w:rPr>
        <w:t xml:space="preserve"> </w:t>
      </w:r>
      <w:r>
        <w:rPr>
          <w:rFonts w:ascii="Ebrima" w:hAnsi="Ebrima" w:eastAsia="Ebrima" w:cs="Ebrima"/>
        </w:rPr>
        <w:t>የሚያበቁት</w:t>
      </w:r>
      <w:r>
        <w:rPr>
          <w:rFonts w:ascii="Times New Roman" w:hAnsi="Times New Roman" w:eastAsia="Times New Roman" w:cs="Times New Roman"/>
        </w:rPr>
        <w:t xml:space="preserve"> </w:t>
      </w:r>
      <w:r>
        <w:rPr>
          <w:rFonts w:ascii="Ebrima" w:hAnsi="Ebrima" w:eastAsia="Ebrima" w:cs="Ebrima"/>
        </w:rPr>
        <w:t>ሦስቱ</w:t>
      </w:r>
      <w:r>
        <w:rPr>
          <w:rFonts w:ascii="Times New Roman" w:hAnsi="Times New Roman" w:eastAsia="Times New Roman" w:cs="Times New Roman"/>
        </w:rPr>
        <w:t xml:space="preserve"> </w:t>
      </w:r>
      <w:r>
        <w:rPr>
          <w:rFonts w:ascii="Ebrima" w:hAnsi="Ebrima" w:eastAsia="Ebrima" w:cs="Ebrima"/>
        </w:rPr>
        <w:t>ቃላት</w:t>
      </w:r>
      <w:r>
        <w:rPr>
          <w:rFonts w:ascii="Times New Roman" w:hAnsi="Times New Roman" w:eastAsia="Times New Roman" w:cs="Times New Roman"/>
        </w:rPr>
        <w:t xml:space="preserve"> </w:t>
      </w:r>
      <w:r>
        <w:rPr>
          <w:rFonts w:ascii="Ebrima" w:hAnsi="Ebrima" w:eastAsia="Ebrima" w:cs="Ebrima"/>
        </w:rPr>
        <w:t>በአንድነት</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የሚለውን</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የሚፈጥሩትን</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ፊደላት</w:t>
      </w:r>
      <w:r>
        <w:rPr>
          <w:rFonts w:ascii="Times New Roman" w:hAnsi="Times New Roman" w:eastAsia="Times New Roman" w:cs="Times New Roman"/>
        </w:rPr>
        <w:t xml:space="preserve"> </w:t>
      </w:r>
      <w:r>
        <w:rPr>
          <w:rFonts w:ascii="Ebrima" w:hAnsi="Ebrima" w:eastAsia="Ebrima" w:cs="Ebrima"/>
        </w:rPr>
        <w:t>ይጀምራሉ።</w:t>
      </w:r>
      <w:r>
        <w:rPr>
          <w:rFonts w:ascii="Times New Roman" w:hAnsi="Times New Roman" w:eastAsia="Times New Roman" w:cs="Times New Roman"/>
        </w:rPr>
        <w:t xml:space="preserve"> </w:t>
      </w:r>
      <w:r>
        <w:rPr>
          <w:rFonts w:ascii="Ebrima" w:hAnsi="Ebrima" w:eastAsia="Ebrima" w:cs="Ebrima"/>
        </w:rPr>
        <w:t>የቁጥሩ</w:t>
      </w:r>
      <w:r>
        <w:rPr>
          <w:rFonts w:ascii="Times New Roman" w:hAnsi="Times New Roman" w:eastAsia="Times New Roman" w:cs="Times New Roman"/>
        </w:rPr>
        <w:t xml:space="preserve"> </w:t>
      </w:r>
      <w:r>
        <w:rPr>
          <w:rFonts w:ascii="Ebrima" w:hAnsi="Ebrima" w:eastAsia="Ebrima" w:cs="Ebrima"/>
        </w:rPr>
        <w:t>መጨረሻ</w:t>
      </w:r>
      <w:r>
        <w:rPr>
          <w:rFonts w:ascii="Times New Roman" w:hAnsi="Times New Roman" w:eastAsia="Times New Roman" w:cs="Times New Roman"/>
        </w:rPr>
        <w:t xml:space="preserve"> </w:t>
      </w:r>
      <w:r>
        <w:rPr>
          <w:rFonts w:ascii="Ebrima" w:hAnsi="Ebrima" w:eastAsia="Ebrima" w:cs="Ebrima"/>
        </w:rPr>
        <w:t>ያሉት</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ቃላት</w:t>
      </w:r>
      <w:r>
        <w:rPr>
          <w:rFonts w:ascii="Times New Roman" w:hAnsi="Times New Roman" w:eastAsia="Times New Roman" w:cs="Times New Roman"/>
        </w:rPr>
        <w:t xml:space="preserve"> </w:t>
      </w:r>
      <w:r>
        <w:rPr>
          <w:rFonts w:ascii="Ebrima" w:hAnsi="Ebrima" w:eastAsia="Ebrima" w:cs="Ebrima"/>
        </w:rPr>
        <w:t>በተከታታይ</w:t>
      </w:r>
      <w:r>
        <w:rPr>
          <w:rFonts w:ascii="Times New Roman" w:hAnsi="Times New Roman" w:eastAsia="Times New Roman" w:cs="Times New Roman"/>
        </w:rPr>
        <w:t xml:space="preserve"> </w:t>
      </w:r>
      <w:r>
        <w:rPr>
          <w:rFonts w:ascii="Ebrima" w:hAnsi="Ebrima" w:eastAsia="Ebrima" w:cs="Ebrima"/>
        </w:rPr>
        <w:t>በአ</w:t>
      </w:r>
      <w:r>
        <w:rPr>
          <w:rFonts w:ascii="Times New Roman" w:hAnsi="Times New Roman" w:eastAsia="Times New Roman" w:cs="Times New Roman"/>
        </w:rPr>
        <w:t xml:space="preserve"> (Aleph)</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ም</w:t>
      </w:r>
      <w:r>
        <w:rPr>
          <w:rFonts w:ascii="Times New Roman" w:hAnsi="Times New Roman" w:eastAsia="Times New Roman" w:cs="Times New Roman"/>
        </w:rPr>
        <w:t xml:space="preserve"> (Mem)</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ት</w:t>
      </w:r>
      <w:r>
        <w:rPr>
          <w:rFonts w:ascii="Times New Roman" w:hAnsi="Times New Roman" w:eastAsia="Times New Roman" w:cs="Times New Roman"/>
        </w:rPr>
        <w:t xml:space="preserve"> (Tav) </w:t>
      </w:r>
      <w:r>
        <w:rPr>
          <w:rFonts w:ascii="Ebrima" w:hAnsi="Ebrima" w:eastAsia="Ebrima" w:cs="Ebrima"/>
        </w:rPr>
        <w:t>ፊደላት</w:t>
      </w:r>
      <w:r>
        <w:rPr>
          <w:rFonts w:ascii="Times New Roman" w:hAnsi="Times New Roman" w:eastAsia="Times New Roman" w:cs="Times New Roman"/>
        </w:rPr>
        <w:t xml:space="preserve"> </w:t>
      </w:r>
      <w:r>
        <w:rPr>
          <w:rFonts w:ascii="Ebrima" w:hAnsi="Ebrima" w:eastAsia="Ebrima" w:cs="Ebrima"/>
        </w:rPr>
        <w:t>ይጀምራሉ።</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ቃላት</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ፈጠረ</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አደረገ</w:t>
      </w:r>
      <w:r>
        <w:rPr>
          <w:rFonts w:ascii="Times New Roman" w:hAnsi="Times New Roman" w:eastAsia="Times New Roman" w:cs="Times New Roman"/>
        </w:rPr>
        <w:t xml:space="preserve">” </w:t>
      </w:r>
      <w:r>
        <w:rPr>
          <w:rFonts w:ascii="Ebrima" w:hAnsi="Ebrima" w:eastAsia="Ebrima" w:cs="Ebrima"/>
        </w:rPr>
        <w:t>ተብለው</w:t>
      </w:r>
      <w:r>
        <w:rPr>
          <w:rFonts w:ascii="Times New Roman" w:hAnsi="Times New Roman" w:eastAsia="Times New Roman" w:cs="Times New Roman"/>
        </w:rPr>
        <w:t xml:space="preserve"> </w:t>
      </w:r>
      <w:r>
        <w:rPr>
          <w:rFonts w:ascii="Ebrima" w:hAnsi="Ebrima" w:eastAsia="Ebrima" w:cs="Ebrima"/>
        </w:rPr>
        <w:t>ይተረጎማሉ።</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ቃላት</w:t>
      </w:r>
      <w:r>
        <w:rPr>
          <w:rFonts w:ascii="Times New Roman" w:hAnsi="Times New Roman" w:eastAsia="Times New Roman" w:cs="Times New Roman"/>
        </w:rPr>
        <w:t xml:space="preserve"> </w:t>
      </w:r>
      <w:r>
        <w:rPr>
          <w:rFonts w:ascii="Ebrima" w:hAnsi="Ebrima" w:eastAsia="Ebrima" w:cs="Ebrima"/>
        </w:rPr>
        <w:t>እያንዳንዳቸው</w:t>
      </w:r>
      <w:r>
        <w:rPr>
          <w:rFonts w:ascii="Times New Roman" w:hAnsi="Times New Roman" w:eastAsia="Times New Roman" w:cs="Times New Roman"/>
        </w:rPr>
        <w:t xml:space="preserve"> </w:t>
      </w:r>
      <w:r>
        <w:rPr>
          <w:rFonts w:ascii="Ebrima" w:hAnsi="Ebrima" w:eastAsia="Ebrima" w:cs="Ebrima"/>
        </w:rPr>
        <w:t>በእነዚህ</w:t>
      </w:r>
      <w:r>
        <w:rPr>
          <w:rFonts w:ascii="Times New Roman" w:hAnsi="Times New Roman" w:eastAsia="Times New Roman" w:cs="Times New Roman"/>
        </w:rPr>
        <w:t xml:space="preserve"> </w:t>
      </w:r>
      <w:r>
        <w:rPr>
          <w:rFonts w:ascii="Ebrima" w:hAnsi="Ebrima" w:eastAsia="Ebrima" w:cs="Ebrima"/>
        </w:rPr>
        <w:t>ፊደላት</w:t>
      </w:r>
      <w:r>
        <w:rPr>
          <w:rFonts w:ascii="Times New Roman" w:hAnsi="Times New Roman" w:eastAsia="Times New Roman" w:cs="Times New Roman"/>
        </w:rPr>
        <w:t xml:space="preserve"> </w:t>
      </w:r>
      <w:r>
        <w:rPr>
          <w:rFonts w:ascii="Ebrima" w:hAnsi="Ebrima" w:eastAsia="Ebrima" w:cs="Ebrima"/>
        </w:rPr>
        <w:t>ማለትም</w:t>
      </w:r>
      <w:r>
        <w:rPr>
          <w:rFonts w:ascii="Times New Roman" w:hAnsi="Times New Roman" w:eastAsia="Times New Roman" w:cs="Times New Roman"/>
        </w:rPr>
        <w:t xml:space="preserve"> </w:t>
      </w:r>
      <w:r>
        <w:rPr>
          <w:rFonts w:ascii="Ebrima" w:hAnsi="Ebrima" w:eastAsia="Ebrima" w:cs="Ebrima"/>
        </w:rPr>
        <w:t>በአ</w:t>
      </w:r>
      <w:r>
        <w:rPr>
          <w:rFonts w:ascii="Times New Roman" w:hAnsi="Times New Roman" w:eastAsia="Times New Roman" w:cs="Times New Roman"/>
        </w:rPr>
        <w:t xml:space="preserve"> (Aleph)</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ም</w:t>
      </w:r>
      <w:r>
        <w:rPr>
          <w:rFonts w:ascii="Times New Roman" w:hAnsi="Times New Roman" w:eastAsia="Times New Roman" w:cs="Times New Roman"/>
        </w:rPr>
        <w:t xml:space="preserve"> (Mem)</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ት</w:t>
      </w:r>
      <w:r>
        <w:rPr>
          <w:rFonts w:ascii="Times New Roman" w:hAnsi="Times New Roman" w:eastAsia="Times New Roman" w:cs="Times New Roman"/>
        </w:rPr>
        <w:t xml:space="preserve"> (Tav)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ቅደም</w:t>
      </w:r>
      <w:r>
        <w:rPr>
          <w:rFonts w:ascii="Times New Roman" w:hAnsi="Times New Roman" w:eastAsia="Times New Roman" w:cs="Times New Roman"/>
        </w:rPr>
        <w:t xml:space="preserve"> </w:t>
      </w:r>
      <w:r>
        <w:rPr>
          <w:rFonts w:ascii="Ebrima" w:hAnsi="Ebrima" w:eastAsia="Ebrima" w:cs="Ebrima"/>
        </w:rPr>
        <w:t>ተከተል</w:t>
      </w:r>
      <w:r>
        <w:rPr>
          <w:rFonts w:ascii="Times New Roman" w:hAnsi="Times New Roman" w:eastAsia="Times New Roman" w:cs="Times New Roman"/>
        </w:rPr>
        <w:t xml:space="preserve"> </w:t>
      </w:r>
      <w:r>
        <w:rPr>
          <w:rFonts w:ascii="Ebrima" w:hAnsi="Ebrima" w:eastAsia="Ebrima" w:cs="Ebrima"/>
        </w:rPr>
        <w:t>ስለሚጀምሩ፣</w:t>
      </w:r>
      <w:r>
        <w:rPr>
          <w:rFonts w:ascii="Times New Roman" w:hAnsi="Times New Roman" w:eastAsia="Times New Roman" w:cs="Times New Roman"/>
        </w:rPr>
        <w:t xml:space="preserve"> </w:t>
      </w:r>
      <w:r>
        <w:rPr>
          <w:rFonts w:ascii="Ebrima" w:hAnsi="Ebrima" w:eastAsia="Ebrima" w:cs="Ebrima"/>
        </w:rPr>
        <w:t>የፍጥረት</w:t>
      </w:r>
      <w:r>
        <w:rPr>
          <w:rFonts w:ascii="Times New Roman" w:hAnsi="Times New Roman" w:eastAsia="Times New Roman" w:cs="Times New Roman"/>
        </w:rPr>
        <w:t xml:space="preserve"> </w:t>
      </w:r>
      <w:r>
        <w:rPr>
          <w:rFonts w:ascii="Ebrima" w:hAnsi="Ebrima" w:eastAsia="Ebrima" w:cs="Ebrima"/>
        </w:rPr>
        <w:t>ትረካውን</w:t>
      </w:r>
      <w:r>
        <w:rPr>
          <w:rFonts w:ascii="Times New Roman" w:hAnsi="Times New Roman" w:eastAsia="Times New Roman" w:cs="Times New Roman"/>
        </w:rPr>
        <w:t xml:space="preserve"> </w:t>
      </w:r>
      <w:r>
        <w:rPr>
          <w:rFonts w:ascii="Ebrima" w:hAnsi="Ebrima" w:eastAsia="Ebrima" w:cs="Ebrima"/>
        </w:rPr>
        <w:t>ሙሉነትና</w:t>
      </w:r>
      <w:r>
        <w:rPr>
          <w:rFonts w:ascii="Times New Roman" w:hAnsi="Times New Roman" w:eastAsia="Times New Roman" w:cs="Times New Roman"/>
        </w:rPr>
        <w:t xml:space="preserve"> </w:t>
      </w:r>
      <w:r>
        <w:rPr>
          <w:rFonts w:ascii="Ebrima" w:hAnsi="Ebrima" w:eastAsia="Ebrima" w:cs="Ebrima"/>
        </w:rPr>
        <w:t>ሥርዓታዊነት</w:t>
      </w:r>
      <w:r>
        <w:rPr>
          <w:rFonts w:ascii="Times New Roman" w:hAnsi="Times New Roman" w:eastAsia="Times New Roman" w:cs="Times New Roman"/>
        </w:rPr>
        <w:t xml:space="preserve"> </w:t>
      </w:r>
      <w:r>
        <w:rPr>
          <w:rFonts w:ascii="Ebrima" w:hAnsi="Ebrima" w:eastAsia="Ebrima" w:cs="Ebrima"/>
        </w:rPr>
        <w:t>የበለጠ</w:t>
      </w:r>
      <w:r>
        <w:rPr>
          <w:rFonts w:ascii="Times New Roman" w:hAnsi="Times New Roman" w:eastAsia="Times New Roman" w:cs="Times New Roman"/>
        </w:rPr>
        <w:t xml:space="preserve"> </w:t>
      </w:r>
      <w:r>
        <w:rPr>
          <w:rFonts w:ascii="Ebrima" w:hAnsi="Ebrima" w:eastAsia="Ebrima" w:cs="Ebrima"/>
        </w:rPr>
        <w:t>ያጎላሉ።</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ሥርዓተ</w:t>
      </w:r>
      <w:r>
        <w:rPr>
          <w:rFonts w:ascii="Times New Roman" w:hAnsi="Times New Roman" w:eastAsia="Times New Roman" w:cs="Times New Roman"/>
        </w:rPr>
        <w:t xml:space="preserve"> </w:t>
      </w:r>
      <w:r>
        <w:rPr>
          <w:rFonts w:ascii="Ebrima" w:hAnsi="Ebrima" w:eastAsia="Ebrima" w:cs="Ebrima"/>
        </w:rPr>
        <w:t>ንድፍ</w:t>
      </w:r>
      <w:r>
        <w:rPr>
          <w:rFonts w:ascii="Times New Roman" w:hAnsi="Times New Roman" w:eastAsia="Times New Roman" w:cs="Times New Roman"/>
        </w:rPr>
        <w:t xml:space="preserve"> </w:t>
      </w:r>
      <w:r>
        <w:rPr>
          <w:rFonts w:ascii="Ebrima" w:hAnsi="Ebrima" w:eastAsia="Ebrima" w:cs="Ebrima"/>
        </w:rPr>
        <w:t>በዕብራይስጥ</w:t>
      </w:r>
      <w:r>
        <w:rPr>
          <w:rFonts w:ascii="Times New Roman" w:hAnsi="Times New Roman" w:eastAsia="Times New Roman" w:cs="Times New Roman"/>
        </w:rPr>
        <w:t xml:space="preserve"> </w:t>
      </w:r>
      <w:r>
        <w:rPr>
          <w:rFonts w:ascii="Ebrima" w:hAnsi="Ebrima" w:eastAsia="Ebrima" w:cs="Ebrima"/>
        </w:rPr>
        <w:t>ጽሑፍ</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ያለ</w:t>
      </w:r>
      <w:r>
        <w:rPr>
          <w:rFonts w:ascii="Times New Roman" w:hAnsi="Times New Roman" w:eastAsia="Times New Roman" w:cs="Times New Roman"/>
        </w:rPr>
        <w:t xml:space="preserve"> </w:t>
      </w:r>
      <w:r>
        <w:rPr>
          <w:rFonts w:ascii="Ebrima" w:hAnsi="Ebrima" w:eastAsia="Ebrima" w:cs="Ebrima"/>
        </w:rPr>
        <w:t>አስደሳች</w:t>
      </w:r>
      <w:r>
        <w:rPr>
          <w:rFonts w:ascii="Times New Roman" w:hAnsi="Times New Roman" w:eastAsia="Times New Roman" w:cs="Times New Roman"/>
        </w:rPr>
        <w:t xml:space="preserve"> </w:t>
      </w:r>
      <w:r>
        <w:rPr>
          <w:rFonts w:ascii="Ebrima" w:hAnsi="Ebrima" w:eastAsia="Ebrima" w:cs="Ebrima"/>
        </w:rPr>
        <w:t>የቋንቋ</w:t>
      </w:r>
      <w:r>
        <w:rPr>
          <w:rFonts w:ascii="Times New Roman" w:hAnsi="Times New Roman" w:eastAsia="Times New Roman" w:cs="Times New Roman"/>
        </w:rPr>
        <w:t xml:space="preserve"> </w:t>
      </w:r>
      <w:r>
        <w:rPr>
          <w:rFonts w:ascii="Ebrima" w:hAnsi="Ebrima" w:eastAsia="Ebrima" w:cs="Ebrima"/>
        </w:rPr>
        <w:t>ባህሪ</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እንደሚያሳይ</w:t>
      </w:r>
      <w:r>
        <w:rPr>
          <w:rFonts w:ascii="Times New Roman" w:hAnsi="Times New Roman" w:eastAsia="Times New Roman" w:cs="Times New Roman"/>
        </w:rPr>
        <w:t xml:space="preserve"> </w:t>
      </w:r>
      <w:r>
        <w:rPr>
          <w:rFonts w:ascii="Ebrima" w:hAnsi="Ebrima" w:eastAsia="Ebrima" w:cs="Ebrima"/>
        </w:rPr>
        <w:t>በአይሁድ</w:t>
      </w:r>
      <w:r>
        <w:rPr>
          <w:rFonts w:ascii="Times New Roman" w:hAnsi="Times New Roman" w:eastAsia="Times New Roman" w:cs="Times New Roman"/>
        </w:rPr>
        <w:t xml:space="preserve"> </w:t>
      </w:r>
      <w:r>
        <w:rPr>
          <w:rFonts w:ascii="Ebrima" w:hAnsi="Ebrima" w:eastAsia="Ebrima" w:cs="Ebrima"/>
        </w:rPr>
        <w:t>ተርጓሚዎች</w:t>
      </w:r>
      <w:r>
        <w:rPr>
          <w:rFonts w:ascii="Times New Roman" w:hAnsi="Times New Roman" w:eastAsia="Times New Roman" w:cs="Times New Roman"/>
        </w:rPr>
        <w:t xml:space="preserve"> </w:t>
      </w:r>
      <w:r>
        <w:rPr>
          <w:rFonts w:ascii="Ebrima" w:hAnsi="Ebrima" w:eastAsia="Ebrima" w:cs="Ebrima"/>
        </w:rPr>
        <w:t>ተጠቅሷል።</w:t>
      </w:r>
    </w:p>
    <w:p>
      <w:pPr>
        <w:pStyle w:val="ArticleBody"/>
        <w:jc w:val="left"/>
      </w:pPr>
      <w:r>
        <w:rPr>
          <w:rFonts w:ascii="Times New Roman" w:hAnsi="Times New Roman" w:eastAsia="Times New Roman" w:cs="Times New Roman"/>
        </w:rPr>
        <w:t>Seenaa uumamaa jechoota “jalqabatti” jedhuun ni jalqabda; jechoota sadii, Alfaa fi Oomeegaa, jalqabaa fi dhumaa, isa jalqabaa fi isa boodaa bakka buʼaniin immoo ni xumurama. Humni uumuu kan dhugaa baʼumsaa Uumamaa keessatti mulʼifame mallattoo ogeessa afaanii dinqisiisaa sanaatiin ni jalqaba, ni xumuramas.</w:t>
      </w:r>
    </w:p>
    <w:p>
      <w:pPr>
        <w:pStyle w:val="ArticleBody"/>
        <w:jc w:val="left"/>
      </w:pPr>
      <w:r>
        <w:rPr>
          <w:rFonts w:ascii="Times New Roman" w:hAnsi="Times New Roman" w:eastAsia="Times New Roman" w:cs="Times New Roman"/>
        </w:rPr>
        <w:t>Kan jalqabaa tokkoo kan isa dhumaa tokkoo fakkeenyaan agarsiisu, kana jechuun raajichi Yohaannis waan yeroo sana ture barreessuudhaan, yeroo sanuma sanatti waan taʼuuf jiru illee waliin barreessaa ture, isa kana irratti jabeessee xiyyeeffate.</w:t>
      </w:r>
    </w:p>
    <w:p>
      <w:pPr>
        <w:pStyle w:val="ArticleBody"/>
        <w:jc w:val="left"/>
      </w:pPr>
      <w:r>
        <w:rPr>
          <w:rFonts w:ascii="Times New Roman" w:hAnsi="Times New Roman" w:eastAsia="Times New Roman" w:cs="Times New Roman"/>
        </w:rPr>
        <w:t>Ergaa akeekkachiisa isa dhumaa kan Eliyaas, dhuma Kakuu Moofaa irratti bakka buufame, yeroo seera Dilbataa mudatuu fi dha’ichawwan torba isa dhumaa dhihaachaa jiran keessatti, seera raajii isauma sana adda baasa.</w:t>
      </w:r>
    </w:p>
    <w:p>
      <w:pPr>
        <w:pStyle w:val="ArticleBody"/>
        <w:jc w:val="left"/>
      </w:pPr>
      <w:r>
        <w:rPr>
          <w:rFonts w:ascii="Times New Roman" w:hAnsi="Times New Roman" w:eastAsia="Times New Roman" w:cs="Times New Roman"/>
        </w:rPr>
        <w:t>“jalqaba yeroo jalqabaatti eeramuu” fi wanti inni hunda bakka bu’u “dhugaa yeroo ammaa” itti keessa kaaʼamuu qabu dha. Buʼuura sun “jalqaba yeroo jalqabaatti eeramuu”dha; innis amaloota Waaqayyoo keessaa tokko dha.</w:t>
      </w:r>
    </w:p>
    <w:p>
      <w:pPr>
        <w:pStyle w:val="ArticleBody"/>
        <w:jc w:val="left"/>
      </w:pP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የአድቬንቲዝምን</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ሲወክል፣</w:t>
      </w:r>
      <w:r>
        <w:rPr>
          <w:rFonts w:ascii="Times New Roman" w:hAnsi="Times New Roman" w:eastAsia="Times New Roman" w:cs="Times New Roman"/>
        </w:rPr>
        <w:t xml:space="preserve"> </w:t>
      </w:r>
      <w:r>
        <w:rPr>
          <w:rFonts w:ascii="Ebrima" w:hAnsi="Ebrima" w:eastAsia="Ebrima" w:cs="Ebrima"/>
        </w:rPr>
        <w:t>የራእይ</w:t>
      </w:r>
      <w:r>
        <w:rPr>
          <w:rFonts w:ascii="Times New Roman" w:hAnsi="Times New Roman" w:eastAsia="Times New Roman" w:cs="Times New Roman"/>
        </w:rPr>
        <w:t xml:space="preserve"> </w:t>
      </w:r>
      <w:r>
        <w:rPr>
          <w:rFonts w:ascii="Ebrima" w:hAnsi="Ebrima" w:eastAsia="Ebrima" w:cs="Ebrima"/>
        </w:rPr>
        <w:t>መጽሐፍም</w:t>
      </w:r>
      <w:r>
        <w:rPr>
          <w:rFonts w:ascii="Times New Roman" w:hAnsi="Times New Roman" w:eastAsia="Times New Roman" w:cs="Times New Roman"/>
        </w:rPr>
        <w:t xml:space="preserve"> </w:t>
      </w:r>
      <w:r>
        <w:rPr>
          <w:rFonts w:ascii="Ebrima" w:hAnsi="Ebrima" w:eastAsia="Ebrima" w:cs="Ebrima"/>
        </w:rPr>
        <w:t>የአድቬንቲዝምን</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ሲወክል፣</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የመጨረሻውን</w:t>
      </w:r>
      <w:r>
        <w:rPr>
          <w:rFonts w:ascii="Times New Roman" w:hAnsi="Times New Roman" w:eastAsia="Times New Roman" w:cs="Times New Roman"/>
        </w:rPr>
        <w:t xml:space="preserve"> </w:t>
      </w:r>
      <w:r>
        <w:rPr>
          <w:rFonts w:ascii="Ebrima" w:hAnsi="Ebrima" w:eastAsia="Ebrima" w:cs="Ebrima"/>
        </w:rPr>
        <w:t>የሚያመለክት</w:t>
      </w:r>
      <w:r>
        <w:rPr>
          <w:rFonts w:ascii="Times New Roman" w:hAnsi="Times New Roman" w:eastAsia="Times New Roman" w:cs="Times New Roman"/>
        </w:rPr>
        <w:t xml:space="preserve"> </w:t>
      </w:r>
      <w:r>
        <w:rPr>
          <w:rFonts w:ascii="Ebrima" w:hAnsi="Ebrima" w:eastAsia="Ebrima" w:cs="Ebrima"/>
        </w:rPr>
        <w:t>በሚለው</w:t>
      </w:r>
      <w:r>
        <w:rPr>
          <w:rFonts w:ascii="Times New Roman" w:hAnsi="Times New Roman" w:eastAsia="Times New Roman" w:cs="Times New Roman"/>
        </w:rPr>
        <w:t xml:space="preserve"> </w:t>
      </w:r>
      <w:r>
        <w:rPr>
          <w:rFonts w:ascii="Ebrima" w:hAnsi="Ebrima" w:eastAsia="Ebrima" w:cs="Ebrima"/>
        </w:rPr>
        <w:t>መርህ</w:t>
      </w:r>
      <w:r>
        <w:rPr>
          <w:rFonts w:ascii="Times New Roman" w:hAnsi="Times New Roman" w:eastAsia="Times New Roman" w:cs="Times New Roman"/>
        </w:rPr>
        <w:t xml:space="preserve"> </w:t>
      </w:r>
      <w:r>
        <w:rPr>
          <w:rFonts w:ascii="Ebrima" w:hAnsi="Ebrima" w:eastAsia="Ebrima" w:cs="Ebrima"/>
        </w:rPr>
        <w:t>ስንመለከታቸው</w:t>
      </w:r>
      <w:r>
        <w:rPr>
          <w:rFonts w:ascii="Times New Roman" w:hAnsi="Times New Roman" w:eastAsia="Times New Roman" w:cs="Times New Roman"/>
        </w:rPr>
        <w:t xml:space="preserve"> </w:t>
      </w:r>
      <w:r>
        <w:rPr>
          <w:rFonts w:ascii="Ebrima" w:hAnsi="Ebrima" w:eastAsia="Ebrima" w:cs="Ebrima"/>
        </w:rPr>
        <w:t>አስደናቂ</w:t>
      </w:r>
      <w:r>
        <w:rPr>
          <w:rFonts w:ascii="Times New Roman" w:hAnsi="Times New Roman" w:eastAsia="Times New Roman" w:cs="Times New Roman"/>
        </w:rPr>
        <w:t xml:space="preserve"> </w:t>
      </w:r>
      <w:r>
        <w:rPr>
          <w:rFonts w:ascii="Ebrima" w:hAnsi="Ebrima" w:eastAsia="Ebrima" w:cs="Ebrima"/>
        </w:rPr>
        <w:t>ተመሳሳይነቶችን</w:t>
      </w:r>
      <w:r>
        <w:rPr>
          <w:rFonts w:ascii="Times New Roman" w:hAnsi="Times New Roman" w:eastAsia="Times New Roman" w:cs="Times New Roman"/>
        </w:rPr>
        <w:t xml:space="preserve"> </w:t>
      </w:r>
      <w:r>
        <w:rPr>
          <w:rFonts w:ascii="Ebrima" w:hAnsi="Ebrima" w:eastAsia="Ebrima" w:cs="Ebrima"/>
        </w:rPr>
        <w:t>እናገኛለን።</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“Palmoni” </w:t>
      </w:r>
      <w:r>
        <w:rPr>
          <w:rFonts w:ascii="Ebrima" w:hAnsi="Ebrima" w:eastAsia="Ebrima" w:cs="Ebrima"/>
        </w:rPr>
        <w:t>የሚለውን</w:t>
      </w:r>
      <w:r>
        <w:rPr>
          <w:rFonts w:ascii="Times New Roman" w:hAnsi="Times New Roman" w:eastAsia="Times New Roman" w:cs="Times New Roman"/>
        </w:rPr>
        <w:t xml:space="preserve"> </w:t>
      </w:r>
      <w:r>
        <w:rPr>
          <w:rFonts w:ascii="Ebrima" w:hAnsi="Ebrima" w:eastAsia="Ebrima" w:cs="Ebrima"/>
        </w:rPr>
        <w:t>ስም</w:t>
      </w:r>
      <w:r>
        <w:rPr>
          <w:rFonts w:ascii="Times New Roman" w:hAnsi="Times New Roman" w:eastAsia="Times New Roman" w:cs="Times New Roman"/>
        </w:rPr>
        <w:t xml:space="preserve"> </w:t>
      </w:r>
      <w:r>
        <w:rPr>
          <w:rFonts w:ascii="Ebrima" w:hAnsi="Ebrima" w:eastAsia="Ebrima" w:cs="Ebrima"/>
        </w:rPr>
        <w:t>በመጠቀም</w:t>
      </w:r>
      <w:r>
        <w:rPr>
          <w:rFonts w:ascii="Times New Roman" w:hAnsi="Times New Roman" w:eastAsia="Times New Roman" w:cs="Times New Roman"/>
        </w:rPr>
        <w:t xml:space="preserve"> </w:t>
      </w:r>
      <w:r>
        <w:rPr>
          <w:rFonts w:ascii="Ebrima" w:hAnsi="Ebrima" w:eastAsia="Ebrima" w:cs="Ebrima"/>
        </w:rPr>
        <w:t>የኢየሱስን</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ባሕርይ</w:t>
      </w:r>
      <w:r>
        <w:rPr>
          <w:rFonts w:ascii="Times New Roman" w:hAnsi="Times New Roman" w:eastAsia="Times New Roman" w:cs="Times New Roman"/>
        </w:rPr>
        <w:t xml:space="preserve"> </w:t>
      </w:r>
      <w:r>
        <w:rPr>
          <w:rFonts w:ascii="Ebrima" w:hAnsi="Ebrima" w:eastAsia="Ebrima" w:cs="Ebrima"/>
        </w:rPr>
        <w:t>ያቀርባል፤</w:t>
      </w:r>
      <w:r>
        <w:rPr>
          <w:rFonts w:ascii="Times New Roman" w:hAnsi="Times New Roman" w:eastAsia="Times New Roman" w:cs="Times New Roman"/>
        </w:rPr>
        <w:t xml:space="preserve"> </w:t>
      </w:r>
      <w:r>
        <w:rPr>
          <w:rFonts w:ascii="Ebrima" w:hAnsi="Ebrima" w:eastAsia="Ebrima" w:cs="Ebrima"/>
        </w:rPr>
        <w:t>ትርጉሙም</w:t>
      </w:r>
      <w:r>
        <w:rPr>
          <w:rFonts w:ascii="Times New Roman" w:hAnsi="Times New Roman" w:eastAsia="Times New Roman" w:cs="Times New Roman"/>
        </w:rPr>
        <w:t xml:space="preserve"> </w:t>
      </w:r>
      <w:r>
        <w:rPr>
          <w:rFonts w:ascii="Ebrima" w:hAnsi="Ebrima" w:eastAsia="Ebrima" w:cs="Ebrima"/>
        </w:rPr>
        <w:t>የምስጢራት</w:t>
      </w:r>
      <w:r>
        <w:rPr>
          <w:rFonts w:ascii="Times New Roman" w:hAnsi="Times New Roman" w:eastAsia="Times New Roman" w:cs="Times New Roman"/>
        </w:rPr>
        <w:t xml:space="preserve"> </w:t>
      </w:r>
      <w:r>
        <w:rPr>
          <w:rFonts w:ascii="Ebrima" w:hAnsi="Ebrima" w:eastAsia="Ebrima" w:cs="Ebrima"/>
        </w:rPr>
        <w:t>ድንቅ</w:t>
      </w:r>
      <w:r>
        <w:rPr>
          <w:rFonts w:ascii="Times New Roman" w:hAnsi="Times New Roman" w:eastAsia="Times New Roman" w:cs="Times New Roman"/>
        </w:rPr>
        <w:t xml:space="preserve"> </w:t>
      </w:r>
      <w:r>
        <w:rPr>
          <w:rFonts w:ascii="Ebrima" w:hAnsi="Ebrima" w:eastAsia="Ebrima" w:cs="Ebrima"/>
        </w:rPr>
        <w:t>ቆጣሪ</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ኢየሱስን</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ሚካኤል</w:t>
      </w:r>
      <w:r>
        <w:rPr>
          <w:rFonts w:ascii="Times New Roman" w:hAnsi="Times New Roman" w:eastAsia="Times New Roman" w:cs="Times New Roman"/>
        </w:rPr>
        <w:t xml:space="preserve"> </w:t>
      </w:r>
      <w:r>
        <w:rPr>
          <w:rFonts w:ascii="Ebrima" w:hAnsi="Ebrima" w:eastAsia="Ebrima" w:cs="Ebrima"/>
        </w:rPr>
        <w:t>ሊቀ</w:t>
      </w:r>
      <w:r>
        <w:rPr>
          <w:rFonts w:ascii="Times New Roman" w:hAnsi="Times New Roman" w:eastAsia="Times New Roman" w:cs="Times New Roman"/>
        </w:rPr>
        <w:t xml:space="preserve"> </w:t>
      </w:r>
      <w:r>
        <w:rPr>
          <w:rFonts w:ascii="Ebrima" w:hAnsi="Ebrima" w:eastAsia="Ebrima" w:cs="Ebrima"/>
        </w:rPr>
        <w:t>መላእክት</w:t>
      </w:r>
      <w:r>
        <w:rPr>
          <w:rFonts w:ascii="Times New Roman" w:hAnsi="Times New Roman" w:eastAsia="Times New Roman" w:cs="Times New Roman"/>
        </w:rPr>
        <w:t xml:space="preserve"> </w:t>
      </w:r>
      <w:r>
        <w:rPr>
          <w:rFonts w:ascii="Ebrima" w:hAnsi="Ebrima" w:eastAsia="Ebrima" w:cs="Ebrima"/>
        </w:rPr>
        <w:t>ያስተዋውቃል።</w:t>
      </w:r>
      <w:r>
        <w:rPr>
          <w:rFonts w:ascii="Times New Roman" w:hAnsi="Times New Roman" w:eastAsia="Times New Roman" w:cs="Times New Roman"/>
        </w:rPr>
        <w:t xml:space="preserve"> </w:t>
      </w:r>
      <w:r>
        <w:rPr>
          <w:rFonts w:ascii="Ebrima" w:hAnsi="Ebrima" w:eastAsia="Ebrima" w:cs="Ebrima"/>
        </w:rPr>
        <w:t>ዮሐንስም</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እንዳደረገው</w:t>
      </w:r>
      <w:r>
        <w:rPr>
          <w:rFonts w:ascii="Times New Roman" w:hAnsi="Times New Roman" w:eastAsia="Times New Roman" w:cs="Times New Roman"/>
        </w:rPr>
        <w:t xml:space="preserve"> </w:t>
      </w:r>
      <w:r>
        <w:rPr>
          <w:rFonts w:ascii="Ebrima" w:hAnsi="Ebrima" w:eastAsia="Ebrima" w:cs="Ebrima"/>
        </w:rPr>
        <w:t>እንዲሁ</w:t>
      </w:r>
      <w:r>
        <w:rPr>
          <w:rFonts w:ascii="Times New Roman" w:hAnsi="Times New Roman" w:eastAsia="Times New Roman" w:cs="Times New Roman"/>
        </w:rPr>
        <w:t xml:space="preserve"> </w:t>
      </w:r>
      <w:r>
        <w:rPr>
          <w:rFonts w:ascii="Ebrima" w:hAnsi="Ebrima" w:eastAsia="Ebrima" w:cs="Ebrima"/>
        </w:rPr>
        <w:t>እንዲያደርግ</w:t>
      </w:r>
      <w:r>
        <w:rPr>
          <w:rFonts w:ascii="Times New Roman" w:hAnsi="Times New Roman" w:eastAsia="Times New Roman" w:cs="Times New Roman"/>
        </w:rPr>
        <w:t xml:space="preserve"> </w:t>
      </w:r>
      <w:r>
        <w:rPr>
          <w:rFonts w:ascii="Ebrima" w:hAnsi="Ebrima" w:eastAsia="Ebrima" w:cs="Ebrima"/>
        </w:rPr>
        <w:t>ተጠቅሟል፤</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የሂሳብ</w:t>
      </w:r>
      <w:r>
        <w:rPr>
          <w:rFonts w:ascii="Times New Roman" w:hAnsi="Times New Roman" w:eastAsia="Times New Roman" w:cs="Times New Roman"/>
        </w:rPr>
        <w:t xml:space="preserve"> </w:t>
      </w:r>
      <w:r>
        <w:rPr>
          <w:rFonts w:ascii="Ebrima" w:hAnsi="Ebrima" w:eastAsia="Ebrima" w:cs="Ebrima"/>
        </w:rPr>
        <w:t>ጌታውን</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የመላእክት</w:t>
      </w:r>
      <w:r>
        <w:rPr>
          <w:rFonts w:ascii="Times New Roman" w:hAnsi="Times New Roman" w:eastAsia="Times New Roman" w:cs="Times New Roman"/>
        </w:rPr>
        <w:t xml:space="preserve"> </w:t>
      </w:r>
      <w:r>
        <w:rPr>
          <w:rFonts w:ascii="Ebrima" w:hAnsi="Ebrima" w:eastAsia="Ebrima" w:cs="Ebrima"/>
        </w:rPr>
        <w:t>መሪውን</w:t>
      </w:r>
      <w:r>
        <w:rPr>
          <w:rFonts w:ascii="Times New Roman" w:hAnsi="Times New Roman" w:eastAsia="Times New Roman" w:cs="Times New Roman"/>
        </w:rPr>
        <w:t xml:space="preserve"> </w:t>
      </w:r>
      <w:r>
        <w:rPr>
          <w:rFonts w:ascii="Ebrima" w:hAnsi="Ebrima" w:eastAsia="Ebrima" w:cs="Ebrima"/>
        </w:rPr>
        <w:t>ሳይሆን</w:t>
      </w:r>
      <w:r>
        <w:rPr>
          <w:rFonts w:ascii="Times New Roman" w:hAnsi="Times New Roman" w:eastAsia="Times New Roman" w:cs="Times New Roman"/>
        </w:rPr>
        <w:t xml:space="preserve"> </w:t>
      </w:r>
      <w:r>
        <w:rPr>
          <w:rFonts w:ascii="Ebrima" w:hAnsi="Ebrima" w:eastAsia="Ebrima" w:cs="Ebrima"/>
        </w:rPr>
        <w:t>የቋንቋ</w:t>
      </w:r>
      <w:r>
        <w:rPr>
          <w:rFonts w:ascii="Times New Roman" w:hAnsi="Times New Roman" w:eastAsia="Times New Roman" w:cs="Times New Roman"/>
        </w:rPr>
        <w:t xml:space="preserve"> </w:t>
      </w:r>
      <w:r>
        <w:rPr>
          <w:rFonts w:ascii="Ebrima" w:hAnsi="Ebrima" w:eastAsia="Ebrima" w:cs="Ebrima"/>
        </w:rPr>
        <w:t>ጌታውን</w:t>
      </w:r>
      <w:r>
        <w:rPr>
          <w:rFonts w:ascii="Times New Roman" w:hAnsi="Times New Roman" w:eastAsia="Times New Roman" w:cs="Times New Roman"/>
        </w:rPr>
        <w:t xml:space="preserve"> </w:t>
      </w:r>
      <w:r>
        <w:rPr>
          <w:rFonts w:ascii="Ebrima" w:hAnsi="Ebrima" w:eastAsia="Ebrima" w:cs="Ebrima"/>
        </w:rPr>
        <w:t>ያመለክታል።</w:t>
      </w:r>
      <w:r>
        <w:rPr>
          <w:rFonts w:ascii="Times New Roman" w:hAnsi="Times New Roman" w:eastAsia="Times New Roman" w:cs="Times New Roman"/>
        </w:rPr>
        <w:t xml:space="preserve"> </w:t>
      </w:r>
      <w:r>
        <w:rPr>
          <w:rFonts w:ascii="Ebrima" w:hAnsi="Ebrima" w:eastAsia="Ebrima" w:cs="Ebrima"/>
        </w:rPr>
        <w:t>ኢየሱስን</w:t>
      </w:r>
      <w:r>
        <w:rPr>
          <w:rFonts w:ascii="Times New Roman" w:hAnsi="Times New Roman" w:eastAsia="Times New Roman" w:cs="Times New Roman"/>
        </w:rPr>
        <w:t xml:space="preserve"> </w:t>
      </w:r>
      <w:r>
        <w:rPr>
          <w:rFonts w:ascii="Ebrima" w:hAnsi="Ebrima" w:eastAsia="Ebrima" w:cs="Ebrima"/>
        </w:rPr>
        <w:t>የፊደላት</w:t>
      </w:r>
      <w:r>
        <w:rPr>
          <w:rFonts w:ascii="Times New Roman" w:hAnsi="Times New Roman" w:eastAsia="Times New Roman" w:cs="Times New Roman"/>
        </w:rPr>
        <w:t xml:space="preserve"> </w:t>
      </w:r>
      <w:r>
        <w:rPr>
          <w:rFonts w:ascii="Ebrima" w:hAnsi="Ebrima" w:eastAsia="Ebrima" w:cs="Ebrima"/>
        </w:rPr>
        <w:t>ጌታ</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ስናስብ፣</w:t>
      </w:r>
      <w:r>
        <w:rPr>
          <w:rFonts w:ascii="Times New Roman" w:hAnsi="Times New Roman" w:eastAsia="Times New Roman" w:cs="Times New Roman"/>
        </w:rPr>
        <w:t xml:space="preserve"> </w:t>
      </w:r>
      <w:r>
        <w:rPr>
          <w:rFonts w:ascii="Ebrima" w:hAnsi="Ebrima" w:eastAsia="Ebrima" w:cs="Ebrima"/>
        </w:rPr>
        <w:t>በመጽሐፍ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ረዥሙ</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የሆነውን</w:t>
      </w:r>
      <w:r>
        <w:rPr>
          <w:rFonts w:ascii="Times New Roman" w:hAnsi="Times New Roman" w:eastAsia="Times New Roman" w:cs="Times New Roman"/>
        </w:rPr>
        <w:t xml:space="preserve"> </w:t>
      </w:r>
      <w:r>
        <w:rPr>
          <w:rFonts w:ascii="Ebrima" w:hAnsi="Ebrima" w:eastAsia="Ebrima" w:cs="Ebrima"/>
        </w:rPr>
        <w:t>መዝሙረ</w:t>
      </w:r>
      <w:r>
        <w:rPr>
          <w:rFonts w:ascii="Times New Roman" w:hAnsi="Times New Roman" w:eastAsia="Times New Roman" w:cs="Times New Roman"/>
        </w:rPr>
        <w:t xml:space="preserve"> </w:t>
      </w:r>
      <w:r>
        <w:rPr>
          <w:rFonts w:ascii="Ebrima" w:hAnsi="Ebrima" w:eastAsia="Ebrima" w:cs="Ebrima"/>
        </w:rPr>
        <w:t>ዳዊት</w:t>
      </w:r>
      <w:r>
        <w:rPr>
          <w:rFonts w:ascii="Times New Roman" w:hAnsi="Times New Roman" w:eastAsia="Times New Roman" w:cs="Times New Roman"/>
        </w:rPr>
        <w:t xml:space="preserve"> 119 </w:t>
      </w:r>
      <w:r>
        <w:rPr>
          <w:rFonts w:ascii="Ebrima" w:hAnsi="Ebrima" w:eastAsia="Ebrima" w:cs="Ebrima"/>
        </w:rPr>
        <w:t>ልናስብ</w:t>
      </w:r>
      <w:r>
        <w:rPr>
          <w:rFonts w:ascii="Times New Roman" w:hAnsi="Times New Roman" w:eastAsia="Times New Roman" w:cs="Times New Roman"/>
        </w:rPr>
        <w:t xml:space="preserve"> </w:t>
      </w:r>
      <w:r>
        <w:rPr>
          <w:rFonts w:ascii="Ebrima" w:hAnsi="Ebrima" w:eastAsia="Ebrima" w:cs="Ebrima"/>
        </w:rPr>
        <w:t>ይገባናል።</w:t>
      </w:r>
    </w:p>
    <w:p>
      <w:pPr>
        <w:pStyle w:val="ArticleBody"/>
        <w:jc w:val="left"/>
      </w:pPr>
      <w:r>
        <w:rPr>
          <w:rFonts w:ascii="Nirmala UI" w:hAnsi="Nirmala UI" w:eastAsia="Nirmala UI" w:cs="Nirmala UI"/>
        </w:rPr>
        <w:t>ଗୀତସଂହିତା</w:t>
      </w:r>
      <w:r>
        <w:rPr>
          <w:rFonts w:ascii="Times New Roman" w:hAnsi="Times New Roman" w:eastAsia="Times New Roman" w:cs="Times New Roman"/>
        </w:rPr>
        <w:t xml:space="preserve"> </w:t>
      </w:r>
      <w:r>
        <w:rPr>
          <w:rFonts w:ascii="Nirmala UI" w:hAnsi="Nirmala UI" w:eastAsia="Nirmala UI" w:cs="Nirmala UI"/>
        </w:rPr>
        <w:t>୧୧୯</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ବର୍ଣ୍ଣକ୍ରମାନୁସାରୀ</w:t>
      </w:r>
      <w:r>
        <w:rPr>
          <w:rFonts w:ascii="Times New Roman" w:hAnsi="Times New Roman" w:eastAsia="Times New Roman" w:cs="Times New Roman"/>
        </w:rPr>
        <w:t xml:space="preserve"> </w:t>
      </w:r>
      <w:r>
        <w:rPr>
          <w:rFonts w:ascii="Nirmala UI" w:hAnsi="Nirmala UI" w:eastAsia="Nirmala UI" w:cs="Nirmala UI"/>
        </w:rPr>
        <w:t>ଆକ୍ରୋଷ୍ଟିକ୍</w:t>
      </w:r>
      <w:r>
        <w:rPr>
          <w:rFonts w:ascii="Times New Roman" w:hAnsi="Times New Roman" w:eastAsia="Times New Roman" w:cs="Times New Roman"/>
        </w:rPr>
        <w:t xml:space="preserve">; </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ଆଠୋଟି</w:t>
      </w:r>
      <w:r>
        <w:rPr>
          <w:rFonts w:ascii="Times New Roman" w:hAnsi="Times New Roman" w:eastAsia="Times New Roman" w:cs="Times New Roman"/>
        </w:rPr>
        <w:t xml:space="preserve"> </w:t>
      </w:r>
      <w:r>
        <w:rPr>
          <w:rFonts w:ascii="Nirmala UI" w:hAnsi="Nirmala UI" w:eastAsia="Nirmala UI" w:cs="Nirmala UI"/>
        </w:rPr>
        <w:t>ପଦ୍ୟର</w:t>
      </w:r>
      <w:r>
        <w:rPr>
          <w:rFonts w:ascii="Times New Roman" w:hAnsi="Times New Roman" w:eastAsia="Times New Roman" w:cs="Times New Roman"/>
        </w:rPr>
        <w:t xml:space="preserve"> </w:t>
      </w:r>
      <w:r>
        <w:rPr>
          <w:rFonts w:ascii="Nirmala UI" w:hAnsi="Nirmala UI" w:eastAsia="Nirmala UI" w:cs="Nirmala UI"/>
        </w:rPr>
        <w:t>ଗୋଷ୍ଠୀର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ଅକ୍ଷର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ଅକ୍ଷରରେ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ହିବ୍ରୁ</w:t>
      </w:r>
      <w:r>
        <w:rPr>
          <w:rFonts w:ascii="Times New Roman" w:hAnsi="Times New Roman" w:eastAsia="Times New Roman" w:cs="Times New Roman"/>
        </w:rPr>
        <w:t xml:space="preserve"> </w:t>
      </w:r>
      <w:r>
        <w:rPr>
          <w:rFonts w:ascii="Nirmala UI" w:hAnsi="Nirmala UI" w:eastAsia="Nirmala UI" w:cs="Nirmala UI"/>
        </w:rPr>
        <w:t>ବର୍ଣ୍ଣମାଳାରେ</w:t>
      </w:r>
      <w:r>
        <w:rPr>
          <w:rFonts w:ascii="Times New Roman" w:hAnsi="Times New Roman" w:eastAsia="Times New Roman" w:cs="Times New Roman"/>
        </w:rPr>
        <w:t xml:space="preserve"> </w:t>
      </w:r>
      <w:r>
        <w:rPr>
          <w:rFonts w:ascii="Nirmala UI" w:hAnsi="Nirmala UI" w:eastAsia="Nirmala UI" w:cs="Nirmala UI"/>
        </w:rPr>
        <w:t>ବାଇଶୋଟି</w:t>
      </w:r>
      <w:r>
        <w:rPr>
          <w:rFonts w:ascii="Times New Roman" w:hAnsi="Times New Roman" w:eastAsia="Times New Roman" w:cs="Times New Roman"/>
        </w:rPr>
        <w:t xml:space="preserve"> </w:t>
      </w:r>
      <w:r>
        <w:rPr>
          <w:rFonts w:ascii="Nirmala UI" w:hAnsi="Nirmala UI" w:eastAsia="Nirmala UI" w:cs="Nirmala UI"/>
        </w:rPr>
        <w:t>ଅକ୍ଷର</w:t>
      </w:r>
      <w:r>
        <w:rPr>
          <w:rFonts w:ascii="Times New Roman" w:hAnsi="Times New Roman" w:eastAsia="Times New Roman" w:cs="Times New Roman"/>
        </w:rPr>
        <w:t xml:space="preserve"> </w:t>
      </w:r>
      <w:r>
        <w:rPr>
          <w:rFonts w:ascii="Nirmala UI" w:hAnsi="Nirmala UI" w:eastAsia="Nirmala UI" w:cs="Nirmala UI"/>
        </w:rPr>
        <w:t>ଥିବାରୁ</w:t>
      </w:r>
      <w:r>
        <w:rPr>
          <w:rFonts w:ascii="Times New Roman" w:hAnsi="Times New Roman" w:eastAsia="Times New Roman" w:cs="Times New Roman"/>
        </w:rPr>
        <w:t xml:space="preserve">, </w:t>
      </w:r>
      <w:r>
        <w:rPr>
          <w:rFonts w:ascii="Nirmala UI" w:hAnsi="Nirmala UI" w:eastAsia="Nirmala UI" w:cs="Nirmala UI"/>
        </w:rPr>
        <w:t>ସେଠାରେ</w:t>
      </w:r>
      <w:r>
        <w:rPr>
          <w:rFonts w:ascii="Times New Roman" w:hAnsi="Times New Roman" w:eastAsia="Times New Roman" w:cs="Times New Roman"/>
        </w:rPr>
        <w:t xml:space="preserve"> </w:t>
      </w:r>
      <w:r>
        <w:rPr>
          <w:rFonts w:ascii="Nirmala UI" w:hAnsi="Nirmala UI" w:eastAsia="Nirmala UI" w:cs="Nirmala UI"/>
        </w:rPr>
        <w:t>ଆଠୋଟି</w:t>
      </w:r>
      <w:r>
        <w:rPr>
          <w:rFonts w:ascii="Times New Roman" w:hAnsi="Times New Roman" w:eastAsia="Times New Roman" w:cs="Times New Roman"/>
        </w:rPr>
        <w:t xml:space="preserve"> </w:t>
      </w:r>
      <w:r>
        <w:rPr>
          <w:rFonts w:ascii="Nirmala UI" w:hAnsi="Nirmala UI" w:eastAsia="Nirmala UI" w:cs="Nirmala UI"/>
        </w:rPr>
        <w:t>ପଦ୍ୟର</w:t>
      </w:r>
      <w:r>
        <w:rPr>
          <w:rFonts w:ascii="Times New Roman" w:hAnsi="Times New Roman" w:eastAsia="Times New Roman" w:cs="Times New Roman"/>
        </w:rPr>
        <w:t xml:space="preserve"> </w:t>
      </w:r>
      <w:r>
        <w:rPr>
          <w:rFonts w:ascii="Nirmala UI" w:hAnsi="Nirmala UI" w:eastAsia="Nirmala UI" w:cs="Nirmala UI"/>
        </w:rPr>
        <w:t>ବାଇଶୋଟି</w:t>
      </w:r>
      <w:r>
        <w:rPr>
          <w:rFonts w:ascii="Times New Roman" w:hAnsi="Times New Roman" w:eastAsia="Times New Roman" w:cs="Times New Roman"/>
        </w:rPr>
        <w:t xml:space="preserve"> </w:t>
      </w:r>
      <w:r>
        <w:rPr>
          <w:rFonts w:ascii="Nirmala UI" w:hAnsi="Nirmala UI" w:eastAsia="Nirmala UI" w:cs="Nirmala UI"/>
        </w:rPr>
        <w:t>ଖଣ୍ଡ</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ଖଣ୍ଡ</w:t>
      </w:r>
      <w:r>
        <w:rPr>
          <w:rFonts w:ascii="Times New Roman" w:hAnsi="Times New Roman" w:eastAsia="Times New Roman" w:cs="Times New Roman"/>
        </w:rPr>
        <w:t xml:space="preserve"> </w:t>
      </w:r>
      <w:r>
        <w:rPr>
          <w:rFonts w:ascii="Nirmala UI" w:hAnsi="Nirmala UI" w:eastAsia="Nirmala UI" w:cs="Nirmala UI"/>
        </w:rPr>
        <w:t>ବର୍ଣ୍ଣମାଳାର</w:t>
      </w:r>
      <w:r>
        <w:rPr>
          <w:rFonts w:ascii="Times New Roman" w:hAnsi="Times New Roman" w:eastAsia="Times New Roman" w:cs="Times New Roman"/>
        </w:rPr>
        <w:t xml:space="preserve"> </w:t>
      </w:r>
      <w:r>
        <w:rPr>
          <w:rFonts w:ascii="Nirmala UI" w:hAnsi="Nirmala UI" w:eastAsia="Nirmala UI" w:cs="Nirmala UI"/>
        </w:rPr>
        <w:t>କ୍ରମାନୁସାରେ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ବର୍ଣ୍ଣର</w:t>
      </w:r>
      <w:r>
        <w:rPr>
          <w:rFonts w:ascii="Times New Roman" w:hAnsi="Times New Roman" w:eastAsia="Times New Roman" w:cs="Times New Roman"/>
        </w:rPr>
        <w:t xml:space="preserve"> </w:t>
      </w:r>
      <w:r>
        <w:rPr>
          <w:rFonts w:ascii="Nirmala UI" w:hAnsi="Nirmala UI" w:eastAsia="Nirmala UI" w:cs="Nirmala UI"/>
        </w:rPr>
        <w:t>ଅକ୍ଷରଦ୍ୱାରା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ତାହାପରେ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ଅକ୍ଷରକୁ</w:t>
      </w:r>
      <w:r>
        <w:rPr>
          <w:rFonts w:ascii="Times New Roman" w:hAnsi="Times New Roman" w:eastAsia="Times New Roman" w:cs="Times New Roman"/>
        </w:rPr>
        <w:t xml:space="preserve"> </w:t>
      </w:r>
      <w:r>
        <w:rPr>
          <w:rFonts w:ascii="Nirmala UI" w:hAnsi="Nirmala UI" w:eastAsia="Nirmala UI" w:cs="Nirmala UI"/>
        </w:rPr>
        <w:t>ନିର୍ଦ୍ଦିଷ୍ଟ</w:t>
      </w:r>
      <w:r>
        <w:rPr>
          <w:rFonts w:ascii="Times New Roman" w:hAnsi="Times New Roman" w:eastAsia="Times New Roman" w:cs="Times New Roman"/>
        </w:rPr>
        <w:t xml:space="preserve"> </w:t>
      </w:r>
      <w:r>
        <w:rPr>
          <w:rFonts w:ascii="Nirmala UI" w:hAnsi="Nirmala UI" w:eastAsia="Nirmala UI" w:cs="Nirmala UI"/>
        </w:rPr>
        <w:t>କରାଯାଇଥିବା</w:t>
      </w:r>
      <w:r>
        <w:rPr>
          <w:rFonts w:ascii="Times New Roman" w:hAnsi="Times New Roman" w:eastAsia="Times New Roman" w:cs="Times New Roman"/>
        </w:rPr>
        <w:t xml:space="preserve"> </w:t>
      </w:r>
      <w:r>
        <w:rPr>
          <w:rFonts w:ascii="Nirmala UI" w:hAnsi="Nirmala UI" w:eastAsia="Nirmala UI" w:cs="Nirmala UI"/>
        </w:rPr>
        <w:t>ଆଠୋଟି</w:t>
      </w:r>
      <w:r>
        <w:rPr>
          <w:rFonts w:ascii="Times New Roman" w:hAnsi="Times New Roman" w:eastAsia="Times New Roman" w:cs="Times New Roman"/>
        </w:rPr>
        <w:t xml:space="preserve"> </w:t>
      </w:r>
      <w:r>
        <w:rPr>
          <w:rFonts w:ascii="Nirmala UI" w:hAnsi="Nirmala UI" w:eastAsia="Nirmala UI" w:cs="Nirmala UI"/>
        </w:rPr>
        <w:t>ପଦ୍ୟର</w:t>
      </w:r>
      <w:r>
        <w:rPr>
          <w:rFonts w:ascii="Times New Roman" w:hAnsi="Times New Roman" w:eastAsia="Times New Roman" w:cs="Times New Roman"/>
        </w:rPr>
        <w:t xml:space="preserve"> </w:t>
      </w:r>
      <w:r>
        <w:rPr>
          <w:rFonts w:ascii="Nirmala UI" w:hAnsi="Nirmala UI" w:eastAsia="Nirmala UI" w:cs="Nirmala UI"/>
        </w:rPr>
        <w:t>ପ୍ରତ୍ୟେକଟି</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ଅକ୍ଷରଦ୍ୱାରା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ଅକ୍ଷର</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ଆଠୋଟି</w:t>
      </w:r>
      <w:r>
        <w:rPr>
          <w:rFonts w:ascii="Times New Roman" w:hAnsi="Times New Roman" w:eastAsia="Times New Roman" w:cs="Times New Roman"/>
        </w:rPr>
        <w:t xml:space="preserve"> </w:t>
      </w:r>
      <w:r>
        <w:rPr>
          <w:rFonts w:ascii="Nirmala UI" w:hAnsi="Nirmala UI" w:eastAsia="Nirmala UI" w:cs="Nirmala UI"/>
        </w:rPr>
        <w:t>ପଦ୍ୟ</w:t>
      </w:r>
      <w:r>
        <w:rPr>
          <w:rFonts w:ascii="Times New Roman" w:hAnsi="Times New Roman" w:eastAsia="Times New Roman" w:cs="Times New Roman"/>
        </w:rPr>
        <w:t xml:space="preserve"> </w:t>
      </w:r>
      <w:r>
        <w:rPr>
          <w:rFonts w:ascii="Nirmala UI" w:hAnsi="Nirmala UI" w:eastAsia="Nirmala UI" w:cs="Nirmala UI"/>
        </w:rPr>
        <w:t>ରହିଛି</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ଆଠୋଟି</w:t>
      </w:r>
      <w:r>
        <w:rPr>
          <w:rFonts w:ascii="Times New Roman" w:hAnsi="Times New Roman" w:eastAsia="Times New Roman" w:cs="Times New Roman"/>
        </w:rPr>
        <w:t xml:space="preserve"> </w:t>
      </w:r>
      <w:r>
        <w:rPr>
          <w:rFonts w:ascii="Nirmala UI" w:hAnsi="Nirmala UI" w:eastAsia="Nirmala UI" w:cs="Nirmala UI"/>
        </w:rPr>
        <w:t>ପଦ୍ୟକୁ</w:t>
      </w:r>
      <w:r>
        <w:rPr>
          <w:rFonts w:ascii="Times New Roman" w:hAnsi="Times New Roman" w:eastAsia="Times New Roman" w:cs="Times New Roman"/>
        </w:rPr>
        <w:t xml:space="preserve"> </w:t>
      </w:r>
      <w:r>
        <w:rPr>
          <w:rFonts w:ascii="Nirmala UI" w:hAnsi="Nirmala UI" w:eastAsia="Nirmala UI" w:cs="Nirmala UI"/>
        </w:rPr>
        <w:t>ହିବ୍ରୁ</w:t>
      </w:r>
      <w:r>
        <w:rPr>
          <w:rFonts w:ascii="Times New Roman" w:hAnsi="Times New Roman" w:eastAsia="Times New Roman" w:cs="Times New Roman"/>
        </w:rPr>
        <w:t xml:space="preserve"> </w:t>
      </w:r>
      <w:r>
        <w:rPr>
          <w:rFonts w:ascii="Nirmala UI" w:hAnsi="Nirmala UI" w:eastAsia="Nirmala UI" w:cs="Nirmala UI"/>
        </w:rPr>
        <w:t>ବର୍ଣ୍ଣମାଳାର</w:t>
      </w:r>
      <w:r>
        <w:rPr>
          <w:rFonts w:ascii="Times New Roman" w:hAnsi="Times New Roman" w:eastAsia="Times New Roman" w:cs="Times New Roman"/>
        </w:rPr>
        <w:t xml:space="preserve"> </w:t>
      </w:r>
      <w:r>
        <w:rPr>
          <w:rFonts w:ascii="Nirmala UI" w:hAnsi="Nirmala UI" w:eastAsia="Nirmala UI" w:cs="Nirmala UI"/>
        </w:rPr>
        <w:t>ବାଇଶୋଟି</w:t>
      </w:r>
      <w:r>
        <w:rPr>
          <w:rFonts w:ascii="Times New Roman" w:hAnsi="Times New Roman" w:eastAsia="Times New Roman" w:cs="Times New Roman"/>
        </w:rPr>
        <w:t xml:space="preserve"> </w:t>
      </w:r>
      <w:r>
        <w:rPr>
          <w:rFonts w:ascii="Nirmala UI" w:hAnsi="Nirmala UI" w:eastAsia="Nirmala UI" w:cs="Nirmala UI"/>
        </w:rPr>
        <w:t>ଅକ୍ଷର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ଗୁଣ</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ମୋଟ</w:t>
      </w:r>
      <w:r>
        <w:rPr>
          <w:rFonts w:ascii="Times New Roman" w:hAnsi="Times New Roman" w:eastAsia="Times New Roman" w:cs="Times New Roman"/>
        </w:rPr>
        <w:t xml:space="preserve"> </w:t>
      </w:r>
      <w:r>
        <w:rPr>
          <w:rFonts w:ascii="Nirmala UI" w:hAnsi="Nirmala UI" w:eastAsia="Nirmala UI" w:cs="Nirmala UI"/>
        </w:rPr>
        <w:t>ଏକଶେ</w:t>
      </w:r>
      <w:r>
        <w:rPr>
          <w:rFonts w:ascii="Times New Roman" w:hAnsi="Times New Roman" w:eastAsia="Times New Roman" w:cs="Times New Roman"/>
        </w:rPr>
        <w:t xml:space="preserve"> </w:t>
      </w:r>
      <w:r>
        <w:rPr>
          <w:rFonts w:ascii="Nirmala UI" w:hAnsi="Nirmala UI" w:eastAsia="Nirmala UI" w:cs="Nirmala UI"/>
        </w:rPr>
        <w:t>ଛିଆତ୍ତରିଟି</w:t>
      </w:r>
      <w:r>
        <w:rPr>
          <w:rFonts w:ascii="Times New Roman" w:hAnsi="Times New Roman" w:eastAsia="Times New Roman" w:cs="Times New Roman"/>
        </w:rPr>
        <w:t xml:space="preserve"> </w:t>
      </w:r>
      <w:r>
        <w:rPr>
          <w:rFonts w:ascii="Nirmala UI" w:hAnsi="Nirmala UI" w:eastAsia="Nirmala UI" w:cs="Nirmala UI"/>
        </w:rPr>
        <w:t>ପଙ୍କ୍ତି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ଗୀତଟି</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ପ୍ରତି</w:t>
      </w:r>
      <w:r>
        <w:rPr>
          <w:rFonts w:ascii="Times New Roman" w:hAnsi="Times New Roman" w:eastAsia="Times New Roman" w:cs="Times New Roman"/>
        </w:rPr>
        <w:t xml:space="preserve"> </w:t>
      </w:r>
      <w:r>
        <w:rPr>
          <w:rFonts w:ascii="Nirmala UI" w:hAnsi="Nirmala UI" w:eastAsia="Nirmala UI" w:cs="Nirmala UI"/>
        </w:rPr>
        <w:t>ଆଜ୍ଞାପାଳନକୁ</w:t>
      </w:r>
      <w:r>
        <w:rPr>
          <w:rFonts w:ascii="Times New Roman" w:hAnsi="Times New Roman" w:eastAsia="Times New Roman" w:cs="Times New Roman"/>
        </w:rPr>
        <w:t xml:space="preserve"> </w:t>
      </w:r>
      <w:r>
        <w:rPr>
          <w:rFonts w:ascii="Nirmala UI" w:hAnsi="Nirmala UI" w:eastAsia="Nirmala UI" w:cs="Nirmala UI"/>
        </w:rPr>
        <w:t>ଗୁରୁତ୍ୱ</w:t>
      </w:r>
      <w:r>
        <w:rPr>
          <w:rFonts w:ascii="Times New Roman" w:hAnsi="Times New Roman" w:eastAsia="Times New Roman" w:cs="Times New Roman"/>
        </w:rPr>
        <w:t xml:space="preserve"> </w:t>
      </w:r>
      <w:r>
        <w:rPr>
          <w:rFonts w:ascii="Nirmala UI" w:hAnsi="Nirmala UI" w:eastAsia="Nirmala UI" w:cs="Nirmala UI"/>
        </w:rPr>
        <w:t>ଦିଏ</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ଶୃଙ୍ଖଳାର</w:t>
      </w:r>
      <w:r>
        <w:rPr>
          <w:rFonts w:ascii="Times New Roman" w:hAnsi="Times New Roman" w:eastAsia="Times New Roman" w:cs="Times New Roman"/>
        </w:rPr>
        <w:t xml:space="preserve"> </w:t>
      </w:r>
      <w:r>
        <w:rPr>
          <w:rFonts w:ascii="Nirmala UI" w:hAnsi="Nirmala UI" w:eastAsia="Nirmala UI" w:cs="Nirmala UI"/>
        </w:rPr>
        <w:t>ଈଶ୍ୱର</w:t>
      </w:r>
      <w:r>
        <w:rPr>
          <w:rFonts w:ascii="Times New Roman" w:hAnsi="Times New Roman" w:eastAsia="Times New Roman" w:cs="Times New Roman"/>
        </w:rPr>
        <w:t xml:space="preserve"> (</w:t>
      </w:r>
      <w:r>
        <w:rPr>
          <w:rFonts w:ascii="Nirmala UI" w:hAnsi="Nirmala UI" w:eastAsia="Nirmala UI" w:cs="Nirmala UI"/>
        </w:rPr>
        <w:t>ଏହିହେତୁ</w:t>
      </w:r>
      <w:r>
        <w:rPr>
          <w:rFonts w:ascii="Times New Roman" w:hAnsi="Times New Roman" w:eastAsia="Times New Roman" w:cs="Times New Roman"/>
        </w:rPr>
        <w:t xml:space="preserve"> </w:t>
      </w:r>
      <w:r>
        <w:rPr>
          <w:rFonts w:ascii="Nirmala UI" w:hAnsi="Nirmala UI" w:eastAsia="Nirmala UI" w:cs="Nirmala UI"/>
        </w:rPr>
        <w:t>ଏହାର</w:t>
      </w:r>
      <w:r>
        <w:rPr>
          <w:rFonts w:ascii="Times New Roman" w:hAnsi="Times New Roman" w:eastAsia="Times New Roman" w:cs="Times New Roman"/>
        </w:rPr>
        <w:t xml:space="preserve"> </w:t>
      </w:r>
      <w:r>
        <w:rPr>
          <w:rFonts w:ascii="Nirmala UI" w:hAnsi="Nirmala UI" w:eastAsia="Nirmala UI" w:cs="Nirmala UI"/>
        </w:rPr>
        <w:t>ଆକ୍ରୋଷ୍ଟିକ୍</w:t>
      </w:r>
      <w:r>
        <w:rPr>
          <w:rFonts w:ascii="Times New Roman" w:hAnsi="Times New Roman" w:eastAsia="Times New Roman" w:cs="Times New Roman"/>
        </w:rPr>
        <w:t xml:space="preserve"> </w:t>
      </w:r>
      <w:r>
        <w:rPr>
          <w:rFonts w:ascii="Nirmala UI" w:hAnsi="Nirmala UI" w:eastAsia="Nirmala UI" w:cs="Nirmala UI"/>
        </w:rPr>
        <w:t>ଗଠନ</w:t>
      </w:r>
      <w:r>
        <w:rPr>
          <w:rFonts w:ascii="Times New Roman" w:hAnsi="Times New Roman" w:eastAsia="Times New Roman" w:cs="Times New Roman"/>
        </w:rPr>
        <w:t xml:space="preserve">), </w:t>
      </w:r>
      <w:r>
        <w:rPr>
          <w:rFonts w:ascii="Nirmala UI" w:hAnsi="Nirmala UI" w:eastAsia="Nirmala UI" w:cs="Nirmala UI"/>
        </w:rPr>
        <w:t>ଅସ୍ଥିରତାର</w:t>
      </w:r>
      <w:r>
        <w:rPr>
          <w:rFonts w:ascii="Times New Roman" w:hAnsi="Times New Roman" w:eastAsia="Times New Roman" w:cs="Times New Roman"/>
        </w:rPr>
        <w:t xml:space="preserve"> </w:t>
      </w:r>
      <w:r>
        <w:rPr>
          <w:rFonts w:ascii="Nirmala UI" w:hAnsi="Nirmala UI" w:eastAsia="Nirmala UI" w:cs="Nirmala UI"/>
        </w:rPr>
        <w:t>ନୁହେଁ।</w:t>
      </w:r>
    </w:p>
    <w:p>
      <w:pPr>
        <w:pStyle w:val="ArticleBody"/>
        <w:jc w:val="left"/>
      </w:pPr>
      <w:r>
        <w:rPr>
          <w:rFonts w:ascii="Ebrima" w:hAnsi="Ebrima" w:eastAsia="Ebrima" w:cs="Ebrima"/>
        </w:rPr>
        <w:t>መዝሙር</w:t>
      </w:r>
      <w:r>
        <w:rPr>
          <w:rFonts w:ascii="Times New Roman" w:hAnsi="Times New Roman" w:eastAsia="Times New Roman" w:cs="Times New Roman"/>
        </w:rPr>
        <w:t xml:space="preserve"> 119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የተገለጸ</w:t>
      </w:r>
      <w:r>
        <w:rPr>
          <w:rFonts w:ascii="Times New Roman" w:hAnsi="Times New Roman" w:eastAsia="Times New Roman" w:cs="Times New Roman"/>
        </w:rPr>
        <w:t xml:space="preserve"> </w:t>
      </w:r>
      <w:r>
        <w:rPr>
          <w:rFonts w:ascii="Ebrima" w:hAnsi="Ebrima" w:eastAsia="Ebrima" w:cs="Ebrima"/>
        </w:rPr>
        <w:t>ሌላ</w:t>
      </w:r>
      <w:r>
        <w:rPr>
          <w:rFonts w:ascii="Times New Roman" w:hAnsi="Times New Roman" w:eastAsia="Times New Roman" w:cs="Times New Roman"/>
        </w:rPr>
        <w:t xml:space="preserve"> </w:t>
      </w:r>
      <w:r>
        <w:rPr>
          <w:rFonts w:ascii="Ebrima" w:hAnsi="Ebrima" w:eastAsia="Ebrima" w:cs="Ebrima"/>
        </w:rPr>
        <w:t>ታላቅ</w:t>
      </w:r>
      <w:r>
        <w:rPr>
          <w:rFonts w:ascii="Times New Roman" w:hAnsi="Times New Roman" w:eastAsia="Times New Roman" w:cs="Times New Roman"/>
        </w:rPr>
        <w:t xml:space="preserve"> </w:t>
      </w:r>
      <w:r>
        <w:rPr>
          <w:rFonts w:ascii="Ebrima" w:hAnsi="Ebrima" w:eastAsia="Ebrima" w:cs="Ebrima"/>
        </w:rPr>
        <w:t>ጭብጥ</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በሁሉ</w:t>
      </w:r>
      <w:r>
        <w:rPr>
          <w:rFonts w:ascii="Times New Roman" w:hAnsi="Times New Roman" w:eastAsia="Times New Roman" w:cs="Times New Roman"/>
        </w:rPr>
        <w:t xml:space="preserve"> </w:t>
      </w:r>
      <w:r>
        <w:rPr>
          <w:rFonts w:ascii="Ebrima" w:hAnsi="Ebrima" w:eastAsia="Ebrima" w:cs="Ebrima"/>
        </w:rPr>
        <w:t>የሚበቃ</w:t>
      </w:r>
      <w:r>
        <w:rPr>
          <w:rFonts w:ascii="Times New Roman" w:hAnsi="Times New Roman" w:eastAsia="Times New Roman" w:cs="Times New Roman"/>
        </w:rPr>
        <w:t xml:space="preserve"> </w:t>
      </w:r>
      <w:r>
        <w:rPr>
          <w:rFonts w:ascii="Ebrima" w:hAnsi="Ebrima" w:eastAsia="Ebrima" w:cs="Ebrima"/>
        </w:rPr>
        <w:t>መሆኑ</w:t>
      </w:r>
      <w:r>
        <w:rPr>
          <w:rFonts w:ascii="Times New Roman" w:hAnsi="Times New Roman" w:eastAsia="Times New Roman" w:cs="Times New Roman"/>
        </w:rPr>
        <w:t xml:space="preserve"> </w:t>
      </w:r>
      <w:r>
        <w:rPr>
          <w:rFonts w:ascii="Ebrima" w:hAnsi="Ebrima" w:eastAsia="Ebrima" w:cs="Ebrima"/>
        </w:rPr>
        <w:t>የሚያስገነዝብ</w:t>
      </w:r>
      <w:r>
        <w:rPr>
          <w:rFonts w:ascii="Times New Roman" w:hAnsi="Times New Roman" w:eastAsia="Times New Roman" w:cs="Times New Roman"/>
        </w:rPr>
        <w:t xml:space="preserve"> </w:t>
      </w:r>
      <w:r>
        <w:rPr>
          <w:rFonts w:ascii="Ebrima" w:hAnsi="Ebrima" w:eastAsia="Ebrima" w:cs="Ebrima"/>
        </w:rPr>
        <w:t>ጥልቅ</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በመዝሙሩ</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የሚጠቁሙ</w:t>
      </w:r>
      <w:r>
        <w:rPr>
          <w:rFonts w:ascii="Times New Roman" w:hAnsi="Times New Roman" w:eastAsia="Times New Roman" w:cs="Times New Roman"/>
        </w:rPr>
        <w:t xml:space="preserve"> </w:t>
      </w:r>
      <w:r>
        <w:rPr>
          <w:rFonts w:ascii="Ebrima" w:hAnsi="Ebrima" w:eastAsia="Ebrima" w:cs="Ebrima"/>
        </w:rPr>
        <w:t>ስምንት</w:t>
      </w:r>
      <w:r>
        <w:rPr>
          <w:rFonts w:ascii="Times New Roman" w:hAnsi="Times New Roman" w:eastAsia="Times New Roman" w:cs="Times New Roman"/>
        </w:rPr>
        <w:t xml:space="preserve"> </w:t>
      </w:r>
      <w:r>
        <w:rPr>
          <w:rFonts w:ascii="Ebrima" w:hAnsi="Ebrima" w:eastAsia="Ebrima" w:cs="Ebrima"/>
        </w:rPr>
        <w:t>የተለያዩ</w:t>
      </w:r>
      <w:r>
        <w:rPr>
          <w:rFonts w:ascii="Times New Roman" w:hAnsi="Times New Roman" w:eastAsia="Times New Roman" w:cs="Times New Roman"/>
        </w:rPr>
        <w:t xml:space="preserve"> </w:t>
      </w:r>
      <w:r>
        <w:rPr>
          <w:rFonts w:ascii="Ebrima" w:hAnsi="Ebrima" w:eastAsia="Ebrima" w:cs="Ebrima"/>
        </w:rPr>
        <w:t>ቃላት</w:t>
      </w:r>
      <w:r>
        <w:rPr>
          <w:rFonts w:ascii="Times New Roman" w:hAnsi="Times New Roman" w:eastAsia="Times New Roman" w:cs="Times New Roman"/>
        </w:rPr>
        <w:t xml:space="preserve"> </w:t>
      </w:r>
      <w:r>
        <w:rPr>
          <w:rFonts w:ascii="Ebrima" w:hAnsi="Ebrima" w:eastAsia="Ebrima" w:cs="Ebrima"/>
        </w:rPr>
        <w:t>አሉ፤</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ምስክርነቶች፣</w:t>
      </w:r>
      <w:r>
        <w:rPr>
          <w:rFonts w:ascii="Times New Roman" w:hAnsi="Times New Roman" w:eastAsia="Times New Roman" w:cs="Times New Roman"/>
        </w:rPr>
        <w:t xml:space="preserve"> </w:t>
      </w:r>
      <w:r>
        <w:rPr>
          <w:rFonts w:ascii="Ebrima" w:hAnsi="Ebrima" w:eastAsia="Ebrima" w:cs="Ebrima"/>
        </w:rPr>
        <w:t>ትእዛዛት፣</w:t>
      </w:r>
      <w:r>
        <w:rPr>
          <w:rFonts w:ascii="Times New Roman" w:hAnsi="Times New Roman" w:eastAsia="Times New Roman" w:cs="Times New Roman"/>
        </w:rPr>
        <w:t xml:space="preserve"> </w:t>
      </w:r>
      <w:r>
        <w:rPr>
          <w:rFonts w:ascii="Ebrima" w:hAnsi="Ebrima" w:eastAsia="Ebrima" w:cs="Ebrima"/>
        </w:rPr>
        <w:t>ሥርዓቶች፣</w:t>
      </w:r>
      <w:r>
        <w:rPr>
          <w:rFonts w:ascii="Times New Roman" w:hAnsi="Times New Roman" w:eastAsia="Times New Roman" w:cs="Times New Roman"/>
        </w:rPr>
        <w:t xml:space="preserve"> </w:t>
      </w:r>
      <w:r>
        <w:rPr>
          <w:rFonts w:ascii="Ebrima" w:hAnsi="Ebrima" w:eastAsia="Ebrima" w:cs="Ebrima"/>
        </w:rPr>
        <w:t>ትእዛዞች፣</w:t>
      </w:r>
      <w:r>
        <w:rPr>
          <w:rFonts w:ascii="Times New Roman" w:hAnsi="Times New Roman" w:eastAsia="Times New Roman" w:cs="Times New Roman"/>
        </w:rPr>
        <w:t xml:space="preserve"> </w:t>
      </w:r>
      <w:r>
        <w:rPr>
          <w:rFonts w:ascii="Ebrima" w:hAnsi="Ebrima" w:eastAsia="Ebrima" w:cs="Ebrima"/>
        </w:rPr>
        <w:t>ፍርዶች፣</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ደንቦች።</w:t>
      </w:r>
      <w:r>
        <w:rPr>
          <w:rFonts w:ascii="Times New Roman" w:hAnsi="Times New Roman" w:eastAsia="Times New Roman" w:cs="Times New Roman"/>
        </w:rPr>
        <w:t xml:space="preserve"> </w:t>
      </w:r>
      <w:r>
        <w:rPr>
          <w:rFonts w:ascii="Ebrima" w:hAnsi="Ebrima" w:eastAsia="Ebrima" w:cs="Ebrima"/>
        </w:rPr>
        <w:t>በእስከ</w:t>
      </w:r>
      <w:r>
        <w:rPr>
          <w:rFonts w:ascii="Times New Roman" w:hAnsi="Times New Roman" w:eastAsia="Times New Roman" w:cs="Times New Roman"/>
        </w:rPr>
        <w:t xml:space="preserve"> </w:t>
      </w:r>
      <w:r>
        <w:rPr>
          <w:rFonts w:ascii="Ebrima" w:hAnsi="Ebrima" w:eastAsia="Ebrima" w:cs="Ebrima"/>
        </w:rPr>
        <w:t>ሁሉም</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በሚቻል</w:t>
      </w:r>
      <w:r>
        <w:rPr>
          <w:rFonts w:ascii="Times New Roman" w:hAnsi="Times New Roman" w:eastAsia="Times New Roman" w:cs="Times New Roman"/>
        </w:rPr>
        <w:t xml:space="preserve"> </w:t>
      </w:r>
      <w:r>
        <w:rPr>
          <w:rFonts w:ascii="Ebrima" w:hAnsi="Ebrima" w:eastAsia="Ebrima" w:cs="Ebrima"/>
        </w:rPr>
        <w:t>መጠን</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ተጠቅሷል።</w:t>
      </w:r>
      <w:r>
        <w:rPr>
          <w:rFonts w:ascii="Times New Roman" w:hAnsi="Times New Roman" w:eastAsia="Times New Roman" w:cs="Times New Roman"/>
        </w:rPr>
        <w:t xml:space="preserve"> </w:t>
      </w:r>
      <w:r>
        <w:rPr>
          <w:rFonts w:ascii="Ebrima" w:hAnsi="Ebrima" w:eastAsia="Ebrima" w:cs="Ebrima"/>
        </w:rPr>
        <w:t>መዝሙር</w:t>
      </w:r>
      <w:r>
        <w:rPr>
          <w:rFonts w:ascii="Times New Roman" w:hAnsi="Times New Roman" w:eastAsia="Times New Roman" w:cs="Times New Roman"/>
        </w:rPr>
        <w:t xml:space="preserve"> 119 </w:t>
      </w:r>
      <w:r>
        <w:rPr>
          <w:rFonts w:ascii="Ebrima" w:hAnsi="Ebrima" w:eastAsia="Ebrima" w:cs="Ebrima"/>
        </w:rPr>
        <w:t>የቅዱሳት</w:t>
      </w:r>
      <w:r>
        <w:rPr>
          <w:rFonts w:ascii="Times New Roman" w:hAnsi="Times New Roman" w:eastAsia="Times New Roman" w:cs="Times New Roman"/>
        </w:rPr>
        <w:t xml:space="preserve"> </w:t>
      </w:r>
      <w:r>
        <w:rPr>
          <w:rFonts w:ascii="Ebrima" w:hAnsi="Ebrima" w:eastAsia="Ebrima" w:cs="Ebrima"/>
        </w:rPr>
        <w:t>መጻሕፍትን</w:t>
      </w:r>
      <w:r>
        <w:rPr>
          <w:rFonts w:ascii="Times New Roman" w:hAnsi="Times New Roman" w:eastAsia="Times New Roman" w:cs="Times New Roman"/>
        </w:rPr>
        <w:t xml:space="preserve"> </w:t>
      </w:r>
      <w:r>
        <w:rPr>
          <w:rFonts w:ascii="Ebrima" w:hAnsi="Ebrima" w:eastAsia="Ebrima" w:cs="Ebrima"/>
        </w:rPr>
        <w:t>ባሕርይ</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አያረጋግጥም፤</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የእርሱን</w:t>
      </w:r>
      <w:r>
        <w:rPr>
          <w:rFonts w:ascii="Times New Roman" w:hAnsi="Times New Roman" w:eastAsia="Times New Roman" w:cs="Times New Roman"/>
        </w:rPr>
        <w:t xml:space="preserve"> </w:t>
      </w:r>
      <w:r>
        <w:rPr>
          <w:rFonts w:ascii="Ebrima" w:hAnsi="Ebrima" w:eastAsia="Ebrima" w:cs="Ebrima"/>
        </w:rPr>
        <w:t>ራሱን</w:t>
      </w:r>
      <w:r>
        <w:rPr>
          <w:rFonts w:ascii="Times New Roman" w:hAnsi="Times New Roman" w:eastAsia="Times New Roman" w:cs="Times New Roman"/>
        </w:rPr>
        <w:t xml:space="preserve"> </w:t>
      </w:r>
      <w:r>
        <w:rPr>
          <w:rFonts w:ascii="Ebrima" w:hAnsi="Ebrima" w:eastAsia="Ebrima" w:cs="Ebrima"/>
        </w:rPr>
        <w:t>ባሕርይ</w:t>
      </w:r>
      <w:r>
        <w:rPr>
          <w:rFonts w:ascii="Times New Roman" w:hAnsi="Times New Roman" w:eastAsia="Times New Roman" w:cs="Times New Roman"/>
        </w:rPr>
        <w:t xml:space="preserve"> </w:t>
      </w:r>
      <w:r>
        <w:rPr>
          <w:rFonts w:ascii="Ebrima" w:hAnsi="Ebrima" w:eastAsia="Ebrima" w:cs="Ebrima"/>
        </w:rPr>
        <w:t>እንደሚያንጸባርቅ</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ያረጋግጣል።</w:t>
      </w:r>
      <w:r>
        <w:rPr>
          <w:rFonts w:ascii="Times New Roman" w:hAnsi="Times New Roman" w:eastAsia="Times New Roman" w:cs="Times New Roman"/>
        </w:rPr>
        <w:t xml:space="preserve"> </w:t>
      </w:r>
      <w:r>
        <w:rPr>
          <w:rFonts w:ascii="Ebrima" w:hAnsi="Ebrima" w:eastAsia="Ebrima" w:cs="Ebrima"/>
        </w:rPr>
        <w:t>በመዝሙር</w:t>
      </w:r>
      <w:r>
        <w:rPr>
          <w:rFonts w:ascii="Times New Roman" w:hAnsi="Times New Roman" w:eastAsia="Times New Roman" w:cs="Times New Roman"/>
        </w:rPr>
        <w:t xml:space="preserve"> 119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የተቀመጡትን</w:t>
      </w:r>
      <w:r>
        <w:rPr>
          <w:rFonts w:ascii="Times New Roman" w:hAnsi="Times New Roman" w:eastAsia="Times New Roman" w:cs="Times New Roman"/>
        </w:rPr>
        <w:t xml:space="preserve"> </w:t>
      </w:r>
      <w:r>
        <w:rPr>
          <w:rFonts w:ascii="Ebrima" w:hAnsi="Ebrima" w:eastAsia="Ebrima" w:cs="Ebrima"/>
        </w:rPr>
        <w:t>እነዚህን</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ባሕርያት</w:t>
      </w:r>
      <w:r>
        <w:rPr>
          <w:rFonts w:ascii="Times New Roman" w:hAnsi="Times New Roman" w:eastAsia="Times New Roman" w:cs="Times New Roman"/>
        </w:rPr>
        <w:t xml:space="preserve"> </w:t>
      </w:r>
      <w:r>
        <w:rPr>
          <w:rFonts w:ascii="Ebrima" w:hAnsi="Ebrima" w:eastAsia="Ebrima" w:cs="Ebrima"/>
        </w:rPr>
        <w:t>አስተውሉ፦</w:t>
      </w:r>
    </w:p>
    <w:p>
      <w:pPr>
        <w:pStyle w:val="ArticleListItem"/>
        <w:ind w:left="576" w:hanging="259"/>
        <w:jc w:val="left"/>
      </w:pPr>
      <w:r>
        <w:rPr>
          <w:rFonts w:ascii="Times New Roman" w:hAnsi="Times New Roman" w:eastAsia="Times New Roman" w:cs="Times New Roman"/>
        </w:rPr>
        <w:t>1. Qajeelummaa (lakkoobsa 7, 62, 75, 106, 123, 138, 144, 160, 164, 172)</w:t>
      </w:r>
    </w:p>
    <w:p>
      <w:pPr>
        <w:pStyle w:val="ArticleListItem"/>
        <w:ind w:left="576" w:hanging="259"/>
        <w:jc w:val="left"/>
      </w:pPr>
      <w:r>
        <w:rPr>
          <w:rFonts w:ascii="Times New Roman" w:hAnsi="Times New Roman" w:eastAsia="Times New Roman" w:cs="Times New Roman"/>
        </w:rPr>
        <w:t>2. Amanamummaa (lakkoofsa 42)</w:t>
      </w:r>
    </w:p>
    <w:p>
      <w:pPr>
        <w:pStyle w:val="ArticleListItem"/>
        <w:ind w:left="576" w:hanging="259"/>
        <w:jc w:val="left"/>
      </w:pPr>
      <w:r>
        <w:rPr>
          <w:rFonts w:ascii="Times New Roman" w:hAnsi="Times New Roman" w:eastAsia="Times New Roman" w:cs="Times New Roman"/>
        </w:rPr>
        <w:t>3. Dhugummaa (lakkoofsota 43, 142, 151, 160)</w:t>
      </w:r>
    </w:p>
    <w:p>
      <w:pPr>
        <w:pStyle w:val="ArticleListItem"/>
        <w:ind w:left="576" w:hanging="259"/>
        <w:jc w:val="left"/>
      </w:pPr>
      <w:r>
        <w:rPr>
          <w:rFonts w:ascii="Times New Roman" w:hAnsi="Times New Roman" w:eastAsia="Times New Roman" w:cs="Times New Roman"/>
        </w:rPr>
        <w:t>4. Amanamummaa (lakkoofsa 86)</w:t>
      </w:r>
    </w:p>
    <w:p>
      <w:pPr>
        <w:pStyle w:val="ArticleListItem"/>
        <w:ind w:left="576" w:hanging="259"/>
        <w:jc w:val="left"/>
      </w:pPr>
      <w:r>
        <w:rPr>
          <w:rFonts w:ascii="Times New Roman" w:hAnsi="Times New Roman" w:eastAsia="Times New Roman" w:cs="Times New Roman"/>
        </w:rPr>
        <w:t xml:space="preserve">5. </w:t>
      </w:r>
      <w:r>
        <w:rPr>
          <w:rFonts w:ascii="Ebrima" w:hAnsi="Ebrima" w:eastAsia="Ebrima" w:cs="Ebrima"/>
        </w:rPr>
        <w:t>ኣንድነት</w:t>
      </w:r>
      <w:r>
        <w:rPr>
          <w:rFonts w:ascii="Times New Roman" w:hAnsi="Times New Roman" w:eastAsia="Times New Roman" w:cs="Times New Roman"/>
        </w:rPr>
        <w:t xml:space="preserve"> </w:t>
      </w:r>
      <w:r>
        <w:rPr>
          <w:rFonts w:ascii="Ebrima" w:hAnsi="Ebrima" w:eastAsia="Ebrima" w:cs="Ebrima"/>
        </w:rPr>
        <w:t>ዘይለዋወጥነት</w:t>
      </w:r>
      <w:r>
        <w:rPr>
          <w:rFonts w:ascii="Times New Roman" w:hAnsi="Times New Roman" w:eastAsia="Times New Roman" w:cs="Times New Roman"/>
        </w:rPr>
        <w:t xml:space="preserve"> (</w:t>
      </w:r>
      <w:r>
        <w:rPr>
          <w:rFonts w:ascii="Ebrima" w:hAnsi="Ebrima" w:eastAsia="Ebrima" w:cs="Ebrima"/>
        </w:rPr>
        <w:t>ቍጽሪ</w:t>
      </w:r>
      <w:r>
        <w:rPr>
          <w:rFonts w:ascii="Times New Roman" w:hAnsi="Times New Roman" w:eastAsia="Times New Roman" w:cs="Times New Roman"/>
        </w:rPr>
        <w:t xml:space="preserve"> 89)</w:t>
      </w:r>
    </w:p>
    <w:p>
      <w:pPr>
        <w:pStyle w:val="ArticleListItem"/>
        <w:ind w:left="576" w:hanging="259"/>
        <w:jc w:val="left"/>
      </w:pPr>
      <w:r>
        <w:rPr>
          <w:rFonts w:ascii="Times New Roman" w:hAnsi="Times New Roman" w:eastAsia="Times New Roman" w:cs="Times New Roman"/>
        </w:rPr>
        <w:t>6. Bara-barruu (lakkoofsa 90, 152)</w:t>
      </w:r>
    </w:p>
    <w:p>
      <w:pPr>
        <w:pStyle w:val="ArticleListItem"/>
        <w:ind w:left="576" w:hanging="259"/>
        <w:jc w:val="left"/>
      </w:pPr>
      <w:r>
        <w:rPr>
          <w:rFonts w:ascii="Times New Roman" w:hAnsi="Times New Roman" w:eastAsia="Times New Roman" w:cs="Times New Roman"/>
        </w:rPr>
        <w:t>7. Ifa (lakkoofsa 105)</w:t>
      </w:r>
    </w:p>
    <w:p>
      <w:pPr>
        <w:pStyle w:val="ArticleListItem"/>
        <w:ind w:left="576" w:hanging="259"/>
        <w:jc w:val="left"/>
      </w:pPr>
      <w:r>
        <w:rPr>
          <w:rFonts w:ascii="Times New Roman" w:hAnsi="Times New Roman" w:eastAsia="Times New Roman" w:cs="Times New Roman"/>
        </w:rPr>
        <w:t>8. Qulqullina (lakkoofsa 140)</w:t>
      </w:r>
    </w:p>
    <w:p>
      <w:pPr>
        <w:pStyle w:val="ArticleBody"/>
        <w:jc w:val="left"/>
      </w:pP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መዝሙር</w:t>
      </w:r>
      <w:r>
        <w:rPr>
          <w:rFonts w:ascii="Times New Roman" w:hAnsi="Times New Roman" w:eastAsia="Times New Roman" w:cs="Times New Roman"/>
        </w:rPr>
        <w:t xml:space="preserve"> </w:t>
      </w:r>
      <w:r>
        <w:rPr>
          <w:rFonts w:ascii="Ebrima" w:hAnsi="Ebrima" w:eastAsia="Ebrima" w:cs="Ebrima"/>
        </w:rPr>
        <w:t>ብኽልተ</w:t>
      </w:r>
      <w:r>
        <w:rPr>
          <w:rFonts w:ascii="Times New Roman" w:hAnsi="Times New Roman" w:eastAsia="Times New Roman" w:cs="Times New Roman"/>
        </w:rPr>
        <w:t xml:space="preserve"> </w:t>
      </w:r>
      <w:r>
        <w:rPr>
          <w:rFonts w:ascii="Ebrima" w:hAnsi="Ebrima" w:eastAsia="Ebrima" w:cs="Ebrima"/>
        </w:rPr>
        <w:t>ብፁኣት</w:t>
      </w:r>
      <w:r>
        <w:rPr>
          <w:rFonts w:ascii="Times New Roman" w:hAnsi="Times New Roman" w:eastAsia="Times New Roman" w:cs="Times New Roman"/>
        </w:rPr>
        <w:t xml:space="preserve"> </w:t>
      </w:r>
      <w:r>
        <w:rPr>
          <w:rFonts w:ascii="Ebrima" w:hAnsi="Ebrima" w:eastAsia="Ebrima" w:cs="Ebrima"/>
        </w:rPr>
        <w:t>ይጅምር።</w:t>
      </w:r>
      <w:r>
        <w:rPr>
          <w:rFonts w:ascii="Times New Roman" w:hAnsi="Times New Roman" w:eastAsia="Times New Roman" w:cs="Times New Roman"/>
        </w:rPr>
        <w:t xml:space="preserve"> “</w:t>
      </w:r>
      <w:r>
        <w:rPr>
          <w:rFonts w:ascii="Ebrima" w:hAnsi="Ebrima" w:eastAsia="Ebrima" w:cs="Ebrima"/>
        </w:rPr>
        <w:t>ብፁኣት</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መገዶም</w:t>
      </w:r>
      <w:r>
        <w:rPr>
          <w:rFonts w:ascii="Times New Roman" w:hAnsi="Times New Roman" w:eastAsia="Times New Roman" w:cs="Times New Roman"/>
        </w:rPr>
        <w:t xml:space="preserve"> </w:t>
      </w:r>
      <w:r>
        <w:rPr>
          <w:rFonts w:ascii="Ebrima" w:hAnsi="Ebrima" w:eastAsia="Ebrima" w:cs="Ebrima"/>
        </w:rPr>
        <w:t>ንጹህ</w:t>
      </w:r>
      <w:r>
        <w:rPr>
          <w:rFonts w:ascii="Times New Roman" w:hAnsi="Times New Roman" w:eastAsia="Times New Roman" w:cs="Times New Roman"/>
        </w:rPr>
        <w:t xml:space="preserve"> </w:t>
      </w:r>
      <w:r>
        <w:rPr>
          <w:rFonts w:ascii="Ebrima" w:hAnsi="Ebrima" w:eastAsia="Ebrima" w:cs="Ebrima"/>
        </w:rPr>
        <w:t>ዝኾነ፣</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ዝመላለሱ፣</w:t>
      </w:r>
      <w:r>
        <w:rPr>
          <w:rFonts w:ascii="Times New Roman" w:hAnsi="Times New Roman" w:eastAsia="Times New Roman" w:cs="Times New Roman"/>
        </w:rPr>
        <w:t xml:space="preserve"> </w:t>
      </w:r>
      <w:r>
        <w:rPr>
          <w:rFonts w:ascii="Ebrima" w:hAnsi="Ebrima" w:eastAsia="Ebrima" w:cs="Ebrima"/>
        </w:rPr>
        <w:t>ስርዓታቱ</w:t>
      </w:r>
      <w:r>
        <w:rPr>
          <w:rFonts w:ascii="Times New Roman" w:hAnsi="Times New Roman" w:eastAsia="Times New Roman" w:cs="Times New Roman"/>
        </w:rPr>
        <w:t xml:space="preserve"> </w:t>
      </w:r>
      <w:r>
        <w:rPr>
          <w:rFonts w:ascii="Ebrima" w:hAnsi="Ebrima" w:eastAsia="Ebrima" w:cs="Ebrima"/>
        </w:rPr>
        <w:t>ዝሕልዉ</w:t>
      </w:r>
      <w:r>
        <w:rPr>
          <w:rFonts w:ascii="Times New Roman" w:hAnsi="Times New Roman" w:eastAsia="Times New Roman" w:cs="Times New Roman"/>
        </w:rPr>
        <w:t xml:space="preserve"> </w:t>
      </w:r>
      <w:r>
        <w:rPr>
          <w:rFonts w:ascii="Ebrima" w:hAnsi="Ebrima" w:eastAsia="Ebrima" w:cs="Ebrima"/>
        </w:rPr>
        <w:t>እሞ</w:t>
      </w:r>
      <w:r>
        <w:rPr>
          <w:rFonts w:ascii="Times New Roman" w:hAnsi="Times New Roman" w:eastAsia="Times New Roman" w:cs="Times New Roman"/>
        </w:rPr>
        <w:t xml:space="preserve"> </w:t>
      </w:r>
      <w:r>
        <w:rPr>
          <w:rFonts w:ascii="Ebrima" w:hAnsi="Ebrima" w:eastAsia="Ebrima" w:cs="Ebrima"/>
        </w:rPr>
        <w:t>ብምሉእ</w:t>
      </w:r>
      <w:r>
        <w:rPr>
          <w:rFonts w:ascii="Times New Roman" w:hAnsi="Times New Roman" w:eastAsia="Times New Roman" w:cs="Times New Roman"/>
        </w:rPr>
        <w:t xml:space="preserve"> </w:t>
      </w:r>
      <w:r>
        <w:rPr>
          <w:rFonts w:ascii="Ebrima" w:hAnsi="Ebrima" w:eastAsia="Ebrima" w:cs="Ebrima"/>
        </w:rPr>
        <w:t>ልቦም</w:t>
      </w:r>
      <w:r>
        <w:rPr>
          <w:rFonts w:ascii="Times New Roman" w:hAnsi="Times New Roman" w:eastAsia="Times New Roman" w:cs="Times New Roman"/>
        </w:rPr>
        <w:t xml:space="preserve"> </w:t>
      </w:r>
      <w:r>
        <w:rPr>
          <w:rFonts w:ascii="Ebrima" w:hAnsi="Ebrima" w:eastAsia="Ebrima" w:cs="Ebrima"/>
        </w:rPr>
        <w:t>ዝደልይዎ</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እዚኣቶም</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ኣብዚ</w:t>
      </w:r>
      <w:r>
        <w:rPr>
          <w:rFonts w:ascii="Times New Roman" w:hAnsi="Times New Roman" w:eastAsia="Times New Roman" w:cs="Times New Roman"/>
        </w:rPr>
        <w:t xml:space="preserve"> </w:t>
      </w:r>
      <w:r>
        <w:rPr>
          <w:rFonts w:ascii="Ebrima" w:hAnsi="Ebrima" w:eastAsia="Ebrima" w:cs="Ebrima"/>
        </w:rPr>
        <w:t>ዓቢ</w:t>
      </w:r>
      <w:r>
        <w:rPr>
          <w:rFonts w:ascii="Times New Roman" w:hAnsi="Times New Roman" w:eastAsia="Times New Roman" w:cs="Times New Roman"/>
        </w:rPr>
        <w:t xml:space="preserve"> </w:t>
      </w:r>
      <w:r>
        <w:rPr>
          <w:rFonts w:ascii="Ebrima" w:hAnsi="Ebrima" w:eastAsia="Ebrima" w:cs="Ebrima"/>
        </w:rPr>
        <w:t>መዝሙር</w:t>
      </w:r>
      <w:r>
        <w:rPr>
          <w:rFonts w:ascii="Times New Roman" w:hAnsi="Times New Roman" w:eastAsia="Times New Roman" w:cs="Times New Roman"/>
        </w:rPr>
        <w:t xml:space="preserve"> </w:t>
      </w:r>
      <w:r>
        <w:rPr>
          <w:rFonts w:ascii="Ebrima" w:hAnsi="Ebrima" w:eastAsia="Ebrima" w:cs="Ebrima"/>
        </w:rPr>
        <w:t>ዝርከቡ</w:t>
      </w:r>
      <w:r>
        <w:rPr>
          <w:rFonts w:ascii="Times New Roman" w:hAnsi="Times New Roman" w:eastAsia="Times New Roman" w:cs="Times New Roman"/>
        </w:rPr>
        <w:t xml:space="preserve"> </w:t>
      </w:r>
      <w:r>
        <w:rPr>
          <w:rFonts w:ascii="Ebrima" w:hAnsi="Ebrima" w:eastAsia="Ebrima" w:cs="Ebrima"/>
        </w:rPr>
        <w:t>ንዓና</w:t>
      </w:r>
      <w:r>
        <w:rPr>
          <w:rFonts w:ascii="Times New Roman" w:hAnsi="Times New Roman" w:eastAsia="Times New Roman" w:cs="Times New Roman"/>
        </w:rPr>
        <w:t xml:space="preserve"> </w:t>
      </w:r>
      <w:r>
        <w:rPr>
          <w:rFonts w:ascii="Ebrima" w:hAnsi="Ebrima" w:eastAsia="Ebrima" w:cs="Ebrima"/>
        </w:rPr>
        <w:t>ትምህርትታት</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ንኽንጥበብ፣</w:t>
      </w:r>
      <w:r>
        <w:rPr>
          <w:rFonts w:ascii="Times New Roman" w:hAnsi="Times New Roman" w:eastAsia="Times New Roman" w:cs="Times New Roman"/>
        </w:rPr>
        <w:t xml:space="preserve"> </w:t>
      </w:r>
      <w:r>
        <w:rPr>
          <w:rFonts w:ascii="Ebrima" w:hAnsi="Ebrima" w:eastAsia="Ebrima" w:cs="Ebrima"/>
        </w:rPr>
        <w:t>ብጽድቂ</w:t>
      </w:r>
      <w:r>
        <w:rPr>
          <w:rFonts w:ascii="Times New Roman" w:hAnsi="Times New Roman" w:eastAsia="Times New Roman" w:cs="Times New Roman"/>
        </w:rPr>
        <w:t xml:space="preserve"> </w:t>
      </w:r>
      <w:r>
        <w:rPr>
          <w:rFonts w:ascii="Ebrima" w:hAnsi="Ebrima" w:eastAsia="Ebrima" w:cs="Ebrima"/>
        </w:rPr>
        <w:t>ንኽንልምምድ፣</w:t>
      </w:r>
      <w:r>
        <w:rPr>
          <w:rFonts w:ascii="Times New Roman" w:hAnsi="Times New Roman" w:eastAsia="Times New Roman" w:cs="Times New Roman"/>
        </w:rPr>
        <w:t xml:space="preserve"> </w:t>
      </w:r>
      <w:r>
        <w:rPr>
          <w:rFonts w:ascii="Ebrima" w:hAnsi="Ebrima" w:eastAsia="Ebrima" w:cs="Ebrima"/>
        </w:rPr>
        <w:t>ንኹሉ</w:t>
      </w:r>
      <w:r>
        <w:rPr>
          <w:rFonts w:ascii="Times New Roman" w:hAnsi="Times New Roman" w:eastAsia="Times New Roman" w:cs="Times New Roman"/>
        </w:rPr>
        <w:t xml:space="preserve"> </w:t>
      </w:r>
      <w:r>
        <w:rPr>
          <w:rFonts w:ascii="Ebrima" w:hAnsi="Ebrima" w:eastAsia="Ebrima" w:cs="Ebrima"/>
        </w:rPr>
        <w:t>ሰናይ</w:t>
      </w:r>
      <w:r>
        <w:rPr>
          <w:rFonts w:ascii="Times New Roman" w:hAnsi="Times New Roman" w:eastAsia="Times New Roman" w:cs="Times New Roman"/>
        </w:rPr>
        <w:t xml:space="preserve"> </w:t>
      </w:r>
      <w:r>
        <w:rPr>
          <w:rFonts w:ascii="Ebrima" w:hAnsi="Ebrima" w:eastAsia="Ebrima" w:cs="Ebrima"/>
        </w:rPr>
        <w:t>ግብሪ</w:t>
      </w:r>
      <w:r>
        <w:rPr>
          <w:rFonts w:ascii="Times New Roman" w:hAnsi="Times New Roman" w:eastAsia="Times New Roman" w:cs="Times New Roman"/>
        </w:rPr>
        <w:t xml:space="preserve"> </w:t>
      </w:r>
      <w:r>
        <w:rPr>
          <w:rFonts w:ascii="Ebrima" w:hAnsi="Ebrima" w:eastAsia="Ebrima" w:cs="Ebrima"/>
        </w:rPr>
        <w:t>እውን</w:t>
      </w:r>
      <w:r>
        <w:rPr>
          <w:rFonts w:ascii="Times New Roman" w:hAnsi="Times New Roman" w:eastAsia="Times New Roman" w:cs="Times New Roman"/>
        </w:rPr>
        <w:t xml:space="preserve"> </w:t>
      </w:r>
      <w:r>
        <w:rPr>
          <w:rFonts w:ascii="Ebrima" w:hAnsi="Ebrima" w:eastAsia="Ebrima" w:cs="Ebrima"/>
        </w:rPr>
        <w:t>ብቑዓት</w:t>
      </w:r>
      <w:r>
        <w:rPr>
          <w:rFonts w:ascii="Times New Roman" w:hAnsi="Times New Roman" w:eastAsia="Times New Roman" w:cs="Times New Roman"/>
        </w:rPr>
        <w:t xml:space="preserve"> </w:t>
      </w:r>
      <w:r>
        <w:rPr>
          <w:rFonts w:ascii="Ebrima" w:hAnsi="Ebrima" w:eastAsia="Ebrima" w:cs="Ebrima"/>
        </w:rPr>
        <w:t>ንኽንከውን</w:t>
      </w:r>
      <w:r>
        <w:rPr>
          <w:rFonts w:ascii="Times New Roman" w:hAnsi="Times New Roman" w:eastAsia="Times New Roman" w:cs="Times New Roman"/>
        </w:rPr>
        <w:t xml:space="preserve"> </w:t>
      </w:r>
      <w:r>
        <w:rPr>
          <w:rFonts w:ascii="Ebrima" w:hAnsi="Ebrima" w:eastAsia="Ebrima" w:cs="Ebrima"/>
        </w:rPr>
        <w:t>ይኣክል</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(2 Timothy 3:15–17)</w:t>
      </w:r>
      <w:r>
        <w:rPr>
          <w:rFonts w:ascii="Ebrima" w:hAnsi="Ebrima" w:eastAsia="Ebrima" w:cs="Ebrima"/>
        </w:rPr>
        <w:t>።</w:t>
      </w:r>
    </w:p>
    <w:p>
      <w:pPr>
        <w:pStyle w:val="ArticleBody"/>
        <w:jc w:val="left"/>
      </w:pPr>
      <w:r>
        <w:rPr>
          <w:rFonts w:ascii="Times New Roman" w:hAnsi="Times New Roman" w:eastAsia="Times New Roman" w:cs="Times New Roman"/>
        </w:rPr>
        <w:t>Dhuguma, Faarfannaan 119 dhimma addunyaa amantii keessatti hamma guddaatti kan hin furamne keessaa tokko dha. Innis waa’ee lakkoofsa kamiin lakkoofsi giddu galeessaa Macaafa Qulqulluu ta’e fi boqonnaan kam boqonnaa giddu galeessaa Macaafa Qulqulluu ta’e ilaalchisee dha. Yoo interneetii keessa barbaaddan, falmiiwwan garaa garaa, Macaafa Qulqulluu kam akka itti fayyadamtan irratti xiyyeeffatan fi kkf argitu. Rakkoon iddoo kamiyyuu keessatti falmii kana keessaa jiru immoo, hiikni giddu galeessaa Macaafa Qulqulluu—lakkoofsa ta’uus ta’e boqonnaa—barreessaa Macaafa Qulqulluu tiin murtaa’uu qaba malee, nama Macaafa Qulqulluu qoratu yookaan qeequun nama ta’een miti.</w:t>
      </w:r>
    </w:p>
    <w:p>
      <w:pPr>
        <w:pStyle w:val="ArticleBody"/>
        <w:jc w:val="left"/>
      </w:pPr>
      <w:r>
        <w:rPr>
          <w:rFonts w:ascii="Times New Roman" w:hAnsi="Times New Roman" w:eastAsia="Times New Roman" w:cs="Times New Roman"/>
        </w:rPr>
        <w:t>Macaafni Qulqulluun wanta hundumaaaf jalqabaa fi dhuma akka jiru barsiisa. Wanta hundumaatiif yeroo mataa isaa ni jira.</w:t>
      </w:r>
    </w:p>
    <w:p>
      <w:pPr>
        <w:pStyle w:val="ArticleScripture"/>
        <w:jc w:val="left"/>
      </w:pPr>
      <w:r>
        <w:rPr>
          <w:rFonts w:ascii="Times New Roman" w:hAnsi="Times New Roman" w:eastAsia="Times New Roman" w:cs="Times New Roman"/>
        </w:rPr>
        <w:t>Waan hundumaaf yeroo qaba, kaayyoo hundumaafis waqtiitu samii gaditti jira; yeroo dhalachuuf, yeroo duʼuufis; yeroo dhaabuuf, yeroo waan dhaabame buqqisuufis. Lallaba 3:1, 2.</w:t>
      </w:r>
    </w:p>
    <w:p>
      <w:pPr>
        <w:pStyle w:val="ArticleBody"/>
        <w:jc w:val="left"/>
      </w:pPr>
      <w:r>
        <w:rPr>
          <w:rFonts w:ascii="Times New Roman" w:hAnsi="Times New Roman" w:eastAsia="Times New Roman" w:cs="Times New Roman"/>
        </w:rPr>
        <w:t>Waaqni dhalachuuuf yeroo qaba, duʼuufis yeroo qaba; taʼus, jireenyi jalqaba fi dhuma jireenya keenya gidduutti raawwatamu ni jira. Dhalachuun akkuma duʼuu, yeroo keessatti yeroo gabaabaa dha. Jireenyi immoo gidduu dha; yeroo nuti dhalannu fi yeroo nuti duunu caalaa seenaa baayʼee isa wajjin walqabatu qaba.</w:t>
      </w:r>
    </w:p>
    <w:p>
      <w:pPr>
        <w:pStyle w:val="ArticleBody"/>
        <w:jc w:val="left"/>
      </w:pPr>
      <w:r>
        <w:rPr>
          <w:rFonts w:ascii="Times New Roman" w:hAnsi="Times New Roman" w:eastAsia="Times New Roman" w:cs="Times New Roman"/>
        </w:rPr>
        <w:t>“</w:t>
      </w:r>
      <w:r>
        <w:rPr>
          <w:rFonts w:ascii="Ebrima" w:hAnsi="Ebrima" w:eastAsia="Ebrima" w:cs="Ebrima"/>
        </w:rPr>
        <w:t>መርህ</w:t>
      </w:r>
      <w:r>
        <w:rPr>
          <w:rFonts w:ascii="Times New Roman" w:hAnsi="Times New Roman" w:eastAsia="Times New Roman" w:cs="Times New Roman"/>
        </w:rPr>
        <w:t xml:space="preserve"> </w:t>
      </w:r>
      <w:r>
        <w:rPr>
          <w:rFonts w:ascii="Ebrima" w:hAnsi="Ebrima" w:eastAsia="Ebrima" w:cs="Ebrima"/>
        </w:rPr>
        <w:t>የመጀመሪያ</w:t>
      </w:r>
      <w:r>
        <w:rPr>
          <w:rFonts w:ascii="Times New Roman" w:hAnsi="Times New Roman" w:eastAsia="Times New Roman" w:cs="Times New Roman"/>
        </w:rPr>
        <w:t xml:space="preserve"> </w:t>
      </w:r>
      <w:r>
        <w:rPr>
          <w:rFonts w:ascii="Ebrima" w:hAnsi="Ebrima" w:eastAsia="Ebrima" w:cs="Ebrima"/>
        </w:rPr>
        <w:t>መጠቀም</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በአጠቃላይ</w:t>
      </w:r>
      <w:r>
        <w:rPr>
          <w:rFonts w:ascii="Times New Roman" w:hAnsi="Times New Roman" w:eastAsia="Times New Roman" w:cs="Times New Roman"/>
        </w:rPr>
        <w:t xml:space="preserve"> </w:t>
      </w:r>
      <w:r>
        <w:rPr>
          <w:rFonts w:ascii="Ebrima" w:hAnsi="Ebrima" w:eastAsia="Ebrima" w:cs="Ebrima"/>
        </w:rPr>
        <w:t>ከመጀመሪያውና</w:t>
      </w:r>
      <w:r>
        <w:rPr>
          <w:rFonts w:ascii="Times New Roman" w:hAnsi="Times New Roman" w:eastAsia="Times New Roman" w:cs="Times New Roman"/>
        </w:rPr>
        <w:t xml:space="preserve"> </w:t>
      </w:r>
      <w:r>
        <w:rPr>
          <w:rFonts w:ascii="Ebrima" w:hAnsi="Ebrima" w:eastAsia="Ebrima" w:cs="Ebrima"/>
        </w:rPr>
        <w:t>ከመጨረሻው</w:t>
      </w:r>
      <w:r>
        <w:rPr>
          <w:rFonts w:ascii="Times New Roman" w:hAnsi="Times New Roman" w:eastAsia="Times New Roman" w:cs="Times New Roman"/>
        </w:rPr>
        <w:t xml:space="preserve"> </w:t>
      </w:r>
      <w:r>
        <w:rPr>
          <w:rFonts w:ascii="Ebrima" w:hAnsi="Ebrima" w:eastAsia="Ebrima" w:cs="Ebrima"/>
        </w:rPr>
        <w:t>ይልቅ</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የበለጠ</w:t>
      </w:r>
      <w:r>
        <w:rPr>
          <w:rFonts w:ascii="Times New Roman" w:hAnsi="Times New Roman" w:eastAsia="Times New Roman" w:cs="Times New Roman"/>
        </w:rPr>
        <w:t xml:space="preserve"> </w:t>
      </w:r>
      <w:r>
        <w:rPr>
          <w:rFonts w:ascii="Ebrima" w:hAnsi="Ebrima" w:eastAsia="Ebrima" w:cs="Ebrima"/>
        </w:rPr>
        <w:t>ምስክርነት</w:t>
      </w:r>
      <w:r>
        <w:rPr>
          <w:rFonts w:ascii="Times New Roman" w:hAnsi="Times New Roman" w:eastAsia="Times New Roman" w:cs="Times New Roman"/>
        </w:rPr>
        <w:t xml:space="preserve"> </w:t>
      </w:r>
      <w:r>
        <w:rPr>
          <w:rFonts w:ascii="Ebrima" w:hAnsi="Ebrima" w:eastAsia="Ebrima" w:cs="Ebrima"/>
        </w:rPr>
        <w:t>አለው።</w:t>
      </w:r>
      <w:r>
        <w:rPr>
          <w:rFonts w:ascii="Times New Roman" w:hAnsi="Times New Roman" w:eastAsia="Times New Roman" w:cs="Times New Roman"/>
        </w:rPr>
        <w:t xml:space="preserve"> </w:t>
      </w:r>
      <w:r>
        <w:rPr>
          <w:rFonts w:ascii="Ebrima" w:hAnsi="Ebrima" w:eastAsia="Ebrima" w:cs="Ebrima"/>
        </w:rPr>
        <w:t>በመጽሐፍ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ፈልጎ</w:t>
      </w:r>
      <w:r>
        <w:rPr>
          <w:rFonts w:ascii="Times New Roman" w:hAnsi="Times New Roman" w:eastAsia="Times New Roman" w:cs="Times New Roman"/>
        </w:rPr>
        <w:t xml:space="preserve"> </w:t>
      </w:r>
      <w:r>
        <w:rPr>
          <w:rFonts w:ascii="Ebrima" w:hAnsi="Ebrima" w:eastAsia="Ebrima" w:cs="Ebrima"/>
        </w:rPr>
        <w:t>እርሱን</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መግለጽ</w:t>
      </w:r>
      <w:r>
        <w:rPr>
          <w:rFonts w:ascii="Times New Roman" w:hAnsi="Times New Roman" w:eastAsia="Times New Roman" w:cs="Times New Roman"/>
        </w:rPr>
        <w:t xml:space="preserve"> </w:t>
      </w:r>
      <w:r>
        <w:rPr>
          <w:rFonts w:ascii="Ebrima" w:hAnsi="Ebrima" w:eastAsia="Ebrima" w:cs="Ebrima"/>
        </w:rPr>
        <w:t>የመጽሐፍ</w:t>
      </w:r>
      <w:r>
        <w:rPr>
          <w:rFonts w:ascii="Times New Roman" w:hAnsi="Times New Roman" w:eastAsia="Times New Roman" w:cs="Times New Roman"/>
        </w:rPr>
        <w:t xml:space="preserve"> </w:t>
      </w:r>
      <w:r>
        <w:rPr>
          <w:rFonts w:ascii="Ebrima" w:hAnsi="Ebrima" w:eastAsia="Ebrima" w:cs="Ebrima"/>
        </w:rPr>
        <w:t>ቅዱስን</w:t>
      </w:r>
      <w:r>
        <w:rPr>
          <w:rFonts w:ascii="Times New Roman" w:hAnsi="Times New Roman" w:eastAsia="Times New Roman" w:cs="Times New Roman"/>
        </w:rPr>
        <w:t xml:space="preserve"> </w:t>
      </w:r>
      <w:r>
        <w:rPr>
          <w:rFonts w:ascii="Ebrima" w:hAnsi="Ebrima" w:eastAsia="Ebrima" w:cs="Ebrima"/>
        </w:rPr>
        <w:t>ማስረጃ</w:t>
      </w:r>
      <w:r>
        <w:rPr>
          <w:rFonts w:ascii="Times New Roman" w:hAnsi="Times New Roman" w:eastAsia="Times New Roman" w:cs="Times New Roman"/>
        </w:rPr>
        <w:t xml:space="preserve"> </w:t>
      </w:r>
      <w:r>
        <w:rPr>
          <w:rFonts w:ascii="Ebrima" w:hAnsi="Ebrima" w:eastAsia="Ebrima" w:cs="Ebrima"/>
        </w:rPr>
        <w:t>ችላ</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ምንም</w:t>
      </w:r>
      <w:r>
        <w:rPr>
          <w:rFonts w:ascii="Times New Roman" w:hAnsi="Times New Roman" w:eastAsia="Times New Roman" w:cs="Times New Roman"/>
        </w:rPr>
        <w:t xml:space="preserve"> </w:t>
      </w:r>
      <w:r>
        <w:rPr>
          <w:rFonts w:ascii="Ebrima" w:hAnsi="Ebrima" w:eastAsia="Ebrima" w:cs="Ebrima"/>
        </w:rPr>
        <w:t>እንኳ</w:t>
      </w:r>
      <w:r>
        <w:rPr>
          <w:rFonts w:ascii="Times New Roman" w:hAnsi="Times New Roman" w:eastAsia="Times New Roman" w:cs="Times New Roman"/>
        </w:rPr>
        <w:t xml:space="preserve"> </w:t>
      </w:r>
      <w:r>
        <w:rPr>
          <w:rFonts w:ascii="Ebrima" w:hAnsi="Ebrima" w:eastAsia="Ebrima" w:cs="Ebrima"/>
        </w:rPr>
        <w:t>መጀመሪያውና</w:t>
      </w:r>
      <w:r>
        <w:rPr>
          <w:rFonts w:ascii="Times New Roman" w:hAnsi="Times New Roman" w:eastAsia="Times New Roman" w:cs="Times New Roman"/>
        </w:rPr>
        <w:t xml:space="preserve"> </w:t>
      </w:r>
      <w:r>
        <w:rPr>
          <w:rFonts w:ascii="Ebrima" w:hAnsi="Ebrima" w:eastAsia="Ebrima" w:cs="Ebrima"/>
        </w:rPr>
        <w:t>መጨረሻው</w:t>
      </w:r>
      <w:r>
        <w:rPr>
          <w:rFonts w:ascii="Times New Roman" w:hAnsi="Times New Roman" w:eastAsia="Times New Roman" w:cs="Times New Roman"/>
        </w:rPr>
        <w:t xml:space="preserve"> </w:t>
      </w:r>
      <w:r>
        <w:rPr>
          <w:rFonts w:ascii="Ebrima" w:hAnsi="Ebrima" w:eastAsia="Ebrima" w:cs="Ebrima"/>
        </w:rPr>
        <w:t>በመሠረቱ</w:t>
      </w:r>
      <w:r>
        <w:rPr>
          <w:rFonts w:ascii="Times New Roman" w:hAnsi="Times New Roman" w:eastAsia="Times New Roman" w:cs="Times New Roman"/>
        </w:rPr>
        <w:t xml:space="preserve"> </w:t>
      </w:r>
      <w:r>
        <w:rPr>
          <w:rFonts w:ascii="Ebrima" w:hAnsi="Ebrima" w:eastAsia="Ebrima" w:cs="Ebrima"/>
        </w:rPr>
        <w:t>የጊዜ</w:t>
      </w:r>
      <w:r>
        <w:rPr>
          <w:rFonts w:ascii="Times New Roman" w:hAnsi="Times New Roman" w:eastAsia="Times New Roman" w:cs="Times New Roman"/>
        </w:rPr>
        <w:t xml:space="preserve"> </w:t>
      </w:r>
      <w:r>
        <w:rPr>
          <w:rFonts w:ascii="Ebrima" w:hAnsi="Ebrima" w:eastAsia="Ebrima" w:cs="Ebrima"/>
        </w:rPr>
        <w:t>ነጥቦች</w:t>
      </w:r>
      <w:r>
        <w:rPr>
          <w:rFonts w:ascii="Times New Roman" w:hAnsi="Times New Roman" w:eastAsia="Times New Roman" w:cs="Times New Roman"/>
        </w:rPr>
        <w:t xml:space="preserve"> </w:t>
      </w:r>
      <w:r>
        <w:rPr>
          <w:rFonts w:ascii="Ebrima" w:hAnsi="Ebrima" w:eastAsia="Ebrima" w:cs="Ebrima"/>
        </w:rPr>
        <w:t>ቢሆኑም፣</w:t>
      </w:r>
      <w:r>
        <w:rPr>
          <w:rFonts w:ascii="Times New Roman" w:hAnsi="Times New Roman" w:eastAsia="Times New Roman" w:cs="Times New Roman"/>
        </w:rPr>
        <w:t xml:space="preserve"> </w:t>
      </w:r>
      <w:r>
        <w:rPr>
          <w:rFonts w:ascii="Ebrima" w:hAnsi="Ebrima" w:eastAsia="Ebrima" w:cs="Ebrima"/>
        </w:rPr>
        <w:t>መካከሉ</w:t>
      </w:r>
      <w:r>
        <w:rPr>
          <w:rFonts w:ascii="Times New Roman" w:hAnsi="Times New Roman" w:eastAsia="Times New Roman" w:cs="Times New Roman"/>
        </w:rPr>
        <w:t xml:space="preserve"> </w:t>
      </w:r>
      <w:r>
        <w:rPr>
          <w:rFonts w:ascii="Ebrima" w:hAnsi="Ebrima" w:eastAsia="Ebrima" w:cs="Ebrima"/>
        </w:rPr>
        <w:t>በአጠቃላይ</w:t>
      </w:r>
      <w:r>
        <w:rPr>
          <w:rFonts w:ascii="Times New Roman" w:hAnsi="Times New Roman" w:eastAsia="Times New Roman" w:cs="Times New Roman"/>
        </w:rPr>
        <w:t xml:space="preserve"> </w:t>
      </w:r>
      <w:r>
        <w:rPr>
          <w:rFonts w:ascii="Ebrima" w:hAnsi="Ebrima" w:eastAsia="Ebrima" w:cs="Ebrima"/>
        </w:rPr>
        <w:t>የጊዜ</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እርግጥ</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መጀመሪያው፣</w:t>
      </w:r>
      <w:r>
        <w:rPr>
          <w:rFonts w:ascii="Times New Roman" w:hAnsi="Times New Roman" w:eastAsia="Times New Roman" w:cs="Times New Roman"/>
        </w:rPr>
        <w:t xml:space="preserve"> </w:t>
      </w:r>
      <w:r>
        <w:rPr>
          <w:rFonts w:ascii="Ebrima" w:hAnsi="Ebrima" w:eastAsia="Ebrima" w:cs="Ebrima"/>
        </w:rPr>
        <w:t>መጨረሻውና</w:t>
      </w:r>
      <w:r>
        <w:rPr>
          <w:rFonts w:ascii="Times New Roman" w:hAnsi="Times New Roman" w:eastAsia="Times New Roman" w:cs="Times New Roman"/>
        </w:rPr>
        <w:t xml:space="preserve"> </w:t>
      </w:r>
      <w:r>
        <w:rPr>
          <w:rFonts w:ascii="Ebrima" w:hAnsi="Ebrima" w:eastAsia="Ebrima" w:cs="Ebrima"/>
        </w:rPr>
        <w:t>መካከሉ</w:t>
      </w:r>
      <w:r>
        <w:rPr>
          <w:rFonts w:ascii="Times New Roman" w:hAnsi="Times New Roman" w:eastAsia="Times New Roman" w:cs="Times New Roman"/>
        </w:rPr>
        <w:t xml:space="preserve"> </w:t>
      </w:r>
      <w:r>
        <w:rPr>
          <w:rFonts w:ascii="Ebrima" w:hAnsi="Ebrima" w:eastAsia="Ebrima" w:cs="Ebrima"/>
        </w:rPr>
        <w:t>እርስ</w:t>
      </w:r>
      <w:r>
        <w:rPr>
          <w:rFonts w:ascii="Times New Roman" w:hAnsi="Times New Roman" w:eastAsia="Times New Roman" w:cs="Times New Roman"/>
        </w:rPr>
        <w:t xml:space="preserve"> </w:t>
      </w:r>
      <w:r>
        <w:rPr>
          <w:rFonts w:ascii="Ebrima" w:hAnsi="Ebrima" w:eastAsia="Ebrima" w:cs="Ebrima"/>
        </w:rPr>
        <w:t>በርሳቸው</w:t>
      </w:r>
      <w:r>
        <w:rPr>
          <w:rFonts w:ascii="Times New Roman" w:hAnsi="Times New Roman" w:eastAsia="Times New Roman" w:cs="Times New Roman"/>
        </w:rPr>
        <w:t xml:space="preserve"> </w:t>
      </w:r>
      <w:r>
        <w:rPr>
          <w:rFonts w:ascii="Ebrima" w:hAnsi="Ebrima" w:eastAsia="Ebrima" w:cs="Ebrima"/>
        </w:rPr>
        <w:t>ይስማማሉ፤</w:t>
      </w:r>
      <w:r>
        <w:rPr>
          <w:rFonts w:ascii="Times New Roman" w:hAnsi="Times New Roman" w:eastAsia="Times New Roman" w:cs="Times New Roman"/>
        </w:rPr>
        <w:t xml:space="preserve"> </w:t>
      </w:r>
      <w:r>
        <w:rPr>
          <w:rFonts w:ascii="Ebrima" w:hAnsi="Ebrima" w:eastAsia="Ebrima" w:cs="Ebrima"/>
        </w:rPr>
        <w:t>ሆኖም</w:t>
      </w:r>
      <w:r>
        <w:rPr>
          <w:rFonts w:ascii="Times New Roman" w:hAnsi="Times New Roman" w:eastAsia="Times New Roman" w:cs="Times New Roman"/>
        </w:rPr>
        <w:t xml:space="preserve"> </w:t>
      </w:r>
      <w:r>
        <w:rPr>
          <w:rFonts w:ascii="Ebrima" w:hAnsi="Ebrima" w:eastAsia="Ebrima" w:cs="Ebrima"/>
        </w:rPr>
        <w:t>ብዙ</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በመጨረሻው</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ተመሳሳይ</w:t>
      </w:r>
      <w:r>
        <w:rPr>
          <w:rFonts w:ascii="Times New Roman" w:hAnsi="Times New Roman" w:eastAsia="Times New Roman" w:cs="Times New Roman"/>
        </w:rPr>
        <w:t xml:space="preserve"> </w:t>
      </w:r>
      <w:r>
        <w:rPr>
          <w:rFonts w:ascii="Ebrima" w:hAnsi="Ebrima" w:eastAsia="Ebrima" w:cs="Ebrima"/>
        </w:rPr>
        <w:t>የመንገድ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ከመጀመሪያው</w:t>
      </w:r>
      <w:r>
        <w:rPr>
          <w:rFonts w:ascii="Times New Roman" w:hAnsi="Times New Roman" w:eastAsia="Times New Roman" w:cs="Times New Roman"/>
        </w:rPr>
        <w:t xml:space="preserve"> </w:t>
      </w:r>
      <w:r>
        <w:rPr>
          <w:rFonts w:ascii="Ebrima" w:hAnsi="Ebrima" w:eastAsia="Ebrima" w:cs="Ebrima"/>
        </w:rPr>
        <w:t>ተቃራኒ</w:t>
      </w:r>
      <w:r>
        <w:rPr>
          <w:rFonts w:ascii="Times New Roman" w:hAnsi="Times New Roman" w:eastAsia="Times New Roman" w:cs="Times New Roman"/>
        </w:rPr>
        <w:t xml:space="preserve"> </w:t>
      </w:r>
      <w:r>
        <w:rPr>
          <w:rFonts w:ascii="Ebrima" w:hAnsi="Ebrima" w:eastAsia="Ebrima" w:cs="Ebrima"/>
        </w:rPr>
        <w:t>ይሆናል።</w:t>
      </w:r>
    </w:p>
    <w:p>
      <w:pPr>
        <w:pStyle w:val="ArticleBody"/>
        <w:jc w:val="left"/>
      </w:pPr>
      <w:r>
        <w:rPr>
          <w:rFonts w:ascii="Times New Roman" w:hAnsi="Times New Roman" w:eastAsia="Times New Roman" w:cs="Times New Roman"/>
        </w:rPr>
        <w:t>Yesuus Yohaannis Cuuphaa akka Eliyaas taʼe ifatti ibse; isaan lamaanis tartiiba raajii taʼe tokko fakkeenya kennu. Haa taʼu malee, Eliyaas dubartii hamaa (Izebeel) tiin ariʼatame; isheen Eliyaasin hidhuu fi ajjeesuu barbaadde, garuu gonkumaa hin dandeenye. Yohaannis, inni mallattoo Eliyaas ture, dubartii hamaa (Herodiyaas) tiin akka hidhamuu fi ajjeefamu barbaadame, isheenis kana raawwatte. Eliyaasii fi Yohaannis mallattoolee wal jijjiiramoo taʼanidha; garuu amala raajii tokko tokko kanneen wal faallessan qabu, taʼus walii wajjin wal qixxee deemu. Eliyaas hin duune; Yohaannis immoo duʼe. Hubachuun akka mallattooleen karaa raajii walitti qindaaʼan yeroo baayʼee wal faallessoo taʼan, warra arguuf fedhan akka giddugalli Macaafa Qulqulluu Faarfannaa 118 taʼe akka hubatan ni taasisa.</w:t>
      </w:r>
    </w:p>
    <w:p>
      <w:pPr>
        <w:pStyle w:val="ArticleBody"/>
        <w:jc w:val="left"/>
      </w:pPr>
      <w:r>
        <w:rPr>
          <w:rFonts w:ascii="Times New Roman" w:hAnsi="Times New Roman" w:eastAsia="Times New Roman" w:cs="Times New Roman"/>
        </w:rPr>
        <w:t>Yeroo akkaataa seera yeroo jalqaba dubbatamee itti hiikame kanaan fayyadamnu, jalqaba gidduu Macaafa Qulqulluu Faarfannaa 117 taʼuu isaa ni argina; innis boqonnaa Macaafa Qulqulluu keessaa gabaabaa taʼe, lakkoofsa lama qofa of keessaa qabuudha. Sana booddee boqonnaan 118 ni dhufa; innis gidduu Macaafa Qulqulluu ti; boqonnaa 118 immoo 119 ni hordofa; innis boqonnaa Macaafa Qulqulluu keessaa dheeraa taʼe, akkasumas xumura gidduu Macaafa Qulqulluu ti. Hayyuun afaanii dinqisiisaan jalqaba boqonnaa gabaabaa taʼeen mallatteessa; sana booda xumura boqonnaa dheeraa taʼeen mallatteessa. Isaan kun boqonnaawwan walfaallaa lama. Jalqabni sanyiidha; xumurri immoo bakka biqiltuun guutummaatti bilchaatte itti guddifamtu, bakka ragaan hundi gidduu keessatti argamu walitti hidhamutti. Faarfannaa 117 hubadhaa.</w:t>
      </w:r>
    </w:p>
    <w:p>
      <w:pPr>
        <w:pStyle w:val="ArticleScripture"/>
        <w:jc w:val="left"/>
      </w:pPr>
      <w:r>
        <w:rPr>
          <w:rFonts w:ascii="Times New Roman" w:hAnsi="Times New Roman" w:eastAsia="Times New Roman" w:cs="Times New Roman"/>
        </w:rPr>
        <w:t>Yaa saboota, Waaqayyoon galateeffadhaa; yaa uummata hundumaa, isa faarfadhaa. Sababni isaas araarri isaa inni jaalalaan guutame nurratti guddaa dha; dhugaan Waaqayyoo bara baraan in dhaabata. Waaqayyoon galateeffadhaa. Faarfannaa 117:1, 2.</w:t>
      </w:r>
    </w:p>
    <w:p>
      <w:pPr>
        <w:pStyle w:val="ArticleBody"/>
        <w:jc w:val="left"/>
      </w:pPr>
      <w:r>
        <w:rPr>
          <w:rFonts w:ascii="Times New Roman" w:hAnsi="Times New Roman" w:eastAsia="Times New Roman" w:cs="Times New Roman"/>
        </w:rPr>
        <w:t>Jechoota kana irratti yaadaa jirru kun qubee sadiin ijaarame; lakkoofsa lammaffaatti “dhugaa” jedhamee hiikama; innis jalqaba giddu-galeessa Macaafa Qulqulluu agarsiisa; (giddu-galeessi Macaafa Qulqulluu jechuun Faarfannaa 117–119 dha). Dhumni giddu-galeessaa immoo Faarfannaa 119 dha. Faarfannaa 118 immoo giddu-galeessa giddu-galeessaa ti. Faarfannaa 118 boqonnaawwan Macaafa Qulqulluu keessaa isa gabaabaa fi isa dheeraa gidduutti argama; inni gabaabaan, kan jalqaba ta’es, jecha “dhugaa” jedhu ni ibsa; jechi kun qubee sadiin uumame; qubeewwan sunis tarkaanfiiwwan sadan wangeela bara baraa bakka bu’u; isaanis bu’uura hubannaa dhugaa ti. Bu’uurri kunis seera amala Kiristoos, akka Alfaa fi Oomeegaatti bakka bu’u dha.</w:t>
      </w:r>
    </w:p>
    <w:p>
      <w:pPr>
        <w:pStyle w:val="ArticleBody"/>
        <w:jc w:val="left"/>
      </w:pPr>
      <w:r>
        <w:rPr>
          <w:rFonts w:ascii="Times New Roman" w:hAnsi="Times New Roman" w:eastAsia="Times New Roman" w:cs="Times New Roman"/>
        </w:rPr>
        <w:t>Xumuriin kutaan gidduu, innis boqonnaa 119 taʼee, akiroostikii qubee irratti hundaaʼe isa gidduu Macaafa Qulqulluu keessatti kaaʼameedha; kunis afaan-beekkumsa dinqisiisaa taʼe ni cimsaa. Boqonnaa 119 keessatti yeroo afur jechi tokko sunuma akka dhugaa taʼetti hiikameera.</w:t>
      </w:r>
    </w:p>
    <w:p>
      <w:pPr>
        <w:pStyle w:val="ArticleScripture"/>
        <w:jc w:val="left"/>
      </w:pPr>
      <w:r>
        <w:rPr>
          <w:rFonts w:ascii="Times New Roman" w:hAnsi="Times New Roman" w:eastAsia="Times New Roman" w:cs="Times New Roman"/>
        </w:rPr>
        <w:t>Kana afii koo dubbii dhugaa guutummaatti afaan koo keessaa hin fudhatin; ani murtii kee irratti abdii godhadheera. Lak. 43.</w:t>
      </w:r>
    </w:p>
    <w:p>
      <w:pPr>
        <w:pStyle w:val="ArticleScripture"/>
        <w:jc w:val="left"/>
      </w:pPr>
      <w:r>
        <w:rPr>
          <w:rFonts w:ascii="Times New Roman" w:hAnsi="Times New Roman" w:eastAsia="Times New Roman" w:cs="Times New Roman"/>
        </w:rPr>
        <w:t>Qajeelummaan kee qajeelummaa bara baraa ti, seerri kees dhugaa dha. Lakkoofsa 142.</w:t>
      </w:r>
    </w:p>
    <w:p>
      <w:pPr>
        <w:pStyle w:val="ArticleScripture"/>
        <w:jc w:val="left"/>
      </w:pPr>
      <w:r>
        <w:rPr>
          <w:rFonts w:ascii="Times New Roman" w:hAnsi="Times New Roman" w:eastAsia="Times New Roman" w:cs="Times New Roman"/>
        </w:rPr>
        <w:t>Yaa Waaqayyo, ati dhiʼoodha; ajajni kee hundinuu dhugaadha. Lakkoobsa 151.</w:t>
      </w:r>
    </w:p>
    <w:p>
      <w:pPr>
        <w:pStyle w:val="ArticleScripture"/>
        <w:jc w:val="left"/>
      </w:pPr>
      <w:r>
        <w:rPr>
          <w:rFonts w:ascii="Times New Roman" w:hAnsi="Times New Roman" w:eastAsia="Times New Roman" w:cs="Times New Roman"/>
        </w:rPr>
        <w:t>Dubbiin kee jalqabumaa ka jalqabee dhugaadha; murtiin kee qajeeltoon hundinuu bara baraan in jiraata. Keessa Deebii 160.</w:t>
      </w:r>
    </w:p>
    <w:p>
      <w:pPr>
        <w:pStyle w:val="ArticleBody"/>
        <w:jc w:val="left"/>
      </w:pPr>
      <w:r>
        <w:rPr>
          <w:rFonts w:ascii="Times New Roman" w:hAnsi="Times New Roman" w:eastAsia="Times New Roman" w:cs="Times New Roman"/>
        </w:rPr>
        <w:t>Dhugaan keeyyatawwan kana keessa jiru seera raajii Macaafa Qulqulluu isa xumura jalqabarraa adda baasu dha; dhugaanis keeyyatawwan sana keessa jiru inni Alfaa fi Oomegaa taʼe mallattoo Isaa gidduu Macaafa Qulqulluu irra kaaʼeera; akkuma inni jalqabaa fi xumura irratti godhe sana. Mallattoon Isa jalqabaa fi isa dhumaa ergaa akeekkachiisa dhumaa ergamaa sadaffaatiif dhiʼeeffamuuf “buʼuura qindoominaa” dha. Isa dhumaa keessaa kutaan giddugaleessaa inni dhumaa jechoota afur of keessaa qaba; isaan keessaa jechi “dhugaa” jedhamee hiikamu itti fayyadameera; haa taʼu malee, wabii afraffaan salphaatti “dhugaa” jedhamee hiikameera. Isa dhumaa keeyyatawwan afran sana keessaa inni xumuraa akka mulʼisutti, “jalqabarraa” jechi sun “dhugaa” dha.</w:t>
      </w:r>
    </w:p>
    <w:p>
      <w:pPr>
        <w:pStyle w:val="ArticleBody"/>
        <w:jc w:val="left"/>
      </w:pPr>
      <w:r>
        <w:rPr>
          <w:rFonts w:ascii="Times New Roman" w:hAnsi="Times New Roman" w:eastAsia="Times New Roman" w:cs="Times New Roman"/>
        </w:rPr>
        <w:t>Jalqabatti, seenaa uumamaa Uumama boqonnaa tokkoo fi lama keessatti, jedhuun “dhugaa” jedhu kallattiidhaan kan barreeffame taʼuu baatus, jechoota xumuraa sadii seenaa uumamaa keessatti bakka buʼameera; jechuunis, jechi tokkoon tokkoon isaanii tartiibaan qubee jecha “dhugaa” uumuu jalqabu. Jalqabatti Dubbiin ture; wanti hundinuus Isaan uumame; ragaan uumamaa Uumama keessattiis jechoota, “Jalqabatti” jedhuun jalqaba; jechoota sadiin immoo xumurama, kanneen dhugaa amala Kiristoos wajjin walqabatan bakka buʼan, amala Isaayaas keessatti ibsameen akka Inni Waaqa tokkoo fi tokkicha taʼuu Isaa ragaa taʼetti.</w:t>
      </w:r>
    </w:p>
    <w:p>
      <w:pPr>
        <w:pStyle w:val="ArticleBody"/>
        <w:jc w:val="left"/>
      </w:pPr>
      <w:r>
        <w:rPr>
          <w:rFonts w:ascii="Nirmala UI" w:hAnsi="Nirmala UI" w:eastAsia="Nirmala UI" w:cs="Nirmala UI"/>
        </w:rPr>
        <w:t>ୱାଇବେଲ୍</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ମଧ୍ୟଭାଗ</w:t>
      </w:r>
      <w:r>
        <w:rPr>
          <w:rFonts w:ascii="Times New Roman" w:hAnsi="Times New Roman" w:eastAsia="Times New Roman" w:cs="Times New Roman"/>
        </w:rPr>
        <w:t xml:space="preserve"> (</w:t>
      </w:r>
      <w:r>
        <w:rPr>
          <w:rFonts w:ascii="Nirmala UI" w:hAnsi="Nirmala UI" w:eastAsia="Nirmala UI" w:cs="Nirmala UI"/>
        </w:rPr>
        <w:t>ଗୀତସଂହିତା</w:t>
      </w:r>
      <w:r>
        <w:rPr>
          <w:rFonts w:ascii="Times New Roman" w:hAnsi="Times New Roman" w:eastAsia="Times New Roman" w:cs="Times New Roman"/>
        </w:rPr>
        <w:t xml:space="preserve"> 117–119) </w:t>
      </w:r>
      <w:r>
        <w:rPr>
          <w:rFonts w:ascii="Nirmala UI" w:hAnsi="Nirmala UI" w:eastAsia="Nirmala UI" w:cs="Nirmala UI"/>
        </w:rPr>
        <w:t>ଅଧ୍ୟାୟ</w:t>
      </w:r>
      <w:r>
        <w:rPr>
          <w:rFonts w:ascii="Times New Roman" w:hAnsi="Times New Roman" w:eastAsia="Times New Roman" w:cs="Times New Roman"/>
        </w:rPr>
        <w:t xml:space="preserve"> 117</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ଶବ୍ଦର</w:t>
      </w:r>
      <w:r>
        <w:rPr>
          <w:rFonts w:ascii="Times New Roman" w:hAnsi="Times New Roman" w:eastAsia="Times New Roman" w:cs="Times New Roman"/>
        </w:rPr>
        <w:t xml:space="preserve"> </w:t>
      </w:r>
      <w:r>
        <w:rPr>
          <w:rFonts w:ascii="Nirmala UI" w:hAnsi="Nirmala UI" w:eastAsia="Nirmala UI" w:cs="Nirmala UI"/>
        </w:rPr>
        <w:t>ବ୍ୟବହାର</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ସତ୍ୟକୁ</w:t>
      </w:r>
      <w:r>
        <w:rPr>
          <w:rFonts w:ascii="Times New Roman" w:hAnsi="Times New Roman" w:eastAsia="Times New Roman" w:cs="Times New Roman"/>
        </w:rPr>
        <w:t xml:space="preserve"> </w:t>
      </w:r>
      <w:r>
        <w:rPr>
          <w:rFonts w:ascii="Nirmala UI" w:hAnsi="Nirmala UI" w:eastAsia="Nirmala UI" w:cs="Nirmala UI"/>
        </w:rPr>
        <w:t>ସୂଚିତ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ଅନ୍ତକୁ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ଶବ୍ଦଟି</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ଅକ୍ଷରରେ</w:t>
      </w:r>
      <w:r>
        <w:rPr>
          <w:rFonts w:ascii="Times New Roman" w:hAnsi="Times New Roman" w:eastAsia="Times New Roman" w:cs="Times New Roman"/>
        </w:rPr>
        <w:t xml:space="preserve"> </w:t>
      </w:r>
      <w:r>
        <w:rPr>
          <w:rFonts w:ascii="Nirmala UI" w:hAnsi="Nirmala UI" w:eastAsia="Nirmala UI" w:cs="Nirmala UI"/>
        </w:rPr>
        <w:t>ଗଠିତ</w:t>
      </w:r>
      <w:r>
        <w:rPr>
          <w:rFonts w:ascii="Times New Roman" w:hAnsi="Times New Roman" w:eastAsia="Times New Roman" w:cs="Times New Roman"/>
        </w:rPr>
        <w:t xml:space="preserve">, </w:t>
      </w:r>
      <w:r>
        <w:rPr>
          <w:rFonts w:ascii="Nirmala UI" w:hAnsi="Nirmala UI" w:eastAsia="Nirmala UI" w:cs="Nirmala UI"/>
        </w:rPr>
        <w:t>ଯେଉଁମାନେ</w:t>
      </w:r>
      <w:r>
        <w:rPr>
          <w:rFonts w:ascii="Times New Roman" w:hAnsi="Times New Roman" w:eastAsia="Times New Roman" w:cs="Times New Roman"/>
        </w:rPr>
        <w:t xml:space="preserve"> </w:t>
      </w:r>
      <w:r>
        <w:rPr>
          <w:rFonts w:ascii="Nirmala UI" w:hAnsi="Nirmala UI" w:eastAsia="Nirmala UI" w:cs="Nirmala UI"/>
        </w:rPr>
        <w:t>ସନାତନ</w:t>
      </w:r>
      <w:r>
        <w:rPr>
          <w:rFonts w:ascii="Times New Roman" w:hAnsi="Times New Roman" w:eastAsia="Times New Roman" w:cs="Times New Roman"/>
        </w:rPr>
        <w:t xml:space="preserve"> </w:t>
      </w:r>
      <w:r>
        <w:rPr>
          <w:rFonts w:ascii="Nirmala UI" w:hAnsi="Nirmala UI" w:eastAsia="Nirmala UI" w:cs="Nirmala UI"/>
        </w:rPr>
        <w:t>ସୁସମାଚାର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ସ୍ୱର୍ଗଦୂତଙ୍କର</w:t>
      </w:r>
      <w:r>
        <w:rPr>
          <w:rFonts w:ascii="Times New Roman" w:hAnsi="Times New Roman" w:eastAsia="Times New Roman" w:cs="Times New Roman"/>
        </w:rPr>
        <w:t xml:space="preserve"> </w:t>
      </w:r>
      <w:r>
        <w:rPr>
          <w:rFonts w:ascii="Nirmala UI" w:hAnsi="Nirmala UI" w:eastAsia="Nirmala UI" w:cs="Nirmala UI"/>
        </w:rPr>
        <w:t>ବାର୍ତ୍ତାମାନଙ୍କୁ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ସୃଷ୍ଟି</w:t>
      </w:r>
      <w:r>
        <w:rPr>
          <w:rFonts w:ascii="Times New Roman" w:hAnsi="Times New Roman" w:eastAsia="Times New Roman" w:cs="Times New Roman"/>
        </w:rPr>
        <w:t xml:space="preserve"> </w:t>
      </w:r>
      <w:r>
        <w:rPr>
          <w:rFonts w:ascii="Nirmala UI" w:hAnsi="Nirmala UI" w:eastAsia="Nirmala UI" w:cs="Nirmala UI"/>
        </w:rPr>
        <w:t>କାହାଣୀର</w:t>
      </w:r>
      <w:r>
        <w:rPr>
          <w:rFonts w:ascii="Times New Roman" w:hAnsi="Times New Roman" w:eastAsia="Times New Roman" w:cs="Times New Roman"/>
        </w:rPr>
        <w:t xml:space="preserve"> </w:t>
      </w:r>
      <w:r>
        <w:rPr>
          <w:rFonts w:ascii="Nirmala UI" w:hAnsi="Nirmala UI" w:eastAsia="Nirmala UI" w:cs="Nirmala UI"/>
        </w:rPr>
        <w:t>ଅନ୍ତକୁ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ୱାଇବେଲ୍</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ମଧ୍ୟଭାଗର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ଅଂଶ</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ବର୍ଣ୍ଣମାଳାର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ଉପସ୍ଥାପନା</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ଅଦ୍ଭୁତ</w:t>
      </w:r>
      <w:r>
        <w:rPr>
          <w:rFonts w:ascii="Times New Roman" w:hAnsi="Times New Roman" w:eastAsia="Times New Roman" w:cs="Times New Roman"/>
        </w:rPr>
        <w:t xml:space="preserve"> </w:t>
      </w:r>
      <w:r>
        <w:rPr>
          <w:rFonts w:ascii="Nirmala UI" w:hAnsi="Nirmala UI" w:eastAsia="Nirmala UI" w:cs="Nirmala UI"/>
        </w:rPr>
        <w:t>ଭାଷାବିଦ୍</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ବୁଝାମଣା</w:t>
      </w:r>
      <w:r>
        <w:rPr>
          <w:rFonts w:ascii="Times New Roman" w:hAnsi="Times New Roman" w:eastAsia="Times New Roman" w:cs="Times New Roman"/>
        </w:rPr>
        <w:t xml:space="preserve"> </w:t>
      </w:r>
      <w:r>
        <w:rPr>
          <w:rFonts w:ascii="Nirmala UI" w:hAnsi="Nirmala UI" w:eastAsia="Nirmala UI" w:cs="Nirmala UI"/>
        </w:rPr>
        <w:t>ସ୍ଥାପନ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ରଚନା</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ବର୍ତ୍ତମାନ</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ଚରିତ୍ର</w:t>
      </w:r>
      <w:r>
        <w:rPr>
          <w:rFonts w:ascii="Times New Roman" w:hAnsi="Times New Roman" w:eastAsia="Times New Roman" w:cs="Times New Roman"/>
        </w:rPr>
        <w:t xml:space="preserve"> </w:t>
      </w:r>
      <w:r>
        <w:rPr>
          <w:rFonts w:ascii="Nirmala UI" w:hAnsi="Nirmala UI" w:eastAsia="Nirmala UI" w:cs="Nirmala UI"/>
        </w:rPr>
        <w:t>ସମ୍ବନ୍ଧରେ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ପ୍ରକାଶିତବାକ୍ୟ</w:t>
      </w:r>
      <w:r>
        <w:rPr>
          <w:rFonts w:ascii="Times New Roman" w:hAnsi="Times New Roman" w:eastAsia="Times New Roman" w:cs="Times New Roman"/>
        </w:rPr>
        <w:t xml:space="preserve">” </w:t>
      </w:r>
      <w:r>
        <w:rPr>
          <w:rFonts w:ascii="Nirmala UI" w:hAnsi="Nirmala UI" w:eastAsia="Nirmala UI" w:cs="Nirmala UI"/>
        </w:rPr>
        <w:t>ଶବ୍ଦର</w:t>
      </w:r>
      <w:r>
        <w:rPr>
          <w:rFonts w:ascii="Times New Roman" w:hAnsi="Times New Roman" w:eastAsia="Times New Roman" w:cs="Times New Roman"/>
        </w:rPr>
        <w:t xml:space="preserve"> </w:t>
      </w:r>
      <w:r>
        <w:rPr>
          <w:rFonts w:ascii="Nirmala UI" w:hAnsi="Nirmala UI" w:eastAsia="Nirmala UI" w:cs="Nirmala UI"/>
        </w:rPr>
        <w:t>ପରିଭାଷା</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ସମ୍ମତ</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ଖ୍ରୀଷ୍ଟଙ୍କର</w:t>
      </w:r>
      <w:r>
        <w:rPr>
          <w:rFonts w:ascii="Times New Roman" w:hAnsi="Times New Roman" w:eastAsia="Times New Roman" w:cs="Times New Roman"/>
        </w:rPr>
        <w:t xml:space="preserve"> </w:t>
      </w:r>
      <w:r>
        <w:rPr>
          <w:rFonts w:ascii="Nirmala UI" w:hAnsi="Nirmala UI" w:eastAsia="Nirmala UI" w:cs="Nirmala UI"/>
        </w:rPr>
        <w:t>ପ୍ରକାଶିତବାକ୍ୟ</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ଖ୍ରୀଷ୍ଟଙ୍କର</w:t>
      </w:r>
      <w:r>
        <w:rPr>
          <w:rFonts w:ascii="Times New Roman" w:hAnsi="Times New Roman" w:eastAsia="Times New Roman" w:cs="Times New Roman"/>
        </w:rPr>
        <w:t xml:space="preserve"> </w:t>
      </w:r>
      <w:r>
        <w:rPr>
          <w:rFonts w:ascii="Nirmala UI" w:hAnsi="Nirmala UI" w:eastAsia="Nirmala UI" w:cs="Nirmala UI"/>
        </w:rPr>
        <w:t>ଚରିତ୍ରର</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ପାର୍ଶ୍ୱକୁ</w:t>
      </w:r>
      <w:r>
        <w:rPr>
          <w:rFonts w:ascii="Times New Roman" w:hAnsi="Times New Roman" w:eastAsia="Times New Roman" w:cs="Times New Roman"/>
        </w:rPr>
        <w:t xml:space="preserve"> </w:t>
      </w:r>
      <w:r>
        <w:rPr>
          <w:rFonts w:ascii="Nirmala UI" w:hAnsi="Nirmala UI" w:eastAsia="Nirmala UI" w:cs="Nirmala UI"/>
        </w:rPr>
        <w:t>ଉପସ୍ଥାପନ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ନିର୍ମିତ</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ଏପର୍ଯ୍ୟନ୍ତ</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ନିଶ୍ଚୟ</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ସମ୍ପୂର୍ଣ୍ଣରୂପେ</w:t>
      </w:r>
      <w:r>
        <w:rPr>
          <w:rFonts w:ascii="Times New Roman" w:hAnsi="Times New Roman" w:eastAsia="Times New Roman" w:cs="Times New Roman"/>
        </w:rPr>
        <w:t xml:space="preserve"> </w:t>
      </w:r>
      <w:r>
        <w:rPr>
          <w:rFonts w:ascii="Nirmala UI" w:hAnsi="Nirmala UI" w:eastAsia="Nirmala UI" w:cs="Nirmala UI"/>
        </w:rPr>
        <w:t>ସ୍ୱୀକୃତ</w:t>
      </w:r>
      <w:r>
        <w:rPr>
          <w:rFonts w:ascii="Times New Roman" w:hAnsi="Times New Roman" w:eastAsia="Times New Roman" w:cs="Times New Roman"/>
        </w:rPr>
        <w:t xml:space="preserve"> </w:t>
      </w:r>
      <w:r>
        <w:rPr>
          <w:rFonts w:ascii="Nirmala UI" w:hAnsi="Nirmala UI" w:eastAsia="Nirmala UI" w:cs="Nirmala UI"/>
        </w:rPr>
        <w:t>ହୋଇନଥିଲା।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ପ୍ରକାଶନ</w:t>
      </w:r>
      <w:r>
        <w:rPr>
          <w:rFonts w:ascii="Times New Roman" w:hAnsi="Times New Roman" w:eastAsia="Times New Roman" w:cs="Times New Roman"/>
        </w:rPr>
        <w:t xml:space="preserve"> </w:t>
      </w:r>
      <w:r>
        <w:rPr>
          <w:rFonts w:ascii="Nirmala UI" w:hAnsi="Nirmala UI" w:eastAsia="Nirmala UI" w:cs="Nirmala UI"/>
        </w:rPr>
        <w:t>ଚୁକ୍ତି</w:t>
      </w:r>
      <w:r>
        <w:rPr>
          <w:rFonts w:ascii="Times New Roman" w:hAnsi="Times New Roman" w:eastAsia="Times New Roman" w:cs="Times New Roman"/>
        </w:rPr>
        <w:t>-</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ରେଖାମାନଙ୍କ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ସମନ୍ୱିତ</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ଚୁକ୍ତି</w:t>
      </w:r>
      <w:r>
        <w:rPr>
          <w:rFonts w:ascii="Times New Roman" w:hAnsi="Times New Roman" w:eastAsia="Times New Roman" w:cs="Times New Roman"/>
        </w:rPr>
        <w:t>-</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ନାମମାନଙ୍କ</w:t>
      </w:r>
      <w:r>
        <w:rPr>
          <w:rFonts w:ascii="Times New Roman" w:hAnsi="Times New Roman" w:eastAsia="Times New Roman" w:cs="Times New Roman"/>
        </w:rPr>
        <w:t xml:space="preserve"> </w:t>
      </w:r>
      <w:r>
        <w:rPr>
          <w:rFonts w:ascii="Nirmala UI" w:hAnsi="Nirmala UI" w:eastAsia="Nirmala UI" w:cs="Nirmala UI"/>
        </w:rPr>
        <w:t>ମାଧ୍ୟମରେ</w:t>
      </w:r>
      <w:r>
        <w:rPr>
          <w:rFonts w:ascii="Times New Roman" w:hAnsi="Times New Roman" w:eastAsia="Times New Roman" w:cs="Times New Roman"/>
        </w:rPr>
        <w:t xml:space="preserve"> </w:t>
      </w:r>
      <w:r>
        <w:rPr>
          <w:rFonts w:ascii="Nirmala UI" w:hAnsi="Nirmala UI" w:eastAsia="Nirmala UI" w:cs="Nirmala UI"/>
        </w:rPr>
        <w:t>ନିଜକୁ</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ପ୍ରୟାସର</w:t>
      </w:r>
      <w:r>
        <w:rPr>
          <w:rFonts w:ascii="Times New Roman" w:hAnsi="Times New Roman" w:eastAsia="Times New Roman" w:cs="Times New Roman"/>
        </w:rPr>
        <w:t xml:space="preserve"> </w:t>
      </w:r>
      <w:r>
        <w:rPr>
          <w:rFonts w:ascii="Nirmala UI" w:hAnsi="Nirmala UI" w:eastAsia="Nirmala UI" w:cs="Nirmala UI"/>
        </w:rPr>
        <w:t>ପ୍ରମାଣ</w:t>
      </w:r>
      <w:r>
        <w:rPr>
          <w:rFonts w:ascii="Times New Roman" w:hAnsi="Times New Roman" w:eastAsia="Times New Roman" w:cs="Times New Roman"/>
        </w:rPr>
        <w:t xml:space="preserve"> </w:t>
      </w:r>
      <w:r>
        <w:rPr>
          <w:rFonts w:ascii="Nirmala UI" w:hAnsi="Nirmala UI" w:eastAsia="Nirmala UI" w:cs="Nirmala UI"/>
        </w:rPr>
        <w:t>ସମ୍ମିଳିତ</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କାହାଣୀ</w:t>
      </w:r>
      <w:r>
        <w:rPr>
          <w:rFonts w:ascii="Times New Roman" w:hAnsi="Times New Roman" w:eastAsia="Times New Roman" w:cs="Times New Roman"/>
        </w:rPr>
        <w:t xml:space="preserve"> </w:t>
      </w:r>
      <w:r>
        <w:rPr>
          <w:rFonts w:ascii="Nirmala UI" w:hAnsi="Nirmala UI" w:eastAsia="Nirmala UI" w:cs="Nirmala UI"/>
        </w:rPr>
        <w:t>ଉନ୍ମୋଚିତ</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ଆସିଲା।</w:t>
      </w:r>
    </w:p>
    <w:p>
      <w:pPr>
        <w:pStyle w:val="ArticleScripture"/>
        <w:jc w:val="left"/>
      </w:pPr>
      <w:r>
        <w:rPr>
          <w:rFonts w:ascii="Times New Roman" w:hAnsi="Times New Roman" w:eastAsia="Times New Roman" w:cs="Times New Roman"/>
        </w:rPr>
        <w:t>“Seerriwwan gurguddoon seeraa, kan uumama Waaqa isaatiinis taʼe, dubbii Kiristoos tulluu irratti dubbate keessatti of keessaa qabamu. Namni isaan irratti ijaaru hundi Kiristoos, Kattaa Bara Baraa taʼe sana irratti ijaarachaa jira. Dubbicha yeroo fudhannu, Kiristoosin fudhanna. Warri akkasiin dubbii Isaa fudhatan qofa isa irratti ijaarachaa jiru. ‘Bu’uurri biraa namni tokko illee kaa’uu hin danda’u; kan kaa’ame immoo Yesuus Kiristoos dha.’ 1 Qorontos 3:11. ‘Maqaan biraa samii jalatti namoota gidduutti kenname, kan ittiin fayyinu, hin jiru.’ Hojii Ergamootaa 4:12. Kiristoos, Dubbichi, mul’ata Waaqaati,—ibsa amala Isaa, seera Isaa, jaalala Isaa, jireenya Isaa,—bu’uura tokkicha isa irratti amala turu danda’u ijaaruu dandeenyu dha.” Mount of Blessings, 148.</w:t>
      </w:r>
    </w:p>
    <w:p>
      <w:pPr>
        <w:pStyle w:val="ArticleBody"/>
        <w:jc w:val="left"/>
      </w:pPr>
      <w:r>
        <w:rPr>
          <w:rFonts w:ascii="Times New Roman" w:hAnsi="Times New Roman" w:eastAsia="Times New Roman" w:cs="Times New Roman"/>
        </w:rPr>
        <w:t>Dhugumaan, waaʼee dhugaa kanaa ilaalchisee wanti itti dabalamee ibsamu baayʼeen jira; garuu asitti ni dhaabanna.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Dhugaan Maali? - Lakkoofsa Tokko</dc:title>
  <dc:subject>Dhugaan Ijoo Isaa: Mul’ata, Walfakkeenya Raajii, fi Alfaa fi Oomeegaa</dc:subject>
  <dc:creator>Jeff Pippenger</dc:creator>
  <cp:keywords/>
  <dc:description>Generated by ArticleDigger from truth\01_truth.json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