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Dhugaan Maali? - Lakkoofsa Afur</w:t>
      </w:r>
    </w:p>
    <w:p>
      <w:pPr>
        <w:pStyle w:val="ArticleSubtitle"/>
        <w:jc w:val="left"/>
      </w:pPr>
      <w:r>
        <w:rPr>
          <w:rFonts w:ascii="Nirmala UI" w:hAnsi="Nirmala UI" w:eastAsia="Nirmala UI" w:cs="Nirmala UI"/>
        </w:rPr>
        <w:t>ᱟᱢᱟᱜ</w:t>
      </w:r>
      <w:r>
        <w:rPr>
          <w:rFonts w:ascii="Arial" w:hAnsi="Arial" w:eastAsia="Arial" w:cs="Arial"/>
        </w:rPr>
        <w:t xml:space="preserve"> </w:t>
      </w:r>
      <w:r>
        <w:rPr>
          <w:rFonts w:ascii="Nirmala UI" w:hAnsi="Nirmala UI" w:eastAsia="Nirmala UI" w:cs="Nirmala UI"/>
        </w:rPr>
        <w:t>ᱦᱚᱨᱛ</w:t>
      </w:r>
      <w:r>
        <w:rPr>
          <w:rFonts w:ascii="Arial" w:hAnsi="Arial" w:eastAsia="Arial" w:cs="Arial"/>
        </w:rPr>
        <w:t xml:space="preserve"> </w:t>
      </w:r>
      <w:r>
        <w:rPr>
          <w:rFonts w:ascii="Nirmala UI" w:hAnsi="Nirmala UI" w:eastAsia="Nirmala UI" w:cs="Nirmala UI"/>
        </w:rPr>
        <w:t>ᱵᱟᱝ</w:t>
      </w:r>
      <w:r>
        <w:rPr>
          <w:rFonts w:ascii="Arial" w:hAnsi="Arial" w:eastAsia="Arial" w:cs="Arial"/>
        </w:rPr>
        <w:t xml:space="preserve"> </w:t>
      </w:r>
      <w:r>
        <w:rPr>
          <w:rFonts w:ascii="Nirmala UI" w:hAnsi="Nirmala UI" w:eastAsia="Nirmala UI" w:cs="Nirmala UI"/>
        </w:rPr>
        <w:t>ᱦᱩᱰᱩᱲ</w:t>
      </w:r>
      <w:r>
        <w:rPr>
          <w:rFonts w:ascii="Arial" w:hAnsi="Arial" w:eastAsia="Arial" w:cs="Arial"/>
        </w:rPr>
        <w:t xml:space="preserve"> </w:t>
      </w:r>
      <w:r>
        <w:rPr>
          <w:rFonts w:ascii="Nirmala UI" w:hAnsi="Nirmala UI" w:eastAsia="Nirmala UI" w:cs="Nirmala UI"/>
        </w:rPr>
        <w:t>ᱢᱟ᱾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Millerite seenaa bara 1798tti jalqabarratti, mul’anni laga Ulaay kan kitaaba Daani’el keessatti argamu hiikamee, beekumsi akka dabalu taasise; kunis gareewwan waaqeffattootaa lama qoree ifa godhe. Mul’anni Ulaay ergaa keessaa saba Waaqayyootiif kennamu bakka bu’a; isaanis akka waldoota torban Mul’ata boqonnaa lamaa fi sadi keessatti ibsamanitti dha. Dhumarratti seenaa raajii bara 1798tti jalqabe sanaa, walga’ii kaampii Exeter keessatti Hagayya 12–17, 1844tti, yeroo Leenci gosaa Yihudaa dhugaa dhokataa irraa harka Isaa kaase, ergaan Iyya Giddugaleessaa hiikame; kunis beekumsa dabalaa uume, innis gareewwan waaqeffattootaa lama qoree ifa godhe.</w:t>
      </w:r>
    </w:p>
    <w:p>
      <w:pPr>
        <w:pStyle w:val="ArticleBody"/>
        <w:jc w:val="left"/>
      </w:pPr>
      <w:r>
        <w:rPr>
          <w:rFonts w:ascii="Times New Roman" w:hAnsi="Times New Roman" w:eastAsia="Times New Roman" w:cs="Times New Roman"/>
        </w:rPr>
        <w:t>Bara 1989 keessa, akkuma Daaniʼel boqonnaa kudha tokko, lakkoofsa afurtamaa keessatti ibsameetti, biyyoonni mootummaa Sooviyeetii duraanii bakka buʼan papaasii fi Yunaayitid Isteetsiin saamamanii yeroo darbanitti, mulʼanni laga Hiddeqel kan kitaaba Daaniʼel keessa jiru baname; kunis dabalata beekumsaa kan gosa waaqeffattoota lama qoruu fi mulʼisu uume. Mulʼanni Hiddeqel ergaa alaa diinota saba Waaqayyoo ti; kunis akkuma mallattoolee torban kitaaba Mulʼata keessa jiraniin bakka buʼameetti. Dhuma seenaa raajii kan bara 1989 keessatti jalqabe sanatti, torban lamaan dhumaa jiʼa Adoolessaa, 2023 irraa jalqabee, Leencichi qomoo Yihudaa ergaa Iyya Walakkaa Halkan keessaa hiikuun jalqabe; kunis harka Isaa dhugaa dhokataa tokko irraa kaasuudhaan raawwatame; kunis dabalata beekumsaa kan saba Waaqayyoo gidduutti gosa waaqeffattoota lama qoruu fi dhuma irratti mulʼisu oomishaa jira.</w:t>
      </w:r>
    </w:p>
    <w:p>
      <w:pPr>
        <w:pStyle w:val="ArticleBody"/>
        <w:jc w:val="left"/>
      </w:pPr>
      <w:r>
        <w:rPr>
          <w:rFonts w:ascii="Times New Roman" w:hAnsi="Times New Roman" w:eastAsia="Times New Roman" w:cs="Times New Roman"/>
        </w:rPr>
        <w:t>Yohannis boqonnaa kudha afuraffaa keessaa lakkoofsa jalqabaatti, Kiristoos akka garaan isaanii hin raafamne bartoota jajjabeessa.</w:t>
      </w:r>
    </w:p>
    <w:p>
      <w:pPr>
        <w:pStyle w:val="ArticleScripture"/>
        <w:jc w:val="left"/>
      </w:pPr>
      <w:r>
        <w:rPr>
          <w:rFonts w:ascii="Times New Roman" w:hAnsi="Times New Roman" w:eastAsia="Times New Roman" w:cs="Times New Roman"/>
        </w:rPr>
        <w:t>Garaan keessan hin jeeqamin; Waaqayyotti ni amantu, anattis amanaa. Yohaannis 14:1.</w:t>
      </w:r>
    </w:p>
    <w:p>
      <w:pPr>
        <w:pStyle w:val="ArticleBody"/>
        <w:jc w:val="left"/>
      </w:pPr>
      <w:r>
        <w:rPr>
          <w:rFonts w:ascii="Times New Roman" w:hAnsi="Times New Roman" w:eastAsia="Times New Roman" w:cs="Times New Roman"/>
        </w:rPr>
        <w:t>Saʼa muraasa mura keessatti Kiristoos qabamee, yeroo gabaabaa booddee immoo fannifamee, awwaalamee fi duʼaa kaafame. Gara Abbaa isaatti ol baʼee booddee, gara duuka-buutota isaatti deebiʼe.</w:t>
      </w:r>
    </w:p>
    <w:p>
      <w:pPr>
        <w:pStyle w:val="ArticleScripture"/>
        <w:jc w:val="left"/>
      </w:pPr>
      <w:r>
        <w:rPr>
          <w:rFonts w:ascii="Times New Roman" w:hAnsi="Times New Roman" w:eastAsia="Times New Roman" w:cs="Times New Roman"/>
        </w:rPr>
        <w:t>Akkasumas isaan akkasitti dubbachaa utuu jiranuu, Yesus mataan isaa gidduu isaanii dhaabatee, “Nagaan isiniif haa ta’u” isaaniin jedhe. Isaan garuu baay’ee rifatanii fi sodaatanii, hafuura tokko akka argan yaadan. Innis isaaniin, “Maaliif jeeqamtan? Maaliif yaadni akkasii garaa keessan keessatti ka’a?” jedhe. Luqaas 24:36–38.</w:t>
      </w:r>
    </w:p>
    <w:p>
      <w:pPr>
        <w:pStyle w:val="ArticleBody"/>
        <w:jc w:val="left"/>
      </w:pP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የተሐድሶ</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የሚከሰተው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የተገለጠላቸውን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ሲረሱ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ፍርሃታቸውና</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መቁረጣቸው</w:t>
      </w:r>
      <w:r>
        <w:rPr>
          <w:rFonts w:ascii="Times New Roman" w:hAnsi="Times New Roman" w:eastAsia="Times New Roman" w:cs="Times New Roman"/>
        </w:rPr>
        <w:t xml:space="preserve"> </w:t>
      </w:r>
      <w:r>
        <w:rPr>
          <w:rFonts w:ascii="Ebrima" w:hAnsi="Ebrima" w:eastAsia="Ebrima" w:cs="Ebrima"/>
        </w:rPr>
        <w:t>በመስቀሉ</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ከመገለጡ</w:t>
      </w:r>
      <w:r>
        <w:rPr>
          <w:rFonts w:ascii="Times New Roman" w:hAnsi="Times New Roman" w:eastAsia="Times New Roman" w:cs="Times New Roman"/>
        </w:rPr>
        <w:t xml:space="preserve"> </w:t>
      </w:r>
      <w:r>
        <w:rPr>
          <w:rFonts w:ascii="Ebrima" w:hAnsi="Ebrima" w:eastAsia="Ebrima" w:cs="Ebrima"/>
        </w:rPr>
        <w:t>ከአንድ</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ያነሰ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የነገራቸውን</w:t>
      </w:r>
      <w:r>
        <w:rPr>
          <w:rFonts w:ascii="Times New Roman" w:hAnsi="Times New Roman" w:eastAsia="Times New Roman" w:cs="Times New Roman"/>
        </w:rPr>
        <w:t xml:space="preserve"> </w:t>
      </w:r>
      <w:r>
        <w:rPr>
          <w:rFonts w:ascii="Ebrima" w:hAnsi="Ebrima" w:eastAsia="Ebrima" w:cs="Ebrima"/>
        </w:rPr>
        <w:t>ረስተው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የመቆየት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ይከተላል፤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በአሥሩ</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ሙሽራው</w:t>
      </w:r>
      <w:r>
        <w:rPr>
          <w:rFonts w:ascii="Times New Roman" w:hAnsi="Times New Roman" w:eastAsia="Times New Roman" w:cs="Times New Roman"/>
        </w:rPr>
        <w:t xml:space="preserve"> </w:t>
      </w:r>
      <w:r>
        <w:rPr>
          <w:rFonts w:ascii="Ebrima" w:hAnsi="Ebrima" w:eastAsia="Ebrima" w:cs="Ebrima"/>
        </w:rPr>
        <w:t>ባለመኖሩ</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አባቱ</w:t>
      </w:r>
      <w:r>
        <w:rPr>
          <w:rFonts w:ascii="Times New Roman" w:hAnsi="Times New Roman" w:eastAsia="Times New Roman" w:cs="Times New Roman"/>
        </w:rPr>
        <w:t xml:space="preserve"> </w:t>
      </w:r>
      <w:r>
        <w:rPr>
          <w:rFonts w:ascii="Ebrima" w:hAnsi="Ebrima" w:eastAsia="Ebrima" w:cs="Ebrima"/>
        </w:rPr>
        <w:t>እንደሚሄድ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እንደሚመለስ</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ለደቀ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ነግሯቸው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ለደቀ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የሰጣቸው</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እውቀት</w:t>
      </w:r>
      <w:r>
        <w:rPr>
          <w:rFonts w:ascii="Times New Roman" w:hAnsi="Times New Roman" w:eastAsia="Times New Roman" w:cs="Times New Roman"/>
        </w:rPr>
        <w:t xml:space="preserve"> </w:t>
      </w:r>
      <w:r>
        <w:rPr>
          <w:rFonts w:ascii="Ebrima" w:hAnsi="Ebrima" w:eastAsia="Ebrima" w:cs="Ebrima"/>
        </w:rPr>
        <w:t>በቀውሱ</w:t>
      </w:r>
      <w:r>
        <w:rPr>
          <w:rFonts w:ascii="Times New Roman" w:hAnsi="Times New Roman" w:eastAsia="Times New Roman" w:cs="Times New Roman"/>
        </w:rPr>
        <w:t xml:space="preserve"> </w:t>
      </w:r>
      <w:r>
        <w:rPr>
          <w:rFonts w:ascii="Ebrima" w:hAnsi="Ebrima" w:eastAsia="Ebrima" w:cs="Ebrima"/>
        </w:rPr>
        <w:t>እንዳይዋጡ</w:t>
      </w:r>
      <w:r>
        <w:rPr>
          <w:rFonts w:ascii="Times New Roman" w:hAnsi="Times New Roman" w:eastAsia="Times New Roman" w:cs="Times New Roman"/>
        </w:rPr>
        <w:t xml:space="preserve"> </w:t>
      </w:r>
      <w:r>
        <w:rPr>
          <w:rFonts w:ascii="Ebrima" w:hAnsi="Ebrima" w:eastAsia="Ebrima" w:cs="Ebrima"/>
        </w:rPr>
        <w:t>አላገዳቸውም።</w:t>
      </w:r>
      <w:r>
        <w:rPr>
          <w:rFonts w:ascii="Times New Roman" w:hAnsi="Times New Roman" w:eastAsia="Times New Roman" w:cs="Times New Roman"/>
        </w:rPr>
        <w:t xml:space="preserve"> </w:t>
      </w:r>
      <w:r>
        <w:rPr>
          <w:rFonts w:ascii="Ebrima" w:hAnsi="Ebrima" w:eastAsia="Ebrima" w:cs="Ebrima"/>
        </w:rPr>
        <w:t>በአሥሩ</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የሚገለጥበት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እንጂ</w:t>
      </w:r>
      <w:r>
        <w:rPr>
          <w:rFonts w:ascii="Times New Roman" w:hAnsi="Times New Roman" w:eastAsia="Times New Roman" w:cs="Times New Roman"/>
        </w:rPr>
        <w:t xml:space="preserve"> </w:t>
      </w:r>
      <w:r>
        <w:rPr>
          <w:rFonts w:ascii="Ebrima" w:hAnsi="Ebrima" w:eastAsia="Ebrima" w:cs="Ebrima"/>
        </w:rPr>
        <w:t>የሚዳብርበት</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መዛሙርቱን</w:t>
      </w:r>
      <w:r>
        <w:rPr>
          <w:rFonts w:ascii="Times New Roman" w:hAnsi="Times New Roman" w:eastAsia="Times New Roman" w:cs="Times New Roman"/>
        </w:rPr>
        <w:t xml:space="preserve"> </w:t>
      </w:r>
      <w:r>
        <w:rPr>
          <w:rFonts w:ascii="Ebrima" w:hAnsi="Ebrima" w:eastAsia="Ebrima" w:cs="Ebrima"/>
        </w:rPr>
        <w:t>መርጦ</w:t>
      </w:r>
      <w:r>
        <w:rPr>
          <w:rFonts w:ascii="Times New Roman" w:hAnsi="Times New Roman" w:eastAsia="Times New Roman" w:cs="Times New Roman"/>
        </w:rPr>
        <w:t xml:space="preserve"> </w:t>
      </w:r>
      <w:r>
        <w:rPr>
          <w:rFonts w:ascii="Ebrima" w:hAnsi="Ebrima" w:eastAsia="Ebrima" w:cs="Ebrima"/>
        </w:rPr>
        <w:t>ሾሞ</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ከቀውሱ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ነግሯቸው</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Isin ana na filanne; ani garuu isin filadheera; akka isin dhaqxanii ija godhattan, iji keessanis akka hafuuf isin ramadeera; kanaafis wanta isin maqaa kootiin Abbaa kadhattan hundumaa inni isiniif akka kennuuf. Yohannis 15:16.</w:t>
      </w:r>
    </w:p>
    <w:p>
      <w:pPr>
        <w:pStyle w:val="ArticleBody"/>
        <w:jc w:val="left"/>
      </w:pPr>
      <w:r>
        <w:rPr>
          <w:rFonts w:ascii="Times New Roman" w:hAnsi="Times New Roman" w:eastAsia="Times New Roman" w:cs="Times New Roman"/>
        </w:rPr>
        <w:t>Haa taʼu malee, isaan filatamanii turan iyyuu, kun isaanii balaa sanaan moʼamuu irraa hin dhowwine.</w:t>
      </w:r>
    </w:p>
    <w:p>
      <w:pPr>
        <w:pStyle w:val="ArticleScripture"/>
        <w:jc w:val="left"/>
      </w:pPr>
      <w:r>
        <w:rPr>
          <w:rFonts w:ascii="Times New Roman" w:hAnsi="Times New Roman" w:eastAsia="Times New Roman" w:cs="Times New Roman"/>
        </w:rPr>
        <w:t>“Amalli nama namaa ibsama ni mulʼata. Sagaleen halkan walakkaatti labsame sun, ‘Kunoo, misirrichi dhufeera; isa simachuuf baʼaa,’ jedhee yeroo sagalee cimadhaan lallabametti, durboonni rafan hirriba isaanii irraa dammaqan; yeroo sanattis eenyutu taʼicha sanaaf qophaaʼina godhe akka ture ni mulʼate. Gareen lamaan iyyuu osoo hin eegin qabaman; garuu inni tokko yeroo muddamaatiif qophaaʼee ture, inni kaan immoo qophii malee argame. Amalli haala keessaa ni mulʼata. Yeroon muddamaa warqee dhugaa amalaa alatti baasa. Balaan tasaa fi hin eegamin tokko, duuti nama irraa gahu tokko, yookaan muddamaan tokko; dhukkubbiin yookaan dhiphinni hin eegamin tokko; waan lubbuu duʼa waliin wal dura dhaabu kam iyyuu, keessaa dhugaa amalaa ni mulʼisa. Inni sun amantii dhugaan abdii Dubbiin Waaqayyoo kenne irratti jiru jiraachuu fi dhiisuu isaa ni ifa godha. Lubbuun ayyaanaan utubamtee jirti moo hin jirtu, dibanni ibsaa wajjin keessa qodaa keessatti jira moo hin jiru, inni sunis ni mulʼata.”</w:t>
      </w:r>
    </w:p>
    <w:p>
      <w:pPr>
        <w:pStyle w:val="ArticleScripture"/>
        <w:jc w:val="left"/>
      </w:pPr>
      <w:r>
        <w:rPr>
          <w:rFonts w:ascii="Times New Roman" w:hAnsi="Times New Roman" w:eastAsia="Times New Roman" w:cs="Times New Roman"/>
        </w:rPr>
        <w:t>“Yeroon qormaataa hunduma irra ni gaʼa. Nuti yeroo qorumsa fi mirkaneessuu Waaqayyoo jalatti akkamitti of geggeessina? Ifaan keenya ni dhaamaa? yookaan amma iyyuu akka ibsaa jirutti ni eegnaa? Nuyi walitti dhufeenya keenya Isa ayyaanaa fi dhugaa guutuu taʼe sanaan yeroo muddamaa hundaaf qophaaʼoo dhaa? Dubbistoonni ogganan shanan amala isaanii dubbistoota gowwoo shananitti dabarfachuu hin dandeenye. Amalli akka dhuunfaatti nurraa ijaaramee uumamuu qaba.” Review and Herald, October 17, 1895.</w:t>
      </w:r>
    </w:p>
    <w:p>
      <w:pPr>
        <w:pStyle w:val="ArticleBody"/>
        <w:jc w:val="left"/>
      </w:pPr>
      <w:r>
        <w:rPr>
          <w:rFonts w:ascii="Times New Roman" w:hAnsi="Times New Roman" w:eastAsia="Times New Roman" w:cs="Times New Roman"/>
        </w:rPr>
        <w:t>Mul’anni Yesus Kiristoos isa jalqaba kuta Mul’ata keessatti ibsame, ergaa akeekkachiisa isa dhumaa waldaa kiristaanaatiif, achii booddees biyya lafaatiif dha. Mul’anni sun yeroo carraan araaraa cufamuuf jedhu sana dura dhaloota Yihudaa keessaa Leencaan ni hiikama; inniis Mul’ata boqonnaa shan keessatti kitaaba cufamee ture banuuf kan malu isa tokkicha taʼee ibsameera.</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ᱵᱟᱹᱨᱟᱞ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ᱵᱮᱥ</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ᱟᱹᱭᱩᱵ</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ᱭᱩᱫᱟ</w:t>
      </w:r>
      <w:r>
        <w:rPr>
          <w:rFonts w:ascii="Times New Roman" w:hAnsi="Times New Roman" w:eastAsia="Times New Roman" w:cs="Times New Roman"/>
        </w:rPr>
        <w:t xml:space="preserve"> </w:t>
      </w:r>
      <w:r>
        <w:rPr>
          <w:rFonts w:ascii="Nirmala UI" w:hAnsi="Nirmala UI" w:eastAsia="Nirmala UI" w:cs="Nirmala UI"/>
        </w:rPr>
        <w:t>ᱠᱚᱱ</w:t>
      </w:r>
      <w:r>
        <w:rPr>
          <w:rFonts w:ascii="Times New Roman" w:hAnsi="Times New Roman" w:eastAsia="Times New Roman" w:cs="Times New Roman"/>
        </w:rPr>
        <w:t xml:space="preserve"> </w:t>
      </w:r>
      <w:r>
        <w:rPr>
          <w:rFonts w:ascii="Nirmala UI" w:hAnsi="Nirmala UI" w:eastAsia="Nirmala UI" w:cs="Nirmala UI"/>
        </w:rPr>
        <w:t>ᱠᱩᱞᱦᱤ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ᱥᱤᱝᱦ</w:t>
      </w:r>
      <w:r>
        <w:rPr>
          <w:rFonts w:ascii="Times New Roman" w:hAnsi="Times New Roman" w:eastAsia="Times New Roman" w:cs="Times New Roman"/>
        </w:rPr>
        <w:t xml:space="preserve">, </w:t>
      </w:r>
      <w:r>
        <w:rPr>
          <w:rFonts w:ascii="Nirmala UI" w:hAnsi="Nirmala UI" w:eastAsia="Nirmala UI" w:cs="Nirmala UI"/>
        </w:rPr>
        <w:t>ᱫᱟᱣᱤᱫ</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ᱢᱩᱞ</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ᱯᱚᱛᱚᱵ</w:t>
      </w:r>
      <w:r>
        <w:rPr>
          <w:rFonts w:ascii="Times New Roman" w:hAnsi="Times New Roman" w:eastAsia="Times New Roman" w:cs="Times New Roman"/>
        </w:rPr>
        <w:t xml:space="preserve"> </w:t>
      </w:r>
      <w:r>
        <w:rPr>
          <w:rFonts w:ascii="Nirmala UI" w:hAnsi="Nirmala UI" w:eastAsia="Nirmala UI" w:cs="Nirmala UI"/>
        </w:rPr>
        <w:t>ᱡᱷᱤᱡ</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ᱚᱱᱟᱨ</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ᱥᱤᱞᱢᱚᱦᱚᱨ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ᱨᱟᱹᱨᱚᱜ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ᱡᱤᱛᱠᱟᱹᱨ</w:t>
      </w:r>
      <w:r>
        <w:rPr>
          <w:rFonts w:ascii="Times New Roman" w:hAnsi="Times New Roman" w:eastAsia="Times New Roman" w:cs="Times New Roman"/>
        </w:rPr>
        <w:t xml:space="preserve"> </w:t>
      </w:r>
      <w:r>
        <w:rPr>
          <w:rFonts w:ascii="Nirmala UI" w:hAnsi="Nirmala UI" w:eastAsia="Nirmala UI" w:cs="Nirmala UI"/>
        </w:rPr>
        <w:t>ᱮᱱᱟᱭ</w:t>
      </w:r>
      <w:r>
        <w:rPr>
          <w:rFonts w:ascii="Times New Roman" w:hAnsi="Times New Roman" w:eastAsia="Times New Roman" w:cs="Times New Roman"/>
        </w:rPr>
        <w:t xml:space="preserve">. </w:t>
      </w:r>
      <w:r>
        <w:rPr>
          <w:rFonts w:ascii="Nirmala UI" w:hAnsi="Nirmala UI" w:eastAsia="Nirmala UI" w:cs="Nirmala UI"/>
        </w:rPr>
        <w:t>ᱯᱨᱚᱠᱟᱥᱤᱛ</w:t>
      </w:r>
      <w:r>
        <w:rPr>
          <w:rFonts w:ascii="Times New Roman" w:hAnsi="Times New Roman" w:eastAsia="Times New Roman" w:cs="Times New Roman"/>
        </w:rPr>
        <w:t xml:space="preserve"> 5:5.</w:t>
      </w:r>
    </w:p>
    <w:p>
      <w:pPr>
        <w:pStyle w:val="ArticleBody"/>
        <w:jc w:val="left"/>
      </w:pPr>
      <w:r>
        <w:rPr>
          <w:rFonts w:ascii="Ebrima" w:hAnsi="Ebrima" w:eastAsia="Ebrima" w:cs="Ebrima"/>
        </w:rPr>
        <w:t>አንበሳው</w:t>
      </w:r>
      <w:r>
        <w:rPr>
          <w:rFonts w:ascii="Times New Roman" w:hAnsi="Times New Roman" w:eastAsia="Times New Roman" w:cs="Times New Roman"/>
        </w:rPr>
        <w:t xml:space="preserve"> </w:t>
      </w:r>
      <w:r>
        <w:rPr>
          <w:rFonts w:ascii="Ebrima" w:hAnsi="Ebrima" w:eastAsia="Ebrima" w:cs="Ebrima"/>
        </w:rPr>
        <w:t>ከይሁዳ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የዳዊት</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የዳዊት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የዳዊት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በይሁዳ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አንበሳ</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አንበሳው</w:t>
      </w:r>
      <w:r>
        <w:rPr>
          <w:rFonts w:ascii="Times New Roman" w:hAnsi="Times New Roman" w:eastAsia="Times New Roman" w:cs="Times New Roman"/>
        </w:rPr>
        <w:t xml:space="preserve"> </w:t>
      </w:r>
      <w:r>
        <w:rPr>
          <w:rFonts w:ascii="Ebrima" w:hAnsi="Ebrima" w:eastAsia="Ebrima" w:cs="Ebrima"/>
        </w:rPr>
        <w:t>አንድን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ሲያትም</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ሲፈታ፣</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መጠቀስ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በመጠቀም</w:t>
      </w:r>
      <w:r>
        <w:rPr>
          <w:rFonts w:ascii="Times New Roman" w:hAnsi="Times New Roman" w:eastAsia="Times New Roman" w:cs="Times New Roman"/>
        </w:rPr>
        <w:t xml:space="preserve"> </w:t>
      </w:r>
      <w:r>
        <w:rPr>
          <w:rFonts w:ascii="Ebrima" w:hAnsi="Ebrima" w:eastAsia="Ebrima" w:cs="Ebrima"/>
        </w:rPr>
        <w:t>እንደሚያደርገው</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መጨረሻውን</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እንደሚለይ</w:t>
      </w:r>
      <w:r>
        <w:rPr>
          <w:rFonts w:ascii="Times New Roman" w:hAnsi="Times New Roman" w:eastAsia="Times New Roman" w:cs="Times New Roman"/>
        </w:rPr>
        <w:t xml:space="preserve"> </w:t>
      </w:r>
      <w:r>
        <w:rPr>
          <w:rFonts w:ascii="Ebrima" w:hAnsi="Ebrima" w:eastAsia="Ebrima" w:cs="Ebrima"/>
        </w:rPr>
        <w:t>ያሳያል፣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የዳዊት</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በሚወክል</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ተገልጦአል።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ሲፈታ፣</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እንደተወከለው</w:t>
      </w:r>
      <w:r>
        <w:rPr>
          <w:rFonts w:ascii="Times New Roman" w:hAnsi="Times New Roman" w:eastAsia="Times New Roman" w:cs="Times New Roman"/>
        </w:rPr>
        <w:t xml:space="preserve"> </w:t>
      </w:r>
      <w:r>
        <w:rPr>
          <w:rFonts w:ascii="Ebrima" w:hAnsi="Ebrima" w:eastAsia="Ebrima" w:cs="Ebrima"/>
        </w:rPr>
        <w:t>የመንጻት</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ይጀምራል።</w:t>
      </w:r>
    </w:p>
    <w:p>
      <w:pPr>
        <w:pStyle w:val="ArticleScripture"/>
        <w:jc w:val="left"/>
      </w:pPr>
      <w:r>
        <w:rPr>
          <w:rFonts w:ascii="Times New Roman" w:hAnsi="Times New Roman" w:eastAsia="Times New Roman" w:cs="Times New Roman"/>
        </w:rPr>
        <w:t>“</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ଖୋଲିଥିଲେ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ଘଟିବାକୁ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ଶେଷକାଳ</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ମୁଦ୍ରାବଦ୍ଧ</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ପ୍ରଘୋଷିତ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ଅସୀମ</w:t>
      </w:r>
      <w:r>
        <w:rPr>
          <w:rFonts w:ascii="Times New Roman" w:hAnsi="Times New Roman" w:eastAsia="Times New Roman" w:cs="Times New Roman"/>
        </w:rPr>
        <w:t xml:space="preserve"> </w:t>
      </w:r>
      <w:r>
        <w:rPr>
          <w:rFonts w:ascii="Nirmala UI" w:hAnsi="Nirmala UI" w:eastAsia="Nirmala UI" w:cs="Nirmala UI"/>
        </w:rPr>
        <w:t>ଗୁରୁତ୍ୱର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ଧଳା</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ପରୀକ୍ଷିତ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ଦୁଷ୍ଟମାନେ</w:t>
      </w:r>
      <w:r>
        <w:rPr>
          <w:rFonts w:ascii="Times New Roman" w:hAnsi="Times New Roman" w:eastAsia="Times New Roman" w:cs="Times New Roman"/>
        </w:rPr>
        <w:t xml:space="preserve"> </w:t>
      </w:r>
      <w:r>
        <w:rPr>
          <w:rFonts w:ascii="Nirmala UI" w:hAnsi="Nirmala UI" w:eastAsia="Nirmala UI" w:cs="Nirmala UI"/>
        </w:rPr>
        <w:t>ଦୁଷ୍ଟତା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ଦୁଷ୍ଟମାନଙ୍କ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Manuscript Releases, volume 18, 14, 15.</w:t>
      </w:r>
    </w:p>
    <w:p>
      <w:pPr>
        <w:pStyle w:val="ArticleBody"/>
        <w:jc w:val="left"/>
      </w:pPr>
      <w:r>
        <w:rPr>
          <w:rFonts w:ascii="Times New Roman" w:hAnsi="Times New Roman" w:eastAsia="Times New Roman" w:cs="Times New Roman"/>
        </w:rPr>
        <w:t>Yesuus hojii akka Leenca gosaa Yihudaa taʼee hojjetu hiika daangaa hin qabne qaba; garuu “hamoonni” keessaa “tokkoon iyyuu hin hubatu” hojii isaa yookaan ergaa banamee ibsame sana.</w:t>
      </w:r>
    </w:p>
    <w:p>
      <w:pPr>
        <w:pStyle w:val="ArticleScripture"/>
        <w:jc w:val="left"/>
      </w:pPr>
      <w:r>
        <w:rPr>
          <w:rFonts w:ascii="Times New Roman" w:hAnsi="Times New Roman" w:eastAsia="Times New Roman" w:cs="Times New Roman"/>
        </w:rPr>
        <w:t>Innis, “Yaa Daaniʼeel, karaa kee qabadhu; dubbiin kunis hamma yeroo dhumaatti cufamee fi chaappaaʼee jira. Namoonni baayʼeen ni qulqullaaʼu, ni addeeffamu, ni qorama; hamoonni garuu hammina ni hojjetu; hamoota keessaa tokkollee hin hubatu; ogeeyyiin garuu ni hubatu.” Daaniʼeel 12:9, 10.</w:t>
      </w:r>
    </w:p>
    <w:p>
      <w:pPr>
        <w:pStyle w:val="ArticleBody"/>
        <w:jc w:val="left"/>
      </w:pPr>
      <w:r>
        <w:rPr>
          <w:rFonts w:ascii="Ebrima" w:hAnsi="Ebrima" w:eastAsia="Ebrima" w:cs="Ebrima"/>
        </w:rPr>
        <w:t>መርመራ</w:t>
      </w:r>
      <w:r>
        <w:rPr>
          <w:rFonts w:ascii="Times New Roman" w:hAnsi="Times New Roman" w:eastAsia="Times New Roman" w:cs="Times New Roman"/>
        </w:rPr>
        <w:t xml:space="preserve"> </w:t>
      </w:r>
      <w:r>
        <w:rPr>
          <w:rFonts w:ascii="Ebrima" w:hAnsi="Ebrima" w:eastAsia="Ebrima" w:cs="Ebrima"/>
        </w:rPr>
        <w:t>ሂደቱ</w:t>
      </w:r>
      <w:r>
        <w:rPr>
          <w:rFonts w:ascii="Times New Roman" w:hAnsi="Times New Roman" w:eastAsia="Times New Roman" w:cs="Times New Roman"/>
        </w:rPr>
        <w:t xml:space="preserve"> </w:t>
      </w:r>
      <w:r>
        <w:rPr>
          <w:rFonts w:ascii="Ebrima" w:hAnsi="Ebrima" w:eastAsia="Ebrima" w:cs="Ebrima"/>
        </w:rPr>
        <w:t>በሦስት</w:t>
      </w:r>
      <w:r>
        <w:rPr>
          <w:rFonts w:ascii="Times New Roman" w:hAnsi="Times New Roman" w:eastAsia="Times New Roman" w:cs="Times New Roman"/>
        </w:rPr>
        <w:t xml:space="preserve"> </w:t>
      </w:r>
      <w:r>
        <w:rPr>
          <w:rFonts w:ascii="Ebrima" w:hAnsi="Ebrima" w:eastAsia="Ebrima" w:cs="Ebrima"/>
        </w:rPr>
        <w:t>እርምጃዎች</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የተነጻ፣</w:t>
      </w:r>
      <w:r>
        <w:rPr>
          <w:rFonts w:ascii="Times New Roman" w:hAnsi="Times New Roman" w:eastAsia="Times New Roman" w:cs="Times New Roman"/>
        </w:rPr>
        <w:t xml:space="preserve"> </w:t>
      </w:r>
      <w:r>
        <w:rPr>
          <w:rFonts w:ascii="Ebrima" w:hAnsi="Ebrima" w:eastAsia="Ebrima" w:cs="Ebrima"/>
        </w:rPr>
        <w:t>ነጭ</w:t>
      </w:r>
      <w:r>
        <w:rPr>
          <w:rFonts w:ascii="Times New Roman" w:hAnsi="Times New Roman" w:eastAsia="Times New Roman" w:cs="Times New Roman"/>
        </w:rPr>
        <w:t xml:space="preserve"> </w:t>
      </w:r>
      <w:r>
        <w:rPr>
          <w:rFonts w:ascii="Ebrima" w:hAnsi="Ebrima" w:eastAsia="Ebrima" w:cs="Ebrima"/>
        </w:rPr>
        <w:t>የተደረገ፣</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የተፈተነ።</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እርምጃዎች</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ዘላለማዊ</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ሦስቱን</w:t>
      </w:r>
      <w:r>
        <w:rPr>
          <w:rFonts w:ascii="Times New Roman" w:hAnsi="Times New Roman" w:eastAsia="Times New Roman" w:cs="Times New Roman"/>
        </w:rPr>
        <w:t xml:space="preserve"> </w:t>
      </w:r>
      <w:r>
        <w:rPr>
          <w:rFonts w:ascii="Ebrima" w:hAnsi="Ebrima" w:eastAsia="Ebrima" w:cs="Ebrima"/>
        </w:rPr>
        <w:t>እርምጃዎች</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ፍሩ</w:t>
      </w:r>
      <w:r>
        <w:rPr>
          <w:rFonts w:ascii="Times New Roman" w:hAnsi="Times New Roman" w:eastAsia="Times New Roman" w:cs="Times New Roman"/>
        </w:rPr>
        <w:t xml:space="preserve"> (</w:t>
      </w:r>
      <w:r>
        <w:rPr>
          <w:rFonts w:ascii="Ebrima" w:hAnsi="Ebrima" w:eastAsia="Ebrima" w:cs="Ebrima"/>
        </w:rPr>
        <w:t>የተነጻ</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ክብርንም</w:t>
      </w:r>
      <w:r>
        <w:rPr>
          <w:rFonts w:ascii="Times New Roman" w:hAnsi="Times New Roman" w:eastAsia="Times New Roman" w:cs="Times New Roman"/>
        </w:rPr>
        <w:t xml:space="preserve"> </w:t>
      </w:r>
      <w:r>
        <w:rPr>
          <w:rFonts w:ascii="Ebrima" w:hAnsi="Ebrima" w:eastAsia="Ebrima" w:cs="Ebrima"/>
        </w:rPr>
        <w:t>ስጡት</w:t>
      </w:r>
      <w:r>
        <w:rPr>
          <w:rFonts w:ascii="Times New Roman" w:hAnsi="Times New Roman" w:eastAsia="Times New Roman" w:cs="Times New Roman"/>
        </w:rPr>
        <w:t xml:space="preserve"> (</w:t>
      </w:r>
      <w:r>
        <w:rPr>
          <w:rFonts w:ascii="Ebrima" w:hAnsi="Ebrima" w:eastAsia="Ebrima" w:cs="Ebrima"/>
        </w:rPr>
        <w:t>ነጭ</w:t>
      </w:r>
      <w:r>
        <w:rPr>
          <w:rFonts w:ascii="Times New Roman" w:hAnsi="Times New Roman" w:eastAsia="Times New Roman" w:cs="Times New Roman"/>
        </w:rPr>
        <w:t xml:space="preserve"> </w:t>
      </w:r>
      <w:r>
        <w:rPr>
          <w:rFonts w:ascii="Ebrima" w:hAnsi="Ebrima" w:eastAsia="Ebrima" w:cs="Ebrima"/>
        </w:rPr>
        <w:t>የተደረገ</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የፍርዱ</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ደርሶአል</w:t>
      </w:r>
      <w:r>
        <w:rPr>
          <w:rFonts w:ascii="Times New Roman" w:hAnsi="Times New Roman" w:eastAsia="Times New Roman" w:cs="Times New Roman"/>
        </w:rPr>
        <w:t xml:space="preserve"> (</w:t>
      </w:r>
      <w:r>
        <w:rPr>
          <w:rFonts w:ascii="Ebrima" w:hAnsi="Ebrima" w:eastAsia="Ebrima" w:cs="Ebrima"/>
        </w:rPr>
        <w:t>የተፈተነ</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ይወከላሉ።</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እርምጃዎች፣</w:t>
      </w:r>
      <w:r>
        <w:rPr>
          <w:rFonts w:ascii="Times New Roman" w:hAnsi="Times New Roman" w:eastAsia="Times New Roman" w:cs="Times New Roman"/>
        </w:rPr>
        <w:t xml:space="preserve"> </w:t>
      </w:r>
      <w:r>
        <w:rPr>
          <w:rFonts w:ascii="Ebrima" w:hAnsi="Ebrima" w:eastAsia="Ebrima" w:cs="Ebrima"/>
        </w:rPr>
        <w:t>በዕብራይስጥ</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እንደሚወከሉት፣</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እነዚያም</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ቅደም</w:t>
      </w:r>
      <w:r>
        <w:rPr>
          <w:rFonts w:ascii="Times New Roman" w:hAnsi="Times New Roman" w:eastAsia="Times New Roman" w:cs="Times New Roman"/>
        </w:rPr>
        <w:t xml:space="preserve"> </w:t>
      </w:r>
      <w:r>
        <w:rPr>
          <w:rFonts w:ascii="Ebrima" w:hAnsi="Ebrima" w:eastAsia="Ebrima" w:cs="Ebrima"/>
        </w:rPr>
        <w:t>ተከተል</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ሲያገኙ፣</w:t>
      </w:r>
      <w:r>
        <w:rPr>
          <w:rFonts w:ascii="Times New Roman" w:hAnsi="Times New Roman" w:eastAsia="Times New Roman" w:cs="Times New Roman"/>
        </w:rPr>
        <w:t xml:space="preserve"> </w:t>
      </w:r>
      <w:r>
        <w:rPr>
          <w:rFonts w:ascii="Ebrima" w:hAnsi="Ebrima" w:eastAsia="Ebrima" w:cs="Ebrima"/>
        </w:rPr>
        <w:t>የዕብራይስጥ</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ይፈጠራል።</w:t>
      </w:r>
    </w:p>
    <w:p>
      <w:pPr>
        <w:pStyle w:val="ArticleBody"/>
        <w:jc w:val="left"/>
      </w:pPr>
      <w:r>
        <w:rPr>
          <w:rFonts w:ascii="Times New Roman" w:hAnsi="Times New Roman" w:eastAsia="Times New Roman" w:cs="Times New Roman"/>
        </w:rPr>
        <w:t>Tarkaanfiwwan sadan sun “karaa” dha; karaan Waaqayyoo, akka Aasaaf Faarfannaa 77:13 keessatti jedhuutti, iddoo qulqulluu keessatti argama; achitti, mooraa keessatti, cubbamaan dhiiga dhangalaasuun qulqulleeffama. Sana booda dhiigni sun gara iddoo qulqulluutti geeffama; kun immoo qulqulleeffamuu kan bakka bu’u yoo ta’u, kunis adeemsa “adii ta’uu” dha.</w:t>
      </w:r>
    </w:p>
    <w:p>
      <w:pPr>
        <w:pStyle w:val="ArticleScripture"/>
        <w:jc w:val="left"/>
      </w:pPr>
      <w:r>
        <w:rPr>
          <w:rFonts w:ascii="Times New Roman" w:hAnsi="Times New Roman" w:eastAsia="Times New Roman" w:cs="Times New Roman"/>
        </w:rPr>
        <w:t>Warri keessaa inni tokko anaaf deebisee, “Isaan uffata adii uffatan kun eenyudha? Eessaa dhufan?” jedhe. Anis isaaf, “Gooftaa ko, ati ni beekta” jedheen. Innis anaan, “Isaan kunneen warra rakkina guddaa keessaa ba’an, uffata isaanii dhiqatan, dhiiga Hoolichaatiin adii taasisanidha” jedhe. Mul’ata 7:13, 14.</w:t>
      </w:r>
    </w:p>
    <w:p>
      <w:pPr>
        <w:pStyle w:val="ArticleBody"/>
        <w:jc w:val="left"/>
      </w:pPr>
      <w:r>
        <w:rPr>
          <w:rFonts w:ascii="Times New Roman" w:hAnsi="Times New Roman" w:eastAsia="Times New Roman" w:cs="Times New Roman"/>
        </w:rPr>
        <w:t>Namni cubbuudhaan qajeelfamee qulqulleeffame san booda murtii Iddoo Hundumaa Qulqulluu bakka bu’utti “qoramuuf” qophaa’a. Yesus “karaa”, “dhugaa” fi “jireenya” dha. Karichi jalqaba; dhugaan giddugala; jireenyi immoo dhuma dha. Yoo tarkaanfii jalqabaatiin qulqulleeffamne, nuti karaa irra jirra; innis daandii warra qajeelfamanii dha.</w:t>
      </w:r>
    </w:p>
    <w:p>
      <w:pPr>
        <w:pStyle w:val="ArticleScripture"/>
        <w:jc w:val="left"/>
      </w:pPr>
      <w:r>
        <w:rPr>
          <w:rFonts w:ascii="Times New Roman" w:hAnsi="Times New Roman" w:eastAsia="Times New Roman" w:cs="Times New Roman"/>
        </w:rPr>
        <w:t>Garuu daandiin qajeelotaa akka ifa ibsaa ti; innis guyyicha guutuu hamma taʼutti caalumaatti ifa kenna. Fakkeenya 4:18.</w:t>
      </w:r>
    </w:p>
    <w:p>
      <w:pPr>
        <w:pStyle w:val="ArticleBody"/>
        <w:jc w:val="left"/>
      </w:pPr>
      <w:r>
        <w:rPr>
          <w:rFonts w:ascii="Times New Roman" w:hAnsi="Times New Roman" w:eastAsia="Times New Roman" w:cs="Times New Roman"/>
        </w:rPr>
        <w:t>Tarkaan inni lammaffamuun qajeelummaa isa dhugaasa Isaatiin raawwatamu dha; jechuunis, Dubbiin Isaa dhugaa dha.</w:t>
      </w:r>
    </w:p>
    <w:p>
      <w:pPr>
        <w:pStyle w:val="ArticleScripture"/>
        <w:jc w:val="left"/>
      </w:pPr>
      <w:r>
        <w:rPr>
          <w:rFonts w:ascii="Times New Roman" w:hAnsi="Times New Roman" w:eastAsia="Times New Roman" w:cs="Times New Roman"/>
        </w:rPr>
        <w:t>Dhugaan kee dhugaa dha; isaan dhugaadhaan qulqulleessi. Yohannis 17:17.</w:t>
      </w:r>
    </w:p>
    <w:p>
      <w:pPr>
        <w:pStyle w:val="ArticleBody"/>
        <w:jc w:val="left"/>
      </w:pPr>
      <w:r>
        <w:rPr>
          <w:rFonts w:ascii="Times New Roman" w:hAnsi="Times New Roman" w:eastAsia="Times New Roman" w:cs="Times New Roman"/>
        </w:rPr>
        <w:t>Warri hundeeffaman tarkaanfamu tarkaanfii tokkoon bakka bu’aniiru; warri qulqulleeffaman immoo tarkaanfii lamaan bakka bu’aniiru. Tarkaanfiiwwan lamaan jalqabaa kun warra hundeeffaman fi qulqulleeffaman gara murtiitti seenuu fi jireenya bara baraa fudhachuuf qopheessu. Yesus karaa, dhugaa fi jireenya dha.</w:t>
      </w:r>
    </w:p>
    <w:p>
      <w:pPr>
        <w:pStyle w:val="ArticleScripture"/>
        <w:jc w:val="left"/>
      </w:pPr>
      <w:r>
        <w:rPr>
          <w:rFonts w:ascii="Times New Roman" w:hAnsi="Times New Roman" w:eastAsia="Times New Roman" w:cs="Times New Roman"/>
        </w:rPr>
        <w:t>“Qajeelummaan keessaa jiru qajeelummaa alaan mulʼatutti ragaa baʼa. Inni keessaa qajeelaa taʼe gara-jabinaa fi namatti hin mararfanne miti; garuu guyyaa guyyaadhaan bifa Kiristoosiitti guddataa, humna irraa gara humnaatti ceʼaa deema. Inni dhugaadhaan qulqulleeffamaa jiru of-toʼannaa qabaata, ayyaanni ulfinatti liqimfamutti hanga taʼuttiis faana Kiristoos hordofa. Qajeelummaan ittiin nuyi qajeeltoota taʼina jedhu nu irratti lakkaaʼama; qajeelummaan ittiin nuyi qulqulloofna immoo nu keessatti kennama. Inni duraa mirga keenya samii dhaaluuf nuuf taʼa; inni lammaffaan immoo samii dhaaluuf gahumsa keenya ti.” Review and Herald, June 4, 1895.</w:t>
      </w:r>
    </w:p>
    <w:p>
      <w:pPr>
        <w:pStyle w:val="ArticleBody"/>
        <w:jc w:val="left"/>
      </w:pPr>
      <w:r>
        <w:rPr>
          <w:rFonts w:ascii="Times New Roman" w:hAnsi="Times New Roman" w:eastAsia="Times New Roman" w:cs="Times New Roman"/>
        </w:rPr>
        <w:t>Yohaannis boqonnaa kudha afur irraa jalqabee hamma boqonnaa kudha torbaatti, yeroo Kiristoos isaanii keessaa baʼee gara Abbaa Isaatti deemu irratti deebii bartoonni kennan ilaalchisee irra deddeebiin dubbata. Inni deebiʼee akka dhufu abdachiise; yeroo dhihoo keessatti balaa guddaan dhufu kun gaddisiisa gadi fagoo akka fidu ni hubate ture; haa taʼu malee bartoonni isaa kana hin hubanne turan. Boqonnaawwan afran kana keessatti Hafuuri Qulqulluun “Jajjabeessaa” jedhamee addaan baafamee ibsama. Wangeela Yohaannis keessatti Hafuuri Qulqulluun yeroo afur “Jajjabeessaa” jedhamee waamama; Yohaannis Tokkoffaa keessattis yeroo tokko, garuu achitti jechi sun “abukaatoo” jedhamee hiikama. Kakuu Haaraa keessatti bakka biraa kamitti iyyuu hin argamu.</w:t>
      </w:r>
    </w:p>
    <w:p>
      <w:pPr>
        <w:pStyle w:val="ArticleBody"/>
        <w:jc w:val="left"/>
      </w:pPr>
      <w:r>
        <w:rPr>
          <w:rFonts w:ascii="Times New Roman" w:hAnsi="Times New Roman" w:eastAsia="Times New Roman" w:cs="Times New Roman"/>
        </w:rPr>
        <w:t>Kakuu Moofaan Duraa jecha Ibrootaa tokko qaba; inni Lallaba 4:1 keessatti fi Faarfannaa Yeremiaa boqonnaa 1 lakkoofsa 9 fi 16 keessatti “jajjabeessaa” jedhamee hiikameera. Wabiiwwan sadan sun hundinuu cunqursitoonni saba Waaqayyoo cunqursanii akka jiran, isaanis dhiphinaa fi abdii kutannaa keessa of argatan keessatti isaan deeggaruuf jajjabeessaan akka hin jirre ibsu.</w:t>
      </w:r>
    </w:p>
    <w:p>
      <w:pPr>
        <w:pStyle w:val="ArticleBody"/>
        <w:jc w:val="left"/>
      </w:pPr>
      <w:r>
        <w:rPr>
          <w:rFonts w:ascii="Times New Roman" w:hAnsi="Times New Roman" w:eastAsia="Times New Roman" w:cs="Times New Roman"/>
        </w:rPr>
        <w:t>Addaan hafuura qulqulluu akka “Jajjabeessaa”tti beeksisu, kutaa Yesus barattoota isaa abdii kutannaa guddaa saʼaatii muraasa keessatti isaan mudatuuf qopheessuuf yaalutti kaaʼameera. Haala sana keessatti, Inni utuu Inni isaan biraa hin jirrellee Hafuuri Qulqulluun jiraatee isaan jajjabeessuuf akka isaanii wajjin taʼu cimsinee ibsa. Yesus Hafuura Qulqulluu haala Jajjabeessaa keessatti yeroo beeksisu, amaloota hojii Jajjabeessaan raawwatu ifatti ni ibsa.</w:t>
      </w:r>
    </w:p>
    <w:p>
      <w:pPr>
        <w:pStyle w:val="ArticleBody"/>
        <w:jc w:val="left"/>
      </w:pPr>
      <w:r>
        <w:rPr>
          <w:rFonts w:ascii="Times New Roman" w:hAnsi="Times New Roman" w:eastAsia="Times New Roman" w:cs="Times New Roman"/>
        </w:rPr>
        <w:t>Yesus yeroo baayʼee deemuusaa fi deebiʼuusaa irratti caqasaa deddeebiin dubbate, dhimmicha sana mata duree ijoon kutaa sanaa taʼuu isaatiin tarree mata-dureewwan keessaa sadarkaa jalqabaa irratti kaaʼa.</w:t>
      </w:r>
    </w:p>
    <w:p>
      <w:pPr>
        <w:pStyle w:val="ArticleBody"/>
        <w:jc w:val="left"/>
      </w:pPr>
      <w:r>
        <w:rPr>
          <w:rFonts w:ascii="Times New Roman" w:hAnsi="Times New Roman" w:eastAsia="Times New Roman" w:cs="Times New Roman"/>
        </w:rPr>
        <w:t>Yohannis 14:2–4, 18, 19, 28; 16:5–7, 10, 28; 17:11–13 lakkoofsi yeroo turtii fakkeenya durboota kudhanii irratti kallattiidhaan dubbatan dha. Lakkoofsa duraanii wajjin kutaan armaan gadii dabalamee jira; innis irra deddeebi’amee ibsamuu isaatiin yeroo turtii sana cimsee mul’isa, jechuunis, “Gooftaan wanta bu’aa guddaa hin qabne irra deddeebi’ee hin dubbatu.”</w:t>
      </w:r>
    </w:p>
    <w:p>
      <w:pPr>
        <w:pStyle w:val="ArticleScripture"/>
        <w:jc w:val="left"/>
      </w:pPr>
      <w:r>
        <w:rPr>
          <w:rFonts w:ascii="Times New Roman" w:hAnsi="Times New Roman" w:eastAsia="Times New Roman" w:cs="Times New Roman"/>
        </w:rPr>
        <w:t>Yeroo xinnoof na hin argitan; ammas immoo yeroo xinnoo booddee na argitu; ani gara Abbaa waanan deemuuf jedhe. Kana irratti bartoonni isaa keessaa gariin walii isaanii, “Kun maal jechuu isaa ti inni nutti dubbate, ‘Yeroo xinnoof na hin argitan; ammas immoo yeroo xinnoo booddee na argitu;’ akkasumas, ‘Ani gara Abbaa waanan deemuuf’?” jedhan. Kanaafis, “Maal jechuu isaa ti inni jedhu, ‘Yeroo xinnoo’ jechuun? Inni maal akka jedhu hin beeknu” jedhan. Yesusis isaan isa gaafachuu akka barbaadan beeke; akkasumas isaaniin, “Ani jedhe sana keessaa, ‘Yeroo xinnoof na hin argitan; ammas immoo yeroo xinnoo booddee na argitu’ jechuun maal jechuu koo akka taʼe walii keessan keessatti qorattuu?” jedhe. “Dhuguma, dhuguma isinitti nan jedhu, isin ni boossu, ni wawwaattus; addunyaan garuu ni gammaddi; isin ni gadditu, gaddi keessan garuu gara gammachuutti ni geeddarama. Dubartiin yeroo deessu ni gadditi, saʼaan ishee waan gaʼeef; garuu yeroo daaʼima deesse, namni tokko gara addunyaatti dhalate jedhuun gammachuu irraa kan kaʼe dhiphina sana kana booddee hin yaadattu. Isinis amma kanaaf ni gadditu; ani garuu deebiʼee isin nan arga; onneen keessanis ni gammadda; gammachuu keessan immoo namni tokko illee isin irraa hin fudhatu.” Yohannis 16:16–22.</w:t>
      </w:r>
    </w:p>
    <w:p>
      <w:pPr>
        <w:pStyle w:val="ArticleBody"/>
        <w:jc w:val="left"/>
      </w:pPr>
      <w:r>
        <w:rPr>
          <w:rFonts w:ascii="Times New Roman" w:hAnsi="Times New Roman" w:eastAsia="Times New Roman" w:cs="Times New Roman"/>
        </w:rPr>
        <w:t>mataduree kudha afurii hanga boqonnaa kudha torbaatti keessaa lakkoofsonni yoo xiqqaate digdamii tokko yeroo bartoonni deebiʼuu Kiristoosiif eeguuf barbaachisu adda baasu. Yeroon sun duʼa Kiristoosiin ni jalqaba; deebiʼee Abbaa Isaa biraa irraa dhufuuttis ni fufa. Yeroon isaan deebiʼuu Isaa eegan fakkeenya durboota kudhanii keessatti yeroo turtii sana ni agarsiisa. Akkuma gabaasa Luqaas waaʼee bartoota Emmaʼuusitti, abdii kutuun fannoo jalqaba yeroo turtii, isa abdii kutuu jalqabaa booddee dhufu, karaa raajii fakkeessuuf jira.</w:t>
      </w:r>
    </w:p>
    <w:p>
      <w:pPr>
        <w:pStyle w:val="ArticleBody"/>
        <w:jc w:val="left"/>
      </w:pPr>
      <w:r>
        <w:rPr>
          <w:rFonts w:ascii="Times New Roman" w:hAnsi="Times New Roman" w:eastAsia="Times New Roman" w:cs="Times New Roman"/>
        </w:rPr>
        <w:t>Kuta jalqabaa jalqabaa kitaaba Qulqulluu keessatti seenaa uumamaa ni arganna; achittis namoota sadan Sadan-Qabeessa samiitii ni hubanna. Kuta jalqabaa kitaaba dhumaa Macaafa Qulqulluu keessattis namoota sadan Sadan-Qabeessa samiitii ni arganna. Boqonnaawwan afur kan ilaalaa jirru keessattis namoota sadan Sadan-Qabeessa samiitii ni arganna. Dhugaa kana beekuun keenya boqonnaawwan afur Yohaannis barreesse sarara raajii Uumama boqonnaa tokko lakkoofsa tokko irraa hamma boqonnaa lama lakkoofsa sadiitti, akkasumas Mul’ata Yohaannis boqonnaa tokko lakkoofsa tokko irraa hamma kudha tokkootti irra kaa’uuf nu dandeessisa.</w:t>
      </w:r>
    </w:p>
    <w:p>
      <w:pPr>
        <w:pStyle w:val="ArticleBody"/>
        <w:jc w:val="left"/>
      </w:pPr>
      <w:r>
        <w:rPr>
          <w:rFonts w:ascii="Times New Roman" w:hAnsi="Times New Roman" w:eastAsia="Times New Roman" w:cs="Times New Roman"/>
        </w:rPr>
        <w:t>Yesuus keessatti namni tokko Yesusin yoo arge, Abbaa argeera jechuun Toomaasiif dubbata. Kutaan sunis Kiristoos inni argamuu isaatiin bartoota jajjabeesse akka taʼe ibsa; garuu yeroo inni deemu, “jajjabeessaa” “kan biraa” akka ergu ni dubbata. Hafuuri Qulqulluun jajjabeessaa dha; Kiristoos immoo jajjabeessaa ture.</w:t>
      </w:r>
    </w:p>
    <w:p>
      <w:pPr>
        <w:pStyle w:val="ArticleScripture"/>
        <w:jc w:val="left"/>
      </w:pPr>
      <w:r>
        <w:rPr>
          <w:rFonts w:ascii="Times New Roman" w:hAnsi="Times New Roman" w:eastAsia="Times New Roman" w:cs="Times New Roman"/>
        </w:rPr>
        <w:t>Ati na beekta taatanii ana illee ni beektu turtan; ammaas isa ni beektu, isa illee argitaniittu.” Filiphoos immoo, “Yaa Gooftaa, Abbaa nutti agarsiisi; kun nu ga’a” jedheen. Yesuus immoo akkana isaan jedhe, “Filiphoos, yeroo dheeraa akkanuma isin bira turee, ati amma iyyuu ana hin beeknee? Namni ana arge Abbaa argeera; yoos akkamitti, ‘Abbaa nutti agarsiisi’ jetta ree?” Yohannis 14:7–9.</w:t>
      </w:r>
    </w:p>
    <w:p>
      <w:pPr>
        <w:pStyle w:val="ArticleBody"/>
        <w:jc w:val="left"/>
      </w:pPr>
      <w:r>
        <w:rPr>
          <w:rFonts w:ascii="Times New Roman" w:hAnsi="Times New Roman" w:eastAsia="Times New Roman" w:cs="Times New Roman"/>
        </w:rPr>
        <w:t>Toomaas warra Adveentizimii keessa jiran, dhugaa walitti dhufeenya sadan samii sanaa mirkaneessu sana arguuf didan bakka bu’a; kunis, dhugaa sana deeggaruuf ragaa kennan irra deddeebi’anii dubbisanii taʼus ni taʼa.</w:t>
      </w:r>
    </w:p>
    <w:p>
      <w:pPr>
        <w:pStyle w:val="ArticleScripture"/>
        <w:jc w:val="left"/>
      </w:pPr>
      <w:r>
        <w:rPr>
          <w:rFonts w:ascii="Times New Roman" w:hAnsi="Times New Roman" w:eastAsia="Times New Roman" w:cs="Times New Roman"/>
        </w:rPr>
        <w:t>Anis Abbaa nan kadhadha; innis Jajjabeessaa kan biraa isiniif ni kenna, inni bara baraan isin wajjin akka jiraatuuf; jechuunis Hafuura dhugaa; isa addunyaan fudhachuu hin dandeenye, sababni isaas isa hin argu, isa hin beekus; isin garuu isa ni beektu; inni isin wajjin ni jiraataatii, isin keessaas ni ta’a. Ani ijoollee abbaa hin qabne fakkaattanii isin hin dhiisu; gara keessan nan dhufa. Yeroo xinnoo booddee addunyaan ana si’achi hin argu; isin garuu na argu; sababni isaas ani waan jiraadhuuf, isinis ni jiraattu. Yohaannis 14:16–19.</w:t>
      </w:r>
    </w:p>
    <w:p>
      <w:pPr>
        <w:pStyle w:val="ArticleBody"/>
        <w:jc w:val="left"/>
      </w:pPr>
      <w:r>
        <w:rPr>
          <w:rFonts w:ascii="Times New Roman" w:hAnsi="Times New Roman" w:eastAsia="Times New Roman" w:cs="Times New Roman"/>
        </w:rPr>
        <w:t>Yoo Yesuus argineera yoo taʼe, Abbaa argineerra. Yesuus “Jajjabeessaa” dha; Hafuurri Qulqulluun immoo “Jajjabeessaa biraa” dha. Yoo Yesuus argineera yoo taʼe, Abbaa argineerra; Jajjabeessaa immoo argineerra. Jechi jajjabeessaa jedhu yeroo shan Macaafa Qulqulluu keessatti hojii irra oole hunda keessatti, ergamaan Yohaannis isa fayyadame. Wabii shanaffaa keessatti jechi sun “abukaatoo” jedhamee hiikameera.</w:t>
      </w:r>
    </w:p>
    <w:p>
      <w:pPr>
        <w:pStyle w:val="ArticleScripture"/>
        <w:jc w:val="left"/>
      </w:pPr>
      <w:r>
        <w:rPr>
          <w:rFonts w:ascii="Times New Roman" w:hAnsi="Times New Roman" w:eastAsia="Times New Roman" w:cs="Times New Roman"/>
        </w:rPr>
        <w:t>Yaa ijoollee koo xinnaatoo, akka isin cubbuu hin hojjenneef wantoota kana isiniif nan barreessa. Namni kam iyyuu yoo cubbuu hojjete garuu, Abbaa bira nuuf Abukaatuu qabna; inni Yesuus Kiristoos isa qajeelaa dha. 1 Yohaannis 2:1.</w:t>
      </w:r>
    </w:p>
    <w:p>
      <w:pPr>
        <w:pStyle w:val="ArticleBody"/>
        <w:jc w:val="left"/>
      </w:pPr>
      <w:r>
        <w:rPr>
          <w:rFonts w:ascii="Times New Roman" w:hAnsi="Times New Roman" w:eastAsia="Times New Roman" w:cs="Times New Roman"/>
        </w:rPr>
        <w:t>Yoo namni kam iyyuu cubbuu hojjete, nuuf Jajjabeessaa, jechuunis, Yesus Kiristoos inni qajeelaan qabna. Abukaatoon nama cubbamaa bakka buʼee kadhatu dha. Phaawulos hojii Yesus akka abukaattoo keenyaatti adda baasa.</w:t>
      </w:r>
    </w:p>
    <w:p>
      <w:pPr>
        <w:pStyle w:val="ArticleScripture"/>
        <w:jc w:val="left"/>
      </w:pPr>
      <w:r>
        <w:rPr>
          <w:rFonts w:ascii="Times New Roman" w:hAnsi="Times New Roman" w:eastAsia="Times New Roman" w:cs="Times New Roman"/>
        </w:rPr>
        <w:t>Eenyutu kan nu mormuudha? Inni duʼe Kiristoosidha; kana caalaatti immoo inni duʼaa keessaa kaafameera; inni harka mirga Waaqayyoo irra jira; akkasumas nuuf ni kadhata. Roomaa 8:34.</w:t>
      </w:r>
    </w:p>
    <w:p>
      <w:pPr>
        <w:pStyle w:val="ArticleBody"/>
        <w:jc w:val="left"/>
      </w:pPr>
      <w:r>
        <w:rPr>
          <w:rFonts w:ascii="Times New Roman" w:hAnsi="Times New Roman" w:eastAsia="Times New Roman" w:cs="Times New Roman"/>
        </w:rPr>
        <w:t>Yesus cubbamaan cubbuu qabuu ti; kunis Inni jajjabeessaa taʼuu isaa of keessatti hammata. Boqonnaa isauma keessatti Phaawulos duraanuu Hafuura Qulqulluunis nuuf akka kadhatu ibsee ture.</w:t>
      </w:r>
    </w:p>
    <w:p>
      <w:pPr>
        <w:pStyle w:val="ArticleScripture"/>
        <w:jc w:val="left"/>
      </w:pPr>
      <w:r>
        <w:rPr>
          <w:rFonts w:ascii="Myanmar Text" w:hAnsi="Myanmar Text" w:eastAsia="Myanmar Text" w:cs="Myanmar Text"/>
        </w:rPr>
        <w:t>တေမြၟုဟွံခြာကဵုဂှ်</w:t>
      </w:r>
      <w:r>
        <w:rPr>
          <w:rFonts w:ascii="Times New Roman" w:hAnsi="Times New Roman" w:eastAsia="Times New Roman" w:cs="Times New Roman"/>
        </w:rPr>
        <w:t xml:space="preserve"> </w:t>
      </w:r>
      <w:r>
        <w:rPr>
          <w:rFonts w:ascii="Myanmar Text" w:hAnsi="Myanmar Text" w:eastAsia="Myanmar Text" w:cs="Myanmar Text"/>
        </w:rPr>
        <w:t>သွက်ဝိညာဉ်တန်ဆာန်ဂှ်လေဝ်</w:t>
      </w:r>
      <w:r>
        <w:rPr>
          <w:rFonts w:ascii="Times New Roman" w:hAnsi="Times New Roman" w:eastAsia="Times New Roman" w:cs="Times New Roman"/>
        </w:rPr>
        <w:t xml:space="preserve"> </w:t>
      </w:r>
      <w:r>
        <w:rPr>
          <w:rFonts w:ascii="Myanmar Text" w:hAnsi="Myanmar Text" w:eastAsia="Myanmar Text" w:cs="Myanmar Text"/>
        </w:rPr>
        <w:t>ကူညီကၠုင်အာ</w:t>
      </w:r>
      <w:r>
        <w:rPr>
          <w:rFonts w:ascii="Times New Roman" w:hAnsi="Times New Roman" w:eastAsia="Times New Roman" w:cs="Times New Roman"/>
        </w:rPr>
        <w:t xml:space="preserve"> </w:t>
      </w:r>
      <w:r>
        <w:rPr>
          <w:rFonts w:ascii="Myanmar Text" w:hAnsi="Myanmar Text" w:eastAsia="Myanmar Text" w:cs="Myanmar Text"/>
        </w:rPr>
        <w:t>အနုတ်အညံင်မဒးဆေင်ရေင်တၟံအာယုက်တၟံတံ၏အလွန်အကဲတံရ။</w:t>
      </w:r>
      <w:r>
        <w:rPr>
          <w:rFonts w:ascii="Times New Roman" w:hAnsi="Times New Roman" w:eastAsia="Times New Roman" w:cs="Times New Roman"/>
        </w:rPr>
        <w:t xml:space="preserve"> </w:t>
      </w:r>
      <w:r>
        <w:rPr>
          <w:rFonts w:ascii="Myanmar Text" w:hAnsi="Myanmar Text" w:eastAsia="Myanmar Text" w:cs="Myanmar Text"/>
        </w:rPr>
        <w:t>ယွံတံ</w:t>
      </w:r>
      <w:r>
        <w:rPr>
          <w:rFonts w:ascii="Times New Roman" w:hAnsi="Times New Roman" w:eastAsia="Times New Roman" w:cs="Times New Roman"/>
        </w:rPr>
        <w:t xml:space="preserve"> </w:t>
      </w:r>
      <w:r>
        <w:rPr>
          <w:rFonts w:ascii="Myanmar Text" w:hAnsi="Myanmar Text" w:eastAsia="Myanmar Text" w:cs="Myanmar Text"/>
        </w:rPr>
        <w:t>မၞိဟ်တံအာ</w:t>
      </w:r>
      <w:r>
        <w:rPr>
          <w:rFonts w:ascii="Times New Roman" w:hAnsi="Times New Roman" w:eastAsia="Times New Roman" w:cs="Times New Roman"/>
        </w:rPr>
        <w:t xml:space="preserve"> </w:t>
      </w:r>
      <w:r>
        <w:rPr>
          <w:rFonts w:ascii="Myanmar Text" w:hAnsi="Myanmar Text" w:eastAsia="Myanmar Text" w:cs="Myanmar Text"/>
        </w:rPr>
        <w:t>ဗွဲမသင့်တော်ဂှ်</w:t>
      </w:r>
      <w:r>
        <w:rPr>
          <w:rFonts w:ascii="Times New Roman" w:hAnsi="Times New Roman" w:eastAsia="Times New Roman" w:cs="Times New Roman"/>
        </w:rPr>
        <w:t xml:space="preserve"> </w:t>
      </w:r>
      <w:r>
        <w:rPr>
          <w:rFonts w:ascii="Myanmar Text" w:hAnsi="Myanmar Text" w:eastAsia="Myanmar Text" w:cs="Myanmar Text"/>
        </w:rPr>
        <w:t>ပတှ်ေသ္ချာရအံင်</w:t>
      </w:r>
      <w:r>
        <w:rPr>
          <w:rFonts w:ascii="Times New Roman" w:hAnsi="Times New Roman" w:eastAsia="Times New Roman" w:cs="Times New Roman"/>
        </w:rPr>
        <w:t xml:space="preserve"> </w:t>
      </w:r>
      <w:r>
        <w:rPr>
          <w:rFonts w:ascii="Myanmar Text" w:hAnsi="Myanmar Text" w:eastAsia="Myanmar Text" w:cs="Myanmar Text"/>
        </w:rPr>
        <w:t>ဆုတောင်းရမည်အရာကဏ္ဍဂှ်</w:t>
      </w:r>
      <w:r>
        <w:rPr>
          <w:rFonts w:ascii="Times New Roman" w:hAnsi="Times New Roman" w:eastAsia="Times New Roman" w:cs="Times New Roman"/>
        </w:rPr>
        <w:t xml:space="preserve"> </w:t>
      </w:r>
      <w:r>
        <w:rPr>
          <w:rFonts w:ascii="Myanmar Text" w:hAnsi="Myanmar Text" w:eastAsia="Myanmar Text" w:cs="Myanmar Text"/>
        </w:rPr>
        <w:t>မသိဟ်ဟာတၟိ</w:t>
      </w:r>
      <w:r>
        <w:rPr>
          <w:rFonts w:ascii="Times New Roman" w:hAnsi="Times New Roman" w:eastAsia="Times New Roman" w:cs="Times New Roman"/>
        </w:rPr>
        <w:t xml:space="preserve"> </w:t>
      </w:r>
      <w:r>
        <w:rPr>
          <w:rFonts w:ascii="Myanmar Text" w:hAnsi="Myanmar Text" w:eastAsia="Myanmar Text" w:cs="Myanmar Text"/>
        </w:rPr>
        <w:t>မသိကြသေးရ။</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ဝိညာဉ်တန်ဆာန်ဂှ်အတိုင်</w:t>
      </w:r>
      <w:r>
        <w:rPr>
          <w:rFonts w:ascii="Times New Roman" w:hAnsi="Times New Roman" w:eastAsia="Times New Roman" w:cs="Times New Roman"/>
        </w:rPr>
        <w:t xml:space="preserve"> </w:t>
      </w:r>
      <w:r>
        <w:rPr>
          <w:rFonts w:ascii="Myanmar Text" w:hAnsi="Myanmar Text" w:eastAsia="Myanmar Text" w:cs="Myanmar Text"/>
        </w:rPr>
        <w:t>ပရဟိတပဋိသန္ဓေသ္ချာကဵု</w:t>
      </w:r>
      <w:r>
        <w:rPr>
          <w:rFonts w:ascii="Times New Roman" w:hAnsi="Times New Roman" w:eastAsia="Times New Roman" w:cs="Times New Roman"/>
        </w:rPr>
        <w:t xml:space="preserve"> </w:t>
      </w:r>
      <w:r>
        <w:rPr>
          <w:rFonts w:ascii="Myanmar Text" w:hAnsi="Myanmar Text" w:eastAsia="Myanmar Text" w:cs="Myanmar Text"/>
        </w:rPr>
        <w:t>ညံင်ဂွံကဵုတၟဟ်တံအတွက်</w:t>
      </w:r>
      <w:r>
        <w:rPr>
          <w:rFonts w:ascii="Times New Roman" w:hAnsi="Times New Roman" w:eastAsia="Times New Roman" w:cs="Times New Roman"/>
        </w:rPr>
        <w:t xml:space="preserve"> </w:t>
      </w:r>
      <w:r>
        <w:rPr>
          <w:rFonts w:ascii="Myanmar Text" w:hAnsi="Myanmar Text" w:eastAsia="Myanmar Text" w:cs="Myanmar Text"/>
        </w:rPr>
        <w:t>နိဿံင်သက်သက်</w:t>
      </w:r>
      <w:r>
        <w:rPr>
          <w:rFonts w:ascii="Times New Roman" w:hAnsi="Times New Roman" w:eastAsia="Times New Roman" w:cs="Times New Roman"/>
        </w:rPr>
        <w:t xml:space="preserve"> </w:t>
      </w:r>
      <w:r>
        <w:rPr>
          <w:rFonts w:ascii="Myanmar Text" w:hAnsi="Myanmar Text" w:eastAsia="Myanmar Text" w:cs="Myanmar Text"/>
        </w:rPr>
        <w:t>အော်အဟစ်တံဖြင့်</w:t>
      </w:r>
      <w:r>
        <w:rPr>
          <w:rFonts w:ascii="Times New Roman" w:hAnsi="Times New Roman" w:eastAsia="Times New Roman" w:cs="Times New Roman"/>
        </w:rPr>
        <w:t xml:space="preserve"> </w:t>
      </w:r>
      <w:r>
        <w:rPr>
          <w:rFonts w:ascii="Myanmar Text" w:hAnsi="Myanmar Text" w:eastAsia="Myanmar Text" w:cs="Myanmar Text"/>
        </w:rPr>
        <w:t>မဖော်ပြနိုင်သောအသံတံနဲ့</w:t>
      </w:r>
      <w:r>
        <w:rPr>
          <w:rFonts w:ascii="Times New Roman" w:hAnsi="Times New Roman" w:eastAsia="Times New Roman" w:cs="Times New Roman"/>
        </w:rPr>
        <w:t xml:space="preserve"> </w:t>
      </w:r>
      <w:r>
        <w:rPr>
          <w:rFonts w:ascii="Myanmar Text" w:hAnsi="Myanmar Text" w:eastAsia="Myanmar Text" w:cs="Myanmar Text"/>
        </w:rPr>
        <w:t>တောင်းပန်တင်ပြတော်မူရ။</w:t>
      </w:r>
      <w:r>
        <w:rPr>
          <w:rFonts w:ascii="Times New Roman" w:hAnsi="Times New Roman" w:eastAsia="Times New Roman" w:cs="Times New Roman"/>
        </w:rPr>
        <w:t xml:space="preserve"> </w:t>
      </w:r>
      <w:r>
        <w:rPr>
          <w:rFonts w:ascii="Myanmar Text" w:hAnsi="Myanmar Text" w:eastAsia="Myanmar Text" w:cs="Myanmar Text"/>
        </w:rPr>
        <w:t>နှလုံးတံကို</w:t>
      </w:r>
      <w:r>
        <w:rPr>
          <w:rFonts w:ascii="Times New Roman" w:hAnsi="Times New Roman" w:eastAsia="Times New Roman" w:cs="Times New Roman"/>
        </w:rPr>
        <w:t xml:space="preserve"> </w:t>
      </w:r>
      <w:r>
        <w:rPr>
          <w:rFonts w:ascii="Myanmar Text" w:hAnsi="Myanmar Text" w:eastAsia="Myanmar Text" w:cs="Myanmar Text"/>
        </w:rPr>
        <w:t>ရှာဖွေစူးစမ်းတော်မူသောအရှင်ဂှ်လေဝ်</w:t>
      </w:r>
      <w:r>
        <w:rPr>
          <w:rFonts w:ascii="Times New Roman" w:hAnsi="Times New Roman" w:eastAsia="Times New Roman" w:cs="Times New Roman"/>
        </w:rPr>
        <w:t xml:space="preserve"> </w:t>
      </w:r>
      <w:r>
        <w:rPr>
          <w:rFonts w:ascii="Myanmar Text" w:hAnsi="Myanmar Text" w:eastAsia="Myanmar Text" w:cs="Myanmar Text"/>
        </w:rPr>
        <w:t>ဝိညာဉ်၏စိတ်အတွင်းသဘောကို</w:t>
      </w:r>
      <w:r>
        <w:rPr>
          <w:rFonts w:ascii="Times New Roman" w:hAnsi="Times New Roman" w:eastAsia="Times New Roman" w:cs="Times New Roman"/>
        </w:rPr>
        <w:t xml:space="preserve"> </w:t>
      </w:r>
      <w:r>
        <w:rPr>
          <w:rFonts w:ascii="Myanmar Text" w:hAnsi="Myanmar Text" w:eastAsia="Myanmar Text" w:cs="Myanmar Text"/>
        </w:rPr>
        <w:t>သိတော်မူရ၊</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ဂှ်သည်</w:t>
      </w:r>
      <w:r>
        <w:rPr>
          <w:rFonts w:ascii="Times New Roman" w:hAnsi="Times New Roman" w:eastAsia="Times New Roman" w:cs="Times New Roman"/>
        </w:rPr>
        <w:t xml:space="preserve"> </w:t>
      </w:r>
      <w:r>
        <w:rPr>
          <w:rFonts w:ascii="Myanmar Text" w:hAnsi="Myanmar Text" w:eastAsia="Myanmar Text" w:cs="Myanmar Text"/>
        </w:rPr>
        <w:t>ဘုရားသခင်၏အလိုတော်အတိုင်း</w:t>
      </w:r>
      <w:r>
        <w:rPr>
          <w:rFonts w:ascii="Times New Roman" w:hAnsi="Times New Roman" w:eastAsia="Times New Roman" w:cs="Times New Roman"/>
        </w:rPr>
        <w:t xml:space="preserve"> </w:t>
      </w:r>
      <w:r>
        <w:rPr>
          <w:rFonts w:ascii="Myanmar Text" w:hAnsi="Myanmar Text" w:eastAsia="Myanmar Text" w:cs="Myanmar Text"/>
        </w:rPr>
        <w:t>သန့်ရှင်းသူတံအတွက်</w:t>
      </w:r>
      <w:r>
        <w:rPr>
          <w:rFonts w:ascii="Times New Roman" w:hAnsi="Times New Roman" w:eastAsia="Times New Roman" w:cs="Times New Roman"/>
        </w:rPr>
        <w:t xml:space="preserve"> </w:t>
      </w:r>
      <w:r>
        <w:rPr>
          <w:rFonts w:ascii="Myanmar Text" w:hAnsi="Myanmar Text" w:eastAsia="Myanmar Text" w:cs="Myanmar Text"/>
        </w:rPr>
        <w:t>တောင်းပန်တင်ပြတော်မူသတည်း။</w:t>
      </w:r>
      <w:r>
        <w:rPr>
          <w:rFonts w:ascii="Times New Roman" w:hAnsi="Times New Roman" w:eastAsia="Times New Roman" w:cs="Times New Roman"/>
        </w:rPr>
        <w:t xml:space="preserve"> </w:t>
      </w:r>
      <w:r>
        <w:rPr>
          <w:rFonts w:ascii="Myanmar Text" w:hAnsi="Myanmar Text" w:eastAsia="Myanmar Text" w:cs="Myanmar Text"/>
        </w:rPr>
        <w:t>ရောမ</w:t>
      </w:r>
      <w:r>
        <w:rPr>
          <w:rFonts w:ascii="Times New Roman" w:hAnsi="Times New Roman" w:eastAsia="Times New Roman" w:cs="Times New Roman"/>
        </w:rPr>
        <w:t xml:space="preserve"> </w:t>
      </w:r>
      <w:r>
        <w:rPr>
          <w:rFonts w:ascii="Myanmar Text" w:hAnsi="Myanmar Text" w:eastAsia="Myanmar Text" w:cs="Myanmar Text"/>
        </w:rPr>
        <w:t>၈</w:t>
      </w:r>
      <w:r>
        <w:rPr>
          <w:rFonts w:ascii="Times New Roman" w:hAnsi="Times New Roman" w:eastAsia="Times New Roman" w:cs="Times New Roman"/>
        </w:rPr>
        <w:t>:</w:t>
      </w:r>
      <w:r>
        <w:rPr>
          <w:rFonts w:ascii="Myanmar Text" w:hAnsi="Myanmar Text" w:eastAsia="Myanmar Text" w:cs="Myanmar Text"/>
        </w:rPr>
        <w:t>၂၆၊</w:t>
      </w:r>
      <w:r>
        <w:rPr>
          <w:rFonts w:ascii="Times New Roman" w:hAnsi="Times New Roman" w:eastAsia="Times New Roman" w:cs="Times New Roman"/>
        </w:rPr>
        <w:t xml:space="preserve"> </w:t>
      </w:r>
      <w:r>
        <w:rPr>
          <w:rFonts w:ascii="Myanmar Text" w:hAnsi="Myanmar Text" w:eastAsia="Myanmar Text" w:cs="Myanmar Text"/>
        </w:rPr>
        <w:t>၂၇။</w:t>
      </w:r>
    </w:p>
    <w:p>
      <w:pPr>
        <w:pStyle w:val="ArticleBody"/>
        <w:jc w:val="left"/>
      </w:pPr>
      <w:r>
        <w:rPr>
          <w:rFonts w:ascii="Times New Roman" w:hAnsi="Times New Roman" w:eastAsia="Times New Roman" w:cs="Times New Roman"/>
        </w:rPr>
        <w:t>Yesuusii fi Hafuurri Qulqulluun lamaan isaanii iyyuu Jajjabeessaa jedhamanii beekamu; kanaafuu lamaan isaanii iyyuu nuuf kadhannaa dhiheessan, abukaatoo keenya ta’u. Kutaan Yohannis isa nu ilaalchaa jirru keessatti namoonni sadii sadan keessaa hirmaatan samiitiin walitti qabaman hundinuu ni mul’atu; yeroo inni ragaa jalqabaa macaafa jalqabaa Macaafa Qulqulluu keessaa fi ragaa jalqabaa macaafa dhumaa Macaafa Qulqulluu keessaa wajjin walitti fidamutti, ifni waa’ee hariiroo fi hojii namoota sadan Waaqayyummaa keessaa caalaatti ni guddata.</w:t>
      </w:r>
    </w:p>
    <w:p>
      <w:pPr>
        <w:pStyle w:val="ArticleScripture"/>
        <w:jc w:val="left"/>
      </w:pPr>
      <w:r>
        <w:rPr>
          <w:rFonts w:ascii="Times New Roman" w:hAnsi="Times New Roman" w:eastAsia="Times New Roman" w:cs="Times New Roman"/>
        </w:rPr>
        <w:t>“Abbaan waan lafaatiin ibsamuu hin danda’u. Abbaan guutummaa Waaqummaa hunda qaamaan of keessaa qaba, ija nama du’a qabeessaatiifis hin mul’atu. Ilmi guutummaa Waaqummaa hundumaa mul’ifamee dha. Dubbiin Waaqayyoo Isaan, ‘fakkii sirrii nama Isaa’ jedhee labsa. ‘Waaqayyo akkasitti addunyaa jaallate; Ilma isaa tokkicha dhalate kenneef, namni isa irratti amanu hundinuu akka hin badne, jireenya bara baraa akka qabaatuuf.’ Asitti namummaan Abbaa ni mul’ata.</w:t>
      </w:r>
    </w:p>
    <w:p>
      <w:pPr>
        <w:pStyle w:val="ArticleScripture"/>
        <w:jc w:val="left"/>
      </w:pPr>
      <w:r>
        <w:rPr>
          <w:rFonts w:ascii="Times New Roman" w:hAnsi="Times New Roman" w:eastAsia="Times New Roman" w:cs="Times New Roman"/>
        </w:rPr>
        <w:t>“</w:t>
      </w:r>
      <w:r>
        <w:rPr>
          <w:rFonts w:ascii="Gadugi" w:hAnsi="Gadugi" w:eastAsia="Gadugi" w:cs="Gadugi"/>
        </w:rPr>
        <w:t>ᎦᏓᏅᏙ</w:t>
      </w:r>
      <w:r>
        <w:rPr>
          <w:rFonts w:ascii="Times New Roman" w:hAnsi="Times New Roman" w:eastAsia="Times New Roman" w:cs="Times New Roman"/>
        </w:rPr>
        <w:t xml:space="preserve"> </w:t>
      </w:r>
      <w:r>
        <w:rPr>
          <w:rFonts w:ascii="Gadugi" w:hAnsi="Gadugi" w:eastAsia="Gadugi" w:cs="Gadugi"/>
        </w:rPr>
        <w:t>ᎤᏂᏓᏅᏓᏗ</w:t>
      </w:r>
      <w:r>
        <w:rPr>
          <w:rFonts w:ascii="Times New Roman" w:hAnsi="Times New Roman" w:eastAsia="Times New Roman" w:cs="Times New Roman"/>
        </w:rPr>
        <w:t xml:space="preserve"> </w:t>
      </w:r>
      <w:r>
        <w:rPr>
          <w:rFonts w:ascii="Gadugi" w:hAnsi="Gadugi" w:eastAsia="Gadugi" w:cs="Gadugi"/>
        </w:rPr>
        <w:t>ᎦᏙᎯ</w:t>
      </w:r>
      <w:r>
        <w:rPr>
          <w:rFonts w:ascii="Times New Roman" w:hAnsi="Times New Roman" w:eastAsia="Times New Roman" w:cs="Times New Roman"/>
        </w:rPr>
        <w:t xml:space="preserve"> </w:t>
      </w:r>
      <w:r>
        <w:rPr>
          <w:rFonts w:ascii="Gadugi" w:hAnsi="Gadugi" w:eastAsia="Gadugi" w:cs="Gadugi"/>
        </w:rPr>
        <w:t>ᎤᎾᏙᎴᎰᎯ</w:t>
      </w:r>
      <w:r>
        <w:rPr>
          <w:rFonts w:ascii="Times New Roman" w:hAnsi="Times New Roman" w:eastAsia="Times New Roman" w:cs="Times New Roman"/>
        </w:rPr>
        <w:t xml:space="preserve"> </w:t>
      </w:r>
      <w:r>
        <w:rPr>
          <w:rFonts w:ascii="Gadugi" w:hAnsi="Gadugi" w:eastAsia="Gadugi" w:cs="Gadugi"/>
        </w:rPr>
        <w:t>ᎦᎶᏁᏛ</w:t>
      </w:r>
      <w:r>
        <w:rPr>
          <w:rFonts w:ascii="Times New Roman" w:hAnsi="Times New Roman" w:eastAsia="Times New Roman" w:cs="Times New Roman"/>
        </w:rPr>
        <w:t xml:space="preserve"> </w:t>
      </w:r>
      <w:r>
        <w:rPr>
          <w:rFonts w:ascii="Gadugi" w:hAnsi="Gadugi" w:eastAsia="Gadugi" w:cs="Gadugi"/>
        </w:rPr>
        <w:t>ᎤᏚᎢᏍᏗᏱ</w:t>
      </w:r>
      <w:r>
        <w:rPr>
          <w:rFonts w:ascii="Times New Roman" w:hAnsi="Times New Roman" w:eastAsia="Times New Roman" w:cs="Times New Roman"/>
        </w:rPr>
        <w:t xml:space="preserve"> </w:t>
      </w:r>
      <w:r>
        <w:rPr>
          <w:rFonts w:ascii="Gadugi" w:hAnsi="Gadugi" w:eastAsia="Gadugi" w:cs="Gadugi"/>
        </w:rPr>
        <w:t>ᎤᎵᏍᎪᎸ</w:t>
      </w:r>
      <w:r>
        <w:rPr>
          <w:rFonts w:ascii="Times New Roman" w:hAnsi="Times New Roman" w:eastAsia="Times New Roman" w:cs="Times New Roman"/>
        </w:rPr>
        <w:t xml:space="preserve"> </w:t>
      </w:r>
      <w:r>
        <w:rPr>
          <w:rFonts w:ascii="Gadugi" w:hAnsi="Gadugi" w:eastAsia="Gadugi" w:cs="Gadugi"/>
        </w:rPr>
        <w:t>ᎦᎸᎳᏗ</w:t>
      </w:r>
      <w:r>
        <w:rPr>
          <w:rFonts w:ascii="Times New Roman" w:hAnsi="Times New Roman" w:eastAsia="Times New Roman" w:cs="Times New Roman"/>
        </w:rPr>
        <w:t xml:space="preserve"> </w:t>
      </w:r>
      <w:r>
        <w:rPr>
          <w:rFonts w:ascii="Gadugi" w:hAnsi="Gadugi" w:eastAsia="Gadugi" w:cs="Gadugi"/>
        </w:rPr>
        <w:t>ᎤᏪᏅᏒ</w:t>
      </w:r>
      <w:r>
        <w:rPr>
          <w:rFonts w:ascii="Times New Roman" w:hAnsi="Times New Roman" w:eastAsia="Times New Roman" w:cs="Times New Roman"/>
        </w:rPr>
        <w:t xml:space="preserve"> </w:t>
      </w:r>
      <w:r>
        <w:rPr>
          <w:rFonts w:ascii="Gadugi" w:hAnsi="Gadugi" w:eastAsia="Gadugi" w:cs="Gadugi"/>
        </w:rPr>
        <w:t>ᎣᏂ</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ᎾᏂᎥ</w:t>
      </w:r>
      <w:r>
        <w:rPr>
          <w:rFonts w:ascii="Times New Roman" w:hAnsi="Times New Roman" w:eastAsia="Times New Roman" w:cs="Times New Roman"/>
        </w:rPr>
        <w:t xml:space="preserve"> </w:t>
      </w:r>
      <w:r>
        <w:rPr>
          <w:rFonts w:ascii="Gadugi" w:hAnsi="Gadugi" w:eastAsia="Gadugi" w:cs="Gadugi"/>
        </w:rPr>
        <w:t>ᏂᎦᎥ</w:t>
      </w:r>
      <w:r>
        <w:rPr>
          <w:rFonts w:ascii="Times New Roman" w:hAnsi="Times New Roman" w:eastAsia="Times New Roman" w:cs="Times New Roman"/>
        </w:rPr>
        <w:t xml:space="preserve"> </w:t>
      </w:r>
      <w:r>
        <w:rPr>
          <w:rFonts w:ascii="Gadugi" w:hAnsi="Gadugi" w:eastAsia="Gadugi" w:cs="Gadugi"/>
        </w:rPr>
        <w:t>ᎠᎧᎵᎢ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ᎬᏩᎵᏣᏘᏍᏗ</w:t>
      </w:r>
      <w:r>
        <w:rPr>
          <w:rFonts w:ascii="Times New Roman" w:hAnsi="Times New Roman" w:eastAsia="Times New Roman" w:cs="Times New Roman"/>
        </w:rPr>
        <w:t xml:space="preserve"> </w:t>
      </w:r>
      <w:r>
        <w:rPr>
          <w:rFonts w:ascii="Gadugi" w:hAnsi="Gadugi" w:eastAsia="Gadugi" w:cs="Gadugi"/>
        </w:rPr>
        <w:t>ᎤᏣᏘ</w:t>
      </w:r>
      <w:r>
        <w:rPr>
          <w:rFonts w:ascii="Times New Roman" w:hAnsi="Times New Roman" w:eastAsia="Times New Roman" w:cs="Times New Roman"/>
        </w:rPr>
        <w:t xml:space="preserve"> </w:t>
      </w:r>
      <w:r>
        <w:rPr>
          <w:rFonts w:ascii="Gadugi" w:hAnsi="Gadugi" w:eastAsia="Gadugi" w:cs="Gadugi"/>
        </w:rPr>
        <w:t>ᎠᎲ</w:t>
      </w:r>
      <w:r>
        <w:rPr>
          <w:rFonts w:ascii="Times New Roman" w:hAnsi="Times New Roman" w:eastAsia="Times New Roman" w:cs="Times New Roman"/>
        </w:rPr>
        <w:t xml:space="preserve"> </w:t>
      </w:r>
      <w:r>
        <w:rPr>
          <w:rFonts w:ascii="Gadugi" w:hAnsi="Gadugi" w:eastAsia="Gadugi" w:cs="Gadugi"/>
        </w:rPr>
        <w:t>ᎤᏂᎦᏔᎲᎢ</w:t>
      </w:r>
      <w:r>
        <w:rPr>
          <w:rFonts w:ascii="Times New Roman" w:hAnsi="Times New Roman" w:eastAsia="Times New Roman" w:cs="Times New Roman"/>
        </w:rPr>
        <w:t xml:space="preserve">, </w:t>
      </w:r>
      <w:r>
        <w:rPr>
          <w:rFonts w:ascii="Gadugi" w:hAnsi="Gadugi" w:eastAsia="Gadugi" w:cs="Gadugi"/>
        </w:rPr>
        <w:t>ᎤᏂᏄᏍᏛ</w:t>
      </w:r>
      <w:r>
        <w:rPr>
          <w:rFonts w:ascii="Times New Roman" w:hAnsi="Times New Roman" w:eastAsia="Times New Roman" w:cs="Times New Roman"/>
        </w:rPr>
        <w:t xml:space="preserve"> </w:t>
      </w:r>
      <w:r>
        <w:rPr>
          <w:rFonts w:ascii="Gadugi" w:hAnsi="Gadugi" w:eastAsia="Gadugi" w:cs="Gadugi"/>
        </w:rPr>
        <w:t>ᎤᎾᏄᎪᏫᏒ</w:t>
      </w:r>
      <w:r>
        <w:rPr>
          <w:rFonts w:ascii="Times New Roman" w:hAnsi="Times New Roman" w:eastAsia="Times New Roman" w:cs="Times New Roman"/>
        </w:rPr>
        <w:t xml:space="preserve"> </w:t>
      </w:r>
      <w:r>
        <w:rPr>
          <w:rFonts w:ascii="Gadugi" w:hAnsi="Gadugi" w:eastAsia="Gadugi" w:cs="Gadugi"/>
        </w:rPr>
        <w:t>ᎤᏂᎬᏫᏳᎯ</w:t>
      </w:r>
      <w:r>
        <w:rPr>
          <w:rFonts w:ascii="Times New Roman" w:hAnsi="Times New Roman" w:eastAsia="Times New Roman" w:cs="Times New Roman"/>
        </w:rPr>
        <w:t xml:space="preserve"> </w:t>
      </w:r>
      <w:r>
        <w:rPr>
          <w:rFonts w:ascii="Gadugi" w:hAnsi="Gadugi" w:eastAsia="Gadugi" w:cs="Gadugi"/>
        </w:rPr>
        <w:t>ᎬᏩᏓᏙᎵᎩ</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ᎠᏂᎩ</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ᏂᎦᏛ</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ᎬᏩᏓᏂᎸᏨᎯ</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ᎬᏬᎯᏳᎲᎯ</w:t>
      </w:r>
      <w:r>
        <w:rPr>
          <w:rFonts w:ascii="Times New Roman" w:hAnsi="Times New Roman" w:eastAsia="Times New Roman" w:cs="Times New Roman"/>
        </w:rPr>
        <w:t xml:space="preserve"> </w:t>
      </w:r>
      <w:r>
        <w:rPr>
          <w:rFonts w:ascii="Gadugi" w:hAnsi="Gadugi" w:eastAsia="Gadugi" w:cs="Gadugi"/>
        </w:rPr>
        <w:t>ᎦᎶᏁᏛ</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ᎤᏅᏒ</w:t>
      </w:r>
      <w:r>
        <w:rPr>
          <w:rFonts w:ascii="Times New Roman" w:hAnsi="Times New Roman" w:eastAsia="Times New Roman" w:cs="Times New Roman"/>
        </w:rPr>
        <w:t xml:space="preserve"> </w:t>
      </w:r>
      <w:r>
        <w:rPr>
          <w:rFonts w:ascii="Gadugi" w:hAnsi="Gadugi" w:eastAsia="Gadugi" w:cs="Gadugi"/>
        </w:rPr>
        <w:t>ᎤᏓᏍᏕᎵᏍᎩ</w:t>
      </w:r>
      <w:r>
        <w:rPr>
          <w:rFonts w:ascii="Times New Roman" w:hAnsi="Times New Roman" w:eastAsia="Times New Roman" w:cs="Times New Roman"/>
        </w:rPr>
        <w:t xml:space="preserve"> </w:t>
      </w:r>
      <w:r>
        <w:rPr>
          <w:rFonts w:ascii="Gadugi" w:hAnsi="Gadugi" w:eastAsia="Gadugi" w:cs="Gadugi"/>
        </w:rPr>
        <w:t>ᏥᎩ</w:t>
      </w:r>
      <w:r>
        <w:rPr>
          <w:rFonts w:ascii="Times New Roman" w:hAnsi="Times New Roman" w:eastAsia="Times New Roman" w:cs="Times New Roman"/>
        </w:rPr>
        <w:t xml:space="preserve"> </w:t>
      </w:r>
      <w:r>
        <w:rPr>
          <w:rFonts w:ascii="Gadugi" w:hAnsi="Gadugi" w:eastAsia="Gadugi" w:cs="Gadugi"/>
        </w:rPr>
        <w:t>ᏂᎬᏁᎸᎢ</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ᎬᏃᏛ</w:t>
      </w:r>
      <w:r>
        <w:rPr>
          <w:rFonts w:ascii="Times New Roman" w:hAnsi="Times New Roman" w:eastAsia="Times New Roman" w:cs="Times New Roman"/>
        </w:rPr>
        <w:t xml:space="preserve"> </w:t>
      </w:r>
      <w:r>
        <w:rPr>
          <w:rFonts w:ascii="Gadugi" w:hAnsi="Gadugi" w:eastAsia="Gadugi" w:cs="Gadugi"/>
        </w:rPr>
        <w:t>ᏗᏂᏠᎾᏍᏗ</w:t>
      </w:r>
      <w:r>
        <w:rPr>
          <w:rFonts w:ascii="Times New Roman" w:hAnsi="Times New Roman" w:eastAsia="Times New Roman" w:cs="Times New Roman"/>
        </w:rPr>
        <w:t xml:space="preserve"> </w:t>
      </w:r>
      <w:r>
        <w:rPr>
          <w:rFonts w:ascii="Gadugi" w:hAnsi="Gadugi" w:eastAsia="Gadugi" w:cs="Gadugi"/>
        </w:rPr>
        <w:t>ᏴᏫ</w:t>
      </w:r>
      <w:r>
        <w:rPr>
          <w:rFonts w:ascii="Times New Roman" w:hAnsi="Times New Roman" w:eastAsia="Times New Roman" w:cs="Times New Roman"/>
        </w:rPr>
        <w:t xml:space="preserve"> </w:t>
      </w:r>
      <w:r>
        <w:rPr>
          <w:rFonts w:ascii="Gadugi" w:hAnsi="Gadugi" w:eastAsia="Gadugi" w:cs="Gadugi"/>
        </w:rPr>
        <w:t>ᎠᏁᎭ</w:t>
      </w:r>
      <w:r>
        <w:rPr>
          <w:rFonts w:ascii="Times New Roman" w:hAnsi="Times New Roman" w:eastAsia="Times New Roman" w:cs="Times New Roman"/>
        </w:rPr>
        <w:t xml:space="preserve"> </w:t>
      </w:r>
      <w:r>
        <w:rPr>
          <w:rFonts w:ascii="Gadugi" w:hAnsi="Gadugi" w:eastAsia="Gadugi" w:cs="Gadugi"/>
        </w:rPr>
        <w:t>ᎦᎸᎳᏗ</w:t>
      </w:r>
      <w:r>
        <w:rPr>
          <w:rFonts w:ascii="Times New Roman" w:hAnsi="Times New Roman" w:eastAsia="Times New Roman" w:cs="Times New Roman"/>
        </w:rPr>
        <w:t xml:space="preserve"> </w:t>
      </w:r>
      <w:r>
        <w:rPr>
          <w:rFonts w:ascii="Gadugi" w:hAnsi="Gadugi" w:eastAsia="Gadugi" w:cs="Gadugi"/>
        </w:rPr>
        <w:t>ᏧᎾᏓᏟᎶᏍᏗᏍᎬᎢ</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ᎤᏂᎵᏂᎩᏛ</w:t>
      </w:r>
      <w:r>
        <w:rPr>
          <w:rFonts w:ascii="Times New Roman" w:hAnsi="Times New Roman" w:eastAsia="Times New Roman" w:cs="Times New Roman"/>
        </w:rPr>
        <w:t xml:space="preserve"> </w:t>
      </w:r>
      <w:r>
        <w:rPr>
          <w:rFonts w:ascii="Gadugi" w:hAnsi="Gadugi" w:eastAsia="Gadugi" w:cs="Gadugi"/>
        </w:rPr>
        <w:t>ᏕᏓᏅᏙ</w:t>
      </w:r>
      <w:r>
        <w:rPr>
          <w:rFonts w:ascii="Times New Roman" w:hAnsi="Times New Roman" w:eastAsia="Times New Roman" w:cs="Times New Roman"/>
        </w:rPr>
        <w:t>,—</w:t>
      </w:r>
      <w:r>
        <w:rPr>
          <w:rFonts w:ascii="Gadugi" w:hAnsi="Gadugi" w:eastAsia="Gadugi" w:cs="Gadugi"/>
        </w:rPr>
        <w:t>ᎡᏙᏓ</w:t>
      </w:r>
      <w:r>
        <w:rPr>
          <w:rFonts w:ascii="Times New Roman" w:hAnsi="Times New Roman" w:eastAsia="Times New Roman" w:cs="Times New Roman"/>
        </w:rPr>
        <w:t xml:space="preserve">, </w:t>
      </w:r>
      <w:r>
        <w:rPr>
          <w:rFonts w:ascii="Gadugi" w:hAnsi="Gadugi" w:eastAsia="Gadugi" w:cs="Gadugi"/>
        </w:rPr>
        <w:t>ᎤᏪᏥ</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ᎦᎸᎳᏗ</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ᏕᏓᏘᏁᎭ</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ᎬᏩᏓᏂᎸᏨᎯ</w:t>
      </w:r>
      <w:r>
        <w:rPr>
          <w:rFonts w:ascii="Times New Roman" w:hAnsi="Times New Roman" w:eastAsia="Times New Roman" w:cs="Times New Roman"/>
        </w:rPr>
        <w:t xml:space="preserve"> </w:t>
      </w:r>
      <w:r>
        <w:rPr>
          <w:rFonts w:ascii="Gadugi" w:hAnsi="Gadugi" w:eastAsia="Gadugi" w:cs="Gadugi"/>
        </w:rPr>
        <w:t>ᎦᎶᏁᏛ</w:t>
      </w:r>
      <w:r>
        <w:rPr>
          <w:rFonts w:ascii="Times New Roman" w:hAnsi="Times New Roman" w:eastAsia="Times New Roman" w:cs="Times New Roman"/>
        </w:rPr>
        <w:t xml:space="preserve"> </w:t>
      </w:r>
      <w:r>
        <w:rPr>
          <w:rFonts w:ascii="Gadugi" w:hAnsi="Gadugi" w:eastAsia="Gadugi" w:cs="Gadugi"/>
        </w:rPr>
        <w:t>ᏕᎬᏃᏛ</w:t>
      </w:r>
      <w:r>
        <w:rPr>
          <w:rFonts w:ascii="Times New Roman" w:hAnsi="Times New Roman" w:eastAsia="Times New Roman" w:cs="Times New Roman"/>
        </w:rPr>
        <w:t xml:space="preserve"> </w:t>
      </w:r>
      <w:r>
        <w:rPr>
          <w:rFonts w:ascii="Gadugi" w:hAnsi="Gadugi" w:eastAsia="Gadugi" w:cs="Gadugi"/>
        </w:rPr>
        <w:t>ᎤᏃᎯᏳᏗ</w:t>
      </w:r>
      <w:r>
        <w:rPr>
          <w:rFonts w:ascii="Times New Roman" w:hAnsi="Times New Roman" w:eastAsia="Times New Roman" w:cs="Times New Roman"/>
        </w:rPr>
        <w:t xml:space="preserve"> </w:t>
      </w:r>
      <w:r>
        <w:rPr>
          <w:rFonts w:ascii="Gadugi" w:hAnsi="Gadugi" w:eastAsia="Gadugi" w:cs="Gadugi"/>
        </w:rPr>
        <w:t>ᎬᏗ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ᏧᎾᎵᏂᎩᏛ</w:t>
      </w:r>
      <w:r>
        <w:rPr>
          <w:rFonts w:ascii="Times New Roman" w:hAnsi="Times New Roman" w:eastAsia="Times New Roman" w:cs="Times New Roman"/>
        </w:rPr>
        <w:t xml:space="preserve"> </w:t>
      </w:r>
      <w:r>
        <w:rPr>
          <w:rFonts w:ascii="Gadugi" w:hAnsi="Gadugi" w:eastAsia="Gadugi" w:cs="Gadugi"/>
        </w:rPr>
        <w:t>ᏓᏂᏍᏕᎵᏍᎬᎭ</w:t>
      </w:r>
      <w:r>
        <w:rPr>
          <w:rFonts w:ascii="Times New Roman" w:hAnsi="Times New Roman" w:eastAsia="Times New Roman" w:cs="Times New Roman"/>
        </w:rPr>
        <w:t xml:space="preserve"> </w:t>
      </w:r>
      <w:r>
        <w:rPr>
          <w:rFonts w:ascii="Gadugi" w:hAnsi="Gadugi" w:eastAsia="Gadugi" w:cs="Gadugi"/>
        </w:rPr>
        <w:t>ᎦᎸᎳᏗ</w:t>
      </w:r>
      <w:r>
        <w:rPr>
          <w:rFonts w:ascii="Times New Roman" w:hAnsi="Times New Roman" w:eastAsia="Times New Roman" w:cs="Times New Roman"/>
        </w:rPr>
        <w:t xml:space="preserve"> </w:t>
      </w:r>
      <w:r>
        <w:rPr>
          <w:rFonts w:ascii="Gadugi" w:hAnsi="Gadugi" w:eastAsia="Gadugi" w:cs="Gadugi"/>
        </w:rPr>
        <w:t>ᏗᎬᏩᏓᏁᎶᏛ</w:t>
      </w:r>
      <w:r>
        <w:rPr>
          <w:rFonts w:ascii="Times New Roman" w:hAnsi="Times New Roman" w:eastAsia="Times New Roman" w:cs="Times New Roman"/>
        </w:rPr>
        <w:t xml:space="preserve"> </w:t>
      </w:r>
      <w:r>
        <w:rPr>
          <w:rFonts w:ascii="Gadugi" w:hAnsi="Gadugi" w:eastAsia="Gadugi" w:cs="Gadugi"/>
        </w:rPr>
        <w:t>ᎤᎾᏤᎵᎦ</w:t>
      </w:r>
      <w:r>
        <w:rPr>
          <w:rFonts w:ascii="Times New Roman" w:hAnsi="Times New Roman" w:eastAsia="Times New Roman" w:cs="Times New Roman"/>
        </w:rPr>
        <w:t xml:space="preserve"> </w:t>
      </w:r>
      <w:r>
        <w:rPr>
          <w:rFonts w:ascii="Gadugi" w:hAnsi="Gadugi" w:eastAsia="Gadugi" w:cs="Gadugi"/>
        </w:rPr>
        <w:t>ᏧᏂᎶᏒ</w:t>
      </w:r>
      <w:r>
        <w:rPr>
          <w:rFonts w:ascii="Times New Roman" w:hAnsi="Times New Roman" w:eastAsia="Times New Roman" w:cs="Times New Roman"/>
        </w:rPr>
        <w:t xml:space="preserve"> </w:t>
      </w:r>
      <w:r>
        <w:rPr>
          <w:rFonts w:ascii="Gadugi" w:hAnsi="Gadugi" w:eastAsia="Gadugi" w:cs="Gadugi"/>
        </w:rPr>
        <w:t>ᎤᎾᏓᏅᏖᏍᎬᎢ</w:t>
      </w:r>
      <w:r>
        <w:rPr>
          <w:rFonts w:ascii="Times New Roman" w:hAnsi="Times New Roman" w:eastAsia="Times New Roman" w:cs="Times New Roman"/>
        </w:rPr>
        <w:t xml:space="preserve"> </w:t>
      </w:r>
      <w:r>
        <w:rPr>
          <w:rFonts w:ascii="Gadugi" w:hAnsi="Gadugi" w:eastAsia="Gadugi" w:cs="Gadugi"/>
        </w:rPr>
        <w:t>ᎤᎾᏁᎸᏗᏱ</w:t>
      </w:r>
      <w:r>
        <w:rPr>
          <w:rFonts w:ascii="Times New Roman" w:hAnsi="Times New Roman" w:eastAsia="Times New Roman" w:cs="Times New Roman"/>
        </w:rPr>
        <w:t xml:space="preserve"> </w:t>
      </w:r>
      <w:r>
        <w:rPr>
          <w:rFonts w:ascii="Gadugi" w:hAnsi="Gadugi" w:eastAsia="Gadugi" w:cs="Gadugi"/>
        </w:rPr>
        <w:t>ᎢᏤ</w:t>
      </w:r>
      <w:r>
        <w:rPr>
          <w:rFonts w:ascii="Times New Roman" w:hAnsi="Times New Roman" w:eastAsia="Times New Roman" w:cs="Times New Roman"/>
        </w:rPr>
        <w:t xml:space="preserve"> </w:t>
      </w:r>
      <w:r>
        <w:rPr>
          <w:rFonts w:ascii="Gadugi" w:hAnsi="Gadugi" w:eastAsia="Gadugi" w:cs="Gadugi"/>
        </w:rPr>
        <w:t>ᏓᎾᏕᎿ</w:t>
      </w:r>
      <w:r>
        <w:rPr>
          <w:rFonts w:ascii="Times New Roman" w:hAnsi="Times New Roman" w:eastAsia="Times New Roman" w:cs="Times New Roman"/>
        </w:rPr>
        <w:t xml:space="preserve"> </w:t>
      </w:r>
      <w:r>
        <w:rPr>
          <w:rFonts w:ascii="Gadugi" w:hAnsi="Gadugi" w:eastAsia="Gadugi" w:cs="Gadugi"/>
        </w:rPr>
        <w:t>ᎦᎶᏁᏛ</w:t>
      </w:r>
      <w:r>
        <w:rPr>
          <w:rFonts w:ascii="Times New Roman" w:hAnsi="Times New Roman" w:eastAsia="Times New Roman" w:cs="Times New Roman"/>
        </w:rPr>
        <w:t xml:space="preserve"> </w:t>
      </w:r>
      <w:r>
        <w:rPr>
          <w:rFonts w:ascii="Gadugi" w:hAnsi="Gadugi" w:eastAsia="Gadugi" w:cs="Gadugi"/>
        </w:rPr>
        <w:t>ᎯᎠᎢ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पापीले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w:t>
      </w:r>
      <w:r>
        <w:rPr>
          <w:rFonts w:ascii="Nirmala UI" w:hAnsi="Nirmala UI" w:eastAsia="Nirmala UI" w:cs="Nirmala UI"/>
        </w:rPr>
        <w:t>ख्रीष्टमाथि</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ऊ</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सम्पत्ति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पुत्रको</w:t>
      </w:r>
      <w:r>
        <w:rPr>
          <w:rFonts w:ascii="Times New Roman" w:hAnsi="Times New Roman" w:eastAsia="Times New Roman" w:cs="Times New Roman"/>
        </w:rPr>
        <w:t xml:space="preserve"> </w:t>
      </w:r>
      <w:r>
        <w:rPr>
          <w:rFonts w:ascii="Nirmala UI" w:hAnsi="Nirmala UI" w:eastAsia="Nirmala UI" w:cs="Nirmala UI"/>
        </w:rPr>
        <w:t>रगतद्वारा</w:t>
      </w:r>
      <w:r>
        <w:rPr>
          <w:rFonts w:ascii="Times New Roman" w:hAnsi="Times New Roman" w:eastAsia="Times New Roman" w:cs="Times New Roman"/>
        </w:rPr>
        <w:t xml:space="preserve"> </w:t>
      </w:r>
      <w:r>
        <w:rPr>
          <w:rFonts w:ascii="Nirmala UI" w:hAnsi="Nirmala UI" w:eastAsia="Nirmala UI" w:cs="Nirmala UI"/>
        </w:rPr>
        <w:t>किनिएको।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कष्टद्वारा</w:t>
      </w:r>
      <w:r>
        <w:rPr>
          <w:rFonts w:ascii="Times New Roman" w:hAnsi="Times New Roman" w:eastAsia="Times New Roman" w:cs="Times New Roman"/>
        </w:rPr>
        <w:t xml:space="preserve"> </w:t>
      </w:r>
      <w:r>
        <w:rPr>
          <w:rFonts w:ascii="Nirmala UI" w:hAnsi="Nirmala UI" w:eastAsia="Nirmala UI" w:cs="Nirmala UI"/>
        </w:rPr>
        <w:t>मुक्तिदाताले</w:t>
      </w:r>
      <w:r>
        <w:rPr>
          <w:rFonts w:ascii="Times New Roman" w:hAnsi="Times New Roman" w:eastAsia="Times New Roman" w:cs="Times New Roman"/>
        </w:rPr>
        <w:t xml:space="preserve"> </w:t>
      </w:r>
      <w:r>
        <w:rPr>
          <w:rFonts w:ascii="Nirmala UI" w:hAnsi="Nirmala UI" w:eastAsia="Nirmala UI" w:cs="Nirmala UI"/>
        </w:rPr>
        <w:t>मानवहरूलाई</w:t>
      </w:r>
      <w:r>
        <w:rPr>
          <w:rFonts w:ascii="Times New Roman" w:hAnsi="Times New Roman" w:eastAsia="Times New Roman" w:cs="Times New Roman"/>
        </w:rPr>
        <w:t xml:space="preserve"> </w:t>
      </w:r>
      <w:r>
        <w:rPr>
          <w:rFonts w:ascii="Nirmala UI" w:hAnsi="Nirmala UI" w:eastAsia="Nirmala UI" w:cs="Nirmala UI"/>
        </w:rPr>
        <w:t>पापको</w:t>
      </w:r>
      <w:r>
        <w:rPr>
          <w:rFonts w:ascii="Times New Roman" w:hAnsi="Times New Roman" w:eastAsia="Times New Roman" w:cs="Times New Roman"/>
        </w:rPr>
        <w:t xml:space="preserve"> </w:t>
      </w:r>
      <w:r>
        <w:rPr>
          <w:rFonts w:ascii="Nirmala UI" w:hAnsi="Nirmala UI" w:eastAsia="Nirmala UI" w:cs="Nirmala UI"/>
        </w:rPr>
        <w:t>दासताबाट</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गर्नुभयो।</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पापबाट</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पाउन</w:t>
      </w:r>
      <w:r>
        <w:rPr>
          <w:rFonts w:ascii="Times New Roman" w:hAnsi="Times New Roman" w:eastAsia="Times New Roman" w:cs="Times New Roman"/>
        </w:rPr>
        <w:t xml:space="preserve"> </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गर्नुपर्छ</w:t>
      </w:r>
      <w:r>
        <w:rPr>
          <w:rFonts w:ascii="Times New Roman" w:hAnsi="Times New Roman" w:eastAsia="Times New Roman" w:cs="Times New Roman"/>
        </w:rPr>
        <w:t>?—</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क्षमा</w:t>
      </w:r>
      <w:r>
        <w:rPr>
          <w:rFonts w:ascii="Times New Roman" w:hAnsi="Times New Roman" w:eastAsia="Times New Roman" w:cs="Times New Roman"/>
        </w:rPr>
        <w:t xml:space="preserve"> </w:t>
      </w:r>
      <w:r>
        <w:rPr>
          <w:rFonts w:ascii="Nirmala UI" w:hAnsi="Nirmala UI" w:eastAsia="Nirmala UI" w:cs="Nirmala UI"/>
        </w:rPr>
        <w:t>गर्नुहुने</w:t>
      </w:r>
      <w:r>
        <w:rPr>
          <w:rFonts w:ascii="Times New Roman" w:hAnsi="Times New Roman" w:eastAsia="Times New Roman" w:cs="Times New Roman"/>
        </w:rPr>
        <w:t xml:space="preserve"> </w:t>
      </w:r>
      <w:r>
        <w:rPr>
          <w:rFonts w:ascii="Nirmala UI" w:hAnsi="Nirmala UI" w:eastAsia="Nirmala UI" w:cs="Nirmala UI"/>
        </w:rPr>
        <w:t>मुक्तिदाताका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ख्रीष्टमाथि</w:t>
      </w:r>
      <w:r>
        <w:rPr>
          <w:rFonts w:ascii="Times New Roman" w:hAnsi="Times New Roman" w:eastAsia="Times New Roman" w:cs="Times New Roman"/>
        </w:rPr>
        <w:t xml:space="preserve"> </w:t>
      </w:r>
      <w:r>
        <w:rPr>
          <w:rFonts w:ascii="Nirmala UI" w:hAnsi="Nirmala UI" w:eastAsia="Nirmala UI" w:cs="Nirmala UI"/>
        </w:rPr>
        <w:t>विश्वास</w:t>
      </w:r>
      <w:r>
        <w:rPr>
          <w:rFonts w:ascii="Times New Roman" w:hAnsi="Times New Roman" w:eastAsia="Times New Roman" w:cs="Times New Roman"/>
        </w:rPr>
        <w:t xml:space="preserve"> </w:t>
      </w:r>
      <w:r>
        <w:rPr>
          <w:rFonts w:ascii="Nirmala UI" w:hAnsi="Nirmala UI" w:eastAsia="Nirmala UI" w:cs="Nirmala UI"/>
        </w:rPr>
        <w:t>गर्नुपर्छ।</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स्वीकार</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हृदय</w:t>
      </w:r>
      <w:r>
        <w:rPr>
          <w:rFonts w:ascii="Times New Roman" w:hAnsi="Times New Roman" w:eastAsia="Times New Roman" w:cs="Times New Roman"/>
        </w:rPr>
        <w:t xml:space="preserve"> </w:t>
      </w:r>
      <w:r>
        <w:rPr>
          <w:rFonts w:ascii="Nirmala UI" w:hAnsi="Nirmala UI" w:eastAsia="Nirmala UI" w:cs="Nirmala UI"/>
        </w:rPr>
        <w:t>नम्र</w:t>
      </w:r>
      <w:r>
        <w:rPr>
          <w:rFonts w:ascii="Times New Roman" w:hAnsi="Times New Roman" w:eastAsia="Times New Roman" w:cs="Times New Roman"/>
        </w:rPr>
        <w:t xml:space="preserve"> </w:t>
      </w:r>
      <w:r>
        <w:rPr>
          <w:rFonts w:ascii="Nirmala UI" w:hAnsi="Nirmala UI" w:eastAsia="Nirmala UI" w:cs="Nirmala UI"/>
        </w:rPr>
        <w:t>बनाउँछ</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क्षमा</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गर्नेछ।</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क्षमा</w:t>
      </w:r>
      <w:r>
        <w:rPr>
          <w:rFonts w:ascii="Times New Roman" w:hAnsi="Times New Roman" w:eastAsia="Times New Roman" w:cs="Times New Roman"/>
        </w:rPr>
        <w:t xml:space="preserve"> </w:t>
      </w:r>
      <w:r>
        <w:rPr>
          <w:rFonts w:ascii="Nirmala UI" w:hAnsi="Nirmala UI" w:eastAsia="Nirmala UI" w:cs="Nirmala UI"/>
        </w:rPr>
        <w:t>गर्नुहुने</w:t>
      </w:r>
      <w:r>
        <w:rPr>
          <w:rFonts w:ascii="Times New Roman" w:hAnsi="Times New Roman" w:eastAsia="Times New Roman" w:cs="Times New Roman"/>
        </w:rPr>
        <w:t xml:space="preserve"> </w:t>
      </w:r>
      <w:r>
        <w:rPr>
          <w:rFonts w:ascii="Nirmala UI" w:hAnsi="Nirmala UI" w:eastAsia="Nirmala UI" w:cs="Nirmala UI"/>
        </w:rPr>
        <w:t>मुक्तिदाता</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अनन्त</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एकलौटे</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क्षमा</w:t>
      </w:r>
      <w:r>
        <w:rPr>
          <w:rFonts w:ascii="Times New Roman" w:hAnsi="Times New Roman" w:eastAsia="Times New Roman" w:cs="Times New Roman"/>
        </w:rPr>
        <w:t xml:space="preserve"> </w:t>
      </w:r>
      <w:r>
        <w:rPr>
          <w:rFonts w:ascii="Nirmala UI" w:hAnsi="Nirmala UI" w:eastAsia="Nirmala UI" w:cs="Nirmala UI"/>
        </w:rPr>
        <w:t>पाएको</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पापबाट</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उद्धारकर्ता</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ख्रीष्टद्वारा</w:t>
      </w:r>
      <w:r>
        <w:rPr>
          <w:rFonts w:ascii="Times New Roman" w:hAnsi="Times New Roman" w:eastAsia="Times New Roman" w:cs="Times New Roman"/>
        </w:rPr>
        <w:t xml:space="preserve"> </w:t>
      </w:r>
      <w:r>
        <w:rPr>
          <w:rFonts w:ascii="Nirmala UI" w:hAnsi="Nirmala UI" w:eastAsia="Nirmala UI" w:cs="Nirmala UI"/>
        </w:rPr>
        <w:t>परमेश्वरसँग</w:t>
      </w:r>
      <w:r>
        <w:rPr>
          <w:rFonts w:ascii="Times New Roman" w:hAnsi="Times New Roman" w:eastAsia="Times New Roman" w:cs="Times New Roman"/>
        </w:rPr>
        <w:t xml:space="preserve"> </w:t>
      </w:r>
      <w:r>
        <w:rPr>
          <w:rFonts w:ascii="Nirmala UI" w:hAnsi="Nirmala UI" w:eastAsia="Nirmala UI" w:cs="Nirmala UI"/>
        </w:rPr>
        <w:t>मेलमिलापमा</w:t>
      </w:r>
      <w:r>
        <w:rPr>
          <w:rFonts w:ascii="Times New Roman" w:hAnsi="Times New Roman" w:eastAsia="Times New Roman" w:cs="Times New Roman"/>
        </w:rPr>
        <w:t xml:space="preserve"> </w:t>
      </w:r>
      <w:r>
        <w:rPr>
          <w:rFonts w:ascii="Nirmala UI" w:hAnsi="Nirmala UI" w:eastAsia="Nirmala UI" w:cs="Nirmala UI"/>
        </w:rPr>
        <w:t>ल्याइन्छ।</w:t>
      </w:r>
      <w:r>
        <w:rPr>
          <w:rFonts w:ascii="Times New Roman" w:hAnsi="Times New Roman" w:eastAsia="Times New Roman" w:cs="Times New Roman"/>
        </w:rPr>
        <w:t xml:space="preserve"> </w:t>
      </w:r>
      <w:r>
        <w:rPr>
          <w:rFonts w:ascii="Nirmala UI" w:hAnsi="Nirmala UI" w:eastAsia="Nirmala UI" w:cs="Nirmala UI"/>
        </w:rPr>
        <w:t>पवित्रताको</w:t>
      </w:r>
      <w:r>
        <w:rPr>
          <w:rFonts w:ascii="Times New Roman" w:hAnsi="Times New Roman" w:eastAsia="Times New Roman" w:cs="Times New Roman"/>
        </w:rPr>
        <w:t xml:space="preserve"> </w:t>
      </w:r>
      <w:r>
        <w:rPr>
          <w:rFonts w:ascii="Nirmala UI" w:hAnsi="Nirmala UI" w:eastAsia="Nirmala UI" w:cs="Nirmala UI"/>
        </w:rPr>
        <w:t>मार्गमा</w:t>
      </w:r>
      <w:r>
        <w:rPr>
          <w:rFonts w:ascii="Times New Roman" w:hAnsi="Times New Roman" w:eastAsia="Times New Roman" w:cs="Times New Roman"/>
        </w:rPr>
        <w:t xml:space="preserve"> </w:t>
      </w:r>
      <w:r>
        <w:rPr>
          <w:rFonts w:ascii="Nirmala UI" w:hAnsi="Nirmala UI" w:eastAsia="Nirmala UI" w:cs="Nirmala UI"/>
        </w:rPr>
        <w:t>रहिरहँदा</w:t>
      </w:r>
      <w:r>
        <w:rPr>
          <w:rFonts w:ascii="Times New Roman" w:hAnsi="Times New Roman" w:eastAsia="Times New Roman" w:cs="Times New Roman"/>
        </w:rPr>
        <w:t xml:space="preserve">, </w:t>
      </w:r>
      <w:r>
        <w:rPr>
          <w:rFonts w:ascii="Nirmala UI" w:hAnsi="Nirmala UI" w:eastAsia="Nirmala UI" w:cs="Nirmala UI"/>
        </w:rPr>
        <w:t>ऊ</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अनुग्रहको</w:t>
      </w:r>
      <w:r>
        <w:rPr>
          <w:rFonts w:ascii="Times New Roman" w:hAnsi="Times New Roman" w:eastAsia="Times New Roman" w:cs="Times New Roman"/>
        </w:rPr>
        <w:t xml:space="preserve"> </w:t>
      </w:r>
      <w:r>
        <w:rPr>
          <w:rFonts w:ascii="Nirmala UI" w:hAnsi="Nirmala UI" w:eastAsia="Nirmala UI" w:cs="Nirmala UI"/>
        </w:rPr>
        <w:t>अधीनमा</w:t>
      </w:r>
      <w:r>
        <w:rPr>
          <w:rFonts w:ascii="Times New Roman" w:hAnsi="Times New Roman" w:eastAsia="Times New Roman" w:cs="Times New Roman"/>
        </w:rPr>
        <w:t xml:space="preserve"> </w:t>
      </w:r>
      <w:r>
        <w:rPr>
          <w:rFonts w:ascii="Nirmala UI" w:hAnsi="Nirmala UI" w:eastAsia="Nirmala UI" w:cs="Nirmala UI"/>
        </w:rPr>
        <w:t>रहने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उसकहाँ</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आनन्द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शान्ति</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परमेश्वरबाट</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बुद्धि</w:t>
      </w:r>
      <w:r>
        <w:rPr>
          <w:rFonts w:ascii="Times New Roman" w:hAnsi="Times New Roman" w:eastAsia="Times New Roman" w:cs="Times New Roman"/>
        </w:rPr>
        <w:t xml:space="preserve"> </w:t>
      </w:r>
      <w:r>
        <w:rPr>
          <w:rFonts w:ascii="Nirmala UI" w:hAnsi="Nirmala UI" w:eastAsia="Nirmala UI" w:cs="Nirmala UI"/>
        </w:rPr>
        <w:t>ल्याइन्छ।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“Fayyina dhiiga Yesuus Kiristoos araarsa taʼeetti qabamu mirkaneessa dhiifamaati. Kiristoos cubbuu hunda irraa qulqulleessuu ni danda’a. Hirkannaa salphaan humna sana irratti guyyaa guyyaadhaan godhamu namaa kennameef ogummaa qara qaba ta’e ni kenna; innis wanta bara dhumaa kana keessatti lubbuu garbummaa cubbuurraa eeguu danda’u addaan baasuuf isa dandeessisa. Inni amantii fi kadhannaadhaan, beekumsa Kiristoosiin, fayyina ofii isaa hojjechuun raawwatuu qaba.”</w:t>
      </w:r>
    </w:p>
    <w:p>
      <w:pPr>
        <w:pStyle w:val="ArticleScripture"/>
        <w:jc w:val="left"/>
      </w:pPr>
      <w:r>
        <w:rPr>
          <w:rFonts w:ascii="Times New Roman" w:hAnsi="Times New Roman" w:eastAsia="Times New Roman" w:cs="Times New Roman"/>
        </w:rPr>
        <w:t>“Hafuuri Qulqulluun dhugaa hundumaa nu beeka; keessattiis nu qajeelcha. Waaqayyo Ilma isaa tokkicha dhalate kenneera; namni isatti amanu hundinuu akka hin badne, jireenya bara baraa garuu akka qabaatuuf. Kiristoos Fayyisaa cubbamaa ti. Duuti Kiristoos cubbamaa fureera. Kun abdii keenya isa tokkicha dha. Yoo of guutumaan guutuutti dabarfannee, gaariiwwan Kiristoos hojjenne, badhaasa jireenya bara baraa ni arganna.”</w:t>
      </w:r>
    </w:p>
    <w:p>
      <w:pPr>
        <w:pStyle w:val="ArticleScripture"/>
        <w:jc w:val="left"/>
      </w:pPr>
      <w:r>
        <w:rPr>
          <w:rFonts w:ascii="Times New Roman" w:hAnsi="Times New Roman" w:eastAsia="Times New Roman" w:cs="Times New Roman"/>
        </w:rPr>
        <w:t>“‘Inni Ilmaatti amanu, Abbaa illee qaba.’ Inni yeroo hundumaa Abbaa fi Ilmaatti amantii qabu Hafuura illee qaba. Hafuurri Qulqulluun isaa jajjabeessaa isaati, innis dhugaadhaa gonkumaa hin deebi’u.” *Bible Training School*, March 1, 1906.</w:t>
      </w:r>
    </w:p>
    <w:p>
      <w:pPr>
        <w:pStyle w:val="ArticleBody"/>
        <w:jc w:val="left"/>
      </w:pPr>
      <w:r>
        <w:rPr>
          <w:rFonts w:ascii="Times New Roman" w:hAnsi="Times New Roman" w:eastAsia="Times New Roman" w:cs="Times New Roman"/>
        </w:rPr>
        <w:t>Wanta dabalataa hojii fi walitti dhufeenya sadeen samii irra darbee, kutaa kana keessatti eenyummaa sadeen samii ibsamuu isaanii, boqonnaawwan afran kun ergaa yeroo ammaa Leenca gosa Yihudaan hiikaa irraa baasamaa jiru wajjin walitti hidhatanii sirriitti qindaaʼuu akka qaban ragaa ni kenna.</w:t>
      </w:r>
    </w:p>
    <w:p>
      <w:pPr>
        <w:pStyle w:val="ArticleBody"/>
        <w:jc w:val="left"/>
      </w:pPr>
      <w:r>
        <w:rPr>
          <w:rFonts w:ascii="Times New Roman" w:hAnsi="Times New Roman" w:eastAsia="Times New Roman" w:cs="Times New Roman"/>
        </w:rPr>
        <w:t>Ragaa keessatti dhugaa bahuun barsiifamtoota Emmaus kan bakka bu’u dhugaa-bahumsota sadii dha; isaanis akka abdii kutannaa fi yeroo turtii fannoo booda dhufan, abdii kutannaa fi yeroo turtii abdii kutannaa isa jalqabaa booda dhufu bakka bu’an adda baasu. Dhugaa-bahuun biraas jira; innis akka seenaa boqonnaawwan afur Yohaannis keessatti bakka bu’ame haalawwan abdii kutannaa isa jalqabaa bakka bu’u jabeessa.</w:t>
      </w:r>
    </w:p>
    <w:p>
      <w:pPr>
        <w:pStyle w:val="ArticleBody"/>
        <w:jc w:val="left"/>
      </w:pPr>
      <w:r>
        <w:rPr>
          <w:rFonts w:ascii="Times New Roman" w:hAnsi="Times New Roman" w:eastAsia="Times New Roman" w:cs="Times New Roman"/>
        </w:rPr>
        <w:t>Aayanni uumamaa keessaa lakkoofsi isa dhumaa, inni dhugaa jalqabaa Dubbiin Waaqayyoo keessatti ibsame sana, jechoota sadiin xumurama; jechoota sana keessaa tokkoon tokkoon isaanii qubee sadan jecha “dhugaa” uumaniin tokkoon jalqabu, akkasumas sirna isaanii isa sirrii taʼeen. Seenaa uumamaa kan Seera Uumamaa keessatti argamu jechuun jechoota, “Jalqabatti” jedhaniin jalqaba; jechoota sadan, “Waaqayyo uumee hojjechise” jedhaniin immoo xumurama.</w:t>
      </w:r>
    </w:p>
    <w:p>
      <w:pPr>
        <w:pStyle w:val="ArticleBody"/>
        <w:jc w:val="left"/>
      </w:pPr>
      <w:r>
        <w:rPr>
          <w:rFonts w:ascii="Times New Roman" w:hAnsi="Times New Roman" w:eastAsia="Times New Roman" w:cs="Times New Roman"/>
        </w:rPr>
        <w:t>The first letter of those three words when combined create the word truth. Uumamni jalqabaa jechoota sadii sanaa yeroo walitti makaman jecha dhugaa jedhu uumu. Seenaa uumamaa “jalqaba” irraa eegala; akkasumas jecha qubee Alpha fi Omega bakka bu’an irratti mallattoo ta’een xumurama. Akkasumas, kutaa jalqabaa kitaaba Macaafa Qulqulluu isa dhumaa keessatti, Yesus yeroo lama Alpha fi Omega, jalqabaa fi dhumaa, isa duraa fi isa boodaa jedhamuun ibsameera. Qubee sadii sun, kan Alpha fi Omega bakka bu’an, kutaan Yohaannis keessatti argamu sarara raajii jalqaba Seera Uumamaa fi sarara raajii jalqaba Mul’ata wajjin walitti fidamuu akka qabu ragaa dabalataa biraa ni kennu. Dhugaan ragaa sanaa ibsa hojii Jajjabeessaa keessatti ni beekama. Hojiin Jajjabeessaa hojii tarkaanfii sadii dha; hojii qubee Ibrootaa sadii isuma sanaan bakka buufame. Mallattoon Alpha fi Omega boqonnaawwan afran kana ergaa Mul’ata Yesus Kiristoos kan yeroo balballi araaraa cufamuuf jedhuitti hiikamee mul’atutti keessatti akka kaa’amu nu dandeessisa.</w:t>
      </w:r>
    </w:p>
    <w:p>
      <w:pPr>
        <w:pStyle w:val="ArticleBody"/>
        <w:jc w:val="left"/>
      </w:pPr>
      <w:r>
        <w:rPr>
          <w:rFonts w:ascii="Ebrima" w:hAnsi="Ebrima" w:eastAsia="Ebrima" w:cs="Ebrima"/>
        </w:rPr>
        <w:t>መብረቓት</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ፍሉያት</w:t>
      </w:r>
      <w:r>
        <w:rPr>
          <w:rFonts w:ascii="Times New Roman" w:hAnsi="Times New Roman" w:eastAsia="Times New Roman" w:cs="Times New Roman"/>
        </w:rPr>
        <w:t xml:space="preserve"> </w:t>
      </w:r>
      <w:r>
        <w:rPr>
          <w:rFonts w:ascii="Ebrima" w:hAnsi="Ebrima" w:eastAsia="Ebrima" w:cs="Ebrima"/>
        </w:rPr>
        <w:t>ዕላማ</w:t>
      </w:r>
      <w:r>
        <w:rPr>
          <w:rFonts w:ascii="Times New Roman" w:hAnsi="Times New Roman" w:eastAsia="Times New Roman" w:cs="Times New Roman"/>
        </w:rPr>
        <w:t>-</w:t>
      </w:r>
      <w:r>
        <w:rPr>
          <w:rFonts w:ascii="Ebrima" w:hAnsi="Ebrima" w:eastAsia="Ebrima" w:cs="Ebrima"/>
        </w:rPr>
        <w:t>ምልክታት</w:t>
      </w:r>
      <w:r>
        <w:rPr>
          <w:rFonts w:ascii="Times New Roman" w:hAnsi="Times New Roman" w:eastAsia="Times New Roman" w:cs="Times New Roman"/>
        </w:rPr>
        <w:t xml:space="preserve"> (</w:t>
      </w:r>
      <w:r>
        <w:rPr>
          <w:rFonts w:ascii="Ebrima" w:hAnsi="Ebrima" w:eastAsia="Ebrima" w:cs="Ebrima"/>
        </w:rPr>
        <w:t>ነጥብታት</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ፍሉያት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ዘመናትን</w:t>
      </w:r>
      <w:r>
        <w:rPr>
          <w:rFonts w:ascii="Times New Roman" w:hAnsi="Times New Roman" w:eastAsia="Times New Roman" w:cs="Times New Roman"/>
        </w:rPr>
        <w:t xml:space="preserve"> </w:t>
      </w:r>
      <w:r>
        <w:rPr>
          <w:rFonts w:ascii="Ebrima" w:hAnsi="Ebrima" w:eastAsia="Ebrima" w:cs="Ebrima"/>
        </w:rPr>
        <w:t>ይውክሉ፤</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ብመጀመርታ</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ብኽብሩ</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ከብርህ</w:t>
      </w:r>
      <w:r>
        <w:rPr>
          <w:rFonts w:ascii="Times New Roman" w:hAnsi="Times New Roman" w:eastAsia="Times New Roman" w:cs="Times New Roman"/>
        </w:rPr>
        <w:t xml:space="preserve"> </w:t>
      </w:r>
      <w:r>
        <w:rPr>
          <w:rFonts w:ascii="Ebrima" w:hAnsi="Ebrima" w:eastAsia="Ebrima" w:cs="Ebrima"/>
        </w:rPr>
        <w:t>ዝወርድ</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ዕላማ</w:t>
      </w:r>
      <w:r>
        <w:rPr>
          <w:rFonts w:ascii="Times New Roman" w:hAnsi="Times New Roman" w:eastAsia="Times New Roman" w:cs="Times New Roman"/>
        </w:rPr>
        <w:t>-</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ይጅምሩ።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ዕላማ</w:t>
      </w:r>
      <w:r>
        <w:rPr>
          <w:rFonts w:ascii="Times New Roman" w:hAnsi="Times New Roman" w:eastAsia="Times New Roman" w:cs="Times New Roman"/>
        </w:rPr>
        <w:t>-</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ዕላማ</w:t>
      </w:r>
      <w:r>
        <w:rPr>
          <w:rFonts w:ascii="Times New Roman" w:hAnsi="Times New Roman" w:eastAsia="Times New Roman" w:cs="Times New Roman"/>
        </w:rPr>
        <w:t>-</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ስንክልና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ምጽባይ</w:t>
      </w:r>
      <w:r>
        <w:rPr>
          <w:rFonts w:ascii="Times New Roman" w:hAnsi="Times New Roman" w:eastAsia="Times New Roman" w:cs="Times New Roman"/>
        </w:rPr>
        <w:t xml:space="preserve"> </w:t>
      </w:r>
      <w:r>
        <w:rPr>
          <w:rFonts w:ascii="Ebrima" w:hAnsi="Ebrima" w:eastAsia="Ebrima" w:cs="Ebrima"/>
        </w:rPr>
        <w:t>የእትዎ።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ምጽባይ</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ዕላማ</w:t>
      </w:r>
      <w:r>
        <w:rPr>
          <w:rFonts w:ascii="Times New Roman" w:hAnsi="Times New Roman" w:eastAsia="Times New Roman" w:cs="Times New Roman"/>
        </w:rPr>
        <w:t>-</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ይመርሕ፣</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ይፍታሕ</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ንቅስቓሴ</w:t>
      </w:r>
      <w:r>
        <w:rPr>
          <w:rFonts w:ascii="Times New Roman" w:hAnsi="Times New Roman" w:eastAsia="Times New Roman" w:cs="Times New Roman"/>
        </w:rPr>
        <w:t xml:space="preserve"> </w:t>
      </w:r>
      <w:r>
        <w:rPr>
          <w:rFonts w:ascii="Ebrima" w:hAnsi="Ebrima" w:eastAsia="Ebrima" w:cs="Ebrima"/>
        </w:rPr>
        <w:t>ይፈጥር።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ንቅስቓሴ</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ራብዓይ</w:t>
      </w:r>
      <w:r>
        <w:rPr>
          <w:rFonts w:ascii="Times New Roman" w:hAnsi="Times New Roman" w:eastAsia="Times New Roman" w:cs="Times New Roman"/>
        </w:rPr>
        <w:t xml:space="preserve"> </w:t>
      </w:r>
      <w:r>
        <w:rPr>
          <w:rFonts w:ascii="Ebrima" w:hAnsi="Ebrima" w:eastAsia="Ebrima" w:cs="Ebrima"/>
        </w:rPr>
        <w:t>ዕላማ</w:t>
      </w:r>
      <w:r>
        <w:rPr>
          <w:rFonts w:ascii="Times New Roman" w:hAnsi="Times New Roman" w:eastAsia="Times New Roman" w:cs="Times New Roman"/>
        </w:rPr>
        <w:t>-</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ብፍርዲ</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ይዛዘም።</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ዕላማ</w:t>
      </w:r>
      <w:r>
        <w:rPr>
          <w:rFonts w:ascii="Times New Roman" w:hAnsi="Times New Roman" w:eastAsia="Times New Roman" w:cs="Times New Roman"/>
        </w:rPr>
        <w:t>-</w:t>
      </w:r>
      <w:r>
        <w:rPr>
          <w:rFonts w:ascii="Ebrima" w:hAnsi="Ebrima" w:eastAsia="Ebrima" w:cs="Ebrima"/>
        </w:rPr>
        <w:t>ምልክታትን</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ግዜን</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ወከፎም</w:t>
      </w:r>
      <w:r>
        <w:rPr>
          <w:rFonts w:ascii="Times New Roman" w:hAnsi="Times New Roman" w:eastAsia="Times New Roman" w:cs="Times New Roman"/>
        </w:rPr>
        <w:t xml:space="preserve"> </w:t>
      </w:r>
      <w:r>
        <w:rPr>
          <w:rFonts w:ascii="Ebrima" w:hAnsi="Ebrima" w:eastAsia="Ebrima" w:cs="Ebrima"/>
        </w:rPr>
        <w:t>ሓንቲ</w:t>
      </w:r>
      <w:r>
        <w:rPr>
          <w:rFonts w:ascii="Times New Roman" w:hAnsi="Times New Roman" w:eastAsia="Times New Roman" w:cs="Times New Roman"/>
        </w:rPr>
        <w:t xml:space="preserve"> </w:t>
      </w:r>
      <w:r>
        <w:rPr>
          <w:rFonts w:ascii="Ebrima" w:hAnsi="Ebrima" w:eastAsia="Ebrima" w:cs="Ebrima"/>
        </w:rPr>
        <w:t>መብረቕ</w:t>
      </w:r>
      <w:r>
        <w:rPr>
          <w:rFonts w:ascii="Times New Roman" w:hAnsi="Times New Roman" w:eastAsia="Times New Roman" w:cs="Times New Roman"/>
        </w:rPr>
        <w:t xml:space="preserve"> </w:t>
      </w:r>
      <w:r>
        <w:rPr>
          <w:rFonts w:ascii="Ebrima" w:hAnsi="Ebrima" w:eastAsia="Ebrima" w:cs="Ebrima"/>
        </w:rPr>
        <w:t>ይውክሉ፣</w:t>
      </w:r>
      <w:r>
        <w:rPr>
          <w:rFonts w:ascii="Times New Roman" w:hAnsi="Times New Roman" w:eastAsia="Times New Roman" w:cs="Times New Roman"/>
        </w:rPr>
        <w:t xml:space="preserve"> </w:t>
      </w:r>
      <w:r>
        <w:rPr>
          <w:rFonts w:ascii="Ebrima" w:hAnsi="Ebrima" w:eastAsia="Ebrima" w:cs="Ebrima"/>
        </w:rPr>
        <w:t>ብድምር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መብረቓት</w:t>
      </w:r>
      <w:r>
        <w:rPr>
          <w:rFonts w:ascii="Times New Roman" w:hAnsi="Times New Roman" w:eastAsia="Times New Roman" w:cs="Times New Roman"/>
        </w:rPr>
        <w:t xml:space="preserve"> </w:t>
      </w:r>
      <w:r>
        <w:rPr>
          <w:rFonts w:ascii="Ebrima" w:hAnsi="Ebrima" w:eastAsia="Ebrima" w:cs="Ebrima"/>
        </w:rPr>
        <w:t>ይኾኑ።</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ምትእስሳር</w:t>
      </w:r>
      <w:r>
        <w:rPr>
          <w:rFonts w:ascii="Times New Roman" w:hAnsi="Times New Roman" w:eastAsia="Times New Roman" w:cs="Times New Roman"/>
        </w:rPr>
        <w:t xml:space="preserve"> </w:t>
      </w:r>
      <w:r>
        <w:rPr>
          <w:rFonts w:ascii="Ebrima" w:hAnsi="Ebrima" w:eastAsia="Ebrima" w:cs="Ebrima"/>
        </w:rPr>
        <w:t>ይውክሉ።</w:t>
      </w:r>
    </w:p>
    <w:p>
      <w:pPr>
        <w:pStyle w:val="ArticleBody"/>
        <w:jc w:val="left"/>
      </w:pPr>
      <w:r>
        <w:rPr>
          <w:rFonts w:ascii="Times New Roman" w:hAnsi="Times New Roman" w:eastAsia="Times New Roman" w:cs="Times New Roman"/>
        </w:rPr>
        <w:t>Mata duree darban keessatti hubannoon paayoneerotaa waaʼee waldoota torbanii, chaappaa torbanii fi malakata torbanii “walitti-makamuun afurii fi sadii” akka beekan adda baafnee turre. Waldoonni afran jalqabaa, chaappaan afran jalqabaa, fi malakanni afran jalqabaa waldoota sadii dhumaa, chaappaa sadii dhumaa, fi malakata sadii dhumaa irraa adda dha. Kakaʼumsoonni torban mallattoolee afur bakka buʼu; garuu mallattoolee afur sana keessatti yeroowwan sadii jiru. Walitti-makamuun waaqayyoo kan “afurii fi sadii,” kan keessatti kitaaba Mulʼataa irratti dhugaa-baatota sadii (waldoota, chaappota fi malakata) irratti hundaaʼe, dhugaa-baatonni sunis sirrii taʼuu walitti-makamuu “afurii fi sadii” kan kakaʼumsoota torbanii kitaaba Mulʼataa ni mirkaneessu.</w:t>
      </w:r>
    </w:p>
    <w:p>
      <w:pPr>
        <w:pStyle w:val="ArticleBody"/>
        <w:jc w:val="left"/>
      </w:pPr>
      <w:r>
        <w:rPr>
          <w:rFonts w:ascii="Times New Roman" w:hAnsi="Times New Roman" w:eastAsia="Times New Roman" w:cs="Times New Roman"/>
        </w:rPr>
        <w:t>Haa taʼu malee, seera yeroo keessatti hiriira seenaa qilleensota torbaaniin bakka buufame sana keessatti, sararri raajii biraa dhokataa fi adda taʼe tokko ni argama; innis mallattoowwan karaa sadii kan mallattoo qilleensota torbanii jedhamuun bakka buufame irraa adda taʼan qaba. Kanaafuu, yeroo walitti dhufeenya raajii qilleensota torbanii fi seenaa dhokataa amma hiikamaa jiru ilaallu, qilleensonni torban mallattoowwan karaa afurii (yeroo keessatti tuqaalee) dhiheessu; seenaan dhokataan immoo mallattoowwan karaa sadii (yeroo keessatti tuqaalee) dhiheessa. Akkuma waldoota, chaappawwan, malakata fi qilleensotaatti, seenaan dhokataan mallattoowwan karaa sadii kan mallattoowwan karaa afurii qilleensota torbanii wajjin walqabatan bakka bu’a. Seenaan dhokataan walitti makama sadii-afurii kan qabuudha.</w:t>
      </w:r>
    </w:p>
    <w:p>
      <w:pPr>
        <w:pStyle w:val="ArticleBody"/>
        <w:jc w:val="left"/>
      </w:pP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ଗର୍ଜନର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ସଂନିହିତ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ପ୍ରତ୍ୟେକଟି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ନିରାଶାକୁ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ସ୍ୱତନ୍ତ୍ର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ସ୍ୱତନ୍ତ୍ର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ଚୁକିଯାଇଥିବା</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ଧାରଣାରୁ</w:t>
      </w:r>
      <w:r>
        <w:rPr>
          <w:rFonts w:ascii="Times New Roman" w:hAnsi="Times New Roman" w:eastAsia="Times New Roman" w:cs="Times New Roman"/>
        </w:rPr>
        <w:t xml:space="preserve"> </w:t>
      </w:r>
      <w:r>
        <w:rPr>
          <w:rFonts w:ascii="Nirmala UI" w:hAnsi="Nirmala UI" w:eastAsia="Nirmala UI" w:cs="Nirmala UI"/>
        </w:rPr>
        <w:t>ବିକଶିତ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ପରିଭାଷାରେ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ବିନ୍ଦୁର</w:t>
      </w:r>
      <w:r>
        <w:rPr>
          <w:rFonts w:ascii="Times New Roman" w:hAnsi="Times New Roman" w:eastAsia="Times New Roman" w:cs="Times New Roman"/>
        </w:rPr>
        <w:t xml:space="preserve"> </w:t>
      </w:r>
      <w:r>
        <w:rPr>
          <w:rFonts w:ascii="Nirmala UI" w:hAnsi="Nirmala UI" w:eastAsia="Nirmala UI" w:cs="Nirmala UI"/>
        </w:rPr>
        <w:t>ଗୁରୁତ୍ୱକୁ</w:t>
      </w:r>
      <w:r>
        <w:rPr>
          <w:rFonts w:ascii="Times New Roman" w:hAnsi="Times New Roman" w:eastAsia="Times New Roman" w:cs="Times New Roman"/>
        </w:rPr>
        <w:t xml:space="preserve"> </w:t>
      </w:r>
      <w:r>
        <w:rPr>
          <w:rFonts w:ascii="Nirmala UI" w:hAnsi="Nirmala UI" w:eastAsia="Nirmala UI" w:cs="Nirmala UI"/>
        </w:rPr>
        <w:t>ବୋକି</w:t>
      </w:r>
      <w:r>
        <w:rPr>
          <w:rFonts w:ascii="Times New Roman" w:hAnsi="Times New Roman" w:eastAsia="Times New Roman" w:cs="Times New Roman"/>
        </w:rPr>
        <w:t xml:space="preserve"> </w:t>
      </w:r>
      <w:r>
        <w:rPr>
          <w:rFonts w:ascii="Nirmala UI" w:hAnsi="Nirmala UI" w:eastAsia="Nirmala UI" w:cs="Nirmala UI"/>
        </w:rPr>
        <w:t>ନେଇଛି।</w:t>
      </w:r>
      <w:r>
        <w:rPr>
          <w:rFonts w:ascii="Times New Roman" w:hAnsi="Times New Roman" w:eastAsia="Times New Roman" w:cs="Times New Roman"/>
        </w:rPr>
        <w:t xml:space="preserve"> </w:t>
      </w:r>
      <w:r>
        <w:rPr>
          <w:rFonts w:ascii="Nirmala UI" w:hAnsi="Nirmala UI" w:eastAsia="Nirmala UI" w:cs="Nirmala UI"/>
        </w:rPr>
        <w:t>ମଧ୍ୟରାତ୍ରି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ପୃଥକ୍କୃତ</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ଆନ୍ଦୋଳନ।</w:t>
      </w:r>
    </w:p>
    <w:p>
      <w:pPr>
        <w:pStyle w:val="ArticleBody"/>
        <w:jc w:val="left"/>
      </w:pPr>
      <w:r>
        <w:rPr>
          <w:rFonts w:ascii="Times New Roman" w:hAnsi="Times New Roman" w:eastAsia="Times New Roman" w:cs="Times New Roman"/>
        </w:rPr>
        <w:t>Seenaa dhokataa keessatti mallattoon daandii inni jalqabaa mufannaadha kan ibsu; mallattoon daandii inni dhumaa immoo akkasuma mufannaa ni ibsa. Kanaafuu, mufannaa isa jalqabaatii kaasee hamma mufannaa isa dhumaatti, sararri raajii dhokataan tokko jira; innis akkuma sararoota haaromsa hundaatti tarkaanfii sadii wal fakkaatan qaba. Akkasumas mallattoo Alfaa fi Oomeegaa of keessaa qaba; sababiin isaas qubeewwan sadan “dhugaa” uuman mallattoolee daandii sadan kanneen mufannaadhaan jalqabanii mufannaadhaan xumuraman wajjin wal simatu. Seenaa dhokataan kun, kan keessaa torban qilleensoota guguddoo keessatti argamu, dhugaa jechuun keessaa Libaansi sanyii Yihuudaa amma yeroo ammaa hiikaa jiru dha.</w:t>
      </w:r>
    </w:p>
    <w:p>
      <w:pPr>
        <w:pStyle w:val="ArticleBody"/>
        <w:jc w:val="left"/>
      </w:pPr>
      <w:r>
        <w:rPr>
          <w:rFonts w:ascii="Nirmala UI" w:hAnsi="Nirmala UI" w:eastAsia="Nirmala UI" w:cs="Nirmala UI"/>
        </w:rPr>
        <w:t>ଯୋହନରେ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ଅନୁଚ୍ଛେଦଟି</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ଭକ୍ଷଣ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ଗେଥସେମାନୀକୁ</w:t>
      </w:r>
      <w:r>
        <w:rPr>
          <w:rFonts w:ascii="Times New Roman" w:hAnsi="Times New Roman" w:eastAsia="Times New Roman" w:cs="Times New Roman"/>
        </w:rPr>
        <w:t xml:space="preserve"> </w:t>
      </w:r>
      <w:r>
        <w:rPr>
          <w:rFonts w:ascii="Nirmala UI" w:hAnsi="Nirmala UI" w:eastAsia="Nirmala UI" w:cs="Nirmala UI"/>
        </w:rPr>
        <w:t>ଯାତ୍ରା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ବୃତ୍ତାନ୍ତ</w:t>
      </w:r>
      <w:r>
        <w:rPr>
          <w:rFonts w:ascii="Times New Roman" w:hAnsi="Times New Roman" w:eastAsia="Times New Roman" w:cs="Times New Roman"/>
        </w:rPr>
        <w:t xml:space="preserve"> </w:t>
      </w:r>
      <w:r>
        <w:rPr>
          <w:rFonts w:ascii="Nirmala UI" w:hAnsi="Nirmala UI" w:eastAsia="Nirmala UI" w:cs="Nirmala UI"/>
        </w:rPr>
        <w:t>ଭୋଜନରୁ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ସଙ୍କଟ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ଗତିମୟ</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ପରିପ୍ରେକ୍ଷ୍ୟ</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ଭକ୍ଷଣ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ସଂଜ୍ଞାପିତ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ନେଇଯାଏ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ମୁଦ୍ରାମୋଚିତ</w:t>
      </w:r>
      <w:r>
        <w:rPr>
          <w:rFonts w:ascii="Times New Roman" w:hAnsi="Times New Roman" w:eastAsia="Times New Roman" w:cs="Times New Roman"/>
        </w:rPr>
        <w:t xml:space="preserve"> </w:t>
      </w:r>
      <w:r>
        <w:rPr>
          <w:rFonts w:ascii="Nirmala UI" w:hAnsi="Nirmala UI" w:eastAsia="Nirmala UI" w:cs="Nirmala UI"/>
        </w:rPr>
        <w:t>କରାଯାଏ।</w:t>
      </w:r>
    </w:p>
    <w:p>
      <w:pPr>
        <w:pStyle w:val="ArticleBody"/>
        <w:jc w:val="left"/>
      </w:pPr>
      <w:r>
        <w:rPr>
          <w:rFonts w:ascii="Times New Roman" w:hAnsi="Times New Roman" w:eastAsia="Times New Roman" w:cs="Times New Roman"/>
        </w:rPr>
        <w:t>Barattoonnii fi Yesuus seenaa raajii keessatti yeroo turtii sana itti beeksifaman irra jiru. Seenaa Millerite keessatti Gooftaan ergaa Iyya Halkan Walakkaa jedhuu hubannoo akka uumamuuf harka Isaa irraa kaase; garuu hubannoon ergaa Saamu’eel Snoo fidde sunis akkasuma Milleriteota akka isaan yeroo turtii durboota kudhanii keessa jiran itti beeksise. Barattoonni Irbaata Gooftaa isa Dhumaa yeroo dhihoo nyaatanii turan; yeroo ergaa sana dheefachaa jiranii immoo Kiristoos boqonnaawwan afur Yohaannis keessatti yeroo turtii sana ibse.</w:t>
      </w:r>
    </w:p>
    <w:p>
      <w:pPr>
        <w:pStyle w:val="ArticleBody"/>
        <w:jc w:val="left"/>
      </w:pPr>
      <w:r>
        <w:rPr>
          <w:rFonts w:ascii="Times New Roman" w:hAnsi="Times New Roman" w:eastAsia="Times New Roman" w:cs="Times New Roman"/>
        </w:rPr>
        <w:t>Hubannaa Samuel Snow akka tartiiba barruulee, hubannoo xumuraa ergaa Iyya Gidduu Halkanitti iyya jedhamee ibsame sanatti guddate mul’isuutti, ragaa irraa mirkaneeffamuu danda’a. Ergaan isaa yeroo guddachaa turettis, inni ergaa sana walga’iiwwan kaampii tartiibaan geggeeffaman irratti dhiheessaa ture. Tartiibni barruulee gara walga’iiwwan kaampiitti geessu sun dhuma irratti gara walga’ii kaampii Exeter, isa guyyaa ja’a turerra isa geesse. Raajummaadhaan ergaan Iyya Gidduu Halkanitti iyya jedhu yeroo muraasa keessatti suuta suutaan guddachaa deema. Boqonnaawwan afur Yohaannis keessatti argaman seenaa raajii keessatti, iddoo ergaan sun itti guddachaa jiru keessatti raawwatamu.</w:t>
      </w:r>
    </w:p>
    <w:p>
      <w:pPr>
        <w:pStyle w:val="ArticleBody"/>
        <w:jc w:val="left"/>
      </w:pPr>
      <w:r>
        <w:rPr>
          <w:rFonts w:ascii="Times New Roman" w:hAnsi="Times New Roman" w:eastAsia="Times New Roman" w:cs="Times New Roman"/>
        </w:rPr>
        <w:t>Boqonnaa afur Yohaannis keessatti hojii Hafuurri Qulqulluun raawwatu akka tarkaanfii sadiitti ibsameera; cubbuutti amansiisuu, qajeelina, fi murtii. Tarkaanfiiwwan sadan kunis akkasuma mallattoolee daandii sadii seenaa dhokataa keessatti qaqabatanii, caccabsa torban keessa keessatti kuufamanii jiranidha.</w:t>
      </w:r>
    </w:p>
    <w:p>
      <w:pPr>
        <w:pStyle w:val="ArticleScripture"/>
        <w:jc w:val="left"/>
      </w:pPr>
      <w:r>
        <w:rPr>
          <w:rFonts w:ascii="Times New Roman" w:hAnsi="Times New Roman" w:eastAsia="Times New Roman" w:cs="Times New Roman"/>
        </w:rPr>
        <w:t>Garuu ani dhugumaan isinittin hima; ani deemuun koo isiniif in wayya: ani yoo hin deemne, Jajjabeessaan sun gara keessan hin dhufu; ani garuu yoo deeme, isa gara keessan nan erga. Inni yommuu dhufu, cubbuu irratti, qajeelummaa irratti, murtii irrattis biyya lafaa in ceepha'a: Cubbuu irratti, sababni isaas isaan natti hin amanne; Qajeelummaa irratti, sababni isaas ani gara Abbaa koo nan deema, isinis deebiitanii ana hin argitan; Murtii irratti, sababni isaas bulchaan biyya lafaa kanaa irratti murtiin darbeera. Ani wantoota baay'ee isinitti himuu qaba; amma garuu baachuu isaanii hin dandeessan. Haa ta'u iyyuu malee inni, Hafuuri dhugaa sun, yommuu dhufu gara dhugaa hundumaatti isin qajeelcha; inni ofumaan hin dubbatu; waan dhaga'u kam iyyuu in dubbata; wantoota dhufan immoo isinitti in mul'isa. Inni ana in mootummaa; waan kan koo irraa fudhatee isinitti in mul'isuuti. Yohaannis 16:7–14.</w:t>
      </w:r>
    </w:p>
    <w:p>
      <w:pPr>
        <w:pStyle w:val="ArticleBody"/>
        <w:jc w:val="left"/>
      </w:pPr>
      <w:r>
        <w:rPr>
          <w:rFonts w:ascii="Times New Roman" w:hAnsi="Times New Roman" w:eastAsia="Times New Roman" w:cs="Times New Roman"/>
        </w:rPr>
        <w:t>Seenaa Mileriit keessatti, Yeesus yeroo turtii sana xumuruuf Iyya Halkan-Gidduu sana irratti hin deebine. Inni harka Isaa ni kaase; Hafuura Qulqulluus ni dhangalaase, yookaan ni erge. Hafuurri Qulqulluun akka Jajjabeessaa taʼee bakka buʼamee ibsame sun, abdii kutannaa sana balleessuuf dhufe. Inni warra filataman, garuu abdii kutannaa raajii hin milkoofneen burjaajaʼan sana keessatti, jajjabina isaaniif kennuuf dhufe.</w:t>
      </w:r>
    </w:p>
    <w:p>
      <w:pPr>
        <w:pStyle w:val="ArticleBody"/>
        <w:jc w:val="left"/>
      </w:pPr>
      <w:r>
        <w:rPr>
          <w:rFonts w:ascii="Times New Roman" w:hAnsi="Times New Roman" w:eastAsia="Times New Roman" w:cs="Times New Roman"/>
        </w:rPr>
        <w:t>Nuti kanaan dura ergamaan Yohaannis, Hisqiʼeelii fi Ermiyaas hundinuu kitaaba xinnaa afaan keessatti akka dammaatti miʼaaʼu sana nyaachaa akka mulʼatan ibsinee turre. Raajota sadii sana gidduutti garaagarummaan kaayyoo qabu tokko jira; innis yeroo baayʼee hubatamuu irraa hafaa dha.</w:t>
      </w:r>
    </w:p>
    <w:p>
      <w:pPr>
        <w:pStyle w:val="ArticleBody"/>
        <w:jc w:val="left"/>
      </w:pP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ንእሽቶ</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ዝበልዑ</w:t>
      </w:r>
      <w:r>
        <w:rPr>
          <w:rFonts w:ascii="Times New Roman" w:hAnsi="Times New Roman" w:eastAsia="Times New Roman" w:cs="Times New Roman"/>
        </w:rPr>
        <w:t xml:space="preserve"> </w:t>
      </w:r>
      <w:r>
        <w:rPr>
          <w:rFonts w:ascii="Ebrima" w:hAnsi="Ebrima" w:eastAsia="Ebrima" w:cs="Ebrima"/>
        </w:rPr>
        <w:t>ሰባትን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ክሕደት</w:t>
      </w:r>
      <w:r>
        <w:rPr>
          <w:rFonts w:ascii="Times New Roman" w:hAnsi="Times New Roman" w:eastAsia="Times New Roman" w:cs="Times New Roman"/>
        </w:rPr>
        <w:t xml:space="preserve"> </w:t>
      </w:r>
      <w:r>
        <w:rPr>
          <w:rFonts w:ascii="Ebrima" w:hAnsi="Ebrima" w:eastAsia="Ebrima" w:cs="Ebrima"/>
        </w:rPr>
        <w:t>ዝወደቐት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ንምውሳድ</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ዝተዋህቦምን</w:t>
      </w:r>
      <w:r>
        <w:rPr>
          <w:rFonts w:ascii="Times New Roman" w:hAnsi="Times New Roman" w:eastAsia="Times New Roman" w:cs="Times New Roman"/>
        </w:rPr>
        <w:t xml:space="preserve"> </w:t>
      </w:r>
      <w:r>
        <w:rPr>
          <w:rFonts w:ascii="Ebrima" w:hAnsi="Ebrima" w:eastAsia="Ebrima" w:cs="Ebrima"/>
        </w:rPr>
        <w:t>ንምምሳል</w:t>
      </w:r>
      <w:r>
        <w:rPr>
          <w:rFonts w:ascii="Times New Roman" w:hAnsi="Times New Roman" w:eastAsia="Times New Roman" w:cs="Times New Roman"/>
        </w:rPr>
        <w:t xml:space="preserve"> </w:t>
      </w:r>
      <w:r>
        <w:rPr>
          <w:rFonts w:ascii="Ebrima" w:hAnsi="Ebrima" w:eastAsia="Ebrima" w:cs="Ebrima"/>
        </w:rPr>
        <w:t>ይጥቀምሉ።</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ዝተበልዐት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ብድሕሪኡ</w:t>
      </w:r>
      <w:r>
        <w:rPr>
          <w:rFonts w:ascii="Times New Roman" w:hAnsi="Times New Roman" w:eastAsia="Times New Roman" w:cs="Times New Roman"/>
        </w:rPr>
        <w:t xml:space="preserve"> </w:t>
      </w:r>
      <w:r>
        <w:rPr>
          <w:rFonts w:ascii="Ebrima" w:hAnsi="Ebrima" w:eastAsia="Ebrima" w:cs="Ebrima"/>
        </w:rPr>
        <w:t>ክፍጸም</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ዝለልዮ</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ንቀደም</w:t>
      </w:r>
      <w:r>
        <w:rPr>
          <w:rFonts w:ascii="Times New Roman" w:hAnsi="Times New Roman" w:eastAsia="Times New Roman" w:cs="Times New Roman"/>
        </w:rPr>
        <w:t xml:space="preserve"> </w:t>
      </w:r>
      <w:r>
        <w:rPr>
          <w:rFonts w:ascii="Ebrima" w:hAnsi="Ebrima" w:eastAsia="Ebrima" w:cs="Ebrima"/>
        </w:rPr>
        <w:t>ሕዝቢ</w:t>
      </w:r>
      <w:r>
        <w:rPr>
          <w:rFonts w:ascii="Times New Roman" w:hAnsi="Times New Roman" w:eastAsia="Times New Roman" w:cs="Times New Roman"/>
        </w:rPr>
        <w:t xml:space="preserve"> </w:t>
      </w:r>
      <w:r>
        <w:rPr>
          <w:rFonts w:ascii="Ebrima" w:hAnsi="Ebrima" w:eastAsia="Ebrima" w:cs="Ebrima"/>
        </w:rPr>
        <w:t>ምርጫ</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መልእኽቱ</w:t>
      </w:r>
      <w:r>
        <w:rPr>
          <w:rFonts w:ascii="Times New Roman" w:hAnsi="Times New Roman" w:eastAsia="Times New Roman" w:cs="Times New Roman"/>
        </w:rPr>
        <w:t xml:space="preserve"> </w:t>
      </w:r>
      <w:r>
        <w:rPr>
          <w:rFonts w:ascii="Ebrima" w:hAnsi="Ebrima" w:eastAsia="Ebrima" w:cs="Ebrima"/>
        </w:rPr>
        <w:t>ንቀደም</w:t>
      </w:r>
      <w:r>
        <w:rPr>
          <w:rFonts w:ascii="Times New Roman" w:hAnsi="Times New Roman" w:eastAsia="Times New Roman" w:cs="Times New Roman"/>
        </w:rPr>
        <w:t xml:space="preserve"> </w:t>
      </w:r>
      <w:r>
        <w:rPr>
          <w:rFonts w:ascii="Ebrima" w:hAnsi="Ebrima" w:eastAsia="Ebrima" w:cs="Ebrima"/>
        </w:rPr>
        <w:t>ሕዝቢ</w:t>
      </w:r>
      <w:r>
        <w:rPr>
          <w:rFonts w:ascii="Times New Roman" w:hAnsi="Times New Roman" w:eastAsia="Times New Roman" w:cs="Times New Roman"/>
        </w:rPr>
        <w:t xml:space="preserve"> </w:t>
      </w:r>
      <w:r>
        <w:rPr>
          <w:rFonts w:ascii="Ebrima" w:hAnsi="Ebrima" w:eastAsia="Ebrima" w:cs="Ebrima"/>
        </w:rPr>
        <w:t>ምርጫ</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ሓዊ</w:t>
      </w:r>
      <w:r>
        <w:rPr>
          <w:rFonts w:ascii="Times New Roman" w:hAnsi="Times New Roman" w:eastAsia="Times New Roman" w:cs="Times New Roman"/>
        </w:rPr>
        <w:t xml:space="preserve"> </w:t>
      </w:r>
      <w:r>
        <w:rPr>
          <w:rFonts w:ascii="Ebrima" w:hAnsi="Ebrima" w:eastAsia="Ebrima" w:cs="Ebrima"/>
        </w:rPr>
        <w:t>ዝተወሰኑ</w:t>
      </w:r>
      <w:r>
        <w:rPr>
          <w:rFonts w:ascii="Times New Roman" w:hAnsi="Times New Roman" w:eastAsia="Times New Roman" w:cs="Times New Roman"/>
        </w:rPr>
        <w:t xml:space="preserve"> </w:t>
      </w:r>
      <w:r>
        <w:rPr>
          <w:rFonts w:ascii="Ebrima" w:hAnsi="Ebrima" w:eastAsia="Ebrima" w:cs="Ebrima"/>
        </w:rPr>
        <w:t>ጥርናፍታት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ዝእሰሩ</w:t>
      </w:r>
      <w:r>
        <w:rPr>
          <w:rFonts w:ascii="Times New Roman" w:hAnsi="Times New Roman" w:eastAsia="Times New Roman" w:cs="Times New Roman"/>
        </w:rPr>
        <w:t xml:space="preserve"> </w:t>
      </w:r>
      <w:r>
        <w:rPr>
          <w:rFonts w:ascii="Ebrima" w:hAnsi="Ebrima" w:eastAsia="Ebrima" w:cs="Ebrima"/>
        </w:rPr>
        <w:t>ዘርክብ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ምዕራፋት</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ዕላማ</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ይግለጽ።</w:t>
      </w:r>
    </w:p>
    <w:p>
      <w:pPr>
        <w:pStyle w:val="ArticleScripture"/>
        <w:jc w:val="left"/>
      </w:pPr>
      <w:r>
        <w:rPr>
          <w:rFonts w:ascii="Times New Roman" w:hAnsi="Times New Roman" w:eastAsia="Times New Roman" w:cs="Times New Roman"/>
        </w:rPr>
        <w:t>Ani sanaan ani isinitti dubbadhe yaadadhaa, Tajaajilaan gooftaa isaa caalaa guddaa miti. Yoo isaan ana ari’ataniiru ta’e, isinis ni ari’atu; yoo isaan dubbii koo eeganiiru ta’e, kan keessanis ni eegu. Garuu isaan kana hundumaa maqaa kootiif isin irratti ni raawwatu; sababni isaas isa ana erge hin beekani. Utuu ani dhufee isaanii hin dubbatiin, cubbuu hin qaban turan; amma garuu cubbuu isaanii ittiin dhokfatan hin qaban. Namni ana jibbu abbaa koos ni jibba. Utuu ani hojii namni biraa tokko illee hin hojjenne isaan gidduutti hin hojjetin ta’ee, cubbuu hin qaban turan; amma garuu anaaf abbaa koo illee arganii jibban. Garuu kun akka dubbichi seera isaanii keessatti barreeffame sun raawwatamuuf ta’eera, Isaan sababii malee ana jibban. Garuu yeroo Jajjabeessaan dhufu, isa ani Abbaa irraa gara keessanitti ergu, jechuunis Hafuura dhugaa, kan Abbaa irraa ba’u, inni waa’ee koo ni dhugaa ba’a. Yohannis 15:20–26.</w:t>
      </w:r>
    </w:p>
    <w:p>
      <w:pPr>
        <w:pStyle w:val="ArticleBody"/>
        <w:jc w:val="left"/>
      </w:pPr>
      <w:r>
        <w:rPr>
          <w:rFonts w:ascii="Times New Roman" w:hAnsi="Times New Roman" w:eastAsia="Times New Roman" w:cs="Times New Roman"/>
        </w:rPr>
        <w:t>Hojii Hisqi’el, isa kitaaba nyaatee jalqabe, ergaa fudhatama dhabu dhiyeessuu agarsiisa; garuu diduun isaanii ragaa akka isaan Waaqayyoon jibbanitii fi yeroo qorumsaa isaanii guutummaatti akka guutan agarsiisudha.</w:t>
      </w:r>
    </w:p>
    <w:p>
      <w:pPr>
        <w:pStyle w:val="ArticleScripture"/>
        <w:jc w:val="left"/>
      </w:pPr>
      <w:r>
        <w:rPr>
          <w:rFonts w:ascii="Times New Roman" w:hAnsi="Times New Roman" w:eastAsia="Times New Roman" w:cs="Times New Roman"/>
        </w:rPr>
        <w:t>Innis akkana naan jedheen, Ilma namaa, ani gara ijoollee Israa’elitti si erga; isaan saba fincilaa, warra natti fincilan dha; isaanii fi abbootiin isaanii hamma guyyaa har’aatti natti yakkaniiru. Isaan ijoollee fuula hin qabnee fi garaa jabaatoo dha. Ani gara isaanii si erga; atis isaaniin, Akka Gooftaan Waaqayyo jedhu, jetta. Isaanis, dhaga’uu isaanii yookaan dhiisuu isaanii iyyuu, (mana fincilaa waan ta’aniif,) haa ta’u iyyuu malee, raajiin tokko gidduu isaanii keessa akka ture ni beeku. Hisqi’el 2:3–5.</w:t>
      </w:r>
    </w:p>
    <w:p>
      <w:pPr>
        <w:pStyle w:val="ArticleBody"/>
        <w:jc w:val="left"/>
      </w:pPr>
      <w:r>
        <w:rPr>
          <w:rFonts w:ascii="Times New Roman" w:hAnsi="Times New Roman" w:eastAsia="Times New Roman" w:cs="Times New Roman"/>
        </w:rPr>
        <w:t>Hojii Hisqiʼel akka dhugaa baʼaa saba kakuu duraa irratti ture, akkuma Kiristoos Yihuudota falmii jechootaan of qusatan wajjin ture; kanaafis ergaan Hisqiʼel ergaa akeekkachiisaa isa dhumaa taʼee, saba kakuu duraa akka cophxoo taʼanitti walitti hidhee, ibidda badiisaaf qophaaʼanitti dabarsee kenna.</w:t>
      </w:r>
    </w:p>
    <w:p>
      <w:pPr>
        <w:pStyle w:val="ArticleScripture"/>
        <w:jc w:val="left"/>
      </w:pPr>
      <w:r>
        <w:rPr>
          <w:rFonts w:ascii="Times New Roman" w:hAnsi="Times New Roman" w:eastAsia="Times New Roman" w:cs="Times New Roman"/>
        </w:rPr>
        <w:t>“Anis gara ergamaa sadaffaa arge. Ergamaan na wajjin ture immoo, ‘Hojii isaa sodaachisaa dha. Ergamaan isaa immoo naasisaa dha. Inni ergamaa qamadii keessaa haramaa filachuuf, qamadii sana immoo kuusaa samii keessatti kuusuudhaaf chaappessuuf, yookaan hidhachuuf jiru dha. Wantoonni kun sammuu guutuu, xiyyeeffannaa guutuu, hundumaa isaanii guutummaatti qabachuu qabu’ jedhe.” Early Writings, 118.</w:t>
      </w:r>
    </w:p>
    <w:p>
      <w:pPr>
        <w:pStyle w:val="ArticleBody"/>
        <w:jc w:val="left"/>
      </w:pPr>
      <w:r>
        <w:rPr>
          <w:rFonts w:ascii="Times New Roman" w:hAnsi="Times New Roman" w:eastAsia="Times New Roman" w:cs="Times New Roman"/>
        </w:rPr>
        <w:t>Hojii xinnaa sanaa wajjin bakka buufame inni kitaaba xinnaa nyaachuu jalqabu yeroo ergamaan humna-qabeessi kitaaba xinnaa harka isaa keessatti qabatee bu’udha. Seenaa ergamaa isa jalqaba keessatti kun Hagayya 11, 1840 irratti raawwatame; seenaa ergamaa isa sadaffaa keessattis Fulbaana 11, 2001 irratti raawwatame. Guyyoonni sun lamaan isaanii iyyuu raawwii raajii Islaamii balaa lammaffaa yookaan Islaamii balaa sadaffaa wajjin walqabatan bakka bu’u. Kanaafuu Isaayyaas boqonnaa digdamii lama keessatti, yeroo inni warra Filadelfiyaa fi warra Laa’odiiqeyaaaf giddu-galaa mul’ataa keessatti mudhatu ibsu, warri Laa’odiiqeyaa—kanneen bara 1840 keessatti saba filatamaa Pirootestaantummaa turan fi kanneen bara 2001 keessatti saba filatamaa Adveentizimii turan—“warra xiyyaan dhowwaman” ta’uu isaanii adda baasa. Warri xiyyaa kun raajii Macaafa Qulqulluu keessatti Islaam dha; yeroo mul’anni Islaamii bara 1840 fi bara 2001 keessatti raawwatametti, warri duraan filatamoo turan raajii Islaamii akkuma warra Hisqi’eeliin bakka buufamaniin dhihaate sana didan. Achiitti fi yeroo sanatti akka qamadii sobaa ta’anii hidhaman. Hojiin Hisqi’eel “uffata” cubbuu isaanii haguugu irraa fuudhuu ture; kunis Yesusiin akka jibba Waaqayyootitti bakka buufama.</w:t>
      </w:r>
    </w:p>
    <w:p>
      <w:pPr>
        <w:pStyle w:val="ArticleScripture"/>
        <w:jc w:val="left"/>
      </w:pP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ଉପତ୍ୟକା</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ଭାରବାଣୀ।</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ଘରମାନଙ୍କର</w:t>
      </w:r>
      <w:r>
        <w:rPr>
          <w:rFonts w:ascii="Times New Roman" w:hAnsi="Times New Roman" w:eastAsia="Times New Roman" w:cs="Times New Roman"/>
        </w:rPr>
        <w:t xml:space="preserve"> </w:t>
      </w:r>
      <w:r>
        <w:rPr>
          <w:rFonts w:ascii="Nirmala UI" w:hAnsi="Nirmala UI" w:eastAsia="Nirmala UI" w:cs="Nirmala UI"/>
        </w:rPr>
        <w:t>ଛାଦ</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ଚଢ଼ିଗଲା</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କୋଳାହଳରେ</w:t>
      </w:r>
      <w:r>
        <w:rPr>
          <w:rFonts w:ascii="Times New Roman" w:hAnsi="Times New Roman" w:eastAsia="Times New Roman" w:cs="Times New Roman"/>
        </w:rPr>
        <w:t xml:space="preserve"> </w:t>
      </w:r>
      <w:r>
        <w:rPr>
          <w:rFonts w:ascii="Nirmala UI" w:hAnsi="Nirmala UI" w:eastAsia="Nirmala UI" w:cs="Nirmala UI"/>
        </w:rPr>
        <w:t>ପରିପୂର୍ଣ୍ଣ</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ତୁମୁଳମୟ</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ଆନନ୍ଦମୟ</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ନିହତମାନେ</w:t>
      </w:r>
      <w:r>
        <w:rPr>
          <w:rFonts w:ascii="Times New Roman" w:hAnsi="Times New Roman" w:eastAsia="Times New Roman" w:cs="Times New Roman"/>
        </w:rPr>
        <w:t xml:space="preserve"> </w:t>
      </w:r>
      <w:r>
        <w:rPr>
          <w:rFonts w:ascii="Nirmala UI" w:hAnsi="Nirmala UI" w:eastAsia="Nirmala UI" w:cs="Nirmala UI"/>
        </w:rPr>
        <w:t>ତଳୱାରରେ</w:t>
      </w:r>
      <w:r>
        <w:rPr>
          <w:rFonts w:ascii="Times New Roman" w:hAnsi="Times New Roman" w:eastAsia="Times New Roman" w:cs="Times New Roman"/>
        </w:rPr>
        <w:t xml:space="preserve"> </w:t>
      </w:r>
      <w:r>
        <w:rPr>
          <w:rFonts w:ascii="Nirmala UI" w:hAnsi="Nirmala UI" w:eastAsia="Nirmala UI" w:cs="Nirmala UI"/>
        </w:rPr>
        <w:t>ନିହତ</w:t>
      </w:r>
      <w:r>
        <w:rPr>
          <w:rFonts w:ascii="Times New Roman" w:hAnsi="Times New Roman" w:eastAsia="Times New Roman" w:cs="Times New Roman"/>
        </w:rPr>
        <w:t xml:space="preserve"> </w:t>
      </w:r>
      <w:r>
        <w:rPr>
          <w:rFonts w:ascii="Nirmala UI" w:hAnsi="Nirmala UI" w:eastAsia="Nirmala UI" w:cs="Nirmala UI"/>
        </w:rPr>
        <w:t>ହୋଇନାହାନ୍ତି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ହୋଇନାହାନ୍ତି।</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ଶାସକମାନେ</w:t>
      </w:r>
      <w:r>
        <w:rPr>
          <w:rFonts w:ascii="Times New Roman" w:hAnsi="Times New Roman" w:eastAsia="Times New Roman" w:cs="Times New Roman"/>
        </w:rPr>
        <w:t xml:space="preserve"> </w:t>
      </w:r>
      <w:r>
        <w:rPr>
          <w:rFonts w:ascii="Nirmala UI" w:hAnsi="Nirmala UI" w:eastAsia="Nirmala UI" w:cs="Nirmala UI"/>
        </w:rPr>
        <w:t>ଏକାସାଥିରେ</w:t>
      </w:r>
      <w:r>
        <w:rPr>
          <w:rFonts w:ascii="Times New Roman" w:hAnsi="Times New Roman" w:eastAsia="Times New Roman" w:cs="Times New Roman"/>
        </w:rPr>
        <w:t xml:space="preserve"> </w:t>
      </w:r>
      <w:r>
        <w:rPr>
          <w:rFonts w:ascii="Nirmala UI" w:hAnsi="Nirmala UI" w:eastAsia="Nirmala UI" w:cs="Nirmala UI"/>
        </w:rPr>
        <w:t>ପଳାଇଯାଇଛନ୍ତି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ଧନୁର୍ଧରମାନଙ୍କ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ବାନ୍ଧାଯାଇଛନ୍ତି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ମିଳିଛନ୍ତି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ଏକାସାଥିରେ</w:t>
      </w:r>
      <w:r>
        <w:rPr>
          <w:rFonts w:ascii="Times New Roman" w:hAnsi="Times New Roman" w:eastAsia="Times New Roman" w:cs="Times New Roman"/>
        </w:rPr>
        <w:t xml:space="preserve"> </w:t>
      </w:r>
      <w:r>
        <w:rPr>
          <w:rFonts w:ascii="Nirmala UI" w:hAnsi="Nirmala UI" w:eastAsia="Nirmala UI" w:cs="Nirmala UI"/>
        </w:rPr>
        <w:t>ବାନ୍ଧାଯାଇଛନ୍ତି</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ଦୂରକୁ</w:t>
      </w:r>
      <w:r>
        <w:rPr>
          <w:rFonts w:ascii="Times New Roman" w:hAnsi="Times New Roman" w:eastAsia="Times New Roman" w:cs="Times New Roman"/>
        </w:rPr>
        <w:t xml:space="preserve"> </w:t>
      </w:r>
      <w:r>
        <w:rPr>
          <w:rFonts w:ascii="Nirmala UI" w:hAnsi="Nirmala UI" w:eastAsia="Nirmala UI" w:cs="Nirmala UI"/>
        </w:rPr>
        <w:t>ପଳାଇଥିଲେ।</w:t>
      </w:r>
      <w:r>
        <w:rPr>
          <w:rFonts w:ascii="Times New Roman" w:hAnsi="Times New Roman" w:eastAsia="Times New Roman" w:cs="Times New Roman"/>
        </w:rPr>
        <w:t xml:space="preserve"> </w:t>
      </w:r>
      <w:r>
        <w:rPr>
          <w:rFonts w:ascii="Nirmala UI" w:hAnsi="Nirmala UI" w:eastAsia="Nirmala UI" w:cs="Nirmala UI"/>
        </w:rPr>
        <w:t>ଯିଶାଇୟ</w:t>
      </w:r>
      <w:r>
        <w:rPr>
          <w:rFonts w:ascii="Times New Roman" w:hAnsi="Times New Roman" w:eastAsia="Times New Roman" w:cs="Times New Roman"/>
        </w:rPr>
        <w:t xml:space="preserve"> 22:1–3</w:t>
      </w:r>
      <w:r>
        <w:rPr>
          <w:rFonts w:ascii="Nirmala UI" w:hAnsi="Nirmala UI" w:eastAsia="Nirmala UI" w:cs="Nirmala UI"/>
        </w:rPr>
        <w:t>।</w:t>
      </w:r>
    </w:p>
    <w:p>
      <w:pPr>
        <w:pStyle w:val="ArticleScripture"/>
        <w:jc w:val="left"/>
      </w:pPr>
      <w:r>
        <w:rPr>
          <w:rFonts w:ascii="Times New Roman" w:hAnsi="Times New Roman" w:eastAsia="Times New Roman" w:cs="Times New Roman"/>
        </w:rPr>
        <w:t>Waaqni ilma sana [Ismaa’el] wajjin ture; innis guddachaa deeme, gammoojjii keessa jiraate, warraansaas ta’e. Uumama 21:20.</w:t>
      </w:r>
    </w:p>
    <w:p>
      <w:pPr>
        <w:pStyle w:val="ArticleScripture"/>
        <w:jc w:val="left"/>
      </w:pPr>
      <w:r>
        <w:rPr>
          <w:rFonts w:ascii="Times New Roman" w:hAnsi="Times New Roman" w:eastAsia="Times New Roman" w:cs="Times New Roman"/>
        </w:rPr>
        <w:t>Eessa raawwiin mul’ataa hin jirretti, sabni ni bada; kan seera eegu garuu, inni eebbifamaadha. Fakkeenya 29:18.</w:t>
      </w:r>
    </w:p>
    <w:p>
      <w:pPr>
        <w:pStyle w:val="ArticleBody"/>
        <w:jc w:val="left"/>
      </w:pPr>
      <w:r>
        <w:rPr>
          <w:rFonts w:ascii="Nirmala UI" w:hAnsi="Nirmala UI" w:eastAsia="Nirmala UI" w:cs="Nirmala UI"/>
        </w:rPr>
        <w:t>ୟିରମିୟ</w:t>
      </w:r>
      <w:r>
        <w:rPr>
          <w:rFonts w:ascii="Times New Roman" w:hAnsi="Times New Roman" w:eastAsia="Times New Roman" w:cs="Times New Roman"/>
        </w:rPr>
        <w:t xml:space="preserve"> </w:t>
      </w:r>
      <w:r>
        <w:rPr>
          <w:rFonts w:ascii="Nirmala UI" w:hAnsi="Nirmala UI" w:eastAsia="Nirmala UI" w:cs="Nirmala UI"/>
        </w:rPr>
        <w:t>ସେହିମାନଙ୍କର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ମହିମାଦ୍ୱାରା</w:t>
      </w:r>
      <w:r>
        <w:rPr>
          <w:rFonts w:ascii="Times New Roman" w:hAnsi="Times New Roman" w:eastAsia="Times New Roman" w:cs="Times New Roman"/>
        </w:rPr>
        <w:t xml:space="preserve"> </w:t>
      </w:r>
      <w:r>
        <w:rPr>
          <w:rFonts w:ascii="Nirmala UI" w:hAnsi="Nirmala UI" w:eastAsia="Nirmala UI" w:cs="Nirmala UI"/>
        </w:rPr>
        <w:t>ଆଲୋକିତ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ଅବତରିତ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ପରାକ୍ରମୀ</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କରିବାବେଳେ</w:t>
      </w:r>
      <w:r>
        <w:rPr>
          <w:rFonts w:ascii="Times New Roman" w:hAnsi="Times New Roman" w:eastAsia="Times New Roman" w:cs="Times New Roman"/>
        </w:rPr>
        <w:t xml:space="preserve"> </w:t>
      </w:r>
      <w:r>
        <w:rPr>
          <w:rFonts w:ascii="Nirmala UI" w:hAnsi="Nirmala UI" w:eastAsia="Nirmala UI" w:cs="Nirmala UI"/>
        </w:rPr>
        <w:t>ପୁସ୍ତକଟି</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1843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ବିଫଳ</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ନିରାଶାକୁ</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ସନ୍ଦର୍ଭ</w:t>
      </w:r>
      <w:r>
        <w:rPr>
          <w:rFonts w:ascii="Times New Roman" w:hAnsi="Times New Roman" w:eastAsia="Times New Roman" w:cs="Times New Roman"/>
        </w:rPr>
        <w:t xml:space="preserve"> </w:t>
      </w: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ହବକ୍କୂକ</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Ani eegumsaa koo irra nan dhaabadha; gamoo eeggannoo irrattis of nan dhaaba; inni natti maal akka jedhu arguuf nan eeggadha, yommuu ani ifatamu immoo maal deebisuu akka qabu nan ilaala. Waaqayyos na deebisee, “Mul’ata kana barreessi; akka inni dubbisuu danda’uufis gabatee irratti ifatti kaa’i; akka inni dubbisuun fiiguuf. Mul’atni kun yeroo murtaa’eef amma iyyuu jira; garuu dhuma irratti ni dubbata, sobas hin ta’u; yoo tursellee isa eegi; inni dhugumaan ni dhufa, hin turus. Kunoo, lubbuun isaa kan of ol qabu keessa isaa keessatti qajeelduu miti; qajeelaan garuu amantii isaatiin ni jiraata” jedhe. Habakkuuk 2:1–4.</w:t>
      </w:r>
    </w:p>
    <w:p>
      <w:pPr>
        <w:pStyle w:val="ArticleBody"/>
        <w:jc w:val="left"/>
      </w:pPr>
      <w:r>
        <w:rPr>
          <w:rFonts w:ascii="Times New Roman" w:hAnsi="Times New Roman" w:eastAsia="Times New Roman" w:cs="Times New Roman"/>
        </w:rPr>
        <w:t>Yohannis warra mi’aawaa fi abdii kutannaa hadhaa’aa sana kan mudatan, seenaa guutuu August 11, 1840 irraa jalqabee hanga October 22, 1844tti jiru bakka bu’uuf itti fayyadame.</w:t>
      </w:r>
    </w:p>
    <w:p>
      <w:pPr>
        <w:pStyle w:val="ArticleScripture"/>
        <w:jc w:val="left"/>
      </w:pPr>
      <w:r>
        <w:rPr>
          <w:rFonts w:ascii="Times New Roman" w:hAnsi="Times New Roman" w:eastAsia="Times New Roman" w:cs="Times New Roman"/>
        </w:rPr>
        <w:t>Anis ergamichatti gara ergamaa dhaqee, “Macaafa xinnoo sana naa kenni” jedheen. Innis, “Fudhadhuutii guutumaan guutuutti nyaadhu; garaa kee ni hadheessa, garuu afaan kee keessatti akka dammaa mi’aawaadha” naan jedhe. Anis macaafa xinnoo sana harka ergamichaa keessaa fuudhee guutumaan guutuutti nyaadhe; innis afaan koo keessatti akka dammaa mi’aawaa ture; akkuman isa nyaadheenis garaan koo hadhaa’e. Mul’ata 10:9, 10.</w:t>
      </w:r>
    </w:p>
    <w:p>
      <w:pPr>
        <w:pStyle w:val="ArticleBody"/>
        <w:jc w:val="left"/>
      </w:pPr>
      <w:r>
        <w:rPr>
          <w:rFonts w:ascii="Times New Roman" w:hAnsi="Times New Roman" w:eastAsia="Times New Roman" w:cs="Times New Roman"/>
        </w:rPr>
        <w:t>Hisqiʼeel hojii ergaa raajii kan saba duraan filatamanitti murtii xumuraa fidu dhiheessuu bakka buʼa; hojii kun yeroo ergamaan Onkoloolessa 11, 1840 fi Fulbaana 11, 2001 gad buʼetti jalqabame.</w:t>
      </w:r>
    </w:p>
    <w:p>
      <w:pPr>
        <w:pStyle w:val="ArticleScripture"/>
        <w:jc w:val="left"/>
      </w:pPr>
      <w:r>
        <w:rPr>
          <w:rFonts w:ascii="Times New Roman" w:hAnsi="Times New Roman" w:eastAsia="Times New Roman" w:cs="Times New Roman"/>
        </w:rPr>
        <w:t>Garuu ati ilmi namaa, waan ani sitti jedhu dhaga'i; mana fincilaa sana akkuma isaanii fincilaa hin ta'in; afaan kee bansi, waan ani siif kennu nyaadhu. Yommuu ani ilaale immoo, kunoo, harki tokko gara kootti ergame; kunoo, keessa isaa maraan kitaaba tokko ture; innis fuula koo duratti isa diriirse; innis keessaa fi alaan barreeffame ture; keessa isaas boo'icha, gadda, fi wayyoo jechuun barreeffamee ture. Ammas inni naan jedhe, Yaa ilma namaa, waan argitu nyaadhu; maraa kana nyaadhu, ergasiis mana Israa'elitti dhaqii dubbadhu. Kanaaf ani afaan koo bane, innis maraa sana akka ani nyaadhu na taasise. Innis naan jedhe, Yaa ilma namaa, garaa kee nyaachisi, maraa ani siif kennu kanaanis mar'imman kee guuti. Sana booda ani isa nyaadhe; innis afaan koo keessatti mi'a isaatiin akka dammaa ture. Hisqi'el 2:8–3:3.</w:t>
      </w:r>
    </w:p>
    <w:p>
      <w:pPr>
        <w:pStyle w:val="ArticleBody"/>
        <w:jc w:val="left"/>
      </w:pPr>
      <w:r>
        <w:rPr>
          <w:rFonts w:ascii="Times New Roman" w:hAnsi="Times New Roman" w:eastAsia="Times New Roman" w:cs="Times New Roman"/>
        </w:rPr>
        <w:t>Ermiyaas seenaa Hagayya 11, 1840 irraa jalqabee hanga yeroo dura Iyya Giddugaleessaa sanaa duraatti bakka bu’a.</w:t>
      </w:r>
    </w:p>
    <w:p>
      <w:pPr>
        <w:pStyle w:val="ArticleScripture"/>
        <w:jc w:val="left"/>
      </w:pPr>
      <w:r>
        <w:rPr>
          <w:rFonts w:ascii="Times New Roman" w:hAnsi="Times New Roman" w:eastAsia="Times New Roman" w:cs="Times New Roman"/>
        </w:rPr>
        <w:t>Dubbiin kee ni argame, anis isaan nan nyaadhe; dubbiin kees anaaf gammachuu fi ilillee garaa koo taʼe; ani maqaa keetiin waamameeraatii, yaa Waaqayyo Gooftaa maccaa hundumaa. Ani walgaʼii warra qoosan keessa hin teenye, hin gammannes; harka keetiif jedhee kophaa koo nan taaʼe; ati dheekkamsa natti guutteertaatii. Maaliif dhukkubni koo yeroo hundumaa jiraata? Madaan koos fayyuu didee kan hin fayyine maaliif taʼe? Ati anaaf guutummaatti akka kijibaatti, akka bishaan goguuf taʼuu ni feetaa? Kanaaf Waaqayyo akkana jedha: Yoo ati deebiite, anis deebisee si nan fidda, atis fuula koo dura ni dhaabbatta; yoo ati isa gatii guddaa qabu isa gad-aaanaa irraa baafte, akka afaan koo ni taata; isaan gara kee haa deebiʼan malee ati gara isaanii hin deebiʼin. Ani saba kanaaf dallaa sibiila diimaa jabaa si nan godha; isaan si lolu, garuu si hin moʼatan; ani si oolchuufii si baasuuf si wajjin jiraadhaatii, jedhu Waaqayyo. Ani harka hamoota irraa si nan baasa, harka suukanneessitootaa irraas si nan fura. Ermiyaas 15:16–21.</w:t>
      </w:r>
    </w:p>
    <w:p>
      <w:pPr>
        <w:pStyle w:val="ArticleBody"/>
        <w:jc w:val="left"/>
      </w:pPr>
      <w:r>
        <w:rPr>
          <w:rFonts w:ascii="Times New Roman" w:hAnsi="Times New Roman" w:eastAsia="Times New Roman" w:cs="Times New Roman"/>
        </w:rPr>
        <w:t>Ermiyaas seenaa fi ergaa keenya yeroo ammaa ni bakka buʼa. Ergaan yeroo ammaa immoo ergaa Iyyata Halkan Gidduu ti; yeroo itti saba Waaqayyoo, warra Ermiyaasiin bakka buʼaman, “aaruu”n “guutaman,” “dhukkubbiin” isaanii “bara baraan” akka taʼu yaadanii, “madaan” isaanii kan “hin fayyine,” jechuunis madaa gonkumaa hin fayyine taʼe jedhanii yeroo yaadanitti, ergaan kun suuta suutaan ni guddifama. Isaan “walgaʼii qoositootaa” irraa addaan baʼaniiru. Akkuma yeroo dura kitaaba sana nyaatanii, innis “gammachuu” “garaa” isaanii taʼee turetti, siʼachi hin “gammadan.”</w:t>
      </w:r>
    </w:p>
    <w:p>
      <w:pPr>
        <w:pStyle w:val="ArticleBody"/>
        <w:jc w:val="left"/>
      </w:pPr>
      <w:r>
        <w:rPr>
          <w:rFonts w:ascii="Times New Roman" w:hAnsi="Times New Roman" w:eastAsia="Times New Roman" w:cs="Times New Roman"/>
        </w:rPr>
        <w:t>Garuu warra haala sana keessa jiraniif gorsi ni jira. “Yoo ati deebi’te” akkasumas “yoo qaalii taʼe hamaa keessaa baafte,” yeroo sana Waaqayyo gara isaanii ni deebi’a. Afaan Ibroota keessatti jechi kutaa sanaa keessaa “si deebisee nan fida” jedhu, yoo isaan gara Isaa deebi’an, Waaqayyo gara isaanii ni deebi’a jechuudha.</w:t>
      </w:r>
    </w:p>
    <w:p>
      <w:pPr>
        <w:pStyle w:val="ArticleScripture"/>
        <w:jc w:val="left"/>
      </w:pPr>
      <w:r>
        <w:rPr>
          <w:rFonts w:ascii="Times New Roman" w:hAnsi="Times New Roman" w:eastAsia="Times New Roman" w:cs="Times New Roman"/>
        </w:rPr>
        <w:t>Kanaafuu Waaqaaf bitamaa. Seexana mormaa, innis isin irraa ni baqata. Waaqaatti dhihaa, innis isinitti ni dhihaata. Yaa cubbamoota, harka keessan qulqulleessaa; yaa warra yaada lamatti qoodamne, garaa keessan qulqulleessaa. Dhiphadhaa, gaddaa, booʼaas; kolfi keessan gara gaddatti, gammachuun keessanis gara ulfinaatti haa geeddaramu. Fuula Gooftaa duratti of gad qabaa, innis isin ol ni kaasa. Yaaqoob 4:7–10.</w:t>
      </w:r>
    </w:p>
    <w:p>
      <w:pPr>
        <w:pStyle w:val="ArticleBody"/>
        <w:jc w:val="left"/>
      </w:pPr>
      <w:r>
        <w:rPr>
          <w:rFonts w:ascii="Times New Roman" w:hAnsi="Times New Roman" w:eastAsia="Times New Roman" w:cs="Times New Roman"/>
        </w:rPr>
        <w:t>Yoo isaan Waaqayyotti dhiʼaatan, Innis isaanitti ni dhiʼaata. Yoo isaan wantoota kana hojjetan, yeroo sana isaan Gooftaa “duratti ni dhaabbatu”; akkasumas isaan “afaan” Waaqayyoo ni taʼu. Itti dabalees, Inni Ermiyaasin (nus) akka Inni saba Isaa warra “hamoota” taʼaniif “dallaa sibiila diimaa dallansuu” isaan godhu ni barsiisa; achiis warri “sodaachisoon” Ermiyaasiin warra bakka buʼan irratti lola ni kaasu. Warri “hamoon” mulʼata Daaniʼel keessatti bakka buʼaa durboota gowwoo kan Maatewos ti. Warri “sodaachisoon” immoo yeroo rakkoo seera Dilbataa keessatti tokkummaa harka sadii Baabilon ammayyaa bakka buʼa.</w:t>
      </w:r>
    </w:p>
    <w:p>
      <w:pPr>
        <w:pStyle w:val="ArticleBody"/>
        <w:jc w:val="left"/>
      </w:pPr>
      <w:r>
        <w:rPr>
          <w:rFonts w:ascii="Times New Roman" w:hAnsi="Times New Roman" w:eastAsia="Times New Roman" w:cs="Times New Roman"/>
        </w:rPr>
        <w:t>Raggoonni raajota sadiin hundi isaanii seenaa wal fakkaataa tokko irratti dubbatu; garuu seenaa wal fakkaataa sana keessaa gama adda addaa sadii irratti dubbatu. Ermiyaas namoota abdii caccabuu jalqabaa yeroo ammaa darban, garuu ammallee mallattoo karaa Iyya Halkan Giddugaleessaa gaʼuu hin dandeenye bakka buʼa. Kunis iddoo nuti irraa turre Waxabajjii 18, 2020 irraa jalqabee dha. Gaaffiin jiru, akka deebinuudha. Yoo deebine, yeroo mootummaa Ameerikaa “akka bineensa hamaa” dubbatu sana keessatti, nuti Gooftaadhaaf “ni dubbanna.”</w:t>
      </w:r>
    </w:p>
    <w:p>
      <w:pPr>
        <w:pStyle w:val="ArticleBody"/>
        <w:jc w:val="left"/>
      </w:pPr>
      <w:r>
        <w:rPr>
          <w:rFonts w:ascii="Times New Roman" w:hAnsi="Times New Roman" w:eastAsia="Times New Roman" w:cs="Times New Roman"/>
        </w:rPr>
        <w:t>Seenaa Ermiyaas ibsaa jiru seenaa keenya yeroo ammaa ti; akkasumas seenaa keessatti mallattooleen daandii dhokatoon sadii keessaa torban waaq-qilleensa guguddoo keessatti bakka bu’an dha. Akkasumas inni seenaa kutaan Yohaannis keessa jiru karaa raajii itti kaa’ame dha; jechuunis, xiyyeeffannaan boqonnaawwan afur Yohaannis keessa jiran hojii Hafuura Qulqulluu Ermiyaasiin jajjabeessuu irratti kan xiyyeeffate dha, yeroo inni soba amaneera moo jedhee gaaffii kaasu, akkasumas ergaan baay’ee mi’aawaa ta’ee dhaga’ame sun dhugumatti bishaan kufaa ta’eeraa moo jedhee gaafatu keessatti.</w:t>
      </w:r>
    </w:p>
    <w:p>
      <w:pPr>
        <w:pStyle w:val="ArticleBody"/>
        <w:jc w:val="left"/>
      </w:pPr>
      <w:r>
        <w:rPr>
          <w:rFonts w:ascii="Times New Roman" w:hAnsi="Times New Roman" w:eastAsia="Times New Roman" w:cs="Times New Roman"/>
        </w:rPr>
        <w:t>Kanaaf Ermiyaas seenaa irraa kaasee Fulbaana 11, 2001 irraa eegalee hanga Adoolessa 18, 2020tti, yeroo turee eegaleef, akkuma guyyaa mallattoo sadii fi walakkaa isa boodaa agarsiifametti, bakka bu’a. Yommuu ani “mallattoo” jedhu, raaga yeroo tokkoo himuu koo miti. Ani jechuun koo, Adoolessa 18, 2020 yeroo dhugaa-baatonni lama, jechuunis Macaafni Qulqulluun fi Hafuuri Raajii, ajjeefaman, reeffi isaanii immoo Mul’ata boqonnaa kudha tokko keessatti guyyoota sadii fi walakkaaf karaa irratti dhiifame ture jechuu dha.</w:t>
      </w:r>
    </w:p>
    <w:p>
      <w:pPr>
        <w:pStyle w:val="ArticleScripture"/>
        <w:jc w:val="left"/>
      </w:pPr>
      <w:r>
        <w:rPr>
          <w:rFonts w:ascii="Times New Roman" w:hAnsi="Times New Roman" w:eastAsia="Times New Roman" w:cs="Times New Roman"/>
        </w:rPr>
        <w:t>Ani ani kyee markhaawwan koo lamaaf humna nan kenna; isaan uffata gaddaa uffatanii guyyaa kuma tokkoo fi dhibba lamaa fi jaatama keessatti raajii dubbatu. Isaan kun muka ejersaa lamaan, ibsaa-bakka-bu’umsaa lamaanis, Waaqa lafaa duratti dhaabatanidha. Namni kam iyyuu yoo isaan miidhuu barbaade, ibiddi afaan isaanii keessaa ba’ee diinota isaanii fixa; namni kam iyyuu yoo isaan miidhuu barbaade, akkanuma ajjeefamuu qaba. Isaan kun yeroo raajii isaanii keessatti bokkaan akka hin roobneef samii cufuuf aangoo qabu; bishaanota irrattis dhiigaatti akka geeddaraman aangoo qabu; akkuma fedhanittis dha’icha hundaatiin lafa rukutuu danda’u. Yommuu immoo dhugaa-ba’umsa isaanii raawwatanii fixanitti, bineensi boolla qilee hin qabne keessaa ol ba’u sun isaan irratti waraana ni kaasa; isaan ni mo’a, ni ajjeesas. Reeffi isaanii immoo daandii magaalaa guddoo sanaa irra ni cisa; magaalattiin sun hiika hafuuraatiin Sodoomii fi Gibxi jedhamee waamama; achumattis Gooftaan keenya fannifame. Namoonni keessaa, gosa keessaa, afaanotaa fi saboota keessaa ta’anis reeffa isaanii guyyaa sadii fi walakkaa ni argu; reeffi isaanii awwaalcha keessa akka hin kaa’amnes hin eeyyaman. Warri lafa irra jiraatanis isaanitti ni gammadu, ni ililchu, waliifis kennaa ni ergatu; sababni isaa raajonni lamaan kun warra lafa irra jiraatan dhiphisaa turani. Mul’ata 11:3–10.</w:t>
      </w:r>
    </w:p>
    <w:p>
      <w:pPr>
        <w:pStyle w:val="ArticleBody"/>
        <w:jc w:val="left"/>
      </w:pPr>
      <w:r>
        <w:rPr>
          <w:rFonts w:ascii="Ebrima" w:hAnsi="Ebrima" w:eastAsia="Ebrima" w:cs="Ebrima"/>
        </w:rPr>
        <w:t>ጀርሚያስ</w:t>
      </w:r>
      <w:r>
        <w:rPr>
          <w:rFonts w:ascii="Times New Roman" w:hAnsi="Times New Roman" w:eastAsia="Times New Roman" w:cs="Times New Roman"/>
        </w:rPr>
        <w:t xml:space="preserve"> </w:t>
      </w:r>
      <w:r>
        <w:rPr>
          <w:rFonts w:ascii="Ebrima" w:hAnsi="Ebrima" w:eastAsia="Ebrima" w:cs="Ebrima"/>
        </w:rPr>
        <w:t>ያለበት</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የሚያቀርበው</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ከተስፋ</w:t>
      </w:r>
      <w:r>
        <w:rPr>
          <w:rFonts w:ascii="Times New Roman" w:hAnsi="Times New Roman" w:eastAsia="Times New Roman" w:cs="Times New Roman"/>
        </w:rPr>
        <w:t xml:space="preserve"> </w:t>
      </w:r>
      <w:r>
        <w:rPr>
          <w:rFonts w:ascii="Ebrima" w:hAnsi="Ebrima" w:eastAsia="Ebrima" w:cs="Ebrima"/>
        </w:rPr>
        <w:t>መቁረጥ</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ጀርሚያስ</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ሊሆን</w:t>
      </w:r>
      <w:r>
        <w:rPr>
          <w:rFonts w:ascii="Times New Roman" w:hAnsi="Times New Roman" w:eastAsia="Times New Roman" w:cs="Times New Roman"/>
        </w:rPr>
        <w:t xml:space="preserve"> </w:t>
      </w:r>
      <w:r>
        <w:rPr>
          <w:rFonts w:ascii="Ebrima" w:hAnsi="Ebrima" w:eastAsia="Ebrima" w:cs="Ebrima"/>
        </w:rPr>
        <w:t>ከመቻሉ</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መመለስ</w:t>
      </w:r>
      <w:r>
        <w:rPr>
          <w:rFonts w:ascii="Times New Roman" w:hAnsi="Times New Roman" w:eastAsia="Times New Roman" w:cs="Times New Roman"/>
        </w:rPr>
        <w:t xml:space="preserve"> </w:t>
      </w:r>
      <w:r>
        <w:rPr>
          <w:rFonts w:ascii="Ebrima" w:hAnsi="Ebrima" w:eastAsia="Ebrima" w:cs="Ebrima"/>
        </w:rPr>
        <w:t>ነበረበት።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ዛሬ</w:t>
      </w:r>
      <w:r>
        <w:rPr>
          <w:rFonts w:ascii="Times New Roman" w:hAnsi="Times New Roman" w:eastAsia="Times New Roman" w:cs="Times New Roman"/>
        </w:rPr>
        <w:t xml:space="preserve"> </w:t>
      </w:r>
      <w:r>
        <w:rPr>
          <w:rFonts w:ascii="Ebrima" w:hAnsi="Ebrima" w:eastAsia="Ebrima" w:cs="Ebrima"/>
        </w:rPr>
        <w:t>ያለን</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እየመረመርን</w:t>
      </w:r>
      <w:r>
        <w:rPr>
          <w:rFonts w:ascii="Times New Roman" w:hAnsi="Times New Roman" w:eastAsia="Times New Roman" w:cs="Times New Roman"/>
        </w:rPr>
        <w:t xml:space="preserve"> </w:t>
      </w:r>
      <w:r>
        <w:rPr>
          <w:rFonts w:ascii="Ebrima" w:hAnsi="Ebrima" w:eastAsia="Ebrima" w:cs="Ebrima"/>
        </w:rPr>
        <w:t>ያለነው</w:t>
      </w:r>
      <w:r>
        <w:rPr>
          <w:rFonts w:ascii="Times New Roman" w:hAnsi="Times New Roman" w:eastAsia="Times New Roman" w:cs="Times New Roman"/>
        </w:rPr>
        <w:t xml:space="preserve"> </w:t>
      </w:r>
      <w:r>
        <w:rPr>
          <w:rFonts w:ascii="Ebrima" w:hAnsi="Ebrima" w:eastAsia="Ebrima" w:cs="Ebrima"/>
        </w:rPr>
        <w:t>በዮሐንስ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ምዕራፎች</w:t>
      </w:r>
      <w:r>
        <w:rPr>
          <w:rFonts w:ascii="Times New Roman" w:hAnsi="Times New Roman" w:eastAsia="Times New Roman" w:cs="Times New Roman"/>
        </w:rPr>
        <w:t xml:space="preserve"> </w:t>
      </w:r>
      <w:r>
        <w:rPr>
          <w:rFonts w:ascii="Ebrima" w:hAnsi="Ebrima" w:eastAsia="Ebrima" w:cs="Ebrima"/>
        </w:rPr>
        <w:t>የታሪክ</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በሰባቱ</w:t>
      </w:r>
      <w:r>
        <w:rPr>
          <w:rFonts w:ascii="Times New Roman" w:hAnsi="Times New Roman" w:eastAsia="Times New Roman" w:cs="Times New Roman"/>
        </w:rPr>
        <w:t xml:space="preserve"> </w:t>
      </w:r>
      <w:r>
        <w:rPr>
          <w:rFonts w:ascii="Ebrima" w:hAnsi="Ebrima" w:eastAsia="Ebrima" w:cs="Ebrima"/>
        </w:rPr>
        <w:t>ነጎድጓዶች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የተሰወረ</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Yoo ifa isa “Jajjabeessaa” wajjin walqabate kan dhugaa ba’umsa Yohannis boqonnaalee afur keessatti argamu ilaalle, seenaa kana jechuun waa’ee Adoolessa 18, 2020, gaddisiisa fi yeroo tursiisaa, ergaa Iyya Halkan Walakkaa kan baname, akkasumas murtii dhufu kan seera Dilbataa ta’e akka ta’e hubachuuf ragaa baay’ee argina. Boqonnaaleen kun caasaa raajii seenaa dhokataa irratti ijaaramaa jiru.</w:t>
      </w:r>
    </w:p>
    <w:p>
      <w:pPr>
        <w:pStyle w:val="ArticleBody"/>
        <w:jc w:val="left"/>
      </w:pPr>
      <w:r>
        <w:rPr>
          <w:rFonts w:ascii="Times New Roman" w:hAnsi="Times New Roman" w:eastAsia="Times New Roman" w:cs="Times New Roman"/>
        </w:rPr>
        <w:t>Yoo nu akka afaan Waaqayyoo taanee balaa yeroo dhihoo keessatti hojjechuu qabnu ta’e, hojii keenya amma gochuu qabnu, “waan gatii guddaa qabu waan xuraa’aa keessaa baasuu” dha; yookaan akka Yaaqoob hojii isuma kana ibsetti, nuti “harka keessan qulqulleessaa, isin cubbamoota; garaa keessan immoo qulqulleessaa, isin yaada lama qaban. Dhiphadhaa, boo’aa, imimmaan dhangalaasaa; kolfi keessan gaddatti haa geeddaramu, gammachuun keessan immoo ulfina garaatti. Fuula Gooftaa duratti of gadi qabaa, innis yeroo dhihoo baay’ee keessatti akka mallattoo ol isin in kaasa.”</w:t>
      </w:r>
    </w:p>
    <w:p>
      <w:pPr>
        <w:pStyle w:val="ArticleScripture"/>
        <w:jc w:val="left"/>
      </w:pPr>
      <w:r>
        <w:rPr>
          <w:rFonts w:ascii="Times New Roman" w:hAnsi="Times New Roman" w:eastAsia="Times New Roman" w:cs="Times New Roman"/>
        </w:rPr>
        <w:t>Inni sabootaaf mallattoo in dhaaba; ariʼatamtoota Israaʼel walitti ni qabaa; bittinnaaʼan Yihudaa immoo golee afurii lafa irraa walitti ni sassaaba. Isaayaas 11:12.</w:t>
      </w:r>
    </w:p>
    <w:p>
      <w:pPr>
        <w:pStyle w:val="ArticleBody"/>
        <w:jc w:val="left"/>
      </w:pPr>
      <w:r>
        <w:rPr>
          <w:rFonts w:ascii="Times New Roman" w:hAnsi="Times New Roman" w:eastAsia="Times New Roman" w:cs="Times New Roman"/>
        </w:rPr>
        <w:t>Maqaa keenya itti aanu keessatti ilaalcha keenya boqonnaawwan afran kana irratti xumura irra ni geessina.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Dhugaan Maali? - Lakkoofsa Afur</dc:title>
  <dc:subject>ᱟᱢᱟᱜ ᱦᱚᱨᱛ ᱵᱟᱝ ᱦᱩᱰᱩᱲ ᱢᱟ᱾</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