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టైరు</w:t>
      </w:r>
      <w:r>
        <w:rPr>
          <w:rFonts w:ascii="Arial" w:hAnsi="Arial" w:eastAsia="Arial" w:cs="Arial"/>
        </w:rPr>
        <w:t xml:space="preserve"> </w:t>
      </w:r>
      <w:r>
        <w:rPr>
          <w:rFonts w:ascii="Nirmala UI" w:hAnsi="Nirmala UI" w:eastAsia="Nirmala UI" w:cs="Nirmala UI"/>
        </w:rPr>
        <w:t>మరచిపోయిన</w:t>
      </w:r>
      <w:r>
        <w:rPr>
          <w:rFonts w:ascii="Arial" w:hAnsi="Arial" w:eastAsia="Arial" w:cs="Arial"/>
        </w:rPr>
        <w:t xml:space="preserve"> </w:t>
      </w:r>
      <w:r>
        <w:rPr>
          <w:rFonts w:ascii="Nirmala UI" w:hAnsi="Nirmala UI" w:eastAsia="Nirmala UI" w:cs="Nirmala UI"/>
        </w:rPr>
        <w:t>డెబ్బై</w:t>
      </w:r>
      <w:r>
        <w:rPr>
          <w:rFonts w:ascii="Arial" w:hAnsi="Arial" w:eastAsia="Arial" w:cs="Arial"/>
        </w:rPr>
        <w:t xml:space="preserve"> </w:t>
      </w:r>
      <w:r>
        <w:rPr>
          <w:rFonts w:ascii="Nirmala UI" w:hAnsi="Nirmala UI" w:eastAsia="Nirmala UI" w:cs="Nirmala UI"/>
        </w:rPr>
        <w:t>సంవత్సరాలు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Taatii Torban Kudhahan Qulqulluu Xiiroos keessaa Irraanfataman</w:t>
      </w:r>
    </w:p>
    <w:p>
      <w:pPr>
        <w:pStyle w:val="ArticleBody"/>
        <w:jc w:val="left"/>
      </w:pPr>
      <w:r>
        <w:rPr>
          <w:rFonts w:ascii="Times New Roman" w:hAnsi="Times New Roman" w:eastAsia="Times New Roman" w:cs="Times New Roman"/>
        </w:rPr>
        <w:t>Raajonni hundi raawwata addunyaa ni ibsu.</w:t>
      </w:r>
    </w:p>
    <w:p>
      <w:pPr>
        <w:pStyle w:val="ArticleScripture"/>
        <w:jc w:val="left"/>
      </w:pPr>
      <w:r>
        <w:rPr>
          <w:rFonts w:ascii="Times New Roman" w:hAnsi="Times New Roman" w:eastAsia="Times New Roman" w:cs="Times New Roman"/>
        </w:rPr>
        <w:t>“Nabiyyoonni durii hundinuu yeroo ofii isaanii caalaa yeroo keenyaaf dubbatan; kanaafuu raajii isaanii nuuf hojii irra jira. ‘Kun hundinuus akka fakkeenyaatti isaan irratti ta’e; akkasumas akeekkachiisa keenyaaf kan barreeffame dha; nus warra irratti dhumni addunyaa ga’eef.’ 1 Qorontos 10:11. ‘Isaan wantoota amma warra Wangeela Hafuura Qulqulluu samii irraa ergameen isinitti lallaban sanaan isinitti himaman kana, ofii isaanii irratti utuu hin ta’in, nuuf akka tajaajilanitti isaanitti mul’ifame; wantoota ergamoonni ilaaluuf hawwan kana.’ 1 Pheexiroos 1:12....”</w:t>
      </w:r>
    </w:p>
    <w:p>
      <w:pPr>
        <w:pStyle w:val="ArticleScripture"/>
        <w:jc w:val="left"/>
      </w:pPr>
      <w:r>
        <w:rPr>
          <w:rFonts w:ascii="Times New Roman" w:hAnsi="Times New Roman" w:eastAsia="Times New Roman" w:cs="Times New Roman"/>
        </w:rPr>
        <w:t>“Kitaabni Qulqulluun badhaadhina isaa hunda dhaloota dhumaa kanaaf walitti kuusee fi walitti hidhee qaba. Taateewwan guguddoon hundi fi hojiiwwan ulfina qabeeyyii seenaa Kakuu Moofaa keessa jiran hundi, guyyoota dhumaa kana keessatti waldaa keessatti irra deebiʼanii taʼaa turanii fi taʼaa jiru.” Selected Messages, book 3, 338, 339.</w:t>
      </w:r>
    </w:p>
    <w:p>
      <w:pPr>
        <w:pStyle w:val="ArticleBody"/>
        <w:jc w:val="left"/>
      </w:pPr>
      <w:r>
        <w:rPr>
          <w:rFonts w:ascii="Times New Roman" w:hAnsi="Times New Roman" w:eastAsia="Times New Roman" w:cs="Times New Roman"/>
        </w:rPr>
        <w:t>Kitaabota Macaafa Qulqulluu hundinuu Macaafa Mul’ata keessatti xumuramu.</w:t>
      </w:r>
    </w:p>
    <w:p>
      <w:pPr>
        <w:pStyle w:val="ArticleScripture"/>
        <w:jc w:val="left"/>
      </w:pPr>
      <w:r>
        <w:rPr>
          <w:rFonts w:ascii="Times New Roman" w:hAnsi="Times New Roman" w:eastAsia="Times New Roman" w:cs="Times New Roman"/>
        </w:rPr>
        <w:t>“Mul’ata keessatti kitaabonni Macaafa Qulqulluu hundinuu walitti dhufanii achuma irratti xumuramu.” Hojii Ergamootaa, 585.</w:t>
      </w:r>
    </w:p>
    <w:p>
      <w:pPr>
        <w:pStyle w:val="ArticleBody"/>
        <w:jc w:val="left"/>
      </w:pPr>
      <w:r>
        <w:rPr>
          <w:rFonts w:ascii="Times New Roman" w:hAnsi="Times New Roman" w:eastAsia="Times New Roman" w:cs="Times New Roman"/>
        </w:rPr>
        <w:t>Ergaa akeekkachiisaa isa dhumaa jiraattota lafaa pilaaneetii kanaatiif kennamu Mul’ata boqonnaa kudha saddeeti keessatti ibsameera.</w:t>
      </w:r>
    </w:p>
    <w:p>
      <w:pPr>
        <w:pStyle w:val="ArticleScripture"/>
        <w:jc w:val="left"/>
      </w:pPr>
      <w:r>
        <w:rPr>
          <w:rFonts w:ascii="Times New Roman" w:hAnsi="Times New Roman" w:eastAsia="Times New Roman" w:cs="Times New Roman"/>
        </w:rPr>
        <w:t>Ergasii kana booddee, ergamaa kan biraa aangoo guddaa qabu samii irraa bu'ee dhufu arge; ulfinni isaatiinis lafti ni ifte. Innis sagalee cimaadhaan iyyee akkana jedhe: “Baabilon guddittiin kufteerti, kufteerti; iddoo jireenya seexanotaa, mana hafuurota xuraa’oo hundumaa, akkasumas boolla simbirroota xuraa’oo fi jibbitamoo hundumaa taateerti. Sababni isaas, saboonni hundinuu wayinii dheekkamsa sagaagalummaa ishee keessaa dhuganiiru; mootonni lafaa ishee wajjin sagaagalaniiru; daldaltoonni lafaas badhaadhummaa mi’aawwan ishee qananii irraa sooromaniiru.” Mul’ata Yohaannis 18:1–3.</w:t>
      </w:r>
    </w:p>
    <w:p>
      <w:pPr>
        <w:pStyle w:val="ArticleBody"/>
        <w:jc w:val="left"/>
      </w:pPr>
      <w:r>
        <w:rPr>
          <w:rFonts w:ascii="Times New Roman" w:hAnsi="Times New Roman" w:eastAsia="Times New Roman" w:cs="Times New Roman"/>
        </w:rPr>
        <w:t>“</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ପଦବଳୀ</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ତ୍ୟର୍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ଭାରବାଣୀ।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ତର୍ଶୀଶର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ବିଳାପ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କିତ୍ତୀମ</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ଦ୍ୱୀପର</w:t>
      </w:r>
      <w:r>
        <w:rPr>
          <w:rFonts w:ascii="Times New Roman" w:hAnsi="Times New Roman" w:eastAsia="Times New Roman" w:cs="Times New Roman"/>
        </w:rPr>
        <w:t xml:space="preserve"> </w:t>
      </w:r>
      <w:r>
        <w:rPr>
          <w:rFonts w:ascii="Nirmala UI" w:hAnsi="Nirmala UI" w:eastAsia="Nirmala UI" w:cs="Nirmala UI"/>
        </w:rPr>
        <w:t>ବାସିନ୍ଦାମାନେ</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ସିଦୋନର</w:t>
      </w:r>
      <w:r>
        <w:rPr>
          <w:rFonts w:ascii="Times New Roman" w:hAnsi="Times New Roman" w:eastAsia="Times New Roman" w:cs="Times New Roman"/>
        </w:rPr>
        <w:t xml:space="preserve"> </w:t>
      </w:r>
      <w:r>
        <w:rPr>
          <w:rFonts w:ascii="Nirmala UI" w:hAnsi="Nirmala UI" w:eastAsia="Nirmala UI" w:cs="Nirmala UI"/>
        </w:rPr>
        <w:t>ବ୍ୟାପାରୀମାନେ</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ଶିହୋରର</w:t>
      </w:r>
      <w:r>
        <w:rPr>
          <w:rFonts w:ascii="Times New Roman" w:hAnsi="Times New Roman" w:eastAsia="Times New Roman" w:cs="Times New Roman"/>
        </w:rPr>
        <w:t xml:space="preserve"> </w:t>
      </w:r>
      <w:r>
        <w:rPr>
          <w:rFonts w:ascii="Nirmala UI" w:hAnsi="Nirmala UI" w:eastAsia="Nirmala UI" w:cs="Nirmala UI"/>
        </w:rPr>
        <w:t>ବୀଜ</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ଫଳନ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ଜାତିମାନଙ୍କର</w:t>
      </w:r>
      <w:r>
        <w:rPr>
          <w:rFonts w:ascii="Times New Roman" w:hAnsi="Times New Roman" w:eastAsia="Times New Roman" w:cs="Times New Roman"/>
        </w:rPr>
        <w:t xml:space="preserve"> </w:t>
      </w:r>
      <w:r>
        <w:rPr>
          <w:rFonts w:ascii="Nirmala UI" w:hAnsi="Nirmala UI" w:eastAsia="Nirmala UI" w:cs="Nirmala UI"/>
        </w:rPr>
        <w:t>ବଜାର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ସିଦୋନ</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ସମୁଦ୍ରର</w:t>
      </w:r>
      <w:r>
        <w:rPr>
          <w:rFonts w:ascii="Times New Roman" w:hAnsi="Times New Roman" w:eastAsia="Times New Roman" w:cs="Times New Roman"/>
        </w:rPr>
        <w:t xml:space="preserve"> </w:t>
      </w:r>
      <w:r>
        <w:rPr>
          <w:rFonts w:ascii="Nirmala UI" w:hAnsi="Nirmala UI" w:eastAsia="Nirmala UI" w:cs="Nirmala UI"/>
        </w:rPr>
        <w:t>ଦୁର୍ଗ</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ପ୍ରସବବେଦନା</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ସନ୍ତାନକୁ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ଦେଇନି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ଯୁବକମାନଙ୍କୁ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ବିଷଣ୍ଣ</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ବେଦନାଭୋଗ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ତର୍ଶୀଶକୁ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ଦ୍ୱୀପର</w:t>
      </w:r>
      <w:r>
        <w:rPr>
          <w:rFonts w:ascii="Times New Roman" w:hAnsi="Times New Roman" w:eastAsia="Times New Roman" w:cs="Times New Roman"/>
        </w:rPr>
        <w:t xml:space="preserve"> </w:t>
      </w:r>
      <w:r>
        <w:rPr>
          <w:rFonts w:ascii="Nirmala UI" w:hAnsi="Nirmala UI" w:eastAsia="Nirmala UI" w:cs="Nirmala UI"/>
        </w:rPr>
        <w:t>ବାସିନ୍ଦାମାନେ</w:t>
      </w:r>
      <w:r>
        <w:rPr>
          <w:rFonts w:ascii="Times New Roman" w:hAnsi="Times New Roman" w:eastAsia="Times New Roman" w:cs="Times New Roman"/>
        </w:rPr>
        <w:t xml:space="preserve">, </w:t>
      </w:r>
      <w:r>
        <w:rPr>
          <w:rFonts w:ascii="Nirmala UI" w:hAnsi="Nirmala UI" w:eastAsia="Nirmala UI" w:cs="Nirmala UI"/>
        </w:rPr>
        <w:t>ବିଳାପ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ତୁମମାନଙ୍କର</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ଆନନ୍ଦମୟ</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ପରଦେଶବାସ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ପିନ୍ଧାଇବାକୁ</w:t>
      </w:r>
      <w:r>
        <w:rPr>
          <w:rFonts w:ascii="Times New Roman" w:hAnsi="Times New Roman" w:eastAsia="Times New Roman" w:cs="Times New Roman"/>
        </w:rPr>
        <w:t xml:space="preserve"> </w:t>
      </w:r>
      <w:r>
        <w:rPr>
          <w:rFonts w:ascii="Nirmala UI" w:hAnsi="Nirmala UI" w:eastAsia="Nirmala UI" w:cs="Nirmala UI"/>
        </w:rPr>
        <w:t>ଅଭ୍ୟସ୍ତ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ବ୍ୟାପାରୀମାନେ</w:t>
      </w:r>
      <w:r>
        <w:rPr>
          <w:rFonts w:ascii="Times New Roman" w:hAnsi="Times New Roman" w:eastAsia="Times New Roman" w:cs="Times New Roman"/>
        </w:rPr>
        <w:t xml:space="preserve"> </w:t>
      </w:r>
      <w:r>
        <w:rPr>
          <w:rFonts w:ascii="Nirmala UI" w:hAnsi="Nirmala UI" w:eastAsia="Nirmala UI" w:cs="Nirmala UI"/>
        </w:rPr>
        <w:t>ରାଜକୁମାର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ବାଣିଜ୍ୟକାରୀମାନେ</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ସମ୍ମାନିତ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ସେନାବଳଙ୍କର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ନିର୍ଦ୍ଧାରଣ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ଅହଂକାରକୁ</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ସମ୍ମାନିତଙ୍କୁ</w:t>
      </w:r>
      <w:r>
        <w:rPr>
          <w:rFonts w:ascii="Times New Roman" w:hAnsi="Times New Roman" w:eastAsia="Times New Roman" w:cs="Times New Roman"/>
        </w:rPr>
        <w:t xml:space="preserve"> </w:t>
      </w:r>
      <w:r>
        <w:rPr>
          <w:rFonts w:ascii="Nirmala UI" w:hAnsi="Nirmala UI" w:eastAsia="Nirmala UI" w:cs="Nirmala UI"/>
        </w:rPr>
        <w:t>ଅବମାନନୀୟ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ତର୍ଶୀଶର</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ବହିଯାଅ</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ବନ୍ଧନ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ବ୍ୟାପାରୀ</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ଦୁର୍ଗମାନଙ୍କୁ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ପୀଡିତ</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ସିଦୋନର</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କିତ୍ତୀମକୁ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କଲ୍ଦୀୟମାନଙ୍କର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ଅଶ୍ଶୂରୀୟ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ବାସିନ୍ଦାମାନଙ୍କ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ମିନାରଗୁଡ଼ିକ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ପ୍ରାସାଦଗୁଡ଼ିକ</w:t>
      </w:r>
      <w:r>
        <w:rPr>
          <w:rFonts w:ascii="Times New Roman" w:hAnsi="Times New Roman" w:eastAsia="Times New Roman" w:cs="Times New Roman"/>
        </w:rPr>
        <w:t xml:space="preserve"> </w:t>
      </w:r>
      <w:r>
        <w:rPr>
          <w:rFonts w:ascii="Nirmala UI" w:hAnsi="Nirmala UI" w:eastAsia="Nirmala UI" w:cs="Nirmala UI"/>
        </w:rPr>
        <w:t>ଉଠାଇଲେ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ଧ୍ୱଂସସ୍ତୂପରେ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ତର୍ଶୀଶର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ବିଳାପ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ତୁମମାନଙ୍କର</w:t>
      </w:r>
      <w:r>
        <w:rPr>
          <w:rFonts w:ascii="Times New Roman" w:hAnsi="Times New Roman" w:eastAsia="Times New Roman" w:cs="Times New Roman"/>
        </w:rPr>
        <w:t xml:space="preserve"> </w:t>
      </w:r>
      <w:r>
        <w:rPr>
          <w:rFonts w:ascii="Nirmala UI" w:hAnsi="Nirmala UI" w:eastAsia="Nirmala UI" w:cs="Nirmala UI"/>
        </w:rPr>
        <w:t>ଦୁର୍ଗ</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ସୋରକୁ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ରାଜାର</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ଗାଇବ।</w:t>
      </w:r>
      <w:r>
        <w:rPr>
          <w:rFonts w:ascii="Times New Roman" w:hAnsi="Times New Roman" w:eastAsia="Times New Roman" w:cs="Times New Roman"/>
        </w:rPr>
        <w:t xml:space="preserve"> “</w:t>
      </w:r>
      <w:r>
        <w:rPr>
          <w:rFonts w:ascii="Nirmala UI" w:hAnsi="Nirmala UI" w:eastAsia="Nirmala UI" w:cs="Nirmala UI"/>
        </w:rPr>
        <w:t>ବୀଣା</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ଚାରିପାଖେ</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ମଧୁର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ସୋରକୁ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ମଜୁରୀକୁ</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ପୃଷ୍ଠଭାଗ</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ମଜୁରୀ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ସଞ୍ଚୟ</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ଭଣ୍ଡାରରେ</w:t>
      </w:r>
      <w:r>
        <w:rPr>
          <w:rFonts w:ascii="Times New Roman" w:hAnsi="Times New Roman" w:eastAsia="Times New Roman" w:cs="Times New Roman"/>
        </w:rPr>
        <w:t xml:space="preserve"> </w:t>
      </w:r>
      <w:r>
        <w:rPr>
          <w:rFonts w:ascii="Nirmala UI" w:hAnsi="Nirmala UI" w:eastAsia="Nirmala UI" w:cs="Nirmala UI"/>
        </w:rPr>
        <w:t>ରଖାଯିବ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ବ୍ୟାପାର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ଦୀର୍ଘସ୍ଥାୟୀ</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23:1–18.</w:t>
      </w:r>
    </w:p>
    <w:p>
      <w:pPr>
        <w:pStyle w:val="ArticleBody"/>
        <w:jc w:val="left"/>
      </w:pPr>
      <w:r>
        <w:rPr>
          <w:rFonts w:ascii="Times New Roman" w:hAnsi="Times New Roman" w:eastAsia="Times New Roman" w:cs="Times New Roman"/>
        </w:rPr>
        <w:t>Obboleettiin Waayit akkana jechuun barreessiti: “Taateewwan gurguddoon hundinuu fi hojiiwwan ulfaatoon seenaa Kakuu Moofaa keessatti argaman hundinuu bara dhuma kana keessatti waldaa keessa deebi’anii turan, akkasumas deebi’aa jiru.”</w:t>
      </w:r>
    </w:p>
    <w:p>
      <w:pPr>
        <w:pStyle w:val="ArticleBody"/>
        <w:jc w:val="left"/>
      </w:pPr>
      <w:r>
        <w:rPr>
          <w:rFonts w:ascii="Times New Roman" w:hAnsi="Times New Roman" w:eastAsia="Times New Roman" w:cs="Times New Roman"/>
        </w:rPr>
        <w:t>Ishaayaan kutaa digdamii sadii hariiroo raajii Waldaa Mootummoota Addunyaa, Paaphaasummaa, Ameerikaa fi Islaamaa ilaallata. Dhugaa kana beekuudhaaf mallattoolee murtaa’oo kutaa kana keessatti argaman Waxyiidhaan hiikamuu qabu. Yeroo mallattooleen sun hiikaman, tartiibni taateewwanii baay’ee ifa ta’a. Mallattooleen kutaa kana keessatti hiikamuu qaban kunooti:</w:t>
      </w:r>
    </w:p>
    <w:p>
      <w:pPr>
        <w:pStyle w:val="ArticleBody"/>
        <w:jc w:val="left"/>
      </w:pPr>
      <w:r>
        <w:rPr>
          <w:rFonts w:ascii="Times New Roman" w:hAnsi="Times New Roman" w:eastAsia="Times New Roman" w:cs="Times New Roman"/>
        </w:rPr>
        <w:t>Ba’aa, Xiiroos, Sagaagaltuu, Asoorota, Biyya Kaldootaa, Gamoo fi Masaraawwan, Tarshiish, Sanyii Sihoor, Biyya Kittiim, Siidoon, Magaalaa Daldaltootaa, Oduu Gibxii fi Oduu Xiiroos, Iyyuu, Intala, Waggoota Torbaatama, Bara Mootii Tokko, Irraanfachuu, fi Yaadachuu</w:t>
      </w:r>
    </w:p>
    <w:p>
      <w:pPr>
        <w:pStyle w:val="ArticleBody"/>
        <w:jc w:val="left"/>
      </w:pPr>
      <w:r>
        <w:rPr>
          <w:rFonts w:ascii="Times New Roman" w:hAnsi="Times New Roman" w:eastAsia="Times New Roman" w:cs="Times New Roman"/>
        </w:rPr>
        <w:t>Jechi “ba’aa” jedhu kun lakkoofsa tokko keessatti raajii badiisaa mootummaa Xiiroos irratti labsamu agarsiisa.</w:t>
      </w:r>
    </w:p>
    <w:p>
      <w:pPr>
        <w:pStyle w:val="ArticleBody"/>
        <w:jc w:val="left"/>
      </w:pPr>
      <w:r>
        <w:rPr>
          <w:rFonts w:ascii="Times New Roman" w:hAnsi="Times New Roman" w:eastAsia="Times New Roman" w:cs="Times New Roman"/>
        </w:rPr>
        <w:t>Ba’aa: H4853—H5375 irraa; ba’aa; addatti gibira, yookaan (yaada bu’uuraa keessatti) baatamuummaa; fakkeenyaan dubbii labsii, irra caalaatti murtii balleessaa, addumaan faaruu; yaada sammuu, hawwii: – ba’aa, fudhatanii deemuu, raajii, X isaan kaa’an, sirba, gibira.</w:t>
      </w:r>
    </w:p>
    <w:p>
      <w:pPr>
        <w:pStyle w:val="ArticleBody"/>
        <w:jc w:val="left"/>
      </w:pP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ଅନୁଛେଦମଧ୍ୟରୁ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ବିଚାରକୁ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ସଂଜ୍ଞା</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ପ୍ରଥମତଃ</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ଯିଶାୟାରେ</w:t>
      </w:r>
      <w:r>
        <w:rPr>
          <w:rFonts w:ascii="Times New Roman" w:hAnsi="Times New Roman" w:eastAsia="Times New Roman" w:cs="Times New Roman"/>
        </w:rPr>
        <w:t xml:space="preserve"> </w:t>
      </w:r>
      <w:r>
        <w:rPr>
          <w:rFonts w:ascii="Nirmala UI" w:hAnsi="Nirmala UI" w:eastAsia="Nirmala UI" w:cs="Nirmala UI"/>
        </w:rPr>
        <w:t>ଏଗାରୋଟି</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ଆଠଥର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କାନ୍ଧ</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କରାଯାଉଥିବା</w:t>
      </w:r>
      <w:r>
        <w:rPr>
          <w:rFonts w:ascii="Times New Roman" w:hAnsi="Times New Roman" w:eastAsia="Times New Roman" w:cs="Times New Roman"/>
        </w:rPr>
        <w:t xml:space="preserve"> </w:t>
      </w:r>
      <w:r>
        <w:rPr>
          <w:rFonts w:ascii="Nirmala UI" w:hAnsi="Nirmala UI" w:eastAsia="Nirmala UI" w:cs="Nirmala UI"/>
        </w:rPr>
        <w:t>ଭାରକୁ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ପ୍ରତିପାଦିତ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ଏଗାରୋଟି</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13:1; 15:1; 17:1; 19:1; 21:1, 11, 13; 22:1; 30:6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ଭାରକୁ</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କେଉଁ</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ମୂଲ୍ୟାଙ୍କନ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ଏଗାରୋଟି</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କଷ୍ଟସାଧ୍ୟ</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ପରିଭାଷା</w:t>
      </w:r>
      <w:r>
        <w:rPr>
          <w:rFonts w:ascii="Times New Roman" w:hAnsi="Times New Roman" w:eastAsia="Times New Roman" w:cs="Times New Roman"/>
        </w:rPr>
        <w:t xml:space="preserve"> </w:t>
      </w:r>
      <w:r>
        <w:rPr>
          <w:rFonts w:ascii="Nirmala UI" w:hAnsi="Nirmala UI" w:eastAsia="Nirmala UI" w:cs="Nirmala UI"/>
        </w:rPr>
        <w:t>ଦେବି।</w:t>
      </w:r>
    </w:p>
    <w:p>
      <w:pPr>
        <w:pStyle w:val="ArticleBody"/>
        <w:jc w:val="left"/>
      </w:pPr>
      <w:r>
        <w:rPr>
          <w:rFonts w:ascii="Nirmala UI" w:hAnsi="Nirmala UI" w:eastAsia="Nirmala UI" w:cs="Nirmala UI"/>
        </w:rPr>
        <w:t>ᱪᱟᱯᱴᱚᱨ</w:t>
      </w:r>
      <w:r>
        <w:rPr>
          <w:rFonts w:ascii="Times New Roman" w:hAnsi="Times New Roman" w:eastAsia="Times New Roman" w:cs="Times New Roman"/>
        </w:rPr>
        <w:t xml:space="preserve"> </w:t>
      </w:r>
      <w:r>
        <w:rPr>
          <w:rFonts w:ascii="Nirmala UI" w:hAnsi="Nirmala UI" w:eastAsia="Nirmala UI" w:cs="Nirmala UI"/>
        </w:rPr>
        <w:t>ᱛᱮᱨᱚ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ᱵᱤᱨᱩᱫᱽᱫᱷ</w:t>
      </w:r>
      <w:r>
        <w:rPr>
          <w:rFonts w:ascii="Times New Roman" w:hAnsi="Times New Roman" w:eastAsia="Times New Roman" w:cs="Times New Roman"/>
        </w:rPr>
        <w:t xml:space="preserve"> </w:t>
      </w:r>
      <w:r>
        <w:rPr>
          <w:rFonts w:ascii="Nirmala UI" w:hAnsi="Nirmala UI" w:eastAsia="Nirmala UI" w:cs="Nirmala UI"/>
        </w:rPr>
        <w:t>ᱵᱤᱱᱟᱥᱚᱜ</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ᱡᱚᱜᱚᱛᱚᱨ</w:t>
      </w:r>
      <w:r>
        <w:rPr>
          <w:rFonts w:ascii="Times New Roman" w:hAnsi="Times New Roman" w:eastAsia="Times New Roman" w:cs="Times New Roman"/>
        </w:rPr>
        <w:t xml:space="preserve"> </w:t>
      </w:r>
      <w:r>
        <w:rPr>
          <w:rFonts w:ascii="Nirmala UI" w:hAnsi="Nirmala UI" w:eastAsia="Nirmala UI" w:cs="Nirmala UI"/>
        </w:rPr>
        <w:t>ᱢᱩᱪᱟᱹᱛᱽ</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ᱟᱫᱷᱩᱱᱤᱠ</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ᱵᱮᱹᱥᱭᱟ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ᱯᱚᱛᱷᱤ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ᱪᱟᱯᱴᱚᱨ</w:t>
      </w:r>
      <w:r>
        <w:rPr>
          <w:rFonts w:ascii="Times New Roman" w:hAnsi="Times New Roman" w:eastAsia="Times New Roman" w:cs="Times New Roman"/>
        </w:rPr>
        <w:t xml:space="preserve"> </w:t>
      </w:r>
      <w:r>
        <w:rPr>
          <w:rFonts w:ascii="Nirmala UI" w:hAnsi="Nirmala UI" w:eastAsia="Nirmala UI" w:cs="Nirmala UI"/>
        </w:rPr>
        <w:t>ᱥᱟᱛᱟᱨᱚ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ᱪᱤᱛᱨᱟᱹᱣᱟᱠᱟᱱᱟ।</w:t>
      </w:r>
    </w:p>
    <w:p>
      <w:pPr>
        <w:pStyle w:val="ArticleScripture"/>
        <w:jc w:val="left"/>
      </w:pPr>
      <w:r>
        <w:rPr>
          <w:rFonts w:ascii="Times New Roman" w:hAnsi="Times New Roman" w:eastAsia="Times New Roman" w:cs="Times New Roman"/>
        </w:rPr>
        <w:t>Ergasii ergamoota torban qabanii keessaa inni tokko dhufee, anas dubbisee akkana naan jedhe; Kottu as, firdii sagaagaltuu guddoo bishaanota baayʼee irra teesse si argisiisa; ishee wajjin mootota lafa irraa sagaagalanii jiru, jiraattonni lafa irraas daadhii sagaagalummaa isheetiin machaaʼanii jiru. Innis Hafuura keessatti gara lafa onaa na geesse; anis dubartiin bineensa diimaa irratti teesse tokko arge; bineensichi maqaa arrabsoo guutuu ture, mataa torbanii fi gaanfa kudhan qaba ture. Dubartiin sunis uffata mootummaa bifa diimaa-cilaalluu fi diimaa uffattee turte; warqee, dhagaa gatii guddaa qabuu fi luulleeffataadhaanis faayamtee turte; harka ishee keessattis xoofoo warqee xuraaʼummaa fi wantoota jibbisiisoo sagaagalummaa ishee irraa guutame qabattee turte. Adda ishee irrattis maqaan tokko barreeffamee ture; ICITIIN, BAABILON GUDDOON, HAADHA SAGAAGALTUUWWANII FI WANTOOTA JIBBISIISOO LAFAA. Mulʼata Yohaannis 17:1–5.</w:t>
      </w:r>
    </w:p>
    <w:p>
      <w:pPr>
        <w:pStyle w:val="ArticleBody"/>
        <w:jc w:val="left"/>
      </w:pPr>
      <w:r>
        <w:rPr>
          <w:rFonts w:ascii="Times New Roman" w:hAnsi="Times New Roman" w:eastAsia="Times New Roman" w:cs="Times New Roman"/>
        </w:rPr>
        <w:t>Ani xinnoo muraasa gadii baafachuun na barbaachisa. Kaayyoon qo’annoo raajii Xiiroos inni dhumaa seenaa raajii Ameerikaa kan Waldaa Adventistii Guyyaa Torbaffaatti wajjin walitti hiriirsuudha. Mootummaan Yunaayitid Isteetis Ameerikaa gaanfa tokko kan bineensa hoolaa fakkaatu Mul’ata boqonnaa kudha sadi keessaa ta’e, akkasumas Pirootestaantizimni bara Dukkanaa keessaa ba’e gaanfa isa kaan ta’uu isaa ni agarsiifna. Gaanfi Pirootestaantizimii yeroo Pirootestaantonni Yunaayitid Isteetis ergaa ergamaa jalqabaa didanitti Adventizimii Miileriitii ta’e. Kana iddoo isaatti erga kaa’nee booddee, seenaa gaanfa Pirootestaantii fi seenaa gaanfa Riphaabilikaanii wal cinaa akka deeman, akkasumas amala raajii wal madaalu akka qaban ni agarsiifna. Egaa, isaan lameenuu bineensa tokko irra jiru; kunis gaanfonni lameen yeroo tokko keessatti akka jiran bakka bu’a. Fakkeenya tokko wal-simannaa gaanfota mootummaa amantii fi mootummaa biyyaalessaa Yunaayitid Isteetis keessatti argamu keessaa nan ibsa. Isaan lameenuu karaa ofii isaaniitiin “ni dagatu.”</w:t>
      </w:r>
    </w:p>
    <w:p>
      <w:pPr>
        <w:pStyle w:val="ArticleBody"/>
        <w:jc w:val="left"/>
      </w:pPr>
      <w:r>
        <w:rPr>
          <w:rFonts w:ascii="Times New Roman" w:hAnsi="Times New Roman" w:eastAsia="Times New Roman" w:cs="Times New Roman"/>
        </w:rPr>
        <w:t>Ayesaah isaayaas soddomii-sadii humna papalummaa waggoota torbaatamaaf akka dagatamu iddoo raajii agarsiisu ni mallatteessa; waggoota torbaatama fakkeenya ta’an sana keessattis namoonni papalummaa fi maaliif Baraan Dukkanaa “Baraan Dukkanaa” jedhaman ni dagatu. Yeroo isaan waldaa Kaatolikii irraa adda ba’anitti, dhaadannoon gaanfa Pirootestaantii “Macaafa Qulqulluu fi Macaafa Qulqulluu qofa” ture. Isaan akka papalummaan eenyu akka ta’e dhugumaan Macaafni Qulqulluun nutti himu ni dagatan. Ergaa sanada qulqulluu isaanii itti amanamanii kenname keessatti kuufamee ture, isa of isaanii eegdotaa fi ittistoota olaanoo ta’anii akka of beeksisanis, ni dagatan.</w:t>
      </w:r>
    </w:p>
    <w:p>
      <w:pPr>
        <w:pStyle w:val="ArticleScripture"/>
        <w:jc w:val="left"/>
      </w:pPr>
      <w:r>
        <w:rPr>
          <w:rFonts w:ascii="Times New Roman" w:hAnsi="Times New Roman" w:eastAsia="Times New Roman" w:cs="Times New Roman"/>
        </w:rPr>
        <w:t>“Warrii hubannoo dubbii irratti burjaaja’an, warri hiika mormituu Kiristoos arguu dadhaban, dhugumatti of isaanii gara cinaacha mormituu Kiristoositti ni kaa’u. Amma nuuf yeroo addunyaatti of makuun hin jiru. Daani’el qooda isaatti fi iddoo isaatti dhaabbataa jira. Raajiiwwan Daani’elii fi Yohaannis hubatamuu qabu. Isaan wal hiiku. Isaan dhugaa namni hundinuu hubachuu qabu addunyaadhaaf kennu. Raajiiwwan kun addunyaa keessatti dhugaa ba’uutu irra jira. Guyyoota dhumaa kana keessatti raawwatamuu isaanii tiin, of isaanii ni ibsu.” Kress Collection, 105.</w:t>
      </w:r>
    </w:p>
    <w:p>
      <w:pPr>
        <w:pStyle w:val="ArticleBody"/>
        <w:jc w:val="left"/>
      </w:pPr>
      <w:r>
        <w:rPr>
          <w:rFonts w:ascii="Times New Roman" w:hAnsi="Times New Roman" w:eastAsia="Times New Roman" w:cs="Times New Roman"/>
        </w:rPr>
        <w:t>Akkasumas, gaanfi Riphaabilikaanii kan mootummaa Ameerikaa bakka bu’u sun mootummaa ummataatiin dhaabatuu fi ummataaf ta’uuf ture; ta’us lammiileen Ameerikaa sanada qulqulluu itti amanamanii turan sana illee dagataniiru. Sanadni qulqulluun sun Heera Mootummoota Gamtoomanii Ameerikaa ti; dhaadannoon mootummaa ummataaf akka ta’uuf qophaa’e immoo wal irraa adda baasuu mootummaa fi waldaa kiristaanaa ture. Isaan ergaa Heera sana itti amanamanii fi ofiinis eegdota isaa jechuun dubbatan sana dagataniiru.</w:t>
      </w:r>
    </w:p>
    <w:p>
      <w:pPr>
        <w:pStyle w:val="ArticleScripture"/>
        <w:jc w:val="left"/>
      </w:pPr>
      <w:r>
        <w:rPr>
          <w:rFonts w:ascii="Times New Roman" w:hAnsi="Times New Roman" w:eastAsia="Times New Roman" w:cs="Times New Roman"/>
        </w:rPr>
        <w:t>“</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እንዲቀመጥ፣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እንዳትለወጥ</w:t>
      </w:r>
      <w:r>
        <w:rPr>
          <w:rFonts w:ascii="Times New Roman" w:hAnsi="Times New Roman" w:eastAsia="Times New Roman" w:cs="Times New Roman"/>
        </w:rPr>
        <w:t xml:space="preserve"> </w:t>
      </w:r>
      <w:r>
        <w:rPr>
          <w:rFonts w:ascii="Ebrima" w:hAnsi="Ebrima" w:eastAsia="Ebrima" w:cs="Ebrima"/>
        </w:rPr>
        <w:t>የምትመካበት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ይታሰብ።</w:t>
      </w:r>
      <w:r>
        <w:rPr>
          <w:rFonts w:ascii="Times New Roman" w:hAnsi="Times New Roman" w:eastAsia="Times New Roman" w:cs="Times New Roman"/>
        </w:rPr>
        <w:t xml:space="preserve"> </w:t>
      </w:r>
      <w:r>
        <w:rPr>
          <w:rFonts w:ascii="Ebrima" w:hAnsi="Ebrima" w:eastAsia="Ebrima" w:cs="Ebrima"/>
        </w:rPr>
        <w:t>የግሪጎሪ</w:t>
      </w:r>
      <w:r>
        <w:rPr>
          <w:rFonts w:ascii="Times New Roman" w:hAnsi="Times New Roman" w:eastAsia="Times New Roman" w:cs="Times New Roman"/>
        </w:rPr>
        <w:t xml:space="preserve"> </w:t>
      </w:r>
      <w:r>
        <w:rPr>
          <w:rFonts w:ascii="Ebrima" w:hAnsi="Ebrima" w:eastAsia="Ebrima" w:cs="Ebrima"/>
        </w:rPr>
        <w:t>ሰባተኛና</w:t>
      </w:r>
      <w:r>
        <w:rPr>
          <w:rFonts w:ascii="Times New Roman" w:hAnsi="Times New Roman" w:eastAsia="Times New Roman" w:cs="Times New Roman"/>
        </w:rPr>
        <w:t xml:space="preserve"> </w:t>
      </w:r>
      <w:r>
        <w:rPr>
          <w:rFonts w:ascii="Ebrima" w:hAnsi="Ebrima" w:eastAsia="Ebrima" w:cs="Ebrima"/>
        </w:rPr>
        <w:t>የኢኖሰንት</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ኃይሉ</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ቢኖራትም፣</w:t>
      </w:r>
      <w:r>
        <w:rPr>
          <w:rFonts w:ascii="Times New Roman" w:hAnsi="Times New Roman" w:eastAsia="Times New Roman" w:cs="Times New Roman"/>
        </w:rPr>
        <w:t xml:space="preserve"> </w:t>
      </w:r>
      <w:r>
        <w:rPr>
          <w:rFonts w:ascii="Ebrima" w:hAnsi="Ebrima" w:eastAsia="Ebrima" w:cs="Ebrima"/>
        </w:rPr>
        <w:t>በእነዚህን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ባለፉት</w:t>
      </w:r>
      <w:r>
        <w:rPr>
          <w:rFonts w:ascii="Times New Roman" w:hAnsi="Times New Roman" w:eastAsia="Times New Roman" w:cs="Times New Roman"/>
        </w:rPr>
        <w:t xml:space="preserve"> </w:t>
      </w:r>
      <w:r>
        <w:rPr>
          <w:rFonts w:ascii="Ebrima" w:hAnsi="Ebrima" w:eastAsia="Ebrima" w:cs="Ebrima"/>
        </w:rPr>
        <w:t>ምዕተ</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ኃይልና</w:t>
      </w:r>
      <w:r>
        <w:rPr>
          <w:rFonts w:ascii="Times New Roman" w:hAnsi="Times New Roman" w:eastAsia="Times New Roman" w:cs="Times New Roman"/>
        </w:rPr>
        <w:t xml:space="preserve"> </w:t>
      </w:r>
      <w:r>
        <w:rPr>
          <w:rFonts w:ascii="Ebrima" w:hAnsi="Ebrima" w:eastAsia="Ebrima" w:cs="Ebrima"/>
        </w:rPr>
        <w:t>ብርታት</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በሥራ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ታውልቃቸው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በእሁድን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በማድረግ</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የሮምን</w:t>
      </w:r>
      <w:r>
        <w:rPr>
          <w:rFonts w:ascii="Times New Roman" w:hAnsi="Times New Roman" w:eastAsia="Times New Roman" w:cs="Times New Roman"/>
        </w:rPr>
        <w:t xml:space="preserve"> </w:t>
      </w:r>
      <w:r>
        <w:rPr>
          <w:rFonts w:ascii="Ebrima" w:hAnsi="Ebrima" w:eastAsia="Ebrima" w:cs="Ebrima"/>
        </w:rPr>
        <w:t>እርዳታ</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ሲጠይቁ</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እየሠሩ</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ያውቃሉ።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ዓላማቸውን</w:t>
      </w:r>
      <w:r>
        <w:rPr>
          <w:rFonts w:ascii="Times New Roman" w:hAnsi="Times New Roman" w:eastAsia="Times New Roman" w:cs="Times New Roman"/>
        </w:rPr>
        <w:t xml:space="preserve"> </w:t>
      </w:r>
      <w:r>
        <w:rPr>
          <w:rFonts w:ascii="Ebrima" w:hAnsi="Ebrima" w:eastAsia="Ebrima" w:cs="Ebrima"/>
        </w:rPr>
        <w:t>ለማሳካት</w:t>
      </w:r>
      <w:r>
        <w:rPr>
          <w:rFonts w:ascii="Times New Roman" w:hAnsi="Times New Roman" w:eastAsia="Times New Roman" w:cs="Times New Roman"/>
        </w:rPr>
        <w:t xml:space="preserve"> </w:t>
      </w:r>
      <w:r>
        <w:rPr>
          <w:rFonts w:ascii="Ebrima" w:hAnsi="Ebrima" w:eastAsia="Ebrima" w:cs="Ebrima"/>
        </w:rPr>
        <w:t>ተግተው</w:t>
      </w:r>
      <w:r>
        <w:rPr>
          <w:rFonts w:ascii="Times New Roman" w:hAnsi="Times New Roman" w:eastAsia="Times New Roman" w:cs="Times New Roman"/>
        </w:rPr>
        <w:t xml:space="preserve"> </w:t>
      </w:r>
      <w:r>
        <w:rPr>
          <w:rFonts w:ascii="Ebrima" w:hAnsi="Ebrima" w:eastAsia="Ebrima" w:cs="Ebrima"/>
        </w:rPr>
        <w:t>ሳሉ፣</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ኃይሏን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ለመመሥረትና</w:t>
      </w:r>
      <w:r>
        <w:rPr>
          <w:rFonts w:ascii="Times New Roman" w:hAnsi="Times New Roman" w:eastAsia="Times New Roman" w:cs="Times New Roman"/>
        </w:rPr>
        <w:t xml:space="preserve"> </w:t>
      </w:r>
      <w:r>
        <w:rPr>
          <w:rFonts w:ascii="Ebrima" w:hAnsi="Ebrima" w:eastAsia="Ebrima" w:cs="Ebrima"/>
        </w:rPr>
        <w:t>የጠፋችውን</w:t>
      </w:r>
      <w:r>
        <w:rPr>
          <w:rFonts w:ascii="Times New Roman" w:hAnsi="Times New Roman" w:eastAsia="Times New Roman" w:cs="Times New Roman"/>
        </w:rPr>
        <w:t xml:space="preserve"> </w:t>
      </w:r>
      <w:r>
        <w:rPr>
          <w:rFonts w:ascii="Ebrima" w:hAnsi="Ebrima" w:eastAsia="Ebrima" w:cs="Ebrima"/>
        </w:rPr>
        <w:t>የበላይነት</w:t>
      </w:r>
      <w:r>
        <w:rPr>
          <w:rFonts w:ascii="Times New Roman" w:hAnsi="Times New Roman" w:eastAsia="Times New Roman" w:cs="Times New Roman"/>
        </w:rPr>
        <w:t xml:space="preserve"> </w:t>
      </w:r>
      <w:r>
        <w:rPr>
          <w:rFonts w:ascii="Ebrima" w:hAnsi="Ebrima" w:eastAsia="Ebrima" w:cs="Ebrima"/>
        </w:rPr>
        <w:t>ለማስመለስ</w:t>
      </w:r>
      <w:r>
        <w:rPr>
          <w:rFonts w:ascii="Times New Roman" w:hAnsi="Times New Roman" w:eastAsia="Times New Roman" w:cs="Times New Roman"/>
        </w:rPr>
        <w:t xml:space="preserve"> </w:t>
      </w:r>
      <w:r>
        <w:rPr>
          <w:rFonts w:ascii="Ebrima" w:hAnsi="Ebrima" w:eastAsia="Ebrima" w:cs="Ebrima"/>
        </w:rPr>
        <w:t>ትጥራለች።</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የመንግሥትን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ልትጠቀም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ልትቆጣጠር</w:t>
      </w:r>
      <w:r>
        <w:rPr>
          <w:rFonts w:ascii="Times New Roman" w:hAnsi="Times New Roman" w:eastAsia="Times New Roman" w:cs="Times New Roman"/>
        </w:rPr>
        <w:t xml:space="preserve"> </w:t>
      </w:r>
      <w:r>
        <w:rPr>
          <w:rFonts w:ascii="Ebrima" w:hAnsi="Ebrima" w:eastAsia="Ebrima" w:cs="Ebrima"/>
        </w:rPr>
        <w:t>እንደምትችል፣</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ሥርዓቶችም</w:t>
      </w:r>
      <w:r>
        <w:rPr>
          <w:rFonts w:ascii="Times New Roman" w:hAnsi="Times New Roman" w:eastAsia="Times New Roman" w:cs="Times New Roman"/>
        </w:rPr>
        <w:t xml:space="preserve"> </w:t>
      </w:r>
      <w:r>
        <w:rPr>
          <w:rFonts w:ascii="Ebrima" w:hAnsi="Ebrima" w:eastAsia="Ebrima" w:cs="Ebrima"/>
        </w:rPr>
        <w:t>በዓለማዊ</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ሊግደዱ</w:t>
      </w:r>
      <w:r>
        <w:rPr>
          <w:rFonts w:ascii="Times New Roman" w:hAnsi="Times New Roman" w:eastAsia="Times New Roman" w:cs="Times New Roman"/>
        </w:rPr>
        <w:t xml:space="preserve"> </w:t>
      </w:r>
      <w:r>
        <w:rPr>
          <w:rFonts w:ascii="Ebrima" w:hAnsi="Ebrima" w:eastAsia="Ebrima" w:cs="Ebrima"/>
        </w:rPr>
        <w:t>እንደሚችሉ፣</w:t>
      </w:r>
      <w:r>
        <w:rPr>
          <w:rFonts w:ascii="Times New Roman" w:hAnsi="Times New Roman" w:eastAsia="Times New Roman" w:cs="Times New Roman"/>
        </w:rPr>
        <w:t xml:space="preserve"> </w:t>
      </w:r>
      <w:r>
        <w:rPr>
          <w:rFonts w:ascii="Ebrima" w:hAnsi="Ebrima" w:eastAsia="Ebrima" w:cs="Ebrima"/>
        </w:rPr>
        <w:t>በአጭሩም</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ሕሊናን</w:t>
      </w:r>
      <w:r>
        <w:rPr>
          <w:rFonts w:ascii="Times New Roman" w:hAnsi="Times New Roman" w:eastAsia="Times New Roman" w:cs="Times New Roman"/>
        </w:rPr>
        <w:t xml:space="preserve"> </w:t>
      </w:r>
      <w:r>
        <w:rPr>
          <w:rFonts w:ascii="Ebrima" w:hAnsi="Ebrima" w:eastAsia="Ebrima" w:cs="Ebrima"/>
        </w:rPr>
        <w:t>ሊገዛ</w:t>
      </w:r>
      <w:r>
        <w:rPr>
          <w:rFonts w:ascii="Times New Roman" w:hAnsi="Times New Roman" w:eastAsia="Times New Roman" w:cs="Times New Roman"/>
        </w:rPr>
        <w:t xml:space="preserve"> </w:t>
      </w:r>
      <w:r>
        <w:rPr>
          <w:rFonts w:ascii="Ebrima" w:hAnsi="Ebrima" w:eastAsia="Ebrima" w:cs="Ebrima"/>
        </w:rPr>
        <w:t>እንደሚገባ</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ከተመሠረተ፣</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የተረጋገጠ</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“Dubbiin Waaqayyoo balaa dhihoo jiru ilaalisee akeekkachiisa kenneera; kun yoo tuffatamee darbe, addunyaan Pirootestaantii kaayyoon Roomaa dhugumaan maal akka taʼe kan barattu, yeroo kiyyoo sana jalaa miliquuf baayʼee itti ture qofa keessatti taʼa. Isheen callisaan humna keessatti guddachaa jirti. Barsiisni ishee manneen seera baasanii keessatti, waldoota kiristaanaa keessatti, akkasumas garaa namootaa keessatti dhiibbaa isaanii geessisaa jiru. Isheen bakka dhokataa keessatti, iddoo ariifachiisaa iccitii isaanii keessaa, ijaarsaawwan ishee ol-aanaa fi jabaa taʼan walitti kuusaa jirti; achittis ariʼatamni isheen duraan geggeessite irra deebiʼamee ni raawwatama. Dhoksaan, namni ishee shakkus hin jiru; yeroo itti rukututti kaayyoo ofii ishee galmaan gaʼuuf humnoota ishee jabeessaa jirti. Wanti isheen hawwitu hundi lafa ol-kaʼumsaa qofa, kunis amma iyyuu isheef kennamee jira. Nuti dhiheenyatti kaayyoon qaama Roomaa maal akka taʼe ni argina, ni dhagahus. Namni kam iyyuu dubbii Waaqayyoo amanee ajajamu, arrabsoo fi ariʼatama kanaaf of saaxila.” The Great Controversy, 581.</w:t>
      </w:r>
    </w:p>
    <w:p>
      <w:pPr>
        <w:pStyle w:val="ArticleBody"/>
        <w:jc w:val="left"/>
      </w:pP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1950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ଶବ୍ଦକୋଶ</w:t>
      </w:r>
      <w:r>
        <w:rPr>
          <w:rFonts w:ascii="Times New Roman" w:hAnsi="Times New Roman" w:eastAsia="Times New Roman" w:cs="Times New Roman"/>
        </w:rPr>
        <w:t xml:space="preserve"> </w:t>
      </w:r>
      <w:r>
        <w:rPr>
          <w:rFonts w:ascii="Nirmala UI" w:hAnsi="Nirmala UI" w:eastAsia="Nirmala UI" w:cs="Nirmala UI"/>
        </w:rPr>
        <w:t>ଖୋଜି</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ସତରହରୁ</w:t>
      </w:r>
      <w:r>
        <w:rPr>
          <w:rFonts w:ascii="Times New Roman" w:hAnsi="Times New Roman" w:eastAsia="Times New Roman" w:cs="Times New Roman"/>
        </w:rPr>
        <w:t xml:space="preserve"> “</w:t>
      </w:r>
      <w:r>
        <w:rPr>
          <w:rFonts w:ascii="Nirmala UI" w:hAnsi="Nirmala UI" w:eastAsia="Nirmala UI" w:cs="Nirmala UI"/>
        </w:rPr>
        <w:t>ରକ୍ତବର୍ଣ୍ଣ</w:t>
      </w:r>
      <w:r>
        <w:rPr>
          <w:rFonts w:ascii="Times New Roman" w:hAnsi="Times New Roman" w:eastAsia="Times New Roman" w:cs="Times New Roman"/>
        </w:rPr>
        <w:t xml:space="preserve"> </w:t>
      </w:r>
      <w:r>
        <w:rPr>
          <w:rFonts w:ascii="Nirmala UI" w:hAnsi="Nirmala UI" w:eastAsia="Nirmala UI" w:cs="Nirmala UI"/>
        </w:rPr>
        <w:t>ବସ୍ତ୍ରପରିଧାନ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ପଦବଳୀ</w:t>
      </w:r>
      <w:r>
        <w:rPr>
          <w:rFonts w:ascii="Times New Roman" w:hAnsi="Times New Roman" w:eastAsia="Times New Roman" w:cs="Times New Roman"/>
        </w:rPr>
        <w:t xml:space="preserve"> </w:t>
      </w:r>
      <w:r>
        <w:rPr>
          <w:rFonts w:ascii="Nirmala UI" w:hAnsi="Nirmala UI" w:eastAsia="Nirmala UI" w:cs="Nirmala UI"/>
        </w:rPr>
        <w:t>ଖୋଜନ୍ତି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1950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ଶବ୍ଦକୋଶ</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ଚର୍ଚ୍ଚହିଁ</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ସତରହର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ତେରହର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ଅତୀତକୁ</w:t>
      </w:r>
      <w:r>
        <w:rPr>
          <w:rFonts w:ascii="Times New Roman" w:hAnsi="Times New Roman" w:eastAsia="Times New Roman" w:cs="Times New Roman"/>
        </w:rPr>
        <w:t xml:space="preserve"> </w:t>
      </w:r>
      <w:r>
        <w:rPr>
          <w:rFonts w:ascii="Nirmala UI" w:hAnsi="Nirmala UI" w:eastAsia="Nirmala UI" w:cs="Nirmala UI"/>
        </w:rPr>
        <w:t>ଭୁଲିଯାଏ</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ଗଣତନ୍ତ୍ରବାଦର</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ପୋପତନ୍ତ୍ରର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ନିରଙ୍କୁଶତା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ରାଜାମାନଙ୍କର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ନିରଙ୍କୁଶତା</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ଉପଜିଥିଲା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ସାରାବଲୋକନ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ଏଗାରୋଟି</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ତାହାହିଁ</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Isaayyaas boqonnaan kudha sadii ba’aa Baabilon isa “bara dhumaa” keessatti ta’u dha. Baabilon, yeroo bara dhumaa keessatti waldaa Kaatolikii jala to’atamee fi qajeelfamu iyyuu, humnoota sadii warra Addunyaa gara Armaagedonitti, akka Mul’ata boqonnaa kudha jaha keessatti ibsameetti, geessan irraa ijaarameera. Raajii boqonnaa kudha sadii keessatti badiisa Baabilon ammayyaa irratti dubbatame sana keessatti humnoonni sadii bakka bu’aniiru; Baabilon, Luusifer, fi Asoor—kunis bineensa (Asoor), jawweeicha (Luusifer), fi raajicha sobaa (Baabilon) bakka bu’u. Asoorii fi Baabilon humnoota lama warra balleessan kan Waaqayyo Israa’el durii adabuuf itti fayyadame turanidha; Asoor dursee dhufee gosoota kudhan kaabaa booji’amatti geesse, achii booddee immoo Baabilon gosoota lamaan kibbaa kan Yihudaa booji’e.</w:t>
      </w:r>
    </w:p>
    <w:p>
      <w:pPr>
        <w:pStyle w:val="ArticleScripture"/>
        <w:jc w:val="left"/>
      </w:pPr>
      <w:r>
        <w:rPr>
          <w:rFonts w:ascii="Times New Roman" w:hAnsi="Times New Roman" w:eastAsia="Times New Roman" w:cs="Times New Roman"/>
        </w:rPr>
        <w:t>Israa’el hoolaa facaasame; leencoonni isa ari’aniiru; jalqabatti mootichi Asoor isa nyaateera; dhuma irrattis Nebukadnezaar mootichi Baabilon lafee isaa caccabeera. Kanaaf Waaqayyo maccaa, Waaqni Israa’el, akkana jedhu; Kunoo, akkuman mooticha Asoor adabe, mooticha Baabilonii fi biyya isaa nan adaba. Ermiyaas 50:17, 18.</w:t>
      </w:r>
    </w:p>
    <w:p>
      <w:pPr>
        <w:pStyle w:val="ArticleBody"/>
        <w:jc w:val="left"/>
      </w:pPr>
      <w:r>
        <w:rPr>
          <w:rFonts w:ascii="Times New Roman" w:hAnsi="Times New Roman" w:eastAsia="Times New Roman" w:cs="Times New Roman"/>
        </w:rPr>
        <w:t>Duraan mootummaa Ashuur gosoota kudhan kaaba Israa’el booji’amuutti geesse; sana booddees mootummaa Baabilon gosoota lamaan kibbaa Yihudaa booji’amuutti geesse. Booji’amni lamaan kun guutamuu “yeroo torbaa” Leewwota boqonnaa digdamii jaha keessatti ibsameedha. “Yeroon torbaa” Leewwotaa raajii waa’ee yeroo ibsu isa William Miller jalqabatti argate keessaa isa duraa ture; innis yeroo Ashuur gosa kaabaa booji’e sana jalqaba bittinaa’insa waggaa kuma lama dhibba shan fi digdama itti fufe ta’uu agarsiisa. Yeroon sun booji’amuu isaanii bara 723 Dh.K.D.tti jalqabe; “yeroo dhuma” bara 1798ttis xumurame. Gosoonni kibbaa immoo bara 677 Dh.K.D.tti mootummaa Baabiloniin booji’amanii, “yeroo torbaa” Yihudaa irratti murtaa’e jalqaban; innis bakka wal fakkaataatti, akkuma raajii waggaa 2300 kan Daani’el 8:14, jechuunis Onkoloolessa 22, 1844tti xumurame. Ashuurii fi Baabilon fincila saba Waaqayyoo irratti kaayyoo adabbii wal fakkaataa raawwatan; garuu adabbiin sun jalqaba Ashuuriin, achiis Baabiloniin raawwatame.</w:t>
      </w:r>
    </w:p>
    <w:p>
      <w:pPr>
        <w:pStyle w:val="ArticleBody"/>
        <w:jc w:val="left"/>
      </w:pPr>
      <w:r>
        <w:rPr>
          <w:rFonts w:ascii="Times New Roman" w:hAnsi="Times New Roman" w:eastAsia="Times New Roman" w:cs="Times New Roman"/>
        </w:rPr>
        <w:t>Boqonnaa sadii aangoo kutaa kudha sadiitti ibsame keessatti, Baabilon fakkii Asoor ti; isheen booddee dhufte garuu hojii isaatiif wal fakkaatu saba Waaqayyoo irratti hojjette.</w:t>
      </w:r>
    </w:p>
    <w:p>
      <w:pPr>
        <w:pStyle w:val="ArticleBody"/>
        <w:jc w:val="left"/>
      </w:pPr>
      <w:r>
        <w:rPr>
          <w:rFonts w:ascii="Times New Roman" w:hAnsi="Times New Roman" w:eastAsia="Times New Roman" w:cs="Times New Roman"/>
        </w:rPr>
        <w:t>Boqonnaa kudha shanaffaatti, ulfaatinni Mooʼaab irratti himame waldoota Pirootestaantii irratti dha.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མོཨབ་ཀྱི་འདི་ལྟར་གསལ་བཤད་བྱས་པ་ནི་མོཨབ་དང་འདྲ་བར་གྱུར་པའི་ཆོས་ཚོགས་རྣམས་མཚོན་པ་ཡིན།</w:t>
      </w:r>
      <w:r>
        <w:rPr>
          <w:rFonts w:ascii="Times New Roman" w:hAnsi="Times New Roman" w:eastAsia="Times New Roman" w:cs="Times New Roman"/>
        </w:rPr>
        <w:t xml:space="preserve"> </w:t>
      </w:r>
      <w:r>
        <w:rPr>
          <w:rFonts w:ascii="Microsoft Himalaya" w:hAnsi="Microsoft Himalaya" w:eastAsia="Microsoft Himalaya" w:cs="Microsoft Himalaya"/>
        </w:rPr>
        <w:t>ཁོང་ཚོས་དད་ལྡན་གྱི་སེང་ལྟ་བུའི་སྲུང་མཁན་བཞིན་དུ་རང་གི་འགན་འཁུར་སྲུང་ས་ལ་མ་བཞུགས།</w:t>
      </w:r>
      <w:r>
        <w:rPr>
          <w:rFonts w:ascii="Times New Roman" w:hAnsi="Times New Roman" w:eastAsia="Times New Roman" w:cs="Times New Roman"/>
        </w:rPr>
        <w:t xml:space="preserve"> </w:t>
      </w:r>
      <w:r>
        <w:rPr>
          <w:rFonts w:ascii="Microsoft Himalaya" w:hAnsi="Microsoft Himalaya" w:eastAsia="Microsoft Himalaya" w:cs="Microsoft Himalaya"/>
        </w:rPr>
        <w:t>ཁོང་ཚོས་དཀོན་མཆོག་གིས་གནང་བའི་རང་ཉིད་ཀྱི་ནུས་པ་བེད་སྤྱད་ནས་དཀོན་མཆོག་གི་དགོངས་པ་བསྒྲུབ་པ་དང་།</w:t>
      </w:r>
      <w:r>
        <w:rPr>
          <w:rFonts w:ascii="Times New Roman" w:hAnsi="Times New Roman" w:eastAsia="Times New Roman" w:cs="Times New Roman"/>
        </w:rPr>
        <w:t xml:space="preserve"> </w:t>
      </w:r>
      <w:r>
        <w:rPr>
          <w:rFonts w:ascii="Microsoft Himalaya" w:hAnsi="Microsoft Himalaya" w:eastAsia="Microsoft Himalaya" w:cs="Microsoft Himalaya"/>
        </w:rPr>
        <w:t>མུན་པའི་དབང་ཤུགས་ཕྱིར་འབུད་པ་དང་།</w:t>
      </w:r>
      <w:r>
        <w:rPr>
          <w:rFonts w:ascii="Times New Roman" w:hAnsi="Times New Roman" w:eastAsia="Times New Roman" w:cs="Times New Roman"/>
        </w:rPr>
        <w:t xml:space="preserve"> </w:t>
      </w:r>
      <w:r>
        <w:rPr>
          <w:rFonts w:ascii="Microsoft Himalaya" w:hAnsi="Microsoft Himalaya" w:eastAsia="Microsoft Himalaya" w:cs="Microsoft Himalaya"/>
        </w:rPr>
        <w:t>འཇིག་རྟེན་འདིར་བདེན་པ་དང་དྲང་བདེན་སྤེལ་བར་དཀོན་མཆོག་གིས་ཁོང་ཚོར་གནང་བའི་ནུས་པ་ཐམས་ཅད་བེད་སྤྱད་མ་བྱས་པས།</w:t>
      </w:r>
      <w:r>
        <w:rPr>
          <w:rFonts w:ascii="Times New Roman" w:hAnsi="Times New Roman" w:eastAsia="Times New Roman" w:cs="Times New Roman"/>
        </w:rPr>
        <w:t xml:space="preserve"> </w:t>
      </w:r>
      <w:r>
        <w:rPr>
          <w:rFonts w:ascii="Microsoft Himalaya" w:hAnsi="Microsoft Himalaya" w:eastAsia="Microsoft Himalaya" w:cs="Microsoft Himalaya"/>
        </w:rPr>
        <w:t>དེ་ལྟར་ནམ་མཁའི་བློ་ལྡན་རྣམས་དང་ལྷན་དུ་མ་ལས་ལས་བྱས།</w:t>
      </w:r>
      <w:r>
        <w:rPr>
          <w:rFonts w:ascii="Times New Roman" w:hAnsi="Times New Roman" w:eastAsia="Times New Roman" w:cs="Times New Roman"/>
        </w:rPr>
        <w:t xml:space="preserve"> </w:t>
      </w:r>
      <w:r>
        <w:rPr>
          <w:rFonts w:ascii="Microsoft Himalaya" w:hAnsi="Microsoft Himalaya" w:eastAsia="Microsoft Himalaya" w:cs="Microsoft Himalaya"/>
        </w:rPr>
        <w:t>ཁོང་ཚོར་བདེན་པའི་ཤེས་ཡོན་ཡོད་ན་ཡང་།</w:t>
      </w:r>
      <w:r>
        <w:rPr>
          <w:rFonts w:ascii="Times New Roman" w:hAnsi="Times New Roman" w:eastAsia="Times New Roman" w:cs="Times New Roman"/>
        </w:rPr>
        <w:t xml:space="preserve"> </w:t>
      </w:r>
      <w:r>
        <w:rPr>
          <w:rFonts w:ascii="Microsoft Himalaya" w:hAnsi="Microsoft Himalaya" w:eastAsia="Microsoft Himalaya" w:cs="Microsoft Himalaya"/>
        </w:rPr>
        <w:t>ཁོང་ཚོས་རང་གིས་ཤེས་པ་དེ་ལག་ལེན་དུ་མ་བསྟར།</w:t>
      </w:r>
      <w:r>
        <w:rPr>
          <w:rFonts w:ascii="Times New Roman" w:hAnsi="Times New Roman" w:eastAsia="Times New Roman" w:cs="Times New Roman"/>
        </w:rPr>
        <w:t>” Seventh-day Adventist Bible Commentary, volume 4, 1159.</w:t>
      </w:r>
    </w:p>
    <w:p>
      <w:pPr>
        <w:pStyle w:val="ArticleBody"/>
        <w:jc w:val="left"/>
      </w:pPr>
      <w:r>
        <w:rPr>
          <w:rFonts w:ascii="Times New Roman" w:hAnsi="Times New Roman" w:eastAsia="Times New Roman" w:cs="Times New Roman"/>
        </w:rPr>
        <w:t>Mana amantii Pirootestaantii kufte sun waldaa yeroo ergaan ergamaa lammaffaa dhufetti yeroo warri Pirootestaantii hafan baqatanii deemanii turanitti Gooftaa wajjin deemuushee itti fufteedha. Mo’aabii jechuun Adveentizimii, gaanfa Pirootestaantii kufeedha.</w:t>
      </w:r>
    </w:p>
    <w:p>
      <w:pPr>
        <w:pStyle w:val="ArticleBody"/>
        <w:jc w:val="left"/>
      </w:pPr>
      <w:r>
        <w:rPr>
          <w:rFonts w:ascii="Times New Roman" w:hAnsi="Times New Roman" w:eastAsia="Times New Roman" w:cs="Times New Roman"/>
        </w:rPr>
        <w:t>Boqonnaa kudha torbaffaan waa’ee Damaasqoo ti; isheenis akka magaalaa irraa fudhatamtuutti ibsamteetti. Magaalaan mootummaa kan agarsiiftu yoo ta’u, mootummaa “guyyoota dhumaa” keessatti irraa fudhatamu immoo Ameerikaa Yunaayitid Isteetis dha.</w:t>
      </w:r>
    </w:p>
    <w:p>
      <w:pPr>
        <w:pStyle w:val="ArticleBody"/>
        <w:jc w:val="left"/>
      </w:pPr>
      <w:r>
        <w:rPr>
          <w:rFonts w:ascii="Times New Roman" w:hAnsi="Times New Roman" w:eastAsia="Times New Roman" w:cs="Times New Roman"/>
        </w:rPr>
        <w:t>Boqonnaan kudha sagalffaan raajii badiisaa Gibxi irratti dubbatame dha; kunis Mootummoota Gamtoomanii fi guutummaa addunyaa bakka bu’a.</w:t>
      </w:r>
    </w:p>
    <w:p>
      <w:pPr>
        <w:pStyle w:val="ArticleBody"/>
        <w:jc w:val="left"/>
      </w:pPr>
      <w:r>
        <w:rPr>
          <w:rFonts w:ascii="Times New Roman" w:hAnsi="Times New Roman" w:eastAsia="Times New Roman" w:cs="Times New Roman"/>
        </w:rPr>
        <w:t>Boqonnaa badiisaa sadii itti aanan boqonnaa digdamii tokko keessatti biyya gammoojjii suukanneessaa kibbaa, Duumaa fi Arabiyaa irratti dha. Boqonnaan badiisaa sadii kun, akkuma wayyoota sadii Mul’ata 8:13 wajjin waliigalutti, Islaama adda baasu.</w:t>
      </w:r>
    </w:p>
    <w:p>
      <w:pPr>
        <w:pStyle w:val="ArticleBody"/>
        <w:jc w:val="left"/>
      </w:pPr>
      <w:r>
        <w:rPr>
          <w:rFonts w:ascii="Times New Roman" w:hAnsi="Times New Roman" w:eastAsia="Times New Roman" w:cs="Times New Roman"/>
        </w:rPr>
        <w:t>Raajii badiisaa boqonnaa digdama lama keessatti dhihaate, yeroo seera Dilbataa sanitti Adventistoota Laa’odiiqeyaa fi Adventistoota Filadelfiyaa gidduutti addaan ba’iinsa uumamu agarsiisa.</w:t>
      </w:r>
    </w:p>
    <w:p>
      <w:pPr>
        <w:pStyle w:val="ArticleBody"/>
        <w:jc w:val="left"/>
      </w:pPr>
      <w:r>
        <w:rPr>
          <w:rFonts w:ascii="Times New Roman" w:hAnsi="Times New Roman" w:eastAsia="Times New Roman" w:cs="Times New Roman"/>
        </w:rPr>
        <w:t>Achiis sana booda boqonnaa soddoma keessatti ba’aa bineensota kibbaa argina; kunis fakkeenya lammaffaa fincila Adventistoota Laa’odiiqeyaa ti. Ba’aa Isaayaas hunda walitti fiduun dhugumatti taphattoota raajii hundumaa “guyyoota dhumaa” keessatti ilaallata. Ani seenaa Ameerikaa, mootummaa ja’affaa raajii Macaafa Qulqulluu akka ta’ee, bara 1798 irraa eegalee hamma seera Dilbataatti akka mootummaa isaa geggeessu agarsiisuuf Isaayaas digdamii sadii filadhe.</w:t>
      </w:r>
    </w:p>
    <w:p>
      <w:pPr>
        <w:pStyle w:val="ArticleBody"/>
        <w:jc w:val="left"/>
      </w:pPr>
      <w:r>
        <w:rPr>
          <w:rFonts w:ascii="Times New Roman" w:hAnsi="Times New Roman" w:eastAsia="Times New Roman" w:cs="Times New Roman"/>
        </w:rPr>
        <w:t>“</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ጥንታውያን</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ንዘመኖም</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ንዘመንና</w:t>
      </w:r>
      <w:r>
        <w:rPr>
          <w:rFonts w:ascii="Times New Roman" w:hAnsi="Times New Roman" w:eastAsia="Times New Roman" w:cs="Times New Roman"/>
        </w:rPr>
        <w:t xml:space="preserve"> </w:t>
      </w:r>
      <w:r>
        <w:rPr>
          <w:rFonts w:ascii="Ebrima" w:hAnsi="Ebrima" w:eastAsia="Ebrima" w:cs="Ebrima"/>
        </w:rPr>
        <w:t>ተዛረቡ፣</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ትንቢቶም</w:t>
      </w:r>
      <w:r>
        <w:rPr>
          <w:rFonts w:ascii="Times New Roman" w:hAnsi="Times New Roman" w:eastAsia="Times New Roman" w:cs="Times New Roman"/>
        </w:rPr>
        <w:t xml:space="preserve"> </w:t>
      </w:r>
      <w:r>
        <w:rPr>
          <w:rFonts w:ascii="Ebrima" w:hAnsi="Ebrima" w:eastAsia="Ebrima" w:cs="Ebrima"/>
        </w:rPr>
        <w:t>ንዓና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ሥራሕ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ዝፍጸሙ</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ዝጥምት።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ኵሎም</w:t>
      </w:r>
      <w:r>
        <w:rPr>
          <w:rFonts w:ascii="Times New Roman" w:hAnsi="Times New Roman" w:eastAsia="Times New Roman" w:cs="Times New Roman"/>
        </w:rPr>
        <w:t xml:space="preserve"> </w:t>
      </w:r>
      <w:r>
        <w:rPr>
          <w:rFonts w:ascii="Ebrima" w:hAnsi="Ebrima" w:eastAsia="Ebrima" w:cs="Ebrima"/>
        </w:rPr>
        <w:t>መጻሕፍቲ</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ይራኸቡን</w:t>
      </w:r>
      <w:r>
        <w:rPr>
          <w:rFonts w:ascii="Times New Roman" w:hAnsi="Times New Roman" w:eastAsia="Times New Roman" w:cs="Times New Roman"/>
        </w:rPr>
        <w:t xml:space="preserve"> </w:t>
      </w:r>
      <w:r>
        <w:rPr>
          <w:rFonts w:ascii="Ebrima" w:hAnsi="Ebrima" w:eastAsia="Ebrima" w:cs="Ebrima"/>
        </w:rPr>
        <w:t>ይውድኡን</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ተዋሃሃደ፣</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ንምስማምዕ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ዝፍጸሙ</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መወከሲ</w:t>
      </w:r>
      <w:r>
        <w:rPr>
          <w:rFonts w:ascii="Times New Roman" w:hAnsi="Times New Roman" w:eastAsia="Times New Roman" w:cs="Times New Roman"/>
        </w:rPr>
        <w:t xml:space="preserve"> </w:t>
      </w:r>
      <w:r>
        <w:rPr>
          <w:rFonts w:ascii="Ebrima" w:hAnsi="Ebrima" w:eastAsia="Ebrima" w:cs="Ebrima"/>
        </w:rPr>
        <w:t>የቕውሞ።</w:t>
      </w:r>
    </w:p>
    <w:p>
      <w:pPr>
        <w:pStyle w:val="ArticleBody"/>
        <w:jc w:val="left"/>
      </w:pPr>
      <w:r>
        <w:rPr>
          <w:rFonts w:ascii="Times New Roman" w:hAnsi="Times New Roman" w:eastAsia="Times New Roman" w:cs="Times New Roman"/>
        </w:rPr>
        <w:t>Mu boqonnaa kudha torbaffaa Mul’ata keessatti, sagaagaltuu guddittii mootota lafaa wajjin sagaagalummaa hojjettu fi firdiin ishii isa dhumaa ni argina.</w:t>
      </w:r>
    </w:p>
    <w:p>
      <w:pPr>
        <w:pStyle w:val="ArticleScripture"/>
        <w:jc w:val="left"/>
      </w:pPr>
      <w:r>
        <w:rPr>
          <w:rFonts w:ascii="Times New Roman" w:hAnsi="Times New Roman" w:eastAsia="Times New Roman" w:cs="Times New Roman"/>
        </w:rPr>
        <w:t>Egaa ergamoota torban dibata torbanicha qabatanii keessaa tokko gara koo dhufee akkana jedhee na dubbise: Kottu as; murtii sagaagaltuu guddittii bishaanota baayʼee irra teessoo qabdu si argisiisa; ishee wajjin mootota lafa irraa sagaagalan, warri lafa irra jiraatanis daadhii sagaagalummaa isheetiin machaaʼanii jiru. Mulʼata 17:1, 2.</w:t>
      </w:r>
    </w:p>
    <w:p>
      <w:pPr>
        <w:pStyle w:val="ArticleBody"/>
        <w:jc w:val="left"/>
      </w:pPr>
      <w:r>
        <w:rPr>
          <w:rFonts w:ascii="Times New Roman" w:hAnsi="Times New Roman" w:eastAsia="Times New Roman" w:cs="Times New Roman"/>
        </w:rPr>
        <w:t>Nabiyoonni wal hin faallessan.</w:t>
      </w:r>
    </w:p>
    <w:p>
      <w:pPr>
        <w:pStyle w:val="ArticleScripture"/>
        <w:jc w:val="left"/>
      </w:pPr>
      <w:r>
        <w:rPr>
          <w:rFonts w:ascii="Times New Roman" w:hAnsi="Times New Roman" w:eastAsia="Times New Roman" w:cs="Times New Roman"/>
        </w:rPr>
        <w:t>Amma hafuuroonni raajotaa raajotatti bitamu. Waaqayyo akka walxaxaa fi jeequmsaa miti, akka nagaa ti; akkuma waldoota qulqulloota hundumaa keessatti jirutti. 1 Qorontos 14:32, 33.</w:t>
      </w:r>
    </w:p>
    <w:p>
      <w:pPr>
        <w:pStyle w:val="ArticleBody"/>
        <w:jc w:val="left"/>
      </w:pPr>
      <w:r>
        <w:rPr>
          <w:rFonts w:ascii="Times New Roman" w:hAnsi="Times New Roman" w:eastAsia="Times New Roman" w:cs="Times New Roman"/>
        </w:rPr>
        <w:t>Addunyaa dhuma irratti “firdiin sagaagaltuu guddittii bishaanota baayʼee irra teesse sanaa,” sagaagaltuu guddittii “ishee wajjin mootota lafti sagaagalummaatti hirmaatan sanaa,” sagaagaltuu guddittii “jiraattota lafaas” “wayinii sagaagalummaa isheetiin” machiiste sanaa; Isaayyaas keessatti akka “sagaagaltuu” guyyaa mootii tokkoo, jechuun waggoota raajii torbaatamaaf, dagatamteetti bakka buufamtee dhihaatti. Yommuu waggoonni torbaatamni sun xumuraman, Xiiros “mootummoota addunyaa hundumaa wajjin sagaagalummaa ni raawwatti.” Sagaagaltuun Isaayyaas sagaagaltuu guddittii Yohannis ti. Sagaagaltuun Isaayyaasii fi sagaagaltuun Yohannis waldaa Kaatolikii Roomaa bakka buʼu; jechuunis, Dubbii Waaqayyoo keessatti dubartiin mallattoo waldaa ti.</w:t>
      </w:r>
    </w:p>
    <w:p>
      <w:pPr>
        <w:pStyle w:val="ArticleScripture"/>
        <w:jc w:val="left"/>
      </w:pPr>
      <w:r>
        <w:rPr>
          <w:rFonts w:ascii="Times New Roman" w:hAnsi="Times New Roman" w:eastAsia="Times New Roman" w:cs="Times New Roman"/>
        </w:rPr>
        <w:t>Haadholii warra keessanii isa mataa keessanii jala of galchaa, akkuma Gooftaa jala of galchitanitti. Abbaan manaa mataa haadha manaa ti; akkuma Kristos mataa waldaa taʼe sana, innis Fayyisaa dhagnaa dha. Kanaafis akkuma waldaan Kristos jala jirtu, haadholiinis akkasuma waan hundumaan abbootii manaa isaanii isa mataa isaanii jala haa galan. Abbootiin manaa, akkuma Kristos waldaa jaallatee ofii isaa isheedhaaf kenne sanatti, isin immoo niitota keessan jaalladhaa; kunis akka inni dubbichaatiin dhiqannaa bishaanii keessatti ishee qulqulleessuu fi qulleessuuf, akkasumas akka waldaa ulfina qabeessa taate, xurii yookaan huruu yookaan waan akkasii tokko illee kan hin qabne, garuu qulqulluu fi mudaa kan hin qabne godhee ofitti ishee dhiheessuuf. Akkasuma dhiironni akka dhagna ofii isaanii niitota isaanii jaallachuu qabu. Namni niitii isaa jaallatu, ofii isaa jaallata. Namni tokko illee yeroo kam iyyuu foon ofii isaa jibbee hin beeku; garuu isa soora, isa kunuunsas; akkuma Gooftaan waldaa godhu sana. Nu buqqaatota dhagna isaa ti, foon isaa keessaa, lafee isaa keessaas. Kanaaf namni abbaa fi haadha isaa dhiisee niitii isaatti maxxana; isaan lamaanis foon tokko taʼu. Kun iccitii guddaa dha; ani garuu waaʼee Kristosii fi waldaa dubbadha. Haa taʼu malee, isin keessaa tokkoon tokkoon keessan akka ofii isaa jaallatutti niitii isaa haa jaallatu; haati manaas abbaa manaa isheetiif ulfina haa kennitu. Efesoon 5:22–33.</w:t>
      </w:r>
    </w:p>
    <w:p>
      <w:pPr>
        <w:pStyle w:val="ArticleBody"/>
        <w:jc w:val="left"/>
      </w:pPr>
      <w:r>
        <w:rPr>
          <w:rFonts w:ascii="Times New Roman" w:hAnsi="Times New Roman" w:eastAsia="Times New Roman" w:cs="Times New Roman"/>
        </w:rPr>
        <w:t>Phaawuloos ergamaan waldaan Kiristoos raajii keessatti dubartii akka taatee bakka buufamtu ibsa. Kanaafuu, dubartiin raajii keessatti waldaa dha; garuu waldaan Kiristoos “qulqulluu fi xurii hin qabne” dha. Waldaan qulqulluu hin taane dubartii qulqulluu hin taaneen bakka buufamti; kanaaf Isaayaas sagaagaltuu adda baasa, Yohaannisis ejjituu. Isaanis paaphaasummaa ejjituu akka taatetti bakka buusu; waldaan Waaqayyoo immoo durba qulqulluu dha.</w:t>
      </w:r>
    </w:p>
    <w:p>
      <w:pPr>
        <w:pStyle w:val="ArticleScripture"/>
        <w:jc w:val="left"/>
      </w:pPr>
      <w:r>
        <w:rPr>
          <w:rFonts w:ascii="Times New Roman" w:hAnsi="Times New Roman" w:eastAsia="Times New Roman" w:cs="Times New Roman"/>
        </w:rPr>
        <w:t>Ani waaqeffannaa Waaqayyoo fakkaatuun isinan hinaafa; ani isin abbaa manaa tokkoof kadhadhee kenneera, akka isin durba qulqulluu taatanii Kiristoositti dhiheessuuf. 2 Qorontos 11:2</w:t>
      </w:r>
    </w:p>
    <w:p>
      <w:pPr>
        <w:pStyle w:val="ArticleBody"/>
        <w:jc w:val="left"/>
      </w:pPr>
      <w:r>
        <w:rPr>
          <w:rFonts w:ascii="Times New Roman" w:hAnsi="Times New Roman" w:eastAsia="Times New Roman" w:cs="Times New Roman"/>
        </w:rPr>
        <w:t>Waaqni akka durbaatti kan bakka buufamu qofa utuu hin taʼin, isheen abbaa manaa tokko qofaaf ni kadhatamti. Xiiroonii fi sagaagaltuun guddittiin Yohaannis mootota lafaa wajjin sagaagala raawwatu. Waldaan Kaatolikii nama tokkoo miti, dhiirrota hedduu wajjin hariiroo qabdi. Daaniʼel moototni mootummaa taʼuu isaanii nutti hima.</w:t>
      </w:r>
    </w:p>
    <w:p>
      <w:pPr>
        <w:pStyle w:val="ArticleScripture"/>
        <w:jc w:val="left"/>
      </w:pPr>
      <w:r>
        <w:rPr>
          <w:rFonts w:ascii="Times New Roman" w:hAnsi="Times New Roman" w:eastAsia="Times New Roman" w:cs="Times New Roman"/>
        </w:rPr>
        <w:t>Kun abjuun kana; hiikni isaas nuyi mooticha duratti in himna. Yaa mootii, ati mootota keessaa mootii dha; Waaqni mootummaa samii siif mootummaa, aangoo, jabina, ulfina illee kenneera. Iddoo ijoolleen namootaa jiraatan hundatti, bineensonni dirree fi simbirroonni samii harka keetti kenneera; isaan hundumaa irrattis si bulchaa taasiseera. Ati mataa warqee kana. Si booddee mootummaa kan si irraa gadi aanaa taʼe ni kaʼa; mootummaa sadaffaan immoo kan sibiila diimaa taʼe, lafa hundumaa irratti ni mootummaa. Mootummaan afraffaa immoo akka sibiilaatti jabaataa taʼa; akkuma sibiilli waan hundumaa caccabsuu fi moʼuu dandaʼu, akkasumas akkuma sibiilli isa kana hundumaa caccabsutti, innis ni caccabsa, ni bututa. Daaniʼel 2:36–40.</w:t>
      </w:r>
    </w:p>
    <w:p>
      <w:pPr>
        <w:pStyle w:val="ArticleBody"/>
        <w:jc w:val="left"/>
      </w:pP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ይታወቃሉ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ይብራራሉ።</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ሕልሙን</w:t>
      </w:r>
      <w:r>
        <w:rPr>
          <w:rFonts w:ascii="Times New Roman" w:hAnsi="Times New Roman" w:eastAsia="Times New Roman" w:cs="Times New Roman"/>
        </w:rPr>
        <w:t xml:space="preserve"> </w:t>
      </w:r>
      <w:r>
        <w:rPr>
          <w:rFonts w:ascii="Ebrima" w:hAnsi="Ebrima" w:eastAsia="Ebrima" w:cs="Ebrima"/>
        </w:rPr>
        <w:t>ለናቡከደነፆር</w:t>
      </w:r>
      <w:r>
        <w:rPr>
          <w:rFonts w:ascii="Times New Roman" w:hAnsi="Times New Roman" w:eastAsia="Times New Roman" w:cs="Times New Roman"/>
        </w:rPr>
        <w:t xml:space="preserve"> </w:t>
      </w:r>
      <w:r>
        <w:rPr>
          <w:rFonts w:ascii="Ebrima" w:hAnsi="Ebrima" w:eastAsia="Ebrima" w:cs="Ebrima"/>
        </w:rPr>
        <w:t>ሲተረጉም፣</w:t>
      </w:r>
      <w:r>
        <w:rPr>
          <w:rFonts w:ascii="Times New Roman" w:hAnsi="Times New Roman" w:eastAsia="Times New Roman" w:cs="Times New Roman"/>
        </w:rPr>
        <w:t xml:space="preserve"> </w:t>
      </w:r>
      <w:r>
        <w:rPr>
          <w:rFonts w:ascii="Ebrima" w:hAnsi="Ebrima" w:eastAsia="Ebrima" w:cs="Ebrima"/>
        </w:rPr>
        <w:t>አንተ</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ነህ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ያሳውቀዋል።</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በሰባ</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የምትፈጽም</w:t>
      </w:r>
      <w:r>
        <w:rPr>
          <w:rFonts w:ascii="Times New Roman" w:hAnsi="Times New Roman" w:eastAsia="Times New Roman" w:cs="Times New Roman"/>
        </w:rPr>
        <w:t xml:space="preserve"> </w:t>
      </w:r>
      <w:r>
        <w:rPr>
          <w:rFonts w:ascii="Ebrima" w:hAnsi="Ebrima" w:eastAsia="Ebrima" w:cs="Ebrima"/>
        </w:rPr>
        <w:t>ታላቂቱ</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ነገሥታቱ</w:t>
      </w:r>
      <w:r>
        <w:rPr>
          <w:rFonts w:ascii="Times New Roman" w:hAnsi="Times New Roman" w:eastAsia="Times New Roman" w:cs="Times New Roman"/>
        </w:rPr>
        <w:t xml:space="preserve"> </w:t>
      </w:r>
      <w:r>
        <w:rPr>
          <w:rFonts w:ascii="Ebrima" w:hAnsi="Ebrima" w:eastAsia="Ebrima" w:cs="Ebrima"/>
        </w:rPr>
        <w:t>የሰዎች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ጢሮስም</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ያለባት</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ያልተቀደሰች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ንጉሥም</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ንጉሥም</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ወጥ</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ዝሙትን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Heerri mootummaa Ameerikaa sanada hafuuraa ti; inni qaamolee lamaan kana adda baasanii eeguuf barbaachisummaa isaanii seera keessatti kaa’a. Hanga ammaatti Xiiroosii waldaa Kaatolikii Roomaa taʼuu ishee adda baasuu keenya hin xumurrellee, yeroo kana irratti mallattoo biraa Isaayyaas boqonnaa digdamii sadii keessatti argamu, isa hiika raajii namaa fi dubartii—waldaa fi mootummaa—ibsu irratti dubbachuun ni mala.</w:t>
      </w:r>
    </w:p>
    <w:p>
      <w:pPr>
        <w:pStyle w:val="ArticleScripture"/>
        <w:jc w:val="left"/>
      </w:pPr>
      <w:r>
        <w:rPr>
          <w:rFonts w:ascii="Times New Roman" w:hAnsi="Times New Roman" w:eastAsia="Times New Roman" w:cs="Times New Roman"/>
        </w:rPr>
        <w:t>Kaldeewwan biyya ilaalaa; sabni kun hin turre; Asoor namoota gammoojjii keessa jiraataniif isa hundeesse; isaan masaraa eegumsaa ishee ijaaran, mana mootummaa ishee ol kaasani; inni immoo gara badiisaatti ishee fide. Isaayaas 23:13.</w:t>
      </w:r>
    </w:p>
    <w:p>
      <w:pPr>
        <w:pStyle w:val="ArticleBody"/>
        <w:jc w:val="left"/>
      </w:pPr>
      <w:r>
        <w:rPr>
          <w:rFonts w:ascii="Times New Roman" w:hAnsi="Times New Roman" w:eastAsia="Times New Roman" w:cs="Times New Roman"/>
        </w:rPr>
        <w:t>Ayaticha keessa Asoorichi biyya Kaldoota hundeessee, “masaraawwan eeggumsaa” fi “mana mootummaa” ijaare. Asoorichi mallattoo Nimrood dha; Kaldoonnis hooggantoota amantii iccitii Baabilon bakka bu’u. “Masaraan eeggumsaa” mallattoo waldaa ti. Yeroo Yesus fakkeenya iddoo wayinii ibsetti, Obboleettii White fakkeenya sana irratti akkana jechuun yaada kenniti:</w:t>
      </w:r>
    </w:p>
    <w:p>
      <w:pPr>
        <w:pStyle w:val="ArticleScripture"/>
        <w:jc w:val="left"/>
      </w:pPr>
      <w:r>
        <w:rPr>
          <w:rFonts w:ascii="Times New Roman" w:hAnsi="Times New Roman" w:eastAsia="Times New Roman" w:cs="Times New Roman"/>
        </w:rPr>
        <w:t>“Fakkeenya sana keessatti, abbaan mana sana Waaqayyoon bakka buʼe; iddoo wayinii immoo saba Yihudootaa; dallaan isaas seera waaqayyoo kan eegumsa isaanii ture agarsiisa ture. Gamoon dheeraan sun immoo fakkeenya mana qulqullummaa ture.” Desire of Ages, 596.</w:t>
      </w:r>
    </w:p>
    <w:p>
      <w:pPr>
        <w:pStyle w:val="ArticleBody"/>
        <w:jc w:val="left"/>
      </w:pPr>
      <w:r>
        <w:rPr>
          <w:rFonts w:ascii="Ebrima" w:hAnsi="Ebrima" w:eastAsia="Ebrima" w:cs="Ebrima"/>
        </w:rPr>
        <w:t>ኣሶር</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ከለዳውያን፣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ግምቢ</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ዝኣቐሙላ</w:t>
      </w:r>
      <w:r>
        <w:rPr>
          <w:rFonts w:ascii="Times New Roman" w:hAnsi="Times New Roman" w:eastAsia="Times New Roman" w:cs="Times New Roman"/>
        </w:rPr>
        <w:t xml:space="preserve"> </w:t>
      </w:r>
      <w:r>
        <w:rPr>
          <w:rFonts w:ascii="Ebrima" w:hAnsi="Ebrima" w:eastAsia="Ebrima" w:cs="Ebrima"/>
        </w:rPr>
        <w:t>መሠረታ።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ን</w:t>
      </w:r>
      <w:r>
        <w:rPr>
          <w:rFonts w:ascii="Times New Roman" w:hAnsi="Times New Roman" w:eastAsia="Times New Roman" w:cs="Times New Roman"/>
        </w:rPr>
        <w:t>“</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ብተራኡ</w:t>
      </w:r>
      <w:r>
        <w:rPr>
          <w:rFonts w:ascii="Times New Roman" w:hAnsi="Times New Roman" w:eastAsia="Times New Roman" w:cs="Times New Roman"/>
        </w:rPr>
        <w:t xml:space="preserve"> </w:t>
      </w:r>
      <w:r>
        <w:rPr>
          <w:rFonts w:ascii="Ebrima" w:hAnsi="Ebrima" w:eastAsia="Ebrima" w:cs="Ebrima"/>
        </w:rPr>
        <w:t>ንመንግሥቲ</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ትውከል።</w:t>
      </w:r>
    </w:p>
    <w:p>
      <w:pPr>
        <w:pStyle w:val="ArticleScripture"/>
        <w:jc w:val="left"/>
      </w:pPr>
      <w:r>
        <w:rPr>
          <w:rFonts w:ascii="Times New Roman" w:hAnsi="Times New Roman" w:eastAsia="Times New Roman" w:cs="Times New Roman"/>
        </w:rPr>
        <w:t>Isaanis akkana jedhan; Kottaa, magaalaa fi masaraa mataan isaa samii gaʼu ijaarranna; maqaa ofii keenyaafis haa tolchannu; yoo kanaan ala taʼe, fuula lafa guutuu irratti bittinnaaʼinee facaana. Uumama 11:4.</w:t>
      </w:r>
    </w:p>
    <w:p>
      <w:pPr>
        <w:pStyle w:val="ArticleBody"/>
        <w:jc w:val="left"/>
      </w:pPr>
      <w:r>
        <w:rPr>
          <w:rFonts w:ascii="Times New Roman" w:hAnsi="Times New Roman" w:eastAsia="Times New Roman" w:cs="Times New Roman"/>
        </w:rPr>
        <w:t>“Asooronni” fi “masaraa” inni hundeesse sun “magaalaa” fi “gamoo” Nimrood ijaare dha.</w:t>
      </w:r>
    </w:p>
    <w:p>
      <w:pPr>
        <w:pStyle w:val="ArticleScripture"/>
        <w:jc w:val="left"/>
      </w:pPr>
      <w:r>
        <w:rPr>
          <w:rFonts w:ascii="Times New Roman" w:hAnsi="Times New Roman" w:eastAsia="Times New Roman" w:cs="Times New Roman"/>
        </w:rPr>
        <w:t>Fiig isaanii duʼan karaa magaalaa guddoo sanaa irra ni ciisu; isheenis hafuuraan Sodoomii fi Gibxi jedhamti; achittis Gooftaan keenya fannifamee ture. Mul’ata 11:8.</w:t>
      </w:r>
    </w:p>
    <w:p>
      <w:pPr>
        <w:pStyle w:val="ArticleBody"/>
        <w:jc w:val="left"/>
      </w:pPr>
      <w:r>
        <w:rPr>
          <w:rFonts w:ascii="Times New Roman" w:hAnsi="Times New Roman" w:eastAsia="Times New Roman" w:cs="Times New Roman"/>
        </w:rPr>
        <w:t>Mul’anni guddaan Mul’ata boqonnaa kudha tokkoffaatti ibsame kun yeroo Warraaqsa Faransaay keessatti mootummaa Faransaay akka bakka bu’u nu hubachiisa.</w:t>
      </w:r>
    </w:p>
    <w:p>
      <w:pPr>
        <w:pStyle w:val="ArticleScripture"/>
        <w:jc w:val="left"/>
      </w:pPr>
      <w:r>
        <w:rPr>
          <w:rFonts w:ascii="Times New Roman" w:hAnsi="Times New Roman" w:eastAsia="Times New Roman" w:cs="Times New Roman"/>
        </w:rPr>
        <w:t>“</w:t>
      </w:r>
      <w:r>
        <w:rPr>
          <w:rFonts w:ascii="Nirmala UI" w:hAnsi="Nirmala UI" w:eastAsia="Nirmala UI" w:cs="Nirmala UI"/>
        </w:rPr>
        <w:t>ସାକ୍ଷୀମାନେ</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ରାସ୍ତାମାନଙ୍କରେ</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କରାଯାଆନ୍ତି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ମୃତଦେହ</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ସାହସିକ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ଅସ୍ତିତ୍ୱକୁ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ଅଧିକାରବିରୋଧରେ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ଦୁସ୍ସାହସିକ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ଆଣାଗଲା</w:t>
      </w:r>
      <w:r>
        <w:rPr>
          <w:rFonts w:ascii="Times New Roman" w:hAnsi="Times New Roman" w:eastAsia="Times New Roman" w:cs="Times New Roman"/>
        </w:rPr>
        <w:t xml:space="preserve">, </w:t>
      </w:r>
      <w:r>
        <w:rPr>
          <w:rFonts w:ascii="Nirmala UI" w:hAnsi="Nirmala UI" w:eastAsia="Nirmala UI" w:cs="Nirmala UI"/>
        </w:rPr>
        <w:t>ଫାରାଓ</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Exodus 5:2, A.R.V.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ଦାବିମାନଙ୍କ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ଅସ୍ୱୀକାରକୁ</w:t>
      </w:r>
      <w:r>
        <w:rPr>
          <w:rFonts w:ascii="Times New Roman" w:hAnsi="Times New Roman" w:eastAsia="Times New Roman" w:cs="Times New Roman"/>
        </w:rPr>
        <w:t xml:space="preserve"> </w:t>
      </w:r>
      <w:r>
        <w:rPr>
          <w:rFonts w:ascii="Nirmala UI" w:hAnsi="Nirmala UI" w:eastAsia="Nirmala UI" w:cs="Nirmala UI"/>
        </w:rPr>
        <w:t>କଣ୍ଠଦାନ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ଅବଜ୍ଞାର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ସଦୋମ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ତୁଳନା</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ସଦୋମର</w:t>
      </w:r>
      <w:r>
        <w:rPr>
          <w:rFonts w:ascii="Times New Roman" w:hAnsi="Times New Roman" w:eastAsia="Times New Roman" w:cs="Times New Roman"/>
        </w:rPr>
        <w:t xml:space="preserve"> </w:t>
      </w:r>
      <w:r>
        <w:rPr>
          <w:rFonts w:ascii="Nirmala UI" w:hAnsi="Nirmala UI" w:eastAsia="Nirmala UI" w:cs="Nirmala UI"/>
        </w:rPr>
        <w:t>ଦୁର୍ନୀତି</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ଲମ୍ପଟତାରେ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ଶାସ୍ତ୍ରବାକ୍ୟର</w:t>
      </w:r>
      <w:r>
        <w:rPr>
          <w:rFonts w:ascii="Times New Roman" w:hAnsi="Times New Roman" w:eastAsia="Times New Roman" w:cs="Times New Roman"/>
        </w:rPr>
        <w:t xml:space="preserve"> </w:t>
      </w:r>
      <w:r>
        <w:rPr>
          <w:rFonts w:ascii="Nirmala UI" w:hAnsi="Nirmala UI" w:eastAsia="Nirmala UI" w:cs="Nirmala UI"/>
        </w:rPr>
        <w:t>ବିବରଣୀମାନଙ୍କୁ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“Egaa, raajichi akka dubbii raajichaatti, waggaa 1798 dura xiqqoo humni maddaafi amala seexanaa qabu tokko Macaafa Qulqulluu irratti waraana banuuf ni kaʼa ture. Biyya keessatti immoo, iddoo ragaan dhugaa dhuga-baatota Waaqayyoo lamaan akkasitti cal’isamu keessatti, amantii-dhabuun Faraʼoonii fi halalummaan Sodoom ni mulʼata.”</w:t>
      </w:r>
    </w:p>
    <w:p>
      <w:pPr>
        <w:pStyle w:val="ArticleScripture"/>
        <w:jc w:val="left"/>
      </w:pPr>
      <w:r>
        <w:rPr>
          <w:rFonts w:ascii="Times New Roman" w:hAnsi="Times New Roman" w:eastAsia="Times New Roman" w:cs="Times New Roman"/>
        </w:rPr>
        <w:t>“Naasuun raajii kun seenaa Faransaay keessatti guutamuu isaa baay’ee sirrii fi nama dinqisiisuun argateera. Yeroo Warraaqsa Faransaay keessatti, bara 1793, ‘addunyaan yeroo jalqabaatiif walga’ii namootaa, kanneen keessatti dhalatanii fi guddatan, akkasumas saba Awurooppaa keessaa tokko isa caalaatti bareedaa ta’e tokko bulchuuf mirga of irratti fudhatan, dhugaa hundumaa caalaa ulfina qabu kan lubbuun namaa fudhattu haaluuf sagalee isaanii waloo ol kaasanii, amantii fi waaqeffannaa Waaqummaa tokkoo guutummaatti ganuu isaanii dhageesse.’—Sir Walter Scott, Life of Napoleon, vol. 1, ch. 17. ‘Faransaay saba addunyaa keessaa tokkoo qofa dha, isa irratti galmeen amanamaan hafee jiru akka sabaatti Uumaa koinotaa mormii ifaa keessatti harka ishee ol kaasite. Namoonni arrabsitoota ta’an baay’een jiru; namoonni amantii hin qabne baay’een turan, ammas Ingilizii, Jarmanii, Ispeenii, fi bakka biraa keessatti itti fufanii jiru; garuu Faransaay seenaa addunyaa keessatti mootummaa tokko qofa taatee adda dhaabbatti, isa murtii Walga’ii Seera Baastuu isheetiin Waaqni hin jiru jedhee labsate, kan keessatti ummanni guutuun magaalaa guddoo ishee, akkasumas bakka birootti baay’inni guddaan, dubartoonni akkuma dhiironnii, beeksisa sana fudhachuudhaan gammachuudhaan sirbanii fi shubbisan.’—Blackwood’s Magazine, November, 1870.” The Great Controversy, 269.</w:t>
      </w:r>
    </w:p>
    <w:p>
      <w:pPr>
        <w:pStyle w:val="ArticleBody"/>
        <w:jc w:val="left"/>
      </w:pPr>
      <w:r>
        <w:rPr>
          <w:rFonts w:ascii="Times New Roman" w:hAnsi="Times New Roman" w:eastAsia="Times New Roman" w:cs="Times New Roman"/>
        </w:rPr>
        <w:t>Mul’ata guddaan Mul’ata Yohaannis boqonnaa kudha tokkoffa keessatti ibsame sun saba Firaansi ture; isheenis “Labsii Mana Maree Seeraa ishee”tiin akka Waaqayyo hin jirre labsifte. Labsichi sun mormii Fara’ooniin bakka buufame akkaatan waaqa-hin-amanuu ibsa ture. Magaalaan guddaan mootummaa, yookaan “saba” yookaan “mootummaa” dha. Mul’ata Yohaannis boqonnaa kudha tokkoffa keessatti Firaansi fakkeenyota lama—Gibxii fi Sodoomiin—ibsamti.</w:t>
      </w:r>
    </w:p>
    <w:p>
      <w:pPr>
        <w:pStyle w:val="ArticleBody"/>
        <w:jc w:val="left"/>
      </w:pPr>
      <w:r>
        <w:rPr>
          <w:rFonts w:ascii="Times New Roman" w:hAnsi="Times New Roman" w:eastAsia="Times New Roman" w:cs="Times New Roman"/>
        </w:rPr>
        <w:t>Nuti himameera, “Kun amantii-dhabuu dha; sabni Gibxiin bakka buufamu immoo gaafii fi himannoo Waaqa jiraataa mormu kana fakkaatu ni dubbata; akkasumas hafuura amantii-dhabuu fi fincilaa isa fakkaatu ni mul’isa.” “Magaalaan guddittiin” akkasumas, “akka hafuuraatti,” Sodoomiin wal bira qabamti. Balleessiin Sodoom seera Waaqayyoo cabsite keessaa inni addaatti mul’ate fedhii foonii gadhiifamummaa ture.</w:t>
      </w:r>
    </w:p>
    <w:p>
      <w:pPr>
        <w:pStyle w:val="ArticleBody"/>
        <w:jc w:val="left"/>
      </w:pPr>
      <w:r>
        <w:rPr>
          <w:rFonts w:ascii="Times New Roman" w:hAnsi="Times New Roman" w:eastAsia="Times New Roman" w:cs="Times New Roman"/>
        </w:rPr>
        <w:t>Faransa waliigalaa guddaan yookaan sabni guddaan, fakkeenya raajii keessatti saba tokkoon (Gibxi) fi magaalaa tokkoon (Sodoom) bakka buufamee dhihaateera. Gibxi “sagalee ni kenna ture,” jechuun immoo dubbiin sabaa mootummaa gaggeessuu bakka buʼa malee, hojii mana amantaa miti. Mulʼata boqonnaa kudha tokko keessatti argamu akka bakka buʼiinsaatti, Gibxi mootummaa ture, Sodoom immoo mana amantaa ture.</w:t>
      </w:r>
    </w:p>
    <w:p>
      <w:pPr>
        <w:pStyle w:val="ArticleScripture"/>
        <w:jc w:val="left"/>
      </w:pPr>
      <w:r>
        <w:rPr>
          <w:rFonts w:ascii="Times New Roman" w:hAnsi="Times New Roman" w:eastAsia="Times New Roman" w:cs="Times New Roman"/>
        </w:rPr>
        <w:t>“‘Dubbachuun’ sabichaa hojii aangawoota isaa seera baastuu fi seera hiiktuu ti.” The Great Controversy, 442.</w:t>
      </w:r>
    </w:p>
    <w:p>
      <w:pPr>
        <w:pStyle w:val="ArticleBody"/>
        <w:jc w:val="left"/>
      </w:pPr>
      <w:r>
        <w:rPr>
          <w:rFonts w:ascii="Times New Roman" w:hAnsi="Times New Roman" w:eastAsia="Times New Roman" w:cs="Times New Roman"/>
        </w:rPr>
        <w:t>Mu Mul’ata Yohaannis boqonnaa kudha tokka keessatti, Yohaannis taateewwan Kacaasa Faransaayii mallattoo raajii keessatti dhiheessa. Kacaasni sun isa dhugaa ta’e, sirrii ta’uu raawwii raajii Yohaannis inni boqonnaa sana keessatti dubbateef ragaa seenaa bal’aa kenne. Yohaannis dura raaje; ergasii Kacaasni Faransaayii raajicha sana raawwate; achiis immoo—raajiin sunii fi raawwiin isaa inni seena-qabeessi walitti qabamanii taateewwan dhuma addunyaa irratti mul’atan adda baasuudhaan isaan waliin wal-simu, yeroo ammas mootummaa manca’e tokko waldaa mancaate tokko waliin deebi’ee wal-maku. Dhuguma, cuuphaan dhiigaa gaa’ela qulqulluu hin taane sana duuba dhufa. Mootummaan Waaqayyoois magaalaa guddaa dha.</w:t>
      </w:r>
    </w:p>
    <w:p>
      <w:pPr>
        <w:pStyle w:val="ArticleScripture"/>
        <w:jc w:val="left"/>
      </w:pPr>
      <w:r>
        <w:rPr>
          <w:rFonts w:ascii="Times New Roman" w:hAnsi="Times New Roman" w:eastAsia="Times New Roman" w:cs="Times New Roman"/>
        </w:rPr>
        <w:t>Inni hafuuraan gara tulluu guddaa fi ol ka’aa taʼeetti na geesse; magaalaa guddoo san, Qulqullittii Yerusaalem, waaqa irraa, Waaqayyo biraa gad buutaa jirtu natti argisiise. Mul’ata 21:10.</w:t>
      </w:r>
    </w:p>
    <w:p>
      <w:pPr>
        <w:pStyle w:val="ArticleScripture"/>
        <w:jc w:val="left"/>
      </w:pPr>
      <w:r>
        <w:rPr>
          <w:rFonts w:ascii="Times New Roman" w:hAnsi="Times New Roman" w:eastAsia="Times New Roman" w:cs="Times New Roman"/>
        </w:rPr>
        <w:t>“Misichiirriin dhufuun, asitti mul’ifame kun, gaa’ela dura ta’a. Gaa’elli mootummaa Isaa Kiristoosiin fudhatamuu agarsiisa. Magaalaan Qulqulluun, Yerusaalem Haaraan, isheen mootummaa sanaa mootummaa-mataa fi bakka bu’aa taate, ‘misirittii, haadha manaa Hoolichaa’ jedhamee waamama. Ergamaan Yohaannisitti akkana jedhe: ‘As kottu, misirittii, haadha manaa Hoolichaa si agarsiisa.’ Raajichi, ‘Inni hafuuraan na fuudhee geesse,’ jedha, ‘magaalaa guddoo sana, Yerusaalem Qulqulluu, Waaqayyoo biraa mootummaa irraa gad buutuu natti agarsiise.’ Mul’ata 21:9, 10.” The Great Controversy, 426.</w:t>
      </w:r>
    </w:p>
    <w:p>
      <w:pPr>
        <w:pStyle w:val="ArticleBody"/>
        <w:jc w:val="left"/>
      </w:pPr>
      <w:r>
        <w:rPr>
          <w:rFonts w:ascii="Times New Roman" w:hAnsi="Times New Roman" w:eastAsia="Times New Roman" w:cs="Times New Roman"/>
        </w:rPr>
        <w:t>Finciilli Nimrood gamoo isaa fi magaalaa ijaaruudhaan bakka bu’a; kunis dhuma addunyaatti walitti makamuun waldaa fi mootummaa akka ta’e fakkeenya, sababiin isaas raajonni hundinuu waa’ee dhuma addunyaa dubbatan. Finciilli Nimrood immoo itti fufiinsa fincila Luusifer kan hawwiin isaa mootummaa Waaqayyoo fi waldaa Waaqayyoo lameenuu to’achuu turee dha.</w:t>
      </w:r>
    </w:p>
    <w:p>
      <w:pPr>
        <w:pStyle w:val="ArticleScripture"/>
        <w:jc w:val="left"/>
      </w:pPr>
      <w:r>
        <w:rPr>
          <w:rFonts w:ascii="Times New Roman" w:hAnsi="Times New Roman" w:eastAsia="Times New Roman" w:cs="Times New Roman"/>
        </w:rPr>
        <w:t>Yaa Lusiifer, ilma barii, akkam samii irraa kufte! Ati kan saboota dadhabsiisu akkam lafa irratti gatamte! Ati garaa kee keessatti, “Ani samii nan ol ba’a; teessoo mootummaa koo urjiiwwan Waaqayyoo olitti nan ol kaasa; tulluu walga’ii irra, daarii kaabaa keessa nan taa’a; olka’iinsa duumessaa olitti nan ba’a; Ani isa Hundumaa Olii wajjin wal qixa nan ta’a” jetteetta. Isaayaas 14:12–14.</w:t>
      </w:r>
    </w:p>
    <w:p>
      <w:pPr>
        <w:pStyle w:val="ArticleBody"/>
        <w:jc w:val="left"/>
      </w:pPr>
      <w:r>
        <w:rPr>
          <w:rFonts w:ascii="Times New Roman" w:hAnsi="Times New Roman" w:eastAsia="Times New Roman" w:cs="Times New Roman"/>
        </w:rPr>
        <w:t>Akkuma Isaayaan fedhiiwwan garaa iccitii Luusifer “Waaqa Isa Hundarra Ol Aanaa fakkaachuu” akka ta’an saaxilu, Luusifer teessoo lama adda addaa ta’an irra taa’uu barbaadaa jiraachuu isaa ni akeeka. Inni “teessoo” isaa “urjiiwwan Waaqaatiin ol ol kaasuuf” akkasumas “gaara walga’ii irratti, gama kaabaa irra taa’uuf” fedha.</w:t>
      </w:r>
    </w:p>
    <w:p>
      <w:pPr>
        <w:pStyle w:val="ArticleBody"/>
        <w:jc w:val="left"/>
      </w:pPr>
      <w:r>
        <w:rPr>
          <w:rFonts w:ascii="Times New Roman" w:hAnsi="Times New Roman" w:eastAsia="Times New Roman" w:cs="Times New Roman"/>
        </w:rPr>
        <w:t>Teessoon mootichaa abbaa taayitaa mootii yookaan taayitaa mootummaa agarsiisa; “qarqara kaabaa” immoo waldaa Waaqayyoo dha.</w:t>
      </w:r>
    </w:p>
    <w:p>
      <w:pPr>
        <w:pStyle w:val="ArticleScripture"/>
        <w:jc w:val="left"/>
      </w:pPr>
      <w:r>
        <w:rPr>
          <w:rFonts w:ascii="Times New Roman" w:hAnsi="Times New Roman" w:eastAsia="Times New Roman" w:cs="Times New Roman"/>
        </w:rPr>
        <w:t>Qorah ilmaanif Faarfannaa fi Faaruu. Magaalaa Waaqa keenyaa keessatti, tulluu qulqullummaa isaa irratti, Waaqayyo guddaadha, baayʼees jajamuu kan qabu. Tulluun Xiyoon, qarqara kaabaa irratti, magaalattii Mooticha guddaa taate, bakkuma gaarii qabduun bareedduu, lafa guutuu hundumaaf gammachuu dha. Waaqni gamoo ishee keessaa iddoo magan keessaa tokko taʼee in beekama. Faarfannaa 48:1–3.</w:t>
      </w:r>
    </w:p>
    <w:p>
      <w:pPr>
        <w:pStyle w:val="ArticleBody"/>
        <w:jc w:val="left"/>
      </w:pPr>
      <w:r>
        <w:rPr>
          <w:rFonts w:ascii="Times New Roman" w:hAnsi="Times New Roman" w:eastAsia="Times New Roman" w:cs="Times New Roman"/>
        </w:rPr>
        <w:t>Qulqulliin “magaalaa Mooticha guddaa” dha; kanaan teessoo mootummaa Waaqayyoo agarsiisa; akkasumas Qulqulliinis “gaara qulqullummaa isaa,” “cinaacha kaabaa irratti” dha; kanaanis teessoo amantii Waaqayyoo agarsiisa. Jalqabumaa kaasee, fincilli fi lolti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Seexanni fincilaa fi waraana isaa keessatti akka mootummaa mootummaa Waaqayyoo fi mootummaa Waaqayyoo lamaan irratti bulchu hawwuutti ibsameera. Sana booddees Seexanni fincila Nimrood keessatti dursee hirmaate; lafti inni Kaaldotaaf hundeesse immoo akka biyya Nimrood keessatti masaraa tokkoo fi magaalaa tokko ijaaretti dhiyaata—waldaa fi mootummaa.</w:t>
      </w:r>
    </w:p>
    <w:p>
      <w:pPr>
        <w:pStyle w:val="ArticleBody"/>
        <w:jc w:val="left"/>
      </w:pPr>
      <w:r>
        <w:rPr>
          <w:rFonts w:ascii="Times New Roman" w:hAnsi="Times New Roman" w:eastAsia="Times New Roman" w:cs="Times New Roman"/>
        </w:rPr>
        <w:t>Kanaafuu, yommuu sagaagaltee Isaayyaasii fi sagaagalteen guddoon Yohannisii mootota lafaa wajjin ejja raawwatan, raajichi walitti dhufeenyi qulqulluu hin taane tokko dhuma waggoota raajii torbaatamaatti gidduu waldaa Kaatolikii Roomaa fi mootota lafaatti akka uumamu agarsiisaa jira.</w:t>
      </w:r>
    </w:p>
    <w:p>
      <w:pPr>
        <w:pStyle w:val="ArticleBody"/>
        <w:jc w:val="left"/>
      </w:pPr>
      <w:r>
        <w:rPr>
          <w:rFonts w:ascii="Times New Roman" w:hAnsi="Times New Roman" w:eastAsia="Times New Roman" w:cs="Times New Roman"/>
        </w:rPr>
        <w:t>Sarara raajii Isaayyaas boqonnaa digdamii sadii keessatti murtii ejjituu Xiiroos ibsa; Yohaannis immoo murtii isuma kana mallattoo dubartii diimaa bifa diimaa qabduun, isheen “Baabilon Guddittii” jedhamtee beekamtuun ibsa. Dhugaa-baatuun sadaffaan murtii isuma kanaa, sagaagaltuu isuma kanaa irratti kennamu, akka armaan gadiitti dha:</w:t>
      </w:r>
    </w:p>
    <w:p>
      <w:pPr>
        <w:pStyle w:val="ArticleScripture"/>
        <w:jc w:val="left"/>
      </w:pPr>
      <w:r>
        <w:rPr>
          <w:rFonts w:ascii="Times New Roman" w:hAnsi="Times New Roman" w:eastAsia="Times New Roman" w:cs="Times New Roman"/>
        </w:rPr>
        <w:t>“Dubartittiin (Baabilon) Mul’ata 17 keessaa akkana jechuun ibsamte: ‘uffata diimaa-buluugaa fi diimaa uffattee, warqee, dhagaa gatii guddaa qabuu fi luuliiwwaniin miidhagfamtee, xoofoo warqee xureeffamaa fi xuraa’ummaan guutame harka ishee keessa qabattee turte; ... irratti mataa ishee maqaan tokko barreeffamee ture, Dhoksaa, Baabilon Guddittii, haadha sagaagaltotaa.’ Raajiin akkana jedha: ‘Ani dubartittii sana dhiiga qulqullootaa fi dhiiga wareegamtoota Yesuusiin macheefamtee arge.’ Kana malees, Baabilon jechuun ‘magaalaa guddittii, mootota lafaa irratti mootummaa qabdu’ jedhamtee ibsamti. Mul’ata 17:4–6, 18. Humni jaarraawwan baay’eef mootota Kiristaanummaa irratti bulchiinsa abbaa irree tiksee ture Roomaa dha.” The Great Controversy, 382.</w:t>
      </w:r>
    </w:p>
    <w:p>
      <w:pPr>
        <w:pStyle w:val="ArticleBody"/>
        <w:jc w:val="left"/>
      </w:pP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ጵጵስናው</w:t>
      </w:r>
      <w:r>
        <w:rPr>
          <w:rFonts w:ascii="Times New Roman" w:hAnsi="Times New Roman" w:eastAsia="Times New Roman" w:cs="Times New Roman"/>
        </w:rPr>
        <w:t xml:space="preserve"> </w:t>
      </w:r>
      <w:r>
        <w:rPr>
          <w:rFonts w:ascii="Ebrima" w:hAnsi="Ebrima" w:eastAsia="Ebrima" w:cs="Ebrima"/>
        </w:rPr>
        <w:t>ወጥቶ</w:t>
      </w:r>
      <w:r>
        <w:rPr>
          <w:rFonts w:ascii="Times New Roman" w:hAnsi="Times New Roman" w:eastAsia="Times New Roman" w:cs="Times New Roman"/>
        </w:rPr>
        <w:t xml:space="preserve"> </w:t>
      </w:r>
      <w:r>
        <w:rPr>
          <w:rFonts w:ascii="Ebrima" w:hAnsi="Ebrima" w:eastAsia="Ebrima" w:cs="Ebrima"/>
        </w:rPr>
        <w:t>ለምድር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የማታለያ</w:t>
      </w:r>
      <w:r>
        <w:rPr>
          <w:rFonts w:ascii="Times New Roman" w:hAnsi="Times New Roman" w:eastAsia="Times New Roman" w:cs="Times New Roman"/>
        </w:rPr>
        <w:t xml:space="preserve"> </w:t>
      </w:r>
      <w:r>
        <w:rPr>
          <w:rFonts w:ascii="Ebrima" w:hAnsi="Ebrima" w:eastAsia="Ebrima" w:cs="Ebrima"/>
        </w:rPr>
        <w:t>መዝሙሮቿን</w:t>
      </w:r>
      <w:r>
        <w:rPr>
          <w:rFonts w:ascii="Times New Roman" w:hAnsi="Times New Roman" w:eastAsia="Times New Roman" w:cs="Times New Roman"/>
        </w:rPr>
        <w:t xml:space="preserve"> </w:t>
      </w:r>
      <w:r>
        <w:rPr>
          <w:rFonts w:ascii="Ebrima" w:hAnsi="Ebrima" w:eastAsia="Ebrima" w:cs="Ebrima"/>
        </w:rPr>
        <w:t>ይዘምራል፤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ነገሥታቱን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ተግባር</w:t>
      </w:r>
      <w:r>
        <w:rPr>
          <w:rFonts w:ascii="Times New Roman" w:hAnsi="Times New Roman" w:eastAsia="Times New Roman" w:cs="Times New Roman"/>
        </w:rPr>
        <w:t xml:space="preserve"> </w:t>
      </w:r>
      <w:r>
        <w:rPr>
          <w:rFonts w:ascii="Ebrima" w:hAnsi="Ebrima" w:eastAsia="Ebrima" w:cs="Ebrima"/>
        </w:rPr>
        <w:t>ይመራቸዋል፤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ቋንቋ</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Kana guyyicha keessa akkana taʼa; Xiiroos waggaa torbaatama ni irraanfatamti, akkuma bara mootummaa mootii tokkootti; dhuma waggaa torbaatamaatti immoo Xiiroos akkuma sagaagaltuutti ni faarfatti. Isaayaas 23:15.</w:t>
      </w:r>
    </w:p>
    <w:p>
      <w:pPr>
        <w:pStyle w:val="ArticleBody"/>
        <w:jc w:val="left"/>
      </w:pPr>
      <w:r>
        <w:rPr>
          <w:rFonts w:ascii="Times New Roman" w:hAnsi="Times New Roman" w:eastAsia="Times New Roman" w:cs="Times New Roman"/>
        </w:rPr>
        <w:t>Macaafni raajii dha raajii raajaa Wangeela keessatti, kanaaf Xiiroos yeroo mootummaa raajaa tokko waggaa torbaatamaaf bulchutti ni irraanfatamti.</w:t>
      </w:r>
    </w:p>
    <w:p>
      <w:pPr>
        <w:pStyle w:val="ArticleScripture"/>
        <w:jc w:val="left"/>
      </w:pP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ትረሳለች፤</w:t>
      </w:r>
      <w:r>
        <w:rPr>
          <w:rFonts w:ascii="Times New Roman" w:hAnsi="Times New Roman" w:eastAsia="Times New Roman" w:cs="Times New Roman"/>
        </w:rPr>
        <w:t xml:space="preserve"> </w:t>
      </w:r>
      <w:r>
        <w:rPr>
          <w:rFonts w:ascii="Ebrima" w:hAnsi="Ebrima" w:eastAsia="Ebrima" w:cs="Ebrima"/>
        </w:rPr>
        <w:t>ከሰባውም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ትዘምራለች።</w:t>
      </w:r>
      <w:r>
        <w:rPr>
          <w:rFonts w:ascii="Times New Roman" w:hAnsi="Times New Roman" w:eastAsia="Times New Roman" w:cs="Times New Roman"/>
        </w:rPr>
        <w:t xml:space="preserve"> </w:t>
      </w:r>
      <w:r>
        <w:rPr>
          <w:rFonts w:ascii="Ebrima" w:hAnsi="Ebrima" w:eastAsia="Ebrima" w:cs="Ebrima"/>
        </w:rPr>
        <w:t>አንቺ</w:t>
      </w:r>
      <w:r>
        <w:rPr>
          <w:rFonts w:ascii="Times New Roman" w:hAnsi="Times New Roman" w:eastAsia="Times New Roman" w:cs="Times New Roman"/>
        </w:rPr>
        <w:t xml:space="preserve"> </w:t>
      </w:r>
      <w:r>
        <w:rPr>
          <w:rFonts w:ascii="Ebrima" w:hAnsi="Ebrima" w:eastAsia="Ebrima" w:cs="Ebrima"/>
        </w:rPr>
        <w:t>የተረሳሽ</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በገና</w:t>
      </w:r>
      <w:r>
        <w:rPr>
          <w:rFonts w:ascii="Times New Roman" w:hAnsi="Times New Roman" w:eastAsia="Times New Roman" w:cs="Times New Roman"/>
        </w:rPr>
        <w:t xml:space="preserve"> </w:t>
      </w:r>
      <w:r>
        <w:rPr>
          <w:rFonts w:ascii="Ebrima" w:hAnsi="Ebrima" w:eastAsia="Ebrima" w:cs="Ebrima"/>
        </w:rPr>
        <w:t>ውሰጂ፤</w:t>
      </w:r>
      <w:r>
        <w:rPr>
          <w:rFonts w:ascii="Times New Roman" w:hAnsi="Times New Roman" w:eastAsia="Times New Roman" w:cs="Times New Roman"/>
        </w:rPr>
        <w:t xml:space="preserve"> </w:t>
      </w:r>
      <w:r>
        <w:rPr>
          <w:rFonts w:ascii="Ebrima" w:hAnsi="Ebrima" w:eastAsia="Ebrima" w:cs="Ebrima"/>
        </w:rPr>
        <w:t>በከተማይቱ</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ዞሪ፤</w:t>
      </w:r>
      <w:r>
        <w:rPr>
          <w:rFonts w:ascii="Times New Roman" w:hAnsi="Times New Roman" w:eastAsia="Times New Roman" w:cs="Times New Roman"/>
        </w:rPr>
        <w:t xml:space="preserve"> </w:t>
      </w:r>
      <w:r>
        <w:rPr>
          <w:rFonts w:ascii="Ebrima" w:hAnsi="Ebrima" w:eastAsia="Ebrima" w:cs="Ebrima"/>
        </w:rPr>
        <w:t>ጣፋጭ</w:t>
      </w:r>
      <w:r>
        <w:rPr>
          <w:rFonts w:ascii="Times New Roman" w:hAnsi="Times New Roman" w:eastAsia="Times New Roman" w:cs="Times New Roman"/>
        </w:rPr>
        <w:t xml:space="preserve"> </w:t>
      </w:r>
      <w:r>
        <w:rPr>
          <w:rFonts w:ascii="Ebrima" w:hAnsi="Ebrima" w:eastAsia="Ebrima" w:cs="Ebrima"/>
        </w:rPr>
        <w:t>ዜማ</w:t>
      </w:r>
      <w:r>
        <w:rPr>
          <w:rFonts w:ascii="Times New Roman" w:hAnsi="Times New Roman" w:eastAsia="Times New Roman" w:cs="Times New Roman"/>
        </w:rPr>
        <w:t xml:space="preserve"> </w:t>
      </w:r>
      <w:r>
        <w:rPr>
          <w:rFonts w:ascii="Ebrima" w:hAnsi="Ebrima" w:eastAsia="Ebrima" w:cs="Ebrima"/>
        </w:rPr>
        <w:t>አድርጊ፥</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መዝሙርም</w:t>
      </w:r>
      <w:r>
        <w:rPr>
          <w:rFonts w:ascii="Times New Roman" w:hAnsi="Times New Roman" w:eastAsia="Times New Roman" w:cs="Times New Roman"/>
        </w:rPr>
        <w:t xml:space="preserve"> </w:t>
      </w:r>
      <w:r>
        <w:rPr>
          <w:rFonts w:ascii="Ebrima" w:hAnsi="Ebrima" w:eastAsia="Ebrima" w:cs="Ebrima"/>
        </w:rPr>
        <w:t>ዘምሪ፥</w:t>
      </w:r>
      <w:r>
        <w:rPr>
          <w:rFonts w:ascii="Times New Roman" w:hAnsi="Times New Roman" w:eastAsia="Times New Roman" w:cs="Times New Roman"/>
        </w:rPr>
        <w:t xml:space="preserve"> </w:t>
      </w:r>
      <w:r>
        <w:rPr>
          <w:rFonts w:ascii="Ebrima" w:hAnsi="Ebrima" w:eastAsia="Ebrima" w:cs="Ebrima"/>
        </w:rPr>
        <w:t>እንዲታሰብሽ።</w:t>
      </w:r>
      <w:r>
        <w:rPr>
          <w:rFonts w:ascii="Times New Roman" w:hAnsi="Times New Roman" w:eastAsia="Times New Roman" w:cs="Times New Roman"/>
        </w:rPr>
        <w:t xml:space="preserve"> </w:t>
      </w:r>
      <w:r>
        <w:rPr>
          <w:rFonts w:ascii="Ebrima" w:hAnsi="Ebrima" w:eastAsia="Ebrima" w:cs="Ebrima"/>
        </w:rPr>
        <w:t>ከሰባውም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ጢሮስን</w:t>
      </w:r>
      <w:r>
        <w:rPr>
          <w:rFonts w:ascii="Times New Roman" w:hAnsi="Times New Roman" w:eastAsia="Times New Roman" w:cs="Times New Roman"/>
        </w:rPr>
        <w:t xml:space="preserve"> </w:t>
      </w:r>
      <w:r>
        <w:rPr>
          <w:rFonts w:ascii="Ebrima" w:hAnsi="Ebrima" w:eastAsia="Ebrima" w:cs="Ebrima"/>
        </w:rPr>
        <w:t>ይጎበኛታል፤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ዋጋዋ</w:t>
      </w:r>
      <w:r>
        <w:rPr>
          <w:rFonts w:ascii="Times New Roman" w:hAnsi="Times New Roman" w:eastAsia="Times New Roman" w:cs="Times New Roman"/>
        </w:rPr>
        <w:t xml:space="preserve"> </w:t>
      </w:r>
      <w:r>
        <w:rPr>
          <w:rFonts w:ascii="Ebrima" w:hAnsi="Ebrima" w:eastAsia="Ebrima" w:cs="Ebrima"/>
        </w:rPr>
        <w:t>ትመለሳለች፥</w:t>
      </w:r>
      <w:r>
        <w:rPr>
          <w:rFonts w:ascii="Times New Roman" w:hAnsi="Times New Roman" w:eastAsia="Times New Roman" w:cs="Times New Roman"/>
        </w:rPr>
        <w:t xml:space="preserve"> </w:t>
      </w:r>
      <w:r>
        <w:rPr>
          <w:rFonts w:ascii="Ebrima" w:hAnsi="Ebrima" w:eastAsia="Ebrima" w:cs="Ebrima"/>
        </w:rPr>
        <w:t>በምድርም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ትጋለማለች።</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15–17</w:t>
      </w:r>
      <w:r>
        <w:rPr>
          <w:rFonts w:ascii="Ebrima" w:hAnsi="Ebrima" w:eastAsia="Ebrima" w:cs="Ebrima"/>
        </w:rPr>
        <w:t>።</w:t>
      </w:r>
    </w:p>
    <w:p>
      <w:pPr>
        <w:pStyle w:val="ArticleBody"/>
        <w:jc w:val="left"/>
      </w:pPr>
      <w:r>
        <w:rPr>
          <w:rFonts w:ascii="Times New Roman" w:hAnsi="Times New Roman" w:eastAsia="Times New Roman" w:cs="Times New Roman"/>
        </w:rPr>
        <w:t>Bara bara mootummaa tokkoo isa waggoota raajii torbaatamaaf bulchu keessatti, waldoon Kaatolikii Roomaa ni irraanfatamti. Dhuma waggoota torbaatama sanaatti humni paaphaasii “sagalee mi’aawaa in baasa, faarfannaawwan baay’ee in faarfata.” Akka raajiitti, “faarfannaan” “muuxannoo” bakka bu’a.</w:t>
      </w:r>
    </w:p>
    <w:p>
      <w:pPr>
        <w:pStyle w:val="ArticleScripture"/>
        <w:jc w:val="left"/>
      </w:pPr>
      <w:r>
        <w:rPr>
          <w:rFonts w:ascii="Times New Roman" w:hAnsi="Times New Roman" w:eastAsia="Times New Roman" w:cs="Times New Roman"/>
        </w:rPr>
        <w:t>“Teessoo kiristaalaa sana mootummaa dura jiru irratti, sana galaanaa akka daawwitii ibiddaan makame fakkaatu sana irratti,—ulfinni Waaqayyoo hammam akka isa ifsiisu irraa kan kaʼe,—gareen warra ‘bineensicha irratti, fakkii isaa irratti, mallattoo isaa irratti, lakkoobsa maqaa isaa irrattis moʼicha argatan’ walitti qabamanii jiru. Isaanis Hoolicha wajjin Tulluu Xiyoon irratti, ‘baganaawwan Waaqayyoo qabatanii,’ ni dhaabbatu; isaanis warra namoota keessaa furaman, dhibba afurtamii afur kuma. Achittis akka sagalee bishaanota hedduu, akka sagalee qaqawwee guddaa fakkaatuutti, ‘sagaleen warra bagana taphatanii baganaa isaanii taphatanii’ ni dhagaʼama. Isaanis teessoo mootummaa dura ‘faarfannaa haaraa’ ni faarfatu; faarfannaan sunis namni tokko illee baruu hin dandaʼu, dhibba afurtamii afur kumaan malee. Inni faarfannaa Musee fi Hoolichaa ti—faarfannaa oolchuu. Dhibba afurtamii afur kumaan malee namni biraan faarfannaa sana baruu hin dandaʼu; sababiin isaas inni faarfannaa muuxannoo isaanii ti—muuxannoo gareen biraa tokko illee yeroo kam iyyuu hin qabaatin. ‘Isaan kun warra Hoolicha bakka inni deemutti hundatti isa duukaa buʼanidha.’ Isaan kun, lafa irraa, warra jiraattota keessaa ol fudhatamanii, akka ‘mataa firii Waaqayyoofi Hoolichaaf’ lakkaaʼamu. Mulʼata 15:2, 3; 14:1-5. ‘Isaan kun warra rakkina guddaa keessaa baʼaniidha;’ yeroo dhiphina saba tokko jiraatee erga taʼee jalqabee irraa kaasee gonkumaa hin taane keessa darban; dhiphina yeroo rakkoo Yaaqoob ni obsan; yeroo murtii Waaqayyoo isa dhumaa dhangalaafamu keessatti araarsaa malee ni dhaabbatan. Garuu isaan oolfamaniiru, sababiin isaas ‘uffata isaanii dhiqatan, dhiiga Hoolichaatiin adii godhatan.’ ‘Afaan isaanii keessatti gowwoomsaan hin argamne; isaan Waaqayyo dura mudaa hin qabani.’ ‘Kanaafuu isaan teessoo mootummaa Waaqayyoo dura jiru, guyyaa fi halkan mana qulqullummaa isaa keessatti isa tajaajilu; inni teessoo mootummaa irra taaʼus isaan gidduu ni qubata.’ Isaan lafti beelaan fi dhaʼichaan mancaate arganiiru; aduun namoota hoʼa guddaadhaan gubuuf humna qabaachuus arganiiru; isaan mataan isaanii dhiphina, beela, dheebuu ni obsaniiru. Garuu ‘siʼachi hin beelan, siʼachi hin dheebotan; aduunis isaan irra hin buutu, hoʼi kam iyyuu hin tuqu. Hoolichi inni gidduu teessoo mootummaa keessa jirus isaan ni soora, gara burqaawwan bishaanota jiraatootti isaan ni geessa; Waaqayyos imimmaan hundumaa ija isaanii irraa ni haqa.’ Mulʼata 7:14-17.” Waldhabdee Guddaa, 648.</w:t>
      </w:r>
    </w:p>
    <w:p>
      <w:pPr>
        <w:pStyle w:val="ArticleScripture"/>
        <w:jc w:val="left"/>
      </w:pPr>
      <w:r>
        <w:rPr>
          <w:rFonts w:ascii="Times New Roman" w:hAnsi="Times New Roman" w:eastAsia="Times New Roman" w:cs="Times New Roman"/>
        </w:rPr>
        <w:t>“‘</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w:t>
      </w:r>
      <w:r>
        <w:rPr>
          <w:rFonts w:ascii="Nirmala UI" w:hAnsi="Nirmala UI" w:eastAsia="Nirmala UI" w:cs="Nirmala UI"/>
        </w:rPr>
        <w:t>ଗୀତସଂହିତା</w:t>
      </w:r>
      <w:r>
        <w:rPr>
          <w:rFonts w:ascii="Times New Roman" w:hAnsi="Times New Roman" w:eastAsia="Times New Roman" w:cs="Times New Roman"/>
        </w:rPr>
        <w:t xml:space="preserve"> 29:9),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ମୋଚିତମାନେ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ଗାଇବେ</w:t>
      </w:r>
      <w:r>
        <w:rPr>
          <w:rFonts w:ascii="Times New Roman" w:hAnsi="Times New Roman" w:eastAsia="Times New Roman" w:cs="Times New Roman"/>
        </w:rPr>
        <w:t>—</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ଗୌରବକୁ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ସର୍ବଶକ୍ତିମାନ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କାର୍ଯ୍ୟମାନ</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ଯୁଗଯୁଗାନ୍ତରର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ପଥମାନ</w:t>
      </w:r>
      <w:r>
        <w:rPr>
          <w:rFonts w:ascii="Times New Roman" w:hAnsi="Times New Roman" w:eastAsia="Times New Roman" w:cs="Times New Roman"/>
        </w:rPr>
        <w:t xml:space="preserve"> </w:t>
      </w:r>
      <w:r>
        <w:rPr>
          <w:rFonts w:ascii="Nirmala UI" w:hAnsi="Nirmala UI" w:eastAsia="Nirmala UI" w:cs="Nirmala UI"/>
        </w:rPr>
        <w:t>ନ୍ୟାୟପୂର୍ଣ୍ଣ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ମହିମାନ୍ୱିତ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15:3, 4, R.V.” Education, 308.</w:t>
      </w:r>
    </w:p>
    <w:p>
      <w:pPr>
        <w:pStyle w:val="ArticleBody"/>
        <w:jc w:val="left"/>
      </w:pPr>
      <w:r>
        <w:rPr>
          <w:rFonts w:ascii="Times New Roman" w:hAnsi="Times New Roman" w:eastAsia="Times New Roman" w:cs="Times New Roman"/>
        </w:rPr>
        <w:t>Raajii waggoota raajii torbaatamaa dhuma irratti mootummaa Paaphaasotaa “sirba mi’aawaa dhageessisi, weedduu baay’ee faarfadhu; akka” isheen “yaadatamtuuf.” Mootummaa waggoota raajii torbaatamaaf bulchu sanaa dhuma irratti waldaan Kaatooleekii Roomaa muuxannoo seenaa ishee darbee addunyaatti yaadachiisti. Seenaa sana keessatti isheen hariiroo ishee fi mootota Awurooppaa gidduu ture keessatti aboo naamusaa taatee bulchite. Seenaa sun sirriitti Bara Dukkanaa jedhamuun beekama; dukkanni kamiyyuu karaa kamiinuu seenaa Paaphaasummaan mootota Awurooppaa irratti bulche sana waliin walqabatee yaadamuu danda’u hundi hojii bu’uuraa dukkana itti aanu hundumaa uume sanaatti hirkifamuu danda’a. Hojiin sun walitti makamuudha waldaa fi mootummaa, jechuunis walitti makamuudha mootota Awurooppaa fi waldaa Kaatooleekii. Fuudhaa keessatti akka Macaafa Qulqulluu keessatti ibsameetti dhiirri dubartii irratti bulchuu qaba; garuu sagaagalummaan seenaa sana keessatti raawwatame sirna dhugaa hariiroo dhiiraa fi dubartii irraa garagalchee gubbaa-gadi ture.</w:t>
      </w:r>
    </w:p>
    <w:p>
      <w:pPr>
        <w:pStyle w:val="ArticleBody"/>
        <w:jc w:val="left"/>
      </w:pPr>
      <w:r>
        <w:rPr>
          <w:rFonts w:ascii="Times New Roman" w:hAnsi="Times New Roman" w:eastAsia="Times New Roman" w:cs="Times New Roman"/>
        </w:rPr>
        <w:t>Waggaa waggaa torbatti dhuma irrattii yeroo abbootiin raajii Macaafa Qulqulluu keessatti ibsaman mootummaa addunyaa bulchu, yeroo Phaaphaasummaan akka raajiitti dagatamee jiru xumuramu, rakkoon guddaan ni dhufa. Rakkoon addunyaa guutuu mootummaa sanaa kufuu irraa uumamu, akka seenaa Bara Dukkanaa keessatti mul’atutti, yeroo rakkoo sanaa keessaa darbuuf addunyaan aangoo naamusaa Mana Kiristaanaa Kaatolikii Roomaatti bitamuu qabu jedhu addunyaatti beeksisuu akka jalqabu Mana Kiristaanaa Kaatolikiif balbala ni bana.</w:t>
      </w:r>
    </w:p>
    <w:p>
      <w:pPr>
        <w:pStyle w:val="ArticleBody"/>
        <w:jc w:val="left"/>
      </w:pPr>
      <w:r>
        <w:rPr>
          <w:rFonts w:ascii="Times New Roman" w:hAnsi="Times New Roman" w:eastAsia="Times New Roman" w:cs="Times New Roman"/>
        </w:rPr>
        <w:t>Yeroo mootummaa sun dhumee fi paappaasummaan faarfannaa muuxannoo ishii darbe keessaa faarfattu, muuxannoo barreessitoonni seenaa dukkana jedhanii waaman sana; egaa seenaa dukkanaaʼaa sun akkamitti ergamaa paappaasummaan mootota lafaa wajjin qoodu taʼuu dandaʼa, kan isaan sagaagalummaa ishii wajjin raawwachuuf amansiisu? Qormaata guddaa keessatti maaliif muuxannoon bara darban, (faarfannaa ishii) jechuun muuxannoon ishii utuu raajii keessatti hin dagatamin dura ture sun, mootota lafaa inkiilogii ittiin muuxannoo dukkanaa akka furmaata qormaata isaanii guddaatiif fudhatan ni kenna?</w:t>
      </w:r>
    </w:p>
    <w:p>
      <w:pPr>
        <w:pStyle w:val="ArticleScripture"/>
        <w:jc w:val="left"/>
      </w:pPr>
      <w:r>
        <w:rPr>
          <w:rFonts w:ascii="Times New Roman" w:hAnsi="Times New Roman" w:eastAsia="Times New Roman" w:cs="Times New Roman"/>
        </w:rPr>
        <w:t>“Warri guddaan, warra Roomaawummaa jaallatanii hin ilaalle illee, humnaa fi dhiibbaa ishee irraa balaa guddaa akka jiru xinnoo qofa hubatu. Namoonni baayʼeen akka jedhuutti, dukkanni yaadaa fi naamusaa kan Bara Giddugaleessaa keessatti babalʼate dogmaatota ishee, amantii sobaa fi cunqursaa ishee akka babalʼatu gargaare; akkasumas beekumsi guddaan yeroo ammayyaa, beekumsi waliigalaa balʼinaan facaʼuun, fi dhimma amantii keessatti obsi dabalaa dhufuun, loogii fi abbaa-irreeffannaa deebiʼee kaʼuu ni dhowwa jedhu. Yaadni haalli akkasii bara ifaa kana keessatti jiraata jedhu mataan isaa iyyuudhaan qoodama. Dhuguma, ifni guddaan—kan yaadaa, kan naamusaa, fi kan amantii—dhaloota kana irratti ifaa jira. Fuulota banaa Dubbii Qulqulluu Waaqayyoo keessatti, ifni samii irraa dhufe addunyaa irratti ni facaafame. Garuu, ifni kenname hamma guddataa deemu, dukkanni warra isa jalʼisan oo fi didan immoo hamma sana akka guddataa deemu yaadatamuu qaba.”</w:t>
      </w:r>
    </w:p>
    <w:p>
      <w:pPr>
        <w:pStyle w:val="ArticleScripture"/>
        <w:jc w:val="left"/>
      </w:pPr>
      <w:r>
        <w:rPr>
          <w:rFonts w:ascii="Times New Roman" w:hAnsi="Times New Roman" w:eastAsia="Times New Roman" w:cs="Times New Roman"/>
        </w:rPr>
        <w:t>“Macaafni kadhataan Macaafa Qulqulluu irratti godhamu, Pirootestaantotaaf amala dhugaa paaphaasummaa ni mul’isa; isaanis akka isa jibbananii irraa fagaatan ni godha. Garuu hedduun isaanii of ogummaa isaaniitiin waan guutaman fakkaataniif, akka dhugaa keessatti geggeeffamanitti gad of deebisanii Waaqayyoon barbaaduun isaan hin barbaachisu jedhaniiru. Isaan ifa isaanii irratti of jajus, Macaafota Qulqulluu fi humna Waaqayyoo lamaan isaanii iyyuu hin beekan. Isaan yaada qalbii isaanii tasgabbeessan tokko qabaachuu qabu; kanaafis waan hafuuraa irraa baay’ee fagaattee fi nama gad qabdu barbaadu. Wanti isaan hawwan immoo, karaa Waaqayyoon itti dagatan tokko kan akka karaa Isa yaadatanitti fakkaatu dha. Paaphaasummaan fedhii warra kana hunda guutuuf baay’ee mijataadha. Innis garee ilmaan namootaa lamaaf qophaa’eera; garee jechuun jechuun guutummaa addunyaa jechuun ni danda’ama—warra hojii gaarii ofiitiin fayyuuf barbaadan, fi warra cubbuu isaanii keessa fayyuuf barbaadan. Kunoo, icciitiin humna isaa kana dha.”</w:t>
      </w:r>
    </w:p>
    <w:p>
      <w:pPr>
        <w:pStyle w:val="ArticleScripture"/>
        <w:jc w:val="left"/>
      </w:pPr>
      <w:r>
        <w:rPr>
          <w:rFonts w:ascii="Times New Roman" w:hAnsi="Times New Roman" w:eastAsia="Times New Roman" w:cs="Times New Roman"/>
        </w:rPr>
        <w:t>“Bara dukkana sammuu guddaa tokko milkaa’ina paaphaasii tiif mijataa akka ta’e agarsiifameera. Ammas guyyaan ifa sammuu guddaa qabu akkuma kanaan milkaa’ina isaa tiif walqixa mijataa ta’uu isaa ni mirkanaa’a. Bara darban keessatti, yeroo namoonni Dubbiin Waaqayyoo isaanii hin jirree fi beekumsa dhugaa hin qabne, ija isaanii haguugamee ture; kuma hedduunis, kiyyoo miilla isaanii duratti diriirfame utuu hin argin, keessatti qabaman. Dhaloota kana keessatti immoo, namoota baay’eedhaaf iji isaanii ifa calaqqee tilmaama namaa, ‘saayinsii sobaan maqaa saayinsii jedhu,’tiin ni jaam’a; isaanis kiyyoo sana hin hubatan, akka nama ija haguugameetti salphaadhumaan keessa seenu. Waaqayyo humnoota sammuu namaa akka kennaa Uumaa isaatiin kennametti akka ilaalaman, tajaajila dhugaa fi qajeelummaa keessatti akka hojjetaman yaade. Garuu yeroo oftuulummaan fi hawwiin ol’aantummaa kunuunfaman, namoonnis yaada ofii isaanii Dubbiin Waaqayyoo olitti ol kaasani, yeroo sana hubannoon wallaalummaa caalaa miidhaa guddaa geessisuu danda’a. Kanaafuu saayinsiin sobaa bara ammaa, kan amantii Macaafa Qulqulluu keessatti bu’uura irraa laaffisu, akkuma dhoowwuun beekumsaa Bara Dukkanaa keessatti guddina paaphaasii tiif karaa banu keessatti milkaa’e sana, bifa isaa namatti tolu wajjin fudhatama paaphaasii qopheessuufis akkasuma milkaa’aa ta’a.” The Great Controversy, 572.</w:t>
      </w:r>
    </w:p>
    <w:p>
      <w:pPr>
        <w:pStyle w:val="ArticleScripture"/>
        <w:jc w:val="left"/>
      </w:pPr>
      <w:r>
        <w:rPr>
          <w:rFonts w:ascii="Times New Roman" w:hAnsi="Times New Roman" w:eastAsia="Times New Roman" w:cs="Times New Roman"/>
        </w:rPr>
        <w:t>“Roman Kaatolikoonni jijjiirramni Sanbataa waldaa isaanii tiin raawwatame akka taʼe ni amanu; jijjiirama kanauma immoo akka ragaa aangoo ol’aanaa waldaa sanaatti ni caqasu. Guyyaa jalqabaa torban keessaa akka Sanbataatti eeguun Pirootestaantonni humna ishee waan waaqayyootiin seera baasuuf qabdu akka beekan isaan ni dubbatu. Waldaan Roomaa himata dogoggora hin qabne taʼuu ishee irraa hin deebine; addunyaan fi waldoonni Pirootestaantii Sanbata sobaa isheen uumte yoo fudhatan, yeroo Sanbata Yihowaa didanitti, dhugumaan himata kana ni mirkaneessu. Jijjiirama kanaaf aboo eenyummaa isaanii ni caqasuu dandaʼu; garuu dogoggorri yaada isaanii salphaatti hubatama. Paappaasichi Pirootestaantonni ofumaa of gowwoomsaa jiraachuu isaanii, dhugaa dhimma kana keessa jiru irratti ija isaanii fedhiidhaan cufachaa jiraachuu isaanii arguu dandaʼuuf qaroo dha. Akkuma sirni Dilbataa jaalala argachaa deemu, inni gammada; dhuma irratti addunyaa Pirootestaantii guutuu jalatti alaabaa Roomaa akka fidu mirkanaaʼaa taʼee waan itti dhagaʼamuuf.”</w:t>
      </w:r>
    </w:p>
    <w:p>
      <w:pPr>
        <w:pStyle w:val="ArticleScripture"/>
        <w:jc w:val="left"/>
      </w:pPr>
      <w:r>
        <w:rPr>
          <w:rFonts w:ascii="Times New Roman" w:hAnsi="Times New Roman" w:eastAsia="Times New Roman" w:cs="Times New Roman"/>
        </w:rPr>
        <w:t>“</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ተኣምር</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ኣራተኛ</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ተረድኦም</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ሓሳዊት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ክኽበሩ</w:t>
      </w:r>
      <w:r>
        <w:rPr>
          <w:rFonts w:ascii="Times New Roman" w:hAnsi="Times New Roman" w:eastAsia="Times New Roman" w:cs="Times New Roman"/>
        </w:rPr>
        <w:t xml:space="preserve"> </w:t>
      </w:r>
      <w:r>
        <w:rPr>
          <w:rFonts w:ascii="Ebrima" w:hAnsi="Ebrima" w:eastAsia="Ebrima" w:cs="Ebrima"/>
        </w:rPr>
        <w:t>ዝመርጹ፡</w:t>
      </w:r>
      <w:r>
        <w:rPr>
          <w:rFonts w:ascii="Times New Roman" w:hAnsi="Times New Roman" w:eastAsia="Times New Roman" w:cs="Times New Roman"/>
        </w:rPr>
        <w:t xml:space="preserve"> </w:t>
      </w:r>
      <w:r>
        <w:rPr>
          <w:rFonts w:ascii="Ebrima" w:hAnsi="Ebrima" w:eastAsia="Ebrima" w:cs="Ebrima"/>
        </w:rPr>
        <w:t>ብኡ</w:t>
      </w:r>
      <w:r>
        <w:rPr>
          <w:rFonts w:ascii="Times New Roman" w:hAnsi="Times New Roman" w:eastAsia="Times New Roman" w:cs="Times New Roman"/>
        </w:rPr>
        <w:t xml:space="preserve"> </w:t>
      </w:r>
      <w:r>
        <w:rPr>
          <w:rFonts w:ascii="Ebrima" w:hAnsi="Ebrima" w:eastAsia="Ebrima" w:cs="Ebrima"/>
        </w:rPr>
        <w:t>ንቲ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ብሕታዊ</w:t>
      </w:r>
      <w:r>
        <w:rPr>
          <w:rFonts w:ascii="Times New Roman" w:hAnsi="Times New Roman" w:eastAsia="Times New Roman" w:cs="Times New Roman"/>
        </w:rPr>
        <w:t xml:space="preserve"> </w:t>
      </w:r>
      <w:r>
        <w:rPr>
          <w:rFonts w:ascii="Ebrima" w:hAnsi="Ebrima" w:eastAsia="Ebrima" w:cs="Ebrima"/>
        </w:rPr>
        <w:t>ዝእዝዝ</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ኣኽብሮት</w:t>
      </w:r>
      <w:r>
        <w:rPr>
          <w:rFonts w:ascii="Times New Roman" w:hAnsi="Times New Roman" w:eastAsia="Times New Roman" w:cs="Times New Roman"/>
        </w:rPr>
        <w:t xml:space="preserve"> </w:t>
      </w:r>
      <w:r>
        <w:rPr>
          <w:rFonts w:ascii="Ebrima" w:hAnsi="Ebrima" w:eastAsia="Ebrima" w:cs="Ebrima"/>
        </w:rPr>
        <w:t>ይኸፍሉ</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ጳጳስነት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ዝመደባ</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ብዓለም</w:t>
      </w:r>
      <w:r>
        <w:rPr>
          <w:rFonts w:ascii="Times New Roman" w:hAnsi="Times New Roman" w:eastAsia="Times New Roman" w:cs="Times New Roman"/>
        </w:rPr>
        <w:t xml:space="preserve"> </w:t>
      </w:r>
      <w:r>
        <w:rPr>
          <w:rFonts w:ascii="Ebrima" w:hAnsi="Ebrima" w:eastAsia="Ebrima" w:cs="Ebrima"/>
        </w:rPr>
        <w:t>ተቐቢሉ</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“Garuu yeroo mallattoo bineensichaa fudhachuuf, akkuma raajii keessatti ibsame, amma iyyuu hin geenye. Yeroon qoramaas amma iyyuu hin geenye. Kiristaanonni dhugaan waldaa hundumaa keessatti jiru; waldaa Kaatolikii Roomaa illee irraa hin hafne. Namni tokko illee hamma ifa argatanii fi dirqama abboommii afraffaa hubatanii arganitti hin murtaa’u. Garuu yeroo labsiin Sanbata sobaa dirqisiisu ba’u, fi yeroo iyyi guddaan ergamaa sadaffaa namoota bineensichaafi fakkii isaa waaqeffachuu irraa akeekkachiisu, sararri gidduu sobaa fi dhugaa ifatti ni baafama. Sana booda warri ammas yakka keessatti itti fufan mallattoo bineensichaa adda isaanii irratti yookaan harka isaanii irratti ni fudhatu.”</w:t>
      </w:r>
    </w:p>
    <w:p>
      <w:pPr>
        <w:pStyle w:val="ArticleScripture"/>
        <w:jc w:val="left"/>
      </w:pPr>
      <w:r>
        <w:rPr>
          <w:rFonts w:ascii="Times New Roman" w:hAnsi="Times New Roman" w:eastAsia="Times New Roman" w:cs="Times New Roman"/>
        </w:rPr>
        <w:t>“</w:t>
      </w:r>
      <w:r>
        <w:rPr>
          <w:rFonts w:ascii="Nirmala UI" w:hAnsi="Nirmala UI" w:eastAsia="Nirmala UI" w:cs="Nirmala UI"/>
        </w:rPr>
        <w:t>ତ୍ୱରିତ</w:t>
      </w:r>
      <w:r>
        <w:rPr>
          <w:rFonts w:ascii="Times New Roman" w:hAnsi="Times New Roman" w:eastAsia="Times New Roman" w:cs="Times New Roman"/>
        </w:rPr>
        <w:t xml:space="preserve"> </w:t>
      </w:r>
      <w:r>
        <w:rPr>
          <w:rFonts w:ascii="Nirmala UI" w:hAnsi="Nirmala UI" w:eastAsia="Nirmala UI" w:cs="Nirmala UI"/>
        </w:rPr>
        <w:t>ପଦକ୍ଷେପରେ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ସମୟସୀମାଙ୍କୁ</w:t>
      </w:r>
      <w:r>
        <w:rPr>
          <w:rFonts w:ascii="Times New Roman" w:hAnsi="Times New Roman" w:eastAsia="Times New Roman" w:cs="Times New Roman"/>
        </w:rPr>
        <w:t xml:space="preserve"> </w:t>
      </w:r>
      <w:r>
        <w:rPr>
          <w:rFonts w:ascii="Nirmala UI" w:hAnsi="Nirmala UI" w:eastAsia="Nirmala UI" w:cs="Nirmala UI"/>
        </w:rPr>
        <w:t>ନିକଟବର୍ତ୍ତୀ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ଚର୍ଚ୍ଚମାନେ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ଲୌକିକ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ପୂର୍ବପୁରୁଷମାନେ</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ଭୟାନକ</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ସହିଥିଲେ</w:t>
      </w:r>
      <w:r>
        <w:rPr>
          <w:rFonts w:ascii="Times New Roman" w:hAnsi="Times New Roman" w:eastAsia="Times New Roman" w:cs="Times New Roman"/>
        </w:rPr>
        <w:t>—</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କର୍ତ୍ତୃତ୍ୱଦ୍ୱାରା</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ଧର୍ମଭ୍ରଷ୍ଟତା</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Bible Training School, February 2, 1913.</w:t>
      </w:r>
    </w:p>
    <w:p>
      <w:pPr>
        <w:pStyle w:val="ArticleBody"/>
        <w:jc w:val="left"/>
      </w:pPr>
      <w:r>
        <w:rPr>
          <w:rFonts w:ascii="Times New Roman" w:hAnsi="Times New Roman" w:eastAsia="Times New Roman" w:cs="Times New Roman"/>
        </w:rPr>
        <w:t>Amma amma boqonnaa sana ofii isaa guutummaatti ilaaluun keenya dura mallattoowwan shanan nu barbaachisan keessaa shanan isaanii irratti amma tuqnee jirra. Raajii Macaafa Qulqulluu keessatti magaalaan mootummaa dha; Isaayaas boqonnaa digdamii sadii keessattis mootummaa lama walitti dhihoo taʼan, garuu adda taʼan ni jiru. Inni jalqabaa “magaalaa gonfoo kennitu” dha; inni kaan immoo “magaalaa daldaltootaa” dha. Bara dhumaa keessatti humni tokkummaa sadarkaa sadii—bofa, bineensaa, fi raajii sobaa—hogganu abbaa angummaa Paaphaasii dha. Mootummaa gonfoo qabu ishee dha.</w:t>
      </w:r>
    </w:p>
    <w:p>
      <w:pPr>
        <w:pStyle w:val="ArticleScripture"/>
        <w:jc w:val="left"/>
      </w:pPr>
      <w:r>
        <w:rPr>
          <w:rFonts w:ascii="Times New Roman" w:hAnsi="Times New Roman" w:eastAsia="Times New Roman" w:cs="Times New Roman"/>
        </w:rPr>
        <w:t>“Akka inqaa gara rakkoo isa dhumaa dhihaannutti, waliigalteenii fi tokkummaan tajaajiltoota Gooftaa gidduutti akka jiraatu dhimma baay’ee murteessaa dha. Addunyaan duula, waraanaa fi wal-mormiin guutamteerti. Ta’us, mataa tokko jalatti—humna paaphaasummaa jalatti—namoonni Waaqayyoon nama dhugaa-baatota Isaa keessatti mormuuf walitti ni qabamu. Tokkummaan kun apostaaticha guddaadhaan cimfamee dhaabateera. Inni ergamtoota isaa dhugaa irratti lola akka bananiif tokkoomsuuf yeroo carraaqu, deeggartoota ishee immoo qooduufii bittimsuuf ni hojjetaa. Hinaaffaan, shakkii hamaan, dubbii hamaan, wal-dhabdee fi qoodama akka uuman isaatiin kakaafamu.” Testimonies, volume 7, 182.</w:t>
      </w:r>
    </w:p>
    <w:p>
      <w:pPr>
        <w:pStyle w:val="ArticleBody"/>
        <w:jc w:val="left"/>
      </w:pPr>
      <w:r>
        <w:rPr>
          <w:rFonts w:ascii="Nirmala UI" w:hAnsi="Nirmala UI" w:eastAsia="Nirmala UI" w:cs="Nirmala UI"/>
        </w:rPr>
        <w:t>୧ାଁସିତ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ଟାୟର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ଟାୟର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କାର୍ଯ୍ୟଶୀଳ</w:t>
      </w:r>
      <w:r>
        <w:rPr>
          <w:rFonts w:ascii="Times New Roman" w:hAnsi="Times New Roman" w:eastAsia="Times New Roman" w:cs="Times New Roman"/>
        </w:rPr>
        <w:t xml:space="preserve"> </w:t>
      </w:r>
      <w:r>
        <w:rPr>
          <w:rFonts w:ascii="Nirmala UI" w:hAnsi="Nirmala UI" w:eastAsia="Nirmala UI" w:cs="Nirmala UI"/>
        </w:rPr>
        <w:t>ପାପାତ୍ୱକୁ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ସ୍ତରରେ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ଟାୟର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ଯୁଗଯୁଗର</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Eenyutu Tiroositti irratti, magaalaa gonfamtuu sana irratti, daldaltoonni ishee mootummaa ta’an, warri ittiin daldalanis namoota lafaa keessatti kabajamoo ta’an sana irratti, gorsa kana eenyutu qopheesse? Waaqayyo Gooftaan Raayyaa isa qopheesse; innis ulfina boontummaa hundumaa xureessuuf, warra lafaa irratti kabajamoo ta’an hundas tuffii keessa galchuuf. Yaa intala Tarshiish, akka lagaatti biyya kee keessa darbi; deggersi mootummaa siif hin hafu. Inni harka isaa galaana irra diriirse; mootummaa hundas ni raase; Waaqayyo magaalaa daldalaa sana irratti ajaja kenneera, daʼannoo ishee jajjaboo taʼan hundas balleessuuf. Isaayyaas 23:8–11.</w:t>
      </w:r>
    </w:p>
    <w:p>
      <w:pPr>
        <w:pStyle w:val="ArticleBody"/>
        <w:jc w:val="left"/>
      </w:pPr>
      <w:r>
        <w:rPr>
          <w:rFonts w:ascii="Times New Roman" w:hAnsi="Times New Roman" w:eastAsia="Times New Roman" w:cs="Times New Roman"/>
        </w:rPr>
        <w:t>Nuti dhugaa bahaa hedduudhaan akka “raafamni mootummaawwanii” karaa Islaamaa Waaqayyoon raawwatamu agarsiisuuf yaadna. Islaamni humna saboota aarsuudha, akkasumas saboota raasuuf itti fayyadama. Yeroo kana irratti Gooftaan “warra lafa irraa kabajamoo hundumaa,” jechuunis “daldaltootaa” fi “warra daddabarsitoota” kanneen “da’imman jajjaboo” isaanii diigamuu qaban, salphina keessa galchuuf murteesseera jechuun adda baasaa jirra. Magaalaan daldalaa fi magaalattiin gonfoo uffatte sun “aarii samii kakaasaniiru”; Gooftaanis “da’imman jajjaboo” isaanii balleessuuf kaayyoo godhateera; kunis dinagdee bakka bu’a. Kufaatin dinagdee seera Dilbataa Ameerikaa keessatti labsamu dura ni ta’a; sababiin isaas, seera Dilbataa dura lammiileen Ameerikaa “gara eebba Waaqayyoo fi badhaadhina yeroo ammaa” deebi’uun akka kennamu gaafachaa jiru. Falmiin isaanii, murtiin Waaqayyoo hanga Dilbanni “cimsamee hojiirra oolutti” hin dhaabbatu jedhu. Dhugaa baatonni Kitaaba Qulqulluu hedduun akka waliigalutti, kufaatii guddaa addunyaa guutuu irratti dinagdeedhaan dhufu tokkoo qarqara irra jirra. Kufaatiin sun seera Dilbataa dura ta’a; akkuma kufaatiin bara 1837, Onkololeessa 22, 1844 dura ta’e sana.</w:t>
      </w:r>
    </w:p>
    <w:p>
      <w:pPr>
        <w:pStyle w:val="ArticleScripture"/>
        <w:jc w:val="left"/>
      </w:pPr>
      <w:r>
        <w:rPr>
          <w:rFonts w:ascii="Times New Roman" w:hAnsi="Times New Roman" w:eastAsia="Times New Roman" w:cs="Times New Roman"/>
        </w:rPr>
        <w:t>“Ergasii sana gowwaan guddaan namoota amansiisa warri Waaqayyoon tajaajilan hammina kana fidan jedhee. Gareen dallansuu Samii kakaase rakkoo isaanii hundumaa warra ajajawwan Waaqayyootiif abboomamuun isaanii yeroo hundumaa warra seera cabsanitti ifa ceepha’aa ta’e irratti fe’u. Namoonni cabsuu Sanbata Dilbataatiin Waaqayyoon mufachiisaa jiru jechuun labsama; cubbuun kun badiisaawwan hanga eegumsi Dilbataa cimsee dirqisiifamutti hin dhaabbanne fideera jedhamas; akkasumas warri gaaffii ajaja afraffaa dhiheessan, kanaan kabaja Dilbataaf qabu balleessaa jiran, ummata jeequu, deebi’uu isaanii gara surraa Waaqummaatti fi badhaadhina yeroo ammaa dhowwaa jiru jedhaman. Akkasitti himanni bara duriitti irratti dhihaate garbicha Waaqayyoo irratti irra deebi’amee, bu’uura walqixaatti jabaatee deebi’ee in dhiyaata: ‘Yommuu Ahaab Eliyaasin arge, Ahaab, Ati isa Israaʼel rakkisuu dhaa? jedheen. Inni immoo deebisee, Ani Israaʼelin hin rakkisne; garuu ati fi manni abbaa keetii, sababii isin ajajawwan Waaqayyoo dhiiftanii Baʼaliim duukaa buutaniif, isin isa rakkiftan’ 1 Mootota 18:17, 18. Akkuma aariin ummataa himata sobaatiin kakaafamu, ergamtoota Waaqayyoo irratti karaa Israaʼel gantuu Eliyaas irratti hordofe baayʼee fakkaatuun in hordofu.” The Great Controversy, 590.</w:t>
      </w:r>
    </w:p>
    <w:p>
      <w:pPr>
        <w:pStyle w:val="ArticleBody"/>
        <w:jc w:val="left"/>
      </w:pP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কৰ্মেল</w:t>
      </w:r>
      <w:r>
        <w:rPr>
          <w:rFonts w:ascii="Times New Roman" w:hAnsi="Times New Roman" w:eastAsia="Times New Roman" w:cs="Times New Roman"/>
        </w:rPr>
        <w:t xml:space="preserve"> </w:t>
      </w:r>
      <w:r>
        <w:rPr>
          <w:rFonts w:ascii="Nirmala UI" w:hAnsi="Nirmala UI" w:eastAsia="Nirmala UI" w:cs="Nirmala UI"/>
        </w:rPr>
        <w:t>পৰ্বতত</w:t>
      </w:r>
      <w:r>
        <w:rPr>
          <w:rFonts w:ascii="Times New Roman" w:hAnsi="Times New Roman" w:eastAsia="Times New Roman" w:cs="Times New Roman"/>
        </w:rPr>
        <w:t xml:space="preserve"> </w:t>
      </w:r>
      <w:r>
        <w:rPr>
          <w:rFonts w:ascii="Nirmala UI" w:hAnsi="Nirmala UI" w:eastAsia="Nirmala UI" w:cs="Nirmala UI"/>
        </w:rPr>
        <w:t>বাআলৰ</w:t>
      </w:r>
      <w:r>
        <w:rPr>
          <w:rFonts w:ascii="Times New Roman" w:hAnsi="Times New Roman" w:eastAsia="Times New Roman" w:cs="Times New Roman"/>
        </w:rPr>
        <w:t xml:space="preserve"> </w:t>
      </w:r>
      <w:r>
        <w:rPr>
          <w:rFonts w:ascii="Nirmala UI" w:hAnsi="Nirmala UI" w:eastAsia="Nirmala UI" w:cs="Nirmala UI"/>
        </w:rPr>
        <w:t>ভাববাদীসকল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উপবনৰ</w:t>
      </w:r>
      <w:r>
        <w:rPr>
          <w:rFonts w:ascii="Times New Roman" w:hAnsi="Times New Roman" w:eastAsia="Times New Roman" w:cs="Times New Roman"/>
        </w:rPr>
        <w:t xml:space="preserve"> </w:t>
      </w:r>
      <w:r>
        <w:rPr>
          <w:rFonts w:ascii="Nirmala UI" w:hAnsi="Nirmala UI" w:eastAsia="Nirmala UI" w:cs="Nirmala UI"/>
        </w:rPr>
        <w:t>যাজকসকলৰ</w:t>
      </w:r>
      <w:r>
        <w:rPr>
          <w:rFonts w:ascii="Times New Roman" w:hAnsi="Times New Roman" w:eastAsia="Times New Roman" w:cs="Times New Roman"/>
        </w:rPr>
        <w:t xml:space="preserve"> </w:t>
      </w:r>
      <w:r>
        <w:rPr>
          <w:rFonts w:ascii="Nirmala UI" w:hAnsi="Nirmala UI" w:eastAsia="Nirmala UI" w:cs="Nirmala UI"/>
        </w:rPr>
        <w:t>সন্মুখীন</w:t>
      </w:r>
      <w:r>
        <w:rPr>
          <w:rFonts w:ascii="Times New Roman" w:hAnsi="Times New Roman" w:eastAsia="Times New Roman" w:cs="Times New Roman"/>
        </w:rPr>
        <w:t xml:space="preserve"> </w:t>
      </w:r>
      <w:r>
        <w:rPr>
          <w:rFonts w:ascii="Nirmala UI" w:hAnsi="Nirmala UI" w:eastAsia="Nirmala UI" w:cs="Nirmala UI"/>
        </w:rPr>
        <w:t>হোৱাটো</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w:t>
      </w:r>
      <w:r>
        <w:rPr>
          <w:rFonts w:ascii="Nirmala UI" w:hAnsi="Nirmala UI" w:eastAsia="Nirmala UI" w:cs="Nirmala UI"/>
        </w:rPr>
        <w:t>লীচাৰ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বাৰ্তাটো</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w:t>
      </w:r>
      <w:r>
        <w:rPr>
          <w:rFonts w:ascii="Nirmala UI" w:hAnsi="Nirmala UI" w:eastAsia="Nirmala UI" w:cs="Nirmala UI"/>
        </w:rPr>
        <w:t>আজিয়েই</w:t>
      </w:r>
      <w:r>
        <w:rPr>
          <w:rFonts w:ascii="Times New Roman" w:hAnsi="Times New Roman" w:eastAsia="Times New Roman" w:cs="Times New Roman"/>
        </w:rPr>
        <w:t xml:space="preserve"> </w:t>
      </w:r>
      <w:r>
        <w:rPr>
          <w:rFonts w:ascii="Nirmala UI" w:hAnsi="Nirmala UI" w:eastAsia="Nirmala UI" w:cs="Nirmala UI"/>
        </w:rPr>
        <w:t>নিৰ্বাচন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কাক</w:t>
      </w:r>
      <w:r>
        <w:rPr>
          <w:rFonts w:ascii="Times New Roman" w:hAnsi="Times New Roman" w:eastAsia="Times New Roman" w:cs="Times New Roman"/>
        </w:rPr>
        <w:t xml:space="preserve"> </w:t>
      </w:r>
      <w:r>
        <w:rPr>
          <w:rFonts w:ascii="Nirmala UI" w:hAnsi="Nirmala UI" w:eastAsia="Nirmala UI" w:cs="Nirmala UI"/>
        </w:rPr>
        <w:t>সেৱা</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বিধানত</w:t>
      </w:r>
      <w:r>
        <w:rPr>
          <w:rFonts w:ascii="Times New Roman" w:hAnsi="Times New Roman" w:eastAsia="Times New Roman" w:cs="Times New Roman"/>
        </w:rPr>
        <w:t xml:space="preserve"> </w:t>
      </w:r>
      <w:r>
        <w:rPr>
          <w:rFonts w:ascii="Nirmala UI" w:hAnsi="Nirmala UI" w:eastAsia="Nirmala UI" w:cs="Nirmala UI"/>
        </w:rPr>
        <w:t>পুনৰাবৃত্তি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প্ৰশ্নটো</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বাছি</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বাছি</w:t>
      </w:r>
      <w:r>
        <w:rPr>
          <w:rFonts w:ascii="Times New Roman" w:hAnsi="Times New Roman" w:eastAsia="Times New Roman" w:cs="Times New Roman"/>
        </w:rPr>
        <w:t xml:space="preserve"> </w:t>
      </w:r>
      <w:r>
        <w:rPr>
          <w:rFonts w:ascii="Nirmala UI" w:hAnsi="Nirmala UI" w:eastAsia="Nirmala UI" w:cs="Nirmala UI"/>
        </w:rPr>
        <w:t>লোৱা</w:t>
      </w:r>
      <w:r>
        <w:rPr>
          <w:rFonts w:ascii="Times New Roman" w:hAnsi="Times New Roman" w:eastAsia="Times New Roman" w:cs="Times New Roman"/>
        </w:rPr>
        <w:t xml:space="preserve">, </w:t>
      </w:r>
      <w:r>
        <w:rPr>
          <w:rFonts w:ascii="Nirmala UI" w:hAnsi="Nirmala UI" w:eastAsia="Nirmala UI" w:cs="Nirmala UI"/>
        </w:rPr>
        <w:t>সেয়াই</w:t>
      </w:r>
      <w:r>
        <w:rPr>
          <w:rFonts w:ascii="Times New Roman" w:hAnsi="Times New Roman" w:eastAsia="Times New Roman" w:cs="Times New Roman"/>
        </w:rPr>
        <w:t xml:space="preserve"> </w:t>
      </w:r>
      <w:r>
        <w:rPr>
          <w:rFonts w:ascii="Nirmala UI" w:hAnsi="Nirmala UI" w:eastAsia="Nirmala UI" w:cs="Nirmala UI"/>
        </w:rPr>
        <w:t>সূচায়</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কাক</w:t>
      </w:r>
      <w:r>
        <w:rPr>
          <w:rFonts w:ascii="Times New Roman" w:hAnsi="Times New Roman" w:eastAsia="Times New Roman" w:cs="Times New Roman"/>
        </w:rPr>
        <w:t xml:space="preserve"> </w:t>
      </w:r>
      <w:r>
        <w:rPr>
          <w:rFonts w:ascii="Nirmala UI" w:hAnsi="Nirmala UI" w:eastAsia="Nirmala UI" w:cs="Nirmala UI"/>
        </w:rPr>
        <w:t>সেৱা</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কৰ্মেল</w:t>
      </w:r>
      <w:r>
        <w:rPr>
          <w:rFonts w:ascii="Times New Roman" w:hAnsi="Times New Roman" w:eastAsia="Times New Roman" w:cs="Times New Roman"/>
        </w:rPr>
        <w:t xml:space="preserve"> </w:t>
      </w:r>
      <w:r>
        <w:rPr>
          <w:rFonts w:ascii="Nirmala UI" w:hAnsi="Nirmala UI" w:eastAsia="Nirmala UI" w:cs="Nirmala UI"/>
        </w:rPr>
        <w:t>পৰ্বতৰ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বছৰ</w:t>
      </w:r>
      <w:r>
        <w:rPr>
          <w:rFonts w:ascii="Times New Roman" w:hAnsi="Times New Roman" w:eastAsia="Times New Roman" w:cs="Times New Roman"/>
        </w:rPr>
        <w:t xml:space="preserve"> </w:t>
      </w:r>
      <w:r>
        <w:rPr>
          <w:rFonts w:ascii="Nirmala UI" w:hAnsi="Nirmala UI" w:eastAsia="Nirmala UI" w:cs="Nirmala UI"/>
        </w:rPr>
        <w:t>অৰ্ধকাল</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ভয়ংকৰ</w:t>
      </w:r>
      <w:r>
        <w:rPr>
          <w:rFonts w:ascii="Times New Roman" w:hAnsi="Times New Roman" w:eastAsia="Times New Roman" w:cs="Times New Roman"/>
        </w:rPr>
        <w:t xml:space="preserve"> </w:t>
      </w:r>
      <w:r>
        <w:rPr>
          <w:rFonts w:ascii="Nirmala UI" w:hAnsi="Nirmala UI" w:eastAsia="Nirmala UI" w:cs="Nirmala UI"/>
        </w:rPr>
        <w:t>খৰাং</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বিধানসমূহৰ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ধাৰাবাহিকতা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সেইবোৰ</w:t>
      </w:r>
      <w:r>
        <w:rPr>
          <w:rFonts w:ascii="Times New Roman" w:hAnsi="Times New Roman" w:eastAsia="Times New Roman" w:cs="Times New Roman"/>
        </w:rPr>
        <w:t xml:space="preserve"> “</w:t>
      </w:r>
      <w:r>
        <w:rPr>
          <w:rFonts w:ascii="Nirmala UI" w:hAnsi="Nirmala UI" w:eastAsia="Nirmala UI" w:cs="Nirmala UI"/>
        </w:rPr>
        <w:t>কঠোৰভাৱে</w:t>
      </w:r>
      <w:r>
        <w:rPr>
          <w:rFonts w:ascii="Times New Roman" w:hAnsi="Times New Roman" w:eastAsia="Times New Roman" w:cs="Times New Roman"/>
        </w:rPr>
        <w:t xml:space="preserve"> </w:t>
      </w:r>
      <w:r>
        <w:rPr>
          <w:rFonts w:ascii="Nirmala UI" w:hAnsi="Nirmala UI" w:eastAsia="Nirmala UI" w:cs="Nirmala UI"/>
        </w:rPr>
        <w:t>বলবৎ</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নাছিল।</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জড়িত</w:t>
      </w:r>
      <w:r>
        <w:rPr>
          <w:rFonts w:ascii="Times New Roman" w:hAnsi="Times New Roman" w:eastAsia="Times New Roman" w:cs="Times New Roman"/>
        </w:rPr>
        <w:t xml:space="preserve"> </w:t>
      </w:r>
      <w:r>
        <w:rPr>
          <w:rFonts w:ascii="Nirmala UI" w:hAnsi="Nirmala UI" w:eastAsia="Nirmala UI" w:cs="Nirmala UI"/>
        </w:rPr>
        <w:t>নীতি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জাতীয়</w:t>
      </w:r>
      <w:r>
        <w:rPr>
          <w:rFonts w:ascii="Times New Roman" w:hAnsi="Times New Roman" w:eastAsia="Times New Roman" w:cs="Times New Roman"/>
        </w:rPr>
        <w:t xml:space="preserve"> </w:t>
      </w:r>
      <w:r>
        <w:rPr>
          <w:rFonts w:ascii="Nirmala UI" w:hAnsi="Nirmala UI" w:eastAsia="Nirmala UI" w:cs="Nirmala UI"/>
        </w:rPr>
        <w:t>ধৰ্মত্যাগৰ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জাতীয়</w:t>
      </w:r>
      <w:r>
        <w:rPr>
          <w:rFonts w:ascii="Times New Roman" w:hAnsi="Times New Roman" w:eastAsia="Times New Roman" w:cs="Times New Roman"/>
        </w:rPr>
        <w:t xml:space="preserve"> </w:t>
      </w:r>
      <w:r>
        <w:rPr>
          <w:rFonts w:ascii="Nirmala UI" w:hAnsi="Nirmala UI" w:eastAsia="Nirmala UI" w:cs="Nirmala UI"/>
        </w:rPr>
        <w:t>ধ্বংস</w:t>
      </w:r>
      <w:r>
        <w:rPr>
          <w:rFonts w:ascii="Times New Roman" w:hAnsi="Times New Roman" w:eastAsia="Times New Roman" w:cs="Times New Roman"/>
        </w:rPr>
        <w:t xml:space="preserve"> </w:t>
      </w:r>
      <w:r>
        <w:rPr>
          <w:rFonts w:ascii="Nirmala UI" w:hAnsi="Nirmala UI" w:eastAsia="Nirmala UI" w:cs="Nirmala UI"/>
        </w:rPr>
        <w:t>আহে।</w:t>
      </w:r>
      <w:r>
        <w:rPr>
          <w:rFonts w:ascii="Times New Roman" w:hAnsi="Times New Roman" w:eastAsia="Times New Roman" w:cs="Times New Roman"/>
        </w:rPr>
        <w:t xml:space="preserve"> </w:t>
      </w:r>
      <w:r>
        <w:rPr>
          <w:rFonts w:ascii="Nirmala UI" w:hAnsi="Nirmala UI" w:eastAsia="Nirmala UI" w:cs="Nirmala UI"/>
        </w:rPr>
        <w:t>ইয়াৰ</w:t>
      </w:r>
      <w:r>
        <w:rPr>
          <w:rFonts w:ascii="Times New Roman" w:hAnsi="Times New Roman" w:eastAsia="Times New Roman" w:cs="Times New Roman"/>
        </w:rPr>
        <w:t xml:space="preserve"> </w:t>
      </w:r>
      <w:r>
        <w:rPr>
          <w:rFonts w:ascii="Nirmala UI" w:hAnsi="Nirmala UI" w:eastAsia="Nirmala UI" w:cs="Nirmala UI"/>
        </w:rPr>
        <w:t>উদাহৰণ</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৩২১</w:t>
      </w:r>
      <w:r>
        <w:rPr>
          <w:rFonts w:ascii="Times New Roman" w:hAnsi="Times New Roman" w:eastAsia="Times New Roman" w:cs="Times New Roman"/>
        </w:rPr>
        <w:t xml:space="preserve"> </w:t>
      </w:r>
      <w:r>
        <w:rPr>
          <w:rFonts w:ascii="Nirmala UI" w:hAnsi="Nirmala UI" w:eastAsia="Nirmala UI" w:cs="Nirmala UI"/>
        </w:rPr>
        <w:t>খ্ৰীষ্টাব্দত</w:t>
      </w:r>
      <w:r>
        <w:rPr>
          <w:rFonts w:ascii="Times New Roman" w:hAnsi="Times New Roman" w:eastAsia="Times New Roman" w:cs="Times New Roman"/>
        </w:rPr>
        <w:t xml:space="preserve"> </w:t>
      </w:r>
      <w:r>
        <w:rPr>
          <w:rFonts w:ascii="Nirmala UI" w:hAnsi="Nirmala UI" w:eastAsia="Nirmala UI" w:cs="Nirmala UI"/>
        </w:rPr>
        <w:t>কনষ্টান্টাইনে</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w:t>
      </w:r>
      <w:r>
        <w:rPr>
          <w:rFonts w:ascii="Times New Roman" w:hAnsi="Times New Roman" w:eastAsia="Times New Roman" w:cs="Times New Roman"/>
        </w:rPr>
        <w:t xml:space="preserve"> </w:t>
      </w:r>
      <w:r>
        <w:rPr>
          <w:rFonts w:ascii="Nirmala UI" w:hAnsi="Nirmala UI" w:eastAsia="Nirmala UI" w:cs="Nirmala UI"/>
        </w:rPr>
        <w:t>প্ৰণয়ন</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কিছুদিন</w:t>
      </w:r>
      <w:r>
        <w:rPr>
          <w:rFonts w:ascii="Times New Roman" w:hAnsi="Times New Roman" w:eastAsia="Times New Roman" w:cs="Times New Roman"/>
        </w:rPr>
        <w:t xml:space="preserve"> </w:t>
      </w:r>
      <w:r>
        <w:rPr>
          <w:rFonts w:ascii="Nirmala UI" w:hAnsi="Nirmala UI" w:eastAsia="Nirmala UI" w:cs="Nirmala UI"/>
        </w:rPr>
        <w:t>পাছতেই</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বাক্যৰ</w:t>
      </w:r>
      <w:r>
        <w:rPr>
          <w:rFonts w:ascii="Times New Roman" w:hAnsi="Times New Roman" w:eastAsia="Times New Roman" w:cs="Times New Roman"/>
        </w:rPr>
        <w:t xml:space="preserve"> </w:t>
      </w:r>
      <w:r>
        <w:rPr>
          <w:rFonts w:ascii="Nirmala UI" w:hAnsi="Nirmala UI" w:eastAsia="Nirmala UI" w:cs="Nirmala UI"/>
        </w:rPr>
        <w:t>অষ্টম</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চাৰি</w:t>
      </w:r>
      <w:r>
        <w:rPr>
          <w:rFonts w:ascii="Times New Roman" w:hAnsi="Times New Roman" w:eastAsia="Times New Roman" w:cs="Times New Roman"/>
        </w:rPr>
        <w:t xml:space="preserve"> </w:t>
      </w:r>
      <w:r>
        <w:rPr>
          <w:rFonts w:ascii="Nirmala UI" w:hAnsi="Nirmala UI" w:eastAsia="Nirmala UI" w:cs="Nirmala UI"/>
        </w:rPr>
        <w:t>তূৰীয়ে</w:t>
      </w:r>
      <w:r>
        <w:rPr>
          <w:rFonts w:ascii="Times New Roman" w:hAnsi="Times New Roman" w:eastAsia="Times New Roman" w:cs="Times New Roman"/>
        </w:rPr>
        <w:t xml:space="preserve"> </w:t>
      </w:r>
      <w:r>
        <w:rPr>
          <w:rFonts w:ascii="Nirmala UI" w:hAnsi="Nirmala UI" w:eastAsia="Nirmala UI" w:cs="Nirmala UI"/>
        </w:rPr>
        <w:t>পশ্চিম</w:t>
      </w:r>
      <w:r>
        <w:rPr>
          <w:rFonts w:ascii="Times New Roman" w:hAnsi="Times New Roman" w:eastAsia="Times New Roman" w:cs="Times New Roman"/>
        </w:rPr>
        <w:t xml:space="preserve"> </w:t>
      </w:r>
      <w:r>
        <w:rPr>
          <w:rFonts w:ascii="Nirmala UI" w:hAnsi="Nirmala UI" w:eastAsia="Nirmala UI" w:cs="Nirmala UI"/>
        </w:rPr>
        <w:t>ৰোমক</w:t>
      </w:r>
      <w:r>
        <w:rPr>
          <w:rFonts w:ascii="Times New Roman" w:hAnsi="Times New Roman" w:eastAsia="Times New Roman" w:cs="Times New Roman"/>
        </w:rPr>
        <w:t xml:space="preserve"> </w:t>
      </w:r>
      <w:r>
        <w:rPr>
          <w:rFonts w:ascii="Nirmala UI" w:hAnsi="Nirmala UI" w:eastAsia="Nirmala UI" w:cs="Nirmala UI"/>
        </w:rPr>
        <w:t>৪৭৬</w:t>
      </w:r>
      <w:r>
        <w:rPr>
          <w:rFonts w:ascii="Times New Roman" w:hAnsi="Times New Roman" w:eastAsia="Times New Roman" w:cs="Times New Roman"/>
        </w:rPr>
        <w:t xml:space="preserve"> </w:t>
      </w:r>
      <w:r>
        <w:rPr>
          <w:rFonts w:ascii="Nirmala UI" w:hAnsi="Nirmala UI" w:eastAsia="Nirmala UI" w:cs="Nirmala UI"/>
        </w:rPr>
        <w:t>খ্ৰীষ্টাব্দলৈকে</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পৰিণতিলৈ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যাবলৈ</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কনষ্টান্টাইনৰ</w:t>
      </w:r>
      <w:r>
        <w:rPr>
          <w:rFonts w:ascii="Times New Roman" w:hAnsi="Times New Roman" w:eastAsia="Times New Roman" w:cs="Times New Roman"/>
        </w:rPr>
        <w:t xml:space="preserve"> </w:t>
      </w:r>
      <w:r>
        <w:rPr>
          <w:rFonts w:ascii="Nirmala UI" w:hAnsi="Nirmala UI" w:eastAsia="Nirmala UI" w:cs="Nirmala UI"/>
        </w:rPr>
        <w:t>কাহিনী</w:t>
      </w:r>
      <w:r>
        <w:rPr>
          <w:rFonts w:ascii="Times New Roman" w:hAnsi="Times New Roman" w:eastAsia="Times New Roman" w:cs="Times New Roman"/>
        </w:rPr>
        <w:t xml:space="preserve"> </w:t>
      </w:r>
      <w:r>
        <w:rPr>
          <w:rFonts w:ascii="Nirmala UI" w:hAnsi="Nirmala UI" w:eastAsia="Nirmala UI" w:cs="Nirmala UI"/>
        </w:rPr>
        <w:t>গুৰুত্বপূৰ্ণ</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তাত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মহিমান্বিতকৰণ</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w:t>
      </w:r>
      <w:r>
        <w:rPr>
          <w:rFonts w:ascii="Nirmala UI" w:hAnsi="Nirmala UI" w:eastAsia="Nirmala UI" w:cs="Nirmala UI"/>
        </w:rPr>
        <w:t>দিনৰ</w:t>
      </w:r>
      <w:r>
        <w:rPr>
          <w:rFonts w:ascii="Times New Roman" w:hAnsi="Times New Roman" w:eastAsia="Times New Roman" w:cs="Times New Roman"/>
        </w:rPr>
        <w:t xml:space="preserve"> </w:t>
      </w:r>
      <w:r>
        <w:rPr>
          <w:rFonts w:ascii="Nirmala UI" w:hAnsi="Nirmala UI" w:eastAsia="Nirmala UI" w:cs="Nirmala UI"/>
        </w:rPr>
        <w:t>বিশ্ৰামবাৰৰ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নিষেধাজ্ঞা</w:t>
      </w:r>
      <w:r>
        <w:rPr>
          <w:rFonts w:ascii="Times New Roman" w:hAnsi="Times New Roman" w:eastAsia="Times New Roman" w:cs="Times New Roman"/>
        </w:rPr>
        <w:t xml:space="preserve"> </w:t>
      </w:r>
      <w:r>
        <w:rPr>
          <w:rFonts w:ascii="Nirmala UI" w:hAnsi="Nirmala UI" w:eastAsia="Nirmala UI" w:cs="Nirmala UI"/>
        </w:rPr>
        <w:t>আৰোপ</w:t>
      </w:r>
      <w:r>
        <w:rPr>
          <w:rFonts w:ascii="Times New Roman" w:hAnsi="Times New Roman" w:eastAsia="Times New Roman" w:cs="Times New Roman"/>
        </w:rPr>
        <w:t xml:space="preserve"> </w:t>
      </w:r>
      <w:r>
        <w:rPr>
          <w:rFonts w:ascii="Nirmala UI" w:hAnsi="Nirmala UI" w:eastAsia="Nirmala UI" w:cs="Nirmala UI"/>
        </w:rPr>
        <w:t>অন্তৰ্ভুক্ত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অগ্ৰগামী</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সিদ্ধান্তত</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নাগৰিকসকলক</w:t>
      </w:r>
      <w:r>
        <w:rPr>
          <w:rFonts w:ascii="Times New Roman" w:hAnsi="Times New Roman" w:eastAsia="Times New Roman" w:cs="Times New Roman"/>
        </w:rPr>
        <w:t xml:space="preserve"> </w:t>
      </w:r>
      <w:r>
        <w:rPr>
          <w:rFonts w:ascii="Nirmala UI" w:hAnsi="Nirmala UI" w:eastAsia="Nirmala UI" w:cs="Nirmala UI"/>
        </w:rPr>
        <w:t>ৰবিবাৰ</w:t>
      </w:r>
      <w:r>
        <w:rPr>
          <w:rFonts w:ascii="Times New Roman" w:hAnsi="Times New Roman" w:eastAsia="Times New Roman" w:cs="Times New Roman"/>
        </w:rPr>
        <w:t xml:space="preserve"> </w:t>
      </w:r>
      <w:r>
        <w:rPr>
          <w:rFonts w:ascii="Nirmala UI" w:hAnsi="Nirmala UI" w:eastAsia="Nirmala UI" w:cs="Nirmala UI"/>
        </w:rPr>
        <w:t>পালন</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নহ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বিশ্ৰামবাৰ</w:t>
      </w:r>
      <w:r>
        <w:rPr>
          <w:rFonts w:ascii="Times New Roman" w:hAnsi="Times New Roman" w:eastAsia="Times New Roman" w:cs="Times New Roman"/>
        </w:rPr>
        <w:t xml:space="preserve"> </w:t>
      </w:r>
      <w:r>
        <w:rPr>
          <w:rFonts w:ascii="Nirmala UI" w:hAnsi="Nirmala UI" w:eastAsia="Nirmala UI" w:cs="Nirmala UI"/>
        </w:rPr>
        <w:t>পালন</w:t>
      </w:r>
      <w:r>
        <w:rPr>
          <w:rFonts w:ascii="Times New Roman" w:hAnsi="Times New Roman" w:eastAsia="Times New Roman" w:cs="Times New Roman"/>
        </w:rPr>
        <w:t xml:space="preserve"> </w:t>
      </w:r>
      <w:r>
        <w:rPr>
          <w:rFonts w:ascii="Nirmala UI" w:hAnsi="Nirmala UI" w:eastAsia="Nirmala UI" w:cs="Nirmala UI"/>
        </w:rPr>
        <w:t>কৰাৰ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তেওঁলোকক</w:t>
      </w:r>
      <w:r>
        <w:rPr>
          <w:rFonts w:ascii="Times New Roman" w:hAnsi="Times New Roman" w:eastAsia="Times New Roman" w:cs="Times New Roman"/>
        </w:rPr>
        <w:t xml:space="preserve"> </w:t>
      </w:r>
      <w:r>
        <w:rPr>
          <w:rFonts w:ascii="Nirmala UI" w:hAnsi="Nirmala UI" w:eastAsia="Nirmala UI" w:cs="Nirmala UI"/>
        </w:rPr>
        <w:t>অত্যাচাৰ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সেইটোৱেই</w:t>
      </w:r>
      <w:r>
        <w:rPr>
          <w:rFonts w:ascii="Times New Roman" w:hAnsi="Times New Roman" w:eastAsia="Times New Roman" w:cs="Times New Roman"/>
        </w:rPr>
        <w:t xml:space="preserve"> </w:t>
      </w:r>
      <w:r>
        <w:rPr>
          <w:rFonts w:ascii="Nirmala UI" w:hAnsi="Nirmala UI" w:eastAsia="Nirmala UI" w:cs="Nirmala UI"/>
        </w:rPr>
        <w:t>আমেৰিকা</w:t>
      </w:r>
      <w:r>
        <w:rPr>
          <w:rFonts w:ascii="Times New Roman" w:hAnsi="Times New Roman" w:eastAsia="Times New Roman" w:cs="Times New Roman"/>
        </w:rPr>
        <w:t xml:space="preserve"> </w:t>
      </w:r>
      <w:r>
        <w:rPr>
          <w:rFonts w:ascii="Nirmala UI" w:hAnsi="Nirmala UI" w:eastAsia="Nirmala UI" w:cs="Nirmala UI"/>
        </w:rPr>
        <w:t>যুক্তৰাষ্ট্ৰত</w:t>
      </w:r>
      <w:r>
        <w:rPr>
          <w:rFonts w:ascii="Times New Roman" w:hAnsi="Times New Roman" w:eastAsia="Times New Roman" w:cs="Times New Roman"/>
        </w:rPr>
        <w:t xml:space="preserve"> </w:t>
      </w:r>
      <w:r>
        <w:rPr>
          <w:rFonts w:ascii="Nirmala UI" w:hAnsi="Nirmala UI" w:eastAsia="Nirmala UI" w:cs="Nirmala UI"/>
        </w:rPr>
        <w:t>ক্ৰমবৰ্ধমান</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আইনগত</w:t>
      </w:r>
      <w:r>
        <w:rPr>
          <w:rFonts w:ascii="Times New Roman" w:hAnsi="Times New Roman" w:eastAsia="Times New Roman" w:cs="Times New Roman"/>
        </w:rPr>
        <w:t xml:space="preserve"> </w:t>
      </w:r>
      <w:r>
        <w:rPr>
          <w:rFonts w:ascii="Nirmala UI" w:hAnsi="Nirmala UI" w:eastAsia="Nirmala UI" w:cs="Nirmala UI"/>
        </w:rPr>
        <w:t>ব্যৱস্থাসমূহৰো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সিদ্ধান্ত।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উপাসনা</w:t>
      </w:r>
      <w:r>
        <w:rPr>
          <w:rFonts w:ascii="Times New Roman" w:hAnsi="Times New Roman" w:eastAsia="Times New Roman" w:cs="Times New Roman"/>
        </w:rPr>
        <w:t xml:space="preserve"> </w:t>
      </w:r>
      <w:r>
        <w:rPr>
          <w:rFonts w:ascii="Nirmala UI" w:hAnsi="Nirmala UI" w:eastAsia="Nirmala UI" w:cs="Nirmala UI"/>
        </w:rPr>
        <w:t>বলপূৰ্বক</w:t>
      </w:r>
      <w:r>
        <w:rPr>
          <w:rFonts w:ascii="Times New Roman" w:hAnsi="Times New Roman" w:eastAsia="Times New Roman" w:cs="Times New Roman"/>
        </w:rPr>
        <w:t xml:space="preserve"> </w:t>
      </w:r>
      <w:r>
        <w:rPr>
          <w:rFonts w:ascii="Nirmala UI" w:hAnsi="Nirmala UI" w:eastAsia="Nirmala UI" w:cs="Nirmala UI"/>
        </w:rPr>
        <w:t>প্ৰয়োগৰ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জড়িত</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নীতি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w:t>
      </w:r>
      <w:r>
        <w:rPr>
          <w:rFonts w:ascii="Nirmala UI" w:hAnsi="Nirmala UI" w:eastAsia="Nirmala UI" w:cs="Nirmala UI"/>
        </w:rPr>
        <w:t>জাতীয়</w:t>
      </w:r>
      <w:r>
        <w:rPr>
          <w:rFonts w:ascii="Times New Roman" w:hAnsi="Times New Roman" w:eastAsia="Times New Roman" w:cs="Times New Roman"/>
        </w:rPr>
        <w:t xml:space="preserve"> </w:t>
      </w:r>
      <w:r>
        <w:rPr>
          <w:rFonts w:ascii="Nirmala UI" w:hAnsi="Nirmala UI" w:eastAsia="Nirmala UI" w:cs="Nirmala UI"/>
        </w:rPr>
        <w:t>ধৰ্মত্যাগৰ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জাতীয়</w:t>
      </w:r>
      <w:r>
        <w:rPr>
          <w:rFonts w:ascii="Times New Roman" w:hAnsi="Times New Roman" w:eastAsia="Times New Roman" w:cs="Times New Roman"/>
        </w:rPr>
        <w:t xml:space="preserve"> </w:t>
      </w:r>
      <w:r>
        <w:rPr>
          <w:rFonts w:ascii="Nirmala UI" w:hAnsi="Nirmala UI" w:eastAsia="Nirmala UI" w:cs="Nirmala UI"/>
        </w:rPr>
        <w:t>ধ্বংস</w:t>
      </w:r>
      <w:r>
        <w:rPr>
          <w:rFonts w:ascii="Times New Roman" w:hAnsi="Times New Roman" w:eastAsia="Times New Roman" w:cs="Times New Roman"/>
        </w:rPr>
        <w:t xml:space="preserve"> </w:t>
      </w:r>
      <w:r>
        <w:rPr>
          <w:rFonts w:ascii="Nirmala UI" w:hAnsi="Nirmala UI" w:eastAsia="Nirmala UI" w:cs="Nirmala UI"/>
        </w:rPr>
        <w:t>আহে।</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নীতিটোৰ</w:t>
      </w:r>
      <w:r>
        <w:rPr>
          <w:rFonts w:ascii="Times New Roman" w:hAnsi="Times New Roman" w:eastAsia="Times New Roman" w:cs="Times New Roman"/>
        </w:rPr>
        <w:t xml:space="preserve"> </w:t>
      </w:r>
      <w:r>
        <w:rPr>
          <w:rFonts w:ascii="Nirmala UI" w:hAnsi="Nirmala UI" w:eastAsia="Nirmala UI" w:cs="Nirmala UI"/>
        </w:rPr>
        <w:t>অৰ্থ</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১৩</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পদৰ</w:t>
      </w:r>
      <w:r>
        <w:rPr>
          <w:rFonts w:ascii="Times New Roman" w:hAnsi="Times New Roman" w:eastAsia="Times New Roman" w:cs="Times New Roman"/>
        </w:rPr>
        <w:t xml:space="preserve"> </w:t>
      </w:r>
      <w:r>
        <w:rPr>
          <w:rFonts w:ascii="Nirmala UI" w:hAnsi="Nirmala UI" w:eastAsia="Nirmala UI" w:cs="Nirmala UI"/>
        </w:rPr>
        <w:t>প্ৰকৃত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বিধানৰ</w:t>
      </w:r>
      <w:r>
        <w:rPr>
          <w:rFonts w:ascii="Times New Roman" w:hAnsi="Times New Roman" w:eastAsia="Times New Roman" w:cs="Times New Roman"/>
        </w:rPr>
        <w:t xml:space="preserve"> </w:t>
      </w:r>
      <w:r>
        <w:rPr>
          <w:rFonts w:ascii="Nirmala UI" w:hAnsi="Nirmala UI" w:eastAsia="Nirmala UI" w:cs="Nirmala UI"/>
        </w:rPr>
        <w:t>আগতেই</w:t>
      </w:r>
      <w:r>
        <w:rPr>
          <w:rFonts w:ascii="Times New Roman" w:hAnsi="Times New Roman" w:eastAsia="Times New Roman" w:cs="Times New Roman"/>
        </w:rPr>
        <w:t xml:space="preserve">, </w:t>
      </w:r>
      <w:r>
        <w:rPr>
          <w:rFonts w:ascii="Nirmala UI" w:hAnsi="Nirmala UI" w:eastAsia="Nirmala UI" w:cs="Nirmala UI"/>
        </w:rPr>
        <w:t>ক্ৰমবৰ্ধমান</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w:t>
      </w:r>
      <w:r>
        <w:rPr>
          <w:rFonts w:ascii="Times New Roman" w:hAnsi="Times New Roman" w:eastAsia="Times New Roman" w:cs="Times New Roman"/>
        </w:rPr>
        <w:t xml:space="preserve"> </w:t>
      </w:r>
      <w:r>
        <w:rPr>
          <w:rFonts w:ascii="Nirmala UI" w:hAnsi="Nirmala UI" w:eastAsia="Nirmala UI" w:cs="Nirmala UI"/>
        </w:rPr>
        <w:t>বলবৎকৰণে</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বিচাৰসমূহৰো</w:t>
      </w:r>
      <w:r>
        <w:rPr>
          <w:rFonts w:ascii="Times New Roman" w:hAnsi="Times New Roman" w:eastAsia="Times New Roman" w:cs="Times New Roman"/>
        </w:rPr>
        <w:t xml:space="preserve"> </w:t>
      </w:r>
      <w:r>
        <w:rPr>
          <w:rFonts w:ascii="Nirmala UI" w:hAnsi="Nirmala UI" w:eastAsia="Nirmala UI" w:cs="Nirmala UI"/>
        </w:rPr>
        <w:t>ক্ৰমবৰ্ধমানতা</w:t>
      </w:r>
      <w:r>
        <w:rPr>
          <w:rFonts w:ascii="Times New Roman" w:hAnsi="Times New Roman" w:eastAsia="Times New Roman" w:cs="Times New Roman"/>
        </w:rPr>
        <w:t xml:space="preserve"> </w:t>
      </w:r>
      <w:r>
        <w:rPr>
          <w:rFonts w:ascii="Nirmala UI" w:hAnsi="Nirmala UI" w:eastAsia="Nirmala UI" w:cs="Nirmala UI"/>
        </w:rPr>
        <w:t>উৎপন্ন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প্ৰতিটো</w:t>
      </w:r>
      <w:r>
        <w:rPr>
          <w:rFonts w:ascii="Times New Roman" w:hAnsi="Times New Roman" w:eastAsia="Times New Roman" w:cs="Times New Roman"/>
        </w:rPr>
        <w:t xml:space="preserve"> </w:t>
      </w:r>
      <w:r>
        <w:rPr>
          <w:rFonts w:ascii="Nirmala UI" w:hAnsi="Nirmala UI" w:eastAsia="Nirmala UI" w:cs="Nirmala UI"/>
        </w:rPr>
        <w:t>প্ৰণয়নেই</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অনুৰূপ</w:t>
      </w:r>
      <w:r>
        <w:rPr>
          <w:rFonts w:ascii="Times New Roman" w:hAnsi="Times New Roman" w:eastAsia="Times New Roman" w:cs="Times New Roman"/>
        </w:rPr>
        <w:t xml:space="preserve"> </w:t>
      </w:r>
      <w:r>
        <w:rPr>
          <w:rFonts w:ascii="Nirmala UI" w:hAnsi="Nirmala UI" w:eastAsia="Nirmala UI" w:cs="Nirmala UI"/>
        </w:rPr>
        <w:t>ধ্বংস</w:t>
      </w:r>
      <w:r>
        <w:rPr>
          <w:rFonts w:ascii="Times New Roman" w:hAnsi="Times New Roman" w:eastAsia="Times New Roman" w:cs="Times New Roman"/>
        </w:rPr>
        <w:t xml:space="preserve"> </w:t>
      </w:r>
      <w:r>
        <w:rPr>
          <w:rFonts w:ascii="Nirmala UI" w:hAnsi="Nirmala UI" w:eastAsia="Nirmala UI" w:cs="Nirmala UI"/>
        </w:rPr>
        <w:t>আনিব।</w:t>
      </w:r>
      <w:r>
        <w:rPr>
          <w:rFonts w:ascii="Times New Roman" w:hAnsi="Times New Roman" w:eastAsia="Times New Roman" w:cs="Times New Roman"/>
        </w:rPr>
        <w:t xml:space="preserve"> </w:t>
      </w:r>
      <w:r>
        <w:rPr>
          <w:rFonts w:ascii="Nirmala UI" w:hAnsi="Nirmala UI" w:eastAsia="Nirmala UI" w:cs="Nirmala UI"/>
        </w:rPr>
        <w:t>নাগৰিকসকলে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বিচাৰসমূহ</w:t>
      </w:r>
      <w:r>
        <w:rPr>
          <w:rFonts w:ascii="Times New Roman" w:hAnsi="Times New Roman" w:eastAsia="Times New Roman" w:cs="Times New Roman"/>
        </w:rPr>
        <w:t xml:space="preserve"> </w:t>
      </w:r>
      <w:r>
        <w:rPr>
          <w:rFonts w:ascii="Nirmala UI" w:hAnsi="Nirmala UI" w:eastAsia="Nirmala UI" w:cs="Nirmala UI"/>
        </w:rPr>
        <w:t>উৎপন্ন</w:t>
      </w:r>
      <w:r>
        <w:rPr>
          <w:rFonts w:ascii="Times New Roman" w:hAnsi="Times New Roman" w:eastAsia="Times New Roman" w:cs="Times New Roman"/>
        </w:rPr>
        <w:t xml:space="preserve"> </w:t>
      </w:r>
      <w:r>
        <w:rPr>
          <w:rFonts w:ascii="Nirmala UI" w:hAnsi="Nirmala UI" w:eastAsia="Nirmala UI" w:cs="Nirmala UI"/>
        </w:rPr>
        <w:t>কৰাৰ</w:t>
      </w:r>
      <w:r>
        <w:rPr>
          <w:rFonts w:ascii="Times New Roman" w:hAnsi="Times New Roman" w:eastAsia="Times New Roman" w:cs="Times New Roman"/>
        </w:rPr>
        <w:t xml:space="preserve"> </w:t>
      </w:r>
      <w:r>
        <w:rPr>
          <w:rFonts w:ascii="Nirmala UI" w:hAnsi="Nirmala UI" w:eastAsia="Nirmala UI" w:cs="Nirmala UI"/>
        </w:rPr>
        <w:t>অভিযোগ</w:t>
      </w:r>
      <w:r>
        <w:rPr>
          <w:rFonts w:ascii="Times New Roman" w:hAnsi="Times New Roman" w:eastAsia="Times New Roman" w:cs="Times New Roman"/>
        </w:rPr>
        <w:t xml:space="preserve"> </w:t>
      </w:r>
      <w:r>
        <w:rPr>
          <w:rFonts w:ascii="Nirmala UI" w:hAnsi="Nirmala UI" w:eastAsia="Nirmala UI" w:cs="Nirmala UI"/>
        </w:rPr>
        <w:t>বিশ্ৰামবাৰ</w:t>
      </w:r>
      <w:r>
        <w:rPr>
          <w:rFonts w:ascii="Times New Roman" w:hAnsi="Times New Roman" w:eastAsia="Times New Roman" w:cs="Times New Roman"/>
        </w:rPr>
        <w:t>-</w:t>
      </w:r>
      <w:r>
        <w:rPr>
          <w:rFonts w:ascii="Nirmala UI" w:hAnsi="Nirmala UI" w:eastAsia="Nirmala UI" w:cs="Nirmala UI"/>
        </w:rPr>
        <w:t>পালনকাৰীসকলৰ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আৰোপ</w:t>
      </w:r>
      <w:r>
        <w:rPr>
          <w:rFonts w:ascii="Times New Roman" w:hAnsi="Times New Roman" w:eastAsia="Times New Roman" w:cs="Times New Roman"/>
        </w:rPr>
        <w:t xml:space="preserve"> </w:t>
      </w:r>
      <w:r>
        <w:rPr>
          <w:rFonts w:ascii="Nirmala UI" w:hAnsi="Nirmala UI" w:eastAsia="Nirmala UI" w:cs="Nirmala UI"/>
        </w:rPr>
        <w:t>কৰিছে</w:t>
      </w:r>
      <w:r>
        <w:rPr>
          <w:rFonts w:ascii="Times New Roman" w:hAnsi="Times New Roman" w:eastAsia="Times New Roman" w:cs="Times New Roman"/>
        </w:rPr>
        <w:t xml:space="preserve">, </w:t>
      </w:r>
      <w:r>
        <w:rPr>
          <w:rFonts w:ascii="Nirmala UI" w:hAnsi="Nirmala UI" w:eastAsia="Nirmala UI" w:cs="Nirmala UI"/>
        </w:rPr>
        <w:t>সেইবোৰ</w:t>
      </w:r>
      <w:r>
        <w:rPr>
          <w:rFonts w:ascii="Times New Roman" w:hAnsi="Times New Roman" w:eastAsia="Times New Roman" w:cs="Times New Roman"/>
        </w:rPr>
        <w:t xml:space="preserve"> </w:t>
      </w:r>
      <w:r>
        <w:rPr>
          <w:rFonts w:ascii="Nirmala UI" w:hAnsi="Nirmala UI" w:eastAsia="Nirmala UI" w:cs="Nirmala UI"/>
        </w:rPr>
        <w:t>আচলতে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আইনগত</w:t>
      </w:r>
      <w:r>
        <w:rPr>
          <w:rFonts w:ascii="Times New Roman" w:hAnsi="Times New Roman" w:eastAsia="Times New Roman" w:cs="Times New Roman"/>
        </w:rPr>
        <w:t xml:space="preserve"> </w:t>
      </w:r>
      <w:r>
        <w:rPr>
          <w:rFonts w:ascii="Nirmala UI" w:hAnsi="Nirmala UI" w:eastAsia="Nirmala UI" w:cs="Nirmala UI"/>
        </w:rPr>
        <w:t>বিধানসমূহৰ</w:t>
      </w:r>
      <w:r>
        <w:rPr>
          <w:rFonts w:ascii="Times New Roman" w:hAnsi="Times New Roman" w:eastAsia="Times New Roman" w:cs="Times New Roman"/>
        </w:rPr>
        <w:t xml:space="preserve"> </w:t>
      </w:r>
      <w:r>
        <w:rPr>
          <w:rFonts w:ascii="Nirmala UI" w:hAnsi="Nirmala UI" w:eastAsia="Nirmala UI" w:cs="Nirmala UI"/>
        </w:rPr>
        <w:t>ক্ৰমবৰ্ধমান</w:t>
      </w:r>
      <w:r>
        <w:rPr>
          <w:rFonts w:ascii="Times New Roman" w:hAnsi="Times New Roman" w:eastAsia="Times New Roman" w:cs="Times New Roman"/>
        </w:rPr>
        <w:t xml:space="preserve"> </w:t>
      </w:r>
      <w:r>
        <w:rPr>
          <w:rFonts w:ascii="Nirmala UI" w:hAnsi="Nirmala UI" w:eastAsia="Nirmala UI" w:cs="Nirmala UI"/>
        </w:rPr>
        <w:t>বলবৎকৰণৰ</w:t>
      </w:r>
      <w:r>
        <w:rPr>
          <w:rFonts w:ascii="Times New Roman" w:hAnsi="Times New Roman" w:eastAsia="Times New Roman" w:cs="Times New Roman"/>
        </w:rPr>
        <w:t xml:space="preserve"> </w:t>
      </w:r>
      <w:r>
        <w:rPr>
          <w:rFonts w:ascii="Nirmala UI" w:hAnsi="Nirmala UI" w:eastAsia="Nirmala UI" w:cs="Nirmala UI"/>
        </w:rPr>
        <w:t>দ্বাৰাই</w:t>
      </w:r>
      <w:r>
        <w:rPr>
          <w:rFonts w:ascii="Times New Roman" w:hAnsi="Times New Roman" w:eastAsia="Times New Roman" w:cs="Times New Roman"/>
        </w:rPr>
        <w:t xml:space="preserve"> </w:t>
      </w:r>
      <w:r>
        <w:rPr>
          <w:rFonts w:ascii="Nirmala UI" w:hAnsi="Nirmala UI" w:eastAsia="Nirmala UI" w:cs="Nirmala UI"/>
        </w:rPr>
        <w:t>উৎপন্ন</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The Great Controversy-</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অনুচ্ছেদ</w:t>
      </w:r>
      <w:r>
        <w:rPr>
          <w:rFonts w:ascii="Times New Roman" w:hAnsi="Times New Roman" w:eastAsia="Times New Roman" w:cs="Times New Roman"/>
        </w:rPr>
        <w:t xml:space="preserve"> </w:t>
      </w:r>
      <w:r>
        <w:rPr>
          <w:rFonts w:ascii="Nirmala UI" w:hAnsi="Nirmala UI" w:eastAsia="Nirmala UI" w:cs="Nirmala UI"/>
        </w:rPr>
        <w:t>অন্তৰ্ভুক্ত</w:t>
      </w:r>
      <w:r>
        <w:rPr>
          <w:rFonts w:ascii="Times New Roman" w:hAnsi="Times New Roman" w:eastAsia="Times New Roman" w:cs="Times New Roman"/>
        </w:rPr>
        <w:t xml:space="preserve"> </w:t>
      </w:r>
      <w:r>
        <w:rPr>
          <w:rFonts w:ascii="Nirmala UI" w:hAnsi="Nirmala UI" w:eastAsia="Nirmala UI" w:cs="Nirmala UI"/>
        </w:rPr>
        <w:t>কৰিছোঁ</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মই</w:t>
      </w:r>
      <w:r>
        <w:rPr>
          <w:rFonts w:ascii="Times New Roman" w:hAnsi="Times New Roman" w:eastAsia="Times New Roman" w:cs="Times New Roman"/>
        </w:rPr>
        <w:t xml:space="preserve"> Sunday Progression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শীৰ্ষক</w:t>
      </w:r>
      <w:r>
        <w:rPr>
          <w:rFonts w:ascii="Times New Roman" w:hAnsi="Times New Roman" w:eastAsia="Times New Roman" w:cs="Times New Roman"/>
        </w:rPr>
        <w:t xml:space="preserve"> </w:t>
      </w:r>
      <w:r>
        <w:rPr>
          <w:rFonts w:ascii="Nirmala UI" w:hAnsi="Nirmala UI" w:eastAsia="Nirmala UI" w:cs="Nirmala UI"/>
        </w:rPr>
        <w:t>দিছিলোঁ।</w:t>
      </w:r>
      <w:r>
        <w:rPr>
          <w:rFonts w:ascii="Times New Roman" w:hAnsi="Times New Roman" w:eastAsia="Times New Roman" w:cs="Times New Roman"/>
        </w:rPr>
        <w:t xml:space="preserve"> </w:t>
      </w:r>
      <w:r>
        <w:rPr>
          <w:rFonts w:ascii="Nirmala UI" w:hAnsi="Nirmala UI" w:eastAsia="Nirmala UI" w:cs="Nirmala UI"/>
        </w:rPr>
        <w:t>মই</w:t>
      </w:r>
      <w:r>
        <w:rPr>
          <w:rFonts w:ascii="Times New Roman" w:hAnsi="Times New Roman" w:eastAsia="Times New Roman" w:cs="Times New Roman"/>
        </w:rPr>
        <w:t xml:space="preserve"> </w:t>
      </w:r>
      <w:r>
        <w:rPr>
          <w:rFonts w:ascii="Nirmala UI" w:hAnsi="Nirmala UI" w:eastAsia="Nirmala UI" w:cs="Nirmala UI"/>
        </w:rPr>
        <w:t>তোমালোকক</w:t>
      </w:r>
      <w:r>
        <w:rPr>
          <w:rFonts w:ascii="Times New Roman" w:hAnsi="Times New Roman" w:eastAsia="Times New Roman" w:cs="Times New Roman"/>
        </w:rPr>
        <w:t xml:space="preserve"> </w:t>
      </w:r>
      <w:r>
        <w:rPr>
          <w:rFonts w:ascii="Nirmala UI" w:hAnsi="Nirmala UI" w:eastAsia="Nirmala UI" w:cs="Nirmala UI"/>
        </w:rPr>
        <w:t>পুনৰ</w:t>
      </w:r>
      <w:r>
        <w:rPr>
          <w:rFonts w:ascii="Times New Roman" w:hAnsi="Times New Roman" w:eastAsia="Times New Roman" w:cs="Times New Roman"/>
        </w:rPr>
        <w:t xml:space="preserve"> </w:t>
      </w:r>
      <w:r>
        <w:rPr>
          <w:rFonts w:ascii="Nirmala UI" w:hAnsi="Nirmala UI" w:eastAsia="Nirmala UI" w:cs="Nirmala UI"/>
        </w:rPr>
        <w:t>এবাৰ</w:t>
      </w:r>
      <w:r>
        <w:rPr>
          <w:rFonts w:ascii="Times New Roman" w:hAnsi="Times New Roman" w:eastAsia="Times New Roman" w:cs="Times New Roman"/>
        </w:rPr>
        <w:t xml:space="preserve"> </w:t>
      </w:r>
      <w:r>
        <w:rPr>
          <w:rFonts w:ascii="Nirmala UI" w:hAnsi="Nirmala UI" w:eastAsia="Nirmala UI" w:cs="Nirmala UI"/>
        </w:rPr>
        <w:t>সেইটো</w:t>
      </w:r>
      <w:r>
        <w:rPr>
          <w:rFonts w:ascii="Times New Roman" w:hAnsi="Times New Roman" w:eastAsia="Times New Roman" w:cs="Times New Roman"/>
        </w:rPr>
        <w:t xml:space="preserve"> </w:t>
      </w:r>
      <w:r>
        <w:rPr>
          <w:rFonts w:ascii="Nirmala UI" w:hAnsi="Nirmala UI" w:eastAsia="Nirmala UI" w:cs="Nirmala UI"/>
        </w:rPr>
        <w:t>পঢ়িবলৈ</w:t>
      </w:r>
      <w:r>
        <w:rPr>
          <w:rFonts w:ascii="Times New Roman" w:hAnsi="Times New Roman" w:eastAsia="Times New Roman" w:cs="Times New Roman"/>
        </w:rPr>
        <w:t xml:space="preserve"> </w:t>
      </w:r>
      <w:r>
        <w:rPr>
          <w:rFonts w:ascii="Nirmala UI" w:hAnsi="Nirmala UI" w:eastAsia="Nirmala UI" w:cs="Nirmala UI"/>
        </w:rPr>
        <w:t>পৰামৰ্শ</w:t>
      </w:r>
      <w:r>
        <w:rPr>
          <w:rFonts w:ascii="Times New Roman" w:hAnsi="Times New Roman" w:eastAsia="Times New Roman" w:cs="Times New Roman"/>
        </w:rPr>
        <w:t xml:space="preserve"> </w:t>
      </w:r>
      <w:r>
        <w:rPr>
          <w:rFonts w:ascii="Nirmala UI" w:hAnsi="Nirmala UI" w:eastAsia="Nirmala UI" w:cs="Nirmala UI"/>
        </w:rPr>
        <w:t>দিম।</w:t>
      </w:r>
      <w:r>
        <w:rPr>
          <w:rFonts w:ascii="Times New Roman" w:hAnsi="Times New Roman" w:eastAsia="Times New Roman" w:cs="Times New Roman"/>
        </w:rPr>
        <w:t xml:space="preserve"> </w:t>
      </w:r>
      <w:r>
        <w:rPr>
          <w:rFonts w:ascii="Nirmala UI" w:hAnsi="Nirmala UI" w:eastAsia="Nirmala UI" w:cs="Nirmala UI"/>
        </w:rPr>
        <w:t>সেইটো</w:t>
      </w:r>
      <w:r>
        <w:rPr>
          <w:rFonts w:ascii="Times New Roman" w:hAnsi="Times New Roman" w:eastAsia="Times New Roman" w:cs="Times New Roman"/>
        </w:rPr>
        <w:t xml:space="preserve"> The Spirit of Prophecy </w:t>
      </w:r>
      <w:r>
        <w:rPr>
          <w:rFonts w:ascii="Nirmala UI" w:hAnsi="Nirmala UI" w:eastAsia="Nirmala UI" w:cs="Nirmala UI"/>
        </w:rPr>
        <w:t>শীৰ্ষক</w:t>
      </w:r>
      <w:r>
        <w:rPr>
          <w:rFonts w:ascii="Times New Roman" w:hAnsi="Times New Roman" w:eastAsia="Times New Roman" w:cs="Times New Roman"/>
        </w:rPr>
        <w:t xml:space="preserve"> </w:t>
      </w:r>
      <w:r>
        <w:rPr>
          <w:rFonts w:ascii="Nirmala UI" w:hAnsi="Nirmala UI" w:eastAsia="Nirmala UI" w:cs="Nirmala UI"/>
        </w:rPr>
        <w:t>শ্ৰেণীৰ</w:t>
      </w:r>
      <w:r>
        <w:rPr>
          <w:rFonts w:ascii="Times New Roman" w:hAnsi="Times New Roman" w:eastAsia="Times New Roman" w:cs="Times New Roman"/>
        </w:rPr>
        <w:t xml:space="preserve"> </w:t>
      </w:r>
      <w:r>
        <w:rPr>
          <w:rFonts w:ascii="Nirmala UI" w:hAnsi="Nirmala UI" w:eastAsia="Nirmala UI" w:cs="Nirmala UI"/>
        </w:rPr>
        <w:t>অন্তৰ্গত।</w:t>
      </w:r>
    </w:p>
    <w:p>
      <w:pPr>
        <w:pStyle w:val="ArticleScripture"/>
        <w:jc w:val="left"/>
      </w:pPr>
      <w:r>
        <w:rPr>
          <w:rFonts w:ascii="Times New Roman" w:hAnsi="Times New Roman" w:eastAsia="Times New Roman" w:cs="Times New Roman"/>
        </w:rPr>
        <w:t>“Waaqayyo wanta bara dhumaa keessatti raawwatamu akka saba Isaa mormii fi dheekkamsa akka bubbee cimaatti dhufu dura dhaabbachuuf qophaa’uuf mul’iseera. Warri wantoota fuuldura isaanii jiran irraa akeekkachiifaman, of qabbaneessanii bubbee dhufu sana eeggachaa taa’anii, guyyaa rakkinaa keessatti Gooftaan warra Isatti amanamoo ta’an akka eegu of jajjabeessuu hin qaban. Nuyi akka namoota Gooftaa isaanii eeggatanitti ta’uu qabna; garuu eeggannoo hojii malee keessatti osoo hin taane, hojii dhugumaan ciminaan hojjetamu keessatti, amantii hin sochooneen. Yeroon amma kun yaada keenya wantoota xixiqqoo barbaachisummaa xiqqaa qaban irratti akka guutamu hayyamuuf miti. Yeroo namoonni rafanitti, Seexanni akka sabni Gooftaa araaraa yookaan haqaa hin arganneef haala qopheessaa jira. Sochiin Dilbataa amma dukkana keessatti karaa isaa banaa jira. Geggeessitoonni dhimma dhugaa dhoksaatti qabatanii jiru; baay’eenis warri sochii kana keessatti hirmaatan, jallisni dhokataa kun gara eessaatti akka deemu ofii isaanii hin argan. Ibsi isaan ofiin dhiyeessan laafaa fi akka Kiristaanaa fakkaata; garuu yeroo dubbatu hafuura bineensa ajjeechaa sanaa ni mul’isa. Balaan sodaachisaan nu irratti hammatamuuf jedhu kana deebisuuf humna keenya keessa jiran hundaan hojjechuun dirqama keenya. Ummata duratti of bakka sirrii ta’een dhiyeessuudhaan loogii isaanii hiikkachuuf carraaquu qabna. Gaaffii dhugaa irratti wal falmisiisu sana isaanii duratti dhiyeessuu qabna; akkasitti tarkaanfii bilisummaa qalbii sammuu daangeessuuf fudhatamu irratti mormii caalaatti bu’a qabeessa ta’e gidduu galchuu dandeenya. Macaafa Qulqulluu qorachuu qabna; amantii keenyaafis sababii isaa kennuu dandeessuu qabna. Raajichi akkana jedha: ‘Warri hamaan hammina ni hojjetu; warra hamaa keessaa namni tokko iyyuu hin hubatu; warri ogeeyyiin garuu ni hubatu.’ Testimonies, volume 5, 452.”</w:t>
      </w:r>
    </w:p>
    <w:p>
      <w:pPr>
        <w:pStyle w:val="ArticleBody"/>
        <w:jc w:val="left"/>
      </w:pPr>
      <w:r>
        <w:rPr>
          <w:rFonts w:ascii="Times New Roman" w:hAnsi="Times New Roman" w:eastAsia="Times New Roman" w:cs="Times New Roman"/>
        </w:rPr>
        <w:t>Dilbii seera Dilbataaf taasifamu beekuun rakkisaadha, sababiin isaas inni “dukkana keessa” karaa isaa banachaa jira; abbootiin amantaa Roomaas “dhoksaanii fi osoo hin shakkamin” “kaayyoo isaanii ofii isaanii fuuldura oofuuf humna isaanii jabeessaa” jiru. Seerri Dilbataa dukkana keessatti darbuuf hojjetamuun qormaata kuma dhibba afurtamii afur keessatti dhimma giddugaleessaa taʼuun isaa dhugaadha. Akkuma Daaniʼelii fi Obboleettii White jedhanitti, “hamoonni keessaa tokko iyyuu hin hubatu.” “Hamoonni” Daaniʼel keessatti ibsaman sun, “durboota gowwaa” Maatewos ti; isaanis Obboleettiin White Laaʼodiiqeyaa akka taʼan ni ibsiti. Ogeeyyiin garuu, seenaa naannoo keenya jiru Dubbiin Waaqayyoo akka mormu fakkaatu iyyuu, taateewwan yeroo ammaa adeemaa jiran ni hubatu. Nuyi Dubbiin Waaqayyoo amannaa moo waan naannoo keenya keessatti raawwatamaa jiru? Taʼus, dhumti akka bara Nohii taʼuuf dursee nutti himamee ture.</w:t>
      </w:r>
    </w:p>
    <w:p>
      <w:pPr>
        <w:pStyle w:val="ArticleScripture"/>
        <w:jc w:val="left"/>
      </w:pPr>
      <w:r>
        <w:rPr>
          <w:rFonts w:ascii="Times New Roman" w:hAnsi="Times New Roman" w:eastAsia="Times New Roman" w:cs="Times New Roman"/>
        </w:rPr>
        <w:t>“Addunyaan, kan jeequmsaa fi gammachuu Waaqayyolessaa hin qabneen guutame, rafee jira, nageenya foonii keessatti rafee jira. Namoonni dhufaatii Gooftaa irraa fagaatu. Isaan akeekkachiisa irratti kolfu. Of tuulummaan akkana jedhamee himama, ‘Wanti hundinuu akkuma jalqaba irraa turetti itti fufa.’ ‘Bor guyyaa harʼaa kanaa fakkaata; baayʼinaan immoo caala.’ 2 Phexros 3:4; Isaayaas 56:12. Nuyi jaalala gammachuu keessatti caalaatti gad seena. Garuu Kiristoos akkana jedha, ‘Kunoo, akka hattuutti nan dhufa.’ Mulʼata Yohaannis 16:15. Yeroo addunyaan tuffiidhaan, ‘Abdiin dhufaatii Isaa eessa jira?’ jettee gaafattu sanauma mallattoowwan raawwatamaa jiru. Isaan, ‘Nagaa fi nageenyi jira,’ jechuun yeroo iyyanitti, badiisni tasa isaan irratti dhufaa jira. Yeroo qoostuun, namni dhugaa didu, of eeggannoo malee ofitti amanamaa taʼetti geeddaramu; yeroo hojiiwwan idilee karaa addaddaa maallaqa argamsiisan keessatti qajeelfama malee itti fufan; yeroo barataan Macaafa Qulqulluu isaa malee waan hundumaa beekuu hawwiidhaan barbaadu, Kiristoos akka hattuutti dhufa.”</w:t>
      </w:r>
    </w:p>
    <w:p>
      <w:pPr>
        <w:pStyle w:val="ArticleScripture"/>
        <w:jc w:val="left"/>
      </w:pPr>
      <w:r>
        <w:rPr>
          <w:rFonts w:ascii="Times New Roman" w:hAnsi="Times New Roman" w:eastAsia="Times New Roman" w:cs="Times New Roman"/>
        </w:rPr>
        <w:t>“Waan hundinuu addunyaa keessa jiru raafama keessa jira. Mallattooleen yeroo kanaa sodaachisoodha. Dhimmoonni dhufan gaaddisa isaanii dursanii darbatu. Hafuuri Waaqayyoo lafa irraa of duubatti deebi’aa jira, badiisni immoo galaanaanis lafa irraanis walitti aansee dhufa. Bubbeen jabaan, kirkirri lafaa, ibiddi, lolaan, ajjeechaan sadarkaa hundumaa jiru. Eenyutu gara fuulduraa dubbisuu danda’a? Eessatti nageenyi jira? Waan namaa yookaan lafa irraa ta’e kamiyyuu keessatti mirkaneessi hin jiru. Namoonni saffisaan alaabaa filatan jalatti of gurmeessaa jiru. Sochii hooggantoota isaanii immoo tasgabbiidhaan hin taane eegaa fi ilaalaa jiru. Namoonni tokko tokko mul’ata Gooftaa keenyaatiif eegaa, ilaalaa, hojjechaas jiru. Gareen biraan immoo jalqaba moormitoota gurguddoo keessaa isa guddaa jalatti hiriiraa seenaa jira. Namoonni muraasni qofa garaa fi lubbuu isaanii guutuudhaan si’ool irraa dheessuufii fi mootummaa mootummaa samii argachuuf qabnu akka jiru ni amanu.”</w:t>
      </w:r>
    </w:p>
    <w:p>
      <w:pPr>
        <w:pStyle w:val="ArticleScripture"/>
        <w:jc w:val="left"/>
      </w:pPr>
      <w:r>
        <w:rPr>
          <w:rFonts w:ascii="Times New Roman" w:hAnsi="Times New Roman" w:eastAsia="Times New Roman" w:cs="Times New Roman"/>
        </w:rPr>
        <w:t>“</w:t>
      </w:r>
      <w:r>
        <w:rPr>
          <w:rFonts w:ascii="Nirmala UI" w:hAnsi="Nirmala UI" w:eastAsia="Nirmala UI" w:cs="Nirmala UI"/>
        </w:rPr>
        <w:t>संकट</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आकाश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प्रकाशमान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सामान्य</w:t>
      </w:r>
      <w:r>
        <w:rPr>
          <w:rFonts w:ascii="Times New Roman" w:hAnsi="Times New Roman" w:eastAsia="Times New Roman" w:cs="Times New Roman"/>
        </w:rPr>
        <w:t xml:space="preserve"> </w:t>
      </w:r>
      <w:r>
        <w:rPr>
          <w:rFonts w:ascii="Nirmala UI" w:hAnsi="Nirmala UI" w:eastAsia="Nirmala UI" w:cs="Nirmala UI"/>
        </w:rPr>
        <w:t>गति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परिक्रमा</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आकाश</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वर्णन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खा</w:t>
      </w:r>
      <w:r>
        <w:rPr>
          <w:rFonts w:ascii="Times New Roman" w:hAnsi="Times New Roman" w:eastAsia="Times New Roman" w:cs="Times New Roman"/>
        </w:rPr>
        <w:t>-</w:t>
      </w:r>
      <w:r>
        <w:rPr>
          <w:rFonts w:ascii="Nirmala UI" w:hAnsi="Nirmala UI" w:eastAsia="Nirmala UI" w:cs="Nirmala UI"/>
        </w:rPr>
        <w:t>पी</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व्यापारी</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खरीद</w:t>
      </w:r>
      <w:r>
        <w:rPr>
          <w:rFonts w:ascii="Times New Roman" w:hAnsi="Times New Roman" w:eastAsia="Times New Roman" w:cs="Times New Roman"/>
        </w:rPr>
        <w:t>-</w:t>
      </w:r>
      <w:r>
        <w:rPr>
          <w:rFonts w:ascii="Nirmala UI" w:hAnsi="Nirmala UI" w:eastAsia="Nirmala UI" w:cs="Nirmala UI"/>
        </w:rPr>
        <w:t>बिक्री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ठेलते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सर्वोच्च</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संघर्ष</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सुख</w:t>
      </w:r>
      <w:r>
        <w:rPr>
          <w:rFonts w:ascii="Times New Roman" w:hAnsi="Times New Roman" w:eastAsia="Times New Roman" w:cs="Times New Roman"/>
        </w:rPr>
        <w:t>-</w:t>
      </w:r>
      <w:r>
        <w:rPr>
          <w:rFonts w:ascii="Nirmala UI" w:hAnsi="Nirmala UI" w:eastAsia="Nirmala UI" w:cs="Nirmala UI"/>
        </w:rPr>
        <w:t>विलास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रंगशालाओं</w:t>
      </w:r>
      <w:r>
        <w:rPr>
          <w:rFonts w:ascii="Times New Roman" w:hAnsi="Times New Roman" w:eastAsia="Times New Roman" w:cs="Times New Roman"/>
        </w:rPr>
        <w:t xml:space="preserve">, </w:t>
      </w:r>
      <w:r>
        <w:rPr>
          <w:rFonts w:ascii="Nirmala UI" w:hAnsi="Nirmala UI" w:eastAsia="Nirmala UI" w:cs="Nirmala UI"/>
        </w:rPr>
        <w:t>घुड़दौड़ों</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अड्डों</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उमड़े</w:t>
      </w:r>
      <w:r>
        <w:rPr>
          <w:rFonts w:ascii="Times New Roman" w:hAnsi="Times New Roman" w:eastAsia="Times New Roman" w:cs="Times New Roman"/>
        </w:rPr>
        <w:t xml:space="preserve"> </w:t>
      </w:r>
      <w:r>
        <w:rPr>
          <w:rFonts w:ascii="Nirmala UI" w:hAnsi="Nirmala UI" w:eastAsia="Nirmala UI" w:cs="Nirmala UI"/>
        </w:rPr>
        <w:t>पड़</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अत्यधिक</w:t>
      </w:r>
      <w:r>
        <w:rPr>
          <w:rFonts w:ascii="Times New Roman" w:hAnsi="Times New Roman" w:eastAsia="Times New Roman" w:cs="Times New Roman"/>
        </w:rPr>
        <w:t xml:space="preserve"> </w:t>
      </w:r>
      <w:r>
        <w:rPr>
          <w:rFonts w:ascii="Nirmala UI" w:hAnsi="Nirmala UI" w:eastAsia="Nirmala UI" w:cs="Nirmala UI"/>
        </w:rPr>
        <w:t>उत्तेजना</w:t>
      </w:r>
      <w:r>
        <w:rPr>
          <w:rFonts w:ascii="Times New Roman" w:hAnsi="Times New Roman" w:eastAsia="Times New Roman" w:cs="Times New Roman"/>
        </w:rPr>
        <w:t xml:space="preserve"> </w:t>
      </w:r>
      <w:r>
        <w:rPr>
          <w:rFonts w:ascii="Nirmala UI" w:hAnsi="Nirmala UI" w:eastAsia="Nirmala UI" w:cs="Nirmala UI"/>
        </w:rPr>
        <w:t>छाई</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तौभी</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शीघ्रता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मामला</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अनन्तकाल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निर्णीत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शैतान</w:t>
      </w:r>
      <w:r>
        <w:rPr>
          <w:rFonts w:ascii="Times New Roman" w:hAnsi="Times New Roman" w:eastAsia="Times New Roman" w:cs="Times New Roman"/>
        </w:rPr>
        <w:t xml:space="preserve"> </w:t>
      </w:r>
      <w:r>
        <w:rPr>
          <w:rFonts w:ascii="Nirmala UI" w:hAnsi="Nirmala UI" w:eastAsia="Nirmala UI" w:cs="Nirmala UI"/>
        </w:rPr>
        <w:t>देखता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अल्प</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धोखा</w:t>
      </w:r>
      <w:r>
        <w:rPr>
          <w:rFonts w:ascii="Times New Roman" w:hAnsi="Times New Roman" w:eastAsia="Times New Roman" w:cs="Times New Roman"/>
        </w:rPr>
        <w:t xml:space="preserve"> </w:t>
      </w:r>
      <w:r>
        <w:rPr>
          <w:rFonts w:ascii="Nirmala UI" w:hAnsi="Nirmala UI" w:eastAsia="Nirmala UI" w:cs="Nirmala UI"/>
        </w:rPr>
        <w:t>खाएँ</w:t>
      </w:r>
      <w:r>
        <w:rPr>
          <w:rFonts w:ascii="Times New Roman" w:hAnsi="Times New Roman" w:eastAsia="Times New Roman" w:cs="Times New Roman"/>
        </w:rPr>
        <w:t xml:space="preserve">, </w:t>
      </w:r>
      <w:r>
        <w:rPr>
          <w:rFonts w:ascii="Nirmala UI" w:hAnsi="Nirmala UI" w:eastAsia="Nirmala UI" w:cs="Nirmala UI"/>
        </w:rPr>
        <w:t>भ्रमित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व्यस्त</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मोहित</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dheeraa darban keessa irraa gara keenyaatti jechoonni akeekkachiisaa Gooftaa keenya kan Tulluu Ejersa irraa dhufan ulfinaan ni dhufu: ‘Of eeggadhaa; yeroo kam iyyuu garaan keessan nyaata baay’ee nyaachuun, machiin, fi yaaddoo jireenya kanaatiin akka hin ulfaatne, akkasumas guyyaan sun osoo isin hin beekin akka isin irratti hin geenye.’ ‘Kanaaf dammaqaa, yeroo hundas kadhadhaa; waan kana hundumaa kan dhufu jalaa miliquu fi Fuula Ilma Namaa dura dhaabachuuf akka warri isinitti herregaman taatan.’” Desire of Ages, 635, 636.</w:t>
      </w:r>
    </w:p>
    <w:p>
      <w:pPr>
        <w:pStyle w:val="ArticleBody"/>
        <w:jc w:val="left"/>
      </w:pPr>
      <w:r>
        <w:rPr>
          <w:rFonts w:ascii="Times New Roman" w:hAnsi="Times New Roman" w:eastAsia="Times New Roman" w:cs="Times New Roman"/>
        </w:rPr>
        <w:t>Boqonnaa digdamii fi sadiisaffaa keessatti, raajii Isaayyaas keessatti, Zidon Ameerikaa Dhaabbata Tokkummaa bakka bu’a; Xiiroos immoo paaphaasummaa bakka bu’a. Xiiroosii fi Zidon magaalaawwan Finiiqe warra durii, yeroo tokko keessa jiran, qarqara Galaana Mediteraaniyaan irratti argaman turan. Isaan daldala galaanaa, badhaadhummaa, fi dhiibbaa isaanii addunyaa warra duriitti beekamoo turan. Kutaa sana keessatti Zidonii fi “daldaltoonni” ishee Tarshiish ni guutan. Daldaltoonni Zidon “sanyii Sihoor” daddabarsu turan; innis “haammata laga tokkoo” dha, akkasumas ija “laga sanaa” dha; innis “galii ishee” dha, sababni isaas isheen “gabaa saboota” waan taateef. Raajonni hundinuu dhuma addunyaa irratti dubbatu; kanaafuu, dhuma addunyaa irratti eenyutu gabaa sabootaa dha? Inni Ameerikaa Dhaabbata Tokkummaa ti.</w:t>
      </w:r>
    </w:p>
    <w:p>
      <w:pPr>
        <w:pStyle w:val="ArticleBody"/>
        <w:jc w:val="left"/>
      </w:pPr>
      <w:r>
        <w:rPr>
          <w:rFonts w:ascii="Ebrima" w:hAnsi="Ebrima" w:eastAsia="Ebrima" w:cs="Ebrima"/>
        </w:rPr>
        <w:t>ሲሖር</w:t>
      </w:r>
      <w:r>
        <w:rPr>
          <w:rFonts w:ascii="Times New Roman" w:hAnsi="Times New Roman" w:eastAsia="Times New Roman" w:cs="Times New Roman"/>
        </w:rPr>
        <w:t xml:space="preserve"> </w:t>
      </w:r>
      <w:r>
        <w:rPr>
          <w:rFonts w:ascii="Ebrima" w:hAnsi="Ebrima" w:eastAsia="Ebrima" w:cs="Ebrima"/>
        </w:rPr>
        <w:t>በግብፅ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የናይል</w:t>
      </w:r>
      <w:r>
        <w:rPr>
          <w:rFonts w:ascii="Times New Roman" w:hAnsi="Times New Roman" w:eastAsia="Times New Roman" w:cs="Times New Roman"/>
        </w:rPr>
        <w:t xml:space="preserve"> </w:t>
      </w:r>
      <w:r>
        <w:rPr>
          <w:rFonts w:ascii="Ebrima" w:hAnsi="Ebrima" w:eastAsia="Ebrima" w:cs="Ebrima"/>
        </w:rPr>
        <w:t>ዴልታ</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ስለምታመለክት</w:t>
      </w:r>
      <w:r>
        <w:rPr>
          <w:rFonts w:ascii="Times New Roman" w:hAnsi="Times New Roman" w:eastAsia="Times New Roman" w:cs="Times New Roman"/>
        </w:rPr>
        <w:t xml:space="preserve"> </w:t>
      </w:r>
      <w:r>
        <w:rPr>
          <w:rFonts w:ascii="Ebrima" w:hAnsi="Ebrima" w:eastAsia="Ebrima" w:cs="Ebrima"/>
        </w:rPr>
        <w:t>የዓለምን</w:t>
      </w:r>
      <w:r>
        <w:rPr>
          <w:rFonts w:ascii="Times New Roman" w:hAnsi="Times New Roman" w:eastAsia="Times New Roman" w:cs="Times New Roman"/>
        </w:rPr>
        <w:t xml:space="preserve"> </w:t>
      </w:r>
      <w:r>
        <w:rPr>
          <w:rFonts w:ascii="Ebrima" w:hAnsi="Ebrima" w:eastAsia="Ebrima" w:cs="Ebrima"/>
        </w:rPr>
        <w:t>ሀብት</w:t>
      </w:r>
      <w:r>
        <w:rPr>
          <w:rFonts w:ascii="Times New Roman" w:hAnsi="Times New Roman" w:eastAsia="Times New Roman" w:cs="Times New Roman"/>
        </w:rPr>
        <w:t xml:space="preserve"> </w:t>
      </w:r>
      <w:r>
        <w:rPr>
          <w:rFonts w:ascii="Ebrima" w:hAnsi="Ebrima" w:eastAsia="Ebrima" w:cs="Ebrima"/>
        </w:rPr>
        <w:t>ለመወከል</w:t>
      </w:r>
      <w:r>
        <w:rPr>
          <w:rFonts w:ascii="Times New Roman" w:hAnsi="Times New Roman" w:eastAsia="Times New Roman" w:cs="Times New Roman"/>
        </w:rPr>
        <w:t xml:space="preserve"> </w:t>
      </w:r>
      <w:r>
        <w:rPr>
          <w:rFonts w:ascii="Ebrima" w:hAnsi="Ebrima" w:eastAsia="Ebrima" w:cs="Ebrima"/>
        </w:rPr>
        <w:t>ይጠቀምበታል።</w:t>
      </w:r>
      <w:r>
        <w:rPr>
          <w:rFonts w:ascii="Times New Roman" w:hAnsi="Times New Roman" w:eastAsia="Times New Roman" w:cs="Times New Roman"/>
        </w:rPr>
        <w:t xml:space="preserve"> </w:t>
      </w:r>
      <w:r>
        <w:rPr>
          <w:rFonts w:ascii="Ebrima" w:hAnsi="Ebrima" w:eastAsia="Ebrima" w:cs="Ebrima"/>
        </w:rPr>
        <w:t>የሲዶና</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የዩናይትድ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በሚመጣው</w:t>
      </w:r>
      <w:r>
        <w:rPr>
          <w:rFonts w:ascii="Times New Roman" w:hAnsi="Times New Roman" w:eastAsia="Times New Roman" w:cs="Times New Roman"/>
        </w:rPr>
        <w:t xml:space="preserve"> </w:t>
      </w:r>
      <w:r>
        <w:rPr>
          <w:rFonts w:ascii="Ebrima" w:hAnsi="Ebrima" w:eastAsia="Ebrima" w:cs="Ebrima"/>
        </w:rPr>
        <w:t>የወታደራዊ</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በሚከተለው</w:t>
      </w:r>
      <w:r>
        <w:rPr>
          <w:rFonts w:ascii="Times New Roman" w:hAnsi="Times New Roman" w:eastAsia="Times New Roman" w:cs="Times New Roman"/>
        </w:rPr>
        <w:t xml:space="preserve"> </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ትጨቆናለች።</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የሲዶና</w:t>
      </w:r>
      <w:r>
        <w:rPr>
          <w:rFonts w:ascii="Times New Roman" w:hAnsi="Times New Roman" w:eastAsia="Times New Roman" w:cs="Times New Roman"/>
        </w:rPr>
        <w:t xml:space="preserve"> </w:t>
      </w:r>
      <w:r>
        <w:rPr>
          <w:rFonts w:ascii="Ebrima" w:hAnsi="Ebrima" w:eastAsia="Ebrima" w:cs="Ebrima"/>
        </w:rPr>
        <w:t>ድንግሎች፣</w:t>
      </w:r>
      <w:r>
        <w:rPr>
          <w:rFonts w:ascii="Times New Roman" w:hAnsi="Times New Roman" w:eastAsia="Times New Roman" w:cs="Times New Roman"/>
        </w:rPr>
        <w:t xml:space="preserve"> </w:t>
      </w:r>
      <w:r>
        <w:rPr>
          <w:rFonts w:ascii="Ebrima" w:hAnsi="Ebrima" w:eastAsia="Ebrima" w:cs="Ebrima"/>
        </w:rPr>
        <w:t>በጢሮስ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በሚነሳው</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ይህች</w:t>
      </w:r>
      <w:r>
        <w:rPr>
          <w:rFonts w:ascii="Times New Roman" w:hAnsi="Times New Roman" w:eastAsia="Times New Roman" w:cs="Times New Roman"/>
        </w:rPr>
        <w:t xml:space="preserve"> </w:t>
      </w:r>
      <w:r>
        <w:rPr>
          <w:rFonts w:ascii="Ebrima" w:hAnsi="Ebrima" w:eastAsia="Ebrima" w:cs="Ebrima"/>
        </w:rPr>
        <w:t>የደስታችሁ</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የተደሰተችባት</w:t>
      </w:r>
      <w:r>
        <w:rPr>
          <w:rFonts w:ascii="Times New Roman" w:hAnsi="Times New Roman" w:eastAsia="Times New Roman" w:cs="Times New Roman"/>
        </w:rPr>
        <w:t xml:space="preserve"> </w:t>
      </w:r>
      <w:r>
        <w:rPr>
          <w:rFonts w:ascii="Ebrima" w:hAnsi="Ebrima" w:eastAsia="Ebrima" w:cs="Ebrima"/>
        </w:rPr>
        <w:t>ናትን</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ይገሠጻሉ።</w:t>
      </w:r>
      <w:r>
        <w:rPr>
          <w:rFonts w:ascii="Times New Roman" w:hAnsi="Times New Roman" w:eastAsia="Times New Roman" w:cs="Times New Roman"/>
        </w:rPr>
        <w:t xml:space="preserve"> “</w:t>
      </w:r>
      <w:r>
        <w:rPr>
          <w:rFonts w:ascii="Ebrima" w:hAnsi="Ebrima" w:eastAsia="Ebrima" w:cs="Ebrima"/>
        </w:rPr>
        <w:t>ይህች</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ናትን፣</w:t>
      </w:r>
      <w:r>
        <w:rPr>
          <w:rFonts w:ascii="Times New Roman" w:hAnsi="Times New Roman" w:eastAsia="Times New Roman" w:cs="Times New Roman"/>
        </w:rPr>
        <w:t xml:space="preserve"> ‘</w:t>
      </w:r>
      <w:r>
        <w:rPr>
          <w:rFonts w:ascii="Ebrima" w:hAnsi="Ebrima" w:eastAsia="Ebrima" w:cs="Ebrima"/>
        </w:rPr>
        <w:t>የጥንትነቷ</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ከቀደሙ</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ክፍሉ</w:t>
      </w:r>
      <w:r>
        <w:rPr>
          <w:rFonts w:ascii="Times New Roman" w:hAnsi="Times New Roman" w:eastAsia="Times New Roman" w:cs="Times New Roman"/>
        </w:rPr>
        <w:t xml:space="preserve"> </w:t>
      </w:r>
      <w:r>
        <w:rPr>
          <w:rFonts w:ascii="Ebrima" w:hAnsi="Ebrima" w:eastAsia="Ebrima" w:cs="Ebrima"/>
        </w:rPr>
        <w:t>እንደሚናገረው</w:t>
      </w:r>
      <w:r>
        <w:rPr>
          <w:rFonts w:ascii="Times New Roman" w:hAnsi="Times New Roman" w:eastAsia="Times New Roman" w:cs="Times New Roman"/>
        </w:rPr>
        <w:t xml:space="preserve"> </w:t>
      </w:r>
      <w:r>
        <w:rPr>
          <w:rFonts w:ascii="Ebrima" w:hAnsi="Ebrima" w:eastAsia="Ebrima" w:cs="Ebrima"/>
        </w:rPr>
        <w:t>ከጥፋት</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ወዲያው</w:t>
      </w:r>
      <w:r>
        <w:rPr>
          <w:rFonts w:ascii="Times New Roman" w:hAnsi="Times New Roman" w:eastAsia="Times New Roman" w:cs="Times New Roman"/>
        </w:rPr>
        <w:t xml:space="preserve"> </w:t>
      </w:r>
      <w:r>
        <w:rPr>
          <w:rFonts w:ascii="Ebrima" w:hAnsi="Ebrima" w:eastAsia="Ebrima" w:cs="Ebrima"/>
        </w:rPr>
        <w:t>በናምሩድ</w:t>
      </w:r>
      <w:r>
        <w:rPr>
          <w:rFonts w:ascii="Times New Roman" w:hAnsi="Times New Roman" w:eastAsia="Times New Roman" w:cs="Times New Roman"/>
        </w:rPr>
        <w:t xml:space="preserve"> </w:t>
      </w:r>
      <w:r>
        <w:rPr>
          <w:rFonts w:ascii="Ebrima" w:hAnsi="Ebrima" w:eastAsia="Ebrima" w:cs="Ebrima"/>
        </w:rPr>
        <w:t>የተመሠረተች</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Waaqayyo ishee adabuuf “Xiiroos, magaalaa gonfoo kaaftu” taate sana murteessee fi “kaayyeffateera.” Adabbiin paaphaasummaa irratti murtaa’e kufaatii caasaa maallaqaa addunyaa ni dabalata; mootummaa Ameerikaa taate “Siidoon, magaalaa daldaltootaa” irratti “Gooftaan ajaja kenneera”tif. Ajechi inni “daannoo jajjaboo balleessuuf,” jechuunis dinagdee mootummaa Ameerikaa diiguuf kenne, ajaja Sanbataa ti; sababiin isaas gantummaan biyyaalessaa booddee badiisa biyyaalessaa fidda.</w:t>
      </w:r>
    </w:p>
    <w:p>
      <w:pPr>
        <w:pStyle w:val="ArticleBody"/>
        <w:jc w:val="left"/>
      </w:pPr>
      <w:r>
        <w:rPr>
          <w:rFonts w:ascii="Ebrima" w:hAnsi="Ebrima" w:eastAsia="Ebrima" w:cs="Ebrima"/>
        </w:rPr>
        <w:t>ቅጣት</w:t>
      </w:r>
      <w:r>
        <w:rPr>
          <w:rFonts w:ascii="Times New Roman" w:hAnsi="Times New Roman" w:eastAsia="Times New Roman" w:cs="Times New Roman"/>
        </w:rPr>
        <w:t xml:space="preserve"> </w:t>
      </w:r>
      <w:r>
        <w:rPr>
          <w:rFonts w:ascii="Ebrima" w:hAnsi="Ebrima" w:eastAsia="Ebrima" w:cs="Ebrima"/>
        </w:rPr>
        <w:t>ፓፓሲን</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ኢኮኖሚ</w:t>
      </w:r>
      <w:r>
        <w:rPr>
          <w:rFonts w:ascii="Times New Roman" w:hAnsi="Times New Roman" w:eastAsia="Times New Roman" w:cs="Times New Roman"/>
        </w:rPr>
        <w:t xml:space="preserve"> </w:t>
      </w:r>
      <w:r>
        <w:rPr>
          <w:rFonts w:ascii="Ebrima" w:hAnsi="Ebrima" w:eastAsia="Ebrima" w:cs="Ebrima"/>
        </w:rPr>
        <w:t>በመፈራረሱ</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መላው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ኢኮኖሚያዊ</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ሲደርስ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ጺዶን</w:t>
      </w:r>
      <w:r>
        <w:rPr>
          <w:rFonts w:ascii="Times New Roman" w:hAnsi="Times New Roman" w:eastAsia="Times New Roman" w:cs="Times New Roman"/>
        </w:rPr>
        <w:t xml:space="preserve"> </w:t>
      </w:r>
      <w:r>
        <w:rPr>
          <w:rFonts w:ascii="Ebrima" w:hAnsi="Ebrima" w:eastAsia="Ebrima" w:cs="Ebrima"/>
        </w:rPr>
        <w:t>ከኢኮኖሚዋ</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አላት፤</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ዳግም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ስለማይቻል፣</w:t>
      </w:r>
      <w:r>
        <w:rPr>
          <w:rFonts w:ascii="Times New Roman" w:hAnsi="Times New Roman" w:eastAsia="Times New Roman" w:cs="Times New Roman"/>
        </w:rPr>
        <w:t xml:space="preserve"> </w:t>
      </w:r>
      <w:r>
        <w:rPr>
          <w:rFonts w:ascii="Ebrima" w:hAnsi="Ebrima" w:eastAsia="Ebrima" w:cs="Ebrima"/>
        </w:rPr>
        <w:t>የሚፈርስ</w:t>
      </w:r>
      <w:r>
        <w:rPr>
          <w:rFonts w:ascii="Times New Roman" w:hAnsi="Times New Roman" w:eastAsia="Times New Roman" w:cs="Times New Roman"/>
        </w:rPr>
        <w:t xml:space="preserve"> </w:t>
      </w:r>
      <w:r>
        <w:rPr>
          <w:rFonts w:ascii="Ebrima" w:hAnsi="Ebrima" w:eastAsia="Ebrima" w:cs="Ebrima"/>
        </w:rPr>
        <w:t>የገንዘብ</w:t>
      </w:r>
      <w:r>
        <w:rPr>
          <w:rFonts w:ascii="Times New Roman" w:hAnsi="Times New Roman" w:eastAsia="Times New Roman" w:cs="Times New Roman"/>
        </w:rPr>
        <w:t xml:space="preserve"> </w:t>
      </w:r>
      <w:r>
        <w:rPr>
          <w:rFonts w:ascii="Ebrima" w:hAnsi="Ebrima" w:eastAsia="Ebrima" w:cs="Ebrima"/>
        </w:rPr>
        <w:t>መዋቅርን</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ኢንቨስትመንት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ትርፍ</w:t>
      </w:r>
      <w:r>
        <w:rPr>
          <w:rFonts w:ascii="Times New Roman" w:hAnsi="Times New Roman" w:eastAsia="Times New Roman" w:cs="Times New Roman"/>
        </w:rPr>
        <w:t xml:space="preserve"> </w:t>
      </w:r>
      <w:r>
        <w:rPr>
          <w:rFonts w:ascii="Ebrima" w:hAnsi="Ebrima" w:eastAsia="Ebrima" w:cs="Ebrima"/>
        </w:rPr>
        <w:t>አይኖርም፤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ፈርሶአልና።</w:t>
      </w:r>
      <w:r>
        <w:rPr>
          <w:rFonts w:ascii="Times New Roman" w:hAnsi="Times New Roman" w:eastAsia="Times New Roman" w:cs="Times New Roman"/>
        </w:rPr>
        <w:t xml:space="preserve"> </w:t>
      </w:r>
      <w:r>
        <w:rPr>
          <w:rFonts w:ascii="Ebrima" w:hAnsi="Ebrima" w:eastAsia="Ebrima" w:cs="Ebrima"/>
        </w:rPr>
        <w:t>ጥፋቱ</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ከእሑድ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የሚጨምሩ</w:t>
      </w:r>
      <w:r>
        <w:rPr>
          <w:rFonts w:ascii="Times New Roman" w:hAnsi="Times New Roman" w:eastAsia="Times New Roman" w:cs="Times New Roman"/>
        </w:rPr>
        <w:t xml:space="preserve"> </w:t>
      </w:r>
      <w:r>
        <w:rPr>
          <w:rFonts w:ascii="Ebrima" w:hAnsi="Ebrima" w:eastAsia="Ebrima" w:cs="Ebrima"/>
        </w:rPr>
        <w:t>ፍርዶች</w:t>
      </w:r>
      <w:r>
        <w:rPr>
          <w:rFonts w:ascii="Times New Roman" w:hAnsi="Times New Roman" w:eastAsia="Times New Roman" w:cs="Times New Roman"/>
        </w:rPr>
        <w:t xml:space="preserve"> </w:t>
      </w:r>
      <w:r>
        <w:rPr>
          <w:rFonts w:ascii="Ebrima" w:hAnsi="Ebrima" w:eastAsia="Ebrima" w:cs="Ebrima"/>
        </w:rPr>
        <w:t>እየተከሰቱ</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ውድቀቱ</w:t>
      </w:r>
      <w:r>
        <w:rPr>
          <w:rFonts w:ascii="Times New Roman" w:hAnsi="Times New Roman" w:eastAsia="Times New Roman" w:cs="Times New Roman"/>
        </w:rPr>
        <w:t xml:space="preserve"> </w:t>
      </w:r>
      <w:r>
        <w:rPr>
          <w:rFonts w:ascii="Ebrima" w:hAnsi="Ebrima" w:eastAsia="Ebrima" w:cs="Ebrima"/>
        </w:rPr>
        <w:t>በሚመታበት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ፓፓሲው፣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ከነ</w:t>
      </w:r>
      <w:r>
        <w:rPr>
          <w:rFonts w:ascii="Times New Roman" w:hAnsi="Times New Roman" w:eastAsia="Times New Roman" w:cs="Times New Roman"/>
        </w:rPr>
        <w:t xml:space="preserve"> </w:t>
      </w:r>
      <w:r>
        <w:rPr>
          <w:rFonts w:ascii="Ebrima" w:hAnsi="Ebrima" w:eastAsia="Ebrima" w:cs="Ebrima"/>
        </w:rPr>
        <w:t>ነጋዴ</w:t>
      </w:r>
      <w:r>
        <w:rPr>
          <w:rFonts w:ascii="Times New Roman" w:hAnsi="Times New Roman" w:eastAsia="Times New Roman" w:cs="Times New Roman"/>
        </w:rPr>
        <w:t xml:space="preserve"> </w:t>
      </w:r>
      <w:r>
        <w:rPr>
          <w:rFonts w:ascii="Ebrima" w:hAnsi="Ebrima" w:eastAsia="Ebrima" w:cs="Ebrima"/>
        </w:rPr>
        <w:t>መሳፍንቶቿና</w:t>
      </w:r>
      <w:r>
        <w:rPr>
          <w:rFonts w:ascii="Times New Roman" w:hAnsi="Times New Roman" w:eastAsia="Times New Roman" w:cs="Times New Roman"/>
        </w:rPr>
        <w:t xml:space="preserve"> </w:t>
      </w:r>
      <w:r>
        <w:rPr>
          <w:rFonts w:ascii="Ebrima" w:hAnsi="Ebrima" w:eastAsia="Ebrima" w:cs="Ebrima"/>
        </w:rPr>
        <w:t>የተከበሩ</w:t>
      </w:r>
      <w:r>
        <w:rPr>
          <w:rFonts w:ascii="Times New Roman" w:hAnsi="Times New Roman" w:eastAsia="Times New Roman" w:cs="Times New Roman"/>
        </w:rPr>
        <w:t xml:space="preserve"> </w:t>
      </w:r>
      <w:r>
        <w:rPr>
          <w:rFonts w:ascii="Ebrima" w:hAnsi="Ebrima" w:eastAsia="Ebrima" w:cs="Ebrima"/>
        </w:rPr>
        <w:t>ነጋዴዎቿ</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የተርሴስ</w:t>
      </w:r>
      <w:r>
        <w:rPr>
          <w:rFonts w:ascii="Times New Roman" w:hAnsi="Times New Roman" w:eastAsia="Times New Roman" w:cs="Times New Roman"/>
        </w:rPr>
        <w:t xml:space="preserve"> </w:t>
      </w:r>
      <w:r>
        <w:rPr>
          <w:rFonts w:ascii="Ebrima" w:hAnsi="Ebrima" w:eastAsia="Ebrima" w:cs="Ebrima"/>
        </w:rPr>
        <w:t>መርከቦች</w:t>
      </w:r>
      <w:r>
        <w:rPr>
          <w:rFonts w:ascii="Times New Roman" w:hAnsi="Times New Roman" w:eastAsia="Times New Roman" w:cs="Times New Roman"/>
        </w:rPr>
        <w:t xml:space="preserve"> “</w:t>
      </w:r>
      <w:r>
        <w:rPr>
          <w:rFonts w:ascii="Ebrima" w:hAnsi="Ebrima" w:eastAsia="Ebrima" w:cs="Ebrima"/>
        </w:rPr>
        <w:t>ዋይ</w:t>
      </w:r>
      <w:r>
        <w:rPr>
          <w:rFonts w:ascii="Times New Roman" w:hAnsi="Times New Roman" w:eastAsia="Times New Roman" w:cs="Times New Roman"/>
        </w:rPr>
        <w:t xml:space="preserve"> </w:t>
      </w:r>
      <w:r>
        <w:rPr>
          <w:rFonts w:ascii="Ebrima" w:hAnsi="Ebrima" w:eastAsia="Ebrima" w:cs="Ebrima"/>
        </w:rPr>
        <w:t>ዋይ</w:t>
      </w:r>
      <w:r>
        <w:rPr>
          <w:rFonts w:ascii="Times New Roman" w:hAnsi="Times New Roman" w:eastAsia="Times New Roman" w:cs="Times New Roman"/>
        </w:rPr>
        <w:t xml:space="preserve">” </w:t>
      </w:r>
      <w:r>
        <w:rPr>
          <w:rFonts w:ascii="Ebrima" w:hAnsi="Ebrima" w:eastAsia="Ebrima" w:cs="Ebrima"/>
        </w:rPr>
        <w:t>ይላሉ።</w:t>
      </w:r>
    </w:p>
    <w:p>
      <w:pPr>
        <w:pStyle w:val="ArticleBody"/>
        <w:jc w:val="left"/>
      </w:pPr>
      <w:r>
        <w:rPr>
          <w:rFonts w:ascii="Times New Roman" w:hAnsi="Times New Roman" w:eastAsia="Times New Roman" w:cs="Times New Roman"/>
        </w:rPr>
        <w:t>“</w:t>
      </w:r>
      <w:r>
        <w:rPr>
          <w:rFonts w:ascii="Nirmala UI" w:hAnsi="Nirmala UI" w:eastAsia="Nirmala UI" w:cs="Nirmala UI"/>
        </w:rPr>
        <w:t>ତର୍ଶୀଶ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ସ୍ଥାନଟି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ତର୍ଶୀଶର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ଆର୍ଥିକ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ପ୍ରତୀକ।</w:t>
      </w:r>
    </w:p>
    <w:p>
      <w:pPr>
        <w:pStyle w:val="ArticleScripture"/>
        <w:jc w:val="left"/>
      </w:pP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ଜାହାଜଗୁଡ଼ିକ</w:t>
      </w:r>
      <w:r>
        <w:rPr>
          <w:rFonts w:ascii="Times New Roman" w:hAnsi="Times New Roman" w:eastAsia="Times New Roman" w:cs="Times New Roman"/>
        </w:rPr>
        <w:t xml:space="preserve"> </w:t>
      </w:r>
      <w:r>
        <w:rPr>
          <w:rFonts w:ascii="Nirmala UI" w:hAnsi="Nirmala UI" w:eastAsia="Nirmala UI" w:cs="Nirmala UI"/>
        </w:rPr>
        <w:t>ହୁରାମଙ୍କ</w:t>
      </w:r>
      <w:r>
        <w:rPr>
          <w:rFonts w:ascii="Times New Roman" w:hAnsi="Times New Roman" w:eastAsia="Times New Roman" w:cs="Times New Roman"/>
        </w:rPr>
        <w:t xml:space="preserve"> </w:t>
      </w:r>
      <w:r>
        <w:rPr>
          <w:rFonts w:ascii="Nirmala UI" w:hAnsi="Nirmala UI" w:eastAsia="Nirmala UI" w:cs="Nirmala UI"/>
        </w:rPr>
        <w:t>ସେବକମାନଙ୍କ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ତର୍ଶୀଶକୁ</w:t>
      </w:r>
      <w:r>
        <w:rPr>
          <w:rFonts w:ascii="Times New Roman" w:hAnsi="Times New Roman" w:eastAsia="Times New Roman" w:cs="Times New Roman"/>
        </w:rPr>
        <w:t xml:space="preserve"> </w:t>
      </w:r>
      <w:r>
        <w:rPr>
          <w:rFonts w:ascii="Nirmala UI" w:hAnsi="Nirmala UI" w:eastAsia="Nirmala UI" w:cs="Nirmala UI"/>
        </w:rPr>
        <w:t>ଯାଉଥିଲା</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ତର୍ଶୀଶର</w:t>
      </w:r>
      <w:r>
        <w:rPr>
          <w:rFonts w:ascii="Times New Roman" w:hAnsi="Times New Roman" w:eastAsia="Times New Roman" w:cs="Times New Roman"/>
        </w:rPr>
        <w:t xml:space="preserve"> </w:t>
      </w:r>
      <w:r>
        <w:rPr>
          <w:rFonts w:ascii="Nirmala UI" w:hAnsi="Nirmala UI" w:eastAsia="Nirmala UI" w:cs="Nirmala UI"/>
        </w:rPr>
        <w:t>ଜାହାଜଗୁଡ଼ିକ</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ହାତୀଦାନ୍ତ</w:t>
      </w:r>
      <w:r>
        <w:rPr>
          <w:rFonts w:ascii="Times New Roman" w:hAnsi="Times New Roman" w:eastAsia="Times New Roman" w:cs="Times New Roman"/>
        </w:rPr>
        <w:t xml:space="preserve">, </w:t>
      </w:r>
      <w:r>
        <w:rPr>
          <w:rFonts w:ascii="Nirmala UI" w:hAnsi="Nirmala UI" w:eastAsia="Nirmala UI" w:cs="Nirmala UI"/>
        </w:rPr>
        <w:t>ବାନର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ମୟୂର</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ସଲୋମନ</w:t>
      </w:r>
      <w:r>
        <w:rPr>
          <w:rFonts w:ascii="Times New Roman" w:hAnsi="Times New Roman" w:eastAsia="Times New Roman" w:cs="Times New Roman"/>
        </w:rPr>
        <w:t xml:space="preserve"> </w:t>
      </w:r>
      <w:r>
        <w:rPr>
          <w:rFonts w:ascii="Nirmala UI" w:hAnsi="Nirmala UI" w:eastAsia="Nirmala UI" w:cs="Nirmala UI"/>
        </w:rPr>
        <w:t>ଧନସମ୍ପଦ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ବୃତ୍ତାନ୍ତ</w:t>
      </w:r>
      <w:r>
        <w:rPr>
          <w:rFonts w:ascii="Times New Roman" w:hAnsi="Times New Roman" w:eastAsia="Times New Roman" w:cs="Times New Roman"/>
        </w:rPr>
        <w:t xml:space="preserve"> </w:t>
      </w:r>
      <w:r>
        <w:rPr>
          <w:rFonts w:ascii="Nirmala UI" w:hAnsi="Nirmala UI" w:eastAsia="Nirmala UI" w:cs="Nirmala UI"/>
        </w:rPr>
        <w:t>୯</w:t>
      </w:r>
      <w:r>
        <w:rPr>
          <w:rFonts w:ascii="Times New Roman" w:hAnsi="Times New Roman" w:eastAsia="Times New Roman" w:cs="Times New Roman"/>
        </w:rPr>
        <w:t>:</w:t>
      </w:r>
      <w:r>
        <w:rPr>
          <w:rFonts w:ascii="Nirmala UI" w:hAnsi="Nirmala UI" w:eastAsia="Nirmala UI" w:cs="Nirmala UI"/>
        </w:rPr>
        <w:t>୨୧</w:t>
      </w:r>
      <w:r>
        <w:rPr>
          <w:rFonts w:ascii="Times New Roman" w:hAnsi="Times New Roman" w:eastAsia="Times New Roman" w:cs="Times New Roman"/>
        </w:rPr>
        <w:t xml:space="preserve">, </w:t>
      </w:r>
      <w:r>
        <w:rPr>
          <w:rFonts w:ascii="Nirmala UI" w:hAnsi="Nirmala UI" w:eastAsia="Nirmala UI" w:cs="Nirmala UI"/>
        </w:rPr>
        <w:t>୨୨।</w:t>
      </w:r>
    </w:p>
    <w:p>
      <w:pPr>
        <w:pStyle w:val="ArticleBody"/>
        <w:jc w:val="left"/>
      </w:pPr>
      <w:r>
        <w:rPr>
          <w:rFonts w:ascii="Times New Roman" w:hAnsi="Times New Roman" w:eastAsia="Times New Roman" w:cs="Times New Roman"/>
        </w:rPr>
        <w:t>Dooniin humna dinagdee bakka bu’u; Tarshish immoo raajii Macaafa Qulqulluu keessatti doonii dinagdee keessaa isa dursaa dha. Dhaloonni Tarshish kan dhumaa, “intala” Tarshishiin bakka buufame, “akka lagaatti biyya kee keessa darbi” jedhamee itti himama; waan achitti argatus biyya ishee keessatti “humni siʼachi hin jiru,” mootummaa Xiiroos irratti ammoo “gammaduu” akka hin dandeenye dha. Humni isaan barbaadaa turan humna dinagdee duraanii kan Siidoon ture; garuu inni badee ture, sababni isaas galaanni dubbatee, “ani hin ciniinam, ijoollees hin dhalchu; dargaggootas hin soorsu, durbaas hin guddifne” jedhee waan tureef; kanaanis dhaloota galaanaa kan dhumaa adda baasa; galaanni kunis saboota addunyaa kanneen badina dinagdee addunyaa irratti booʼanidha; yeroo sanattis saboonni addunyaa dhugaa isa kana dammaqinaan hubatu: isaan dhaloota dhumaa seenaa lafaa taʼuu isaanii, jireenya bara baraatiif qophaaʼuufis yeroo akka darbe.</w:t>
      </w:r>
    </w:p>
    <w:p>
      <w:pPr>
        <w:pStyle w:val="ArticleScripture"/>
        <w:jc w:val="left"/>
      </w:pPr>
      <w:r>
        <w:rPr>
          <w:rFonts w:ascii="Times New Roman" w:hAnsi="Times New Roman" w:eastAsia="Times New Roman" w:cs="Times New Roman"/>
        </w:rPr>
        <w:t>“Yeroo dhugaan haala bara baraa ija miiraa namaatti banamutti, maallaqni yeroo gabaabaa keessatti baayʼee saffisaan gatii isaa ni hirʼisa.” Evangelism, 62.</w:t>
      </w:r>
    </w:p>
    <w:p>
      <w:pPr>
        <w:pStyle w:val="ArticleBody"/>
        <w:jc w:val="left"/>
      </w:pPr>
      <w:r>
        <w:rPr>
          <w:rFonts w:ascii="Times New Roman" w:hAnsi="Times New Roman" w:eastAsia="Times New Roman" w:cs="Times New Roman"/>
        </w:rPr>
        <w:t>Waxaa jira laba “war” ama farriimood oo xanuun ku keena qof kasta oo ku jira tuducan. “Warka” kowaad wuxuu khuseeyaa Masar, “warka” labaadna waa Turos. Warka Masar waxaa lagu sheegay waqti-dhaaf, waayo Ishacyaah wuxuu leeyahay, “sida warka ku saabsan Masar,” isagoo sidaas ku muujinaya in Ilaah wax ka qabtay Masar ka hor intaanu baabbi’in Siidoon (USA.) Wixii Ilaah ku sameeyey Masar, taasuna waxay matalaysaa “warka” Masar, waana in uu baabbi’iyey Masar isagoo la xiriirinaya markii ugu horraysay ee Ilaah axdi la galay dad la doortay. Labada war waa isku “war.” Warka Masar waa bilowga, warka Turosna waa dhammaadka. Alfa iyo Oomeega wuxuu axdiga la leh boqol iyo afartan iyo afar kun maalmaha ugu dambeeya ku sawiray taariikhda bilowga ah ee mowduucaas. “Warka” ku saabsan Masar waa samatabbixintii Badda Cas markii Fircoon iyo ciidankiisii la baabbi’iyey, taas oo tusaale u ah samatabbixinta ugu dambaysa ee dadka Ilaah, sida uu u metelo “warka” ah “culeyska Turos.”</w:t>
      </w:r>
    </w:p>
    <w:p>
      <w:pPr>
        <w:pStyle w:val="ArticleBody"/>
        <w:jc w:val="left"/>
      </w:pPr>
      <w:r>
        <w:rPr>
          <w:rFonts w:ascii="Times New Roman" w:hAnsi="Times New Roman" w:eastAsia="Times New Roman" w:cs="Times New Roman"/>
        </w:rPr>
        <w:t>Humni Macaafa Qulqulluu keessatti dooniiwwan Tarshiish balleessuuf bakka bu’e Islaama dha. Dhimmi Islaamaa boodarra ni kaafama; kanaafuu yeroo boodaa irratti dhimma kana bal’inaan ni ilaalla. Inni keessaa kutaa sana keessatti “Kiitiim” jedhamee bakka bu’eera; kun jecha durii Qophroos agarsiisu dha; kutaan sunis badiinsi Siidoonii fi Xiiroos “Kiitiim” irraa mul’ifama jedha. Mallattoon Islaamaa ibsa addaa baay’ee ifa ta’e kan raajii Macaafa Qulqulluu keessatti badiinsa Ameerikaa agarsiisu of keessaa qaba.</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የተጠቀሱትን</w:t>
      </w:r>
      <w:r>
        <w:rPr>
          <w:rFonts w:ascii="Times New Roman" w:hAnsi="Times New Roman" w:eastAsia="Times New Roman" w:cs="Times New Roman"/>
        </w:rPr>
        <w:t xml:space="preserve"> </w:t>
      </w:r>
      <w:r>
        <w:rPr>
          <w:rFonts w:ascii="Ebrima" w:hAnsi="Ebrima" w:eastAsia="Ebrima" w:cs="Ebrima"/>
        </w:rPr>
        <w:t>ቀኖችና</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መከታተል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የሚመለከተውን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ይለዩታልና።</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ሸክም</w:t>
      </w:r>
      <w:r>
        <w:rPr>
          <w:rFonts w:ascii="Times New Roman" w:hAnsi="Times New Roman" w:eastAsia="Times New Roman" w:cs="Times New Roman"/>
        </w:rPr>
        <w:t xml:space="preserve"> </w:t>
      </w:r>
      <w:r>
        <w:rPr>
          <w:rFonts w:ascii="Ebrima" w:hAnsi="Ebrima" w:eastAsia="Ebrima" w:cs="Ebrima"/>
        </w:rPr>
        <w:t>ይከተላል፤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የቀደመ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ሸክሞች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ይለያሉ።</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በፊትም፣</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በሚቀጥሉት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የሚገለጹት</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የሚታወቁበት</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ቅንብር</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ተቀምጧል።</w:t>
      </w:r>
    </w:p>
    <w:p>
      <w:pPr>
        <w:pStyle w:val="ArticleScripture"/>
        <w:jc w:val="left"/>
      </w:pPr>
      <w:r>
        <w:rPr>
          <w:rFonts w:ascii="Ebrima" w:hAnsi="Ebrima" w:eastAsia="Ebrima" w:cs="Ebrima"/>
        </w:rPr>
        <w:t>በታርታን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አሽዶድ</w:t>
      </w:r>
      <w:r>
        <w:rPr>
          <w:rFonts w:ascii="Times New Roman" w:hAnsi="Times New Roman" w:eastAsia="Times New Roman" w:cs="Times New Roman"/>
        </w:rPr>
        <w:t xml:space="preserve"> </w:t>
      </w:r>
      <w:r>
        <w:rPr>
          <w:rFonts w:ascii="Ebrima" w:hAnsi="Ebrima" w:eastAsia="Ebrima" w:cs="Ebrima"/>
        </w:rPr>
        <w:t>በመጣበት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ሳርጎን</w:t>
      </w:r>
      <w:r>
        <w:rPr>
          <w:rFonts w:ascii="Times New Roman" w:hAnsi="Times New Roman" w:eastAsia="Times New Roman" w:cs="Times New Roman"/>
        </w:rPr>
        <w:t xml:space="preserve"> </w:t>
      </w:r>
      <w:r>
        <w:rPr>
          <w:rFonts w:ascii="Ebrima" w:hAnsi="Ebrima" w:eastAsia="Ebrima" w:cs="Ebrima"/>
        </w:rPr>
        <w:t>የአሦር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በላከው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ከአሽዶድ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ተዋግቶ</w:t>
      </w:r>
      <w:r>
        <w:rPr>
          <w:rFonts w:ascii="Times New Roman" w:hAnsi="Times New Roman" w:eastAsia="Times New Roman" w:cs="Times New Roman"/>
        </w:rPr>
        <w:t xml:space="preserve"> </w:t>
      </w:r>
      <w:r>
        <w:rPr>
          <w:rFonts w:ascii="Ebrima" w:hAnsi="Ebrima" w:eastAsia="Ebrima" w:cs="Ebrima"/>
        </w:rPr>
        <w:t>ያዘው።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20</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Times New Roman" w:hAnsi="Times New Roman" w:eastAsia="Times New Roman" w:cs="Times New Roman"/>
        </w:rPr>
        <w:t>“</w:t>
      </w:r>
      <w:r>
        <w:rPr>
          <w:rFonts w:ascii="Ebrima" w:hAnsi="Ebrima" w:eastAsia="Ebrima" w:cs="Ebrima"/>
        </w:rPr>
        <w:t>ታርታን</w:t>
      </w:r>
      <w:r>
        <w:rPr>
          <w:rFonts w:ascii="Times New Roman" w:hAnsi="Times New Roman" w:eastAsia="Times New Roman" w:cs="Times New Roman"/>
        </w:rPr>
        <w:t>” jedhu maqaa taʼuu dandaʼa yookaan immoo baayʼee jechuun aangoo hoogganaa waraanaa ibsu taʼa. Tartan gara Ashdod, magaalaa Gibxii jirtu dhufee yeroo keessatti ishee qabate; yeroo seenaa keessatti Asooronni suuta suutaan mootummaa addunyaa toʼachaa turan sana. Asoor Baabilooniin fakkeessa ture. Asoorii fi Baabiloon lamaan isaanii iyyuu mootummaa kaabaa irraa dhufan turan; mootummaa “leencota” jedhamanii fi hoolota Waaqayyoo “bittimsan” jedhamanii beekaman, akkasumas lamaan isaanii iyyuu adabbii wal fakkaatu fudhatu. Asoor jalqabaa ture; Baabiloon immoo isa dhumaa ture.</w:t>
      </w:r>
    </w:p>
    <w:p>
      <w:pPr>
        <w:pStyle w:val="ArticleScripture"/>
        <w:jc w:val="left"/>
      </w:pPr>
      <w:r>
        <w:rPr>
          <w:rFonts w:ascii="Times New Roman" w:hAnsi="Times New Roman" w:eastAsia="Times New Roman" w:cs="Times New Roman"/>
        </w:rPr>
        <w:t>Israaʼel hoolota bittinneedha; leencoonni isa ariʼan; jalqabatti mootichi Asoor isa nyaate; dhuma irrattis Nebukadnezaar mootichi Baabilon lafee isaa caccabse. Kanaaf Waaqayyo maccaa, Waaqni Israaʼel, akkana jedha; Kunoo, ani akkuman mooticha Asoor adabe, mooticha Baabilonii fi biyya isaa nan adaba. Ermiyaas 50:17, 18.</w:t>
      </w:r>
    </w:p>
    <w:p>
      <w:pPr>
        <w:pStyle w:val="ArticleBody"/>
        <w:jc w:val="left"/>
      </w:pPr>
      <w:r>
        <w:rPr>
          <w:rFonts w:ascii="Times New Roman" w:hAnsi="Times New Roman" w:eastAsia="Times New Roman" w:cs="Times New Roman"/>
        </w:rPr>
        <w:t>Raajii raajidhaan isaan lamaan iyyuu “Asoorii of-tuulaa” dha.</w:t>
      </w:r>
    </w:p>
    <w:p>
      <w:pPr>
        <w:pStyle w:val="ArticleScripture"/>
        <w:jc w:val="left"/>
      </w:pPr>
      <w:r>
        <w:rPr>
          <w:rFonts w:ascii="Times New Roman" w:hAnsi="Times New Roman" w:eastAsia="Times New Roman" w:cs="Times New Roman"/>
        </w:rPr>
        <w:t>“Yommuu Sennacherib inni Asoorii oftuu fi kooru sun Waaqayyoon arrabsee fi maqaa balleesse, Israaʼeliinis badiisaadhaan doorsise, ‘halkan sana keessa taʼe, ergamaan Waaqayyoo baʼee qubata Asoorota keessaa nama kuma dhibba tokkoo fi kuma saddeetama shan rukute.’ Humna waraanaa Sennacherib keessaa ‘goototni jajjaboon hundinuu, akkasumas hooggantootnii fi ajajjootni ni barbadaaʼan.’ ‘Kanaaf inni fuula qaaniidhaan gara biyya ofii isaatti deebiʼe.’ [2 Mootota 19:35; 2 Seenaa 32:21.]” The Great Controversy, 512.</w:t>
      </w:r>
    </w:p>
    <w:p>
      <w:pPr>
        <w:pStyle w:val="ArticleBody"/>
        <w:jc w:val="left"/>
      </w:pPr>
      <w:r>
        <w:rPr>
          <w:rFonts w:ascii="Times New Roman" w:hAnsi="Times New Roman" w:eastAsia="Times New Roman" w:cs="Times New Roman"/>
        </w:rPr>
        <w:t>“</w:t>
      </w:r>
      <w:r>
        <w:rPr>
          <w:rFonts w:ascii="Ebrima" w:hAnsi="Ebrima" w:eastAsia="Ebrima" w:cs="Ebrima"/>
        </w:rPr>
        <w:t>ታርታን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አሽዶድ</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w:t>
      </w:r>
      <w:r>
        <w:rPr>
          <w:rFonts w:ascii="Ebrima" w:hAnsi="Ebrima" w:eastAsia="Ebrima" w:cs="Ebrima"/>
        </w:rPr>
        <w:t>ያዘባት</w:t>
      </w:r>
      <w:r>
        <w:rPr>
          <w:rFonts w:ascii="Times New Roman" w:hAnsi="Times New Roman" w:eastAsia="Times New Roman" w:cs="Times New Roman"/>
        </w:rPr>
        <w:t xml:space="preserve">” </w:t>
      </w:r>
      <w:r>
        <w:rPr>
          <w:rFonts w:ascii="Ebrima" w:hAnsi="Ebrima" w:eastAsia="Ebrima" w:cs="Ebrima"/>
        </w:rPr>
        <w:t>የተባለው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ተመሰለው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በጳጳሳዊ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በቀስታ</w:t>
      </w:r>
      <w:r>
        <w:rPr>
          <w:rFonts w:ascii="Times New Roman" w:hAnsi="Times New Roman" w:eastAsia="Times New Roman" w:cs="Times New Roman"/>
        </w:rPr>
        <w:t xml:space="preserve"> </w:t>
      </w:r>
      <w:r>
        <w:rPr>
          <w:rFonts w:ascii="Ebrima" w:hAnsi="Ebrima" w:eastAsia="Ebrima" w:cs="Ebrima"/>
        </w:rPr>
        <w:t>መሸነፉን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የምርመራ</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በቀጥታም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አስፈጻሚው</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መቅሰፍቶች</w:t>
      </w:r>
      <w:r>
        <w:rPr>
          <w:rFonts w:ascii="Times New Roman" w:hAnsi="Times New Roman" w:eastAsia="Times New Roman" w:cs="Times New Roman"/>
        </w:rPr>
        <w:t xml:space="preserve">) </w:t>
      </w:r>
      <w:r>
        <w:rPr>
          <w:rFonts w:ascii="Ebrima" w:hAnsi="Ebrima" w:eastAsia="Ebrima" w:cs="Ebrima"/>
        </w:rPr>
        <w:t>የሚመራ፣</w:t>
      </w:r>
      <w:r>
        <w:rPr>
          <w:rFonts w:ascii="Times New Roman" w:hAnsi="Times New Roman" w:eastAsia="Times New Roman" w:cs="Times New Roman"/>
        </w:rPr>
        <w:t xml:space="preserve"> </w:t>
      </w:r>
      <w:r>
        <w:rPr>
          <w:rFonts w:ascii="Ebrima" w:hAnsi="Ebrima" w:eastAsia="Ebrima" w:cs="Ebrima"/>
        </w:rPr>
        <w:t>ታርታን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አሽዶድ</w:t>
      </w:r>
      <w:r>
        <w:rPr>
          <w:rFonts w:ascii="Times New Roman" w:hAnsi="Times New Roman" w:eastAsia="Times New Roman" w:cs="Times New Roman"/>
        </w:rPr>
        <w:t xml:space="preserve"> </w:t>
      </w:r>
      <w:r>
        <w:rPr>
          <w:rFonts w:ascii="Ebrima" w:hAnsi="Ebrima" w:eastAsia="Ebrima" w:cs="Ebrima"/>
        </w:rPr>
        <w:t>በመጣበት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መደብ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ከተቀመጠ</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አንዱን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ሸክም</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መቅሰፍቶች</w:t>
      </w:r>
      <w:r>
        <w:rPr>
          <w:rFonts w:ascii="Times New Roman" w:hAnsi="Times New Roman" w:eastAsia="Times New Roman" w:cs="Times New Roman"/>
        </w:rPr>
        <w:t xml:space="preserve"> </w:t>
      </w:r>
      <w:r>
        <w:rPr>
          <w:rFonts w:ascii="Ebrima" w:hAnsi="Ebrima" w:eastAsia="Ebrima" w:cs="Ebrima"/>
        </w:rPr>
        <w:t>የተለመዱ</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በኋላው</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መዳንን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በታላቁ</w:t>
      </w:r>
      <w:r>
        <w:rPr>
          <w:rFonts w:ascii="Times New Roman" w:hAnsi="Times New Roman" w:eastAsia="Times New Roman" w:cs="Times New Roman"/>
        </w:rPr>
        <w:t xml:space="preserve"> </w:t>
      </w:r>
      <w:r>
        <w:rPr>
          <w:rFonts w:ascii="Ebrima" w:hAnsi="Ebrima" w:eastAsia="Ebrima" w:cs="Ebrima"/>
        </w:rPr>
        <w:t>የመከራ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ከሚናገራቸው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የታወቁ</w:t>
      </w:r>
      <w:r>
        <w:rPr>
          <w:rFonts w:ascii="Times New Roman" w:hAnsi="Times New Roman" w:eastAsia="Times New Roman" w:cs="Times New Roman"/>
        </w:rPr>
        <w:t xml:space="preserve"> </w:t>
      </w:r>
      <w:r>
        <w:rPr>
          <w:rFonts w:ascii="Ebrima" w:hAnsi="Ebrima" w:eastAsia="Ebrima" w:cs="Ebrima"/>
        </w:rPr>
        <w:t>ንግግሮች</w:t>
      </w:r>
      <w:r>
        <w:rPr>
          <w:rFonts w:ascii="Times New Roman" w:hAnsi="Times New Roman" w:eastAsia="Times New Roman" w:cs="Times New Roman"/>
        </w:rPr>
        <w:t xml:space="preserve"> </w:t>
      </w:r>
      <w:r>
        <w:rPr>
          <w:rFonts w:ascii="Ebrima" w:hAnsi="Ebrima" w:eastAsia="Ebrima" w:cs="Ebrima"/>
        </w:rPr>
        <w:t>አንዱን</w:t>
      </w:r>
      <w:r>
        <w:rPr>
          <w:rFonts w:ascii="Times New Roman" w:hAnsi="Times New Roman" w:eastAsia="Times New Roman" w:cs="Times New Roman"/>
        </w:rPr>
        <w:t xml:space="preserve"> </w:t>
      </w:r>
      <w:r>
        <w:rPr>
          <w:rFonts w:ascii="Ebrima" w:hAnsi="Ebrima" w:eastAsia="Ebrima" w:cs="Ebrima"/>
        </w:rPr>
        <w:t>እናገኛለን።</w:t>
      </w:r>
    </w:p>
    <w:p>
      <w:pPr>
        <w:pStyle w:val="ArticleScripture"/>
        <w:jc w:val="left"/>
      </w:pPr>
      <w:r>
        <w:rPr>
          <w:rFonts w:ascii="Times New Roman" w:hAnsi="Times New Roman" w:eastAsia="Times New Roman" w:cs="Times New Roman"/>
        </w:rPr>
        <w:t>Guyyaa sanas akkana jedhama: Kunoo, kun Waaqa keenya; isa eegganneerra, innis nu oolcha; kun Gooftaa dha; isa eegganneerra; fayyina isaa keessatti ni gammanna, ni ililchinas. Isaayaas 25:9.</w:t>
      </w:r>
    </w:p>
    <w:p>
      <w:pPr>
        <w:pStyle w:val="ArticleBody"/>
        <w:jc w:val="left"/>
      </w:pPr>
      <w:r>
        <w:rPr>
          <w:rFonts w:ascii="Ebrima" w:hAnsi="Ebrima" w:eastAsia="Ebrima" w:cs="Ebrima"/>
        </w:rPr>
        <w:t>መቶን</w:t>
      </w:r>
      <w:r>
        <w:rPr>
          <w:rFonts w:ascii="Times New Roman" w:hAnsi="Times New Roman" w:eastAsia="Times New Roman" w:cs="Times New Roman"/>
        </w:rPr>
        <w:t xml:space="preserve"> </w:t>
      </w:r>
      <w:r>
        <w:rPr>
          <w:rFonts w:ascii="Ebrima" w:hAnsi="Ebrima" w:eastAsia="Ebrima" w:cs="Ebrima"/>
        </w:rPr>
        <w:t>አርባን</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የሚሆኑት</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ቢዘገይም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ጌታቸው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ሰርግ</w:t>
      </w:r>
      <w:r>
        <w:rPr>
          <w:rFonts w:ascii="Times New Roman" w:hAnsi="Times New Roman" w:eastAsia="Times New Roman" w:cs="Times New Roman"/>
        </w:rPr>
        <w:t xml:space="preserve"> </w:t>
      </w:r>
      <w:r>
        <w:rPr>
          <w:rFonts w:ascii="Ebrima" w:hAnsi="Ebrima" w:eastAsia="Ebrima" w:cs="Ebrima"/>
        </w:rPr>
        <w:t>እንዲመጣ</w:t>
      </w:r>
      <w:r>
        <w:rPr>
          <w:rFonts w:ascii="Times New Roman" w:hAnsi="Times New Roman" w:eastAsia="Times New Roman" w:cs="Times New Roman"/>
        </w:rPr>
        <w:t xml:space="preserve"> </w:t>
      </w:r>
      <w:r>
        <w:rPr>
          <w:rFonts w:ascii="Ebrima" w:hAnsi="Ebrima" w:eastAsia="Ebrima" w:cs="Ebrima"/>
        </w:rPr>
        <w:t>የጠበቁት።</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ፊላዴልፍያውያን</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እስከዚህ</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ዐውዱን</w:t>
      </w:r>
      <w:r>
        <w:rPr>
          <w:rFonts w:ascii="Times New Roman" w:hAnsi="Times New Roman" w:eastAsia="Times New Roman" w:cs="Times New Roman"/>
        </w:rPr>
        <w:t xml:space="preserve"> </w:t>
      </w:r>
      <w:r>
        <w:rPr>
          <w:rFonts w:ascii="Ebrima" w:hAnsi="Ebrima" w:eastAsia="Ebrima" w:cs="Ebrima"/>
        </w:rPr>
        <w:t>ሲያቀርብ</w:t>
      </w:r>
      <w:r>
        <w:rPr>
          <w:rFonts w:ascii="Times New Roman" w:hAnsi="Times New Roman" w:eastAsia="Times New Roman" w:cs="Times New Roman"/>
        </w:rPr>
        <w:t xml:space="preserve"> </w:t>
      </w:r>
      <w:r>
        <w:rPr>
          <w:rFonts w:ascii="Ebrima" w:hAnsi="Ebrima" w:eastAsia="Ebrima" w:cs="Ebrima"/>
        </w:rPr>
        <w:t>ቆይቷል።</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ନାପୋଲିଅନ୍</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ଷୋହଳ</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ଭୁଲିଯାଇଛନ୍ତି।</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ସାର୍ବଭୌମ</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Times New Roman" w:hAnsi="Times New Roman" w:eastAsia="Times New Roman" w:cs="Times New Roman"/>
        </w:rPr>
        <w:t>Yeroo sana “jechi” Pirooteestaantii tokkoo, “Macaafa Qulqulluu fi Macaafa Qulqulluu qofa” jedhu ture. Pirooteestaantonni of isaanii akka warra Macaafa Qulqulluu qofa tiksaniitti beeksisu; yeroo Adventisimiin dhufaatii ergamaa lammaffaatti uffata hojii isaanii fudhatettis, “jecha” sana ni fudhatan, achi booddees “ummata macaafa” jedhamanii maqaa argatan. Tajaajila Wiiliyaam Miileriin seerawwan tokko tuuta isaanii kennameefii turan; seerawwan kun yoo sirriitti hojii irra oolan, Macaafa Qulqulluu sammuu warra dhaga’uuf fedhii qaban hundumaaf ni banan ture. Seerotni Miiler hiikkaa raajii ilaalchisee kaa’e, wanta nuyi ergaa ergamaa sadaffaa kennuuf yoo ta’e, akka qorannu waaqayyoofisni jedhu dha.</w:t>
      </w:r>
    </w:p>
    <w:p>
      <w:pPr>
        <w:pStyle w:val="ArticleScripture"/>
        <w:jc w:val="left"/>
      </w:pPr>
      <w:r>
        <w:rPr>
          <w:rFonts w:ascii="Times New Roman" w:hAnsi="Times New Roman" w:eastAsia="Times New Roman" w:cs="Times New Roman"/>
        </w:rPr>
        <w:t>Masiihiin akkana jedhe: “Namni kam iyyuu ana duukaa dhufuu yoo barbaade, of haa gatu, fannoo isaa haa baadhatu, anaas haa duukaa bu’u.” Ammas akkana jedhe: “Ani ifa addunyaa ti; inni ana duukaa bu’u dukkana keessa hin deddeebi’u.” Ifti dhugaa akkuma ibsaa boba’aa ta’ee fuulduratti ba’aa jira; warri ifa jaallatanis dukkana keessa hin deddeebi’an. Isaan sagalee Hoolaanaa dhugaa dhagayaa jiruu isaanii mirkaneeffatanii beekuuf, kan nama alagaa miti ta’uu hubachuuf, Caaffata Qulqullaa’oo ni qoratu.</w:t>
      </w:r>
    </w:p>
    <w:p>
      <w:pPr>
        <w:pStyle w:val="ArticleScripture"/>
        <w:jc w:val="left"/>
      </w:pPr>
      <w:r>
        <w:rPr>
          <w:rFonts w:ascii="Times New Roman" w:hAnsi="Times New Roman" w:eastAsia="Times New Roman" w:cs="Times New Roman"/>
        </w:rPr>
        <w:t>“Warri inni ergamaa maleekaa sadaffaa labsuurratti bobba’an, karoora Abbaa Miller fudhate sanaanuma irratti Caaffata Qulqullaa’oo qorachaa jiru. Kitaaba xinnaa Views of the Prophecies and Prophetic Chronology jedhu keessatti, Abbaan Miller seera salphaa garuu ogummaa qabuu fi barbaachisaa ta’e armaan gadii kana qo’annaa Macaafa Qulqulluu fi hiika isaatiif kenna:</w:t>
      </w:r>
    </w:p>
    <w:p>
      <w:pPr>
        <w:pStyle w:val="ArticleScripture"/>
        <w:jc w:val="left"/>
      </w:pPr>
      <w:r>
        <w:rPr>
          <w:rFonts w:ascii="Times New Roman" w:hAnsi="Times New Roman" w:eastAsia="Times New Roman" w:cs="Times New Roman"/>
        </w:rPr>
        <w:t>“‘1. Baatiin kitaaba qulqulluu keessatti dhihaate irratti jechi hundinuu iddoo fi bu’aa isaa sirrii qabaachuu qaba; 2. Caaffanni Qulqulluun hundinuu barbaachisaa dha, hojii cimaa fi qo’annaa irratti jabaatanii yoo hojjatan ni hubatama; 3. Wanti Caaffata Qulqulluu keessatti mul’ifame kamiyyuu warra amantiidhaan, osoo hin shakkin, gaafatan irraa hin dhokatu yookaan hin dhokfamuu; 4. Barsiisa amantii tokko hubachuuf, caaffata qulqulluu hundumaa waa’ee dhimmicha beekuu barbaaddan irratti walitti fidaa; ergasii jechi hundinuu dhiibbaa isaa sirrii haa qabaatu; akkasumas yoo yaada keessan mormii tokko malee ijaaruu dandeessan, dogoggora keessa hin jirtan; 5. Caaffanni Qulqulluun ibsituu ofii isaa ta’uu qaba, sababiin isaas inni seera ofii isaati. Yoo ani barsiisaa tokko irratti hirkadhee inni naa hiiku ta’e, innis hiika isaa tilmaamuu danda’a, yookaan amantii garee isaa irraa kan ka’e akkas ta’uu akka qabu barbaadu danda’a, yookaan akka ogeessaatti ilaalamuuf yaadu danda’a; yoos tilmaamni isaa, fedhiin isaa, amantiin isaa, yookaan ogummaan isaa anaaf seera ta’a; Kitaabni Qulqulluun garuu miti.’”</w:t>
      </w:r>
    </w:p>
    <w:p>
      <w:pPr>
        <w:pStyle w:val="ArticleScripture"/>
        <w:jc w:val="left"/>
      </w:pPr>
      <w:r>
        <w:rPr>
          <w:rFonts w:ascii="Times New Roman" w:hAnsi="Times New Roman" w:eastAsia="Times New Roman" w:cs="Times New Roman"/>
        </w:rPr>
        <w:t>“Armaan olitti jiran kunneen seerota kana keessaa kutaa tokko; qorannoo Macaafa Qulqulluu keenya keessatti immoo hundi keenya qajeelfamoota achitti ibsaman heedhuun gaarii ni nuuf ta’a.</w:t>
      </w:r>
    </w:p>
    <w:p>
      <w:pPr>
        <w:pStyle w:val="ArticleScripture"/>
        <w:jc w:val="left"/>
      </w:pPr>
      <w:r>
        <w:rPr>
          <w:rFonts w:ascii="Times New Roman" w:hAnsi="Times New Roman" w:eastAsia="Times New Roman" w:cs="Times New Roman"/>
        </w:rPr>
        <w:t>“Amantiin dhugaa irratti ijaarame Kitaabota Qulqulluu irratti hundaa’a; garuu Seexanni Macaafota Qulqulluu hiika irraa jallisuu fi dogoggora galchuuf mala hedduu fayyadama; kanaafuu, namni tokko waan isaan dhugumaan barsiisan beekuu yoo barbaade of eeggannoo guddaa barbaachisa. Gowwoomsota guguddoo yeroo kana keessaa tokko miiratti baay’ee xiyyeeffachuu fi, dubbii ifaa Dubbiin Waaqayyoo jedhu san dubbii sun miira wajjin wal hin simne jechuun dagachuun, amanamummaa ofiin himachuu dha. Namoonni baay’een amantii isaanii irratti bu’uura tokkollee hin qaban yoo ta’e malee miira qofa irratti hundaa’u. Amantiin isaanii kaka’umsa qofa keessaa dha; yeroo sun dhaabbatu, amantiin isaaniis ni bada. Miirri qamadii irraa qola ta’uu danda’a; garuu Dubbiin Waaqayyoo qamadii dha. Akkasumas raajichi, ‘Qolli qamadii wajjin maali?’ jedha.”</w:t>
      </w:r>
    </w:p>
    <w:p>
      <w:pPr>
        <w:pStyle w:val="ArticleScripture"/>
        <w:jc w:val="left"/>
      </w:pPr>
      <w:r>
        <w:rPr>
          <w:rFonts w:ascii="Times New Roman" w:hAnsi="Times New Roman" w:eastAsia="Times New Roman" w:cs="Times New Roman"/>
        </w:rPr>
        <w:t>“Warri nira hin murtii hin itti murtaa’an ifa fi beekumsa isaan gonkumaa hin qabne, akkasumas argachuu hin dandeenye, dhaga’uu dhabuu isaaniif. Garuu namoonni baay’een dhugaa ergamtootni Kiristoos isaanii dhiyeessanaf ajajamuudhaaf didu, sababni isaas safartuu addunyaatiin of qindeessuu waan barbaadaniifi; dhugaan hubannaa isaanii ga’e, ifni lubbuu keessatti ife, Murtiidhaaf isaan irratti murteessa. Guyyoota dhumaa kana keessatti ifa walitti qabame, kan bara hundumaa keessatti ifaa ture, qabna; kanaafis madaallii isaa wajjin itti gaafatamummaa ni qabna. Daandiin qulqullummaa addunyaan wal qixxee miti; inni karaa ol kaafame dha. Yoo karaa kana keessa adeemne, yoo karaa abboommii Gooftaa keessa fiigne, ‘daandiin qajeelotaa akka ifa ifuuti, kan hamma guyyaa mudaa hin qabneetti caalaatti ifaa deemu’ akka ta’e ni argina.” Review and Herald, November 25, 1884.</w:t>
      </w:r>
    </w:p>
    <w:p>
      <w:pPr>
        <w:pStyle w:val="ArticleBody"/>
        <w:jc w:val="left"/>
      </w:pPr>
      <w:r>
        <w:rPr>
          <w:rFonts w:ascii="Times New Roman" w:hAnsi="Times New Roman" w:eastAsia="Times New Roman" w:cs="Times New Roman"/>
        </w:rPr>
        <w:t xml:space="preserve">Prophetic Keys </w:t>
      </w:r>
      <w:r>
        <w:rPr>
          <w:rFonts w:ascii="Ebrima" w:hAnsi="Ebrima" w:eastAsia="Ebrima" w:cs="Ebrima"/>
        </w:rPr>
        <w:t>ምድብ</w:t>
      </w:r>
      <w:r>
        <w:rPr>
          <w:rFonts w:ascii="Times New Roman" w:hAnsi="Times New Roman" w:eastAsia="Times New Roman" w:cs="Times New Roman"/>
        </w:rPr>
        <w:t xml:space="preserve"> </w:t>
      </w:r>
      <w:r>
        <w:rPr>
          <w:rFonts w:ascii="Ebrima" w:hAnsi="Ebrima" w:eastAsia="Ebrima" w:cs="Ebrima"/>
        </w:rPr>
        <w:t>ስር</w:t>
      </w:r>
      <w:r>
        <w:rPr>
          <w:rFonts w:ascii="Times New Roman" w:hAnsi="Times New Roman" w:eastAsia="Times New Roman" w:cs="Times New Roman"/>
        </w:rPr>
        <w:t xml:space="preserve"> William Miller </w:t>
      </w:r>
      <w:r>
        <w:rPr>
          <w:rFonts w:ascii="Ebrima" w:hAnsi="Ebrima" w:eastAsia="Ebrima" w:cs="Ebrima"/>
        </w:rPr>
        <w:t>በሚል</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William Miller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ማንበብ</w:t>
      </w:r>
      <w:r>
        <w:rPr>
          <w:rFonts w:ascii="Times New Roman" w:hAnsi="Times New Roman" w:eastAsia="Times New Roman" w:cs="Times New Roman"/>
        </w:rPr>
        <w:t xml:space="preserve"> </w:t>
      </w:r>
      <w:r>
        <w:rPr>
          <w:rFonts w:ascii="Ebrima" w:hAnsi="Ebrima" w:eastAsia="Ebrima" w:cs="Ebrima"/>
        </w:rPr>
        <w:t>ትችላለህ።</w:t>
      </w:r>
    </w:p>
    <w:p>
      <w:pPr>
        <w:pStyle w:val="ArticleBody"/>
        <w:jc w:val="left"/>
      </w:pPr>
      <w:r>
        <w:rPr>
          <w:rFonts w:ascii="Times New Roman" w:hAnsi="Times New Roman" w:eastAsia="Times New Roman" w:cs="Times New Roman"/>
        </w:rPr>
        <w:t>“Baayʼina Macaafa Qulqulluu keenya keessatti, qajeelfamoota ‘seera hiikkaa raajii Abbaa Miller’ keessatti kaa’aman hubachuudhaan hordofuun keenya hundinuus gaarii goona.” Gaanfi Pirootestaantummaa sanada qulqulluu nuti Macaafa Qulqulluu jedhamuun beeknu kennameef, akkasumas qajeelfamoota isa keessa jiran eeguu fi dagaagsuuf itti gaafatamummaan kennameef; akkasumas gaanfi Pirootestaantummaa hiika fi kaayyoo sanadoota qulqulluu sanaa sirriitti qooduuf seerota murtaa’oo tokko tokko kennameef.</w:t>
      </w:r>
    </w:p>
    <w:p>
      <w:pPr>
        <w:pStyle w:val="ArticleBody"/>
        <w:jc w:val="left"/>
      </w:pPr>
      <w:r>
        <w:rPr>
          <w:rFonts w:ascii="Nirmala UI" w:hAnsi="Nirmala UI" w:eastAsia="Nirmala UI" w:cs="Nirmala UI"/>
        </w:rPr>
        <w:t>ହର୍ଣ୍ଣ</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ରିପବ୍ଲିକାନିଜମ୍</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ସଂବିଧାନ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ଦଳିଲ</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ସେହିଥିରେ</w:t>
      </w:r>
      <w:r>
        <w:rPr>
          <w:rFonts w:ascii="Times New Roman" w:hAnsi="Times New Roman" w:eastAsia="Times New Roman" w:cs="Times New Roman"/>
        </w:rPr>
        <w:t xml:space="preserve"> </w:t>
      </w:r>
      <w:r>
        <w:rPr>
          <w:rFonts w:ascii="Nirmala UI" w:hAnsi="Nirmala UI" w:eastAsia="Nirmala UI" w:cs="Nirmala UI"/>
        </w:rPr>
        <w:t>ସମାବିଷ୍ଟ</w:t>
      </w:r>
      <w:r>
        <w:rPr>
          <w:rFonts w:ascii="Times New Roman" w:hAnsi="Times New Roman" w:eastAsia="Times New Roman" w:cs="Times New Roman"/>
        </w:rPr>
        <w:t xml:space="preserve"> </w:t>
      </w:r>
      <w:r>
        <w:rPr>
          <w:rFonts w:ascii="Nirmala UI" w:hAnsi="Nirmala UI" w:eastAsia="Nirmala UI" w:cs="Nirmala UI"/>
        </w:rPr>
        <w:t>ସିଦ୍ଧାନ୍ତଗୁଡ଼ିକୁ</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ଦାୟିତ୍ୱ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ହର୍ଣ୍ଣକୁ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ଦଳିଲର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ଯଥାର୍ଥଭାବେ</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ନିୟମସମୁହ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ସଂବିଧାନକୁ</w:t>
      </w:r>
      <w:r>
        <w:rPr>
          <w:rFonts w:ascii="Times New Roman" w:hAnsi="Times New Roman" w:eastAsia="Times New Roman" w:cs="Times New Roman"/>
        </w:rPr>
        <w:t xml:space="preserve"> </w:t>
      </w:r>
      <w:r>
        <w:rPr>
          <w:rFonts w:ascii="Nirmala UI" w:hAnsi="Nirmala UI" w:eastAsia="Nirmala UI" w:cs="Nirmala UI"/>
        </w:rPr>
        <w:t>ଯଥାର୍ଥଭାବେ</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ନିୟମଗୁଡ଼ିକ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ରାଇଟ୍ସ</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ରାଇଟ୍ସର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ନିୟମମାନଙ୍କରେ</w:t>
      </w:r>
      <w:r>
        <w:rPr>
          <w:rFonts w:ascii="Times New Roman" w:hAnsi="Times New Roman" w:eastAsia="Times New Roman" w:cs="Times New Roman"/>
        </w:rPr>
        <w:t xml:space="preserve"> </w:t>
      </w:r>
      <w:r>
        <w:rPr>
          <w:rFonts w:ascii="Nirmala UI" w:hAnsi="Nirmala UI" w:eastAsia="Nirmala UI" w:cs="Nirmala UI"/>
        </w:rPr>
        <w:t>ସଂବିଧାନର</w:t>
      </w:r>
      <w:r>
        <w:rPr>
          <w:rFonts w:ascii="Times New Roman" w:hAnsi="Times New Roman" w:eastAsia="Times New Roman" w:cs="Times New Roman"/>
        </w:rPr>
        <w:t xml:space="preserve"> </w:t>
      </w:r>
      <w:r>
        <w:rPr>
          <w:rFonts w:ascii="Nirmala UI" w:hAnsi="Nirmala UI" w:eastAsia="Nirmala UI" w:cs="Nirmala UI"/>
        </w:rPr>
        <w:t>ସର୍ବପ୍ରଧାନ</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ପବିତ୍ରଭାବେ</w:t>
      </w:r>
      <w:r>
        <w:rPr>
          <w:rFonts w:ascii="Times New Roman" w:hAnsi="Times New Roman" w:eastAsia="Times New Roman" w:cs="Times New Roman"/>
        </w:rPr>
        <w:t xml:space="preserve"> </w:t>
      </w:r>
      <w:r>
        <w:rPr>
          <w:rFonts w:ascii="Nirmala UI" w:hAnsi="Nirmala UI" w:eastAsia="Nirmala UI" w:cs="Nirmala UI"/>
        </w:rPr>
        <w:t>ସଂରକ୍ଷିତ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ରାଇଟ୍ସରେ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ଅଭିବ୍ୟକ୍ତି</w:t>
      </w:r>
      <w:r>
        <w:rPr>
          <w:rFonts w:ascii="Times New Roman" w:hAnsi="Times New Roman" w:eastAsia="Times New Roman" w:cs="Times New Roman"/>
        </w:rPr>
        <w:t xml:space="preserve">, </w:t>
      </w:r>
      <w:r>
        <w:rPr>
          <w:rFonts w:ascii="Nirmala UI" w:hAnsi="Nirmala UI" w:eastAsia="Nirmala UI" w:cs="Nirmala UI"/>
        </w:rPr>
        <w:t>ଭାଷଣ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ସ୍ୱାଧୀନତା।</w:t>
      </w:r>
    </w:p>
    <w:p>
      <w:pPr>
        <w:pStyle w:val="ArticleScripture"/>
        <w:jc w:val="left"/>
      </w:pPr>
      <w:r>
        <w:rPr>
          <w:rFonts w:ascii="Times New Roman" w:hAnsi="Times New Roman" w:eastAsia="Times New Roman" w:cs="Times New Roman"/>
        </w:rPr>
        <w:t>“Koongireesiin amantii dhaabuudhaan wal qabatee seera tokko illee hin baasuu; yookaan hojii amantii bilisaan raawwatamu dhowwuu; yookaan bilisummaa dubbii, yookaan kan maxxansaa hir’isuu; yookaan mirga uummataa nagaan walitti qabamuu fi komii isaaniitiif mootummaa akka sirreessu gaafachuuf dhiyeeffachuu.” Heera mootummaa Ameerikaa, Fooyya’insa I</w:t>
      </w:r>
    </w:p>
    <w:p>
      <w:pPr>
        <w:pStyle w:val="ArticleBody"/>
        <w:jc w:val="left"/>
      </w:pPr>
      <w:r>
        <w:rPr>
          <w:rFonts w:ascii="Times New Roman" w:hAnsi="Times New Roman" w:eastAsia="Times New Roman" w:cs="Times New Roman"/>
        </w:rPr>
        <w:t>Sera Yakkaa Dilbataa seera heera mootummaa keessaa dhimmoota jalqabaa kan bilisummaa amantii wabii godhu irratti ifaan ifatti haleellaa dha; bilisummaa sunis Seera Yakkaa Dilbataatiin haqama; kanaanis dhuma Heera Mootummaa, dhuma Ameerikaa akka mootummaa jahaffaa raajii Macaafa Qulqulluu, fi jalqaba ari’atama warra yeroo sana sagalee guddaadhaan ergaa ergamaa sadaffaa labsaa jiranitti mallatteessa. Warri sagalee guddaa ergamaa sadaffaa labsaa jiran, akkasumas badiinsa Fooyya’iinsa Tokkoffaa fi Heera Mootummaa irratti mormii dhiheessan, warra seerota qulqulluu—galmee qulqulluu isaan eeguuf muudaman sana ittisuu fi hojii irra oolchuuf jechuun yaadaman—kabajuu fi hojii irra oolchuu qabaniin ari’atamu. Kun fakkeenya akkaataa seenaa wal qixa ta’e gaanfa lama bineensa lafaa akka hoolaa fakkaatu sanaa hubachuu fi hojii irra oolchuu ti. Abbootiin hundeessitoota Heera Mootummaa Abbaa Miller wajjin wal qixa ta’u. Jechi “Abbaa” jedhu Miller irratti fayyadame hoogganaa agarsiisuuf fayyada malee luba paaphaasummaa agarsiisuuf miti. Macaafni Qulqulluun namoota of isaanii qajeelchitoota hafuuraa jechuun dubbatan “abbaa” jechuun waamuu ni dhowwa. Milleroota akkuma yeroo baay’ee ta’u, maqaa abbaa isaanii irraa moggaafamu. Addaan baafannaa kana dhabuun, yeroo ergaan Eliyaas garaa abbootii gara ijoolleetti, fi kan ijoollee gara abbootaatti deebisu, hiika isaa keessaa tokko tokko dhabuudha.</w:t>
      </w:r>
    </w:p>
    <w:p>
      <w:pPr>
        <w:pStyle w:val="ArticleBody"/>
        <w:jc w:val="left"/>
      </w:pPr>
      <w:r>
        <w:rPr>
          <w:rFonts w:ascii="Times New Roman" w:hAnsi="Times New Roman" w:eastAsia="Times New Roman" w:cs="Times New Roman"/>
        </w:rPr>
        <w:t>Ameerikaan gamtoonni Tokkummaa kutaa Isaayyaas 23 keessatti mootummaa raajii Macaafa Qulqulluu keessaa isa jahaffaa dha; seera Dilbataa saffisaan dhihaachaa jiru irratti Heera isaa hanga garagalfatutti akkasuma ta’ee itti fufa. Mootummaan jahaffaan waggoota raajii torbaatamaaf mootummaa qaba; kunis guyyoota mootii tokkoo ti. Mootummaan sana (mootiin mootummaa dha) waggoota torbaatamaaf mootummaa qabu Baabilon ture. Waggoota torbaatamaa keessatti gaanfi mootummaa mootummaa Baabilon ture; gaanfi waldaa immoo Kaldoota turan. Daani’eel, Shadraaq, Mishaakii fi Abednego kuma dhibba tokkoo fi afurtamii afur bakka bu’u. Gaanfoleen lamaanis saba Waaqayyoo immoo dhugaa-baatummaa Daani’eel keessatti bakka bu’anii jiru. Waggoonni booji’amummaa torbaatama Baabilon keessatti turan guyyoota mootii tokkoo kan Isaayyaas itti fayyadamuudhaan seenaa raajii Ameerikaan gamtoonni Tokkummaa fi seenaa Adventismii akka bara 1798 irraa eegalee hanga seera Dilbataatti ta’e adda baasuuf.</w:t>
      </w:r>
    </w:p>
    <w:p>
      <w:pPr>
        <w:pStyle w:val="ArticleBody"/>
        <w:jc w:val="left"/>
      </w:pPr>
      <w:r>
        <w:rPr>
          <w:rFonts w:ascii="Times New Roman" w:hAnsi="Times New Roman" w:eastAsia="Times New Roman" w:cs="Times New Roman"/>
        </w:rPr>
        <w:t>Ameerikaanii Gamtokko Lamaanitiif seenaa raajii sararaan jiru adda baafachuun keenya, xumuraa fi jalqaba ilaaluuf nu dandeessisa; akkasumas, dhuga-baatota gaanfota lamaan sanaan amala gaanfa isa kaanii adda baasuuf. Egaa, gaanfonni hundinuu wal fakkaatu turan. Kitaaba Daani’el keessatti gaanfonni turan; keessaa muraasni caccaban, gaanfonnis gaanfa caccabe keessaa biqilan turan. Gaanfonni Daani’el keessatti argaman keessaa muraasni wal caalan hin turre; tokko tokko immoo kaan caalaa boodarra ba’an. Gaanfota lamaan Ameerikaa wajjin garuu akkas miti. Gaanfonni lamaan sun seenaa walfakkaataa keessatti wal cinaan deemu; mallattoolee karaa tokkoo walfakkaatoo ta’anis ni uumu; garuu kaayyoo isaanii irratti wal irraa adda dha. Seenaa sana keessatti of-eeggannoowwan hubachuunis barbaachisaa ta’e ni jiru.</w:t>
      </w:r>
    </w:p>
    <w:p>
      <w:pPr>
        <w:pStyle w:val="ArticleBody"/>
        <w:jc w:val="left"/>
      </w:pPr>
      <w:r>
        <w:rPr>
          <w:rFonts w:ascii="Times New Roman" w:hAnsi="Times New Roman" w:eastAsia="Times New Roman" w:cs="Times New Roman"/>
        </w:rPr>
        <w:t>Jalqaba Adventismii keessatti, seenaa raajii waldaa Filadelfiyaa tiin bakka buufame irraa gara waldaa Laa’odiiqeyaa jijjiiramni tokko ture. Kanaafuu, dhuma irrattis seenaa raajii Laa’odiiqeyaa irraa jijjiiramni tokko jiraachuu qaba. Mul’anni Yesus Kiristoos ifa hubannaa kanaa of keessaa qaba; yeroo kanaattis inni kutaa waan hiikamu keessaa isa tokko dha.</w:t>
      </w:r>
    </w:p>
    <w:p>
      <w:pPr>
        <w:pStyle w:val="ArticleBody"/>
        <w:jc w:val="left"/>
      </w:pPr>
      <w:r>
        <w:rPr>
          <w:rFonts w:ascii="Times New Roman" w:hAnsi="Times New Roman" w:eastAsia="Times New Roman" w:cs="Times New Roman"/>
        </w:rPr>
        <w:t>Akkasumas waggoota torbaatamaa” booda paappaasichi “ni faarfata”; “sanyiin” “sagaagaltuun” sunis ni yaadatamti. Isheen yeroo seera Dilbataa, bakka dhimichi waaqeffannaa aduu yookaan waaqeffannaa guyyaa seerri Waaqayyoo ilmaan namaa akka “yaadatan” itti himetti gidduu jiru sanatti “ni yaadatamti.”</w:t>
      </w:r>
    </w:p>
    <w:p>
      <w:pPr>
        <w:pStyle w:val="ArticleBody"/>
        <w:jc w:val="left"/>
      </w:pPr>
      <w:r>
        <w:rPr>
          <w:rFonts w:ascii="Times New Roman" w:hAnsi="Times New Roman" w:eastAsia="Times New Roman" w:cs="Times New Roman"/>
        </w:rPr>
        <w:t>Mata-duree kana keessatti seenaa bulchiinsa Baabilon waggaa torbaatamaa akka inni seenaa Ameerikaa bara 1798 irraa eegalee hamma seera Dilbataaatti fakkeenyaan agarsiisu adda baafanneerra. Mata-duree duraanii keessatti, akkasumas yeroo baayʼee Gabateewwan Habquuq keessatti, boojiʼamuu fi bilisa baʼuu Gibxii keessatti argamuus seenaa Ameerikaa fi saba Waaqayyoo akka fakkeenyaan agarsiisu ibsineerra. Seenaawwan afran kun—kan Baabilon, Gibxii, Adventizimii fi Ameerikaa—sararaalee kana irratti fiduuf kanneen qofa miti; garuu yeroo sararaalee afran sana irratti seera yeroo jalqaba dubbatame hojiirra oolchinu—inni dhuguma dinqisiisaa dha. Mata-duree kana nan xumura fakkeenya salphaa tokkoon, garuu guutuu hin taʼiniin, waan ani jechuu barbaade agarsiisuuf; akkasumas yeroo boodarra seenaa Isaayyaas digdamii sadii caalaatti yeroo ilaallu, waan itti fufuuf yaade ibsuuf.</w:t>
      </w:r>
    </w:p>
    <w:p>
      <w:pPr>
        <w:pStyle w:val="ArticleBody"/>
        <w:jc w:val="left"/>
      </w:pPr>
      <w:r>
        <w:rPr>
          <w:rFonts w:ascii="Times New Roman" w:hAnsi="Times New Roman" w:eastAsia="Times New Roman" w:cs="Times New Roman"/>
        </w:rPr>
        <w:t>Seenaa Baabilon jalqabarratti mootii jijjiirame, dhumarrattis mootii hamaa qaba. Biden ta’e Trump ta’e hin barbaachisu; jechuunis macaafni Daani’el kan barsiisu Waaqayyo isa bulchitoota dhaabu, kan isaanis buusu ta’uu isaati. Yeroo seera Dilbataa keessatti hogganaan Dimookraataas ta’e Rippabilikaanaa kamiyyuu ilaalchisee wanti mirkanaa’uu danda’u inni hogganaa hamaa ta’uu isaati. Nebukadnezaar Baabilon ture; inni cunqursaa Baabilon ture, namoota gaarii sadii ibiddatti darbuu fedhii qabu. Garuu dhuma irratti gara Waaqayyo Daani’elitti jijjiirame. Haa ta’u malee, hogganaan dhumaa Belshaazar akkas hin turre. Inni mootii hamaa ture. Ameerikaan Waltaate raajii keessatti akka hoolaa jalqabdi; hoolaanis Kiristoosii fi aarsaa Inni ilma namaatiif godhe kan agarsiisudha. Dhuma irratti Ameerikaan Waltaate akka jawwee dubbatti. Jijjiiramni Kiristoos irraa gara Seexanaatti seenaa kana keessatti mul’atu garaagarummaa Nebukadnezaarii fi Belshaazaar gidduu jiruun bakka bu’ameera.</w:t>
      </w:r>
    </w:p>
    <w:p>
      <w:pPr>
        <w:pStyle w:val="ArticleScripture"/>
        <w:jc w:val="left"/>
      </w:pPr>
      <w:r>
        <w:rPr>
          <w:rFonts w:ascii="Times New Roman" w:hAnsi="Times New Roman" w:eastAsia="Times New Roman" w:cs="Times New Roman"/>
        </w:rPr>
        <w:t>“</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ፈቃድ</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ለማወቅና</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ኣጋጣሚዎች</w:t>
      </w:r>
      <w:r>
        <w:rPr>
          <w:rFonts w:ascii="Times New Roman" w:hAnsi="Times New Roman" w:eastAsia="Times New Roman" w:cs="Times New Roman"/>
        </w:rPr>
        <w:t xml:space="preserve"> </w:t>
      </w:r>
      <w:r>
        <w:rPr>
          <w:rFonts w:ascii="Ebrima" w:hAnsi="Ebrima" w:eastAsia="Ebrima" w:cs="Ebrima"/>
        </w:rPr>
        <w:t>ተሰጥተውት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ኣያቱ</w:t>
      </w:r>
      <w:r>
        <w:rPr>
          <w:rFonts w:ascii="Times New Roman" w:hAnsi="Times New Roman" w:eastAsia="Times New Roman" w:cs="Times New Roman"/>
        </w:rPr>
        <w:t xml:space="preserve"> </w:t>
      </w:r>
      <w:r>
        <w:rPr>
          <w:rFonts w:ascii="Ebrima" w:hAnsi="Ebrima" w:eastAsia="Ebrima" w:cs="Ebrima"/>
        </w:rPr>
        <w:t>ነቡከደነፆር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ማኅበር</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ዝተሰደደ</w:t>
      </w:r>
      <w:r>
        <w:rPr>
          <w:rFonts w:ascii="Times New Roman" w:hAnsi="Times New Roman" w:eastAsia="Times New Roman" w:cs="Times New Roman"/>
        </w:rPr>
        <w:t xml:space="preserve"> </w:t>
      </w:r>
      <w:r>
        <w:rPr>
          <w:rFonts w:ascii="Ebrima" w:hAnsi="Ebrima" w:eastAsia="Ebrima" w:cs="Ebrima"/>
        </w:rPr>
        <w:t>ርእዩ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ትዕቢተኛ</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ዝምክሓሉ</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ኣእምሮ፣</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ዝሃቦ</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ዝተወሰደ</w:t>
      </w:r>
      <w:r>
        <w:rPr>
          <w:rFonts w:ascii="Times New Roman" w:hAnsi="Times New Roman" w:eastAsia="Times New Roman" w:cs="Times New Roman"/>
        </w:rPr>
        <w:t xml:space="preserve"> </w:t>
      </w:r>
      <w:r>
        <w:rPr>
          <w:rFonts w:ascii="Ebrima" w:hAnsi="Ebrima" w:eastAsia="Ebrima" w:cs="Ebrima"/>
        </w:rPr>
        <w:t>ርእዩ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ንጉሡ</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መንግሥቱ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ዝተሰጎገ፣</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መሮር</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ዝተገብረ</w:t>
      </w:r>
      <w:r>
        <w:rPr>
          <w:rFonts w:ascii="Times New Roman" w:hAnsi="Times New Roman" w:eastAsia="Times New Roman" w:cs="Times New Roman"/>
        </w:rPr>
        <w:t xml:space="preserve"> </w:t>
      </w:r>
      <w:r>
        <w:rPr>
          <w:rFonts w:ascii="Ebrima" w:hAnsi="Ebrima" w:eastAsia="Ebrima" w:cs="Ebrima"/>
        </w:rPr>
        <w:t>ርእዩ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ፍቕሪ</w:t>
      </w:r>
      <w:r>
        <w:rPr>
          <w:rFonts w:ascii="Times New Roman" w:hAnsi="Times New Roman" w:eastAsia="Times New Roman" w:cs="Times New Roman"/>
        </w:rPr>
        <w:t xml:space="preserve"> </w:t>
      </w:r>
      <w:r>
        <w:rPr>
          <w:rFonts w:ascii="Ebrima" w:hAnsi="Ebrima" w:eastAsia="Ebrima" w:cs="Ebrima"/>
        </w:rPr>
        <w:t>መዘናግዒን</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ምኽባርን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ክርስዖም</w:t>
      </w:r>
      <w:r>
        <w:rPr>
          <w:rFonts w:ascii="Times New Roman" w:hAnsi="Times New Roman" w:eastAsia="Times New Roman" w:cs="Times New Roman"/>
        </w:rPr>
        <w:t xml:space="preserve"> </w:t>
      </w:r>
      <w:r>
        <w:rPr>
          <w:rFonts w:ascii="Ebrima" w:hAnsi="Ebrima" w:eastAsia="Ebrima" w:cs="Ebrima"/>
        </w:rPr>
        <w:t>ዘይግባእ</w:t>
      </w:r>
      <w:r>
        <w:rPr>
          <w:rFonts w:ascii="Times New Roman" w:hAnsi="Times New Roman" w:eastAsia="Times New Roman" w:cs="Times New Roman"/>
        </w:rPr>
        <w:t xml:space="preserve"> </w:t>
      </w:r>
      <w:r>
        <w:rPr>
          <w:rFonts w:ascii="Ebrima" w:hAnsi="Ebrima" w:eastAsia="Ebrima" w:cs="Ebrima"/>
        </w:rPr>
        <w:t>ትምህርታት</w:t>
      </w:r>
      <w:r>
        <w:rPr>
          <w:rFonts w:ascii="Times New Roman" w:hAnsi="Times New Roman" w:eastAsia="Times New Roman" w:cs="Times New Roman"/>
        </w:rPr>
        <w:t xml:space="preserve"> </w:t>
      </w:r>
      <w:r>
        <w:rPr>
          <w:rFonts w:ascii="Ebrima" w:hAnsi="Ebrima" w:eastAsia="Ebrima" w:cs="Ebrima"/>
        </w:rPr>
        <w:t>ሰረዘ፤</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ነቡከደነፆር</w:t>
      </w:r>
      <w:r>
        <w:rPr>
          <w:rFonts w:ascii="Times New Roman" w:hAnsi="Times New Roman" w:eastAsia="Times New Roman" w:cs="Times New Roman"/>
        </w:rPr>
        <w:t xml:space="preserve"> </w:t>
      </w:r>
      <w:r>
        <w:rPr>
          <w:rFonts w:ascii="Ebrima" w:hAnsi="Ebrima" w:eastAsia="Ebrima" w:cs="Ebrima"/>
        </w:rPr>
        <w:t>ፍሉይ</w:t>
      </w:r>
      <w:r>
        <w:rPr>
          <w:rFonts w:ascii="Times New Roman" w:hAnsi="Times New Roman" w:eastAsia="Times New Roman" w:cs="Times New Roman"/>
        </w:rPr>
        <w:t xml:space="preserve"> </w:t>
      </w:r>
      <w:r>
        <w:rPr>
          <w:rFonts w:ascii="Ebrima" w:hAnsi="Ebrima" w:eastAsia="Ebrima" w:cs="Ebrima"/>
        </w:rPr>
        <w:t>ፍርድታት</w:t>
      </w:r>
      <w:r>
        <w:rPr>
          <w:rFonts w:ascii="Times New Roman" w:hAnsi="Times New Roman" w:eastAsia="Times New Roman" w:cs="Times New Roman"/>
        </w:rPr>
        <w:t xml:space="preserve"> </w:t>
      </w:r>
      <w:r>
        <w:rPr>
          <w:rFonts w:ascii="Ebrima" w:hAnsi="Ebrima" w:eastAsia="Ebrima" w:cs="Ebrima"/>
        </w:rPr>
        <w:t>ዘምጽኡ</w:t>
      </w:r>
      <w:r>
        <w:rPr>
          <w:rFonts w:ascii="Times New Roman" w:hAnsi="Times New Roman" w:eastAsia="Times New Roman" w:cs="Times New Roman"/>
        </w:rPr>
        <w:t xml:space="preserve"> </w:t>
      </w:r>
      <w:r>
        <w:rPr>
          <w:rFonts w:ascii="Ebrima" w:hAnsi="Ebrima" w:eastAsia="Ebrima" w:cs="Ebrima"/>
        </w:rPr>
        <w:t>ሓጢኣታት</w:t>
      </w:r>
      <w:r>
        <w:rPr>
          <w:rFonts w:ascii="Times New Roman" w:hAnsi="Times New Roman" w:eastAsia="Times New Roman" w:cs="Times New Roman"/>
        </w:rPr>
        <w:t xml:space="preserve"> </w:t>
      </w:r>
      <w:r>
        <w:rPr>
          <w:rFonts w:ascii="Ebrima" w:hAnsi="Ebrima" w:eastAsia="Ebrima" w:cs="Ebrima"/>
        </w:rPr>
        <w:t>ዝመሳሰሉ</w:t>
      </w:r>
      <w:r>
        <w:rPr>
          <w:rFonts w:ascii="Times New Roman" w:hAnsi="Times New Roman" w:eastAsia="Times New Roman" w:cs="Times New Roman"/>
        </w:rPr>
        <w:t xml:space="preserve"> </w:t>
      </w:r>
      <w:r>
        <w:rPr>
          <w:rFonts w:ascii="Ebrima" w:hAnsi="Ebrima" w:eastAsia="Ebrima" w:cs="Ebrima"/>
        </w:rPr>
        <w:t>ሓጢኣታት</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ብጸጋ</w:t>
      </w:r>
      <w:r>
        <w:rPr>
          <w:rFonts w:ascii="Times New Roman" w:hAnsi="Times New Roman" w:eastAsia="Times New Roman" w:cs="Times New Roman"/>
        </w:rPr>
        <w:t xml:space="preserve"> </w:t>
      </w:r>
      <w:r>
        <w:rPr>
          <w:rFonts w:ascii="Ebrima" w:hAnsi="Ebrima" w:eastAsia="Ebrima" w:cs="Ebrima"/>
        </w:rPr>
        <w:t>ዝተዋህቡዎ</w:t>
      </w:r>
      <w:r>
        <w:rPr>
          <w:rFonts w:ascii="Times New Roman" w:hAnsi="Times New Roman" w:eastAsia="Times New Roman" w:cs="Times New Roman"/>
        </w:rPr>
        <w:t xml:space="preserve"> </w:t>
      </w:r>
      <w:r>
        <w:rPr>
          <w:rFonts w:ascii="Ebrima" w:hAnsi="Ebrima" w:eastAsia="Ebrima" w:cs="Ebrima"/>
        </w:rPr>
        <w:t>ኣጋጣሚዎች</w:t>
      </w:r>
      <w:r>
        <w:rPr>
          <w:rFonts w:ascii="Times New Roman" w:hAnsi="Times New Roman" w:eastAsia="Times New Roman" w:cs="Times New Roman"/>
        </w:rPr>
        <w:t xml:space="preserve"> </w:t>
      </w:r>
      <w:r>
        <w:rPr>
          <w:rFonts w:ascii="Ebrima" w:hAnsi="Ebrima" w:eastAsia="Ebrima" w:cs="Ebrima"/>
        </w:rPr>
        <w:t>ኣጥፍኦም፤</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ንምፍላጥ</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ኣጋጣሚዎች</w:t>
      </w:r>
      <w:r>
        <w:rPr>
          <w:rFonts w:ascii="Times New Roman" w:hAnsi="Times New Roman" w:eastAsia="Times New Roman" w:cs="Times New Roman"/>
        </w:rPr>
        <w:t xml:space="preserve"> </w:t>
      </w:r>
      <w:r>
        <w:rPr>
          <w:rFonts w:ascii="Ebrima" w:hAnsi="Ebrima" w:eastAsia="Ebrima" w:cs="Ebrima"/>
        </w:rPr>
        <w:t>ክጥቀመሎም</w:t>
      </w:r>
      <w:r>
        <w:rPr>
          <w:rFonts w:ascii="Times New Roman" w:hAnsi="Times New Roman" w:eastAsia="Times New Roman" w:cs="Times New Roman"/>
        </w:rPr>
        <w:t xml:space="preserve"> </w:t>
      </w:r>
      <w:r>
        <w:rPr>
          <w:rFonts w:ascii="Ebrima" w:hAnsi="Ebrima" w:eastAsia="Ebrima" w:cs="Ebrima"/>
        </w:rPr>
        <w:t>ሸለለ።</w:t>
      </w:r>
      <w:r>
        <w:rPr>
          <w:rFonts w:ascii="Times New Roman" w:hAnsi="Times New Roman" w:eastAsia="Times New Roman" w:cs="Times New Roman"/>
        </w:rPr>
        <w:t xml:space="preserve"> ‘</w:t>
      </w:r>
      <w:r>
        <w:rPr>
          <w:rFonts w:ascii="Ebrima" w:hAnsi="Ebrima" w:eastAsia="Ebrima" w:cs="Ebrima"/>
        </w:rPr>
        <w:t>ክድኅን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ኾይነስ</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ክገብር</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ሕቶ፣</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ዓቢ</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ዓሻ</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ግድን</w:t>
      </w:r>
      <w:r>
        <w:rPr>
          <w:rFonts w:ascii="Times New Roman" w:hAnsi="Times New Roman" w:eastAsia="Times New Roman" w:cs="Times New Roman"/>
        </w:rPr>
        <w:t xml:space="preserve"> </w:t>
      </w:r>
      <w:r>
        <w:rPr>
          <w:rFonts w:ascii="Ebrima" w:hAnsi="Ebrima" w:eastAsia="Ebrima" w:cs="Ebrima"/>
        </w:rPr>
        <w:t>ሓሊፉዎ።</w:t>
      </w:r>
      <w:r>
        <w:rPr>
          <w:rFonts w:ascii="Times New Roman" w:hAnsi="Times New Roman" w:eastAsia="Times New Roman" w:cs="Times New Roman"/>
        </w:rPr>
        <w:t>” Bible Echo, April 25, 1898.</w:t>
      </w:r>
    </w:p>
    <w:p>
      <w:pPr>
        <w:pStyle w:val="ArticleBody"/>
        <w:jc w:val="left"/>
      </w:pP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ᱠᱚᱨᱚᱱ</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ᱵᱮᱞᱥᱟᱡᱟᱨ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ᱢᱩᱨᱩᱠ</w:t>
      </w:r>
      <w:r>
        <w:rPr>
          <w:rFonts w:ascii="Times New Roman" w:hAnsi="Times New Roman" w:eastAsia="Times New Roman" w:cs="Times New Roman"/>
        </w:rPr>
        <w:t xml:space="preserve"> </w:t>
      </w:r>
      <w:r>
        <w:rPr>
          <w:rFonts w:ascii="Nirmala UI" w:hAnsi="Nirmala UI" w:eastAsia="Nirmala UI" w:cs="Nirmala UI"/>
        </w:rPr>
        <w:t>ᱨᱟᱡᱟ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ᱤᱱᱤᱡ</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ᱟᱯᱩ</w:t>
      </w:r>
      <w:r>
        <w:rPr>
          <w:rFonts w:ascii="Times New Roman" w:hAnsi="Times New Roman" w:eastAsia="Times New Roman" w:cs="Times New Roman"/>
        </w:rPr>
        <w:t xml:space="preserve"> </w:t>
      </w:r>
      <w:r>
        <w:rPr>
          <w:rFonts w:ascii="Nirmala UI" w:hAnsi="Nirmala UI" w:eastAsia="Nirmala UI" w:cs="Nirmala UI"/>
        </w:rPr>
        <w:t>ᱱᱮᱵᱩᱠᱟᱫᱱᱮᱡᱟᱨ</w:t>
      </w:r>
      <w:r>
        <w:rPr>
          <w:rFonts w:ascii="Times New Roman" w:hAnsi="Times New Roman" w:eastAsia="Times New Roman" w:cs="Times New Roman"/>
        </w:rPr>
        <w:t xml:space="preserve"> </w:t>
      </w:r>
      <w:r>
        <w:rPr>
          <w:rFonts w:ascii="Nirmala UI" w:hAnsi="Nirmala UI" w:eastAsia="Nirmala UI" w:cs="Nirmala UI"/>
        </w:rPr>
        <w:t>ᱞᱮᱠᱟᱱ</w:t>
      </w:r>
      <w:r>
        <w:rPr>
          <w:rFonts w:ascii="Times New Roman" w:hAnsi="Times New Roman" w:eastAsia="Times New Roman" w:cs="Times New Roman"/>
        </w:rPr>
        <w:t xml:space="preserve"> </w:t>
      </w:r>
      <w:r>
        <w:rPr>
          <w:rFonts w:ascii="Nirmala UI" w:hAnsi="Nirmala UI" w:eastAsia="Nirmala UI" w:cs="Nirmala UI"/>
        </w:rPr>
        <w:t>ᱮᱠᱟᱱ</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ᱥᱟᱦᱟᱣ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ᱤᱱᱠᱤᱱ</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ᱞᱮᱵᱤᱭᱚᱠᱩᱥ</w:t>
      </w:r>
      <w:r>
        <w:rPr>
          <w:rFonts w:ascii="Times New Roman" w:hAnsi="Times New Roman" w:eastAsia="Times New Roman" w:cs="Times New Roman"/>
        </w:rPr>
        <w:t xml:space="preserve"> 26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ᱩᱫᱷᱟᱹᱨ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ᱱᱮᱵᱩᱠᱟᱫᱱᱮᱡᱟᱨ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ᱯᱟᱛᱟᱨ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ᱯᱟᱥᱩ</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ᱯᱟᱸᱪ</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ᱵᱤᱥ</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ᱠᱟᱴᱟᱣ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ᱵᱟᱭᱵᱮᱞᱤᱭᱟᱹ</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ᱯᱩᱛ</w:t>
      </w:r>
      <w:r>
        <w:rPr>
          <w:rFonts w:ascii="Times New Roman" w:hAnsi="Times New Roman" w:eastAsia="Times New Roman" w:cs="Times New Roman"/>
        </w:rPr>
        <w:t xml:space="preserve"> </w:t>
      </w:r>
      <w:r>
        <w:rPr>
          <w:rFonts w:ascii="Nirmala UI" w:hAnsi="Nirmala UI" w:eastAsia="Nirmala UI" w:cs="Nirmala UI"/>
        </w:rPr>
        <w:t>ᱵᱮᱞᱥᱟᱡᱟᱨ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ᱫᱮᱣᱟᱞ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ᱞᱮᱠᱷᱟ</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ᱩᱫᱷᱟᱹᱨ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ᱯᱟᱸᱪ</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ᱵᱤᱥ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ᱩᱫᱷᱟᱹᱨ</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ᱯᱷᱟᱨᱟᱠ</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ᱱᱮᱵᱩᱠᱟᱫᱱᱮᱡᱟᱨ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ᱦᱚᱴᱚᱜ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ᱤᱱᱤᱡ</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ᱯᱟᱨᱤᱵᱚᱨᱛᱚᱱ</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ᱤᱱᱤᱡ</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ᱵᱩᱫᱷᱤᱢᱟᱹᱱ</w:t>
      </w:r>
      <w:r>
        <w:rPr>
          <w:rFonts w:ascii="Times New Roman" w:hAnsi="Times New Roman" w:eastAsia="Times New Roman" w:cs="Times New Roman"/>
        </w:rPr>
        <w:t xml:space="preserve"> </w:t>
      </w:r>
      <w:r>
        <w:rPr>
          <w:rFonts w:ascii="Nirmala UI" w:hAnsi="Nirmala UI" w:eastAsia="Nirmala UI" w:cs="Nirmala UI"/>
        </w:rPr>
        <w:t>ᱨᱟᱡᱟ</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ᱵᱮᱞᱥᱟᱡᱟᱨ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ᱢᱩᱨᱩᱠ</w:t>
      </w:r>
      <w:r>
        <w:rPr>
          <w:rFonts w:ascii="Times New Roman" w:hAnsi="Times New Roman" w:eastAsia="Times New Roman" w:cs="Times New Roman"/>
        </w:rPr>
        <w:t xml:space="preserve"> </w:t>
      </w:r>
      <w:r>
        <w:rPr>
          <w:rFonts w:ascii="Nirmala UI" w:hAnsi="Nirmala UI" w:eastAsia="Nirmala UI" w:cs="Nirmala UI"/>
        </w:rPr>
        <w:t>ᱨᱟᱡᱟ</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Scripture"/>
        <w:jc w:val="left"/>
      </w:pPr>
      <w:r>
        <w:rPr>
          <w:rFonts w:ascii="Times New Roman" w:hAnsi="Times New Roman" w:eastAsia="Times New Roman" w:cs="Times New Roman"/>
        </w:rPr>
        <w:t>“</w:t>
      </w:r>
      <w:r>
        <w:rPr>
          <w:rFonts w:ascii="Ebrima" w:hAnsi="Ebrima" w:eastAsia="Ebrima" w:cs="Ebrima"/>
        </w:rPr>
        <w:t>ብናሙዚ</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ኣይነት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ገዛኢኣ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ገዛኢኣ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ሓላዊ</w:t>
      </w:r>
      <w:r>
        <w:rPr>
          <w:rFonts w:ascii="Times New Roman" w:hAnsi="Times New Roman" w:eastAsia="Times New Roman" w:cs="Times New Roman"/>
        </w:rPr>
        <w:t xml:space="preserve">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ዎ</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 </w:t>
      </w:r>
      <w:r>
        <w:rPr>
          <w:rFonts w:ascii="Ebrima" w:hAnsi="Ebrima" w:eastAsia="Ebrima" w:cs="Ebrima"/>
        </w:rPr>
        <w:t>ንኣኻ</w:t>
      </w:r>
      <w:r>
        <w:rPr>
          <w:rFonts w:ascii="Times New Roman" w:hAnsi="Times New Roman" w:eastAsia="Times New Roman" w:cs="Times New Roman"/>
        </w:rPr>
        <w:t xml:space="preserve"> </w:t>
      </w:r>
      <w:r>
        <w:rPr>
          <w:rFonts w:ascii="Ebrima" w:hAnsi="Ebrima" w:eastAsia="Ebrima" w:cs="Ebrima"/>
        </w:rPr>
        <w:t>ተነጊሩካ</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ካባኻ</w:t>
      </w:r>
      <w:r>
        <w:rPr>
          <w:rFonts w:ascii="Times New Roman" w:hAnsi="Times New Roman" w:eastAsia="Times New Roman" w:cs="Times New Roman"/>
        </w:rPr>
        <w:t xml:space="preserve"> </w:t>
      </w:r>
      <w:r>
        <w:rPr>
          <w:rFonts w:ascii="Ebrima" w:hAnsi="Ebrima" w:eastAsia="Ebrima" w:cs="Ebrima"/>
        </w:rPr>
        <w:t>ተወሲዳ</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4:31</w:t>
      </w:r>
      <w:r>
        <w:rPr>
          <w:rFonts w:ascii="Ebrima" w:hAnsi="Ebrima" w:eastAsia="Ebrima" w:cs="Ebrima"/>
        </w:rPr>
        <w:t>።</w:t>
      </w:r>
      <w:r>
        <w:rPr>
          <w:rFonts w:ascii="Times New Roman" w:hAnsi="Times New Roman" w:eastAsia="Times New Roman" w:cs="Times New Roman"/>
        </w:rPr>
        <w:t>” Prophets and Kings, 533.</w:t>
      </w:r>
    </w:p>
    <w:p>
      <w:pPr>
        <w:pStyle w:val="ArticleBody"/>
        <w:jc w:val="left"/>
      </w:pP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የተጻፈው</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ክርስቲያንንና</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ግድግዳ</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ማሻሻያ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ይህንንም</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ሞኝ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አያስተውልም።</w:t>
      </w:r>
      <w:r>
        <w:rPr>
          <w:rFonts w:ascii="Times New Roman" w:hAnsi="Times New Roman" w:eastAsia="Times New Roman" w:cs="Times New Roman"/>
        </w:rPr>
        <w:t xml:space="preserve"> </w:t>
      </w:r>
      <w:r>
        <w:rPr>
          <w:rFonts w:ascii="Ebrima" w:hAnsi="Ebrima" w:eastAsia="Ebrima" w:cs="Ebrima"/>
        </w:rPr>
        <w:t>የዘሌዋውያን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የሕዝቡን</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የሚከተለው</w:t>
      </w:r>
      <w:r>
        <w:rPr>
          <w:rFonts w:ascii="Times New Roman" w:hAnsi="Times New Roman" w:eastAsia="Times New Roman" w:cs="Times New Roman"/>
        </w:rPr>
        <w:t xml:space="preserve"> </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ውድመት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የጻፉትን</w:t>
      </w:r>
      <w:r>
        <w:rPr>
          <w:rFonts w:ascii="Times New Roman" w:hAnsi="Times New Roman" w:eastAsia="Times New Roman" w:cs="Times New Roman"/>
        </w:rPr>
        <w:t xml:space="preserve"> </w:t>
      </w:r>
      <w:r>
        <w:rPr>
          <w:rFonts w:ascii="Ebrima" w:hAnsi="Ebrima" w:eastAsia="Ebrima" w:cs="Ebrima"/>
        </w:rPr>
        <w:t>የመሠረቱ</w:t>
      </w:r>
      <w:r>
        <w:rPr>
          <w:rFonts w:ascii="Times New Roman" w:hAnsi="Times New Roman" w:eastAsia="Times New Roman" w:cs="Times New Roman"/>
        </w:rPr>
        <w:t xml:space="preserve"> </w:t>
      </w:r>
      <w:r>
        <w:rPr>
          <w:rFonts w:ascii="Ebrima" w:hAnsi="Ebrima" w:eastAsia="Ebrima" w:cs="Ebrima"/>
        </w:rPr>
        <w:t>አባቶቻቸው</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ረሱ፤</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ከተበላሸች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ያች</w:t>
      </w:r>
      <w:r>
        <w:rPr>
          <w:rFonts w:ascii="Times New Roman" w:hAnsi="Times New Roman" w:eastAsia="Times New Roman" w:cs="Times New Roman"/>
        </w:rPr>
        <w:t xml:space="preserve"> </w:t>
      </w:r>
      <w:r>
        <w:rPr>
          <w:rFonts w:ascii="Ebrima" w:hAnsi="Ebrima" w:eastAsia="Ebrima" w:cs="Ebrima"/>
        </w:rPr>
        <w:t>ተበላሽታ</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የተኛችባቸው</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ግፈኛ</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ለመጠበቅ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የመሠረቱ</w:t>
      </w:r>
      <w:r>
        <w:rPr>
          <w:rFonts w:ascii="Times New Roman" w:hAnsi="Times New Roman" w:eastAsia="Times New Roman" w:cs="Times New Roman"/>
        </w:rPr>
        <w:t xml:space="preserve"> </w:t>
      </w:r>
      <w:r>
        <w:rPr>
          <w:rFonts w:ascii="Ebrima" w:hAnsi="Ebrima" w:eastAsia="Ebrima" w:cs="Ebrima"/>
        </w:rPr>
        <w:t>አባቶች</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ሥርዓቱንና</w:t>
      </w:r>
      <w:r>
        <w:rPr>
          <w:rFonts w:ascii="Times New Roman" w:hAnsi="Times New Roman" w:eastAsia="Times New Roman" w:cs="Times New Roman"/>
        </w:rPr>
        <w:t xml:space="preserve"> </w:t>
      </w:r>
      <w:r>
        <w:rPr>
          <w:rFonts w:ascii="Ebrima" w:hAnsi="Ebrima" w:eastAsia="Ebrima" w:cs="Ebrima"/>
        </w:rPr>
        <w:t>የአውሮፓን</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የከለከሉ</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ጨለማ</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ወጥተው</w:t>
      </w:r>
      <w:r>
        <w:rPr>
          <w:rFonts w:ascii="Times New Roman" w:hAnsi="Times New Roman" w:eastAsia="Times New Roman" w:cs="Times New Roman"/>
        </w:rPr>
        <w:t xml:space="preserve"> </w:t>
      </w:r>
      <w:r>
        <w:rPr>
          <w:rFonts w:ascii="Ebrima" w:hAnsi="Ebrima" w:eastAsia="Ebrima" w:cs="Ebrima"/>
        </w:rPr>
        <w:t>ከራሳቸው</w:t>
      </w:r>
      <w:r>
        <w:rPr>
          <w:rFonts w:ascii="Times New Roman" w:hAnsi="Times New Roman" w:eastAsia="Times New Roman" w:cs="Times New Roman"/>
        </w:rPr>
        <w:t xml:space="preserve"> </w:t>
      </w:r>
      <w:r>
        <w:rPr>
          <w:rFonts w:ascii="Ebrima" w:hAnsi="Ebrima" w:eastAsia="Ebrima" w:cs="Ebrima"/>
        </w:rPr>
        <w:t>ልምድ</w:t>
      </w:r>
      <w:r>
        <w:rPr>
          <w:rFonts w:ascii="Times New Roman" w:hAnsi="Times New Roman" w:eastAsia="Times New Roman" w:cs="Times New Roman"/>
        </w:rPr>
        <w:t xml:space="preserve"> </w:t>
      </w:r>
      <w:r>
        <w:rPr>
          <w:rFonts w:ascii="Ebrima" w:hAnsi="Ebrima" w:eastAsia="Ebrima" w:cs="Ebrima"/>
        </w:rPr>
        <w:t>ተምረው፣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ዓይነቱን</w:t>
      </w:r>
      <w:r>
        <w:rPr>
          <w:rFonts w:ascii="Times New Roman" w:hAnsi="Times New Roman" w:eastAsia="Times New Roman" w:cs="Times New Roman"/>
        </w:rPr>
        <w:t xml:space="preserve"> </w:t>
      </w:r>
      <w:r>
        <w:rPr>
          <w:rFonts w:ascii="Ebrima" w:hAnsi="Ebrima" w:eastAsia="Ebrima" w:cs="Ebrima"/>
        </w:rPr>
        <w:t>ግፍ</w:t>
      </w:r>
      <w:r>
        <w:rPr>
          <w:rFonts w:ascii="Times New Roman" w:hAnsi="Times New Roman" w:eastAsia="Times New Roman" w:cs="Times New Roman"/>
        </w:rPr>
        <w:t xml:space="preserve"> </w:t>
      </w:r>
      <w:r>
        <w:rPr>
          <w:rFonts w:ascii="Ebrima" w:hAnsi="Ebrima" w:eastAsia="Ebrima" w:cs="Ebrima"/>
        </w:rPr>
        <w:t>የሚከላከሉ</w:t>
      </w:r>
      <w:r>
        <w:rPr>
          <w:rFonts w:ascii="Times New Roman" w:hAnsi="Times New Roman" w:eastAsia="Times New Roman" w:cs="Times New Roman"/>
        </w:rPr>
        <w:t xml:space="preserve"> </w:t>
      </w:r>
      <w:r>
        <w:rPr>
          <w:rFonts w:ascii="Ebrima" w:hAnsi="Ebrima" w:eastAsia="Ebrima" w:cs="Ebrima"/>
        </w:rPr>
        <w:t>ጥበቃዎች</w:t>
      </w:r>
      <w:r>
        <w:rPr>
          <w:rFonts w:ascii="Times New Roman" w:hAnsi="Times New Roman" w:eastAsia="Times New Roman" w:cs="Times New Roman"/>
        </w:rPr>
        <w:t xml:space="preserve"> </w:t>
      </w:r>
      <w:r>
        <w:rPr>
          <w:rFonts w:ascii="Ebrima" w:hAnsi="Ebrima" w:eastAsia="Ebrima" w:cs="Ebrima"/>
        </w:rPr>
        <w:t>የአዲሱ</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 xml:space="preserve"> </w:t>
      </w:r>
      <w:r>
        <w:rPr>
          <w:rFonts w:ascii="Ebrima" w:hAnsi="Ebrima" w:eastAsia="Ebrima" w:cs="Ebrima"/>
        </w:rPr>
        <w:t>መንግሥታቸው</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እንዳለባቸው</w:t>
      </w:r>
      <w:r>
        <w:rPr>
          <w:rFonts w:ascii="Times New Roman" w:hAnsi="Times New Roman" w:eastAsia="Times New Roman" w:cs="Times New Roman"/>
        </w:rPr>
        <w:t xml:space="preserve"> </w:t>
      </w:r>
      <w:r>
        <w:rPr>
          <w:rFonts w:ascii="Ebrima" w:hAnsi="Ebrima" w:eastAsia="Ebrima" w:cs="Ebrima"/>
        </w:rPr>
        <w:t>ያውቁ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አባቶች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በግም</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ከመጨረሻው</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ይናገራልና።</w:t>
      </w:r>
      <w:r>
        <w:rPr>
          <w:rFonts w:ascii="Times New Roman" w:hAnsi="Times New Roman" w:eastAsia="Times New Roman" w:cs="Times New Roman"/>
        </w:rPr>
        <w:t xml:space="preserve"> </w:t>
      </w:r>
      <w:r>
        <w:rPr>
          <w:rFonts w:ascii="Ebrima" w:hAnsi="Ebrima" w:eastAsia="Ebrima" w:cs="Ebrima"/>
        </w:rPr>
        <w:t>አባቶቹ</w:t>
      </w:r>
      <w:r>
        <w:rPr>
          <w:rFonts w:ascii="Times New Roman" w:hAnsi="Times New Roman" w:eastAsia="Times New Roman" w:cs="Times New Roman"/>
        </w:rPr>
        <w:t xml:space="preserve"> </w:t>
      </w:r>
      <w:r>
        <w:rPr>
          <w:rFonts w:ascii="Ebrima" w:hAnsi="Ebrima" w:eastAsia="Ebrima" w:cs="Ebrima"/>
        </w:rPr>
        <w:t>ከመበተን</w:t>
      </w:r>
      <w:r>
        <w:rPr>
          <w:rFonts w:ascii="Times New Roman" w:hAnsi="Times New Roman" w:eastAsia="Times New Roman" w:cs="Times New Roman"/>
        </w:rPr>
        <w:t xml:space="preserve"> </w:t>
      </w:r>
      <w:r>
        <w:rPr>
          <w:rFonts w:ascii="Ebrima" w:hAnsi="Ebrima" w:eastAsia="Ebrima" w:cs="Ebrima"/>
        </w:rPr>
        <w:t>ወጥተው</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 xml:space="preserve"> </w:t>
      </w:r>
      <w:r>
        <w:rPr>
          <w:rFonts w:ascii="Ebrima" w:hAnsi="Ebrima" w:eastAsia="Ebrima" w:cs="Ebrima"/>
        </w:rPr>
        <w:t>ልጁ</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ይመለሳል።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ሁኔታዎች</w:t>
      </w:r>
      <w:r>
        <w:rPr>
          <w:rFonts w:ascii="Times New Roman" w:hAnsi="Times New Roman" w:eastAsia="Times New Roman" w:cs="Times New Roman"/>
        </w:rPr>
        <w:t xml:space="preserve"> </w:t>
      </w:r>
      <w:r>
        <w:rPr>
          <w:rFonts w:ascii="Ebrima" w:hAnsi="Ebrima" w:eastAsia="Ebrima" w:cs="Ebrima"/>
        </w:rPr>
        <w:t>ግፈኛው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ନେବୁକଦ୍ନେଜର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ବେଲଶଜ୍ଜର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ଛିଟିଯିବା।</w:t>
      </w:r>
      <w:r>
        <w:rPr>
          <w:rFonts w:ascii="Times New Roman" w:hAnsi="Times New Roman" w:eastAsia="Times New Roman" w:cs="Times New Roman"/>
        </w:rPr>
        <w:t xml:space="preserve"> </w:t>
      </w:r>
      <w:r>
        <w:rPr>
          <w:rFonts w:ascii="Nirmala UI" w:hAnsi="Nirmala UI" w:eastAsia="Nirmala UI" w:cs="Nirmala UI"/>
        </w:rPr>
        <w:t>ନେବୁକଦ୍ନେଜର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ରାତିରେ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ମରିଗଲେ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ସମାଧିଲେଖ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ଦିୱାଳୀରେ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ସିଙ୍ଗର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ବନ୍ଧନରୁ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ସିଙ୍ଗର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ଆଣିଦିଆ</w:t>
      </w:r>
      <w:r>
        <w:rPr>
          <w:rFonts w:ascii="Times New Roman" w:hAnsi="Times New Roman" w:eastAsia="Times New Roman" w:cs="Times New Roman"/>
        </w:rPr>
        <w:t xml:space="preserve"> </w:t>
      </w:r>
      <w:r>
        <w:rPr>
          <w:rFonts w:ascii="Nirmala UI" w:hAnsi="Nirmala UI" w:eastAsia="Nirmala UI" w:cs="Nirmala UI"/>
        </w:rPr>
        <w:t>ବନ୍ଦୀତ୍ୱ।</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ମରିଯାଏ।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w:t>
      </w:r>
      <w:r>
        <w:rPr>
          <w:rFonts w:ascii="Nirmala UI" w:hAnsi="Nirmala UI" w:eastAsia="Nirmala UI" w:cs="Nirmala UI"/>
        </w:rPr>
        <w:t>ବେଲଶଜ୍ଜର</w:t>
      </w:r>
      <w:r>
        <w:rPr>
          <w:rFonts w:ascii="Times New Roman" w:hAnsi="Times New Roman" w:eastAsia="Times New Roman" w:cs="Times New Roman"/>
        </w:rPr>
        <w:t xml:space="preserve">, </w:t>
      </w:r>
      <w:r>
        <w:rPr>
          <w:rFonts w:ascii="Nirmala UI" w:hAnsi="Nirmala UI" w:eastAsia="Nirmala UI" w:cs="Nirmala UI"/>
        </w:rPr>
        <w:t>ନେବୁକଦ୍ନେଜର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ସିଙ୍ଗର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ଓମେଗାଙ୍କର</w:t>
      </w:r>
      <w:r>
        <w:rPr>
          <w:rFonts w:ascii="Times New Roman" w:hAnsi="Times New Roman" w:eastAsia="Times New Roman" w:cs="Times New Roman"/>
        </w:rPr>
        <w:t xml:space="preserve"> </w:t>
      </w:r>
      <w:r>
        <w:rPr>
          <w:rFonts w:ascii="Nirmala UI" w:hAnsi="Nirmala UI" w:eastAsia="Nirmala UI" w:cs="Nirmala UI"/>
        </w:rPr>
        <w:t>ସ୍ୱାକ୍ଷରକୁ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ዝረኸቦ</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ሌዋውያን</w:t>
      </w:r>
      <w:r>
        <w:rPr>
          <w:rFonts w:ascii="Times New Roman" w:hAnsi="Times New Roman" w:eastAsia="Times New Roman" w:cs="Times New Roman"/>
        </w:rPr>
        <w:t xml:space="preserve"> 26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ሓምሳን</w:t>
      </w:r>
      <w:r>
        <w:rPr>
          <w:rFonts w:ascii="Times New Roman" w:hAnsi="Times New Roman" w:eastAsia="Times New Roman" w:cs="Times New Roman"/>
        </w:rPr>
        <w:t xml:space="preserve"> </w:t>
      </w:r>
      <w:r>
        <w:rPr>
          <w:rFonts w:ascii="Ebrima" w:hAnsi="Ebrima" w:eastAsia="Ebrima" w:cs="Ebrima"/>
        </w:rPr>
        <w:t>ሓሙሽተን</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ብመገዲ</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ዘንበሮ</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እምኒ</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ዘተወ</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ኣእማን</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ተነብሩ፡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ሓቅታት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ጠረጴዛታት</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ተወክሉ፣</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1843 </w:t>
      </w:r>
      <w:r>
        <w:rPr>
          <w:rFonts w:ascii="Ebrima" w:hAnsi="Ebrima" w:eastAsia="Ebrima" w:cs="Ebrima"/>
        </w:rPr>
        <w:t>ከምኡውን</w:t>
      </w:r>
      <w:r>
        <w:rPr>
          <w:rFonts w:ascii="Times New Roman" w:hAnsi="Times New Roman" w:eastAsia="Times New Roman" w:cs="Times New Roman"/>
        </w:rPr>
        <w:t xml:space="preserve"> 1850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ፓይነር</w:t>
      </w:r>
      <w:r>
        <w:rPr>
          <w:rFonts w:ascii="Times New Roman" w:hAnsi="Times New Roman" w:eastAsia="Times New Roman" w:cs="Times New Roman"/>
        </w:rPr>
        <w:t xml:space="preserve"> </w:t>
      </w:r>
      <w:r>
        <w:rPr>
          <w:rFonts w:ascii="Ebrima" w:hAnsi="Ebrima" w:eastAsia="Ebrima" w:cs="Ebrima"/>
        </w:rPr>
        <w:t>ቻርታት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ጠረጴዛታት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ጠረጴዛታት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ዝወከሉ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ጠረጴዛታት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ኣምላኽን</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ዝተሰየመ</w:t>
      </w:r>
      <w:r>
        <w:rPr>
          <w:rFonts w:ascii="Times New Roman" w:hAnsi="Times New Roman" w:eastAsia="Times New Roman" w:cs="Times New Roman"/>
        </w:rPr>
        <w:t xml:space="preserve"> </w:t>
      </w:r>
      <w:r>
        <w:rPr>
          <w:rFonts w:ascii="Ebrima" w:hAnsi="Ebrima" w:eastAsia="Ebrima" w:cs="Ebrima"/>
        </w:rPr>
        <w:t>ህዝቡን</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ርክብ</w:t>
      </w:r>
      <w:r>
        <w:rPr>
          <w:rFonts w:ascii="Times New Roman" w:hAnsi="Times New Roman" w:eastAsia="Times New Roman" w:cs="Times New Roman"/>
        </w:rPr>
        <w:t xml:space="preserve"> </w:t>
      </w:r>
      <w:r>
        <w:rPr>
          <w:rFonts w:ascii="Ebrima" w:hAnsi="Ebrima" w:eastAsia="Ebrima" w:cs="Ebrima"/>
        </w:rPr>
        <w:t>ይወክሉ።</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ላኦዲቅያ</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ብጐይታ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ኣፉ</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ተቐይሩ</w:t>
      </w:r>
      <w:r>
        <w:rPr>
          <w:rFonts w:ascii="Times New Roman" w:hAnsi="Times New Roman" w:eastAsia="Times New Roman" w:cs="Times New Roman"/>
        </w:rPr>
        <w:t xml:space="preserve"> </w:t>
      </w:r>
      <w:r>
        <w:rPr>
          <w:rFonts w:ascii="Ebrima" w:hAnsi="Ebrima" w:eastAsia="Ebrima" w:cs="Ebrima"/>
        </w:rPr>
        <w:t>ዝጥረ</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ገበርቲ</w:t>
      </w:r>
      <w:r>
        <w:rPr>
          <w:rFonts w:ascii="Times New Roman" w:hAnsi="Times New Roman" w:eastAsia="Times New Roman" w:cs="Times New Roman"/>
        </w:rPr>
        <w:t xml:space="preserve"> </w:t>
      </w:r>
      <w:r>
        <w:rPr>
          <w:rFonts w:ascii="Ebrima" w:hAnsi="Ebrima" w:eastAsia="Ebrima" w:cs="Ebrima"/>
        </w:rPr>
        <w:t>ገበታት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ገበታት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ከንብብዎም</w:t>
      </w:r>
      <w:r>
        <w:rPr>
          <w:rFonts w:ascii="Times New Roman" w:hAnsi="Times New Roman" w:eastAsia="Times New Roman" w:cs="Times New Roman"/>
        </w:rPr>
        <w:t xml:space="preserve"> </w:t>
      </w:r>
      <w:r>
        <w:rPr>
          <w:rFonts w:ascii="Ebrima" w:hAnsi="Ebrima" w:eastAsia="Ebrima" w:cs="Ebrima"/>
        </w:rPr>
        <w:t>ኣይክእሉን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ታሪኾም</w:t>
      </w:r>
      <w:r>
        <w:rPr>
          <w:rFonts w:ascii="Times New Roman" w:hAnsi="Times New Roman" w:eastAsia="Times New Roman" w:cs="Times New Roman"/>
        </w:rPr>
        <w:t xml:space="preserve"> </w:t>
      </w:r>
      <w:r>
        <w:rPr>
          <w:rFonts w:ascii="Ebrima" w:hAnsi="Ebrima" w:eastAsia="Ebrima" w:cs="Ebrima"/>
        </w:rPr>
        <w:t>ብመልእኽቲ</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ክጥቀሙ</w:t>
      </w:r>
      <w:r>
        <w:rPr>
          <w:rFonts w:ascii="Times New Roman" w:hAnsi="Times New Roman" w:eastAsia="Times New Roman" w:cs="Times New Roman"/>
        </w:rPr>
        <w:t xml:space="preserve"> </w:t>
      </w:r>
      <w:r>
        <w:rPr>
          <w:rFonts w:ascii="Ebrima" w:hAnsi="Ebrima" w:eastAsia="Ebrima" w:cs="Ebrima"/>
        </w:rPr>
        <w:t>ኣብዩ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Bara 1837 keessa Ameerikaa keessatti dhibeen maallaqaa mudate taatee walxaxaa turte; kunis walitti dhufeenya wantoota dinagdee, imaammatawwan, fi sochiiwwan tilmaama irratti hundaa’an irraa kaka’e.</w:t>
      </w:r>
    </w:p>
    <w:p>
      <w:pPr>
        <w:pStyle w:val="ArticleBody"/>
        <w:jc w:val="left"/>
      </w:pPr>
      <w:r>
        <w:rPr>
          <w:rFonts w:ascii="Times New Roman" w:hAnsi="Times New Roman" w:eastAsia="Times New Roman" w:cs="Times New Roman"/>
        </w:rPr>
        <w:t>Xiyyeeffannoo Tilaalchaa: Waggoota 1837 dura jiran keessatti, lafaafi invastimantii irratti guddinni xiyyeeffannoo tilmaamaa ni ture; kunis gartokkeen babal’ina biyyattii gara dhihaatti gaggeeffamaa tureen kakaafame. Xiyyeeffannoon tilmaamaa lafa irratti, keessumaa daangaa dhihaa irratti, gatii lafaa ol-ka’iinsa sobaa fi liqii garmalee fudhachuu geessise.</w:t>
      </w:r>
    </w:p>
    <w:p>
      <w:pPr>
        <w:pStyle w:val="ArticleBody"/>
        <w:jc w:val="left"/>
      </w:pPr>
      <w:r>
        <w:rPr>
          <w:rFonts w:ascii="Times New Roman" w:hAnsi="Times New Roman" w:eastAsia="Times New Roman" w:cs="Times New Roman"/>
        </w:rPr>
        <w:t>Liqii salphaa fi liqii tilmaamaa: Baankonnii fi dhaabbileen maallaqaa liqii fi salphaa maallaqaa baayʼee kennu turan; yeroo hedduus wabii gahaa malee. Carraan salphaan liqii argachuu kun xinnaa fi gatii gabaa irratti tilmaama irratti hundaaʼe kana hammeesse; akkasumas balaa tasgabbii-dhabuu maallaqaa dabaluu keessatti gumaache.</w:t>
      </w:r>
    </w:p>
    <w:p>
      <w:pPr>
        <w:pStyle w:val="ArticleBody"/>
        <w:jc w:val="left"/>
      </w:pPr>
      <w:r>
        <w:rPr>
          <w:rFonts w:ascii="Times New Roman" w:hAnsi="Times New Roman" w:eastAsia="Times New Roman" w:cs="Times New Roman"/>
        </w:rPr>
        <w:t>Baankonni Hojii Isaanii Caalchifachuu: Baankonni hojii isaanii saffisaan babal’isaa turan; yeroo baay’ee immoo maallaqa waraqaatii (banknotes) warqee fi meetii (gold and silver) isaan deeggarsaaf qaban caalaa baasaa turan. Gocha “wildcat banking” jedhamuun beekamu kun maallaqa sirnaan to’atamuu fi amanamummaa hin qabne baay’ee akka naanna’aa ture fide.</w:t>
      </w:r>
    </w:p>
    <w:p>
      <w:pPr>
        <w:pStyle w:val="ArticleBody"/>
        <w:jc w:val="left"/>
      </w:pPr>
      <w:r>
        <w:rPr>
          <w:rFonts w:ascii="Ebrima" w:hAnsi="Ebrima" w:eastAsia="Ebrima" w:cs="Ebrima"/>
        </w:rPr>
        <w:t>ጀክሰን</w:t>
      </w:r>
      <w:r>
        <w:rPr>
          <w:rFonts w:ascii="Times New Roman" w:hAnsi="Times New Roman" w:eastAsia="Times New Roman" w:cs="Times New Roman"/>
        </w:rPr>
        <w:t xml:space="preserve"> </w:t>
      </w:r>
      <w:r>
        <w:rPr>
          <w:rFonts w:ascii="Ebrima" w:hAnsi="Ebrima" w:eastAsia="Ebrima" w:cs="Ebrima"/>
        </w:rPr>
        <w:t>ኢኮኖሚያዊ</w:t>
      </w:r>
      <w:r>
        <w:rPr>
          <w:rFonts w:ascii="Times New Roman" w:hAnsi="Times New Roman" w:eastAsia="Times New Roman" w:cs="Times New Roman"/>
        </w:rPr>
        <w:t xml:space="preserve"> </w:t>
      </w:r>
      <w:r>
        <w:rPr>
          <w:rFonts w:ascii="Ebrima" w:hAnsi="Ebrima" w:eastAsia="Ebrima" w:cs="Ebrima"/>
        </w:rPr>
        <w:t>ፖሊሲዎች፡</w:t>
      </w:r>
      <w:r>
        <w:rPr>
          <w:rFonts w:ascii="Times New Roman" w:hAnsi="Times New Roman" w:eastAsia="Times New Roman" w:cs="Times New Roman"/>
        </w:rPr>
        <w:t xml:space="preserve"> </w:t>
      </w:r>
      <w:r>
        <w:rPr>
          <w:rFonts w:ascii="Ebrima" w:hAnsi="Ebrima" w:eastAsia="Ebrima" w:cs="Ebrima"/>
        </w:rPr>
        <w:t>የፕሬዚዳንት</w:t>
      </w:r>
      <w:r>
        <w:rPr>
          <w:rFonts w:ascii="Times New Roman" w:hAnsi="Times New Roman" w:eastAsia="Times New Roman" w:cs="Times New Roman"/>
        </w:rPr>
        <w:t xml:space="preserve"> </w:t>
      </w:r>
      <w:r>
        <w:rPr>
          <w:rFonts w:ascii="Ebrima" w:hAnsi="Ebrima" w:eastAsia="Ebrima" w:cs="Ebrima"/>
        </w:rPr>
        <w:t>አንድሩ</w:t>
      </w:r>
      <w:r>
        <w:rPr>
          <w:rFonts w:ascii="Times New Roman" w:hAnsi="Times New Roman" w:eastAsia="Times New Roman" w:cs="Times New Roman"/>
        </w:rPr>
        <w:t xml:space="preserve"> </w:t>
      </w:r>
      <w:r>
        <w:rPr>
          <w:rFonts w:ascii="Ebrima" w:hAnsi="Ebrima" w:eastAsia="Ebrima" w:cs="Ebrima"/>
        </w:rPr>
        <w:t>ጀክሰን</w:t>
      </w:r>
      <w:r>
        <w:rPr>
          <w:rFonts w:ascii="Times New Roman" w:hAnsi="Times New Roman" w:eastAsia="Times New Roman" w:cs="Times New Roman"/>
        </w:rPr>
        <w:t xml:space="preserve"> </w:t>
      </w:r>
      <w:r>
        <w:rPr>
          <w:rFonts w:ascii="Ebrima" w:hAnsi="Ebrima" w:eastAsia="Ebrima" w:cs="Ebrima"/>
        </w:rPr>
        <w:t>ፖሊሲዎች</w:t>
      </w:r>
      <w:r>
        <w:rPr>
          <w:rFonts w:ascii="Times New Roman" w:hAnsi="Times New Roman" w:eastAsia="Times New Roman" w:cs="Times New Roman"/>
        </w:rPr>
        <w:t xml:space="preserve"> </w:t>
      </w:r>
      <w:r>
        <w:rPr>
          <w:rFonts w:ascii="Ebrima" w:hAnsi="Ebrima" w:eastAsia="Ebrima" w:cs="Ebrima"/>
        </w:rPr>
        <w:t>ቀውሱን</w:t>
      </w:r>
      <w:r>
        <w:rPr>
          <w:rFonts w:ascii="Times New Roman" w:hAnsi="Times New Roman" w:eastAsia="Times New Roman" w:cs="Times New Roman"/>
        </w:rPr>
        <w:t xml:space="preserve"> </w:t>
      </w:r>
      <w:r>
        <w:rPr>
          <w:rFonts w:ascii="Ebrima" w:hAnsi="Ebrima" w:eastAsia="Ebrima" w:cs="Ebrima"/>
        </w:rPr>
        <w:t>በማባባስ</w:t>
      </w:r>
      <w:r>
        <w:rPr>
          <w:rFonts w:ascii="Times New Roman" w:hAnsi="Times New Roman" w:eastAsia="Times New Roman" w:cs="Times New Roman"/>
        </w:rPr>
        <w:t xml:space="preserve"> </w:t>
      </w:r>
      <w:r>
        <w:rPr>
          <w:rFonts w:ascii="Ebrima" w:hAnsi="Ebrima" w:eastAsia="Ebrima" w:cs="Ebrima"/>
        </w:rPr>
        <w:t>ረገድ</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ተጫውተዋል።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1836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“Specie Circular” </w:t>
      </w:r>
      <w:r>
        <w:rPr>
          <w:rFonts w:ascii="Ebrima" w:hAnsi="Ebrima" w:eastAsia="Ebrima" w:cs="Ebrima"/>
        </w:rPr>
        <w:t>የተባለውን</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አወጣ፤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መሬቶች</w:t>
      </w:r>
      <w:r>
        <w:rPr>
          <w:rFonts w:ascii="Times New Roman" w:hAnsi="Times New Roman" w:eastAsia="Times New Roman" w:cs="Times New Roman"/>
        </w:rPr>
        <w:t xml:space="preserve"> </w:t>
      </w:r>
      <w:r>
        <w:rPr>
          <w:rFonts w:ascii="Ebrima" w:hAnsi="Ebrima" w:eastAsia="Ebrima" w:cs="Ebrima"/>
        </w:rPr>
        <w:t>በወረቀት</w:t>
      </w:r>
      <w:r>
        <w:rPr>
          <w:rFonts w:ascii="Times New Roman" w:hAnsi="Times New Roman" w:eastAsia="Times New Roman" w:cs="Times New Roman"/>
        </w:rPr>
        <w:t xml:space="preserve"> </w:t>
      </w:r>
      <w:r>
        <w:rPr>
          <w:rFonts w:ascii="Ebrima" w:hAnsi="Ebrima" w:eastAsia="Ebrima" w:cs="Ebrima"/>
        </w:rPr>
        <w:t>ገንዘብ</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በጠንካራ</w:t>
      </w:r>
      <w:r>
        <w:rPr>
          <w:rFonts w:ascii="Times New Roman" w:hAnsi="Times New Roman" w:eastAsia="Times New Roman" w:cs="Times New Roman"/>
        </w:rPr>
        <w:t xml:space="preserve"> </w:t>
      </w:r>
      <w:r>
        <w:rPr>
          <w:rFonts w:ascii="Ebrima" w:hAnsi="Ebrima" w:eastAsia="Ebrima" w:cs="Ebrima"/>
        </w:rPr>
        <w:t>ምንዛሬ</w:t>
      </w:r>
      <w:r>
        <w:rPr>
          <w:rFonts w:ascii="Times New Roman" w:hAnsi="Times New Roman" w:eastAsia="Times New Roman" w:cs="Times New Roman"/>
        </w:rPr>
        <w:t xml:space="preserve"> (</w:t>
      </w:r>
      <w:r>
        <w:rPr>
          <w:rFonts w:ascii="Ebrima" w:hAnsi="Ebrima" w:eastAsia="Ebrima" w:cs="Ebrima"/>
        </w:rPr>
        <w:t>ወርቅና</w:t>
      </w:r>
      <w:r>
        <w:rPr>
          <w:rFonts w:ascii="Times New Roman" w:hAnsi="Times New Roman" w:eastAsia="Times New Roman" w:cs="Times New Roman"/>
        </w:rPr>
        <w:t xml:space="preserve"> </w:t>
      </w:r>
      <w:r>
        <w:rPr>
          <w:rFonts w:ascii="Ebrima" w:hAnsi="Ebrima" w:eastAsia="Ebrima" w:cs="Ebrima"/>
        </w:rPr>
        <w:t>ብር</w:t>
      </w:r>
      <w:r>
        <w:rPr>
          <w:rFonts w:ascii="Times New Roman" w:hAnsi="Times New Roman" w:eastAsia="Times New Roman" w:cs="Times New Roman"/>
        </w:rPr>
        <w:t xml:space="preserve">) </w:t>
      </w:r>
      <w:r>
        <w:rPr>
          <w:rFonts w:ascii="Ebrima" w:hAnsi="Ebrima" w:eastAsia="Ebrima" w:cs="Ebrima"/>
        </w:rPr>
        <w:t>እንዲገዙ</w:t>
      </w:r>
      <w:r>
        <w:rPr>
          <w:rFonts w:ascii="Times New Roman" w:hAnsi="Times New Roman" w:eastAsia="Times New Roman" w:cs="Times New Roman"/>
        </w:rPr>
        <w:t xml:space="preserve"> </w:t>
      </w:r>
      <w:r>
        <w:rPr>
          <w:rFonts w:ascii="Ebrima" w:hAnsi="Ebrima" w:eastAsia="Ebrima" w:cs="Ebrima"/>
        </w:rPr>
        <w:t>ያስገድድ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የባንክ</w:t>
      </w:r>
      <w:r>
        <w:rPr>
          <w:rFonts w:ascii="Times New Roman" w:hAnsi="Times New Roman" w:eastAsia="Times New Roman" w:cs="Times New Roman"/>
        </w:rPr>
        <w:t xml:space="preserve"> </w:t>
      </w:r>
      <w:r>
        <w:rPr>
          <w:rFonts w:ascii="Ebrima" w:hAnsi="Ebrima" w:eastAsia="Ebrima" w:cs="Ebrima"/>
        </w:rPr>
        <w:t>ኖቶችን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ጠንካራ</w:t>
      </w:r>
      <w:r>
        <w:rPr>
          <w:rFonts w:ascii="Times New Roman" w:hAnsi="Times New Roman" w:eastAsia="Times New Roman" w:cs="Times New Roman"/>
        </w:rPr>
        <w:t xml:space="preserve"> </w:t>
      </w:r>
      <w:r>
        <w:rPr>
          <w:rFonts w:ascii="Ebrima" w:hAnsi="Ebrima" w:eastAsia="Ebrima" w:cs="Ebrima"/>
        </w:rPr>
        <w:t>ምንዛሬ</w:t>
      </w:r>
      <w:r>
        <w:rPr>
          <w:rFonts w:ascii="Times New Roman" w:hAnsi="Times New Roman" w:eastAsia="Times New Roman" w:cs="Times New Roman"/>
        </w:rPr>
        <w:t xml:space="preserve"> </w:t>
      </w:r>
      <w:r>
        <w:rPr>
          <w:rFonts w:ascii="Ebrima" w:hAnsi="Ebrima" w:eastAsia="Ebrima" w:cs="Ebrima"/>
        </w:rPr>
        <w:t>ለመቀየር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ሽ</w:t>
      </w:r>
      <w:r>
        <w:rPr>
          <w:rFonts w:ascii="Times New Roman" w:hAnsi="Times New Roman" w:eastAsia="Times New Roman" w:cs="Times New Roman"/>
        </w:rPr>
        <w:t xml:space="preserve"> rush </w:t>
      </w:r>
      <w:r>
        <w:rPr>
          <w:rFonts w:ascii="Ebrima" w:hAnsi="Ebrima" w:eastAsia="Ebrima" w:cs="Ebrima"/>
        </w:rPr>
        <w:t>አስከተለ፤</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የገንዘብ</w:t>
      </w:r>
      <w:r>
        <w:rPr>
          <w:rFonts w:ascii="Times New Roman" w:hAnsi="Times New Roman" w:eastAsia="Times New Roman" w:cs="Times New Roman"/>
        </w:rPr>
        <w:t xml:space="preserve"> </w:t>
      </w:r>
      <w:r>
        <w:rPr>
          <w:rFonts w:ascii="Ebrima" w:hAnsi="Ebrima" w:eastAsia="Ebrima" w:cs="Ebrima"/>
        </w:rPr>
        <w:t>ጭንቀትና</w:t>
      </w:r>
      <w:r>
        <w:rPr>
          <w:rFonts w:ascii="Times New Roman" w:hAnsi="Times New Roman" w:eastAsia="Times New Roman" w:cs="Times New Roman"/>
        </w:rPr>
        <w:t xml:space="preserve"> </w:t>
      </w:r>
      <w:r>
        <w:rPr>
          <w:rFonts w:ascii="Ebrima" w:hAnsi="Ebrima" w:eastAsia="Ebrima" w:cs="Ebrima"/>
        </w:rPr>
        <w:t>የባንኮች</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ተከሰተ።</w:t>
      </w:r>
    </w:p>
    <w:p>
      <w:pPr>
        <w:pStyle w:val="ArticleBody"/>
        <w:jc w:val="left"/>
      </w:pPr>
      <w:r>
        <w:rPr>
          <w:rFonts w:ascii="Times New Roman" w:hAnsi="Times New Roman" w:eastAsia="Times New Roman" w:cs="Times New Roman"/>
        </w:rPr>
        <w:t>Sababoota Addunyaa: Rakkinni Ameerikaa keessatti mul’ate haala diinagdee addunyaaleessaatiin illee dhiibbaa irra ga’eera. Gadin-bu’uun diinagdee Briteen, michuu daldalaa guddaa kan Ameerikaa ta’e, fedhii meeshaalee fi al-ergii Ameerikaa irratti hir’inna fide. Kunis, immoo, daldala Ameerikaa irratti dhiibbaa geessisee rakkina diinagdee keessatti gumaache.</w:t>
      </w:r>
    </w:p>
    <w:p>
      <w:pPr>
        <w:pStyle w:val="ArticleBody"/>
        <w:jc w:val="left"/>
      </w:pPr>
      <w:r>
        <w:rPr>
          <w:rFonts w:ascii="Times New Roman" w:hAnsi="Times New Roman" w:eastAsia="Times New Roman" w:cs="Times New Roman"/>
        </w:rPr>
        <w:t>Sodaa fi fiigicha baankii: Caamsaa bara 1837 keessatti, walitti aansuun rukutamtoota maallaqaa—kufaatiiwwan baankii fi dhiphachuu liqii dabalatee—abbootii invastimantii fi namoota maallaqa isaanii baankii keessa kaa’an gidduutti soda guddaa uume. Sodaan kun immoo fiigicha baankii bal’aa fi dhiphina cimaa liqii keessaa kaase.</w:t>
      </w:r>
    </w:p>
    <w:p>
      <w:pPr>
        <w:pStyle w:val="ArticleBody"/>
        <w:jc w:val="left"/>
      </w:pPr>
      <w:r>
        <w:rPr>
          <w:rFonts w:ascii="Times New Roman" w:hAnsi="Times New Roman" w:eastAsia="Times New Roman" w:cs="Times New Roman"/>
        </w:rPr>
        <w:t>Dhiyeessi Dhiheessaa Maallaqaa: Akkuma baankonni kufanii fi liqiin jabaataa dhufeetti, dhiyeessi maallaqaa waliigalaa dinagdee keessaa haalaan ni hir’ate. Hir’inni dhiyeessa maallaqaa kun rakkoolee dinagdee hammeessee kufaatii dinagdee gadi fagoo taasise. Walitti dhufeenyi wantoota kanaa kufaatii dinagdee cimaa fide; kunis kufaatii baankii, hojii-dhabdummaa, baasii fayyadamtootaa hir’achuu, fi walumaagalatti kufaatii dinagdee guddaan kan ibsamu ture.</w:t>
      </w:r>
    </w:p>
    <w:p>
      <w:pPr>
        <w:pStyle w:val="ArticleScripture"/>
        <w:jc w:val="left"/>
      </w:pPr>
      <w:r>
        <w:rPr>
          <w:rFonts w:ascii="Times New Roman" w:hAnsi="Times New Roman" w:eastAsia="Times New Roman" w:cs="Times New Roman"/>
        </w:rPr>
        <w:t>“Gara fuulduraaf sodaannu homaa hin qabnu; karaa Gooftaan itti nu geggeesse fi barsiisa Isaa seenaa keenya darbe keessatti nu barsiise yoo irraanfanne malee.”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టైరు మరచిపోయిన డెబ్బై సంవత్సరాలు</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