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ଚାରି নম୍ବର</w:t>
      </w:r>
    </w:p>
    <w:p>
      <w:pPr>
        <w:pStyle w:val="ArticleSubtitle"/>
        <w:jc w:val="left"/>
      </w:pPr>
      <w:r>
        <w:rPr>
          <w:rFonts w:ascii="Nirmala UI" w:hAnsi="Nirmala UI" w:eastAsia="Nirmala UI" w:cs="Nirmala UI"/>
        </w:rPr>
        <w:t>ଭବିଷ୍ୟଦ୍ବାଣୀମୂଳକ ଶାସନର ଉନ୍ମୋଚନ: ଅନ୍ତିମ ଦିନଗୁଡ଼ିକରେ ଅନୁସନ୍ଧାନାତ୍ମକ ଏବଂ କାର୍ଯ୍ୟକାରୀ ନ୍ୟାୟବିଚାରକୁ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ଆମେ ସେହି ଭବିଷ୍ୟଦ୍ବାଣୀମୂଳକ ନିୟମକୁ ସ୍ଥାପିତ କରୁଛୁ, ଯାହାକି ଯିହୁଦା ଗୋଷ୍ଠୀର ସିଂହ ତାଙ୍କର ଦାନିଏଲ ଏଗାରର ଶେଷ ଛଅଟି ପଦ୍ୟକୁ, “ଶେଷ ସମୟରେ,” ମୁଦ୍ରାମୁକ୍ତ କରିବା କାର୍ଯ୍ୟରେ 1989 ମସିହାରେ ଚିହ୍ନିତ କରିଥିଲେ, ଯେତେବେଳେ ସୋଭିଏତ ସଂଘ ରୋନାଲ୍ଡ ରିଗାନ ଓ ରୋମର ପୋପଙ୍କ ମଧ୍ୟରେ ଥିବା ଗୁପ୍ତ ମିଳିତ ଜୋଗାଯୋଗ ଦ୍ୱାରା ସ୍ୱୀପ୍ତ ହୋଇଗଲା। ଆମେ ପ୍ରଦର୍ଶନ କରିଛୁ ଯେ, ରୋମର ତ୍ରିଗୁଣ ପ୍ରୟୋଗ ଓ ବାବିଲୋନର ପତନ ପ୍ରକାଶିତ ବାକ୍ୟ ସତରହରେ ସେହି ସ୍ତ୍ରୀଙ୍କୁ ଓ ସେ ଯାହା ଉପରେ ଆରୋହଣ କରି ତାହା ଉପରେ ରାଜ୍ୟ କରେ ସେହି ପଶୁକୁ ଚିହ୍ନିତ କରେ।</w:t>
      </w:r>
    </w:p>
    <w:p>
      <w:pPr>
        <w:pStyle w:val="ArticleBody"/>
        <w:jc w:val="left"/>
      </w:pPr>
      <w:r>
        <w:rPr>
          <w:rFonts w:ascii="Nirmala UI" w:hAnsi="Nirmala UI" w:eastAsia="Nirmala UI" w:cs="Nirmala UI"/>
        </w:rPr>
        <w:t>ସତରହ ଓ ଅଠାରହ ଅଧ୍ୟାୟରେ ନାରୀ ଓ ପଶୁର ଚିତ୍ରଣ ଆଧୁନିକ ବାବିଲୋନ ଉପରେ ଈଶ୍ୱର ଆଣୁଥିବା କ୍ରମାଗତ ନ୍ୟାୟବିଚାରକୁ ସ୍ପଷ୍ଟ କରେ, ଯାହା ଶୀଘ୍ର-ଆସନ୍ତା ରବିବାର ବ୍ୟବସ୍ଥାରୁ ଆରମ୍ଭ ହୋଇ ମୀଖାଏଲ ଉଠି ଦାଁଡିବା ପର୍ଯ୍ୟନ୍ତ ଓ ମାନବୀୟ ଅବକାଶକାଳ ସମାପ୍ତ ହେବା ପର୍ଯ୍ୟନ୍ତ ଚାଲିଥାଏ। ସେହି ସମୟାବଧି ଈଶ୍ୱରଙ୍କ କାର୍ଯ୍ୟନିଷ୍ପାଦକ ନ୍ୟାୟବିଚାରର ପ୍ରଥମ ଅଂଶକୁ ଚିହ୍ନିତ କରେ, ଯାହା ତାଙ୍କର କରୁଣାର ଏକ ମିଶ୍ରଣ ସହ ସମ୍ପନ୍ନ ହୁଏ। ପରେ ସାତଟି ଶେଷ ମହାମାରୀ ସହିତ, ତାଙ୍କର ବିଚାରମାନଙ୍କ ସହ କୌଣସି କରୁଣା ମିଶିତ ନଥାଏ। ଏହି ଦୁଇ ପଦକ୍ଷେପକୁ ତଦନ୍ତମୂଳକ ନ୍ୟାୟବିଚାରରେ ମଧ୍ୟ ଅନୁମିତ କରାଯାଇଛି, ଯାହା 22 ଅକ୍ଟୋବର, 1844 ରେ ଆରମ୍ଭ ହୋଇଥିଲା। ତଦନ୍ତମୂଳକ ନ୍ୟାୟବିଚାର ମୃତମାନଙ୍କର ତଦନ୍ତ ଓ ବିଚାର ସହ ଆରମ୍ଭ ହୋଇଥିଲା, ଏବଂ 11 ସେପ୍ଟେମ୍ବର, 2001 ରେ ଜୀବିତମାନଙ୍କର ତଦନ୍ତମୂଳକ ନ୍ୟାୟବିଚାର ଆରମ୍ଭ ହେଲା।</w:t>
      </w:r>
    </w:p>
    <w:p>
      <w:pPr>
        <w:pStyle w:val="ArticleBody"/>
        <w:jc w:val="left"/>
      </w:pPr>
      <w:r>
        <w:rPr>
          <w:rFonts w:ascii="Nirmala UI" w:hAnsi="Nirmala UI" w:eastAsia="Nirmala UI" w:cs="Nirmala UI"/>
        </w:rPr>
        <w:t>ଜୀବିତମାନଙ୍କର ବିଚାର ମଧ୍ୟ ଦୁଇଟି କାଳଖଣ୍ଡରେ ବିଭକ୍ତ; ପ୍ରଥମଟି 11 ସେପ୍ଟେମ୍ବର, 2001 ରେ ଆରମ୍ଭ ହୋଇଥିଲା, ସେମାନଙ୍କର ତଦନ୍ତ ଏବଂ ବିଚାର ସହିତ, ଯେମାନେ ଏକ ଲକ୍ଷ ଚୁଆଳିଶ ହଜାରଙ୍କ ମଧ୍ୟରେ ରହିବା ପାଇଁ ପ୍ରାର୍ଥୀ ଅଟନ୍ତି, କାରଣ ବିଚାର ଈଶ୍ୱରଙ୍କ ଗୃହରୁ ଆରମ୍ଭ ହୁଏ। ମୃତମାନଙ୍କର ତଦନ୍ତମୂଳକ ବିଚାର କେବଳ ସେମାନଙ୍କ ଉପରେ ହିଁ ସମ୍ପନ୍ନ ହୋଇଥିଲା, ଯେମାନଙ୍କର ନାମ ତାଙ୍କ ଜୀବନର କେବଳ କୌଣସି ଏକ ସମୟରେ ଜୀବନ-ପୁସ୍ତକରେ ଲିପିବଦ୍ଧ ହୋଇଥିଲା। ପରେ ଲିଖିତ ଓ ନିବନ୍ଧିତ ମୃତମାନଙ୍କର ନାମଗୁଡ଼ିକୁ ପାପ-ପୁସ୍ତକ ସହିତ ତୁଳନା କରାଯାଇଥିଲା। ଯଦି ସେମାନଙ୍କର ଅସ୍ୱୀକାର ହୋଇନଥିବା ପାପ ଥାଏ, ତେବେ ସେମାନଙ୍କର ନାମ ଜୀବନ-ପୁସ୍ତକରୁ ବିଲୋପ କରାଯାଇଥିଲା। ଜୀବିତମାନଙ୍କର ତଦନ୍ତମୂଳକ ବିଚାରକୁ “ଈଶ୍ୱରଙ୍କ ଗୃହରୁ ଆରମ୍ଭ” ବୋଲି ବିଶେଷିତ କରାଯାଏ, ଯେଉଁଠାରେ ମୃତମାନଙ୍କର ତଦନ୍ତମୂଳକ ବିଚାରରେ ଏପରି କୌଣସି ବିଶେଷଣର ଆବଶ୍ୟକତା ଥିଲା ନାହିଁ।</w:t>
      </w:r>
    </w:p>
    <w:p>
      <w:pPr>
        <w:pStyle w:val="ArticleBody"/>
        <w:jc w:val="left"/>
      </w:pPr>
      <w:r>
        <w:rPr>
          <w:rFonts w:ascii="Nirmala UI" w:hAnsi="Nirmala UI" w:eastAsia="Nirmala UI" w:cs="Nirmala UI"/>
        </w:rPr>
        <w:t>ଜୀବିତମାନଙ୍କର ଅନୁସନ୍ଧାନମୂଳକ ବିଚାରରେ, ଈଶ୍ୱରଙ୍କ ବାକ୍ୟ ସତର୍କତାର ସହିତ ଏହା ସ୍ପଷ୍ଟ କରିଛି ଯେ, ଏକ ଶତ ଚୁଆଳିଶ ହଜାରଙ୍କର ମୁଦ୍ରାଙ୍କନ ସମୟରେ ସେହି ବିଚାର ଯେରୁଶାଲେମରେ, ଯାହା ଈଶ୍ୱରଙ୍କର ମଣ୍ଡଳୀ, ଆରମ୍ଭ ହୋଇଥିଲା। ବାଇବେଲ ଏହି ସତ୍ୟ ପାଇଁ ଦ୍ୱିତୀୟ ସରାସରି ସାକ୍ଷ୍ୟ ପ୍ରଦାନ କରେ।</w:t>
      </w:r>
    </w:p>
    <w:p>
      <w:pPr>
        <w:pStyle w:val="ArticleScripture"/>
        <w:jc w:val="left"/>
      </w:pPr>
      <w:r>
        <w:rPr>
          <w:rFonts w:ascii="Nirmala UI" w:hAnsi="Nirmala UI" w:eastAsia="Nirmala UI" w:cs="Nirmala UI"/>
        </w:rPr>
        <w:t>କାରଣ ସମୟ ଆସିଛି ଯେ ବିଚାର ଈଶ୍ୱରଙ୍କ ଗୃହରୁ ଆରମ୍ଭ ହେବା ଉଚିତ୍; ଏବଂ ଯଦି ସେହି ବିଚାର ପ୍ରଥମେ ଆମ ଠାରୁ ଆରମ୍ଭ ହୁଏ, ତେବେ ଯେମାନେ ଈଶ୍ୱରଙ୍କ ସୁସମାଚାରକୁ ଆଜ୍ଞା ପାଳନ କରନ୍ତି ନାହିଁ, ସେମାନଙ୍କର ଅନ୍ତ କ’ଣ ହେବ? ୧ ପିତର ୪:୧୭।</w:t>
      </w:r>
    </w:p>
    <w:p>
      <w:pPr>
        <w:pStyle w:val="ArticleBody"/>
        <w:jc w:val="left"/>
      </w:pPr>
      <w:r>
        <w:rPr>
          <w:rFonts w:ascii="Nirmala UI" w:hAnsi="Nirmala UI" w:eastAsia="Nirmala UI" w:cs="Nirmala UI"/>
        </w:rPr>
        <w:t>ଜୀବିତମାନଙ୍କର ବିଚାର ଇଶ୍ୱରଙ୍କ ଗୃହ ଯିରୁଶାଲେମରୁ ଆରମ୍ଭ ହୁଏ, ଏବଂ ସେହି ବିଚାର ଆରମ୍ଭ ହେବାର ଏକ ନିର୍ଦ୍ଦିଷ୍ଟ ସମୟ ଅଛି। ଲେଖକଙ୍କ ଶାଇଦାନି ଯେତେବେଳେ ଯିରୁଶାଲେମ ମଧ୍ୟରୁ ଯାଇ, ମଣ୍ଡଳୀ ଓ ଦେଶରେ କରାଯାଉଥିବା ଘୃଣ୍ୟ କାର୍ଯ୍ୟମାନଙ୍କ ପାଇଁ ଦୀର୍ଘନିଶ୍ୱାସ ଛାଡ଼ୁଥିବା ଏବଂ କ୍ରନ୍ଦନ କରୁଥିବା ପୁରୁଷ ଓ ସ୍ତ୍ରୀମାନଙ୍କ ଉପରେ ଚିହ୍ନ ଦେଉଛି, ସେତେବେଳେ ଯିରୁଶାଲେମରେ ଜୀବିତମାନଙ୍କର ବିଚାର ଆରମ୍ଭ ହୁଏ।</w:t>
      </w:r>
    </w:p>
    <w:p>
      <w:pPr>
        <w:pStyle w:val="ArticleBody"/>
        <w:jc w:val="left"/>
      </w:pPr>
      <w:r>
        <w:rPr>
          <w:rFonts w:ascii="Nirmala UI" w:hAnsi="Nirmala UI" w:eastAsia="Nirmala UI" w:cs="Nirmala UI"/>
        </w:rPr>
        <w:t>ସୁସମ୍ବାଦର ଆଜ୍ଞା ପାଳନ ନକରୁଥିବା ବର୍ଗଟିଙ୍କୁ ପ୍ରକାଶିତ ବାକ୍ୟର ସପ୍ତମ ଅଧ୍ୟାୟରେ ଏକ ଲକ୍ଷ ଚୁଆଳିଶ ହଜାରଙ୍କ ବିପରୀତରେ ଚିହ୍ନିତ କରାଯାଇଛି, ଯେଉଁଠାରେ ଯୋହନ ସେମାନଙ୍କୁ “ମହାସମୂହ” ବୋଲି ପରିଚିତ କରାଇଛନ୍ତି। ଏହି ମହାସମୂହ ଜୀବିତମାନଙ୍କର ବିଚାରକାଳରେ ବିଚାରିତ ହେଉଥିବା ଜୀବନ୍ତ ପ୍ରାଣମାନଙ୍କର ଏକ ବର୍ଗକୁ ପ୍ରତିନିଧିତ୍ୱ କରେ, ଯେମାନେ ଈଶ୍ୱରଙ୍କ ବ୍ୟବସ୍ଥାକୁ ସମ୍ପୂର୍ଣ୍ଣ ଭାବେ ପାଳନ କରିନାହାନ୍ତି, କାରଣ ସେମାନେ ପୋପଙ୍କର ସୂର୍ଯ୍ୟଦିନରେ ଉପାସନା କରୁଥିଲେ। ଯୁକ୍ତରାଷ୍ଟ୍ରରେ ଶୀଘ୍ର ଆସୁଥିବା ରବିବାର ଆଇନ ସମୟରେ, ଯେମାନେ ଯିହିଜ୍କେଲର ନବମ ଅଧ୍ୟାୟରେ ଲେଖକଙ୍କର ଶ୍ୟାହିପାତ୍ର ଧାରଣକାରୀ ଦୂତଙ୍କ ଦ୍ୱାରା ମୋହରିତ ହୋଇଛନ୍ତି, ଯାହା ପ୍ରକାଶିତ ବାକ୍ୟର ସପ୍ତମ ଅଧ୍ୟାୟର ମୋହରାଙ୍କନ ମଧ୍ୟ ଅଟେ, ସେମାନଙ୍କୁ ଏକ ପତାକାସ୍ୱରୂପେ ଉତ୍ତୋଳିତ କରାଯିବ। ତାହାପରେ, ଯେମାନେ ବର୍ତ୍ତମାନ ସୁସମ୍ବାଦର ଆଜ୍ଞା ପାଳନ କରୁନାହାନ୍ତି, ସେମାନଙ୍କୁ ସପ୍ତମ-ଦିନୀୟ ସବ୍ବାଥ ପାଇଁ ଦାୟୀ ଧରାଯିବ।</w:t>
      </w:r>
    </w:p>
    <w:p>
      <w:pPr>
        <w:pStyle w:val="ArticleScripture"/>
        <w:jc w:val="left"/>
      </w:pPr>
      <w:r>
        <w:rPr>
          <w:rFonts w:ascii="Nirmala UI" w:hAnsi="Nirmala UI" w:eastAsia="Nirmala UI" w:cs="Nirmala UI"/>
        </w:rPr>
        <w:t>“କିନ୍ତୁ ପୂର୍ବତନ ପିଢୀମାନଙ୍କର ଖ୍ରୀଷ୍ଟିୟମାନେ ରବିବାର ପାଳନ କରୁଥିଲେ, ଏହା ଭାବି ଯେ ଏପରି କରି ସେମାନେ ବାଇବେଲର ସବ୍ବାଥ ପାଳନ କରୁଛନ୍ତି; ଏବଂ ବର୍ତ୍ତମାନ ରୋମାନ କାଥଲିକ ସମ୍ପ୍ରଦାୟକୁ ଛାଡ଼ି ନ ଦେଇ, ପ୍ରତ୍ୟେକ ମଣ୍ଡଳୀରେ ସତ୍ୟ ଖ୍ରୀଷ୍ଟିୟମାନେ ଅଛନ୍ତି, ଯେମାନେ ନିଷ୍ଠାପୂର୍ବକ ବିଶ୍ୱାସ କରନ୍ତି ଯେ ରବିବାର ହେଉଛି ଦିବ୍ୟ ନିଯୁକ୍ତିର ସବ୍ବାଥ। ଈଶ୍ୱର ସେମାନଙ୍କ ଉଦ୍ଦେଶ୍ୟର ଆନ୍ତରିକତା ଏବଂ ତାଙ୍କ ସମ୍ମୁଖରେ ସେମାନଙ୍କ ସତତାକୁ ଗ୍ରହଣ କରନ୍ତି। କିନ୍ତୁ ଯେବେ ରବିବାର ପାଳନ ଆଇନଦ୍ୱାରା ବାଧ୍ୟତାମୂଳକ କରାଯିବ, ଏବଂ ସତ୍ୟ ସବ୍ବାଥର ବାଧ୍ୟତା ସମ୍ବନ୍ଧରେ ଜଗତକୁ ଆଲୋକିତ କରାଯିବ, ତେବେ ଯେ କେହି ଏମିତି ଏକ ବିଧାନକୁ ମାନିବା ପାଇଁ, ଯାହାର କୌଣସି ଉଚ୍ଚତର ଅଧିକାର ରୋମର ଅଧିକାର ଛଡ଼ା ନାହିଁ, ଈଶ୍ୱରଙ୍କ ଆଜ୍ଞା ଉଲ୍ଲଂଘନ କରିବ, ସେ ଏହାଦ୍ୱାରା ଈଶ୍ୱରଠାରୁ ଅଧିକ ପୋପତନ୍ତ୍ରକୁ ସମ୍ମାନ କରିବ। ସେ ରୋମକୁ ଓ ରୋମଦ୍ୱାରା ନିର୍ଦ୍ଧାରିତ ସଂସ୍ଥାକୁ ବଳପୂର୍ବକ ପ୍ରବର୍ତ୍ତନ କରୁଥିବା ଶକ୍ତିକୁ ନମସ୍କାର ଅର୍ପଣ କରୁଛି। ସେ ପଶୁ ଓ ତାହାର ପ୍ରତିମାକୁ ଉପାସନା କରୁଛି। ତେବେ ଯେତେବେଳେ ମନୁଷ୍ୟମାନେ ସେହି ସଂସ୍ଥାକୁ ଅସ୍ୱୀକାର କରିବେ, ଯାହାକୁ ଈଶ୍ୱର ନିଜ ଅଧିକାରର ଚିହ୍ନ ବୋଲି ଘୋଷଣା କରିଛନ୍ତି, ଏବଂ ତାହାର ପରିବର୍ତ୍ତେ ରୋମ ଯାହାକୁ ନିଜ ସର୍ବୋଚ୍ଚତ୍ୱର ପ୍ରତୀକ ଭାବେ ଚୟନ କରିଛି ତାହାକୁ ସମ୍ମାନ କରିବେ, ସେମାନେ ତାହାଦ୍ୱାରା ରୋମ ପ୍ରତି ନିଷ୍ଠାର ଚିହ୍ନ—‘ପଶୁର ଚିହ୍ନ’—ଗ୍ରହଣ କରିବେ। ଏବଂ ଏହି ବିଷୟ ଏପରି ସ୍ପଷ୍ଟଭାବେ ଲୋକମାନଙ୍କ ସମ୍ମୁଖରେ ରଖାଯାଇନଥିଲେ, ଏବଂ ସେମାନଙ୍କୁ ଈଶ୍ୱରଙ୍କ ଆଜ୍ଞାମାନ ଓ ମନୁଷ୍ୟମାନଙ୍କ ଆଜ୍ଞାମାନଙ୍କ ମଧ୍ୟରେ ଚୟନ କରିବାକୁ ଆଣାଯାଇନଥିଲେ, ସେପର୍ଯ୍ୟନ୍ତ ଯେମାନେ ଉଲ୍ଲଂଘନରେ ଅବିରତ ରହିବେ, ସେମାନେ ‘ପଶୁର ଚିହ୍ନ’ ଗ୍ରହଣ କରିବେ ନାହିଁ।” The Great Controversy, 449.</w:t>
      </w:r>
    </w:p>
    <w:p>
      <w:pPr>
        <w:pStyle w:val="ArticleBody"/>
        <w:jc w:val="left"/>
      </w:pPr>
      <w:r>
        <w:rPr>
          <w:rFonts w:ascii="Nirmala UI" w:hAnsi="Nirmala UI" w:eastAsia="Nirmala UI" w:cs="Nirmala UI"/>
        </w:rPr>
        <w:t>ମୁଦ୍ରିତମାନଙ୍କର ପତାକା ସେହିଜଣ ଅଟନ୍ତି, ଯିଏ ସୁସମାଚାରକୁ ଅନାଜ୍ଞାକାରୀମାନଙ୍କୁ ଆଜ୍ଞାପାଳନରେ ଡାକନ୍ତି।</w:t>
      </w:r>
    </w:p>
    <w:p>
      <w:pPr>
        <w:pStyle w:val="ArticleScripture"/>
        <w:jc w:val="left"/>
      </w:pPr>
      <w:r>
        <w:rPr>
          <w:rFonts w:ascii="Nirmala UI" w:hAnsi="Nirmala UI" w:eastAsia="Nirmala UI" w:cs="Nirmala UI"/>
        </w:rPr>
        <w:t>ସେହି ଦିନରେ ଯିଶୟଙ୍କ ମୂଳ ହେବେ, ଯିଏ ଲୋକମାନଙ୍କ ପାଇଁ ଏକ ପତାକାରୂପେ ଦଣ୍ଡାୟମାନ ହେବେ; ତାଙ୍କ ପାଖକୁ ଅନ୍ୟଜାତିମାନେ ଅନ୍ୱେଷଣ କରିବେ; ଏବଂ ତାଙ୍କର ବିଶ୍ରାମ ମହିମାମୟ ହେବ। ଏବଂ ସେହି ଦିନରେ ଏହା ଘଟିବ, ଯେ ପ୍ରଭୁ ଦ୍ୱିତୀୟଥର ପୁନର୍ବାର ନିଜ ହସ୍ତ ପ୍ରସାରିତ କରିବେ, ନିଜ ଜନମାନଙ୍କର ଯେଉଁ ଅବଶିଷ୍ଟାଂଶ ରହିଯାଇଥିବ, ତାହାଙ୍କୁ ପୁନରୁଦ୍ଧାର କରିବା ପାଇଁ—ଅଶ୍ଶୂରରୁ, ମିଶରରୁ, ପଥ୍ରୋସରୁ, କୂଶରୁ, ଏଲାମରୁ, ଶିନାରରୁ, ହାମାଥରୁ, ଏବଂ ସମୁଦ୍ରର ଦ୍ୱୀପମାନଙ୍କରୁ। ଏବଂ ସେ ଜାତିମାନଙ୍କ ପାଇଁ ଏକ ପତାକା ଉତ୍ଥାପନ କରିବେ, ଇସ୍ରାଏଲର ନିର୍ବାସିତମାନଙ୍କୁ ସମାବେଶ କରିବେ, ଏବଂ ପୃଥିବୀର ଚାରି ସୀମାରୁ ଯିହୂଦାର ଛିତରାଇଯାଇଥିବାମାନଙ୍କୁ ଏକତ୍ର କରିବେ। ଯିଶାୟ 11:10–12।</w:t>
      </w:r>
    </w:p>
    <w:p>
      <w:pPr>
        <w:pStyle w:val="ArticleBody"/>
        <w:jc w:val="left"/>
      </w:pPr>
      <w:r>
        <w:rPr>
          <w:rFonts w:ascii="Nirmala UI" w:hAnsi="Nirmala UI" w:eastAsia="Nirmala UI" w:cs="Nirmala UI"/>
        </w:rPr>
        <w:t>ଯେମାନେ ବର୍ତ୍ତମାନ ସୁସମାଚାରକୁ ମାନନ୍ତି ନାହାନ୍ତି, ସେମାନେ ବଞ୍ଚିଥିବାବେଳେ ହିଁ ବିଚାରିତ ହୁଅନ୍ତି; କିନ୍ତୁ ସେମାନଙ୍କର ବିଚାର ଜୀବିତ ଏକ ଲକ୍ଷ ଚୁଆଳିଶ ହଜାରଙ୍କର ଅନୁସନ୍ଧାନମୂଳକ ବିଚାର ପରେ ହେବା ଆବଶ୍ୟକ, କାରଣ ଶୀଘ୍ର ଆସୁଥିବା ରବିବାର ଆଇନର ସଙ୍କଟକାଳରେ ସେମାନେ କେବଳ ଈଶ୍ୱରଙ୍କ ମୁଦ୍ରାଧାରୀ ପୁରୁଷ ଓ ନାରୀମାନଙ୍କୁ ଦେଖିବା ଦ୍ୱାରା ହିଁ ସତର୍କ କରାଯାଇପାରିବେ।</w:t>
      </w:r>
    </w:p>
    <w:p>
      <w:pPr>
        <w:pStyle w:val="ArticleScripture"/>
        <w:jc w:val="left"/>
      </w:pPr>
      <w:r>
        <w:rPr>
          <w:rFonts w:ascii="Nirmala UI" w:hAnsi="Nirmala UI" w:eastAsia="Nirmala UI" w:cs="Nirmala UI"/>
        </w:rPr>
        <w:t>“ପବିତ୍ର ଆତ୍ମାଙ୍କର କାର୍ଯ୍ୟ ହେଉଛି ଜଗତକୁ ପାପ, ଧର୍ମିକତା ଏବଂ ବିଚାର ସମ୍ବନ୍ଧରେ ଦୋଷୀ ବୋଲି ପ୍ରତୀତ କରାଇବା। ଜଗତକୁ କେବଳ ସେତେବେଳେ ଚେତାବନୀ ଦିଆଯାଇପାରିବ, ଯେତେବେଳେ ସତ୍ୟକୁ ବିଶ୍ୱାସ କରୁଥିବାମାନେ ସତ୍ୟ ଦ୍ୱାରା ପବିତ୍ରୀକୃତ ହୋଇ, ଉଚ୍ଚ ଓ ପବିତ୍ର ସିଦ୍ଧାନ୍ତମାନଙ୍କ ଅନୁଯାୟୀ ଆଚରଣ କରି, ଉଚ୍ଚ ଓ ଉଦାତ୍ତ ଅର୍ଥରେ, ଈଶ୍ୱରଙ୍କ ଆଜ୍ଞାମାନଙ୍କୁ ପାଳନ କରୁଥିବାମାନେ ଏବଂ ସେଗୁଡ଼ିକୁ ପାଦତଳରେ ଦଳିଦେଉଥିବାମାନଙ୍କ ମଧ୍ୟରେ ଥିବା ସ୍ପଷ୍ଟ ଭେଦରେଖାକୁ ପ୍ରଦର୍ଶନ କରନ୍ତି। ଆତ୍ମାଙ୍କର ପବିତ୍ରୀକରଣ, ଯେମାନଙ୍କ ଉପରେ ଈଶ୍ୱରଙ୍କର ମୁଦ୍ରା ଅଛି ଏବଂ ଯେମାନେ ଏକ ଜାଲିଆତି ବିଶ୍ରାମ-ଦିନ ପାଳନ କରନ୍ତି, ସେମାନଙ୍କ ମଧ୍ୟରେ ଥିବା ପାର୍ଥକ୍ୟକୁ ସ୍ପଷ୍ଟ ଭାବେ ଚିହ୍ନିତ କରେ। ପରୀକ୍ଷା ଆସିଲେ, ପଶୁର ଚିହ୍ନ କ’ଣ ତାହା ସ୍ପଷ୍ଟଭାବେ ପ୍ରକାଶ ପାଇବ। ସେହିଟା ହେଉଛି ରବିବାର ପାଳନ। ଯେମାନେ ସତ୍ୟ ଶୁଣିସାରିବା ପରେମଧ୍ୟ ଏହି ଦିନକୁ ପବିତ୍ର ବୋଲି ମାନିବାକୁ ଜାରି ରଖନ୍ତି, ସେମାନେ ସେହି ପାପର ପୁରୁଷଙ୍କ ସ୍ୱାକ୍ଷର ବହନ କରନ୍ତି, ଯିଏ ସମୟ ଓ ବ୍ୟବସ୍ଥାକୁ ପରିବର୍ତ୍ତନ କରିବାକୁ ଚିନ୍ତା କରିଥିଲା।” Bible Training School, December 1, 1903.</w:t>
      </w:r>
    </w:p>
    <w:p>
      <w:pPr>
        <w:pStyle w:val="ArticleBody"/>
        <w:jc w:val="left"/>
      </w:pPr>
      <w:r>
        <w:rPr>
          <w:rFonts w:ascii="Nirmala UI" w:hAnsi="Nirmala UI" w:eastAsia="Nirmala UI" w:cs="Nirmala UI"/>
        </w:rPr>
        <w:t>କାର୍ଯ୍ୟନିଷ୍ପାଦକ ବିଚାର, ଯେଉଁଠାରେ ତୃତୀୟ ଏଲିୟାଙ୍କ କାର୍ଯ୍ୟ ସମ୍ପନ୍ନ ହୁଏ, ଶୀଘ୍ର ଆସୁଥିବା ରବିବାର-ବିଧିରୁ ଆରମ୍ଭ ହୁଏ। ଏହା ଦୁଇଟି ସମୟାବଧିରେ ବିଭକ୍ତ; ପ୍ରଥମ ସମୟାବଧିରେ ଯେମାନେ ଏବେ ସୁସମାଚାରକୁ ମାନନ୍ତି ନାହିଁ ସେମାନଙ୍କ ପାଇଁ ଈଶ୍ୱରଙ୍କ ବିଚାରଗୁଡ଼ିକ ଦୟା ସହିତ ମିଶ୍ରିତ ଥାଏ, ଏବଂ ପରେ ତାହା ପଛରେ ଦୟା ବିନା ଢାଳାଯାଉଥିବା ଶେଷ ସାତଟି ମହାମାରୀ ଆସେ।</w:t>
      </w:r>
    </w:p>
    <w:p>
      <w:pPr>
        <w:pStyle w:val="ArticleScripture"/>
        <w:jc w:val="left"/>
      </w:pPr>
      <w:r>
        <w:rPr>
          <w:rFonts w:ascii="Nirmala UI" w:hAnsi="Nirmala UI" w:eastAsia="Nirmala UI" w:cs="Nirmala UI"/>
        </w:rPr>
        <w:t>“ଅନୁଗ୍ରହ-ଅବଧି ଆଉ ବହୁଦିନ ପର୍ଯ୍ୟନ୍ତ ଚାଲିବ ନାହିଁ। ବର୍ତ୍ତମାନ ପରମେଶ୍ୱର ପୃଥିବୀରୁ ତାଙ୍କର ନିରୋଧକ ହସ୍ତକୁ ପଛକୁ ନେଉଛନ୍ତି। ବହୁଦିନ ଧରି ସେ ତାଙ୍କର ପବିତ୍ର ଆତ୍ମାଙ୍କର କାର୍ଯ୍ୟଦ୍ୱାରା ପୁରୁଷ ଓ ସ୍ତ୍ରୀମାନଙ୍କ ସହ କଥା କହିଆସୁଥିଲେ; କିନ୍ତୁ ସେମାନେ ସେହି ଆହ୍ୱାନକୁ ଗୁରୁତ୍ୱ ଦେଇନଥିଲେ। ବର୍ତ୍ତମାନ ସେ ତାଙ୍କର ବିଚାରମାନଙ୍କ ଦ୍ୱାରା ତାଙ୍କର ଲୋକଙ୍କ ସହିତ ଏବଂ ଜଗତ ସହିତ କଥା କହୁଛନ୍ତି। ଏହି ବିଚାରମାନଙ୍କର ସମୟ ସେମାନଙ୍କ ପାଇଁ କୃପାର ସମୟ, ଯେଉଁମାନେ ଏପର୍ଯ୍ୟନ୍ତ ସତ୍ୟ କ’ଣ ତାହା ଜାଣିବାର ସୁଯୋଗ ପାଇନାହାନ୍ତି। ପ୍ରଭୁ ସେମାନଙ୍କ ଉପରେ ସନ୍ତୋଷପୂର୍ଣ୍ଣ ସ୍ନେହଦୃଷ୍ଟି ପାତିବେ। ତାଙ୍କର କରୁଣାମୟ ହୃଦୟ ସ୍ପର୍ଶିତ ହୁଏ; ତାଙ୍କର ହସ୍ତ ଏପର୍ଯ୍ୟନ୍ତ ଉଦ୍ଧାର ପାଇଁ ପ୍ରସାରିତ ଅଛି। ବହୁ ସଂଖ୍ୟକ ଲୋକ ସୁରକ୍ଷାର ଘେରାରେ ଗ୍ରହୀତ ହେବେ, ଯେମାନେ ଏହି ଶେଷ ଦିନମାନରେ ପ୍ରଥମଥର ପାଇଁ ସତ୍ୟକୁ ଶୁଣିବେ।” Review and Herald, November 22, 1906.</w:t>
      </w:r>
    </w:p>
    <w:p>
      <w:pPr>
        <w:pStyle w:val="ArticleBody"/>
        <w:jc w:val="left"/>
      </w:pPr>
      <w:r>
        <w:rPr>
          <w:rFonts w:ascii="Nirmala UI" w:hAnsi="Nirmala UI" w:eastAsia="Nirmala UI" w:cs="Nirmala UI"/>
        </w:rPr>
        <w:t>ଯେମାନେ ସୁସମାଚାରଙ୍କୁ ଅନୁଗତ ହୁଅନ୍ତି ନାହିଁ, ସେମାନେ ସେହି “ଅନ୍ୟ ମେଷମାନେ” ଅଟନ୍ତି, ଯେମାନଙ୍କୁ ଡାକିବେ ବୋଲି ଯୀଶୁ ପ୍ରତିଜ୍ଞା କରିଥିଲେ, ଏବଂ ସେ ଯେତେବେଳେ ଡାକିବେ ସେମାନେ ତାଙ୍କର ସ୍ୱର ଶୁଣିବେ।</w:t>
      </w:r>
    </w:p>
    <w:p>
      <w:pPr>
        <w:pStyle w:val="ArticleScripture"/>
        <w:jc w:val="left"/>
      </w:pPr>
      <w:r>
        <w:rPr>
          <w:rFonts w:ascii="Nirmala UI" w:hAnsi="Nirmala UI" w:eastAsia="Nirmala UI" w:cs="Nirmala UI"/>
        </w:rPr>
        <w:t>ଆଉ ମୋର ଅନ୍ୟ ଭେଡ଼ାମାନେ ଅଛନ୍ତି, ସେମାନେ ଏହି ଘେରର ନୁହନ୍ତି; ସେମାନଙ୍କୁ ମଧ୍ୟ ମୁଁ ଆଣିବାକୁ ହେବ, ଏବଂ ସେମାନେ ମୋର ସ୍ୱର ଶୁଣିବେ; ତେବେ ଏକ ଘେର ଏବଂ ଏକ ପାଳକ ହେବେ। ଯୋହନ 10:16.</w:t>
      </w:r>
    </w:p>
    <w:p>
      <w:pPr>
        <w:pStyle w:val="ArticleBody"/>
        <w:jc w:val="left"/>
      </w:pPr>
      <w:r>
        <w:rPr>
          <w:rFonts w:ascii="Nirmala UI" w:hAnsi="Nirmala UI" w:eastAsia="Nirmala UI" w:cs="Nirmala UI"/>
        </w:rPr>
        <w:t>ସେମାନେ ଯେ “ସ୍ୱର” ଶୁଣନ୍ତି, ତାହା ପ୍ରକାଶିତବାକ୍ୟର ଅଠାରୋତ୍ତମ ଅଧ୍ୟାୟର ଦ୍ୱିତୀୟ “ସ୍ୱର” ଅଟେ, ଯାହା ଶୀଘ୍ର-ଆସୁଥିବା ରବିବାର ନିୟମ ସମୟରେ ଉଚ୍ଚସ୍ୱରରେ ଘୋଷଣା କରେ, ଯେତେବେଳେ ମହା ବେଶ୍ୟାର ନ୍ୟାୟ ଦ୍ୱିଗୁଣ ହୁଏ, କାରଣ ସେ ନିଜ ପାପର ପରୀକ୍ଷାକାଳୀନ ପାତ୍ରକୁ ପୂର୍ଣ୍ଣ କରିଦେଇଛି।</w:t>
      </w:r>
    </w:p>
    <w:p>
      <w:pPr>
        <w:pStyle w:val="ArticleScripture"/>
        <w:jc w:val="left"/>
      </w:pPr>
      <w:r>
        <w:rPr>
          <w:rFonts w:ascii="Nirmala UI" w:hAnsi="Nirmala UI" w:eastAsia="Nirmala UI" w:cs="Nirmala UI"/>
        </w:rPr>
        <w:t>ଭବିଷ୍ୟଦ୍ଦକ୍ତା କହନ୍ତି, ‘ମୁଁ ଆଉ ଜଣେ ଦୂତଙ୍କୁ ସ୍ୱର୍ଗରୁ ଅବତରଣ କରୁଥିବା ଦେଖିଲି; ତାଙ୍କର ବଡ଼ ଅଧିକାର ଥିଲା; ଏବଂ ପୃଥିବୀ ତାଙ୍କର ଗୌରବରେ ଆଲୋକିତ ହୋଇଗଲା। ସେ ପ୍ରବଳ ସ୍ୱରରେ ଶକ୍ତିଶାଳୀ ଭାବେ ଘୋଷଣା କଲେ, ମହାନ ବାବିଲୋନ ପତିତ ହୋଇଛି, ପତିତ ହୋଇଛି, ଏବଂ ଭୂତମାନଙ୍କର ବାସସ୍ଥାନ ହୋଇଯାଇଛି’ (ପ୍ରକାଶିତ ବାକ୍ୟ 18:1, 2)। ଏହା ସେହି ଏକେ ସନ୍ଦେଶ ଯାହା ଦ୍ୱିତୀୟ ଦୂତ ଦ୍ୱାରା ଦିଆଯାଇଥିଲା। ବାବିଲୋନ ପତିତ ହୋଇଛି, ‘କାରଣ ସେ ତାହାର ବ୍ୟଭିଚାରର କ୍ରୋଧଜନକ ଦ୍ରାକ୍ଷାରସ ସମସ୍ତ ଜାତିକୁ ପାନ କରାଇଛି’ (ପ୍ରକାଶିତ ବାକ୍ୟ 14:8)। ସେହି ଦ୍ରାକ୍ଷାରସ କ’ଣ?—ତାହାର ମିଥ୍ୟା ମତବାଦ। ସେ ଚତୁର୍ଥ ଆଜ୍ଞାର ସବ୍ବାଥର ସ୍ଥାନରେ ଜଗତକୁ ଏକ ମିଥ୍ୟା ବିଶ୍ରାମଦିନ ଦେଇଛି, ଏବଂ ଏଦେନରେ ଶୟତାନ ଯେ ମିଥ୍ୟାକଥା ପ୍ରଥମେ ହବାଙ୍କୁ କହିଥିଲା—ଆତ୍ମାର ସ୍ୱାଭାବିକ ଅମରତ୍ୱ—ତାହାକୁ ପୁନରାବୃତ୍ତ କରିଛି। ଏପରି ଅନେକ ସଦୃଶ ଭ୍ରାନ୍ତିକୁ ସେ ଦୂରଦୂରନ୍ତ ପର୍ଯ୍ୟନ୍ତ ପ୍ରସାରିତ କରିଛି, ‘ମନୁଷ୍ୟଙ୍କର ଆଜ୍ଞାକୁ ମତବାଦରୂପେ ଶିକ୍ଷା ଦେଉଛି’ (ମାଥିଉ 15:9)।</w:t>
      </w:r>
    </w:p>
    <w:p>
      <w:pPr>
        <w:pStyle w:val="ArticleScripture"/>
        <w:jc w:val="left"/>
      </w:pPr>
      <w:r>
        <w:rPr>
          <w:rFonts w:ascii="Nirmala UI" w:hAnsi="Nirmala UI" w:eastAsia="Nirmala UI" w:cs="Nirmala UI"/>
        </w:rPr>
        <w:t>“ଯେତେବେଳେ ଯୀଶୁ ନିଜର ସାର୍ବଜନୀନ ସେବାକାର୍ଯ୍ୟ ଆରମ୍ଭ କଲେ, ସେ ମନ୍ଦିରକୁ ତାହାର ଅପବିତ୍ର ଅଧର୍ମଜନକ ଅପମାନରୁ ଶୁଦ୍ଧ କରିଥିଲେ। ତାଙ୍କର ସେବାକାର୍ଯ୍ୟର ଶେଷ କାର୍ଯ୍ୟମାନଙ୍କ ମଧ୍ୟରୁ ଗୋଟିଏ ଥିଲା ମନ୍ଦିରର ଦ୍ୱିତୀୟ ଶୁଦ୍ଧିକରଣ। ଏହିପରି, ଜଗତକୁ ସତର୍କ କରିବା ପାଇଁ ଶେଷ କାର୍ଯ୍ୟରେ, ମଣ୍ଡଳୀମାନଙ୍କ ପାଇଁ ଦୁଇଟି ପୃଥକ ଆହ୍ୱାନ କରାଯାଏ। ଦ୍ୱିତୀୟ ଦୂତର ସନ୍ଦେଶ ହେଉଛି, ‘ମହାନଗରୀ ବାବିଲୋନ ପତିତ ହୋଇଯାଇଛି, ପତିତ ହୋଇଯାଇଛି; କାରଣ ସେ ନିଜ ବେଶ୍ୟାଚାରର କ୍ରୋଧମୟ ଦ୍ରାକ୍ଷାରସ ସମସ୍ତ ଜାତିଙ୍କୁ ପିଆଇଛି’ (ପ୍ରକାଶିତ ବାକ୍ୟ 14:8)। ଏବଂ ତୃତୀୟ ଦୂତର ସନ୍ଦେଶର ଉଚ୍ଚ ଘୋଷଣାରେ ସ୍ୱର୍ଗରୁ ଏକ ସ୍ୱର ଶୁଣାଯାଏ, ଯାହା କୁହେ, ‘ହେ ମୋର ଲୋକମାନେ, ତାହାର ମଧ୍ୟରୁ ବାହାରି ଆସ; ଯେଣୁ ତୁମେ ତାହାର ପାପରେ ସହଭାଗୀ ନ ହେବ, ଏବଂ ତୁମେ ତାହାର ଦଣ୍ଡବିପାକମାନଙ୍କୁ ଗ୍ରହଣ ନ କରିବ। କାରଣ ତାହାର ପାପ ସ୍ୱର୍ଗ ପର୍ଯ୍ୟନ୍ତ ପହଞ୍ଚିଯାଇଛି, ଏବଂ ଈଶ୍ୱର ତାହାର ଅଧର୍ମଗୁଡ଼ିକୁ ସ୍ମରଣ କରିଛନ୍ତି’ (ପ୍ରକାଶିତ ବାକ୍ୟ 18:4, 5)।” Selected Messages, book 2, 118.</w:t>
      </w:r>
    </w:p>
    <w:p>
      <w:pPr>
        <w:pStyle w:val="ArticleBody"/>
        <w:jc w:val="left"/>
      </w:pPr>
      <w:r>
        <w:rPr>
          <w:rFonts w:ascii="Nirmala UI" w:hAnsi="Nirmala UI" w:eastAsia="Nirmala UI" w:cs="Nirmala UI"/>
        </w:rPr>
        <w:t>ଯୁକ୍ତରାଷ୍ଟ୍ରରେ ଶୀଘ୍ର ଆସୁଥିବା ରବିବାରୀୟ ବ୍ୟବସ୍ଥାର ସମୟରେ ଆଧୁନିକ ବାବିଲୋନ ଉପରେ କ୍ରମୋନ୍ନତ କାର୍ଯ୍ୟନିର୍ବାହୀ ବିଚାର ଆରମ୍ଭ ହୁଏ, ଏବଂ ଯେତେବେଳେ ଏହି ଦୁଇଟି ବିଚାର ପରସ୍ପର ଅତିବ୍ୟାପ୍ତ ହୁଏ, ସେତେବେଳେ ଜୀବିତମାନଙ୍କର ବିଚାରର ଶେଷ କାଳଖଣ୍ଡ ଆରମ୍ଭ ହୁଏ। ନିୟମର ଦୂତଙ୍କ କାର୍ଯ୍ୟ ପାଇଁ ପଥ ପ୍ରସ୍ତୁତ କରୁଥିବା ତୃତୀୟ ସନ୍ଦେଶବାହକ ୧୧ ସେପ୍ଟେମ୍ବର ୨୦୦୧ ରେ ଆରମ୍ଭ ହୋଇଥିବା ଏବଂ ବର୍ତ୍ତମାନ ସୁସମାଚାରକୁ ମାନିନଥିବା ଶେଷ ବ୍ୟକ୍ତିମାନେ ପ୍ରକାଶିତ ବାକ୍ୟର ଅଧ୍ୟାୟ ଅଠାରର ଦ୍ୱିତୀୟ ସ୍ୱର ଶୁଣି ବାବିଲୋନରୁ ବାହାରି ଆସିବା ପର୍ଯ୍ୟନ୍ତ ଚାଲୁଥିବା ଜୀବିତମାନଙ୍କର ବିଚାରର ସମୟରେ ହେଉଥିବା କାର୍ଯ୍ୟକୁ ପ୍ରତିନିଧିତ୍ୱ କରେ। ସେହି କାର୍ଯ୍ୟ ପଥ ପ୍ରସ୍ତୁତକାରୀ ଦୂତଙ୍କ ସେବାକାର୍ଯ୍ୟର ଆରମ୍ଭରେ ଏକ ଶତ ଚଉଳିଶି ହଜାରଙ୍କ ମନ୍ଦିରର ପରିଶୋଧନ ଓ ଶୁଦ୍ଧିକରଣକୁ ଚିହ୍ନିତ କରେ, ଏବଂ ପରେ ନିୟମର ଦୂତଙ୍କ ପାଇଁ ପଥ ପ୍ରସ୍ତୁତ କରୁଥିବା ଦୂତଙ୍କ ସେବାକାର୍ଯ୍ୟର ଶେଷରେ ମହାଜନସମୂହର ମନ୍ଦିରର ଏକ ନିର୍ମାର୍ଜନ ଓ ପରିଶୋଧନକୁ ମଧ୍ୟ ଚିହ୍ନିତ କରେ।</w:t>
      </w:r>
    </w:p>
    <w:p>
      <w:pPr>
        <w:pStyle w:val="ArticleBody"/>
        <w:jc w:val="left"/>
      </w:pPr>
      <w:r>
        <w:rPr>
          <w:rFonts w:ascii="Nirmala UI" w:hAnsi="Nirmala UI" w:eastAsia="Nirmala UI" w:cs="Nirmala UI"/>
        </w:rPr>
        <w:t>ଶୀଘ୍ର ଆସୁଥିବା ରବିବାର ନିୟମ ସମୟରେ, ପେନ୍ତେକୋଷ୍ଟ ଦିନରେ ଯେପରି ଈଶ୍ୱରଙ୍କ ଶକ୍ତିର ପ୍ରକାଶ ଘଟିଥିଲା, ସେହିପରି ତାହା ପୁନରାବୃତ୍ତ ହୁଏ।</w:t>
      </w:r>
    </w:p>
    <w:p>
      <w:pPr>
        <w:pStyle w:val="ArticleScripture"/>
        <w:jc w:val="left"/>
      </w:pPr>
      <w:r>
        <w:rPr>
          <w:rFonts w:ascii="Nirmala UI" w:hAnsi="Nirmala UI" w:eastAsia="Nirmala UI" w:cs="Nirmala UI"/>
        </w:rPr>
        <w:t>“ଆମ ମଧ୍ୟରୁ କେହି ମଧ୍ୟ କେବେ ପରମେଶ୍ୱରଙ୍କର ମୋହର ପ୍ରାପ୍ତ କରିବେ ନାହିଁ, ଯେପର୍ଯ୍ୟନ୍ତ ଆମର ଚରିତ୍ରମାନଙ୍କ ଉପରେ ଗୋଟିଏ ମାତ୍ର ଦାଗ କିମ୍ବା କଳଙ୍କ ମଧ୍ୟ ରହିଥାଏ। ଆମର ଚରିତ୍ରର ତ୍ରୁଟିମାନଙ୍କୁ ସୁଧାରିବା, ଏବଂ ପ୍ରତ୍ୟେକ ଅଶୁଚିତାରୁ ଆତ୍ମାର ମନ୍ଦିରକୁ ପରିଷ୍କାର କରିବା—ଏହା ଆମ ପାଖରେ ଛାଡ଼ି ଦିଆଯାଇଛି। ତାହା ପରେ, ପେଣ୍ଟିକୋଷ୍ଟ ଦିନରେ ଯେପରି ପ୍ରାରମ୍ଭିକ ବୃଷ୍ଟି ଶିଷ୍ୟମାନଙ୍କ ଉପରେ ପଡ଼ିଥିଲା, ସେପରି ଅନ୍ତିମ ବୃଷ୍ଟି ଆମ ଉପରେ ପଡ଼ିବ....”</w:t>
      </w:r>
    </w:p>
    <w:p>
      <w:pPr>
        <w:pStyle w:val="ArticleScripture"/>
        <w:jc w:val="left"/>
      </w:pPr>
      <w:r>
        <w:rPr>
          <w:rFonts w:ascii="Nirmala UI" w:hAnsi="Nirmala UI" w:eastAsia="Nirmala UI" w:cs="Nirmala UI"/>
        </w:rPr>
        <w:t>“ଭାଇମାନେ, ପ୍ରସ୍ତୁତିର ଏହି ମହାନ କାର୍ଯ୍ୟରେ ତୁମେ କ’ଣ କରୁଛ? ଯେମାନେ ଜଗତ ସହିତ ଏକତ୍ର ହେଉଛନ୍ତି, ସେମାନେ ଜାଗତିକ ଛାଞ୍ଚକୁ ଗ୍ରହଣ କରୁଛନ୍ତି ଏବଂ ପଶୁର ଚିହ୍ନ ପାଇଁ ପ୍ରସ୍ତୁତ ହେଉଛନ୍ତି। ଯେମାନେ ଆତ୍ମନିର୍ଭର ନୁହନ୍ତି, ଯେମାନେ ନିଜକୁ ଈଶ୍ୱରଙ୍କ ସମ୍ମୁଖରେ ନମ୍ର କରୁଛନ୍ତି ଏବଂ ସତ୍ୟର ଆଜ୍ଞାପାଳନ ଦ୍ୱାରା ନିଜ ଆତ୍ମାକୁ ପବିତ୍ର କରୁଛନ୍ତି, ସେମାନେ ସ୍ୱର୍ଗୀୟ ଛାଞ୍ଚକୁ ଗ୍ରହଣ କରୁଛନ୍ତି ଏବଂ ନିଜ ଲଳାଟରେ ଈଶ୍ୱରଙ୍କ ମୋହର ପାଇଁ ପ୍ରସ୍ତୁତ ହେଉଛନ୍ତି। ଯେତେବେଳେ ଆଦେଶ ଜାରି ହେବ ଏବଂ ଛାପ ଲାଗିବ, ସେତେବେଳେ ସେମାନଙ୍କର ଚରିତ୍ର ଅନନ୍ତକାଳ ପର୍ଯ୍ୟନ୍ତ ପବିତ୍ର ଏବଂ ନିଷ୍କଳଙ୍କ ରହିବ।” Testimonies, volume 5, 214, 216.</w:t>
      </w:r>
    </w:p>
    <w:p>
      <w:pPr>
        <w:pStyle w:val="ArticleBody"/>
        <w:jc w:val="left"/>
      </w:pPr>
      <w:r>
        <w:rPr>
          <w:rFonts w:ascii="Nirmala UI" w:hAnsi="Nirmala UI" w:eastAsia="Nirmala UI" w:cs="Nirmala UI"/>
        </w:rPr>
        <w:t>ଏଠି ହିଁ ଭବିଷ୍ୟଦ୍ବାଣୀମୟ ବାକ୍ୟରେ ଦୃଶ୍ୟମାନ ଏକ ଅସଙ୍ଗତି ଉପରେ କେହି ଠୋକର ଖାଇପାରେ, ଯଦ୍ୟପି ଏପରି କରିବା ଆବଶ୍ୟକ ନୁହେଁ। ଶିଷ୍ୟମାନଙ୍କ ସମୟରେ ପେନ୍ତେକୋଷ୍ଟ ଦିନ ଯେ ସନ୍ଦେଶ ଶକ୍ତିପ୍ରାପ୍ତ ହୋଇଥିଲା, ସେହି ସନ୍ଦେଶ ଅନ୍ୟଜାତିମାନଙ୍କ ପାଖକୁ ବହନ କରାଯାଇନଥିଲା; ସେମାନେ ସେହିମାନେ, ଯେଉଁମାନେ ସମୀପବର୍ତ୍ତୀ ରବିବାର-ବିଧି ସମୟରେ ସୁସମାଚାରକୁ ଆଜ୍ଞାପାଳନ କରୁନାହାନ୍ତି। ପେନ୍ତେକୋଷ୍ଟରେ ଯେ ସନ୍ଦେଶ ଶକ୍ତିପ୍ରାପ୍ତ ହୋଇଥିଲା, ସେହି ସନ୍ଦେଶ ପ୍ରାଚୀନ ଇସ୍ରାଏଲଙ୍କ ପାଖକୁ ବହନ କରାଯାଇଥିଲା, ଯେଉଁମାନେ ଆଉ ତିନି ବର୍ଷ ଓ ଅର୍ଦ୍ଧ ପର୍ଯ୍ୟନ୍ତ ତାଙ୍କର ଶେଷ ପରୀକ୍ଷାକାଳରେ ଥିଲେ।</w:t>
      </w:r>
    </w:p>
    <w:p>
      <w:pPr>
        <w:pStyle w:val="ArticleScripture"/>
        <w:jc w:val="left"/>
      </w:pPr>
      <w:r>
        <w:rPr>
          <w:rFonts w:ascii="Nirmala UI" w:hAnsi="Nirmala UI" w:eastAsia="Nirmala UI" w:cs="Nirmala UI"/>
        </w:rPr>
        <w:t>ତୁମର ଜନମାନଙ୍କ ଉପରେ ଏବଂ ତୁମର ପବିତ୍ର ନଗର ଉପରେ ସତରି ସପ୍ତାହ ନିର୍ଦ୍ଧାରିତ ହୋଇଛି—ଅପରାଧକୁ ସମାପ୍ତ କରିବା ପାଇଁ, ପାପମାନଙ୍କର ଶେଷ କରିବା ପାଇଁ, ଅଧର୍ମ ପାଇଁ ପ୍ରାୟଶ୍ଚିତ୍ତ କରିବା ପାଇଁ, ନିତ୍ୟଧର୍ମକୁ ଆଣିବା ପାଇଁ, ଦର୍ଶନ ଓ ଭବିଷ୍ୟଦ୍ବାଣୀକୁ ମୁଦ୍ରିତ କରିବା ପାଇଁ, ଏବଂ ଅତ୍ୟନ୍ତ ପବିତ୍ରଙ୍କୁ ଅଭିଷେକ କରିବା ପାଇଁ। ଦାନିଏଲ 9:24।</w:t>
      </w:r>
    </w:p>
    <w:p>
      <w:pPr>
        <w:pStyle w:val="ArticleBody"/>
        <w:jc w:val="left"/>
      </w:pPr>
      <w:r>
        <w:rPr>
          <w:rFonts w:ascii="Nirmala UI" w:hAnsi="Nirmala UI" w:eastAsia="Nirmala UI" w:cs="Nirmala UI"/>
        </w:rPr>
        <w:t>ପେନ୍ତେକୋଷ୍ଟରେ ଶକ୍ତିଦାନ ପାଇଥିବା ସନ୍ଦେଶଟି, ଖ୍ରୀଷ୍ଟାବ୍ଦ 34 ମସିହାରେ ସ୍ତୀଫନଙ୍କୁ ପଥରମାରି ହତ୍ୟା କରାଯିବା ପର୍ଯ୍ୟନ୍ତ, ସୁସମାଚାରକୁ ଆଜ୍ଞାପାଳନ କରିନଥିବା ଲୋକମାନଙ୍କ ପାଖକୁ ବହନ କରାଯାଇନଥିଲା। ସିଷ୍ଟର ହ୍ୱାଇଟ୍ ପ୍ରାୟତଃ ଏହି ସତ୍ୟକୁ ଉଲ୍ଲେଖ କରନ୍ତି।</w:t>
      </w:r>
    </w:p>
    <w:p>
      <w:pPr>
        <w:pStyle w:val="ArticleScripture"/>
        <w:jc w:val="left"/>
      </w:pPr>
      <w:r>
        <w:rPr>
          <w:rFonts w:ascii="Nirmala UI" w:hAnsi="Nirmala UI" w:eastAsia="Nirmala UI" w:cs="Nirmala UI"/>
        </w:rPr>
        <w:t>“ତାହାପରେ,” ଦୂତ କହିଲେ, “‘ସେ ଅନେକଙ୍କ ସହିତ ଗୋଟିଏ ସପ୍ତାହ [ସାତ ବର୍ଷ] ପାଇଁ ଚୁକ୍ତିକୁ ଦୃଢ କରିବେ।’ ଉଦ୍ଧାରକ ନିଜ ସେବାକାର୍ଯ୍ୟରେ ପ୍ରବେଶ କରିବା ପରେ ସାତ ବର୍ଷ ପର୍ଯ୍ୟନ୍ତ ସୁସମାଚାର ବିଶେଷକରି ଯିହୂଦୀମାନଙ୍କୁ ପ୍ରଚାର କରାଯିବାକୁ ଥିଲା; ତାହାରୁ ତିନି ବର୍ଷ ଆଢ଼େ କ୍ରୀଷ୍ଟ ସ୍ୱୟଂ; ଏବଂ ପରେ ପ୍ରେରିତମାନଙ୍କ ଦ୍ୱାରା। “‘ସପ୍ତାହର ମଧ୍ୟଭାଗରେ ସେ ବଳି ଓ ନୈବେଦ୍ୟ ବନ୍ଦ କରିଦେବେ।’” ଦାନିଏଲ ୯:୨୭। ଖ୍ରୀଷ୍ଟାବ୍ଦ ୩୧ର ବସନ୍ତ ଋତୁରେ, କ୍ରୀଷ୍ଟ, ସେହି ସତ୍ୟ ବଳିରୂପେ, କାଲ୍ଭାରୀରେ ଉତ୍ସର୍ଗୀକୃତ ହେଲେ। ତାହାପରେ ମନ୍ଦିରର ପର୍ଦ୍ଦା ଦୁଇ ଭାଗରେ ଛିଣ୍ଡିଗଲା, ଏହା ପ୍ରକାଶ କରି ଯେ ବଳିଦାନ-ସେବାର ପବିତ୍ରତା ଓ ତାତ୍ପର୍ୟ ବିଲୁପ୍ତ ହୋଇଯାଇଥିଲା। ପାର୍ଥିବ ବଳି ଓ ନୈବେଦ୍ୟର ବନ୍ଦ ହେବାର ସମୟ ଆସିପହଞ୍ଚିଥିଲା।</w:t>
      </w:r>
    </w:p>
    <w:p>
      <w:pPr>
        <w:pStyle w:val="ArticleScripture"/>
        <w:jc w:val="left"/>
      </w:pPr>
      <w:r>
        <w:rPr>
          <w:rFonts w:ascii="Nirmala UI" w:hAnsi="Nirmala UI" w:eastAsia="Nirmala UI" w:cs="Nirmala UI"/>
        </w:rPr>
        <w:t>“ସେହି ଗୋଟିଏ ସପ୍ତାହ—ସାତ ବର୍ଷ—ଖ୍ରୀ. ସ. 34ରେ ସମାପ୍ତ ହେଲା। ତାପରେ ସ୍ତେଫନଙ୍କୁ ପାଥର ମାରି ହତ୍ୟା କରାଯାଇବା ଦ୍ୱାରା ଯିହୂଦୀମାନେ ସୁସମାଚାରକୁ ନିଜମାନଙ୍କର ପ୍ରତ୍ୟାଖ୍ୟାନକୁ ଶେଷପର୍ଯ୍ୟନ୍ତ ମୁଦ୍ରାଙ୍କିତ କଲେ; ଏବଂ ନିର୍ଯ୍ୟାତନାରେ ଛିତରିଯାଇଥିବା ଶିଷ୍ୟମାନେ ‘ସର୍ବତ୍ର ଯାଇ ବାକ୍ୟ ପ୍ରଚାର କରୁଥିଲେ’ (ପ୍ରେରିତ 8:4); ଏବଂ ତାହାର କିଛିଦିନ ପରେ, ନିର୍ଯ୍ୟାତକ ସାଉଲ ପରିବର୍ତ୍ତିତ ହେଲେ, ଏବଂ ଜାତିମାନଙ୍କ ପାଇଁ ପ୍ରେରିତ ପୌଲ ହେଲେ।” The Desire of Ages, 233.</w:t>
      </w:r>
    </w:p>
    <w:p>
      <w:pPr>
        <w:pStyle w:val="ArticleBody"/>
        <w:jc w:val="left"/>
      </w:pPr>
      <w:r>
        <w:rPr>
          <w:rFonts w:ascii="Nirmala UI" w:hAnsi="Nirmala UI" w:eastAsia="Nirmala UI" w:cs="Nirmala UI"/>
        </w:rPr>
        <w:t>ଖ୍ରୀଷ୍ଟଙ୍କ ପୁନରୁତ୍ଥାନ ପରେ ପଞ୍ଚାଶ ଦିନରେ, ପେନ୍ତେକୋଷ୍ଟରେ ଯେ ବାର୍ତ୍ତା ଶକ୍ତିସମ୍ପନ୍ନ ହୋଇଥିଲା, ସେହି ବାର୍ତ୍ତା ରବିବାର ନିୟମ ସହିତ ସମନ୍ୱୟ ରଖେ, ଯେଉଁଠାରେ ସୁସମାଚାର ବାବିଲୋନରୁ ଖ୍ରୀଷ୍ଟଙ୍କ ଅନ୍ୟ ମେଷପାଳକୁ ବାହାରକୁ ଡାକେ; ତଥାପି, କ୍ରୁଶ ପରେ ସାଢେ ତିନି ବର୍ଷ ପର୍ଯ୍ୟନ୍ତ ଯିହୂଦୀମାନେ “ସୁସମାଚାରର ପ୍ରତ୍ୟାଖ୍ୟାନକୁ ମୋହରାଙ୍କିତ କଲେ” ନାହିଁ, ଏବଂ ତାହାପରେ ବାର୍ତ୍ତା ଅନ୍ୟଜାତିମାନଙ୍କ ପାଖକୁ ଗଲା, ଯେମାନେ ସେତେବେଳେ ସୁସମାଚାରକୁ ମାନିନଥିଲେ। ୩୪ ଖ୍ରୀଷ୍ଟାବ୍ଦରେ ଯିହୂଦୀମାନେ ସୁସମାଚାରର ପ୍ରତ୍ୟାଖ୍ୟାନକୁ ମୋହରାଙ୍କିତ କଲେ ବୋଲି ଯେ ଚିହ୍ନଟ କରାଯାଏ, ତାହା ଏହି ପ୍ରକାଶ୍ୟ ବିରୋଧାଭାସକୁ ଅଧିକ ତୀବ୍ର କରେ, କାରଣ ସିଷ୍ଟର ହ୍ୱାଇଟ୍ ତାହାର ବିପରୀତ କହୁଛନ୍ତି।</w:t>
      </w:r>
    </w:p>
    <w:p>
      <w:pPr>
        <w:pStyle w:val="ArticleScripture"/>
        <w:jc w:val="left"/>
      </w:pPr>
      <w:r>
        <w:rPr>
          <w:rFonts w:ascii="Nirmala UI" w:hAnsi="Nirmala UI" w:eastAsia="Nirmala UI" w:cs="Nirmala UI"/>
        </w:rPr>
        <w:t>“ଯହେତୁ ସମଗ୍ର ଆଚାର-ବିଧିର ବ୍ୟବସ୍ଥା ଖ୍ରୀଷ୍ଟଙ୍କର ପ୍ରତୀକାତ୍ମକ ଚିହ୍ନ ଥିଲା, ତେଣୁ ତାଙ୍କଠାରୁ ପୃଥକ୍ ହେଲେ ତାହାର କୌଣସି ମୂଲ୍ୟ ଥିଲା ନାହିଁ। ଯେତେବେଳେ ଯିହୂଦୀମାନେ ଖ୍ରୀଷ୍ଟଙ୍କୁ ମୃତ୍ୟୁରେ ସମର୍ପଣ କରି ତାଙ୍କ ପ୍ରତ୍ୟାଖ୍ୟାନକୁ ମୁଦ୍ରାଙ୍କିତ କଲେ, ସେମାନେ ମନ୍ଦିର ଏବଂ ତାହାର ସେବାକାର୍ଯ୍ୟଗୁଡ଼ିକୁ ଅର୍ଥ ଦେଇଥିବା ସମସ୍ତକୁ ପ୍ରତ୍ୟାଖ୍ୟାନ କଲେ। ତାହାର ପବିତ୍ରତା ବିଲୁପ୍ତ ହୋଇଯାଇଥିଲା। ସେହିଟି ବିନାଶ ପାଇବାକୁ ନିର୍ଦ୍ଧାରିତ ଥିଲା। ସେହି ଦିନଠାରୁ ବଳି-ନିବେଦନମାନେ ଏବଂ ସେଗୁଡ଼ିକ ସହିତ ସମ୍ବନ୍ଧିତ ସେବା ନିରର୍ଥକ ହୋଇପଡ଼ିଲା। କାଇନଙ୍କ ନିବେଦନ ପରି, ସେଗୁଡ଼ିକ ଉଦ୍ଧାରକର୍ତ୍ତାଙ୍କ ଉପରେ ବିଶ୍ୱାସକୁ ପ୍ରକାଶ କରୁନଥିଲା। ଖ୍ରୀଷ୍ଟଙ୍କୁ ମୃତ୍ୟୁଦଣ୍ଡକୁ ସମର୍ପଣ କରିବାରେ, ଯିହୂଦୀମାନେ ବାସ୍ତବରେ ସେମାନଙ୍କର ନିଜ ମନ୍ଦିରକୁ ଧ୍ୱଂସ କରିଦେଲେ। ଯେତେବେଳେ ଖ୍ରୀଷ୍ଟଙ୍କୁ କ୍ରୁଶରୋପିତ କରାଗଲା, ମନ୍ଦିରର ଭିତର ପର୍ଦ୍ଦା ଉପରୁ ତଳ ପର୍ଯ୍ୟନ୍ତ ଦୁଇ ଭାଗରେ ଛିଣ୍ଡିଗଲା, ଯାହା ଏହି ଅର୍ଥକୁ ସୂଚିତ କଲା ଯେ ମହାନ ଶେଷ ବଳି ଅର୍ପିତ ହୋଇସାରିଛି, ଏବଂ ବଳି-ନିବେଦନର ବ୍ୟବସ୍ଥା ସଦାକାଳ ପାଇଁ ସମାପ୍ତ ହୋଇଗଲା।” The Desire of Ages, 165.</w:t>
      </w:r>
    </w:p>
    <w:p>
      <w:pPr>
        <w:pStyle w:val="ArticleBody"/>
        <w:jc w:val="left"/>
      </w:pPr>
      <w:r>
        <w:rPr>
          <w:rFonts w:ascii="Nirmala UI" w:hAnsi="Nirmala UI" w:eastAsia="Nirmala UI" w:cs="Nirmala UI"/>
        </w:rPr>
        <w:t>ଯିହୂଦୀମାନେ ସୁସମାଚାର ପ୍ରତି ନିଜମାନଙ୍କର ଅସ୍ୱୀକାରକୁ ସ୍ତେଫାନଙ୍କୁ ପଥରମାରି ହତ୍ୟା କରାଯାଇଥିବା ସମୟରେ ସ୍ଥିର କରିଥିଲେ କି ଖ୍ରୀଷ୍ଟଙ୍କର କ୍ରୁଶବିଧାନ ସମୟରେ? ଏହି ପ୍ରତୀତ ବିରୋଧାଭାସ ପେନ୍ତେକୋଷ୍ଟରେ ପ୍ରକାଶିତ ହୋଇଥିବା ଈଶ୍ୱରଙ୍କ ଶକ୍ତିର ପ୍ରକାଶକୁ ଶୀଘ୍ର ଆସୁଥିବା ରବିବାର ନିୟମ ସହ ଚିହ୍ନଟ କରାଯାଇଥିବା ପ୍ରତୀତ ବିରୋଧାଭାସ ସହ ସମ୍ବନ୍ଧିତ।</w:t>
      </w:r>
    </w:p>
    <w:p>
      <w:pPr>
        <w:pStyle w:val="ArticleBody"/>
        <w:jc w:val="left"/>
      </w:pPr>
      <w:r>
        <w:rPr>
          <w:rFonts w:ascii="Nirmala UI" w:hAnsi="Nirmala UI" w:eastAsia="Nirmala UI" w:cs="Nirmala UI"/>
        </w:rPr>
        <w:t>ଆମେ ପରବର୍ତ୍ତୀ ଲେଖାରେ ଏହି ପ୍ରତୀତ ବିରୋଧାଭାସକୁ ସମାଧାନ କରିବାକୁ ଉଦ୍ଦିଷ୍ଟ ଅଛୁ, କିନ୍ତୁ ମୁଁ ଆମକୁ ଏହା ସ୍ମରଣ କରାଇବାକୁ ଚାହେଁ ଯେ ଏହି ବିଶେଷ ବିଚାରଣାର ଉଦ୍ଦେଶ୍ୟ ସେହି ସତ୍ୟର ଉପରେ ଆଧାରିତ, ଯାହାକି ଭବିଷ୍ୟଦ୍ବକ୍ତାମାନେ ଚିହ୍ନିତ କରିଛନ୍ତି—ଶେଷ ଦିନମାନଙ୍କରେ ପରମେଶ୍ୱରଙ୍କ ଲାଓଡିକୀୟ ଲୋକମାନେ ବିଚାରକାର୍ଯ୍ୟକୁ ବୁଝୁନାହାନ୍ତି। ଅନୁସନ୍ଧାନମୂଳକ ବିଚାର ଓ କାର୍ଯ୍ୟକାରୀ ବିଚାର—ଉଭୟ କିପରି ଶୀଘ୍ର ଆସୁଥିବା ରବିବାର ବ୍ୟବସ୍ଥାରେ ଏକତ୍ର ହୁଏ—ଏହା ସ୍ପଷ୍ଟ କରିବା ପାଇଁ ଆମେ ବିଚାରର ବିଭିନ୍ନ କାଳପର୍ଯ୍ୟାୟ ଓ ଉଦ୍ଦେଶ୍ୟଗୁଡ଼ିକର ପୁନଃସମୀକ୍ଷା କରିବାରେ ସମୟ ନେଇଛୁ। ଆମେ ଯେ ପ୍ରତୀତ ବିରୋଧାଭାସଗୁଡ଼ିକ ଏମାତ୍ର ଉତ୍ଥାପନ କରିଛୁ, ସେଗୁଡ଼ିକ ସହ ସମ୍ବନ୍ଧିତ ପ୍ରକାଶନକୁ ଦେଖିବା ପାଇଁ, ଏହି ଉପାଦାନଗୁଡ଼ିକର ସମୀକ୍ଷା ଆବଶ୍ୟକ ଥିଲା।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“ରୋମାନ କାଥଲିକମାନେ ସ୍ୱୀକାର କରନ୍ତି ଯେ ସବ୍ବାଥରେ ପରିବର୍ତ୍ତନ ତାଙ୍କର କଳିସିୟା ଦ୍ୱାରା କରାଯାଇଥିଲା, ଏବଂ ସେମାନେ ଏହି ପରିବର୍ତ୍ତନକୁ କଳିସିୟାର ସର୍ବୋଚ୍ଚ ଅଧିକାରର ପ୍ରମାଣ ବୋଲି ଉଦ୍ଧୃତ କରନ୍ତି। ସେମାନେ ଘୋଷଣା କରନ୍ତି ଯେ ସପ୍ତାହର ପ୍ରଥମ ଦିନକୁ ସବ୍ବାଥ ଭାବେ ପାଳନ କରିବା ଦ୍ୱାରା ପ୍ରୋଟେଷ୍ଟାଣ୍ଟମାନେ ଦୈବୀୟ ବିଷୟରେ ବିଧାନ କରିବା ପାଇଁ ତାହାର ଶକ୍ତିକୁ ସ୍ୱୀକାର କରୁଛନ୍ତି। ରୋମାନ କଳିସିୟା ନିଜର ଅଭ୍ରାନ୍ତତା-ଦାବିକୁ ପରିତ୍ୟାଗ କରିନାହିଁ; ଏବଂ ଯେତେବେଳେ ଜଗତ ଓ ପ୍ରୋଟେଷ୍ଟାଣ୍ଟ କଳିସିୟାମାନେ ତାହାର ସୃଷ୍ଟିକୃତ ଏକ ଜାଲିଆତି ସବ୍ବାଥକୁ ଗ୍ରହଣ କରନ୍ତି, ଯେତେବେଳେ ସେମାନେ ଯିହୋବାଙ୍କର ସବ୍ବାଥକୁ ପ୍ରତ୍ୟାଖ୍ୟାନ କରନ୍ତି, ସେତେବେଳେ ସେମାନେ ବାସ୍ତବରେ ଏହି ଦାବିକୁ ସ୍ୱୀକାର କରନ୍ତି। ସେମାନେ ଏହି ପରିବର୍ତ୍ତନ ପାଇଁ ଅଧିକାରର ଉଦ୍ଧୃତି ଦେଇପାରନ୍ତି, କିନ୍ତୁ ସେମାନଙ୍କର ଯୁକ୍ତିର ଭ୍ରାନ୍ତି ସହଜରେ ଚିହ୍ନଟ କରାଯାଇପାରେ। ପାପାନୁଗାମୀ ଏତେ ତୀକ୍ଷ୍ଣବୁଦ୍ଧି ଯେ ସେ ଦେଖିପାରେ ପ୍ରୋଟେଷ୍ଟାଣ୍ଟମାନେ ନିଜେ ନିଜଙ୍କୁ ଠକୁଛନ୍ତି, ଏବଂ ଏହି ବିଷୟର ସତ୍ୟତା ପ୍ରତି ଇଚ୍ଛାପୂର୍ବକ ନିଜମାନଙ୍କର ଚକ୍ଷୁ ବନ୍ଦ କରୁଛନ୍ତି। ରବିବାର-ସଂସ୍ଥା ପ୍ରତି ସମର୍ଥନ ବଢ଼ୁଥିବା ସହିତ ସେ ଆନନ୍ଦିତ ହୁଏ, ଏହି ନିଶ୍ଚିତତାରେ ଆଶ୍ୱସ୍ତ ହୋଇ ଯେ ଶେଷରେ ଏହା ସମଗ୍ର ପ୍ରୋଟେଷ୍ଟାଣ୍ଟ ଜଗତକୁ ରୋମର ପତାକା ତଳେ ଆଣିଦେବ।”</w:t>
      </w:r>
    </w:p>
    <w:p>
      <w:pPr>
        <w:pStyle w:val="ArticleScripture"/>
        <w:jc w:val="left"/>
      </w:pPr>
      <w:r>
        <w:rPr>
          <w:rFonts w:ascii="Nirmala UI" w:hAnsi="Nirmala UI" w:eastAsia="Nirmala UI" w:cs="Nirmala UI"/>
        </w:rPr>
        <w:t>“ବିଶ୍ରାମବାରର ପରିବର୍ତ୍ତନ ରୋମୀୟ ଚର୍ଚ୍ଚର ଅଧିକାରର ଚିହ୍ନ କିମ୍ବା ଛାପ ଅଟେ। ଯେମାନେ ଚତୁର୍ଥ ଆଜ୍ଞାର ଦାବିକୁ ବୁଝିଥାଇ ସତ୍ୟ ବିଶ୍ରାମବାରର ସ୍ଥାନରେ ମିଥ୍ୟା ବିଶ୍ରାମବାର ପାଳନ କରିବାକୁ ବାଛନ୍ତି, ସେମାନେ ଏହିପରି ଭାବେ କେବଳ ସେହି ଶକ୍ତିକୁ ନମନ କରୁଛନ୍ତି, ଯାହାର ଆଦେଶ ଦ୍ୱାରା ମାତ୍ର ଏହା ବିଧାନ ହୋଇଛି। ପଶୁର ଛାପ ହେଉଛି ପୋପୀୟ ବିଶ୍ରାମବାର, ଯାହାକୁ ଈଶ୍ୱରଙ୍କ ନିଯୁକ୍ତ ଦିନର ସ୍ଥାନରେ ସମସ୍ତ ଜଗତ ଗ୍ରହଣ କରିଛି।”</w:t>
      </w:r>
    </w:p>
    <w:p>
      <w:pPr>
        <w:pStyle w:val="ArticleScripture"/>
        <w:jc w:val="left"/>
      </w:pPr>
      <w:r>
        <w:rPr>
          <w:rFonts w:ascii="Nirmala UI" w:hAnsi="Nirmala UI" w:eastAsia="Nirmala UI" w:cs="Nirmala UI"/>
        </w:rPr>
        <w:t>“କିନ୍ତୁ ଭବିଷ୍ୟଦ୍ବାଣୀରେ ନିର୍ଦ୍ଦିଷ୍ଟ ହୋଇଥିବା ପଶୁର ଚିହ୍ନ ଗ୍ରହଣ କରିବାର ସମୟ ଏପର୍ଯ୍ୟନ୍ତ ଆସିନାହିଁ। ପରୀକ୍ଷାର ସମୟ ଏପର୍ଯ୍ୟନ୍ତ ଆସିନାହିଁ। ରୋମନ କାଥଲିକ ସମ୍ପ୍ରଦାୟକୁ ମଧ୍ୟ ବାଦ ନ କରି, ପ୍ରତ୍ୟେକ ଚର୍ଚ୍ଚରେ ସତ୍ୟ ଖ୍ରୀଷ୍ଟିୟମାନେ ଅଛନ୍ତି। ଯେପର୍ଯ୍ୟନ୍ତ ସେମାନେ ଆଲୋକ ପାଇନାହାନ୍ତି ଏବଂ ଚତୁର୍ଥ ଆଜ୍ଞାର ବାଧ୍ୟବାଧକତାକୁ ଦେଖିନାହାନ୍ତି, ସେପର୍ଯ୍ୟନ୍ତ କାହାକୁ ମଧ୍ୟ ଦୋଷୀ ଠାରାଯାଏ ନାହିଁ। କିନ୍ତୁ ଯେତେବେଳେ ନକଲି ବିଶ୍ରାମବାରକୁ ବାଧ୍ୟତାମୂଳକ କରିବା ପାଇଁ ଆଦେଶ ପ୍ରକାଶିତ ହେବ, ଏବଂ ତୃତୀୟ ସ୍ୱର୍ଗଦୂତଙ୍କର ଉଚ୍ଚ ଘୋଷଣା ମନୁଷ୍ୟମାନଙ୍କୁ ପଶୁ ଓ ତାହାର ପ୍ରତିମୂର୍ତ୍ତିର ଉପାସନା ବିରୁଦ୍ଧରେ ସଚେତନ କରିବ, ସେତେବେଳେ ମିଥ୍ୟା ଓ ସତ୍ୟର ମଧ୍ୟରେ ସୀମାରେଖା ସ୍ପଷ୍ଟ ଭାବରେ ଅଙ୍କିତ ହେବ। ତାହାପରେ ଯେମାନେ ଅଧର୍ମରେ ଅବିରତ ରହିବେ, ସେମାନେ ନିଜ ଲଳାଟରେ କିମ୍ବା ନିଜ ହାତରେ ପଶୁର ଚିହ୍ନ ଗ୍ରହଣ କରିବେ।”</w:t>
      </w:r>
    </w:p>
    <w:p>
      <w:pPr>
        <w:pStyle w:val="ArticleScripture"/>
        <w:jc w:val="left"/>
      </w:pPr>
      <w:r>
        <w:rPr>
          <w:rFonts w:ascii="Nirmala UI" w:hAnsi="Nirmala UI" w:eastAsia="Nirmala UI" w:cs="Nirmala UI"/>
        </w:rPr>
        <w:t>“ଦ୍ରୁତ ପଦକ୍ଷେପରେ ଆମେ ଏହି କାଳଖଣ୍ଡକୁ ସମୀପବର୍ତ୍ତୀ ହେଉଛୁ। ଯେତେବେଳେ ପ୍ରୋଟେଷ୍ଟାଣ୍ଟ କଳିସିଆମାନେ ଏକ ମିଥ୍ୟା ଧର୍ମକୁ ସମର୍ଥନ କରିବା ପାଇଁ ଲୌକିକ ଶକ୍ତି ସହିତ ଏକତ୍ର ହେବେ, ଯାହାର ବିରୋଧ କରିବାର କାରଣରୁ ସେମାନଙ୍କ ପୂର୍ବଜମାନେ ସବୁଠାରୁ ଭୟଙ୍କର ନିର୍ଯାତନା ସହିଥିଲେ, ସେତେବେଳେ କଳିସିଆ ଓ ରାଜ୍ୟର ସଂଯୁକ୍ତ ଅଧିକାରଦ୍ୱାରା ପାପାଲ୍ ବିଶ୍ରାମଦିନ ପାଳନ କରାଯିବ। ଏକ ଜାତୀୟ ଧର୍ମତ୍ୟାଗ ଘଟିବ, ଯାହାର ପରିଣତି କେବଳ ଜାତୀୟ ବିନାଶରେ ହେବ।”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ଚାରି নম୍ବର</dc:title>
  <dc:subject>ଭବିଷ୍ୟଦ୍ବାଣୀମୂଳକ ଶାସନର ଉନ୍ମୋଚନ: ଅନ୍ତିମ ଦିନଗୁଡ଼ିକରେ ଅନୁସନ୍ଧାନାତ୍ମକ ଏବଂ କାର୍ଯ୍ୟକାରୀ ନ୍ୟାୟବିଚାରକୁ ବୁଝିବା</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