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ତେଇଶିଅମ୍ବାର</w:t>
      </w:r>
    </w:p>
    <w:p>
      <w:pPr>
        <w:pStyle w:val="ArticleSubtitle"/>
        <w:jc w:val="left"/>
      </w:pPr>
      <w:r>
        <w:rPr>
          <w:rFonts w:ascii="Nirmala UI" w:hAnsi="Nirmala UI" w:eastAsia="Nirmala UI" w:cs="Nirmala UI"/>
        </w:rPr>
        <w:t>ଦାନିଏଲ 11:40 ର ଭବିଷ୍ୟଦ୍ବାଣୀମୂଳକ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ଦାନିଏଲ ୧୧ର ଚାଳିଶମ ପଦ ଦେବବାକ୍ୟର ସବୁଠାରୁ ଗଭୀର ପଦମାନଙ୍କ ମଧ୍ୟରୁ ଗୋଟିଏ, ଯେପରି ଦାନିଏଲ ୮ର ଚୌଦଶମ ପଦ ମଧ୍ୟ ଅଟେ। ଚାଳିଶମ ପଦ ହିଦ୍ଦେକଲ ନଦୀ ଦ୍ୱାରା ପ୍ରତିନିଧିତ୍ୱ କରାଯାଇଛି, ଏବଂ ଉଲାଇ ନଦୀ ଦାନିଏଲ ୮ର ଚୌଦଶମ ପଦକୁ ପ୍ରତିନିଧିତ୍ୱ କରେ।</w:t>
      </w:r>
    </w:p>
    <w:p>
      <w:pPr>
        <w:pStyle w:val="ArticleBody"/>
        <w:jc w:val="left"/>
      </w:pPr>
      <w:r>
        <w:rPr>
          <w:rFonts w:ascii="Nirmala UI" w:hAnsi="Nirmala UI" w:eastAsia="Nirmala UI" w:cs="Nirmala UI"/>
        </w:rPr>
        <w:t>ଚାଳିଶତମ ପଦ “ଏବଂ ଶେଷକାଳରେ” ବୋଲିଥିବା ଶବ୍ଦଗୁଡ଼ିକ ସହ ଆରମ୍ଭ ହୁଏ; ଏହିପରି ଭାବେ ସେହି ପଦର ଆରମ୍ଭ 1798 ବୋଲି ସ୍ପଷ୍ଟ ଭାବରେ ଚିହ୍ନିତ କରାଯାଇଛି। ସେହି ପଦର ଏକାବନ୍ ଶବ୍ଦ 1989 ମସିହାରେ ଅମୁଦ୍ରିତ ହେଲା, ଯେତେବେଳେ ସେଗୁଡ଼ିକ ସେହି ସମୟରେ ସୋଭିଏତ ୟୁନିଅନ୍‌ର ପତନକୁ ଚିହ୍ନିତ କରୁଛି ବୋଲି ଚିହ୍ନଟ କରାଗଲା। ସେହି ପଦର ସେହି ଏକାବନ୍ ଶବ୍ଦ 1798ର ଶେଷକାଳକୁ ଏବଂ ପରେ 1989ର ଆଉ ଏକ ଶେଷକାଳକୁ ଉପସ୍ଥାପନ କରେ। ଆଲ୍ଫା ଓ ଓମେଗା ଦେଖିବାକୁ ଏବଂ ଶୁଣିବାକୁ ଇଚ୍ଛୁକ ସମସ୍ତଙ୍କ ପାଇଁ ସେହି ପଦରେ ନିଜ ସହି ସ୍ଥାପନ କରିଛନ୍ତି। ପ୍ରଥମ ଓ ତୃତୀୟ ଉଭୟ ସ୍ୱର୍ଗଦୂତଙ୍କ ଆନ୍ଦୋଳନମାନଙ୍କର ଶେଷକାଳ ସେହି ଏକ ପଦରେ ଉପସ୍ଥାପିତ ହୋଇଛି।</w:t>
      </w:r>
    </w:p>
    <w:p>
      <w:pPr>
        <w:pStyle w:val="ArticleBody"/>
        <w:jc w:val="left"/>
      </w:pPr>
      <w:r>
        <w:rPr>
          <w:rFonts w:ascii="Nirmala UI" w:hAnsi="Nirmala UI" w:eastAsia="Nirmala UI" w:cs="Nirmala UI"/>
        </w:rPr>
        <w:t>ପରବର୍ତ୍ତୀ ପଦଟି ଚିହ୍ନଟ କରେ ଯେ, ପାପାସୀ, ଯାହାକି ଉତ୍ତରର ରାଜା ଭାବେ ପ୍ରତିନିଧିତ, ଶୀଘ୍ର ଆସୁଥିବା ଯୁକ୍ତରାଷ୍ଟ୍ରର ରବିବାର ଆଇନ ସମୟରେ, ଯୁକ୍ତରାଷ୍ଟ୍ରକୁ, ଯାହାକି ମହିମାମୟ ଦେଶ ଭାବେ ପ୍ରତିନିଧିତ, କେବେ ଜୟ କରେ। ଏହିହେତୁ, ଯଦିଓ ଚାଳିଶତମ ପଦର ଶବ୍ଦଗୁଡ଼ିକ 1798 ମସିହାରେ ଶେଷକାଳକୁ ଆରମ୍ଭ ଭାବେ, ଏବଂ 1989 ମସିହାରେ ଶେଷକାଳକୁ ଶେଷ ଭାବେ ଚିହ୍ନଟ କରେ, ତଥାପି ବାସ୍ତବତା ହେଉଛି ଯେ ଚାଳିଶତମ ପଦରେ ପ୍ରତିନିଧିତ ଭବିଷ୍ୟଦ୍ବାଣୀମୟ ଇତିହାସ ଚାଳିଶଏକତମ ପଦ ପର୍ଯ୍ୟନ୍ତ ସମାପ୍ତ ହୁଏ ନାହିଁ, ଯେତେବେଳେ ଉତ୍ତରର ରାଜା ମହିମାମୟ ଦେଶକୁ ଜୟ କରେ। ଏହାର ଅର୍ଥ, 1989 ମସିହାରେ ସୋଭିଏତ ସଂଘର ପତନରୁ ଆରମ୍ଭ କରି, ଚାଳିଶଏକତମ ପଦରେ ଉଲ୍ଲେଖିତ ଶୀଘ୍ର ଆସୁଥିବା ରବିବାର ଆଇନ ପର୍ଯ୍ୟନ୍ତ ଯେଉଁ ଇତିହାସ ରହିଛି, ସେହିଟି ରାଷ୍ଟ୍ରପତି Ronald Reagan ଠାରୁ ଆରମ୍ଭ କରି ଶୀଘ୍ର ଆସୁଥିବା ରବିବାର ଆଇନ ପର୍ଯ୍ୟନ୍ତ ଯୁକ୍ତରାଷ୍ଟ୍ରର ଇତିହାସକୁ ପ୍ରତିନିଧିତ୍ୱ କରେ। ସେହି ଇତିହାସରେ September 11, 2001 ଏବଂ ତାହାଠାରୁ ଆଗକୁ, ପ୍ରକାଶିତ ବାକ୍ୟର ଏକାଦଶ ଅଧ୍ୟାୟରେ ଉଲ୍ଲେଖିତ ମହା ଭୂମିକମ୍ପର ଘଣ୍ଟା ପର୍ଯ୍ୟନ୍ତ, ସମ୍ମିଳିତ ଅଛି।</w:t>
      </w:r>
    </w:p>
    <w:p>
      <w:pPr>
        <w:pStyle w:val="ArticleBody"/>
        <w:jc w:val="left"/>
      </w:pPr>
      <w:r>
        <w:rPr>
          <w:rFonts w:ascii="Nirmala UI" w:hAnsi="Nirmala UI" w:eastAsia="Nirmala UI" w:cs="Nirmala UI"/>
        </w:rPr>
        <w:t>ଯେତେବେଳେ ସେହି ପଦଟି ପ୍ରଥମେ ଅମୁଦ୍ରିତ ହେଲା, ସତ୍ୟର ବିରୁଦ୍ଧରେ ଏହିପରି ଏକ ତର୍କ ଉଠିଲା ଯେ, “ପିପେଙ୍ଗରଙ୍କ ଏହି ଦାବି—ଯେ ସେହି ପଦଟି 1798ର ଇତିହାସରୁ ଆରମ୍ଭ କରି ରବିବାର-ବିଧି ପର୍ଯ୍ୟନ୍ତ ଇତିହାସକୁ ପ୍ରତିନିଧିତ୍ୱ କରେ—ଏକ ଅବୁଦ୍ଧିପୂର୍ଣ୍ଣ ଦାବି, କାରଣ ବାଇବେଲର ପଦଗୁଡ଼ିକ କେବେ ମଧ୍ୟ ଏପରି ଦୀର୍ଘ ଇତିହାସିକ କାଳକୁ ପ୍ରତିନିଧିତ୍ୱ କରେ ନାହିଁ।” ଏକମାତ୍ର ପଦରେ ସ୍ଥାନ ପାଇପାରୁଥିବା କାଳାବଧିର ଉପରେ କୌଣସି ସୀମା ଅଛି କି ନାହିଁ, ଏହି ଧାରଣା ବିଷୟରେ ଆମେ ଚିନ୍ତା କରିନଥିଲୁ; କିନ୍ତୁ ଆମେ ତକ୍ଷଣାତ୍ ସ୍ମରଣ କଲୁ ଯେ ପ୍ରକାଶିତ ବାକ୍ୟ ଅଧ୍ୟାୟ ତେର, ପଦ ଏଗାର, ସେହି ଏକେ ଇତିହାସକୁ ଚିହ୍ନିତ କରେ, ଏବଂ ତାହା ଏକମାତ୍ର ପଦରେ ଏହା କରେ। ପୃଥିବୀର ପଶୁର ଇତିହାସ 1798ରେ ଆରମ୍ଭ ହୋଇଥିଲା, ଏବଂ ପୃଥିବୀର ପଶୁର ଏକ ଅଜଗର ପରି କଥା କହିବା, ଶୀଘ୍ର ଆସୁଥିବା ରବିବାର-ବିଧିରେ ପୂରଣ ହୁଏ।</w:t>
      </w:r>
    </w:p>
    <w:p>
      <w:pPr>
        <w:pStyle w:val="ArticleScripture"/>
        <w:jc w:val="left"/>
      </w:pPr>
      <w:r>
        <w:rPr>
          <w:rFonts w:ascii="Nirmala UI" w:hAnsi="Nirmala UI" w:eastAsia="Nirmala UI" w:cs="Nirmala UI"/>
        </w:rPr>
        <w:t>“ଏବଂ ଯେତେବେଳେ ପୋପଶାସନ ତାହାର ଶକ୍ତିରୁ ବଞ୍ଚିତ ହୋଇ ନିର୍ଯାତନାରୁ ବିରତ ହେବାକୁ ବାଧ୍ୟ ହେଲା, ସେତେବେଳେ ଯୋହନ ଡ୍ରାଗନର ସ୍ୱରକୁ ପ୍ରତିଧ୍ୱନିତ କରିବା ପାଇଁ ଏବଂ ସେହି ଏକେ ନିଷ୍ଠୁର ଓ ଈଶ୍ୱରନିନ୍ଦାପୂର୍ଣ୍ଣ କାର୍ଯ୍ୟକୁ ଅଗ୍ରସର କରିବା ପାଇଁ ଉଦୟମାନ ଏକ ନୂତନ ଶକ୍ତିକୁ ଦେଖିଲେ। ଏହି ଶକ୍ତି, ଯାହା ମଣ୍ଡଳୀ ଏବଂ ଈଶ୍ୱରଙ୍କ ବ୍ୟବସ୍ଥା ବିରୁଦ୍ଧରେ ଯୁଦ୍ଧ କରିବାକୁ ଥିବା ଶେଷ ଶକ୍ତି, ମେଷଶାବକସଦୃଶ ଶୃଙ୍ଗଯୁକ୍ତ ଏକ ପଶୁଦ୍ୱାରା ପ୍ରତୀକୀକୃତ କରାଯାଇଥିଲା।” Signs of the Times, November 1, 1899.</w:t>
      </w:r>
    </w:p>
    <w:p>
      <w:pPr>
        <w:pStyle w:val="ArticleBody"/>
        <w:jc w:val="left"/>
      </w:pPr>
      <w:r>
        <w:rPr>
          <w:rFonts w:ascii="Nirmala UI" w:hAnsi="Nirmala UI" w:eastAsia="Nirmala UI" w:cs="Nirmala UI"/>
        </w:rPr>
        <w:t>ଯଦି କେହି ବିଷୟଟିକୁ ପ୍ରାଯୁକ୍ତିକ ଭାବରେ ନିଖୁଟ ରୂପେ ବ୍ୟାଖ୍ୟା କରିବାକୁ ଚାହେ, ତେବେ ଚାଳିଶମ ପଦ 1798 ର ଇତିହାସକୁ ଆବୃତ କରି ଏକଚାଳିଶମ ପଦ ପର୍ଯ୍ୟନ୍ତ ଯାଏ, ଏବଂ ଏକଚାଳିଶମ ପଦରେ ରବିବାର ଆଇନକୁ ଚିହ୍ନିତ କରାଯାଇଛି; ସେହିପରି, ପ୍ରକାଶିତବାକ୍ୟ ଅଧ୍ୟାୟ ତେର, ଏକମାତ୍ର ପଦ ସହିତ ତୁଳନା କଲେ, ଚାଳିଶମ ପଦ ବାସ୍ତବରେ କିଛିଟା ଛୋଟ, କାରଣ ରବିବାର ଆଇନ ପରବର୍ତ୍ତୀ ପଦରେ ଅଛି; ଯେଉଁଠାରେ ପ୍ରକାଶିତବାକ୍ୟ ଅଧ୍ୟାୟ ତେରରେ, 1798 ଠାରୁ ରବିବାର ଆଇନ ପର୍ଯ୍ୟନ୍ତ ଏକମାତ୍ର ପଦରେ ଅଛି। ସିଷ୍ଟର ହ୍ୱାଇଟ୍ ଆମକୁ ଜଣାନ୍ତି ଯେ ଦାନିଏଲ ପୁସ୍ତକରେ ଥିବା “ସେହି ଏକେଇ ଭବିଷ୍ୟଦ୍ବାଣୀର ରେଖା” ପ୍ରକାଶିତବାକ୍ୟ ପୁସ୍ତକରେ ପୁନର୍ବାର ଗ୍ରହୀତ ହୋଇଛି, ଏବଂ ପ୍ରକାଶିତବାକ୍ୟ ଅଧ୍ୟାୟ ତେର, ପଦ ଏଗାର, ଯଦି ଆପଣ “ରେଖା ଉପରେ ରେଖା” ନୀତିକୁ ପ୍ରୟୋଗ କରିବାକୁ ବାଛନ୍ତି, ତେବେ ସହଜରେ ଚାଳିଶମ ପଦ ଉପରେ ସିଧାସଳଖ ଭାବରେ ଆବର୍ତ୍ତିତ ହୋଇଯାଏ।</w:t>
      </w:r>
    </w:p>
    <w:p>
      <w:pPr>
        <w:pStyle w:val="ArticleBody"/>
        <w:jc w:val="left"/>
      </w:pPr>
      <w:r>
        <w:rPr>
          <w:rFonts w:ascii="Nirmala UI" w:hAnsi="Nirmala UI" w:eastAsia="Nirmala UI" w:cs="Nirmala UI"/>
        </w:rPr>
        <w:t>ଯେତେବେଳେ ଆପଣ “ପଙ୍କ୍ତି ପରେ ପଙ୍କ୍ତି” ନୀତିକୁ ପ୍ରୟୋଗ କରନ୍ତି, ସେତେବେଳେ ଆପଣ ଦେଖିବେ ଯେ ଚାଳିଶତମ ପଦରେ ପ୍ରକାଶିତବାକ୍ୟ ତେରୋତମ ଅଧ୍ୟାୟର ପୃଥିବୀର ପଶୁର (ଯୁକ୍ତରାଷ୍ଟ୍ର ଆମେରିକା) ଯେ ପ୍ରତିନିଧିତ୍ୱ ହୋଇଛି, ଯାହା ଚାଳିଶତମ ପଦରେ “ରଥ, ଜାହାଜ ଓ ଅଶ୍ୱାରୋହୀମାନେ” ଦ୍ୱାରା ପ୍ରତିନିଧିତ ହୋଇଛି, ସେହିଟି 1798 ମସିହାରେ ଦୁଇଟି ଶିଙ୍ଗ ଥିବା ମେଷଶାବକସଦୃଶ ପଶୁରୁ ସିଘ୍ର ଆସୁଥିବା ରବିବାର ଆଇନ ସମୟରେ ଅଜଗରଭାଷୀ ପଶୁରେ ପରିଣତ ହୁଏ, ଏବଂ ଏହାମଧ୍ୟ ଯେ ସେହି ମେଷଶାବକସଦୃଶ ପଶୁର ଦୁଇଟି ଶିଙ୍ଗ ଅଛି।</w:t>
      </w:r>
    </w:p>
    <w:p>
      <w:pPr>
        <w:pStyle w:val="ArticleBody"/>
        <w:jc w:val="left"/>
      </w:pPr>
      <w:r>
        <w:rPr>
          <w:rFonts w:ascii="Nirmala UI" w:hAnsi="Nirmala UI" w:eastAsia="Nirmala UI" w:cs="Nirmala UI"/>
        </w:rPr>
        <w:t>ଚାଳିଶତମ ପଦଟି, ତୂରର ବେଶ୍ୟାକୁ ଯେବେ ଭୁଲିଯାଇଥାଏ ସେହି ପ୍ରତୀକାତ୍ମକ ସତ୍ତରି ବର୍ଷକୁ ମଧ୍ୟ ପ୍ରତିନିଧିତ୍ୱ କରେ, କାରଣ ସେହି ପ୍ରତୀକାତ୍ମକ ସତ୍ତରି ବର୍ଷ ଏକ ରାଜାଙ୍କ ଦିନମାନଙ୍କ ପରି ଅଟେ, ଏବଂ ଏକ ରାଜା ହେଉଛି ଏକ ରାଜ୍ୟ। ଚାଳିଶତମ ପଦ ଏବଂ ପ୍ରକାଶିତ ବାକ୍ୟ ତେରୋତମ ଅଧ୍ୟାୟର ଧାରା ଆଧାରରେ, ଯିଶାୟା ତେଇଶତମ ଅଧ୍ୟାୟର ପ୍ରତୀକାତ୍ମକ ସତ୍ତରି ବର୍ଷ ପର୍ଯ୍ୟନ୍ତ ଶାସନ କରୁଥିବା ବାଇବେଲ-ଭବିଷ୍ୟଦ୍ବାଣୀର ରାଜ୍ୟ ହେଉଛି ପୃଥିବୀର ପଶୁ, ଯାହାର ଶକ୍ତିର ଦୁଇଟି ଶିଙ୍ଗ ଅଛି। ପୃଥିବୀର ପଶୁଟି ଶକ୍ତିର ଦୁଇଟି ଶିଙ୍ଗ ସହିତ ଆରମ୍ଭ ହୁଏ, ଯାହା ରିପବ୍ଲିକାନିଜ୍ମ ଏବଂ ପ୍ରୋଟେଷ୍ଟାଣ୍ଟିଜ୍ମକୁ ପ୍ରତିନିଧିତ୍ୱ କରେ, କିନ୍ତୁ ଚାଳିଶତମ ପଦର ଇତିହାସ ଯେପରି ଚାଳିଶଏକତମ ପଦରେ ତାହାର ପୂରଣତା ନିକଟକୁ ଆସେ, ସେପରି ତାହାର ଦୁଇଟି ଭବିଷ୍ୟଦ୍ବାଣୀମୂଳକ ଶକ୍ତିକୁ “ଜାହାଜ” (ଆର୍ଥିକ ଶକ୍ତି), ଏବଂ “ରଥ ଓ ଅଶ୍ୱାରୋହୀ” (ସାମରିକ ପରାକ୍ରମ) ଭାବେ ଚିହ୍ନିତ କରାଯାଏ।</w:t>
      </w:r>
    </w:p>
    <w:p>
      <w:pPr>
        <w:pStyle w:val="ArticleBody"/>
        <w:jc w:val="left"/>
      </w:pPr>
      <w:r>
        <w:rPr>
          <w:rFonts w:ascii="Nirmala UI" w:hAnsi="Nirmala UI" w:eastAsia="Nirmala UI" w:cs="Nirmala UI"/>
        </w:rPr>
        <w:t>ଯିଶାୟା ଅଧ୍ୟାୟ ତେଇଶର ସତ୍ତର ପ୍ରତୀକାତ୍ମକ ବର୍ଷମାନଙ୍କ ଅବଧିରେ, ପଦ୍ୟ ଚାଳିଶରେ ଯେ ଉତ୍ତରର ରାଜା ଅଟେ ସେହି ତୀରର ବେଶ୍ୟାକୁ ଭୁଲିଯାଇ ଦିଆଯାଏ। କିନ୍ତୁ ପରେ ସେହି ସତ୍ତର ପ୍ରତୀକାତ୍ମକ ବର୍ଷର ଶେଷରେ ସେ ପୁନର୍ବାର ପୃଥିବୀର ରାଜାମାନଙ୍କ ସହ ବେଶ୍ୟାଗମନ କରିବ, ଯେପରି ସୋଭିଏତ ସଂଘର ପତନ ପୂର୍ବବର୍ତ୍ତୀ ଇତିହାସରେ କରାଯାଇଥିଲା, ଯେତେବେଳେ ସମସ୍ତ ଇତିହାସବିଦ୍ ନିଶ୍ଚିତ କରନ୍ତି ଯେ ରାଷ୍ଟ୍ରପତି ରେଗାନ ସୋଭିଏତ ସଂଘକୁ ପତନ କରାଇବାର ଉଦ୍ଦେଶ୍ୟରେ ବାଇବେଲୀୟ ଭବିଷ୍ୟଦ୍ବାଣୀର ଖ୍ରୀଷ୍ଟବିରୋଧୀ ସହ ଗୁପ୍ତ ମୈତ୍ରୀ ସୁନିଶ୍ଚିତ କରିଥିଲେ। ୧୯୮୯ ପୂର୍ବବର୍ତ୍ତୀ ସମୟସୀମାରେ ରେଗାନ ପାପର ମଣିଷ ସହ ଏକ ଗୁପ୍ତ ଅବୈଧ ସମ୍ପର୍କ ଆରମ୍ଭ କରିସାରିଥିଲେ; ଏହିପରି ନେବୁଖଦ୍ନେଜ୍ଜରଙ୍କ ବାଦକମାନେ ସେହି ସୁରର ଅଭ୍ୟାସ ଆରମ୍ଭ କଲେ, ଯାହାକୁ ଭୁଲିଯାଇଥିବା ବେଶ୍ୟା ଗାଇବାକୁ ଆରମ୍ଭ କରୁଥିଲା। ସେହି ଇତିହାସରେ, ଯୋହନ ପଲ ଦ୍ୱିତୀୟଙ୍କ ଅଭୂତପୂର୍ବ ବିଶ୍ୱବ୍ୟାପୀ ସେବାକାର୍ଯ୍ୟ ସେହି “ଗୀତ ଓ ନୃତ୍ୟ”ର ଆରମ୍ଭ ଥିଲା, ଯାହା “ସମଗ୍ର ପୃଥିବୀକୁ” “ପଶୁଟିଙ୍କ ପଛେ ଆଶ୍ଚର୍ୟଚକିତ ହୋଇ ଚାଲିବାକୁ” କାରଣ ହେଲା।</w:t>
      </w:r>
    </w:p>
    <w:p>
      <w:pPr>
        <w:pStyle w:val="ArticleBody"/>
        <w:jc w:val="left"/>
      </w:pPr>
      <w:r>
        <w:rPr>
          <w:rFonts w:ascii="Nirmala UI" w:hAnsi="Nirmala UI" w:eastAsia="Nirmala UI" w:cs="Nirmala UI"/>
        </w:rPr>
        <w:t>ଚାଳିଶମ ପଦ ଲାଓଦିକିଆ ଆଡଭେଣ୍ଟିଜମ୍‌ର ଇତିହାସକୁ ମଧ୍ୟ ପ୍ରତିନିଧିତ୍ୱ କରେ; ଯାହା 1798 ମସିହାରେ ସାର୍ଦ୍ଦିସ୍ ଭାବେ ଆରମ୍ଭ ହୋଇଥିଲା; ପରେ ସାର୍ଦ୍ଦିସ୍‌ରେ ଥିବା ଲୋକମାନେ ମୁଦ୍ରାଙ୍କିତ ଅବସ୍ଥାରୁ ଖୋଲାଯାଇଥିବା ଆଲୋକକୁ ଗ୍ରହଣ କଲେ, ଏବଂ ପରେ ଫିଲାଦେଲଫିଆ ଆନ୍ଦୋଳନ ସାର୍ଦ୍ଦିସ୍‌ରୁ ବାହାରିଲା। ଯେତେବେଳେ ଫିଲାଦେଲଫିଆ ଆନ୍ଦୋଳନ 1856ର ଆଲୋକକୁ ପ୍ରତ୍ୟାଖ୍ୟାନ କଲା, ସେମାନେ ପରେ 1863 ମସିହାରେ ଏକ ଆନ୍ଦୋଳନରୁ ଲାଓଦିକିଆ ମଣ୍ଡଳୀରେ ପରିଣତ ହେଲେ। ତେଣୁ ସେହି ମଣ୍ଡଳୀ ଚାଳିଶେକମ ପଦରେ ପ୍ରଭୁଙ୍କ ମୁଖରୁ ଉଗାରି ଦିଆଯିବା ପାଇଁ ନିର୍ଦ୍ଦିଷ୍ଟ, ଯାହା ଅତିଶୀଘ୍ର ଆସୁଥିବା ରବିବାର ଆଇନ ଅଟେ। ଚାଳିଶମ ପଦ କେବଳ ଯୁକ୍ତରାଷ୍ଟ୍ରର ଇତିହାସକୁ ନୁହେଁ, ବରଂ ଲାଓଦିକିଆ ଆଡଭେଣ୍ଟିଜମ୍‌ର ଇତିହାସକୁ ମଧ୍ୟ ପ୍ରତିନିଧିତ୍ୱ କରେ।</w:t>
      </w:r>
    </w:p>
    <w:p>
      <w:pPr>
        <w:pStyle w:val="ArticleBody"/>
        <w:jc w:val="left"/>
      </w:pPr>
      <w:r>
        <w:rPr>
          <w:rFonts w:ascii="Nirmala UI" w:hAnsi="Nirmala UI" w:eastAsia="Nirmala UI" w:cs="Nirmala UI"/>
        </w:rPr>
        <w:t>ଲାଓଦିକିୟ ଆଡଭେଣ୍ଟିଜମ୍‌କୁ ତାହାର ନଙ୍ଗରବିନ୍ଦୁ ଓ ଶକ୍ତି ପାଇଁ ଈଶ୍ୱରଙ୍କ ବାକ୍ୟର ଦିବ୍ୟ ଆଲୋକ ଦିଆଯାଇଥିଲା, ଏବଂ ଯୁକ୍ତରାଷ୍ଟ୍ର ଆମେରିକାର ଶାସନକୁ ତାହାର ନଙ୍ଗରବିନ୍ଦୁ ଓ ଶକ୍ତି ପାଇଁ ଯୁକ୍ତରାଷ୍ଟ୍ରର ସଂବିଧାନର ଦିବ୍ୟ ଆଲୋକ ଦିଆଯାଇଥିଲା। ଉଭୟେ 1798 ମସିହାରେ ଭବିଷ୍ୟଦ୍ବାଣୀମୂଳକ ଭାବରେ ଶୃଙ୍ଗରୂପେ ଆରମ୍ଭ ହେଲେ, ଏବଂ ସେହି ସତ୍ତରି ପ୍ରତୀକାତ୍ମକ ବର୍ଷର ଶେଷରେ, ଧର୍ମତ୍ୟାଗୀ ରିପବ୍ଲିକାନ୍ ଶୃଙ୍ଗ ଓ ଧର୍ମତ୍ୟାଗୀ ପ୍ରୋଟେଷ୍ଟାଣ୍ଟ ଶୃଙ୍ଗ ଏକ ଶୃଙ୍ଗରେ ଏକତ୍ରିତ ହୋଇ ଅଜଗର ପରି କଥା କହିବେ।</w:t>
      </w:r>
    </w:p>
    <w:p>
      <w:pPr>
        <w:pStyle w:val="ArticleBody"/>
        <w:jc w:val="left"/>
      </w:pPr>
      <w:r>
        <w:rPr>
          <w:rFonts w:ascii="Nirmala UI" w:hAnsi="Nirmala UI" w:eastAsia="Nirmala UI" w:cs="Nirmala UI"/>
        </w:rPr>
        <w:t>ଚାଳିଶ ନମ୍ବର ପଦର ଦୁଇଟି ଶିଙ୍ଗ ହେଉଛି ସରକାର ଏବଂ ଚୟିତ ମଣ୍ଡଳୀ; ଏହାମାନେ ଭବିଷ୍ୟଦ୍ବାଣୀର ଦୁଇଟି ରେଖାକୁ ପ୍ରତିନିଧିତ୍ୱ କରେ, ଯେଉଁମାନେ ସହିତେ ଚାଲେ, କାରଣ ସେମାନଙ୍କୁ ଏକମାତ୍ର ପଶୁର ଉପରେ ଦୁଇଟି ଶିଙ୍ଗ ଭାବରେ ଦର୍ଶାଯାଇଛି। ପଶୁଟି ଯେଉଁଠିକୁ ଯାଏ, ସେହି ଦୁଇଟି ଶିଙ୍ଗ ମଧ୍ୟ ସେଠିକୁ ଯାଏ, ଏବଂ ସେମାନେ ଏକେଇ ଭବିଷ୍ୟଦ୍ବାଣୀମୂଳକ ଇତିହାସରେ ଏପରି କରନ୍ତି। ପ୍ରୋଟେଷ୍ଟାଣ୍ଟବାଦର ଶିଙ୍ଗର ଏକ ଦ୍ୱିତ୍ୱ ଭବିଷ୍ୟଦ୍ବାଣୀମୂଳକ ସ୍ୱଭାବ ଅଛି, ଯାହା ଲାଉଦିକିଆ ଓ ଫିଲାଦେଲଫିଆ ଦ୍ୱାରା ପ୍ରତିନିଧିତ ହୋଇଛି। ରିପବ୍ଲିକାନିଜ୍ମର ଶିଙ୍ଗର ମଧ୍ୟ ଏକ ଦ୍ୱିତ୍ୱ ଭବିଷ୍ୟଦ୍ବାଣୀମୂଳକ ସ୍ୱଭାବ ଅଛି, ଯାହା ରିପବ୍ଲିକାନ ଏବଂ ଡେମୋକ୍ରାଟିକ ରାଜନୈତିକ ଦଳମାନଙ୍କ ଦ୍ୱାରା ପ୍ରତିନିଧିତ ହୋଇଛି। ଦାନିଏଲ ଅଧ୍ୟାୟ ଆଠ ଅନୁସାରେ, ପ୍ରତ୍ୟେକ ଶିଙ୍ଗର ଏହି ଦ୍ୱିତ୍ୱ ସ୍ୱଭାବର ଦ୍ୱିତୀୟ ଅଂଶଟି ଶେଷରେ ଉଦ୍ଭବ ହୁଏ ଏବଂ ଅଧିକ ଉଚ୍ଚକୁ ଉଠେ।</w:t>
      </w:r>
    </w:p>
    <w:p>
      <w:pPr>
        <w:pStyle w:val="ArticleScripture"/>
        <w:jc w:val="left"/>
      </w:pPr>
      <w:r>
        <w:rPr>
          <w:rFonts w:ascii="Nirmala UI" w:hAnsi="Nirmala UI" w:eastAsia="Nirmala UI" w:cs="Nirmala UI"/>
        </w:rPr>
        <w:t>ତାହାପରେ ମୁଁ ମୋର ଚକ୍ଷୁ ଉପରକୁ ଉଠାଇ ଦେଖିଲି, ଏବଂ ଦେଖ, ନଦୀର ସମ୍ମୁଖରେ ଦୁଇଟି ଶିଙ୍ଗ ଥିବା ଏକ ମେଷ ଠିଆ ଥିଲା; ସେହି ଦୁଇଟି ଶିଙ୍ଗ ଉଚ୍ଚ ଥିଲା; କିନ୍ତୁ ଗୋଟିଏ ଅନ୍ୟଟିଠାରୁ ଅଧିକ ଉଚ୍ଚ ଥିଲା, ଏବଂ ଯାହା ଅଧିକ ଉଚ୍ଚ ଥିଲା, ସେଟି ପରେ ଉଠିଲା। Daniel 8:3.</w:t>
      </w:r>
    </w:p>
    <w:p>
      <w:pPr>
        <w:pStyle w:val="ArticleBody"/>
        <w:jc w:val="left"/>
      </w:pPr>
      <w:r>
        <w:rPr>
          <w:rFonts w:ascii="Nirmala UI" w:hAnsi="Nirmala UI" w:eastAsia="Nirmala UI" w:cs="Nirmala UI"/>
        </w:rPr>
        <w:t>ପ୍ରତ୍ୟେକ ଶିଙ୍ଗର ଦ୍ୱିମୁଖୀ ବୈଶିଷ୍ଟ୍ୟ କ୍ରୀଷ୍ଟଙ୍କ ବଂଶରେ ସଦୂକୀ ଓ ଫରିଶୀମାନଙ୍କ ଦ୍ୱାରା ଚିତ୍ରିତ ହୋଇଛି; ଏହା ରିପବ୍ଲିକାନ୍ ଶିଙ୍ଗରେ ଉଦାରବାଦ (ଦାସପ୍ରଥା-ସମର୍ଥନ, ଗଣତନ୍ତ୍ର, ୱୋକ୍-ଇଜମ୍ ଏବଂ ଗ୍ଲୋବାଲିଜମ୍) ଏବଂ ରକ୍ଷଣଶୀଳତା (ଦାସପ୍ରଥା-ବିରୋଧ, ଏକ ସାଂବିଧାନିକ ଗଣରାଜ୍ୟ, ପାରମ୍ପରିକତାବାଦୀମାନେ, MAGA) ସହ ସମାନ ହୋଇଥାଏ। ପ୍ରୋଟେଷ୍ଟାଣ୍ଟ ଶିଙ୍ଗର ଦ୍ୱିମୁଖୀ ବୈଶିଷ୍ଟ୍ୟ ଫିଲାଡେଲଫିଆ ଏବଂ ଲାଓଦିକିଆ ସହ ସମାନ ହୋଇଥାଏ। ଏହି ଦୁଇ ଶିଙ୍ଗର ଦ୍ୱିମୁଖୀ ପ୍ରତୀକରେ ବିଭାଜନ ମଧ୍ୟରେ ସଂପୂର୍ଣ୍ଣ ସମାନାନ୍ତରତା ନାହିଁ, କାରଣ ପ୍ରଗତିଶୀଳ ଉଦାରବାଦ କିମ୍ବା ରକ୍ଷଣଶୀଳ MAGA-ବାଦ—କୌଣସିଟି ମଧ୍ୟ ରବିବାର ଆଇନ ପ୍ରଶ୍ନରେ ଠିକ୍ ପକ୍ଷରେ ଆସିନଥାଏ; କାରଣ ଫରିଶୀ ଓ ସଦୂକୀମାନେ କ୍ରୁଶରେ ଏକତ୍ର ହୋଇଥିଲେ। କିନ୍ତୁ ଶୀଘ୍ର ଆସୁଥିବା ରବିବାର ଆଇନରେ, ଯାହାର ପୂର୍ବରୂପ କ୍ରୁଶ ଥିଲା, ଲାଓଦିକିଆ ପ୍ରଭୁଙ୍କ ମୁଖରୁ ବାନ୍ତି କରି ବାହାର କରାଯାଏ, ଏବଂ ତାହା ପରେ ଫିଲାଡେଲଫିୟ ଶିଙ୍ଗକୁ ଏକ ଧ୍ୱଜଚିହ୍ନ ଭାବେ ଉତ୍ତୋଳିତ କରାଯାଏ। ତଥାପି, ଉଭୟ ଶିଙ୍ଗର ଏହି ଦ୍ୱିମୁଖୀ ସ୍ୱଭାବ ସଦୂକୀ ଓ ଫରିଶୀମାନଙ୍କ ମଧ୍ୟରେ ଥିବା ଧାର୍ମିକ-ତାତ୍ତ୍ୱିକ ବିବାଦ ଦ୍ୱାରା ପ୍ରତିନିଧିତ ହୋଇଛି; ଏବଂ ଜାତିମାନଙ୍କ ପାଇଁ ପ୍ରେରିତ ଦୂତ (ପୌଲ), କ୍ରୀଷ୍ଟଙ୍କ ଇତିହାସରେ, ପୂର୍ବରୁ ଫରିଶୀମାନଙ୍କ ମଧ୍ୟରୁ ଏକ ଫରିଶୀ ଥିଲେ।</w:t>
      </w:r>
    </w:p>
    <w:p>
      <w:pPr>
        <w:pStyle w:val="ArticleBody"/>
        <w:jc w:val="left"/>
      </w:pPr>
      <w:r>
        <w:rPr>
          <w:rFonts w:ascii="Nirmala UI" w:hAnsi="Nirmala UI" w:eastAsia="Nirmala UI" w:cs="Nirmala UI"/>
        </w:rPr>
        <w:t>ପରବର୍ତ୍ତୀ ବର୍ଷାର ପଦ୍ଧତି, ଯାହା ପଙ୍କ୍ତି ଉପରେ ପଙ୍କ୍ତି ଅଟେ, ପ୍ରୟୋଗ କରାଯାଇଲେ ଚାଳିଶତମ ପଦରେ ମହାନ ଆଲୋକ ଉତ୍ପନ୍ନ କରେ। ପ୍ରକାଶିତବାକ୍ୟର ଦ୍ୱିତୀୟ ଅଧ୍ୟାୟରୁ ଅଠାରୋତମ ଅଧ୍ୟାୟ ପର୍ଯ୍ୟନ୍ତ ସମସ୍ତ ଅଂଶ ଚାଳିଶତମ ପଦ ସହ ସମନ୍ୱୟରେ ଅଛି। ଯିଶାଇୟ ତେଇଶତମ ଅଧ୍ୟାୟରେ ଥିବା ତୀରର ବେଶ୍ୟା ସମ୍ବନ୍ଧୀୟ ସାକ୍ଷ୍ୟ ଏହି ପଦ ସହ ସମନ୍ୱୟ କରେ। ନିଶ୍ଚୟ, ଚାଳିଶତମ ପଦ ଉପରେ ଆରୋପିତ କରିବାକୁ ଅନ୍ୟାନ୍ୟ ଅନେକ ଅନୁଛେଦ ମଧ୍ୟ ଅଛନ୍ତି, କିନ୍ତୁ ସମ୍ଭବତଃ ଚାଳିଶତମ ପଦର ସବୁଠାରୁ ଗୁରୁତ୍ୱପୂର୍ଣ୍ଣ “ପଙ୍କ୍ତି ଉପରେ ପଙ୍କ୍ତି” ପ୍ରୟୋଗ ହେଉଛି ଚାଳିଶତମ ପଦ ନିଜେ।</w:t>
      </w:r>
    </w:p>
    <w:p>
      <w:pPr>
        <w:pStyle w:val="ArticleBody"/>
        <w:jc w:val="left"/>
      </w:pPr>
      <w:r>
        <w:rPr>
          <w:rFonts w:ascii="Nirmala UI" w:hAnsi="Nirmala UI" w:eastAsia="Nirmala UI" w:cs="Nirmala UI"/>
        </w:rPr>
        <w:t>ଚାଳିଶତମ ପଦରେ 1798 ମସିହାର ଶେଷ ସମୟ ଓ 1989 ମସିହାର ଶେଷ ସମୟ—ଉଭୟକୁ ପ୍ରସ୍ତୁତ କରାଯାଇଛି। ଏହା ଭବିଷ୍ୟଦ୍ବାଣୀର ଜଣେ ଛାତ୍ରଙ୍କୁ 1798 ମସିହାର ଶେଷ ସମୟକୁ 1989 ମସିହାର ଶେଷ ସମୟର ଉପରେ ସ୍ଥାପନ କରିବାକୁ ନିର୍ଦ୍ଦେଶ କରେ। ଯେତେବେଳେ ଏହା କରାଯାଏ, ଚାଳିଶତମ ପଦର ଇତିହାସ ଦୁଇଟି ରେଖା ସୃଷ୍ଟି କରେ, ଯାହାର ପ୍ରତ୍ୟେକଟି 1798 ରେ ଆରମ୍ଭ ହୋଇ ଚାଳିଶିଏକତମ ପଦର ଶୀଘ୍ର ଆସୁଥିବା ରବିବାରୀୟ ଆଇନ ପର୍ଯ୍ୟନ୍ତ ଅବ୍ୟାହତ ରହେ। 1798 ରେ ଆରମ୍ଭ ହେଉଥିବା ରେଖାଟି ଈଶ୍ୱରଙ୍କ ଶେଷ ଦିନର ଜନମାନଙ୍କର ଅନ୍ତର୍ନିହିତ ସନ୍ଦେଶକୁ ଚିହ୍ନିତ କରେ, ଏବଂ 1989 ରେ ଆରମ୍ଭ ହେଉଥିବା ରେଖାଟି ସେହି ଏକେଇ ଇତିହାସରେ ଈଶ୍ୱରଙ୍କ ଶେଷ ଦିନର ଜନମାନଙ୍କର ବାହ୍ୟ ସନ୍ଦେଶକୁ ଚିହ୍ନିତ କରେ। ତେଣୁ ଚାଳିଶତମ ପଦ ନିଜ ମଧ୍ୟରେ ପ୍ରକାଶିତବାକ୍ୟ ପୁସ୍ତକର ସାତୋଟି ମଣ୍ଡଳୀ ଓ ସାତୋଟି ମୋହରର ସେହି ଏକେଇ ଅନ୍ତର୍ନିହିତ ଓ ବାହ୍ୟ ଭବିଷ୍ୟଦ୍ବାଣୀମୂଳକ ସମ୍ପର୍କ ଦ୍ୱାରା ପ୍ରତିନିଧିତ ପ୍ରତୀକତ୍ୱକୁ ଧାରଣ କରିଛି। ଏବଂ ଏହି ଭବିଷ୍ୟଦ୍ବାଣୀମୂଳକ ଘଟଣାକୁ ଏକମାତ୍ର ପଦରେ ପ୍ରତିନିଧିତ କରାଯାଇଛି, ଯାହା ଏକାବନ ଶବ୍ଦରେ ଗଠିତ!</w:t>
      </w:r>
    </w:p>
    <w:p>
      <w:pPr>
        <w:pStyle w:val="ArticleBody"/>
        <w:jc w:val="left"/>
      </w:pPr>
      <w:r>
        <w:rPr>
          <w:rFonts w:ascii="Nirmala UI" w:hAnsi="Nirmala UI" w:eastAsia="Nirmala UI" w:cs="Nirmala UI"/>
        </w:rPr>
        <w:t>ମିଲ୍ଲରାଇଟମାନେ ସାତଟି କଳିସିଆ ଓ ସାତଟି ମୋହରର ଆନ୍ତରିକ-ବାହ୍ୟ ବାର୍ତ୍ତାକୁ ଚିହ୍ନଟ କରିଥିଲେ, କିନ୍ତୁ ସେମାନେ ଏହାକୁ ମଧ୍ୟ ଚିହ୍ନଟ କରିଥିଲେ ଯେ ସାତଟି ତୂରୀ ମଧ୍ୟ ସତ୍ୟର ଏକ ତୃତୀୟ ରେଖାକୁ ପ୍ରତିନିଧିତ୍ୱ କରୁଥିଲା, ଯାହା ସାତଟି କଳିସିଆ ଓ ସାତଟି ମୋହର ଦ୍ୱାରା ପ୍ରତିନିଧିତ ଇତିହାସର ଏକ ଉପାଦାନ ଥିଲା। ମିଲ୍ଲର କହିଥିବା ପରି, ଏହି ତୂରୀମାନେ ରୋମ ଉପରେ ଆଣାଯାଇଥିବା “ବିଶେଷ ନ୍ୟାୟବିଚାରମାନ” ଥିଲେ। ମିଲ୍ଲରାଇଟମାନେ ବୁଝିଥିଲେ ଯେ ସାତଟି ତୂରୀ ଦ୍ୱାରା ପ୍ରତିନିଧିତ ପରମେଶ୍ୱରଙ୍କର ନ୍ୟାୟବିଚାରମାନ ସାତଟି କଳିସିଆର ଇତିହାସ ସହିତ ଏବଂ ସାତଟି ମୋହରର ସମାନ୍ତରାଳ ଇତିହାସ ସହିତ ସଂପୃକ୍ତ ଥିଲା।</w:t>
      </w:r>
    </w:p>
    <w:p>
      <w:pPr>
        <w:pStyle w:val="ArticleBody"/>
        <w:jc w:val="left"/>
      </w:pPr>
      <w:r>
        <w:rPr>
          <w:rFonts w:ascii="Nirmala UI" w:hAnsi="Nirmala UI" w:eastAsia="Nirmala UI" w:cs="Nirmala UI"/>
        </w:rPr>
        <w:t>ଚାଳିଶତମ ପଦରେ ସେପ୍ଟେମ୍ବର 11, 2001 ର ଇତିହାସ ସମ୍ମିଳିତ ଅଛି, ଏବଂ ସେହିପରି ଚାଳିଶତମ ପଦରେ ସାତଟି ତୂରୀର ଭବିଷ୍ୟଦ୍ବାଣୀମୂଳକ ରେଖା ମଧ୍ୟ ସମନ୍ୱିତ ହୋଇଛି। ପ୍ରଥମ ଦୂତ 1798 ମସିହାରେ ଆସିଥିଲେ, 1844 ମସିହାରେ ନ୍ୟାୟବିଚାରର ଆରମ୍ଭ ଘୋଷଣା କରିବା ପାଇଁ। ସେହି ନ୍ୟାୟବିଚାର ଅନୁସନ୍ଧାନମୂଳକ ଓ କାର୍ଯ୍ୟନିଷ୍ପାଦନମୂଳକ ନ୍ୟାୟବିଚାରରେ ବିଭକ୍ତ ହୁଏ। ଚାଳିଶତମ ପଦର ଇତିହାସ ହେଉଛି ଅନୁସନ୍ଧାନମୂଳକ ନ୍ୟାୟବିଚାରର ଇତିହାସ, ଏବଂ ଚାଳିଶଏକତମ ପଦରୁ ଆରମ୍ଭ କରି ମୀଖାଏଲ ଉଠିଦାଉଥିବା ପର୍ଯ୍ୟନ୍ତ ଓ ସାତଟି ଶେଷ ବିପତ୍ତି ଢାଳାଯାଇବା ପର୍ଯ୍ୟନ୍ତର ଇତିହାସ ହେଉଛି କାର୍ଯ୍ୟନିଷ୍ପାଦନମୂଳକ ନ୍ୟାୟବିଚାରର ଇତିହାସ।</w:t>
      </w:r>
    </w:p>
    <w:p>
      <w:pPr>
        <w:pStyle w:val="ArticleBody"/>
        <w:jc w:val="left"/>
      </w:pPr>
      <w:r>
        <w:rPr>
          <w:rFonts w:ascii="Nirmala UI" w:hAnsi="Nirmala UI" w:eastAsia="Nirmala UI" w:cs="Nirmala UI"/>
        </w:rPr>
        <w:t>ଯେତେବେଳେ ଯୁକ୍ତରାଷ୍ଟ୍ର ଆମେରିକା ଜଣେ ଅଜଗର ପରି କଥା କହେ, ସେତେବେଳେ କାର୍ଯ୍ୟନିର୍ବାହୀ ବିଚାର ଆରମ୍ଭ ହୁଏ।</w:t>
      </w:r>
    </w:p>
    <w:p>
      <w:pPr>
        <w:pStyle w:val="ArticleScripture"/>
        <w:jc w:val="left"/>
      </w:pPr>
      <w:r>
        <w:rPr>
          <w:rFonts w:ascii="Nirmala UI" w:hAnsi="Nirmala UI" w:eastAsia="Nirmala UI" w:cs="Nirmala UI"/>
        </w:rPr>
        <w:t>““ପ୍ରତୀକର ମେଷଶାବକସଦୃଶ ଶିଙ୍ଗ ଓ ଡ୍ରାଗନସଦୃଶ କଣ୍ଠସ୍ୱର, ଏପରି ପ୍ରତିନିଧିତ୍ୱ କରାଯାଇଥିବା ଜାତିର ଘୋଷିତ ସିଦ୍ଧାନ୍ତମାନ ଓ ତାହାର ବାସ୍ତବ ଆଚରଣ ମଧ୍ୟରେ ଥିବା ଏକ ଚମତ୍କାରକ ବିରୋଧକୁ ସୂଚିତ କରେ। ଜାତିର ‘କହିବା’ ବୋଲି କୁହାଯାଏ ତାହାର ବିଧାନମୂଳକ ଓ ନ୍ୟାୟିକ କର୍ତ୍ତୃପକ୍ଷମାନଙ୍କର କାର୍ଯ୍ୟକୁ। ଏପରି କାର୍ଯ୍ୟଦ୍ୱାରା ସେ ନିଜ ନୀତିର ଭିତ୍ତି ଭାବେ ଯେଉଁ ଉଦାର ଓ ଶାନ୍ତିପ୍ରିୟ ସିଦ୍ଧାନ୍ତମାନଙ୍କୁ ପ୍ରସ୍ତୁତ କରିଛି, ସେମାନଙ୍କୁ ମିଥ୍ୟା ପ୍ରମାଣ କରିଦେବ। ସେ ‘ଡ୍ରାଗନ ପରି’ କହିବ ଏବଂ ‘ପ୍ରଥମ ପଶୁର ସମସ୍ତ ଶକ୍ତି’ ପ୍ରୟୋଗ କରିବ ବୋଲି ଯେ ଭବିଷ୍ୟଦ୍ବାଣୀ ଅଛି, ତାହା ଡ୍ରାଗନ ଓ ଚିତାସଦୃଶ ପଶୁଦ୍ୱାରା ପ୍ରତିନିଧିତ ଜାତିମାନଙ୍କ ମଧ୍ୟରେ ପ୍ରକାଶିତ ଅସହିଷ୍ଣୁତା ଓ ନିର୍ଯାତନାର ଆତ୍ମାର ବିକାଶକୁ ସ୍ପଷ୍ଟଭାବେ ପୂର୍ବବର୍ତ୍ତୀ କରେ। ଏବଂ ଦୁଇ ଶିଙ୍ଗଥିବା ପଶୁ ‘ପୃଥିବୀକୁ ଓ ତାହାରେ ବସୁଥିବାମାନଙ୍କୁ ପ୍ରଥମ ପଶୁକୁ ଉପାସନା କରାଏ’ ବୋଲି ଯେ କଥନ ଅଛି, ତାହା ସୂଚାଏ ଯେ ଏହି ଜାତିର କର୍ତ୍ତୃତ୍ୱ କୌଣସି ଏପରି ପାଳନକୁ ବାଧ୍ୟତାମୂଳକ ଭାବେ ଲାଗୁ କରିବାରେ ପ୍ରୟୋଗ ହେବ, ଯାହା ପୋପତନ୍ତ୍ର ପ୍ରତି ଶ୍ରଦ୍ଧାଞ୍ଜଳିର ଏକ କାର୍ଯ୍ୟ ହେବ।” The Great Controversy, 443.</w:t>
      </w:r>
    </w:p>
    <w:p>
      <w:pPr>
        <w:pStyle w:val="ArticleBody"/>
        <w:jc w:val="left"/>
      </w:pPr>
      <w:r>
        <w:rPr>
          <w:rFonts w:ascii="Nirmala UI" w:hAnsi="Nirmala UI" w:eastAsia="Nirmala UI" w:cs="Nirmala UI"/>
        </w:rPr>
        <w:t>ଯେତେବେଳେ ଯୁକ୍ତରାଷ୍ଟ୍ର “କହେ,” ଏବଂ ଶୀଘ୍ର ଆସୁଥିବା ରବିବାର ନିୟମକୁ ବଳପୂର୍ବକ କାର୍ଯ୍ୟକରୀ କରେ, ସେତେବେଳେ ପ୍ରକାଶିତ ବାକ୍ୟ ଅଧ୍ୟାୟ ଅଠାରର “ଦ୍ୱିତୀୟ ସ୍ୱର” ପୁରୁଷ ଓ ସ୍ତ୍ରୀମାନଙ୍କୁ ବାବିଲରୁ ବାହାରି ଆସିବାକୁ ଡାକି “କହେ”।</w:t>
      </w:r>
    </w:p>
    <w:p>
      <w:pPr>
        <w:pStyle w:val="ArticleScripture"/>
        <w:jc w:val="left"/>
      </w:pPr>
      <w:r>
        <w:rPr>
          <w:rFonts w:ascii="Nirmala UI" w:hAnsi="Nirmala UI" w:eastAsia="Nirmala UI" w:cs="Nirmala UI"/>
        </w:rPr>
        <w:t>ଏବଂ ମୁଁ ସ୍ୱର୍ଗରୁ ଆଉ ଗୋଟିଏ ସ୍ୱର ଶୁଣିଲି, ଯେ କହୁଥିଲା, ହେ ମୋର ଲୋକମାନେ, ତାହାରୁ ବାହାରି ଆସ; ଯେଣେକି ତୁମେ ତାହାର ପାପରେ ସହଭାଗୀ ନ ହଅ, ଏବଂ ତୁମେ ତାହାର ଆଘାତଗୁଡ଼ିକର ଅଂଶୀ ନ ହଅ। କାରଣ ତାହାର ପାପ ସ୍ୱର୍ଗ ପର୍ଯ୍ୟନ୍ତ ପହଞ୍ଚିଯାଇଛି, ଏବଂ ଈଶ୍ୱର ତାହାର ଅନ୍ୟାୟକର୍ମଗୁଡ଼ିକୁ ସ୍ମରଣ କରିଛନ୍ତି। ସେ ଯେପରି ତୁମକୁ ପ୍ରତିଫଳ ଦେଇଥିଲା, ସେପରି ତାହାକୁ ପ୍ରତିଫଳ ଦିଅ; ଏବଂ ତାହାର କାର୍ଯ୍ୟାନୁସାରେ ତାହାକୁ ଦୁଇଗୁଣା ପ୍ରତିଦାନ ଦିଅ; ସେ ଯେ ପାତ୍ରକୁ ପୂର୍ଣ୍ଣ କରିଥିଲା, ସେହି ପାତ୍ରରେ ତାହା ପାଇଁ ଦୁଇଗୁଣା ପୂର୍ଣ୍ଣ କର। ପ୍ରକାଶିତ ବାକ୍ୟ 18:4–6।</w:t>
      </w:r>
    </w:p>
    <w:p>
      <w:pPr>
        <w:pStyle w:val="ArticleBody"/>
        <w:jc w:val="left"/>
      </w:pPr>
      <w:r>
        <w:rPr>
          <w:rFonts w:ascii="Nirmala UI" w:hAnsi="Nirmala UI" w:eastAsia="Nirmala UI" w:cs="Nirmala UI"/>
        </w:rPr>
        <w:t>ଏକଚାଳିଶତମ ପଦରେ, ଯେତେବେଳେ ଯୁକ୍ତରାଷ୍ଟ୍ର ଆମେରିକା କଥା କହେ, ସେତେବେଳେ ଆଧୁନିକ ବାବିଲର ତ୍ରିବିଧ ପରିବେଶରେ ଏପର୍ଯ୍ୟନ୍ତ ଥିବାମାନଙ୍କୁ ପ୍ରକାଶିତ ବାକ୍ୟ ଅଧ୍ୟାୟ ଅଠାରର “ଦ୍ୱିତୀୟ ସ୍ୱର” କଥା କହିବାବେଳେ ବାହାରକୁ ଡାକାଯାଏ। ଯେମାନେ ସେହି ସମୟରେ ବାହାରକୁ ଡାକାଯାନ୍ତି, ସେମାନଙ୍କୁ ଏକଚାଳିଶତମ ପଦରେ “ଏଦୋମ, ମୋଆବ ଓ ଅମ୍ମୋନ ସନ୍ତାନମାନଙ୍କର ପ୍ରଧାନ ଅଂଶ” ଭାବେ ପ୍ରତିନିଧିତ୍ୱ କରାଯାଇଛି। ଏହି ପଦରେ, ଆଧୁନିକ ବାବିଲର ତ୍ରିବିଧ ପ୍ରତୀକରେ ପ୍ରତିନିଧିତ୍ୱ କରାଯାଇଥିବାମାନେ ଉତ୍ତର ଦିଗର ରାଜାଙ୍କର (ପାପାସିର) ହାତରୁ ରକ୍ଷା ପାଆନ୍ତି। “ରକ୍ଷା ପାଇବା” ପାଇଁ ଥିବା ହିବ୍ରୁ ଶବ୍ଦର ଅର୍ଥ, ପିଛଳତାର ଦ୍ୱାରା ପଳାଇଯିବା; ଏବଂ ଏହାର ଅନ୍ତର୍ନିହିତ ଅର୍ଥ ହେଉଛି, ଏହି ପଳାୟନ ସେହି ଜିନିଷରୁ ସଫଳ ହୁଏ ଯାହା ପଳାୟନ ପୂର୍ବରୁ ପଳାଇଯାଉଥିବାମାନଙ୍କୁ ବନ୍ଦୀତ୍ୱରେ ଧରି ରଖିଥିଲା।</w:t>
      </w:r>
    </w:p>
    <w:p>
      <w:pPr>
        <w:pStyle w:val="ArticleScripture"/>
        <w:jc w:val="left"/>
      </w:pPr>
      <w:r>
        <w:rPr>
          <w:rFonts w:ascii="Nirmala UI" w:hAnsi="Nirmala UI" w:eastAsia="Nirmala UI" w:cs="Nirmala UI"/>
        </w:rPr>
        <w:t>ସେ ମହିମାମୟ ଦେଶରେ ମଧ୍ୟ ପ୍ରବେଶ କରିବେ, ଏବଂ ଅନେକ [ଦେଶ] ପରାସ୍ତ ହେବେ; କିନ୍ତୁ ଏହିମାନେ ତାଙ୍କ ହାତରୁ ରକ୍ଷା ପାଇବେ, ଅର୍ଥାତ୍ ଏଦୋମ, ମୋଆବ, ଏବଂ ଆମ୍ମୋନସନ୍ତାନମାନଙ୍କର ପ୍ରଧାନମାନେ। ସେ ଦେଶମାନଙ୍କ ଉପରେ ମଧ୍ୟ ନିଜ ହାତ ପ୍ରସାରିତ କରିବେ; ଏବଂ ମିଶର ଦେଶ ପଳାଇ ପାରିବ ନାହିଁ। ଦାନିଏଲ 11:41, 42।</w:t>
      </w:r>
    </w:p>
    <w:p>
      <w:pPr>
        <w:pStyle w:val="ArticleBody"/>
        <w:jc w:val="left"/>
      </w:pPr>
      <w:r>
        <w:rPr>
          <w:rFonts w:ascii="Nirmala UI" w:hAnsi="Nirmala UI" w:eastAsia="Nirmala UI" w:cs="Nirmala UI"/>
        </w:rPr>
        <w:t>ବୟାଳିଶତମ ପଦରେ ପାପତ୍ୱ (ଉତ୍ତରର ରାଜା) ତାହାର ତୃତୀୟ ଭୌଗୋଳିକ ବାଧାକୁ ବିଜୟ କରେ, ଯେତେବେଳେ ସେ ମିଶରକୁ ଅଧୀନ କରେ, ଯାହା ହେରୋଦଙ୍କ ଜନ୍ମଦିନର ଆଦର୍ଶ ଦ୍ୱାରା ସଂଯୁକ୍ତ ଜାତିସଂଘର ପ୍ରତୀକ, ସେ ସମୟରେ ସେ ହେରୋଦିଆସଙ୍କର (ପାପତ୍ୱ) କନ୍ୟା ସଲୋମୀଙ୍କ (ଯୁକ୍ତରାଷ୍ଟ୍ର ଆମେରିକା) ଛଳନାମୟ ନୃତ୍ୟକୁ ଆତ୍ମସମର୍ପଣ କରେ। ଏହା ସେହି ସମୟକୁ ଚିହ୍ନିତ କରେ ଯେତେବେଳେ ସଂଯୁକ୍ତ ଜାତିସଂଘ (ପ୍ରକାଶିତ ବାକ୍ୟ ସତରର “ଦଶ ରାଜା”) ଏକ ଘଣ୍ଟା ପାଇଁ ପଶୁକୁ ନିଜମାନଙ୍କର ରାଜ୍ୟ ଦେବାକୁ ସମ୍ମତ ହୁଅନ୍ତି। ସେହି ଏକ ଘଣ୍ଟା ହେଉଛି ପ୍ରକାଶିତ ବାକ୍ୟ ଏଗାରର “ମହା ଭୂମିକମ୍ପ”ର ଘଣ୍ଟା, ଏବଂ ସେହି “ଘଣ୍ଟା” ଯେତେବେଳେ ବାବିଲନର ବେଶ୍ୟାର ବିଚାର କରାଯାଏ। ବୟାଳିଶତମ ପଦରେ, ମିଶର (ସଂଯୁକ୍ତ ଜାତିସଂଘ) “ପଳାଇ ପାରିବ ନାହିଁ।”</w:t>
      </w:r>
    </w:p>
    <w:p>
      <w:pPr>
        <w:pStyle w:val="ArticleBody"/>
        <w:jc w:val="left"/>
      </w:pPr>
      <w:r>
        <w:rPr>
          <w:rFonts w:ascii="Nirmala UI" w:hAnsi="Nirmala UI" w:eastAsia="Nirmala UI" w:cs="Nirmala UI"/>
        </w:rPr>
        <w:t>ବିଆଳିଶତମ ପଦରେ “ପଳାଇଯିବା” ବୋଲି ଯେଉଁ ହିବ୍ରୁ ଶବ୍ଦଟି ଅନୁବାଦ ହୋଇଛି, ସେହି ଶବ୍ଦଟି ଏକଚାଳିଶତମ ପଦର ହିବ୍ରୁ ଶବ୍ଦରୁ ଭିନ୍ନ। ବିଆଳିଶତମ ପଦରେ “ପଳାଇଯିବା” ଶବ୍ଦର ଅର୍ଥ “କୌଣସି ଉଦ୍ଧାର ନ ମିଳିବା”, କିନ୍ତୁ ଏକଚାଳିଶତମ ପଦ ଏହା ଚିହ୍ନଟ କରୁଛି ଯେ, ଶୀଘ୍ର ଆସୁଥିବା ରବିବାର-ବିଧିର ପୂର୍ବରୁ ଯେମାନେ ପୋପତନ୍ତ୍ର ସହିତ ହାତ ମିଳାଇ ଆସୁଥିଲେ, ସେମାନେ ପିଛଳାପଣରେ ଯେପରି ଖସି ବାହାରିଯାଆନ୍ତି, ସେପରି ପଳାଇଯାଆନ୍ତି। ରବିବାର-ବିଧି ସଙ୍କଟର ଘଣ୍ଟା ପୂର୍ବରୁ, ଆଧୁନିକ ବାବିଲୋନର ସଂଘସମ୍ମିଳନରେ ଥିବା ଲୋକମାନେ ଏହି ଶୟତାନୀ ଧାରଣାକୁ ଗ୍ରହଣ କରୁଥିଲେ ଯେ ରବିବାର ହେଉଛି ଈଶ୍ୱରଙ୍କ ଉପାସନାର ଦିନ। ଯେତେବେଳେ ପଶୁର ଚିହ୍ନ ବଳପୂର୍ବକ କାର୍ଯ୍ୟକାରୀ କରାଯିବ, ସେତେବେଳେ ଜଣେ ବ୍ୟକ୍ତି କୌଣସି କାରଣରୁ ତାହାକୁ ଗ୍ରହଣ କରିପାରେ, କିମ୍ବା ପ୍ରକୃତରେ ଏହା ସତ୍ୟ ବୋଲି ବିଶ୍ୱାସ କରିପାରେ। ଏହାକୁ ବିଶ୍ୱାସ କରିବା ମାନେ କପାଳରେ ସେହି ଚିହ୍ନ ଗ୍ରହଣ କରିବା, ଏବଂ କେବଳ ତାହାକୁ ମାନିନେବା ମାନେ ତୁମ ହାତରେ ସେହି ଚିହ୍ନ ଗ୍ରହଣ କରିବା।</w:t>
      </w:r>
    </w:p>
    <w:p>
      <w:pPr>
        <w:pStyle w:val="ArticleBody"/>
        <w:jc w:val="left"/>
      </w:pPr>
      <w:r>
        <w:rPr>
          <w:rFonts w:ascii="Nirmala UI" w:hAnsi="Nirmala UI" w:eastAsia="Nirmala UI" w:cs="Nirmala UI"/>
        </w:rPr>
        <w:t>ଯେମାନେ ରବିବାର ଆଇନ ସମୟରେ ପାପାତ୍ୱର ହସ୍ତରୁ ପଳାଇଯାଆନ୍ତି, ସେମାନେ ସେହି ସମୟରେ ଏହି ଶୈତାନୀ ଧାରଣାକୁ ଅସ୍ୱୀକାର କରନ୍ତି ଯେ ପରମେଶ୍ୱରଙ୍କ ଉପାସନାର ଦିନ ସୂର୍ଯ୍ୟର ଦିନ ଅଟେ, ଯେତେବେଳେ ଯୁକ୍ତରାଷ୍ଟ୍ର ଏବଂ ଜାତିସଂଘ ରୋମର ବେଶ୍ୟା, ପାପାତ୍ୱ ଶକ୍ତି, ଉତ୍ତରର ରାଜାଙ୍କ ସହିତ ହାତ ମିଳାଉଛନ୍ତି।</w:t>
      </w:r>
    </w:p>
    <w:p>
      <w:pPr>
        <w:pStyle w:val="ArticleScripture"/>
        <w:jc w:val="left"/>
      </w:pPr>
      <w:r>
        <w:rPr>
          <w:rFonts w:ascii="Nirmala UI" w:hAnsi="Nirmala UI" w:eastAsia="Nirmala UI" w:cs="Nirmala UI"/>
        </w:rPr>
        <w:t>“ଯୁକ୍ତରାଷ୍ଟ୍ରର ପ୍ରୋଟେଷ୍ଟାଣ୍ଟମାନେ ଆତ୍ମାବାଦର ହାତ ଧରିବା ପାଇଁ ଖାଇର ପାରକୁ ନିଜ ହାତ ପ୍ରଥମେ ପ୍ରସାରିତ କରିବେ; ସେମାନେ ରୋମୀୟ ଶକ୍ତି ସହ ହାତ ମିଳାଇବା ପାଇଁ ଅତଳ ଗର୍ତ୍ତର ଉପରକୁ ହାତ ବଢ଼ାଇବେ; ଏବଂ ଏହି ତ୍ରିଗୁଣ ଏକତାର ପ୍ରଭାବ ଅଧୀନରେ, ଏହି ଦେଶ ବିବେକର ଅଧିକାରକୁ ପଦଦଳିତ କରିବାରେ ରୋମର ପଦଚିହ୍ନ ଅନୁସରଣ କରିବ।” The Great Controversy, 588.</w:t>
      </w:r>
    </w:p>
    <w:p>
      <w:pPr>
        <w:pStyle w:val="ArticleBody"/>
        <w:jc w:val="left"/>
      </w:pPr>
      <w:r>
        <w:rPr>
          <w:rFonts w:ascii="Nirmala UI" w:hAnsi="Nirmala UI" w:eastAsia="Nirmala UI" w:cs="Nirmala UI"/>
        </w:rPr>
        <w:t>ଆମେ ଚାଳିଶତମ ପଦ ସମ୍ବନ୍ଧୀୟ ଆମର ବିଚାରବିମର୍ଶ ଆଗେ ବଢ଼ାଇବା ସମୟରେ, ଦାନିଏଲ ଏଗାରୋର ଶେଷ ଛଅଟି ପଦର ଗଠନକୁ ସ୍ପଷ୍ଟଭାବେ ପ୍ରସ୍ତୁତ କରିବା ପାଇଁ ସମୟ ଦେବା ଗୁରୁତ୍ୱପୂର୍ଣ୍ଣ। ଉତ୍ତରର ରାଜା, ଯିଏ ଆଧୁନିକ ରୋମ, ପୃଥିବୀର ସିଂହାସନରେ ସ୍ଥାପିତ ହେବା ପାଇଁ ତିନୋଟି ଭୌଗୋଳିକ ବାଧାକୁ ବିଜୟ କରେ। ଯେପରି ପୌତ୍ତଳିକ ରୋମ ତିନୋଟି ଭୌଗୋଳିକ ବାଧାକୁ ବିଜୟ କରିଥିଲା, ଏବଂ ପୋପୀୟ ରୋମ ମଧ୍ୟ ସେପରି କରିଥିଲା, ସେହିପରି ଆଧୁନିକ ରୋମ ଚାଳିଶତମ ପଦରେ ଦକ୍ଷିଣର ରାଜାଙ୍କୁ (ପୂର୍ବତନ ସୋଭିଏତ ୟୁନିୟନ) ବିଜୟ କରେ, ତାପରେ ଏକଚାଳିଶତମ ପଦରେ ଗୌରବମୟ ଦେଶକୁ (ଯୁକ୍ତରାଷ୍ଟ୍ର) ବିଜୟ କରେ, ଏବଂ ପରେ ବିଆଳିଶତମ ଓ ତେତାଳିଶତମ ପଦରେ ମିଶରକୁ (ଜାତିସଂଘ) ବିଜୟ କରେ।</w:t>
      </w:r>
    </w:p>
    <w:p>
      <w:pPr>
        <w:pStyle w:val="ArticleBody"/>
        <w:jc w:val="left"/>
      </w:pPr>
      <w:r>
        <w:rPr>
          <w:rFonts w:ascii="Nirmala UI" w:hAnsi="Nirmala UI" w:eastAsia="Nirmala UI" w:cs="Nirmala UI"/>
        </w:rPr>
        <w:t>କିନ୍ତୁ ସିଷ୍ଟର୍ ହ୍ୱାଇଟ୍ଙ୍କ ପୂର୍ବୋକ୍ତ ଉଦ୍ଧୃତି ଯେପରି ଚିହ୍ନଟ କରେ, ସେହିପରି ଯୁକ୍ତରାଷ୍ଟ୍ର ଏକେ ସମୟରେ ପାପାସୀ ଓ ଜାତିସଂଘ ସହିତ ହାତ ମିଳାଏ। ନାଗ, ପଶୁ ଓ ମିଥ୍ୟା ଭବିଷ୍ୟଦ୍ଦକ୍ତାଙ୍କ ତ୍ରିବିଧ ସଂଘ ଶୀଘ୍ର ଆସୁଥିବା ରବିବାର-ବିଧି ସମୟରେ ସମ୍ପନ୍ନ ହୁଏ, ଯଦ୍ୟପି ଦାନିଏଲ ଅଧ୍ୟାୟ ୧୧, ପଦ ୪୧ ରୁ ୪୩ ପର୍ଯ୍ୟନ୍ତ, ସମକାଳୀନ ବିଜୟକୁ କ୍ରମାନୁସାରେ ଚିହ୍ନଟ କରେ। ଯେ କ୍ରମଟି ଦୃଷ୍ଟାନ୍ତରୂପେ ପ୍ରଦର୍ଶିତ ହୋଇଛି, ସେହି କ୍ରମ ଘଟଣାମାଳାର ପ୍ରବାହକୁ ପ୍ରତିନିଧିତ୍ୱ କରେ, କିନ୍ତୁ ସେସବୁ ଶୀଘ୍ର ଆସୁଥିବା ରବିବାର-ବିଧି ସମୟରେ ହିଁ ସମ୍ପନ୍ନ ହୁଏ।</w:t>
      </w:r>
    </w:p>
    <w:p>
      <w:pPr>
        <w:pStyle w:val="ArticleBody"/>
        <w:jc w:val="left"/>
      </w:pPr>
      <w:r>
        <w:rPr>
          <w:rFonts w:ascii="Nirmala UI" w:hAnsi="Nirmala UI" w:eastAsia="Nirmala UI" w:cs="Nirmala UI"/>
        </w:rPr>
        <w:t>ସେହି ସ୍ଥାନରେ ପ୍ରକାଶିତବାକ୍ୟ ଅଧ୍ୟାୟ ଅଠାରର “ଦ୍ୱିତୀୟ ସ୍ୱର” “କୁହେ,” ଠିକ୍ ସେଠିଏ ଯେଉଁଠାରେ ଯୁକ୍ତରାଷ୍ଟ୍ର “କୁହେ।” ଯେଉଁଠାରେ ଏବଂ ଯେତେବେଳେ ଶୈତାନ କୁହେ, ସେଠାରେ ଏବଂ ସେତେବେଳେ ଈଶ୍ୱର କୁହନ୍ତି। ଚୁଆଳିଶତମ ପଦରେ, ପୂର୍ବ ଓ ଉତ୍ତର ଦିଗରୁ ଆସୁଥିବା ସମ୍ବାଦ ଉତ୍ତରର ରାଜାଙ୍କୁ ବ୍ୟାକୁଳ କରେ, ଏବଂ ଅନ୍ତିମ ପୋପୀୟ ରକ୍ତସ୍ନାନର ଆରମ୍ଭ ହୁଏ। ଚୁଆଳିଶତମ ପଦ, ବୟାଳିଶତମ ଏବଂ ତେତାଳିଶତମ ପଦମାନଙ୍କ ପରି, ଏକଚାଳିଶତମ ପଦରେ ଆରମ୍ଭ ହୁଏ, ଯେତେବେଳେ ପ୍ରକାଶିତବାକ୍ୟ ଅଧ୍ୟାୟ ଅଠାରର ସେହି ଶକ୍ତିଶାଳୀ ଦୂତ, ନିଜର ଅନ୍ୟ ମେଷପାଳକୁ ବାବିଲରୁ ବାହାରି ଆସିବାକୁ ତାଙ୍କର ଆହ୍ୱାନ ଆରମ୍ଭ କରନ୍ତି।</w:t>
      </w:r>
    </w:p>
    <w:p>
      <w:pPr>
        <w:pStyle w:val="ArticleBody"/>
        <w:jc w:val="left"/>
      </w:pPr>
      <w:r>
        <w:rPr>
          <w:rFonts w:ascii="Nirmala UI" w:hAnsi="Nirmala UI" w:eastAsia="Nirmala UI" w:cs="Nirmala UI"/>
        </w:rPr>
        <w:t>ସେ ଯେ ବାର୍ତ୍ତା ପ୍ରସ୍ତୁତ କରୁଛନ୍ତି, ସେହି ବାର୍ତ୍ତା ତୃତୀୟ ହାୟର ଇସ୍ଲାମକୁ ତାଙ୍କର ବିଚାରର ସାଧନ ଭାବରେ, ଏବଂ ବାବିଲୋନର ବେଶ୍ୟାର ଦଣ୍ଡବିଧାନ ଭାବରେ ପରିଚିତ କରାଏ। ଇସ୍ଲାମକୁ “ପୂର୍ବଦିଗରୁ ଆସୁଥିବା ସମ୍ବାଦ” ଭାବେ ପ୍ରତିନିଧିତ୍ୱ କରାଯାଇଛି, ଏବଂ ପାପାତ୍ୱକୁ (ଉତ୍ତରର ନକଲି ରାଜା) “ଉତ୍ତରଦିଗର ସମ୍ବାଦ” ବୋଲି କୁହାଯାଇଛି। ଦାନିୟେଲ ଏଗାର ଅଧ୍ୟାୟର ଚାଳିଶ ପଦ ତଦନ୍ତମୂଳକ ବିଚାରକୁ ପରିଚିତ କରାଏ, ଏବଂ ଚାଳିଶିଏକରୁ ଚାଳିଶିପାଞ୍ଚ ପର୍ଯ୍ୟନ୍ତ ପଦଗୁଡ଼ିକ କାର୍ଯ୍ୟକାରୀ ବିଚାରକୁ ପରିଚିତ କରାଏ।</w:t>
      </w:r>
    </w:p>
    <w:p>
      <w:pPr>
        <w:pStyle w:val="ArticleBody"/>
        <w:jc w:val="left"/>
      </w:pPr>
      <w:r>
        <w:rPr>
          <w:rFonts w:ascii="Nirmala UI" w:hAnsi="Nirmala UI" w:eastAsia="Nirmala UI" w:cs="Nirmala UI"/>
        </w:rPr>
        <w:t>ଆମେ ପରବର୍ତ୍ତୀ ପ୍ରବନ୍ଧରେ ଦାନିଏଲ ଏଗାରୋର ଚାଳିଶତମ ପଦ ବିଷୟରେ ଆମର ବିଚାରଣାକୁ ଅଗ୍ରସର କରିବୁ।</w:t>
      </w:r>
    </w:p>
    <w:p>
      <w:pPr>
        <w:pStyle w:val="ArticleScripture"/>
        <w:jc w:val="left"/>
      </w:pPr>
      <w:r>
        <w:rPr>
          <w:rFonts w:ascii="Nirmala UI" w:hAnsi="Nirmala UI" w:eastAsia="Nirmala UI" w:cs="Nirmala UI"/>
        </w:rPr>
        <w:t>“ଏକ ସମୟରେ, ଯେବେ ମୁଁ ନ୍ୟୁୟର୍କ ସହରରେ ଥିଲି, ରାତ୍ରିବେଳେ ମୋତେ ଏମିତି ଏକ ଦୃଶ୍ୟ ଦେଖାଯାଇଥିଲା ଯେ, ଭବନଗୁଡ଼ିକ ତଳ ଉପରେ ତଳ ଉଠି ସ୍ୱର୍ଗଦିଗକୁ ଅଭିମୁଖୀ ହେଉଥିଲା। ଏହି ଭବନଗୁଡ଼ିକୁ ଅଗ୍ନିରୋଧକ ବୋଲି ନିଶ୍ଚିତ କରାଯାଇଥିଲା, ଏବଂ ସେଗୁଡ଼ିକ ସେମାନଙ୍କ ମାଲିକ ଓ ନିର୍ମାତାମାନଙ୍କର ଗୌରବ ବଢ଼ାଇବା ପାଇଁ ନିର୍ମିତ ହୋଇଥିଲା। ଏହି ଭବନଗୁଡ଼ିକ ଆଉ ଉଚ୍ଚ, ତଥା ଆହୁରି ଉଚ୍ଚକୁ ଉଠୁଥିଲା, ଏବଂ ସେମାନଙ୍କରେ ସବୁଠାରୁ ମହଙ୍ଗା ସାମଗ୍ରୀ ବ୍ୟବହୃତ ହେଉଥିଲା। ଯେମାନଙ୍କର ଏହି ଭବନଗୁଡ଼ିକ ଥିଲା, ସେମାନେ ନିଜମାନଙ୍କୁ ଏହା ପଚାରୁ ନଥିଲେ: ‘ଆମେ କିପରି ସର୍ବୋତ୍ତମ ଭାବରେ ଈଶ୍ୱରଙ୍କୁ ଗୌରବାନ୍ୱିତ କରିପାରିବୁ?’ ପ୍ରଭୁ ସେମାନଙ୍କ ଚିନ୍ତାରେ ନଥିଲେ।”</w:t>
      </w:r>
    </w:p>
    <w:p>
      <w:pPr>
        <w:pStyle w:val="ArticleScripture"/>
        <w:jc w:val="left"/>
      </w:pPr>
      <w:r>
        <w:rPr>
          <w:rFonts w:ascii="Nirmala UI" w:hAnsi="Nirmala UI" w:eastAsia="Nirmala UI" w:cs="Nirmala UI"/>
        </w:rPr>
        <w:t>“ମୁଁ ଚିନ୍ତା କଲି: ‘ହାୟ, ଯେମାନେ ଏହିପରି ଭାବରେ ନିଜମାନଙ୍କର ସାମର୍ଥ୍ୟ ବିନିଯୋଗ କରୁଛନ୍ତି, ସେମାନେ ଯଦି ନିଜମାନଙ୍କର ପଥକୁ ଯେପରି ଈଶ୍ୱର ଦେଖନ୍ତି ସେପରି ଦେଖିପାରନ୍ତେ! ସେମାନେ ଭବ୍ୟ ଭବନଗୁଡ଼ିକ ଗଢ଼ି ତୋଳୁଛନ୍ତି, କିନ୍ତୁ ବ୍ରହ୍ମାଣ୍ଡର ଶାସକଙ୍କ ଦୃଷ୍ଟିରେ ସେମାନଙ୍କର ଯୋଜନା ଓ କଳ୍ପନା କେତେ ମୂର୍ଖତାପୂର୍ଣ୍ଣ! ସେମାନେ ସମସ୍ତ ହୃଦୟ ଓ ମନର ଶକ୍ତି ସହିତ ଏହା ଅଧ୍ୟୟନ କରୁନାହାନ୍ତି ଯେ ସେମାନେ କିପରି ଈଶ୍ୱରଙ୍କୁ ମହିମାନ୍ୱିତ କରିପାରିବେ। ସେମାନେ ଏହି କଥାକୁ, ମନୁଷ୍ୟର ପ୍ରଥମ କର୍ତ୍ତବ୍ୟକୁ, ଦୃଷ୍ଟିରୁ ହରାଇଦେଇଛନ୍ତି।’”</w:t>
      </w:r>
    </w:p>
    <w:p>
      <w:pPr>
        <w:pStyle w:val="ArticleScripture"/>
        <w:jc w:val="left"/>
      </w:pPr>
      <w:r>
        <w:rPr>
          <w:rFonts w:ascii="Nirmala UI" w:hAnsi="Nirmala UI" w:eastAsia="Nirmala UI" w:cs="Nirmala UI"/>
        </w:rPr>
        <w:t>“ଯେପରି ଏହି ଉଚ୍ଚକାୟ ଭବନଗୁଡ଼ିକ ନିର୍ମିତ ହେଉଥିଲା, ସେପରି ସେମାନଙ୍କର ମାଲିକମାନେ ଆତ୍ମ-ତୃପ୍ତି ପୂରଣ କରିବା ଓ ପଡ଼ୋଶୀମାନଙ୍କ ଈର୍ଷ୍ୟା ଉତ୍ପ୍ରେରିତ କରିବା ପାଇଁ ଧନ ବ୍ୟୟ କରିପାରୁଛନ୍ତି ବୋଲି ଗର୍ବାକାଙ୍କ୍ଷୀ ଅଭିମାନରେ ଆନନ୍ଦ କରୁଥିଲେ। ସେମାନେ ଏପରିଭାବେ ଯେ ଧନର ବହୁ ଅଂଶ ନିବେଶ କରିଥିଲେ, ତାହା ଅତ୍ୟାଚାରମୂଳକ ଆଦାୟ ଦ୍ୱାରା, ଦରିଦ୍ରମାନଙ୍କୁ ନିଷ୍ଠୁର ଭାବେ ଦଳନ କରି ପ୍ରାପ୍ତ କରାଯାଇଥିଲା। ସେମାନେ ଭୁଲିଯାଇଥିଲେ ଯେ ସ୍ୱର୍ଗରେ ପ୍ରତ୍ୟେକ ବାଣିଜ୍ୟିକ ଲେନଦେନର ହିସାବ ରଖାଯାଏ; ପ୍ରତ୍ୟେକ ଅନ୍ୟାୟକାରୀ ଚୁକ୍ତି, ପ୍ରତ୍ୟେକ କପଟପୂର୍ଣ୍ଣ କାର୍ଯ୍ୟ, ସେଠାରେ ଲିପିବଦ୍ଧ ଅଛି। ସମୟ ଆସୁଛି, ଯେତେବେଳେ ନିଜମାନଙ୍କର କପଟ ଓ ଧୃଷ୍ଟତାରେ ଲୋକମାନେ ଏମିତି ଏକ ସୀମାକୁ ପହଞ୍ଚିବେ, ଯାହାକୁ ଅତିକ୍ରମ କରିବାକୁ ପ୍ରଭୁ ସେମାନଙ୍କୁ ଅନୁମତି ଦେବେ ନାହିଁ, ଏବଂ ସେମାନେ ଶିଖିବେ ଯେ ଯିହୋବାଙ୍କ ସହନଶୀଳତାର ଏକ ସୀମା ଅଛି।”</w:t>
      </w:r>
    </w:p>
    <w:p>
      <w:pPr>
        <w:pStyle w:val="ArticleScripture"/>
        <w:jc w:val="left"/>
      </w:pPr>
      <w:r>
        <w:rPr>
          <w:rFonts w:ascii="Nirmala UI" w:hAnsi="Nirmala UI" w:eastAsia="Nirmala UI" w:cs="Nirmala UI"/>
        </w:rPr>
        <w:t>“ତାହା ପରେ ଯେ ଦୃଶ୍ୟ ମୋର ସମ୍ମୁଖରେ ଗତି କଲା, ସେହିଥିଲା ଅଗ୍ନିକାଣ୍ଡର ଏକ ସତର୍କ ସଙ୍କେତ। ଲୋକମାନେ ଉଚ୍ଚ ଏବଂ କଥିତ ଭାବରେ ଅଗ୍ନିରୋଧକ ଭବନଗୁଡ଼ିକୁ ଦେଖି କହିଲେ: ‘ଏଗୁଡ଼ିକ ସମ୍ପୂର୍ଣ୍ଣ ନିରାପଦ।’ କିନ୍ତୁ ଏହି ଭବନଗୁଡ଼ିକ ପିଚରେ ତିଆରି ହୋଇଥିବା ପରି ଭସ୍ମୀଭୂତ ହୋଇଗଲା। ଅଗ୍ନିନିର୍ବାପକ ଯନ୍ତ୍ରଗୁଡ଼ିକ ବିନାଶକୁ ରୋକିବା ପାଇଁ କିଛିମାତ୍ର କରିପାରିଲେ ନାହିଁ। ଅଗ୍ନିନିର୍ବାପକ କର୍ମୀମାନେ ସେହି ଯନ୍ତ୍ରଗୁଡ଼ିକୁ ଚାଲୁ କରିବାରେ ଅସମର୍ଥ ହୋଇପଡ଼ିଲେ।”</w:t>
      </w:r>
    </w:p>
    <w:p>
      <w:pPr>
        <w:pStyle w:val="ArticleScripture"/>
        <w:jc w:val="left"/>
      </w:pPr>
      <w:r>
        <w:rPr>
          <w:rFonts w:ascii="Nirmala UI" w:hAnsi="Nirmala UI" w:eastAsia="Nirmala UI" w:cs="Nirmala UI"/>
        </w:rPr>
        <w:t>“ମୋତେ ନିର୍ଦ୍ଦେଶ ଦିଆଯାଇଛି ଯେ, ପ୍ରଭୁଙ୍କ ସମୟ ଆସିଲେ, ଯଦି ଗର୍ବିତ ଓ ଆକାଂକ୍ଷାପରାୟଣ ମନୁଷ୍ୟମାନଙ୍କ ହୃଦୟରେ କୌଣସି ପରିବର୍ତ୍ତନ ଘଟିନଥାଏ, ତେବେ ମନୁଷ୍ୟମାନେ ଦେଖିବେ ଯେ ଯେହିଁ ହାତ ଉଦ୍ଧାର କରିବାରେ ଶକ୍ତିଶାଳୀ ଥିଲା, ସେହି ହାତ ଧ୍ୱଂସ କରିବାରେ ମଧ୍ୟ ଶକ୍ତିଶାଳୀ ହେବ। ପୃଥିବୀର କୌଣସି ଶକ୍ତି ଈଶ୍ୱରଙ୍କ ହାତକୁ ରୋକି ପାରିବ ନାହିଁ। ମନୁଷ୍ୟମାନଙ୍କ ଉପରେ ତାଙ୍କ ବ୍ୟବସ୍ଥା ପ୍ରତି ଅବହେଳା ଏବଂ ସେମାନଙ୍କ ସ୍ୱାର୍ଥପର ଆକାଂକ୍ଷା ପାଇଁ ପ୍ରତିଫଳ ପଠାଇବାରେ ଯେତେବେଳେ ଈଶ୍ୱରଙ୍କ ନିର୍ଦ୍ଦିଷ୍ଟ ସମୟ ଆସିବ, ସେତେବେଳେ ଭବନ ନିର୍ମାଣରେ ଏମିତି କୌଣସି ପଦାର୍ଥ ବ୍ୟବହାର କରାଯାଇ ପାରିବ ନାହିଁ, ଯାହା ସେଗୁଡ଼ିକୁ ଧ୍ୱଂସରୁ ସୁରକ୍ଷିତ ରଖିପାରିବ।”</w:t>
      </w:r>
    </w:p>
    <w:p>
      <w:pPr>
        <w:pStyle w:val="ArticleScripture"/>
        <w:jc w:val="left"/>
      </w:pPr>
      <w:r>
        <w:rPr>
          <w:rFonts w:ascii="Nirmala UI" w:hAnsi="Nirmala UI" w:eastAsia="Nirmala UI" w:cs="Nirmala UI"/>
        </w:rPr>
        <w:t>“ଶିକ୍ଷକମାନେ ଓ ରାଜନୀତିଜ୍ଞମାନଙ୍କ ମଧ୍ୟରେ ସୁଦ୍ଧା ବର୍ତ୍ତମାନ ସମାଜର ଅବସ୍ଥାର ମୂଳକାରଣଗୁଡ଼ିକୁ ବୁଝୁଥିବା ଲୋକ ଅଧିକ ନାହାନ୍ତି। ଯେମାନେ ଶାସନର ଲଗାମ ଧାରଣ କରୁଛନ୍ତି, ସେମାନେ ନୈତିକ ପତନ, ଦାରିଦ୍ର୍ୟ, ଦରିଦ୍ରଦଶା ଓ ବୃଦ୍ଧିଶୀଳ ଅପରାଧର ସମସ୍ୟାର ସମାଧାନ କରିବାରେ ସକ୍ଷମ ନୁହନ୍ତି। ସେମାନେ ବ୍ୟର୍ଥଭାବେ ବ୍ୟବସାୟିକ କାର୍ଯ୍ୟକଳାପକୁ ଅଧିକ ସୁଦୃଢ଼ ଭିତ୍ତିରେ ସ୍ଥାପିତ କରିବା ପାଇଁ ସଂଘର୍ଷ କରୁଛନ୍ତି। ଯଦି ମନୁଷ୍ୟମାନେ ଈଶ୍ୱରଙ୍କ ବାକ୍ୟର ଶିକ୍ଷାପ୍ରତି ଅଧିକ ମନୋଯୋଗ ଦେଇଥାନ୍ତେ, ତେବେ ସେମାନଙ୍କୁ ଯେ ସମସ୍ୟାମାନେ ବିହ୍ୱଳ କରୁଛି, ସେଗୁଡ଼ିକର ସମାଧାନ ସେମାନେ ମିଳାଇପାରନ୍ତେ।”</w:t>
      </w:r>
    </w:p>
    <w:p>
      <w:pPr>
        <w:pStyle w:val="ArticleScripture"/>
        <w:jc w:val="left"/>
      </w:pPr>
      <w:r>
        <w:rPr>
          <w:rFonts w:ascii="Nirmala UI" w:hAnsi="Nirmala UI" w:eastAsia="Nirmala UI" w:cs="Nirmala UI"/>
        </w:rPr>
        <w:t>“ଖ୍ରୀଷ୍ଟଙ୍କ ଦ୍ୱିତୀୟ ଆଗମନର ଠିକ୍ ପୂର୍ବରୁ ପୃଥିବୀର ଅବସ୍ଥା କିପରି ହେବ, ତାହା ଶାସ୍ତ୍ରବଳୀରେ ବର୍ଣ୍ଣିତ ହୋଇଛି। ଯେମାନେ ଲୁଟ ଓ ଅନ୍ୟାୟ ଆଦାୟ ଦ୍ୱାରା ବିପୁଳ ଧନସମ୍ପଦ ସଞ୍ଚୟ କରୁଛନ୍ତି, ସେମାନଙ୍କ ବିଷୟରେ ଲେଖାଯାଇଛି: ‘ତୁମେ ଶେଷ ଦିନମାନଙ୍କ ପାଇଁ ଧନରାଶି ସଞ୍ଚୟ କରିରଖିଛ। ଦେଖ, ଯେ କାମଗାରମାନେ ତୁମ ଖେତ କାଟିଛନ୍ତି, ସେମାନଙ୍କର ମଜୁରି, ଯାହାକୁ ତୁମେ ଠକେଇକରି ରୋକିରଖିଛ, ତାହା ଚିତ୍କାର କରୁଛି; ଏବଂ ଯେମାନେ ଫସଲ କାଟିଛନ୍ତି ସେମାନଙ୍କର ଆର୍ତ୍ତନାଦ ସର୍ବଶକ୍ତିମାନ ପ୍ରଭୁଙ୍କ କର୍ଣ୍ଣଗୋଚର ହୋଇଛି। ତୁମେ ପୃଥିବୀରେ ଭୋଗବିଲାସରେ ଜୀବନଯାପନ କରିଛ ଏବଂ ଇନ୍ଦ୍ରିୟସୁଖରେ ମତ୍ତ ହୋଇଛ; ବଧର ଦିନରେ ପରି ତୁମେ ନିଜ ହୃଦୟକୁ ପୋଷଣ କରିଛ। ତୁମେ ଧାର୍ମିକଜନଙ୍କୁ ଦୋଷୀ ସାବ୍ୟସ୍ତ କରି ହତ୍ୟା କରିଛ; ସେ ତୁମର ବିରୋଧ କରେନାହିଁ।’ ଯାକୁବ 5:3–6।”</w:t>
      </w:r>
    </w:p>
    <w:p>
      <w:pPr>
        <w:pStyle w:val="ArticleScripture"/>
        <w:jc w:val="left"/>
      </w:pPr>
      <w:r>
        <w:rPr>
          <w:rFonts w:ascii="Nirmala UI" w:hAnsi="Nirmala UI" w:eastAsia="Nirmala UI" w:cs="Nirmala UI"/>
        </w:rPr>
        <w:t>“କିନ୍ତୁ ଦ୍ରୁତଗତିରେ ପୂରଣ ହେଉଥିବା ସମୟର ଚିହ୍ନଗୁଡ଼ିକ ଦ୍ୱାରା ଦିଆଯାଇଥିବା ସତର୍କବାଣୀଗୁଡ଼ିକୁ କିଏ ପଢ଼ୁଛି? ସାଂସାରିକ ଲୋକମାନଙ୍କ ଉପରେ ତାହାର କେମିତି ପ୍ରଭାବ ପଡ଼ୁଛି? ସେମାନଙ୍କ ମନୋଭାବରେ କେମିତି ପରିବର୍ତ୍ତନ ଦେଖାଯାଉଛି? ନୋହଙ୍କ ଯୁଗର ଜଗତର ନିବାସୀମାନଙ୍କ ମନୋଭାବରେ ଯେତେକି ଦେଖାଯାଇଥିଲା, ତାହାଠାରୁ ଅଧିକ କିଛି ନୁହେଁ। ଜଗତୀୟ କାରବାର ଓ ଭୋଗବିଲାସରେ ମଗ୍ନ ହୋଇ, ଜଳପ୍ଳାବନପୂର୍ବ ଲୋକମାନେ ‘ଜଳପ୍ଳାବନ ଆସି ସମସ୍ତଙ୍କୁ ଭାସାଇ ନେଇଯାଏ ପର୍ଯ୍ୟନ୍ତ କିଛି ଜାଣିଲେ ନାହିଁ।’ ମାଥିଉ 24:39। ସେମାନଙ୍କୁ ସ୍ୱର୍ଗପ୍ରେରିତ ସତର୍କବାଣୀ ଦିଆଯାଇଥିଲା, କିନ୍ତୁ ସେମାନେ ଶୁଣିବାକୁ ଅସ୍ୱୀକାର କଲେ। ଏବଂ ଆଜି ମଧ୍ୟ, ଜଗତ, ଈଶ୍ୱରଙ୍କ ସତର୍କବାଣୀମୟ ସ୍ୱରକୁ ସମ୍ପୂର୍ଣ୍ଣ ଅବହେଳା କରି, ନିତ୍ୟ ବିନାଶ ଦିଗରେ ଦ୍ରୁତଗତିରେ ଧାଉଛି।”</w:t>
      </w:r>
    </w:p>
    <w:p>
      <w:pPr>
        <w:pStyle w:val="ArticleScripture"/>
        <w:jc w:val="left"/>
      </w:pPr>
      <w:r>
        <w:rPr>
          <w:rFonts w:ascii="Nirmala UI" w:hAnsi="Nirmala UI" w:eastAsia="Nirmala UI" w:cs="Nirmala UI"/>
        </w:rPr>
        <w:t>“ଜଗତ ଯୁଦ୍ଧର ଆତ୍ମା ଦ୍ୱାରା ଆନ୍ଦୋଳିତ ହେଉଛି। ଦାନିୟେଲଙ୍କ ଏକାଦଶ ଅଧ୍ୟାୟର ଭବିଷ୍ୟଦ୍ବାଣୀ ପ୍ରାୟ ତାହାର ସମ୍ପୂର୍ଣ୍ଣ ପରିପୂର୍ଣ୍ଣତାକୁ ପହଞ୍ଚିଛି। ଶୀଘ୍ର ଭବିଷ୍ୟଦ୍ବାଣୀମାନଙ୍କରେ ଉଲ୍ଲେଖିତ ସଙ୍କଟର ଦୃଶ୍ୟଗୁଡ଼ିକ ଘଟିବ।”</w:t>
      </w:r>
    </w:p>
    <w:p>
      <w:pPr>
        <w:pStyle w:val="ArticleScripture"/>
        <w:jc w:val="left"/>
      </w:pPr>
      <w:r>
        <w:rPr>
          <w:rFonts w:ascii="Nirmala UI" w:hAnsi="Nirmala UI" w:eastAsia="Nirmala UI" w:cs="Nirmala UI"/>
        </w:rPr>
        <w:t>ଚର୍ଚ୍ଚ ପାଇଁ ସାକ୍ଷ୍ୟଗୁଡ଼ିକ, ଖଣ୍ଡ ନଅ, ପୃଷ୍ଠା ଏଗାର।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ତେଇଶିଅମ୍ବାର</dc:title>
  <dc:subject>ଦାନିଏଲ 11:40 ର ଭବିଷ୍ୟଦ୍ବାଣୀମୂଳକ ଗୁରୁତ୍ୱର ଉନ୍ମୋଚନ</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