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 ଶତ ଚବିଶ୍ର କ୍ରମାଙ୍କ</w:t>
      </w:r>
    </w:p>
    <w:p>
      <w:pPr>
        <w:pStyle w:val="ArticleSubtitle"/>
        <w:jc w:val="left"/>
      </w:pPr>
      <w:r>
        <w:rPr>
          <w:rFonts w:ascii="Nirmala UI" w:hAnsi="Nirmala UI" w:eastAsia="Nirmala UI" w:cs="Nirmala UI"/>
        </w:rPr>
        <w:t>ଦାନିଏଲ 11:40 ର ଉନ୍ମୋଚନ – ଐତିହାସିକ ସମାନ୍ତରାଳ ଏବଂ ଭବିଷ୍ୟତ ଘଟଣାବଳୀର ଏକ ଭବିଷ୍ୟଦ୍ବାଣୀମୂଳକ ପର୍ଯ୍ୟାଲୋଚନା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2024-03-08</w:t>
      </w:r>
    </w:p>
    <w:p>
      <w:pPr>
        <w:pStyle w:val="ArticleBody"/>
        <w:jc w:val="left"/>
      </w:pPr>
      <w:r>
        <w:rPr>
          <w:rFonts w:ascii="Nirmala UI" w:hAnsi="Nirmala UI" w:eastAsia="Nirmala UI" w:cs="Nirmala UI"/>
        </w:rPr>
        <w:t>ଦାନିଏଲ ଅଧ୍ୟାୟ ଏଗାରର ଗଠନକୁ ପ୍ରସ୍ତୁତ କରିବା ପାଇଁ ଆମେ ସମୟ ନେଉଛୁ, ଯେପରିକି ଆମେ ଚାଳିଶତମ ପଦକୁ ଆଲୋଚନା କରୁଛୁ। ଭବିଷ୍ୟଦ୍ବାଣୀମୂଳକ ଅର୍ଥରେ ଚାଳିଶତମ ପଦ ଦାନିଏଲ ଅଧ୍ୟାୟ ଆଠର ଚତୁର୍ଦ୍ଦଶ ପଦର ସମାନ୍ତରାଳ; ଯେପରିକି 1798 ମସିହାରେ ଯିହୁଦା ଗୋତ୍ରର ସିଂହ ଭାବେ ଖ୍ରୀଷ୍ଟ ଯେ ଆଲୋକକୁ ମୋହରମୁକ୍ତ କରିଥିଲେ, ସେହି ଆଲୋକ ଦାନିଏଲ ଅଧ୍ୟାୟ ଆଠ, ପଦ ଚତୁର୍ଦ୍ଦଶ ଉପରେ ଆଧାରିତ ଥିଲା, ସେହିପରି 1989 ମସିହାରେ ସେ ଯେ ଆଲୋକକୁ ମୋହରମୁକ୍ତ କରିଥିଲେ, ତାହା ଚାଳିଶତମ ପଦ ଉପରେ ଆଧାରିତ ଥିଲା।</w:t>
      </w:r>
    </w:p>
    <w:p>
      <w:pPr>
        <w:pStyle w:val="ArticleBody"/>
        <w:jc w:val="left"/>
      </w:pPr>
      <w:r>
        <w:rPr>
          <w:rFonts w:ascii="Nirmala UI" w:hAnsi="Nirmala UI" w:eastAsia="Nirmala UI" w:cs="Nirmala UI"/>
        </w:rPr>
        <w:t>ଆମେ ପୂର୍ବରୁ ଥିବା ଗୋଟିଏ ଲେଖାରେ ଏହାକୁ ଉଲ୍ଲେଖ କରିଥିଲୁ, କିନ୍ତୁ ପ୍ରକୃତରେ ଏହାକୁ ଆଲୋଚନା କରିନଥିଲୁ, ଯେ “ରେଖା ଉପରେ ରେଖା” ବୋଲି କୁହାଯାଉଥିବା ଶେଷ ବର୍ଷାର ପଦ୍ଧତିକୁ ପ୍ରୟୋଗ କରିବାବେଳେ, ଚାଳିଶତମ ପଦ ଦୁଇଟି ପୃଥକ୍ ରେଖାକୁ ପ୍ରସ୍ତୁତ କରେ, କାରଣ ଏହାରେ ପ୍ରଥମ ଦୂତଙ୍କ ଆନ୍ଦୋଳନ ଓ ତୃତୀୟ ଦୂତଙ୍କ ଆନ୍ଦୋଳନ—ଉଭୟ ପାଇଁ ଶେଷ ସମୟ ଅନ୍ତର୍ଭୁକ୍ତ ଅଛି।</w:t>
      </w:r>
    </w:p>
    <w:p>
      <w:pPr>
        <w:pStyle w:val="ArticleBody"/>
        <w:jc w:val="left"/>
      </w:pPr>
      <w:r>
        <w:rPr>
          <w:rFonts w:ascii="Nirmala UI" w:hAnsi="Nirmala UI" w:eastAsia="Nirmala UI" w:cs="Nirmala UI"/>
        </w:rPr>
        <w:t>ଯେତେବେଳେ ଆମେ ଚାଳିଶତମ ପଦର 1798 ମସିହାର “ଅନ୍ତକାଳ”କୁ ଏବଂ ତାହାର 1989 ମସିହାର “ଅନ୍ତକାଳ”କୁ ଏକତ୍ର କରୁ, ସେତେବେଳେ ଆମେ ଦେଖୁଅ ଯେ ଦାନିୟେଲ ଅଧ୍ୟାୟ ଆଠ, ପଦ ଚୌଦ, ଦାନିୟେଲ ଅଧ୍ୟାୟ ଏଗାର, ପଦ ଚାଳିଶ ସହ ସମରୂପ ହୁଏ; କାରଣ ଉଭୟେ ପ୍ରକାଶିତବାକ୍ୟ ଚୌଦର ତିନି ଦୂତଙ୍କର ଭବିଷ୍ୟବାଣୀମୂଳକ ଇତିହାସରେ ମୋହର ଖୋଲାଯାଇଥିବା ଜ୍ଞାନକୁ ପ୍ରତିନିଧିତ୍ୱ କରେ। ସେମାନେ ଏହି କଥାରେ ମଧ୍ୟ ପରସ୍ପର ସଂଯୁକ୍ତ ଅଛନ୍ତି ଯେ ପଦ ଚୌଦ ହେଉଛି ଖ୍ରୀଷ୍ଟଙ୍କର ମନ୍ଦିରକୁ ହଠାତ୍ “ଆଗମନ”ର “mareh” ଦର୍ଶନ, ଏବଂ ପଦ ଚାଳିଶ ହେଉଛି ଦୁଇ ହଜାର ପାଞ୍ଚଶେ କୋଡ଼ି ବର୍ଷର ଭବିଷ୍ୟବାଣୀମୂଳକ ଇତିହାସର “chazon” ଦର୍ଶନ। ଏକଟି ସମୟର ଗୋଟିଏ ବିନ୍ଦୁ, ଅନ୍ୟଟି ସମୟର ଗୋଟିଏ ଅବଧି।</w:t>
      </w:r>
    </w:p>
    <w:p>
      <w:pPr>
        <w:pStyle w:val="ArticleBody"/>
        <w:jc w:val="left"/>
      </w:pPr>
      <w:r>
        <w:rPr>
          <w:rFonts w:ascii="Nirmala UI" w:hAnsi="Nirmala UI" w:eastAsia="Nirmala UI" w:cs="Nirmala UI"/>
        </w:rPr>
        <w:t>ଏକଟି ମନ୍ଦିରର ପୁନରୁଦ୍ଧାର ଓ ପବିତ୍ରୀକରଣକୁ ପ୍ରତିନିଧିତ୍ୱ କରେ, ଓ ଅନ୍ୟଟି ମନ୍ଦିରର ବିନାଶ ଓ ପଦଦଳନକୁ। ଏକଟି ଦୁଇ ହଜାର ତିନି ଶତ ବର୍ଷକୁ ପ୍ରତିନିଧିତ୍ୱ କରେ, ଓ ଅନ୍ୟଟି ଦୁଇ ହଜାର ପାଞ୍ଚ ଶତ କୁଡ଼ି ବର୍ଷକୁ। ଏକଟି ଉଲାଇ ନଦୀ ଦ୍ୱାରା ପ୍ରତିନିଧିତ୍ୱିତ, ଓ ଅନ୍ୟଟି ହିଦ୍ଦେକେଲ ନଦୀ ଦ୍ୱାରା। ଏକଟି ମାନବତାକୁ ପ୍ରତିନିଧିତ୍ୱ କରେ, ଓ ଅନ୍ୟଟି ଦିବ୍ୟତ୍ୱକୁ ପ୍ରତିନିଧିତ୍ୱ କରେ। ପଦ ଚାଳିଶକୁ ପଦ ଚୌଦ ସହିତ ସମ୍ବନ୍ଧିତ କରି ଯଥାର୍ଥରୂପେ ବୁଝିଲେ, ତାହା ଆଶ୍ଚର୍ଯ୍ୟଜନକ ଭାବରେ ଗଭୀର। 1798 ଦିବ୍ୟତ୍ୱର କାର୍ଯ୍ୟକୁ ପ୍ରତିନିଧିତ୍ୱ କରେ, ଏବଂ 1989 ମାନବତାର ବିଦ୍ରୋହକୁ ପ୍ରତିନିଧିତ୍ୱ କରେ।</w:t>
      </w:r>
    </w:p>
    <w:p>
      <w:pPr>
        <w:pStyle w:val="ArticleBody"/>
        <w:jc w:val="left"/>
      </w:pPr>
      <w:r>
        <w:rPr>
          <w:rFonts w:ascii="Nirmala UI" w:hAnsi="Nirmala UI" w:eastAsia="Nirmala UI" w:cs="Nirmala UI"/>
        </w:rPr>
        <w:t>ଆମେ ପୂର୍ବବର୍ତ୍ତୀ ଲେଖାରେ ଚିହ୍ନଟ କରିଥିଲୁ ଯେ ଉତ୍ତରର ରାଜାଙ୍କ ଦ୍ୱାରା ତିନୋଟି ବାଧାକୁ ଜୟ କରିବାର ବର୍ଣ୍ଣନା କ୍ରମାନୁକ୍ରମିକ ଭାବରେ ପ୍ରତିନିଧିତ ହୋଇଛି, କିନ୍ତୁ ଚିତ୍ରିତ ଘଟଣାଗୁଡ଼ିକର ପ୍ରକୃତ ପ୍ରୟୋଗକୁ ସାବଧାନତାର ସହିତ ପ୍ରୟୋଗ କରିବା ଆବଶ୍ୟକ, କାରଣ ବୟାଲିଶ ପଦଠାରୁ ଆରମ୍ଭ କରି ଚୌଆଳିଶ ପଦ ପର୍ଯ୍ୟନ୍ତ, ସେଗୁଡ଼ିକ ପ୍ରକୃତରେ ଏକଚାଳିଶ ପଦ ସହ ସମନ୍ୱିତ, ଯାହା ଯୁକ୍ତରାଷ୍ଟ୍ରରେ ଶୀଘ୍ର-ଆସନ୍ତା ରବିବାର ଆଇନ ଅଟେ। ସେଠାରେ ହିଁ ତ୍ରିବିଧ ସଂଘଟନ ସମ୍ପନ୍ନ ହୁଏ, ଏବଂ ସେଠାରେ ହିଁ “ପୂର୍ବ” ଓ “ଉତ୍ତର”ର ଉଚ୍ଚ ଘୋଷଣାର ସନ୍ଦେଶ ଆରମ୍ଭ ହୁଏ।</w:t>
      </w:r>
    </w:p>
    <w:p>
      <w:pPr>
        <w:pStyle w:val="ArticleBody"/>
        <w:jc w:val="left"/>
      </w:pPr>
      <w:r>
        <w:rPr>
          <w:rFonts w:ascii="Nirmala UI" w:hAnsi="Nirmala UI" w:eastAsia="Nirmala UI" w:cs="Nirmala UI"/>
        </w:rPr>
        <w:t>ଦାନିଏଲ ଏଗାରୋତମ ଅଧ୍ୟାୟରେ, ବର୍ଷରୁ ବର୍ଷ ଆଡ୍ଭେଣ୍ଟିଷ୍ଟ ଶିକ୍ଷାର୍ଥୀମାନଙ୍କ ଦ୍ୱାରା ଏହା ସ୍ୱୀକୃତ ହୋଇଆସିଛି ଯେ, ଦାନିଏଲ ରୋମ ସମ୍ବନ୍ଧୀୟ ନିଜ ଚିତ୍ରଣରେ ଗୋଟିଏ ବିଶିଷ୍ଟ ପ୍ରଣାଳୀର ବ୍ୟବହାର କରନ୍ତି। ଉରିୟା ସ୍ମିଥ ତାଙ୍କର Daniel and Revelation ପୁସ୍ତକରେ ଏହାକୁ ଲକ୍ଷ୍ୟ କରିଛନ୍ତି। ଦାନିଏଲ ପ୍ରଥମେ ଦର୍ଶାନ୍ତି ଯେ ରୋମ କିପରି ବିଶ୍ୱର ନିୟନ୍ତ୍ରଣ ଗ୍ରହଣ କରେ, ଏବଂ ପରବର୍ତ୍ତୀ ପଦ୍ୟଗୁଡ଼ିକରେ ସେ ପୁନରାୟ ଇତିହାସର ଆରମ୍ଭବିନ୍ଦୁକୁ ଫେରିଯାଇ ରାଜନୈତିକ ବିଜୟକୁ ଚିହ୍ନିତ କରନ୍ତି, ଏବଂ ସେହି ଏକେ ଇତିହାସକାଳରେ ରୋମ କିପରି ଈଶ୍ୱରଙ୍କ ଲୋକମାନଙ୍କ ସହ ସମ୍ପର୍କ କରେ, ତାହାକୁ ମଧ୍ୟ ଚିହ୍ନିତ କରନ୍ତି। ପରେ ଶେଷରେ, ସେ ଚିହ୍ନିତ କରନ୍ତି ଯେ ରୋମ କିପରି ନିଜର ଅନ୍ତକୁ ପହଞ୍ଚେ। ଦାନିଏଲ ଯେ ସିଦ୍ଧାନ୍ତର ପ୍ରୟୋଗ କରନ୍ତି, ତାହାକୁ “ପୁନରାବୃତ୍ତି ଓ ବିସ୍ତାର” ବୋଲି କୁହାଯାଏ।</w:t>
      </w:r>
    </w:p>
    <w:p>
      <w:pPr>
        <w:pStyle w:val="ArticleBody"/>
        <w:jc w:val="left"/>
      </w:pPr>
      <w:r>
        <w:rPr>
          <w:rFonts w:ascii="Nirmala UI" w:hAnsi="Nirmala UI" w:eastAsia="Nirmala UI" w:cs="Nirmala UI"/>
        </w:rPr>
        <w:t>ଏହି ତିନି-ପଦକ୍ରମୀ ପ୍ରଣାଳୀକୁ ଚାଳିଶରୁ ପଞ୍ଚଚାଳିଶ ପଦ୍ୟମାନଙ୍କରେ ଚିହ୍ନିତ କରାଯାଇଛି। ଚାଳିଶରୁ ତେତାଳିଶ ପଦ୍ୟମାନରେ ଆଧୁନିକ ରୋମ କିପରି ତିନି-ପଦକ୍ରମୀ ପ୍ରକ୍ରିୟାଦ୍ୱାରା ପୃଥିବୀଗ୍ରହକୁ ଅଧୀନ କରେ, ତାହା ଚିହ୍ନିତ କରାଯାଇଛି; ପରେ ଚଉତାଳିଶ ପଦ୍ୟରେ, ଦାନିଏଲ ପୁଣି ଏକଚାଳିଶ ପଦ୍ୟକୁ ଫେରିଯାଆନ୍ତି, ଯେତେବେଳେ ସେହି “ସମ୍ବାଦ” ଏକ ଶତ ଚୁଆଳିଶ ହଜାରଙ୍କର ଧ୍ୱଜଦ୍ୱାରା ଘୋଷିତ ହୁଏ, ଏବଂ ଯେତେବେଳେ ପାପାସତ୍ତା ତାହା ପରେ ବହୁତ କ୍ରୋଧ ସହିତ ଅନେକଙ୍କୁ ଧ୍ୱଂସ କରିବା ଓ ସମ୍ପୂର୍ଣ୍ଣରୂପେ ନିର୍ମୂଳ କରିଦେବା ପାଇଁ ବାହାରି ପଡ଼େ। ପରେ ପଞ୍ଚଚାଳିଶ ପଦ୍ୟରେ, ଏବଂ ବାର ଅଧ୍ୟାୟ, ଏକ ପଦ୍ୟରେ, ମାନବୀୟ ପରୀକ୍ଷାକାଳ ସମାପ୍ତ ହେଉଥିବା ବେଳେ, ସମୁଦ୍ରମାନଙ୍କ ଓ ଗୌରବମୟ ପବିତ୍ର ପର୍ବତର ମଧ୍ୟରେ, ସାହାଯ୍ୟ କରିବାକୁ କେହି ନଥିବାବସ୍ଥାରେ ପାପାସତ୍ତା ନିଜ ଅନ୍ତକୁ ପ୍ରାପ୍ତ ହୁଏ।</w:t>
      </w:r>
    </w:p>
    <w:p>
      <w:pPr>
        <w:pStyle w:val="ArticleBody"/>
        <w:jc w:val="left"/>
      </w:pPr>
      <w:r>
        <w:rPr>
          <w:rFonts w:ascii="Nirmala UI" w:hAnsi="Nirmala UI" w:eastAsia="Nirmala UI" w:cs="Nirmala UI"/>
        </w:rPr>
        <w:t>ଦାନିଏଲ ଏଗାରର ତିରିଶିତମ ପଦରେ ଆମେ ଏକ ଇତିହାସର ଆରମ୍ଭକୁ ଦେଖୁଅ, ଯାହାକୁ ସିଷ୍ଟର ହ୍ୱାଇଟ୍ ଶବ୍ଦେ ଶବ୍ଦେ ଉଦ୍ଧୃତ କରି ଛତ୍ତିଶତମ ପଦ ପର୍ଯ୍ୟନ୍ତ ଆଣିଛନ୍ତି, ଏବଂ ପରେ ଲେଖିଛନ୍ତି, “ଏହି ପଦଗୁଡ଼ିକରେ ବର୍ଣ୍ଣିତ ଦୃଶ୍ୟମାନଙ୍କ ସଦୃଶ ଦୃଶ୍ୟ ଘଟିବ।” ତିରିଶ ଓ ଏକତିରିଶତମ ପଦ, କ୍ରମେ, ବାଇବେଲୀୟ ଭବିଷ୍ୟବାଣୀର ଚତୁର୍ଥ ଓ ପଞ୍ଚମ ରାଜ୍ୟ ଭାବେ ପୌତ୍ତଳିକ ରୋମରୁ ପାପାଳ ରୋମକୁ ହୋଇଥିବା ଐତିହାସିକ ପରିବର୍ତ୍ତନକୁ ଚିହ୍ନିତ କରେ। ଏକତିରିଶତମ ପଦ ସେହି ଇତିହାସକୁ ବର୍ଣ୍ଣନା କରେ, ଯାହା ଦର୍ଶାଏ ଯେ କିପରି ଖ୍ରୀଷ୍ଟାବ୍ଦ ୫୩୮ ମସିହାରେ ପାପାଳ ରୋମକୁ ପୃଥିବୀର ସିଂହାସନ ଉପରେ ସ୍ଥାପିତ କରାଯାଇଥିଲା।</w:t>
      </w:r>
    </w:p>
    <w:p>
      <w:pPr>
        <w:pStyle w:val="ArticleBody"/>
        <w:jc w:val="left"/>
      </w:pPr>
      <w:r>
        <w:rPr>
          <w:rFonts w:ascii="Nirmala UI" w:hAnsi="Nirmala UI" w:eastAsia="Nirmala UI" w:cs="Nirmala UI"/>
        </w:rPr>
        <w:t>ଏକତ୍ରିଶତମ ପଦ୍ୟରେ, ପ୍ରଥମେ ଯାହା ଚିହ୍ନିତ ହୋଇଛି ସେହିଟା ହେଉଛି, ଯେତେବେଳେ 496 ଖ୍ରୀଷ୍ଟାବ୍ଦରେ ଫ୍ରାଙ୍କମାନଙ୍କ ରାଜା କ୍ଲୋଭିସ୍ (ଆଧୁନିକ ଫ୍ରାନ୍ସ) ପାପତ୍ୱର ପକ୍ଷରେ ଉଠି ଦାଁଡିଥିଲେ। ପରେ କ୍ଲୋଭିସ୍ ପ୍ରକାଶ୍ୟ ପୌରାଣିକ ମୂର୍ତ୍ତିପୂଜାରୁ କାଥୋଲିକ ଧର୍ମର ଗୁପ୍ତ ପୌରାଣିକ ମୂର୍ତ୍ତିପୂଜାକୁ ଧର୍ମାନ୍ତର କଲେ (ଯାହା ତାଙ୍କର ଭାର୍ଯ୍ୟା କ୍ଲୋଟିଲ୍ଡାଙ୍କ ଧର୍ମ ଥିଲା)। ତାହାପରେ ସେ ପୃଥିବୀର ସିଂହାସନରେ ପାପତ୍ୱକୁ ଉତ୍ତୋଳିତ କରିବା ପାଇଁ ନିଜ ସିଂହାସନକୁ ଉତ୍ସର୍ଗ କଲେ। ପଦ୍ୟରେ “ବାହୁ” ଦ୍ୱାରା କ୍ଲୋଭିସ୍‌ଙ୍କୁ ପ୍ରତିନିଧିତ୍ୱ କରାଯାଇଥିଲା, କାରଣ ସେ ତାଙ୍କର ସାମରିକ ପରାକ୍ରମର ବାହୁ ଏବଂ ଆର୍ଥିକ ଶକ୍ତିର ବାହୁକୁ ସେ ପରେ ଯେ କାର୍ଯ୍ୟ ଗ୍ରହଣ କଲେ ତାହାରେ ଉତ୍ସର୍ଗ କରିଥିଲେ।</w:t>
      </w:r>
    </w:p>
    <w:p>
      <w:pPr>
        <w:pStyle w:val="ArticleBody"/>
        <w:jc w:val="left"/>
      </w:pPr>
      <w:r>
        <w:rPr>
          <w:rFonts w:ascii="Nirmala UI" w:hAnsi="Nirmala UI" w:eastAsia="Nirmala UI" w:cs="Nirmala UI"/>
        </w:rPr>
        <w:t>କ୍ଲୋଭିସଙ୍କ ପ୍ରାରମ୍ଭିକ କାର୍ଯ୍ୟ ପୂର୍ବତନ ପୌତ୍ତଳିକ ଯୁରୋପର ସମସ୍ତ ରାଜାମାନଙ୍କର କାର୍ଯ୍ୟକୁ ପ୍ରତିନିଧିତ୍ୱ କରୁଥିଲା, ଯେମାନେ ଇତିହାସର ପ୍ରବାହରେ ରୋମର ବେଶ୍ୟାକୁ ବିଭିନ୍ନ ପ୍ରକାରର ସମର୍ଥନ ଯୋଗାଇବା ପାଇଁ ନିର୍ଦ୍ଧାରିତ ଥିଲେ। କ୍ଲୋଭିସ, ଏବଂ ପରବର୍ତ୍ତୀକାଳରେ ଫ୍ରାନ୍ସ, କାଥୋଲିକ ମଣ୍ଡଳୀ ଦ୍ୱାରା କାଥୋଲିକ ମଣ୍ଡଳୀର ପ୍ରଥମଜାତର ଉପାଧିରେ ଅଭିଷିକ୍ତ ହେଲେ, ଏବଂ କାଥୋଲିକ ମଣ୍ଡଳୀର ଜ୍ୟେଷ୍ଠ କନ୍ୟା ବୋଲି ମଧ୍ୟ ଅଭିହିତ ହେଲେ। ସେ ତ୍ୟୀରର ବେଶ୍ୟା ସହ ବ୍ୟଭିଚାର କରିଥିବା ଅନେକ ରାଜାମାନଙ୍କ ମଧ୍ୟରୁ ପ୍ରଥମର ପ୍ରତୀକ ଥିଲେ।</w:t>
      </w:r>
    </w:p>
    <w:p>
      <w:pPr>
        <w:pStyle w:val="ArticleBody"/>
        <w:jc w:val="left"/>
      </w:pPr>
      <w:r>
        <w:rPr>
          <w:rFonts w:ascii="Nirmala UI" w:hAnsi="Nirmala UI" w:eastAsia="Nirmala UI" w:cs="Nirmala UI"/>
        </w:rPr>
        <w:t>ଏହି ଭବିଷ୍ୟଦ୍ବାଣୀମୟ ଅର୍ଥରେ କ୍ଲୋଭିସ୍‌ଙ୍କୁ ଆହାବ ଦ୍ୱାରା ପ୍ରତିନିଧିତ୍ୱ କରାଯାଇଥିଲା; ଆହାବ ମଧ୍ୟ ଯେଜେବେଲ ସହ ବ୍ୟଭିଚାର କରିଥିଲେ (ଯିହା ପ୍ରକାଶିତବାକ୍ୟ ପୁସ୍ତକରେ କାଥଲିକ ଚର୍ଚ୍ଚର ପ୍ରତୀକ), ଏବଂ ସେ ଦଶ ଗୋତ୍ରର ପ୍ରମୁଖ ରାଜା ମଧ୍ୟ ଥିଲେ; ଯେପରି କ୍ଲୋଭିସ୍ ପୌତ୍ତଳିକ ରୋମର ଦଶ ଶିଙ୍ଗର (ଦେଖନ୍ତୁ ଦାନିଏଲ ଅଧ୍ୟାୟ ସାତ) ପ୍ରମୁଖ ପ୍ରତୀକ ହେଲେ। ଇଉରୋପର ସେହି ରାଜାମାନେ ଶେଷରେ ବାବିଲୋନର ବେଶ୍ୟାଙ୍କୁ ପୃଥିବୀର ସିଂହାସନରେ ସ୍ଥାପିତ କରିବେ। ଏହି ଅର୍ଥରେ ଆହାବ ଏବଂ କ୍ଲୋଭିସ୍—ଉଭୟେ ଯୁକ୍ତରାଷ୍ଟ୍ରଙ୍କୁ ପ୍ରତିନିଧିତ୍ୱ କରନ୍ତି, ଯେ ଅନ୍ତ୍ୟକାଳରେ ପାପାସୀ ସହ ବ୍ୟଭିଚାର କରେ।</w:t>
      </w:r>
    </w:p>
    <w:p>
      <w:pPr>
        <w:pStyle w:val="ArticleBody"/>
        <w:jc w:val="left"/>
      </w:pPr>
      <w:r>
        <w:rPr>
          <w:rFonts w:ascii="Nirmala UI" w:hAnsi="Nirmala UI" w:eastAsia="Nirmala UI" w:cs="Nirmala UI"/>
        </w:rPr>
        <w:t>ରୋନାଲ୍ଡ ରେଗାନ୍ ସେହି ବ୍ୟଭିଚାରର ଆରମ୍ଭ କରିଥିଲେ, ଏବଂ ଶେଷ ରାଷ୍ଟ୍ରପତି ସେହିଜଣେ ହେବେ, ଯିଏ ଜାତିସଂଘର ଅନ୍ୟ ନଅଜଣ ରାଜାଙ୍କୁ ମଧ୍ୟ ସେହି ଏକେଇ କାର୍ଯ୍ୟ କରିବାକୁ ବାଧ୍ୟ କରିବ। 1989 ମସିହାରେ ଶେଷକାଳ ସମୟରେ ରେଗାନ୍ ରାଷ୍ଟ୍ରପତି ଥିଲେ, ଏବଂ ତେଣୁ ସେ ଭବିଷ୍ୟଦ୍ବାଣୀକ ଭାବରେ ଇତିହାସର ସେହି ଶେଷ ରାଷ୍ଟ୍ରପତିଙ୍କୁ ପ୍ରତିନିଧିତ୍ୱ କରିବା ଆବଶ୍ୟକ, ଯାହାଙ୍କ ସମୟରେ ଅନ୍ୟ ନଅଜଣ ରାଜା ସେହି ଏକେଇ କାର୍ଯ୍ୟ ସାଧନ କରନ୍ତି, କାରଣ ଯୀଶୁ ସଦା କୌଣସି ବିଷୟର ଶେଷକୁ ସେହି ବିଷୟର ଆରମ୍ଭ ଦ୍ୱାରା ଦର୍ଶାନ୍ତି। ରେଗାନ୍ ଜଣେ ସମ୍ପନ୍ନ, ସୁପରିଚିତ ମାଧ୍ୟମ-ବ୍ୟକ୍ତିତ୍ୱ ଥିଲେ, ଯିଏ ନିଜର ବିଶିଷ୍ଟ ଭାଷଣ-ଶୈଳୀ ପାଇଁ ଅତ୍ୟନ୍ତ ପରିଚିତ ଥିଲେ, ଯିଏ ପ୍ରଥମେ ଡେମୋକ୍ରାଟିକ୍ ଦଳରେ ଥିଲେ, ଏବଂ ପରେ ଶେଷରେ ରିପବ୍ଲିକାନ୍ ଦଳକୁ ପରିବର୍ତ୍ତନ କରିଥିଲେ।</w:t>
      </w:r>
    </w:p>
    <w:p>
      <w:pPr>
        <w:pStyle w:val="ArticleBody"/>
        <w:jc w:val="left"/>
      </w:pPr>
      <w:r>
        <w:rPr>
          <w:rFonts w:ascii="Nirmala UI" w:hAnsi="Nirmala UI" w:eastAsia="Nirmala UI" w:cs="Nirmala UI"/>
        </w:rPr>
        <w:t>ଏକତ୍ରିଶତମ ପଦରେ, ପାପାସୀ ପ୍ରଣାଳୀଙ୍କୁ ସୂଚିତ କରୁଥିବା ବାହୁମାନେ ଶକ୍ତିର ପବିତ୍ରସ୍ଥାନକୁ ଅପବିତ୍ର କରିବେ। ଭବିଷ୍ୟଦ୍ବାଣୀମୂଳକ ଭାବରେ, ପୈଗାନ୍ ରୋମ ଓ ପାପାଲ୍ ରୋମ—ଉଭୟଙ୍କ ପାଇଁ ଶକ୍ତିର ପବିତ୍ରସ୍ଥାନ ହେଉଛି ରୋମ ନଗର। ଏହାର ଆଧାର ହେଉଛି ଏହି ସତ୍ୟ ଯେ, ଏହି ଦୁଇ ରୋମ ଏକ ନିର୍ଦ୍ଦିଷ୍ଟ ସମୟଅବଧି ପର୍ଯ୍ୟନ୍ତ ରୋମ ନଗରରୁ ଶାସନ କରିଥିଲେ, ଏବଂ ସେମାନେ ଯେତେବେଳେ ରୋମ ନଗରରୁ ଶାସନ କରୁଥିଲେ, ସେତେବେଳେ ସେମାନେ ମୂଳତଃ ଅଜେୟ ଥିଲେ।</w:t>
      </w:r>
    </w:p>
    <w:p>
      <w:pPr>
        <w:pStyle w:val="ArticleBody"/>
        <w:jc w:val="left"/>
      </w:pPr>
      <w:r>
        <w:rPr>
          <w:rFonts w:ascii="Nirmala UI" w:hAnsi="Nirmala UI" w:eastAsia="Nirmala UI" w:cs="Nirmala UI"/>
        </w:rPr>
        <w:t>ପୌରାଣିକ ରୋମ ଖ୍ରୀଷ୍ଟପୂର୍ବ 31 ମସିହାରେ ଆକ୍ଟିଅମ୍‌ର ଯୁଦ୍ଧରୁ ନିଜର ତିନି ଶତ ଷାଷ୍ଠି ବର୍ଷର ଶାସନ ଆରମ୍ଭ କଲା। ଦାନିଏଲ ଅଧ୍ୟାୟ ଏଗାର, ପଦ ଚବିଶରେ ଚିହ୍ନିତ କରାଯାଇଛି ଯେ ସେମାନେ ନିଜମାନଙ୍କର ଦୁର୍ଗରୁ, ଯାହା ରୋମ ନଗର ଥିଲା, ଏକ “ସମୟ” ପର୍ଯ୍ୟନ୍ତ ନିଜମାନଙ୍କର ଯୋଜନାମାନଙ୍କୁ ପ୍ରସ୍ତୁତ କରିବେ। ଏକ ଭବିଷ୍ୟଦ୍ବାଣୀମୂଳକ “ସମୟ” ହେଉଛି ତିନି ଶତ ଷାଷ୍ଠି ବର୍ଷ, ଏବଂ ଆକ୍ଟିଅମ୍‌ର ଯୁଦ୍ଧ ପରେ ତିନି ଶତ ଷାଷ୍ଠି ବର୍ଷ ବିତିଲାପରେ, ଯେଉଁଠାରେ ଏଣ୍ଟୋନି ଓ କ୍ଲିଓପାଟ୍ରା ପରାଜିତ ହୋଇଥିଲେ, କନ୍ଷ୍ଟାଣ୍ଟିନ୍ ରୋମ ନଗରୁ କନ୍ଷ୍ଟାଣ୍ଟିନୋପଲ୍ ନଗରକୁ ସ୍ଥାନାନ୍ତରିତ ହେଲେ, ଏବଂ ପୌରାଣିକ ରୋମର ଅଜେୟତାର ଅବଧିର ସମାପ୍ତି ଘଟିଲା।</w:t>
      </w:r>
    </w:p>
    <w:p>
      <w:pPr>
        <w:pStyle w:val="ArticleBody"/>
        <w:jc w:val="left"/>
      </w:pPr>
      <w:r>
        <w:rPr>
          <w:rFonts w:ascii="Nirmala UI" w:hAnsi="Nirmala UI" w:eastAsia="Nirmala UI" w:cs="Nirmala UI"/>
        </w:rPr>
        <w:t>ପାପୀୟ ରୋମ ପାଇଁ ତୃତୀୟ ଭୌଗୋଳିକ ବାଧା (ଗୋଥମାନେ) ଇ.ସ. 538 ମସିହାରେ ରୋମ ନଗରରୁ ତଡ଼େଇ ଦିଆଯାଇଥିବାବେଳେ, ପାପୀୟ ରୋମର ବାରଶେ ସାଠି ବର୍ଷର ସର୍ବୋଚ୍ଚତ୍ୱର ଶାସନ ଆରମ୍ଭ ହେଲା ଏବଂ 1798 ପର୍ଯ୍ୟନ୍ତ ଚାଲିଥିଲା; ସେତେବେଳେ ପୋପଙ୍କୁ ରୋମ ନଗରରୁ ଅପସାରଣ କରାଯାଇଲା, ଏହିପରି ଭାବେ ପାପୀୟ ପଶୁଠାରୁ ଭବିଷ୍ୟବାଣୀକୃତ ଘାତକ ଆଘାତ ଦିଆଗଲା; ଏବଂ ପରବର୍ତ୍ତୀ ବର୍ଷ, 1799 ରେ, ସେହି ପୋପ (ଯେହି ସ୍ତ୍ରୀ ପଶୁଟି ଉପରେ ଆରୋହଣ କରିଥିଲା) ବନ୍ଦିତ୍ୱରେ ମୃତ୍ୟୁବରଣ କଲେ।</w:t>
      </w:r>
    </w:p>
    <w:p>
      <w:pPr>
        <w:pStyle w:val="ArticleBody"/>
        <w:jc w:val="left"/>
      </w:pPr>
      <w:r>
        <w:rPr>
          <w:rFonts w:ascii="Nirmala UI" w:hAnsi="Nirmala UI" w:eastAsia="Nirmala UI" w:cs="Nirmala UI"/>
        </w:rPr>
        <w:t>ପାପତନ୍ତ୍ରର ପକ୍ଷରେ ଦଣ୍ଡାୟମାନ ସେହି ବାହୁଗୁଡ଼ିକ (କ୍ଲୋଭିସ) ଶକ୍ତିର ପବିତ୍ରସ୍ଥାନକୁ ଅପବିତ୍ର କରିବାକୁ ଥିଲା, ଏବଂ କନ୍ଷ୍ଟାଣ୍ଟାଇନ ଦାର୍ଶନିକ ଭାବରେ ସେହି ନଗରକୁ କନ୍ଷ୍ଟାଣ୍ଟିନୋପଲ ଠାରୁ ଅଧମ ନଗର ଭାବେ ଚିହ୍ନିତ କରି ସେହି କାର୍ଯ୍ୟର ଆରମ୍ଭ କଲେ; ଏବଂ ସେହି ସମୟରୁ ଆରମ୍ଭ କରି, ରୋମର ଶତ୍ରୁମାନଙ୍କ ଦ୍ୱାରା ପରିଚାଳିତ ସେହି ଇତିହାସର ଯୁଦ୍ଧ ସଦା ରୋମ ନଗର ଉପରେ ଆକ୍ରମଣ କରିବାକୁ ନିର୍ଦ୍ଦିଷ୍ଟ ରହିଲା, ଏବଂ ଖ୍ରୀଷ୍ଟାବ୍ଦ ୪୭୬ ସଲ ପର୍ଯ୍ୟନ୍ତ, ତାହା ପରେ ଖ୍ରୀଷ୍ଟାବ୍ଦ ୫୩୮ ସଲ ପର୍ଯ୍ୟନ୍ତ ସେହି ନଗରରେ ଶାସନ କରୁଥିବା କୌଣସି ପ୍ରକୃତ ରୋମୀୟ ବଂଶଜ ଆଉ କେବେ ରହିଲେ ନାହିଁ, ଯେତେବେଳେ ସେହି ନଗର ପାପୀୟ ରୋମ ପାଇଁ ଶକ୍ତିର ପବିତ୍ରସ୍ଥାନ ହେଲା।</w:t>
      </w:r>
    </w:p>
    <w:p>
      <w:pPr>
        <w:pStyle w:val="ArticleBody"/>
        <w:jc w:val="left"/>
      </w:pPr>
      <w:r>
        <w:rPr>
          <w:rFonts w:ascii="Nirmala UI" w:hAnsi="Nirmala UI" w:eastAsia="Nirmala UI" w:cs="Nirmala UI"/>
        </w:rPr>
        <w:t>ଆହାବ, କ୍ଲୋଭିସ୍ ଏବଂ ଫ୍ରାନ୍ସ ଯୁକ୍ତରାଷ୍ଟ୍ରଙ୍କ ପ୍ରତୀକସ୍ୱରୂପ, ଏବଂ ଯୁକ୍ତରାଷ୍ଟ୍ରର ଶକ୍ତିର ପବିତ୍ରାଳୟ ହେଉଛି ଯୁକ୍ତରାଷ୍ଟ୍ରର ସଂବିଧାନ। ସେହି ଦଳିଲ ଏକ ଦୈବୀ ଦଳିଲ, ଏବଂ ଏହା ଭବିଷ୍ୟଦ୍ବାଣୀମୂଳକ ଇତିହାସର ଏକ ପଥଚିହ୍ନ। 1989 ପୂର୍ବବର୍ତ୍ତୀ ଇତିହାସରେ ରୋନାଲ୍ଡ ରିଗାନ୍ ପାପାସିଙ୍କ ପକ୍ଷରେ ଦାଣ୍ଡାୟମାନ ହୋଇଥିବା ସମୟରୁ, ସଂବିଧାନ ଅବିରତ ଓ ବୃଦ୍ଧିଶୀଳ ଆକ୍ରମଣର ଅଧୀନରେ ରହିଆସିଛି, ଯେପରି ପୌରାଣିକ ରୋମର ପତନ ଓ ବିନାଶକାଳରେ ଶକ୍ତିର ପବିତ୍ରାଳୟ ଥିଲା। ଯୁକ୍ତରାଷ୍ଟ୍ରରେ ଶୀଘ୍ର ଆସୁଥିବା ରବିବାର ଆଇନ କାର୍ଯ୍ୟକରୀ ହେବାବେଳେ, ସଂବିଧାନ ସମ୍ପୂର୍ଣ୍ଣ ଭାବେ ଉଲଟାଯିବ। ରିଗାନଙ୍କ ସମୟରୁ ସେହି ରବିବାର ଆଇନ ପର୍ଯ୍ୟନ୍ତ, ଖ୍ରୀଷ୍ଟାବ୍ଦ 330 ରୁ 538 ପର୍ଯ୍ୟନ୍ତର ଇତିହାସ ପୁନରାବୃତ୍ତ ହୁଏ। ଖ୍ରୀଷ୍ଟାବ୍ଦ 538 ମସିହାରେ ପାପାସିଙ୍କୁ ସିଂହାସନରେ ବସାଯାଇଥିଲା, ଏବଂ ଏହିପରି ସେହି ରବିବାର ଆଇନରେ ତାହାର ଘାତକ ଆଘାତ ସୁସ୍ଥ ହେବାର ପ୍ରତୀକ ସ୍ଥାପିତ ହେଲା।</w:t>
      </w:r>
    </w:p>
    <w:p>
      <w:pPr>
        <w:pStyle w:val="ArticleBody"/>
        <w:jc w:val="left"/>
      </w:pPr>
      <w:r>
        <w:rPr>
          <w:rFonts w:ascii="Nirmala UI" w:hAnsi="Nirmala UI" w:eastAsia="Nirmala UI" w:cs="Nirmala UI"/>
        </w:rPr>
        <w:t>ରୋନାଲ୍ଡ୍ ରେଗାନ୍‌ରୁ ଆରମ୍ଭ କରି ରବିବାର ଆଇନ ପର୍ଯ୍ୟନ୍ତର କାଳଖଣ୍ଡ ଏକ ଭବିଷ୍ୟଦ୍ବାଣୀମୂଳକ କାଳ, ଯାହାକୁ ଈଶ୍ୱରଙ୍କ ଭବିଷ୍ୟଦ୍ବାଣୀମୟ ବାକ୍ୟ ଦ୍ୱାରା ସ୍ପଷ୍ଟରୂପେ ଚିହ୍ନିତ କରାଯାଇଛି। କ୍ଲୋଭିସ୍‌ ଦ୍ୱାରା ପ୍ରତିନିଧିତ “ବାହୁମାନେ” ପୂର୍ବତନ ପୌତ୍ତଳିକ ରୋମ ସାମ୍ରାଜ୍ୟରୁ “ଦୈନିକ”କୁ ମଧ୍ୟ ଅପସାରଣ କରିବାକୁ ଥିଲେ। ସାମ୍ରାଜ୍ୟର ଧର୍ମ ଆରମ୍ଭରୁହି ପୌତ୍ତଳିକ ଥିଲା, ଏବଂ କ୍ଲୋଭିସ୍‌ ପ୍ରକାଶ୍ୟ ପୌତ୍ତଳିକତାର ଧର୍ମକୁ କ୍ୟାଥୋଲିକତାର ଧର୍ମଦ୍ୱାରା ପରିବର୍ତ୍ତନ କରିବାର କାର୍ଯ୍ୟ ଆରମ୍ଭ କଲେ, ଯାହା କେବଳ ଛଦ୍ମବେଶୀ ପୌତ୍ତଳିକତା ମାତ୍ର।</w:t>
      </w:r>
    </w:p>
    <w:p>
      <w:pPr>
        <w:pStyle w:val="ArticleBody"/>
        <w:jc w:val="left"/>
      </w:pPr>
      <w:r>
        <w:rPr>
          <w:rFonts w:ascii="Nirmala UI" w:hAnsi="Nirmala UI" w:eastAsia="Nirmala UI" w:cs="Nirmala UI"/>
        </w:rPr>
        <w:t>ଯୁକ୍ତରାଷ୍ଟ୍ର ଆସନ୍ନ ରବିବାର ଆଇନରେ ପୋପୀୟ କର୍ତ୍ତୃତ୍ୱର ଚିହ୍ନକୁ ବଳପୂର୍ବକ ଲାଗୁ କଲେ, ସେ ପ୍ରୋଟେଷ୍ଟାଣ୍ଟ ଧର୍ମକୁ ସମ୍ପୂର୍ଣ୍ଣ ଭାବେ ଅପସାରଣ କରେ; କାରଣ “ପ୍ରୋଟେଷ୍ଟାଣ୍ଟ” ଶବ୍ଦର ଏକମାତ୍ର ପରିଭାଷା ହେଉଛି ରୋମଙ୍କ ବିରୋଧରେ ପ୍ରତିବାଦ କରିବା। ଯଦି ଆପଣ ରୋମର କର୍ତ୍ତୃତ୍ୱର ଚିହ୍ନକୁ ଗ୍ରହଣ କରନ୍ତି, ତେବେ ଆପଣ ରୋମଙ୍କ ବିରୋଧରେ ପ୍ରତିବାଦ କରୁନାହାନ୍ତି। ଆମୋଷ ତୃତୀୟ ଅଧ୍ୟାୟ, ତୃତୀୟ ପଦରେ, ଆମୋଷ ଏହି ଅଳଙ୍କାରିକ ପ୍ରଶ୍ନ କରନ୍ତି: “ଦୁଇଜଣ ଏକମତ ନ ହୋଇ, କି ଏକସଙ୍ଗେ ଚାଲିପାରିବେ?”</w:t>
      </w:r>
    </w:p>
    <w:p>
      <w:pPr>
        <w:pStyle w:val="ArticleScripture"/>
        <w:jc w:val="left"/>
      </w:pPr>
      <w:r>
        <w:rPr>
          <w:rFonts w:ascii="Nirmala UI" w:hAnsi="Nirmala UI" w:eastAsia="Nirmala UI" w:cs="Nirmala UI"/>
        </w:rPr>
        <w:t>“ଯୁକ୍ତରାଷ୍ଟ୍ରରେ ବର୍ତ୍ତମାନ ଚାଲିଥିବା ସେହି ଆନ୍ଦୋଳନମାନଙ୍କ ମଧ୍ୟରେ, ଯାହାର ଉଦ୍ଦେଶ୍ୟ ମଣ୍ଡଳୀର ସଂସ୍ଥାମାନ ଏବଂ ଆଚରଣ-ପ୍ରଥାମାନଙ୍କ ପାଇଁ ରାଜ୍ୟର ସମର୍ଥନ ସୁନିଶ୍ଚିତ କରିବା, ପ୍ରୋଟେଷ୍ଟାଣ୍ଟମାନେ ପାପପନ୍ଥୀମାନଙ୍କ ପଦଚିହ୍ନ ଅନୁସରଣ କରୁଛନ୍ତି। ତାଠାରୁ ମଧ୍ୟ ଅଧିକ, ସେମାନେ ପାପତନ୍ତ୍ର ପାଇଁ ଦ୍ୱାର ଖୋଲୁଛନ୍ତି, ଯେପରି ସେ ପ୍ରୋଟେଷ୍ଟାଣ୍ଟ ଆମେରିକାରେ ସେହି ପ୍ରାଧାନ୍ୟକୁ ପୁନର୍ବାର ଅଧିଗତ କରିପାରେ, ଯାହାକି ସେ ପୁରୁଣା ଜଗତରେ ହରାଇଛି।” The Great Controversy, 573.</w:t>
      </w:r>
    </w:p>
    <w:p>
      <w:pPr>
        <w:pStyle w:val="ArticleBody"/>
        <w:jc w:val="left"/>
      </w:pPr>
      <w:r>
        <w:rPr>
          <w:rFonts w:ascii="Nirmala UI" w:hAnsi="Nirmala UI" w:eastAsia="Nirmala UI" w:cs="Nirmala UI"/>
        </w:rPr>
        <w:t>ଯେତେବେଳେ ଖ୍ରୀଷ୍ଟାବ୍ଦ 508 ମସିହାରେ ପୌତ୍ତଳିକତାର ଧର୍ମକୁ ରାଜ୍ୟର ଆଧିକାରିକ ଧର୍ମରୂପେ ଅପସାରିତ କରାଗଲା, ସେତେବେଳେ ତାହା ଏହାର ପ୍ରତୀକ ଥିଲା ଯେ, ଯୁକ୍ତରାଷ୍ଟ୍ରରେ ଶୀଘ୍ର ଆସୁଥିବା ରବିବାର ନିୟମରେ ପାପର ପୁରୁଷ ପ୍ରକାଶିତ ହେବା ପୂର୍ବରୁ, ଦ୍ୱିତୀୟ ଥେସଲୋନୀକୀୟ ଦ୍ୱିତୀୟ ଅଧ୍ୟାୟରେ ପୌଲ ଯାହାଙ୍କୁ ପ୍ରତିବନ୍ଧକରୂପେ ପ୍ରତିନିଧିତ୍ୱ କରିଛନ୍ତି, ସେହି ପ୍ରତିବନ୍ଧକ ପୂର୍ବରୁ ହଟାଯାଇଥିଲା। ପ୍ରକାଶ୍ୟ ପୌତ୍ତଳିକ ଧର୍ମର ଅଧୀନତାରୁ କ୍ୟାଥୋଲିକ ଧର୍ମର ଗୁପ୍ତ ପୌତ୍ତଳିକ ଧର୍ମକୁ ପରିଣତି ତତ୍କ୍ଷଣାତ୍ ଘଟିନଥିଲା, ଏବଂ ଏହା ଇତିହାସରେ ଖ୍ରୀଷ୍ଟାବ୍ଦ 496 ମସିହାରେ କ୍ଲୋଭିସଙ୍କ କ୍ୟାଥୋଲିକ ଧର୍ମାନ୍ତରଣ ସହ ଆରମ୍ଭ ହୋଇଥିବା ବୋଲି ଚିହ୍ନିତ, ଏବଂ ଖ୍ରୀଷ୍ଟାବ୍ଦ 508 ମସିହା ପର୍ଯ୍ୟନ୍ତ ସମ୍ପୂର୍ଣ୍ଣରୂପେ ସାଧିତ ହୋଇଥିଲା।</w:t>
      </w:r>
    </w:p>
    <w:p>
      <w:pPr>
        <w:pStyle w:val="ArticleBody"/>
        <w:jc w:val="left"/>
      </w:pPr>
      <w:r>
        <w:rPr>
          <w:rFonts w:ascii="Nirmala UI" w:hAnsi="Nirmala UI" w:eastAsia="Nirmala UI" w:cs="Nirmala UI"/>
        </w:rPr>
        <w:t>ଏହିପରି, 1989 ରୁ ଆରମ୍ଭ ହୋଇଥିବା ରିଗାନ୍‌ ବର୍ଷଗୁଡ଼ିକରୁ ଆରମ୍ଭ କରି, ସିଘ୍ର ଆସୁଥିବା ରବିବାର ଆଇନ ପର୍ଯ୍ୟନ୍ତ, ସତ୍ୟ ପ୍ରୋଟେଷ୍ଟାଣ୍ଟିଜ୍ମ ସଂଯୁକ୍ତ ରାଷ୍ଟ୍ରରେ ସମ୍ପୂର୍ଣ୍ଣରୂପେ ଦମିତ ହେବ। ସେହି ସମୟରେ ସଂବିଧାନ, ଯାହା ସଂଯୁକ୍ତ ରାଷ୍ଟ୍ର ପାଇଁ “ଶକ୍ତିର ପବିତ୍ରସ୍ଥାନ”, ତାହା ଉଲଟାଯିବ, ଏବଂ ଏକତ୍ରିଶତମ ପଦ୍ୟର “ବାହୁମାନଙ୍କର” ଚତୁର୍ଥ କାର୍ଯ୍ୟ ସମ୍ପନ୍ନ ହେବ, କାରଣ ସେହି “ବାହୁମାନେ” ତାହାପରେ ପୃଥିବୀର ସିଂହାସନ ଉପରେ ପାପାସୀକୁ ସ୍ଥାପନ କରିବେ, ଯେପରି 538 ଖ୍ରୀଷ୍ଟାବ୍ଦରେ ଘଟିଥିଲା।</w:t>
      </w:r>
    </w:p>
    <w:p>
      <w:pPr>
        <w:pStyle w:val="ArticleBody"/>
        <w:jc w:val="left"/>
      </w:pPr>
      <w:r>
        <w:rPr>
          <w:rFonts w:ascii="Nirmala UI" w:hAnsi="Nirmala UI" w:eastAsia="Nirmala UI" w:cs="Nirmala UI"/>
        </w:rPr>
        <w:t>୫୩୮ ଖ୍ରୀଷ୍ଟାବ୍ଦରେ ପାପାସିଂହାସନ ଅଧିଗ୍ରହଣ କରିଥିବା ପରେ, ଦାନିଏଲରେ ବର୍ଣ୍ଣନା ସେହି ଇତିହାସରେ ପାପାସି କିପରି ଜଗତକୁ ଅଧୀନ କଲା ବୋଲି ବିବରଣ କରିବାରୁ ବଦଳି, ପାପାସି କିପରି ଈଶ୍ୱରଙ୍କ ଲୋକମାନଙ୍କୁ ନିର୍ଯାତନା ଦେଲା, ସେହି ବିଷୟକୁ ଗ୍ରହଣ କରେ। ଦାନିଏଲ ଅଧ୍ୟାୟ ୧୦ର ପଦ ୧୪ରେ, ଗାବ୍ରିଏଲ ଦାନିଏଲଙ୍କୁ ଜଣାଇଥିଲେ ଯେ ସେ ଯେ ଦର୍ଶନ ପ୍ରସ୍ତୁତ କରିବାକୁ ଯାଉଥିଲେ, ତାହାର ଉଦ୍ଦେଶ୍ୟ ଥିଲା “ଶେଷକାଳରେ ଈଶ୍ୱରଙ୍କ ଲୋକମାନଙ୍କ ଉପରେ କ’ଣ ଘଟିବ” ତାହା ପ୍ରଦର୍ଶନ କରିବା।</w:t>
      </w:r>
    </w:p>
    <w:p>
      <w:pPr>
        <w:pStyle w:val="ArticleScripture"/>
        <w:jc w:val="left"/>
      </w:pPr>
      <w:r>
        <w:rPr>
          <w:rFonts w:ascii="Nirmala UI" w:hAnsi="Nirmala UI" w:eastAsia="Nirmala UI" w:cs="Nirmala UI"/>
        </w:rPr>
        <w:t>ଏବେ ମୁଁ ତୁମର ଲୋକମାନଙ୍କ ଉପରେ ଶେଷ କାଳରେ ଯାହା ଘଟିବ, ତାହା ତୁମକୁ ବୁଝାଇବା ପାଇଁ ଆସିଛି; କାରଣ ଏହି ଦର୍ଶନ ଅନେକ ଦିନ ପାଇଁ ଅଟେ। ଦାନିଏଲ 10:14।</w:t>
      </w:r>
    </w:p>
    <w:p>
      <w:pPr>
        <w:pStyle w:val="ArticleBody"/>
        <w:jc w:val="left"/>
      </w:pPr>
      <w:r>
        <w:rPr>
          <w:rFonts w:ascii="Nirmala UI" w:hAnsi="Nirmala UI" w:eastAsia="Nirmala UI" w:cs="Nirmala UI"/>
        </w:rPr>
        <w:t>ବତ୍ତିଶତମ ପଦରୁ ଛତ୍ତିଶତମ ପଦ ପର୍ଯ୍ୟନ୍ତ ସେହି ପଦଗୁଡ଼ିକ ଅଟେ, ଯାହାକୁ ସିଷ୍ଟର ହ୍ୱାଇଟ୍ ସ୍ପଷ୍ଟଭାବେ କହିଛନ୍ତି ଯେ ସେଗୁଡ଼ିକ ପୁନରାବୃତ୍ତ ହେବ; ଏବଂ ସେହି ପଦଗୁଡ଼ିକ ପାପାସୀର ଏକ ହଜାର ଦୁଇ ଶତ ଷାଷ୍ଠି ବର୍ଷର ଶାସନକାଳର ନିର୍ଯ୍ୟାତନାକୁ ବର୍ଣ୍ଣନା କରେ—ଯେତେବେଳେ ତାହାକୁ ଖ୍ରୀଷ୍ଟାବ୍ଦ ୫୩୮ ମସିହାରେ ସିଂହାସନରେ ସ୍ଥାପିତ କରାଗଲା, ସେଠାରୁ ଆରମ୍ଭ କରି ୧୭୯୮ ମସିହାରେ ତାହା ତାହାର ମାରାତ୍ମକ ଆଘାତ ପ୍ରାପ୍ତ କଲା ପର୍ଯ୍ୟନ୍ତ।</w:t>
      </w:r>
    </w:p>
    <w:p>
      <w:pPr>
        <w:pStyle w:val="ArticleScripture"/>
        <w:jc w:val="left"/>
      </w:pPr>
      <w:r>
        <w:rPr>
          <w:rFonts w:ascii="Nirmala UI" w:hAnsi="Nirmala UI" w:eastAsia="Nirmala UI" w:cs="Nirmala UI"/>
        </w:rPr>
        <w:t>ଏବଂ ଯେମାନେ ଚୁକ୍ତିବିରୋଧରେ ଦୁଷ୍ଟକର୍ମ କରନ୍ତି, ସେ ସେମାନଙ୍କୁ ଚାଟୁକାରିତା ଦ୍ୱାରା ଭ୍ରଷ୍ଟ କରିଦେବ; କିନ୍ତୁ ଯେ ଲୋକମାନେ ନିଜ ପରମେଶ୍ୱରଙ୍କୁ ଜାଣନ୍ତି, ସେମାନେ ଶକ୍ତିଶାଳୀ ହେବେ ଓ ପରାକ୍ରମୀ କାର୍ଯ୍ୟ କରିବେ। ଏବଂ ଲୋକମାନଙ୍କ ମଧ୍ୟରେ ଯେମାନେ ବୁଦ୍ଧିମାନ, ସେମାନେ ଅନେକଙ୍କୁ ଶିକ୍ଷା ଦେବେ; ତଥାପି ସେମାନେ ଅନେକ ଦିନ ପର୍ଯ୍ୟନ୍ତ ଖଡ୍ଗଦ୍ୱାରା, ଅଗ୍ନିଦ୍ୱାରା, ବନ୍ଦୀତ୍ୱଦ୍ୱାରା ଓ ଲୁଟଦ୍ରବ୍ୟଦ୍ୱାରା ପତିତ ହେବେ। ବର୍ତ୍ତମାନ ସେମାନେ ପତିତ ହେବାବେଳେ, ସେମାନଙ୍କୁ ଅଳ୍ପ ସାହାଯ୍ୟ ମିଳିବ; କିନ୍ତୁ ଅନେକେ ଚାଟୁକାରିତା ସହିତ ସେମାନଙ୍କ ସହ ଯୋଗ ଦେବେ। ଏବଂ ବୁଦ୍ଧିମାନମାନଙ୍କ ମଧ୍ୟରୁ କେହି କେହି ପତିତ ହେବେ, ସେମାନଙ୍କୁ ପରୀକ୍ଷା କରିବା ପାଇଁ, ଶୁଦ୍ଧ କରିବା ପାଇଁ, ଏବଂ ଶେଷ ସମୟ ପର୍ଯ୍ୟନ୍ତ ସେମାନଙ୍କୁ ଧଳା କରିବା ପାଇଁ; କାରଣ ଏହା ନିର୍ଦ୍ଧାରିତ ସମୟ ପାଇଁ ଅଧୁନାପି ରହିଛି। ଏବଂ ସେହି ରାଜା ନିଜ ଇଚ୍ଛାନୁସାରେ କରିବ; ଏବଂ ସେ ନିଜକୁ ଉଚ୍ଚ କରିବ, ପ୍ରତ୍ୟେକ ଦେବତାଠାରୁ ଉପରେ ନିଜକୁ ମହିମାନ୍ୱିତ କରିବ, ଏବଂ ଦେବମାନଙ୍କର ପରମେଶ୍ୱରଙ୍କ ବିରୋଧରେ ଅଦ୍ଭୁତ କଥା କହିବ, ଏବଂ କ୍ରୋଧ ସମାପ୍ତ ହେବା ପର୍ଯ୍ୟନ୍ତ ସମୃଦ୍ଧି ପାଇବ; କାରଣ ଯାହା ନିର୍ଦ୍ଧାରିତ, ତାହା ସମ୍ପନ୍ନ ହେବ। Daniel 11:32–36.</w:t>
      </w:r>
    </w:p>
    <w:p>
      <w:pPr>
        <w:pStyle w:val="ArticleBody"/>
        <w:jc w:val="left"/>
      </w:pPr>
      <w:r>
        <w:rPr>
          <w:rFonts w:ascii="Nirmala UI" w:hAnsi="Nirmala UI" w:eastAsia="Nirmala UI" w:cs="Nirmala UI"/>
        </w:rPr>
        <w:t>ଏହି ପଦ୍ୟଗୁଡ଼ିକ ଅନ୍ଧକାର ଯୁଗର ନିର୍ଯାତନାକୁ ବର୍ଣ୍ଣନା କରେ, ଏବଂ ପରେ ଛତ୍ତିଶତମ ପଦ ଏହା ଚିହ୍ନିତ କରେ ଯେ, 1798 ମସିହାରେ ଇସ୍ରାଏଲର ଉତ୍ତର ରାଜ୍ୟ ବିରୁଦ୍ଧରେ ଈଶ୍ୱରଙ୍କ ପ୍ରଥମ କ୍ରୋଧ ସମ୍ପୂର୍ଣ୍ଣ ହେବା ପର୍ଯ୍ୟନ୍ତ ପୋପତନ୍ତ୍ର ସମୃଦ୍ଧିଲାଭ କରିବ। ଦାନିୟେଲ ପ୍ରଥମେ ଚିହ୍ନିତ କରିଥିଲେ ଯେ କିପରି ପୋପତନ୍ତ୍ରକୁ ପୃଥିବୀର ସିଂହାସନ ଉପରେ ସ୍ଥାପିତ କରାଯାଇଥିଲା, ପରେ କିପରି ପୋପତନ୍ତ୍ର ଈଶ୍ୱରଙ୍କ ଲୋକମାନଙ୍କ ସହିତ ସମ୍ପର୍କ ସ୍ଥାପନ କଲା, ଏବଂ ତାହାପରେ ପୋପତନ୍ତ୍ରର ଅନ୍ତିମ ପତନ। ଦାନିୟେଲ 11 ର ଚାଳିଶରୁ ତେତାଳିଶତମ ପଦ ପର୍ଯ୍ୟନ୍ତ ଚିହ୍ନିତ କରେ ଯେ କିପରି ପୋପତନ୍ତ୍ର ସମଗ୍ର ପୃଥିବୀର ନିୟନ୍ତ୍ରଣ ଗ୍ରହଣ କରେ, ପରେ ଚଉଚାଳିଶତମ ପଦ ଚିହ୍ନିତ କରେ ଯେ କିପରି ସେ ଈଶ୍ୱରଙ୍କ ଶେଷ-ଦିନର ଲୋକମାନଙ୍କୁ ନିର୍ଯାତନା କରେ, ଏବଂ ପରେ ପଞ୍ଚଚାଳିଶତମ ପଦ ଚିହ୍ନିତ କରେ ଯେ କିପରି ସେ ତାହାର ଅନ୍ତିମ ଶେଷକୁ ପହଞ୍ଚେ, ଏବଂ ସାହାଯ୍ୟ କରିବାକୁ କେହି ରହିବେ ନାହିଁ।</w:t>
      </w:r>
    </w:p>
    <w:p>
      <w:pPr>
        <w:pStyle w:val="ArticleBody"/>
        <w:jc w:val="left"/>
      </w:pPr>
      <w:r>
        <w:rPr>
          <w:rFonts w:ascii="Nirmala UI" w:hAnsi="Nirmala UI" w:eastAsia="Nirmala UI" w:cs="Nirmala UI"/>
        </w:rPr>
        <w:t>ହିବ୍ରୁ ଭାଷାର “ସତ୍ୟ” ଶବ୍ଦଟି, ଅଦ୍ଭୁତ ଭାଷାବିଦ୍‌ଙ୍କ ଦ୍ୱାରା ହିବ୍ରୁ ବର୍ଣ୍ଣମାଳାର ପ୍ରଥମ, ତ୍ରୟୋଦଶ ଓ ଶେଷ ଅକ୍ଷରକୁ ଏକତ୍ର କରି “ସତ୍ୟ” ଶବ୍ଦ ସୃଷ୍ଟି କରି ଗଠିତ ହୋଇଥିଲା। ତ୍ରୟୋଦଶ ବିଦ୍ରୋହର ପ୍ରତୀକ, ଏବଂ ପ୍ରଥମଟି ଶେଷଟିଙ୍କୁ ପ୍ରତିନିଧିତ୍ୱ କରେ।</w:t>
      </w:r>
    </w:p>
    <w:p>
      <w:pPr>
        <w:pStyle w:val="ArticleBody"/>
        <w:jc w:val="left"/>
      </w:pPr>
      <w:r>
        <w:rPr>
          <w:rFonts w:ascii="Nirmala UI" w:hAnsi="Nirmala UI" w:eastAsia="Nirmala UI" w:cs="Nirmala UI"/>
        </w:rPr>
        <w:t>ଏକତ୍ରିଶତମ ପଦ ବାଇବେଲୀୟ ଭବିଷ୍ୟଦ୍ବାଣୀର ଚତୁର୍ଥ ରାଜ୍ୟ ଭାବରେ ଅନ୍ୟଜାତିୟ ରୋମର ଶେଷକୁ ବର୍ଣ୍ଣନା କରେ, ଏବଂ ଛତ୍ତିଶତମ ପଦ ବାଇବେଲୀୟ ଭବିଷ୍ୟଦ୍ବାଣୀର ପଞ୍ଚମ ରାଜ୍ୟ ଭାବରେ ପାପାସୀୟ ରୋମର ଶେଷକୁ ଚିହ୍ନିତ କରିଥିଲା। ରୋମର ପତନର ପ୍ରଥମ ବର୍ଣ୍ଣନା ଓ ରୋମର ପତନର ଶେଷ ବର୍ଣ୍ଣନା ମଧ୍ୟରେ ଯେ ବିଦ୍ରୋହ ରହିଛି, ସେହିଥିରେ ପ୍ରତିନିଧିତ ହୋଇଛି ପାପାସୀ ଦ୍ୱାରା ଆରମ୍ଭ ଓ ଶେଷ ମଧ୍ୟବର୍ତ୍ତୀ ଇତିହାସରେ ଈଶ୍ୱରଙ୍କ ଲୋକମାନଙ୍କର କୋଟିକୋଟିଙ୍କୁ ହତ୍ୟା କରିବା। ଏହି ପଦଗୁଡ଼ିକର ପ୍ରୟୋଗ “ସତ୍ୟ”ର ସ୍ୱାକ୍ଷର ବହନ କରେ।</w:t>
      </w:r>
    </w:p>
    <w:p>
      <w:pPr>
        <w:pStyle w:val="ArticleBody"/>
        <w:jc w:val="left"/>
      </w:pPr>
      <w:r>
        <w:rPr>
          <w:rFonts w:ascii="Nirmala UI" w:hAnsi="Nirmala UI" w:eastAsia="Nirmala UI" w:cs="Nirmala UI"/>
        </w:rPr>
        <w:t>ତିରିଶିରୁ ଛତ୍ତିଶ ପଦ ଦ୍ୱାରା ଉଦାହୃତ ଚାଳିଶରୁ ପଞ୍ଚଚାଳିଶ ପଦ ପୋପତନ୍ତ୍ରର ପତନରୁ ଆରମ୍ଭ ହୁଏ, ଏବଂ ପୋପତନ୍ତ୍ରର ପତନରେ ଶେଷ ହୁଏ। 1798 ମସିହାରୁ ଆରମ୍ଭ ହୋଇ ପରୀକ୍ଷାକାଳର ସମାପ୍ତି ପର୍ଯ୍ୟନ୍ତ ଥିବା ଇତିହାସର ମଧ୍ୟଭାଗରେ ଆଧୁନିକ ରୋମର ବିଦ୍ରୋହ ଅଛି, ଯାହା ପୁନର୍ବାର ଈଶ୍ୱରଙ୍କ ଲୋକମାନଙ୍କୁ ହତ୍ୟା କରୁଛି। ଏହି ପଦଗୁଡ଼ିକର ପ୍ରୟୋଗ ମଧ୍ୟ “ସତ୍ୟ”ର ସହି ବହନ କରେ, ଏବଂ ସେଗୁଡ଼ିକ ପରସ୍ପର ସହିତ ସମଲୟ ହୋଇ “ସତ୍ୟ”କୁ ସ୍ଥାପିତ କରୁଥିବା ଦୁଇଜଣ ସାକ୍ଷୀକୁ ପ୍ରଦାନ କରେ; ଏବଂ ଉଭୟ ରେଖା ରୋମକୁ ବର୍ଣ୍ଣନା କରୁଛି, ଯାହା ସେହି ପ୍ରତୀକ ଯେ “ଦର୍ଶନକୁ ସ୍ଥାପିତ କରିବ”।</w:t>
      </w:r>
    </w:p>
    <w:p>
      <w:pPr>
        <w:pStyle w:val="ArticleScripture"/>
        <w:jc w:val="left"/>
      </w:pPr>
      <w:r>
        <w:rPr>
          <w:rFonts w:ascii="Nirmala UI" w:hAnsi="Nirmala UI" w:eastAsia="Nirmala UI" w:cs="Nirmala UI"/>
        </w:rPr>
        <w:t>ଏବଂ ସେହି ସମୟରେ ଦକ୍ଷିଣର ରାଜାଙ୍କ ବିରୁଦ୍ଧରେ ଅନେକେ ଉଠି ଦଣ୍ଡାୟମାନ ହେବେ; ତୁମ ଜନମାନଙ୍କ ମଧ୍ୟରୁ ଲୁଟେରାମାନେ ମଧ୍ୟ ଦର୍ଶନକୁ ସ୍ଥିର କରିବା ପାଇଁ ନିଜମାନଙ୍କୁ ଉଚ୍ଚ କରିବେ; କିନ୍ତୁ ସେମାନେ ପତିତ ହେବେ। ଦାନିଏଲ 11:14।</w:t>
      </w:r>
    </w:p>
    <w:p>
      <w:pPr>
        <w:pStyle w:val="ArticleBody"/>
        <w:jc w:val="left"/>
      </w:pPr>
      <w:r>
        <w:rPr>
          <w:rFonts w:ascii="Nirmala UI" w:hAnsi="Nirmala UI" w:eastAsia="Nirmala UI" w:cs="Nirmala UI"/>
        </w:rPr>
        <w:t>ଦାନିଏଲ ଏକାଦଶ ଅଧ୍ୟାୟରେ ଯେ ଭବିଷ୍ୟବାଣୀମୂଳକ ପ୍ରତିଘଟନାକୁ ବ୍ୟବହାର କରିଛନ୍ତି, ତାହା କେବଳ ତ୍ରିଶରୁ ଛତ୍ତିଶ ପଦ୍ୟ ପର୍ଯ୍ୟନ୍ତ, ଏବଂ ପରେ ଚାଳିଶରୁ ପଞ୍ଚଚାଳିଶ ପଦ୍ୟ ପର୍ଯ୍ୟନ୍ତ ମାତ୍ର ସୀମିତ ନୁହେଁ। ଚତୁର୍ଦ୍ଦଶରୁ ଊନେଇଶ ପଦ୍ୟ ପର୍ଯ୍ୟନ୍ତ ପୃଥିବୀ ଉପରେ କିପରି ପୌତ୍ତଳିକ ରୋମ ନିୟନ୍ତ୍ରଣ ଗ୍ରହଣ କଲା, ତାହା ଚିହ୍ନିତ କରେ; ପରେ କୋଡ଼ିଏରୁ ଚବିଶ ପଦ୍ୟ ପର୍ଯ୍ୟନ୍ତ ପୌତ୍ତଳିକ ରୋମ କିପରି ଈଶ୍ୱରଙ୍କ ଲୋକମାନଙ୍କ ସହ ବ୍ୟବହାର କଲା, ତାହା ଚିହ୍ନିତ କରେ; ଏବଂ ଚବିଶ ପଦ୍ୟରୁ ତ୍ରିଶ ପଦ୍ୟ ପର୍ଯ୍ୟନ୍ତ ପୌତ୍ତଳିକ ରୋମର ପତନ ଉପସ୍ଥାପିତ ହୋଇଛି।</w:t>
      </w:r>
    </w:p>
    <w:p>
      <w:pPr>
        <w:pStyle w:val="ArticleBody"/>
        <w:jc w:val="left"/>
      </w:pPr>
      <w:r>
        <w:rPr>
          <w:rFonts w:ascii="Nirmala UI" w:hAnsi="Nirmala UI" w:eastAsia="Nirmala UI" w:cs="Nirmala UI"/>
        </w:rPr>
        <w:t>ଚତୁର୍ଦ୍ଦଶ ପଦ ପୌରାଣିକ ରୋମର ଆରମ୍ଭ, ଏବଂ ତ୍ରିଶତମ ପଦ ପୌରାଣିକ ରୋମର ଶେଷ। ମଧ୍ୟଭାଗରେ ପ୍ରତିନିଧିତ ଇତିହାସରେ, ପୌରାଣିକ ରୋମକୁ ଖ୍ରୀଷ୍ଟଙ୍କୁ କ୍ରୁଶରେ ବିଧ୍ଦ କରିଥିବା ବୋଲି ଚିହ୍ନିତ କରାଯାଇଛି; ଏହିପରି, ମଧ୍ୟଭାଗର ବିଦ୍ରୋହ ଏହି ପଦଗୁଡ଼ିକୁ “ସତ୍ୟ” ବୋଲି ଚିହ୍ନିତ କରେ। ଆଲ୍ଫା ଓ ଓମେଗା ଦାନିଏଲ ପୁସ୍ତକର ଏକାଦଶ ଅଧ୍ୟାୟ ସମଗ୍ରରେ ନିଜ ସ୍ୱାକ୍ଷର ରଖିଛନ୍ତି।</w:t>
      </w:r>
    </w:p>
    <w:p>
      <w:pPr>
        <w:pStyle w:val="ArticleBody"/>
        <w:jc w:val="left"/>
      </w:pPr>
      <w:r>
        <w:rPr>
          <w:rFonts w:ascii="Nirmala UI" w:hAnsi="Nirmala UI" w:eastAsia="Nirmala UI" w:cs="Nirmala UI"/>
        </w:rPr>
        <w:t>ଚାଳିଶତମ ପଦରେ ସେହି ଇତିହାସ ସମାବିଷ୍ଟ ଅଛି, ଯାହା ରୋନାଲ୍ଡ ରିଗାନଙ୍କ ବର୍ଷଗୁଡ଼ିକରେ ଆରମ୍ଭ ହୁଏ, ଏବଂ ଯାହା ଯୁକ୍ତରାଷ୍ଟ୍ରର ରାଷ୍ଟ୍ରପତି ଓ ପାପର ମଣିଷଙ୍କ ମଧ୍ୟରେ କରାଯାଇଥିବା ଜୋଟକୁ ଚିହ୍ନିତ କରେ। ଏହା ଏକ ନିର୍ଦ୍ଦିଷ୍ଟ କାଳଖଣ୍ଡକୁ ଚିହ୍ନିତ କରେ, ଯାହାର ସମାପ୍ତି ପାପାସୀକୁ ପୃଥିବୀର ସିଂହାସନ ଉପରେ ସ୍ଥାପିତ କରିବା ସହିତ ହୁଏ, ଯେପରି 538 ମସିହାରେ ହୋଇଥିଲା। ଆଧୁନିକ ଫ୍ରାନ୍ସ ଯାହା, ସେହି ଫ୍ରାଙ୍କମାନଙ୍କର ରାଜା କ୍ଲୋଭିସ୍ ଯୁକ୍ତରାଷ୍ଟ୍ରର ପ୍ରତୀକ ଅଟନ୍ତି—ଏହା କୌଣସି ସଂଯୋଗମାତ୍ର ନୁହେଁ। କ୍ଲୋଭିସ୍ ରିଗାନଙ୍କର ପ୍ରତିରୂପ ଥିଲେ। ଯେପରି ରିଗାନ ପ୍ରୋଟେଷ୍ଟାଣ୍ଟବାଦର ଏକ ପ୍ରତୀକ ଥିଲେ, ସେପରି କ୍ଲୋଭିସ୍ ପୈଗାନବାଦର ଏକ ପ୍ରତୀକ ଥିଲେ।</w:t>
      </w:r>
    </w:p>
    <w:p>
      <w:pPr>
        <w:pStyle w:val="ArticleBody"/>
        <w:jc w:val="left"/>
      </w:pPr>
      <w:r>
        <w:rPr>
          <w:rFonts w:ascii="Nirmala UI" w:hAnsi="Nirmala UI" w:eastAsia="Nirmala UI" w:cs="Nirmala UI"/>
        </w:rPr>
        <w:t>ଫ୍ରାଙ୍କମାନଙ୍କ ରାଜା କ୍ଲୋଭିସ୍ ଯେଉଁ ଯୁଦ୍ଧରେ କାଥୋଲିକ ଧର୍ମରେ ଧର୍ମାନ୍ତରିତ ହେଲେ, ସେହି ଯୁଦ୍ଧଟି ଟୋଲ୍ବିଆକ୍‌ର ଯୁଦ୍ଧ (ଯାହାକି ଜୁଲ୍ପିଖ୍‌ର ଯୁଦ୍ଧ କିମ୍ବା କୋଲୋନ୍‌ର ଯୁଦ୍ଧ ବୋଲି ମଧ୍ୟ ପରିଚିତ) ଥିଲା। ଏହି ଯୁଦ୍ଧ ଖ୍ରୀଷ୍ଟାବ୍ଦ ୪୯୬ ମସିହାରେ ଘଟିଥିଲା। ସେ ସମୟରେ କ୍ଲୋଭିସ୍ ଏକ ମୂର୍ତ୍ତିପୂଜକ ଥିଲେ; କିନ୍ତୁ ଯୁଦ୍ଧ ସମୟରେ, ଯେତେବେଳେ ଏମିତି ପ୍ରତୀତ ହେଲା ଯେ ତାଙ୍କ ସେନାବଳ ପରାଜୟର ବିପଦରେ ପଡ଼ିଛି, ସେ ସାହାଯ୍ୟ ପାଇଁ ତାଙ୍କ କାଥୋଲିକ ପତ୍ନୀଙ୍କର ଖ୍ରୀଷ୍ଟିୟ ଈଶ୍ୱରଙ୍କୁ ପ୍ରାର୍ଥନା କଲେ ଏବଂ ଏକ ସଂକଳ୍ପ କଲେ ଯେ, ଯଦି ସେ ବିଜୟୀ ହୋଇ ବାହାରିବେ, ତେବେ ସେ ଖ୍ରୀଷ୍ଟଧର୍ମ ଗ୍ରହଣ କରିବେ। କ୍ଲୋଭିସ୍ ପ୍ରକୃତରେ ସେହି ଯୁଦ୍ଧରେ ବିଜୟୀ ହେଲେ, ଏବଂ ତାହାର ପରିଣାମସ୍ୱରୂପ ସେ ଓ ତାଙ୍କର ଫ୍ରାଙ୍କିଶ୍ ଯୋଧାମାନଙ୍କର ଏକ ପ୍ରମୁଖ ଅଂଶ କାଥୋଲିକ ଧର୍ମରେ ଧର୍ମାନ୍ତରିତ ହେଲେ; ଏହା ଫ୍ରାଙ୍କମାନଙ୍କ ଖ୍ରୀଷ୍ଟୀୟକରଣରେ ଏକ ଗୁରୁତ୍ୱପୂର୍ଣ୍ଣ ଘଟଣାକୁ ଚିହ୍ନିତ କଲା।</w:t>
      </w:r>
    </w:p>
    <w:p>
      <w:pPr>
        <w:pStyle w:val="ArticleBody"/>
        <w:jc w:val="left"/>
      </w:pPr>
      <w:r>
        <w:rPr>
          <w:rFonts w:ascii="Nirmala UI" w:hAnsi="Nirmala UI" w:eastAsia="Nirmala UI" w:cs="Nirmala UI"/>
        </w:rPr>
        <w:t>ନିଜକୁ ପ୍ରୋଟେଷ୍ଟାଣ୍ଟ ବୋଲି ଘୋଷଣା କରୁଥିବା ରୋନାଲ୍ଡ ରେଗାନ୍ ସ୍ୱୀକାର କରିଥିଲେ ଯେ, ରୋମର ପୋପଙ୍କ ସହ ଗୁପ୍ତ ମିଳିତ ସମ୍ବନ୍ଧ ଗଠନ କରିବା ପାଇଁ ତାଙ୍କର ପ୍ରେରଣା ଏହା ଥିଲା ଯେ ସେ ଏହି ନିଶ୍ଚୟତାକୁ ପହଞ୍ଚିଥିଲେ ଯେ ସୋଭିଏତ୍ ୟୁନିଅନ୍ ବାଇବେଲ ଭବିଷ୍ୟଦ୍ବାଣୀର ପ୍ରତିଖ୍ରୀଷ୍ଟ ଅଟେ। ପୂର୍ବତନ ସୋଭିଏତ୍ ୟୁନିଅନ୍ ବିରୁଦ୍ଧରେ ରେଗାନଙ୍କର ସଂଘର୍ଷରେ, ପ୍ରତିଖ୍ରୀଷ୍ଟ କିଏ ତାହା ସମ୍ବନ୍ଧରେ ନିଜ ଭ୍ରାନ୍ତିକୁ ଚିହ୍ନଟ ନ କରି, ସେ ପ୍ରତିଖ୍ରୀଷ୍ଟଙ୍କ ସହିତ ଯୁକ୍ତ ହେଲେ।</w:t>
      </w:r>
    </w:p>
    <w:p>
      <w:pPr>
        <w:pStyle w:val="ArticleScripture"/>
        <w:jc w:val="left"/>
      </w:pPr>
      <w:r>
        <w:rPr>
          <w:rFonts w:ascii="Nirmala UI" w:hAnsi="Nirmala UI" w:eastAsia="Nirmala UI" w:cs="Nirmala UI"/>
        </w:rPr>
        <w:t>“ଯେମାନେ ବାକ୍ୟର ବୁଝାମଣାରେ ଭ୍ରମିତ ହୋଇପଡ଼ନ୍ତି, ଯେମାନେ ଖ୍ରୀଷ୍ଟବିରୋଧୀର ଅର୍ଥକୁ ଦେଖିବାରେ ବିଫଳ ହୋନ୍ତି, ସେମାନେ ନିଶ୍ଚୟ ଭାବେ ନିଜମାନଙ୍କୁ ଖ୍ରୀଷ୍ଟବିରୋଧୀର ପକ୍ଷରେ ରଖିବେ।” Kress Collection, 105.</w:t>
      </w:r>
    </w:p>
    <w:p>
      <w:pPr>
        <w:pStyle w:val="ArticleBody"/>
        <w:jc w:val="left"/>
      </w:pPr>
      <w:r>
        <w:rPr>
          <w:rFonts w:ascii="Nirmala UI" w:hAnsi="Nirmala UI" w:eastAsia="Nirmala UI" w:cs="Nirmala UI"/>
        </w:rPr>
        <w:t>ପୃଥିବୀର ପଶୁର ଦୁଇଟି ସିଙ୍ଗ ଦ୍ୱାରା ଯେପରି ପ୍ରତିନିଧିତ୍ୱ କରାଯାଇଛି, ସେପରି ଯୁକ୍ତରାଷ୍ଟ୍ର ଏକ ଦ୍ୱିମୁଖୀ ଭବିଷ୍ୟଦ୍ବାଣୀମୂଳକ ପ୍ରତୀକ ଅଟେ। ଫ୍ରାନ୍ସ ମଧ୍ୟ ପ୍ରକାଶିତବାକ୍ୟ ଅଧ୍ୟାୟ ଏଗାରରେ ସୋଦୋମ ଓ ମିଶର ଦ୍ୱାରା ପ୍ରତିନିଧିତ୍ୱ କରାଯାଇଥିବା ପରି ଏକ ଦ୍ୱିମୁଖୀ ଭବିଷ୍ୟଦ୍ବାଣୀମୂଳକ ପ୍ରତୀକ ଅଟେ। ଫ୍ରାନ୍ସ ପାପାସୀର ପ୍ରଥମଜାତ ସନ୍ତାନ, ଏବଂ ଯୁକ୍ତରାଷ୍ଟ୍ରଙ୍କୁ ପ୍ରତିନିଧିତ୍ୱ କରୁଥିବା ରୀଗାନ୍ ଶେଷ ଦିନମାନଙ୍କରେ ପ୍ରକାଶିତବାକ୍ୟ ଅଧ୍ୟାୟ ସତରର ଦଶ ରାଜାଙ୍କ ମଧ୍ୟରୁ ପ୍ରଥମ ଥିଲେ, ଯିଏ 1798 ରୁ ଭୁଲିଯାଇଥିବା ତୀରର ବେଶ୍ୟା ସହ ବ୍ୟଭିଚାର କରିଥିଲେ। 1798 ରେ ଶେଷକାଳରେ ସେ ଭୁଲିଯାଇଥିଲା, କିନ୍ତୁ 1989 ରେ ଶେଷକାଳରେ ସେ ପୁନର୍ବାର ସ୍ମରଣୀୟ ହେବାକୁ ଆରମ୍ଭ କରେ।</w:t>
      </w:r>
    </w:p>
    <w:p>
      <w:pPr>
        <w:pStyle w:val="ArticleBody"/>
        <w:jc w:val="left"/>
      </w:pPr>
      <w:r>
        <w:rPr>
          <w:rFonts w:ascii="Nirmala UI" w:hAnsi="Nirmala UI" w:eastAsia="Nirmala UI" w:cs="Nirmala UI"/>
        </w:rPr>
        <w:t>ଫ୍ରାନ୍ସର ନେତା କ୍ଲୋଭିସ୍ ଏକ ସମୟାବଧିର ଆରମ୍ଭକୁ ଚିହ୍ନିତ କଲେ, ଯାହା 538 ମସିହାରେ ପାପାସନକୁ ସିଂହାସନ ଉପରେ ବସାଇବାକୁ ପରିଣତ ହେଲା; ଏବଂ ତାହା ପରେ ପାପାସନ ଅର୍ଲିଅାନ୍ସ ପରିଷଦରେ ଏକ ରବିବାର ଆଇନ ପାସ୍ କଲା। ଯୁକ୍ତରାଷ୍ଟ୍ରର ନେତା ରିଗାନ୍ ଏକ ସମୟାବଧିର ଆରମ୍ଭକୁ ଚିହ୍ନିତ କଲେ, ଯାହା ଶୀଘ୍ର ଆସୁଥିବା ରବିବାର ଆଇନରେ ପୃଥିବୀର ସିଂହାସନ ଉପରେ ପାପାସନକୁ ପୁନର୍ବାର ବସାଇବା ପ୍ରତି ଅଗ୍ରସର ହେଉଛି।</w:t>
      </w:r>
    </w:p>
    <w:p>
      <w:pPr>
        <w:pStyle w:val="ArticleBody"/>
        <w:jc w:val="left"/>
      </w:pPr>
      <w:r>
        <w:rPr>
          <w:rFonts w:ascii="Nirmala UI" w:hAnsi="Nirmala UI" w:eastAsia="Nirmala UI" w:cs="Nirmala UI"/>
        </w:rPr>
        <w:t>ଫ୍ରାନ୍ସ ହେଉଛି ସେହି ଦ୍ୱିତୀୟ ଶକ୍ତି, ଯାହା 538 ମସିହାରେ ପାପାତ୍ୱକୁ ସିଂହାସନରେ ବସାଇଥିଲା; ଏବଂ ଫ୍ରାନ୍ସ, ନେପୋଲିଅନଙ୍କ ଜେନେରାଲ ବର୍ଥିଏରଙ୍କ ମାଧ୍ୟମରେ, 1798 ମସିହାରେ ପାପାତ୍ୱକୁ ସିଂହାସନରୁ ଅପସାରଣ କଲା। ଶେଷ ଦିନଗୁଡ଼ିକରେ ଯୁକ୍ତରାଷ୍ଟ୍ର ପାପାତ୍ୱକୁ ସିଂହାସନରେ ବସାଇବ, ଏବଂ ଦଶ ରାଜାଙ୍କ ମଧ୍ୟରେ ପ୍ରମୁଖ ରାଜା ଭାବେ, ଯୁକ୍ତରାଷ୍ଟ୍ର ଶେଷରେ “ତାହାକୁ ଉଜାଡ଼ ଓ ନିର୍ବସ୍ତ୍ର କରିଦେବ, ଏବଂ ତାହାର ମାଂସ ଭକ୍ଷଣ କରିବ, ଓ ତାହାକୁ ଅଗ୍ନିରେ ଦହନ କରିବ।”</w:t>
      </w:r>
    </w:p>
    <w:p>
      <w:pPr>
        <w:pStyle w:val="ArticleBody"/>
        <w:jc w:val="left"/>
      </w:pPr>
      <w:r>
        <w:rPr>
          <w:rFonts w:ascii="Nirmala UI" w:hAnsi="Nirmala UI" w:eastAsia="Nirmala UI" w:cs="Nirmala UI"/>
        </w:rPr>
        <w:t>ଚାଳିଶତମ ପଦରେ ଏକତ୍ରିଶତମ ପଦର ଇତିହାସ ସମାବିଷ୍ଟ ଅଛି, ଏବଂ ଏହା ଚିହ୍ନିତ କରେ ଯେ ପାପାସୀଙ୍କୁ ପୁନର୍ବାର ପୃଥିବୀର ସିଂହାସନ ଉପରେ ସ୍ଥାପନ କରିବାର କାର୍ଯ୍ୟ ରୋନାଲ୍ଡ ରେଗାନଙ୍କ ସହ ଆରମ୍ଭ ହୋଇ ଯୁକ୍ତରାଷ୍ଟ୍ରର ଅନ୍ତିମ ରାଷ୍ଟ୍ରପତିଙ୍କ ସହ ସମାପ୍ତ ହେଉଥିବା ସମୟାବଧି ଦ୍ୱାରା ପ୍ରତିନିଧିତ ହୋଇଛି। ସେହି ଅନ୍ତିମ ରାଷ୍ଟ୍ରପତି ରେଗାନଙ୍କ ଦ୍ୱାରା ପୂର୍ବରୂପେ ଚିହ୍ନିତ ହୋଇଥିବେ, କାରଣ ଯୀଶୁ ସଦା ଆରମ୍ଭକୁ ନିଅଇ ଶେଷକୁ ଦୃଷ୍ଟାନ୍ତ ଦିଅନ୍ତି।</w:t>
      </w:r>
    </w:p>
    <w:p>
      <w:pPr>
        <w:pStyle w:val="ArticleBody"/>
        <w:jc w:val="left"/>
      </w:pPr>
      <w:r>
        <w:rPr>
          <w:rFonts w:ascii="Nirmala UI" w:hAnsi="Nirmala UI" w:eastAsia="Nirmala UI" w:cs="Nirmala UI"/>
        </w:rPr>
        <w:t>ଦାନିଏଲ ଏଗାରର ପ୍ରଥମ ପଦ୍ୟଗୁଡ଼ିକରେ, ସେହି ଭବିଷ୍ୟଦ୍ବାଣୀମୂଳକ ଇତିହାସ ଉପସ୍ଥାପିତ ହୋଇଛି (ପଦ୍ୟ ୨), ଆମେ ସେହି ଇତିହାସକୁ ପାଉଁ ଯାହା ଯୁନାନର ରାଜ୍ୟର ଇତିହାସର ପୂର୍ବରୁ ଘଟିଥିଲା। ଯୁନାନ ଜାତିସଂଘର ଏବଂ ପ୍ରକାଶିତ ବାକ୍ୟ ସତରର ଦଶ ରାଜାଙ୍କ ଏକ-ବିଶ୍ୱ ସରକାରର ପ୍ରତୀକ। ଦାନିଏଲ ଏଗାରର ପଦ୍ୟ ୩ରେ ମହାନ ଆଲେକ୍ସାଣ୍ଡରଙ୍କ ପରିଚୟ ଦିଆଯାଇଛି, ଏବଂ ପଦ୍ୟ ୨ ଶେଷ ଦିନଗୁଡ଼ିକରେ ଏକ-ବିଶ୍ୱ ସରକାରର ପୂର୍ବବର୍ତ୍ତୀ ଇତିହାସକୁ ପ୍ରତିନିଧିତ୍ୱ କରେ।</w:t>
      </w:r>
    </w:p>
    <w:p>
      <w:pPr>
        <w:pStyle w:val="ArticleBody"/>
        <w:jc w:val="left"/>
      </w:pPr>
      <w:r>
        <w:rPr>
          <w:rFonts w:ascii="Nirmala UI" w:hAnsi="Nirmala UI" w:eastAsia="Nirmala UI" w:cs="Nirmala UI"/>
        </w:rPr>
        <w:t>ପ୍ରଥମ ପଦରେ, ଗାବ୍ରିଏଲ କେବଳ ଏତିକି ଉଲ୍ଲେଖ କରନ୍ତି ଯେ ସେ ମୀଦିୟ ଓ ପର୍ସିୟମାନଙ୍କର ରାଜ୍ୟର ଆରମ୍ଭକାଳରେ ଦାରିୟଙ୍କୁ ଦୃଢ଼ କରିଥିଲେ; କିନ୍ତୁ ଦଶମ ଅଧ୍ୟାୟରେ ଗାବ୍ରିଏଲ ଦାନିଏଲଙ୍କ ପାଖକୁ ଆସିଥିଲେ, ସେତେବେଳେ ମୀଦୀୟ ଦାରିୟ ନୁହେଁ, ବରଂ ପର୍ସିୟ କୋରେଶ ଶାସନ କରୁଥିଲେ। ରାଜ୍ୟଟିକୁ ମୀଦିୟ ଓ ପର୍ସିୟମାନଙ୍କର ଏକ ଭବିଷ୍ୟଦ୍ବାଣୀମୂଳକ ଦ୍ୱିଗୁଣ ରାଜ୍ୟ ଭାବେ ସ୍ପଷ୍ଟଭାବେ ସଂଯୁକ୍ତ କରିବା ପରେ (ଯେପରି ଫ୍ରାନ୍ସ ଓ ଯୁକ୍ତରାଷ୍ଟ୍ର), ଗାବ୍ରିଏଲ ତାପରେ ମହାନ ଆଲେକ୍ସାଣ୍ଡରଙ୍କ ବିଶ୍ୱବ୍ୟାପୀ ରାଜ୍ୟର ପୂର୍ବବର୍ତ୍ତୀ ଇତିହାସକୁ ପରିଚୟ କରାନ୍ତି।</w:t>
      </w:r>
    </w:p>
    <w:p>
      <w:pPr>
        <w:pStyle w:val="ArticleScripture"/>
        <w:jc w:val="left"/>
      </w:pPr>
      <w:r>
        <w:rPr>
          <w:rFonts w:ascii="Nirmala UI" w:hAnsi="Nirmala UI" w:eastAsia="Nirmala UI" w:cs="Nirmala UI"/>
        </w:rPr>
        <w:t>ଏବେ ମୁଁ ତୁମକୁ ସତ୍ୟ ଦେଖାଇବି। ଦେଖ, ପାରସ୍ୟରେ ଆଉ ତିନିଜଣ ରାଜା ଉଠିବେ; ଏବଂ ଚତୁର୍ଥଜଣ ସେମାନଙ୍କ ସମସ୍ତଙ୍କଠାରୁ ଅଧିକ ଧନୀ ହେବେ; ଏବଂ ନିଜ ଧନସମ୍ପଦ ଦ୍ୱାରା ପ୍ରାପ୍ତ ଶକ୍ତିରେ ସେ ଯବନରାଜ୍ୟ ବିରୁଦ୍ଧରେ ସମସ୍ତଙ୍କୁ ଉଦ୍ଦୀପିତ କରିବେ। ଦାନିଏଲ 11:2।</w:t>
      </w:r>
    </w:p>
    <w:p>
      <w:pPr>
        <w:pStyle w:val="ArticleBody"/>
        <w:jc w:val="left"/>
      </w:pPr>
      <w:r>
        <w:rPr>
          <w:rFonts w:ascii="Nirmala UI" w:hAnsi="Nirmala UI" w:eastAsia="Nirmala UI" w:cs="Nirmala UI"/>
        </w:rPr>
        <w:t>ଆଲ୍ଫା ଓ ଓମେଗା ସଦା କୌଣସି ବସ୍ତୁର ଆରମ୍ଭ ସହିତ ସେହି ବସ୍ତୁର ଶେଷକୁ ଚିତ୍ରିତ କରେ, ଏବଂ ଦ୍ୱିତୀୟ ପଦ ମହାନ ଆଲେକ୍ସାଣ୍ଡରଙ୍କ ଗ୍ରୀସ ରାଜ୍ୟ ଦ୍ୱାରା ପ୍ରତିନିଧିତ ହୋଇଥିବା ଏକ-ବିଶ୍ୱ ସରକାରର ବଳବତ୍ତାର ପୂର୍ବରୁ ଥିବା ଇତିହାସକୁ ସୂଚିତ କରେ। ଦ୍ୱିତୀୟ ପଦଟି ଯୁକ୍ତରାଷ୍ଟ୍ର ସମ୍ବନ୍ଧୀୟ ଏକ ଭବିଷ୍ୟଦ୍ବାଣୀମୂଳକ ପଙ୍କ୍ତି, ଯାହା ଶେଷ ଦିନମାନଙ୍କର ଦ୍ୱି-ଶୃଙ୍ଗଶାଳୀ ଶକ୍ତିରୂପେ, ମେଦୀୟ ଓ ପାର୍ସୀମାନଙ୍କର ଦ୍ୱିତ୍ୱ ଶକ୍ତି ଦ୍ୱାରା ଏବଂ ଫ୍ରାନ୍ସ ଦ୍ୱାରା ପୂର୍ବସୂଚିତ ହୋଇଛି। ଏହି ପଦ ସେହି ରାଜାମାନଙ୍କୁ ଚିହ୍ନିତ କରେ, ଯେମାନେ ଶେଷ ଦିନରେ ଯୁକ୍ତରାଷ୍ଟ୍ରର ରାଷ୍ଟ୍ରପତିମାନଙ୍କର ପ୍ରତୀକାତ୍ମକ ରୂପ ହେବେ, ଏବଂ ଯେମାନେ ନାଗ, ପଶୁ ଓ ମିଥ୍ୟା ଭବିଷ୍ୟଦ୍ବକ୍ତାଙ୍କର ତ୍ରିମୁଖୀ ଏକ-ବିଶ୍ୱ ସରକାରର ପୂର୍ବରୁ ଉତ୍ଥିତ ହେବେ। କ୍ଲୋଭିସ, ଖ୍ରୀଷ୍ଟବିରୋଧୀଙ୍କୁ ପୁନର୍ବାର ସିଂହାସନରେ ବସାଇବାକୁ ନେଇଯାଉଥିବା ଇତିହାସର ଆରମ୍ଭରେ ପ୍ରଥମ ରାଷ୍ଟ୍ରପତି ଭାବେ ରିଗାନଙ୍କ ସହ ସମାନାନ୍ତର ଥିଲେ।</w:t>
      </w:r>
    </w:p>
    <w:p>
      <w:pPr>
        <w:pStyle w:val="ArticleBody"/>
        <w:jc w:val="left"/>
      </w:pPr>
      <w:r>
        <w:rPr>
          <w:rFonts w:ascii="Nirmala UI" w:hAnsi="Nirmala UI" w:eastAsia="Nirmala UI" w:cs="Nirmala UI"/>
        </w:rPr>
        <w:t>ଦାନିଏଲ ଏଗାରୋ ଅଧ୍ୟାୟରେ, କୋରେଶଙ୍କ ସମୟରୁ ଆରମ୍ଭ କରି, ତିନିଜଣ ରାଜା ହେବେ ଏବଂ ସେମାନଙ୍କ ପରେ ଚତୁର୍ଥ ଜଣ ଆସିବେ, ଯିଏ ସେମାନଙ୍କ ସବୁଠାରୁ ଅଧିକ ଧନୀ ଥିବେ। ଦାରିୟାବେଶ ମାଦୀ-ପାରସୀ ସାମ୍ରାଜ୍ୟର ପ୍ରଥମ ରାଜା ଥିଲେ, ଏବଂ କୋରେଶ, ଯିଏ ଦାନିଏଲ ଗାବ୍ରିଏଲଙ୍କଠାରୁ ସେହି ଇତିହାସ ଗ୍ରହଣ କରୁଥିବା ସମୟରେ ରାଜ୍ୟ କରୁଥିଲେ, ସେ ଦ୍ୱିତୀୟ ରାଜା ଥିଲେ। କୋରେଶଙ୍କ ପରେ ଚାରିଜଣ ରାଜା ଆସିବେ; ଏହିପରି, ପରବର୍ତ୍ତୀ ରାଜାମାନଙ୍କ ମଧ୍ୟରୁ ଚତୁର୍ଥ ଜଣ ଷଷ୍ଠ ରାଜା ହେବେ।</w:t>
      </w:r>
    </w:p>
    <w:p>
      <w:pPr>
        <w:pStyle w:val="ArticleBody"/>
        <w:jc w:val="left"/>
      </w:pPr>
      <w:r>
        <w:rPr>
          <w:rFonts w:ascii="Nirmala UI" w:hAnsi="Nirmala UI" w:eastAsia="Nirmala UI" w:cs="Nirmala UI"/>
        </w:rPr>
        <w:t>ଷଷ୍ଠ ରାଜା ସବୁଠାରୁ ଧନୀ ରାଜା ହେବେ, ଏବଂ ସେହି ଧନୀ ରାଷ୍ଟ୍ରପତି (ରାଜା) ଗ୍ରୀସର ରାଜ୍ୟ ବିରୁଦ୍ଧରେ ସମସ୍ତଙ୍କୁ ଉତ୍ତେଜିତ କରିବେ। ରେଗାନ୍ ପରଠାରୁ ରାଷ୍ଟ୍ରପତିମାନେ ଥିଲେ—ପ୍ରଥମ ବୁଶ୍, କ୍ଲିଣ୍ଟନ୍, ଦ୍ୱିତୀୟ ବୁଶ୍, ଓବାମା; ତେଣୁ ଷଷ୍ଠ, ଏବଂ ସବୁଠାରୁ ଧନୀ, ରାଜା ହେବେ ଟ୍ରମ୍ପ। ସେହି ରାଜା (ରାଷ୍ଟ୍ରପତି) ଗ୍ରୀସର ରାଜ୍ୟକୁ (ବିଶ୍ୱବାଦୀମାନଙ୍କୁ) “ଉତ୍ତେଜିତ” କରିବେ। “ଉତ୍ତେଜିତ କରିବା” ବୋଲି ଥିବା ହିବ୍ରୁ ପଦବଳୀର ସଂଜ୍ଞା ଅତ୍ୟନ୍ତ ତଥ୍ୟବହୁଳ।</w:t>
      </w:r>
    </w:p>
    <w:p>
      <w:pPr>
        <w:pStyle w:val="ArticleBody"/>
        <w:jc w:val="left"/>
      </w:pPr>
      <w:r>
        <w:rPr>
          <w:rFonts w:ascii="Nirmala UI" w:hAnsi="Nirmala UI" w:eastAsia="Nirmala UI" w:cs="Nirmala UI"/>
        </w:rPr>
        <w:t>ଏହି ପଦ୍ୟରେ “stir up” ବୋଲି ଅନୁବାଦ ହୋଇଥିବା ହିବ୍ରୁ ଶବ୍ଦଟି ଏକ ପ୍ରାଥମିକ ଧାତୁ, ଯାହାର ଅର୍ଥ “ଜାଗ୍ରତ କରିବା” କିମ୍ବା “ଜଗାଇ ଦେବା”। କୁରୁସଙ୍କ ପରେ ଚତୁର୍ଥ ଶାସକଙ୍କ ଦ୍ୱାରା ପ୍ରତୀକୀକୃତ ଇତିହାସରେ, ଅନ୍ୟ ସମସ୍ତ ରାଷ୍ଟ୍ରପତିଠାରୁ ଅଧିକ ସମୃଦ୍ଧ ଏକ ରାଷ୍ଟ୍ରପତି ଉତ୍ଥାପିତ ହେବେ, ଏବଂ ତାଙ୍କର ଶକ୍ତି ଓ ପ୍ରଭାବ ଦ୍ୱାରା ଗ୍ରୀସ୍‌ର ବିରୁଦ୍ଧରେ ଏକ “ଜାଗ୍ରତି” ଘଟିବ। ଗ୍ରୀସ୍‌, ଯେହେତୁ ବିଶ୍ୱବାଦ, ପ୍ରଗତିବାଦ ଏବଂ “woke-ism”ର ପ୍ରତୀକ, ଷଷ୍ଠ, ସର୍ବାଧିକ ସମୃଦ୍ଧ ରାଷ୍ଟ୍ରପତିଙ୍କ ଇତିହାସରେ ଆଲୋକକେନ୍ଦ୍ରରେ ଆଣାଯିବ। ସେ ପ୍ରଗତିଶୀଳ “woke-ism” ଏବଂ ବିଶ୍ୱବ୍ୟାପୀ ପ୍ରଭୁତ୍ୱର ବିବାଦ ସମ୍ବନ୍ଧରେ ସମଗ୍ର ପୃଥିବୀଲୋକକୁ ଜାଗ୍ରତ କରିଦେବେ।</w:t>
      </w:r>
    </w:p>
    <w:p>
      <w:pPr>
        <w:pStyle w:val="ArticleBody"/>
        <w:jc w:val="left"/>
      </w:pPr>
      <w:r>
        <w:rPr>
          <w:rFonts w:ascii="Nirmala UI" w:hAnsi="Nirmala UI" w:eastAsia="Nirmala UI" w:cs="Nirmala UI"/>
        </w:rPr>
        <w:t>ଧୀରେଧୀରେ ବଢୁଥିବା “ୱୋକ-ଇଜମ୍” ଆନ୍ଦୋଳନ ପ୍ରତି ଜାଗ୍ରୁତି, ଯାହା ସବୁଠାରୁ ଧନୀ ରାଷ୍ଟ୍ରପତିଙ୍କ ରାଷ୍ଟ୍ରପତିତ୍ୱ କାଳରେ ଆଣାଯାଏ, ଗଣତନ୍ତ୍ରୀୟ ଶିଙ୍ଗ ସହିତ ଘଟେ, ସେହି ସମୟରେ ଯେତେବେଳେ ପ୍ରୋଟେଷ୍ଟାଣ୍ଟ ଶିଙ୍ଗରେ ଦଶ କୁମାରୀଙ୍କର ଜାଗ୍ରୁତି ଘଟେ।</w:t>
      </w:r>
    </w:p>
    <w:p>
      <w:pPr>
        <w:pStyle w:val="ArticleBody"/>
        <w:jc w:val="left"/>
      </w:pPr>
      <w:r>
        <w:rPr>
          <w:rFonts w:ascii="Nirmala UI" w:hAnsi="Nirmala UI" w:eastAsia="Nirmala UI" w:cs="Nirmala UI"/>
        </w:rPr>
        <w:t>ଆମେ ପରବର୍ତ୍ତୀ ଲେଖାରେ ଦାନିଏଲ ଅଧ୍ୟାୟ ଏଗାରର ଚାଳିଶତମ ପଦ ବିଷୟରେ ଆମର ଅଧ୍ୟୟନ ଜାରି ରଖିବୁ।</w:t>
      </w:r>
    </w:p>
    <w:p>
      <w:pPr>
        <w:pStyle w:val="ArticleScripture"/>
        <w:jc w:val="left"/>
      </w:pPr>
      <w:r>
        <w:rPr>
          <w:rFonts w:ascii="Nirmala UI" w:hAnsi="Nirmala UI" w:eastAsia="Nirmala UI" w:cs="Nirmala UI"/>
        </w:rPr>
        <w:t>“ବିଶ୍ୱାସ ଓ ଭକ୍ତିର ବ୍ୟାପକ ପତନ ସତ୍ତ୍ୱେ ମଧ୍ୟ, ଏହି ସମସ୍ତ କଳିସିଆମାନଙ୍କ ମଧ୍ୟରେ ଖ୍ରୀଷ୍ଟଙ୍କ ସତ୍ୟ ଅନୁଗାମୀମାନେ ଅଛନ୍ତି। ପୃଥିବୀ ଉପରେ ଈଶ୍ୱରଙ୍କ ବିଚାରମୂଳକ ଦଣ୍ଡର ଶେଷ ପରିଦର୍ଶନ ପୂର୍ବରୁ, ପ୍ରଭୁଙ୍କ ଲୋକମାନଙ୍କ ମଧ୍ୟରେ ପ୍ରାଚୀନ ପ୍ରଥମ ଯୁଗର ଧର୍ମଭକ୍ତିର ଏମିତି ଏକ ପୁନରୁଜ୍ଜୀବନ ହେବ, ଯାହା ପ୍ରେରିତମାନଙ୍କ ଯୁଗରୁ ଆଜିପର୍ଯ୍ୟନ୍ତ ଦେଖାଯାଇନାହିଁ। ଈଶ୍ୱରଙ୍କ ଆତ୍ମା ଓ ଶକ୍ତି ତାଙ୍କ ସନ୍ତାନମାନଙ୍କ ଉପରେ ଢାଳିଦିଆଯିବ। ସେହି ସମୟରେ ଅନେକେ ସେହି କଳିସିଆମାନଙ୍କୁ ଛାଡ଼ି ଆଲଗା ହେବେ, ଯେଉଁଠାରେ ଏହି ଜଗତର ପ୍ରେମ ଈଶ୍ୱର ଓ ତାଙ୍କ ବାକ୍ୟ ପ୍ରତି ପ୍ରେମର ସ୍ଥାନ ଦଖଲ କରିଛି। ପ୍ରଚାରକମାନଙ୍କ ମଧ୍ୟରୁ ମଧ୍ୟ ଓ ସାଧାରଣ ଲୋକମାନଙ୍କ ମଧ୍ୟରୁ ମଧ୍ୟ, ଅନେକେ ଆନନ୍ଦର ସହିତ ସେହି ମହାନ ସତ୍ୟଗୁଡ଼ିକୁ ଗ୍ରହଣ କରିବେ, ଯାହାକୁ ଏହି ସମୟରେ ପ୍ରଭୁଙ୍କ ଦ୍ୱିତୀୟ ଆଗମନ ପାଇଁ ଏକ ଜନତାଙ୍କୁ ପ୍ରସ୍ତୁତ କରିବାର ଉଦ୍ଦେଶ୍ୟରେ ଈଶ୍ୱର ପ୍ରଖ୍ୟାପିତ କରାଇଛନ୍ତି। ଆତ୍ମାମାନଙ୍କର ଶତ୍ରୁ ଏହି କାର୍ଯ୍ୟକୁ ବାଧା ଦେବାକୁ ଇଚ୍ଛା କରେ; ଏବଂ ଏପରି ଏକ ଆନ୍ଦୋଳନର ସମୟ ଆସିବା ପୂର୍ବରୁ, ସେ ଏକ ନକଲି ପ୍ରତିରୂପ ପ୍ରବେଶ କରାଇ ଏହାକୁ ରୋକିବାର ଚେଷ୍ଟା କରିବ। ଯେ ସମସ୍ତ କଳିସିଆକୁ ସେ ତାହାର ଛଳନାମୟ ଶକ୍ତିର ଅଧୀନରେ ଆଣିପାରିବ, ସେଠାରେ ସେ ଏମିତି ଦେଖାଇବ ଯେ, ଈଶ୍ୱରଙ୍କ ବିଶେଷ ଆଶୀର୍ବାଦ ଢାଳିଦିଆଯାଇଛି; ଯାହାକୁ ବିଶାଳ ଧାର୍ମିକ ଆଗ୍ରହ ବୋଲି ଭାବାଯାଏ, ତାହା ପ୍ରକାଶ ପାଇବ। ଅସଂଖ୍ୟ ଲୋକ ଏହି ଭାବରେ ଉଲ୍ଲସିତ ହେବେ ଯେ, ଈଶ୍ୱର ସେମାନଙ୍କ ପାଇଁ ଆଶ୍ଚର୍ଯ୍ୟଜନକ ଭାବେ କାମ କରୁଛନ୍ତି, ଯେତେବେଳେ ସେହି କାର୍ଯ୍ୟ ଅନ୍ୟ ଏକ ଆତ୍ମାର ଅଟେ। ଧର୍ମର ଛଦ୍ମବେଶ ତଳେ, ସାତାନ ଖ୍ରୀଷ୍ଟିୟ ଜଗତ ଉପରେ ନିଜ ପ୍ରଭାବ ବିସ୍ତାର କରିବାକୁ ଚେଷ୍ଟା କରିବ।” The Great Controversy,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 ଶତ ଚବିଶ୍ର କ୍ରମାଙ୍କ</dc:title>
  <dc:subject>ଦାନିଏଲ 11:40 ର ଉନ୍ମୋଚନ – ଐତିହାସିକ ସମାନ୍ତରାଳ ଏବଂ ଭବିଷ୍ୟତ ଘଟଣାବଳୀର ଏକ ଭବିଷ୍ୟଦ୍ବାଣୀମୂଳକ ପର୍ଯ୍ୟାଲୋଚନା</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