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ଛବ୍ବିଶମ୍ବାଟି</w:t>
      </w:r>
    </w:p>
    <w:p>
      <w:pPr>
        <w:pStyle w:val="ArticleSubtitle"/>
        <w:jc w:val="left"/>
      </w:pPr>
      <w:r>
        <w:rPr>
          <w:rFonts w:ascii="Nirmala UI" w:hAnsi="Nirmala UI" w:eastAsia="Nirmala UI" w:cs="Nirmala UI"/>
        </w:rPr>
        <w:t>ଭବିଷ୍ୟଦ୍ବାଣୀମୟ ବର୍ଣ୍ଣନାର ଉନ୍ମୋଚନ: ଦାନିଏଲ ପୁସ୍ତକର ଏକାଦଶ ଅଧ୍ୟାୟ ଏବଂ ସମକାଳୀନ ଘଟଣାବଳୀର ଏକ ଅଧ୍ୟୟନ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ଦାନିଏଲ ଅଧ୍ୟାୟ ଏକାଦଶର ଚାଳିଶ ପଦ ପୃଥିବୀ-ପଶୁର ପ୍ରୋଟେଷ୍ଟାଣ୍ଟ ଶୃଙ୍ଗର ଇତିହାସକୁ ପୃଥିବୀ-ପଶୁର ରିପବ୍ଲିକାନ୍ ଶୃଙ୍ଗର ଇତିହାସ ସହିତ ସମନ୍ୱୟ କରେ। ଉଭୟ ଶୃଙ୍ଗ 1798 ରେ ଆରମ୍ଭ ହୁଏ, ଏବଂ ସେମାନଙ୍କର ସାକ୍ଷ୍ୟ ଯୁକ୍ତରାଷ୍ଟ୍ରରେ ଶୀଘ୍ର-ଆସନ୍ତା ରବିବାର ଆଇନ ପର୍ଯ୍ୟନ୍ତ ଅବ୍ୟାହତ ରହେ। ଉଭୟ ଶୃଙ୍ଗକୁ ଏକ ଦିବ୍ୟ ଦ୍ୱିଗୁଣ ଦଲିଲ ଦିଆଯାଇଥିଲା, ଯାହା ପ୍ରତ୍ୟେକ ଶୃଙ୍ଗକୁ ପରୀକ୍ଷା କରିବା ପାଇଁ ନିର୍ଦ୍ଦିଷ୍ଟ ଥିଲା। କିଙ୍ଗ ଜେମ୍ସ ବାଇବେଲ (ପୁରାତନ ଏବଂ ନୂତନ ନିୟମ) ପୃଥିବୀ-ପଶୁର ଧାର୍ମିକ ଶୃଙ୍ଗକୁ ପରୀକ୍ଷା କରିବାକୁ ଥିଲା, ଏବଂ ସ୍ୱାଧୀନତା ଘୋଷଣାପତ୍ର ଏବଂ ଯୁକ୍ତରାଷ୍ଟ୍ରର ସଂବିଧାନ ପୃଥିବୀ-ପଶୁର ରାଜନୈତିକ ଶୃଙ୍ଗକୁ ପରୀକ୍ଷା କରିବାକୁ ଥିଲା। ଚାଳିଶ ପଦ ପୃଥିବୀ-ପଶୁର ଇତିହାସ ଅଟେ, ଏବଂ ତାହାର ଐତିହାସିକ ସାକ୍ଷ୍ୟ 1776 ରେ ଆରମ୍ଭ ହୁଏ, ଏବଂ 1798 ଭିତରେ, ସେ ବାଇବେଲ ଭବିଷ୍ୟଦ୍ବାଣୀର ଷଷ୍ଠ ରାଜ୍ୟ ଭାବେ ନିଜ ଭୂମିକା ପୂରଣ କରିବାକୁ ଆରମ୍ଭ କରେ।</w:t>
      </w:r>
    </w:p>
    <w:p>
      <w:pPr>
        <w:pStyle w:val="ArticleBody"/>
        <w:jc w:val="left"/>
      </w:pPr>
      <w:r>
        <w:rPr>
          <w:rFonts w:ascii="Nirmala UI" w:hAnsi="Nirmala UI" w:eastAsia="Nirmala UI" w:cs="Nirmala UI"/>
        </w:rPr>
        <w:t>ଯୀଶୁ ସଦା ଆରମ୍ଭ ଦ୍ୱାରା ଶେଷକୁ ଦୃଷ୍ଟାନ୍ତରୂପେ ପ୍ରକାଶ କରନ୍ତି, ଏବଂ ଯୁକ୍ତରାଷ୍ଟ୍ରର ଶେଷ ତାହାର ଆରମ୍ଭିକ ଇତିହାସରେ ପ୍ରତିନିଧିତ ହୋଇଛି। ଯୁକ୍ତରାଷ୍ଟ୍ରର ଶେଷ କାଳର ଅବଧିକୁ ଦାନିଏଲ ୧୧ର ଦ୍ୱିତୀୟ ପଦରେ ପ୍ରତିନିଧିତ କରାଯାଇଛି, କାରଣ ସେଥିରେ ରୋନାଲ୍ଡ ରିଗାନ୍‌ଙ୍କୁ ଆରମ୍ଭ କରି ଛଅଜଣ ରାଷ୍ଟ୍ରପତିଙ୍କୁ ପ୍ରସ୍ତୁତ କରାଯାଇଛି। ରିଗାନ୍ ପୃଥିବୀ-ପଶୁର ଭବିଷ୍ୟଦ୍ବାଣୀମୟ ଇତିହାସର ଶେଷ ଅବଧିର ପ୍ରଥମ ରାଷ୍ଟ୍ରପତି। ସେହି ଅବଧି ୧୯୮୯ ମସିହାରେ, ଶେଷ ସମୟରେ, ଆରମ୍ଭ ହୋଇଥିଲା। କିନ୍ତୁ ଦ୍ୱିତୀୟ ପଦ କେବଳ ରିଗାନ୍, ପ୍ରଥମ ବୁଶ୍, କ୍ଲିଣ୍ଟନ୍, ଦ୍ୱିତୀୟ ବୁଶ୍, ଓବାମା ଏବଂ ଟ୍ରମ୍ପଙ୍କୁ ମାତ୍ର ସମ୍ବୋଧନ କରେ। ଶୀଘ୍ର ଆସୁଥିବା ରବିବାର ଆଇନ ପର୍ଯ୍ୟନ୍ତ ପହଞ୍ଚୁଥିବା ଇତିହାସକୁ ସମ୍ପୂର୍ଣ୍ଣ କରିବା ପାଇଁ ଅନ୍ୟ ରେଖାମାନଙ୍କର ଆବଶ୍ୟକତା ଅଛି। ୧୯୮୯ ଠାରୁ ଶୀଘ୍ର ଆସୁଥିବା ରବିବାର ଆଇନ ପର୍ଯ୍ୟନ୍ତର ଅବଧି ଦାନିଏଲ ୧୧ର ଦ୍ୱିତୀୟ ପଦରେ ଏକ ନିର୍ଦ୍ଦିଷ୍ଟ ରେଖା ଅଟେ।</w:t>
      </w:r>
    </w:p>
    <w:p>
      <w:pPr>
        <w:pStyle w:val="ArticleBody"/>
        <w:jc w:val="left"/>
      </w:pPr>
      <w:r>
        <w:rPr>
          <w:rFonts w:ascii="Nirmala UI" w:hAnsi="Nirmala UI" w:eastAsia="Nirmala UI" w:cs="Nirmala UI"/>
        </w:rPr>
        <w:t>1798 ପୃଥିବୀ ପଶୁର ଭବିଷ୍ୟଦ୍ବାଣୀମୂଳକ ଇତିହାସର ଆରମ୍ଭକୁ, ଏବଂ ରବିବାର ନିୟମ ବାଇବେଲ ଭବିଷ୍ୟଦ୍ବାଣୀର ଷଷ୍ଠ ରାଜ୍ୟ ଭାବେ ତାହାର ଶେଷକୁ ସୂଚିତ କରେ; ଏବଂ 1798 ତାହାର ଆରମ୍ଭକୁ ଚିହ୍ନିତ କରେ। 1776 ରେ ଆରମ୍ଭ ହୋଇଥିବା ଦୁଇଶେ କୋଡ଼ିଏ ବର୍ଷ ପୃଥିବୀ ପଶୁର ଆଉ ଗୋଟିଏ ଭବିଷ୍ୟଦ୍ବାଣୀମୂଳକ ରେଖା, ଯାହା 1776 ରେ ଆରମ୍ଭ ହେଉଥିବା ଏବଂ 1996 ରେ ଶେଷ ହେଉଥିବା ଏକ ଅବଧିକୁ ଚିହ୍ନଟ କରେ, ଯେବେ 1989 ର ଅମୁଦ୍ରିତ ଜ୍ଞାନରୁ ଆସିଥିବା ବାର୍ତ୍ତାକୁ ଔପଚାରିକ ରୂପ ଦିଆଯାଇଥିଲା। ସେହି ଦୁଇଶେ କୋଡ଼ିଏ ବର୍ଷର ଅବଧି ଆମେରିକାର ଭବିଷ୍ୟତକୁ ଚିହ୍ନିତ କରେ, ଯେତେବେଳେ ଆରମ୍ଭରେ 1776 ରେ ପ୍ରକାଶିତ ଇଉରୋପୀୟ ରାଜାମାନଙ୍କର ରାଜନୈତିକ କୌଶଳରୁ ଏବଂ କାଥୋଲିକ ଧର୍ମର ଚର୍ଚ୍ଚ-ଶାସନରୁ ମିଳିଥିବା ସ୍ୱାଧୀନତା, ଶୀଘ୍ର ଆସୁଥିବା ରବିବାର ନିୟମରେ ଅପସାରିତ ହେବ। 1776 ରୁ 1989 ପର୍ଯ୍ୟନ୍ତ ପୃଥିବୀ ପଶୁର ଭବିଷ୍ୟଦ୍ବାଣୀମୂଳକ ଇତିହାସରେ ଏକ ନିର୍ଦ୍ଦିଷ୍ଟ ରେଖା ଅଟେ।</w:t>
      </w:r>
    </w:p>
    <w:p>
      <w:pPr>
        <w:pStyle w:val="ArticleBody"/>
        <w:jc w:val="left"/>
      </w:pPr>
      <w:r>
        <w:rPr>
          <w:rFonts w:ascii="Nirmala UI" w:hAnsi="Nirmala UI" w:eastAsia="Nirmala UI" w:cs="Nirmala UI"/>
        </w:rPr>
        <w:t>୫୦୮ ରୁ ୫୩୮ ପର୍ଯ୍ୟନ୍ତର ତିରିଶି ବର୍ଷ, ୫୩୮ ମସିହାରେ ବାଇବେଲୀୟ ଭବିଷ୍ୟଦ୍ବାଣୀର ପଞ୍ଚମ ରାଜ୍ୟ ଭାବେ ପାପାସୀ ସ୍ଥାପିତ ହେବା ପୂର୍ବରୁ ଥିବା ଏକ ଭବିଷ୍ୟଦ୍ବାଣୀମୂଳକ ଅବଧିକୁ ପ୍ରତିନିଧିତ୍ୱ କରେ। ଶୀଘ୍ର ଆସୁଥିବା ରବିବାର ଆଇନ ସମୟରେ ଯୁକ୍ତରାଷ୍ଟ୍ର ପଶୁର ପ୍ରତିମାକୁ ସମ୍ପୂର୍ଣ୍ଣ ଭାବେ ଗଠନ କରେ। ୫୩୮ ମସିହାରେ ପାପାସୀର ସ୍ଥାପନା ପାଇଁ ଥିବା ତିରିଶି ବର୍ଷର ପ୍ରସ୍ତୁତିକାଳ, ପାପାସୀୟ ପଶୁର ପ୍ରତିମାର ଏକ ଉପାଦାନ ଅଟେ। ୧୭୯୮ ମସିହାକୁ ଉଦ୍ଦିଶ୍ୟ କରି ମଧ୍ୟ ଏକ ପ୍ରସ୍ତୁତିକାଳ ଥିଲା, ଯେତେବେଳେ ପୃଥିବୀର ପଶୁ ବାଇବେଲୀୟ ଭବିଷ୍ୟଦ୍ବାଣୀର ଷଷ୍ଠ ରାଜ୍ୟ ଭାବେ ସିଂହାସନ ଗ୍ରହଣ କଲା। ୧୭୭୬ ରୁ ୧୭୯୮ ପର୍ଯ୍ୟନ୍ତର ଅବଧି, ୫୦୮ ରୁ ୫୩୮ ପର୍ଯ୍ୟନ୍ତର ଅବଧି ସହ ସମାନାନ୍ତର ଅଟେ।</w:t>
      </w:r>
    </w:p>
    <w:p>
      <w:pPr>
        <w:pStyle w:val="ArticleBody"/>
        <w:jc w:val="left"/>
      </w:pPr>
      <w:r>
        <w:rPr>
          <w:rFonts w:ascii="Nirmala UI" w:hAnsi="Nirmala UI" w:eastAsia="Nirmala UI" w:cs="Nirmala UI"/>
        </w:rPr>
        <w:t>ଯୀଶୁ କୌଣସି ବସ୍ତୁର ଆରମ୍ଭ ଦ୍ୱାରା ତାହାର ଶେଷକୁ ଦୃଷ୍ଟାନ୍ତରୂପେ ପ୍ରକାଶ କରନ୍ତି; ତେଣୁ 1776 ରୁ 1798 ପର୍ଯ୍ୟନ୍ତର ଇତିହାସରେ ପ୍ରତିନିଧିତ ଭବିଷ୍ୟଦ୍ବାଣୀୟ ସମୟାବଧି, ଯାହାକୁ 508 ରୁ 538 ପର୍ଯ୍ୟନ୍ତର ଭବିଷ୍ୟଦ୍ବାଣୀୟ ସମୟାବଧି ସାକ୍ଷ୍ୟ ଦେଇଥାଏ, ଦୁଇଜଣ ସାକ୍ଷୀ ପ୍ରଦାନ କରେ। ସେହି ଦୁଇ ସମୟାବଧି ଏହି ସତ୍ୟ ପାଇଁ ଦୁଇଜଣ ସାକ୍ଷୀ ପ୍ରଦାନ କରେ ଯେ, ବାଇବେଲର ଭବିଷ୍ୟଦ୍ବାଣୀର ଏକ ରାଜ୍ୟର ସିଂହାସନାରୋହଣର ପୂର୍ବରୁ ଏକ ନିର୍ଦ୍ଦିଷ୍ଟ ଭବିଷ୍ୟଦ୍ବାଣୀୟ ସମୟାବଧି ରହିଛି। ସେମାନେ ଏକତ୍ର ହୋଇ ଏହା ସ୍ଥାପିତ କରନ୍ତି ଯେ, 1989 ରେ ଶେଷକାଳର ସମୟରୁ ଆରମ୍ଭ କରି ରବିବାରୀୟ ନିୟମ ପର୍ଯ୍ୟନ୍ତର ସମୟାବଧି, 538 ଏବଂ 1798 ପୂର୍ବରୁ ଥିବା ସେହି ଦୁଇ ସମୟାବଧି ସହ ସମରେଖିତ ହୁଏ।</w:t>
      </w:r>
    </w:p>
    <w:p>
      <w:pPr>
        <w:pStyle w:val="ArticleBody"/>
        <w:jc w:val="left"/>
      </w:pPr>
      <w:r>
        <w:rPr>
          <w:rFonts w:ascii="Nirmala UI" w:hAnsi="Nirmala UI" w:eastAsia="Nirmala UI" w:cs="Nirmala UI"/>
        </w:rPr>
        <w:t>୧୯୮୯ ମସିହାରେ ସମାପ୍ତିକାଳରୁ ଆରମ୍ଭ କରି ଦାନିଏଲ ୧୧ର ୪୧ତମ ପଦର ରବିବାରୀୟ ବିଧି ପର୍ଯ୍ୟନ୍ତର ଭବିଷ୍ୟଦ୍ବାଣୀମୂଳକ ଇତିହାସ, ୫୦୮ ରୁ ୫୩୮ ପର୍ଯ୍ୟନ୍ତର ତ୍ରିଶ ବର୍ଷୀୟ ଅବଧି ଦ୍ୱାରା ପ୍ରତିରୂପିତ ହୋଇଛି, ଏବଂ ୧୭୭୬ ରୁ ୧୭୯୮ ପର୍ଯ୍ୟନ୍ତର ବାଇଶ ବର୍ଷ ଦ୍ୱାରା ମଧ୍ୟ ପ୍ରତିରୂପିତ ହୋଇଛି।</w:t>
      </w:r>
    </w:p>
    <w:p>
      <w:pPr>
        <w:pStyle w:val="ArticleBody"/>
        <w:jc w:val="left"/>
      </w:pPr>
      <w:r>
        <w:rPr>
          <w:rFonts w:ascii="Nirmala UI" w:hAnsi="Nirmala UI" w:eastAsia="Nirmala UI" w:cs="Nirmala UI"/>
        </w:rPr>
        <w:t>ଦାନିଏଲ ୧୧ର ଦ୍ୱିତୀୟ ପଦ ଚିହ୍ନିତ କରେ ଯେ, ଏହି ଭବିଷ୍ୟଦ୍ବାଣୀମୂଳକ ଅବଧିରେ ସମସ୍ତ ରାଷ୍ଟ୍ରପତିମାନଙ୍କ ମଧ୍ୟରୁ ସର୍ବାଧିକ ଧନୀ ଟ୍ରମ୍ପ ଆସିଲେ, ସେ “ଉତ୍ତେଜିତ କରିବେ,” ଅର୍ଥାତ୍ “ଜାଗ୍ରତ କରିବେ,” ସମଗ୍ର ଜଗତକୁ ସେହି ଗ୍ଲୋବାଲିଷ୍ଟମାନଙ୍କର ଉଦ୍ଦେଶ୍ୟ ସମ୍ବନ୍ଧରେ, ଯେମାନେ ସେତେବେଳେ ଜଗତର ଗଠନକୁ ଦୁଇ-ସ୍ତରୀୟ ଏକ ବ୍ୟବସ୍ଥାରେ ପୁନଃସ୍ଥାପିତ କରିବାକୁ ଚେଷ୍ଟାରତ ଥିଲେ, ଯେଉଁଠାରେ ଉଚ୍ଚବର୍ଗୀୟମାନେ ନିଜମାନଙ୍କର ଶ୍ରମିକ ଦାସମାନଙ୍କ ଉପରେ ଶାସନ କରିବେ। ସେମାନେ ଯାହାକୁ “ମହା ପୁନଃସ୍ଥାପନ” ବୋଲି କୁହନ୍ତି, ତାହାର ପ୍ରଥମ ପ୍ରାଥମିକତା ହେଉଛି ମଧ୍ୟବର୍ଗକୁ ଅପସାରଣ କରିବା, ଯାହାଦ୍ୱାରା ଇତିହାସରେ ମାରି ଆନ୍ତୋଆନେଟ୍ ପରି ଐତିହାସିକ ବ୍ୟକ୍ତିତ୍ୱମାନଙ୍କ ଦ୍ୱାରା ପ୍ରତିନିଧିତ ଉଚ୍ଚବର୍ଗୀୟମାନେ, ତାଙ୍କ ପାଇଁ ସୁକୁମାର ରୁଟି ପ୍ରସ୍ତୁତ କରୁଥିବା ନିମ୍ନଜନମାନଙ୍କଠାରୁ ପୃଥକ୍ ଏବଂ ସୁରକ୍ଷିତ ରହିପାରନ୍ତୁ।</w:t>
      </w:r>
    </w:p>
    <w:p>
      <w:pPr>
        <w:pStyle w:val="ArticleBody"/>
        <w:jc w:val="left"/>
      </w:pPr>
      <w:r>
        <w:rPr>
          <w:rFonts w:ascii="Nirmala UI" w:hAnsi="Nirmala UI" w:eastAsia="Nirmala UI" w:cs="Nirmala UI"/>
        </w:rPr>
        <w:t>ବୈଶ୍ୱିକବାଦୀଙ୍କର ଧର୍ମ ହେଉଛି ନ୍ୟୁ ଏଜ୍ ଆଧ୍ୟାତ୍ମିକତା; ଏବଂ ‘ୱୋକ୍-ଇଜ୍ମ’ ତଥା ବିବିଧତା, ସମତା ଓ ଅନ୍ତର୍ଭୁକ୍ତି ସମ୍ବନ୍ଧୀୟ ସେମାନଙ୍କର ଦର୍ଶନଗୁଡ଼ିକ, ଦୁଷିତ କ୍ରିଟିକାଲ୍ ରେସ୍ ଥିଓରିର ମତାଦର୍ଶ ସହିତ ଯୁକ୍ତ ହୋଇ, ଏବଂ ତଥାକଥିତ ବିଶ୍ୱ ଉଷ୍ଣାୟନର ଭ୍ରାନ୍ତଭାବେ ‘ବିଜ୍ଞାନ’ ବୋଲି କୁହାଯାଉଥିବା ଧାରଣା ସହ, ସେମାନଙ୍କର ଗୁପ୍ତ ଜନସଂହାରମୂଳକ ଜନସଂଖ୍ୟା ନିୟନ୍ତ୍ରଣ ପ୍ରୟାସମାନଙ୍କ ସହିତ, ଯେତେବେଳେ ଟ୍ରମ୍ପ ଇତିହାସରେ ପ୍ରବେଶ କରି ସମଗ୍ର କ୍ଷେତ୍ରକୁ ଗ୍ରୀସିଆ ବିରୁଦ୍ଧରେ “ଉତ୍ତେଜିତ” କରିବାକୁ ଆସିଲେ, ସେତେବେଳେ ସେସବୁ ସ୍ପଷ୍ଟରୂପେ ପ୍ରକାଶିତ ହୋଇଗଲା।</w:t>
      </w:r>
    </w:p>
    <w:p>
      <w:pPr>
        <w:pStyle w:val="ArticleBody"/>
        <w:jc w:val="left"/>
      </w:pPr>
      <w:r>
        <w:rPr>
          <w:rFonts w:ascii="Nirmala UI" w:hAnsi="Nirmala UI" w:eastAsia="Nirmala UI" w:cs="Nirmala UI"/>
        </w:rPr>
        <w:t>2016 ମସିହାରେ ଟ୍ରମ୍ପଙ୍କ ଆଗମନ, ଏକ ମିଥ୍ୟା ଜାଗରଣର (ଉତ୍ତେଜିତ କରିବା) ଆଗମନକୁ ଚିହ୍ନିତ କରେ—ଏହା ଶୟତାନଙ୍କ ଦ୍ୱାରା ରଚିତ ଏକ ନକଲି ବ୍ୟବସ୍ଥା, ଯାହାର ଉଦ୍ଦେଶ୍ୟ ମାଥିଉ ପଚିଶର କୁମାରୀମାନଙ୍କର ଜାଗରଣକୁ ପୂର୍ବହୁଁ ଦୁର୍ବଳ କରିବା। ବିଶ୍ୱମଞ୍ଚରେ ହେଉ କି ଯୁକ୍ତରାଷ୍ଟ୍ରର ଅନ୍ତର୍ଭାଗରେ, ଗ୍ଲୋବାଲିଷ୍ଟମାନେ ଭବିଷ୍ୟଦ୍ବାଣୀକ ଭାବରେ ଅଜଗର ଦ୍ୱାରା ପ୍ରତିନିଧିତ୍ୱ ପାଆନ୍ତି। ସେମାନେ ହେଉଛନ୍ତି ଦଶ ରାଜା, ବିଶ୍ୱର ବ୍ୟାଙ୍କରମାନେ, ବିଶ୍ୱବ୍ୟାପୀ ଅର୍ବପତି ବଣିକମାନେ, ଫ୍ରି-ମେସନମାନେ ଏବଂ ଅନ୍ୟାନ୍ୟ ଗୁପ୍ତ ସମାଜଗୁଡ଼ିକ।</w:t>
      </w:r>
    </w:p>
    <w:p>
      <w:pPr>
        <w:pStyle w:val="ArticleBody"/>
        <w:jc w:val="left"/>
      </w:pPr>
      <w:r>
        <w:rPr>
          <w:rFonts w:ascii="Nirmala UI" w:hAnsi="Nirmala UI" w:eastAsia="Nirmala UI" w:cs="Nirmala UI"/>
        </w:rPr>
        <w:t>ବିଶ୍ୱବାଦୀ ଅଜଗର-ଶକ୍ତିମାନମାନେ ସେମାନେ, ଯେଉଁମାନେ ବିଧିକୁ ଅସ୍ତ୍ର କରି ଯୁଦ୍ଧ କରିବାରେ (lawfare—ଅର୍ଥାତ ଆଇନମାନଙ୍କ ଦ୍ୱାରା ଯୁଦ୍ଧ) ବିଶେଷ ପାରଦର୍ଶୀ; କାରଣ ଈଶ୍ୱରଙ୍କ ବାକ୍ୟର ବିଧିସମ୍ବନ୍ଧୀୟ ଯୁକ୍ତିତର୍କମାନଙ୍କରେ ଶୈତାନଙ୍କୁ ପ୍ରାୟତଃ ସେହିପରି ଭାବେ ଚିତ୍ରିତ କରାଯାଇଛି। ଯେତେବେଳେ ଈଶ୍ୱର ନିଜର ବିଶ୍ୱସ୍ତମାନଙ୍କୁ ପୂର୍ବରୁ ସଚେତନ କରିଥିଲେ ଯେ, ଭକ୍ତିପରାୟଣ ଜୀବନ ଯାପନ କରୁଥିବାମାନଙ୍କ ସହ ସଦା ସହଚର ହେଉଥିବା ନିର୍ଯାତନା ତାଙ୍କୁ ଆକ୍ରାନ୍ତ କରିବ, ସେତେବେଳେ ସେ ଏହାର ପ୍ରତିଜ୍ଞା ମଧ୍ୟ କରିଥିଲେ ଯେ, ସାକ୍ଷ୍ୟ ଦେବା ପାଇଁ ସେମାନଙ୍କୁ ଦେଶର ନ୍ୟାୟାଳୟମାନଙ୍କ ସମ୍ମୁଖକୁ ନିଆଯିବ। ଶୈତାନ ହେଉଛନ୍ତି ଦୁର୍ନୀତିଗ୍ରସ୍ତ ବିଚାରପତିମାନଙ୍କର, ଦୁର୍ନୀତିଗ୍ରସ୍ତ ଅଟର୍ନୀ ଜେନେରାଲମାନଙ୍କର ପ୍ରତୀକ—ଯେଉଁମାନେ ବର୍ତ୍ତମାନ ଟ୍ରମ୍ପବାଦ ଦ୍ୱାରା ଉତ୍ତେଜିତ ହୋଇଥିବା ଏହି ଦେଶରେ ବ୍ୟାପକ ଭାବରେ ପ୍ରଚଳିତ—ଏବଂ ସେହି ଦୁର୍ନୀତିଗ୍ରସ୍ତ ନ୍ୟାୟାଳୟମାନେ ଓ ଅଟର୍ନୀମାନେ ସଦା ସେହି ସଂଗଠନମାନଙ୍କୁ ସମର୍ଥନ କରନ୍ତି, ଯେଉଁମାନେ ବିପ୍ଳବ ଓ ଅନାର୍କୀକୁ ପ୍ରୋତ୍ସାହନ ଦେଇଥାନ୍ତି ଏବଂ ଉତ୍ପାଦନ କରିଥାନ୍ତି, ଯାହା ଇତିହାସ ଜୁଡ଼ି ଶୈତାନଙ୍କର ଏକ ପ୍ରମୁଖ ପ୍ରତୀକ ରହିଆସିଛି।</w:t>
      </w:r>
    </w:p>
    <w:p>
      <w:pPr>
        <w:pStyle w:val="ArticleBody"/>
        <w:jc w:val="left"/>
      </w:pPr>
      <w:r>
        <w:rPr>
          <w:rFonts w:ascii="Nirmala UI" w:hAnsi="Nirmala UI" w:eastAsia="Nirmala UI" w:cs="Nirmala UI"/>
        </w:rPr>
        <w:t>ସୋଭିଏତ ସଂଘ ଦ୍ରାଗନର ଏକ ଭବିଷ୍ୟଦ୍ବାଣୀମୂଳକ ପ୍ରତୀକ ଥିଲା, କାରଣ ଅନ୍ୟାନ୍ୟ ବିଷୟମାନଙ୍କ ମଧ୍ୟରେ ଫେରାଓଙ୍କର ନାସ୍ତିକତା ଦ୍ରାଗନର ଏକ ପ୍ରମୁଖ ବୈଶିଷ୍ଟ୍ୟ। ଚାଳିଶମ ପଦ୍ୟରେ ଉଲ୍ଲେଖିତ ଦକ୍ଷିଣର ରାଜା, “negev” ନାମକ ହିବ୍ରୁ ଶବ୍ଦର ରାଜା, ଯାହାର ଅର୍ଥ ହେଉଛି ମିଶର, ଏବଂ ସେହି ପଦ୍ୟରେ ଏହାକୁ “ଦକ୍ଷିଣ” ବୋଲି ଅନୁବାଦ କରାଯାଇଛି। ଫେରାଓ 1798 ମସିହାରେ “ଶେଷ ସମୟ”ରେ ଦକ୍ଷିଣର ରାଜା ଥିବା ଫ୍ରାନ୍ସର ନାସ୍ତିକତା ପାଇଁ ବାଇବେଲୀୟ ପ୍ରତୀକ, ଏବଂ 1989 ମସିହାରେ “ଶେଷ ସମୟ”ରେ ସୋଭିଏତ ସଂଘ ପାଇଁ ମଧ୍ୟ ସେହିପରି ପ୍ରତୀକ ଅଟେ। ଉଭୟେ ଦ୍ରାଗନ ଶକ୍ତି ଥିଲେ, ଏବଂ ଉଭୟେ ପୌତ୍ତଳିକ ରୋମର ଦ୍ରାଗନ ରାଜ୍ୟରୁ ଅବତରିତ ହୋଇଥିଲେ।</w:t>
      </w:r>
    </w:p>
    <w:p>
      <w:pPr>
        <w:pStyle w:val="ArticleBody"/>
        <w:jc w:val="left"/>
      </w:pPr>
      <w:r>
        <w:rPr>
          <w:rFonts w:ascii="Nirmala UI" w:hAnsi="Nirmala UI" w:eastAsia="Nirmala UI" w:cs="Nirmala UI"/>
        </w:rPr>
        <w:t>ଯୁକ୍ତରାଷ୍ଟ୍ର ଶେଷ ଦିନଗୁଡ଼ିକରେ ଧର୍ମତ୍ୟାଗୀ ପ୍ରୋଟେଷ୍ଟାଣ୍ଟତ୍ୱର ପ୍ରତୀକ ଅଟେ, ଏବଂ ପୃଥିବୀର ସିଂହାସନକୁ ଫେରିବାବେଳେ ସେ ଯେ ତିନୋଟି ବାଧାକୁ ପରାଜିତ କରେ, ସେଥିରୁ ପ୍ରଥମଟିକୁ ଜୟ କରିବା ପାଇଁ ପାପତନ୍ତ୍ର ଧର୍ମତ୍ୟାଗୀ ପ୍ରୋଟେଷ୍ଟାଣ୍ଟତ୍ୱ ଓ ସୋଭିଏତ ସଂଘର ଅଜଗରଙ୍କ ମଧ୍ୟରେ ଏକ ସଂଘର୍ଷକୁ କୌଶଳପୂର୍ବକ ପରିଚାଳିତ କଲା। ପରବର୍ତ୍ତୀ ବାଧା ହେଉଛି ଧର୍ମତ୍ୟାଗୀ ପ୍ରୋଟେଷ୍ଟାଣ୍ଟତ୍ୱ ନିଜେ, ଯାହାକୁ ସେ ଶୀଘ୍ର ଆସୁଥିବା ରବିବାର ଆଇନ ସମୟରେ ଜୟ କରେ।</w:t>
      </w:r>
    </w:p>
    <w:p>
      <w:pPr>
        <w:pStyle w:val="ArticleBody"/>
        <w:jc w:val="left"/>
      </w:pPr>
      <w:r>
        <w:rPr>
          <w:rFonts w:ascii="Nirmala UI" w:hAnsi="Nirmala UI" w:eastAsia="Nirmala UI" w:cs="Nirmala UI"/>
        </w:rPr>
        <w:t>ରାଷ୍ଟ୍ରପତି ଟ୍ରମ୍ପଙ୍କର ଶକ୍ତି ଓ ପ୍ରଭାବ ଗ୍ଲୋବାଲିଜ୍ମର ବିପଦଗୁଡ଼ିକ ସମ୍ବନ୍ଧରେ ଏକ ଜାଗରଣର ଆରମ୍ଭ କଲା, ଯାହା ବୃଦ୍ଧି ପାଇ ସମଗ୍ର ବିଶ୍ୱବ୍ୟାପୀ ଭାବରେ ଅଜଗର ଓ ଧର୍ମତ୍ୟାଗୀ ପ୍ରୋଟେଷ୍ଟାଣ୍ଟ ଧର୍ମମତ ମଧ୍ୟରେ ଏକ ସଂଘର୍ଷରେ ପରିଣତ ହୋଇଛି। ପାପାସୀ ସେହି ଏକେଇ ଦୁଇ ଶକ୍ତି—ଅଜଗର ଓ ଧର୍ମତ୍ୟାଗୀ ପ୍ରୋଟେଷ୍ଟାଣ୍ଟ ଧର୍ମମତ—ମଧ୍ୟରେ ଥିବା ଏକ ସଂଘର୍ଷକୁ ବ୍ୟବହାର କରୁଛି, ଯେପରି ସେ ପ୍ରଥମ ଭୌଗୋଳିକ ବାଧାକୁ ପତନ କରାଇଥିଲା, ସେହିପରି ଦ୍ୱିତୀୟ ଭୌଗୋଳିକ ବାଧାକୁ ମଧ୍ୟ ପତନ କରାଇବା ପାଇଁ ଆବଶ୍ୟକ ପରିବେଶ ଉତ୍ପନ୍ନ କରିବାରେ। ଏହିଠାରେ ସେହି ଯୁକ୍ତି ନିହିତ ଅଛି ଯେ, ଜାତିସଂଘର ସପ୍ତମ ରାଜ୍ୟ (ଯାହା ଅଜଗର-ଶକ୍ତି) କିପରି ଅତି ଶୀଘ୍ର ଆସନ୍ତା ରବିବାର-ନିୟମ ସମୟରେ ତାହାର ରାଜ୍ୟକୁ ପଶୁଙ୍କ ହସ୍ତରେ ସମର୍ପଣ କରିଦେବ। ସେ ଏହା କରେ, କାରଣ 1989 ଠାରୁ ସେ ଏକ ପରାଜିତ ଶତ୍ରୁ ରୂପେ ରହିଆସିଛି।</w:t>
      </w:r>
    </w:p>
    <w:p>
      <w:pPr>
        <w:pStyle w:val="ArticleBody"/>
        <w:jc w:val="left"/>
      </w:pPr>
      <w:r>
        <w:rPr>
          <w:rFonts w:ascii="Nirmala UI" w:hAnsi="Nirmala UI" w:eastAsia="Nirmala UI" w:cs="Nirmala UI"/>
        </w:rPr>
        <w:t>ଏକ ସ୍ତରରେ ଏହା ସେହି ସମାନ ସଂଘର୍ଷ ଯାହାକୁ 1989 ମସିହାରେ ପାପାସୀ ସୋଭିଏତ ସଂଘର ଡ୍ରାଗନକୁ ପତନ କରାଇବା ପାଇଁ ବ୍ୟବହାର କରିଥିଲା; କିନ୍ତୁ ବର୍ତ୍ତମାନ ପ୍ରଗତିଶୀଳ woke-ism ଙ୍କ ପକ୍ଷରୁ ପତିତ Protestantism ର MAGA-ism ବିରୋଧରେ ଚାଲୁଥିବା ଏହି ସଂଘର୍ଷ, ଡ୍ରାଗନକୁ ନୁହେଁ, ବରଂ ପତିତ Protestantism କୁ ପରାଜିତ କରିବା ପାଇଁ ରଚିତ। ଏହି ଯୁଦ୍ଧ ମୂଳତଃ 2016 ମସିହାରେ ଆରମ୍ଭ ହୋଇଥିଲା, ଏବଂ ପରେ 2020 ମସିହାରେ, ଶାସ୍ତ୍ରରେ ଯିଏ ମିଥ୍ୟାର ପିତା ବୋଲି ଉଲ୍ଲେଖିତ ସେହି ଡ୍ରାଗନ ନିର୍ବାଚନ ଚୋରି କଲା, ଏପରିଭାବେ ରାଜନୈତିକ ଭାବରେ Trump ଏବଂ Republican MAGA ଆନ୍ଦୋଳନକୁ “ହତ୍ୟା” କଲା। ପ୍ରକାଶିତ ବାକ୍ୟର ଏଗାରୋତମ ଅଧ୍ୟାୟରେ, ଅଗାଧ କୁଣ୍ଡରୁ ଉଠୁଥିବା ପଶୁ, ଯାହା ନାସ୍ତିକତାର ପଶୁ, ସେହି ଦୁଇ ସାକ୍ଷୀଙ୍କୁ ବଧ କଲା, ଏବଂ ସେମାନେ ପୁନର୍ବାର ଜୀବନ ପାଉ ଯାଏଁ ରାସ୍ତାରେ ପଡ଼ି ରହିଲେ। William Miller ଙ୍କ ନିୟମଗୁଡ଼ିକ ଦର୍ଶାଏ ଯେ ଭବିଷ୍ୟବାଣୀମୂଳକ ପ୍ରତୀକମାନଙ୍କର ଗୋଟିଏରୁ ଅଧିକ ପ୍ରୟୋଗ ରହେ।</w:t>
      </w:r>
    </w:p>
    <w:p>
      <w:pPr>
        <w:pStyle w:val="ArticleBody"/>
        <w:jc w:val="left"/>
      </w:pPr>
      <w:r>
        <w:rPr>
          <w:rFonts w:ascii="Nirmala UI" w:hAnsi="Nirmala UI" w:eastAsia="Nirmala UI" w:cs="Nirmala UI"/>
        </w:rPr>
        <w:t>ଯେହେତୁ ଆମେ ବର୍ତ୍ତମାନ ଡ୍ରାଗନ ଓ ପତିତ ପ୍ରୋଟେଷ୍ଟାଣ୍ଟଧର୍ମର ସେହି ସଂଘର୍ଷକୁ ବିଚାର କରୁଛୁ, ଯାହା ପୃଥିବୀର ପଶୁକୁ ତାହାର ପରିଣତିକୁ ନେଇଯାଏ, ସେହି ଦୁଇ ସାକ୍ଷୀ ହେଉଛନ୍ତି ପୃଥିବୀର ପଶୁର ଦୁଇଟି ଶୃଙ୍ଗ। ରିପବ୍ଲିକାନ ଶୃଙ୍ଗଟି 2020 ମସିହାରେ ବଧ ହେଲା, ସେହି ବାଇବେଲୀୟ ଶକ୍ତି ଦ୍ୱାରା ଯାହାର ପିତା ହେଉଛି ମିଥ୍ୟାର ପିତା। ବର୍ତ୍ତମାନର ଏହି ଇତିହାସରେ ଆମେ ସେହି ସଂଘର୍ଷର ନିଖୁଟ ମଧ୍ୟଭାଗରେ ଅଛୁ। ଦାନିଏଲ 11ର ଏକଚାଳିଶତମ ପଦରେ, ଶୀଘ୍ର-ଆସନ୍ତା ରବିବାର ଆଇନକୁ ବଳପୂର୍ବକ ଲାଗୁ କରାଯାଏ, ଏବଂ ପ୍ରେରିତ ପ୍ରକାଶନାନୁସାରେ ସେହି ଶୈତାନୀ କାର୍ଯ୍ୟକୁ ସଫଳ କରିବ ପତିତ ପ୍ରୋଟେଷ୍ଟାଣ୍ଟଧର୍ମ।</w:t>
      </w:r>
    </w:p>
    <w:p>
      <w:pPr>
        <w:pStyle w:val="ArticleScripture"/>
        <w:jc w:val="left"/>
      </w:pPr>
      <w:r>
        <w:rPr>
          <w:rFonts w:ascii="Nirmala UI" w:hAnsi="Nirmala UI" w:eastAsia="Nirmala UI" w:cs="Nirmala UI"/>
        </w:rPr>
        <w:t>“ଯୁକ୍ତରାଷ୍ଟ୍ରର ପ୍ରୋଟେଷ୍ଟାଣ୍ଟମାନେ ଆତ୍ମାବାଦର ହାତ ଧରିବା ପାଇଁ ଖାଇଁ ଉପରେ ନିଜ ହାତ ପ୍ରସାରିତ କରିବାରେ ସର୍ବପ୍ରଥମ ହେବେ; ସେମାନେ ଅତଳ ଖାଇଁ ଉପରେ ହାତ ବଢ଼ାଇ ରୋମୀୟ ଶକ୍ତି ସହ ହସ୍ତମିଳନ କରିବେ; ଏବଂ ଏହି ତ୍ରିବିଧ ମିଳନର ପ୍ରଭାବ ଅଧୀନରେ, ଏହି ଦେଶ ଅନ୍ତଃକରଣର ଅଧିକାରକୁ ପଦଦଳିତ କରିବାରେ ରୋମର ପଦଚିହ୍ନ ଅନୁସରଣ କରିବ।” The Great Controversy, 588.</w:t>
      </w:r>
    </w:p>
    <w:p>
      <w:pPr>
        <w:pStyle w:val="ArticleBody"/>
        <w:jc w:val="left"/>
      </w:pPr>
      <w:r>
        <w:rPr>
          <w:rFonts w:ascii="Nirmala UI" w:hAnsi="Nirmala UI" w:eastAsia="Nirmala UI" w:cs="Nirmala UI"/>
        </w:rPr>
        <w:t>ମାନବୀୟ ଘଟଣାବଳୀର ଜଟିଳ ପରସ୍ପର କ୍ରିୟାକଳାପ 2016 ମସିହାରେ ଆରମ୍ଭ ହୋଇଥିବା ସଂଘର୍ଷରେ ପ୍ରତିନିଧିତ ହୋଇଛି। ସେହି ସଂଘର୍ଷର ଭିତରେ ଥିବା ଶକ୍ତିଗୁଡ଼ିକୁ ଯଥାର୍ଥରୂପେ ମୂଲ୍ୟାୟନ କରିବା ପାଇଁ, ଜଗତକୁ ଆର୍ମାଗେଡୋନକୁ ନେଇଯାଉଥିବା ତିନୋଟି ଶକ୍ତିର ପ୍ରତ୍ୟେକଟି କ’ଣ ପ୍ରତିନିଧିତ୍ୱ କରେ, ସେ ବିଷୟରେ ସ୍ପଷ୍ଟ ହେବା ଆବଶ୍ୟକ; କାରଣ ପ୍ରତ୍ୟେକର ନିଜସ୍ୱ ବିଶିଷ୍ଟ ଭବିଷ୍ୟଦ୍ବାଣୀମୂଳକ ବୈଶିଷ୍ଟ୍ୟ ରହିଛି। ପ୍ରକାଶିତ ବାକ୍ୟର ପୁସ୍ତକ ସଦା ନାଗର କ୍ରମକୁ ଅବିକଳ ରଖେ, ତାହା ପରେ ପଶୁ, ଏବଂ ତାହା ପରେ ମିଥ୍ୟା ଭବିଷ୍ୟଦ୍ବକ୍ତା ଆସେ; ଏହିପରି, ଆମେ ପ୍ରଥମେ ନାଗର, ପରେ ପଶୁର, ଏବଂ ଶେଷରେ ଧର୍ମତ୍ୟାଗୀ ପ୍ରୋଟେଷ୍ଟାଣ୍ଟବାଦର ମିଥ୍ୟା ଭବିଷ୍ୟଦ୍ବକ୍ତାର ଭବିଷ୍ୟଦ୍ବାଣୀମୂଳକ ବୈଶିଷ୍ଟ୍ୟଗୁଡ଼ିକୁ ଚିହ୍ନଟ କରିବା ଆରମ୍ଭ କରିବୁ।</w:t>
      </w:r>
    </w:p>
    <w:p>
      <w:pPr>
        <w:pStyle w:val="ArticleBody"/>
        <w:jc w:val="left"/>
      </w:pPr>
      <w:r>
        <w:rPr>
          <w:rFonts w:ascii="Nirmala UI" w:hAnsi="Nirmala UI" w:eastAsia="Nirmala UI" w:cs="Nirmala UI"/>
        </w:rPr>
        <w:t>ପ୍ରଗତିଶୀଳ ଡେମୋକ୍ରାଟମାନେ ଯୁକ୍ତରାଷ୍ଟ୍ରର ଧର୍ମଭ୍ରଷ୍ଟ ପ୍ରୋଟେଷ୍ଟାଣ୍ଟମାନେ ନୁହନ୍ତି; ସେମାନେ ବିଶ୍ୱବାଦ ଏବଂ ଅଜଗରର ଭବିଷ୍ୟଦ୍ବାଣୀମୂଳକ ପ୍ରତିନିଧିମାନେ। ଶୀଘ୍ର ଆସୁଥିବା ରବିବାର-ନିୟମ ପୂର୍ବରୁ, ଭବିଷ୍ୟଦ୍ବାଣୀମୂଳକ କାହାଣୀକ୍ରମ ପୂରଣ କରିବା ପାଇଁ ରିପବ୍ଲିକନ୍ ପକ୍ଷକୁ ପୁନର୍ବାର ସତ୍ତାରେ ଆସିବାକୁ ହେବ। ଅଜଗର-ଶକ୍ତିର ଏକ ପ୍ରତୀକ ଭାବରେ ଫାରାଓ, ଏବଂ ଖ୍ରୀଷ୍ଟଙ୍କ ସମୟରେ ପୌରାଣିକ ରୋମର ଅଜଗର-ଶକ୍ତି, ଏହି ଦୁଇଟି ସାକ୍ଷ୍ୟ ପ୍ରଦାନ କରେ ଯେ ଶେଷ ଦିନମାନରେ ଅଜଗର-ଶକ୍ତି ସେହି ଶକ୍ତି ଅଟେ ଯାହା ଶିଶୁମାନଙ୍କର ବଧକୁ ପ୍ରୋତ୍ସାହନ ଦେଏ, ଯେପରି ମୋଶାଙ୍କ ସମୟରେ ଏବଂ ଖ୍ରୀଷ୍ଟଙ୍କ ସମୟରେ ଘଟିଥିଲା।</w:t>
      </w:r>
    </w:p>
    <w:p>
      <w:pPr>
        <w:pStyle w:val="ArticleBody"/>
        <w:jc w:val="left"/>
      </w:pPr>
      <w:r>
        <w:rPr>
          <w:rFonts w:ascii="Nirmala UI" w:hAnsi="Nirmala UI" w:eastAsia="Nirmala UI" w:cs="Nirmala UI"/>
        </w:rPr>
        <w:t>ଶେଷ ଦିନଗୁଡ଼ିକ ହେଉଛି ସେହି ଏକ ଶତ ଚୁଆଳିଶ ହଜାରଙ୍କ ଦିନ, ଯେମାନେ ମୋଶା ଓ ମେଷଶାବକ—ଉଭୟଙ୍କର ଗୀତ ଗାନ କରନ୍ତି; ଏବଂ ମୋଶା ଓ ମେଷଶାବକ—ଉଭୟଙ୍କ ଇତିହାସରେ ନାଗଶକ୍ତି ଶିଶୁମାନଙ୍କୁ ବଧ କରିବାକୁ ଚେଷ୍ଟା କରିଥିଲା। ସେମାନେ ଏହା କରିଥିଲେ, କାରଣ ସାତାନ ଜାଣିଥିଲା ଯେ ପ୍ରଭୁ ଉଦ୍ଧାରକ ମୋଶାଙ୍କୁ ଓ ମୁକ୍ତିଦାତା ଖ୍ରୀଷ୍ଟଙ୍କୁ ଉଠାଇବାକୁ ଯାଉଥିଲେ। ଶେଷ ଦିନରେ ନାଗ ବହୁତ କ୍ରୋଧ ସହ ନାମି ଆସେ, କାରଣ ସେ ଜାଣେ ଯେ ତାହାର ସମୟ ଅତ୍ୟନ୍ତ ସ୍ୱଳ୍ପ; ଏବଂ ଏହି ନାଗଶକ୍ତି ହିଁ ଶିଶୁହତ୍ୟାକୁ ପ୍ରୋତ୍ସାହିତ କରେ, ଏହି ଉଦ୍ଦେଶ୍ୟରେ ଯେ ସେମାନଙ୍କୁ ନଷ୍ଟ କରାଯାଉ, ଯେମାନେ ସେହି ଏକ ଶତ ଚୁଆଳିଶ ହଜାରଙ୍କ ମଧ୍ୟରେ ରହିବା ପାଇଁ ପ୍ରାର୍ଥୀ। ପ୍ରଗତିଶୀଳ, ବିଶ୍ୱବାଦୀ, ସମାଜବାଦୀ ଡେମୋକ୍ରାଟମାନେ ସେମାନେ ନୁହଁନ୍ତି ଯେମାନେ ଶୀଘ୍ର ଆସୁଥିବା ରବିବାର ଆଇନ ସମୟରେ ଘଟିବାକୁ ଯାଉଥିବା ତ୍ରିମୁଖୀ ଜୋଟକୁ ସୁନିଶ୍ଚିତ କରିବାରେ “ଅଗ୍ରଗଣ୍ୟ” ଅଟନ୍ତି; କାରଣ ଡେମୋକ୍ରାଟମାନେ ମିଥ୍ୟା ଭବିଷ୍ୟଦ୍ଦର୍ଶୀ ନୁହେଁ, ବରଂ ନାଗଶକ୍ତି ଅଟନ୍ତି।</w:t>
      </w:r>
    </w:p>
    <w:p>
      <w:pPr>
        <w:pStyle w:val="ArticleScripture"/>
        <w:jc w:val="left"/>
      </w:pPr>
      <w:r>
        <w:rPr>
          <w:rFonts w:ascii="Nirmala UI" w:hAnsi="Nirmala UI" w:eastAsia="Nirmala UI" w:cs="Nirmala UI"/>
        </w:rPr>
        <w:t>“ଈଶ୍ୱରଙ୍କ ବ୍ୟବସ୍ଥାଙ୍କୁ ଉଲ୍ଲଂଘନ କରି ପାପାସନ୍ତାନର ପ୍ରତିଷ୍ଠାକୁ ବାଧ୍ୟତାମୂଳକ କରୁଥିବା ଆଜ୍ଞାଦ୍ୱାରା, ଆମର ଜାତି ନିଜକୁ ଧର୍ମପରାୟଣତାରୁ ସମ୍ପୂର୍ଣ୍ଣରୂପେ ବିଚ୍ଛିନ୍ନ କରିଦେବ। ଯେତେବେଳେ ପ୍ରୋଟେଷ୍ଟାଣ୍ଟଧର୍ମ ସେହି ବିଶାଳ ଖାଇ ଉପରେ ନିଜ ହସ୍ତ ପ୍ରସାରିତ କରି ରୋମୀୟ ଶକ୍ତିର ହସ୍ତକୁ ଧରିବ, ଯେତେବେଳେ ସେ ଅତଳ ଗହ୍ୱର ଉପରେ ପହଞ୍ଚି ସ୍ପିରିଚୁଆଲିଜ୍ମ ସହିତ ହସ୍ତମିଳାପ କରିବ, ଯେତେବେଳେ ଏହି ତ୍ରିମୁଖୀ ସଂଘର ପ୍ରଭାବଅଧୀନରେ ଆମର ଦେଶ ପ୍ରୋଟେଷ୍ଟାଣ୍ଟ ଏବଂ ଗଣତାନ୍ତ୍ରିକ ଶାସନରୂପେ ନିଜ ସଂବିଧାନର ପ୍ରତ୍ୟେକ ସିଦ୍ଧାନ୍ତକୁ ଅସ୍ୱୀକାର କରିବ, ଏବଂ ପାପାଲ ମିଥ୍ୟାଶିକ୍ଷା ଓ ଭ୍ରମବାଦର ପ୍ରସାର ପାଇଁ ବ୍ୟବସ୍ଥା କରିବ, ସେତେବେଳେ ଆମେ ଜାଣିପାରିବୁ ଯେ ଶୟତାନଙ୍କ ଆଶ୍ଚର୍ଯ୍ୟଜନକ କାର୍ଯ୍ୟସାଧନର ସମୟ ଆସିପହଞ୍ଚିଛି ଏବଂ ଶେଷ ସନ୍ନିହିତ।” Testimonies, volume 5, 451.</w:t>
      </w:r>
    </w:p>
    <w:p>
      <w:pPr>
        <w:pStyle w:val="ArticleBody"/>
        <w:jc w:val="left"/>
      </w:pPr>
      <w:r>
        <w:rPr>
          <w:rFonts w:ascii="Nirmala UI" w:hAnsi="Nirmala UI" w:eastAsia="Nirmala UI" w:cs="Nirmala UI"/>
        </w:rPr>
        <w:t>ଆର୍ମାଗେଡନ୍‌କୁ ଜଗତକୁ ନେଇଯାଉଥିବା ସେହି ତିନୋଟି ଶକ୍ତିର ପ୍ରତ୍ୟେକର ଭବିଷ୍ୟଦ୍ବାଣୀମୂଳକ ଲକ୍ଷଣଗୁଡ଼ିକ ଈଶ୍ୱରଙ୍କ ବାକ୍ୟରେ ସଠିକ ଭାବରେ ଚିହ୍ନିତ କରାଯାଇଛି। ଯେ ସମୟରେ ଈଶ୍ୱର ମୋଶା ଓ ଖ୍ରୀଷ୍ଟଙ୍କ ଦ୍ୱାରା ପୂର୍ବଛାୟାରୂପେ ସୂଚିତ ଏକ ଜନସମୁଦାୟକୁ ଉଠାଇବାକୁ ଉଦ୍ଦିଷ୍ଟ କରନ୍ତି, ସେହି ସମୟରେ ଡ୍ରାଗନ୍ ଶକ୍ତି ଶିଶୁହତ୍ୟାକୁ ଉତ୍ସାହିତ କରୁଥିବା ଆଇନମାନଙ୍କୁ ପ୍ରୋତ୍ସାହନ ଦେଇଥାଏ। ଯୁକ୍ତରାଷ୍ଟ୍ରରେ ଶୀଘ୍ର-ଆସନ୍ତା ରବିବାର-ବ୍ୟବସ୍ଥା ପରେ ବିଶ୍ୱ ମଞ୍ଚରେ ଘଟିବାକୁ ଥିବା ସେହି ଏକେଇ ସଂଘର୍ଷର ପୂର୍ବରୁ ଯୁକ୍ତରାଷ୍ଟ୍ରର ଭିତରେ ଯେ ସଂଘର୍ଷ ଘଟେ ଏବଂ ତାହାର ପୂର୍ବଛାୟା ସ୍ୱରୂପ ହୁଏ, ସେହି ସଂଘର୍ଷରେ ଲିବେରାଲ୍ ଡେମୋକ୍ରାଟମାନେ ହେଉଛନ୍ତି ଡ୍ରାଗନ୍ ଶକ୍ତି। ଡ୍ରାଗନ୍ ମିଥ୍ୟାର ପିତା, ଏବଂ ଉଦାରବାଦୀ ପ୍ରଗତିଶୀଳ ବିଶ୍ୱବାଦୀମାନେ ମିଥ୍ୟା କହିବା ପାଇଁ ପ୍ରସିଦ୍ଧ।</w:t>
      </w:r>
    </w:p>
    <w:p>
      <w:pPr>
        <w:pStyle w:val="ArticleScripture"/>
        <w:jc w:val="left"/>
      </w:pPr>
      <w:r>
        <w:rPr>
          <w:rFonts w:ascii="Nirmala UI" w:hAnsi="Nirmala UI" w:eastAsia="Nirmala UI" w:cs="Nirmala UI"/>
        </w:rPr>
        <w:t>ତୁମେ ମୋର କଥା କାହିଁକି ବୁଝୁନାହାଁ? କାରଣ ଏହା ଯେ, ତୁମେ ମୋର ବଚନ ଶୁଣିପାରୁନାହାଁ। ତୁମେ ତୁମ ପିତା ଶୟତାନଙ୍କର, ଏବଂ ତୁମ ପିତାଙ୍କର ଅଭିଲାଷଗୁଡ଼ିକ ପୂରଣ କରିବାକୁ ଇଚ୍ଛା କରୁଛ। ସେ ଆରମ୍ଭରୁ ହତ୍ୟାକାରୀ ଥିଲା, ଏବଂ ସତ୍ୟରେ ଅବସ୍ଥାନ କଲା ନାହିଁ, କାରଣ ତାହାର ମଧ୍ୟରେ ସତ୍ୟ କିଛି ନାହିଁ। ସେ ଯେତେବେଳେ ମିଥ୍ୟା କହେ, ସେ ନିଜରୁହିଁ କହେ; କାରଣ ସେ ମିଥ୍ୟାବାଦୀ, ଏବଂ ମିଥ୍ୟାର ପିତା। ଯୋହନ 8:43, 44.</w:t>
      </w:r>
    </w:p>
    <w:p>
      <w:pPr>
        <w:pStyle w:val="ArticleBody"/>
        <w:jc w:val="left"/>
      </w:pPr>
      <w:r>
        <w:rPr>
          <w:rFonts w:ascii="Nirmala UI" w:hAnsi="Nirmala UI" w:eastAsia="Nirmala UI" w:cs="Nirmala UI"/>
        </w:rPr>
        <w:t>ଶୟତାନ, ଯେ ସାତାନ ଏବଂ ଅଜଗର, ଆରମ୍ଭରୁ ଏକ ହତ୍ୟାକାରୀ (ଗର୍ଭପାତ), ଏବଂ ଏକ ମିଥ୍ୟାବାଦୀ ଥିଲା। ଯେତେବେଳେ ଖୁଟିନାଟି ତର୍କ କରୁଥିବା ଯିହୂଦୀମାନେ ପୀଲାତଙ୍କ ସହ ତର୍କ କଲେ, ସେମାନେ ଦୃଢ଼ଭାବରେ ଘୋଷଣା କଲେ ଯେ କାଇସର ବ୍ୟତୀତ ତାଙ୍କର କୌଣସି ରାଜା ନାହିଁ; ଏବଂ କାଇସର ପୌତ୍ତଳିକ ରୋମର ଏକ ପ୍ରତୀକ, ଯାହା ଅଜଗରୀୟ ଶକ୍ତି ଅଟେ।</w:t>
      </w:r>
    </w:p>
    <w:p>
      <w:pPr>
        <w:pStyle w:val="ArticleScripture"/>
        <w:jc w:val="left"/>
      </w:pPr>
      <w:r>
        <w:rPr>
          <w:rFonts w:ascii="Nirmala UI" w:hAnsi="Nirmala UI" w:eastAsia="Nirmala UI" w:cs="Nirmala UI"/>
        </w:rPr>
        <w:t>“ଏହିପରି, ପ୍ରଥମତଃ ଯଦିଓ ଅଜଗର ଶୟତାନଙ୍କୁ ପ୍ରତିନିଧିତ୍ୱ କରେ, ତଥାପି ଦ୍ୱିତୀୟ ଅର୍ଥରେ ଏହା ପୌତ୍ତଳିକ ରୋମର ଏକ ପ୍ରତୀକ ଅଟେ।” The Great Controversy, 439.</w:t>
      </w:r>
    </w:p>
    <w:p>
      <w:pPr>
        <w:pStyle w:val="ArticleBody"/>
        <w:jc w:val="left"/>
      </w:pPr>
      <w:r>
        <w:rPr>
          <w:rFonts w:ascii="Nirmala UI" w:hAnsi="Nirmala UI" w:eastAsia="Nirmala UI" w:cs="Nirmala UI"/>
        </w:rPr>
        <w:t>କେହି କେହି ଆଶ୍ଚର୍ଯ୍ୟ କରନ୍ତି ଯେ, ଆଧୁନିକ ଯିହୂଦୀମାନେ କାହିଁକି ଉଦାରପନ୍ଥୀ ବିଶ୍ୱବାଦୀ, ଯେତେବେଳେ ବିଶ୍ୱବାଦୀମାନଙ୍କ ମନରେ ଆଧୁନିକ ଯିହୂଦୀମାନଙ୍କ ପ୍ରତି ଏପରି ଘୃଣା ରହିଛି? କାରଣ, ସେମାନେ ମୂର୍ତ୍ତିପୂଜକ ରୋମର ରାଜାଙ୍କୁ ନିଜମାନଙ୍କର ଏକମାତ୍ର ରାଜା ଭାବେ ବାଛିଥିଲେ। ହିବ୍ରୀ ଜାତିର ଅନେକଙ୍କ ମଧ୍ୟରେ ଯେତେ ବୁଦ୍ଧିମତା ଥାଉନାହିଁ, ମସୀହାଙ୍କୁ ନିଜମାନଙ୍କର ରାଜା ଭାବେ ଅସ୍ୱୀକାର କରିବାର ସେମାନଙ୍କର ପ୍ରାଚୀନ ପସନ୍ଦ ସେମାନଙ୍କୁ ଅଜଗରର ଘେରାଭିତରେ ବନ୍ଦ କରି ରଖିଛି।</w:t>
      </w:r>
    </w:p>
    <w:p>
      <w:pPr>
        <w:pStyle w:val="ArticleScripture"/>
        <w:jc w:val="left"/>
      </w:pPr>
      <w:r>
        <w:rPr>
          <w:rFonts w:ascii="Nirmala UI" w:hAnsi="Nirmala UI" w:eastAsia="Nirmala UI" w:cs="Nirmala UI"/>
        </w:rPr>
        <w:t>କିନ୍ତୁ ସେମାନେ ଉଚ୍ଚସ୍ୱରରେ ଚିତ୍କାର କରି କହିଲେ, ତାହାଙ୍କୁ ଦୂର କର, ତାହାଙ୍କୁ ଦୂର କର, ତାହାଙ୍କୁ କ୍ରୁଶରେ ଦିଅ। ପୀଲାତ ସେମାନଙ୍କୁ କହିଲେ, ମୁଁ କି ତୁମ୍ଭମାନଙ୍କର ରାଜାଙ୍କୁ କ୍ରୁଶରେ ଦିଏବି? ପ୍ରଧାନ ଯାଜକମାନେ ଉତ୍ତର ଦେଲେ, କୈସର ଛଡ଼ା ଆମ୍ଭମାନଙ୍କର ଅନ୍ୟ କୌଣସି ରାଜା ନାହିଁ। ଯୋହନ 19:15.</w:t>
      </w:r>
    </w:p>
    <w:p>
      <w:pPr>
        <w:pStyle w:val="ArticleBody"/>
        <w:jc w:val="left"/>
      </w:pPr>
      <w:r>
        <w:rPr>
          <w:rFonts w:ascii="Nirmala UI" w:hAnsi="Nirmala UI" w:eastAsia="Nirmala UI" w:cs="Nirmala UI"/>
        </w:rPr>
        <w:t>ଏହା ୟୁରୋପର ରାଜାମାନେ ଥିଲେ, ଯେମାନେ ପୋପତନ୍ତ୍ର ପାଇଁ ନିର୍ଯାତନା ସଫଳ କରିଥିଲେ; ଏବଂ ପ୍ରକାଶିତ ବାକ୍ୟ ସତରହର ସେହି ଦଶ ରାଜାହିଁ ମେଷଶାବକଙ୍କ ସହିତ ଯୁଦ୍ଧ କରିବାକୁ ଯାଉଛନ୍ତି, ଏବଂ ସେମାନେ ତାଙ୍କ ଅନୁୟାୟୀମାନଙ୍କୁ ହତ୍ୟା କରି ଏହା କରନ୍ତି।</w:t>
      </w:r>
    </w:p>
    <w:p>
      <w:pPr>
        <w:pStyle w:val="ArticleScripture"/>
        <w:jc w:val="left"/>
      </w:pPr>
      <w:r>
        <w:rPr>
          <w:rFonts w:ascii="Nirmala UI" w:hAnsi="Nirmala UI" w:eastAsia="Nirmala UI" w:cs="Nirmala UI"/>
        </w:rPr>
        <w:t>ଏମାନେ ମେଷଶାବକଙ୍କ ସହ ଯୁଦ୍ଧ କରିବେ, ଏବଂ ମେଷଶାବକ ସେମାନଙ୍କୁ ପରାଜିତ କରିବେ; କାରଣ ସେ ପ୍ରଭୁମାନଙ୍କର ପ୍ରଭୁ ଏବଂ ରାଜାମାନଙ୍କର ରାଜା; ଏବଂ ଯେମାନେ ତାଙ୍କ ସହ ଅଛନ୍ତି, ସେମାନେ ଆହ୍ୱାନିତ, ଚୟିତ ଏବଂ ବିଶ୍ୱସ୍ତ। ପ୍ରକାଶିତ ବାକ୍ୟ 17:14।</w:t>
      </w:r>
    </w:p>
    <w:p>
      <w:pPr>
        <w:pStyle w:val="ArticleBody"/>
        <w:jc w:val="left"/>
      </w:pPr>
      <w:r>
        <w:rPr>
          <w:rFonts w:ascii="Nirmala UI" w:hAnsi="Nirmala UI" w:eastAsia="Nirmala UI" w:cs="Nirmala UI"/>
        </w:rPr>
        <w:t>ଅଜଗର-ଶକ୍ତିର ଭବିଷ୍ୟବାଣୀମୂଳକ ଲକ୍ଷଣଗୁଡ଼ିକ ଏହାକୁ ଚିହ୍ନଟ କରେ ଯେ, ସେମାନେ ସେହିମାନେ ଯେମାନେ ପ୍ରତ୍ୟକ୍ଷ ଭାବରେ ଶିଶୁହତ୍ୟା ଏବଂ ଶେଷ ଦିନଗୁଡ଼ିକର ଖ୍ରୀଷ୍ଟାନମାନଙ୍କ ହତ୍ୟା ସମ୍ପାଦନ କରନ୍ତି, ଯଥା କ୍ରୁଶରେ ଓ ପୈଗାନ୍ ରୋମର ଇତିହାସରେ କଲିସିଅମ୍‌ରେ ପ୍ରତିନିଧିତ୍ୱ କରାଯାଇଛି। ଅନ୍ଧକାର ଯୁଗରେ ଏହି ଅଜଗରରାଜମାନେ ପାପାଳ ରୋମ ପାଇଁ ରକ୍ତସ୍ନାନ ସଂପାଦନ କରିବାକୁ ଇନକ୍ୱିଜିଶନ୍‌ର ବ୍ୟବହାର କରିଥିଲେ। ସେମାନେ ଶିଶୁମାନଙ୍କୁ ହତ୍ୟା କରନ୍ତି, ଏବଂ ସେମାନେ ସର୍ବୋଚ୍ଚ ମିଥ୍ୟାବାଦୀ। ଆଡଲଫ୍ ହିଟ୍ଲର୍ ଗଣହତ୍ୟାକାରୀ ଏବଂ ମିଥ୍ୟାବାଦୀ ଭାବେ ଆଧୁନିକ ପ୍ରତୀକ। ହିଟ୍ଲର୍ ଜଣେ ସାମାଜିକ ଲୋକତନ୍ତ୍ରବାଦୀ ଥିଲେ।</w:t>
      </w:r>
    </w:p>
    <w:p>
      <w:pPr>
        <w:pStyle w:val="ArticleBody"/>
        <w:jc w:val="left"/>
      </w:pPr>
      <w:r>
        <w:rPr>
          <w:rFonts w:ascii="Nirmala UI" w:hAnsi="Nirmala UI" w:eastAsia="Nirmala UI" w:cs="Nirmala UI"/>
        </w:rPr>
        <w:t>ପ୍ରଗତିଶୀଳ ଉଦାରବାଦୀମାନେ ଆଡୋଲ୍ଫ ହିଟ୍ଲରଙ୍କ ପଦଚିହ୍ନକୁ ଅନୁସରଣ କରୁଛନ୍ତି; ସେ ଥିଲେ ନାସନାଲ୍ ସୋସିଆଲିଷ୍ଟ ଜର୍ମାନ ୱର୍କର୍ସ’ ପାର୍ଟିର ନେତା, ଯାହା ସାଧାରଣତଃ ନାଜି ପାର୍ଟି ଭାବେ ପରିଚିତ। ତାଙ୍କ ନେତୃତ୍ୱ ଅଧୀନରେ, ନାଜି ପାର୍ଟି ଗୋଟିଏ ସର୍ବସତ୍ତାଧିକାରୀ ଶାସନ ପ୍ରଣାଳୀ କାର୍ଯ୍ୟକରୀ କଲା ଏବଂ ହୋଲୋକାଷ୍ଟ ସହିତ ଅନେକ ନିଷ୍ଠୁର ଅତ୍ୟାଚାର ପାଇଁ ଦାୟୀ ଥିଲା। ହିଟ୍ଲରଙ୍କ ପାର୍ଟିକୁ ପ୍ରାୟତଃ ଚରମ ଜାତୀୟତାବାଦ, ଜାତିବାଦ, ଯିହୁଦୀବିରୋଧିତା ଓ କର୍ତ୍ତୃତ୍ୱବାଦ ସହ ସମ୍ପୃକ୍ତ କରାଯାଏ। ଯୋସେଫ ଗୋଏବେଲ୍ସ, ଯିଏ ଦ୍ୱିତୀୟ ବିଶ୍ୱଯୁଦ୍ଧ ସମୟରେ ନାଜି ଜର୍ମାନୀର ପ୍ରଚାରମନ୍ତ୍ରୀ ଥିଲେ, କହିଥିଲେ, “ଯଦି ଆପଣ ଯଥେଷ୍ଟ ବଡ଼ ମିଥ୍ୟା କହନ୍ତି ଏବଂ ତାହାକୁ ନିରନ୍ତର ପୁନରାବୃତ୍ତି କରି ଯାଆନ୍ତି, ଲୋକେ ଶେଷରେ ତାହାକୁ ବିଶ୍ୱାସ କରିବାକୁ ଲାଗିବେ।”</w:t>
      </w:r>
    </w:p>
    <w:p>
      <w:pPr>
        <w:pStyle w:val="ArticleBody"/>
        <w:jc w:val="left"/>
      </w:pPr>
      <w:r>
        <w:rPr>
          <w:rFonts w:ascii="Nirmala UI" w:hAnsi="Nirmala UI" w:eastAsia="Nirmala UI" w:cs="Nirmala UI"/>
        </w:rPr>
        <w:t>ଆଜିକାଲି ପ୍ରଗତିଶୀଳ ଉଦାରପନ୍ଥୀ ଡେମୋକ୍ରାଟମାନେ ପ୍ରଚାର କରୁଥିବା ଏକ ସାଧାରଣ ମିଥ୍ୟା ହେଉଛି ଯେ, ଆଧୁନିକ ଯୁଗରେ ରିପବ୍ଲିକାନ୍ ପାର୍ଟିର ରକ୍ଷଣଶୀଳ ଦକ୍ଷିଣପକ୍ଷ ହିଟ୍ଲରଙ୍କ ସମୟର ନାଜିମାନଙ୍କ ଦ୍ୱାରା ପୂର୍ବରୂପେ ଚିତ୍ରିତ ହୋଇଥିଲା। ସେମାନଙ୍କର ଏହି ମିଥ୍ୟା ଐତିହାସିକ କାହାଣୀ ହିଟ୍ଲରଙ୍କ ପାର୍ଟିକୁ ତାଙ୍କ ସମୟର ଅତ୍ୟନ୍ତ ଦକ୍ଷିଣପନ୍ଥୀ ଦଳ ବୋଲି ଠିକ ଭାବରେ ଚିହ୍ନଟ କରେ, କିନ୍ତୁ ସେମାନେ ସଦା ଏହି ସତ୍ୟକୁ ଛାଡ଼ି ଦେଇଥାନ୍ତି ଯେ, ହିଟ୍ଲର କେବଳ ସେହି କମ୍ୟୁନିଷ୍ଟମାନଙ୍କ ସହିତ ତୁଳନାରେ ଅତ୍ୟନ୍ତ ଦକ୍ଷିଣପନ୍ଥୀ ଥିଲେ, ଯେମାନେ ତାଙ୍କ ପ୍ରାରମ୍ଭିକ ରାଜନୈତିକ ସଂଘର୍ଷମାନରେ ତାଙ୍କର ବାମପନ୍ଥୀ ଶତ୍ରୁ ଥିଲେ। ଯୁକ୍ତରାଷ୍ଟ୍ରର ରାଜନୈତିକ ପରିସରରେ ରିପବ୍ଲିକାନ୍ମାନେ ନିଶ୍ଚୟ ଭାବେ ଡେମୋକ୍ରାଟମାନଙ୍କ ଡାହାଣପଟେ ଅଛନ୍ତି, କିନ୍ତୁ ହିଟ୍ଲରଙ୍କ ନାଜି ଜର୍ମାନୀର ଅନ୍ୟ ସମସ୍ତ ବୈଶିଷ୍ଟ୍ୟ ଡେମୋକ୍ରାଟିକ୍ ପାର୍ଟିର ଭବିଷ୍ୟଦ୍ବାଣୀମୂଳକ ଗୁଣାବଳୀଙ୍କୁ ପ୍ରତିନିଧିତ୍ୱ କରେ।</w:t>
      </w:r>
    </w:p>
    <w:p>
      <w:pPr>
        <w:pStyle w:val="ArticleBody"/>
        <w:jc w:val="left"/>
      </w:pPr>
      <w:r>
        <w:rPr>
          <w:rFonts w:ascii="Nirmala UI" w:hAnsi="Nirmala UI" w:eastAsia="Nirmala UI" w:cs="Nirmala UI"/>
        </w:rPr>
        <w:t>ବାଇବେଲ ଏହା ସ୍ପଷ୍ଟ କରେ ଯେ, ତୁମେ ସେମାନଙ୍କୁ ସେମାନଙ୍କର ଫଳଦ୍ୱାରା ଚିହ୍ନିବ; ରାଜନୈତିକ ପରିସରର ଡାହାଣ ପକ୍ଷ କିମ୍ବା ବାମ ପକ୍ଷର ସରୁଥିବା ମାପଦଣ୍ଡଦ୍ୱାରା ନୁହେଁ। ହିଟ୍ଲରଙ୍କ ଇତିହାସର ଅତି-ଜାତୀୟତାବାଦ, MAGA ଆନ୍ଦୋଳନର ଦେଶଭକ୍ତିକୁ ଚିହ୍ନିତ କରେ ନାହିଁ। ହିଟ୍ଲରଙ୍କ ଅତି-ଜାତୀୟତାବାଦ ଏକ ପ୍ରଭୁତ୍ୱଶାଳୀ ଜାତିର ପରିଚୟଦ୍ୱାରା ବୈଶିଷ୍ଟ୍ୟମୟ ଥିଲା, ଏବଂ ଏହା ଯୁକ୍ତରାଷ୍ଟ୍ର ମଧ୍ୟରେ ଓ ସମଗ୍ର ବିଶ୍ୱରେ ଦୁଇ-ସ୍ତରୀୟ ଶ୍ରେଣୀବ୍ୟବସ୍ଥା ସ୍ଥାପନ କରିବା ପାଇଁ ଗ୍ଲୋବାଲିଷ୍ଟମାନଙ୍କର ପ୍ରୟାସକୁ ଚିହ୍ନିତ କରେ। ନିଶ୍ଚୟ, ସେହି ବ୍ୟବସ୍ଥାରେ ଗ୍ଲୋବାଲିଷ୍ଟମାନେ ନିଜମାନଙ୍କୁ ଉଚ୍ଚତମ ସ୍ତରରେ ଦେଖନ୍ତି, ଯାହା ହିଟ୍ଲରଙ୍କ ପ୍ରଭୁତ୍ୱଶାଳୀ ଜାତିଦ୍ୱାରା ପ୍ରତିନିଧିତ୍ୱ କରାଯାଇଛି।</w:t>
      </w:r>
    </w:p>
    <w:p>
      <w:pPr>
        <w:pStyle w:val="ArticleBody"/>
        <w:jc w:val="left"/>
      </w:pPr>
      <w:r>
        <w:rPr>
          <w:rFonts w:ascii="Nirmala UI" w:hAnsi="Nirmala UI" w:eastAsia="Nirmala UI" w:cs="Nirmala UI"/>
        </w:rPr>
        <w:t>ମିଥ୍ୟା କହିବା, ଅନ୍ୟଙ୍କ ଉପରେ ଦୋଷ ଆରୋପ କରି ନିଜକୁ ଅନ୍ୟ ଭାବେ ପ୍ରକାଶ କରିବା, ଏବଂ ଅଭିଯୋଗ କରିବାର କଳା ହେଉଛି ସେହି ନାଗର ଏକ ବୈଶିଷ୍ଟ୍ୟ; ଏହି ପ୍ରକାର ପଦ୍ଧତିର ଏକ ପାରମ୍ପରିକ ଉଦାହରଣ ହେଉଛି—ଯେ କାର୍ଯ୍ୟ କିମ୍ବା ମତାବଳମ୍ବନକୁ ତୁମେ ନିଜେ ବାସ୍ତବରେ ଧାରଣ କରୁଛ ଏବଂ କାର୍ଯ୍ୟକର କରୁଛ, ସେହି କଥାର ଅଭିଯୋଗ ଅନ୍ୟ କାହାରୋ ବିରୁଦ୍ଧରେ କରିବା। ଆଜିର ଆମେରିକାରେ ଏବଂ ସମଗ୍ର ପୃଥିବୀରେ ଏହା ପ୍ରତିଦିନର ଘଟଣା, ଏବଂ ଏହା ଶୈତାନଙ୍କର ଏକ ସ୍ୱଭାବଲକ୍ଷଣ, କାରଣ ସେ “ଭାଇମାନଙ୍କର ଅଭିଯୋଗକାରୀ”।</w:t>
      </w:r>
    </w:p>
    <w:p>
      <w:pPr>
        <w:pStyle w:val="ArticleScripture"/>
        <w:jc w:val="left"/>
      </w:pPr>
      <w:r>
        <w:rPr>
          <w:rFonts w:ascii="Nirmala UI" w:hAnsi="Nirmala UI" w:eastAsia="Nirmala UI" w:cs="Nirmala UI"/>
        </w:rPr>
        <w:t>ଏବଂ ସେହି ମହା ଅଜଗର, ସେହି ପୁରୁଣା ସର୍ପ, ଯାହାକୁ ଦିଆବଳ ଓ ଶୟତାନ ବୋଲି କୁହାଯାଏ, ଯେ ସମସ୍ତ ଜଗତକୁ ପ୍ରତାରଣା କରେ, ସେ ନିକ୍ଷିପ୍ତ ହେଲା; ସେ ପୃଥିବୀ ଉପରେ ନିକ୍ଷିପ୍ତ ହେଲା, ଏବଂ ତାହାଙ୍କ ସହିତ ତାହାର ଦୂତମାନେ ମଧ୍ୟ ନିକ୍ଷିପ୍ତ ହେଲେ। ଏବଂ ମୁଁ ସ୍ୱର୍ଗରେ ଏକ ଉଚ୍ଚ ସ୍ୱର ଏପରି କହୁଥିବା ଶୁଣିଲି, ଏବେ ପରିତ୍ରାଣ, ଶକ୍ତି, ଆମ୍ଭମାନଙ୍କର ଈଶ୍ୱରଙ୍କ ରାଜ୍ୟ, ଓ ତାଙ୍କ ଖ୍ରୀଷ୍ଟଙ୍କ ଅଧିକାର ଆସିଯାଇଛି; କାରଣ ଆମ୍ଭମାନଙ୍କର ଭାଇମାନଙ୍କର ଅଭିଯୋଗକାରୀ ପତିତ କରାଯାଇଛି, ଯେ ଆମ୍ଭମାନଙ୍କର ଈଶ୍ୱରଙ୍କ ସମ୍ମୁଖରେ ଦିନରାତି ସେମାନଙ୍କ ବିରୁଦ୍ଧରେ ଅଭିଯୋଗ କରୁଥିଲା। ପ୍ରକାଶିତ ବାକ୍ୟ 12:9, 10.</w:t>
      </w:r>
    </w:p>
    <w:p>
      <w:pPr>
        <w:pStyle w:val="ArticleBody"/>
        <w:jc w:val="left"/>
      </w:pPr>
      <w:r>
        <w:rPr>
          <w:rFonts w:ascii="Nirmala UI" w:hAnsi="Nirmala UI" w:eastAsia="Nirmala UI" w:cs="Nirmala UI"/>
        </w:rPr>
        <w:t>ହିଟ୍ଲରଙ୍କ ଜର୍ମାନୀ, ଯାହା ଆମ ସମୟର ପ୍ରଗତିଶୀଳ ଗ୍ଲୋବାଲିଷ୍ଟମାନଙ୍କର ଏକ ଭବିଷ୍ୟଦ୍ବାଣୀମୂଳକ ସମାନ୍ତରାଳ, ଏକ ଉଦ୍ଦେଶ୍ୟପୂର୍ଣ୍ଣ ପ୍ରଚାର-ଯନ୍ତ୍ର ରଖିଥିଲା; ଆଜିର ପ୍ରଗତିଶୀଳ ଉଦାରବାଦୀମାନେ ମଧ୍ୟ ସେହିପରି ରଖିଛନ୍ତି, ଏବଂ ସେଠିଏ ନାଜୀ ଜର୍ମାନୀର ପ୍ରଚାରମନ୍ତ୍ରୀ ଯୋସେଫ୍ ଗୋଏବେଲ୍ସ ଦ୍ୱାରା ଚିହ୍ନିତ ବିଶାଳ ମିଥ୍ୟାମାନଙ୍କର ପୁନରାବୃତ୍ତି, ପୃଥିବୀ ସାରାର ବିଭିନ୍ନ ଯୋଗାଯୋଗ ମାର୍ଗମାନଙ୍କ ମାଧ୍ୟମରେ, କମ୍ପ୍ୟୁଟରୀକୃତ ଆଲଗୋରିଥମ୍‌ମାନଙ୍କର ଗଣିତୀୟ ନିଖୁତତା ସହିତ ଆଜି ପୁନରାବୃତ୍ତ ହେଉଛି। (CNN, MSNBC, BBC, NPR, Google, Facebook and on and on).</w:t>
      </w:r>
    </w:p>
    <w:p>
      <w:pPr>
        <w:pStyle w:val="ArticleBody"/>
        <w:jc w:val="left"/>
      </w:pPr>
      <w:r>
        <w:rPr>
          <w:rFonts w:ascii="Nirmala UI" w:hAnsi="Nirmala UI" w:eastAsia="Nirmala UI" w:cs="Nirmala UI"/>
        </w:rPr>
        <w:t>ରାଇଖ୍ସଟାଗ୍ ଅଗ୍ନିକାଣ୍ଡ ଦ୍ୱିତୀୟ ବିଶ୍ୱୟୁଦ୍ଧ ପୂର୍ବରୁ ଜର୍ମାନୀର ଇତିହାସରେ ଏକ ଗୁରୁତ୍ୱପୂର୍ଣ୍ଣ ଘଟଣା ଥିଲା। ଏହା ପ୍ରଗତିଶୀଳ ଉଦାରବାଦୀ ବୈଶ୍ୱିକତାବାଦୀମାନେ ଏକ-ବିଶ୍ୱ ସରକାର ସ୍ଥାପନ କରିବା ପାଇଁ ତାଙ୍କ ପ୍ରୟାସରେ ଯେପରି ମିଥ୍ୟାକୁ କାର୍ଯ୍ୟକର କରନ୍ତି, ତାହାର ଏକ ଶାସ୍ତ୍ରୀୟ ବିବରଣୀ ପ୍ରଦାନ କରେ। ଏହା ୨୭ ଫେବୃଆରୀ ୧୯୩୩ ରାତ୍ରିରେ ଘଟିଥିଲା, ଯେତେବେଳେ ବର୍ଲିନରେ ଅବସ୍ଥିତ ରାଇଖ୍ସଟାଗ୍ ଭବନ, ଯେଉଁଠାରେ ଜର୍ମାନ ସଂସଦ ଅବସ୍ଥିତ ଥିଲା (୬ ଜାନୁଆରୀ ୨୦୨୦ ରେ ଯୁକ୍ତରାଷ୍ଟ୍ରର କ୍ୟାପିଟଲ୍ ଭବନଗୁଡ଼ିକର ସମାନାନ୍ତର), ତାହାକୁ ଅଗ୍ନିସଂଯୋଗ କରାଯାଇଥିଲା।</w:t>
      </w:r>
    </w:p>
    <w:p>
      <w:pPr>
        <w:pStyle w:val="ArticleBody"/>
        <w:jc w:val="left"/>
      </w:pPr>
      <w:r>
        <w:rPr>
          <w:rFonts w:ascii="Nirmala UI" w:hAnsi="Nirmala UI" w:eastAsia="Nirmala UI" w:cs="Nirmala UI"/>
        </w:rPr>
        <w:t>ଏହି ଅଗ୍ନିକାଣ୍ଡକୁ ଉଦ୍ଦେଶ୍ୟପୂର୍ବକ ଅଗ୍ନିସଂଯୋଗ ବୋଲି ଧରାଯାଇଥିଲା, ଏବଂ ଏହା Adolf Hitler ଓ Hermann Göringଙ୍କ ନେତୃତ୍ୱ ଅଧୀନ ନାଜି ସରକାରଙ୍କୁ Reichstag Fire Decree ପ୍ରବର୍ତ୍ତନ ପାଇଁ ଆଗେଇ ଆସିବାର ଏକ ଅବସର ଯୋଗାଇଦେଇଥିଲା। ଜର୍ମାନୀର ରାଷ୍ଟ୍ରପତି Paul von Hindenburgଙ୍କ ସ୍ବାକ୍ଷରିତ ଏହି ଆଦେଶ ନାଗରିକ ସ୍ୱାଧୀନତାକୁ ସ୍ଥଗିତ କରିଥିଲା ଏବଂ ରାଜନୈତିକ ପ୍ରତିପକ୍ଷମାନଙ୍କୁ ଗିରଫ ଓ ଅଟକ ରଖିବାକୁ ଅନୁମତି ଦେଇଥିଲା। ଏହା ନାଜି ଶକ୍ତିର ସଂକେନ୍ଦ୍ରଣ ଏବଂ ଜର୍ମାନୀରେ ଗଣତାନ୍ତ୍ରିକ ସଂସ୍ଥାଗୁଡ଼ିକର କ୍ଷୟସାଧନରେ ଏକ ଗୁରୁତ୍ୱପୂର୍ଣ୍ଣ ପଦକ୍ଷେପ ଥିଲା।</w:t>
      </w:r>
    </w:p>
    <w:p>
      <w:pPr>
        <w:pStyle w:val="ArticleBody"/>
        <w:jc w:val="left"/>
      </w:pPr>
      <w:r>
        <w:rPr>
          <w:rFonts w:ascii="Nirmala UI" w:hAnsi="Nirmala UI" w:eastAsia="Nirmala UI" w:cs="Nirmala UI"/>
        </w:rPr>
        <w:t>ସେହି ଅଗ୍ନିକାଣ୍ଡ, ଯାହାକୁ ଅଧିକାଂଶ ସତ୍ୟନିଷ୍ଠ ଇତିହାସକାରମାନେ ସ୍ୱୀକାର କରନ୍ତି ଯେ ହିଟଲରଙ୍କ ଲୋକମାନେ ଲଗାଇଥିଲେ, 6 ଜାନୁଆରୀ 2020ର ଘଟଣାମାନଙ୍କୁ ଏବଂ ତାହା ପରେ ସେମାନଙ୍କର ସଂବିଧାନିକ ଅଧିକାରମାନଙ୍କର ବିନାଶକୁ ପ୍ରତିରୂପିତ କରିଥିଲା, ଯେଉଁମାନେ ସଂବିଧାନରେ ନିହିତ ସିଦ୍ଧାନ୍ତମାନଙ୍କ ଅଧୀନରେ ସଂପୂର୍ଣ୍ଣରୂପେ ଅନୁମୋଦିତ ନ ଥିବା କୌଣସି କାମ କରୁନଥିଲେ; ବିଶେଷତଃ Black Life Matters ଓ Antifa ନାମକ ଆନ୍ଦୋଳନମାନଙ୍କ ଦ୍ୱାରା ଆଣିଦିଆଯାଇଥିବା ଅନାର୍କି ଓ ଧ୍ୱଂସ ସହ ତୁଳନା କଲେ—ଏହି ଆନ୍ଦୋଳନମାନଙ୍କୁ ପ୍ରଗତିଶୀଳ ଉଦାରପନ୍ଥୀମାନେ ପ୍ରଶଂସା କରନ୍ତି ଓ ସମର୍ଥନ କରନ୍ତି। 6 ଜାନୁଆରୀ ହେଉଛି ଡ୍ରାଗନର ଫଳ, ଏବଂ ଏହା ହିଟଲରଙ୍କ ଜର୍ମାନୀର ନାଜିମାନଙ୍କ ଦ୍ୱାରା ପ୍ରତିରୂପିତ ହୋଇଥିଲା।</w:t>
      </w:r>
    </w:p>
    <w:p>
      <w:pPr>
        <w:pStyle w:val="ArticleBody"/>
        <w:jc w:val="left"/>
      </w:pPr>
      <w:r>
        <w:rPr>
          <w:rFonts w:ascii="Nirmala UI" w:hAnsi="Nirmala UI" w:eastAsia="Nirmala UI" w:cs="Nirmala UI"/>
        </w:rPr>
        <w:t>ଯୁକ୍ତରାଷ୍ଟ୍ରର ସମାଜବାଦୀ ଡେମୋକ୍ରାଟମାନେ ପୁନଃପୁନି ଟ୍ରମ୍ପଙ୍କୁ ହିଟ୍ଲରଙ୍କ ପ୍ରତୀକ ଭାବେ ଚିହ୍ନିତ କରନ୍ତି, କାରଣ ସେମାନେ ଯେହି ସିଦ୍ଧାନ୍ତରେ କାର୍ଯ୍ୟ କରନ୍ତି ସେହି ହେଲା—ଯଦି ତୁମେ ପର୍ଯ୍ୟାପ୍ତ ବଡ଼ ଏକ ମିଥ୍ୟା କହ, ଏବଂ ତାହାକୁ ତୁମ ମାଧ୍ୟମ-ପ୍ରଚାର ଯନ୍ତ୍ରଣା ଦ୍ୱାରା ଅବିରତ ପୁନରାବୃତ୍ତି କର, ତେବେ ଶେଷ ପର୍ଯ୍ୟନ୍ତ ମେରୀ ଆନ୍ତୋଆନେତ୍‌ଙ୍କ କୃଷକ-ପ୍ରଜାମାନେ ତାହାକୁ ବିଶ୍ୱାସ କରିବେ।</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ହେ ଲୋକମାନେ, ତୁମେ ଏକତ୍ର ହୁଅ, ତଥାପି ତୁମେ ଚୂର୍ଣ୍ଣବିଚୂର୍ଣ୍ଣ ହେବ; ହେ ଦୂରଦେଶମାନଙ୍କର ସମସ୍ତେ, କର୍ଣ୍ଣପାତ କର: ତୁମେ ନିଜକୁ ସଜ୍ଜ କର, ତଥାପି ତୁମେ ଚୂର୍ଣ୍ଣବିଚୂର୍ଣ୍ଣ ହେବ; ତୁମେ ନିଜକୁ ସଜ୍ଜ କର, ତଥାପି ତୁମେ ଚୂର୍ଣ୍ଣବିଚୂର୍ଣ୍ଣ ହେବ। ଏକତ୍ର ପରାମର୍ଶ କର, କିନ୍ତୁ ତାହା ବ୍ୟର୍ଥ ହେବ; କଥା କହ, କିନ୍ତୁ ତାହା ସ୍ଥିର ହେବ ନାହିଁ; କାରଣ ଈଶ୍ୱର ଆମ ସହିତ ଅଛନ୍ତି। କାରଣ ସଦାପ୍ରଭୁ ଶକ୍ତିଶାଳୀ ହସ୍ତରେ ମୋତେ ଏପରି କହିଲେ, ଏବଂ ଏହି ଲୋକମାନଙ୍କର ପଥରେ ଚାଲିବାକୁ ନୁହେଁ ବୋଲି ମୋତେ ଶିକ୍ଷା ଦେଲେ, କହିଲେ, ଏହି ଲୋକମାନେ ଯାହାକୁ ‘ଷଡଯନ୍ତ୍ର’ କୁହନ୍ତି, ତୁମେ ସେମାନଙ୍କ ସମସ୍ତଙ୍କୁ ‘ଷଡଯନ୍ତ୍ର’ ବୋଲି କୁହନି; ସେମାନେ ଯାହାକୁ ଭୟ କରନ୍ତି, ତାହାକୁ ତୁମେ ଭୟ କରନି, ନାହିଁଲେ ଭୀତ ହୁଅନି। ସେନାବାହିନୀଙ୍କର ସଦାପ୍ରଭୁଙ୍କୁ ନିଜେ ପବିତ୍ର ବୋଲି ମାନ; ସେହିଁ ତୁମର ଭୟ ହେଉନ୍ତୁ, ସେହିଁ ତୁମର ଆତଙ୍କ ହେଉନ୍ତୁ। ସେ ଏକ ପବିତ୍ର ଆଶ୍ରୟସ୍ଥଳ ହେବେ; କିନ୍ତୁ ଇସ୍ରାଏଲର ଉଭୟ ଗୃହ ପାଇଁ ଠୋକରର ପଥର ଏବଂ ଅପରାଧର ଶିଳା, ଯିରୁଶାଲେମର ବାସିନ୍ଦାମାନଙ୍କ ପାଇଁ ଫାନ୍ଦ ଏବଂ ଜାଲ ହେବେ। ସେମାନଙ୍କ ମଧ୍ୟରୁ ଅନେକେ ଠୋକର ଖାଇବେ, ପତିତ ହେବେ, ଚୂର୍ଣ୍ଣବିଚୂର୍ଣ୍ଣ ହେବେ, ଫାନ୍ଦରେ ପଡ଼ିବେ, ଏବଂ ଧରା ପଡ଼ିବେ। ସାକ୍ଷ୍ୟକୁ ବାନ୍ଧି ରଖ, ବ୍ୟବସ୍ଥାକୁ ମୋର ଶିଷ୍ୟମାନଙ୍କ ମଧ୍ୟରେ ମୁଦ୍ରାଙ୍କିତ କର। ଯିଶାଇୟ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ଛବ୍ବିଶମ୍ବାଟି</dc:title>
  <dc:subject>ଭବିଷ୍ୟଦ୍ବାଣୀମୟ ବର୍ଣ୍ଣନାର ଉନ୍ମୋଚନ: ଦାନିଏଲ ପୁସ୍ତକର ଏକାଦଶ ଅଧ୍ୟାୟ ଏବଂ ସମକାଳୀନ ଘଟଣାବଳୀର ଏକ ଅଧ୍ୟୟନ</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