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ଏକଶେ ସତାଇଶ নম୍ବର</w:t>
      </w:r>
    </w:p>
    <w:p>
      <w:pPr>
        <w:pStyle w:val="ArticleSubtitle"/>
        <w:jc w:val="left"/>
      </w:pPr>
      <w:r>
        <w:rPr>
          <w:rFonts w:ascii="Nirmala UI" w:hAnsi="Nirmala UI" w:eastAsia="Nirmala UI" w:cs="Nirmala UI"/>
        </w:rPr>
        <w:t>ଦୁଷ୍ଟ ମହାସଂଘର ଭବିଷ୍ୟଦ୍ବାଣୀମୂଳକ ବୈଶିଷ୍ଟ୍ୟଗୁଡ଼ିକର ଉନ୍ମୋଚନ: ଯିଶାୟାଙ୍କ ନିକଟରୁ ଅନ୍ତର୍ଦୃଷ୍ଟି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2024-03-10</w:t>
      </w:r>
    </w:p>
    <w:p>
      <w:pPr>
        <w:pStyle w:val="ArticleBody"/>
        <w:jc w:val="left"/>
      </w:pPr>
      <w:r>
        <w:rPr>
          <w:rFonts w:ascii="Nirmala UI" w:hAnsi="Nirmala UI" w:eastAsia="Nirmala UI" w:cs="Nirmala UI"/>
        </w:rPr>
        <w:t>ଯିଶାୟା ଯେପରି ଚିହ୍ନିତ କରିଥିଲେ, ନାଗର ଭବିଷ୍ୟଦ୍ବାଣୀମୟ ବୈଶିଷ୍ଟ୍ୟ ହେଉଛି ସଂଘବନ୍ଧନ।</w:t>
      </w:r>
    </w:p>
    <w:p>
      <w:pPr>
        <w:pStyle w:val="ArticleScripture"/>
        <w:jc w:val="left"/>
      </w:pPr>
      <w:r>
        <w:rPr>
          <w:rFonts w:ascii="Nirmala UI" w:hAnsi="Nirmala UI" w:eastAsia="Nirmala UI" w:cs="Nirmala UI"/>
        </w:rPr>
        <w:t>ହେ ଲୋକମାନେ, ଏକତ୍ରିତ ହେଉ, ତଥାପି ତୁମେ ଚୂର୍ଣ୍ଣବିଚୂର୍ଣ୍ଣ ହେବ; ହେ ଦୂରଦେଶବାସୀ ସମସ୍ତେ, କର୍ଣ୍ଣପାତ କର; ତୁମେ ସଜ୍ଜିତ ହେଉ, ତଥାପି ଚୂର୍ଣ୍ଣବିଚୂର୍ଣ୍ଣ ହେବ; ସଜ୍ଜିତ ହେଉ, ତଥାପି ଚୂର୍ଣ୍ଣବିଚୂର୍ଣ୍ଣ ହେବ। ପରସ୍ପର ପରାମର୍ଶ କର, ତଥାପି ତାହା ବ୍ୟର୍ଥ ହେବ; କଥା କହ, ତଥାପି ତାହା ସ୍ଥିର ହେବ ନାହିଁ; କାରଣ ପରମେଶ୍ୱର ଆମ ସହିତ ଅଛନ୍ତି। କାରଣ ସଦାପ୍ରଭୁ ଶକ୍ତିଶାଳୀ ହସ୍ତରେ ମୋତେ ଏପରି କହିଲେ, ଏବଂ ମୋତେ ଶିକ୍ଷା ଦେଲେ ଯେ ମୁଁ ଏହି ଲୋକମାନଙ୍କର ପଥରେ ଚାଲିବି ନାହିଁ; ସେ କହିଲେ, “ଏହି ଲୋକମାନେ ଯାହାକୁ ‘ଷଡ଼ଯନ୍ତ୍ର’ ବୋଲି କହିବେ, ତୁମେ ତାହାକୁ ‘ଷଡ଼ଯନ୍ତ୍ର’ ବୋଲି କହିବ ନାହିଁ; ସେମାନେ ଯାହାକୁ ଭୟ କରନ୍ତି, ତୁମେ ସେହିଭଳି ଭୟ କରିବ ନାହିଁ, କିମ୍ବା ଭୀତ ହେବ ନାହିଁ। ସେନାବାହିନୀଙ୍କର ସଦାପ୍ରଭୁଙ୍କୁ ସ୍ୱୟଂ ପବିତ୍ର ମନେ କର; ଏବଂ ସେହି ତୁମର ଭୟ ହୁଅନ୍ତୁ, ସେହି ତୁମର ସନ୍ତ୍ରାସ ହୁଅନ୍ତୁ। ସେ ଏକ ପବିତ୍ରାଶ୍ରୟ ହେବେ; କିନ୍ତୁ ଇସ୍ରାଏଲର ଉଭୟ ଗୃହ ପାଇଁ ଠୋକରର ପାଥର ଓ ଅପରାଧର ଶିଳା, ଏବଂ ଯିରୁଶାଲେମବାସୀଙ୍କ ପାଇଁ ଫାନ୍ଦ ଓ ଜାଲ ହେବେ। ଏବଂ ସେମାନଙ୍କ ମଧ୍ୟରୁ ଅନେକେ ଠୋକର ଖାଇବେ, ପଡ଼ିଯିବେ, ଭଙ୍ଗିଯିବେ, ଫାନ୍ଦରେ ପଡ଼ିବେ, ଏବଂ ଧରାପଡ଼ିବେ। ସାକ୍ଷ୍ୟକୁ ବାନ୍ଧି ରଖ, ମୋର ଶିଷ୍ୟମାନଙ୍କ ମଧ୍ୟରେ ବ୍ୟବସ୍ଥାକୁ ମୋହରାଙ୍କିତ କର।” ଯିଶାୟ 8:9–16.</w:t>
      </w:r>
    </w:p>
    <w:p>
      <w:pPr>
        <w:pStyle w:val="ArticleBody"/>
        <w:jc w:val="left"/>
      </w:pPr>
      <w:r>
        <w:rPr>
          <w:rFonts w:ascii="Nirmala UI" w:hAnsi="Nirmala UI" w:eastAsia="Nirmala UI" w:cs="Nirmala UI"/>
        </w:rPr>
        <w:t>ଶେଷ ଦିନମାନଙ୍କରେ, ଏକ ଶତ ଚଉଁଚାଳିଶ ହଜାରଙ୍କ ମୁଦ୍ରାଙ୍କନର ସମୟରେ, ଯେତେବେଳେ ଯିଶାୟା କହନ୍ତି, “ସାକ୍ଷ୍ୟକୁ ବାନ୍ଧି ରଖ; ମୋର ଶିଷ୍ୟମାନଙ୍କ ମଧ୍ୟରେ ବ୍ୟବସ୍ଥାକୁ ମୁଦ୍ରାଙ୍କିତ କର,” ସେତେବେଳେ ପୃଥିବୀ ଗ୍ରହରେ ଏକ “ଦୁଷ୍ଟ ମହାଜୋଟ” ରହିଛି। ଏହା ବୁଝିବା ଅତ୍ୟନ୍ତ ଆବଶ୍ୟକ ଯେ, ରବିବାର ନିୟମ ପର୍ଯ୍ୟନ୍ତ ପହଞ୍ଚୁଥିବା ଯୁକ୍ତରାଷ୍ଟ୍ରର ଇତିହାସ, ସେହି ଏକେଇ ଘଟଣାମାନଙ୍କୁ ବିଶ୍ୱସ୍ତରରେ ପୂର୍ବାଭାସରୂପେ ପ୍ରତିରୂପିତ କରୁଛି।</w:t>
      </w:r>
    </w:p>
    <w:p>
      <w:pPr>
        <w:pStyle w:val="ArticleScripture"/>
        <w:jc w:val="left"/>
      </w:pPr>
      <w:r>
        <w:rPr>
          <w:rFonts w:ascii="Nirmala UI" w:hAnsi="Nirmala UI" w:eastAsia="Nirmala UI" w:cs="Nirmala UI"/>
        </w:rPr>
        <w:t>“ବିଦେଶୀ ଜାତିମାନେ ଯୁକ୍ତରାଷ୍ଟ୍ରଙ୍କ ଉଦାହରଣକୁ ଅନୁସରଣ କରିବେ। ଯଦ୍ୟପି ସେ ନେତୃତ୍ୱ ଦେଉଛି, ତଥାପି ଏହି ସମାନ ସଙ୍କଟ ସମଗ୍ର ବିଶ୍ୱର ସମସ୍ତ ଅଞ୍ଚଳରେ ଆମ ଲୋକମାନଙ୍କ ଉପରେ ଆସିପଡ଼ିବ।” Testimonies, volume 6, 395.</w:t>
      </w:r>
    </w:p>
    <w:p>
      <w:pPr>
        <w:pStyle w:val="ArticleBody"/>
        <w:jc w:val="left"/>
      </w:pPr>
      <w:r>
        <w:rPr>
          <w:rFonts w:ascii="Nirmala UI" w:hAnsi="Nirmala UI" w:eastAsia="Nirmala UI" w:cs="Nirmala UI"/>
        </w:rPr>
        <w:t>ଶ୍ରୀମତୀ ହ୍ୱାଇଟ୍ “ଦୁଷ୍ଟ ସଂଘବନ୍ଧନ” କିଏ ତାହା ସାବଧାନତାର ସହିତ ସ୍ପଷ୍ଟ କରିଥାନ୍ତି, ଏବଂ ଏହା ଆଧୁନିକ ବିଶ୍ୱବାଦୀମାନଙ୍କର ପ୍ରଗତିଶୀଳ ଉଦାରବାଦକୁ ପ୍ରତିନିଧିତ୍ୱ କରେ। ସେ ଏପରି କରୁଥିବାବେଳେ, ସେ ପୁନଃପୁନି ଯିଶାୟାର ପୂର୍ବବର୍ତ୍ତୀ ପଦଗୁଡ଼ିକୁ ଉଦ୍ଧୃତ କରନ୍ତି, ଯେଉଁଗୁଡ଼ିକ ଏକ ଲକ୍ଷ ଚୁଆଳିଶି ହଜାରଙ୍କ ମୁଦ୍ରାଙ୍କନ ସମୟରେ ଏକ ଦୁଷ୍ଟ ସଂଘବନ୍ଧନକୁ ଚିହ୍ନିତ କରେ।</w:t>
      </w:r>
    </w:p>
    <w:p>
      <w:pPr>
        <w:pStyle w:val="ArticleScripture"/>
        <w:jc w:val="left"/>
      </w:pPr>
      <w:r>
        <w:rPr>
          <w:rFonts w:ascii="Nirmala UI" w:hAnsi="Nirmala UI" w:eastAsia="Nirmala UI" w:cs="Nirmala UI"/>
        </w:rPr>
        <w:t>“ପ୍ରଭୁ ଭବିଷ୍ୟଦ୍ବକ୍ତା ଯିଶାୟାଙ୍କ ମାଧ୍ୟମରେ ଘୋଷଣା କରନ୍ତି: ଯିଶାୟା 8:9–13 ଉଦ୍ଧୃତ।”</w:t>
      </w:r>
    </w:p>
    <w:p>
      <w:pPr>
        <w:pStyle w:val="ArticleScripture"/>
        <w:jc w:val="left"/>
      </w:pPr>
      <w:r>
        <w:rPr>
          <w:rFonts w:ascii="Nirmala UI" w:hAnsi="Nirmala UI" w:eastAsia="Nirmala UI" w:cs="Nirmala UI"/>
        </w:rPr>
        <w:t>“ଖ୍ରୀଷ୍ଟିୟମାନଙ୍କ ପାଇଁ ଫ୍ରି ମେସନ୍‌ମାନଙ୍କ ଏବଂ ଅନ୍ୟାନ୍ୟ ଗୁପ୍ତ ସମାଜମାନଙ୍କ ସଦସ୍ୟ ହେବା ଯୁକ୍ତିସଙ୍ଗତ କି ନୁହେଁ ବୋଲି ପ୍ରଶ୍ନ କରୁଥିବା କେହି କେହି ଅଛନ୍ତି। ସେମାନେ ସମସ୍ତେ ନବଉଦ୍ଧୃତ ଶାସ୍ତ୍ରବାକ୍ୟମାନଙ୍କୁ ବିଚାର କରୁନ୍ତୁ। ଯଦି ଆମେ କୌଣସି ଅର୍ଥରେ ଖ୍ରୀଷ୍ଟିୟ ଅଟୁ, ତେବେ ଆମେ ସର୍ବତ୍ର ଖ୍ରୀଷ୍ଟିୟ ହେବାକୁ ପଡିବ, ଏବଂ ଆମକୁ ଈଶ୍ୱରଙ୍କ ବାକ୍ୟର ମାନଦଣ୍ଡ ଅନୁସାରେ ଖ୍ରୀଷ୍ଟିୟ କରିବା ପାଇଁ ଦିଆଯାଇଥିବା ପରାମର୍ଶକୁ ବିଚାର କରି ତାହାର ପାଳନ କରିବାକୁ ପଡିବ।” Evangelism, 617, 618.</w:t>
      </w:r>
    </w:p>
    <w:p>
      <w:pPr>
        <w:pStyle w:val="ArticleBody"/>
        <w:jc w:val="left"/>
      </w:pPr>
      <w:r>
        <w:rPr>
          <w:rFonts w:ascii="Nirmala UI" w:hAnsi="Nirmala UI" w:eastAsia="Nirmala UI" w:cs="Nirmala UI"/>
        </w:rPr>
        <w:t>ଶେଷ ଦିନମାନଙ୍କର ଦୁଷ୍ଟ ସଂଘବନ୍ଧନ ଫ୍ରିମେସନମାନଙ୍କ ସହିତ ଏବଂ ଅନ୍ୟାନ୍ୟ ଗୁପ୍ତ ସମାଜମାନଙ୍କ ସହିତ ସମ୍ବନ୍ଧିତ। ଏହାର ଧର୍ମ ହେଉଛି ଆତ୍ମାବାଦ, ଏବଂ ଏହା ପୃଥିବୀର ବିଶ୍ୱ ବ୍ୟାଙ୍କରମାନେ ଓ ଅର୍ବପତି ବ୍ୟାପାରୀମାନଙ୍କୁ ନେଇ ଗଠିତ, ଯେଉଁମାନେ “ପୃଥିବୀର ସମ୍ପଦ ଓ ଶକ୍ତିକୁ କେନ୍ଦ୍ରୀଭୂତ କରନ୍ତି,” ଏବଂ ଯେଉଁମାନେ “ଅଶାନ୍ତି, ଦଙ୍ଗା ଓ ରକ୍ତପାତର ଆତ୍ମାକୁ” “ବିଶ୍ୱବ୍ୟାପୀ ପରିସରରେ” ଉସକାଇବା ପାଇଁ ଆଣ୍ଟିଫା ଓ ବ୍ଲାକ୍ ଲାଇଭ୍ସ ମ୍ୟାଟର ପରି ଆନ୍ଦୋଳନମାନଙ୍କୁ ପ୍ରୋତ୍ସାହନ ଦେଇଥାନ୍ତି, “ଫ୍ରେଞ୍ଚ ବିପ୍ଳବ”ର ଅନାର୍କିକୁ ପୁନରୁତ୍ପାଦନ କରିବାର ଚେଷ୍ଟାରେ।</w:t>
      </w:r>
    </w:p>
    <w:p>
      <w:pPr>
        <w:pStyle w:val="ArticleScripture"/>
        <w:jc w:val="left"/>
      </w:pPr>
      <w:r>
        <w:rPr>
          <w:rFonts w:ascii="Nirmala UI" w:hAnsi="Nirmala UI" w:eastAsia="Nirmala UI" w:cs="Nirmala UI"/>
        </w:rPr>
        <w:t>“ଆତ୍ମବାଦ ଏହା ଦାବି କରେ ଯେ ମନୁଷ୍ୟମାନେ ପତନହୀନ ଅର୍ଧଦେବତା; ଯେ ‘ପ୍ରତ୍ୟେକ ମନ ନିଜକୁ ନିଜେ ବିଚାର କରିବ;’ ଯେ ‘ସତ୍ୟ ଜ୍ଞାନ ମନୁଷ୍ୟଙ୍କୁ ସମସ୍ତ ବ୍ୟବସ୍ଥାରୁ ଉର୍ଦ୍ଧ୍ୱରେ ସ୍ଥାପନ କରେ;’ ଯେ ‘କରାଯାଇଥିବା ସମସ୍ତ ପାପ ନିର୍ଦ୍ଦୋଷ;’ କାରଣ ‘ଯାହା କିଛି ଅଛି, ତାହା ଠିକ୍,’ ଏବଂ ‘ପରମେଶ୍ୱର ଦଣ୍ଡାଜ୍ଞା କରନ୍ତି ନାହିଁ।’ ସେ ଅତ୍ୟନ୍ତ ନିକୃଷ୍ଟ ମାନବମାନଙ୍କୁ ସ୍ୱର୍ଗରେ ଅଛନ୍ତି ବୋଲି ପ୍ରତିପାଦନ କରେ, ଏବଂ ସେଠାରେ ବହୁତ ଉଚ୍ଚ ସମ୍ମାନରେ ଉନ୍ନତ ବୋଲି ଦେଖାଏ। ଏପରିଭାବେ ସେ ସମସ୍ତ ମନୁଷ୍ୟଙ୍କୁ ଘୋଷଣା କରେ, ‘ତୁମେ କ’ଣ କରୁଛ, ତାହାର କୌଣସି ମତଲବ ନାହିଁ; ନିଜ ଇଚ୍ଛାମତେ ବଞ୍ଚ; ସ୍ୱର୍ଗ ହେଉଛି ତୁମର ଗୃହ।’ ଏପରିଭାବେ ଅସଂଖ୍ୟ ଲୋକ ବିଶ୍ୱାସ କରିବାକୁ ପ୍ରେରିତ ହୁଅନ୍ତି ଯେ ଆକାଙ୍କ୍ଷାହିଁ ସର୍ବୋଚ୍ଚ ନିୟମ, ସ୍ୱେଚ୍ଛାଚାର ହେଉଛି ସ୍ୱାଧୀନତା, ଏବଂ ମନୁଷ୍ୟ କେବଳ ନିଜ ପାଖରେ ମାତ୍ର ଦାୟୀ।”</w:t>
      </w:r>
    </w:p>
    <w:p>
      <w:pPr>
        <w:pStyle w:val="ArticleScripture"/>
        <w:jc w:val="left"/>
      </w:pPr>
      <w:r>
        <w:rPr>
          <w:rFonts w:ascii="Nirmala UI" w:hAnsi="Nirmala UI" w:eastAsia="Nirmala UI" w:cs="Nirmala UI"/>
        </w:rPr>
        <w:t>“ଜୀବନର ସର୍ବାଦି ପର୍ଯ୍ୟାୟରେ, ଯେତେବେଳେ ପ୍ରବୃତ୍ତି ସର୍ବାଧିକ ପ୍ରବଳ ଥାଏ ଏବଂ ଆତ୍ମସଂୟମ ଓ ପବିତ୍ରତାର ଆବଶ୍ୟକତା ସର୍ବାଧିକ ଜରୁରୀ ହୁଏ, ସେହି ସମୟରେ ଯଦି ଏପରି ଶିକ୍ଷା ଦିଆଯାଏ, ତେବେ ସଦ୍ଗୁଣର ସୁରକ୍ଷାବଳୟ କେଉଁଠାରେ ରହିବ? ଜଗତ ଦ୍ୱିତୀୟ ସଦୋମରେ ପରିଣତ ହେବାରୁ ତାହାକୁ କ’ଣ ରୋକିବ? ସେହି ସମୟରେ ଅନାର୍କି କେବଳ ଦୈବୀ ବ୍ୟବସ୍ଥାକୁ ନୁହେଁ, ମାନବୀୟ ବ୍ୟବସ୍ଥାକୁ ମଧ୍ୟ ସମୂଳେ ହଟାଇଦେବାକୁ ଉଦ୍ୟତ ହେଉଛି। ଧନ ଓ ଶକ୍ତିର କେନ୍ଦ୍ରୀକରଣ; ବହୁଙ୍କର କ୍ଷତିର ବିନିମୟରେ ଅଳ୍ପକିଛି ଲୋକଙ୍କୁ ସମୃଦ୍ଧ କରିବା ପାଇଁ ଗଠିତ ବିଶାଳ ଜୋଟଗୁଡ଼ିକ; ଦରିଦ୍ର ଶ୍ରେଣୀମାନଙ୍କର ନିଜ ସ୍ୱାର୍ଥ ଓ ଦାବିର ସୁରକ୍ଷା ପାଇଁ ଗଠିତ ସଂଘବଦ୍ଧତା; ଅଶାନ୍ତି, ଦଙ୍ଗା ଓ ରକ୍ତପାତର ଆତ୍ମା; ଫ୍ରାନ୍ସୀୟ ବିପ୍ଳବକୁ ନେଇଆସିଥିବା ସେହି ଏକେ ପ୍ରକାରର ଶିକ୍ଷାମାନଙ୍କର ବିଶ୍ୱବ୍ୟାପୀ ପ୍ରଚାର—ଏହା ସବୁ ମିଶି ସମଗ୍ର ଜଗତକୁ ସେହି ସଂଘର୍ଷରେ ଜଡ଼ାଇ ଦେବା ପଥରେ ନେଉଛି, ଯାହା ଫ୍ରାନ୍ସକୁ କମ୍ପିତ କରିଥିଲା।” Education, 227, 228.</w:t>
      </w:r>
    </w:p>
    <w:p>
      <w:pPr>
        <w:pStyle w:val="ArticleBody"/>
        <w:jc w:val="left"/>
      </w:pPr>
      <w:r>
        <w:rPr>
          <w:rFonts w:ascii="Nirmala UI" w:hAnsi="Nirmala UI" w:eastAsia="Nirmala UI" w:cs="Nirmala UI"/>
        </w:rPr>
        <w:t>ଯେକୌଣସି ଚିନ୍ତନଶୀଳ ବ୍ୟକ୍ତିଙ୍କୁ ନିଜକୁ ଏହି ପ୍ରଶ୍ନ କରିବା ଉଚିତ୍‌ ଯେ, ଡାଭୋସ୍‌ରେ ସମ୍ପ୍ରତି ଯେପରି ସଭାଗୁଡ଼ିକ ଆୟୋଜିତ ହୋଇଥିଲା, ସେମାନଙ୍କରେ ପ୍ରକୃତରେ କ’ଣ ଘଟେ—ଯେଉଁଠାରେ ପୁରୁଷମାନେ ପୃଥିବୀର ଅବଶିଷ୍ଟ ଜନସଂଖ୍ୟାଙ୍କୁ କୌଣସି ଗଣନାରେ ନ ଆଣି ପୃଥିବୀ ଗ୍ରହ ପାଇଁ ନିଜମାନଙ୍କର ଯୋଜନାବଳୀ ବ୍ୟକ୍ତ କରନ୍ତି? ସେଠାରେ କେଉଁ ସବୁ ଗୁପ୍ତ ବିଷୟ ଆଲୋଚିତ ହୋଇଥିଲା? ନିଶ୍ଚୟ, ଡାଭୋସ୍‌ କେବଳ ପୃଥିବୀର କୋଟିପତିମାନେ, ବ୍ୟାଙ୍କରମାନେ, ଦୁର୍ନୀତିଗ୍ରସ୍ତ ରାଜନୀତିଜ୍ଞମାନେ ଏବଂ ନୈତିକ ଭାବେ ବିକୃତ ପୁରୁଷମାନଙ୍କର କିଛି ଗୁପ୍ତ, ସୀମିତ ସଭାମାନଙ୍କ ମଧ୍ୟରୁ ମାତ୍ର ଗୋଟିଏ, ଯେଉଁଠାରେ ସେମାନେ ପୃଥିବୀ ଗ୍ରହ ପାଇଁ ନିଜମାନଙ୍କର ଉଚ୍ଚାସୀନ ଯୋଜନାବଳୀ ଗଢ଼ି ତୋଳନ୍ତି।</w:t>
      </w:r>
    </w:p>
    <w:p>
      <w:pPr>
        <w:pStyle w:val="ArticleScripture"/>
        <w:jc w:val="left"/>
      </w:pPr>
      <w:r>
        <w:rPr>
          <w:rFonts w:ascii="Nirmala UI" w:hAnsi="Nirmala UI" w:eastAsia="Nirmala UI" w:cs="Nirmala UI"/>
        </w:rPr>
        <w:t>“ଏହି ଶେଷ ଦିନମାନଙ୍କରେ, ଅଜବ ଭ୍ରାନ୍ତିମାନ ଏବଂ ମନୁଷ୍ୟ-ନିର୍ମିତ ସିଦ୍ଧାନ୍ତମାନ ଉଦ୍ଭବ ହେଉଛନ୍ତି, ଯାହାକୁ ଭଗବାନ ଘୋଷଣା କରିଛନ୍ତି ଯେ ସେଗୁଡ଼ିକ ଚୂର୍ଣ୍ଣବିଚୂର୍ଣ୍ଣ କରାଯିବ। ଲୋଭର ଆତ୍ମା ମନୁଷ୍ୟମାନଙ୍କୁ ସାଂସାରିକ ଲାଭ ଖୋଜିବାକୁ ପ୍ରେରିତ କରିଛି, ଏବଂ ଆଡମ୍ବର ଓ ଦେଖାଦେଖି ଦ୍ୱାରା ସେମାନେ ନିଜ ଉଦ୍ଦେଶ୍ୟ ପ୍ରାପ୍ତି ପାଇଁ କରିଥିବା ଦୁଷ୍ଟ କାର୍ଯ୍ୟମାନଙ୍କୁ ଲୁଚାଇବାର ଚେଷ୍ଟା କରିଛନ୍ତି। ଉଚ୍ଚ ବିଶ୍ୱାସଯୋଗ୍ୟ ପଦବୀରେ ଅବସ୍ଥିତ ମନୁଷ୍ୟମାନେ ଲାଭ ପାଇବାର ଏହି ଅବୈଧ ଆକାଙ୍କ୍ଷାକୁ ପ୍ରକାଶ କରିଛନ୍ତି; ସେମାନେ ଜବରଦସ୍ତି ଆଦାୟ ଓ ଲୁଟପାଟ କରିଛନ୍ତି, ଏବଂ ନିଜ ହୃଦୟର ଦୁଷ୍ଟ କାମନାମାନଙ୍କୁ ତୃପ୍ତ କରିଛନ୍ତି, ଯାଏପର୍ଯ୍ୟନ୍ତ ଆମ ସହରମାନେ ସେମାନଙ୍କର ଦୁଷ୍ଟତା ଦ୍ୱାରା ଦୁର୍ନୀତିଗ୍ରସ୍ତ ହୋଇଯାଇଛି। ଭଗବାନ ଘୋଷଣା କରିଛନ୍ତି ଯେ ସେ ଏହି ଠକେଇ ଓ ଲୁଟପାଟର କାର୍ଯ୍ୟମାନଙ୍କୁ ସେମାନଙ୍କ ନିଜ କାର୍ଯ୍ୟଦ୍ୱାରା ପ୍ରକାଶ କରିଦେବେ। କେତେକ ଘଟଣାରେ ଭଗବାନଙ୍କ ବିଚାର ଏହି ସହରମାନଙ୍କ ଉପରେ ଆଗୁଅଡ଼େ ଭାରୀ ଭାବରେ ପତିତ ହୋଇଛି।”</w:t>
      </w:r>
    </w:p>
    <w:p>
      <w:pPr>
        <w:pStyle w:val="ArticleScripture"/>
        <w:jc w:val="left"/>
      </w:pPr>
      <w:r>
        <w:rPr>
          <w:rFonts w:ascii="Nirmala UI" w:hAnsi="Nirmala UI" w:eastAsia="Nirmala UI" w:cs="Nirmala UI"/>
        </w:rPr>
        <w:t>“ଯିଶାୟା 8:8–12 ଉଦ୍ଧୃତ।” ରିଭିଉ ଆଣ୍ଡ ହେରାଲ୍ଡ, ଜୁଲାଇ 18, 1907।</w:t>
      </w:r>
    </w:p>
    <w:p>
      <w:pPr>
        <w:pStyle w:val="ArticleBody"/>
        <w:jc w:val="left"/>
      </w:pPr>
      <w:r>
        <w:rPr>
          <w:rFonts w:ascii="Nirmala UI" w:hAnsi="Nirmala UI" w:eastAsia="Nirmala UI" w:cs="Nirmala UI"/>
        </w:rPr>
        <w:t>ପୂର୍ବବର୍ତ୍ତୀ ଅନୁଛେଦରେ ଯେପରି ପୂର୍ବକଥିତ ହୋଇଛି, ନଗରଗୁଡ଼ିକ ଦୁଷିତ ହୋଇଯାଇଛି, ଏବଂ ସେହି ଦୁର୍ନୀତିର କାରଣ ହେଉଛି ଯିଶାୟା ଅଧ୍ୟାୟ ଆଠର ଅଶୁଭ ସଂଘବନ୍ଧନ। “ଉଚ୍ଚ ବିଶ୍ୱାସଯୋଗ୍ୟ ପଦବୀରେ ଅବସ୍ଥିତ ଲୋକମାନେ” ନିଜମାନଙ୍କର “ଅନୈତିକ ଲାଭଲାଲସା”କୁ “ପ୍ରକାଶ କରିଛନ୍ତି” ବୋଲି, ସେମାନଙ୍କ ଦ୍ୱାରା ଏହି ନଗରଗୁଡ଼ିକ ଦୁଷିତ ହୋଇଛି। ଏହି ଦୁଷିତ ନଗରଗୁଡ଼ିକ ସେହି ସମସ୍ତ ରାଜ୍ୟମାନଙ୍କରେ ସହଜରେ ଦେଖାଯାଏ, ଯେଉଁଠାରେ ଅଟର୍ନି ଜେନେରାଲମାନେ ଜର୍ଜ ସୋରୋସ ପରି କମ୍ୟୁନିଷ୍ଟମାନଙ୍କର ଧନରେ ନିର୍ବାଚିତ ହୋଇଛନ୍ତି। ଯେତେବେଳେ ୱାଶିଙ୍ଗଟନ, DC ରେ ସ୍ଥାପିତ ନିୟମଗୁଡ଼ିକୁ ଦୁର୍ନୀତିଗ୍ରସ୍ତ ରାଜନୀତିଜ୍ଞମାନେ କାର୍ଯ୍ୟକାରୀ କରନ୍ତି ନାହିଁ, ସେତେବେଳେ ମଧ୍ୟ ଏହା ଦେଖାଯାଏ। ନ୍ୟାନ୍ସି ପେଲୋସି ଏବଂ ଆଡମ୍ ଶିଫ୍ ପରି ବ୍ୟକ୍ତିମାନଙ୍କ ଦ୍ୱାରା ଯେପରି ପ୍ରକାଶିତ ହୋଇଛି, ରାଜନୈତିକ ପରିସରର ଅନ୍ୟ ପକ୍ଷରେ ଥିବା ଲୋକମାନଙ୍କ ବିରୁଦ୍ଧରେ ମାତ୍ର ପ୍ରୟୋଗ ହେଉଥିବା ଆଇନମାନଙ୍କ ମାଧ୍ୟମରେ ମଧ୍ୟ ଏହା ଦେଖାଯାଏ।</w:t>
      </w:r>
    </w:p>
    <w:p>
      <w:pPr>
        <w:pStyle w:val="ArticleScripture"/>
        <w:jc w:val="left"/>
      </w:pPr>
      <w:r>
        <w:rPr>
          <w:rFonts w:ascii="Nirmala UI" w:hAnsi="Nirmala UI" w:eastAsia="Nirmala UI" w:cs="Nirmala UI"/>
        </w:rPr>
        <w:t>ୟହୋବାଙ୍କ ବିରୁଦ୍ଧରେ ଅପରାଧ କରିବା ଓ ମିଥ୍ୟା କହିବାରେ, ଏବଂ ଆମ ପରମେଶ୍ୱରଙ୍କୁ ଛାଡ଼ି ଦୂରେ ସରିଯିବାରେ, ଅତ୍ୟାଚାର ଓ ବିଦ୍ରୋହର କଥା କହିବାରେ, ହୃଦୟରୁ ମିଥ୍ୟାର କଥା ଚିନ୍ତା କରି ଉଚ୍ଚାରଣ କରିବାରେ ଆମେ ଲିପ୍ତ ହେଲୁ। ଏବଂ ବିଚାର ପଛକୁ ଫେରାଇ ଦିଆଯାଇଛି, ଓ ନ୍ୟାୟ ଦୂରେ ଦଣ୍ଡାୟମାନ ଅଛି; କାରଣ ସତ୍ୟ ରାସ୍ତାରେ ପତିତ ହୋଇଛି, ଏବଂ ସମତା ପ୍ରବେଶ କରିପାରୁ ନାହିଁ। ହଁ, ସତ୍ୟ ନଷ୍ଟ ହୋଇଯାଇଛି; ଏବଂ ଯେ ମଣିଷ ଦୁଷ୍ଟତାରୁ ବିମୁଖ ହୁଏ, ସେ ନିଜକୁ ଶିକାର କରିଦେଉଛି; ଏହାକୁ ଯହୋବା ଦେଖିଲେ, ଏବଂ ବିଚାର ନଥିବାରୁ ତାହା ତାଙ୍କୁ ଅପ୍ରସନ୍ନ କଲା। ଯିଶାୟ 59:13–15.</w:t>
      </w:r>
    </w:p>
    <w:p>
      <w:pPr>
        <w:pStyle w:val="ArticleBody"/>
        <w:jc w:val="left"/>
      </w:pPr>
      <w:r>
        <w:rPr>
          <w:rFonts w:ascii="Nirmala UI" w:hAnsi="Nirmala UI" w:eastAsia="Nirmala UI" w:cs="Nirmala UI"/>
        </w:rPr>
        <w:t>ରିଭ୍ୟୁ ଏଣ୍ଡ ହେରାଲ୍ଡର ପୂର୍ବବର୍ତ୍ତୀ ଅନୁଛେଦରେ, ଉଚ୍ଚ ବିଶ୍ୱାସଯୋଗ୍ୟ ପଦବୀଗୁଡ଼ିକୁ ଅଧିଷ୍ଠିତ କରିଥିବା ଲୋକମାନେ, ଦୁର୍ନୀତିଗ୍ରସ୍ତ ରାଜନୀତିଜ୍ଞମାନଙ୍କୁ ଚିହ୍ନିତ କରନ୍ତି, ଯାହାଙ୍କର ୱାଲ୍ ସ୍ଟ୍ରିଟ୍ ପୋର୍ଟଫୋଲିଓ ସଦା ସମ୍ଭବ୍ୟ ସର୍ବୋତ୍ତମ ଫେରତକୁ ମଧ୍ୟ ଅତିକ୍ରମ କରେ, କାରଣ ସେମାନେ ନିଜମାନଙ୍କ ପାଇଁ, ଅନ୍ୟ କାହାରି ପାଇଁ ନୁହେଁ, “ଇନସାଇଡର ଟ୍ରେଡିଙ୍ଗ”କୁ ବୈଧ କରିବା ସମ୍ବନ୍ଧୀୟ ନିଜମାନଙ୍କର ବିଧାନମୂଳକ କାର୍ଯ୍ୟ କରିଛନ୍ତି। ମାର୍ଥା ସ୍ଟୁଆର୍ଟଙ୍କ ଇତିହାସ ପରିଶୀଳନ କରନ୍ତୁ। ଏହି ଅନୁଛେଦରେ ଉଲ୍ଲେଖିତ ସହରଗୁଡ଼ିକ ସେମାନଙ୍କର ଦୁଷ୍ଟତା ଦ୍ୱାରା ଦୁର୍ନୀତିଗ୍ରସ୍ତ ହୋଇଯାଇଛି, ଏବଂ ଏହା ବିଶେଷକରି ଗ୍ଲୋବାଲିଷ୍ଟ ଡେମୋକ୍ରାଟମାନଙ୍କ ଦ୍ୱାରା ଶାସିତ ସହର ଓ ରାଜ୍ୟଗୁଡ଼ିକରେ ସ୍ପଷ୍ଟ ଭାବରେ ପ୍ରକାଶିତ।</w:t>
      </w:r>
    </w:p>
    <w:p>
      <w:pPr>
        <w:pStyle w:val="ArticleBody"/>
        <w:jc w:val="left"/>
      </w:pPr>
      <w:r>
        <w:rPr>
          <w:rFonts w:ascii="Nirmala UI" w:hAnsi="Nirmala UI" w:eastAsia="Nirmala UI" w:cs="Nirmala UI"/>
        </w:rPr>
        <w:t>ଶେଷ ଦିନମାନରେ ଥିବା ଦୁଷ୍ଟ ମିଳିତ ସଂଘ ନାଗ, ପଶୁ ଏବଂ ମିଥ୍ୟା ଭବିଷ୍ୟଦ୍ବକ୍ତାଙ୍କୁ ନେଇ ଗଠିତ; ଏବଂ ପଶୁ ଓ ମିଥ୍ୟା ଭବିଷ୍ୟଦ୍ବକ୍ତାଙ୍କର ନିଜସ୍ୱ ଦୁଷ୍ଟ ଭବିଷ୍ୟଦ୍ବାଣୀମୂଳକ ବୈଶିଷ୍ଟ୍ୟ ରହିଛି, କିନ୍ତୁ ଉଦାରବାଦୀ ବିଶ୍ୱବାଦରେ ଯେ ବୈଶିଷ୍ଟ୍ୟଗୁଡ଼ିକ ଏତେ ସ୍ପଷ୍ଟ ଭାବେ ପ୍ରକାଶିତ, ସେଗୁଡ଼ିକ ନାଗର ଲକ୍ଷଣ ଅଟେ।</w:t>
      </w:r>
    </w:p>
    <w:p>
      <w:pPr>
        <w:pStyle w:val="ArticleScripture"/>
        <w:jc w:val="left"/>
      </w:pPr>
      <w:r>
        <w:rPr>
          <w:rFonts w:ascii="Nirmala UI" w:hAnsi="Nirmala UI" w:eastAsia="Nirmala UI" w:cs="Nirmala UI"/>
        </w:rPr>
        <w:t>“ପ୍ରକାଶିତ ବାକ୍ୟ 17:13–14 ଉଦ୍ଧୃତ। ‘ଏମାନେ ଏକମନ ଅଟନ୍ତି।’ ଏକ ସାର୍ବଭୌମ ଐକ୍ୟ-ବନ୍ଧନ ଥିବ, ଏକ ମହାନ ସମନ୍ୱୟ, ଶୟତାନଙ୍କ ଶକ୍ତିମାନଙ୍କର ଏକ ସଂଘବନ୍ଧନ। ‘ଏବଂ ସେମାନେ ନିଜମାନଙ୍କର ଶକ୍ତି ଓ ସାମର୍ଥ୍ୟ ପଶୁଙ୍କୁ ଦେବେ।’ ଏପରି ଭାବେ ଧର୍ମୀୟ ସ୍ୱାଧୀନତା ବିରୁଦ୍ଧରେ, ଅନ୍ତର୍ଆତ୍ମାର ଆଜ୍ଞାନୁସାରେ ଈଶ୍ୱରଙ୍କୁ ଉପାସନା କରିବାର ସ୍ୱାଧୀନତା ବିରୁଦ୍ଧରେ, ସେହି ଏକେଇ ଇଚ୍ଛାଧୀନ, ଦମନକାରୀ ଶକ୍ତି ପ୍ରକାଶିତ ହୁଏ, ଯେପରି ପାପାସୀ ଦ୍ୱାରା ପୂର୍ବକାଳରେ ପ୍ରକାଶିତ ହୋଇଥିଲା, ଯେତେବେଳେ ସେ ରୋମୀୟ ଧର୍ମମତର ଧର୍ମୀୟ ଆଚାର ଓ ଅନୁଷ୍ଠାନସମୂହ ସହ ସମରୂପ ହେବାକୁ ଅସ୍ୱୀକାର କରିବାର ସାହସ କରିଥିବାମାନଙ୍କୁ ନିର୍ଯାତନା କରିଥିଲା।”</w:t>
      </w:r>
    </w:p>
    <w:p>
      <w:pPr>
        <w:pStyle w:val="ArticleScripture"/>
        <w:jc w:val="left"/>
      </w:pPr>
      <w:r>
        <w:rPr>
          <w:rFonts w:ascii="Nirmala UI" w:hAnsi="Nirmala UI" w:eastAsia="Nirmala UI" w:cs="Nirmala UI"/>
        </w:rPr>
        <w:t>“ଶେଷ ଦିନମାନରେ ଯେଉଁ ଯୁଦ୍ଧ ଚାଲିବ, ସେହି ଯୁଦ୍ଧରେ ଯିହୋବାଙ୍କ ବ୍ୟବସ୍ଥା ପ୍ରତି ନିଷ୍ଠାରୁ ପତିତ ହୋଇଯାଇଥିବା ସମସ୍ତ ଦୁଷ୍ଟ ଶକ୍ତିମାନେ, ଈଶ୍ୱରଙ୍କ ଜନମାନଙ୍କ ବିରୋଧରେ, ଏକତ୍ରିତ ହେବେ। ଏହି ଯୁଦ୍ଧରେ ଚତୁର୍ଥ ଆଜ୍ଞାର ବିଶ୍ରାମଦିନ ମୁଖ୍ୟ ବିବାଦବିଷୟ ହେବ; କାରଣ ବିଶ୍ରାମଦିନର ଆଜ୍ଞାରେ ମହାନ ବ୍ୟବସ୍ଥାଦାତା ନିଜକୁ ଆକାଶମଣ୍ଡଳ ଓ ପୃଥିବୀର ସୃଷ୍ଟିକର୍ତ୍ତା ବୋଲି ପରିଚୟ କରାନ୍ତି।” The Seventh-day Adventist Bible Commentary, 983.</w:t>
      </w:r>
    </w:p>
    <w:p>
      <w:pPr>
        <w:pStyle w:val="ArticleBody"/>
        <w:jc w:val="left"/>
      </w:pPr>
      <w:r>
        <w:rPr>
          <w:rFonts w:ascii="Nirmala UI" w:hAnsi="Nirmala UI" w:eastAsia="Nirmala UI" w:cs="Nirmala UI"/>
        </w:rPr>
        <w:t>ଆସନ୍ତା ଲେଖାମାନଙ୍କରେ ଆମେ ପଶୁ ଏବଂ ଧର୍ମତ୍ୟାଗୀ ପ୍ରୋଟେଷ୍ଟାଣ୍ଟତ୍ୱର ଭବିଷ୍ୟଦ୍ବାଣୀମୂଳକ ବୈଶିଷ୍ଟ୍ୟମାନଙ୍କୁ ବିଚାର କରିବୁ। ରବିବାରୀୟ ବିଧାନର କାର୍ଯ୍ୟକରଣରେ କେଉଁ ରାଜନୈତିକ ଦଳ ଅଗ୍ରଣୀ ଭୂମିକା ନେଉଛି ଏବଂ ପର୍ଦ୍ଦାର ପଛରୁ ସୂତ୍ର ଟାଣୁଛି, ଏହା ସମ୍ବନ୍ଧରେ ଯାହା ପ୍ରକାଶିତ ହୋଇଛି, ତାହାକୁ ଚିହ୍ନଟ କରିବା ଅତ୍ୟନ୍ତ ଜରୁରୀ। ନିଶ୍ଚୟ, ରବିବାରୀୟ ବ୍ୟବସ୍ଥାର ପ୍ରଶ୍ନରେ ଉଭୟ ଦଳ (ଡେମୋକ୍ରାଟ୍ ଏବଂ ରିପବ୍ଲିକାନ୍) ଏକତ୍ର ହୋଇଥାନ୍ତି, ଯେପରି ଫାରିସୀମାନେ ଓ ସଦ୍ଦୁକୀମାନେ କ୍ରୁଶର ସମୟରେ ଏକତ୍ର ହୋଇଥିଲେ; କିନ୍ତୁ ଡେମୋକ୍ରାଟିକ୍ ଦଳ ସହିତ ପ୍ରୋଟେଷ୍ଟାଣ୍ଟ କିମ୍ବା ଧର୍ମତ୍ୟାଗୀ ପ୍ରୋଟେଷ୍ଟାଣ୍ଟ ବୋଲି ପରିଚୟକୁ ସଂଯୁକ୍ତ କରାଯାଇପାରେ ବୋଲି ସୂଚନା କରିବା ପାଇଁ କୌଣସି ନ୍ୟାୟସଙ୍ଗତ କାରଣ ନାହିଁ, କାରଣ ସେହି ଶକ୍ତି ସ୍ପଷ୍ଟରୂପେ ଡ୍ରାଗନ୍-ଶକ୍ତି ଅଟେ।</w:t>
      </w:r>
    </w:p>
    <w:p>
      <w:pPr>
        <w:pStyle w:val="ArticleBody"/>
        <w:jc w:val="left"/>
      </w:pPr>
      <w:r>
        <w:rPr>
          <w:rFonts w:ascii="Nirmala UI" w:hAnsi="Nirmala UI" w:eastAsia="Nirmala UI" w:cs="Nirmala UI"/>
        </w:rPr>
        <w:t>ଏକ ଶତ ଚୁଆଳିଶ ହଜାରଙ୍କ ମୁଦ୍ରାଙ୍କନର ଇତିହାସ ସେହି ଇତିହାସ, ଯେଉଁଠାରେ ଯିଶାୟାଙ୍କ ଅଷ୍ଟମ ଅଧ୍ୟାୟର ଦୁଷ୍ଟ ସନ୍ଧି ଚିହ୍ନିତ ହୁଏ। ସେହି ଇତିହାସ ୨୦୦୧ ସେପ୍ଟେମ୍ବର ୧୧ରେ ଆରମ୍ଭ ହେଲା, ଯେତେବେଳେ ଚତୁର୍ଥ ରାଷ୍ଟ୍ରପତି, ଦ୍ୱିତୀୟ ବୁଶ୍, ଶାସନରେ ଥିଲେ। ସେହି ଇତିହାସରେ ଷଷ୍ଠ ରାଷ୍ଟ୍ରପତି ୨୦୧୬ ମସିହାରେ ଆସିବେ, ଏବଂ ସେ ଗ୍ରୀସିଆର ସମଗ୍ର କ୍ଷେତ୍ରକୁ ଜାଗ୍ରତ କରିବେ (ଉତ୍ତେଜିତ କରିବେ); କାରଣ ସେ ପୃଥିବୀକୁ ଡ୍ରାଗନ ଶକ୍ତି ଏବଂ ଧର୍ମତ୍ୟାଗୀ ପ୍ରୋଟେଷ୍ଟାଣ୍ଟବାଦ ମଧ୍ୟର ସଂଘର୍ଷ ସମ୍ପର୍କରେ ଜାଗ୍ରତ କରିବେ, ଯାହା ପଶୁକୁ ପୃଥିବୀର ସିଂହାସନରେ ପୁନଃସ୍ଥାପିତ କରିବାର କାର୍ଯ୍ୟ ସମ୍ପାଦନ କରେ।</w:t>
      </w:r>
    </w:p>
    <w:p>
      <w:pPr>
        <w:pStyle w:val="ArticleBody"/>
        <w:jc w:val="left"/>
      </w:pPr>
      <w:r>
        <w:rPr>
          <w:rFonts w:ascii="Nirmala UI" w:hAnsi="Nirmala UI" w:eastAsia="Nirmala UI" w:cs="Nirmala UI"/>
        </w:rPr>
        <w:t>ଟ୍ରମ୍ପଙ୍କ ବିରୁଦ୍ଧରେ ଥିବା ଏହି ଅନ୍ଧ, ଅବିବେକୀୟ ଘୃଣାକୁ ଅନେକେ ଏକ ପ୍ରକାର ଉନ୍ମାଦ ଭାବେ ଚିହ୍ନଟ କରନ୍ତି, କାରଣ ଏହା ଅସତ୍ୟତା ଓ ଅୟୁକ୍ତିକ ତର୍କ ଉପରେ ଆଧାରିତ। ଜଗତ ଟ୍ରମ୍ପଙ୍କ ପ୍ରତି ଥିବା ଏହି ଅନ୍ୟାୟସଙ୍ଗତ ଘୃଣାକୁ ସଂଜ୍ଞାୟିତ କରିବାକୁ ଚେଷ୍ଟା କରେ, କିନ୍ତୁ ବାସ୍ତବତା ହେଉଛି, ଏହା ଗ୍ଲୋବାଲିଷ୍ଟମାନଙ୍କ ପକ୍ଷରୁ କୌଣସି ସରଳ ମାନବୀୟ ଉନ୍ମାଦ ନୁହେଁ; ବରଂ ଏହା ଏକ ଲକ୍ଷ ଚୁଆଳିଶ ହଜାରଙ୍କୁ ମୋହରାଙ୍କିତ କରିବାର ଇତିହାସ ସମୟରେ ଭବିଷ୍ୟଦ୍ବାଣୀର ପୂର୍ତ୍ତିର ଅଲୌକିକ ପ୍ରକାଶ ଅଟେ।</w:t>
      </w:r>
    </w:p>
    <w:p>
      <w:pPr>
        <w:pStyle w:val="ArticleScripture"/>
        <w:jc w:val="left"/>
      </w:pPr>
      <w:r>
        <w:rPr>
          <w:rFonts w:ascii="Nirmala UI" w:hAnsi="Nirmala UI" w:eastAsia="Nirmala UI" w:cs="Nirmala UI"/>
        </w:rPr>
        <w:t>“ହାୟ, ଯଦି ଈଶ୍ୱରଙ୍କ ଲୋକମାନଙ୍କ ପାଖରେ ଏହି ଅନୁଭୂତି ଥାଆନ୍ତା ଯେ ହଜାର ହଜାର ସହରର ଆସନ୍ନ ବିନାଶ ସମୀପରେ ଅଛି, ଯେଉଁ ସହରଗୁଡ଼ିକ ଏବେ ପ୍ରାୟ ମୂର୍ତ୍ତିପୂଜାକୁ ସମର୍ପିତ ହୋଇଯାଇଛି! କିନ୍ତୁ ଯେମାନେ ସତ୍ୟକୁ ଘୋଷଣା କରିବା ଉଚିତ, ସେମାନଙ୍କ ମଧ୍ୟରୁ ଅନେକେ ନିଜ ଭାଇମାନଙ୍କୁ ଅଭିଯୋଗ କରୁଛନ୍ତି ଓ ନିନ୍ଦା କରୁଛନ୍ତି। ଯେତେବେଳେ ଈଶ୍ୱରଙ୍କ ପରିବର୍ତ୍ତନକାରୀ ଶକ୍ତି ମନମାନଙ୍କ ଉପରେ ଆସିବ, ସେତେବେଳେ ଏକ ସ୍ପଷ୍ଟ ପରିବର୍ତ୍ତନ ଘଟିବ। ଲୋକମାନଙ୍କର ଆଲୋଚନା କରିବା ଓ ଭଙ୍ଗିଦେବା ପ୍ରତି କୌଣସି ପ୍ରବୃତ୍ତି ରହିବ ନାହିଁ। ସେମାନେ ଏମିତି ସ୍ଥିତିରେ ଦଣ୍ଡାୟମାନ ହେବେ ନାହିଁ, ଯାହା ଜଗତକୁ ଆଲୋକ ଉଜ୍ଜ୍ୱଳ ହେବାକୁ ବାଧା ଦେଏ। ସେମାନଙ୍କ ଆଲୋଚନା, ସେମାନଙ୍କ ଅଭିଯୋଗ, ଥମିଯିବ। ଶତ୍ରୁଙ୍କ ଶକ୍ତିଗୁଡ଼ିକ ଯୁଦ୍ଧ ପାଇଁ ସଂଗ୍ରହିତ ହେଉଛି। କଠୋର ସଂଘର୍ଷମାନେ ଆମ ସମ୍ମୁଖରେ ଅଛନ୍ତି। ଏକତ୍ର ହୁଅ, ମୋର ଭାଇମାନେ ଓ ଭଉଣୀମାନେ, ଏକତ୍ର ହୁଅ। ଖ୍ରୀଷ୍ଟଙ୍କ ସହିତ ବାନ୍ଧିଯାଅ। ‘ତୁମେ କହିବ ନାହିଁ, ଏକ ମିଳିତ ଚକ୍ରାନ୍ତ; ... ତାଙ୍କର ଭୟକୁ ଭୟ କରିବ ନାହିଁ, କିମ୍ବା ଭୀତ ହେବ ନାହିଁ। ସେନାମଣ୍ଡଳୀଙ୍କ ପ୍ରଭୁଙ୍କୁ ସ୍ୱୟଂ ପବିତ୍ର ମନେ କର; ସେହିଁ ତୁମର ଭୟ ହେଉନ୍ତୁ, ଏବଂ ସେହିଁ ତୁମର ଭୀତି ହେଉନ୍ତୁ। ଏବଂ ସେ ଏକ ପବିତ୍ର ଆଶ୍ରୟସ୍ଥଳ ହେବେ; କିନ୍ତୁ ଇସ୍ରାଏଲର ଉଭୟ ଗୃହ ପାଇଁ ଠୋକରର ପଥର ଓ ଅପରାଧର ଶିଳା, ଯିରୁଶାଲେମର ନିବାସୀମାନଙ୍କ ପାଇଁ ଫାନ୍ଦ ଓ ପାଶ ହେବେ। ଏବଂ ସେମାନଙ୍କ ମଧ୍ୟରୁ ଅନେକେ ଠୋକର ଖାଇବେ, ପଡ଼ିଯିବେ, ଭଙ୍ଗିଯିବେ, ପାଶରେ ପଡ଼ିବେ, ଓ ଧରାପଡ଼ିବେ।’</w:t>
      </w:r>
    </w:p>
    <w:p>
      <w:pPr>
        <w:pStyle w:val="ArticleScripture"/>
        <w:jc w:val="left"/>
      </w:pPr>
      <w:r>
        <w:rPr>
          <w:rFonts w:ascii="Nirmala UI" w:hAnsi="Nirmala UI" w:eastAsia="Nirmala UI" w:cs="Nirmala UI"/>
        </w:rPr>
        <w:t>“ଜଗତ ଏକ ନାଟ୍ୟମଞ୍ଚ ଅଟେ। ଏହାର ବାସିନ୍ଦାମାନେ, ଅଭିନେତାମାନଙ୍କ ପରି, ଶେଷ ମହାନ ନାଟକରେ ନିଜ ନିଜ ଭୂମିକା ପାଳନ କରିବା ପାଇଁ ପ୍ରସ୍ତୁତ ହେଉଛନ୍ତି। ଈଶ୍ୱରଙ୍କୁ ଦୃଷ୍ଟିରୁ ହଟାଇ ଦିଆଯାଇଛି। ମାନବଜାତିର ବିଶାଳ ସମୁଦାୟମଧ୍ୟରେ କୌଣସି ଏକତା ନାହିଁ, କେବଳ ଯେତେବେଳେ ମନୁଷ୍ୟମାନେ ନିଜ ସ୍ୱାର୍ଥପୂର୍ଣ୍ଣ ଉଦ୍ଦେଶ୍ୟ ସାଧନ ପାଇଁ ସଂଘବଦ୍ଧ ହୋନ୍ତି, ସେଥିକୁ ଛାଡ଼ି। ଈଶ୍ୱର ନିରୀକ୍ଷଣ କରୁଛନ୍ତି। ତାଙ୍କର ବିଦ୍ରୋହୀ ପ୍ରଜାମାନଙ୍କ ବିଷୟରେ ତାଙ୍କ ଉଦ୍ଦେଶ୍ୟ ସଫଳ ହେବ। ଜଗତକୁ ମନୁଷ୍ୟମାନଙ୍କ ହସ୍ତରେ ସମର୍ପିତ କରାଯାଇନାହିଁ, ଯଦ୍ୟପି ଈଶ୍ୱର ଅଳ୍ପ ସମୟ ପାଇଁ ଅବ୍ୟବସ୍ଥା ଓ ବିକ୍ଷୋଭର ତତ୍ତ୍ୱଗୁଡ଼ିକୁ ପ୍ରଭାବଶାଳୀ ହେବାକୁ ଅନୁମତି ଦେଉଛନ୍ତି। ନିଚତରୁ ଏକ ଶକ୍ତି କାର୍ଯ୍ୟରତ ଅଛି, ଯାହା ଏହି ନାଟକର ଶେଷ ମହାନ ଦୃଶ୍ୟଗୁଡ଼ିକୁ ଆଣିବା ପାଇଁ କାମ କରୁଛି,—ଶୟତାନ ଖ୍ରୀଷ୍ଟରୂପେ ଆସୁଛି, ଏବଂ ଅଧର୍ମର ସମସ୍ତ ଠକେଇ ସହିତ ସେମାନଙ୍କ ମଧ୍ୟରେ କାର୍ଯ୍ୟ କରୁଛି, ଯେମାନେ ଗୁପ୍ତ ସମିତିମାନଙ୍କରେ ନିଜମାନଙ୍କୁ ପରସ୍ପରେ ବାନ୍ଧୁଛନ୍ତି। ଯେମାନେ ସଂଘବନ୍ଧନର ଆସକ୍ତିକୁ ଆତ୍ମସମର୍ପଣ କରୁଛନ୍ତି, ସେମାନେ ଶତ୍ରୁର ଯୋଜନାଗୁଡ଼ିକୁ କାର୍ଯ୍ୟରୂପ ଦେଉଛନ୍ତି। କାରଣ ପରେ ଫଳ ନିଶ୍ଚୟ ଆସିବ।”</w:t>
      </w:r>
    </w:p>
    <w:p>
      <w:pPr>
        <w:pStyle w:val="ArticleScripture"/>
        <w:jc w:val="left"/>
      </w:pPr>
      <w:r>
        <w:rPr>
          <w:rFonts w:ascii="Nirmala UI" w:hAnsi="Nirmala UI" w:eastAsia="Nirmala UI" w:cs="Nirmala UI"/>
        </w:rPr>
        <w:t>“ଅପରାଧ ପ୍ରାୟ ତାହାର ସୀମାକୁ ପହଞ୍ଚିଯାଇଛି। ବିଶ୍ୱ ଭ୍ରାନ୍ତିରେ ପରିପୂର୍ଣ୍ଣ, ଏବଂ ମନୁଷ୍ୟମାନଙ୍କ ଉପରେ ଶୀଘ୍ର ଏକ ମହାଭୟ ଆସିବାକୁ ଯାଉଛି। ଶେଷ ଅତ୍ୟନ୍ତ ନିକଟରେ ଅଛି। ଆମେ, ଯେମାନେ ସତ୍ୟକୁ ଜାଣୁଛୁ, ସେମାନେ ଶୀଘ୍ରେ ଜଗତ ଉପରେ ଭୟାବହ ଆଶ୍ଚର୍ୟରୂପେ ଭାଙ୍ଗି ପଡ଼ିବାକୁ ଯାଉଥିବା ଘଟଣା ପାଇଁ ପ୍ରସ୍ତୁତ ହୋଇ ରହିବା ଉଚିତ।” Review and Herald, September 10, 1903.</w:t>
      </w:r>
    </w:p>
    <w:p>
      <w:pPr>
        <w:pStyle w:val="ArticleBody"/>
        <w:jc w:val="left"/>
      </w:pPr>
      <w:r>
        <w:rPr>
          <w:rFonts w:ascii="Nirmala UI" w:hAnsi="Nirmala UI" w:eastAsia="Nirmala UI" w:cs="Nirmala UI"/>
        </w:rPr>
        <w:t>ତୃତୀୟ ହାୟର ଇସ୍ଲାମ “ହଜାର ହଜାର ସହର” ଉପରେ ଆକ୍ରମଣ କରିବାକୁ ଉଦ୍ୟତ ଅଛି, ଏବଂ ଲାଓଦିକିୟ ଆଡଭେଣ୍ଟିଜ୍ମର ନିକଟରେ ଘଟିବାକୁ ଯାଉଥିବା ଏହି ଆସନ୍ନ ବିନାଶ ସମ୍ବନ୍ଧରେ କୌଣସି ଅନୁଭୂତି ନାହିଁ। ଯେ ସମୟାବଧିରେ ଯିଶାୟାଙ୍କ ଦୁଷ୍ଟ ମହାସଂଘ ତାହାର କାର୍ଯ୍ୟ ସାଧନ କରୁଛି, ସେହି ସମୟରେ ତଳଠାରୁ ଆସୁଥିବା ଏକ ଶୈତାନୀୟ “ଶକ୍ତି” ଅଛି, ଯାହା “ନାଟକର ଶେଷ ମହାନ ଦୃଶ୍ୟଗୁଡ଼ିକୁ ଘଟାଇବା ପାଇଁ କାର୍ଯ୍ୟଶୀଳ” ଅଛି, ଏବଂ ଏହି ସବୁ କଥା ଏକ “ଅଭିଭୂତକାରୀ ଆଶ୍ଚର୍ଯ୍ୟ” ଭାବରେ ଆସେ। ଟ୍ରମ୍ପଙ୍କ ବିରୋଧରେ ପ୍ରୟୋଗ କରାଯାଉଥିବା ଉନ୍ମାଦ ତଳଠାରୁ ଆସୁଥିବା ଏକ ଶକ୍ତି ଦ୍ୱାରା ସୃଷ୍ଟ। ଏହା ପୃଥିବୀର ଇତିହାସର ଶେଷ ଦୃଶ୍ୟମାନଙ୍କର ଏକ ଅଂଶ।</w:t>
      </w:r>
    </w:p>
    <w:p>
      <w:pPr>
        <w:pStyle w:val="ArticleBody"/>
        <w:jc w:val="left"/>
      </w:pPr>
      <w:r>
        <w:rPr>
          <w:rFonts w:ascii="Nirmala UI" w:hAnsi="Nirmala UI" w:eastAsia="Nirmala UI" w:cs="Nirmala UI"/>
        </w:rPr>
        <w:t>ଏହାକୁ ଟ୍ରମ୍ପଙ୍କ ପକ୍ଷରେ କୌଣସି ସମର୍ଥନ ବୋଲି ବୁଝିବା ଉଚିତ ନୁହେଁ; ଏହା କେବଳ ଈଶ୍ୱରଙ୍କ ବାକ୍ୟ, ଯାହା କେବେ ବିଫଳ ହୁଏ ନାହିଁ। ଏକ ଲକ୍ଷ ଚୁଆଳିଶ ହଜାରଙ୍କ ମୋହରାଙ୍କନ ସମୟରେ ଈଶ୍ୱର ଉର୍ଦ୍ଧ୍ୱରୁ ନିଜ ଶକ୍ତି ଢାଳୁଛନ୍ତି, ଯେତେବେଳେ ଶୟତାନ ତଳଦିଗରୁ ନିଜ ଶକ୍ତି ପ୍ରୟୋଗ କରୁଛି।</w:t>
      </w:r>
    </w:p>
    <w:p>
      <w:pPr>
        <w:pStyle w:val="ArticleScripture"/>
        <w:jc w:val="left"/>
      </w:pPr>
      <w:r>
        <w:rPr>
          <w:rFonts w:ascii="Nirmala UI" w:hAnsi="Nirmala UI" w:eastAsia="Nirmala UI" w:cs="Nirmala UI"/>
        </w:rPr>
        <w:t>“ଯଦି ଆମେ ତୃତୀୟ ଦୂତଙ୍କ ସନ୍ଦେଶର ଆତ୍ମା ଓ ଶକ୍ତିକୁ ଧାରଣ କରିବାକୁ ଚାହୁଁ, ତେବେ ଆମେ ବ୍ୟବସ୍ଥା ଓ ସୁସମାଚାରକୁ ସଙ୍ଗେ ସଙ୍ଗେ ପ୍ରସ୍ତୁତ କରିବାକୁ ପଡ଼ିବ, କାରଣ ସେମାନେ ପରସ୍ପର ହାତେ ହାତ ଧରି ଚାଲନ୍ତି। ତଳଦେଶରୁ ଆସୁଥିବା ଏକ ଶକ୍ତି ଅନାଜ୍ଞାକାରୀମାନଙ୍କୁ ଉତ୍ତେଜିତ କରୁଛି, ଯେଣ୍ତେ ସେମାନେ ଈଶ୍ୱରଙ୍କ ବ୍ୟବସ୍ଥାକୁ ନିଷ୍ଫଳ କରନ୍ତୁ, ଏବଂ ଖ୍ରୀଷ୍ଟ ଆମର ଧର୍ମୀକତା ଅଟନ୍ତି ବୋଲି ଯେ ସତ୍ୟ, ତାହାକୁ ପଦଦଳିତ କରନ୍ତୁ; ସେହିପରି ଉପରୁ ଆସୁଥିବା ଏକ ଶକ୍ତି ନିଷ୍ଠାବାନମାନଙ୍କ ହୃଦୟରେ କାର୍ଯ୍ୟ କରୁଛି, ଯାହାଦ୍ୱାରା ବ୍ୟବସ୍ଥାକୁ ମହିମାମଣ୍ଡିତ କରାଯାଉ ଏବଂ ଯୀଶୁଙ୍କୁ ସମ୍ପୂର୍ଣ୍ଣ ତ୍ରାଣକର୍ତ୍ତା ଭାବେ ଉଚ୍ଚ କରାଯାଉ। ଯଦି ଈଶ୍ୱରୀୟ ଶକ୍ତିକୁ ଈଶ୍ୱରଙ୍କ ଜନଙ୍କ ଅନୁଭବରେ ଆଣାଯାଇନାହିଁ, ତେବେ ମିଥ୍ୟା ତତ୍ତ୍ୱ ଓ ଧାରଣାମାନେ ମନକୁ ବନ୍ଦୀ କରିନେବ; ଖ୍ରୀଷ୍ଟ ଓ ତାଙ୍କର ଧର୍ମୀକତା ଅନେକଙ୍କ ଅନୁଭବରୁ ବାହାରିଯିବ, ଏବଂ ସେମାନଙ୍କର ବିଶ୍ୱାସ ଶକ୍ତି ଓ ଜୀବନ ବିହୀନ ହେବ।” Gospel Workers, 161.</w:t>
      </w:r>
    </w:p>
    <w:p>
      <w:pPr>
        <w:pStyle w:val="ArticleBody"/>
        <w:jc w:val="left"/>
      </w:pPr>
      <w:r>
        <w:rPr>
          <w:rFonts w:ascii="Nirmala UI" w:hAnsi="Nirmala UI" w:eastAsia="Nirmala UI" w:cs="Nirmala UI"/>
        </w:rPr>
        <w:t>ଶୀଘ୍ର ଆସୁଥିବା ରବିବାର ଆଇନ ପୂର୍ବରୁ ଏବଂ ସେହି ଆଇନକୁ ଅଭିମୁଖୀ କରି ଯେ ଶୈତାନୀ ଶକ୍ତିର ପ୍ରକାଶ ଘଟେ, ସେହି ପ୍ରକାଶ ଶୀଘ୍ର ଆସୁଥିବା ରବିବାର ଆଇନ ସମୟରେ ଘଟୁଥିବା ଶୈତାନଙ୍କ ଶକ୍ତିର ଶିଖର କାର୍ଯ୍ୟର ପ୍ରତୀକ ସ୍ୱରୂପ ଅଟେ।</w:t>
      </w:r>
    </w:p>
    <w:p>
      <w:pPr>
        <w:pStyle w:val="ArticleScripture"/>
        <w:jc w:val="left"/>
      </w:pPr>
      <w:r>
        <w:rPr>
          <w:rFonts w:ascii="Nirmala UI" w:hAnsi="Nirmala UI" w:eastAsia="Nirmala UI" w:cs="Nirmala UI"/>
        </w:rPr>
        <w:t>“ପରମେଶ୍ୱରଙ୍କ ବ୍ୟବସ୍ଥାଙ୍କୁ ଉଲ୍ଲଂଘନ କରି ପାପାସୀର ପ୍ରତିଷ୍ଠାକୁ ବାଧ୍ୟତାମୂଳକ କରୁଥିବା ଆଦେଶ ଦ୍ୱାରା, ଆମ ଜାତି ନିଜକୁ ଧର୍ମପରାୟଣତାରୁ ସମ୍ପୂର୍ଣ୍ଣରୂପେ ବିଚ୍ଛିନ୍ନ କରିଦେବ। ଯେତେବେଳେ ପ୍ରୋଟେଷ୍ଟାଣ୍ଟଧର୍ମ ସେହି ଖାଇ ଉପରେ ନିଜ ହାତ ବଢ଼ାଇ ରୋମୀୟ ଶକ୍ତିର ହାତକୁ ଧରିବ, ଯେତେବେଳେ ସେ ଅତଳ ଗର୍ତ୍ତ ଉପରେ ପହଞ୍ଚି ଆତ୍ମବାଦ ସହ ହାତ ମିଳାଇବ, ଯେତେବେଳେ ଏହି ତ୍ରିମୁଖୀ ଏକତାର ପ୍ରଭାବରେ ଆମ ଦେଶ ପ୍ରୋଟେଷ୍ଟାଣ୍ଟ ଏବଂ ଗଣତାନ୍ତ୍ରିକ ସରକାର ଭାବରେ ନିଜ ସଂବିଧାନର ପ୍ରତ୍ୟେକ ସିଦ୍ଧାନ୍ତକୁ ପ୍ରତ୍ୟାଖ୍ୟାନ କରିବ, ଏବଂ ପାପାସୀୟ ମିଥ୍ୟାଶିକ୍ଷା ଓ ଭ୍ରମବାଦର ପ୍ରଚାର ପାଇଁ ବ୍ୟବସ୍ଥା କରିବ, ସେତେବେଳେ ଆମେ ଜାଣିପାରିବୁ ଯେ ଶୟତାନଙ୍କ ଆଶ୍ଚର୍ଯ୍ୟକର କାର୍ଯ୍ୟକଳାପର ସମୟ ଆସିପହଞ୍ଚିଛି ଏବଂ ଶେଷ ନିକଟବର୍ତ୍ତୀ ଅଟେ।” Testimonies, volume 5, 451.</w:t>
      </w:r>
    </w:p>
    <w:p>
      <w:pPr>
        <w:pStyle w:val="ArticleBody"/>
        <w:jc w:val="left"/>
      </w:pPr>
      <w:r>
        <w:rPr>
          <w:rFonts w:ascii="Nirmala UI" w:hAnsi="Nirmala UI" w:eastAsia="Nirmala UI" w:cs="Nirmala UI"/>
        </w:rPr>
        <w:t>ଯେ ପ୍ରେରଣା ବର୍ତ୍ତମାନ ତଳଦିଗରୁ ଆସୁଛି, ଏବଂ ଯୁକ୍ତରାଷ୍ଟ୍ରରେ ଅଜଗରର ବିଶ୍ୱବାଦୀ ପ୍ରତିନିଧିମାନଙ୍କ ମଧ୍ୟରେ ନିଜ କାର୍ଯ୍ୟକଳାପ ପ୍ରକାଶ କରୁଛି, ସେହି ପ୍ରେରଣା ରବିବାର ଆଇନ ଆସିପହଞ୍ଚିବା ପରେ ପୃଥିବୀର ସମସ୍ତ ଜାତିମାନଙ୍କ ମଧ୍ୟରେ ପୁନରୁତ୍ପାଦିତ ହେବ। ଏବେ ସୁଦ୍ଧା ପୃଥିବୀର ଜାତିମାନେ ଟ୍ରମ୍ପକୁ କେନ୍ଦ୍ର କରି ସେହି ଏକେଇ ଅତିପ୍ରାକୃତିକ ଉନ୍ମାଦକୁ ପ୍ରକାଶ କରୁଛନ୍ତି।</w:t>
      </w:r>
    </w:p>
    <w:p>
      <w:pPr>
        <w:pStyle w:val="ArticleScripture"/>
        <w:jc w:val="left"/>
      </w:pPr>
      <w:r>
        <w:rPr>
          <w:rFonts w:ascii="Nirmala UI" w:hAnsi="Nirmala UI" w:eastAsia="Nirmala UI" w:cs="Nirmala UI"/>
        </w:rPr>
        <w:t>“ବିଦେଶୀ ଜାତିମାନେ ଯୁକ୍ତରାଷ୍ଟ୍ରଙ୍କ ଉଦାହରଣକୁ ଅନୁସରଣ କରିବେ। ଯଦ୍ୟପି ସେ ନେତୃତ୍ୱ ଦେଉଛି, ତଥାପି ଏହି ସମାନ ସଙ୍କଟ ସମଗ୍ର ବିଶ୍ୱର ସମସ୍ତ ଅଞ୍ଚଳରେ ଆମ ଲୋକମାନଙ୍କ ଉପରେ ଆସିପଡ଼ିବ।” Testimonies, volume 6, 395.</w:t>
      </w:r>
    </w:p>
    <w:p>
      <w:pPr>
        <w:pStyle w:val="ArticleBody"/>
        <w:jc w:val="left"/>
      </w:pPr>
      <w:r>
        <w:rPr>
          <w:rFonts w:ascii="Nirmala UI" w:hAnsi="Nirmala UI" w:eastAsia="Nirmala UI" w:cs="Nirmala UI"/>
        </w:rPr>
        <w:t>ଡେମୋକ୍ରାଟମାନଙ୍କର ଟ୍ରମ୍ପଙ୍କ ବିରୋଧରେ ଅତାର୍କିକ ପ୍ରତିରୋଧକୁ ଯୁକ୍ତରାଷ୍ଟ୍ରର ରିପବ୍ଲିକାନମାନେ ଯାହା ଉନ୍ମାଦ ଭାବେ ପରିଭାଷିତ କରନ୍ତି, ତାହା ପ୍ରକୃତପକ୍ଷରେ ଦାନିୟେଲ ଅଧ୍ୟାୟ ଏଗାର, ପଦ ଦୁଇର ପୂରଣରେ ପ୍ରକାଶିତ ହେଉଥିବା ଶୈତାନୀ ଶକ୍ତିର ଏକ ଅଲୌକିକ ପ୍ରକାଶ ଅଟେ। 1989 ମସିହାରେ ଶେଷକାଳର ସମୟରୁ ଷଷ୍ଠ ରାଷ୍ଟ୍ରପତି ଟ୍ରମ୍ପ ସମଗ୍ର ବିଶ୍ୱର ସମାଜବାଦୀ ଗ୍ଲୋବାଲିଷ୍ଟମାନଙ୍କୁ “ଉତ୍ତେଜିତ” (ଜାଗ୍ରତ) କରିବାକୁ ଥିଲେ। ତାଙ୍କ ବିରୋଧରେ ଥିବା ଘୃଣା ଅଲୌକିକ, ଏବଂ ଏହା ଶୀଘ୍ର-ଆସନ୍ତା ରବିବାର ଆଇନ ସମୟରେ ଅଧିକ ବିଶାଳ ପରିମାଣରେ ପ୍ରକାଶ ପାଉଥିବା ଶୈତାନୀ ଶକ୍ତିର ପ୍ରକାଶକୁ ପୂର୍ବଛାୟାରୂପେ ଦର୍ଶାଏ।</w:t>
      </w:r>
    </w:p>
    <w:p>
      <w:pPr>
        <w:pStyle w:val="ArticleBody"/>
        <w:jc w:val="left"/>
      </w:pPr>
      <w:r>
        <w:rPr>
          <w:rFonts w:ascii="Nirmala UI" w:hAnsi="Nirmala UI" w:eastAsia="Nirmala UI" w:cs="Nirmala UI"/>
        </w:rPr>
        <w:t>ସିଷ୍ଟର୍ ହ୍ୱାଇଟଙ୍କ ଉଲ୍ଲେଖ ଅନୁଯାୟୀ, ତଳରୁ ଆସୁଥିବା ଶକ୍ତିର ପ୍ରକାଶ ସେହି ଦୁଷ୍ଟ ମହାଜୋଟର ସମୟରେ ଘଟେ, ଯାହା ବିଷୟରେ ଯିଶାୟ ଅଷ୍ଟମ ଅଧ୍ୟାୟରେ ସତର୍କ କରିଛନ୍ତି; ଏବଂ ସେହି ସମୟରେ ଈଶ୍ୱରଙ୍କ ଲୋକମାନଙ୍କ ଉପରେ ମୁଦ୍ରାଙ୍କନ ଚାଲିଥାଏ।</w:t>
      </w:r>
    </w:p>
    <w:p>
      <w:pPr>
        <w:pStyle w:val="ArticleScripture"/>
        <w:jc w:val="left"/>
      </w:pPr>
      <w:r>
        <w:rPr>
          <w:rFonts w:ascii="Nirmala UI" w:hAnsi="Nirmala UI" w:eastAsia="Nirmala UI" w:cs="Nirmala UI"/>
        </w:rPr>
        <w:t>ସାକ୍ଷ୍ୟକୁ ବାନ୍ଧି ରଖ, ଏବଂ ମୋର ଶିଷ୍ୟମାନଙ୍କ ମଧ୍ୟରେ ବ୍ୟବସ୍ଥାକୁ ମୁଦ୍ରାଙ୍କିତ କର। ଯିଶାୟ 8:16.</w:t>
      </w:r>
    </w:p>
    <w:p>
      <w:pPr>
        <w:pStyle w:val="ArticleBody"/>
        <w:jc w:val="left"/>
      </w:pPr>
      <w:r>
        <w:rPr>
          <w:rFonts w:ascii="Nirmala UI" w:hAnsi="Nirmala UI" w:eastAsia="Nirmala UI" w:cs="Nirmala UI"/>
        </w:rPr>
        <w:t>ଆମେ ପରବର୍ତ୍ତୀ ଲେଖାରେ ଏହି ଅଧ୍ୟୟନକୁ ଅଗ୍ରସର କରିବୁ।</w:t>
      </w:r>
    </w:p>
    <w:p>
      <w:pPr>
        <w:pStyle w:val="ArticleScripture"/>
        <w:jc w:val="left"/>
      </w:pPr>
      <w:r>
        <w:rPr>
          <w:rFonts w:ascii="Nirmala UI" w:hAnsi="Nirmala UI" w:eastAsia="Nirmala UI" w:cs="Nirmala UI"/>
        </w:rPr>
        <w:t>“ଅଲୌକିକ ସ୍ୱଭାବର ଭୟାବହ ଦୃଶ୍ୟଗୁଡ଼ିକ ଶୀଘ୍ରହି ସ୍ୱର୍ଗମଣ୍ଡଳରେ ପ୍ରକାଶିତ ହେବ, ଯାହା ଆଶ୍ଚର୍ଯ୍ୟକାର୍ଯ୍ୟ-ସମ୍ପାଦକ ଦୁଷ୍ଟାତ୍ମାମାନଙ୍କର ଶକ୍ତିର ଚିହ୍ନରୂପ ହେବ। ଶୈତାନୀ ଆତ୍ମାମାନେ ପୃଥିବୀର ରାଜାମାନଙ୍କ ପାଖକୁ ଏବଂ ସମଗ୍ର ଜଗତର ପାଖକୁ ବାହାରିଯିବେ, ଯେଣେକି ସେମାନଙ୍କୁ ଛଳନାରେ ବାନ୍ଧି ରଖିବେ ଏବଂ ସ୍ୱର୍ଗର ଶାସନବ୍ୟବସ୍ଥା ବିରୁଦ୍ଧରେ ତାହାର ଶେଷ ସଂଘର୍ଷରେ ଶୈତାନଙ୍କ ସହିତ ଏକତ୍ର ହେବାକୁ ସେମାନଙ୍କୁ ଉତ୍ତେଜିତ କରିବେ। ଏହି ସାଧନମାନଙ୍କ ଦ୍ୱାରା, ଶାସକମାନେ ଓ ପ୍ରଜାମାନେ ସମାନଭାବେ ଠକାଯିବେ। କେହି କେହି ଉଠି ନିଜକୁ ସ୍ୱୟଂ ଖ୍ରୀଷ୍ଟ ବୋଲି ଦାବି କରିବେ, ଏବଂ ଜଗତର ମୁକ୍ତିଦାତାଙ୍କର ଯେ ଉପାଧି ଓ ଉପାସନା ଅଧିକାର, ତାହାକୁ ନିଜ ପାଇଁ ଦାବି କରିବେ। ସେମାନେ ଆଶ୍ଚର୍ଯ୍ୟଜନକ ଆରୋଗ୍ୟକାରୀ ଚମତ୍କାର କାର୍ଯ୍ୟ କରିବେ ଏବଂ ପବିତ୍ର ଶାସ୍ତ୍ରର ସାକ୍ଷ୍ୟକୁ ବିରୋଧ କରୁଥିବା ସ୍ୱର୍ଗୀୟ ପ୍ରକାଶନ ପାଇଥିବା ବୋଲି ଘୋଷଣା କରିବେ।”</w:t>
      </w:r>
    </w:p>
    <w:p>
      <w:pPr>
        <w:pStyle w:val="ArticleScripture"/>
        <w:jc w:val="left"/>
      </w:pPr>
      <w:r>
        <w:rPr>
          <w:rFonts w:ascii="Nirmala UI" w:hAnsi="Nirmala UI" w:eastAsia="Nirmala UI" w:cs="Nirmala UI"/>
        </w:rPr>
        <w:t>“ଛଳନାର ମହାନ ନାଟକର ଶିରୋମଣି କାର୍ଯ୍ୟରୂପେ, ଶୟତାନ ସ୍ୱୟଂ ଖ୍ରୀଷ୍ଟଙ୍କର ଛଦ୍ମରୂପ ଧାରଣ କରିବ। ଚର୍ଚ୍ଚ ଦୀର୍ଘକାଳ ଧରି ଉଦ୍ଧାରକର୍ତ୍ତାଙ୍କ ଆଗମନକୁ ନିଜର ଆଶାର ପରିଣତିରୂପେ ଅପେକ୍ଷା କରୁଛି ବୋଲି ସ୍ୱୀକାର କରିଆସିଛି। ବର୍ତ୍ତମାନ ସେହି ମହାଠକ ଏପରି ପ୍ରତୀତ କରାଇବ ଯେ ଖ୍ରୀଷ୍ଟ ଆସିଗଲେ। ପୃଥିବୀର ବିଭିନ୍ନ ଅଞ୍ଚଳରେ, ଶୟତାନ ମନୁଷ୍ୟମାନଙ୍କ ମଧ୍ୟରେ ଚମକୁଥିବା ଦୀପ୍ତିରେ ପରିପୂର୍ଣ୍ଣ, ମହିମାନ୍ୱିତ ଏକ ସତ୍ତାରୂପେ ପ୍ରକାଶିତ ହେବ, ଯେହା ପ୍ରକାଶିତବାକ୍ୟରେ ଯୋହନ ଦ୍ୱାରା ଦିଆଯାଇଥିବା ପରମେଶ୍ୱରଙ୍କ ପୁତ୍ରଙ୍କ ବର୍ଣ୍ଣନା ସହିତ ସଦୃଶ ହେବ। ପ୍ରକାଶିତବାକ୍ୟ 1:13–15। ତାଙ୍କୁ ଘେରି ରହିଥିବା ମହିମା, ମରଣଶୀଳ ଚକ୍ଷୁମାନେ ଏପର୍ଯ୍ୟନ୍ତ ଯାହା ଦେଖିଛନ୍ତି, ସେସବୁଠାରୁ ଅତୁଳନୀୟ। ବିଜୟର ଧ୍ୱନି ଆକାଶମଣ୍ଡଳରେ ଗୁଞ୍ଜିଉଠେ: ‘ଖ୍ରୀଷ୍ଟ ଆସିଗଲେ! ଖ୍ରୀଷ୍ଟ ଆସିଗଲେ!’ ଲୋକମାନେ ତାଙ୍କ ସମ୍ମୁଖରେ ଆରାଧନାରେ ଦଣ୍ଡବତ୍ ପତିତ ହୁଅନ୍ତି, ଏବଂ ସେ ନିଜ ହାତ ଉପରକୁ ଉଠାଇ ସେମାନଙ୍କ ଉପରେ ଆଶୀର୍ବାଦ ଉଚ୍ଚାରଣ କରେ, ଯେପରି ଖ୍ରୀଷ୍ଟ ପୃଥିବୀରେ ଥିବାବେଳେ ନିଜ ଶିଷ୍ୟମାନଙ୍କୁ ଆଶୀର୍ବାଦ କରିଥିଲେ। ତାଙ୍କର ସ୍ୱର କୋମଳ ଏବଂ ସଂୟତ, ତଥାପି ସୁମଧୁରତାରେ ପରିପୂର୍ଣ୍ଣ। ସେ ମୃଦୁ ଏବଂ କରୁଣାମୟ ସ୍ୱରରେ, ଉଦ୍ଧାରକର୍ତ୍ତା ଯେ ସେହି କୃପାମୟ ସ୍ୱର୍ଗୀୟ ସତ୍ୟଗୁଡ଼ିକୁ ଉଚ୍ଚାରଣ କରିଥିଲେ, ସେଗୁଡ଼ିକର କିଛିକୁ ପ୍ରସ୍ତୁତ କରେ; ସେ ଲୋକମାନଙ୍କ ରୋଗବ୍ୟାଧି ଆରୋଗ୍ୟ କରେ, ଏବଂ ତାହାପରେ, ଖ୍ରୀଷ୍ଟଙ୍କ ନିଜକୃତ ଛଦ୍ମଚରିତ୍ରରେ, ସେ ଦାବି କରେ ଯେ ସେ ବିଶ୍ରାମବାରକୁ ରବିବାରକୁ ପରିବର୍ତ୍ତନ କରିଦେଇଛି, ଏବଂ ସେ ଯେ ଦିନକୁ ଆଶୀର୍ବାଦ କରିଛି ସେହି ଦିନକୁ ସମସ୍ତେ ପବିତ୍ର ମାନିବାକୁ ଆଦେଶ ଦେଇଥାଏ। ସେ ଘୋଷଣା କରେ ଯେ ଯେମାନେ ସପ୍ତମ ଦିନକୁ ପବିତ୍ର ରଖିବାରେ ଅଟଳ ରହନ୍ତି, ସେମାନେ ସେମାନଙ୍କ ପାଖକୁ ଆଲୋକ ଏବଂ ସତ୍ୟ ସହିତ ପଠାଯାଇଥିବା ତାହାର ଦୂତମାନଙ୍କ କଥା ଶୁଣିବାକୁ ଅସ୍ୱୀକାର କରି, ତାହାର ନାମର ନିନ୍ଦା କରୁଛନ୍ତି। ଏହା ହେଉଛି ସେହି ପ୍ରବଳ, ପ୍ରାୟ ଅପରାଜେୟ ଭ୍ରମ। ଯେପରି ଶିମୋନ ମାଗୁସ୍ ଦ୍ୱାରା ଠକାଯାଇଥିବା ସାମରିୟମାନେ, ସେପରି ଅଳ୍ପରୁ ମହାନ ପର୍ଯ୍ୟନ୍ତ ଜନସମୂହ ଏହି ମାୟାକଳାପମାନଙ୍କୁ ମନୋଯୋଗ ଦେଇ କହନ୍ତି: ଏହା ‘ପରମେଶ୍ୱରଙ୍କ ମହାଶକ୍ତି।’ ପ୍ରେରିତ 8:10।”</w:t>
      </w:r>
    </w:p>
    <w:p>
      <w:pPr>
        <w:pStyle w:val="ArticleScripture"/>
        <w:jc w:val="left"/>
      </w:pPr>
      <w:r>
        <w:rPr>
          <w:rFonts w:ascii="Nirmala UI" w:hAnsi="Nirmala UI" w:eastAsia="Nirmala UI" w:cs="Nirmala UI"/>
        </w:rPr>
        <w:t>“କିନ୍ତୁ ପରମେଶ୍ୱରଙ୍କ ଲୋକମାନେ ଭ୍ରମିତ ହେବେ ନାହିଁ। ଏହି ମିଥ୍ୟା ଖ୍ରୀଷ୍ଟଙ୍କ ଶିକ୍ଷାବଳୀ ଶାସ୍ତ୍ରସମ୍ମତ ନୁହେଁ। ତାଙ୍କର ଆଶୀର୍ବାଦ ସେହି ପଶୁ ଓ ତାହାର ପ୍ରତିମାଙ୍କୁ ଉପାସନା କରୁଥିବାମାନଙ୍କ ଉପରେ ଉଚ୍ଚାରିତ ହେଉଛି—ଠିକ୍ ସେହି ଶ୍ରେଣୀର ଲୋକମାନଙ୍କ ଉପରେ, ଯାହାଙ୍କ ବିଷୟରେ ବାଇବେଲ ଘୋଷଣା କରେ ଯେ ପରମେଶ୍ୱରଙ୍କ ଅମିଶ୍ରିତ କ୍ରୋଧ ଢାଳି ଦିଆଯିବ।” The Great Controversy,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ଏକଶେ ସତାଇଶ নম୍ବର</dc:title>
  <dc:subject>ଦୁଷ୍ଟ ମହାସଂଘର ଭବିଷ୍ୟଦ୍ବାଣୀମୂଳକ ବୈଶିଷ୍ଟ୍ୟଗୁଡ଼ିକର ଉନ୍ମୋଚନ: ଯିଶାୟାଙ୍କ ନିକଟରୁ ଅନ୍ତର୍ଦୃଷ୍ଟି</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