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ଏକଶେ ଊଣତିରିଶତମୋଟି</w:t>
      </w:r>
    </w:p>
    <w:p>
      <w:pPr>
        <w:pStyle w:val="ArticleSubtitle"/>
        <w:jc w:val="left"/>
      </w:pPr>
      <w:r>
        <w:rPr>
          <w:rFonts w:ascii="Nirmala UI" w:hAnsi="Nirmala UI" w:eastAsia="Nirmala UI" w:cs="Nirmala UI"/>
        </w:rPr>
        <w:t>ଭବିଷ୍ୟବାଣୀମୂଳକ ଗୁରୁତ୍ୱର ଉନ୍ମୋଚନ: ରିପବ୍ଲିକାନ୍ ଶିଙ୍ଗ ଓ ଅନ୍ତିମ ଚଳନଗୁଡ଼ିକ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ଆମେ ଦାନିଏଲ ୧୧ ଅଧ୍ୟାୟର ଚାଳିଶତମ ପଦକୁ ବିଚାର କରୁଛୁ, ଏବଂ ଚାଳିଶତମ ପଦର ସେହି ଭବିଷ୍ୟଦ୍ବାଣୀମୟ ରେଖାକୁ ଉଲ୍ଲେଖ କରୁଛୁ, ଯାହା Republicanism ର ଶୃଙ୍ଗ ସହ ସମ୍ବନ୍ଧିତ। ଆମେ ଏହାର ପ୍ରୟୋଗକୁ ଶେଷକାଳ ଉପରେ ଆଧାର କରୁଛୁ, ଯାହା 1989 ରେ ଆସିପହଞ୍ଚିଥିଲା। ସେହି ରେଖା 1989 ଠାରୁ ଶୀଘ୍ର-ଆସନ୍ତା Sunday law ପର୍ଯ୍ୟନ୍ତର ଇତିହାସକୁ ପ୍ରତିନିଧିତ୍ୱ କରେ, ଏବଂ 508 ଠାରୁ 538 ପର୍ଯ୍ୟନ୍ତର ଭବିଷ୍ୟଦ୍ବାଣୀମୟ କାଳଦ୍ୱାରା ତାହାର ପ୍ରତିରୂପ ଦିଆଯାଇଛି, ଯେତେବେଳେ ପ୍ରଥମେ papacy କୁ ଶକ୍ତିଦାନ କରାଯାଇଥିଲା ଏବଂ Council of Orleans ରେ ଏକ Sunday law କାର୍ଯ୍ୟକର କରାଯାଇଥିଲା। ଏହା ସହିତ, ଖ୍ରୀଷ୍ଟଙ୍କ ଜନ୍ମ ଠାରୁ ତାଙ୍କର ବାପ୍ତିସ୍ମା ପର୍ଯ୍ୟନ୍ତର ରେଖା ଦ୍ୱାରା ମଧ୍ୟ ଏହାର ପ୍ରତିରୂପ ଦିଆଯାଇଛି।</w:t>
      </w:r>
    </w:p>
    <w:p>
      <w:pPr>
        <w:pStyle w:val="ArticleBody"/>
        <w:jc w:val="left"/>
      </w:pPr>
      <w:r>
        <w:rPr>
          <w:rFonts w:ascii="Nirmala UI" w:hAnsi="Nirmala UI" w:eastAsia="Nirmala UI" w:cs="Nirmala UI"/>
        </w:rPr>
        <w:t>ଆମେ ସେହି ରେଖାମାନଙ୍କ ସହିତ ଦାନିଏଲ ୧୧ ର ଦ୍ୱିତୀୟ ପଦରେ ମିଳୁଥିବା ଭବିଷ୍ୟଦ୍ବାଣୀମୂଳକ ଇତିହାସର ରେଖାକୁ ମଧ୍ୟ ଯୋଡ଼ୁଛୁ। ସେଠାରେ ଆମେ ଦେଖୁଛୁ ଯେ, ୧୯୮୯ ମସିହାରେ ଅନ୍ତ୍ୟକାଳ ପରେ ଯୁକ୍ତରାଷ୍ଟ୍ରର ଷଷ୍ଠ ରାଷ୍ଟ୍ରପତି ହେଉଛନ୍ତି ଡୋନାଲ୍ଡ ଟ୍ରମ୍ପ, ଯିଏ ସେହି ପଦ ଅନୁସାରେ ୨୦୧୬ ର ନିର୍ବାଚନରେ ଗ୍ରୀସିଆର ସମଗ୍ର ରାଜ୍ୟକୁ (ବିଶ୍ୱବାଦକୁ) “ଉତ୍ତେଜିତ କରନ୍ତି” (ଜାଗ୍ରତ କରନ୍ତି)।</w:t>
      </w:r>
    </w:p>
    <w:p>
      <w:pPr>
        <w:pStyle w:val="ArticleBody"/>
        <w:jc w:val="left"/>
      </w:pPr>
      <w:r>
        <w:rPr>
          <w:rFonts w:ascii="Nirmala UI" w:hAnsi="Nirmala UI" w:eastAsia="Nirmala UI" w:cs="Nirmala UI"/>
        </w:rPr>
        <w:t>ତା'ପରେ ଆମେ ସେହି ତିନୋଟି ଶକ୍ତି ସହ ସମ୍ବନ୍ଧିତ ଭବିଷ୍ୟଦ୍ବାଣୀମୂଳକ ବୈଶିଷ୍ଟ୍ୟଗୁଡ଼ିକୁ ବିଚାର କରିବା ଆରମ୍ଭ କଲୁ, ଯେଉଁମାନେ ମିଶି ଅଜଗର, ପଶୁ ଓ ମିଥ୍ୟାଭବିଷ୍ୟଦ୍ଦକ୍ତାଙ୍କର ତ୍ରିମୁଖୀ ଏକତାକୁ ଗଠନ କରେ, ଏବଂ ଯେଉଁମାନେ ଏକତ୍ର ହୋଇ 1989 ମସିହାରୁ ଜଗତକୁ ପରୀକ୍ଷାକାଳର ସମାପ୍ତିଦିଗରେ—ଅର୍ମାଗେଦୋନ ଯାହା ପରମେଶ୍ୱରଙ୍କ ସେହି ମହାଦିନର ଯୁଦ୍ଧ—ନେଇ ଯାଉଛନ୍ତି। ପ୍ରକାଶିତବାକ୍ୟ ତେରୋତମ ଅଧ୍ୟାୟର ପୃଥିବୀର ପଶୁର ରିପବ୍ଲିକାନ୍ ଶୃଙ୍ଗର ରାଜନୈତିକ ଗୁଣଧର୍ମଗୁଡ଼ିକୁ ଚିହ୍ନଟ କରିବା ପାଇଁ ଆମେ ଏହି ଭବିଷ୍ୟଦ୍ବାଣୀମୂଳକ ବୈଶିଷ୍ଟ୍ୟଗୁଡ଼ିକୁ ବିଚାର କରୁଛୁ। ରିପବ୍ଲିକାନିଜ୍ମ ଓ ପ୍ରୋଟେଷ୍ଟାଣ୍ଟିଜ୍ମର ଦୁଇଟି ଶୃଙ୍ଗ ଦାନିଏଲ ଅଧ୍ୟାୟ ଆଠରେ ମେଦୋ-ପାରସ୍ୟର ମେଷ ଉପରେ ଥିବା ଦୁଇଟି ଶୃଙ୍ଗଦ୍ୱାରା ପ୍ରତିନିଧିତ ହୋଇଥିଲା।</w:t>
      </w:r>
    </w:p>
    <w:p>
      <w:pPr>
        <w:pStyle w:val="ArticleScripture"/>
        <w:jc w:val="left"/>
      </w:pPr>
      <w:r>
        <w:rPr>
          <w:rFonts w:ascii="Nirmala UI" w:hAnsi="Nirmala UI" w:eastAsia="Nirmala UI" w:cs="Nirmala UI"/>
        </w:rPr>
        <w:t>ତା’ପରେ ମୁଁ ମୋର ଚକ୍ଷୁ ଉପରକୁ ଉଠାଇ ଦେଖିଲି, ଏବଂ ଦେଖ, ନଦୀ ସମ୍ମୁଖରେ ଦୁଇଟି ଶିଙ୍ଗ ଥିବା ଗୋଟିଏ ମେଢ଼ା ଦଣ୍ଡାୟମାନ ଥିଲା; ଏବଂ ସେହି ଦୁଇଟି ଶିଙ୍ଗ ଉଚ୍ଚ ଥିଲା; କିନ୍ତୁ ଗୋଟିଏ ଅନ୍ୟଟିଠାରୁ ଅଧିକ ଉଚ୍ଚ ଥିଲା, ଏବଂ ଯେଉଁଟି ଅଧିକ ଉଚ୍ଚ ଥିଲା, ସେଟି ପରେ ଉପଜିଲା। ଦାନିଏଲ 8:3।</w:t>
      </w:r>
    </w:p>
    <w:p>
      <w:pPr>
        <w:pStyle w:val="ArticleBody"/>
        <w:jc w:val="left"/>
      </w:pPr>
      <w:r>
        <w:rPr>
          <w:rFonts w:ascii="Nirmala UI" w:hAnsi="Nirmala UI" w:eastAsia="Nirmala UI" w:cs="Nirmala UI"/>
        </w:rPr>
        <w:t>ମେଦୋ-ପର୍ସିଆ ଏକ ଦ୍ୱିଗୁଣ ଶକ୍ତି ଥିଲା, ଯେପରି ଫ୍ରେଞ୍ଚ ବିପ୍ଳବ ସମୟରେ ଫ୍ରାନ୍ସ ଥିଲା, ଏବଂ ଯେପରି ଯୁକ୍ତରାଷ୍ଟ୍ର ଅଟେ। ଯୁକ୍ତରାଷ୍ଟ୍ରର ଦୁଇ ଶିଙ୍ଗ ହେଉଛି ଗଣତନ୍ତ୍ରବାଦ ଓ ପ୍ରୋଟେଷ୍ଟାଣ୍ଟବାଦ, କିନ୍ତୁ ଦୁଇ ଶିଙ୍ଗବିଶିଷ୍ଟ ପୃଥିବୀର ପଶୁଟି ତାହାର ଆରମ୍ଭରେ ମେଷଶାବକସଦୃଶ ପଶୁରୁ ପରିବର୍ତ୍ତିତ ହୋଇ, ତାହାର ଶେଷରେ ଏକ ଅଜଗର ପରି କହୁଥିବା ପଶୁରେ ପରିଣତ ହୁଏ। ଶିଙ୍ଗର ଦୁଇଟି ଭବିଷ୍ୟବାଣୀମୂଳକ ରେଖା ଦାନିୟେଲ ଅଧ୍ୟାୟ ୧୧ ପଦ ୪୦ ରେ ପରସ୍ପର ସମାନ୍ତରାଳ ଭାବରେ ଚାଲେ, ଏବଂ ଏକାସାଥିରେ ବିଚାର କରାଗଲେ, ସେମାନେ ଉଭୟେ ୧୭୯୮ ମସିହାରେ ଶେଷକାଳରୁ ଆରମ୍ଭ ହୁଅନ୍ତି। ଯେତେବେଳେ ଶିଙ୍ଗଗୁଡ଼ିକୁ ପୃଥକ୍‌ଭାବେ ଅନୁସନ୍ଧାନ କରାଯାଏ, ପ୍ରୋଟେଷ୍ଟାଣ୍ଟବାଦର ଶିଙ୍ଗ ଭବିଷ୍ୟବାଣୀମୂଳକ ଭାବେ ୧୭୯୮ ମସିହାର ଶେଷକାଳ ସହିତ ସମ୍ବନ୍ଧିତ, ଏବଂ ଗଣତନ୍ତ୍ରବାଦର ଶିଙ୍ଗ ୧୯୮୯ ମସିହାର ଶେଷକାଳ ସହିତ ସମ୍ବନ୍ଧିତ।</w:t>
      </w:r>
    </w:p>
    <w:p>
      <w:pPr>
        <w:pStyle w:val="ArticleBody"/>
        <w:jc w:val="left"/>
      </w:pPr>
      <w:r>
        <w:rPr>
          <w:rFonts w:ascii="Nirmala UI" w:hAnsi="Nirmala UI" w:eastAsia="Nirmala UI" w:cs="Nirmala UI"/>
        </w:rPr>
        <w:t>ଉଭୟ ଶିଙ୍ଗର ଦ୍ୱିଗୁଣ ସ୍ୱଭାବ ଅଛି, ଯେପରି ଖ୍ରୀଷ୍ଟଙ୍କ ସମୟରେ ସାନହେଡ୍ରିନ ସଦୂକୀ ଓ ଫାରିସୀମାନଙ୍କୁ ନିଏ ଗଠିତ ଥିଲା। ସଦୂକୀମାନେ ଉଦାରପନ୍ଥୀ ଥିଲେ ଏବଂ ଫାରିସୀମାନେ ରକ୍ଷଣଶୀଳ ଥିଲେ, ଏବଂ ଯଦିଓ ସେମାନେ ପ୍ରକାଶ୍ୟ ଶତ୍ରୁ ଥିଲେ, ତଥାପି ସେମାନେ କ୍ରୁଶରେ ଖ୍ରୀଷ୍ଟଙ୍କ ବିରୋଧରେ ଏକତ୍ର ହୋଇଥିଲେ। ଶୀଘ୍ର-ଆସନ୍ତା ରବିବାର ଆଇନ ସମୟରେ, ପଥଭ୍ରଷ୍ଟ ପ୍ରୋଟେଷ୍ଟାଣ୍ଟବାଦ ଓ ପଥଭ୍ରଷ୍ଟ ରିପବ୍ଲିକାନବାଦର ଉଭୟ ଶିଙ୍ଗ ଖ୍ରୀଷ୍ଟଙ୍କ ବିଶ୍ୱସ୍ତ ସପ୍ତମ-ଦିନ ସବ୍ବାଥ-ପାଳକମାନଙ୍କ ବିରୋଧରେ ଏକ ମଣ୍ଡଳୀ-ରାଜ୍ୟ ସମ୍ପର୍କ ଗଠନ କରିବ; କିନ୍ତୁ ପୃଥିବୀର ପଶୁର ଇତିହାସ ମାଧ୍ୟମରେ ଯେପରି ଏହି ଦୁଇ ଶିଙ୍ଗ ଅଗ୍ରସର ହୁଏ, ପ୍ରତ୍ୟେକ ଶିଙ୍ଗର ମଧ୍ୟରେ ସଦୂକୀମାନଙ୍କ ଉଦାରପନ୍ଥ ଓ ଫାରିସୀମାନଙ୍କ ରକ୍ଷଣଶୀଳତା ଦ୍ୱାରା ଚିତ୍ରିତ ଏକ ଆନ୍ତରିକ ବିବାଦ ରହିଛି।</w:t>
      </w:r>
    </w:p>
    <w:p>
      <w:pPr>
        <w:pStyle w:val="ArticleBody"/>
        <w:jc w:val="left"/>
      </w:pPr>
      <w:r>
        <w:rPr>
          <w:rFonts w:ascii="Nirmala UI" w:hAnsi="Nirmala UI" w:eastAsia="Nirmala UI" w:cs="Nirmala UI"/>
        </w:rPr>
        <w:t>ଆମେ ବର୍ତ୍ତମାନ ରିପବ୍ଲିକାନିଜ୍ମର ଶିଙ୍ଗକୁ ବିଚାର କରୁଛୁ, ଏବଂ ଏବେ ଲକ୍ଷ୍ୟ କରନ୍ତୁ ଯେ ଡେମୋକ୍ରାଟିକ୍ ପାର୍ଟି ତାହାର ଉତ୍ପତ୍ତିକୁ ଯୁକ୍ତରାଷ୍ଟ୍ରର ଇତିହାସର ସର୍ବାଦି ଆରମ୍ଭ ପର୍ଯ୍ୟନ୍ତ ଅନୁସରଣ କରେ। ଏହା 1828 ମସିହାରେ ଗଠିତ ହୋଇଥିଲା, କିନ୍ତୁ ଏହାର ରାଜନୈତିକ ଉତ୍ପତ୍ତି ଥୋମାସ୍ ଜେଫର୍ସନ୍ ଓ ଜେମ୍ସ୍ ମାଡିସନଙ୍କ ସହିତ ଜଡିତ ଥିଲା। ମେଦୋ-ପର୍ଷିଆର ଦୁଇଟି ଶିଙ୍ଗର ସାକ୍ଷ୍ୟ ଅନୁଯାୟୀ, ଡେମୋକ୍ରାଟିକ୍ ପାର୍ଟିର ଦାସପ୍ରଥା-ସମର୍ଥକ ଅବସ୍ଥାନର ବିରୋଧରେ ରିପବ୍ଲିକାନ୍ ପାର୍ଟି 1854 ମସିହାରେ ସ୍ଥାପିତ ହୋଇଥିଲା। ଏହି କାରଣରୁ ଦାନିଏଲ ପୁସ୍ତକର ଅଷ୍ଟମ ଅଧ୍ୟାୟରେ ସେହିଟି “ଉଚ୍ଚତର” ଶିଙ୍ଗ ଥିଲା, କାରଣ ଶେଷରେ ଉଦୟ ହୋଇଥିବା ଶିଙ୍ଗ ସେହିଟି ଥିଲା।</w:t>
      </w:r>
    </w:p>
    <w:p>
      <w:pPr>
        <w:pStyle w:val="ArticleBody"/>
        <w:jc w:val="left"/>
      </w:pPr>
      <w:r>
        <w:rPr>
          <w:rFonts w:ascii="Nirmala UI" w:hAnsi="Nirmala UI" w:eastAsia="Nirmala UI" w:cs="Nirmala UI"/>
        </w:rPr>
        <w:t>ରିପବ୍ଲିକାନ୍ ଶିଙ୍ଗର ଦ୍ୱିଗୁଣ ସ୍ୱଭାବରେ, ପ୍ରଥମେ ଡେମୋକ୍ରାଟିକ୍ ଦଳ ଉଦିତ ହେଲା ଏବଂ ଶେଷରେ ରିପବ୍ଲିକାନ୍ ଦଳ ଉଦିତ ହେଲା। ଯେ ପ୍ରଶ୍ନ ରିପବ୍ଲିକାନ୍ ଦଳକୁ ଉତ୍ପନ୍ନ କଲା, ସେହିଥିଲା ଡେମୋକ୍ରାଟିକ୍ ଦଳର ଦାସପ୍ରଥା-ସମର୍ଥକ ଅବସ୍ଥାନର ବିରୋଧରେ ଏହାର ଦାସପ୍ରଥା-ବିରୋଧୀ ଅବସ୍ଥାନ। ଉଭୟ ଶିଙ୍ଗ ସହିତ ସମ୍ବନ୍ଧିତ ବିଷୟବସ୍ତୁ ହେଉଛି କିମ୍ବା ରାଜନୈତିକ ଦାସତ୍ୱ, କିମ୍ବା ଆଧ୍ୟାତ୍ମିକ ଦାସତ୍ୱ। ସେହି କାରଣରୁ 1863 ଉଭୟ ଶିଙ୍ଗ ପାଇଁ ଏକ ନିର୍ଣ୍ଣାୟକ ମୋଡ଼ ହେଲା। 1863 ମସିହାରେ ରିପବ୍ଲିକାନ୍ ଶିଙ୍ଗ ଦାସମାନଙ୍କ ପାଇଁ ସ୍ୱାଧୀନତା ଘୋଷଣା କଲା, ଏବଂ ସେହି ସ୍ୱାଧୀନତା ପ୍ରତି ଡେମୋକ୍ରାଟିକ୍ ଦଳର ପ୍ରତିରୋଧ କେବଳ ଅଧିକୃତ ରିପବ୍ଲିକାନ୍ ଦଳକୁ ମାତ୍ର ଉତ୍ପନ୍ନ କଲା ନୁହେଁ, ବରଂ ଯୁକ୍ତରାଷ୍ଟ୍ରର ଗୃହଯୁଦ୍ଧକୁ ମଧ୍ୟ ଉତ୍ପନ୍ନ କଲା। 1776 ମସିହାରେ ଯୁକ୍ତରାଷ୍ଟ୍ର କଥା କହିଲା, ଏବଂ ଇଉରୋପୀୟ ରାଜାମାନଙ୍କର (Statecraft) ଓ ପୋପଙ୍କର (Churchcraft) ଉଭୟ ଦାସତ୍ୱକୁ ପ୍ରତ୍ୟାଖ୍ୟାନ କଲା। ପରେ 1789 ମସିହାରେ, ସଂବିଧାନ କାର୍ଯ୍ୟକାରୀ ହେବା ସହିତ, ଯୁକ୍ତରାଷ୍ଟ୍ର କଥା କହିଲା। ପୃଥିବୀର ପଶୁ ପୋପୀୟ ଏବଂ ରାଜକୀୟ ଇଉରୋପୀୟ ନିର୍ଯାତନାର “ପ୍ରବାହକୁ ଗିଲି ଦେଇଥିଲା”।</w:t>
      </w:r>
    </w:p>
    <w:p>
      <w:pPr>
        <w:pStyle w:val="ArticleScripture"/>
        <w:jc w:val="left"/>
      </w:pPr>
      <w:r>
        <w:rPr>
          <w:rFonts w:ascii="Nirmala UI" w:hAnsi="Nirmala UI" w:eastAsia="Nirmala UI" w:cs="Nirmala UI"/>
        </w:rPr>
        <w:t>ଏବଂ ସର୍ପଟି ସ୍ତ୍ରୀଙ୍କ ପଛରେ ନିଜ ମୁଖରୁ ଜଳକୁ ବନ୍ୟାପରି ଉଗାରିଦେଲା, ଯେଣ୍ତା ସେ ତାଙ୍କୁ ସେହି ବନ୍ୟାରେ ଭାସାଇ ନେଇଯାଏ। କିନ୍ତୁ ପୃଥିବୀ ସ୍ତ୍ରୀଙ୍କୁ ସାହାଯ୍ୟ କଲା, ଏବଂ ପୃଥିବୀ ନିଜ ମୁଖ ଖୋଲି ଦେଲା ଓ ଯେହିଁ ବନ୍ୟାକୁ ଅଜଗର ନିଜ ମୁଖରୁ ଉଗାରିଥିଲା, ତାହାକୁ ଗିଲିଦେଲା। ତେଣୁ ଅଜଗର ସ୍ତ୍ରୀଙ୍କ ବିରୁଦ୍ଧରେ କ୍ରୋଧିତ ହେଲା, ଏବଂ ତାଙ୍କ ସନ୍ତାନମାନଙ୍କ ଶେଷାଂଶ ସହିତ ଯୁଦ୍ଧ କରିବାକୁ ଚାଲିଗଲା, ଯେମାନେ ଈଶ୍ୱରଙ୍କ ଆଜ୍ଞାମାନଙ୍କୁ ପାଳନ କରନ୍ତି ଏବଂ ଯୀଶୁ ଖ୍ରୀଷ୍ଟଙ୍କ ସାକ୍ଷ୍ୟକୁ ଧାରଣ କରିଥାନ୍ତି। ପ୍ରକାଶିତ ବାକ୍ୟ 12:15–17.</w:t>
      </w:r>
    </w:p>
    <w:p>
      <w:pPr>
        <w:pStyle w:val="ArticleBody"/>
        <w:jc w:val="left"/>
      </w:pPr>
      <w:r>
        <w:rPr>
          <w:rFonts w:ascii="Nirmala UI" w:hAnsi="Nirmala UI" w:eastAsia="Nirmala UI" w:cs="Nirmala UI"/>
        </w:rPr>
        <w:t>ତା’ପରେ, 1798 ମସିହାରେ ବାଇବେଲ ଭବିଷ୍ୟଦ୍ବାଣୀର ଷଷ୍ଠ ରାଜ୍ୟ ଭାବେ ଯୁକ୍ତରାଷ୍ଟ୍ରର ଜନ୍ମ ସମୟରେ, ଯୁକ୍ତରାଷ୍ଟ୍ର ପୁଣି କହିଲା; ଏବଂ ଏପରି କରି ସେ ଅଭିଲେଖରେ ସେହି କଥାକୁ ସ୍ଥାନ ଦେଲା, ଯାହାକି ଯୁକ୍ତରାଷ୍ଟ୍ର ଶେଷ ସମୟରେ କହିବ; କାରଣ ଯୀଶୁ ସଦା ଆରମ୍ଭ ଦ୍ୱାରା ଶେଷକୁ ଚିତ୍ରିତ କରନ୍ତି। ପୃଥିବୀର ପଶୁଟି ଶୀଘ୍ର-ଆସୁଥିବା ରବିବାର ଆଇନ ସମୟରେ ଡ୍ରାଗନ ପରି କଥା କହିବାକୁ ଅଛି, ଏବଂ ଯେତେବେଳେ ସେ ଏପରି କରିବ, ସେତେବେଳେ ସେ ବାଇବେଲ ଭବିଷ୍ୟଦ୍ବାଣୀର ଷଷ୍ଠ ରାଜ୍ୟ ରହିବାକୁ ବନ୍ଦ କରିଦେବ। 1798 ମସିହାରେ ବାଇବେଲ ଭବିଷ୍ୟଦ୍ବାଣୀର ଏକ ରାଜ୍ୟ ଭାବେ ତାହାର ଆରମ୍ଭରେ ସେ ଯାହା କହିଥିଲା, ତାହା ସୂଚିତ କରେ ଯେ ସେ ପୁଣି ସେହି କଥାହିଁ କହିବ, ଯେତେବେଳେ ସେ ଡ୍ରାଗନ ପରି କଥା କହିବ।</w:t>
      </w:r>
    </w:p>
    <w:p>
      <w:pPr>
        <w:pStyle w:val="ArticleBody"/>
        <w:jc w:val="left"/>
      </w:pPr>
      <w:r>
        <w:rPr>
          <w:rFonts w:ascii="Nirmala UI" w:hAnsi="Nirmala UI" w:eastAsia="Nirmala UI" w:cs="Nirmala UI"/>
        </w:rPr>
        <w:t>୧୭୯୮ ମସିହାର ପ୍ରବାସନ ଆଇନଗୁଡ଼ିକୁ “ଏଲିଏନ୍ ଏବଂ ସେଡିସନ୍ ଏକ୍ଟସ୍” ବୋଲି କୁହାଯାଏ, ଏବଂ ସେଗୁଡ଼ିକ ଯୁକ୍ତରାଷ୍ଟ୍ର କଂଗ୍ରେସ୍‌ ଦ୍ୱାରା ପାସ୍ ହୋଇ ୧୭୯୮ ମସିହାରେ ରାଷ୍ଟ୍ରପତି ଜନ୍ ଆଡାମ୍ସଙ୍କ ଦ୍ୱାରା ଆଇନରୂପେ ସ୍ୱାକ୍ଷରିତ ଚାରିଟି ଆଇନର ଏକ ଶୃଙ୍ଖଳା ଥିଲା। ଏହି ଆଇନଗୁଡ଼ିକ ପ୍ରଧାନତଃ ଯୁକ୍ତରାଷ୍ଟ୍ରରେ ବସୋବାସ କରୁଥିବା ବିଦେଶୀମାନଙ୍କ (ଏଲିଏନ୍‌ମାନଙ୍କ) ସମ୍ବନ୍ଧୀୟ ବିଷୟଗୁଡ଼ିକୁ ନିୟେଇଥିଲା, ଏବଂ ସେଗୁଡ଼ିକ ସେହି ସମୟର ପ୍ରବାସନ ଉପରେ ଗୁରୁତ୍ୱପୂର୍ଣ୍ଣ ପ୍ରଭାବ ପକାଇଥିଲା। ସେହି ଚାରିଟି ଆଇନ ହେଲା ନିମ୍ନରୂପ:</w:t>
      </w:r>
    </w:p>
    <w:p>
      <w:pPr>
        <w:pStyle w:val="ArticleBody"/>
        <w:jc w:val="left"/>
      </w:pPr>
      <w:r>
        <w:rPr>
          <w:rFonts w:ascii="Nirmala UI" w:hAnsi="Nirmala UI" w:eastAsia="Nirmala UI" w:cs="Nirmala UI"/>
        </w:rPr>
        <w:t>୧୭୯୮ ମସିହାର ସ୍ୱାଭାବିକୀକରଣ ଆଇନ: ଏହି ଆଇନ ଅନୁଯାୟୀ, ପ୍ରବାସୀମାନେ ଯୁକ୍ତରାଷ୍ଟ୍ରର ନାଗରିକ ହେବା ପାଇଁ ଆବଶ୍ୟକ ବାସସ୍ଥାନ ଅବଧିକୁ ପାଞ୍ଚ ବର୍ଷରୁ ବଢ଼ାଇ ଚଉଦ ବର୍ଷ କରାଯାଇଥିଲା। ଏହା ପ୍ରବାସୀମାନଙ୍କ ପାଇଁ ନାଗରିକ ହେବା ଏବଂ ରାଜନୈତିକ ପ୍ରକ୍ରିୟାରେ ଅଂଶଗ୍ରହଣ କରିବାକୁ ଅଧିକ କଠିନ କରିଦେଇଥିଲା।</w:t>
      </w:r>
    </w:p>
    <w:p>
      <w:pPr>
        <w:pStyle w:val="ArticleBody"/>
        <w:jc w:val="left"/>
      </w:pPr>
      <w:r>
        <w:rPr>
          <w:rFonts w:ascii="Nirmala UI" w:hAnsi="Nirmala UI" w:eastAsia="Nirmala UI" w:cs="Nirmala UI"/>
        </w:rPr>
        <w:t>ଏଲିଏନ୍ ଫ୍ରେଣ୍ଡସ୍ ଆକ୍ଟ: ଏହି ଆଇନ ରାଷ୍ଟ୍ରପତିଙ୍କୁ ଶାନ୍ତିକାଳରେ “ଯୁକ୍ତରାଷ୍ଟ୍ରର ଶାନ୍ତି ଓ ସୁରକ୍ଷା ପାଇଁ ବିପଜ୍ଜନକ” ବୋଲି ମନେ କରାଯାଇଥିବା କୌଣସି ଅନାଗରିକଙ୍କୁ ଦେଶନିଷ୍କାସିତ କରିବାକୁ ଅନୁମତି ଦେଇଥିଲା। ବିଦେଶୀମାନଙ୍କୁ ଦେଶନିଷ୍କାସନ କରିବା ବିଷୟରେ ଏହା ରାଷ୍ଟ୍ରପତିଙ୍କୁ ବ୍ୟାପକ ବିଚାରାଧୀନ ଶକ୍ତି ପ୍ରଦାନ କରିଥିଲା।</w:t>
      </w:r>
    </w:p>
    <w:p>
      <w:pPr>
        <w:pStyle w:val="ArticleBody"/>
        <w:jc w:val="left"/>
      </w:pPr>
      <w:r>
        <w:rPr>
          <w:rFonts w:ascii="Nirmala UI" w:hAnsi="Nirmala UI" w:eastAsia="Nirmala UI" w:cs="Nirmala UI"/>
        </w:rPr>
        <w:t>ବିଦେଶୀ ଶତ୍ରୁମାନଙ୍କ ଆଇନ: ଯୁଦ୍ଧକାଳରେ କୌଣସି ଶତ୍ରୁଭାବାପନ୍ନ ଜାତିର ଯେକୌଣସି ପୁରୁଷ ନାଗରିକଙ୍କୁ ଗିରଫ କରିବା, ଅଟକରେ ରଖିବା ଏବଂ ଦେଶରୁ ବହିଷ୍କାର କରିବା ପାଇଁ ଏହି ଆଇନ ରାଷ୍ଟ୍ରପତିଙ୍କୁ ଅଧିକାର ପ୍ରଦାନ କରିଥିଲା। ଏହାର ପ୍ରମୁଖ ଲକ୍ଷ୍ୟ ଥିଲେ ଶତ୍ରୁ ଦେଶଗୁଡ଼ିକରୁ ଆସିଥିବା ସମ୍ଭାବ୍ୟ ଗୁପ୍ତଚରମାନେ କିମ୍ବା ନାଶକତାକାରୀମାନେ।</w:t>
      </w:r>
    </w:p>
    <w:p>
      <w:pPr>
        <w:pStyle w:val="ArticleBody"/>
        <w:jc w:val="left"/>
      </w:pPr>
      <w:r>
        <w:rPr>
          <w:rFonts w:ascii="Nirmala UI" w:hAnsi="Nirmala UI" w:eastAsia="Nirmala UI" w:cs="Nirmala UI"/>
        </w:rPr>
        <w:t>ବିଦ୍ରୋହ ଆଇନ: ଯଦିଓ ଏହାର ଇମିଗ୍ରେସନ୍‌ ସହ ସରାସରି ସମ୍ପର୍କ ନଥିଲା, ତଥାପି ବିଦ୍ରୋହ ଆଇନ ଅନୁସାରେ ଯୁକ୍ତରାଷ୍ଟ୍ର ସରକାର, କଙ୍ଗ୍ରେସ, କିମ୍ବା ରାଷ୍ଟ୍ରପତିଙ୍କ ବିରୁଦ୍ଧରେ ସେମାନଙ୍କୁ ବଦନାମ କରିବା କିମ୍ବା ସାର୍ବଜନୀନ ଅପକୀର୍ତ୍ତିରେ ପକାଇବାର ଉଦ୍ଦେଶ୍ୟରେ ମିଥ୍ୟା, କୁତ୍ସାଜନକ, କିମ୍ବା ଦୁଷ୍ଟଭାବପୂର୍ଣ୍ଣ ବକ୍ତବ୍ୟ ପ୍ରକାଶ କରିବାକୁ ଅପରାଧ ମନାଯାଇଥିଲା। ଏହାକୁ ରାଜନୈତିକ ମତଭେଦ ଏବଂ ସମାଲୋଚନାକୁ ଦମନ କରିବା ପାଇଁ ବ୍ୟବହାର କରାଯାଇଥିଲା।</w:t>
      </w:r>
    </w:p>
    <w:p>
      <w:pPr>
        <w:pStyle w:val="ArticleBody"/>
        <w:jc w:val="left"/>
      </w:pPr>
      <w:r>
        <w:rPr>
          <w:rFonts w:ascii="Nirmala UI" w:hAnsi="Nirmala UI" w:eastAsia="Nirmala UI" w:cs="Nirmala UI"/>
        </w:rPr>
        <w:t>୧୭୯୮ ମସିହାରେ ଯୁକ୍ତରାଷ୍ଟ୍ର ଷଷ୍ଠ ରାଜ୍ୟରୂପେ ଆରମ୍ଭକାଳରେ ପ୍ରବର୍ତ୍ତିତ Alien and Sedition Acts ର ସାରତ୍ୱ, ଡୋନାଲ୍ଡ ଟ୍ରମ୍ପ ଓ ତାଙ୍କର MAGA ସମର୍ଥକମାନଙ୍କର ଉଦ୍ଦେଶ୍ୟକୁ ସ୍ପଷ୍ଟଭାବେ ଚିହ୍ନିତ କରେ। ସେହି ଆଇନ ଥିଲା “ପ୍ରଥମ” କଥନ; ଏବଂ ଯେତେବେଳେ ପୃଥିବୀର ପଶୁ ତାହାର “ଶେଷ” କାଳରେ ଅଜଗରର ପରି କହିବ, ସେତେବେଳେ ଆଇନଗୁଡ଼ିକ ବହୁତ ସମାନ ହେବ। ବର୍ତ୍ତମାନର ଇତିହାସିକ ପରିବେଶ ଏହି ଆଇନଗୁଡ଼ିକ ପୁନରାବୃତ୍ତ ହେବା ପାଇଁ ଯେ ତର୍କକୁ ସମ୍ପୂର୍ଣ୍ଣରୂପେ ପ୍ରତିଫଳିତ କରୁଛି, ସେହିଥି ହେଉଛି ଖ୍ରୀଷ୍ଟଙ୍କର ଆଲ୍ଫା ଓ ଓମେଗାରୂପୀ ସ୍ୱାକ୍ଷର। ୧୮୬୩ ମସିହାରେ ପୃଥିବୀର ପଶୁର “କହିବା”ର ମଧ୍ୟଭାଗରେ, ପ୍ରଥମ Republican ରାଷ୍ଟ୍ରପତିଙ୍କର Emancipation Proclamation ଥିଲା।</w:t>
      </w:r>
    </w:p>
    <w:p>
      <w:pPr>
        <w:pStyle w:val="ArticleBody"/>
        <w:jc w:val="left"/>
      </w:pPr>
      <w:r>
        <w:rPr>
          <w:rFonts w:ascii="Nirmala UI" w:hAnsi="Nirmala UI" w:eastAsia="Nirmala UI" w:cs="Nirmala UI"/>
        </w:rPr>
        <w:t>ମୁକ୍ତି ଘୋଷଣା ଗୃହଯୁଦ୍ଧର ସଠିକ୍ ମଧ୍ୟବିନ୍ଦୁକୁ ଚିହ୍ନିତ କଲା, ଏବଂ ଏହିପରି ଭାବରେ, ଇବ୍ରୀୟ ଶବ୍ଦ “ସତ୍ୟ”ର ସଂଜ୍ଞା ପୃଥିବୀର ପଶୁର କଥନର ତିନୋଟି ପଥଚିହ୍ନରେ ମିଳେ। ଇବ୍ରୀୟ ବର୍ଣ୍ଣମାଳାର ପ୍ରଥମ ଅକ୍ଷର ଶେଷ ଅକ୍ଷର ସହିତ ସମାନ, ଏବଂ ତ୍ରୟୋଦଶ ଅକ୍ଷର ବିଦ୍ରୋହର ପ୍ରତୀକ ଅଟେ।</w:t>
      </w:r>
    </w:p>
    <w:p>
      <w:pPr>
        <w:pStyle w:val="ArticleBody"/>
        <w:jc w:val="left"/>
      </w:pPr>
      <w:r>
        <w:rPr>
          <w:rFonts w:ascii="Nirmala UI" w:hAnsi="Nirmala UI" w:eastAsia="Nirmala UI" w:cs="Nirmala UI"/>
        </w:rPr>
        <w:t>ଏହି ସ୍ଥାନରେ ଏହାକୁ ବିଚାର କରିବା ଆବଶ୍ୟକ ଯେ 1863 ସନ, ଏବଂ ସେଠାରେ ପରିଚିହ୍ନିତ ବିଦ୍ରୋହ, ସେହି ସମୟରେ ପ୍ରୋଟେଷ୍ଟାଣ୍ଟ ଶିଙ୍ଗ ଦ୍ୱାରା ପ୍ରତିନିଧିତ ଲାଓଦିକୀୟ ଆଡ୍ଭେଣ୍ଟିଷ୍ଟ ମଣ୍ଡଳୀରେ ମଧ୍ୟ ପୂରଣ ହୋଇଥିଲା, ଯେତେବେଳେ ରିପବ୍ଲିକାନ୍ ଶିଙ୍ଗ ଏକ ରାଜନୈତିକ ବିଦ୍ରୋହ ପ୍ରକାଶ କରୁଥିଲା। ପ୍ରୋଟେଷ୍ଟାଣ୍ଟ ଶିଙ୍ଗର ଦ୍ୱିମୁଖୀ ସ୍ୱରୂପ ଫିଲାଦେଲଫିୟ ଆଡ୍ଭେଣ୍ଟିଷ୍ଟ ଆନ୍ଦୋଳନରୁ ଲାଓଦିକୀୟ ଆଡ୍ଭେଣ୍ଟିଷ୍ଟ ମଣ୍ଡଳୀକୁ ହୋଇଥିବା ପରିବର୍ତ୍ତନ ଦ୍ୱାରା ପରିଚିହ୍ନିତ ହୋଇଥିଲା, ଏବଂ ରିପବ୍ଲିକାନ୍ ଶିଙ୍ଗର ଦ୍ୱିମୁଖୀ ସ୍ୱରୂପ ଦାସପ୍ରଥା-ସମର୍ଥକ ଡେମୋକ୍ରାଟିକ ପାର୍ଟିର ଅବସ୍ଥାନ ଓ ତାହାରୁ ଉତ୍ପନ୍ନ ହୋଇଥିବା ଦାସପ୍ରଥା-ବିରୋଧୀ ରିପବ୍ଲିକାନ୍ ପାର୍ଟି ଏବଂ ପ୍ରଥମ ରିପବ୍ଲିକାନ୍ ରାଷ୍ଟ୍ରପତିଙ୍କ ମଧ୍ୟରେ ଥିବା ବିବାଦ ଦ୍ୱାରା ପରିଚିହ୍ନିତ ହୋଇଥିଲା।</w:t>
      </w:r>
    </w:p>
    <w:p>
      <w:pPr>
        <w:pStyle w:val="ArticleBody"/>
        <w:jc w:val="left"/>
      </w:pPr>
      <w:r>
        <w:rPr>
          <w:rFonts w:ascii="Nirmala UI" w:hAnsi="Nirmala UI" w:eastAsia="Nirmala UI" w:cs="Nirmala UI"/>
        </w:rPr>
        <w:t>ପ୍ରଥମ ରିପବ୍ଲିକାନ୍ ରାଷ୍ଟ୍ରପତିଙ୍କୁ “ସତ୍ୟ”ର ତିନି-ପଦକ୍ରମୀୟ ଭବିଷ୍ୟଦ୍ବାଣୀୟ ସହିର ମଧ୍ୟଭାଗରେ ରଖାଯାଇଛି। ଏହିପରି ସେ ପ୍ରଥମ ଅବଧିର ସମାପ୍ତି ଓ ଦ୍ୱିତୀୟ ଅବଧିର ଆରମ୍ଭ—ଯେପରି କ୍ରୁଶ ଖ୍ରୀଷ୍ଟଙ୍କ ବ୍ୟକ୍ତିଗତ ସେବକାର୍ଯ୍ୟର ସାଢେ ତିନି ବର୍ଷର ସମାପ୍ତି ଥିଲା, ଏବଂ ସେହି ସହିତ ତାଙ୍କ ଶିଷ୍ୟମାନଙ୍କର ବ୍ୟକ୍ତିତ୍ୱରେ ତାଙ୍କ ସାଢେ ତିନି ବର୍ଷର ସେବକାର୍ଯ୍ୟର ଆରମ୍ଭ ମଧ୍ୟ ଥିଲା। ତାଙ୍କ ବ୍ୟକ୍ତିଗତ ସେବକାର୍ଯ୍ୟର ଆରମ୍ଭ ତାଙ୍କ ବପ୍ତିସ୍ମାରେ ହୋଇଥିଲା, ଯାହା ପ୍ରତୀକାତ୍ମକ ଭାବରେ ତାଙ୍କ ମୃତ୍ୟୁକୁ ପ୍ରତିନିଧିତ୍ୱ କରୁଥିଲା, ଏବଂ ସେହି ଅବଧି ତାଙ୍କ ମୃତ୍ୟୁ ସହିତ ସମାପ୍ତ ହୋଇଥିଲା। ତାଙ୍କ ମୃତ୍ୟୁ ତାଙ୍କ ଶିଷ୍ୟମାନଙ୍କର ସେବକାର୍ଯ୍ୟର ଆରମ୍ଭ କଲା, ଯାହା ତାଙ୍କ ଶିଷ୍ୟ ସ୍ତେଫାନଙ୍କର ମୃତ୍ୟୁ ସହିତ ସମାପ୍ତ ହେଲା।</w:t>
      </w:r>
    </w:p>
    <w:p>
      <w:pPr>
        <w:pStyle w:val="ArticleBody"/>
        <w:jc w:val="left"/>
      </w:pPr>
      <w:r>
        <w:rPr>
          <w:rFonts w:ascii="Nirmala UI" w:hAnsi="Nirmala UI" w:eastAsia="Nirmala UI" w:cs="Nirmala UI"/>
        </w:rPr>
        <w:t>୧୭୯୮ ମସିହାରେ Alien and Sedition Acts ଙ୍କର “କଥା କହିବା” ଏକ ଏମିତି କାଳଖଣ୍ଡର ଆରମ୍ଭ ଥିଲା, ଯାହା Emancipation Proclamation ଙ୍କର “କଥା କହିବା” ସହିତ ସମାପ୍ତ ହେଲା। Emancipation Proclamation ଏକ ଦ୍ୱିତୀୟ କାଳଖଣ୍ଡର ଆରମ୍ଭକୁ ଚିହ୍ନିତ କଲା, ଯାହା ଯୁକ୍ତରାଷ୍ଟ୍ର ଏକ ଅଜଗର ପରି “କଥା କହିବା” ବେଳେ ସମାପ୍ତ ହୁଏ। ୧୮୬୩ ମସିହାରେ ଯେ ରାଷ୍ଟ୍ରପତି “କଥା କହିଥିଲେ”, ସେ ପ୍ରଥମ Republican ରାଷ୍ଟ୍ରପତି ଥିଲେ; ତେଣୁ ଶେଷ ରାଷ୍ଟ୍ରପତି ମଧ୍ୟ ଏକ Republican ହେବେ।</w:t>
      </w:r>
    </w:p>
    <w:p>
      <w:pPr>
        <w:pStyle w:val="ArticleBody"/>
        <w:jc w:val="left"/>
      </w:pPr>
      <w:r>
        <w:rPr>
          <w:rFonts w:ascii="Nirmala UI" w:hAnsi="Nirmala UI" w:eastAsia="Nirmala UI" w:cs="Nirmala UI"/>
        </w:rPr>
        <w:t>ପ୍ରକାଶିତବାକ୍ୟର ଚତୁର୍ଦ୍ଦଶ ଅଧ୍ୟାୟର ତିନି ଦୂତଙ୍କ ଦ୍ୱାରା ଉତ୍ପନ୍ନ ଦୁଇଟି ଆନ୍ଦୋଳନ ଅଛି। ପ୍ରଥମ ଓ ଦ୍ୱିତୀୟ ଦୂତଙ୍କର ସନ୍ଦେଶ ମିଲେରାଇଟ ଆନ୍ଦୋଳନ ଦ୍ୱାରା ପ୍ରସ୍ତୁତ କରାଯାଇଥିଲା, ଯାହା ବିଦ୍ରୋହ କରି 1863 ମସିହାରେ ଏକ ଆଧିକାରିକ କଳିସିଆରେ ପରିଣତ ହେଲା। ଯୀଶୁ ସଦା କୌଣସି ବସ୍ତୁର ଶେଷକୁ ତାହାର ଆରମ୍ଭ ଦ୍ୱାରା ଦୃଷ୍ଟାନ୍ତିତ କରନ୍ତି। ତୃତୀୟ ଦୂତଙ୍କର ଆନ୍ଦୋଳନ, ଯାହା ପ୍ରକାଶିତବାକ୍ୟର ଅଠାରତମ ଅଧ୍ୟାୟର ସେହି ଶକ୍ତିଶାଳୀ ଦୂତ ମଧ୍ୟ ଅଟେ, ତିନି ଦୂତଙ୍କର ସେହି ଦୁଇ ଆନ୍ଦୋଳନର ଶେଷଟି ଅଟେ। 1798 ମସିହାରେ ସତ୍ୟ ପ୍ରୋଟେଷ୍ଟାଣ୍ଟ ଶିଙ୍ଗର ଏକ ଆନ୍ଦୋଳନ ଭାବେ ଯାହାର ଆରମ୍ଭ ହୋଇଥିଲା, ତାହା 1863 ମସିହାର ବିଦ୍ରୋହରେ ଏକ କଳିସିଆରେ ପରିଣତ ହେଲା; ଏବଂ ପୃଥିବୀର ପଶୁର ଇତିହାସ ଶୀଘ୍ର ଆସୁଥିବା ରବିବାର ଆଇନ ସମୟରେ ଯେତେବେଳେ ସମାପ୍ତିକୁ ପହଞ୍ଚିବ, 1863 ମସିହାର ସେହି ବିଦ୍ରୋହୀ କଳିସିଆ ପୁନର୍ବାର ଏକ ଅନାଧିକାରିକ ଆନ୍ଦୋଳନରେ ପରିବର୍ତ୍ତିତ ହେବ, କାରଣ ଯାହା ଏକ ଆନ୍ଦୋଳନ ଭାବେ ଆରମ୍ଭ ହୁଏ, ତାହା ଏକ ଆନ୍ଦୋଳନ ଭାବେ ଶେଷ ହୁଏ।</w:t>
      </w:r>
    </w:p>
    <w:p>
      <w:pPr>
        <w:pStyle w:val="ArticleBody"/>
        <w:jc w:val="left"/>
      </w:pPr>
      <w:r>
        <w:rPr>
          <w:rFonts w:ascii="Nirmala UI" w:hAnsi="Nirmala UI" w:eastAsia="Nirmala UI" w:cs="Nirmala UI"/>
        </w:rPr>
        <w:t>ଆରମ୍ଭ ଏବଂ ଶେଷରେ ପ୍ରୋଟେଷ୍ଟାଣ୍ଟ ଶିଙ୍ଗର ପରିବର୍ତ୍ତନମାନଙ୍କ ମଧ୍ୟରେ, ଏକ ଆନ୍ଦୋଳନ ଏକ କଳିସିଆରେ ପରିଣତ ହୁଏ, ଏବଂ ପରେ ଶେଷରେ ପୁଣି ଏକ ଆନ୍ଦୋଳନରେ ପରିଣତ ହୁଏ। ପ୍ରଥମ ପରିବର୍ତ୍ତନ ବିନ୍ଦୁରେ, ଅର୍ଥାତ୍ ଆରମ୍ଭରେ, ଫିଲାଦେଲଫିଆ ଲାଓଡିକିଆରେ ପରିବର୍ତ୍ତିତ ହେଲା, ଏବଂ ଶେଷରେ ଥିବା ପରିବର୍ତ୍ତନ ବିନ୍ଦୁରେ, ଲାଓଡିକିଆ ପୁଣି ଫିଲାଦେଲଫିଆରେ ପରିବର୍ତ୍ତିତ ହୁଏ।</w:t>
      </w:r>
    </w:p>
    <w:p>
      <w:pPr>
        <w:pStyle w:val="ArticleBody"/>
        <w:jc w:val="left"/>
      </w:pPr>
      <w:r>
        <w:rPr>
          <w:rFonts w:ascii="Nirmala UI" w:hAnsi="Nirmala UI" w:eastAsia="Nirmala UI" w:cs="Nirmala UI"/>
        </w:rPr>
        <w:t>ରିପବ୍ଲିକାନ୍ ଶୃଙ୍ଗ ପାଇଁ ସଂକ୍ରାନ୍ତିର ବିନ୍ଦୁ ଥିଲା ଗୃହଯୁଦ୍ଧ ପୂର୍ବର ଇତିହାସ, ଯାହା ରିପବ୍ଲିକାନ୍ ପାର୍ଟିକୁ ଉତ୍ପନ୍ନ କଲା। ପ୍ରୋଟେଷ୍ଟାଣ୍ଟ ଶୃଙ୍ଗ ପାଇଁ ସଂକ୍ରାନ୍ତିର ବିନ୍ଦୁ ଥିଲା 1856 ରୁ 1863 ପର୍ଯ୍ୟନ୍ତ, ଯାହା ରିପବ୍ଲିକାନ୍ ଶୃଙ୍ଗର ସଂକ୍ରାନ୍ତିର ସେହି ଏକେଇ ଇତିହାସ ଥିଲା। 1854 ମସିହାରେ ସ୍ଥାପିତ, ଦାସପ୍ରଥା-ବିରୋଧୀ ରିପବ୍ଲିକାନ୍ ପାର୍ଟିର ପ୍ରଥମ ଜାତୀୟ ଅଧିବେଶନ 1856 ମସିହାରେ ହୋଇଥିଲା। ପ୍ରୋଟେଷ୍ଟାଣ୍ଟ ଶୃଙ୍ଗ ପାଇଁ ବିଦ୍ରୋହର ପ୍ରତୀକ ଥିଲା ଗୋଟିଏ କଳିସିଆର ବୈଧ ସଂଗଠନ। ରିପବ୍ଲିକାନ୍ ଶୃଙ୍ଗ ପାଇଁ ଦାସପ୍ରଥା-ସମର୍ଥକ ଡିମୋକ୍ରାଟିକ୍ ପାର୍ଟି ହେଉଛି ବିଦ୍ରୋହର ପ୍ରତୀକ।</w:t>
      </w:r>
    </w:p>
    <w:p>
      <w:pPr>
        <w:pStyle w:val="ArticleBody"/>
        <w:jc w:val="left"/>
      </w:pPr>
      <w:r>
        <w:rPr>
          <w:rFonts w:ascii="Nirmala UI" w:hAnsi="Nirmala UI" w:eastAsia="Nirmala UI" w:cs="Nirmala UI"/>
        </w:rPr>
        <w:t>ତୃତୀୟ ସ୍ୱର୍ଗଦୂତ 11 ସେପ୍ଟେମ୍ବର 2001 ରେ ଦ୍ୱିତୀୟଥର ପାଇଁ କାଦେଶକୁ ଫେରିଲେ, ଏବଂ ଦଶ କନ୍ୟାଙ୍କ ଉପମାର ଭବିଷ୍ୟଦ୍ବାଣୀମୂଳକ ଗଠନରେ ମଣ୍ଡଳୀରୁ ଆନ୍ଦୋଳନକୁ ପରିବର୍ତ୍ତନ ଆରମ୍ଭ ହେଲା। ଦଶ କନ୍ୟାଙ୍କ ଉପମାର ଅନ୍ତିମ ଏବଂ ସମ୍ପୂର୍ଣ୍ଣ ପୂରଣରେ ପ୍ରଥମ ନିରାଶା 18 ଜୁଲାଇ 2020 ରେ ଘଟିଲା, ଏବଂ ସେହି ବର୍ଷରେ, 1989 ରେ ଅନ୍ତ୍ୟକାଳ ଆରମ୍ଭ ହେବା ପରଠାରୁ ଷଷ୍ଠ ରାଷ୍ଟ୍ରପତି—ଯିଏ ଗ୍ରୀସିଆର କ୍ଷେତ୍ରକୁ “ଉତ୍ତେଜିତ” କରିବାକୁ ଥିଲେ—ରାଜନୈତିକ ଭାବେ ଏକ “ମାରାତ୍ମକ ଆଘାତ” ପ୍ରାପ୍ତ କଲେ, ଯେପରି ପ୍ରଥମ ରିପବ୍ଲିକନ୍ ରାଷ୍ଟ୍ରପତି ଏକ ପ୍ରକୃତ ମାରାତ୍ମକ ଆଘାତ ପ୍ରାପ୍ତ କରିଥିଲେ।</w:t>
      </w:r>
    </w:p>
    <w:p>
      <w:pPr>
        <w:pStyle w:val="ArticleBody"/>
        <w:jc w:val="left"/>
      </w:pPr>
      <w:r>
        <w:rPr>
          <w:rFonts w:ascii="Nirmala UI" w:hAnsi="Nirmala UI" w:eastAsia="Nirmala UI" w:cs="Nirmala UI"/>
        </w:rPr>
        <w:t>ଉତ୍ତରବର୍ଷାର ପରିମିତ ଉଣ୍ଡେଳାଯିବା 11 ସେପ୍ଟେମ୍ବର, 2001 ରେ ଆରମ୍ଭ ହେଲା, ଏବଂ ଏହା ଶୀଘ୍ର ଆସୁଥିବା ରବିବାର ନିୟମ ପର୍ଯ୍ୟନ୍ତ ଚାଲିଥାଏ; ସେଠାରେ ପରେ ଉତ୍ତରବର୍ଷା ଅପରିମିତ ଭାବରେ ଉଣ୍ଡେଳାଯାଏ। ଉତ୍ତରବର୍ଷା ଉପରୁ ଆସୁଥିବା ଶକ୍ତି ଅଟେ, ଏବଂ ସିଷ୍ଟର ହ୍ୱାଇଟ ପୁନଃ ପୁନଃ ଚିହ୍ନିତ କରନ୍ତି ଯେ, ଯେ ସମୟରେ ଉପରୁ ଗୋଟିଏ ଶକ୍ତି ଅବତରଣ କରୁଛି, ସେହି ସମୟରେ ତଳରୁ ଗୋଟିଏ ଶୈତାନୀ ଶକ୍ତି ଆରୋହଣ କରୁଥିବ। ପ୍ରକାଶିତ ବାକ୍ୟ ପୁସ୍ତକରେ ତିନୋଟି ଶୈତାନୀ ଶକ୍ତି ଅଛି, ଯେଉଁମାନେ ଶୈତାନଙ୍କର ଅଥାହ କୂପରୁ ଆରୋହଣ କରନ୍ତି। ଅଧ୍ୟାୟ ନଅରେ ଥିବା ପ୍ରଥମ ହାୟର ଅଥାହ କୂପରୁ ଉଠିଥିବା ଧୂଆଁ ସହ ସମ୍ମତିରେ, 11 ସେପ୍ଟେମ୍ବର, 2001 ରେ ଇସଲାମ ଅଥାହ କୂପରୁ ଆରୋହଣ କଲା।</w:t>
      </w:r>
    </w:p>
    <w:p>
      <w:pPr>
        <w:pStyle w:val="ArticleScripture"/>
        <w:jc w:val="left"/>
      </w:pPr>
      <w:r>
        <w:rPr>
          <w:rFonts w:ascii="Nirmala UI" w:hAnsi="Nirmala UI" w:eastAsia="Nirmala UI" w:cs="Nirmala UI"/>
        </w:rPr>
        <w:t>ତାପରେ ପଞ୍ଚମ ସ୍ୱର୍ଗଦୂତ ତୁରୀ ବାଜାଇଲେ, ଏବଂ ମୁଁ ଏକ ତାରାକୁ ସ୍ୱର୍ଗରୁ ପୃଥିବୀ ଉପରକୁ ପଡ଼ିଥିବା ଦେଖିଲି; ଏବଂ ତାହାଙ୍କୁ ଅତଳ ଗର୍ତ୍ତର ଚାବି ଦିଆଗଲା। ସେ ଅତଳ ଗର୍ତ୍ତକୁ ଖୋଲିଲେ; ଏବଂ ସେହି ଗର୍ତ୍ତରୁ ଏକ ମହା ଭଟ୍ଟିର ଧୂଆଁ ପରି ଧୂଆଁ ଉଠିଲା; ଏବଂ ସେହି ଗର୍ତ୍ତର ଧୂଆଁର କାରଣରୁ ସୂର୍ଯ୍ୟ ଓ ଆକାଶ ଅନ୍ଧକାରମୟ ହୋଇଗଲା। ଏବଂ ସେହି ଧୂଆଁରୁ ପଙ୍ଗପାଳମାନେ ପୃଥିବୀ ଉପରେ ବାହାରିଆସିଲେ; ଏବଂ ପୃଥିବୀର ବିଛାମାନଙ୍କର ଯେପରି ଶକ୍ତି ଅଛି, ସେପରି ଶକ୍ତି ସେମାନଙ୍କୁ ଦିଆଗଲା। ଏବଂ ସେମାନଙ୍କୁ ଏହି ଆଜ୍ଞା ଦିଆଗଲା ଯେ, ସେମାନେ ପୃଥିବୀର ଘାସକୁ, କିମ୍ବା କୌଣସି ସବୁଜ ବସ୍ତୁକୁ, କିମ୍ବା କୌଣସି ବୃକ୍ଷକୁ କ୍ଷତି ନ କରନ୍ତୁ; କିନ୍ତୁ କେବଳ ସେହି ମନୁଷ୍ୟମାନଙ୍କୁ, ଯାହାଙ୍କ ଲଳାଟରେ ଈଶ୍ୱରଙ୍କର ମୁଦ୍ରା ନାହିଁ। ପ୍ରକାଶିତ ବାକ୍ୟ ୯:୧–୪।</w:t>
      </w:r>
    </w:p>
    <w:p>
      <w:pPr>
        <w:pStyle w:val="ArticleBody"/>
        <w:jc w:val="left"/>
      </w:pPr>
      <w:r>
        <w:rPr>
          <w:rFonts w:ascii="Nirmala UI" w:hAnsi="Nirmala UI" w:eastAsia="Nirmala UI" w:cs="Nirmala UI"/>
        </w:rPr>
        <w:t>ତୃତୀୟ ଶୋକର ଇସ୍ଲାମ ୧୧ ସେପ୍ଟେମ୍ବର, ୨୦୦୧ ରେ, ପ୍ରଥମ ଶୋକ ଦ୍ୱାରା ପ୍ରତୀକୀକୃତ ଭାବରେ, ପହଞ୍ଚିଲାବେଳେ, ଯେମାନଙ୍କ ପାଖରେ ଈଶ୍ୱରଙ୍କର ମୁଦ୍ରା ଥିଲା ସେମାନଙ୍କୁ ଏହା କ୍ଷତି କରିପାରିଲା ନାହିଁ; ଏହିପରି ଏହା ଏକ ଲକ୍ଷ ଚୁଆଳିଶ ହଜାରଙ୍କର ମୁଦ୍ରାଙ୍କନର ଆରମ୍ଭକୁ ଚିହ୍ନିତ କଲା। ଏହି ମୁଦ୍ରାଙ୍କନର ସମାପ୍ତି ଯୁକ୍ତରାଷ୍ଟ୍ରରେ ଶୀଘ୍ର ଆସୁଥିବା ରବିବାର ଆଇନ ସମୟରେ ହୁଏ; ସେହିଠାରେ ସେହି ସମୁଦ୍ରପଶୁ, ଯେ ଘାତକ ଆଘାତ ପାଇଥିଲା ଏବଂ ବିସ୍ମୃତ ହୋଇଯାଇଥିଲା, ଅତଳ ଗହ୍ୱରରୁ ଉଦ୍ଭବ କରି ସାତଟିର ମଧ୍ୟରୁ ଥିବା ଅଷ୍ଟମ ରାଜ୍ୟରେ ପରିଣତ ହୁଏ।</w:t>
      </w:r>
    </w:p>
    <w:p>
      <w:pPr>
        <w:pStyle w:val="ArticleScripture"/>
        <w:jc w:val="left"/>
      </w:pPr>
      <w:r>
        <w:rPr>
          <w:rFonts w:ascii="Nirmala UI" w:hAnsi="Nirmala UI" w:eastAsia="Nirmala UI" w:cs="Nirmala UI"/>
        </w:rPr>
        <w:t>ତୁମେ ଯେ ପଶୁଟିକୁ ଦେଖିଥିଲ, ସେ ଥିଲା, ଏବେ ନାହିଁ; ଏବଂ ସେ ଅଗାଧ ଗହ୍ୱରରୁ ଉଦ୍ଗତ ହେବ, ଏବଂ ନାଶକୁ ଯିବ; ଏବଂ ପୃଥିବୀରେ ବସୁଥିବା ସେମାନେ, ଯେମାନଙ୍କର ନାମ ଜଗତର ଭିତ୍ତିପାତଠାରୁ ଜୀବନପୁସ୍ତକରେ ଲିଖାଯାଇନଥିଲା, ସେମାନେ ସେହି ପଶୁଟିକୁ ଦେଖି ଆଶ୍ଚର୍ଯ୍ୟଚକିତ ହେବେ, ଯେଉଁଥି ଥିଲା, ଏବେ ନାହିଁ, ତଥାପି ଅଛି। ପ୍ରକାଶିତ ବାକ୍ୟ 17:8।</w:t>
      </w:r>
    </w:p>
    <w:p>
      <w:pPr>
        <w:pStyle w:val="ArticleBody"/>
        <w:jc w:val="left"/>
      </w:pPr>
      <w:r>
        <w:rPr>
          <w:rFonts w:ascii="Nirmala UI" w:hAnsi="Nirmala UI" w:eastAsia="Nirmala UI" w:cs="Nirmala UI"/>
        </w:rPr>
        <w:t>ଏକ ଶତ ଚୁଆଳିଶ ହଜାରଙ୍କୁ ମୁଦ୍ରାଙ୍କନ କରିବାର ଭବିଷ୍ୟଦ୍ବାଣୀମୟ କାଳ ଗହ୍ୱରରୁ ଉଦୟ ହେଉଥିବା ଗୋଟିଏ ଶକ୍ତି ସହିତ ଆରମ୍ଭ ହୋଇଥିଲା, ଏବଂ ଏହା ଗହ୍ୱରରୁ ଉଦୟ ହେଉଥିବା ଅନ୍ୟ ଗୋଟିଏ ଶକ୍ତି ସହିତ ଶେଷ ହେବ। ସେହି ଇତିହାସର ମଝିରେ ନାସ୍ତିକତାର ପଶୁ, “ୱୋକ୍” ନାମକ ଅଜଗର-ଶକ୍ତି ମଧ୍ୟ, ଦୁଇ ସାକ୍ଷୀଙ୍କୁ ହତ୍ୟା କରିବା ପାଇଁ ଗହ୍ୱରରୁ ଉଦୟ ହୁଏ। ଆଲଫା ଓ ଓମେଗା ଏହି ଇତିହାସ ଉପରେ ନିଜ ସ୍ୱାକ୍ଷର ରଖିଛନ୍ତି।</w:t>
      </w:r>
    </w:p>
    <w:p>
      <w:pPr>
        <w:pStyle w:val="ArticleScripture"/>
        <w:jc w:val="left"/>
      </w:pPr>
      <w:r>
        <w:rPr>
          <w:rFonts w:ascii="Nirmala UI" w:hAnsi="Nirmala UI" w:eastAsia="Nirmala UI" w:cs="Nirmala UI"/>
        </w:rPr>
        <w:t>ଏବଂ ସେମାନେ ନିଜମାନଙ୍କର ସାକ୍ଷ୍ୟ ସମାପ୍ତ କରିଲେ ପରେ, ଯେ ପଶୁ ଅଗାଧ କୁଣ୍ଡରୁ ଉଠିଆସେ, ସେ ସେମାନଙ୍କ ବିରୋଧରେ ଯୁଦ୍ଧ କରିବ, ଏବଂ ସେମାନଙ୍କୁ ଜୟ କରିବ, ଓ ସେମାନଙ୍କୁ ହତ୍ୟା କରିବ। ଏବଂ ସେମାନଙ୍କର ମୃତ ଦେହଗୁଡ଼ିକ ସେହି ମହାନ ନଗରର ରାସ୍ତାରେ ପଡ଼ି ରହିବ, ଯାହାକୁ ଆତ୍ମିକ ଅର୍ଥରେ ସୋଦୋମ ଓ ମିଶର ବୋଲି କୁହାଯାଏ, ଯେଠାରେ ଆମ ପ୍ରଭୁ ମଧ୍ୟ କ୍ରୁଶବିଦ୍ଧ ହୋଇଥିଲେ। ଏବଂ ଲୋକମାନେ, ଗୋତ୍ରମାନେ, ଭାଷାମାନେ ଓ ଜାତିମାନଙ୍କ ମଧ୍ୟରୁ ଅନେକେ ସେମାନଙ୍କର ମୃତ ଦେହଗୁଡ଼ିକୁ ତିନି ଦିନ ଓ ଅର୍ଧ ପର୍ଯ୍ୟନ୍ତ ଦେଖିବେ, ଏବଂ ସେମାନଙ୍କର ମୃତ ଦେହଗୁଡ଼ିକୁ ସମାଧିରେ ରଖିବାକୁ ଦେବେ ନାହିଁ। ଏବଂ ପୃଥିବୀରେ ବାସ କରୁଥିବାମାନେ ସେମାନଙ୍କ ବିଷୟରେ ଆନନ୍ଦିତ ହେବେ, ଓ ଉଲ୍ଲାସ କରିବେ, ଏବଂ ପରସ୍ପରଙ୍କୁ ଉପହାର ପଠାଇବେ; କାରଣ ଏହି ଦୁଇ ଭବିଷ୍ୟଦ୍ବକ୍ତା ପୃଥିବୀରେ ବାସ କରୁଥିବାମାନଙ୍କୁ ଯନ୍ତ୍ରଣା ଦେଇଥିଲେ। ଏବଂ ତିନି ଦିନ ଓ ଅର୍ଧ ପରେ ଈଶ୍ୱରଙ୍କ ପାଖରୁ ଜୀବନର ଆତ୍ମା ସେମାନଙ୍କ ମଧ୍ୟରେ ପ୍ରବେଶ କଲା, ଏବଂ ସେମାନେ ନିଜ ପାଦରେ ଦଣ୍ଡାୟମାନ ହେଲେ; ଏବଂ ଯେମାନେ ସେମାନଙ୍କୁ ଦେଖୁଥିଲେ ସେମାନଙ୍କ ଉପରେ ମହାଭୟ ଆସିପଡ଼ିଲା। ପ୍ରକାଶିତ ବାକ୍ୟ 11:7–11।</w:t>
      </w:r>
    </w:p>
    <w:p>
      <w:pPr>
        <w:pStyle w:val="ArticleBody"/>
        <w:jc w:val="left"/>
      </w:pPr>
      <w:r>
        <w:rPr>
          <w:rFonts w:ascii="Nirmala UI" w:hAnsi="Nirmala UI" w:eastAsia="Nirmala UI" w:cs="Nirmala UI"/>
        </w:rPr>
        <w:t>୨୦୨୦ ବର୍ଷରେ, ରିପବ୍ଲିକାନ୍ ଏବଂ ସତ୍ୟ ପ୍ରୋଟେଷ୍ଟାଣ୍ଟ ଶୃଙ୍ଗଦ୍ୱୟକୁ ହତ୍ୟା କରାଯାଇଥିଲା। ଗୋଟିଏକୁ ନାସ୍ତିକତାର ରାଜନୈତିକ ଅଜଗର-ଶକ୍ତି ଦ୍ୱାରା, ଏବଂ ଅନ୍ୟଟିକୁ ନାସ୍ତିକତାର ଆତ୍ମିକ ଅଜଗର-ଶକ୍ତି ଦ୍ୱାରା। ପରେ ସେମାନେ ତିନି ଓ ଅର୍ଧ ଦିନ ଭାବେ ପ୍ରତୀକୀକୃତ ଏକ ଅବଧି ପର୍ଯ୍ୟନ୍ତ ମୃତ ଅବସ୍ଥାରେ ରହିଥିଲେ; ତାହା ପରେ ସେମାନେ ନିଜ ଚରଣ ଉପରେ ଦଣ୍ଡାୟମାନ ହେଲେ, ଏବଂ ଯେମାନେ ଅଜଗର-ଶକ୍ତିର ପ୍ରତିନିଧିତ୍ୱ କରୁଥିଲେ ସେମାନଙ୍କ ଉପରେ ମହାଭୟ ପତିତ ହେଲା। ଡୋନାଲ୍ଡ ଟ୍ରମ୍ପଙ୍କ ରାଜନୈତିକ ପ୍ରଭାବର ପୁନରୁଦ୍ଭବକୁ ନେଇ ବର୍ତ୍ତମାନ ପ୍ରଗତିଶୀଳ ଡେମୋକ୍ରାଟମାନେ ଯେ “ଭୟ” ପ୍ରକାଶ କରୁଛନ୍ତି, ସେଥି ପରିପୂର୍ଣ୍ଣ ଭାବରେ ଭବିଷ୍ୟଦ୍ବାଣୀର ପୂରଣ ଅଟେ। “Future for America” ର ସେବାକାର୍ଯ୍ୟକୁ ଅନୁସରଣ କରିଥିବା ଲୋକମାନେ ଯେ “ଭୟ” ପ୍ରକାଶ କରୁଛନ୍ତି, ତାହା ଭିନ୍ନ ପ୍ରକାରର ଭୟକୁ ପ୍ରତିନିଧିତ୍ୱ କରେ।</w:t>
      </w:r>
    </w:p>
    <w:p>
      <w:pPr>
        <w:pStyle w:val="ArticleBody"/>
        <w:jc w:val="left"/>
      </w:pPr>
      <w:r>
        <w:rPr>
          <w:rFonts w:ascii="Nirmala UI" w:hAnsi="Nirmala UI" w:eastAsia="Nirmala UI" w:cs="Nirmala UI"/>
        </w:rPr>
        <w:t>ଯେମାନେ Future for America-ର ସନ୍ଦେଶକୁ ଭୟ କରିବା ଉଚିତ, ସେମାନେ ହେଲେ ଲାଓଡିକିୟାନ୍ ଆଡଭେଣ୍ଟିଷ୍ଟମାନେ, ଯେମାନଙ୍କୁ ସମସ୍ତଙ୍କୁ ଏକ ଶତ ଚୁଆଳିଶି ହଜାରଙ୍କ ମଧ୍ୟରେ ରହିବା ପାଇଁ ଆହ୍ୱାନ କରାଯାଇଥିଲା। କିନ୍ତୁ ପ୍ରମାଣିତ ଲାଓଡିକିୟାନ୍ ଭାବେ, ସେମାନେ ଚତୁର୍ଥ ପିଢ଼ୀରେ ବାସ କରୁଛନ୍ତି, ଯାହା ସର୍ପସନ୍ତାନ ଓ ବ୍ୟଭିଚାରୀମାନଙ୍କର ପିଢ଼ୀ; ତେଣୁ ସେମାନଙ୍କ ମଧ୍ୟରେ କୌଣସି ଭୟ ନାହିଁ। ସେମାନେ ଯେ ଭୟକୁ ଧାରଣ କରିବାକୁ ଆବଶ୍ୟକ, ସେହିଟା ହେଉଛି ଚିରସ୍ଥାୟୀ ସୁସମାଚାର, ଯାହା ମନୁଷ୍ୟମାନଙ୍କୁ ଏହି ଆଜ୍ଞା ଦେଉଛି—“ପରମେଶ୍ୱରଙ୍କୁ ଭୟ କର, ଏବଂ ତାଙ୍କୁ ଗୌରବ ଦିଅ; କାରଣ ତାଙ୍କର ବିଚାରର ଘଣ୍ଟା ଆସିପହଞ୍ଚିଛି।”</w:t>
      </w:r>
    </w:p>
    <w:p>
      <w:pPr>
        <w:pStyle w:val="ArticleBody"/>
        <w:jc w:val="left"/>
      </w:pPr>
      <w:r>
        <w:rPr>
          <w:rFonts w:ascii="Nirmala UI" w:hAnsi="Nirmala UI" w:eastAsia="Nirmala UI" w:cs="Nirmala UI"/>
        </w:rPr>
        <w:t>ସେଇ ଘଣ୍ଟାଟି ହେଉଛି ମହା ଭୂମିକମ୍ପର ଘଣ୍ଟା, ଯାହା ଘଟେ ସେତେବେଳେ, ଯେବେ ଏକ ଲକ୍ଷ ଚୁଆଳିଶ ହଜାରଙ୍କ ଦୁଇ ସାକ୍ଷୀଙ୍କୁ ଏକ ପତାକାସ୍ୱରୂପ ଉଚ୍ଚ କରାଯାଏ, ସେହି ସମୟରେ ଯେତେବେଳେ ଲାଓଦିକୀୟ ମଣ୍ଡଳୀ ପ୍ରଭୁଙ୍କ ମୁଖରୁ ଉଗଳି ଦିଆଯାଏ।</w:t>
      </w:r>
    </w:p>
    <w:p>
      <w:pPr>
        <w:pStyle w:val="ArticleBody"/>
        <w:jc w:val="left"/>
      </w:pPr>
      <w:r>
        <w:rPr>
          <w:rFonts w:ascii="Nirmala UI" w:hAnsi="Nirmala UI" w:eastAsia="Nirmala UI" w:cs="Nirmala UI"/>
        </w:rPr>
        <w:t>ଆସନ୍ତା ଲେଖାରେ ଆମେ ଏହି ଅଧ୍ୟୟନକୁ ଅବ୍ୟାହତ ରଖିବୁ।</w:t>
      </w:r>
    </w:p>
    <w:p>
      <w:pPr>
        <w:pStyle w:val="ArticleScripture"/>
        <w:jc w:val="left"/>
      </w:pPr>
      <w:r>
        <w:rPr>
          <w:rFonts w:ascii="Nirmala UI" w:hAnsi="Nirmala UI" w:eastAsia="Nirmala UI" w:cs="Nirmala UI"/>
        </w:rPr>
        <w:t>“‘ଏବଂ ସେମାନେ ଯେତେବେଳେ ନିଜମାନଙ୍କର ସାକ୍ଷ୍ୟ ସମାପ୍ତ କରିଥିବେ, ତେବେ ଅତଳ ଗର୍ତ୍ତରୁ ଉପରକୁ ଆସୁଥିବା ପଶୁ ସେମାନଙ୍କ ବିରୁଦ୍ଧରେ ଯୁଦ୍ଧ କରିବ, ସେମାନଙ୍କୁ ଜୟ କରିବ, ଏବଂ ସେମାନଙ୍କୁ ହତ୍ୟା କରିବ। ଏବଂ ସେମାନଙ୍କର ମୃତଦେହ ସେହି ମହାନ ନଗରର ରାସ୍ତାରେ ପଡ଼ି ରହିବ, ଯାହାକୁ ଆତ୍ମିକ ଅର୍ଥରେ ସଦୋମ ଓ ମିଶର ବୋଲି କୁହାଯାଏ, ଯେଉଁଠାରେ ଆମ ପ୍ରଭୁ ମଧ୍ୟ କ୍ରୁଶରେ ବିଦ୍ଧ ହୋଇଥିଲେ।’ [ପ୍ରକାଶିତ ବାକ୍ୟ 11:7, 8.]”</w:t>
      </w:r>
    </w:p>
    <w:p>
      <w:pPr>
        <w:pStyle w:val="ArticleScripture"/>
        <w:jc w:val="left"/>
      </w:pPr>
      <w:r>
        <w:rPr>
          <w:rFonts w:ascii="Nirmala UI" w:hAnsi="Nirmala UI" w:eastAsia="Nirmala UI" w:cs="Nirmala UI"/>
        </w:rPr>
        <w:t>“ଏହି ଘଟଣାମାନେ ସେହି ସମୟାବଧିର ଶେଷଭାଗ ସମୀପରେ ଘଟିବାକୁ ଥିଲା, ଯେଉଁ ସମୟରେ ସାକ୍ଷୀମାନେ ଶୋକବସ୍ତ୍ର ପିନ୍ଧି ସାକ୍ଷ୍ୟ ଦେଇଥିଲେ। ପାପାସୀର ମାଧ୍ୟମରେ ଶୈତାନ ଦୀର୍ଘକାଳ ଧରି ଚର୍ଚ୍ଚ ଓ ରାଜ୍ୟରେ ଶାସନ କରୁଥିବା ଶକ୍ତିମାନମାନଙ୍କୁ ନିୟନ୍ତ୍ରଣ କରିଆସିଥିଲା। ଏହାର ଭୟାବହ ପରିଣାମ ବିଶେଷକରି ସେହି ଦେଶମାନଙ୍କରେ ପ୍ରକାଶିତ ହୋଇଥିଲା, ଯେଉଁମାନେ ସଂଶୋଧନ ଆନ୍ଦୋଳନର ଆଲୋକକୁ ଅସ୍ୱୀକାର କରିଥିଲେ। ସେଠାରେ ଏକ ନୈତିକ ପତନ ଓ ଦୁର୍ନୀତିର ଅବସ୍ଥା ଥିଲା, ଯାହା ଧ୍ୱଂସ ପୂର୍ବରୁ ସୋଦୋମର ଅବସ୍ଥା ସହ ସଦୃଶ ଥିଲା, ଏବଂ ମୋଶାଙ୍କ ଦିନରେ ମିଶରରେ ବ୍ୟାପ୍ତ ଥିବା ମୂର୍ତ୍ତିପୂଜା ଓ ଆତ୍ମିକ ଅନ୍ଧକାର ସହିତ ମଧ୍ୟ ସମାନ ଥିଲା।” Spirit of Prophecy,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ଏକଶେ ଊଣତିରିଶତମୋଟି</dc:title>
  <dc:subject>ଭବିଷ୍ୟବାଣୀମୂଳକ ଗୁରୁତ୍ୱର ଉନ୍ମୋଚନ: ରିପବ୍ଲିକାନ୍ ଶିଙ୍ଗ ଓ ଅନ୍ତିମ ଚଳନଗୁଡ଼ିକ</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