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 ଶତ ତିରିଶିତମ</w:t>
      </w:r>
    </w:p>
    <w:p>
      <w:pPr>
        <w:pStyle w:val="ArticleSubtitle"/>
        <w:jc w:val="left"/>
      </w:pPr>
      <w:r>
        <w:rPr>
          <w:rFonts w:ascii="Nirmala UI" w:hAnsi="Nirmala UI" w:eastAsia="Nirmala UI" w:cs="Nirmala UI"/>
        </w:rPr>
        <w:t>ଯୁକ୍ତରାଷ୍ଟ୍ରର ଭବିଷ୍ୟଦ୍ବାଣୀମୂଳକ ପରିବର୍ତ୍ତନ: ଷଷ୍ଠ ରାଜ୍ୟରୁ ତ୍ରିମୁଖୀ ସଂଘ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ଯେତେବେଳେ ଯୁକ୍ତରାଷ୍ଟ୍ର ଶୀଘ୍ର ଆସୁଥିବା ରବିବାର ନିୟମକୁ କାର୍ଯ୍ୟକରୀ କରିବ, ସେତେବେଳେ ସେ ବାଇବେଲୀୟ ଭବିଷ୍ୟଦ୍ବାଣୀର ଷଷ୍ଠ ରାଜ୍ୟ ରହିବ ନାହିଁ, ଏବଂ ଆଧୁନିକ ରୋମର ତ୍ରିଗୁଣ ସଂଘର ତୃତୀୟାଂଶରେ ପରିଣତ ହେବ। ଯିଏ ରବିବାର ନିୟମକୁ କାର୍ଯ୍ୟକରୀ କରିବେ, ସେହି ରାଷ୍ଟ୍ରପତି ଶେଷ ରାଷ୍ଟ୍ରପତି ହେବେ, ଏବଂ ସେ ଜଣେ ରିପବ୍ଲିକାନ୍ ରାଷ୍ଟ୍ରପତି ହେବେ। ଏହା ଦୁଇଜଣ ସାକ୍ଷୀଙ୍କ ଉପରେ ସ୍ଥାପିତ।</w:t>
      </w:r>
    </w:p>
    <w:p>
      <w:pPr>
        <w:pStyle w:val="ArticleBody"/>
        <w:jc w:val="left"/>
      </w:pPr>
      <w:r>
        <w:rPr>
          <w:rFonts w:ascii="Nirmala UI" w:hAnsi="Nirmala UI" w:eastAsia="Nirmala UI" w:cs="Nirmala UI"/>
        </w:rPr>
        <w:t>ଆବ୍ରାହାମ ଲିଙ୍କନ, ଯିଏ ପ୍ରଥମ ରିପବ୍ଲିକାନ୍ ରାଷ୍ଟ୍ରପତି ଥିଲେ, 1863 ମସିହାରେ ମୁକ୍ତି ଘୋଷଣାପତ୍ରକୁ “କହିଥିଲେ”, ଯାହା ପୃଥିବୀର ପଶୁର ଭବିଷ୍ୟଦ୍ବାଣୀମୂଳକ ଇତିହାସରେ କହିବାର ମଧ୍ୟସ୍ଥ ଚିହ୍ନ ଥିଲା। 1863 ମସିହାରେ ଯେତେବେଳେ ଲିଙ୍କନ ମୁକ୍ତି ଘୋଷଣାପତ୍ରକୁ “କହିଥିଲେ”, ସେ ସେତେବେଳେ ପ୍ରଥମ ରିପବ୍ଲିକାନ୍ ରାଷ୍ଟ୍ରପତି ଥିଲେ; ଏହିପରି ସେ ଶେଷ ରିପବ୍ଲିକାନ୍ ରାଷ୍ଟ୍ରପତିଙ୍କର ପ୍ରତିରୂପ ହେଲେ। ଆବ୍ରାହାମ ଲିଙ୍କନ ପୃଥିବୀର ପଶୁର ପ୍ରଥମ ଅବଧିର ଶେଷ ଚିହ୍ନକୁ ଏବଂ ପୃଥିବୀର ପଶୁର ଦ୍ୱିତୀୟ ଅବଧିର ପ୍ରଥମ ଚିହ୍ନକୁ ମଧ୍ୟ ପ୍ରତିନିଧିତ୍ୱ କରନ୍ତି। ଯୀଶୁ ସଦା ଆରମ୍ଭ ଦ୍ୱାରା ଶେଷକୁ ଦୃଷ୍ଟାନ୍ତସ୍ୱରୂପ ପ୍ରଦର୍ଶନ କରନ୍ତି। ଯେତେବେଳେ ପୃଥିବୀର ପଶୁ ଦୁଇ ଅବଧିର ଶେଷର ଅନ୍ତେ ଅଜଗର ପରି କହିବ, ସେତେବେଳେ ରାଷ୍ଟ୍ରପତି ଜଣେ ରିପବ୍ଲିକାନ୍ ରାଷ୍ଟ୍ରପତି ହେବେ, ଯେପରି ଲିଙ୍କନ ଦ୍ୱାରା ପ୍ରତିରୂପିତ ହୋଇଛି।</w:t>
      </w:r>
    </w:p>
    <w:p>
      <w:pPr>
        <w:pStyle w:val="ArticleBody"/>
        <w:jc w:val="left"/>
      </w:pPr>
      <w:r>
        <w:rPr>
          <w:rFonts w:ascii="Nirmala UI" w:hAnsi="Nirmala UI" w:eastAsia="Nirmala UI" w:cs="Nirmala UI"/>
        </w:rPr>
        <w:t>ଶେଷ ରାଷ୍ଟ୍ରପତି ଜଣେ ରିପବ୍ଲିକାନ୍ ରାଷ୍ଟ୍ରପତି ହେବେ ବୋଲି ଥିବା ଦ୍ୱିତୀୟ ସାକ୍ଷ୍ୟ ହେଉଛି, 1989 ମସିହାରେ ଶେଷକାଳର ସମୟରେ ରୋନାଲ୍ଡ ରିଗାନ୍ ସହ ଆରମ୍ଭ ହୋଇଥିବା ସେହି ଅବଧି। 1989 ରୁ ସିଘ୍ର ଆସୁଥିବା ରବିବାର-ବ୍ୟବସ୍ଥା ପର୍ଯ୍ୟନ୍ତର ଭବିଷ୍ୟଦ୍ବାଣୀମୂଳକ ଅବଧିକୁ, 508 ରୁ 538 ପର୍ଯ୍ୟନ୍ତର ଇତିହାସରେ ପାପାଲ୍ ରୋମ୍ ସିଂହାସନ ଗ୍ରହଣ କରିବା ପାଇଁ ଥିବା ପ୍ରସ୍ତୁତିର ଭବିଷ୍ୟଦ୍ବାଣୀମୂଳକ ଅବଧି ଦ୍ୱାରା ପ୍ରତିନିଧିତ କରାଯାଇଛି। 538 ମସିହାରେ ଖ୍ରୀଷ୍ଟବିରୋଧୀ ଶକ୍ତିର ସଶକ୍ତିକରଣ ପାଇଁ ଥିବା ସେହି ଭବିଷ୍ୟଦ୍ବାଣୀମୂଳକ ପ୍ରସ୍ତୁତିର ଅବଧିକୁ, ଖ୍ରୀଷ୍ଟଙ୍କର ତିରିଶି ବର୍ଷର ପ୍ରସ୍ତୁତି—ଅର୍ଥାତ୍ ତାଙ୍କର ଜନ୍ମରୁ ତାଙ୍କର ବପ୍ତିସ୍ମା ପର୍ଯ୍ୟନ୍ତ—ଦ୍ୱାରା ଆଦର୍ଶରୂପେ ପ୍ରଦର୍ଶିତ କରାଯାଇଥିଲା।</w:t>
      </w:r>
    </w:p>
    <w:p>
      <w:pPr>
        <w:pStyle w:val="ArticleBody"/>
        <w:jc w:val="left"/>
      </w:pPr>
      <w:r>
        <w:rPr>
          <w:rFonts w:ascii="Nirmala UI" w:hAnsi="Nirmala UI" w:eastAsia="Nirmala UI" w:cs="Nirmala UI"/>
        </w:rPr>
        <w:t>ଖ୍ରୀଷ୍ଟବିରୋଧୀଙ୍କ ପାଖରେ ଏକ ତିରିଶି-ବର୍ଷୀୟ ପ୍ରସ୍ତୁତିର ଅବଧି ଥିଲା, ଯାହା ଖ୍ରୀଷ୍ଟଙ୍କ ତିରିଶି ବର୍ଷର ପ୍ରସ୍ତୁତିକୁ ଜାଲିଆତିଭାବେ ଅନୁକରଣ କରିଥିଲା। ଖ୍ରୀଷ୍ଟଙ୍କ ପାଇଁ ଏବଂ ଖ୍ରୀଷ୍ଟବିରୋଧୀଙ୍କ ପାଇଁ ମଧ୍ୟ ଏହି ତିରିଶି-ବର୍ଷୀୟ ପ୍ରସ୍ତୁତିର ଅବଧି, ଶୀଘ୍ର ଆସୁଥିବା ରବିବାର ନିୟମ ସମୟରେ ଘାତକ ଘାଉର ସୁସ୍ଥତା ପାଇଁ ଥିବା ଏକ ପ୍ରସ୍ତୁତିକାଳର ଦୁଇଜଣ ସାକ୍ଷୀ ଯୋଗାଇଥାଏ। ସେହି ପ୍ରସ୍ତୁତିକାଳ 1989 ମସିହାରେ, ଅନ୍ତ୍ୟକାଳ ସମୟରେ, ଆରମ୍ଭ ହୋଇଥିଲା; ଯେପରି ଖ୍ରୀଷ୍ଟଙ୍କ ପ୍ରସ୍ତୁତିର ଅବଧି ତାଙ୍କ ଜନ୍ମ ସମୟରେ ଆରମ୍ଭ ହୋଇଥିଲା, ଯାହା ତାଙ୍କ ଭବିଷ୍ୟଦ୍ବାଣୀମୂଳକ ଇତିହାସରେ ଅନ୍ତ୍ୟକାଳର ସମୟକୁ ଚିହ୍ନିତ କରିଥିଲା।</w:t>
      </w:r>
    </w:p>
    <w:p>
      <w:pPr>
        <w:pStyle w:val="ArticleBody"/>
        <w:jc w:val="left"/>
      </w:pPr>
      <w:r>
        <w:rPr>
          <w:rFonts w:ascii="Nirmala UI" w:hAnsi="Nirmala UI" w:eastAsia="Nirmala UI" w:cs="Nirmala UI"/>
        </w:rPr>
        <w:t>ଶେଷ ରାଷ୍ଟ୍ରପତିଙ୍କ ପୂର୍ବରୁ, ଦାନିୟେଲ ଏଗାରର ଦ୍ୱିତୀୟ ପଦ ଶିକ୍ଷା ଦେଉଛି ଯେ ଏମିତି ଛଅଜଣ ରାଷ୍ଟ୍ରପତି ଥିବେ, ଯେମାନେ ଗ୍ଲୋବାଲିଷ୍ଟମାନଙ୍କର କ୍ଷେତ୍ରକୁ “ଉତ୍ତେଜିତ” କରୁଥିବା ସେହି ଧନୀ ରାଷ୍ଟ୍ରପତି ପର୍ଯ୍ୟନ୍ତ ପହଞ୍ଚନ୍ତି। ସେହି ଛଅଜଣ ରାଷ୍ଟ୍ରପତିମାନଙ୍କ ମଧ୍ୟରୁ ପ୍ରଥମଜଣ ଥିଲେ ଗଣତନ୍ତ୍ରୀୟ ଦଳର ରୋନାଲ୍ଡ ରିଗାନ୍। ରୋନାଲ୍ଡ ରିଗାନ୍ ଓ ଆବ୍ରାହାମ ଲିଙ୍କନ୍ ଏହି ଦୁଇ ସାକ୍ଷୀକୁ ପ୍ରଦାନ କରନ୍ତି। 1863 ମସିହାର ବିଦ୍ରୋହର ପଥଚିହ୍ନ, ଏବଂ 1989 ରୁ ଆରମ୍ଭ ହେଉଥିବା ରାଷ୍ଟ୍ରପତିମାନଙ୍କର ରେଖା, ଯୁକ୍ତରାଷ୍ଟ୍ରର ଶେଷ ରାଷ୍ଟ୍ରପତିଙ୍କ ବୈଶିଷ୍ଟ୍ୟଗୁଡ଼ିକୁ ସଠିକ ଭାବେ ଚିହ୍ନିତ କରେ।</w:t>
      </w:r>
    </w:p>
    <w:p>
      <w:pPr>
        <w:pStyle w:val="ArticleBody"/>
        <w:jc w:val="left"/>
      </w:pPr>
      <w:r>
        <w:rPr>
          <w:rFonts w:ascii="Nirmala UI" w:hAnsi="Nirmala UI" w:eastAsia="Nirmala UI" w:cs="Nirmala UI"/>
        </w:rPr>
        <w:t>ରୋନାଲ୍ଡ ରିଗାନ୍ ପ୍ରଥମଜନଙ୍କର ଗୋଟିଏ ପ୍ରତୀକ, ଏବଂ ଏହିକାରଣରୁ ସେ ଶେଷଜନଙ୍କୁ ମଧ୍ୟ ଚିତ୍ରିତ କରନ୍ତି। ରିଗାନ୍ ପୂର୍ବତନ ମାଧ୍ୟମ-ଜଗତର ଜଣେ ତାରକା ଥିଲେ, ପୂର୍ବତନ ଡେମୋକ୍ରାଟ୍ ଥିଲେ, ଯିଏ ପରିବର୍ତ୍ତିତ ହୋଇ ରିପବ୍ଲିକାନ୍ ହୋଇଥିଲେ। ସେ ଇଂରାଜୀ ଭାଷାର ଉତ୍ତେଜକ ପ୍ରୟୋଗ ପାଇଁ ପରିଚିତ ଥିଲେ। ସେ ତାଙ୍କର ରସବୋଧ ପାଇଁ ମଧ୍ୟ ପରିଚିତ ଥିଲେ। ସେ ନିଜକୁ ପ୍ରୋଟେଷ୍ଟାଣ୍ଟ ବୋଲି ଘୋଷଣା କରିଥିଲେ, କିନ୍ତୁ ବାଇବେଲୀୟ ଭବିଷ୍ୟଦ୍ବାଣୀର ଖ୍ରୀଷ୍ଟବିରୋଧୀ ସହ ଜୋଟ ଗଠନ କରି ସେ ଏହା ପ୍ରଦର୍ଶନ କରିଥିଲେ ଯେ, “ପ୍ରୋଟେଷ୍ଟାଣ୍ଟ”ର ଅର୍ଥ ସେ ସତ୍ୟରୂପେ ବୁଝିନଥିଲେ।</w:t>
      </w:r>
    </w:p>
    <w:p>
      <w:pPr>
        <w:pStyle w:val="ArticleBody"/>
        <w:jc w:val="left"/>
      </w:pPr>
      <w:r>
        <w:rPr>
          <w:rFonts w:ascii="Nirmala UI" w:hAnsi="Nirmala UI" w:eastAsia="Nirmala UI" w:cs="Nirmala UI"/>
        </w:rPr>
        <w:t>ସେ ଆମେରିକା-ସମର୍ଥକ ଥିଲେ, ଏବଂ ରାଜନୈତିକ ଭାବେ ନିର୍ଭୀକ ଥିଲେ। ଆଧୁନିକ ରାଜନୀତିର ସେହି ଯୁଗର ସବୁଠାରୁ ଅକାର୍ଯ୍ୟକାରୀ ରାଷ୍ଟ୍ରପତି ତାଙ୍କ ପୂର୍ବରୁ ଥିଲେ, ଏବଂ ତାଙ୍କ ପୂର୍ବସୁରୀ ଉଗ୍ର ଇସ୍ଲାମର ଦାବିମାନଙ୍କ ସମ୍ମୁଖରେ ନମିଥିଲେ। ସମ୍ଭବତଃ ସେ କହିଥିବା ସବୁଠାରୁ ଗୁରୁତ୍ୱପୂର୍ଣ୍ଣ କଥା, ଏବଂ ଯାହା ସାଧନ କରିଥିବାର ଶ୍ରେୟସ୍ ସେ ପାଆନ୍ତି, ସେତେବେଳେ ଥିଲା ଯେତେବେଳେ ସେ କହିଥିଲେ, “ମିଷ୍ଟର ଗର୍ବାଚେଭ୍, ଏହି ପ୍ରାଚୀରଟି ଭଞ୍ଜି ଦିଅନ୍ତୁ।”</w:t>
      </w:r>
    </w:p>
    <w:p>
      <w:pPr>
        <w:pStyle w:val="ArticleBody"/>
        <w:jc w:val="left"/>
      </w:pPr>
      <w:r>
        <w:rPr>
          <w:rFonts w:ascii="Nirmala UI" w:hAnsi="Nirmala UI" w:eastAsia="Nirmala UI" w:cs="Nirmala UI"/>
        </w:rPr>
        <w:t>ଡୋନାଲ୍ଡ ଟ୍ରମ୍ପ ଶେଷର ଏକ ପ୍ରତୀକ, ଏବଂ ଏହିକାରଣରୁ ତାଙ୍କୁ ପ୍ରଥମ ଦ୍ୱାରା ଚିତ୍ରିତ କରାଯାଇଛି। ଟ୍ରମ୍ପ ପୂର୍ବତନ ମାଧ୍ୟମ-ତାରକା ଥିଲେ, ପୂର୍ବତନ ଡେମୋକ୍ରାଟ୍ ଥିଲେ, ଯିଏ ରିପବ୍ଲିକାନ୍‌ରେ ପରିବର୍ତ୍ତିତ ହୋଇଥିଲେ। ସେ ଇଂରାଜୀ ଭାଷାର ଉତ୍ତେଜକ ପ୍ରୟୋଗ ପାଇଁ ପରିଚିତ। ସେ ନିଜର ହାସ୍ୟବୋଧ ପାଇଁ ପରିଚିତ। ସେ ନିଜକୁ ପ୍ରୋଟେଷ୍ଟାଣ୍ଟ ବୋଲି ଘୋଷଣା କରିଥିବା ବ୍ୟକ୍ତି, କିନ୍ତୁ ସେ ପ୍ରମାଣ କରିଛନ୍ତି ଯେ ପ୍ରୋଟେଷ୍ଟାଣ୍ଟର ଅର୍ଥ କ’ଣ ସେ ପ୍ରକୃତରେ ବୁଝନ୍ତି ନାହିଁ, ଏବଂ ସେ ଶୀଘ୍ର ଆସୁଥିବା ରବିବାର ଆଇନ ସମୟରେ ବାଇବେଲୀୟ ଭବିଷ୍ୟଦ୍ବାଣୀର ଖ୍ରୀଷ୍ଟବିରୋଧୀଙ୍କ ସହ ଏକ ମୈତ୍ରୀ ଗଠନ କରିବେ।</w:t>
      </w:r>
    </w:p>
    <w:p>
      <w:pPr>
        <w:pStyle w:val="ArticleBody"/>
        <w:jc w:val="left"/>
      </w:pPr>
      <w:r>
        <w:rPr>
          <w:rFonts w:ascii="Nirmala UI" w:hAnsi="Nirmala UI" w:eastAsia="Nirmala UI" w:cs="Nirmala UI"/>
        </w:rPr>
        <w:t>ସେ ଆମେରିକା-ସମର୍ଥକ, ଏବଂ ରାଜନୈତିକ ଭାବେ ନିର୍ଭୀକ। ଆଧୁନିକ ରାଜନୀତିର ସେହି ଯୁଗରେ ସବୁଠାରୁ ଅକାର୍ଯ୍ୟକାରୀ ରାଷ୍ଟ୍ରପତି ତାଙ୍କ ପୂର୍ବରୁ ଥିଲେ, ଏବଂ ୨୦୨୪ ରେ ସେ ପୁନର୍ବାର ନିର୍ବାଚିତ ହେଲେ, ଆଧୁନିକ ରାଜନୀତିର ଯୁଗରେ ନୂତନ ସବୁଠାରୁ ଅକାର୍ଯ୍ୟକାରୀ ରାଷ୍ଟ୍ରପତି ପୁଣିଥରେ ତାଙ୍କ ପୂର୍ବରୁ ଥିବେ। ଉଭୟ ପରିସ୍ଥିତିରେ ତାଙ୍କ ପୂର୍ବସୂରୀମାନେ କଟ୍ଟରପନ୍ଥୀ ଇସ୍ଲାମର ଦାବିମାନଙ୍କ ସମ୍ମୁଖରେ ନମନ କରିବା ପାଇଁ ପରିଚିତ। ନିଶ୍ଚିତରୂପେ ସେ କେବେ କହିଥିବା ସବୁଠାରୁ ଗୁରୁତ୍ୱପୂର୍ଣ୍ଣ କଥା, ଏବଂ ଯାହା ସାଧନ କରିବା ପାଇଁ ତାଙ୍କୁ କୃତିତ୍ୱ ଦିଆଯିବ, ସେହି ହେଉଛି—“ଦେଉଳିଟି ନିର୍ମାଣ କର।”</w:t>
      </w:r>
    </w:p>
    <w:p>
      <w:pPr>
        <w:pStyle w:val="ArticleBody"/>
        <w:jc w:val="left"/>
      </w:pPr>
      <w:r>
        <w:rPr>
          <w:rFonts w:ascii="Nirmala UI" w:hAnsi="Nirmala UI" w:eastAsia="Nirmala UI" w:cs="Nirmala UI"/>
        </w:rPr>
        <w:t>ଏହା ଦାବି କରିବା ପାଇଁ ନୁହେଁ ଯେ ଜିମି କାର୍ଟର, ବାରାକ୍ ହୁସେନ୍ ଓବାମା ଏବଂ ଜୋ ବାଇଡେନ୍ ନିଜନିଜ ରାଷ୍ଟ୍ରପତି ପଦକାଳରେ ଅତ୍ୟନ୍ତ କାର୍ଯ୍ୟକ୍ଷମ ନଥିଲେ; ବରଂ କଥା ହେଲା, ସେମାନଙ୍କର ସେହି କାର୍ଯ୍ୟକ୍ଷମତା ଯୁକ୍ତରାଷ୍ଟ୍ର ସମ୍ବିଧାନରେ ସଂରକ୍ଷିତ ସିଦ୍ଧାନ୍ତଗୁଡ଼ିକୁ ଧ୍ୱଂସ କରିବା ପାଇଁ ସେମାନେ କରିଥିବା କାମର ଉପରେ ଆଧାରିତ ଥିଲା—ସେହି ସମ୍ବିଧାନ ହିଁ ସେମାନେ ପ୍ରତ୍ୟେକେ ରକ୍ଷା ଓ ସୁରକ୍ଷା କରିବାକୁ ଶପଥ କରିଥିଲେ—ଏବଂ ଏହା ସହ ଏହି ବାସ୍ତବତା ମଧ୍ୟ ଯୋଡ଼ିତ ଯେ କାର୍ଟର ଇସ୍ଲାମକୁ ରେଗାନଙ୍କ ନିର୍ବାଚନ ପର୍ଯ୍ୟନ୍ତ ବନ୍ଦୀମାନଙ୍କୁ ଧରି ରଖିବାକୁ ଅନୁମତି ଦେଇଥିଲେ, ଏବଂ ଓବାମା ଇସ୍ଲାମିକ୍ ଜଗତ ପାଇଁ କ୍ଷମାପ୍ରାର୍ଥନା ଯାତ୍ରା କରିଥିଲେ ଏବଂ ଉଗ୍ର ଇସ୍ଲାମର ପ୍ରମୁଖ ବ୍ୟାଙ୍କକୁ ନଗଦ ଭାବେ କମରେ କମ୍ ଏକ ବିଲିୟନ୍ ଡଲାର୍ ଦେଇଥିଲେ, ଏବଂ ବାଇଡେନଙ୍କ ଇସ୍ଲାମ ସମର୍ଥନର ଅଭିଲେଖ ତାଲିକାଭୁକ୍ତ କରିବା ପାଇଁ ଅତ୍ୟନ୍ତ ଦୀର୍ଘ।</w:t>
      </w:r>
    </w:p>
    <w:p>
      <w:pPr>
        <w:pStyle w:val="ArticleBody"/>
        <w:jc w:val="left"/>
      </w:pPr>
      <w:r>
        <w:rPr>
          <w:rFonts w:ascii="Nirmala UI" w:hAnsi="Nirmala UI" w:eastAsia="Nirmala UI" w:cs="Nirmala UI"/>
        </w:rPr>
        <w:t>ରୋନାଲ୍ଡ ରୀଗାନ “ଆୟରନ୍ କର୍ଟେନ୍” ବୋଲି କୁହାଯାଉଥିବା ପ୍ରତୀକାତ୍ମକ ଦିବାରକୁ ଭଙ୍ଗିଦେବାର କାର୍ଯ୍ୟ ସାଧନ କରିଥିଲେ, ଏବଂ ୧୧ ନଭେମ୍ବର ୧୯୮୯ରେ ବର୍ଲିନ୍ ଦିବାର ପତନ କଲା, ସେହି ଆତ୍ମିକ ବିଜୟକୁ ଗୋଟିଏ ପ୍ରକୃତ ପଥଚିହ୍ନ ଦ୍ୱାରା ଚିହ୍ନିତ କରିବା ପାଇଁ। ଟ୍ରମ୍ପ ଚର୍ଚ୍ଚ ଓ ରାଜ୍ୟର ପୃଥକତାର ପ୍ରତୀକାତ୍ମକ ଦିବାରକୁ ଭଙ୍ଗିଦେବେ, ଏବଂ ତୃତୀୟ ହାୟ ସେହି ଘଟଣା ପାଇଁ ଗୋଟିଏ ପ୍ରକୃତ ପଥଚିହ୍ନ ପ୍ରଦାନ କରିବ। ସେହି ଘଟଣା ଏକ ଶତ ଚୁଆଳିଶ ହଜାରଙ୍କ ମୁଦ୍ରାଙ୍କନର ସମୟକୁ ସମାପ୍ତ କରିବ, ଯାହା ତୃତୀୟ ହାୟର ଇସ୍ଲାମର ଆଗମନ ସହିତ ଆରମ୍ଭ ହୋଇଥିଲା; ସେହି ଆଗମନ ଏହାକୁ ଚିହ୍ନଟ କରିବା ପାଇଁ ଗୋଟିଏ ପ୍ରକୃତ ପଥଚିହ୍ନ ପ୍ରଦାନ କରିଥିଲା ଯେ ମୁଦ୍ରାଙ୍କନ ଅବଧିର ଆତ୍ମିକ କାର୍ଯ୍ୟ ଆରମ୍ଭ ହୋଇଯାଇଥିଲା। ୭ ଅକ୍ଟୋବର ୨୦୨୩, ଏକ ଶତ ଚୁଆଳିଶ ହଜାରଙ୍କ ମୁଦ୍ରାଙ୍କନ ସମୟର ତିନିଟି ପ୍ରକୃତ ଐତିହାସିକ ଚିହ୍ନର ମଧ୍ୟବିନ୍ଦୁ ପ୍ରଦାନ କରିଥିଲା।</w:t>
      </w:r>
    </w:p>
    <w:p>
      <w:pPr>
        <w:pStyle w:val="ArticleBody"/>
        <w:jc w:val="left"/>
      </w:pPr>
      <w:r>
        <w:rPr>
          <w:rFonts w:ascii="Nirmala UI" w:hAnsi="Nirmala UI" w:eastAsia="Nirmala UI" w:cs="Nirmala UI"/>
        </w:rPr>
        <w:t>ସେହି ମୁଦ୍ରାଙ୍କନର ଇତିହାସର ମଧ୍ୟଭାଗରେ, ରୋନାଲ୍ଡ ରୀଗାନ୍ ପରେ ଷଷ୍ଠ ରାଷ୍ଟ୍ରପତିଙ୍କୁ ଅଗାଧ ଗର୍ତ୍ତରୁ ଉଦ୍ଭବ ହୋଇଥିବା ପଶୁ ଦ୍ୱାରା ପ୍ରତୀକାତ୍ମକ ରାଜନୈତିକ ହତ୍ୟା କରାଯାଇଥିଲା। ମୁଦ୍ରାଙ୍କନ ସମୟର ଆରମ୍ଭରେ ଅଗାଧ ଗର୍ତ୍ତରୁ ଉଦ୍ଭବ ହୋଇଥିବା ପଶୁ ଥିଲା ଇସ୍ଲାମ, ଯାହା ମହମ୍ମଦଙ୍କୁ ପ୍ରତିନିଧିତ୍ୱ କରେ, ଏକ ମିଥ୍ୟା ଭବିଷ୍ୟଦ୍ଦର୍ଶୀର ପ୍ରତୀକ। ମୁଦ୍ରାଙ୍କନ ସମୟର ଶେଷରେ ଅଗାଧ ଗର୍ତ୍ତରୁ ଉଦ୍ଭବ ହୋଇଥିବା ପଶୁ ହେଉଛି କାଥଲିକ୍ ଧର୍ମର ସମୁଦ୍ରଜ ପଶୁ, ଯାହାର ଘାତକ ଆଘାତ ପରେ ସୁସ୍ଥ ହୁଏ। ମୁଦ୍ରାଙ୍କନ ସମୟର ମଧ୍ୟଭାଗରେ ଯେଉଁ ଅଗାଧ ଗର୍ତ୍ତରୁ ଉଦ୍ଭବ ହୋଇଥିବା ପଶୁ ଉପରକୁ ଆସେ, ସେହିଟି ହେଉଛି ନାସ୍ତିକତାର ପଶୁ, ଅଜଗର। ଅଗାଧ ଗର୍ତ୍ତରୁ ଆସିଥିବା ଅଜଗର-ପଶୁ, ମୁଦ୍ରାଙ୍କନ ସମୟର ମଧ୍ୟଭାଗରେ, ପ୍ରକାଶିତ ବାକ୍ୟ ଅଧ୍ୟାୟ ଏଗାରରେ ଦୁଇ ସାକ୍ଷୀଙ୍କୁ ବଧ କରେ।</w:t>
      </w:r>
    </w:p>
    <w:p>
      <w:pPr>
        <w:pStyle w:val="ArticleBody"/>
        <w:jc w:val="left"/>
      </w:pPr>
      <w:r>
        <w:rPr>
          <w:rFonts w:ascii="Nirmala UI" w:hAnsi="Nirmala UI" w:eastAsia="Nirmala UI" w:cs="Nirmala UI"/>
        </w:rPr>
        <w:t>ଯୁକ୍ତରାଷ୍ଟ୍ରର ଗୃହଯୁଦ୍ଧ ସମୟରେ ଦାସପ୍ରଥା-ସମର୍ଥକ ଡେମୋକ୍ରାଟିକ ଡ୍ରାଗନ ଗୋଷ୍ଠୀ ପ୍ରକୃତରେ ପ୍ରଥମ ରିପବ୍ଲିକାନ ରାଷ୍ଟ୍ରପତିଙ୍କୁ ବଧ କରିଥିଲା। ଗୃହଯୁଦ୍ଧ ଆଧିକାରିକ ଭାବେ ଏପ୍ରିଲ ୯, ୧୮୬୫ ରେ ସମାପ୍ତ ହୋଇଥିଲା, ଏବଂ ଲିଙ୍କନ ସେଥିରୁ ଏକ ସପ୍ତାହ ପରେ ୧୫ ତାରିଖରେ ମୃତ୍ୟୁବରଣ କରିଥିଲେ, ଯଦ୍ୟପି ତାଙ୍କୁ ତାହାର ପୂର୍ବଦିନ ଗୁଳି କରାଯାଇଥିଲା। ଯୁଦ୍ଧ ସପ୍ତମ-ଦିନର ସବ୍ବାଥ ଦିନେ ସମାପ୍ତ ହୋଇଥିଲା, ଏବଂ ଲିଙ୍କନ ସପ୍ତମ-ଦିନର ସବ୍ବାଥ ଦିନେ ମୃତ୍ୟୁବରଣ କରିଥିଲେ।</w:t>
      </w:r>
    </w:p>
    <w:p>
      <w:pPr>
        <w:pStyle w:val="ArticleBody"/>
        <w:jc w:val="left"/>
      </w:pPr>
      <w:r>
        <w:rPr>
          <w:rFonts w:ascii="Nirmala UI" w:hAnsi="Nirmala UI" w:eastAsia="Nirmala UI" w:cs="Nirmala UI"/>
        </w:rPr>
        <w:t>ଧନୀ ଓ ସଶକ୍ତ ରାଷ୍ଟ୍ରପତିଙ୍କ ବିରୁଦ୍ଧରେ ଜାଗ୍ରତ (ଉତ୍ତେଜିତ) କରାଯାଇଥିବା ଗ୍ଲୋବାଲିଷ୍ଟମାନେ 3 ନଭେମ୍ବର, 2020 ରେ ଏକ ରାଜନୈତିକ ହତ୍ୟା ସଂପାଦନ କରିଥିଲେ। ସେହି ଅତଳକୁଣ୍ଡରୁ ଉଠିଥିବା ପଶୁଟି ଡ୍ରାଗନ ପଶୁଙ୍କୁ ପ୍ରତିନିଧିତ୍ୱ କରୁଥିଲା, ଯିଏ ପ୍ରତୀକାତ୍ମକ ଭାବରେ ଶେଷ ରିପବ୍ଲିକାନ ରାଷ୍ଟ୍ରପତିଙ୍କୁ ବଧ କଲା, ଯେପରି ପ୍ରଥମ ରିପବ୍ଲିକାନ ରାଷ୍ଟ୍ରପତିଙ୍କ ପ୍ରାକୃତିକ ମୃତ୍ୟୁରେ ତାହାର ପୂର୍ବଛବି ଦେଖାଯାଇଥିଲା। ଈଶ୍ୱରଙ୍କ ବାକ୍ୟ ପରିଚୟ କରାଏ ଯେ, ଜଗତ ତାଙ୍କର ମୃତ୍ୟୁ ଉପରେ ଆନନ୍ଦ କରିସାରିବା ପରେ, ସେ ନିଜ ପାଦ ଉପରେ ଦଣ୍ଡାୟମାନ ହେବେ। ଆମେ ବର୍ତ୍ତମାନ 2024 ମସିହାରେ ଅଛୁ, ଏବଂ ସମସ୍ତ ଆଇନୀ ଯୁଦ୍ଧ, ମିଥ୍ୟା, ପ୍ରଚାରଣା ଓ ତାଙ୍କ ବିରୁଦ୍ଧରେ ଛାଡ଼ାଯାଉଥିବା ଧନସମ୍ପତ୍ତି ସତ୍ତ୍ୱେ ମଧ୍ୟ, ଟ୍ରମ୍ପ ପୁନର୍ଜୀବିତ ହୋଇଛନ୍ତି ବୋଲି ସ୍ପଷ୍ଟ ପ୍ରତୀତ ହେଉଛି।</w:t>
      </w:r>
    </w:p>
    <w:p>
      <w:pPr>
        <w:pStyle w:val="ArticleBody"/>
        <w:jc w:val="left"/>
      </w:pPr>
      <w:r>
        <w:rPr>
          <w:rFonts w:ascii="Nirmala UI" w:hAnsi="Nirmala UI" w:eastAsia="Nirmala UI" w:cs="Nirmala UI"/>
        </w:rPr>
        <w:t>ଯୁକ୍ତରାଷ୍ଟ୍ରରେ ଯେ ବିବାଦ ପ୍ରକାଶ ପାଉଛି, ଏବଂ ଏହିପରିଭାବେ ସମଗ୍ର ଜଗତରେ ସେହି ଏକେଇ ବିବାଦକୁ ପୂର୍ବାଭାସ କରୁଛି, ସେହି ସମୟରେ—ଯେତେବେଳେ ଉପରୁ ଅବତରଣ କରୁଥିବା ପରବର୍ତ୍ତୀ ବର୍ଷା ଦ୍ୱାରା ପ୍ରତିନିଧିକୃତ ଈଶ୍ୱରଙ୍କ ଶକ୍ତି ତଳକୁ ଆସୁଛି—ତଳଠାରୁ ଏକ ଶୈତାନୀ ଶକ୍ତି ଉଦ୍ଭବ ହେବ।</w:t>
      </w:r>
    </w:p>
    <w:p>
      <w:pPr>
        <w:pStyle w:val="ArticleBody"/>
        <w:jc w:val="left"/>
      </w:pPr>
      <w:r>
        <w:rPr>
          <w:rFonts w:ascii="Nirmala UI" w:hAnsi="Nirmala UI" w:eastAsia="Nirmala UI" w:cs="Nirmala UI"/>
        </w:rPr>
        <w:t>ସେପ୍ଟେମ୍ବର 11, 2001 ର ଇତିହାସରୁ ଆରମ୍ଭ କରି ଯୁକ୍ତରାଷ୍ଟ୍ରରେ ଶୀଘ୍ର ଆସୁଥିବା ରବିବାର ଆଇନ ପର୍ଯ୍ୟନ୍ତ, ତୃତୀୟ ହାୟର ଇସ୍ଲାମ ଧୂମରୂପେ ଅତଳ କୂପରୁ ବାହାରିଲା, ଯାହା ସେହି ଇତିହାସର ଆରମ୍ଭରେ ଜଳୁଥିବା ଭବନଗୁଡ଼ିକର ଧୂଆଁକୁ ପ୍ରତିନିଧିତ୍ୱ କରେ। 2016 ମସିହାରେ, ବିଶ୍ୱବାଦୀମାନଙ୍କର କମ୍ୟୁନିଷ୍ଟ ୱୋକ୍-ଇଜ୍ମ ଦୁଇଜଣ ସାକ୍ଷୀଙ୍କୁ ବଧ କରିବା ପାଇଁ ଉଦିତ ହେଲା। ତାପରେ ଶୀଘ୍ର ଆସୁଥିବା ରବିବାର ଆଇନ ସମୟରେ, ପାପାସୀ, ଯେଉଁଥି ସେତେବେଳେ ସେହି ସାତରୁ ଥିବା ଅଷ୍ଟମ ପଶୁ ହେବ, ତାହାର ମାରାତ୍ମକ ଘାଉ ସୁସ୍ଥ ହେବା ସହ ପୃଥିବୀର ସିଂହାସନକୁ ଆରୋହଣ କରିବ।</w:t>
      </w:r>
    </w:p>
    <w:p>
      <w:pPr>
        <w:pStyle w:val="ArticleBody"/>
        <w:jc w:val="left"/>
      </w:pPr>
      <w:r>
        <w:rPr>
          <w:rFonts w:ascii="Nirmala UI" w:hAnsi="Nirmala UI" w:eastAsia="Nirmala UI" w:cs="Nirmala UI"/>
        </w:rPr>
        <w:t>ଶେଷ ବର୍ଷା ଉପରୁ ଆସୁଥିବା ଶକ୍ତିରୂପେ ବର୍ଷିତ ହେଉଥିବା ସମୟରେ, ତଳୁଠାରୁ ଆସୁଥିବା ଶକ୍ତିକୁ ପ୍ରତିନିଧିତ୍ୱ କରୁଥିବା ସେହି ପଶୁମାନେ ଏକ ଭବିଷ୍ୟଦ୍ବାଣୀମୟ “ସତ୍ୟ”କୁ ପ୍ରତିନିଧିତ୍ୱ କରନ୍ତି। ଧୂଆଁରୂପେ ପ୍ରଥମେ ଉଦ୍ଧାରିତ ହେବାକୁ ଥିବାଟି ହେଉଛି ତୃତୀୟ ବିପତ୍ତିର ଇସ୍ଲାମ, ସେହି ସମୟରେ ଯେତେବେଳେ ପ୍ରକାଶିତ ବାକ୍ୟ ଅଧ୍ୟାୟ ଅଠାରର ପ୍ରଥମ ସ୍ୱର ଧ୍ୱନିତ ହୁଏ; ଏବଂ ଏହା ଉଦ୍ଧାରିତ ହୁଏ ଯେତେବେଳେ ଶେଷ ବର୍ଷାକୁ “ପରିମାପ” କରିବା ଆରମ୍ଭ ହୁଏ। ଶେଷରେ ଉଦ୍ଧାରିତ ହେବାକୁ ଥିବା ପଶୁ ହେଉଛି ପୋପତ୍ୱ, ସେହି ସମୟରେ ଯେତେବେଳେ ପ୍ରକାଶିତ ବାକ୍ୟ ଅଧ୍ୟାୟ ଅଠାରର ଦ୍ୱିତୀୟ ସ୍ୱର ଧ୍ୱନିତ ହୁଏ; ଏବଂ ଏହା ଉଦ୍ଧାରିତ ହୁଏ ଯେତେବେଳେ ଶେଷ ବର୍ଷା ଅପରିମିତ ଭାବରେ ବର୍ଷାଯାଉଛି।</w:t>
      </w:r>
    </w:p>
    <w:p>
      <w:pPr>
        <w:pStyle w:val="ArticleBody"/>
        <w:jc w:val="left"/>
      </w:pPr>
      <w:r>
        <w:rPr>
          <w:rFonts w:ascii="Nirmala UI" w:hAnsi="Nirmala UI" w:eastAsia="Nirmala UI" w:cs="Nirmala UI"/>
        </w:rPr>
        <w:t>ପ୍ରଥମଟି ଶେଷଟିର ପ୍ରତିରୂପ, ଏବଂ ମଧ୍ୟଭାଗରେ ଉଦିତ ହେଉଥିବା ପଶୁଟି ହେଉଛି ନାସ୍ତିକ ବିଶ୍ୱବାଦର ସେହି ପଶୁ, ଯାହା ୨୦୨୦ ମସିହାରେ ଦୁଇଜଣ ସାକ୍ଷୀଙ୍କୁ ବଧ କରିଥିଲା। ଜଣେ ସାକ୍ଷୀ ଥିଲେ ପ୍ରୋଟେଷ୍ଟାଣ୍ଟ ଶିଙ୍ଗ, ଏବଂ ଅନ୍ୟଜଣ ଥିଲେ ରିପବ୍ଲିକାନ୍ ଶିଙ୍ଗ। ନାସ୍ତିକତାର ପଶୁ ସହ ସମ୍ବନ୍ଧିତ ବିଦ୍ରୋହ ଓ ଅନାର୍କିକୁ ଇବ୍ରାନୀ ବର୍ଣ୍ଣମାଳାର ତ୍ରୟୋଦଶ ଅକ୍ଷର ଦ୍ୱାରା ପ୍ରତିନିଧିତ୍ୱ କରାଯାଏ, ଏବଂ ଅଥାହ ଗହ୍ଵରରୁ ଆସୁଥିବା ସେହି ପଶୁଟି ଅଥାହ ଗହ୍ଵରରୁ ଆସୁଥିବା ପ୍ରଥମ ଓ ଶେଷ ପଶୁଙ୍କ ମଧ୍ୟଭାଗରେ ଆସିଥିଲା; ଏହା ଇବ୍ରାନୀ ଶବ୍ଦ “truth” ର ସଂଜ୍ଞାକୁ ଗଠନ କରେ, ଯଦ୍ୟପି ସେହି ସତ୍ୟଟି ଉପରୁ ସ୍ୱର୍ଗୀୟ ଶକ୍ତି ଆସୁଥିବା ସମୟରେ ତଳରୁ ଆସୁଥିବା ଶୈତାନୀ ଶକ୍ତିକୁ ଚିହ୍ନିତ କରୁଥିବା ଏକ ସତ୍ୟ ହେଉ।</w:t>
      </w:r>
    </w:p>
    <w:p>
      <w:pPr>
        <w:pStyle w:val="ArticleBody"/>
        <w:jc w:val="left"/>
      </w:pPr>
      <w:r>
        <w:rPr>
          <w:rFonts w:ascii="Nirmala UI" w:hAnsi="Nirmala UI" w:eastAsia="Nirmala UI" w:cs="Nirmala UI"/>
        </w:rPr>
        <w:t>ଦୁଇ ସାକ୍ଷୀଙ୍କୁ ବଧ କରାଯାଇବା ପରେ ସାଢେ ତିନି ଦିନରେ ଗୋଟିଏ “ମଧ୍ୟମ ସ୍ୱର” ଧ୍ୱନିତ ହେବାକୁ ଆରମ୍ଭ କଲା। ସେହିଟି “ମରୁଭୂମିରେ ଡାକୁଥିବା ଜଣେର ସ୍ୱର” ଥିଲା। ସେହି ସ୍ୱର ଥିଲା ଚୁକ୍ତିର ଦୂତଙ୍କ ପାଇଁ ପଥ ପ୍ରସ୍ତୁତ କରୁଥିବା ଦୂତଙ୍କ ସ୍ୱରର “ଅନ୍ତ”, ଏବଂ ପୁରୁଷ ଓ ନାରୀମାନଙ୍କୁ କର୍ମେଲ ପର୍ବତକୁ ଡାକୁଥିବା ଏଲିୟାଙ୍କ ସ୍ୱରର ଆରମ୍ଭ।</w:t>
      </w:r>
    </w:p>
    <w:p>
      <w:pPr>
        <w:pStyle w:val="ArticleScripture"/>
        <w:jc w:val="left"/>
      </w:pPr>
      <w:r>
        <w:rPr>
          <w:rFonts w:ascii="Nirmala UI" w:hAnsi="Nirmala UI" w:eastAsia="Nirmala UI" w:cs="Nirmala UI"/>
        </w:rPr>
        <w:t>“ଭାଇମାନେ ଓ ଭଣୀମାନେ, କାଶ ମୁଁ ଏପରି କିଛି କହିପାରୁଥାନ୍ତି ଯାହା ତୁମ୍ମାନଙ୍କୁ ଏହି ସମୟର ଗୁରୁତ୍ୱ ଏବଂ ବର୍ତ୍ତମାନ ଘଟୁଥିବା ଘଟଣାମାନଙ୍କର ତାତ୍ପର୍ୟ ପ୍ରତି ଜାଗୃତ କରିଦେଇଥାନ୍ତା। ମୁଁ ତୁମ୍ମାନଙ୍କର ଦୃଷ୍ଟିକୁ ବର୍ତ୍ତମାନ ଧାର୍ମିକ ସ୍ୱାଧୀନତାର ସୀମାବଦ୍ଧତା ପାଇଁ କରାଯାଉଥିବା ଆକ୍ରାମକ ପଦକ୍ଷେପମାନଙ୍କ ଦିଗରେ ଆକର୍ଷଣ କରୁଛି। ଈଶ୍ୱରଙ୍କ ପବିତ୍ରୀକୃତ ସ୍ମାରକକୁ ଭଞ୍ଜି ଦିଆଯାଇଛି, ଏବଂ ତାହାର ସ୍ଥାନରେ କୌଣସି ପବିତ୍ରତା ନ ଥିବା ଏକ ମିଥ୍ୟା ସବାଥ୍ ଜଗତର ସମ୍ମୁଖରେ ସ୍ଥାପିତ ହୋଇ ଦଣ୍ଡାୟମାନ। ଏବଂ ଯେତେବେଳେ ଅନ୍ଧକାରର ଶକ୍ତିମାନେ ତଳଦିଗରୁ ତତ୍ତ୍ୱମାନଙ୍କୁ ଉତ୍ତେଜିତ କରୁଛନ୍ତି, ସେତେବେଳେ ସ୍ୱର୍ଗର ପ୍ରଭୁ ଈଶ୍ୱର ଉପରୁ ଶକ୍ତି ପ୍ରେରଣ କରୁଛନ୍ତି, ଯେପରି ତାଙ୍କ ଜୀବନ୍ତ ସାଧନମାନଙ୍କୁ ଜାଗ୍ରତ କରି ସ୍ୱର୍ଗର ବ୍ୟବସ୍ଥାକୁ ଉଚ୍ଚ କରି ଏହି ସଙ୍କଟକାଳୀନ ଆପଦକୁ ସାମ୍ନା କରାଯାଉ। ବର୍ତ୍ତମାନ, ଏହି ମୁହୂର୍ତ୍ତରେ, ବିଦେଶୀ ଦେଶମାନରେ କାମ କରିବାର ସମୟ ଆମର। ଯେପରି ଧାର୍ମିକ ସ୍ୱାଧୀନତାର ଭୂମି ଆମେରିକା ମନୁଷ୍ୟର ବିବେକକୁ ବଳାତ୍କାର କରିବା ଏବଂ ମନୁଷ୍ୟମାନଙ୍କୁ ଏହି ମିଥ୍ୟା ସବାଥ୍‌କୁ ସମ୍ମାନ କରିବା ପାଇଁ ବାଧ୍ୟ କରିବାରେ ପାପାସତ୍ତା ସହ ଏକତ୍ର ହେବ, ସେପରି ପୃଥିବୀର ପ୍ରତ୍ୟେକ ଦେଶର ଲୋକମାନେ ତାହାର ଉଦାହରଣ ଅନୁସରଣ କରିବାକୁ ପ୍ରେରିତ ହେବେ। ଆମର ଲୋକମାନେ ତାଙ୍କ ହାତରେ ଥିବା ସୁବିଧାସମୂହକୁ ବ୍ୟବହାର କରି ସତର୍କବାଣୀର ସନ୍ଦେଶକୁ ବିସ୍ତାର କରିବା ପାଇଁ ନିଜ ଶକ୍ତିର ସମଗ୍ର ପ୍ରୟୋଗ କରିବାରେ ଅର୍ଧେକ ମାତ୍ର ମଧ୍ୟ ଜାଗୃତ ନୁହନ୍ତି।”</w:t>
      </w:r>
    </w:p>
    <w:p>
      <w:pPr>
        <w:pStyle w:val="ArticleScripture"/>
        <w:jc w:val="left"/>
      </w:pPr>
      <w:r>
        <w:rPr>
          <w:rFonts w:ascii="Nirmala UI" w:hAnsi="Nirmala UI" w:eastAsia="Nirmala UI" w:cs="Nirmala UI"/>
        </w:rPr>
        <w:t>“ସ୍ୱର୍ଗର ପ୍ରଭୁ ପରମେଶ୍ୱର ଅନାଜ୍ଞାପାଳନ ଓ ଅତିକ୍ରମଣ ପାଇଁ ଜଗତ ଉପରେ ନିଜ ବିଚାର ପଠାଇବେ ନାହିଁ, ଯେପର୍ଯ୍ୟନ୍ତ ସେ ସଚେତନବାଣୀ ଦେବା ପାଇଁ ନିଜ ପ୍ରହରୀମାନଙ୍କୁ ପଠାଇନାହାନ୍ତି। ସନ୍ଦେଶ ଅଧିକ ସ୍ପଷ୍ଟ ଭାବରେ ଘୋଷିତ ହେଉ ପର୍ଯ୍ୟନ୍ତ ସେ ଅନୁଗ୍ରହକାଳକୁ ସମାପ୍ତ କରିବେ ନାହିଁ। ପରମେଶ୍ୱରଙ୍କ ବ୍ୟବସ୍ଥାକୁ ମହିମାମଣ୍ଡିତ କରାଯିବାକୁ ଅଛି; ଏହାର ଦାବିଗୁଡ଼ିକୁ ସେମାନଙ୍କର ସତ୍ୟ, ପବିତ୍ର ସ୍ୱରୂପରେ ପ୍ରସ୍ତୁତ କରାଯିବାକୁ ଅଛି, ଯେପରିକି ଲୋକମାନେ ସତ୍ୟର ପକ୍ଷରେ କିମ୍ବା ବିରୋଧରେ ନିଷ୍ପତ୍ତି ନେବାକୁ ଆଣି ରଖାଯାଆନ୍ତୁ। ତଥାପି କାର୍ଯ୍ୟ ଧର୍ମିକତାରେ ସଂକ୍ଷିପ୍ତ କରାଯିବ। ଖ୍ରୀଷ୍ଟଙ୍କ ଧର୍ମିକତାର ସନ୍ଦେଶ ପୃଥିବୀର ଗୋଟିଏ ଶେଷରୁ ଅନ୍ୟ ଶେଷ ପର୍ଯ୍ୟନ୍ତ ଧ୍ୱନିତ ହେବାକୁ ଅଛି, ପ୍ରଭୁଙ୍କ ପଥ ପ୍ରସ୍ତୁତ କରିବା ପାଇଁ। ଏହାହିଁ ପରମେଶ୍ୱରଙ୍କ ମହିମା, ଯାହା ତୃତୀୟ ଦୂତଙ୍କ କାର୍ଯ୍ୟକୁ ସମାପ୍ତ କରେ।” Testimonies, volume 6, 18, 19.</w:t>
      </w:r>
    </w:p>
    <w:p>
      <w:pPr>
        <w:pStyle w:val="ArticleBody"/>
        <w:jc w:val="left"/>
      </w:pPr>
      <w:r>
        <w:rPr>
          <w:rFonts w:ascii="Nirmala UI" w:hAnsi="Nirmala UI" w:eastAsia="Nirmala UI" w:cs="Nirmala UI"/>
        </w:rPr>
        <w:t>ଜୁଲାଇ, 2023ର ଶେଷଭାଗରେ ଆରମ୍ଭ ହୋଇଥିବା ସନ୍ଦେଶଟି ବର୍ତ୍ତମାନ “ସ୍ପଷ୍ଟଭାବେ ଘୋଷଣା କରୁଛି,” ସେହି “ସତର୍କବାଣୀକୁ,” ଏବଂ “ଏହି ସମୟର ଗୁରୁତ୍ୱ, ବର୍ତ୍ତମାନ ଘଟୁଥିବା ଘଟଣାମାନଙ୍କର ତାତ୍ପର୍ୟ”କୁ ଚିହ୍ନିତ କରୁଛି। ଏହା ସ୍ପଷ୍ଟଭାବେ “ଅନ୍ଧକାରର ଶକ୍ତିମାନଙ୍କୁ” ଚିହ୍ନଟ କରୁଛି, ଯେମାନେ “ତଳଠାରୁ ଉପାଦାନଗୁଡ଼ିକୁ ଉଦ୍ବୁଦ୍ଧ କରୁଛନ୍ତି,” ଏବଂ ଯେ “ସ୍ୱର୍ଗର ପ୍ରଭୁ ପରମେଶ୍ୱର” 11 ସେପ୍ଟେମ୍ବର, 2001ରେ “ଉପରୁ ଶକ୍ତି ପଠାଇବା” ଆରମ୍ଭ କରିଥିଲେ। ଏହା “ପୃଥିବୀର ଗୋଟିଏ ସୀମାରୁ ଅନ୍ୟ ସୀମା ପର୍ଯ୍ୟନ୍ତ” “ଖ୍ରୀଷ୍ଟଙ୍କ ଧର୍ମିକତାର ସନ୍ଦେଶ” “ଧ୍ୱନିତ କରୁଛି।” “ଏହି ସମୟର ଗୁରୁତ୍ୱ” ପ୍ରତି “ଜାଗ୍ରତ” ହେବା ପାଇଁ ଏହା ସର୍ବୋଚ୍ଚ ସମୟ, କାରଣ ପରମେଶ୍ୱର ବର୍ତ୍ତମାନ ଅନାଜ୍ଞାପାଳନ ଓ ଅପରାଧ ନିମନ୍ତେ “ଜଗତର ଉପରେ ନିଜ ବିଚାରମାନଙ୍କୁ ପଠାଇବା” ଆରମ୍ଭ କରିବାକୁ ଯାଉଛନ୍ତି।</w:t>
      </w:r>
    </w:p>
    <w:p>
      <w:pPr>
        <w:pStyle w:val="ArticleBody"/>
        <w:jc w:val="left"/>
      </w:pPr>
      <w:r>
        <w:rPr>
          <w:rFonts w:ascii="Nirmala UI" w:hAnsi="Nirmala UI" w:eastAsia="Nirmala UI" w:cs="Nirmala UI"/>
        </w:rPr>
        <w:t>ଦାନିୟେଲ 11 ର ଚାଳିଶତମ ପଦରେ 1989 କୁ ଶେଷ ସମୟ ଭାବେ ପ୍ରତିନିଧିତ୍ୱ କରୁଥିବା ଭବିଷ୍ୟବାଣୀର ରେଖା, ସେହି ଅଧ୍ୟାୟର ଚାଳିଶତମ ପଦରେ 1798 କୁ ଶେଷ ସମୟ ଭାବେ ପ୍ରତିନିଧିତ୍ୱ କରୁଥିବା ଭିତରୀଣ ଭବିଷ୍ୟବାଣୀର ରେଖାର ବାହ୍ୟ ଇତିହାସକୁ ଗୁରୁତ୍ୱ ଦେଇଥାଏ। ପଦରେ 1989 ରୁ ଆରମ୍ଭ ହେଉଥିବା ଭବିଷ୍ୟବାଣୀମୂଳକ ଇତିହାସ, ପାପାଲ ରୋମର ଘାତକ ଆଘାତର ସୁସ୍ଥତାର ତିନି-ପଦକ୍ରମୀୟ ପ୍ରକ୍ରିୟାକୁ ଚିହ୍ନିତ କରେ। 1989 ରୁ ଆରମ୍ଭ କରି, ଶୀଘ୍ର ଆସୁଥିବା ରବିବାର ନିୟମରେ ସେହି ଆଘାତ ସୁସ୍ଥ ହେବା ପର୍ଯ୍ୟନ୍ତ, ଏକ ନିର୍ଦ୍ଦିଷ୍ଟ ଭବିଷ୍ୟବାଣୀମୂଳକ ଅବଧିକୁ ପ୍ରତିନିଧିତ୍ୱ କରେ। ଦାନିୟେଲ 11 ର ଦ୍ୱିତୀୟ ପଦ, 1989 ରେ ରୋନାଲ୍ଡ ରିଗାନ୍‌ଙ୍କୁ ଆରମ୍ଭ ବିନ୍ଦୁ କରି, ଯୁକ୍ତରାଷ୍ଟ୍ରର ରାଷ୍ଟ୍ରପତିମାନଙ୍କର ଭବିଷ୍ୟବାଣୀମୂଳକ ଭୂମିକାକୁ ଚିହ୍ନିତ କରି ଏକ ଦ୍ୱିତୀୟ ରେଖାକୁ ଯୋଡ଼ିଥାଏ। ଯେ ଭବିଷ୍ୟବାଣୀମୂଳକ ସମୟାବଧି ରବିବାର ନିୟମକୁ ନେଇଯାଏ, ତାହାର ଦ୍ୱିତୀୟ ସାକ୍ଷୀ 508 ରୁ 538 ପର୍ଯ୍ୟନ୍ତ ସାଧିତ ତିରିଶି ବର୍ଷର ପ୍ରସ୍ତୁତିରେ ମିଳେ, ଯେତେବେଳେ ପାପାସୀ ପ୍ରଥମଥର ପାଇଁ ସିଂହାସନ ଗ୍ରହଣ କଲା ଏବଂ ସେହି ବର୍ଷରେ ହିଁ ଏକ ରବିବାର ନିୟମ ପ୍ରଚଳିତ କଲା।</w:t>
      </w:r>
    </w:p>
    <w:p>
      <w:pPr>
        <w:pStyle w:val="ArticleBody"/>
        <w:jc w:val="left"/>
      </w:pPr>
      <w:r>
        <w:rPr>
          <w:rFonts w:ascii="Nirmala UI" w:hAnsi="Nirmala UI" w:eastAsia="Nirmala UI" w:cs="Nirmala UI"/>
        </w:rPr>
        <w:t>ଖ୍ରୀଷ୍ଟ ତିରିଶି ବର୍ଷ ବୟସରେ ବପ୍ତିସ୍ମା ଗ୍ରହଣ କରିଥିଲେ ଏବଂ ନିଜ ତିନି ଓ ଅର୍ଦ୍ଧ ବର୍ଷର ସେବାକାର୍ଯ୍ୟ ଆରମ୍ଭ କରିଥିଲେ। ପାପାତନ୍ତ୍ର ଖ୍ରୀଷ୍ଟଙ୍କର ଏକ ଶୟତାନୀ ଜାଲିଆତି ଅଟେ, ଏବଂ 508 ରୁ 538 ପର୍ଯ୍ୟନ୍ତର ସେହି ତିରିଶି ବର୍ଷ, ଖ୍ରୀଷ୍ଟଙ୍କ ବପ୍ତିସ୍ମା ପର୍ଯ୍ୟନ୍ତ ପହଞ୍ଚାଇଥିବା ତାଙ୍କ ପ୍ରଥମ ତିରିଶି ବର୍ଷର ଏକ ଜାଲିଆତି ରୂପେ ଦାଁଡାଇଛି। ତାଙ୍କର ତିନି ଓ ଅର୍ଦ୍ଧ ବର୍ଷର ସେବାକାର୍ଯ୍ୟକୁ ସେହି ତିନି ଓ ଅର୍ଦ୍ଧ ଭବିଷ୍ୟବାଣୀମୂଳକ ବର୍ଷ ଦ୍ୱାରା ଜାଲିଆତି କରାଗଲା, ଯେଉଁ ସମୟରେ ପାପାତନ୍ତ୍ର ଖ୍ରୀଷ୍ଟଙ୍କର ଜୀବନଦାୟକ ସେବାକାର୍ଯ୍ୟର ଜାଲିଆତି ରୂପେ ବିଶ୍ୱଙ୍କ ସମ୍ମୁଖରେ ମୃତ୍ୟୁର ନିଜ ସେବାକାର୍ଯ୍ୟ ପ୍ରଦର୍ଶନ କଲା।</w:t>
      </w:r>
    </w:p>
    <w:p>
      <w:pPr>
        <w:pStyle w:val="ArticleBody"/>
        <w:jc w:val="left"/>
      </w:pPr>
      <w:r>
        <w:rPr>
          <w:rFonts w:ascii="Nirmala UI" w:hAnsi="Nirmala UI" w:eastAsia="Nirmala UI" w:cs="Nirmala UI"/>
        </w:rPr>
        <w:t>ତାଙ୍କର ସେବାକାର୍ଯ୍ୟର ଶେଷରେ ସେ ମୃତ୍ୟୁବରଣ କଲେ, ସପ୍ତମ ଦିନରେ ସମାଧିରେ ବିଶ୍ରାମ କଲେ, ଏବଂ ପରେ ପୁନରୁତ୍ଥିତ ହେଲେ। 1798 ମସିହାରେ, ପାପାସିର ଶୟତାନୀୟ ସେବାକାର୍ଯ୍ୟର ଶେଷରେ, ସାଢେ ତିନି ଭବିଷ୍ୟଦ୍ବାଣୀମୂଳକ ବର୍ଷ ପରେ, ପାପାସି ତାହାର ମାରାତ୍ମକ ଘାତ ପାଇଲା; ପରେ ସେହିଟି ସତ୍ତରି ପ୍ରତୀକାତ୍ମକ ବର୍ଷ ପର୍ଯ୍ୟନ୍ତ ବିସ୍ମୃତ ହୋଇ ରହିଲା, ଯେପର୍ଯ୍ୟନ୍ତ ଏହା ସାତଟିର ମଧ୍ୟରୁ ହୋଇଥିବା ଅଷ୍ଟମରୂପେ ପୁନରୁତ୍ଥିତ ହୁଏ। ଖ୍ରୀଷ୍ଟ ସପ୍ତାହର ପ୍ରଥମ ଦିନରେ ପୁନରୁତ୍ଥିତ ହେଲେ, କିନ୍ତୁ କ୍ରମାନୁସାରେ ପ୍ରଥମ ଦିନ ହେଉଛି “ଅଷ୍ଟମ” ଦିନ, ଏବଂ ଏହା ଖ୍ରୀଷ୍ଟ ସୃଷ୍ଟି କରିଥିବା “ସାତ” ଦିନର ମଧ୍ୟରୁ ଅଟେ। ସଂଖ୍ୟାରୂପେ ଅଠ “ପୁନରୁତ୍ଥାନ”କୁ ପ୍ରତିନିଧିତ୍ୱ କରେ, ଏବଂ ପାପାସି ପୁନରୁତ୍ଥିତ ହୁଏ, କାରଣ ବାଇବେଲୀୟ ଭବିଷ୍ୟଦ୍ବାଣୀର ରାଜ୍ୟମାନଙ୍କ ମଧ୍ୟରେ ଏହା ହିଁ ସେହି ଏକମାତ୍ର ରାଜ୍ୟ, ଯାହାକୁ ମାରାତ୍ମକ ଘାତ ପ୍ରାପ୍ତ କରିଥିବା ବୋଲି ଚିହ୍ନିତ କରାଯାଇଛି।</w:t>
      </w:r>
    </w:p>
    <w:p>
      <w:pPr>
        <w:pStyle w:val="ArticleBody"/>
        <w:jc w:val="left"/>
      </w:pPr>
      <w:r>
        <w:rPr>
          <w:rFonts w:ascii="Nirmala UI" w:hAnsi="Nirmala UI" w:eastAsia="Nirmala UI" w:cs="Nirmala UI"/>
        </w:rPr>
        <w:t>ପୌଲ ଏହା ସ୍ପଷ୍ଟ କରନ୍ତି ଯେ, ଯେତେବେଳେ ଈଶ୍ୱର ପ୍ରାଚୀନ ଇସ୍ରାଏଲକୁ ଲାଲ ସମୁଦ୍ର ମଧ୍ୟରୁ ପାର କରାଇଥିଲେ, ସେତେବେଳେ ବପ୍ତିସ୍ମାର ପ୍ରତୀକାତ୍ମକ ପ୍ରତିନିଧିତ୍ୱ ହୋଇଥିଲା।</w:t>
      </w:r>
    </w:p>
    <w:p>
      <w:pPr>
        <w:pStyle w:val="ArticleScripture"/>
        <w:jc w:val="left"/>
      </w:pPr>
      <w:r>
        <w:rPr>
          <w:rFonts w:ascii="Nirmala UI" w:hAnsi="Nirmala UI" w:eastAsia="Nirmala UI" w:cs="Nirmala UI"/>
        </w:rPr>
        <w:t>ଏହାଛଡ଼ା, ହେ ଭାଇମାନେ, ମୁଁ ଚାହେଁ ନାହିଁ ଯେ ତୁମେ ଏହି ବିଷୟରେ ଅଜ୍ଞାତ ରୁହ, ଯେ ଆମ ସମସ୍ତ ପିତୃପୁରୁଷ ମେଘ ତଳେ ଥିଲେ, ଏବଂ ସମସ୍ତେ ସମୁଦ୍ର ମଧ୍ୟରୁ ଗଲେ; ଏବଂ ସମସ୍ତେ ମେଘରେ ଓ ସମୁଦ୍ରରେ ମୋଶାଙ୍କ ପ୍ରତି ବପ୍ତିସ୍ମ ଗ୍ରହଣ କଲେ। 1 Corinthians 10:1, 2.</w:t>
      </w:r>
    </w:p>
    <w:p>
      <w:pPr>
        <w:pStyle w:val="ArticleBody"/>
        <w:jc w:val="left"/>
      </w:pPr>
      <w:r>
        <w:rPr>
          <w:rFonts w:ascii="Nirmala UI" w:hAnsi="Nirmala UI" w:eastAsia="Nirmala UI" w:cs="Nirmala UI"/>
        </w:rPr>
        <w:t>ଆଧ୍ୟାତ୍ମିକ ଇସ୍ରାଏଲ ପାଇଁ ବପ୍ତିସ୍ମର ବିଧି, ଶାରୀରିକ ଇସ୍ରାଏଲ ପାଇଁ ସୁନ୍ନତର ବିଧିକୁ ପରିବର୍ତ୍ତନ କଲା, ଏବଂ ସୁନ୍ନତ ଅଷ୍ଟମ ଦିନରେ ହେବାକୁ ଥିଲା। ସେହିହେତୁ ଖ୍ରୀଷ୍ଟ ଅଷ୍ଟମ ଦିନରେ ପୁନରୁତ୍ଥିତ ହେଲେ, ଯାହା ସାତରୁ ଗୋଟିଏ; ଏବଂ ଯେତେବେଳେ ପାପତନ୍ତ୍ର ସାତରୁ ଯେଉଁ ଅଷ୍ଟମ, ସେହି ଭାବରେ ପୁନରୁତ୍ଥିତ ହୁଏ, ସେତେବେଳେ ତାହା ଖ୍ରୀଷ୍ଟଙ୍କ ରେଖାର ପ୍ରତି ଏକ ଶୈତାନୀ ସମାନାନ୍ତର ଅଟେ। ପାପତନ୍ତ୍ର ସିଂହାସନାରୂଢ଼ ହେବା ପାଇଁ ତିରିଶି ବର୍ଷର ପ୍ରସ୍ତୁତି, ଖ୍ରୀଷ୍ଟଙ୍କ ବପ୍ତିସ୍ମ, ତାଙ୍କର ସେବାକାର୍ଯ୍ୟ ଓ ମୃତ୍ୟୁ ପାଇଁ ପ୍ରସ୍ତୁତି ସ୍ୱରୂପ ତାଙ୍କ ଜୀବନର ତିରିଶି ବର୍ଷ ଦ୍ୱାରା ପୂର୍ବଛାୟିତ ହୋଇଥିଲା। ଏହି ଉଭୟ ରେଖା ବାଇବେଲୀୟ ଭବିଷ୍ୟଦ୍ବାଣୀର ଷଷ୍ଠ ରାଜ୍ୟର ମୃତ୍ୟୁକୁ ନେଇଯାଉଥିବା ଏକ ଅବଧିକୁ ଚିହ୍ନଟ କରେ। ଉଭୟ ରେଖା ପୃଥିବୀର ପଶୁର ଶେଷ ଅବଧିକୁ ପ୍ରତିନିଧିତ୍ୱ କରେ। ଖ୍ରୀଷ୍ଟଙ୍କ ରେଖାରେ, ତାଙ୍କର ଜନ୍ମ ସେହି ଇତିହାସ ପାଇଁ “ଶେଷକାଳ”କୁ ଚିହ୍ନିତ କରିଥିଲା।</w:t>
      </w:r>
    </w:p>
    <w:p>
      <w:pPr>
        <w:pStyle w:val="ArticleBody"/>
        <w:jc w:val="left"/>
      </w:pPr>
      <w:r>
        <w:rPr>
          <w:rFonts w:ascii="Nirmala UI" w:hAnsi="Nirmala UI" w:eastAsia="Nirmala UI" w:cs="Nirmala UI"/>
        </w:rPr>
        <w:t>ଏହିପରି, ଆମ ପାଖରେ ଚାରିଟି ରେଖା ଅଛି। ଚାଳିଶତମ ପଦର 1989 ମସିହାର ଶେଷକାଳରୁ ଆରମ୍ଭ କରି, ଚାଳିଶ-ଏକତମ ପଦର ରବିବାର ବ୍ୟବସ୍ଥା ପର୍ଯ୍ୟନ୍ତ। ଦ୍ୱିତୀୟ ପଦରେ ରାଷ୍ଟ୍ରପତିମାନଙ୍କର ଉପସ୍ଥାପନା, ଏବଂ ଖ୍ରୀଷ୍ଟ ଓ ଖ୍ରୀଷ୍ଟବିରୋଧୀ—ଉଭୟଙ୍କ ପାଇଁ ତ୍ରିଶି ବର୍ଷର ପ୍ରସ୍ତୁତି। ଖ୍ରୀଷ୍ଟଙ୍କର ତ୍ରିଶି ବର୍ଷ ତାଙ୍କ ରେଖାରେ “ଶେଷକାଳ”ରୁ ଆରମ୍ଭ ହୋଇଥିଲା, ଯାହା ତାଙ୍କ ଜନ୍ମଦ୍ୱାରା ଚିହ୍ନିତ ହୋଇଥିଲା। 1798 ମସିହାର ଶେଷକାଳ, ପ୍ରତ୍ୟକ୍ଷ ବାବିଲରେ ପ୍ରତ୍ୟକ୍ଷ ଇସ୍ରାଏଲର ସତ୍ତରି ବର୍ଷର ବନ୍ଦୀତ୍ୱର ଶେଷଦ୍ୱାରା ପ୍ରତୀକୀକୃତ ହୋଇଥିଲା। ତେଣୁ, ଦାନିଏଲ 11ର ଦ୍ୱିତୀୟ ପଦ ଦାରିୟାବେଶଙ୍କ ସହ ଆରମ୍ଭ ହୁଏ, କାରଣ ବାବିଲର ପତନ ସମୟରେ ଦାରିୟାବେଶ ରାଜ୍ୟ କରିବା ଆରମ୍ଭ କରିଥିଲେ। 1989 ହେଉଛି ଚାଳିଶତମ ପଦରେ ଶେଷକାଳ, ଏବଂ ଦାନିଏଲ 11ର ଦ୍ୱିତୀୟ ପଦ ମଧ୍ୟ ଶେଷକାଳ ଅଟେ, ଏବଂ ଖ୍ରୀଷ୍ଟଙ୍କର ତ୍ରିଶି ବର୍ଷର ପ୍ରସ୍ତୁତି “ଶେଷକାଳ”ରେ ଆରମ୍ଭ ହୋଇଥିଲା। ଏହି ଚାରିଟି ରେଖାରୁ ତିନୋଟିରେ “ଶେଷକାଳ”କୁ ଆରମ୍ଭିକ ଚିହ୍ନରୂପେ ସହଜରେ ଚିହ୍ନଟ କରାଯାଏ।</w:t>
      </w:r>
    </w:p>
    <w:p>
      <w:pPr>
        <w:pStyle w:val="ArticleBody"/>
        <w:jc w:val="left"/>
      </w:pPr>
      <w:r>
        <w:rPr>
          <w:rFonts w:ascii="Nirmala UI" w:hAnsi="Nirmala UI" w:eastAsia="Nirmala UI" w:cs="Nirmala UI"/>
        </w:rPr>
        <w:t>ପ୍ରଥମ ଦୂତଙ୍କ ଆନ୍ଦୋଳନ ଏବଂ ତୃତୀୟ ଦୂତଙ୍କ ଆନ୍ଦୋଳନରେ ଦୁଇ ଶେ କୁଡ଼ି ବର୍ଷର ଦୁଇଟି ରେଖା, ମାନବତା ଓ ଦିବ୍ୟତା ମଧ୍ୟରେ ସମ୍ବନ୍ଧର ପ୍ରତୀକ ଭାବେ ଦୁଇ ଶେ କୁଡ଼ିଙ୍କୁ ଚିହ୍ନିତ କରେ। 1776 ରେ ଆରମ୍ଭ ହୋଇଥିବା ଦୁଇ ଶେ କୁଡ଼ି ବର୍ଷର ସେହି ପ୍ରତୀକାତ୍ମକ ସମ୍ବନ୍ଧର ଆରମ୍ଭ 1996 ପର୍ଯ୍ୟନ୍ତ ନେଇଗଲା।</w:t>
      </w:r>
    </w:p>
    <w:p>
      <w:pPr>
        <w:pStyle w:val="ArticleBody"/>
        <w:jc w:val="left"/>
      </w:pPr>
      <w:r>
        <w:rPr>
          <w:rFonts w:ascii="Nirmala UI" w:hAnsi="Nirmala UI" w:eastAsia="Nirmala UI" w:cs="Nirmala UI"/>
        </w:rPr>
        <w:t>ମିଲରାଇଟ୍ ଇତିହାସରେ 1611 ରୁ 1831 ପର୍ଯ୍ୟନ୍ତର ଦୁଇ ଶହ କୁଡ଼ି ବର୍ଷ ଦ୍ୱାରା ସେହି କାଳର ପୂର୍ବଛାୟା ଦର୍ଶାଯାଇଥିଲା। 1776 ମସିହାର ସ୍ୱାଧୀନତା ଘୋଷଣାପତ୍ରରୁ 1798 ପର୍ଯ୍ୟନ୍ତର ସମୟ, ଯେତେବେଳେ ପୃଥିବୀ-ପଶୁ ବାଇବେଲ ଭବିଷ୍ୟଦ୍ବାଣୀର ଷଷ୍ଠ ରାଜ୍ୟ ଭାବେ ସିଂହାସନାରୂଢ଼ ହେଲା, 1996ରେ ସମାପ୍ତ ହୋଇଥିବା ସେହି ଦୁଇ ଶହ କୁଡ଼ି ବର୍ଷ ମଧ୍ୟରେ ଥିବା ତିନୋଟି ପଥଚିହ୍ନର ପ୍ରଥମ ଦୁଇଟିକୁ ପ୍ରତିନିଧିତ୍ୱ କରେ।</w:t>
      </w:r>
    </w:p>
    <w:p>
      <w:pPr>
        <w:pStyle w:val="ArticleBody"/>
        <w:jc w:val="left"/>
      </w:pPr>
      <w:r>
        <w:rPr>
          <w:rFonts w:ascii="Nirmala UI" w:hAnsi="Nirmala UI" w:eastAsia="Nirmala UI" w:cs="Nirmala UI"/>
        </w:rPr>
        <w:t>1776 ରୁ 1798 ପର୍ଯ୍ୟନ୍ତର ସମୟାବଧି ବାଇବେଲ ଭବିଷ୍ୟଦ୍ବାଣୀର ଷଷ୍ଠ ରାଜ୍ୟର ଶକ୍ତିପ୍ରାପ୍ତିକୁ ନେଇଯାଉଥିବା ଏକ କାଳକୁ ପ୍ରତିନିଧିତ୍ୱ କରେ, ଏବଂ ଏହି କାରଣରୁ ଏହା ଖ୍ରୀଷ୍ଟ ଓ ଖ୍ରୀଷ୍ଟବିରୋଧୀଙ୍କର ପ୍ରସ୍ତୁତିର ତ୍ରିଶ ବର୍ଷ ସହ ସମନ୍ୱିତ ଅଟେ। ପୃଥିବୀର ପଶୁର ଶକ୍ତିପ୍ରାପ୍ତି ପୂର୍ବରୁ ଥିବା ସମୟାବଧି, ସେହି ତ୍ରିଗୁଣ ସଂଘର ଶକ୍ତିପ୍ରାପ୍ତି ପୂର୍ବରୁ ଥିବା ସମୟାବଧିକୁ ପ୍ରତିନିଧିତ୍ୱ କରେ, ଯାହା ସେହି ସାତଟିରୁ ଥିବା ଅଷ୍ଟମ ପଶୁ ଅଟେ। ସେହି ସାତଟିରୁ ଥିବା ଅଷ୍ଟମ ପଶୁ, ପାପାସୀଙ୍କର ବିଶ୍ୱ ଉପରେ ଶାସନର ଦ୍ୱିତୀୟ ଏବଂ ଶେଷ ପ୍ରକାଶ ଅଟେ। ପାପାସୀଙ୍କର ବିଶ୍ୱ ଉପରେ ଶାସନର ପ୍ରଥମ ପ୍ରକାଶରେ ତ୍ରିଶ ବର୍ଷର ଏକ ପ୍ରସ୍ତୁତିକାଳ ଥିଲା।</w:t>
      </w:r>
    </w:p>
    <w:p>
      <w:pPr>
        <w:pStyle w:val="ArticleBody"/>
        <w:jc w:val="left"/>
      </w:pPr>
      <w:r>
        <w:rPr>
          <w:rFonts w:ascii="Nirmala UI" w:hAnsi="Nirmala UI" w:eastAsia="Nirmala UI" w:cs="Nirmala UI"/>
        </w:rPr>
        <w:t>ରେଖା ଉପରେ ରେଖା, 1989 ରୁ ରବିବାର ଆଇନ ପର୍ଯ୍ୟନ୍ତର ଇତିହାସ; 538 ପର୍ଯ୍ୟନ୍ତକୁ ନେଇଯାଇଥିବା ତିରିଶି ବର୍ଷର ଇତିହାସ; ଖ୍ରୀଷ୍ଟଙ୍କ ବପ୍ତିସ୍ମ ପର୍ଯ୍ୟନ୍ତକୁ ନେଇଯାଇଥିବା ତିରିଶି ବର୍ଷର ଇତିହାସ; ଡାନିଏଲ୍ 11 ର ଦ୍ୱିତୀୟ ପଦର ଇତିହାସ, ଯାହା ରୋନାଲ୍ଡ ରେଗାନ୍ ଠାରୁ ଆରମ୍ଭ ହୋଇ ରବିବାର ଆଇନ ପର୍ଯ୍ୟନ୍ତ ଯାଏ; ଏବଂ 1776 ରୁ 1798 ପର୍ଯ୍ୟନ୍ତର ଇତିହାସ—ଏହା ସବୁ ଶେଷ ଦିନମାନରେ ଏକେଇ ଇତିହାସକୁ ପ୍ରତିନିଧିତ୍ୱ କରୁଛି। ଏହି ସତ୍ୟ ସମ୍ବନ୍ଧରେ ସ୍ପଷ୍ଟ ହେବା ଅତ୍ୟାବଶ୍ୟକ, କାରଣ 1776 ରେ ଆରମ୍ଭ ହୋଇ 1798 ପର୍ଯ୍ୟନ୍ତ ଯାଇଥିବା ଇତିହାସଟି ହେଉଛି ସେହି ରେଖା, ଯାହା ସମସ୍ତ ରେଖାକୁ ଏକତ୍ର କରି ସ୍ପଷ୍ଟତାରେ ଆଣିଥାଏ।</w:t>
      </w:r>
    </w:p>
    <w:p>
      <w:pPr>
        <w:pStyle w:val="ArticleBody"/>
        <w:jc w:val="left"/>
      </w:pPr>
      <w:r>
        <w:rPr>
          <w:rFonts w:ascii="Nirmala UI" w:hAnsi="Nirmala UI" w:eastAsia="Nirmala UI" w:cs="Nirmala UI"/>
        </w:rPr>
        <w:t>ଭବିଷ୍ୟଦ୍ବାଣୀମୟ ଇତିହାସର ସେହି ରେଖାରେ, ଯାହା ପ୍ରକାଶିତବାକ୍ୟ ତେରୋତମ ଅଧ୍ୟାୟର ପୃଥିବୀ-ପଶୁର ସମାପନ ଇତିହାସ, ସେଠାରେ ଏକ ଆଭ୍ୟନ୍ତରୀଣ ରେଖା ଅଛି, ଯାହା ସତ୍ୟ ପ୍ରୋଟେଷ୍ଟାଣ୍ଟବାଦର ଶିଙ୍ଗ ଦ୍ୱାରା ପ୍ରତିନିଧିତ ଈଶ୍ୱରଙ୍କ ପ୍ରଜାଙ୍କୁ ସମ୍ବୋଧନ କରେ; ଏବଂ ଏକ ବାହ୍ୟ ରେଖା ମଧ୍ୟ ଅଛି, ଯାହା ରିପବ୍ଲିକାନିଜମ୍‌ର ଶିଙ୍ଗ ଦ୍ୱାରା ପ୍ରତିନିଧିତ। ଉଭୟ ଶିଙ୍ଗରେ ଦ୍ୱିବିଧ ସଂଘର୍ଷ ଓ ବିବାଦ ଅଛି, ଯାହାକୁ ଭବିଷ୍ୟଦ୍ବାଣୀ ସମ୍ବୋଧନ କରେ। ଆମେ ୧୯୮୯ରୁ ରବିବାର-ବ୍ୟବସ୍ଥା ପର୍ଯ୍ୟନ୍ତର ଇତିହାସରେ ପ୍ରକାଶିତ ଡ୍ରାଗନ, ପଶୁ, ମିଥ୍ୟା ଭବିଷ୍ୟଦ୍ଦକ୍ତା ଏବଂ ଇସ୍ଲାମର ଭବିଷ୍ୟଦ୍ବାଣୀମୟ ଉପାଦାନଗୁଡ଼ିକୁ ଚିହ୍ନଟ କରୁଥିଲୁ।</w:t>
      </w:r>
    </w:p>
    <w:p>
      <w:pPr>
        <w:pStyle w:val="ArticleBody"/>
        <w:jc w:val="left"/>
      </w:pPr>
      <w:r>
        <w:rPr>
          <w:rFonts w:ascii="Nirmala UI" w:hAnsi="Nirmala UI" w:eastAsia="Nirmala UI" w:cs="Nirmala UI"/>
        </w:rPr>
        <w:t>ଅଜଗରର ଭବିଷ୍ୟଦ୍ବାଣୀମୂଳକ ବୈଶିଷ୍ଟ୍ୟ ହେଉଛି ଯେ ସେ ମିଥ୍ୟାର ପିତା, ସେ ହତ୍ୟାକାରୀ, ଏବଂ ସେ ପୃଥିବୀରେ ଗୁପ୍ତ ଷଡ଼ଯନ୍ତ୍ରମାନଙ୍କର ନେତା, ଯେପରି ସେ ସ୍ୱର୍ଗରେ ଥିଲା। ତାହାର ଧର୍ମ ହେଉଛି ଆତ୍ମବାଦ। ସେ ଆଜି “lawfare” ବୋଲି କୁହାଯାଉଥିବା ବିଷୟର ପ୍ରମୁଖ ପକ୍ଷପାତୀ; ସେ ଅପବିତ୍ର ଅଧିବକ୍ତା, ଆମ ଭାଇମାନଙ୍କର ଅଭିଯୋଗକାରୀ, ଯେପରି ସେ ସ୍ୱର୍ଗୀୟ ନ୍ୟାୟାଳୟରେ ଅୟୁବଙ୍କର ଆଜ୍ଞାପାଳନ ଓ ବିଶ୍ୱାସ ବିଷୟରେ ବିବାଦ କରିଥିଲା, ଏବଂ ଯେତେବେଳେ ସେ ମୋଶାଙ୍କର ଦେହ ବିଷୟରେ ବିବାଦ କରିଥିଲା, ଏବଂ ତଥା ଯେପରି ସେ ଜଖରିୟ ତୃତୀୟ ଅଧ୍ୟାୟରେ ଯିହୋଶୂୟଙ୍କୁ ମଲିନ ବସ୍ତ୍ରରୁ ମୁକ୍ତ କରିବାରେ ଖ୍ରୀଷ୍ଟଙ୍କ କାର୍ଯ୍ୟ ବିରୋଧରେ ଆହୁରି ବିବାଦ କରିଥିଲା। ସେହିଜଣେ ରାଜ୍ୟସମୂହରେ ଶାସନ କରେ, ଏବଂ ସେହିଜଣେ ନିଜକୁ ଦେବତାରୂପେ ଉନ୍ନତ କରେ।</w:t>
      </w:r>
    </w:p>
    <w:p>
      <w:pPr>
        <w:pStyle w:val="ArticleBody"/>
        <w:jc w:val="left"/>
      </w:pPr>
      <w:r>
        <w:rPr>
          <w:rFonts w:ascii="Nirmala UI" w:hAnsi="Nirmala UI" w:eastAsia="Nirmala UI" w:cs="Nirmala UI"/>
        </w:rPr>
        <w:t>ପଶୁର ଧର୍ମ ହେଉଛି କ୍ୟାଥୋଲିକଧର୍ମ, ଏବଂ ସେହି ସ୍ତ୍ରୀ ହେଉଛି ଯିଏ ପରମ୍ପରା ଓ ଆଚାର-ପ୍ରଥାମାନଙ୍କ ଦ୍ୱାରା ଜଗତକୁ ଭ୍ରମିତ କରେ, ଯାହାକୁ ସେ ନିଜ ଅନୁସରୀମାନଙ୍କୁ ଏମିତି ବିଶ୍ୱାସ କରାଏ ଯେ, ସେଗୁଡ଼ିକୁ ଈଶ୍ୱରଙ୍କ ବାକ୍ୟରୁ ମଧ୍ୟ ଉପରେ ରଖି ଆଜ୍ଞାପାଳନ କରିବା ଉଚିତ। ସେ ନିଜର ମନ୍ତ୍ରତନ୍ତ୍ର ଦ୍ୱାରା ଜଗତକୁ ଭ୍ରମିତ କରେ; ଯାହା ପ୍ରକାଶିତ ବାକ୍ୟ ଅଧ୍ୟାୟ ଅଠାର, ପଦ ତେଇଶରେ ଗ୍ରୀକ ଶବ୍ଦ pharmakeia ଅଟେ, ଯାହାର ଅର୍ଥ “ଔଷଧପାନ”। ସେହି ହେଉଛି ସେ ଯିଏ ପୃଥିବୀର ରାଜାମାନଙ୍କ ସହ ବ୍ୟଭିଚାର କରେ। ସେହି ହେଉଛି ସେ, ଯିଏ ମୃତ ଥିଲେ, କିନ୍ତୁ ପୁଣି ଜୀବନ୍ତ ହେଲେ—ତାଙ୍କର ନକଲି ପ୍ରତିରୂପ। ସେହି ହେଉଛି ସେ, ଯିଏ ଭୁଲାଯାଇଥାଏ ଏବଂ ପୁଣି ସ୍ମରଣ କରାଯାଏ, ଏବଂ ସେ ସପ୍ତଜନଙ୍କ ମଧ୍ୟରୁ ଉତ୍ପନ୍ନ ଅଷ୍ଟମ। ସେହି ହେଉଛି ସେହି ପଶୁ, ଯାହାର ଏକ ପ୍ରତିମୂର୍ତ୍ତି ଯୁକ୍ତରାଷ୍ଟ୍ର ଗଢ଼େ, ଏବଂ ଯାହା ପାଇଁ ମଧ୍ୟ ଏକ ପ୍ରତିମୂର୍ତ୍ତି ଗଢ଼େ।</w:t>
      </w:r>
    </w:p>
    <w:p>
      <w:pPr>
        <w:pStyle w:val="ArticleBody"/>
        <w:jc w:val="left"/>
      </w:pPr>
      <w:r>
        <w:rPr>
          <w:rFonts w:ascii="Nirmala UI" w:hAnsi="Nirmala UI" w:eastAsia="Nirmala UI" w:cs="Nirmala UI"/>
        </w:rPr>
        <w:t>ମିଥ୍ୟା ଭବିଷ୍ୟଦ୍ବକ୍ତା ହେଉଛି ଧର୍ମତ୍ୟାଗୀ ପ୍ରୋଟେଷ୍ଟାଣ୍ଟବାଦ, ଯେ ନିଜକୁ ସେହିପରି କିଛି ହେବାକୁ ଦାବି କରେ ଯାହାକୁ ପରମେଶ୍ୱରଙ୍କ ବଚନ ଅସ୍ୱୀକାର କରେ; ଏବଂ ପରମେଶ୍ୱରଙ୍କ ବଚନକୁ ଅସ୍ୱୀକାର କରିବାର କାରଣରୁ ସେ ପରମେଶ୍ୱରଙ୍କ ବଚନ ଯେ ଶକ୍ତି ଯୋଗାଇଥାଏ, ସେହି ଶକ୍ତିରୁ ବଞ୍ଚିତ ଅଟେ। ପରମେଶ୍ୱରଙ୍କ ବଚନର ଶକ୍ତି ବିନା, ଏକ ମଣ୍ଡଳୀ କିମ୍ବା ଏକ ଜନସମୂହ, ଯେମାନେ ତଥାପି ଅହଂକାରପୂର୍ବକ ନିଜମାନଙ୍କୁ ପରମେଶ୍ୱରଙ୍କ ଲୋକ ବୋଲି ଦାବି କରନ୍ତି, ସେମାନେ ଯୁକ୍ତିସଙ୍ଗତ ଭାବେ ନାଗରିକ ଶକ୍ତିର ଉପରେ ନିର୍ଭର କରିବାକୁ ବାଧ୍ୟ ହୋନ୍ତି, ଯାହାଦ୍ୱାରା ସେମାନେ ପରମେଶ୍ୱରଙ୍କ କାର୍ଯ୍ୟ ସାଧନ କରୁଛନ୍ତି ବୋଲି ଭଣ କରିପାରନ୍ତି। ଧର୍ମତ୍ୟାଗୀ ପ୍ରୋଟେଷ୍ଟାଣ୍ଟବାଦ ହେଉଛି ବାଆଲ ଓ ଅଷ୍ଟାରୋଥଙ୍କ ଭବିଷ୍ୟଦ୍ବକ୍ତାମାନେ, ଯେମାନେ ଯିଜେବେଲ ଓ ହେରୋଦିଆଙ୍କ ପାଇଁ ପ୍ରତାରଣାମୟ ନୃତ୍ୟ ପ୍ରଦାନ କରନ୍ତି; ଏବଂ ସେମାନେ ହେରୋଦିଆଙ୍କ କନ୍ୟା ସାଲୋମୀ ଅଟନ୍ତି।</w:t>
      </w:r>
    </w:p>
    <w:p>
      <w:pPr>
        <w:pStyle w:val="ArticleBody"/>
        <w:jc w:val="left"/>
      </w:pPr>
      <w:r>
        <w:rPr>
          <w:rFonts w:ascii="Nirmala UI" w:hAnsi="Nirmala UI" w:eastAsia="Nirmala UI" w:cs="Nirmala UI"/>
        </w:rPr>
        <w:t>ଏହି ତିନି ଶକ୍ତି ମିଶି ଏକ ତ୍ରିଗୁଣୀୟ ମିଳନରେ ଏକତ୍ର ହୁଅନ୍ତି, କିନ୍ତୁ ବାସ୍ତବରେ ସେମାନେ ପରସ୍ପରକୁ ଘୃଣା କରନ୍ତି। ସେମାନେ ପରସ୍ପର ବିରୋଧରେ ବିବାଦରେ ଲିପ୍ତ ଅଛନ୍ତି ବୋଲି ଏହି ସତ୍ୟକୁ ବୁଝିବା ବିନା, ଦଶ ରାଜା (ଐକ୍ୟ ଜାତିସଂଘ) କିପରି ସେମାନଙ୍କର ରାଜ୍ୟ ପାପାସୀଙ୍କୁ ଦେବାକୁ ସମ୍ମତ ହେବେ, ଏବଂ ସେହି ଅଧ୍ୟାୟରେ ତାହାର ମାଂସ ଭକ୍ଷଣ କରି ତାକୁ ଅଗ୍ନିରେ ଦଗ୍ଧ କରିଦେବେ, ତାହା ବୁଝିବା ଅସମ୍ଭବ। ଏହି ଶକ୍ତିମାନଙ୍କ ମଧ୍ୟରେ ଥିବା ଏହି ବିବାଦକୁ ଈଶ୍ୱରଙ୍କ ଭବିଷ୍ୟବାଣୀର ଶିଷ୍ୟମାନଙ୍କୁ ଶିଖାଯିବା ଉଚିତ।</w:t>
      </w:r>
    </w:p>
    <w:p>
      <w:pPr>
        <w:pStyle w:val="ArticleBody"/>
        <w:jc w:val="left"/>
      </w:pPr>
      <w:r>
        <w:rPr>
          <w:rFonts w:ascii="Nirmala UI" w:hAnsi="Nirmala UI" w:eastAsia="Nirmala UI" w:cs="Nirmala UI"/>
        </w:rPr>
        <w:t>ଇସ୍ଲାମ ସପ୍ତମ ତୂରୀ ଅଟେ, ଏବଂ ତୃତୀୟ ହାୟ ଭାବରେ ଏହା ସେହି ବିଚାରର ସାଧନ ଯାହାକୁ ଈଶ୍ୱର ଆଧୁନିକ ବାବିଲୋନ ଉପରେ ବିଚାର ଆଣିବା ପାଇଁ ବ୍ୟବହାର କରନ୍ତି, ଯେପରି ପ୍ରଥମ ଚାରି ତୂରୀ ପଶ୍ଚିମୀୟ ପୈତୃକ-ଧର୍ମାନୁସାରୀ ରୋମ ଉପରେ ବିଚାର ଆଣିଥିଲା ଏବଂ ପଞ୍ଚମ ଓ ଷଷ୍ଠ ତୂରୀ ପୋପୀୟ ଏବଂ ପୂର୍ବୀୟ ପୈତୃକ-ଧର୍ମାନୁସାରୀ ରୋମ ଉପରେ ବିଚାର ଆଣିଥିଲା।</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“ଏହି ବିଶେଷ ଗୁରୁତ୍ୱର ସମୟରେ, ପରମେଶ୍ୱରଙ୍କ ମେଷପାଳର ଅଭିଭାବକମାନେ ଲୋକମାନଙ୍କୁ ଶିକ୍ଷା ଦେବା ଉଚିତ ଯେ ଆତ୍ମିକ ଶକ୍ତିମାନେ ପରସ୍ପର ବିବାଦରେ ନିୟୋଜିତ ଅଛନ୍ତି। ଧର୍ମଜଗତରେ ବର୍ତ୍ତମାନ ଯେପରି ଭାବାବେଗର ତୀବ୍ରତା ଦେଖାଯାଉଛି, ତାହା ମାନବମାନେ ସୃଷ୍ଟି କରୁନାହାନ୍ତି। ଶୟତାନଙ୍କ ଆତ୍ମିକ ସମାଜଗୃହରୁ ଆସୁଥିବା ଗୋଟିଏ ଶକ୍ତି ଜଗତର ଧାର୍ମିକ ଉପାଦାନଗୁଡ଼ିକୁ ପ୍ରଭାବିତ କରୁଛି, ମନୁଷ୍ୟମାନଙ୍କୁ ସ୍ପଷ୍ଟ ଓ ଦୃଢ଼ କାର୍ଯ୍ୟରେ ଉଦ୍ଦୀପିତ କରୁଛି, ଯେଣୁ ଶୟତାନ ଯେ ସୁବିଧାମାନ ପାଇଛି ସେଗୁଡ଼ିକୁ ଆଗକୁ ବଢ଼ାଯାଉ; ଏବଂ ପରମେଶ୍ୱରଙ୍କ ବାକ୍ୟକୁ ନିଜମାନଙ୍କର ପଥପ୍ରଦର୍ଶକ ଓ ଶିକ୍ଷାର ଏକମାତ୍ର ଭିତ୍ତି କରୁଥିବା ଲୋକମାନଙ୍କ ବିରୋଧରେ ଧର୍ମଜଗତକୁ ଦୃଢ଼ସଙ୍କଳ୍ପିତ ଯୁଦ୍ଧରେ ନିୟୋଜିତ କରି। ଯିହୋବାଙ୍କ ବ୍ୟବସ୍ଥାର ବାଧ୍ୟକାରୀ ଦାବିଗୁଡ଼ିକୁ, ବିଶେଷକରି ଚତୁର୍ଥ ଆଜ୍ଞାକୁ—ଯାହା ସ୍ୱର୍ଗମଣ୍ଡଳ ଓ ପୃଥିବୀର ସୃଷ୍ଟିକର୍ତ୍ତା କିଏ ତାହା ସ୍ପଷ୍ଟ କରେ—ଖଣ୍ଡନ କରିବା ପାଇଁ, ଶୟତାନ ବର୍ତ୍ତମାନ ସେ ବ୍ୟବହାର କରିପାରିବା ପ୍ରତ୍ୟେକ ସିଦ୍ଧାନ୍ତ ଓ ପ୍ରତ୍ୟେକ ଶକ୍ତିକୁ ସଂଗ୍ରହ କରିବାରେ ନିଜର ପାରଦର୍ଶୀ ପ୍ରୟାସ ନିବେଶ କରୁଛି।”</w:t>
      </w:r>
    </w:p>
    <w:p>
      <w:pPr>
        <w:pStyle w:val="ArticleScripture"/>
        <w:jc w:val="left"/>
      </w:pPr>
      <w:r>
        <w:rPr>
          <w:rFonts w:ascii="Nirmala UI" w:hAnsi="Nirmala UI" w:eastAsia="Nirmala UI" w:cs="Nirmala UI"/>
        </w:rPr>
        <w:t>“ପାପର ମନୁଷ୍ୟ ସମୟ ଓ ?</w:t>
      </w:r>
    </w:p>
    <w:p>
      <w:pPr>
        <w:pStyle w:val="ArticleScripture"/>
        <w:jc w:val="left"/>
      </w:pPr>
      <w:r>
        <w:rPr>
          <w:rFonts w:ascii="Nirmala UI" w:hAnsi="Nirmala UI" w:eastAsia="Nirmala UI" w:cs="Nirmala UI"/>
        </w:rPr>
        <w:t>“ଏଠାରେ ମହା ପ୍ରଶ୍ନ ଅଛି। ଏଠାରେ ପରସ୍ପର ସାମ୍ନା-ସାମ୍ନି ହୋଇଥିବା ଦୁଇ ମହାଶକ୍ତି ଅଛନ୍ତି,—ଇଶ୍ୱରଙ୍କ ରାଜକୁମାର, ଯୀଶୁ ଖ୍ରୀଷ୍ଟ; ଏବଂ ଅନ୍ଧକାରର ରାଜକୁମାର, ଶୟତାନ। ଏଠାରେ ପ୍ରକାଶ୍ୟ ସଂଘର୍ଷ ଆସୁଛି। ଜଗତରେ କେବଳ ଦୁଇଟି ଶ୍ରେଣୀ ଅଛି, ଏବଂ ପ୍ରତ୍ୟେକ ମନୁଷ୍ୟ ଏହି ଦୁଇଟି ପତାକାର ମଧ୍ୟରୁ ଗୋଟିଏର ଅଧୀନରେ ଦଣ୍ଡାୟମାନ ହେବ,—ଅନ୍ଧକାରର ରାଜକୁମାରଙ୍କ ପତାକା, କିମ୍ବା ଯୀଶୁ ଖ୍ରୀଷ୍ଟଙ୍କ ପତାକା।</w:t>
      </w:r>
    </w:p>
    <w:p>
      <w:pPr>
        <w:pStyle w:val="ArticleScripture"/>
        <w:jc w:val="left"/>
      </w:pPr>
      <w:r>
        <w:rPr>
          <w:rFonts w:ascii="Nirmala UI" w:hAnsi="Nirmala UI" w:eastAsia="Nirmala UI" w:cs="Nirmala UI"/>
        </w:rPr>
        <w:t>“ପରମେଶ୍ୱର ନିଜର ବିଶ୍ୱସ୍ତ ଓ ସତ୍ୟ ସନ୍ତାନମାନଙ୍କୁ ତାଙ୍କର ଆତ୍ମାଦ୍ୱାରା ପ୍ରେରିତ କରିବେ। ପବିତ୍ର ଆତ୍ମା ପରମେଶ୍ୱରଙ୍କର ପ୍ରତିନିଧି, ଏବଂ ଆମର ଏହି ଜଗତରେ ପ୍ରଭୁଙ୍କର ଭଣ୍ଡାର ପାଇଁ ବିଶ୍ୱସ୍ତ ଓ ସତ୍ୟମାନଙ୍କୁ ପୁଳିନ୍ଦାରେ ବାନ୍ଧିବାରେ ସେ ଶକ୍ତିଶାଳୀ କାର୍ଯ୍ୟକାରୀ ସାଧନ ହେବେ। ଶୟତାନ ମଧ୍ୟ ତୀବ୍ର କାର୍ଯ୍ୟଶୀଳତା ସହିତ ଗହୁଁମଧ୍ୟରୁ ନିଜର ଜଙ୍ଗଲୀ ଘାସକୁ ପୁଳିନ୍ଦାରେ ଏକତ୍ର କରୁଛି।”</w:t>
      </w:r>
    </w:p>
    <w:p>
      <w:pPr>
        <w:pStyle w:val="ArticleScripture"/>
        <w:jc w:val="left"/>
      </w:pPr>
      <w:r>
        <w:rPr>
          <w:rFonts w:ascii="Nirmala UI" w:hAnsi="Nirmala UI" w:eastAsia="Nirmala UI" w:cs="Nirmala UI"/>
        </w:rPr>
        <w:t>“ଖ୍ରୀଷ୍ଟଙ୍କ ପାଇଁ ପ୍ରତ୍ୟେକ ସତ୍ୟ ରାଜଦୂତଙ୍କର ଶିକ୍ଷାବଳୀ ବର୍ତ୍ତମାନ ଅତ୍ୟନ୍ତ ଗଭୀର ଓ ଗୁରୁତର ବିଷୟ ଅଟେ। ଆମେ ଏମିତି ଏକ ଯୁଦ୍ଧରେ ନିୟୋଜିତ ଅଛୁ, ଯାହା ସମଗ୍ର ଅନନ୍ତକାଳ ପାଇଁ ଶେଷ ନିଷ୍ପତ୍ତି ହେବା ପର୍ଯ୍ୟନ୍ତ କେବେ ଶେଷ ହେବ ନାହିଁ। ଯୀଶୁଙ୍କ ପ୍ରତ୍ୟେକ ଶିଷ୍ୟଙ୍କୁ ସ୍ମରଣ କରାଯାଉ, ଯେ ଆମେ ‘ମାଂସ ଓ ରକ୍ତ ବିରୁଦ୍ଧରେ ନୁହେଁ, କିନ୍ତୁ ପ୍ରଧାନତ୍ୱମାନଙ୍କ ବିରୁଦ୍ଧରେ, ଶକ୍ତିମାନଙ୍କ ବିରୁଦ୍ଧରେ, ଏହି ଜଗତର ଅନ୍ଧକାରର ଅଧିପତିମାନଙ୍କ ବିରୁଦ୍ଧରେ, ଉଚ୍ଚ ସ୍ଥାନମାନରେ ଥିବା ଆତ୍ମିକ ଦୁଷ୍ଟତା ବିରୁଦ୍ଧରେ କୁସ୍ତି କରୁଅଛୁ।’ ହାୟ, ଏହି ସଂଘର୍ଷରେ ଅନନ୍ତକାଳୀନ ସ୍ୱାର୍ଥଗୁଡ଼ିକ ଜଡିତ ଅଛି, ଏବଂ ଏହି ପ୍ରସଙ୍ଗକୁ ସାମ୍ନା କରିବା ପାଇଁ କୌଣସି ଉପରୋପରି କାମ, କୌଣସି ସସ୍ତା ଅନୁଭବ ଚାଲିବ ନାହିଁ। ‘ପ୍ରଭୁ ଭକ୍ତମାନଙ୍କୁ ପରୀକ୍ଷାରୁ କିପରି ଉଦ୍ଧାର କରିବେ, ଏବଂ ଅନ୍ୟାୟୀମାନଙ୍କୁ ଦଣ୍ଡିତ ହେବା ପାଇଁ ନ୍ୟାୟଦିନ ପର୍ଯ୍ୟନ୍ତ କିପରି ରଖିବେ, ତାହା ଜାଣନ୍ତି…. ଯେଉଁଠାରେ ଦୂତମାନେ, ଯେମାନେ ଶକ୍ତି ଓ ସାମର୍ଥ୍ୟରେ ଅଧିକ, ପ୍ରଭୁଙ୍କ ସମ୍ମୁଖରେ ସେମାନଙ୍କ ବିରୁଦ୍ଧରେ ନିନ୍ଦାସୂଚକ ଅଭିଯୋଗ ଆଣନ୍ତି ନାହିଁ।’”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 ଶତ ତିରିଶିତମ</dc:title>
  <dc:subject>ଯୁକ୍ତରାଷ୍ଟ୍ରର ଭବିଷ୍ୟଦ୍ବାଣୀମୂଳକ ପରିବର୍ତ୍ତନ: ଷଷ୍ଠ ରାଜ୍ୟରୁ ତ୍ରିମୁଖୀ ସଂଘ ପର୍ଯ୍ୟନ୍ତ</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