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ତେତ୍ରିଶତମ୍</w:t>
      </w:r>
    </w:p>
    <w:p>
      <w:pPr>
        <w:pStyle w:val="ArticleSubtitle"/>
        <w:jc w:val="left"/>
      </w:pPr>
      <w:r>
        <w:rPr>
          <w:rFonts w:ascii="Nirmala UI" w:hAnsi="Nirmala UI" w:eastAsia="Nirmala UI" w:cs="Nirmala UI"/>
        </w:rPr>
        <w:t>ଭବିଷ୍ୟଦ୍ବାଣୀମୟ ବୁଣାକାମର ଆବରଣ ଉଦ୍ଘାଟନ: ୧୪୪,୦୦୦ଙ୍କ ମୁଦ୍ରାଙ୍କନ ସମୟ ସମ୍ବନ୍ଧୀୟ ଅନ୍ତର୍ଦୃଷ୍ଟି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ସମସ୍ତ ଭବିଷ୍ୟଦ୍ଦକ୍ତାମାନେ ପରସ୍ପର ସହ ଏକମତ, ଏବଂ ସେମାନେ ସମସ୍ତେ ନିଜେମାନେ ବାସ କରୁଥିବା ଦିନଗୁଡ଼ିକ ବିଷୟରୁ ଅଧିକ ସ୍ପଷ୍ଟଭାବରେ ଜଗତର ଶେଷ ସମ୍ବନ୍ଧରେ ସାକ୍ଷ୍ୟ ଦିଅନ୍ତି। ସେମାନଙ୍କର ସାକ୍ଷ୍ୟ ଏକ ଶତ ଚୁଆଳିଶ ହଜାରଙ୍କ ମୁଦ୍ରାଙ୍କନ ସମୟର ଭବିଷ୍ୟଦ୍ଦବାଣୀମୟ କାଳରେ ପ୍ରୟୋଗ ହେବାକୁ ଥାଏ, କାରଣ ପ୍ରତ୍ୟେକ ଦର୍ଶନର ପ୍ରଭାବ ସେଠିଏ ଘଟେ। ଯିଶାୟ, ଷଷ୍ଠ ଅଧ୍ୟାୟରେ, ଦର୍ଶନରେ ଏକ ଶତ ଚୁଆଳିଶ ହଜାରଙ୍କ ମୁଦ୍ରାଙ୍କନ ସମୟର କାଳରେ ଅତିପବିତ୍ର ସ୍ଥାନକୁ ଦୃଷ୍ଟିପାତ କରିବାକୁ ଅନୁମତି ପାଇଥିଲେ, ଯେଉଁଠାରେ ସେ ଈଶ୍ୱରଙ୍କ ମହିମା ଦେଖିଥିଲେ। ଆମେ ଜାଣୁ ଯେ ଏହା ସେପ୍ଟେମ୍ବର 11, 2001 ପରବର୍ତ୍ତୀ ସମୟ ଥିଲା, କାରଣ ତୃତୀୟ ପଦରେ ସେ ଦୂତମାନଙ୍କୁ ଶୁଣିଥିଲେ, ଯେ ସେମାନେ ଏହା ଚିହ୍ନିତ କରୁଥିଲେ ଯେ ସେହି ସମୟରେ ପୃଥିବୀ ତାଙ୍କର ମହିମାରେ ପୂର୍ଣ୍ଣ ଥିଲା।</w:t>
      </w:r>
    </w:p>
    <w:p>
      <w:pPr>
        <w:pStyle w:val="ArticleScripture"/>
        <w:jc w:val="left"/>
      </w:pPr>
      <w:r>
        <w:rPr>
          <w:rFonts w:ascii="Nirmala UI" w:hAnsi="Nirmala UI" w:eastAsia="Nirmala UI" w:cs="Nirmala UI"/>
        </w:rPr>
        <w:t>“ଯେତେବେଳେ ପରମେଶ୍ୱର ନିଜ ଲୋକମାନଙ୍କ ପାଖକୁ ଏକ ସନ୍ଦେଶ ସହିତ ଯିଶାୟଙ୍କୁ ପଠାଇବାକୁ ଯାଉଥିଲେ, ସେ ପ୍ରଥମେ ସେହି ଭବିଷ୍ୟଦ୍ବକ୍ତାଙ୍କୁ ଦର୍ଶନରେ ପବିତ୍ରସ୍ଥାନ ମଧ୍ୟରେ ଥିବା ମହାପବିତ୍ର ସ୍ଥାନକୁ ନିହାରିବା ପାଇଁ ଅନୁମତି ଦେଲେ। ହଠାତ୍ ମନ୍ଦିରର ଦ୍ୱାର ଓ ଅନ୍ତର୍ପର୍ଦ୍ଦା ଉପରକୁ ଉଠାଯାଇଥିବା କିମ୍ବା ହଟାଯାଇଥିବା ପରି ପ୍ରତୀତ ହେଲା, ଏବଂ ସେ ମହାପବିତ୍ର ସ୍ଥାନର ଭିତରକୁ ଦୃଷ୍ଟି ପକାଇବାକୁ ଅନୁମତି ପାଇଲେ, ସେହି ସ୍ଥାନକୁ ଯେଉଁଠାରେ ଭବିଷ୍ୟଦ୍ବକ୍ତାଙ୍କର ପାଦମଧ୍ୟ ପ୍ରବେଶ କରିପାରୁନଥିଲା। ତାଙ୍କ ସମ୍ମୁଖରେ ଯିହୋବାଙ୍କର ଏକ ଦର୍ଶନ ଉଦିତ ହେଲା—ସେ ଉଚ୍ଚ ଓ ଉନ୍ନତ ସିଂହାସନ ଉପରେ ଆସୀନ ଥିଲେ, ଏବଂ ତାଙ୍କ ମହିମାର ପ୍ରଭାର ପ୍ରସାର ମନ୍ଦିରକୁ ପୂର୍ଣ୍ଣ କରିଦେଇଥିଲା। ସିଂହାସନର ଚାରିପାଖରେ ମହାରାଜଙ୍କ ଚାରିପାଖରେ ପ୍ରହରୀମାନଙ୍କ ପରି ସରାଫଗଣ ଥିଲେ, ଏବଂ ସେମାନେ ନିଜମାନଙ୍କୁ ଘେରି ରହିଥିବା ସେହି ମହିମାକୁ ପ୍ରତିଫଳିତ କରୁଥିଲେ। ସେମାନଙ୍କର ସ୍ତୁତିଗୀତ ଯେତେବେଳେ ଗଭୀର ଆରାଧନାର ସ୍ୱରରେ ପ୍ରତିଧ୍ୱନିତ ହେଉଥିଲା, ଦ୍ୱାରର ସ୍ତମ୍ଭଗୁଡ଼ିକ ଭୂମିକମ୍ପରେ ଦୋଳିଉଠିଥିବା ପରି କମ୍ପିତ ହେଉଥିଲା। ପାପଦ୍ୱାରା ଅକଳୁଷିତ ଓଠ ନিয়ে ଏହି ଦୂତମାନେ ପରମେଶ୍ୱରଙ୍କର ସ୍ତୁତି ଧାରାପ୍ରବାହରେ ଉଚ୍ଚାରଣ କରୁଥିଲେ। ‘ସେନାଧିପତି ସଦାପ୍ରଭୁ ପବିତ୍ର, ପବିତ୍ର, ପବିତ୍ର,’ ସେମାନେ ଉଚ୍ଚ ସ୍ୱରରେ କହୁଥିଲେ; ‘ସମଗ୍ର ପୃଥିବୀ ତାଙ୍କର ମହିମାରେ ପରିପୂର୍ଣ୍ଣ।’ [ଦେଖନ୍ତୁ ଯିଶାୟ ୬:୧–୮.]”</w:t>
      </w:r>
    </w:p>
    <w:p>
      <w:pPr>
        <w:pStyle w:val="ArticleScripture"/>
        <w:jc w:val="left"/>
      </w:pPr>
      <w:r>
        <w:rPr>
          <w:rFonts w:ascii="Nirmala UI" w:hAnsi="Nirmala UI" w:eastAsia="Nirmala UI" w:cs="Nirmala UI"/>
        </w:rPr>
        <w:t>“ସିଂହାସନର ଚାରିପାଖରେ ଥିବା ସେରାଫିମମାନେ ଯେତେବେଳେ ଈଶ୍ୱରଙ୍କ ମହିମାକୁ ନିହାରନ୍ତି, ସେମାନେ ଭକ୍ତିଭରା ଗଭୀର ବିସ୍ମୟରେ ଏତେ ପୂର୍ଣ୍ଣ ହୋଇଥାନ୍ତି ଯେ, ଏକ କ୍ଷଣ ପାଇଁ ମଧ୍ୟ ସେମାନେ ନିଜକୁ ପ୍ରଶଂସାଭାବରେ ଦେଖୁନ୍ତି ନାହିଁ। ସେମାନଙ୍କର ସ୍ତୁତି ସେନାବାହିନୀର ପ୍ରଭୁଙ୍କ ପାଇଁ। ଯେତେବେଳେ ସେମାନେ ଭବିଷ୍ୟତକୁ ନିହାରନ୍ତି, ଯେବେ ସମଗ୍ର ପୃଥିବୀ ତାହାଙ୍କ ମହିମାରେ ପୂର୍ଣ୍ଣ ହେବ, ସେତେବେଳେ ସେହି ବିଜୟୋତ୍ସବର ଗୀତ ମଧୁର ସୁରିଲା ଗାନରେ ଜଣେଠାରୁ ଅନ୍ୟଜଣଙ୍କ ପାଖକୁ ପ୍ରତିଧ୍ୱନିତ ହୁଏ, ‘ପବିତ୍ର, ପବିତ୍ର, ପବିତ୍ର, ସେନାବାହିନୀର ପ୍ରଭୁ।’ ସେମାନେ ଈଶ୍ୱରଙ୍କୁ ଗୌରବ ଦେବାରେ ସମ୍ପୂର୍ଣ୍ଣ ସନ୍ତୁଷ୍ଟ; ତାହାଙ୍କ ସନ୍ନିଧାନରେ ବସି, ତାହାଙ୍କ ଅନୁମୋଦନର ହସ ତଳେ, ସେମାନେ ଆଉ କିଛି ଇଚ୍ଛା କରୁନ୍ତି ନାହିଁ। ତାହାଙ୍କର ପ୍ରତିମୂର୍ତ୍ତି ବହନ କରିବାରେ, ତାହାଙ୍କ ଆଜ୍ଞା ପାଳନ କରିବାରେ, ତାହାଙ୍କ ଉପାସନା କରିବାରେ, ସେମାନଙ୍କର ସର୍ବୋଚ୍ଚ ଆକାଙ୍କ୍ଷା ପୂର୍ଣ୍ଣ ହୁଏ।” Gospel Workers, 21.</w:t>
      </w:r>
    </w:p>
    <w:p>
      <w:pPr>
        <w:pStyle w:val="ArticleBody"/>
        <w:jc w:val="left"/>
      </w:pPr>
      <w:r>
        <w:rPr>
          <w:rFonts w:ascii="Nirmala UI" w:hAnsi="Nirmala UI" w:eastAsia="Nirmala UI" w:cs="Nirmala UI"/>
        </w:rPr>
        <w:t>ଯିଶାୟଙ୍କ ସହିତ ସମ୍ମତିରେ, ଭବିଷ୍ୟଦ୍ବକ୍ତା ଯିହିଜ୍କେଲଙ୍କୁ ମଧ୍ୟ ଅତିପବିତ୍ର ସ୍ଥାନରେ ଦର୍ଶନ କରିବାକୁ ଅନୁମତି ଦିଆଯାଇଥିଲା। ଯିହିଜ୍କେଲଙ୍କ ଦର୍ଶନ ପ୍ରଥମ ଅଧ୍ୟାୟ, ପ୍ରଥମ ପଦରେ ଆରମ୍ଭ ହୋଇଥିଲା।</w:t>
      </w:r>
    </w:p>
    <w:p>
      <w:pPr>
        <w:pStyle w:val="ArticleScripture"/>
        <w:jc w:val="left"/>
      </w:pPr>
      <w:r>
        <w:rPr>
          <w:rFonts w:ascii="Nirmala UI" w:hAnsi="Nirmala UI" w:eastAsia="Nirmala UI" w:cs="Nirmala UI"/>
        </w:rPr>
        <w:t>ତିରିଶତମ ବର୍ଷରେ, ଚତୁର୍ଥ ମାସର ପଞ୍ଚମ ଦିନରେ, ଯେତେବେଳେ ମୁଁ କେବର ନଦୀତୀରରେ ବନ୍ଦୀମାନଙ୍କ ମଧ୍ୟରେ ଥିଲି, ସେତେବେଳେ ଆକାଶ ଉନ୍ମୁକ୍ତ ହେଲା, ଏବଂ ମୁଁ ଈଶ୍ୱରଙ୍କ ଦର୍ଶନସମୂହ ଦେଖିଲି। ଯିହିଜ୍କେଲ 1:1।</w:t>
      </w:r>
    </w:p>
    <w:p>
      <w:pPr>
        <w:pStyle w:val="ArticleBody"/>
        <w:jc w:val="left"/>
      </w:pPr>
      <w:r>
        <w:rPr>
          <w:rFonts w:ascii="Nirmala UI" w:hAnsi="Nirmala UI" w:eastAsia="Nirmala UI" w:cs="Nirmala UI"/>
        </w:rPr>
        <w:t>ତାଙ୍କର ଦର୍ଶନ ଅନେକ ଅଧ୍ୟାୟ ପର୍ଯ୍ୟନ୍ତ ଅବିରତ ଚାଲିଥାଏ, ଏବଂ ଏହା ଅଷ୍ଟମ ଓ ନବମ ଅଧ୍ୟାୟରେ ଥିବା ସେହି ଏକେଇ ଦର୍ଶନର ଅନୁକ୍ରମ, ଯାହା ଏକ ଲକ୍ଷ ଚୁଆଳିଶ ହଜାରଙ୍କର ମୁଦ୍ରାଙ୍କନକୁ ଚିହ୍ନିତ କରେ। ତାଙ୍କର ସତର୍କ ସାକ୍ଷ୍ୟଦାନ ଦ୍ୱାରା ଆମେ ଏହା ଜାଣୁ।</w:t>
      </w:r>
    </w:p>
    <w:p>
      <w:pPr>
        <w:pStyle w:val="ArticleScripture"/>
        <w:jc w:val="left"/>
      </w:pPr>
      <w:r>
        <w:rPr>
          <w:rFonts w:ascii="Nirmala UI" w:hAnsi="Nirmala UI" w:eastAsia="Nirmala UI" w:cs="Nirmala UI"/>
        </w:rPr>
        <w:t>ଛଠ ବର୍ଷରେ, ଛଠ ମାସରେ, ମାସର ପଞ୍ଚମ ଦିନରେ, ମୁଁ ମୋର ଘରେ ବସିଥିଲି, ଏବଂ ଯିହୂଦାର ପ୍ରାଚୀନମାନେ ମୋର ସାମ୍ନାରେ ବସିଥିଲେ, ସେତେବେଳେ ସେଠାରେ ପ୍ରଭୁ ଯିହୋବାଙ୍କର ହସ୍ତ ମୋର ଉପରେ ପଡ଼ିଲା। ତେବେ ମୁଁ ଦେଖିଲି, ଆଉ ଦେଖ, ଅଗ୍ନିର ସଦୃଶ ଏକ ଆକୃତି; ତାଙ୍କର କଟିଅଂଶରୁ ତଳକୁ ଅଗ୍ନି; ଏବଂ ତାଙ୍କର କଟିଅଂଶରୁ ଉପରକୁ ଦୀପ୍ତିର ସଦୃଶ ଦର୍ଶନ, କହଳିଆ ପିତଳର ରଙ୍ଗ ପରି। ଏବଂ ସେ ହସ୍ତର ଆକୃତି ପ୍ରସାରିତ କରି ମୋର ମୁଣ୍ଡର ଏକ କେଶଗୁଛ ଧରିଲେ; ଏବଂ ଆତ୍ମା ମୋତେ ପୃଥିବୀ ଓ ଆକାଶର ମଧ୍ୟରେ ଉଠାଇ ନେଇ, ଈଶ୍ୱରଙ୍କ ଦର୍ଶନମାନଙ୍କ ମଧ୍ୟରେ ଯିରୂଶାଲେମକୁ, ଉତ୍ତରଦିଗକୁ ମୁହାଁ କରିଥିବା ଭିତର ଦ୍ୱାରର ପ୍ରବେଶଦ୍ୱାରକୁ ଆଣିଲା; ସେଠାରେ ଇର୍ଷ୍ୟା ଉତ୍ପନ୍ନ କରୁଥିବା ଇର୍ଷ୍ୟାର ପ୍ରତିମାର ଆସନ ଥିଲା। ଏବଂ ଦେଖ, ସେଠାରେ ଇସ୍ରାଏଲଙ୍କ ଈଶ୍ୱରଙ୍କର ମହିମା ଥିଲା, ସେହି ସମତଳ ଭୂମିରେ ମୁଁ ଯେ ଦର୍ଶନ ଦେଖିଥିଲି, ତାହା ଅନୁସାରେ। ଯିହିଜ୍କେଲ 8:1–4.</w:t>
      </w:r>
    </w:p>
    <w:p>
      <w:pPr>
        <w:pStyle w:val="ArticleBody"/>
        <w:jc w:val="left"/>
      </w:pPr>
      <w:r>
        <w:rPr>
          <w:rFonts w:ascii="Nirmala UI" w:hAnsi="Nirmala UI" w:eastAsia="Nirmala UI" w:cs="Nirmala UI"/>
        </w:rPr>
        <w:t>ଅଧ୍ୟାୟ ଆଠ ଓ ନଅର ସେହି ଦର୍ଶନ, ଯାହା ଏକ ଲକ୍ଷ ଚଉଁଚାଳିଶ ହଜାରଙ୍କ ମୁଦ୍ରାଙ୍କନ ସମୟରେ ବିକଶିତ ହୁଏଥିବା ଦୁଇ ଶ୍ରେଣୀକୁ ଚିହ୍ନିତ କରେ, “ସେହି ଦର୍ଶନ ଅନୁସାରେ” ଥିଲା, ଯାହା ହିଜ୍କିଏଲ “ସମତଳ ଭୂମିରେ” ଦେଖିଥିଲେ। ସେ ସମତଳ ଭୂମିରେ ଯେ ଦର୍ଶନ ଦେଖିଥିଲେ, ତାହା ଅଧ୍ୟାୟ ତିନିରେ ଚିହ୍ନିତ କରାଯାଇଛି।</w:t>
      </w:r>
    </w:p>
    <w:p>
      <w:pPr>
        <w:pStyle w:val="ArticleScripture"/>
        <w:jc w:val="left"/>
      </w:pPr>
      <w:r>
        <w:rPr>
          <w:rFonts w:ascii="Nirmala UI" w:hAnsi="Nirmala UI" w:eastAsia="Nirmala UI" w:cs="Nirmala UI"/>
        </w:rPr>
        <w:t>ସେଠାରେ ସଦାପ୍ରଭୁଙ୍କ ହାତ ମୋ ଉପରେ ଥିଲା; ଏବଂ ସେ ମୋତେ କହିଲେ, ଉଠ, ସମତଳ ପ୍ରାନ୍ତରକୁ ବାହାରିଯାଅ, ସେଠାରେ ମୁଁ ତୋତେ ସହିତ କଥା କହିବି। ତାହାପରେ ମୁଁ ଉଠି ସମତଳ ପ୍ରାନ୍ତରକୁ ବାହାରିଗଲି; ଏବଂ ଦେଖ, ସେଠାରେ ସଦାପ୍ରଭୁଙ୍କ ମହିମା ଦଣ୍ଡାୟମାନ ଥିଲା, ଠିକ୍ ସେହି ମହିମା ପରି, ଯାହାକି ମୁଁ କେବାର ନଦୀ ପାଖରେ ଦେଖିଥିଲି; ଏବଂ ମୁଁ ମୋର ମୁହଁ ନମାଇ ଭୂମିରେ ପଡ଼ିଗଲି। ଯିହିଜ୍କେଲ 3:22, 23.</w:t>
      </w:r>
    </w:p>
    <w:p>
      <w:pPr>
        <w:pStyle w:val="ArticleBody"/>
        <w:jc w:val="left"/>
      </w:pPr>
      <w:r>
        <w:rPr>
          <w:rFonts w:ascii="Nirmala UI" w:hAnsi="Nirmala UI" w:eastAsia="Nirmala UI" w:cs="Nirmala UI"/>
        </w:rPr>
        <w:t>“ସମତଳ ଭୂମି” ବିଷୟରେ ଯିହିଜ୍କେଲଙ୍କ ଦର୍ଶନ, “କେବର ନଦୀ ପାଖରେ” ଯିହିଜ୍କେଲ “ଯେ ମହିମା ଦେଖିଥିଲେ” ସେହିପରି ଥିଲା, ଏବଂ ସେହି ଥିଲା ପ୍ରଥମ ଅଧ୍ୟାୟ, ପ୍ରଥମ ପଦର ଦର୍ଶନ। ନବମ ଅଧ୍ୟାୟରେ ମୋହରଲାଗାଇବାର ଦର୍ଶନ, ଏବଂ “ସମତଳ ଭୂମି”ର ଦର୍ଶନ, କେବଳ କେବର ନଦୀର ଦର୍ଶନର ଅବ୍ୟାହତ ଅଂଶ ମାତ୍ର ଥିଲା। ଏହା ଥିଲା ସର୍ବପବିତ୍ର ସ୍ଥାନରେ ଈଶ୍ୱରଙ୍କ ମହିମାର ଏକ ଦର୍ଶନ, ଏକ ଲକ୍ଷ ଚଉଳିଶ ହଜାରଙ୍କ ମୋହରଲାଗାଇବାର ସମୟରେ, ଯେପରି ଯିଶାୟଙ୍କ ଦର୍ଶନ ମଧ୍ୟ ଥିଲା। ଯିଶାୟଙ୍କ ଦର୍ଶନ ମୋହରଲାଗାଇବାର ସମୟରେ ସନ୍ଦେଶବାହକମାନଙ୍କୁ ଉତ୍ଥାପନ କରିବାରେ ଈଶ୍ୱରଙ୍କ କାର୍ଯ୍ୟକୁ ଚିହ୍ନିତ କରୁଥିଲା, ଏବଂ ଦ୍ୱିତୀୟ ଓ ତୃତୀୟ ଅଧ୍ୟାୟରେ ଯିହିଜ୍କେଲ ସେହି କାର୍ଯ୍ୟକୁ ଯିଶାୟଠାରୁ ଅଧିକ ବିସ୍ତାରରେ ଚିହ୍ନିତ କରନ୍ତି, କାରଣ ସେ ଏମିତି ଜଣେ ସନ୍ଦେଶବାହକଙ୍କୁ ଚିତ୍ରିତ କରନ୍ତି ଯିଏ ଲାଓଡିକିୟାନ ଆଡ୍ଭେଣ୍ଟିଜ୍ମଙ୍କ ନିକଟକୁ ଏକ ସନ୍ଦେଶ ବହନ କରିବାକୁ ଥିବେ; ଏବଂ ଯେହେତୁ ସେ ଯେ ବିଦ୍ରୋହୀ ଲୋକମାନଙ୍କ ପାଖକୁ, ଯେମାନଙ୍କୁ ଅତିକ୍ରମ କରି ଯାଇ ଦିଆଯାଉଛି, ସେମାନଙ୍କୁ ନେଇଯିବାକୁ ଥିବା ସନ୍ଦେଶକୁ ବୁଝିବେ, ସେଥିପାଇଁ ଯିହିଜ୍କେଲଙ୍କୁ ସେହି ଛୋଟ ପୁସ୍ତକଟି ଖାଇବାକୁ ଆଜ୍ଞା ଦିଆଯାଏ, ଯାହା 11 ସେପ୍ଟେମ୍ବର, 2001 ରେ ସେ ଅବତରଣ କରିଥିବା ବେଳେ ଦୂତଙ୍କ ହସ୍ତରେ ଥିଲା।</w:t>
      </w:r>
    </w:p>
    <w:p>
      <w:pPr>
        <w:pStyle w:val="ArticleScripture"/>
        <w:jc w:val="left"/>
      </w:pPr>
      <w:r>
        <w:rPr>
          <w:rFonts w:ascii="Nirmala UI" w:hAnsi="Nirmala UI" w:eastAsia="Nirmala UI" w:cs="Nirmala UI"/>
        </w:rPr>
        <w:t>ପୁନର୍ବାର ସେ ମୋତେ କହିଲେ, ହେ ମନୁଷ୍ୟପୁତ୍ର, ଯାହା ତୁମେ ପାଉଛ, ତାହା ଖାଅ; ଏହି ପୁସ୍ତକ-ପଟଳକୁ ଖାଇଦିଅ, ଏବଂ ଯାଇ ଇସ୍ରାଏଲର ଗୃହକୁ କୁହ। ତେଣୁ ମୁଁ ମୋର ମୁଖ ଖୋଲିଲି, ଏବଂ ସେ ମୋତେ ସେହି ପୁସ୍ତକ-ପଟଳ ଖାଇବାକୁ ଦେଲେ। ପୁନି ସେ ମୋତେ କହିଲେ, ହେ ମନୁଷ୍ୟପୁତ୍ର, ତୁମର ଉଦରକୁ ଏହା ଖୁଆଅ, ଏବଂ ମୁଁ ଯେ ପୁସ୍ତକ-ପଟଳ ତୁମକୁ ଦେଉଛି, ତାହାରେ ତୁମର ଆନ୍ତ୍ରକୁ ପୂର୍ଣ୍ଣ କର। ତେବେ ମୁଁ ତାହା ଖାଇଲି; ଏବଂ ତାହା ମୋର ମୁଖରେ ମଧୁପରି ମିଠା ଲାଗିଲା। ଏବଂ ସେ ମୋତେ କହିଲେ, ହେ ମନୁଷ୍ୟପୁତ୍ର, ଯାଅ, ଇସ୍ରାଏଲର ଗୃହନିକଟକୁ ଯାଅ, ଏବଂ ସେମାନଙ୍କ ପାଖରେ ମୋର ବାକ୍ୟ କୁହ। କାରଣ ତୁମେ ଅଜଣା ଭାଷା କହୁଥିବା ଏବଂ କଠିନ ଭାଷାବଳୀ ଥିବା ଜନଙ୍କ ପାଖକୁ ପଠାଯାଇନାହାଁ, ବରଂ ଇସ୍ରାଏଲର ଗୃହ ପାଖକୁ; ଅଜଣା ଭାଷା କହୁଥିବା ଏବଂ କଠିନ ଭାଷାବଳୀ ଥିବା ଅନେକ ଜନଙ୍କ ପାଖକୁ ନୁହେଁ, ଯାହାଙ୍କ କଥା ତୁମେ ବୁଝି ପାରିବ ନାହାଁ। ନିଶ୍ଚୟ, ଯଦି ମୁଁ ତୁମକୁ ସେମାନଙ୍କ ପାଖକୁ ପଠାଇଥାନ୍ତି, ସେମାନେ ତୁମ କଥା ଶୁଣିଥାନ୍ତେ। କିନ୍ତୁ ଇସ୍ରାଏଲର ଗୃହ ତୁମ କଥା ଶୁଣିବ ନାହିଁ; କାରଣ ସେମାନେ ମୋ କଥା ଶୁଣିବେ ନାହିଁ; କାରଣ ସମସ୍ତ ଇସ୍ରାଏଲର ଗୃହ ନିର୍ଲଜ୍ଜ ଏବଂ କଠୋରହୃଦୟ। ଦେଖ, ମୁଁ ତୁମର ମୁହଁକୁ ସେମାନଙ୍କ ମୁହଁଙ୍କ ବିପକ୍ଷରେ ଦୃଢ଼ କରିଛି, ଏବଂ ତୁମର ଲଳାଟକୁ ସେମାନଙ୍କ ଲଳାଟଙ୍କ ବିପକ୍ଷରେ ଦୃଢ଼ କରିଛି। ଚକମକ ପଥରଠାରୁ ଅଧିକ କଠିନ ହୀରକପରି ମୁଁ ତୁମର ଲଳାଟକୁ କରିଛି; ସେମାନଙ୍କୁ ଭୟ କରିବ ନାହିଁ, ଏବଂ ସେମାନଙ୍କ ମୁହଁମଣ୍ଡଳ ଦେଖି ଭୀତ ହେବ ନାହିଁ, ଯଦିଓ ସେମାନେ ଏକ ବିଦ୍ରୋହୀ ଗୃହ। ଯିହିଜ୍କେଲ 3:1–9.</w:t>
      </w:r>
    </w:p>
    <w:p>
      <w:pPr>
        <w:pStyle w:val="ArticleBody"/>
        <w:jc w:val="left"/>
      </w:pPr>
      <w:r>
        <w:rPr>
          <w:rFonts w:ascii="Nirmala UI" w:hAnsi="Nirmala UI" w:eastAsia="Nirmala UI" w:cs="Nirmala UI"/>
        </w:rPr>
        <w:t>ବାଇବେଲରେ ଜଣେ ଅନ୍ୟଜାତିୟ ହେଉଛି ଜଣେ ପରଦେଶୀ, ଏବଂ ପରଦେଶୀ ଅଜଣା ଭାଷା କହେ। ଇଜିକିଏଲଙ୍କୁ ଆଧୁନିକ ଇସ୍ରାଏଲର ଗୃହ ପାଖକୁ ପଠାଯାଇଥିଲା, ଯାହା ମୋହରାଙ୍କନର ସମୟରେ ଲାଓଦିକୀୟ ସେଭେନ୍ଥ-ଡେ ଆଡ୍ଭେଣ୍ଟିଷ୍ଟ ମଣ୍ଡଳୀ ଅଟେ, ଯାହାକୁ ଅତିକ୍ରମ କରାଯାଉଛି। ଏକ ଶତ ଚୁଆଳିଶ ହଜାରଙ୍କ ମୋହରାଙ୍କନ ସମୟର ବାର୍ତ୍ତା ହେଉଛି ପରମେଶ୍ୱରଙ୍କ ମଣ୍ଡଳୀ ପାଇଁ, ଯାହାର ପ୍ରଥମେ ବିଚାର ହୁଏ; ତାପରେ ଶୀଘ୍ର ଆସୁଥିବା ରବିବାର ବ୍ୟବସ୍ଥାର ସମୟରେ, ପ୍ରକାଶିତ ବାକ୍ୟ ଅଧ୍ୟାୟ ଅଠାରର ଦ୍ୱିତୀୟ ସ୍ୱର ପରମେଶ୍ୱରଙ୍କ ଅନ୍ୟଜାତିୟ ପାଳକୁ ବାବିଲୋନରୁ ବାହାରକୁ ଡାକେ। ଯେତେବେଳେ ଯିଶାୟ, ଅଧ୍ୟାୟ ଛଅରେ, ଲାଓଦିକୀୟ ବାର୍ତ୍ତା ସହିତ ବିଦ୍ରୋହୀ ଗୃହ ପାଖକୁ ପଠାଯିବାର ଆହ୍ୱାନକୁ ଗ୍ରହଣ କରୁଥିବାମାନଙ୍କର ପ୍ରତିନିଧିତ୍ୱ କରନ୍ତି, ସେ ପୂର୍ବରୁ ସତର୍କ କରାଯାଆନ୍ତି ଯେ ସେମାନେ ଏମିତି ଜନଗୋଷ୍ଠୀ, ଯେମାନେ ଦେଖିଲେ ମଧ୍ୟ ଉପଲବ୍ଧି କରନ୍ତି ନାହିଁ, ଏବଂ ଶୁଣିଲେ ମଧ୍ୟ ବୁଝନ୍ତି ନାହିଁ। ଯିଶାୟ ସେହି ନିଜସ୍ୱ ଗୁଣକୁ ଲିପିବଦ୍ଧ କରନ୍ତି, ଯାହାକୁ ଯୀଶୁ ଯିଶାୟ ଅଧ୍ୟାୟ ଛଅରୁ ଉଦ୍ଧୃତ କରିଥିଲେ, ଯେତେବେଳେ ସେ ଖ୍ରୀଷ୍ଟଙ୍କ ଇତିହାସରେ ଅତିକ୍ରମିତ ହେଉଥିବା ତର୍କପ୍ରିୟ ଯିହୂଦୀମାନଙ୍କୁ ସେହି ନିଜସ୍ୱ ଗୁଣ ଆରୋପ କରିଥିଲେ।</w:t>
      </w:r>
    </w:p>
    <w:p>
      <w:pPr>
        <w:pStyle w:val="ArticleBody"/>
        <w:jc w:val="left"/>
      </w:pPr>
      <w:r>
        <w:rPr>
          <w:rFonts w:ascii="Nirmala UI" w:hAnsi="Nirmala UI" w:eastAsia="Nirmala UI" w:cs="Nirmala UI"/>
        </w:rPr>
        <w:t>ଦ୍ୱାଦଶ ଅଧ୍ୟାୟରେ, ଯିହିଜ୍କେଲ ମଧ୍ୟ ସେହି ଏକେ ପରିଭାଷାକୁ ବ୍ୟବହାର କରିଛନ୍ତି, ଏହିପରି ଭାବରେ ବିଶେଷତଃ ଦ୍ୱାଦଶ ଅଧ୍ୟାୟକୁ ଏକ ଶତ ଚୁଆଳିଶ ହଜାରଙ୍କର ମୁଦ୍ରାଙ୍କନ ସମୟରେ ସ୍ଥାପିତ କରିଛନ୍ତି।</w:t>
      </w:r>
    </w:p>
    <w:p>
      <w:pPr>
        <w:pStyle w:val="ArticleScripture"/>
        <w:jc w:val="left"/>
      </w:pPr>
      <w:r>
        <w:rPr>
          <w:rFonts w:ascii="Nirmala UI" w:hAnsi="Nirmala UI" w:eastAsia="Nirmala UI" w:cs="Nirmala UI"/>
        </w:rPr>
        <w:t>ପୁନର୍ବାର ସଦାପ୍ରଭୁଙ୍କର ବାକ୍ୟ ମୋ ପାଖକୁ ଆସି କହିଲା, ହେ ମନୁଷ୍ୟପୁତ୍ର, ତୁମେ ବିଦ୍ରୋହୀ ଘରାଣାର ମଧ୍ୟରେ ବସବାସ କରୁଛ, ଯାହାଙ୍କର ଦେଖିବା ପାଇଁ ଆଖି ଅଛି, ତଥାପି ସେମାନେ ଦେଖନ୍ତି ନାହିଁ; ଶୁଣିବା ପାଇଁ କାନ ଅଛି, ତଥାପି ସେମାନେ ଶୁଣନ୍ତି ନାହିଁ; କାରଣ ସେମାନେ ଏକ ବିଦ୍ରୋହୀ ଘରାଣା। ଯିହିଜ୍କେଲ 12:1, 2.</w:t>
      </w:r>
    </w:p>
    <w:p>
      <w:pPr>
        <w:pStyle w:val="ArticleBody"/>
        <w:jc w:val="left"/>
      </w:pPr>
      <w:r>
        <w:rPr>
          <w:rFonts w:ascii="Nirmala UI" w:hAnsi="Nirmala UI" w:eastAsia="Nirmala UI" w:cs="Nirmala UI"/>
        </w:rPr>
        <w:t>ଏଜିକିଏଲ ଅଧ୍ୟାୟ ବାରରେ ଏକ ଲକ୍ଷ ଚୁଆଳିଶ ହଜାରଙ୍କର ମୁଦ୍ରାଙ୍କନ ସମୟକୁ ଚିହ୍ନିତ କରାଯାଇଛି, ଏବଂ ଏହା କରିବା ସମୟରେ ସେ ଯିରୂଶାଲେମର ଲୋକମାନଙ୍କୁ ଶାସନ କରୁଥିବା ଏଫ୍ରାଇମର ମଦ୍ୟପମାନଙ୍କ ଦ୍ୱାରା ପ୍ରସ୍ତୁତ କରାଯାଇଥିବା ଜାଲିୟାତି ପରବର୍ତ୍ତୀ ବର୍ଷାର ସନ୍ଦେଶକୁ ସମ୍ବୋଧନ କରେ, ସେହି ମଦ୍ୟପମାନେ ଯେମାନେ ମୁଦ୍ରାଙ୍କିତ ପୁସ୍ତକକୁ ପଢ଼ି ପାରନ୍ତି ନାହିଁ। ସେମାନଙ୍କର ସେହି ଜାଲିୟାତି ପରବର୍ତ୍ତୀ ବର୍ଷାର ସନ୍ଦେଶ ଏହାର ଉପରେ ଆଧାରିତ ଯେ, ପରମେଶ୍ୱରଙ୍କ ବାକ୍ୟର ଭବିଷ୍ୟଦ୍ବାଣୀମୂଳକ ଦର୍ଶନଗୁଡ଼ିକୁ ଅତ୍ୟନ୍ତ ଦୂର ଭବିଷ୍ୟତରେ ସ୍ଥାପନ କରାଯାଉ।</w:t>
      </w:r>
    </w:p>
    <w:p>
      <w:pPr>
        <w:pStyle w:val="ArticleBody"/>
        <w:jc w:val="left"/>
      </w:pPr>
      <w:r>
        <w:rPr>
          <w:rFonts w:ascii="Nirmala UI" w:hAnsi="Nirmala UI" w:eastAsia="Nirmala UI" w:cs="Nirmala UI"/>
        </w:rPr>
        <w:t>ତୃତୀୟ ପଦରୁ ପନ୍ଦରତମ ପଦ ପର୍ଯ୍ୟନ୍ତ, ହିଜକିଏଲଙ୍କୁ ଈଶ୍ୱରଙ୍କ ଜନମାନଙ୍କର ବାବିଲୋନର ବନ୍ଦୀତ୍ୱକୁ ପ୍ରତୀକରୂପେ ଦର୍ଶାଇବାକୁ ନିର୍ଦ୍ଦେଶ ଦିଆଯାଇଛି। ବାବିଲୋନର ବନ୍ଦୀତ୍ୱ ଶୀଘ୍ର-ଆସନ୍ତା ରବିବାର ଆଇନକୁ ପ୍ରତିନିଧିତ୍ୱ କରେ, ଏବଂ ପରେ ଷୋଳହରୁ କୁରି ପଦ ପର୍ଯ୍ୟନ୍ତ ସେ ସେହି ଦୁର୍ଭିକ୍ଷକୁ ଚିହ୍ନିତ କରନ୍ତି, ଯାହା ମହା ଭୂମିକମ୍ପର ଘଣ୍ଟାରେ ଆରମ୍ଭ ହୁଏଥିବା ସହରମାନଙ୍କର ବିନାଶ ସହିତ ଜଡିତ, ଯାହା ହେଉଛି ଶୀଘ୍ର-ଆସନ୍ତା ରବିବାର ଆଇନ। ସେହି ସଙ୍କଟକାଳରେ ଗ୍ରାମୀଣ ଜୀବନର ଲାଭଗୁଡ଼ିକ ସେଠାରେ ପ୍ରତିନିଧିତ୍ୱ କରାଯାଇଛି, ଏବଂ ପରେ ଏକୋଇଶରୁ ଅଠାଇଶ ପଦ ପର୍ଯ୍ୟନ୍ତ, ଆମ ପାଖରେ ସେହି ଅଂଶ ଅଛି, ଯାହାକୁ ମିଲେରାଇଟ ଇତିହାସରେ ବର୍ତ୍ତମାନ ସତ୍ୟ ଭାବେ ସ୍ୱୀକୃତ କରାଯାଇଥିଲା। ସେହି ଅଂଶଟି ପୁସ୍ତକରେ ମିଲେରାଇଟ ଇତିହାସର ବର୍ଣ୍ଣନାରେ The Great Controversy ରେ ଶବ୍ଦେ ଶବ୍ଦେ ଉଦ୍ଧୃତ କରାଯାଇଛି।</w:t>
      </w:r>
    </w:p>
    <w:p>
      <w:pPr>
        <w:pStyle w:val="ArticleScripture"/>
        <w:jc w:val="left"/>
      </w:pPr>
      <w:r>
        <w:rPr>
          <w:rFonts w:ascii="Nirmala UI" w:hAnsi="Nirmala UI" w:eastAsia="Nirmala UI" w:cs="Nirmala UI"/>
        </w:rPr>
        <w:t>ପୁଣି, ସଦାପ୍ରଭୁଙ୍କ ବାକ୍ୟ ମୋ ପାଖକୁ ଆସି କହିଲା, “ହେ ମନୁଷ୍ୟପୁତ୍ର, ଇସ୍ରାଏଲ ଦେଶରେ ତୁମ୍ମାନଙ୍କ ମଧ୍ୟରେ ଏହି କହାବତ କ’ଣ, ଯାହା ତୁମେ କହୁଛ— ‘ଦିନଗୁଡ଼ିକ ଦୀର୍ଘ ହେଉଛି, ଏବଂ ପ୍ରତ୍ୟେକ ଦର୍ଶନ ବ୍ୟର୍ଥ ହେଉଛି’? ତେଣୁ ସେମାନଙ୍କୁ କହ, ‘ପ୍ରଭୁ ସଦାପ୍ରଭୁ ଏହିପରି କହନ୍ତି: ମୁଁ ଏହି କହାବତକୁ ଶେଷ କରିଦେବି, ଏବଂ ସେମାନେ ଆଉ ଏହାକୁ ଇସ୍ରାଏଲରେ କହାବତରୂପେ ବ୍ୟବହାର କରିବେ ନାହିଁ’; କିନ୍ତୁ ସେମାନଙ୍କୁ କହ, ‘ଦିନଗୁଡ଼ିକ ସମୀପରେ ଆସିଛି, ଏବଂ ପ୍ରତ୍ୟେକ ଦର୍ଶନର ପୂର୍ଣ୍ଣଫଳ ମଧ୍ୟ।’ କାରଣ ଇସ୍ରାଏଲ ଗୃହର ମଧ୍ୟରେ ଆଉ କୌଣସି ମିଥ୍ୟା ଦର୍ଶନ କିମ୍ବା ଚାଟୁକାରୀ ଭବିଷ୍ୟବାଣୀ ରହିବ ନାହିଁ। କାରଣ ମୁଁ ସଦାପ୍ରଭୁ; ମୁଁ କହିବି, ଏବଂ ଯେ ବାକ୍ୟ ମୁଁ କହିବି, ସେହି ବାକ୍ୟ ସଫଳ ହେବ; ଆଉ ବିଳମ୍ବ ହେବ ନାହିଁ; କାରଣ, ହେ ବିଦ୍ରୋହୀ ଗୃହ, ତୁମ୍ମାନଙ୍କ ଦିନରେ ମୁଁ ବାକ୍ୟ କହିବି, ଏବଂ ତାହା ସଂପାଦନ କରିବି,’ ପ୍ରଭୁ ସଦାପ୍ରଭୁଙ୍କ ଏହି ଉକ୍ତି।” ପୁଣି ସଦାପ୍ରଭୁଙ୍କ ବାକ୍ୟ ମୋ ପାଖକୁ ଆସି କହିଲା, “ହେ ମନୁଷ୍ୟପୁତ୍ର, ଦେଖ, ଇସ୍ରାଏଲ ଗୃହର ଲୋକମାନେ କହୁଛନ୍ତି, ‘ସେ ଯେ ଦର୍ଶନ ଦେଖୁଛି, ତାହା ଅନେକ ଦିନ ପରେ ପାଇଁ; ଏବଂ ସେ ଦୂରଭବିଷ୍ୟତ କାଳ ସମ୍ବନ୍ଧରେ ଭବିଷ୍ୟଦ୍ବାଣୀ କରୁଛି।’ ତେଣୁ ସେମାନଙ୍କୁ କହ, ‘ପ୍ରଭୁ ସଦାପ୍ରଭୁ ଏହିପରି କହନ୍ତି: ମୋର କୌଣସି ବାକ୍ୟ ଆଉ ବିଳମ୍ବିତ ହେବ ନାହିଁ; କିନ୍ତୁ ଯେ ବାକ୍ୟ ମୁଁ କହିଛି, ତାହା ସଂପନ୍ନ ହେବ,’ ପ୍ରଭୁ ସଦାପ୍ରଭୁଙ୍କ ଏହି ଉକ୍ତି।” ଯିହିଜ୍କିଏଲ 12:21–28.</w:t>
      </w:r>
    </w:p>
    <w:p>
      <w:pPr>
        <w:pStyle w:val="ArticleBody"/>
        <w:jc w:val="left"/>
      </w:pPr>
      <w:r>
        <w:rPr>
          <w:rFonts w:ascii="Nirmala UI" w:hAnsi="Nirmala UI" w:eastAsia="Nirmala UI" w:cs="Nirmala UI"/>
        </w:rPr>
        <w:t>ଏକ ଶତ ଚୁଅଳିଶ ହଜାରଙ୍କର ମୁଦ୍ରାଙ୍କନ ସମୟରେ ପ୍ରସ୍ତୁତ ହେଉଥିବା ନକଲି ପରବର୍ତ୍ତୀ ବର୍ଷାର ସନ୍ଦେଶ ଏହି ଦାବି କରେ ଯେ, “ଦିନଗୁଡ଼ିକ ଦୀର୍ଘିତ ହେଉଛି, ଏବଂ ପ୍ରତ୍ୟେକ ଦର୍ଶନ ବିଫଳ ହେଉଛି।” ସର୍ବଶେଷରେ, ମୋଶା, ଏଲିୟା, ଯିହିଜ୍କେଲ, ଯିଶାୟ ଓ ଯୋହନଙ୍କ ଦ୍ୱାରା ପ୍ରତିନିଧିତ ସେହି ଦୂତମାନେ କି ଜୁଲାଇ 18, 2020 ର ସେମାନଙ୍କ ଭବିଷ୍ୟଦ୍ବାଣୀରେ ବିଫଳ ହୋଇନଥିଲେ? ସେହି ସମୟରେ ଲାଓଡିସୀୟ ଆଡଭେଣ୍ଟିଷ୍ଟଙ୍କର ସନ୍ଦେଶ ହେଉଛି, “ସେ ଯେ ଦର୍ଶନ ଦେଖୁଛି, ତାହା ଅନେକ ଦିନ ପରେ ପୂରଣ ହେବା ପାଇଁ, ଏବଂ ସେ ଅତ୍ୟନ୍ତ ଦୂର ଥିବା ସମୟ ସମ୍ବନ୍ଧରେ ଭବିଷ୍ୟଦ୍ବାଣୀ କରୁଛି।” ସେହି ଇତିହାସରେ କେବଳ ପ୍ରତ୍ୟେକ ଦର୍ଶନ ପୂରଣ ହେବ ନୁହେଁ, ବରଂ ଦୂତଙ୍କୁ ଆଧୁନିକ ଇସ୍ରାଏଲର ହାରାଇଯାଇଥିବା ଘରକୁ କହିବାକୁ ହେବ, “ପ୍ରଭୁ ପରମେଶ୍ୱର ଏହିପରି କହନ୍ତି,” “ମୁଁ” ଲାଓଡିସୀୟ ଆଡଭେଣ୍ଟିଜମ୍‌ର ନକଲି “ପ୍ରବଚନ”କୁ “ବନ୍ଦ କରିଦେବି।” ସେମାନଙ୍କୁ କୁହ, “ଦିନଗୁଡ଼ିକ ସମୀପେ ଆସିଗଲାଣି, ଏବଂ ପ୍ରତ୍ୟେକ ଦର୍ଶନର ପ୍ରଭାବ ମଧ୍ୟ।” “ମୋର କୌଣସି କଥା ଆଉ ଦୀର୍ଘିତ ହେବ ନାହିଁ; ବରଂ ଯେ କଥା ମୁଁ କହିଛି, ସେହି କଥା ସାର୍ଥକ ହେବ, ପ୍ରଭୁ ପରମେଶ୍ୱର ଏହା କହନ୍ତି।”</w:t>
      </w:r>
    </w:p>
    <w:p>
      <w:pPr>
        <w:pStyle w:val="ArticleBody"/>
        <w:jc w:val="left"/>
      </w:pPr>
      <w:r>
        <w:rPr>
          <w:rFonts w:ascii="Nirmala UI" w:hAnsi="Nirmala UI" w:eastAsia="Nirmala UI" w:cs="Nirmala UI"/>
        </w:rPr>
        <w:t>ଲାଓଦିକିୟ ସନ୍ଦେଶ ଏହାକୁ ଚିହ୍ନିତ କରିବାକୁ ଆବଶ୍ୟକ କରେ ଯେ ସେହି ଦିନଗୁଡ଼ିକ ସମୀପସ୍ଥ, ଯେତେବେଳେ ପ୍ରତ୍ୟେକ ଦର୍ଶନର ଫଳ ପୂରଣ ହେବ; ଏବଂ ସେହି ଦିନଗୁଡ଼ିକ ହେଉଛି ଏକ ଶତ ଚୁଆଳିଶ ହଜାରଙ୍କୁ ମୁଦ୍ରାଙ୍କିତ କରିବାର ଦିନଗୁଡ଼ିକ। ଏହି ଅନୁଚ୍ଛେଦରେ ଯେ ମୂଳ ବିଷୟଟି ଚୁକିଯିବା ଉଚିତ୍ ନୁହେଁ, ସେହିଟି ହେଲା—ପରମେଶ୍ୱର ସରାସରି ଘୋଷଣା କରୁଛନ୍ତି ଯେ ସେହି “ଦିନଗୁଡ଼ିକରେ,” ଯାହା ମୁଦ୍ରାଙ୍କନ-ସମୟର ଅବଧିକୁ ପ୍ରତିନିଧିତ୍ୱ କରେ, ସେ ଲାଓଦିକିୟ ଆଡଭେଣ୍ଟିଜ୍ମର “ବ୍ୟର୍ଥ ଦର୍ଶନ,” ସେମାନଙ୍କର “ଚାଟୁକାର ଭବିଷ୍ୟବାଣୀ,” ଏବଂ ସେମାନଙ୍କର ଜାଲିଆତି “ପ୍ରବଚନ”କୁ ନିରୋଧ କରିବେ। ପରମେଶ୍ୱର ସେମାନଙ୍କର ଜାଲିଆତି ପରବର୍ତ୍ତୀ ବର୍ଷାର ସନ୍ଦେଶକୁ ଶୀଘ୍ର-ଆସନ୍ତା ରବିବାର ଆଇନ ପୂର୍ବରୁ ନିରୋଧ କରନ୍ତି, କାରଣ ସେ ଯେ ସେହି ଦିନଗୁଡ଼ିକୁ ସମ୍ବୋଧିତ କରୁଛନ୍ତି, ସେହି ଦିନଗୁଡ଼ିକରେ ତାହାକୁ ନିରୋଧ କରନ୍ତି। ସେ ତାହାକୁ ନିରୋଧ କରନ୍ତି, ସତ୍ୟ ପରବର୍ତ୍ତୀ ବର୍ଷାର ସନ୍ଦେଶକୁ ସ୍ଥିର କରିବା ଦ୍ୱାରା, ଯେତେବେଳେ ସେ ଶୀଘ୍ର-ଆସନ୍ତା ରବିବାର ଆଇନ ସମୟରେ ପତାକା-ସ୍ୱରୂପ ହେବା ପାଇଁ ଚୟନିତମାନଙ୍କୁ ଉତ୍ଥାପିତ କରୁଛନ୍ତି। ସେହି ଚୟନିତମାନେ “ଭୂମିକମ୍ପ” ପୂର୍ବରୁ ମୁଦ୍ରାଙ୍କିତ ହୋଇଥାନ୍ତି।</w:t>
      </w:r>
    </w:p>
    <w:p>
      <w:pPr>
        <w:pStyle w:val="ArticleBody"/>
        <w:jc w:val="left"/>
      </w:pPr>
      <w:r>
        <w:rPr>
          <w:rFonts w:ascii="Nirmala UI" w:hAnsi="Nirmala UI" w:eastAsia="Nirmala UI" w:cs="Nirmala UI"/>
        </w:rPr>
        <w:t>ନକଲୀ ଅନ୍ତ୍ୟବର୍ଷା-ସନ୍ଦେଶର ନିର୍ଥକ ପ୍ରବଚନକୁ ସେ ଯେ ଅନ୍ୟ ଉପାୟରେ ନିରସନ କରନ୍ତି, ସେହି ହେଲା ଈଶ୍ୱରଙ୍କର ଅପେକ୍ଷାତୀତ ଏବଂ କ୍ରମେ ତୀବ୍ରତର ହେଉଥିବା ବିଚାରମାନଙ୍କର ଆଗମନ ଦ୍ୱାରା; ଏହି ବିଚାରମାନେ ଅନ୍ଧକାରର ସନ୍ତାନମାନଙ୍କ ପାଇଁ ସମ୍ପୂର୍ଣ୍ଣ ଅତିଭୟାନକ ଆଶ୍ଚର୍ୟରୂପେ ଆସେ, କିନ୍ତୁ ଆଲୋକର ସନ୍ତାନମାନେ ଯାହାର ପୂର୍ବଭାବେ ଭବିଷ୍ୟଦ୍ବାଣୀ କରିଆସୁଥିବେ, ସେହି ସନ୍ଦେଶର ଏକ ଅଂଶ ହିଁ ଏଗୁଡ଼ିକ। ଆମେ ବର୍ତ୍ତମାନ ଯେ ଇତିହାସରେ ପ୍ରବେଶ କରୁଛୁ, ସେହି ଇତିହାସ ଶୀଘ୍ରେ ଈଶ୍ୱରଙ୍କ ବିଚାରମାନଙ୍କ ସମ୍ମୁଖୀନ ହେବାକୁ ଯାଉଛି। ସେହି ବିଚାରମାନଙ୍କୁ ଈଶ୍ୱରଙ୍କ ବାକ୍ୟରେ ପୁନଃପୁନି ପ୍ରତିନିଧିତ୍ୱ କରାଯାଇଛି, ଏବଂ ମୁଦ୍ରାଙ୍କନର ଯୁଗ, ଯାହା 11 ସେପ୍ଟେମ୍ବର 2001 ରେ ଆରମ୍ଭ ହୋଇଥିଲା, ସେହି ସ୍ଥାନ ଯେଉଁଠାରେ ଈଶ୍ୱରଙ୍କ ବିଚାରସମ୍ବନ୍ଧୀୟ ଦର୍ଶନମାନଙ୍କୁ ସହ ସମସ୍ତ ଦର୍ଶନ ନିଶ୍ଚୟ ପହଞ୍ଚିବାକୁ ପଡ଼ିବ, କାରଣ ତାଙ୍କର ବାକ୍ୟ କେବେ ବିଫଳ ହୁଏ ନାହିଁ।</w:t>
      </w:r>
    </w:p>
    <w:p>
      <w:pPr>
        <w:pStyle w:val="ArticleBody"/>
        <w:jc w:val="left"/>
      </w:pPr>
      <w:r>
        <w:rPr>
          <w:rFonts w:ascii="Nirmala UI" w:hAnsi="Nirmala UI" w:eastAsia="Nirmala UI" w:cs="Nirmala UI"/>
        </w:rPr>
        <w:t>ପୂର୍ବବର୍ତ୍ତୀ ଲେଖାମାନଙ୍କରେ ଆମେ ପ୍ରମାଣ କରିଥିଲୁ ଯେ, ଦାନିଏଲ ପୁସ୍ତକର ପ୍ରଥମ ତିନିଟି ଅଧ୍ୟାୟ, ପ୍ରକାଶିତବାକ୍ୟ ଚଉଦ ଅଧ୍ୟାୟର ତିନିଜଣ ଦୂତଙ୍କର ସନ୍ଦେଶଗୁଡ଼ିକୁ ପ୍ରତିନିଧିତ୍ୱ କରେ। ଦ୍ୱିତୀୟ ଅଧ୍ୟାୟ, ଦ୍ୱିତୀୟ ଦୂତଙ୍କର ସନ୍ଦେଶ ଅଟେ, ଏବଂ ତେଣୁ ଏହା ମୋହରାଙ୍କନ କାଳର ଦ୍ୱିତୀୟ ପରୀକ୍ଷାର ଗୋଟିଏ ଦୃଷ୍ଟାନ୍ତ ଅଟେ। ପ୍ରଥମ ପରୀକ୍ଷା ଥିଲା ପ୍ରଥମ ଅଧ୍ୟାୟ, ଏବଂ ସେହିଟି ଥିଲା ଆହାର-ସମ୍ବନ୍ଧୀୟ ପରୀକ୍ଷା—ଯେ କେହି ସ୍ୱର୍ଗୀୟ ଆହାରକୁ ବାବିଲୋନର ଆହାରଠାରୁ ବାଛିବେ କି ନାହିଁ। ଦ୍ୱିତୀୟ ଅଧ୍ୟାୟ, ନେବୁଖଦ୍ନେଜରଙ୍କ ଦ୍ୱାରା ଦେଖିଥିବା ପଶୁମୂର୍ତ୍ତି ସମ୍ବନ୍ଧୀୟ ସ୍ୱପ୍ନର ଭିତରେ ଲୁକାଇଥିବା ସତ୍ୟ ଦ୍ୱାରା ପ୍ରତିନିଧିକୃତ ହୋଇଥିଲା, ଯେଉଁ ପଶୁମାନେ ରାଜ୍ୟଗୁଡ଼ିକ ଅଟନ୍ତି।</w:t>
      </w:r>
    </w:p>
    <w:p>
      <w:pPr>
        <w:pStyle w:val="ArticleBody"/>
        <w:jc w:val="left"/>
      </w:pPr>
      <w:r>
        <w:rPr>
          <w:rFonts w:ascii="Nirmala UI" w:hAnsi="Nirmala UI" w:eastAsia="Nirmala UI" w:cs="Nirmala UI"/>
        </w:rPr>
        <w:t>ଦାନିୟେଲ ଦୁଇ, ଏକ ଶତ ଚୁଆଳିଶ ହଜାରଙ୍କ ମୁଦ୍ରାଙ୍କନ ସମୟରେ ପଶୁର ପ୍ରତିମାର ପରୀକ୍ଷାକୁ ପ୍ରତିନିଧିତ୍ୱ କରେ, ଏବଂ ଏହାରେ ଏମିତି ଗୋଟିଏ ବୁଝାମଣା ଅନ୍ତର୍ନିହିତ ଅଛି ଯାହା ଗୁପ୍ତ ରଖାଯାଇଥିଲା, କାରଣ ନେବୁକଦ୍ନେସର ସେହି ସ୍ୱପ୍ନକୁ ସ୍ମରଣ କରିପାରିଲେ ନାହିଁ। ଏହା ଏକ ଗୁପ୍ତ ସତ୍ୟକୁ ପ୍ରତିନିଧିତ୍ୱ କରେ, ଯାହା ଏକ ଶତ ଚୁଆଳିଶ ହଜାରଙ୍କ ଇତିହାସରେ ଅନାବୃତ ହୁଏ, ଏବଂ ସେହି ପ୍ରତିମାରେ ପ୍ରତିନିଧିତ୍ୱ କରାଯାଇଥିବା ବାଇବେଲୀୟ ଭବିଷ୍ୟଦ୍ବାଣୀର ରାଜ୍ୟଗୁଡ଼ିକ ସମ୍ବନ୍ଧୀୟ ଏକ ଗୁପ୍ତ ସତ୍ୟକୁ ମଧ୍ୟ। ଏହା ଦାନିୟେଲ ଓ ତିନିଜଣ ଶ୍ରେଷ୍ଠ ପୁରୁଷଙ୍କ ପାଇଁ ଜୀବନ-ମୃତ୍ୟୁର ଗୋଟିଏ ପରୀକ୍ଷାକୁ ପ୍ରତିନିଧିତ୍ୱ କରୁଥିଲା, ଏବଂ ବାବିଲୋନୀୟ ଆହାର ଭୋଜନ କରୁଥିବା କଲ୍ଦିୟ ଜ୍ଞାନୀମାନଙ୍କ ପାଇଁ ମଧ୍ୟ।</w:t>
      </w:r>
    </w:p>
    <w:p>
      <w:pPr>
        <w:pStyle w:val="ArticleBody"/>
        <w:jc w:val="left"/>
      </w:pPr>
      <w:r>
        <w:rPr>
          <w:rFonts w:ascii="Nirmala UI" w:hAnsi="Nirmala UI" w:eastAsia="Nirmala UI" w:cs="Nirmala UI"/>
        </w:rPr>
        <w:t>ଏଲେନ୍ ହ୍ୱାଇଟ୍ଙ୍କୁ ଦର୍ଶାଯାଇଥିଲା ଯେ ପଶୁର ପ୍ରତିମା “ଅନୁଗ୍ରହକାଳ ସମାପ୍ତ ହେବା ପୂର୍ବରୁ ଗଠିତ ହେବ, କାରଣ ଏହା ହେଉଛି ଈଶ୍ୱରଙ୍କ ଲୋକମାନଙ୍କ ପାଇଁ ମହା ପରୀକ୍ଷା, ଯାହା ଦ୍ୱାରା ସେମାନଙ୍କର ଚିରନ୍ତନ ଭାଗ୍ୟ ନିର୍ଣ୍ଣୟ ହେବ।” ନେବୁକଦ୍ନେସରଙ୍କର ଗୁପ୍ତ ସ୍ୱପ୍ନ ସେହି ପରୀକ୍ଷାକୁ ପ୍ରତିନିଧିତ୍ୱ କରେ। ଏହି ଦିନମାନରେ, ଯେତେବେଳେ ପ୍ରତ୍ୟେକ ଦର୍ଶନର ପ୍ରଭାବ ଆଉ ବିଳମ୍ବିତ ହୁଏ ନାହିଁ, ପ୍ରକାଶିତ ହୋଇଥିବା ସେହି ପ୍ରତିମାର ଗୁପ୍ତ ସତ୍ୟ ହେଉଛି ଯେ ଯୀଶୁ, ଆଲ୍ଫା ଓ ଓମେଗା ଭାବେ, ବାଇବେଲୀୟ ଭବିଷ୍ୟଦ୍ବାଣୀର ରାଜ୍ୟଗୁଡ଼ିକ ସମ୍ବନ୍ଧୀୟ ପ୍ରଥମ ଓ ଶେଷ ଉଲ୍ଲେଖମାନରେ ଏହା ଚିହ୍ନିତ କରିଥିଲେ ଯେ ଅଷ୍ଟମ ପଶୁଟି ସପ୍ତଜନଙ୍କ ମଧ୍ୟରୁ ଅଟେ।</w:t>
      </w:r>
    </w:p>
    <w:p>
      <w:pPr>
        <w:pStyle w:val="ArticleBody"/>
        <w:jc w:val="left"/>
      </w:pPr>
      <w:r>
        <w:rPr>
          <w:rFonts w:ascii="Nirmala UI" w:hAnsi="Nirmala UI" w:eastAsia="Nirmala UI" w:cs="Nirmala UI"/>
        </w:rPr>
        <w:t>ପ୍ରକାଶିତ ବାକ୍ୟର ସତରହମ ଅଧ୍ୟାୟର ଅଷ୍ଟମ ପଶୁ, ଯେହା ସାତରୁ ଗୋଟିଏ, ସେହି ପାପାସୀ ଶକ୍ତି, ଯାହା ପୃଥିବୀର ସିଂହାସନକୁ ପୁନର୍ବାର ଫେରାଇ ଆଣାଯାଇଛି; ଏବଂ ଯେ ଅଧିକ ଗୁପ୍ତ ଗଭୀର ରହସ୍ୟ ପ୍ରକାଶିତ ହୋଇଛି, ସେହା ହେଲା—ଯେପରିକି ଯୁକ୍ତରାଷ୍ଟ୍ର ଏହି ଜାତିରେ ପଶୁର ଏକ ପ୍ରତିମୂର୍ତ୍ତି ଗଠନ କରୁଛି, ସେପରି ସେ ସାତରୁ ଥିବା ଅଷ୍ଟମର ଘଟଣାତ୍ମକ ପ୍ରକାଶକୁ ମଧ୍ୟ ପ୍ରତିନିଧିତ୍ୱ କରିବ। 1989 ମସିହାରେ ଶେଷକାଳ ଆରମ୍ଭ ହେବାଠାରୁ ଷଷ୍ଠ ରାଷ୍ଟ୍ରପତି, ଯିଏ ସେହି ଧନୀ ରାଷ୍ଟ୍ରପତି ଏବଂ ଯିଏ ଅଜଗରର ସମସ୍ତ ରାଜ୍ୟକୁ ଉଦ୍ଦୀପିତ କରିଥିଲେ, ସେ 2020 ମସିହାରେ ପ୍ରଗତିବାଦୀ, ୱୋକ୍, ଉଦାରବାଦୀ ବିଶ୍ୱବାଦୀମାନଙ୍କ ହସ୍ତରେ ଏକ ମାରାତ୍ମକ ରାଜନୈତିକ ଆଘାତ ପାଇଥିଲେ, ଯେପରି ପ୍ରକାଶିତ ବାକ୍ୟର ଏକାଦଶ ଅଧ୍ୟାୟର ନାସ୍ତିକ ପଶୁ ଦ୍ୱାରା ରିପବ୍ଲିକାନ୍ ଶିଂଗ ରାସ୍ତାରେ ହତ୍ୟା କରାଯାଇଥିଲା।</w:t>
      </w:r>
    </w:p>
    <w:p>
      <w:pPr>
        <w:pStyle w:val="ArticleBody"/>
        <w:jc w:val="left"/>
      </w:pPr>
      <w:r>
        <w:rPr>
          <w:rFonts w:ascii="Nirmala UI" w:hAnsi="Nirmala UI" w:eastAsia="Nirmala UI" w:cs="Nirmala UI"/>
        </w:rPr>
        <w:t>ସେହି ସମୟରେ ତୃତୀୟ ସ୍ୱର୍ଗଦୂତଙ୍କର ଆନ୍ଦୋଳନ ମଧ୍ୟ, ପ୍ରକାଶିତବାକ୍ୟର ଏକାଦଶ ଅଧ୍ୟାୟର ନାସ୍ତିକ ପଶୁର ହାତରେ, ଜୁଲାଇ 18, 2020 ତାରିଖରେ ମାରାତ୍ମକ ଆଘାତ ପ୍ରାପ୍ତ କଲା। ସେହି ଆନ୍ଦୋଳନ ଲାଓଦିକିଆର ସେଭେନ୍ଥ-ଡେ ଆଡଭେଣ୍ଟିଷ୍ଟମାନଙ୍କୁ ନେଇ ଗଠିତ ଥିଲା, ଏବଂ 2023 ମସିହାରେ, ସେହି ଆନ୍ଦୋଳନକୁ ତୃତୀୟ ସ୍ୱର୍ଗଦୂତଙ୍କର ଫିଲାଦେଲଫିଆ ଆନ୍ଦୋଳନ ଭାବରେ ଉତ୍ଥାପିତ କରାଗଲା। ଉଭୟ ଶିଙ୍ଗ 2020 ମସିହାରେ ବଧ କରାଗଲା, ଏବଂ ଉଭୟ ଶିଙ୍ଗ ତିନି ଓ ଅର୍ଧ ପ୍ରତୀକାତ୍ମକ ଦିନ ପରେ ପୁନର୍ବାର ଉଠି ଦଣ୍ଡାୟମାନ ହୁଅନ୍ତି। ପଶୁର ରାଜନୈତିକ ପ୍ରତିମୂର୍ତ୍ତିର ଗଠନ ଯୁକ୍ତରାଷ୍ଟ୍ରରେ କଳିସିଆ ଓ ରାଜ୍ୟର ସଂଯୋଗକୁ ନେଇ ଗଠିତ, ଏବଂ ଶେଷ ଦିନଗୁଡ଼ିକରେ ସେମାନେ ଯେ ପଶୁର ପ୍ରତିମୂର୍ତ୍ତି ତିଆରି କରନ୍ତି, ସେହି ପଶୁ ସାତଟିରୁ ଥିବା ଅଷ୍ଟମ ପଶୁ ଅଟେ। ଯେତେବେଳେ ଯୁକ୍ତରାଷ୍ଟ୍ରରେ ସେହି ପ୍ରତିମୂର୍ତ୍ତି-ପଶୁ ଗଠିତ ହେବ, ସେତେବେଳେ ସେ ରୋମର ଅଷ୍ଟମ ପଶୁର ସେହି ନିଜସ୍ୱ ଭବିଷ୍ୟଦ୍ବାଣୀମୂଳକ ଗୁଣକୁ ଧାରଣ କରିବ।</w:t>
      </w:r>
    </w:p>
    <w:p>
      <w:pPr>
        <w:pStyle w:val="ArticleBody"/>
        <w:jc w:val="left"/>
      </w:pPr>
      <w:r>
        <w:rPr>
          <w:rFonts w:ascii="Nirmala UI" w:hAnsi="Nirmala UI" w:eastAsia="Nirmala UI" w:cs="Nirmala UI"/>
        </w:rPr>
        <w:t>ଯେତେବେଳେ ସତ୍ୟ ପ୍ରୋଟେଷ୍ଟାଣ୍ଟ ଶିଙ୍ଗ ଉପରେ ପଶୁର ପ୍ରତିମୂର୍ତ୍ତିର ପରୀକ୍ଷା ପୂର୍ଣ୍ଣ ହେବ, ସେତେବେଳେ ଭୂମିପଶୁର ଉଭୟ ଶିଙ୍ଗରେ ପଶୁର ପ୍ରତିମୂର୍ତ୍ତି ଗଠନ ସହ ସମ୍ବନ୍ଧିତ ଭବିଷ୍ୟବାଣୀମୟ ସତ୍ୟଗୁଡ଼ିକୁ ଯେମାନେ ଚିହ୍ନି ପାରିବେ, ସେମାନେ ଖ୍ରୀଷ୍ଟଙ୍କ ପ୍ରତିମୂର୍ତ୍ତି ସହ ଅନନ୍ତକାଳ ପାଇଁ ମୁଦ୍ରିତ ହେବେ। ଯେ ସେହି ମୂର୍ଖ କୁମାରୀମାନେ ନିର୍ଥକ ଓ ଚାଟୁକାରୀ ଦର୍ଶନକୁ ଗ୍ରହଣ କରିଛନ୍ତି, ସେମାନେ ଅନନ୍ତକାଳ ପାଇଁ ପଶୁର ପ୍ରତିମୂର୍ତ୍ତିକୁ ଗଠନ କରିସାରିଥିବେ।</w:t>
      </w:r>
    </w:p>
    <w:p>
      <w:pPr>
        <w:pStyle w:val="ArticleScripture"/>
        <w:jc w:val="left"/>
      </w:pPr>
      <w:r>
        <w:rPr>
          <w:rFonts w:ascii="Nirmala UI" w:hAnsi="Nirmala UI" w:eastAsia="Nirmala UI" w:cs="Nirmala UI"/>
        </w:rPr>
        <w:t>“ଏହି ଦୃଶ୍ୟକୁ ହିଁ ଭବିଷ୍ୟଦ୍ଦବକ୍ତା ଯିହିଜ୍କେଲ ଦେଖିଥିଲେ, ଯେତେବେଳେ ତାଙ୍କର ଆଶ୍ଚର୍ୟଚକିତ ଦୃଷ୍ଟି ସମ୍ମୁଖରେ ସେହି ପ୍ରତୀକମାନ ଚିତ୍ରିତ ହେଲା, ଯେଉଁମାନେ ପୃଥିବୀର ଶାସକମାନଙ୍କର କାର୍ଯ୍ୟକଳାପ ଉପରେ ସର୍ବାଧିକାରୀ ଥିବା ଏକ ଶକ୍ତିକୁ ପ୍ରକାଶ କରୁଥିଲେ। ପରସ୍ପରକୁ ଛେଦ କରୁଥିବା ଚକ୍ରମାନ ଚାରିଜଣ ଜୀବନ୍ତ ସତ୍ତାଙ୍କ ଦ୍ୱାରା ଚାଳିତ ହେଉଥିଲେ। ଏସବୁରୁ ଅତ୍ୟନ୍ତ ଉପରେ ‘ନୀଳମଣି ସଦୃଶ ଦେଖାଯାଉଥିବା ଏକ ସିଂହାସନର ଆକୃତି ଥିଲା; ଏବଂ ସେହି ସିଂହାସନର ଆକୃତିର ଉପରେ ମନୁଷ୍ୟ ଆକାର ସଦୃଶ ଏକ ଆକୃତି ବସିଥିବା ପ୍ରତୀତ ହେଉଥିଲା।’ Ezekiel 1:26, RSV.”</w:t>
      </w:r>
    </w:p>
    <w:p>
      <w:pPr>
        <w:pStyle w:val="ArticleScripture"/>
        <w:jc w:val="left"/>
      </w:pPr>
      <w:r>
        <w:rPr>
          <w:rFonts w:ascii="Nirmala UI" w:hAnsi="Nirmala UI" w:eastAsia="Nirmala UI" w:cs="Nirmala UI"/>
        </w:rPr>
        <w:t>“ସେହି ଚକଗୁଡ଼ିକ ଏତେ ଜଟିଳ ଥିଲା ଯେ ପ୍ରଥମ ଦୃଷ୍ଟିରେ ସେମାନେ ଅବ୍ୟବସ୍ଥାରେ ଅଛନ୍ତି ବୋଲି ପ୍ରତୀତ ହେଉଥିଲେ, କିନ୍ତୁ ସେମାନେ ସମ୍ପୂର୍ଣ୍ଣ ସମନ୍ୱୟରେ ଗତି କରୁଥିଲେ। ସ୍ୱର୍ଗୀୟ ସତ୍ତାମାନେ ସେହି ଚକଗୁଡ଼ିକୁ ଚାଳିତ କରୁଥିଲେ। ମାନବୀୟ ଘଟଣାବଳୀର ଏହି ଜଟିଳ ପରସ୍ପର କ୍ରିୟା ଦିବ୍ୟ ନିୟନ୍ତ୍ରଣ ଅଧୀନରେ ଅଛି। ଜାତିମାନଙ୍କର ବିବାଦ ଓ ଉଥଳାପାଥଳାର ମଧ୍ୟରେ, ଯିଏ କେରୂବମାନଙ୍କ ଉପରେ ବିରାଜମାନ, ସେ ଏବେ ମଧ୍ୟ ଏହି ପୃଥିବୀର କାର୍ଯ୍ୟବଳୀକୁ ପରିଚାଳନା କରୁଛନ୍ତି। ପ୍ରତ୍ୟେକ ଜାତି ଏବଂ ପ୍ରତ୍ୟେକ ବ୍ୟକ୍ତିଙ୍କୁ ଈଶ୍ୱର ନିଜର ମହାନ ଯୋଜନାରେ ଏକ ସ୍ଥାନ ନିର୍ଦ୍ଦିଷ୍ଟ କରିଛନ୍ତି। ଆଜି ଲୋକମାନେ ଓ ଜାତିମାନେ ନିଜ ନିଜ ପସନ୍ଦ ଦ୍ୱାରା ନିଜମାନଙ୍କର ଗନ୍ତବ୍ୟ ନିର୍ଣ୍ଣୟ କରୁଛନ୍ତି, ଏବଂ ଈଶ୍ୱର ନିଜର ଉଦ୍ଦେଶ୍ୟସମୂହ ସଫଳ କରିବା ପାଇଁ ସମସ୍ତ କଥାକୁ ଅଧିନସ୍ଥ କରି ଚାଳନା କରୁଛନ୍ତି।”</w:t>
      </w:r>
    </w:p>
    <w:p>
      <w:pPr>
        <w:pStyle w:val="ArticleScripture"/>
        <w:jc w:val="left"/>
      </w:pPr>
      <w:r>
        <w:rPr>
          <w:rFonts w:ascii="Nirmala UI" w:hAnsi="Nirmala UI" w:eastAsia="Nirmala UI" w:cs="Nirmala UI"/>
        </w:rPr>
        <w:t>“ମହାନ ‘ମୁଁ ଅଛି’ ଯିଏ, ସେ ତାଙ୍କ ବାକ୍ୟରେ ଦେଇଥିବା ଭବିଷ୍ୟବାଣୀମାନେ ଆମକୁ ଜଣାଇଥାନ୍ତି ଯେ, ଯୁଗମାନଙ୍କର କ୍ରମାଗତ ପ୍ରବାହରେ ଆମେ କେଉଁଠି ଅଛୁ। ବର୍ତ୍ତମାନ ସମୟ ପର୍ଯ୍ୟନ୍ତ ଭବିଷ୍ୟବାଣୀ ଯାହା କିଛି ପୂର୍ବରୁ କହିଆସିଛି, ସେସବୁ ଇତିହାସର ପୃଷ୍ଠାମାନରେ ଅଙ୍କିତ ହୋଇଛି, ଏବଂ ଯାହା କିଛି ଏପର୍ଯ୍ୟନ୍ତ ଆସିବାକୁ ଅଛି, ସେସବୁ ତାହାର ନିର୍ଦ୍ଧାରିତ କ୍ରମରେ ପୂର୍ଣ୍ଣ ହେବ।”</w:t>
      </w:r>
    </w:p>
    <w:p>
      <w:pPr>
        <w:pStyle w:val="ArticleScripture"/>
        <w:jc w:val="left"/>
      </w:pPr>
      <w:r>
        <w:rPr>
          <w:rFonts w:ascii="Nirmala UI" w:hAnsi="Nirmala UI" w:eastAsia="Nirmala UI" w:cs="Nirmala UI"/>
        </w:rPr>
        <w:t>“ସମୟର ଚିହ୍ନଗୁଡ଼ିକ ଘୋଷଣା କରୁଛି ଯେ ଆମେ ମହାନ ଏବଂ ଗମ୍ଭୀର ଘଟଣାମାନଙ୍କର ସୀମାପ୍ରାନ୍ତରେ ଦଣ୍ଡାୟମାନ ଅଛୁ। ଆମର ସମଗ୍ର ଜଗତରେ ସବୁକିଛି ଆନ୍ଦୋଳିତ ଅବସ୍ଥାରେ ଅଛି। ତାଙ୍କ ଆଗମନ ପୂର୍ବରୁ ଘଟିବାକୁ ଥିବା ଘଟଣାମାନଙ୍କ ବିଷୟରେ ତ୍ରାଣକର୍ତ୍ତା ଭବିଷ୍ୟଦ୍ବାଣୀ କରିଥିଲେ: ‘ତୁମେ ଯୁଦ୍ଧର ଓ ଯୁଦ୍ଧର ଗୁଜବର କଥା ଶୁଣିବ… ଜାତିର ବିରୁଦ୍ଧରେ ଜାତି, ରାଜ୍ୟର ବିରୁଦ୍ଧରେ ରାଜ୍ୟ ଉଠିବ; ଏବଂ ବିଭିନ୍ନ ସ୍ଥାନରେ ଦୁର୍ଭିକ୍ଷ, ମହାମାରୀ ଓ ଭୂମିକମ୍ପ ହେବ।’ ମାଥିଉ 24:6, 7। ଶାସକମାନେ ଓ ରାଷ୍ଟ୍ରନାୟକମାନେ ବୁଝୁଛନ୍ତି ଯେ କିଛି ମହାନ ଏବଂ ନିର୍ଣ୍ଣାୟକ ଘଟିବାକୁ ଯାଉଛି—ଯେ ଜଗତ ଏକ ଅତିବିଶାଳ ସଙ୍କଟର ସୀମାରେ ଅବସ୍ଥିତ ଅଛି।”</w:t>
      </w:r>
    </w:p>
    <w:p>
      <w:pPr>
        <w:pStyle w:val="ArticleScripture"/>
        <w:jc w:val="left"/>
      </w:pPr>
      <w:r>
        <w:rPr>
          <w:rFonts w:ascii="Nirmala UI" w:hAnsi="Nirmala UI" w:eastAsia="Nirmala UI" w:cs="Nirmala UI"/>
        </w:rPr>
        <w:t>“କେବଳ ବାଇବେଲ, ଏବଂ ବାଇବେଲ ମାତ୍ର, ସେହି ଘଟଣାମାନଙ୍କର ଏକ ସଠିକ୍ ଚିତ୍ର ଦେଇଥାଏ, ଯେଉଁମାନେ ଆଗରୁ ନିଜ ଛାୟା ପକାଇବାକୁ ଆରମ୍ଭ କରିଛନ୍ତି; ସେମାନଙ୍କ ଆଗମନର ଧ୍ୱନି ପୃଥିବୀକୁ କମ୍ପିତ କରୁଛି ଏବଂ ଭୟରେ ମନୁଷ୍ୟମାନଙ୍କର ହୃଦୟକୁ ବିଫଳ କରୁଛି। ‘ଦେଖ, ପ୍ରଭୁ ପୃଥିବୀକୁ ଉଜାଡ଼ କରିବେ ଏବଂ ତାହାକୁ ଶୂନ୍ୟ କରିଦେବେ; ସେ ତାହାର ପୃଷ୍ଠକୁ ବିକୃତ କରିଦେବେ ଏବଂ ତାହାର ବାସିନ୍ଦାମାନଙ୍କୁ ଛିତରିଦେବେ।’ ‘କାରଣ ସେମାନେ ବ୍ୟବସ୍ଥାଗୁଡ଼ିକୁ ଉଲ୍ଲଂଘନ କରିଛନ୍ତି, ବିଧିଗୁଡ଼ିକୁ ଭଙ୍ଗ କରିଛନ୍ତି, ଅନନ୍ତ ଚୁକ୍ତିକୁ ଭଞ୍ଜିଛନ୍ତି। ଏହିକାରଣରୁ ଏକ ଶାପ ପୃଥିବୀକୁ ଗ୍ରସନ କରୁଛି, ଏବଂ ତାହାର ବାସିନ୍ଦାମାନେ ନିଜ ଅପରାଧର କାରଣରେ କଷ୍ଟଭୋଗ କରୁଛନ୍ତି।’ ଯିଶାୟ 24:1, 5, 6, RSV.”</w:t>
      </w:r>
    </w:p>
    <w:p>
      <w:pPr>
        <w:pStyle w:val="ArticleScripture"/>
        <w:jc w:val="left"/>
      </w:pPr>
      <w:r>
        <w:rPr>
          <w:rFonts w:ascii="Nirmala UI" w:hAnsi="Nirmala UI" w:eastAsia="Nirmala UI" w:cs="Nirmala UI"/>
        </w:rPr>
        <w:t>“‘ହାୟ! କାରଣ ସେହି ଦିନ ମହାନ, ଏବଂ ତାହା ସମ ପରି କୌଣସି ନାହିଁ; ସେହି ଯାକୁବଙ୍କ କ୍ଳେଶର ସମୟ; କିନ୍ତୁ ସେ ତାହାରୁ ଉଦ୍ଧାର ପାଇବ।’ ଯିରିମିୟ 30:7।”</w:t>
      </w:r>
    </w:p>
    <w:p>
      <w:pPr>
        <w:pStyle w:val="ArticleScripture"/>
        <w:jc w:val="left"/>
      </w:pPr>
      <w:r>
        <w:rPr>
          <w:rFonts w:ascii="Nirmala UI" w:hAnsi="Nirmala UI" w:eastAsia="Nirmala UI" w:cs="Nirmala UI"/>
        </w:rPr>
        <w:t>“‘କାରଣ ତୁମେ ସଦାପ୍ରଭୁଙ୍କୁ—ଯିଏ ମୋର ଆଶ୍ରୟସ୍ଥଳ—ଅର୍ଥାତ୍ ସର୍ବୋଚ୍ଚଙ୍କୁ ତୁମର ବାସସ୍ଥାନ କରିଛ; କୌଣସି ଅମଙ୍ଗଳ ତୁମ ପାଖରେ ଘଟିବ ନାହିଁ, ଏବଂ କୌଣସି ମହାମାରୀ ତୁମର ନିବାସର ସମୀପକୁ ଆସିବ ନାହିଁ।’ ଗୀତସଂହିତା 91:9, 10।”</w:t>
      </w:r>
    </w:p>
    <w:p>
      <w:pPr>
        <w:pStyle w:val="ArticleScripture"/>
        <w:jc w:val="left"/>
      </w:pPr>
      <w:r>
        <w:rPr>
          <w:rFonts w:ascii="Nirmala UI" w:hAnsi="Nirmala UI" w:eastAsia="Nirmala UI" w:cs="Nirmala UI"/>
        </w:rPr>
        <w:t>“ତାଙ୍କର ମଣ୍ଡଳୀର ସର୍ବାଧିକ ସଙ୍କଟର ଘଣ୍ଟାରେ ପରମେଶ୍ୱର ତାହାକୁ ବିଫଳ କରିବେ ନାହିଁ। ସେ ଉଦ୍ଧାରର ପ୍ରତିଜ୍ଞା କରିଛନ୍ତି। ସୂର୍ଯ୍ୟତଳରେ ଥିବା ସମସ୍ତଙ୍କ ଦ୍ୱାରା ତାଙ୍କର ରାଜ୍ୟର ସିଦ୍ଧାନ୍ତମାନ ସମ୍ମାନିତ ହେବେ।” Historical Sketches 277–279.</w:t>
      </w:r>
    </w:p>
    <w:p>
      <w:pPr>
        <w:pStyle w:val="ArticleBody"/>
        <w:jc w:val="left"/>
      </w:pPr>
      <w:r>
        <w:rPr>
          <w:rFonts w:ascii="Nirmala UI" w:hAnsi="Nirmala UI" w:eastAsia="Nirmala UI" w:cs="Nirmala UI"/>
        </w:rPr>
        <w:t>ମୁଦ୍ରାଙ୍କନ-ସମୟରେ, ଏଜିକିଏଲଙ୍କ ଅତିପବିତ୍ର ସ୍ଥାନ-ଦର୍ଶନରେ ଚକ୍ରମାନଙ୍କ ମଧ୍ୟରେ ଚକ୍ରମାନଙ୍କ ପରସ୍ପର ଛେଦନ ଯାହା ଦ୍ୱାରା ପ୍ରତିନିଧିତ ହୋଇଥିଲା, ସେହିଟା ହେଉଛି “ମାନବୀୟ ଘଟଣାବଳୀର ଜଟିଳ କ୍ରିୟାକଳାପ”। ସେହି ଘଟଣାବଳୀ ଦୈବୀୟ ନିୟନ୍ତ୍ରଣାଧୀନ, କାରଣ ସେମାନେ ହେଉଛନ୍ତି ପରମେଶ୍ୱରଙ୍କ ବାକ୍ୟର ସମସ୍ତ ଦର୍ଶନମାନଙ୍କର ପୂର୍ତ୍ତି, ଯେଉଁମାନେ ମୁଦ୍ରାଙ୍କନ-ସମୟରେ ନିଜମାନଙ୍କର ଶେଷ ଓ ସମ୍ପୂର୍ଣ୍ଣ ପ୍ରଭାବକୁ ପ୍ରାପ୍ତ କରନ୍ତି। ଏକ “ଶବ୍ଦ” ଅଛି, ଯାହା “ଏକ ଭୟାନକ ସଙ୍କଟ”କୁ ପରିଚିତ କରାଏ, ଯାହାକୁ “ଜଗତ ଅନୁଭବ କରିବାର ସୀମାରେ” ଅଛି। ସେହି “ଶବ୍ଦ” “ପୃଥିବୀକୁ କମ୍ପିତ କରେ ଏବଂ ଭୟରେ ମନୁଷ୍ୟମାନଙ୍କ ହୃଦୟକୁ ବିଫଳ କରେ।” ପୃଥିବୀର କମ୍ପନ ଏବଂ ଭୟରେ ମନୁଷ୍ୟମାନଙ୍କ ହୃଦୟ ବିଫଳ ହେବା—ଏହି ଉଭୟ, ସପ୍ତମ ଏବଂ ଅନ୍ତିମ ତୁରୀର ଧ୍ୱନିର ପ୍ରତୀକ, ଯାହା ତୃତୀୟ ହାୟ।</w:t>
      </w:r>
    </w:p>
    <w:p>
      <w:pPr>
        <w:pStyle w:val="ArticleBody"/>
        <w:jc w:val="left"/>
      </w:pPr>
      <w:r>
        <w:rPr>
          <w:rFonts w:ascii="Nirmala UI" w:hAnsi="Nirmala UI" w:eastAsia="Nirmala UI" w:cs="Nirmala UI"/>
        </w:rPr>
        <w:t>ତୃତୀୟ ହାୟର ଇସ୍ଲାମ ଦ୍ୱାରା ଜାତିମାନଙ୍କୁ କ୍ରୋଧିତ କରାଯିବା, ପ୍ରସବବେଦନାରେ ଥିବା ଜଣେ ସ୍ତ୍ରୀ ସଦୃଶ; ଏହିପରି ଏହା ଏକ ବୃଦ୍ଧିଶୀଳ, କ୍ରମେ ତୀବ୍ରତର ହୋଇଯାଉଥିବା ସଙ୍କଟକୁ ପ୍ରତିନିଧିତ୍ୱ କରେ। ସେହି କ୍ରମେ ତୀବ୍ରତର ହୋଇଯାଉଥିବା ସଙ୍କଟ 11 ସେପ୍ଟେମ୍ବର, 2001 ରେ ଆରମ୍ଭ ହୋଇଥିଲା; ଏବଂ 7 ଅକ୍ଟୋବର, 2023 ରେ ପରବର୍ତ୍ତୀ ଚରମ ପ୍ରସବବେଦନା ଆଘାତ କଲା, ଏବଂ କାରଣ ଈଶ୍ୱରଙ୍କର ବଚନ କେବେ ବି ଅସଫଳ ହୁଏ ନାହିଁ, ପରବର୍ତ୍ତୀ ପ୍ରସବବେଦନା ଅତ୍ୟନ୍ତ ସିଘ୍ର ଆସୁଛି, ଏବଂ ସେହିଟି ତାହାଠାରୁ ମଧ୍ୟ ଅଧିକ ବିନାଶକାରୀ ହେବ। ଆପଣ ଏଯାବତ୍ ମଧ୍ୟ ଜଣେ ସହରରେ ବସବାସ କରୁଛନ୍ତି କି?</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“ଭବିଷ୍ୟଦ୍ବକ୍ତାଙ୍କ ପାଖରେ ଚକ୍ର ମଧ୍ୟରେ ଚକ୍ର, ଏବଂ ସେଗୁଡ଼ିକ ସହ ସଂଯୁକ୍ତ ଜୀବନ୍ତ ସତ୍ତାମାନଙ୍କର ଦୃଶ୍ୟ—ଏ ସବୁକିଛି ଜଟିଳ ଓ ଅବ୍ୟାଖ୍ୟେୟ ପ୍ରତୀତ ହେଉଥିଲା। କିନ୍ତୁ ଚକ୍ରମାନଙ୍କ ମଧ୍ୟରେ ଅନନ୍ତ ଜ୍ଞାନର ହସ୍ତ ପ୍ରକାଶିତ ହୁଏ, ଏବଂ ତାହାର କାର୍ଯ୍ୟର ଫଳ ହେଉଛି ସଂପୂର୍ଣ୍ଣ ଶୃଙ୍ଖଳା। ପ୍ରତ୍ୟେକ ଚକ୍ର, ଯାହା ଈଶ୍ୱରଙ୍କ ହସ୍ତଦ୍ୱାରା ପରିଚାଳିତ, ପ୍ରତ୍ୟେକ ଅନ୍ୟ ଚକ୍ର ସହ ସମ୍ପୂର୍ଣ୍ଣ ସମନ୍ୱୟରେ କାର୍ଯ୍ୟ କରେ। ମୋତେ ଦେଖାଯାଇଛି ଯେ ମାନବୀୟ ଉପକରଣମାନେ ଅତ୍ୟଧିକ ଶକ୍ତି ଅନ୍ୱେଷଣ କରିବାକୁ ଓ କାର୍ଯ୍ୟକୁ ନିଜେମାନେ ନିୟନ୍ତ୍ରଣ କରିବାକୁ ପ୍ରବଣ। ସେମାନେ ନିଜମାନଙ୍କର ପଦ୍ଧତି ଓ ଯୋଜନାମାନଙ୍କରେ ପ୍ରବଳ କର୍ମକର୍ତ୍ତା ପ୍ରଭୁ ପରମେଶ୍ୱରଙ୍କୁ ଅତ୍ୟଧିକ ଭାବେ ବାହାରେ ରଖନ୍ତି, ଏବଂ କାର୍ଯ୍ୟର ଅଗ୍ରଗତି ସମ୍ବନ୍ଧୀୟ ସବୁକିଛିରେ ତାଙ୍କ ଉପରେ ଭରସା କରନ୍ତି ନାହିଁ। କେହିମଧ୍ୟ ଗୋଟିଏ କ୍ଷଣ ପାଇଁ ମଧ୍ୟ ଏହା କଳ୍ପନା କରିବା ଉଚିତ ନୁହେଁ ଯେ ସେ ମହାନ “I AM”ଙ୍କ ସହ ସମ୍ବନ୍ଧିତ ବିଷୟଗୁଡ଼ିକୁ ପରିଚାଳନା କରିବାରେ ସକ୍ଷମ। ଈଶ୍ୱର ନିଜ ପ୍ରବିଧାନରେ ଏକ ପଥ ପ୍ରସ୍ତୁତ କରୁଛନ୍ତି, ଯାହାଦ୍ୱାରା ମାନବୀୟ କର୍ମୀମାନଙ୍କ ମାଧ୍ୟମରେ ଏହି କାର୍ଯ୍ୟ ସମ୍ପନ୍ନ ହୋଇପାରିବ। ତେଣୁ ପ୍ରତ୍ୟେକ ମନୁଷ୍ୟ ନିଜ କର୍ତ୍ତବ୍ୟସ୍ଥାନରେ ଦୃଢ଼ଭାବେ ଦଣ୍ଡାୟମାନ ହେଉ, ଏହି ସମୟ ପାଇଁ ନିଜ ଭୂମିକା ପାଳନ କରୁ, ଏବଂ ଜାଣୁ ଯେ ଈଶ୍ୱର ହିଁ ତାହାର ଶିକ୍ଷକ।”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ତେତ୍ରିଶତମ୍</dc:title>
  <dc:subject>ଭବିଷ୍ୟଦ୍ବାଣୀମୟ ବୁଣାକାମର ଆବରଣ ଉଦ୍ଘାଟନ: ୧୪୪,୦୦୦ଙ୍କ ମୁଦ୍ରାଙ୍କନ ସମୟ ସମ୍ବନ୍ଧୀୟ ଅନ୍ତର୍ଦୃଷ୍ଟି</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