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ଛତ୍ତିଶିତମା॥</w:t>
      </w:r>
    </w:p>
    <w:p>
      <w:pPr>
        <w:pStyle w:val="ArticleSubtitle"/>
        <w:jc w:val="left"/>
      </w:pPr>
      <w:r>
        <w:rPr>
          <w:rFonts w:ascii="Nirmala UI" w:hAnsi="Nirmala UI" w:eastAsia="Nirmala UI" w:cs="Nirmala UI"/>
        </w:rPr>
        <w:t>ରିପବ୍ଲିକାନିଜ୍ମ ଏବଂ ପ୍ରୋଟେଷ୍ଟାଣ୍ଟିଜ୍ମର ଭବିଷ୍ୟବାଣୀମୂଳକ ପରିବର୍ତ୍ତନ: ମୃତ୍ୟୁରୁ ପୁନରୁତ୍ଥାନ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୨୦୨୦ ମସିହାରେ ଆରମ୍ଭ ହୋଇଥିବା ପୃଥିବୀର ପଶୁର ରିପବ୍ଲିକାନ୍ ଶୃଙ୍ଗ ଓ ସତ୍ୟ ପ୍ରୋଟେଷ୍ଟାଣ୍ଟ ଶୃଙ୍ଗ—ଉଭୟଙ୍କର ଏକ ପରିବର୍ତ୍ତନ ଘଟିଛି। ସତ୍ୟ ପ୍ରୋଟେଷ୍ଟାଣ୍ଟ ଶୃଙ୍ଗ ୧୮ ଜୁଲାଇ, ୨୦୨୦ ରେ ବଧ ହୋଇଥିଲା, ଏବଂ ରିପବ୍ଲିକାନ୍ ଶୃଙ୍ଗ ୩ ନଭେମ୍ବର, ୨୦୨୦ ରେ ବଧ ହୋଇଥିଲା। ପ୍ରକାଶିତ ବାକ୍ୟ ପୁସ୍ତକର ଏକାଦଶ ଅଧ୍ୟାୟ ଅନୁସାରେ, ସାଢେ ତିନିଟି ପ୍ରତୀକାତ୍ମକ ଦିନ ପରେ ସେମାନେ ପୁନର୍ବାର ନିଜ ପାଦ ଉପରେ ଦଣ୍ଡାୟମାନ ହେବେ। ସେମାନେ ଯେତେବେଳେ ଦଣ୍ଡାୟମାନ ହେବେ, ସତ୍ୟ ପ୍ରୋଟେଷ୍ଟାଣ୍ଟ ଶୃଙ୍ଗ ଲାଓଡିକୀୟମାନଙ୍କଠାରୁ ଫିଲାଦେଲଫୀୟମାନଙ୍କ ପର୍ଯ୍ୟନ୍ତ ପରିବର୍ତ୍ତିତ ହେବ। ସେମାନଙ୍କୁ ଏକ ମଣ୍ଡଳୀରୁ ବାହାର କରାଯାଇ, ଏକ ଆନ୍ଦୋଳନରେ ଆଣାଯିବ। ସେମାନଙ୍କୁ ସପ୍ତମ ମଣ୍ଡଳୀର ଅନୁଭବରୁ ବାହାର କରି, ଷଷ୍ଠ ମଣ୍ଡଳୀର ଅନୁଭବରେ ଆଣାଯାଇଛି। ସେମାନେ ଅଷ୍ଟମ ହୋଇଯାଇଛନ୍ତି, ଯାହା ସପ୍ତମଧ୍ୟରୁ ଅଟେ।</w:t>
      </w:r>
    </w:p>
    <w:p>
      <w:pPr>
        <w:pStyle w:val="ArticleBody"/>
        <w:jc w:val="left"/>
      </w:pPr>
      <w:r>
        <w:rPr>
          <w:rFonts w:ascii="Nirmala UI" w:hAnsi="Nirmala UI" w:eastAsia="Nirmala UI" w:cs="Nirmala UI"/>
        </w:rPr>
        <w:t>ଆଡଭେଣ୍ଟିଜ୍ମର ଆରମ୍ଭରେ ଯେ ଆନ୍ଦୋଳନ ଥିଲା, ସେହିଟି ହେଉଛି ଫିଲାଡେଲଫିୟ ଆନ୍ଦୋଳନ, ଏବଂ ଶେଷରେ ସେହି ଫିଲାଡେଲଫିୟ ଆନ୍ଦୋଳନ ପୁନଃସ୍ଥାପିତ ହୁଏ। ପ୍ରକାଶିତବାକ୍ୟ ଚତୁର୍ଦ୍ଦଶ ଅଧ୍ୟାୟର ତିନି ଦୂତଙ୍କର କାର୍ଯ୍ୟ ଏକ ଆନ୍ଦୋଳନ ଭାବେ ଆରମ୍ଭ ହୋଇଥିଲା, ଏବଂ ଏହା ଏକ ଆନ୍ଦୋଳନ ଭାବେ ଶେଷ ହେବ। ଫିଲାଡେଲଫିୟ ଆନ୍ଦୋଳନ, ଯାହାକି ଫିଲାଡେଲଫିଆର ଷଷ୍ଠ ମଣ୍ଡଳୀ ଦ୍ୱାରା ପ୍ରତିନିଧିତ ହୋଇଥିଲା, 1856 ମସିହାରେ ମୃତ ହୋଇଗଲା, ଏବଂ 2023 ମସିହାର ଜୁଲାଇ ମାସର ଶେଷ ଭାଗରୁ ଆରମ୍ଭ କରି, ଏହା ବର୍ତ୍ତମାନ ସପ୍ତରୁ ଯେ ଅଷ୍ଟମ, ସେହି ଭାବେ ପୁନରୁତ୍ଥିତ ହେଉଛି।</w:t>
      </w:r>
    </w:p>
    <w:p>
      <w:pPr>
        <w:pStyle w:val="ArticleBody"/>
        <w:jc w:val="left"/>
      </w:pPr>
      <w:r>
        <w:rPr>
          <w:rFonts w:ascii="Nirmala UI" w:hAnsi="Nirmala UI" w:eastAsia="Nirmala UI" w:cs="Nirmala UI"/>
        </w:rPr>
        <w:t>ସେହି ଏକେଇ ଇତିହାସରେ, ରିପବ୍ଲିକାନ ଶିଙ୍ଗଟି ମଧ୍ୟ ସମାନାନ୍ତର ମୃତ୍ୟୁ ଏବଂ ପୁନରୁତ୍ଥାନର ଅନୁଭବ କରୁଛି; 1989ରେ ଶେଷ ସମୟରେ ରିଗାନ ପରଠାରୁ ଷଷ୍ଠ ରାଷ୍ଟ୍ରପତି, ଯିଏ ସାତଜଣଙ୍କ ମଧ୍ୟରୁ ଅଟନ୍ତି, ସେ ଅଷ୍ଟମ ରାଷ୍ଟ୍ରପତି ହେଉଛନ୍ତି। ରିପବ୍ଲିକାନ ଶିଙ୍ଗର ପରିବର୍ତ୍ତନ-ପ୍ରକ୍ରିୟା ତାହାର ଧର୍ମତ୍ୟାଗୀ ପ୍ରୋଟେଷ୍ଟାଣ୍ଟ ଧର୍ମର ଶିଙ୍ଗ ସହିତ ଏକତ୍ରୀକରଣ ଦ୍ୱାରା ପ୍ରତିନିଧିତ୍ୱ କରାଯାଇଛି, ଯାହା ଆଧ୍ୟାତ୍ମିକ ବ୍ୟଭିଚାର ଏବଂ ପଶୁର ପ୍ରତିମୂର୍ତ୍ତି ଅଟେ। ରିପବ୍ଲିକାନ ଶିଙ୍ଗଟି ଅଷ୍ଟମ ହୁଏ, ଯାହା ସାତଜଣଙ୍କ ମଧ୍ୟରୁ ଅଟେ, କାରଣ ଏହା କାଥୋଲିକତାର ପଶୁର ଏକ ପ୍ରତିମୂର୍ତ୍ତିକୁ ପ୍ରତିନିଧିତ୍ୱ କରେ, ଅର୍ଥାତ୍ ସେହି ଅଷ୍ଟମ ମସ୍ତକ, ଯାହା ସାତଟି ମସ୍ତକର ମଧ୍ୟରୁ ଅଟେ, ପ୍ରକାଶିତ ବାକ୍ୟ ଅଧ୍ୟାୟ ସତରେ ଏବଂ ଦାନିଏଲ ଅଧ୍ୟାୟ ଦୁଇରେ।</w:t>
      </w:r>
    </w:p>
    <w:p>
      <w:pPr>
        <w:pStyle w:val="ArticleBody"/>
        <w:jc w:val="left"/>
      </w:pPr>
      <w:r>
        <w:rPr>
          <w:rFonts w:ascii="Nirmala UI" w:hAnsi="Nirmala UI" w:eastAsia="Nirmala UI" w:cs="Nirmala UI"/>
        </w:rPr>
        <w:t>ଗଣତାନ୍ତ୍ରିକତାର ଶିଙ୍ଗର ରାଜନୈତିକ ପରିବର୍ତ୍ତନ 1776 ରୁ 1798 ପର୍ଯ୍ୟନ୍ତର ପ୍ରସ୍ତୁତିକାଳରେ ପ୍ରତିନିଧିତ୍ୱ କରାଯାଇଛି। ସେହି ଭବିଷ୍ୟଦ୍ବାଣୀମୂଳକ କାଳଖଣ୍ଡ ପଶୁମାନଙ୍କ ସମ୍ବନ୍ଧୀୟ ନେବୂଖଦ୍ନେଜରଙ୍କ ପ୍ରତିମାର ଗୁପ୍ତ ରହସ୍ୟର ମୋହର ଖୋଲାଯାଇବାକୁ ଚିହ୍ନଟ କରିବା ପାଇଁ ଏକ ଅନିବାର୍ୟ କୁଞ୍ଜି ଅଟେ। ସେହି ପ୍ରସ୍ତୁତିକାଳ ଖ୍ରୀଷ୍ଟ ଏବଂ ଖ୍ରୀଷ୍ଟବିରୋଧୀ—ଉଭୟଙ୍କ ପାଇଁ ତିରିଶି ବର୍ଷର ପ୍ରସ୍ତୁତିକାଳ ଦ୍ୱାରା ପ୍ରତିନିଧିତ୍ୱ କରାଯାଇଛି।</w:t>
      </w:r>
    </w:p>
    <w:p>
      <w:pPr>
        <w:pStyle w:val="ArticleBody"/>
        <w:jc w:val="left"/>
      </w:pPr>
      <w:r>
        <w:rPr>
          <w:rFonts w:ascii="Nirmala UI" w:hAnsi="Nirmala UI" w:eastAsia="Nirmala UI" w:cs="Nirmala UI"/>
        </w:rPr>
        <w:t>2001 ସେପ୍ଟେମ୍ବର 11 ଠାରୁ ଶୀଘ୍ର ଆସୁଥିବା ରବିବାର ନିୟମ ପର୍ଯ୍ୟନ୍ତର ମୁଦ୍ରାଙ୍କନ-କାଳ ସେହି ଭବିଷ୍ୟଦ୍ବାଣୀମୂଳକ ସମୟାବଧି ଅଟେ, ଯେଉଁଥିରେ ପ୍ରତ୍ୟେକ ଦର୍ଶନର ପ୍ରଭାବ ସଫଳ କରାଯାଏ। ଏହା ସେହି ସମୟକୁ ପ୍ରତିନିଧିତ୍ୱ କରେ ଯାହା ପ୍ରକାଶିତବାକ୍ୟ ଅଧ୍ୟାୟ ଏଗାରୋର “ମହା ଭୂମିକମ୍ପ”ର ଘଣ୍ଟାରେ ସାତଟିରୁ ଯାହା ଅଟେ ସେହି ଅଷ୍ଟମ ରାଜ୍ୟ ଭାବେ ପାପାସି ପୃଥିବୀର ସିଂହାସନକୁ ପୁନର୍ବାର ଫେରିଆସିବା ସହିତ ଶେଷ ହୁଏ। ତେଣୁ, 538 ମସିହାରେ ପ୍ରଥମଥର ପାଇଁ ପାପାସି ସିଂହାସନାରୂଢ଼ ହେବାର ପୂର୍ବବର୍ତ୍ତୀ ସମୟଦ୍ୱାରା ଏହାର ପ୍ରତିରୂପ ଦିଆଯାଇଛି। 538 ମସିହାରେ ଅର୍ଲିଅଁ ପରିଷଦରେ ପାପାସି ଏକ ରବିବାର ନିୟମ ପାସ କରିଥିଲା, ଯାହା ପ୍ରସ୍ତୁତିର ତିରିଶି ବର୍ଷର ଶେଷକୁ ଚିହ୍ନିତ କରିଥିଲା ଏବଂ ଶୀଘ୍ର ଆସୁଥିବା ରବିବାର ନିୟମର ପ୍ରତିରୂପ ଥିଲା। ଯୀଶୁ କେବେବି ପରିବର୍ତ୍ତନ ହୁଅନ୍ତି ନାହିଁ, ସେହିହେତୁ ପ୍ରଥମଥର ପାଇଁ ପାପାସି ସିଂହାସନାରୂଢ଼ ହେବାବେଳେ ଯେପରି ଥିଲା, ସେପରି ମରଣାନ୍ତକ ଆଘାତ ସୁସ୍ଥ ହେବା ପାଇଁ ରବିବାର ନିୟମର ପୂର୍ବରୁ ଏକ ସମୟାବଧି ଅବଶ୍ୟ ଥିବା ଦରକାର।</w:t>
      </w:r>
    </w:p>
    <w:p>
      <w:pPr>
        <w:pStyle w:val="ArticleBody"/>
        <w:jc w:val="left"/>
      </w:pPr>
      <w:r>
        <w:rPr>
          <w:rFonts w:ascii="Nirmala UI" w:hAnsi="Nirmala UI" w:eastAsia="Nirmala UI" w:cs="Nirmala UI"/>
        </w:rPr>
        <w:t>ସେହି ସମୟଖଣ୍ଡ 508, 533 ଓ 538 ବର୍ଷର ମାଇଲଫଳକସହ ସମ୍ବଦ୍ଧ ଇତିହାସମାନଙ୍କ ଦ୍ୱାରା ପ୍ରତିନିଧିତ ହୋଇଛି। 508 ବର୍ଷରେ ପ୍ରସ୍ତୁତିର କାଳ, କିମ୍ବା ପାପାସୀର ସ୍ଥାପନା, ଆରମ୍ଭ ହେଲା। ପୌତ୍ତଳିକ ରୋମର ଚତୁର୍ଥ ରାଜ୍ୟ, ଏକ ଅଜଗର-ଶକ୍ତି, ବଶୀଭୂତ ହୋଇଥିଲା, ଏବଂ 533 ମସିହାରେ ଯୁସ୍ତିନିଆନ ଘୋଷଣା କଲେ ଯେ ପାପାସୀ “ମଣ୍ଡଳୀମାନଙ୍କର ମୁଖ୍ୟ, ଏବଂ ବିଧର୍ମୀମାନଙ୍କର ସଂଶୋଧକ ମଧ୍ୟ” ଅଟେ। 538 ମସିହାରେ ପାପାସୀ ନିୟନ୍ତ୍ରଣ ଗ୍ରହଣ କରିବା ପାଇଁ ଯାହା କେବଳ ଅବଶିଷ୍ଟ ଥିଲା, ସେହା ହେଉଛି ରୋମ ନଗରୀରୁ ଗୋଥମାନଙ୍କର ଅପସାରଣ; ଏବଂ ସେହି କାର୍ଯ୍ୟ 538 ବର୍ଷରେ ଘଟିଲା। ସେହି ତିରିଶି-ବର୍ଷୀୟ ଇତିହାସରେଖା ଖ୍ରୀଷ୍ଟଙ୍କ ଜନ୍ମ ସହ ସମାନାନ୍ତର ଥିଲା, ଯାହା ପରେ ଯୋହନଙ୍କର ସେବାକାର୍ଯ୍ୟ ଆସିଲା, ଯାହା ତାଙ୍କର ବାପ୍ତିସ୍ମ ସମୟରେ ଯୀଶୁଙ୍କୁ ମେସିହା ଭାବେ ଶକ୍ତିଦାନ କରାଯିବା ପର୍ଯ୍ୟନ୍ତ ନେଇଗଲା।</w:t>
      </w:r>
    </w:p>
    <w:p>
      <w:pPr>
        <w:pStyle w:val="ArticleBody"/>
        <w:jc w:val="left"/>
      </w:pPr>
      <w:r>
        <w:rPr>
          <w:rFonts w:ascii="Nirmala UI" w:hAnsi="Nirmala UI" w:eastAsia="Nirmala UI" w:cs="Nirmala UI"/>
        </w:rPr>
        <w:t>ଖ୍ରୀଷ୍ଟଙ୍କ ଇତିହାସରେ ପ୍ରସ୍ତୁତିର ଅବଧି ମୋହର ଲାଗିବାର ସମୟ ସହ ସମାନ୍ତରାଳ ଭାବେ ଚାଲେ, ଏବଂ ଏହା ପ୍ରୋଟେଷ୍ଟାଣ୍ଟ ଶିଙ୍ଗର ଆନ୍ତରିକ ରେଖାକୁ ସମ୍ବୋଧିତ କରେ; ଯେତେବେଳେ ଖ୍ରୀଷ୍ଟବିରୋଧୀଙ୍କ ପାଇଁ ପ୍ରସ୍ତୁତିର ଅବଧି ରିପବ୍ଲିକାନ୍ ଶିଙ୍ଗର ବାହ୍ୟ ରେଖାକୁ ସମ୍ବୋଧିତ କରେ। ସେହି ଦୁଇ ଅବଧି ସେପ୍ଟେମ୍ବର 11, 2001, ଅକ୍ଟୋବର 7, 2023, ଏବଂ ଶୀଘ୍ର ଆସୁଥିବା ରବିବାର ଆଇନର ଦୁଇଜଣ ସାକ୍ଷୀ ପ୍ରଦାନ କରେ। ଗୋଟିଏ ଅବଧି ବାହ୍ୟକୁ ଗୁରୁତ୍ୱ ଦେଉଛି ଏବଂ ଅନ୍ୟଟି ଏକ ଲକ୍ଷ ଚୁଆଳିଶ ହଜାରଙ୍କ ମୋହର ଲାଗିବାର ସମୟର ଆନ୍ତରିକ ସାକ୍ଷ୍ୟକୁ ଗୁରୁତ୍ୱ ଦେଉଛି।</w:t>
      </w:r>
    </w:p>
    <w:p>
      <w:pPr>
        <w:pStyle w:val="ArticleBody"/>
        <w:jc w:val="left"/>
      </w:pPr>
      <w:r>
        <w:rPr>
          <w:rFonts w:ascii="Nirmala UI" w:hAnsi="Nirmala UI" w:eastAsia="Nirmala UI" w:cs="Nirmala UI"/>
        </w:rPr>
        <w:t>ଯେପରି ଚୁକ୍ତିର ଦୂତଙ୍କ ପାଇଁ ପଥ ପ୍ରସ୍ତୁତ କରୁଥିବା ମରୁଭୂମିର ସ୍ୱର ଭାବେ ଯୋହନଙ୍କ କାର୍ଯ୍ୟ ଥିଲା, ସେପରି ପାପର ପୁରୁଷ ପାଇଁ ପଥ ପ୍ରସ୍ତୁତ କରୁଥିବା ଜଷ୍ଟିନିଆନଙ୍କ ଆଜ୍ଞା ମୃତ୍ୟୁର ଚୁକ୍ତିର ଦୂତଙ୍କ ସହ ସମାନାନ୍ତର ଥିଲା। ୭ ଅକ୍ଟୋବର ୨୦୨୩, ୫୩୮ ମସିହାରେ ଯେପରି ହୋଇଥିଲା, ରବିବାର ଆଇନ କାର୍ଯ୍ୟକରୀ ହେବାବେଳେ କ’ଣ ଘଟିବ ତାହାର ସତର୍କବାଣୀ ଥିଲା। ପୃଥିବୀର ସିଂହାସନ ଉପରେ ପ୍ରଥମ ଥର ପାଇଁ ପାପାସୀଙ୍କୁ ବସାଯାଇଥିବା ପ୍ରସ୍ତୁତିର କାଳରେ, ୭ ଅକ୍ଟୋବର ୨୦୨୩, ୫୩୩ ମସିହାଙ୍କ ସହ ସମାନାନ୍ତର। ଏହା ସେହି ସତର୍କବାଣୀ ଯେ, ସିଘ୍ର ଆସୁଥିବା ରବିବାର ଆଇନରେ, ୫୩୮ ମସିହାରେ ଯେପରି, ପୋପ ପୁନର୍ବାର ଏକାଧାରେ ଚର୍ଚ୍ଚମାନଙ୍କର ମୁଖ୍ୟ ଏବଂ ବିଧର୍ମୀମାନଙ୍କର ସଂଶୋଧକ ହେବେ। ଏହା ତୃତୀୟ ହାୟର ଇସ୍ଲାମୀ ଯୁଦ୍ଧବିଗ୍ରହର ବଢ଼ୁଥିବା ତୀବ୍ରତାର ମଧ୍ୟ ସତର୍କବାଣୀ ଅଟେ।</w:t>
      </w:r>
    </w:p>
    <w:p>
      <w:pPr>
        <w:pStyle w:val="ArticleBody"/>
        <w:jc w:val="left"/>
      </w:pPr>
      <w:r>
        <w:rPr>
          <w:rFonts w:ascii="Nirmala UI" w:hAnsi="Nirmala UI" w:eastAsia="Nirmala UI" w:cs="Nirmala UI"/>
        </w:rPr>
        <w:t>ଏହା ଇସ୍ଲାମକୁ ଚିହ୍ନଟ କରୁଥିବା ସତର୍କବାଣୀ (ପୂର୍ବଦିଗର ସମ୍ବାଦ), ଏବଂ ପୋପଙ୍କର ପୁନଃସ୍ଥାପନାର ସତର୍କବାଣୀ (ଉତ୍ତରଦିଗର ସମ୍ବାଦ) ଅଟେ। ସେହି ସତର୍କବାଣୀ ଶେଷ ଦିନଗୁଡ଼ିକରେ ପଥ ପ୍ରସ୍ତୁତ କରୁଥିବା ଦୂତଙ୍କ କାର୍ଯ୍ୟ ସହିତ ସମକାଳୀନ ଅଟେ, କାରଣ ନିୟମର ଦୂତ ପରେ ଏକ ଶତ ଚୁଆଳିଶ ହଜାରଙ୍କ ସହିତ ନିୟମରେ ପ୍ରବେଶ କରିବେ।</w:t>
      </w:r>
    </w:p>
    <w:p>
      <w:pPr>
        <w:pStyle w:val="ArticleBody"/>
        <w:jc w:val="left"/>
      </w:pPr>
      <w:r>
        <w:rPr>
          <w:rFonts w:ascii="Nirmala UI" w:hAnsi="Nirmala UI" w:eastAsia="Nirmala UI" w:cs="Nirmala UI"/>
        </w:rPr>
        <w:t>ପ୍ରସ୍ତୁତିର ତିନିଟି ଅବଧି (ଖ୍ରୀଷ୍ଟ ଓ ପ୍ରତିଖ୍ରୀଷ୍ଟଙ୍କ ତିରିଶି ବର୍ଷ, ଏବଂ ମୁଦ୍ରାଙ୍କନର ସମୟ) 1776 ରୁ 1798 ପର୍ଯ୍ୟନ୍ତର ଅବଧି ଦ୍ୱାରା ମଧ୍ୟ ପ୍ରତୀକାତ୍ମକ ଭାବେ ସୂଚିତ ହୋଇଛି। ପୃଥିବୀ ପଶୁର ଶେଷର ଏକ ନିର୍ଦ୍ଦିଷ୍ଟ ଅବଧି ଅଛି, ଯାହା ବାଇବେଲୀୟ ଭବିଷ୍ୟଦ୍ବାଣୀର ଷଷ୍ଠ ରାଜ୍ୟ ଭାବରେ ତାହାର ଶେଷକୁ ପୂର୍ବ କରେ; ତେଣୁ, ବାଇବେଲୀୟ ଭବିଷ୍ୟଦ୍ବାଣୀର ଷଷ୍ଠ ରାଜ୍ୟ ଭାବରେ ପୃଥିବୀ ପଶୁର ଆରମ୍ଭର ପୂର୍ବରୁ ମଧ୍ୟ ସେହି ରାଜ୍ୟର ଆରମ୍ଭକୁ ପୂର୍ବ କରୁଥିବା ଗୋଟିଏ ଭବିଷ୍ୟଦ୍ବାଣୀମୂଳକ ଅବଧି ଅବଶ୍ୟ ଥିବାକୁ ପଡ଼େ। ଆଲ୍ଫା ଓ ଓମେଗା ସଦା ଏକ ବିଷୟର ଆରମ୍ଭ ସହିତ ତାହାର ଶେଷକୁ ମଧ୍ୟ ଦର୍ଶାଏ।</w:t>
      </w:r>
    </w:p>
    <w:p>
      <w:pPr>
        <w:pStyle w:val="ArticleBody"/>
        <w:jc w:val="left"/>
      </w:pPr>
      <w:r>
        <w:rPr>
          <w:rFonts w:ascii="Nirmala UI" w:hAnsi="Nirmala UI" w:eastAsia="Nirmala UI" w:cs="Nirmala UI"/>
        </w:rPr>
        <w:t>1776, 1789 ଏବଂ 1798, ସେପ୍ଟେମ୍ବର 11, 2001, ଅକ୍ଟୋବର 7, 2023, ଏବଂ ଶୀଘ୍ର ଆସୁଥିବା ରବିବାର ଆଇନକୁ ପ୍ରତିନିଧିତ୍ୱ କରେ। 1776 ରୁ 1798 ପର୍ଯ୍ୟନ୍ତ ଷଷ୍ଠ ରାଜ୍ୟ ସ୍ଥାପନର ଭବିଷ୍ୟଦ୍ବାଣୀମୟ ପ୍ରସ୍ତୁତି ସମ୍ପନ୍ନ ହୋଇଥିଲା, ଯେପରି 508, 533, ଏବଂ 538 ବର୍ଷଗୁଡ଼ିକ ପଞ୍ଚମ ରାଜ୍ୟ ସ୍ଥାପନର ପ୍ରସ୍ତୁତିକୁ ପ୍ରତିନିଧିତ୍ୱ କରିଥିଲା। ସେମାନଙ୍କର ଏହି ସମାନ ଭବିଷ୍ୟଦ୍ବାଣୀମୟ ବୈଶିଷ୍ଟ୍ୟ ଥିବା ଅବଶ୍ୟକ, କାରଣ ଷଷ୍ଠ ରାଜ୍ୟ ପଞ୍ଚମ ରାଜ୍ୟର ପ୍ରତିମୂର୍ତ୍ତି ହେବାକୁ ଅଛି।</w:t>
      </w:r>
    </w:p>
    <w:p>
      <w:pPr>
        <w:pStyle w:val="ArticleBody"/>
        <w:jc w:val="left"/>
      </w:pPr>
      <w:r>
        <w:rPr>
          <w:rFonts w:ascii="Nirmala UI" w:hAnsi="Nirmala UI" w:eastAsia="Nirmala UI" w:cs="Nirmala UI"/>
        </w:rPr>
        <w:t>ଖ୍ରୀଷ୍ଟଙ୍କର ବପ୍ତିସ୍ମା ପର୍ଯ୍ୟନ୍ତ ନେଇଯାଇଥିବା ତ୍ରିଶ ବର୍ଷର ପ୍ରସ୍ତୁତି ସେହି ଏକେଇ ସମୟଖଣ୍ଡକୁ ପ୍ରତିନିଧିତ୍ୱ କରେ; କାରଣ ଯେତେବେଳେ ଖ୍ରୀଷ୍ଟ ତାଙ୍କ ବପ୍ତିସ୍ମାରୁ ଆରମ୍ଭ କରି ଗୋଟିଏ ସପ୍ତାହ ପାଇଁ ଚୁକ୍ତିକୁ ସ୍ଥିର କରିବାକୁ ଆସିଥିଲେ, ସେତେବେଳେ ସେ ତାଙ୍କ କୃପାରାଜ୍ୟକୁ ସ୍ଥାପନ କରୁଥିଲେ। ସେହି ସାତ ବର୍ଷରେ ତାଙ୍କ କୃପାରାଜ୍ୟକୁ ସ୍ଥାପନ କରିବା ସମୟରେ, ସେ ସେହି ରାଜ୍ୟକୁ ସ୍ଥିର କରିବା ପାଇଁ ନିଜ ରକ୍ତ ବହାଇଥିଲେ, ଏବଂ ଏହା କରୁଥିବାବେଳେ, ସେ କେବେ ତାଙ୍କ ଗୌରବରାଜ୍ୟକୁ ସ୍ଥାପନ କରିବେ, ତାହାର ଉଦାହରଣ ଛାଡ଼ିଗଲେ। ସେହି ଗୌରବରାଜ୍ୟ ହେଉଛି ଦାନିୟେଲ ଦୁଇର ରାଜ୍ୟ, ଯାହାକୁ ହାତ ବିନା ଗୋଟିଏ ପର୍ବତରୁ କଟାଯାଇଥିବା ଗୋଟିଏ ପାଥର ଭାବେ ପ୍ରତିନିଧିତ୍ୱ କରାଯାଇଛି। ସିଷ୍ଟର୍ ହ୍ୱାଇଟ୍ ଆମକୁ ଜଣାଇଛନ୍ତି ଯେ ସେହି ରାଜ୍ୟ ପରବର୍ତ୍ତୀ ବର୍ଷା ସମୟରେ ସ୍ଥାପିତ ହୁଏ, ଏବଂ ପରବର୍ତ୍ତୀ ବର୍ଷା 11 ସେପ୍ଟେମ୍ବର, 2001 ରେ ଆରମ୍ଭ ହୋଇଥିଲା।</w:t>
      </w:r>
    </w:p>
    <w:p>
      <w:pPr>
        <w:pStyle w:val="ArticleScripture"/>
        <w:jc w:val="left"/>
      </w:pPr>
      <w:r>
        <w:rPr>
          <w:rFonts w:ascii="Nirmala UI" w:hAnsi="Nirmala UI" w:eastAsia="Nirmala UI" w:cs="Nirmala UI"/>
        </w:rPr>
        <w:t>“ଶେଷ ବର୍ଷା ସେମାନଙ୍କ ଉପରେ ଆସୁଛି ଯେମାନେ ପବିତ୍ର—ତାହା ପରେ ସମସ୍ତେ ପୂର୍ବବତ୍ ଏହାକୁ ଗ୍ରହଣ କରିବେ।</w:t>
      </w:r>
    </w:p>
    <w:p>
      <w:pPr>
        <w:pStyle w:val="ArticleScripture"/>
        <w:jc w:val="left"/>
      </w:pPr>
      <w:r>
        <w:rPr>
          <w:rFonts w:ascii="Nirmala UI" w:hAnsi="Nirmala UI" w:eastAsia="Nirmala UI" w:cs="Nirmala UI"/>
        </w:rPr>
        <w:t>“ଯେତେବେଳେ ସେହି ଚାରିଜଣ ସ୍ୱର୍ଗଦୂତ ଧରିରଖିଥିବା କଥାକୁ ଛାଡ଼ିଦେବେ, ଖ୍ରୀଷ୍ଟ ନିଜ ରାଜ୍ୟ ସ୍ଥାପନ କରିବେ। ଯେମାନେ ନିଜ ପକ୍ଷରୁ ସମ୍ଭବ ସବୁ କରୁଛନ୍ତି, ସେମାନଙ୍କୁ ଛାଡ଼ି ଅନ୍ୟ କେହି ଉତ୍ତର ବର୍ଷା ଗ୍ରହଣ କରିବେ ନାହିଁ। ଖ୍ରୀଷ୍ଟ ଆମକୁ ସାହାଯ୍ୟ କରିବେ। ଯୀଶୁଙ୍କ ରକ୍ତ ଦ୍ୱାରା, ପରମେଶ୍ୱରଙ୍କ କୃପାରେ, ସମସ୍ତେ ବିଜୟୀ ହୋଇପାରିବେ। ସମଗ୍ର ସ୍ୱର୍ଗ ଏହି କାର୍ଯ୍ୟରେ ଆଗ୍ରହୀ। ସ୍ୱର୍ଗଦୂତମାନେ ଆଗ୍ରହୀ ଅଛନ୍ତି।” Spalding and Magan, 3.</w:t>
      </w:r>
    </w:p>
    <w:p>
      <w:pPr>
        <w:pStyle w:val="ArticleBody"/>
        <w:jc w:val="left"/>
      </w:pPr>
      <w:r>
        <w:rPr>
          <w:rFonts w:ascii="Nirmala UI" w:hAnsi="Nirmala UI" w:eastAsia="Nirmala UI" w:cs="Nirmala UI"/>
        </w:rPr>
        <w:t>ସେପ୍ଟେମ୍ବର 11, 2001 ରେ ଚାରିଟି ବାତାସ, ଯାହାକୁ କ୍ରୋଧିତ ଘୋଡ଼ା (ଇସ୍ଲାମ) ଭାବେ ପ୍ରତିନିଧିତ୍ୱ କରାଯାଇଛି, ମୁକ୍ତ କରାଗଲା, ଏବଂ ପରେ ଏକ ଶତ ଚୁଆଳିଶ ହଜାରଙ୍କୁ ମୁଦ୍ରାଙ୍କିତ କରାଯାଉଥିବା ସମୟରେ ତାହାକୁ ନିୟନ୍ତ୍ରଣରେ ରଖାଗଲା। 1776, 1789 ଏବଂ 1798 ଏକ ଶତ ଚୁଆଳିଶ ହଜାରଙ୍କର ମୁଦ୍ରାଙ୍କନର ଅବଧିକୁ ପ୍ରତିନିଧିତ୍ୱ କରେ, ଏବଂ ଏହି ତିନୋଟି ତାରିଖ ଏପରି ଆଇନଗତ ବ୍ୟବସ୍ଥାଗୁଡ଼ିକୁ ପ୍ରତିନିଧିତ୍ୱ କରେ ଯାହା ବାଇବେଲ ଭବିଷ୍ୟଦ୍ବାଣୀର ଷଷ୍ଠ ରାଜ୍ୟ ସ୍ଥାପିତ ହେବାକୁ ନେଇଗଲା। 1789 ର ଦ୍ୱିତୀୟ ତାରିଖ ଯୁକ୍ତରାଷ୍ଟ୍ରର ସମ୍ବିଧାନକୁ ଚିହ୍ନିତ କରେ, ଏବଂ ତେଣୁ ଏହା ସେହି ସନ୍ଦେଶ ଥିଲା ଯାହା 1798 ରେ ଆସିବାକୁ ଥିବା ଦ୍ୱିତୀୟ-ସ୍ୱରୂପୀ ଶକ୍ତି ଭାବେ ସମ୍ବିଧାନକୁ ଚିହ୍ନିତ କରିଥିଲା, ଯେପରି 533 ହେଉଛି 538 ରେ ଆସିବାକୁ ଥିବା ଦ୍ୱିତୀୟ-ସ୍ୱରୂପୀ ଶକ୍ତିର ଘୋଷଣା, ଏବଂ ଯେପରି ଯୋହନ ବପ୍ତିସ୍ମାଦାତା ଖ୍ରୀଷ୍ଟଙ୍କ ବପ୍ତିସ୍ମା ସମୟରେ ପ୍ରକାଶିତ ହେବାକୁ ଥିବା ଦ୍ୱିତୀୟ-ସ୍ୱରୂପୀ ଶକ୍ତିକୁ ଘୋଷଣା କରିଥିଲେ।</w:t>
      </w:r>
    </w:p>
    <w:p>
      <w:pPr>
        <w:pStyle w:val="ArticleBody"/>
        <w:jc w:val="left"/>
      </w:pPr>
      <w:r>
        <w:rPr>
          <w:rFonts w:ascii="Nirmala UI" w:hAnsi="Nirmala UI" w:eastAsia="Nirmala UI" w:cs="Nirmala UI"/>
        </w:rPr>
        <w:t>ଖ୍ରୀଷ୍ଟଙ୍କ ଦ୍ୱିମୁଖୀ ଶକ୍ତିକୁ ଗଠନ କରୁଥିବା ଦୁଇଟି ଶକ୍ତି ହେଲା—ଦୈବତ୍ୱ ମାନବତ୍ୱ ସହ ଯୁକ୍ତ ହେଲେ ପାପ କରେ ନାହିଁ ବୋଲି ତାଙ୍କର ଉଦାହରଣ। ପ୍ରତିଖ୍ରୀଷ୍ଟଙ୍କ ଦ୍ୱିମୁଖୀ ଶକ୍ତିକୁ ଗଠନ କରୁଥିବା ଦୁଇଟି ଶକ୍ତି ହେଲା—ମଣ୍ଡଳୀମାନଙ୍କର ମୁଖ୍ୟ ଭାବେ ତାହାର ସିଂହାସନାରୋହଣ, ଏବଂ ବିଧର୍ମୀମାନଙ୍କର ସଂଶୋଧକ ଭାବେ ତାହାର ସିଂହାସନାରୋହଣ। ପୃଥିବୀର ପଶୁର ଦ୍ୱିମୁଖୀ ଶକ୍ତିକୁ ଗଠନ କରୁଥିବା ଦୁଇଟି ଶକ୍ତି ହେଲା—ରିପବ୍ଲିକାନିଜ୍ମ ଓ ପ୍ରୋଟେଷ୍ଟାଣ୍ଟିଜ୍ମର ଦୁଇଟି ଶିଙ୍ଗ।</w:t>
      </w:r>
    </w:p>
    <w:p>
      <w:pPr>
        <w:pStyle w:val="ArticleScripture"/>
        <w:jc w:val="left"/>
      </w:pPr>
      <w:r>
        <w:rPr>
          <w:rFonts w:ascii="Nirmala UI" w:hAnsi="Nirmala UI" w:eastAsia="Nirmala UI" w:cs="Nirmala UI"/>
        </w:rPr>
        <w:t>“‘ଏବଂ ତାହାର ମେଷଶାବକ ପରି ଦୁଇଟି ଶିଙ୍ଗ ଥିଲା।’ ମେଷଶାବକସଦୃଶ ଶିଙ୍ଗଗୁଡ଼ିକ ଯୁବତ୍ୱ, ନିର୍ଦ୍ଦୋଷତା ଓ କୋମଳତାଙ୍କୁ ସୂଚିତ କରେ, ଏବଂ 1798 ମସିହାରେ ଭବିଷ୍ୟଦ୍ଦକ୍ତାଙ୍କ ସମ୍ମୁଖରେ ‘ଉପରକୁ ଉଠୁଥିବା’ ବେଳେ ଯୁକ୍ତରାଷ୍ଟ୍ରର ଚରିତ୍ରକୁ ଯଥାର୍ଥଭାବେ ପ୍ରତିନିଧିତ୍ୱ କରେ। ଯେ ସମସ୍ତ ଖ୍ରୀଷ୍ଟିୟ ନିର୍ବାସିତମାନେ ପ୍ରଥମେ ଆମେରିକାକୁ ପଳାଇ ଆସିଥିଲେ ଏବଂ ରାଜକୀୟ ନିର୍ଦ୍ଦୟତା ଓ ଯାଜକୀୟ ଅସହିଷ୍ଣୁତାରୁ ଆଶ୍ରୟ ଖୋଜିଥିଲେ, ସେମାନଙ୍କ ମଧ୍ୟରୁ ଅନେକ ନାଗରିକ ଓ ଧାର୍ମିକ ସ୍ୱାଧୀନତାର ବିସ୍ତୃତ ଭିତ୍ତିରେ ଏକ ଶାସନ-ବ୍ୟବସ୍ଥା ସ୍ଥାପନ କରିବାକୁ ସଙ୍କଳ୍ପ କଲେ। ସେମାନଙ୍କର ମତାମତ ସ୍ୱାଧୀନତାର ଘୋଷଣାପତ୍ରରେ ସ୍ଥାନ ପାଇଲା, ଯାହା ଏହି ମହାସତ୍ୟକୁ ପ୍ରକାଶ କରେ ଯେ ‘ସମସ୍ତ ମଣିଷ ସମାନ ଭାବେ ସୃଷ୍ଟିତ’ ଏବଂ ‘ଜୀବନ, ସ୍ୱାଧୀନତା, ଏବଂ ସୁଖର ଅନ୍ୱେଷଣ’ ପାଇଁ ଅବିଚ୍ଛିନ୍ନ ଅଧିକାରରେ ସମ୍ପନ୍ନ। ଏବଂ ସଂବିଧାନ ଜନସାଧାରଣଙ୍କୁ ସ୍ୱଶାସନର ଅଧିକାରର ନିଶ୍ଚୟତା ଦେଇଛି, ଏହା ବ୍ୟବସ୍ଥା କରି ଯେ ଲୋକମତରେ ନିର୍ବାଚିତ ପ୍ରତିନିଧିମାନେ ଆଇନ ପ୍ରଣୟନ କରିବେ ଓ ସେଗୁଡ଼ିକର ପ୍ରଶାସନ କରିବେ। ଧାର୍ମିକ ବିଶ୍ୱାସର ସ୍ୱାଧୀନତା ମଧ୍ୟ ଦିଆଗଲା, ପ୍ରତ୍ୟେକ ମଣିଷକୁ ତାଙ୍କ ବିବେକର ନିର୍ଦ୍ଦେଶାନୁସାରେ ପରମେଶ୍ୱରଙ୍କ ଉପାସନା କରିବାକୁ ଅନୁମତି ଦିଆଯାଇଲା। ଗଣତନ୍ତ୍ରବାଦ ଓ ପ୍ରୋଟେଷ୍ଟାଣ୍ଟବାଦ ଏହି ଜାତିର ମୌଳିକ ସିଦ୍ଧାନ୍ତରେ ପରିଣତ ହେଲା। ଏହି ସିଦ୍ଧାନ୍ତଗୁଡ଼ିକ ହିଁ ତାହାର ଶକ୍ତି ଓ ସମୃଦ୍ଧିର ଗୁପ୍ତ ରହସ୍ୟ। ସମଗ୍ର ଖ୍ରୀଷ୍ଟିୟ ଜଗତର ନିର୍ଯାତିତ ଓ ପଦଦଳିତ ଲୋକମାନେ ଆଗ୍ରହ ଓ ଆଶା ସହିତ ଏହି ଭୂମିକୁ ମୁହଁ ଫେରାଇଛନ୍ତି। ଲକ୍ଷେଲକ୍ଷ ଲୋକ ଏହାର ତଟଭୂମିକୁ ଆଶ୍ରୟ କରିଛନ୍ତି, ଏବଂ ଯୁକ୍ତରାଷ୍ଟ୍ର ପୃଥିବୀର ସର୍ବାଧିକ ଶକ୍ତିଶାଳୀ ଜାତିମାନଙ୍କ ମଧ୍ୟରେ ଏକ ସ୍ଥାନକୁ ଉନ୍ନତ ହୋଇଛି।” The Great Controversy, 441.</w:t>
      </w:r>
    </w:p>
    <w:p>
      <w:pPr>
        <w:pStyle w:val="ArticleBody"/>
        <w:jc w:val="left"/>
      </w:pPr>
      <w:r>
        <w:rPr>
          <w:rFonts w:ascii="Nirmala UI" w:hAnsi="Nirmala UI" w:eastAsia="Nirmala UI" w:cs="Nirmala UI"/>
        </w:rPr>
        <w:t>1776, 1789 ଏବଂ 1798 ତିନୋଟି ଇତିହାସକୁ ପ୍ରତିନିଧିତ୍ୱ କରେ, ଯେଉଁମାନେ ଏହି ବିଷୟକୁ ଗୁରୁତ୍ୱ ଦେଇଥାନ୍ତି ଯେ ଅଷ୍ଟମଟି ସପ୍ତଟିରୁ ହୋଇଛି। 1776 ସ୍ୱାଧୀନତା ଘୋଷଣାପତ୍ରର ପ୍ରକାଶନକୁ, ଏବଂ ପ୍ରଥମ ଓ ଦ୍ୱିତୀୟ କଣ୍ଟିନେଣ୍ଟାଲ୍ କଙ୍ଗ୍ରେସମାନଙ୍କର ଇତିହାସକୁ ପ୍ରତିନିଧିତ୍ୱ କରେ। 1789 ସଂବିଧାନର ପ୍ରକାଶନକୁ ଏବଂ Articles of Confederation ର ଇତିହାସକୁ ପ୍ରତିନିଧିତ୍ୱ କରେ। 1798 Alien and Sedition Acts ର ପ୍ରକାଶନକୁ, ଏବଂ ପୃଥିବୀର ପଶୁଟିଙ୍କର ବାଇବେଲୀୟ ଭବିଷ୍ୟଦ୍ବାଣୀର ଷଷ୍ଠ ରାଜ୍ୟ ଭାବେ ଆରମ୍ଭକୁ ପ୍ରତିନିଧିତ୍ୱ କରେ।</w:t>
      </w:r>
    </w:p>
    <w:p>
      <w:pPr>
        <w:pStyle w:val="ArticleBody"/>
        <w:jc w:val="left"/>
      </w:pPr>
      <w:r>
        <w:rPr>
          <w:rFonts w:ascii="Nirmala UI" w:hAnsi="Nirmala UI" w:eastAsia="Nirmala UI" w:cs="Nirmala UI"/>
        </w:rPr>
        <w:t>ପ୍ରଥମ କଣ୍ଟିନେଣ୍ଟାଲ୍ କଂଗ୍ରେସ୍ 1774 ମସିହାରେ ଘଟିଥିଲା, ଏବଂ ଯୁକ୍ତରାଷ୍ଟ୍ରର ପ୍ରାରମ୍ଭିକ ଇତିହାସରେ ଏକ ନିର୍ଣ୍ଣାୟକ ପ୍ରତିଷ୍ଠାନ ଥିଲା, ଯାହା ଆମେରିକୀୟ ବିପ୍ଲବୀୟ ଯୁଦ୍ଧ ସମୟରେ ଏକ ଶାସନକାରୀ ସଂସ୍ଥା ଭାବେ କାର୍ଯ୍ୟ କରିଥିଲା। କଣ୍ଟିନେଣ୍ଟାଲ୍ କଂଗ୍ରେସମାନଙ୍କୁ ପ୍ରଥମ କଂଗ୍ରେସ୍ ଏବଂ ଶେଷ କଂଗ୍ରେସ୍‌ର ଦୁଇଟି ଭବିଷ୍ୟଦ୍ବାଣୀମୂଳକ ଅବଧିରେ ବିଭକ୍ତ କରାଯାଇଛି। ପ୍ରଥମ କଣ୍ଟିନେଣ୍ଟାଲ୍ କଂଗ୍ରେସ୍‌ର ଦୁଇଜଣ ଅଧ୍ୟକ୍ଷ ଥିଲେ ଏବଂ ଏହା 5 ସେପ୍ଟେମ୍ବରରୁ 26 ଅକ୍ଟୋବର, 1774 ପର୍ଯ୍ୟନ୍ତ ଫିଲାଡେଲଫିଆରେ ଆହ୍ୱାନ କରାଯାଇଥିଲା। ପେଟନ୍ ରାଣ୍ଡଲ୍ଫ 5 ସେପ୍ଟେମ୍ବରରୁ 22 ଅକ୍ଟୋବର ପର୍ଯ୍ୟନ୍ତ ସଭାର ପ୍ରଥମ ଅଧ୍ୟକ୍ଷ ଥିଲେ, ଏବଂ ତାହା ପରେ ହେନ୍ରି ମିଡଲଟନ୍ ପରବର୍ତ୍ତୀ ପାଞ୍ଚ ଦିନ, ଅର୍ଥାତ୍ 26 ଅକ୍ଟୋବର, 1774 ପର୍ଯ୍ୟନ୍ତ, ଅଧ୍ୟକ୍ଷତା କରିଥିଲେ।</w:t>
      </w:r>
    </w:p>
    <w:p>
      <w:pPr>
        <w:pStyle w:val="ArticleBody"/>
        <w:jc w:val="left"/>
      </w:pPr>
      <w:r>
        <w:rPr>
          <w:rFonts w:ascii="Nirmala UI" w:hAnsi="Nirmala UI" w:eastAsia="Nirmala UI" w:cs="Nirmala UI"/>
        </w:rPr>
        <w:t>ଦ୍ୱିତୀୟ କଣ୍ଟିନେଣ୍ଟାଲ କଂଗ୍ରେସ 1775 ରୁ 1781 ପର୍ଯ୍ୟନ୍ତ ଚାଲିଥିଲା। ଦ୍ୱିତୀୟ କଣ୍ଟିନେଣ୍ଟାଲ କଂଗ୍ରେସ ଏହାର ଅସ୍ତିତ୍ୱକାଳରେ ଛଅଜଣ ଅଧ୍ୟକ୍ଷ ରଖିଥିଲା। ପେଟନ ର୍ୟାଣ୍ଡଲ୍ଫ 10 ମଇ 1775 ରୁ 24 ମଇ 1775 ପର୍ଯ୍ୟନ୍ତ ଅଧ୍ୟକ୍ଷ ଭାବେ ଅଧ୍ୟକ୍ଷତା କରିଥିଲେ। ସେ ପ୍ରଥମ କଣ୍ଟିନେଣ୍ଟାଲ କଂଗ୍ରେସ ଏବଂ ଦ୍ୱିତୀୟ କଣ୍ଟିନେଣ୍ଟାଲ କଂଗ୍ରେସ—ଉଭୟଙ୍କର ପ୍ରଥମ ଅଧ୍ୟକ୍ଷ ଥିଲେ। ପ୍ରଥମ ଏବଂ ଦ୍ୱିତୀୟ କଣ୍ଟିନେଣ୍ଟାଲ କଂଗ୍ରେସମାନଙ୍କର ଇତିହାସରେ ମୋଟ ଆଠଜଣ ଅଧ୍ୟକ୍ଷ ଥିଲେ।</w:t>
      </w:r>
    </w:p>
    <w:p>
      <w:pPr>
        <w:pStyle w:val="ArticleBody"/>
        <w:jc w:val="left"/>
      </w:pPr>
      <w:r>
        <w:rPr>
          <w:rFonts w:ascii="Nirmala UI" w:hAnsi="Nirmala UI" w:eastAsia="Nirmala UI" w:cs="Nirmala UI"/>
        </w:rPr>
        <w:t>ଦ୍ୱିତୀୟ କଣ୍ଟିନେଣ୍ଟାଲ୍ କଂଗ୍ରେସ୍‌ର ଦ୍ୱିତୀୟ ଅଧ୍ୟକ୍ଷ ଥିଲେ John Hancock, ଏବଂ Hancock ମେ 24, 1775 ଠାରୁ ଅକ୍ଟୋବର 31, 1777 ପର୍ଯ୍ୟନ୍ତ ଅଧ୍ୟକ୍ଷତା କରିଥିଲେ। Henry Laurens ନଭେମ୍ବର 1, 1777 ଠାରୁ ଡିସେମ୍ବର 9, 1778 ପର୍ଯ୍ୟନ୍ତ ଅଧ୍ୟକ୍ଷତା କରିଥିଲେ। John Jay ଡିସେମ୍ବର 10, 1778 ଠାରୁ ସେପ୍ଟେମ୍ବର 28, 1779 ପର୍ଯ୍ୟନ୍ତ ଅଧ୍ୟକ୍ଷତା କରିଥିଲେ। Samuel Huntington ସେପ୍ଟେମ୍ବର 28, 1779 ଠାରୁ ଜୁଲାଇ 9, 1781 ପର୍ଯ୍ୟନ୍ତ ଅଧ୍ୟକ୍ଷତା କରିଥିଲେ। Thomas McKean ଜୁଲାଇ 10, 1781 ଠାରୁ ନଭେମ୍ବର 4, 1781 ପର୍ଯ୍ୟନ୍ତ ଅଧ୍ୟକ୍ଷତା କରିଥିଲେ।</w:t>
      </w:r>
    </w:p>
    <w:p>
      <w:pPr>
        <w:pStyle w:val="ArticleBody"/>
        <w:jc w:val="left"/>
      </w:pPr>
      <w:r>
        <w:rPr>
          <w:rFonts w:ascii="Nirmala UI" w:hAnsi="Nirmala UI" w:eastAsia="Nirmala UI" w:cs="Nirmala UI"/>
        </w:rPr>
        <w:t>ପେୟଟନ୍ ରାଣ୍ଡଲ୍ଫ ପ୍ରଥମ ଏବଂ ଦ୍ୱିତୀୟ ଉଭୟ କନ୍ଟିନେଣ୍ଟାଲ୍ କଂଗ୍ରେସର ପ୍ରଥମ ଅଧ୍ୟକ୍ଷ ଥିଲେ। ଏହା ଦର୍ଶାଏ ଯେ କନ୍ଟିନେଣ୍ଟାଲ୍ କଂଗ୍ରେସର ଏହି ଦୁଇଟି ଅବଧି ମଧ୍ୟରେ ଆଠଟି ଅଧ୍ୟକ୍ଷୀୟ କାଳ ଥିଲା, କିନ୍ତୁ ଯିଏ ଏହି ଦୁଇ ଅବଧିର ପ୍ରତ୍ୟେକରେ ପ୍ରଥମ ଅଧ୍ୟକ୍ଷ ଥିଲେ, ସେ ଏକେ ବ୍ୟକ୍ତି ଥିଲେ। ଏହିପରି, ଯଦ୍ୟପି ଆଠଟି ଅଧ୍ୟକ୍ଷୀୟ କାଳ ଥିଲା, ପ୍ରକୃତରେ କେବଳ ସାତଜଣ ଅଧ୍ୟକ୍ଷ ଥିଲେ। ପ୍ରଥମ ଅଧ୍ୟକ୍ଷ ସେହି ସାତଜଣ ପୁରୁଷଙ୍କ ମଧ୍ୟରୁ ଜଣେ ଥିଲେ, ଯେମାନେ ଅଧ୍ୟକ୍ଷ ଥିଲେ; କିନ୍ତୁ ରାଣ୍ଡଲ୍ଫ ସେହି ଇତିହାସରେ ଦୁଇଥର ଅଧ୍ୟକ୍ଷତା କରିଥିବାରୁ, ସେ ସେହି ସପ୍ତର ମଧ୍ୟରୁ ଥିବା ଅଷ୍ଟମଙ୍କୁ ମଧ୍ୟ ପ୍ରତିନିଧିତ୍ୱ କରନ୍ତି।</w:t>
      </w:r>
    </w:p>
    <w:p>
      <w:pPr>
        <w:pStyle w:val="ArticleBody"/>
        <w:jc w:val="left"/>
      </w:pPr>
      <w:r>
        <w:rPr>
          <w:rFonts w:ascii="Nirmala UI" w:hAnsi="Nirmala UI" w:eastAsia="Nirmala UI" w:cs="Nirmala UI"/>
        </w:rPr>
        <w:t>ମହାଦେଶୀୟ କଂଗ୍ରେସମାନଙ୍କର ଇତିହାସରେ, ବିପ୍ଲବୀୟ ଯୁଦ୍ଧକୁ କଂଗ୍ରେସ ଦ୍ୱାରା ପରିଚାଳିତ କରାଯାଇଥିଲା। ଏହି କାରଣରୁ, ସେହି ସମୟଖଣ୍ଡରେ ଜର୍ଜ ୱାଶିଙ୍ଗଟନ କେବେ ମଧ୍ୟ ରାଷ୍ଟ୍ରପତି ନଥିଲେ, କାରଣ ସେ ସାମରିକ ବଳର ପ୍ରଥମ ସର୍ବାଧିନାୟକ ଭାବେ ନିଯୁକ୍ତ ହୋଇଥିଲେ।</w:t>
      </w:r>
    </w:p>
    <w:p>
      <w:pPr>
        <w:pStyle w:val="ArticleBody"/>
        <w:jc w:val="left"/>
      </w:pPr>
      <w:r>
        <w:rPr>
          <w:rFonts w:ascii="Nirmala UI" w:hAnsi="Nirmala UI" w:eastAsia="Nirmala UI" w:cs="Nirmala UI"/>
        </w:rPr>
        <w:t>ଉଭୟ କାଳଖଣ୍ଡର ପ୍ରଥମ ଅଧ୍ୟକ୍ଷ ହେବାରୁ, ର୍ୟାଣ୍ଡଲ୍ଫ ଦୁଇଜଣ ସାକ୍ଷୀଙ୍କୁ ପ୍ରତିନିଧିତ୍ୱ କରେ, ଯେମାନେ ପ୍ରଥମ ପ୍ରକୃତ ଅଧ୍ୟକ୍ଷ ଜର୍ଜ ୱାଶିଙ୍ଗଟନଙ୍କର ପ୍ରତୀକାତ୍ମକ ରୂପ ଅଟନ୍ତି। ୱାଶିଙ୍ଗଟନଙ୍କୁ ର୍ୟାଣ୍ଡଲ୍ଫ ଦ୍ୱାରା ପ୍ରତିନିଧିତ କରାଯାଇଛି, ଏବଂ ତେଣୁ ୱାଶିଙ୍ଗଟନଙ୍କର ପ୍ରତୀକ ଭାବେ ର୍ୟାଣ୍ଡଲ୍ଫ କେବଳ ପ୍ରଥମ ଅଧ୍ୟକ୍ଷ ର୍ୟାଣ୍ଡଲ୍ଫଙ୍କର ଭବିଷ୍ୟବାଣୀସମ୍ବନ୍ଧୀୟ ବୈଶିଷ୍ଟ୍ୟମାନଙ୍କୁ ହିଁ ବହନ କରୁନଥିଲେ, ବରଂ ଏହାକୁ ମଧ୍ୟ ପ୍ରକାଶ କରୁଥିଲେ ଯେ ର୍ୟାଣ୍ଡଲ୍ଫ ଅଷ୍ଟମ ଥିଲେ, ଯିଏ ସାତଜଣଙ୍କ ମଧ୍ୟରୁ ଥିଲେ। ଏହିପରି ଜର୍ଜ ୱାଶିଙ୍ଗଟନ, ପ୍ରଥମ ଅଧ୍ୟକ୍ଷ ଏବଂ ପ୍ରଥମ କମାଣ୍ଡର-ଇନ-ଚିଫ ଭାବେ, ଭବିଷ୍ୟବାଣୀଗତ ଭାବରେ ଅଷ୍ଟମ ମଧ୍ୟ ଥିଲେ, ଏବଂ ସେ ସାତଜଣଙ୍କ ମଧ୍ୟରୁ ଥିଲେ।</w:t>
      </w:r>
    </w:p>
    <w:p>
      <w:pPr>
        <w:pStyle w:val="ArticleBody"/>
        <w:jc w:val="left"/>
      </w:pPr>
      <w:r>
        <w:rPr>
          <w:rFonts w:ascii="Nirmala UI" w:hAnsi="Nirmala UI" w:eastAsia="Nirmala UI" w:cs="Nirmala UI"/>
        </w:rPr>
        <w:t>ଯୀଶୁ କୌଣସି ବସ୍ତୁର ଆରମ୍ଭକୁ ନେଇ ତାହାର ଶେଷକୁ ଉଦାହରଣସ୍ୱରୂପ ଦର୍ଶାନ୍ତ କରନ୍ତି; ଏହିପରି, ଶେଷ ରାଷ୍ଟ୍ରପତି ଏବଂ Commander and Chief ଅଷ୍ଟମ ହେବେ, ଅର୍ଥାତ୍ ସେ ସାତଜଣଙ୍କ ମଧ୍ୟରୁ ହେବେ। ଏହି ଭବିଷ୍ୟଦ୍ବାଣୀସୂଚକ ସତ୍ୟ First and Second Continental Congresses ର ଇତିହାସରେ ସ୍ଥାପିତ ହୋଇଛି, ଯାହା 1776 ମସିହାର ପ୍ରଥମ waymark ତାରିଖ ଏବଂ Declaration of Independence ର ପ୍ରକାଶନ ଦ୍ୱାରା ପ୍ରତିନିଧିତ ହୋଇଛି।</w:t>
      </w:r>
    </w:p>
    <w:p>
      <w:pPr>
        <w:pStyle w:val="ArticleBody"/>
        <w:jc w:val="left"/>
      </w:pPr>
      <w:r>
        <w:rPr>
          <w:rFonts w:ascii="Nirmala UI" w:hAnsi="Nirmala UI" w:eastAsia="Nirmala UI" w:cs="Nirmala UI"/>
        </w:rPr>
        <w:t>୧୭୭୬ ମସିହାର ଚିହ୍ନ September 11, 2001 ଏବଂ Patriot Act-କୁ ପୂର୍ବଛାୟାରୂପେ ପ୍ରତିପାଦନ କରେ, ଯେଉଁଠାରେ ଆମେରିକୀୟ ସ୍ୱାଧୀନତାକୁ Roman law-ର ଅଧିକାରତଳେ ରଖାଯାଇଥିଲା, ଏବଂ ସେହିଥିଠାରୁ ତାହା ଆଉ English law-ର ଅଧୀନରେ ରହିଲା ନାହିଁ। ଏହା ସେହି ଭବିଷ୍ୟଦ୍ବାଣୀମୟ କାଳଖଣ୍ଡର ଆରମ୍ଭକୁ ଚିହ୍ନିତ କରେ, ଯାହା ଶୀଘ୍ର-ଆସୁଥିବା Sunday law-ରେ ପୁନର୍ବାର papacy-କୁ ପୃଥିବୀର ସିଂହାସନ ଅଧିଷ୍ଠିତ କରିବା ପାଇଁ ପଥ ପ୍ରସ୍ତୁତ କରେ।</w:t>
      </w:r>
    </w:p>
    <w:p>
      <w:pPr>
        <w:pStyle w:val="ArticleBody"/>
        <w:jc w:val="left"/>
      </w:pPr>
      <w:r>
        <w:rPr>
          <w:rFonts w:ascii="Nirmala UI" w:hAnsi="Nirmala UI" w:eastAsia="Nirmala UI" w:cs="Nirmala UI"/>
        </w:rPr>
        <w:t>୧୭୭୬ ଦ୍ୱାରା ପ୍ରତିନିଧିତ ଭବିଷ୍ୟବାଣୀମୟ କାଳଖଣ୍ଡ ପରି, ଏହି ଭବିଷ୍ୟବାଣୀମୟ କାଳଖଣ୍ଡ ୧୭୮୧ ମସିହାରେ ଦ୍ୱିତୀୟ କଣ୍ଟିନେଣ୍ଟାଲ କଂଗ୍ରେସର ସମାପ୍ତିରୁ ୧୭୮୯ ପର୍ଯ୍ୟନ୍ତର ଇତିହାସକୁ ପ୍ରତିନିଧିତ୍ୱ କରୁଥିଲା, ଯାହା ସଂବିଧାନର ପ୍ରକାଶନ ସହ ସମ୍ବନ୍ଧିତ ପଥଚିହ୍ନକୁ ଚିହ୍ନିତ କରୁଥିବା ତାରିଖ ଅଟେ। ସେହି ଇତିହାସରେ ମଧ୍ୟ ଆଠଜଣ ରାଷ୍ଟ୍ରପତି ଥିଲେ। ୧୭୮୧ ରୁ ୧୭୮୯ ପର୍ଯ୍ୟନ୍ତର ଇତିହାସ ହେଉଛି ଆର୍ଟିକଲ୍ସ ଅଫ୍ କନଫେଡେରେସନ୍‌ର ଇତିହାସ। ଆର୍ଟିକଲ୍ସ ଅଫ୍ କନଫେଡେରେସନ୍ ପ୍ରଥମ ସଂବିଧାନକୁ ପ୍ରତିନିଧିତ୍ୱ କରୁଥିଲା, କିନ୍ତୁ ଆର୍ଟିକଲ୍ସ ଅଫ୍ କନଫେଡେରେସନ୍‌ର ଦୁର୍ବଳତା ତାହାର ପରିବର୍ତ୍ତନକୁ ନେଇଗଲା, ଏବଂ ୧୭୮୯ ମସିହାରେ ସଂବିଧାନର ଅନୁମୋଦନ ହେଲା।</w:t>
      </w:r>
    </w:p>
    <w:p>
      <w:pPr>
        <w:pStyle w:val="ArticleBody"/>
        <w:jc w:val="left"/>
      </w:pPr>
      <w:r>
        <w:rPr>
          <w:rFonts w:ascii="Nirmala UI" w:hAnsi="Nirmala UI" w:eastAsia="Nirmala UI" w:cs="Nirmala UI"/>
        </w:rPr>
        <w:t>ସେହି କାଳଖଣ୍ଡରେ ଆଠଜଣ ଅଧ୍ୟକ୍ଷଙ୍କ ମଧ୍ୟରେ ସାତଜଣ ଏମିତି ଅଧ୍ୟକ୍ଷ ଥିଲେ, ଯେଉଁମାନେ ଦୁଇଟି କଣ୍ଟିନେଣ୍ଟାଲ୍ କଂଗ୍ରେସର ଇତିହାସରେ ଅଧ୍ୟକ୍ଷ ନଥିଲେ, ଏବଂ ଜଣେ ଏମିତି ଥିଲେ, ଯିଏ ସେହି ପ୍ରଥମ ଭବିଷ୍ୟଦ୍ବାଣୀମୂଳକ କାଳଖଣ୍ଡରେ ମଧ୍ୟ ଅଧ୍ୟକ୍ଷ ଥିଲେ। ଜନ୍ ହ୍ୟାନକକ୍ ଦ୍ୱିତୀୟ କଣ୍ଟିନେଣ୍ଟାଲ୍ କଂଗ୍ରେସରେ ମଧ୍ୟ ସେବା କରିଥିଲେ, ଏବଂ ଆର୍ଟିକଲ୍ସ ଅଫ୍ କନଫେଡେରେସନ୍‌ ଦ୍ୱାରା ପ୍ରତିନିଧିତ ସେହି କାଳଖଣ୍ଡରେ ମଧ୍ୟ। ଭବିଷ୍ୟଦ୍ବାଣୀମୂଳକ ସ୍ତରରେ, ଦୁଇଟି କଣ୍ଟିନେଣ୍ଟାଲ୍ କଂଗ୍ରେସ ସମୟରେ କେବଳ ସାତଜଣ ପୁରୁଷ ଅଧ୍ୟକ୍ଷ ଥିଲେ; ଏହିପରି ଭାବରେ ଭବିଷ୍ୟଦ୍ବାଣୀମୂଳକ ଅର୍ଥରେ ଜନ୍ ହ୍ୟାନକକ୍ ଆର୍ଟିକଲ୍ସ ଅଫ୍ କନଫେଡେରେସନ୍‌ର କାଳଖଣ୍ଡରେ ସେହି ଆଠଜଣଙ୍କ ମଧ୍ୟରୁ ଜଣେ ଥିଲେ, କିନ୍ତୁ ସେ ପୂର୍ବବର୍ତ୍ତୀ କାଳଖଣ୍ଡର ସାତଜଣ ପୁରୁଷଙ୍କ ମଧ୍ୟରୁ ମଧ୍ୟ ଜଣେ ଥିଲେ। ତେଣୁ ସେ ଅଷ୍ଟମ ଥିଲେ, ଯିଏ ସେହି ସାତଜଣଙ୍କ ମଧ୍ୟରୁ ଥିଲେ।</w:t>
      </w:r>
    </w:p>
    <w:p>
      <w:pPr>
        <w:pStyle w:val="ArticleBody"/>
        <w:jc w:val="left"/>
      </w:pPr>
      <w:r>
        <w:rPr>
          <w:rFonts w:ascii="Nirmala UI" w:hAnsi="Nirmala UI" w:eastAsia="Nirmala UI" w:cs="Nirmala UI"/>
        </w:rPr>
        <w:t>ଦ୍ୱିତୀୟ ଭବିଷ୍ୟଦ୍ବାଣୀମୟ କାଳ, ଯାହାକୁ 1789 ଦ୍ୱାରା ପ୍ରତିନିଧିତ କରାଯାଇଛି, ସେଠାରେ ମଧ୍ୟ ଜଣେ ଅଧ୍ୟକ୍ଷ (Hancock) ଥିଲେ, ଯିଏ ଅଷ୍ଟମ ଥିଲେ, କିନ୍ତୁ ସାତଜଣଙ୍କ ମଧ୍ୟରୁ, ଯେପରି ପ୍ରଥମ ଭବିଷ୍ୟଦ୍ବାଣୀମୟ କାଳରେ, ଯାହାକୁ 1776 ଦ୍ୱାରା ପ୍ରତିନିଧିତ କରାଯାଇଛି, Payton Randolph ଥିଲେ। 1789, January 6, 2021 ର Pelosi ମୁକଦ୍ଦମାଗୁଡ଼ିକ ସହ ସମନ୍ୱୟ କରେ ଏବଂ ସେଗୁଡ଼ିକୁ ପ୍ରତିନିଧିତ କରେ।</w:t>
      </w:r>
    </w:p>
    <w:p>
      <w:pPr>
        <w:pStyle w:val="ArticleScripture"/>
        <w:jc w:val="left"/>
      </w:pPr>
      <w:r>
        <w:rPr>
          <w:rFonts w:ascii="Nirmala UI" w:hAnsi="Nirmala UI" w:eastAsia="Nirmala UI" w:cs="Nirmala UI"/>
        </w:rPr>
        <w:t>“ସିଓନର ପ୍ରାଚୀର ଉପରେ ପ୍ରଭୁଙ୍କର ବିଶ୍ୱସ୍ତ ପ୍ରହରୀମାନେ ଅଛନ୍ତି, ଯେମାନେ ଉଚ୍ଚ ସ୍ୱରରେ ଘୋଷଣା କରିବେ ଏବଂ ବିରତ ହେବେ ନାହିଁ, ତୂର୍ୟଧ୍ୱନି ପରି ନିଜ ସ୍ୱର ଉତ୍ତୋଳନ କରିବେ, ଏବଂ ତାଙ୍କର ପ୍ରଜାଙ୍କୁ ସେମାନଙ୍କର ଅତିକ୍ରମ ଓ ଯାକୁବର ଗୃହକୁ ସେମାନଙ୍କର ପାପ ଦେଖାଇବେ। ପ୍ରଭୁ ସତ୍ୟର ଶତ୍ରୁଙ୍କୁ ଚତୁର୍ଥ ଆଜ୍ଞାର ସବ୍ବାଥ ବିରୁଦ୍ଧରେ ଏକ ଦୃଢ଼ସଙ୍କଳ୍ପିତ ପ୍ରୟାସ କରିବାକୁ ଅନୁମତି ଦେଇଛନ୍ତି। ଏହି ଉପାୟରେ ସେ ସେହି ପ୍ରଶ୍ନ ବିଷୟରେ ଏକ ସ୍ପଷ୍ଟ ଆଗ୍ରହ ଜାଗ୍ରୁତ କରିବାକୁ ଉଦ୍ଦିଷ୍ଟ କରନ୍ତି, ଯାହା ଶେଷ ଦିନମାନଙ୍କ ପାଇଁ ଏକ ପରୀକ୍ଷା। ଏହା ତୃତୀୟ ଦୂତଙ୍କର ସନ୍ଦେଶକୁ ଶକ୍ତିସହିତ ପ୍ରଘୋଷିତ କରାଯିବା ପାଇଁ ପଥ ଉଦ୍ଘାଟନ କରିବ।”</w:t>
      </w:r>
    </w:p>
    <w:p>
      <w:pPr>
        <w:pStyle w:val="ArticleScripture"/>
        <w:jc w:val="left"/>
      </w:pPr>
      <w:r>
        <w:rPr>
          <w:rFonts w:ascii="Nirmala UI" w:hAnsi="Nirmala UI" w:eastAsia="Nirmala UI" w:cs="Nirmala UI"/>
        </w:rPr>
        <w:t>“ଯେ ସତ୍ୟକୁ ବିଶ୍ୱାସ କରେ, ସେ ଏହି ସମୟରେ ନୀରବ ନ ରହୁ। ଏହି ସମୟରେ କେହି ଅସାବଧାନ ନ ହେଉନ୍ତୁ; ସମସ୍ତେ କୃପାର ସିଂହାସନ ସମ୍ମୁଖରେ ନିଜ ନିବେଦନଗୁଡ଼ିକୁ ଉତ୍ସାହଭାବେ ଉପସ୍ଥାପନ କରୁନ୍ତୁ, ଏହି ପ୍ରତିଜ୍ଞାକୁ ଧରି ବିନୟ କରୁଥାଉ— ‘ତୁମେ ମୋର ନାମରେ ଯାହା କିଛି ମାଗିବ, ମୁଁ ତାହା କରିବି’ (John 14:13)। ବର୍ତ୍ତମାନ ଏକ ଭୟାବହ ସମୟ। ଯଦି ଏହି ବହୁପ୍ରଶଂସିତ ସ୍ୱାଧୀନତାର ଦେଶ ନିଜ ସମ୍ବିଧାନରେ ଅନ୍ତର୍ଭୁକ୍ତ ପ୍ରତ୍ୟେକ ସିଦ୍ଧାନ୍ତକୁ ବଲିଦାନ କରିବା ପାଇଁ ପ୍ରସ୍ତୁତ ହେଉଛି, ଧର୍ମୀୟ ସ୍ୱାଧୀନତାକୁ ଦମନ କରିବା ପାଇଁ ଆଜ୍ଞା ଜାରି କରୁଛି, ଏବଂ ପାପାଳ ମିଥ୍ୟା ଓ ଭ୍ରମକୁ ବଳପୂର୍ବକ ଲାଗୁ କରିବା ପାଇଁ ଉଦ୍ୟତ ହେଉଛି, ତେବେ ଈଶ୍ୱରଙ୍କ ଜନମାନେ ପରମୋଚ୍ଚଙ୍କ ସମ୍ମୁଖରେ ନିଜ ନିବେଦନଗୁଡ଼ିକୁ ବିଶ୍ୱାସରେ ଉପସ୍ଥାପନ କରିବା ଆବଶ୍ୟକ। ଯେମାନେ ତାଙ୍କ ଉପରେ ଭରସା କରନ୍ତି, ସେମାନଙ୍କ ପାଇଁ ଈଶ୍ୱରଙ୍କ ପ୍ରତିଜ୍ଞାମାନଙ୍କରେ ସମ୍ପୂର୍ଣ୍ଣ ଉତ୍ସାହ ରହିଛି। ବ୍ୟକ୍ତିଗତ ବିପଦ ଓ କ୍ଳେଶରେ ପତିତ ହେବାର ସମ୍ଭାବନା ନିରାଶାର କାରଣ ହେବା ଉଚିତ ନୁହେଁ; ବରଂ ଏହା ଈଶ୍ୱରଙ୍କ ଜନମାନଙ୍କର ଶକ୍ତି ଓ ଆଶାକୁ ଅଧିକ ସଚେତନ ଏବଂ ପ୍ରବଳ କରିବା ଉଚିତ; କାରଣ ସେମାନଙ୍କ ବିପଦର ସମୟ ହେଉଛି ଈଶ୍ୱରଙ୍କ ପକ୍ଷରୁ ତାଙ୍କର ଶକ୍ତିର ଅଧିକ ସ୍ପଷ୍ଟ ପ୍ରକାଶ ସେମାନଙ୍କୁ ପ୍ରଦାନ କରିବାର ଋତୁ।”</w:t>
      </w:r>
    </w:p>
    <w:p>
      <w:pPr>
        <w:pStyle w:val="ArticleScripture"/>
        <w:jc w:val="left"/>
      </w:pPr>
      <w:r>
        <w:rPr>
          <w:rFonts w:ascii="Nirmala UI" w:hAnsi="Nirmala UI" w:eastAsia="Nirmala UI" w:cs="Nirmala UI"/>
        </w:rPr>
        <w:t>“ଆମେ ନିର୍ଯାତନା ଏବଂ କ୍ଲେଶର ଶାନ୍ତ ପ୍ରତୀକ୍ଷାରେ ବସି ରହିବାକୁ ନୁହେଁ, ଏବଂ ଅନର୍ଥକୁ ଅଟକାଇବା ପାଇଁ କିଛି ନ କରି ହାତ ଗୁଡ଼ି ରହିବାକୁ ନୁହେଁ। ଆମର ଏକତ୍ରିତ ହାକ ଶ୍ୱର୍ଗକୁ ଉଦ୍ଧ୍ୱଗାମୀ ହେଉ। ପ୍ରାର୍ଥନା କର ଏବଂ କାମ କର, ଏବଂ କାମ କର ଏବଂ ପ୍ରାର୍ଥନା କର। କିନ୍ତୁ କେହି ହଠାତ୍‌ କିମ୍ବା ଅବିବେକପୂର୍ଣ୍ଣ ଭାବେ କାମ ନ କରୁନ୍ତୁ। ପୂର୍ବପେକ୍ଷା ଅଧିକ ଭାବେ ଶିଖ, ଯେ ତୁମେ ହୃଦୟରେ ନମ୍ର ଏବଂ ଦୀନ ହେବା ଆବଶ୍ୟକ। ବ୍ୟକ୍ତି ବା ମଣ୍ଡଳୀ—ଯେ କେହି ହେଉନାହୁଁ—ତାଙ୍କ ବିରୁଦ୍ଧରେ ତୁମେ ନିନ୍ଦାତ୍ମକ ଅଭିଯୋଗ ଆଣିବାକୁ ନୁହେଁ। ଖ୍ରୀଷ୍ଟ ଯେପରି ମନମନଙ୍କ ସହିତ ବ୍ୟବହାର କରିଥିଲେ, ସେପରି ବ୍ୟବହାର କରିବାକୁ ଶିଖ। କେବେ କେବେ କଠୋର କଥା କହିବାକୁ ପଡ଼େ; କିନ୍ତୁ ସ୍ପଷ୍ଟ ଓ ସିଧାସଳଖ ସତ୍ୟ କହିବା ପୂର୍ବରୁ ନିଶ୍ଚିତ ହେଅ, ଯେ ପରମେଶ୍ୱରଙ୍କ ପବିତ୍ର ଆତ୍ମା ତୁମ ହୃଦୟରେ ବାସ କରୁଛନ୍ତି; ତା’ପରେ ସେହି ସତ୍ୟକୁ ନିଜ ପଥ କାଟି ଯିବାକୁ ଦିଅ। କାଟିବା କାମ ତୁମେ କରିବାକୁ ନୁହେଁ।” Selected Messages, book 2, 370.</w:t>
      </w:r>
    </w:p>
    <w:p>
      <w:pPr>
        <w:pStyle w:val="ArticleBody"/>
        <w:jc w:val="left"/>
      </w:pPr>
      <w:r>
        <w:rPr>
          <w:rFonts w:ascii="Nirmala UI" w:hAnsi="Nirmala UI" w:eastAsia="Nirmala UI" w:cs="Nirmala UI"/>
        </w:rPr>
        <w:t>ସଂବିଧାନ ଦ୍ୱାରା ପ୍ରତିନିଧିତ ପ୍ରସ୍ତୁତିର ଭବିଷ୍ୟଦ୍ବାଣୀକାଳୀନ ପର୍ଯ୍ୟାୟରେ ଦ୍ୱିତୀୟ ମାଇଲସ୍ଥମ୍ଭ ଏହାକୁ ପରିଚିତ କରାଏ ଯେ, ପରବର୍ତ୍ତୀ ମାଇଲସ୍ଥମ୍ଭରେ ସଂବିଧାନକୁ ଉଲଟାଇ ଦିଆଯିବ। ସେହି ଦ୍ୱିତୀୟ ମାଇଲସ୍ଥମ୍ଭ ଯୋହନ ବାପ୍ତିସ୍ତାଙ୍କ ଦ୍ୱାରା, ଏବଂ ଜଷ୍ଟିନିଆନଙ୍କ ଆଦେଶଦ୍ୱାରା ମଧ୍ୟ ପ୍ରତିରୂପିତ ହୋଇଛି; ଏହି ଦୁଇଟି ମିଶି ସେହି ପର୍ଯ୍ୟାୟରେ ପ୍ରତିନିଧିତ ଶେଷ ଘଟଣାର ଆଗମନ ସହ ସମ୍ବନ୍ଧିତ ଭାବେ ପରିଚୟ ଦେଇଥିଲା ଏବଂ ଏକ ସତର୍କବାଣୀ ମଧ୍ୟ ପ୍ରସ୍ତୁତ କରିଥିଲା। ଯୋହନଙ୍କ ପାଇଁ, ସେହା ଥିଲା ଖ୍ରୀଷ୍ଟଙ୍କର ସଶକ୍ତିକରଣ, ଯେତେବେଳେ ସେ ନିଜ ଅମୂଲ୍ୟ ରକ୍ତଦ୍ୱାରା ଜୀବନର ନିଜ ଚୁକ୍ତିକୁ ସ୍ଥିର କଲେ; ଏବଂ ଜଷ୍ଟିନିଆନଙ୍କ ପାଇଁ, ସେହା ଥିଲା ଖ୍ରୀଷ୍ଟବିରୋଧୀର ସଶକ୍ତିକରଣ, ଯିଏ ଶହୀଦମାନଙ୍କର ରକ୍ତଦ୍ୱାରା ନିଜ ମୃତ୍ୟୁର ଚୁକ୍ତିକୁ ଅନୁମୋଦନ କରିବାକୁ ଥିଲା।</w:t>
      </w:r>
    </w:p>
    <w:p>
      <w:pPr>
        <w:pStyle w:val="ArticleBody"/>
        <w:jc w:val="left"/>
      </w:pPr>
      <w:r>
        <w:rPr>
          <w:rFonts w:ascii="Nirmala UI" w:hAnsi="Nirmala UI" w:eastAsia="Nirmala UI" w:cs="Nirmala UI"/>
        </w:rPr>
        <w:t>୧୭୮୯ ମସିହାରେ ସଂବିଧାନ ପୃଥିବୀର ପଶୁର ଦୁଇ ଶିଙ୍ଗର ଶକ୍ତିପ୍ରାପ୍ତିକୁ ଚିହ୍ନଟ କଲା, ଏବଂ ଏହିପରି କରିବାଦ୍ୱାରା ୧୭୮୯ ପୃଥିବୀର ପଶୁର ଶକ୍ତିର ଦୁଇ ଶିଙ୍ଗର ସନ୍ନିହିତ ବିନାଶକୁ ମଧ୍ୟ ଚିହ୍ନଟ କଲା, ଯାହା ୧୭୯୮ ମସିହାରେ Alien and Sedition Acts ଦ୍ୱାରା ପ୍ରତୀକୀକୃତ ହୋଇଛି। ୨୦୨୦ ମସିହାରେ ଯେତେବେଳେ ସେହି ଦୁଇ ସାକ୍ଷୀ ରାସ୍ତାମାନଙ୍କରେ ବଧ କରାଗଲେ, ସେମାନେ ସଂବିଧାନ ଉପରେ ଗୋଟିଏ ଅବିରତ ଆକ୍ରମଣକୁ ଚିହ୍ନଟ କଲେ ଏବଂ ତାହା ବିଷୟରେ ସତର୍କ କଲେ, ଯାହା ୨୦୨୧ ଜାନୁଆରୀ ୬ର Pelosi trials ଦ୍ୱାରା ପ୍ରତୀକୀକୃତ।</w:t>
      </w:r>
    </w:p>
    <w:p>
      <w:pPr>
        <w:pStyle w:val="ArticleBody"/>
        <w:jc w:val="left"/>
      </w:pPr>
      <w:r>
        <w:rPr>
          <w:rFonts w:ascii="Nirmala UI" w:hAnsi="Nirmala UI" w:eastAsia="Nirmala UI" w:cs="Nirmala UI"/>
        </w:rPr>
        <w:t>୨୦୨୧ ଜାନୁଆରୀ ୬ ହେଉଛି ଶୀଘ୍ର-ଆସନ୍ତା ରବିବାର ଆଇନ ସମୟରେ ପାପାସୀର ଶକ୍ତିଦାନ ବିଷୟକ ସତର୍କବାଣୀ, ଯାହାକୁ ୫୩୩ ଖ୍ରୀଷ୍ଟାବ୍ଦରେ ଜଷ୍ଟିନିଆନଙ୍କ ଆଦେଶ ଦ୍ୱାରା ପ୍ରତିରୂପିତ କରାଯାଇଥିଲା। ୨୦୨୧ ଜାନୁଆରୀ ୬ ଏବଂ ୫୩୩ ଖ୍ରୀଷ୍ଟାବ୍ଦ—ଉଭୟେ ଶୀଘ୍ର-ଆସନ୍ତା ରବିବାର ଆଇନ ବିଷୟରେ ସତର୍କ କରେ, ଯେପରି ୫୩୮ ମସିହାରେ ଓର୍ଲିଅାନ୍ସ ପରିଷଦରେ ହୋଇଥିବା ରବିବାର ଆଇନ ତାହାର ପ୍ରତିରୂପ ଥିଲା, ଏବଂ ୧୭୯୮ ମସିହାରେ Alien and Sedition Acts ମଧ୍ୟ ତାହାର ପ୍ରତିରୂପ ଥିଲା, ଯାହା ଶୀଘ୍ର-ଆସନ୍ତା ରବିବାର ଆଇନ ସମୟରେ ପୃଥିବୀର ପଶୁର ନାଗ ସଦୃଶ କଥା କହିବାକୁ ପ୍ରତିରୂପିତ କରିଥିଲା।</w:t>
      </w:r>
    </w:p>
    <w:p>
      <w:pPr>
        <w:pStyle w:val="ArticleBody"/>
        <w:jc w:val="left"/>
      </w:pPr>
      <w:r>
        <w:rPr>
          <w:rFonts w:ascii="Nirmala UI" w:hAnsi="Nirmala UI" w:eastAsia="Nirmala UI" w:cs="Nirmala UI"/>
        </w:rPr>
        <w:t>ରବିବାର ଆଇନର ସମୟରେ ପାପାସୀର ଘାତକ ଘାଉ ସୁସ୍ଥ ହେବ, ଏବଂ ପ୍ରକାଶିତ ବାକ୍ୟ ଅଧ୍ୟାୟ ସତରର ଅଷ୍ଟମ ମୁଣ୍ଡ, ଯେହା ସାତଟି ମୁଣ୍ଡରୁ ଗୋଟିଏ, ପୁନରୁତ୍ଥିତ ହେବ। 1798 ମସିହାର Alien and Sedition Acts ପୃଥିବୀର ପଶୁଟି ନାଗର ପରି କଥା କହୁଥିବାକୁ ପ୍ରତିନିଧିତ୍ୱ କରେ, ଯେତେବେଳେ ସେ କେବଳ ସୂର୍ଯ୍ୟପୂଜାକୁ ବଳପୂର୍ବକ କାର୍ଯ୍ୟକର କରେ ନୁହେଁ, ବରଂ ତାହାପରେ ସମଗ୍ର ପୃଥିବୀକୁ ପ୍ରକାଶିତ ବାକ୍ୟ ଅଧ୍ୟାୟ ତେରର ସମୁଦ୍ର ପଶୁର କର୍ତ୍ତୃତ୍ୱକୁ, ସେହି ସାତଟି ମୁଣ୍ଡରୁ ଥିବା ଅଷ୍ଟମ ମୁଣ୍ଡ ଭାବରେ, ଗ୍ରହଣ କରିବାକୁ ବାଧ୍ୟ କରେ। ଏହିପରି, 1776, 1789 ଏବଂ 1798 ଦ୍ୱାରା ପ୍ରସ୍ତୁତିର ଅବଧି ମଧ୍ୟରେ ପ୍ରତିନିଧିତ ତିନୋଟି ଅବଧିର ପ୍ରତ୍ୟେକଟିରେ, ସାତଟିରୁ ଥିବା ଅଷ୍ଟମର ଭବିଷ୍ୟଦ୍ବାଣୀମୟ ରହସ୍ୟ ପ୍ରତୀକାତ୍ମକ ଭାବେ ପ୍ରତିନିଧିତ ହୋଇଛି।</w:t>
      </w:r>
    </w:p>
    <w:p>
      <w:pPr>
        <w:pStyle w:val="ArticleBody"/>
        <w:jc w:val="left"/>
      </w:pPr>
      <w:r>
        <w:rPr>
          <w:rFonts w:ascii="Nirmala UI" w:hAnsi="Nirmala UI" w:eastAsia="Nirmala UI" w:cs="Nirmala UI"/>
        </w:rPr>
        <w:t>ପ୍ରଥମ ଦୁଇଟି ପଥଚିହ୍ନ (1776 ଏବଂ 1789), ଯେଉଁମାନେ ସେହି ରହସ୍ୟକୁ ଚିହ୍ନିତ କରନ୍ତି, ପୃଥିବୀର ପଶୁର ଭବିଷ୍ୟଦ୍ବାଣୀମୂଳକ ଇତିହାସ ମଧ୍ୟରେ ସାଧିତ ହେଉଥିବା ସେହି ଧାଡ଼ାକୁ ସମ୍ବୋଧନ କରନ୍ତି, ଏବଂ ତୃତୀୟ ପଥଚିହ୍ନ ପାପାସୀୟ ଶକ୍ତି ପାଇଁ ସାଧିତ ହେଉଥିବା ସେହି ରହସ୍ୟକୁ ଚିହ୍ନିତ କରେ।</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“‘ପୃଥିବୀରେ ବାସ କରୁଥିବା ଲୋକମାନଙ୍କୁ କହିଲା ଯେ ସେମାନେ ସେହି ପଶୁର ଏକ ପ୍ରତିମା ତିଆରି କରନ୍ତୁ।’ ଏଠାରେ ସ୍ପଷ୍ଟରୂପେ ଏମିତି ଗୋଟିଏ ଶାସନରୂପ ପ୍ରସ୍ତୁତ କରାଯାଇଛି, ଯେଉଁଠାରେ ବିଧାନ ଶକ୍ତି ଲୋକମାନଙ୍କ ହାତରେ ରହେ; ଏହା ସବୁଠାରୁ ଚମତ୍କାର ପ୍ରମାଣ ଯେ ଯୁକ୍ତରାଷ୍ଟ୍ର ହିଁ ସେହି ଜାତି, ଯାହାକୁ ଏହି ଭବିଷ୍ୟଦ୍ବାଣୀରେ ସୂଚିତ କରାଯାଇଛି।”</w:t>
      </w:r>
    </w:p>
    <w:p>
      <w:pPr>
        <w:pStyle w:val="ArticleScripture"/>
        <w:jc w:val="left"/>
      </w:pPr>
      <w:r>
        <w:rPr>
          <w:rFonts w:ascii="Nirmala UI" w:hAnsi="Nirmala UI" w:eastAsia="Nirmala UI" w:cs="Nirmala UI"/>
        </w:rPr>
        <w:t>“କିନ୍ତୁ ‘ପଶୁର ପ୍ରତିମୂର୍ତ୍ତି’ କ’ଣ? ଏବଂ ଏହା କିପରି ଗଠିତ ହେବ? ଏହି ପ୍ରତିମୂର୍ତ୍ତି ଦୁଇ-ଶୃଙ୍ଗଯୁକ୍ତ ପଶୁ ଦ୍ୱାରା ତିଆରି କରାଯାଏ, ଏବଂ ଏହା ପଶୁର ଏକ ପ୍ରତିମୂର୍ତ୍ତି ଅଟେ। ଏହାକୁ ପଶୁର ଏକ ପ୍ରତିମୂର୍ତ୍ତି ବୋଲି ମଧ୍ୟ କୁହାଯାଏ। ତେଣୁ ପ୍ରତିମୂର୍ତ୍ତିଟି କେମିତି ଓ ଏହା କିପରି ଗଠିତ ହେବ, ତାହା ଜାଣିବା ପାଇଁ ଆମେ ପଶୁଟିର ସ୍ୱୟଂ ବୈଶିଷ୍ଟ୍ୟଗୁଡ଼ିକ—ଅର୍ଥାତ୍ ପାପାସୀ—ଅଧ୍ୟୟନ କରିବାକୁ ହେବ।”</w:t>
      </w:r>
    </w:p>
    <w:p>
      <w:pPr>
        <w:pStyle w:val="ArticleScripture"/>
        <w:jc w:val="left"/>
      </w:pPr>
      <w:r>
        <w:rPr>
          <w:rFonts w:ascii="Nirmala UI" w:hAnsi="Nirmala UI" w:eastAsia="Nirmala UI" w:cs="Nirmala UI"/>
        </w:rPr>
        <w:t>“ଯେତେବେଳେ ପ୍ରାରମ୍ଭିକ ମଣ୍ଡଳୀ ସୁସମାଚାରର ସରଳତାରୁ ବିମୁଖ ହୋଇ ଅଜାତିୟ ଆଚାର ଓ ପ୍ରଥାଗୁଡ଼ିକୁ ଗ୍ରହଣ କରି ଭ୍ରଷ୍ଟ ହୋଇଗଲା, ସେତେବେଳେ ସେ ପରମେଶ୍ୱରଙ୍କ ଆତ୍ମା ଓ ଶକ୍ତିକୁ ହାରାଇଲା; ଏବଂ ଜନସାଧାରଣଙ୍କ ବିବେକକୁ ନିୟନ୍ତ୍ରଣ କରିବା ପାଇଁ ସେ ଲୌକିକ ଶକ୍ତିର ସମର୍ଥନ ଖୋଜିଲା। ତାହାର ପରିଣାମ ହେଲା ପାପାସୀ—ଏପରି ଏକ ମଣ୍ଡଳୀ, ଯାହା ରାଜ୍ୟର ଶକ୍ତିକୁ ନିୟନ୍ତ୍ରଣ କରୁଥିଲା ଏବଂ ତାହାକୁ ନିଜ ସ୍ୱାର୍ଥସାଧନ ପାଇଁ ବ୍ୟବହାର କରୁଥିଲା, ବିଶେଷକରି ‘heresy’ର ଦଣ୍ଡଦାନ ପାଇଁ। ଯୁକ୍ତରାଷ୍ଟ୍ର ପଶୁର ପ୍ରତିମୂର୍ତ୍ତି ଗଠନ କରିବା ପାଇଁ, ଧାର୍ମିକ ଶକ୍ତିକୁ ଏପରିଭାବେ ନାଗରିକ ଶାସନକୁ ନିୟନ୍ତ୍ରଣ କରିବାକୁ ହେବ ଯେ, ରାଜ୍ୟର ଅଧିକାରକୁ ମଧ୍ୟ ମଣ୍ଡଳୀ ନିଜ ସ୍ୱାର୍ଥସାଧନ ପାଇଁ ପ୍ରୟୋଗ କରିବ।”</w:t>
      </w:r>
    </w:p>
    <w:p>
      <w:pPr>
        <w:pStyle w:val="ArticleScripture"/>
        <w:jc w:val="left"/>
      </w:pPr>
      <w:r>
        <w:rPr>
          <w:rFonts w:ascii="Nirmala UI" w:hAnsi="Nirmala UI" w:eastAsia="Nirmala UI" w:cs="Nirmala UI"/>
        </w:rPr>
        <w:t>“ଯେତେବେଳେ ମଣ୍ଡଳୀ ଲୌକିକ ଶକ୍ତି ଅର୍ଜନ କରିଛି, ସେତେବେଳେ ସେ ନିଜ ମତବାଦଗୁଡ଼ିକ ପ୍ରତି ଅସହମତିକୁ ଦଣ୍ଡିତ କରିବା ପାଇଁ ତାହାର ପ୍ରୟୋଗ କରିଛି। ଯେ ପ୍ରୋଟେଷ୍ଟାଣ୍ଟ ମଣ୍ଡଳୀଗୁଡ଼ିକ ଲୌକିକ ଶକ୍ତିମାନଙ୍କ ସହିତ ମିଳିତ ସମ୍ପର୍କ ସ୍ଥାପନ କରି ରୋମର ପଦଚିହ୍ନ ଅନୁସରଣ କରିଛନ୍ତି, ସେମାନେ ମଧ୍ୟ ବିବେକ-ସ୍ୱାଧୀନତାକୁ ସୀମିତ କରିବା ପାଇଁ ସଦୃଶ ଆକାଙ୍କ୍ଷା ପ୍ରକାଶ କରିଛନ୍ତି। ଏହାର ଏକ ଉଦାହରଣ ହେଉଛି, ଇଂଲଣ୍ଡର ଚର୍ଚ୍ଚ ଦ୍ୱାରା ଦୀର୍ଘକାଳ ଧରି ଅସହମତିବାଦୀମାନଙ୍କ ଉପରେ ଚାଲିଥିବା ନିର୍ଯାତନା। ଷୋଡ଼ଶ ଏବଂ ସପ୍ତଦଶ ଶତାବ୍ଦୀରେ, ହଜାର ହଜାର ଅନନୁରୂପବାଦୀ ସେବକମାନଙ୍କୁ ନିଜ ନିଜ ଚର୍ଚ୍ଚ ଛାଡ଼ି ପଳାଇବାକୁ ବାଧ୍ୟ କରାଯାଇଥିଲା, ଏବଂ ପାଳକ ଓ ଲୋକ—ଉଭୟଙ୍କ ମଧ୍ୟରୁ ଅନେକଙ୍କୁ ଅର୍ଥଦଣ୍ଡ, କାରାବାସ, ଯନ୍ତ୍ରଣା ଓ ସହୀଦତ୍ୱର ଶିକାର ହେବାକୁ ପଡ଼ିଥିଲା।”</w:t>
      </w:r>
    </w:p>
    <w:p>
      <w:pPr>
        <w:pStyle w:val="ArticleScripture"/>
        <w:jc w:val="left"/>
      </w:pPr>
      <w:r>
        <w:rPr>
          <w:rFonts w:ascii="Nirmala UI" w:hAnsi="Nirmala UI" w:eastAsia="Nirmala UI" w:cs="Nirmala UI"/>
        </w:rPr>
        <w:t>“ପ୍ରାରମ୍ଭିକ କଳିସିଆକୁ ନାଗରିକ ସରକାରର ସହାୟତା ଖୋଜିବାକୁ ଯାହା ପ୍ରେରିତ କଲା, ସେହିଥିଲା ଧର୍ମଭ୍ରଷ୍ଟତା; ଏବଂ ଏହା ପାପାସତ୍ତା—ସେହି ପଶୁ—ର ବିକାଶ ପାଇଁ ପଥ ପ୍ରସ୍ତୁତ କଲା। ପାଉଲ କହିଥିଲେ: ‘ସେଠାରେ’ ‘ଧର୍ମତ୍ୟାଗ ଆସିବ, … ଏବଂ ସେହି ପାପର ପୁରୁଷ ପ୍ରକାଶିତ ହେବ।’ 2 ଥେସଲନୀକୀୟ 2:3। ସେହିପରି, କଳିସିଆରେ ଧର୍ମଭ୍ରଷ୍ଟତା ପଶୁର ପ୍ରତିମୂର୍ତ୍ତି ପାଇଁ ପଥ ପ୍ରସ୍ତୁତ କରିବ।”</w:t>
      </w:r>
    </w:p>
    <w:p>
      <w:pPr>
        <w:pStyle w:val="ArticleScripture"/>
        <w:jc w:val="left"/>
      </w:pPr>
      <w:r>
        <w:rPr>
          <w:rFonts w:ascii="Nirmala UI" w:hAnsi="Nirmala UI" w:eastAsia="Nirmala UI" w:cs="Nirmala UI"/>
        </w:rPr>
        <w:t>“ବାଇବେଲ ଘୋଷଣା କରେ ଯେ ପ୍ରଭୁଙ୍କ ଆଗମନ ପୂର୍ବରୁ ପ୍ରଥମ ଶତାବ୍ଦୀଗୁଡ଼ିକରେ ଯେପରି ଧାର୍ମିକ ଅବନତିର ଏକ ଅବସ୍ଥା ଥିଲା, ସେହିପରି ଏକ ଅବସ୍ଥା ବିଦ୍ୟମାନ ହେବ। ‘ଶେଷ ଦିନମାନଙ୍କରେ ଭୟଙ୍କର ସମୟ ଆସିବ। କାରଣ ଲୋକେ ନିଜକୁ ଭଲପାଇବାରେ ମଗ୍ନ ହେବେ, ଧନଲୋଭୀ, ଆତ୍ମଶ୍ଳାଘୀ, ଅହଂକାରୀ, ନିନ୍ଦକ, ପିତାମାତାଙ୍କ ପ୍ରତି ଅନାଜ୍ଞାକାରୀ, କୃତଘ୍ନ, ଅପବିତ୍ର, ସ୍ୱାଭାବିକ ସ୍ନେହହୀନ, ସନ୍ଧିଭଙ୍ଗକାରୀ, ମିଥ୍ୟା ଅଭିଯୋଗକାରୀ, ଅସଂଯମୀ, କ୍ରୂର, ଯାହା ଭଲ ତାହାଙ୍କ ଘୃଣାକାରୀ, ବିଶ୍ୱାସଘାତକ, ଅବିବେକୀ, ଗର୍ବିତମନସ୍କ, ଈଶ୍ୱରପ୍ରେମୀ ହେବାଠାରୁ ଭୋଗବିଲାସପ୍ରେମୀ ଅଧିକ ହେବେ; ଭକ୍ତିର ଏକ ଆକାର ଧାରଣ କରିବେ, କିନ୍ତୁ ତାହାର ଶକ୍ତିକୁ ଅସ୍ୱୀକାର କରିବେ।’ 2 Timothy 3:1–5. ‘ଆତ୍ମା ସ୍ପଷ୍ଟଭାବେ କହୁଛନ୍ତି ଯେ ପରବର୍ତ୍ତୀ ସମୟରେ କେହି କେହି ବିଶ୍ୱାସରୁ ଭ୍ରଷ୍ଟ ହେବେ, ଭ୍ରମକାରୀ ଆତ୍ମାମାନଙ୍କ ଓ ଦୁଷ୍ଟାତ୍ମାମାନଙ୍କ ଶିକ୍ଷା ପ୍ରତି ମନୋযোগ ଦେବେ।’ 1 Timothy 4:1. ଶୟତାନ ‘ସମସ୍ତ ଶକ୍ତି, ଚିହ୍ନ, ଏବଂ ମିଥ୍ୟା ଆଶ୍ଚର୍ଯ୍ୟକାର୍ଯ୍ୟ ସହିତ, ଏବଂ ଅଧର୍ମର ସମସ୍ତ ପ୍ରକାର ଛଳନା ସହିତ’ କାର୍ଯ୍ୟ କରିବ। ଏବଂ ସେମାନେ ସମସ୍ତେ, ଯେମାନେ ‘ଉଦ୍ଧାର ପାଇବା ପାଇଁ ସତ୍ୟପ୍ରେମକୁ ଗ୍ରହଣ କଲେ ନାହିଁ,’ ସେମାନଙ୍କୁ ‘ପ୍ରବଳ ଭ୍ରାନ୍ତିକୁ ଗ୍ରହଣ କରିବା ପାଇଁ ଛାଡ଼ି ଦିଆଯିବ, ଯେଣୁ ସେମାନେ ମିଥ୍ୟାକୁ ବିଶ୍ୱାସ କରନ୍ତୁ।’ 2 Thessalonians 2:9–11. ଯେତେବେଳେ ଏହି ଅଧାର୍ମିକତାର ଅବସ୍ଥା ପ୍ରାପ୍ତ ହେବ, ପ୍ରଥମ ଶତାବ୍ଦୀଗୁଡ଼ିକରେ ଯେପରି ଫଳ ଦେଖାଯାଇଥିଲା, ସେହିପରି ଫଳ ଅନୁସରିବ।”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ଛତ୍ତିଶିତମା॥</dc:title>
  <dc:subject>ରିପବ୍ଲିକାନିଜ୍ମ ଏବଂ ପ୍ରୋଟେଷ୍ଟାଣ୍ଟିଜ୍ମର ଭବିଷ୍ୟବାଣୀମୂଳକ ପରିବର୍ତ୍ତନ: ମୃତ୍ୟୁରୁ ପୁନରୁତ୍ଥାନ ପର୍ଯ୍ୟନ୍ତ</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